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A6C8" w14:textId="77777777" w:rsidR="00DC30E6" w:rsidRPr="00435915" w:rsidRDefault="001D4899" w:rsidP="00517727">
      <w:pPr>
        <w:jc w:val="right"/>
        <w:rPr>
          <w:rFonts w:ascii="Arial" w:hAnsi="Arial" w:cs="Arial"/>
          <w:b/>
          <w:sz w:val="20"/>
          <w:szCs w:val="16"/>
        </w:rPr>
      </w:pPr>
      <w:bookmarkStart w:id="0" w:name="_Hlk76472534"/>
      <w:r w:rsidRPr="00435915">
        <w:rPr>
          <w:rFonts w:ascii="Arial" w:hAnsi="Arial" w:cs="Arial"/>
          <w:b/>
          <w:sz w:val="20"/>
          <w:szCs w:val="16"/>
        </w:rPr>
        <w:t>Załącznik nr 2 do SWZ</w:t>
      </w:r>
    </w:p>
    <w:p w14:paraId="07ED8664" w14:textId="26D137B3" w:rsidR="001D4899" w:rsidRPr="00435915" w:rsidRDefault="001D4899" w:rsidP="00517727">
      <w:pPr>
        <w:jc w:val="right"/>
        <w:rPr>
          <w:rFonts w:ascii="Arial" w:hAnsi="Arial" w:cs="Arial"/>
          <w:b/>
          <w:sz w:val="18"/>
          <w:szCs w:val="14"/>
        </w:rPr>
      </w:pPr>
      <w:r w:rsidRPr="00435915">
        <w:rPr>
          <w:rFonts w:ascii="Arial" w:hAnsi="Arial" w:cs="Arial"/>
          <w:b/>
          <w:sz w:val="18"/>
          <w:szCs w:val="14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435915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435915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435915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435915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35915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435915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35915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435915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35915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435915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435915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43591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435915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43591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13DA9D2" w14:textId="5D2B8703" w:rsidR="003C781B" w:rsidRPr="00435915" w:rsidRDefault="00B62E58" w:rsidP="003C781B">
      <w:pPr>
        <w:ind w:left="284" w:right="68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(osoba odpowiedzialna za kontakty z Zamawiającym)</w:t>
      </w:r>
    </w:p>
    <w:p w14:paraId="13DB9472" w14:textId="5438035B" w:rsidR="00AA69D9" w:rsidRPr="00435915" w:rsidRDefault="001D4899" w:rsidP="00A17908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435915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A17908" w:rsidRPr="00435915">
        <w:rPr>
          <w:rFonts w:ascii="Arial" w:hAnsi="Arial" w:cs="Arial"/>
          <w:b/>
          <w:bCs/>
          <w:sz w:val="22"/>
          <w:szCs w:val="22"/>
        </w:rPr>
        <w:t>Gmina</w:t>
      </w:r>
      <w:r w:rsidR="00AA69D9" w:rsidRPr="00435915">
        <w:rPr>
          <w:rFonts w:ascii="Arial" w:hAnsi="Arial" w:cs="Arial"/>
          <w:b/>
          <w:bCs/>
          <w:sz w:val="22"/>
          <w:szCs w:val="22"/>
        </w:rPr>
        <w:t xml:space="preserve"> Miasta Radomia </w:t>
      </w:r>
    </w:p>
    <w:p w14:paraId="36F399E0" w14:textId="77777777" w:rsidR="001D4899" w:rsidRPr="00435915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435915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435915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435915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035D8F55" w:rsidR="001D4899" w:rsidRPr="00435915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435915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AA69D9" w:rsidRPr="00435915">
        <w:rPr>
          <w:rFonts w:ascii="Arial" w:hAnsi="Arial" w:cs="Arial"/>
          <w:b/>
          <w:bCs/>
          <w:sz w:val="22"/>
          <w:szCs w:val="22"/>
        </w:rPr>
        <w:t>0</w:t>
      </w:r>
      <w:r w:rsidRPr="00435915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435915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DF09B00" w14:textId="77777777" w:rsidR="00E95472" w:rsidRPr="00435915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435915">
        <w:rPr>
          <w:rFonts w:ascii="Arial" w:hAnsi="Arial" w:cs="Arial"/>
          <w:b/>
          <w:bCs/>
          <w:sz w:val="20"/>
          <w:u w:val="single"/>
        </w:rPr>
        <w:t>OFERTA</w:t>
      </w:r>
    </w:p>
    <w:p w14:paraId="1D565ACF" w14:textId="77777777" w:rsidR="00BF0F9E" w:rsidRPr="00435915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C7035CB" w14:textId="77777777" w:rsidR="001D4899" w:rsidRPr="00435915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sz w:val="10"/>
          <w:szCs w:val="10"/>
        </w:rPr>
      </w:pPr>
    </w:p>
    <w:p w14:paraId="77CCA407" w14:textId="5EE65262" w:rsidR="00A77C67" w:rsidRPr="00435915" w:rsidRDefault="00A77C67" w:rsidP="00AA69D9">
      <w:pPr>
        <w:spacing w:line="276" w:lineRule="auto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435915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435915" w:rsidRDefault="001D4899" w:rsidP="00D0280F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435915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49D1891B" w14:textId="77777777" w:rsidR="003C781B" w:rsidRPr="00435915" w:rsidRDefault="003C781B" w:rsidP="003C781B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993"/>
        <w:gridCol w:w="1272"/>
        <w:gridCol w:w="2542"/>
        <w:gridCol w:w="3006"/>
        <w:gridCol w:w="16"/>
      </w:tblGrid>
      <w:tr w:rsidR="007B0619" w:rsidRPr="00435915" w14:paraId="2A165CE3" w14:textId="77777777" w:rsidTr="003C781B">
        <w:trPr>
          <w:gridAfter w:val="1"/>
          <w:wAfter w:w="7" w:type="pct"/>
          <w:trHeight w:val="960"/>
        </w:trPr>
        <w:tc>
          <w:tcPr>
            <w:tcW w:w="994" w:type="pct"/>
            <w:shd w:val="clear" w:color="auto" w:fill="F2F2F2"/>
            <w:vAlign w:val="center"/>
          </w:tcPr>
          <w:p w14:paraId="42B1CFA5" w14:textId="77777777" w:rsidR="007B0619" w:rsidRPr="00435915" w:rsidRDefault="007B0619" w:rsidP="003C781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NAZWA PRZEDMIOTU ZAMÓWIENIA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BDEA185" w14:textId="2597D0C9" w:rsidR="007B0619" w:rsidRPr="00435915" w:rsidRDefault="007B0619" w:rsidP="003C781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DED2F5E" w14:textId="77777777" w:rsidR="007B0619" w:rsidRPr="00435915" w:rsidRDefault="007B0619" w:rsidP="003C781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STAWKA PODATKU VAT </w:t>
            </w:r>
          </w:p>
          <w:p w14:paraId="1D9954C8" w14:textId="7F3EF07A" w:rsidR="007B0619" w:rsidRPr="00435915" w:rsidRDefault="007B0619" w:rsidP="003C781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D63C5" w14:textId="77777777" w:rsidR="007B0619" w:rsidRPr="00435915" w:rsidRDefault="007B0619" w:rsidP="003C78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5915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</w:t>
            </w:r>
          </w:p>
          <w:p w14:paraId="40C2C8D1" w14:textId="47CF8BD4" w:rsidR="007B0619" w:rsidRPr="00435915" w:rsidRDefault="007B0619" w:rsidP="003C78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5915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20485CD2" w14:textId="6109670A" w:rsidR="007B0619" w:rsidRPr="00435915" w:rsidRDefault="007B0619" w:rsidP="003C78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59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ZŁ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1DB599" w14:textId="77777777" w:rsidR="007B0619" w:rsidRPr="00435915" w:rsidRDefault="007B0619" w:rsidP="003C781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WARTOŚĆ BRUTTO RAZEM </w:t>
            </w: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  <w:p w14:paraId="74E9029E" w14:textId="6ECAC9F9" w:rsidR="007B0619" w:rsidRPr="00435915" w:rsidRDefault="007B0619" w:rsidP="003C781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[2x4]</w:t>
            </w:r>
          </w:p>
        </w:tc>
      </w:tr>
      <w:tr w:rsidR="007B0619" w:rsidRPr="00435915" w14:paraId="469AF046" w14:textId="77777777" w:rsidTr="00EF167D">
        <w:trPr>
          <w:gridAfter w:val="1"/>
          <w:wAfter w:w="7" w:type="pct"/>
          <w:trHeight w:val="352"/>
        </w:trPr>
        <w:tc>
          <w:tcPr>
            <w:tcW w:w="994" w:type="pct"/>
            <w:vAlign w:val="center"/>
          </w:tcPr>
          <w:p w14:paraId="36F6431D" w14:textId="77777777" w:rsidR="007B0619" w:rsidRPr="00435915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508" w:type="pct"/>
            <w:vAlign w:val="center"/>
          </w:tcPr>
          <w:p w14:paraId="7D06C27F" w14:textId="1D3790C2" w:rsidR="007B0619" w:rsidRPr="00435915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651" w:type="pct"/>
            <w:vAlign w:val="center"/>
          </w:tcPr>
          <w:p w14:paraId="6DDAC49C" w14:textId="74A3891C" w:rsidR="007B0619" w:rsidRPr="00435915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301" w:type="pct"/>
          </w:tcPr>
          <w:p w14:paraId="7CB58BA8" w14:textId="23476AB3" w:rsidR="007B0619" w:rsidRPr="00435915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538" w:type="pct"/>
          </w:tcPr>
          <w:p w14:paraId="5BBB96F4" w14:textId="54E93E10" w:rsidR="007B0619" w:rsidRPr="00435915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(5)</w:t>
            </w:r>
          </w:p>
        </w:tc>
      </w:tr>
      <w:tr w:rsidR="007B0619" w:rsidRPr="00435915" w14:paraId="3A2F9C31" w14:textId="77777777" w:rsidTr="00EF167D">
        <w:trPr>
          <w:gridAfter w:val="1"/>
          <w:wAfter w:w="7" w:type="pct"/>
          <w:trHeight w:val="691"/>
        </w:trPr>
        <w:tc>
          <w:tcPr>
            <w:tcW w:w="994" w:type="pct"/>
            <w:vAlign w:val="center"/>
          </w:tcPr>
          <w:p w14:paraId="09322927" w14:textId="77777777" w:rsidR="007B0619" w:rsidRPr="00435915" w:rsidRDefault="003C781B" w:rsidP="003C781B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PLOTER</w:t>
            </w:r>
          </w:p>
          <w:p w14:paraId="41007AE8" w14:textId="42DC1281" w:rsidR="003C781B" w:rsidRPr="00435915" w:rsidRDefault="003C781B" w:rsidP="003C781B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ze skanerem MFP</w:t>
            </w:r>
          </w:p>
        </w:tc>
        <w:tc>
          <w:tcPr>
            <w:tcW w:w="508" w:type="pct"/>
            <w:vAlign w:val="center"/>
          </w:tcPr>
          <w:p w14:paraId="36CF2FCF" w14:textId="3763B0F5" w:rsidR="007B0619" w:rsidRPr="00435915" w:rsidRDefault="003C781B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1" w:type="pct"/>
            <w:vAlign w:val="center"/>
          </w:tcPr>
          <w:p w14:paraId="37DA301F" w14:textId="77777777" w:rsidR="007B0619" w:rsidRPr="00435915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75357316" w14:textId="1B507830" w:rsidR="007B0619" w:rsidRPr="00435915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</w:t>
            </w:r>
          </w:p>
        </w:tc>
        <w:tc>
          <w:tcPr>
            <w:tcW w:w="1301" w:type="pct"/>
            <w:vAlign w:val="bottom"/>
          </w:tcPr>
          <w:p w14:paraId="1E8D167E" w14:textId="1A0AB2F0" w:rsidR="007B0619" w:rsidRPr="00435915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</w:t>
            </w:r>
          </w:p>
        </w:tc>
        <w:tc>
          <w:tcPr>
            <w:tcW w:w="1538" w:type="pct"/>
            <w:vAlign w:val="bottom"/>
          </w:tcPr>
          <w:p w14:paraId="25A4B139" w14:textId="487F62E1" w:rsidR="007B0619" w:rsidRPr="00435915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________________________*)</w:t>
            </w:r>
          </w:p>
        </w:tc>
      </w:tr>
      <w:tr w:rsidR="00A17908" w:rsidRPr="00435915" w14:paraId="0823D1D6" w14:textId="77777777" w:rsidTr="00EF167D">
        <w:trPr>
          <w:trHeight w:val="831"/>
        </w:trPr>
        <w:tc>
          <w:tcPr>
            <w:tcW w:w="5000" w:type="pct"/>
            <w:gridSpan w:val="6"/>
          </w:tcPr>
          <w:p w14:paraId="4F87DE63" w14:textId="1B5B8DE5" w:rsidR="00A17908" w:rsidRPr="00435915" w:rsidRDefault="00A17908" w:rsidP="00CB5570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  <w:r w:rsidR="007B0619" w:rsidRPr="00435915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RAZEM</w:t>
            </w:r>
            <w:r w:rsidRPr="00435915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(SŁOWNIE): </w:t>
            </w:r>
          </w:p>
          <w:p w14:paraId="2A6B6CF5" w14:textId="77777777" w:rsidR="00A17908" w:rsidRPr="00435915" w:rsidRDefault="00A17908" w:rsidP="00CB5570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  <w:lang w:eastAsia="en-US"/>
              </w:rPr>
            </w:pPr>
          </w:p>
          <w:p w14:paraId="763FC98B" w14:textId="77777777" w:rsidR="00A17908" w:rsidRPr="00435915" w:rsidRDefault="00A17908" w:rsidP="00CB5570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_______________________________________________________________________________________zł </w:t>
            </w:r>
            <w:r w:rsidRPr="00435915">
              <w:rPr>
                <w:rFonts w:ascii="Arial" w:eastAsia="Calibri" w:hAnsi="Arial" w:cs="Arial"/>
                <w:color w:val="000000"/>
                <w:sz w:val="20"/>
                <w:lang w:eastAsia="en-US"/>
              </w:rPr>
              <w:t>*)</w:t>
            </w:r>
          </w:p>
        </w:tc>
      </w:tr>
      <w:tr w:rsidR="00A17908" w:rsidRPr="00435915" w14:paraId="1DA685C7" w14:textId="77777777" w:rsidTr="00EF167D">
        <w:trPr>
          <w:trHeight w:val="63"/>
        </w:trPr>
        <w:tc>
          <w:tcPr>
            <w:tcW w:w="5000" w:type="pct"/>
            <w:gridSpan w:val="6"/>
          </w:tcPr>
          <w:p w14:paraId="6135A76D" w14:textId="77777777" w:rsidR="00A17908" w:rsidRPr="00435915" w:rsidRDefault="00A17908" w:rsidP="00CB5570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10"/>
                <w:szCs w:val="10"/>
                <w:lang w:eastAsia="en-US"/>
              </w:rPr>
            </w:pPr>
          </w:p>
          <w:p w14:paraId="6264F2A3" w14:textId="77777777" w:rsidR="00A17908" w:rsidRPr="00435915" w:rsidRDefault="00A17908" w:rsidP="00CB5570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Informacje nt. sprzętu </w:t>
            </w:r>
            <w:r w:rsidRPr="0043591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opisanego</w:t>
            </w:r>
            <w:r w:rsidRPr="00435915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w Rozdziale V SWZ</w:t>
            </w:r>
          </w:p>
          <w:p w14:paraId="57146444" w14:textId="77777777" w:rsidR="005156F9" w:rsidRPr="00435915" w:rsidRDefault="005156F9" w:rsidP="00CB5570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5BD4296" w14:textId="77777777" w:rsidR="00A17908" w:rsidRPr="00435915" w:rsidRDefault="00A17908" w:rsidP="00CB5570">
            <w:pPr>
              <w:spacing w:line="276" w:lineRule="auto"/>
              <w:ind w:hanging="242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14:paraId="1459F320" w14:textId="459703E0" w:rsidR="00DD4A7F" w:rsidRPr="00435915" w:rsidRDefault="003C781B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915">
              <w:rPr>
                <w:rFonts w:ascii="Arial" w:hAnsi="Arial" w:cs="Arial"/>
                <w:b/>
                <w:sz w:val="18"/>
                <w:szCs w:val="18"/>
              </w:rPr>
              <w:t>PLOTER</w:t>
            </w:r>
            <w:r w:rsidR="00DD4A7F" w:rsidRPr="00435915">
              <w:rPr>
                <w:rFonts w:ascii="Arial" w:hAnsi="Arial" w:cs="Arial"/>
                <w:sz w:val="18"/>
                <w:szCs w:val="18"/>
              </w:rPr>
              <w:t xml:space="preserve">:  Producent: </w:t>
            </w:r>
            <w:r w:rsidR="00DD4A7F" w:rsidRPr="00435915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    </w:t>
            </w:r>
            <w:r w:rsidR="00DD4A7F" w:rsidRPr="00435915">
              <w:rPr>
                <w:rFonts w:ascii="Arial" w:hAnsi="Arial" w:cs="Arial"/>
                <w:sz w:val="18"/>
                <w:szCs w:val="18"/>
              </w:rPr>
              <w:t xml:space="preserve">Model: </w:t>
            </w:r>
            <w:r w:rsidR="00DD4A7F" w:rsidRPr="00435915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    </w:t>
            </w:r>
          </w:p>
          <w:p w14:paraId="65D67FEF" w14:textId="77777777" w:rsidR="005156F9" w:rsidRPr="00435915" w:rsidRDefault="005156F9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D0C8CC" w14:textId="77777777" w:rsidR="00DD4A7F" w:rsidRPr="00435915" w:rsidRDefault="00DD4A7F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CA2AF4" w14:textId="77777777" w:rsidR="003C781B" w:rsidRPr="00435915" w:rsidRDefault="003C781B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915">
              <w:rPr>
                <w:rFonts w:ascii="Arial" w:hAnsi="Arial" w:cs="Arial"/>
                <w:b/>
                <w:bCs/>
                <w:sz w:val="18"/>
                <w:szCs w:val="18"/>
              </w:rPr>
              <w:t>SKANER</w:t>
            </w:r>
            <w:r w:rsidR="00DD4A7F" w:rsidRPr="00435915">
              <w:rPr>
                <w:rFonts w:ascii="Arial" w:hAnsi="Arial" w:cs="Arial"/>
                <w:sz w:val="18"/>
                <w:szCs w:val="18"/>
              </w:rPr>
              <w:t>:    Producent:</w:t>
            </w:r>
            <w:r w:rsidR="00DD4A7F" w:rsidRPr="004359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4A7F" w:rsidRPr="00435915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    </w:t>
            </w:r>
            <w:r w:rsidR="00DD4A7F" w:rsidRPr="00435915">
              <w:rPr>
                <w:rFonts w:ascii="Arial" w:hAnsi="Arial" w:cs="Arial"/>
                <w:sz w:val="18"/>
                <w:szCs w:val="18"/>
              </w:rPr>
              <w:t xml:space="preserve">Model: </w:t>
            </w:r>
            <w:r w:rsidR="00DD4A7F" w:rsidRPr="00435915"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</w:p>
          <w:p w14:paraId="49C0A776" w14:textId="77777777" w:rsidR="005156F9" w:rsidRPr="00435915" w:rsidRDefault="005156F9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1F613C" w14:textId="5A092480" w:rsidR="003C781B" w:rsidRPr="00435915" w:rsidRDefault="00DD4A7F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9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8F15857" w14:textId="77777777" w:rsidR="00A17908" w:rsidRPr="00435915" w:rsidRDefault="00A17908" w:rsidP="00CB5570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UWAGA!</w:t>
            </w:r>
          </w:p>
          <w:p w14:paraId="1D507624" w14:textId="77777777" w:rsidR="003C781B" w:rsidRPr="00435915" w:rsidRDefault="003C781B" w:rsidP="00CB5570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6"/>
                <w:szCs w:val="6"/>
                <w:lang w:eastAsia="en-US"/>
              </w:rPr>
            </w:pPr>
          </w:p>
          <w:p w14:paraId="70A9570E" w14:textId="77777777" w:rsidR="00A17908" w:rsidRPr="00435915" w:rsidRDefault="00A17908" w:rsidP="00CB5570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43591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wszystkie miejsca oznaczone „________” należy bezwzględnie wypełnić, w szczególności wskazując wszystkie oznaczenia nadane przez producenta.</w:t>
            </w:r>
          </w:p>
          <w:p w14:paraId="5DD709F9" w14:textId="77777777" w:rsidR="005156F9" w:rsidRPr="00435915" w:rsidRDefault="005156F9" w:rsidP="00CB5570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8"/>
                <w:szCs w:val="8"/>
                <w:lang w:eastAsia="en-US"/>
              </w:rPr>
            </w:pPr>
          </w:p>
        </w:tc>
      </w:tr>
      <w:tr w:rsidR="00A17908" w:rsidRPr="00435915" w14:paraId="1A72C4EB" w14:textId="77777777" w:rsidTr="00EF167D">
        <w:trPr>
          <w:trHeight w:val="278"/>
        </w:trPr>
        <w:tc>
          <w:tcPr>
            <w:tcW w:w="5000" w:type="pct"/>
            <w:gridSpan w:val="6"/>
          </w:tcPr>
          <w:p w14:paraId="1866E17C" w14:textId="6708E8BA" w:rsidR="00A17908" w:rsidRPr="00435915" w:rsidRDefault="00A17908" w:rsidP="00CB557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35915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435915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435915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435915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</w:t>
            </w:r>
            <w:r w:rsidR="00D80683" w:rsidRPr="00435915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  <w:r w:rsidRPr="00435915">
              <w:rPr>
                <w:rFonts w:ascii="Arial" w:hAnsi="Arial" w:cs="Arial"/>
                <w:color w:val="000000"/>
                <w:sz w:val="19"/>
                <w:szCs w:val="19"/>
              </w:rPr>
              <w:t xml:space="preserve"> Rozdziału XXII SWZ. Cenę ofertową stanowi łączna cena jaką Zamawiający jest obowiązany zapłacić Wykonawcy za wykonanie czynności opisanych w Rozdziale V SWZ </w:t>
            </w:r>
            <w:r w:rsidRPr="00435915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435915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348F09C5" w14:textId="77777777" w:rsidR="005156F9" w:rsidRPr="00435915" w:rsidRDefault="005156F9" w:rsidP="005156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B905310" w14:textId="77777777" w:rsidR="00A17908" w:rsidRPr="00435915" w:rsidRDefault="00A17908" w:rsidP="00CB5570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435915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*) UWAGA!!! </w:t>
            </w:r>
            <w:r w:rsidRPr="00435915">
              <w:rPr>
                <w:rFonts w:ascii="Arial" w:eastAsia="Calibri" w:hAnsi="Arial" w:cs="Arial"/>
                <w:b/>
                <w:color w:val="000000"/>
                <w:sz w:val="19"/>
                <w:szCs w:val="19"/>
                <w:u w:val="single"/>
                <w:lang w:eastAsia="en-US"/>
              </w:rPr>
              <w:t xml:space="preserve">W sytuacji, gdy wybór oferty </w:t>
            </w:r>
            <w:r w:rsidRPr="00435915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435915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435915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i usług </w:t>
            </w:r>
            <w:r w:rsidR="00445F2C" w:rsidRPr="00435915">
              <w:rPr>
                <w:rFonts w:ascii="Arial" w:hAnsi="Arial" w:cs="Arial"/>
                <w:b/>
                <w:color w:val="000000"/>
                <w:sz w:val="19"/>
                <w:szCs w:val="19"/>
              </w:rPr>
              <w:t>(</w:t>
            </w:r>
            <w:proofErr w:type="spellStart"/>
            <w:r w:rsidR="008254EC" w:rsidRPr="00435915">
              <w:rPr>
                <w:rFonts w:ascii="Arial" w:hAnsi="Arial" w:cs="Arial"/>
                <w:b/>
                <w:color w:val="000000"/>
                <w:sz w:val="19"/>
                <w:szCs w:val="19"/>
              </w:rPr>
              <w:t>t.j</w:t>
            </w:r>
            <w:proofErr w:type="spellEnd"/>
            <w:r w:rsidR="008254EC" w:rsidRPr="00435915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. </w:t>
            </w:r>
            <w:r w:rsidR="00445F2C" w:rsidRPr="00435915">
              <w:rPr>
                <w:rFonts w:ascii="Arial" w:hAnsi="Arial" w:cs="Arial"/>
                <w:b/>
                <w:color w:val="000000"/>
                <w:sz w:val="19"/>
                <w:szCs w:val="19"/>
              </w:rPr>
              <w:t>Dz. U. z 2024r. poz. 361 i 852)</w:t>
            </w:r>
            <w:r w:rsidRPr="00435915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tj. w sytuacji </w:t>
            </w:r>
            <w:r w:rsidRPr="00435915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opisanej w pkt. </w:t>
            </w:r>
            <w:r w:rsidR="00D80683" w:rsidRPr="00435915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>6</w:t>
            </w:r>
            <w:r w:rsidRPr="00435915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 Rozdziału XXII SWZ, </w:t>
            </w:r>
            <w:r w:rsidRPr="00435915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Wykonawca zobowiązany jest podać wartość przedmiotu zamówienia </w:t>
            </w:r>
            <w:r w:rsidRPr="00435915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435915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435915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  <w:p w14:paraId="3DE522BF" w14:textId="72A9A8C2" w:rsidR="005156F9" w:rsidRPr="00435915" w:rsidRDefault="005156F9" w:rsidP="00CB5570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eastAsia="Calibri" w:hAnsi="Arial" w:cs="Arial"/>
                <w:b/>
                <w:color w:val="000000"/>
                <w:sz w:val="8"/>
                <w:szCs w:val="8"/>
                <w:lang w:eastAsia="en-US"/>
              </w:rPr>
            </w:pPr>
          </w:p>
        </w:tc>
      </w:tr>
    </w:tbl>
    <w:p w14:paraId="2B79965E" w14:textId="77777777" w:rsidR="001D4899" w:rsidRPr="00435915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5EF98659" w14:textId="3F94F349" w:rsidR="00E82547" w:rsidRPr="00435915" w:rsidRDefault="00D80683" w:rsidP="00554D44">
      <w:pPr>
        <w:numPr>
          <w:ilvl w:val="0"/>
          <w:numId w:val="42"/>
        </w:numPr>
        <w:tabs>
          <w:tab w:val="clear" w:pos="720"/>
          <w:tab w:val="num" w:pos="1353"/>
        </w:tabs>
        <w:ind w:left="284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Oświadczam, że </w:t>
      </w:r>
      <w:r w:rsidRPr="00435915">
        <w:rPr>
          <w:rFonts w:ascii="Arial" w:hAnsi="Arial" w:cs="Arial"/>
          <w:b/>
          <w:bCs/>
          <w:sz w:val="20"/>
        </w:rPr>
        <w:t>gwarancja</w:t>
      </w:r>
      <w:r w:rsidRPr="00435915">
        <w:rPr>
          <w:rFonts w:ascii="Arial" w:hAnsi="Arial" w:cs="Arial"/>
          <w:sz w:val="20"/>
        </w:rPr>
        <w:t xml:space="preserve"> </w:t>
      </w:r>
      <w:r w:rsidR="00F443A6" w:rsidRPr="00435915">
        <w:rPr>
          <w:rFonts w:ascii="Arial" w:hAnsi="Arial" w:cs="Arial"/>
          <w:b/>
          <w:bCs/>
          <w:sz w:val="20"/>
        </w:rPr>
        <w:t xml:space="preserve">na </w:t>
      </w:r>
      <w:r w:rsidR="00523C2F" w:rsidRPr="00435915">
        <w:rPr>
          <w:rFonts w:ascii="Arial" w:hAnsi="Arial" w:cs="Arial"/>
          <w:b/>
          <w:bCs/>
          <w:sz w:val="20"/>
        </w:rPr>
        <w:t>ploter ze skanerem MFP</w:t>
      </w:r>
      <w:r w:rsidR="00F443A6" w:rsidRPr="00435915">
        <w:rPr>
          <w:rFonts w:ascii="Arial" w:hAnsi="Arial" w:cs="Arial"/>
          <w:b/>
          <w:bCs/>
          <w:sz w:val="20"/>
        </w:rPr>
        <w:t xml:space="preserve"> </w:t>
      </w:r>
      <w:r w:rsidRPr="00435915">
        <w:rPr>
          <w:rFonts w:ascii="Arial" w:hAnsi="Arial" w:cs="Arial"/>
          <w:sz w:val="20"/>
        </w:rPr>
        <w:t>opisany w Rozdziale V SWZ wynosi</w:t>
      </w:r>
      <w:r w:rsidR="00E82547" w:rsidRPr="00435915">
        <w:rPr>
          <w:rFonts w:ascii="Arial" w:hAnsi="Arial" w:cs="Arial"/>
          <w:sz w:val="20"/>
        </w:rPr>
        <w:t xml:space="preserve">: </w:t>
      </w:r>
    </w:p>
    <w:p w14:paraId="5745EB7D" w14:textId="77777777" w:rsidR="00E82547" w:rsidRPr="00435915" w:rsidRDefault="00E82547" w:rsidP="00E82547">
      <w:pPr>
        <w:tabs>
          <w:tab w:val="num" w:pos="1353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71F283D2" w14:textId="2E43453A" w:rsidR="009609A5" w:rsidRPr="00435915" w:rsidRDefault="009609A5" w:rsidP="001B7697">
      <w:pPr>
        <w:spacing w:after="120" w:line="276" w:lineRule="auto"/>
        <w:ind w:left="720" w:right="68"/>
        <w:jc w:val="both"/>
        <w:rPr>
          <w:rFonts w:ascii="Arial" w:hAnsi="Arial" w:cs="Arial"/>
          <w:bCs/>
          <w:color w:val="000000"/>
          <w:sz w:val="20"/>
        </w:rPr>
      </w:pPr>
      <w:r w:rsidRPr="00435915">
        <w:rPr>
          <w:rFonts w:ascii="Arial" w:eastAsia="Calibri" w:hAnsi="Arial" w:cs="Arial"/>
          <w:color w:val="000000"/>
          <w:sz w:val="20"/>
          <w:lang w:eastAsia="en-US"/>
        </w:rPr>
        <w:sym w:font="Wingdings 2" w:char="F0A3"/>
      </w:r>
      <w:r w:rsidRPr="00435915">
        <w:rPr>
          <w:rFonts w:ascii="Arial" w:hAnsi="Arial" w:cs="Arial"/>
          <w:b/>
          <w:color w:val="000000"/>
          <w:sz w:val="20"/>
        </w:rPr>
        <w:t xml:space="preserve"> 1 rok </w:t>
      </w:r>
      <w:r w:rsidRPr="00435915">
        <w:rPr>
          <w:rFonts w:ascii="Arial" w:hAnsi="Arial" w:cs="Arial"/>
          <w:bCs/>
          <w:color w:val="000000"/>
          <w:sz w:val="20"/>
        </w:rPr>
        <w:t>(0 pkt.)</w:t>
      </w:r>
    </w:p>
    <w:p w14:paraId="08DAC9ED" w14:textId="1708D49B" w:rsidR="005156F9" w:rsidRPr="00435915" w:rsidRDefault="009609A5" w:rsidP="00554D44">
      <w:pPr>
        <w:tabs>
          <w:tab w:val="num" w:pos="1353"/>
        </w:tabs>
        <w:spacing w:after="240"/>
        <w:ind w:left="720"/>
        <w:jc w:val="both"/>
        <w:rPr>
          <w:rFonts w:ascii="Arial" w:hAnsi="Arial" w:cs="Arial"/>
          <w:bCs/>
          <w:color w:val="000000"/>
          <w:sz w:val="20"/>
        </w:rPr>
      </w:pPr>
      <w:r w:rsidRPr="00435915">
        <w:rPr>
          <w:rFonts w:ascii="Arial" w:eastAsia="Calibri" w:hAnsi="Arial" w:cs="Arial"/>
          <w:color w:val="000000"/>
          <w:sz w:val="20"/>
          <w:lang w:eastAsia="en-US"/>
        </w:rPr>
        <w:sym w:font="Wingdings 2" w:char="F0A3"/>
      </w:r>
      <w:r w:rsidRPr="00435915">
        <w:rPr>
          <w:rFonts w:ascii="Arial" w:eastAsia="Calibri" w:hAnsi="Arial" w:cs="Arial"/>
          <w:color w:val="000000"/>
          <w:sz w:val="20"/>
          <w:lang w:eastAsia="en-US"/>
        </w:rPr>
        <w:t xml:space="preserve"> </w:t>
      </w:r>
      <w:r w:rsidRPr="00435915">
        <w:rPr>
          <w:rFonts w:ascii="Arial" w:hAnsi="Arial" w:cs="Arial"/>
          <w:b/>
          <w:color w:val="000000"/>
          <w:sz w:val="20"/>
        </w:rPr>
        <w:t xml:space="preserve">2 lata </w:t>
      </w:r>
      <w:r w:rsidRPr="00435915">
        <w:rPr>
          <w:rFonts w:ascii="Arial" w:hAnsi="Arial" w:cs="Arial"/>
          <w:bCs/>
          <w:color w:val="000000"/>
          <w:sz w:val="20"/>
        </w:rPr>
        <w:t>(</w:t>
      </w:r>
      <w:r w:rsidR="00953502" w:rsidRPr="00435915">
        <w:rPr>
          <w:rFonts w:ascii="Arial" w:hAnsi="Arial" w:cs="Arial"/>
          <w:bCs/>
          <w:color w:val="000000"/>
          <w:sz w:val="20"/>
        </w:rPr>
        <w:t>20</w:t>
      </w:r>
      <w:r w:rsidRPr="00435915">
        <w:rPr>
          <w:rFonts w:ascii="Arial" w:hAnsi="Arial" w:cs="Arial"/>
          <w:bCs/>
          <w:color w:val="000000"/>
          <w:sz w:val="20"/>
        </w:rPr>
        <w:t xml:space="preserve"> pkt.)</w:t>
      </w:r>
    </w:p>
    <w:p w14:paraId="1BF68B9C" w14:textId="77777777" w:rsidR="009609A5" w:rsidRPr="00435915" w:rsidRDefault="009609A5" w:rsidP="009609A5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435915">
        <w:rPr>
          <w:rFonts w:ascii="Arial" w:hAnsi="Arial" w:cs="Arial"/>
          <w:b/>
          <w:bCs/>
          <w:sz w:val="20"/>
        </w:rPr>
        <w:t>(</w:t>
      </w:r>
      <w:r w:rsidRPr="00435915">
        <w:rPr>
          <w:rFonts w:ascii="Arial" w:hAnsi="Arial" w:cs="Arial"/>
          <w:b/>
          <w:bCs/>
          <w:sz w:val="20"/>
          <w:u w:val="single"/>
        </w:rPr>
        <w:t>należy zaznaczyć jeden, właściwy wariant</w:t>
      </w:r>
      <w:r w:rsidRPr="00435915">
        <w:rPr>
          <w:rFonts w:ascii="Arial" w:hAnsi="Arial" w:cs="Arial"/>
          <w:b/>
          <w:bCs/>
          <w:sz w:val="20"/>
        </w:rPr>
        <w:t>)</w:t>
      </w:r>
    </w:p>
    <w:p w14:paraId="78C8E860" w14:textId="3D2BE5D6" w:rsidR="00E82547" w:rsidRPr="00435915" w:rsidRDefault="00E82547" w:rsidP="00554D44">
      <w:pPr>
        <w:numPr>
          <w:ilvl w:val="0"/>
          <w:numId w:val="42"/>
        </w:numPr>
        <w:tabs>
          <w:tab w:val="clear" w:pos="720"/>
        </w:tabs>
        <w:spacing w:before="60" w:line="276" w:lineRule="auto"/>
        <w:ind w:left="284" w:hanging="284"/>
        <w:jc w:val="both"/>
        <w:rPr>
          <w:rFonts w:ascii="Arial" w:hAnsi="Arial" w:cs="Arial"/>
          <w:b/>
          <w:color w:val="000000" w:themeColor="text1"/>
          <w:sz w:val="8"/>
          <w:szCs w:val="8"/>
        </w:rPr>
      </w:pPr>
      <w:r w:rsidRPr="00435915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435915">
        <w:rPr>
          <w:rFonts w:ascii="Arial" w:hAnsi="Arial" w:cs="Arial"/>
          <w:b/>
          <w:bCs/>
          <w:color w:val="000000" w:themeColor="text1"/>
          <w:sz w:val="20"/>
        </w:rPr>
        <w:t xml:space="preserve">dostarczę </w:t>
      </w:r>
      <w:r w:rsidRPr="00435915">
        <w:rPr>
          <w:rFonts w:ascii="Arial" w:hAnsi="Arial" w:cs="Arial"/>
          <w:color w:val="000000" w:themeColor="text1"/>
          <w:sz w:val="20"/>
        </w:rPr>
        <w:t xml:space="preserve">przedmiot zamówienia w terminie: </w:t>
      </w:r>
    </w:p>
    <w:p w14:paraId="5F9E379A" w14:textId="77777777" w:rsidR="001B7697" w:rsidRPr="00435915" w:rsidRDefault="001B7697" w:rsidP="001B7697">
      <w:pPr>
        <w:ind w:left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6CF7019" w14:textId="2E1A8B8E" w:rsidR="001B7697" w:rsidRPr="00435915" w:rsidRDefault="001B7697" w:rsidP="001B7697">
      <w:pPr>
        <w:spacing w:line="276" w:lineRule="auto"/>
        <w:ind w:left="720"/>
        <w:jc w:val="both"/>
        <w:rPr>
          <w:rFonts w:ascii="Arial" w:hAnsi="Arial" w:cs="Arial"/>
          <w:b/>
          <w:color w:val="000000" w:themeColor="text1"/>
          <w:sz w:val="8"/>
          <w:szCs w:val="8"/>
        </w:rPr>
      </w:pPr>
      <w:r w:rsidRPr="00435915">
        <w:rPr>
          <w:rFonts w:eastAsia="Calibri"/>
        </w:rPr>
        <w:sym w:font="Wingdings 2" w:char="F0A3"/>
      </w:r>
      <w:r w:rsidRPr="00435915">
        <w:rPr>
          <w:rFonts w:ascii="Arial" w:eastAsia="Calibri" w:hAnsi="Arial" w:cs="Arial"/>
          <w:sz w:val="20"/>
          <w:lang w:eastAsia="en-US"/>
        </w:rPr>
        <w:t xml:space="preserve"> </w:t>
      </w:r>
      <w:r w:rsidRPr="00435915">
        <w:rPr>
          <w:rFonts w:ascii="Arial" w:eastAsia="Calibri" w:hAnsi="Arial" w:cs="Arial"/>
          <w:b/>
          <w:sz w:val="20"/>
          <w:lang w:eastAsia="en-US"/>
        </w:rPr>
        <w:t>21</w:t>
      </w:r>
      <w:r w:rsidRPr="00435915">
        <w:rPr>
          <w:rFonts w:ascii="Arial" w:eastAsia="Calibri" w:hAnsi="Arial" w:cs="Arial"/>
          <w:sz w:val="20"/>
          <w:lang w:eastAsia="en-US"/>
        </w:rPr>
        <w:t xml:space="preserve"> </w:t>
      </w:r>
      <w:r w:rsidRPr="00435915">
        <w:rPr>
          <w:rFonts w:ascii="Arial" w:eastAsia="Calibri" w:hAnsi="Arial" w:cs="Arial"/>
          <w:b/>
          <w:bCs/>
          <w:sz w:val="20"/>
          <w:lang w:eastAsia="en-US"/>
        </w:rPr>
        <w:t xml:space="preserve">dni </w:t>
      </w:r>
      <w:r w:rsidRPr="00435915">
        <w:rPr>
          <w:rFonts w:ascii="Arial" w:eastAsia="Calibri" w:hAnsi="Arial" w:cs="Arial"/>
          <w:bCs/>
          <w:sz w:val="20"/>
          <w:lang w:eastAsia="en-US"/>
        </w:rPr>
        <w:t>od dnia podpisania umowy</w:t>
      </w:r>
      <w:r w:rsidRPr="00435915">
        <w:rPr>
          <w:rFonts w:ascii="Arial" w:eastAsia="Calibri" w:hAnsi="Arial" w:cs="Arial"/>
          <w:sz w:val="20"/>
          <w:lang w:eastAsia="en-US"/>
        </w:rPr>
        <w:t xml:space="preserve"> (0 pkt.)</w:t>
      </w:r>
    </w:p>
    <w:p w14:paraId="75919D20" w14:textId="3B19BCA9" w:rsidR="007C62BB" w:rsidRPr="00435915" w:rsidRDefault="007C62BB" w:rsidP="001B7697">
      <w:pPr>
        <w:pStyle w:val="Akapitzlist"/>
        <w:spacing w:before="60" w:after="120"/>
        <w:jc w:val="both"/>
        <w:rPr>
          <w:rFonts w:ascii="Arial" w:hAnsi="Arial" w:cs="Arial"/>
          <w:sz w:val="20"/>
        </w:rPr>
      </w:pPr>
      <w:r w:rsidRPr="00435915">
        <w:sym w:font="Wingdings 2" w:char="F0A3"/>
      </w:r>
      <w:r w:rsidRPr="00435915">
        <w:rPr>
          <w:rFonts w:ascii="Arial" w:hAnsi="Arial" w:cs="Arial"/>
          <w:sz w:val="20"/>
        </w:rPr>
        <w:t xml:space="preserve"> </w:t>
      </w:r>
      <w:r w:rsidRPr="00435915">
        <w:rPr>
          <w:rFonts w:ascii="Arial" w:hAnsi="Arial" w:cs="Arial"/>
          <w:b/>
          <w:sz w:val="20"/>
        </w:rPr>
        <w:t>14</w:t>
      </w:r>
      <w:r w:rsidRPr="00435915">
        <w:rPr>
          <w:rFonts w:ascii="Arial" w:hAnsi="Arial" w:cs="Arial"/>
          <w:sz w:val="20"/>
        </w:rPr>
        <w:t xml:space="preserve"> </w:t>
      </w:r>
      <w:r w:rsidRPr="00435915">
        <w:rPr>
          <w:rFonts w:ascii="Arial" w:hAnsi="Arial" w:cs="Arial"/>
          <w:b/>
          <w:bCs/>
          <w:sz w:val="20"/>
        </w:rPr>
        <w:t xml:space="preserve">dni </w:t>
      </w:r>
      <w:r w:rsidRPr="00435915">
        <w:rPr>
          <w:rFonts w:ascii="Arial" w:hAnsi="Arial" w:cs="Arial"/>
          <w:bCs/>
          <w:sz w:val="20"/>
        </w:rPr>
        <w:t>od dnia podpisania umowy</w:t>
      </w:r>
      <w:r w:rsidRPr="00435915">
        <w:rPr>
          <w:rFonts w:ascii="Arial" w:hAnsi="Arial" w:cs="Arial"/>
          <w:sz w:val="20"/>
        </w:rPr>
        <w:t xml:space="preserve"> (</w:t>
      </w:r>
      <w:r w:rsidR="00953502" w:rsidRPr="00435915">
        <w:rPr>
          <w:rFonts w:ascii="Arial" w:hAnsi="Arial" w:cs="Arial"/>
          <w:sz w:val="20"/>
        </w:rPr>
        <w:t>20</w:t>
      </w:r>
      <w:r w:rsidRPr="00435915">
        <w:rPr>
          <w:rFonts w:ascii="Arial" w:hAnsi="Arial" w:cs="Arial"/>
          <w:sz w:val="20"/>
        </w:rPr>
        <w:t xml:space="preserve"> pkt.)</w:t>
      </w:r>
    </w:p>
    <w:p w14:paraId="58E890B2" w14:textId="77777777" w:rsidR="00554D44" w:rsidRPr="00435915" w:rsidRDefault="00554D44" w:rsidP="00554D44">
      <w:pPr>
        <w:pStyle w:val="Akapitzlist"/>
        <w:spacing w:before="60" w:after="120"/>
        <w:jc w:val="both"/>
        <w:rPr>
          <w:rFonts w:ascii="Arial" w:hAnsi="Arial" w:cs="Arial"/>
          <w:sz w:val="8"/>
          <w:szCs w:val="8"/>
        </w:rPr>
      </w:pPr>
    </w:p>
    <w:p w14:paraId="71EFBA58" w14:textId="364A3036" w:rsidR="005156F9" w:rsidRPr="00435915" w:rsidRDefault="007C62BB" w:rsidP="001B7697">
      <w:pPr>
        <w:pStyle w:val="Akapitzlist"/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b/>
          <w:bCs/>
          <w:sz w:val="20"/>
        </w:rPr>
        <w:t>(</w:t>
      </w:r>
      <w:r w:rsidRPr="00435915">
        <w:rPr>
          <w:rFonts w:ascii="Arial" w:hAnsi="Arial" w:cs="Arial"/>
          <w:b/>
          <w:bCs/>
          <w:sz w:val="20"/>
          <w:u w:val="single"/>
        </w:rPr>
        <w:t>należy zaznaczyć jeden, właściwy wariant</w:t>
      </w:r>
      <w:r w:rsidRPr="00435915">
        <w:rPr>
          <w:rFonts w:ascii="Arial" w:hAnsi="Arial" w:cs="Arial"/>
          <w:b/>
          <w:bCs/>
          <w:sz w:val="20"/>
        </w:rPr>
        <w:t>)</w:t>
      </w:r>
    </w:p>
    <w:p w14:paraId="65388EAA" w14:textId="0681A9AA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8532E55" w14:textId="77777777" w:rsidR="00ED161D" w:rsidRPr="00435915" w:rsidRDefault="00ED161D" w:rsidP="00ED161D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8"/>
          <w:szCs w:val="8"/>
        </w:rPr>
      </w:pPr>
    </w:p>
    <w:p w14:paraId="270D4C67" w14:textId="77777777" w:rsidR="00F443A6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Oświadczam, że zrealizuję zamówienie zgodnie z SWZ i projektem Umowy.</w:t>
      </w:r>
    </w:p>
    <w:p w14:paraId="43D111F6" w14:textId="77777777" w:rsidR="00ED161D" w:rsidRPr="00435915" w:rsidRDefault="00ED161D" w:rsidP="00ED161D">
      <w:p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8"/>
          <w:szCs w:val="8"/>
        </w:rPr>
      </w:pPr>
    </w:p>
    <w:p w14:paraId="57376661" w14:textId="15F34C67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435915">
          <w:rPr>
            <w:rFonts w:ascii="Arial" w:hAnsi="Arial" w:cs="Arial"/>
            <w:sz w:val="20"/>
            <w:u w:val="single"/>
          </w:rPr>
          <w:t>platformazakupowa.pl</w:t>
        </w:r>
      </w:hyperlink>
      <w:r w:rsidRPr="00435915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4CD29384" w14:textId="77777777" w:rsidR="00ED161D" w:rsidRPr="00435915" w:rsidRDefault="00ED161D" w:rsidP="00ED161D">
      <w:p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8"/>
          <w:szCs w:val="8"/>
        </w:rPr>
      </w:pPr>
    </w:p>
    <w:p w14:paraId="035F77C0" w14:textId="77777777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76A9484F" w14:textId="77777777" w:rsidR="00ED161D" w:rsidRPr="00435915" w:rsidRDefault="00ED161D" w:rsidP="00ED161D">
      <w:p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8"/>
          <w:szCs w:val="8"/>
        </w:rPr>
      </w:pPr>
    </w:p>
    <w:p w14:paraId="0081B26F" w14:textId="77777777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F51A91A" w14:textId="77777777" w:rsidR="00ED161D" w:rsidRPr="00435915" w:rsidRDefault="00ED161D" w:rsidP="00ED161D">
      <w:p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sz w:val="8"/>
          <w:szCs w:val="8"/>
        </w:rPr>
      </w:pPr>
    </w:p>
    <w:p w14:paraId="0AA6E9D9" w14:textId="77777777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435915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435915">
        <w:rPr>
          <w:rFonts w:ascii="Arial" w:hAnsi="Arial" w:cs="Arial"/>
          <w:sz w:val="20"/>
        </w:rPr>
        <w:t>.</w:t>
      </w:r>
    </w:p>
    <w:p w14:paraId="4065F30A" w14:textId="77777777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bCs/>
          <w:sz w:val="20"/>
        </w:rPr>
        <w:lastRenderedPageBreak/>
        <w:t xml:space="preserve"> Pod groźbą odpowiedzialności karnej oświadczamy, iż wszystkie załączone do oferty dokumenty </w:t>
      </w:r>
      <w:r w:rsidRPr="00435915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4E74F455" w14:textId="77777777" w:rsidR="00ED161D" w:rsidRPr="00435915" w:rsidRDefault="00ED161D" w:rsidP="00ED161D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8"/>
          <w:szCs w:val="8"/>
        </w:rPr>
      </w:pPr>
    </w:p>
    <w:p w14:paraId="2229975F" w14:textId="254859F2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435915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435915">
        <w:rPr>
          <w:rFonts w:ascii="Arial" w:hAnsi="Arial" w:cs="Arial"/>
          <w:iCs/>
          <w:sz w:val="20"/>
        </w:rPr>
        <w:t>t.j</w:t>
      </w:r>
      <w:proofErr w:type="spellEnd"/>
      <w:r w:rsidR="003D28E7" w:rsidRPr="00435915">
        <w:rPr>
          <w:rFonts w:ascii="Arial" w:hAnsi="Arial" w:cs="Arial"/>
          <w:iCs/>
          <w:sz w:val="20"/>
        </w:rPr>
        <w:t xml:space="preserve">. Dz. U. </w:t>
      </w:r>
      <w:r w:rsidR="004028A5" w:rsidRPr="00435915">
        <w:rPr>
          <w:rFonts w:ascii="Arial" w:hAnsi="Arial" w:cs="Arial"/>
          <w:iCs/>
          <w:sz w:val="20"/>
        </w:rPr>
        <w:t>z 202</w:t>
      </w:r>
      <w:r w:rsidR="00565385" w:rsidRPr="00435915">
        <w:rPr>
          <w:rFonts w:ascii="Arial" w:hAnsi="Arial" w:cs="Arial"/>
          <w:iCs/>
          <w:sz w:val="20"/>
        </w:rPr>
        <w:t>4</w:t>
      </w:r>
      <w:r w:rsidR="00FC0CC9" w:rsidRPr="00435915">
        <w:rPr>
          <w:rFonts w:ascii="Arial" w:hAnsi="Arial" w:cs="Arial"/>
          <w:iCs/>
          <w:sz w:val="20"/>
        </w:rPr>
        <w:t xml:space="preserve"> </w:t>
      </w:r>
      <w:r w:rsidR="004028A5" w:rsidRPr="00435915">
        <w:rPr>
          <w:rFonts w:ascii="Arial" w:hAnsi="Arial" w:cs="Arial"/>
          <w:iCs/>
          <w:sz w:val="20"/>
        </w:rPr>
        <w:t>r. poz.</w:t>
      </w:r>
      <w:r w:rsidR="00565385" w:rsidRPr="00435915">
        <w:rPr>
          <w:rFonts w:ascii="Arial" w:hAnsi="Arial" w:cs="Arial"/>
          <w:iCs/>
          <w:sz w:val="20"/>
        </w:rPr>
        <w:t>1320</w:t>
      </w:r>
      <w:r w:rsidR="003D28E7" w:rsidRPr="00435915">
        <w:rPr>
          <w:rFonts w:ascii="Arial" w:hAnsi="Arial" w:cs="Arial"/>
          <w:iCs/>
          <w:sz w:val="20"/>
        </w:rPr>
        <w:t xml:space="preserve">) </w:t>
      </w:r>
      <w:r w:rsidRPr="00435915">
        <w:rPr>
          <w:rFonts w:ascii="Arial" w:hAnsi="Arial" w:cs="Arial"/>
          <w:iCs/>
          <w:sz w:val="20"/>
        </w:rPr>
        <w:t>informuję, że wybór mojej oferty:</w:t>
      </w:r>
    </w:p>
    <w:p w14:paraId="1651A955" w14:textId="77777777" w:rsidR="005156F9" w:rsidRPr="00435915" w:rsidRDefault="005156F9" w:rsidP="005156F9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8"/>
          <w:szCs w:val="8"/>
        </w:rPr>
      </w:pPr>
    </w:p>
    <w:p w14:paraId="30A0D34E" w14:textId="1B28971B" w:rsidR="001D4899" w:rsidRPr="00435915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435915">
        <w:rPr>
          <w:rFonts w:ascii="Arial" w:hAnsi="Arial" w:cs="Arial"/>
          <w:sz w:val="20"/>
        </w:rPr>
        <w:sym w:font="Wingdings 2" w:char="F0A3"/>
      </w:r>
      <w:r w:rsidRPr="00435915">
        <w:rPr>
          <w:rFonts w:ascii="Arial" w:hAnsi="Arial" w:cs="Arial"/>
          <w:sz w:val="20"/>
        </w:rPr>
        <w:t xml:space="preserve"> </w:t>
      </w:r>
      <w:r w:rsidR="0070533B" w:rsidRPr="00435915">
        <w:rPr>
          <w:rFonts w:ascii="Arial" w:hAnsi="Arial" w:cs="Arial"/>
          <w:sz w:val="20"/>
        </w:rPr>
        <w:tab/>
      </w:r>
      <w:r w:rsidRPr="00435915">
        <w:rPr>
          <w:rFonts w:ascii="Arial" w:hAnsi="Arial" w:cs="Arial"/>
          <w:b/>
          <w:iCs/>
          <w:sz w:val="20"/>
        </w:rPr>
        <w:t xml:space="preserve">nie będzie </w:t>
      </w:r>
      <w:r w:rsidRPr="00435915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435915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435915">
        <w:rPr>
          <w:rFonts w:ascii="Arial" w:hAnsi="Arial" w:cs="Arial"/>
          <w:sz w:val="20"/>
        </w:rPr>
        <w:sym w:font="Wingdings 2" w:char="F0A3"/>
      </w:r>
      <w:r w:rsidRPr="00435915">
        <w:rPr>
          <w:rFonts w:ascii="Arial" w:hAnsi="Arial" w:cs="Arial"/>
          <w:sz w:val="20"/>
        </w:rPr>
        <w:t xml:space="preserve"> </w:t>
      </w:r>
      <w:r w:rsidR="0070533B" w:rsidRPr="00435915">
        <w:rPr>
          <w:rFonts w:ascii="Arial" w:hAnsi="Arial" w:cs="Arial"/>
          <w:sz w:val="20"/>
        </w:rPr>
        <w:tab/>
      </w:r>
      <w:r w:rsidRPr="00435915">
        <w:rPr>
          <w:rFonts w:ascii="Arial" w:hAnsi="Arial" w:cs="Arial"/>
          <w:b/>
          <w:iCs/>
          <w:sz w:val="20"/>
        </w:rPr>
        <w:t xml:space="preserve">będzie </w:t>
      </w:r>
      <w:r w:rsidRPr="00435915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00F9CF75" w:rsidR="001D4899" w:rsidRPr="00435915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435915">
        <w:rPr>
          <w:rFonts w:ascii="Arial" w:hAnsi="Arial" w:cs="Arial"/>
          <w:iCs/>
          <w:sz w:val="20"/>
        </w:rPr>
        <w:t>______________________________________________________________________________</w:t>
      </w:r>
      <w:r w:rsidR="000C4198" w:rsidRPr="00435915">
        <w:rPr>
          <w:rFonts w:ascii="Arial" w:hAnsi="Arial" w:cs="Arial"/>
          <w:iCs/>
          <w:sz w:val="20"/>
        </w:rPr>
        <w:t>**</w:t>
      </w:r>
    </w:p>
    <w:p w14:paraId="5D0502C1" w14:textId="77777777" w:rsidR="000C4198" w:rsidRPr="00435915" w:rsidRDefault="000C4198" w:rsidP="000C4198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bookmarkStart w:id="1" w:name="_Hlk78144613"/>
      <w:r w:rsidRPr="00435915">
        <w:rPr>
          <w:rFonts w:ascii="Arial" w:hAnsi="Arial" w:cs="Arial"/>
          <w:b/>
          <w:sz w:val="20"/>
        </w:rPr>
        <w:t>(należy zaznaczyć właściwe)</w:t>
      </w:r>
    </w:p>
    <w:p w14:paraId="244787E6" w14:textId="77777777" w:rsidR="000C4198" w:rsidRPr="00435915" w:rsidRDefault="000C4198" w:rsidP="000C4198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435915">
        <w:rPr>
          <w:rFonts w:ascii="Arial" w:hAnsi="Arial" w:cs="Arial"/>
          <w:iCs/>
          <w:sz w:val="20"/>
        </w:rPr>
        <w:t>**</w:t>
      </w:r>
      <w:r w:rsidRPr="00435915">
        <w:rPr>
          <w:rFonts w:ascii="Arial" w:hAnsi="Arial" w:cs="Arial"/>
          <w:sz w:val="18"/>
          <w:szCs w:val="18"/>
        </w:rPr>
        <w:t>n</w:t>
      </w:r>
      <w:r w:rsidRPr="00435915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226930D6" w14:textId="77777777" w:rsidR="005156F9" w:rsidRPr="00435915" w:rsidRDefault="005156F9" w:rsidP="000C4198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8"/>
          <w:szCs w:val="8"/>
        </w:rPr>
      </w:pPr>
    </w:p>
    <w:p w14:paraId="7B233447" w14:textId="77777777" w:rsidR="004C0889" w:rsidRPr="00435915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435915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5ED79BD" w14:textId="77777777" w:rsidR="005156F9" w:rsidRPr="00435915" w:rsidRDefault="005156F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iCs/>
          <w:sz w:val="8"/>
          <w:szCs w:val="8"/>
          <w:u w:val="single"/>
        </w:rPr>
      </w:pPr>
    </w:p>
    <w:p w14:paraId="10998FB8" w14:textId="18437E0A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0C4198" w:rsidRPr="00435915">
        <w:rPr>
          <w:rFonts w:ascii="Arial" w:hAnsi="Arial" w:cs="Arial"/>
          <w:sz w:val="20"/>
        </w:rPr>
        <w:t>**</w:t>
      </w:r>
      <w:r w:rsidRPr="00435915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435915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435915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435915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435915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435915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435915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435915">
              <w:rPr>
                <w:rFonts w:ascii="Arial" w:eastAsia="MS Mincho" w:hAnsi="Arial" w:cs="Arial"/>
                <w:b/>
              </w:rPr>
              <w:t>Wartość brutto (</w:t>
            </w:r>
            <w:r w:rsidRPr="00435915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435915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435915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435915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435915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435915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43591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43591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43591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435915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435915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43591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435915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43591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435915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435915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43591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241ADB84" w:rsidR="001D4899" w:rsidRPr="00435915" w:rsidRDefault="000C4198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435915">
        <w:rPr>
          <w:rFonts w:ascii="Arial" w:hAnsi="Arial" w:cs="Arial"/>
          <w:b/>
          <w:sz w:val="20"/>
        </w:rPr>
        <w:t>**</w:t>
      </w:r>
      <w:r w:rsidR="001D4899" w:rsidRPr="00435915">
        <w:rPr>
          <w:rFonts w:ascii="Arial" w:hAnsi="Arial" w:cs="Arial"/>
          <w:b/>
          <w:sz w:val="20"/>
        </w:rPr>
        <w:t>*</w:t>
      </w:r>
      <w:r w:rsidR="001D4899" w:rsidRPr="00435915">
        <w:rPr>
          <w:rFonts w:ascii="Arial" w:hAnsi="Arial" w:cs="Arial"/>
          <w:sz w:val="20"/>
        </w:rPr>
        <w:t xml:space="preserve"> </w:t>
      </w:r>
      <w:r w:rsidR="001D4899" w:rsidRPr="00435915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435915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 Oświadczam, że jestem </w:t>
      </w:r>
      <w:r w:rsidRPr="00435915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435915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435915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43591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435915">
        <w:rPr>
          <w:rFonts w:ascii="Segoe UI Symbol" w:hAnsi="Segoe UI Symbol" w:cs="Segoe UI Symbol"/>
          <w:sz w:val="20"/>
        </w:rPr>
        <w:t>☐</w:t>
      </w:r>
      <w:r w:rsidRPr="00435915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43591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435915">
        <w:rPr>
          <w:rFonts w:ascii="Segoe UI Symbol" w:hAnsi="Segoe UI Symbol" w:cs="Segoe UI Symbol"/>
          <w:sz w:val="20"/>
        </w:rPr>
        <w:t>☐</w:t>
      </w:r>
      <w:r w:rsidRPr="00435915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43591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435915">
        <w:rPr>
          <w:rFonts w:ascii="Segoe UI Symbol" w:hAnsi="Segoe UI Symbol" w:cs="Segoe UI Symbol"/>
          <w:sz w:val="20"/>
        </w:rPr>
        <w:t>☐</w:t>
      </w:r>
      <w:r w:rsidRPr="00435915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43591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35915">
        <w:rPr>
          <w:rFonts w:ascii="Segoe UI Symbol" w:hAnsi="Segoe UI Symbol" w:cs="Segoe UI Symbol"/>
          <w:sz w:val="20"/>
        </w:rPr>
        <w:t>☐</w:t>
      </w:r>
      <w:r w:rsidRPr="00435915">
        <w:rPr>
          <w:rFonts w:ascii="Arial" w:hAnsi="Arial" w:cs="Arial"/>
          <w:sz w:val="20"/>
          <w:lang w:val="x-none"/>
        </w:rPr>
        <w:tab/>
      </w:r>
      <w:r w:rsidRPr="00435915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43591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35915">
        <w:rPr>
          <w:rFonts w:ascii="Segoe UI Symbol" w:hAnsi="Segoe UI Symbol" w:cs="Segoe UI Symbol"/>
          <w:sz w:val="20"/>
        </w:rPr>
        <w:t>☐</w:t>
      </w:r>
      <w:r w:rsidRPr="00435915">
        <w:rPr>
          <w:rFonts w:ascii="Arial" w:hAnsi="Arial" w:cs="Arial"/>
          <w:sz w:val="20"/>
          <w:lang w:val="x-none"/>
        </w:rPr>
        <w:tab/>
      </w:r>
      <w:r w:rsidRPr="00435915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43591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35915">
        <w:rPr>
          <w:rFonts w:ascii="Segoe UI Symbol" w:hAnsi="Segoe UI Symbol" w:cs="Segoe UI Symbol"/>
          <w:sz w:val="20"/>
        </w:rPr>
        <w:t>☐</w:t>
      </w:r>
      <w:r w:rsidRPr="00435915">
        <w:rPr>
          <w:rFonts w:ascii="Arial" w:hAnsi="Arial" w:cs="Arial"/>
          <w:sz w:val="20"/>
          <w:lang w:val="x-none"/>
        </w:rPr>
        <w:tab/>
      </w:r>
      <w:r w:rsidRPr="00435915">
        <w:rPr>
          <w:rFonts w:ascii="Arial" w:hAnsi="Arial" w:cs="Arial"/>
          <w:sz w:val="20"/>
        </w:rPr>
        <w:t xml:space="preserve">inny rodzaj </w:t>
      </w:r>
      <w:r w:rsidR="000F207D" w:rsidRPr="00435915">
        <w:rPr>
          <w:rFonts w:ascii="Arial" w:hAnsi="Arial" w:cs="Arial"/>
          <w:sz w:val="20"/>
        </w:rPr>
        <w:t>______________________________________________________________________</w:t>
      </w:r>
    </w:p>
    <w:p w14:paraId="1C83D8BF" w14:textId="77777777" w:rsidR="00ED161D" w:rsidRPr="00435915" w:rsidRDefault="00ED161D" w:rsidP="001D4899">
      <w:pPr>
        <w:spacing w:line="360" w:lineRule="auto"/>
        <w:ind w:left="284" w:right="70"/>
        <w:jc w:val="both"/>
        <w:rPr>
          <w:rFonts w:ascii="Arial" w:hAnsi="Arial" w:cs="Arial"/>
          <w:bCs/>
          <w:iCs/>
          <w:sz w:val="6"/>
          <w:szCs w:val="6"/>
          <w:lang w:val="x-none"/>
        </w:rPr>
      </w:pPr>
    </w:p>
    <w:p w14:paraId="08B071F1" w14:textId="078BE2AE" w:rsidR="001D4899" w:rsidRPr="0043591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435915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435915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43591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435915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435915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435915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435915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435915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435915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364FDE49" w14:textId="77777777" w:rsidR="00ED161D" w:rsidRPr="00435915" w:rsidRDefault="00ED161D" w:rsidP="00ED161D">
      <w:pPr>
        <w:spacing w:line="360" w:lineRule="auto"/>
        <w:ind w:right="70"/>
        <w:jc w:val="both"/>
        <w:rPr>
          <w:rFonts w:ascii="Arial" w:hAnsi="Arial" w:cs="Arial"/>
          <w:bCs/>
          <w:iCs/>
          <w:sz w:val="8"/>
          <w:szCs w:val="8"/>
          <w:lang w:val="x-none"/>
        </w:rPr>
      </w:pPr>
    </w:p>
    <w:p w14:paraId="7D22B7B5" w14:textId="1C34218B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435915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435915">
        <w:rPr>
          <w:rFonts w:ascii="Arial" w:hAnsi="Arial" w:cs="Arial"/>
          <w:iCs/>
          <w:sz w:val="20"/>
        </w:rPr>
        <w:t>z 202</w:t>
      </w:r>
      <w:r w:rsidR="00E06827" w:rsidRPr="00435915">
        <w:rPr>
          <w:rFonts w:ascii="Arial" w:hAnsi="Arial" w:cs="Arial"/>
          <w:iCs/>
          <w:sz w:val="20"/>
        </w:rPr>
        <w:t>4</w:t>
      </w:r>
      <w:r w:rsidR="00147C83" w:rsidRPr="00435915">
        <w:rPr>
          <w:rFonts w:ascii="Arial" w:hAnsi="Arial" w:cs="Arial"/>
          <w:iCs/>
          <w:sz w:val="20"/>
        </w:rPr>
        <w:t>r. poz.</w:t>
      </w:r>
      <w:r w:rsidR="00E06827" w:rsidRPr="00435915">
        <w:rPr>
          <w:rFonts w:ascii="Arial" w:hAnsi="Arial" w:cs="Arial"/>
          <w:iCs/>
          <w:sz w:val="20"/>
        </w:rPr>
        <w:t>1320</w:t>
      </w:r>
      <w:r w:rsidR="000F0110" w:rsidRPr="00435915">
        <w:rPr>
          <w:rFonts w:ascii="Arial" w:hAnsi="Arial" w:cs="Arial"/>
          <w:sz w:val="20"/>
        </w:rPr>
        <w:t>)</w:t>
      </w:r>
      <w:r w:rsidR="003D28E7" w:rsidRPr="00435915">
        <w:rPr>
          <w:rFonts w:ascii="Arial" w:hAnsi="Arial" w:cs="Arial"/>
          <w:sz w:val="20"/>
        </w:rPr>
        <w:t xml:space="preserve"> </w:t>
      </w:r>
      <w:r w:rsidRPr="00435915">
        <w:rPr>
          <w:rFonts w:ascii="Arial" w:hAnsi="Arial" w:cs="Arial"/>
          <w:sz w:val="20"/>
        </w:rPr>
        <w:lastRenderedPageBreak/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435915">
        <w:rPr>
          <w:rFonts w:ascii="Arial" w:hAnsi="Arial" w:cs="Arial"/>
          <w:sz w:val="20"/>
        </w:rPr>
        <w:t>t.j</w:t>
      </w:r>
      <w:proofErr w:type="spellEnd"/>
      <w:r w:rsidR="00D57D8F" w:rsidRPr="00435915">
        <w:rPr>
          <w:rFonts w:ascii="Arial" w:hAnsi="Arial" w:cs="Arial"/>
          <w:sz w:val="20"/>
        </w:rPr>
        <w:t>. Dz. U.</w:t>
      </w:r>
      <w:r w:rsidR="005156F9" w:rsidRPr="00435915">
        <w:rPr>
          <w:rFonts w:ascii="Arial" w:hAnsi="Arial" w:cs="Arial"/>
          <w:sz w:val="20"/>
        </w:rPr>
        <w:br/>
      </w:r>
      <w:r w:rsidR="00D57D8F" w:rsidRPr="00435915">
        <w:rPr>
          <w:rFonts w:ascii="Arial" w:hAnsi="Arial" w:cs="Arial"/>
          <w:sz w:val="20"/>
        </w:rPr>
        <w:t xml:space="preserve">z </w:t>
      </w:r>
      <w:r w:rsidR="00571F91" w:rsidRPr="00435915">
        <w:rPr>
          <w:rFonts w:ascii="Arial" w:hAnsi="Arial" w:cs="Arial"/>
          <w:sz w:val="20"/>
          <w:shd w:val="clear" w:color="auto" w:fill="FFFFFF"/>
        </w:rPr>
        <w:t>2022r. poz. 1233</w:t>
      </w:r>
      <w:r w:rsidRPr="00435915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1"/>
    </w:p>
    <w:p w14:paraId="59E6B164" w14:textId="77777777" w:rsidR="00ED161D" w:rsidRPr="00435915" w:rsidRDefault="00ED161D" w:rsidP="00ED161D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8"/>
          <w:szCs w:val="8"/>
        </w:rPr>
      </w:pPr>
    </w:p>
    <w:p w14:paraId="37EE9F61" w14:textId="47DA6D51" w:rsidR="001D4899" w:rsidRPr="00435915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435915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435915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435915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0C4198" w:rsidRPr="00435915">
        <w:rPr>
          <w:rFonts w:ascii="Arial" w:hAnsi="Arial" w:cs="Arial"/>
          <w:b/>
          <w:sz w:val="20"/>
        </w:rPr>
        <w:t>***</w:t>
      </w:r>
    </w:p>
    <w:p w14:paraId="067B502C" w14:textId="77777777" w:rsidR="00ED161D" w:rsidRPr="00435915" w:rsidRDefault="00ED161D" w:rsidP="00ED161D">
      <w:pPr>
        <w:tabs>
          <w:tab w:val="num" w:pos="1353"/>
        </w:tabs>
        <w:spacing w:line="360" w:lineRule="auto"/>
        <w:ind w:right="70"/>
        <w:jc w:val="both"/>
        <w:rPr>
          <w:rFonts w:ascii="Arial" w:hAnsi="Arial" w:cs="Arial"/>
          <w:b/>
          <w:sz w:val="16"/>
          <w:szCs w:val="16"/>
        </w:rPr>
      </w:pPr>
    </w:p>
    <w:p w14:paraId="58651332" w14:textId="7FC04B0F" w:rsidR="001D4899" w:rsidRPr="00435915" w:rsidRDefault="000C4198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435915">
        <w:rPr>
          <w:rFonts w:ascii="Arial" w:hAnsi="Arial" w:cs="Arial"/>
          <w:sz w:val="18"/>
          <w:szCs w:val="18"/>
        </w:rPr>
        <w:t>***</w:t>
      </w:r>
      <w:r w:rsidR="001D4899" w:rsidRPr="00435915">
        <w:rPr>
          <w:rFonts w:ascii="Arial" w:hAnsi="Arial" w:cs="Arial"/>
          <w:sz w:val="18"/>
          <w:szCs w:val="18"/>
        </w:rPr>
        <w:t xml:space="preserve">*W przypadku, gdy Wykonawca </w:t>
      </w:r>
      <w:r w:rsidR="001D4899" w:rsidRPr="00435915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435915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435915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435915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435915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435915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435915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435915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435915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435915">
        <w:rPr>
          <w:rFonts w:ascii="Arial" w:hAnsi="Arial" w:cs="Arial"/>
          <w:sz w:val="16"/>
          <w:szCs w:val="16"/>
        </w:rPr>
        <w:t>Podpis Wykonawcy lub Pełnomocnika</w:t>
      </w:r>
      <w:r w:rsidRPr="00435915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435915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43591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435915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435915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435915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435915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435915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435915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435915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435915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435915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51ED50C" w14:textId="77777777" w:rsidR="00FC0CC9" w:rsidRPr="00435915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F6FC1FA" w14:textId="77777777" w:rsidR="00FC0CC9" w:rsidRPr="00435915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16C5662" w14:textId="77777777" w:rsidR="00FC0CC9" w:rsidRPr="00435915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40BDA9C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57A1091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A6A7BC2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776A288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1EF62FC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EA1BC8F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986210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7DD3843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C4604EA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658B25B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DD5AB93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41F4B6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DE6C434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571804A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1352519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DCD3731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69286AB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A3E0687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DF56DA7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284B3EE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0E1010B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C542441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3FA02FB" w14:textId="77777777" w:rsidR="00A514C9" w:rsidRPr="00435915" w:rsidRDefault="00A514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A514C9" w:rsidRPr="00435915" w:rsidSect="00CA36DF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7C1DA" w14:textId="77777777" w:rsidR="00AF632D" w:rsidRDefault="00AF632D">
      <w:r>
        <w:separator/>
      </w:r>
    </w:p>
  </w:endnote>
  <w:endnote w:type="continuationSeparator" w:id="0">
    <w:p w14:paraId="7DDF55F0" w14:textId="77777777" w:rsidR="00AF632D" w:rsidRDefault="00AF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D761C5" w:rsidRPr="002E3D20" w:rsidRDefault="00D761C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761C5" w:rsidRDefault="00D76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FC7EB" w14:textId="77777777" w:rsidR="00AF632D" w:rsidRDefault="00AF632D">
      <w:r>
        <w:separator/>
      </w:r>
    </w:p>
  </w:footnote>
  <w:footnote w:type="continuationSeparator" w:id="0">
    <w:p w14:paraId="485B31F2" w14:textId="77777777" w:rsidR="00AF632D" w:rsidRDefault="00AF632D">
      <w:r>
        <w:continuationSeparator/>
      </w:r>
    </w:p>
  </w:footnote>
  <w:footnote w:id="1">
    <w:p w14:paraId="250F34A2" w14:textId="77777777" w:rsidR="00D761C5" w:rsidRPr="00C05CAC" w:rsidRDefault="00D761C5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D761C5" w:rsidRDefault="00D761C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2CEF8DF1" w:rsidR="00D761C5" w:rsidRPr="003B3E80" w:rsidRDefault="00D761C5" w:rsidP="00346902">
    <w:pPr>
      <w:pStyle w:val="Nagwek"/>
      <w:rPr>
        <w:rFonts w:ascii="Arial" w:hAnsi="Arial" w:cs="Arial"/>
        <w:b/>
        <w:iCs/>
        <w:color w:val="000000"/>
        <w:sz w:val="20"/>
      </w:rPr>
    </w:pPr>
    <w:r w:rsidRPr="00346902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514</w:t>
    </w:r>
    <w:r w:rsidRPr="00346902">
      <w:rPr>
        <w:rFonts w:ascii="Arial" w:hAnsi="Arial" w:cs="Arial"/>
        <w:b/>
        <w:iCs/>
        <w:color w:val="000000"/>
        <w:sz w:val="20"/>
      </w:rPr>
      <w:t>.2024.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0D685CE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959864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F46C65B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3E0204"/>
    <w:multiLevelType w:val="hybridMultilevel"/>
    <w:tmpl w:val="ABE28B5A"/>
    <w:lvl w:ilvl="0" w:tplc="835A965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876359E"/>
    <w:multiLevelType w:val="hybridMultilevel"/>
    <w:tmpl w:val="5680EFDE"/>
    <w:lvl w:ilvl="0" w:tplc="71FA0C8C">
      <w:start w:val="1"/>
      <w:numFmt w:val="bullet"/>
      <w:lvlText w:val=""/>
      <w:lvlJc w:val="left"/>
      <w:pPr>
        <w:tabs>
          <w:tab w:val="num" w:pos="-31680"/>
        </w:tabs>
        <w:ind w:left="360" w:hanging="24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18E25C3"/>
    <w:multiLevelType w:val="hybridMultilevel"/>
    <w:tmpl w:val="961E7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231ED"/>
    <w:multiLevelType w:val="hybridMultilevel"/>
    <w:tmpl w:val="73ECC48E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4D5C492A">
      <w:start w:val="1"/>
      <w:numFmt w:val="lowerLetter"/>
      <w:lvlText w:val="%2)"/>
      <w:lvlJc w:val="left"/>
      <w:pPr>
        <w:ind w:left="2073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650BE"/>
    <w:multiLevelType w:val="hybridMultilevel"/>
    <w:tmpl w:val="4DB0C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656CB2"/>
    <w:multiLevelType w:val="multilevel"/>
    <w:tmpl w:val="51D031F0"/>
    <w:lvl w:ilvl="0">
      <w:start w:val="1"/>
      <w:numFmt w:val="bullet"/>
      <w:lvlText w:val=""/>
      <w:lvlJc w:val="left"/>
      <w:pPr>
        <w:tabs>
          <w:tab w:val="num" w:pos="0"/>
        </w:tabs>
        <w:ind w:left="360" w:hanging="247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74729F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61C47EA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8076AC"/>
    <w:multiLevelType w:val="hybridMultilevel"/>
    <w:tmpl w:val="8834BCBA"/>
    <w:lvl w:ilvl="0" w:tplc="9FF635E2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89621B9"/>
    <w:multiLevelType w:val="hybridMultilevel"/>
    <w:tmpl w:val="E05A77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4D725250"/>
    <w:multiLevelType w:val="multilevel"/>
    <w:tmpl w:val="7C705D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9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AE137D"/>
    <w:multiLevelType w:val="hybridMultilevel"/>
    <w:tmpl w:val="771E2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5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DF30876"/>
    <w:multiLevelType w:val="multilevel"/>
    <w:tmpl w:val="C3F296B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9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1" w15:restartNumberingAfterBreak="0">
    <w:nsid w:val="5F0A5946"/>
    <w:multiLevelType w:val="hybridMultilevel"/>
    <w:tmpl w:val="3F3C4E02"/>
    <w:lvl w:ilvl="0" w:tplc="D4E4B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3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8867B8"/>
    <w:multiLevelType w:val="hybridMultilevel"/>
    <w:tmpl w:val="3F061242"/>
    <w:lvl w:ilvl="0" w:tplc="B0DC5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660D461C"/>
    <w:multiLevelType w:val="multilevel"/>
    <w:tmpl w:val="1F50C9DA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7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5245B6"/>
    <w:multiLevelType w:val="hybridMultilevel"/>
    <w:tmpl w:val="763A2982"/>
    <w:lvl w:ilvl="0" w:tplc="DB1C7C3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56122E"/>
    <w:multiLevelType w:val="multilevel"/>
    <w:tmpl w:val="9F9A7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 w15:restartNumberingAfterBreak="0">
    <w:nsid w:val="75BD1297"/>
    <w:multiLevelType w:val="hybridMultilevel"/>
    <w:tmpl w:val="B44410B8"/>
    <w:lvl w:ilvl="0" w:tplc="253C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D8801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3750FB"/>
    <w:multiLevelType w:val="hybridMultilevel"/>
    <w:tmpl w:val="25EAEEC2"/>
    <w:lvl w:ilvl="0" w:tplc="4F8ABE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054711">
    <w:abstractNumId w:val="83"/>
  </w:num>
  <w:num w:numId="2" w16cid:durableId="1155338503">
    <w:abstractNumId w:val="44"/>
  </w:num>
  <w:num w:numId="3" w16cid:durableId="954487818">
    <w:abstractNumId w:val="85"/>
  </w:num>
  <w:num w:numId="4" w16cid:durableId="282735648">
    <w:abstractNumId w:val="61"/>
  </w:num>
  <w:num w:numId="5" w16cid:durableId="1364671702">
    <w:abstractNumId w:val="46"/>
  </w:num>
  <w:num w:numId="6" w16cid:durableId="125046127">
    <w:abstractNumId w:val="19"/>
  </w:num>
  <w:num w:numId="7" w16cid:durableId="24795889">
    <w:abstractNumId w:val="88"/>
  </w:num>
  <w:num w:numId="8" w16cid:durableId="117990215">
    <w:abstractNumId w:val="31"/>
  </w:num>
  <w:num w:numId="9" w16cid:durableId="1339498378">
    <w:abstractNumId w:val="68"/>
  </w:num>
  <w:num w:numId="10" w16cid:durableId="1917470102">
    <w:abstractNumId w:val="92"/>
  </w:num>
  <w:num w:numId="11" w16cid:durableId="1106342900">
    <w:abstractNumId w:val="37"/>
  </w:num>
  <w:num w:numId="12" w16cid:durableId="1759981046">
    <w:abstractNumId w:val="73"/>
  </w:num>
  <w:num w:numId="13" w16cid:durableId="1912807264">
    <w:abstractNumId w:val="67"/>
  </w:num>
  <w:num w:numId="14" w16cid:durableId="760180340">
    <w:abstractNumId w:val="27"/>
  </w:num>
  <w:num w:numId="15" w16cid:durableId="141316208">
    <w:abstractNumId w:val="21"/>
  </w:num>
  <w:num w:numId="16" w16cid:durableId="373773715">
    <w:abstractNumId w:val="40"/>
  </w:num>
  <w:num w:numId="17" w16cid:durableId="1775251421">
    <w:abstractNumId w:val="62"/>
  </w:num>
  <w:num w:numId="18" w16cid:durableId="16961566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5345010">
    <w:abstractNumId w:val="41"/>
  </w:num>
  <w:num w:numId="20" w16cid:durableId="1349597788">
    <w:abstractNumId w:val="58"/>
  </w:num>
  <w:num w:numId="21" w16cid:durableId="1608351592">
    <w:abstractNumId w:val="26"/>
  </w:num>
  <w:num w:numId="22" w16cid:durableId="273486662">
    <w:abstractNumId w:val="24"/>
  </w:num>
  <w:num w:numId="23" w16cid:durableId="197664896">
    <w:abstractNumId w:val="33"/>
  </w:num>
  <w:num w:numId="24" w16cid:durableId="1986086790">
    <w:abstractNumId w:val="50"/>
  </w:num>
  <w:num w:numId="25" w16cid:durableId="907151817">
    <w:abstractNumId w:val="14"/>
  </w:num>
  <w:num w:numId="26" w16cid:durableId="1236739092">
    <w:abstractNumId w:val="42"/>
  </w:num>
  <w:num w:numId="27" w16cid:durableId="1278639933">
    <w:abstractNumId w:val="28"/>
  </w:num>
  <w:num w:numId="28" w16cid:durableId="298612165">
    <w:abstractNumId w:val="90"/>
  </w:num>
  <w:num w:numId="29" w16cid:durableId="1357539448">
    <w:abstractNumId w:val="30"/>
  </w:num>
  <w:num w:numId="30" w16cid:durableId="94832922">
    <w:abstractNumId w:val="39"/>
  </w:num>
  <w:num w:numId="31" w16cid:durableId="767696734">
    <w:abstractNumId w:val="48"/>
  </w:num>
  <w:num w:numId="32" w16cid:durableId="935477057">
    <w:abstractNumId w:val="64"/>
  </w:num>
  <w:num w:numId="33" w16cid:durableId="1736388045">
    <w:abstractNumId w:val="65"/>
  </w:num>
  <w:num w:numId="34" w16cid:durableId="1111897795">
    <w:abstractNumId w:val="82"/>
  </w:num>
  <w:num w:numId="35" w16cid:durableId="586498707">
    <w:abstractNumId w:val="87"/>
  </w:num>
  <w:num w:numId="36" w16cid:durableId="394549726">
    <w:abstractNumId w:val="34"/>
  </w:num>
  <w:num w:numId="37" w16cid:durableId="522936994">
    <w:abstractNumId w:val="54"/>
  </w:num>
  <w:num w:numId="38" w16cid:durableId="1537232117">
    <w:abstractNumId w:val="53"/>
  </w:num>
  <w:num w:numId="39" w16cid:durableId="1097554436">
    <w:abstractNumId w:val="36"/>
  </w:num>
  <w:num w:numId="40" w16cid:durableId="305084080">
    <w:abstractNumId w:val="35"/>
  </w:num>
  <w:num w:numId="41" w16cid:durableId="4370640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0831440">
    <w:abstractNumId w:val="74"/>
  </w:num>
  <w:num w:numId="43" w16cid:durableId="1711877088">
    <w:abstractNumId w:val="76"/>
  </w:num>
  <w:num w:numId="44" w16cid:durableId="199516536">
    <w:abstractNumId w:val="72"/>
  </w:num>
  <w:num w:numId="45" w16cid:durableId="1927883050">
    <w:abstractNumId w:val="79"/>
  </w:num>
  <w:num w:numId="46" w16cid:durableId="1542672705">
    <w:abstractNumId w:val="81"/>
  </w:num>
  <w:num w:numId="47" w16cid:durableId="1533034946">
    <w:abstractNumId w:val="49"/>
  </w:num>
  <w:num w:numId="48" w16cid:durableId="793519608">
    <w:abstractNumId w:val="47"/>
  </w:num>
  <w:num w:numId="49" w16cid:durableId="396323406">
    <w:abstractNumId w:val="15"/>
  </w:num>
  <w:num w:numId="50" w16cid:durableId="471489074">
    <w:abstractNumId w:val="22"/>
  </w:num>
  <w:num w:numId="51" w16cid:durableId="2061392987">
    <w:abstractNumId w:val="18"/>
    <w:lvlOverride w:ilvl="1">
      <w:lvl w:ilvl="1">
        <w:numFmt w:val="lowerLetter"/>
        <w:lvlText w:val="%2."/>
        <w:lvlJc w:val="left"/>
      </w:lvl>
    </w:lvlOverride>
  </w:num>
  <w:num w:numId="52" w16cid:durableId="1904412333">
    <w:abstractNumId w:val="18"/>
    <w:lvlOverride w:ilvl="1">
      <w:lvl w:ilvl="1">
        <w:numFmt w:val="lowerLetter"/>
        <w:lvlText w:val="%2."/>
        <w:lvlJc w:val="left"/>
      </w:lvl>
    </w:lvlOverride>
  </w:num>
  <w:num w:numId="53" w16cid:durableId="2087874491">
    <w:abstractNumId w:val="18"/>
    <w:lvlOverride w:ilvl="1">
      <w:lvl w:ilvl="1">
        <w:numFmt w:val="lowerLetter"/>
        <w:lvlText w:val="%2."/>
        <w:lvlJc w:val="left"/>
      </w:lvl>
    </w:lvlOverride>
  </w:num>
  <w:num w:numId="54" w16cid:durableId="1604916694">
    <w:abstractNumId w:val="91"/>
  </w:num>
  <w:num w:numId="55" w16cid:durableId="2021009470">
    <w:abstractNumId w:val="69"/>
  </w:num>
  <w:num w:numId="56" w16cid:durableId="973950962">
    <w:abstractNumId w:val="57"/>
  </w:num>
  <w:num w:numId="57" w16cid:durableId="273560173">
    <w:abstractNumId w:val="51"/>
  </w:num>
  <w:num w:numId="58" w16cid:durableId="395905123">
    <w:abstractNumId w:val="80"/>
  </w:num>
  <w:num w:numId="59" w16cid:durableId="223680288">
    <w:abstractNumId w:val="55"/>
  </w:num>
  <w:num w:numId="60" w16cid:durableId="578830037">
    <w:abstractNumId w:val="89"/>
  </w:num>
  <w:num w:numId="61" w16cid:durableId="769814627">
    <w:abstractNumId w:val="16"/>
  </w:num>
  <w:num w:numId="62" w16cid:durableId="1942000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39878497">
    <w:abstractNumId w:val="84"/>
  </w:num>
  <w:num w:numId="64" w16cid:durableId="784690642">
    <w:abstractNumId w:val="52"/>
  </w:num>
  <w:num w:numId="65" w16cid:durableId="1314676831">
    <w:abstractNumId w:val="70"/>
  </w:num>
  <w:num w:numId="66" w16cid:durableId="1979995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76130278">
    <w:abstractNumId w:val="32"/>
  </w:num>
  <w:num w:numId="68" w16cid:durableId="724990413">
    <w:abstractNumId w:val="25"/>
  </w:num>
  <w:num w:numId="69" w16cid:durableId="228805039">
    <w:abstractNumId w:val="13"/>
  </w:num>
  <w:num w:numId="70" w16cid:durableId="1009261577">
    <w:abstractNumId w:val="86"/>
  </w:num>
  <w:num w:numId="71" w16cid:durableId="18026532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38610154">
    <w:abstractNumId w:val="60"/>
  </w:num>
  <w:num w:numId="73" w16cid:durableId="9062594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03269252">
    <w:abstractNumId w:val="56"/>
  </w:num>
  <w:num w:numId="75" w16cid:durableId="1608855108">
    <w:abstractNumId w:val="43"/>
  </w:num>
  <w:num w:numId="76" w16cid:durableId="1459564520">
    <w:abstractNumId w:val="63"/>
  </w:num>
  <w:num w:numId="77" w16cid:durableId="464662017">
    <w:abstractNumId w:val="20"/>
  </w:num>
  <w:num w:numId="78" w16cid:durableId="2032873928">
    <w:abstractNumId w:val="29"/>
  </w:num>
  <w:num w:numId="79" w16cid:durableId="2293129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07022204">
    <w:abstractNumId w:val="7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899"/>
    <w:rsid w:val="00001E53"/>
    <w:rsid w:val="00002543"/>
    <w:rsid w:val="000029B1"/>
    <w:rsid w:val="00002D70"/>
    <w:rsid w:val="00002E5A"/>
    <w:rsid w:val="00003114"/>
    <w:rsid w:val="0000374F"/>
    <w:rsid w:val="00003876"/>
    <w:rsid w:val="00003C69"/>
    <w:rsid w:val="00003FB3"/>
    <w:rsid w:val="000047AA"/>
    <w:rsid w:val="00004823"/>
    <w:rsid w:val="00004C05"/>
    <w:rsid w:val="000051D7"/>
    <w:rsid w:val="00005A62"/>
    <w:rsid w:val="000060AE"/>
    <w:rsid w:val="0000662D"/>
    <w:rsid w:val="00006772"/>
    <w:rsid w:val="0000681E"/>
    <w:rsid w:val="00007034"/>
    <w:rsid w:val="0000755A"/>
    <w:rsid w:val="00007721"/>
    <w:rsid w:val="000079D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492"/>
    <w:rsid w:val="00024C1A"/>
    <w:rsid w:val="00025292"/>
    <w:rsid w:val="00025809"/>
    <w:rsid w:val="00025B30"/>
    <w:rsid w:val="00025F46"/>
    <w:rsid w:val="00026568"/>
    <w:rsid w:val="000266A8"/>
    <w:rsid w:val="00027322"/>
    <w:rsid w:val="00027FA4"/>
    <w:rsid w:val="00030400"/>
    <w:rsid w:val="00031168"/>
    <w:rsid w:val="00031305"/>
    <w:rsid w:val="00031676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B9E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AAE"/>
    <w:rsid w:val="00043B4A"/>
    <w:rsid w:val="00044A08"/>
    <w:rsid w:val="00044A27"/>
    <w:rsid w:val="00045091"/>
    <w:rsid w:val="000454ED"/>
    <w:rsid w:val="00045D10"/>
    <w:rsid w:val="00046BAA"/>
    <w:rsid w:val="00047518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F9"/>
    <w:rsid w:val="00071F22"/>
    <w:rsid w:val="00071FCC"/>
    <w:rsid w:val="00072331"/>
    <w:rsid w:val="000724E7"/>
    <w:rsid w:val="00072A5C"/>
    <w:rsid w:val="00072B22"/>
    <w:rsid w:val="00072C6E"/>
    <w:rsid w:val="00072DEE"/>
    <w:rsid w:val="00072E05"/>
    <w:rsid w:val="000733A2"/>
    <w:rsid w:val="00073E65"/>
    <w:rsid w:val="00074003"/>
    <w:rsid w:val="0007429E"/>
    <w:rsid w:val="000751F3"/>
    <w:rsid w:val="00075526"/>
    <w:rsid w:val="0007583A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7798E"/>
    <w:rsid w:val="000802F4"/>
    <w:rsid w:val="000808D2"/>
    <w:rsid w:val="00080A2E"/>
    <w:rsid w:val="00080D74"/>
    <w:rsid w:val="000811AB"/>
    <w:rsid w:val="00081496"/>
    <w:rsid w:val="00081BC9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C69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913"/>
    <w:rsid w:val="00096362"/>
    <w:rsid w:val="00096BCF"/>
    <w:rsid w:val="00097ACA"/>
    <w:rsid w:val="000A1352"/>
    <w:rsid w:val="000A14A7"/>
    <w:rsid w:val="000A15F2"/>
    <w:rsid w:val="000A1A85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6BF"/>
    <w:rsid w:val="000C0832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198"/>
    <w:rsid w:val="000C4221"/>
    <w:rsid w:val="000C4239"/>
    <w:rsid w:val="000C49C4"/>
    <w:rsid w:val="000C5037"/>
    <w:rsid w:val="000C518D"/>
    <w:rsid w:val="000C5C07"/>
    <w:rsid w:val="000C6C8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3B9"/>
    <w:rsid w:val="000E0C11"/>
    <w:rsid w:val="000E0D6C"/>
    <w:rsid w:val="000E1184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E9F"/>
    <w:rsid w:val="000E4F35"/>
    <w:rsid w:val="000E5022"/>
    <w:rsid w:val="000E52D7"/>
    <w:rsid w:val="000E56B6"/>
    <w:rsid w:val="000E5AA1"/>
    <w:rsid w:val="000E6302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2C0"/>
    <w:rsid w:val="000F1552"/>
    <w:rsid w:val="000F1A7F"/>
    <w:rsid w:val="000F1ACD"/>
    <w:rsid w:val="000F1B69"/>
    <w:rsid w:val="000F1F2A"/>
    <w:rsid w:val="000F207D"/>
    <w:rsid w:val="000F2545"/>
    <w:rsid w:val="000F28CA"/>
    <w:rsid w:val="000F4801"/>
    <w:rsid w:val="000F4BDB"/>
    <w:rsid w:val="000F4CD1"/>
    <w:rsid w:val="000F51D6"/>
    <w:rsid w:val="000F53DD"/>
    <w:rsid w:val="000F6074"/>
    <w:rsid w:val="000F6BCE"/>
    <w:rsid w:val="000F6F6A"/>
    <w:rsid w:val="000F6FF2"/>
    <w:rsid w:val="000F70D1"/>
    <w:rsid w:val="000F78B8"/>
    <w:rsid w:val="000F798D"/>
    <w:rsid w:val="000F7CD8"/>
    <w:rsid w:val="00100DA7"/>
    <w:rsid w:val="001011A2"/>
    <w:rsid w:val="0010141E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B92"/>
    <w:rsid w:val="00106CAA"/>
    <w:rsid w:val="001079F0"/>
    <w:rsid w:val="00110610"/>
    <w:rsid w:val="00110B54"/>
    <w:rsid w:val="0011172D"/>
    <w:rsid w:val="0011180C"/>
    <w:rsid w:val="001127D3"/>
    <w:rsid w:val="001127E9"/>
    <w:rsid w:val="00112BB1"/>
    <w:rsid w:val="0011379C"/>
    <w:rsid w:val="00113A48"/>
    <w:rsid w:val="00114341"/>
    <w:rsid w:val="001147A8"/>
    <w:rsid w:val="00114CA5"/>
    <w:rsid w:val="00115189"/>
    <w:rsid w:val="00115199"/>
    <w:rsid w:val="00115247"/>
    <w:rsid w:val="00115367"/>
    <w:rsid w:val="00115885"/>
    <w:rsid w:val="001158FF"/>
    <w:rsid w:val="0011606B"/>
    <w:rsid w:val="0012069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5FC"/>
    <w:rsid w:val="00126632"/>
    <w:rsid w:val="00126741"/>
    <w:rsid w:val="00126799"/>
    <w:rsid w:val="00126CAC"/>
    <w:rsid w:val="00127416"/>
    <w:rsid w:val="001276ED"/>
    <w:rsid w:val="00127791"/>
    <w:rsid w:val="001277A3"/>
    <w:rsid w:val="00127ABB"/>
    <w:rsid w:val="00127C8A"/>
    <w:rsid w:val="00127D9D"/>
    <w:rsid w:val="001309D7"/>
    <w:rsid w:val="00130C60"/>
    <w:rsid w:val="001312F7"/>
    <w:rsid w:val="00132470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0FA5"/>
    <w:rsid w:val="00141EE5"/>
    <w:rsid w:val="001425A8"/>
    <w:rsid w:val="00142EBE"/>
    <w:rsid w:val="00142F5B"/>
    <w:rsid w:val="0014339B"/>
    <w:rsid w:val="00144245"/>
    <w:rsid w:val="001444A0"/>
    <w:rsid w:val="00144BB2"/>
    <w:rsid w:val="00144D85"/>
    <w:rsid w:val="00145DE9"/>
    <w:rsid w:val="0014671B"/>
    <w:rsid w:val="001476BF"/>
    <w:rsid w:val="001478EB"/>
    <w:rsid w:val="00147C83"/>
    <w:rsid w:val="00147DEB"/>
    <w:rsid w:val="00150B97"/>
    <w:rsid w:val="00150BE1"/>
    <w:rsid w:val="00150D94"/>
    <w:rsid w:val="00151410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234"/>
    <w:rsid w:val="001604FA"/>
    <w:rsid w:val="00161367"/>
    <w:rsid w:val="001618B9"/>
    <w:rsid w:val="00161B48"/>
    <w:rsid w:val="00161D3F"/>
    <w:rsid w:val="001627A1"/>
    <w:rsid w:val="001638A8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318"/>
    <w:rsid w:val="00172424"/>
    <w:rsid w:val="00172756"/>
    <w:rsid w:val="0017284B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5F7"/>
    <w:rsid w:val="001779DD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FCE"/>
    <w:rsid w:val="00187505"/>
    <w:rsid w:val="00187EC2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7DD"/>
    <w:rsid w:val="001A3C3D"/>
    <w:rsid w:val="001A4119"/>
    <w:rsid w:val="001A4648"/>
    <w:rsid w:val="001A4C6C"/>
    <w:rsid w:val="001A50E4"/>
    <w:rsid w:val="001A5A79"/>
    <w:rsid w:val="001A66F5"/>
    <w:rsid w:val="001A6F1C"/>
    <w:rsid w:val="001A70B6"/>
    <w:rsid w:val="001A740D"/>
    <w:rsid w:val="001A7605"/>
    <w:rsid w:val="001A78C6"/>
    <w:rsid w:val="001A7E23"/>
    <w:rsid w:val="001B0AF6"/>
    <w:rsid w:val="001B0FE7"/>
    <w:rsid w:val="001B1C1C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8A2"/>
    <w:rsid w:val="001B6D6D"/>
    <w:rsid w:val="001B7400"/>
    <w:rsid w:val="001B7697"/>
    <w:rsid w:val="001B7AE6"/>
    <w:rsid w:val="001B7D6D"/>
    <w:rsid w:val="001B7F7D"/>
    <w:rsid w:val="001C0B15"/>
    <w:rsid w:val="001C0B95"/>
    <w:rsid w:val="001C0C8A"/>
    <w:rsid w:val="001C12D6"/>
    <w:rsid w:val="001C12EE"/>
    <w:rsid w:val="001C1F77"/>
    <w:rsid w:val="001C2A45"/>
    <w:rsid w:val="001C3175"/>
    <w:rsid w:val="001C318B"/>
    <w:rsid w:val="001C332D"/>
    <w:rsid w:val="001C3824"/>
    <w:rsid w:val="001C3AE7"/>
    <w:rsid w:val="001C3C87"/>
    <w:rsid w:val="001C3F16"/>
    <w:rsid w:val="001C4494"/>
    <w:rsid w:val="001C4CC9"/>
    <w:rsid w:val="001C4E60"/>
    <w:rsid w:val="001C561A"/>
    <w:rsid w:val="001C60F0"/>
    <w:rsid w:val="001C6261"/>
    <w:rsid w:val="001C6426"/>
    <w:rsid w:val="001C6B27"/>
    <w:rsid w:val="001C7133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5EC"/>
    <w:rsid w:val="001D7976"/>
    <w:rsid w:val="001E06E4"/>
    <w:rsid w:val="001E07B4"/>
    <w:rsid w:val="001E0A7A"/>
    <w:rsid w:val="001E21D9"/>
    <w:rsid w:val="001E222A"/>
    <w:rsid w:val="001E281C"/>
    <w:rsid w:val="001E2B60"/>
    <w:rsid w:val="001E301A"/>
    <w:rsid w:val="001E3183"/>
    <w:rsid w:val="001E35A2"/>
    <w:rsid w:val="001E370F"/>
    <w:rsid w:val="001E4371"/>
    <w:rsid w:val="001E4478"/>
    <w:rsid w:val="001E46F2"/>
    <w:rsid w:val="001E4CC9"/>
    <w:rsid w:val="001E5247"/>
    <w:rsid w:val="001E596B"/>
    <w:rsid w:val="001E59C3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2C0"/>
    <w:rsid w:val="001F7C13"/>
    <w:rsid w:val="001F7DC9"/>
    <w:rsid w:val="001F7FCA"/>
    <w:rsid w:val="002006BD"/>
    <w:rsid w:val="002007EA"/>
    <w:rsid w:val="00200C3B"/>
    <w:rsid w:val="00200C78"/>
    <w:rsid w:val="00201401"/>
    <w:rsid w:val="00202139"/>
    <w:rsid w:val="0020270B"/>
    <w:rsid w:val="0020330A"/>
    <w:rsid w:val="002034CF"/>
    <w:rsid w:val="0020367D"/>
    <w:rsid w:val="002036DD"/>
    <w:rsid w:val="00203AB4"/>
    <w:rsid w:val="0020448D"/>
    <w:rsid w:val="00204614"/>
    <w:rsid w:val="002050B8"/>
    <w:rsid w:val="0020551E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C87"/>
    <w:rsid w:val="00211FDB"/>
    <w:rsid w:val="00212243"/>
    <w:rsid w:val="00212262"/>
    <w:rsid w:val="00212480"/>
    <w:rsid w:val="002128CB"/>
    <w:rsid w:val="002134C5"/>
    <w:rsid w:val="00213790"/>
    <w:rsid w:val="00213B7F"/>
    <w:rsid w:val="00213CC6"/>
    <w:rsid w:val="00213F6F"/>
    <w:rsid w:val="00214000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08F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87E"/>
    <w:rsid w:val="00227DD0"/>
    <w:rsid w:val="002303BB"/>
    <w:rsid w:val="002307C0"/>
    <w:rsid w:val="00230CCF"/>
    <w:rsid w:val="00230E5F"/>
    <w:rsid w:val="00230F08"/>
    <w:rsid w:val="00231C5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3D"/>
    <w:rsid w:val="002373C8"/>
    <w:rsid w:val="00237511"/>
    <w:rsid w:val="0023752E"/>
    <w:rsid w:val="00237DF8"/>
    <w:rsid w:val="00237F6B"/>
    <w:rsid w:val="0024017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729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E1B"/>
    <w:rsid w:val="00256FC4"/>
    <w:rsid w:val="0025738D"/>
    <w:rsid w:val="00257A79"/>
    <w:rsid w:val="00257ACB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56F"/>
    <w:rsid w:val="00263767"/>
    <w:rsid w:val="00263790"/>
    <w:rsid w:val="00263CC1"/>
    <w:rsid w:val="00264211"/>
    <w:rsid w:val="00264380"/>
    <w:rsid w:val="00264A78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578"/>
    <w:rsid w:val="00274A27"/>
    <w:rsid w:val="00275278"/>
    <w:rsid w:val="0027530F"/>
    <w:rsid w:val="00275C4D"/>
    <w:rsid w:val="00276702"/>
    <w:rsid w:val="00276AFC"/>
    <w:rsid w:val="00277667"/>
    <w:rsid w:val="00280946"/>
    <w:rsid w:val="00280A4E"/>
    <w:rsid w:val="00280FEE"/>
    <w:rsid w:val="00281927"/>
    <w:rsid w:val="002823FD"/>
    <w:rsid w:val="00282654"/>
    <w:rsid w:val="00282F1D"/>
    <w:rsid w:val="002831E6"/>
    <w:rsid w:val="00283544"/>
    <w:rsid w:val="00283645"/>
    <w:rsid w:val="00284B85"/>
    <w:rsid w:val="0028513E"/>
    <w:rsid w:val="002853A1"/>
    <w:rsid w:val="00285406"/>
    <w:rsid w:val="002855E8"/>
    <w:rsid w:val="002856A2"/>
    <w:rsid w:val="002857B2"/>
    <w:rsid w:val="00285EB2"/>
    <w:rsid w:val="00285F43"/>
    <w:rsid w:val="002863AC"/>
    <w:rsid w:val="002867F6"/>
    <w:rsid w:val="00286D56"/>
    <w:rsid w:val="00287238"/>
    <w:rsid w:val="002872DC"/>
    <w:rsid w:val="00287E09"/>
    <w:rsid w:val="00290029"/>
    <w:rsid w:val="0029063B"/>
    <w:rsid w:val="002911B1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18CC"/>
    <w:rsid w:val="002A3289"/>
    <w:rsid w:val="002A365E"/>
    <w:rsid w:val="002A3ADB"/>
    <w:rsid w:val="002A42FD"/>
    <w:rsid w:val="002A4999"/>
    <w:rsid w:val="002A54B9"/>
    <w:rsid w:val="002A56FC"/>
    <w:rsid w:val="002A59C6"/>
    <w:rsid w:val="002A5CA7"/>
    <w:rsid w:val="002A6460"/>
    <w:rsid w:val="002A6778"/>
    <w:rsid w:val="002A68AE"/>
    <w:rsid w:val="002A6A87"/>
    <w:rsid w:val="002A6D28"/>
    <w:rsid w:val="002A6FFC"/>
    <w:rsid w:val="002A73F1"/>
    <w:rsid w:val="002B0635"/>
    <w:rsid w:val="002B0E33"/>
    <w:rsid w:val="002B117D"/>
    <w:rsid w:val="002B1BED"/>
    <w:rsid w:val="002B1EC8"/>
    <w:rsid w:val="002B2AC2"/>
    <w:rsid w:val="002B2F83"/>
    <w:rsid w:val="002B3AA4"/>
    <w:rsid w:val="002B429F"/>
    <w:rsid w:val="002B4946"/>
    <w:rsid w:val="002B4F94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B2"/>
    <w:rsid w:val="002C2AF7"/>
    <w:rsid w:val="002C2F97"/>
    <w:rsid w:val="002C310C"/>
    <w:rsid w:val="002C336C"/>
    <w:rsid w:val="002C3374"/>
    <w:rsid w:val="002C3503"/>
    <w:rsid w:val="002C3B50"/>
    <w:rsid w:val="002C40B9"/>
    <w:rsid w:val="002C4FFC"/>
    <w:rsid w:val="002C54B5"/>
    <w:rsid w:val="002C57D8"/>
    <w:rsid w:val="002C5829"/>
    <w:rsid w:val="002C595F"/>
    <w:rsid w:val="002C6266"/>
    <w:rsid w:val="002C71EF"/>
    <w:rsid w:val="002D00DC"/>
    <w:rsid w:val="002D084C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B5E"/>
    <w:rsid w:val="002D42AD"/>
    <w:rsid w:val="002D4EF4"/>
    <w:rsid w:val="002D50D0"/>
    <w:rsid w:val="002D5222"/>
    <w:rsid w:val="002D6116"/>
    <w:rsid w:val="002D660B"/>
    <w:rsid w:val="002D688D"/>
    <w:rsid w:val="002D6C8A"/>
    <w:rsid w:val="002D71D5"/>
    <w:rsid w:val="002D7866"/>
    <w:rsid w:val="002D7ADA"/>
    <w:rsid w:val="002D7B13"/>
    <w:rsid w:val="002E107F"/>
    <w:rsid w:val="002E1758"/>
    <w:rsid w:val="002E2561"/>
    <w:rsid w:val="002E274A"/>
    <w:rsid w:val="002E28B3"/>
    <w:rsid w:val="002E2A3F"/>
    <w:rsid w:val="002E3D20"/>
    <w:rsid w:val="002E4BDF"/>
    <w:rsid w:val="002E5CE1"/>
    <w:rsid w:val="002E634B"/>
    <w:rsid w:val="002E7047"/>
    <w:rsid w:val="002E75B6"/>
    <w:rsid w:val="002E790C"/>
    <w:rsid w:val="002E7966"/>
    <w:rsid w:val="002E7E78"/>
    <w:rsid w:val="002F06F7"/>
    <w:rsid w:val="002F07D7"/>
    <w:rsid w:val="002F0840"/>
    <w:rsid w:val="002F1048"/>
    <w:rsid w:val="002F10B2"/>
    <w:rsid w:val="002F1671"/>
    <w:rsid w:val="002F18A7"/>
    <w:rsid w:val="002F2269"/>
    <w:rsid w:val="002F2400"/>
    <w:rsid w:val="002F26E7"/>
    <w:rsid w:val="002F2BA9"/>
    <w:rsid w:val="002F2BB8"/>
    <w:rsid w:val="002F2E76"/>
    <w:rsid w:val="002F2EBB"/>
    <w:rsid w:val="002F323C"/>
    <w:rsid w:val="002F3502"/>
    <w:rsid w:val="002F4AE4"/>
    <w:rsid w:val="002F5A5B"/>
    <w:rsid w:val="002F6AE3"/>
    <w:rsid w:val="002F7E53"/>
    <w:rsid w:val="003000DA"/>
    <w:rsid w:val="00300EB0"/>
    <w:rsid w:val="003013AC"/>
    <w:rsid w:val="00301EF0"/>
    <w:rsid w:val="0030254E"/>
    <w:rsid w:val="00302916"/>
    <w:rsid w:val="0030292C"/>
    <w:rsid w:val="00303B35"/>
    <w:rsid w:val="00304270"/>
    <w:rsid w:val="0030431B"/>
    <w:rsid w:val="00305169"/>
    <w:rsid w:val="003054E7"/>
    <w:rsid w:val="003061DE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6E36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2A1"/>
    <w:rsid w:val="003245C7"/>
    <w:rsid w:val="0032473B"/>
    <w:rsid w:val="00324F79"/>
    <w:rsid w:val="003250A5"/>
    <w:rsid w:val="00325A75"/>
    <w:rsid w:val="003264CE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44E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46902"/>
    <w:rsid w:val="003472F4"/>
    <w:rsid w:val="00347862"/>
    <w:rsid w:val="00350008"/>
    <w:rsid w:val="00350CD8"/>
    <w:rsid w:val="003513DF"/>
    <w:rsid w:val="003515F6"/>
    <w:rsid w:val="00351A43"/>
    <w:rsid w:val="00351F2F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05CA"/>
    <w:rsid w:val="00361EEF"/>
    <w:rsid w:val="00362032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4E88"/>
    <w:rsid w:val="00365289"/>
    <w:rsid w:val="003653DD"/>
    <w:rsid w:val="00365781"/>
    <w:rsid w:val="00365CF4"/>
    <w:rsid w:val="0036676D"/>
    <w:rsid w:val="003668BB"/>
    <w:rsid w:val="00366A2A"/>
    <w:rsid w:val="0037167C"/>
    <w:rsid w:val="00371AC3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5FA5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620"/>
    <w:rsid w:val="00384C85"/>
    <w:rsid w:val="00384EA8"/>
    <w:rsid w:val="003871D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3F1B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69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50D"/>
    <w:rsid w:val="003B2F14"/>
    <w:rsid w:val="003B3DF7"/>
    <w:rsid w:val="003B3E80"/>
    <w:rsid w:val="003B3F4B"/>
    <w:rsid w:val="003B4529"/>
    <w:rsid w:val="003B48E8"/>
    <w:rsid w:val="003B516D"/>
    <w:rsid w:val="003B53F1"/>
    <w:rsid w:val="003B5727"/>
    <w:rsid w:val="003B5912"/>
    <w:rsid w:val="003B5E5D"/>
    <w:rsid w:val="003B72F1"/>
    <w:rsid w:val="003B7594"/>
    <w:rsid w:val="003B7C01"/>
    <w:rsid w:val="003C0AAC"/>
    <w:rsid w:val="003C10C8"/>
    <w:rsid w:val="003C1E18"/>
    <w:rsid w:val="003C1FD8"/>
    <w:rsid w:val="003C3880"/>
    <w:rsid w:val="003C3F41"/>
    <w:rsid w:val="003C44D4"/>
    <w:rsid w:val="003C4724"/>
    <w:rsid w:val="003C48CE"/>
    <w:rsid w:val="003C5096"/>
    <w:rsid w:val="003C50DA"/>
    <w:rsid w:val="003C515E"/>
    <w:rsid w:val="003C5267"/>
    <w:rsid w:val="003C5495"/>
    <w:rsid w:val="003C5510"/>
    <w:rsid w:val="003C5B47"/>
    <w:rsid w:val="003C61AA"/>
    <w:rsid w:val="003C6CD1"/>
    <w:rsid w:val="003C77C9"/>
    <w:rsid w:val="003C781B"/>
    <w:rsid w:val="003C7A3D"/>
    <w:rsid w:val="003C7A9E"/>
    <w:rsid w:val="003C7D29"/>
    <w:rsid w:val="003D228D"/>
    <w:rsid w:val="003D2464"/>
    <w:rsid w:val="003D27E7"/>
    <w:rsid w:val="003D28E7"/>
    <w:rsid w:val="003D2CA2"/>
    <w:rsid w:val="003D2F10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495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455"/>
    <w:rsid w:val="003E260E"/>
    <w:rsid w:val="003E26E0"/>
    <w:rsid w:val="003E2C57"/>
    <w:rsid w:val="003E2F09"/>
    <w:rsid w:val="003E390A"/>
    <w:rsid w:val="003E3B6D"/>
    <w:rsid w:val="003E3FB6"/>
    <w:rsid w:val="003E52E0"/>
    <w:rsid w:val="003E5ACC"/>
    <w:rsid w:val="003E5EB7"/>
    <w:rsid w:val="003E6818"/>
    <w:rsid w:val="003E6FB1"/>
    <w:rsid w:val="003E70AF"/>
    <w:rsid w:val="003E763F"/>
    <w:rsid w:val="003E786A"/>
    <w:rsid w:val="003E7A75"/>
    <w:rsid w:val="003E7CA8"/>
    <w:rsid w:val="003F0076"/>
    <w:rsid w:val="003F02C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4DE3"/>
    <w:rsid w:val="003F572D"/>
    <w:rsid w:val="003F5992"/>
    <w:rsid w:val="003F5CBF"/>
    <w:rsid w:val="003F5EFC"/>
    <w:rsid w:val="003F70AB"/>
    <w:rsid w:val="003F7E75"/>
    <w:rsid w:val="004005E4"/>
    <w:rsid w:val="004009EC"/>
    <w:rsid w:val="00400B49"/>
    <w:rsid w:val="00400BC1"/>
    <w:rsid w:val="00401000"/>
    <w:rsid w:val="004010CB"/>
    <w:rsid w:val="004011EC"/>
    <w:rsid w:val="004028A5"/>
    <w:rsid w:val="00402A71"/>
    <w:rsid w:val="00402FD8"/>
    <w:rsid w:val="00403195"/>
    <w:rsid w:val="00403884"/>
    <w:rsid w:val="00404056"/>
    <w:rsid w:val="004053FE"/>
    <w:rsid w:val="00405528"/>
    <w:rsid w:val="0040657D"/>
    <w:rsid w:val="00406672"/>
    <w:rsid w:val="00406F85"/>
    <w:rsid w:val="0040764E"/>
    <w:rsid w:val="0040783D"/>
    <w:rsid w:val="00407AF7"/>
    <w:rsid w:val="00410577"/>
    <w:rsid w:val="004109E1"/>
    <w:rsid w:val="00411153"/>
    <w:rsid w:val="004117FE"/>
    <w:rsid w:val="00411E70"/>
    <w:rsid w:val="00411F8B"/>
    <w:rsid w:val="00412F2B"/>
    <w:rsid w:val="004136FD"/>
    <w:rsid w:val="004139BE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1C58"/>
    <w:rsid w:val="0042219A"/>
    <w:rsid w:val="00422E59"/>
    <w:rsid w:val="00422ED3"/>
    <w:rsid w:val="004232C0"/>
    <w:rsid w:val="004244B0"/>
    <w:rsid w:val="00424605"/>
    <w:rsid w:val="004249FD"/>
    <w:rsid w:val="00424C92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4FB4"/>
    <w:rsid w:val="00435915"/>
    <w:rsid w:val="00435A91"/>
    <w:rsid w:val="00435D74"/>
    <w:rsid w:val="0043619A"/>
    <w:rsid w:val="00437CC8"/>
    <w:rsid w:val="00437EEC"/>
    <w:rsid w:val="00437F87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CD0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145"/>
    <w:rsid w:val="00445AC8"/>
    <w:rsid w:val="00445BC1"/>
    <w:rsid w:val="00445F2C"/>
    <w:rsid w:val="00450D4F"/>
    <w:rsid w:val="004512C0"/>
    <w:rsid w:val="00451367"/>
    <w:rsid w:val="0045156E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0D2"/>
    <w:rsid w:val="00461C6C"/>
    <w:rsid w:val="00462397"/>
    <w:rsid w:val="0046272F"/>
    <w:rsid w:val="00462CBD"/>
    <w:rsid w:val="004631E1"/>
    <w:rsid w:val="00463D60"/>
    <w:rsid w:val="004641C5"/>
    <w:rsid w:val="00464BB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67E"/>
    <w:rsid w:val="00471D18"/>
    <w:rsid w:val="00472222"/>
    <w:rsid w:val="00472257"/>
    <w:rsid w:val="00472F3C"/>
    <w:rsid w:val="004734BF"/>
    <w:rsid w:val="004744B5"/>
    <w:rsid w:val="004749F5"/>
    <w:rsid w:val="0047547B"/>
    <w:rsid w:val="00475FE2"/>
    <w:rsid w:val="0047687B"/>
    <w:rsid w:val="00476B2F"/>
    <w:rsid w:val="00477115"/>
    <w:rsid w:val="00480153"/>
    <w:rsid w:val="0048054A"/>
    <w:rsid w:val="00480C17"/>
    <w:rsid w:val="004817A3"/>
    <w:rsid w:val="00481945"/>
    <w:rsid w:val="00481C03"/>
    <w:rsid w:val="00482224"/>
    <w:rsid w:val="00482269"/>
    <w:rsid w:val="004828A1"/>
    <w:rsid w:val="00482AB8"/>
    <w:rsid w:val="00482D7F"/>
    <w:rsid w:val="004833DC"/>
    <w:rsid w:val="00483A6E"/>
    <w:rsid w:val="004847CB"/>
    <w:rsid w:val="00484B35"/>
    <w:rsid w:val="004851C0"/>
    <w:rsid w:val="00485548"/>
    <w:rsid w:val="00485569"/>
    <w:rsid w:val="004858F7"/>
    <w:rsid w:val="00486A36"/>
    <w:rsid w:val="00486BF4"/>
    <w:rsid w:val="00487875"/>
    <w:rsid w:val="00487F19"/>
    <w:rsid w:val="00490733"/>
    <w:rsid w:val="00490FF7"/>
    <w:rsid w:val="00491AD3"/>
    <w:rsid w:val="00492CCA"/>
    <w:rsid w:val="00492CCC"/>
    <w:rsid w:val="00492EF0"/>
    <w:rsid w:val="0049397C"/>
    <w:rsid w:val="00493ECC"/>
    <w:rsid w:val="00494042"/>
    <w:rsid w:val="00494896"/>
    <w:rsid w:val="00495206"/>
    <w:rsid w:val="004955DD"/>
    <w:rsid w:val="00495BA7"/>
    <w:rsid w:val="00495C91"/>
    <w:rsid w:val="004964B9"/>
    <w:rsid w:val="00496B50"/>
    <w:rsid w:val="00497070"/>
    <w:rsid w:val="004970DA"/>
    <w:rsid w:val="004971AE"/>
    <w:rsid w:val="00497731"/>
    <w:rsid w:val="00497EA8"/>
    <w:rsid w:val="004A00A2"/>
    <w:rsid w:val="004A069C"/>
    <w:rsid w:val="004A08CF"/>
    <w:rsid w:val="004A15B2"/>
    <w:rsid w:val="004A18A9"/>
    <w:rsid w:val="004A1A80"/>
    <w:rsid w:val="004A1C5A"/>
    <w:rsid w:val="004A33E0"/>
    <w:rsid w:val="004A38F4"/>
    <w:rsid w:val="004A3E7C"/>
    <w:rsid w:val="004A3EB9"/>
    <w:rsid w:val="004A4A01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71A"/>
    <w:rsid w:val="004C24FA"/>
    <w:rsid w:val="004C2839"/>
    <w:rsid w:val="004C4578"/>
    <w:rsid w:val="004C4B5A"/>
    <w:rsid w:val="004C5282"/>
    <w:rsid w:val="004C53FD"/>
    <w:rsid w:val="004C572C"/>
    <w:rsid w:val="004C5CB7"/>
    <w:rsid w:val="004C5FBF"/>
    <w:rsid w:val="004C6A58"/>
    <w:rsid w:val="004C6D2B"/>
    <w:rsid w:val="004C7161"/>
    <w:rsid w:val="004D0021"/>
    <w:rsid w:val="004D0492"/>
    <w:rsid w:val="004D0694"/>
    <w:rsid w:val="004D0CA4"/>
    <w:rsid w:val="004D0E5B"/>
    <w:rsid w:val="004D0ED7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658"/>
    <w:rsid w:val="004E1714"/>
    <w:rsid w:val="004E2037"/>
    <w:rsid w:val="004E2607"/>
    <w:rsid w:val="004E2C37"/>
    <w:rsid w:val="004E2FB6"/>
    <w:rsid w:val="004E30BF"/>
    <w:rsid w:val="004E397D"/>
    <w:rsid w:val="004E3A04"/>
    <w:rsid w:val="004E3EA1"/>
    <w:rsid w:val="004E3ED7"/>
    <w:rsid w:val="004E43D0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6F4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97B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C6E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6F9"/>
    <w:rsid w:val="00515780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727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3C2F"/>
    <w:rsid w:val="00524A59"/>
    <w:rsid w:val="00524A5C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802"/>
    <w:rsid w:val="00534A65"/>
    <w:rsid w:val="00534DBC"/>
    <w:rsid w:val="00534ED2"/>
    <w:rsid w:val="00534F10"/>
    <w:rsid w:val="00535542"/>
    <w:rsid w:val="005359B6"/>
    <w:rsid w:val="00535EB2"/>
    <w:rsid w:val="00536D27"/>
    <w:rsid w:val="0053702A"/>
    <w:rsid w:val="005376E0"/>
    <w:rsid w:val="00537897"/>
    <w:rsid w:val="005407D0"/>
    <w:rsid w:val="005409D2"/>
    <w:rsid w:val="00540B5B"/>
    <w:rsid w:val="0054171E"/>
    <w:rsid w:val="00542CA7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542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4D44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1DAE"/>
    <w:rsid w:val="0056202E"/>
    <w:rsid w:val="005627E0"/>
    <w:rsid w:val="00563400"/>
    <w:rsid w:val="00564B3F"/>
    <w:rsid w:val="00564B43"/>
    <w:rsid w:val="00564BB2"/>
    <w:rsid w:val="00565385"/>
    <w:rsid w:val="0056546D"/>
    <w:rsid w:val="00565871"/>
    <w:rsid w:val="00565F9C"/>
    <w:rsid w:val="0056627F"/>
    <w:rsid w:val="005669F6"/>
    <w:rsid w:val="00566CDC"/>
    <w:rsid w:val="005678E6"/>
    <w:rsid w:val="00570586"/>
    <w:rsid w:val="005709ED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29A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020"/>
    <w:rsid w:val="00582180"/>
    <w:rsid w:val="0058235B"/>
    <w:rsid w:val="005824BE"/>
    <w:rsid w:val="00582653"/>
    <w:rsid w:val="00582D91"/>
    <w:rsid w:val="005836DC"/>
    <w:rsid w:val="00583D0E"/>
    <w:rsid w:val="00583D62"/>
    <w:rsid w:val="00585847"/>
    <w:rsid w:val="00586781"/>
    <w:rsid w:val="00586969"/>
    <w:rsid w:val="005869EE"/>
    <w:rsid w:val="00586C1C"/>
    <w:rsid w:val="00587228"/>
    <w:rsid w:val="00587500"/>
    <w:rsid w:val="0058750F"/>
    <w:rsid w:val="00591435"/>
    <w:rsid w:val="005924DD"/>
    <w:rsid w:val="00592937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A7FBA"/>
    <w:rsid w:val="005B0059"/>
    <w:rsid w:val="005B05BF"/>
    <w:rsid w:val="005B0A36"/>
    <w:rsid w:val="005B0A64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4C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C7B32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3E0B"/>
    <w:rsid w:val="005D47BC"/>
    <w:rsid w:val="005D5579"/>
    <w:rsid w:val="005D67A8"/>
    <w:rsid w:val="005D6EB3"/>
    <w:rsid w:val="005D7F38"/>
    <w:rsid w:val="005E015D"/>
    <w:rsid w:val="005E0304"/>
    <w:rsid w:val="005E0977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9BD"/>
    <w:rsid w:val="005F1A6A"/>
    <w:rsid w:val="005F26CF"/>
    <w:rsid w:val="005F2901"/>
    <w:rsid w:val="005F2A62"/>
    <w:rsid w:val="005F2AD5"/>
    <w:rsid w:val="005F2D60"/>
    <w:rsid w:val="005F354A"/>
    <w:rsid w:val="005F4259"/>
    <w:rsid w:val="005F4EC8"/>
    <w:rsid w:val="005F51F9"/>
    <w:rsid w:val="005F5414"/>
    <w:rsid w:val="005F5541"/>
    <w:rsid w:val="005F5672"/>
    <w:rsid w:val="005F56EE"/>
    <w:rsid w:val="005F586A"/>
    <w:rsid w:val="005F5D47"/>
    <w:rsid w:val="005F6DE1"/>
    <w:rsid w:val="005F73ED"/>
    <w:rsid w:val="005F75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018"/>
    <w:rsid w:val="006011EB"/>
    <w:rsid w:val="0060171D"/>
    <w:rsid w:val="00601AD8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8C9"/>
    <w:rsid w:val="00607E74"/>
    <w:rsid w:val="006103A6"/>
    <w:rsid w:val="00610F34"/>
    <w:rsid w:val="006111AA"/>
    <w:rsid w:val="00611807"/>
    <w:rsid w:val="00611E8F"/>
    <w:rsid w:val="00612CD9"/>
    <w:rsid w:val="00613010"/>
    <w:rsid w:val="006131F6"/>
    <w:rsid w:val="006133FC"/>
    <w:rsid w:val="006134FD"/>
    <w:rsid w:val="00613544"/>
    <w:rsid w:val="006135DE"/>
    <w:rsid w:val="006135E9"/>
    <w:rsid w:val="00613BE3"/>
    <w:rsid w:val="00613D22"/>
    <w:rsid w:val="0061469F"/>
    <w:rsid w:val="00614D17"/>
    <w:rsid w:val="00614E66"/>
    <w:rsid w:val="00615402"/>
    <w:rsid w:val="0061647E"/>
    <w:rsid w:val="00616F29"/>
    <w:rsid w:val="006175C1"/>
    <w:rsid w:val="00617629"/>
    <w:rsid w:val="0061774F"/>
    <w:rsid w:val="0061799E"/>
    <w:rsid w:val="006179B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2409"/>
    <w:rsid w:val="00633335"/>
    <w:rsid w:val="006343A8"/>
    <w:rsid w:val="00634C1D"/>
    <w:rsid w:val="00634D57"/>
    <w:rsid w:val="00634E8D"/>
    <w:rsid w:val="00634F7C"/>
    <w:rsid w:val="00635CF1"/>
    <w:rsid w:val="0063633D"/>
    <w:rsid w:val="0063650D"/>
    <w:rsid w:val="006367DB"/>
    <w:rsid w:val="00636C1F"/>
    <w:rsid w:val="00636CAF"/>
    <w:rsid w:val="00636CE8"/>
    <w:rsid w:val="00637764"/>
    <w:rsid w:val="00640021"/>
    <w:rsid w:val="00640137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8FF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053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3C"/>
    <w:rsid w:val="00671241"/>
    <w:rsid w:val="00671315"/>
    <w:rsid w:val="00671F0F"/>
    <w:rsid w:val="006725F9"/>
    <w:rsid w:val="00672650"/>
    <w:rsid w:val="00672A33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2FE"/>
    <w:rsid w:val="00675793"/>
    <w:rsid w:val="0067593B"/>
    <w:rsid w:val="00676A6B"/>
    <w:rsid w:val="00676C8A"/>
    <w:rsid w:val="00676D21"/>
    <w:rsid w:val="0067717F"/>
    <w:rsid w:val="00677366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4F1"/>
    <w:rsid w:val="0068341C"/>
    <w:rsid w:val="00683858"/>
    <w:rsid w:val="0068436B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58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0EB"/>
    <w:rsid w:val="006B2873"/>
    <w:rsid w:val="006B28AA"/>
    <w:rsid w:val="006B2A7D"/>
    <w:rsid w:val="006B3C7F"/>
    <w:rsid w:val="006B49AE"/>
    <w:rsid w:val="006B5644"/>
    <w:rsid w:val="006B5C08"/>
    <w:rsid w:val="006B6169"/>
    <w:rsid w:val="006B6A25"/>
    <w:rsid w:val="006B6B8D"/>
    <w:rsid w:val="006B6DEE"/>
    <w:rsid w:val="006B6FF9"/>
    <w:rsid w:val="006B7188"/>
    <w:rsid w:val="006B7206"/>
    <w:rsid w:val="006B76CE"/>
    <w:rsid w:val="006C0497"/>
    <w:rsid w:val="006C0576"/>
    <w:rsid w:val="006C0659"/>
    <w:rsid w:val="006C0D7A"/>
    <w:rsid w:val="006C0E0F"/>
    <w:rsid w:val="006C0F89"/>
    <w:rsid w:val="006C1125"/>
    <w:rsid w:val="006C116A"/>
    <w:rsid w:val="006C12EF"/>
    <w:rsid w:val="006C14EA"/>
    <w:rsid w:val="006C1E9D"/>
    <w:rsid w:val="006C1FB2"/>
    <w:rsid w:val="006C2D3E"/>
    <w:rsid w:val="006C2D8A"/>
    <w:rsid w:val="006C3738"/>
    <w:rsid w:val="006C37D4"/>
    <w:rsid w:val="006C3CA2"/>
    <w:rsid w:val="006C43AB"/>
    <w:rsid w:val="006C4818"/>
    <w:rsid w:val="006C4883"/>
    <w:rsid w:val="006C49E3"/>
    <w:rsid w:val="006C656C"/>
    <w:rsid w:val="006C6845"/>
    <w:rsid w:val="006C6B60"/>
    <w:rsid w:val="006C6F6C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393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6F0"/>
    <w:rsid w:val="006E2802"/>
    <w:rsid w:val="006E2859"/>
    <w:rsid w:val="006E31B1"/>
    <w:rsid w:val="006E31B2"/>
    <w:rsid w:val="006E3A90"/>
    <w:rsid w:val="006E52BF"/>
    <w:rsid w:val="006E537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CCA"/>
    <w:rsid w:val="006F1D49"/>
    <w:rsid w:val="006F1E91"/>
    <w:rsid w:val="006F20C6"/>
    <w:rsid w:val="006F2107"/>
    <w:rsid w:val="006F218E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868"/>
    <w:rsid w:val="006F648B"/>
    <w:rsid w:val="006F65FD"/>
    <w:rsid w:val="006F679B"/>
    <w:rsid w:val="006F6D6E"/>
    <w:rsid w:val="006F70DD"/>
    <w:rsid w:val="006F72BE"/>
    <w:rsid w:val="006F7529"/>
    <w:rsid w:val="006F76E9"/>
    <w:rsid w:val="007000A0"/>
    <w:rsid w:val="0070059E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03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7B4"/>
    <w:rsid w:val="00714C9B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6E9"/>
    <w:rsid w:val="00721781"/>
    <w:rsid w:val="00721784"/>
    <w:rsid w:val="007219F3"/>
    <w:rsid w:val="0072205D"/>
    <w:rsid w:val="00722320"/>
    <w:rsid w:val="007224DC"/>
    <w:rsid w:val="007225DF"/>
    <w:rsid w:val="00722797"/>
    <w:rsid w:val="00722C51"/>
    <w:rsid w:val="00723400"/>
    <w:rsid w:val="00723680"/>
    <w:rsid w:val="00724121"/>
    <w:rsid w:val="0072556A"/>
    <w:rsid w:val="007260F8"/>
    <w:rsid w:val="007261D7"/>
    <w:rsid w:val="0072658F"/>
    <w:rsid w:val="00726AA4"/>
    <w:rsid w:val="00726E60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686B"/>
    <w:rsid w:val="00737100"/>
    <w:rsid w:val="0073711B"/>
    <w:rsid w:val="007372AA"/>
    <w:rsid w:val="0073734F"/>
    <w:rsid w:val="00737680"/>
    <w:rsid w:val="0073798E"/>
    <w:rsid w:val="00737C82"/>
    <w:rsid w:val="0074015C"/>
    <w:rsid w:val="007406F7"/>
    <w:rsid w:val="00740AA8"/>
    <w:rsid w:val="00740E46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F59"/>
    <w:rsid w:val="00750552"/>
    <w:rsid w:val="0075070D"/>
    <w:rsid w:val="00750AEE"/>
    <w:rsid w:val="00750FD5"/>
    <w:rsid w:val="0075102A"/>
    <w:rsid w:val="0075153F"/>
    <w:rsid w:val="00751D34"/>
    <w:rsid w:val="00752366"/>
    <w:rsid w:val="00752674"/>
    <w:rsid w:val="007528A6"/>
    <w:rsid w:val="00753058"/>
    <w:rsid w:val="0075317D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1D0"/>
    <w:rsid w:val="007645AD"/>
    <w:rsid w:val="00764643"/>
    <w:rsid w:val="00764C00"/>
    <w:rsid w:val="00764E01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2D4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266"/>
    <w:rsid w:val="0078137B"/>
    <w:rsid w:val="00781740"/>
    <w:rsid w:val="007819AD"/>
    <w:rsid w:val="00781C63"/>
    <w:rsid w:val="00782239"/>
    <w:rsid w:val="00784CCD"/>
    <w:rsid w:val="0078519A"/>
    <w:rsid w:val="00786218"/>
    <w:rsid w:val="007867FD"/>
    <w:rsid w:val="00786873"/>
    <w:rsid w:val="007869F0"/>
    <w:rsid w:val="007877E7"/>
    <w:rsid w:val="00790636"/>
    <w:rsid w:val="0079066A"/>
    <w:rsid w:val="00791000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431"/>
    <w:rsid w:val="007A2601"/>
    <w:rsid w:val="007A299E"/>
    <w:rsid w:val="007A2C3C"/>
    <w:rsid w:val="007A2DCD"/>
    <w:rsid w:val="007A368E"/>
    <w:rsid w:val="007A36A0"/>
    <w:rsid w:val="007A3FA8"/>
    <w:rsid w:val="007A441B"/>
    <w:rsid w:val="007A48C9"/>
    <w:rsid w:val="007A4A24"/>
    <w:rsid w:val="007A4A52"/>
    <w:rsid w:val="007A4E9C"/>
    <w:rsid w:val="007A5C44"/>
    <w:rsid w:val="007A6035"/>
    <w:rsid w:val="007A665A"/>
    <w:rsid w:val="007A68E8"/>
    <w:rsid w:val="007A68F0"/>
    <w:rsid w:val="007B0454"/>
    <w:rsid w:val="007B0619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3E75"/>
    <w:rsid w:val="007B406D"/>
    <w:rsid w:val="007B4364"/>
    <w:rsid w:val="007B5070"/>
    <w:rsid w:val="007B522A"/>
    <w:rsid w:val="007B5560"/>
    <w:rsid w:val="007B5888"/>
    <w:rsid w:val="007B5C51"/>
    <w:rsid w:val="007B5CEF"/>
    <w:rsid w:val="007B5FBF"/>
    <w:rsid w:val="007B601E"/>
    <w:rsid w:val="007B64CF"/>
    <w:rsid w:val="007B65CC"/>
    <w:rsid w:val="007B6B9C"/>
    <w:rsid w:val="007B765A"/>
    <w:rsid w:val="007B7EE0"/>
    <w:rsid w:val="007B7F5F"/>
    <w:rsid w:val="007C0B4D"/>
    <w:rsid w:val="007C0D73"/>
    <w:rsid w:val="007C180D"/>
    <w:rsid w:val="007C1DA3"/>
    <w:rsid w:val="007C1DDC"/>
    <w:rsid w:val="007C2144"/>
    <w:rsid w:val="007C3E41"/>
    <w:rsid w:val="007C4154"/>
    <w:rsid w:val="007C41AC"/>
    <w:rsid w:val="007C4632"/>
    <w:rsid w:val="007C4CF7"/>
    <w:rsid w:val="007C5054"/>
    <w:rsid w:val="007C603B"/>
    <w:rsid w:val="007C62BB"/>
    <w:rsid w:val="007C64DF"/>
    <w:rsid w:val="007C66E6"/>
    <w:rsid w:val="007C69B4"/>
    <w:rsid w:val="007C6E8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BFF"/>
    <w:rsid w:val="007D7E8F"/>
    <w:rsid w:val="007E0580"/>
    <w:rsid w:val="007E092C"/>
    <w:rsid w:val="007E1883"/>
    <w:rsid w:val="007E1ABD"/>
    <w:rsid w:val="007E1BDD"/>
    <w:rsid w:val="007E1CF2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2733"/>
    <w:rsid w:val="007F3570"/>
    <w:rsid w:val="007F372C"/>
    <w:rsid w:val="007F37E7"/>
    <w:rsid w:val="007F3928"/>
    <w:rsid w:val="007F394E"/>
    <w:rsid w:val="007F3C4C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4C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1E"/>
    <w:rsid w:val="00807E41"/>
    <w:rsid w:val="0081023D"/>
    <w:rsid w:val="0081033F"/>
    <w:rsid w:val="00811211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0BD"/>
    <w:rsid w:val="008153CD"/>
    <w:rsid w:val="008159F2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4D71"/>
    <w:rsid w:val="008254EC"/>
    <w:rsid w:val="00825820"/>
    <w:rsid w:val="00826148"/>
    <w:rsid w:val="008265F2"/>
    <w:rsid w:val="0082790C"/>
    <w:rsid w:val="00827A3D"/>
    <w:rsid w:val="008302E2"/>
    <w:rsid w:val="00831035"/>
    <w:rsid w:val="008314C8"/>
    <w:rsid w:val="008316B9"/>
    <w:rsid w:val="00831948"/>
    <w:rsid w:val="00831BF0"/>
    <w:rsid w:val="008332D9"/>
    <w:rsid w:val="00833DAA"/>
    <w:rsid w:val="0083409A"/>
    <w:rsid w:val="008341D2"/>
    <w:rsid w:val="0083447D"/>
    <w:rsid w:val="00834906"/>
    <w:rsid w:val="00835044"/>
    <w:rsid w:val="008356EE"/>
    <w:rsid w:val="00835B1A"/>
    <w:rsid w:val="00837137"/>
    <w:rsid w:val="00837353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4D7A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6DC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69A"/>
    <w:rsid w:val="00867A31"/>
    <w:rsid w:val="00867CF1"/>
    <w:rsid w:val="008702A0"/>
    <w:rsid w:val="00870E15"/>
    <w:rsid w:val="008713DA"/>
    <w:rsid w:val="0087180C"/>
    <w:rsid w:val="008718BF"/>
    <w:rsid w:val="00871F0B"/>
    <w:rsid w:val="0087236D"/>
    <w:rsid w:val="008731AA"/>
    <w:rsid w:val="0087339D"/>
    <w:rsid w:val="00873B94"/>
    <w:rsid w:val="00873D48"/>
    <w:rsid w:val="00873E9B"/>
    <w:rsid w:val="0087418A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33"/>
    <w:rsid w:val="00881C4B"/>
    <w:rsid w:val="00881D73"/>
    <w:rsid w:val="00882A68"/>
    <w:rsid w:val="00883D78"/>
    <w:rsid w:val="00884221"/>
    <w:rsid w:val="008842B4"/>
    <w:rsid w:val="00884B0A"/>
    <w:rsid w:val="008851BC"/>
    <w:rsid w:val="0088540E"/>
    <w:rsid w:val="00886017"/>
    <w:rsid w:val="008860EC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8D4"/>
    <w:rsid w:val="00893B7D"/>
    <w:rsid w:val="0089456A"/>
    <w:rsid w:val="0089544C"/>
    <w:rsid w:val="0089582C"/>
    <w:rsid w:val="00895BD3"/>
    <w:rsid w:val="00896648"/>
    <w:rsid w:val="008966D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0B"/>
    <w:rsid w:val="008A4D7F"/>
    <w:rsid w:val="008A5341"/>
    <w:rsid w:val="008A5534"/>
    <w:rsid w:val="008A55D3"/>
    <w:rsid w:val="008A5AEE"/>
    <w:rsid w:val="008A6030"/>
    <w:rsid w:val="008A6173"/>
    <w:rsid w:val="008A62CF"/>
    <w:rsid w:val="008A6C3D"/>
    <w:rsid w:val="008A6D8B"/>
    <w:rsid w:val="008A7C56"/>
    <w:rsid w:val="008B0439"/>
    <w:rsid w:val="008B0542"/>
    <w:rsid w:val="008B0A9E"/>
    <w:rsid w:val="008B0AC2"/>
    <w:rsid w:val="008B0C57"/>
    <w:rsid w:val="008B1A0F"/>
    <w:rsid w:val="008B2010"/>
    <w:rsid w:val="008B2B57"/>
    <w:rsid w:val="008B2CD1"/>
    <w:rsid w:val="008B32EA"/>
    <w:rsid w:val="008B356A"/>
    <w:rsid w:val="008B37D3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279F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5BD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6B8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F6B"/>
    <w:rsid w:val="008F303F"/>
    <w:rsid w:val="008F3052"/>
    <w:rsid w:val="008F332B"/>
    <w:rsid w:val="008F3546"/>
    <w:rsid w:val="008F3A53"/>
    <w:rsid w:val="008F3AC4"/>
    <w:rsid w:val="008F3B09"/>
    <w:rsid w:val="008F484D"/>
    <w:rsid w:val="008F4DB3"/>
    <w:rsid w:val="008F5614"/>
    <w:rsid w:val="008F5887"/>
    <w:rsid w:val="008F59FE"/>
    <w:rsid w:val="008F6402"/>
    <w:rsid w:val="008F6E90"/>
    <w:rsid w:val="008F7092"/>
    <w:rsid w:val="008F70DC"/>
    <w:rsid w:val="008F7813"/>
    <w:rsid w:val="008F7AD3"/>
    <w:rsid w:val="008F7E7A"/>
    <w:rsid w:val="00900288"/>
    <w:rsid w:val="00900DF3"/>
    <w:rsid w:val="009014E2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246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700"/>
    <w:rsid w:val="00920838"/>
    <w:rsid w:val="00920C1A"/>
    <w:rsid w:val="009213AA"/>
    <w:rsid w:val="009215B3"/>
    <w:rsid w:val="00921801"/>
    <w:rsid w:val="00921BAD"/>
    <w:rsid w:val="00921FFC"/>
    <w:rsid w:val="00922476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8D2"/>
    <w:rsid w:val="00930BEF"/>
    <w:rsid w:val="00931AAC"/>
    <w:rsid w:val="00932A52"/>
    <w:rsid w:val="00932BE0"/>
    <w:rsid w:val="00932C16"/>
    <w:rsid w:val="00933173"/>
    <w:rsid w:val="00933C0A"/>
    <w:rsid w:val="00934B99"/>
    <w:rsid w:val="00934C96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C70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363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502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9A5"/>
    <w:rsid w:val="00960BD6"/>
    <w:rsid w:val="00961303"/>
    <w:rsid w:val="0096146D"/>
    <w:rsid w:val="009617C4"/>
    <w:rsid w:val="00961850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EFA"/>
    <w:rsid w:val="00970F98"/>
    <w:rsid w:val="009717E2"/>
    <w:rsid w:val="00971B1D"/>
    <w:rsid w:val="00971EA3"/>
    <w:rsid w:val="00971EEF"/>
    <w:rsid w:val="0097224A"/>
    <w:rsid w:val="009725C4"/>
    <w:rsid w:val="009726A7"/>
    <w:rsid w:val="00972C96"/>
    <w:rsid w:val="00972CB1"/>
    <w:rsid w:val="009748BE"/>
    <w:rsid w:val="00975008"/>
    <w:rsid w:val="009750CA"/>
    <w:rsid w:val="00976680"/>
    <w:rsid w:val="00976A6C"/>
    <w:rsid w:val="009775D2"/>
    <w:rsid w:val="00977730"/>
    <w:rsid w:val="009777B0"/>
    <w:rsid w:val="00977BD6"/>
    <w:rsid w:val="00980FC8"/>
    <w:rsid w:val="00981BE6"/>
    <w:rsid w:val="00981E78"/>
    <w:rsid w:val="00981FF0"/>
    <w:rsid w:val="00982118"/>
    <w:rsid w:val="009824ED"/>
    <w:rsid w:val="009827A6"/>
    <w:rsid w:val="00982F95"/>
    <w:rsid w:val="00983A29"/>
    <w:rsid w:val="00983C9E"/>
    <w:rsid w:val="00983DA9"/>
    <w:rsid w:val="009841B3"/>
    <w:rsid w:val="0098502F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3E94"/>
    <w:rsid w:val="00994BE4"/>
    <w:rsid w:val="00994C89"/>
    <w:rsid w:val="00995455"/>
    <w:rsid w:val="00995574"/>
    <w:rsid w:val="00996233"/>
    <w:rsid w:val="00996756"/>
    <w:rsid w:val="009968FD"/>
    <w:rsid w:val="00997A1C"/>
    <w:rsid w:val="009A05BE"/>
    <w:rsid w:val="009A0CFE"/>
    <w:rsid w:val="009A0E81"/>
    <w:rsid w:val="009A0E92"/>
    <w:rsid w:val="009A11D3"/>
    <w:rsid w:val="009A1452"/>
    <w:rsid w:val="009A1532"/>
    <w:rsid w:val="009A19B3"/>
    <w:rsid w:val="009A2962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887"/>
    <w:rsid w:val="009B6D53"/>
    <w:rsid w:val="009B73B0"/>
    <w:rsid w:val="009B7639"/>
    <w:rsid w:val="009B7728"/>
    <w:rsid w:val="009C01E7"/>
    <w:rsid w:val="009C1193"/>
    <w:rsid w:val="009C14A7"/>
    <w:rsid w:val="009C18D3"/>
    <w:rsid w:val="009C1CB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026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164"/>
    <w:rsid w:val="009D5386"/>
    <w:rsid w:val="009D58E6"/>
    <w:rsid w:val="009D5B25"/>
    <w:rsid w:val="009D6EDF"/>
    <w:rsid w:val="009D6F4C"/>
    <w:rsid w:val="009D7123"/>
    <w:rsid w:val="009D7385"/>
    <w:rsid w:val="009D77D5"/>
    <w:rsid w:val="009D7CC5"/>
    <w:rsid w:val="009E0062"/>
    <w:rsid w:val="009E00E7"/>
    <w:rsid w:val="009E0C32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0E51"/>
    <w:rsid w:val="009F116A"/>
    <w:rsid w:val="009F15A0"/>
    <w:rsid w:val="009F1DB6"/>
    <w:rsid w:val="009F25CF"/>
    <w:rsid w:val="009F27D4"/>
    <w:rsid w:val="009F280A"/>
    <w:rsid w:val="009F3065"/>
    <w:rsid w:val="009F334E"/>
    <w:rsid w:val="009F3573"/>
    <w:rsid w:val="009F370E"/>
    <w:rsid w:val="009F3910"/>
    <w:rsid w:val="009F42A5"/>
    <w:rsid w:val="009F4563"/>
    <w:rsid w:val="009F45FE"/>
    <w:rsid w:val="009F4C93"/>
    <w:rsid w:val="009F4CBE"/>
    <w:rsid w:val="009F500C"/>
    <w:rsid w:val="009F5A6D"/>
    <w:rsid w:val="009F670F"/>
    <w:rsid w:val="009F67C0"/>
    <w:rsid w:val="009F7370"/>
    <w:rsid w:val="009F797D"/>
    <w:rsid w:val="009F7B24"/>
    <w:rsid w:val="00A00389"/>
    <w:rsid w:val="00A00796"/>
    <w:rsid w:val="00A009EE"/>
    <w:rsid w:val="00A00A7B"/>
    <w:rsid w:val="00A00EF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4EB2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80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49"/>
    <w:rsid w:val="00A157A8"/>
    <w:rsid w:val="00A16501"/>
    <w:rsid w:val="00A1663D"/>
    <w:rsid w:val="00A16844"/>
    <w:rsid w:val="00A172A5"/>
    <w:rsid w:val="00A175F0"/>
    <w:rsid w:val="00A17663"/>
    <w:rsid w:val="00A17908"/>
    <w:rsid w:val="00A206E7"/>
    <w:rsid w:val="00A21881"/>
    <w:rsid w:val="00A22041"/>
    <w:rsid w:val="00A227A9"/>
    <w:rsid w:val="00A228E6"/>
    <w:rsid w:val="00A22A84"/>
    <w:rsid w:val="00A22C4C"/>
    <w:rsid w:val="00A2311F"/>
    <w:rsid w:val="00A2354D"/>
    <w:rsid w:val="00A23C92"/>
    <w:rsid w:val="00A245B7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3E5"/>
    <w:rsid w:val="00A30056"/>
    <w:rsid w:val="00A302FD"/>
    <w:rsid w:val="00A3061D"/>
    <w:rsid w:val="00A30739"/>
    <w:rsid w:val="00A31A7D"/>
    <w:rsid w:val="00A31C36"/>
    <w:rsid w:val="00A325ED"/>
    <w:rsid w:val="00A32642"/>
    <w:rsid w:val="00A328F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657B"/>
    <w:rsid w:val="00A375EF"/>
    <w:rsid w:val="00A37C3D"/>
    <w:rsid w:val="00A37F45"/>
    <w:rsid w:val="00A40BEB"/>
    <w:rsid w:val="00A4118F"/>
    <w:rsid w:val="00A41474"/>
    <w:rsid w:val="00A414FC"/>
    <w:rsid w:val="00A41AA4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4C9"/>
    <w:rsid w:val="00A516D6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5D52"/>
    <w:rsid w:val="00A5616D"/>
    <w:rsid w:val="00A5636D"/>
    <w:rsid w:val="00A56A88"/>
    <w:rsid w:val="00A57902"/>
    <w:rsid w:val="00A60A15"/>
    <w:rsid w:val="00A60BD2"/>
    <w:rsid w:val="00A60CE1"/>
    <w:rsid w:val="00A6140E"/>
    <w:rsid w:val="00A61BD1"/>
    <w:rsid w:val="00A62459"/>
    <w:rsid w:val="00A625B4"/>
    <w:rsid w:val="00A633E5"/>
    <w:rsid w:val="00A63466"/>
    <w:rsid w:val="00A637A4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4DF5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09A7"/>
    <w:rsid w:val="00A81380"/>
    <w:rsid w:val="00A81D20"/>
    <w:rsid w:val="00A81F9A"/>
    <w:rsid w:val="00A8231E"/>
    <w:rsid w:val="00A824FA"/>
    <w:rsid w:val="00A828EB"/>
    <w:rsid w:val="00A82C82"/>
    <w:rsid w:val="00A82DAE"/>
    <w:rsid w:val="00A839EE"/>
    <w:rsid w:val="00A84186"/>
    <w:rsid w:val="00A8436A"/>
    <w:rsid w:val="00A843B6"/>
    <w:rsid w:val="00A84718"/>
    <w:rsid w:val="00A866FB"/>
    <w:rsid w:val="00A86E58"/>
    <w:rsid w:val="00A87073"/>
    <w:rsid w:val="00A8775C"/>
    <w:rsid w:val="00A87F51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3DB0"/>
    <w:rsid w:val="00A94315"/>
    <w:rsid w:val="00A943A3"/>
    <w:rsid w:val="00A9512F"/>
    <w:rsid w:val="00A9523C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BBD"/>
    <w:rsid w:val="00AA1C8A"/>
    <w:rsid w:val="00AA21A2"/>
    <w:rsid w:val="00AA260E"/>
    <w:rsid w:val="00AA268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9D9"/>
    <w:rsid w:val="00AA7304"/>
    <w:rsid w:val="00AA7BFF"/>
    <w:rsid w:val="00AA7F0C"/>
    <w:rsid w:val="00AB01B7"/>
    <w:rsid w:val="00AB07BE"/>
    <w:rsid w:val="00AB07EA"/>
    <w:rsid w:val="00AB0BB7"/>
    <w:rsid w:val="00AB0DE3"/>
    <w:rsid w:val="00AB2163"/>
    <w:rsid w:val="00AB33DB"/>
    <w:rsid w:val="00AB3B6C"/>
    <w:rsid w:val="00AB3C39"/>
    <w:rsid w:val="00AB3DC8"/>
    <w:rsid w:val="00AB3E10"/>
    <w:rsid w:val="00AB4B69"/>
    <w:rsid w:val="00AB4BBF"/>
    <w:rsid w:val="00AB4C38"/>
    <w:rsid w:val="00AB53B1"/>
    <w:rsid w:val="00AB5AEC"/>
    <w:rsid w:val="00AB5B9E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D55"/>
    <w:rsid w:val="00AC40F2"/>
    <w:rsid w:val="00AC4650"/>
    <w:rsid w:val="00AC511E"/>
    <w:rsid w:val="00AC6733"/>
    <w:rsid w:val="00AC6BBB"/>
    <w:rsid w:val="00AC6E4B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149A"/>
    <w:rsid w:val="00AD2322"/>
    <w:rsid w:val="00AD430A"/>
    <w:rsid w:val="00AD45D8"/>
    <w:rsid w:val="00AD48FC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6C7"/>
    <w:rsid w:val="00AE7D71"/>
    <w:rsid w:val="00AF04F9"/>
    <w:rsid w:val="00AF2342"/>
    <w:rsid w:val="00AF2552"/>
    <w:rsid w:val="00AF292D"/>
    <w:rsid w:val="00AF330E"/>
    <w:rsid w:val="00AF3324"/>
    <w:rsid w:val="00AF3497"/>
    <w:rsid w:val="00AF42C6"/>
    <w:rsid w:val="00AF4B67"/>
    <w:rsid w:val="00AF55D5"/>
    <w:rsid w:val="00AF5801"/>
    <w:rsid w:val="00AF583C"/>
    <w:rsid w:val="00AF5FC3"/>
    <w:rsid w:val="00AF632D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12A"/>
    <w:rsid w:val="00B03C2E"/>
    <w:rsid w:val="00B04096"/>
    <w:rsid w:val="00B0439D"/>
    <w:rsid w:val="00B044EB"/>
    <w:rsid w:val="00B04F42"/>
    <w:rsid w:val="00B053B5"/>
    <w:rsid w:val="00B05557"/>
    <w:rsid w:val="00B05B4F"/>
    <w:rsid w:val="00B05C48"/>
    <w:rsid w:val="00B05E56"/>
    <w:rsid w:val="00B06124"/>
    <w:rsid w:val="00B06BFC"/>
    <w:rsid w:val="00B0776B"/>
    <w:rsid w:val="00B079BB"/>
    <w:rsid w:val="00B10A33"/>
    <w:rsid w:val="00B10B09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0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69A"/>
    <w:rsid w:val="00B33CFF"/>
    <w:rsid w:val="00B342A9"/>
    <w:rsid w:val="00B343D3"/>
    <w:rsid w:val="00B34612"/>
    <w:rsid w:val="00B349B4"/>
    <w:rsid w:val="00B34FC6"/>
    <w:rsid w:val="00B352A0"/>
    <w:rsid w:val="00B352CC"/>
    <w:rsid w:val="00B35394"/>
    <w:rsid w:val="00B35757"/>
    <w:rsid w:val="00B36E3C"/>
    <w:rsid w:val="00B37D8C"/>
    <w:rsid w:val="00B40675"/>
    <w:rsid w:val="00B407D5"/>
    <w:rsid w:val="00B40AAC"/>
    <w:rsid w:val="00B4172A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47D89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1EA1"/>
    <w:rsid w:val="00B6283B"/>
    <w:rsid w:val="00B62E58"/>
    <w:rsid w:val="00B6535C"/>
    <w:rsid w:val="00B65535"/>
    <w:rsid w:val="00B673E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3081"/>
    <w:rsid w:val="00B73385"/>
    <w:rsid w:val="00B74E5A"/>
    <w:rsid w:val="00B757AE"/>
    <w:rsid w:val="00B75A1C"/>
    <w:rsid w:val="00B75DAD"/>
    <w:rsid w:val="00B7613D"/>
    <w:rsid w:val="00B765C9"/>
    <w:rsid w:val="00B765D8"/>
    <w:rsid w:val="00B768A9"/>
    <w:rsid w:val="00B80948"/>
    <w:rsid w:val="00B80DC8"/>
    <w:rsid w:val="00B81AB9"/>
    <w:rsid w:val="00B81D81"/>
    <w:rsid w:val="00B81DC2"/>
    <w:rsid w:val="00B82311"/>
    <w:rsid w:val="00B824AD"/>
    <w:rsid w:val="00B8370A"/>
    <w:rsid w:val="00B83973"/>
    <w:rsid w:val="00B845E0"/>
    <w:rsid w:val="00B84990"/>
    <w:rsid w:val="00B84E52"/>
    <w:rsid w:val="00B855EA"/>
    <w:rsid w:val="00B86D63"/>
    <w:rsid w:val="00B9016F"/>
    <w:rsid w:val="00B90335"/>
    <w:rsid w:val="00B90ECB"/>
    <w:rsid w:val="00B91204"/>
    <w:rsid w:val="00B918FF"/>
    <w:rsid w:val="00B91A3D"/>
    <w:rsid w:val="00B9277D"/>
    <w:rsid w:val="00B92DD9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1EEF"/>
    <w:rsid w:val="00BA2ED7"/>
    <w:rsid w:val="00BA4135"/>
    <w:rsid w:val="00BA4454"/>
    <w:rsid w:val="00BA4F47"/>
    <w:rsid w:val="00BA5FC4"/>
    <w:rsid w:val="00BA6F84"/>
    <w:rsid w:val="00BA7408"/>
    <w:rsid w:val="00BA7C65"/>
    <w:rsid w:val="00BB0149"/>
    <w:rsid w:val="00BB07EA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130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84"/>
    <w:rsid w:val="00BD4E9E"/>
    <w:rsid w:val="00BD50DE"/>
    <w:rsid w:val="00BD5515"/>
    <w:rsid w:val="00BD6363"/>
    <w:rsid w:val="00BD6437"/>
    <w:rsid w:val="00BD65DF"/>
    <w:rsid w:val="00BD6BB9"/>
    <w:rsid w:val="00BD6E49"/>
    <w:rsid w:val="00BD6F8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6523"/>
    <w:rsid w:val="00BE732A"/>
    <w:rsid w:val="00BE7449"/>
    <w:rsid w:val="00BE7567"/>
    <w:rsid w:val="00BE7E37"/>
    <w:rsid w:val="00BF02DC"/>
    <w:rsid w:val="00BF0407"/>
    <w:rsid w:val="00BF0811"/>
    <w:rsid w:val="00BF0A23"/>
    <w:rsid w:val="00BF0F9E"/>
    <w:rsid w:val="00BF1261"/>
    <w:rsid w:val="00BF1A3B"/>
    <w:rsid w:val="00BF1F65"/>
    <w:rsid w:val="00BF27F1"/>
    <w:rsid w:val="00BF2B89"/>
    <w:rsid w:val="00BF3B67"/>
    <w:rsid w:val="00BF4629"/>
    <w:rsid w:val="00BF4AE4"/>
    <w:rsid w:val="00BF4B05"/>
    <w:rsid w:val="00BF55EC"/>
    <w:rsid w:val="00BF601C"/>
    <w:rsid w:val="00BF6446"/>
    <w:rsid w:val="00BF6557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3A1"/>
    <w:rsid w:val="00C02AAC"/>
    <w:rsid w:val="00C035EC"/>
    <w:rsid w:val="00C0361F"/>
    <w:rsid w:val="00C03723"/>
    <w:rsid w:val="00C03AA3"/>
    <w:rsid w:val="00C03ED0"/>
    <w:rsid w:val="00C03F4C"/>
    <w:rsid w:val="00C046B9"/>
    <w:rsid w:val="00C049D4"/>
    <w:rsid w:val="00C04C11"/>
    <w:rsid w:val="00C04FC3"/>
    <w:rsid w:val="00C04FCC"/>
    <w:rsid w:val="00C05179"/>
    <w:rsid w:val="00C05368"/>
    <w:rsid w:val="00C05726"/>
    <w:rsid w:val="00C0593A"/>
    <w:rsid w:val="00C05C00"/>
    <w:rsid w:val="00C0694F"/>
    <w:rsid w:val="00C06B12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DD2"/>
    <w:rsid w:val="00C11FB6"/>
    <w:rsid w:val="00C12128"/>
    <w:rsid w:val="00C126F7"/>
    <w:rsid w:val="00C128BC"/>
    <w:rsid w:val="00C12F89"/>
    <w:rsid w:val="00C14824"/>
    <w:rsid w:val="00C14B75"/>
    <w:rsid w:val="00C14B7B"/>
    <w:rsid w:val="00C1576E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164B"/>
    <w:rsid w:val="00C22273"/>
    <w:rsid w:val="00C2256E"/>
    <w:rsid w:val="00C22776"/>
    <w:rsid w:val="00C22A0E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6CEE"/>
    <w:rsid w:val="00C27D52"/>
    <w:rsid w:val="00C30776"/>
    <w:rsid w:val="00C312DF"/>
    <w:rsid w:val="00C315CA"/>
    <w:rsid w:val="00C320BA"/>
    <w:rsid w:val="00C331C5"/>
    <w:rsid w:val="00C33626"/>
    <w:rsid w:val="00C33EA9"/>
    <w:rsid w:val="00C346A8"/>
    <w:rsid w:val="00C351B1"/>
    <w:rsid w:val="00C35DEE"/>
    <w:rsid w:val="00C36020"/>
    <w:rsid w:val="00C364BF"/>
    <w:rsid w:val="00C36AE0"/>
    <w:rsid w:val="00C36E0A"/>
    <w:rsid w:val="00C37B4C"/>
    <w:rsid w:val="00C403BB"/>
    <w:rsid w:val="00C40E7B"/>
    <w:rsid w:val="00C414D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60D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3702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5FD0"/>
    <w:rsid w:val="00C660B5"/>
    <w:rsid w:val="00C6628B"/>
    <w:rsid w:val="00C664E5"/>
    <w:rsid w:val="00C66596"/>
    <w:rsid w:val="00C66A0A"/>
    <w:rsid w:val="00C66AD6"/>
    <w:rsid w:val="00C66D63"/>
    <w:rsid w:val="00C707AD"/>
    <w:rsid w:val="00C71074"/>
    <w:rsid w:val="00C71EDE"/>
    <w:rsid w:val="00C721C0"/>
    <w:rsid w:val="00C721CD"/>
    <w:rsid w:val="00C723CB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F45"/>
    <w:rsid w:val="00C843F2"/>
    <w:rsid w:val="00C849BB"/>
    <w:rsid w:val="00C85DA1"/>
    <w:rsid w:val="00C85DF7"/>
    <w:rsid w:val="00C86426"/>
    <w:rsid w:val="00C86E7E"/>
    <w:rsid w:val="00C87167"/>
    <w:rsid w:val="00C87DC9"/>
    <w:rsid w:val="00C90E1A"/>
    <w:rsid w:val="00C910FC"/>
    <w:rsid w:val="00C917DC"/>
    <w:rsid w:val="00C91A9B"/>
    <w:rsid w:val="00C91CD4"/>
    <w:rsid w:val="00C91F21"/>
    <w:rsid w:val="00C91F24"/>
    <w:rsid w:val="00C91F8E"/>
    <w:rsid w:val="00C92173"/>
    <w:rsid w:val="00C92CA7"/>
    <w:rsid w:val="00C92DD5"/>
    <w:rsid w:val="00C92E22"/>
    <w:rsid w:val="00C9356E"/>
    <w:rsid w:val="00C93CB4"/>
    <w:rsid w:val="00C9432F"/>
    <w:rsid w:val="00C94602"/>
    <w:rsid w:val="00C94FA6"/>
    <w:rsid w:val="00C95DCA"/>
    <w:rsid w:val="00C95F6D"/>
    <w:rsid w:val="00C965EC"/>
    <w:rsid w:val="00C9697B"/>
    <w:rsid w:val="00C96C53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36DF"/>
    <w:rsid w:val="00CA3BEF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1723"/>
    <w:rsid w:val="00CB2484"/>
    <w:rsid w:val="00CB3107"/>
    <w:rsid w:val="00CB3217"/>
    <w:rsid w:val="00CB43A4"/>
    <w:rsid w:val="00CB4BEE"/>
    <w:rsid w:val="00CB5570"/>
    <w:rsid w:val="00CB587A"/>
    <w:rsid w:val="00CB652D"/>
    <w:rsid w:val="00CB65AC"/>
    <w:rsid w:val="00CB6780"/>
    <w:rsid w:val="00CB6A95"/>
    <w:rsid w:val="00CB6D97"/>
    <w:rsid w:val="00CB713B"/>
    <w:rsid w:val="00CB722F"/>
    <w:rsid w:val="00CB7C2F"/>
    <w:rsid w:val="00CC0242"/>
    <w:rsid w:val="00CC027A"/>
    <w:rsid w:val="00CC083D"/>
    <w:rsid w:val="00CC0B79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3EE7"/>
    <w:rsid w:val="00CC403C"/>
    <w:rsid w:val="00CC47B4"/>
    <w:rsid w:val="00CC4A11"/>
    <w:rsid w:val="00CC4B29"/>
    <w:rsid w:val="00CC50E9"/>
    <w:rsid w:val="00CC5C22"/>
    <w:rsid w:val="00CC5E9A"/>
    <w:rsid w:val="00CC5FA8"/>
    <w:rsid w:val="00CC662A"/>
    <w:rsid w:val="00CC6883"/>
    <w:rsid w:val="00CC7673"/>
    <w:rsid w:val="00CC7C10"/>
    <w:rsid w:val="00CC7E78"/>
    <w:rsid w:val="00CD0846"/>
    <w:rsid w:val="00CD0D42"/>
    <w:rsid w:val="00CD0FF5"/>
    <w:rsid w:val="00CD1942"/>
    <w:rsid w:val="00CD19F9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345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336"/>
    <w:rsid w:val="00CE47FE"/>
    <w:rsid w:val="00CE4AAE"/>
    <w:rsid w:val="00CE5853"/>
    <w:rsid w:val="00CE6737"/>
    <w:rsid w:val="00CE6C6C"/>
    <w:rsid w:val="00CE763E"/>
    <w:rsid w:val="00CE76DF"/>
    <w:rsid w:val="00CE7772"/>
    <w:rsid w:val="00CE7853"/>
    <w:rsid w:val="00CE7DEF"/>
    <w:rsid w:val="00CE7ED5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15"/>
    <w:rsid w:val="00D01AA0"/>
    <w:rsid w:val="00D025CE"/>
    <w:rsid w:val="00D0280F"/>
    <w:rsid w:val="00D02830"/>
    <w:rsid w:val="00D036BF"/>
    <w:rsid w:val="00D03BD9"/>
    <w:rsid w:val="00D03F6D"/>
    <w:rsid w:val="00D04743"/>
    <w:rsid w:val="00D04AF9"/>
    <w:rsid w:val="00D04EB2"/>
    <w:rsid w:val="00D054D7"/>
    <w:rsid w:val="00D06BC1"/>
    <w:rsid w:val="00D06F2A"/>
    <w:rsid w:val="00D07837"/>
    <w:rsid w:val="00D07A00"/>
    <w:rsid w:val="00D07B62"/>
    <w:rsid w:val="00D07FA4"/>
    <w:rsid w:val="00D104E5"/>
    <w:rsid w:val="00D109B4"/>
    <w:rsid w:val="00D10E24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84B"/>
    <w:rsid w:val="00D17C7B"/>
    <w:rsid w:val="00D20D47"/>
    <w:rsid w:val="00D2102B"/>
    <w:rsid w:val="00D212C1"/>
    <w:rsid w:val="00D2209F"/>
    <w:rsid w:val="00D220CD"/>
    <w:rsid w:val="00D2265B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34F"/>
    <w:rsid w:val="00D254F9"/>
    <w:rsid w:val="00D25733"/>
    <w:rsid w:val="00D25891"/>
    <w:rsid w:val="00D25BAF"/>
    <w:rsid w:val="00D261B2"/>
    <w:rsid w:val="00D2626F"/>
    <w:rsid w:val="00D2685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4E44"/>
    <w:rsid w:val="00D35782"/>
    <w:rsid w:val="00D35A9D"/>
    <w:rsid w:val="00D35AD3"/>
    <w:rsid w:val="00D35C32"/>
    <w:rsid w:val="00D35EC1"/>
    <w:rsid w:val="00D36E7A"/>
    <w:rsid w:val="00D3726B"/>
    <w:rsid w:val="00D376BE"/>
    <w:rsid w:val="00D37AA7"/>
    <w:rsid w:val="00D37D1C"/>
    <w:rsid w:val="00D40343"/>
    <w:rsid w:val="00D407A8"/>
    <w:rsid w:val="00D40A3C"/>
    <w:rsid w:val="00D41614"/>
    <w:rsid w:val="00D41814"/>
    <w:rsid w:val="00D42275"/>
    <w:rsid w:val="00D430A3"/>
    <w:rsid w:val="00D43397"/>
    <w:rsid w:val="00D43419"/>
    <w:rsid w:val="00D437AB"/>
    <w:rsid w:val="00D4390A"/>
    <w:rsid w:val="00D4396D"/>
    <w:rsid w:val="00D4407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0F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106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88D"/>
    <w:rsid w:val="00D66F8F"/>
    <w:rsid w:val="00D670A8"/>
    <w:rsid w:val="00D670CB"/>
    <w:rsid w:val="00D671C6"/>
    <w:rsid w:val="00D70337"/>
    <w:rsid w:val="00D711CD"/>
    <w:rsid w:val="00D7182B"/>
    <w:rsid w:val="00D71A4D"/>
    <w:rsid w:val="00D71B5E"/>
    <w:rsid w:val="00D71DE7"/>
    <w:rsid w:val="00D73375"/>
    <w:rsid w:val="00D73599"/>
    <w:rsid w:val="00D735AD"/>
    <w:rsid w:val="00D73658"/>
    <w:rsid w:val="00D73A74"/>
    <w:rsid w:val="00D740F7"/>
    <w:rsid w:val="00D74303"/>
    <w:rsid w:val="00D74516"/>
    <w:rsid w:val="00D761C5"/>
    <w:rsid w:val="00D76261"/>
    <w:rsid w:val="00D76668"/>
    <w:rsid w:val="00D76C5E"/>
    <w:rsid w:val="00D76E93"/>
    <w:rsid w:val="00D7734B"/>
    <w:rsid w:val="00D77D6D"/>
    <w:rsid w:val="00D77E4B"/>
    <w:rsid w:val="00D80044"/>
    <w:rsid w:val="00D80683"/>
    <w:rsid w:val="00D80689"/>
    <w:rsid w:val="00D8078E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C8B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766"/>
    <w:rsid w:val="00D97A8D"/>
    <w:rsid w:val="00D97D75"/>
    <w:rsid w:val="00DA022C"/>
    <w:rsid w:val="00DA04CE"/>
    <w:rsid w:val="00DA382F"/>
    <w:rsid w:val="00DA4205"/>
    <w:rsid w:val="00DA45E3"/>
    <w:rsid w:val="00DA4910"/>
    <w:rsid w:val="00DA53CB"/>
    <w:rsid w:val="00DA5599"/>
    <w:rsid w:val="00DA64FC"/>
    <w:rsid w:val="00DA672B"/>
    <w:rsid w:val="00DA70D8"/>
    <w:rsid w:val="00DA74B5"/>
    <w:rsid w:val="00DA7B31"/>
    <w:rsid w:val="00DA7BFA"/>
    <w:rsid w:val="00DA7D01"/>
    <w:rsid w:val="00DB0D08"/>
    <w:rsid w:val="00DB1923"/>
    <w:rsid w:val="00DB1DCD"/>
    <w:rsid w:val="00DB1DD1"/>
    <w:rsid w:val="00DB1EFF"/>
    <w:rsid w:val="00DB2706"/>
    <w:rsid w:val="00DB2947"/>
    <w:rsid w:val="00DB2BD9"/>
    <w:rsid w:val="00DB30A0"/>
    <w:rsid w:val="00DB31D5"/>
    <w:rsid w:val="00DB32B9"/>
    <w:rsid w:val="00DB369F"/>
    <w:rsid w:val="00DB3A4E"/>
    <w:rsid w:val="00DB4032"/>
    <w:rsid w:val="00DB69D0"/>
    <w:rsid w:val="00DC0135"/>
    <w:rsid w:val="00DC0E6F"/>
    <w:rsid w:val="00DC0F9A"/>
    <w:rsid w:val="00DC17F2"/>
    <w:rsid w:val="00DC1D9C"/>
    <w:rsid w:val="00DC200A"/>
    <w:rsid w:val="00DC2457"/>
    <w:rsid w:val="00DC2ACA"/>
    <w:rsid w:val="00DC2D8F"/>
    <w:rsid w:val="00DC3032"/>
    <w:rsid w:val="00DC30E6"/>
    <w:rsid w:val="00DC3187"/>
    <w:rsid w:val="00DC3294"/>
    <w:rsid w:val="00DC3564"/>
    <w:rsid w:val="00DC3DF4"/>
    <w:rsid w:val="00DC40E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02E2"/>
    <w:rsid w:val="00DD1BFD"/>
    <w:rsid w:val="00DD2012"/>
    <w:rsid w:val="00DD2287"/>
    <w:rsid w:val="00DD27EE"/>
    <w:rsid w:val="00DD35FF"/>
    <w:rsid w:val="00DD3992"/>
    <w:rsid w:val="00DD3E07"/>
    <w:rsid w:val="00DD4111"/>
    <w:rsid w:val="00DD4A7F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66A"/>
    <w:rsid w:val="00DE1C56"/>
    <w:rsid w:val="00DE2B15"/>
    <w:rsid w:val="00DE2D64"/>
    <w:rsid w:val="00DE2EEF"/>
    <w:rsid w:val="00DE3332"/>
    <w:rsid w:val="00DE347D"/>
    <w:rsid w:val="00DE3A87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709"/>
    <w:rsid w:val="00DE6840"/>
    <w:rsid w:val="00DE7156"/>
    <w:rsid w:val="00DE7365"/>
    <w:rsid w:val="00DE77F6"/>
    <w:rsid w:val="00DF0068"/>
    <w:rsid w:val="00DF0D13"/>
    <w:rsid w:val="00DF10F1"/>
    <w:rsid w:val="00DF1609"/>
    <w:rsid w:val="00DF1FE1"/>
    <w:rsid w:val="00DF286A"/>
    <w:rsid w:val="00DF2886"/>
    <w:rsid w:val="00DF2ACA"/>
    <w:rsid w:val="00DF30C0"/>
    <w:rsid w:val="00DF39E6"/>
    <w:rsid w:val="00DF39FC"/>
    <w:rsid w:val="00DF40AF"/>
    <w:rsid w:val="00DF45DC"/>
    <w:rsid w:val="00DF4A08"/>
    <w:rsid w:val="00DF4D4E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0EC7"/>
    <w:rsid w:val="00E014AF"/>
    <w:rsid w:val="00E015B2"/>
    <w:rsid w:val="00E01886"/>
    <w:rsid w:val="00E022CB"/>
    <w:rsid w:val="00E02F7F"/>
    <w:rsid w:val="00E034F6"/>
    <w:rsid w:val="00E03654"/>
    <w:rsid w:val="00E0478C"/>
    <w:rsid w:val="00E04F83"/>
    <w:rsid w:val="00E05433"/>
    <w:rsid w:val="00E059AB"/>
    <w:rsid w:val="00E05C42"/>
    <w:rsid w:val="00E063AB"/>
    <w:rsid w:val="00E06544"/>
    <w:rsid w:val="00E067C6"/>
    <w:rsid w:val="00E06827"/>
    <w:rsid w:val="00E07413"/>
    <w:rsid w:val="00E077CB"/>
    <w:rsid w:val="00E07CB5"/>
    <w:rsid w:val="00E10256"/>
    <w:rsid w:val="00E106E0"/>
    <w:rsid w:val="00E10746"/>
    <w:rsid w:val="00E10F77"/>
    <w:rsid w:val="00E1103A"/>
    <w:rsid w:val="00E115CF"/>
    <w:rsid w:val="00E11B3D"/>
    <w:rsid w:val="00E12764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71"/>
    <w:rsid w:val="00E204D9"/>
    <w:rsid w:val="00E208B8"/>
    <w:rsid w:val="00E21110"/>
    <w:rsid w:val="00E215AE"/>
    <w:rsid w:val="00E21F9D"/>
    <w:rsid w:val="00E224EF"/>
    <w:rsid w:val="00E22AB6"/>
    <w:rsid w:val="00E2327F"/>
    <w:rsid w:val="00E2382F"/>
    <w:rsid w:val="00E23A5B"/>
    <w:rsid w:val="00E23C5F"/>
    <w:rsid w:val="00E23D0A"/>
    <w:rsid w:val="00E248D0"/>
    <w:rsid w:val="00E248F8"/>
    <w:rsid w:val="00E24CAD"/>
    <w:rsid w:val="00E2545A"/>
    <w:rsid w:val="00E256CB"/>
    <w:rsid w:val="00E25BF9"/>
    <w:rsid w:val="00E25D40"/>
    <w:rsid w:val="00E2668F"/>
    <w:rsid w:val="00E26797"/>
    <w:rsid w:val="00E269AE"/>
    <w:rsid w:val="00E26ED8"/>
    <w:rsid w:val="00E26FD0"/>
    <w:rsid w:val="00E2735F"/>
    <w:rsid w:val="00E2762D"/>
    <w:rsid w:val="00E27CCC"/>
    <w:rsid w:val="00E307A8"/>
    <w:rsid w:val="00E3091E"/>
    <w:rsid w:val="00E30AF8"/>
    <w:rsid w:val="00E30B9A"/>
    <w:rsid w:val="00E31F13"/>
    <w:rsid w:val="00E31F2E"/>
    <w:rsid w:val="00E323F0"/>
    <w:rsid w:val="00E3328B"/>
    <w:rsid w:val="00E33421"/>
    <w:rsid w:val="00E34698"/>
    <w:rsid w:val="00E34B2E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5CC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596"/>
    <w:rsid w:val="00E54674"/>
    <w:rsid w:val="00E54ECE"/>
    <w:rsid w:val="00E55236"/>
    <w:rsid w:val="00E553F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108"/>
    <w:rsid w:val="00E704F6"/>
    <w:rsid w:val="00E70E05"/>
    <w:rsid w:val="00E7126E"/>
    <w:rsid w:val="00E7143A"/>
    <w:rsid w:val="00E71F11"/>
    <w:rsid w:val="00E721E0"/>
    <w:rsid w:val="00E72AC6"/>
    <w:rsid w:val="00E72FFF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4EF5"/>
    <w:rsid w:val="00E751ED"/>
    <w:rsid w:val="00E75B28"/>
    <w:rsid w:val="00E75FA2"/>
    <w:rsid w:val="00E7620B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547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76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472"/>
    <w:rsid w:val="00E95A2C"/>
    <w:rsid w:val="00E95DA5"/>
    <w:rsid w:val="00E95DFE"/>
    <w:rsid w:val="00E960AC"/>
    <w:rsid w:val="00E96ED3"/>
    <w:rsid w:val="00E97077"/>
    <w:rsid w:val="00E97A73"/>
    <w:rsid w:val="00E97C03"/>
    <w:rsid w:val="00E97ED0"/>
    <w:rsid w:val="00EA04B2"/>
    <w:rsid w:val="00EA05F9"/>
    <w:rsid w:val="00EA0BAD"/>
    <w:rsid w:val="00EA1061"/>
    <w:rsid w:val="00EA1D36"/>
    <w:rsid w:val="00EA1D5B"/>
    <w:rsid w:val="00EA20BE"/>
    <w:rsid w:val="00EA22E1"/>
    <w:rsid w:val="00EA29D4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0F89"/>
    <w:rsid w:val="00EC19FA"/>
    <w:rsid w:val="00EC1F74"/>
    <w:rsid w:val="00EC2844"/>
    <w:rsid w:val="00EC318E"/>
    <w:rsid w:val="00EC3385"/>
    <w:rsid w:val="00EC33B5"/>
    <w:rsid w:val="00EC39A9"/>
    <w:rsid w:val="00EC3E59"/>
    <w:rsid w:val="00EC41DA"/>
    <w:rsid w:val="00EC445C"/>
    <w:rsid w:val="00EC467A"/>
    <w:rsid w:val="00EC489D"/>
    <w:rsid w:val="00EC5006"/>
    <w:rsid w:val="00EC63C3"/>
    <w:rsid w:val="00EC6B4A"/>
    <w:rsid w:val="00EC6F1A"/>
    <w:rsid w:val="00EC7A23"/>
    <w:rsid w:val="00ED161D"/>
    <w:rsid w:val="00ED1682"/>
    <w:rsid w:val="00ED1EEF"/>
    <w:rsid w:val="00ED1EFF"/>
    <w:rsid w:val="00ED1F54"/>
    <w:rsid w:val="00ED22B9"/>
    <w:rsid w:val="00ED2587"/>
    <w:rsid w:val="00ED2A4D"/>
    <w:rsid w:val="00ED2C76"/>
    <w:rsid w:val="00ED2EDA"/>
    <w:rsid w:val="00ED3334"/>
    <w:rsid w:val="00ED366C"/>
    <w:rsid w:val="00ED45CD"/>
    <w:rsid w:val="00ED4917"/>
    <w:rsid w:val="00ED53C1"/>
    <w:rsid w:val="00ED5715"/>
    <w:rsid w:val="00ED5A11"/>
    <w:rsid w:val="00ED5EC7"/>
    <w:rsid w:val="00ED6A3F"/>
    <w:rsid w:val="00ED6C71"/>
    <w:rsid w:val="00ED6DE2"/>
    <w:rsid w:val="00ED6F53"/>
    <w:rsid w:val="00ED74E2"/>
    <w:rsid w:val="00ED7837"/>
    <w:rsid w:val="00ED7D4A"/>
    <w:rsid w:val="00ED7EB3"/>
    <w:rsid w:val="00EE000C"/>
    <w:rsid w:val="00EE0B47"/>
    <w:rsid w:val="00EE148B"/>
    <w:rsid w:val="00EE1AE9"/>
    <w:rsid w:val="00EE1CAE"/>
    <w:rsid w:val="00EE24B3"/>
    <w:rsid w:val="00EE310A"/>
    <w:rsid w:val="00EE3A8F"/>
    <w:rsid w:val="00EE3D02"/>
    <w:rsid w:val="00EE3F06"/>
    <w:rsid w:val="00EE428E"/>
    <w:rsid w:val="00EE4D82"/>
    <w:rsid w:val="00EE5FD0"/>
    <w:rsid w:val="00EE6B54"/>
    <w:rsid w:val="00EE712C"/>
    <w:rsid w:val="00EE7476"/>
    <w:rsid w:val="00EF006B"/>
    <w:rsid w:val="00EF022B"/>
    <w:rsid w:val="00EF0631"/>
    <w:rsid w:val="00EF0E50"/>
    <w:rsid w:val="00EF1607"/>
    <w:rsid w:val="00EF167D"/>
    <w:rsid w:val="00EF1B14"/>
    <w:rsid w:val="00EF1F83"/>
    <w:rsid w:val="00EF2074"/>
    <w:rsid w:val="00EF2266"/>
    <w:rsid w:val="00EF2465"/>
    <w:rsid w:val="00EF2D95"/>
    <w:rsid w:val="00EF38CA"/>
    <w:rsid w:val="00EF395C"/>
    <w:rsid w:val="00EF4140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0F2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0C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064"/>
    <w:rsid w:val="00F04495"/>
    <w:rsid w:val="00F04C1B"/>
    <w:rsid w:val="00F051B1"/>
    <w:rsid w:val="00F06239"/>
    <w:rsid w:val="00F062CF"/>
    <w:rsid w:val="00F0661E"/>
    <w:rsid w:val="00F06E58"/>
    <w:rsid w:val="00F07DE1"/>
    <w:rsid w:val="00F1026B"/>
    <w:rsid w:val="00F102A0"/>
    <w:rsid w:val="00F10A40"/>
    <w:rsid w:val="00F11C0D"/>
    <w:rsid w:val="00F11C4A"/>
    <w:rsid w:val="00F124BE"/>
    <w:rsid w:val="00F127AB"/>
    <w:rsid w:val="00F12B59"/>
    <w:rsid w:val="00F13587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C09"/>
    <w:rsid w:val="00F21C97"/>
    <w:rsid w:val="00F21F3D"/>
    <w:rsid w:val="00F22742"/>
    <w:rsid w:val="00F22C13"/>
    <w:rsid w:val="00F2397E"/>
    <w:rsid w:val="00F239B2"/>
    <w:rsid w:val="00F240F8"/>
    <w:rsid w:val="00F24306"/>
    <w:rsid w:val="00F244C6"/>
    <w:rsid w:val="00F2494B"/>
    <w:rsid w:val="00F2670A"/>
    <w:rsid w:val="00F273CF"/>
    <w:rsid w:val="00F3026C"/>
    <w:rsid w:val="00F30314"/>
    <w:rsid w:val="00F30580"/>
    <w:rsid w:val="00F3067B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3F04"/>
    <w:rsid w:val="00F3476C"/>
    <w:rsid w:val="00F34C9D"/>
    <w:rsid w:val="00F353A5"/>
    <w:rsid w:val="00F35689"/>
    <w:rsid w:val="00F356A9"/>
    <w:rsid w:val="00F35B6B"/>
    <w:rsid w:val="00F36853"/>
    <w:rsid w:val="00F369F5"/>
    <w:rsid w:val="00F40256"/>
    <w:rsid w:val="00F40A3C"/>
    <w:rsid w:val="00F40C97"/>
    <w:rsid w:val="00F4178F"/>
    <w:rsid w:val="00F42146"/>
    <w:rsid w:val="00F4253B"/>
    <w:rsid w:val="00F443A6"/>
    <w:rsid w:val="00F4463C"/>
    <w:rsid w:val="00F44BB7"/>
    <w:rsid w:val="00F45984"/>
    <w:rsid w:val="00F45C00"/>
    <w:rsid w:val="00F46090"/>
    <w:rsid w:val="00F4670D"/>
    <w:rsid w:val="00F46E4C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D30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61"/>
    <w:rsid w:val="00F607F5"/>
    <w:rsid w:val="00F609E5"/>
    <w:rsid w:val="00F60CE0"/>
    <w:rsid w:val="00F60D2A"/>
    <w:rsid w:val="00F60DFA"/>
    <w:rsid w:val="00F61145"/>
    <w:rsid w:val="00F62475"/>
    <w:rsid w:val="00F62A57"/>
    <w:rsid w:val="00F62B9A"/>
    <w:rsid w:val="00F62C34"/>
    <w:rsid w:val="00F63128"/>
    <w:rsid w:val="00F635A8"/>
    <w:rsid w:val="00F63A36"/>
    <w:rsid w:val="00F63A89"/>
    <w:rsid w:val="00F63DD4"/>
    <w:rsid w:val="00F6428D"/>
    <w:rsid w:val="00F645AD"/>
    <w:rsid w:val="00F6486F"/>
    <w:rsid w:val="00F649D4"/>
    <w:rsid w:val="00F64D48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7CD"/>
    <w:rsid w:val="00F70970"/>
    <w:rsid w:val="00F71629"/>
    <w:rsid w:val="00F71C3C"/>
    <w:rsid w:val="00F71C89"/>
    <w:rsid w:val="00F72305"/>
    <w:rsid w:val="00F72C33"/>
    <w:rsid w:val="00F736F5"/>
    <w:rsid w:val="00F73D92"/>
    <w:rsid w:val="00F74094"/>
    <w:rsid w:val="00F74176"/>
    <w:rsid w:val="00F75B3A"/>
    <w:rsid w:val="00F75E8F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15E"/>
    <w:rsid w:val="00F8225E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6615"/>
    <w:rsid w:val="00F87390"/>
    <w:rsid w:val="00F87B02"/>
    <w:rsid w:val="00F87E3E"/>
    <w:rsid w:val="00F90244"/>
    <w:rsid w:val="00F9036E"/>
    <w:rsid w:val="00F90C4C"/>
    <w:rsid w:val="00F90C5B"/>
    <w:rsid w:val="00F910D0"/>
    <w:rsid w:val="00F91214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579"/>
    <w:rsid w:val="00FA1BE3"/>
    <w:rsid w:val="00FA2758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133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77"/>
    <w:rsid w:val="00FB76D8"/>
    <w:rsid w:val="00FB7977"/>
    <w:rsid w:val="00FB7A72"/>
    <w:rsid w:val="00FB7F56"/>
    <w:rsid w:val="00FC05AE"/>
    <w:rsid w:val="00FC0CC9"/>
    <w:rsid w:val="00FC1DB1"/>
    <w:rsid w:val="00FC26E8"/>
    <w:rsid w:val="00FC2F95"/>
    <w:rsid w:val="00FC36A3"/>
    <w:rsid w:val="00FC3849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9F"/>
    <w:rsid w:val="00FC76F4"/>
    <w:rsid w:val="00FC77B7"/>
    <w:rsid w:val="00FD06EC"/>
    <w:rsid w:val="00FD0719"/>
    <w:rsid w:val="00FD085B"/>
    <w:rsid w:val="00FD09C7"/>
    <w:rsid w:val="00FD0B29"/>
    <w:rsid w:val="00FD0FCF"/>
    <w:rsid w:val="00FD1172"/>
    <w:rsid w:val="00FD2087"/>
    <w:rsid w:val="00FD246A"/>
    <w:rsid w:val="00FD2600"/>
    <w:rsid w:val="00FD2B9E"/>
    <w:rsid w:val="00FD3316"/>
    <w:rsid w:val="00FD3326"/>
    <w:rsid w:val="00FD3330"/>
    <w:rsid w:val="00FD3A3D"/>
    <w:rsid w:val="00FD3A43"/>
    <w:rsid w:val="00FD45B4"/>
    <w:rsid w:val="00FD471F"/>
    <w:rsid w:val="00FD585A"/>
    <w:rsid w:val="00FD5B65"/>
    <w:rsid w:val="00FE013C"/>
    <w:rsid w:val="00FE0878"/>
    <w:rsid w:val="00FE1374"/>
    <w:rsid w:val="00FE139D"/>
    <w:rsid w:val="00FE14F4"/>
    <w:rsid w:val="00FE1FF8"/>
    <w:rsid w:val="00FE2036"/>
    <w:rsid w:val="00FE2AED"/>
    <w:rsid w:val="00FE2B8D"/>
    <w:rsid w:val="00FE3FAA"/>
    <w:rsid w:val="00FE4B36"/>
    <w:rsid w:val="00FE507E"/>
    <w:rsid w:val="00FE529D"/>
    <w:rsid w:val="00FE5384"/>
    <w:rsid w:val="00FE5970"/>
    <w:rsid w:val="00FE5EF7"/>
    <w:rsid w:val="00FE67D5"/>
    <w:rsid w:val="00FE69D9"/>
    <w:rsid w:val="00FE6ADC"/>
    <w:rsid w:val="00FE7097"/>
    <w:rsid w:val="00FE77E1"/>
    <w:rsid w:val="00FE7D9F"/>
    <w:rsid w:val="00FF0063"/>
    <w:rsid w:val="00FF0AD7"/>
    <w:rsid w:val="00FF2143"/>
    <w:rsid w:val="00FF236B"/>
    <w:rsid w:val="00FF2C36"/>
    <w:rsid w:val="00FF3D8F"/>
    <w:rsid w:val="00FF3F33"/>
    <w:rsid w:val="00FF41F6"/>
    <w:rsid w:val="00FF446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6BC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3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8159F2"/>
    <w:rPr>
      <w:szCs w:val="24"/>
    </w:rPr>
  </w:style>
  <w:style w:type="paragraph" w:customStyle="1" w:styleId="Znak1ZnakZnakZnakZnakZnakZnak7">
    <w:name w:val="Znak1 Znak Znak Znak Znak Znak Znak"/>
    <w:basedOn w:val="Normalny"/>
    <w:rsid w:val="003871DC"/>
    <w:rPr>
      <w:szCs w:val="24"/>
    </w:rPr>
  </w:style>
  <w:style w:type="paragraph" w:customStyle="1" w:styleId="Znak1ZnakZnakZnakZnakZnakZnak8">
    <w:name w:val="Znak1 Znak Znak Znak Znak Znak Znak"/>
    <w:basedOn w:val="Normalny"/>
    <w:rsid w:val="002C6266"/>
    <w:rPr>
      <w:szCs w:val="24"/>
    </w:rPr>
  </w:style>
  <w:style w:type="paragraph" w:customStyle="1" w:styleId="Znak1ZnakZnakZnakZnakZnakZnak9">
    <w:name w:val="Znak1 Znak Znak Znak Znak Znak Znak"/>
    <w:basedOn w:val="Normalny"/>
    <w:rsid w:val="00D86C8B"/>
    <w:rPr>
      <w:szCs w:val="24"/>
    </w:rPr>
  </w:style>
  <w:style w:type="paragraph" w:customStyle="1" w:styleId="Znak1ZnakZnakZnakZnakZnakZnaka">
    <w:name w:val="Znak1 Znak Znak Znak Znak Znak Znak"/>
    <w:basedOn w:val="Normalny"/>
    <w:rsid w:val="002B4F94"/>
    <w:rPr>
      <w:szCs w:val="24"/>
    </w:rPr>
  </w:style>
  <w:style w:type="paragraph" w:customStyle="1" w:styleId="Znak1ZnakZnakZnakZnakZnakZnakb">
    <w:name w:val="Znak1 Znak Znak Znak Znak Znak Znak"/>
    <w:basedOn w:val="Normalny"/>
    <w:rsid w:val="00B343D3"/>
    <w:rPr>
      <w:szCs w:val="24"/>
    </w:rPr>
  </w:style>
  <w:style w:type="character" w:customStyle="1" w:styleId="scxw185959254">
    <w:name w:val="scxw185959254"/>
    <w:basedOn w:val="Domylnaczcionkaakapitu"/>
    <w:rsid w:val="00994C89"/>
  </w:style>
  <w:style w:type="paragraph" w:customStyle="1" w:styleId="Znak1ZnakZnakZnakZnakZnakZnakc">
    <w:name w:val="Znak1 Znak Znak Znak Znak Znak Znak"/>
    <w:basedOn w:val="Normalny"/>
    <w:rsid w:val="00BF462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46BF-77E0-428B-AF8E-BDC5C2E8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7805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2024-10-23T08:22:00Z</cp:lastPrinted>
  <dcterms:created xsi:type="dcterms:W3CDTF">2024-10-23T08:23:00Z</dcterms:created>
  <dcterms:modified xsi:type="dcterms:W3CDTF">2024-10-23T08:23:00Z</dcterms:modified>
</cp:coreProperties>
</file>