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2EA51CB" w14:textId="77777777" w:rsidR="009701EE" w:rsidRPr="00342456" w:rsidRDefault="003C42BA" w:rsidP="001B02FB">
      <w:pPr>
        <w:pStyle w:val="Nagwek2"/>
        <w:ind w:left="0"/>
        <w:jc w:val="center"/>
        <w:rPr>
          <w:sz w:val="22"/>
          <w:szCs w:val="22"/>
          <w:lang w:val="pl-PL"/>
        </w:rPr>
      </w:pPr>
      <w:r w:rsidRPr="00342456">
        <w:rPr>
          <w:sz w:val="22"/>
          <w:szCs w:val="22"/>
          <w:lang w:val="pl-PL"/>
        </w:rPr>
        <w:t xml:space="preserve">Wzór: </w:t>
      </w:r>
      <w:r w:rsidR="008E2CAA" w:rsidRPr="00342456">
        <w:rPr>
          <w:sz w:val="22"/>
          <w:szCs w:val="22"/>
        </w:rPr>
        <w:t xml:space="preserve">UMOWA nr </w:t>
      </w:r>
      <w:r w:rsidRPr="00342456">
        <w:rPr>
          <w:sz w:val="22"/>
          <w:szCs w:val="22"/>
          <w:lang w:val="pl-PL"/>
        </w:rPr>
        <w:t xml:space="preserve">  </w:t>
      </w:r>
      <w:r w:rsidR="0065111A" w:rsidRPr="00342456">
        <w:rPr>
          <w:sz w:val="22"/>
          <w:szCs w:val="22"/>
          <w:lang w:val="pl-PL"/>
        </w:rPr>
        <w:t>/202</w:t>
      </w:r>
      <w:r w:rsidR="008C73A5" w:rsidRPr="00342456">
        <w:rPr>
          <w:sz w:val="22"/>
          <w:szCs w:val="22"/>
          <w:lang w:val="pl-PL"/>
        </w:rPr>
        <w:t>4</w:t>
      </w:r>
    </w:p>
    <w:p w14:paraId="2250D92D" w14:textId="77777777" w:rsidR="008E2CAA" w:rsidRPr="00342456" w:rsidRDefault="008E2CAA">
      <w:pPr>
        <w:jc w:val="both"/>
        <w:rPr>
          <w:sz w:val="22"/>
          <w:szCs w:val="22"/>
        </w:rPr>
      </w:pPr>
      <w:r w:rsidRPr="00342456">
        <w:rPr>
          <w:sz w:val="22"/>
          <w:szCs w:val="22"/>
        </w:rPr>
        <w:t xml:space="preserve">zawarta w Słupsku w dniu </w:t>
      </w:r>
      <w:r w:rsidR="003C3384" w:rsidRPr="00342456">
        <w:rPr>
          <w:b/>
          <w:bCs/>
          <w:sz w:val="22"/>
          <w:szCs w:val="22"/>
        </w:rPr>
        <w:t>…………..</w:t>
      </w:r>
      <w:r w:rsidR="00483A59" w:rsidRPr="00342456">
        <w:rPr>
          <w:b/>
          <w:bCs/>
          <w:sz w:val="22"/>
          <w:szCs w:val="22"/>
        </w:rPr>
        <w:t xml:space="preserve"> 202</w:t>
      </w:r>
      <w:r w:rsidR="00C200F0" w:rsidRPr="00342456">
        <w:rPr>
          <w:b/>
          <w:bCs/>
          <w:sz w:val="22"/>
          <w:szCs w:val="22"/>
        </w:rPr>
        <w:t>4</w:t>
      </w:r>
      <w:r w:rsidR="00483A59" w:rsidRPr="00342456">
        <w:rPr>
          <w:b/>
          <w:bCs/>
          <w:sz w:val="22"/>
          <w:szCs w:val="22"/>
        </w:rPr>
        <w:t xml:space="preserve"> roku </w:t>
      </w:r>
      <w:r w:rsidRPr="00342456">
        <w:rPr>
          <w:sz w:val="22"/>
          <w:szCs w:val="22"/>
        </w:rPr>
        <w:t>pomiędzy:</w:t>
      </w:r>
    </w:p>
    <w:p w14:paraId="12A853B7" w14:textId="4867FEC7" w:rsidR="008E2CAA" w:rsidRPr="00342456" w:rsidRDefault="008E2CAA">
      <w:pPr>
        <w:jc w:val="both"/>
        <w:rPr>
          <w:sz w:val="22"/>
          <w:szCs w:val="22"/>
        </w:rPr>
      </w:pPr>
      <w:r w:rsidRPr="00342456">
        <w:rPr>
          <w:b/>
          <w:bCs/>
          <w:sz w:val="22"/>
          <w:szCs w:val="22"/>
        </w:rPr>
        <w:t xml:space="preserve">Miastem Słupsk, </w:t>
      </w:r>
      <w:r w:rsidRPr="00342456">
        <w:rPr>
          <w:bCs/>
          <w:sz w:val="22"/>
          <w:szCs w:val="22"/>
        </w:rPr>
        <w:t xml:space="preserve">Plac Zwycięstwa 3, 76-200 Słupsk w imieniu i na rzecz którego działa                               </w:t>
      </w:r>
      <w:r w:rsidR="00C6759E" w:rsidRPr="00342456">
        <w:rPr>
          <w:bCs/>
          <w:sz w:val="22"/>
          <w:szCs w:val="22"/>
        </w:rPr>
        <w:br/>
      </w:r>
      <w:r w:rsidR="00C6759E" w:rsidRPr="00342456">
        <w:rPr>
          <w:b/>
          <w:sz w:val="22"/>
          <w:szCs w:val="22"/>
        </w:rPr>
        <w:t>Z</w:t>
      </w:r>
      <w:r w:rsidRPr="00342456">
        <w:rPr>
          <w:b/>
          <w:bCs/>
          <w:sz w:val="22"/>
          <w:szCs w:val="22"/>
        </w:rPr>
        <w:t xml:space="preserve">arząd Infrastruktury Miejskiej w  Słupsku, </w:t>
      </w:r>
      <w:r w:rsidRPr="00342456">
        <w:rPr>
          <w:sz w:val="22"/>
          <w:szCs w:val="22"/>
        </w:rPr>
        <w:t xml:space="preserve">76-200 Słupsk, ul. </w:t>
      </w:r>
      <w:r w:rsidR="00CC07E6" w:rsidRPr="00342456">
        <w:rPr>
          <w:sz w:val="22"/>
          <w:szCs w:val="22"/>
        </w:rPr>
        <w:t>Artura Grottgera 13</w:t>
      </w:r>
    </w:p>
    <w:p w14:paraId="5EA04814" w14:textId="77777777" w:rsidR="008E2CAA" w:rsidRPr="00342456" w:rsidRDefault="008E2CAA">
      <w:pPr>
        <w:jc w:val="both"/>
        <w:rPr>
          <w:sz w:val="22"/>
          <w:szCs w:val="22"/>
        </w:rPr>
      </w:pPr>
      <w:r w:rsidRPr="00342456">
        <w:rPr>
          <w:sz w:val="22"/>
          <w:szCs w:val="22"/>
        </w:rPr>
        <w:t>zwanym w dalszej części umowy  „Zamawiającym”, reprezentowanym przez:</w:t>
      </w:r>
    </w:p>
    <w:p w14:paraId="45FA14BC" w14:textId="77777777" w:rsidR="0064012D" w:rsidRPr="00342456" w:rsidRDefault="00483A59" w:rsidP="0064012D">
      <w:pPr>
        <w:suppressAutoHyphens w:val="0"/>
        <w:rPr>
          <w:sz w:val="22"/>
          <w:szCs w:val="22"/>
        </w:rPr>
      </w:pPr>
      <w:r w:rsidRPr="00342456">
        <w:rPr>
          <w:b/>
          <w:bCs/>
          <w:sz w:val="22"/>
          <w:szCs w:val="22"/>
          <w:lang w:eastAsia="pl-PL"/>
        </w:rPr>
        <w:t>Tomasz</w:t>
      </w:r>
      <w:r w:rsidR="002C51ED" w:rsidRPr="00342456">
        <w:rPr>
          <w:b/>
          <w:bCs/>
          <w:sz w:val="22"/>
          <w:szCs w:val="22"/>
          <w:lang w:eastAsia="pl-PL"/>
        </w:rPr>
        <w:t>a</w:t>
      </w:r>
      <w:r w:rsidRPr="00342456">
        <w:rPr>
          <w:b/>
          <w:bCs/>
          <w:sz w:val="22"/>
          <w:szCs w:val="22"/>
          <w:lang w:eastAsia="pl-PL"/>
        </w:rPr>
        <w:t xml:space="preserve"> Orłowskiego, Dyrektora</w:t>
      </w:r>
      <w:r w:rsidR="0064012D" w:rsidRPr="00342456">
        <w:rPr>
          <w:b/>
          <w:bCs/>
          <w:sz w:val="22"/>
          <w:szCs w:val="22"/>
          <w:lang w:eastAsia="pl-PL"/>
        </w:rPr>
        <w:t xml:space="preserve">, </w:t>
      </w:r>
    </w:p>
    <w:p w14:paraId="25FA5899" w14:textId="77777777" w:rsidR="0064012D" w:rsidRPr="00342456" w:rsidRDefault="0064012D" w:rsidP="0064012D">
      <w:pPr>
        <w:suppressAutoHyphens w:val="0"/>
        <w:rPr>
          <w:sz w:val="22"/>
          <w:szCs w:val="22"/>
        </w:rPr>
      </w:pPr>
      <w:r w:rsidRPr="00342456">
        <w:rPr>
          <w:sz w:val="22"/>
          <w:szCs w:val="22"/>
          <w:lang w:eastAsia="pl-PL"/>
        </w:rPr>
        <w:t xml:space="preserve">przy kontrasygnacie </w:t>
      </w:r>
      <w:r w:rsidR="008C73A5" w:rsidRPr="00342456">
        <w:rPr>
          <w:b/>
          <w:bCs/>
          <w:sz w:val="22"/>
          <w:szCs w:val="22"/>
          <w:lang w:eastAsia="pl-PL"/>
        </w:rPr>
        <w:t>………………</w:t>
      </w:r>
      <w:r w:rsidR="00483A59" w:rsidRPr="00342456">
        <w:rPr>
          <w:b/>
          <w:bCs/>
          <w:sz w:val="22"/>
          <w:szCs w:val="22"/>
          <w:lang w:eastAsia="pl-PL"/>
        </w:rPr>
        <w:t xml:space="preserve">, </w:t>
      </w:r>
      <w:r w:rsidR="008C73A5" w:rsidRPr="00342456">
        <w:rPr>
          <w:b/>
          <w:bCs/>
          <w:sz w:val="22"/>
          <w:szCs w:val="22"/>
          <w:lang w:eastAsia="pl-PL"/>
        </w:rPr>
        <w:t>………………..</w:t>
      </w:r>
    </w:p>
    <w:p w14:paraId="1025B96E" w14:textId="005F5486" w:rsidR="0064012D" w:rsidRPr="00342456" w:rsidRDefault="0064012D" w:rsidP="0064012D">
      <w:pPr>
        <w:jc w:val="both"/>
        <w:rPr>
          <w:sz w:val="22"/>
          <w:szCs w:val="22"/>
        </w:rPr>
      </w:pPr>
      <w:r w:rsidRPr="00342456">
        <w:rPr>
          <w:sz w:val="22"/>
          <w:szCs w:val="22"/>
          <w:lang w:eastAsia="pl-PL"/>
        </w:rPr>
        <w:t>a</w:t>
      </w:r>
      <w:r w:rsidR="00483A59" w:rsidRPr="00342456">
        <w:rPr>
          <w:sz w:val="22"/>
          <w:szCs w:val="22"/>
          <w:lang w:eastAsia="pl-PL"/>
        </w:rPr>
        <w:t xml:space="preserve"> firmą</w:t>
      </w:r>
      <w:r w:rsidRPr="00342456">
        <w:rPr>
          <w:b/>
          <w:sz w:val="22"/>
          <w:szCs w:val="22"/>
          <w:lang w:eastAsia="pl-PL"/>
        </w:rPr>
        <w:t xml:space="preserve"> </w:t>
      </w:r>
      <w:r w:rsidR="003C42BA" w:rsidRPr="00342456">
        <w:rPr>
          <w:b/>
          <w:sz w:val="22"/>
          <w:szCs w:val="22"/>
          <w:lang w:eastAsia="pl-PL"/>
        </w:rPr>
        <w:t>……………….</w:t>
      </w:r>
      <w:r w:rsidR="00483A59" w:rsidRPr="00342456">
        <w:rPr>
          <w:b/>
          <w:sz w:val="22"/>
          <w:szCs w:val="22"/>
          <w:lang w:eastAsia="pl-PL"/>
        </w:rPr>
        <w:t>.</w:t>
      </w:r>
      <w:r w:rsidR="00483A59" w:rsidRPr="00342456">
        <w:rPr>
          <w:bCs/>
          <w:sz w:val="22"/>
          <w:szCs w:val="22"/>
          <w:lang w:eastAsia="pl-PL"/>
        </w:rPr>
        <w:t xml:space="preserve">, ul. </w:t>
      </w:r>
      <w:r w:rsidR="003C42BA" w:rsidRPr="00342456">
        <w:rPr>
          <w:bCs/>
          <w:sz w:val="22"/>
          <w:szCs w:val="22"/>
          <w:lang w:eastAsia="pl-PL"/>
        </w:rPr>
        <w:t>…………………</w:t>
      </w:r>
      <w:r w:rsidR="00483A59" w:rsidRPr="00342456">
        <w:rPr>
          <w:bCs/>
          <w:sz w:val="22"/>
          <w:szCs w:val="22"/>
          <w:lang w:eastAsia="pl-PL"/>
        </w:rPr>
        <w:t xml:space="preserve">, </w:t>
      </w:r>
      <w:r w:rsidR="003C42BA" w:rsidRPr="00342456">
        <w:rPr>
          <w:bCs/>
          <w:sz w:val="22"/>
          <w:szCs w:val="22"/>
          <w:lang w:eastAsia="pl-PL"/>
        </w:rPr>
        <w:t>………………………………</w:t>
      </w:r>
      <w:r w:rsidR="00483A59" w:rsidRPr="00342456">
        <w:rPr>
          <w:bCs/>
          <w:sz w:val="22"/>
          <w:szCs w:val="22"/>
          <w:lang w:eastAsia="pl-PL"/>
        </w:rPr>
        <w:t>,</w:t>
      </w:r>
      <w:r w:rsidRPr="00342456">
        <w:rPr>
          <w:b/>
          <w:sz w:val="22"/>
          <w:szCs w:val="22"/>
          <w:lang w:eastAsia="pl-PL"/>
        </w:rPr>
        <w:t xml:space="preserve"> </w:t>
      </w:r>
      <w:r w:rsidRPr="00342456">
        <w:rPr>
          <w:sz w:val="22"/>
          <w:szCs w:val="22"/>
          <w:lang w:eastAsia="pl-PL"/>
        </w:rPr>
        <w:t>posiadaj</w:t>
      </w:r>
      <w:r w:rsidRPr="00342456">
        <w:rPr>
          <w:rFonts w:eastAsia="TimesNewRoman"/>
          <w:sz w:val="22"/>
          <w:szCs w:val="22"/>
          <w:lang w:eastAsia="pl-PL"/>
        </w:rPr>
        <w:t>ą</w:t>
      </w:r>
      <w:r w:rsidRPr="00342456">
        <w:rPr>
          <w:sz w:val="22"/>
          <w:szCs w:val="22"/>
          <w:lang w:eastAsia="pl-PL"/>
        </w:rPr>
        <w:t xml:space="preserve">cą wpis do Centralnej Ewidencji </w:t>
      </w:r>
      <w:r w:rsidR="00483A59" w:rsidRPr="00342456">
        <w:rPr>
          <w:sz w:val="22"/>
          <w:szCs w:val="22"/>
          <w:lang w:eastAsia="pl-PL"/>
        </w:rPr>
        <w:t xml:space="preserve">               </w:t>
      </w:r>
      <w:r w:rsidR="00F1122B" w:rsidRPr="00342456">
        <w:rPr>
          <w:sz w:val="22"/>
          <w:szCs w:val="22"/>
          <w:lang w:eastAsia="pl-PL"/>
        </w:rPr>
        <w:br/>
      </w:r>
      <w:r w:rsidRPr="00342456">
        <w:rPr>
          <w:sz w:val="22"/>
          <w:szCs w:val="22"/>
          <w:lang w:eastAsia="pl-PL"/>
        </w:rPr>
        <w:t xml:space="preserve">i Informacji o Działalności Gospodarczej RP, NIP </w:t>
      </w:r>
      <w:r w:rsidR="003C42BA" w:rsidRPr="00342456">
        <w:rPr>
          <w:sz w:val="22"/>
          <w:szCs w:val="22"/>
          <w:lang w:eastAsia="pl-PL"/>
        </w:rPr>
        <w:t>…………………</w:t>
      </w:r>
      <w:r w:rsidRPr="00342456">
        <w:rPr>
          <w:sz w:val="22"/>
          <w:szCs w:val="22"/>
          <w:lang w:eastAsia="pl-PL"/>
        </w:rPr>
        <w:t xml:space="preserve"> REGON </w:t>
      </w:r>
      <w:r w:rsidR="003C42BA" w:rsidRPr="00342456">
        <w:rPr>
          <w:sz w:val="22"/>
          <w:szCs w:val="22"/>
          <w:lang w:eastAsia="pl-PL"/>
        </w:rPr>
        <w:t>…………</w:t>
      </w:r>
      <w:r w:rsidR="00B40466" w:rsidRPr="00342456">
        <w:rPr>
          <w:sz w:val="22"/>
          <w:szCs w:val="22"/>
          <w:lang w:eastAsia="pl-PL"/>
        </w:rPr>
        <w:t xml:space="preserve"> </w:t>
      </w:r>
      <w:r w:rsidRPr="00342456">
        <w:rPr>
          <w:sz w:val="22"/>
          <w:szCs w:val="22"/>
          <w:lang w:eastAsia="pl-PL"/>
        </w:rPr>
        <w:t>zwaną dalej „Wykonawcą”, reprezentowan</w:t>
      </w:r>
      <w:r w:rsidR="00483A59" w:rsidRPr="00342456">
        <w:rPr>
          <w:sz w:val="22"/>
          <w:szCs w:val="22"/>
          <w:lang w:eastAsia="pl-PL"/>
        </w:rPr>
        <w:t>ą</w:t>
      </w:r>
      <w:r w:rsidRPr="00342456">
        <w:rPr>
          <w:sz w:val="22"/>
          <w:szCs w:val="22"/>
          <w:lang w:eastAsia="pl-PL"/>
        </w:rPr>
        <w:t xml:space="preserve"> przez:</w:t>
      </w:r>
    </w:p>
    <w:p w14:paraId="12476E41" w14:textId="77777777" w:rsidR="0064012D" w:rsidRPr="00342456" w:rsidRDefault="003C42BA" w:rsidP="0064012D">
      <w:pPr>
        <w:suppressAutoHyphens w:val="0"/>
        <w:rPr>
          <w:b/>
          <w:sz w:val="22"/>
          <w:szCs w:val="22"/>
          <w:lang w:eastAsia="pl-PL"/>
        </w:rPr>
      </w:pPr>
      <w:r w:rsidRPr="00342456">
        <w:rPr>
          <w:b/>
          <w:sz w:val="22"/>
          <w:szCs w:val="22"/>
          <w:lang w:eastAsia="pl-PL"/>
        </w:rPr>
        <w:t>……………………………..</w:t>
      </w:r>
    </w:p>
    <w:p w14:paraId="595D7D6B" w14:textId="77777777" w:rsidR="0064012D" w:rsidRPr="00342456" w:rsidRDefault="0064012D" w:rsidP="0064012D">
      <w:pPr>
        <w:suppressAutoHyphens w:val="0"/>
        <w:rPr>
          <w:sz w:val="22"/>
          <w:szCs w:val="22"/>
          <w:lang w:eastAsia="pl-PL"/>
        </w:rPr>
      </w:pPr>
      <w:r w:rsidRPr="00342456">
        <w:rPr>
          <w:sz w:val="22"/>
          <w:szCs w:val="22"/>
          <w:lang w:eastAsia="pl-PL"/>
        </w:rPr>
        <w:t>łącznie dalej zwanych „Stronami” lub z osobna „Stroną”.</w:t>
      </w:r>
    </w:p>
    <w:p w14:paraId="72A1487C" w14:textId="77777777" w:rsidR="0064012D" w:rsidRPr="00342456" w:rsidRDefault="0064012D" w:rsidP="0064012D">
      <w:pPr>
        <w:suppressAutoHyphens w:val="0"/>
        <w:spacing w:before="100"/>
        <w:rPr>
          <w:sz w:val="22"/>
          <w:szCs w:val="22"/>
          <w:lang w:eastAsia="pl-PL"/>
        </w:rPr>
      </w:pPr>
    </w:p>
    <w:p w14:paraId="3066BC5A" w14:textId="77777777" w:rsidR="0053005A" w:rsidRPr="00342456" w:rsidRDefault="0053005A" w:rsidP="0053005A">
      <w:pPr>
        <w:jc w:val="both"/>
        <w:rPr>
          <w:sz w:val="22"/>
          <w:szCs w:val="22"/>
        </w:rPr>
      </w:pPr>
      <w:r w:rsidRPr="00342456">
        <w:rPr>
          <w:sz w:val="22"/>
          <w:szCs w:val="22"/>
        </w:rPr>
        <w:t>W wyniku dokonania przez Zamawiającego wyboru oferty Wykonawcy jako najkorzystniejszej</w:t>
      </w:r>
      <w:r w:rsidRPr="00342456">
        <w:rPr>
          <w:sz w:val="22"/>
          <w:szCs w:val="22"/>
        </w:rPr>
        <w:br/>
        <w:t>w postępowaniu o udzielenie zamówienia publicznego o wartości mniejszej od kwoty 130 000,00 zł netto została zawarta umowa o następującej treści:</w:t>
      </w:r>
      <w:r w:rsidRPr="00342456">
        <w:rPr>
          <w:i/>
          <w:iCs/>
          <w:sz w:val="22"/>
          <w:szCs w:val="22"/>
        </w:rPr>
        <w:t xml:space="preserve"> </w:t>
      </w:r>
    </w:p>
    <w:p w14:paraId="7054938C" w14:textId="77777777" w:rsidR="008E2CAA" w:rsidRPr="00342456" w:rsidRDefault="008E2CAA">
      <w:pPr>
        <w:spacing w:before="120"/>
        <w:jc w:val="center"/>
        <w:rPr>
          <w:sz w:val="22"/>
          <w:szCs w:val="22"/>
        </w:rPr>
      </w:pPr>
      <w:r w:rsidRPr="00342456">
        <w:rPr>
          <w:b/>
          <w:bCs/>
          <w:sz w:val="22"/>
          <w:szCs w:val="22"/>
        </w:rPr>
        <w:t>§ 1.</w:t>
      </w:r>
    </w:p>
    <w:p w14:paraId="77AD4D4E" w14:textId="77777777" w:rsidR="008E2CAA" w:rsidRPr="00342456" w:rsidRDefault="008E2CAA">
      <w:pPr>
        <w:jc w:val="center"/>
        <w:rPr>
          <w:sz w:val="22"/>
          <w:szCs w:val="22"/>
        </w:rPr>
      </w:pPr>
      <w:r w:rsidRPr="00342456">
        <w:rPr>
          <w:b/>
          <w:bCs/>
          <w:sz w:val="22"/>
          <w:szCs w:val="22"/>
        </w:rPr>
        <w:t>POSTANOWIENIA OGÓLNE</w:t>
      </w:r>
    </w:p>
    <w:p w14:paraId="66FBB923" w14:textId="6BC69F36" w:rsidR="00342456" w:rsidRPr="00342456" w:rsidRDefault="008E2CAA" w:rsidP="00342456">
      <w:pPr>
        <w:numPr>
          <w:ilvl w:val="0"/>
          <w:numId w:val="35"/>
        </w:numPr>
        <w:tabs>
          <w:tab w:val="left" w:pos="284"/>
        </w:tabs>
        <w:autoSpaceDE w:val="0"/>
        <w:ind w:left="284"/>
        <w:jc w:val="both"/>
        <w:rPr>
          <w:b/>
          <w:bCs/>
          <w:sz w:val="22"/>
          <w:szCs w:val="22"/>
        </w:rPr>
      </w:pPr>
      <w:r w:rsidRPr="00342456">
        <w:rPr>
          <w:sz w:val="22"/>
          <w:szCs w:val="22"/>
        </w:rPr>
        <w:t xml:space="preserve">Zamawiający powierza, a Wykonawca zobowiązuje się do </w:t>
      </w:r>
      <w:r w:rsidR="00342456" w:rsidRPr="00342456">
        <w:rPr>
          <w:sz w:val="22"/>
          <w:szCs w:val="22"/>
        </w:rPr>
        <w:t>wykonanie</w:t>
      </w:r>
      <w:r w:rsidR="00342456">
        <w:rPr>
          <w:sz w:val="22"/>
          <w:szCs w:val="22"/>
        </w:rPr>
        <w:t xml:space="preserve"> </w:t>
      </w:r>
      <w:r w:rsidR="00342456" w:rsidRPr="00342456">
        <w:rPr>
          <w:sz w:val="22"/>
          <w:szCs w:val="22"/>
        </w:rPr>
        <w:t xml:space="preserve">zamówienia </w:t>
      </w:r>
      <w:r w:rsidR="00F75522">
        <w:rPr>
          <w:sz w:val="22"/>
          <w:szCs w:val="22"/>
        </w:rPr>
        <w:t xml:space="preserve">pn. </w:t>
      </w:r>
      <w:bookmarkStart w:id="0" w:name="_Hlk177128934"/>
      <w:r w:rsidR="00F75522" w:rsidRPr="00F75522">
        <w:rPr>
          <w:b/>
          <w:bCs/>
          <w:sz w:val="22"/>
          <w:szCs w:val="22"/>
        </w:rPr>
        <w:t>„O</w:t>
      </w:r>
      <w:r w:rsidR="00342456" w:rsidRPr="00F75522">
        <w:rPr>
          <w:b/>
          <w:bCs/>
          <w:sz w:val="22"/>
          <w:szCs w:val="22"/>
        </w:rPr>
        <w:t>pracowani</w:t>
      </w:r>
      <w:r w:rsidR="00F75522">
        <w:rPr>
          <w:b/>
          <w:bCs/>
          <w:sz w:val="22"/>
          <w:szCs w:val="22"/>
        </w:rPr>
        <w:t>e</w:t>
      </w:r>
      <w:r w:rsidR="00342456" w:rsidRPr="00F75522">
        <w:rPr>
          <w:b/>
          <w:bCs/>
          <w:sz w:val="22"/>
          <w:szCs w:val="22"/>
        </w:rPr>
        <w:t xml:space="preserve"> dokumentacji projektowej </w:t>
      </w:r>
      <w:bookmarkStart w:id="1" w:name="_Hlk171944695"/>
      <w:bookmarkStart w:id="2" w:name="_Hlk171942743"/>
      <w:r w:rsidR="00F75522" w:rsidRPr="00F75522">
        <w:rPr>
          <w:b/>
          <w:bCs/>
          <w:sz w:val="22"/>
          <w:szCs w:val="22"/>
        </w:rPr>
        <w:t>b</w:t>
      </w:r>
      <w:r w:rsidR="00342456" w:rsidRPr="00F75522">
        <w:rPr>
          <w:b/>
          <w:bCs/>
          <w:sz w:val="22"/>
          <w:szCs w:val="22"/>
        </w:rPr>
        <w:t>udow</w:t>
      </w:r>
      <w:r w:rsidR="00F75522" w:rsidRPr="00F75522">
        <w:rPr>
          <w:b/>
          <w:bCs/>
          <w:sz w:val="22"/>
          <w:szCs w:val="22"/>
        </w:rPr>
        <w:t>y</w:t>
      </w:r>
      <w:r w:rsidR="00342456" w:rsidRPr="00342456">
        <w:rPr>
          <w:b/>
          <w:bCs/>
          <w:sz w:val="22"/>
          <w:szCs w:val="22"/>
        </w:rPr>
        <w:t xml:space="preserve"> oświetlenia wraz kanałem technologicznym w ciągu ulicy Karola </w:t>
      </w:r>
      <w:proofErr w:type="spellStart"/>
      <w:r w:rsidR="00342456" w:rsidRPr="00342456">
        <w:rPr>
          <w:b/>
          <w:bCs/>
          <w:sz w:val="22"/>
          <w:szCs w:val="22"/>
        </w:rPr>
        <w:t>Borchardta</w:t>
      </w:r>
      <w:proofErr w:type="spellEnd"/>
      <w:r w:rsidR="00342456" w:rsidRPr="00342456">
        <w:rPr>
          <w:b/>
          <w:bCs/>
          <w:sz w:val="22"/>
          <w:szCs w:val="22"/>
        </w:rPr>
        <w:t>”</w:t>
      </w:r>
      <w:bookmarkEnd w:id="1"/>
      <w:bookmarkEnd w:id="2"/>
      <w:r w:rsidR="00342456" w:rsidRPr="00342456">
        <w:rPr>
          <w:b/>
          <w:bCs/>
          <w:sz w:val="22"/>
          <w:szCs w:val="22"/>
        </w:rPr>
        <w:t>.</w:t>
      </w:r>
      <w:bookmarkEnd w:id="0"/>
    </w:p>
    <w:p w14:paraId="0CAD5DE8" w14:textId="77777777" w:rsidR="00342456" w:rsidRDefault="008E2CAA" w:rsidP="00342456">
      <w:pPr>
        <w:numPr>
          <w:ilvl w:val="0"/>
          <w:numId w:val="35"/>
        </w:numPr>
        <w:tabs>
          <w:tab w:val="left" w:pos="284"/>
        </w:tabs>
        <w:autoSpaceDE w:val="0"/>
        <w:ind w:left="284"/>
        <w:jc w:val="both"/>
        <w:rPr>
          <w:sz w:val="22"/>
          <w:szCs w:val="22"/>
        </w:rPr>
      </w:pPr>
      <w:r w:rsidRPr="00342456">
        <w:rPr>
          <w:sz w:val="22"/>
          <w:szCs w:val="22"/>
        </w:rPr>
        <w:t>Wykonawca zapewnia, że posiada specjalistyczną wiedzę, kwalifikacje i umiejętności oraz doświadczenie</w:t>
      </w:r>
      <w:r w:rsidR="005529BE" w:rsidRPr="00342456">
        <w:rPr>
          <w:sz w:val="22"/>
          <w:szCs w:val="22"/>
        </w:rPr>
        <w:t xml:space="preserve">  </w:t>
      </w:r>
      <w:r w:rsidRPr="00342456">
        <w:rPr>
          <w:sz w:val="22"/>
          <w:szCs w:val="22"/>
        </w:rPr>
        <w:t>niezbędne do wykonania zamówienia z należytą starannością.</w:t>
      </w:r>
    </w:p>
    <w:p w14:paraId="34579AF4" w14:textId="77777777" w:rsidR="00342456" w:rsidRDefault="008E2CAA" w:rsidP="00342456">
      <w:pPr>
        <w:numPr>
          <w:ilvl w:val="0"/>
          <w:numId w:val="35"/>
        </w:numPr>
        <w:tabs>
          <w:tab w:val="left" w:pos="284"/>
        </w:tabs>
        <w:autoSpaceDE w:val="0"/>
        <w:ind w:left="284"/>
        <w:jc w:val="both"/>
        <w:rPr>
          <w:sz w:val="22"/>
          <w:szCs w:val="22"/>
        </w:rPr>
      </w:pPr>
      <w:r w:rsidRPr="00342456">
        <w:t xml:space="preserve">Wykonawca oświadcza, że: </w:t>
      </w:r>
    </w:p>
    <w:p w14:paraId="01E1D581" w14:textId="77777777" w:rsidR="00342456" w:rsidRDefault="008E2CAA" w:rsidP="00342456">
      <w:pPr>
        <w:numPr>
          <w:ilvl w:val="1"/>
          <w:numId w:val="35"/>
        </w:numPr>
        <w:tabs>
          <w:tab w:val="left" w:pos="284"/>
        </w:tabs>
        <w:autoSpaceDE w:val="0"/>
        <w:ind w:left="709"/>
        <w:jc w:val="both"/>
        <w:rPr>
          <w:sz w:val="22"/>
          <w:szCs w:val="22"/>
        </w:rPr>
      </w:pPr>
      <w:r w:rsidRPr="00342456">
        <w:rPr>
          <w:sz w:val="22"/>
          <w:szCs w:val="22"/>
        </w:rPr>
        <w:t>zamówienie przyjmuje do realizacji bez zastrzeżeń i zakres prac wynikający z opisu przedmiotu                 zamówienia niniejszej umowy oraz wytycznych Zamawiającego  wykona z należytą starannością,              według obowiązujących przepisów prawnych i zasad wiedzy, za cenę podaną w ofercie,</w:t>
      </w:r>
    </w:p>
    <w:p w14:paraId="05A02049" w14:textId="22B60050" w:rsidR="008E2CAA" w:rsidRPr="00342456" w:rsidRDefault="008E2CAA" w:rsidP="00342456">
      <w:pPr>
        <w:numPr>
          <w:ilvl w:val="1"/>
          <w:numId w:val="35"/>
        </w:numPr>
        <w:tabs>
          <w:tab w:val="left" w:pos="284"/>
        </w:tabs>
        <w:autoSpaceDE w:val="0"/>
        <w:ind w:left="709"/>
        <w:jc w:val="both"/>
        <w:rPr>
          <w:sz w:val="22"/>
          <w:szCs w:val="22"/>
        </w:rPr>
      </w:pPr>
      <w:r w:rsidRPr="00342456">
        <w:rPr>
          <w:sz w:val="22"/>
          <w:szCs w:val="22"/>
        </w:rPr>
        <w:t xml:space="preserve">dysponuje odpowiednio wystarczającymi środkami technicznymi do wykonania niniejszej umowy, zgodnie z obowiązującymi przepisami prawa oraz normami i normatywami stosowanymi  w budownictwie. </w:t>
      </w:r>
    </w:p>
    <w:p w14:paraId="6B034711" w14:textId="70DB45F9" w:rsidR="008E2CAA" w:rsidRPr="00342456" w:rsidRDefault="008E2CAA" w:rsidP="00EA3DF7">
      <w:pPr>
        <w:numPr>
          <w:ilvl w:val="1"/>
          <w:numId w:val="37"/>
        </w:numPr>
        <w:suppressAutoHyphens w:val="0"/>
        <w:ind w:left="284" w:hanging="284"/>
        <w:jc w:val="both"/>
        <w:rPr>
          <w:sz w:val="22"/>
          <w:szCs w:val="22"/>
        </w:rPr>
      </w:pPr>
      <w:r w:rsidRPr="00342456">
        <w:rPr>
          <w:sz w:val="22"/>
          <w:szCs w:val="22"/>
        </w:rPr>
        <w:t>Wykonawca ponosi pełną odpowiedzialność za skutki braku lub mylnego rozpoznania warunków</w:t>
      </w:r>
      <w:r w:rsidR="00E46592">
        <w:rPr>
          <w:sz w:val="22"/>
          <w:szCs w:val="22"/>
        </w:rPr>
        <w:t xml:space="preserve"> </w:t>
      </w:r>
      <w:r w:rsidRPr="00342456">
        <w:rPr>
          <w:sz w:val="22"/>
          <w:szCs w:val="22"/>
        </w:rPr>
        <w:t>realizacji zamówienia.</w:t>
      </w:r>
    </w:p>
    <w:p w14:paraId="77CA3A01" w14:textId="77777777" w:rsidR="008E2CAA" w:rsidRPr="00342456" w:rsidRDefault="008E2CAA" w:rsidP="00EA3DF7">
      <w:pPr>
        <w:numPr>
          <w:ilvl w:val="1"/>
          <w:numId w:val="37"/>
        </w:numPr>
        <w:suppressAutoHyphens w:val="0"/>
        <w:ind w:left="283" w:hanging="283"/>
        <w:jc w:val="both"/>
        <w:rPr>
          <w:sz w:val="22"/>
          <w:szCs w:val="22"/>
        </w:rPr>
      </w:pPr>
      <w:r w:rsidRPr="00342456">
        <w:rPr>
          <w:sz w:val="22"/>
          <w:szCs w:val="22"/>
        </w:rPr>
        <w:t>Postanowienia umowy są interpretowane na podstawie przepisów prawa polskiego.</w:t>
      </w:r>
    </w:p>
    <w:p w14:paraId="242028AF" w14:textId="77777777" w:rsidR="008E2CAA" w:rsidRPr="00342456" w:rsidRDefault="008E2CAA">
      <w:pPr>
        <w:spacing w:before="120"/>
        <w:jc w:val="center"/>
        <w:rPr>
          <w:sz w:val="22"/>
          <w:szCs w:val="22"/>
        </w:rPr>
      </w:pPr>
      <w:r w:rsidRPr="00342456">
        <w:rPr>
          <w:b/>
          <w:bCs/>
          <w:sz w:val="22"/>
          <w:szCs w:val="22"/>
        </w:rPr>
        <w:t>§ 2.</w:t>
      </w:r>
    </w:p>
    <w:p w14:paraId="00C57FD8" w14:textId="77777777" w:rsidR="008E2CAA" w:rsidRPr="00342456" w:rsidRDefault="008E2CAA">
      <w:pPr>
        <w:spacing w:line="276" w:lineRule="auto"/>
        <w:jc w:val="center"/>
        <w:rPr>
          <w:sz w:val="22"/>
          <w:szCs w:val="22"/>
        </w:rPr>
      </w:pPr>
      <w:r w:rsidRPr="00342456">
        <w:rPr>
          <w:b/>
          <w:bCs/>
          <w:sz w:val="22"/>
          <w:szCs w:val="22"/>
        </w:rPr>
        <w:t xml:space="preserve">PRZEDMIOT UMOWY </w:t>
      </w:r>
    </w:p>
    <w:p w14:paraId="24210980" w14:textId="77777777" w:rsidR="00E46592" w:rsidRPr="00E87DC8" w:rsidRDefault="00E46592" w:rsidP="00E46592">
      <w:pPr>
        <w:numPr>
          <w:ilvl w:val="0"/>
          <w:numId w:val="47"/>
        </w:numPr>
        <w:spacing w:line="276" w:lineRule="auto"/>
        <w:ind w:left="284"/>
        <w:jc w:val="both"/>
        <w:rPr>
          <w:rFonts w:eastAsia="Cambria"/>
          <w:bCs/>
          <w:color w:val="000000"/>
          <w:sz w:val="22"/>
          <w:szCs w:val="22"/>
        </w:rPr>
      </w:pPr>
      <w:r w:rsidRPr="00FC7E7E">
        <w:rPr>
          <w:rFonts w:eastAsia="Cambria"/>
          <w:color w:val="000000"/>
          <w:sz w:val="22"/>
          <w:szCs w:val="22"/>
        </w:rPr>
        <w:t xml:space="preserve">Przedmiotem zamówienia jest wykonanie kompletnej dokumentacji projektowej </w:t>
      </w:r>
      <w:bookmarkStart w:id="3" w:name="_Hlk146879289"/>
      <w:r>
        <w:rPr>
          <w:rFonts w:eastAsia="Cambria"/>
          <w:color w:val="000000"/>
          <w:sz w:val="22"/>
          <w:szCs w:val="22"/>
        </w:rPr>
        <w:t>związanej  z budową oświetlenia oraz kanału technologicznego w ciągu ulicy Karola Burchardta w Słupsku wraz z uzyskaniem wszelkich niezbędnych warunków, opinii, sprawdzeń, postanowień, ekspertyz, decyzji administracyjnych związanych z wykonaniem przedmiotu zamówienia.</w:t>
      </w:r>
    </w:p>
    <w:bookmarkEnd w:id="3"/>
    <w:p w14:paraId="0E1ED58F" w14:textId="16D6A121" w:rsidR="003C42BA" w:rsidRPr="00342456" w:rsidRDefault="008C73A5" w:rsidP="001254F1">
      <w:pPr>
        <w:numPr>
          <w:ilvl w:val="0"/>
          <w:numId w:val="2"/>
        </w:numPr>
        <w:tabs>
          <w:tab w:val="clear" w:pos="720"/>
          <w:tab w:val="left" w:pos="288"/>
        </w:tabs>
        <w:ind w:left="284" w:hanging="284"/>
        <w:jc w:val="both"/>
        <w:rPr>
          <w:sz w:val="22"/>
          <w:szCs w:val="22"/>
        </w:rPr>
      </w:pPr>
      <w:r w:rsidRPr="00342456">
        <w:rPr>
          <w:sz w:val="22"/>
          <w:szCs w:val="22"/>
        </w:rPr>
        <w:t>Opis przedmiotu zamówienia:</w:t>
      </w:r>
    </w:p>
    <w:p w14:paraId="7D388DE9" w14:textId="727203EE" w:rsidR="00342456" w:rsidRPr="00342456" w:rsidRDefault="00342456" w:rsidP="00342456">
      <w:pPr>
        <w:numPr>
          <w:ilvl w:val="0"/>
          <w:numId w:val="27"/>
        </w:numPr>
        <w:autoSpaceDE w:val="0"/>
        <w:jc w:val="both"/>
        <w:rPr>
          <w:sz w:val="22"/>
          <w:szCs w:val="22"/>
          <w:u w:val="single"/>
        </w:rPr>
      </w:pPr>
      <w:r w:rsidRPr="00342456">
        <w:rPr>
          <w:sz w:val="22"/>
          <w:szCs w:val="22"/>
          <w:u w:val="single"/>
        </w:rPr>
        <w:t>Opracowanie projektowe dotyczy</w:t>
      </w:r>
      <w:r w:rsidR="00670708">
        <w:rPr>
          <w:sz w:val="22"/>
          <w:szCs w:val="22"/>
          <w:u w:val="single"/>
        </w:rPr>
        <w:t xml:space="preserve"> następującej lokalizacji</w:t>
      </w:r>
      <w:r w:rsidRPr="00342456">
        <w:rPr>
          <w:sz w:val="22"/>
          <w:szCs w:val="22"/>
          <w:u w:val="single"/>
        </w:rPr>
        <w:t>:</w:t>
      </w:r>
    </w:p>
    <w:p w14:paraId="7DA93082" w14:textId="77777777" w:rsidR="00342456" w:rsidRPr="00342456" w:rsidRDefault="00342456" w:rsidP="00342456">
      <w:pPr>
        <w:numPr>
          <w:ilvl w:val="0"/>
          <w:numId w:val="28"/>
        </w:numPr>
        <w:autoSpaceDE w:val="0"/>
        <w:jc w:val="both"/>
        <w:rPr>
          <w:sz w:val="22"/>
          <w:szCs w:val="22"/>
        </w:rPr>
      </w:pPr>
      <w:r w:rsidRPr="00342456">
        <w:rPr>
          <w:sz w:val="22"/>
          <w:szCs w:val="22"/>
        </w:rPr>
        <w:t xml:space="preserve">m. Słupsk, działki nr 197/5, 195/1, obręb 1, </w:t>
      </w:r>
    </w:p>
    <w:p w14:paraId="5EB6D7A5" w14:textId="77777777" w:rsidR="00342456" w:rsidRPr="00342456" w:rsidRDefault="00342456" w:rsidP="00342456">
      <w:pPr>
        <w:numPr>
          <w:ilvl w:val="0"/>
          <w:numId w:val="28"/>
        </w:numPr>
        <w:autoSpaceDE w:val="0"/>
        <w:jc w:val="both"/>
        <w:rPr>
          <w:sz w:val="22"/>
          <w:szCs w:val="22"/>
        </w:rPr>
      </w:pPr>
      <w:r w:rsidRPr="00342456">
        <w:rPr>
          <w:sz w:val="22"/>
          <w:szCs w:val="22"/>
        </w:rPr>
        <w:t>droga nr 116014 G;</w:t>
      </w:r>
    </w:p>
    <w:p w14:paraId="277BCEDA" w14:textId="10DDC93D" w:rsidR="00342456" w:rsidRPr="00342456" w:rsidRDefault="00342456" w:rsidP="00342456">
      <w:pPr>
        <w:numPr>
          <w:ilvl w:val="0"/>
          <w:numId w:val="28"/>
        </w:numPr>
        <w:autoSpaceDE w:val="0"/>
        <w:jc w:val="both"/>
        <w:rPr>
          <w:sz w:val="22"/>
          <w:szCs w:val="22"/>
        </w:rPr>
      </w:pPr>
      <w:r w:rsidRPr="00342456">
        <w:rPr>
          <w:sz w:val="22"/>
          <w:szCs w:val="22"/>
        </w:rPr>
        <w:t>lokalizacja wg załącznika mapowego</w:t>
      </w:r>
      <w:r w:rsidR="00E11C54">
        <w:rPr>
          <w:sz w:val="22"/>
          <w:szCs w:val="22"/>
        </w:rPr>
        <w:t xml:space="preserve"> (załącznik nr 1)</w:t>
      </w:r>
      <w:r w:rsidRPr="00342456">
        <w:rPr>
          <w:sz w:val="22"/>
          <w:szCs w:val="22"/>
        </w:rPr>
        <w:t>.</w:t>
      </w:r>
    </w:p>
    <w:p w14:paraId="53BB48FA" w14:textId="77777777" w:rsidR="00342456" w:rsidRPr="00342456" w:rsidRDefault="00342456" w:rsidP="00342456">
      <w:pPr>
        <w:numPr>
          <w:ilvl w:val="0"/>
          <w:numId w:val="27"/>
        </w:numPr>
        <w:autoSpaceDE w:val="0"/>
        <w:jc w:val="both"/>
        <w:rPr>
          <w:sz w:val="22"/>
          <w:szCs w:val="22"/>
          <w:u w:val="single"/>
        </w:rPr>
      </w:pPr>
      <w:r w:rsidRPr="00342456">
        <w:rPr>
          <w:sz w:val="22"/>
          <w:szCs w:val="22"/>
          <w:u w:val="single"/>
        </w:rPr>
        <w:t xml:space="preserve">W dokumentacji projektowej zadania inwestycyjnego należy uwzględnić poniższe założenia: </w:t>
      </w:r>
    </w:p>
    <w:p w14:paraId="52EB791C" w14:textId="77777777" w:rsidR="00342456" w:rsidRPr="00342456" w:rsidRDefault="00342456" w:rsidP="00342456">
      <w:pPr>
        <w:pStyle w:val="Akapitzlist"/>
        <w:numPr>
          <w:ilvl w:val="2"/>
          <w:numId w:val="44"/>
        </w:numPr>
        <w:spacing w:before="60" w:after="0"/>
        <w:jc w:val="both"/>
        <w:rPr>
          <w:rFonts w:eastAsia="Times New Roman" w:cs="Calibri"/>
        </w:rPr>
      </w:pPr>
      <w:r w:rsidRPr="00342456">
        <w:t xml:space="preserve">zaprojektowanie nowej linii oświetleniowej </w:t>
      </w:r>
      <w:r w:rsidRPr="00342456">
        <w:rPr>
          <w:rFonts w:eastAsia="Times New Roman" w:cs="Calibri"/>
        </w:rPr>
        <w:t xml:space="preserve">zgodnie z obowiązującymi przepisami </w:t>
      </w:r>
      <w:r w:rsidRPr="00342456">
        <w:t>,</w:t>
      </w:r>
    </w:p>
    <w:p w14:paraId="2E91FC4B" w14:textId="57FA6463" w:rsidR="00342456" w:rsidRPr="00342456" w:rsidRDefault="00670708" w:rsidP="00342456">
      <w:pPr>
        <w:pStyle w:val="Akapitzlist"/>
        <w:numPr>
          <w:ilvl w:val="2"/>
          <w:numId w:val="44"/>
        </w:numPr>
        <w:spacing w:before="60" w:after="0"/>
        <w:jc w:val="both"/>
        <w:rPr>
          <w:rFonts w:eastAsia="Times New Roman" w:cs="Calibri"/>
        </w:rPr>
      </w:pPr>
      <w:r>
        <w:t xml:space="preserve">zaprojektować </w:t>
      </w:r>
      <w:r w:rsidR="00342456" w:rsidRPr="00342456">
        <w:t>demontaż istniejącej linii oświetleniowej</w:t>
      </w:r>
    </w:p>
    <w:p w14:paraId="318889E9" w14:textId="77777777" w:rsidR="00342456" w:rsidRPr="00342456" w:rsidRDefault="00342456" w:rsidP="00342456">
      <w:pPr>
        <w:pStyle w:val="Akapitzlist"/>
        <w:numPr>
          <w:ilvl w:val="2"/>
          <w:numId w:val="44"/>
        </w:numPr>
        <w:spacing w:before="60" w:after="0"/>
        <w:jc w:val="both"/>
        <w:rPr>
          <w:rFonts w:eastAsia="Times New Roman" w:cs="Calibri"/>
        </w:rPr>
      </w:pPr>
      <w:r w:rsidRPr="00342456">
        <w:t>dobór opraw oraz systemu sterowania wg warunków wydanych przez ZIM Słupsk,</w:t>
      </w:r>
    </w:p>
    <w:p w14:paraId="5E1F801E" w14:textId="77777777" w:rsidR="00342456" w:rsidRPr="00342456" w:rsidRDefault="00342456" w:rsidP="00342456">
      <w:pPr>
        <w:pStyle w:val="Akapitzlist"/>
        <w:numPr>
          <w:ilvl w:val="2"/>
          <w:numId w:val="44"/>
        </w:numPr>
        <w:spacing w:before="60" w:after="0"/>
        <w:jc w:val="both"/>
        <w:rPr>
          <w:rFonts w:eastAsia="Times New Roman" w:cs="Calibri"/>
        </w:rPr>
      </w:pPr>
      <w:r w:rsidRPr="00342456">
        <w:t>wymiana istniejącej szafki sterowania oświetleniem na nową,</w:t>
      </w:r>
    </w:p>
    <w:p w14:paraId="7982DBE2" w14:textId="77777777" w:rsidR="00342456" w:rsidRPr="00342456" w:rsidRDefault="00342456" w:rsidP="00342456">
      <w:pPr>
        <w:pStyle w:val="Akapitzlist"/>
        <w:numPr>
          <w:ilvl w:val="2"/>
          <w:numId w:val="44"/>
        </w:numPr>
        <w:spacing w:before="60" w:after="0"/>
        <w:jc w:val="both"/>
      </w:pPr>
      <w:r w:rsidRPr="00342456">
        <w:rPr>
          <w:rFonts w:eastAsia="Times New Roman" w:cs="Calibri"/>
        </w:rPr>
        <w:lastRenderedPageBreak/>
        <w:t>zaprojektowanie i dobór kanału technologicznego zgodnie z obowiązującymi przepisami.</w:t>
      </w:r>
    </w:p>
    <w:p w14:paraId="06163774" w14:textId="77777777" w:rsidR="00342456" w:rsidRDefault="00496E7B" w:rsidP="00342456">
      <w:pPr>
        <w:numPr>
          <w:ilvl w:val="1"/>
          <w:numId w:val="45"/>
        </w:numPr>
        <w:suppressAutoHyphens w:val="0"/>
        <w:spacing w:before="60" w:after="200"/>
        <w:contextualSpacing/>
        <w:jc w:val="both"/>
        <w:rPr>
          <w:sz w:val="22"/>
          <w:szCs w:val="22"/>
        </w:rPr>
      </w:pPr>
      <w:r w:rsidRPr="00342456">
        <w:rPr>
          <w:rFonts w:eastAsia="Calibri"/>
          <w:sz w:val="22"/>
          <w:szCs w:val="22"/>
          <w:lang w:eastAsia="pl-PL"/>
        </w:rPr>
        <w:t>Opracowanie przedmiaru, kosztorysu inwestorskiego,</w:t>
      </w:r>
    </w:p>
    <w:p w14:paraId="59046C1F" w14:textId="77777777" w:rsidR="00342456" w:rsidRDefault="00496E7B" w:rsidP="00342456">
      <w:pPr>
        <w:numPr>
          <w:ilvl w:val="1"/>
          <w:numId w:val="45"/>
        </w:numPr>
        <w:suppressAutoHyphens w:val="0"/>
        <w:spacing w:before="60" w:after="200"/>
        <w:contextualSpacing/>
        <w:jc w:val="both"/>
        <w:rPr>
          <w:sz w:val="22"/>
          <w:szCs w:val="22"/>
        </w:rPr>
      </w:pPr>
      <w:r w:rsidRPr="00342456">
        <w:rPr>
          <w:rFonts w:eastAsia="Calibri"/>
          <w:sz w:val="22"/>
          <w:szCs w:val="22"/>
          <w:lang w:eastAsia="pl-PL"/>
        </w:rPr>
        <w:t xml:space="preserve">Opracowanie specyfikacji technicznych wykonania i odbioru robót budowlanych, </w:t>
      </w:r>
    </w:p>
    <w:p w14:paraId="69EDF362" w14:textId="77777777" w:rsidR="00342456" w:rsidRDefault="00496E7B" w:rsidP="00342456">
      <w:pPr>
        <w:numPr>
          <w:ilvl w:val="1"/>
          <w:numId w:val="45"/>
        </w:numPr>
        <w:suppressAutoHyphens w:val="0"/>
        <w:spacing w:before="60" w:after="200"/>
        <w:contextualSpacing/>
        <w:jc w:val="both"/>
        <w:rPr>
          <w:sz w:val="22"/>
          <w:szCs w:val="22"/>
        </w:rPr>
      </w:pPr>
      <w:r w:rsidRPr="00342456">
        <w:rPr>
          <w:rFonts w:eastAsia="Calibri"/>
          <w:sz w:val="22"/>
          <w:szCs w:val="22"/>
          <w:lang w:eastAsia="pl-PL"/>
        </w:rPr>
        <w:t>Uzyskanie aktualnej mapy do celów projektowych,</w:t>
      </w:r>
    </w:p>
    <w:p w14:paraId="5525D1AB" w14:textId="77777777" w:rsidR="00342456" w:rsidRDefault="00496E7B" w:rsidP="00342456">
      <w:pPr>
        <w:numPr>
          <w:ilvl w:val="1"/>
          <w:numId w:val="45"/>
        </w:numPr>
        <w:suppressAutoHyphens w:val="0"/>
        <w:spacing w:before="60" w:after="200"/>
        <w:contextualSpacing/>
        <w:jc w:val="both"/>
        <w:rPr>
          <w:sz w:val="22"/>
          <w:szCs w:val="22"/>
        </w:rPr>
      </w:pPr>
      <w:r w:rsidRPr="00342456">
        <w:rPr>
          <w:sz w:val="22"/>
          <w:szCs w:val="22"/>
        </w:rPr>
        <w:t>Uzyskanie wymaganych przepisami prawa i niezbędnych uzgodnień, opinii i decyzji administracyjnych,</w:t>
      </w:r>
      <w:r w:rsidR="00342456">
        <w:rPr>
          <w:sz w:val="22"/>
          <w:szCs w:val="22"/>
        </w:rPr>
        <w:t xml:space="preserve"> </w:t>
      </w:r>
      <w:r w:rsidRPr="00342456">
        <w:rPr>
          <w:sz w:val="22"/>
          <w:szCs w:val="22"/>
        </w:rPr>
        <w:t>w tym  uzgodnienie projektu z Zespołem ds. Estetyki Miasta działającym przy Wydziale Polityki Przestrzennej Urzędu Miejskiego w Słupsku.</w:t>
      </w:r>
    </w:p>
    <w:p w14:paraId="1542A07B" w14:textId="18DF9A0E" w:rsidR="00496E7B" w:rsidRPr="00342456" w:rsidRDefault="00496E7B" w:rsidP="00342456">
      <w:pPr>
        <w:numPr>
          <w:ilvl w:val="1"/>
          <w:numId w:val="45"/>
        </w:numPr>
        <w:suppressAutoHyphens w:val="0"/>
        <w:spacing w:before="60" w:after="200"/>
        <w:contextualSpacing/>
        <w:jc w:val="both"/>
        <w:rPr>
          <w:sz w:val="22"/>
          <w:szCs w:val="22"/>
        </w:rPr>
      </w:pPr>
      <w:r w:rsidRPr="00342456">
        <w:rPr>
          <w:sz w:val="22"/>
          <w:szCs w:val="22"/>
        </w:rPr>
        <w:t xml:space="preserve">Tryb realizacji inwestycji: zgłoszenie robót budowlanych lub pozwolenie na budowę (w miarę potrzeb). </w:t>
      </w:r>
    </w:p>
    <w:p w14:paraId="0BEF7953" w14:textId="77777777" w:rsidR="003C42BA" w:rsidRPr="00342456" w:rsidRDefault="008E2CAA" w:rsidP="00EA3DF7">
      <w:pPr>
        <w:numPr>
          <w:ilvl w:val="0"/>
          <w:numId w:val="41"/>
        </w:numPr>
        <w:tabs>
          <w:tab w:val="clear" w:pos="720"/>
          <w:tab w:val="left" w:pos="288"/>
        </w:tabs>
        <w:ind w:left="284" w:hanging="284"/>
        <w:jc w:val="both"/>
        <w:rPr>
          <w:sz w:val="22"/>
          <w:szCs w:val="22"/>
        </w:rPr>
      </w:pPr>
      <w:r w:rsidRPr="00342456">
        <w:rPr>
          <w:sz w:val="22"/>
          <w:szCs w:val="22"/>
        </w:rPr>
        <w:t>Dokumentacja projektowa winna spełniać warunki określone w miejscowym planie zagospodarowania przestrzennego</w:t>
      </w:r>
      <w:r w:rsidR="002C2A10" w:rsidRPr="00342456">
        <w:rPr>
          <w:sz w:val="22"/>
          <w:szCs w:val="22"/>
        </w:rPr>
        <w:t xml:space="preserve"> odpowiednio dla terenu objętego opracowaniem</w:t>
      </w:r>
      <w:r w:rsidR="003C42BA" w:rsidRPr="00342456">
        <w:rPr>
          <w:sz w:val="22"/>
          <w:szCs w:val="22"/>
        </w:rPr>
        <w:t>.</w:t>
      </w:r>
    </w:p>
    <w:p w14:paraId="7D0E16E7" w14:textId="437BAFB8" w:rsidR="00325947" w:rsidRPr="00342456" w:rsidRDefault="00742FD2" w:rsidP="00EA3DF7">
      <w:pPr>
        <w:numPr>
          <w:ilvl w:val="0"/>
          <w:numId w:val="41"/>
        </w:numPr>
        <w:tabs>
          <w:tab w:val="left" w:pos="288"/>
        </w:tabs>
        <w:ind w:left="284" w:hanging="284"/>
        <w:jc w:val="both"/>
        <w:rPr>
          <w:sz w:val="22"/>
          <w:szCs w:val="22"/>
        </w:rPr>
      </w:pPr>
      <w:bookmarkStart w:id="4" w:name="_Hlk58227707"/>
      <w:r w:rsidRPr="00342456">
        <w:rPr>
          <w:sz w:val="22"/>
          <w:szCs w:val="22"/>
        </w:rPr>
        <w:t xml:space="preserve">Dokumentację </w:t>
      </w:r>
      <w:bookmarkEnd w:id="4"/>
      <w:r w:rsidR="00325947" w:rsidRPr="00342456">
        <w:rPr>
          <w:rFonts w:cs="Times New Roman"/>
          <w:sz w:val="22"/>
          <w:szCs w:val="22"/>
          <w:lang w:eastAsia="pl-PL"/>
        </w:rPr>
        <w:t>projektową</w:t>
      </w:r>
      <w:r w:rsidR="00060C5D" w:rsidRPr="00342456">
        <w:rPr>
          <w:rFonts w:cs="Times New Roman"/>
          <w:sz w:val="22"/>
          <w:szCs w:val="22"/>
          <w:lang w:eastAsia="pl-PL"/>
        </w:rPr>
        <w:t xml:space="preserve"> </w:t>
      </w:r>
      <w:r w:rsidR="00325947" w:rsidRPr="00342456">
        <w:rPr>
          <w:sz w:val="22"/>
          <w:szCs w:val="22"/>
        </w:rPr>
        <w:t>wraz z niezbędnymi zgodami i opiniami, należy wykonać zgodnie z obowiązującymi przepisami ustawy z dnia 7 lipca 1994 r. Prawo budowlane (tekst jednolity: Dz. U.</w:t>
      </w:r>
      <w:r w:rsidR="00060C5D" w:rsidRPr="00342456">
        <w:rPr>
          <w:sz w:val="22"/>
          <w:szCs w:val="22"/>
        </w:rPr>
        <w:t xml:space="preserve"> </w:t>
      </w:r>
      <w:r w:rsidR="00325947" w:rsidRPr="00342456">
        <w:rPr>
          <w:sz w:val="22"/>
          <w:szCs w:val="22"/>
        </w:rPr>
        <w:t>z 202</w:t>
      </w:r>
      <w:r w:rsidR="00735C49" w:rsidRPr="00342456">
        <w:rPr>
          <w:sz w:val="22"/>
          <w:szCs w:val="22"/>
        </w:rPr>
        <w:t xml:space="preserve">4 </w:t>
      </w:r>
      <w:r w:rsidR="00325947" w:rsidRPr="00342456">
        <w:rPr>
          <w:sz w:val="22"/>
          <w:szCs w:val="22"/>
        </w:rPr>
        <w:t xml:space="preserve">r., poz. </w:t>
      </w:r>
      <w:r w:rsidR="00735C49" w:rsidRPr="00342456">
        <w:rPr>
          <w:sz w:val="22"/>
          <w:szCs w:val="22"/>
        </w:rPr>
        <w:t>725</w:t>
      </w:r>
      <w:r w:rsidR="00BE5FD2" w:rsidRPr="00342456">
        <w:rPr>
          <w:sz w:val="22"/>
          <w:szCs w:val="22"/>
        </w:rPr>
        <w:t xml:space="preserve">, </w:t>
      </w:r>
      <w:bookmarkStart w:id="5" w:name="_Hlk177122766"/>
      <w:r w:rsidR="007E56BC" w:rsidRPr="00342456">
        <w:rPr>
          <w:sz w:val="22"/>
          <w:szCs w:val="22"/>
        </w:rPr>
        <w:t xml:space="preserve">z </w:t>
      </w:r>
      <w:proofErr w:type="spellStart"/>
      <w:r w:rsidR="007E56BC" w:rsidRPr="00342456">
        <w:rPr>
          <w:sz w:val="22"/>
          <w:szCs w:val="22"/>
        </w:rPr>
        <w:t>pó</w:t>
      </w:r>
      <w:r w:rsidR="002A0F43">
        <w:rPr>
          <w:sz w:val="22"/>
          <w:szCs w:val="22"/>
        </w:rPr>
        <w:t>ź</w:t>
      </w:r>
      <w:r w:rsidR="007E56BC" w:rsidRPr="00342456">
        <w:rPr>
          <w:sz w:val="22"/>
          <w:szCs w:val="22"/>
        </w:rPr>
        <w:t>n</w:t>
      </w:r>
      <w:proofErr w:type="spellEnd"/>
      <w:r w:rsidR="007E56BC" w:rsidRPr="00342456">
        <w:rPr>
          <w:sz w:val="22"/>
          <w:szCs w:val="22"/>
        </w:rPr>
        <w:t>. zm.</w:t>
      </w:r>
      <w:r w:rsidR="00BE5FD2" w:rsidRPr="00342456">
        <w:rPr>
          <w:sz w:val="22"/>
          <w:szCs w:val="22"/>
        </w:rPr>
        <w:t>),</w:t>
      </w:r>
      <w:r w:rsidR="00325947" w:rsidRPr="00342456">
        <w:rPr>
          <w:sz w:val="22"/>
          <w:szCs w:val="22"/>
        </w:rPr>
        <w:t xml:space="preserve"> </w:t>
      </w:r>
      <w:bookmarkEnd w:id="5"/>
      <w:r w:rsidR="00325947" w:rsidRPr="00342456">
        <w:rPr>
          <w:sz w:val="22"/>
          <w:szCs w:val="22"/>
        </w:rPr>
        <w:t>rozporządzenia Ministra Rozwoju z dnia 11 września 2020 r. w sprawie szczegółowego zakresu</w:t>
      </w:r>
      <w:r w:rsidR="00060C5D" w:rsidRPr="00342456">
        <w:rPr>
          <w:sz w:val="22"/>
          <w:szCs w:val="22"/>
        </w:rPr>
        <w:t xml:space="preserve"> </w:t>
      </w:r>
      <w:r w:rsidR="00325947" w:rsidRPr="00342456">
        <w:rPr>
          <w:sz w:val="22"/>
          <w:szCs w:val="22"/>
        </w:rPr>
        <w:t>i formy projektu budowlanego (</w:t>
      </w:r>
      <w:proofErr w:type="spellStart"/>
      <w:r w:rsidR="009450AF" w:rsidRPr="00342456">
        <w:rPr>
          <w:sz w:val="22"/>
          <w:szCs w:val="22"/>
        </w:rPr>
        <w:t>t.j</w:t>
      </w:r>
      <w:proofErr w:type="spellEnd"/>
      <w:r w:rsidR="009450AF" w:rsidRPr="00342456">
        <w:rPr>
          <w:sz w:val="22"/>
          <w:szCs w:val="22"/>
        </w:rPr>
        <w:t xml:space="preserve">. </w:t>
      </w:r>
      <w:r w:rsidR="00325947" w:rsidRPr="00342456">
        <w:rPr>
          <w:sz w:val="22"/>
          <w:szCs w:val="22"/>
        </w:rPr>
        <w:t>Dz. U. z 202</w:t>
      </w:r>
      <w:r w:rsidR="009450AF" w:rsidRPr="00342456">
        <w:rPr>
          <w:sz w:val="22"/>
          <w:szCs w:val="22"/>
        </w:rPr>
        <w:t>2</w:t>
      </w:r>
      <w:r w:rsidR="00325947" w:rsidRPr="00342456">
        <w:rPr>
          <w:sz w:val="22"/>
          <w:szCs w:val="22"/>
        </w:rPr>
        <w:t xml:space="preserve"> r., poz. 16</w:t>
      </w:r>
      <w:r w:rsidR="009450AF" w:rsidRPr="00342456">
        <w:rPr>
          <w:sz w:val="22"/>
          <w:szCs w:val="22"/>
        </w:rPr>
        <w:t>79</w:t>
      </w:r>
      <w:r w:rsidR="00325947" w:rsidRPr="00342456">
        <w:rPr>
          <w:sz w:val="22"/>
          <w:szCs w:val="22"/>
        </w:rPr>
        <w:t xml:space="preserve">), rozporządzenia Ministra Rozwoju </w:t>
      </w:r>
      <w:r w:rsidR="00060C5D" w:rsidRPr="00342456">
        <w:rPr>
          <w:sz w:val="22"/>
          <w:szCs w:val="22"/>
        </w:rPr>
        <w:t xml:space="preserve"> </w:t>
      </w:r>
      <w:r w:rsidR="00325947" w:rsidRPr="00342456">
        <w:rPr>
          <w:sz w:val="22"/>
          <w:szCs w:val="22"/>
        </w:rPr>
        <w:t>i Technologii z dnia 20 grudnia 2021r. w sprawie szczegółowego zakresu i formy dokumentacji projektowej, specyfikacji technicznych wykonania i odbioru robót budowlanych oraz programu funkcjonalno-użytkowego (Dz. U. z 2021 r., poz. 2454) oraz Rozporządzenie Ministra Rozwoju</w:t>
      </w:r>
      <w:r w:rsidR="00E44D76" w:rsidRPr="00342456">
        <w:rPr>
          <w:sz w:val="22"/>
          <w:szCs w:val="22"/>
        </w:rPr>
        <w:t xml:space="preserve"> </w:t>
      </w:r>
      <w:r w:rsidR="00325947" w:rsidRPr="00342456">
        <w:rPr>
          <w:sz w:val="22"/>
          <w:szCs w:val="22"/>
        </w:rPr>
        <w:t xml:space="preserve">i Technologii z dnia 20 grudnia 2021 r. </w:t>
      </w:r>
      <w:r w:rsidR="00E44D76" w:rsidRPr="00342456">
        <w:rPr>
          <w:sz w:val="22"/>
          <w:szCs w:val="22"/>
        </w:rPr>
        <w:br/>
      </w:r>
      <w:r w:rsidR="00325947" w:rsidRPr="00342456">
        <w:rPr>
          <w:sz w:val="22"/>
          <w:szCs w:val="22"/>
        </w:rPr>
        <w:t xml:space="preserve">w sprawie określenia metod i podstaw sporządzania kosztorysu inwestorskiego, obliczania planowanych kosztów prac projektowych oraz planowanych kosztów robót budowlanych określonych w programie funkcjonalno-użytkowym (Dz. U. z 2021 r., poz. 2458), tak aby na podstawie dokumentacji projektowej wystąpić z wnioskiem </w:t>
      </w:r>
      <w:r w:rsidR="00325947" w:rsidRPr="00342456">
        <w:rPr>
          <w:color w:val="000000"/>
          <w:sz w:val="22"/>
          <w:szCs w:val="22"/>
        </w:rPr>
        <w:t>o</w:t>
      </w:r>
      <w:r w:rsidR="002659DF" w:rsidRPr="00342456">
        <w:rPr>
          <w:color w:val="000000"/>
          <w:sz w:val="22"/>
          <w:szCs w:val="22"/>
        </w:rPr>
        <w:t xml:space="preserve"> zgłoszenie robót budowlanych nie wymagających pozwolenia na budowę lub wnioskiem o</w:t>
      </w:r>
      <w:r w:rsidR="00325947" w:rsidRPr="00342456">
        <w:rPr>
          <w:color w:val="000000"/>
          <w:sz w:val="22"/>
          <w:szCs w:val="22"/>
        </w:rPr>
        <w:t xml:space="preserve"> uzyskanie </w:t>
      </w:r>
      <w:r w:rsidR="00060C5D" w:rsidRPr="00342456">
        <w:rPr>
          <w:color w:val="000000"/>
          <w:sz w:val="22"/>
          <w:szCs w:val="22"/>
        </w:rPr>
        <w:t>pozwolenia na budowę</w:t>
      </w:r>
      <w:r w:rsidR="002659DF" w:rsidRPr="00342456">
        <w:rPr>
          <w:color w:val="000000"/>
          <w:sz w:val="22"/>
          <w:szCs w:val="22"/>
        </w:rPr>
        <w:t xml:space="preserve"> (w miarę potrzeb)</w:t>
      </w:r>
      <w:r w:rsidR="00060C5D" w:rsidRPr="00342456">
        <w:rPr>
          <w:color w:val="000000"/>
          <w:sz w:val="22"/>
          <w:szCs w:val="22"/>
        </w:rPr>
        <w:t xml:space="preserve">. </w:t>
      </w:r>
    </w:p>
    <w:p w14:paraId="6C3924F4" w14:textId="77777777" w:rsidR="00CF3A21" w:rsidRDefault="007E56BC" w:rsidP="00CF3A21">
      <w:pPr>
        <w:numPr>
          <w:ilvl w:val="0"/>
          <w:numId w:val="41"/>
        </w:numPr>
        <w:tabs>
          <w:tab w:val="left" w:pos="288"/>
        </w:tabs>
        <w:ind w:left="284" w:hanging="284"/>
        <w:jc w:val="both"/>
        <w:rPr>
          <w:sz w:val="22"/>
          <w:szCs w:val="22"/>
        </w:rPr>
      </w:pPr>
      <w:r w:rsidRPr="00342456">
        <w:rPr>
          <w:sz w:val="22"/>
          <w:szCs w:val="22"/>
        </w:rPr>
        <w:t xml:space="preserve">Przed przystąpieniem do prac projektowych Wykonawca uzgodni z Zamawiającym założenia wyjściowe do opracowania dokumentacji projektowej </w:t>
      </w:r>
      <w:bookmarkStart w:id="6" w:name="_Hlk163724511"/>
      <w:r w:rsidRPr="00342456">
        <w:rPr>
          <w:sz w:val="22"/>
          <w:szCs w:val="22"/>
        </w:rPr>
        <w:t>i Wykonawca wystąpi do ZIM w Słupsku o wydanie warunków technicznych.</w:t>
      </w:r>
      <w:bookmarkEnd w:id="6"/>
    </w:p>
    <w:p w14:paraId="056F3E74" w14:textId="6BC81D88" w:rsidR="00CF3A21" w:rsidRPr="00CF3A21" w:rsidRDefault="00CF3A21" w:rsidP="00CF3A21">
      <w:pPr>
        <w:numPr>
          <w:ilvl w:val="0"/>
          <w:numId w:val="41"/>
        </w:numPr>
        <w:tabs>
          <w:tab w:val="left" w:pos="288"/>
        </w:tabs>
        <w:ind w:left="284" w:hanging="284"/>
        <w:jc w:val="both"/>
        <w:rPr>
          <w:b/>
          <w:bCs/>
          <w:sz w:val="22"/>
          <w:szCs w:val="22"/>
        </w:rPr>
      </w:pPr>
      <w:r w:rsidRPr="00CF3A21">
        <w:rPr>
          <w:b/>
          <w:bCs/>
          <w:sz w:val="22"/>
          <w:szCs w:val="22"/>
        </w:rPr>
        <w:t xml:space="preserve">Wykonawca w terminie do 45 dni od zawarcia umowy musi przedstawić Zamawiającemu wstępną koncepcję rozwiązań projektowych. Koncepcja po uzyskaniu akceptacji Zamawiającego będzie stanowić przedmiot konsultacji społecznych oraz podstawę dla Wykonawcy do kontynuowania dalszych prac projektowych.  </w:t>
      </w:r>
    </w:p>
    <w:p w14:paraId="0AE03CE1" w14:textId="5AB1536D" w:rsidR="002659DF" w:rsidRPr="00342456" w:rsidRDefault="002659DF" w:rsidP="00EA3DF7">
      <w:pPr>
        <w:numPr>
          <w:ilvl w:val="0"/>
          <w:numId w:val="41"/>
        </w:numPr>
        <w:tabs>
          <w:tab w:val="left" w:pos="288"/>
        </w:tabs>
        <w:ind w:left="284" w:hanging="284"/>
        <w:jc w:val="both"/>
        <w:rPr>
          <w:sz w:val="22"/>
          <w:szCs w:val="22"/>
        </w:rPr>
      </w:pPr>
      <w:r w:rsidRPr="00342456">
        <w:rPr>
          <w:color w:val="000000"/>
          <w:sz w:val="22"/>
          <w:szCs w:val="22"/>
        </w:rPr>
        <w:t xml:space="preserve">W ramach zamówienia Wykonawca uzyska </w:t>
      </w:r>
      <w:bookmarkStart w:id="7" w:name="_Hlk536179609"/>
      <w:r w:rsidRPr="00342456">
        <w:rPr>
          <w:color w:val="000000"/>
          <w:sz w:val="22"/>
          <w:szCs w:val="22"/>
        </w:rPr>
        <w:t xml:space="preserve">na rzecz i w imieniu Zamawiającego wszelkie wymagane prawem </w:t>
      </w:r>
      <w:r w:rsidRPr="00342456">
        <w:rPr>
          <w:rFonts w:eastAsia="Calibri"/>
          <w:bCs/>
          <w:sz w:val="22"/>
          <w:szCs w:val="22"/>
          <w:lang w:eastAsia="en-US"/>
        </w:rPr>
        <w:t xml:space="preserve">zgody, opinie i decyzje </w:t>
      </w:r>
      <w:bookmarkStart w:id="8" w:name="_Hlk58226751"/>
      <w:r w:rsidRPr="00342456">
        <w:rPr>
          <w:rFonts w:eastAsia="Calibri"/>
          <w:bCs/>
          <w:sz w:val="22"/>
          <w:szCs w:val="22"/>
          <w:lang w:eastAsia="en-US"/>
        </w:rPr>
        <w:t>umożliwiające</w:t>
      </w:r>
      <w:r w:rsidRPr="00342456">
        <w:rPr>
          <w:color w:val="000000"/>
          <w:sz w:val="22"/>
          <w:szCs w:val="22"/>
        </w:rPr>
        <w:t xml:space="preserve"> złożenie wniosku o zgłoszenie robót budowlanych nie wymagających pozwolenia na budowę lub złożenie wniosku o pozwolenie na budowę (w miarę potrzeb). </w:t>
      </w:r>
      <w:bookmarkEnd w:id="8"/>
      <w:r w:rsidRPr="00342456">
        <w:rPr>
          <w:color w:val="000000"/>
          <w:sz w:val="22"/>
          <w:szCs w:val="22"/>
        </w:rPr>
        <w:t>Oryginały ww. dokumentów Wykonawca zobowiązany jest przekazać Zamawiającemu wraz z dokumentacją.</w:t>
      </w:r>
      <w:bookmarkEnd w:id="7"/>
    </w:p>
    <w:p w14:paraId="578C29F3" w14:textId="77777777" w:rsidR="00742FD2" w:rsidRPr="00342456" w:rsidRDefault="002659DF" w:rsidP="00EA3DF7">
      <w:pPr>
        <w:numPr>
          <w:ilvl w:val="0"/>
          <w:numId w:val="41"/>
        </w:numPr>
        <w:tabs>
          <w:tab w:val="left" w:pos="288"/>
        </w:tabs>
        <w:ind w:left="283" w:hanging="283"/>
        <w:jc w:val="both"/>
        <w:rPr>
          <w:sz w:val="22"/>
          <w:szCs w:val="22"/>
        </w:rPr>
      </w:pPr>
      <w:bookmarkStart w:id="9" w:name="_Hlk529867059"/>
      <w:r w:rsidRPr="00342456">
        <w:rPr>
          <w:sz w:val="22"/>
          <w:szCs w:val="22"/>
        </w:rPr>
        <w:t xml:space="preserve"> </w:t>
      </w:r>
      <w:r w:rsidR="00742FD2" w:rsidRPr="00342456">
        <w:rPr>
          <w:sz w:val="22"/>
          <w:szCs w:val="22"/>
        </w:rPr>
        <w:t>Dokumentację projektową</w:t>
      </w:r>
      <w:r w:rsidR="00060C5D" w:rsidRPr="00342456">
        <w:rPr>
          <w:sz w:val="22"/>
          <w:szCs w:val="22"/>
        </w:rPr>
        <w:t xml:space="preserve"> </w:t>
      </w:r>
      <w:r w:rsidR="007E56BC" w:rsidRPr="00342456">
        <w:rPr>
          <w:sz w:val="22"/>
          <w:szCs w:val="22"/>
        </w:rPr>
        <w:t>odrębną dla każdego z zada</w:t>
      </w:r>
      <w:r w:rsidR="00C200F0" w:rsidRPr="00342456">
        <w:rPr>
          <w:sz w:val="22"/>
          <w:szCs w:val="22"/>
        </w:rPr>
        <w:t>ń</w:t>
      </w:r>
      <w:r w:rsidR="007E56BC" w:rsidRPr="00342456">
        <w:rPr>
          <w:sz w:val="22"/>
          <w:szCs w:val="22"/>
        </w:rPr>
        <w:t xml:space="preserve"> </w:t>
      </w:r>
      <w:r w:rsidR="00742FD2" w:rsidRPr="00342456">
        <w:rPr>
          <w:sz w:val="22"/>
          <w:szCs w:val="22"/>
        </w:rPr>
        <w:t xml:space="preserve">projektant zobowiązuje się dostarczyć w wersji elektronicznej na </w:t>
      </w:r>
      <w:r w:rsidRPr="00342456">
        <w:rPr>
          <w:sz w:val="22"/>
          <w:szCs w:val="22"/>
        </w:rPr>
        <w:t>płycie</w:t>
      </w:r>
      <w:r w:rsidR="00742FD2" w:rsidRPr="00342456">
        <w:rPr>
          <w:sz w:val="22"/>
          <w:szCs w:val="22"/>
        </w:rPr>
        <w:t xml:space="preserve"> CD/DVD, w formacie pdf, </w:t>
      </w:r>
      <w:proofErr w:type="spellStart"/>
      <w:r w:rsidR="00742FD2" w:rsidRPr="00342456">
        <w:rPr>
          <w:sz w:val="22"/>
          <w:szCs w:val="22"/>
        </w:rPr>
        <w:t>dwg</w:t>
      </w:r>
      <w:proofErr w:type="spellEnd"/>
      <w:r w:rsidR="00742FD2" w:rsidRPr="00342456">
        <w:rPr>
          <w:sz w:val="22"/>
          <w:szCs w:val="22"/>
        </w:rPr>
        <w:t xml:space="preserve">, </w:t>
      </w:r>
      <w:proofErr w:type="spellStart"/>
      <w:r w:rsidR="00742FD2" w:rsidRPr="00342456">
        <w:rPr>
          <w:sz w:val="22"/>
          <w:szCs w:val="22"/>
        </w:rPr>
        <w:t>dgn</w:t>
      </w:r>
      <w:proofErr w:type="spellEnd"/>
      <w:r w:rsidR="00742FD2" w:rsidRPr="00342456">
        <w:rPr>
          <w:sz w:val="22"/>
          <w:szCs w:val="22"/>
        </w:rPr>
        <w:t xml:space="preserve">, - projekt oraz pdf  </w:t>
      </w:r>
      <w:proofErr w:type="spellStart"/>
      <w:r w:rsidR="00742FD2" w:rsidRPr="00342456">
        <w:rPr>
          <w:sz w:val="22"/>
          <w:szCs w:val="22"/>
        </w:rPr>
        <w:t>docx</w:t>
      </w:r>
      <w:proofErr w:type="spellEnd"/>
      <w:r w:rsidR="00742FD2" w:rsidRPr="00342456">
        <w:rPr>
          <w:sz w:val="22"/>
          <w:szCs w:val="22"/>
        </w:rPr>
        <w:t xml:space="preserve">, xls, </w:t>
      </w:r>
      <w:proofErr w:type="spellStart"/>
      <w:r w:rsidR="00742FD2" w:rsidRPr="00342456">
        <w:rPr>
          <w:sz w:val="22"/>
          <w:szCs w:val="22"/>
        </w:rPr>
        <w:t>ath</w:t>
      </w:r>
      <w:proofErr w:type="spellEnd"/>
      <w:r w:rsidR="00742FD2" w:rsidRPr="00342456">
        <w:rPr>
          <w:sz w:val="22"/>
          <w:szCs w:val="22"/>
        </w:rPr>
        <w:t xml:space="preserve">, </w:t>
      </w:r>
      <w:proofErr w:type="spellStart"/>
      <w:r w:rsidR="00742FD2" w:rsidRPr="00342456">
        <w:rPr>
          <w:sz w:val="22"/>
          <w:szCs w:val="22"/>
        </w:rPr>
        <w:t>rds</w:t>
      </w:r>
      <w:proofErr w:type="spellEnd"/>
      <w:r w:rsidR="00742FD2" w:rsidRPr="00342456">
        <w:rPr>
          <w:sz w:val="22"/>
          <w:szCs w:val="22"/>
        </w:rPr>
        <w:t xml:space="preserve"> – w przypadku opisów</w:t>
      </w:r>
      <w:r w:rsidR="00060C5D" w:rsidRPr="00342456">
        <w:rPr>
          <w:sz w:val="22"/>
          <w:szCs w:val="22"/>
        </w:rPr>
        <w:t xml:space="preserve"> </w:t>
      </w:r>
      <w:r w:rsidR="00742FD2" w:rsidRPr="00342456">
        <w:rPr>
          <w:sz w:val="22"/>
          <w:szCs w:val="22"/>
        </w:rPr>
        <w:t>i pozostałych materiałów oraz w formie papierowej,  w ilości:</w:t>
      </w:r>
    </w:p>
    <w:p w14:paraId="3732418B" w14:textId="77777777" w:rsidR="00742FD2" w:rsidRPr="00342456" w:rsidRDefault="00742FD2" w:rsidP="00EA3DF7">
      <w:pPr>
        <w:numPr>
          <w:ilvl w:val="0"/>
          <w:numId w:val="22"/>
        </w:numPr>
        <w:tabs>
          <w:tab w:val="left" w:pos="567"/>
        </w:tabs>
        <w:ind w:left="851" w:hanging="567"/>
        <w:jc w:val="both"/>
        <w:rPr>
          <w:sz w:val="22"/>
          <w:szCs w:val="22"/>
        </w:rPr>
      </w:pPr>
      <w:r w:rsidRPr="00342456">
        <w:rPr>
          <w:sz w:val="22"/>
          <w:szCs w:val="22"/>
          <w:lang w:eastAsia="pl-PL"/>
        </w:rPr>
        <w:t>Mapa</w:t>
      </w:r>
      <w:r w:rsidR="00464CB4" w:rsidRPr="00342456">
        <w:rPr>
          <w:sz w:val="22"/>
          <w:szCs w:val="22"/>
          <w:lang w:eastAsia="pl-PL"/>
        </w:rPr>
        <w:t xml:space="preserve"> </w:t>
      </w:r>
      <w:r w:rsidRPr="00342456">
        <w:rPr>
          <w:sz w:val="22"/>
          <w:szCs w:val="22"/>
          <w:lang w:eastAsia="pl-PL"/>
        </w:rPr>
        <w:t>celów projektowych</w:t>
      </w:r>
      <w:r w:rsidR="00464CB4" w:rsidRPr="00342456">
        <w:rPr>
          <w:sz w:val="22"/>
          <w:szCs w:val="22"/>
          <w:lang w:eastAsia="pl-PL"/>
        </w:rPr>
        <w:t xml:space="preserve"> </w:t>
      </w:r>
      <w:r w:rsidRPr="00342456">
        <w:rPr>
          <w:sz w:val="22"/>
          <w:szCs w:val="22"/>
          <w:lang w:eastAsia="pl-PL"/>
        </w:rPr>
        <w:t xml:space="preserve">–  1 egz. </w:t>
      </w:r>
    </w:p>
    <w:p w14:paraId="1E094B6A" w14:textId="77777777" w:rsidR="00742FD2" w:rsidRPr="00342456" w:rsidRDefault="00480016" w:rsidP="00EA3DF7">
      <w:pPr>
        <w:numPr>
          <w:ilvl w:val="0"/>
          <w:numId w:val="22"/>
        </w:numPr>
        <w:tabs>
          <w:tab w:val="left" w:pos="567"/>
        </w:tabs>
        <w:ind w:left="851" w:hanging="567"/>
        <w:jc w:val="both"/>
        <w:rPr>
          <w:sz w:val="22"/>
          <w:szCs w:val="22"/>
        </w:rPr>
      </w:pPr>
      <w:r w:rsidRPr="00342456">
        <w:rPr>
          <w:sz w:val="22"/>
          <w:szCs w:val="22"/>
          <w:lang w:eastAsia="pl-PL"/>
        </w:rPr>
        <w:t>Dokumentacja projektowa</w:t>
      </w:r>
      <w:r w:rsidR="00742FD2" w:rsidRPr="00342456">
        <w:rPr>
          <w:sz w:val="22"/>
          <w:szCs w:val="22"/>
          <w:lang w:eastAsia="pl-PL"/>
        </w:rPr>
        <w:t xml:space="preserve"> – 5 egz.</w:t>
      </w:r>
    </w:p>
    <w:p w14:paraId="659ED3C8" w14:textId="77777777" w:rsidR="00742FD2" w:rsidRPr="00342456" w:rsidRDefault="00742FD2" w:rsidP="00EA3DF7">
      <w:pPr>
        <w:numPr>
          <w:ilvl w:val="0"/>
          <w:numId w:val="22"/>
        </w:numPr>
        <w:tabs>
          <w:tab w:val="left" w:pos="567"/>
        </w:tabs>
        <w:ind w:left="851" w:hanging="567"/>
        <w:jc w:val="both"/>
        <w:rPr>
          <w:sz w:val="22"/>
          <w:szCs w:val="22"/>
        </w:rPr>
      </w:pPr>
      <w:r w:rsidRPr="00342456">
        <w:rPr>
          <w:sz w:val="22"/>
          <w:szCs w:val="22"/>
          <w:lang w:eastAsia="pl-PL"/>
        </w:rPr>
        <w:t xml:space="preserve">Kosztorys inwestorski  –  2 egz. </w:t>
      </w:r>
    </w:p>
    <w:p w14:paraId="192F9B4A" w14:textId="77777777" w:rsidR="00742FD2" w:rsidRPr="00342456" w:rsidRDefault="00742FD2" w:rsidP="00EA3DF7">
      <w:pPr>
        <w:numPr>
          <w:ilvl w:val="0"/>
          <w:numId w:val="22"/>
        </w:numPr>
        <w:tabs>
          <w:tab w:val="left" w:pos="567"/>
        </w:tabs>
        <w:ind w:left="851" w:hanging="567"/>
        <w:jc w:val="both"/>
        <w:rPr>
          <w:sz w:val="22"/>
          <w:szCs w:val="22"/>
        </w:rPr>
      </w:pPr>
      <w:r w:rsidRPr="00342456">
        <w:rPr>
          <w:sz w:val="22"/>
          <w:szCs w:val="22"/>
          <w:lang w:eastAsia="pl-PL"/>
        </w:rPr>
        <w:t>Przedmiar robót i Kosztorys ofertowy – po 2 egz.</w:t>
      </w:r>
    </w:p>
    <w:p w14:paraId="5265347B" w14:textId="77777777" w:rsidR="00D24409" w:rsidRPr="00342456" w:rsidRDefault="00742FD2" w:rsidP="00EA3DF7">
      <w:pPr>
        <w:numPr>
          <w:ilvl w:val="0"/>
          <w:numId w:val="22"/>
        </w:numPr>
        <w:tabs>
          <w:tab w:val="left" w:pos="567"/>
        </w:tabs>
        <w:ind w:left="567" w:hanging="283"/>
        <w:jc w:val="both"/>
        <w:rPr>
          <w:sz w:val="22"/>
          <w:szCs w:val="22"/>
        </w:rPr>
      </w:pPr>
      <w:r w:rsidRPr="00342456">
        <w:rPr>
          <w:sz w:val="22"/>
          <w:szCs w:val="22"/>
          <w:lang w:eastAsia="pl-PL"/>
        </w:rPr>
        <w:t>Specyfikacjami Technicznymi Wykonania i Odbioru Robót Budowlanych (</w:t>
      </w:r>
      <w:proofErr w:type="spellStart"/>
      <w:r w:rsidRPr="00342456">
        <w:rPr>
          <w:sz w:val="22"/>
          <w:szCs w:val="22"/>
          <w:lang w:eastAsia="pl-PL"/>
        </w:rPr>
        <w:t>STWiORB</w:t>
      </w:r>
      <w:proofErr w:type="spellEnd"/>
      <w:r w:rsidRPr="00342456">
        <w:rPr>
          <w:sz w:val="22"/>
          <w:szCs w:val="22"/>
          <w:lang w:eastAsia="pl-PL"/>
        </w:rPr>
        <w:t xml:space="preserve">) -  2 </w:t>
      </w:r>
      <w:proofErr w:type="spellStart"/>
      <w:r w:rsidRPr="00342456">
        <w:rPr>
          <w:sz w:val="22"/>
          <w:szCs w:val="22"/>
          <w:lang w:eastAsia="pl-PL"/>
        </w:rPr>
        <w:t>kpl</w:t>
      </w:r>
      <w:proofErr w:type="spellEnd"/>
      <w:r w:rsidRPr="00342456">
        <w:rPr>
          <w:sz w:val="22"/>
          <w:szCs w:val="22"/>
          <w:lang w:eastAsia="pl-PL"/>
        </w:rPr>
        <w:t xml:space="preserve">. </w:t>
      </w:r>
    </w:p>
    <w:p w14:paraId="0F9B4148" w14:textId="77777777" w:rsidR="00742FD2" w:rsidRPr="00342456" w:rsidRDefault="00D24409" w:rsidP="00EA3DF7">
      <w:pPr>
        <w:numPr>
          <w:ilvl w:val="0"/>
          <w:numId w:val="22"/>
        </w:numPr>
        <w:tabs>
          <w:tab w:val="left" w:pos="567"/>
        </w:tabs>
        <w:ind w:left="567" w:hanging="283"/>
        <w:jc w:val="both"/>
        <w:rPr>
          <w:sz w:val="22"/>
          <w:szCs w:val="22"/>
        </w:rPr>
      </w:pPr>
      <w:r w:rsidRPr="00342456">
        <w:rPr>
          <w:sz w:val="22"/>
          <w:szCs w:val="22"/>
          <w:lang w:eastAsia="pl-PL"/>
        </w:rPr>
        <w:t>Zatwierdzony przez Miejskiego Inżyniera Ruchu projekt stałej organizacji ruchu</w:t>
      </w:r>
      <w:r w:rsidR="00464CB4" w:rsidRPr="00342456">
        <w:rPr>
          <w:sz w:val="22"/>
          <w:szCs w:val="22"/>
          <w:lang w:eastAsia="pl-PL"/>
        </w:rPr>
        <w:t xml:space="preserve"> </w:t>
      </w:r>
      <w:r w:rsidRPr="00342456">
        <w:rPr>
          <w:sz w:val="22"/>
          <w:szCs w:val="22"/>
          <w:lang w:eastAsia="pl-PL"/>
        </w:rPr>
        <w:t>– 5 egz.</w:t>
      </w:r>
      <w:r w:rsidR="00742FD2" w:rsidRPr="00342456">
        <w:rPr>
          <w:sz w:val="22"/>
          <w:szCs w:val="22"/>
          <w:lang w:eastAsia="pl-PL"/>
        </w:rPr>
        <w:t xml:space="preserve"> </w:t>
      </w:r>
    </w:p>
    <w:p w14:paraId="52241E87" w14:textId="77777777" w:rsidR="00742FD2" w:rsidRPr="00342456" w:rsidRDefault="00742FD2" w:rsidP="00EA3DF7">
      <w:pPr>
        <w:numPr>
          <w:ilvl w:val="0"/>
          <w:numId w:val="22"/>
        </w:numPr>
        <w:tabs>
          <w:tab w:val="left" w:pos="567"/>
        </w:tabs>
        <w:ind w:left="567" w:hanging="283"/>
        <w:jc w:val="both"/>
        <w:rPr>
          <w:sz w:val="22"/>
          <w:szCs w:val="22"/>
        </w:rPr>
      </w:pPr>
      <w:r w:rsidRPr="00342456">
        <w:rPr>
          <w:sz w:val="22"/>
          <w:szCs w:val="22"/>
          <w:lang w:eastAsia="pl-PL"/>
        </w:rPr>
        <w:t>sporządzenie informacji dotyczącej bezpieczeństwa i ochrony zdrowia (BIOZ), w przypadku gdy jej opracowanie jest wymagane na podstawie odrębnych przepisów</w:t>
      </w:r>
    </w:p>
    <w:p w14:paraId="4EB403CC" w14:textId="77777777" w:rsidR="00DC7416" w:rsidRPr="00342456" w:rsidRDefault="00325947" w:rsidP="00EA3DF7">
      <w:pPr>
        <w:numPr>
          <w:ilvl w:val="0"/>
          <w:numId w:val="41"/>
        </w:numPr>
        <w:tabs>
          <w:tab w:val="left" w:pos="288"/>
        </w:tabs>
        <w:ind w:left="283" w:hanging="340"/>
        <w:jc w:val="both"/>
        <w:rPr>
          <w:sz w:val="22"/>
          <w:szCs w:val="22"/>
        </w:rPr>
      </w:pPr>
      <w:r w:rsidRPr="00342456">
        <w:rPr>
          <w:sz w:val="22"/>
          <w:szCs w:val="22"/>
        </w:rPr>
        <w:t>Zaleca</w:t>
      </w:r>
      <w:r w:rsidR="009778FE" w:rsidRPr="00342456">
        <w:rPr>
          <w:sz w:val="22"/>
          <w:szCs w:val="22"/>
        </w:rPr>
        <w:t xml:space="preserve"> się</w:t>
      </w:r>
      <w:r w:rsidRPr="00342456">
        <w:rPr>
          <w:sz w:val="22"/>
          <w:szCs w:val="22"/>
        </w:rPr>
        <w:t>, by</w:t>
      </w:r>
      <w:r w:rsidR="009778FE" w:rsidRPr="00342456">
        <w:rPr>
          <w:sz w:val="22"/>
          <w:szCs w:val="22"/>
        </w:rPr>
        <w:t xml:space="preserve"> Wykonawc</w:t>
      </w:r>
      <w:r w:rsidRPr="00342456">
        <w:rPr>
          <w:sz w:val="22"/>
          <w:szCs w:val="22"/>
        </w:rPr>
        <w:t>a</w:t>
      </w:r>
      <w:r w:rsidR="009778FE" w:rsidRPr="00342456">
        <w:rPr>
          <w:sz w:val="22"/>
          <w:szCs w:val="22"/>
        </w:rPr>
        <w:t xml:space="preserve"> </w:t>
      </w:r>
      <w:bookmarkEnd w:id="9"/>
      <w:r w:rsidRPr="00342456">
        <w:rPr>
          <w:sz w:val="22"/>
          <w:szCs w:val="22"/>
        </w:rPr>
        <w:t>przeprowadził</w:t>
      </w:r>
      <w:r w:rsidR="008E2CAA" w:rsidRPr="00342456">
        <w:rPr>
          <w:sz w:val="22"/>
          <w:szCs w:val="22"/>
        </w:rPr>
        <w:t xml:space="preserve"> szczegółow</w:t>
      </w:r>
      <w:r w:rsidRPr="00342456">
        <w:rPr>
          <w:sz w:val="22"/>
          <w:szCs w:val="22"/>
        </w:rPr>
        <w:t>ą</w:t>
      </w:r>
      <w:r w:rsidR="008E2CAA" w:rsidRPr="00342456">
        <w:rPr>
          <w:sz w:val="22"/>
          <w:szCs w:val="22"/>
        </w:rPr>
        <w:t xml:space="preserve"> wizj</w:t>
      </w:r>
      <w:r w:rsidRPr="00342456">
        <w:rPr>
          <w:sz w:val="22"/>
          <w:szCs w:val="22"/>
        </w:rPr>
        <w:t>ę</w:t>
      </w:r>
      <w:r w:rsidR="008E2CAA" w:rsidRPr="00342456">
        <w:rPr>
          <w:sz w:val="22"/>
          <w:szCs w:val="22"/>
        </w:rPr>
        <w:t xml:space="preserve"> lokaln</w:t>
      </w:r>
      <w:r w:rsidRPr="00342456">
        <w:rPr>
          <w:sz w:val="22"/>
          <w:szCs w:val="22"/>
        </w:rPr>
        <w:t>ą</w:t>
      </w:r>
      <w:r w:rsidR="008E2CAA" w:rsidRPr="00342456">
        <w:rPr>
          <w:sz w:val="22"/>
          <w:szCs w:val="22"/>
        </w:rPr>
        <w:t xml:space="preserve"> celem uzyskania wszystkich informacji koniecznych </w:t>
      </w:r>
      <w:r w:rsidRPr="00342456">
        <w:rPr>
          <w:sz w:val="22"/>
          <w:szCs w:val="22"/>
        </w:rPr>
        <w:t xml:space="preserve">do </w:t>
      </w:r>
      <w:r w:rsidR="008E2CAA" w:rsidRPr="00342456">
        <w:rPr>
          <w:sz w:val="22"/>
          <w:szCs w:val="22"/>
        </w:rPr>
        <w:t>zawarcia umowy i do przygotowania dokumentacji.</w:t>
      </w:r>
    </w:p>
    <w:p w14:paraId="6B029262" w14:textId="1119BE99" w:rsidR="00DC7416" w:rsidRPr="00342456" w:rsidRDefault="00D36236" w:rsidP="00EA3DF7">
      <w:pPr>
        <w:numPr>
          <w:ilvl w:val="0"/>
          <w:numId w:val="41"/>
        </w:numPr>
        <w:tabs>
          <w:tab w:val="left" w:pos="288"/>
        </w:tabs>
        <w:ind w:left="283" w:hanging="340"/>
        <w:jc w:val="both"/>
        <w:rPr>
          <w:sz w:val="22"/>
          <w:szCs w:val="22"/>
        </w:rPr>
      </w:pPr>
      <w:r w:rsidRPr="00342456">
        <w:rPr>
          <w:bCs/>
          <w:sz w:val="22"/>
          <w:szCs w:val="22"/>
          <w:lang w:eastAsia="pl-PL"/>
        </w:rPr>
        <w:t>Dokumentacje powinny zawierać opis materiałów i rozwiązań projektowych za pomocą cech technicznych i jakościowych z zachowaniem Polskich Norm przenoszących normy europejskie lub norm innych państw członkowskich Europejskiego Obszaru Gospodarczego przenoszących te normy</w:t>
      </w:r>
      <w:r w:rsidR="00DC7416" w:rsidRPr="00342456">
        <w:rPr>
          <w:bCs/>
          <w:sz w:val="22"/>
          <w:szCs w:val="22"/>
          <w:lang w:eastAsia="pl-PL"/>
        </w:rPr>
        <w:t>.</w:t>
      </w:r>
    </w:p>
    <w:p w14:paraId="5CB69B4E" w14:textId="23B1A869" w:rsidR="00DC7416" w:rsidRPr="00342456" w:rsidRDefault="00DC7416" w:rsidP="00EA3DF7">
      <w:pPr>
        <w:numPr>
          <w:ilvl w:val="0"/>
          <w:numId w:val="41"/>
        </w:numPr>
        <w:tabs>
          <w:tab w:val="left" w:pos="288"/>
        </w:tabs>
        <w:ind w:left="283" w:hanging="340"/>
        <w:jc w:val="both"/>
        <w:rPr>
          <w:bCs/>
          <w:sz w:val="22"/>
          <w:szCs w:val="22"/>
          <w:lang w:eastAsia="pl-PL"/>
        </w:rPr>
      </w:pPr>
      <w:r w:rsidRPr="00342456">
        <w:rPr>
          <w:bCs/>
          <w:sz w:val="22"/>
          <w:szCs w:val="22"/>
          <w:lang w:eastAsia="pl-PL"/>
        </w:rPr>
        <w:t xml:space="preserve">Przyjęte rozwiązania określone w dokumentacji projektowej muszą uwzględniać potrzeby Zamawiającego </w:t>
      </w:r>
      <w:r w:rsidR="00E0096B" w:rsidRPr="00342456">
        <w:rPr>
          <w:bCs/>
          <w:sz w:val="22"/>
          <w:szCs w:val="22"/>
          <w:lang w:eastAsia="pl-PL"/>
        </w:rPr>
        <w:t xml:space="preserve"> </w:t>
      </w:r>
      <w:r w:rsidRPr="00342456">
        <w:rPr>
          <w:bCs/>
          <w:sz w:val="22"/>
          <w:szCs w:val="22"/>
          <w:lang w:eastAsia="pl-PL"/>
        </w:rPr>
        <w:t>i odpowiadać wiedzy technicznej, obowiązującym polskim normom i normom branżowym przenoszącym normy europejskie i przepisom techniczno-budowlanym;</w:t>
      </w:r>
    </w:p>
    <w:p w14:paraId="6470FA24" w14:textId="77777777" w:rsidR="00DC7416" w:rsidRPr="00342456" w:rsidRDefault="00DC7416" w:rsidP="00EA3DF7">
      <w:pPr>
        <w:numPr>
          <w:ilvl w:val="0"/>
          <w:numId w:val="41"/>
        </w:numPr>
        <w:tabs>
          <w:tab w:val="left" w:pos="288"/>
        </w:tabs>
        <w:ind w:left="283" w:hanging="340"/>
        <w:jc w:val="both"/>
        <w:rPr>
          <w:sz w:val="22"/>
          <w:szCs w:val="22"/>
        </w:rPr>
      </w:pPr>
      <w:r w:rsidRPr="00342456">
        <w:rPr>
          <w:bCs/>
          <w:sz w:val="22"/>
          <w:szCs w:val="22"/>
          <w:lang w:eastAsia="pl-PL"/>
        </w:rPr>
        <w:t>Dane do opracowania dokumentacji, badania, pomiary, uzgodnienia oraz materiały niezbędne do jej sporządzenia Wykonawca uzyska we własnym zakresie i na własny koszt;</w:t>
      </w:r>
    </w:p>
    <w:p w14:paraId="5D392C1D" w14:textId="2546A39C" w:rsidR="008E2CAA" w:rsidRPr="00342456" w:rsidRDefault="008E2CAA" w:rsidP="00EA3DF7">
      <w:pPr>
        <w:numPr>
          <w:ilvl w:val="0"/>
          <w:numId w:val="41"/>
        </w:numPr>
        <w:tabs>
          <w:tab w:val="left" w:pos="288"/>
        </w:tabs>
        <w:ind w:left="283" w:hanging="340"/>
        <w:jc w:val="both"/>
        <w:rPr>
          <w:sz w:val="22"/>
          <w:szCs w:val="22"/>
        </w:rPr>
      </w:pPr>
      <w:r w:rsidRPr="00342456">
        <w:rPr>
          <w:sz w:val="22"/>
          <w:szCs w:val="22"/>
        </w:rPr>
        <w:lastRenderedPageBreak/>
        <w:t>W dniu zakończenia realizacji całości zamówienia potwierdzonego protokołem odbioru, Zamawiający przejmie na własność w ramach wypłaconego wynagrodzenia wszystkie wytworzone w ramach dokumentacji projektowej kompletne opracowania w formie pisemnej (oryginały), w postaci elektronicznej zarchiwizowane na płytach CD/DVD oraz wszelkie inne utwory powstałe w związku z realizacją zamówienia.</w:t>
      </w:r>
    </w:p>
    <w:p w14:paraId="755E4A18" w14:textId="48FDDAD9" w:rsidR="00160740" w:rsidRPr="00342456" w:rsidRDefault="008E2CAA" w:rsidP="00EA3DF7">
      <w:pPr>
        <w:numPr>
          <w:ilvl w:val="0"/>
          <w:numId w:val="41"/>
        </w:numPr>
        <w:tabs>
          <w:tab w:val="left" w:pos="288"/>
        </w:tabs>
        <w:ind w:left="284" w:hanging="284"/>
        <w:jc w:val="both"/>
        <w:rPr>
          <w:sz w:val="22"/>
          <w:szCs w:val="22"/>
        </w:rPr>
      </w:pPr>
      <w:r w:rsidRPr="00342456">
        <w:rPr>
          <w:sz w:val="22"/>
          <w:szCs w:val="22"/>
        </w:rPr>
        <w:t xml:space="preserve">Wszelkie dokumenty i opracowania powstałe w trakcie niniejszego postępowania będą „utworem”           </w:t>
      </w:r>
      <w:r w:rsidR="00E44D76" w:rsidRPr="00342456">
        <w:rPr>
          <w:sz w:val="22"/>
          <w:szCs w:val="22"/>
        </w:rPr>
        <w:br/>
      </w:r>
      <w:r w:rsidRPr="00342456">
        <w:rPr>
          <w:sz w:val="22"/>
          <w:szCs w:val="22"/>
        </w:rPr>
        <w:t>w rozumieniu ustawy z dnia 4 lutego 1994 r. o prawie autorskim i prawach pokrewnych</w:t>
      </w:r>
      <w:r w:rsidR="00547BA3" w:rsidRPr="00342456">
        <w:rPr>
          <w:sz w:val="22"/>
          <w:szCs w:val="22"/>
        </w:rPr>
        <w:t xml:space="preserve"> (tekst jednolity: Dz. U. z 2022 r., poz. 2509).</w:t>
      </w:r>
    </w:p>
    <w:p w14:paraId="3D4D7AB2" w14:textId="4CC7B086" w:rsidR="00160740" w:rsidRPr="00342456" w:rsidRDefault="00160740" w:rsidP="00EA3DF7">
      <w:pPr>
        <w:numPr>
          <w:ilvl w:val="0"/>
          <w:numId w:val="41"/>
        </w:numPr>
        <w:tabs>
          <w:tab w:val="left" w:pos="288"/>
        </w:tabs>
        <w:ind w:left="284" w:hanging="284"/>
        <w:jc w:val="both"/>
        <w:rPr>
          <w:sz w:val="22"/>
          <w:szCs w:val="22"/>
        </w:rPr>
      </w:pPr>
      <w:r w:rsidRPr="00342456">
        <w:rPr>
          <w:bCs/>
          <w:color w:val="000000"/>
          <w:sz w:val="22"/>
          <w:szCs w:val="22"/>
        </w:rPr>
        <w:t xml:space="preserve"> Zamawiający wymaga, aby flota wykorzystywana przez Wykonawcę do realizacji zamówienia zawierała co najmniej 10% pojazdów napędzanych energią elektryczną lub gazem ziemnym.</w:t>
      </w:r>
    </w:p>
    <w:p w14:paraId="6068E1CB" w14:textId="77777777" w:rsidR="00160740" w:rsidRPr="00342456" w:rsidRDefault="00160740" w:rsidP="00EA3DF7">
      <w:pPr>
        <w:numPr>
          <w:ilvl w:val="0"/>
          <w:numId w:val="41"/>
        </w:numPr>
        <w:tabs>
          <w:tab w:val="left" w:pos="288"/>
        </w:tabs>
        <w:ind w:left="284" w:hanging="284"/>
        <w:jc w:val="both"/>
        <w:rPr>
          <w:sz w:val="22"/>
          <w:szCs w:val="22"/>
        </w:rPr>
      </w:pPr>
      <w:r w:rsidRPr="00342456">
        <w:rPr>
          <w:bCs/>
          <w:color w:val="000000"/>
          <w:sz w:val="22"/>
          <w:szCs w:val="22"/>
        </w:rPr>
        <w:t xml:space="preserve"> </w:t>
      </w:r>
      <w:r w:rsidRPr="00342456">
        <w:rPr>
          <w:rFonts w:eastAsia="Cambria"/>
          <w:bCs/>
          <w:color w:val="000000"/>
          <w:sz w:val="22"/>
          <w:szCs w:val="22"/>
          <w:lang w:eastAsia="en-US"/>
        </w:rPr>
        <w:t>Wykonawca przygotuje dokumentację projektową według wymogów dla zamierzenia budowlanego zgodnie ustawą  z dnia 19 lipca 2019 r. o zapewnieniu dostępności osobom ze szczególnymi potrzebami (</w:t>
      </w:r>
      <w:proofErr w:type="spellStart"/>
      <w:r w:rsidR="003F5BF1" w:rsidRPr="00342456">
        <w:rPr>
          <w:rFonts w:eastAsia="Cambria"/>
          <w:bCs/>
          <w:color w:val="000000"/>
          <w:sz w:val="22"/>
          <w:szCs w:val="22"/>
          <w:lang w:eastAsia="en-US"/>
        </w:rPr>
        <w:t>t.j</w:t>
      </w:r>
      <w:proofErr w:type="spellEnd"/>
      <w:r w:rsidR="003F5BF1" w:rsidRPr="00342456">
        <w:rPr>
          <w:rFonts w:eastAsia="Cambria"/>
          <w:bCs/>
          <w:color w:val="000000"/>
          <w:sz w:val="22"/>
          <w:szCs w:val="22"/>
          <w:lang w:eastAsia="en-US"/>
        </w:rPr>
        <w:t xml:space="preserve">. </w:t>
      </w:r>
      <w:r w:rsidRPr="00342456">
        <w:rPr>
          <w:rFonts w:eastAsia="Cambria"/>
          <w:bCs/>
          <w:color w:val="000000"/>
          <w:sz w:val="22"/>
          <w:szCs w:val="22"/>
          <w:lang w:eastAsia="en-US"/>
        </w:rPr>
        <w:t>Dz. U. z 202</w:t>
      </w:r>
      <w:r w:rsidR="003F5BF1" w:rsidRPr="00342456">
        <w:rPr>
          <w:rFonts w:eastAsia="Cambria"/>
          <w:bCs/>
          <w:color w:val="000000"/>
          <w:sz w:val="22"/>
          <w:szCs w:val="22"/>
          <w:lang w:eastAsia="en-US"/>
        </w:rPr>
        <w:t>2</w:t>
      </w:r>
      <w:r w:rsidRPr="00342456">
        <w:rPr>
          <w:rFonts w:eastAsia="Cambria"/>
          <w:bCs/>
          <w:color w:val="000000"/>
          <w:sz w:val="22"/>
          <w:szCs w:val="22"/>
          <w:lang w:eastAsia="en-US"/>
        </w:rPr>
        <w:t xml:space="preserve"> r. poz. </w:t>
      </w:r>
      <w:r w:rsidR="003F5BF1" w:rsidRPr="00342456">
        <w:rPr>
          <w:rFonts w:eastAsia="Cambria"/>
          <w:bCs/>
          <w:color w:val="000000"/>
          <w:sz w:val="22"/>
          <w:szCs w:val="22"/>
          <w:lang w:eastAsia="en-US"/>
        </w:rPr>
        <w:t>2240</w:t>
      </w:r>
      <w:r w:rsidRPr="00342456">
        <w:rPr>
          <w:rFonts w:eastAsia="Cambria"/>
          <w:bCs/>
          <w:color w:val="000000"/>
          <w:sz w:val="22"/>
          <w:szCs w:val="22"/>
          <w:lang w:eastAsia="en-US"/>
        </w:rPr>
        <w:t>).</w:t>
      </w:r>
      <w:bookmarkStart w:id="10" w:name="_Hlk94703265"/>
      <w:bookmarkEnd w:id="10"/>
      <w:r w:rsidRPr="00342456">
        <w:rPr>
          <w:sz w:val="22"/>
          <w:szCs w:val="22"/>
        </w:rPr>
        <w:t xml:space="preserve"> </w:t>
      </w:r>
    </w:p>
    <w:p w14:paraId="32AB0E80" w14:textId="719679CA" w:rsidR="00160740" w:rsidRPr="00342456" w:rsidRDefault="00160740" w:rsidP="00EA3DF7">
      <w:pPr>
        <w:numPr>
          <w:ilvl w:val="0"/>
          <w:numId w:val="41"/>
        </w:numPr>
        <w:tabs>
          <w:tab w:val="left" w:pos="288"/>
        </w:tabs>
        <w:ind w:left="284" w:hanging="284"/>
        <w:jc w:val="both"/>
        <w:rPr>
          <w:sz w:val="22"/>
          <w:szCs w:val="22"/>
        </w:rPr>
      </w:pPr>
      <w:r w:rsidRPr="00342456">
        <w:rPr>
          <w:sz w:val="22"/>
          <w:szCs w:val="22"/>
        </w:rPr>
        <w:t xml:space="preserve"> </w:t>
      </w:r>
      <w:r w:rsidRPr="00342456">
        <w:rPr>
          <w:bCs/>
          <w:sz w:val="22"/>
          <w:szCs w:val="22"/>
          <w:lang w:eastAsia="pl-PL"/>
        </w:rPr>
        <w:t xml:space="preserve">Opisywanie w wykonywanej dokumentacji projektowej rozwiązań technologicznych i zastosowanych materiałów w sposób jednoznaczny i wyczerpujący za pomocą dostatecznie dokładnych i zrozumiałych określeń. W dokumentacji projektowej nie mogą być wskazane nazwy własne, znaki towarowe, patenty lub pochodzenie oraz sformułowania, które mogłyby utrudniać uczciwą konkurencję. W przypadku gdy jest to uzasadnione specyfiką zamówienia i brakiem możliwości precyzyjnego określenia rozwiązań technologicznych oraz materiałów za pomocą dostatecznie dokładnych określeń, Wykonawca może zastosować określenia wskazane w zdaniu poprzednim, pod warunkiem bezwzględnego zamieszczenia zapisu „lub równoważne”, wskazując równocześnie na minimalne wymagania techniczne materiałów lub technologii równoważnych. </w:t>
      </w:r>
      <w:r w:rsidR="00E44D76" w:rsidRPr="00342456">
        <w:rPr>
          <w:bCs/>
          <w:sz w:val="22"/>
          <w:szCs w:val="22"/>
          <w:lang w:eastAsia="pl-PL"/>
        </w:rPr>
        <w:br/>
      </w:r>
      <w:r w:rsidRPr="00342456">
        <w:rPr>
          <w:bCs/>
          <w:sz w:val="22"/>
          <w:szCs w:val="22"/>
          <w:lang w:eastAsia="pl-PL"/>
        </w:rPr>
        <w:t xml:space="preserve">W przypadku użycia nazw własnych, znaków towarowych, patentów lub pochodzenia oraz sformułowań, które mogłyby utrudnić uczciwą konkurencję, Wykonawca powinien przedłożyć pisemne uzasadnienie ich użycia. </w:t>
      </w:r>
      <w:r w:rsidRPr="00342456">
        <w:rPr>
          <w:sz w:val="22"/>
          <w:szCs w:val="22"/>
        </w:rPr>
        <w:t xml:space="preserve"> </w:t>
      </w:r>
    </w:p>
    <w:p w14:paraId="67581199" w14:textId="2EE7DDAD" w:rsidR="00160740" w:rsidRPr="00342456" w:rsidRDefault="00160740" w:rsidP="00EA3DF7">
      <w:pPr>
        <w:numPr>
          <w:ilvl w:val="0"/>
          <w:numId w:val="41"/>
        </w:numPr>
        <w:tabs>
          <w:tab w:val="left" w:pos="288"/>
        </w:tabs>
        <w:ind w:left="284" w:hanging="284"/>
        <w:jc w:val="both"/>
        <w:rPr>
          <w:sz w:val="22"/>
          <w:szCs w:val="22"/>
        </w:rPr>
      </w:pPr>
      <w:r w:rsidRPr="00342456">
        <w:rPr>
          <w:sz w:val="22"/>
          <w:szCs w:val="22"/>
        </w:rPr>
        <w:t xml:space="preserve"> </w:t>
      </w:r>
      <w:r w:rsidRPr="00342456">
        <w:rPr>
          <w:bCs/>
          <w:color w:val="000000"/>
          <w:sz w:val="22"/>
          <w:szCs w:val="22"/>
          <w:lang w:eastAsia="pl-PL"/>
        </w:rPr>
        <w:t>Wykonawca na bieżąco z Zamawiającym będzie uzgadniał zastosowanie rozwiązań projektowych</w:t>
      </w:r>
      <w:r w:rsidR="00E46592">
        <w:rPr>
          <w:bCs/>
          <w:color w:val="000000"/>
          <w:sz w:val="22"/>
          <w:szCs w:val="22"/>
          <w:lang w:eastAsia="pl-PL"/>
        </w:rPr>
        <w:t xml:space="preserve"> </w:t>
      </w:r>
      <w:r w:rsidRPr="00342456">
        <w:rPr>
          <w:bCs/>
          <w:color w:val="000000"/>
          <w:sz w:val="22"/>
          <w:szCs w:val="22"/>
          <w:lang w:eastAsia="pl-PL"/>
        </w:rPr>
        <w:t xml:space="preserve">w ramach przedmiotu zamówienia, zwłaszcza w zakresie istotnych elementów mających wpływ na koszty związane z realizacją robót budowlanych w oparciu o wykonaną  dokumentację. </w:t>
      </w:r>
    </w:p>
    <w:p w14:paraId="38A81743" w14:textId="77777777" w:rsidR="008E2CAA" w:rsidRPr="00342456" w:rsidRDefault="008E2CAA">
      <w:pPr>
        <w:spacing w:before="120"/>
        <w:jc w:val="center"/>
        <w:rPr>
          <w:sz w:val="22"/>
          <w:szCs w:val="22"/>
        </w:rPr>
      </w:pPr>
      <w:r w:rsidRPr="00342456">
        <w:rPr>
          <w:b/>
          <w:bCs/>
          <w:sz w:val="22"/>
          <w:szCs w:val="22"/>
        </w:rPr>
        <w:t>§ 3.</w:t>
      </w:r>
    </w:p>
    <w:p w14:paraId="239148C6" w14:textId="77777777" w:rsidR="008E2CAA" w:rsidRPr="00342456" w:rsidRDefault="008E2CAA">
      <w:pPr>
        <w:spacing w:line="276" w:lineRule="auto"/>
        <w:jc w:val="center"/>
        <w:rPr>
          <w:sz w:val="22"/>
          <w:szCs w:val="22"/>
        </w:rPr>
      </w:pPr>
      <w:r w:rsidRPr="00342456">
        <w:rPr>
          <w:b/>
          <w:bCs/>
          <w:sz w:val="22"/>
          <w:szCs w:val="22"/>
        </w:rPr>
        <w:t>OBOWIĄZKI STRON UMOWY</w:t>
      </w:r>
    </w:p>
    <w:p w14:paraId="17A188D5" w14:textId="77777777" w:rsidR="008E2CAA" w:rsidRPr="00342456" w:rsidRDefault="008E2CAA" w:rsidP="00EA3DF7">
      <w:pPr>
        <w:numPr>
          <w:ilvl w:val="0"/>
          <w:numId w:val="7"/>
        </w:numPr>
        <w:tabs>
          <w:tab w:val="left" w:pos="284"/>
        </w:tabs>
        <w:suppressAutoHyphens w:val="0"/>
        <w:ind w:left="284" w:hanging="284"/>
        <w:jc w:val="both"/>
        <w:rPr>
          <w:sz w:val="22"/>
          <w:szCs w:val="22"/>
        </w:rPr>
      </w:pPr>
      <w:r w:rsidRPr="00342456">
        <w:rPr>
          <w:sz w:val="22"/>
          <w:szCs w:val="22"/>
        </w:rPr>
        <w:t>Wykonawca zobowiązany jest do:</w:t>
      </w:r>
    </w:p>
    <w:p w14:paraId="2B0B0FFF" w14:textId="207B8F5F" w:rsidR="00160740" w:rsidRPr="00342456" w:rsidRDefault="00160740" w:rsidP="00EA3DF7">
      <w:pPr>
        <w:pStyle w:val="Tekstpodstawowy"/>
        <w:numPr>
          <w:ilvl w:val="0"/>
          <w:numId w:val="20"/>
        </w:numPr>
        <w:tabs>
          <w:tab w:val="left" w:pos="567"/>
        </w:tabs>
        <w:suppressAutoHyphens w:val="0"/>
        <w:ind w:left="568" w:hanging="284"/>
        <w:rPr>
          <w:sz w:val="22"/>
          <w:szCs w:val="22"/>
        </w:rPr>
      </w:pPr>
      <w:r w:rsidRPr="00342456">
        <w:rPr>
          <w:sz w:val="22"/>
          <w:szCs w:val="22"/>
          <w:lang w:val="pl-PL"/>
        </w:rPr>
        <w:t>Nieodpłatnego dokonania uzupełnień, korekty lub wyjaśnień dotyczących dokumentacji projektowej, w tym przedmiarów robót i/lub kosztorysów, w związku ze zgłoszonymi przez Zamawiającego</w:t>
      </w:r>
      <w:r w:rsidR="00060C5D" w:rsidRPr="00342456">
        <w:rPr>
          <w:sz w:val="22"/>
          <w:szCs w:val="22"/>
          <w:lang w:val="pl-PL"/>
        </w:rPr>
        <w:t xml:space="preserve"> </w:t>
      </w:r>
      <w:r w:rsidRPr="00342456">
        <w:rPr>
          <w:sz w:val="22"/>
          <w:szCs w:val="22"/>
          <w:lang w:val="pl-PL"/>
        </w:rPr>
        <w:t xml:space="preserve">i uczestników postępowania na wykonanie robót budowlanych zapytaniami – w terminie wyznaczonym przez Zamawiającego, </w:t>
      </w:r>
    </w:p>
    <w:p w14:paraId="62718173" w14:textId="7FCCE94E" w:rsidR="008E2CAA" w:rsidRPr="00342456" w:rsidRDefault="00D302BC" w:rsidP="00EA3DF7">
      <w:pPr>
        <w:pStyle w:val="Tekstpodstawowy"/>
        <w:numPr>
          <w:ilvl w:val="0"/>
          <w:numId w:val="20"/>
        </w:numPr>
        <w:tabs>
          <w:tab w:val="left" w:pos="567"/>
        </w:tabs>
        <w:suppressAutoHyphens w:val="0"/>
        <w:ind w:left="568" w:hanging="284"/>
        <w:rPr>
          <w:sz w:val="22"/>
          <w:szCs w:val="22"/>
        </w:rPr>
      </w:pPr>
      <w:r w:rsidRPr="00342456">
        <w:rPr>
          <w:sz w:val="22"/>
          <w:szCs w:val="22"/>
          <w:lang w:val="pl-PL"/>
        </w:rPr>
        <w:t xml:space="preserve">nieodpłatnego </w:t>
      </w:r>
      <w:r w:rsidR="008E2CAA" w:rsidRPr="00342456">
        <w:rPr>
          <w:sz w:val="22"/>
          <w:szCs w:val="22"/>
        </w:rPr>
        <w:t>dokonania aktualizacji kosztorys</w:t>
      </w:r>
      <w:r w:rsidR="00160740" w:rsidRPr="00342456">
        <w:rPr>
          <w:sz w:val="22"/>
          <w:szCs w:val="22"/>
          <w:lang w:val="pl-PL"/>
        </w:rPr>
        <w:t>ów</w:t>
      </w:r>
      <w:r w:rsidR="008E2CAA" w:rsidRPr="00342456">
        <w:rPr>
          <w:sz w:val="22"/>
          <w:szCs w:val="22"/>
        </w:rPr>
        <w:t xml:space="preserve"> inwe</w:t>
      </w:r>
      <w:r w:rsidR="00160740" w:rsidRPr="00342456">
        <w:rPr>
          <w:sz w:val="22"/>
          <w:szCs w:val="22"/>
          <w:lang w:val="pl-PL"/>
        </w:rPr>
        <w:t>storskich</w:t>
      </w:r>
      <w:r w:rsidR="008E2CAA" w:rsidRPr="00342456">
        <w:rPr>
          <w:sz w:val="22"/>
          <w:szCs w:val="22"/>
        </w:rPr>
        <w:t xml:space="preserve"> wraz z przedmiarami robót</w:t>
      </w:r>
      <w:r w:rsidR="00E46592">
        <w:rPr>
          <w:sz w:val="22"/>
          <w:szCs w:val="22"/>
        </w:rPr>
        <w:t xml:space="preserve"> </w:t>
      </w:r>
      <w:r w:rsidR="008E2CAA" w:rsidRPr="00342456">
        <w:rPr>
          <w:sz w:val="22"/>
          <w:szCs w:val="22"/>
        </w:rPr>
        <w:t>w</w:t>
      </w:r>
      <w:r w:rsidR="00CF3A21">
        <w:rPr>
          <w:sz w:val="22"/>
          <w:szCs w:val="22"/>
        </w:rPr>
        <w:t xml:space="preserve"> </w:t>
      </w:r>
      <w:r w:rsidR="008E2CAA" w:rsidRPr="00342456">
        <w:rPr>
          <w:sz w:val="22"/>
          <w:szCs w:val="22"/>
        </w:rPr>
        <w:t>przypadku</w:t>
      </w:r>
      <w:r w:rsidRPr="00342456">
        <w:rPr>
          <w:sz w:val="22"/>
          <w:szCs w:val="22"/>
          <w:lang w:val="pl-PL"/>
        </w:rPr>
        <w:t xml:space="preserve"> </w:t>
      </w:r>
      <w:r w:rsidR="008E2CAA" w:rsidRPr="00342456">
        <w:rPr>
          <w:sz w:val="22"/>
          <w:szCs w:val="22"/>
        </w:rPr>
        <w:t>zawiadomienia przez Zamawiającego o konieczności takiej aktualizacji</w:t>
      </w:r>
      <w:r w:rsidR="00160740" w:rsidRPr="00342456">
        <w:rPr>
          <w:sz w:val="22"/>
          <w:szCs w:val="22"/>
          <w:lang w:val="pl-PL"/>
        </w:rPr>
        <w:t xml:space="preserve"> – w terminie wyznaczonym przez Zamawiającego</w:t>
      </w:r>
      <w:r w:rsidR="008E2CAA" w:rsidRPr="00342456">
        <w:rPr>
          <w:sz w:val="22"/>
          <w:szCs w:val="22"/>
        </w:rPr>
        <w:t>,</w:t>
      </w:r>
    </w:p>
    <w:p w14:paraId="3780147C" w14:textId="77777777" w:rsidR="006B2929" w:rsidRPr="00342456" w:rsidRDefault="008E2CAA" w:rsidP="00EA3DF7">
      <w:pPr>
        <w:pStyle w:val="Tekstpodstawowy"/>
        <w:numPr>
          <w:ilvl w:val="0"/>
          <w:numId w:val="20"/>
        </w:numPr>
        <w:tabs>
          <w:tab w:val="left" w:pos="567"/>
        </w:tabs>
        <w:suppressAutoHyphens w:val="0"/>
        <w:ind w:left="568" w:hanging="284"/>
        <w:rPr>
          <w:sz w:val="22"/>
          <w:szCs w:val="22"/>
        </w:rPr>
      </w:pPr>
      <w:r w:rsidRPr="00342456">
        <w:rPr>
          <w:sz w:val="22"/>
          <w:szCs w:val="22"/>
        </w:rPr>
        <w:t>niezwłocznego informowania Zamawiającego o wszystkich zdarzeniach mających lub mogących mieć wpływ na wykonanie umowy,</w:t>
      </w:r>
    </w:p>
    <w:p w14:paraId="479EAE9D" w14:textId="77777777" w:rsidR="006B2929" w:rsidRPr="00342456" w:rsidRDefault="008E2CAA" w:rsidP="00EA3DF7">
      <w:pPr>
        <w:pStyle w:val="Tekstpodstawowy"/>
        <w:numPr>
          <w:ilvl w:val="0"/>
          <w:numId w:val="20"/>
        </w:numPr>
        <w:tabs>
          <w:tab w:val="left" w:pos="567"/>
        </w:tabs>
        <w:suppressAutoHyphens w:val="0"/>
        <w:ind w:left="568" w:hanging="284"/>
        <w:rPr>
          <w:sz w:val="22"/>
          <w:szCs w:val="22"/>
        </w:rPr>
      </w:pPr>
      <w:r w:rsidRPr="00342456">
        <w:rPr>
          <w:sz w:val="22"/>
          <w:szCs w:val="22"/>
        </w:rPr>
        <w:t>dokonania poprawek, uzupełnień, o których mowa  § 5 ust. 4 i 5, w terminie wyznaczonym przez Zamawiającego</w:t>
      </w:r>
      <w:r w:rsidR="006B2929" w:rsidRPr="00342456">
        <w:rPr>
          <w:sz w:val="22"/>
          <w:szCs w:val="22"/>
          <w:lang w:val="pl-PL"/>
        </w:rPr>
        <w:t>,</w:t>
      </w:r>
    </w:p>
    <w:p w14:paraId="2D9DA782" w14:textId="77777777" w:rsidR="006B2929" w:rsidRPr="00342456" w:rsidRDefault="006B2929" w:rsidP="00EA3DF7">
      <w:pPr>
        <w:pStyle w:val="Tekstpodstawowy"/>
        <w:numPr>
          <w:ilvl w:val="0"/>
          <w:numId w:val="20"/>
        </w:numPr>
        <w:tabs>
          <w:tab w:val="left" w:pos="567"/>
        </w:tabs>
        <w:suppressAutoHyphens w:val="0"/>
        <w:ind w:left="568" w:hanging="284"/>
        <w:rPr>
          <w:sz w:val="22"/>
          <w:szCs w:val="22"/>
        </w:rPr>
      </w:pPr>
      <w:r w:rsidRPr="00342456">
        <w:rPr>
          <w:bCs/>
          <w:sz w:val="22"/>
          <w:szCs w:val="22"/>
          <w:lang w:eastAsia="pl-PL"/>
        </w:rPr>
        <w:t>pełnienia nadzoru autorskiego nad wykonaniem robót na podstawie sporządzonych dokumentacji projektowych;</w:t>
      </w:r>
    </w:p>
    <w:p w14:paraId="14300457" w14:textId="77777777" w:rsidR="008E2CAA" w:rsidRPr="00342456" w:rsidRDefault="008E2CAA" w:rsidP="00EA3DF7">
      <w:pPr>
        <w:numPr>
          <w:ilvl w:val="0"/>
          <w:numId w:val="7"/>
        </w:numPr>
        <w:tabs>
          <w:tab w:val="left" w:pos="284"/>
        </w:tabs>
        <w:suppressAutoHyphens w:val="0"/>
        <w:ind w:left="284" w:hanging="284"/>
        <w:jc w:val="both"/>
        <w:rPr>
          <w:sz w:val="22"/>
          <w:szCs w:val="22"/>
        </w:rPr>
      </w:pPr>
      <w:r w:rsidRPr="00342456">
        <w:rPr>
          <w:sz w:val="22"/>
          <w:szCs w:val="22"/>
        </w:rPr>
        <w:t>Zamawiający zobowiązany jest do</w:t>
      </w:r>
      <w:r w:rsidR="00097D34" w:rsidRPr="00342456">
        <w:rPr>
          <w:sz w:val="22"/>
          <w:szCs w:val="22"/>
        </w:rPr>
        <w:t>:</w:t>
      </w:r>
    </w:p>
    <w:p w14:paraId="1123367B" w14:textId="1E2EA331" w:rsidR="008E2CAA" w:rsidRPr="00342456" w:rsidRDefault="008E2CAA" w:rsidP="00EA3DF7">
      <w:pPr>
        <w:numPr>
          <w:ilvl w:val="0"/>
          <w:numId w:val="9"/>
        </w:numPr>
        <w:tabs>
          <w:tab w:val="left" w:pos="567"/>
        </w:tabs>
        <w:suppressAutoHyphens w:val="0"/>
        <w:ind w:left="567" w:hanging="283"/>
        <w:jc w:val="both"/>
        <w:rPr>
          <w:sz w:val="22"/>
          <w:szCs w:val="22"/>
        </w:rPr>
      </w:pPr>
      <w:r w:rsidRPr="00342456">
        <w:rPr>
          <w:sz w:val="22"/>
          <w:szCs w:val="22"/>
        </w:rPr>
        <w:t>dostarczenia Wykonawcy wszelkich, materiałów i informacji niezbędnych do należytego</w:t>
      </w:r>
      <w:r w:rsidR="00E46592">
        <w:rPr>
          <w:sz w:val="22"/>
          <w:szCs w:val="22"/>
        </w:rPr>
        <w:t xml:space="preserve"> </w:t>
      </w:r>
      <w:r w:rsidRPr="00342456">
        <w:rPr>
          <w:sz w:val="22"/>
          <w:szCs w:val="22"/>
        </w:rPr>
        <w:t xml:space="preserve">wykonania zamówienia, </w:t>
      </w:r>
    </w:p>
    <w:p w14:paraId="0EEDBAFE" w14:textId="77777777" w:rsidR="008E2CAA" w:rsidRPr="00342456" w:rsidRDefault="008E2CAA" w:rsidP="00EA3DF7">
      <w:pPr>
        <w:numPr>
          <w:ilvl w:val="0"/>
          <w:numId w:val="9"/>
        </w:numPr>
        <w:tabs>
          <w:tab w:val="left" w:pos="567"/>
        </w:tabs>
        <w:suppressAutoHyphens w:val="0"/>
        <w:ind w:left="567" w:hanging="283"/>
        <w:jc w:val="both"/>
        <w:rPr>
          <w:sz w:val="22"/>
          <w:szCs w:val="22"/>
        </w:rPr>
      </w:pPr>
      <w:r w:rsidRPr="00342456">
        <w:rPr>
          <w:sz w:val="22"/>
          <w:szCs w:val="22"/>
        </w:rPr>
        <w:t xml:space="preserve">współpracy z Wykonawcą w zakresie realizacji przedmiotu </w:t>
      </w:r>
      <w:r w:rsidR="00097D34" w:rsidRPr="00342456">
        <w:rPr>
          <w:sz w:val="22"/>
          <w:szCs w:val="22"/>
        </w:rPr>
        <w:t>umowy</w:t>
      </w:r>
      <w:r w:rsidRPr="00342456">
        <w:rPr>
          <w:sz w:val="22"/>
          <w:szCs w:val="22"/>
        </w:rPr>
        <w:t>,</w:t>
      </w:r>
    </w:p>
    <w:p w14:paraId="512B5F7D" w14:textId="77777777" w:rsidR="008E2CAA" w:rsidRPr="00342456" w:rsidRDefault="008E2CAA" w:rsidP="00EA3DF7">
      <w:pPr>
        <w:numPr>
          <w:ilvl w:val="0"/>
          <w:numId w:val="9"/>
        </w:numPr>
        <w:tabs>
          <w:tab w:val="left" w:pos="567"/>
        </w:tabs>
        <w:suppressAutoHyphens w:val="0"/>
        <w:ind w:left="567" w:hanging="283"/>
        <w:jc w:val="both"/>
        <w:rPr>
          <w:sz w:val="22"/>
          <w:szCs w:val="22"/>
        </w:rPr>
      </w:pPr>
      <w:r w:rsidRPr="00342456">
        <w:rPr>
          <w:sz w:val="22"/>
          <w:szCs w:val="22"/>
        </w:rPr>
        <w:t xml:space="preserve">zapłaty wynagrodzenia za prawidłowo wykonany i odebrany bez wad i usterek przedmiot </w:t>
      </w:r>
      <w:r w:rsidR="00097D34" w:rsidRPr="00342456">
        <w:rPr>
          <w:sz w:val="22"/>
          <w:szCs w:val="22"/>
        </w:rPr>
        <w:t>zamówienia</w:t>
      </w:r>
      <w:r w:rsidRPr="00342456">
        <w:rPr>
          <w:sz w:val="22"/>
          <w:szCs w:val="22"/>
        </w:rPr>
        <w:t>.</w:t>
      </w:r>
    </w:p>
    <w:p w14:paraId="15E50CA9" w14:textId="77777777" w:rsidR="009C4BAF" w:rsidRDefault="009C4BAF">
      <w:pPr>
        <w:spacing w:before="120"/>
        <w:jc w:val="center"/>
        <w:rPr>
          <w:b/>
          <w:bCs/>
          <w:sz w:val="22"/>
          <w:szCs w:val="22"/>
        </w:rPr>
      </w:pPr>
    </w:p>
    <w:p w14:paraId="49E2EE6B" w14:textId="18C9EF11" w:rsidR="008E2CAA" w:rsidRPr="00342456" w:rsidRDefault="008E2CAA">
      <w:pPr>
        <w:spacing w:before="120"/>
        <w:jc w:val="center"/>
        <w:rPr>
          <w:sz w:val="22"/>
          <w:szCs w:val="22"/>
        </w:rPr>
      </w:pPr>
      <w:r w:rsidRPr="00342456">
        <w:rPr>
          <w:b/>
          <w:bCs/>
          <w:sz w:val="22"/>
          <w:szCs w:val="22"/>
        </w:rPr>
        <w:t>§ 4.</w:t>
      </w:r>
    </w:p>
    <w:p w14:paraId="21E15198" w14:textId="77777777" w:rsidR="008E2CAA" w:rsidRPr="00342456" w:rsidRDefault="008E2CAA">
      <w:pPr>
        <w:spacing w:line="276" w:lineRule="auto"/>
        <w:jc w:val="center"/>
        <w:rPr>
          <w:sz w:val="22"/>
          <w:szCs w:val="22"/>
        </w:rPr>
      </w:pPr>
      <w:r w:rsidRPr="00342456">
        <w:rPr>
          <w:b/>
          <w:bCs/>
          <w:sz w:val="22"/>
          <w:szCs w:val="22"/>
        </w:rPr>
        <w:t>TERMIN REALIZACJI  ZAMÓWIENIA</w:t>
      </w:r>
    </w:p>
    <w:p w14:paraId="5C03FC13" w14:textId="201F7518" w:rsidR="008E2CAA" w:rsidRPr="00342456" w:rsidRDefault="008E2CAA" w:rsidP="00EA3DF7">
      <w:pPr>
        <w:numPr>
          <w:ilvl w:val="0"/>
          <w:numId w:val="16"/>
        </w:numPr>
        <w:tabs>
          <w:tab w:val="left" w:pos="284"/>
        </w:tabs>
        <w:suppressAutoHyphens w:val="0"/>
        <w:ind w:left="284" w:hanging="284"/>
        <w:jc w:val="both"/>
        <w:rPr>
          <w:sz w:val="22"/>
          <w:szCs w:val="22"/>
        </w:rPr>
      </w:pPr>
      <w:r w:rsidRPr="00342456">
        <w:rPr>
          <w:sz w:val="22"/>
          <w:szCs w:val="22"/>
        </w:rPr>
        <w:t>Wykonawca zobowiązuje się dostarczyć kompletną dokumentację projektową objętą przedmiotem umowy</w:t>
      </w:r>
      <w:r w:rsidR="00C00B4B" w:rsidRPr="00342456">
        <w:rPr>
          <w:sz w:val="22"/>
          <w:szCs w:val="22"/>
        </w:rPr>
        <w:t xml:space="preserve">, </w:t>
      </w:r>
      <w:r w:rsidRPr="00342456">
        <w:rPr>
          <w:sz w:val="22"/>
          <w:szCs w:val="22"/>
        </w:rPr>
        <w:t>o której mowa w §1</w:t>
      </w:r>
      <w:r w:rsidR="00A42D6C" w:rsidRPr="00342456">
        <w:rPr>
          <w:sz w:val="22"/>
          <w:szCs w:val="22"/>
        </w:rPr>
        <w:t xml:space="preserve"> i §2</w:t>
      </w:r>
      <w:r w:rsidRPr="00342456">
        <w:rPr>
          <w:sz w:val="22"/>
          <w:szCs w:val="22"/>
        </w:rPr>
        <w:t>, w t</w:t>
      </w:r>
      <w:r w:rsidR="00097D34" w:rsidRPr="00342456">
        <w:rPr>
          <w:sz w:val="22"/>
          <w:szCs w:val="22"/>
        </w:rPr>
        <w:t>erminie</w:t>
      </w:r>
      <w:r w:rsidR="00D24409" w:rsidRPr="00342456">
        <w:rPr>
          <w:b/>
          <w:sz w:val="22"/>
          <w:szCs w:val="22"/>
        </w:rPr>
        <w:t xml:space="preserve"> </w:t>
      </w:r>
      <w:r w:rsidR="00243AE3">
        <w:rPr>
          <w:b/>
          <w:sz w:val="22"/>
          <w:szCs w:val="22"/>
        </w:rPr>
        <w:t xml:space="preserve">do </w:t>
      </w:r>
      <w:r w:rsidR="00F75522">
        <w:rPr>
          <w:b/>
          <w:sz w:val="22"/>
          <w:szCs w:val="22"/>
        </w:rPr>
        <w:t>sześciu</w:t>
      </w:r>
      <w:r w:rsidR="00247C40">
        <w:rPr>
          <w:b/>
          <w:sz w:val="22"/>
          <w:szCs w:val="22"/>
        </w:rPr>
        <w:t xml:space="preserve"> </w:t>
      </w:r>
      <w:r w:rsidR="00243AE3">
        <w:rPr>
          <w:b/>
          <w:sz w:val="22"/>
          <w:szCs w:val="22"/>
        </w:rPr>
        <w:t xml:space="preserve">miesięcy od dnia </w:t>
      </w:r>
      <w:r w:rsidR="00855CD2">
        <w:rPr>
          <w:b/>
          <w:sz w:val="22"/>
          <w:szCs w:val="22"/>
        </w:rPr>
        <w:t>zawarcia</w:t>
      </w:r>
      <w:r w:rsidR="00243AE3">
        <w:rPr>
          <w:b/>
          <w:sz w:val="22"/>
          <w:szCs w:val="22"/>
        </w:rPr>
        <w:t xml:space="preserve"> </w:t>
      </w:r>
      <w:r w:rsidR="00961F8F">
        <w:rPr>
          <w:b/>
          <w:sz w:val="22"/>
          <w:szCs w:val="22"/>
        </w:rPr>
        <w:t>umowy</w:t>
      </w:r>
      <w:r w:rsidR="00D24409" w:rsidRPr="00342456">
        <w:rPr>
          <w:b/>
          <w:sz w:val="22"/>
          <w:szCs w:val="22"/>
        </w:rPr>
        <w:t>.</w:t>
      </w:r>
      <w:r w:rsidR="00060C5D" w:rsidRPr="00342456">
        <w:rPr>
          <w:b/>
          <w:sz w:val="22"/>
          <w:szCs w:val="22"/>
        </w:rPr>
        <w:t xml:space="preserve"> </w:t>
      </w:r>
    </w:p>
    <w:p w14:paraId="1FEA4629" w14:textId="77777777" w:rsidR="008324DB" w:rsidRPr="00342456" w:rsidRDefault="00480016" w:rsidP="00EA3DF7">
      <w:pPr>
        <w:numPr>
          <w:ilvl w:val="0"/>
          <w:numId w:val="16"/>
        </w:numPr>
        <w:tabs>
          <w:tab w:val="left" w:pos="284"/>
        </w:tabs>
        <w:suppressAutoHyphens w:val="0"/>
        <w:ind w:left="284" w:hanging="284"/>
        <w:jc w:val="both"/>
        <w:rPr>
          <w:sz w:val="22"/>
          <w:szCs w:val="22"/>
        </w:rPr>
      </w:pPr>
      <w:r w:rsidRPr="00342456">
        <w:rPr>
          <w:sz w:val="22"/>
          <w:szCs w:val="22"/>
        </w:rPr>
        <w:lastRenderedPageBreak/>
        <w:t>Dokumentację projektową</w:t>
      </w:r>
      <w:r w:rsidR="00060C5D" w:rsidRPr="00342456">
        <w:rPr>
          <w:sz w:val="22"/>
          <w:szCs w:val="22"/>
        </w:rPr>
        <w:t xml:space="preserve"> </w:t>
      </w:r>
      <w:r w:rsidR="008324DB" w:rsidRPr="00342456">
        <w:rPr>
          <w:sz w:val="22"/>
          <w:szCs w:val="22"/>
        </w:rPr>
        <w:t>należy dostarczyć do siedziby Zamawiającego wraz z zestawieniem/ protokołem dostarczonych elementów opracowania, sporządzonym przez Wykonawcę. Zamawiający potwierdzi  termin jej złożenia i dokona sprawdzenia kompletności przedłożonej  dokumentacji.</w:t>
      </w:r>
    </w:p>
    <w:p w14:paraId="799263E4" w14:textId="78B75FC4" w:rsidR="008E2CAA" w:rsidRPr="00342456" w:rsidRDefault="008E2CAA" w:rsidP="00EA3DF7">
      <w:pPr>
        <w:numPr>
          <w:ilvl w:val="0"/>
          <w:numId w:val="16"/>
        </w:numPr>
        <w:tabs>
          <w:tab w:val="left" w:pos="284"/>
        </w:tabs>
        <w:suppressAutoHyphens w:val="0"/>
        <w:ind w:left="283" w:hanging="340"/>
        <w:jc w:val="both"/>
        <w:rPr>
          <w:sz w:val="22"/>
          <w:szCs w:val="22"/>
        </w:rPr>
      </w:pPr>
      <w:r w:rsidRPr="00342456">
        <w:rPr>
          <w:sz w:val="22"/>
          <w:szCs w:val="22"/>
        </w:rPr>
        <w:t>W przypadku zastrze</w:t>
      </w:r>
      <w:r w:rsidRPr="00342456">
        <w:rPr>
          <w:rFonts w:eastAsia="TimesNewRoman"/>
          <w:sz w:val="22"/>
          <w:szCs w:val="22"/>
        </w:rPr>
        <w:t>ż</w:t>
      </w:r>
      <w:r w:rsidRPr="00342456">
        <w:rPr>
          <w:sz w:val="22"/>
          <w:szCs w:val="22"/>
        </w:rPr>
        <w:t>e</w:t>
      </w:r>
      <w:r w:rsidRPr="00342456">
        <w:rPr>
          <w:rFonts w:eastAsia="TimesNewRoman"/>
          <w:sz w:val="22"/>
          <w:szCs w:val="22"/>
        </w:rPr>
        <w:t xml:space="preserve">ń </w:t>
      </w:r>
      <w:r w:rsidRPr="00342456">
        <w:rPr>
          <w:sz w:val="22"/>
          <w:szCs w:val="22"/>
        </w:rPr>
        <w:t>Zamawiaj</w:t>
      </w:r>
      <w:r w:rsidRPr="00342456">
        <w:rPr>
          <w:rFonts w:eastAsia="TimesNewRoman"/>
          <w:sz w:val="22"/>
          <w:szCs w:val="22"/>
        </w:rPr>
        <w:t>ą</w:t>
      </w:r>
      <w:r w:rsidRPr="00342456">
        <w:rPr>
          <w:sz w:val="22"/>
          <w:szCs w:val="22"/>
        </w:rPr>
        <w:t>cego dotycz</w:t>
      </w:r>
      <w:r w:rsidRPr="00342456">
        <w:rPr>
          <w:rFonts w:eastAsia="TimesNewRoman"/>
          <w:sz w:val="22"/>
          <w:szCs w:val="22"/>
        </w:rPr>
        <w:t>ą</w:t>
      </w:r>
      <w:r w:rsidRPr="00342456">
        <w:rPr>
          <w:sz w:val="22"/>
          <w:szCs w:val="22"/>
        </w:rPr>
        <w:t>cych przedmiotu niniejszej umowy, a w  szczególno</w:t>
      </w:r>
      <w:r w:rsidRPr="00342456">
        <w:rPr>
          <w:rFonts w:eastAsia="TimesNewRoman"/>
          <w:sz w:val="22"/>
          <w:szCs w:val="22"/>
        </w:rPr>
        <w:t>ś</w:t>
      </w:r>
      <w:r w:rsidRPr="00342456">
        <w:rPr>
          <w:sz w:val="22"/>
          <w:szCs w:val="22"/>
        </w:rPr>
        <w:t>ci jego kompletno</w:t>
      </w:r>
      <w:r w:rsidRPr="00342456">
        <w:rPr>
          <w:rFonts w:eastAsia="TimesNewRoman"/>
          <w:sz w:val="22"/>
          <w:szCs w:val="22"/>
        </w:rPr>
        <w:t>ś</w:t>
      </w:r>
      <w:r w:rsidRPr="00342456">
        <w:rPr>
          <w:sz w:val="22"/>
          <w:szCs w:val="22"/>
        </w:rPr>
        <w:t>ci i poprawności, Zamawiaj</w:t>
      </w:r>
      <w:r w:rsidRPr="00342456">
        <w:rPr>
          <w:rFonts w:eastAsia="TimesNewRoman"/>
          <w:sz w:val="22"/>
          <w:szCs w:val="22"/>
        </w:rPr>
        <w:t>ą</w:t>
      </w:r>
      <w:r w:rsidRPr="00342456">
        <w:rPr>
          <w:sz w:val="22"/>
          <w:szCs w:val="22"/>
        </w:rPr>
        <w:t>cy wezwie do uzupełnienia Wykonawcę, podaj</w:t>
      </w:r>
      <w:r w:rsidRPr="00342456">
        <w:rPr>
          <w:rFonts w:eastAsia="TimesNewRoman"/>
          <w:sz w:val="22"/>
          <w:szCs w:val="22"/>
        </w:rPr>
        <w:t>ą</w:t>
      </w:r>
      <w:r w:rsidRPr="00342456">
        <w:rPr>
          <w:sz w:val="22"/>
          <w:szCs w:val="22"/>
        </w:rPr>
        <w:t>c termin</w:t>
      </w:r>
      <w:r w:rsidR="00E46592">
        <w:rPr>
          <w:sz w:val="22"/>
          <w:szCs w:val="22"/>
        </w:rPr>
        <w:t xml:space="preserve"> </w:t>
      </w:r>
      <w:r w:rsidRPr="00342456">
        <w:rPr>
          <w:sz w:val="22"/>
          <w:szCs w:val="22"/>
        </w:rPr>
        <w:t>usuni</w:t>
      </w:r>
      <w:r w:rsidRPr="00342456">
        <w:rPr>
          <w:rFonts w:eastAsia="TimesNewRoman"/>
          <w:sz w:val="22"/>
          <w:szCs w:val="22"/>
        </w:rPr>
        <w:t>ę</w:t>
      </w:r>
      <w:r w:rsidRPr="00342456">
        <w:rPr>
          <w:sz w:val="22"/>
          <w:szCs w:val="22"/>
        </w:rPr>
        <w:t>cia stwierdzonych braków</w:t>
      </w:r>
      <w:r w:rsidR="008324DB" w:rsidRPr="00342456">
        <w:rPr>
          <w:sz w:val="22"/>
          <w:szCs w:val="22"/>
        </w:rPr>
        <w:t xml:space="preserve">, </w:t>
      </w:r>
      <w:r w:rsidRPr="00342456">
        <w:rPr>
          <w:sz w:val="22"/>
          <w:szCs w:val="22"/>
        </w:rPr>
        <w:t>usterek</w:t>
      </w:r>
      <w:r w:rsidR="008324DB" w:rsidRPr="00342456">
        <w:rPr>
          <w:sz w:val="22"/>
          <w:szCs w:val="22"/>
        </w:rPr>
        <w:t xml:space="preserve"> i wad</w:t>
      </w:r>
      <w:r w:rsidRPr="00342456">
        <w:rPr>
          <w:sz w:val="22"/>
          <w:szCs w:val="22"/>
        </w:rPr>
        <w:t>. Wykonawca na koszt  własny  usunie stwierdzone usterki</w:t>
      </w:r>
      <w:r w:rsidR="008324DB" w:rsidRPr="00342456">
        <w:rPr>
          <w:sz w:val="22"/>
          <w:szCs w:val="22"/>
        </w:rPr>
        <w:t>/ wady</w:t>
      </w:r>
      <w:r w:rsidRPr="00342456">
        <w:rPr>
          <w:sz w:val="22"/>
          <w:szCs w:val="22"/>
        </w:rPr>
        <w:t xml:space="preserve"> i braki w terminie wskazanym przez Zamawiającego.</w:t>
      </w:r>
    </w:p>
    <w:p w14:paraId="000F093C" w14:textId="77777777" w:rsidR="008E2CAA" w:rsidRPr="00342456" w:rsidRDefault="008E2CAA">
      <w:pPr>
        <w:spacing w:before="120"/>
        <w:jc w:val="center"/>
        <w:rPr>
          <w:sz w:val="22"/>
          <w:szCs w:val="22"/>
        </w:rPr>
      </w:pPr>
      <w:r w:rsidRPr="00342456">
        <w:rPr>
          <w:b/>
          <w:bCs/>
          <w:sz w:val="22"/>
          <w:szCs w:val="22"/>
        </w:rPr>
        <w:t>§ 5.</w:t>
      </w:r>
    </w:p>
    <w:p w14:paraId="5BE1E962" w14:textId="77777777" w:rsidR="008E2CAA" w:rsidRPr="00342456" w:rsidRDefault="008E2CAA">
      <w:pPr>
        <w:spacing w:line="276" w:lineRule="auto"/>
        <w:jc w:val="center"/>
        <w:rPr>
          <w:sz w:val="22"/>
          <w:szCs w:val="22"/>
        </w:rPr>
      </w:pPr>
      <w:r w:rsidRPr="00342456">
        <w:rPr>
          <w:b/>
          <w:bCs/>
          <w:sz w:val="22"/>
          <w:szCs w:val="22"/>
        </w:rPr>
        <w:t xml:space="preserve">ODBIÓR      </w:t>
      </w:r>
    </w:p>
    <w:p w14:paraId="04C3435A" w14:textId="77777777" w:rsidR="008E2CAA" w:rsidRPr="00342456" w:rsidRDefault="008E2CAA" w:rsidP="00EA3DF7">
      <w:pPr>
        <w:pStyle w:val="Default"/>
        <w:numPr>
          <w:ilvl w:val="3"/>
          <w:numId w:val="6"/>
        </w:numPr>
        <w:ind w:left="284" w:hanging="284"/>
        <w:jc w:val="both"/>
        <w:rPr>
          <w:rFonts w:ascii="Calibri" w:hAnsi="Calibri" w:cs="Calibri"/>
          <w:color w:val="auto"/>
          <w:sz w:val="22"/>
          <w:szCs w:val="22"/>
        </w:rPr>
      </w:pPr>
      <w:r w:rsidRPr="00342456">
        <w:rPr>
          <w:rFonts w:ascii="Calibri" w:hAnsi="Calibri" w:cs="Calibri"/>
          <w:color w:val="auto"/>
          <w:sz w:val="22"/>
          <w:szCs w:val="22"/>
        </w:rPr>
        <w:t xml:space="preserve">Wykonawca zobowiązuje się do przekazania Zamawiającemu jedynie takiego opracowania, które zostało wykonane zgodnie z Umową i powszechnie obowiązującymi przepisami prawa (obowiązującymi na dzień przekazania opracowania Zamawiającemu), w stanie kompletnym z punktu widzenia celu, któremu przedmiot Umowy ma służyć. </w:t>
      </w:r>
    </w:p>
    <w:p w14:paraId="51FB8047" w14:textId="4635B7BD" w:rsidR="008324DB" w:rsidRPr="00342456" w:rsidRDefault="008324DB" w:rsidP="00EA3DF7">
      <w:pPr>
        <w:pStyle w:val="Default"/>
        <w:numPr>
          <w:ilvl w:val="3"/>
          <w:numId w:val="6"/>
        </w:numPr>
        <w:ind w:left="284" w:hanging="284"/>
        <w:jc w:val="both"/>
        <w:rPr>
          <w:rFonts w:ascii="Calibri" w:hAnsi="Calibri" w:cs="Calibri"/>
          <w:color w:val="auto"/>
          <w:sz w:val="22"/>
          <w:szCs w:val="22"/>
        </w:rPr>
      </w:pPr>
      <w:r w:rsidRPr="00342456">
        <w:rPr>
          <w:rFonts w:ascii="Calibri" w:hAnsi="Calibri" w:cs="Calibri"/>
          <w:color w:val="auto"/>
          <w:sz w:val="22"/>
          <w:szCs w:val="22"/>
        </w:rPr>
        <w:t>Po dostarczeniu przez Wykonawcę dokumentacji projektowej do siedziby Zamawiającego Zamawiający</w:t>
      </w:r>
      <w:r w:rsidR="00543F71" w:rsidRPr="00342456">
        <w:rPr>
          <w:rFonts w:ascii="Calibri" w:hAnsi="Calibri" w:cs="Calibri"/>
          <w:color w:val="auto"/>
          <w:sz w:val="22"/>
          <w:szCs w:val="22"/>
        </w:rPr>
        <w:t xml:space="preserve"> </w:t>
      </w:r>
      <w:r w:rsidRPr="00342456">
        <w:rPr>
          <w:rFonts w:ascii="Calibri" w:hAnsi="Calibri" w:cs="Calibri"/>
          <w:b/>
          <w:color w:val="auto"/>
          <w:sz w:val="22"/>
          <w:szCs w:val="22"/>
        </w:rPr>
        <w:t xml:space="preserve">w terminie do 10 dni roboczych </w:t>
      </w:r>
      <w:r w:rsidRPr="00342456">
        <w:rPr>
          <w:rFonts w:ascii="Calibri" w:hAnsi="Calibri" w:cs="Calibri"/>
          <w:color w:val="auto"/>
          <w:sz w:val="22"/>
          <w:szCs w:val="22"/>
        </w:rPr>
        <w:t>dokona oceny poprawności i zgodności z Umową przedstawionego przez Wykonawcę kompletnego opracowania.</w:t>
      </w:r>
    </w:p>
    <w:p w14:paraId="3875008E" w14:textId="5AA61BF0" w:rsidR="008E2CAA" w:rsidRPr="00342456" w:rsidRDefault="008E2CAA" w:rsidP="00EA3DF7">
      <w:pPr>
        <w:pStyle w:val="Default"/>
        <w:numPr>
          <w:ilvl w:val="3"/>
          <w:numId w:val="6"/>
        </w:numPr>
        <w:ind w:left="284" w:hanging="284"/>
        <w:jc w:val="both"/>
        <w:rPr>
          <w:rFonts w:ascii="Calibri" w:hAnsi="Calibri" w:cs="Calibri"/>
          <w:color w:val="auto"/>
          <w:sz w:val="22"/>
          <w:szCs w:val="22"/>
        </w:rPr>
      </w:pPr>
      <w:r w:rsidRPr="00342456">
        <w:rPr>
          <w:rFonts w:ascii="Calibri" w:hAnsi="Calibri" w:cs="Calibri"/>
          <w:color w:val="auto"/>
          <w:sz w:val="22"/>
          <w:szCs w:val="22"/>
        </w:rPr>
        <w:t>Przekazanie dokumentacji projektowej stanowiącej przedmiot Umowy nie jest równoznaczne</w:t>
      </w:r>
      <w:r w:rsidR="00E44D76" w:rsidRPr="00342456">
        <w:rPr>
          <w:rFonts w:ascii="Calibri" w:hAnsi="Calibri" w:cs="Calibri"/>
          <w:color w:val="auto"/>
          <w:sz w:val="22"/>
          <w:szCs w:val="22"/>
        </w:rPr>
        <w:t xml:space="preserve"> </w:t>
      </w:r>
      <w:r w:rsidRPr="00342456">
        <w:rPr>
          <w:rFonts w:ascii="Calibri" w:hAnsi="Calibri" w:cs="Calibri"/>
          <w:color w:val="auto"/>
          <w:sz w:val="22"/>
          <w:szCs w:val="22"/>
        </w:rPr>
        <w:t>z dokonaniem przez Zamawiającego jej odbioru.</w:t>
      </w:r>
    </w:p>
    <w:p w14:paraId="7BA31C7A" w14:textId="528AAB1E" w:rsidR="008E2CAA" w:rsidRPr="00342456" w:rsidRDefault="008E2CAA" w:rsidP="00EA3DF7">
      <w:pPr>
        <w:pStyle w:val="Default"/>
        <w:numPr>
          <w:ilvl w:val="3"/>
          <w:numId w:val="6"/>
        </w:numPr>
        <w:ind w:left="284" w:hanging="284"/>
        <w:jc w:val="both"/>
        <w:rPr>
          <w:rFonts w:ascii="Calibri" w:hAnsi="Calibri" w:cs="Calibri"/>
          <w:color w:val="auto"/>
          <w:sz w:val="22"/>
          <w:szCs w:val="22"/>
        </w:rPr>
      </w:pPr>
      <w:r w:rsidRPr="00342456">
        <w:rPr>
          <w:rFonts w:ascii="Calibri" w:hAnsi="Calibri" w:cs="Calibri"/>
          <w:color w:val="auto"/>
          <w:sz w:val="22"/>
          <w:szCs w:val="22"/>
        </w:rPr>
        <w:t>Jeżeli Zamawiający stwierdzi, iż dokumentacja zawiera usterki nie będące wadami (np. omyłki pisarskie, błędy stylistyczne, niejednoznaczności opisu technicznego, braki podpisów) wyznaczy termin</w:t>
      </w:r>
      <w:r w:rsidR="00ED240B" w:rsidRPr="00342456">
        <w:rPr>
          <w:rFonts w:ascii="Calibri" w:hAnsi="Calibri" w:cs="Calibri"/>
          <w:color w:val="auto"/>
          <w:sz w:val="22"/>
          <w:szCs w:val="22"/>
        </w:rPr>
        <w:t xml:space="preserve"> nie</w:t>
      </w:r>
      <w:r w:rsidRPr="00342456">
        <w:rPr>
          <w:rFonts w:ascii="Calibri" w:hAnsi="Calibri" w:cs="Calibri"/>
          <w:color w:val="auto"/>
          <w:sz w:val="22"/>
          <w:szCs w:val="22"/>
        </w:rPr>
        <w:t xml:space="preserve"> </w:t>
      </w:r>
      <w:r w:rsidR="005556B8" w:rsidRPr="00342456">
        <w:rPr>
          <w:rFonts w:ascii="Calibri" w:hAnsi="Calibri" w:cs="Calibri"/>
          <w:color w:val="auto"/>
          <w:sz w:val="22"/>
          <w:szCs w:val="22"/>
        </w:rPr>
        <w:t>dłuższy niż 7 dni na usunięcie usterek</w:t>
      </w:r>
      <w:r w:rsidRPr="00342456">
        <w:rPr>
          <w:rFonts w:ascii="Calibri" w:hAnsi="Calibri" w:cs="Calibri"/>
          <w:color w:val="auto"/>
          <w:sz w:val="22"/>
          <w:szCs w:val="22"/>
        </w:rPr>
        <w:t>.</w:t>
      </w:r>
    </w:p>
    <w:p w14:paraId="3B886CCE" w14:textId="065F3B61" w:rsidR="008E2CAA" w:rsidRPr="00342456" w:rsidRDefault="008E2CAA" w:rsidP="00EA3DF7">
      <w:pPr>
        <w:pStyle w:val="Default"/>
        <w:numPr>
          <w:ilvl w:val="3"/>
          <w:numId w:val="6"/>
        </w:numPr>
        <w:ind w:left="284" w:hanging="284"/>
        <w:jc w:val="both"/>
        <w:rPr>
          <w:rFonts w:ascii="Calibri" w:hAnsi="Calibri" w:cs="Calibri"/>
          <w:color w:val="auto"/>
          <w:sz w:val="22"/>
          <w:szCs w:val="22"/>
        </w:rPr>
      </w:pPr>
      <w:r w:rsidRPr="00342456">
        <w:rPr>
          <w:rFonts w:ascii="Calibri" w:hAnsi="Calibri" w:cs="Calibri"/>
          <w:color w:val="auto"/>
          <w:sz w:val="22"/>
          <w:szCs w:val="22"/>
        </w:rPr>
        <w:t>Jeżeli Zamawiający stwierdzi, iż przekazana dokumentacja zawiera wady wpływające na przydatność dokumentacji do celu, któremu ma służyć lub została wykonana niezgodnie z postanowieniami niniejszej Umowy, wówczas</w:t>
      </w:r>
      <w:r w:rsidR="0037406F" w:rsidRPr="00342456">
        <w:rPr>
          <w:rFonts w:ascii="Calibri" w:hAnsi="Calibri" w:cs="Calibri"/>
          <w:color w:val="auto"/>
          <w:sz w:val="22"/>
          <w:szCs w:val="22"/>
        </w:rPr>
        <w:t xml:space="preserve"> w protokole </w:t>
      </w:r>
      <w:r w:rsidRPr="00342456">
        <w:rPr>
          <w:rFonts w:ascii="Calibri" w:hAnsi="Calibri" w:cs="Calibri"/>
          <w:color w:val="auto"/>
          <w:sz w:val="22"/>
          <w:szCs w:val="22"/>
        </w:rPr>
        <w:t>wyznaczy czas na usuniecie stwierdzonych wad</w:t>
      </w:r>
      <w:r w:rsidR="0037406F" w:rsidRPr="00342456">
        <w:rPr>
          <w:rFonts w:ascii="Calibri" w:hAnsi="Calibri" w:cs="Calibri"/>
          <w:color w:val="auto"/>
          <w:sz w:val="22"/>
          <w:szCs w:val="22"/>
        </w:rPr>
        <w:t xml:space="preserve"> i usterek</w:t>
      </w:r>
      <w:r w:rsidRPr="00342456">
        <w:rPr>
          <w:rFonts w:ascii="Calibri" w:hAnsi="Calibri" w:cs="Calibri"/>
          <w:color w:val="auto"/>
          <w:sz w:val="22"/>
          <w:szCs w:val="22"/>
        </w:rPr>
        <w:t xml:space="preserve">. </w:t>
      </w:r>
    </w:p>
    <w:p w14:paraId="7BC2F7AB" w14:textId="6EDE1EE9" w:rsidR="008E2CAA" w:rsidRPr="00342456" w:rsidRDefault="008E2CAA" w:rsidP="00EA3DF7">
      <w:pPr>
        <w:pStyle w:val="Default"/>
        <w:numPr>
          <w:ilvl w:val="3"/>
          <w:numId w:val="6"/>
        </w:numPr>
        <w:ind w:left="284" w:hanging="284"/>
        <w:jc w:val="both"/>
        <w:rPr>
          <w:rFonts w:ascii="Calibri" w:hAnsi="Calibri" w:cs="Calibri"/>
          <w:color w:val="auto"/>
          <w:sz w:val="22"/>
          <w:szCs w:val="22"/>
        </w:rPr>
      </w:pPr>
      <w:r w:rsidRPr="00342456">
        <w:rPr>
          <w:rFonts w:ascii="Calibri" w:hAnsi="Calibri" w:cs="Calibri"/>
          <w:color w:val="auto"/>
          <w:sz w:val="22"/>
          <w:szCs w:val="22"/>
        </w:rPr>
        <w:t>Nieusunięcie usterek i wad w terminach określonych odpowiednio w ust. 4 i 5 uznaje się za wykonanie przedmiotu Umowy niezgodnie z postanowieniami Umowy i będzie skutkować naliczeniem kary,  w wysokości określonej w §7 ust. 2 pkt 1) lit. b.</w:t>
      </w:r>
    </w:p>
    <w:p w14:paraId="01A45D5A" w14:textId="5A54B32D" w:rsidR="008E2CAA" w:rsidRPr="00342456" w:rsidRDefault="008E2CAA" w:rsidP="00EA3DF7">
      <w:pPr>
        <w:pStyle w:val="Default"/>
        <w:numPr>
          <w:ilvl w:val="3"/>
          <w:numId w:val="6"/>
        </w:numPr>
        <w:ind w:left="284" w:hanging="284"/>
        <w:jc w:val="both"/>
        <w:rPr>
          <w:rFonts w:ascii="Calibri" w:hAnsi="Calibri" w:cs="Calibri"/>
          <w:color w:val="auto"/>
          <w:sz w:val="22"/>
          <w:szCs w:val="22"/>
        </w:rPr>
      </w:pPr>
      <w:r w:rsidRPr="00342456">
        <w:rPr>
          <w:rFonts w:ascii="Calibri" w:hAnsi="Calibri" w:cs="Calibri"/>
          <w:color w:val="auto"/>
          <w:sz w:val="22"/>
          <w:szCs w:val="22"/>
        </w:rPr>
        <w:t>Wykonawca przekaże Zamawiającemu</w:t>
      </w:r>
      <w:r w:rsidR="0037406F" w:rsidRPr="00342456">
        <w:rPr>
          <w:rFonts w:ascii="Calibri" w:hAnsi="Calibri" w:cs="Calibri"/>
          <w:color w:val="auto"/>
          <w:sz w:val="22"/>
          <w:szCs w:val="22"/>
        </w:rPr>
        <w:t xml:space="preserve"> kompletną</w:t>
      </w:r>
      <w:r w:rsidRPr="00342456">
        <w:rPr>
          <w:rFonts w:ascii="Calibri" w:hAnsi="Calibri" w:cs="Calibri"/>
          <w:color w:val="auto"/>
          <w:sz w:val="22"/>
          <w:szCs w:val="22"/>
        </w:rPr>
        <w:t xml:space="preserve"> dokumentację projektową, stanowiącą przedmiot Umowy, w zakresie i ilościach określonych w § 2 niniejszej umowy. </w:t>
      </w:r>
    </w:p>
    <w:p w14:paraId="199DED7C" w14:textId="74256987" w:rsidR="008E2CAA" w:rsidRPr="00342456" w:rsidRDefault="008E2CAA" w:rsidP="00EA3DF7">
      <w:pPr>
        <w:pStyle w:val="Default"/>
        <w:numPr>
          <w:ilvl w:val="3"/>
          <w:numId w:val="6"/>
        </w:numPr>
        <w:ind w:left="284" w:hanging="284"/>
        <w:jc w:val="both"/>
        <w:rPr>
          <w:rFonts w:ascii="Calibri" w:hAnsi="Calibri" w:cs="Calibri"/>
          <w:color w:val="auto"/>
          <w:sz w:val="22"/>
          <w:szCs w:val="22"/>
        </w:rPr>
      </w:pPr>
      <w:r w:rsidRPr="00342456">
        <w:rPr>
          <w:rFonts w:ascii="Calibri" w:hAnsi="Calibri" w:cs="Calibri"/>
          <w:color w:val="auto"/>
          <w:sz w:val="22"/>
          <w:szCs w:val="22"/>
        </w:rPr>
        <w:t>Potwierdzenie należytego wykonania dostarczonego Zamawiającemu kompletnego opracowania stanowić będzie protokół odbioru</w:t>
      </w:r>
      <w:r w:rsidR="0037406F" w:rsidRPr="00342456">
        <w:rPr>
          <w:rFonts w:ascii="Calibri" w:hAnsi="Calibri" w:cs="Calibri"/>
          <w:color w:val="auto"/>
          <w:sz w:val="22"/>
          <w:szCs w:val="22"/>
        </w:rPr>
        <w:t xml:space="preserve"> końcowego</w:t>
      </w:r>
      <w:r w:rsidRPr="00342456">
        <w:rPr>
          <w:rFonts w:ascii="Calibri" w:hAnsi="Calibri" w:cs="Calibri"/>
          <w:color w:val="auto"/>
          <w:sz w:val="22"/>
          <w:szCs w:val="22"/>
        </w:rPr>
        <w:t xml:space="preserve"> podpisany przez Strony umowy</w:t>
      </w:r>
      <w:r w:rsidR="0037406F" w:rsidRPr="00342456">
        <w:rPr>
          <w:rFonts w:ascii="Calibri" w:hAnsi="Calibri" w:cs="Calibri"/>
          <w:color w:val="auto"/>
          <w:sz w:val="22"/>
          <w:szCs w:val="22"/>
        </w:rPr>
        <w:t>.</w:t>
      </w:r>
    </w:p>
    <w:p w14:paraId="5AAC72D5" w14:textId="77777777" w:rsidR="008E2CAA" w:rsidRPr="00342456" w:rsidRDefault="008E2CAA" w:rsidP="00EA3DF7">
      <w:pPr>
        <w:pStyle w:val="Default"/>
        <w:numPr>
          <w:ilvl w:val="3"/>
          <w:numId w:val="6"/>
        </w:numPr>
        <w:ind w:left="284" w:hanging="284"/>
        <w:jc w:val="both"/>
        <w:rPr>
          <w:rFonts w:ascii="Calibri" w:hAnsi="Calibri" w:cs="Calibri"/>
          <w:color w:val="auto"/>
          <w:sz w:val="22"/>
          <w:szCs w:val="22"/>
        </w:rPr>
      </w:pPr>
      <w:r w:rsidRPr="00342456">
        <w:rPr>
          <w:rFonts w:ascii="Calibri" w:hAnsi="Calibri" w:cs="Calibri"/>
          <w:b/>
          <w:color w:val="auto"/>
          <w:sz w:val="22"/>
          <w:szCs w:val="22"/>
        </w:rPr>
        <w:t>Wykonawca dołączy do opracowania</w:t>
      </w:r>
      <w:r w:rsidRPr="00342456">
        <w:rPr>
          <w:rFonts w:ascii="Calibri" w:hAnsi="Calibri" w:cs="Calibri"/>
          <w:color w:val="auto"/>
          <w:sz w:val="22"/>
          <w:szCs w:val="22"/>
        </w:rPr>
        <w:t xml:space="preserve">: </w:t>
      </w:r>
    </w:p>
    <w:p w14:paraId="24BE30FB" w14:textId="01CF14D8" w:rsidR="008E2CAA" w:rsidRPr="00342456" w:rsidRDefault="008E2CAA" w:rsidP="00EA3DF7">
      <w:pPr>
        <w:pStyle w:val="Default"/>
        <w:numPr>
          <w:ilvl w:val="0"/>
          <w:numId w:val="17"/>
        </w:numPr>
        <w:spacing w:after="21"/>
        <w:ind w:left="567" w:hanging="283"/>
        <w:jc w:val="both"/>
        <w:rPr>
          <w:rFonts w:ascii="Calibri" w:hAnsi="Calibri" w:cs="Calibri"/>
          <w:color w:val="auto"/>
          <w:sz w:val="22"/>
          <w:szCs w:val="22"/>
        </w:rPr>
      </w:pPr>
      <w:r w:rsidRPr="00342456">
        <w:rPr>
          <w:rFonts w:ascii="Calibri" w:hAnsi="Calibri" w:cs="Calibri"/>
          <w:color w:val="auto"/>
          <w:sz w:val="22"/>
          <w:szCs w:val="22"/>
        </w:rPr>
        <w:t>Oświadczenie, że opracowanie jest wykonane zgodnie z umową, obowiązującymi przepisami techniczno-budowlanymi, normami i wytycznymi oraz, że zostało wykonane w stanie kompletnym</w:t>
      </w:r>
      <w:r w:rsidR="00F1122B" w:rsidRPr="00342456">
        <w:rPr>
          <w:rFonts w:ascii="Calibri" w:hAnsi="Calibri" w:cs="Calibri"/>
          <w:color w:val="auto"/>
          <w:sz w:val="22"/>
          <w:szCs w:val="22"/>
        </w:rPr>
        <w:t xml:space="preserve"> </w:t>
      </w:r>
      <w:r w:rsidRPr="00342456">
        <w:rPr>
          <w:rFonts w:ascii="Calibri" w:hAnsi="Calibri" w:cs="Calibri"/>
          <w:color w:val="auto"/>
          <w:sz w:val="22"/>
          <w:szCs w:val="22"/>
        </w:rPr>
        <w:t xml:space="preserve">z punktu widzenia celu, któremu ma służyć. </w:t>
      </w:r>
    </w:p>
    <w:p w14:paraId="2F69D604" w14:textId="627E4C74" w:rsidR="008E2CAA" w:rsidRPr="00342456" w:rsidRDefault="008E2CAA" w:rsidP="00EA3DF7">
      <w:pPr>
        <w:pStyle w:val="Default"/>
        <w:numPr>
          <w:ilvl w:val="0"/>
          <w:numId w:val="17"/>
        </w:numPr>
        <w:spacing w:after="21"/>
        <w:ind w:left="567" w:hanging="283"/>
        <w:jc w:val="both"/>
        <w:rPr>
          <w:rFonts w:ascii="Calibri" w:hAnsi="Calibri" w:cs="Calibri"/>
          <w:color w:val="auto"/>
          <w:sz w:val="22"/>
          <w:szCs w:val="22"/>
        </w:rPr>
      </w:pPr>
      <w:r w:rsidRPr="00342456">
        <w:rPr>
          <w:rFonts w:ascii="Calibri" w:hAnsi="Calibri" w:cs="Calibri"/>
          <w:color w:val="auto"/>
          <w:sz w:val="22"/>
          <w:szCs w:val="22"/>
        </w:rPr>
        <w:t xml:space="preserve">Oświadczenie o zgodności rozwiązań projektowych z Kosztorysem Inwestorskim i Przedmiarem Robót, </w:t>
      </w:r>
      <w:r w:rsidR="00E44D76" w:rsidRPr="00342456">
        <w:rPr>
          <w:rFonts w:ascii="Calibri" w:hAnsi="Calibri" w:cs="Calibri"/>
          <w:color w:val="auto"/>
          <w:sz w:val="22"/>
          <w:szCs w:val="22"/>
        </w:rPr>
        <w:br/>
      </w:r>
      <w:r w:rsidRPr="00342456">
        <w:rPr>
          <w:rFonts w:ascii="Calibri" w:hAnsi="Calibri" w:cs="Calibri"/>
          <w:color w:val="auto"/>
          <w:sz w:val="22"/>
          <w:szCs w:val="22"/>
        </w:rPr>
        <w:t xml:space="preserve">które  winny być sprawdzone i podpisane przez projektanta/ projektantów. </w:t>
      </w:r>
    </w:p>
    <w:p w14:paraId="0A442036" w14:textId="77777777" w:rsidR="00865FAD" w:rsidRPr="00342456" w:rsidRDefault="008E2CAA" w:rsidP="00EA3DF7">
      <w:pPr>
        <w:pStyle w:val="Default"/>
        <w:numPr>
          <w:ilvl w:val="0"/>
          <w:numId w:val="17"/>
        </w:numPr>
        <w:ind w:left="567" w:hanging="283"/>
        <w:jc w:val="both"/>
        <w:rPr>
          <w:rFonts w:ascii="Calibri" w:hAnsi="Calibri" w:cs="Calibri"/>
          <w:color w:val="auto"/>
          <w:sz w:val="22"/>
          <w:szCs w:val="22"/>
        </w:rPr>
      </w:pPr>
      <w:r w:rsidRPr="00342456">
        <w:rPr>
          <w:rFonts w:ascii="Calibri" w:hAnsi="Calibri" w:cs="Calibri"/>
          <w:color w:val="auto"/>
          <w:sz w:val="22"/>
          <w:szCs w:val="22"/>
        </w:rPr>
        <w:t xml:space="preserve">Oświadczenie, że zawartość wersji elektronicznej projektu jest zgodna (identyczna) z wersją papierową. </w:t>
      </w:r>
    </w:p>
    <w:p w14:paraId="5D0D65BE" w14:textId="77777777" w:rsidR="009C4BAF" w:rsidRDefault="009C4BAF">
      <w:pPr>
        <w:spacing w:before="120"/>
        <w:jc w:val="center"/>
        <w:rPr>
          <w:b/>
          <w:bCs/>
          <w:sz w:val="22"/>
          <w:szCs w:val="22"/>
        </w:rPr>
      </w:pPr>
    </w:p>
    <w:p w14:paraId="72947967" w14:textId="0F236CB0" w:rsidR="008E2CAA" w:rsidRPr="00342456" w:rsidRDefault="008E2CAA">
      <w:pPr>
        <w:spacing w:before="120"/>
        <w:jc w:val="center"/>
        <w:rPr>
          <w:sz w:val="22"/>
          <w:szCs w:val="22"/>
        </w:rPr>
      </w:pPr>
      <w:r w:rsidRPr="00342456">
        <w:rPr>
          <w:b/>
          <w:bCs/>
          <w:sz w:val="22"/>
          <w:szCs w:val="22"/>
        </w:rPr>
        <w:t>§ 6.</w:t>
      </w:r>
    </w:p>
    <w:p w14:paraId="450250B0" w14:textId="77777777" w:rsidR="008E2CAA" w:rsidRPr="00342456" w:rsidRDefault="008E2CAA">
      <w:pPr>
        <w:pStyle w:val="Default"/>
        <w:tabs>
          <w:tab w:val="left" w:pos="284"/>
        </w:tabs>
        <w:spacing w:line="276" w:lineRule="auto"/>
        <w:jc w:val="center"/>
        <w:rPr>
          <w:rFonts w:ascii="Calibri" w:hAnsi="Calibri" w:cs="Calibri"/>
          <w:color w:val="auto"/>
          <w:sz w:val="22"/>
          <w:szCs w:val="22"/>
        </w:rPr>
      </w:pPr>
      <w:r w:rsidRPr="00342456">
        <w:rPr>
          <w:rFonts w:ascii="Calibri" w:hAnsi="Calibri" w:cs="Calibri"/>
          <w:b/>
          <w:bCs/>
          <w:color w:val="auto"/>
          <w:sz w:val="22"/>
          <w:szCs w:val="22"/>
        </w:rPr>
        <w:t>WYNAGRODZENIE I PŁATNOŚCI</w:t>
      </w:r>
    </w:p>
    <w:p w14:paraId="04DE5BEA" w14:textId="743D5470" w:rsidR="008E2CAA" w:rsidRDefault="008E2CAA" w:rsidP="00EA3DF7">
      <w:pPr>
        <w:numPr>
          <w:ilvl w:val="0"/>
          <w:numId w:val="12"/>
        </w:numPr>
        <w:ind w:left="284" w:hanging="284"/>
        <w:jc w:val="both"/>
        <w:rPr>
          <w:sz w:val="22"/>
          <w:szCs w:val="22"/>
        </w:rPr>
      </w:pPr>
      <w:r w:rsidRPr="00342456">
        <w:rPr>
          <w:sz w:val="22"/>
          <w:szCs w:val="22"/>
        </w:rPr>
        <w:t>Strony ustalają, że wynagrodzenie Wykonawcy za wykonanie przedmiotu umowy, o którym mowa w § 1</w:t>
      </w:r>
      <w:r w:rsidRPr="00342456">
        <w:rPr>
          <w:bCs/>
          <w:sz w:val="22"/>
          <w:szCs w:val="22"/>
        </w:rPr>
        <w:t xml:space="preserve"> </w:t>
      </w:r>
      <w:r w:rsidR="0037406F" w:rsidRPr="00342456">
        <w:rPr>
          <w:bCs/>
          <w:sz w:val="22"/>
          <w:szCs w:val="22"/>
        </w:rPr>
        <w:t>i</w:t>
      </w:r>
      <w:r w:rsidR="0037406F" w:rsidRPr="00342456">
        <w:rPr>
          <w:b/>
          <w:sz w:val="22"/>
          <w:szCs w:val="22"/>
        </w:rPr>
        <w:t xml:space="preserve"> </w:t>
      </w:r>
      <w:r w:rsidR="0037406F" w:rsidRPr="00342456">
        <w:rPr>
          <w:sz w:val="22"/>
          <w:szCs w:val="22"/>
        </w:rPr>
        <w:t>§ 2</w:t>
      </w:r>
      <w:r w:rsidR="0037406F" w:rsidRPr="00342456">
        <w:rPr>
          <w:b/>
          <w:sz w:val="22"/>
          <w:szCs w:val="22"/>
        </w:rPr>
        <w:t xml:space="preserve"> </w:t>
      </w:r>
      <w:r w:rsidRPr="00342456">
        <w:rPr>
          <w:sz w:val="22"/>
          <w:szCs w:val="22"/>
        </w:rPr>
        <w:t xml:space="preserve">jest wynagrodzeniem ryczałtowym odpowiadającym zakresowi określonemu w Zapytaniu ofertowym i niniejszej umowie. </w:t>
      </w:r>
    </w:p>
    <w:p w14:paraId="68F66C84" w14:textId="77777777" w:rsidR="009C4BAF" w:rsidRDefault="009C4BAF" w:rsidP="009C4BAF">
      <w:pPr>
        <w:jc w:val="both"/>
        <w:rPr>
          <w:sz w:val="22"/>
          <w:szCs w:val="22"/>
        </w:rPr>
      </w:pPr>
    </w:p>
    <w:p w14:paraId="3CA07E33" w14:textId="77777777" w:rsidR="009C4BAF" w:rsidRDefault="009C4BAF" w:rsidP="009C4BAF">
      <w:pPr>
        <w:jc w:val="both"/>
        <w:rPr>
          <w:sz w:val="22"/>
          <w:szCs w:val="22"/>
        </w:rPr>
      </w:pPr>
    </w:p>
    <w:p w14:paraId="06E16B58" w14:textId="77777777" w:rsidR="00D65928" w:rsidRDefault="00D65928" w:rsidP="009C4BAF">
      <w:pPr>
        <w:jc w:val="both"/>
        <w:rPr>
          <w:sz w:val="22"/>
          <w:szCs w:val="22"/>
        </w:rPr>
      </w:pPr>
    </w:p>
    <w:p w14:paraId="6D1A8A5C" w14:textId="77777777" w:rsidR="00D65928" w:rsidRDefault="00D65928" w:rsidP="009C4BAF">
      <w:pPr>
        <w:jc w:val="both"/>
        <w:rPr>
          <w:sz w:val="22"/>
          <w:szCs w:val="22"/>
        </w:rPr>
      </w:pPr>
    </w:p>
    <w:p w14:paraId="254BAC6D" w14:textId="77777777" w:rsidR="00D65928" w:rsidRDefault="00D65928" w:rsidP="009C4BAF">
      <w:pPr>
        <w:jc w:val="both"/>
        <w:rPr>
          <w:sz w:val="22"/>
          <w:szCs w:val="22"/>
        </w:rPr>
      </w:pPr>
    </w:p>
    <w:p w14:paraId="40FB7D2F" w14:textId="77777777" w:rsidR="00D65928" w:rsidRDefault="00D65928" w:rsidP="009C4BAF">
      <w:pPr>
        <w:jc w:val="both"/>
        <w:rPr>
          <w:sz w:val="22"/>
          <w:szCs w:val="22"/>
        </w:rPr>
      </w:pPr>
    </w:p>
    <w:p w14:paraId="12DF97A1" w14:textId="77777777" w:rsidR="009C4BAF" w:rsidRPr="00342456" w:rsidRDefault="009C4BAF" w:rsidP="009C4BAF">
      <w:pPr>
        <w:jc w:val="both"/>
        <w:rPr>
          <w:sz w:val="22"/>
          <w:szCs w:val="22"/>
        </w:rPr>
      </w:pPr>
    </w:p>
    <w:p w14:paraId="6178C9AB" w14:textId="77777777" w:rsidR="008E2CAA" w:rsidRPr="00342456" w:rsidRDefault="008E2CAA" w:rsidP="00EA3DF7">
      <w:pPr>
        <w:numPr>
          <w:ilvl w:val="0"/>
          <w:numId w:val="12"/>
        </w:numPr>
        <w:ind w:left="284" w:hanging="284"/>
        <w:jc w:val="both"/>
        <w:rPr>
          <w:sz w:val="22"/>
          <w:szCs w:val="22"/>
        </w:rPr>
      </w:pPr>
      <w:r w:rsidRPr="00342456">
        <w:rPr>
          <w:sz w:val="22"/>
          <w:szCs w:val="22"/>
          <w:lang w:eastAsia="ar-SA"/>
        </w:rPr>
        <w:lastRenderedPageBreak/>
        <w:t>Wynagrodzenie Wykonawcy za wykonanie przedmiotu umowy, zgodnie z ofertą wynosi:</w:t>
      </w:r>
      <w:bookmarkStart w:id="11" w:name="_Hlk126139303"/>
    </w:p>
    <w:tbl>
      <w:tblPr>
        <w:tblW w:w="9479" w:type="dxa"/>
        <w:tblInd w:w="323" w:type="dxa"/>
        <w:tblLayout w:type="fixed"/>
        <w:tblLook w:val="0000" w:firstRow="0" w:lastRow="0" w:firstColumn="0" w:lastColumn="0" w:noHBand="0" w:noVBand="0"/>
      </w:tblPr>
      <w:tblGrid>
        <w:gridCol w:w="2195"/>
        <w:gridCol w:w="829"/>
        <w:gridCol w:w="1342"/>
        <w:gridCol w:w="622"/>
        <w:gridCol w:w="1788"/>
        <w:gridCol w:w="2703"/>
      </w:tblGrid>
      <w:tr w:rsidR="00FD3F09" w:rsidRPr="00342456" w14:paraId="6058FC63" w14:textId="77777777" w:rsidTr="00243AE3">
        <w:trPr>
          <w:cantSplit/>
          <w:trHeight w:val="249"/>
        </w:trPr>
        <w:tc>
          <w:tcPr>
            <w:tcW w:w="3024" w:type="dxa"/>
            <w:gridSpan w:val="2"/>
            <w:vMerge w:val="restart"/>
            <w:tcBorders>
              <w:top w:val="double" w:sz="4" w:space="0" w:color="000000"/>
              <w:left w:val="double" w:sz="4" w:space="0" w:color="000000"/>
              <w:bottom w:val="single" w:sz="4" w:space="0" w:color="000000"/>
            </w:tcBorders>
            <w:shd w:val="clear" w:color="auto" w:fill="F2F2F2"/>
            <w:vAlign w:val="center"/>
          </w:tcPr>
          <w:bookmarkEnd w:id="11"/>
          <w:p w14:paraId="71DD7EA8" w14:textId="77777777" w:rsidR="00FD3F09" w:rsidRPr="00342456" w:rsidRDefault="00FD3F09" w:rsidP="00EA509B">
            <w:pPr>
              <w:jc w:val="center"/>
              <w:rPr>
                <w:sz w:val="22"/>
                <w:szCs w:val="22"/>
              </w:rPr>
            </w:pPr>
            <w:r w:rsidRPr="00342456">
              <w:rPr>
                <w:b/>
                <w:color w:val="000000"/>
                <w:sz w:val="22"/>
                <w:szCs w:val="22"/>
                <w:lang w:eastAsia="pl-PL"/>
              </w:rPr>
              <w:t xml:space="preserve">Wyszczególnienie elementu rozliczeniowego                                  </w:t>
            </w:r>
          </w:p>
        </w:tc>
        <w:tc>
          <w:tcPr>
            <w:tcW w:w="1342" w:type="dxa"/>
            <w:vMerge w:val="restart"/>
            <w:tcBorders>
              <w:top w:val="double" w:sz="4" w:space="0" w:color="000000"/>
              <w:left w:val="single" w:sz="4" w:space="0" w:color="000000"/>
            </w:tcBorders>
            <w:shd w:val="clear" w:color="auto" w:fill="F2F2F2"/>
          </w:tcPr>
          <w:p w14:paraId="5950F58E" w14:textId="77777777" w:rsidR="00FD3F09" w:rsidRPr="00342456" w:rsidRDefault="00FD3F09" w:rsidP="00EA509B">
            <w:pPr>
              <w:jc w:val="center"/>
              <w:rPr>
                <w:sz w:val="22"/>
                <w:szCs w:val="22"/>
              </w:rPr>
            </w:pPr>
            <w:r w:rsidRPr="00342456">
              <w:rPr>
                <w:b/>
                <w:color w:val="000000"/>
                <w:sz w:val="22"/>
                <w:szCs w:val="22"/>
                <w:lang w:eastAsia="ar-SA"/>
              </w:rPr>
              <w:t>netto</w:t>
            </w:r>
          </w:p>
          <w:p w14:paraId="11E9329D" w14:textId="77777777" w:rsidR="00FD3F09" w:rsidRPr="00342456" w:rsidRDefault="00FD3F09" w:rsidP="00EA509B">
            <w:pPr>
              <w:jc w:val="center"/>
              <w:rPr>
                <w:sz w:val="22"/>
                <w:szCs w:val="22"/>
              </w:rPr>
            </w:pPr>
            <w:r w:rsidRPr="00342456">
              <w:rPr>
                <w:b/>
                <w:color w:val="000000"/>
                <w:sz w:val="22"/>
                <w:szCs w:val="22"/>
                <w:lang w:eastAsia="ar-SA"/>
              </w:rPr>
              <w:t xml:space="preserve"> w zł</w:t>
            </w:r>
          </w:p>
        </w:tc>
        <w:tc>
          <w:tcPr>
            <w:tcW w:w="2410" w:type="dxa"/>
            <w:gridSpan w:val="2"/>
            <w:tcBorders>
              <w:top w:val="double" w:sz="4" w:space="0" w:color="000000"/>
              <w:left w:val="single" w:sz="4" w:space="0" w:color="000000"/>
              <w:bottom w:val="single" w:sz="4" w:space="0" w:color="000000"/>
            </w:tcBorders>
            <w:shd w:val="clear" w:color="auto" w:fill="F2F2F2"/>
            <w:vAlign w:val="center"/>
          </w:tcPr>
          <w:p w14:paraId="3A476556" w14:textId="77777777" w:rsidR="00FD3F09" w:rsidRPr="00342456" w:rsidRDefault="00FD3F09" w:rsidP="00EA509B">
            <w:pPr>
              <w:jc w:val="center"/>
              <w:rPr>
                <w:sz w:val="22"/>
                <w:szCs w:val="22"/>
              </w:rPr>
            </w:pPr>
            <w:r w:rsidRPr="00342456">
              <w:rPr>
                <w:b/>
                <w:color w:val="000000"/>
                <w:sz w:val="22"/>
                <w:szCs w:val="22"/>
                <w:lang w:eastAsia="ar-SA"/>
              </w:rPr>
              <w:t>podatek VAT</w:t>
            </w:r>
          </w:p>
        </w:tc>
        <w:tc>
          <w:tcPr>
            <w:tcW w:w="2703" w:type="dxa"/>
            <w:vMerge w:val="restart"/>
            <w:tcBorders>
              <w:top w:val="double" w:sz="4" w:space="0" w:color="000000"/>
              <w:left w:val="single" w:sz="4" w:space="0" w:color="000000"/>
              <w:bottom w:val="single" w:sz="4" w:space="0" w:color="000000"/>
              <w:right w:val="double" w:sz="4" w:space="0" w:color="000000"/>
            </w:tcBorders>
            <w:shd w:val="clear" w:color="auto" w:fill="F2F2F2"/>
            <w:vAlign w:val="center"/>
          </w:tcPr>
          <w:p w14:paraId="600765D6" w14:textId="77777777" w:rsidR="00FD3F09" w:rsidRPr="00342456" w:rsidRDefault="00FD3F09" w:rsidP="00EA509B">
            <w:pPr>
              <w:jc w:val="center"/>
              <w:rPr>
                <w:sz w:val="22"/>
                <w:szCs w:val="22"/>
              </w:rPr>
            </w:pPr>
            <w:r w:rsidRPr="00342456">
              <w:rPr>
                <w:b/>
                <w:color w:val="000000"/>
                <w:sz w:val="22"/>
                <w:szCs w:val="22"/>
                <w:lang w:eastAsia="ar-SA"/>
              </w:rPr>
              <w:t xml:space="preserve">brutto </w:t>
            </w:r>
          </w:p>
          <w:p w14:paraId="16DABB88" w14:textId="77777777" w:rsidR="00FD3F09" w:rsidRPr="00342456" w:rsidRDefault="00FD3F09" w:rsidP="00EA509B">
            <w:pPr>
              <w:jc w:val="center"/>
              <w:rPr>
                <w:sz w:val="22"/>
                <w:szCs w:val="22"/>
              </w:rPr>
            </w:pPr>
            <w:r w:rsidRPr="00342456">
              <w:rPr>
                <w:b/>
                <w:color w:val="000000"/>
                <w:sz w:val="22"/>
                <w:szCs w:val="22"/>
                <w:lang w:eastAsia="ar-SA"/>
              </w:rPr>
              <w:t>w zł</w:t>
            </w:r>
          </w:p>
        </w:tc>
      </w:tr>
      <w:tr w:rsidR="00FD3F09" w:rsidRPr="00342456" w14:paraId="6FFAF9DE" w14:textId="77777777" w:rsidTr="00243AE3">
        <w:trPr>
          <w:cantSplit/>
          <w:trHeight w:val="77"/>
        </w:trPr>
        <w:tc>
          <w:tcPr>
            <w:tcW w:w="3024" w:type="dxa"/>
            <w:gridSpan w:val="2"/>
            <w:vMerge/>
            <w:tcBorders>
              <w:top w:val="double" w:sz="4" w:space="0" w:color="000000"/>
              <w:left w:val="double" w:sz="4" w:space="0" w:color="000000"/>
              <w:bottom w:val="single" w:sz="4" w:space="0" w:color="000000"/>
            </w:tcBorders>
            <w:shd w:val="clear" w:color="auto" w:fill="F2F2F2"/>
            <w:vAlign w:val="center"/>
          </w:tcPr>
          <w:p w14:paraId="50D753B5" w14:textId="77777777" w:rsidR="00FD3F09" w:rsidRPr="00342456" w:rsidRDefault="00FD3F09" w:rsidP="00EA509B">
            <w:pPr>
              <w:snapToGrid w:val="0"/>
              <w:jc w:val="center"/>
              <w:rPr>
                <w:b/>
                <w:color w:val="000000"/>
                <w:sz w:val="22"/>
                <w:szCs w:val="22"/>
                <w:lang w:eastAsia="ar-SA"/>
              </w:rPr>
            </w:pPr>
          </w:p>
        </w:tc>
        <w:tc>
          <w:tcPr>
            <w:tcW w:w="1342" w:type="dxa"/>
            <w:vMerge/>
            <w:tcBorders>
              <w:top w:val="double" w:sz="4" w:space="0" w:color="000000"/>
              <w:left w:val="single" w:sz="4" w:space="0" w:color="000000"/>
            </w:tcBorders>
            <w:shd w:val="clear" w:color="auto" w:fill="F2F2F2"/>
          </w:tcPr>
          <w:p w14:paraId="6FB31640" w14:textId="77777777" w:rsidR="00FD3F09" w:rsidRPr="00342456" w:rsidRDefault="00FD3F09" w:rsidP="00EA509B">
            <w:pPr>
              <w:snapToGrid w:val="0"/>
              <w:jc w:val="center"/>
              <w:rPr>
                <w:b/>
                <w:color w:val="000000"/>
                <w:sz w:val="22"/>
                <w:szCs w:val="22"/>
                <w:lang w:eastAsia="ar-SA"/>
              </w:rPr>
            </w:pPr>
          </w:p>
        </w:tc>
        <w:tc>
          <w:tcPr>
            <w:tcW w:w="622" w:type="dxa"/>
            <w:tcBorders>
              <w:top w:val="single" w:sz="4" w:space="0" w:color="000000"/>
              <w:left w:val="single" w:sz="4" w:space="0" w:color="000000"/>
              <w:bottom w:val="double" w:sz="4" w:space="0" w:color="000000"/>
            </w:tcBorders>
            <w:shd w:val="clear" w:color="auto" w:fill="F2F2F2"/>
            <w:vAlign w:val="center"/>
          </w:tcPr>
          <w:p w14:paraId="44698ABD" w14:textId="77777777" w:rsidR="00FD3F09" w:rsidRPr="00342456" w:rsidRDefault="00FD3F09" w:rsidP="00EA509B">
            <w:pPr>
              <w:jc w:val="center"/>
              <w:rPr>
                <w:sz w:val="22"/>
                <w:szCs w:val="22"/>
              </w:rPr>
            </w:pPr>
            <w:r w:rsidRPr="00342456">
              <w:rPr>
                <w:b/>
                <w:color w:val="000000"/>
                <w:sz w:val="22"/>
                <w:szCs w:val="22"/>
                <w:lang w:eastAsia="ar-SA"/>
              </w:rPr>
              <w:t>%</w:t>
            </w:r>
          </w:p>
        </w:tc>
        <w:tc>
          <w:tcPr>
            <w:tcW w:w="1788" w:type="dxa"/>
            <w:tcBorders>
              <w:top w:val="single" w:sz="4" w:space="0" w:color="000000"/>
              <w:left w:val="single" w:sz="4" w:space="0" w:color="000000"/>
              <w:bottom w:val="double" w:sz="4" w:space="0" w:color="000000"/>
            </w:tcBorders>
            <w:shd w:val="clear" w:color="auto" w:fill="F2F2F2"/>
            <w:vAlign w:val="center"/>
          </w:tcPr>
          <w:p w14:paraId="1FFC474F" w14:textId="77777777" w:rsidR="00FD3F09" w:rsidRPr="00342456" w:rsidRDefault="00FD3F09" w:rsidP="00EA509B">
            <w:pPr>
              <w:jc w:val="center"/>
              <w:rPr>
                <w:sz w:val="22"/>
                <w:szCs w:val="22"/>
              </w:rPr>
            </w:pPr>
            <w:r w:rsidRPr="00342456">
              <w:rPr>
                <w:b/>
                <w:color w:val="000000"/>
                <w:sz w:val="22"/>
                <w:szCs w:val="22"/>
                <w:lang w:eastAsia="ar-SA"/>
              </w:rPr>
              <w:t>zł</w:t>
            </w:r>
          </w:p>
        </w:tc>
        <w:tc>
          <w:tcPr>
            <w:tcW w:w="2703" w:type="dxa"/>
            <w:vMerge/>
            <w:tcBorders>
              <w:top w:val="double" w:sz="4" w:space="0" w:color="000000"/>
              <w:left w:val="single" w:sz="4" w:space="0" w:color="000000"/>
              <w:bottom w:val="single" w:sz="4" w:space="0" w:color="000000"/>
              <w:right w:val="double" w:sz="4" w:space="0" w:color="000000"/>
            </w:tcBorders>
            <w:shd w:val="clear" w:color="auto" w:fill="F2F2F2"/>
            <w:vAlign w:val="center"/>
          </w:tcPr>
          <w:p w14:paraId="2C486297" w14:textId="77777777" w:rsidR="00FD3F09" w:rsidRPr="00342456" w:rsidRDefault="00FD3F09" w:rsidP="00EA509B">
            <w:pPr>
              <w:snapToGrid w:val="0"/>
              <w:jc w:val="center"/>
              <w:rPr>
                <w:b/>
                <w:color w:val="000000"/>
                <w:sz w:val="22"/>
                <w:szCs w:val="22"/>
                <w:lang w:eastAsia="ar-SA"/>
              </w:rPr>
            </w:pPr>
          </w:p>
        </w:tc>
      </w:tr>
      <w:tr w:rsidR="00FD3F09" w:rsidRPr="00342456" w14:paraId="5649455F" w14:textId="77777777" w:rsidTr="00243AE3">
        <w:trPr>
          <w:trHeight w:val="353"/>
        </w:trPr>
        <w:tc>
          <w:tcPr>
            <w:tcW w:w="3024" w:type="dxa"/>
            <w:gridSpan w:val="2"/>
            <w:tcBorders>
              <w:top w:val="double" w:sz="4" w:space="0" w:color="000000"/>
              <w:left w:val="double" w:sz="4" w:space="0" w:color="000000"/>
              <w:bottom w:val="single" w:sz="4" w:space="0" w:color="000000"/>
            </w:tcBorders>
            <w:shd w:val="clear" w:color="auto" w:fill="auto"/>
          </w:tcPr>
          <w:p w14:paraId="424237CB" w14:textId="3A110C3D" w:rsidR="00243AE3" w:rsidRPr="000E0FED" w:rsidRDefault="000E0FED" w:rsidP="00243AE3">
            <w:pPr>
              <w:tabs>
                <w:tab w:val="left" w:pos="284"/>
              </w:tabs>
              <w:autoSpaceDE w:val="0"/>
              <w:jc w:val="both"/>
              <w:rPr>
                <w:b/>
                <w:bCs/>
                <w:sz w:val="22"/>
                <w:szCs w:val="22"/>
              </w:rPr>
            </w:pPr>
            <w:r w:rsidRPr="000E0FED">
              <w:rPr>
                <w:b/>
                <w:bCs/>
                <w:sz w:val="22"/>
                <w:szCs w:val="22"/>
              </w:rPr>
              <w:t>„</w:t>
            </w:r>
            <w:r w:rsidR="00243AE3" w:rsidRPr="000E0FED">
              <w:rPr>
                <w:b/>
                <w:bCs/>
                <w:sz w:val="22"/>
                <w:szCs w:val="22"/>
              </w:rPr>
              <w:t>Opracowanie dokumentacji projektowej</w:t>
            </w:r>
            <w:r>
              <w:rPr>
                <w:b/>
                <w:bCs/>
                <w:sz w:val="22"/>
                <w:szCs w:val="22"/>
              </w:rPr>
              <w:t xml:space="preserve"> </w:t>
            </w:r>
            <w:r w:rsidRPr="000E0FED">
              <w:rPr>
                <w:b/>
                <w:bCs/>
                <w:sz w:val="22"/>
                <w:szCs w:val="22"/>
              </w:rPr>
              <w:t>b</w:t>
            </w:r>
            <w:r w:rsidR="00243AE3" w:rsidRPr="000E0FED">
              <w:rPr>
                <w:b/>
                <w:bCs/>
                <w:sz w:val="22"/>
                <w:szCs w:val="22"/>
              </w:rPr>
              <w:t>udow</w:t>
            </w:r>
            <w:r w:rsidRPr="000E0FED">
              <w:rPr>
                <w:b/>
                <w:bCs/>
                <w:sz w:val="22"/>
                <w:szCs w:val="22"/>
              </w:rPr>
              <w:t>y</w:t>
            </w:r>
            <w:r w:rsidR="00243AE3" w:rsidRPr="000E0FED">
              <w:rPr>
                <w:b/>
                <w:bCs/>
                <w:sz w:val="22"/>
                <w:szCs w:val="22"/>
              </w:rPr>
              <w:t xml:space="preserve"> oświetlenia wraz kanałem technologicznym w ciągu ulicy Karola </w:t>
            </w:r>
            <w:proofErr w:type="spellStart"/>
            <w:r w:rsidR="00243AE3" w:rsidRPr="000E0FED">
              <w:rPr>
                <w:b/>
                <w:bCs/>
                <w:sz w:val="22"/>
                <w:szCs w:val="22"/>
              </w:rPr>
              <w:t>Borchardta</w:t>
            </w:r>
            <w:proofErr w:type="spellEnd"/>
            <w:r w:rsidR="00243AE3" w:rsidRPr="000E0FED">
              <w:rPr>
                <w:b/>
                <w:bCs/>
                <w:sz w:val="22"/>
                <w:szCs w:val="22"/>
              </w:rPr>
              <w:t>”.</w:t>
            </w:r>
          </w:p>
          <w:p w14:paraId="549521C6" w14:textId="0AFA6004" w:rsidR="00FD3F09" w:rsidRPr="00342456" w:rsidRDefault="00FD3F09" w:rsidP="00EA509B">
            <w:pPr>
              <w:tabs>
                <w:tab w:val="left" w:pos="1418"/>
              </w:tabs>
              <w:autoSpaceDE w:val="0"/>
              <w:jc w:val="both"/>
              <w:rPr>
                <w:b/>
                <w:bCs/>
                <w:sz w:val="22"/>
                <w:szCs w:val="22"/>
              </w:rPr>
            </w:pPr>
          </w:p>
        </w:tc>
        <w:tc>
          <w:tcPr>
            <w:tcW w:w="1342" w:type="dxa"/>
            <w:tcBorders>
              <w:top w:val="double" w:sz="4" w:space="0" w:color="000000"/>
              <w:left w:val="single" w:sz="4" w:space="0" w:color="000000"/>
              <w:bottom w:val="single" w:sz="4" w:space="0" w:color="000000"/>
            </w:tcBorders>
            <w:shd w:val="clear" w:color="auto" w:fill="auto"/>
          </w:tcPr>
          <w:p w14:paraId="783D8A7C" w14:textId="77777777" w:rsidR="00FD3F09" w:rsidRPr="00342456" w:rsidRDefault="00FD3F09" w:rsidP="00EA509B">
            <w:pPr>
              <w:snapToGrid w:val="0"/>
              <w:jc w:val="center"/>
              <w:rPr>
                <w:b/>
                <w:color w:val="000000"/>
                <w:sz w:val="22"/>
                <w:szCs w:val="22"/>
                <w:lang w:eastAsia="ar-SA"/>
              </w:rPr>
            </w:pPr>
          </w:p>
        </w:tc>
        <w:tc>
          <w:tcPr>
            <w:tcW w:w="622" w:type="dxa"/>
            <w:tcBorders>
              <w:top w:val="double" w:sz="4" w:space="0" w:color="000000"/>
              <w:left w:val="single" w:sz="4" w:space="0" w:color="000000"/>
              <w:bottom w:val="single" w:sz="4" w:space="0" w:color="000000"/>
            </w:tcBorders>
            <w:shd w:val="clear" w:color="auto" w:fill="auto"/>
            <w:vAlign w:val="center"/>
          </w:tcPr>
          <w:p w14:paraId="6BF6A3EA" w14:textId="77777777" w:rsidR="00FD3F09" w:rsidRPr="00342456" w:rsidRDefault="00FD3F09" w:rsidP="00EA509B">
            <w:pPr>
              <w:snapToGrid w:val="0"/>
              <w:jc w:val="center"/>
              <w:rPr>
                <w:b/>
                <w:color w:val="000000"/>
                <w:sz w:val="22"/>
                <w:szCs w:val="22"/>
                <w:lang w:eastAsia="ar-SA"/>
              </w:rPr>
            </w:pPr>
          </w:p>
        </w:tc>
        <w:tc>
          <w:tcPr>
            <w:tcW w:w="1788" w:type="dxa"/>
            <w:tcBorders>
              <w:top w:val="double" w:sz="4" w:space="0" w:color="000000"/>
              <w:left w:val="single" w:sz="4" w:space="0" w:color="000000"/>
              <w:bottom w:val="single" w:sz="4" w:space="0" w:color="000000"/>
            </w:tcBorders>
            <w:shd w:val="clear" w:color="auto" w:fill="auto"/>
          </w:tcPr>
          <w:p w14:paraId="6FFB455C" w14:textId="77777777" w:rsidR="00FD3F09" w:rsidRPr="00342456" w:rsidRDefault="00FD3F09" w:rsidP="00EA509B">
            <w:pPr>
              <w:snapToGrid w:val="0"/>
              <w:rPr>
                <w:b/>
                <w:color w:val="000000"/>
                <w:sz w:val="22"/>
                <w:szCs w:val="22"/>
                <w:lang w:eastAsia="ar-SA"/>
              </w:rPr>
            </w:pPr>
          </w:p>
        </w:tc>
        <w:tc>
          <w:tcPr>
            <w:tcW w:w="2703" w:type="dxa"/>
            <w:tcBorders>
              <w:top w:val="single" w:sz="4" w:space="0" w:color="000000"/>
              <w:left w:val="single" w:sz="4" w:space="0" w:color="000000"/>
              <w:bottom w:val="single" w:sz="4" w:space="0" w:color="000000"/>
              <w:right w:val="double" w:sz="4" w:space="0" w:color="000000"/>
            </w:tcBorders>
            <w:shd w:val="clear" w:color="auto" w:fill="auto"/>
          </w:tcPr>
          <w:p w14:paraId="15A0D648" w14:textId="77777777" w:rsidR="00FD3F09" w:rsidRPr="00342456" w:rsidRDefault="00FD3F09" w:rsidP="00EA509B">
            <w:pPr>
              <w:snapToGrid w:val="0"/>
              <w:rPr>
                <w:b/>
                <w:color w:val="000000"/>
                <w:sz w:val="22"/>
                <w:szCs w:val="22"/>
                <w:lang w:eastAsia="ar-SA"/>
              </w:rPr>
            </w:pPr>
          </w:p>
        </w:tc>
      </w:tr>
      <w:tr w:rsidR="00FD3F09" w:rsidRPr="00342456" w14:paraId="2778B020" w14:textId="77777777" w:rsidTr="000E0FED">
        <w:trPr>
          <w:trHeight w:val="307"/>
        </w:trPr>
        <w:tc>
          <w:tcPr>
            <w:tcW w:w="2195" w:type="dxa"/>
            <w:tcBorders>
              <w:top w:val="single" w:sz="4" w:space="0" w:color="000000"/>
              <w:left w:val="double" w:sz="4" w:space="0" w:color="000000"/>
              <w:bottom w:val="double" w:sz="4" w:space="0" w:color="000000"/>
            </w:tcBorders>
            <w:shd w:val="clear" w:color="auto" w:fill="auto"/>
            <w:vAlign w:val="center"/>
          </w:tcPr>
          <w:p w14:paraId="53F736B6" w14:textId="77777777" w:rsidR="00FD3F09" w:rsidRPr="00342456" w:rsidRDefault="00FD3F09" w:rsidP="00EA509B">
            <w:pPr>
              <w:jc w:val="center"/>
              <w:rPr>
                <w:sz w:val="22"/>
                <w:szCs w:val="22"/>
              </w:rPr>
            </w:pPr>
            <w:r w:rsidRPr="00342456">
              <w:rPr>
                <w:b/>
                <w:color w:val="000000"/>
                <w:sz w:val="22"/>
                <w:szCs w:val="22"/>
                <w:lang w:eastAsia="ar-SA"/>
              </w:rPr>
              <w:t>Słownie cena brutto :</w:t>
            </w:r>
          </w:p>
        </w:tc>
        <w:tc>
          <w:tcPr>
            <w:tcW w:w="7284" w:type="dxa"/>
            <w:gridSpan w:val="5"/>
            <w:tcBorders>
              <w:top w:val="single" w:sz="4" w:space="0" w:color="000000"/>
              <w:left w:val="single" w:sz="4" w:space="0" w:color="000000"/>
              <w:bottom w:val="double" w:sz="4" w:space="0" w:color="000000"/>
              <w:right w:val="double" w:sz="4" w:space="0" w:color="000000"/>
            </w:tcBorders>
            <w:shd w:val="clear" w:color="auto" w:fill="auto"/>
          </w:tcPr>
          <w:p w14:paraId="4DFABEDB" w14:textId="77777777" w:rsidR="00FD3F09" w:rsidRPr="00342456" w:rsidRDefault="00FD3F09" w:rsidP="00EA509B">
            <w:pPr>
              <w:snapToGrid w:val="0"/>
              <w:rPr>
                <w:b/>
                <w:color w:val="000000"/>
                <w:sz w:val="22"/>
                <w:szCs w:val="22"/>
                <w:lang w:eastAsia="ar-SA"/>
              </w:rPr>
            </w:pPr>
          </w:p>
        </w:tc>
      </w:tr>
    </w:tbl>
    <w:p w14:paraId="1AC002E3" w14:textId="77777777" w:rsidR="00AC60C0" w:rsidRPr="00342456" w:rsidRDefault="00AC60C0" w:rsidP="00AC60C0">
      <w:pPr>
        <w:ind w:left="284"/>
        <w:jc w:val="both"/>
        <w:rPr>
          <w:sz w:val="22"/>
          <w:szCs w:val="22"/>
          <w:lang w:eastAsia="ar-SA"/>
        </w:rPr>
      </w:pPr>
    </w:p>
    <w:p w14:paraId="533B6D85" w14:textId="77777777" w:rsidR="00E0096B" w:rsidRPr="00342456" w:rsidRDefault="008E2CAA" w:rsidP="00EA3DF7">
      <w:pPr>
        <w:numPr>
          <w:ilvl w:val="0"/>
          <w:numId w:val="12"/>
        </w:numPr>
        <w:ind w:left="284" w:hanging="284"/>
        <w:jc w:val="both"/>
        <w:rPr>
          <w:sz w:val="22"/>
          <w:szCs w:val="22"/>
        </w:rPr>
      </w:pPr>
      <w:r w:rsidRPr="00342456">
        <w:rPr>
          <w:sz w:val="22"/>
          <w:szCs w:val="22"/>
        </w:rPr>
        <w:t>Wynagrodzenie określone w ust. 2</w:t>
      </w:r>
      <w:r w:rsidR="00AC60C0" w:rsidRPr="00342456">
        <w:rPr>
          <w:sz w:val="22"/>
          <w:szCs w:val="22"/>
        </w:rPr>
        <w:t xml:space="preserve"> niniejszego paragrafu</w:t>
      </w:r>
      <w:r w:rsidRPr="00342456">
        <w:rPr>
          <w:sz w:val="22"/>
          <w:szCs w:val="22"/>
        </w:rPr>
        <w:t xml:space="preserve"> obejmuje wszystkie koszty, jakie Wykonawca poniesie w związku z realizacją przedmiotu umowy.</w:t>
      </w:r>
      <w:r w:rsidR="00E0096B" w:rsidRPr="00342456">
        <w:rPr>
          <w:sz w:val="22"/>
          <w:szCs w:val="22"/>
          <w:lang w:eastAsia="pl-PL"/>
        </w:rPr>
        <w:t xml:space="preserve"> </w:t>
      </w:r>
    </w:p>
    <w:p w14:paraId="29E563DB" w14:textId="77777777" w:rsidR="008E2CAA" w:rsidRPr="00342456" w:rsidRDefault="00E0096B" w:rsidP="00EA3DF7">
      <w:pPr>
        <w:numPr>
          <w:ilvl w:val="0"/>
          <w:numId w:val="12"/>
        </w:numPr>
        <w:ind w:left="284" w:hanging="284"/>
        <w:jc w:val="both"/>
        <w:rPr>
          <w:sz w:val="22"/>
          <w:szCs w:val="22"/>
        </w:rPr>
      </w:pPr>
      <w:r w:rsidRPr="00342456">
        <w:rPr>
          <w:sz w:val="22"/>
          <w:szCs w:val="22"/>
        </w:rPr>
        <w:t>Cena netto oferty nie ulega zmianie przez cały okres trwania umowy i nie podlega waloryzacji.</w:t>
      </w:r>
    </w:p>
    <w:p w14:paraId="6034888C" w14:textId="335E85DD" w:rsidR="008E2CAA" w:rsidRPr="00342456" w:rsidRDefault="008E2CAA" w:rsidP="00EA3DF7">
      <w:pPr>
        <w:numPr>
          <w:ilvl w:val="0"/>
          <w:numId w:val="12"/>
        </w:numPr>
        <w:ind w:left="284" w:hanging="284"/>
        <w:jc w:val="both"/>
        <w:rPr>
          <w:sz w:val="22"/>
          <w:szCs w:val="22"/>
        </w:rPr>
      </w:pPr>
      <w:r w:rsidRPr="00342456">
        <w:rPr>
          <w:sz w:val="22"/>
          <w:szCs w:val="22"/>
        </w:rPr>
        <w:t xml:space="preserve">W przypadku ustawowej zmiany stawki podatku od towarów i usług w trakcie trwania Umowy </w:t>
      </w:r>
      <w:r w:rsidR="00E44D76" w:rsidRPr="00342456">
        <w:rPr>
          <w:sz w:val="22"/>
          <w:szCs w:val="22"/>
        </w:rPr>
        <w:br/>
      </w:r>
      <w:r w:rsidRPr="00342456">
        <w:rPr>
          <w:sz w:val="22"/>
          <w:szCs w:val="22"/>
        </w:rPr>
        <w:t>oraz</w:t>
      </w:r>
      <w:r w:rsidR="00E44D76" w:rsidRPr="00342456">
        <w:rPr>
          <w:sz w:val="22"/>
          <w:szCs w:val="22"/>
        </w:rPr>
        <w:t xml:space="preserve"> </w:t>
      </w:r>
      <w:r w:rsidRPr="00342456">
        <w:rPr>
          <w:sz w:val="22"/>
          <w:szCs w:val="22"/>
        </w:rPr>
        <w:t>w przypadkach, o których mowa w § 8 ust. 1 Umowy, zmianie ulega także odpowiednia część wynagrodzenia brutto Wykonawcy.</w:t>
      </w:r>
    </w:p>
    <w:p w14:paraId="5A674158" w14:textId="16B1EF53" w:rsidR="008E2CAA" w:rsidRPr="00342456" w:rsidRDefault="008E2CAA" w:rsidP="00EA3DF7">
      <w:pPr>
        <w:numPr>
          <w:ilvl w:val="0"/>
          <w:numId w:val="12"/>
        </w:numPr>
        <w:ind w:left="284" w:hanging="284"/>
        <w:jc w:val="both"/>
        <w:rPr>
          <w:sz w:val="22"/>
          <w:szCs w:val="22"/>
        </w:rPr>
      </w:pPr>
      <w:r w:rsidRPr="00342456">
        <w:rPr>
          <w:sz w:val="22"/>
          <w:szCs w:val="22"/>
        </w:rPr>
        <w:t>Wykonanie przedmiotu umowy potwierdzone protokołem/(-</w:t>
      </w:r>
      <w:proofErr w:type="spellStart"/>
      <w:r w:rsidRPr="00342456">
        <w:rPr>
          <w:sz w:val="22"/>
          <w:szCs w:val="22"/>
        </w:rPr>
        <w:t>ami</w:t>
      </w:r>
      <w:proofErr w:type="spellEnd"/>
      <w:r w:rsidRPr="00342456">
        <w:rPr>
          <w:sz w:val="22"/>
          <w:szCs w:val="22"/>
        </w:rPr>
        <w:t xml:space="preserve">) </w:t>
      </w:r>
      <w:r w:rsidR="00EE58B0" w:rsidRPr="00342456">
        <w:rPr>
          <w:sz w:val="22"/>
          <w:szCs w:val="22"/>
        </w:rPr>
        <w:t>odbioru końcowego</w:t>
      </w:r>
      <w:r w:rsidRPr="00342456">
        <w:rPr>
          <w:sz w:val="22"/>
          <w:szCs w:val="22"/>
        </w:rPr>
        <w:t xml:space="preserve"> podpisanym przez przedstawicieli </w:t>
      </w:r>
      <w:r w:rsidRPr="00342456">
        <w:rPr>
          <w:sz w:val="22"/>
          <w:szCs w:val="22"/>
          <w:lang w:eastAsia="pl-PL"/>
        </w:rPr>
        <w:t xml:space="preserve">Zamawiającego i Wykonawcy, </w:t>
      </w:r>
      <w:r w:rsidRPr="00342456">
        <w:rPr>
          <w:sz w:val="22"/>
          <w:szCs w:val="22"/>
        </w:rPr>
        <w:t>będzie podstawą do wystawienia  faktury zawierającej poniższe dane:</w:t>
      </w:r>
    </w:p>
    <w:p w14:paraId="4642A8AE" w14:textId="77777777" w:rsidR="008E2CAA" w:rsidRPr="00342456" w:rsidRDefault="008E2CAA">
      <w:pPr>
        <w:ind w:left="283"/>
        <w:jc w:val="both"/>
        <w:rPr>
          <w:sz w:val="22"/>
          <w:szCs w:val="22"/>
        </w:rPr>
      </w:pPr>
      <w:r w:rsidRPr="00342456">
        <w:rPr>
          <w:sz w:val="22"/>
          <w:szCs w:val="22"/>
          <w:u w:val="single"/>
        </w:rPr>
        <w:t>Nabywca:</w:t>
      </w:r>
      <w:r w:rsidRPr="00342456">
        <w:rPr>
          <w:sz w:val="22"/>
          <w:szCs w:val="22"/>
        </w:rPr>
        <w:t xml:space="preserve"> Miasto Słupsk, Plac Zwycięstwa 3, 76-200 Słupsk, NIP 839-10-05-507.</w:t>
      </w:r>
    </w:p>
    <w:p w14:paraId="064E01A4" w14:textId="77777777" w:rsidR="008E2CAA" w:rsidRPr="00342456" w:rsidRDefault="008E2CAA">
      <w:pPr>
        <w:ind w:left="283"/>
        <w:jc w:val="both"/>
        <w:rPr>
          <w:sz w:val="22"/>
          <w:szCs w:val="22"/>
        </w:rPr>
      </w:pPr>
      <w:r w:rsidRPr="00342456">
        <w:rPr>
          <w:sz w:val="22"/>
          <w:szCs w:val="22"/>
          <w:u w:val="single"/>
        </w:rPr>
        <w:t xml:space="preserve">Odbiorca: </w:t>
      </w:r>
      <w:r w:rsidRPr="00342456">
        <w:rPr>
          <w:sz w:val="22"/>
          <w:szCs w:val="22"/>
        </w:rPr>
        <w:t xml:space="preserve"> Zarząd Infrastruktury Miejskiej w  Słupsku, 76-200 Słupsk, ul. </w:t>
      </w:r>
      <w:r w:rsidR="00807853" w:rsidRPr="00342456">
        <w:rPr>
          <w:sz w:val="22"/>
          <w:szCs w:val="22"/>
        </w:rPr>
        <w:t>Artura Grottgera</w:t>
      </w:r>
      <w:r w:rsidRPr="00342456">
        <w:rPr>
          <w:sz w:val="22"/>
          <w:szCs w:val="22"/>
        </w:rPr>
        <w:t xml:space="preserve"> </w:t>
      </w:r>
      <w:r w:rsidR="00807853" w:rsidRPr="00342456">
        <w:rPr>
          <w:sz w:val="22"/>
          <w:szCs w:val="22"/>
        </w:rPr>
        <w:t>13</w:t>
      </w:r>
      <w:r w:rsidRPr="00342456">
        <w:rPr>
          <w:sz w:val="22"/>
          <w:szCs w:val="22"/>
        </w:rPr>
        <w:t xml:space="preserve">. </w:t>
      </w:r>
    </w:p>
    <w:p w14:paraId="79A1AFAA" w14:textId="21BF08AF" w:rsidR="008E2CAA" w:rsidRPr="00342456" w:rsidRDefault="008E2CAA" w:rsidP="00EA3DF7">
      <w:pPr>
        <w:numPr>
          <w:ilvl w:val="0"/>
          <w:numId w:val="12"/>
        </w:numPr>
        <w:ind w:left="284" w:hanging="284"/>
        <w:jc w:val="both"/>
        <w:rPr>
          <w:sz w:val="22"/>
          <w:szCs w:val="22"/>
        </w:rPr>
      </w:pPr>
      <w:r w:rsidRPr="00342456">
        <w:rPr>
          <w:sz w:val="22"/>
          <w:szCs w:val="22"/>
        </w:rPr>
        <w:t>Zap</w:t>
      </w:r>
      <w:r w:rsidR="00D302BC" w:rsidRPr="00342456">
        <w:rPr>
          <w:sz w:val="22"/>
          <w:szCs w:val="22"/>
        </w:rPr>
        <w:t>ł</w:t>
      </w:r>
      <w:r w:rsidRPr="00342456">
        <w:rPr>
          <w:sz w:val="22"/>
          <w:szCs w:val="22"/>
        </w:rPr>
        <w:t>ata wynagrodzenia z tytułu realizacji niniejszej umowy nastąpi w oparciu o protokół odbioru wskazany w §5  ust. 8, na podstawie prawidłowo wystawionej faktury, przelewem na wskazany przez Wykonawcę rachunek bankowy, w terminie</w:t>
      </w:r>
      <w:r w:rsidRPr="00342456">
        <w:rPr>
          <w:b/>
          <w:bCs/>
          <w:sz w:val="22"/>
          <w:szCs w:val="22"/>
        </w:rPr>
        <w:t xml:space="preserve"> do </w:t>
      </w:r>
      <w:r w:rsidR="006A1FFE" w:rsidRPr="00342456">
        <w:rPr>
          <w:b/>
          <w:bCs/>
          <w:sz w:val="22"/>
          <w:szCs w:val="22"/>
        </w:rPr>
        <w:t>30</w:t>
      </w:r>
      <w:r w:rsidRPr="00342456">
        <w:rPr>
          <w:b/>
          <w:bCs/>
          <w:sz w:val="22"/>
          <w:szCs w:val="22"/>
        </w:rPr>
        <w:t xml:space="preserve"> dni </w:t>
      </w:r>
      <w:r w:rsidRPr="00342456">
        <w:rPr>
          <w:sz w:val="22"/>
          <w:szCs w:val="22"/>
        </w:rPr>
        <w:t>od daty otrzymania faktury przez Zamawiającego.</w:t>
      </w:r>
    </w:p>
    <w:p w14:paraId="4ADD0AB6" w14:textId="77777777" w:rsidR="008E2CAA" w:rsidRPr="00342456" w:rsidRDefault="008E2CAA" w:rsidP="00EA3DF7">
      <w:pPr>
        <w:numPr>
          <w:ilvl w:val="0"/>
          <w:numId w:val="12"/>
        </w:numPr>
        <w:ind w:left="284" w:hanging="284"/>
        <w:jc w:val="both"/>
        <w:rPr>
          <w:sz w:val="22"/>
          <w:szCs w:val="22"/>
        </w:rPr>
      </w:pPr>
      <w:r w:rsidRPr="00342456">
        <w:rPr>
          <w:sz w:val="22"/>
          <w:szCs w:val="22"/>
        </w:rPr>
        <w:t>Przeniesienie wierzytelności wynikających z niniejszej umowy lub powstałych przy jej realizacji wymaga pisemnej zgody Zamawiającego.</w:t>
      </w:r>
    </w:p>
    <w:p w14:paraId="1CF0CEFF" w14:textId="77777777" w:rsidR="00DC03A5" w:rsidRPr="00342456" w:rsidRDefault="008E2CAA" w:rsidP="00EA3DF7">
      <w:pPr>
        <w:numPr>
          <w:ilvl w:val="0"/>
          <w:numId w:val="12"/>
        </w:numPr>
        <w:tabs>
          <w:tab w:val="left" w:pos="288"/>
        </w:tabs>
        <w:ind w:left="283" w:hanging="283"/>
        <w:jc w:val="both"/>
        <w:rPr>
          <w:sz w:val="22"/>
          <w:szCs w:val="22"/>
        </w:rPr>
      </w:pPr>
      <w:r w:rsidRPr="00342456">
        <w:rPr>
          <w:sz w:val="22"/>
          <w:szCs w:val="22"/>
        </w:rPr>
        <w:t>Wykonawca zobowiązany jest do pisemnego informowania Zamawiającego o każdej zmianie swoich danych teleadresowych oraz konta bankowego, NIP i REGON.</w:t>
      </w:r>
      <w:r w:rsidR="00DC03A5" w:rsidRPr="00342456">
        <w:rPr>
          <w:sz w:val="22"/>
          <w:szCs w:val="22"/>
        </w:rPr>
        <w:t xml:space="preserve"> </w:t>
      </w:r>
    </w:p>
    <w:p w14:paraId="5D41CF2C" w14:textId="77777777" w:rsidR="00DC03A5" w:rsidRPr="00342456" w:rsidRDefault="00DC03A5" w:rsidP="00EA3DF7">
      <w:pPr>
        <w:numPr>
          <w:ilvl w:val="0"/>
          <w:numId w:val="12"/>
        </w:numPr>
        <w:tabs>
          <w:tab w:val="left" w:pos="288"/>
        </w:tabs>
        <w:ind w:left="283" w:hanging="283"/>
        <w:jc w:val="both"/>
        <w:rPr>
          <w:sz w:val="22"/>
          <w:szCs w:val="22"/>
        </w:rPr>
      </w:pPr>
      <w:r w:rsidRPr="00342456">
        <w:rPr>
          <w:sz w:val="22"/>
          <w:szCs w:val="22"/>
        </w:rPr>
        <w:t xml:space="preserve"> </w:t>
      </w:r>
      <w:r w:rsidRPr="00342456">
        <w:rPr>
          <w:rFonts w:cs="Tahoma"/>
          <w:color w:val="000000"/>
          <w:sz w:val="22"/>
          <w:szCs w:val="22"/>
          <w:lang w:eastAsia="pl-PL"/>
        </w:rPr>
        <w:t>Strony oświadczają, że płatność wynikająca z niniejszej Umowy będzie dokonana za pośrednictwem metody podzielonej płatności (</w:t>
      </w:r>
      <w:proofErr w:type="spellStart"/>
      <w:r w:rsidRPr="00342456">
        <w:rPr>
          <w:rFonts w:cs="Tahoma"/>
          <w:color w:val="000000"/>
          <w:sz w:val="22"/>
          <w:szCs w:val="22"/>
          <w:lang w:eastAsia="pl-PL"/>
        </w:rPr>
        <w:t>split</w:t>
      </w:r>
      <w:proofErr w:type="spellEnd"/>
      <w:r w:rsidRPr="00342456">
        <w:rPr>
          <w:rFonts w:cs="Tahoma"/>
          <w:color w:val="000000"/>
          <w:sz w:val="22"/>
          <w:szCs w:val="22"/>
          <w:lang w:eastAsia="pl-PL"/>
        </w:rPr>
        <w:t xml:space="preserve"> </w:t>
      </w:r>
      <w:proofErr w:type="spellStart"/>
      <w:r w:rsidRPr="00342456">
        <w:rPr>
          <w:rFonts w:cs="Tahoma"/>
          <w:color w:val="000000"/>
          <w:sz w:val="22"/>
          <w:szCs w:val="22"/>
          <w:lang w:eastAsia="pl-PL"/>
        </w:rPr>
        <w:t>payment</w:t>
      </w:r>
      <w:proofErr w:type="spellEnd"/>
      <w:r w:rsidRPr="00342456">
        <w:rPr>
          <w:rFonts w:cs="Tahoma"/>
          <w:color w:val="000000"/>
          <w:sz w:val="22"/>
          <w:szCs w:val="22"/>
          <w:lang w:eastAsia="pl-PL"/>
        </w:rPr>
        <w:t xml:space="preserve">). Ponadto Wykonawca oświadcza, że wskazany w fakturze VAT rachunek należy do Wykonawcy Umowy i służy do prowadzenia działalności gospodarczej. </w:t>
      </w:r>
    </w:p>
    <w:p w14:paraId="40B5B036" w14:textId="68A160A4" w:rsidR="00DC03A5" w:rsidRPr="00342456" w:rsidRDefault="00DC03A5" w:rsidP="00EA3DF7">
      <w:pPr>
        <w:numPr>
          <w:ilvl w:val="0"/>
          <w:numId w:val="12"/>
        </w:numPr>
        <w:tabs>
          <w:tab w:val="left" w:pos="288"/>
        </w:tabs>
        <w:ind w:left="283" w:hanging="283"/>
        <w:jc w:val="both"/>
        <w:rPr>
          <w:sz w:val="22"/>
          <w:szCs w:val="22"/>
        </w:rPr>
      </w:pPr>
      <w:r w:rsidRPr="00342456">
        <w:rPr>
          <w:rFonts w:cs="Tahoma"/>
          <w:color w:val="000000"/>
          <w:sz w:val="22"/>
          <w:szCs w:val="22"/>
          <w:lang w:eastAsia="pl-PL"/>
        </w:rPr>
        <w:t xml:space="preserve"> </w:t>
      </w:r>
      <w:r w:rsidRPr="00342456">
        <w:rPr>
          <w:rFonts w:cs="Times New Roman"/>
          <w:color w:val="000000"/>
          <w:sz w:val="22"/>
          <w:szCs w:val="22"/>
          <w:lang w:eastAsia="pl-PL"/>
        </w:rPr>
        <w:t xml:space="preserve">W przypadku wystąpienia okoliczności uprawniających do wystąpienia korekty faktury VAT in minus dokonuje się ustalenia , że okresem rozliczeniowym dla wystąpienia korekty faktury Vat jest okres,                       </w:t>
      </w:r>
      <w:r w:rsidR="00E44D76" w:rsidRPr="00342456">
        <w:rPr>
          <w:rFonts w:cs="Times New Roman"/>
          <w:color w:val="000000"/>
          <w:sz w:val="22"/>
          <w:szCs w:val="22"/>
          <w:lang w:eastAsia="pl-PL"/>
        </w:rPr>
        <w:br/>
      </w:r>
      <w:r w:rsidRPr="00342456">
        <w:rPr>
          <w:rFonts w:cs="Times New Roman"/>
          <w:color w:val="000000"/>
          <w:sz w:val="22"/>
          <w:szCs w:val="22"/>
          <w:lang w:eastAsia="pl-PL"/>
        </w:rPr>
        <w:t>w którym została wystawiona faktura korygująca – art. 29a ust 13 ustawy z dnia 11 marca 2004 r.</w:t>
      </w:r>
      <w:r w:rsidR="003B62BC" w:rsidRPr="00342456">
        <w:rPr>
          <w:rFonts w:cs="Times New Roman"/>
          <w:color w:val="000000"/>
          <w:sz w:val="22"/>
          <w:szCs w:val="22"/>
          <w:lang w:eastAsia="pl-PL"/>
        </w:rPr>
        <w:t xml:space="preserve"> </w:t>
      </w:r>
      <w:r w:rsidRPr="00342456">
        <w:rPr>
          <w:rFonts w:cs="Times New Roman"/>
          <w:color w:val="000000"/>
          <w:sz w:val="22"/>
          <w:szCs w:val="22"/>
          <w:lang w:eastAsia="pl-PL"/>
        </w:rPr>
        <w:t xml:space="preserve">o podatku od towarów i usług (VAT). </w:t>
      </w:r>
    </w:p>
    <w:p w14:paraId="515E9CEC" w14:textId="77777777" w:rsidR="008E2CAA" w:rsidRPr="00342456" w:rsidRDefault="008E2CAA" w:rsidP="001254F1">
      <w:pPr>
        <w:spacing w:before="240"/>
        <w:jc w:val="center"/>
        <w:rPr>
          <w:sz w:val="22"/>
          <w:szCs w:val="22"/>
        </w:rPr>
      </w:pPr>
      <w:r w:rsidRPr="00342456">
        <w:rPr>
          <w:b/>
          <w:bCs/>
          <w:sz w:val="22"/>
          <w:szCs w:val="22"/>
        </w:rPr>
        <w:t>§ 7.</w:t>
      </w:r>
    </w:p>
    <w:p w14:paraId="35B6EA8B" w14:textId="77777777" w:rsidR="008E2CAA" w:rsidRPr="00342456" w:rsidRDefault="008E2CAA">
      <w:pPr>
        <w:pStyle w:val="Nagwek1"/>
        <w:spacing w:line="276" w:lineRule="auto"/>
        <w:rPr>
          <w:color w:val="auto"/>
          <w:sz w:val="22"/>
          <w:szCs w:val="22"/>
        </w:rPr>
      </w:pPr>
      <w:r w:rsidRPr="00342456">
        <w:rPr>
          <w:bCs/>
          <w:color w:val="auto"/>
          <w:sz w:val="22"/>
          <w:szCs w:val="22"/>
          <w:lang w:val="pl-PL"/>
        </w:rPr>
        <w:t>KARY UMOWNE</w:t>
      </w:r>
    </w:p>
    <w:p w14:paraId="4550A40C" w14:textId="6FDD4D90" w:rsidR="008E2CAA" w:rsidRPr="00342456" w:rsidRDefault="008E2CAA" w:rsidP="00EA3DF7">
      <w:pPr>
        <w:pStyle w:val="Tekstpodstawowy"/>
        <w:numPr>
          <w:ilvl w:val="0"/>
          <w:numId w:val="13"/>
        </w:numPr>
        <w:tabs>
          <w:tab w:val="left" w:pos="341"/>
          <w:tab w:val="left" w:pos="573"/>
        </w:tabs>
        <w:ind w:left="340" w:hanging="340"/>
        <w:rPr>
          <w:sz w:val="22"/>
          <w:szCs w:val="22"/>
        </w:rPr>
      </w:pPr>
      <w:r w:rsidRPr="00342456">
        <w:rPr>
          <w:sz w:val="22"/>
          <w:szCs w:val="22"/>
          <w:lang w:val="pl-PL"/>
        </w:rPr>
        <w:t>Strony ustanawiają odpowiedzialność za niewykonanie lub nienależyte wykonanie zobowiązań umownych, na niżej opisanych zasadach</w:t>
      </w:r>
      <w:r w:rsidRPr="00342456">
        <w:rPr>
          <w:sz w:val="22"/>
          <w:szCs w:val="22"/>
        </w:rPr>
        <w:t>.</w:t>
      </w:r>
    </w:p>
    <w:p w14:paraId="41B23A20" w14:textId="77777777" w:rsidR="008E2CAA" w:rsidRPr="00342456" w:rsidRDefault="008E2CAA" w:rsidP="00EA3DF7">
      <w:pPr>
        <w:pStyle w:val="Akapitzlist1"/>
        <w:numPr>
          <w:ilvl w:val="0"/>
          <w:numId w:val="13"/>
        </w:numPr>
        <w:ind w:left="284" w:hanging="284"/>
      </w:pPr>
      <w:r w:rsidRPr="00342456">
        <w:t>Wykonawca zapłaci Zamawiającemu kary umowne:</w:t>
      </w:r>
    </w:p>
    <w:p w14:paraId="6D6CA853" w14:textId="77777777" w:rsidR="008E2CAA" w:rsidRPr="00342456" w:rsidRDefault="008E2CAA" w:rsidP="00EA3DF7">
      <w:pPr>
        <w:pStyle w:val="Akapitzlist1"/>
        <w:numPr>
          <w:ilvl w:val="0"/>
          <w:numId w:val="19"/>
        </w:numPr>
        <w:tabs>
          <w:tab w:val="left" w:pos="623"/>
        </w:tabs>
        <w:ind w:left="283"/>
      </w:pPr>
      <w:r w:rsidRPr="00342456">
        <w:t>w przypadku opóźnienia w wykonaniu przedmiotu umowy w wysokości:</w:t>
      </w:r>
    </w:p>
    <w:p w14:paraId="7C827C06" w14:textId="586B3EED" w:rsidR="00ED5D82" w:rsidRPr="00342456" w:rsidRDefault="00363697" w:rsidP="00EA3DF7">
      <w:pPr>
        <w:widowControl w:val="0"/>
        <w:numPr>
          <w:ilvl w:val="0"/>
          <w:numId w:val="14"/>
        </w:numPr>
        <w:tabs>
          <w:tab w:val="left" w:pos="284"/>
        </w:tabs>
        <w:ind w:left="737" w:hanging="283"/>
        <w:jc w:val="both"/>
        <w:rPr>
          <w:sz w:val="22"/>
          <w:szCs w:val="22"/>
        </w:rPr>
      </w:pPr>
      <w:r w:rsidRPr="00342456">
        <w:rPr>
          <w:sz w:val="22"/>
          <w:szCs w:val="22"/>
          <w:lang w:eastAsia="ar-SA"/>
        </w:rPr>
        <w:t>1,</w:t>
      </w:r>
      <w:r w:rsidR="00D302BC" w:rsidRPr="00342456">
        <w:rPr>
          <w:sz w:val="22"/>
          <w:szCs w:val="22"/>
          <w:lang w:eastAsia="ar-SA"/>
        </w:rPr>
        <w:t>0</w:t>
      </w:r>
      <w:r w:rsidR="00EE58B0" w:rsidRPr="00342456">
        <w:rPr>
          <w:sz w:val="22"/>
          <w:szCs w:val="22"/>
          <w:lang w:eastAsia="ar-SA"/>
        </w:rPr>
        <w:t xml:space="preserve"> </w:t>
      </w:r>
      <w:r w:rsidR="008E2CAA" w:rsidRPr="00342456">
        <w:rPr>
          <w:sz w:val="22"/>
          <w:szCs w:val="22"/>
          <w:lang w:eastAsia="ar-SA"/>
        </w:rPr>
        <w:t>%</w:t>
      </w:r>
      <w:r w:rsidR="00EB4BD6" w:rsidRPr="00342456">
        <w:rPr>
          <w:sz w:val="22"/>
          <w:szCs w:val="22"/>
          <w:lang w:eastAsia="ar-SA"/>
        </w:rPr>
        <w:t xml:space="preserve"> </w:t>
      </w:r>
      <w:r w:rsidR="008E2CAA" w:rsidRPr="00342456">
        <w:rPr>
          <w:sz w:val="22"/>
          <w:szCs w:val="22"/>
          <w:lang w:eastAsia="ar-SA"/>
        </w:rPr>
        <w:t xml:space="preserve">wynagrodzenia </w:t>
      </w:r>
      <w:r w:rsidR="008E2CAA" w:rsidRPr="00342456">
        <w:rPr>
          <w:bCs/>
          <w:sz w:val="22"/>
          <w:szCs w:val="22"/>
          <w:lang w:eastAsia="ar-SA"/>
        </w:rPr>
        <w:t>umownego brutto</w:t>
      </w:r>
      <w:r w:rsidRPr="00342456">
        <w:rPr>
          <w:bCs/>
          <w:sz w:val="22"/>
          <w:szCs w:val="22"/>
          <w:lang w:eastAsia="ar-SA"/>
        </w:rPr>
        <w:t>,</w:t>
      </w:r>
      <w:r w:rsidR="008E2CAA" w:rsidRPr="00342456">
        <w:rPr>
          <w:bCs/>
          <w:sz w:val="22"/>
          <w:szCs w:val="22"/>
          <w:lang w:eastAsia="ar-SA"/>
        </w:rPr>
        <w:t xml:space="preserve"> </w:t>
      </w:r>
      <w:r w:rsidR="008E2CAA" w:rsidRPr="00342456">
        <w:rPr>
          <w:sz w:val="22"/>
          <w:szCs w:val="22"/>
          <w:lang w:eastAsia="ar-SA"/>
        </w:rPr>
        <w:t xml:space="preserve">określonego w § 6 ust. 2 niniejszej umowy za każdy rozpoczęty dzień </w:t>
      </w:r>
      <w:r w:rsidR="00DC03A5" w:rsidRPr="00342456">
        <w:rPr>
          <w:sz w:val="22"/>
          <w:szCs w:val="22"/>
          <w:lang w:eastAsia="ar-SA"/>
        </w:rPr>
        <w:t>zwłoki</w:t>
      </w:r>
      <w:r w:rsidR="008E2CAA" w:rsidRPr="00342456">
        <w:rPr>
          <w:sz w:val="22"/>
          <w:szCs w:val="22"/>
          <w:lang w:eastAsia="ar-SA"/>
        </w:rPr>
        <w:t xml:space="preserve"> w opracowaniu i przekazaniu kompletnej dokumentacji będącej przedmiotem zamówienia, w odniesieniu do terminu określonego w § 4 ust. 1, </w:t>
      </w:r>
      <w:r w:rsidR="00ED5D82" w:rsidRPr="00342456">
        <w:rPr>
          <w:snapToGrid w:val="0"/>
          <w:sz w:val="22"/>
          <w:szCs w:val="22"/>
          <w:lang w:eastAsia="ar-SA"/>
        </w:rPr>
        <w:t>a faktycznym dniem zakończenia prac,</w:t>
      </w:r>
    </w:p>
    <w:p w14:paraId="34DCE665" w14:textId="04F044B0" w:rsidR="008E2CAA" w:rsidRPr="00342456" w:rsidRDefault="00D302BC" w:rsidP="00EA3DF7">
      <w:pPr>
        <w:widowControl w:val="0"/>
        <w:numPr>
          <w:ilvl w:val="0"/>
          <w:numId w:val="14"/>
        </w:numPr>
        <w:tabs>
          <w:tab w:val="left" w:pos="284"/>
        </w:tabs>
        <w:ind w:left="737" w:hanging="283"/>
        <w:jc w:val="both"/>
        <w:rPr>
          <w:sz w:val="22"/>
          <w:szCs w:val="22"/>
        </w:rPr>
      </w:pPr>
      <w:r w:rsidRPr="00342456">
        <w:rPr>
          <w:sz w:val="22"/>
          <w:szCs w:val="22"/>
          <w:lang w:eastAsia="ar-SA"/>
        </w:rPr>
        <w:t>0,</w:t>
      </w:r>
      <w:r w:rsidR="00EE58B0" w:rsidRPr="00342456">
        <w:rPr>
          <w:sz w:val="22"/>
          <w:szCs w:val="22"/>
          <w:lang w:eastAsia="ar-SA"/>
        </w:rPr>
        <w:t xml:space="preserve">5 </w:t>
      </w:r>
      <w:r w:rsidR="008E2CAA" w:rsidRPr="00342456">
        <w:rPr>
          <w:sz w:val="22"/>
          <w:szCs w:val="22"/>
          <w:lang w:eastAsia="ar-SA"/>
        </w:rPr>
        <w:t>%</w:t>
      </w:r>
      <w:r w:rsidR="00EB4BD6" w:rsidRPr="00342456">
        <w:rPr>
          <w:sz w:val="22"/>
          <w:szCs w:val="22"/>
          <w:lang w:eastAsia="ar-SA"/>
        </w:rPr>
        <w:t xml:space="preserve"> </w:t>
      </w:r>
      <w:r w:rsidR="008E2CAA" w:rsidRPr="00342456">
        <w:rPr>
          <w:sz w:val="22"/>
          <w:szCs w:val="22"/>
          <w:lang w:eastAsia="ar-SA"/>
        </w:rPr>
        <w:t xml:space="preserve">wynagrodzenia </w:t>
      </w:r>
      <w:r w:rsidR="008E2CAA" w:rsidRPr="00342456">
        <w:rPr>
          <w:bCs/>
          <w:sz w:val="22"/>
          <w:szCs w:val="22"/>
          <w:lang w:eastAsia="ar-SA"/>
        </w:rPr>
        <w:t xml:space="preserve">umownego brutto </w:t>
      </w:r>
      <w:r w:rsidR="008E2CAA" w:rsidRPr="00342456">
        <w:rPr>
          <w:sz w:val="22"/>
          <w:szCs w:val="22"/>
          <w:lang w:eastAsia="ar-SA"/>
        </w:rPr>
        <w:t xml:space="preserve">określonego w § 6 ust. 2 za każdy rozpoczęty dzień </w:t>
      </w:r>
      <w:r w:rsidR="00DC03A5" w:rsidRPr="00342456">
        <w:rPr>
          <w:sz w:val="22"/>
          <w:szCs w:val="22"/>
          <w:lang w:eastAsia="ar-SA"/>
        </w:rPr>
        <w:t>zwłoki</w:t>
      </w:r>
      <w:r w:rsidR="00EB4BD6" w:rsidRPr="00342456">
        <w:rPr>
          <w:sz w:val="22"/>
          <w:szCs w:val="22"/>
          <w:lang w:eastAsia="ar-SA"/>
        </w:rPr>
        <w:t xml:space="preserve"> </w:t>
      </w:r>
      <w:r w:rsidR="008E2CAA" w:rsidRPr="00342456">
        <w:rPr>
          <w:sz w:val="22"/>
          <w:szCs w:val="22"/>
          <w:lang w:eastAsia="ar-SA"/>
        </w:rPr>
        <w:t xml:space="preserve">w terminie wyznaczonym na usunięcie odpowiednio usterek lub wad, </w:t>
      </w:r>
      <w:r w:rsidR="009462AA" w:rsidRPr="00342456">
        <w:rPr>
          <w:sz w:val="22"/>
          <w:szCs w:val="22"/>
          <w:lang w:eastAsia="ar-SA"/>
        </w:rPr>
        <w:t>stwierdzonych po odbiorze,</w:t>
      </w:r>
      <w:r w:rsidR="00DC03A5" w:rsidRPr="00342456">
        <w:rPr>
          <w:sz w:val="22"/>
          <w:szCs w:val="22"/>
          <w:lang w:eastAsia="ar-SA"/>
        </w:rPr>
        <w:t xml:space="preserve"> </w:t>
      </w:r>
      <w:r w:rsidR="008E2CAA" w:rsidRPr="00342456">
        <w:rPr>
          <w:sz w:val="22"/>
          <w:szCs w:val="22"/>
          <w:lang w:eastAsia="ar-SA"/>
        </w:rPr>
        <w:t>o który</w:t>
      </w:r>
      <w:r w:rsidR="009462AA" w:rsidRPr="00342456">
        <w:rPr>
          <w:sz w:val="22"/>
          <w:szCs w:val="22"/>
          <w:lang w:eastAsia="ar-SA"/>
        </w:rPr>
        <w:t>ch</w:t>
      </w:r>
      <w:r w:rsidR="008E2CAA" w:rsidRPr="00342456">
        <w:rPr>
          <w:sz w:val="22"/>
          <w:szCs w:val="22"/>
          <w:lang w:eastAsia="ar-SA"/>
        </w:rPr>
        <w:t xml:space="preserve"> mowa w § 5 ust. 5, oraz w okresie rękojmi, liczony od dnia upływu terminu wyznaczonego przez Strony na usunięcie wad i usterek,</w:t>
      </w:r>
    </w:p>
    <w:p w14:paraId="197F800B" w14:textId="77777777" w:rsidR="008E2CAA" w:rsidRPr="00342456" w:rsidRDefault="008E2CAA" w:rsidP="00EA3DF7">
      <w:pPr>
        <w:widowControl w:val="0"/>
        <w:numPr>
          <w:ilvl w:val="0"/>
          <w:numId w:val="14"/>
        </w:numPr>
        <w:tabs>
          <w:tab w:val="left" w:pos="284"/>
        </w:tabs>
        <w:ind w:left="737" w:hanging="283"/>
        <w:jc w:val="both"/>
        <w:rPr>
          <w:sz w:val="22"/>
          <w:szCs w:val="22"/>
        </w:rPr>
      </w:pPr>
      <w:r w:rsidRPr="00342456">
        <w:rPr>
          <w:sz w:val="22"/>
          <w:szCs w:val="22"/>
        </w:rPr>
        <w:t xml:space="preserve">za odstąpienie od umowy z przyczyn zależnych od Wykonawcy w wysokości 10% </w:t>
      </w:r>
      <w:r w:rsidR="009941EB" w:rsidRPr="00342456">
        <w:rPr>
          <w:sz w:val="22"/>
          <w:szCs w:val="22"/>
        </w:rPr>
        <w:t>łącznego wynagrodzenia</w:t>
      </w:r>
      <w:r w:rsidRPr="00342456">
        <w:rPr>
          <w:sz w:val="22"/>
          <w:szCs w:val="22"/>
        </w:rPr>
        <w:t xml:space="preserve"> okreś</w:t>
      </w:r>
      <w:r w:rsidR="009941EB" w:rsidRPr="00342456">
        <w:rPr>
          <w:sz w:val="22"/>
          <w:szCs w:val="22"/>
        </w:rPr>
        <w:t xml:space="preserve">lonego </w:t>
      </w:r>
      <w:r w:rsidRPr="00342456">
        <w:rPr>
          <w:sz w:val="22"/>
          <w:szCs w:val="22"/>
        </w:rPr>
        <w:t xml:space="preserve">w </w:t>
      </w:r>
      <w:r w:rsidRPr="00342456">
        <w:rPr>
          <w:sz w:val="22"/>
          <w:szCs w:val="22"/>
          <w:lang w:eastAsia="ar-SA"/>
        </w:rPr>
        <w:t xml:space="preserve">§ 6 ust. 2, </w:t>
      </w:r>
    </w:p>
    <w:p w14:paraId="4B5FE72F" w14:textId="17F57757" w:rsidR="008E2CAA" w:rsidRPr="00342456" w:rsidRDefault="008E2CAA" w:rsidP="00EA3DF7">
      <w:pPr>
        <w:pStyle w:val="Akapitzlist1"/>
        <w:numPr>
          <w:ilvl w:val="0"/>
          <w:numId w:val="19"/>
        </w:numPr>
        <w:ind w:left="567" w:hanging="284"/>
      </w:pPr>
      <w:r w:rsidRPr="00342456">
        <w:lastRenderedPageBreak/>
        <w:t xml:space="preserve">Zamawiający zapłaci Wykonawcy karę umowną z tytułu odstąpienia od umowy z przyczyn niezależnych  od Wykonawcy w wysokości 10% </w:t>
      </w:r>
      <w:r w:rsidR="00EB4BD6" w:rsidRPr="00342456">
        <w:t xml:space="preserve">łącznego </w:t>
      </w:r>
      <w:r w:rsidRPr="00342456">
        <w:t>wynagrodzenia brutto określone</w:t>
      </w:r>
      <w:r w:rsidR="00DC03A5" w:rsidRPr="00342456">
        <w:t xml:space="preserve">go </w:t>
      </w:r>
      <w:r w:rsidRPr="00342456">
        <w:t xml:space="preserve">w § 6 ust. 2. </w:t>
      </w:r>
    </w:p>
    <w:p w14:paraId="7F876232" w14:textId="0D2F7307" w:rsidR="001254F1" w:rsidRPr="00342456" w:rsidRDefault="001254F1" w:rsidP="00EA3DF7">
      <w:pPr>
        <w:pStyle w:val="Akapitzlist1"/>
        <w:numPr>
          <w:ilvl w:val="0"/>
          <w:numId w:val="42"/>
        </w:numPr>
        <w:tabs>
          <w:tab w:val="left" w:pos="284"/>
        </w:tabs>
        <w:ind w:left="284" w:hanging="284"/>
      </w:pPr>
      <w:r w:rsidRPr="00342456">
        <w:t>Łączna maksymalna wysokość kar umownych, których mogą dochodzić strony w ramach niniejszej umowy nie może przekroczyć 30% wynagrodzenia określonego w § 9 ust. 1 umowy.</w:t>
      </w:r>
    </w:p>
    <w:p w14:paraId="3934D0F7" w14:textId="6DEEDC54" w:rsidR="008E2CAA" w:rsidRPr="00342456" w:rsidRDefault="008E2CAA" w:rsidP="00EA3DF7">
      <w:pPr>
        <w:pStyle w:val="Akapitzlist1"/>
        <w:numPr>
          <w:ilvl w:val="0"/>
          <w:numId w:val="13"/>
        </w:numPr>
        <w:tabs>
          <w:tab w:val="left" w:pos="284"/>
        </w:tabs>
        <w:spacing w:line="240" w:lineRule="auto"/>
        <w:ind w:left="340" w:hanging="340"/>
      </w:pPr>
      <w:r w:rsidRPr="00342456">
        <w:t>W przypadku opóźnienia w dostarczeniu przedmiotu niniejszej umowy pr</w:t>
      </w:r>
      <w:r w:rsidRPr="00342456">
        <w:rPr>
          <w:lang w:eastAsia="ar-SA"/>
        </w:rPr>
        <w:t>zekraczającej 30 dni kalendarzowych, Zamawiający może odstąpić od niniejszej umowy z przyczyn leżących po stronie Wykonawcy.</w:t>
      </w:r>
    </w:p>
    <w:p w14:paraId="3A4153DF" w14:textId="3EEFF8FB" w:rsidR="008E2CAA" w:rsidRPr="00342456" w:rsidRDefault="008E2CAA" w:rsidP="00EA3DF7">
      <w:pPr>
        <w:pStyle w:val="Akapitzlist1"/>
        <w:numPr>
          <w:ilvl w:val="0"/>
          <w:numId w:val="13"/>
        </w:numPr>
        <w:spacing w:line="240" w:lineRule="auto"/>
        <w:ind w:left="284" w:hanging="284"/>
      </w:pPr>
      <w:r w:rsidRPr="00342456">
        <w:t>Wykonawca upoważnia Zamawiającego do potrącenia kar umownych z należnego Wykonawcy wynagrodzenia. Zamawiający potrąci należne kary umowne z wynagrodzenia Wykonawcy po pisemnym powiadomieniu z rachunku/ faktury końcowej. Wykonawca wyraża na to zgodę.</w:t>
      </w:r>
    </w:p>
    <w:p w14:paraId="773B5811" w14:textId="172F8DC0" w:rsidR="008E2CAA" w:rsidRPr="00342456" w:rsidRDefault="008E2CAA" w:rsidP="00EA3DF7">
      <w:pPr>
        <w:pStyle w:val="Akapitzlist1"/>
        <w:numPr>
          <w:ilvl w:val="0"/>
          <w:numId w:val="13"/>
        </w:numPr>
        <w:spacing w:line="240" w:lineRule="auto"/>
        <w:ind w:left="284" w:hanging="284"/>
      </w:pPr>
      <w:r w:rsidRPr="00342456">
        <w:t xml:space="preserve">W przypadku braku możliwości dokonania potrącenia w sposób, o którym mowa w pkt. </w:t>
      </w:r>
      <w:r w:rsidR="00EE58B0" w:rsidRPr="00342456">
        <w:t>4</w:t>
      </w:r>
      <w:r w:rsidRPr="00342456">
        <w:t xml:space="preserve"> kary umowne lub inne należności Zamawiającego wynikające z umowy będą płacone w ciągu 7 dni od daty otrzymania przez Wykonawcę wezwania do zapłaty.</w:t>
      </w:r>
    </w:p>
    <w:p w14:paraId="3AAE7E03" w14:textId="77777777" w:rsidR="008E2CAA" w:rsidRPr="00342456" w:rsidRDefault="008E2CAA" w:rsidP="00EA3DF7">
      <w:pPr>
        <w:pStyle w:val="Akapitzlist1"/>
        <w:numPr>
          <w:ilvl w:val="0"/>
          <w:numId w:val="13"/>
        </w:numPr>
        <w:spacing w:line="240" w:lineRule="auto"/>
        <w:ind w:left="284" w:hanging="284"/>
      </w:pPr>
      <w:r w:rsidRPr="00342456">
        <w:t xml:space="preserve">Strony zastrzegają sobie prawo dochodzenia odszkodowania uzupełniającego do wysokości rzeczywiście poniesionej szkody na zasadach ogólnych Kodeksu Cywilnego. </w:t>
      </w:r>
    </w:p>
    <w:p w14:paraId="5324FA0D" w14:textId="77777777" w:rsidR="008E2CAA" w:rsidRPr="00342456" w:rsidRDefault="008E2CAA" w:rsidP="00EA3DF7">
      <w:pPr>
        <w:pStyle w:val="Akapitzlist1"/>
        <w:numPr>
          <w:ilvl w:val="0"/>
          <w:numId w:val="13"/>
        </w:numPr>
        <w:spacing w:line="240" w:lineRule="auto"/>
        <w:ind w:left="284" w:hanging="284"/>
      </w:pPr>
      <w:r w:rsidRPr="00342456">
        <w:t>Za zwłokę w zapłacie faktury Wykonawcy  przysługiwać będą odsetki ustawowe.</w:t>
      </w:r>
    </w:p>
    <w:p w14:paraId="711F5419" w14:textId="165DCD0E" w:rsidR="001254F1" w:rsidRPr="00342456" w:rsidRDefault="001254F1" w:rsidP="00EA3DF7">
      <w:pPr>
        <w:pStyle w:val="Akapitzlist1"/>
        <w:numPr>
          <w:ilvl w:val="0"/>
          <w:numId w:val="13"/>
        </w:numPr>
        <w:spacing w:line="240" w:lineRule="auto"/>
        <w:ind w:left="284" w:hanging="284"/>
      </w:pPr>
      <w:r w:rsidRPr="00342456">
        <w:t>Zapłacenie kary umownej nie zwalnia Wykonawcy z obowiązku dokończenia wykonania przedmiotu umowy, jak również z innych zobowiązań umownych.</w:t>
      </w:r>
    </w:p>
    <w:p w14:paraId="4C99B112" w14:textId="77777777" w:rsidR="008E2CAA" w:rsidRPr="00342456" w:rsidRDefault="008E2CAA">
      <w:pPr>
        <w:tabs>
          <w:tab w:val="left" w:pos="12960"/>
        </w:tabs>
        <w:spacing w:before="120"/>
        <w:jc w:val="center"/>
        <w:rPr>
          <w:sz w:val="22"/>
          <w:szCs w:val="22"/>
        </w:rPr>
      </w:pPr>
      <w:r w:rsidRPr="00342456">
        <w:rPr>
          <w:b/>
          <w:bCs/>
          <w:sz w:val="22"/>
          <w:szCs w:val="22"/>
        </w:rPr>
        <w:t>§ 8.</w:t>
      </w:r>
    </w:p>
    <w:p w14:paraId="3F2ACC0B" w14:textId="77777777" w:rsidR="008E2CAA" w:rsidRPr="00342456" w:rsidRDefault="008E2CAA">
      <w:pPr>
        <w:tabs>
          <w:tab w:val="left" w:pos="12960"/>
        </w:tabs>
        <w:spacing w:line="276" w:lineRule="auto"/>
        <w:jc w:val="center"/>
        <w:rPr>
          <w:sz w:val="22"/>
          <w:szCs w:val="22"/>
        </w:rPr>
      </w:pPr>
      <w:r w:rsidRPr="00342456">
        <w:rPr>
          <w:b/>
          <w:bCs/>
          <w:sz w:val="22"/>
          <w:szCs w:val="22"/>
        </w:rPr>
        <w:t>ZMIANY UMOWY</w:t>
      </w:r>
    </w:p>
    <w:p w14:paraId="67E286EE" w14:textId="61CA92A8" w:rsidR="00293345" w:rsidRPr="00342456" w:rsidRDefault="00293345" w:rsidP="00961F8F">
      <w:pPr>
        <w:numPr>
          <w:ilvl w:val="1"/>
          <w:numId w:val="15"/>
        </w:numPr>
        <w:tabs>
          <w:tab w:val="clear" w:pos="720"/>
          <w:tab w:val="num" w:pos="426"/>
        </w:tabs>
        <w:ind w:left="426"/>
        <w:jc w:val="both"/>
        <w:rPr>
          <w:sz w:val="22"/>
          <w:szCs w:val="22"/>
        </w:rPr>
      </w:pPr>
      <w:r w:rsidRPr="00342456">
        <w:rPr>
          <w:sz w:val="22"/>
          <w:szCs w:val="22"/>
          <w:lang w:eastAsia="ar-SA"/>
        </w:rPr>
        <w:t xml:space="preserve">Zamawiający przewiduje możliwość dokonania zmiany umowy </w:t>
      </w:r>
      <w:r w:rsidRPr="00342456">
        <w:rPr>
          <w:sz w:val="22"/>
          <w:szCs w:val="22"/>
        </w:rPr>
        <w:t xml:space="preserve">z zastrzeżeniem, iż zmiany te nie będą wykraczały poza określenie przedmiotu zamówienia, oraz strony umowy wyraziły zgodę na wprowadzenie zmian, </w:t>
      </w:r>
      <w:r w:rsidRPr="00342456">
        <w:rPr>
          <w:sz w:val="22"/>
          <w:szCs w:val="22"/>
          <w:lang w:eastAsia="ar-SA"/>
        </w:rPr>
        <w:t>w niżej wymienionych przypadkach:</w:t>
      </w:r>
    </w:p>
    <w:p w14:paraId="785F367E" w14:textId="265206E3" w:rsidR="00293345" w:rsidRPr="00342456" w:rsidRDefault="00293345" w:rsidP="00961F8F">
      <w:pPr>
        <w:numPr>
          <w:ilvl w:val="0"/>
          <w:numId w:val="46"/>
        </w:numPr>
        <w:ind w:left="567" w:hanging="141"/>
        <w:jc w:val="both"/>
        <w:rPr>
          <w:sz w:val="22"/>
          <w:szCs w:val="22"/>
        </w:rPr>
      </w:pPr>
      <w:r w:rsidRPr="00342456">
        <w:rPr>
          <w:sz w:val="22"/>
          <w:szCs w:val="22"/>
        </w:rPr>
        <w:t>zmiany (zwiększenia lub zmniejszenia) zakresu prac będących przedmiotem zamówienia pod warunkiem, że zaszły okoliczności, których nie można było przewidzieć w chwili zawarcia umowy,</w:t>
      </w:r>
    </w:p>
    <w:p w14:paraId="77BA7E66" w14:textId="77777777" w:rsidR="00293345" w:rsidRPr="00342456" w:rsidRDefault="00293345" w:rsidP="00961F8F">
      <w:pPr>
        <w:numPr>
          <w:ilvl w:val="0"/>
          <w:numId w:val="46"/>
        </w:numPr>
        <w:ind w:left="567" w:hanging="141"/>
        <w:jc w:val="both"/>
        <w:rPr>
          <w:sz w:val="22"/>
          <w:szCs w:val="22"/>
        </w:rPr>
      </w:pPr>
      <w:r w:rsidRPr="00342456">
        <w:rPr>
          <w:sz w:val="22"/>
          <w:szCs w:val="22"/>
        </w:rPr>
        <w:t>zmiany wynagrodzenia w przypadku:</w:t>
      </w:r>
    </w:p>
    <w:p w14:paraId="48900E5C" w14:textId="77777777" w:rsidR="00293345" w:rsidRPr="00342456" w:rsidRDefault="00293345" w:rsidP="00EA3DF7">
      <w:pPr>
        <w:numPr>
          <w:ilvl w:val="0"/>
          <w:numId w:val="18"/>
        </w:numPr>
        <w:tabs>
          <w:tab w:val="left" w:pos="796"/>
        </w:tabs>
        <w:ind w:left="794" w:hanging="227"/>
        <w:jc w:val="both"/>
        <w:rPr>
          <w:sz w:val="22"/>
          <w:szCs w:val="22"/>
        </w:rPr>
      </w:pPr>
      <w:r w:rsidRPr="00342456">
        <w:rPr>
          <w:sz w:val="22"/>
          <w:szCs w:val="22"/>
        </w:rPr>
        <w:t>zmiany powszechnie obowiązujących przepisów prawa w zakresie mającym wpływ na realizację przedmiotu zamówienia, w tym zmiany ustawowej stawki podatku od towarów i usług VAT,</w:t>
      </w:r>
    </w:p>
    <w:p w14:paraId="5983AA46" w14:textId="77777777" w:rsidR="00293345" w:rsidRPr="00342456" w:rsidRDefault="00293345" w:rsidP="00EA3DF7">
      <w:pPr>
        <w:numPr>
          <w:ilvl w:val="0"/>
          <w:numId w:val="18"/>
        </w:numPr>
        <w:tabs>
          <w:tab w:val="left" w:pos="796"/>
        </w:tabs>
        <w:ind w:left="567" w:firstLine="0"/>
        <w:jc w:val="both"/>
        <w:rPr>
          <w:sz w:val="22"/>
          <w:szCs w:val="22"/>
        </w:rPr>
      </w:pPr>
      <w:r w:rsidRPr="00342456">
        <w:rPr>
          <w:sz w:val="22"/>
          <w:szCs w:val="22"/>
        </w:rPr>
        <w:t xml:space="preserve">w przypadku określonym w ust. 1 pkt 1) niniejszego paragrafu, </w:t>
      </w:r>
    </w:p>
    <w:p w14:paraId="2B282AE1" w14:textId="77777777" w:rsidR="00293345" w:rsidRPr="00342456" w:rsidRDefault="00293345" w:rsidP="00961F8F">
      <w:pPr>
        <w:numPr>
          <w:ilvl w:val="0"/>
          <w:numId w:val="46"/>
        </w:numPr>
        <w:ind w:left="567" w:hanging="141"/>
        <w:jc w:val="both"/>
        <w:rPr>
          <w:sz w:val="22"/>
          <w:szCs w:val="22"/>
        </w:rPr>
      </w:pPr>
      <w:r w:rsidRPr="00342456">
        <w:rPr>
          <w:sz w:val="22"/>
          <w:szCs w:val="22"/>
        </w:rPr>
        <w:t>zmian terminu w przypadkach:</w:t>
      </w:r>
    </w:p>
    <w:p w14:paraId="3F01BF59" w14:textId="67327EFD" w:rsidR="00293345" w:rsidRPr="00342456" w:rsidRDefault="00293345" w:rsidP="00EA3DF7">
      <w:pPr>
        <w:numPr>
          <w:ilvl w:val="0"/>
          <w:numId w:val="4"/>
        </w:numPr>
        <w:ind w:left="851" w:hanging="284"/>
        <w:jc w:val="both"/>
        <w:rPr>
          <w:sz w:val="22"/>
          <w:szCs w:val="22"/>
        </w:rPr>
      </w:pPr>
      <w:r w:rsidRPr="00342456">
        <w:rPr>
          <w:sz w:val="22"/>
          <w:szCs w:val="22"/>
        </w:rPr>
        <w:t>wystąpienia w trakcie realizacji zamówienia zmian przepisów prawa Unii Europejskiej lub prawa krajowego, co wpłynie na realizację zamówienia i spowoduje konieczność dostosowania opracowania do tych zmian,</w:t>
      </w:r>
    </w:p>
    <w:p w14:paraId="4116895B" w14:textId="77777777" w:rsidR="00293345" w:rsidRPr="00342456" w:rsidRDefault="00293345" w:rsidP="00EA3DF7">
      <w:pPr>
        <w:numPr>
          <w:ilvl w:val="0"/>
          <w:numId w:val="4"/>
        </w:numPr>
        <w:ind w:left="851" w:hanging="284"/>
        <w:jc w:val="both"/>
        <w:rPr>
          <w:sz w:val="22"/>
          <w:szCs w:val="22"/>
        </w:rPr>
      </w:pPr>
      <w:r w:rsidRPr="00342456">
        <w:rPr>
          <w:sz w:val="22"/>
          <w:szCs w:val="22"/>
        </w:rPr>
        <w:t xml:space="preserve">wystąpienia opóźnień niezawinionych przez Wykonawcę w uzyskaniu danych koniecznych do wykonania dokumentów stanowiących integralną część przedmiotu zamówienia, w tym  uzgodnień, opinii lub decyzji niezbędnych do prawidłowego wykonania zamówienia. Zamawiający uzna, że wystąpiło opóźnienie, jeżeli Wykonawca otrzyma ww. dokumenty po upływie </w:t>
      </w:r>
      <w:r w:rsidR="00D302BC" w:rsidRPr="00342456">
        <w:rPr>
          <w:sz w:val="22"/>
          <w:szCs w:val="22"/>
        </w:rPr>
        <w:t>7</w:t>
      </w:r>
      <w:r w:rsidRPr="00342456">
        <w:rPr>
          <w:sz w:val="22"/>
          <w:szCs w:val="22"/>
        </w:rPr>
        <w:t xml:space="preserve"> dni od terminów wskazanych przepisami prawa, zgodnie z którymi organy upoważnione są do wydania uzgodnień, opinii lub decyzji,</w:t>
      </w:r>
    </w:p>
    <w:p w14:paraId="18A0419A" w14:textId="77777777" w:rsidR="00293345" w:rsidRPr="00342456" w:rsidRDefault="00293345" w:rsidP="00EA3DF7">
      <w:pPr>
        <w:numPr>
          <w:ilvl w:val="0"/>
          <w:numId w:val="4"/>
        </w:numPr>
        <w:ind w:left="851" w:hanging="284"/>
        <w:jc w:val="both"/>
        <w:rPr>
          <w:sz w:val="22"/>
          <w:szCs w:val="22"/>
        </w:rPr>
      </w:pPr>
      <w:r w:rsidRPr="00342456">
        <w:rPr>
          <w:sz w:val="22"/>
          <w:szCs w:val="22"/>
        </w:rPr>
        <w:t>zaistnienia przyczyn losowych, poprzez wystąpienie działania siły wyższej to znaczy niezależnego od Stron losowego zdarzenia zewnętrznego, mającej bezpośredni wpływ na terminowość wykonywania zamówienia;</w:t>
      </w:r>
    </w:p>
    <w:p w14:paraId="570166BE" w14:textId="77777777" w:rsidR="00293345" w:rsidRPr="00342456" w:rsidRDefault="00293345" w:rsidP="00EA3DF7">
      <w:pPr>
        <w:numPr>
          <w:ilvl w:val="0"/>
          <w:numId w:val="4"/>
        </w:numPr>
        <w:ind w:left="851" w:hanging="284"/>
        <w:jc w:val="both"/>
        <w:rPr>
          <w:sz w:val="22"/>
          <w:szCs w:val="22"/>
        </w:rPr>
      </w:pPr>
      <w:r w:rsidRPr="00342456">
        <w:rPr>
          <w:sz w:val="22"/>
          <w:szCs w:val="22"/>
        </w:rPr>
        <w:t xml:space="preserve">wydania polecenia zmiany lub udzielenia Wykonawcy zamówienia dodatkowego lub uzupełniającego; </w:t>
      </w:r>
    </w:p>
    <w:p w14:paraId="6BCF70E5" w14:textId="77777777" w:rsidR="00293345" w:rsidRPr="00342456" w:rsidRDefault="00293345" w:rsidP="00EA3DF7">
      <w:pPr>
        <w:numPr>
          <w:ilvl w:val="0"/>
          <w:numId w:val="4"/>
        </w:numPr>
        <w:ind w:left="851" w:hanging="284"/>
        <w:jc w:val="both"/>
        <w:rPr>
          <w:sz w:val="22"/>
          <w:szCs w:val="22"/>
        </w:rPr>
      </w:pPr>
      <w:r w:rsidRPr="00342456">
        <w:rPr>
          <w:sz w:val="22"/>
          <w:szCs w:val="22"/>
        </w:rPr>
        <w:t xml:space="preserve">konieczności wprowadzenia zmiany terminu wykonania przedmiotu umowy wskutek zaistnienia okoliczności wynikających z istotnych powodów podanych przez Wykonawcę lub Zamawiającego. </w:t>
      </w:r>
    </w:p>
    <w:p w14:paraId="102AF449" w14:textId="1BE4AC4C" w:rsidR="00293345" w:rsidRPr="00342456" w:rsidRDefault="00293345" w:rsidP="00961F8F">
      <w:pPr>
        <w:numPr>
          <w:ilvl w:val="0"/>
          <w:numId w:val="46"/>
        </w:numPr>
        <w:ind w:left="567" w:hanging="283"/>
        <w:jc w:val="both"/>
        <w:rPr>
          <w:sz w:val="22"/>
          <w:szCs w:val="22"/>
        </w:rPr>
      </w:pPr>
      <w:r w:rsidRPr="00342456">
        <w:rPr>
          <w:sz w:val="22"/>
          <w:szCs w:val="22"/>
        </w:rPr>
        <w:t>powstania rozbieżności lub niejasności w rozumieniu pojęć użytych w umowie, których nie można usunąć</w:t>
      </w:r>
      <w:r w:rsidR="00961F8F">
        <w:rPr>
          <w:sz w:val="22"/>
          <w:szCs w:val="22"/>
        </w:rPr>
        <w:t xml:space="preserve"> </w:t>
      </w:r>
      <w:r w:rsidRPr="00342456">
        <w:rPr>
          <w:sz w:val="22"/>
          <w:szCs w:val="22"/>
        </w:rPr>
        <w:t>w inny sposób, a zmiana będzie umożliwiać wyjaśnienie rozbieżności i doprecyzowanie umowy w celu jednoznacznej interpretacji jej zapisów przez strony.</w:t>
      </w:r>
    </w:p>
    <w:p w14:paraId="6EC65A27" w14:textId="77777777" w:rsidR="00961F8F" w:rsidRDefault="00293345" w:rsidP="00961F8F">
      <w:pPr>
        <w:numPr>
          <w:ilvl w:val="1"/>
          <w:numId w:val="15"/>
        </w:numPr>
        <w:tabs>
          <w:tab w:val="clear" w:pos="720"/>
          <w:tab w:val="num" w:pos="567"/>
        </w:tabs>
        <w:ind w:left="426"/>
        <w:jc w:val="both"/>
        <w:rPr>
          <w:sz w:val="22"/>
          <w:szCs w:val="22"/>
        </w:rPr>
      </w:pPr>
      <w:r w:rsidRPr="00342456">
        <w:rPr>
          <w:sz w:val="22"/>
          <w:szCs w:val="22"/>
          <w:lang w:eastAsia="ar-SA"/>
        </w:rPr>
        <w:t>Zmiany przewidziane w umowie mogą być inicjowane przez Zamawiającego lub przez Wykonawcę.</w:t>
      </w:r>
    </w:p>
    <w:p w14:paraId="29B016CB" w14:textId="77777777" w:rsidR="00961F8F" w:rsidRDefault="00293345" w:rsidP="00961F8F">
      <w:pPr>
        <w:numPr>
          <w:ilvl w:val="1"/>
          <w:numId w:val="15"/>
        </w:numPr>
        <w:tabs>
          <w:tab w:val="clear" w:pos="720"/>
          <w:tab w:val="num" w:pos="567"/>
        </w:tabs>
        <w:ind w:left="426"/>
        <w:jc w:val="both"/>
        <w:rPr>
          <w:sz w:val="22"/>
          <w:szCs w:val="22"/>
        </w:rPr>
      </w:pPr>
      <w:r w:rsidRPr="00961F8F">
        <w:rPr>
          <w:sz w:val="22"/>
          <w:szCs w:val="22"/>
          <w:lang w:eastAsia="ar-SA"/>
        </w:rPr>
        <w:t>Warunkiem dokonania zmian, o których mowa w ust. 1 jest złożenie wniosku uzasadniającego konieczność dokonania zmian.</w:t>
      </w:r>
    </w:p>
    <w:p w14:paraId="7940E8F5" w14:textId="77777777" w:rsidR="00961F8F" w:rsidRDefault="00293345" w:rsidP="00961F8F">
      <w:pPr>
        <w:numPr>
          <w:ilvl w:val="1"/>
          <w:numId w:val="15"/>
        </w:numPr>
        <w:tabs>
          <w:tab w:val="clear" w:pos="720"/>
          <w:tab w:val="num" w:pos="567"/>
        </w:tabs>
        <w:ind w:left="426"/>
        <w:jc w:val="both"/>
        <w:rPr>
          <w:sz w:val="22"/>
          <w:szCs w:val="22"/>
        </w:rPr>
      </w:pPr>
      <w:r w:rsidRPr="00961F8F">
        <w:rPr>
          <w:sz w:val="22"/>
          <w:szCs w:val="22"/>
          <w:lang w:eastAsia="ar-SA"/>
        </w:rPr>
        <w:t>Jeżeli Zamawiający uzna, że zaistniałe okoliczności nie stanowią podstawy do zmiany</w:t>
      </w:r>
      <w:r w:rsidRPr="00961F8F">
        <w:rPr>
          <w:sz w:val="22"/>
          <w:szCs w:val="22"/>
          <w:lang w:eastAsia="ar-SA"/>
        </w:rPr>
        <w:br/>
        <w:t xml:space="preserve">w umowie, Wykonawca zobowiązany jest do realizacji zadania zgodnie z warunkami zawartymi                   </w:t>
      </w:r>
      <w:r w:rsidR="00E44D76" w:rsidRPr="00961F8F">
        <w:rPr>
          <w:sz w:val="22"/>
          <w:szCs w:val="22"/>
          <w:lang w:eastAsia="ar-SA"/>
        </w:rPr>
        <w:br/>
      </w:r>
      <w:r w:rsidRPr="00961F8F">
        <w:rPr>
          <w:sz w:val="22"/>
          <w:szCs w:val="22"/>
          <w:lang w:eastAsia="ar-SA"/>
        </w:rPr>
        <w:t>w umowie.</w:t>
      </w:r>
    </w:p>
    <w:p w14:paraId="702CDB94" w14:textId="448D3BEE" w:rsidR="00293345" w:rsidRPr="00961F8F" w:rsidRDefault="00293345" w:rsidP="00961F8F">
      <w:pPr>
        <w:numPr>
          <w:ilvl w:val="1"/>
          <w:numId w:val="15"/>
        </w:numPr>
        <w:tabs>
          <w:tab w:val="clear" w:pos="720"/>
          <w:tab w:val="num" w:pos="567"/>
        </w:tabs>
        <w:ind w:left="426"/>
        <w:jc w:val="both"/>
        <w:rPr>
          <w:sz w:val="22"/>
          <w:szCs w:val="22"/>
        </w:rPr>
      </w:pPr>
      <w:r w:rsidRPr="00961F8F">
        <w:rPr>
          <w:sz w:val="22"/>
          <w:szCs w:val="22"/>
          <w:lang w:eastAsia="ar-SA"/>
        </w:rPr>
        <w:t>Wszelkie zmiany i uzupełnienia niniejszej umowy mogą nastąpić w formie pisemnej pod rygorem nieważności.</w:t>
      </w:r>
    </w:p>
    <w:p w14:paraId="03F0AEE3" w14:textId="71C37924" w:rsidR="008E2CAA" w:rsidRPr="00342456" w:rsidRDefault="008E2CAA" w:rsidP="001254F1">
      <w:pPr>
        <w:tabs>
          <w:tab w:val="left" w:pos="12960"/>
        </w:tabs>
        <w:spacing w:before="240"/>
        <w:jc w:val="center"/>
        <w:rPr>
          <w:sz w:val="22"/>
          <w:szCs w:val="22"/>
        </w:rPr>
      </w:pPr>
      <w:r w:rsidRPr="00342456">
        <w:rPr>
          <w:b/>
          <w:bCs/>
          <w:sz w:val="22"/>
          <w:szCs w:val="22"/>
        </w:rPr>
        <w:lastRenderedPageBreak/>
        <w:t>§ 9.</w:t>
      </w:r>
    </w:p>
    <w:p w14:paraId="4371E027" w14:textId="77777777" w:rsidR="008E2CAA" w:rsidRPr="00342456" w:rsidRDefault="008E2CAA">
      <w:pPr>
        <w:pStyle w:val="Nagwek1"/>
        <w:rPr>
          <w:color w:val="auto"/>
          <w:sz w:val="22"/>
          <w:szCs w:val="22"/>
        </w:rPr>
      </w:pPr>
      <w:r w:rsidRPr="00342456">
        <w:rPr>
          <w:color w:val="auto"/>
          <w:sz w:val="22"/>
          <w:szCs w:val="22"/>
        </w:rPr>
        <w:t>PRAWA AUTORSKIE</w:t>
      </w:r>
    </w:p>
    <w:p w14:paraId="02B12006" w14:textId="77777777" w:rsidR="008E2CAA" w:rsidRPr="00342456" w:rsidRDefault="008E2CAA" w:rsidP="00EA3DF7">
      <w:pPr>
        <w:pStyle w:val="Akapitzlist1"/>
        <w:numPr>
          <w:ilvl w:val="1"/>
          <w:numId w:val="10"/>
        </w:numPr>
        <w:tabs>
          <w:tab w:val="left" w:pos="284"/>
        </w:tabs>
        <w:spacing w:line="240" w:lineRule="auto"/>
        <w:ind w:left="283" w:hanging="283"/>
      </w:pPr>
      <w:r w:rsidRPr="00342456">
        <w:t>Wykonawca przenosi na Zamawiającego autorskie prawa majątkowe do wszystkich utworów</w:t>
      </w:r>
      <w:r w:rsidRPr="00342456">
        <w:br/>
        <w:t>w rozumieniu ustawy o Prawie autorskim i prawach pokrewnych, wytworzonych w trakcie realizacji przedmiotu umowy dokumentów i opracowań z prawem do wyłącznego korzystania z nich na wszystkich polach eksploatacji oraz do rozporządzania nimi.</w:t>
      </w:r>
    </w:p>
    <w:p w14:paraId="60263036" w14:textId="30535D3F" w:rsidR="008E2CAA" w:rsidRPr="00342456" w:rsidRDefault="00E27352" w:rsidP="00EA3DF7">
      <w:pPr>
        <w:pStyle w:val="Akapitzlist1"/>
        <w:numPr>
          <w:ilvl w:val="1"/>
          <w:numId w:val="10"/>
        </w:numPr>
        <w:tabs>
          <w:tab w:val="left" w:pos="284"/>
        </w:tabs>
        <w:spacing w:line="240" w:lineRule="auto"/>
        <w:ind w:left="283" w:hanging="283"/>
      </w:pPr>
      <w:r w:rsidRPr="00342456">
        <w:rPr>
          <w:bCs/>
        </w:rPr>
        <w:t xml:space="preserve">Z chwilą wydania Dokumentacji </w:t>
      </w:r>
      <w:r w:rsidR="00484CDF" w:rsidRPr="00342456">
        <w:rPr>
          <w:bCs/>
        </w:rPr>
        <w:t>Wykonawca</w:t>
      </w:r>
      <w:r w:rsidRPr="00342456">
        <w:rPr>
          <w:bCs/>
        </w:rPr>
        <w:t xml:space="preserve"> przenosi na rzecz Zamawiającego bez odrębnego wynagrodzenia </w:t>
      </w:r>
      <w:r w:rsidR="00484CDF" w:rsidRPr="00342456">
        <w:rPr>
          <w:bCs/>
        </w:rPr>
        <w:t>własności wszelkich autorskich praw majątkowych do całości Dokumentacji i każdej jej części składowej wraz z oświadczeniem Wykonawcy i całego zespołu projektującego o prawie Zamawiającego do dowolnego adaptowania lub wykorzystania całości Dokumentacji lub dowolnej jej części.</w:t>
      </w:r>
    </w:p>
    <w:p w14:paraId="34148400" w14:textId="77777777" w:rsidR="008E2CAA" w:rsidRPr="00342456" w:rsidRDefault="008E2CAA" w:rsidP="00EA3DF7">
      <w:pPr>
        <w:pStyle w:val="Akapitzlist1"/>
        <w:numPr>
          <w:ilvl w:val="1"/>
          <w:numId w:val="10"/>
        </w:numPr>
        <w:tabs>
          <w:tab w:val="left" w:pos="284"/>
        </w:tabs>
        <w:spacing w:line="240" w:lineRule="auto"/>
        <w:ind w:left="283" w:hanging="283"/>
      </w:pPr>
      <w:r w:rsidRPr="00342456">
        <w:t xml:space="preserve">Wykonawca oświadcza, że będzie przestrzegał przepisów ustawy z dnia 04 lutego 1994 r. o prawie autorskim i prawach pokrewnych </w:t>
      </w:r>
      <w:bookmarkStart w:id="12" w:name="_Hlk124492511"/>
      <w:r w:rsidRPr="00342456">
        <w:t xml:space="preserve">(tekst jednolity: </w:t>
      </w:r>
      <w:r w:rsidR="0050532E" w:rsidRPr="00342456">
        <w:t>Dz. U. z 20</w:t>
      </w:r>
      <w:r w:rsidR="00207279" w:rsidRPr="00342456">
        <w:t>2</w:t>
      </w:r>
      <w:r w:rsidR="009450AF" w:rsidRPr="00342456">
        <w:t>2</w:t>
      </w:r>
      <w:r w:rsidR="0050532E" w:rsidRPr="00342456">
        <w:t xml:space="preserve"> r., poz. </w:t>
      </w:r>
      <w:r w:rsidR="009450AF" w:rsidRPr="00342456">
        <w:t>2509</w:t>
      </w:r>
      <w:r w:rsidR="0050532E" w:rsidRPr="00342456">
        <w:t xml:space="preserve">) </w:t>
      </w:r>
      <w:bookmarkEnd w:id="12"/>
      <w:r w:rsidRPr="00342456">
        <w:t>i nie naruszy praw majątkowych osób trzecich, a utwory przekaże Zamawiającemu w stanie wolnym od obciążeń prawami tych osób.</w:t>
      </w:r>
    </w:p>
    <w:p w14:paraId="1218D290" w14:textId="359F7035" w:rsidR="008E2CAA" w:rsidRPr="00342456" w:rsidRDefault="008E2CAA" w:rsidP="00F1122B">
      <w:pPr>
        <w:pStyle w:val="Default"/>
        <w:tabs>
          <w:tab w:val="left" w:pos="12960"/>
        </w:tabs>
        <w:spacing w:before="240"/>
        <w:jc w:val="center"/>
        <w:rPr>
          <w:rFonts w:ascii="Calibri" w:hAnsi="Calibri" w:cs="Calibri"/>
          <w:color w:val="auto"/>
          <w:sz w:val="22"/>
          <w:szCs w:val="22"/>
        </w:rPr>
      </w:pPr>
      <w:r w:rsidRPr="00342456">
        <w:rPr>
          <w:rFonts w:ascii="Calibri" w:hAnsi="Calibri" w:cs="Calibri"/>
          <w:b/>
          <w:bCs/>
          <w:color w:val="auto"/>
          <w:sz w:val="22"/>
          <w:szCs w:val="22"/>
        </w:rPr>
        <w:t>§</w:t>
      </w:r>
      <w:r w:rsidRPr="00342456">
        <w:rPr>
          <w:rFonts w:ascii="Calibri" w:hAnsi="Calibri" w:cs="Calibri"/>
          <w:b/>
          <w:color w:val="auto"/>
          <w:sz w:val="22"/>
          <w:szCs w:val="22"/>
        </w:rPr>
        <w:t xml:space="preserve"> 10</w:t>
      </w:r>
    </w:p>
    <w:p w14:paraId="5D529AA1" w14:textId="77777777" w:rsidR="008E2CAA" w:rsidRPr="00342456" w:rsidRDefault="008E2CAA">
      <w:pPr>
        <w:pStyle w:val="Default"/>
        <w:tabs>
          <w:tab w:val="left" w:pos="284"/>
        </w:tabs>
        <w:ind w:left="284" w:right="113" w:hanging="284"/>
        <w:jc w:val="center"/>
        <w:rPr>
          <w:rFonts w:ascii="Calibri" w:hAnsi="Calibri" w:cs="Calibri"/>
          <w:color w:val="auto"/>
          <w:sz w:val="22"/>
          <w:szCs w:val="22"/>
        </w:rPr>
      </w:pPr>
      <w:r w:rsidRPr="00342456">
        <w:rPr>
          <w:rFonts w:ascii="Calibri" w:hAnsi="Calibri" w:cs="Calibri"/>
          <w:b/>
          <w:color w:val="auto"/>
          <w:sz w:val="22"/>
          <w:szCs w:val="22"/>
        </w:rPr>
        <w:t>RĘKOJMIA</w:t>
      </w:r>
    </w:p>
    <w:p w14:paraId="4502F4CB" w14:textId="77777777" w:rsidR="008E2CAA" w:rsidRPr="00342456" w:rsidRDefault="00207279" w:rsidP="00207279">
      <w:pPr>
        <w:pStyle w:val="Akapitzlist1"/>
        <w:tabs>
          <w:tab w:val="left" w:pos="284"/>
        </w:tabs>
        <w:spacing w:line="240" w:lineRule="auto"/>
        <w:ind w:left="0"/>
      </w:pPr>
      <w:r w:rsidRPr="00342456">
        <w:rPr>
          <w:bCs/>
        </w:rPr>
        <w:t xml:space="preserve">1. </w:t>
      </w:r>
      <w:r w:rsidR="008E2CAA" w:rsidRPr="00342456">
        <w:rPr>
          <w:bCs/>
        </w:rPr>
        <w:t>Wykonawca odpowiada wobec Zamawiającego za wady fizyczne i prawne przedmiotu umowy przez okres 24 miesięcy, licząc od dnia obustronnie podpisanego protokołu zdawczo- odbiorczego dokumentacji projektowej. Dotyczy między innymi sytuacji, gdy:</w:t>
      </w:r>
    </w:p>
    <w:p w14:paraId="1D75F593" w14:textId="77777777" w:rsidR="008E2CAA" w:rsidRPr="00342456" w:rsidRDefault="008E2CAA" w:rsidP="00EA3DF7">
      <w:pPr>
        <w:numPr>
          <w:ilvl w:val="2"/>
          <w:numId w:val="18"/>
        </w:numPr>
        <w:tabs>
          <w:tab w:val="left" w:pos="426"/>
          <w:tab w:val="left" w:pos="573"/>
        </w:tabs>
        <w:ind w:left="567" w:hanging="283"/>
        <w:jc w:val="both"/>
        <w:rPr>
          <w:sz w:val="22"/>
          <w:szCs w:val="22"/>
        </w:rPr>
      </w:pPr>
      <w:r w:rsidRPr="00342456">
        <w:rPr>
          <w:bCs/>
          <w:sz w:val="22"/>
          <w:szCs w:val="22"/>
        </w:rPr>
        <w:t xml:space="preserve">występują wady zmniejszające jego wartość lub użyteczność ze względu na cel, jakiemu ma służyć, nie ma właściwości, o których Wykonawca zapewniał, nie zawiera kompletnych informacji, zawiera informacje nieaktualne lub niezgodne z rzeczywistym stanem, </w:t>
      </w:r>
    </w:p>
    <w:p w14:paraId="515ADC79" w14:textId="77777777" w:rsidR="008E2CAA" w:rsidRPr="00342456" w:rsidRDefault="008E2CAA" w:rsidP="00EA3DF7">
      <w:pPr>
        <w:numPr>
          <w:ilvl w:val="2"/>
          <w:numId w:val="18"/>
        </w:numPr>
        <w:tabs>
          <w:tab w:val="left" w:pos="426"/>
          <w:tab w:val="left" w:pos="573"/>
        </w:tabs>
        <w:ind w:left="567" w:hanging="283"/>
        <w:jc w:val="both"/>
        <w:rPr>
          <w:sz w:val="22"/>
          <w:szCs w:val="22"/>
        </w:rPr>
      </w:pPr>
      <w:r w:rsidRPr="00342456">
        <w:rPr>
          <w:bCs/>
          <w:sz w:val="22"/>
          <w:szCs w:val="22"/>
        </w:rPr>
        <w:t>narusza uzasadnione prawa osób trzecich, w tym prawa własności, prawa autorskie lub prawa pokrewne lub też jest obciążony prawami osób trzecich.</w:t>
      </w:r>
    </w:p>
    <w:p w14:paraId="25C8E028" w14:textId="77777777" w:rsidR="008E2CAA" w:rsidRPr="00342456" w:rsidRDefault="00207279" w:rsidP="00207279">
      <w:pPr>
        <w:pStyle w:val="Akapitzlist1"/>
        <w:tabs>
          <w:tab w:val="left" w:pos="284"/>
        </w:tabs>
        <w:spacing w:line="240" w:lineRule="auto"/>
        <w:ind w:left="0"/>
      </w:pPr>
      <w:r w:rsidRPr="00342456">
        <w:rPr>
          <w:bCs/>
        </w:rPr>
        <w:t xml:space="preserve">2. </w:t>
      </w:r>
      <w:r w:rsidR="008E2CAA" w:rsidRPr="00342456">
        <w:rPr>
          <w:bCs/>
        </w:rPr>
        <w:t xml:space="preserve">W okresie rękojmi Wykonawca będzie odpowiedzialny za usunięcie na swój koszt wszelkich wad dokumentacji projektowej. Z tytułu usunięcia wad Wykonawcy nie przysługuje wynagrodzenie dodatkowe. </w:t>
      </w:r>
    </w:p>
    <w:p w14:paraId="264C1BF9" w14:textId="72B174E5" w:rsidR="008E2CAA" w:rsidRPr="00342456" w:rsidRDefault="00207279" w:rsidP="00207279">
      <w:pPr>
        <w:pStyle w:val="Akapitzlist1"/>
        <w:tabs>
          <w:tab w:val="left" w:pos="284"/>
        </w:tabs>
        <w:spacing w:line="240" w:lineRule="auto"/>
        <w:ind w:left="0"/>
      </w:pPr>
      <w:r w:rsidRPr="00342456">
        <w:t xml:space="preserve">3. </w:t>
      </w:r>
      <w:r w:rsidR="008E2CAA" w:rsidRPr="00342456">
        <w:t xml:space="preserve">Jeżeli Wykonawca nie usunie wad w dokumentacji projektowej, ujawnionych w okresie, o którym mowa w ust. 1 w terminie niezbędnym do ich usunięcia, określonym na piśmie przez Zamawiającego, Zamawiający może zlecić usunięcie wad osobie trzeciej na koszt Wykonawcy. </w:t>
      </w:r>
    </w:p>
    <w:p w14:paraId="50D9F733" w14:textId="1C5BE01A" w:rsidR="008E2CAA" w:rsidRPr="00342456" w:rsidRDefault="00207279" w:rsidP="00207279">
      <w:pPr>
        <w:pStyle w:val="Akapitzlist1"/>
        <w:tabs>
          <w:tab w:val="left" w:pos="231"/>
        </w:tabs>
        <w:spacing w:line="240" w:lineRule="auto"/>
        <w:ind w:left="0"/>
      </w:pPr>
      <w:r w:rsidRPr="00342456">
        <w:t xml:space="preserve">4. </w:t>
      </w:r>
      <w:r w:rsidR="008E2CAA" w:rsidRPr="00342456">
        <w:t xml:space="preserve">W okresie rękojmi Wykonawca ponosi wobec Zamawiającego odpowiedzialność odszkodowawczą za wszelkie szkody wyrządzone Zamawiającemu w związku z wykonywaniem robót budowlanych, prowadzonych w oparciu o dokumentację projektową będącą przedmiotem Umowy, jeżeli roboty te wykonywane były zgodnie z tą dokumentacją, a szkoda powstała w związku lub z powodu wad w tej dokumentacji. </w:t>
      </w:r>
    </w:p>
    <w:p w14:paraId="54ED2DE7" w14:textId="1087D0EF" w:rsidR="009701EE" w:rsidRPr="00342456" w:rsidRDefault="00207279" w:rsidP="00F1122B">
      <w:pPr>
        <w:pStyle w:val="Akapitzlist1"/>
        <w:tabs>
          <w:tab w:val="left" w:pos="284"/>
        </w:tabs>
        <w:spacing w:after="240" w:line="240" w:lineRule="auto"/>
        <w:ind w:left="0"/>
      </w:pPr>
      <w:r w:rsidRPr="00342456">
        <w:t xml:space="preserve">5. </w:t>
      </w:r>
      <w:r w:rsidR="008E2CAA" w:rsidRPr="00342456">
        <w:t>W okresie rękojmi Projektant będzie wyjaśniał wszelkie nieprawidłowości bądź niejasności związane</w:t>
      </w:r>
      <w:r w:rsidR="00E46592">
        <w:t xml:space="preserve"> </w:t>
      </w:r>
      <w:r w:rsidR="008E2CAA" w:rsidRPr="00342456">
        <w:t>z</w:t>
      </w:r>
      <w:r w:rsidR="00670708">
        <w:t xml:space="preserve"> </w:t>
      </w:r>
      <w:r w:rsidR="008E2CAA" w:rsidRPr="00342456">
        <w:t xml:space="preserve">dokumentacją </w:t>
      </w:r>
      <w:r w:rsidR="008E2CAA" w:rsidRPr="00342456">
        <w:rPr>
          <w:bCs/>
        </w:rPr>
        <w:t xml:space="preserve">projektową oraz będzie zobowiązany do aktualizacji dokumentacji projektowej. </w:t>
      </w:r>
    </w:p>
    <w:p w14:paraId="2A06D09C" w14:textId="77777777" w:rsidR="008E2CAA" w:rsidRPr="00342456" w:rsidRDefault="008E2CAA">
      <w:pPr>
        <w:tabs>
          <w:tab w:val="left" w:pos="12960"/>
        </w:tabs>
        <w:spacing w:before="57"/>
        <w:jc w:val="center"/>
        <w:rPr>
          <w:sz w:val="22"/>
          <w:szCs w:val="22"/>
        </w:rPr>
      </w:pPr>
      <w:r w:rsidRPr="00342456">
        <w:rPr>
          <w:b/>
          <w:bCs/>
          <w:sz w:val="22"/>
          <w:szCs w:val="22"/>
        </w:rPr>
        <w:t>§ 11.</w:t>
      </w:r>
    </w:p>
    <w:p w14:paraId="627DB468" w14:textId="77777777" w:rsidR="008E2CAA" w:rsidRPr="00342456" w:rsidRDefault="008E2CAA">
      <w:pPr>
        <w:pStyle w:val="Nagwek1"/>
        <w:ind w:left="-15"/>
        <w:rPr>
          <w:color w:val="auto"/>
          <w:sz w:val="22"/>
          <w:szCs w:val="22"/>
        </w:rPr>
      </w:pPr>
      <w:r w:rsidRPr="00342456">
        <w:rPr>
          <w:color w:val="auto"/>
          <w:sz w:val="22"/>
          <w:szCs w:val="22"/>
        </w:rPr>
        <w:t>ODSTĄPIENIE OD UMOWY</w:t>
      </w:r>
    </w:p>
    <w:p w14:paraId="0B7EDB6B" w14:textId="77777777" w:rsidR="008E2CAA" w:rsidRPr="00342456" w:rsidRDefault="008E2CAA" w:rsidP="00EA3DF7">
      <w:pPr>
        <w:numPr>
          <w:ilvl w:val="0"/>
          <w:numId w:val="23"/>
        </w:numPr>
        <w:tabs>
          <w:tab w:val="left" w:pos="284"/>
        </w:tabs>
        <w:ind w:left="284" w:hanging="284"/>
        <w:jc w:val="both"/>
        <w:rPr>
          <w:sz w:val="22"/>
          <w:szCs w:val="22"/>
        </w:rPr>
      </w:pPr>
      <w:r w:rsidRPr="00342456">
        <w:rPr>
          <w:sz w:val="22"/>
          <w:szCs w:val="22"/>
        </w:rPr>
        <w:t>W razie wystąpienia istotnej zmiany okoliczności powodującej, że wykonanie umowy nie leży w interesie publicznym, czego nie można było przewidzieć w chwili zawarcia umowy, Zamawiający może odstąpić od umowy. W takim przypadku Wykonawca może żądać wyłącznie wynagrodzenia należnego z tytułu wykonania części umowy.</w:t>
      </w:r>
    </w:p>
    <w:p w14:paraId="1CB43EFC" w14:textId="77777777" w:rsidR="00FB6E8D" w:rsidRPr="00342456" w:rsidRDefault="00BF7419" w:rsidP="00EA3DF7">
      <w:pPr>
        <w:numPr>
          <w:ilvl w:val="0"/>
          <w:numId w:val="23"/>
        </w:numPr>
        <w:tabs>
          <w:tab w:val="left" w:pos="284"/>
        </w:tabs>
        <w:ind w:left="284" w:hanging="284"/>
        <w:jc w:val="both"/>
        <w:rPr>
          <w:sz w:val="22"/>
          <w:szCs w:val="22"/>
        </w:rPr>
      </w:pPr>
      <w:r w:rsidRPr="00342456">
        <w:rPr>
          <w:sz w:val="22"/>
          <w:szCs w:val="22"/>
        </w:rPr>
        <w:t>W przypadku określonym w § 7 ust. 3 niniejszej umowy</w:t>
      </w:r>
      <w:r w:rsidR="00FB6E8D" w:rsidRPr="00342456">
        <w:rPr>
          <w:sz w:val="22"/>
          <w:szCs w:val="22"/>
        </w:rPr>
        <w:t>.</w:t>
      </w:r>
    </w:p>
    <w:p w14:paraId="49E11C58" w14:textId="77777777" w:rsidR="00BF7419" w:rsidRPr="00342456" w:rsidRDefault="00FB6E8D" w:rsidP="00EA3DF7">
      <w:pPr>
        <w:numPr>
          <w:ilvl w:val="0"/>
          <w:numId w:val="23"/>
        </w:numPr>
        <w:tabs>
          <w:tab w:val="left" w:pos="284"/>
        </w:tabs>
        <w:spacing w:after="240"/>
        <w:ind w:left="284" w:hanging="284"/>
        <w:jc w:val="both"/>
        <w:rPr>
          <w:sz w:val="22"/>
          <w:szCs w:val="22"/>
        </w:rPr>
      </w:pPr>
      <w:r w:rsidRPr="00342456">
        <w:rPr>
          <w:sz w:val="22"/>
          <w:szCs w:val="22"/>
        </w:rPr>
        <w:t>O</w:t>
      </w:r>
      <w:r w:rsidR="00BF7419" w:rsidRPr="00342456">
        <w:rPr>
          <w:sz w:val="22"/>
          <w:szCs w:val="22"/>
        </w:rPr>
        <w:t xml:space="preserve">dstąpienie od umowy </w:t>
      </w:r>
      <w:r w:rsidRPr="00342456">
        <w:rPr>
          <w:sz w:val="22"/>
          <w:szCs w:val="22"/>
        </w:rPr>
        <w:t xml:space="preserve">lub jej części </w:t>
      </w:r>
      <w:r w:rsidR="00BF7419" w:rsidRPr="00342456">
        <w:rPr>
          <w:sz w:val="22"/>
          <w:szCs w:val="22"/>
        </w:rPr>
        <w:t>powinno nastąpić</w:t>
      </w:r>
      <w:r w:rsidRPr="00342456">
        <w:rPr>
          <w:sz w:val="22"/>
          <w:szCs w:val="22"/>
        </w:rPr>
        <w:t xml:space="preserve"> </w:t>
      </w:r>
      <w:r w:rsidR="00BF7419" w:rsidRPr="00342456">
        <w:rPr>
          <w:sz w:val="22"/>
          <w:szCs w:val="22"/>
        </w:rPr>
        <w:t xml:space="preserve">w formie pisemnej pod rygorem nieważności takiego oświadczenia i powinno zawierać uzasadnienie. Uprawnienie odstąpienia od umowy Zamawiający może zrealizować w terminie 30 dni od powzięcia informacji o przesłankach odstąpienia. </w:t>
      </w:r>
    </w:p>
    <w:p w14:paraId="5C092ACB" w14:textId="77D7EFA8" w:rsidR="008E2CAA" w:rsidRPr="00342456" w:rsidRDefault="008E2CAA">
      <w:pPr>
        <w:tabs>
          <w:tab w:val="left" w:pos="12960"/>
        </w:tabs>
        <w:spacing w:before="120"/>
        <w:jc w:val="center"/>
        <w:rPr>
          <w:sz w:val="22"/>
          <w:szCs w:val="22"/>
        </w:rPr>
      </w:pPr>
      <w:r w:rsidRPr="00342456">
        <w:rPr>
          <w:b/>
          <w:bCs/>
          <w:sz w:val="22"/>
          <w:szCs w:val="22"/>
        </w:rPr>
        <w:t>§ 12.</w:t>
      </w:r>
    </w:p>
    <w:p w14:paraId="66BB8AE1" w14:textId="77777777" w:rsidR="008E2CAA" w:rsidRPr="00342456" w:rsidRDefault="008E2CAA">
      <w:pPr>
        <w:pStyle w:val="Nagwek1"/>
        <w:rPr>
          <w:color w:val="auto"/>
          <w:sz w:val="22"/>
          <w:szCs w:val="22"/>
        </w:rPr>
      </w:pPr>
      <w:r w:rsidRPr="00342456">
        <w:rPr>
          <w:color w:val="auto"/>
          <w:sz w:val="22"/>
          <w:szCs w:val="22"/>
        </w:rPr>
        <w:t>ROSZCZENIA I SPORY</w:t>
      </w:r>
    </w:p>
    <w:p w14:paraId="43CBD179" w14:textId="77777777" w:rsidR="00ED0EED" w:rsidRPr="00342456" w:rsidRDefault="008E2CAA" w:rsidP="00EA3DF7">
      <w:pPr>
        <w:numPr>
          <w:ilvl w:val="0"/>
          <w:numId w:val="33"/>
        </w:numPr>
        <w:tabs>
          <w:tab w:val="left" w:pos="284"/>
        </w:tabs>
        <w:ind w:left="284" w:hanging="284"/>
        <w:jc w:val="both"/>
        <w:rPr>
          <w:sz w:val="22"/>
          <w:szCs w:val="22"/>
        </w:rPr>
      </w:pPr>
      <w:r w:rsidRPr="00342456">
        <w:rPr>
          <w:sz w:val="22"/>
          <w:szCs w:val="22"/>
        </w:rPr>
        <w:t>W przypadku wystąpienia w trakcie wykonywania przedmiotu zamówienia potrzeby rozstrzygnięcia spraw lub problemów – Strony będą je podejmować i rozstrzygać bez zbędnej zwłoki.</w:t>
      </w:r>
    </w:p>
    <w:p w14:paraId="7D2FF2D5" w14:textId="77777777" w:rsidR="00ED0EED" w:rsidRPr="00342456" w:rsidRDefault="008E2CAA" w:rsidP="00EA3DF7">
      <w:pPr>
        <w:numPr>
          <w:ilvl w:val="0"/>
          <w:numId w:val="33"/>
        </w:numPr>
        <w:tabs>
          <w:tab w:val="left" w:pos="284"/>
        </w:tabs>
        <w:ind w:left="284" w:hanging="284"/>
        <w:jc w:val="both"/>
        <w:rPr>
          <w:sz w:val="22"/>
          <w:szCs w:val="22"/>
        </w:rPr>
      </w:pPr>
      <w:r w:rsidRPr="00342456">
        <w:rPr>
          <w:sz w:val="22"/>
          <w:szCs w:val="22"/>
        </w:rPr>
        <w:t>W razie powstania sporu związanego z wykonaniem umowy Wykonawca zobowiązany jest wyczerpać drogę postępowania reklamacyjnego, kierując swoje roszczenia do Zamawiającego.</w:t>
      </w:r>
    </w:p>
    <w:p w14:paraId="3383DA74" w14:textId="700FFAF6" w:rsidR="00ED0EED" w:rsidRPr="00342456" w:rsidRDefault="008E2CAA" w:rsidP="00EA3DF7">
      <w:pPr>
        <w:numPr>
          <w:ilvl w:val="0"/>
          <w:numId w:val="33"/>
        </w:numPr>
        <w:tabs>
          <w:tab w:val="left" w:pos="284"/>
        </w:tabs>
        <w:ind w:left="284" w:hanging="284"/>
        <w:jc w:val="both"/>
        <w:rPr>
          <w:sz w:val="22"/>
          <w:szCs w:val="22"/>
        </w:rPr>
      </w:pPr>
      <w:r w:rsidRPr="00342456">
        <w:rPr>
          <w:sz w:val="22"/>
          <w:szCs w:val="22"/>
        </w:rPr>
        <w:lastRenderedPageBreak/>
        <w:t xml:space="preserve">Zamawiający zobowiązany jest do pisemnego ustosunkowania się do roszczeń Wykonawcy w ciągu 7 dni od chwili ich zgłoszenia. </w:t>
      </w:r>
    </w:p>
    <w:p w14:paraId="64605E65" w14:textId="77777777" w:rsidR="00ED0EED" w:rsidRPr="00342456" w:rsidRDefault="008E2CAA" w:rsidP="00EA3DF7">
      <w:pPr>
        <w:numPr>
          <w:ilvl w:val="0"/>
          <w:numId w:val="33"/>
        </w:numPr>
        <w:tabs>
          <w:tab w:val="left" w:pos="284"/>
        </w:tabs>
        <w:ind w:left="284" w:hanging="284"/>
        <w:jc w:val="both"/>
        <w:rPr>
          <w:sz w:val="22"/>
          <w:szCs w:val="22"/>
        </w:rPr>
      </w:pPr>
      <w:r w:rsidRPr="00342456">
        <w:rPr>
          <w:sz w:val="22"/>
          <w:szCs w:val="22"/>
        </w:rPr>
        <w:t>Jeżeli Zamawiający odmówi uznania roszczenia w terminie, o którym mowa w ust. 3 niniejszego paragrafu Wykonawca może zwrócić się do sądu powszechnego o rozstrzygnięcie sporu.</w:t>
      </w:r>
    </w:p>
    <w:p w14:paraId="601222C1" w14:textId="77777777" w:rsidR="008E2CAA" w:rsidRPr="00342456" w:rsidRDefault="008E2CAA" w:rsidP="00EA3DF7">
      <w:pPr>
        <w:numPr>
          <w:ilvl w:val="0"/>
          <w:numId w:val="33"/>
        </w:numPr>
        <w:tabs>
          <w:tab w:val="left" w:pos="284"/>
        </w:tabs>
        <w:ind w:left="284" w:hanging="284"/>
        <w:jc w:val="both"/>
        <w:rPr>
          <w:sz w:val="22"/>
          <w:szCs w:val="22"/>
        </w:rPr>
      </w:pPr>
      <w:r w:rsidRPr="00342456">
        <w:rPr>
          <w:sz w:val="22"/>
          <w:szCs w:val="22"/>
        </w:rPr>
        <w:t>Spory wynikające z niniejszej umowy rozstrzyga sąd właściwy dla Zamawiającego.</w:t>
      </w:r>
    </w:p>
    <w:p w14:paraId="32CC2CB1" w14:textId="77777777" w:rsidR="008E2CAA" w:rsidRPr="00342456" w:rsidRDefault="008E2CAA">
      <w:pPr>
        <w:tabs>
          <w:tab w:val="left" w:pos="12960"/>
        </w:tabs>
        <w:spacing w:before="120"/>
        <w:jc w:val="center"/>
        <w:rPr>
          <w:sz w:val="22"/>
          <w:szCs w:val="22"/>
        </w:rPr>
      </w:pPr>
      <w:r w:rsidRPr="00342456">
        <w:rPr>
          <w:b/>
          <w:bCs/>
          <w:sz w:val="22"/>
          <w:szCs w:val="22"/>
        </w:rPr>
        <w:t>§ 13.</w:t>
      </w:r>
    </w:p>
    <w:p w14:paraId="5DDB4F53" w14:textId="77777777" w:rsidR="008E2CAA" w:rsidRPr="00342456" w:rsidRDefault="008E2CAA">
      <w:pPr>
        <w:pStyle w:val="Nagwek1"/>
        <w:rPr>
          <w:color w:val="auto"/>
          <w:sz w:val="22"/>
          <w:szCs w:val="22"/>
        </w:rPr>
      </w:pPr>
      <w:r w:rsidRPr="00342456">
        <w:rPr>
          <w:bCs/>
          <w:color w:val="auto"/>
          <w:sz w:val="22"/>
          <w:szCs w:val="22"/>
        </w:rPr>
        <w:t>ROZWIĄZANIE UMOWY</w:t>
      </w:r>
    </w:p>
    <w:p w14:paraId="417F18DD" w14:textId="77777777" w:rsidR="008E2CAA" w:rsidRPr="00342456" w:rsidRDefault="008E2CAA" w:rsidP="00EA3DF7">
      <w:pPr>
        <w:numPr>
          <w:ilvl w:val="0"/>
          <w:numId w:val="5"/>
        </w:numPr>
        <w:tabs>
          <w:tab w:val="left" w:pos="400"/>
        </w:tabs>
        <w:suppressAutoHyphens w:val="0"/>
        <w:ind w:left="397" w:hanging="340"/>
        <w:jc w:val="both"/>
        <w:rPr>
          <w:sz w:val="22"/>
          <w:szCs w:val="22"/>
        </w:rPr>
      </w:pPr>
      <w:r w:rsidRPr="00342456">
        <w:rPr>
          <w:sz w:val="22"/>
          <w:szCs w:val="22"/>
        </w:rPr>
        <w:t>Za zgodą Stron umowa na mocy porozumienia może być rozwiązana w każdym czasie.</w:t>
      </w:r>
    </w:p>
    <w:p w14:paraId="43E9BDD6" w14:textId="77777777" w:rsidR="008E2CAA" w:rsidRPr="00342456" w:rsidRDefault="008E2CAA" w:rsidP="00EA3DF7">
      <w:pPr>
        <w:numPr>
          <w:ilvl w:val="0"/>
          <w:numId w:val="5"/>
        </w:numPr>
        <w:tabs>
          <w:tab w:val="left" w:pos="400"/>
        </w:tabs>
        <w:suppressAutoHyphens w:val="0"/>
        <w:ind w:left="397" w:hanging="340"/>
        <w:jc w:val="both"/>
        <w:rPr>
          <w:sz w:val="22"/>
          <w:szCs w:val="22"/>
        </w:rPr>
      </w:pPr>
      <w:r w:rsidRPr="00342456">
        <w:rPr>
          <w:bCs/>
          <w:sz w:val="22"/>
          <w:szCs w:val="22"/>
        </w:rPr>
        <w:t>W wypadku rozwiązania umowy w sposób, o którym mowa w ust. 1 niniejszego paragrafu Strony                     zobowiązane są do tego, aby:</w:t>
      </w:r>
    </w:p>
    <w:p w14:paraId="792495A1" w14:textId="2C2B3D2B" w:rsidR="008E2CAA" w:rsidRPr="00342456" w:rsidRDefault="008E2CAA" w:rsidP="00EA3DF7">
      <w:pPr>
        <w:numPr>
          <w:ilvl w:val="0"/>
          <w:numId w:val="11"/>
        </w:numPr>
        <w:suppressAutoHyphens w:val="0"/>
        <w:ind w:left="680" w:hanging="283"/>
        <w:jc w:val="both"/>
        <w:rPr>
          <w:sz w:val="22"/>
          <w:szCs w:val="22"/>
        </w:rPr>
      </w:pPr>
      <w:r w:rsidRPr="00342456">
        <w:rPr>
          <w:sz w:val="22"/>
          <w:szCs w:val="22"/>
        </w:rPr>
        <w:t>w terminie 7 dni przed datą rozwiązania umowy na mocy porozumienia, Wykonawca przy udziale Zamawiającego ustalił zakres i termin zakończenia prac, które są w toku,</w:t>
      </w:r>
    </w:p>
    <w:p w14:paraId="0B8D27FE" w14:textId="48226E52" w:rsidR="008E2CAA" w:rsidRPr="00342456" w:rsidRDefault="008E2CAA" w:rsidP="00EA3DF7">
      <w:pPr>
        <w:numPr>
          <w:ilvl w:val="0"/>
          <w:numId w:val="11"/>
        </w:numPr>
        <w:tabs>
          <w:tab w:val="left" w:pos="675"/>
        </w:tabs>
        <w:suppressAutoHyphens w:val="0"/>
        <w:ind w:left="680" w:hanging="283"/>
        <w:jc w:val="both"/>
        <w:rPr>
          <w:sz w:val="22"/>
          <w:szCs w:val="22"/>
        </w:rPr>
      </w:pPr>
      <w:r w:rsidRPr="00342456">
        <w:rPr>
          <w:sz w:val="22"/>
          <w:szCs w:val="22"/>
        </w:rPr>
        <w:t>Wykonawca zachowuje prawo do wynagrodzenia w wysokości poniesionych, udokumentowanych  i</w:t>
      </w:r>
      <w:r w:rsidR="00670708">
        <w:rPr>
          <w:sz w:val="22"/>
          <w:szCs w:val="22"/>
        </w:rPr>
        <w:t xml:space="preserve"> </w:t>
      </w:r>
      <w:r w:rsidRPr="00342456">
        <w:rPr>
          <w:sz w:val="22"/>
          <w:szCs w:val="22"/>
        </w:rPr>
        <w:t>uznanych przez Zamawiającego kosztów.</w:t>
      </w:r>
    </w:p>
    <w:p w14:paraId="41440155" w14:textId="77777777" w:rsidR="008E2CAA" w:rsidRPr="00342456" w:rsidRDefault="008E2CAA" w:rsidP="00EA3DF7">
      <w:pPr>
        <w:numPr>
          <w:ilvl w:val="0"/>
          <w:numId w:val="5"/>
        </w:numPr>
        <w:suppressAutoHyphens w:val="0"/>
        <w:ind w:left="397" w:hanging="340"/>
        <w:jc w:val="both"/>
        <w:rPr>
          <w:sz w:val="22"/>
          <w:szCs w:val="22"/>
        </w:rPr>
      </w:pPr>
      <w:r w:rsidRPr="00342456">
        <w:rPr>
          <w:bCs/>
          <w:sz w:val="22"/>
          <w:szCs w:val="22"/>
        </w:rPr>
        <w:t>Zamawiający ma prawo rozwiązania umowy w trybie natychmiastowym, w przypadku nie przestrzegania przez Wykonawcę warunków umowy.</w:t>
      </w:r>
    </w:p>
    <w:p w14:paraId="68F3ED59" w14:textId="77777777" w:rsidR="003F2CC3" w:rsidRPr="00342456" w:rsidRDefault="003F2CC3" w:rsidP="003F2CC3">
      <w:pPr>
        <w:tabs>
          <w:tab w:val="left" w:pos="450"/>
          <w:tab w:val="left" w:pos="513"/>
        </w:tabs>
        <w:suppressAutoHyphens w:val="0"/>
        <w:spacing w:before="120"/>
        <w:jc w:val="center"/>
        <w:rPr>
          <w:sz w:val="22"/>
          <w:szCs w:val="22"/>
        </w:rPr>
      </w:pPr>
      <w:r w:rsidRPr="00342456">
        <w:rPr>
          <w:b/>
          <w:bCs/>
          <w:sz w:val="22"/>
          <w:szCs w:val="22"/>
        </w:rPr>
        <w:t>§ 14.</w:t>
      </w:r>
    </w:p>
    <w:p w14:paraId="70E55681" w14:textId="77777777" w:rsidR="003F2CC3" w:rsidRPr="00342456" w:rsidRDefault="003F2CC3" w:rsidP="003F2CC3">
      <w:pPr>
        <w:tabs>
          <w:tab w:val="left" w:pos="450"/>
          <w:tab w:val="left" w:pos="513"/>
        </w:tabs>
        <w:spacing w:after="120"/>
        <w:jc w:val="center"/>
        <w:rPr>
          <w:b/>
          <w:bCs/>
          <w:sz w:val="22"/>
          <w:szCs w:val="22"/>
        </w:rPr>
      </w:pPr>
      <w:r w:rsidRPr="00342456">
        <w:rPr>
          <w:b/>
          <w:bCs/>
          <w:sz w:val="22"/>
          <w:szCs w:val="22"/>
        </w:rPr>
        <w:t>REGULACJE RODO</w:t>
      </w:r>
    </w:p>
    <w:p w14:paraId="293497A3" w14:textId="5873C460" w:rsidR="00DC419B" w:rsidRPr="00342456" w:rsidRDefault="00DC419B" w:rsidP="00EA3DF7">
      <w:pPr>
        <w:numPr>
          <w:ilvl w:val="0"/>
          <w:numId w:val="32"/>
        </w:numPr>
        <w:suppressAutoHyphens w:val="0"/>
        <w:contextualSpacing/>
        <w:jc w:val="both"/>
        <w:rPr>
          <w:sz w:val="22"/>
          <w:szCs w:val="22"/>
          <w:lang w:eastAsia="pl-PL"/>
        </w:rPr>
      </w:pPr>
      <w:r w:rsidRPr="00342456">
        <w:rPr>
          <w:sz w:val="22"/>
          <w:szCs w:val="22"/>
          <w:lang w:eastAsia="pl-PL"/>
        </w:rPr>
        <w:t xml:space="preserve">Pani/Pana dane osobowe są przetwarzane zgodnie z przepisami rozporządzenia Parlamentu Europejskiego </w:t>
      </w:r>
      <w:r w:rsidR="00E44D76" w:rsidRPr="00342456">
        <w:rPr>
          <w:sz w:val="22"/>
          <w:szCs w:val="22"/>
          <w:lang w:eastAsia="pl-PL"/>
        </w:rPr>
        <w:br/>
      </w:r>
      <w:r w:rsidRPr="00342456">
        <w:rPr>
          <w:sz w:val="22"/>
          <w:szCs w:val="22"/>
          <w:lang w:eastAsia="pl-PL"/>
        </w:rPr>
        <w:t xml:space="preserve">i Rady (UE) 2016/679 z dnia 27 kwietnia 2016 r. w sprawie ochrony osób fizycznych w związku </w:t>
      </w:r>
      <w:r w:rsidR="00E44D76" w:rsidRPr="00342456">
        <w:rPr>
          <w:sz w:val="22"/>
          <w:szCs w:val="22"/>
          <w:lang w:eastAsia="pl-PL"/>
        </w:rPr>
        <w:br/>
      </w:r>
      <w:r w:rsidRPr="00342456">
        <w:rPr>
          <w:sz w:val="22"/>
          <w:szCs w:val="22"/>
          <w:lang w:eastAsia="pl-PL"/>
        </w:rPr>
        <w:t xml:space="preserve">z przetwarzaniem danych osobowych i w sprawie swobodnego przepływu takich danych oraz uchylenia dyrektywy 95/46/WE (RODO), jak również zgodnie z </w:t>
      </w:r>
      <w:r w:rsidRPr="00342456">
        <w:rPr>
          <w:rFonts w:eastAsia="Calibri"/>
          <w:sz w:val="22"/>
          <w:szCs w:val="22"/>
          <w:lang w:eastAsia="en-US"/>
        </w:rPr>
        <w:t>ustawą o ochronie danych osobowych z dnia 10 maja 2018 r. oraz przepisów szczególnych.</w:t>
      </w:r>
    </w:p>
    <w:p w14:paraId="61AA1CF5" w14:textId="77777777" w:rsidR="00DC419B" w:rsidRPr="00342456" w:rsidRDefault="00DC419B" w:rsidP="00EA3DF7">
      <w:pPr>
        <w:numPr>
          <w:ilvl w:val="0"/>
          <w:numId w:val="32"/>
        </w:numPr>
        <w:suppressAutoHyphens w:val="0"/>
        <w:contextualSpacing/>
        <w:jc w:val="both"/>
        <w:rPr>
          <w:sz w:val="22"/>
          <w:szCs w:val="22"/>
          <w:lang w:eastAsia="pl-PL"/>
        </w:rPr>
      </w:pPr>
      <w:r w:rsidRPr="00342456">
        <w:rPr>
          <w:sz w:val="22"/>
          <w:szCs w:val="22"/>
          <w:lang w:eastAsia="pl-PL"/>
        </w:rPr>
        <w:t>Regulacje RODO związane z ochroną danych osobowych mają  zastosowanie do niniejszej umowy  oraz do dokumentacji zgromadzonej w związku z postępowaniem i realizacją umowy.</w:t>
      </w:r>
    </w:p>
    <w:p w14:paraId="5625CD8D" w14:textId="77777777" w:rsidR="00DC419B" w:rsidRPr="00342456" w:rsidRDefault="00DC419B" w:rsidP="00EA3DF7">
      <w:pPr>
        <w:numPr>
          <w:ilvl w:val="0"/>
          <w:numId w:val="32"/>
        </w:numPr>
        <w:suppressAutoHyphens w:val="0"/>
        <w:contextualSpacing/>
        <w:jc w:val="both"/>
        <w:rPr>
          <w:sz w:val="22"/>
          <w:szCs w:val="22"/>
          <w:lang w:eastAsia="pl-PL"/>
        </w:rPr>
      </w:pPr>
      <w:r w:rsidRPr="00342456">
        <w:rPr>
          <w:sz w:val="22"/>
          <w:szCs w:val="22"/>
          <w:lang w:eastAsia="pl-PL"/>
        </w:rPr>
        <w:t>Zgodnie z art. 13 ust. 1 i 2 RODO  Zamawiający informuje, że:</w:t>
      </w:r>
    </w:p>
    <w:p w14:paraId="034B7F4E" w14:textId="77777777" w:rsidR="00DC419B" w:rsidRPr="00342456" w:rsidRDefault="00DC419B" w:rsidP="00EA3DF7">
      <w:pPr>
        <w:numPr>
          <w:ilvl w:val="1"/>
          <w:numId w:val="32"/>
        </w:numPr>
        <w:suppressAutoHyphens w:val="0"/>
        <w:ind w:left="567" w:hanging="283"/>
        <w:contextualSpacing/>
        <w:jc w:val="both"/>
        <w:rPr>
          <w:sz w:val="22"/>
          <w:szCs w:val="22"/>
          <w:lang w:eastAsia="pl-PL"/>
        </w:rPr>
      </w:pPr>
      <w:r w:rsidRPr="00342456">
        <w:rPr>
          <w:sz w:val="22"/>
          <w:szCs w:val="22"/>
          <w:lang w:eastAsia="pl-PL"/>
        </w:rPr>
        <w:t>Administratorem Pani/Pana danych osobowych jest Zarząd Infrastruktury Miejskiej w Słupsku, (zwany w dalszej treści Administratorem):</w:t>
      </w:r>
    </w:p>
    <w:p w14:paraId="025F8817" w14:textId="77777777" w:rsidR="00DC419B" w:rsidRPr="00342456" w:rsidRDefault="00DC419B" w:rsidP="00EA3DF7">
      <w:pPr>
        <w:numPr>
          <w:ilvl w:val="2"/>
          <w:numId w:val="32"/>
        </w:numPr>
        <w:suppressAutoHyphens w:val="0"/>
        <w:ind w:left="851" w:hanging="284"/>
        <w:contextualSpacing/>
        <w:jc w:val="both"/>
        <w:rPr>
          <w:sz w:val="22"/>
          <w:szCs w:val="22"/>
          <w:lang w:eastAsia="pl-PL"/>
        </w:rPr>
      </w:pPr>
      <w:r w:rsidRPr="00342456">
        <w:rPr>
          <w:sz w:val="22"/>
          <w:szCs w:val="22"/>
          <w:lang w:eastAsia="pl-PL"/>
        </w:rPr>
        <w:t>adres Zamawiającego: 76-200 Słupsk, ul. Artura Grottgera 13,</w:t>
      </w:r>
    </w:p>
    <w:p w14:paraId="25F4890A" w14:textId="77777777" w:rsidR="00DC419B" w:rsidRPr="00342456" w:rsidRDefault="00DC419B" w:rsidP="00EA3DF7">
      <w:pPr>
        <w:numPr>
          <w:ilvl w:val="2"/>
          <w:numId w:val="32"/>
        </w:numPr>
        <w:suppressAutoHyphens w:val="0"/>
        <w:ind w:left="851" w:hanging="284"/>
        <w:contextualSpacing/>
        <w:jc w:val="both"/>
        <w:rPr>
          <w:sz w:val="22"/>
          <w:szCs w:val="22"/>
          <w:lang w:eastAsia="pl-PL"/>
        </w:rPr>
      </w:pPr>
      <w:r w:rsidRPr="00342456">
        <w:rPr>
          <w:sz w:val="22"/>
          <w:szCs w:val="22"/>
          <w:lang w:eastAsia="pl-PL"/>
        </w:rPr>
        <w:t>numer telefonu: +48 59 841 00 91,</w:t>
      </w:r>
    </w:p>
    <w:p w14:paraId="313A1554" w14:textId="77777777" w:rsidR="00DC419B" w:rsidRPr="00342456" w:rsidRDefault="00DC419B" w:rsidP="00EA3DF7">
      <w:pPr>
        <w:numPr>
          <w:ilvl w:val="2"/>
          <w:numId w:val="32"/>
        </w:numPr>
        <w:suppressAutoHyphens w:val="0"/>
        <w:ind w:left="851" w:hanging="284"/>
        <w:contextualSpacing/>
        <w:jc w:val="both"/>
        <w:rPr>
          <w:sz w:val="22"/>
          <w:szCs w:val="22"/>
          <w:lang w:eastAsia="pl-PL"/>
        </w:rPr>
      </w:pPr>
      <w:r w:rsidRPr="00342456">
        <w:rPr>
          <w:sz w:val="22"/>
          <w:szCs w:val="22"/>
          <w:lang w:eastAsia="pl-PL"/>
        </w:rPr>
        <w:t>numer faksu: +48 59 848 37 35,</w:t>
      </w:r>
    </w:p>
    <w:p w14:paraId="1C50FB67" w14:textId="77777777" w:rsidR="00DC419B" w:rsidRPr="00342456" w:rsidRDefault="00DC419B" w:rsidP="00EA3DF7">
      <w:pPr>
        <w:numPr>
          <w:ilvl w:val="2"/>
          <w:numId w:val="32"/>
        </w:numPr>
        <w:suppressAutoHyphens w:val="0"/>
        <w:ind w:left="851" w:hanging="284"/>
        <w:contextualSpacing/>
        <w:jc w:val="both"/>
        <w:rPr>
          <w:sz w:val="22"/>
          <w:szCs w:val="22"/>
          <w:lang w:val="de-DE" w:eastAsia="pl-PL"/>
        </w:rPr>
      </w:pPr>
      <w:r w:rsidRPr="00342456">
        <w:rPr>
          <w:sz w:val="22"/>
          <w:szCs w:val="22"/>
          <w:lang w:val="de-DE" w:eastAsia="pl-PL"/>
        </w:rPr>
        <w:t xml:space="preserve"> </w:t>
      </w:r>
      <w:proofErr w:type="spellStart"/>
      <w:r w:rsidRPr="00342456">
        <w:rPr>
          <w:sz w:val="22"/>
          <w:szCs w:val="22"/>
          <w:lang w:val="de-DE" w:eastAsia="pl-PL"/>
        </w:rPr>
        <w:t>adres</w:t>
      </w:r>
      <w:proofErr w:type="spellEnd"/>
      <w:r w:rsidRPr="00342456">
        <w:rPr>
          <w:sz w:val="22"/>
          <w:szCs w:val="22"/>
          <w:lang w:val="de-DE" w:eastAsia="pl-PL"/>
        </w:rPr>
        <w:t xml:space="preserve">  </w:t>
      </w:r>
      <w:proofErr w:type="spellStart"/>
      <w:r w:rsidRPr="00342456">
        <w:rPr>
          <w:sz w:val="22"/>
          <w:szCs w:val="22"/>
          <w:lang w:val="de-DE" w:eastAsia="pl-PL"/>
        </w:rPr>
        <w:t>e-mail</w:t>
      </w:r>
      <w:proofErr w:type="spellEnd"/>
      <w:r w:rsidRPr="00342456">
        <w:rPr>
          <w:sz w:val="22"/>
          <w:szCs w:val="22"/>
          <w:lang w:val="de-DE" w:eastAsia="pl-PL"/>
        </w:rPr>
        <w:t xml:space="preserve">: </w:t>
      </w:r>
      <w:hyperlink r:id="rId8" w:history="1">
        <w:r w:rsidRPr="00342456">
          <w:rPr>
            <w:color w:val="0563C1"/>
            <w:sz w:val="22"/>
            <w:szCs w:val="22"/>
            <w:u w:val="single"/>
            <w:lang w:val="de-DE" w:eastAsia="pl-PL"/>
          </w:rPr>
          <w:t>sekretariat@zimslupsk.pl</w:t>
        </w:r>
      </w:hyperlink>
      <w:r w:rsidRPr="00342456">
        <w:rPr>
          <w:color w:val="0563C1"/>
          <w:sz w:val="22"/>
          <w:szCs w:val="22"/>
          <w:u w:val="single"/>
          <w:lang w:val="de-DE" w:eastAsia="pl-PL"/>
        </w:rPr>
        <w:t xml:space="preserve"> ,</w:t>
      </w:r>
    </w:p>
    <w:p w14:paraId="69C9679F" w14:textId="77777777" w:rsidR="00DC419B" w:rsidRPr="00342456" w:rsidRDefault="00DC419B" w:rsidP="00EA3DF7">
      <w:pPr>
        <w:numPr>
          <w:ilvl w:val="2"/>
          <w:numId w:val="32"/>
        </w:numPr>
        <w:suppressAutoHyphens w:val="0"/>
        <w:ind w:left="851" w:hanging="284"/>
        <w:contextualSpacing/>
        <w:jc w:val="both"/>
        <w:rPr>
          <w:sz w:val="22"/>
          <w:szCs w:val="22"/>
          <w:lang w:eastAsia="pl-PL"/>
        </w:rPr>
      </w:pPr>
      <w:r w:rsidRPr="00342456">
        <w:rPr>
          <w:sz w:val="22"/>
          <w:szCs w:val="22"/>
          <w:lang w:eastAsia="pl-PL"/>
        </w:rPr>
        <w:t xml:space="preserve">adres strony internetowej: </w:t>
      </w:r>
      <w:hyperlink r:id="rId9" w:history="1">
        <w:r w:rsidRPr="00342456">
          <w:rPr>
            <w:color w:val="0563C1"/>
            <w:sz w:val="22"/>
            <w:szCs w:val="22"/>
            <w:u w:val="single"/>
            <w:lang w:eastAsia="pl-PL"/>
          </w:rPr>
          <w:t>https://www.zimslupsk.pl</w:t>
        </w:r>
      </w:hyperlink>
      <w:r w:rsidRPr="00342456">
        <w:rPr>
          <w:sz w:val="22"/>
          <w:szCs w:val="22"/>
          <w:lang w:eastAsia="pl-PL"/>
        </w:rPr>
        <w:t xml:space="preserve"> ,</w:t>
      </w:r>
    </w:p>
    <w:p w14:paraId="6E992A5B" w14:textId="77777777" w:rsidR="00DC419B" w:rsidRPr="00342456" w:rsidRDefault="00DC419B" w:rsidP="00EA3DF7">
      <w:pPr>
        <w:numPr>
          <w:ilvl w:val="1"/>
          <w:numId w:val="32"/>
        </w:numPr>
        <w:suppressAutoHyphens w:val="0"/>
        <w:ind w:left="567" w:hanging="283"/>
        <w:contextualSpacing/>
        <w:jc w:val="both"/>
        <w:rPr>
          <w:sz w:val="22"/>
          <w:szCs w:val="22"/>
          <w:lang w:eastAsia="pl-PL"/>
        </w:rPr>
      </w:pPr>
      <w:r w:rsidRPr="00342456">
        <w:rPr>
          <w:sz w:val="22"/>
          <w:szCs w:val="22"/>
          <w:lang w:eastAsia="pl-PL"/>
        </w:rPr>
        <w:t>Kontakt z Inspektorem ochrony danych osobowych w instytucji Zamawiającego:</w:t>
      </w:r>
      <w:r w:rsidRPr="00342456">
        <w:rPr>
          <w:rFonts w:eastAsia="Calibri"/>
          <w:sz w:val="22"/>
          <w:szCs w:val="22"/>
          <w:lang w:eastAsia="en-US"/>
        </w:rPr>
        <w:t xml:space="preserve"> </w:t>
      </w:r>
      <w:r w:rsidRPr="00342456">
        <w:rPr>
          <w:sz w:val="22"/>
          <w:szCs w:val="22"/>
          <w:lang w:eastAsia="pl-PL"/>
        </w:rPr>
        <w:t xml:space="preserve">Katarzyna </w:t>
      </w:r>
      <w:proofErr w:type="spellStart"/>
      <w:r w:rsidRPr="00342456">
        <w:rPr>
          <w:sz w:val="22"/>
          <w:szCs w:val="22"/>
          <w:lang w:eastAsia="pl-PL"/>
        </w:rPr>
        <w:t>Pierzchalska</w:t>
      </w:r>
      <w:proofErr w:type="spellEnd"/>
      <w:r w:rsidRPr="00342456">
        <w:rPr>
          <w:sz w:val="22"/>
          <w:szCs w:val="22"/>
          <w:lang w:eastAsia="pl-PL"/>
        </w:rPr>
        <w:t xml:space="preserve">, adres e-mail: </w:t>
      </w:r>
      <w:hyperlink r:id="rId10" w:history="1">
        <w:r w:rsidRPr="00342456">
          <w:rPr>
            <w:color w:val="0563C1"/>
            <w:sz w:val="22"/>
            <w:szCs w:val="22"/>
            <w:u w:val="single"/>
            <w:lang w:eastAsia="pl-PL"/>
          </w:rPr>
          <w:t>iod@zimslupsk.pl</w:t>
        </w:r>
      </w:hyperlink>
      <w:r w:rsidRPr="00342456">
        <w:rPr>
          <w:sz w:val="22"/>
          <w:szCs w:val="22"/>
          <w:lang w:eastAsia="pl-PL"/>
        </w:rPr>
        <w:t>, telefon 59 841 00 91,</w:t>
      </w:r>
    </w:p>
    <w:p w14:paraId="04FADEF9" w14:textId="77777777"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sz w:val="22"/>
          <w:szCs w:val="22"/>
          <w:lang w:eastAsia="pl-PL"/>
        </w:rPr>
        <w:t xml:space="preserve">Pani/Pana dane osobowe przetwarzane będą </w:t>
      </w:r>
      <w:r w:rsidRPr="00342456">
        <w:rPr>
          <w:rFonts w:eastAsia="Calibri"/>
          <w:sz w:val="22"/>
          <w:szCs w:val="22"/>
          <w:lang w:eastAsia="en-US"/>
        </w:rPr>
        <w:t xml:space="preserve">na podstawie: </w:t>
      </w:r>
    </w:p>
    <w:p w14:paraId="274897F4" w14:textId="77777777" w:rsidR="00DC419B" w:rsidRPr="00342456" w:rsidRDefault="00DC419B" w:rsidP="00EA3DF7">
      <w:pPr>
        <w:numPr>
          <w:ilvl w:val="2"/>
          <w:numId w:val="26"/>
        </w:numPr>
        <w:suppressAutoHyphens w:val="0"/>
        <w:ind w:left="1134" w:hanging="283"/>
        <w:contextualSpacing/>
        <w:jc w:val="both"/>
        <w:rPr>
          <w:rFonts w:eastAsia="Calibri"/>
          <w:sz w:val="22"/>
          <w:szCs w:val="22"/>
          <w:lang w:eastAsia="en-US"/>
        </w:rPr>
      </w:pPr>
      <w:r w:rsidRPr="00342456">
        <w:rPr>
          <w:rFonts w:eastAsia="Calibri"/>
          <w:sz w:val="22"/>
          <w:szCs w:val="22"/>
          <w:lang w:eastAsia="en-US"/>
        </w:rPr>
        <w:t xml:space="preserve">art. 6 ust. 1 lit. c RODO w celu wypełnienia obowiązków prawnych ciążących na Administratorze </w:t>
      </w:r>
      <w:bookmarkStart w:id="13" w:name="_Hlk117177383"/>
      <w:r w:rsidRPr="00342456">
        <w:rPr>
          <w:rFonts w:eastAsia="Calibri"/>
          <w:sz w:val="22"/>
          <w:szCs w:val="22"/>
          <w:lang w:eastAsia="en-US"/>
        </w:rPr>
        <w:t xml:space="preserve">(w celu realizacji zadań jednostki w zakresie wynikającym z przepisów prawa w szczególności Ustawy z dnia 8 marca 1990 r. o samorządzie gminnym oraz Ustawy z dnia 27 sierpnia 2009r. o finansach publicznych); </w:t>
      </w:r>
      <w:bookmarkEnd w:id="13"/>
    </w:p>
    <w:p w14:paraId="26FA2689" w14:textId="77777777" w:rsidR="00DC419B" w:rsidRPr="00342456" w:rsidRDefault="00DC419B" w:rsidP="00EA3DF7">
      <w:pPr>
        <w:numPr>
          <w:ilvl w:val="2"/>
          <w:numId w:val="26"/>
        </w:numPr>
        <w:suppressAutoHyphens w:val="0"/>
        <w:ind w:left="1134" w:hanging="283"/>
        <w:contextualSpacing/>
        <w:jc w:val="both"/>
        <w:rPr>
          <w:rFonts w:eastAsia="Calibri"/>
          <w:sz w:val="22"/>
          <w:szCs w:val="22"/>
          <w:lang w:eastAsia="en-US"/>
        </w:rPr>
      </w:pPr>
      <w:r w:rsidRPr="00342456">
        <w:rPr>
          <w:rFonts w:eastAsia="Calibri"/>
          <w:sz w:val="22"/>
          <w:szCs w:val="22"/>
          <w:lang w:eastAsia="en-US"/>
        </w:rPr>
        <w:t>jak również, na podstawie art. 6 ust. 1 lit. b RODO w celu zawarcia umowy oraz jej realizacji, a także udokumentowania postępowania i jego archiwizacji,</w:t>
      </w:r>
    </w:p>
    <w:p w14:paraId="65A526C4" w14:textId="1AA82720"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rFonts w:eastAsia="Calibri"/>
          <w:sz w:val="22"/>
          <w:szCs w:val="22"/>
          <w:lang w:eastAsia="en-US"/>
        </w:rPr>
        <w:t>Odbiorcami Pani/Pana danych osobowych będą osoby lub podmioty, którym dane zostaną udostępnione w oparciu o art. 3 ustawy o dostępie do informacji publicznej,</w:t>
      </w:r>
    </w:p>
    <w:p w14:paraId="0BCD149C" w14:textId="77777777"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rFonts w:eastAsia="Calibri"/>
          <w:sz w:val="22"/>
          <w:szCs w:val="22"/>
          <w:lang w:eastAsia="en-US"/>
        </w:rPr>
        <w:t>Pani/Pana dane osobowe pozyskane w związku z prowadzeniem niniejszego postępowania mogą zostać przekazane podmiotom przetwarzającym dane w imieniu administratora danych osobowych np. podmiotom świadczącym usługi IT, technologiczne oraz doradcze, w tym usługi prawne, jak również uprawnionym organom lub instytucjom publicznym upoważnionym do tego na podstawie przepisów prawa powszechnie obowiązującego,</w:t>
      </w:r>
    </w:p>
    <w:p w14:paraId="559C4B42" w14:textId="4DEC5CA7"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sz w:val="22"/>
          <w:szCs w:val="22"/>
          <w:lang w:eastAsia="pl-PL"/>
        </w:rPr>
        <w:t xml:space="preserve">Pani/Pana dane osobowe będą przechowywane </w:t>
      </w:r>
      <w:r w:rsidRPr="00342456">
        <w:rPr>
          <w:rFonts w:eastAsia="Calibri"/>
          <w:sz w:val="22"/>
          <w:szCs w:val="22"/>
          <w:lang w:eastAsia="en-US"/>
        </w:rPr>
        <w:t>zgodnie z Jednolitym Rzeczowym Wykazem Akt obowiązującym u Administratora,</w:t>
      </w:r>
    </w:p>
    <w:p w14:paraId="680011B8" w14:textId="77777777"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rFonts w:eastAsia="Calibri"/>
          <w:sz w:val="22"/>
          <w:szCs w:val="22"/>
          <w:lang w:eastAsia="en-US"/>
        </w:rPr>
        <w:t>Obowiązek podania przez Panią/Pana danych osobowych jest wymogiem ustawowym oraz umownym, niepodanie określonych danych będzie skutkowało brakiem możliwości zawarcia umowy,</w:t>
      </w:r>
    </w:p>
    <w:p w14:paraId="65B4AB84" w14:textId="77777777"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rFonts w:eastAsia="Calibri"/>
          <w:sz w:val="22"/>
          <w:szCs w:val="22"/>
          <w:lang w:eastAsia="en-US"/>
        </w:rPr>
        <w:lastRenderedPageBreak/>
        <w:t>Jeśli reprezentuje Pani/Pan oferenta lub inny podmiot, dane kontaktowe przetwarzane są w związku z Pani/Pana funkcją lub relacją z podmiotem, w imieniu którego Pani/Pan występuje. Dane te pozyskaliśmy bezpośrednio od Pani/Pana lub otrzymaliśmy je od tego podmiotu,</w:t>
      </w:r>
    </w:p>
    <w:p w14:paraId="5F24C177" w14:textId="77777777"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sz w:val="22"/>
          <w:szCs w:val="22"/>
          <w:lang w:eastAsia="pl-PL"/>
        </w:rPr>
        <w:t>w odniesieniu do Pani/Pana danych osobowych decyzje nie będą podejmowane w sposób zautomatyzowany, stosowanie do art. 22 RODO, jak również Pani/Pana dane osobowe nie będą przekazywane do Państwa trzeciego</w:t>
      </w:r>
    </w:p>
    <w:p w14:paraId="201EDC42" w14:textId="77777777"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sz w:val="22"/>
          <w:szCs w:val="22"/>
          <w:lang w:eastAsia="pl-PL"/>
        </w:rPr>
        <w:t>na podstawie art. 15 RODO posiada Pani/Pan prawo dostępu do danych osobowych Pani/Pana dotyczących,</w:t>
      </w:r>
    </w:p>
    <w:p w14:paraId="5AF48446" w14:textId="77777777"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sz w:val="22"/>
          <w:szCs w:val="22"/>
          <w:lang w:eastAsia="pl-PL"/>
        </w:rPr>
        <w:t xml:space="preserve">na podstawie art. 16 RODO posiada Pani/Pan  prawo do sprostowania Pani/Pana danych osobowych, </w:t>
      </w:r>
    </w:p>
    <w:p w14:paraId="71836963" w14:textId="77777777"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sz w:val="22"/>
          <w:szCs w:val="22"/>
          <w:lang w:eastAsia="pl-PL"/>
        </w:rPr>
        <w:t>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96EF3BF" w14:textId="77777777"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sz w:val="22"/>
          <w:szCs w:val="22"/>
          <w:lang w:eastAsia="pl-PL"/>
        </w:rPr>
        <w:t>posiada Pani/Pan prawo do wniesienia skargi do Prezesa Urzędu Ochrony Danych Osobowych, gdy uzna Pani/Pan, że przetwarzanie danych osobowych Pani/Pana dotyczących narusza przepisy RODO,</w:t>
      </w:r>
    </w:p>
    <w:p w14:paraId="1089DF19" w14:textId="77777777"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sz w:val="22"/>
          <w:szCs w:val="22"/>
          <w:lang w:eastAsia="pl-PL"/>
        </w:rPr>
        <w:t>w związku z art. 17 ust. 3 lit. b, d lub e RODO  nie przysługuje Pani/Panu prawo do usunięcia danych osobowych,</w:t>
      </w:r>
    </w:p>
    <w:p w14:paraId="14408D76" w14:textId="77777777"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sz w:val="22"/>
          <w:szCs w:val="22"/>
          <w:lang w:eastAsia="pl-PL"/>
        </w:rPr>
        <w:t>w związku z art. 20 RODO nie przysługuje Pani/Panu prawo do przenoszenia danych osobowych,</w:t>
      </w:r>
    </w:p>
    <w:p w14:paraId="0B7FB75F" w14:textId="77777777" w:rsidR="00DC419B" w:rsidRPr="00342456" w:rsidRDefault="00DC419B" w:rsidP="00EA3DF7">
      <w:pPr>
        <w:numPr>
          <w:ilvl w:val="1"/>
          <w:numId w:val="32"/>
        </w:numPr>
        <w:suppressAutoHyphens w:val="0"/>
        <w:ind w:left="567" w:hanging="283"/>
        <w:contextualSpacing/>
        <w:jc w:val="both"/>
        <w:rPr>
          <w:rFonts w:eastAsia="Calibri"/>
          <w:sz w:val="22"/>
          <w:szCs w:val="22"/>
          <w:lang w:eastAsia="en-US"/>
        </w:rPr>
      </w:pPr>
      <w:r w:rsidRPr="00342456">
        <w:rPr>
          <w:sz w:val="22"/>
          <w:szCs w:val="22"/>
          <w:lang w:eastAsia="pl-PL"/>
        </w:rPr>
        <w:t>na podstawie art. 21 RODO nie przysługuje Pani/Panu prawo sprzeciwu, wobec przetwarzania danych osobowych, gdyż podstawą prawną przetwarzania Pani/Pana danych osobowych jest art. 6 ust. 1 lit. c RODO.</w:t>
      </w:r>
    </w:p>
    <w:p w14:paraId="3DAA6046" w14:textId="77777777" w:rsidR="00DC419B" w:rsidRPr="00342456" w:rsidRDefault="00DC419B" w:rsidP="00EA3DF7">
      <w:pPr>
        <w:numPr>
          <w:ilvl w:val="0"/>
          <w:numId w:val="32"/>
        </w:numPr>
        <w:suppressAutoHyphens w:val="0"/>
        <w:contextualSpacing/>
        <w:jc w:val="both"/>
        <w:rPr>
          <w:rFonts w:eastAsia="Calibri"/>
          <w:sz w:val="22"/>
          <w:szCs w:val="22"/>
          <w:lang w:eastAsia="en-US"/>
        </w:rPr>
      </w:pPr>
      <w:r w:rsidRPr="00342456">
        <w:rPr>
          <w:color w:val="000000"/>
          <w:sz w:val="22"/>
          <w:szCs w:val="22"/>
          <w:lang w:eastAsia="pl-PL"/>
        </w:rPr>
        <w:t>Administrator dokłada wszelkich starań, aby zapewnić wszelkie środki fizycznej, technicznej i organizacyjnej ochrony danych osobowych</w:t>
      </w:r>
      <w:r w:rsidRPr="00342456">
        <w:rPr>
          <w:b/>
          <w:bCs/>
          <w:color w:val="000000"/>
          <w:sz w:val="22"/>
          <w:szCs w:val="22"/>
          <w:lang w:eastAsia="pl-PL"/>
        </w:rPr>
        <w:t> </w:t>
      </w:r>
      <w:r w:rsidRPr="00342456">
        <w:rPr>
          <w:color w:val="000000"/>
          <w:sz w:val="22"/>
          <w:szCs w:val="22"/>
          <w:lang w:eastAsia="pl-PL"/>
        </w:rPr>
        <w:t>przed ich przypadkowym czy umyślnym zniszczeniem, przypadkową utratą, zmianą, nieuprawnionym ujawnieniem, wykorzystaniem czy dostępem, zgodnie ze wszystkimi obowiązującymi przepisami.</w:t>
      </w:r>
    </w:p>
    <w:p w14:paraId="4C3C3013" w14:textId="77777777" w:rsidR="008E2CAA" w:rsidRPr="00342456" w:rsidRDefault="008E2CAA">
      <w:pPr>
        <w:tabs>
          <w:tab w:val="left" w:pos="450"/>
          <w:tab w:val="left" w:pos="513"/>
        </w:tabs>
        <w:suppressAutoHyphens w:val="0"/>
        <w:spacing w:before="120"/>
        <w:jc w:val="center"/>
        <w:rPr>
          <w:sz w:val="22"/>
          <w:szCs w:val="22"/>
        </w:rPr>
      </w:pPr>
      <w:r w:rsidRPr="00342456">
        <w:rPr>
          <w:b/>
          <w:bCs/>
          <w:sz w:val="22"/>
          <w:szCs w:val="22"/>
        </w:rPr>
        <w:t>§ 1</w:t>
      </w:r>
      <w:r w:rsidR="00C200F0" w:rsidRPr="00342456">
        <w:rPr>
          <w:b/>
          <w:bCs/>
          <w:sz w:val="22"/>
          <w:szCs w:val="22"/>
        </w:rPr>
        <w:t>5</w:t>
      </w:r>
      <w:r w:rsidRPr="00342456">
        <w:rPr>
          <w:b/>
          <w:bCs/>
          <w:sz w:val="22"/>
          <w:szCs w:val="22"/>
        </w:rPr>
        <w:t>.</w:t>
      </w:r>
    </w:p>
    <w:p w14:paraId="3C0D3027" w14:textId="77777777" w:rsidR="008E2CAA" w:rsidRPr="00342456" w:rsidRDefault="008E2CAA">
      <w:pPr>
        <w:tabs>
          <w:tab w:val="left" w:pos="450"/>
          <w:tab w:val="left" w:pos="513"/>
        </w:tabs>
        <w:suppressAutoHyphens w:val="0"/>
        <w:jc w:val="center"/>
        <w:rPr>
          <w:sz w:val="22"/>
          <w:szCs w:val="22"/>
        </w:rPr>
      </w:pPr>
      <w:r w:rsidRPr="00342456">
        <w:rPr>
          <w:b/>
          <w:bCs/>
          <w:sz w:val="22"/>
          <w:szCs w:val="22"/>
        </w:rPr>
        <w:t>POSTANOWIENIA KOŃCOWE</w:t>
      </w:r>
    </w:p>
    <w:p w14:paraId="60FD2D8B" w14:textId="77777777" w:rsidR="008E2CAA" w:rsidRPr="00342456" w:rsidRDefault="008E2CAA">
      <w:pPr>
        <w:pStyle w:val="Nagwek1"/>
        <w:tabs>
          <w:tab w:val="left" w:pos="288"/>
        </w:tabs>
        <w:ind w:left="737" w:right="113" w:hanging="680"/>
        <w:jc w:val="both"/>
        <w:rPr>
          <w:color w:val="auto"/>
          <w:sz w:val="22"/>
          <w:szCs w:val="22"/>
        </w:rPr>
      </w:pPr>
      <w:r w:rsidRPr="00342456">
        <w:rPr>
          <w:b w:val="0"/>
          <w:color w:val="auto"/>
          <w:sz w:val="22"/>
          <w:szCs w:val="22"/>
        </w:rPr>
        <w:t>1. W sprawach nieuregulowanych niniejszą umową stosuje się w szczególności przepisy:</w:t>
      </w:r>
    </w:p>
    <w:p w14:paraId="6BC9247B" w14:textId="3912BBCD" w:rsidR="00D24409" w:rsidRPr="00342456" w:rsidRDefault="00D24409" w:rsidP="00EA3DF7">
      <w:pPr>
        <w:pStyle w:val="Akapitzlist2"/>
        <w:numPr>
          <w:ilvl w:val="0"/>
          <w:numId w:val="8"/>
        </w:numPr>
        <w:spacing w:after="0"/>
        <w:ind w:hanging="294"/>
        <w:jc w:val="both"/>
        <w:rPr>
          <w:sz w:val="22"/>
          <w:szCs w:val="22"/>
        </w:rPr>
      </w:pPr>
      <w:r w:rsidRPr="00342456">
        <w:rPr>
          <w:sz w:val="22"/>
          <w:szCs w:val="22"/>
        </w:rPr>
        <w:t>ustawa z dnia 07 lipca 1994 r. Prawo budowlane (tekst jednolity: Dz. U. z 202</w:t>
      </w:r>
      <w:r w:rsidR="00F1122B" w:rsidRPr="00342456">
        <w:rPr>
          <w:sz w:val="22"/>
          <w:szCs w:val="22"/>
        </w:rPr>
        <w:t>4</w:t>
      </w:r>
      <w:r w:rsidRPr="00342456">
        <w:rPr>
          <w:sz w:val="22"/>
          <w:szCs w:val="22"/>
        </w:rPr>
        <w:t xml:space="preserve">r., poz. </w:t>
      </w:r>
      <w:r w:rsidR="00F1122B" w:rsidRPr="00342456">
        <w:rPr>
          <w:sz w:val="22"/>
          <w:szCs w:val="22"/>
        </w:rPr>
        <w:t>725</w:t>
      </w:r>
      <w:r w:rsidR="00BE5FD2" w:rsidRPr="00342456">
        <w:rPr>
          <w:sz w:val="22"/>
          <w:szCs w:val="22"/>
        </w:rPr>
        <w:t xml:space="preserve">, </w:t>
      </w:r>
      <w:r w:rsidR="00DA3FF3" w:rsidRPr="00342456">
        <w:rPr>
          <w:sz w:val="22"/>
          <w:szCs w:val="22"/>
        </w:rPr>
        <w:t xml:space="preserve">z </w:t>
      </w:r>
      <w:proofErr w:type="spellStart"/>
      <w:r w:rsidR="00DA3FF3" w:rsidRPr="00342456">
        <w:rPr>
          <w:sz w:val="22"/>
          <w:szCs w:val="22"/>
        </w:rPr>
        <w:t>późn</w:t>
      </w:r>
      <w:proofErr w:type="spellEnd"/>
      <w:r w:rsidR="00DA3FF3" w:rsidRPr="00342456">
        <w:rPr>
          <w:sz w:val="22"/>
          <w:szCs w:val="22"/>
        </w:rPr>
        <w:t>. zm.)</w:t>
      </w:r>
    </w:p>
    <w:p w14:paraId="1E896D9C" w14:textId="50A21B6E" w:rsidR="00D24409" w:rsidRPr="00342456" w:rsidRDefault="00D24409" w:rsidP="00EA3DF7">
      <w:pPr>
        <w:numPr>
          <w:ilvl w:val="0"/>
          <w:numId w:val="8"/>
        </w:numPr>
        <w:tabs>
          <w:tab w:val="left" w:pos="738"/>
        </w:tabs>
        <w:snapToGrid w:val="0"/>
        <w:ind w:left="567" w:hanging="141"/>
        <w:jc w:val="both"/>
        <w:rPr>
          <w:sz w:val="22"/>
          <w:szCs w:val="22"/>
        </w:rPr>
      </w:pPr>
      <w:r w:rsidRPr="00342456">
        <w:rPr>
          <w:sz w:val="22"/>
          <w:szCs w:val="22"/>
          <w:lang w:eastAsia="ar-SA"/>
        </w:rPr>
        <w:t>ustawy z dnia 23 kwietnia 1964 r. Kodeks cywilny (tekst jednolity: Dz. U. z 202</w:t>
      </w:r>
      <w:r w:rsidR="00F1122B" w:rsidRPr="00342456">
        <w:rPr>
          <w:sz w:val="22"/>
          <w:szCs w:val="22"/>
          <w:lang w:eastAsia="ar-SA"/>
        </w:rPr>
        <w:t>3</w:t>
      </w:r>
      <w:r w:rsidRPr="00342456">
        <w:rPr>
          <w:sz w:val="22"/>
          <w:szCs w:val="22"/>
          <w:lang w:eastAsia="ar-SA"/>
        </w:rPr>
        <w:t xml:space="preserve"> r., poz. </w:t>
      </w:r>
      <w:r w:rsidR="009450AF" w:rsidRPr="00342456">
        <w:rPr>
          <w:sz w:val="22"/>
          <w:szCs w:val="22"/>
          <w:lang w:eastAsia="ar-SA"/>
        </w:rPr>
        <w:t>1</w:t>
      </w:r>
      <w:r w:rsidR="00F1122B" w:rsidRPr="00342456">
        <w:rPr>
          <w:sz w:val="22"/>
          <w:szCs w:val="22"/>
          <w:lang w:eastAsia="ar-SA"/>
        </w:rPr>
        <w:t>610</w:t>
      </w:r>
      <w:r w:rsidR="00BE5FD2" w:rsidRPr="00342456">
        <w:rPr>
          <w:sz w:val="22"/>
          <w:szCs w:val="22"/>
          <w:lang w:eastAsia="ar-SA"/>
        </w:rPr>
        <w:t xml:space="preserve"> z </w:t>
      </w:r>
      <w:proofErr w:type="spellStart"/>
      <w:r w:rsidR="00BE5FD2" w:rsidRPr="00342456">
        <w:rPr>
          <w:sz w:val="22"/>
          <w:szCs w:val="22"/>
          <w:lang w:eastAsia="ar-SA"/>
        </w:rPr>
        <w:t>późn</w:t>
      </w:r>
      <w:proofErr w:type="spellEnd"/>
      <w:r w:rsidR="00BE5FD2" w:rsidRPr="00342456">
        <w:rPr>
          <w:sz w:val="22"/>
          <w:szCs w:val="22"/>
          <w:lang w:eastAsia="ar-SA"/>
        </w:rPr>
        <w:t>. zm.</w:t>
      </w:r>
      <w:r w:rsidR="009450AF" w:rsidRPr="00342456">
        <w:rPr>
          <w:sz w:val="22"/>
          <w:szCs w:val="22"/>
          <w:lang w:eastAsia="ar-SA"/>
        </w:rPr>
        <w:t>)</w:t>
      </w:r>
    </w:p>
    <w:p w14:paraId="193EB4F1" w14:textId="77777777" w:rsidR="00D24409" w:rsidRPr="00342456" w:rsidRDefault="00D24409" w:rsidP="00D24409">
      <w:pPr>
        <w:tabs>
          <w:tab w:val="left" w:pos="567"/>
        </w:tabs>
        <w:snapToGrid w:val="0"/>
        <w:ind w:left="737"/>
        <w:jc w:val="both"/>
        <w:rPr>
          <w:sz w:val="22"/>
          <w:szCs w:val="22"/>
        </w:rPr>
      </w:pPr>
      <w:r w:rsidRPr="00342456">
        <w:rPr>
          <w:sz w:val="22"/>
          <w:szCs w:val="22"/>
          <w:lang w:eastAsia="ar-SA"/>
        </w:rPr>
        <w:t>i akty prawne wydane na podstawie wyżej wymienionych ustaw, oraz</w:t>
      </w:r>
    </w:p>
    <w:p w14:paraId="15B04F08" w14:textId="77777777" w:rsidR="00D24409" w:rsidRPr="00342456" w:rsidRDefault="00D24409" w:rsidP="00EA3DF7">
      <w:pPr>
        <w:numPr>
          <w:ilvl w:val="0"/>
          <w:numId w:val="8"/>
        </w:numPr>
        <w:tabs>
          <w:tab w:val="left" w:pos="709"/>
        </w:tabs>
        <w:snapToGrid w:val="0"/>
        <w:ind w:left="709" w:hanging="283"/>
        <w:jc w:val="both"/>
        <w:rPr>
          <w:sz w:val="22"/>
          <w:szCs w:val="22"/>
        </w:rPr>
      </w:pPr>
      <w:r w:rsidRPr="00342456">
        <w:rPr>
          <w:rFonts w:eastAsia="Calibri"/>
          <w:bCs/>
          <w:iCs/>
          <w:sz w:val="22"/>
          <w:szCs w:val="22"/>
          <w:lang w:eastAsia="ar-SA"/>
        </w:rPr>
        <w:t xml:space="preserve">ustawy z dnia 04 lutego 1994r. o prawie autorskim i prawach pokrewnych (tekst jednolity: Dz. U. z </w:t>
      </w:r>
      <w:r w:rsidR="00C86A6B" w:rsidRPr="00342456">
        <w:rPr>
          <w:rFonts w:eastAsia="Calibri"/>
          <w:bCs/>
          <w:iCs/>
          <w:sz w:val="22"/>
          <w:szCs w:val="22"/>
          <w:lang w:eastAsia="ar-SA"/>
        </w:rPr>
        <w:t>202</w:t>
      </w:r>
      <w:r w:rsidR="009450AF" w:rsidRPr="00342456">
        <w:rPr>
          <w:rFonts w:eastAsia="Calibri"/>
          <w:bCs/>
          <w:iCs/>
          <w:sz w:val="22"/>
          <w:szCs w:val="22"/>
          <w:lang w:eastAsia="ar-SA"/>
        </w:rPr>
        <w:t>2</w:t>
      </w:r>
      <w:r w:rsidRPr="00342456">
        <w:rPr>
          <w:rFonts w:eastAsia="Calibri"/>
          <w:bCs/>
          <w:iCs/>
          <w:sz w:val="22"/>
          <w:szCs w:val="22"/>
          <w:lang w:eastAsia="ar-SA"/>
        </w:rPr>
        <w:t xml:space="preserve"> r., poz. </w:t>
      </w:r>
      <w:r w:rsidR="009450AF" w:rsidRPr="00342456">
        <w:rPr>
          <w:rFonts w:eastAsia="Calibri"/>
          <w:bCs/>
          <w:iCs/>
          <w:sz w:val="22"/>
          <w:szCs w:val="22"/>
          <w:lang w:eastAsia="ar-SA"/>
        </w:rPr>
        <w:t>2509</w:t>
      </w:r>
      <w:r w:rsidR="00C86A6B" w:rsidRPr="00342456">
        <w:rPr>
          <w:rFonts w:eastAsia="Calibri"/>
          <w:bCs/>
          <w:iCs/>
          <w:sz w:val="22"/>
          <w:szCs w:val="22"/>
          <w:lang w:eastAsia="ar-SA"/>
        </w:rPr>
        <w:t>)</w:t>
      </w:r>
    </w:p>
    <w:p w14:paraId="27D49257" w14:textId="0240B6A1" w:rsidR="008E2CAA" w:rsidRPr="00342456" w:rsidRDefault="008E2CAA">
      <w:pPr>
        <w:snapToGrid w:val="0"/>
        <w:ind w:left="284" w:hanging="284"/>
        <w:jc w:val="both"/>
        <w:rPr>
          <w:sz w:val="22"/>
          <w:szCs w:val="22"/>
        </w:rPr>
      </w:pPr>
      <w:r w:rsidRPr="00342456">
        <w:rPr>
          <w:sz w:val="22"/>
          <w:szCs w:val="22"/>
        </w:rPr>
        <w:t xml:space="preserve">2. Umowę sporządzono w trzech jednobrzmiących egzemplarzach, dwa egzemplarze dla Zamawiającego                  </w:t>
      </w:r>
      <w:r w:rsidR="00E44D76" w:rsidRPr="00342456">
        <w:rPr>
          <w:sz w:val="22"/>
          <w:szCs w:val="22"/>
        </w:rPr>
        <w:br/>
      </w:r>
      <w:r w:rsidRPr="00342456">
        <w:rPr>
          <w:sz w:val="22"/>
          <w:szCs w:val="22"/>
        </w:rPr>
        <w:t>i jeden egzemplarz dla Wykonawcy.</w:t>
      </w:r>
    </w:p>
    <w:p w14:paraId="20FEE26F" w14:textId="77777777" w:rsidR="008E2CAA" w:rsidRPr="00342456" w:rsidRDefault="008E2CAA" w:rsidP="00483A59">
      <w:pPr>
        <w:spacing w:line="276" w:lineRule="auto"/>
        <w:ind w:right="360"/>
        <w:rPr>
          <w:b/>
          <w:sz w:val="22"/>
          <w:szCs w:val="22"/>
        </w:rPr>
      </w:pPr>
    </w:p>
    <w:p w14:paraId="6D417318" w14:textId="77777777" w:rsidR="008E2CAA" w:rsidRPr="00342456" w:rsidRDefault="008E2CAA">
      <w:pPr>
        <w:spacing w:line="276" w:lineRule="auto"/>
        <w:ind w:right="360"/>
        <w:jc w:val="center"/>
        <w:rPr>
          <w:color w:val="FF0000"/>
          <w:sz w:val="22"/>
          <w:szCs w:val="22"/>
        </w:rPr>
      </w:pPr>
      <w:r w:rsidRPr="00342456">
        <w:rPr>
          <w:rFonts w:eastAsia="Calibri"/>
          <w:b/>
          <w:sz w:val="22"/>
          <w:szCs w:val="22"/>
        </w:rPr>
        <w:t xml:space="preserve">ZAMAWIAJĄCY:                                                    WYKONAWCA: </w:t>
      </w:r>
      <w:r w:rsidRPr="00342456">
        <w:rPr>
          <w:sz w:val="22"/>
          <w:szCs w:val="22"/>
        </w:rPr>
        <w:t xml:space="preserve">    </w:t>
      </w:r>
    </w:p>
    <w:p w14:paraId="02E95775" w14:textId="77777777" w:rsidR="008E2CAA" w:rsidRPr="00342456" w:rsidRDefault="008E2CAA">
      <w:pPr>
        <w:spacing w:line="276" w:lineRule="auto"/>
        <w:ind w:right="360"/>
        <w:jc w:val="center"/>
        <w:rPr>
          <w:color w:val="FF0000"/>
          <w:sz w:val="22"/>
          <w:szCs w:val="22"/>
        </w:rPr>
      </w:pPr>
    </w:p>
    <w:p w14:paraId="4CCCE12B" w14:textId="77777777" w:rsidR="00D24409" w:rsidRPr="00342456" w:rsidRDefault="008E2CAA">
      <w:pPr>
        <w:spacing w:line="276" w:lineRule="auto"/>
        <w:ind w:right="360"/>
        <w:rPr>
          <w:color w:val="FF0000"/>
          <w:sz w:val="22"/>
          <w:szCs w:val="22"/>
        </w:rPr>
      </w:pPr>
      <w:r w:rsidRPr="00342456">
        <w:rPr>
          <w:color w:val="FF0000"/>
          <w:sz w:val="22"/>
          <w:szCs w:val="22"/>
        </w:rPr>
        <w:t xml:space="preserve">     </w:t>
      </w:r>
      <w:r w:rsidRPr="00342456">
        <w:rPr>
          <w:b/>
          <w:bCs/>
          <w:color w:val="FF0000"/>
          <w:sz w:val="22"/>
          <w:szCs w:val="22"/>
        </w:rPr>
        <w:t xml:space="preserve">                                </w:t>
      </w:r>
    </w:p>
    <w:p w14:paraId="6AE71B44" w14:textId="77777777" w:rsidR="00DC03A5" w:rsidRPr="00342456" w:rsidRDefault="00DC03A5">
      <w:pPr>
        <w:spacing w:line="276" w:lineRule="auto"/>
        <w:ind w:right="360"/>
        <w:rPr>
          <w:color w:val="FF0000"/>
          <w:sz w:val="22"/>
          <w:szCs w:val="22"/>
        </w:rPr>
      </w:pPr>
    </w:p>
    <w:p w14:paraId="3F0DFF15" w14:textId="77777777" w:rsidR="00616011" w:rsidRPr="00342456" w:rsidRDefault="00616011">
      <w:pPr>
        <w:spacing w:line="276" w:lineRule="auto"/>
        <w:ind w:right="360"/>
        <w:rPr>
          <w:color w:val="FF0000"/>
          <w:sz w:val="22"/>
          <w:szCs w:val="22"/>
        </w:rPr>
      </w:pPr>
    </w:p>
    <w:p w14:paraId="16FF9A61" w14:textId="77777777" w:rsidR="00FD3F09" w:rsidRPr="00342456" w:rsidRDefault="00FD3F09">
      <w:pPr>
        <w:spacing w:line="276" w:lineRule="auto"/>
        <w:ind w:right="360"/>
        <w:rPr>
          <w:color w:val="FF0000"/>
          <w:sz w:val="22"/>
          <w:szCs w:val="22"/>
        </w:rPr>
      </w:pPr>
    </w:p>
    <w:p w14:paraId="448CFCD8" w14:textId="77777777" w:rsidR="00E44D76" w:rsidRPr="00342456" w:rsidRDefault="00E44D76">
      <w:pPr>
        <w:spacing w:line="276" w:lineRule="auto"/>
        <w:ind w:right="360"/>
        <w:rPr>
          <w:color w:val="FF0000"/>
          <w:sz w:val="22"/>
          <w:szCs w:val="22"/>
        </w:rPr>
      </w:pPr>
    </w:p>
    <w:p w14:paraId="1D65826E" w14:textId="77777777" w:rsidR="00E44D76" w:rsidRPr="00342456" w:rsidRDefault="00E44D76">
      <w:pPr>
        <w:spacing w:line="276" w:lineRule="auto"/>
        <w:ind w:right="360"/>
        <w:rPr>
          <w:color w:val="FF0000"/>
          <w:sz w:val="22"/>
          <w:szCs w:val="22"/>
        </w:rPr>
      </w:pPr>
    </w:p>
    <w:p w14:paraId="512493E8" w14:textId="77777777" w:rsidR="00E44D76" w:rsidRPr="00342456" w:rsidRDefault="00E44D76">
      <w:pPr>
        <w:spacing w:line="276" w:lineRule="auto"/>
        <w:ind w:right="360"/>
        <w:rPr>
          <w:color w:val="FF0000"/>
          <w:sz w:val="22"/>
          <w:szCs w:val="22"/>
        </w:rPr>
      </w:pPr>
    </w:p>
    <w:p w14:paraId="6F750EEA" w14:textId="77777777" w:rsidR="00E44D76" w:rsidRPr="00342456" w:rsidRDefault="00E44D76">
      <w:pPr>
        <w:spacing w:line="276" w:lineRule="auto"/>
        <w:ind w:right="360"/>
        <w:rPr>
          <w:color w:val="FF0000"/>
          <w:sz w:val="22"/>
          <w:szCs w:val="22"/>
        </w:rPr>
      </w:pPr>
    </w:p>
    <w:p w14:paraId="7D18B941" w14:textId="77777777" w:rsidR="00E44D76" w:rsidRPr="00342456" w:rsidRDefault="00E44D76">
      <w:pPr>
        <w:spacing w:line="276" w:lineRule="auto"/>
        <w:ind w:right="360"/>
        <w:rPr>
          <w:color w:val="FF0000"/>
          <w:sz w:val="22"/>
          <w:szCs w:val="22"/>
        </w:rPr>
      </w:pPr>
    </w:p>
    <w:p w14:paraId="54863622" w14:textId="77777777" w:rsidR="00E44D76" w:rsidRPr="00342456" w:rsidRDefault="00E44D76">
      <w:pPr>
        <w:spacing w:line="276" w:lineRule="auto"/>
        <w:ind w:right="360"/>
        <w:rPr>
          <w:color w:val="FF0000"/>
          <w:sz w:val="22"/>
          <w:szCs w:val="22"/>
        </w:rPr>
      </w:pPr>
    </w:p>
    <w:p w14:paraId="5B52B07A" w14:textId="77777777" w:rsidR="00E44D76" w:rsidRPr="00342456" w:rsidRDefault="00E44D76">
      <w:pPr>
        <w:spacing w:line="276" w:lineRule="auto"/>
        <w:ind w:right="360"/>
        <w:rPr>
          <w:color w:val="FF0000"/>
          <w:sz w:val="22"/>
          <w:szCs w:val="22"/>
        </w:rPr>
      </w:pPr>
    </w:p>
    <w:p w14:paraId="23EBA4D6" w14:textId="77777777" w:rsidR="00E44D76" w:rsidRDefault="00E44D76">
      <w:pPr>
        <w:spacing w:line="276" w:lineRule="auto"/>
        <w:ind w:right="360"/>
        <w:rPr>
          <w:color w:val="FF0000"/>
          <w:sz w:val="22"/>
          <w:szCs w:val="22"/>
        </w:rPr>
      </w:pPr>
    </w:p>
    <w:p w14:paraId="1EBD6DBF" w14:textId="77777777" w:rsidR="00961F8F" w:rsidRDefault="00961F8F">
      <w:pPr>
        <w:spacing w:line="276" w:lineRule="auto"/>
        <w:ind w:right="360"/>
        <w:rPr>
          <w:color w:val="FF0000"/>
          <w:sz w:val="22"/>
          <w:szCs w:val="22"/>
        </w:rPr>
      </w:pPr>
    </w:p>
    <w:p w14:paraId="696E958D" w14:textId="77777777" w:rsidR="0071356F" w:rsidRPr="00342456" w:rsidRDefault="0071356F" w:rsidP="0071356F">
      <w:pPr>
        <w:pStyle w:val="NormalnyWeb"/>
        <w:spacing w:before="0" w:after="0"/>
        <w:jc w:val="right"/>
        <w:rPr>
          <w:sz w:val="22"/>
          <w:szCs w:val="22"/>
        </w:rPr>
      </w:pPr>
      <w:r w:rsidRPr="00342456">
        <w:rPr>
          <w:bCs/>
          <w:sz w:val="22"/>
          <w:szCs w:val="22"/>
        </w:rPr>
        <w:lastRenderedPageBreak/>
        <w:t>Załącznik nr 1</w:t>
      </w:r>
      <w:r w:rsidRPr="00342456">
        <w:rPr>
          <w:sz w:val="22"/>
          <w:szCs w:val="22"/>
        </w:rPr>
        <w:t xml:space="preserve"> </w:t>
      </w:r>
    </w:p>
    <w:p w14:paraId="526C3FBA" w14:textId="77777777" w:rsidR="0071356F" w:rsidRPr="00342456" w:rsidRDefault="0071356F" w:rsidP="000C776E">
      <w:pPr>
        <w:pStyle w:val="NormalnyWeb"/>
        <w:spacing w:before="0" w:after="0"/>
        <w:jc w:val="right"/>
        <w:rPr>
          <w:sz w:val="22"/>
          <w:szCs w:val="22"/>
          <w:lang w:val="pl-PL"/>
        </w:rPr>
      </w:pPr>
      <w:r w:rsidRPr="00342456">
        <w:rPr>
          <w:sz w:val="22"/>
          <w:szCs w:val="22"/>
        </w:rPr>
        <w:t>do umowy nr</w:t>
      </w:r>
      <w:r w:rsidRPr="00342456">
        <w:rPr>
          <w:sz w:val="22"/>
          <w:szCs w:val="22"/>
          <w:lang w:val="pl-PL"/>
        </w:rPr>
        <w:t xml:space="preserve"> </w:t>
      </w:r>
      <w:r w:rsidR="000C776E" w:rsidRPr="00342456">
        <w:rPr>
          <w:sz w:val="22"/>
          <w:szCs w:val="22"/>
          <w:lang w:val="pl-PL"/>
        </w:rPr>
        <w:t>…..</w:t>
      </w:r>
      <w:r w:rsidR="0065111A" w:rsidRPr="00342456">
        <w:rPr>
          <w:sz w:val="22"/>
          <w:szCs w:val="22"/>
          <w:lang w:val="pl-PL"/>
        </w:rPr>
        <w:t>/202</w:t>
      </w:r>
      <w:r w:rsidR="00DA3FF3" w:rsidRPr="00342456">
        <w:rPr>
          <w:sz w:val="22"/>
          <w:szCs w:val="22"/>
          <w:lang w:val="pl-PL"/>
        </w:rPr>
        <w:t>4</w:t>
      </w:r>
    </w:p>
    <w:p w14:paraId="1DD5A5ED" w14:textId="77777777" w:rsidR="0071356F" w:rsidRPr="00342456" w:rsidRDefault="0071356F" w:rsidP="0071356F">
      <w:pPr>
        <w:pStyle w:val="NormalnyWeb"/>
        <w:spacing w:before="0" w:after="0"/>
        <w:jc w:val="right"/>
        <w:rPr>
          <w:sz w:val="22"/>
          <w:szCs w:val="22"/>
        </w:rPr>
      </w:pPr>
      <w:r w:rsidRPr="00342456">
        <w:rPr>
          <w:sz w:val="22"/>
          <w:szCs w:val="22"/>
        </w:rPr>
        <w:t xml:space="preserve">z dnia </w:t>
      </w:r>
      <w:r w:rsidR="000C776E" w:rsidRPr="00342456">
        <w:rPr>
          <w:sz w:val="22"/>
          <w:szCs w:val="22"/>
          <w:lang w:val="pl-PL"/>
        </w:rPr>
        <w:t>……………….</w:t>
      </w:r>
      <w:r w:rsidR="0065111A" w:rsidRPr="00342456">
        <w:rPr>
          <w:sz w:val="22"/>
          <w:szCs w:val="22"/>
          <w:lang w:val="pl-PL"/>
        </w:rPr>
        <w:t xml:space="preserve"> 202</w:t>
      </w:r>
      <w:r w:rsidR="00DA3FF3" w:rsidRPr="00342456">
        <w:rPr>
          <w:sz w:val="22"/>
          <w:szCs w:val="22"/>
          <w:lang w:val="pl-PL"/>
        </w:rPr>
        <w:t>4</w:t>
      </w:r>
      <w:r w:rsidR="0065111A" w:rsidRPr="00342456">
        <w:rPr>
          <w:sz w:val="22"/>
          <w:szCs w:val="22"/>
          <w:lang w:val="pl-PL"/>
        </w:rPr>
        <w:t>r.</w:t>
      </w:r>
    </w:p>
    <w:p w14:paraId="284B4965" w14:textId="77777777" w:rsidR="0071356F" w:rsidRPr="00342456" w:rsidRDefault="0071356F" w:rsidP="0071356F">
      <w:pPr>
        <w:pStyle w:val="NormalnyWeb"/>
        <w:spacing w:after="0"/>
        <w:rPr>
          <w:sz w:val="22"/>
          <w:szCs w:val="22"/>
        </w:rPr>
      </w:pPr>
    </w:p>
    <w:p w14:paraId="6B4B686D" w14:textId="77777777" w:rsidR="0071356F" w:rsidRPr="00342456" w:rsidRDefault="0071356F" w:rsidP="0071356F">
      <w:pPr>
        <w:pStyle w:val="NormalnyWeb"/>
        <w:spacing w:after="0"/>
        <w:rPr>
          <w:sz w:val="22"/>
          <w:szCs w:val="22"/>
        </w:rPr>
      </w:pPr>
    </w:p>
    <w:p w14:paraId="46F21B67" w14:textId="77777777" w:rsidR="0071356F" w:rsidRPr="00342456" w:rsidRDefault="0071356F" w:rsidP="0071356F">
      <w:pPr>
        <w:widowControl w:val="0"/>
        <w:spacing w:after="200" w:line="360" w:lineRule="auto"/>
        <w:ind w:firstLine="567"/>
        <w:rPr>
          <w:rFonts w:eastAsia="Calibri"/>
          <w:color w:val="7B7B7B"/>
          <w:kern w:val="2"/>
          <w:sz w:val="22"/>
          <w:szCs w:val="22"/>
        </w:rPr>
      </w:pPr>
    </w:p>
    <w:p w14:paraId="5112175B" w14:textId="77777777" w:rsidR="00D24409" w:rsidRPr="00342456" w:rsidRDefault="00D24409" w:rsidP="00D24409">
      <w:pPr>
        <w:widowControl w:val="0"/>
        <w:ind w:firstLine="1701"/>
        <w:jc w:val="both"/>
        <w:rPr>
          <w:rFonts w:eastAsia="Calibri"/>
          <w:color w:val="000000"/>
          <w:kern w:val="2"/>
          <w:sz w:val="22"/>
          <w:szCs w:val="22"/>
        </w:rPr>
      </w:pPr>
      <w:r w:rsidRPr="00342456">
        <w:rPr>
          <w:rFonts w:eastAsia="Calibri"/>
          <w:color w:val="000000"/>
          <w:kern w:val="2"/>
          <w:sz w:val="22"/>
          <w:szCs w:val="22"/>
        </w:rPr>
        <w:t xml:space="preserve">Oświadczam(-y), że w toku realizacji niniejszej umowy będę (będziemy) wypełniać obowiązki informacyjne przewidziane w </w:t>
      </w:r>
      <w:r w:rsidRPr="00342456">
        <w:rPr>
          <w:rFonts w:eastAsia="Calibri"/>
          <w:b/>
          <w:color w:val="000000"/>
          <w:kern w:val="2"/>
          <w:sz w:val="22"/>
          <w:szCs w:val="22"/>
        </w:rPr>
        <w:t>art. 13 lub art. 14</w:t>
      </w:r>
      <w:r w:rsidRPr="00342456">
        <w:rPr>
          <w:rFonts w:eastAsia="Calibri"/>
          <w:color w:val="000000"/>
          <w:kern w:val="2"/>
          <w:sz w:val="22"/>
          <w:szCs w:val="22"/>
        </w:rPr>
        <w:t xml:space="preserve"> RODO</w:t>
      </w:r>
      <w:r w:rsidRPr="00342456">
        <w:rPr>
          <w:rFonts w:eastAsia="Calibri"/>
          <w:b/>
          <w:color w:val="000000"/>
          <w:kern w:val="2"/>
          <w:sz w:val="22"/>
          <w:szCs w:val="22"/>
          <w:vertAlign w:val="superscript"/>
        </w:rPr>
        <w:t>1</w:t>
      </w:r>
      <w:r w:rsidRPr="00342456">
        <w:rPr>
          <w:rFonts w:eastAsia="Calibri"/>
          <w:color w:val="000000"/>
          <w:kern w:val="2"/>
          <w:sz w:val="22"/>
          <w:szCs w:val="22"/>
          <w:vertAlign w:val="superscript"/>
        </w:rPr>
        <w:t xml:space="preserve"> </w:t>
      </w:r>
      <w:r w:rsidRPr="00342456">
        <w:rPr>
          <w:rFonts w:eastAsia="Calibri"/>
          <w:color w:val="000000"/>
          <w:kern w:val="2"/>
          <w:sz w:val="22"/>
          <w:szCs w:val="22"/>
        </w:rPr>
        <w:t>wobec osób fizycznych, od których dane osobowe bezpośrednio lub pośrednio pozyskałem(</w:t>
      </w:r>
      <w:proofErr w:type="spellStart"/>
      <w:r w:rsidRPr="00342456">
        <w:rPr>
          <w:rFonts w:eastAsia="Calibri"/>
          <w:color w:val="000000"/>
          <w:kern w:val="2"/>
          <w:sz w:val="22"/>
          <w:szCs w:val="22"/>
        </w:rPr>
        <w:t>am</w:t>
      </w:r>
      <w:proofErr w:type="spellEnd"/>
      <w:r w:rsidRPr="00342456">
        <w:rPr>
          <w:rFonts w:eastAsia="Calibri"/>
          <w:color w:val="000000"/>
          <w:kern w:val="2"/>
          <w:sz w:val="22"/>
          <w:szCs w:val="22"/>
        </w:rPr>
        <w:t>)(liśmy):</w:t>
      </w:r>
    </w:p>
    <w:p w14:paraId="3E16EF33" w14:textId="77777777" w:rsidR="00D24409" w:rsidRPr="00342456" w:rsidRDefault="00D24409" w:rsidP="00D24409">
      <w:pPr>
        <w:widowControl w:val="0"/>
        <w:ind w:firstLine="1701"/>
        <w:jc w:val="both"/>
        <w:rPr>
          <w:rFonts w:eastAsia="Calibri"/>
          <w:color w:val="000000"/>
          <w:kern w:val="2"/>
          <w:sz w:val="22"/>
          <w:szCs w:val="22"/>
        </w:rPr>
      </w:pPr>
    </w:p>
    <w:p w14:paraId="10E35C02" w14:textId="77777777" w:rsidR="00D24409" w:rsidRPr="00342456" w:rsidRDefault="00D24409" w:rsidP="00D24409">
      <w:pPr>
        <w:widowControl w:val="0"/>
        <w:spacing w:line="360" w:lineRule="auto"/>
        <w:rPr>
          <w:rFonts w:eastAsia="Calibri"/>
          <w:color w:val="7B7B7B"/>
          <w:kern w:val="2"/>
          <w:sz w:val="22"/>
          <w:szCs w:val="22"/>
        </w:rPr>
      </w:pPr>
    </w:p>
    <w:p w14:paraId="7D4D8274" w14:textId="77777777" w:rsidR="00D24409" w:rsidRPr="00342456" w:rsidRDefault="00D24409" w:rsidP="00D24409">
      <w:pPr>
        <w:widowControl w:val="0"/>
        <w:rPr>
          <w:rFonts w:eastAsia="Calibri"/>
          <w:color w:val="7B7B7B"/>
          <w:kern w:val="2"/>
          <w:sz w:val="22"/>
          <w:szCs w:val="22"/>
        </w:rPr>
      </w:pPr>
    </w:p>
    <w:p w14:paraId="21929228" w14:textId="77777777" w:rsidR="00D24409" w:rsidRPr="00342456" w:rsidRDefault="00D24409" w:rsidP="00D24409">
      <w:pPr>
        <w:widowControl w:val="0"/>
        <w:rPr>
          <w:rFonts w:eastAsia="Calibri"/>
          <w:color w:val="7B7B7B"/>
          <w:kern w:val="2"/>
          <w:sz w:val="22"/>
          <w:szCs w:val="22"/>
        </w:rPr>
      </w:pPr>
    </w:p>
    <w:p w14:paraId="0EFDBF4F" w14:textId="77777777" w:rsidR="00D24409" w:rsidRPr="00342456" w:rsidRDefault="00D24409" w:rsidP="00D24409">
      <w:pPr>
        <w:widowControl w:val="0"/>
        <w:spacing w:before="120"/>
        <w:jc w:val="both"/>
        <w:rPr>
          <w:rFonts w:eastAsia="Calibri"/>
          <w:color w:val="7B7B7B"/>
          <w:kern w:val="2"/>
          <w:sz w:val="22"/>
          <w:szCs w:val="22"/>
        </w:rPr>
      </w:pPr>
    </w:p>
    <w:p w14:paraId="37A0E4B5" w14:textId="77777777" w:rsidR="00D24409" w:rsidRPr="00342456" w:rsidRDefault="00D24409" w:rsidP="00D24409">
      <w:pPr>
        <w:widowControl w:val="0"/>
        <w:spacing w:before="120"/>
        <w:jc w:val="right"/>
        <w:rPr>
          <w:rFonts w:eastAsia="Calibri"/>
          <w:color w:val="000000"/>
          <w:kern w:val="2"/>
          <w:sz w:val="22"/>
          <w:szCs w:val="22"/>
        </w:rPr>
      </w:pPr>
      <w:r w:rsidRPr="00342456">
        <w:rPr>
          <w:rFonts w:eastAsia="Calibri"/>
          <w:color w:val="000000"/>
          <w:kern w:val="2"/>
          <w:sz w:val="22"/>
          <w:szCs w:val="22"/>
        </w:rPr>
        <w:t xml:space="preserve">                                                                                                                                                                       …………..……………………………………</w:t>
      </w:r>
    </w:p>
    <w:p w14:paraId="3272D7A2" w14:textId="77777777" w:rsidR="00D24409" w:rsidRPr="00342456" w:rsidRDefault="00D24409" w:rsidP="00D24409">
      <w:pPr>
        <w:widowControl w:val="0"/>
        <w:ind w:firstLine="5387"/>
        <w:jc w:val="both"/>
        <w:rPr>
          <w:rFonts w:eastAsia="Calibri"/>
          <w:i/>
          <w:color w:val="000000"/>
          <w:kern w:val="2"/>
          <w:sz w:val="22"/>
          <w:szCs w:val="22"/>
        </w:rPr>
      </w:pPr>
      <w:r w:rsidRPr="00342456">
        <w:rPr>
          <w:b/>
          <w:bCs/>
          <w:color w:val="000000"/>
          <w:kern w:val="2"/>
          <w:sz w:val="22"/>
          <w:szCs w:val="22"/>
          <w:lang w:eastAsia="ar-SA"/>
        </w:rPr>
        <w:t xml:space="preserve">                                    WYKONAWCA</w:t>
      </w:r>
      <w:r w:rsidRPr="00342456">
        <w:rPr>
          <w:b/>
          <w:bCs/>
          <w:color w:val="000000"/>
          <w:kern w:val="2"/>
          <w:sz w:val="22"/>
          <w:szCs w:val="22"/>
          <w:vertAlign w:val="superscript"/>
          <w:lang w:eastAsia="ar-SA"/>
        </w:rPr>
        <w:t xml:space="preserve">3 </w:t>
      </w:r>
    </w:p>
    <w:p w14:paraId="7AC7408F" w14:textId="77777777" w:rsidR="00D24409" w:rsidRPr="00342456" w:rsidRDefault="00D24409" w:rsidP="00D24409">
      <w:pPr>
        <w:widowControl w:val="0"/>
        <w:jc w:val="both"/>
        <w:rPr>
          <w:rFonts w:eastAsia="Calibri"/>
          <w:color w:val="7B7B7B"/>
          <w:kern w:val="2"/>
          <w:sz w:val="22"/>
          <w:szCs w:val="22"/>
          <w:vertAlign w:val="superscript"/>
        </w:rPr>
      </w:pPr>
    </w:p>
    <w:p w14:paraId="49049E91" w14:textId="77777777" w:rsidR="00D24409" w:rsidRPr="00342456" w:rsidRDefault="00D24409" w:rsidP="00D24409">
      <w:pPr>
        <w:widowControl w:val="0"/>
        <w:spacing w:before="120"/>
        <w:jc w:val="both"/>
        <w:rPr>
          <w:rFonts w:eastAsia="Calibri"/>
          <w:color w:val="000000"/>
          <w:kern w:val="2"/>
          <w:sz w:val="22"/>
          <w:szCs w:val="22"/>
        </w:rPr>
      </w:pPr>
    </w:p>
    <w:p w14:paraId="5143FAD0" w14:textId="77777777" w:rsidR="00D24409" w:rsidRPr="00342456" w:rsidRDefault="00D24409" w:rsidP="00D24409">
      <w:pPr>
        <w:widowControl w:val="0"/>
        <w:spacing w:before="120"/>
        <w:jc w:val="both"/>
        <w:rPr>
          <w:rFonts w:eastAsia="Calibri"/>
          <w:color w:val="000000"/>
          <w:kern w:val="2"/>
          <w:sz w:val="22"/>
          <w:szCs w:val="22"/>
        </w:rPr>
      </w:pPr>
    </w:p>
    <w:p w14:paraId="37F9EB1C" w14:textId="77777777" w:rsidR="00D24409" w:rsidRPr="00342456" w:rsidRDefault="00D24409" w:rsidP="00D24409">
      <w:pPr>
        <w:widowControl w:val="0"/>
        <w:spacing w:before="120"/>
        <w:jc w:val="both"/>
        <w:rPr>
          <w:rFonts w:eastAsia="Calibri"/>
          <w:color w:val="000000"/>
          <w:kern w:val="2"/>
          <w:sz w:val="22"/>
          <w:szCs w:val="22"/>
        </w:rPr>
      </w:pPr>
    </w:p>
    <w:p w14:paraId="09BD5A15" w14:textId="77777777" w:rsidR="00D24409" w:rsidRPr="00342456" w:rsidRDefault="00D24409" w:rsidP="00D24409">
      <w:pPr>
        <w:widowControl w:val="0"/>
        <w:spacing w:before="120"/>
        <w:jc w:val="both"/>
        <w:rPr>
          <w:rFonts w:eastAsia="Calibri"/>
          <w:color w:val="000000"/>
          <w:kern w:val="2"/>
          <w:sz w:val="22"/>
          <w:szCs w:val="22"/>
        </w:rPr>
      </w:pPr>
    </w:p>
    <w:p w14:paraId="403580FD" w14:textId="77777777" w:rsidR="00D24409" w:rsidRPr="00342456" w:rsidRDefault="00D24409" w:rsidP="00D24409">
      <w:pPr>
        <w:widowControl w:val="0"/>
        <w:spacing w:before="120"/>
        <w:jc w:val="both"/>
        <w:rPr>
          <w:rFonts w:eastAsia="Calibri"/>
          <w:color w:val="000000"/>
          <w:kern w:val="2"/>
          <w:sz w:val="22"/>
          <w:szCs w:val="22"/>
        </w:rPr>
      </w:pPr>
    </w:p>
    <w:p w14:paraId="5FA24DF0" w14:textId="77777777" w:rsidR="00D24409" w:rsidRPr="00342456" w:rsidRDefault="00D24409" w:rsidP="00D24409">
      <w:pPr>
        <w:widowControl w:val="0"/>
        <w:spacing w:before="120"/>
        <w:jc w:val="both"/>
        <w:rPr>
          <w:rFonts w:eastAsia="Calibri"/>
          <w:color w:val="000000"/>
          <w:kern w:val="2"/>
          <w:sz w:val="22"/>
          <w:szCs w:val="22"/>
        </w:rPr>
      </w:pPr>
    </w:p>
    <w:p w14:paraId="7094DCD5" w14:textId="77777777" w:rsidR="00D24409" w:rsidRPr="00342456" w:rsidRDefault="00D24409" w:rsidP="00D24409">
      <w:pPr>
        <w:widowControl w:val="0"/>
        <w:spacing w:before="120"/>
        <w:jc w:val="both"/>
        <w:rPr>
          <w:rFonts w:eastAsia="Calibri"/>
          <w:color w:val="000000"/>
          <w:kern w:val="2"/>
          <w:sz w:val="22"/>
          <w:szCs w:val="22"/>
        </w:rPr>
      </w:pPr>
    </w:p>
    <w:p w14:paraId="19E8BFC2" w14:textId="77777777" w:rsidR="00DA3FF3" w:rsidRPr="00342456" w:rsidRDefault="00DA3FF3" w:rsidP="00D24409">
      <w:pPr>
        <w:widowControl w:val="0"/>
        <w:spacing w:before="120"/>
        <w:jc w:val="both"/>
        <w:rPr>
          <w:rFonts w:eastAsia="Calibri"/>
          <w:color w:val="000000"/>
          <w:kern w:val="2"/>
          <w:sz w:val="22"/>
          <w:szCs w:val="22"/>
        </w:rPr>
      </w:pPr>
    </w:p>
    <w:p w14:paraId="50A1D3E8" w14:textId="77777777" w:rsidR="00DA3FF3" w:rsidRDefault="00DA3FF3" w:rsidP="00D24409">
      <w:pPr>
        <w:widowControl w:val="0"/>
        <w:spacing w:before="120"/>
        <w:jc w:val="both"/>
        <w:rPr>
          <w:rFonts w:eastAsia="Calibri"/>
          <w:color w:val="000000"/>
          <w:kern w:val="2"/>
          <w:sz w:val="22"/>
          <w:szCs w:val="22"/>
        </w:rPr>
      </w:pPr>
    </w:p>
    <w:p w14:paraId="79BEB00B" w14:textId="77777777" w:rsidR="00670708" w:rsidRDefault="00670708" w:rsidP="00D24409">
      <w:pPr>
        <w:widowControl w:val="0"/>
        <w:spacing w:before="120"/>
        <w:jc w:val="both"/>
        <w:rPr>
          <w:rFonts w:eastAsia="Calibri"/>
          <w:color w:val="000000"/>
          <w:kern w:val="2"/>
          <w:sz w:val="22"/>
          <w:szCs w:val="22"/>
        </w:rPr>
      </w:pPr>
    </w:p>
    <w:p w14:paraId="48A20C12" w14:textId="77777777" w:rsidR="00670708" w:rsidRDefault="00670708" w:rsidP="00D24409">
      <w:pPr>
        <w:widowControl w:val="0"/>
        <w:spacing w:before="120"/>
        <w:jc w:val="both"/>
        <w:rPr>
          <w:rFonts w:eastAsia="Calibri"/>
          <w:color w:val="000000"/>
          <w:kern w:val="2"/>
          <w:sz w:val="22"/>
          <w:szCs w:val="22"/>
        </w:rPr>
      </w:pPr>
    </w:p>
    <w:p w14:paraId="5C41C72D" w14:textId="77777777" w:rsidR="00670708" w:rsidRDefault="00670708" w:rsidP="00D24409">
      <w:pPr>
        <w:widowControl w:val="0"/>
        <w:spacing w:before="120"/>
        <w:jc w:val="both"/>
        <w:rPr>
          <w:rFonts w:eastAsia="Calibri"/>
          <w:color w:val="000000"/>
          <w:kern w:val="2"/>
          <w:sz w:val="22"/>
          <w:szCs w:val="22"/>
        </w:rPr>
      </w:pPr>
    </w:p>
    <w:p w14:paraId="556336CD" w14:textId="77777777" w:rsidR="00670708" w:rsidRDefault="00670708" w:rsidP="00D24409">
      <w:pPr>
        <w:widowControl w:val="0"/>
        <w:spacing w:before="120"/>
        <w:jc w:val="both"/>
        <w:rPr>
          <w:rFonts w:eastAsia="Calibri"/>
          <w:color w:val="000000"/>
          <w:kern w:val="2"/>
          <w:sz w:val="22"/>
          <w:szCs w:val="22"/>
        </w:rPr>
      </w:pPr>
    </w:p>
    <w:p w14:paraId="092AB2E6" w14:textId="77777777" w:rsidR="00670708" w:rsidRDefault="00670708" w:rsidP="00D24409">
      <w:pPr>
        <w:widowControl w:val="0"/>
        <w:spacing w:before="120"/>
        <w:jc w:val="both"/>
        <w:rPr>
          <w:rFonts w:eastAsia="Calibri"/>
          <w:color w:val="000000"/>
          <w:kern w:val="2"/>
          <w:sz w:val="22"/>
          <w:szCs w:val="22"/>
        </w:rPr>
      </w:pPr>
    </w:p>
    <w:p w14:paraId="7F0CE1E6" w14:textId="77777777" w:rsidR="00670708" w:rsidRDefault="00670708" w:rsidP="00D24409">
      <w:pPr>
        <w:widowControl w:val="0"/>
        <w:spacing w:before="120"/>
        <w:jc w:val="both"/>
        <w:rPr>
          <w:rFonts w:eastAsia="Calibri"/>
          <w:color w:val="000000"/>
          <w:kern w:val="2"/>
          <w:sz w:val="22"/>
          <w:szCs w:val="22"/>
        </w:rPr>
      </w:pPr>
    </w:p>
    <w:p w14:paraId="26800881" w14:textId="77777777" w:rsidR="00670708" w:rsidRDefault="00670708" w:rsidP="00D24409">
      <w:pPr>
        <w:widowControl w:val="0"/>
        <w:spacing w:before="120"/>
        <w:jc w:val="both"/>
        <w:rPr>
          <w:rFonts w:eastAsia="Calibri"/>
          <w:color w:val="000000"/>
          <w:kern w:val="2"/>
          <w:sz w:val="22"/>
          <w:szCs w:val="22"/>
        </w:rPr>
      </w:pPr>
    </w:p>
    <w:p w14:paraId="6FEDA4AE" w14:textId="77777777" w:rsidR="00670708" w:rsidRPr="00342456" w:rsidRDefault="00670708" w:rsidP="00D24409">
      <w:pPr>
        <w:widowControl w:val="0"/>
        <w:spacing w:before="120"/>
        <w:jc w:val="both"/>
        <w:rPr>
          <w:rFonts w:eastAsia="Calibri"/>
          <w:color w:val="000000"/>
          <w:kern w:val="2"/>
          <w:sz w:val="22"/>
          <w:szCs w:val="22"/>
        </w:rPr>
      </w:pPr>
    </w:p>
    <w:p w14:paraId="58CB618E" w14:textId="77777777" w:rsidR="00D24409" w:rsidRPr="00342456" w:rsidRDefault="00D24409" w:rsidP="00D24409">
      <w:pPr>
        <w:widowControl w:val="0"/>
        <w:spacing w:before="120"/>
        <w:jc w:val="both"/>
        <w:rPr>
          <w:rFonts w:eastAsia="Calibri"/>
          <w:color w:val="000000"/>
          <w:kern w:val="2"/>
          <w:sz w:val="22"/>
          <w:szCs w:val="22"/>
        </w:rPr>
      </w:pPr>
    </w:p>
    <w:p w14:paraId="0D6A62D9" w14:textId="77777777" w:rsidR="00D24409" w:rsidRPr="00342456" w:rsidRDefault="00D24409" w:rsidP="00D24409">
      <w:pPr>
        <w:widowControl w:val="0"/>
        <w:tabs>
          <w:tab w:val="left" w:pos="426"/>
        </w:tabs>
        <w:rPr>
          <w:rFonts w:eastAsia="Calibri"/>
          <w:color w:val="000000"/>
          <w:kern w:val="2"/>
          <w:sz w:val="22"/>
          <w:szCs w:val="22"/>
          <w:vertAlign w:val="superscript"/>
        </w:rPr>
      </w:pPr>
      <w:r w:rsidRPr="00342456">
        <w:rPr>
          <w:rFonts w:eastAsia="Calibri"/>
          <w:color w:val="000000"/>
          <w:kern w:val="2"/>
          <w:sz w:val="22"/>
          <w:szCs w:val="22"/>
          <w:vertAlign w:val="superscript"/>
        </w:rPr>
        <w:t>__________________________________________________________________</w:t>
      </w:r>
    </w:p>
    <w:p w14:paraId="455EE5A4" w14:textId="63593B57" w:rsidR="00D24409" w:rsidRPr="00E11C54" w:rsidRDefault="00D24409" w:rsidP="00D24409">
      <w:pPr>
        <w:widowControl w:val="0"/>
        <w:tabs>
          <w:tab w:val="left" w:pos="426"/>
        </w:tabs>
        <w:ind w:left="142" w:hanging="142"/>
        <w:jc w:val="both"/>
        <w:rPr>
          <w:rFonts w:eastAsia="Calibri"/>
          <w:color w:val="000000"/>
          <w:kern w:val="2"/>
          <w:sz w:val="14"/>
          <w:szCs w:val="14"/>
        </w:rPr>
      </w:pPr>
      <w:r w:rsidRPr="00E11C54">
        <w:rPr>
          <w:rFonts w:eastAsia="Calibri"/>
          <w:b/>
          <w:color w:val="000000"/>
          <w:kern w:val="2"/>
          <w:sz w:val="14"/>
          <w:szCs w:val="14"/>
          <w:vertAlign w:val="superscript"/>
        </w:rPr>
        <w:t xml:space="preserve">1 </w:t>
      </w:r>
      <w:r w:rsidRPr="00E11C54">
        <w:rPr>
          <w:rFonts w:eastAsia="Calibri"/>
          <w:color w:val="000000"/>
          <w:kern w:val="2"/>
          <w:sz w:val="14"/>
          <w:szCs w:val="14"/>
        </w:rPr>
        <w:t xml:space="preserve">Rozporządzenie Parlamentu Europejskiego i Rady (UE) 2016/679 z dnia 27 kwietnia 2016 r. w sprawie ochrony osób fizycznych </w:t>
      </w:r>
      <w:r w:rsidRPr="00E11C54">
        <w:rPr>
          <w:rFonts w:eastAsia="Calibri"/>
          <w:color w:val="000000"/>
          <w:kern w:val="2"/>
          <w:sz w:val="14"/>
          <w:szCs w:val="14"/>
        </w:rPr>
        <w:br/>
        <w:t>w związku z przetwarzaniem danych osobowych i w sprawie swobodnego przepływu takich danych oraz uchylenia dyrektywy 95/46/WE(ogólne rozporządzenie o ochronie danych) (Dz. Urz. UE L 119 z 04.05.2016, str. 1).</w:t>
      </w:r>
    </w:p>
    <w:p w14:paraId="649C9101" w14:textId="77777777" w:rsidR="00D24409" w:rsidRPr="00E11C54" w:rsidRDefault="00D24409" w:rsidP="00D24409">
      <w:pPr>
        <w:widowControl w:val="0"/>
        <w:tabs>
          <w:tab w:val="left" w:pos="426"/>
        </w:tabs>
        <w:spacing w:after="200"/>
        <w:ind w:left="142" w:hanging="142"/>
        <w:jc w:val="both"/>
        <w:rPr>
          <w:rFonts w:eastAsia="Calibri"/>
          <w:color w:val="000000"/>
          <w:kern w:val="2"/>
          <w:sz w:val="14"/>
          <w:szCs w:val="14"/>
          <w:vertAlign w:val="superscript"/>
        </w:rPr>
      </w:pPr>
      <w:r w:rsidRPr="00E11C54">
        <w:rPr>
          <w:rFonts w:eastAsia="Calibri"/>
          <w:color w:val="000000"/>
          <w:kern w:val="2"/>
          <w:sz w:val="14"/>
          <w:szCs w:val="14"/>
          <w:vertAlign w:val="superscript"/>
        </w:rPr>
        <w:t xml:space="preserve">3 </w:t>
      </w:r>
      <w:r w:rsidRPr="00E11C54">
        <w:rPr>
          <w:rFonts w:eastAsia="Calibri"/>
          <w:color w:val="000000"/>
          <w:kern w:val="2"/>
          <w:sz w:val="14"/>
          <w:szCs w:val="14"/>
        </w:rPr>
        <w:t>W przypadku Wykonawców wspólnie realizujących niniejszą umowę, oświadczenie to składa każdy z Wykonawców wspólnie ubiegających się o  zamówienie.</w:t>
      </w:r>
    </w:p>
    <w:p w14:paraId="6573B7B1" w14:textId="77777777" w:rsidR="00DC419B" w:rsidRPr="00342456" w:rsidRDefault="00DC419B" w:rsidP="00DC419B">
      <w:pPr>
        <w:spacing w:line="360" w:lineRule="auto"/>
        <w:jc w:val="center"/>
        <w:rPr>
          <w:b/>
          <w:sz w:val="22"/>
          <w:szCs w:val="22"/>
          <w:u w:val="single"/>
          <w:lang w:eastAsia="pl-PL"/>
        </w:rPr>
      </w:pPr>
      <w:bookmarkStart w:id="14" w:name="_Hlk65573155"/>
      <w:bookmarkStart w:id="15" w:name="_Hlk65573094"/>
      <w:bookmarkStart w:id="16" w:name="_Hlk9244639"/>
      <w:bookmarkStart w:id="17" w:name="_Hlk46396802"/>
      <w:bookmarkStart w:id="18" w:name="_Hlk13220075"/>
      <w:r w:rsidRPr="00342456">
        <w:rPr>
          <w:b/>
          <w:sz w:val="22"/>
          <w:szCs w:val="22"/>
          <w:u w:val="single"/>
          <w:lang w:eastAsia="pl-PL"/>
        </w:rPr>
        <w:lastRenderedPageBreak/>
        <w:t>OŚWIADCZENIE</w:t>
      </w:r>
    </w:p>
    <w:p w14:paraId="235AE375" w14:textId="77777777" w:rsidR="00DC419B" w:rsidRPr="00342456" w:rsidRDefault="00DC419B" w:rsidP="00C200F0">
      <w:pPr>
        <w:spacing w:line="360" w:lineRule="auto"/>
        <w:jc w:val="center"/>
        <w:rPr>
          <w:b/>
          <w:bCs/>
          <w:sz w:val="22"/>
          <w:szCs w:val="22"/>
          <w:u w:val="single"/>
          <w:vertAlign w:val="superscript"/>
          <w:lang w:eastAsia="pl-PL"/>
        </w:rPr>
      </w:pPr>
      <w:r w:rsidRPr="00342456">
        <w:rPr>
          <w:b/>
          <w:bCs/>
          <w:sz w:val="22"/>
          <w:szCs w:val="22"/>
          <w:u w:val="single"/>
          <w:lang w:eastAsia="pl-PL"/>
        </w:rPr>
        <w:t>W ZAKRESIE PODSTAW WYKLUCZENIA</w:t>
      </w:r>
      <w:bookmarkEnd w:id="14"/>
    </w:p>
    <w:p w14:paraId="70D4D764" w14:textId="77777777" w:rsidR="00DC419B" w:rsidRPr="00342456" w:rsidRDefault="00DC419B" w:rsidP="00DC419B">
      <w:pPr>
        <w:rPr>
          <w:b/>
          <w:sz w:val="22"/>
          <w:szCs w:val="22"/>
          <w:lang w:eastAsia="pl-PL"/>
        </w:rPr>
      </w:pPr>
      <w:r w:rsidRPr="00342456">
        <w:rPr>
          <w:b/>
          <w:sz w:val="22"/>
          <w:szCs w:val="22"/>
          <w:lang w:eastAsia="pl-PL"/>
        </w:rPr>
        <w:t xml:space="preserve">ZAMAWIAJĄCY: </w:t>
      </w:r>
    </w:p>
    <w:p w14:paraId="30581A01" w14:textId="77777777" w:rsidR="00DC419B" w:rsidRPr="00342456" w:rsidRDefault="00DC419B" w:rsidP="00DC419B">
      <w:pPr>
        <w:rPr>
          <w:bCs/>
          <w:sz w:val="22"/>
          <w:szCs w:val="22"/>
          <w:lang w:eastAsia="pl-PL"/>
        </w:rPr>
      </w:pPr>
      <w:bookmarkStart w:id="19" w:name="_Hlk530657609"/>
      <w:r w:rsidRPr="00342456">
        <w:rPr>
          <w:b/>
          <w:sz w:val="22"/>
          <w:szCs w:val="22"/>
          <w:lang w:eastAsia="pl-PL"/>
        </w:rPr>
        <w:t>Zarząd Infrastruktury Miejskiej w Słupsku</w:t>
      </w:r>
      <w:r w:rsidRPr="00342456">
        <w:rPr>
          <w:bCs/>
          <w:sz w:val="22"/>
          <w:szCs w:val="22"/>
          <w:lang w:eastAsia="pl-PL"/>
        </w:rPr>
        <w:t xml:space="preserve">, </w:t>
      </w:r>
    </w:p>
    <w:p w14:paraId="3EEA69D0" w14:textId="77777777" w:rsidR="00DC419B" w:rsidRPr="00342456" w:rsidRDefault="00DC419B" w:rsidP="00DC419B">
      <w:pPr>
        <w:rPr>
          <w:bCs/>
          <w:sz w:val="22"/>
          <w:szCs w:val="22"/>
          <w:lang w:eastAsia="pl-PL"/>
        </w:rPr>
      </w:pPr>
      <w:r w:rsidRPr="00342456">
        <w:rPr>
          <w:bCs/>
          <w:sz w:val="22"/>
          <w:szCs w:val="22"/>
          <w:lang w:eastAsia="pl-PL"/>
        </w:rPr>
        <w:t>76-200 Słupsk, ul. A. Grottgera 13,</w:t>
      </w:r>
    </w:p>
    <w:p w14:paraId="41EA150C" w14:textId="77777777" w:rsidR="00DC419B" w:rsidRPr="00342456" w:rsidRDefault="00DC419B" w:rsidP="00DC419B">
      <w:pPr>
        <w:rPr>
          <w:bCs/>
          <w:sz w:val="22"/>
          <w:szCs w:val="22"/>
          <w:lang w:eastAsia="pl-PL"/>
        </w:rPr>
      </w:pPr>
      <w:r w:rsidRPr="00342456">
        <w:rPr>
          <w:bCs/>
          <w:sz w:val="22"/>
          <w:szCs w:val="22"/>
          <w:lang w:eastAsia="pl-PL"/>
        </w:rPr>
        <w:t xml:space="preserve">który  działa w imieniu i na rzecz </w:t>
      </w:r>
      <w:r w:rsidRPr="00342456">
        <w:rPr>
          <w:b/>
          <w:sz w:val="22"/>
          <w:szCs w:val="22"/>
          <w:lang w:eastAsia="pl-PL"/>
        </w:rPr>
        <w:t>Miasta Słupsk</w:t>
      </w:r>
      <w:r w:rsidRPr="00342456">
        <w:rPr>
          <w:bCs/>
          <w:sz w:val="22"/>
          <w:szCs w:val="22"/>
          <w:lang w:eastAsia="pl-PL"/>
        </w:rPr>
        <w:t>,</w:t>
      </w:r>
    </w:p>
    <w:p w14:paraId="4C3647F2" w14:textId="77777777" w:rsidR="00DC419B" w:rsidRPr="00342456" w:rsidRDefault="00DC419B" w:rsidP="00DC419B">
      <w:pPr>
        <w:rPr>
          <w:bCs/>
          <w:sz w:val="22"/>
          <w:szCs w:val="22"/>
          <w:lang w:eastAsia="pl-PL"/>
        </w:rPr>
      </w:pPr>
      <w:r w:rsidRPr="00342456">
        <w:rPr>
          <w:bCs/>
          <w:sz w:val="22"/>
          <w:szCs w:val="22"/>
          <w:lang w:eastAsia="pl-PL"/>
        </w:rPr>
        <w:t>Plac Zwycięstwa 3, 76-200 Słupsk</w:t>
      </w:r>
      <w:bookmarkEnd w:id="19"/>
    </w:p>
    <w:p w14:paraId="5972FFE8" w14:textId="77777777" w:rsidR="00DC419B" w:rsidRPr="00342456" w:rsidRDefault="00DC419B" w:rsidP="00DC419B">
      <w:pPr>
        <w:rPr>
          <w:bCs/>
          <w:sz w:val="22"/>
          <w:szCs w:val="22"/>
          <w:u w:val="single"/>
          <w:lang w:eastAsia="pl-PL"/>
        </w:rPr>
      </w:pPr>
      <w:r w:rsidRPr="00342456">
        <w:rPr>
          <w:bCs/>
          <w:sz w:val="22"/>
          <w:szCs w:val="22"/>
          <w:lang w:eastAsia="pl-PL"/>
        </w:rPr>
        <w:t xml:space="preserve">Adres strony internetowej Zamawiającego: </w:t>
      </w:r>
      <w:hyperlink r:id="rId11" w:history="1">
        <w:r w:rsidRPr="00342456">
          <w:rPr>
            <w:rStyle w:val="Hipercze"/>
            <w:bCs/>
            <w:sz w:val="22"/>
            <w:szCs w:val="22"/>
            <w:lang w:eastAsia="pl-PL"/>
          </w:rPr>
          <w:t>http://www.zimslupsk.pl</w:t>
        </w:r>
      </w:hyperlink>
    </w:p>
    <w:p w14:paraId="2BD03DD3" w14:textId="77777777" w:rsidR="00DC419B" w:rsidRPr="00342456" w:rsidRDefault="00DC419B" w:rsidP="00DC419B">
      <w:pPr>
        <w:rPr>
          <w:bCs/>
          <w:sz w:val="22"/>
          <w:szCs w:val="22"/>
          <w:lang w:val="de-DE" w:eastAsia="pl-PL"/>
        </w:rPr>
      </w:pPr>
      <w:proofErr w:type="spellStart"/>
      <w:r w:rsidRPr="00342456">
        <w:rPr>
          <w:bCs/>
          <w:sz w:val="22"/>
          <w:szCs w:val="22"/>
          <w:lang w:val="de-DE" w:eastAsia="pl-PL"/>
        </w:rPr>
        <w:t>Numer</w:t>
      </w:r>
      <w:proofErr w:type="spellEnd"/>
      <w:r w:rsidRPr="00342456">
        <w:rPr>
          <w:bCs/>
          <w:sz w:val="22"/>
          <w:szCs w:val="22"/>
          <w:lang w:val="de-DE" w:eastAsia="pl-PL"/>
        </w:rPr>
        <w:t xml:space="preserve"> </w:t>
      </w:r>
      <w:proofErr w:type="spellStart"/>
      <w:r w:rsidRPr="00342456">
        <w:rPr>
          <w:bCs/>
          <w:sz w:val="22"/>
          <w:szCs w:val="22"/>
          <w:lang w:val="de-DE" w:eastAsia="pl-PL"/>
        </w:rPr>
        <w:t>telefonu</w:t>
      </w:r>
      <w:proofErr w:type="spellEnd"/>
      <w:r w:rsidRPr="00342456">
        <w:rPr>
          <w:bCs/>
          <w:sz w:val="22"/>
          <w:szCs w:val="22"/>
          <w:lang w:val="de-DE" w:eastAsia="pl-PL"/>
        </w:rPr>
        <w:t>: +48 59 841 00 91</w:t>
      </w:r>
    </w:p>
    <w:p w14:paraId="6EE0999F" w14:textId="77777777" w:rsidR="00DC419B" w:rsidRPr="00342456" w:rsidRDefault="00DC419B" w:rsidP="00DC419B">
      <w:pPr>
        <w:rPr>
          <w:bCs/>
          <w:sz w:val="22"/>
          <w:szCs w:val="22"/>
          <w:lang w:val="de-DE" w:eastAsia="pl-PL"/>
        </w:rPr>
      </w:pPr>
      <w:proofErr w:type="spellStart"/>
      <w:r w:rsidRPr="00342456">
        <w:rPr>
          <w:bCs/>
          <w:sz w:val="22"/>
          <w:szCs w:val="22"/>
          <w:lang w:val="de-DE" w:eastAsia="pl-PL"/>
        </w:rPr>
        <w:t>e-mail</w:t>
      </w:r>
      <w:proofErr w:type="spellEnd"/>
      <w:r w:rsidRPr="00342456">
        <w:rPr>
          <w:bCs/>
          <w:sz w:val="22"/>
          <w:szCs w:val="22"/>
          <w:lang w:val="de-DE" w:eastAsia="pl-PL"/>
        </w:rPr>
        <w:t xml:space="preserve">: </w:t>
      </w:r>
      <w:hyperlink r:id="rId12" w:history="1">
        <w:r w:rsidR="00C200F0" w:rsidRPr="00342456">
          <w:rPr>
            <w:rStyle w:val="Hipercze"/>
            <w:bCs/>
            <w:sz w:val="22"/>
            <w:szCs w:val="22"/>
            <w:lang w:val="de-DE" w:eastAsia="pl-PL"/>
          </w:rPr>
          <w:t>sekretariat@zimslupsk.pl</w:t>
        </w:r>
      </w:hyperlink>
      <w:r w:rsidR="00C200F0" w:rsidRPr="00342456">
        <w:rPr>
          <w:bCs/>
          <w:sz w:val="22"/>
          <w:szCs w:val="22"/>
          <w:lang w:val="de-DE" w:eastAsia="pl-PL"/>
        </w:rPr>
        <w:t xml:space="preserve"> </w:t>
      </w:r>
    </w:p>
    <w:p w14:paraId="39725E06" w14:textId="77777777" w:rsidR="00C200F0" w:rsidRPr="00342456" w:rsidRDefault="00C200F0" w:rsidP="00DC419B">
      <w:pPr>
        <w:rPr>
          <w:b/>
          <w:bCs/>
          <w:sz w:val="22"/>
          <w:szCs w:val="22"/>
          <w:lang w:val="de-DE" w:eastAsia="pl-PL"/>
        </w:rPr>
      </w:pPr>
      <w:bookmarkStart w:id="20" w:name="_Hlk64881583"/>
    </w:p>
    <w:p w14:paraId="738DF05B" w14:textId="77777777" w:rsidR="00DC419B" w:rsidRPr="00342456" w:rsidRDefault="00DC419B" w:rsidP="00DC419B">
      <w:pPr>
        <w:rPr>
          <w:b/>
          <w:bCs/>
          <w:sz w:val="22"/>
          <w:szCs w:val="22"/>
          <w:lang w:eastAsia="pl-PL"/>
        </w:rPr>
      </w:pPr>
      <w:r w:rsidRPr="00342456">
        <w:rPr>
          <w:b/>
          <w:bCs/>
          <w:sz w:val="22"/>
          <w:szCs w:val="22"/>
          <w:lang w:eastAsia="pl-PL"/>
        </w:rPr>
        <w:t xml:space="preserve">WYKONAWCA </w:t>
      </w:r>
      <w:r w:rsidR="00DA3FF3" w:rsidRPr="00342456">
        <w:rPr>
          <w:b/>
          <w:bCs/>
          <w:sz w:val="22"/>
          <w:szCs w:val="22"/>
          <w:lang w:eastAsia="pl-PL"/>
        </w:rPr>
        <w:t>…………………………</w:t>
      </w:r>
    </w:p>
    <w:p w14:paraId="274ACDA5" w14:textId="77777777" w:rsidR="00DC419B" w:rsidRPr="00342456" w:rsidRDefault="00DC419B" w:rsidP="00DC419B">
      <w:pPr>
        <w:rPr>
          <w:sz w:val="22"/>
          <w:szCs w:val="22"/>
          <w:lang w:val="de-DE" w:eastAsia="pl-PL"/>
        </w:rPr>
      </w:pPr>
      <w:bookmarkStart w:id="21" w:name="_Hlk19272628"/>
      <w:proofErr w:type="spellStart"/>
      <w:r w:rsidRPr="00342456">
        <w:rPr>
          <w:sz w:val="22"/>
          <w:szCs w:val="22"/>
          <w:lang w:val="de-DE" w:eastAsia="pl-PL"/>
        </w:rPr>
        <w:t>Nr</w:t>
      </w:r>
      <w:proofErr w:type="spellEnd"/>
      <w:r w:rsidRPr="00342456">
        <w:rPr>
          <w:sz w:val="22"/>
          <w:szCs w:val="22"/>
          <w:lang w:val="de-DE" w:eastAsia="pl-PL"/>
        </w:rPr>
        <w:t xml:space="preserve"> </w:t>
      </w:r>
      <w:proofErr w:type="spellStart"/>
      <w:r w:rsidRPr="00342456">
        <w:rPr>
          <w:sz w:val="22"/>
          <w:szCs w:val="22"/>
          <w:lang w:val="de-DE" w:eastAsia="pl-PL"/>
        </w:rPr>
        <w:t>telefonu</w:t>
      </w:r>
      <w:proofErr w:type="spellEnd"/>
      <w:r w:rsidRPr="00342456">
        <w:rPr>
          <w:sz w:val="22"/>
          <w:szCs w:val="22"/>
          <w:lang w:val="de-DE" w:eastAsia="pl-PL"/>
        </w:rPr>
        <w:t xml:space="preserve">: </w:t>
      </w:r>
      <w:r w:rsidR="00DA3FF3" w:rsidRPr="00342456">
        <w:rPr>
          <w:sz w:val="22"/>
          <w:szCs w:val="22"/>
          <w:lang w:val="de-DE" w:eastAsia="pl-PL"/>
        </w:rPr>
        <w:t>………………</w:t>
      </w:r>
      <w:r w:rsidRPr="00342456">
        <w:rPr>
          <w:sz w:val="22"/>
          <w:szCs w:val="22"/>
          <w:lang w:val="de-DE" w:eastAsia="pl-PL"/>
        </w:rPr>
        <w:t xml:space="preserve">  </w:t>
      </w:r>
      <w:proofErr w:type="spellStart"/>
      <w:r w:rsidRPr="00342456">
        <w:rPr>
          <w:sz w:val="22"/>
          <w:szCs w:val="22"/>
          <w:lang w:val="de-DE" w:eastAsia="pl-PL"/>
        </w:rPr>
        <w:t>e-mail</w:t>
      </w:r>
      <w:proofErr w:type="spellEnd"/>
      <w:r w:rsidRPr="00342456">
        <w:rPr>
          <w:sz w:val="22"/>
          <w:szCs w:val="22"/>
          <w:lang w:val="de-DE" w:eastAsia="pl-PL"/>
        </w:rPr>
        <w:t xml:space="preserve">: </w:t>
      </w:r>
      <w:r w:rsidR="00DA3FF3" w:rsidRPr="00342456">
        <w:rPr>
          <w:sz w:val="22"/>
          <w:szCs w:val="22"/>
          <w:lang w:val="de-DE" w:eastAsia="pl-PL"/>
        </w:rPr>
        <w:t>…………………….</w:t>
      </w:r>
    </w:p>
    <w:p w14:paraId="7BBFECB5" w14:textId="77777777" w:rsidR="00DC419B" w:rsidRPr="00342456" w:rsidRDefault="00DC419B" w:rsidP="00DC419B">
      <w:pPr>
        <w:rPr>
          <w:sz w:val="22"/>
          <w:szCs w:val="22"/>
          <w:lang w:val="de-DE" w:eastAsia="pl-PL"/>
        </w:rPr>
      </w:pPr>
      <w:bookmarkStart w:id="22" w:name="_Hlk65573213"/>
      <w:bookmarkEnd w:id="15"/>
      <w:bookmarkEnd w:id="16"/>
      <w:bookmarkEnd w:id="17"/>
      <w:bookmarkEnd w:id="18"/>
      <w:bookmarkEnd w:id="20"/>
      <w:bookmarkEnd w:id="21"/>
    </w:p>
    <w:p w14:paraId="7DECCD3C" w14:textId="77777777" w:rsidR="00670708" w:rsidRDefault="00DC419B" w:rsidP="00670708">
      <w:pPr>
        <w:pStyle w:val="Akapitzlist1"/>
        <w:tabs>
          <w:tab w:val="left" w:pos="284"/>
        </w:tabs>
        <w:ind w:left="0"/>
        <w:rPr>
          <w:b/>
          <w:bCs/>
        </w:rPr>
      </w:pPr>
      <w:r w:rsidRPr="00342456">
        <w:rPr>
          <w:lang w:eastAsia="pl-PL"/>
        </w:rPr>
        <w:t xml:space="preserve">Na potrzeby </w:t>
      </w:r>
      <w:bookmarkStart w:id="23" w:name="_Hlk11741589"/>
      <w:r w:rsidRPr="00342456">
        <w:rPr>
          <w:lang w:eastAsia="pl-PL"/>
        </w:rPr>
        <w:t>zapytania ofertowego</w:t>
      </w:r>
      <w:r w:rsidRPr="00342456">
        <w:rPr>
          <w:bCs/>
          <w:lang w:eastAsia="pl-PL"/>
        </w:rPr>
        <w:t xml:space="preserve"> na </w:t>
      </w:r>
      <w:bookmarkStart w:id="24" w:name="_Hlk10791084"/>
      <w:r w:rsidRPr="00342456">
        <w:rPr>
          <w:bCs/>
          <w:lang w:eastAsia="pl-PL"/>
        </w:rPr>
        <w:t xml:space="preserve">wykonanie zamówienia </w:t>
      </w:r>
      <w:bookmarkEnd w:id="23"/>
      <w:bookmarkEnd w:id="24"/>
      <w:r w:rsidR="00670708">
        <w:t>na opracowanie dokumentacji projektowej</w:t>
      </w:r>
      <w:r w:rsidR="00670708" w:rsidRPr="00437EED">
        <w:t xml:space="preserve"> pn. </w:t>
      </w:r>
      <w:r w:rsidR="00670708" w:rsidRPr="00670708">
        <w:rPr>
          <w:b/>
          <w:bCs/>
        </w:rPr>
        <w:t xml:space="preserve">„Budowa oświetlenia wraz kanałem technologicznym w ciągu ulicy Karola </w:t>
      </w:r>
      <w:proofErr w:type="spellStart"/>
      <w:r w:rsidR="00670708" w:rsidRPr="00670708">
        <w:rPr>
          <w:b/>
          <w:bCs/>
        </w:rPr>
        <w:t>Borchardta</w:t>
      </w:r>
      <w:proofErr w:type="spellEnd"/>
      <w:r w:rsidR="00670708" w:rsidRPr="00670708">
        <w:rPr>
          <w:b/>
          <w:bCs/>
        </w:rPr>
        <w:t>”</w:t>
      </w:r>
    </w:p>
    <w:p w14:paraId="166F3469" w14:textId="282A6837" w:rsidR="00DC419B" w:rsidRPr="00342456" w:rsidRDefault="00DC419B" w:rsidP="00670708">
      <w:pPr>
        <w:pStyle w:val="Akapitzlist1"/>
        <w:tabs>
          <w:tab w:val="left" w:pos="284"/>
        </w:tabs>
        <w:ind w:left="0"/>
        <w:rPr>
          <w:b/>
          <w:bCs/>
          <w:shd w:val="clear" w:color="auto" w:fill="FFFFFF"/>
        </w:rPr>
      </w:pPr>
      <w:r w:rsidRPr="00342456">
        <w:rPr>
          <w:lang w:eastAsia="pl-PL"/>
        </w:rPr>
        <w:t xml:space="preserve">oświadczam, </w:t>
      </w:r>
      <w:bookmarkEnd w:id="22"/>
      <w:r w:rsidRPr="00342456">
        <w:rPr>
          <w:lang w:eastAsia="pl-PL"/>
        </w:rPr>
        <w:t>że nie zachodzą w stosunku do mnie przesłanki wykluczenia z postępowania na podstawie art.  7 ust. 1 ustawy z dnia 13 kwietnia 2022 r.</w:t>
      </w:r>
      <w:r w:rsidRPr="00342456">
        <w:rPr>
          <w:i/>
          <w:iCs/>
          <w:lang w:eastAsia="pl-PL"/>
        </w:rPr>
        <w:t xml:space="preserve"> </w:t>
      </w:r>
      <w:r w:rsidRPr="00342456">
        <w:rPr>
          <w:lang w:eastAsia="pl-PL"/>
        </w:rPr>
        <w:t>o szczególnych rozwiązaniach w zakresie przeciwdziałania wspieraniu agresji na Ukrainę oraz służących ochronie bezpieczeństwa narodowego.</w:t>
      </w:r>
    </w:p>
    <w:p w14:paraId="433A5C9D" w14:textId="77777777" w:rsidR="00DC419B" w:rsidRPr="00342456" w:rsidRDefault="00DC419B" w:rsidP="00DC419B">
      <w:pPr>
        <w:jc w:val="both"/>
        <w:rPr>
          <w:sz w:val="22"/>
          <w:szCs w:val="22"/>
          <w:lang w:eastAsia="pl-PL"/>
        </w:rPr>
      </w:pPr>
      <w:r w:rsidRPr="00342456">
        <w:rPr>
          <w:sz w:val="22"/>
          <w:szCs w:val="22"/>
          <w:lang w:eastAsia="pl-PL"/>
        </w:rPr>
        <w:t>Zgodnie z treścią art. 7 ust. 1 ustawy z dnia 13 kwietnia 2022 r. o szczególnych rozwiązaniach w zakresie przeciwdziałania wspieraniu agresji na Ukrainę oraz służących ochronie bezpieczeństwa narodowego, zwanej dalej „ustawą”,</w:t>
      </w:r>
      <w:r w:rsidRPr="00342456">
        <w:rPr>
          <w:i/>
          <w:iCs/>
          <w:sz w:val="22"/>
          <w:szCs w:val="22"/>
          <w:lang w:eastAsia="pl-PL"/>
        </w:rPr>
        <w:t xml:space="preserve"> </w:t>
      </w:r>
      <w:r w:rsidRPr="00342456">
        <w:rPr>
          <w:sz w:val="22"/>
          <w:szCs w:val="22"/>
          <w:lang w:eastAsia="pl-PL"/>
        </w:rPr>
        <w:t xml:space="preserve">z postępowania o udzielenie zamówienia publicznego prowadzonego na podstawie ustawy </w:t>
      </w:r>
      <w:proofErr w:type="spellStart"/>
      <w:r w:rsidRPr="00342456">
        <w:rPr>
          <w:sz w:val="22"/>
          <w:szCs w:val="22"/>
          <w:lang w:eastAsia="pl-PL"/>
        </w:rPr>
        <w:t>Pzp</w:t>
      </w:r>
      <w:proofErr w:type="spellEnd"/>
      <w:r w:rsidRPr="00342456">
        <w:rPr>
          <w:sz w:val="22"/>
          <w:szCs w:val="22"/>
          <w:lang w:eastAsia="pl-PL"/>
        </w:rPr>
        <w:t xml:space="preserve"> wyklucza się:</w:t>
      </w:r>
    </w:p>
    <w:p w14:paraId="30FFBCEA" w14:textId="77777777" w:rsidR="00DC419B" w:rsidRPr="00342456" w:rsidRDefault="00DC419B" w:rsidP="00DC419B">
      <w:pPr>
        <w:jc w:val="both"/>
        <w:rPr>
          <w:sz w:val="22"/>
          <w:szCs w:val="22"/>
          <w:lang w:eastAsia="pl-PL"/>
        </w:rPr>
      </w:pPr>
      <w:r w:rsidRPr="00342456">
        <w:rPr>
          <w:sz w:val="22"/>
          <w:szCs w:val="2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FF3A97" w14:textId="77777777" w:rsidR="00DC419B" w:rsidRPr="00342456" w:rsidRDefault="00DC419B" w:rsidP="00DC419B">
      <w:pPr>
        <w:jc w:val="both"/>
        <w:rPr>
          <w:sz w:val="22"/>
          <w:szCs w:val="22"/>
          <w:lang w:eastAsia="pl-PL"/>
        </w:rPr>
      </w:pPr>
      <w:r w:rsidRPr="00342456">
        <w:rPr>
          <w:sz w:val="22"/>
          <w:szCs w:val="22"/>
          <w:lang w:eastAsia="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377AE0A" w14:textId="77777777" w:rsidR="00DC419B" w:rsidRPr="00342456" w:rsidRDefault="00DC419B" w:rsidP="00DC419B">
      <w:pPr>
        <w:jc w:val="both"/>
        <w:rPr>
          <w:sz w:val="22"/>
          <w:szCs w:val="22"/>
          <w:lang w:eastAsia="pl-PL"/>
        </w:rPr>
      </w:pPr>
      <w:r w:rsidRPr="00342456">
        <w:rPr>
          <w:sz w:val="22"/>
          <w:szCs w:val="2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15C80C9" w14:textId="77777777" w:rsidR="00DC419B" w:rsidRPr="00342456" w:rsidRDefault="00DC419B" w:rsidP="00DC419B">
      <w:pPr>
        <w:spacing w:after="120"/>
        <w:rPr>
          <w:b/>
          <w:bCs/>
          <w:sz w:val="22"/>
          <w:szCs w:val="22"/>
          <w:lang w:eastAsia="pl-PL"/>
        </w:rPr>
      </w:pPr>
      <w:r w:rsidRPr="00342456">
        <w:rPr>
          <w:b/>
          <w:bCs/>
          <w:sz w:val="22"/>
          <w:szCs w:val="22"/>
          <w:lang w:eastAsia="pl-PL"/>
        </w:rPr>
        <w:t>OŚWIADCZENIE DOTYCZĄCE PODANYCH INFORMACJI:</w:t>
      </w:r>
    </w:p>
    <w:p w14:paraId="14C57FFB" w14:textId="77777777" w:rsidR="00DC419B" w:rsidRPr="00342456" w:rsidRDefault="00DC419B" w:rsidP="00C200F0">
      <w:pPr>
        <w:spacing w:after="120"/>
        <w:jc w:val="both"/>
        <w:rPr>
          <w:sz w:val="22"/>
          <w:szCs w:val="22"/>
          <w:lang w:eastAsia="pl-PL"/>
        </w:rPr>
      </w:pPr>
      <w:r w:rsidRPr="00342456">
        <w:rPr>
          <w:sz w:val="22"/>
          <w:szCs w:val="22"/>
          <w:lang w:eastAsia="pl-PL"/>
        </w:rPr>
        <w:t>Oświadczam, że wszystkie informacje podane w niniejszym oświadczeniu są aktualne i zgodne z prawdą oraz zostały przedstawione z pełną świadomością konsekwencji wprowadzenia Zamawiającego w błąd przy przedstawianiu informacji.</w:t>
      </w:r>
    </w:p>
    <w:p w14:paraId="77CB754E" w14:textId="77777777" w:rsidR="00FD3F09" w:rsidRDefault="00FD3F09" w:rsidP="00C200F0">
      <w:pPr>
        <w:spacing w:after="120"/>
        <w:jc w:val="both"/>
        <w:rPr>
          <w:sz w:val="22"/>
          <w:szCs w:val="22"/>
          <w:lang w:eastAsia="pl-PL"/>
        </w:rPr>
      </w:pPr>
    </w:p>
    <w:p w14:paraId="5985BE05" w14:textId="77777777" w:rsidR="00670708" w:rsidRDefault="00670708" w:rsidP="00C200F0">
      <w:pPr>
        <w:spacing w:after="120"/>
        <w:jc w:val="both"/>
        <w:rPr>
          <w:sz w:val="22"/>
          <w:szCs w:val="22"/>
          <w:lang w:eastAsia="pl-PL"/>
        </w:rPr>
      </w:pPr>
    </w:p>
    <w:p w14:paraId="40C0C2E1" w14:textId="77777777" w:rsidR="00670708" w:rsidRDefault="00670708" w:rsidP="00C200F0">
      <w:pPr>
        <w:spacing w:after="120"/>
        <w:jc w:val="both"/>
        <w:rPr>
          <w:sz w:val="22"/>
          <w:szCs w:val="22"/>
          <w:lang w:eastAsia="pl-PL"/>
        </w:rPr>
      </w:pPr>
    </w:p>
    <w:p w14:paraId="472C1533" w14:textId="77777777" w:rsidR="00670708" w:rsidRPr="00342456" w:rsidRDefault="00670708" w:rsidP="00C200F0">
      <w:pPr>
        <w:spacing w:after="120"/>
        <w:jc w:val="both"/>
        <w:rPr>
          <w:sz w:val="22"/>
          <w:szCs w:val="22"/>
          <w:lang w:eastAsia="pl-PL"/>
        </w:rPr>
      </w:pPr>
    </w:p>
    <w:p w14:paraId="53602938" w14:textId="77777777" w:rsidR="0071356F" w:rsidRPr="00342456" w:rsidRDefault="00DC419B" w:rsidP="00C200F0">
      <w:pPr>
        <w:spacing w:after="120"/>
        <w:rPr>
          <w:rFonts w:ascii="Arial" w:hAnsi="Arial" w:cs="Arial"/>
          <w:sz w:val="22"/>
          <w:szCs w:val="22"/>
          <w:lang w:eastAsia="ja-JP"/>
        </w:rPr>
      </w:pPr>
      <w:r w:rsidRPr="00342456">
        <w:rPr>
          <w:b/>
          <w:bCs/>
          <w:sz w:val="22"/>
          <w:szCs w:val="22"/>
          <w:lang w:eastAsia="pl-PL"/>
        </w:rPr>
        <w:tab/>
      </w:r>
      <w:r w:rsidRPr="00342456">
        <w:rPr>
          <w:b/>
          <w:bCs/>
          <w:sz w:val="22"/>
          <w:szCs w:val="22"/>
          <w:lang w:eastAsia="pl-PL"/>
        </w:rPr>
        <w:tab/>
      </w:r>
      <w:r w:rsidRPr="00342456">
        <w:rPr>
          <w:b/>
          <w:bCs/>
          <w:sz w:val="22"/>
          <w:szCs w:val="22"/>
          <w:lang w:eastAsia="pl-PL"/>
        </w:rPr>
        <w:tab/>
      </w:r>
      <w:r w:rsidRPr="00342456">
        <w:rPr>
          <w:b/>
          <w:bCs/>
          <w:sz w:val="22"/>
          <w:szCs w:val="22"/>
          <w:lang w:eastAsia="pl-PL"/>
        </w:rPr>
        <w:tab/>
      </w:r>
      <w:r w:rsidRPr="00342456">
        <w:rPr>
          <w:b/>
          <w:bCs/>
          <w:sz w:val="22"/>
          <w:szCs w:val="22"/>
          <w:lang w:eastAsia="pl-PL"/>
        </w:rPr>
        <w:tab/>
      </w:r>
      <w:r w:rsidRPr="00342456">
        <w:rPr>
          <w:b/>
          <w:bCs/>
          <w:sz w:val="22"/>
          <w:szCs w:val="22"/>
          <w:lang w:eastAsia="pl-PL"/>
        </w:rPr>
        <w:tab/>
      </w:r>
      <w:r w:rsidRPr="00342456">
        <w:rPr>
          <w:b/>
          <w:bCs/>
          <w:sz w:val="22"/>
          <w:szCs w:val="22"/>
          <w:lang w:eastAsia="pl-PL"/>
        </w:rPr>
        <w:tab/>
        <w:t>……………………………………………</w:t>
      </w:r>
    </w:p>
    <w:p w14:paraId="21FEA0E5" w14:textId="77777777" w:rsidR="00342456" w:rsidRPr="00342456" w:rsidRDefault="00342456">
      <w:pPr>
        <w:spacing w:after="120"/>
        <w:rPr>
          <w:rFonts w:ascii="Arial" w:hAnsi="Arial" w:cs="Arial"/>
          <w:sz w:val="22"/>
          <w:szCs w:val="22"/>
          <w:lang w:eastAsia="ja-JP"/>
        </w:rPr>
      </w:pPr>
    </w:p>
    <w:sectPr w:rsidR="00342456" w:rsidRPr="00342456" w:rsidSect="00E11C54">
      <w:headerReference w:type="default"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AADA7" w14:textId="77777777" w:rsidR="00EA509B" w:rsidRDefault="00EA509B">
      <w:r>
        <w:separator/>
      </w:r>
    </w:p>
  </w:endnote>
  <w:endnote w:type="continuationSeparator" w:id="0">
    <w:p w14:paraId="544F398C" w14:textId="77777777" w:rsidR="00EA509B" w:rsidRDefault="00EA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3247" w14:textId="77777777" w:rsidR="008E2CAA" w:rsidRDefault="008E2CAA">
    <w:pPr>
      <w:pStyle w:val="Stopka"/>
      <w:jc w:val="right"/>
      <w:rPr>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w:instrText>
    </w:r>
    <w:r>
      <w:rPr>
        <w:rFonts w:ascii="Times New Roman" w:hAnsi="Times New Roman" w:cs="Times New Roman"/>
        <w:sz w:val="16"/>
        <w:szCs w:val="16"/>
      </w:rPr>
      <w:fldChar w:fldCharType="separate"/>
    </w:r>
    <w:r>
      <w:rPr>
        <w:rFonts w:ascii="Times New Roman" w:hAnsi="Times New Roman" w:cs="Times New Roman"/>
        <w:sz w:val="16"/>
        <w:szCs w:val="16"/>
      </w:rPr>
      <w:t>7</w:t>
    </w:r>
    <w:r>
      <w:rPr>
        <w:rFonts w:ascii="Times New Roman" w:hAnsi="Times New Roman" w:cs="Times New Roman"/>
        <w:sz w:val="16"/>
        <w:szCs w:val="16"/>
      </w:rPr>
      <w:fldChar w:fldCharType="end"/>
    </w:r>
  </w:p>
  <w:p w14:paraId="0648B054" w14:textId="77777777" w:rsidR="008E2CAA" w:rsidRDefault="008E2CAA">
    <w:pPr>
      <w:pStyle w:val="Stopka"/>
      <w:tabs>
        <w:tab w:val="clear" w:pos="4536"/>
        <w:tab w:val="clear" w:pos="9072"/>
        <w:tab w:val="left" w:pos="6589"/>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C6A5D" w14:textId="77777777" w:rsidR="00EA509B" w:rsidRDefault="00EA509B">
      <w:r>
        <w:separator/>
      </w:r>
    </w:p>
  </w:footnote>
  <w:footnote w:type="continuationSeparator" w:id="0">
    <w:p w14:paraId="6C4DE467" w14:textId="77777777" w:rsidR="00EA509B" w:rsidRDefault="00EA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D68F" w14:textId="051284CB" w:rsidR="008E2CAA" w:rsidRPr="009F0831" w:rsidRDefault="008C1635">
    <w:pPr>
      <w:pStyle w:val="Nagwek"/>
      <w:rPr>
        <w:lang w:val="pl-PL"/>
      </w:rPr>
    </w:pPr>
    <w:r w:rsidRPr="009F0831">
      <w:rPr>
        <w:sz w:val="16"/>
        <w:szCs w:val="16"/>
        <w:lang w:val="pl-PL"/>
      </w:rPr>
      <w:t>PI.4301.</w:t>
    </w:r>
    <w:r w:rsidR="00496E7B">
      <w:rPr>
        <w:sz w:val="16"/>
        <w:szCs w:val="16"/>
        <w:lang w:val="pl-PL"/>
      </w:rPr>
      <w:t>2</w:t>
    </w:r>
    <w:r w:rsidR="00243AE3">
      <w:rPr>
        <w:sz w:val="16"/>
        <w:szCs w:val="16"/>
        <w:lang w:val="pl-PL"/>
      </w:rPr>
      <w:t>9</w:t>
    </w:r>
    <w:r w:rsidRPr="009F0831">
      <w:rPr>
        <w:sz w:val="16"/>
        <w:szCs w:val="16"/>
        <w:lang w:val="pl-PL"/>
      </w:rPr>
      <w:t>.202</w:t>
    </w:r>
    <w:r w:rsidR="008C73A5">
      <w:rPr>
        <w:sz w:val="16"/>
        <w:szCs w:val="16"/>
        <w:lang w:val="pl-PL"/>
      </w:rPr>
      <w:t>4</w:t>
    </w:r>
    <w:r w:rsidRPr="009F0831">
      <w:rPr>
        <w:sz w:val="16"/>
        <w:szCs w:val="16"/>
        <w:lang w:val="pl-PL"/>
      </w:rPr>
      <w:t>.PI</w:t>
    </w:r>
    <w:r w:rsidR="00496E7B">
      <w:rPr>
        <w:sz w:val="16"/>
        <w:szCs w:val="16"/>
        <w:lang w:val="pl-PL"/>
      </w:rPr>
      <w:t>6</w:t>
    </w:r>
  </w:p>
  <w:p w14:paraId="13C30963" w14:textId="77777777" w:rsidR="008E2CAA" w:rsidRPr="00C4195C" w:rsidRDefault="008E2CAA">
    <w:pPr>
      <w:pStyle w:val="Nagwek"/>
      <w:spacing w:before="57"/>
      <w:jc w:val="right"/>
    </w:pPr>
    <w:r w:rsidRPr="00C4195C">
      <w:rPr>
        <w:sz w:val="16"/>
        <w:szCs w:val="16"/>
      </w:rPr>
      <w:t xml:space="preserve">Egz. </w:t>
    </w:r>
    <w:r w:rsidRPr="000C776E">
      <w:rPr>
        <w:sz w:val="16"/>
        <w:szCs w:val="16"/>
      </w:rPr>
      <w:t>Zamawiającego</w:t>
    </w:r>
    <w:r w:rsidRPr="00C4195C">
      <w:rPr>
        <w:sz w:val="16"/>
        <w:szCs w:val="16"/>
      </w:rPr>
      <w:t xml:space="preserve"> / </w:t>
    </w:r>
    <w:r w:rsidRPr="00BB1CE3">
      <w:rPr>
        <w:sz w:val="16"/>
        <w:szCs w:val="16"/>
      </w:rPr>
      <w:t>Wykonawcy</w:t>
    </w:r>
    <w:r w:rsidRPr="00C4195C">
      <w:rPr>
        <w:sz w:val="16"/>
        <w:szCs w:val="16"/>
      </w:rPr>
      <w:t xml:space="preserve"> </w:t>
    </w:r>
  </w:p>
  <w:p w14:paraId="3C4BE1D9" w14:textId="77777777" w:rsidR="008E2CAA" w:rsidRDefault="008E2CAA">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lowerLetter"/>
      <w:pStyle w:val="Nagwek8"/>
      <w:lvlText w:val="%1"/>
      <w:lvlJc w:val="left"/>
      <w:pPr>
        <w:tabs>
          <w:tab w:val="num" w:pos="360"/>
        </w:tabs>
        <w:ind w:left="340" w:hanging="340"/>
      </w:pPr>
      <w:rPr>
        <w:rFonts w:hint="default"/>
        <w:b/>
        <w:i w:val="0"/>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upperLetter"/>
      <w:lvlText w:val="%3."/>
      <w:lvlJc w:val="left"/>
      <w:pPr>
        <w:tabs>
          <w:tab w:val="num" w:pos="360"/>
        </w:tabs>
        <w:ind w:left="340" w:hanging="340"/>
      </w:pPr>
      <w:rPr>
        <w:rFonts w:hint="default"/>
      </w:rPr>
    </w:lvl>
    <w:lvl w:ilvl="3">
      <w:start w:val="1"/>
      <w:numFmt w:val="decimal"/>
      <w:lvlText w:val="%4."/>
      <w:lvlJc w:val="left"/>
      <w:pPr>
        <w:tabs>
          <w:tab w:val="num" w:pos="360"/>
        </w:tabs>
        <w:ind w:left="340" w:hanging="340"/>
      </w:pPr>
      <w:rPr>
        <w:rFonts w:hint="default"/>
        <w:b/>
        <w:sz w:val="22"/>
        <w:szCs w:val="22"/>
      </w:rPr>
    </w:lvl>
    <w:lvl w:ilvl="4">
      <w:start w:val="1"/>
      <w:numFmt w:val="decimal"/>
      <w:lvlText w:val="1.%5"/>
      <w:lvlJc w:val="left"/>
      <w:pPr>
        <w:tabs>
          <w:tab w:val="num" w:pos="1080"/>
        </w:tabs>
        <w:ind w:left="340" w:hanging="340"/>
      </w:pPr>
      <w:rPr>
        <w:rFonts w:hint="default"/>
        <w:sz w:val="22"/>
      </w:rPr>
    </w:lvl>
    <w:lvl w:ilvl="5">
      <w:start w:val="2"/>
      <w:numFmt w:val="decimal"/>
      <w:lvlText w:val="%6."/>
      <w:lvlJc w:val="left"/>
      <w:pPr>
        <w:tabs>
          <w:tab w:val="num" w:pos="360"/>
        </w:tabs>
        <w:ind w:left="340" w:hanging="340"/>
      </w:pPr>
      <w:rPr>
        <w:rFonts w:hint="default"/>
      </w:rPr>
    </w:lvl>
    <w:lvl w:ilvl="6">
      <w:start w:val="1"/>
      <w:numFmt w:val="decimal"/>
      <w:lvlText w:val="7.%7"/>
      <w:lvlJc w:val="left"/>
      <w:pPr>
        <w:tabs>
          <w:tab w:val="num" w:pos="1080"/>
        </w:tabs>
        <w:ind w:left="454" w:hanging="454"/>
      </w:pPr>
      <w:rPr>
        <w:rFonts w:hint="default"/>
        <w:sz w:val="22"/>
      </w:rPr>
    </w:lvl>
    <w:lvl w:ilvl="7">
      <w:start w:val="2"/>
      <w:numFmt w:val="upperLetter"/>
      <w:lvlText w:val="%8."/>
      <w:lvlJc w:val="left"/>
      <w:pPr>
        <w:tabs>
          <w:tab w:val="num" w:pos="360"/>
        </w:tabs>
        <w:ind w:left="340" w:hanging="340"/>
      </w:pPr>
      <w:rPr>
        <w:rFonts w:hint="default"/>
      </w:r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7F2E7C64"/>
    <w:name w:val="WW8Num3"/>
    <w:lvl w:ilvl="0">
      <w:start w:val="1"/>
      <w:numFmt w:val="decimal"/>
      <w:lvlText w:val="%1."/>
      <w:lvlJc w:val="left"/>
      <w:pPr>
        <w:tabs>
          <w:tab w:val="num" w:pos="720"/>
        </w:tabs>
        <w:ind w:left="720" w:hanging="360"/>
      </w:pPr>
      <w:rPr>
        <w:b w:val="0"/>
        <w:bCs w:val="0"/>
        <w:sz w:val="12"/>
        <w:szCs w:val="12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68C482E"/>
    <w:lvl w:ilvl="0">
      <w:start w:val="2"/>
      <w:numFmt w:val="decimal"/>
      <w:lvlText w:val="%1."/>
      <w:lvlJc w:val="left"/>
      <w:pPr>
        <w:tabs>
          <w:tab w:val="num" w:pos="720"/>
        </w:tabs>
        <w:ind w:left="720" w:hanging="360"/>
      </w:pPr>
      <w:rPr>
        <w:rFonts w:ascii="Calibri" w:eastAsia="Calibri" w:hAnsi="Calibri" w:cs="Calibri" w:hint="default"/>
        <w:b w:val="0"/>
        <w:bCs w:val="0"/>
        <w:i w:val="0"/>
        <w:iCs w:val="0"/>
        <w:sz w:val="21"/>
        <w:szCs w:val="21"/>
        <w:lang w:val="x-none" w:bidi="ar-SA"/>
      </w:rPr>
    </w:lvl>
    <w:lvl w:ilvl="1">
      <w:start w:val="1"/>
      <w:numFmt w:val="decimal"/>
      <w:lvlText w:val="%2)"/>
      <w:lvlJc w:val="left"/>
      <w:pPr>
        <w:tabs>
          <w:tab w:val="num" w:pos="1080"/>
        </w:tabs>
        <w:ind w:left="1080" w:hanging="360"/>
      </w:pPr>
      <w:rPr>
        <w:rFonts w:ascii="Times New Roman" w:eastAsia="Calibri" w:hAnsi="Times New Roman" w:cs="Calibri" w:hint="default"/>
        <w:b w:val="0"/>
        <w:bCs w:val="0"/>
        <w:i w:val="0"/>
        <w:iCs w:val="0"/>
        <w:sz w:val="21"/>
        <w:szCs w:val="21"/>
        <w:lang w:val="pl-PL" w:eastAsia="pl-PL" w:bidi="ar-SA"/>
      </w:rPr>
    </w:lvl>
    <w:lvl w:ilvl="2">
      <w:start w:val="1"/>
      <w:numFmt w:val="lowerLetter"/>
      <w:lvlText w:val="%3)"/>
      <w:lvlJc w:val="left"/>
      <w:pPr>
        <w:tabs>
          <w:tab w:val="num" w:pos="360"/>
        </w:tabs>
        <w:ind w:left="360" w:hanging="360"/>
      </w:pPr>
      <w:rPr>
        <w:rFonts w:ascii="Times New Roman" w:eastAsia="Calibri" w:hAnsi="Times New Roman" w:cs="Calibri" w:hint="default"/>
        <w:b w:val="0"/>
        <w:bCs w:val="0"/>
        <w:i w:val="0"/>
        <w:iCs w:val="0"/>
        <w:sz w:val="21"/>
        <w:szCs w:val="21"/>
        <w:lang w:val="pl-PL" w:eastAsia="pl-PL" w:bidi="ar-SA"/>
      </w:rPr>
    </w:lvl>
    <w:lvl w:ilvl="3">
      <w:start w:val="1"/>
      <w:numFmt w:val="decimal"/>
      <w:lvlText w:val="%4."/>
      <w:lvlJc w:val="left"/>
      <w:pPr>
        <w:tabs>
          <w:tab w:val="num" w:pos="1800"/>
        </w:tabs>
        <w:ind w:left="1800" w:hanging="360"/>
      </w:pPr>
      <w:rPr>
        <w:rFonts w:ascii="Calibri" w:eastAsia="Calibri" w:hAnsi="Calibri" w:cs="Calibri" w:hint="default"/>
        <w:b w:val="0"/>
        <w:bCs w:val="0"/>
        <w:i w:val="0"/>
        <w:iCs w:val="0"/>
        <w:sz w:val="21"/>
        <w:szCs w:val="21"/>
        <w:lang w:val="pl-PL" w:bidi="ar-SA"/>
      </w:rPr>
    </w:lvl>
    <w:lvl w:ilvl="4">
      <w:start w:val="1"/>
      <w:numFmt w:val="decimal"/>
      <w:lvlText w:val="%5."/>
      <w:lvlJc w:val="left"/>
      <w:pPr>
        <w:tabs>
          <w:tab w:val="num" w:pos="2160"/>
        </w:tabs>
        <w:ind w:left="2160" w:hanging="360"/>
      </w:pPr>
      <w:rPr>
        <w:rFonts w:ascii="Calibri" w:eastAsia="Calibri" w:hAnsi="Calibri" w:cs="Calibri" w:hint="default"/>
        <w:b w:val="0"/>
        <w:bCs w:val="0"/>
        <w:i w:val="0"/>
        <w:iCs w:val="0"/>
        <w:sz w:val="21"/>
        <w:szCs w:val="21"/>
        <w:lang w:val="pl-PL" w:bidi="ar-SA"/>
      </w:rPr>
    </w:lvl>
    <w:lvl w:ilvl="5">
      <w:start w:val="1"/>
      <w:numFmt w:val="decimal"/>
      <w:lvlText w:val="%6."/>
      <w:lvlJc w:val="left"/>
      <w:pPr>
        <w:tabs>
          <w:tab w:val="num" w:pos="2520"/>
        </w:tabs>
        <w:ind w:left="2520" w:hanging="360"/>
      </w:pPr>
      <w:rPr>
        <w:rFonts w:ascii="Calibri" w:eastAsia="Calibri" w:hAnsi="Calibri" w:cs="Calibri" w:hint="default"/>
        <w:b w:val="0"/>
        <w:bCs w:val="0"/>
        <w:i w:val="0"/>
        <w:iCs w:val="0"/>
        <w:sz w:val="21"/>
        <w:szCs w:val="21"/>
        <w:lang w:val="pl-PL" w:bidi="ar-SA"/>
      </w:rPr>
    </w:lvl>
    <w:lvl w:ilvl="6">
      <w:start w:val="1"/>
      <w:numFmt w:val="decimal"/>
      <w:lvlText w:val="%7."/>
      <w:lvlJc w:val="left"/>
      <w:pPr>
        <w:tabs>
          <w:tab w:val="num" w:pos="2880"/>
        </w:tabs>
        <w:ind w:left="2880" w:hanging="360"/>
      </w:pPr>
      <w:rPr>
        <w:rFonts w:ascii="Calibri" w:eastAsia="Calibri" w:hAnsi="Calibri" w:cs="Calibri" w:hint="default"/>
        <w:b w:val="0"/>
        <w:bCs w:val="0"/>
        <w:i w:val="0"/>
        <w:iCs w:val="0"/>
        <w:sz w:val="21"/>
        <w:szCs w:val="21"/>
        <w:lang w:val="pl-PL" w:bidi="ar-SA"/>
      </w:rPr>
    </w:lvl>
    <w:lvl w:ilvl="7">
      <w:start w:val="1"/>
      <w:numFmt w:val="decimal"/>
      <w:lvlText w:val="%8."/>
      <w:lvlJc w:val="left"/>
      <w:pPr>
        <w:tabs>
          <w:tab w:val="num" w:pos="3240"/>
        </w:tabs>
        <w:ind w:left="3240" w:hanging="360"/>
      </w:pPr>
      <w:rPr>
        <w:rFonts w:ascii="Calibri" w:eastAsia="Calibri" w:hAnsi="Calibri" w:cs="Calibri" w:hint="default"/>
        <w:b w:val="0"/>
        <w:bCs w:val="0"/>
        <w:i w:val="0"/>
        <w:iCs w:val="0"/>
        <w:sz w:val="21"/>
        <w:szCs w:val="21"/>
        <w:lang w:val="pl-PL" w:bidi="ar-SA"/>
      </w:rPr>
    </w:lvl>
    <w:lvl w:ilvl="8">
      <w:start w:val="1"/>
      <w:numFmt w:val="decimal"/>
      <w:lvlText w:val="%9."/>
      <w:lvlJc w:val="left"/>
      <w:pPr>
        <w:tabs>
          <w:tab w:val="num" w:pos="3600"/>
        </w:tabs>
        <w:ind w:left="3600" w:hanging="360"/>
      </w:pPr>
      <w:rPr>
        <w:rFonts w:ascii="Calibri" w:eastAsia="Calibri" w:hAnsi="Calibri" w:cs="Calibri" w:hint="default"/>
        <w:b w:val="0"/>
        <w:bCs w:val="0"/>
        <w:i w:val="0"/>
        <w:iCs w:val="0"/>
        <w:sz w:val="21"/>
        <w:szCs w:val="21"/>
        <w:lang w:val="pl-PL" w:bidi="ar-SA"/>
      </w:rPr>
    </w:lvl>
  </w:abstractNum>
  <w:abstractNum w:abstractNumId="3" w15:restartNumberingAfterBreak="0">
    <w:nsid w:val="00000006"/>
    <w:multiLevelType w:val="multilevel"/>
    <w:tmpl w:val="20407D82"/>
    <w:name w:val="WW8Num6"/>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OpenSymbol"/>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rPr>
        <w:rFonts w:ascii="Calibri" w:hAnsi="Calibri" w:cs="Calibri" w:hint="default"/>
        <w:sz w:val="20"/>
        <w:szCs w:val="20"/>
        <w:lang w:eastAsia="ar-S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singleLevel"/>
    <w:tmpl w:val="44804334"/>
    <w:name w:val="WW8Num7"/>
    <w:lvl w:ilvl="0">
      <w:start w:val="1"/>
      <w:numFmt w:val="lowerLetter"/>
      <w:lvlText w:val="%1)"/>
      <w:lvlJc w:val="left"/>
      <w:rPr>
        <w:rFonts w:ascii="Calibri" w:hAnsi="Calibri" w:cs="Calibri" w:hint="default"/>
        <w:sz w:val="22"/>
        <w:szCs w:val="22"/>
      </w:rPr>
    </w:lvl>
  </w:abstractNum>
  <w:abstractNum w:abstractNumId="5" w15:restartNumberingAfterBreak="0">
    <w:nsid w:val="00000008"/>
    <w:multiLevelType w:val="multilevel"/>
    <w:tmpl w:val="5D5AD7CA"/>
    <w:name w:val="WW8Num8"/>
    <w:lvl w:ilvl="0">
      <w:start w:val="1"/>
      <w:numFmt w:val="decimal"/>
      <w:lvlText w:val="%1."/>
      <w:lvlJc w:val="left"/>
      <w:rPr>
        <w:rFonts w:ascii="Calibri" w:hAnsi="Calibri" w:cs="Calibri" w:hint="default"/>
        <w:b w:val="0"/>
        <w:bCs w:val="0"/>
        <w:sz w:val="21"/>
        <w:szCs w:val="21"/>
      </w:rPr>
    </w:lvl>
    <w:lvl w:ilvl="1">
      <w:start w:val="1"/>
      <w:numFmt w:val="decimal"/>
      <w:lvlText w:val="%2."/>
      <w:lvlJc w:val="left"/>
      <w:pPr>
        <w:tabs>
          <w:tab w:val="num" w:pos="1080"/>
        </w:tabs>
        <w:ind w:left="1080" w:hanging="360"/>
      </w:pPr>
      <w:rPr>
        <w:rFonts w:ascii="Calibri" w:hAnsi="Calibri" w:cs="Calibri"/>
        <w:b w:val="0"/>
        <w:bCs w:val="0"/>
        <w:sz w:val="22"/>
        <w:szCs w:val="22"/>
      </w:rPr>
    </w:lvl>
    <w:lvl w:ilvl="2">
      <w:start w:val="1"/>
      <w:numFmt w:val="decimal"/>
      <w:lvlText w:val="%3."/>
      <w:lvlJc w:val="left"/>
      <w:pPr>
        <w:tabs>
          <w:tab w:val="num" w:pos="1440"/>
        </w:tabs>
        <w:ind w:left="1440" w:hanging="360"/>
      </w:pPr>
      <w:rPr>
        <w:rFonts w:ascii="Calibri" w:hAnsi="Calibri" w:cs="Calibri"/>
        <w:b w:val="0"/>
        <w:bCs w:val="0"/>
        <w:sz w:val="22"/>
        <w:szCs w:val="22"/>
      </w:rPr>
    </w:lvl>
    <w:lvl w:ilvl="3">
      <w:start w:val="1"/>
      <w:numFmt w:val="decimal"/>
      <w:lvlText w:val="%4."/>
      <w:lvlJc w:val="left"/>
      <w:pPr>
        <w:tabs>
          <w:tab w:val="num" w:pos="1800"/>
        </w:tabs>
        <w:ind w:left="1800" w:hanging="360"/>
      </w:pPr>
      <w:rPr>
        <w:rFonts w:ascii="Calibri" w:hAnsi="Calibri" w:cs="Calibri"/>
        <w:b w:val="0"/>
        <w:bCs w:val="0"/>
        <w:sz w:val="22"/>
        <w:szCs w:val="22"/>
      </w:rPr>
    </w:lvl>
    <w:lvl w:ilvl="4">
      <w:start w:val="1"/>
      <w:numFmt w:val="decimal"/>
      <w:lvlText w:val="%5."/>
      <w:lvlJc w:val="left"/>
      <w:pPr>
        <w:tabs>
          <w:tab w:val="num" w:pos="2160"/>
        </w:tabs>
        <w:ind w:left="2160" w:hanging="360"/>
      </w:pPr>
      <w:rPr>
        <w:rFonts w:ascii="Calibri" w:hAnsi="Calibri" w:cs="Calibri"/>
        <w:b w:val="0"/>
        <w:bCs w:val="0"/>
        <w:sz w:val="22"/>
        <w:szCs w:val="22"/>
      </w:rPr>
    </w:lvl>
    <w:lvl w:ilvl="5">
      <w:start w:val="1"/>
      <w:numFmt w:val="decimal"/>
      <w:lvlText w:val="%6."/>
      <w:lvlJc w:val="left"/>
      <w:pPr>
        <w:tabs>
          <w:tab w:val="num" w:pos="2520"/>
        </w:tabs>
        <w:ind w:left="2520" w:hanging="360"/>
      </w:pPr>
      <w:rPr>
        <w:rFonts w:ascii="Calibri" w:hAnsi="Calibri" w:cs="Calibri"/>
        <w:b w:val="0"/>
        <w:bCs w:val="0"/>
        <w:sz w:val="22"/>
        <w:szCs w:val="22"/>
      </w:rPr>
    </w:lvl>
    <w:lvl w:ilvl="6">
      <w:start w:val="1"/>
      <w:numFmt w:val="decimal"/>
      <w:lvlText w:val="%7."/>
      <w:lvlJc w:val="left"/>
      <w:pPr>
        <w:tabs>
          <w:tab w:val="num" w:pos="2880"/>
        </w:tabs>
        <w:ind w:left="2880" w:hanging="360"/>
      </w:pPr>
      <w:rPr>
        <w:rFonts w:ascii="Calibri" w:hAnsi="Calibri" w:cs="Calibri"/>
        <w:b w:val="0"/>
        <w:bCs w:val="0"/>
        <w:sz w:val="22"/>
        <w:szCs w:val="22"/>
      </w:rPr>
    </w:lvl>
    <w:lvl w:ilvl="7">
      <w:start w:val="1"/>
      <w:numFmt w:val="decimal"/>
      <w:lvlText w:val="%8."/>
      <w:lvlJc w:val="left"/>
      <w:pPr>
        <w:tabs>
          <w:tab w:val="num" w:pos="3240"/>
        </w:tabs>
        <w:ind w:left="3240" w:hanging="360"/>
      </w:pPr>
      <w:rPr>
        <w:rFonts w:ascii="Calibri" w:hAnsi="Calibri" w:cs="Calibri"/>
        <w:b w:val="0"/>
        <w:bCs w:val="0"/>
        <w:sz w:val="22"/>
        <w:szCs w:val="22"/>
      </w:rPr>
    </w:lvl>
    <w:lvl w:ilvl="8">
      <w:start w:val="1"/>
      <w:numFmt w:val="decimal"/>
      <w:lvlText w:val="%9."/>
      <w:lvlJc w:val="left"/>
      <w:pPr>
        <w:tabs>
          <w:tab w:val="num" w:pos="3600"/>
        </w:tabs>
        <w:ind w:left="3600" w:hanging="360"/>
      </w:pPr>
      <w:rPr>
        <w:rFonts w:ascii="Calibri" w:hAnsi="Calibri" w:cs="Calibri"/>
        <w:b w:val="0"/>
        <w:bCs w:val="0"/>
        <w:sz w:val="22"/>
        <w:szCs w:val="22"/>
      </w:rPr>
    </w:lvl>
  </w:abstractNum>
  <w:abstractNum w:abstractNumId="6" w15:restartNumberingAfterBreak="0">
    <w:nsid w:val="00000009"/>
    <w:multiLevelType w:val="multilevel"/>
    <w:tmpl w:val="D5EEC43E"/>
    <w:name w:val="WW8Num9"/>
    <w:lvl w:ilvl="0">
      <w:start w:val="1"/>
      <w:numFmt w:val="decimal"/>
      <w:lvlText w:val="%1."/>
      <w:lvlJc w:val="left"/>
      <w:pPr>
        <w:tabs>
          <w:tab w:val="num" w:pos="0"/>
        </w:tabs>
        <w:ind w:left="1040" w:hanging="360"/>
      </w:pPr>
      <w:rPr>
        <w:rFonts w:ascii="Calibri" w:hAnsi="Calibri" w:cs="Calibri"/>
        <w:b w:val="0"/>
        <w:bCs w:val="0"/>
        <w:sz w:val="22"/>
        <w:szCs w:val="22"/>
      </w:rPr>
    </w:lvl>
    <w:lvl w:ilvl="1">
      <w:start w:val="1"/>
      <w:numFmt w:val="decimal"/>
      <w:lvlText w:val="%2."/>
      <w:lvlJc w:val="left"/>
      <w:pPr>
        <w:tabs>
          <w:tab w:val="num" w:pos="0"/>
        </w:tabs>
        <w:ind w:left="1760" w:hanging="360"/>
      </w:pPr>
      <w:rPr>
        <w:rFonts w:ascii="Calibri" w:hAnsi="Calibri" w:cs="Calibri"/>
        <w:b w:val="0"/>
        <w:bCs w:val="0"/>
        <w:sz w:val="22"/>
        <w:szCs w:val="22"/>
      </w:rPr>
    </w:lvl>
    <w:lvl w:ilvl="2">
      <w:start w:val="1"/>
      <w:numFmt w:val="decimal"/>
      <w:lvlText w:val="%3."/>
      <w:lvlJc w:val="right"/>
      <w:pPr>
        <w:tabs>
          <w:tab w:val="num" w:pos="0"/>
        </w:tabs>
        <w:ind w:left="2480" w:hanging="180"/>
      </w:pPr>
      <w:rPr>
        <w:rFonts w:ascii="Calibri" w:hAnsi="Calibri" w:cs="Calibri"/>
        <w:b w:val="0"/>
        <w:bCs w:val="0"/>
        <w:sz w:val="22"/>
        <w:szCs w:val="22"/>
      </w:rPr>
    </w:lvl>
    <w:lvl w:ilvl="3">
      <w:start w:val="1"/>
      <w:numFmt w:val="decimal"/>
      <w:lvlText w:val="%4."/>
      <w:lvlJc w:val="left"/>
      <w:rPr>
        <w:rFonts w:ascii="Calibri" w:hAnsi="Calibri" w:cs="Calibri" w:hint="default"/>
        <w:b w:val="0"/>
        <w:bCs w:val="0"/>
        <w:sz w:val="20"/>
        <w:szCs w:val="20"/>
      </w:rPr>
    </w:lvl>
    <w:lvl w:ilvl="4">
      <w:start w:val="1"/>
      <w:numFmt w:val="decimal"/>
      <w:lvlText w:val="%5."/>
      <w:lvlJc w:val="left"/>
      <w:pPr>
        <w:tabs>
          <w:tab w:val="num" w:pos="0"/>
        </w:tabs>
        <w:ind w:left="3920" w:hanging="360"/>
      </w:pPr>
      <w:rPr>
        <w:rFonts w:ascii="Calibri" w:hAnsi="Calibri" w:cs="Calibri"/>
        <w:b w:val="0"/>
        <w:bCs w:val="0"/>
        <w:sz w:val="22"/>
        <w:szCs w:val="22"/>
      </w:rPr>
    </w:lvl>
    <w:lvl w:ilvl="5">
      <w:start w:val="1"/>
      <w:numFmt w:val="decimal"/>
      <w:lvlText w:val="%6."/>
      <w:lvlJc w:val="right"/>
      <w:pPr>
        <w:tabs>
          <w:tab w:val="num" w:pos="0"/>
        </w:tabs>
        <w:ind w:left="4640" w:hanging="180"/>
      </w:pPr>
      <w:rPr>
        <w:rFonts w:ascii="Calibri" w:hAnsi="Calibri" w:cs="Calibri"/>
        <w:b w:val="0"/>
        <w:bCs w:val="0"/>
        <w:sz w:val="22"/>
        <w:szCs w:val="22"/>
      </w:rPr>
    </w:lvl>
    <w:lvl w:ilvl="6">
      <w:start w:val="1"/>
      <w:numFmt w:val="decimal"/>
      <w:lvlText w:val="%7."/>
      <w:lvlJc w:val="left"/>
      <w:pPr>
        <w:tabs>
          <w:tab w:val="num" w:pos="0"/>
        </w:tabs>
        <w:ind w:left="5360" w:hanging="360"/>
      </w:pPr>
      <w:rPr>
        <w:rFonts w:ascii="Calibri" w:hAnsi="Calibri" w:cs="Calibri"/>
        <w:b w:val="0"/>
        <w:bCs w:val="0"/>
        <w:sz w:val="22"/>
        <w:szCs w:val="22"/>
      </w:rPr>
    </w:lvl>
    <w:lvl w:ilvl="7">
      <w:start w:val="1"/>
      <w:numFmt w:val="decimal"/>
      <w:lvlText w:val="%8."/>
      <w:lvlJc w:val="left"/>
      <w:pPr>
        <w:tabs>
          <w:tab w:val="num" w:pos="0"/>
        </w:tabs>
        <w:ind w:left="6080" w:hanging="360"/>
      </w:pPr>
      <w:rPr>
        <w:rFonts w:ascii="Calibri" w:hAnsi="Calibri" w:cs="Calibri"/>
        <w:b w:val="0"/>
        <w:bCs w:val="0"/>
        <w:sz w:val="22"/>
        <w:szCs w:val="22"/>
      </w:rPr>
    </w:lvl>
    <w:lvl w:ilvl="8">
      <w:start w:val="1"/>
      <w:numFmt w:val="decimal"/>
      <w:lvlText w:val="%9."/>
      <w:lvlJc w:val="right"/>
      <w:pPr>
        <w:tabs>
          <w:tab w:val="num" w:pos="0"/>
        </w:tabs>
        <w:ind w:left="6800" w:hanging="180"/>
      </w:pPr>
      <w:rPr>
        <w:rFonts w:ascii="Calibri" w:hAnsi="Calibri" w:cs="Calibri"/>
        <w:b w:val="0"/>
        <w:bCs w:val="0"/>
        <w:sz w:val="22"/>
        <w:szCs w:val="22"/>
      </w:rPr>
    </w:lvl>
  </w:abstractNum>
  <w:abstractNum w:abstractNumId="7" w15:restartNumberingAfterBreak="0">
    <w:nsid w:val="0000000A"/>
    <w:multiLevelType w:val="multilevel"/>
    <w:tmpl w:val="2118E144"/>
    <w:name w:val="WW8Num10"/>
    <w:lvl w:ilvl="0">
      <w:start w:val="1"/>
      <w:numFmt w:val="decimal"/>
      <w:lvlText w:val="%1."/>
      <w:lvlJc w:val="left"/>
      <w:rPr>
        <w:rFonts w:ascii="Calibri" w:hAnsi="Calibri" w:cs="Calibri" w:hint="default"/>
        <w:b w:val="0"/>
        <w:bCs w:val="0"/>
        <w:sz w:val="21"/>
        <w:szCs w:val="21"/>
      </w:rPr>
    </w:lvl>
    <w:lvl w:ilvl="1">
      <w:start w:val="1"/>
      <w:numFmt w:val="decimal"/>
      <w:lvlText w:val="%2."/>
      <w:lvlJc w:val="left"/>
      <w:pPr>
        <w:tabs>
          <w:tab w:val="num" w:pos="1080"/>
        </w:tabs>
        <w:ind w:left="1080" w:hanging="360"/>
      </w:pPr>
      <w:rPr>
        <w:rFonts w:ascii="Calibri" w:hAnsi="Calibri" w:cs="Calibri"/>
        <w:b w:val="0"/>
        <w:bCs w:val="0"/>
        <w:sz w:val="22"/>
        <w:szCs w:val="22"/>
      </w:rPr>
    </w:lvl>
    <w:lvl w:ilvl="2">
      <w:start w:val="1"/>
      <w:numFmt w:val="decimal"/>
      <w:lvlText w:val="%3."/>
      <w:lvlJc w:val="left"/>
      <w:pPr>
        <w:tabs>
          <w:tab w:val="num" w:pos="1440"/>
        </w:tabs>
        <w:ind w:left="1440" w:hanging="360"/>
      </w:pPr>
      <w:rPr>
        <w:rFonts w:ascii="Calibri" w:hAnsi="Calibri" w:cs="Calibri"/>
        <w:b w:val="0"/>
        <w:bCs w:val="0"/>
        <w:sz w:val="22"/>
        <w:szCs w:val="22"/>
      </w:rPr>
    </w:lvl>
    <w:lvl w:ilvl="3">
      <w:start w:val="1"/>
      <w:numFmt w:val="decimal"/>
      <w:lvlText w:val="%4."/>
      <w:lvlJc w:val="left"/>
      <w:pPr>
        <w:tabs>
          <w:tab w:val="num" w:pos="1800"/>
        </w:tabs>
        <w:ind w:left="1800" w:hanging="360"/>
      </w:pPr>
      <w:rPr>
        <w:rFonts w:ascii="Calibri" w:hAnsi="Calibri" w:cs="Calibri"/>
        <w:b w:val="0"/>
        <w:bCs w:val="0"/>
        <w:sz w:val="22"/>
        <w:szCs w:val="22"/>
      </w:rPr>
    </w:lvl>
    <w:lvl w:ilvl="4">
      <w:start w:val="1"/>
      <w:numFmt w:val="decimal"/>
      <w:lvlText w:val="%5."/>
      <w:lvlJc w:val="left"/>
      <w:pPr>
        <w:tabs>
          <w:tab w:val="num" w:pos="2160"/>
        </w:tabs>
        <w:ind w:left="2160" w:hanging="360"/>
      </w:pPr>
      <w:rPr>
        <w:rFonts w:ascii="Calibri" w:hAnsi="Calibri" w:cs="Calibri"/>
        <w:b w:val="0"/>
        <w:bCs w:val="0"/>
        <w:sz w:val="22"/>
        <w:szCs w:val="22"/>
      </w:rPr>
    </w:lvl>
    <w:lvl w:ilvl="5">
      <w:start w:val="1"/>
      <w:numFmt w:val="decimal"/>
      <w:lvlText w:val="%6."/>
      <w:lvlJc w:val="left"/>
      <w:pPr>
        <w:tabs>
          <w:tab w:val="num" w:pos="2520"/>
        </w:tabs>
        <w:ind w:left="2520" w:hanging="360"/>
      </w:pPr>
      <w:rPr>
        <w:rFonts w:ascii="Calibri" w:hAnsi="Calibri" w:cs="Calibri"/>
        <w:b w:val="0"/>
        <w:bCs w:val="0"/>
        <w:sz w:val="22"/>
        <w:szCs w:val="22"/>
      </w:rPr>
    </w:lvl>
    <w:lvl w:ilvl="6">
      <w:start w:val="1"/>
      <w:numFmt w:val="decimal"/>
      <w:lvlText w:val="%7."/>
      <w:lvlJc w:val="left"/>
      <w:pPr>
        <w:tabs>
          <w:tab w:val="num" w:pos="2880"/>
        </w:tabs>
        <w:ind w:left="2880" w:hanging="360"/>
      </w:pPr>
      <w:rPr>
        <w:rFonts w:ascii="Calibri" w:hAnsi="Calibri" w:cs="Calibri"/>
        <w:b w:val="0"/>
        <w:bCs w:val="0"/>
        <w:sz w:val="22"/>
        <w:szCs w:val="22"/>
      </w:rPr>
    </w:lvl>
    <w:lvl w:ilvl="7">
      <w:start w:val="1"/>
      <w:numFmt w:val="decimal"/>
      <w:lvlText w:val="%8."/>
      <w:lvlJc w:val="left"/>
      <w:pPr>
        <w:tabs>
          <w:tab w:val="num" w:pos="3240"/>
        </w:tabs>
        <w:ind w:left="3240" w:hanging="360"/>
      </w:pPr>
      <w:rPr>
        <w:rFonts w:ascii="Calibri" w:hAnsi="Calibri" w:cs="Calibri"/>
        <w:b w:val="0"/>
        <w:bCs w:val="0"/>
        <w:sz w:val="22"/>
        <w:szCs w:val="22"/>
      </w:rPr>
    </w:lvl>
    <w:lvl w:ilvl="8">
      <w:start w:val="1"/>
      <w:numFmt w:val="decimal"/>
      <w:lvlText w:val="%9."/>
      <w:lvlJc w:val="left"/>
      <w:pPr>
        <w:tabs>
          <w:tab w:val="num" w:pos="3600"/>
        </w:tabs>
        <w:ind w:left="3600" w:hanging="360"/>
      </w:pPr>
      <w:rPr>
        <w:rFonts w:ascii="Calibri" w:hAnsi="Calibri" w:cs="Calibri"/>
        <w:b w:val="0"/>
        <w:bCs w:val="0"/>
        <w:sz w:val="22"/>
        <w:szCs w:val="22"/>
      </w:rPr>
    </w:lvl>
  </w:abstractNum>
  <w:abstractNum w:abstractNumId="8"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hint="default"/>
        <w:b w:val="0"/>
        <w:bCs w:val="0"/>
        <w:sz w:val="21"/>
        <w:szCs w:val="21"/>
        <w:lang w:val="pl-PL"/>
      </w:rPr>
    </w:lvl>
    <w:lvl w:ilvl="1">
      <w:start w:val="1"/>
      <w:numFmt w:val="decimal"/>
      <w:lvlText w:val="%2)"/>
      <w:lvlJc w:val="left"/>
      <w:pPr>
        <w:tabs>
          <w:tab w:val="num" w:pos="1080"/>
        </w:tabs>
        <w:ind w:left="1080" w:hanging="360"/>
      </w:pPr>
      <w:rPr>
        <w:rFonts w:ascii="Times New Roman" w:hAnsi="Times New Roman" w:cs="Times New Roman"/>
        <w:b w:val="0"/>
        <w:bCs w:val="0"/>
        <w:sz w:val="21"/>
        <w:szCs w:val="21"/>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58ECEF26"/>
    <w:name w:val="WW8Num12"/>
    <w:lvl w:ilvl="0">
      <w:start w:val="1"/>
      <w:numFmt w:val="lowerLetter"/>
      <w:lvlText w:val="%1)"/>
      <w:lvlJc w:val="left"/>
      <w:rPr>
        <w:rFonts w:ascii="Calibri" w:hAnsi="Calibri" w:cs="Calibri" w:hint="default"/>
        <w:b w:val="0"/>
        <w:bCs w:val="0"/>
        <w:sz w:val="21"/>
        <w:szCs w:val="21"/>
        <w:lang w:eastAsia="ar-SA"/>
      </w:rPr>
    </w:lvl>
    <w:lvl w:ilvl="1">
      <w:start w:val="1"/>
      <w:numFmt w:val="decimal"/>
      <w:lvlText w:val="%2."/>
      <w:lvlJc w:val="left"/>
      <w:pPr>
        <w:tabs>
          <w:tab w:val="num" w:pos="1080"/>
        </w:tabs>
        <w:ind w:left="1080" w:hanging="360"/>
      </w:pPr>
      <w:rPr>
        <w:rFonts w:ascii="Calibri" w:hAnsi="Calibri" w:cs="Calibri"/>
        <w:b w:val="0"/>
        <w:bCs w:val="0"/>
        <w:sz w:val="22"/>
        <w:szCs w:val="22"/>
        <w:lang w:eastAsia="ar-SA"/>
      </w:rPr>
    </w:lvl>
    <w:lvl w:ilvl="2">
      <w:start w:val="1"/>
      <w:numFmt w:val="decimal"/>
      <w:lvlText w:val="%3."/>
      <w:lvlJc w:val="left"/>
      <w:pPr>
        <w:tabs>
          <w:tab w:val="num" w:pos="1440"/>
        </w:tabs>
        <w:ind w:left="1440" w:hanging="360"/>
      </w:pPr>
      <w:rPr>
        <w:rFonts w:ascii="Calibri" w:hAnsi="Calibri" w:cs="Calibri"/>
        <w:b w:val="0"/>
        <w:bCs w:val="0"/>
        <w:sz w:val="22"/>
        <w:szCs w:val="22"/>
        <w:lang w:eastAsia="ar-SA"/>
      </w:rPr>
    </w:lvl>
    <w:lvl w:ilvl="3">
      <w:start w:val="1"/>
      <w:numFmt w:val="decimal"/>
      <w:lvlText w:val="%4."/>
      <w:lvlJc w:val="left"/>
      <w:pPr>
        <w:tabs>
          <w:tab w:val="num" w:pos="1800"/>
        </w:tabs>
        <w:ind w:left="1800" w:hanging="360"/>
      </w:pPr>
      <w:rPr>
        <w:rFonts w:ascii="Calibri" w:hAnsi="Calibri" w:cs="Calibri"/>
        <w:b w:val="0"/>
        <w:bCs w:val="0"/>
        <w:sz w:val="22"/>
        <w:szCs w:val="22"/>
        <w:lang w:eastAsia="ar-SA"/>
      </w:rPr>
    </w:lvl>
    <w:lvl w:ilvl="4">
      <w:start w:val="1"/>
      <w:numFmt w:val="decimal"/>
      <w:lvlText w:val="%5."/>
      <w:lvlJc w:val="left"/>
      <w:pPr>
        <w:tabs>
          <w:tab w:val="num" w:pos="2160"/>
        </w:tabs>
        <w:ind w:left="2160" w:hanging="360"/>
      </w:pPr>
      <w:rPr>
        <w:rFonts w:ascii="Calibri" w:hAnsi="Calibri" w:cs="Calibri"/>
        <w:b w:val="0"/>
        <w:bCs w:val="0"/>
        <w:sz w:val="22"/>
        <w:szCs w:val="22"/>
        <w:lang w:eastAsia="ar-SA"/>
      </w:rPr>
    </w:lvl>
    <w:lvl w:ilvl="5">
      <w:start w:val="1"/>
      <w:numFmt w:val="decimal"/>
      <w:lvlText w:val="%6."/>
      <w:lvlJc w:val="left"/>
      <w:pPr>
        <w:tabs>
          <w:tab w:val="num" w:pos="2520"/>
        </w:tabs>
        <w:ind w:left="2520" w:hanging="360"/>
      </w:pPr>
      <w:rPr>
        <w:rFonts w:ascii="Calibri" w:hAnsi="Calibri" w:cs="Calibri"/>
        <w:b w:val="0"/>
        <w:bCs w:val="0"/>
        <w:sz w:val="22"/>
        <w:szCs w:val="22"/>
        <w:lang w:eastAsia="ar-SA"/>
      </w:rPr>
    </w:lvl>
    <w:lvl w:ilvl="6">
      <w:start w:val="1"/>
      <w:numFmt w:val="decimal"/>
      <w:lvlText w:val="%7."/>
      <w:lvlJc w:val="left"/>
      <w:pPr>
        <w:tabs>
          <w:tab w:val="num" w:pos="2880"/>
        </w:tabs>
        <w:ind w:left="2880" w:hanging="360"/>
      </w:pPr>
      <w:rPr>
        <w:rFonts w:ascii="Calibri" w:hAnsi="Calibri" w:cs="Calibri"/>
        <w:b w:val="0"/>
        <w:bCs w:val="0"/>
        <w:sz w:val="22"/>
        <w:szCs w:val="22"/>
        <w:lang w:eastAsia="ar-SA"/>
      </w:rPr>
    </w:lvl>
    <w:lvl w:ilvl="7">
      <w:start w:val="1"/>
      <w:numFmt w:val="decimal"/>
      <w:lvlText w:val="%8."/>
      <w:lvlJc w:val="left"/>
      <w:pPr>
        <w:tabs>
          <w:tab w:val="num" w:pos="3240"/>
        </w:tabs>
        <w:ind w:left="3240" w:hanging="360"/>
      </w:pPr>
      <w:rPr>
        <w:rFonts w:ascii="Calibri" w:hAnsi="Calibri" w:cs="Calibri"/>
        <w:b w:val="0"/>
        <w:bCs w:val="0"/>
        <w:sz w:val="22"/>
        <w:szCs w:val="22"/>
        <w:lang w:eastAsia="ar-SA"/>
      </w:rPr>
    </w:lvl>
    <w:lvl w:ilvl="8">
      <w:start w:val="1"/>
      <w:numFmt w:val="decimal"/>
      <w:lvlText w:val="%9."/>
      <w:lvlJc w:val="left"/>
      <w:pPr>
        <w:tabs>
          <w:tab w:val="num" w:pos="3600"/>
        </w:tabs>
        <w:ind w:left="3600" w:hanging="360"/>
      </w:pPr>
      <w:rPr>
        <w:rFonts w:ascii="Calibri" w:hAnsi="Calibri" w:cs="Calibri"/>
        <w:b w:val="0"/>
        <w:bCs w:val="0"/>
        <w:sz w:val="22"/>
        <w:szCs w:val="22"/>
        <w:lang w:eastAsia="ar-SA"/>
      </w:rPr>
    </w:lvl>
  </w:abstractNum>
  <w:abstractNum w:abstractNumId="10" w15:restartNumberingAfterBreak="0">
    <w:nsid w:val="0000000D"/>
    <w:multiLevelType w:val="multilevel"/>
    <w:tmpl w:val="33D6FE62"/>
    <w:name w:val="WW8Num13"/>
    <w:lvl w:ilvl="0">
      <w:start w:val="1"/>
      <w:numFmt w:val="decimal"/>
      <w:lvlText w:val="%1)"/>
      <w:lvlJc w:val="left"/>
      <w:rPr>
        <w:rFonts w:ascii="Calibri" w:hAnsi="Calibri" w:cs="Calibri" w:hint="default"/>
        <w:b w:val="0"/>
        <w:bCs w:val="0"/>
        <w:sz w:val="21"/>
        <w:szCs w:val="21"/>
      </w:r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D6F02CD6"/>
    <w:name w:val="WW8Num14"/>
    <w:lvl w:ilvl="0">
      <w:start w:val="1"/>
      <w:numFmt w:val="decimal"/>
      <w:lvlText w:val="%1)"/>
      <w:lvlJc w:val="left"/>
      <w:pPr>
        <w:tabs>
          <w:tab w:val="num" w:pos="720"/>
        </w:tabs>
        <w:ind w:left="834" w:hanging="140"/>
      </w:pPr>
      <w:rPr>
        <w:rFonts w:ascii="Calibri" w:hAnsi="Calibri" w:cs="Calibri"/>
        <w:sz w:val="22"/>
        <w:szCs w:val="22"/>
      </w:rPr>
    </w:lvl>
    <w:lvl w:ilvl="1">
      <w:start w:val="1"/>
      <w:numFmt w:val="decimal"/>
      <w:lvlText w:val="%2."/>
      <w:lvlJc w:val="left"/>
      <w:rPr>
        <w:rFonts w:ascii="Calibri" w:hAnsi="Calibri" w:cs="Calibri" w:hint="default"/>
        <w:b w:val="0"/>
        <w:bCs w:val="0"/>
        <w:sz w:val="21"/>
        <w:szCs w:val="21"/>
      </w:rPr>
    </w:lvl>
    <w:lvl w:ilvl="2">
      <w:start w:val="1"/>
      <w:numFmt w:val="decimal"/>
      <w:lvlText w:val="%3)"/>
      <w:lvlJc w:val="left"/>
      <w:pPr>
        <w:tabs>
          <w:tab w:val="num" w:pos="720"/>
        </w:tabs>
        <w:ind w:left="1542" w:hanging="260"/>
      </w:pPr>
      <w:rPr>
        <w:rFonts w:eastAsia="Times New Roman" w:cs="Times New Roman"/>
        <w:color w:val="000009"/>
        <w:w w:val="99"/>
        <w:sz w:val="24"/>
        <w:szCs w:val="24"/>
        <w:lang w:val="pl-PL" w:eastAsia="pl-PL" w:bidi="pl-PL"/>
      </w:rPr>
    </w:lvl>
    <w:lvl w:ilvl="3">
      <w:start w:val="1"/>
      <w:numFmt w:val="lowerLetter"/>
      <w:lvlText w:val="%4)"/>
      <w:lvlJc w:val="left"/>
      <w:pPr>
        <w:tabs>
          <w:tab w:val="num" w:pos="720"/>
        </w:tabs>
        <w:ind w:left="2645" w:hanging="260"/>
      </w:pPr>
      <w:rPr>
        <w:rFonts w:ascii="Calibri" w:hAnsi="Calibri" w:cs="Calibri"/>
        <w:sz w:val="22"/>
        <w:szCs w:val="22"/>
      </w:rPr>
    </w:lvl>
    <w:lvl w:ilvl="4">
      <w:start w:val="1"/>
      <w:numFmt w:val="bullet"/>
      <w:lvlText w:val=""/>
      <w:lvlJc w:val="left"/>
      <w:pPr>
        <w:tabs>
          <w:tab w:val="num" w:pos="720"/>
        </w:tabs>
        <w:ind w:left="3731" w:hanging="260"/>
      </w:pPr>
      <w:rPr>
        <w:rFonts w:ascii="Symbol" w:hAnsi="Symbol" w:cs="Symbol"/>
        <w:lang w:val="pl-PL" w:eastAsia="pl-PL" w:bidi="pl-PL"/>
      </w:rPr>
    </w:lvl>
    <w:lvl w:ilvl="5">
      <w:start w:val="1"/>
      <w:numFmt w:val="bullet"/>
      <w:lvlText w:val=""/>
      <w:lvlJc w:val="left"/>
      <w:pPr>
        <w:tabs>
          <w:tab w:val="num" w:pos="720"/>
        </w:tabs>
        <w:ind w:left="4817" w:hanging="260"/>
      </w:pPr>
      <w:rPr>
        <w:rFonts w:ascii="Symbol" w:hAnsi="Symbol" w:cs="Symbol"/>
        <w:lang w:val="pl-PL" w:eastAsia="pl-PL" w:bidi="pl-PL"/>
      </w:rPr>
    </w:lvl>
    <w:lvl w:ilvl="6">
      <w:start w:val="1"/>
      <w:numFmt w:val="bullet"/>
      <w:lvlText w:val=""/>
      <w:lvlJc w:val="left"/>
      <w:pPr>
        <w:tabs>
          <w:tab w:val="num" w:pos="720"/>
        </w:tabs>
        <w:ind w:left="5903" w:hanging="260"/>
      </w:pPr>
      <w:rPr>
        <w:rFonts w:ascii="Symbol" w:hAnsi="Symbol" w:cs="Symbol"/>
        <w:lang w:val="pl-PL" w:eastAsia="pl-PL" w:bidi="pl-PL"/>
      </w:rPr>
    </w:lvl>
    <w:lvl w:ilvl="7">
      <w:start w:val="1"/>
      <w:numFmt w:val="bullet"/>
      <w:lvlText w:val=""/>
      <w:lvlJc w:val="left"/>
      <w:pPr>
        <w:tabs>
          <w:tab w:val="num" w:pos="720"/>
        </w:tabs>
        <w:ind w:left="6989" w:hanging="260"/>
      </w:pPr>
      <w:rPr>
        <w:rFonts w:ascii="Symbol" w:hAnsi="Symbol" w:cs="Symbol"/>
        <w:lang w:val="pl-PL" w:eastAsia="pl-PL" w:bidi="pl-PL"/>
      </w:rPr>
    </w:lvl>
    <w:lvl w:ilvl="8">
      <w:start w:val="1"/>
      <w:numFmt w:val="bullet"/>
      <w:lvlText w:val=""/>
      <w:lvlJc w:val="left"/>
      <w:pPr>
        <w:tabs>
          <w:tab w:val="num" w:pos="720"/>
        </w:tabs>
        <w:ind w:left="8074" w:hanging="260"/>
      </w:pPr>
      <w:rPr>
        <w:rFonts w:ascii="Symbol" w:hAnsi="Symbol" w:cs="Symbol"/>
        <w:lang w:val="pl-PL" w:eastAsia="pl-PL" w:bidi="pl-PL"/>
      </w:rPr>
    </w:lvl>
  </w:abstractNum>
  <w:abstractNum w:abstractNumId="12" w15:restartNumberingAfterBreak="0">
    <w:nsid w:val="0000000F"/>
    <w:multiLevelType w:val="multilevel"/>
    <w:tmpl w:val="8E2498A0"/>
    <w:name w:val="WW8Num15"/>
    <w:lvl w:ilvl="0">
      <w:start w:val="1"/>
      <w:numFmt w:val="decimal"/>
      <w:lvlText w:val="%1)"/>
      <w:lvlJc w:val="left"/>
      <w:pPr>
        <w:tabs>
          <w:tab w:val="num" w:pos="720"/>
        </w:tabs>
        <w:ind w:left="720" w:hanging="360"/>
      </w:pPr>
      <w:rPr>
        <w:rFonts w:ascii="Calibri" w:hAnsi="Calibri" w:cs="Calibri" w:hint="default"/>
        <w:b w:val="0"/>
        <w:bCs w:val="0"/>
        <w:sz w:val="21"/>
        <w:szCs w:val="21"/>
      </w:rPr>
    </w:lvl>
    <w:lvl w:ilvl="1">
      <w:start w:val="1"/>
      <w:numFmt w:val="decimal"/>
      <w:lvlText w:val="%2."/>
      <w:lvlJc w:val="left"/>
      <w:pPr>
        <w:tabs>
          <w:tab w:val="num" w:pos="1080"/>
        </w:tabs>
        <w:ind w:left="1080" w:hanging="360"/>
      </w:pPr>
      <w:rPr>
        <w:rFonts w:ascii="Calibri" w:eastAsia="Calibri" w:hAnsi="Calibri" w:cs="Calibri"/>
        <w:b w:val="0"/>
        <w:bCs w:val="0"/>
        <w:i w:val="0"/>
        <w:iCs w:val="0"/>
        <w:sz w:val="22"/>
        <w:szCs w:val="22"/>
        <w:lang w:val="pl-PL" w:bidi="ar-SA"/>
      </w:rPr>
    </w:lvl>
    <w:lvl w:ilvl="2">
      <w:start w:val="1"/>
      <w:numFmt w:val="decimal"/>
      <w:lvlText w:val="%3."/>
      <w:lvlJc w:val="left"/>
      <w:pPr>
        <w:tabs>
          <w:tab w:val="num" w:pos="1440"/>
        </w:tabs>
        <w:ind w:left="1440" w:hanging="360"/>
      </w:pPr>
      <w:rPr>
        <w:rFonts w:ascii="Calibri" w:eastAsia="Calibri" w:hAnsi="Calibri" w:cs="Calibri"/>
        <w:b w:val="0"/>
        <w:bCs w:val="0"/>
        <w:i w:val="0"/>
        <w:iCs w:val="0"/>
        <w:sz w:val="22"/>
        <w:szCs w:val="22"/>
        <w:lang w:val="pl-PL" w:bidi="ar-SA"/>
      </w:rPr>
    </w:lvl>
    <w:lvl w:ilvl="3">
      <w:start w:val="1"/>
      <w:numFmt w:val="decimal"/>
      <w:lvlText w:val="%4."/>
      <w:lvlJc w:val="left"/>
      <w:pPr>
        <w:tabs>
          <w:tab w:val="num" w:pos="1800"/>
        </w:tabs>
        <w:ind w:left="1800" w:hanging="360"/>
      </w:pPr>
      <w:rPr>
        <w:rFonts w:ascii="Calibri" w:eastAsia="Calibri" w:hAnsi="Calibri" w:cs="Calibri"/>
        <w:b w:val="0"/>
        <w:bCs w:val="0"/>
        <w:i w:val="0"/>
        <w:iCs w:val="0"/>
        <w:sz w:val="22"/>
        <w:szCs w:val="22"/>
        <w:lang w:val="pl-PL" w:bidi="ar-SA"/>
      </w:rPr>
    </w:lvl>
    <w:lvl w:ilvl="4">
      <w:start w:val="1"/>
      <w:numFmt w:val="decimal"/>
      <w:lvlText w:val="%5."/>
      <w:lvlJc w:val="left"/>
      <w:pPr>
        <w:tabs>
          <w:tab w:val="num" w:pos="2160"/>
        </w:tabs>
        <w:ind w:left="2160" w:hanging="360"/>
      </w:pPr>
      <w:rPr>
        <w:rFonts w:ascii="Calibri" w:eastAsia="Calibri" w:hAnsi="Calibri" w:cs="Calibri"/>
        <w:b w:val="0"/>
        <w:bCs w:val="0"/>
        <w:i w:val="0"/>
        <w:iCs w:val="0"/>
        <w:sz w:val="22"/>
        <w:szCs w:val="22"/>
        <w:lang w:val="pl-PL" w:bidi="ar-SA"/>
      </w:rPr>
    </w:lvl>
    <w:lvl w:ilvl="5">
      <w:start w:val="1"/>
      <w:numFmt w:val="decimal"/>
      <w:lvlText w:val="%6."/>
      <w:lvlJc w:val="left"/>
      <w:pPr>
        <w:tabs>
          <w:tab w:val="num" w:pos="2520"/>
        </w:tabs>
        <w:ind w:left="2520" w:hanging="360"/>
      </w:pPr>
      <w:rPr>
        <w:rFonts w:ascii="Calibri" w:eastAsia="Calibri" w:hAnsi="Calibri" w:cs="Calibri"/>
        <w:b w:val="0"/>
        <w:bCs w:val="0"/>
        <w:i w:val="0"/>
        <w:iCs w:val="0"/>
        <w:sz w:val="22"/>
        <w:szCs w:val="22"/>
        <w:lang w:val="pl-PL" w:bidi="ar-SA"/>
      </w:rPr>
    </w:lvl>
    <w:lvl w:ilvl="6">
      <w:start w:val="1"/>
      <w:numFmt w:val="decimal"/>
      <w:lvlText w:val="%7."/>
      <w:lvlJc w:val="left"/>
      <w:pPr>
        <w:tabs>
          <w:tab w:val="num" w:pos="2880"/>
        </w:tabs>
        <w:ind w:left="2880" w:hanging="360"/>
      </w:pPr>
      <w:rPr>
        <w:rFonts w:ascii="Calibri" w:eastAsia="Calibri" w:hAnsi="Calibri" w:cs="Calibri"/>
        <w:b w:val="0"/>
        <w:bCs w:val="0"/>
        <w:i w:val="0"/>
        <w:iCs w:val="0"/>
        <w:sz w:val="22"/>
        <w:szCs w:val="22"/>
        <w:lang w:val="pl-PL" w:bidi="ar-SA"/>
      </w:rPr>
    </w:lvl>
    <w:lvl w:ilvl="7">
      <w:start w:val="1"/>
      <w:numFmt w:val="decimal"/>
      <w:lvlText w:val="%8."/>
      <w:lvlJc w:val="left"/>
      <w:pPr>
        <w:tabs>
          <w:tab w:val="num" w:pos="3240"/>
        </w:tabs>
        <w:ind w:left="3240" w:hanging="360"/>
      </w:pPr>
      <w:rPr>
        <w:rFonts w:ascii="Calibri" w:eastAsia="Calibri" w:hAnsi="Calibri" w:cs="Calibri"/>
        <w:b w:val="0"/>
        <w:bCs w:val="0"/>
        <w:i w:val="0"/>
        <w:iCs w:val="0"/>
        <w:sz w:val="22"/>
        <w:szCs w:val="22"/>
        <w:lang w:val="pl-PL" w:bidi="ar-SA"/>
      </w:rPr>
    </w:lvl>
    <w:lvl w:ilvl="8">
      <w:start w:val="1"/>
      <w:numFmt w:val="decimal"/>
      <w:lvlText w:val="%9."/>
      <w:lvlJc w:val="left"/>
      <w:pPr>
        <w:tabs>
          <w:tab w:val="num" w:pos="3600"/>
        </w:tabs>
        <w:ind w:left="3600" w:hanging="360"/>
      </w:pPr>
      <w:rPr>
        <w:rFonts w:ascii="Calibri" w:eastAsia="Calibri" w:hAnsi="Calibri" w:cs="Calibri"/>
        <w:b w:val="0"/>
        <w:bCs w:val="0"/>
        <w:i w:val="0"/>
        <w:iCs w:val="0"/>
        <w:sz w:val="22"/>
        <w:szCs w:val="22"/>
        <w:lang w:val="pl-PL" w:bidi="ar-SA"/>
      </w:rPr>
    </w:lvl>
  </w:abstractNum>
  <w:abstractNum w:abstractNumId="13" w15:restartNumberingAfterBreak="0">
    <w:nsid w:val="00000010"/>
    <w:multiLevelType w:val="multilevel"/>
    <w:tmpl w:val="E6F83AF4"/>
    <w:name w:val="WW8Num16"/>
    <w:lvl w:ilvl="0">
      <w:start w:val="1"/>
      <w:numFmt w:val="decimal"/>
      <w:lvlText w:val="%1."/>
      <w:lvlJc w:val="left"/>
      <w:rPr>
        <w:rFonts w:ascii="Calibri" w:hAnsi="Calibri" w:cs="Calibri" w:hint="default"/>
        <w:sz w:val="22"/>
        <w:szCs w:val="22"/>
        <w:lang w:eastAsia="ar-SA"/>
      </w:rPr>
    </w:lvl>
    <w:lvl w:ilvl="1">
      <w:start w:val="1"/>
      <w:numFmt w:val="decimal"/>
      <w:lvlText w:val="%2)"/>
      <w:lvlJc w:val="left"/>
      <w:pPr>
        <w:tabs>
          <w:tab w:val="num" w:pos="1080"/>
        </w:tabs>
        <w:ind w:left="1080" w:hanging="360"/>
      </w:pPr>
      <w:rPr>
        <w:rFonts w:ascii="Times New Roman" w:hAnsi="Times New Roman" w:cs="Calibri"/>
        <w:b w:val="0"/>
        <w:bCs w:val="0"/>
        <w:sz w:val="21"/>
        <w:szCs w:val="21"/>
        <w:lang w:eastAsia="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1"/>
    <w:multiLevelType w:val="multilevel"/>
    <w:tmpl w:val="EE060744"/>
    <w:name w:val="WW8Num17"/>
    <w:lvl w:ilvl="0">
      <w:start w:val="1"/>
      <w:numFmt w:val="decimal"/>
      <w:lvlText w:val="%1."/>
      <w:lvlJc w:val="left"/>
      <w:rPr>
        <w:rFonts w:ascii="Calibri" w:hAnsi="Calibri" w:cs="Calibri" w:hint="default"/>
        <w:b w:val="0"/>
        <w:bCs w:val="0"/>
        <w:sz w:val="22"/>
        <w:szCs w:val="22"/>
        <w:lang w:eastAsia="ar-SA"/>
      </w:rPr>
    </w:lvl>
    <w:lvl w:ilvl="1">
      <w:start w:val="1"/>
      <w:numFmt w:val="decimal"/>
      <w:lvlText w:val="%2)"/>
      <w:lvlJc w:val="left"/>
      <w:pPr>
        <w:tabs>
          <w:tab w:val="num" w:pos="0"/>
        </w:tabs>
        <w:ind w:left="680" w:hanging="286"/>
      </w:pPr>
      <w:rPr>
        <w:spacing w:val="-22"/>
        <w:w w:val="99"/>
        <w:sz w:val="22"/>
        <w:szCs w:val="24"/>
        <w:lang w:val="pl-PL" w:eastAsia="pl-PL" w:bidi="pl-PL"/>
      </w:rPr>
    </w:lvl>
    <w:lvl w:ilvl="2">
      <w:start w:val="1"/>
      <w:numFmt w:val="bullet"/>
      <w:lvlText w:val=""/>
      <w:lvlJc w:val="left"/>
      <w:pPr>
        <w:tabs>
          <w:tab w:val="num" w:pos="0"/>
        </w:tabs>
        <w:ind w:left="1805" w:hanging="286"/>
      </w:pPr>
      <w:rPr>
        <w:rFonts w:ascii="Symbol" w:hAnsi="Symbol" w:cs="Symbol"/>
        <w:lang w:val="pl-PL" w:eastAsia="pl-PL" w:bidi="pl-PL"/>
      </w:rPr>
    </w:lvl>
    <w:lvl w:ilvl="3">
      <w:start w:val="1"/>
      <w:numFmt w:val="bullet"/>
      <w:lvlText w:val=""/>
      <w:lvlJc w:val="left"/>
      <w:pPr>
        <w:tabs>
          <w:tab w:val="num" w:pos="0"/>
        </w:tabs>
        <w:ind w:left="2770" w:hanging="286"/>
      </w:pPr>
      <w:rPr>
        <w:rFonts w:ascii="Symbol" w:hAnsi="Symbol" w:cs="Symbol"/>
        <w:lang w:val="pl-PL" w:eastAsia="pl-PL" w:bidi="pl-PL"/>
      </w:rPr>
    </w:lvl>
    <w:lvl w:ilvl="4">
      <w:start w:val="1"/>
      <w:numFmt w:val="bullet"/>
      <w:lvlText w:val=""/>
      <w:lvlJc w:val="left"/>
      <w:pPr>
        <w:tabs>
          <w:tab w:val="num" w:pos="0"/>
        </w:tabs>
        <w:ind w:left="3735" w:hanging="286"/>
      </w:pPr>
      <w:rPr>
        <w:rFonts w:ascii="Symbol" w:hAnsi="Symbol" w:cs="Symbol"/>
        <w:lang w:val="pl-PL" w:eastAsia="pl-PL" w:bidi="pl-PL"/>
      </w:rPr>
    </w:lvl>
    <w:lvl w:ilvl="5">
      <w:start w:val="1"/>
      <w:numFmt w:val="bullet"/>
      <w:lvlText w:val=""/>
      <w:lvlJc w:val="left"/>
      <w:pPr>
        <w:tabs>
          <w:tab w:val="num" w:pos="0"/>
        </w:tabs>
        <w:ind w:left="4700" w:hanging="286"/>
      </w:pPr>
      <w:rPr>
        <w:rFonts w:ascii="Symbol" w:hAnsi="Symbol" w:cs="Symbol"/>
        <w:lang w:val="pl-PL" w:eastAsia="pl-PL" w:bidi="pl-PL"/>
      </w:rPr>
    </w:lvl>
    <w:lvl w:ilvl="6">
      <w:start w:val="1"/>
      <w:numFmt w:val="bullet"/>
      <w:lvlText w:val=""/>
      <w:lvlJc w:val="left"/>
      <w:pPr>
        <w:tabs>
          <w:tab w:val="num" w:pos="0"/>
        </w:tabs>
        <w:ind w:left="5665" w:hanging="286"/>
      </w:pPr>
      <w:rPr>
        <w:rFonts w:ascii="Symbol" w:hAnsi="Symbol" w:cs="Symbol"/>
        <w:lang w:val="pl-PL" w:eastAsia="pl-PL" w:bidi="pl-PL"/>
      </w:rPr>
    </w:lvl>
    <w:lvl w:ilvl="7">
      <w:start w:val="1"/>
      <w:numFmt w:val="bullet"/>
      <w:lvlText w:val=""/>
      <w:lvlJc w:val="left"/>
      <w:pPr>
        <w:tabs>
          <w:tab w:val="num" w:pos="0"/>
        </w:tabs>
        <w:ind w:left="6630" w:hanging="286"/>
      </w:pPr>
      <w:rPr>
        <w:rFonts w:ascii="Symbol" w:hAnsi="Symbol" w:cs="Symbol"/>
        <w:lang w:val="pl-PL" w:eastAsia="pl-PL" w:bidi="pl-PL"/>
      </w:rPr>
    </w:lvl>
    <w:lvl w:ilvl="8">
      <w:start w:val="1"/>
      <w:numFmt w:val="bullet"/>
      <w:lvlText w:val=""/>
      <w:lvlJc w:val="left"/>
      <w:pPr>
        <w:tabs>
          <w:tab w:val="num" w:pos="0"/>
        </w:tabs>
        <w:ind w:left="7596" w:hanging="286"/>
      </w:pPr>
      <w:rPr>
        <w:rFonts w:ascii="Symbol" w:hAnsi="Symbol" w:cs="Symbol"/>
        <w:lang w:val="pl-PL" w:eastAsia="pl-PL" w:bidi="pl-PL"/>
      </w:rPr>
    </w:lvl>
  </w:abstractNum>
  <w:abstractNum w:abstractNumId="15" w15:restartNumberingAfterBreak="0">
    <w:nsid w:val="00000012"/>
    <w:multiLevelType w:val="multilevel"/>
    <w:tmpl w:val="BF7434BC"/>
    <w:name w:val="WW8Num18"/>
    <w:lvl w:ilvl="0">
      <w:start w:val="1"/>
      <w:numFmt w:val="lowerLetter"/>
      <w:lvlText w:val="%1)"/>
      <w:lvlJc w:val="left"/>
      <w:rPr>
        <w:rFonts w:ascii="Calibri" w:eastAsia="Times New Roman" w:hAnsi="Calibri" w:cs="Times New Roman" w:hint="default"/>
        <w:b w:val="0"/>
        <w:bCs w:val="0"/>
        <w:sz w:val="21"/>
        <w:szCs w:val="21"/>
        <w:lang w:eastAsia="ar-SA"/>
      </w:rPr>
    </w:lvl>
    <w:lvl w:ilvl="1">
      <w:start w:val="1"/>
      <w:numFmt w:val="decimal"/>
      <w:lvlText w:val="%2)"/>
      <w:lvlJc w:val="left"/>
      <w:pPr>
        <w:tabs>
          <w:tab w:val="num" w:pos="0"/>
        </w:tabs>
        <w:ind w:left="1758" w:hanging="360"/>
      </w:pPr>
      <w:rPr>
        <w:rFonts w:ascii="Calibri" w:hAnsi="Calibri" w:cs="Calibri"/>
        <w:b/>
        <w:sz w:val="22"/>
        <w:szCs w:val="22"/>
      </w:rPr>
    </w:lvl>
    <w:lvl w:ilvl="2">
      <w:start w:val="1"/>
      <w:numFmt w:val="lowerRoman"/>
      <w:lvlText w:val="%3."/>
      <w:lvlJc w:val="right"/>
      <w:pPr>
        <w:tabs>
          <w:tab w:val="num" w:pos="0"/>
        </w:tabs>
        <w:ind w:left="2478" w:hanging="180"/>
      </w:pPr>
    </w:lvl>
    <w:lvl w:ilvl="3">
      <w:start w:val="1"/>
      <w:numFmt w:val="decimal"/>
      <w:lvlText w:val="%4."/>
      <w:lvlJc w:val="left"/>
      <w:pPr>
        <w:tabs>
          <w:tab w:val="num" w:pos="0"/>
        </w:tabs>
        <w:ind w:left="3198" w:hanging="360"/>
      </w:pPr>
    </w:lvl>
    <w:lvl w:ilvl="4">
      <w:start w:val="1"/>
      <w:numFmt w:val="lowerLetter"/>
      <w:lvlText w:val="%5."/>
      <w:lvlJc w:val="left"/>
      <w:pPr>
        <w:tabs>
          <w:tab w:val="num" w:pos="0"/>
        </w:tabs>
        <w:ind w:left="3918" w:hanging="360"/>
      </w:pPr>
    </w:lvl>
    <w:lvl w:ilvl="5">
      <w:start w:val="1"/>
      <w:numFmt w:val="lowerRoman"/>
      <w:lvlText w:val="%6."/>
      <w:lvlJc w:val="right"/>
      <w:pPr>
        <w:tabs>
          <w:tab w:val="num" w:pos="0"/>
        </w:tabs>
        <w:ind w:left="4638" w:hanging="180"/>
      </w:pPr>
    </w:lvl>
    <w:lvl w:ilvl="6">
      <w:start w:val="1"/>
      <w:numFmt w:val="decimal"/>
      <w:lvlText w:val="%7."/>
      <w:lvlJc w:val="left"/>
      <w:pPr>
        <w:tabs>
          <w:tab w:val="num" w:pos="0"/>
        </w:tabs>
        <w:ind w:left="5358" w:hanging="360"/>
      </w:pPr>
    </w:lvl>
    <w:lvl w:ilvl="7">
      <w:start w:val="1"/>
      <w:numFmt w:val="lowerLetter"/>
      <w:lvlText w:val="%8."/>
      <w:lvlJc w:val="left"/>
      <w:pPr>
        <w:tabs>
          <w:tab w:val="num" w:pos="0"/>
        </w:tabs>
        <w:ind w:left="6078" w:hanging="360"/>
      </w:pPr>
    </w:lvl>
    <w:lvl w:ilvl="8">
      <w:start w:val="1"/>
      <w:numFmt w:val="lowerRoman"/>
      <w:lvlText w:val="%9."/>
      <w:lvlJc w:val="right"/>
      <w:pPr>
        <w:tabs>
          <w:tab w:val="num" w:pos="0"/>
        </w:tabs>
        <w:ind w:left="6798" w:hanging="180"/>
      </w:pPr>
    </w:lvl>
  </w:abstractNum>
  <w:abstractNum w:abstractNumId="16" w15:restartNumberingAfterBreak="0">
    <w:nsid w:val="00000013"/>
    <w:multiLevelType w:val="multilevel"/>
    <w:tmpl w:val="61F67224"/>
    <w:name w:val="WW8Num19"/>
    <w:lvl w:ilvl="0">
      <w:start w:val="1"/>
      <w:numFmt w:val="decimal"/>
      <w:lvlText w:val="%1)"/>
      <w:lvlJc w:val="right"/>
      <w:rPr>
        <w:rFonts w:ascii="Calibri" w:hAnsi="Calibri" w:cs="Calibri" w:hint="default"/>
        <w:b w:val="0"/>
        <w:bCs w:val="0"/>
        <w:sz w:val="22"/>
        <w:szCs w:val="22"/>
        <w:lang w:val="pl-PL" w:eastAsia="zh-CN" w:bidi="ar-SA"/>
      </w:rPr>
    </w:lvl>
    <w:lvl w:ilvl="1">
      <w:start w:val="1"/>
      <w:numFmt w:val="decimal"/>
      <w:lvlText w:val="%2."/>
      <w:lvlJc w:val="left"/>
      <w:pPr>
        <w:tabs>
          <w:tab w:val="num" w:pos="720"/>
        </w:tabs>
        <w:ind w:left="1554" w:hanging="360"/>
      </w:pPr>
      <w:rPr>
        <w:rFonts w:asciiTheme="minorHAnsi" w:eastAsia="Times New Roman" w:hAnsiTheme="minorHAnsi" w:cstheme="minorHAnsi" w:hint="default"/>
        <w:b w:val="0"/>
        <w:bCs w:val="0"/>
        <w:sz w:val="22"/>
        <w:szCs w:val="22"/>
        <w:lang w:val="pl-PL" w:eastAsia="zh-CN" w:bidi="ar-SA"/>
      </w:rPr>
    </w:lvl>
    <w:lvl w:ilvl="2">
      <w:start w:val="1"/>
      <w:numFmt w:val="decimal"/>
      <w:lvlText w:val="%3)"/>
      <w:lvlJc w:val="left"/>
      <w:pPr>
        <w:tabs>
          <w:tab w:val="num" w:pos="720"/>
        </w:tabs>
        <w:ind w:left="1542" w:hanging="260"/>
      </w:pPr>
      <w:rPr>
        <w:rFonts w:eastAsia="Times New Roman" w:cs="Times New Roman"/>
        <w:color w:val="000009"/>
        <w:w w:val="99"/>
        <w:sz w:val="24"/>
        <w:szCs w:val="24"/>
        <w:lang w:val="pl-PL" w:eastAsia="pl-PL" w:bidi="pl-PL"/>
      </w:rPr>
    </w:lvl>
    <w:lvl w:ilvl="3">
      <w:start w:val="1"/>
      <w:numFmt w:val="lowerLetter"/>
      <w:lvlText w:val="%4)"/>
      <w:lvlJc w:val="left"/>
      <w:pPr>
        <w:tabs>
          <w:tab w:val="num" w:pos="720"/>
        </w:tabs>
        <w:ind w:left="2645" w:hanging="260"/>
      </w:pPr>
      <w:rPr>
        <w:rFonts w:ascii="Times New Roman" w:hAnsi="Times New Roman" w:cs="Calibri"/>
        <w:sz w:val="21"/>
        <w:szCs w:val="21"/>
      </w:rPr>
    </w:lvl>
    <w:lvl w:ilvl="4">
      <w:start w:val="1"/>
      <w:numFmt w:val="bullet"/>
      <w:lvlText w:val=""/>
      <w:lvlJc w:val="left"/>
      <w:pPr>
        <w:tabs>
          <w:tab w:val="num" w:pos="720"/>
        </w:tabs>
        <w:ind w:left="3731" w:hanging="260"/>
      </w:pPr>
      <w:rPr>
        <w:rFonts w:ascii="Symbol" w:hAnsi="Symbol" w:cs="Symbol"/>
        <w:lang w:val="pl-PL" w:eastAsia="pl-PL" w:bidi="pl-PL"/>
      </w:rPr>
    </w:lvl>
    <w:lvl w:ilvl="5">
      <w:start w:val="1"/>
      <w:numFmt w:val="bullet"/>
      <w:lvlText w:val=""/>
      <w:lvlJc w:val="left"/>
      <w:pPr>
        <w:tabs>
          <w:tab w:val="num" w:pos="720"/>
        </w:tabs>
        <w:ind w:left="4817" w:hanging="260"/>
      </w:pPr>
      <w:rPr>
        <w:rFonts w:ascii="Symbol" w:hAnsi="Symbol" w:cs="Symbol"/>
        <w:lang w:val="pl-PL" w:eastAsia="pl-PL" w:bidi="pl-PL"/>
      </w:rPr>
    </w:lvl>
    <w:lvl w:ilvl="6">
      <w:start w:val="1"/>
      <w:numFmt w:val="bullet"/>
      <w:lvlText w:val=""/>
      <w:lvlJc w:val="left"/>
      <w:pPr>
        <w:tabs>
          <w:tab w:val="num" w:pos="720"/>
        </w:tabs>
        <w:ind w:left="5903" w:hanging="260"/>
      </w:pPr>
      <w:rPr>
        <w:rFonts w:ascii="Symbol" w:hAnsi="Symbol" w:cs="Symbol"/>
        <w:lang w:val="pl-PL" w:eastAsia="pl-PL" w:bidi="pl-PL"/>
      </w:rPr>
    </w:lvl>
    <w:lvl w:ilvl="7">
      <w:start w:val="1"/>
      <w:numFmt w:val="bullet"/>
      <w:lvlText w:val=""/>
      <w:lvlJc w:val="left"/>
      <w:pPr>
        <w:tabs>
          <w:tab w:val="num" w:pos="720"/>
        </w:tabs>
        <w:ind w:left="6989" w:hanging="260"/>
      </w:pPr>
      <w:rPr>
        <w:rFonts w:ascii="Symbol" w:hAnsi="Symbol" w:cs="Symbol"/>
        <w:lang w:val="pl-PL" w:eastAsia="pl-PL" w:bidi="pl-PL"/>
      </w:rPr>
    </w:lvl>
    <w:lvl w:ilvl="8">
      <w:start w:val="1"/>
      <w:numFmt w:val="bullet"/>
      <w:lvlText w:val=""/>
      <w:lvlJc w:val="left"/>
      <w:pPr>
        <w:tabs>
          <w:tab w:val="num" w:pos="720"/>
        </w:tabs>
        <w:ind w:left="8074" w:hanging="260"/>
      </w:pPr>
      <w:rPr>
        <w:rFonts w:ascii="Symbol" w:hAnsi="Symbol" w:cs="Symbol"/>
        <w:lang w:val="pl-PL" w:eastAsia="pl-PL" w:bidi="pl-PL"/>
      </w:rPr>
    </w:lvl>
  </w:abstractNum>
  <w:abstractNum w:abstractNumId="17"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Times New Roman" w:hAnsi="Times New Roman" w:cs="Times New Roman" w:hint="default"/>
        <w:b w:val="0"/>
        <w:i w:val="0"/>
        <w:color w:val="auto"/>
        <w:sz w:val="21"/>
        <w:szCs w:val="21"/>
        <w:u w:val="none"/>
      </w:rPr>
    </w:lvl>
  </w:abstractNum>
  <w:abstractNum w:abstractNumId="18" w15:restartNumberingAfterBreak="0">
    <w:nsid w:val="00000015"/>
    <w:multiLevelType w:val="multilevel"/>
    <w:tmpl w:val="4E9AC952"/>
    <w:name w:val="WW8Num21"/>
    <w:lvl w:ilvl="0">
      <w:start w:val="1"/>
      <w:numFmt w:val="decimal"/>
      <w:lvlText w:val="%1."/>
      <w:lvlJc w:val="left"/>
      <w:rPr>
        <w:rFonts w:ascii="Calibri" w:hAnsi="Calibri" w:cs="Calibri" w:hint="default"/>
        <w:b w:val="0"/>
        <w:bCs w:val="0"/>
        <w:sz w:val="21"/>
        <w:szCs w:val="21"/>
      </w:rPr>
    </w:lvl>
    <w:lvl w:ilvl="1">
      <w:start w:val="1"/>
      <w:numFmt w:val="decimal"/>
      <w:lvlText w:val="%2."/>
      <w:lvlJc w:val="left"/>
      <w:pPr>
        <w:tabs>
          <w:tab w:val="num" w:pos="1080"/>
        </w:tabs>
        <w:ind w:left="1080" w:hanging="360"/>
      </w:pPr>
      <w:rPr>
        <w:rFonts w:ascii="Calibri" w:hAnsi="Calibri" w:cs="Calibri"/>
        <w:b w:val="0"/>
        <w:bCs w:val="0"/>
        <w:sz w:val="22"/>
        <w:szCs w:val="22"/>
      </w:rPr>
    </w:lvl>
    <w:lvl w:ilvl="2">
      <w:start w:val="1"/>
      <w:numFmt w:val="decimal"/>
      <w:lvlText w:val="%3."/>
      <w:lvlJc w:val="left"/>
      <w:pPr>
        <w:tabs>
          <w:tab w:val="num" w:pos="1440"/>
        </w:tabs>
        <w:ind w:left="1440" w:hanging="360"/>
      </w:pPr>
      <w:rPr>
        <w:rFonts w:ascii="Calibri" w:hAnsi="Calibri" w:cs="Calibri"/>
        <w:b w:val="0"/>
        <w:bCs w:val="0"/>
        <w:sz w:val="22"/>
        <w:szCs w:val="22"/>
      </w:rPr>
    </w:lvl>
    <w:lvl w:ilvl="3">
      <w:start w:val="1"/>
      <w:numFmt w:val="decimal"/>
      <w:lvlText w:val="%4."/>
      <w:lvlJc w:val="left"/>
      <w:pPr>
        <w:tabs>
          <w:tab w:val="num" w:pos="1800"/>
        </w:tabs>
        <w:ind w:left="1800" w:hanging="360"/>
      </w:pPr>
      <w:rPr>
        <w:rFonts w:ascii="Calibri" w:hAnsi="Calibri" w:cs="Calibri"/>
        <w:b w:val="0"/>
        <w:bCs w:val="0"/>
        <w:sz w:val="22"/>
        <w:szCs w:val="22"/>
      </w:rPr>
    </w:lvl>
    <w:lvl w:ilvl="4">
      <w:start w:val="1"/>
      <w:numFmt w:val="decimal"/>
      <w:lvlText w:val="%5."/>
      <w:lvlJc w:val="left"/>
      <w:pPr>
        <w:tabs>
          <w:tab w:val="num" w:pos="2160"/>
        </w:tabs>
        <w:ind w:left="2160" w:hanging="360"/>
      </w:pPr>
      <w:rPr>
        <w:rFonts w:ascii="Calibri" w:hAnsi="Calibri" w:cs="Calibri"/>
        <w:b w:val="0"/>
        <w:bCs w:val="0"/>
        <w:sz w:val="22"/>
        <w:szCs w:val="22"/>
      </w:rPr>
    </w:lvl>
    <w:lvl w:ilvl="5">
      <w:start w:val="1"/>
      <w:numFmt w:val="decimal"/>
      <w:lvlText w:val="%6."/>
      <w:lvlJc w:val="left"/>
      <w:pPr>
        <w:tabs>
          <w:tab w:val="num" w:pos="2520"/>
        </w:tabs>
        <w:ind w:left="2520" w:hanging="360"/>
      </w:pPr>
      <w:rPr>
        <w:rFonts w:ascii="Calibri" w:hAnsi="Calibri" w:cs="Calibri"/>
        <w:b w:val="0"/>
        <w:bCs w:val="0"/>
        <w:sz w:val="22"/>
        <w:szCs w:val="22"/>
      </w:rPr>
    </w:lvl>
    <w:lvl w:ilvl="6">
      <w:start w:val="1"/>
      <w:numFmt w:val="decimal"/>
      <w:lvlText w:val="%7."/>
      <w:lvlJc w:val="left"/>
      <w:pPr>
        <w:tabs>
          <w:tab w:val="num" w:pos="2880"/>
        </w:tabs>
        <w:ind w:left="2880" w:hanging="360"/>
      </w:pPr>
      <w:rPr>
        <w:rFonts w:ascii="Calibri" w:hAnsi="Calibri" w:cs="Calibri"/>
        <w:b w:val="0"/>
        <w:bCs w:val="0"/>
        <w:sz w:val="22"/>
        <w:szCs w:val="22"/>
      </w:rPr>
    </w:lvl>
    <w:lvl w:ilvl="7">
      <w:start w:val="1"/>
      <w:numFmt w:val="decimal"/>
      <w:lvlText w:val="%8."/>
      <w:lvlJc w:val="left"/>
      <w:pPr>
        <w:tabs>
          <w:tab w:val="num" w:pos="3240"/>
        </w:tabs>
        <w:ind w:left="3240" w:hanging="360"/>
      </w:pPr>
      <w:rPr>
        <w:rFonts w:ascii="Calibri" w:hAnsi="Calibri" w:cs="Calibri"/>
        <w:b w:val="0"/>
        <w:bCs w:val="0"/>
        <w:sz w:val="22"/>
        <w:szCs w:val="22"/>
      </w:rPr>
    </w:lvl>
    <w:lvl w:ilvl="8">
      <w:start w:val="1"/>
      <w:numFmt w:val="decimal"/>
      <w:lvlText w:val="%9."/>
      <w:lvlJc w:val="left"/>
      <w:pPr>
        <w:tabs>
          <w:tab w:val="num" w:pos="3600"/>
        </w:tabs>
        <w:ind w:left="3600" w:hanging="360"/>
      </w:pPr>
      <w:rPr>
        <w:rFonts w:ascii="Calibri" w:hAnsi="Calibri" w:cs="Calibri"/>
        <w:b w:val="0"/>
        <w:bCs w:val="0"/>
        <w:sz w:val="22"/>
        <w:szCs w:val="22"/>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3863" w:hanging="360"/>
      </w:pPr>
      <w:rPr>
        <w:rFonts w:ascii="Symbol" w:hAnsi="Symbol" w:cs="Symbol" w:hint="default"/>
        <w:color w:val="auto"/>
        <w:sz w:val="21"/>
        <w:szCs w:val="21"/>
      </w:rPr>
    </w:lvl>
  </w:abstractNum>
  <w:abstractNum w:abstractNumId="20" w15:restartNumberingAfterBreak="0">
    <w:nsid w:val="00000017"/>
    <w:multiLevelType w:val="multilevel"/>
    <w:tmpl w:val="D74C0E9A"/>
    <w:name w:val="WW8Num23"/>
    <w:lvl w:ilvl="0">
      <w:start w:val="1"/>
      <w:numFmt w:val="lowerLetter"/>
      <w:lvlText w:val="%1)"/>
      <w:lvlJc w:val="left"/>
      <w:pPr>
        <w:tabs>
          <w:tab w:val="num" w:pos="720"/>
        </w:tabs>
        <w:ind w:left="834" w:hanging="140"/>
      </w:pPr>
      <w:rPr>
        <w:rFonts w:asciiTheme="minorHAnsi" w:hAnsiTheme="minorHAnsi" w:cstheme="minorHAnsi" w:hint="default"/>
        <w:b w:val="0"/>
        <w:bCs w:val="0"/>
        <w:sz w:val="22"/>
        <w:szCs w:val="22"/>
        <w:lang w:val="pl-PL" w:eastAsia="zh-CN" w:bidi="ar-SA"/>
      </w:rPr>
    </w:lvl>
    <w:lvl w:ilvl="1">
      <w:start w:val="1"/>
      <w:numFmt w:val="decimal"/>
      <w:lvlText w:val="%2."/>
      <w:lvlJc w:val="left"/>
      <w:pPr>
        <w:tabs>
          <w:tab w:val="num" w:pos="720"/>
        </w:tabs>
        <w:ind w:left="1554" w:hanging="360"/>
      </w:pPr>
      <w:rPr>
        <w:rFonts w:ascii="Times New Roman" w:eastAsia="Times New Roman" w:hAnsi="Times New Roman" w:cs="Calibri"/>
        <w:b w:val="0"/>
        <w:bCs w:val="0"/>
        <w:sz w:val="21"/>
        <w:szCs w:val="21"/>
        <w:lang w:val="pl-PL" w:eastAsia="zh-CN" w:bidi="ar-SA"/>
      </w:rPr>
    </w:lvl>
    <w:lvl w:ilvl="2">
      <w:start w:val="1"/>
      <w:numFmt w:val="lowerLetter"/>
      <w:lvlText w:val="%3)"/>
      <w:lvlJc w:val="left"/>
      <w:rPr>
        <w:rFonts w:ascii="Calibri" w:eastAsia="Times New Roman" w:hAnsi="Calibri" w:cs="Calibri" w:hint="default"/>
        <w:b w:val="0"/>
        <w:bCs w:val="0"/>
        <w:sz w:val="21"/>
        <w:szCs w:val="21"/>
        <w:lang w:val="pl-PL" w:eastAsia="zh-CN" w:bidi="ar-SA"/>
      </w:rPr>
    </w:lvl>
    <w:lvl w:ilvl="3">
      <w:start w:val="1"/>
      <w:numFmt w:val="lowerLetter"/>
      <w:lvlText w:val="%4)"/>
      <w:lvlJc w:val="left"/>
      <w:pPr>
        <w:tabs>
          <w:tab w:val="num" w:pos="720"/>
        </w:tabs>
        <w:ind w:left="2645" w:hanging="260"/>
      </w:pPr>
      <w:rPr>
        <w:rFonts w:ascii="Times New Roman" w:hAnsi="Times New Roman" w:cs="Calibri"/>
        <w:sz w:val="21"/>
        <w:szCs w:val="21"/>
      </w:rPr>
    </w:lvl>
    <w:lvl w:ilvl="4">
      <w:start w:val="1"/>
      <w:numFmt w:val="bullet"/>
      <w:lvlText w:val=""/>
      <w:lvlJc w:val="left"/>
      <w:pPr>
        <w:tabs>
          <w:tab w:val="num" w:pos="720"/>
        </w:tabs>
        <w:ind w:left="3731" w:hanging="260"/>
      </w:pPr>
      <w:rPr>
        <w:rFonts w:ascii="Symbol" w:hAnsi="Symbol" w:cs="Symbol"/>
        <w:lang w:val="pl-PL" w:eastAsia="pl-PL" w:bidi="pl-PL"/>
      </w:rPr>
    </w:lvl>
    <w:lvl w:ilvl="5">
      <w:start w:val="1"/>
      <w:numFmt w:val="bullet"/>
      <w:lvlText w:val=""/>
      <w:lvlJc w:val="left"/>
      <w:pPr>
        <w:tabs>
          <w:tab w:val="num" w:pos="720"/>
        </w:tabs>
        <w:ind w:left="4817" w:hanging="260"/>
      </w:pPr>
      <w:rPr>
        <w:rFonts w:ascii="Symbol" w:hAnsi="Symbol" w:cs="Symbol"/>
        <w:lang w:val="pl-PL" w:eastAsia="pl-PL" w:bidi="pl-PL"/>
      </w:rPr>
    </w:lvl>
    <w:lvl w:ilvl="6">
      <w:start w:val="1"/>
      <w:numFmt w:val="bullet"/>
      <w:lvlText w:val=""/>
      <w:lvlJc w:val="left"/>
      <w:pPr>
        <w:tabs>
          <w:tab w:val="num" w:pos="720"/>
        </w:tabs>
        <w:ind w:left="5903" w:hanging="260"/>
      </w:pPr>
      <w:rPr>
        <w:rFonts w:ascii="Symbol" w:hAnsi="Symbol" w:cs="Symbol"/>
        <w:lang w:val="pl-PL" w:eastAsia="pl-PL" w:bidi="pl-PL"/>
      </w:rPr>
    </w:lvl>
    <w:lvl w:ilvl="7">
      <w:start w:val="1"/>
      <w:numFmt w:val="bullet"/>
      <w:lvlText w:val=""/>
      <w:lvlJc w:val="left"/>
      <w:pPr>
        <w:tabs>
          <w:tab w:val="num" w:pos="720"/>
        </w:tabs>
        <w:ind w:left="6989" w:hanging="260"/>
      </w:pPr>
      <w:rPr>
        <w:rFonts w:ascii="Symbol" w:hAnsi="Symbol" w:cs="Symbol"/>
        <w:lang w:val="pl-PL" w:eastAsia="pl-PL" w:bidi="pl-PL"/>
      </w:rPr>
    </w:lvl>
    <w:lvl w:ilvl="8">
      <w:start w:val="1"/>
      <w:numFmt w:val="bullet"/>
      <w:lvlText w:val=""/>
      <w:lvlJc w:val="left"/>
      <w:pPr>
        <w:tabs>
          <w:tab w:val="num" w:pos="720"/>
        </w:tabs>
        <w:ind w:left="8074" w:hanging="260"/>
      </w:pPr>
      <w:rPr>
        <w:rFonts w:ascii="Symbol" w:hAnsi="Symbol" w:cs="Symbol"/>
        <w:lang w:val="pl-PL" w:eastAsia="pl-PL" w:bidi="pl-PL"/>
      </w:rPr>
    </w:lvl>
  </w:abstractNum>
  <w:abstractNum w:abstractNumId="21" w15:restartNumberingAfterBreak="0">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Calibri"/>
        <w:b w:val="0"/>
        <w:bCs w:val="0"/>
        <w:sz w:val="21"/>
        <w:szCs w:val="21"/>
      </w:rPr>
    </w:lvl>
    <w:lvl w:ilvl="1">
      <w:start w:val="1"/>
      <w:numFmt w:val="lowerLetter"/>
      <w:lvlText w:val="%2)"/>
      <w:lvlJc w:val="left"/>
      <w:pPr>
        <w:tabs>
          <w:tab w:val="num" w:pos="1080"/>
        </w:tabs>
        <w:ind w:left="1080" w:hanging="360"/>
      </w:pPr>
      <w:rPr>
        <w:rFonts w:ascii="Times New Roman" w:hAnsi="Times New Roman" w:cs="Calibri"/>
        <w:b w:val="0"/>
        <w:bCs w:val="0"/>
        <w:sz w:val="21"/>
        <w:szCs w:val="21"/>
      </w:rPr>
    </w:lvl>
    <w:lvl w:ilvl="2">
      <w:start w:val="1"/>
      <w:numFmt w:val="lowerLetter"/>
      <w:lvlText w:val="%3)"/>
      <w:lvlJc w:val="left"/>
      <w:pPr>
        <w:tabs>
          <w:tab w:val="num" w:pos="1440"/>
        </w:tabs>
        <w:ind w:left="1440" w:hanging="360"/>
      </w:pPr>
      <w:rPr>
        <w:rFonts w:ascii="Times New Roman" w:hAnsi="Times New Roman" w:cs="Calibri"/>
        <w:b w:val="0"/>
        <w:bCs w:val="0"/>
        <w:sz w:val="21"/>
        <w:szCs w:val="21"/>
      </w:rPr>
    </w:lvl>
    <w:lvl w:ilvl="3">
      <w:start w:val="1"/>
      <w:numFmt w:val="lowerLetter"/>
      <w:lvlText w:val="%4)"/>
      <w:lvlJc w:val="left"/>
      <w:pPr>
        <w:tabs>
          <w:tab w:val="num" w:pos="1800"/>
        </w:tabs>
        <w:ind w:left="1800" w:hanging="360"/>
      </w:pPr>
      <w:rPr>
        <w:rFonts w:ascii="Times New Roman" w:hAnsi="Times New Roman" w:cs="Calibri"/>
        <w:b w:val="0"/>
        <w:bCs w:val="0"/>
        <w:sz w:val="21"/>
        <w:szCs w:val="21"/>
      </w:rPr>
    </w:lvl>
    <w:lvl w:ilvl="4">
      <w:start w:val="1"/>
      <w:numFmt w:val="lowerLetter"/>
      <w:lvlText w:val="%5)"/>
      <w:lvlJc w:val="left"/>
      <w:pPr>
        <w:tabs>
          <w:tab w:val="num" w:pos="2160"/>
        </w:tabs>
        <w:ind w:left="2160" w:hanging="360"/>
      </w:pPr>
      <w:rPr>
        <w:rFonts w:ascii="Times New Roman" w:hAnsi="Times New Roman" w:cs="Calibri"/>
        <w:b w:val="0"/>
        <w:bCs w:val="0"/>
        <w:sz w:val="21"/>
        <w:szCs w:val="21"/>
      </w:rPr>
    </w:lvl>
    <w:lvl w:ilvl="5">
      <w:start w:val="1"/>
      <w:numFmt w:val="lowerLetter"/>
      <w:lvlText w:val="%6)"/>
      <w:lvlJc w:val="left"/>
      <w:pPr>
        <w:tabs>
          <w:tab w:val="num" w:pos="2520"/>
        </w:tabs>
        <w:ind w:left="2520" w:hanging="360"/>
      </w:pPr>
      <w:rPr>
        <w:rFonts w:ascii="Times New Roman" w:hAnsi="Times New Roman" w:cs="Calibri"/>
        <w:b w:val="0"/>
        <w:bCs w:val="0"/>
        <w:sz w:val="21"/>
        <w:szCs w:val="21"/>
      </w:rPr>
    </w:lvl>
    <w:lvl w:ilvl="6">
      <w:start w:val="1"/>
      <w:numFmt w:val="lowerLetter"/>
      <w:lvlText w:val="%7)"/>
      <w:lvlJc w:val="left"/>
      <w:pPr>
        <w:tabs>
          <w:tab w:val="num" w:pos="2880"/>
        </w:tabs>
        <w:ind w:left="2880" w:hanging="360"/>
      </w:pPr>
      <w:rPr>
        <w:rFonts w:ascii="Times New Roman" w:hAnsi="Times New Roman" w:cs="Calibri"/>
        <w:b w:val="0"/>
        <w:bCs w:val="0"/>
        <w:sz w:val="21"/>
        <w:szCs w:val="21"/>
      </w:rPr>
    </w:lvl>
    <w:lvl w:ilvl="7">
      <w:start w:val="1"/>
      <w:numFmt w:val="lowerLetter"/>
      <w:lvlText w:val="%8)"/>
      <w:lvlJc w:val="left"/>
      <w:pPr>
        <w:tabs>
          <w:tab w:val="num" w:pos="3240"/>
        </w:tabs>
        <w:ind w:left="3240" w:hanging="360"/>
      </w:pPr>
      <w:rPr>
        <w:rFonts w:ascii="Times New Roman" w:hAnsi="Times New Roman" w:cs="Calibri"/>
        <w:b w:val="0"/>
        <w:bCs w:val="0"/>
        <w:sz w:val="21"/>
        <w:szCs w:val="21"/>
      </w:rPr>
    </w:lvl>
    <w:lvl w:ilvl="8">
      <w:start w:val="1"/>
      <w:numFmt w:val="lowerLetter"/>
      <w:lvlText w:val="%9)"/>
      <w:lvlJc w:val="left"/>
      <w:pPr>
        <w:tabs>
          <w:tab w:val="num" w:pos="3600"/>
        </w:tabs>
        <w:ind w:left="3600" w:hanging="360"/>
      </w:pPr>
      <w:rPr>
        <w:rFonts w:ascii="Times New Roman" w:hAnsi="Times New Roman" w:cs="Calibri"/>
        <w:b w:val="0"/>
        <w:bCs w:val="0"/>
        <w:sz w:val="21"/>
        <w:szCs w:val="21"/>
      </w:rPr>
    </w:lvl>
  </w:abstractNum>
  <w:abstractNum w:abstractNumId="22" w15:restartNumberingAfterBreak="0">
    <w:nsid w:val="00000019"/>
    <w:multiLevelType w:val="multilevel"/>
    <w:tmpl w:val="647EAE3C"/>
    <w:name w:val="WW8Num25"/>
    <w:lvl w:ilvl="0">
      <w:start w:val="1"/>
      <w:numFmt w:val="decimal"/>
      <w:lvlText w:val="%1)"/>
      <w:lvlJc w:val="left"/>
      <w:rPr>
        <w:rFonts w:ascii="Calibri" w:hAnsi="Calibri" w:cs="Calibri" w:hint="default"/>
        <w:b w:val="0"/>
        <w:bCs w:val="0"/>
        <w:sz w:val="21"/>
        <w:szCs w:val="21"/>
      </w:rPr>
    </w:lvl>
    <w:lvl w:ilvl="1">
      <w:start w:val="1"/>
      <w:numFmt w:val="decimal"/>
      <w:lvlText w:val="%2)"/>
      <w:lvlJc w:val="left"/>
      <w:pPr>
        <w:tabs>
          <w:tab w:val="num" w:pos="1080"/>
        </w:tabs>
        <w:ind w:left="1080" w:hanging="360"/>
      </w:pPr>
      <w:rPr>
        <w:rFonts w:ascii="Times New Roman" w:hAnsi="Times New Roman" w:cs="Calibri"/>
        <w:b w:val="0"/>
        <w:bCs w:val="0"/>
        <w:sz w:val="21"/>
        <w:szCs w:val="21"/>
      </w:rPr>
    </w:lvl>
    <w:lvl w:ilvl="2">
      <w:start w:val="1"/>
      <w:numFmt w:val="decimal"/>
      <w:lvlText w:val="%3)"/>
      <w:lvlJc w:val="left"/>
      <w:pPr>
        <w:tabs>
          <w:tab w:val="num" w:pos="1440"/>
        </w:tabs>
        <w:ind w:left="1440" w:hanging="360"/>
      </w:pPr>
      <w:rPr>
        <w:rFonts w:ascii="Times New Roman" w:hAnsi="Times New Roman" w:cs="Calibri"/>
        <w:b w:val="0"/>
        <w:bCs w:val="0"/>
        <w:sz w:val="21"/>
        <w:szCs w:val="21"/>
      </w:rPr>
    </w:lvl>
    <w:lvl w:ilvl="3">
      <w:start w:val="1"/>
      <w:numFmt w:val="decimal"/>
      <w:lvlText w:val="%4)"/>
      <w:lvlJc w:val="left"/>
      <w:pPr>
        <w:tabs>
          <w:tab w:val="num" w:pos="1800"/>
        </w:tabs>
        <w:ind w:left="1800" w:hanging="360"/>
      </w:pPr>
      <w:rPr>
        <w:rFonts w:ascii="Times New Roman" w:hAnsi="Times New Roman" w:cs="Calibri"/>
        <w:b w:val="0"/>
        <w:bCs w:val="0"/>
        <w:sz w:val="21"/>
        <w:szCs w:val="21"/>
      </w:rPr>
    </w:lvl>
    <w:lvl w:ilvl="4">
      <w:start w:val="1"/>
      <w:numFmt w:val="decimal"/>
      <w:lvlText w:val="%5)"/>
      <w:lvlJc w:val="left"/>
      <w:pPr>
        <w:tabs>
          <w:tab w:val="num" w:pos="2160"/>
        </w:tabs>
        <w:ind w:left="2160" w:hanging="360"/>
      </w:pPr>
      <w:rPr>
        <w:rFonts w:ascii="Times New Roman" w:hAnsi="Times New Roman" w:cs="Calibri"/>
        <w:b w:val="0"/>
        <w:bCs w:val="0"/>
        <w:sz w:val="21"/>
        <w:szCs w:val="21"/>
      </w:rPr>
    </w:lvl>
    <w:lvl w:ilvl="5">
      <w:start w:val="1"/>
      <w:numFmt w:val="decimal"/>
      <w:lvlText w:val="%6)"/>
      <w:lvlJc w:val="left"/>
      <w:pPr>
        <w:tabs>
          <w:tab w:val="num" w:pos="2520"/>
        </w:tabs>
        <w:ind w:left="2520" w:hanging="360"/>
      </w:pPr>
      <w:rPr>
        <w:rFonts w:ascii="Times New Roman" w:hAnsi="Times New Roman" w:cs="Calibri"/>
        <w:b w:val="0"/>
        <w:bCs w:val="0"/>
        <w:sz w:val="21"/>
        <w:szCs w:val="21"/>
      </w:rPr>
    </w:lvl>
    <w:lvl w:ilvl="6">
      <w:start w:val="1"/>
      <w:numFmt w:val="decimal"/>
      <w:lvlText w:val="%7)"/>
      <w:lvlJc w:val="left"/>
      <w:pPr>
        <w:tabs>
          <w:tab w:val="num" w:pos="2880"/>
        </w:tabs>
        <w:ind w:left="2880" w:hanging="360"/>
      </w:pPr>
      <w:rPr>
        <w:rFonts w:ascii="Times New Roman" w:hAnsi="Times New Roman" w:cs="Calibri"/>
        <w:b w:val="0"/>
        <w:bCs w:val="0"/>
        <w:sz w:val="21"/>
        <w:szCs w:val="21"/>
      </w:rPr>
    </w:lvl>
    <w:lvl w:ilvl="7">
      <w:start w:val="1"/>
      <w:numFmt w:val="decimal"/>
      <w:lvlText w:val="%8)"/>
      <w:lvlJc w:val="left"/>
      <w:pPr>
        <w:tabs>
          <w:tab w:val="num" w:pos="3240"/>
        </w:tabs>
        <w:ind w:left="3240" w:hanging="360"/>
      </w:pPr>
      <w:rPr>
        <w:rFonts w:ascii="Times New Roman" w:hAnsi="Times New Roman" w:cs="Calibri"/>
        <w:b w:val="0"/>
        <w:bCs w:val="0"/>
        <w:sz w:val="21"/>
        <w:szCs w:val="21"/>
      </w:rPr>
    </w:lvl>
    <w:lvl w:ilvl="8">
      <w:start w:val="1"/>
      <w:numFmt w:val="decimal"/>
      <w:lvlText w:val="%9)"/>
      <w:lvlJc w:val="left"/>
      <w:pPr>
        <w:tabs>
          <w:tab w:val="num" w:pos="3600"/>
        </w:tabs>
        <w:ind w:left="3600" w:hanging="360"/>
      </w:pPr>
      <w:rPr>
        <w:rFonts w:ascii="Times New Roman" w:hAnsi="Times New Roman" w:cs="Calibri"/>
        <w:b w:val="0"/>
        <w:bCs w:val="0"/>
        <w:sz w:val="21"/>
        <w:szCs w:val="21"/>
      </w:rPr>
    </w:lvl>
  </w:abstractNum>
  <w:abstractNum w:abstractNumId="23" w15:restartNumberingAfterBreak="0">
    <w:nsid w:val="0000001A"/>
    <w:multiLevelType w:val="multilevel"/>
    <w:tmpl w:val="E3C46E80"/>
    <w:name w:val="WW8Num26"/>
    <w:lvl w:ilvl="0">
      <w:start w:val="1"/>
      <w:numFmt w:val="decimal"/>
      <w:lvlText w:val="%1)"/>
      <w:lvlJc w:val="left"/>
      <w:rPr>
        <w:rFonts w:ascii="Calibri" w:hAnsi="Calibri" w:cs="Times New Roman" w:hint="default"/>
        <w:b w:val="0"/>
        <w:bCs w:val="0"/>
        <w:sz w:val="21"/>
        <w:szCs w:val="21"/>
        <w:lang w:val="pl-PL"/>
      </w:rPr>
    </w:lvl>
    <w:lvl w:ilvl="1">
      <w:start w:val="1"/>
      <w:numFmt w:val="decimal"/>
      <w:lvlText w:val="%2)"/>
      <w:lvlJc w:val="left"/>
      <w:pPr>
        <w:tabs>
          <w:tab w:val="num" w:pos="1080"/>
        </w:tabs>
        <w:ind w:left="1080" w:hanging="360"/>
      </w:pPr>
      <w:rPr>
        <w:rFonts w:ascii="Times New Roman" w:hAnsi="Times New Roman" w:cs="Times New Roman"/>
        <w:b w:val="0"/>
        <w:bCs w:val="0"/>
        <w:sz w:val="21"/>
        <w:szCs w:val="21"/>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28D85DB6"/>
    <w:name w:val="WW8Num27"/>
    <w:lvl w:ilvl="0">
      <w:start w:val="1"/>
      <w:numFmt w:val="decimal"/>
      <w:lvlText w:val="%1)"/>
      <w:lvlJc w:val="left"/>
      <w:pPr>
        <w:tabs>
          <w:tab w:val="num" w:pos="720"/>
        </w:tabs>
        <w:ind w:left="834" w:hanging="140"/>
      </w:pPr>
      <w:rPr>
        <w:rFonts w:ascii="Calibri" w:hAnsi="Calibri" w:cs="Calibri"/>
        <w:sz w:val="22"/>
        <w:szCs w:val="22"/>
      </w:rPr>
    </w:lvl>
    <w:lvl w:ilvl="1">
      <w:start w:val="1"/>
      <w:numFmt w:val="lowerLetter"/>
      <w:lvlText w:val="%2)"/>
      <w:lvlJc w:val="left"/>
      <w:pPr>
        <w:tabs>
          <w:tab w:val="num" w:pos="720"/>
        </w:tabs>
        <w:ind w:left="1554" w:hanging="360"/>
      </w:pPr>
      <w:rPr>
        <w:rFonts w:hint="default"/>
        <w:b w:val="0"/>
        <w:bCs w:val="0"/>
        <w:sz w:val="20"/>
        <w:szCs w:val="20"/>
      </w:rPr>
    </w:lvl>
    <w:lvl w:ilvl="2">
      <w:start w:val="1"/>
      <w:numFmt w:val="decimal"/>
      <w:lvlText w:val="%3)"/>
      <w:lvlJc w:val="left"/>
      <w:pPr>
        <w:tabs>
          <w:tab w:val="num" w:pos="720"/>
        </w:tabs>
        <w:ind w:left="1542" w:hanging="260"/>
      </w:pPr>
      <w:rPr>
        <w:rFonts w:eastAsia="Times New Roman" w:cs="Times New Roman"/>
        <w:color w:val="000009"/>
        <w:w w:val="99"/>
        <w:sz w:val="24"/>
        <w:szCs w:val="24"/>
        <w:lang w:val="pl-PL" w:eastAsia="pl-PL" w:bidi="pl-PL"/>
      </w:rPr>
    </w:lvl>
    <w:lvl w:ilvl="3">
      <w:start w:val="1"/>
      <w:numFmt w:val="lowerLetter"/>
      <w:lvlText w:val="%4)"/>
      <w:lvlJc w:val="left"/>
      <w:pPr>
        <w:tabs>
          <w:tab w:val="num" w:pos="720"/>
        </w:tabs>
        <w:ind w:left="2645" w:hanging="260"/>
      </w:pPr>
      <w:rPr>
        <w:rFonts w:ascii="Calibri" w:hAnsi="Calibri" w:cs="Calibri"/>
        <w:sz w:val="22"/>
        <w:szCs w:val="22"/>
      </w:rPr>
    </w:lvl>
    <w:lvl w:ilvl="4">
      <w:start w:val="1"/>
      <w:numFmt w:val="bullet"/>
      <w:lvlText w:val=""/>
      <w:lvlJc w:val="left"/>
      <w:pPr>
        <w:tabs>
          <w:tab w:val="num" w:pos="720"/>
        </w:tabs>
        <w:ind w:left="3731" w:hanging="260"/>
      </w:pPr>
      <w:rPr>
        <w:rFonts w:ascii="Symbol" w:hAnsi="Symbol" w:cs="Symbol"/>
        <w:lang w:val="pl-PL" w:eastAsia="pl-PL" w:bidi="pl-PL"/>
      </w:rPr>
    </w:lvl>
    <w:lvl w:ilvl="5">
      <w:start w:val="1"/>
      <w:numFmt w:val="bullet"/>
      <w:lvlText w:val=""/>
      <w:lvlJc w:val="left"/>
      <w:pPr>
        <w:tabs>
          <w:tab w:val="num" w:pos="720"/>
        </w:tabs>
        <w:ind w:left="4817" w:hanging="260"/>
      </w:pPr>
      <w:rPr>
        <w:rFonts w:ascii="Symbol" w:hAnsi="Symbol" w:cs="Symbol"/>
        <w:lang w:val="pl-PL" w:eastAsia="pl-PL" w:bidi="pl-PL"/>
      </w:rPr>
    </w:lvl>
    <w:lvl w:ilvl="6">
      <w:start w:val="1"/>
      <w:numFmt w:val="bullet"/>
      <w:lvlText w:val=""/>
      <w:lvlJc w:val="left"/>
      <w:pPr>
        <w:tabs>
          <w:tab w:val="num" w:pos="720"/>
        </w:tabs>
        <w:ind w:left="5903" w:hanging="260"/>
      </w:pPr>
      <w:rPr>
        <w:rFonts w:ascii="Symbol" w:hAnsi="Symbol" w:cs="Symbol"/>
        <w:lang w:val="pl-PL" w:eastAsia="pl-PL" w:bidi="pl-PL"/>
      </w:rPr>
    </w:lvl>
    <w:lvl w:ilvl="7">
      <w:start w:val="1"/>
      <w:numFmt w:val="bullet"/>
      <w:lvlText w:val=""/>
      <w:lvlJc w:val="left"/>
      <w:pPr>
        <w:tabs>
          <w:tab w:val="num" w:pos="720"/>
        </w:tabs>
        <w:ind w:left="6989" w:hanging="260"/>
      </w:pPr>
      <w:rPr>
        <w:rFonts w:ascii="Symbol" w:hAnsi="Symbol" w:cs="Symbol"/>
        <w:lang w:val="pl-PL" w:eastAsia="pl-PL" w:bidi="pl-PL"/>
      </w:rPr>
    </w:lvl>
    <w:lvl w:ilvl="8">
      <w:start w:val="1"/>
      <w:numFmt w:val="bullet"/>
      <w:lvlText w:val=""/>
      <w:lvlJc w:val="left"/>
      <w:pPr>
        <w:tabs>
          <w:tab w:val="num" w:pos="720"/>
        </w:tabs>
        <w:ind w:left="8074" w:hanging="260"/>
      </w:pPr>
      <w:rPr>
        <w:rFonts w:ascii="Symbol" w:hAnsi="Symbol" w:cs="Symbol"/>
        <w:lang w:val="pl-PL" w:eastAsia="pl-PL" w:bidi="pl-PL"/>
      </w:rPr>
    </w:lvl>
  </w:abstractNum>
  <w:abstractNum w:abstractNumId="25" w15:restartNumberingAfterBreak="0">
    <w:nsid w:val="0000001C"/>
    <w:multiLevelType w:val="singleLevel"/>
    <w:tmpl w:val="0000001C"/>
    <w:name w:val="WW8Num28"/>
    <w:lvl w:ilvl="0">
      <w:start w:val="1"/>
      <w:numFmt w:val="bullet"/>
      <w:lvlText w:val=""/>
      <w:lvlJc w:val="left"/>
      <w:pPr>
        <w:tabs>
          <w:tab w:val="num" w:pos="0"/>
        </w:tabs>
        <w:ind w:left="1004" w:hanging="360"/>
      </w:pPr>
      <w:rPr>
        <w:rFonts w:ascii="Symbol" w:hAnsi="Symbol" w:cs="Symbol" w:hint="default"/>
      </w:rPr>
    </w:lvl>
  </w:abstractNum>
  <w:abstractNum w:abstractNumId="26"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Calibri" w:hint="default"/>
        <w:b w:val="0"/>
        <w:bCs w:val="0"/>
        <w:i w:val="0"/>
        <w:iCs w:val="0"/>
        <w:sz w:val="21"/>
        <w:szCs w:val="21"/>
        <w:lang w:val="pl-PL" w:bidi="ar-SA"/>
      </w:rPr>
    </w:lvl>
    <w:lvl w:ilvl="1">
      <w:start w:val="1"/>
      <w:numFmt w:val="decimal"/>
      <w:lvlText w:val="%2)"/>
      <w:lvlJc w:val="left"/>
      <w:pPr>
        <w:tabs>
          <w:tab w:val="num" w:pos="1080"/>
        </w:tabs>
        <w:ind w:left="1080" w:hanging="360"/>
      </w:pPr>
      <w:rPr>
        <w:rFonts w:ascii="Times New Roman" w:eastAsia="Calibri" w:hAnsi="Times New Roman" w:cs="Calibri"/>
        <w:b w:val="0"/>
        <w:bCs w:val="0"/>
        <w:i w:val="0"/>
        <w:iCs w:val="0"/>
        <w:sz w:val="21"/>
        <w:szCs w:val="21"/>
        <w:lang w:val="pl-PL" w:eastAsia="pl-PL" w:bidi="ar-SA"/>
      </w:rPr>
    </w:lvl>
    <w:lvl w:ilvl="2">
      <w:start w:val="1"/>
      <w:numFmt w:val="lowerLetter"/>
      <w:lvlText w:val="%3)"/>
      <w:lvlJc w:val="left"/>
      <w:pPr>
        <w:tabs>
          <w:tab w:val="num" w:pos="1440"/>
        </w:tabs>
        <w:ind w:left="1440" w:hanging="360"/>
      </w:pPr>
      <w:rPr>
        <w:rFonts w:ascii="Times New Roman" w:eastAsia="Calibri" w:hAnsi="Times New Roman" w:cs="Calibri"/>
        <w:b w:val="0"/>
        <w:bCs w:val="0"/>
        <w:i w:val="0"/>
        <w:iCs w:val="0"/>
        <w:sz w:val="21"/>
        <w:szCs w:val="21"/>
        <w:lang w:val="pl-PL" w:eastAsia="pl-PL" w:bidi="ar-SA"/>
      </w:rPr>
    </w:lvl>
    <w:lvl w:ilvl="3">
      <w:start w:val="1"/>
      <w:numFmt w:val="decimal"/>
      <w:lvlText w:val="%4."/>
      <w:lvlJc w:val="left"/>
      <w:pPr>
        <w:tabs>
          <w:tab w:val="num" w:pos="1800"/>
        </w:tabs>
        <w:ind w:left="1800" w:hanging="360"/>
      </w:pPr>
      <w:rPr>
        <w:rFonts w:ascii="Calibri" w:eastAsia="Calibri" w:hAnsi="Calibri" w:cs="Calibri"/>
        <w:b w:val="0"/>
        <w:bCs w:val="0"/>
        <w:i w:val="0"/>
        <w:iCs w:val="0"/>
        <w:sz w:val="21"/>
        <w:szCs w:val="21"/>
        <w:lang w:val="pl-PL" w:bidi="ar-SA"/>
      </w:rPr>
    </w:lvl>
    <w:lvl w:ilvl="4">
      <w:start w:val="1"/>
      <w:numFmt w:val="decimal"/>
      <w:lvlText w:val="%5."/>
      <w:lvlJc w:val="left"/>
      <w:pPr>
        <w:tabs>
          <w:tab w:val="num" w:pos="2160"/>
        </w:tabs>
        <w:ind w:left="2160" w:hanging="360"/>
      </w:pPr>
      <w:rPr>
        <w:rFonts w:ascii="Calibri" w:eastAsia="Calibri" w:hAnsi="Calibri" w:cs="Calibri"/>
        <w:b w:val="0"/>
        <w:bCs w:val="0"/>
        <w:i w:val="0"/>
        <w:iCs w:val="0"/>
        <w:sz w:val="21"/>
        <w:szCs w:val="21"/>
        <w:lang w:val="pl-PL" w:bidi="ar-SA"/>
      </w:rPr>
    </w:lvl>
    <w:lvl w:ilvl="5">
      <w:start w:val="1"/>
      <w:numFmt w:val="decimal"/>
      <w:lvlText w:val="%6."/>
      <w:lvlJc w:val="left"/>
      <w:pPr>
        <w:tabs>
          <w:tab w:val="num" w:pos="2520"/>
        </w:tabs>
        <w:ind w:left="2520" w:hanging="360"/>
      </w:pPr>
      <w:rPr>
        <w:rFonts w:ascii="Calibri" w:eastAsia="Calibri" w:hAnsi="Calibri" w:cs="Calibri"/>
        <w:b w:val="0"/>
        <w:bCs w:val="0"/>
        <w:i w:val="0"/>
        <w:iCs w:val="0"/>
        <w:sz w:val="21"/>
        <w:szCs w:val="21"/>
        <w:lang w:val="pl-PL" w:bidi="ar-SA"/>
      </w:rPr>
    </w:lvl>
    <w:lvl w:ilvl="6">
      <w:start w:val="1"/>
      <w:numFmt w:val="decimal"/>
      <w:lvlText w:val="%7."/>
      <w:lvlJc w:val="left"/>
      <w:pPr>
        <w:tabs>
          <w:tab w:val="num" w:pos="2880"/>
        </w:tabs>
        <w:ind w:left="2880" w:hanging="360"/>
      </w:pPr>
      <w:rPr>
        <w:rFonts w:ascii="Calibri" w:eastAsia="Calibri" w:hAnsi="Calibri" w:cs="Calibri"/>
        <w:b w:val="0"/>
        <w:bCs w:val="0"/>
        <w:i w:val="0"/>
        <w:iCs w:val="0"/>
        <w:sz w:val="21"/>
        <w:szCs w:val="21"/>
        <w:lang w:val="pl-PL" w:bidi="ar-SA"/>
      </w:rPr>
    </w:lvl>
    <w:lvl w:ilvl="7">
      <w:start w:val="1"/>
      <w:numFmt w:val="decimal"/>
      <w:lvlText w:val="%8."/>
      <w:lvlJc w:val="left"/>
      <w:pPr>
        <w:tabs>
          <w:tab w:val="num" w:pos="3240"/>
        </w:tabs>
        <w:ind w:left="3240" w:hanging="360"/>
      </w:pPr>
      <w:rPr>
        <w:rFonts w:ascii="Calibri" w:eastAsia="Calibri" w:hAnsi="Calibri" w:cs="Calibri"/>
        <w:b w:val="0"/>
        <w:bCs w:val="0"/>
        <w:i w:val="0"/>
        <w:iCs w:val="0"/>
        <w:sz w:val="21"/>
        <w:szCs w:val="21"/>
        <w:lang w:val="pl-PL" w:bidi="ar-SA"/>
      </w:rPr>
    </w:lvl>
    <w:lvl w:ilvl="8">
      <w:start w:val="1"/>
      <w:numFmt w:val="decimal"/>
      <w:lvlText w:val="%9."/>
      <w:lvlJc w:val="left"/>
      <w:pPr>
        <w:tabs>
          <w:tab w:val="num" w:pos="3600"/>
        </w:tabs>
        <w:ind w:left="3600" w:hanging="360"/>
      </w:pPr>
      <w:rPr>
        <w:rFonts w:ascii="Calibri" w:eastAsia="Calibri" w:hAnsi="Calibri" w:cs="Calibri"/>
        <w:b w:val="0"/>
        <w:bCs w:val="0"/>
        <w:i w:val="0"/>
        <w:iCs w:val="0"/>
        <w:sz w:val="21"/>
        <w:szCs w:val="21"/>
        <w:lang w:val="pl-PL" w:bidi="ar-SA"/>
      </w:rPr>
    </w:lvl>
  </w:abstractNum>
  <w:abstractNum w:abstractNumId="27" w15:restartNumberingAfterBreak="0">
    <w:nsid w:val="0000001E"/>
    <w:multiLevelType w:val="multilevel"/>
    <w:tmpl w:val="58120B5C"/>
    <w:name w:val="WW8Num30"/>
    <w:lvl w:ilvl="0">
      <w:start w:val="1"/>
      <w:numFmt w:val="decimal"/>
      <w:lvlText w:val="%1)"/>
      <w:lvlJc w:val="left"/>
      <w:pPr>
        <w:tabs>
          <w:tab w:val="num" w:pos="720"/>
        </w:tabs>
        <w:ind w:left="720" w:hanging="360"/>
      </w:pPr>
      <w:rPr>
        <w:b w:val="0"/>
        <w:bCs w:val="0"/>
        <w:sz w:val="12"/>
        <w:szCs w:val="12"/>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586C7F"/>
    <w:multiLevelType w:val="multilevel"/>
    <w:tmpl w:val="313C3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03DE0698"/>
    <w:multiLevelType w:val="hybridMultilevel"/>
    <w:tmpl w:val="F098925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5D1650E"/>
    <w:multiLevelType w:val="hybridMultilevel"/>
    <w:tmpl w:val="1D886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0D874C1"/>
    <w:multiLevelType w:val="multilevel"/>
    <w:tmpl w:val="61F67224"/>
    <w:lvl w:ilvl="0">
      <w:start w:val="1"/>
      <w:numFmt w:val="decimal"/>
      <w:lvlText w:val="%1)"/>
      <w:lvlJc w:val="right"/>
      <w:rPr>
        <w:rFonts w:ascii="Calibri" w:hAnsi="Calibri" w:cs="Calibri" w:hint="default"/>
        <w:b w:val="0"/>
        <w:bCs w:val="0"/>
        <w:sz w:val="22"/>
        <w:szCs w:val="22"/>
        <w:lang w:val="pl-PL" w:eastAsia="zh-CN" w:bidi="ar-SA"/>
      </w:rPr>
    </w:lvl>
    <w:lvl w:ilvl="1">
      <w:start w:val="1"/>
      <w:numFmt w:val="decimal"/>
      <w:lvlText w:val="%2."/>
      <w:lvlJc w:val="left"/>
      <w:pPr>
        <w:tabs>
          <w:tab w:val="num" w:pos="720"/>
        </w:tabs>
        <w:ind w:left="1554" w:hanging="360"/>
      </w:pPr>
      <w:rPr>
        <w:rFonts w:asciiTheme="minorHAnsi" w:eastAsia="Times New Roman" w:hAnsiTheme="minorHAnsi" w:cstheme="minorHAnsi" w:hint="default"/>
        <w:b w:val="0"/>
        <w:bCs w:val="0"/>
        <w:sz w:val="22"/>
        <w:szCs w:val="22"/>
        <w:lang w:val="pl-PL" w:eastAsia="zh-CN" w:bidi="ar-SA"/>
      </w:rPr>
    </w:lvl>
    <w:lvl w:ilvl="2">
      <w:start w:val="1"/>
      <w:numFmt w:val="decimal"/>
      <w:lvlText w:val="%3)"/>
      <w:lvlJc w:val="left"/>
      <w:pPr>
        <w:tabs>
          <w:tab w:val="num" w:pos="720"/>
        </w:tabs>
        <w:ind w:left="1542" w:hanging="260"/>
      </w:pPr>
      <w:rPr>
        <w:rFonts w:eastAsia="Times New Roman" w:cs="Times New Roman"/>
        <w:color w:val="000009"/>
        <w:w w:val="99"/>
        <w:sz w:val="24"/>
        <w:szCs w:val="24"/>
        <w:lang w:val="pl-PL" w:eastAsia="pl-PL" w:bidi="pl-PL"/>
      </w:rPr>
    </w:lvl>
    <w:lvl w:ilvl="3">
      <w:start w:val="1"/>
      <w:numFmt w:val="lowerLetter"/>
      <w:lvlText w:val="%4)"/>
      <w:lvlJc w:val="left"/>
      <w:pPr>
        <w:tabs>
          <w:tab w:val="num" w:pos="720"/>
        </w:tabs>
        <w:ind w:left="2645" w:hanging="260"/>
      </w:pPr>
      <w:rPr>
        <w:rFonts w:ascii="Times New Roman" w:hAnsi="Times New Roman" w:cs="Calibri"/>
        <w:sz w:val="21"/>
        <w:szCs w:val="21"/>
      </w:rPr>
    </w:lvl>
    <w:lvl w:ilvl="4">
      <w:start w:val="1"/>
      <w:numFmt w:val="bullet"/>
      <w:lvlText w:val=""/>
      <w:lvlJc w:val="left"/>
      <w:pPr>
        <w:tabs>
          <w:tab w:val="num" w:pos="720"/>
        </w:tabs>
        <w:ind w:left="3731" w:hanging="260"/>
      </w:pPr>
      <w:rPr>
        <w:rFonts w:ascii="Symbol" w:hAnsi="Symbol" w:cs="Symbol"/>
        <w:lang w:val="pl-PL" w:eastAsia="pl-PL" w:bidi="pl-PL"/>
      </w:rPr>
    </w:lvl>
    <w:lvl w:ilvl="5">
      <w:start w:val="1"/>
      <w:numFmt w:val="bullet"/>
      <w:lvlText w:val=""/>
      <w:lvlJc w:val="left"/>
      <w:pPr>
        <w:tabs>
          <w:tab w:val="num" w:pos="720"/>
        </w:tabs>
        <w:ind w:left="4817" w:hanging="260"/>
      </w:pPr>
      <w:rPr>
        <w:rFonts w:ascii="Symbol" w:hAnsi="Symbol" w:cs="Symbol"/>
        <w:lang w:val="pl-PL" w:eastAsia="pl-PL" w:bidi="pl-PL"/>
      </w:rPr>
    </w:lvl>
    <w:lvl w:ilvl="6">
      <w:start w:val="1"/>
      <w:numFmt w:val="bullet"/>
      <w:lvlText w:val=""/>
      <w:lvlJc w:val="left"/>
      <w:pPr>
        <w:tabs>
          <w:tab w:val="num" w:pos="720"/>
        </w:tabs>
        <w:ind w:left="5903" w:hanging="260"/>
      </w:pPr>
      <w:rPr>
        <w:rFonts w:ascii="Symbol" w:hAnsi="Symbol" w:cs="Symbol"/>
        <w:lang w:val="pl-PL" w:eastAsia="pl-PL" w:bidi="pl-PL"/>
      </w:rPr>
    </w:lvl>
    <w:lvl w:ilvl="7">
      <w:start w:val="1"/>
      <w:numFmt w:val="bullet"/>
      <w:lvlText w:val=""/>
      <w:lvlJc w:val="left"/>
      <w:pPr>
        <w:tabs>
          <w:tab w:val="num" w:pos="720"/>
        </w:tabs>
        <w:ind w:left="6989" w:hanging="260"/>
      </w:pPr>
      <w:rPr>
        <w:rFonts w:ascii="Symbol" w:hAnsi="Symbol" w:cs="Symbol"/>
        <w:lang w:val="pl-PL" w:eastAsia="pl-PL" w:bidi="pl-PL"/>
      </w:rPr>
    </w:lvl>
    <w:lvl w:ilvl="8">
      <w:start w:val="1"/>
      <w:numFmt w:val="bullet"/>
      <w:lvlText w:val=""/>
      <w:lvlJc w:val="left"/>
      <w:pPr>
        <w:tabs>
          <w:tab w:val="num" w:pos="720"/>
        </w:tabs>
        <w:ind w:left="8074" w:hanging="260"/>
      </w:pPr>
      <w:rPr>
        <w:rFonts w:ascii="Symbol" w:hAnsi="Symbol" w:cs="Symbol"/>
        <w:lang w:val="pl-PL" w:eastAsia="pl-PL" w:bidi="pl-PL"/>
      </w:rPr>
    </w:lvl>
  </w:abstractNum>
  <w:abstractNum w:abstractNumId="32" w15:restartNumberingAfterBreak="0">
    <w:nsid w:val="16347759"/>
    <w:multiLevelType w:val="multilevel"/>
    <w:tmpl w:val="66228A62"/>
    <w:lvl w:ilvl="0">
      <w:start w:val="2"/>
      <w:numFmt w:val="decimal"/>
      <w:lvlText w:val="%1."/>
      <w:lvlJc w:val="left"/>
      <w:pPr>
        <w:tabs>
          <w:tab w:val="num" w:pos="0"/>
        </w:tabs>
        <w:ind w:left="114" w:hanging="140"/>
      </w:pPr>
      <w:rPr>
        <w:rFonts w:hint="default"/>
        <w:sz w:val="22"/>
        <w:szCs w:val="22"/>
      </w:rPr>
    </w:lvl>
    <w:lvl w:ilvl="1">
      <w:start w:val="1"/>
      <w:numFmt w:val="decimal"/>
      <w:lvlText w:val="%2."/>
      <w:lvlJc w:val="left"/>
      <w:pPr>
        <w:tabs>
          <w:tab w:val="num" w:pos="0"/>
        </w:tabs>
        <w:ind w:left="834" w:hanging="360"/>
      </w:pPr>
      <w:rPr>
        <w:rFonts w:ascii="Calibri" w:hAnsi="Calibri" w:cs="Calibri" w:hint="default"/>
        <w:b w:val="0"/>
        <w:bCs w:val="0"/>
        <w:sz w:val="21"/>
        <w:szCs w:val="21"/>
      </w:rPr>
    </w:lvl>
    <w:lvl w:ilvl="2">
      <w:start w:val="1"/>
      <w:numFmt w:val="decimal"/>
      <w:lvlText w:val="%3)"/>
      <w:lvlJc w:val="left"/>
      <w:pPr>
        <w:tabs>
          <w:tab w:val="num" w:pos="0"/>
        </w:tabs>
        <w:ind w:left="822" w:hanging="260"/>
      </w:pPr>
      <w:rPr>
        <w:rFonts w:eastAsia="Times New Roman" w:cs="Times New Roman" w:hint="default"/>
        <w:color w:val="000009"/>
        <w:w w:val="99"/>
        <w:sz w:val="24"/>
        <w:szCs w:val="24"/>
        <w:lang w:val="pl-PL" w:eastAsia="pl-PL" w:bidi="pl-PL"/>
      </w:rPr>
    </w:lvl>
    <w:lvl w:ilvl="3">
      <w:start w:val="1"/>
      <w:numFmt w:val="lowerLetter"/>
      <w:lvlText w:val="%4)"/>
      <w:lvlJc w:val="left"/>
      <w:pPr>
        <w:tabs>
          <w:tab w:val="num" w:pos="0"/>
        </w:tabs>
        <w:ind w:left="1925" w:hanging="260"/>
      </w:pPr>
      <w:rPr>
        <w:rFonts w:hint="default"/>
        <w:sz w:val="22"/>
        <w:szCs w:val="22"/>
      </w:rPr>
    </w:lvl>
    <w:lvl w:ilvl="4">
      <w:start w:val="1"/>
      <w:numFmt w:val="bullet"/>
      <w:lvlText w:val=""/>
      <w:lvlJc w:val="left"/>
      <w:pPr>
        <w:tabs>
          <w:tab w:val="num" w:pos="0"/>
        </w:tabs>
        <w:ind w:left="3011" w:hanging="260"/>
      </w:pPr>
      <w:rPr>
        <w:rFonts w:ascii="Symbol" w:hAnsi="Symbol" w:cs="Symbol" w:hint="default"/>
        <w:lang w:val="pl-PL" w:eastAsia="pl-PL" w:bidi="pl-PL"/>
      </w:rPr>
    </w:lvl>
    <w:lvl w:ilvl="5">
      <w:start w:val="1"/>
      <w:numFmt w:val="bullet"/>
      <w:lvlText w:val=""/>
      <w:lvlJc w:val="left"/>
      <w:pPr>
        <w:tabs>
          <w:tab w:val="num" w:pos="0"/>
        </w:tabs>
        <w:ind w:left="4097" w:hanging="260"/>
      </w:pPr>
      <w:rPr>
        <w:rFonts w:ascii="Symbol" w:hAnsi="Symbol" w:cs="Symbol" w:hint="default"/>
        <w:lang w:val="pl-PL" w:eastAsia="pl-PL" w:bidi="pl-PL"/>
      </w:rPr>
    </w:lvl>
    <w:lvl w:ilvl="6">
      <w:start w:val="1"/>
      <w:numFmt w:val="bullet"/>
      <w:lvlText w:val=""/>
      <w:lvlJc w:val="left"/>
      <w:pPr>
        <w:tabs>
          <w:tab w:val="num" w:pos="0"/>
        </w:tabs>
        <w:ind w:left="5183" w:hanging="260"/>
      </w:pPr>
      <w:rPr>
        <w:rFonts w:ascii="Symbol" w:hAnsi="Symbol" w:cs="Symbol" w:hint="default"/>
        <w:lang w:val="pl-PL" w:eastAsia="pl-PL" w:bidi="pl-PL"/>
      </w:rPr>
    </w:lvl>
    <w:lvl w:ilvl="7">
      <w:start w:val="1"/>
      <w:numFmt w:val="bullet"/>
      <w:lvlText w:val=""/>
      <w:lvlJc w:val="left"/>
      <w:pPr>
        <w:tabs>
          <w:tab w:val="num" w:pos="0"/>
        </w:tabs>
        <w:ind w:left="6269" w:hanging="260"/>
      </w:pPr>
      <w:rPr>
        <w:rFonts w:ascii="Symbol" w:hAnsi="Symbol" w:cs="Symbol" w:hint="default"/>
        <w:lang w:val="pl-PL" w:eastAsia="pl-PL" w:bidi="pl-PL"/>
      </w:rPr>
    </w:lvl>
    <w:lvl w:ilvl="8">
      <w:start w:val="1"/>
      <w:numFmt w:val="bullet"/>
      <w:lvlText w:val=""/>
      <w:lvlJc w:val="left"/>
      <w:pPr>
        <w:tabs>
          <w:tab w:val="num" w:pos="0"/>
        </w:tabs>
        <w:ind w:left="7354" w:hanging="260"/>
      </w:pPr>
      <w:rPr>
        <w:rFonts w:ascii="Symbol" w:hAnsi="Symbol" w:cs="Symbol" w:hint="default"/>
        <w:lang w:val="pl-PL" w:eastAsia="pl-PL" w:bidi="pl-PL"/>
      </w:rPr>
    </w:lvl>
  </w:abstractNum>
  <w:abstractNum w:abstractNumId="33" w15:restartNumberingAfterBreak="0">
    <w:nsid w:val="168526B3"/>
    <w:multiLevelType w:val="multilevel"/>
    <w:tmpl w:val="0BB8E738"/>
    <w:lvl w:ilvl="0">
      <w:start w:val="1"/>
      <w:numFmt w:val="decimal"/>
      <w:lvlText w:val="%1."/>
      <w:lvlJc w:val="left"/>
      <w:pPr>
        <w:ind w:left="360" w:hanging="360"/>
      </w:pPr>
      <w:rPr>
        <w:rFonts w:hint="default"/>
        <w:b/>
        <w:bCs/>
      </w:rPr>
    </w:lvl>
    <w:lvl w:ilvl="1">
      <w:start w:val="3"/>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240376"/>
    <w:multiLevelType w:val="hybridMultilevel"/>
    <w:tmpl w:val="E3829A90"/>
    <w:lvl w:ilvl="0" w:tplc="8C1ED1C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6C19FC"/>
    <w:multiLevelType w:val="hybridMultilevel"/>
    <w:tmpl w:val="F5D23EF6"/>
    <w:lvl w:ilvl="0" w:tplc="00000008">
      <w:start w:val="1"/>
      <w:numFmt w:val="bullet"/>
      <w:lvlText w:val=""/>
      <w:lvlJc w:val="left"/>
      <w:pPr>
        <w:ind w:left="1440" w:hanging="360"/>
      </w:pPr>
      <w:rPr>
        <w:rFonts w:ascii="Symbol" w:hAnsi="Symbol" w:cs="Symbol" w:hint="default"/>
        <w:sz w:val="22"/>
        <w:szCs w:val="22"/>
        <w:lang w:eastAsia="pl-PL"/>
      </w:rPr>
    </w:lvl>
    <w:lvl w:ilvl="1" w:tplc="04150001">
      <w:start w:val="1"/>
      <w:numFmt w:val="bullet"/>
      <w:lvlText w:val=""/>
      <w:lvlJc w:val="left"/>
      <w:pPr>
        <w:ind w:left="72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23B3504A"/>
    <w:multiLevelType w:val="hybridMultilevel"/>
    <w:tmpl w:val="C4522CEC"/>
    <w:lvl w:ilvl="0" w:tplc="6FDA61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DB7627"/>
    <w:multiLevelType w:val="hybridMultilevel"/>
    <w:tmpl w:val="62000B3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53031B5"/>
    <w:multiLevelType w:val="hybridMultilevel"/>
    <w:tmpl w:val="2C0637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5410D5"/>
    <w:multiLevelType w:val="hybridMultilevel"/>
    <w:tmpl w:val="F016FA7E"/>
    <w:lvl w:ilvl="0" w:tplc="FFFFFFFF">
      <w:start w:val="1"/>
      <w:numFmt w:val="decimal"/>
      <w:lvlText w:val="%1."/>
      <w:lvlJc w:val="left"/>
      <w:rPr>
        <w:rFonts w:ascii="Calibri" w:hAnsi="Calibri" w:cs="Calibri" w:hint="default"/>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63954DD"/>
    <w:multiLevelType w:val="hybridMultilevel"/>
    <w:tmpl w:val="46104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FC0E17"/>
    <w:multiLevelType w:val="hybridMultilevel"/>
    <w:tmpl w:val="F016FA7E"/>
    <w:lvl w:ilvl="0" w:tplc="6DFCF9A4">
      <w:start w:val="1"/>
      <w:numFmt w:val="decimal"/>
      <w:lvlText w:val="%1."/>
      <w:lvlJc w:val="left"/>
      <w:rPr>
        <w:rFonts w:ascii="Calibri" w:hAnsi="Calibri" w:cs="Calibri"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445868"/>
    <w:multiLevelType w:val="hybridMultilevel"/>
    <w:tmpl w:val="A434F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610726"/>
    <w:multiLevelType w:val="hybridMultilevel"/>
    <w:tmpl w:val="2C0637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A23294"/>
    <w:multiLevelType w:val="multilevel"/>
    <w:tmpl w:val="F9549088"/>
    <w:lvl w:ilvl="0">
      <w:start w:val="1"/>
      <w:numFmt w:val="decimal"/>
      <w:lvlText w:val="%1."/>
      <w:lvlJc w:val="left"/>
      <w:pPr>
        <w:ind w:left="360" w:hanging="360"/>
      </w:pPr>
      <w:rPr>
        <w:rFonts w:hint="default"/>
        <w:b/>
        <w:bCs/>
      </w:r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F5B6FDC"/>
    <w:multiLevelType w:val="multilevel"/>
    <w:tmpl w:val="17CA148A"/>
    <w:lvl w:ilvl="0">
      <w:start w:val="1"/>
      <w:numFmt w:val="decimal"/>
      <w:lvlText w:val="%1."/>
      <w:lvlJc w:val="left"/>
      <w:pPr>
        <w:ind w:left="720" w:hanging="360"/>
      </w:pPr>
      <w:rPr>
        <w:b w:val="0"/>
        <w:bCs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6" w15:restartNumberingAfterBreak="0">
    <w:nsid w:val="635330A9"/>
    <w:multiLevelType w:val="hybridMultilevel"/>
    <w:tmpl w:val="62000B3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64B15B9"/>
    <w:multiLevelType w:val="multilevel"/>
    <w:tmpl w:val="3744BA7C"/>
    <w:lvl w:ilvl="0">
      <w:start w:val="3"/>
      <w:numFmt w:val="decimal"/>
      <w:lvlText w:val="%1."/>
      <w:lvlJc w:val="left"/>
      <w:pPr>
        <w:tabs>
          <w:tab w:val="num" w:pos="0"/>
        </w:tabs>
        <w:ind w:left="114" w:hanging="140"/>
      </w:pPr>
      <w:rPr>
        <w:rFonts w:hint="default"/>
        <w:sz w:val="22"/>
        <w:szCs w:val="22"/>
      </w:rPr>
    </w:lvl>
    <w:lvl w:ilvl="1">
      <w:start w:val="4"/>
      <w:numFmt w:val="decimal"/>
      <w:lvlText w:val="%2."/>
      <w:lvlJc w:val="left"/>
      <w:pPr>
        <w:tabs>
          <w:tab w:val="num" w:pos="0"/>
        </w:tabs>
        <w:ind w:left="834" w:hanging="360"/>
      </w:pPr>
      <w:rPr>
        <w:rFonts w:ascii="Calibri" w:hAnsi="Calibri" w:cs="Calibri" w:hint="default"/>
        <w:b w:val="0"/>
        <w:bCs w:val="0"/>
        <w:sz w:val="20"/>
        <w:szCs w:val="20"/>
      </w:rPr>
    </w:lvl>
    <w:lvl w:ilvl="2">
      <w:start w:val="1"/>
      <w:numFmt w:val="decimal"/>
      <w:lvlText w:val="%3)"/>
      <w:lvlJc w:val="left"/>
      <w:pPr>
        <w:tabs>
          <w:tab w:val="num" w:pos="0"/>
        </w:tabs>
        <w:ind w:left="822" w:hanging="260"/>
      </w:pPr>
      <w:rPr>
        <w:rFonts w:eastAsia="Times New Roman" w:cs="Times New Roman" w:hint="default"/>
        <w:color w:val="000009"/>
        <w:w w:val="99"/>
        <w:sz w:val="24"/>
        <w:szCs w:val="24"/>
      </w:rPr>
    </w:lvl>
    <w:lvl w:ilvl="3">
      <w:start w:val="1"/>
      <w:numFmt w:val="lowerLetter"/>
      <w:lvlText w:val="%4)"/>
      <w:lvlJc w:val="left"/>
      <w:pPr>
        <w:tabs>
          <w:tab w:val="num" w:pos="0"/>
        </w:tabs>
        <w:ind w:left="1925" w:hanging="260"/>
      </w:pPr>
      <w:rPr>
        <w:rFonts w:hint="default"/>
        <w:sz w:val="22"/>
        <w:szCs w:val="22"/>
      </w:rPr>
    </w:lvl>
    <w:lvl w:ilvl="4">
      <w:start w:val="1"/>
      <w:numFmt w:val="bullet"/>
      <w:lvlText w:val=""/>
      <w:lvlJc w:val="left"/>
      <w:pPr>
        <w:tabs>
          <w:tab w:val="num" w:pos="0"/>
        </w:tabs>
        <w:ind w:left="3011" w:hanging="260"/>
      </w:pPr>
      <w:rPr>
        <w:rFonts w:ascii="Symbol" w:hAnsi="Symbol" w:cs="Symbol" w:hint="default"/>
      </w:rPr>
    </w:lvl>
    <w:lvl w:ilvl="5">
      <w:start w:val="1"/>
      <w:numFmt w:val="bullet"/>
      <w:lvlText w:val=""/>
      <w:lvlJc w:val="left"/>
      <w:pPr>
        <w:tabs>
          <w:tab w:val="num" w:pos="0"/>
        </w:tabs>
        <w:ind w:left="4097" w:hanging="260"/>
      </w:pPr>
      <w:rPr>
        <w:rFonts w:ascii="Symbol" w:hAnsi="Symbol" w:cs="Symbol" w:hint="default"/>
      </w:rPr>
    </w:lvl>
    <w:lvl w:ilvl="6">
      <w:start w:val="1"/>
      <w:numFmt w:val="bullet"/>
      <w:lvlText w:val=""/>
      <w:lvlJc w:val="left"/>
      <w:pPr>
        <w:tabs>
          <w:tab w:val="num" w:pos="0"/>
        </w:tabs>
        <w:ind w:left="5183" w:hanging="260"/>
      </w:pPr>
      <w:rPr>
        <w:rFonts w:ascii="Symbol" w:hAnsi="Symbol" w:cs="Symbol" w:hint="default"/>
      </w:rPr>
    </w:lvl>
    <w:lvl w:ilvl="7">
      <w:start w:val="1"/>
      <w:numFmt w:val="bullet"/>
      <w:lvlText w:val=""/>
      <w:lvlJc w:val="left"/>
      <w:pPr>
        <w:tabs>
          <w:tab w:val="num" w:pos="0"/>
        </w:tabs>
        <w:ind w:left="6269" w:hanging="260"/>
      </w:pPr>
      <w:rPr>
        <w:rFonts w:ascii="Symbol" w:hAnsi="Symbol" w:cs="Symbol" w:hint="default"/>
      </w:rPr>
    </w:lvl>
    <w:lvl w:ilvl="8">
      <w:start w:val="1"/>
      <w:numFmt w:val="bullet"/>
      <w:lvlText w:val=""/>
      <w:lvlJc w:val="left"/>
      <w:pPr>
        <w:tabs>
          <w:tab w:val="num" w:pos="0"/>
        </w:tabs>
        <w:ind w:left="7354" w:hanging="260"/>
      </w:pPr>
      <w:rPr>
        <w:rFonts w:ascii="Symbol" w:hAnsi="Symbol" w:cs="Symbol" w:hint="default"/>
      </w:rPr>
    </w:lvl>
  </w:abstractNum>
  <w:abstractNum w:abstractNumId="48" w15:restartNumberingAfterBreak="0">
    <w:nsid w:val="6B544D36"/>
    <w:multiLevelType w:val="hybridMultilevel"/>
    <w:tmpl w:val="B7EEA168"/>
    <w:lvl w:ilvl="0" w:tplc="E690ADD0">
      <w:start w:val="1"/>
      <w:numFmt w:val="decimal"/>
      <w:lvlText w:val="%1."/>
      <w:lvlJc w:val="left"/>
      <w:pPr>
        <w:ind w:left="720" w:hanging="360"/>
      </w:pPr>
      <w:rPr>
        <w:b w:val="0"/>
        <w:b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0E2205"/>
    <w:multiLevelType w:val="multilevel"/>
    <w:tmpl w:val="15D86944"/>
    <w:lvl w:ilvl="0">
      <w:start w:val="1"/>
      <w:numFmt w:val="decimal"/>
      <w:lvlText w:val="%1)"/>
      <w:lvlJc w:val="left"/>
      <w:pPr>
        <w:tabs>
          <w:tab w:val="num" w:pos="0"/>
        </w:tabs>
        <w:ind w:left="1429" w:hanging="360"/>
      </w:pPr>
      <w:rPr>
        <w:rFonts w:ascii="Calibri" w:hAnsi="Calibri" w:cs="Calibri" w:hint="default"/>
        <w:b w:val="0"/>
        <w:bCs w:val="0"/>
        <w:sz w:val="21"/>
        <w:szCs w:val="21"/>
      </w:rPr>
    </w:lvl>
    <w:lvl w:ilvl="1">
      <w:start w:val="1"/>
      <w:numFmt w:val="bullet"/>
      <w:lvlText w:val=""/>
      <w:lvlJc w:val="left"/>
      <w:pPr>
        <w:tabs>
          <w:tab w:val="num" w:pos="0"/>
        </w:tabs>
        <w:ind w:left="2149" w:hanging="360"/>
      </w:pPr>
      <w:rPr>
        <w:rFonts w:ascii="Symbol" w:hAnsi="Symbol" w:cs="Symbol" w:hint="default"/>
        <w:sz w:val="22"/>
        <w:szCs w:val="22"/>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sz w:val="22"/>
        <w:szCs w:val="22"/>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sz w:val="22"/>
        <w:szCs w:val="22"/>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0"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77B47AFC"/>
    <w:multiLevelType w:val="multilevel"/>
    <w:tmpl w:val="4128F1DA"/>
    <w:lvl w:ilvl="0">
      <w:start w:val="4"/>
      <w:numFmt w:val="decimal"/>
      <w:lvlText w:val="%1."/>
      <w:lvlJc w:val="left"/>
      <w:pPr>
        <w:tabs>
          <w:tab w:val="num" w:pos="720"/>
        </w:tabs>
        <w:ind w:left="720" w:hanging="360"/>
      </w:pPr>
      <w:rPr>
        <w:rFonts w:ascii="Calibri" w:eastAsia="Calibri" w:hAnsi="Calibri" w:cs="Calibri" w:hint="default"/>
        <w:b w:val="0"/>
        <w:bCs w:val="0"/>
        <w:i w:val="0"/>
        <w:iCs w:val="0"/>
        <w:sz w:val="21"/>
        <w:szCs w:val="21"/>
      </w:rPr>
    </w:lvl>
    <w:lvl w:ilvl="1">
      <w:start w:val="1"/>
      <w:numFmt w:val="decimal"/>
      <w:lvlText w:val="%2)"/>
      <w:lvlJc w:val="left"/>
      <w:pPr>
        <w:tabs>
          <w:tab w:val="num" w:pos="1080"/>
        </w:tabs>
        <w:ind w:left="1080" w:hanging="360"/>
      </w:pPr>
      <w:rPr>
        <w:rFonts w:ascii="Times New Roman" w:eastAsia="Calibri" w:hAnsi="Times New Roman" w:cs="Calibri" w:hint="default"/>
        <w:b w:val="0"/>
        <w:bCs w:val="0"/>
        <w:i w:val="0"/>
        <w:iCs w:val="0"/>
        <w:sz w:val="21"/>
        <w:szCs w:val="21"/>
      </w:rPr>
    </w:lvl>
    <w:lvl w:ilvl="2">
      <w:start w:val="1"/>
      <w:numFmt w:val="lowerLetter"/>
      <w:lvlText w:val="%3)"/>
      <w:lvlJc w:val="left"/>
      <w:pPr>
        <w:tabs>
          <w:tab w:val="num" w:pos="360"/>
        </w:tabs>
        <w:ind w:left="360" w:hanging="360"/>
      </w:pPr>
      <w:rPr>
        <w:rFonts w:ascii="Times New Roman" w:eastAsia="Calibri" w:hAnsi="Times New Roman" w:cs="Calibri" w:hint="default"/>
        <w:b w:val="0"/>
        <w:bCs w:val="0"/>
        <w:i w:val="0"/>
        <w:iCs w:val="0"/>
        <w:sz w:val="21"/>
        <w:szCs w:val="21"/>
      </w:rPr>
    </w:lvl>
    <w:lvl w:ilvl="3">
      <w:start w:val="1"/>
      <w:numFmt w:val="decimal"/>
      <w:lvlText w:val="%4."/>
      <w:lvlJc w:val="left"/>
      <w:pPr>
        <w:tabs>
          <w:tab w:val="num" w:pos="1800"/>
        </w:tabs>
        <w:ind w:left="1800" w:hanging="360"/>
      </w:pPr>
      <w:rPr>
        <w:rFonts w:ascii="Calibri" w:eastAsia="Calibri" w:hAnsi="Calibri" w:cs="Calibri" w:hint="default"/>
        <w:b w:val="0"/>
        <w:bCs w:val="0"/>
        <w:i w:val="0"/>
        <w:iCs w:val="0"/>
        <w:sz w:val="21"/>
        <w:szCs w:val="21"/>
      </w:rPr>
    </w:lvl>
    <w:lvl w:ilvl="4">
      <w:start w:val="1"/>
      <w:numFmt w:val="decimal"/>
      <w:lvlText w:val="%5."/>
      <w:lvlJc w:val="left"/>
      <w:pPr>
        <w:tabs>
          <w:tab w:val="num" w:pos="2160"/>
        </w:tabs>
        <w:ind w:left="2160" w:hanging="360"/>
      </w:pPr>
      <w:rPr>
        <w:rFonts w:ascii="Calibri" w:eastAsia="Calibri" w:hAnsi="Calibri" w:cs="Calibri" w:hint="default"/>
        <w:b w:val="0"/>
        <w:bCs w:val="0"/>
        <w:i w:val="0"/>
        <w:iCs w:val="0"/>
        <w:sz w:val="21"/>
        <w:szCs w:val="21"/>
      </w:rPr>
    </w:lvl>
    <w:lvl w:ilvl="5">
      <w:start w:val="1"/>
      <w:numFmt w:val="decimal"/>
      <w:lvlText w:val="%6."/>
      <w:lvlJc w:val="left"/>
      <w:pPr>
        <w:tabs>
          <w:tab w:val="num" w:pos="2520"/>
        </w:tabs>
        <w:ind w:left="2520" w:hanging="360"/>
      </w:pPr>
      <w:rPr>
        <w:rFonts w:ascii="Calibri" w:eastAsia="Calibri" w:hAnsi="Calibri" w:cs="Calibri" w:hint="default"/>
        <w:b w:val="0"/>
        <w:bCs w:val="0"/>
        <w:i w:val="0"/>
        <w:iCs w:val="0"/>
        <w:sz w:val="21"/>
        <w:szCs w:val="21"/>
      </w:rPr>
    </w:lvl>
    <w:lvl w:ilvl="6">
      <w:start w:val="1"/>
      <w:numFmt w:val="decimal"/>
      <w:lvlText w:val="%7."/>
      <w:lvlJc w:val="left"/>
      <w:pPr>
        <w:tabs>
          <w:tab w:val="num" w:pos="2880"/>
        </w:tabs>
        <w:ind w:left="2880" w:hanging="360"/>
      </w:pPr>
      <w:rPr>
        <w:rFonts w:ascii="Calibri" w:eastAsia="Calibri" w:hAnsi="Calibri" w:cs="Calibri" w:hint="default"/>
        <w:b w:val="0"/>
        <w:bCs w:val="0"/>
        <w:i w:val="0"/>
        <w:iCs w:val="0"/>
        <w:sz w:val="21"/>
        <w:szCs w:val="21"/>
      </w:rPr>
    </w:lvl>
    <w:lvl w:ilvl="7">
      <w:start w:val="1"/>
      <w:numFmt w:val="decimal"/>
      <w:lvlText w:val="%8."/>
      <w:lvlJc w:val="left"/>
      <w:pPr>
        <w:tabs>
          <w:tab w:val="num" w:pos="3240"/>
        </w:tabs>
        <w:ind w:left="3240" w:hanging="360"/>
      </w:pPr>
      <w:rPr>
        <w:rFonts w:ascii="Calibri" w:eastAsia="Calibri" w:hAnsi="Calibri" w:cs="Calibri" w:hint="default"/>
        <w:b w:val="0"/>
        <w:bCs w:val="0"/>
        <w:i w:val="0"/>
        <w:iCs w:val="0"/>
        <w:sz w:val="21"/>
        <w:szCs w:val="21"/>
      </w:rPr>
    </w:lvl>
    <w:lvl w:ilvl="8">
      <w:start w:val="1"/>
      <w:numFmt w:val="decimal"/>
      <w:lvlText w:val="%9."/>
      <w:lvlJc w:val="left"/>
      <w:pPr>
        <w:tabs>
          <w:tab w:val="num" w:pos="3600"/>
        </w:tabs>
        <w:ind w:left="3600" w:hanging="360"/>
      </w:pPr>
      <w:rPr>
        <w:rFonts w:ascii="Calibri" w:eastAsia="Calibri" w:hAnsi="Calibri" w:cs="Calibri" w:hint="default"/>
        <w:b w:val="0"/>
        <w:bCs w:val="0"/>
        <w:i w:val="0"/>
        <w:iCs w:val="0"/>
        <w:sz w:val="21"/>
        <w:szCs w:val="21"/>
      </w:rPr>
    </w:lvl>
  </w:abstractNum>
  <w:num w:numId="1" w16cid:durableId="1816099426">
    <w:abstractNumId w:val="0"/>
  </w:num>
  <w:num w:numId="2" w16cid:durableId="1298535280">
    <w:abstractNumId w:val="2"/>
  </w:num>
  <w:num w:numId="3" w16cid:durableId="2081168696">
    <w:abstractNumId w:val="3"/>
  </w:num>
  <w:num w:numId="4" w16cid:durableId="739327314">
    <w:abstractNumId w:val="4"/>
  </w:num>
  <w:num w:numId="5" w16cid:durableId="971983685">
    <w:abstractNumId w:val="5"/>
  </w:num>
  <w:num w:numId="6" w16cid:durableId="1416315319">
    <w:abstractNumId w:val="6"/>
  </w:num>
  <w:num w:numId="7" w16cid:durableId="1020014290">
    <w:abstractNumId w:val="7"/>
  </w:num>
  <w:num w:numId="8" w16cid:durableId="1916235567">
    <w:abstractNumId w:val="9"/>
  </w:num>
  <w:num w:numId="9" w16cid:durableId="728573121">
    <w:abstractNumId w:val="10"/>
  </w:num>
  <w:num w:numId="10" w16cid:durableId="1113357575">
    <w:abstractNumId w:val="11"/>
  </w:num>
  <w:num w:numId="11" w16cid:durableId="1389185430">
    <w:abstractNumId w:val="12"/>
  </w:num>
  <w:num w:numId="12" w16cid:durableId="838354233">
    <w:abstractNumId w:val="13"/>
  </w:num>
  <w:num w:numId="13" w16cid:durableId="1656030604">
    <w:abstractNumId w:val="14"/>
  </w:num>
  <w:num w:numId="14" w16cid:durableId="2126532574">
    <w:abstractNumId w:val="15"/>
  </w:num>
  <w:num w:numId="15" w16cid:durableId="1047870707">
    <w:abstractNumId w:val="16"/>
  </w:num>
  <w:num w:numId="16" w16cid:durableId="1937597883">
    <w:abstractNumId w:val="18"/>
  </w:num>
  <w:num w:numId="17" w16cid:durableId="2039771227">
    <w:abstractNumId w:val="19"/>
  </w:num>
  <w:num w:numId="18" w16cid:durableId="761990827">
    <w:abstractNumId w:val="20"/>
  </w:num>
  <w:num w:numId="19" w16cid:durableId="2075200002">
    <w:abstractNumId w:val="22"/>
  </w:num>
  <w:num w:numId="20" w16cid:durableId="283000128">
    <w:abstractNumId w:val="23"/>
  </w:num>
  <w:num w:numId="21" w16cid:durableId="1899626594">
    <w:abstractNumId w:val="24"/>
  </w:num>
  <w:num w:numId="22" w16cid:durableId="1789549718">
    <w:abstractNumId w:val="25"/>
  </w:num>
  <w:num w:numId="23" w16cid:durableId="953751691">
    <w:abstractNumId w:val="41"/>
  </w:num>
  <w:num w:numId="24" w16cid:durableId="327830312">
    <w:abstractNumId w:val="35"/>
  </w:num>
  <w:num w:numId="25" w16cid:durableId="1575045390">
    <w:abstractNumId w:val="28"/>
  </w:num>
  <w:num w:numId="26" w16cid:durableId="12183217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783625">
    <w:abstractNumId w:val="38"/>
  </w:num>
  <w:num w:numId="28" w16cid:durableId="1307932176">
    <w:abstractNumId w:val="29"/>
  </w:num>
  <w:num w:numId="29" w16cid:durableId="190605650">
    <w:abstractNumId w:val="37"/>
  </w:num>
  <w:num w:numId="30" w16cid:durableId="752046455">
    <w:abstractNumId w:val="43"/>
  </w:num>
  <w:num w:numId="31" w16cid:durableId="366566028">
    <w:abstractNumId w:val="49"/>
  </w:num>
  <w:num w:numId="32" w16cid:durableId="124351029">
    <w:abstractNumId w:val="50"/>
  </w:num>
  <w:num w:numId="33" w16cid:durableId="1744986762">
    <w:abstractNumId w:val="39"/>
  </w:num>
  <w:num w:numId="34" w16cid:durableId="120074608">
    <w:abstractNumId w:val="46"/>
  </w:num>
  <w:num w:numId="35" w16cid:durableId="1783963065">
    <w:abstractNumId w:val="48"/>
  </w:num>
  <w:num w:numId="36" w16cid:durableId="1443525943">
    <w:abstractNumId w:val="32"/>
  </w:num>
  <w:num w:numId="37" w16cid:durableId="1112092347">
    <w:abstractNumId w:val="47"/>
  </w:num>
  <w:num w:numId="38" w16cid:durableId="1060327619">
    <w:abstractNumId w:val="30"/>
  </w:num>
  <w:num w:numId="39" w16cid:durableId="1911454696">
    <w:abstractNumId w:val="40"/>
  </w:num>
  <w:num w:numId="40" w16cid:durableId="1117019205">
    <w:abstractNumId w:val="34"/>
  </w:num>
  <w:num w:numId="41" w16cid:durableId="2017346250">
    <w:abstractNumId w:val="51"/>
  </w:num>
  <w:num w:numId="42" w16cid:durableId="79840501">
    <w:abstractNumId w:val="36"/>
  </w:num>
  <w:num w:numId="43" w16cid:durableId="670180716">
    <w:abstractNumId w:val="45"/>
  </w:num>
  <w:num w:numId="44" w16cid:durableId="1497266286">
    <w:abstractNumId w:val="44"/>
  </w:num>
  <w:num w:numId="45" w16cid:durableId="49350719">
    <w:abstractNumId w:val="33"/>
  </w:num>
  <w:num w:numId="46" w16cid:durableId="1364790414">
    <w:abstractNumId w:val="31"/>
  </w:num>
  <w:num w:numId="47" w16cid:durableId="1603028691">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392"/>
    <w:rsid w:val="0003654A"/>
    <w:rsid w:val="000449A5"/>
    <w:rsid w:val="0005269E"/>
    <w:rsid w:val="000609A9"/>
    <w:rsid w:val="00060C5D"/>
    <w:rsid w:val="00062DC3"/>
    <w:rsid w:val="00072343"/>
    <w:rsid w:val="00075216"/>
    <w:rsid w:val="00076DB7"/>
    <w:rsid w:val="00090ACD"/>
    <w:rsid w:val="00097D34"/>
    <w:rsid w:val="000B2770"/>
    <w:rsid w:val="000C2AD4"/>
    <w:rsid w:val="000C776E"/>
    <w:rsid w:val="000E0308"/>
    <w:rsid w:val="000E0FED"/>
    <w:rsid w:val="000E7664"/>
    <w:rsid w:val="000F5DF8"/>
    <w:rsid w:val="001041B2"/>
    <w:rsid w:val="00111914"/>
    <w:rsid w:val="00114388"/>
    <w:rsid w:val="00114EBC"/>
    <w:rsid w:val="001161E5"/>
    <w:rsid w:val="00120F33"/>
    <w:rsid w:val="00120FA0"/>
    <w:rsid w:val="001254F1"/>
    <w:rsid w:val="001504B3"/>
    <w:rsid w:val="001513C6"/>
    <w:rsid w:val="001559E2"/>
    <w:rsid w:val="00160740"/>
    <w:rsid w:val="001624B1"/>
    <w:rsid w:val="00184E8D"/>
    <w:rsid w:val="00185CDE"/>
    <w:rsid w:val="00194FD9"/>
    <w:rsid w:val="001A3D91"/>
    <w:rsid w:val="001A535B"/>
    <w:rsid w:val="001A5B10"/>
    <w:rsid w:val="001B02FB"/>
    <w:rsid w:val="001B163A"/>
    <w:rsid w:val="001C05F9"/>
    <w:rsid w:val="001F5147"/>
    <w:rsid w:val="002071BB"/>
    <w:rsid w:val="00207279"/>
    <w:rsid w:val="0020798E"/>
    <w:rsid w:val="002169D7"/>
    <w:rsid w:val="00216F89"/>
    <w:rsid w:val="00237641"/>
    <w:rsid w:val="00243AE3"/>
    <w:rsid w:val="00247A2C"/>
    <w:rsid w:val="00247C40"/>
    <w:rsid w:val="00252D3D"/>
    <w:rsid w:val="00253277"/>
    <w:rsid w:val="002659DF"/>
    <w:rsid w:val="00266E93"/>
    <w:rsid w:val="00272092"/>
    <w:rsid w:val="002910C8"/>
    <w:rsid w:val="00293345"/>
    <w:rsid w:val="00295281"/>
    <w:rsid w:val="002A0F43"/>
    <w:rsid w:val="002A139C"/>
    <w:rsid w:val="002A14B2"/>
    <w:rsid w:val="002B68BE"/>
    <w:rsid w:val="002C28F2"/>
    <w:rsid w:val="002C2A10"/>
    <w:rsid w:val="002C51ED"/>
    <w:rsid w:val="002E0DD2"/>
    <w:rsid w:val="00301065"/>
    <w:rsid w:val="00312368"/>
    <w:rsid w:val="00325947"/>
    <w:rsid w:val="00342456"/>
    <w:rsid w:val="00363697"/>
    <w:rsid w:val="0036488D"/>
    <w:rsid w:val="00365F4D"/>
    <w:rsid w:val="003704EF"/>
    <w:rsid w:val="00372FFF"/>
    <w:rsid w:val="0037406F"/>
    <w:rsid w:val="003A1051"/>
    <w:rsid w:val="003A18BD"/>
    <w:rsid w:val="003A7C41"/>
    <w:rsid w:val="003B62BC"/>
    <w:rsid w:val="003C04A4"/>
    <w:rsid w:val="003C3384"/>
    <w:rsid w:val="003C42BA"/>
    <w:rsid w:val="003E294E"/>
    <w:rsid w:val="003E6298"/>
    <w:rsid w:val="003F105B"/>
    <w:rsid w:val="003F2CC3"/>
    <w:rsid w:val="003F4188"/>
    <w:rsid w:val="003F5BF1"/>
    <w:rsid w:val="00402D1D"/>
    <w:rsid w:val="00410DD6"/>
    <w:rsid w:val="004155CB"/>
    <w:rsid w:val="00427870"/>
    <w:rsid w:val="00447278"/>
    <w:rsid w:val="00456939"/>
    <w:rsid w:val="00457805"/>
    <w:rsid w:val="00464CB4"/>
    <w:rsid w:val="00480016"/>
    <w:rsid w:val="00483A59"/>
    <w:rsid w:val="00484CDF"/>
    <w:rsid w:val="00496E7B"/>
    <w:rsid w:val="004A4C74"/>
    <w:rsid w:val="004B30CF"/>
    <w:rsid w:val="004B7559"/>
    <w:rsid w:val="004B78C1"/>
    <w:rsid w:val="004C4CAF"/>
    <w:rsid w:val="004F06C6"/>
    <w:rsid w:val="004F0A99"/>
    <w:rsid w:val="004F18F1"/>
    <w:rsid w:val="004F5357"/>
    <w:rsid w:val="004F684A"/>
    <w:rsid w:val="004F693B"/>
    <w:rsid w:val="0050532E"/>
    <w:rsid w:val="0053005A"/>
    <w:rsid w:val="00543F71"/>
    <w:rsid w:val="00547BA3"/>
    <w:rsid w:val="005500E9"/>
    <w:rsid w:val="005529BE"/>
    <w:rsid w:val="005556B8"/>
    <w:rsid w:val="005620F1"/>
    <w:rsid w:val="00571C8C"/>
    <w:rsid w:val="005830FC"/>
    <w:rsid w:val="005B7219"/>
    <w:rsid w:val="005C4061"/>
    <w:rsid w:val="005D3DBB"/>
    <w:rsid w:val="005D3E68"/>
    <w:rsid w:val="005D5168"/>
    <w:rsid w:val="005D6205"/>
    <w:rsid w:val="005E0057"/>
    <w:rsid w:val="005F0959"/>
    <w:rsid w:val="005F382C"/>
    <w:rsid w:val="006038E2"/>
    <w:rsid w:val="00616011"/>
    <w:rsid w:val="00621B41"/>
    <w:rsid w:val="00622A2B"/>
    <w:rsid w:val="0064012D"/>
    <w:rsid w:val="0065111A"/>
    <w:rsid w:val="00670708"/>
    <w:rsid w:val="00671F92"/>
    <w:rsid w:val="00674C43"/>
    <w:rsid w:val="00683EB5"/>
    <w:rsid w:val="006915BA"/>
    <w:rsid w:val="00692D8F"/>
    <w:rsid w:val="006960D2"/>
    <w:rsid w:val="006967F8"/>
    <w:rsid w:val="006A107C"/>
    <w:rsid w:val="006A1FFE"/>
    <w:rsid w:val="006B2929"/>
    <w:rsid w:val="006B6B5C"/>
    <w:rsid w:val="006F03E9"/>
    <w:rsid w:val="006F6774"/>
    <w:rsid w:val="00703418"/>
    <w:rsid w:val="00710246"/>
    <w:rsid w:val="0071356F"/>
    <w:rsid w:val="007236FF"/>
    <w:rsid w:val="00730F74"/>
    <w:rsid w:val="00735C49"/>
    <w:rsid w:val="007429A8"/>
    <w:rsid w:val="00742FD2"/>
    <w:rsid w:val="0077199C"/>
    <w:rsid w:val="0077702B"/>
    <w:rsid w:val="0079631B"/>
    <w:rsid w:val="00797065"/>
    <w:rsid w:val="00797509"/>
    <w:rsid w:val="007E56BC"/>
    <w:rsid w:val="007F1430"/>
    <w:rsid w:val="00806A66"/>
    <w:rsid w:val="00807853"/>
    <w:rsid w:val="00821634"/>
    <w:rsid w:val="008324DB"/>
    <w:rsid w:val="00845BAF"/>
    <w:rsid w:val="00851251"/>
    <w:rsid w:val="00855CD2"/>
    <w:rsid w:val="00856022"/>
    <w:rsid w:val="00860267"/>
    <w:rsid w:val="00864172"/>
    <w:rsid w:val="00865F6D"/>
    <w:rsid w:val="00865FAD"/>
    <w:rsid w:val="00872B85"/>
    <w:rsid w:val="0088013E"/>
    <w:rsid w:val="00885855"/>
    <w:rsid w:val="00895287"/>
    <w:rsid w:val="008C1635"/>
    <w:rsid w:val="008C331E"/>
    <w:rsid w:val="008C73A5"/>
    <w:rsid w:val="008E2CAA"/>
    <w:rsid w:val="008F5C1A"/>
    <w:rsid w:val="009171F2"/>
    <w:rsid w:val="00917B07"/>
    <w:rsid w:val="00930366"/>
    <w:rsid w:val="009450AF"/>
    <w:rsid w:val="009462AA"/>
    <w:rsid w:val="00951047"/>
    <w:rsid w:val="00961F8F"/>
    <w:rsid w:val="00962DD5"/>
    <w:rsid w:val="009701EE"/>
    <w:rsid w:val="00977251"/>
    <w:rsid w:val="009778FE"/>
    <w:rsid w:val="00984FE6"/>
    <w:rsid w:val="00986E25"/>
    <w:rsid w:val="009941EB"/>
    <w:rsid w:val="009C4BAF"/>
    <w:rsid w:val="009C6D53"/>
    <w:rsid w:val="009C7D24"/>
    <w:rsid w:val="009D2A24"/>
    <w:rsid w:val="009F0831"/>
    <w:rsid w:val="009F293F"/>
    <w:rsid w:val="00A0359A"/>
    <w:rsid w:val="00A05C63"/>
    <w:rsid w:val="00A1110C"/>
    <w:rsid w:val="00A36132"/>
    <w:rsid w:val="00A42D6C"/>
    <w:rsid w:val="00A66392"/>
    <w:rsid w:val="00A95DEF"/>
    <w:rsid w:val="00A97129"/>
    <w:rsid w:val="00AA35ED"/>
    <w:rsid w:val="00AB0112"/>
    <w:rsid w:val="00AB739E"/>
    <w:rsid w:val="00AC1CB0"/>
    <w:rsid w:val="00AC60C0"/>
    <w:rsid w:val="00AD23F6"/>
    <w:rsid w:val="00AE5C98"/>
    <w:rsid w:val="00AF2A46"/>
    <w:rsid w:val="00AF45A2"/>
    <w:rsid w:val="00B153D2"/>
    <w:rsid w:val="00B15CB4"/>
    <w:rsid w:val="00B27295"/>
    <w:rsid w:val="00B40466"/>
    <w:rsid w:val="00B41DE4"/>
    <w:rsid w:val="00B42FDC"/>
    <w:rsid w:val="00B74BB0"/>
    <w:rsid w:val="00B83E7D"/>
    <w:rsid w:val="00B93400"/>
    <w:rsid w:val="00BA46B8"/>
    <w:rsid w:val="00BB1CE3"/>
    <w:rsid w:val="00BB7241"/>
    <w:rsid w:val="00BD0ED7"/>
    <w:rsid w:val="00BE5FD2"/>
    <w:rsid w:val="00BF567C"/>
    <w:rsid w:val="00BF7419"/>
    <w:rsid w:val="00C00B4B"/>
    <w:rsid w:val="00C200F0"/>
    <w:rsid w:val="00C37F27"/>
    <w:rsid w:val="00C4195C"/>
    <w:rsid w:val="00C4681A"/>
    <w:rsid w:val="00C6759E"/>
    <w:rsid w:val="00C82358"/>
    <w:rsid w:val="00C86A6B"/>
    <w:rsid w:val="00CA1AAC"/>
    <w:rsid w:val="00CB1D8C"/>
    <w:rsid w:val="00CC07E6"/>
    <w:rsid w:val="00CD78AC"/>
    <w:rsid w:val="00CF3A21"/>
    <w:rsid w:val="00D038BB"/>
    <w:rsid w:val="00D1424A"/>
    <w:rsid w:val="00D23E48"/>
    <w:rsid w:val="00D24409"/>
    <w:rsid w:val="00D25E04"/>
    <w:rsid w:val="00D302BC"/>
    <w:rsid w:val="00D36236"/>
    <w:rsid w:val="00D65928"/>
    <w:rsid w:val="00DA3418"/>
    <w:rsid w:val="00DA3FF3"/>
    <w:rsid w:val="00DC03A5"/>
    <w:rsid w:val="00DC1ED8"/>
    <w:rsid w:val="00DC4127"/>
    <w:rsid w:val="00DC419B"/>
    <w:rsid w:val="00DC7416"/>
    <w:rsid w:val="00E0096B"/>
    <w:rsid w:val="00E02DF4"/>
    <w:rsid w:val="00E063C6"/>
    <w:rsid w:val="00E11C54"/>
    <w:rsid w:val="00E27352"/>
    <w:rsid w:val="00E4405D"/>
    <w:rsid w:val="00E44D76"/>
    <w:rsid w:val="00E46592"/>
    <w:rsid w:val="00E62A4C"/>
    <w:rsid w:val="00E67849"/>
    <w:rsid w:val="00EA3DF7"/>
    <w:rsid w:val="00EA509B"/>
    <w:rsid w:val="00EB4BD6"/>
    <w:rsid w:val="00EC7186"/>
    <w:rsid w:val="00ED0EED"/>
    <w:rsid w:val="00ED240B"/>
    <w:rsid w:val="00ED5D82"/>
    <w:rsid w:val="00EE58B0"/>
    <w:rsid w:val="00EF3C2A"/>
    <w:rsid w:val="00EF77A1"/>
    <w:rsid w:val="00F039DF"/>
    <w:rsid w:val="00F04812"/>
    <w:rsid w:val="00F1122B"/>
    <w:rsid w:val="00F2417F"/>
    <w:rsid w:val="00F445FD"/>
    <w:rsid w:val="00F515E5"/>
    <w:rsid w:val="00F533FE"/>
    <w:rsid w:val="00F56C29"/>
    <w:rsid w:val="00F75522"/>
    <w:rsid w:val="00F76DED"/>
    <w:rsid w:val="00F81BB0"/>
    <w:rsid w:val="00F92DB2"/>
    <w:rsid w:val="00FB1E29"/>
    <w:rsid w:val="00FB2FED"/>
    <w:rsid w:val="00FB6E8D"/>
    <w:rsid w:val="00FD3F09"/>
    <w:rsid w:val="00FE0F6F"/>
    <w:rsid w:val="00FE6956"/>
    <w:rsid w:val="00FF03DA"/>
    <w:rsid w:val="00FF30E7"/>
    <w:rsid w:val="00FF7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853EF5"/>
  <w15:chartTrackingRefBased/>
  <w15:docId w15:val="{7F34999C-B311-47A3-AA3B-32BC42AA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Calibri" w:hAnsi="Calibri" w:cs="Calibri"/>
      <w:sz w:val="24"/>
      <w:szCs w:val="24"/>
      <w:lang w:eastAsia="zh-CN"/>
    </w:rPr>
  </w:style>
  <w:style w:type="paragraph" w:styleId="Nagwek1">
    <w:name w:val="heading 1"/>
    <w:basedOn w:val="Normalny"/>
    <w:next w:val="Normalny"/>
    <w:qFormat/>
    <w:pPr>
      <w:keepNext/>
      <w:jc w:val="center"/>
      <w:outlineLvl w:val="0"/>
    </w:pPr>
    <w:rPr>
      <w:b/>
      <w:color w:val="000000"/>
      <w:szCs w:val="20"/>
      <w:lang w:val="x-none"/>
    </w:rPr>
  </w:style>
  <w:style w:type="paragraph" w:styleId="Nagwek2">
    <w:name w:val="heading 2"/>
    <w:basedOn w:val="Normalny"/>
    <w:next w:val="Tekstpodstawowy"/>
    <w:qFormat/>
    <w:pPr>
      <w:keepNext/>
      <w:spacing w:before="280" w:after="280"/>
      <w:ind w:left="4247"/>
      <w:outlineLvl w:val="1"/>
    </w:pPr>
    <w:rPr>
      <w:b/>
      <w:bCs/>
      <w:sz w:val="36"/>
      <w:szCs w:val="36"/>
      <w:lang w:val="x-none"/>
    </w:rPr>
  </w:style>
  <w:style w:type="paragraph" w:styleId="Nagwek3">
    <w:name w:val="heading 3"/>
    <w:basedOn w:val="Normalny"/>
    <w:next w:val="Normalny"/>
    <w:qFormat/>
    <w:pPr>
      <w:keepNext/>
      <w:jc w:val="both"/>
      <w:outlineLvl w:val="2"/>
    </w:pPr>
    <w:rPr>
      <w:b/>
      <w:color w:val="000000"/>
      <w:szCs w:val="20"/>
      <w:lang w:val="x-none"/>
    </w:rPr>
  </w:style>
  <w:style w:type="paragraph" w:styleId="Nagwek4">
    <w:name w:val="heading 4"/>
    <w:basedOn w:val="Normalny"/>
    <w:next w:val="Normalny"/>
    <w:qFormat/>
    <w:pPr>
      <w:keepNext/>
      <w:spacing w:before="240" w:after="60"/>
      <w:jc w:val="both"/>
      <w:outlineLvl w:val="3"/>
    </w:pPr>
    <w:rPr>
      <w:b/>
      <w:bCs/>
      <w:color w:val="000000"/>
      <w:sz w:val="28"/>
      <w:szCs w:val="28"/>
      <w:lang w:val="x-none"/>
    </w:rPr>
  </w:style>
  <w:style w:type="paragraph" w:styleId="Nagwek5">
    <w:name w:val="heading 5"/>
    <w:basedOn w:val="Normalny"/>
    <w:next w:val="Normalny"/>
    <w:qFormat/>
    <w:pPr>
      <w:keepNext/>
      <w:widowControl w:val="0"/>
      <w:outlineLvl w:val="4"/>
    </w:pPr>
    <w:rPr>
      <w:i/>
      <w:sz w:val="20"/>
      <w:szCs w:val="20"/>
      <w:lang w:val="x-none"/>
    </w:rPr>
  </w:style>
  <w:style w:type="paragraph" w:styleId="Nagwek6">
    <w:name w:val="heading 6"/>
    <w:basedOn w:val="Normalny"/>
    <w:next w:val="Normalny"/>
    <w:qFormat/>
    <w:pPr>
      <w:spacing w:before="240" w:after="60"/>
      <w:jc w:val="both"/>
      <w:outlineLvl w:val="5"/>
    </w:pPr>
    <w:rPr>
      <w:b/>
      <w:bCs/>
      <w:color w:val="000000"/>
      <w:sz w:val="22"/>
      <w:szCs w:val="22"/>
      <w:lang w:val="x-none"/>
    </w:rPr>
  </w:style>
  <w:style w:type="paragraph" w:styleId="Nagwek7">
    <w:name w:val="heading 7"/>
    <w:basedOn w:val="Normalny"/>
    <w:next w:val="Normalny"/>
    <w:qFormat/>
    <w:pPr>
      <w:spacing w:before="240" w:after="60"/>
      <w:jc w:val="both"/>
      <w:outlineLvl w:val="6"/>
    </w:pPr>
    <w:rPr>
      <w:color w:val="000000"/>
      <w:lang w:val="x-none"/>
    </w:rPr>
  </w:style>
  <w:style w:type="paragraph" w:styleId="Nagwek8">
    <w:name w:val="heading 8"/>
    <w:basedOn w:val="Normalny"/>
    <w:next w:val="Normalny"/>
    <w:qFormat/>
    <w:pPr>
      <w:keepNext/>
      <w:widowControl w:val="0"/>
      <w:numPr>
        <w:numId w:val="1"/>
      </w:numPr>
      <w:jc w:val="both"/>
      <w:outlineLvl w:val="7"/>
    </w:pPr>
    <w:rPr>
      <w:b/>
      <w:szCs w:val="20"/>
      <w:lang w:val="x-none"/>
    </w:rPr>
  </w:style>
  <w:style w:type="paragraph" w:styleId="Nagwek9">
    <w:name w:val="heading 9"/>
    <w:basedOn w:val="Normalny"/>
    <w:next w:val="Normalny"/>
    <w:qFormat/>
    <w:pPr>
      <w:keepNext/>
      <w:jc w:val="both"/>
      <w:outlineLvl w:val="8"/>
    </w:pPr>
    <w:rPr>
      <w:b/>
      <w:sz w:val="22"/>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i w:val="0"/>
    </w:rPr>
  </w:style>
  <w:style w:type="character" w:customStyle="1" w:styleId="WW8Num2z1">
    <w:name w:val="WW8Num2z1"/>
    <w:rPr>
      <w:rFonts w:ascii="Times New Roman" w:hAnsi="Times New Roman" w:cs="Times New Roman" w:hint="default"/>
    </w:rPr>
  </w:style>
  <w:style w:type="character" w:customStyle="1" w:styleId="WW8Num2z2">
    <w:name w:val="WW8Num2z2"/>
    <w:rPr>
      <w:rFonts w:hint="default"/>
    </w:rPr>
  </w:style>
  <w:style w:type="character" w:customStyle="1" w:styleId="WW8Num2z3">
    <w:name w:val="WW8Num2z3"/>
    <w:rPr>
      <w:rFonts w:hint="default"/>
      <w:b/>
      <w:sz w:val="22"/>
      <w:szCs w:val="22"/>
    </w:rPr>
  </w:style>
  <w:style w:type="character" w:customStyle="1" w:styleId="WW8Num2z4">
    <w:name w:val="WW8Num2z4"/>
    <w:rPr>
      <w:rFonts w:hint="default"/>
      <w:sz w:val="22"/>
    </w:rPr>
  </w:style>
  <w:style w:type="character" w:customStyle="1" w:styleId="WW8Num2z8">
    <w:name w:val="WW8Num2z8"/>
  </w:style>
  <w:style w:type="character" w:customStyle="1" w:styleId="WW8Num3z0">
    <w:name w:val="WW8Num3z0"/>
    <w:rPr>
      <w:rFonts w:ascii="Times New Roman" w:hAnsi="Times New Roman" w:cs="Calibri"/>
      <w:b w:val="0"/>
      <w:bCs w:val="0"/>
      <w:sz w:val="12"/>
      <w:szCs w:val="1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Calibri" w:hAnsi="Times New Roman" w:cs="Calibri" w:hint="default"/>
      <w:b w:val="0"/>
      <w:bCs w:val="0"/>
      <w:i w:val="0"/>
      <w:iCs w:val="0"/>
      <w:sz w:val="21"/>
      <w:szCs w:val="21"/>
      <w:lang w:val="pl-PL" w:bidi="ar-SA"/>
    </w:rPr>
  </w:style>
  <w:style w:type="character" w:customStyle="1" w:styleId="WW8Num4z1">
    <w:name w:val="WW8Num4z1"/>
    <w:rPr>
      <w:rFonts w:ascii="Times New Roman" w:eastAsia="Calibri" w:hAnsi="Times New Roman" w:cs="Calibri"/>
      <w:b w:val="0"/>
      <w:bCs w:val="0"/>
      <w:i w:val="0"/>
      <w:iCs w:val="0"/>
      <w:sz w:val="21"/>
      <w:szCs w:val="21"/>
      <w:lang w:val="pl-PL" w:eastAsia="pl-PL" w:bidi="ar-SA"/>
    </w:rPr>
  </w:style>
  <w:style w:type="character" w:customStyle="1" w:styleId="WW8Num4z3">
    <w:name w:val="WW8Num4z3"/>
    <w:rPr>
      <w:rFonts w:ascii="Calibri" w:eastAsia="Calibri" w:hAnsi="Calibri" w:cs="Calibri"/>
      <w:b w:val="0"/>
      <w:bCs w:val="0"/>
      <w:i w:val="0"/>
      <w:iCs w:val="0"/>
      <w:sz w:val="21"/>
      <w:szCs w:val="21"/>
      <w:lang w:val="pl-PL" w:bidi="ar-SA"/>
    </w:rPr>
  </w:style>
  <w:style w:type="character" w:customStyle="1" w:styleId="WW8Num5z0">
    <w:name w:val="WW8Num5z0"/>
    <w:rPr>
      <w:sz w:val="22"/>
      <w:szCs w:val="22"/>
    </w:rPr>
  </w:style>
  <w:style w:type="character" w:customStyle="1" w:styleId="WW8Num5z1">
    <w:name w:val="WW8Num5z1"/>
    <w:rPr>
      <w:rFonts w:ascii="Times New Roman" w:hAnsi="Times New Roman" w:cs="Times New Roman" w:hint="default"/>
      <w:b w:val="0"/>
      <w:bCs w:val="0"/>
      <w:sz w:val="21"/>
      <w:szCs w:val="21"/>
    </w:rPr>
  </w:style>
  <w:style w:type="character" w:customStyle="1" w:styleId="WW8Num5z2">
    <w:name w:val="WW8Num5z2"/>
    <w:rPr>
      <w:rFonts w:eastAsia="Times New Roman" w:cs="Times New Roman"/>
      <w:color w:val="000009"/>
      <w:w w:val="99"/>
      <w:sz w:val="24"/>
      <w:szCs w:val="24"/>
      <w:lang w:val="pl-PL" w:eastAsia="pl-PL" w:bidi="pl-PL"/>
    </w:rPr>
  </w:style>
  <w:style w:type="character" w:customStyle="1" w:styleId="WW8Num5z4">
    <w:name w:val="WW8Num5z4"/>
    <w:rPr>
      <w:rFonts w:ascii="Symbol" w:hAnsi="Symbol" w:cs="Symbol"/>
      <w:lang w:val="pl-PL" w:eastAsia="pl-PL" w:bidi="pl-PL"/>
    </w:rPr>
  </w:style>
  <w:style w:type="character" w:customStyle="1" w:styleId="WW8Num6z0">
    <w:name w:val="WW8Num6z0"/>
  </w:style>
  <w:style w:type="character" w:customStyle="1" w:styleId="WW8Num6z1">
    <w:name w:val="WW8Num6z1"/>
    <w:rPr>
      <w:rFonts w:ascii="Wingdings" w:hAnsi="Wingdings" w:cs="OpenSymbol"/>
      <w:color w:val="000000"/>
      <w:sz w:val="20"/>
      <w:szCs w:val="20"/>
    </w:rPr>
  </w:style>
  <w:style w:type="character" w:customStyle="1" w:styleId="WW8Num6z2">
    <w:name w:val="WW8Num6z2"/>
  </w:style>
  <w:style w:type="character" w:customStyle="1" w:styleId="WW8Num6z3">
    <w:name w:val="WW8Num6z3"/>
    <w:rPr>
      <w:rFonts w:ascii="Times New Roman" w:hAnsi="Times New Roman" w:cs="Calibri" w:hint="default"/>
      <w:sz w:val="21"/>
      <w:szCs w:val="21"/>
      <w:lang w:eastAsia="ar-SA"/>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sz w:val="21"/>
      <w:szCs w:val="21"/>
    </w:rPr>
  </w:style>
  <w:style w:type="character" w:customStyle="1" w:styleId="WW8Num8z0">
    <w:name w:val="WW8Num8z0"/>
    <w:rPr>
      <w:rFonts w:ascii="Times New Roman" w:hAnsi="Times New Roman" w:cs="Times New Roman" w:hint="default"/>
      <w:b w:val="0"/>
      <w:bCs w:val="0"/>
      <w:sz w:val="21"/>
      <w:szCs w:val="21"/>
    </w:rPr>
  </w:style>
  <w:style w:type="character" w:customStyle="1" w:styleId="WW8Num8z1">
    <w:name w:val="WW8Num8z1"/>
    <w:rPr>
      <w:rFonts w:ascii="Calibri" w:hAnsi="Calibri" w:cs="Calibri"/>
      <w:b w:val="0"/>
      <w:bCs w:val="0"/>
      <w:sz w:val="22"/>
      <w:szCs w:val="22"/>
    </w:rPr>
  </w:style>
  <w:style w:type="character" w:customStyle="1" w:styleId="WW8Num9z0">
    <w:name w:val="WW8Num9z0"/>
    <w:rPr>
      <w:rFonts w:ascii="Calibri" w:hAnsi="Calibri" w:cs="Calibri"/>
      <w:b w:val="0"/>
      <w:bCs w:val="0"/>
      <w:sz w:val="22"/>
      <w:szCs w:val="22"/>
    </w:rPr>
  </w:style>
  <w:style w:type="character" w:customStyle="1" w:styleId="WW8Num9z3">
    <w:name w:val="WW8Num9z3"/>
    <w:rPr>
      <w:rFonts w:ascii="Times New Roman" w:hAnsi="Times New Roman" w:cs="Times New Roman" w:hint="default"/>
      <w:b w:val="0"/>
      <w:bCs w:val="0"/>
      <w:sz w:val="21"/>
      <w:szCs w:val="21"/>
    </w:rPr>
  </w:style>
  <w:style w:type="character" w:customStyle="1" w:styleId="WW8Num10z0">
    <w:name w:val="WW8Num10z0"/>
    <w:rPr>
      <w:rFonts w:ascii="Times New Roman" w:hAnsi="Times New Roman" w:cs="Times New Roman" w:hint="default"/>
      <w:b w:val="0"/>
      <w:bCs w:val="0"/>
      <w:sz w:val="21"/>
      <w:szCs w:val="21"/>
    </w:rPr>
  </w:style>
  <w:style w:type="character" w:customStyle="1" w:styleId="WW8Num10z1">
    <w:name w:val="WW8Num10z1"/>
    <w:rPr>
      <w:rFonts w:ascii="Calibri" w:hAnsi="Calibri" w:cs="Calibri"/>
      <w:b w:val="0"/>
      <w:bCs w:val="0"/>
      <w:sz w:val="22"/>
      <w:szCs w:val="22"/>
    </w:rPr>
  </w:style>
  <w:style w:type="character" w:customStyle="1" w:styleId="WW8Num11z0">
    <w:name w:val="WW8Num11z0"/>
    <w:rPr>
      <w:rFonts w:ascii="Times New Roman" w:hAnsi="Times New Roman" w:cs="Times New Roman" w:hint="default"/>
      <w:b w:val="0"/>
      <w:bCs w:val="0"/>
      <w:sz w:val="21"/>
      <w:szCs w:val="21"/>
      <w:lang w:val="pl-PL"/>
    </w:rPr>
  </w:style>
  <w:style w:type="character" w:customStyle="1" w:styleId="WW8Num11z1">
    <w:name w:val="WW8Num11z1"/>
    <w:rPr>
      <w:rFonts w:ascii="Times New Roman" w:hAnsi="Times New Roman" w:cs="Times New Roman"/>
      <w:b w:val="0"/>
      <w:bCs w:val="0"/>
      <w:sz w:val="21"/>
      <w:szCs w:val="21"/>
      <w:lang w:eastAsia="pl-P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Calibri" w:hint="default"/>
      <w:b w:val="0"/>
      <w:bCs w:val="0"/>
      <w:sz w:val="21"/>
      <w:szCs w:val="21"/>
      <w:lang w:eastAsia="ar-SA"/>
    </w:rPr>
  </w:style>
  <w:style w:type="character" w:customStyle="1" w:styleId="WW8Num12z1">
    <w:name w:val="WW8Num12z1"/>
    <w:rPr>
      <w:rFonts w:ascii="Calibri" w:hAnsi="Calibri" w:cs="Calibri"/>
      <w:b w:val="0"/>
      <w:bCs w:val="0"/>
      <w:sz w:val="22"/>
      <w:szCs w:val="22"/>
      <w:lang w:eastAsia="ar-SA"/>
    </w:rPr>
  </w:style>
  <w:style w:type="character" w:customStyle="1" w:styleId="WW8Num13z0">
    <w:name w:val="WW8Num13z0"/>
    <w:rPr>
      <w:rFonts w:ascii="Times New Roman" w:hAnsi="Times New Roman" w:cs="Times New Roman" w:hint="default"/>
      <w:b w:val="0"/>
      <w:bCs w:val="0"/>
      <w:sz w:val="21"/>
      <w:szCs w:val="21"/>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Calibri"/>
      <w:sz w:val="22"/>
      <w:szCs w:val="22"/>
    </w:rPr>
  </w:style>
  <w:style w:type="character" w:customStyle="1" w:styleId="WW8Num14z1">
    <w:name w:val="WW8Num14z1"/>
    <w:rPr>
      <w:rFonts w:ascii="Times New Roman" w:hAnsi="Times New Roman" w:cs="Times New Roman" w:hint="default"/>
      <w:b w:val="0"/>
      <w:bCs w:val="0"/>
      <w:sz w:val="21"/>
      <w:szCs w:val="21"/>
    </w:rPr>
  </w:style>
  <w:style w:type="character" w:customStyle="1" w:styleId="WW8Num14z2">
    <w:name w:val="WW8Num14z2"/>
    <w:rPr>
      <w:rFonts w:eastAsia="Times New Roman" w:cs="Times New Roman"/>
      <w:color w:val="000009"/>
      <w:w w:val="99"/>
      <w:sz w:val="24"/>
      <w:szCs w:val="24"/>
      <w:lang w:val="pl-PL" w:eastAsia="pl-PL" w:bidi="pl-PL"/>
    </w:rPr>
  </w:style>
  <w:style w:type="character" w:customStyle="1" w:styleId="WW8Num14z4">
    <w:name w:val="WW8Num14z4"/>
    <w:rPr>
      <w:rFonts w:ascii="Symbol" w:hAnsi="Symbol" w:cs="Symbol"/>
      <w:lang w:val="pl-PL" w:eastAsia="pl-PL" w:bidi="pl-PL"/>
    </w:rPr>
  </w:style>
  <w:style w:type="character" w:customStyle="1" w:styleId="WW8Num15z0">
    <w:name w:val="WW8Num15z0"/>
    <w:rPr>
      <w:rFonts w:ascii="Times New Roman" w:hAnsi="Times New Roman" w:cs="Times New Roman" w:hint="default"/>
      <w:b w:val="0"/>
      <w:bCs w:val="0"/>
      <w:sz w:val="21"/>
      <w:szCs w:val="21"/>
    </w:rPr>
  </w:style>
  <w:style w:type="character" w:customStyle="1" w:styleId="WW8Num15z1">
    <w:name w:val="WW8Num15z1"/>
    <w:rPr>
      <w:rFonts w:ascii="Calibri" w:eastAsia="Calibri" w:hAnsi="Calibri" w:cs="Calibri"/>
      <w:b w:val="0"/>
      <w:bCs w:val="0"/>
      <w:i w:val="0"/>
      <w:iCs w:val="0"/>
      <w:sz w:val="22"/>
      <w:szCs w:val="22"/>
      <w:lang w:val="pl-PL" w:bidi="ar-SA"/>
    </w:rPr>
  </w:style>
  <w:style w:type="character" w:customStyle="1" w:styleId="WW8Num16z0">
    <w:name w:val="WW8Num16z0"/>
    <w:rPr>
      <w:rFonts w:ascii="Times New Roman" w:hAnsi="Times New Roman" w:cs="Calibri" w:hint="default"/>
      <w:sz w:val="21"/>
      <w:szCs w:val="21"/>
      <w:lang w:eastAsia="ar-SA"/>
    </w:rPr>
  </w:style>
  <w:style w:type="character" w:customStyle="1" w:styleId="WW8Num16z1">
    <w:name w:val="WW8Num16z1"/>
    <w:rPr>
      <w:rFonts w:ascii="Times New Roman" w:hAnsi="Times New Roman" w:cs="Calibri"/>
      <w:b w:val="0"/>
      <w:bCs w:val="0"/>
      <w:sz w:val="21"/>
      <w:szCs w:val="21"/>
      <w:lang w:eastAsia="ar-SA"/>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Calibri"/>
      <w:b w:val="0"/>
      <w:bCs w:val="0"/>
      <w:sz w:val="21"/>
      <w:szCs w:val="21"/>
      <w:lang w:eastAsia="ar-SA"/>
    </w:rPr>
  </w:style>
  <w:style w:type="character" w:customStyle="1" w:styleId="WW8Num17z1">
    <w:name w:val="WW8Num17z1"/>
    <w:rPr>
      <w:spacing w:val="-22"/>
      <w:w w:val="99"/>
      <w:sz w:val="22"/>
      <w:szCs w:val="24"/>
      <w:lang w:val="pl-PL" w:eastAsia="pl-PL" w:bidi="pl-PL"/>
    </w:rPr>
  </w:style>
  <w:style w:type="character" w:customStyle="1" w:styleId="WW8Num17z2">
    <w:name w:val="WW8Num17z2"/>
    <w:rPr>
      <w:rFonts w:ascii="Symbol" w:hAnsi="Symbol" w:cs="Symbol"/>
      <w:lang w:val="pl-PL" w:eastAsia="pl-PL" w:bidi="pl-PL"/>
    </w:rPr>
  </w:style>
  <w:style w:type="character" w:customStyle="1" w:styleId="WW8Num18z0">
    <w:name w:val="WW8Num18z0"/>
    <w:rPr>
      <w:rFonts w:ascii="Times New Roman" w:eastAsia="Times New Roman" w:hAnsi="Times New Roman" w:cs="Times New Roman" w:hint="default"/>
      <w:b w:val="0"/>
      <w:bCs w:val="0"/>
      <w:sz w:val="21"/>
      <w:szCs w:val="21"/>
      <w:lang w:eastAsia="ar-SA"/>
    </w:rPr>
  </w:style>
  <w:style w:type="character" w:customStyle="1" w:styleId="WW8Num18z1">
    <w:name w:val="WW8Num18z1"/>
    <w:rPr>
      <w:rFonts w:ascii="Calibri" w:hAnsi="Calibri" w:cs="Calibri"/>
      <w:b/>
      <w:sz w:val="22"/>
      <w:szCs w:val="22"/>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Calibri"/>
      <w:b w:val="0"/>
      <w:bCs w:val="0"/>
      <w:sz w:val="21"/>
      <w:szCs w:val="21"/>
      <w:lang w:val="pl-PL" w:eastAsia="zh-CN" w:bidi="ar-SA"/>
    </w:rPr>
  </w:style>
  <w:style w:type="character" w:customStyle="1" w:styleId="WW8Num19z2">
    <w:name w:val="WW8Num19z2"/>
    <w:rPr>
      <w:rFonts w:eastAsia="Times New Roman" w:cs="Times New Roman"/>
      <w:color w:val="000009"/>
      <w:w w:val="99"/>
      <w:sz w:val="24"/>
      <w:szCs w:val="24"/>
      <w:lang w:val="pl-PL" w:eastAsia="pl-PL" w:bidi="pl-PL"/>
    </w:rPr>
  </w:style>
  <w:style w:type="character" w:customStyle="1" w:styleId="WW8Num19z3">
    <w:name w:val="WW8Num19z3"/>
    <w:rPr>
      <w:rFonts w:ascii="Times New Roman" w:hAnsi="Times New Roman" w:cs="Calibri"/>
      <w:sz w:val="21"/>
      <w:szCs w:val="21"/>
    </w:rPr>
  </w:style>
  <w:style w:type="character" w:customStyle="1" w:styleId="WW8Num19z4">
    <w:name w:val="WW8Num19z4"/>
    <w:rPr>
      <w:rFonts w:ascii="Symbol" w:hAnsi="Symbol" w:cs="Symbol"/>
      <w:lang w:val="pl-PL" w:eastAsia="pl-PL" w:bidi="pl-PL"/>
    </w:rPr>
  </w:style>
  <w:style w:type="character" w:customStyle="1" w:styleId="WW8Num20z0">
    <w:name w:val="WW8Num20z0"/>
    <w:rPr>
      <w:rFonts w:ascii="Times New Roman" w:hAnsi="Times New Roman" w:cs="Times New Roman" w:hint="default"/>
      <w:b w:val="0"/>
      <w:i w:val="0"/>
      <w:color w:val="auto"/>
      <w:sz w:val="21"/>
      <w:szCs w:val="21"/>
      <w:u w:val="none"/>
    </w:rPr>
  </w:style>
  <w:style w:type="character" w:customStyle="1" w:styleId="WW8Num21z0">
    <w:name w:val="WW8Num21z0"/>
    <w:rPr>
      <w:rFonts w:ascii="Times New Roman" w:hAnsi="Times New Roman" w:cs="Times New Roman" w:hint="default"/>
      <w:b w:val="0"/>
      <w:bCs w:val="0"/>
      <w:sz w:val="21"/>
      <w:szCs w:val="21"/>
    </w:rPr>
  </w:style>
  <w:style w:type="character" w:customStyle="1" w:styleId="WW8Num21z1">
    <w:name w:val="WW8Num21z1"/>
    <w:rPr>
      <w:rFonts w:ascii="Calibri" w:hAnsi="Calibri" w:cs="Calibri"/>
      <w:b w:val="0"/>
      <w:bCs w:val="0"/>
      <w:sz w:val="22"/>
      <w:szCs w:val="22"/>
    </w:rPr>
  </w:style>
  <w:style w:type="character" w:customStyle="1" w:styleId="WW8Num22z0">
    <w:name w:val="WW8Num22z0"/>
    <w:rPr>
      <w:rFonts w:ascii="Symbol" w:hAnsi="Symbol" w:cs="Symbol" w:hint="default"/>
      <w:color w:val="auto"/>
      <w:sz w:val="21"/>
      <w:szCs w:val="21"/>
    </w:rPr>
  </w:style>
  <w:style w:type="character" w:customStyle="1" w:styleId="WW8Num23z0">
    <w:name w:val="WW8Num23z0"/>
    <w:rPr>
      <w:rFonts w:ascii="Times New Roman" w:eastAsia="Times New Roman" w:hAnsi="Times New Roman" w:cs="Calibri"/>
      <w:b w:val="0"/>
      <w:bCs w:val="0"/>
      <w:sz w:val="21"/>
      <w:szCs w:val="21"/>
      <w:lang w:val="pl-PL" w:eastAsia="zh-CN" w:bidi="ar-SA"/>
    </w:rPr>
  </w:style>
  <w:style w:type="character" w:customStyle="1" w:styleId="WW8Num23z3">
    <w:name w:val="WW8Num23z3"/>
    <w:rPr>
      <w:rFonts w:ascii="Times New Roman" w:hAnsi="Times New Roman" w:cs="Calibri"/>
      <w:sz w:val="21"/>
      <w:szCs w:val="21"/>
    </w:rPr>
  </w:style>
  <w:style w:type="character" w:customStyle="1" w:styleId="WW8Num23z4">
    <w:name w:val="WW8Num23z4"/>
    <w:rPr>
      <w:rFonts w:ascii="Symbol" w:hAnsi="Symbol" w:cs="Symbol"/>
      <w:lang w:val="pl-PL" w:eastAsia="pl-PL" w:bidi="pl-PL"/>
    </w:rPr>
  </w:style>
  <w:style w:type="character" w:customStyle="1" w:styleId="WW8Num24z0">
    <w:name w:val="WW8Num24z0"/>
    <w:rPr>
      <w:rFonts w:ascii="Times New Roman" w:hAnsi="Times New Roman" w:cs="Calibri"/>
      <w:b w:val="0"/>
      <w:bCs w:val="0"/>
      <w:sz w:val="21"/>
      <w:szCs w:val="21"/>
    </w:rPr>
  </w:style>
  <w:style w:type="character" w:customStyle="1" w:styleId="WW8Num25z0">
    <w:name w:val="WW8Num25z0"/>
    <w:rPr>
      <w:rFonts w:ascii="Times New Roman" w:hAnsi="Times New Roman" w:cs="Calibri"/>
      <w:b w:val="0"/>
      <w:bCs w:val="0"/>
      <w:sz w:val="21"/>
      <w:szCs w:val="21"/>
    </w:rPr>
  </w:style>
  <w:style w:type="character" w:customStyle="1" w:styleId="WW8Num26z0">
    <w:name w:val="WW8Num26z0"/>
    <w:rPr>
      <w:rFonts w:ascii="Times New Roman" w:hAnsi="Times New Roman" w:cs="Times New Roman" w:hint="default"/>
      <w:b w:val="0"/>
      <w:bCs w:val="0"/>
      <w:sz w:val="21"/>
      <w:szCs w:val="21"/>
      <w:lang w:val="pl-PL"/>
    </w:rPr>
  </w:style>
  <w:style w:type="character" w:customStyle="1" w:styleId="WW8Num26z1">
    <w:name w:val="WW8Num26z1"/>
    <w:rPr>
      <w:rFonts w:ascii="Times New Roman" w:hAnsi="Times New Roman" w:cs="Times New Roman"/>
      <w:b w:val="0"/>
      <w:bCs w:val="0"/>
      <w:sz w:val="21"/>
      <w:szCs w:val="21"/>
      <w:lang w:eastAsia="pl-P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sz w:val="22"/>
      <w:szCs w:val="22"/>
    </w:rPr>
  </w:style>
  <w:style w:type="character" w:customStyle="1" w:styleId="WW8Num27z1">
    <w:name w:val="WW8Num27z1"/>
    <w:rPr>
      <w:rFonts w:hint="default"/>
      <w:b w:val="0"/>
      <w:bCs w:val="0"/>
      <w:sz w:val="21"/>
      <w:szCs w:val="21"/>
    </w:rPr>
  </w:style>
  <w:style w:type="character" w:customStyle="1" w:styleId="WW8Num27z2">
    <w:name w:val="WW8Num27z2"/>
    <w:rPr>
      <w:rFonts w:eastAsia="Times New Roman" w:cs="Times New Roman"/>
      <w:color w:val="000009"/>
      <w:w w:val="99"/>
      <w:sz w:val="24"/>
      <w:szCs w:val="24"/>
      <w:lang w:val="pl-PL" w:eastAsia="pl-PL" w:bidi="pl-PL"/>
    </w:rPr>
  </w:style>
  <w:style w:type="character" w:customStyle="1" w:styleId="WW8Num27z4">
    <w:name w:val="WW8Num27z4"/>
    <w:rPr>
      <w:rFonts w:ascii="Symbol" w:hAnsi="Symbol" w:cs="Symbol"/>
      <w:lang w:val="pl-PL" w:eastAsia="pl-PL" w:bidi="pl-PL"/>
    </w:rPr>
  </w:style>
  <w:style w:type="character" w:customStyle="1" w:styleId="WW8Num28z0">
    <w:name w:val="WW8Num28z0"/>
    <w:rPr>
      <w:rFonts w:ascii="Symbol" w:hAnsi="Symbol" w:cs="Symbol" w:hint="default"/>
    </w:rPr>
  </w:style>
  <w:style w:type="character" w:customStyle="1" w:styleId="WW8Num29z0">
    <w:name w:val="WW8Num29z0"/>
    <w:rPr>
      <w:rFonts w:ascii="Symbol" w:hAnsi="Symbol" w:cs="Calibri" w:hint="default"/>
      <w:b w:val="0"/>
      <w:bCs w:val="0"/>
      <w:i w:val="0"/>
      <w:iCs w:val="0"/>
      <w:sz w:val="21"/>
      <w:szCs w:val="21"/>
      <w:lang w:val="pl-PL" w:bidi="ar-SA"/>
    </w:rPr>
  </w:style>
  <w:style w:type="character" w:customStyle="1" w:styleId="WW8Num29z1">
    <w:name w:val="WW8Num29z1"/>
    <w:rPr>
      <w:rFonts w:ascii="Times New Roman" w:eastAsia="Calibri" w:hAnsi="Times New Roman" w:cs="Calibri"/>
      <w:b w:val="0"/>
      <w:bCs w:val="0"/>
      <w:i w:val="0"/>
      <w:iCs w:val="0"/>
      <w:sz w:val="21"/>
      <w:szCs w:val="21"/>
      <w:lang w:val="pl-PL" w:eastAsia="pl-PL" w:bidi="ar-SA"/>
    </w:rPr>
  </w:style>
  <w:style w:type="character" w:customStyle="1" w:styleId="WW8Num29z3">
    <w:name w:val="WW8Num29z3"/>
    <w:rPr>
      <w:rFonts w:ascii="Calibri" w:eastAsia="Calibri" w:hAnsi="Calibri" w:cs="Calibri"/>
      <w:b w:val="0"/>
      <w:bCs w:val="0"/>
      <w:i w:val="0"/>
      <w:iCs w:val="0"/>
      <w:sz w:val="21"/>
      <w:szCs w:val="21"/>
      <w:lang w:val="pl-PL" w:bidi="ar-SA"/>
    </w:rPr>
  </w:style>
  <w:style w:type="character" w:customStyle="1" w:styleId="WW8Num30z0">
    <w:name w:val="WW8Num30z0"/>
    <w:rPr>
      <w:rFonts w:ascii="Times New Roman" w:eastAsia="Times New Roman" w:hAnsi="Times New Roman" w:cs="Calibri"/>
      <w:b w:val="0"/>
      <w:bCs w:val="0"/>
      <w:sz w:val="12"/>
      <w:szCs w:val="12"/>
      <w:lang w:val="pl-PL" w:eastAsia="zh-CN" w:bidi="ar-S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7z3">
    <w:name w:val="WW8Num27z3"/>
    <w:rPr>
      <w:rFonts w:ascii="Calibri" w:eastAsia="Calibri" w:hAnsi="Calibri" w:cs="Calibri"/>
      <w:b w:val="0"/>
      <w:bCs w:val="0"/>
      <w:i w:val="0"/>
      <w:iCs w:val="0"/>
      <w:sz w:val="21"/>
      <w:szCs w:val="21"/>
      <w:lang w:val="pl-PL" w:bidi="ar-SA"/>
    </w:rPr>
  </w:style>
  <w:style w:type="character" w:customStyle="1" w:styleId="WW8Num28z1">
    <w:name w:val="WW8Num28z1"/>
    <w:rPr>
      <w:rFonts w:hint="default"/>
      <w:b w:val="0"/>
      <w:bCs w:val="0"/>
      <w:sz w:val="21"/>
      <w:szCs w:val="21"/>
    </w:rPr>
  </w:style>
  <w:style w:type="character" w:customStyle="1" w:styleId="WW8Num28z2">
    <w:name w:val="WW8Num28z2"/>
    <w:rPr>
      <w:rFonts w:eastAsia="Times New Roman" w:cs="Times New Roman"/>
      <w:color w:val="000009"/>
      <w:w w:val="99"/>
      <w:sz w:val="24"/>
      <w:szCs w:val="24"/>
      <w:lang w:val="pl-PL" w:eastAsia="pl-PL" w:bidi="pl-PL"/>
    </w:rPr>
  </w:style>
  <w:style w:type="character" w:customStyle="1" w:styleId="WW8Num28z4">
    <w:name w:val="WW8Num28z4"/>
    <w:rPr>
      <w:rFonts w:ascii="Symbol" w:hAnsi="Symbol" w:cs="Symbol"/>
      <w:lang w:val="pl-PL" w:eastAsia="pl-PL" w:bidi="pl-PL"/>
    </w:rPr>
  </w:style>
  <w:style w:type="character" w:customStyle="1" w:styleId="WW8Num29z2">
    <w:name w:val="WW8Num29z2"/>
    <w:rPr>
      <w:rFonts w:ascii="Wingdings" w:hAnsi="Wingdings" w:cs="Wingdings" w:hint="default"/>
    </w:rPr>
  </w:style>
  <w:style w:type="character" w:customStyle="1" w:styleId="Domylnaczcionkaakapitu13">
    <w:name w:val="Domyślna czcionka akapitu13"/>
  </w:style>
  <w:style w:type="character" w:customStyle="1" w:styleId="WW8Num4z2">
    <w:name w:val="WW8Num4z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rPr>
      <w:rFonts w:ascii="Calibri" w:eastAsia="Calibri" w:hAnsi="Calibri" w:cs="Calibri"/>
      <w:b w:val="0"/>
      <w:bCs w:val="0"/>
      <w:i w:val="0"/>
      <w:iCs w:val="0"/>
      <w:sz w:val="21"/>
      <w:szCs w:val="21"/>
      <w:lang w:val="pl-PL" w:bidi="ar-SA"/>
    </w:rPr>
  </w:style>
  <w:style w:type="character" w:customStyle="1" w:styleId="WW8Num7z1">
    <w:name w:val="WW8Num7z1"/>
    <w:rPr>
      <w:rFonts w:ascii="Wingdings" w:hAnsi="Wingdings" w:cs="OpenSymbol"/>
      <w:color w:val="000000"/>
      <w:sz w:val="20"/>
      <w:szCs w:val="20"/>
    </w:rPr>
  </w:style>
  <w:style w:type="character" w:customStyle="1" w:styleId="WW8Num7z2">
    <w:name w:val="WW8Num7z2"/>
  </w:style>
  <w:style w:type="character" w:customStyle="1" w:styleId="WW8Num7z3">
    <w:name w:val="WW8Num7z3"/>
    <w:rPr>
      <w:rFonts w:ascii="Times New Roman" w:hAnsi="Times New Roman" w:cs="Calibri" w:hint="default"/>
      <w:sz w:val="21"/>
      <w:szCs w:val="21"/>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rPr>
      <w:rFonts w:ascii="Calibri" w:hAnsi="Calibri" w:cs="Calibri"/>
      <w:b w:val="0"/>
      <w:bCs w:val="0"/>
      <w:sz w:val="22"/>
      <w:szCs w:val="22"/>
    </w:rPr>
  </w:style>
  <w:style w:type="character" w:customStyle="1" w:styleId="WW8Num10z3">
    <w:name w:val="WW8Num10z3"/>
    <w:rPr>
      <w:rFonts w:ascii="Times New Roman" w:hAnsi="Times New Roman" w:cs="Times New Roman" w:hint="default"/>
      <w:b w:val="0"/>
      <w:bCs w:val="0"/>
      <w:sz w:val="21"/>
      <w:szCs w:val="21"/>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3">
    <w:name w:val="WW8Num14z3"/>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rPr>
      <w:rFonts w:eastAsia="Times New Roman" w:cs="Times New Roman"/>
      <w:color w:val="000009"/>
      <w:w w:val="99"/>
      <w:sz w:val="24"/>
      <w:szCs w:val="24"/>
      <w:lang w:val="pl-PL" w:bidi="pl-PL"/>
    </w:rPr>
  </w:style>
  <w:style w:type="character" w:customStyle="1" w:styleId="WW8Num15z4">
    <w:name w:val="WW8Num15z4"/>
    <w:rPr>
      <w:rFonts w:ascii="Symbol" w:hAnsi="Symbol" w:cs="Symbol"/>
      <w:lang w:val="pl-PL" w:bidi="pl-P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rPr>
      <w:rFonts w:ascii="Calibri" w:hAnsi="Calibri" w:cs="Calibri"/>
      <w:b/>
      <w:sz w:val="22"/>
      <w:szCs w:val="22"/>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rPr>
      <w:rFonts w:eastAsia="Times New Roman" w:cs="Times New Roman"/>
      <w:color w:val="000009"/>
      <w:w w:val="99"/>
      <w:sz w:val="24"/>
      <w:szCs w:val="24"/>
      <w:lang w:val="pl-PL" w:bidi="pl-PL"/>
    </w:rPr>
  </w:style>
  <w:style w:type="character" w:customStyle="1" w:styleId="WW8Num20z3">
    <w:name w:val="WW8Num20z3"/>
    <w:rPr>
      <w:rFonts w:ascii="Times New Roman" w:hAnsi="Times New Roman" w:cs="Calibri"/>
      <w:sz w:val="21"/>
      <w:szCs w:val="21"/>
    </w:rPr>
  </w:style>
  <w:style w:type="character" w:customStyle="1" w:styleId="WW8Num20z4">
    <w:name w:val="WW8Num20z4"/>
    <w:rPr>
      <w:rFonts w:ascii="Symbol" w:hAnsi="Symbol" w:cs="Symbol"/>
      <w:lang w:val="pl-PL" w:bidi="pl-PL"/>
    </w:rPr>
  </w:style>
  <w:style w:type="character" w:customStyle="1" w:styleId="WW8Num22z1">
    <w:name w:val="WW8Num22z1"/>
    <w:rPr>
      <w:rFonts w:ascii="Calibri" w:hAnsi="Calibri" w:cs="Calibri"/>
      <w:b w:val="0"/>
      <w:bCs w:val="0"/>
      <w:sz w:val="22"/>
      <w:szCs w:val="22"/>
    </w:rPr>
  </w:style>
  <w:style w:type="character" w:customStyle="1" w:styleId="WW8Num24z3">
    <w:name w:val="WW8Num24z3"/>
    <w:rPr>
      <w:rFonts w:ascii="Times New Roman" w:hAnsi="Times New Roman" w:cs="Calibri"/>
      <w:sz w:val="21"/>
      <w:szCs w:val="21"/>
    </w:rPr>
  </w:style>
  <w:style w:type="character" w:customStyle="1" w:styleId="WW8Num24z4">
    <w:name w:val="WW8Num24z4"/>
    <w:rPr>
      <w:rFonts w:ascii="Symbol" w:hAnsi="Symbol" w:cs="Symbol"/>
      <w:lang w:val="pl-PL" w:bidi="pl-PL"/>
    </w:rPr>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3">
    <w:name w:val="WW8Num28z3"/>
    <w:rPr>
      <w:rFonts w:ascii="Calibri" w:eastAsia="Calibri" w:hAnsi="Calibri" w:cs="Calibri"/>
      <w:b w:val="0"/>
      <w:bCs w:val="0"/>
      <w:i w:val="0"/>
      <w:iCs w:val="0"/>
      <w:sz w:val="21"/>
      <w:szCs w:val="21"/>
      <w:lang w:val="pl-PL" w:bidi="ar-SA"/>
    </w:rPr>
  </w:style>
  <w:style w:type="character" w:customStyle="1" w:styleId="WW8Num31z0">
    <w:name w:val="WW8Num31z0"/>
    <w:rPr>
      <w:rFonts w:ascii="Calibri" w:hAnsi="Calibri" w:cs="Calibri"/>
      <w:sz w:val="22"/>
      <w:szCs w:val="22"/>
    </w:rPr>
  </w:style>
  <w:style w:type="character" w:customStyle="1" w:styleId="WW8Num31z1">
    <w:name w:val="WW8Num31z1"/>
    <w:rPr>
      <w:rFonts w:hint="default"/>
      <w:b w:val="0"/>
      <w:bCs w:val="0"/>
      <w:sz w:val="21"/>
      <w:szCs w:val="21"/>
    </w:rPr>
  </w:style>
  <w:style w:type="character" w:customStyle="1" w:styleId="WW8Num31z2">
    <w:name w:val="WW8Num31z2"/>
    <w:rPr>
      <w:rFonts w:eastAsia="Times New Roman" w:cs="Times New Roman"/>
      <w:color w:val="000009"/>
      <w:w w:val="99"/>
      <w:sz w:val="24"/>
      <w:szCs w:val="24"/>
      <w:lang w:val="pl-PL" w:bidi="pl-PL"/>
    </w:rPr>
  </w:style>
  <w:style w:type="character" w:customStyle="1" w:styleId="WW8Num31z4">
    <w:name w:val="WW8Num31z4"/>
    <w:rPr>
      <w:rFonts w:ascii="Symbol" w:hAnsi="Symbol" w:cs="Symbol"/>
      <w:lang w:val="pl-PL" w:bidi="pl-PL"/>
    </w:rPr>
  </w:style>
  <w:style w:type="character" w:customStyle="1" w:styleId="Domylnaczcionkaakapitu12">
    <w:name w:val="Domyślna czcionka akapitu12"/>
  </w:style>
  <w:style w:type="character" w:customStyle="1" w:styleId="WW8Num20z1">
    <w:name w:val="WW8Num20z1"/>
    <w:rPr>
      <w:rFonts w:ascii="Times New Roman" w:hAnsi="Times New Roman" w:cs="Times New Roman" w:hint="default"/>
      <w:b w:val="0"/>
      <w:bCs w:val="0"/>
      <w:sz w:val="21"/>
      <w:szCs w:val="21"/>
    </w:rPr>
  </w:style>
  <w:style w:type="character" w:customStyle="1" w:styleId="WW8Num24z1">
    <w:name w:val="WW8Num24z1"/>
    <w:rPr>
      <w:rFonts w:ascii="Calibri" w:hAnsi="Calibri" w:cs="Calibri"/>
      <w:b/>
      <w:color w:val="00000A"/>
      <w:sz w:val="21"/>
      <w:szCs w:val="21"/>
    </w:rPr>
  </w:style>
  <w:style w:type="character" w:customStyle="1" w:styleId="WW8Num24z2">
    <w:name w:val="WW8Num24z2"/>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Times New Roman" w:hAnsi="Times New Roman" w:cs="Times New Roman" w:hint="default"/>
      <w:b w:val="0"/>
      <w:bCs w:val="0"/>
      <w:sz w:val="21"/>
      <w:szCs w:val="21"/>
    </w:rPr>
  </w:style>
  <w:style w:type="character" w:customStyle="1" w:styleId="WW8Num25z2">
    <w:name w:val="WW8Num25z2"/>
    <w:rPr>
      <w:rFonts w:eastAsia="Times New Roman" w:cs="Times New Roman"/>
      <w:color w:val="000009"/>
      <w:w w:val="99"/>
      <w:sz w:val="24"/>
      <w:szCs w:val="24"/>
      <w:lang w:val="pl-PL" w:bidi="pl-PL"/>
    </w:rPr>
  </w:style>
  <w:style w:type="character" w:customStyle="1" w:styleId="WW8Num25z3">
    <w:name w:val="WW8Num25z3"/>
    <w:rPr>
      <w:rFonts w:ascii="Times New Roman" w:hAnsi="Times New Roman" w:cs="Calibri"/>
      <w:sz w:val="21"/>
      <w:szCs w:val="21"/>
    </w:rPr>
  </w:style>
  <w:style w:type="character" w:customStyle="1" w:styleId="WW8Num25z4">
    <w:name w:val="WW8Num25z4"/>
    <w:rPr>
      <w:rFonts w:ascii="Symbol" w:hAnsi="Symbol" w:cs="Symbol"/>
      <w:lang w:val="pl-PL" w:bidi="pl-PL"/>
    </w:rPr>
  </w:style>
  <w:style w:type="character" w:customStyle="1" w:styleId="Domylnaczcionkaakapitu11">
    <w:name w:val="Domyślna czcionka akapitu11"/>
    <w:rPr>
      <w:rFonts w:ascii="Times New Roman" w:hAnsi="Times New Roman" w:cs="Times New Roman"/>
      <w:sz w:val="21"/>
      <w:szCs w:val="21"/>
    </w:rPr>
  </w:style>
  <w:style w:type="character" w:customStyle="1" w:styleId="WW8Num8z2">
    <w:name w:val="WW8Num8z2"/>
  </w:style>
  <w:style w:type="character" w:customStyle="1" w:styleId="WW8Num8z3">
    <w:name w:val="WW8Num8z3"/>
    <w:rPr>
      <w:rFonts w:ascii="Times New Roman" w:hAnsi="Times New Roman" w:cs="Calibri" w:hint="default"/>
      <w:sz w:val="21"/>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5z3">
    <w:name w:val="WW8Num15z3"/>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2">
    <w:name w:val="WW8Num21z2"/>
    <w:rPr>
      <w:rFonts w:eastAsia="Times New Roman" w:cs="Times New Roman"/>
      <w:color w:val="000009"/>
      <w:w w:val="99"/>
      <w:sz w:val="24"/>
      <w:szCs w:val="24"/>
      <w:lang w:val="pl-PL" w:bidi="pl-PL"/>
    </w:rPr>
  </w:style>
  <w:style w:type="character" w:customStyle="1" w:styleId="WW8Num21z4">
    <w:name w:val="WW8Num21z4"/>
    <w:rPr>
      <w:rFonts w:ascii="Symbol" w:hAnsi="Symbol" w:cs="Symbol"/>
      <w:lang w:val="pl-PL" w:bidi="pl-PL"/>
    </w:rPr>
  </w:style>
  <w:style w:type="character" w:customStyle="1" w:styleId="WW8Num23z1">
    <w:name w:val="WW8Num23z1"/>
    <w:rPr>
      <w:rFonts w:ascii="Calibri" w:hAnsi="Calibri" w:cs="Calibri"/>
      <w:b w:val="0"/>
      <w:bCs w:val="0"/>
      <w:sz w:val="22"/>
      <w:szCs w:val="22"/>
    </w:rPr>
  </w:style>
  <w:style w:type="character" w:customStyle="1" w:styleId="WW8Num22z2">
    <w:name w:val="WW8Num22z2"/>
  </w:style>
  <w:style w:type="character" w:customStyle="1" w:styleId="WW8Num22z3">
    <w:name w:val="WW8Num22z3"/>
    <w:rPr>
      <w:rFonts w:ascii="Times New Roman" w:eastAsia="Calibri" w:hAnsi="Times New Roman" w:cs="Times New Roman"/>
      <w:b w:val="0"/>
      <w:bCs w:val="0"/>
      <w:i/>
      <w:iCs/>
      <w:sz w:val="22"/>
      <w:szCs w:val="2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0z2">
    <w:name w:val="WW8Num10z2"/>
    <w:rPr>
      <w:rFonts w:eastAsia="Times New Roman" w:cs="Times New Roman"/>
      <w:color w:val="000009"/>
      <w:w w:val="99"/>
      <w:sz w:val="24"/>
      <w:szCs w:val="24"/>
      <w:lang w:val="pl-PL" w:bidi="pl-PL"/>
    </w:rPr>
  </w:style>
  <w:style w:type="character" w:customStyle="1" w:styleId="WW8Num10z4">
    <w:name w:val="WW8Num10z4"/>
    <w:rPr>
      <w:rFonts w:ascii="Symbol" w:hAnsi="Symbol" w:cs="Symbol"/>
      <w:lang w:val="pl-PL" w:bidi="pl-PL"/>
    </w:rPr>
  </w:style>
  <w:style w:type="character" w:customStyle="1" w:styleId="WW8Num23z2">
    <w:name w:val="WW8Num23z2"/>
    <w:rPr>
      <w:rFonts w:ascii="Symbol" w:hAnsi="Symbol" w:cs="Symbol"/>
      <w:lang w:val="pl-PL" w:bidi="pl-PL"/>
    </w:rPr>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1z3">
    <w:name w:val="WW8Num31z3"/>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sz w:val="22"/>
      <w:szCs w:val="22"/>
    </w:rPr>
  </w:style>
  <w:style w:type="character" w:customStyle="1" w:styleId="WW8Num32z1">
    <w:name w:val="WW8Num32z1"/>
    <w:rPr>
      <w:rFonts w:ascii="Symbol" w:hAnsi="Symbol" w:cs="Symbol" w:hint="default"/>
      <w:sz w:val="16"/>
      <w:szCs w:val="16"/>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hint="default"/>
      <w:b w:val="0"/>
      <w:bCs w:val="0"/>
      <w:sz w:val="22"/>
      <w:szCs w:val="22"/>
    </w:rPr>
  </w:style>
  <w:style w:type="character" w:customStyle="1" w:styleId="WW8Num34z1">
    <w:name w:val="WW8Num34z1"/>
    <w:rPr>
      <w:rFonts w:ascii="Calibri" w:hAnsi="Calibri" w:cs="Calibri"/>
      <w:b w:val="0"/>
      <w:bCs w:val="0"/>
      <w:sz w:val="22"/>
      <w:szCs w:val="22"/>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Domylnaczcionkaakapitu10">
    <w:name w:val="Domyślna czcionka akapitu10"/>
  </w:style>
  <w:style w:type="character" w:customStyle="1" w:styleId="Domylnaczcionkaakapitu9">
    <w:name w:val="Domyślna czcionka akapitu9"/>
  </w:style>
  <w:style w:type="character" w:customStyle="1" w:styleId="WW8Num9z2">
    <w:name w:val="WW8Num9z2"/>
    <w:rPr>
      <w:rFonts w:ascii="Symbol" w:hAnsi="Symbol" w:cs="Symbol"/>
      <w:lang w:val="pl-PL" w:bidi="pl-PL"/>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omylnaczcionkaakapitu8">
    <w:name w:val="Domyślna czcionka akapitu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7">
    <w:name w:val="Domyślna czcionka akapitu7"/>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1z3">
    <w:name w:val="WW8Num21z3"/>
    <w:rPr>
      <w:rFonts w:ascii="Symbol" w:hAnsi="Symbol" w:cs="Symbol" w:hint="default"/>
    </w:rPr>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Domylnaczcionkaakapitu6">
    <w:name w:val="Domyślna czcionka akapitu6"/>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5">
    <w:name w:val="Domyślna czcionka akapitu5"/>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Calibri" w:hint="default"/>
      <w:b/>
      <w:i w:val="0"/>
      <w:color w:val="auto"/>
      <w:sz w:val="22"/>
      <w:szCs w:val="22"/>
      <w:u w:val="no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b/>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i w:val="0"/>
    </w:rPr>
  </w:style>
  <w:style w:type="character" w:customStyle="1" w:styleId="WW8Num39z1">
    <w:name w:val="WW8Num39z1"/>
    <w:rPr>
      <w:rFonts w:ascii="Times New Roman" w:eastAsia="Times New Roman" w:hAnsi="Times New Roman" w:cs="Times New Roman" w:hint="default"/>
    </w:rPr>
  </w:style>
  <w:style w:type="character" w:customStyle="1" w:styleId="WW8Num39z2">
    <w:name w:val="WW8Num39z2"/>
    <w:rPr>
      <w:rFonts w:hint="default"/>
    </w:rPr>
  </w:style>
  <w:style w:type="character" w:customStyle="1" w:styleId="WW8Num39z3">
    <w:name w:val="WW8Num39z3"/>
    <w:rPr>
      <w:rFonts w:hint="default"/>
      <w:b/>
      <w:sz w:val="22"/>
      <w:szCs w:val="22"/>
    </w:rPr>
  </w:style>
  <w:style w:type="character" w:customStyle="1" w:styleId="WW8Num39z4">
    <w:name w:val="WW8Num39z4"/>
    <w:rPr>
      <w:rFonts w:hint="default"/>
      <w:sz w:val="22"/>
    </w:rPr>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hAnsi="Calibri" w:cs="Calibri"/>
      <w:b/>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hAnsi="Times New Roman" w:cs="Times New Roman" w:hint="default"/>
      <w:b w:val="0"/>
      <w:i w:val="0"/>
      <w:color w:val="auto"/>
      <w:sz w:val="22"/>
      <w:u w:val="none"/>
    </w:rPr>
  </w:style>
  <w:style w:type="character" w:customStyle="1" w:styleId="WW8Num43z1">
    <w:name w:val="WW8Num43z1"/>
    <w:rPr>
      <w:rFonts w:ascii="Arial" w:eastAsia="Times New Roman" w:hAnsi="Arial" w:cs="Arial" w:hint="default"/>
      <w:b/>
      <w:i w:val="0"/>
      <w:sz w:val="22"/>
      <w:u w:val="none"/>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z w:val="22"/>
      <w:u w:val="none"/>
    </w:rPr>
  </w:style>
  <w:style w:type="character" w:customStyle="1" w:styleId="WW8Num44z1">
    <w:name w:val="WW8Num44z1"/>
    <w:rPr>
      <w:rFonts w:ascii="Times New Roman" w:hAnsi="Times New Roman" w:cs="Times New Roman" w:hint="default"/>
      <w:b w:val="0"/>
      <w:i w:val="0"/>
      <w:sz w:val="22"/>
      <w:u w:val="none"/>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b/>
      <w:color w:val="auto"/>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sz w:val="22"/>
    </w:rPr>
  </w:style>
  <w:style w:type="character" w:customStyle="1" w:styleId="WW8Num46z1">
    <w:name w:val="WW8Num46z1"/>
    <w:rPr>
      <w:rFonts w:ascii="Calibri" w:hAnsi="Calibri" w:cs="Calibri"/>
      <w:b/>
      <w:sz w:val="22"/>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eastAsia="Times New Roman" w:cs="Calibri"/>
      <w:b/>
      <w:sz w:val="22"/>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b/>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b/>
      <w:bCs/>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imes New Roman" w:hAnsi="Times New Roman" w:cs="Times New Roman" w:hint="default"/>
      <w:b w:val="0"/>
      <w:i w:val="0"/>
      <w:sz w:val="22"/>
      <w:u w:val="none"/>
    </w:rPr>
  </w:style>
  <w:style w:type="character" w:customStyle="1" w:styleId="WW8Num50z1">
    <w:name w:val="WW8Num50z1"/>
    <w:rPr>
      <w:rFonts w:ascii="Symbol" w:hAnsi="Symbol" w:cs="Symbol" w:hint="default"/>
      <w:b w:val="0"/>
      <w:i w:val="0"/>
      <w:sz w:val="22"/>
      <w:u w:val="none"/>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4">
    <w:name w:val="Domyślna czcionka akapitu4"/>
  </w:style>
  <w:style w:type="character" w:styleId="Hipercze">
    <w:name w:val="Hyperlink"/>
    <w:rPr>
      <w:color w:val="0000FF"/>
      <w:u w:val="single"/>
    </w:rPr>
  </w:style>
  <w:style w:type="character" w:styleId="Numerstrony">
    <w:name w:val="page number"/>
    <w:basedOn w:val="Domylnaczcionkaakapitu4"/>
  </w:style>
  <w:style w:type="character" w:customStyle="1" w:styleId="NagwekZnak">
    <w:name w:val="Nagłówek Znak"/>
    <w:rPr>
      <w:sz w:val="24"/>
      <w:szCs w:val="24"/>
    </w:rPr>
  </w:style>
  <w:style w:type="character" w:customStyle="1" w:styleId="TekstprzypisudolnegoZnak">
    <w:name w:val="Tekst przypisu dolnego Znak"/>
    <w:basedOn w:val="Domylnaczcionkaakapitu4"/>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kstdymkaZnak">
    <w:name w:val="Tekst dymka Znak"/>
    <w:rPr>
      <w:rFonts w:ascii="Tahoma" w:hAnsi="Tahoma" w:cs="Tahoma"/>
      <w:sz w:val="16"/>
      <w:szCs w:val="16"/>
    </w:rPr>
  </w:style>
  <w:style w:type="character" w:customStyle="1" w:styleId="Nagwek2Znak">
    <w:name w:val="Nagłówek 2 Znak"/>
    <w:rPr>
      <w:b/>
      <w:bCs/>
      <w:sz w:val="36"/>
      <w:szCs w:val="36"/>
    </w:rPr>
  </w:style>
  <w:style w:type="character" w:customStyle="1" w:styleId="TekstprzypisukocowegoZnak">
    <w:name w:val="Tekst przypisu końcowego Znak"/>
    <w:basedOn w:val="Domylnaczcionkaakapitu4"/>
  </w:style>
  <w:style w:type="character" w:customStyle="1" w:styleId="Znakiprzypiswkocowych">
    <w:name w:val="Znaki przypisów końcowych"/>
    <w:rPr>
      <w:vertAlign w:val="superscript"/>
    </w:rPr>
  </w:style>
  <w:style w:type="character" w:customStyle="1" w:styleId="Nagwek1Znak">
    <w:name w:val="Nagłówek 1 Znak"/>
    <w:rPr>
      <w:b/>
      <w:color w:val="000000"/>
      <w:sz w:val="24"/>
    </w:rPr>
  </w:style>
  <w:style w:type="character" w:customStyle="1" w:styleId="Nagwek3Znak">
    <w:name w:val="Nagłówek 3 Znak"/>
    <w:rPr>
      <w:b/>
      <w:color w:val="000000"/>
      <w:sz w:val="24"/>
    </w:rPr>
  </w:style>
  <w:style w:type="character" w:customStyle="1" w:styleId="Nagwek4Znak">
    <w:name w:val="Nagłówek 4 Znak"/>
    <w:rPr>
      <w:b/>
      <w:bCs/>
      <w:color w:val="000000"/>
      <w:sz w:val="28"/>
      <w:szCs w:val="28"/>
    </w:rPr>
  </w:style>
  <w:style w:type="character" w:customStyle="1" w:styleId="Nagwek5Znak">
    <w:name w:val="Nagłówek 5 Znak"/>
    <w:rPr>
      <w:i/>
    </w:rPr>
  </w:style>
  <w:style w:type="character" w:customStyle="1" w:styleId="Nagwek6Znak">
    <w:name w:val="Nagłówek 6 Znak"/>
    <w:rPr>
      <w:b/>
      <w:bCs/>
      <w:color w:val="000000"/>
      <w:sz w:val="22"/>
      <w:szCs w:val="22"/>
    </w:rPr>
  </w:style>
  <w:style w:type="character" w:customStyle="1" w:styleId="Nagwek7Znak">
    <w:name w:val="Nagłówek 7 Znak"/>
    <w:rPr>
      <w:color w:val="000000"/>
      <w:sz w:val="24"/>
      <w:szCs w:val="24"/>
    </w:rPr>
  </w:style>
  <w:style w:type="character" w:customStyle="1" w:styleId="Nagwek8Znak">
    <w:name w:val="Nagłówek 8 Znak"/>
    <w:rPr>
      <w:b/>
      <w:sz w:val="24"/>
    </w:rPr>
  </w:style>
  <w:style w:type="character" w:customStyle="1" w:styleId="Nagwek9Znak">
    <w:name w:val="Nagłówek 9 Znak"/>
    <w:rPr>
      <w:b/>
      <w:sz w:val="22"/>
    </w:rPr>
  </w:style>
  <w:style w:type="character" w:customStyle="1" w:styleId="StopkaZnak">
    <w:name w:val="Stopka Znak"/>
    <w:rPr>
      <w:sz w:val="24"/>
      <w:szCs w:val="24"/>
    </w:rPr>
  </w:style>
  <w:style w:type="character" w:customStyle="1" w:styleId="TytuZnak">
    <w:name w:val="Tytuł Znak"/>
    <w:rPr>
      <w:b/>
      <w:i/>
      <w:color w:val="000000"/>
      <w:sz w:val="32"/>
    </w:rPr>
  </w:style>
  <w:style w:type="character" w:customStyle="1" w:styleId="TekstpodstawowyZnak">
    <w:name w:val="Tekst podstawowy Znak"/>
    <w:rPr>
      <w:sz w:val="24"/>
      <w:szCs w:val="24"/>
    </w:rPr>
  </w:style>
  <w:style w:type="character" w:customStyle="1" w:styleId="Tekstpodstawowy2Znak">
    <w:name w:val="Tekst podstawowy 2 Znak"/>
    <w:rPr>
      <w:color w:val="000000"/>
      <w:sz w:val="28"/>
    </w:rPr>
  </w:style>
  <w:style w:type="character" w:customStyle="1" w:styleId="TekstpodstawowyZnak1">
    <w:name w:val="Tekst podstawowy Znak1"/>
    <w:rPr>
      <w:sz w:val="24"/>
    </w:rPr>
  </w:style>
  <w:style w:type="character" w:customStyle="1" w:styleId="TekstpodstawowyZnakZnakZnak1">
    <w:name w:val="Tekst podstawowy Znak Znak Znak1"/>
    <w:rPr>
      <w:sz w:val="24"/>
      <w:lang w:val="pl-PL" w:bidi="ar-SA"/>
    </w:rPr>
  </w:style>
  <w:style w:type="character" w:customStyle="1" w:styleId="TekstpodstawowyZnakZnak1">
    <w:name w:val="Tekst podstawowy Znak Znak1"/>
    <w:rPr>
      <w:sz w:val="24"/>
      <w:lang w:val="pl-PL" w:bidi="ar-SA"/>
    </w:rPr>
  </w:style>
  <w:style w:type="character" w:customStyle="1" w:styleId="NormalnyWebZnak">
    <w:name w:val="Normalny (Web) Znak"/>
    <w:rPr>
      <w:sz w:val="24"/>
      <w:szCs w:val="24"/>
    </w:rPr>
  </w:style>
  <w:style w:type="character" w:customStyle="1" w:styleId="TekstpodstawowyZnakZnakZnakZnakZnakZnak">
    <w:name w:val="Tekst podstawowy Znak Znak Znak Znak Znak Znak"/>
    <w:rPr>
      <w:sz w:val="24"/>
      <w:lang w:val="pl-PL" w:bidi="ar-SA"/>
    </w:rPr>
  </w:style>
  <w:style w:type="character" w:customStyle="1" w:styleId="Znakinumeracji">
    <w:name w:val="Znaki numeracji"/>
    <w:rPr>
      <w:rFonts w:ascii="Times New Roman" w:hAnsi="Times New Roman" w:cs="Calibri"/>
      <w:b w:val="0"/>
      <w:bCs w:val="0"/>
      <w:sz w:val="12"/>
      <w:szCs w:val="12"/>
    </w:rPr>
  </w:style>
  <w:style w:type="character" w:customStyle="1" w:styleId="WW8Num51z0">
    <w:name w:val="WW8Num51z0"/>
    <w:rPr>
      <w:b/>
      <w:i w:val="0"/>
    </w:rPr>
  </w:style>
  <w:style w:type="character" w:customStyle="1" w:styleId="WW8Num52z0">
    <w:name w:val="WW8Num52z0"/>
    <w:rPr>
      <w:b/>
    </w:rPr>
  </w:style>
  <w:style w:type="character" w:customStyle="1" w:styleId="WW8Num53z0">
    <w:name w:val="WW8Num53z0"/>
    <w:rPr>
      <w:b/>
      <w:i w:val="0"/>
    </w:rPr>
  </w:style>
  <w:style w:type="character" w:customStyle="1" w:styleId="WW8Num54z0">
    <w:name w:val="WW8Num54z0"/>
    <w:rPr>
      <w:b/>
      <w:i w:val="0"/>
      <w:sz w:val="24"/>
      <w:szCs w:val="24"/>
      <w:u w:val="none"/>
    </w:rPr>
  </w:style>
  <w:style w:type="character" w:customStyle="1" w:styleId="WW8Num54z2">
    <w:name w:val="WW8Num54z2"/>
    <w:rPr>
      <w:b/>
    </w:rPr>
  </w:style>
  <w:style w:type="character" w:customStyle="1" w:styleId="WW8Num55z0">
    <w:name w:val="WW8Num55z0"/>
    <w:rPr>
      <w:rFonts w:ascii="Times New Roman" w:hAnsi="Times New Roman" w:cs="Times New Roman"/>
      <w:b/>
      <w:i w:val="0"/>
      <w:sz w:val="22"/>
      <w:szCs w:val="22"/>
    </w:rPr>
  </w:style>
  <w:style w:type="character" w:customStyle="1" w:styleId="WW8Num56z0">
    <w:name w:val="WW8Num56z0"/>
    <w:rPr>
      <w:b/>
    </w:rPr>
  </w:style>
  <w:style w:type="character" w:customStyle="1" w:styleId="WW8Num57z0">
    <w:name w:val="WW8Num57z0"/>
    <w:rPr>
      <w:rFonts w:ascii="Times New Roman" w:hAnsi="Times New Roman" w:cs="Times New Roman"/>
      <w:b/>
      <w:i w:val="0"/>
      <w:sz w:val="22"/>
      <w:szCs w:val="22"/>
      <w:u w:val="none"/>
    </w:rPr>
  </w:style>
  <w:style w:type="character" w:customStyle="1" w:styleId="WW8Num58z0">
    <w:name w:val="WW8Num58z0"/>
    <w:rPr>
      <w:rFonts w:ascii="Times New Roman" w:hAnsi="Times New Roman" w:cs="Times New Roman"/>
      <w:b/>
      <w:i w:val="0"/>
      <w:sz w:val="22"/>
      <w:szCs w:val="22"/>
      <w:u w:val="none"/>
    </w:rPr>
  </w:style>
  <w:style w:type="character" w:customStyle="1" w:styleId="WW8Num59z0">
    <w:name w:val="WW8Num59z0"/>
    <w:rPr>
      <w:rFonts w:ascii="Times New Roman" w:eastAsia="Times New Roman" w:hAnsi="Times New Roman" w:cs="Times New Roman"/>
    </w:rPr>
  </w:style>
  <w:style w:type="character" w:customStyle="1" w:styleId="WW8Num60z0">
    <w:name w:val="WW8Num60z0"/>
    <w:rPr>
      <w:rFonts w:ascii="Times New Roman" w:hAnsi="Times New Roman" w:cs="Times New Roman"/>
      <w:b/>
      <w:i w:val="0"/>
      <w:sz w:val="22"/>
      <w:szCs w:val="22"/>
      <w:u w:val="none"/>
    </w:rPr>
  </w:style>
  <w:style w:type="character" w:customStyle="1" w:styleId="WW8Num61z0">
    <w:name w:val="WW8Num61z0"/>
    <w:rPr>
      <w:rFonts w:ascii="Times New Roman" w:hAnsi="Times New Roman" w:cs="Times New Roman"/>
      <w:b/>
      <w:i w:val="0"/>
      <w:sz w:val="22"/>
      <w:szCs w:val="22"/>
      <w:u w:val="none"/>
    </w:rPr>
  </w:style>
  <w:style w:type="character" w:customStyle="1" w:styleId="WW8Num62z0">
    <w:name w:val="WW8Num62z0"/>
    <w:rPr>
      <w:rFonts w:ascii="Times New Roman" w:hAnsi="Times New Roman" w:cs="Times New Roman"/>
      <w:b/>
      <w:i w:val="0"/>
      <w:sz w:val="24"/>
      <w:u w:val="none"/>
    </w:rPr>
  </w:style>
  <w:style w:type="character" w:customStyle="1" w:styleId="WW8Num63z0">
    <w:name w:val="WW8Num63z0"/>
    <w:rPr>
      <w:b/>
    </w:rPr>
  </w:style>
  <w:style w:type="character" w:customStyle="1" w:styleId="WW8Num64z0">
    <w:name w:val="WW8Num64z0"/>
    <w:rPr>
      <w:rFonts w:ascii="Times New Roman" w:hAnsi="Times New Roman" w:cs="Times New Roman"/>
      <w:b/>
      <w:i w:val="0"/>
      <w:sz w:val="22"/>
      <w:szCs w:val="22"/>
    </w:rPr>
  </w:style>
  <w:style w:type="character" w:customStyle="1" w:styleId="WW8Num64z2">
    <w:name w:val="WW8Num64z2"/>
    <w:rPr>
      <w:b/>
    </w:rPr>
  </w:style>
  <w:style w:type="character" w:customStyle="1" w:styleId="WW8Num65z0">
    <w:name w:val="WW8Num65z0"/>
    <w:rPr>
      <w:rFonts w:ascii="Times New Roman" w:hAnsi="Times New Roman" w:cs="Times New Roman"/>
      <w:b/>
      <w:i w:val="0"/>
      <w:sz w:val="22"/>
      <w:szCs w:val="22"/>
      <w:u w:val="none"/>
    </w:rPr>
  </w:style>
  <w:style w:type="character" w:customStyle="1" w:styleId="WW8Num66z0">
    <w:name w:val="WW8Num66z0"/>
    <w:rPr>
      <w:rFonts w:ascii="Times New Roman" w:hAnsi="Times New Roman" w:cs="Times New Roman"/>
      <w:b/>
      <w:i w:val="0"/>
      <w:sz w:val="22"/>
      <w:szCs w:val="22"/>
      <w:u w:val="none"/>
    </w:rPr>
  </w:style>
  <w:style w:type="character" w:customStyle="1" w:styleId="WW8Num66z1">
    <w:name w:val="WW8Num66z1"/>
    <w:rPr>
      <w:rFonts w:ascii="Symbol" w:hAnsi="Symbol" w:cs="Times New Roman"/>
      <w:b/>
      <w:i w:val="0"/>
      <w:sz w:val="22"/>
      <w:szCs w:val="22"/>
      <w:u w:val="none"/>
    </w:rPr>
  </w:style>
  <w:style w:type="character" w:customStyle="1" w:styleId="WW8Num67z0">
    <w:name w:val="WW8Num67z0"/>
    <w:rPr>
      <w:rFonts w:ascii="Times New Roman" w:hAnsi="Times New Roman" w:cs="Times New Roman"/>
      <w:b/>
      <w:i w:val="0"/>
      <w:sz w:val="24"/>
      <w:u w:val="none"/>
    </w:rPr>
  </w:style>
  <w:style w:type="character" w:customStyle="1" w:styleId="WW8Num68z0">
    <w:name w:val="WW8Num68z0"/>
    <w:rPr>
      <w:rFonts w:ascii="Times New Roman" w:hAnsi="Times New Roman" w:cs="Times New Roman"/>
      <w:b/>
      <w:i w:val="0"/>
      <w:sz w:val="22"/>
      <w:szCs w:val="22"/>
      <w:u w:val="none"/>
    </w:rPr>
  </w:style>
  <w:style w:type="character" w:customStyle="1" w:styleId="WW8Num69z0">
    <w:name w:val="WW8Num69z0"/>
    <w:rPr>
      <w:rFonts w:ascii="Times New Roman" w:hAnsi="Times New Roman" w:cs="Times New Roman"/>
      <w:b/>
      <w:i w:val="0"/>
      <w:sz w:val="22"/>
      <w:szCs w:val="22"/>
    </w:rPr>
  </w:style>
  <w:style w:type="character" w:customStyle="1" w:styleId="WW8Num70z0">
    <w:name w:val="WW8Num70z0"/>
    <w:rPr>
      <w:rFonts w:ascii="Times New Roman" w:hAnsi="Times New Roman" w:cs="Times New Roman"/>
      <w:b/>
      <w:i w:val="0"/>
      <w:sz w:val="22"/>
      <w:szCs w:val="22"/>
      <w:u w:val="none"/>
    </w:rPr>
  </w:style>
  <w:style w:type="character" w:customStyle="1" w:styleId="WW8Num71z0">
    <w:name w:val="WW8Num71z0"/>
    <w:rPr>
      <w:rFonts w:ascii="Times New Roman" w:hAnsi="Times New Roman" w:cs="Times New Roman"/>
      <w:b/>
      <w:i w:val="0"/>
      <w:sz w:val="24"/>
      <w:u w:val="none"/>
    </w:rPr>
  </w:style>
  <w:style w:type="character" w:customStyle="1" w:styleId="WW8Num71z1">
    <w:name w:val="WW8Num71z1"/>
    <w:rPr>
      <w:rFonts w:ascii="Times New Roman" w:hAnsi="Times New Roman" w:cs="Times New Roman"/>
      <w:b/>
      <w:i w:val="0"/>
      <w:sz w:val="22"/>
      <w:szCs w:val="22"/>
      <w:u w:val="none"/>
    </w:rPr>
  </w:style>
  <w:style w:type="character" w:customStyle="1" w:styleId="WW8Num72z0">
    <w:name w:val="WW8Num72z0"/>
    <w:rPr>
      <w:rFonts w:ascii="Times New Roman" w:eastAsia="Times New Roman" w:hAnsi="Times New Roman" w:cs="Times New Roman"/>
      <w:b/>
      <w:i w:val="0"/>
      <w:color w:val="auto"/>
      <w:sz w:val="22"/>
      <w:szCs w:val="22"/>
      <w:u w:val="none"/>
    </w:rPr>
  </w:style>
  <w:style w:type="character" w:customStyle="1" w:styleId="WW8Num72z2">
    <w:name w:val="WW8Num72z2"/>
    <w:rPr>
      <w:b/>
    </w:rPr>
  </w:style>
  <w:style w:type="character" w:customStyle="1" w:styleId="WW8Num73z0">
    <w:name w:val="WW8Num73z0"/>
    <w:rPr>
      <w:rFonts w:ascii="Times New Roman" w:hAnsi="Times New Roman" w:cs="Times New Roman"/>
      <w:b/>
      <w:i w:val="0"/>
      <w:sz w:val="22"/>
      <w:szCs w:val="22"/>
      <w:u w:val="none"/>
    </w:rPr>
  </w:style>
  <w:style w:type="character" w:customStyle="1" w:styleId="WW8Num74z0">
    <w:name w:val="WW8Num74z0"/>
    <w:rPr>
      <w:rFonts w:ascii="Courier New" w:hAnsi="Courier New" w:cs="Courier New"/>
      <w:b/>
      <w:i w:val="0"/>
    </w:rPr>
  </w:style>
  <w:style w:type="character" w:customStyle="1" w:styleId="WW8Num74z2">
    <w:name w:val="WW8Num74z2"/>
    <w:rPr>
      <w:b/>
    </w:rPr>
  </w:style>
  <w:style w:type="character" w:customStyle="1" w:styleId="WW8Num74z3">
    <w:name w:val="WW8Num74z3"/>
    <w:rPr>
      <w:b/>
      <w:i w:val="0"/>
    </w:rPr>
  </w:style>
  <w:style w:type="character" w:customStyle="1" w:styleId="WW8Num75z0">
    <w:name w:val="WW8Num75z0"/>
    <w:rPr>
      <w:b/>
      <w:i w:val="0"/>
    </w:rPr>
  </w:style>
  <w:style w:type="character" w:customStyle="1" w:styleId="WW8Num75z2">
    <w:name w:val="WW8Num75z2"/>
    <w:rPr>
      <w:b/>
    </w:rPr>
  </w:style>
  <w:style w:type="character" w:customStyle="1" w:styleId="WW8Num76z0">
    <w:name w:val="WW8Num76z0"/>
    <w:rPr>
      <w:rFonts w:ascii="Times New Roman" w:hAnsi="Times New Roman" w:cs="Times New Roman"/>
      <w:b/>
      <w:i w:val="0"/>
      <w:color w:val="auto"/>
      <w:sz w:val="22"/>
      <w:szCs w:val="22"/>
      <w:u w:val="none"/>
    </w:rPr>
  </w:style>
  <w:style w:type="character" w:customStyle="1" w:styleId="WW8Num77z0">
    <w:name w:val="WW8Num77z0"/>
    <w:rPr>
      <w:b/>
      <w:i w:val="0"/>
    </w:rPr>
  </w:style>
  <w:style w:type="character" w:customStyle="1" w:styleId="WW8Num78z0">
    <w:name w:val="WW8Num78z0"/>
    <w:rPr>
      <w:rFonts w:ascii="Times New Roman" w:hAnsi="Times New Roman" w:cs="Times New Roman"/>
      <w:b/>
      <w:i w:val="0"/>
      <w:sz w:val="22"/>
      <w:szCs w:val="22"/>
    </w:rPr>
  </w:style>
  <w:style w:type="character" w:customStyle="1" w:styleId="WW8Num79z0">
    <w:name w:val="WW8Num79z0"/>
    <w:rPr>
      <w:rFonts w:ascii="Times New Roman" w:hAnsi="Times New Roman" w:cs="Times New Roman"/>
      <w:b/>
      <w:i w:val="0"/>
      <w:sz w:val="22"/>
      <w:szCs w:val="22"/>
      <w:u w:val="none"/>
    </w:rPr>
  </w:style>
  <w:style w:type="character" w:customStyle="1" w:styleId="WW8Num80z0">
    <w:name w:val="WW8Num80z0"/>
    <w:rPr>
      <w:rFonts w:ascii="Times New Roman" w:hAnsi="Times New Roman" w:cs="Times New Roman"/>
      <w:b/>
      <w:i w:val="0"/>
      <w:sz w:val="24"/>
      <w:u w:val="none"/>
    </w:rPr>
  </w:style>
  <w:style w:type="character" w:customStyle="1" w:styleId="WW8Num81z0">
    <w:name w:val="WW8Num81z0"/>
    <w:rPr>
      <w:rFonts w:ascii="Times New Roman" w:hAnsi="Times New Roman" w:cs="Times New Roman"/>
      <w:b/>
      <w:i w:val="0"/>
      <w:sz w:val="22"/>
      <w:szCs w:val="22"/>
      <w:u w:val="none"/>
    </w:rPr>
  </w:style>
  <w:style w:type="character" w:customStyle="1" w:styleId="WW8Num81z1">
    <w:name w:val="WW8Num81z1"/>
    <w:rPr>
      <w:rFonts w:ascii="Times New Roman" w:eastAsia="Times New Roman" w:hAnsi="Times New Roman" w:cs="Times New Roman"/>
      <w:b/>
      <w:i w:val="0"/>
      <w:sz w:val="22"/>
      <w:szCs w:val="22"/>
      <w:u w:val="none"/>
    </w:rPr>
  </w:style>
  <w:style w:type="character" w:customStyle="1" w:styleId="WW8Num82z0">
    <w:name w:val="WW8Num82z0"/>
    <w:rPr>
      <w:rFonts w:ascii="Times New Roman" w:eastAsia="Times New Roman" w:hAnsi="Times New Roman" w:cs="Times New Roman"/>
      <w:b/>
      <w:i w:val="0"/>
      <w:color w:val="auto"/>
      <w:sz w:val="22"/>
      <w:szCs w:val="22"/>
      <w:u w:val="none"/>
    </w:rPr>
  </w:style>
  <w:style w:type="character" w:customStyle="1" w:styleId="WW8Num82z2">
    <w:name w:val="WW8Num82z2"/>
    <w:rPr>
      <w:b/>
    </w:rPr>
  </w:style>
  <w:style w:type="character" w:customStyle="1" w:styleId="WW8Num83z0">
    <w:name w:val="WW8Num83z0"/>
    <w:rPr>
      <w:rFonts w:ascii="Times New Roman" w:hAnsi="Times New Roman" w:cs="Times New Roman"/>
      <w:b/>
      <w:i w:val="0"/>
      <w:sz w:val="22"/>
      <w:szCs w:val="22"/>
      <w:u w:val="none"/>
    </w:rPr>
  </w:style>
  <w:style w:type="character" w:customStyle="1" w:styleId="WW8Num85z0">
    <w:name w:val="WW8Num85z0"/>
    <w:rPr>
      <w:rFonts w:ascii="Times New Roman" w:hAnsi="Times New Roman" w:cs="Times New Roman"/>
      <w:b/>
      <w:i w:val="0"/>
      <w:sz w:val="22"/>
      <w:szCs w:val="22"/>
      <w:u w:val="none"/>
    </w:rPr>
  </w:style>
  <w:style w:type="character" w:customStyle="1" w:styleId="WW8Num86z0">
    <w:name w:val="WW8Num86z0"/>
    <w:rPr>
      <w:rFonts w:ascii="Times New Roman" w:hAnsi="Times New Roman" w:cs="Times New Roman"/>
      <w:b/>
      <w:i w:val="0"/>
      <w:sz w:val="22"/>
      <w:szCs w:val="22"/>
      <w:u w:val="none"/>
    </w:rPr>
  </w:style>
  <w:style w:type="character" w:customStyle="1" w:styleId="WW8Num87z0">
    <w:name w:val="WW8Num87z0"/>
    <w:rPr>
      <w:b/>
      <w:i w:val="0"/>
    </w:rPr>
  </w:style>
  <w:style w:type="character" w:customStyle="1" w:styleId="WW8Num88z0">
    <w:name w:val="WW8Num88z0"/>
    <w:rPr>
      <w:rFonts w:ascii="Times New Roman" w:hAnsi="Times New Roman" w:cs="Times New Roman"/>
      <w:b/>
      <w:i w:val="0"/>
      <w:sz w:val="22"/>
      <w:szCs w:val="22"/>
      <w:u w:val="none"/>
    </w:rPr>
  </w:style>
  <w:style w:type="character" w:customStyle="1" w:styleId="WW8Num89z0">
    <w:name w:val="WW8Num89z0"/>
    <w:rPr>
      <w:rFonts w:ascii="Times New Roman" w:hAnsi="Times New Roman" w:cs="Times New Roman"/>
      <w:b/>
      <w:i w:val="0"/>
      <w:sz w:val="22"/>
      <w:szCs w:val="22"/>
      <w:u w:val="none"/>
    </w:rPr>
  </w:style>
  <w:style w:type="character" w:customStyle="1" w:styleId="WW8Num90z0">
    <w:name w:val="WW8Num90z0"/>
    <w:rPr>
      <w:rFonts w:ascii="Symbol" w:hAnsi="Symbol" w:cs="Times New Roman"/>
      <w:b/>
      <w:i w:val="0"/>
      <w:color w:val="auto"/>
      <w:sz w:val="22"/>
      <w:szCs w:val="22"/>
      <w:u w:val="none"/>
    </w:rPr>
  </w:style>
  <w:style w:type="character" w:customStyle="1" w:styleId="WW8Num90z2">
    <w:name w:val="WW8Num90z2"/>
    <w:rPr>
      <w:b/>
    </w:rPr>
  </w:style>
  <w:style w:type="character" w:customStyle="1" w:styleId="WW8Num91z0">
    <w:name w:val="WW8Num91z0"/>
    <w:rPr>
      <w:rFonts w:ascii="Times New Roman" w:hAnsi="Times New Roman" w:cs="Times New Roman"/>
      <w:b/>
      <w:i w:val="0"/>
      <w:sz w:val="22"/>
      <w:szCs w:val="22"/>
      <w:u w:val="none"/>
    </w:rPr>
  </w:style>
  <w:style w:type="character" w:customStyle="1" w:styleId="WW8Num92z0">
    <w:name w:val="WW8Num92z0"/>
    <w:rPr>
      <w:rFonts w:ascii="Times New Roman" w:hAnsi="Times New Roman" w:cs="Times New Roman"/>
      <w:b/>
      <w:i w:val="0"/>
      <w:sz w:val="22"/>
      <w:szCs w:val="22"/>
      <w:u w:val="none"/>
    </w:rPr>
  </w:style>
  <w:style w:type="character" w:customStyle="1" w:styleId="WW8Num93z0">
    <w:name w:val="WW8Num93z0"/>
    <w:rPr>
      <w:rFonts w:ascii="Times New Roman" w:hAnsi="Times New Roman" w:cs="Times New Roman"/>
      <w:b/>
      <w:i w:val="0"/>
      <w:sz w:val="22"/>
      <w:szCs w:val="22"/>
      <w:u w:val="none"/>
    </w:rPr>
  </w:style>
  <w:style w:type="character" w:customStyle="1" w:styleId="WW8Num94z0">
    <w:name w:val="WW8Num94z0"/>
    <w:rPr>
      <w:rFonts w:ascii="Times New Roman" w:hAnsi="Times New Roman" w:cs="Times New Roman"/>
      <w:b/>
      <w:i w:val="0"/>
      <w:sz w:val="22"/>
      <w:szCs w:val="22"/>
      <w:u w:val="none"/>
    </w:rPr>
  </w:style>
  <w:style w:type="character" w:customStyle="1" w:styleId="WW8Num95z0">
    <w:name w:val="WW8Num95z0"/>
    <w:rPr>
      <w:rFonts w:ascii="Times New Roman" w:hAnsi="Times New Roman" w:cs="Times New Roman"/>
      <w:b/>
      <w:i w:val="0"/>
      <w:sz w:val="22"/>
      <w:szCs w:val="22"/>
      <w:u w:val="none"/>
    </w:rPr>
  </w:style>
  <w:style w:type="character" w:customStyle="1" w:styleId="WW8Num96z0">
    <w:name w:val="WW8Num96z0"/>
    <w:rPr>
      <w:rFonts w:ascii="Times New Roman" w:hAnsi="Times New Roman" w:cs="Times New Roman"/>
      <w:b/>
      <w:i w:val="0"/>
      <w:sz w:val="22"/>
      <w:szCs w:val="22"/>
    </w:rPr>
  </w:style>
  <w:style w:type="character" w:customStyle="1" w:styleId="WW8Num97z0">
    <w:name w:val="WW8Num97z0"/>
    <w:rPr>
      <w:b/>
    </w:rPr>
  </w:style>
  <w:style w:type="character" w:customStyle="1" w:styleId="WW8Num98z0">
    <w:name w:val="WW8Num98z0"/>
    <w:rPr>
      <w:rFonts w:ascii="Times New Roman" w:hAnsi="Times New Roman" w:cs="Times New Roman"/>
      <w:b/>
      <w:i w:val="0"/>
      <w:sz w:val="22"/>
      <w:szCs w:val="22"/>
    </w:rPr>
  </w:style>
  <w:style w:type="character" w:customStyle="1" w:styleId="WW8Num99z0">
    <w:name w:val="WW8Num99z0"/>
    <w:rPr>
      <w:rFonts w:ascii="Times New Roman" w:hAnsi="Times New Roman" w:cs="Times New Roman"/>
      <w:b/>
      <w:i w:val="0"/>
      <w:sz w:val="22"/>
      <w:szCs w:val="22"/>
      <w:u w:val="none"/>
    </w:rPr>
  </w:style>
  <w:style w:type="character" w:customStyle="1" w:styleId="WW8Num100z0">
    <w:name w:val="WW8Num100z0"/>
    <w:rPr>
      <w:b/>
    </w:rPr>
  </w:style>
  <w:style w:type="character" w:customStyle="1" w:styleId="WW8Num101z0">
    <w:name w:val="WW8Num101z0"/>
    <w:rPr>
      <w:rFonts w:ascii="Times New Roman" w:hAnsi="Times New Roman" w:cs="Times New Roman"/>
      <w:b/>
      <w:i w:val="0"/>
      <w:sz w:val="22"/>
      <w:szCs w:val="22"/>
      <w:u w:val="none"/>
    </w:rPr>
  </w:style>
  <w:style w:type="character" w:customStyle="1" w:styleId="WW8Num102z0">
    <w:name w:val="WW8Num102z0"/>
    <w:rPr>
      <w:rFonts w:ascii="Times New Roman" w:hAnsi="Times New Roman" w:cs="Times New Roman"/>
      <w:b/>
      <w:i w:val="0"/>
      <w:sz w:val="22"/>
      <w:szCs w:val="22"/>
      <w:u w:val="none"/>
    </w:rPr>
  </w:style>
  <w:style w:type="character" w:customStyle="1" w:styleId="WW8Num103z0">
    <w:name w:val="WW8Num103z0"/>
    <w:rPr>
      <w:rFonts w:ascii="Times New Roman" w:hAnsi="Times New Roman" w:cs="Times New Roman"/>
      <w:b/>
      <w:i w:val="0"/>
      <w:sz w:val="22"/>
      <w:szCs w:val="22"/>
      <w:u w:val="none"/>
    </w:rPr>
  </w:style>
  <w:style w:type="character" w:customStyle="1" w:styleId="WW8Num104z0">
    <w:name w:val="WW8Num104z0"/>
    <w:rPr>
      <w:rFonts w:ascii="Symbol" w:hAnsi="Symbol" w:cs="Times New Roman"/>
    </w:rPr>
  </w:style>
  <w:style w:type="character" w:customStyle="1" w:styleId="WW8Num104z1">
    <w:name w:val="WW8Num104z1"/>
    <w:rPr>
      <w:rFonts w:ascii="Courier New" w:hAnsi="Courier New" w:cs="Courier New"/>
    </w:rPr>
  </w:style>
  <w:style w:type="character" w:customStyle="1" w:styleId="WW8Num104z2">
    <w:name w:val="WW8Num104z2"/>
    <w:rPr>
      <w:rFonts w:ascii="Wingdings" w:hAnsi="Wingdings" w:cs="Wingdings"/>
    </w:rPr>
  </w:style>
  <w:style w:type="character" w:customStyle="1" w:styleId="WW8Num104z3">
    <w:name w:val="WW8Num104z3"/>
    <w:rPr>
      <w:rFonts w:ascii="Symbol" w:hAnsi="Symbol" w:cs="Symbol"/>
    </w:rPr>
  </w:style>
  <w:style w:type="character" w:customStyle="1" w:styleId="WW8Num106z0">
    <w:name w:val="WW8Num106z0"/>
    <w:rPr>
      <w:rFonts w:ascii="Times New Roman" w:hAnsi="Times New Roman" w:cs="Times New Roman"/>
      <w:b/>
      <w:i w:val="0"/>
      <w:sz w:val="24"/>
      <w:szCs w:val="22"/>
      <w:u w:val="none"/>
    </w:rPr>
  </w:style>
  <w:style w:type="character" w:customStyle="1" w:styleId="WW8Num106z1">
    <w:name w:val="WW8Num106z1"/>
    <w:rPr>
      <w:rFonts w:ascii="Times New Roman" w:hAnsi="Times New Roman" w:cs="Times New Roman"/>
      <w:b/>
      <w:i w:val="0"/>
      <w:sz w:val="22"/>
      <w:szCs w:val="22"/>
      <w:u w:val="none"/>
    </w:rPr>
  </w:style>
  <w:style w:type="character" w:customStyle="1" w:styleId="WW8Num107z1">
    <w:name w:val="WW8Num107z1"/>
    <w:rPr>
      <w:rFonts w:ascii="Times New Roman" w:hAnsi="Times New Roman" w:cs="Times New Roman"/>
      <w:b/>
      <w:i w:val="0"/>
      <w:sz w:val="22"/>
      <w:szCs w:val="22"/>
      <w:u w:val="none"/>
    </w:rPr>
  </w:style>
  <w:style w:type="character" w:customStyle="1" w:styleId="WW8Num108z0">
    <w:name w:val="WW8Num108z0"/>
    <w:rPr>
      <w:rFonts w:ascii="Times New Roman" w:hAnsi="Times New Roman" w:cs="Times New Roman"/>
      <w:b/>
      <w:i w:val="0"/>
      <w:sz w:val="22"/>
      <w:szCs w:val="22"/>
      <w:u w:val="none"/>
    </w:rPr>
  </w:style>
  <w:style w:type="character" w:customStyle="1" w:styleId="WW8Num109z0">
    <w:name w:val="WW8Num109z0"/>
    <w:rPr>
      <w:rFonts w:ascii="Symbol" w:hAnsi="Symbol" w:cs="Times New Roman"/>
      <w:b/>
      <w:i w:val="0"/>
      <w:sz w:val="22"/>
      <w:szCs w:val="22"/>
      <w:u w:val="none"/>
    </w:rPr>
  </w:style>
  <w:style w:type="character" w:customStyle="1" w:styleId="WW8Num110z0">
    <w:name w:val="WW8Num110z0"/>
    <w:rPr>
      <w:rFonts w:ascii="Times New Roman" w:eastAsia="Times New Roman" w:hAnsi="Times New Roman" w:cs="Times New Roman"/>
      <w:b/>
      <w:i w:val="0"/>
      <w:sz w:val="22"/>
      <w:szCs w:val="22"/>
    </w:rPr>
  </w:style>
  <w:style w:type="character" w:customStyle="1" w:styleId="WW8Num110z3">
    <w:name w:val="WW8Num110z3"/>
    <w:rPr>
      <w:b/>
    </w:rPr>
  </w:style>
  <w:style w:type="character" w:customStyle="1" w:styleId="WW8Num111z0">
    <w:name w:val="WW8Num111z0"/>
    <w:rPr>
      <w:rFonts w:ascii="Times New Roman" w:hAnsi="Times New Roman" w:cs="Times New Roman"/>
      <w:b/>
      <w:i w:val="0"/>
      <w:sz w:val="22"/>
      <w:szCs w:val="22"/>
      <w:u w:val="none"/>
    </w:rPr>
  </w:style>
  <w:style w:type="character" w:customStyle="1" w:styleId="WW8Num112z0">
    <w:name w:val="WW8Num112z0"/>
    <w:rPr>
      <w:rFonts w:ascii="Times New Roman" w:hAnsi="Times New Roman" w:cs="Times New Roman"/>
      <w:b/>
      <w:i w:val="0"/>
      <w:sz w:val="22"/>
      <w:szCs w:val="22"/>
      <w:u w:val="none"/>
    </w:rPr>
  </w:style>
  <w:style w:type="character" w:customStyle="1" w:styleId="WW8Num113z0">
    <w:name w:val="WW8Num113z0"/>
    <w:rPr>
      <w:rFonts w:ascii="Times New Roman" w:hAnsi="Times New Roman" w:cs="Times New Roman"/>
      <w:b/>
      <w:i w:val="0"/>
      <w:sz w:val="22"/>
      <w:szCs w:val="22"/>
      <w:u w:val="none"/>
    </w:rPr>
  </w:style>
  <w:style w:type="character" w:customStyle="1" w:styleId="WW8Num114z0">
    <w:name w:val="WW8Num114z0"/>
    <w:rPr>
      <w:rFonts w:ascii="Times New Roman" w:hAnsi="Times New Roman" w:cs="Times New Roman"/>
      <w:b/>
      <w:i w:val="0"/>
      <w:sz w:val="22"/>
      <w:szCs w:val="22"/>
      <w:u w:val="none"/>
    </w:rPr>
  </w:style>
  <w:style w:type="character" w:customStyle="1" w:styleId="WW8Num115z0">
    <w:name w:val="WW8Num115z0"/>
    <w:rPr>
      <w:rFonts w:ascii="Times New Roman" w:hAnsi="Times New Roman" w:cs="Times New Roman"/>
      <w:b/>
      <w:i w:val="0"/>
      <w:sz w:val="22"/>
      <w:szCs w:val="22"/>
    </w:rPr>
  </w:style>
  <w:style w:type="character" w:customStyle="1" w:styleId="WW8Num116z0">
    <w:name w:val="WW8Num116z0"/>
    <w:rPr>
      <w:rFonts w:ascii="Symbol" w:hAnsi="Symbol" w:cs="Times New Roman"/>
      <w:b/>
      <w:i w:val="0"/>
      <w:sz w:val="22"/>
      <w:szCs w:val="22"/>
      <w:u w:val="none"/>
    </w:rPr>
  </w:style>
  <w:style w:type="character" w:customStyle="1" w:styleId="WW8Num117z0">
    <w:name w:val="WW8Num117z0"/>
    <w:rPr>
      <w:b/>
    </w:rPr>
  </w:style>
  <w:style w:type="character" w:customStyle="1" w:styleId="WW8Num118z0">
    <w:name w:val="WW8Num118z0"/>
    <w:rPr>
      <w:rFonts w:ascii="Times New Roman" w:hAnsi="Times New Roman" w:cs="Times New Roman"/>
      <w:b/>
      <w:i w:val="0"/>
      <w:sz w:val="22"/>
      <w:szCs w:val="22"/>
    </w:rPr>
  </w:style>
  <w:style w:type="character" w:customStyle="1" w:styleId="WW8Num119z0">
    <w:name w:val="WW8Num119z0"/>
    <w:rPr>
      <w:rFonts w:ascii="Times New Roman" w:hAnsi="Times New Roman" w:cs="Times New Roman"/>
      <w:b/>
      <w:i w:val="0"/>
      <w:sz w:val="22"/>
      <w:szCs w:val="22"/>
      <w:u w:val="none"/>
    </w:rPr>
  </w:style>
  <w:style w:type="character" w:customStyle="1" w:styleId="WW8Num120z0">
    <w:name w:val="WW8Num120z0"/>
    <w:rPr>
      <w:rFonts w:ascii="Times New Roman" w:hAnsi="Times New Roman" w:cs="Times New Roman"/>
      <w:b/>
      <w:i w:val="0"/>
      <w:sz w:val="22"/>
      <w:szCs w:val="22"/>
      <w:u w:val="none"/>
    </w:rPr>
  </w:style>
  <w:style w:type="character" w:customStyle="1" w:styleId="WW8Num121z0">
    <w:name w:val="WW8Num121z0"/>
    <w:rPr>
      <w:rFonts w:ascii="Times New Roman" w:hAnsi="Times New Roman" w:cs="Times New Roman"/>
      <w:b/>
      <w:i w:val="0"/>
      <w:sz w:val="22"/>
      <w:szCs w:val="22"/>
      <w:u w:val="none"/>
    </w:rPr>
  </w:style>
  <w:style w:type="character" w:customStyle="1" w:styleId="WW8Num121z1">
    <w:name w:val="WW8Num121z1"/>
    <w:rPr>
      <w:rFonts w:ascii="Symbol" w:hAnsi="Symbol" w:cs="Times New Roman"/>
      <w:b/>
      <w:i w:val="0"/>
      <w:sz w:val="22"/>
      <w:szCs w:val="22"/>
      <w:u w:val="none"/>
    </w:rPr>
  </w:style>
  <w:style w:type="character" w:customStyle="1" w:styleId="WW8Num122z0">
    <w:name w:val="WW8Num122z0"/>
    <w:rPr>
      <w:rFonts w:ascii="Times New Roman" w:hAnsi="Times New Roman" w:cs="Times New Roman"/>
      <w:b/>
      <w:i w:val="0"/>
      <w:sz w:val="22"/>
      <w:szCs w:val="22"/>
      <w:u w:val="none"/>
    </w:rPr>
  </w:style>
  <w:style w:type="character" w:customStyle="1" w:styleId="WW8Num123z0">
    <w:name w:val="WW8Num123z0"/>
    <w:rPr>
      <w:rFonts w:ascii="Symbol" w:hAnsi="Symbol" w:cs="Times New Roman"/>
      <w:b/>
      <w:i w:val="0"/>
      <w:color w:val="auto"/>
      <w:sz w:val="22"/>
      <w:szCs w:val="22"/>
      <w:u w:val="none"/>
    </w:rPr>
  </w:style>
  <w:style w:type="character" w:customStyle="1" w:styleId="WW8Num123z2">
    <w:name w:val="WW8Num123z2"/>
    <w:rPr>
      <w:b/>
    </w:rPr>
  </w:style>
  <w:style w:type="character" w:customStyle="1" w:styleId="WW8Num124z0">
    <w:name w:val="WW8Num124z0"/>
    <w:rPr>
      <w:rFonts w:ascii="Times New Roman" w:hAnsi="Times New Roman" w:cs="Times New Roman"/>
      <w:b/>
      <w:i w:val="0"/>
      <w:sz w:val="22"/>
      <w:szCs w:val="22"/>
      <w:u w:val="none"/>
    </w:rPr>
  </w:style>
  <w:style w:type="character" w:customStyle="1" w:styleId="WW8Num125z0">
    <w:name w:val="WW8Num125z0"/>
    <w:rPr>
      <w:rFonts w:ascii="Times New Roman" w:hAnsi="Times New Roman" w:cs="Times New Roman"/>
      <w:b/>
      <w:i w:val="0"/>
      <w:sz w:val="24"/>
      <w:szCs w:val="22"/>
      <w:u w:val="none"/>
    </w:rPr>
  </w:style>
  <w:style w:type="character" w:customStyle="1" w:styleId="WW8Num125z1">
    <w:name w:val="WW8Num125z1"/>
    <w:rPr>
      <w:rFonts w:ascii="Times New Roman" w:hAnsi="Times New Roman" w:cs="Times New Roman"/>
      <w:b/>
      <w:i w:val="0"/>
      <w:sz w:val="22"/>
      <w:szCs w:val="22"/>
      <w:u w:val="none"/>
    </w:rPr>
  </w:style>
  <w:style w:type="character" w:customStyle="1" w:styleId="WW8Num126z0">
    <w:name w:val="WW8Num126z0"/>
    <w:rPr>
      <w:rFonts w:ascii="Times New Roman" w:hAnsi="Times New Roman" w:cs="Times New Roman"/>
      <w:b/>
      <w:i w:val="0"/>
      <w:sz w:val="22"/>
      <w:szCs w:val="22"/>
      <w:u w:val="none"/>
    </w:rPr>
  </w:style>
  <w:style w:type="character" w:customStyle="1" w:styleId="WW8Num127z0">
    <w:name w:val="WW8Num127z0"/>
    <w:rPr>
      <w:rFonts w:ascii="Times New Roman" w:hAnsi="Times New Roman" w:cs="Times New Roman"/>
      <w:b/>
      <w:i w:val="0"/>
      <w:sz w:val="22"/>
      <w:szCs w:val="22"/>
      <w:u w:val="none"/>
    </w:rPr>
  </w:style>
  <w:style w:type="character" w:customStyle="1" w:styleId="WW8Num128z0">
    <w:name w:val="WW8Num128z0"/>
    <w:rPr>
      <w:rFonts w:ascii="Times New Roman" w:hAnsi="Times New Roman" w:cs="Times New Roman"/>
      <w:b/>
      <w:i w:val="0"/>
      <w:sz w:val="22"/>
      <w:szCs w:val="22"/>
      <w:u w:val="none"/>
    </w:rPr>
  </w:style>
  <w:style w:type="character" w:customStyle="1" w:styleId="WW8Num129z0">
    <w:name w:val="WW8Num129z0"/>
    <w:rPr>
      <w:rFonts w:ascii="Times New Roman" w:hAnsi="Times New Roman" w:cs="Times New Roman"/>
      <w:b w:val="0"/>
      <w:i w:val="0"/>
      <w:sz w:val="22"/>
      <w:szCs w:val="22"/>
    </w:rPr>
  </w:style>
  <w:style w:type="character" w:customStyle="1" w:styleId="WW8Num130z0">
    <w:name w:val="WW8Num130z0"/>
    <w:rPr>
      <w:rFonts w:ascii="Times New Roman" w:hAnsi="Times New Roman" w:cs="Times New Roman"/>
      <w:b/>
      <w:i w:val="0"/>
      <w:sz w:val="22"/>
      <w:szCs w:val="22"/>
      <w:u w:val="none"/>
    </w:rPr>
  </w:style>
  <w:style w:type="character" w:customStyle="1" w:styleId="WW8Num131z0">
    <w:name w:val="WW8Num131z0"/>
    <w:rPr>
      <w:rFonts w:ascii="Times New Roman" w:hAnsi="Times New Roman" w:cs="Times New Roman"/>
      <w:b/>
      <w:i w:val="0"/>
      <w:sz w:val="22"/>
      <w:szCs w:val="22"/>
      <w:u w:val="none"/>
    </w:rPr>
  </w:style>
  <w:style w:type="character" w:customStyle="1" w:styleId="WW8Num132z1">
    <w:name w:val="WW8Num132z1"/>
    <w:rPr>
      <w:rFonts w:ascii="Symbol" w:hAnsi="Symbol" w:cs="Times New Roman"/>
    </w:rPr>
  </w:style>
  <w:style w:type="character" w:customStyle="1" w:styleId="WW8Num133z0">
    <w:name w:val="WW8Num133z0"/>
    <w:rPr>
      <w:rFonts w:ascii="Times New Roman" w:hAnsi="Times New Roman" w:cs="Times New Roman"/>
      <w:b/>
      <w:i w:val="0"/>
      <w:sz w:val="22"/>
      <w:szCs w:val="22"/>
      <w:u w:val="none"/>
    </w:rPr>
  </w:style>
  <w:style w:type="character" w:customStyle="1" w:styleId="WW8Num134z0">
    <w:name w:val="WW8Num134z0"/>
    <w:rPr>
      <w:rFonts w:ascii="Times New Roman" w:hAnsi="Times New Roman" w:cs="Times New Roman"/>
      <w:b/>
      <w:i w:val="0"/>
      <w:sz w:val="22"/>
      <w:szCs w:val="22"/>
      <w:u w:val="none"/>
    </w:rPr>
  </w:style>
  <w:style w:type="character" w:customStyle="1" w:styleId="WW8Num135z0">
    <w:name w:val="WW8Num135z0"/>
    <w:rPr>
      <w:rFonts w:ascii="Times New Roman" w:hAnsi="Times New Roman" w:cs="Times New Roman"/>
      <w:b/>
      <w:i w:val="0"/>
      <w:sz w:val="22"/>
      <w:szCs w:val="22"/>
      <w:u w:val="none"/>
    </w:rPr>
  </w:style>
  <w:style w:type="character" w:customStyle="1" w:styleId="WW8Num136z0">
    <w:name w:val="WW8Num136z0"/>
    <w:rPr>
      <w:rFonts w:ascii="Times New Roman" w:hAnsi="Times New Roman" w:cs="Times New Roman"/>
      <w:b/>
      <w:i w:val="0"/>
      <w:sz w:val="22"/>
      <w:szCs w:val="22"/>
      <w:u w:val="none"/>
    </w:rPr>
  </w:style>
  <w:style w:type="character" w:customStyle="1" w:styleId="WW8Num137z0">
    <w:name w:val="WW8Num137z0"/>
    <w:rPr>
      <w:rFonts w:ascii="Times New Roman" w:hAnsi="Times New Roman" w:cs="Times New Roman"/>
      <w:b/>
      <w:i w:val="0"/>
      <w:sz w:val="24"/>
      <w:szCs w:val="22"/>
      <w:u w:val="none"/>
    </w:rPr>
  </w:style>
  <w:style w:type="character" w:customStyle="1" w:styleId="WW8Num137z1">
    <w:name w:val="WW8Num137z1"/>
    <w:rPr>
      <w:rFonts w:ascii="Times New Roman" w:hAnsi="Times New Roman" w:cs="Times New Roman"/>
      <w:b/>
      <w:i w:val="0"/>
      <w:sz w:val="22"/>
      <w:szCs w:val="22"/>
      <w:u w:val="none"/>
    </w:rPr>
  </w:style>
  <w:style w:type="character" w:customStyle="1" w:styleId="WW8Num138z0">
    <w:name w:val="WW8Num138z0"/>
    <w:rPr>
      <w:rFonts w:ascii="Times New Roman" w:hAnsi="Times New Roman" w:cs="Times New Roman"/>
      <w:b/>
      <w:i w:val="0"/>
      <w:sz w:val="22"/>
      <w:szCs w:val="22"/>
      <w:u w:val="none"/>
    </w:rPr>
  </w:style>
  <w:style w:type="character" w:customStyle="1" w:styleId="WW8Num140z0">
    <w:name w:val="WW8Num140z0"/>
    <w:rPr>
      <w:b/>
    </w:rPr>
  </w:style>
  <w:style w:type="character" w:customStyle="1" w:styleId="WW8Num140z1">
    <w:name w:val="WW8Num140z1"/>
    <w:rPr>
      <w:rFonts w:ascii="Times New Roman" w:hAnsi="Times New Roman" w:cs="Times New Roman"/>
      <w:b/>
      <w:i w:val="0"/>
      <w:sz w:val="22"/>
      <w:szCs w:val="22"/>
      <w:u w:val="none"/>
    </w:rPr>
  </w:style>
  <w:style w:type="character" w:customStyle="1" w:styleId="WW8Num141z1">
    <w:name w:val="WW8Num141z1"/>
    <w:rPr>
      <w:rFonts w:ascii="Symbol" w:hAnsi="Symbol" w:cs="Symbol"/>
    </w:rPr>
  </w:style>
  <w:style w:type="character" w:customStyle="1" w:styleId="WW8Num142z0">
    <w:name w:val="WW8Num142z0"/>
    <w:rPr>
      <w:rFonts w:ascii="Times New Roman" w:hAnsi="Times New Roman" w:cs="Times New Roman"/>
      <w:b/>
      <w:i w:val="0"/>
      <w:sz w:val="22"/>
      <w:szCs w:val="22"/>
      <w:u w:val="none"/>
    </w:rPr>
  </w:style>
  <w:style w:type="character" w:customStyle="1" w:styleId="WW8Num143z0">
    <w:name w:val="WW8Num143z0"/>
    <w:rPr>
      <w:rFonts w:ascii="Times New Roman" w:hAnsi="Times New Roman" w:cs="Times New Roman"/>
      <w:b/>
      <w:i w:val="0"/>
      <w:sz w:val="22"/>
      <w:szCs w:val="22"/>
      <w:u w:val="none"/>
    </w:rPr>
  </w:style>
  <w:style w:type="character" w:customStyle="1" w:styleId="WW8Num144z0">
    <w:name w:val="WW8Num144z0"/>
    <w:rPr>
      <w:rFonts w:ascii="Times New Roman" w:hAnsi="Times New Roman" w:cs="Times New Roman"/>
      <w:b/>
      <w:i w:val="0"/>
      <w:sz w:val="22"/>
      <w:szCs w:val="22"/>
      <w:u w:val="none"/>
    </w:rPr>
  </w:style>
  <w:style w:type="character" w:customStyle="1" w:styleId="WW8Num145z0">
    <w:name w:val="WW8Num145z0"/>
    <w:rPr>
      <w:rFonts w:ascii="Times New Roman" w:hAnsi="Times New Roman" w:cs="Times New Roman"/>
      <w:b/>
      <w:i w:val="0"/>
      <w:sz w:val="22"/>
      <w:szCs w:val="22"/>
      <w:u w:val="none"/>
    </w:rPr>
  </w:style>
  <w:style w:type="character" w:customStyle="1" w:styleId="WW8Num147z0">
    <w:name w:val="WW8Num147z0"/>
    <w:rPr>
      <w:rFonts w:ascii="Times New Roman" w:hAnsi="Times New Roman" w:cs="Times New Roman"/>
      <w:b/>
      <w:i w:val="0"/>
      <w:sz w:val="22"/>
      <w:szCs w:val="22"/>
      <w:u w:val="none"/>
    </w:rPr>
  </w:style>
  <w:style w:type="character" w:customStyle="1" w:styleId="WW8Num148z0">
    <w:name w:val="WW8Num148z0"/>
    <w:rPr>
      <w:rFonts w:ascii="Times New Roman" w:eastAsia="Times New Roman" w:hAnsi="Times New Roman" w:cs="Times New Roman"/>
      <w:b/>
      <w:i w:val="0"/>
      <w:sz w:val="22"/>
      <w:szCs w:val="22"/>
    </w:rPr>
  </w:style>
  <w:style w:type="character" w:customStyle="1" w:styleId="WW8Num149z0">
    <w:name w:val="WW8Num149z0"/>
    <w:rPr>
      <w:rFonts w:ascii="Times New Roman" w:hAnsi="Times New Roman" w:cs="Times New Roman"/>
      <w:b/>
      <w:i w:val="0"/>
      <w:sz w:val="22"/>
      <w:szCs w:val="22"/>
      <w:u w:val="none"/>
    </w:rPr>
  </w:style>
  <w:style w:type="character" w:customStyle="1" w:styleId="WW8Num151z0">
    <w:name w:val="WW8Num151z0"/>
    <w:rPr>
      <w:rFonts w:ascii="Times New Roman" w:eastAsia="Times New Roman" w:hAnsi="Times New Roman" w:cs="Times New Roman"/>
      <w:b/>
      <w:i w:val="0"/>
      <w:color w:val="auto"/>
      <w:sz w:val="22"/>
      <w:szCs w:val="22"/>
      <w:u w:val="none"/>
    </w:rPr>
  </w:style>
  <w:style w:type="character" w:customStyle="1" w:styleId="WW8Num151z2">
    <w:name w:val="WW8Num151z2"/>
    <w:rPr>
      <w:b/>
    </w:rPr>
  </w:style>
  <w:style w:type="character" w:customStyle="1" w:styleId="WW8Num152z0">
    <w:name w:val="WW8Num152z0"/>
    <w:rPr>
      <w:rFonts w:ascii="Times New Roman" w:hAnsi="Times New Roman" w:cs="Times New Roman"/>
      <w:b/>
      <w:i w:val="0"/>
      <w:sz w:val="22"/>
      <w:szCs w:val="22"/>
      <w:u w:val="none"/>
    </w:rPr>
  </w:style>
  <w:style w:type="character" w:customStyle="1" w:styleId="WW8Num153z0">
    <w:name w:val="WW8Num153z0"/>
    <w:rPr>
      <w:b/>
      <w:i w:val="0"/>
    </w:rPr>
  </w:style>
  <w:style w:type="character" w:customStyle="1" w:styleId="WW8Num154z0">
    <w:name w:val="WW8Num154z0"/>
    <w:rPr>
      <w:rFonts w:ascii="Times New Roman" w:hAnsi="Times New Roman" w:cs="Times New Roman"/>
      <w:b/>
      <w:i w:val="0"/>
      <w:sz w:val="22"/>
      <w:szCs w:val="22"/>
      <w:u w:val="none"/>
    </w:rPr>
  </w:style>
  <w:style w:type="character" w:customStyle="1" w:styleId="WW8Num155z0">
    <w:name w:val="WW8Num155z0"/>
    <w:rPr>
      <w:rFonts w:ascii="Times New Roman" w:hAnsi="Times New Roman" w:cs="Times New Roman"/>
      <w:b/>
      <w:i w:val="0"/>
      <w:sz w:val="22"/>
      <w:szCs w:val="22"/>
      <w:u w:val="none"/>
    </w:rPr>
  </w:style>
  <w:style w:type="character" w:customStyle="1" w:styleId="WW8Num156z1">
    <w:name w:val="WW8Num156z1"/>
    <w:rPr>
      <w:rFonts w:ascii="Times New Roman" w:hAnsi="Times New Roman" w:cs="Times New Roman"/>
      <w:b/>
      <w:i w:val="0"/>
      <w:sz w:val="22"/>
      <w:szCs w:val="22"/>
      <w:u w:val="none"/>
    </w:rPr>
  </w:style>
  <w:style w:type="character" w:customStyle="1" w:styleId="WW8Num157z0">
    <w:name w:val="WW8Num157z0"/>
    <w:rPr>
      <w:rFonts w:ascii="Times New Roman" w:hAnsi="Times New Roman" w:cs="Times New Roman"/>
      <w:b/>
      <w:i w:val="0"/>
      <w:sz w:val="22"/>
      <w:szCs w:val="22"/>
      <w:u w:val="none"/>
    </w:rPr>
  </w:style>
  <w:style w:type="character" w:customStyle="1" w:styleId="WW8Num158z0">
    <w:name w:val="WW8Num158z0"/>
    <w:rPr>
      <w:rFonts w:ascii="Times New Roman" w:hAnsi="Times New Roman" w:cs="Times New Roman"/>
      <w:b/>
      <w:i w:val="0"/>
      <w:sz w:val="22"/>
      <w:szCs w:val="22"/>
      <w:u w:val="none"/>
    </w:rPr>
  </w:style>
  <w:style w:type="character" w:customStyle="1" w:styleId="WW8Num159z0">
    <w:name w:val="WW8Num159z0"/>
    <w:rPr>
      <w:rFonts w:ascii="Times New Roman" w:hAnsi="Times New Roman" w:cs="Times New Roman"/>
      <w:b/>
      <w:i w:val="0"/>
      <w:sz w:val="22"/>
      <w:szCs w:val="22"/>
      <w:u w:val="none"/>
    </w:rPr>
  </w:style>
  <w:style w:type="character" w:customStyle="1" w:styleId="WW8Num160z0">
    <w:name w:val="WW8Num160z0"/>
    <w:rPr>
      <w:rFonts w:ascii="Times New Roman" w:hAnsi="Times New Roman" w:cs="Times New Roman"/>
      <w:b/>
      <w:i w:val="0"/>
      <w:sz w:val="22"/>
      <w:szCs w:val="22"/>
      <w:u w:val="none"/>
    </w:rPr>
  </w:style>
  <w:style w:type="character" w:customStyle="1" w:styleId="WW8Num161z0">
    <w:name w:val="WW8Num161z0"/>
    <w:rPr>
      <w:rFonts w:ascii="Times New Roman" w:hAnsi="Times New Roman" w:cs="Times New Roman"/>
      <w:b/>
      <w:i w:val="0"/>
      <w:sz w:val="22"/>
      <w:szCs w:val="22"/>
    </w:rPr>
  </w:style>
  <w:style w:type="character" w:customStyle="1" w:styleId="WW8Num162z0">
    <w:name w:val="WW8Num162z0"/>
    <w:rPr>
      <w:rFonts w:ascii="Times New Roman" w:hAnsi="Times New Roman" w:cs="Times New Roman"/>
      <w:b/>
      <w:i w:val="0"/>
      <w:sz w:val="24"/>
      <w:u w:val="none"/>
    </w:rPr>
  </w:style>
  <w:style w:type="character" w:customStyle="1" w:styleId="WW8Num162z1">
    <w:name w:val="WW8Num162z1"/>
    <w:rPr>
      <w:rFonts w:ascii="Times New Roman" w:hAnsi="Times New Roman" w:cs="Times New Roman"/>
      <w:b/>
      <w:i w:val="0"/>
      <w:sz w:val="22"/>
      <w:szCs w:val="22"/>
      <w:u w:val="none"/>
    </w:rPr>
  </w:style>
  <w:style w:type="character" w:customStyle="1" w:styleId="WW8Num163z0">
    <w:name w:val="WW8Num163z0"/>
    <w:rPr>
      <w:rFonts w:ascii="Times New Roman" w:hAnsi="Times New Roman" w:cs="Times New Roman"/>
      <w:b/>
      <w:i w:val="0"/>
      <w:sz w:val="22"/>
      <w:szCs w:val="22"/>
      <w:u w:val="none"/>
    </w:rPr>
  </w:style>
  <w:style w:type="character" w:customStyle="1" w:styleId="WW8Num164z0">
    <w:name w:val="WW8Num164z0"/>
    <w:rPr>
      <w:b/>
    </w:rPr>
  </w:style>
  <w:style w:type="character" w:customStyle="1" w:styleId="WW8Num165z0">
    <w:name w:val="WW8Num165z0"/>
    <w:rPr>
      <w:rFonts w:ascii="Times New Roman" w:hAnsi="Times New Roman" w:cs="Times New Roman"/>
      <w:b/>
      <w:i w:val="0"/>
      <w:sz w:val="22"/>
      <w:szCs w:val="22"/>
      <w:u w:val="none"/>
    </w:rPr>
  </w:style>
  <w:style w:type="character" w:customStyle="1" w:styleId="WW8Num166z0">
    <w:name w:val="WW8Num166z0"/>
    <w:rPr>
      <w:rFonts w:ascii="Times New Roman" w:hAnsi="Times New Roman" w:cs="Times New Roman"/>
      <w:b/>
      <w:i w:val="0"/>
      <w:sz w:val="22"/>
      <w:szCs w:val="22"/>
      <w:u w:val="none"/>
    </w:rPr>
  </w:style>
  <w:style w:type="character" w:customStyle="1" w:styleId="WW8Num167z0">
    <w:name w:val="WW8Num167z0"/>
    <w:rPr>
      <w:rFonts w:ascii="Times New Roman" w:hAnsi="Times New Roman" w:cs="Times New Roman"/>
      <w:b/>
      <w:i w:val="0"/>
      <w:sz w:val="22"/>
      <w:szCs w:val="22"/>
      <w:u w:val="none"/>
    </w:rPr>
  </w:style>
  <w:style w:type="character" w:customStyle="1" w:styleId="WW8Num168z0">
    <w:name w:val="WW8Num168z0"/>
    <w:rPr>
      <w:rFonts w:ascii="Times New Roman" w:hAnsi="Times New Roman" w:cs="Times New Roman"/>
      <w:b/>
      <w:i w:val="0"/>
      <w:sz w:val="22"/>
      <w:szCs w:val="22"/>
      <w:u w:val="none"/>
    </w:rPr>
  </w:style>
  <w:style w:type="character" w:customStyle="1" w:styleId="WW8Num169z0">
    <w:name w:val="WW8Num169z0"/>
    <w:rPr>
      <w:rFonts w:ascii="Times New Roman" w:hAnsi="Times New Roman" w:cs="Times New Roman"/>
      <w:b/>
      <w:i w:val="0"/>
      <w:sz w:val="22"/>
      <w:szCs w:val="22"/>
      <w:u w:val="none"/>
    </w:rPr>
  </w:style>
  <w:style w:type="character" w:customStyle="1" w:styleId="WW8Num170z0">
    <w:name w:val="WW8Num170z0"/>
    <w:rPr>
      <w:rFonts w:ascii="Times New Roman" w:hAnsi="Times New Roman" w:cs="Times New Roman"/>
      <w:b/>
      <w:i w:val="0"/>
      <w:sz w:val="22"/>
      <w:szCs w:val="22"/>
      <w:u w:val="none"/>
    </w:rPr>
  </w:style>
  <w:style w:type="character" w:customStyle="1" w:styleId="WW8Num171z0">
    <w:name w:val="WW8Num171z0"/>
    <w:rPr>
      <w:rFonts w:ascii="Times New Roman" w:eastAsia="Times New Roman" w:hAnsi="Times New Roman" w:cs="Times New Roman"/>
      <w:b/>
      <w:color w:val="auto"/>
    </w:rPr>
  </w:style>
  <w:style w:type="character" w:customStyle="1" w:styleId="WW8Num171z2">
    <w:name w:val="WW8Num171z2"/>
    <w:rPr>
      <w:b/>
    </w:rPr>
  </w:style>
  <w:style w:type="character" w:customStyle="1" w:styleId="WW8Num172z0">
    <w:name w:val="WW8Num172z0"/>
    <w:rPr>
      <w:rFonts w:ascii="Times New Roman" w:hAnsi="Times New Roman" w:cs="Times New Roman"/>
      <w:b/>
      <w:i w:val="0"/>
      <w:sz w:val="22"/>
      <w:szCs w:val="22"/>
      <w:u w:val="none"/>
    </w:rPr>
  </w:style>
  <w:style w:type="character" w:customStyle="1" w:styleId="WW8Num173z0">
    <w:name w:val="WW8Num173z0"/>
    <w:rPr>
      <w:rFonts w:ascii="Times New Roman" w:hAnsi="Times New Roman" w:cs="Times New Roman"/>
      <w:b/>
      <w:i w:val="0"/>
      <w:sz w:val="22"/>
      <w:szCs w:val="22"/>
      <w:u w:val="none"/>
    </w:rPr>
  </w:style>
  <w:style w:type="character" w:customStyle="1" w:styleId="WW8Num174z0">
    <w:name w:val="WW8Num174z0"/>
    <w:rPr>
      <w:rFonts w:ascii="Times New Roman" w:hAnsi="Times New Roman" w:cs="Times New Roman"/>
      <w:b/>
      <w:i w:val="0"/>
      <w:sz w:val="22"/>
      <w:szCs w:val="22"/>
      <w:u w:val="none"/>
    </w:rPr>
  </w:style>
  <w:style w:type="character" w:customStyle="1" w:styleId="WW8Num175z0">
    <w:name w:val="WW8Num175z0"/>
    <w:rPr>
      <w:rFonts w:ascii="Times New Roman" w:hAnsi="Times New Roman" w:cs="Times New Roman"/>
      <w:b/>
      <w:i w:val="0"/>
      <w:sz w:val="22"/>
      <w:szCs w:val="22"/>
    </w:rPr>
  </w:style>
  <w:style w:type="character" w:customStyle="1" w:styleId="Domylnaczcionkaakapitu3">
    <w:name w:val="Domyślna czcionka akapitu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1z1">
    <w:name w:val="WW8Num51z1"/>
    <w:rPr>
      <w:rFonts w:ascii="Times New Roman" w:eastAsia="Times New Roman" w:hAnsi="Times New Roman" w:cs="Times New Roman"/>
    </w:rPr>
  </w:style>
  <w:style w:type="character" w:customStyle="1" w:styleId="WW8Num51z2">
    <w:name w:val="WW8Num51z2"/>
    <w:rPr>
      <w:b/>
    </w:rPr>
  </w:style>
  <w:style w:type="character" w:customStyle="1" w:styleId="WW8Num51z3">
    <w:name w:val="WW8Num51z3"/>
    <w:rPr>
      <w:sz w:val="28"/>
    </w:rPr>
  </w:style>
  <w:style w:type="character" w:customStyle="1" w:styleId="WW8Num52z1">
    <w:name w:val="WW8Num52z1"/>
    <w:rPr>
      <w:b/>
    </w:rPr>
  </w:style>
  <w:style w:type="character" w:customStyle="1" w:styleId="Domylnaczcionkaakapitu2">
    <w:name w:val="Domyślna czcionka akapitu2"/>
  </w:style>
  <w:style w:type="character" w:customStyle="1" w:styleId="WW8Num51z4">
    <w:name w:val="WW8Num51z4"/>
    <w:rPr>
      <w:sz w:val="22"/>
    </w:rPr>
  </w:style>
  <w:style w:type="character" w:customStyle="1" w:styleId="WW8Num52z2">
    <w:name w:val="WW8Num52z2"/>
    <w:rPr>
      <w:rFonts w:ascii="Times New Roman" w:hAnsi="Times New Roman" w:cs="Times New Roman"/>
      <w:b/>
      <w:i w:val="0"/>
      <w:sz w:val="22"/>
      <w:szCs w:val="22"/>
      <w:u w:val="none"/>
    </w:rPr>
  </w:style>
  <w:style w:type="character" w:customStyle="1" w:styleId="WW8Num53z1">
    <w:name w:val="WW8Num53z1"/>
    <w:rPr>
      <w:rFonts w:ascii="Times New Roman" w:hAnsi="Times New Roman" w:cs="Times New Roman"/>
      <w:b/>
      <w:i w:val="0"/>
      <w:sz w:val="24"/>
      <w:u w:val="none"/>
    </w:rPr>
  </w:style>
  <w:style w:type="character" w:customStyle="1" w:styleId="WW8Num59z2">
    <w:name w:val="WW8Num59z2"/>
    <w:rPr>
      <w:b/>
    </w:rPr>
  </w:style>
  <w:style w:type="character" w:customStyle="1" w:styleId="WW8Num60z2">
    <w:name w:val="WW8Num60z2"/>
    <w:rPr>
      <w:b/>
    </w:rPr>
  </w:style>
  <w:style w:type="character" w:customStyle="1" w:styleId="WW8Num68z2">
    <w:name w:val="WW8Num68z2"/>
    <w:rPr>
      <w:b/>
    </w:rPr>
  </w:style>
  <w:style w:type="character" w:customStyle="1" w:styleId="Domylnaczcionkaakapitu1">
    <w:name w:val="Domyślna czcionka akapitu1"/>
  </w:style>
  <w:style w:type="character" w:customStyle="1" w:styleId="WW-Znakiprzypiswdolnych">
    <w:name w:val="WW-Znaki przypisów dolnych"/>
    <w:rPr>
      <w:vertAlign w:val="superscript"/>
    </w:rPr>
  </w:style>
  <w:style w:type="character" w:customStyle="1" w:styleId="Odwoaniedokomentarza1">
    <w:name w:val="Odwołanie do komentarza1"/>
    <w:rPr>
      <w:sz w:val="16"/>
      <w:szCs w:val="16"/>
    </w:rPr>
  </w:style>
  <w:style w:type="character" w:customStyle="1" w:styleId="Odwoanieprzypisudolnego1">
    <w:name w:val="Odwołanie przypisu dolnego1"/>
    <w:rPr>
      <w:vertAlign w:val="superscript"/>
    </w:rPr>
  </w:style>
  <w:style w:type="character" w:customStyle="1" w:styleId="WW-Znakiprzypiswkocowych">
    <w:name w:val="WW-Znaki przypisów końcowych"/>
    <w:rPr>
      <w:vertAlign w:val="superscript"/>
    </w:rPr>
  </w:style>
  <w:style w:type="character" w:customStyle="1" w:styleId="WW-Znakiprzypiswkocowych1">
    <w:name w:val="WW-Znaki przypisów końcowych1"/>
  </w:style>
  <w:style w:type="character" w:customStyle="1" w:styleId="Odwoanieprzypisudolnego2">
    <w:name w:val="Odwołanie przypisu dolnego2"/>
    <w:rPr>
      <w:vertAlign w:val="superscript"/>
    </w:rPr>
  </w:style>
  <w:style w:type="character" w:customStyle="1" w:styleId="Odwoanieprzypisukocowego1">
    <w:name w:val="Odwołanie przypisu końcowego1"/>
    <w:rPr>
      <w:vertAlign w:val="superscript"/>
    </w:rPr>
  </w:style>
  <w:style w:type="character" w:customStyle="1" w:styleId="ZnakZnak">
    <w:name w:val="Znak Znak"/>
    <w:rPr>
      <w:lang w:val="pl-PL" w:bidi="ar-SA"/>
    </w:rPr>
  </w:style>
  <w:style w:type="character" w:styleId="Pogrubienie">
    <w:name w:val="Strong"/>
    <w:qFormat/>
    <w:rPr>
      <w:b/>
      <w:bCs/>
    </w:rPr>
  </w:style>
  <w:style w:type="character" w:customStyle="1" w:styleId="PodtytuZnak">
    <w:name w:val="Podtytuł Znak"/>
    <w:rPr>
      <w:rFonts w:ascii="Arial" w:eastAsia="Lucida Sans Unicode" w:hAnsi="Arial" w:cs="Tahoma"/>
      <w:i/>
      <w:iCs/>
      <w:color w:val="000000"/>
      <w:sz w:val="28"/>
      <w:szCs w:val="28"/>
    </w:rPr>
  </w:style>
  <w:style w:type="character" w:customStyle="1" w:styleId="TekstpodstawowywcityZnak">
    <w:name w:val="Tekst podstawowy wcięty Znak"/>
    <w:rPr>
      <w:sz w:val="24"/>
    </w:rPr>
  </w:style>
  <w:style w:type="character" w:customStyle="1" w:styleId="TekstkomentarzaZnak">
    <w:name w:val="Tekst komentarza Znak"/>
    <w:rPr>
      <w:color w:val="000000"/>
    </w:rPr>
  </w:style>
  <w:style w:type="character" w:customStyle="1" w:styleId="TematkomentarzaZnak">
    <w:name w:val="Temat komentarza Znak"/>
    <w:rPr>
      <w:b/>
      <w:bCs/>
      <w:color w:val="000000"/>
    </w:rPr>
  </w:style>
  <w:style w:type="character" w:customStyle="1" w:styleId="ZwykytekstZnak">
    <w:name w:val="Zwykły tekst Znak"/>
    <w:rPr>
      <w:rFonts w:ascii="Courier New" w:hAnsi="Courier New" w:cs="Courier New"/>
      <w:color w:val="000000"/>
    </w:rPr>
  </w:style>
  <w:style w:type="character" w:customStyle="1" w:styleId="Tekstpodstawowyzwciciem2Znak">
    <w:name w:val="Tekst podstawowy z wcięciem 2 Znak"/>
    <w:rPr>
      <w:color w:val="000000"/>
      <w:sz w:val="28"/>
      <w:szCs w:val="28"/>
      <w:lang w:val="x-none"/>
    </w:rPr>
  </w:style>
  <w:style w:type="character" w:customStyle="1" w:styleId="Bodytext2">
    <w:name w:val="Body text2"/>
    <w:rPr>
      <w:sz w:val="22"/>
      <w:szCs w:val="22"/>
      <w:shd w:val="clear" w:color="auto" w:fill="FFFFFF"/>
      <w:lang w:val="x-none" w:bidi="ar-SA"/>
    </w:rPr>
  </w:style>
  <w:style w:type="character" w:customStyle="1" w:styleId="CytatintensywnyZnak">
    <w:name w:val="Cytat intensywny Znak"/>
    <w:rPr>
      <w:rFonts w:ascii="Calibri" w:hAnsi="Calibri" w:cs="Calibri"/>
      <w:b/>
      <w:bCs/>
      <w:i/>
      <w:iCs/>
      <w:color w:val="4F81BD"/>
      <w:lang w:val="x-none"/>
    </w:rPr>
  </w:style>
  <w:style w:type="character" w:styleId="Wyrnieniedelikatne">
    <w:name w:val="Subtle Emphasis"/>
    <w:qFormat/>
    <w:rPr>
      <w:rFonts w:ascii="Times New Roman" w:hAnsi="Times New Roman" w:cs="Times New Roman"/>
      <w:i/>
      <w:iCs/>
      <w:color w:val="808080"/>
    </w:rPr>
  </w:style>
  <w:style w:type="character" w:customStyle="1" w:styleId="Ttulo3">
    <w:name w:val="Título #3_"/>
    <w:rPr>
      <w:b/>
      <w:bCs/>
      <w:shd w:val="clear" w:color="auto" w:fill="FFFFFF"/>
    </w:rPr>
  </w:style>
  <w:style w:type="character" w:customStyle="1" w:styleId="Cuerpodeltexto">
    <w:name w:val="Cuerpo del texto_"/>
    <w:rPr>
      <w:shd w:val="clear" w:color="auto" w:fill="FFFFFF"/>
    </w:rPr>
  </w:style>
  <w:style w:type="character" w:customStyle="1" w:styleId="Ttulo394">
    <w:name w:val="Título #3 + 94"/>
    <w:rPr>
      <w:rFonts w:ascii="Times New Roman" w:hAnsi="Times New Roman" w:cs="Times New Roman"/>
      <w:sz w:val="19"/>
      <w:szCs w:val="19"/>
      <w:shd w:val="clear" w:color="auto" w:fill="FFFFFF"/>
    </w:rPr>
  </w:style>
  <w:style w:type="character" w:customStyle="1" w:styleId="Odwoaniedokomentarza2">
    <w:name w:val="Odwołanie do komentarza2"/>
    <w:rPr>
      <w:sz w:val="16"/>
      <w:szCs w:val="16"/>
    </w:rPr>
  </w:style>
  <w:style w:type="character" w:customStyle="1" w:styleId="Ttulo32">
    <w:name w:val="Título #3 (2)_"/>
    <w:rPr>
      <w:shd w:val="clear" w:color="auto" w:fill="FFFFFF"/>
    </w:rPr>
  </w:style>
  <w:style w:type="character" w:styleId="UyteHipercze">
    <w:name w:val="FollowedHyperlink"/>
    <w:rPr>
      <w:color w:val="800080"/>
      <w:u w:val="single"/>
    </w:rPr>
  </w:style>
  <w:style w:type="character" w:customStyle="1" w:styleId="apple-converted-space">
    <w:name w:val="apple-converted-space"/>
  </w:style>
  <w:style w:type="character" w:customStyle="1" w:styleId="HTML-wstpniesformatowanyZnak">
    <w:name w:val="HTML - wstępnie sformatowany Znak"/>
    <w:rPr>
      <w:rFonts w:ascii="Courier New" w:hAnsi="Courier New" w:cs="Courier New"/>
      <w:color w:val="000000"/>
      <w:lang w:val="x-none"/>
    </w:rPr>
  </w:style>
  <w:style w:type="character" w:customStyle="1" w:styleId="StopkaZnak1">
    <w:name w:val="Stopka Znak1"/>
    <w:rPr>
      <w:color w:val="000000"/>
      <w:sz w:val="28"/>
      <w:szCs w:val="28"/>
    </w:rPr>
  </w:style>
  <w:style w:type="character" w:customStyle="1" w:styleId="Znakiwypunktowania">
    <w:name w:val="Znaki wypunktowania"/>
    <w:rPr>
      <w:rFonts w:ascii="Wingdings" w:eastAsia="OpenSymbol" w:hAnsi="Wingdings" w:cs="OpenSymbol"/>
      <w:b w:val="0"/>
      <w:bCs w:val="0"/>
      <w:sz w:val="16"/>
      <w:szCs w:val="16"/>
    </w:rPr>
  </w:style>
  <w:style w:type="character" w:customStyle="1" w:styleId="ListLabel52">
    <w:name w:val="ListLabel 52"/>
    <w:rPr>
      <w:b/>
    </w:rPr>
  </w:style>
  <w:style w:type="character" w:customStyle="1" w:styleId="ListLabel1065">
    <w:name w:val="ListLabel 1065"/>
    <w:rPr>
      <w:sz w:val="22"/>
      <w:szCs w:val="22"/>
    </w:rPr>
  </w:style>
  <w:style w:type="character" w:customStyle="1" w:styleId="ListLabel1066">
    <w:name w:val="ListLabel 1066"/>
    <w:rPr>
      <w:sz w:val="22"/>
      <w:szCs w:val="22"/>
    </w:rPr>
  </w:style>
  <w:style w:type="character" w:customStyle="1" w:styleId="ListLabel1067">
    <w:name w:val="ListLabel 1067"/>
    <w:rPr>
      <w:rFonts w:eastAsia="Times New Roman" w:cs="Times New Roman"/>
      <w:color w:val="000009"/>
      <w:w w:val="99"/>
      <w:sz w:val="24"/>
      <w:szCs w:val="24"/>
      <w:lang w:val="pl-PL" w:bidi="pl-PL"/>
    </w:rPr>
  </w:style>
  <w:style w:type="character" w:customStyle="1" w:styleId="ListLabel1068">
    <w:name w:val="ListLabel 1068"/>
    <w:rPr>
      <w:sz w:val="22"/>
      <w:szCs w:val="22"/>
    </w:rPr>
  </w:style>
  <w:style w:type="character" w:customStyle="1" w:styleId="ListLabel1069">
    <w:name w:val="ListLabel 1069"/>
    <w:rPr>
      <w:rFonts w:cs="Symbol"/>
      <w:lang w:val="pl-PL" w:bidi="pl-PL"/>
    </w:rPr>
  </w:style>
  <w:style w:type="character" w:customStyle="1" w:styleId="ListLabel1070">
    <w:name w:val="ListLabel 1070"/>
    <w:rPr>
      <w:rFonts w:cs="Symbol"/>
      <w:lang w:val="pl-PL" w:bidi="pl-PL"/>
    </w:rPr>
  </w:style>
  <w:style w:type="character" w:customStyle="1" w:styleId="ListLabel1071">
    <w:name w:val="ListLabel 1071"/>
    <w:rPr>
      <w:rFonts w:cs="Symbol"/>
      <w:lang w:val="pl-PL" w:bidi="pl-PL"/>
    </w:rPr>
  </w:style>
  <w:style w:type="character" w:customStyle="1" w:styleId="ListLabel1072">
    <w:name w:val="ListLabel 1072"/>
    <w:rPr>
      <w:rFonts w:cs="Symbol"/>
      <w:lang w:val="pl-PL" w:bidi="pl-PL"/>
    </w:rPr>
  </w:style>
  <w:style w:type="character" w:customStyle="1" w:styleId="ListLabel1073">
    <w:name w:val="ListLabel 1073"/>
    <w:rPr>
      <w:rFonts w:cs="Symbol"/>
      <w:lang w:val="pl-PL" w:bidi="pl-PL"/>
    </w:rPr>
  </w:style>
  <w:style w:type="character" w:customStyle="1" w:styleId="ListLabel1024">
    <w:name w:val="ListLabel 1024"/>
    <w:rPr>
      <w:rFonts w:ascii="Calibri" w:hAnsi="Calibri" w:cs="Calibri"/>
      <w:b w:val="0"/>
      <w:sz w:val="22"/>
      <w:szCs w:val="22"/>
    </w:rPr>
  </w:style>
  <w:style w:type="character" w:customStyle="1" w:styleId="ListLabel1022">
    <w:name w:val="ListLabel 1022"/>
    <w:rPr>
      <w:rFonts w:ascii="Calibri" w:hAnsi="Calibri" w:cs="Calibri"/>
      <w:sz w:val="22"/>
      <w:szCs w:val="22"/>
    </w:rPr>
  </w:style>
  <w:style w:type="character" w:customStyle="1" w:styleId="ListLabel1002">
    <w:name w:val="ListLabel 1002"/>
    <w:rPr>
      <w:rFonts w:eastAsia="Times New Roman" w:cs="Times New Roman"/>
      <w:color w:val="000009"/>
      <w:spacing w:val="-30"/>
      <w:w w:val="99"/>
      <w:sz w:val="24"/>
      <w:szCs w:val="24"/>
      <w:lang w:val="pl-PL" w:bidi="pl-PL"/>
    </w:rPr>
  </w:style>
  <w:style w:type="character" w:customStyle="1" w:styleId="ListLabel1003">
    <w:name w:val="ListLabel 1003"/>
    <w:rPr>
      <w:rFonts w:eastAsia="Times New Roman" w:cs="Times New Roman"/>
      <w:b w:val="0"/>
      <w:bCs w:val="0"/>
      <w:color w:val="000009"/>
      <w:spacing w:val="-8"/>
      <w:w w:val="99"/>
      <w:sz w:val="22"/>
      <w:szCs w:val="22"/>
      <w:lang w:val="pl-PL" w:bidi="pl-PL"/>
    </w:rPr>
  </w:style>
  <w:style w:type="character" w:customStyle="1" w:styleId="ListLabel1004">
    <w:name w:val="ListLabel 1004"/>
    <w:rPr>
      <w:rFonts w:cs="Symbol"/>
      <w:lang w:val="pl-PL" w:bidi="pl-PL"/>
    </w:rPr>
  </w:style>
  <w:style w:type="character" w:customStyle="1" w:styleId="ListLabel1005">
    <w:name w:val="ListLabel 1005"/>
    <w:rPr>
      <w:rFonts w:cs="Symbol"/>
      <w:lang w:val="pl-PL" w:bidi="pl-PL"/>
    </w:rPr>
  </w:style>
  <w:style w:type="character" w:customStyle="1" w:styleId="ListLabel1006">
    <w:name w:val="ListLabel 1006"/>
    <w:rPr>
      <w:rFonts w:cs="Symbol"/>
      <w:lang w:val="pl-PL" w:bidi="pl-PL"/>
    </w:rPr>
  </w:style>
  <w:style w:type="character" w:customStyle="1" w:styleId="ListLabel1007">
    <w:name w:val="ListLabel 1007"/>
    <w:rPr>
      <w:rFonts w:cs="Symbol"/>
      <w:lang w:val="pl-PL" w:bidi="pl-PL"/>
    </w:rPr>
  </w:style>
  <w:style w:type="character" w:customStyle="1" w:styleId="ListLabel1008">
    <w:name w:val="ListLabel 1008"/>
    <w:rPr>
      <w:rFonts w:cs="Symbol"/>
      <w:lang w:val="pl-PL" w:bidi="pl-PL"/>
    </w:rPr>
  </w:style>
  <w:style w:type="character" w:customStyle="1" w:styleId="ListLabel1009">
    <w:name w:val="ListLabel 1009"/>
    <w:rPr>
      <w:rFonts w:cs="Symbol"/>
      <w:lang w:val="pl-PL" w:bidi="pl-PL"/>
    </w:rPr>
  </w:style>
  <w:style w:type="character" w:customStyle="1" w:styleId="ListLabel1010">
    <w:name w:val="ListLabel 1010"/>
    <w:rPr>
      <w:rFonts w:cs="Symbol"/>
      <w:lang w:val="pl-PL" w:bidi="pl-PL"/>
    </w:rPr>
  </w:style>
  <w:style w:type="character" w:customStyle="1" w:styleId="ListLabel1272">
    <w:name w:val="ListLabel 1272"/>
    <w:rPr>
      <w:sz w:val="22"/>
      <w:szCs w:val="22"/>
    </w:rPr>
  </w:style>
  <w:style w:type="character" w:customStyle="1" w:styleId="ListLabel1273">
    <w:name w:val="ListLabel 1273"/>
    <w:rPr>
      <w:sz w:val="22"/>
      <w:szCs w:val="22"/>
    </w:rPr>
  </w:style>
  <w:style w:type="character" w:customStyle="1" w:styleId="ListLabel1274">
    <w:name w:val="ListLabel 1274"/>
    <w:rPr>
      <w:rFonts w:eastAsia="Times New Roman" w:cs="Times New Roman"/>
      <w:color w:val="000009"/>
      <w:w w:val="99"/>
      <w:sz w:val="24"/>
      <w:szCs w:val="24"/>
      <w:lang w:val="pl-PL" w:bidi="pl-PL"/>
    </w:rPr>
  </w:style>
  <w:style w:type="character" w:customStyle="1" w:styleId="ListLabel1275">
    <w:name w:val="ListLabel 1275"/>
    <w:rPr>
      <w:sz w:val="22"/>
      <w:szCs w:val="22"/>
    </w:rPr>
  </w:style>
  <w:style w:type="character" w:customStyle="1" w:styleId="ListLabel1276">
    <w:name w:val="ListLabel 1276"/>
    <w:rPr>
      <w:rFonts w:cs="Symbol"/>
      <w:lang w:val="pl-PL" w:bidi="pl-PL"/>
    </w:rPr>
  </w:style>
  <w:style w:type="character" w:customStyle="1" w:styleId="ListLabel1277">
    <w:name w:val="ListLabel 1277"/>
    <w:rPr>
      <w:rFonts w:cs="Symbol"/>
      <w:lang w:val="pl-PL" w:bidi="pl-PL"/>
    </w:rPr>
  </w:style>
  <w:style w:type="character" w:customStyle="1" w:styleId="ListLabel1278">
    <w:name w:val="ListLabel 1278"/>
    <w:rPr>
      <w:rFonts w:cs="Symbol"/>
      <w:lang w:val="pl-PL" w:bidi="pl-PL"/>
    </w:rPr>
  </w:style>
  <w:style w:type="character" w:customStyle="1" w:styleId="ListLabel1279">
    <w:name w:val="ListLabel 1279"/>
    <w:rPr>
      <w:rFonts w:cs="Symbol"/>
      <w:lang w:val="pl-PL" w:bidi="pl-PL"/>
    </w:rPr>
  </w:style>
  <w:style w:type="character" w:customStyle="1" w:styleId="ListLabel1280">
    <w:name w:val="ListLabel 1280"/>
    <w:rPr>
      <w:rFonts w:cs="Symbol"/>
      <w:lang w:val="pl-PL" w:bidi="pl-PL"/>
    </w:rPr>
  </w:style>
  <w:style w:type="character" w:customStyle="1" w:styleId="ListLabel1227">
    <w:name w:val="ListLabel 1227"/>
    <w:rPr>
      <w:rFonts w:eastAsia="Times New Roman" w:cs="Times New Roman"/>
      <w:b w:val="0"/>
      <w:bCs w:val="0"/>
      <w:i w:val="0"/>
      <w:iCs w:val="0"/>
      <w:color w:val="000009"/>
      <w:spacing w:val="-20"/>
      <w:w w:val="99"/>
      <w:sz w:val="22"/>
      <w:szCs w:val="22"/>
      <w:lang w:val="pl-PL" w:bidi="pl-PL"/>
    </w:rPr>
  </w:style>
  <w:style w:type="character" w:customStyle="1" w:styleId="ListLabel1228">
    <w:name w:val="ListLabel 1228"/>
    <w:rPr>
      <w:spacing w:val="-22"/>
      <w:w w:val="99"/>
      <w:sz w:val="22"/>
      <w:szCs w:val="24"/>
      <w:lang w:val="pl-PL" w:bidi="pl-PL"/>
    </w:rPr>
  </w:style>
  <w:style w:type="character" w:customStyle="1" w:styleId="ListLabel1229">
    <w:name w:val="ListLabel 1229"/>
    <w:rPr>
      <w:rFonts w:cs="Symbol"/>
      <w:lang w:val="pl-PL" w:bidi="pl-PL"/>
    </w:rPr>
  </w:style>
  <w:style w:type="character" w:customStyle="1" w:styleId="ListLabel1230">
    <w:name w:val="ListLabel 1230"/>
    <w:rPr>
      <w:rFonts w:cs="Symbol"/>
      <w:lang w:val="pl-PL" w:bidi="pl-PL"/>
    </w:rPr>
  </w:style>
  <w:style w:type="character" w:customStyle="1" w:styleId="ListLabel1231">
    <w:name w:val="ListLabel 1231"/>
    <w:rPr>
      <w:rFonts w:cs="Symbol"/>
      <w:lang w:val="pl-PL" w:bidi="pl-PL"/>
    </w:rPr>
  </w:style>
  <w:style w:type="character" w:customStyle="1" w:styleId="ListLabel1232">
    <w:name w:val="ListLabel 1232"/>
    <w:rPr>
      <w:rFonts w:cs="Symbol"/>
      <w:lang w:val="pl-PL" w:bidi="pl-PL"/>
    </w:rPr>
  </w:style>
  <w:style w:type="character" w:customStyle="1" w:styleId="ListLabel1233">
    <w:name w:val="ListLabel 1233"/>
    <w:rPr>
      <w:rFonts w:cs="Symbol"/>
      <w:lang w:val="pl-PL" w:bidi="pl-PL"/>
    </w:rPr>
  </w:style>
  <w:style w:type="character" w:customStyle="1" w:styleId="ListLabel1234">
    <w:name w:val="ListLabel 1234"/>
    <w:rPr>
      <w:rFonts w:cs="Symbol"/>
      <w:lang w:val="pl-PL" w:bidi="pl-PL"/>
    </w:rPr>
  </w:style>
  <w:style w:type="character" w:customStyle="1" w:styleId="ListLabel1235">
    <w:name w:val="ListLabel 1235"/>
    <w:rPr>
      <w:rFonts w:cs="Symbol"/>
      <w:lang w:val="pl-PL" w:bidi="pl-PL"/>
    </w:rPr>
  </w:style>
  <w:style w:type="character" w:customStyle="1" w:styleId="ListLabel1583">
    <w:name w:val="ListLabel 1583"/>
    <w:rPr>
      <w:b/>
    </w:rPr>
  </w:style>
  <w:style w:type="character" w:customStyle="1" w:styleId="ListLabel1304">
    <w:name w:val="ListLabel 1304"/>
    <w:rPr>
      <w:b/>
      <w:sz w:val="22"/>
    </w:rPr>
  </w:style>
  <w:style w:type="character" w:customStyle="1" w:styleId="ListLabel1305">
    <w:name w:val="ListLabel 1305"/>
    <w:rPr>
      <w:rFonts w:ascii="Calibri" w:hAnsi="Calibri" w:cs="Calibri"/>
      <w:b/>
      <w:color w:val="00000A"/>
    </w:rPr>
  </w:style>
  <w:style w:type="paragraph" w:customStyle="1" w:styleId="Nagwek13">
    <w:name w:val="Nagłówek13"/>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jc w:val="both"/>
    </w:pPr>
    <w:rPr>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rPr>
      <w:rFonts w:cs="Tahoma"/>
      <w:color w:val="000000"/>
      <w:sz w:val="28"/>
      <w:szCs w:val="20"/>
    </w:rPr>
  </w:style>
  <w:style w:type="paragraph" w:customStyle="1" w:styleId="Nagwek12">
    <w:name w:val="Nagłówek12"/>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9">
    <w:name w:val="Legenda9"/>
    <w:basedOn w:val="Normalny"/>
    <w:pPr>
      <w:suppressLineNumbers/>
      <w:spacing w:before="120" w:after="120"/>
    </w:pPr>
    <w:rPr>
      <w:rFonts w:cs="Lucida Sans"/>
      <w:i/>
      <w:iCs/>
    </w:rPr>
  </w:style>
  <w:style w:type="paragraph" w:customStyle="1" w:styleId="Nagwek11">
    <w:name w:val="Nagłówek1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8">
    <w:name w:val="Legenda8"/>
    <w:basedOn w:val="Normalny"/>
    <w:pPr>
      <w:suppressLineNumbers/>
      <w:spacing w:before="120" w:after="120"/>
    </w:pPr>
    <w:rPr>
      <w:rFonts w:cs="Lucida Sans"/>
      <w:i/>
      <w:iCs/>
    </w:rPr>
  </w:style>
  <w:style w:type="paragraph" w:customStyle="1" w:styleId="Nagwek10">
    <w:name w:val="Nagłówek10"/>
    <w:basedOn w:val="Normalny"/>
    <w:next w:val="Tekstpodstawowy"/>
    <w:pPr>
      <w:keepNext/>
      <w:spacing w:before="240" w:after="120"/>
    </w:pPr>
    <w:rPr>
      <w:rFonts w:ascii="Liberation Sans" w:eastAsia="Microsoft YaHei" w:hAnsi="Liberation Sans" w:cs="Mangal"/>
      <w:sz w:val="28"/>
      <w:szCs w:val="28"/>
    </w:rPr>
  </w:style>
  <w:style w:type="paragraph" w:customStyle="1" w:styleId="Legenda7">
    <w:name w:val="Legenda7"/>
    <w:basedOn w:val="Normalny"/>
    <w:pPr>
      <w:suppressLineNumbers/>
      <w:spacing w:before="120" w:after="120"/>
    </w:pPr>
    <w:rPr>
      <w:rFonts w:cs="Mangal"/>
      <w:i/>
      <w:iCs/>
    </w:rPr>
  </w:style>
  <w:style w:type="paragraph" w:customStyle="1" w:styleId="Nagwek90">
    <w:name w:val="Nagłówek9"/>
    <w:basedOn w:val="Normalny"/>
    <w:next w:val="Tekstpodstawowy"/>
    <w:pPr>
      <w:keepNext/>
      <w:spacing w:before="240" w:after="120"/>
    </w:pPr>
    <w:rPr>
      <w:rFonts w:ascii="Liberation Sans" w:eastAsia="Microsoft YaHei" w:hAnsi="Liberation Sans" w:cs="Mangal"/>
      <w:sz w:val="28"/>
      <w:szCs w:val="28"/>
    </w:rPr>
  </w:style>
  <w:style w:type="paragraph" w:customStyle="1" w:styleId="Legenda6">
    <w:name w:val="Legenda6"/>
    <w:basedOn w:val="Normalny"/>
    <w:pPr>
      <w:suppressLineNumbers/>
      <w:spacing w:before="120" w:after="120"/>
    </w:pPr>
    <w:rPr>
      <w:rFonts w:cs="Mangal"/>
      <w:i/>
      <w:iCs/>
    </w:rPr>
  </w:style>
  <w:style w:type="paragraph" w:customStyle="1" w:styleId="Nagwek80">
    <w:name w:val="Nagłówek8"/>
    <w:basedOn w:val="Normalny"/>
    <w:next w:val="Tekstpodstawowy"/>
    <w:pPr>
      <w:keepNext/>
      <w:spacing w:before="240" w:after="120"/>
    </w:pPr>
    <w:rPr>
      <w:rFonts w:ascii="Liberation Sans" w:eastAsia="Microsoft YaHei" w:hAnsi="Liberation Sans" w:cs="Mangal"/>
      <w:sz w:val="28"/>
      <w:szCs w:val="28"/>
    </w:rPr>
  </w:style>
  <w:style w:type="paragraph" w:customStyle="1" w:styleId="Legenda5">
    <w:name w:val="Legenda5"/>
    <w:basedOn w:val="Normalny"/>
    <w:pPr>
      <w:suppressLineNumbers/>
      <w:spacing w:before="120" w:after="120"/>
    </w:pPr>
    <w:rPr>
      <w:rFonts w:cs="Mangal"/>
      <w:i/>
      <w:iCs/>
    </w:rPr>
  </w:style>
  <w:style w:type="paragraph" w:customStyle="1" w:styleId="Nagwek70">
    <w:name w:val="Nagłówek7"/>
    <w:basedOn w:val="Normalny"/>
    <w:next w:val="Tekstpodstawowy"/>
    <w:pPr>
      <w:keepNext/>
      <w:spacing w:before="240" w:after="120"/>
    </w:pPr>
    <w:rPr>
      <w:rFonts w:ascii="Liberation Sans" w:eastAsia="Microsoft YaHei" w:hAnsi="Liberation Sans" w:cs="Mangal"/>
      <w:sz w:val="28"/>
      <w:szCs w:val="28"/>
    </w:rPr>
  </w:style>
  <w:style w:type="paragraph" w:customStyle="1" w:styleId="Legenda4">
    <w:name w:val="Legenda4"/>
    <w:basedOn w:val="Normalny"/>
    <w:pPr>
      <w:suppressLineNumbers/>
      <w:spacing w:before="120" w:after="120"/>
    </w:pPr>
    <w:rPr>
      <w:rFonts w:cs="Mangal"/>
      <w:i/>
      <w:iCs/>
    </w:rPr>
  </w:style>
  <w:style w:type="paragraph" w:customStyle="1" w:styleId="Nagwek60">
    <w:name w:val="Nagłówek6"/>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rPr>
  </w:style>
  <w:style w:type="paragraph" w:customStyle="1" w:styleId="Nagwek50">
    <w:name w:val="Nagłówek5"/>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2">
    <w:name w:val="Legenda2"/>
    <w:basedOn w:val="Normalny"/>
    <w:pPr>
      <w:suppressLineNumbers/>
      <w:spacing w:before="120" w:after="120"/>
    </w:pPr>
    <w:rPr>
      <w:rFonts w:cs="Arial Unicode MS"/>
      <w:i/>
      <w:iCs/>
    </w:rPr>
  </w:style>
  <w:style w:type="paragraph" w:customStyle="1" w:styleId="Nagwek40">
    <w:name w:val="Nagłówek4"/>
    <w:basedOn w:val="Normalny"/>
    <w:next w:val="Tekstpodstawowy"/>
    <w:pPr>
      <w:jc w:val="center"/>
    </w:pPr>
    <w:rPr>
      <w:b/>
      <w:i/>
      <w:color w:val="000000"/>
      <w:sz w:val="32"/>
      <w:szCs w:val="20"/>
      <w:lang w:val="x-none"/>
    </w:rPr>
  </w:style>
  <w:style w:type="paragraph" w:customStyle="1" w:styleId="Legenda1">
    <w:name w:val="Legenda1"/>
    <w:basedOn w:val="Normalny"/>
    <w:pPr>
      <w:suppressLineNumbers/>
      <w:spacing w:before="120" w:after="120"/>
    </w:pPr>
    <w:rPr>
      <w:rFonts w:cs="Arial Unicode MS"/>
      <w:i/>
      <w:iCs/>
    </w:rPr>
  </w:style>
  <w:style w:type="paragraph" w:customStyle="1" w:styleId="celp">
    <w:name w:val="cel_p"/>
    <w:basedOn w:val="Normalny"/>
    <w:pPr>
      <w:spacing w:after="13"/>
      <w:ind w:left="13" w:right="13"/>
      <w:jc w:val="both"/>
      <w:textAlignment w:val="top"/>
    </w:pPr>
  </w:style>
  <w:style w:type="paragraph" w:styleId="Stopka">
    <w:name w:val="footer"/>
    <w:basedOn w:val="Normalny"/>
    <w:pPr>
      <w:tabs>
        <w:tab w:val="center" w:pos="4536"/>
        <w:tab w:val="right" w:pos="9072"/>
      </w:tabs>
    </w:pPr>
    <w:rPr>
      <w:lang w:val="x-none"/>
    </w:rPr>
  </w:style>
  <w:style w:type="paragraph" w:styleId="Nagwek">
    <w:name w:val="header"/>
    <w:basedOn w:val="Normalny"/>
    <w:pPr>
      <w:tabs>
        <w:tab w:val="center" w:pos="4536"/>
        <w:tab w:val="right" w:pos="9072"/>
      </w:tabs>
    </w:pPr>
    <w:rPr>
      <w:lang w:val="x-none"/>
    </w:rPr>
  </w:style>
  <w:style w:type="paragraph" w:styleId="Tekstprzypisudolnego">
    <w:name w:val="footnote text"/>
    <w:basedOn w:val="Normalny"/>
    <w:rPr>
      <w:sz w:val="20"/>
      <w:szCs w:val="20"/>
    </w:rPr>
  </w:style>
  <w:style w:type="paragraph" w:styleId="Tekstdymka">
    <w:name w:val="Balloon Text"/>
    <w:basedOn w:val="Normalny"/>
    <w:rPr>
      <w:rFonts w:ascii="Tahoma" w:hAnsi="Tahoma" w:cs="Tahoma"/>
      <w:sz w:val="16"/>
      <w:szCs w:val="16"/>
      <w:lang w:val="x-none"/>
    </w:rPr>
  </w:style>
  <w:style w:type="paragraph" w:styleId="NormalnyWeb">
    <w:name w:val="Normal (Web)"/>
    <w:basedOn w:val="Normalny"/>
    <w:pPr>
      <w:spacing w:before="280" w:after="119"/>
    </w:pPr>
    <w:rPr>
      <w:lang w:val="x-none"/>
    </w:rPr>
  </w:style>
  <w:style w:type="paragraph" w:styleId="Akapitzlist">
    <w:name w:val="List Paragraph"/>
    <w:aliases w:val="normalny tekst,CW_Lista,Tytuł_procedury,Numerowanie,L1,Akapit z listą5,T_SZ_List Paragraph,Eko punkty"/>
    <w:basedOn w:val="Normalny"/>
    <w:link w:val="AkapitzlistZnak"/>
    <w:uiPriority w:val="34"/>
    <w:qFormat/>
    <w:pPr>
      <w:spacing w:after="200" w:line="276" w:lineRule="auto"/>
      <w:ind w:left="720"/>
      <w:contextualSpacing/>
    </w:pPr>
    <w:rPr>
      <w:rFonts w:eastAsia="Calibri" w:cs="Times New Roman"/>
      <w:sz w:val="22"/>
      <w:szCs w:val="22"/>
    </w:rPr>
  </w:style>
  <w:style w:type="paragraph" w:customStyle="1" w:styleId="western">
    <w:name w:val="western"/>
    <w:basedOn w:val="Normalny"/>
    <w:pPr>
      <w:spacing w:before="280" w:after="142" w:line="288" w:lineRule="auto"/>
    </w:pPr>
    <w:rPr>
      <w:color w:val="000000"/>
    </w:rPr>
  </w:style>
  <w:style w:type="paragraph" w:customStyle="1" w:styleId="western1">
    <w:name w:val="western1"/>
    <w:basedOn w:val="Normalny"/>
    <w:pPr>
      <w:spacing w:before="280" w:line="288" w:lineRule="auto"/>
    </w:pPr>
    <w:rPr>
      <w:color w:val="000000"/>
    </w:rPr>
  </w:style>
  <w:style w:type="paragraph" w:styleId="Tekstprzypisukocowego">
    <w:name w:val="endnote text"/>
    <w:basedOn w:val="Normalny"/>
    <w:rPr>
      <w:sz w:val="20"/>
      <w:szCs w:val="20"/>
    </w:rPr>
  </w:style>
  <w:style w:type="paragraph" w:customStyle="1" w:styleId="Tekstpodstawowy22">
    <w:name w:val="Tekst podstawowy 22"/>
    <w:basedOn w:val="Normalny"/>
    <w:pPr>
      <w:spacing w:after="120" w:line="480" w:lineRule="auto"/>
      <w:jc w:val="both"/>
    </w:pPr>
    <w:rPr>
      <w:color w:val="000000"/>
      <w:sz w:val="28"/>
      <w:szCs w:val="20"/>
      <w:lang w:val="x-none"/>
    </w:rPr>
  </w:style>
  <w:style w:type="paragraph" w:customStyle="1" w:styleId="Tekstpodstawowy21">
    <w:name w:val="Tekst podstawowy 21"/>
    <w:basedOn w:val="Normalny"/>
    <w:pPr>
      <w:spacing w:after="120" w:line="480" w:lineRule="auto"/>
      <w:jc w:val="both"/>
    </w:pPr>
    <w:rPr>
      <w:color w:val="000000"/>
      <w:sz w:val="28"/>
      <w:szCs w:val="20"/>
    </w:rPr>
  </w:style>
  <w:style w:type="paragraph" w:customStyle="1" w:styleId="Spis">
    <w:name w:val="Spis"/>
    <w:basedOn w:val="Stopka"/>
    <w:pPr>
      <w:tabs>
        <w:tab w:val="left" w:pos="708"/>
      </w:tabs>
      <w:jc w:val="both"/>
    </w:pPr>
    <w:rPr>
      <w:color w:val="000000"/>
      <w:sz w:val="22"/>
      <w:szCs w:val="22"/>
    </w:rPr>
  </w:style>
  <w:style w:type="paragraph" w:customStyle="1" w:styleId="Rub1">
    <w:name w:val="Rub1"/>
    <w:basedOn w:val="Normalny"/>
    <w:pPr>
      <w:widowControl w:val="0"/>
      <w:tabs>
        <w:tab w:val="left" w:pos="1276"/>
      </w:tabs>
      <w:spacing w:line="360" w:lineRule="atLeast"/>
      <w:jc w:val="both"/>
      <w:textAlignment w:val="baseline"/>
    </w:pPr>
    <w:rPr>
      <w:b/>
      <w:smallCaps/>
      <w:sz w:val="20"/>
      <w:szCs w:val="20"/>
      <w:lang w:val="en-GB"/>
    </w:rPr>
  </w:style>
  <w:style w:type="paragraph" w:customStyle="1" w:styleId="Tekstpodstawowy32">
    <w:name w:val="Tekst podstawowy 32"/>
    <w:basedOn w:val="Normalny"/>
    <w:pPr>
      <w:spacing w:after="120"/>
      <w:jc w:val="both"/>
    </w:pPr>
    <w:rPr>
      <w:color w:val="000000"/>
      <w:sz w:val="16"/>
      <w:szCs w:val="16"/>
    </w:rPr>
  </w:style>
  <w:style w:type="paragraph" w:customStyle="1" w:styleId="Standard">
    <w:name w:val="Standard"/>
    <w:pPr>
      <w:widowControl w:val="0"/>
      <w:suppressAutoHyphens/>
      <w:jc w:val="both"/>
      <w:textAlignment w:val="baseline"/>
    </w:pPr>
    <w:rPr>
      <w:rFonts w:ascii="Calibri" w:hAnsi="Calibri" w:cs="Tahoma"/>
      <w:kern w:val="2"/>
      <w:sz w:val="24"/>
      <w:szCs w:val="24"/>
      <w:lang w:val="de-DE" w:eastAsia="ja-JP"/>
    </w:rPr>
  </w:style>
  <w:style w:type="paragraph" w:customStyle="1" w:styleId="Textbody">
    <w:name w:val="Text body"/>
    <w:basedOn w:val="Standard"/>
    <w:pPr>
      <w:spacing w:after="120"/>
    </w:pPr>
  </w:style>
  <w:style w:type="paragraph" w:customStyle="1" w:styleId="Zawartotabeli">
    <w:name w:val="Zawarto?? tabeli"/>
    <w:basedOn w:val="Standard"/>
    <w:pPr>
      <w:suppressLineNumbers/>
    </w:pPr>
  </w:style>
  <w:style w:type="paragraph" w:customStyle="1" w:styleId="Tekstwstpniesformatowany">
    <w:name w:val="Tekst wstępnie sformatowany"/>
    <w:basedOn w:val="Normalny"/>
    <w:pPr>
      <w:jc w:val="both"/>
    </w:pPr>
    <w:rPr>
      <w:rFonts w:ascii="Courier New" w:eastAsia="Courier New" w:hAnsi="Courier New" w:cs="Courier New"/>
      <w:color w:val="000000"/>
      <w:sz w:val="20"/>
      <w:szCs w:val="20"/>
    </w:rPr>
  </w:style>
  <w:style w:type="paragraph" w:customStyle="1" w:styleId="Listapunktowana1">
    <w:name w:val="Lista punktowana1"/>
    <w:basedOn w:val="Normalny"/>
    <w:pPr>
      <w:jc w:val="both"/>
    </w:pPr>
    <w:rPr>
      <w:rFonts w:cs="Arial"/>
      <w:color w:val="FF0000"/>
      <w:sz w:val="22"/>
      <w:szCs w:val="22"/>
    </w:rPr>
  </w:style>
  <w:style w:type="paragraph" w:customStyle="1" w:styleId="style2">
    <w:name w:val="style2"/>
    <w:basedOn w:val="Normalny"/>
    <w:pPr>
      <w:spacing w:before="280" w:after="280"/>
      <w:jc w:val="both"/>
    </w:pPr>
  </w:style>
  <w:style w:type="paragraph" w:customStyle="1" w:styleId="Nagwek30">
    <w:name w:val="Nagłówek3"/>
    <w:basedOn w:val="Normalny"/>
    <w:next w:val="Tekstpodstawowy"/>
    <w:pPr>
      <w:keepNext/>
      <w:spacing w:before="240" w:after="120"/>
    </w:pPr>
    <w:rPr>
      <w:rFonts w:ascii="Arial" w:eastAsia="Arial Unicode MS" w:hAnsi="Arial" w:cs="Tahoma"/>
      <w:color w:val="000000"/>
      <w:sz w:val="28"/>
      <w:szCs w:val="28"/>
    </w:rPr>
  </w:style>
  <w:style w:type="paragraph" w:customStyle="1" w:styleId="Podpis3">
    <w:name w:val="Podpis3"/>
    <w:basedOn w:val="Normalny"/>
    <w:pPr>
      <w:suppressLineNumbers/>
      <w:spacing w:before="120" w:after="120"/>
    </w:pPr>
    <w:rPr>
      <w:rFonts w:cs="Tahoma"/>
      <w:i/>
      <w:iCs/>
      <w:color w:val="000000"/>
    </w:rPr>
  </w:style>
  <w:style w:type="paragraph" w:customStyle="1" w:styleId="Nagwek20">
    <w:name w:val="Nagłówek2"/>
    <w:basedOn w:val="Normalny"/>
    <w:next w:val="Tekstpodstawowy"/>
    <w:pPr>
      <w:keepNext/>
      <w:spacing w:before="240" w:after="120"/>
    </w:pPr>
    <w:rPr>
      <w:rFonts w:ascii="Arial" w:eastAsia="Lucida Sans Unicode" w:hAnsi="Arial" w:cs="Tahoma"/>
      <w:color w:val="000000"/>
      <w:sz w:val="28"/>
      <w:szCs w:val="28"/>
    </w:rPr>
  </w:style>
  <w:style w:type="paragraph" w:customStyle="1" w:styleId="Podpis2">
    <w:name w:val="Podpis2"/>
    <w:basedOn w:val="Normalny"/>
    <w:pPr>
      <w:suppressLineNumbers/>
      <w:spacing w:before="120" w:after="120"/>
    </w:pPr>
    <w:rPr>
      <w:rFonts w:cs="Tahoma"/>
      <w:i/>
      <w:iCs/>
      <w:color w:val="000000"/>
    </w:rPr>
  </w:style>
  <w:style w:type="paragraph" w:customStyle="1" w:styleId="Nagwek14">
    <w:name w:val="Nagłówek1"/>
    <w:basedOn w:val="Normalny"/>
    <w:next w:val="Tekstpodstawowy"/>
    <w:pPr>
      <w:keepNext/>
      <w:spacing w:before="240" w:after="120"/>
    </w:pPr>
    <w:rPr>
      <w:rFonts w:ascii="Arial" w:eastAsia="Lucida Sans Unicode" w:hAnsi="Arial" w:cs="Tahoma"/>
      <w:color w:val="000000"/>
      <w:sz w:val="28"/>
      <w:szCs w:val="28"/>
    </w:rPr>
  </w:style>
  <w:style w:type="paragraph" w:customStyle="1" w:styleId="Podpis1">
    <w:name w:val="Podpis1"/>
    <w:basedOn w:val="Normalny"/>
    <w:pPr>
      <w:suppressLineNumbers/>
      <w:spacing w:before="120" w:after="120"/>
    </w:pPr>
    <w:rPr>
      <w:rFonts w:cs="Tahoma"/>
      <w:i/>
      <w:iCs/>
      <w:color w:val="000000"/>
    </w:rPr>
  </w:style>
  <w:style w:type="paragraph" w:styleId="Podtytu">
    <w:name w:val="Subtitle"/>
    <w:basedOn w:val="Nagwek14"/>
    <w:next w:val="Tekstpodstawowy"/>
    <w:qFormat/>
    <w:pPr>
      <w:jc w:val="center"/>
    </w:pPr>
    <w:rPr>
      <w:rFonts w:cs="Times New Roman"/>
      <w:i/>
      <w:iCs/>
      <w:lang w:val="x-none"/>
    </w:rPr>
  </w:style>
  <w:style w:type="paragraph" w:customStyle="1" w:styleId="Tekstpodstawowywcity31">
    <w:name w:val="Tekst podstawowy wcięty 31"/>
    <w:basedOn w:val="Normalny"/>
    <w:pPr>
      <w:spacing w:after="120"/>
      <w:ind w:left="283"/>
    </w:pPr>
    <w:rPr>
      <w:color w:val="000000"/>
      <w:sz w:val="16"/>
      <w:szCs w:val="16"/>
    </w:rPr>
  </w:style>
  <w:style w:type="paragraph" w:customStyle="1" w:styleId="Tekstpodstawowy31">
    <w:name w:val="Tekst podstawowy 31"/>
    <w:basedOn w:val="Normalny"/>
    <w:rPr>
      <w:b/>
      <w:sz w:val="56"/>
      <w:szCs w:val="20"/>
    </w:rPr>
  </w:style>
  <w:style w:type="paragraph" w:styleId="Tekstpodstawowywcity">
    <w:name w:val="Body Text Indent"/>
    <w:basedOn w:val="Normalny"/>
    <w:pPr>
      <w:widowControl w:val="0"/>
      <w:ind w:left="360"/>
    </w:pPr>
    <w:rPr>
      <w:szCs w:val="20"/>
      <w:lang w:val="x-none"/>
    </w:rPr>
  </w:style>
  <w:style w:type="paragraph" w:customStyle="1" w:styleId="Tekstpodstawowywcity21">
    <w:name w:val="Tekst podstawowy wcięty 21"/>
    <w:basedOn w:val="Normalny"/>
    <w:pPr>
      <w:widowControl w:val="0"/>
      <w:tabs>
        <w:tab w:val="left" w:pos="396"/>
      </w:tabs>
      <w:ind w:left="540" w:hanging="540"/>
    </w:pPr>
    <w:rPr>
      <w:szCs w:val="20"/>
    </w:rPr>
  </w:style>
  <w:style w:type="paragraph" w:customStyle="1" w:styleId="Tekstblokowy1">
    <w:name w:val="Tekst blokowy1"/>
    <w:basedOn w:val="Normalny"/>
    <w:pPr>
      <w:widowControl w:val="0"/>
      <w:tabs>
        <w:tab w:val="left" w:pos="226"/>
        <w:tab w:val="left" w:pos="8618"/>
      </w:tabs>
      <w:ind w:left="180" w:right="51" w:hanging="180"/>
      <w:jc w:val="both"/>
    </w:pPr>
    <w:rPr>
      <w:szCs w:val="20"/>
    </w:rPr>
  </w:style>
  <w:style w:type="paragraph" w:customStyle="1" w:styleId="Tekstkomentarza1">
    <w:name w:val="Tekst komentarza1"/>
    <w:basedOn w:val="Normalny"/>
    <w:rPr>
      <w:color w:val="000000"/>
      <w:sz w:val="20"/>
      <w:szCs w:val="20"/>
    </w:rPr>
  </w:style>
  <w:style w:type="paragraph" w:customStyle="1" w:styleId="Tekstkomentarza2">
    <w:name w:val="Tekst komentarza2"/>
    <w:basedOn w:val="Normalny"/>
    <w:rPr>
      <w:color w:val="000000"/>
      <w:sz w:val="20"/>
      <w:szCs w:val="20"/>
      <w:lang w:val="x-none"/>
    </w:rPr>
  </w:style>
  <w:style w:type="paragraph" w:styleId="Tematkomentarza">
    <w:name w:val="annotation subject"/>
    <w:basedOn w:val="Tekstkomentarza1"/>
    <w:next w:val="Tekstkomentarza1"/>
    <w:rPr>
      <w:b/>
      <w:bCs/>
      <w:lang w:val="x-none"/>
    </w:rPr>
  </w:style>
  <w:style w:type="paragraph" w:customStyle="1" w:styleId="Adresodbiorcywlicie">
    <w:name w:val="Adres odbiorcy w liście"/>
    <w:basedOn w:val="Normalny"/>
    <w:pPr>
      <w:spacing w:line="240" w:lineRule="atLeast"/>
      <w:jc w:val="both"/>
    </w:pPr>
    <w:rPr>
      <w:rFonts w:ascii="Garamond" w:hAnsi="Garamond" w:cs="Garamond"/>
      <w:kern w:val="2"/>
      <w:sz w:val="20"/>
      <w:szCs w:val="20"/>
    </w:rPr>
  </w:style>
  <w:style w:type="paragraph" w:customStyle="1" w:styleId="Standardowy1">
    <w:name w:val="Standardowy1"/>
    <w:pPr>
      <w:suppressAutoHyphens/>
    </w:pPr>
    <w:rPr>
      <w:rFonts w:ascii="Calibri" w:hAnsi="Calibri" w:cs="Calibri"/>
      <w:sz w:val="24"/>
      <w:szCs w:val="24"/>
      <w:lang w:eastAsia="zh-CN"/>
    </w:rPr>
  </w:style>
  <w:style w:type="paragraph" w:customStyle="1" w:styleId="Zawartotabeli0">
    <w:name w:val="Zawartość tabeli"/>
    <w:basedOn w:val="Normalny"/>
    <w:pPr>
      <w:suppressLineNumbers/>
    </w:pPr>
    <w:rPr>
      <w:color w:val="000000"/>
      <w:sz w:val="28"/>
      <w:szCs w:val="20"/>
    </w:rPr>
  </w:style>
  <w:style w:type="paragraph" w:customStyle="1" w:styleId="Nagwektabeli">
    <w:name w:val="Nagłówek tabeli"/>
    <w:basedOn w:val="Zawartotabeli0"/>
    <w:pPr>
      <w:jc w:val="center"/>
    </w:pPr>
    <w:rPr>
      <w:b/>
      <w:bCs/>
    </w:rPr>
  </w:style>
  <w:style w:type="paragraph" w:customStyle="1" w:styleId="Zawartoramki">
    <w:name w:val="Zawartość ramki"/>
    <w:basedOn w:val="Tekstpodstawowy"/>
  </w:style>
  <w:style w:type="paragraph" w:customStyle="1" w:styleId="Tekstpodstawowy1">
    <w:name w:val="Tekst podstawowy1"/>
    <w:basedOn w:val="Normalny"/>
    <w:pPr>
      <w:keepLines/>
      <w:spacing w:after="120"/>
      <w:jc w:val="both"/>
    </w:pPr>
    <w:rPr>
      <w:rFonts w:ascii="Arial" w:hAnsi="Arial" w:cs="Arial"/>
      <w:sz w:val="20"/>
      <w:szCs w:val="20"/>
    </w:rPr>
  </w:style>
  <w:style w:type="paragraph" w:customStyle="1" w:styleId="NormalnyWeb11">
    <w:name w:val="Normalny (Web)11"/>
    <w:basedOn w:val="Normalny"/>
    <w:pPr>
      <w:spacing w:line="270" w:lineRule="atLeast"/>
    </w:pPr>
    <w:rPr>
      <w:color w:val="534E40"/>
    </w:rPr>
  </w:style>
  <w:style w:type="paragraph" w:customStyle="1" w:styleId="Zwykytekst1">
    <w:name w:val="Zwykły tekst1"/>
    <w:basedOn w:val="Normalny"/>
    <w:rPr>
      <w:rFonts w:ascii="Courier New" w:hAnsi="Courier New" w:cs="Courier New"/>
      <w:color w:val="000000"/>
      <w:sz w:val="20"/>
      <w:szCs w:val="20"/>
      <w:lang w:val="x-none"/>
    </w:rPr>
  </w:style>
  <w:style w:type="paragraph" w:customStyle="1" w:styleId="pkt">
    <w:name w:val="pkt"/>
    <w:basedOn w:val="Normalny"/>
    <w:pPr>
      <w:spacing w:before="60" w:after="60"/>
      <w:ind w:left="851" w:hanging="295"/>
      <w:jc w:val="both"/>
    </w:pPr>
  </w:style>
  <w:style w:type="paragraph" w:customStyle="1" w:styleId="zwykybezwcicia">
    <w:name w:val="zwykły_bez_wcięcia"/>
    <w:basedOn w:val="Normalny"/>
    <w:pPr>
      <w:spacing w:before="60" w:after="60" w:line="360" w:lineRule="auto"/>
      <w:jc w:val="both"/>
    </w:pPr>
  </w:style>
  <w:style w:type="paragraph" w:customStyle="1" w:styleId="Listapunktowana31">
    <w:name w:val="Lista punktowana 31"/>
    <w:basedOn w:val="Normalny"/>
    <w:pPr>
      <w:ind w:left="849" w:hanging="283"/>
      <w:contextualSpacing/>
      <w:jc w:val="both"/>
    </w:pPr>
    <w:rPr>
      <w:color w:val="000000"/>
      <w:sz w:val="28"/>
      <w:szCs w:val="28"/>
    </w:rPr>
  </w:style>
  <w:style w:type="paragraph" w:customStyle="1" w:styleId="Tekstpodstawowyzwciciem22">
    <w:name w:val="Tekst podstawowy z wcięciem 22"/>
    <w:basedOn w:val="Tekstpodstawowywcity"/>
    <w:pPr>
      <w:widowControl/>
      <w:suppressAutoHyphens w:val="0"/>
      <w:spacing w:after="120"/>
      <w:ind w:left="283" w:firstLine="210"/>
      <w:jc w:val="both"/>
    </w:pPr>
    <w:rPr>
      <w:color w:val="000000"/>
      <w:sz w:val="28"/>
      <w:szCs w:val="28"/>
    </w:rPr>
  </w:style>
  <w:style w:type="paragraph" w:styleId="Bezodstpw">
    <w:name w:val="No Spacing"/>
    <w:qFormat/>
    <w:pPr>
      <w:suppressAutoHyphens/>
    </w:pPr>
    <w:rPr>
      <w:rFonts w:ascii="Calibri" w:hAnsi="Calibri" w:cs="Calibri"/>
      <w:sz w:val="22"/>
      <w:szCs w:val="22"/>
      <w:lang w:eastAsia="zh-CN"/>
    </w:rPr>
  </w:style>
  <w:style w:type="paragraph" w:customStyle="1" w:styleId="Akapitzlist1">
    <w:name w:val="Akapit z listą1"/>
    <w:basedOn w:val="Normalny"/>
    <w:pPr>
      <w:spacing w:line="276" w:lineRule="auto"/>
      <w:ind w:left="720"/>
      <w:jc w:val="both"/>
    </w:pPr>
    <w:rPr>
      <w:sz w:val="22"/>
      <w:szCs w:val="22"/>
    </w:rPr>
  </w:style>
  <w:style w:type="paragraph" w:customStyle="1" w:styleId="Akapitzlist3">
    <w:name w:val="Akapit z listą3"/>
    <w:basedOn w:val="Normalny"/>
    <w:pPr>
      <w:spacing w:line="276" w:lineRule="auto"/>
      <w:ind w:left="720"/>
      <w:jc w:val="both"/>
    </w:pPr>
    <w:rPr>
      <w:sz w:val="20"/>
      <w:szCs w:val="20"/>
    </w:rPr>
  </w:style>
  <w:style w:type="paragraph" w:styleId="Cytatintensywny">
    <w:name w:val="Intense Quote"/>
    <w:basedOn w:val="Normalny"/>
    <w:next w:val="Normalny"/>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b/>
      <w:bCs/>
      <w:i/>
      <w:iCs/>
      <w:color w:val="4F81BD"/>
      <w:sz w:val="20"/>
      <w:szCs w:val="20"/>
      <w:lang w:val="x-none"/>
    </w:rPr>
  </w:style>
  <w:style w:type="paragraph" w:customStyle="1" w:styleId="Bodytext51">
    <w:name w:val="Body text (5)1"/>
    <w:basedOn w:val="Normalny"/>
    <w:pPr>
      <w:shd w:val="clear" w:color="auto" w:fill="FFFFFF"/>
      <w:spacing w:after="1440" w:line="240" w:lineRule="atLeast"/>
    </w:pPr>
    <w:rPr>
      <w:sz w:val="22"/>
      <w:szCs w:val="22"/>
      <w:lang w:val="en-US"/>
    </w:rPr>
  </w:style>
  <w:style w:type="paragraph" w:customStyle="1" w:styleId="Lista41">
    <w:name w:val="Lista 41"/>
    <w:basedOn w:val="Normalny"/>
    <w:pPr>
      <w:spacing w:line="276" w:lineRule="auto"/>
      <w:ind w:left="1132" w:hanging="283"/>
      <w:jc w:val="both"/>
    </w:pPr>
    <w:rPr>
      <w:sz w:val="22"/>
      <w:szCs w:val="22"/>
    </w:rPr>
  </w:style>
  <w:style w:type="paragraph" w:customStyle="1" w:styleId="Tekstpodstawowyzwciciem21">
    <w:name w:val="Tekst podstawowy z wcięciem 21"/>
    <w:basedOn w:val="Tekstpodstawowywcity"/>
    <w:pPr>
      <w:widowControl/>
      <w:spacing w:line="276" w:lineRule="auto"/>
      <w:ind w:firstLine="360"/>
      <w:jc w:val="both"/>
    </w:pPr>
    <w:rPr>
      <w:sz w:val="22"/>
      <w:szCs w:val="22"/>
    </w:rPr>
  </w:style>
  <w:style w:type="paragraph" w:customStyle="1" w:styleId="ListParagraph1">
    <w:name w:val="List Paragraph1"/>
    <w:basedOn w:val="Normalny"/>
    <w:pPr>
      <w:spacing w:line="276" w:lineRule="auto"/>
      <w:ind w:left="720"/>
      <w:jc w:val="both"/>
    </w:pPr>
    <w:rPr>
      <w:sz w:val="22"/>
      <w:szCs w:val="22"/>
    </w:rPr>
  </w:style>
  <w:style w:type="paragraph" w:customStyle="1" w:styleId="Ttulo30">
    <w:name w:val="Título #3"/>
    <w:basedOn w:val="Normalny"/>
    <w:pPr>
      <w:shd w:val="clear" w:color="auto" w:fill="FFFFFF"/>
      <w:spacing w:before="240" w:after="240" w:line="240" w:lineRule="atLeast"/>
      <w:ind w:hanging="600"/>
    </w:pPr>
    <w:rPr>
      <w:b/>
      <w:bCs/>
      <w:sz w:val="20"/>
      <w:szCs w:val="20"/>
      <w:lang w:val="x-none"/>
    </w:rPr>
  </w:style>
  <w:style w:type="paragraph" w:customStyle="1" w:styleId="Cuerpodeltexto1">
    <w:name w:val="Cuerpo del texto1"/>
    <w:basedOn w:val="Normalny"/>
    <w:pPr>
      <w:shd w:val="clear" w:color="auto" w:fill="FFFFFF"/>
      <w:spacing w:before="240" w:after="120" w:line="288" w:lineRule="exact"/>
      <w:ind w:hanging="480"/>
      <w:jc w:val="both"/>
    </w:pPr>
    <w:rPr>
      <w:sz w:val="20"/>
      <w:szCs w:val="20"/>
      <w:lang w:val="x-none"/>
    </w:rPr>
  </w:style>
  <w:style w:type="paragraph" w:styleId="Poprawka">
    <w:name w:val="Revision"/>
    <w:pPr>
      <w:suppressAutoHyphens/>
    </w:pPr>
    <w:rPr>
      <w:rFonts w:ascii="Calibri" w:hAnsi="Calibri" w:cs="Calibri"/>
      <w:sz w:val="22"/>
      <w:szCs w:val="22"/>
      <w:lang w:eastAsia="zh-CN"/>
    </w:rPr>
  </w:style>
  <w:style w:type="paragraph" w:customStyle="1" w:styleId="Ttulo320">
    <w:name w:val="Título #3 (2)"/>
    <w:basedOn w:val="Normalny"/>
    <w:pPr>
      <w:shd w:val="clear" w:color="auto" w:fill="FFFFFF"/>
      <w:spacing w:line="288" w:lineRule="exact"/>
      <w:ind w:hanging="360"/>
    </w:pPr>
    <w:rPr>
      <w:sz w:val="20"/>
      <w:szCs w:val="20"/>
      <w:lang w:val="x-none"/>
    </w:rPr>
  </w:style>
  <w:style w:type="paragraph" w:styleId="HTML-wstpniesformatowany">
    <w:name w:val="HTML Preformatted"/>
    <w:basedOn w:val="Normalny"/>
    <w:pPr>
      <w:jc w:val="both"/>
    </w:pPr>
    <w:rPr>
      <w:rFonts w:ascii="Courier New" w:hAnsi="Courier New" w:cs="Courier New"/>
      <w:color w:val="000000"/>
      <w:sz w:val="20"/>
      <w:szCs w:val="20"/>
      <w:lang w:val="x-none"/>
    </w:rPr>
  </w:style>
  <w:style w:type="paragraph" w:customStyle="1" w:styleId="Listapunktowana21">
    <w:name w:val="Lista punktowana 21"/>
    <w:basedOn w:val="Normalny"/>
    <w:pPr>
      <w:suppressAutoHyphens w:val="0"/>
      <w:spacing w:after="200" w:line="276" w:lineRule="auto"/>
      <w:ind w:left="566" w:hanging="283"/>
      <w:contextualSpacing/>
    </w:pPr>
    <w:rPr>
      <w:rFonts w:eastAsia="Calibri" w:cs="Times New Roman"/>
      <w:sz w:val="22"/>
      <w:szCs w:val="22"/>
    </w:rPr>
  </w:style>
  <w:style w:type="paragraph" w:customStyle="1" w:styleId="Akapitzlist2">
    <w:name w:val="Akapit z listą2"/>
    <w:basedOn w:val="Normalny"/>
    <w:pPr>
      <w:spacing w:after="200"/>
      <w:ind w:left="720"/>
      <w:contextualSpacing/>
    </w:pPr>
  </w:style>
  <w:style w:type="paragraph" w:customStyle="1" w:styleId="Default">
    <w:name w:val="Default"/>
    <w:pPr>
      <w:widowControl w:val="0"/>
      <w:suppressAutoHyphens/>
    </w:pPr>
    <w:rPr>
      <w:rFonts w:eastAsia="SimSun" w:cs="Mangal"/>
      <w:color w:val="000000"/>
      <w:kern w:val="2"/>
      <w:sz w:val="24"/>
      <w:szCs w:val="24"/>
      <w:lang w:eastAsia="zh-CN" w:bidi="hi-IN"/>
    </w:rPr>
  </w:style>
  <w:style w:type="paragraph" w:customStyle="1" w:styleId="Tekstpodstawowy33">
    <w:name w:val="Tekst podstawowy 33"/>
    <w:basedOn w:val="Normalny"/>
    <w:pPr>
      <w:jc w:val="both"/>
    </w:pPr>
  </w:style>
  <w:style w:type="paragraph" w:customStyle="1" w:styleId="Tekstpodstawowywcity32">
    <w:name w:val="Tekst podstawowy wcięty 32"/>
    <w:basedOn w:val="Normalny"/>
    <w:pPr>
      <w:ind w:firstLine="360"/>
      <w:jc w:val="both"/>
    </w:pPr>
  </w:style>
  <w:style w:type="paragraph" w:customStyle="1" w:styleId="NormalnyWeb1">
    <w:name w:val="Normalny (Web)1"/>
    <w:basedOn w:val="Normalny"/>
    <w:pPr>
      <w:spacing w:before="280" w:after="119"/>
    </w:pPr>
    <w:rPr>
      <w:rFonts w:ascii="Times New Roman" w:hAnsi="Times New Roman" w:cs="Times New Roman"/>
    </w:rPr>
  </w:style>
  <w:style w:type="character" w:styleId="Nierozpoznanawzmianka">
    <w:name w:val="Unresolved Mention"/>
    <w:uiPriority w:val="99"/>
    <w:semiHidden/>
    <w:unhideWhenUsed/>
    <w:rsid w:val="003F2CC3"/>
    <w:rPr>
      <w:color w:val="605E5C"/>
      <w:shd w:val="clear" w:color="auto" w:fill="E1DFDD"/>
    </w:rPr>
  </w:style>
  <w:style w:type="character" w:customStyle="1" w:styleId="AkapitzlistZnak">
    <w:name w:val="Akapit z listą Znak"/>
    <w:aliases w:val="normalny tekst Znak,CW_Lista Znak,Tytuł_procedury Znak,Numerowanie Znak,L1 Znak,Akapit z listą5 Znak,T_SZ_List Paragraph Znak,Eko punkty Znak"/>
    <w:link w:val="Akapitzlist"/>
    <w:uiPriority w:val="34"/>
    <w:qFormat/>
    <w:locked/>
    <w:rsid w:val="00AB0112"/>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605440">
      <w:bodyDiv w:val="1"/>
      <w:marLeft w:val="0"/>
      <w:marRight w:val="0"/>
      <w:marTop w:val="0"/>
      <w:marBottom w:val="0"/>
      <w:divBdr>
        <w:top w:val="none" w:sz="0" w:space="0" w:color="auto"/>
        <w:left w:val="none" w:sz="0" w:space="0" w:color="auto"/>
        <w:bottom w:val="none" w:sz="0" w:space="0" w:color="auto"/>
        <w:right w:val="none" w:sz="0" w:space="0" w:color="auto"/>
      </w:divBdr>
    </w:div>
    <w:div w:id="1119958696">
      <w:bodyDiv w:val="1"/>
      <w:marLeft w:val="0"/>
      <w:marRight w:val="0"/>
      <w:marTop w:val="0"/>
      <w:marBottom w:val="0"/>
      <w:divBdr>
        <w:top w:val="none" w:sz="0" w:space="0" w:color="auto"/>
        <w:left w:val="none" w:sz="0" w:space="0" w:color="auto"/>
        <w:bottom w:val="none" w:sz="0" w:space="0" w:color="auto"/>
        <w:right w:val="none" w:sz="0" w:space="0" w:color="auto"/>
      </w:divBdr>
    </w:div>
    <w:div w:id="1598098467">
      <w:bodyDiv w:val="1"/>
      <w:marLeft w:val="0"/>
      <w:marRight w:val="0"/>
      <w:marTop w:val="0"/>
      <w:marBottom w:val="0"/>
      <w:divBdr>
        <w:top w:val="none" w:sz="0" w:space="0" w:color="auto"/>
        <w:left w:val="none" w:sz="0" w:space="0" w:color="auto"/>
        <w:bottom w:val="none" w:sz="0" w:space="0" w:color="auto"/>
        <w:right w:val="none" w:sz="0" w:space="0" w:color="auto"/>
      </w:divBdr>
    </w:div>
    <w:div w:id="1618637379">
      <w:bodyDiv w:val="1"/>
      <w:marLeft w:val="0"/>
      <w:marRight w:val="0"/>
      <w:marTop w:val="0"/>
      <w:marBottom w:val="0"/>
      <w:divBdr>
        <w:top w:val="none" w:sz="0" w:space="0" w:color="auto"/>
        <w:left w:val="none" w:sz="0" w:space="0" w:color="auto"/>
        <w:bottom w:val="none" w:sz="0" w:space="0" w:color="auto"/>
        <w:right w:val="none" w:sz="0" w:space="0" w:color="auto"/>
      </w:divBdr>
    </w:div>
    <w:div w:id="1724208751">
      <w:bodyDiv w:val="1"/>
      <w:marLeft w:val="0"/>
      <w:marRight w:val="0"/>
      <w:marTop w:val="0"/>
      <w:marBottom w:val="0"/>
      <w:divBdr>
        <w:top w:val="none" w:sz="0" w:space="0" w:color="auto"/>
        <w:left w:val="none" w:sz="0" w:space="0" w:color="auto"/>
        <w:bottom w:val="none" w:sz="0" w:space="0" w:color="auto"/>
        <w:right w:val="none" w:sz="0" w:space="0" w:color="auto"/>
      </w:divBdr>
    </w:div>
    <w:div w:id="191118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imslupsk.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zimslupsk.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mslups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zimslupsk.pl" TargetMode="External"/><Relationship Id="rId4" Type="http://schemas.openxmlformats.org/officeDocument/2006/relationships/settings" Target="settings.xml"/><Relationship Id="rId9" Type="http://schemas.openxmlformats.org/officeDocument/2006/relationships/hyperlink" Target="https://www.zimslup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362C-DFCB-47AD-B3CC-C3EECBF1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11</Pages>
  <Words>5161</Words>
  <Characters>30966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Zarządzenie nr … /ZIM/2014</vt:lpstr>
    </vt:vector>
  </TitlesOfParts>
  <Company/>
  <LinksUpToDate>false</LinksUpToDate>
  <CharactersWithSpaces>36055</CharactersWithSpaces>
  <SharedDoc>false</SharedDoc>
  <HLinks>
    <vt:vector size="30" baseType="variant">
      <vt:variant>
        <vt:i4>7536712</vt:i4>
      </vt:variant>
      <vt:variant>
        <vt:i4>12</vt:i4>
      </vt:variant>
      <vt:variant>
        <vt:i4>0</vt:i4>
      </vt:variant>
      <vt:variant>
        <vt:i4>5</vt:i4>
      </vt:variant>
      <vt:variant>
        <vt:lpwstr>mailto:sekretariat@zimslupsk.pl</vt:lpwstr>
      </vt:variant>
      <vt:variant>
        <vt:lpwstr/>
      </vt:variant>
      <vt:variant>
        <vt:i4>1310734</vt:i4>
      </vt:variant>
      <vt:variant>
        <vt:i4>9</vt:i4>
      </vt:variant>
      <vt:variant>
        <vt:i4>0</vt:i4>
      </vt:variant>
      <vt:variant>
        <vt:i4>5</vt:i4>
      </vt:variant>
      <vt:variant>
        <vt:lpwstr>http://www.zimslupsk.pl/</vt:lpwstr>
      </vt:variant>
      <vt:variant>
        <vt:lpwstr/>
      </vt:variant>
      <vt:variant>
        <vt:i4>8323159</vt:i4>
      </vt:variant>
      <vt:variant>
        <vt:i4>6</vt:i4>
      </vt:variant>
      <vt:variant>
        <vt:i4>0</vt:i4>
      </vt:variant>
      <vt:variant>
        <vt:i4>5</vt:i4>
      </vt:variant>
      <vt:variant>
        <vt:lpwstr>mailto:iod@zimslupsk.pl</vt:lpwstr>
      </vt:variant>
      <vt:variant>
        <vt:lpwstr/>
      </vt:variant>
      <vt:variant>
        <vt:i4>1441872</vt:i4>
      </vt:variant>
      <vt:variant>
        <vt:i4>3</vt:i4>
      </vt:variant>
      <vt:variant>
        <vt:i4>0</vt:i4>
      </vt:variant>
      <vt:variant>
        <vt:i4>5</vt:i4>
      </vt:variant>
      <vt:variant>
        <vt:lpwstr>https://www.zimslupsk.pl/</vt:lpwstr>
      </vt:variant>
      <vt:variant>
        <vt:lpwstr/>
      </vt:variant>
      <vt:variant>
        <vt:i4>7536712</vt:i4>
      </vt:variant>
      <vt:variant>
        <vt:i4>0</vt:i4>
      </vt:variant>
      <vt:variant>
        <vt:i4>0</vt:i4>
      </vt:variant>
      <vt:variant>
        <vt:i4>5</vt:i4>
      </vt:variant>
      <vt:variant>
        <vt:lpwstr>mailto:sekretariat@zimslupsk.pl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 /ZIM/2014</dc:title>
  <dc:subject/>
  <dc:creator>gddkia</dc:creator>
  <cp:keywords/>
  <cp:lastModifiedBy>Tomasz Kontowicz</cp:lastModifiedBy>
  <cp:revision>13</cp:revision>
  <cp:lastPrinted>2024-09-13T12:05:00Z</cp:lastPrinted>
  <dcterms:created xsi:type="dcterms:W3CDTF">2024-07-16T10:37:00Z</dcterms:created>
  <dcterms:modified xsi:type="dcterms:W3CDTF">2024-09-13T12:25:00Z</dcterms:modified>
</cp:coreProperties>
</file>