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C707" w14:textId="77777777" w:rsidR="00530778" w:rsidRPr="00A95FA7" w:rsidRDefault="00530778" w:rsidP="00530778">
      <w:pPr>
        <w:rPr>
          <w:rFonts w:ascii="Arial" w:hAnsi="Arial" w:cs="Arial"/>
          <w:b/>
        </w:rPr>
      </w:pPr>
    </w:p>
    <w:p w14:paraId="55A1335F" w14:textId="77777777" w:rsidR="00530778" w:rsidRPr="00A95FA7" w:rsidRDefault="00530778" w:rsidP="00750CD6">
      <w:pPr>
        <w:jc w:val="right"/>
        <w:rPr>
          <w:rFonts w:ascii="Arial" w:hAnsi="Arial" w:cs="Arial"/>
          <w:b/>
        </w:rPr>
      </w:pPr>
      <w:r w:rsidRPr="00A95FA7">
        <w:rPr>
          <w:rFonts w:ascii="Arial" w:hAnsi="Arial" w:cs="Arial"/>
          <w:b/>
        </w:rPr>
        <w:t>Załącznik nr 7 do SWZ</w:t>
      </w:r>
    </w:p>
    <w:p w14:paraId="4821ECB0" w14:textId="77777777" w:rsidR="00530778" w:rsidRPr="00A95FA7" w:rsidRDefault="00530778" w:rsidP="00750CD6">
      <w:pPr>
        <w:rPr>
          <w:rFonts w:ascii="Arial" w:hAnsi="Arial" w:cs="Arial"/>
          <w:color w:val="000000"/>
        </w:rPr>
      </w:pPr>
    </w:p>
    <w:p w14:paraId="0FFA5337" w14:textId="77777777" w:rsidR="00750CD6" w:rsidRPr="00EF6497" w:rsidRDefault="00530778" w:rsidP="00750CD6">
      <w:pPr>
        <w:spacing w:after="0" w:line="276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A95FA7">
        <w:rPr>
          <w:rFonts w:ascii="Arial" w:hAnsi="Arial" w:cs="Arial"/>
        </w:rPr>
        <w:t>Na potrzeby postępowania o udzielenie zamówienia publicznego pn.</w:t>
      </w:r>
      <w:r w:rsidRPr="00A95FA7">
        <w:rPr>
          <w:rFonts w:ascii="Arial" w:hAnsi="Arial" w:cs="Arial"/>
        </w:rPr>
        <w:br/>
      </w:r>
      <w:r w:rsidR="00750CD6" w:rsidRPr="00EF6497">
        <w:rPr>
          <w:rFonts w:ascii="Arial" w:eastAsiaTheme="minorEastAsia" w:hAnsi="Arial" w:cs="Arial"/>
          <w:b/>
          <w:sz w:val="24"/>
          <w:szCs w:val="24"/>
          <w:lang w:eastAsia="pl-PL"/>
        </w:rPr>
        <w:t>Kompleksowa organizacja prac Regionalnego Komitetu Rozwoju Ekonomii Społecznej w Województwie Lubuskim (RKRES) w 2024 roku.</w:t>
      </w:r>
    </w:p>
    <w:p w14:paraId="115710F7" w14:textId="77777777" w:rsidR="00750CD6" w:rsidRPr="00EF6497" w:rsidRDefault="00750CD6" w:rsidP="00750CD6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54329F1C" w14:textId="77777777" w:rsidR="00750CD6" w:rsidRPr="00EF6497" w:rsidRDefault="00750CD6" w:rsidP="00750CD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F6497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znak sprawy</w:t>
      </w:r>
      <w:r w:rsidRPr="00EF6497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EF6497">
        <w:rPr>
          <w:rFonts w:ascii="Arial" w:hAnsi="Arial" w:cs="Arial"/>
          <w:b/>
          <w:sz w:val="24"/>
          <w:szCs w:val="24"/>
        </w:rPr>
        <w:t>ROPS.V.5.16.1.2024.AC</w:t>
      </w:r>
    </w:p>
    <w:p w14:paraId="6080ABCD" w14:textId="77777777" w:rsidR="00750CD6" w:rsidRDefault="00750CD6" w:rsidP="00750CD6">
      <w:pPr>
        <w:spacing w:after="0"/>
        <w:jc w:val="center"/>
        <w:rPr>
          <w:rFonts w:ascii="Arial" w:hAnsi="Arial" w:cs="Arial"/>
        </w:rPr>
      </w:pPr>
    </w:p>
    <w:p w14:paraId="6CB59AF1" w14:textId="79E1A4EA" w:rsidR="00530778" w:rsidRPr="00A95FA7" w:rsidRDefault="00530778" w:rsidP="00750CD6">
      <w:pPr>
        <w:spacing w:after="0"/>
        <w:jc w:val="center"/>
        <w:rPr>
          <w:rFonts w:ascii="Arial" w:hAnsi="Arial" w:cs="Arial"/>
        </w:rPr>
      </w:pPr>
      <w:r w:rsidRPr="00A95FA7">
        <w:rPr>
          <w:rFonts w:ascii="Arial" w:hAnsi="Arial" w:cs="Arial"/>
        </w:rPr>
        <w:t xml:space="preserve">składam </w:t>
      </w:r>
      <w:r w:rsidRPr="00A95FA7">
        <w:rPr>
          <w:rFonts w:ascii="Arial" w:hAnsi="Arial" w:cs="Arial"/>
          <w:color w:val="000000"/>
        </w:rPr>
        <w:t>oświadczenie</w:t>
      </w:r>
      <w:r w:rsidRPr="00A95FA7">
        <w:rPr>
          <w:rFonts w:ascii="Arial" w:hAnsi="Arial" w:cs="Arial"/>
        </w:rPr>
        <w:t xml:space="preserve"> z art. 117 ust. 4 ustawy przez nw. wymienionych wykonawców wspólnie ubiegających się o udzielnie zamówienia:</w:t>
      </w:r>
    </w:p>
    <w:p w14:paraId="0E05F874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8"/>
        <w:gridCol w:w="2267"/>
        <w:gridCol w:w="2058"/>
      </w:tblGrid>
      <w:tr w:rsidR="00530778" w:rsidRPr="00A95FA7" w14:paraId="0E7CFEC8" w14:textId="77777777" w:rsidTr="00E85455">
        <w:tc>
          <w:tcPr>
            <w:tcW w:w="1074" w:type="pct"/>
            <w:shd w:val="clear" w:color="auto" w:fill="D9D9D9"/>
            <w:vAlign w:val="center"/>
          </w:tcPr>
          <w:p w14:paraId="16193902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60ACC469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5EF7E34F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66D82E8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KRS/NIP</w:t>
            </w:r>
          </w:p>
        </w:tc>
      </w:tr>
      <w:tr w:rsidR="00530778" w:rsidRPr="00A95FA7" w14:paraId="7E941CD8" w14:textId="77777777" w:rsidTr="00E85455">
        <w:tc>
          <w:tcPr>
            <w:tcW w:w="1074" w:type="pct"/>
            <w:shd w:val="clear" w:color="auto" w:fill="auto"/>
            <w:vAlign w:val="center"/>
          </w:tcPr>
          <w:p w14:paraId="6C46F20E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 xml:space="preserve">Wykonawca 1 / </w:t>
            </w:r>
            <w:r w:rsidRPr="00A95FA7">
              <w:rPr>
                <w:rFonts w:ascii="Arial" w:eastAsia="Arial Unicode MS" w:hAnsi="Arial" w:cs="Arial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78C0F426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D6359C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7771603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6511B015" w14:textId="77777777" w:rsidTr="00E85455">
        <w:trPr>
          <w:trHeight w:val="371"/>
        </w:trPr>
        <w:tc>
          <w:tcPr>
            <w:tcW w:w="1074" w:type="pct"/>
            <w:shd w:val="clear" w:color="auto" w:fill="auto"/>
            <w:vAlign w:val="center"/>
          </w:tcPr>
          <w:p w14:paraId="13238DAC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5FEB50F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774D56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82C42F6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7274D767" w14:textId="77777777" w:rsidTr="00E85455">
        <w:trPr>
          <w:trHeight w:val="405"/>
        </w:trPr>
        <w:tc>
          <w:tcPr>
            <w:tcW w:w="1074" w:type="pct"/>
            <w:shd w:val="clear" w:color="auto" w:fill="auto"/>
            <w:vAlign w:val="center"/>
          </w:tcPr>
          <w:p w14:paraId="729CF1DD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9F79C2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B2D66BE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7CB6F2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1814918D" w14:textId="77777777" w:rsidTr="00E85455">
        <w:trPr>
          <w:trHeight w:val="425"/>
        </w:trPr>
        <w:tc>
          <w:tcPr>
            <w:tcW w:w="1074" w:type="pct"/>
            <w:shd w:val="clear" w:color="auto" w:fill="auto"/>
            <w:vAlign w:val="center"/>
          </w:tcPr>
          <w:p w14:paraId="07788441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5767294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C165DC0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1175B4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682085E4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42BD7A75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7A0FB34A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dotyczący uprawnień do prowadzenia określonej działalności gospodarczej lub zawodowej określony ……..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767"/>
        <w:gridCol w:w="2766"/>
      </w:tblGrid>
      <w:tr w:rsidR="00530778" w:rsidRPr="00A95FA7" w14:paraId="32EA2B61" w14:textId="77777777" w:rsidTr="00E85455">
        <w:tc>
          <w:tcPr>
            <w:tcW w:w="1721" w:type="pct"/>
            <w:shd w:val="clear" w:color="auto" w:fill="D9D9D9"/>
            <w:vAlign w:val="center"/>
          </w:tcPr>
          <w:p w14:paraId="475E2773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021C5381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13BC1E7C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6C1D0CEC" w14:textId="77777777" w:rsidTr="00E85455">
        <w:tc>
          <w:tcPr>
            <w:tcW w:w="1721" w:type="pct"/>
            <w:shd w:val="clear" w:color="auto" w:fill="auto"/>
          </w:tcPr>
          <w:p w14:paraId="5C8EF8C9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14:paraId="73EB1AF9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14:paraId="1D76A82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7C589A19" w14:textId="77777777" w:rsidTr="00E85455">
        <w:tc>
          <w:tcPr>
            <w:tcW w:w="1721" w:type="pct"/>
            <w:shd w:val="clear" w:color="auto" w:fill="auto"/>
          </w:tcPr>
          <w:p w14:paraId="31859B24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14:paraId="6D9D930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14:paraId="511DB940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6E1CA6B8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5C34C193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6EF3116C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wykształcenia określony w pkt. ….. SWZ**</w:t>
      </w:r>
      <w:r>
        <w:rPr>
          <w:rFonts w:ascii="Arial" w:eastAsia="Arial Unicode MS" w:hAnsi="Arial" w:cs="Arial"/>
          <w:noProof/>
          <w:color w:val="000000"/>
          <w:sz w:val="24"/>
        </w:rPr>
        <w:t xml:space="preserve"> spełnia(ją) </w:t>
      </w:r>
      <w:r w:rsidRPr="00A95FA7">
        <w:rPr>
          <w:rFonts w:ascii="Arial" w:eastAsia="Arial Unicode MS" w:hAnsi="Arial" w:cs="Arial"/>
          <w:noProof/>
          <w:color w:val="000000"/>
          <w:sz w:val="24"/>
        </w:rPr>
        <w:t>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18FC968A" w14:textId="77777777" w:rsidTr="00E85455">
        <w:tc>
          <w:tcPr>
            <w:tcW w:w="2215" w:type="pct"/>
            <w:shd w:val="clear" w:color="auto" w:fill="D9D9D9"/>
            <w:vAlign w:val="center"/>
          </w:tcPr>
          <w:p w14:paraId="7DF04116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lastRenderedPageBreak/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04FDD5B8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13A462C9" w14:textId="77777777" w:rsidTr="00E85455">
        <w:tc>
          <w:tcPr>
            <w:tcW w:w="2215" w:type="pct"/>
            <w:shd w:val="clear" w:color="auto" w:fill="auto"/>
          </w:tcPr>
          <w:p w14:paraId="2D27E36E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6E4CCEBF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77E3DCA7" w14:textId="77777777" w:rsidTr="00E85455">
        <w:tc>
          <w:tcPr>
            <w:tcW w:w="2215" w:type="pct"/>
            <w:shd w:val="clear" w:color="auto" w:fill="auto"/>
          </w:tcPr>
          <w:p w14:paraId="246E73FD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3C6488E0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7B94E65B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1A561C49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7487CD4C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kwalifikacji zawodowych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23CAFC06" w14:textId="77777777" w:rsidTr="00E85455">
        <w:tc>
          <w:tcPr>
            <w:tcW w:w="2215" w:type="pct"/>
            <w:shd w:val="clear" w:color="auto" w:fill="D9D9D9"/>
            <w:vAlign w:val="center"/>
          </w:tcPr>
          <w:p w14:paraId="18DBBFF8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41603B2D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67E73153" w14:textId="77777777" w:rsidTr="00E85455">
        <w:tc>
          <w:tcPr>
            <w:tcW w:w="2215" w:type="pct"/>
            <w:shd w:val="clear" w:color="auto" w:fill="auto"/>
          </w:tcPr>
          <w:p w14:paraId="3D334161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725FFFDA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67A04ECF" w14:textId="77777777" w:rsidTr="00E85455">
        <w:tc>
          <w:tcPr>
            <w:tcW w:w="2215" w:type="pct"/>
            <w:shd w:val="clear" w:color="auto" w:fill="auto"/>
          </w:tcPr>
          <w:p w14:paraId="2B5C22FB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08B6CB42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0BFC3F02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6709E11A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010D9730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doświadczenia wykonawcy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60B93551" w14:textId="77777777" w:rsidTr="00E85455">
        <w:tc>
          <w:tcPr>
            <w:tcW w:w="2215" w:type="pct"/>
            <w:shd w:val="clear" w:color="auto" w:fill="D9D9D9"/>
            <w:vAlign w:val="center"/>
          </w:tcPr>
          <w:p w14:paraId="016DBFC4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6A6285F0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461A4276" w14:textId="77777777" w:rsidTr="00E85455">
        <w:tc>
          <w:tcPr>
            <w:tcW w:w="2215" w:type="pct"/>
            <w:shd w:val="clear" w:color="auto" w:fill="auto"/>
          </w:tcPr>
          <w:p w14:paraId="3C3F4FF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63EAE9DA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6A2037F3" w14:textId="77777777" w:rsidTr="00E85455">
        <w:tc>
          <w:tcPr>
            <w:tcW w:w="2215" w:type="pct"/>
            <w:shd w:val="clear" w:color="auto" w:fill="auto"/>
          </w:tcPr>
          <w:p w14:paraId="787482C7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28CA0B4C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710F6135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761118B9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285364" w14:textId="77777777" w:rsidR="00530778" w:rsidRPr="00A95FA7" w:rsidRDefault="00530778" w:rsidP="00530778">
      <w:pPr>
        <w:jc w:val="both"/>
        <w:rPr>
          <w:rFonts w:ascii="Arial" w:hAnsi="Arial" w:cs="Arial"/>
        </w:rPr>
      </w:pPr>
    </w:p>
    <w:p w14:paraId="0913FAD9" w14:textId="77777777" w:rsidR="00530778" w:rsidRPr="00A95FA7" w:rsidRDefault="00530778" w:rsidP="00530778">
      <w:pPr>
        <w:ind w:right="2832"/>
        <w:jc w:val="center"/>
        <w:rPr>
          <w:rFonts w:ascii="Arial" w:hAnsi="Arial" w:cs="Arial"/>
          <w:u w:val="single"/>
        </w:rPr>
      </w:pPr>
    </w:p>
    <w:p w14:paraId="5E762B48" w14:textId="77777777" w:rsidR="00530778" w:rsidRDefault="00530778" w:rsidP="00530778">
      <w:pPr>
        <w:spacing w:before="120"/>
        <w:ind w:left="2124" w:firstLine="70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39EDED62" w14:textId="434BCEFC" w:rsidR="00530778" w:rsidRPr="00750CD6" w:rsidRDefault="00530778" w:rsidP="00750CD6">
      <w:pPr>
        <w:spacing w:before="120"/>
        <w:ind w:left="382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77B8A7C2" w14:textId="77777777"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</w:p>
    <w:p w14:paraId="5A3C0792" w14:textId="4E506885" w:rsidR="00530778" w:rsidRPr="00A95FA7" w:rsidRDefault="00530778" w:rsidP="00750CD6">
      <w:pPr>
        <w:tabs>
          <w:tab w:val="left" w:pos="2030"/>
        </w:tabs>
        <w:jc w:val="both"/>
        <w:rPr>
          <w:rFonts w:ascii="Arial" w:hAnsi="Arial" w:cs="Arial"/>
        </w:rPr>
      </w:pPr>
      <w:r w:rsidRPr="00A95FA7">
        <w:rPr>
          <w:rFonts w:ascii="Arial" w:hAnsi="Arial" w:cs="Arial"/>
        </w:rPr>
        <w:t>** Wskazać jednostkę redakcyjną SWZ w którym określono (sprecyzowano) dany warunek udziału w postępowaniu.</w:t>
      </w:r>
      <w:r w:rsidRPr="00A95FA7">
        <w:rPr>
          <w:rFonts w:ascii="Arial" w:hAnsi="Arial" w:cs="Arial"/>
        </w:rPr>
        <w:tab/>
      </w:r>
    </w:p>
    <w:p w14:paraId="4BFB5CCE" w14:textId="77777777" w:rsidR="00530778" w:rsidRPr="00A95FA7" w:rsidRDefault="00530778" w:rsidP="00530778">
      <w:pPr>
        <w:rPr>
          <w:rFonts w:ascii="Arial" w:hAnsi="Arial" w:cs="Arial"/>
        </w:rPr>
      </w:pPr>
    </w:p>
    <w:p w14:paraId="052432D7" w14:textId="77777777" w:rsidR="00530778" w:rsidRPr="00A95FA7" w:rsidRDefault="00530778" w:rsidP="00530778">
      <w:pPr>
        <w:rPr>
          <w:rFonts w:ascii="Arial" w:hAnsi="Arial" w:cs="Arial"/>
        </w:rPr>
      </w:pPr>
    </w:p>
    <w:p w14:paraId="58BF1A13" w14:textId="77777777" w:rsidR="00530778" w:rsidRPr="00A95FA7" w:rsidRDefault="00530778" w:rsidP="00530778">
      <w:pPr>
        <w:tabs>
          <w:tab w:val="left" w:pos="6439"/>
        </w:tabs>
        <w:rPr>
          <w:rFonts w:ascii="Arial" w:hAnsi="Arial" w:cs="Arial"/>
        </w:rPr>
      </w:pPr>
      <w:r w:rsidRPr="00A95FA7">
        <w:rPr>
          <w:rFonts w:ascii="Arial" w:hAnsi="Arial" w:cs="Arial"/>
        </w:rPr>
        <w:tab/>
      </w:r>
    </w:p>
    <w:p w14:paraId="36583F0B" w14:textId="77777777" w:rsidR="00530778" w:rsidRPr="00A95FA7" w:rsidRDefault="00530778" w:rsidP="00530778">
      <w:pPr>
        <w:rPr>
          <w:rFonts w:ascii="Arial" w:hAnsi="Arial" w:cs="Arial"/>
        </w:rPr>
      </w:pPr>
    </w:p>
    <w:p w14:paraId="7277514D" w14:textId="77777777" w:rsidR="00530778" w:rsidRPr="00F90B5B" w:rsidRDefault="00530778" w:rsidP="00530778"/>
    <w:p w14:paraId="42EF2B23" w14:textId="77777777" w:rsidR="004C3C32" w:rsidRPr="00530778" w:rsidRDefault="004C3C32" w:rsidP="00530778"/>
    <w:sectPr w:rsidR="004C3C32" w:rsidRPr="00530778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23E3" w14:textId="77777777" w:rsidR="0077168C" w:rsidRDefault="0077168C" w:rsidP="006A1852">
      <w:pPr>
        <w:spacing w:after="0" w:line="240" w:lineRule="auto"/>
      </w:pPr>
      <w:r>
        <w:separator/>
      </w:r>
    </w:p>
  </w:endnote>
  <w:endnote w:type="continuationSeparator" w:id="0">
    <w:p w14:paraId="2CF2330C" w14:textId="77777777" w:rsidR="0077168C" w:rsidRDefault="0077168C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25D5" w14:textId="77777777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 wp14:anchorId="41E8CA93" wp14:editId="1AB0518E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E35C" w14:textId="77777777" w:rsidR="0077168C" w:rsidRDefault="0077168C" w:rsidP="006A1852">
      <w:pPr>
        <w:spacing w:after="0" w:line="240" w:lineRule="auto"/>
      </w:pPr>
      <w:r>
        <w:separator/>
      </w:r>
    </w:p>
  </w:footnote>
  <w:footnote w:type="continuationSeparator" w:id="0">
    <w:p w14:paraId="44AE45BC" w14:textId="77777777" w:rsidR="0077168C" w:rsidRDefault="0077168C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9C95" w14:textId="77777777"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475858AC" wp14:editId="234EA49D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B0DE49E" wp14:editId="7F08431B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7B036E79" wp14:editId="4DB207F9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9417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2D39"/>
    <w:rsid w:val="00175DEB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A3F6B"/>
    <w:rsid w:val="003B6F39"/>
    <w:rsid w:val="003C16D4"/>
    <w:rsid w:val="003E5159"/>
    <w:rsid w:val="00422291"/>
    <w:rsid w:val="004645C8"/>
    <w:rsid w:val="00464B19"/>
    <w:rsid w:val="00495F30"/>
    <w:rsid w:val="004B2DEE"/>
    <w:rsid w:val="004C3C32"/>
    <w:rsid w:val="00513872"/>
    <w:rsid w:val="00530778"/>
    <w:rsid w:val="00565767"/>
    <w:rsid w:val="00591B76"/>
    <w:rsid w:val="005A0EDE"/>
    <w:rsid w:val="005B2F06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50CD6"/>
    <w:rsid w:val="0077168C"/>
    <w:rsid w:val="007756E6"/>
    <w:rsid w:val="007B375A"/>
    <w:rsid w:val="007E5974"/>
    <w:rsid w:val="007F3EF5"/>
    <w:rsid w:val="0082563B"/>
    <w:rsid w:val="00837C3F"/>
    <w:rsid w:val="008A0AAA"/>
    <w:rsid w:val="008D67FA"/>
    <w:rsid w:val="009740E7"/>
    <w:rsid w:val="00977A31"/>
    <w:rsid w:val="00981E83"/>
    <w:rsid w:val="009A46B9"/>
    <w:rsid w:val="009C26A1"/>
    <w:rsid w:val="009C5A75"/>
    <w:rsid w:val="00A72C1F"/>
    <w:rsid w:val="00AA7613"/>
    <w:rsid w:val="00AB2A73"/>
    <w:rsid w:val="00AF1A0A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E7DC6"/>
    <w:rsid w:val="00E638A4"/>
    <w:rsid w:val="00EA2C15"/>
    <w:rsid w:val="00ED4486"/>
    <w:rsid w:val="00ED5095"/>
    <w:rsid w:val="00F16559"/>
    <w:rsid w:val="00F3154F"/>
    <w:rsid w:val="00FA528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A91FAC"/>
  <w15:docId w15:val="{FE86EEEF-7FA1-47CE-9160-BE0E467A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  <w14:ligatures w14:val="none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Ela Karpowicz</cp:lastModifiedBy>
  <cp:revision>2</cp:revision>
  <cp:lastPrinted>2023-10-23T08:18:00Z</cp:lastPrinted>
  <dcterms:created xsi:type="dcterms:W3CDTF">2024-03-07T12:18:00Z</dcterms:created>
  <dcterms:modified xsi:type="dcterms:W3CDTF">2024-03-07T12:18:00Z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