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D8664" w14:textId="3BCAF598" w:rsidR="001D4899" w:rsidRPr="00502990" w:rsidRDefault="001D4899" w:rsidP="00A367F1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bookmarkStart w:id="1" w:name="_GoBack"/>
      <w:bookmarkEnd w:id="1"/>
      <w:r w:rsidRPr="00502990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16600C" w:rsidRPr="00502990" w14:paraId="7BCE52B4" w14:textId="77777777" w:rsidTr="00D60485">
        <w:trPr>
          <w:trHeight w:val="437"/>
        </w:trPr>
        <w:tc>
          <w:tcPr>
            <w:tcW w:w="7824" w:type="dxa"/>
            <w:shd w:val="clear" w:color="auto" w:fill="auto"/>
          </w:tcPr>
          <w:p w14:paraId="492CC081" w14:textId="77777777" w:rsidR="00B24C0A" w:rsidRPr="0050299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E1F705" w14:textId="77777777" w:rsidR="00B24C0A" w:rsidRPr="0050299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47C611" w14:textId="77777777" w:rsidR="00B24C0A" w:rsidRPr="00502990" w:rsidRDefault="00B24C0A" w:rsidP="00B24C0A">
      <w:pPr>
        <w:ind w:left="284" w:right="68"/>
        <w:rPr>
          <w:rFonts w:ascii="Arial" w:hAnsi="Arial" w:cs="Arial"/>
          <w:sz w:val="20"/>
        </w:rPr>
      </w:pPr>
      <w:r w:rsidRPr="00502990">
        <w:rPr>
          <w:rFonts w:ascii="Arial" w:hAnsi="Arial" w:cs="Arial"/>
          <w:sz w:val="20"/>
        </w:rPr>
        <w:t>(osoba upoważniona do reprezentacji Wykonawcy/-ów i podpisująca ofertę)</w:t>
      </w:r>
    </w:p>
    <w:p w14:paraId="1D864BA0" w14:textId="77777777" w:rsidR="00B24C0A" w:rsidRPr="00502990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16600C" w:rsidRPr="00502990" w14:paraId="5958E8F8" w14:textId="77777777" w:rsidTr="00D60485">
        <w:trPr>
          <w:trHeight w:val="378"/>
        </w:trPr>
        <w:tc>
          <w:tcPr>
            <w:tcW w:w="7850" w:type="dxa"/>
            <w:shd w:val="clear" w:color="auto" w:fill="auto"/>
          </w:tcPr>
          <w:p w14:paraId="440FFD9C" w14:textId="77777777" w:rsidR="00B24C0A" w:rsidRPr="0050299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812443" w14:textId="77777777" w:rsidR="00B24C0A" w:rsidRPr="0050299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EE48A3" w14:textId="77777777" w:rsidR="00B24C0A" w:rsidRPr="00502990" w:rsidRDefault="00B24C0A" w:rsidP="00B24C0A">
      <w:pPr>
        <w:ind w:left="284" w:right="68"/>
        <w:rPr>
          <w:rFonts w:ascii="Arial" w:hAnsi="Arial" w:cs="Arial"/>
          <w:sz w:val="20"/>
        </w:rPr>
      </w:pPr>
      <w:r w:rsidRPr="00502990">
        <w:rPr>
          <w:rFonts w:ascii="Arial" w:hAnsi="Arial" w:cs="Arial"/>
          <w:sz w:val="20"/>
        </w:rPr>
        <w:t>(nazwa albo imię i nazwisko Wykonawcy) - powielić tyle razy ile potrzeba</w:t>
      </w:r>
    </w:p>
    <w:p w14:paraId="4A656730" w14:textId="77777777" w:rsidR="00B24C0A" w:rsidRPr="00502990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16600C" w:rsidRPr="00502990" w14:paraId="5F287195" w14:textId="77777777" w:rsidTr="00D60485">
        <w:trPr>
          <w:trHeight w:val="451"/>
        </w:trPr>
        <w:tc>
          <w:tcPr>
            <w:tcW w:w="7850" w:type="dxa"/>
            <w:shd w:val="clear" w:color="auto" w:fill="auto"/>
          </w:tcPr>
          <w:p w14:paraId="2F346B57" w14:textId="77777777" w:rsidR="00B24C0A" w:rsidRPr="0050299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06A65A" w14:textId="77777777" w:rsidR="00B24C0A" w:rsidRPr="0050299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D9A4562" w14:textId="77777777" w:rsidR="00B24C0A" w:rsidRPr="00502990" w:rsidRDefault="00B24C0A" w:rsidP="00B24C0A">
      <w:pPr>
        <w:ind w:left="284" w:right="68"/>
        <w:rPr>
          <w:rFonts w:ascii="Arial" w:hAnsi="Arial" w:cs="Arial"/>
          <w:sz w:val="20"/>
        </w:rPr>
      </w:pPr>
      <w:r w:rsidRPr="00502990">
        <w:rPr>
          <w:rFonts w:ascii="Arial" w:hAnsi="Arial" w:cs="Arial"/>
          <w:sz w:val="20"/>
        </w:rPr>
        <w:t>(siedziba albo miejsce zamieszkania i adres Wykonawcy)</w:t>
      </w:r>
    </w:p>
    <w:p w14:paraId="12649BCB" w14:textId="77777777" w:rsidR="00B24C0A" w:rsidRPr="00502990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16600C" w:rsidRPr="00502990" w14:paraId="3D19AEA1" w14:textId="77777777" w:rsidTr="00D60485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8B97065" w14:textId="77777777" w:rsidR="00B24C0A" w:rsidRPr="0050299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502990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16600C" w:rsidRPr="00502990" w14:paraId="34890098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D4D2B76" w14:textId="77777777" w:rsidR="00B24C0A" w:rsidRPr="0050299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502990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24C0A" w:rsidRPr="00502990" w14:paraId="254C7010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6E89FF0" w14:textId="77777777" w:rsidR="00B24C0A" w:rsidRPr="0050299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502990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073E04C" w14:textId="77777777" w:rsidR="00B24C0A" w:rsidRPr="00502990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16600C" w:rsidRPr="00502990" w14:paraId="223433D6" w14:textId="77777777" w:rsidTr="00D60485">
        <w:trPr>
          <w:trHeight w:val="467"/>
        </w:trPr>
        <w:tc>
          <w:tcPr>
            <w:tcW w:w="7925" w:type="dxa"/>
            <w:shd w:val="clear" w:color="auto" w:fill="auto"/>
          </w:tcPr>
          <w:p w14:paraId="787065D9" w14:textId="77777777" w:rsidR="00B24C0A" w:rsidRPr="0050299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00366A" w14:textId="77777777" w:rsidR="00B24C0A" w:rsidRPr="0050299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7B55C7A" w14:textId="77777777" w:rsidR="00B24C0A" w:rsidRPr="00502990" w:rsidRDefault="00B24C0A" w:rsidP="00B24C0A">
      <w:pPr>
        <w:ind w:left="284" w:right="68"/>
        <w:rPr>
          <w:rFonts w:ascii="Arial" w:hAnsi="Arial" w:cs="Arial"/>
          <w:sz w:val="20"/>
        </w:rPr>
      </w:pPr>
      <w:r w:rsidRPr="00502990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3A995F4" w14:textId="77777777" w:rsidR="00B24C0A" w:rsidRPr="00502990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16600C" w:rsidRPr="00502990" w14:paraId="1E589F91" w14:textId="77777777" w:rsidTr="00D60485">
        <w:trPr>
          <w:trHeight w:val="503"/>
        </w:trPr>
        <w:tc>
          <w:tcPr>
            <w:tcW w:w="7913" w:type="dxa"/>
            <w:shd w:val="clear" w:color="auto" w:fill="auto"/>
          </w:tcPr>
          <w:p w14:paraId="6BEA7F1D" w14:textId="77777777" w:rsidR="00B24C0A" w:rsidRPr="0050299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E1B74B2" w14:textId="77777777" w:rsidR="00B24C0A" w:rsidRPr="00502990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8EE3B6B" w14:textId="77777777" w:rsidR="00B24C0A" w:rsidRPr="00502990" w:rsidRDefault="00B24C0A" w:rsidP="00B24C0A">
      <w:pPr>
        <w:ind w:left="284" w:right="68"/>
        <w:rPr>
          <w:rFonts w:ascii="Arial" w:hAnsi="Arial" w:cs="Arial"/>
          <w:sz w:val="20"/>
        </w:rPr>
      </w:pPr>
      <w:r w:rsidRPr="00502990">
        <w:rPr>
          <w:rFonts w:ascii="Arial" w:hAnsi="Arial" w:cs="Arial"/>
          <w:sz w:val="20"/>
        </w:rPr>
        <w:t>Adres e-mail na który Zamawiający ma przesyłać korespondencję</w:t>
      </w:r>
    </w:p>
    <w:p w14:paraId="766A451F" w14:textId="77777777" w:rsidR="00B24C0A" w:rsidRPr="00502990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16600C" w:rsidRPr="0016600C" w14:paraId="6D0A21D4" w14:textId="77777777" w:rsidTr="00D60485">
        <w:trPr>
          <w:trHeight w:val="441"/>
        </w:trPr>
        <w:tc>
          <w:tcPr>
            <w:tcW w:w="7963" w:type="dxa"/>
            <w:shd w:val="clear" w:color="auto" w:fill="auto"/>
          </w:tcPr>
          <w:p w14:paraId="65EA9A84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436954A" w14:textId="77777777" w:rsidR="00B24C0A" w:rsidRPr="0016600C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C0BC39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(osoba odpowiedzialna za kontakty z Zamawiającym)</w:t>
      </w:r>
    </w:p>
    <w:p w14:paraId="520A9411" w14:textId="77777777" w:rsidR="00B24C0A" w:rsidRPr="0016600C" w:rsidRDefault="00B24C0A" w:rsidP="00B24C0A">
      <w:pPr>
        <w:ind w:left="284" w:right="68"/>
        <w:rPr>
          <w:rFonts w:ascii="Arial" w:hAnsi="Arial" w:cs="Arial"/>
          <w:sz w:val="20"/>
        </w:rPr>
      </w:pPr>
    </w:p>
    <w:p w14:paraId="70737233" w14:textId="77777777" w:rsidR="00502990" w:rsidRPr="002F3A47" w:rsidRDefault="00502990" w:rsidP="00502990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Zamawiający</w:t>
      </w:r>
      <w:r w:rsidRPr="002307C0">
        <w:rPr>
          <w:rFonts w:ascii="Arial" w:hAnsi="Arial" w:cs="Arial"/>
          <w:b/>
          <w:bCs/>
          <w:sz w:val="22"/>
          <w:szCs w:val="22"/>
        </w:rPr>
        <w:t xml:space="preserve">: </w:t>
      </w:r>
      <w:r w:rsidRPr="002F3A47">
        <w:rPr>
          <w:rFonts w:ascii="Arial" w:hAnsi="Arial" w:cs="Arial"/>
          <w:b/>
          <w:bCs/>
          <w:sz w:val="22"/>
          <w:szCs w:val="22"/>
        </w:rPr>
        <w:t xml:space="preserve">Skarb Państwa </w:t>
      </w:r>
    </w:p>
    <w:p w14:paraId="17F0FCF9" w14:textId="77777777" w:rsidR="00502990" w:rsidRDefault="00502990" w:rsidP="00502990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2F3A47"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1325AC69" w14:textId="77777777" w:rsidR="00502990" w:rsidRPr="00C82274" w:rsidRDefault="00502990" w:rsidP="00502990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2753E45B" w14:textId="77777777" w:rsidR="00502990" w:rsidRPr="00C82274" w:rsidRDefault="00502990" w:rsidP="00502990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586C30FA" w14:textId="77777777" w:rsidR="00502990" w:rsidRPr="00C82274" w:rsidRDefault="00502990" w:rsidP="00502990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C82274">
        <w:rPr>
          <w:rFonts w:ascii="Arial" w:hAnsi="Arial" w:cs="Arial"/>
          <w:b/>
          <w:bCs/>
          <w:sz w:val="22"/>
          <w:szCs w:val="22"/>
        </w:rPr>
        <w:t>ul. Jana Kilińskiego 30, 26-610 Radom</w:t>
      </w:r>
    </w:p>
    <w:p w14:paraId="7ACE6CA6" w14:textId="77777777" w:rsidR="001D4899" w:rsidRPr="0016600C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Pr="0016600C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OFERTA</w:t>
      </w:r>
    </w:p>
    <w:p w14:paraId="28DB5756" w14:textId="6C74577D" w:rsidR="00B24C0A" w:rsidRDefault="00502990" w:rsidP="00502990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  <w:r w:rsidRPr="00502990">
        <w:rPr>
          <w:rFonts w:ascii="Arial" w:hAnsi="Arial" w:cs="Arial"/>
          <w:i/>
          <w:iCs/>
          <w:sz w:val="20"/>
          <w:u w:val="single"/>
        </w:rPr>
        <w:t>Usługa sporządzenia operatu szacunkowego mającego na celu okr</w:t>
      </w:r>
      <w:r>
        <w:rPr>
          <w:rFonts w:ascii="Arial" w:hAnsi="Arial" w:cs="Arial"/>
          <w:i/>
          <w:iCs/>
          <w:sz w:val="20"/>
          <w:u w:val="single"/>
        </w:rPr>
        <w:t xml:space="preserve">eślenie wartości rynkowej prawa </w:t>
      </w:r>
      <w:r w:rsidRPr="00502990">
        <w:rPr>
          <w:rFonts w:ascii="Arial" w:hAnsi="Arial" w:cs="Arial"/>
          <w:i/>
          <w:iCs/>
          <w:sz w:val="20"/>
          <w:u w:val="single"/>
        </w:rPr>
        <w:t>użytkowania wieczystego nieruchomości gruntowej niezabudowanej,</w:t>
      </w:r>
      <w:r>
        <w:rPr>
          <w:rFonts w:ascii="Arial" w:hAnsi="Arial" w:cs="Arial"/>
          <w:i/>
          <w:iCs/>
          <w:sz w:val="20"/>
          <w:u w:val="single"/>
        </w:rPr>
        <w:t xml:space="preserve"> położonej w Radomiu przy ulicy </w:t>
      </w:r>
      <w:r w:rsidRPr="00502990">
        <w:rPr>
          <w:rFonts w:ascii="Arial" w:hAnsi="Arial" w:cs="Arial"/>
          <w:i/>
          <w:iCs/>
          <w:sz w:val="20"/>
          <w:u w:val="single"/>
        </w:rPr>
        <w:t>Potkanowskiej</w:t>
      </w:r>
      <w:r>
        <w:rPr>
          <w:rFonts w:ascii="Arial" w:hAnsi="Arial" w:cs="Arial"/>
          <w:i/>
          <w:iCs/>
          <w:sz w:val="20"/>
          <w:u w:val="single"/>
        </w:rPr>
        <w:t>.</w:t>
      </w:r>
    </w:p>
    <w:p w14:paraId="1F2EC04D" w14:textId="77777777" w:rsidR="00502990" w:rsidRPr="0016600C" w:rsidRDefault="00502990" w:rsidP="00502990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1B2510B" w14:textId="77777777" w:rsidR="00B24C0A" w:rsidRPr="0016600C" w:rsidRDefault="00B24C0A" w:rsidP="00B24C0A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0DBD276" w14:textId="77777777" w:rsidR="00B24C0A" w:rsidRPr="0016600C" w:rsidRDefault="00B24C0A" w:rsidP="00916881">
      <w:pPr>
        <w:widowControl w:val="0"/>
        <w:numPr>
          <w:ilvl w:val="0"/>
          <w:numId w:val="5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16600C" w:rsidRPr="0016600C" w14:paraId="37339DF5" w14:textId="77777777" w:rsidTr="00D60485">
        <w:tc>
          <w:tcPr>
            <w:tcW w:w="9344" w:type="dxa"/>
            <w:vAlign w:val="center"/>
          </w:tcPr>
          <w:p w14:paraId="5133FC63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2663CB4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16600C" w:rsidRPr="0016600C" w14:paraId="08251C4F" w14:textId="77777777" w:rsidTr="00D60485">
        <w:tc>
          <w:tcPr>
            <w:tcW w:w="9344" w:type="dxa"/>
            <w:vAlign w:val="center"/>
          </w:tcPr>
          <w:p w14:paraId="523F8E4E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B43190E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24C0A" w:rsidRPr="0016600C" w14:paraId="00CA2C47" w14:textId="77777777" w:rsidTr="00D60485">
        <w:tc>
          <w:tcPr>
            <w:tcW w:w="9344" w:type="dxa"/>
            <w:vAlign w:val="center"/>
          </w:tcPr>
          <w:p w14:paraId="12BBBDAC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7682116" w14:textId="77777777" w:rsidR="00B24C0A" w:rsidRPr="0016600C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6600C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71146C1" w14:textId="77777777" w:rsidR="00B24C0A" w:rsidRPr="0016600C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1CD44557" w14:textId="77777777" w:rsidR="00B24C0A" w:rsidRPr="0016600C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16600C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16600C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16600C">
        <w:rPr>
          <w:rFonts w:ascii="Arial" w:hAnsi="Arial" w:cs="Arial"/>
          <w:sz w:val="16"/>
          <w:szCs w:val="16"/>
        </w:rPr>
        <w:br/>
        <w:t xml:space="preserve">w Rozdziale V SWZ </w:t>
      </w:r>
      <w:r w:rsidRPr="0016600C">
        <w:rPr>
          <w:rFonts w:ascii="Arial" w:hAnsi="Arial" w:cs="Arial"/>
          <w:bCs/>
          <w:sz w:val="16"/>
          <w:szCs w:val="16"/>
        </w:rPr>
        <w:t>i projekcie umowy</w:t>
      </w:r>
      <w:r w:rsidRPr="0016600C">
        <w:rPr>
          <w:rFonts w:ascii="Arial" w:hAnsi="Arial" w:cs="Arial"/>
          <w:sz w:val="16"/>
          <w:szCs w:val="16"/>
        </w:rPr>
        <w:t xml:space="preserve">. </w:t>
      </w:r>
      <w:r w:rsidRPr="0016600C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16600C">
        <w:rPr>
          <w:rFonts w:ascii="Arial" w:hAnsi="Arial" w:cs="Arial"/>
          <w:sz w:val="16"/>
          <w:szCs w:val="16"/>
        </w:rPr>
        <w:t xml:space="preserve">. </w:t>
      </w:r>
    </w:p>
    <w:p w14:paraId="25CE8F20" w14:textId="1A8F2EF3" w:rsidR="00537897" w:rsidRPr="0016600C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 </w:t>
      </w:r>
    </w:p>
    <w:p w14:paraId="6D067313" w14:textId="5F9404DD" w:rsidR="001D4899" w:rsidRPr="0016600C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16600C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16600C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</w:t>
      </w:r>
      <w:r w:rsidRPr="00495E72">
        <w:rPr>
          <w:rFonts w:ascii="Arial" w:hAnsi="Arial" w:cs="Arial"/>
          <w:b/>
          <w:sz w:val="18"/>
          <w:szCs w:val="18"/>
        </w:rPr>
        <w:t>usług (</w:t>
      </w:r>
      <w:r w:rsidR="00E2327F" w:rsidRPr="00495E72">
        <w:rPr>
          <w:rFonts w:ascii="Arial" w:hAnsi="Arial" w:cs="Arial"/>
          <w:b/>
          <w:sz w:val="18"/>
          <w:szCs w:val="18"/>
        </w:rPr>
        <w:t>Dz.</w:t>
      </w:r>
      <w:r w:rsidR="00442691" w:rsidRPr="00495E72">
        <w:rPr>
          <w:rFonts w:ascii="Arial" w:hAnsi="Arial" w:cs="Arial"/>
          <w:b/>
          <w:sz w:val="18"/>
          <w:szCs w:val="18"/>
        </w:rPr>
        <w:t xml:space="preserve"> </w:t>
      </w:r>
      <w:r w:rsidR="00E2327F" w:rsidRPr="00495E72">
        <w:rPr>
          <w:rFonts w:ascii="Arial" w:hAnsi="Arial" w:cs="Arial"/>
          <w:b/>
          <w:sz w:val="18"/>
          <w:szCs w:val="18"/>
        </w:rPr>
        <w:t>U. z 202</w:t>
      </w:r>
      <w:r w:rsidR="004F3B2B" w:rsidRPr="00495E72">
        <w:rPr>
          <w:rFonts w:ascii="Arial" w:hAnsi="Arial" w:cs="Arial"/>
          <w:b/>
          <w:sz w:val="18"/>
          <w:szCs w:val="18"/>
        </w:rPr>
        <w:t>4</w:t>
      </w:r>
      <w:r w:rsidR="00502990">
        <w:rPr>
          <w:rFonts w:ascii="Arial" w:hAnsi="Arial" w:cs="Arial"/>
          <w:b/>
          <w:sz w:val="18"/>
          <w:szCs w:val="18"/>
        </w:rPr>
        <w:t xml:space="preserve"> </w:t>
      </w:r>
      <w:r w:rsidR="00E2327F" w:rsidRPr="00495E72">
        <w:rPr>
          <w:rFonts w:ascii="Arial" w:hAnsi="Arial" w:cs="Arial"/>
          <w:b/>
          <w:sz w:val="18"/>
          <w:szCs w:val="18"/>
        </w:rPr>
        <w:t xml:space="preserve">r. poz. </w:t>
      </w:r>
      <w:r w:rsidR="004F3B2B" w:rsidRPr="00495E72">
        <w:rPr>
          <w:rFonts w:ascii="Arial" w:hAnsi="Arial" w:cs="Arial"/>
          <w:b/>
          <w:sz w:val="18"/>
          <w:szCs w:val="18"/>
        </w:rPr>
        <w:t>361 i 852</w:t>
      </w:r>
      <w:r w:rsidRPr="00495E72">
        <w:rPr>
          <w:rFonts w:ascii="Arial" w:hAnsi="Arial" w:cs="Arial"/>
          <w:b/>
          <w:sz w:val="18"/>
          <w:szCs w:val="18"/>
        </w:rPr>
        <w:t>),</w:t>
      </w:r>
      <w:r w:rsidRPr="0016600C">
        <w:rPr>
          <w:rFonts w:ascii="Arial" w:hAnsi="Arial" w:cs="Arial"/>
          <w:b/>
          <w:sz w:val="18"/>
          <w:szCs w:val="18"/>
        </w:rPr>
        <w:t xml:space="preserve"> </w:t>
      </w:r>
      <w:r w:rsidR="007B056D" w:rsidRPr="0016600C">
        <w:rPr>
          <w:rFonts w:ascii="Arial" w:hAnsi="Arial" w:cs="Arial"/>
          <w:b/>
          <w:sz w:val="18"/>
          <w:szCs w:val="18"/>
        </w:rPr>
        <w:br/>
      </w:r>
      <w:r w:rsidRPr="0016600C">
        <w:rPr>
          <w:rFonts w:ascii="Arial" w:hAnsi="Arial" w:cs="Arial"/>
          <w:b/>
          <w:sz w:val="18"/>
          <w:szCs w:val="18"/>
        </w:rPr>
        <w:t xml:space="preserve">tj. w sytuacji opisanej w pkt. 6 Rozdziału XXII SWZ, Wykonawca zobowiązany jest podać wartość przedmiotu zamówienia bez kwoty podatku, którego obowiązek zapłaty leży </w:t>
      </w:r>
      <w:r w:rsidRPr="0016600C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16600C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16600C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70A51253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wykonam przedmiot zamówienia w terminie:</w:t>
      </w:r>
      <w:r w:rsidRPr="0016600C">
        <w:rPr>
          <w:rFonts w:ascii="Arial" w:hAnsi="Arial" w:cs="Arial"/>
          <w:b/>
          <w:bCs/>
          <w:sz w:val="20"/>
        </w:rPr>
        <w:t xml:space="preserve"> </w:t>
      </w:r>
      <w:r w:rsidR="00371BE5" w:rsidRPr="0016600C">
        <w:rPr>
          <w:rFonts w:ascii="Arial" w:hAnsi="Arial" w:cs="Arial"/>
          <w:b/>
          <w:bCs/>
          <w:sz w:val="20"/>
        </w:rPr>
        <w:t>______</w:t>
      </w:r>
      <w:r w:rsidRPr="0016600C">
        <w:rPr>
          <w:rFonts w:ascii="Arial" w:hAnsi="Arial" w:cs="Arial"/>
          <w:b/>
          <w:bCs/>
          <w:sz w:val="20"/>
        </w:rPr>
        <w:t xml:space="preserve"> dni </w:t>
      </w:r>
      <w:r w:rsidRPr="0016600C">
        <w:rPr>
          <w:rFonts w:ascii="Arial" w:hAnsi="Arial" w:cs="Arial"/>
          <w:bCs/>
          <w:sz w:val="20"/>
        </w:rPr>
        <w:t>od dnia podpisania umowy</w:t>
      </w:r>
      <w:r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b/>
          <w:sz w:val="20"/>
        </w:rPr>
        <w:t>(należy wskazać konkretną liczbę dni, np.</w:t>
      </w:r>
      <w:r w:rsidR="00BC78BD" w:rsidRPr="0016600C">
        <w:rPr>
          <w:rFonts w:ascii="Arial" w:hAnsi="Arial" w:cs="Arial"/>
          <w:b/>
          <w:sz w:val="20"/>
        </w:rPr>
        <w:t xml:space="preserve"> </w:t>
      </w:r>
      <w:r w:rsidR="008547EE">
        <w:rPr>
          <w:rFonts w:ascii="Arial" w:hAnsi="Arial" w:cs="Arial"/>
          <w:b/>
          <w:sz w:val="20"/>
        </w:rPr>
        <w:t>7</w:t>
      </w:r>
      <w:r w:rsidR="005A0530" w:rsidRPr="0016600C">
        <w:rPr>
          <w:rFonts w:ascii="Arial" w:hAnsi="Arial" w:cs="Arial"/>
          <w:b/>
          <w:sz w:val="20"/>
        </w:rPr>
        <w:t xml:space="preserve">, </w:t>
      </w:r>
      <w:r w:rsidR="008547EE">
        <w:rPr>
          <w:rFonts w:ascii="Arial" w:hAnsi="Arial" w:cs="Arial"/>
          <w:b/>
          <w:sz w:val="20"/>
        </w:rPr>
        <w:t>10</w:t>
      </w:r>
      <w:r w:rsidR="005A0530" w:rsidRPr="0016600C">
        <w:rPr>
          <w:rFonts w:ascii="Arial" w:hAnsi="Arial" w:cs="Arial"/>
          <w:b/>
          <w:sz w:val="20"/>
        </w:rPr>
        <w:t xml:space="preserve">, </w:t>
      </w:r>
      <w:r w:rsidR="008547EE">
        <w:rPr>
          <w:rFonts w:ascii="Arial" w:hAnsi="Arial" w:cs="Arial"/>
          <w:b/>
          <w:sz w:val="20"/>
        </w:rPr>
        <w:t>14</w:t>
      </w:r>
      <w:r w:rsidRPr="0016600C">
        <w:rPr>
          <w:rFonts w:ascii="Arial" w:hAnsi="Arial" w:cs="Arial"/>
          <w:b/>
          <w:sz w:val="20"/>
        </w:rPr>
        <w:t>)</w:t>
      </w:r>
      <w:r w:rsidRPr="0016600C">
        <w:rPr>
          <w:rFonts w:ascii="Arial" w:hAnsi="Arial" w:cs="Arial"/>
          <w:sz w:val="20"/>
        </w:rPr>
        <w:t>.</w:t>
      </w:r>
    </w:p>
    <w:p w14:paraId="41153254" w14:textId="75BB1F60" w:rsidR="001D4899" w:rsidRPr="0016600C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sz w:val="20"/>
        </w:rPr>
        <w:t xml:space="preserve">UWAGA!!! Zaoferowany termin </w:t>
      </w:r>
      <w:r w:rsidR="00835B1A" w:rsidRPr="0016600C">
        <w:rPr>
          <w:rFonts w:ascii="Arial" w:hAnsi="Arial" w:cs="Arial"/>
          <w:b/>
          <w:sz w:val="20"/>
        </w:rPr>
        <w:t>wykonania</w:t>
      </w:r>
      <w:r w:rsidRPr="0016600C">
        <w:rPr>
          <w:rFonts w:ascii="Arial" w:hAnsi="Arial" w:cs="Arial"/>
          <w:b/>
          <w:sz w:val="20"/>
        </w:rPr>
        <w:t xml:space="preserve"> zamówienia nie może przekroczyć </w:t>
      </w:r>
      <w:r w:rsidR="008547EE">
        <w:rPr>
          <w:rFonts w:ascii="Arial" w:hAnsi="Arial" w:cs="Arial"/>
          <w:b/>
          <w:sz w:val="20"/>
        </w:rPr>
        <w:t>14</w:t>
      </w:r>
      <w:r w:rsidRPr="0016600C">
        <w:rPr>
          <w:rFonts w:ascii="Arial" w:hAnsi="Arial" w:cs="Arial"/>
          <w:b/>
          <w:bCs/>
          <w:sz w:val="20"/>
        </w:rPr>
        <w:t xml:space="preserve"> dni od dnia podpisania umowy</w:t>
      </w:r>
      <w:r w:rsidRPr="0016600C">
        <w:rPr>
          <w:rFonts w:ascii="Arial" w:hAnsi="Arial" w:cs="Arial"/>
          <w:b/>
          <w:sz w:val="20"/>
        </w:rPr>
        <w:t>.</w:t>
      </w:r>
    </w:p>
    <w:p w14:paraId="65388EAA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16600C">
          <w:rPr>
            <w:rFonts w:ascii="Arial" w:hAnsi="Arial" w:cs="Arial"/>
            <w:sz w:val="20"/>
            <w:u w:val="single"/>
          </w:rPr>
          <w:t>platformazakupowa.pl</w:t>
        </w:r>
      </w:hyperlink>
      <w:r w:rsidRPr="0016600C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16600C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16600C">
        <w:rPr>
          <w:rFonts w:ascii="Arial" w:hAnsi="Arial" w:cs="Arial"/>
          <w:sz w:val="20"/>
        </w:rPr>
        <w:t>.</w:t>
      </w:r>
    </w:p>
    <w:p w14:paraId="4065F30A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16600C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26AF95F8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16600C">
        <w:rPr>
          <w:rFonts w:ascii="Arial" w:hAnsi="Arial" w:cs="Arial"/>
          <w:iCs/>
          <w:sz w:val="20"/>
        </w:rPr>
        <w:t xml:space="preserve">ustawy z dnia 11 września 2019 r. – Prawo zamówień publicznych (t.j. </w:t>
      </w:r>
      <w:r w:rsidR="006E4E52">
        <w:rPr>
          <w:rFonts w:ascii="Arial" w:hAnsi="Arial" w:cs="Arial"/>
          <w:iCs/>
          <w:sz w:val="20"/>
        </w:rPr>
        <w:t>Dz. U. z 2024</w:t>
      </w:r>
      <w:r w:rsidR="008547EE">
        <w:rPr>
          <w:rFonts w:ascii="Arial" w:hAnsi="Arial" w:cs="Arial"/>
          <w:iCs/>
          <w:sz w:val="20"/>
        </w:rPr>
        <w:t xml:space="preserve"> </w:t>
      </w:r>
      <w:r w:rsidR="006E4E52">
        <w:rPr>
          <w:rFonts w:ascii="Arial" w:hAnsi="Arial" w:cs="Arial"/>
          <w:iCs/>
          <w:sz w:val="20"/>
        </w:rPr>
        <w:t>r. poz. 1320</w:t>
      </w:r>
      <w:r w:rsidR="003D28E7" w:rsidRPr="0016600C">
        <w:rPr>
          <w:rFonts w:ascii="Arial" w:hAnsi="Arial" w:cs="Arial"/>
          <w:iCs/>
          <w:sz w:val="20"/>
        </w:rPr>
        <w:t xml:space="preserve">) </w:t>
      </w:r>
      <w:r w:rsidRPr="0016600C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16600C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sz w:val="20"/>
        </w:rPr>
        <w:sym w:font="Wingdings 2" w:char="F0A3"/>
      </w:r>
      <w:r w:rsidRPr="0016600C">
        <w:rPr>
          <w:rFonts w:ascii="Arial" w:hAnsi="Arial" w:cs="Arial"/>
          <w:sz w:val="20"/>
        </w:rPr>
        <w:t xml:space="preserve"> </w:t>
      </w:r>
      <w:r w:rsidR="0070533B" w:rsidRPr="0016600C">
        <w:rPr>
          <w:rFonts w:ascii="Arial" w:hAnsi="Arial" w:cs="Arial"/>
          <w:sz w:val="20"/>
        </w:rPr>
        <w:tab/>
      </w:r>
      <w:r w:rsidRPr="0016600C">
        <w:rPr>
          <w:rFonts w:ascii="Arial" w:hAnsi="Arial" w:cs="Arial"/>
          <w:b/>
          <w:iCs/>
          <w:sz w:val="20"/>
        </w:rPr>
        <w:t xml:space="preserve">nie będzie </w:t>
      </w:r>
      <w:r w:rsidRPr="0016600C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16600C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sz w:val="20"/>
        </w:rPr>
        <w:sym w:font="Wingdings 2" w:char="F0A3"/>
      </w:r>
      <w:r w:rsidRPr="0016600C">
        <w:rPr>
          <w:rFonts w:ascii="Arial" w:hAnsi="Arial" w:cs="Arial"/>
          <w:sz w:val="20"/>
        </w:rPr>
        <w:t xml:space="preserve"> </w:t>
      </w:r>
      <w:r w:rsidR="0070533B" w:rsidRPr="0016600C">
        <w:rPr>
          <w:rFonts w:ascii="Arial" w:hAnsi="Arial" w:cs="Arial"/>
          <w:sz w:val="20"/>
        </w:rPr>
        <w:tab/>
      </w:r>
      <w:r w:rsidRPr="0016600C">
        <w:rPr>
          <w:rFonts w:ascii="Arial" w:hAnsi="Arial" w:cs="Arial"/>
          <w:b/>
          <w:iCs/>
          <w:sz w:val="20"/>
        </w:rPr>
        <w:t xml:space="preserve">będzie </w:t>
      </w:r>
      <w:r w:rsidRPr="0016600C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27FDF6EA" w:rsidR="001D4899" w:rsidRPr="0016600C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FD61EE" w:rsidRPr="0016600C">
        <w:rPr>
          <w:rFonts w:ascii="Arial" w:hAnsi="Arial" w:cs="Arial"/>
          <w:iCs/>
          <w:sz w:val="20"/>
        </w:rPr>
        <w:t>**)</w:t>
      </w:r>
      <w:r w:rsidR="001D4899" w:rsidRPr="0016600C">
        <w:rPr>
          <w:rFonts w:ascii="Arial" w:hAnsi="Arial" w:cs="Arial"/>
          <w:iCs/>
          <w:sz w:val="20"/>
        </w:rPr>
        <w:t>.</w:t>
      </w:r>
    </w:p>
    <w:p w14:paraId="0084A10E" w14:textId="146C1C2E" w:rsidR="001D4899" w:rsidRPr="0016600C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bCs/>
          <w:iCs/>
          <w:sz w:val="20"/>
        </w:rPr>
        <w:t>(</w:t>
      </w:r>
      <w:r w:rsidR="001D4899" w:rsidRPr="0016600C">
        <w:rPr>
          <w:rFonts w:ascii="Arial" w:hAnsi="Arial" w:cs="Arial"/>
          <w:b/>
          <w:sz w:val="20"/>
        </w:rPr>
        <w:t>należy zaznaczyć właściwe)</w:t>
      </w:r>
    </w:p>
    <w:p w14:paraId="464A40D1" w14:textId="060264C5" w:rsidR="00FD61EE" w:rsidRPr="0016600C" w:rsidRDefault="00FD61EE" w:rsidP="00FD61E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16600C">
        <w:rPr>
          <w:rFonts w:ascii="Arial" w:hAnsi="Arial" w:cs="Arial"/>
          <w:iCs/>
          <w:sz w:val="20"/>
        </w:rPr>
        <w:t xml:space="preserve">**) </w:t>
      </w:r>
      <w:r w:rsidRPr="0016600C">
        <w:rPr>
          <w:rFonts w:ascii="Arial" w:hAnsi="Arial" w:cs="Arial"/>
          <w:sz w:val="18"/>
          <w:szCs w:val="18"/>
        </w:rPr>
        <w:t>n</w:t>
      </w:r>
      <w:r w:rsidRPr="0016600C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16600C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16600C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574BEA" w14:textId="77777777" w:rsidR="00FD61EE" w:rsidRPr="0016600C" w:rsidRDefault="00FD61EE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10998FB8" w14:textId="58053458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162116" w:rsidRPr="0016600C">
        <w:rPr>
          <w:rFonts w:ascii="Arial" w:hAnsi="Arial" w:cs="Arial"/>
          <w:b/>
          <w:sz w:val="20"/>
        </w:rPr>
        <w:t xml:space="preserve"> </w:t>
      </w:r>
      <w:r w:rsidR="00FD61EE" w:rsidRPr="0016600C">
        <w:rPr>
          <w:rFonts w:ascii="Arial" w:hAnsi="Arial" w:cs="Arial"/>
          <w:sz w:val="20"/>
        </w:rPr>
        <w:t>**</w:t>
      </w:r>
      <w:r w:rsidR="00FD61EE" w:rsidRPr="0016600C">
        <w:rPr>
          <w:rFonts w:ascii="Arial" w:hAnsi="Arial" w:cs="Arial"/>
          <w:b/>
          <w:sz w:val="20"/>
        </w:rPr>
        <w:t>*</w:t>
      </w:r>
      <w:r w:rsidRPr="0016600C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6600C" w:rsidRPr="0016600C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16600C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16600C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16600C">
              <w:rPr>
                <w:rFonts w:ascii="Arial" w:eastAsia="MS Mincho" w:hAnsi="Arial" w:cs="Arial"/>
                <w:b/>
              </w:rPr>
              <w:t>Wartość brutto (</w:t>
            </w:r>
            <w:r w:rsidRPr="0016600C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16600C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16600C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6600C" w:rsidRPr="0016600C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4</w:t>
            </w:r>
          </w:p>
        </w:tc>
      </w:tr>
      <w:tr w:rsidR="0016600C" w:rsidRPr="0016600C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6600C" w:rsidRPr="0016600C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16600C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6600C" w:rsidRPr="0016600C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16600C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16600C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38B5A032" w:rsidR="001D4899" w:rsidRPr="0016600C" w:rsidRDefault="00FD61EE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20"/>
        </w:rPr>
        <w:t>**</w:t>
      </w:r>
      <w:r w:rsidRPr="0016600C">
        <w:rPr>
          <w:rFonts w:ascii="Arial" w:hAnsi="Arial" w:cs="Arial"/>
          <w:b/>
          <w:sz w:val="20"/>
        </w:rPr>
        <w:t>*)</w:t>
      </w:r>
      <w:r w:rsidR="001D4899" w:rsidRPr="0016600C">
        <w:rPr>
          <w:rFonts w:ascii="Arial" w:hAnsi="Arial" w:cs="Arial"/>
          <w:sz w:val="20"/>
        </w:rPr>
        <w:t xml:space="preserve"> </w:t>
      </w:r>
      <w:r w:rsidR="001D4899" w:rsidRPr="0016600C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4C7ECEBF" w14:textId="7777777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Oświadczam, że jestem </w:t>
      </w:r>
      <w:r w:rsidRPr="0016600C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16600C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16600C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16600C">
        <w:rPr>
          <w:rFonts w:ascii="Segoe UI Symbol" w:hAnsi="Segoe UI Symbol" w:cs="Segoe UI Symbol"/>
          <w:sz w:val="20"/>
        </w:rPr>
        <w:t>☐</w:t>
      </w:r>
      <w:r w:rsidRPr="0016600C">
        <w:rPr>
          <w:rFonts w:ascii="Arial" w:hAnsi="Arial" w:cs="Arial"/>
          <w:sz w:val="20"/>
          <w:lang w:val="x-none"/>
        </w:rPr>
        <w:tab/>
      </w:r>
      <w:r w:rsidRPr="0016600C">
        <w:rPr>
          <w:rFonts w:ascii="Arial" w:hAnsi="Arial" w:cs="Arial"/>
          <w:sz w:val="20"/>
        </w:rPr>
        <w:t xml:space="preserve">inny rodzaj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16600C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16600C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16600C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16600C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16600C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16600C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16600C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7CF810B0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16600C">
        <w:rPr>
          <w:rFonts w:ascii="Arial" w:hAnsi="Arial" w:cs="Arial"/>
          <w:sz w:val="20"/>
        </w:rPr>
        <w:t>z dnia 11 września 2019</w:t>
      </w:r>
      <w:r w:rsidR="008547EE">
        <w:rPr>
          <w:rFonts w:ascii="Arial" w:hAnsi="Arial" w:cs="Arial"/>
          <w:sz w:val="20"/>
        </w:rPr>
        <w:t xml:space="preserve"> </w:t>
      </w:r>
      <w:r w:rsidR="000F0110" w:rsidRPr="0016600C">
        <w:rPr>
          <w:rFonts w:ascii="Arial" w:hAnsi="Arial" w:cs="Arial"/>
          <w:sz w:val="20"/>
        </w:rPr>
        <w:t xml:space="preserve">r. – Prawo zamówień publicznych (t. j. </w:t>
      </w:r>
      <w:r w:rsidR="006E4E52">
        <w:rPr>
          <w:rFonts w:ascii="Arial" w:hAnsi="Arial" w:cs="Arial"/>
          <w:sz w:val="20"/>
        </w:rPr>
        <w:t>Dz. U. z 2024</w:t>
      </w:r>
      <w:r w:rsidR="008547EE">
        <w:rPr>
          <w:rFonts w:ascii="Arial" w:hAnsi="Arial" w:cs="Arial"/>
          <w:sz w:val="20"/>
        </w:rPr>
        <w:t xml:space="preserve"> </w:t>
      </w:r>
      <w:r w:rsidR="006E4E52">
        <w:rPr>
          <w:rFonts w:ascii="Arial" w:hAnsi="Arial" w:cs="Arial"/>
          <w:sz w:val="20"/>
        </w:rPr>
        <w:t>r. poz. 1320</w:t>
      </w:r>
      <w:r w:rsidR="000F0110" w:rsidRPr="0016600C">
        <w:rPr>
          <w:rFonts w:ascii="Arial" w:hAnsi="Arial" w:cs="Arial"/>
          <w:sz w:val="20"/>
        </w:rPr>
        <w:t>)</w:t>
      </w:r>
      <w:r w:rsidR="003D28E7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 xml:space="preserve">zastrzec, iż Zamawiający nie będzie mógł udostępnić informacji stanowiących tajemnicę przedsiębiorstwa w rozumieniu przepisów ustawy z dnia 16 kwietnia 1993 r. o zwalczaniu nieuczciwej konkurencji </w:t>
      </w:r>
      <w:r w:rsidR="008547EE">
        <w:rPr>
          <w:rFonts w:ascii="Arial" w:hAnsi="Arial" w:cs="Arial"/>
          <w:sz w:val="20"/>
        </w:rPr>
        <w:br/>
      </w:r>
      <w:r w:rsidRPr="0016600C">
        <w:rPr>
          <w:rFonts w:ascii="Arial" w:hAnsi="Arial" w:cs="Arial"/>
          <w:sz w:val="20"/>
        </w:rPr>
        <w:t>(</w:t>
      </w:r>
      <w:r w:rsidR="00D57D8F" w:rsidRPr="0016600C">
        <w:rPr>
          <w:rFonts w:ascii="Arial" w:hAnsi="Arial" w:cs="Arial"/>
          <w:sz w:val="20"/>
        </w:rPr>
        <w:t xml:space="preserve">t.j. Dz. U. z </w:t>
      </w:r>
      <w:r w:rsidR="00571F91" w:rsidRPr="0016600C">
        <w:rPr>
          <w:rFonts w:ascii="Arial" w:hAnsi="Arial" w:cs="Arial"/>
          <w:sz w:val="20"/>
          <w:shd w:val="clear" w:color="auto" w:fill="FFFFFF"/>
        </w:rPr>
        <w:t>2022</w:t>
      </w:r>
      <w:r w:rsidR="008547EE">
        <w:rPr>
          <w:rFonts w:ascii="Arial" w:hAnsi="Arial" w:cs="Arial"/>
          <w:sz w:val="20"/>
          <w:shd w:val="clear" w:color="auto" w:fill="FFFFFF"/>
        </w:rPr>
        <w:t xml:space="preserve"> </w:t>
      </w:r>
      <w:r w:rsidR="00571F91" w:rsidRPr="0016600C">
        <w:rPr>
          <w:rFonts w:ascii="Arial" w:hAnsi="Arial" w:cs="Arial"/>
          <w:sz w:val="20"/>
          <w:shd w:val="clear" w:color="auto" w:fill="FFFFFF"/>
        </w:rPr>
        <w:t>r. poz. 1233</w:t>
      </w:r>
      <w:r w:rsidRPr="0016600C">
        <w:rPr>
          <w:rFonts w:ascii="Arial" w:hAnsi="Arial" w:cs="Arial"/>
          <w:sz w:val="20"/>
        </w:rPr>
        <w:t xml:space="preserve">), po uprzednim wykazaniu przeze mnie, nie później jednak niż </w:t>
      </w:r>
      <w:r w:rsidR="000266A8" w:rsidRPr="0016600C">
        <w:rPr>
          <w:rFonts w:ascii="Arial" w:hAnsi="Arial" w:cs="Arial"/>
          <w:sz w:val="20"/>
        </w:rPr>
        <w:br/>
      </w:r>
      <w:r w:rsidRPr="0016600C">
        <w:rPr>
          <w:rFonts w:ascii="Arial" w:hAnsi="Arial" w:cs="Arial"/>
          <w:sz w:val="20"/>
        </w:rPr>
        <w:t>w terminie składania ofert, że zastrzeżone informacje stanowią tajemnicę przedsiębiorstwa.</w:t>
      </w:r>
      <w:bookmarkEnd w:id="2"/>
    </w:p>
    <w:p w14:paraId="37EE9F61" w14:textId="528BEBC7" w:rsidR="001D4899" w:rsidRPr="0016600C" w:rsidRDefault="001D4899" w:rsidP="00916881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16600C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16600C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</w:t>
      </w:r>
      <w:r w:rsidR="00FD61EE" w:rsidRPr="0016600C">
        <w:rPr>
          <w:rFonts w:ascii="Arial" w:hAnsi="Arial" w:cs="Arial"/>
          <w:b/>
          <w:sz w:val="20"/>
        </w:rPr>
        <w:t>****</w:t>
      </w:r>
      <w:r w:rsidR="004C1879" w:rsidRPr="0016600C">
        <w:rPr>
          <w:rFonts w:ascii="Arial" w:hAnsi="Arial" w:cs="Arial"/>
          <w:b/>
          <w:sz w:val="20"/>
        </w:rPr>
        <w:t>)</w:t>
      </w:r>
    </w:p>
    <w:p w14:paraId="58651332" w14:textId="70B7B36C" w:rsidR="001D4899" w:rsidRPr="0016600C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b/>
          <w:sz w:val="20"/>
        </w:rPr>
        <w:t>****</w:t>
      </w:r>
      <w:r w:rsidR="004C1879" w:rsidRPr="0016600C">
        <w:rPr>
          <w:rFonts w:ascii="Arial" w:hAnsi="Arial" w:cs="Arial"/>
          <w:b/>
          <w:sz w:val="20"/>
        </w:rPr>
        <w:t>)</w:t>
      </w:r>
      <w:r w:rsidR="00EC6540" w:rsidRPr="0016600C">
        <w:rPr>
          <w:rFonts w:ascii="Arial" w:hAnsi="Arial" w:cs="Arial"/>
          <w:b/>
          <w:sz w:val="20"/>
        </w:rPr>
        <w:t xml:space="preserve"> </w:t>
      </w:r>
      <w:r w:rsidR="001D4899" w:rsidRPr="0016600C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16600C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16600C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7B367488" w:rsidR="001D4899" w:rsidRPr="0016600C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  </w:t>
      </w:r>
    </w:p>
    <w:p w14:paraId="73218681" w14:textId="77777777" w:rsidR="002207BE" w:rsidRPr="0016600C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16600C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16600C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16600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16600C">
        <w:rPr>
          <w:rFonts w:ascii="Arial" w:hAnsi="Arial" w:cs="Arial"/>
          <w:sz w:val="16"/>
          <w:szCs w:val="16"/>
        </w:rPr>
        <w:t>Podpis Wykonawcy lub Pełnomocnika</w:t>
      </w:r>
      <w:r w:rsidRPr="0016600C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16600C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16600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16600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16600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16600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16600C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16600C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16600C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16600C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07291CA9" w14:textId="77777777" w:rsidR="00042E6F" w:rsidRPr="0016600C" w:rsidRDefault="00042E6F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8F987D8" w14:textId="07DD342D" w:rsidR="00502990" w:rsidRPr="00502990" w:rsidRDefault="0030519E" w:rsidP="00502990">
      <w:pPr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  <w:r w:rsidR="001D4899" w:rsidRPr="00745803">
        <w:rPr>
          <w:rFonts w:ascii="Arial" w:eastAsia="Calibri" w:hAnsi="Arial" w:cs="Arial"/>
          <w:b/>
          <w:sz w:val="20"/>
        </w:rPr>
        <w:t>Załącznik nr 3 do SWZ</w:t>
      </w:r>
    </w:p>
    <w:p w14:paraId="0EAFB554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16600C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1BCBBC3E" w14:textId="77777777" w:rsidTr="00263767">
        <w:tc>
          <w:tcPr>
            <w:tcW w:w="7650" w:type="dxa"/>
          </w:tcPr>
          <w:p w14:paraId="0F74F596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16600C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16600C" w:rsidRDefault="00A228E6" w:rsidP="00A228E6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16600C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16600C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t xml:space="preserve">- składane na podstawie art. 125 ust 1 ustawy Pzp  </w:t>
      </w:r>
    </w:p>
    <w:p w14:paraId="344FC7C5" w14:textId="77777777" w:rsidR="00A228E6" w:rsidRPr="0016600C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2077230A" w:rsidR="00A228E6" w:rsidRPr="0016600C" w:rsidRDefault="00A228E6" w:rsidP="006D67F1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4" w:name="_Hlk66801942"/>
      <w:r w:rsidRPr="0016600C">
        <w:rPr>
          <w:rFonts w:ascii="Arial" w:hAnsi="Arial" w:cs="Arial"/>
          <w:sz w:val="20"/>
        </w:rPr>
        <w:t>Na potrzeby postępowania o udzielenie zamówienia publicznego</w:t>
      </w:r>
      <w:r w:rsidRPr="0016600C">
        <w:rPr>
          <w:rFonts w:ascii="Arial" w:hAnsi="Arial" w:cs="Arial"/>
          <w:b/>
          <w:bCs/>
          <w:sz w:val="20"/>
        </w:rPr>
        <w:t xml:space="preserve"> </w:t>
      </w:r>
      <w:bookmarkStart w:id="5" w:name="_Hlk103758026"/>
      <w:r w:rsidR="00745803">
        <w:rPr>
          <w:rFonts w:ascii="Arial" w:hAnsi="Arial" w:cs="Arial"/>
          <w:b/>
          <w:bCs/>
          <w:sz w:val="20"/>
        </w:rPr>
        <w:t>na usługę</w:t>
      </w:r>
      <w:r w:rsidR="00745803" w:rsidRPr="00745803">
        <w:rPr>
          <w:rFonts w:ascii="Arial" w:hAnsi="Arial" w:cs="Arial"/>
          <w:b/>
          <w:bCs/>
          <w:sz w:val="20"/>
        </w:rPr>
        <w:t xml:space="preserve"> sporządzenia operatu szacunkowego mającego na celu określenie wartości rynkowej prawa użytkowania wieczystego nieruchomości gruntowej niezabudowanej, położonej w R</w:t>
      </w:r>
      <w:r w:rsidR="00745803">
        <w:rPr>
          <w:rFonts w:ascii="Arial" w:hAnsi="Arial" w:cs="Arial"/>
          <w:b/>
          <w:bCs/>
          <w:sz w:val="20"/>
        </w:rPr>
        <w:t>adomiu przy ulicy Potkanowskiej</w:t>
      </w:r>
      <w:r w:rsidRPr="0016600C">
        <w:rPr>
          <w:rFonts w:ascii="Arial" w:hAnsi="Arial" w:cs="Arial"/>
          <w:b/>
          <w:bCs/>
          <w:sz w:val="20"/>
        </w:rPr>
        <w:t>,</w:t>
      </w:r>
      <w:bookmarkEnd w:id="5"/>
      <w:r w:rsidRPr="0016600C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16600C">
        <w:rPr>
          <w:rFonts w:ascii="Arial" w:hAnsi="Arial" w:cs="Arial"/>
          <w:sz w:val="20"/>
        </w:rPr>
        <w:t>stosownie do treści art. 125 ust. 1 ustawy z dnia 11 września 2019</w:t>
      </w:r>
      <w:r w:rsidR="00745803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 xml:space="preserve">r. - Prawo zamówień publicznych (t.j. </w:t>
      </w:r>
      <w:r w:rsidR="006E4E52">
        <w:rPr>
          <w:rFonts w:ascii="Arial" w:hAnsi="Arial" w:cs="Arial"/>
          <w:sz w:val="20"/>
        </w:rPr>
        <w:t>Dz. U. z 2024</w:t>
      </w:r>
      <w:r w:rsidR="00745803">
        <w:rPr>
          <w:rFonts w:ascii="Arial" w:hAnsi="Arial" w:cs="Arial"/>
          <w:sz w:val="20"/>
        </w:rPr>
        <w:t xml:space="preserve"> </w:t>
      </w:r>
      <w:r w:rsidR="006E4E52">
        <w:rPr>
          <w:rFonts w:ascii="Arial" w:hAnsi="Arial" w:cs="Arial"/>
          <w:sz w:val="20"/>
        </w:rPr>
        <w:t>r. poz. 1320</w:t>
      </w:r>
      <w:r w:rsidRPr="0016600C">
        <w:rPr>
          <w:rFonts w:ascii="Arial" w:hAnsi="Arial" w:cs="Arial"/>
          <w:sz w:val="20"/>
        </w:rPr>
        <w:t>)</w:t>
      </w:r>
      <w:bookmarkEnd w:id="4"/>
      <w:r w:rsidRPr="0016600C">
        <w:rPr>
          <w:rFonts w:ascii="Arial" w:hAnsi="Arial" w:cs="Arial"/>
          <w:b/>
          <w:sz w:val="20"/>
        </w:rPr>
        <w:t xml:space="preserve"> </w:t>
      </w:r>
      <w:r w:rsidRPr="0016600C">
        <w:rPr>
          <w:rFonts w:ascii="Arial" w:hAnsi="Arial" w:cs="Arial"/>
          <w:sz w:val="20"/>
        </w:rPr>
        <w:t xml:space="preserve">– dalej „ustawa Pzp” </w:t>
      </w:r>
      <w:r w:rsidRPr="0016600C">
        <w:rPr>
          <w:rFonts w:ascii="Arial" w:hAnsi="Arial" w:cs="Arial"/>
          <w:b/>
          <w:bCs/>
          <w:sz w:val="20"/>
          <w:u w:val="single"/>
        </w:rPr>
        <w:t>oświadczam</w:t>
      </w:r>
      <w:r w:rsidRPr="0016600C">
        <w:rPr>
          <w:rFonts w:ascii="Arial" w:hAnsi="Arial" w:cs="Arial"/>
          <w:sz w:val="20"/>
          <w:u w:val="single"/>
        </w:rPr>
        <w:t xml:space="preserve">, </w:t>
      </w:r>
      <w:r w:rsidRPr="0016600C">
        <w:rPr>
          <w:rFonts w:ascii="Arial" w:hAnsi="Arial" w:cs="Arial"/>
          <w:b/>
          <w:bCs/>
          <w:sz w:val="20"/>
          <w:u w:val="single"/>
        </w:rPr>
        <w:t>co następuje:</w:t>
      </w:r>
      <w:r w:rsidRPr="0016600C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16600C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6" w:name="_Hlk66727200"/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6"/>
    </w:tbl>
    <w:p w14:paraId="24827E97" w14:textId="77777777" w:rsidR="00A228E6" w:rsidRPr="0016600C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16600C" w:rsidRDefault="00A228E6" w:rsidP="00916881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podlegam wykluczeniu</w:t>
      </w:r>
      <w:r w:rsidRPr="0016600C">
        <w:rPr>
          <w:rFonts w:ascii="Arial" w:hAnsi="Arial" w:cs="Arial"/>
          <w:sz w:val="20"/>
        </w:rPr>
        <w:t xml:space="preserve"> z postępowania na podstawie art. 108 ust. 1 ustawy Pzp.</w:t>
      </w:r>
    </w:p>
    <w:p w14:paraId="3BE45DE4" w14:textId="77777777" w:rsidR="00A228E6" w:rsidRPr="0016600C" w:rsidRDefault="00A228E6" w:rsidP="00916881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podlegam wykluczeniu</w:t>
      </w:r>
      <w:r w:rsidRPr="0016600C">
        <w:rPr>
          <w:rFonts w:ascii="Arial" w:hAnsi="Arial" w:cs="Arial"/>
          <w:sz w:val="20"/>
        </w:rPr>
        <w:t xml:space="preserve"> z postępowania na podstawie art. 109 ust. 1 pkt 4 ustawy Pzp.</w:t>
      </w:r>
    </w:p>
    <w:p w14:paraId="42F2D54F" w14:textId="37E8EEC6" w:rsidR="00A228E6" w:rsidRPr="0016600C" w:rsidRDefault="00A228E6" w:rsidP="00916881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16600C">
        <w:rPr>
          <w:rFonts w:ascii="Arial" w:hAnsi="Arial" w:cs="Arial"/>
          <w:sz w:val="20"/>
        </w:rPr>
        <w:t>(t.j. Dz. U. z 2024 r. poz. 507)</w:t>
      </w:r>
      <w:r w:rsidRPr="0016600C">
        <w:rPr>
          <w:rFonts w:ascii="Arial" w:hAnsi="Arial" w:cs="Arial"/>
          <w:sz w:val="20"/>
        </w:rPr>
        <w:t>*.</w:t>
      </w:r>
    </w:p>
    <w:p w14:paraId="78EE1D99" w14:textId="77777777" w:rsidR="00A228E6" w:rsidRPr="0016600C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85B52D4" w14:textId="180BB94E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1)</w:t>
      </w:r>
      <w:r w:rsidRPr="0016600C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70E219E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2)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16600C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16600C">
        <w:rPr>
          <w:rFonts w:ascii="Arial" w:hAnsi="Arial" w:cs="Arial"/>
          <w:sz w:val="16"/>
          <w:szCs w:val="18"/>
        </w:rPr>
        <w:t xml:space="preserve">(Dz. U. z 2023 r. poz. 1124, 1285, 1723 i 1843) </w:t>
      </w:r>
      <w:r w:rsidRPr="0016600C">
        <w:rPr>
          <w:rFonts w:ascii="Arial" w:hAnsi="Arial" w:cs="Arial"/>
          <w:sz w:val="16"/>
          <w:szCs w:val="18"/>
        </w:rPr>
        <w:t xml:space="preserve"> jest osoba wymieniona </w:t>
      </w:r>
      <w:r w:rsidR="008C35FA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4FA11B74" w:rsidR="002207BE" w:rsidRPr="0016600C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3)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16600C">
        <w:rPr>
          <w:rFonts w:ascii="Arial" w:hAnsi="Arial" w:cs="Arial"/>
          <w:sz w:val="16"/>
          <w:szCs w:val="18"/>
        </w:rPr>
        <w:t>(Dz. U. z 2023 r. poz. 120, 295 i 1598)</w:t>
      </w:r>
      <w:r w:rsidRPr="0016600C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7" w:name="_Hlk66727248"/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7"/>
    </w:tbl>
    <w:p w14:paraId="770B81F7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zachodzą w stosunku do mnie podstawy wykluczenia</w:t>
      </w:r>
      <w:r w:rsidRPr="0016600C">
        <w:rPr>
          <w:rFonts w:ascii="Arial" w:hAnsi="Arial" w:cs="Arial"/>
          <w:sz w:val="20"/>
        </w:rPr>
        <w:t xml:space="preserve"> z postępowania na podstawie </w:t>
      </w:r>
      <w:r w:rsidRPr="0016600C">
        <w:rPr>
          <w:rFonts w:ascii="Arial" w:hAnsi="Arial" w:cs="Arial"/>
          <w:sz w:val="20"/>
        </w:rPr>
        <w:br/>
        <w:t xml:space="preserve">art. </w:t>
      </w:r>
      <w:r w:rsidR="00C12128" w:rsidRPr="0016600C">
        <w:rPr>
          <w:rFonts w:ascii="Arial" w:hAnsi="Arial" w:cs="Arial"/>
          <w:b/>
          <w:sz w:val="20"/>
        </w:rPr>
        <w:t>________________</w:t>
      </w:r>
      <w:r w:rsidRPr="0016600C">
        <w:rPr>
          <w:rFonts w:ascii="Arial" w:hAnsi="Arial" w:cs="Arial"/>
          <w:sz w:val="20"/>
        </w:rPr>
        <w:t xml:space="preserve"> ustawy Pzp </w:t>
      </w:r>
    </w:p>
    <w:p w14:paraId="1D132E29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Jednocześnie oświadczam, że w związku z ww. okolicznością, na podstawie art. 110 ust. 2 ustawy Pzp podjąłem następujące środki naprawcze </w:t>
      </w:r>
      <w:r w:rsidRPr="0016600C">
        <w:rPr>
          <w:rFonts w:ascii="Arial" w:hAnsi="Arial" w:cs="Arial"/>
          <w:i/>
          <w:iCs/>
          <w:sz w:val="16"/>
          <w:szCs w:val="16"/>
        </w:rPr>
        <w:t>(środki naprawcze można wykazać tylko w przypadku podstawy wykluczenia z art. 108 ust. 1 pkt. 1, 2 i 5 lub art. 109 ust. 1 pkt 4 ustawy Pzp)</w:t>
      </w:r>
      <w:r w:rsidRPr="0016600C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16600C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następującego/ych podmiotu/ów:</w:t>
      </w:r>
    </w:p>
    <w:p w14:paraId="59B8DA16" w14:textId="77777777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16600C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16600C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16600C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16600C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16600C" w:rsidRPr="0016600C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16600C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16600C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16600C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1) </w:t>
      </w:r>
      <w:r w:rsidR="0072556A" w:rsidRPr="0016600C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2) </w:t>
      </w:r>
      <w:r w:rsidR="0072556A" w:rsidRPr="0016600C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16600C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16600C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16600C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16600C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16600C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8" w:name="_DV_M4300"/>
      <w:bookmarkStart w:id="9" w:name="_DV_M4301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4E4BF68" w14:textId="74C294BB" w:rsidR="00E93DB0" w:rsidRPr="0016600C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16600C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16600C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16600C">
        <w:rPr>
          <w:rFonts w:ascii="Arial" w:eastAsia="Calibri" w:hAnsi="Arial" w:cs="Arial"/>
          <w:b/>
          <w:sz w:val="20"/>
        </w:rPr>
        <w:t>Załącznik nr 4 do SWZ</w:t>
      </w:r>
    </w:p>
    <w:p w14:paraId="269A1EEC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16600C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16600C" w14:paraId="69C9CE4F" w14:textId="77777777" w:rsidTr="0072556A">
        <w:tc>
          <w:tcPr>
            <w:tcW w:w="5524" w:type="dxa"/>
          </w:tcPr>
          <w:p w14:paraId="603FFA13" w14:textId="77777777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16600C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16600C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 (nazwa i adres </w:t>
      </w:r>
      <w:bookmarkStart w:id="16" w:name="_Hlk66721138"/>
      <w:r w:rsidRPr="0016600C">
        <w:rPr>
          <w:rFonts w:ascii="Arial" w:hAnsi="Arial" w:cs="Arial"/>
          <w:sz w:val="20"/>
        </w:rPr>
        <w:t>podmiotu udostępniającego zasoby</w:t>
      </w:r>
      <w:bookmarkEnd w:id="16"/>
      <w:r w:rsidRPr="0016600C">
        <w:rPr>
          <w:rFonts w:ascii="Arial" w:hAnsi="Arial" w:cs="Arial"/>
          <w:sz w:val="20"/>
        </w:rPr>
        <w:t>)</w:t>
      </w:r>
    </w:p>
    <w:p w14:paraId="58E338A2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E3B031D" w14:textId="77777777" w:rsidR="00042E6F" w:rsidRPr="0016600C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17B78089" w14:textId="77777777" w:rsidR="00042E6F" w:rsidRPr="0016600C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</w:p>
    <w:p w14:paraId="5030CCCC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53A534A2" w:rsidR="001D4899" w:rsidRPr="0016600C" w:rsidRDefault="001D4899" w:rsidP="00006B3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16600C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745803">
        <w:rPr>
          <w:rFonts w:ascii="Arial" w:hAnsi="Arial" w:cs="Arial"/>
          <w:sz w:val="20"/>
        </w:rPr>
        <w:t>na usługę</w:t>
      </w:r>
      <w:r w:rsidR="00745803" w:rsidRPr="00745803">
        <w:rPr>
          <w:rFonts w:ascii="Arial" w:hAnsi="Arial" w:cs="Arial"/>
          <w:sz w:val="20"/>
        </w:rPr>
        <w:t xml:space="preserve"> sporządzenia operatu szacunkowego mającego na celu określenie wartości rynkowej prawa użytkowania wieczystego nieruchomości gruntowej niezabudowanej, położonej w Radomiu przy ulicy Potkanowskiej</w:t>
      </w:r>
      <w:r w:rsidR="00B54A62" w:rsidRPr="0016600C">
        <w:rPr>
          <w:rFonts w:ascii="Arial" w:hAnsi="Arial" w:cs="Arial"/>
          <w:b w:val="0"/>
          <w:bCs/>
          <w:sz w:val="20"/>
        </w:rPr>
        <w:t xml:space="preserve">, </w:t>
      </w:r>
      <w:r w:rsidRPr="0016600C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16600C">
        <w:rPr>
          <w:rFonts w:ascii="Arial" w:hAnsi="Arial" w:cs="Arial"/>
          <w:b w:val="0"/>
          <w:bCs/>
          <w:sz w:val="20"/>
        </w:rPr>
        <w:t xml:space="preserve"> </w:t>
      </w:r>
      <w:r w:rsidR="000F207D" w:rsidRPr="0016600C">
        <w:rPr>
          <w:rFonts w:ascii="Arial" w:hAnsi="Arial" w:cs="Arial"/>
          <w:b w:val="0"/>
          <w:bCs/>
          <w:sz w:val="20"/>
        </w:rPr>
        <w:t>__</w:t>
      </w:r>
      <w:r w:rsidR="00D43397" w:rsidRPr="0016600C">
        <w:rPr>
          <w:rFonts w:ascii="Arial" w:hAnsi="Arial" w:cs="Arial"/>
          <w:b w:val="0"/>
          <w:bCs/>
          <w:sz w:val="20"/>
        </w:rPr>
        <w:t>____________</w:t>
      </w:r>
      <w:r w:rsidR="00745803">
        <w:rPr>
          <w:rFonts w:ascii="Arial" w:hAnsi="Arial" w:cs="Arial"/>
          <w:b w:val="0"/>
          <w:bCs/>
          <w:sz w:val="20"/>
        </w:rPr>
        <w:t>____________</w:t>
      </w:r>
      <w:r w:rsidR="000F207D" w:rsidRPr="0016600C">
        <w:rPr>
          <w:rFonts w:ascii="Arial" w:hAnsi="Arial" w:cs="Arial"/>
          <w:b w:val="0"/>
          <w:bCs/>
          <w:sz w:val="20"/>
        </w:rPr>
        <w:t>_____________</w:t>
      </w:r>
      <w:r w:rsidR="007362E8" w:rsidRPr="0016600C">
        <w:rPr>
          <w:rFonts w:ascii="Arial" w:hAnsi="Arial" w:cs="Arial"/>
          <w:b w:val="0"/>
          <w:bCs/>
          <w:sz w:val="20"/>
        </w:rPr>
        <w:t>__</w:t>
      </w:r>
      <w:r w:rsidR="000F207D" w:rsidRPr="0016600C">
        <w:rPr>
          <w:rFonts w:ascii="Arial" w:hAnsi="Arial" w:cs="Arial"/>
          <w:b w:val="0"/>
          <w:bCs/>
          <w:sz w:val="20"/>
        </w:rPr>
        <w:t>_______</w:t>
      </w:r>
      <w:r w:rsidRPr="0016600C">
        <w:rPr>
          <w:rFonts w:ascii="Arial" w:hAnsi="Arial" w:cs="Arial"/>
          <w:b w:val="0"/>
          <w:bCs/>
          <w:sz w:val="20"/>
        </w:rPr>
        <w:t xml:space="preserve"> (nazwa, adres)</w:t>
      </w:r>
      <w:r w:rsidRPr="0016600C">
        <w:rPr>
          <w:rFonts w:ascii="Arial" w:hAnsi="Arial" w:cs="Arial"/>
          <w:b w:val="0"/>
          <w:bCs/>
        </w:rPr>
        <w:t xml:space="preserve"> </w:t>
      </w:r>
      <w:r w:rsidRPr="0016600C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16600C">
        <w:rPr>
          <w:rFonts w:ascii="Arial" w:hAnsi="Arial" w:cs="Arial"/>
          <w:b w:val="0"/>
          <w:bCs/>
          <w:sz w:val="20"/>
        </w:rPr>
        <w:t>z dnia 11 września 2019</w:t>
      </w:r>
      <w:r w:rsidR="00745803">
        <w:rPr>
          <w:rFonts w:ascii="Arial" w:hAnsi="Arial" w:cs="Arial"/>
          <w:b w:val="0"/>
          <w:bCs/>
          <w:sz w:val="20"/>
        </w:rPr>
        <w:t xml:space="preserve"> </w:t>
      </w:r>
      <w:r w:rsidR="00907008" w:rsidRPr="0016600C">
        <w:rPr>
          <w:rFonts w:ascii="Arial" w:hAnsi="Arial" w:cs="Arial"/>
          <w:b w:val="0"/>
          <w:bCs/>
          <w:sz w:val="20"/>
        </w:rPr>
        <w:t xml:space="preserve">r. - Prawo zamówień publicznych (t.j. </w:t>
      </w:r>
      <w:r w:rsidR="006E4E52">
        <w:rPr>
          <w:rFonts w:ascii="Arial" w:hAnsi="Arial" w:cs="Arial"/>
          <w:b w:val="0"/>
          <w:bCs/>
          <w:sz w:val="20"/>
        </w:rPr>
        <w:t>Dz. U. z 2024</w:t>
      </w:r>
      <w:r w:rsidR="008547EE">
        <w:rPr>
          <w:rFonts w:ascii="Arial" w:hAnsi="Arial" w:cs="Arial"/>
          <w:b w:val="0"/>
          <w:bCs/>
          <w:sz w:val="20"/>
        </w:rPr>
        <w:t xml:space="preserve"> </w:t>
      </w:r>
      <w:r w:rsidR="006E4E52">
        <w:rPr>
          <w:rFonts w:ascii="Arial" w:hAnsi="Arial" w:cs="Arial"/>
          <w:b w:val="0"/>
          <w:bCs/>
          <w:sz w:val="20"/>
        </w:rPr>
        <w:t>r. poz. 1320</w:t>
      </w:r>
      <w:r w:rsidR="00907008" w:rsidRPr="0016600C">
        <w:rPr>
          <w:rFonts w:ascii="Arial" w:hAnsi="Arial" w:cs="Arial"/>
          <w:b w:val="0"/>
          <w:bCs/>
          <w:sz w:val="20"/>
        </w:rPr>
        <w:t>)</w:t>
      </w:r>
      <w:r w:rsidRPr="0016600C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16600C">
        <w:rPr>
          <w:rFonts w:ascii="Arial" w:hAnsi="Arial" w:cs="Arial"/>
          <w:sz w:val="20"/>
        </w:rPr>
        <w:t>w pkt 1.4. Rozdziału VII SWZ</w:t>
      </w:r>
      <w:r w:rsidRPr="0016600C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16600C" w:rsidRDefault="001D4899" w:rsidP="00916881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16600C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</w:t>
      </w:r>
      <w:r w:rsidRPr="0016600C">
        <w:rPr>
          <w:rFonts w:ascii="Arial" w:hAnsi="Arial" w:cs="Arial"/>
          <w:sz w:val="20"/>
        </w:rPr>
        <w:t>___________</w:t>
      </w:r>
    </w:p>
    <w:p w14:paraId="3C62C36C" w14:textId="77777777" w:rsidR="001D4899" w:rsidRPr="0016600C" w:rsidRDefault="001D4899" w:rsidP="00916881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16600C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</w:t>
      </w:r>
      <w:r w:rsidRPr="0016600C">
        <w:rPr>
          <w:rFonts w:ascii="Arial" w:hAnsi="Arial" w:cs="Arial"/>
          <w:sz w:val="20"/>
        </w:rPr>
        <w:t>_______</w:t>
      </w:r>
    </w:p>
    <w:p w14:paraId="473E5A4F" w14:textId="77777777" w:rsidR="000A7EFC" w:rsidRPr="0016600C" w:rsidRDefault="001D4899" w:rsidP="00916881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16600C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</w:t>
      </w:r>
      <w:r w:rsidRPr="0016600C">
        <w:rPr>
          <w:rFonts w:ascii="Arial" w:hAnsi="Arial" w:cs="Arial"/>
          <w:sz w:val="20"/>
        </w:rPr>
        <w:t>______</w:t>
      </w:r>
    </w:p>
    <w:p w14:paraId="3EDBA50C" w14:textId="77777777" w:rsidR="001D4899" w:rsidRPr="0016600C" w:rsidRDefault="001D4899" w:rsidP="00916881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16600C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_____</w:t>
      </w:r>
    </w:p>
    <w:p w14:paraId="489AEC0F" w14:textId="77777777" w:rsidR="001D4899" w:rsidRPr="0016600C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16600C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Ponadto oświadczam/my, że gwarantuję/emy Wykonawcy rzeczywisty dostęp do ww. zasobów oraz </w:t>
      </w:r>
      <w:r w:rsidR="00027322" w:rsidRPr="0016600C">
        <w:rPr>
          <w:rFonts w:ascii="Arial" w:hAnsi="Arial" w:cs="Arial"/>
          <w:sz w:val="20"/>
        </w:rPr>
        <w:br/>
      </w:r>
      <w:r w:rsidRPr="0016600C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16600C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16600C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16600C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16600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16600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16600C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16600C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16600C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16600C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ECDFCBF" w14:textId="77777777" w:rsidR="00916881" w:rsidRDefault="00916881" w:rsidP="00745803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b/>
          <w:bCs/>
          <w:iCs/>
          <w:sz w:val="20"/>
        </w:rPr>
      </w:pPr>
    </w:p>
    <w:p w14:paraId="42722DC2" w14:textId="1F660AEC" w:rsidR="001D4899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16600C">
        <w:rPr>
          <w:rFonts w:ascii="Arial" w:hAnsi="Arial" w:cs="Arial"/>
          <w:b/>
          <w:bCs/>
          <w:iCs/>
          <w:sz w:val="20"/>
        </w:rPr>
        <w:t>Załącznik nr 5 do SWZ</w:t>
      </w:r>
    </w:p>
    <w:p w14:paraId="31523967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7" w:name="_Hlk106889645"/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3F10D78C" w14:textId="77777777" w:rsidTr="00263767">
        <w:tc>
          <w:tcPr>
            <w:tcW w:w="7650" w:type="dxa"/>
          </w:tcPr>
          <w:p w14:paraId="3ACD5EF0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7"/>
    <w:p w14:paraId="3A70FAA9" w14:textId="7BC72824" w:rsidR="001D4899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16600C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16600C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6600C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16600C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16600C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16600C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b/>
          <w:bCs/>
          <w:sz w:val="20"/>
        </w:rPr>
        <w:t>- składane na podstawie art. 125 ust. 5 ustawy Pzp</w:t>
      </w:r>
    </w:p>
    <w:p w14:paraId="0732988B" w14:textId="77777777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40EC299D" w:rsidR="00BE55BD" w:rsidRPr="0016600C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Na potrzeby postępowania o udzielenie zamówienia publicznego </w:t>
      </w:r>
      <w:r w:rsidR="00745803">
        <w:rPr>
          <w:rFonts w:ascii="Arial" w:hAnsi="Arial" w:cs="Arial"/>
          <w:b/>
          <w:bCs/>
          <w:sz w:val="20"/>
        </w:rPr>
        <w:t>na usługę</w:t>
      </w:r>
      <w:r w:rsidR="00745803" w:rsidRPr="00745803">
        <w:rPr>
          <w:rFonts w:ascii="Arial" w:hAnsi="Arial" w:cs="Arial"/>
          <w:b/>
          <w:bCs/>
          <w:sz w:val="20"/>
        </w:rPr>
        <w:t xml:space="preserve"> sporządzenia operatu szacunkowego mającego na celu określenie wartości rynkowej prawa użytkowania wieczystego nieruchomości gruntowej niezabudowanej, położonej w Radomiu przy ulicy Potkanowskiej</w:t>
      </w:r>
      <w:r w:rsidRPr="0016600C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16600C">
        <w:rPr>
          <w:rFonts w:ascii="Arial" w:hAnsi="Arial" w:cs="Arial"/>
          <w:sz w:val="20"/>
        </w:rPr>
        <w:t>stosownie do treści art. 125 ust. 1 ustawy z dnia 11 września 2019</w:t>
      </w:r>
      <w:r w:rsidR="00745803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r. - Prawo zamówień</w:t>
      </w:r>
      <w:r w:rsidR="003E0095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publicznych</w:t>
      </w:r>
      <w:r w:rsidR="003C44D4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(t</w:t>
      </w:r>
      <w:r w:rsidR="006E5F9F" w:rsidRPr="0016600C">
        <w:rPr>
          <w:rFonts w:ascii="Arial" w:hAnsi="Arial" w:cs="Arial"/>
          <w:sz w:val="20"/>
        </w:rPr>
        <w:t>.</w:t>
      </w:r>
      <w:r w:rsidRPr="0016600C">
        <w:rPr>
          <w:rFonts w:ascii="Arial" w:hAnsi="Arial" w:cs="Arial"/>
          <w:sz w:val="20"/>
        </w:rPr>
        <w:t>j.</w:t>
      </w:r>
      <w:r w:rsidR="003E0095" w:rsidRPr="0016600C">
        <w:rPr>
          <w:rFonts w:ascii="Arial" w:hAnsi="Arial" w:cs="Arial"/>
          <w:sz w:val="20"/>
        </w:rPr>
        <w:t xml:space="preserve"> </w:t>
      </w:r>
      <w:r w:rsidR="006E4E52">
        <w:rPr>
          <w:rFonts w:ascii="Arial" w:hAnsi="Arial" w:cs="Arial"/>
          <w:sz w:val="20"/>
        </w:rPr>
        <w:t>Dz. U. z 2024</w:t>
      </w:r>
      <w:r w:rsidR="00745803">
        <w:rPr>
          <w:rFonts w:ascii="Arial" w:hAnsi="Arial" w:cs="Arial"/>
          <w:sz w:val="20"/>
        </w:rPr>
        <w:t xml:space="preserve"> </w:t>
      </w:r>
      <w:r w:rsidR="006E4E52">
        <w:rPr>
          <w:rFonts w:ascii="Arial" w:hAnsi="Arial" w:cs="Arial"/>
          <w:sz w:val="20"/>
        </w:rPr>
        <w:t>r. poz. 1320</w:t>
      </w:r>
      <w:r w:rsidRPr="0016600C">
        <w:rPr>
          <w:rFonts w:ascii="Arial" w:hAnsi="Arial" w:cs="Arial"/>
          <w:sz w:val="20"/>
        </w:rPr>
        <w:t xml:space="preserve">) – dalej „ustawa Pzp” </w:t>
      </w:r>
      <w:r w:rsidRPr="0016600C">
        <w:rPr>
          <w:rFonts w:ascii="Arial" w:hAnsi="Arial" w:cs="Arial"/>
          <w:b/>
          <w:bCs/>
          <w:sz w:val="20"/>
          <w:u w:val="single"/>
        </w:rPr>
        <w:t xml:space="preserve">oświadczam, co następuje: </w:t>
      </w:r>
      <w:r w:rsidRPr="0016600C">
        <w:rPr>
          <w:rFonts w:ascii="Arial" w:hAnsi="Arial" w:cs="Arial"/>
          <w:sz w:val="20"/>
        </w:rPr>
        <w:t xml:space="preserve"> </w:t>
      </w:r>
    </w:p>
    <w:p w14:paraId="56E8E152" w14:textId="77777777" w:rsidR="00BE55BD" w:rsidRPr="0016600C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16600C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16600C" w:rsidRDefault="00BE55BD" w:rsidP="00916881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 xml:space="preserve">nie zachodzą </w:t>
      </w:r>
      <w:r w:rsidRPr="0016600C">
        <w:rPr>
          <w:rFonts w:ascii="Arial" w:hAnsi="Arial" w:cs="Arial"/>
          <w:bCs/>
          <w:sz w:val="20"/>
        </w:rPr>
        <w:t>w stosunku do mnie przesłanki wykluczenia</w:t>
      </w:r>
      <w:r w:rsidRPr="0016600C">
        <w:rPr>
          <w:rFonts w:ascii="Arial" w:hAnsi="Arial" w:cs="Arial"/>
          <w:sz w:val="20"/>
        </w:rPr>
        <w:t xml:space="preserve"> z postępowania na podstawie art. 108 ust. 1 ustawy Pzp.</w:t>
      </w:r>
    </w:p>
    <w:p w14:paraId="055375E5" w14:textId="77777777" w:rsidR="00BE55BD" w:rsidRPr="0016600C" w:rsidRDefault="00BE55BD" w:rsidP="00916881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bCs/>
          <w:sz w:val="20"/>
        </w:rPr>
        <w:t>w stosunku do mnie przesłanki wykluczenia</w:t>
      </w:r>
      <w:r w:rsidRPr="0016600C">
        <w:rPr>
          <w:rFonts w:ascii="Arial" w:hAnsi="Arial" w:cs="Arial"/>
          <w:sz w:val="20"/>
        </w:rPr>
        <w:t xml:space="preserve"> z postępowania na podstawie art. 109 ust. 1 pkt 4 ustawy Pzp.</w:t>
      </w:r>
    </w:p>
    <w:p w14:paraId="6DDE8298" w14:textId="07B0C179" w:rsidR="00BE55BD" w:rsidRPr="0016600C" w:rsidRDefault="00BE55BD" w:rsidP="00916881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16600C">
        <w:rPr>
          <w:rFonts w:ascii="Arial" w:hAnsi="Arial" w:cs="Arial"/>
          <w:sz w:val="20"/>
        </w:rPr>
        <w:t>(t.j. Dz. U. z 2024 r. poz. 507)</w:t>
      </w:r>
      <w:r w:rsidRPr="0016600C">
        <w:rPr>
          <w:rFonts w:ascii="Arial" w:hAnsi="Arial" w:cs="Arial"/>
          <w:b/>
          <w:sz w:val="20"/>
        </w:rPr>
        <w:t>*</w:t>
      </w:r>
      <w:r w:rsidRPr="0016600C">
        <w:rPr>
          <w:rFonts w:ascii="Arial" w:hAnsi="Arial" w:cs="Arial"/>
          <w:sz w:val="20"/>
        </w:rPr>
        <w:t>.</w:t>
      </w:r>
    </w:p>
    <w:p w14:paraId="0C44E819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F7C77E3" w14:textId="3FE41CCB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 xml:space="preserve">1) </w:t>
      </w:r>
      <w:r w:rsidRPr="0016600C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96F0763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2)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16600C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16600C">
        <w:rPr>
          <w:rFonts w:ascii="Arial" w:hAnsi="Arial" w:cs="Arial"/>
          <w:sz w:val="16"/>
          <w:szCs w:val="18"/>
        </w:rPr>
        <w:t>(Dz. U. z 2023 r. poz. 1124, 1285, 1723 i 1843)</w:t>
      </w:r>
      <w:r w:rsidRPr="0016600C">
        <w:rPr>
          <w:rFonts w:ascii="Arial" w:hAnsi="Arial" w:cs="Arial"/>
          <w:sz w:val="16"/>
          <w:szCs w:val="18"/>
        </w:rPr>
        <w:t xml:space="preserve"> jest osoba wymieniona </w:t>
      </w:r>
      <w:r w:rsidR="00891B64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70C5C892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3)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16600C">
        <w:rPr>
          <w:rFonts w:ascii="Arial" w:hAnsi="Arial" w:cs="Arial"/>
          <w:sz w:val="16"/>
          <w:szCs w:val="18"/>
        </w:rPr>
        <w:t>(Dz. U. z 2023 r. poz. 120, 295 i 1598)</w:t>
      </w:r>
      <w:r w:rsidRPr="0016600C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5ECE40" w14:textId="77777777" w:rsidR="00E8430F" w:rsidRPr="0016600C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16600C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1838E5FA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16600C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16600C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16600C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1)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16600C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16600C">
        <w:rPr>
          <w:rFonts w:ascii="Arial" w:hAnsi="Arial" w:cs="Arial"/>
          <w:sz w:val="20"/>
        </w:rPr>
        <w:t xml:space="preserve">2)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16600C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16600C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16600C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16600C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16600C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16600C">
        <w:rPr>
          <w:rFonts w:ascii="Arial" w:eastAsia="Calibri" w:hAnsi="Arial" w:cs="Arial"/>
          <w:b/>
        </w:rPr>
        <w:br w:type="page"/>
      </w:r>
      <w:r w:rsidRPr="0016600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Pr="0016600C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16600C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16600C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16600C">
        <w:rPr>
          <w:rFonts w:ascii="Arial" w:hAnsi="Arial" w:cs="Arial"/>
          <w:i/>
          <w:iCs/>
          <w:sz w:val="16"/>
          <w:szCs w:val="16"/>
        </w:rPr>
        <w:t>wraz z ofertą</w:t>
      </w:r>
      <w:r w:rsidRPr="0016600C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16600C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16600C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16600C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16600C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16600C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23285FD3" w14:textId="77777777" w:rsidTr="00C12128">
        <w:tc>
          <w:tcPr>
            <w:tcW w:w="6658" w:type="dxa"/>
          </w:tcPr>
          <w:p w14:paraId="5B633FAC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16600C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6FEE0A77" w14:textId="77777777" w:rsidTr="00C12128">
        <w:tc>
          <w:tcPr>
            <w:tcW w:w="6658" w:type="dxa"/>
          </w:tcPr>
          <w:p w14:paraId="1E844BA8" w14:textId="77777777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16600C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16600C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6600C" w:rsidRPr="0016600C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03E11F12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Oświadczenie składane na podstawie art. 117 ust. 4 ustawy z dnia 11 września 2019 r. Prawo zamówień publicznych (t.j. </w:t>
            </w:r>
            <w:r w:rsidR="006E4E52">
              <w:rPr>
                <w:rFonts w:ascii="Arial" w:eastAsia="Calibri" w:hAnsi="Arial" w:cs="Arial"/>
                <w:b/>
                <w:sz w:val="20"/>
                <w:lang w:eastAsia="en-US"/>
              </w:rPr>
              <w:t>Dz. U. z 2024</w:t>
            </w:r>
            <w:r w:rsidR="008547EE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</w:t>
            </w:r>
            <w:r w:rsidR="006E4E52">
              <w:rPr>
                <w:rFonts w:ascii="Arial" w:eastAsia="Calibri" w:hAnsi="Arial" w:cs="Arial"/>
                <w:b/>
                <w:sz w:val="20"/>
                <w:lang w:eastAsia="en-US"/>
              </w:rPr>
              <w:t>r. poz. 1320</w:t>
            </w:r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0913206C" w:rsidR="00BE55BD" w:rsidRPr="0016600C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745803">
        <w:rPr>
          <w:rFonts w:ascii="Arial" w:eastAsia="Calibri" w:hAnsi="Arial" w:cs="Arial"/>
          <w:b/>
          <w:bCs/>
          <w:sz w:val="20"/>
          <w:lang w:eastAsia="en-US"/>
        </w:rPr>
        <w:t>na usługę</w:t>
      </w:r>
      <w:r w:rsidR="00745803" w:rsidRPr="00745803">
        <w:rPr>
          <w:rFonts w:ascii="Arial" w:eastAsia="Calibri" w:hAnsi="Arial" w:cs="Arial"/>
          <w:b/>
          <w:bCs/>
          <w:sz w:val="20"/>
          <w:lang w:eastAsia="en-US"/>
        </w:rPr>
        <w:t xml:space="preserve"> sporządzenia operatu szacunkowego mającego na celu określenie wartości rynkowej prawa użytkowania wieczystego nieruchomości gruntowej niezabudowanej, położonej w R</w:t>
      </w:r>
      <w:r w:rsidR="00745803">
        <w:rPr>
          <w:rFonts w:ascii="Arial" w:eastAsia="Calibri" w:hAnsi="Arial" w:cs="Arial"/>
          <w:b/>
          <w:bCs/>
          <w:sz w:val="20"/>
          <w:lang w:eastAsia="en-US"/>
        </w:rPr>
        <w:t>adomiu przy ulicy Potkanowskiej</w:t>
      </w:r>
      <w:r w:rsidRPr="0016600C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16600C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16600C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</w:t>
      </w:r>
      <w:r w:rsidRPr="0016600C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16600C">
        <w:rPr>
          <w:rFonts w:ascii="Arial" w:eastAsia="Calibri" w:hAnsi="Arial" w:cs="Arial"/>
          <w:b/>
          <w:sz w:val="20"/>
          <w:lang w:eastAsia="en-US"/>
        </w:rPr>
        <w:t>ż</w:t>
      </w:r>
      <w:r w:rsidRPr="0016600C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16600C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16600C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16600C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16600C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16600C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5E794443" w14:textId="77777777" w:rsidR="00745803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6D3C9BC6" w:rsidR="0061774F" w:rsidRPr="0016600C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</w:t>
      </w:r>
      <w:r w:rsidR="00745803">
        <w:rPr>
          <w:rFonts w:ascii="Arial" w:eastAsia="Calibri" w:hAnsi="Arial" w:cs="Arial"/>
          <w:sz w:val="20"/>
          <w:lang w:eastAsia="en-US"/>
        </w:rPr>
        <w:t>_______________________________</w:t>
      </w:r>
    </w:p>
    <w:p w14:paraId="78F5335E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16600C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16600C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16600C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16600C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16600C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16600C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16600C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16600C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16600C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16600C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16600C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16600C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16600C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16600C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16600C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2346DB5" w14:textId="77777777" w:rsidR="00745803" w:rsidRDefault="00745803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16600C">
        <w:rPr>
          <w:rFonts w:ascii="Arial" w:eastAsia="Calibri" w:hAnsi="Arial" w:cs="Arial"/>
          <w:b/>
        </w:rPr>
        <w:t>Załącznik nr 7 do SWZ</w:t>
      </w:r>
    </w:p>
    <w:p w14:paraId="0862016E" w14:textId="77777777" w:rsidR="0072556A" w:rsidRPr="0016600C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54512848" w14:textId="77777777" w:rsidTr="00263767">
        <w:tc>
          <w:tcPr>
            <w:tcW w:w="7650" w:type="dxa"/>
          </w:tcPr>
          <w:p w14:paraId="32DD8253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16600C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16600C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16600C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16600C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16600C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3A4556FF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16600C">
        <w:rPr>
          <w:rFonts w:ascii="Arial" w:hAnsi="Arial" w:cs="Arial"/>
          <w:sz w:val="20"/>
        </w:rPr>
        <w:t xml:space="preserve">Na potrzeby postępowania o udzielenie zamówienia publicznego </w:t>
      </w:r>
      <w:r w:rsidR="00745803">
        <w:rPr>
          <w:rFonts w:ascii="Arial" w:hAnsi="Arial" w:cs="Arial"/>
          <w:b/>
          <w:bCs/>
          <w:sz w:val="20"/>
        </w:rPr>
        <w:t>na usługę</w:t>
      </w:r>
      <w:r w:rsidR="00745803" w:rsidRPr="00745803">
        <w:rPr>
          <w:rFonts w:ascii="Arial" w:hAnsi="Arial" w:cs="Arial"/>
          <w:b/>
          <w:bCs/>
          <w:sz w:val="20"/>
        </w:rPr>
        <w:t xml:space="preserve"> sporządzenia operatu szacunkowego mającego na celu określenie wartości rynkowej prawa użytkowania wieczystego nieruchomości gruntowej niezabudowanej, położonej w Radomiu przy ulicy Potkanowskiej</w:t>
      </w:r>
      <w:r w:rsidRPr="0016600C">
        <w:rPr>
          <w:rFonts w:ascii="Arial" w:hAnsi="Arial" w:cs="Arial"/>
          <w:b/>
          <w:bCs/>
          <w:i/>
          <w:iCs/>
          <w:sz w:val="20"/>
        </w:rPr>
        <w:t>,</w:t>
      </w:r>
      <w:r w:rsidRPr="0016600C">
        <w:rPr>
          <w:rFonts w:ascii="Arial" w:hAnsi="Arial" w:cs="Arial"/>
          <w:i/>
          <w:iCs/>
          <w:sz w:val="20"/>
        </w:rPr>
        <w:t xml:space="preserve"> </w:t>
      </w:r>
      <w:r w:rsidRPr="0016600C">
        <w:rPr>
          <w:rFonts w:ascii="Arial" w:hAnsi="Arial" w:cs="Arial"/>
          <w:sz w:val="20"/>
        </w:rPr>
        <w:t>stosownie do treści art. 125 ust. 1 ustawy z dnia 11 września 2019</w:t>
      </w:r>
      <w:r w:rsidR="00745803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 xml:space="preserve">r. - Prawo zamówień publicznych (t.j. </w:t>
      </w:r>
      <w:r w:rsidR="006E4E52">
        <w:rPr>
          <w:rFonts w:ascii="Arial" w:hAnsi="Arial" w:cs="Arial"/>
          <w:sz w:val="20"/>
        </w:rPr>
        <w:t>Dz. U. z 2024</w:t>
      </w:r>
      <w:r w:rsidR="00745803">
        <w:rPr>
          <w:rFonts w:ascii="Arial" w:hAnsi="Arial" w:cs="Arial"/>
          <w:sz w:val="20"/>
        </w:rPr>
        <w:t xml:space="preserve"> </w:t>
      </w:r>
      <w:r w:rsidR="006E4E52">
        <w:rPr>
          <w:rFonts w:ascii="Arial" w:hAnsi="Arial" w:cs="Arial"/>
          <w:sz w:val="20"/>
        </w:rPr>
        <w:t>r. poz. 1320</w:t>
      </w:r>
      <w:r w:rsidRPr="0016600C">
        <w:rPr>
          <w:rFonts w:ascii="Arial" w:hAnsi="Arial" w:cs="Arial"/>
          <w:sz w:val="20"/>
        </w:rPr>
        <w:t xml:space="preserve">) – dalej „ustawa Pzp” </w:t>
      </w:r>
      <w:r w:rsidRPr="0016600C">
        <w:rPr>
          <w:rFonts w:ascii="Arial" w:hAnsi="Arial" w:cs="Arial"/>
          <w:b/>
          <w:bCs/>
          <w:sz w:val="20"/>
        </w:rPr>
        <w:t>oświadczam,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że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informacje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zawarte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w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oświadczeniu</w:t>
      </w:r>
      <w:r w:rsidRPr="0016600C">
        <w:rPr>
          <w:rFonts w:ascii="Arial" w:hAnsi="Arial" w:cs="Arial"/>
          <w:bCs/>
          <w:sz w:val="20"/>
        </w:rPr>
        <w:t xml:space="preserve">, o którym mowa w art. 125 ust. 1 ustawy Pzp w zakresie podstaw wykluczenia z postępowania wskazanych przez zamawiającego, </w:t>
      </w:r>
      <w:r w:rsidR="00745803">
        <w:rPr>
          <w:rFonts w:ascii="Arial" w:hAnsi="Arial" w:cs="Arial"/>
          <w:bCs/>
          <w:sz w:val="20"/>
        </w:rPr>
        <w:br/>
      </w:r>
      <w:r w:rsidRPr="0016600C">
        <w:rPr>
          <w:rFonts w:ascii="Arial" w:hAnsi="Arial" w:cs="Arial"/>
          <w:bCs/>
          <w:sz w:val="20"/>
        </w:rPr>
        <w:t xml:space="preserve">o których mowa </w:t>
      </w:r>
      <w:r w:rsidRPr="0016600C">
        <w:rPr>
          <w:rFonts w:ascii="Arial" w:hAnsi="Arial" w:cs="Arial"/>
          <w:sz w:val="20"/>
        </w:rPr>
        <w:t>w:</w:t>
      </w:r>
      <w:r w:rsidRPr="0016600C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16600C" w:rsidRDefault="00BE55BD" w:rsidP="00916881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6600C">
        <w:rPr>
          <w:rFonts w:ascii="Arial" w:hAnsi="Arial" w:cs="Arial"/>
          <w:b/>
          <w:bCs/>
          <w:sz w:val="20"/>
          <w:szCs w:val="20"/>
        </w:rPr>
        <w:t>art. 108 ust. 1 ustawy Pzp,</w:t>
      </w:r>
    </w:p>
    <w:p w14:paraId="60183FA8" w14:textId="77777777" w:rsidR="00BE55BD" w:rsidRPr="0016600C" w:rsidRDefault="00BE55BD" w:rsidP="00916881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6600C">
        <w:rPr>
          <w:rFonts w:ascii="Arial" w:hAnsi="Arial" w:cs="Arial"/>
          <w:b/>
          <w:bCs/>
          <w:sz w:val="20"/>
          <w:szCs w:val="20"/>
        </w:rPr>
        <w:t>art. 109 ust. 1 pkt 4 ustawy Pzp</w:t>
      </w:r>
    </w:p>
    <w:p w14:paraId="1D4EF869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16600C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sym w:font="Wingdings 2" w:char="F0A3"/>
      </w:r>
      <w:r w:rsidRPr="0016600C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sym w:font="Wingdings 2" w:char="F0A3"/>
      </w:r>
      <w:r w:rsidRPr="0016600C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16600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16600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16600C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16600C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16600C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16600C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16600C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16600C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16600C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16600C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16600C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6D4588B" w14:textId="77777777" w:rsidR="001C4D52" w:rsidRPr="0016600C" w:rsidRDefault="001C4D52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DFBC05" w14:textId="77777777" w:rsidR="00331CB7" w:rsidRPr="0016600C" w:rsidRDefault="00331CB7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16600C">
        <w:rPr>
          <w:rFonts w:ascii="Arial" w:eastAsia="Calibri" w:hAnsi="Arial" w:cs="Arial"/>
          <w:b/>
        </w:rPr>
        <w:t>Załącznik nr 8 do SWZ</w:t>
      </w:r>
    </w:p>
    <w:p w14:paraId="22BEFD59" w14:textId="77777777" w:rsidR="00BE55BD" w:rsidRPr="0016600C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16600C" w:rsidRPr="0016600C" w14:paraId="0D92800F" w14:textId="77777777" w:rsidTr="0072556A">
        <w:tc>
          <w:tcPr>
            <w:tcW w:w="5382" w:type="dxa"/>
          </w:tcPr>
          <w:p w14:paraId="76F42C92" w14:textId="77777777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16600C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16600C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16600C">
        <w:rPr>
          <w:rFonts w:ascii="Arial" w:hAnsi="Arial" w:cs="Arial"/>
          <w:sz w:val="20"/>
        </w:rPr>
        <w:t>)</w:t>
      </w:r>
    </w:p>
    <w:p w14:paraId="4CFADA9E" w14:textId="77777777" w:rsidR="00BE55BD" w:rsidRPr="0016600C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1EA3F39" w14:textId="77777777" w:rsidR="00331CB7" w:rsidRPr="0016600C" w:rsidRDefault="00331CB7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16600C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16600C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2AF8650E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16600C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16600C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(t.j. </w:t>
      </w:r>
      <w:r w:rsidR="0029063B" w:rsidRPr="0016600C">
        <w:rPr>
          <w:rFonts w:ascii="Arial" w:hAnsi="Arial" w:cs="Arial"/>
          <w:sz w:val="20"/>
          <w:szCs w:val="16"/>
          <w:u w:val="single"/>
        </w:rPr>
        <w:t>Dz. U. z 202</w:t>
      </w:r>
      <w:r w:rsidR="00F31DCE">
        <w:rPr>
          <w:rFonts w:ascii="Arial" w:hAnsi="Arial" w:cs="Arial"/>
          <w:sz w:val="20"/>
          <w:szCs w:val="16"/>
          <w:u w:val="single"/>
        </w:rPr>
        <w:t>4</w:t>
      </w:r>
      <w:r w:rsidR="0029063B" w:rsidRPr="0016600C">
        <w:rPr>
          <w:rFonts w:ascii="Arial" w:hAnsi="Arial" w:cs="Arial"/>
          <w:sz w:val="20"/>
          <w:szCs w:val="16"/>
          <w:u w:val="single"/>
        </w:rPr>
        <w:t xml:space="preserve">r., poz. </w:t>
      </w:r>
      <w:r w:rsidR="00F31DCE">
        <w:rPr>
          <w:rFonts w:ascii="Arial" w:hAnsi="Arial" w:cs="Arial"/>
          <w:sz w:val="20"/>
          <w:szCs w:val="16"/>
          <w:u w:val="single"/>
        </w:rPr>
        <w:t>1145</w:t>
      </w:r>
      <w:r w:rsidRPr="0016600C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16600C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16600C" w:rsidRPr="0016600C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16600C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16600C" w:rsidRPr="0016600C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16600C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16600C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068F234D" w:rsidR="00BE55BD" w:rsidRPr="0016600C" w:rsidRDefault="00BE55BD" w:rsidP="00916881">
      <w:pPr>
        <w:numPr>
          <w:ilvl w:val="6"/>
          <w:numId w:val="5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16600C">
        <w:rPr>
          <w:rFonts w:ascii="Arial" w:hAnsi="Arial" w:cs="Arial"/>
          <w:b/>
          <w:bCs/>
          <w:sz w:val="20"/>
        </w:rPr>
        <w:t>„zasoby własne”.</w:t>
      </w:r>
      <w:r w:rsidRPr="0016600C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16600C">
        <w:rPr>
          <w:rFonts w:ascii="Arial" w:hAnsi="Arial" w:cs="Arial"/>
          <w:sz w:val="20"/>
        </w:rPr>
        <w:br/>
        <w:t xml:space="preserve">w art. 118 ustawy z dnia 11 września 2019 r. - Prawo zamówień publicznych (t.j. Dz. U. z </w:t>
      </w:r>
      <w:r w:rsidR="008E2E8A" w:rsidRPr="0016600C">
        <w:rPr>
          <w:rFonts w:ascii="Arial" w:hAnsi="Arial" w:cs="Arial"/>
          <w:sz w:val="20"/>
        </w:rPr>
        <w:t>202</w:t>
      </w:r>
      <w:r w:rsidR="000304E2">
        <w:rPr>
          <w:rFonts w:ascii="Arial" w:hAnsi="Arial" w:cs="Arial"/>
          <w:sz w:val="20"/>
        </w:rPr>
        <w:t>4</w:t>
      </w:r>
      <w:r w:rsidR="008E2E8A" w:rsidRPr="0016600C">
        <w:rPr>
          <w:rFonts w:ascii="Arial" w:hAnsi="Arial" w:cs="Arial"/>
          <w:sz w:val="20"/>
        </w:rPr>
        <w:t>r. poz.1</w:t>
      </w:r>
      <w:r w:rsidR="000304E2">
        <w:rPr>
          <w:rFonts w:ascii="Arial" w:hAnsi="Arial" w:cs="Arial"/>
          <w:sz w:val="20"/>
        </w:rPr>
        <w:t>320</w:t>
      </w:r>
      <w:r w:rsidRPr="0016600C">
        <w:rPr>
          <w:rFonts w:ascii="Arial" w:hAnsi="Arial" w:cs="Arial"/>
          <w:sz w:val="20"/>
        </w:rPr>
        <w:t xml:space="preserve">) należy wpisać </w:t>
      </w:r>
      <w:r w:rsidRPr="0016600C">
        <w:rPr>
          <w:rFonts w:ascii="Arial" w:hAnsi="Arial" w:cs="Arial"/>
          <w:b/>
          <w:bCs/>
          <w:sz w:val="20"/>
        </w:rPr>
        <w:t>„zobowiązanie innego podmiotu”.</w:t>
      </w:r>
      <w:r w:rsidRPr="0016600C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16600C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16600C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16600C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16600C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16600C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 xml:space="preserve">(opatrzyć kwalifikowanym podpisem elektronicznym, </w:t>
      </w: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sectPr w:rsidR="00BE55BD" w:rsidRPr="00065113" w:rsidSect="00140020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747F5" w14:textId="77777777" w:rsidR="00E84304" w:rsidRDefault="00E84304">
      <w:r>
        <w:separator/>
      </w:r>
    </w:p>
  </w:endnote>
  <w:endnote w:type="continuationSeparator" w:id="0">
    <w:p w14:paraId="29C173F7" w14:textId="77777777" w:rsidR="00E84304" w:rsidRDefault="00E8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Verdana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19F04" w14:textId="77777777" w:rsidR="00A27F31" w:rsidRPr="002E3D20" w:rsidRDefault="00A27F31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 w:rsidR="00A367F1">
      <w:rPr>
        <w:rFonts w:ascii="Arial" w:hAnsi="Arial" w:cs="Arial"/>
        <w:noProof/>
        <w:sz w:val="20"/>
        <w:szCs w:val="16"/>
      </w:rPr>
      <w:t>3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A27F31" w:rsidRDefault="00A27F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1BF70" w14:textId="77777777" w:rsidR="00E84304" w:rsidRDefault="00E84304">
      <w:r>
        <w:separator/>
      </w:r>
    </w:p>
  </w:footnote>
  <w:footnote w:type="continuationSeparator" w:id="0">
    <w:p w14:paraId="671E7827" w14:textId="77777777" w:rsidR="00E84304" w:rsidRDefault="00E84304">
      <w:r>
        <w:continuationSeparator/>
      </w:r>
    </w:p>
  </w:footnote>
  <w:footnote w:id="1">
    <w:p w14:paraId="250F34A2" w14:textId="77777777" w:rsidR="00A27F31" w:rsidRPr="00C05CAC" w:rsidRDefault="00A27F31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A3CA" w14:textId="5E94ABF7" w:rsidR="00A27F31" w:rsidRDefault="00A27F31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1212DDB8" w:rsidR="00A27F31" w:rsidRPr="003B3E80" w:rsidRDefault="00A27F31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 w:rsidR="00165C35">
      <w:rPr>
        <w:rFonts w:ascii="Arial" w:hAnsi="Arial" w:cs="Arial"/>
        <w:b/>
        <w:iCs/>
        <w:color w:val="000000"/>
        <w:sz w:val="20"/>
      </w:rPr>
      <w:t>552</w:t>
    </w:r>
    <w:r>
      <w:rPr>
        <w:rFonts w:ascii="Arial" w:hAnsi="Arial" w:cs="Arial"/>
        <w:b/>
        <w:iCs/>
        <w:color w:val="000000"/>
        <w:sz w:val="20"/>
      </w:rPr>
      <w:t>.20</w:t>
    </w:r>
    <w:r w:rsidRPr="003B3E80">
      <w:rPr>
        <w:rFonts w:ascii="Arial" w:hAnsi="Arial" w:cs="Arial"/>
        <w:b/>
        <w:iCs/>
        <w:color w:val="000000"/>
        <w:sz w:val="20"/>
      </w:rPr>
      <w:t>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3B42B38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B64D9BE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F80EEB6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D700CAC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8321720"/>
    <w:multiLevelType w:val="multilevel"/>
    <w:tmpl w:val="F7B20528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9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4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7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8" w15:restartNumberingAfterBreak="0">
    <w:nsid w:val="21BA2194"/>
    <w:multiLevelType w:val="multilevel"/>
    <w:tmpl w:val="D61438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096400"/>
    <w:multiLevelType w:val="multilevel"/>
    <w:tmpl w:val="20C46280"/>
    <w:lvl w:ilvl="0">
      <w:start w:val="1"/>
      <w:numFmt w:val="lowerLetter"/>
      <w:lvlText w:val="%1)"/>
      <w:lvlJc w:val="left"/>
      <w:pPr>
        <w:ind w:left="735" w:hanging="375"/>
      </w:pPr>
      <w:rPr>
        <w:rFonts w:ascii="Neo Sans Pro" w:hAnsi="Neo Sans Pro" w:cs="Times New Roman"/>
        <w:b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eo Sans Pro" w:eastAsia="Neo Sans Pro" w:hAnsi="Neo Sans Pro" w:cs="Neo Sans Pr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2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4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6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9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25F30D2"/>
    <w:multiLevelType w:val="hybridMultilevel"/>
    <w:tmpl w:val="EC40014E"/>
    <w:lvl w:ilvl="0" w:tplc="4E42880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34A423F3"/>
    <w:multiLevelType w:val="hybridMultilevel"/>
    <w:tmpl w:val="10945F7C"/>
    <w:lvl w:ilvl="0" w:tplc="60C6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9621B9"/>
    <w:multiLevelType w:val="hybridMultilevel"/>
    <w:tmpl w:val="99BA17E0"/>
    <w:lvl w:ilvl="0" w:tplc="69A205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9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8E0867"/>
    <w:multiLevelType w:val="hybridMultilevel"/>
    <w:tmpl w:val="D4D4608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EE8F19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1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6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0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2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95B1152"/>
    <w:multiLevelType w:val="hybridMultilevel"/>
    <w:tmpl w:val="9D707830"/>
    <w:lvl w:ilvl="0" w:tplc="6F64C01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4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7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4A128E"/>
    <w:multiLevelType w:val="hybridMultilevel"/>
    <w:tmpl w:val="10945F7C"/>
    <w:lvl w:ilvl="0" w:tplc="60C6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41"/>
  </w:num>
  <w:num w:numId="3">
    <w:abstractNumId w:val="82"/>
  </w:num>
  <w:num w:numId="4">
    <w:abstractNumId w:val="79"/>
  </w:num>
  <w:num w:numId="5">
    <w:abstractNumId w:val="62"/>
  </w:num>
  <w:num w:numId="6">
    <w:abstractNumId w:val="45"/>
  </w:num>
  <w:num w:numId="7">
    <w:abstractNumId w:val="13"/>
  </w:num>
  <w:num w:numId="8">
    <w:abstractNumId w:val="18"/>
  </w:num>
  <w:num w:numId="9">
    <w:abstractNumId w:val="86"/>
  </w:num>
  <w:num w:numId="10">
    <w:abstractNumId w:val="25"/>
  </w:num>
  <w:num w:numId="11">
    <w:abstractNumId w:val="69"/>
  </w:num>
  <w:num w:numId="12">
    <w:abstractNumId w:val="88"/>
  </w:num>
  <w:num w:numId="13">
    <w:abstractNumId w:val="34"/>
  </w:num>
  <w:num w:numId="14">
    <w:abstractNumId w:val="72"/>
  </w:num>
  <w:num w:numId="15">
    <w:abstractNumId w:val="68"/>
  </w:num>
  <w:num w:numId="16">
    <w:abstractNumId w:val="22"/>
  </w:num>
  <w:num w:numId="17">
    <w:abstractNumId w:val="32"/>
  </w:num>
  <w:num w:numId="18">
    <w:abstractNumId w:val="19"/>
  </w:num>
  <w:num w:numId="19">
    <w:abstractNumId w:val="36"/>
  </w:num>
  <w:num w:numId="20">
    <w:abstractNumId w:val="6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60"/>
  </w:num>
  <w:num w:numId="24">
    <w:abstractNumId w:val="21"/>
  </w:num>
  <w:num w:numId="25">
    <w:abstractNumId w:val="20"/>
  </w:num>
  <w:num w:numId="26">
    <w:abstractNumId w:val="27"/>
  </w:num>
  <w:num w:numId="27">
    <w:abstractNumId w:val="53"/>
  </w:num>
  <w:num w:numId="28">
    <w:abstractNumId w:val="12"/>
  </w:num>
  <w:num w:numId="29">
    <w:abstractNumId w:val="40"/>
  </w:num>
  <w:num w:numId="30">
    <w:abstractNumId w:val="23"/>
  </w:num>
  <w:num w:numId="31">
    <w:abstractNumId w:val="87"/>
  </w:num>
  <w:num w:numId="32">
    <w:abstractNumId w:val="24"/>
  </w:num>
  <w:num w:numId="33">
    <w:abstractNumId w:val="35"/>
  </w:num>
  <w:num w:numId="34">
    <w:abstractNumId w:val="51"/>
  </w:num>
  <w:num w:numId="35">
    <w:abstractNumId w:val="65"/>
  </w:num>
  <w:num w:numId="36">
    <w:abstractNumId w:val="66"/>
  </w:num>
  <w:num w:numId="37">
    <w:abstractNumId w:val="80"/>
  </w:num>
  <w:num w:numId="38">
    <w:abstractNumId w:val="84"/>
  </w:num>
  <w:num w:numId="39">
    <w:abstractNumId w:val="30"/>
  </w:num>
  <w:num w:numId="40">
    <w:abstractNumId w:val="55"/>
  </w:num>
  <w:num w:numId="41">
    <w:abstractNumId w:val="54"/>
  </w:num>
  <w:num w:numId="42">
    <w:abstractNumId w:val="50"/>
  </w:num>
  <w:num w:numId="43">
    <w:abstractNumId w:val="33"/>
  </w:num>
  <w:num w:numId="44">
    <w:abstractNumId w:val="83"/>
  </w:num>
  <w:num w:numId="45">
    <w:abstractNumId w:val="31"/>
  </w:num>
  <w:num w:numId="46">
    <w:abstractNumId w:val="38"/>
  </w:num>
  <w:num w:numId="47">
    <w:abstractNumId w:val="59"/>
  </w:num>
  <w:num w:numId="48">
    <w:abstractNumId w:val="56"/>
  </w:num>
  <w:num w:numId="49">
    <w:abstractNumId w:val="57"/>
  </w:num>
  <w:num w:numId="50">
    <w:abstractNumId w:val="15"/>
  </w:num>
  <w:num w:numId="5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3"/>
  </w:num>
  <w:num w:numId="53">
    <w:abstractNumId w:val="75"/>
  </w:num>
  <w:num w:numId="54">
    <w:abstractNumId w:val="17"/>
  </w:num>
  <w:num w:numId="55">
    <w:abstractNumId w:val="48"/>
  </w:num>
  <w:num w:numId="56">
    <w:abstractNumId w:val="85"/>
  </w:num>
  <w:num w:numId="57">
    <w:abstractNumId w:val="14"/>
  </w:num>
  <w:num w:numId="58">
    <w:abstractNumId w:val="71"/>
  </w:num>
  <w:num w:numId="59">
    <w:abstractNumId w:val="46"/>
  </w:num>
  <w:num w:numId="60">
    <w:abstractNumId w:val="63"/>
  </w:num>
  <w:num w:numId="61">
    <w:abstractNumId w:val="5"/>
  </w:num>
  <w:num w:numId="62">
    <w:abstractNumId w:val="26"/>
  </w:num>
  <w:num w:numId="63">
    <w:abstractNumId w:val="78"/>
  </w:num>
  <w:num w:numId="64">
    <w:abstractNumId w:val="47"/>
  </w:num>
  <w:num w:numId="65">
    <w:abstractNumId w:val="52"/>
  </w:num>
  <w:num w:numId="66">
    <w:abstractNumId w:val="42"/>
  </w:num>
  <w:num w:numId="67">
    <w:abstractNumId w:val="58"/>
  </w:num>
  <w:num w:numId="68">
    <w:abstractNumId w:val="70"/>
  </w:num>
  <w:num w:numId="69">
    <w:abstractNumId w:val="16"/>
  </w:num>
  <w:num w:numId="70">
    <w:abstractNumId w:val="2"/>
  </w:num>
  <w:num w:numId="71">
    <w:abstractNumId w:val="4"/>
  </w:num>
  <w:num w:numId="72">
    <w:abstractNumId w:val="6"/>
  </w:num>
  <w:num w:numId="73">
    <w:abstractNumId w:val="7"/>
  </w:num>
  <w:num w:numId="74">
    <w:abstractNumId w:val="8"/>
  </w:num>
  <w:num w:numId="75">
    <w:abstractNumId w:val="49"/>
  </w:num>
  <w:num w:numId="76">
    <w:abstractNumId w:val="37"/>
  </w:num>
  <w:num w:numId="77">
    <w:abstractNumId w:val="29"/>
  </w:num>
  <w:num w:numId="78">
    <w:abstractNumId w:val="44"/>
  </w:num>
  <w:num w:numId="79">
    <w:abstractNumId w:val="89"/>
  </w:num>
  <w:num w:numId="80">
    <w:abstractNumId w:val="2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079E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04E2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2CD6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5EAE"/>
    <w:rsid w:val="000760DD"/>
    <w:rsid w:val="000761D0"/>
    <w:rsid w:val="000763D7"/>
    <w:rsid w:val="000766C7"/>
    <w:rsid w:val="00076ADA"/>
    <w:rsid w:val="00077910"/>
    <w:rsid w:val="0008001C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2E4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137"/>
    <w:rsid w:val="00103691"/>
    <w:rsid w:val="00103BC7"/>
    <w:rsid w:val="00103BF2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5C35"/>
    <w:rsid w:val="0016600C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06C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729"/>
    <w:rsid w:val="001A78C6"/>
    <w:rsid w:val="001A79A9"/>
    <w:rsid w:val="001A7E23"/>
    <w:rsid w:val="001B0FE7"/>
    <w:rsid w:val="001B1EEA"/>
    <w:rsid w:val="001B22EA"/>
    <w:rsid w:val="001B237A"/>
    <w:rsid w:val="001B2B11"/>
    <w:rsid w:val="001B2B9A"/>
    <w:rsid w:val="001B2C2B"/>
    <w:rsid w:val="001B332E"/>
    <w:rsid w:val="001B3BD7"/>
    <w:rsid w:val="001B447A"/>
    <w:rsid w:val="001B4E64"/>
    <w:rsid w:val="001B525F"/>
    <w:rsid w:val="001B5FAE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D52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6AE8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3AC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0A35"/>
    <w:rsid w:val="002119A4"/>
    <w:rsid w:val="00211A76"/>
    <w:rsid w:val="00211FDB"/>
    <w:rsid w:val="00212238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5AC7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281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1AE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DC7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117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19E"/>
    <w:rsid w:val="003054E7"/>
    <w:rsid w:val="00306872"/>
    <w:rsid w:val="00306D43"/>
    <w:rsid w:val="0030744C"/>
    <w:rsid w:val="00307FB0"/>
    <w:rsid w:val="0031013D"/>
    <w:rsid w:val="003108C3"/>
    <w:rsid w:val="003114EC"/>
    <w:rsid w:val="00311561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42B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25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283"/>
    <w:rsid w:val="00340523"/>
    <w:rsid w:val="003405C0"/>
    <w:rsid w:val="003407FE"/>
    <w:rsid w:val="003408EA"/>
    <w:rsid w:val="0034091F"/>
    <w:rsid w:val="0034109E"/>
    <w:rsid w:val="0034116B"/>
    <w:rsid w:val="0034119F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954"/>
    <w:rsid w:val="00344EB9"/>
    <w:rsid w:val="0034658B"/>
    <w:rsid w:val="00346797"/>
    <w:rsid w:val="003513DF"/>
    <w:rsid w:val="003515F6"/>
    <w:rsid w:val="00351C1B"/>
    <w:rsid w:val="003520A6"/>
    <w:rsid w:val="003549CE"/>
    <w:rsid w:val="00355041"/>
    <w:rsid w:val="00355176"/>
    <w:rsid w:val="003551EC"/>
    <w:rsid w:val="003554F2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0FEF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502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0F91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2F9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7EF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724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D6E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1C84"/>
    <w:rsid w:val="00462397"/>
    <w:rsid w:val="0046272F"/>
    <w:rsid w:val="00462CBD"/>
    <w:rsid w:val="004631E1"/>
    <w:rsid w:val="00463D60"/>
    <w:rsid w:val="004641C5"/>
    <w:rsid w:val="004654E2"/>
    <w:rsid w:val="00465CA9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7F8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8BB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5E72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3B2B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90"/>
    <w:rsid w:val="005029F6"/>
    <w:rsid w:val="00502F8C"/>
    <w:rsid w:val="00503841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39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45C1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576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860"/>
    <w:rsid w:val="005B0A36"/>
    <w:rsid w:val="005B117E"/>
    <w:rsid w:val="005B1661"/>
    <w:rsid w:val="005B195B"/>
    <w:rsid w:val="005B1B29"/>
    <w:rsid w:val="005B1B2A"/>
    <w:rsid w:val="005B1BC5"/>
    <w:rsid w:val="005B206A"/>
    <w:rsid w:val="005B2811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A8E"/>
    <w:rsid w:val="005E1AD6"/>
    <w:rsid w:val="005E2668"/>
    <w:rsid w:val="005E2810"/>
    <w:rsid w:val="005E3C5E"/>
    <w:rsid w:val="005E3E8D"/>
    <w:rsid w:val="005E4343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5F9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6BF0"/>
    <w:rsid w:val="0064717E"/>
    <w:rsid w:val="006502A5"/>
    <w:rsid w:val="00650384"/>
    <w:rsid w:val="00650796"/>
    <w:rsid w:val="00651623"/>
    <w:rsid w:val="0065175D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67AAB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CF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46C5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4E5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5A3F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C1F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94A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803"/>
    <w:rsid w:val="00745C65"/>
    <w:rsid w:val="00745C80"/>
    <w:rsid w:val="00746755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BC8"/>
    <w:rsid w:val="00753058"/>
    <w:rsid w:val="0075351C"/>
    <w:rsid w:val="00753881"/>
    <w:rsid w:val="00753B5C"/>
    <w:rsid w:val="0075451B"/>
    <w:rsid w:val="007546B1"/>
    <w:rsid w:val="0075470C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6DA6"/>
    <w:rsid w:val="007877E7"/>
    <w:rsid w:val="00790636"/>
    <w:rsid w:val="0079066A"/>
    <w:rsid w:val="00790C61"/>
    <w:rsid w:val="00791B6B"/>
    <w:rsid w:val="00791C31"/>
    <w:rsid w:val="00792412"/>
    <w:rsid w:val="0079263F"/>
    <w:rsid w:val="007927E7"/>
    <w:rsid w:val="00792EF3"/>
    <w:rsid w:val="00793114"/>
    <w:rsid w:val="00793BCB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3221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8C1"/>
    <w:rsid w:val="007D0C75"/>
    <w:rsid w:val="007D186C"/>
    <w:rsid w:val="007D2133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30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885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144"/>
    <w:rsid w:val="00807E41"/>
    <w:rsid w:val="0081023D"/>
    <w:rsid w:val="0081033F"/>
    <w:rsid w:val="008107A4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DB2"/>
    <w:rsid w:val="00815E5D"/>
    <w:rsid w:val="00816F4F"/>
    <w:rsid w:val="008178BA"/>
    <w:rsid w:val="00817A5B"/>
    <w:rsid w:val="00817FC4"/>
    <w:rsid w:val="00820089"/>
    <w:rsid w:val="0082009C"/>
    <w:rsid w:val="00820171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0525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7EE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3E43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2B6"/>
    <w:rsid w:val="008B0439"/>
    <w:rsid w:val="008B0542"/>
    <w:rsid w:val="008B0A9E"/>
    <w:rsid w:val="008B0AC2"/>
    <w:rsid w:val="008B0F23"/>
    <w:rsid w:val="008B1A0F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6B3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86F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75E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881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5E2A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493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44BA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A9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8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5E0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5C27"/>
    <w:rsid w:val="009F670F"/>
    <w:rsid w:val="009F67C0"/>
    <w:rsid w:val="009F71AE"/>
    <w:rsid w:val="009F7370"/>
    <w:rsid w:val="009F797D"/>
    <w:rsid w:val="009F7B24"/>
    <w:rsid w:val="00A0062F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27F31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67F1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2C04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6FFF"/>
    <w:rsid w:val="00AA7304"/>
    <w:rsid w:val="00AA7BFF"/>
    <w:rsid w:val="00AA7F0C"/>
    <w:rsid w:val="00AB01B7"/>
    <w:rsid w:val="00AB07BE"/>
    <w:rsid w:val="00AB0BB7"/>
    <w:rsid w:val="00AB0DE3"/>
    <w:rsid w:val="00AB31F6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B62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74B"/>
    <w:rsid w:val="00AF5801"/>
    <w:rsid w:val="00AF583C"/>
    <w:rsid w:val="00AF5FC3"/>
    <w:rsid w:val="00AF62AD"/>
    <w:rsid w:val="00AF669E"/>
    <w:rsid w:val="00AF70E6"/>
    <w:rsid w:val="00AF71D9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A18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17D72"/>
    <w:rsid w:val="00B207A1"/>
    <w:rsid w:val="00B20838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86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0C14"/>
    <w:rsid w:val="00B51237"/>
    <w:rsid w:val="00B51239"/>
    <w:rsid w:val="00B51289"/>
    <w:rsid w:val="00B51297"/>
    <w:rsid w:val="00B51316"/>
    <w:rsid w:val="00B519B2"/>
    <w:rsid w:val="00B51B05"/>
    <w:rsid w:val="00B51D73"/>
    <w:rsid w:val="00B52EEE"/>
    <w:rsid w:val="00B54A62"/>
    <w:rsid w:val="00B54D20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118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50CE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4FD7"/>
    <w:rsid w:val="00C25002"/>
    <w:rsid w:val="00C25307"/>
    <w:rsid w:val="00C25646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3E8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5729E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6BA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ADD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5BB4"/>
    <w:rsid w:val="00CA60FB"/>
    <w:rsid w:val="00CA615C"/>
    <w:rsid w:val="00CA6243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A45"/>
    <w:rsid w:val="00CD0D42"/>
    <w:rsid w:val="00CD0FF5"/>
    <w:rsid w:val="00CD1942"/>
    <w:rsid w:val="00CD1D50"/>
    <w:rsid w:val="00CD26AC"/>
    <w:rsid w:val="00CD2C29"/>
    <w:rsid w:val="00CD36F6"/>
    <w:rsid w:val="00CD3D94"/>
    <w:rsid w:val="00CD43B7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4BA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A9C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109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29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67D12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77FCE"/>
    <w:rsid w:val="00D80044"/>
    <w:rsid w:val="00D802B2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40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4BC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1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5BA9"/>
    <w:rsid w:val="00E160F5"/>
    <w:rsid w:val="00E16163"/>
    <w:rsid w:val="00E161DF"/>
    <w:rsid w:val="00E167D4"/>
    <w:rsid w:val="00E16DC5"/>
    <w:rsid w:val="00E172A3"/>
    <w:rsid w:val="00E177C0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2FFC"/>
    <w:rsid w:val="00E43BAB"/>
    <w:rsid w:val="00E447E9"/>
    <w:rsid w:val="00E45611"/>
    <w:rsid w:val="00E457A2"/>
    <w:rsid w:val="00E45C87"/>
    <w:rsid w:val="00E45E2F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CD4"/>
    <w:rsid w:val="00E83FC5"/>
    <w:rsid w:val="00E84304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58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7EC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2CE2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1DCE"/>
    <w:rsid w:val="00F32332"/>
    <w:rsid w:val="00F330D5"/>
    <w:rsid w:val="00F3311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771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40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234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83C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548"/>
    <w:rsid w:val="00F9429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430"/>
    <w:rsid w:val="00FC1DB1"/>
    <w:rsid w:val="00FC2F95"/>
    <w:rsid w:val="00FC345F"/>
    <w:rsid w:val="00FC36A3"/>
    <w:rsid w:val="00FC3923"/>
    <w:rsid w:val="00FC3B6B"/>
    <w:rsid w:val="00FC3B86"/>
    <w:rsid w:val="00FC3E74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30C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E52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BA67-E6EF-404E-8E27-068A62E0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2974</Words>
  <Characters>20358</Characters>
  <Application>Microsoft Office Word</Application>
  <DocSecurity>0</DocSecurity>
  <Lines>169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23286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ALEKSANDRA RYBIŃSKA</cp:lastModifiedBy>
  <cp:revision>2</cp:revision>
  <cp:lastPrinted>2024-06-18T05:45:00Z</cp:lastPrinted>
  <dcterms:created xsi:type="dcterms:W3CDTF">2024-11-07T08:15:00Z</dcterms:created>
  <dcterms:modified xsi:type="dcterms:W3CDTF">2024-11-07T08:15:00Z</dcterms:modified>
</cp:coreProperties>
</file>