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07088" w14:textId="339E23F2" w:rsidR="00373549" w:rsidRPr="00C10A3C" w:rsidRDefault="00373549" w:rsidP="00373549">
      <w:pPr>
        <w:suppressAutoHyphens w:val="0"/>
        <w:jc w:val="right"/>
        <w:rPr>
          <w:sz w:val="22"/>
          <w:szCs w:val="22"/>
          <w:u w:color="5B9BD5"/>
        </w:rPr>
      </w:pPr>
      <w:r w:rsidRPr="00C10A3C">
        <w:rPr>
          <w:b/>
          <w:sz w:val="22"/>
          <w:szCs w:val="22"/>
          <w:u w:color="5B9BD5"/>
        </w:rPr>
        <w:t xml:space="preserve">Załącznik nr </w:t>
      </w:r>
      <w:r>
        <w:rPr>
          <w:b/>
          <w:sz w:val="22"/>
          <w:szCs w:val="22"/>
          <w:u w:color="5B9BD5"/>
        </w:rPr>
        <w:t>3</w:t>
      </w:r>
      <w:r w:rsidR="00610520">
        <w:rPr>
          <w:b/>
          <w:sz w:val="22"/>
          <w:szCs w:val="22"/>
          <w:u w:color="5B9BD5"/>
        </w:rPr>
        <w:t xml:space="preserve"> do SWZ</w:t>
      </w:r>
    </w:p>
    <w:p w14:paraId="48E9F429" w14:textId="77777777" w:rsidR="00373549" w:rsidRPr="00C10A3C" w:rsidRDefault="00373549" w:rsidP="00373549">
      <w:pPr>
        <w:autoSpaceDN w:val="0"/>
        <w:spacing w:line="276" w:lineRule="auto"/>
        <w:jc w:val="center"/>
        <w:textAlignment w:val="baseline"/>
        <w:rPr>
          <w:b/>
          <w:sz w:val="22"/>
          <w:szCs w:val="22"/>
          <w:u w:color="5B9BD5"/>
        </w:rPr>
      </w:pPr>
    </w:p>
    <w:p w14:paraId="5248B22B" w14:textId="77777777" w:rsidR="00373549" w:rsidRPr="00C10A3C" w:rsidRDefault="00373549" w:rsidP="00373549">
      <w:pPr>
        <w:autoSpaceDN w:val="0"/>
        <w:spacing w:line="276" w:lineRule="auto"/>
        <w:textAlignment w:val="baseline"/>
        <w:rPr>
          <w:b/>
          <w:sz w:val="22"/>
          <w:szCs w:val="22"/>
          <w:u w:color="5B9BD5"/>
        </w:rPr>
      </w:pPr>
    </w:p>
    <w:p w14:paraId="38088F39" w14:textId="13CA8A59" w:rsidR="007412AF" w:rsidRPr="00202538" w:rsidRDefault="007412AF" w:rsidP="001C4B6E">
      <w:pPr>
        <w:autoSpaceDE w:val="0"/>
        <w:spacing w:line="276" w:lineRule="auto"/>
        <w:ind w:right="-1"/>
        <w:jc w:val="both"/>
        <w:rPr>
          <w:b/>
          <w:i/>
        </w:rPr>
      </w:pPr>
      <w:bookmarkStart w:id="0" w:name="_Hlk169867257"/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Pr="00202538">
        <w:rPr>
          <w:b/>
          <w:i/>
        </w:rPr>
        <w:t>„</w:t>
      </w:r>
      <w:r w:rsidR="001C4B6E" w:rsidRPr="001C4B6E">
        <w:rPr>
          <w:b/>
          <w:i/>
        </w:rPr>
        <w:t>Świadczenie usługi cateringowej w ramach krajowej konferencji naukowej</w:t>
      </w:r>
      <w:r w:rsidR="001C4B6E">
        <w:rPr>
          <w:b/>
          <w:i/>
        </w:rPr>
        <w:t xml:space="preserve"> </w:t>
      </w:r>
      <w:r w:rsidR="001C4B6E" w:rsidRPr="001C4B6E">
        <w:rPr>
          <w:b/>
          <w:i/>
        </w:rPr>
        <w:t>pn. „Trendy rozwoju AI - TRAI 2024</w:t>
      </w:r>
      <w:r w:rsidRPr="00202538">
        <w:rPr>
          <w:b/>
          <w:i/>
        </w:rPr>
        <w:t>”</w:t>
      </w:r>
    </w:p>
    <w:p w14:paraId="32B4F5CA" w14:textId="77777777" w:rsidR="007412AF" w:rsidRDefault="007412AF" w:rsidP="007412AF">
      <w:pPr>
        <w:autoSpaceDN w:val="0"/>
        <w:jc w:val="both"/>
        <w:textAlignment w:val="baseline"/>
        <w:rPr>
          <w:b/>
          <w:sz w:val="22"/>
          <w:szCs w:val="22"/>
        </w:rPr>
      </w:pPr>
    </w:p>
    <w:bookmarkEnd w:id="0"/>
    <w:p w14:paraId="11411F8F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p w14:paraId="499E2D90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tbl>
      <w:tblPr>
        <w:tblW w:w="89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7412AF" w:rsidRPr="00ED63F4" w14:paraId="1C09CFF1" w14:textId="77777777" w:rsidTr="007412AF">
        <w:trPr>
          <w:trHeight w:val="379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17CC84A8" w14:textId="4D1E09E1" w:rsidR="007412AF" w:rsidRPr="00ED63F4" w:rsidRDefault="00373549" w:rsidP="007412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Formularz cenowy</w:t>
            </w:r>
          </w:p>
        </w:tc>
      </w:tr>
    </w:tbl>
    <w:p w14:paraId="4917D30B" w14:textId="77777777" w:rsidR="00373549" w:rsidRPr="00C10A3C" w:rsidRDefault="00373549" w:rsidP="00373549">
      <w:pPr>
        <w:tabs>
          <w:tab w:val="left" w:pos="3585"/>
        </w:tabs>
        <w:autoSpaceDN w:val="0"/>
        <w:ind w:right="-341"/>
        <w:textAlignment w:val="baseline"/>
        <w:rPr>
          <w:b/>
          <w:bCs/>
          <w:spacing w:val="4"/>
          <w:sz w:val="22"/>
          <w:szCs w:val="22"/>
        </w:rPr>
      </w:pPr>
    </w:p>
    <w:p w14:paraId="32081C32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992"/>
        <w:gridCol w:w="1701"/>
        <w:gridCol w:w="1559"/>
      </w:tblGrid>
      <w:tr w:rsidR="00373549" w:rsidRPr="00C10A3C" w14:paraId="21246D6B" w14:textId="77777777" w:rsidTr="004A53F2">
        <w:trPr>
          <w:trHeight w:val="4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E83C6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824C6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BAB10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Ilość osób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786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C10A3C">
              <w:rPr>
                <w:sz w:val="22"/>
                <w:szCs w:val="22"/>
              </w:rPr>
              <w:t>(dla 1 osoby)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E5E4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10A3C">
              <w:rPr>
                <w:bCs/>
                <w:sz w:val="22"/>
                <w:szCs w:val="22"/>
              </w:rPr>
              <w:t>Wartość brutto</w:t>
            </w:r>
          </w:p>
        </w:tc>
      </w:tr>
      <w:tr w:rsidR="00373549" w:rsidRPr="00C10A3C" w14:paraId="27FE4CC8" w14:textId="77777777" w:rsidTr="004A53F2"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534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8C9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FD0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A8B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F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FF7E20E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463B4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E26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815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7E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10A3C">
              <w:rPr>
                <w:b/>
                <w:bCs/>
                <w:sz w:val="22"/>
                <w:szCs w:val="22"/>
              </w:rPr>
              <w:t xml:space="preserve"> =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73549" w:rsidRPr="00C10A3C" w14:paraId="2BB0185B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7EC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29E6" w14:textId="431B0813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</w:t>
            </w:r>
            <w:r w:rsidR="001C4B6E">
              <w:rPr>
                <w:spacing w:val="-4"/>
                <w:sz w:val="22"/>
                <w:szCs w:val="22"/>
              </w:rPr>
              <w:t>19</w:t>
            </w:r>
            <w:r>
              <w:rPr>
                <w:spacing w:val="-4"/>
                <w:sz w:val="22"/>
                <w:szCs w:val="22"/>
              </w:rPr>
              <w:t>.</w:t>
            </w:r>
            <w:r w:rsidR="001C4B6E">
              <w:rPr>
                <w:spacing w:val="-4"/>
                <w:sz w:val="22"/>
                <w:szCs w:val="22"/>
              </w:rPr>
              <w:t>11</w:t>
            </w:r>
            <w:r>
              <w:rPr>
                <w:spacing w:val="-4"/>
                <w:sz w:val="22"/>
                <w:szCs w:val="22"/>
              </w:rPr>
              <w:t xml:space="preserve">.2024r. </w:t>
            </w:r>
          </w:p>
          <w:p w14:paraId="48C527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AC3A" w14:textId="11901D98" w:rsidR="00373549" w:rsidRPr="00C10A3C" w:rsidRDefault="001C4B6E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3549" w:rsidRPr="00C10A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190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B0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14:paraId="5C73A34C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p w14:paraId="5B4C87EE" w14:textId="77777777" w:rsidR="00373549" w:rsidRPr="00C10A3C" w:rsidRDefault="00373549" w:rsidP="00373549">
      <w:pPr>
        <w:autoSpaceDN w:val="0"/>
        <w:textAlignment w:val="baseline"/>
        <w:rPr>
          <w:sz w:val="22"/>
          <w:szCs w:val="22"/>
        </w:rPr>
      </w:pPr>
    </w:p>
    <w:p w14:paraId="22079B4A" w14:textId="77777777" w:rsidR="00373549" w:rsidRPr="00C10A3C" w:rsidRDefault="00373549" w:rsidP="00373549">
      <w:pPr>
        <w:autoSpaceDN w:val="0"/>
        <w:jc w:val="right"/>
        <w:textAlignment w:val="baseline"/>
        <w:rPr>
          <w:sz w:val="22"/>
          <w:szCs w:val="22"/>
        </w:rPr>
      </w:pPr>
    </w:p>
    <w:p w14:paraId="15A8A677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206E8B1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1E037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E199063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5C507C0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1E0370">
        <w:rPr>
          <w:rFonts w:ascii="Times New Roman" w:hAnsi="Times New Roman" w:cs="Times New Roman"/>
          <w:color w:val="FF0000"/>
        </w:rPr>
        <w:t xml:space="preserve">Pliki podpisywane </w:t>
      </w:r>
      <w:r w:rsidRPr="001E0370">
        <w:rPr>
          <w:rFonts w:ascii="Times New Roman" w:hAnsi="Times New Roman" w:cs="Times New Roman"/>
          <w:color w:val="FF0000"/>
          <w:u w:val="single"/>
        </w:rPr>
        <w:t>profilem zaufanym</w:t>
      </w:r>
      <w:r w:rsidRPr="001E0370">
        <w:rPr>
          <w:rFonts w:ascii="Times New Roman" w:hAnsi="Times New Roman" w:cs="Times New Roman"/>
          <w:color w:val="FF0000"/>
        </w:rPr>
        <w:t xml:space="preserve">,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10MB</w:t>
      </w:r>
      <w:r w:rsidRPr="001E037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1E0370">
        <w:rPr>
          <w:rFonts w:ascii="Times New Roman" w:hAnsi="Times New Roman" w:cs="Times New Roman"/>
          <w:color w:val="FF0000"/>
        </w:rPr>
        <w:t>eDoApp</w:t>
      </w:r>
      <w:proofErr w:type="spellEnd"/>
      <w:r w:rsidRPr="001E0370">
        <w:rPr>
          <w:rFonts w:ascii="Times New Roman" w:hAnsi="Times New Roman" w:cs="Times New Roman"/>
          <w:color w:val="FF0000"/>
        </w:rPr>
        <w:t xml:space="preserve"> służącej do składania </w:t>
      </w:r>
      <w:r w:rsidRPr="001E0370">
        <w:rPr>
          <w:rFonts w:ascii="Times New Roman" w:hAnsi="Times New Roman" w:cs="Times New Roman"/>
          <w:color w:val="FF0000"/>
          <w:u w:val="single"/>
        </w:rPr>
        <w:t>podpisu osobistego</w:t>
      </w:r>
      <w:r w:rsidRPr="001E0370">
        <w:rPr>
          <w:rFonts w:ascii="Times New Roman" w:hAnsi="Times New Roman" w:cs="Times New Roman"/>
          <w:color w:val="FF0000"/>
        </w:rPr>
        <w:t xml:space="preserve">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5MB</w:t>
      </w:r>
    </w:p>
    <w:p w14:paraId="42C71CCD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BA8CC52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1E037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13C56B" w14:textId="2BAC8CF7" w:rsidR="00373549" w:rsidRDefault="0037354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  <w:sz w:val="22"/>
          <w:szCs w:val="22"/>
        </w:rPr>
      </w:pPr>
    </w:p>
    <w:sectPr w:rsidR="00373549" w:rsidSect="007412AF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3681" w14:textId="77777777" w:rsidR="009B7E8B" w:rsidRDefault="009B7E8B">
      <w:r>
        <w:separator/>
      </w:r>
    </w:p>
  </w:endnote>
  <w:endnote w:type="continuationSeparator" w:id="0">
    <w:p w14:paraId="495A0C4F" w14:textId="77777777" w:rsidR="009B7E8B" w:rsidRDefault="009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6198" w14:textId="77777777" w:rsidR="009B7E8B" w:rsidRDefault="009B7E8B">
      <w:r>
        <w:separator/>
      </w:r>
    </w:p>
  </w:footnote>
  <w:footnote w:type="continuationSeparator" w:id="0">
    <w:p w14:paraId="4DB61AAB" w14:textId="77777777" w:rsidR="009B7E8B" w:rsidRDefault="009B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056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4B6E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370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4BE5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2349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321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64C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3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E8B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38E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1A8E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37507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3</cp:revision>
  <cp:lastPrinted>2020-02-06T07:10:00Z</cp:lastPrinted>
  <dcterms:created xsi:type="dcterms:W3CDTF">2024-09-19T09:04:00Z</dcterms:created>
  <dcterms:modified xsi:type="dcterms:W3CDTF">2024-10-10T08:55:00Z</dcterms:modified>
</cp:coreProperties>
</file>