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DD1FB" w14:textId="7425C156" w:rsidR="00C10A3C" w:rsidRPr="007412AF" w:rsidRDefault="00C10A3C" w:rsidP="00C10A3C">
      <w:pPr>
        <w:spacing w:before="240" w:after="240"/>
        <w:jc w:val="right"/>
        <w:rPr>
          <w:b/>
          <w:iCs/>
          <w:sz w:val="22"/>
          <w:szCs w:val="22"/>
        </w:rPr>
      </w:pPr>
      <w:r w:rsidRPr="007412AF">
        <w:rPr>
          <w:b/>
          <w:iCs/>
          <w:sz w:val="22"/>
          <w:szCs w:val="22"/>
        </w:rPr>
        <w:t xml:space="preserve">Załącznik nr </w:t>
      </w:r>
      <w:r w:rsidR="00373549" w:rsidRPr="007412AF">
        <w:rPr>
          <w:b/>
          <w:iCs/>
          <w:sz w:val="22"/>
          <w:szCs w:val="22"/>
        </w:rPr>
        <w:t>4</w:t>
      </w:r>
      <w:r w:rsidR="00AB66C2">
        <w:rPr>
          <w:b/>
          <w:iCs/>
          <w:sz w:val="22"/>
          <w:szCs w:val="22"/>
        </w:rPr>
        <w:t xml:space="preserve"> do SWZ</w:t>
      </w:r>
    </w:p>
    <w:p w14:paraId="0A2D4CA6" w14:textId="77777777" w:rsidR="00C10A3C" w:rsidRPr="00DB6263" w:rsidRDefault="00C10A3C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06E23434" w14:textId="77777777" w:rsidR="00C10A3C" w:rsidRPr="00DB6263" w:rsidRDefault="00CE1B2C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noProof/>
          <w:sz w:val="22"/>
          <w:szCs w:val="22"/>
          <w:lang w:eastAsia="pl-PL"/>
        </w:rPr>
        <w:object w:dxaOrig="1440" w:dyaOrig="1440" w14:anchorId="0A7D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90063930" r:id="rId9"/>
        </w:object>
      </w:r>
      <w:r w:rsidR="00C10A3C" w:rsidRPr="00DB6263">
        <w:rPr>
          <w:b/>
          <w:bCs/>
          <w:kern w:val="1"/>
          <w:sz w:val="22"/>
          <w:szCs w:val="22"/>
          <w:lang w:eastAsia="hi-IN" w:bidi="hi-IN"/>
        </w:rPr>
        <w:t>UNIWERSYTET KAZIMIERZA WIELKIEGO</w:t>
      </w:r>
    </w:p>
    <w:p w14:paraId="2EF975B3" w14:textId="77777777" w:rsidR="00C10A3C" w:rsidRPr="00DB6263" w:rsidRDefault="00C10A3C" w:rsidP="00C10A3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w BYDGOSZCZY</w:t>
      </w:r>
    </w:p>
    <w:p w14:paraId="33252075" w14:textId="77777777" w:rsidR="00C10A3C" w:rsidRPr="00DB6263" w:rsidRDefault="00C10A3C" w:rsidP="0037354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DZIAŁ ZAMÓWIEŃ PUBLICZNYCH</w:t>
      </w:r>
    </w:p>
    <w:p w14:paraId="325AE679" w14:textId="77777777" w:rsidR="00C10A3C" w:rsidRPr="00DB6263" w:rsidRDefault="00C10A3C" w:rsidP="00C10A3C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64486BBF" w14:textId="77777777" w:rsidR="00C10A3C" w:rsidRPr="00DB6263" w:rsidRDefault="00C10A3C" w:rsidP="00C10A3C">
      <w:pPr>
        <w:widowControl w:val="0"/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NIP 5542647568 REGON 340057695</w:t>
      </w:r>
    </w:p>
    <w:p w14:paraId="495A7CA4" w14:textId="77777777" w:rsidR="00C10A3C" w:rsidRPr="00DB6263" w:rsidRDefault="00C10A3C" w:rsidP="00C10A3C">
      <w:pPr>
        <w:pStyle w:val="Zwykytekst1"/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</w:p>
    <w:p w14:paraId="234FCB51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bookmarkStart w:id="0" w:name="_Toc257265335"/>
      <w:bookmarkStart w:id="1" w:name="_Toc28606727"/>
    </w:p>
    <w:p w14:paraId="7DDCD73E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</w:p>
    <w:p w14:paraId="3407EEE4" w14:textId="2BFB09EE" w:rsidR="0032486E" w:rsidRPr="00202538" w:rsidRDefault="0032486E" w:rsidP="00DD6CBB">
      <w:pPr>
        <w:autoSpaceDE w:val="0"/>
        <w:spacing w:line="276" w:lineRule="auto"/>
        <w:ind w:right="-1"/>
        <w:jc w:val="both"/>
        <w:rPr>
          <w:b/>
          <w:i/>
        </w:rPr>
      </w:pPr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Pr="00202538">
        <w:rPr>
          <w:b/>
          <w:i/>
        </w:rPr>
        <w:t>„</w:t>
      </w:r>
      <w:r w:rsidR="00DD6CBB" w:rsidRPr="00DD6CBB">
        <w:rPr>
          <w:b/>
          <w:i/>
        </w:rPr>
        <w:t>Świadczenie usługi cateringowej w ramach krajowej konferencji naukowe</w:t>
      </w:r>
      <w:r w:rsidR="00DD6CBB">
        <w:rPr>
          <w:b/>
          <w:i/>
        </w:rPr>
        <w:t xml:space="preserve">j </w:t>
      </w:r>
      <w:r w:rsidR="00DD6CBB" w:rsidRPr="00DD6CBB">
        <w:rPr>
          <w:b/>
          <w:i/>
        </w:rPr>
        <w:t>pn. „Trendy rozwoju AI - TRAI 2024”</w:t>
      </w:r>
    </w:p>
    <w:p w14:paraId="2F64835C" w14:textId="77777777" w:rsidR="0032486E" w:rsidRDefault="0032486E" w:rsidP="0032486E">
      <w:pPr>
        <w:autoSpaceDN w:val="0"/>
        <w:jc w:val="both"/>
        <w:textAlignment w:val="baseline"/>
        <w:rPr>
          <w:b/>
          <w:sz w:val="22"/>
          <w:szCs w:val="22"/>
        </w:rPr>
      </w:pPr>
    </w:p>
    <w:p w14:paraId="2F6C7BE4" w14:textId="4C4E9863" w:rsidR="00C10A3C" w:rsidRPr="00DB6263" w:rsidRDefault="00C10A3C" w:rsidP="00C10A3C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 w:rsidRPr="00DB6263">
        <w:rPr>
          <w:rFonts w:ascii="Times New Roman" w:hAnsi="Times New Roman"/>
          <w:sz w:val="22"/>
          <w:szCs w:val="22"/>
        </w:rPr>
        <w:t xml:space="preserve">Wykaz </w:t>
      </w:r>
      <w:bookmarkEnd w:id="0"/>
      <w:bookmarkEnd w:id="1"/>
      <w:r w:rsidRPr="00DB6263">
        <w:rPr>
          <w:rFonts w:ascii="Times New Roman" w:hAnsi="Times New Roman"/>
          <w:sz w:val="22"/>
          <w:szCs w:val="22"/>
        </w:rPr>
        <w:t>usług</w:t>
      </w:r>
    </w:p>
    <w:p w14:paraId="6FD9AB46" w14:textId="77777777" w:rsidR="00C10A3C" w:rsidRPr="00E62D5A" w:rsidRDefault="00C10A3C" w:rsidP="00C10A3C">
      <w:pPr>
        <w:jc w:val="center"/>
        <w:rPr>
          <w:color w:val="00B0F0"/>
          <w:sz w:val="22"/>
          <w:szCs w:val="22"/>
          <w:u w:val="single"/>
        </w:rPr>
      </w:pPr>
      <w:r w:rsidRPr="00E62D5A">
        <w:rPr>
          <w:color w:val="00B0F0"/>
          <w:sz w:val="22"/>
          <w:szCs w:val="22"/>
          <w:u w:val="single"/>
        </w:rPr>
        <w:t>(wykaz składany na wezwanie)</w:t>
      </w:r>
    </w:p>
    <w:p w14:paraId="0C8C8748" w14:textId="77777777" w:rsidR="00C10A3C" w:rsidRPr="00DB6263" w:rsidRDefault="00C10A3C" w:rsidP="00C10A3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00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2069"/>
        <w:gridCol w:w="2268"/>
        <w:gridCol w:w="1941"/>
        <w:gridCol w:w="997"/>
        <w:gridCol w:w="1227"/>
        <w:gridCol w:w="1103"/>
      </w:tblGrid>
      <w:tr w:rsidR="00A03454" w:rsidRPr="00DB6263" w14:paraId="5FA032A0" w14:textId="77777777" w:rsidTr="00373549">
        <w:trPr>
          <w:trHeight w:val="83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989" w14:textId="77777777" w:rsidR="00C10A3C" w:rsidRPr="00DB6263" w:rsidRDefault="00C10A3C" w:rsidP="00373549">
            <w:pPr>
              <w:pStyle w:val="Tekstpodstawowywcity3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425EFEF9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l.p.</w:t>
            </w:r>
          </w:p>
          <w:p w14:paraId="516864C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93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4A15216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Nazwa i adres instytucji Zamawiającej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DD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6E8501E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BC5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74427E1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Liczba osób, dla której była realizowana usługa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D18E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Liczba posiłków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273A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451BB29D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030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Wartość brutto usługi</w:t>
            </w:r>
          </w:p>
        </w:tc>
      </w:tr>
      <w:tr w:rsidR="00A03454" w:rsidRPr="00DB6263" w14:paraId="19D148F6" w14:textId="77777777" w:rsidTr="00373549">
        <w:trPr>
          <w:trHeight w:val="5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083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81F8CB0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D5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53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7E6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44D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9A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601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3454" w:rsidRPr="00DB6263" w14:paraId="58E27ADD" w14:textId="77777777" w:rsidTr="00373549">
        <w:trPr>
          <w:trHeight w:val="6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B9E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772635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46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F5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FB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08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B0D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D48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390439C" w14:textId="77777777" w:rsidR="00C10A3C" w:rsidRPr="00DB6263" w:rsidRDefault="00C10A3C" w:rsidP="00C10A3C">
      <w:pPr>
        <w:pStyle w:val="Tekstpodstawowywcity3"/>
        <w:ind w:left="0"/>
        <w:rPr>
          <w:sz w:val="22"/>
          <w:szCs w:val="22"/>
        </w:rPr>
      </w:pPr>
      <w:r w:rsidRPr="00DB6263">
        <w:rPr>
          <w:sz w:val="22"/>
          <w:szCs w:val="22"/>
        </w:rPr>
        <w:t xml:space="preserve"> </w:t>
      </w:r>
    </w:p>
    <w:p w14:paraId="1CCA6383" w14:textId="18718F3C" w:rsidR="00C10A3C" w:rsidRPr="00DB6263" w:rsidRDefault="00C10A3C" w:rsidP="00C10A3C">
      <w:pPr>
        <w:pStyle w:val="Tekstpodstawowywcity3"/>
        <w:spacing w:line="360" w:lineRule="auto"/>
        <w:ind w:left="0"/>
        <w:rPr>
          <w:b/>
          <w:i/>
          <w:sz w:val="22"/>
          <w:szCs w:val="22"/>
        </w:rPr>
      </w:pPr>
      <w:r w:rsidRPr="00DB6263">
        <w:rPr>
          <w:sz w:val="22"/>
          <w:szCs w:val="22"/>
        </w:rPr>
        <w:tab/>
      </w:r>
      <w:r w:rsidRPr="00DB6263">
        <w:rPr>
          <w:sz w:val="22"/>
          <w:szCs w:val="22"/>
        </w:rPr>
        <w:tab/>
      </w:r>
    </w:p>
    <w:p w14:paraId="7EEC7AC8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B668D8E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7D77D65" w14:textId="77777777" w:rsidR="00BB3F36" w:rsidRDefault="00BB3F36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044B793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3743435E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A7C3322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79C26BDA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2B0757E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B7986F8" w14:textId="77777777" w:rsidR="00C10A3C" w:rsidRP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C10A3C" w:rsidRPr="00C10A3C" w:rsidSect="007412AF">
      <w:footerReference w:type="default" r:id="rId10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BEB6" w14:textId="77777777" w:rsidR="00CE1B2C" w:rsidRDefault="00CE1B2C">
      <w:r>
        <w:separator/>
      </w:r>
    </w:p>
  </w:endnote>
  <w:endnote w:type="continuationSeparator" w:id="0">
    <w:p w14:paraId="3122FEDA" w14:textId="77777777" w:rsidR="00CE1B2C" w:rsidRDefault="00CE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469B" w14:textId="77777777" w:rsidR="00CE1B2C" w:rsidRDefault="00CE1B2C">
      <w:r>
        <w:separator/>
      </w:r>
    </w:p>
  </w:footnote>
  <w:footnote w:type="continuationSeparator" w:id="0">
    <w:p w14:paraId="1DE56244" w14:textId="77777777" w:rsidR="00CE1B2C" w:rsidRDefault="00CE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60ED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4FFF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5497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86E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08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695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6C2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B2C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4D1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6CBB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2D5A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4</cp:revision>
  <cp:lastPrinted>2020-02-06T07:10:00Z</cp:lastPrinted>
  <dcterms:created xsi:type="dcterms:W3CDTF">2024-09-19T09:03:00Z</dcterms:created>
  <dcterms:modified xsi:type="dcterms:W3CDTF">2024-10-10T09:12:00Z</dcterms:modified>
</cp:coreProperties>
</file>