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C55D" w14:textId="7E654BDF" w:rsidR="0010005E" w:rsidRPr="00C82274" w:rsidRDefault="001D4899" w:rsidP="0010005E">
      <w:pPr>
        <w:pStyle w:val="Tekstkomentarza"/>
        <w:jc w:val="right"/>
        <w:rPr>
          <w:rFonts w:ascii="Arial" w:eastAsia="Calibri" w:hAnsi="Arial" w:cs="Arial"/>
          <w:b/>
        </w:rPr>
      </w:pPr>
      <w:bookmarkStart w:id="0" w:name="_GoBack"/>
      <w:bookmarkEnd w:id="0"/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C82274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092CD70" w:rsidR="00A228E6" w:rsidRPr="00CE3AA8" w:rsidRDefault="00A228E6" w:rsidP="00460575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1" w:name="_Hlk66801942"/>
      <w:r w:rsidRPr="00DE056E">
        <w:rPr>
          <w:rFonts w:ascii="Arial" w:hAnsi="Arial" w:cs="Arial"/>
          <w:sz w:val="20"/>
        </w:rPr>
        <w:t xml:space="preserve">Na potrzeby postępowania o udzielenie </w:t>
      </w:r>
      <w:r w:rsidRPr="002207BE">
        <w:rPr>
          <w:rFonts w:ascii="Arial" w:hAnsi="Arial" w:cs="Arial"/>
          <w:sz w:val="20"/>
        </w:rPr>
        <w:t xml:space="preserve">zamówienia </w:t>
      </w:r>
      <w:r w:rsidRPr="00CE3AA8">
        <w:rPr>
          <w:rFonts w:ascii="Arial" w:hAnsi="Arial" w:cs="Arial"/>
          <w:sz w:val="20"/>
        </w:rPr>
        <w:t>publicznego</w:t>
      </w:r>
      <w:r w:rsidRPr="00CE3AA8">
        <w:rPr>
          <w:rFonts w:ascii="Arial" w:hAnsi="Arial" w:cs="Arial"/>
          <w:b/>
          <w:bCs/>
          <w:sz w:val="20"/>
        </w:rPr>
        <w:t xml:space="preserve"> </w:t>
      </w:r>
      <w:bookmarkStart w:id="2" w:name="_Hlk103758026"/>
      <w:r w:rsidR="00DE056E" w:rsidRPr="00CE3AA8">
        <w:rPr>
          <w:rFonts w:ascii="Arial" w:hAnsi="Arial" w:cs="Arial"/>
          <w:b/>
          <w:bCs/>
          <w:sz w:val="20"/>
        </w:rPr>
        <w:t xml:space="preserve">na </w:t>
      </w:r>
      <w:r w:rsidR="00460575" w:rsidRPr="00CE3AA8">
        <w:rPr>
          <w:rFonts w:ascii="Arial" w:hAnsi="Arial" w:cs="Arial"/>
          <w:b/>
          <w:bCs/>
          <w:sz w:val="20"/>
        </w:rPr>
        <w:t>usługę spor</w:t>
      </w:r>
      <w:r w:rsidR="003B0537">
        <w:rPr>
          <w:rFonts w:ascii="Arial" w:hAnsi="Arial" w:cs="Arial"/>
          <w:b/>
          <w:bCs/>
          <w:sz w:val="20"/>
        </w:rPr>
        <w:t>ządzenia operatów szacunkowych mających na celu określenie</w:t>
      </w:r>
      <w:r w:rsidR="00460575" w:rsidRPr="00CE3AA8">
        <w:rPr>
          <w:rFonts w:ascii="Arial" w:hAnsi="Arial" w:cs="Arial"/>
          <w:b/>
          <w:bCs/>
          <w:sz w:val="20"/>
        </w:rPr>
        <w:t xml:space="preserve"> wartości rynkowej prawa własności </w:t>
      </w:r>
      <w:r w:rsidR="000B2C8D">
        <w:rPr>
          <w:rFonts w:ascii="Arial" w:hAnsi="Arial" w:cs="Arial"/>
          <w:b/>
          <w:bCs/>
          <w:sz w:val="20"/>
        </w:rPr>
        <w:t xml:space="preserve">nieruchomości gruntowych </w:t>
      </w:r>
      <w:r w:rsidR="004C0FA2">
        <w:rPr>
          <w:rFonts w:ascii="Arial" w:hAnsi="Arial" w:cs="Arial"/>
          <w:b/>
          <w:bCs/>
          <w:sz w:val="20"/>
        </w:rPr>
        <w:t>położonych w Radomiu przy ul.</w:t>
      </w:r>
      <w:r w:rsidR="00CE4B26">
        <w:rPr>
          <w:rFonts w:ascii="Arial" w:hAnsi="Arial" w:cs="Arial"/>
          <w:b/>
          <w:bCs/>
          <w:sz w:val="20"/>
        </w:rPr>
        <w:t xml:space="preserve"> Energetyków i Radiowej</w:t>
      </w:r>
      <w:r w:rsidRPr="00CE3AA8">
        <w:rPr>
          <w:rFonts w:ascii="Arial" w:hAnsi="Arial" w:cs="Arial"/>
          <w:b/>
          <w:bCs/>
          <w:sz w:val="20"/>
        </w:rPr>
        <w:t>,</w:t>
      </w:r>
      <w:bookmarkEnd w:id="2"/>
      <w:r w:rsidRPr="00CE3AA8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CE3AA8">
        <w:rPr>
          <w:rFonts w:ascii="Arial" w:hAnsi="Arial" w:cs="Arial"/>
          <w:sz w:val="20"/>
        </w:rPr>
        <w:t>stosownie do treści art. 125 ust. 1 ustawy z dnia 11 września 2019</w:t>
      </w:r>
      <w:r w:rsidR="004C0FA2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 xml:space="preserve">r. - Prawo zamówień publicznych (t.j. </w:t>
      </w:r>
      <w:r w:rsidR="00A13D07" w:rsidRPr="00CE3AA8">
        <w:rPr>
          <w:rFonts w:ascii="Arial" w:hAnsi="Arial" w:cs="Arial"/>
          <w:sz w:val="20"/>
        </w:rPr>
        <w:t>Dz. U. z 2024</w:t>
      </w:r>
      <w:r w:rsidR="004C0FA2">
        <w:rPr>
          <w:rFonts w:ascii="Arial" w:hAnsi="Arial" w:cs="Arial"/>
          <w:sz w:val="20"/>
        </w:rPr>
        <w:t xml:space="preserve"> </w:t>
      </w:r>
      <w:r w:rsidR="00A13D07" w:rsidRPr="00CE3AA8">
        <w:rPr>
          <w:rFonts w:ascii="Arial" w:hAnsi="Arial" w:cs="Arial"/>
          <w:sz w:val="20"/>
        </w:rPr>
        <w:t>r. poz. 1320</w:t>
      </w:r>
      <w:r w:rsidRPr="00CE3AA8">
        <w:rPr>
          <w:rFonts w:ascii="Arial" w:hAnsi="Arial" w:cs="Arial"/>
          <w:sz w:val="20"/>
        </w:rPr>
        <w:t>)</w:t>
      </w:r>
      <w:bookmarkEnd w:id="1"/>
      <w:r w:rsidRPr="00CE3AA8">
        <w:rPr>
          <w:rFonts w:ascii="Arial" w:hAnsi="Arial" w:cs="Arial"/>
          <w:b/>
          <w:sz w:val="20"/>
        </w:rPr>
        <w:t xml:space="preserve"> </w:t>
      </w:r>
      <w:r w:rsidRPr="00CE3AA8">
        <w:rPr>
          <w:rFonts w:ascii="Arial" w:hAnsi="Arial" w:cs="Arial"/>
          <w:sz w:val="20"/>
        </w:rPr>
        <w:t xml:space="preserve">– dalej „ustawa Pzp” </w:t>
      </w:r>
      <w:r w:rsidRPr="00CE3AA8">
        <w:rPr>
          <w:rFonts w:ascii="Arial" w:hAnsi="Arial" w:cs="Arial"/>
          <w:b/>
          <w:bCs/>
          <w:sz w:val="20"/>
          <w:u w:val="single"/>
        </w:rPr>
        <w:t>oświadczam</w:t>
      </w:r>
      <w:r w:rsidRPr="00CE3AA8">
        <w:rPr>
          <w:rFonts w:ascii="Arial" w:hAnsi="Arial" w:cs="Arial"/>
          <w:sz w:val="20"/>
          <w:u w:val="single"/>
        </w:rPr>
        <w:t>, co następuje:</w:t>
      </w:r>
      <w:r w:rsidRPr="00CE3AA8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E3AA8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E3AA8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E3AA8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CE3AA8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CE3AA8" w:rsidRDefault="00A228E6" w:rsidP="000B2C8D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podlegam wykluczeniu</w:t>
      </w:r>
      <w:r w:rsidRPr="00CE3AA8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CE3AA8" w:rsidRDefault="00A228E6" w:rsidP="000B2C8D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podlegam wykluczeniu</w:t>
      </w:r>
      <w:r w:rsidRPr="00CE3AA8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21D2D4D8" w:rsidR="00A228E6" w:rsidRPr="00CE3AA8" w:rsidRDefault="00A228E6" w:rsidP="000B2C8D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zachodzą</w:t>
      </w:r>
      <w:r w:rsidRPr="00CE3AA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E3AA8">
        <w:rPr>
          <w:rFonts w:ascii="Arial" w:hAnsi="Arial" w:cs="Arial"/>
          <w:sz w:val="20"/>
        </w:rPr>
        <w:t>(</w:t>
      </w:r>
      <w:r w:rsidR="00DF0D13" w:rsidRPr="00CE3AA8">
        <w:rPr>
          <w:rFonts w:ascii="Arial" w:hAnsi="Arial" w:cs="Arial"/>
          <w:sz w:val="20"/>
        </w:rPr>
        <w:t xml:space="preserve">t.j. </w:t>
      </w:r>
      <w:r w:rsidR="005C2459" w:rsidRPr="00CE3AA8">
        <w:rPr>
          <w:rFonts w:ascii="Arial" w:hAnsi="Arial" w:cs="Arial"/>
          <w:color w:val="000000"/>
          <w:sz w:val="20"/>
        </w:rPr>
        <w:t>Dz. U. z 2024</w:t>
      </w:r>
      <w:r w:rsidR="004C0FA2">
        <w:rPr>
          <w:rFonts w:ascii="Arial" w:hAnsi="Arial" w:cs="Arial"/>
          <w:color w:val="000000"/>
          <w:sz w:val="20"/>
        </w:rPr>
        <w:t xml:space="preserve"> </w:t>
      </w:r>
      <w:r w:rsidR="005C2459" w:rsidRPr="00CE3AA8">
        <w:rPr>
          <w:rFonts w:ascii="Arial" w:hAnsi="Arial" w:cs="Arial"/>
          <w:color w:val="000000"/>
          <w:sz w:val="20"/>
        </w:rPr>
        <w:t>r. poz. 507</w:t>
      </w:r>
      <w:r w:rsidR="00BD0DCC" w:rsidRPr="00CE3AA8">
        <w:rPr>
          <w:rFonts w:ascii="Arial" w:hAnsi="Arial" w:cs="Arial"/>
          <w:sz w:val="20"/>
        </w:rPr>
        <w:t>)</w:t>
      </w:r>
      <w:r w:rsidRPr="00CE3AA8">
        <w:rPr>
          <w:rFonts w:ascii="Arial" w:hAnsi="Arial" w:cs="Arial"/>
          <w:sz w:val="20"/>
        </w:rPr>
        <w:t>*.</w:t>
      </w:r>
    </w:p>
    <w:p w14:paraId="78EE1D99" w14:textId="77777777" w:rsidR="00A228E6" w:rsidRPr="00CE3AA8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C471F0" w14:textId="77777777" w:rsidR="005C2459" w:rsidRPr="00CE3AA8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1)</w:t>
      </w:r>
      <w:r w:rsidRPr="00CE3AA8">
        <w:rPr>
          <w:rFonts w:ascii="Arial" w:hAnsi="Arial" w:cs="Arial"/>
          <w:sz w:val="16"/>
          <w:szCs w:val="18"/>
        </w:rPr>
        <w:tab/>
      </w:r>
      <w:r w:rsidR="005C2459" w:rsidRPr="00CE3AA8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7777777" w:rsidR="005C2459" w:rsidRPr="00CE3AA8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2)</w:t>
      </w:r>
      <w:r w:rsidRPr="00CE3AA8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CE3AA8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3)</w:t>
      </w:r>
      <w:r w:rsidRPr="00CE3AA8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</w:t>
      </w:r>
      <w:r w:rsidRPr="00122212">
        <w:rPr>
          <w:rFonts w:ascii="Arial" w:hAnsi="Arial" w:cs="Arial"/>
          <w:sz w:val="16"/>
          <w:szCs w:val="18"/>
        </w:rPr>
        <w:t xml:space="preserve">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327BAE">
        <w:rPr>
          <w:rFonts w:ascii="Arial" w:hAnsi="Arial" w:cs="Arial"/>
          <w:sz w:val="16"/>
          <w:szCs w:val="18"/>
        </w:rPr>
        <w:t>.</w:t>
      </w:r>
    </w:p>
    <w:p w14:paraId="303C2262" w14:textId="77777777" w:rsidR="004C0FA2" w:rsidRDefault="004C0FA2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DFFE11F" w14:textId="77777777" w:rsidR="004C0FA2" w:rsidRDefault="004C0FA2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61C23E85" w14:textId="77777777" w:rsidR="004C0FA2" w:rsidRDefault="004C0FA2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73E56083" w14:textId="77777777" w:rsidR="004C0FA2" w:rsidRDefault="004C0FA2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41B46685" w14:textId="77777777" w:rsidR="004C0FA2" w:rsidRDefault="004C0FA2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40CDC991" w14:textId="77777777" w:rsidR="004C0FA2" w:rsidRDefault="004C0FA2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56F2069" w14:textId="77777777" w:rsidR="0088337B" w:rsidRPr="00E8430F" w:rsidRDefault="0088337B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9B8DA16" w14:textId="77777777" w:rsidR="00A228E6" w:rsidRPr="00C82274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7712A3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7712A3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7712A3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7712A3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33B1458" w14:textId="77777777" w:rsidR="0088337B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</w:t>
      </w:r>
    </w:p>
    <w:p w14:paraId="6FB142D3" w14:textId="77777777" w:rsidR="0088337B" w:rsidRDefault="0088337B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E5D7E7A" w14:textId="77777777" w:rsidR="0088337B" w:rsidRDefault="0088337B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63CA08D4" w:rsidR="00A228E6" w:rsidRPr="00C82274" w:rsidRDefault="0088337B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="00A228E6" w:rsidRPr="00C82274">
        <w:rPr>
          <w:rFonts w:ascii="Arial" w:hAnsi="Arial" w:cs="Arial"/>
          <w:i/>
          <w:sz w:val="18"/>
          <w:szCs w:val="18"/>
        </w:rPr>
        <w:t xml:space="preserve">        </w:t>
      </w:r>
      <w:r w:rsidR="00A228E6"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8C18641" w14:textId="77777777" w:rsidR="0088337B" w:rsidRDefault="0088337B" w:rsidP="0088337B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C82274" w:rsidRDefault="001D4899" w:rsidP="0088337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3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E3AA8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3F8CA173" w:rsidR="001D4899" w:rsidRPr="007B1823" w:rsidRDefault="001D4899" w:rsidP="00E8430F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CE3AA8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CE4B26" w:rsidRPr="00CE4B26">
        <w:rPr>
          <w:rFonts w:ascii="Arial" w:hAnsi="Arial" w:cs="Arial"/>
          <w:sz w:val="20"/>
        </w:rPr>
        <w:t xml:space="preserve">na usługę sporządzenia operatów szacunkowych mających na celu określenie wartości rynkowej prawa własności nieruchomości gruntowych położonych w Radomiu przy ul. Energetyków i Radiowej </w:t>
      </w:r>
      <w:r w:rsidR="00FF07C0" w:rsidRPr="00CE3AA8">
        <w:rPr>
          <w:rFonts w:ascii="Arial" w:hAnsi="Arial" w:cs="Arial"/>
          <w:bCs/>
          <w:sz w:val="20"/>
        </w:rPr>
        <w:t>dla części ______ zamówienia</w:t>
      </w:r>
      <w:r w:rsidR="00B54A62" w:rsidRPr="00CE3AA8">
        <w:rPr>
          <w:rFonts w:ascii="Arial" w:hAnsi="Arial" w:cs="Arial"/>
          <w:b w:val="0"/>
          <w:bCs/>
          <w:sz w:val="20"/>
        </w:rPr>
        <w:t xml:space="preserve">, </w:t>
      </w:r>
      <w:r w:rsidRPr="00CE3AA8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CE3AA8">
        <w:rPr>
          <w:rFonts w:ascii="Arial" w:hAnsi="Arial" w:cs="Arial"/>
          <w:b w:val="0"/>
          <w:bCs/>
          <w:sz w:val="20"/>
        </w:rPr>
        <w:t xml:space="preserve"> </w:t>
      </w:r>
      <w:r w:rsidR="000F207D" w:rsidRPr="00CE3AA8">
        <w:rPr>
          <w:rFonts w:ascii="Arial" w:hAnsi="Arial" w:cs="Arial"/>
          <w:b w:val="0"/>
          <w:bCs/>
          <w:sz w:val="20"/>
        </w:rPr>
        <w:t>__</w:t>
      </w:r>
      <w:r w:rsidR="00D43397" w:rsidRPr="00CE3AA8">
        <w:rPr>
          <w:rFonts w:ascii="Arial" w:hAnsi="Arial" w:cs="Arial"/>
          <w:b w:val="0"/>
          <w:bCs/>
          <w:sz w:val="20"/>
        </w:rPr>
        <w:t>____________</w:t>
      </w:r>
      <w:r w:rsidR="000F207D" w:rsidRPr="00CE3AA8">
        <w:rPr>
          <w:rFonts w:ascii="Arial" w:hAnsi="Arial" w:cs="Arial"/>
          <w:b w:val="0"/>
          <w:bCs/>
          <w:sz w:val="20"/>
        </w:rPr>
        <w:t>_____________________</w:t>
      </w:r>
      <w:r w:rsidR="007362E8" w:rsidRPr="00CE3AA8">
        <w:rPr>
          <w:rFonts w:ascii="Arial" w:hAnsi="Arial" w:cs="Arial"/>
          <w:b w:val="0"/>
          <w:bCs/>
          <w:sz w:val="20"/>
        </w:rPr>
        <w:t>__</w:t>
      </w:r>
      <w:r w:rsidR="000F207D" w:rsidRPr="00CE3AA8">
        <w:rPr>
          <w:rFonts w:ascii="Arial" w:hAnsi="Arial" w:cs="Arial"/>
          <w:b w:val="0"/>
          <w:bCs/>
          <w:sz w:val="20"/>
        </w:rPr>
        <w:t>_______</w:t>
      </w:r>
      <w:r w:rsidRPr="00CE3AA8">
        <w:rPr>
          <w:rFonts w:ascii="Arial" w:hAnsi="Arial" w:cs="Arial"/>
          <w:b w:val="0"/>
          <w:bCs/>
          <w:sz w:val="20"/>
        </w:rPr>
        <w:t xml:space="preserve"> (nazwa, adres)</w:t>
      </w:r>
      <w:r w:rsidRPr="00CE3AA8">
        <w:rPr>
          <w:rFonts w:ascii="Arial" w:hAnsi="Arial" w:cs="Arial"/>
          <w:b w:val="0"/>
          <w:bCs/>
        </w:rPr>
        <w:t xml:space="preserve"> </w:t>
      </w:r>
      <w:r w:rsidRPr="00CE3AA8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CE3AA8">
        <w:rPr>
          <w:rFonts w:ascii="Arial" w:hAnsi="Arial" w:cs="Arial"/>
          <w:b w:val="0"/>
          <w:bCs/>
          <w:sz w:val="20"/>
        </w:rPr>
        <w:t>z dnia 11 września 2019</w:t>
      </w:r>
      <w:r w:rsidR="004C0FA2">
        <w:rPr>
          <w:rFonts w:ascii="Arial" w:hAnsi="Arial" w:cs="Arial"/>
          <w:b w:val="0"/>
          <w:bCs/>
          <w:sz w:val="20"/>
        </w:rPr>
        <w:t xml:space="preserve"> </w:t>
      </w:r>
      <w:r w:rsidR="00907008" w:rsidRPr="00CE3AA8">
        <w:rPr>
          <w:rFonts w:ascii="Arial" w:hAnsi="Arial" w:cs="Arial"/>
          <w:b w:val="0"/>
          <w:bCs/>
          <w:sz w:val="20"/>
        </w:rPr>
        <w:t xml:space="preserve">r. - Prawo zamówień publicznych (t.j. </w:t>
      </w:r>
      <w:r w:rsidR="00A13D07" w:rsidRPr="00CE3AA8">
        <w:rPr>
          <w:rFonts w:ascii="Arial" w:hAnsi="Arial" w:cs="Arial"/>
          <w:b w:val="0"/>
          <w:bCs/>
          <w:sz w:val="20"/>
        </w:rPr>
        <w:t>Dz. U. z 2024</w:t>
      </w:r>
      <w:r w:rsidR="004C0FA2">
        <w:rPr>
          <w:rFonts w:ascii="Arial" w:hAnsi="Arial" w:cs="Arial"/>
          <w:b w:val="0"/>
          <w:bCs/>
          <w:sz w:val="20"/>
        </w:rPr>
        <w:t xml:space="preserve"> </w:t>
      </w:r>
      <w:r w:rsidR="00A13D07" w:rsidRPr="00CE3AA8">
        <w:rPr>
          <w:rFonts w:ascii="Arial" w:hAnsi="Arial" w:cs="Arial"/>
          <w:b w:val="0"/>
          <w:bCs/>
          <w:sz w:val="20"/>
        </w:rPr>
        <w:t>r. poz. 1320</w:t>
      </w:r>
      <w:r w:rsidR="00907008" w:rsidRPr="00CE3AA8">
        <w:rPr>
          <w:rFonts w:ascii="Arial" w:hAnsi="Arial" w:cs="Arial"/>
          <w:b w:val="0"/>
          <w:bCs/>
          <w:sz w:val="20"/>
        </w:rPr>
        <w:t>)</w:t>
      </w:r>
      <w:r w:rsidRPr="00CE3AA8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CE3AA8">
        <w:rPr>
          <w:rFonts w:ascii="Arial" w:hAnsi="Arial" w:cs="Arial"/>
          <w:sz w:val="20"/>
        </w:rPr>
        <w:t>w pkt 1.4. Rozdziału VII SWZ</w:t>
      </w:r>
      <w:r w:rsidRPr="00CE3AA8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B2C8D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0B2C8D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B2C8D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0B2C8D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3485245" w14:textId="77777777" w:rsidR="0088337B" w:rsidRDefault="0088337B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</w:p>
    <w:p w14:paraId="5888CEB2" w14:textId="77777777" w:rsidR="0088337B" w:rsidRDefault="0088337B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</w:p>
    <w:p w14:paraId="136E7442" w14:textId="77777777" w:rsidR="0088337B" w:rsidRDefault="0088337B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</w:p>
    <w:p w14:paraId="0F6EC98B" w14:textId="77777777" w:rsidR="0088337B" w:rsidRDefault="0088337B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</w:p>
    <w:p w14:paraId="28368A80" w14:textId="77777777" w:rsidR="0088337B" w:rsidRDefault="0088337B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6E2190AE" w:rsidR="00BE55BD" w:rsidRPr="00CE3AA8" w:rsidRDefault="00BE55BD" w:rsidP="00047EA4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</w:t>
      </w:r>
      <w:r w:rsidRPr="00CE3AA8">
        <w:rPr>
          <w:rFonts w:ascii="Arial" w:hAnsi="Arial" w:cs="Arial"/>
          <w:sz w:val="20"/>
        </w:rPr>
        <w:t xml:space="preserve">publicznego </w:t>
      </w:r>
      <w:r w:rsidR="00CE4B26" w:rsidRPr="00CE4B26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 położonych w Radomiu przy ul. Energetyków i Radiowej</w:t>
      </w:r>
      <w:r w:rsidRPr="00CE3AA8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357D04">
        <w:rPr>
          <w:rFonts w:ascii="Arial" w:hAnsi="Arial" w:cs="Arial"/>
          <w:sz w:val="20"/>
        </w:rPr>
        <w:t>stosownie do treści art. 125 ust. 1 ustawy z dnia 11 września 2019</w:t>
      </w:r>
      <w:r w:rsidR="004C0FA2">
        <w:rPr>
          <w:rFonts w:ascii="Arial" w:hAnsi="Arial" w:cs="Arial"/>
          <w:sz w:val="20"/>
        </w:rPr>
        <w:t xml:space="preserve"> </w:t>
      </w:r>
      <w:r w:rsidRPr="00357D04">
        <w:rPr>
          <w:rFonts w:ascii="Arial" w:hAnsi="Arial" w:cs="Arial"/>
          <w:sz w:val="20"/>
        </w:rPr>
        <w:t>r. - Prawo zamówień</w:t>
      </w:r>
      <w:r w:rsidR="003E0095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>publicznych</w:t>
      </w:r>
      <w:r w:rsidR="003C44D4"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sz w:val="20"/>
        </w:rPr>
        <w:t>(t</w:t>
      </w:r>
      <w:r w:rsidR="006E5F9F" w:rsidRPr="00CE3AA8">
        <w:rPr>
          <w:rFonts w:ascii="Arial" w:hAnsi="Arial" w:cs="Arial"/>
          <w:sz w:val="20"/>
        </w:rPr>
        <w:t>.</w:t>
      </w:r>
      <w:r w:rsidRPr="00CE3AA8">
        <w:rPr>
          <w:rFonts w:ascii="Arial" w:hAnsi="Arial" w:cs="Arial"/>
          <w:sz w:val="20"/>
        </w:rPr>
        <w:t>j.</w:t>
      </w:r>
      <w:r w:rsidR="003E0095" w:rsidRPr="00CE3AA8">
        <w:rPr>
          <w:rFonts w:ascii="Arial" w:hAnsi="Arial" w:cs="Arial"/>
          <w:sz w:val="20"/>
        </w:rPr>
        <w:t xml:space="preserve"> </w:t>
      </w:r>
      <w:r w:rsidR="00A13D07" w:rsidRPr="00CE3AA8">
        <w:rPr>
          <w:rFonts w:ascii="Arial" w:hAnsi="Arial" w:cs="Arial"/>
          <w:sz w:val="20"/>
        </w:rPr>
        <w:t>Dz. U. z 2024</w:t>
      </w:r>
      <w:r w:rsidR="004C0FA2">
        <w:rPr>
          <w:rFonts w:ascii="Arial" w:hAnsi="Arial" w:cs="Arial"/>
          <w:sz w:val="20"/>
        </w:rPr>
        <w:t xml:space="preserve"> </w:t>
      </w:r>
      <w:r w:rsidR="00A13D07" w:rsidRPr="00CE3AA8">
        <w:rPr>
          <w:rFonts w:ascii="Arial" w:hAnsi="Arial" w:cs="Arial"/>
          <w:sz w:val="20"/>
        </w:rPr>
        <w:t>r. poz. 1320</w:t>
      </w:r>
      <w:r w:rsidRPr="00CE3AA8">
        <w:rPr>
          <w:rFonts w:ascii="Arial" w:hAnsi="Arial" w:cs="Arial"/>
          <w:sz w:val="20"/>
        </w:rPr>
        <w:t xml:space="preserve">) – dalej „ustawa Pzp” </w:t>
      </w:r>
      <w:r w:rsidRPr="00CE3AA8">
        <w:rPr>
          <w:rFonts w:ascii="Arial" w:hAnsi="Arial" w:cs="Arial"/>
          <w:b/>
          <w:bCs/>
          <w:sz w:val="20"/>
        </w:rPr>
        <w:t>oświadczam</w:t>
      </w:r>
      <w:r w:rsidRPr="00CE3AA8">
        <w:rPr>
          <w:rFonts w:ascii="Arial" w:hAnsi="Arial" w:cs="Arial"/>
          <w:sz w:val="20"/>
        </w:rPr>
        <w:t xml:space="preserve">, co następuje:  </w:t>
      </w:r>
    </w:p>
    <w:p w14:paraId="56E8E152" w14:textId="77777777" w:rsidR="00BE55BD" w:rsidRPr="00CE3AA8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CE3AA8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CE3AA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E3AA8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CE3AA8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CE3AA8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CE3AA8" w:rsidRDefault="00BE55BD" w:rsidP="000B2C8D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 xml:space="preserve">nie zachodzą </w:t>
      </w:r>
      <w:r w:rsidRPr="00CE3AA8">
        <w:rPr>
          <w:rFonts w:ascii="Arial" w:hAnsi="Arial" w:cs="Arial"/>
          <w:bCs/>
          <w:sz w:val="20"/>
        </w:rPr>
        <w:t>w stosunku do mnie przesłanki wykluczenia</w:t>
      </w:r>
      <w:r w:rsidRPr="00CE3AA8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CE3AA8" w:rsidRDefault="00BE55BD" w:rsidP="000B2C8D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zachodzą</w:t>
      </w:r>
      <w:r w:rsidRPr="00CE3AA8">
        <w:rPr>
          <w:rFonts w:ascii="Arial" w:hAnsi="Arial" w:cs="Arial"/>
          <w:sz w:val="20"/>
        </w:rPr>
        <w:t xml:space="preserve"> </w:t>
      </w:r>
      <w:r w:rsidRPr="00CE3AA8">
        <w:rPr>
          <w:rFonts w:ascii="Arial" w:hAnsi="Arial" w:cs="Arial"/>
          <w:bCs/>
          <w:sz w:val="20"/>
        </w:rPr>
        <w:t>w stosunku do mnie przesłanki wykluczenia</w:t>
      </w:r>
      <w:r w:rsidRPr="00CE3AA8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3B4634F3" w:rsidR="00BE55BD" w:rsidRPr="00CE3AA8" w:rsidRDefault="00BE55BD" w:rsidP="000B2C8D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CE3AA8">
        <w:rPr>
          <w:rFonts w:ascii="Arial" w:hAnsi="Arial" w:cs="Arial"/>
          <w:sz w:val="20"/>
        </w:rPr>
        <w:t xml:space="preserve">Oświadczam, że </w:t>
      </w:r>
      <w:r w:rsidRPr="00CE3AA8">
        <w:rPr>
          <w:rFonts w:ascii="Arial" w:hAnsi="Arial" w:cs="Arial"/>
          <w:b/>
          <w:bCs/>
          <w:sz w:val="20"/>
        </w:rPr>
        <w:t>nie zachodzą</w:t>
      </w:r>
      <w:r w:rsidRPr="00CE3AA8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CE3AA8">
        <w:rPr>
          <w:rFonts w:ascii="Arial" w:hAnsi="Arial" w:cs="Arial"/>
          <w:sz w:val="20"/>
        </w:rPr>
        <w:t>(</w:t>
      </w:r>
      <w:r w:rsidR="00DF0D13" w:rsidRPr="00CE3AA8">
        <w:rPr>
          <w:rFonts w:ascii="Arial" w:hAnsi="Arial" w:cs="Arial"/>
          <w:sz w:val="20"/>
        </w:rPr>
        <w:t xml:space="preserve">t.j. </w:t>
      </w:r>
      <w:r w:rsidR="005C2459" w:rsidRPr="00CE3AA8">
        <w:rPr>
          <w:rFonts w:ascii="Arial" w:hAnsi="Arial" w:cs="Arial"/>
          <w:sz w:val="20"/>
        </w:rPr>
        <w:t>Dz. U. z 2024r. poz. 507</w:t>
      </w:r>
      <w:r w:rsidR="00BD0DCC" w:rsidRPr="00CE3AA8">
        <w:rPr>
          <w:rFonts w:ascii="Arial" w:hAnsi="Arial" w:cs="Arial"/>
          <w:sz w:val="20"/>
        </w:rPr>
        <w:t>)</w:t>
      </w:r>
      <w:r w:rsidRPr="00CE3AA8">
        <w:rPr>
          <w:rFonts w:ascii="Arial" w:hAnsi="Arial" w:cs="Arial"/>
          <w:b/>
          <w:sz w:val="20"/>
        </w:rPr>
        <w:t>*</w:t>
      </w:r>
      <w:r w:rsidRPr="00CE3AA8">
        <w:rPr>
          <w:rFonts w:ascii="Arial" w:hAnsi="Arial" w:cs="Arial"/>
          <w:sz w:val="20"/>
        </w:rPr>
        <w:t>.</w:t>
      </w:r>
    </w:p>
    <w:p w14:paraId="0C44E819" w14:textId="77777777" w:rsidR="00BE55BD" w:rsidRPr="00CE3AA8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E3AA8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9AC812B" w14:textId="77777777" w:rsidR="005C2459" w:rsidRPr="00CE3AA8" w:rsidRDefault="007877E7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 xml:space="preserve">1) </w:t>
      </w:r>
      <w:r w:rsidRPr="00CE3AA8">
        <w:rPr>
          <w:rFonts w:ascii="Arial" w:hAnsi="Arial" w:cs="Arial"/>
          <w:sz w:val="16"/>
          <w:szCs w:val="18"/>
        </w:rPr>
        <w:tab/>
      </w:r>
      <w:r w:rsidR="005C2459" w:rsidRPr="00CE3AA8">
        <w:rPr>
          <w:rFonts w:ascii="Arial" w:hAnsi="Arial" w:cs="Arial"/>
          <w:sz w:val="16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9E44708" w14:textId="77777777" w:rsidR="005C2459" w:rsidRPr="00CE3AA8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2)</w:t>
      </w:r>
      <w:r w:rsidRPr="00CE3AA8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CE3AA8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0E7ADB6" w14:textId="5585D3C6" w:rsidR="007877E7" w:rsidRDefault="005C2459" w:rsidP="005C2459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CE3AA8">
        <w:rPr>
          <w:rFonts w:ascii="Arial" w:hAnsi="Arial" w:cs="Arial"/>
          <w:sz w:val="16"/>
          <w:szCs w:val="18"/>
        </w:rPr>
        <w:t>3)</w:t>
      </w:r>
      <w:r w:rsidRPr="00CE3AA8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CE3AA8">
        <w:rPr>
          <w:rFonts w:ascii="Arial" w:hAnsi="Arial" w:cs="Arial"/>
          <w:sz w:val="16"/>
          <w:szCs w:val="18"/>
        </w:rPr>
        <w:t>.</w:t>
      </w:r>
    </w:p>
    <w:p w14:paraId="335ECE40" w14:textId="77777777" w:rsidR="00E8430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357D04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2DC52DC6" w14:textId="77777777" w:rsidR="0088337B" w:rsidRDefault="0088337B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079D1D0" w14:textId="77777777" w:rsidR="0088337B" w:rsidRDefault="0088337B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C72CA9D" w14:textId="77777777" w:rsidR="0088337B" w:rsidRDefault="0088337B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AD3CFC3" w14:textId="77777777" w:rsidR="0088337B" w:rsidRDefault="0088337B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AD65244" w14:textId="77777777" w:rsidR="0088337B" w:rsidRDefault="0088337B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B1EE028" w14:textId="77777777" w:rsidR="0088337B" w:rsidRPr="00357D04" w:rsidRDefault="0088337B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E3AA8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5A71CB02" w:rsidR="00BE55BD" w:rsidRPr="00CE3AA8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</w:t>
            </w:r>
            <w:r w:rsidR="00A13D07"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>Dz. U. z 2024</w:t>
            </w:r>
            <w:r w:rsidR="004C0FA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A13D07"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>r. poz. 1320</w:t>
            </w:r>
            <w:r w:rsidRPr="00CE3AA8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CE3AA8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15D109C5" w:rsidR="00BE55BD" w:rsidRPr="00CE3AA8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CE3AA8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CE4B26" w:rsidRPr="00CE4B26">
        <w:rPr>
          <w:rFonts w:ascii="Arial" w:hAnsi="Arial" w:cs="Arial"/>
          <w:b/>
          <w:bCs/>
          <w:sz w:val="20"/>
        </w:rPr>
        <w:t xml:space="preserve">na usługę sporządzenia operatów szacunkowych mających na celu określenie wartości rynkowej prawa własności nieruchomości gruntowych położonych w Radomiu przy ul. Energetyków i Radiowej </w:t>
      </w:r>
      <w:r w:rsidR="00CE2285" w:rsidRPr="00CE3AA8">
        <w:rPr>
          <w:rFonts w:ascii="Arial" w:hAnsi="Arial" w:cs="Arial"/>
          <w:b/>
          <w:bCs/>
          <w:sz w:val="20"/>
        </w:rPr>
        <w:t>dla części ______ zamówienia,</w:t>
      </w:r>
      <w:r w:rsidRPr="00CE3AA8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E3AA8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oświadczam, </w:t>
      </w:r>
      <w:r w:rsidR="00AA5AA5" w:rsidRPr="00CE3AA8">
        <w:rPr>
          <w:rFonts w:ascii="Arial" w:eastAsia="Calibri" w:hAnsi="Arial" w:cs="Arial"/>
          <w:bCs/>
          <w:sz w:val="20"/>
          <w:lang w:eastAsia="en-US"/>
        </w:rPr>
        <w:t>ż</w:t>
      </w:r>
      <w:r w:rsidRPr="00CE3AA8">
        <w:rPr>
          <w:rFonts w:ascii="Arial" w:eastAsia="Calibri" w:hAnsi="Arial" w:cs="Arial"/>
          <w:bCs/>
          <w:sz w:val="20"/>
          <w:lang w:eastAsia="en-US"/>
        </w:rPr>
        <w:t>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A8A3646" w14:textId="77777777" w:rsidR="0088337B" w:rsidRDefault="0088337B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1350E9CF" w14:textId="77777777" w:rsidR="0088337B" w:rsidRDefault="0088337B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14D0168D" w14:textId="33D70B03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C82274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086A31CF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</w:t>
      </w:r>
      <w:r w:rsidRPr="00CE3AA8">
        <w:rPr>
          <w:rFonts w:ascii="Arial" w:hAnsi="Arial" w:cs="Arial"/>
          <w:sz w:val="20"/>
        </w:rPr>
        <w:t xml:space="preserve">publicznego </w:t>
      </w:r>
      <w:r w:rsidR="00CE4B26" w:rsidRPr="00CE4B26">
        <w:rPr>
          <w:rFonts w:ascii="Arial" w:hAnsi="Arial" w:cs="Arial"/>
          <w:b/>
          <w:bCs/>
          <w:sz w:val="20"/>
        </w:rPr>
        <w:t>na usługę sporządzenia operatów szacunkowych mających na celu określenie wartości rynkowej prawa własności nieruchomości gruntowych położonych w Radomiu przy ul. Energetyków i Radiowej</w:t>
      </w:r>
      <w:r w:rsidRPr="00CE3AA8">
        <w:rPr>
          <w:rFonts w:ascii="Arial" w:hAnsi="Arial" w:cs="Arial"/>
          <w:b/>
          <w:bCs/>
          <w:i/>
          <w:iCs/>
          <w:sz w:val="20"/>
        </w:rPr>
        <w:t>,</w:t>
      </w:r>
      <w:r w:rsidRPr="00CE3AA8">
        <w:rPr>
          <w:rFonts w:ascii="Arial" w:hAnsi="Arial" w:cs="Arial"/>
          <w:i/>
          <w:iCs/>
          <w:sz w:val="20"/>
        </w:rPr>
        <w:t xml:space="preserve"> </w:t>
      </w:r>
      <w:r w:rsidRPr="00CE3AA8">
        <w:rPr>
          <w:rFonts w:ascii="Arial" w:hAnsi="Arial" w:cs="Arial"/>
          <w:sz w:val="20"/>
        </w:rPr>
        <w:t xml:space="preserve">stosownie </w:t>
      </w:r>
      <w:r w:rsidRPr="00C82274">
        <w:rPr>
          <w:rFonts w:ascii="Arial" w:hAnsi="Arial" w:cs="Arial"/>
          <w:sz w:val="20"/>
        </w:rPr>
        <w:t>do treści art. 125 ust. 1 ustawy z dnia 11</w:t>
      </w:r>
      <w:r w:rsidR="004C0FA2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20"/>
        </w:rPr>
        <w:t>września 2019</w:t>
      </w:r>
      <w:r w:rsidR="004C0FA2">
        <w:rPr>
          <w:rFonts w:ascii="Arial" w:hAnsi="Arial" w:cs="Arial"/>
          <w:sz w:val="20"/>
        </w:rPr>
        <w:t xml:space="preserve"> </w:t>
      </w:r>
      <w:r w:rsidRPr="00C82274">
        <w:rPr>
          <w:rFonts w:ascii="Arial" w:hAnsi="Arial" w:cs="Arial"/>
          <w:sz w:val="20"/>
        </w:rPr>
        <w:t xml:space="preserve">r. - Prawo zamówień </w:t>
      </w:r>
      <w:r w:rsidRPr="00CE3AA8">
        <w:rPr>
          <w:rFonts w:ascii="Arial" w:hAnsi="Arial" w:cs="Arial"/>
          <w:sz w:val="20"/>
        </w:rPr>
        <w:t xml:space="preserve">publicznych (t.j. </w:t>
      </w:r>
      <w:r w:rsidR="00A13D07" w:rsidRPr="00CE3AA8">
        <w:rPr>
          <w:rFonts w:ascii="Arial" w:hAnsi="Arial" w:cs="Arial"/>
          <w:sz w:val="20"/>
        </w:rPr>
        <w:t>Dz. U. z 2024</w:t>
      </w:r>
      <w:r w:rsidR="004C0FA2">
        <w:rPr>
          <w:rFonts w:ascii="Arial" w:hAnsi="Arial" w:cs="Arial"/>
          <w:sz w:val="20"/>
        </w:rPr>
        <w:t xml:space="preserve"> </w:t>
      </w:r>
      <w:r w:rsidR="00A13D07" w:rsidRPr="00CE3AA8">
        <w:rPr>
          <w:rFonts w:ascii="Arial" w:hAnsi="Arial" w:cs="Arial"/>
          <w:sz w:val="20"/>
        </w:rPr>
        <w:t>r. poz. 1320</w:t>
      </w:r>
      <w:r w:rsidRPr="00CE3AA8">
        <w:rPr>
          <w:rFonts w:ascii="Arial" w:hAnsi="Arial" w:cs="Arial"/>
          <w:sz w:val="20"/>
        </w:rPr>
        <w:t>) –</w:t>
      </w:r>
      <w:r w:rsidRPr="00C82274">
        <w:rPr>
          <w:rFonts w:ascii="Arial" w:hAnsi="Arial" w:cs="Arial"/>
          <w:sz w:val="20"/>
        </w:rPr>
        <w:t xml:space="preserve"> dalej „ustawa Pzp” </w:t>
      </w:r>
      <w:r w:rsidRPr="00C82274">
        <w:rPr>
          <w:rFonts w:ascii="Arial" w:hAnsi="Arial" w:cs="Arial"/>
          <w:b/>
          <w:bCs/>
          <w:sz w:val="20"/>
        </w:rPr>
        <w:t>oświadczam,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że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informacje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zawarte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w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oświadczeniu</w:t>
      </w:r>
      <w:r w:rsidRPr="00C82274">
        <w:rPr>
          <w:rFonts w:ascii="Arial" w:hAnsi="Arial" w:cs="Arial"/>
          <w:bCs/>
          <w:sz w:val="20"/>
        </w:rPr>
        <w:t>, o którym mowa w art. 125 ust. 1 ustawy Pzp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0B2C8D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C82274" w:rsidRDefault="00BE55BD" w:rsidP="000B2C8D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65D87" w14:textId="77777777" w:rsidR="0088337B" w:rsidRDefault="0088337B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34DEC7C7" w14:textId="77777777" w:rsidR="0088337B" w:rsidRDefault="0088337B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24615165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1C615E90" w:rsidR="00BE55BD" w:rsidRPr="00C82274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C82274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C82274">
        <w:rPr>
          <w:rFonts w:ascii="Arial" w:hAnsi="Arial" w:cs="Arial"/>
          <w:sz w:val="20"/>
          <w:szCs w:val="16"/>
          <w:u w:val="single"/>
        </w:rPr>
        <w:t xml:space="preserve"> posiadają </w:t>
      </w:r>
      <w:r w:rsidRPr="00CE3AA8">
        <w:rPr>
          <w:rFonts w:ascii="Arial" w:hAnsi="Arial" w:cs="Arial"/>
          <w:sz w:val="20"/>
          <w:szCs w:val="16"/>
          <w:u w:val="single"/>
        </w:rPr>
        <w:t xml:space="preserve">uprawnienia w zakresie określonym w art. 193 ustawy z dnia 21.08.1997 r. – o gospodarce nieruchomościami (t.j. </w:t>
      </w:r>
      <w:r w:rsidR="00460575" w:rsidRPr="00CE3AA8">
        <w:rPr>
          <w:rFonts w:ascii="Arial" w:hAnsi="Arial" w:cs="Arial"/>
          <w:sz w:val="20"/>
          <w:szCs w:val="16"/>
          <w:u w:val="single"/>
        </w:rPr>
        <w:t>Dz. U. z 2024</w:t>
      </w:r>
      <w:r w:rsidR="004C0FA2">
        <w:rPr>
          <w:rFonts w:ascii="Arial" w:hAnsi="Arial" w:cs="Arial"/>
          <w:sz w:val="20"/>
          <w:szCs w:val="16"/>
          <w:u w:val="single"/>
        </w:rPr>
        <w:t xml:space="preserve"> </w:t>
      </w:r>
      <w:r w:rsidR="00460575" w:rsidRPr="00CE3AA8">
        <w:rPr>
          <w:rFonts w:ascii="Arial" w:hAnsi="Arial" w:cs="Arial"/>
          <w:sz w:val="20"/>
          <w:szCs w:val="16"/>
          <w:u w:val="single"/>
        </w:rPr>
        <w:t>r., poz. 1145</w:t>
      </w:r>
      <w:r w:rsidRPr="00CE3AA8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C82274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C82274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C82274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C82274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C82274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C82274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C82274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C82274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C82274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5E7570B5" w:rsidR="00BE55BD" w:rsidRPr="00C82274" w:rsidRDefault="00BE55BD" w:rsidP="000B2C8D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C82274">
        <w:rPr>
          <w:rFonts w:ascii="Arial" w:hAnsi="Arial" w:cs="Arial"/>
          <w:b/>
          <w:bCs/>
          <w:sz w:val="20"/>
        </w:rPr>
        <w:t>„zasoby własne”.</w:t>
      </w:r>
      <w:r w:rsidRPr="00C82274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C82274">
        <w:rPr>
          <w:rFonts w:ascii="Arial" w:hAnsi="Arial" w:cs="Arial"/>
          <w:sz w:val="20"/>
        </w:rPr>
        <w:br/>
        <w:t xml:space="preserve">w art. 118 ustawy z dnia 11 września 2019 r. - Prawo zamówień </w:t>
      </w:r>
      <w:r w:rsidRPr="00CE3AA8">
        <w:rPr>
          <w:rFonts w:ascii="Arial" w:hAnsi="Arial" w:cs="Arial"/>
          <w:sz w:val="20"/>
        </w:rPr>
        <w:t xml:space="preserve">publicznych (t.j. Dz. U. z </w:t>
      </w:r>
      <w:r w:rsidR="008E2E8A" w:rsidRPr="00CE3AA8">
        <w:rPr>
          <w:rFonts w:ascii="Arial" w:hAnsi="Arial" w:cs="Arial"/>
          <w:sz w:val="20"/>
        </w:rPr>
        <w:t>202</w:t>
      </w:r>
      <w:r w:rsidR="00460575" w:rsidRPr="00CE3AA8">
        <w:rPr>
          <w:rFonts w:ascii="Arial" w:hAnsi="Arial" w:cs="Arial"/>
          <w:sz w:val="20"/>
        </w:rPr>
        <w:t>4</w:t>
      </w:r>
      <w:r w:rsidR="004C0FA2">
        <w:rPr>
          <w:rFonts w:ascii="Arial" w:hAnsi="Arial" w:cs="Arial"/>
          <w:sz w:val="20"/>
        </w:rPr>
        <w:t xml:space="preserve"> </w:t>
      </w:r>
      <w:r w:rsidR="008E2E8A" w:rsidRPr="00CE3AA8">
        <w:rPr>
          <w:rFonts w:ascii="Arial" w:hAnsi="Arial" w:cs="Arial"/>
          <w:sz w:val="20"/>
        </w:rPr>
        <w:t>r. poz.1</w:t>
      </w:r>
      <w:r w:rsidR="00460575" w:rsidRPr="00CE3AA8">
        <w:rPr>
          <w:rFonts w:ascii="Arial" w:hAnsi="Arial" w:cs="Arial"/>
          <w:sz w:val="20"/>
        </w:rPr>
        <w:t>320</w:t>
      </w:r>
      <w:r w:rsidRPr="00CE3AA8">
        <w:rPr>
          <w:rFonts w:ascii="Arial" w:hAnsi="Arial" w:cs="Arial"/>
          <w:sz w:val="20"/>
        </w:rPr>
        <w:t>)</w:t>
      </w:r>
      <w:r w:rsidRPr="00C82274">
        <w:rPr>
          <w:rFonts w:ascii="Arial" w:hAnsi="Arial" w:cs="Arial"/>
          <w:sz w:val="20"/>
        </w:rPr>
        <w:t xml:space="preserve"> należy wpisać </w:t>
      </w:r>
      <w:r w:rsidRPr="00C82274">
        <w:rPr>
          <w:rFonts w:ascii="Arial" w:hAnsi="Arial" w:cs="Arial"/>
          <w:b/>
          <w:bCs/>
          <w:sz w:val="20"/>
        </w:rPr>
        <w:t>„zobowiązanie innego podmiotu”.</w:t>
      </w:r>
      <w:r w:rsidRPr="00C82274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1A2FEEC" w14:textId="77777777" w:rsidR="0088337B" w:rsidRDefault="0088337B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765C82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5D8E" w14:textId="77777777" w:rsidR="00721A3D" w:rsidRDefault="00721A3D">
      <w:r>
        <w:separator/>
      </w:r>
    </w:p>
  </w:endnote>
  <w:endnote w:type="continuationSeparator" w:id="0">
    <w:p w14:paraId="0D730705" w14:textId="77777777" w:rsidR="00721A3D" w:rsidRDefault="007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9F04" w14:textId="77777777" w:rsidR="007769BE" w:rsidRPr="002E3D20" w:rsidRDefault="007769B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 w:rsidR="00CB6C49">
      <w:rPr>
        <w:rFonts w:ascii="Arial" w:hAnsi="Arial" w:cs="Arial"/>
        <w:noProof/>
        <w:sz w:val="20"/>
        <w:szCs w:val="16"/>
      </w:rPr>
      <w:t>8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7769BE" w:rsidRDefault="007769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15848" w14:textId="77777777" w:rsidR="00721A3D" w:rsidRDefault="00721A3D">
      <w:r>
        <w:separator/>
      </w:r>
    </w:p>
  </w:footnote>
  <w:footnote w:type="continuationSeparator" w:id="0">
    <w:p w14:paraId="5FB4989A" w14:textId="77777777" w:rsidR="00721A3D" w:rsidRDefault="0072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A3CA" w14:textId="31959930" w:rsidR="007769BE" w:rsidRDefault="007769B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5CE801DE" w14:textId="5951BACA" w:rsidR="007769BE" w:rsidRPr="00B3596B" w:rsidRDefault="007769BE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 w:rsidRPr="00B3596B">
      <w:rPr>
        <w:rFonts w:ascii="Arial" w:hAnsi="Arial" w:cs="Arial"/>
        <w:b/>
        <w:bCs/>
        <w:sz w:val="20"/>
      </w:rPr>
      <w:t>BZP.271.1.</w:t>
    </w:r>
    <w:r>
      <w:rPr>
        <w:rFonts w:ascii="Arial" w:hAnsi="Arial" w:cs="Arial"/>
        <w:b/>
        <w:bCs/>
        <w:sz w:val="20"/>
      </w:rPr>
      <w:t>543.544.</w:t>
    </w:r>
    <w:r w:rsidRPr="00B3596B">
      <w:rPr>
        <w:rFonts w:ascii="Arial" w:hAnsi="Arial" w:cs="Arial"/>
        <w:b/>
        <w:bCs/>
        <w:sz w:val="20"/>
      </w:rPr>
      <w:t>2024.</w:t>
    </w:r>
    <w:r>
      <w:rPr>
        <w:rFonts w:ascii="Arial" w:hAnsi="Arial" w:cs="Arial"/>
        <w:b/>
        <w:bCs/>
        <w:sz w:val="20"/>
      </w:rPr>
      <w:t>AR</w:t>
    </w:r>
  </w:p>
  <w:p w14:paraId="193C7000" w14:textId="26EC939F" w:rsidR="007769BE" w:rsidRPr="003B3E80" w:rsidRDefault="007769BE" w:rsidP="003E3E7A">
    <w:pPr>
      <w:pStyle w:val="Nagwek"/>
      <w:rPr>
        <w:rFonts w:ascii="Arial" w:hAnsi="Arial" w:cs="Arial"/>
        <w:b/>
        <w:iCs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10AE0C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2105D2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B3542842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93C6E25"/>
    <w:multiLevelType w:val="hybridMultilevel"/>
    <w:tmpl w:val="4E709D5C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5F87B96"/>
    <w:multiLevelType w:val="hybridMultilevel"/>
    <w:tmpl w:val="44FC08CC"/>
    <w:lvl w:ilvl="0" w:tplc="F25EA480">
      <w:start w:val="1"/>
      <w:numFmt w:val="lowerLetter"/>
      <w:lvlText w:val="%1)"/>
      <w:lvlJc w:val="left"/>
      <w:pPr>
        <w:ind w:left="1434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5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E3B32"/>
    <w:multiLevelType w:val="hybridMultilevel"/>
    <w:tmpl w:val="C95A0E92"/>
    <w:lvl w:ilvl="0" w:tplc="4E823D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04032FE"/>
    <w:multiLevelType w:val="multilevel"/>
    <w:tmpl w:val="D210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0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2" w15:restartNumberingAfterBreak="0">
    <w:nsid w:val="4E9F7B7D"/>
    <w:multiLevelType w:val="hybridMultilevel"/>
    <w:tmpl w:val="67F80C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815AD4"/>
    <w:multiLevelType w:val="multilevel"/>
    <w:tmpl w:val="810AE0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16D0DFB"/>
    <w:multiLevelType w:val="hybridMultilevel"/>
    <w:tmpl w:val="1F5682F8"/>
    <w:lvl w:ilvl="0" w:tplc="D228E3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23A4C02"/>
    <w:multiLevelType w:val="hybridMultilevel"/>
    <w:tmpl w:val="84A2B70E"/>
    <w:lvl w:ilvl="0" w:tplc="0AEC5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59B0045A"/>
    <w:multiLevelType w:val="hybridMultilevel"/>
    <w:tmpl w:val="B3741DA8"/>
    <w:lvl w:ilvl="0" w:tplc="FD1003A0">
      <w:start w:val="1"/>
      <w:numFmt w:val="lowerLetter"/>
      <w:lvlText w:val="%1)"/>
      <w:lvlJc w:val="left"/>
      <w:pPr>
        <w:ind w:left="1429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BD30607"/>
    <w:multiLevelType w:val="singleLevel"/>
    <w:tmpl w:val="3006A0B8"/>
    <w:name w:val="WW8Num29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720"/>
      </w:pPr>
      <w:rPr>
        <w:rFonts w:ascii="Arial" w:hAnsi="Arial" w:cs="Arial" w:hint="default"/>
        <w:b/>
        <w:sz w:val="20"/>
        <w:szCs w:val="20"/>
      </w:rPr>
    </w:lvl>
  </w:abstractNum>
  <w:abstractNum w:abstractNumId="76" w15:restartNumberingAfterBreak="0">
    <w:nsid w:val="5D1B1A1D"/>
    <w:multiLevelType w:val="hybridMultilevel"/>
    <w:tmpl w:val="38384902"/>
    <w:lvl w:ilvl="0" w:tplc="4F3C0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8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FF69F5"/>
    <w:multiLevelType w:val="multilevel"/>
    <w:tmpl w:val="805822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eastAsia="Calibri" w:hAnsi="Arial" w:cs="Arial" w:hint="default"/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81950BE"/>
    <w:multiLevelType w:val="multilevel"/>
    <w:tmpl w:val="B3542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9DE351E"/>
    <w:multiLevelType w:val="hybridMultilevel"/>
    <w:tmpl w:val="6EC4B74A"/>
    <w:lvl w:ilvl="0" w:tplc="2726259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1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9C5A2A"/>
    <w:multiLevelType w:val="hybridMultilevel"/>
    <w:tmpl w:val="DA324BA8"/>
    <w:lvl w:ilvl="0" w:tplc="C8F60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227707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6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CD7B22"/>
    <w:multiLevelType w:val="hybridMultilevel"/>
    <w:tmpl w:val="3BD49E7C"/>
    <w:lvl w:ilvl="0" w:tplc="33E8C164">
      <w:start w:val="13"/>
      <w:numFmt w:val="decimal"/>
      <w:lvlText w:val="%1.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B35E3C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C65407"/>
    <w:multiLevelType w:val="hybridMultilevel"/>
    <w:tmpl w:val="D3EEF00C"/>
    <w:lvl w:ilvl="0" w:tplc="DCCE4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2"/>
  </w:num>
  <w:num w:numId="2">
    <w:abstractNumId w:val="41"/>
  </w:num>
  <w:num w:numId="3">
    <w:abstractNumId w:val="93"/>
  </w:num>
  <w:num w:numId="4">
    <w:abstractNumId w:val="89"/>
  </w:num>
  <w:num w:numId="5">
    <w:abstractNumId w:val="65"/>
  </w:num>
  <w:num w:numId="6">
    <w:abstractNumId w:val="46"/>
  </w:num>
  <w:num w:numId="7">
    <w:abstractNumId w:val="13"/>
  </w:num>
  <w:num w:numId="8">
    <w:abstractNumId w:val="18"/>
  </w:num>
  <w:num w:numId="9">
    <w:abstractNumId w:val="98"/>
  </w:num>
  <w:num w:numId="10">
    <w:abstractNumId w:val="27"/>
  </w:num>
  <w:num w:numId="11">
    <w:abstractNumId w:val="77"/>
  </w:num>
  <w:num w:numId="12">
    <w:abstractNumId w:val="100"/>
  </w:num>
  <w:num w:numId="13">
    <w:abstractNumId w:val="34"/>
  </w:num>
  <w:num w:numId="14">
    <w:abstractNumId w:val="80"/>
  </w:num>
  <w:num w:numId="15">
    <w:abstractNumId w:val="74"/>
  </w:num>
  <w:num w:numId="16">
    <w:abstractNumId w:val="23"/>
  </w:num>
  <w:num w:numId="17">
    <w:abstractNumId w:val="32"/>
  </w:num>
  <w:num w:numId="18">
    <w:abstractNumId w:val="19"/>
  </w:num>
  <w:num w:numId="19">
    <w:abstractNumId w:val="36"/>
  </w:num>
  <w:num w:numId="20">
    <w:abstractNumId w:val="6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61"/>
  </w:num>
  <w:num w:numId="24">
    <w:abstractNumId w:val="22"/>
  </w:num>
  <w:num w:numId="25">
    <w:abstractNumId w:val="21"/>
  </w:num>
  <w:num w:numId="26">
    <w:abstractNumId w:val="29"/>
  </w:num>
  <w:num w:numId="27">
    <w:abstractNumId w:val="54"/>
  </w:num>
  <w:num w:numId="28">
    <w:abstractNumId w:val="12"/>
  </w:num>
  <w:num w:numId="29">
    <w:abstractNumId w:val="40"/>
  </w:num>
  <w:num w:numId="30">
    <w:abstractNumId w:val="24"/>
  </w:num>
  <w:num w:numId="31">
    <w:abstractNumId w:val="99"/>
  </w:num>
  <w:num w:numId="32">
    <w:abstractNumId w:val="25"/>
  </w:num>
  <w:num w:numId="33">
    <w:abstractNumId w:val="35"/>
  </w:num>
  <w:num w:numId="34">
    <w:abstractNumId w:val="52"/>
  </w:num>
  <w:num w:numId="35">
    <w:abstractNumId w:val="70"/>
  </w:num>
  <w:num w:numId="36">
    <w:abstractNumId w:val="72"/>
  </w:num>
  <w:num w:numId="37">
    <w:abstractNumId w:val="91"/>
  </w:num>
  <w:num w:numId="38">
    <w:abstractNumId w:val="96"/>
  </w:num>
  <w:num w:numId="39">
    <w:abstractNumId w:val="30"/>
  </w:num>
  <w:num w:numId="40">
    <w:abstractNumId w:val="56"/>
  </w:num>
  <w:num w:numId="41">
    <w:abstractNumId w:val="55"/>
  </w:num>
  <w:num w:numId="42">
    <w:abstractNumId w:val="51"/>
  </w:num>
  <w:num w:numId="43">
    <w:abstractNumId w:val="33"/>
  </w:num>
  <w:num w:numId="44">
    <w:abstractNumId w:val="95"/>
  </w:num>
  <w:num w:numId="45">
    <w:abstractNumId w:val="31"/>
  </w:num>
  <w:num w:numId="46">
    <w:abstractNumId w:val="38"/>
  </w:num>
  <w:num w:numId="47">
    <w:abstractNumId w:val="60"/>
  </w:num>
  <w:num w:numId="48">
    <w:abstractNumId w:val="57"/>
  </w:num>
  <w:num w:numId="49">
    <w:abstractNumId w:val="58"/>
  </w:num>
  <w:num w:numId="50">
    <w:abstractNumId w:val="15"/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84"/>
  </w:num>
  <w:num w:numId="54">
    <w:abstractNumId w:val="17"/>
  </w:num>
  <w:num w:numId="55">
    <w:abstractNumId w:val="49"/>
  </w:num>
  <w:num w:numId="56">
    <w:abstractNumId w:val="97"/>
  </w:num>
  <w:num w:numId="57">
    <w:abstractNumId w:val="14"/>
  </w:num>
  <w:num w:numId="58">
    <w:abstractNumId w:val="79"/>
  </w:num>
  <w:num w:numId="59">
    <w:abstractNumId w:val="47"/>
  </w:num>
  <w:num w:numId="60">
    <w:abstractNumId w:val="68"/>
  </w:num>
  <w:num w:numId="61">
    <w:abstractNumId w:val="5"/>
  </w:num>
  <w:num w:numId="62">
    <w:abstractNumId w:val="28"/>
  </w:num>
  <w:num w:numId="63">
    <w:abstractNumId w:val="87"/>
  </w:num>
  <w:num w:numId="64">
    <w:abstractNumId w:val="50"/>
  </w:num>
  <w:num w:numId="65">
    <w:abstractNumId w:val="44"/>
  </w:num>
  <w:num w:numId="66">
    <w:abstractNumId w:val="94"/>
  </w:num>
  <w:num w:numId="67">
    <w:abstractNumId w:val="48"/>
  </w:num>
  <w:num w:numId="68">
    <w:abstractNumId w:val="53"/>
  </w:num>
  <w:num w:numId="69">
    <w:abstractNumId w:val="43"/>
  </w:num>
  <w:num w:numId="70">
    <w:abstractNumId w:val="59"/>
  </w:num>
  <w:num w:numId="71">
    <w:abstractNumId w:val="101"/>
  </w:num>
  <w:num w:numId="72">
    <w:abstractNumId w:val="78"/>
  </w:num>
  <w:num w:numId="73">
    <w:abstractNumId w:val="37"/>
  </w:num>
  <w:num w:numId="74">
    <w:abstractNumId w:val="2"/>
  </w:num>
  <w:num w:numId="75">
    <w:abstractNumId w:val="4"/>
  </w:num>
  <w:num w:numId="76">
    <w:abstractNumId w:val="6"/>
  </w:num>
  <w:num w:numId="77">
    <w:abstractNumId w:val="7"/>
  </w:num>
  <w:num w:numId="78">
    <w:abstractNumId w:val="8"/>
  </w:num>
  <w:num w:numId="79">
    <w:abstractNumId w:val="62"/>
  </w:num>
  <w:num w:numId="80">
    <w:abstractNumId w:val="102"/>
  </w:num>
  <w:num w:numId="81">
    <w:abstractNumId w:val="81"/>
  </w:num>
  <w:num w:numId="82">
    <w:abstractNumId w:val="75"/>
  </w:num>
  <w:num w:numId="83">
    <w:abstractNumId w:val="42"/>
  </w:num>
  <w:num w:numId="84">
    <w:abstractNumId w:val="88"/>
  </w:num>
  <w:num w:numId="85">
    <w:abstractNumId w:val="64"/>
  </w:num>
  <w:num w:numId="86">
    <w:abstractNumId w:val="90"/>
  </w:num>
  <w:num w:numId="87">
    <w:abstractNumId w:val="103"/>
  </w:num>
  <w:num w:numId="88">
    <w:abstractNumId w:val="16"/>
  </w:num>
  <w:num w:numId="89">
    <w:abstractNumId w:val="67"/>
  </w:num>
  <w:num w:numId="90">
    <w:abstractNumId w:val="26"/>
  </w:num>
  <w:num w:numId="91">
    <w:abstractNumId w:val="76"/>
  </w:num>
  <w:num w:numId="92">
    <w:abstractNumId w:val="20"/>
  </w:num>
  <w:num w:numId="93">
    <w:abstractNumId w:val="71"/>
  </w:num>
  <w:num w:numId="94">
    <w:abstractNumId w:val="6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4BB"/>
    <w:rsid w:val="0000662D"/>
    <w:rsid w:val="00006772"/>
    <w:rsid w:val="0000681E"/>
    <w:rsid w:val="00006A80"/>
    <w:rsid w:val="00007034"/>
    <w:rsid w:val="00007721"/>
    <w:rsid w:val="0001024F"/>
    <w:rsid w:val="000104BB"/>
    <w:rsid w:val="0001057A"/>
    <w:rsid w:val="00010713"/>
    <w:rsid w:val="0001131D"/>
    <w:rsid w:val="00011474"/>
    <w:rsid w:val="00011630"/>
    <w:rsid w:val="000128A3"/>
    <w:rsid w:val="00013B8F"/>
    <w:rsid w:val="00014365"/>
    <w:rsid w:val="000144AB"/>
    <w:rsid w:val="00014791"/>
    <w:rsid w:val="0001596D"/>
    <w:rsid w:val="000207A4"/>
    <w:rsid w:val="00020BAF"/>
    <w:rsid w:val="00020E52"/>
    <w:rsid w:val="00020E98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197"/>
    <w:rsid w:val="000358B6"/>
    <w:rsid w:val="00035F90"/>
    <w:rsid w:val="0003612B"/>
    <w:rsid w:val="000362DD"/>
    <w:rsid w:val="0003630C"/>
    <w:rsid w:val="00037875"/>
    <w:rsid w:val="00040172"/>
    <w:rsid w:val="0004034B"/>
    <w:rsid w:val="00040C86"/>
    <w:rsid w:val="00040D59"/>
    <w:rsid w:val="00040E55"/>
    <w:rsid w:val="00042A74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3FE"/>
    <w:rsid w:val="00046BAA"/>
    <w:rsid w:val="0004767C"/>
    <w:rsid w:val="00047EA4"/>
    <w:rsid w:val="0005000D"/>
    <w:rsid w:val="00050054"/>
    <w:rsid w:val="000506EF"/>
    <w:rsid w:val="0005144C"/>
    <w:rsid w:val="00051A5A"/>
    <w:rsid w:val="00051BE6"/>
    <w:rsid w:val="000521F4"/>
    <w:rsid w:val="000522C9"/>
    <w:rsid w:val="000524BE"/>
    <w:rsid w:val="00052EE0"/>
    <w:rsid w:val="00053299"/>
    <w:rsid w:val="00053333"/>
    <w:rsid w:val="00053657"/>
    <w:rsid w:val="000539E6"/>
    <w:rsid w:val="00053A51"/>
    <w:rsid w:val="00053ACC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3F0C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94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9AD"/>
    <w:rsid w:val="00082D8E"/>
    <w:rsid w:val="000835B3"/>
    <w:rsid w:val="000845B6"/>
    <w:rsid w:val="00085049"/>
    <w:rsid w:val="0008558B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15F2"/>
    <w:rsid w:val="000A1811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2F8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2C8D"/>
    <w:rsid w:val="000B31E7"/>
    <w:rsid w:val="000B3817"/>
    <w:rsid w:val="000B39A8"/>
    <w:rsid w:val="000B3B0A"/>
    <w:rsid w:val="000B3E15"/>
    <w:rsid w:val="000B4D03"/>
    <w:rsid w:val="000B5334"/>
    <w:rsid w:val="000B552B"/>
    <w:rsid w:val="000B567C"/>
    <w:rsid w:val="000B5807"/>
    <w:rsid w:val="000B5AFD"/>
    <w:rsid w:val="000B5FC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AA6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05E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4F"/>
    <w:rsid w:val="0011379C"/>
    <w:rsid w:val="00113A48"/>
    <w:rsid w:val="00114341"/>
    <w:rsid w:val="001144D4"/>
    <w:rsid w:val="00114CA5"/>
    <w:rsid w:val="00115189"/>
    <w:rsid w:val="00115199"/>
    <w:rsid w:val="00115247"/>
    <w:rsid w:val="00115367"/>
    <w:rsid w:val="001158FF"/>
    <w:rsid w:val="0011606B"/>
    <w:rsid w:val="00120818"/>
    <w:rsid w:val="00120BED"/>
    <w:rsid w:val="00121FEC"/>
    <w:rsid w:val="001227C4"/>
    <w:rsid w:val="00122BCF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82C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1FE"/>
    <w:rsid w:val="00157EFA"/>
    <w:rsid w:val="001604FA"/>
    <w:rsid w:val="00161367"/>
    <w:rsid w:val="001618B9"/>
    <w:rsid w:val="00161B48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95D"/>
    <w:rsid w:val="00170FA7"/>
    <w:rsid w:val="001710DE"/>
    <w:rsid w:val="001714D0"/>
    <w:rsid w:val="00171723"/>
    <w:rsid w:val="0017173A"/>
    <w:rsid w:val="00171991"/>
    <w:rsid w:val="00172199"/>
    <w:rsid w:val="001722BF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634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93B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9F8"/>
    <w:rsid w:val="001D5C8C"/>
    <w:rsid w:val="001D6A0C"/>
    <w:rsid w:val="001D7976"/>
    <w:rsid w:val="001E02AF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F2D"/>
    <w:rsid w:val="001E6720"/>
    <w:rsid w:val="001E704D"/>
    <w:rsid w:val="001E7558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264"/>
    <w:rsid w:val="001F58C8"/>
    <w:rsid w:val="001F6E73"/>
    <w:rsid w:val="001F710E"/>
    <w:rsid w:val="001F7C13"/>
    <w:rsid w:val="001F7FCA"/>
    <w:rsid w:val="002007EA"/>
    <w:rsid w:val="00200C3B"/>
    <w:rsid w:val="00200C78"/>
    <w:rsid w:val="00201401"/>
    <w:rsid w:val="00201BD1"/>
    <w:rsid w:val="00202139"/>
    <w:rsid w:val="0020270B"/>
    <w:rsid w:val="00202955"/>
    <w:rsid w:val="0020367D"/>
    <w:rsid w:val="00203AB4"/>
    <w:rsid w:val="0020448D"/>
    <w:rsid w:val="00204614"/>
    <w:rsid w:val="002050B8"/>
    <w:rsid w:val="00205558"/>
    <w:rsid w:val="002058AB"/>
    <w:rsid w:val="00205CBD"/>
    <w:rsid w:val="00205E38"/>
    <w:rsid w:val="00206383"/>
    <w:rsid w:val="00206B18"/>
    <w:rsid w:val="002070FC"/>
    <w:rsid w:val="002072B7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4C"/>
    <w:rsid w:val="002178BA"/>
    <w:rsid w:val="00217C65"/>
    <w:rsid w:val="002207BE"/>
    <w:rsid w:val="002208B4"/>
    <w:rsid w:val="00220999"/>
    <w:rsid w:val="00222031"/>
    <w:rsid w:val="00222C02"/>
    <w:rsid w:val="002232E1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3C8"/>
    <w:rsid w:val="00237511"/>
    <w:rsid w:val="0023752E"/>
    <w:rsid w:val="00237B93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5F6A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4135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1CE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2EA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B45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6E7"/>
    <w:rsid w:val="002F2BA9"/>
    <w:rsid w:val="002F2E76"/>
    <w:rsid w:val="002F2EBB"/>
    <w:rsid w:val="002F3502"/>
    <w:rsid w:val="002F3A47"/>
    <w:rsid w:val="002F3C58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679E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867"/>
    <w:rsid w:val="003239C3"/>
    <w:rsid w:val="00323E68"/>
    <w:rsid w:val="00323F5A"/>
    <w:rsid w:val="00324254"/>
    <w:rsid w:val="003245C7"/>
    <w:rsid w:val="00324641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C99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05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37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4529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2D6D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974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A36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1EEE"/>
    <w:rsid w:val="003E23E8"/>
    <w:rsid w:val="003E260E"/>
    <w:rsid w:val="003E26E0"/>
    <w:rsid w:val="003E2C57"/>
    <w:rsid w:val="003E390A"/>
    <w:rsid w:val="003E3B6D"/>
    <w:rsid w:val="003E3E7A"/>
    <w:rsid w:val="003E3FB6"/>
    <w:rsid w:val="003E52E0"/>
    <w:rsid w:val="003E5809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79C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21E8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043"/>
    <w:rsid w:val="0042619C"/>
    <w:rsid w:val="004262E5"/>
    <w:rsid w:val="004269DA"/>
    <w:rsid w:val="00426E25"/>
    <w:rsid w:val="00427E1B"/>
    <w:rsid w:val="004305BF"/>
    <w:rsid w:val="00430EEA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469FE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575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103"/>
    <w:rsid w:val="00470453"/>
    <w:rsid w:val="004705CD"/>
    <w:rsid w:val="00470D92"/>
    <w:rsid w:val="0047124C"/>
    <w:rsid w:val="00471D18"/>
    <w:rsid w:val="00472257"/>
    <w:rsid w:val="00472ACB"/>
    <w:rsid w:val="00472F3C"/>
    <w:rsid w:val="004734BF"/>
    <w:rsid w:val="004744B5"/>
    <w:rsid w:val="0047547B"/>
    <w:rsid w:val="00475A5F"/>
    <w:rsid w:val="00475FE2"/>
    <w:rsid w:val="0047687B"/>
    <w:rsid w:val="00476B2F"/>
    <w:rsid w:val="00476C88"/>
    <w:rsid w:val="00480153"/>
    <w:rsid w:val="0048054A"/>
    <w:rsid w:val="0048080E"/>
    <w:rsid w:val="00480C17"/>
    <w:rsid w:val="004817A3"/>
    <w:rsid w:val="00481945"/>
    <w:rsid w:val="00481C03"/>
    <w:rsid w:val="00482224"/>
    <w:rsid w:val="004828A1"/>
    <w:rsid w:val="00482AB8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8B2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59C"/>
    <w:rsid w:val="004B175E"/>
    <w:rsid w:val="004B17A9"/>
    <w:rsid w:val="004B1DC6"/>
    <w:rsid w:val="004B1FD7"/>
    <w:rsid w:val="004B26BF"/>
    <w:rsid w:val="004B2EF6"/>
    <w:rsid w:val="004B3A14"/>
    <w:rsid w:val="004B4E85"/>
    <w:rsid w:val="004B4EE4"/>
    <w:rsid w:val="004B4EF3"/>
    <w:rsid w:val="004B5248"/>
    <w:rsid w:val="004B5433"/>
    <w:rsid w:val="004B5588"/>
    <w:rsid w:val="004B5656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FA2"/>
    <w:rsid w:val="004C14C7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88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C7F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1B51"/>
    <w:rsid w:val="00542739"/>
    <w:rsid w:val="00542D49"/>
    <w:rsid w:val="00543197"/>
    <w:rsid w:val="005448B2"/>
    <w:rsid w:val="0054493E"/>
    <w:rsid w:val="00544BF0"/>
    <w:rsid w:val="005452C8"/>
    <w:rsid w:val="00545390"/>
    <w:rsid w:val="0054558F"/>
    <w:rsid w:val="00545C08"/>
    <w:rsid w:val="00546059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3362"/>
    <w:rsid w:val="005637A8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52A"/>
    <w:rsid w:val="00571C0E"/>
    <w:rsid w:val="00571D65"/>
    <w:rsid w:val="00571F91"/>
    <w:rsid w:val="005722C4"/>
    <w:rsid w:val="00572B29"/>
    <w:rsid w:val="00572C55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45E"/>
    <w:rsid w:val="0058606B"/>
    <w:rsid w:val="00586781"/>
    <w:rsid w:val="00586969"/>
    <w:rsid w:val="005869EE"/>
    <w:rsid w:val="00587228"/>
    <w:rsid w:val="00587500"/>
    <w:rsid w:val="0058750F"/>
    <w:rsid w:val="00590ECC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6AAD"/>
    <w:rsid w:val="005A7027"/>
    <w:rsid w:val="005A70FD"/>
    <w:rsid w:val="005B0059"/>
    <w:rsid w:val="005B0076"/>
    <w:rsid w:val="005B05BF"/>
    <w:rsid w:val="005B0A36"/>
    <w:rsid w:val="005B117E"/>
    <w:rsid w:val="005B1661"/>
    <w:rsid w:val="005B195B"/>
    <w:rsid w:val="005B1B29"/>
    <w:rsid w:val="005B1B2A"/>
    <w:rsid w:val="005B1BC5"/>
    <w:rsid w:val="005B2B01"/>
    <w:rsid w:val="005B2EE0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2459"/>
    <w:rsid w:val="005C35C2"/>
    <w:rsid w:val="005C362E"/>
    <w:rsid w:val="005C380B"/>
    <w:rsid w:val="005C3AE1"/>
    <w:rsid w:val="005C4AA0"/>
    <w:rsid w:val="005C5454"/>
    <w:rsid w:val="005C5DAB"/>
    <w:rsid w:val="005C793F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531D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5390"/>
    <w:rsid w:val="00605703"/>
    <w:rsid w:val="00605C93"/>
    <w:rsid w:val="00605EB8"/>
    <w:rsid w:val="00605F14"/>
    <w:rsid w:val="00605F3C"/>
    <w:rsid w:val="00606296"/>
    <w:rsid w:val="006062CF"/>
    <w:rsid w:val="00606AA2"/>
    <w:rsid w:val="006076C4"/>
    <w:rsid w:val="00607776"/>
    <w:rsid w:val="00607E74"/>
    <w:rsid w:val="00607ED5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149"/>
    <w:rsid w:val="00620607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019B"/>
    <w:rsid w:val="00631DB2"/>
    <w:rsid w:val="00631E30"/>
    <w:rsid w:val="006343A8"/>
    <w:rsid w:val="00634D57"/>
    <w:rsid w:val="00634E8D"/>
    <w:rsid w:val="00634F7C"/>
    <w:rsid w:val="00635024"/>
    <w:rsid w:val="00635739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D8D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85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2A88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862"/>
    <w:rsid w:val="00677F5B"/>
    <w:rsid w:val="00677FF4"/>
    <w:rsid w:val="00680329"/>
    <w:rsid w:val="006804EC"/>
    <w:rsid w:val="00680E25"/>
    <w:rsid w:val="0068163E"/>
    <w:rsid w:val="00681E47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829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4F93"/>
    <w:rsid w:val="006B6169"/>
    <w:rsid w:val="006B6A25"/>
    <w:rsid w:val="006B6B8D"/>
    <w:rsid w:val="006B6DEE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A76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2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3316"/>
    <w:rsid w:val="006E52BF"/>
    <w:rsid w:val="006E5721"/>
    <w:rsid w:val="006E57D0"/>
    <w:rsid w:val="006E5A8E"/>
    <w:rsid w:val="006E5F9F"/>
    <w:rsid w:val="006E6AA8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1FA2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03"/>
    <w:rsid w:val="0070622F"/>
    <w:rsid w:val="007069A7"/>
    <w:rsid w:val="007072E4"/>
    <w:rsid w:val="00707574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AE8"/>
    <w:rsid w:val="00716015"/>
    <w:rsid w:val="00716096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1A3D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6955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4FAD"/>
    <w:rsid w:val="007655B8"/>
    <w:rsid w:val="00765C82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69BE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0E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A74A7"/>
    <w:rsid w:val="007B0454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2B8"/>
    <w:rsid w:val="007C7507"/>
    <w:rsid w:val="007D05F2"/>
    <w:rsid w:val="007D08C1"/>
    <w:rsid w:val="007D0C75"/>
    <w:rsid w:val="007D186C"/>
    <w:rsid w:val="007D23DA"/>
    <w:rsid w:val="007D25DD"/>
    <w:rsid w:val="007D29C6"/>
    <w:rsid w:val="007D2E50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0ED1"/>
    <w:rsid w:val="007E1312"/>
    <w:rsid w:val="007E1883"/>
    <w:rsid w:val="007E1ABD"/>
    <w:rsid w:val="007E1BDD"/>
    <w:rsid w:val="007E1D38"/>
    <w:rsid w:val="007E1D5A"/>
    <w:rsid w:val="007E2DB6"/>
    <w:rsid w:val="007E3730"/>
    <w:rsid w:val="007E3D57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3E4"/>
    <w:rsid w:val="007F75F3"/>
    <w:rsid w:val="008001E6"/>
    <w:rsid w:val="00800263"/>
    <w:rsid w:val="008021C6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4CE"/>
    <w:rsid w:val="008116BD"/>
    <w:rsid w:val="00811B9B"/>
    <w:rsid w:val="00812C9A"/>
    <w:rsid w:val="00812EDB"/>
    <w:rsid w:val="008133A3"/>
    <w:rsid w:val="008133DB"/>
    <w:rsid w:val="008138F1"/>
    <w:rsid w:val="00813AC8"/>
    <w:rsid w:val="008146CD"/>
    <w:rsid w:val="00814B0D"/>
    <w:rsid w:val="00814D99"/>
    <w:rsid w:val="0081500C"/>
    <w:rsid w:val="008153CD"/>
    <w:rsid w:val="00815D86"/>
    <w:rsid w:val="008178BA"/>
    <w:rsid w:val="00817A5B"/>
    <w:rsid w:val="00817BDA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102"/>
    <w:rsid w:val="0084142A"/>
    <w:rsid w:val="00841795"/>
    <w:rsid w:val="0084186E"/>
    <w:rsid w:val="00841B3C"/>
    <w:rsid w:val="00841D9D"/>
    <w:rsid w:val="00841EB5"/>
    <w:rsid w:val="00841EE9"/>
    <w:rsid w:val="00841F64"/>
    <w:rsid w:val="00841FAE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D2A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484"/>
    <w:rsid w:val="00873942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37B"/>
    <w:rsid w:val="00883D78"/>
    <w:rsid w:val="00884221"/>
    <w:rsid w:val="008842B4"/>
    <w:rsid w:val="008851BC"/>
    <w:rsid w:val="0088540E"/>
    <w:rsid w:val="00885F08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087F"/>
    <w:rsid w:val="008A14CB"/>
    <w:rsid w:val="008A1817"/>
    <w:rsid w:val="008A1990"/>
    <w:rsid w:val="008A37AE"/>
    <w:rsid w:val="008A39FC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1C3"/>
    <w:rsid w:val="008B44AB"/>
    <w:rsid w:val="008B52DF"/>
    <w:rsid w:val="008B5781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C7AC2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06"/>
    <w:rsid w:val="008D3EFF"/>
    <w:rsid w:val="008D406A"/>
    <w:rsid w:val="008D4276"/>
    <w:rsid w:val="008D43FE"/>
    <w:rsid w:val="008D4557"/>
    <w:rsid w:val="008D4ED6"/>
    <w:rsid w:val="008D5C1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A0C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649"/>
    <w:rsid w:val="009307A5"/>
    <w:rsid w:val="00930BEF"/>
    <w:rsid w:val="00931AAC"/>
    <w:rsid w:val="00932A52"/>
    <w:rsid w:val="00932BE0"/>
    <w:rsid w:val="00933173"/>
    <w:rsid w:val="00933B94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3F2F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546"/>
    <w:rsid w:val="0095121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CE"/>
    <w:rsid w:val="009A328D"/>
    <w:rsid w:val="009A352A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73B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4D7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4E87"/>
    <w:rsid w:val="009D5386"/>
    <w:rsid w:val="009D58E6"/>
    <w:rsid w:val="009D5986"/>
    <w:rsid w:val="009D5B25"/>
    <w:rsid w:val="009D68D7"/>
    <w:rsid w:val="009D6EDF"/>
    <w:rsid w:val="009D6F4C"/>
    <w:rsid w:val="009D7123"/>
    <w:rsid w:val="009D7385"/>
    <w:rsid w:val="009D77D5"/>
    <w:rsid w:val="009D7D22"/>
    <w:rsid w:val="009E0042"/>
    <w:rsid w:val="009E0062"/>
    <w:rsid w:val="009E00E7"/>
    <w:rsid w:val="009E0DFA"/>
    <w:rsid w:val="009E157A"/>
    <w:rsid w:val="009E1D38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7F1"/>
    <w:rsid w:val="009E5D19"/>
    <w:rsid w:val="009E638A"/>
    <w:rsid w:val="009E63A2"/>
    <w:rsid w:val="009E6C18"/>
    <w:rsid w:val="009F116A"/>
    <w:rsid w:val="009F1DB6"/>
    <w:rsid w:val="009F1FA7"/>
    <w:rsid w:val="009F25CF"/>
    <w:rsid w:val="009F27D4"/>
    <w:rsid w:val="009F280A"/>
    <w:rsid w:val="009F3065"/>
    <w:rsid w:val="009F334E"/>
    <w:rsid w:val="009F34F0"/>
    <w:rsid w:val="009F3573"/>
    <w:rsid w:val="009F370E"/>
    <w:rsid w:val="009F42A5"/>
    <w:rsid w:val="009F444D"/>
    <w:rsid w:val="009F4563"/>
    <w:rsid w:val="009F45FE"/>
    <w:rsid w:val="009F4CBE"/>
    <w:rsid w:val="009F500C"/>
    <w:rsid w:val="009F569A"/>
    <w:rsid w:val="009F670F"/>
    <w:rsid w:val="009F67C0"/>
    <w:rsid w:val="009F7370"/>
    <w:rsid w:val="009F74B6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3D07"/>
    <w:rsid w:val="00A14235"/>
    <w:rsid w:val="00A14491"/>
    <w:rsid w:val="00A144C1"/>
    <w:rsid w:val="00A14555"/>
    <w:rsid w:val="00A1485E"/>
    <w:rsid w:val="00A14ADC"/>
    <w:rsid w:val="00A14E54"/>
    <w:rsid w:val="00A15563"/>
    <w:rsid w:val="00A157A8"/>
    <w:rsid w:val="00A16501"/>
    <w:rsid w:val="00A1663D"/>
    <w:rsid w:val="00A16844"/>
    <w:rsid w:val="00A172A5"/>
    <w:rsid w:val="00A175F0"/>
    <w:rsid w:val="00A17663"/>
    <w:rsid w:val="00A17991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028"/>
    <w:rsid w:val="00A30056"/>
    <w:rsid w:val="00A302FD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3C98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2E0C"/>
    <w:rsid w:val="00A5309F"/>
    <w:rsid w:val="00A530E1"/>
    <w:rsid w:val="00A53419"/>
    <w:rsid w:val="00A53753"/>
    <w:rsid w:val="00A539A9"/>
    <w:rsid w:val="00A53DB2"/>
    <w:rsid w:val="00A54545"/>
    <w:rsid w:val="00A54AD6"/>
    <w:rsid w:val="00A54BC3"/>
    <w:rsid w:val="00A5531D"/>
    <w:rsid w:val="00A55A71"/>
    <w:rsid w:val="00A5616D"/>
    <w:rsid w:val="00A5636D"/>
    <w:rsid w:val="00A5637E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BE7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66ABC"/>
    <w:rsid w:val="00A66FD9"/>
    <w:rsid w:val="00A6723D"/>
    <w:rsid w:val="00A67A89"/>
    <w:rsid w:val="00A7028F"/>
    <w:rsid w:val="00A70564"/>
    <w:rsid w:val="00A70807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DB"/>
    <w:rsid w:val="00A76E36"/>
    <w:rsid w:val="00A771FD"/>
    <w:rsid w:val="00A77414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8A9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738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3E10"/>
    <w:rsid w:val="00AB4B69"/>
    <w:rsid w:val="00AB4C38"/>
    <w:rsid w:val="00AB5BD9"/>
    <w:rsid w:val="00AB5C7E"/>
    <w:rsid w:val="00AB5D60"/>
    <w:rsid w:val="00AB68A8"/>
    <w:rsid w:val="00AB6BE1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50C2"/>
    <w:rsid w:val="00AC6733"/>
    <w:rsid w:val="00AC713F"/>
    <w:rsid w:val="00AC720F"/>
    <w:rsid w:val="00AC758E"/>
    <w:rsid w:val="00AC78A2"/>
    <w:rsid w:val="00AC7924"/>
    <w:rsid w:val="00AC7C30"/>
    <w:rsid w:val="00AD06EE"/>
    <w:rsid w:val="00AD09A9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0E6"/>
    <w:rsid w:val="00AF7422"/>
    <w:rsid w:val="00AF7B78"/>
    <w:rsid w:val="00AF7ECD"/>
    <w:rsid w:val="00B00AB8"/>
    <w:rsid w:val="00B015DF"/>
    <w:rsid w:val="00B017B3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596B"/>
    <w:rsid w:val="00B36E3C"/>
    <w:rsid w:val="00B37D8C"/>
    <w:rsid w:val="00B40675"/>
    <w:rsid w:val="00B407D5"/>
    <w:rsid w:val="00B40AAC"/>
    <w:rsid w:val="00B40C47"/>
    <w:rsid w:val="00B417FC"/>
    <w:rsid w:val="00B419F3"/>
    <w:rsid w:val="00B41E5F"/>
    <w:rsid w:val="00B4234E"/>
    <w:rsid w:val="00B42C90"/>
    <w:rsid w:val="00B43926"/>
    <w:rsid w:val="00B43953"/>
    <w:rsid w:val="00B441A2"/>
    <w:rsid w:val="00B44393"/>
    <w:rsid w:val="00B44A01"/>
    <w:rsid w:val="00B44DFF"/>
    <w:rsid w:val="00B455D8"/>
    <w:rsid w:val="00B4589B"/>
    <w:rsid w:val="00B465C7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DBE"/>
    <w:rsid w:val="00B547C7"/>
    <w:rsid w:val="00B54A62"/>
    <w:rsid w:val="00B55295"/>
    <w:rsid w:val="00B55845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6246"/>
    <w:rsid w:val="00B66CDE"/>
    <w:rsid w:val="00B66E0E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8A7"/>
    <w:rsid w:val="00B77DE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1C32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93D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6FD7"/>
    <w:rsid w:val="00BD73A3"/>
    <w:rsid w:val="00BE091E"/>
    <w:rsid w:val="00BE0C0E"/>
    <w:rsid w:val="00BE1177"/>
    <w:rsid w:val="00BE1273"/>
    <w:rsid w:val="00BE35B9"/>
    <w:rsid w:val="00BE3CBC"/>
    <w:rsid w:val="00BE3F1A"/>
    <w:rsid w:val="00BE4E48"/>
    <w:rsid w:val="00BE55BD"/>
    <w:rsid w:val="00BE7449"/>
    <w:rsid w:val="00BE7567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AE4"/>
    <w:rsid w:val="00BF55EC"/>
    <w:rsid w:val="00BF601C"/>
    <w:rsid w:val="00BF6038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A78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5D48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E05"/>
    <w:rsid w:val="00C42F74"/>
    <w:rsid w:val="00C4350E"/>
    <w:rsid w:val="00C43C4A"/>
    <w:rsid w:val="00C4461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8AA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2F3A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59A"/>
    <w:rsid w:val="00C569AF"/>
    <w:rsid w:val="00C56D4E"/>
    <w:rsid w:val="00C56E15"/>
    <w:rsid w:val="00C60BC7"/>
    <w:rsid w:val="00C60C08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3AF1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4544"/>
    <w:rsid w:val="00CA5406"/>
    <w:rsid w:val="00CA5410"/>
    <w:rsid w:val="00CA60FB"/>
    <w:rsid w:val="00CA615C"/>
    <w:rsid w:val="00CA6B66"/>
    <w:rsid w:val="00CA7E55"/>
    <w:rsid w:val="00CB0697"/>
    <w:rsid w:val="00CB099E"/>
    <w:rsid w:val="00CB09FE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C49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285"/>
    <w:rsid w:val="00CE261A"/>
    <w:rsid w:val="00CE2778"/>
    <w:rsid w:val="00CE2F52"/>
    <w:rsid w:val="00CE3AA8"/>
    <w:rsid w:val="00CE3ED8"/>
    <w:rsid w:val="00CE47FE"/>
    <w:rsid w:val="00CE4AAE"/>
    <w:rsid w:val="00CE4B26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D64"/>
    <w:rsid w:val="00CF339C"/>
    <w:rsid w:val="00CF462A"/>
    <w:rsid w:val="00CF4C1C"/>
    <w:rsid w:val="00CF4F69"/>
    <w:rsid w:val="00CF5F39"/>
    <w:rsid w:val="00CF62E3"/>
    <w:rsid w:val="00CF67E6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29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369"/>
    <w:rsid w:val="00D35A9D"/>
    <w:rsid w:val="00D35C32"/>
    <w:rsid w:val="00D35EC1"/>
    <w:rsid w:val="00D36E7A"/>
    <w:rsid w:val="00D3726B"/>
    <w:rsid w:val="00D376BE"/>
    <w:rsid w:val="00D37AA7"/>
    <w:rsid w:val="00D37D1C"/>
    <w:rsid w:val="00D40292"/>
    <w:rsid w:val="00D40343"/>
    <w:rsid w:val="00D405BA"/>
    <w:rsid w:val="00D40A3C"/>
    <w:rsid w:val="00D41614"/>
    <w:rsid w:val="00D41814"/>
    <w:rsid w:val="00D42275"/>
    <w:rsid w:val="00D430A3"/>
    <w:rsid w:val="00D430B4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3ED"/>
    <w:rsid w:val="00D62603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44B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BDD"/>
    <w:rsid w:val="00D97D75"/>
    <w:rsid w:val="00D97E05"/>
    <w:rsid w:val="00DA022C"/>
    <w:rsid w:val="00DA04CE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42"/>
    <w:rsid w:val="00DB2BD9"/>
    <w:rsid w:val="00DB30A0"/>
    <w:rsid w:val="00DB31D5"/>
    <w:rsid w:val="00DB32B9"/>
    <w:rsid w:val="00DB369F"/>
    <w:rsid w:val="00DB3A4E"/>
    <w:rsid w:val="00DB4032"/>
    <w:rsid w:val="00DB6EF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D7EA9"/>
    <w:rsid w:val="00DE056E"/>
    <w:rsid w:val="00DE166B"/>
    <w:rsid w:val="00DE1C56"/>
    <w:rsid w:val="00DE2B15"/>
    <w:rsid w:val="00DE2C70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47F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6CD"/>
    <w:rsid w:val="00E307A8"/>
    <w:rsid w:val="00E30B9A"/>
    <w:rsid w:val="00E31F13"/>
    <w:rsid w:val="00E31F2E"/>
    <w:rsid w:val="00E323F0"/>
    <w:rsid w:val="00E3328B"/>
    <w:rsid w:val="00E33421"/>
    <w:rsid w:val="00E34698"/>
    <w:rsid w:val="00E34C40"/>
    <w:rsid w:val="00E36688"/>
    <w:rsid w:val="00E36A7E"/>
    <w:rsid w:val="00E36B93"/>
    <w:rsid w:val="00E37B87"/>
    <w:rsid w:val="00E37B8B"/>
    <w:rsid w:val="00E37B91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1D6"/>
    <w:rsid w:val="00E57232"/>
    <w:rsid w:val="00E57A6B"/>
    <w:rsid w:val="00E600B8"/>
    <w:rsid w:val="00E60E25"/>
    <w:rsid w:val="00E613DC"/>
    <w:rsid w:val="00E6178B"/>
    <w:rsid w:val="00E61800"/>
    <w:rsid w:val="00E62A2E"/>
    <w:rsid w:val="00E6308E"/>
    <w:rsid w:val="00E63727"/>
    <w:rsid w:val="00E63D6F"/>
    <w:rsid w:val="00E64834"/>
    <w:rsid w:val="00E64A1B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9DA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0ECF"/>
    <w:rsid w:val="00EA1061"/>
    <w:rsid w:val="00EA1D36"/>
    <w:rsid w:val="00EA1D5B"/>
    <w:rsid w:val="00EA20BE"/>
    <w:rsid w:val="00EA22E1"/>
    <w:rsid w:val="00EA282D"/>
    <w:rsid w:val="00EA2AF1"/>
    <w:rsid w:val="00EA2CEB"/>
    <w:rsid w:val="00EA3150"/>
    <w:rsid w:val="00EA3E0F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5F7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6B4A"/>
    <w:rsid w:val="00EC6F1A"/>
    <w:rsid w:val="00EC7A23"/>
    <w:rsid w:val="00ED159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63C"/>
    <w:rsid w:val="00EE0B47"/>
    <w:rsid w:val="00EE1AE9"/>
    <w:rsid w:val="00EE1CAE"/>
    <w:rsid w:val="00EE2403"/>
    <w:rsid w:val="00EE24B3"/>
    <w:rsid w:val="00EE310A"/>
    <w:rsid w:val="00EE3D02"/>
    <w:rsid w:val="00EE3F06"/>
    <w:rsid w:val="00EE428E"/>
    <w:rsid w:val="00EE4D82"/>
    <w:rsid w:val="00EE5FD0"/>
    <w:rsid w:val="00EE656E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EF7FCB"/>
    <w:rsid w:val="00F0000C"/>
    <w:rsid w:val="00F000A5"/>
    <w:rsid w:val="00F00C72"/>
    <w:rsid w:val="00F00D40"/>
    <w:rsid w:val="00F00DE2"/>
    <w:rsid w:val="00F012E6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18E"/>
    <w:rsid w:val="00F118AA"/>
    <w:rsid w:val="00F11C0D"/>
    <w:rsid w:val="00F11C4A"/>
    <w:rsid w:val="00F12481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0F7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15"/>
    <w:rsid w:val="00F40C97"/>
    <w:rsid w:val="00F4155A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BBC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0DC8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548"/>
    <w:rsid w:val="00F9487C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CE9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0BBD"/>
    <w:rsid w:val="00FB196E"/>
    <w:rsid w:val="00FB1C28"/>
    <w:rsid w:val="00FB1CFD"/>
    <w:rsid w:val="00FB1F00"/>
    <w:rsid w:val="00FB2503"/>
    <w:rsid w:val="00FB2A8F"/>
    <w:rsid w:val="00FB38AA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E30"/>
    <w:rsid w:val="00FC2F95"/>
    <w:rsid w:val="00FC36A3"/>
    <w:rsid w:val="00FC3923"/>
    <w:rsid w:val="00FC3B6B"/>
    <w:rsid w:val="00FC3B86"/>
    <w:rsid w:val="00FC3EC6"/>
    <w:rsid w:val="00FC4303"/>
    <w:rsid w:val="00FC558B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12A"/>
    <w:rsid w:val="00FE77E1"/>
    <w:rsid w:val="00FF0063"/>
    <w:rsid w:val="00FF03BC"/>
    <w:rsid w:val="00FF07C0"/>
    <w:rsid w:val="00FF0AD7"/>
    <w:rsid w:val="00FF2143"/>
    <w:rsid w:val="00FF236B"/>
    <w:rsid w:val="00FF3D8F"/>
    <w:rsid w:val="00FF3F33"/>
    <w:rsid w:val="00FF41F6"/>
    <w:rsid w:val="00FF46AB"/>
    <w:rsid w:val="00FF46E4"/>
    <w:rsid w:val="00FF4B64"/>
    <w:rsid w:val="00FF617C"/>
    <w:rsid w:val="00FF6660"/>
    <w:rsid w:val="00FF68B3"/>
    <w:rsid w:val="00FF6908"/>
    <w:rsid w:val="00FF695F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812A-CC0A-41C0-BAAE-7684D930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14343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16395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RYBIŃSKA</cp:lastModifiedBy>
  <cp:revision>2</cp:revision>
  <cp:lastPrinted>2022-06-24T09:48:00Z</cp:lastPrinted>
  <dcterms:created xsi:type="dcterms:W3CDTF">2024-10-30T11:22:00Z</dcterms:created>
  <dcterms:modified xsi:type="dcterms:W3CDTF">2024-10-30T11:22:00Z</dcterms:modified>
</cp:coreProperties>
</file>