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3A8CED87" w14:textId="2F3B2242" w:rsidR="008C59A2" w:rsidRPr="006F6668" w:rsidRDefault="00E01E46" w:rsidP="006F6668">
      <w:pPr>
        <w:spacing w:before="240" w:after="120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1077C0">
        <w:rPr>
          <w:rFonts w:ascii="Calibri" w:hAnsi="Calibri" w:cs="Arial"/>
          <w:b/>
          <w:sz w:val="22"/>
          <w:szCs w:val="22"/>
        </w:rPr>
        <w:t xml:space="preserve"> </w:t>
      </w:r>
      <w:r w:rsidR="00383C19">
        <w:rPr>
          <w:rFonts w:ascii="Calibri" w:hAnsi="Calibri" w:cs="Arial"/>
          <w:b/>
          <w:sz w:val="22"/>
          <w:szCs w:val="22"/>
        </w:rPr>
        <w:t>PODWYKONAWCY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r w:rsidR="008C59A2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o aktualności informacji zawartych w oświadczeniu, o którym mowa w art. 125 ust. 1 ustawy PZP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w zakresie dotyczącym podstaw wykluczenia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, o którym mowa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w dziale IX </w:t>
      </w:r>
      <w:r w:rsidR="006F6668" w:rsidRPr="006F666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ust. 9 ust. 1 pkt 1 lit a, b, d – i) oraz ust. 9 pkt 2 lit a- h) </w:t>
      </w:r>
      <w:r w:rsidR="001077C0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SWZ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w odniesieniu </w:t>
      </w:r>
      <w:r w:rsid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podwykonawcy</w:t>
      </w:r>
      <w:r w:rsidR="000679BC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383C19" w:rsidRPr="006F666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/podmiotowe środki dowodowe dotyczące podwykonawcy/</w:t>
      </w:r>
    </w:p>
    <w:p w14:paraId="4B812C88" w14:textId="77777777" w:rsidR="008C59A2" w:rsidRPr="006F6668" w:rsidRDefault="008C59A2" w:rsidP="008C59A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964B1A" w14:textId="3880C085" w:rsidR="008C59A2" w:rsidRPr="00462152" w:rsidRDefault="008C59A2" w:rsidP="008C59A2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</w:t>
      </w:r>
      <w:r w:rsidR="00383C19">
        <w:rPr>
          <w:rFonts w:ascii="Calibri" w:hAnsi="Calibri" w:cs="Arial"/>
          <w:sz w:val="22"/>
          <w:szCs w:val="22"/>
        </w:rPr>
        <w:t>y</w:t>
      </w:r>
      <w:r w:rsidRPr="00462152">
        <w:rPr>
          <w:rFonts w:ascii="Calibri" w:hAnsi="Calibri" w:cs="Arial"/>
          <w:sz w:val="22"/>
          <w:szCs w:val="22"/>
        </w:rPr>
        <w:t xml:space="preserve"> niżej </w:t>
      </w:r>
      <w:r w:rsidR="00383C19">
        <w:rPr>
          <w:rFonts w:ascii="Calibri" w:hAnsi="Calibri" w:cs="Arial"/>
          <w:sz w:val="22"/>
          <w:szCs w:val="22"/>
        </w:rPr>
        <w:t>podmiot (Podw</w:t>
      </w:r>
      <w:r w:rsidRPr="00462152">
        <w:rPr>
          <w:rFonts w:ascii="Calibri" w:hAnsi="Calibri" w:cs="Arial"/>
          <w:sz w:val="22"/>
          <w:szCs w:val="22"/>
        </w:rPr>
        <w:t>ykonawcę</w:t>
      </w:r>
      <w:r w:rsidR="00383C19">
        <w:rPr>
          <w:rFonts w:ascii="Calibri" w:hAnsi="Calibri" w:cs="Arial"/>
          <w:sz w:val="22"/>
          <w:szCs w:val="22"/>
        </w:rPr>
        <w:t>)</w:t>
      </w:r>
      <w:r w:rsidRPr="00462152">
        <w:rPr>
          <w:rFonts w:ascii="Calibri" w:hAnsi="Calibri" w:cs="Arial"/>
          <w:sz w:val="22"/>
          <w:szCs w:val="22"/>
        </w:rPr>
        <w:t>:</w:t>
      </w:r>
    </w:p>
    <w:p w14:paraId="24582350" w14:textId="77777777" w:rsidR="00383C19" w:rsidRDefault="00383C19" w:rsidP="00383C19">
      <w:pPr>
        <w:spacing w:after="12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5A15D22" w14:textId="53BCE749" w:rsidR="00383C19" w:rsidRPr="00383C19" w:rsidRDefault="00383C19" w:rsidP="00383C19">
      <w:pPr>
        <w:spacing w:after="12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383C19">
        <w:rPr>
          <w:rFonts w:ascii="Calibri" w:hAnsi="Calibri" w:cs="Calibri"/>
          <w:bCs/>
          <w:sz w:val="22"/>
          <w:szCs w:val="22"/>
        </w:rPr>
        <w:t>Nazwę (firmę) Podwykonawcy (a w przypadku Podwykonawcy będącego osobą fizyczną nieprowadzącą działalności gospodarczej – imię i nazwisko: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83C19">
        <w:rPr>
          <w:rFonts w:ascii="Calibri" w:hAnsi="Calibri" w:cs="Calibri"/>
          <w:bCs/>
          <w:sz w:val="22"/>
          <w:szCs w:val="22"/>
        </w:rPr>
        <w:t>…………………………………………………………</w:t>
      </w:r>
    </w:p>
    <w:p w14:paraId="3A7EB007" w14:textId="77777777" w:rsidR="00383C19" w:rsidRPr="00383C19" w:rsidRDefault="00383C19" w:rsidP="00383C19">
      <w:pPr>
        <w:widowControl w:val="0"/>
        <w:spacing w:before="120" w:after="160" w:line="360" w:lineRule="auto"/>
        <w:jc w:val="both"/>
        <w:rPr>
          <w:rFonts w:ascii="Calibri" w:hAnsi="Calibri" w:cs="Arial"/>
          <w:bCs/>
          <w:sz w:val="22"/>
          <w:szCs w:val="22"/>
        </w:rPr>
      </w:pPr>
      <w:r w:rsidRPr="00383C19">
        <w:rPr>
          <w:rFonts w:ascii="Calibri" w:hAnsi="Calibri" w:cs="Arial"/>
          <w:bCs/>
          <w:sz w:val="22"/>
          <w:szCs w:val="22"/>
        </w:rPr>
        <w:t>Miejscowość siedziby lub miejsca prowadzenia działalności podwykonawcy (a w przypadku podwykonawcy będącego osobą fizyczną nieprowadzącą działalności gospodarczej – miejscowość jego zamieszkania) ………………………………………………………………………………………………………………</w:t>
      </w:r>
    </w:p>
    <w:p w14:paraId="0B4688B3" w14:textId="0E6F9429" w:rsidR="00383C19" w:rsidRPr="00383C19" w:rsidRDefault="00383C19" w:rsidP="00383C19">
      <w:pPr>
        <w:pStyle w:val="Akapitzlist1"/>
        <w:spacing w:before="120" w:after="120" w:line="360" w:lineRule="auto"/>
        <w:ind w:left="0"/>
        <w:contextualSpacing w:val="0"/>
        <w:jc w:val="center"/>
        <w:rPr>
          <w:b/>
          <w:bCs/>
        </w:rPr>
      </w:pPr>
      <w:r w:rsidRPr="00383C19">
        <w:rPr>
          <w:b/>
          <w:bCs/>
        </w:rPr>
        <w:t>o</w:t>
      </w:r>
      <w:r w:rsidR="008C59A2" w:rsidRPr="00383C19">
        <w:rPr>
          <w:b/>
          <w:bCs/>
        </w:rPr>
        <w:t>świadczam/my, że</w:t>
      </w:r>
    </w:p>
    <w:p w14:paraId="1C10B2EB" w14:textId="43D80E8B" w:rsidR="008C59A2" w:rsidRDefault="008C59A2" w:rsidP="00DA6EFD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t>z dnia 11.09.2019 r. – Prawo zamówień publicznych</w:t>
      </w:r>
      <w:r w:rsidR="00DA6EFD">
        <w:rPr>
          <w:rFonts w:eastAsia="SimSun"/>
          <w:kern w:val="1"/>
          <w:lang w:eastAsia="hi-IN" w:bidi="hi-IN"/>
        </w:rPr>
        <w:t>,</w:t>
      </w:r>
      <w:r>
        <w:rPr>
          <w:rFonts w:eastAsia="SimSun"/>
          <w:kern w:val="1"/>
          <w:lang w:eastAsia="hi-IN" w:bidi="hi-IN"/>
        </w:rPr>
        <w:t xml:space="preserve"> dalej </w:t>
      </w:r>
      <w:r w:rsidR="00DA6EFD">
        <w:rPr>
          <w:rFonts w:eastAsia="SimSun"/>
          <w:kern w:val="1"/>
          <w:lang w:eastAsia="hi-IN" w:bidi="hi-IN"/>
        </w:rPr>
        <w:t xml:space="preserve">zwaną </w:t>
      </w:r>
      <w:r>
        <w:rPr>
          <w:rFonts w:eastAsia="SimSun"/>
          <w:kern w:val="1"/>
          <w:lang w:eastAsia="hi-IN" w:bidi="hi-IN"/>
        </w:rPr>
        <w:t>„ustaw</w:t>
      </w:r>
      <w:r w:rsidR="00DA6EFD">
        <w:rPr>
          <w:rFonts w:eastAsia="SimSun"/>
          <w:kern w:val="1"/>
          <w:lang w:eastAsia="hi-IN" w:bidi="hi-IN"/>
        </w:rPr>
        <w:t>ą</w:t>
      </w:r>
      <w:r>
        <w:rPr>
          <w:rFonts w:eastAsia="SimSun"/>
          <w:kern w:val="1"/>
          <w:lang w:eastAsia="hi-IN" w:bidi="hi-IN"/>
        </w:rPr>
        <w:t xml:space="preserve">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>ZP</w:t>
      </w:r>
      <w:r w:rsidR="00DA6EFD">
        <w:rPr>
          <w:rFonts w:eastAsia="SimSun"/>
          <w:kern w:val="1"/>
          <w:lang w:eastAsia="hi-IN" w:bidi="hi-IN"/>
        </w:rPr>
        <w:t>”</w:t>
      </w:r>
      <w:r>
        <w:rPr>
          <w:rFonts w:eastAsia="SimSun"/>
          <w:kern w:val="1"/>
          <w:lang w:eastAsia="hi-IN" w:bidi="hi-IN"/>
        </w:rPr>
        <w:t xml:space="preserve"> </w:t>
      </w:r>
      <w:r w:rsidR="000679BC">
        <w:rPr>
          <w:rFonts w:eastAsia="SimSun"/>
          <w:kern w:val="1"/>
          <w:lang w:eastAsia="hi-IN" w:bidi="hi-IN"/>
        </w:rPr>
        <w:t xml:space="preserve">-  </w:t>
      </w:r>
      <w:r w:rsidR="00DA6EFD">
        <w:rPr>
          <w:rFonts w:eastAsia="SimSun"/>
          <w:kern w:val="1"/>
          <w:lang w:eastAsia="hi-IN" w:bidi="hi-IN"/>
        </w:rPr>
        <w:t xml:space="preserve">tj. </w:t>
      </w:r>
      <w:r w:rsidR="000679BC">
        <w:rPr>
          <w:rFonts w:eastAsia="SimSun"/>
          <w:kern w:val="1"/>
          <w:lang w:eastAsia="hi-IN" w:bidi="hi-IN"/>
        </w:rPr>
        <w:t xml:space="preserve">wszystkie </w:t>
      </w:r>
      <w:r w:rsidR="00DA6EFD">
        <w:rPr>
          <w:rFonts w:eastAsia="SimSun"/>
          <w:kern w:val="1"/>
          <w:lang w:eastAsia="hi-IN" w:bidi="hi-IN"/>
        </w:rPr>
        <w:t xml:space="preserve">informacje podane w złożonym przeze mnie </w:t>
      </w:r>
      <w:r w:rsidR="001077C0">
        <w:rPr>
          <w:rFonts w:eastAsia="SimSun"/>
          <w:kern w:val="1"/>
          <w:lang w:eastAsia="hi-IN" w:bidi="hi-IN"/>
        </w:rPr>
        <w:t xml:space="preserve">oświadczeniu, o którym mowa w dziale IX ust. </w:t>
      </w:r>
      <w:r w:rsidR="00383C19">
        <w:rPr>
          <w:rFonts w:eastAsia="SimSun"/>
          <w:kern w:val="1"/>
          <w:lang w:eastAsia="hi-IN" w:bidi="hi-IN"/>
        </w:rPr>
        <w:t>6</w:t>
      </w:r>
      <w:r w:rsidR="001077C0">
        <w:rPr>
          <w:rFonts w:eastAsia="SimSun"/>
          <w:kern w:val="1"/>
          <w:lang w:eastAsia="hi-IN" w:bidi="hi-IN"/>
        </w:rPr>
        <w:t xml:space="preserve"> SWZ </w:t>
      </w:r>
      <w:r w:rsidRPr="00984E84">
        <w:rPr>
          <w:rFonts w:eastAsia="SimSun"/>
          <w:kern w:val="1"/>
          <w:lang w:eastAsia="hi-IN" w:bidi="hi-IN"/>
        </w:rPr>
        <w:t xml:space="preserve">w zakresie </w:t>
      </w:r>
      <w:r w:rsidR="005C4C77">
        <w:rPr>
          <w:rFonts w:eastAsia="SimSun"/>
          <w:kern w:val="1"/>
          <w:lang w:eastAsia="hi-IN" w:bidi="hi-IN"/>
        </w:rPr>
        <w:t xml:space="preserve">dotyczącym braku </w:t>
      </w:r>
      <w:r w:rsidRPr="00984E84">
        <w:rPr>
          <w:rFonts w:eastAsia="SimSun"/>
          <w:kern w:val="1"/>
          <w:lang w:eastAsia="hi-IN" w:bidi="hi-IN"/>
        </w:rPr>
        <w:t>podstaw wykluczenia z postępowania</w:t>
      </w:r>
      <w:r w:rsidR="005C4C77">
        <w:rPr>
          <w:rFonts w:eastAsia="SimSun"/>
          <w:kern w:val="1"/>
          <w:lang w:eastAsia="hi-IN" w:bidi="hi-IN"/>
        </w:rPr>
        <w:t xml:space="preserve"> wskazanych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570D9AAA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3 ustawy PZP;</w:t>
      </w:r>
    </w:p>
    <w:p w14:paraId="315B1D65" w14:textId="1885108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4 ustawy PZP (dotyczących orzeczenia zakazu ubiegania się o zamówienie publiczne tytułem środka zapobiegawczego);</w:t>
      </w:r>
    </w:p>
    <w:p w14:paraId="07A8EA77" w14:textId="2264747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6 ustawy PZP;</w:t>
      </w:r>
    </w:p>
    <w:p w14:paraId="35E09E43" w14:textId="3C3974C1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 xml:space="preserve">art. 109 ust. 1 pkt 1 ustawy PZP [odnośnie do naruszenia obowiązków dotyczących płatności podatków i opłat lokalnych, o których mowa w ustawie z dnia 12 stycznia 1991 r. o podatkach </w:t>
      </w:r>
      <w:r w:rsidR="0065644C">
        <w:rPr>
          <w:rFonts w:asciiTheme="minorHAnsi" w:hAnsiTheme="minorHAnsi" w:cstheme="minorHAnsi"/>
        </w:rPr>
        <w:br/>
      </w:r>
      <w:r w:rsidRPr="000679BC">
        <w:rPr>
          <w:rFonts w:asciiTheme="minorHAnsi" w:hAnsiTheme="minorHAnsi" w:cstheme="minorHAnsi"/>
        </w:rPr>
        <w:t>i opłatach lokalnych (Dz. U. z 2019 r. poz. 1170)];</w:t>
      </w:r>
    </w:p>
    <w:p w14:paraId="5B4B2DBB" w14:textId="2DDE178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grzywny);</w:t>
      </w:r>
    </w:p>
    <w:p w14:paraId="4999ECE5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c</w:t>
      </w:r>
      <w:r w:rsidRPr="000679BC">
        <w:rPr>
          <w:rFonts w:asciiTheme="minorHAnsi" w:hAnsiTheme="minorHAnsi" w:cstheme="minorHAnsi"/>
          <w:color w:val="000000"/>
        </w:rPr>
        <w:t xml:space="preserve"> ustawy PZP;</w:t>
      </w:r>
    </w:p>
    <w:p w14:paraId="04246B05" w14:textId="22B967D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</w:t>
      </w:r>
      <w:r w:rsidRPr="000679BC">
        <w:rPr>
          <w:rFonts w:eastAsia="Calibri"/>
          <w:color w:val="000000"/>
        </w:rPr>
        <w:t>;</w:t>
      </w:r>
    </w:p>
    <w:p w14:paraId="7EDD636C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</w:t>
      </w:r>
      <w:r w:rsidRPr="000679BC">
        <w:rPr>
          <w:rFonts w:asciiTheme="minorHAnsi" w:hAnsiTheme="minorHAnsi" w:cstheme="minorHAnsi"/>
          <w:color w:val="1B1B1B"/>
        </w:rPr>
        <w:t>109 ust. 1 pkt 6 ustawy PZP;</w:t>
      </w:r>
    </w:p>
    <w:p w14:paraId="5CCC5CEE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7 ustawy PZP;</w:t>
      </w:r>
    </w:p>
    <w:p w14:paraId="69EC49EA" w14:textId="5B48138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 xml:space="preserve"> art. 109 ust. 1 pkt 8 ustawy PZP</w:t>
      </w:r>
      <w:r w:rsidRPr="000679BC">
        <w:rPr>
          <w:rFonts w:eastAsia="Calibri"/>
          <w:color w:val="000000"/>
        </w:rPr>
        <w:t>;</w:t>
      </w:r>
    </w:p>
    <w:p w14:paraId="28DC9457" w14:textId="58A66479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9 ustawy PZP u</w:t>
      </w:r>
      <w:r w:rsidRPr="000679BC">
        <w:rPr>
          <w:rFonts w:asciiTheme="minorHAnsi" w:hAnsiTheme="minorHAnsi" w:cstheme="minorHAnsi"/>
          <w:color w:val="000000"/>
        </w:rPr>
        <w:t>stawy PZP</w:t>
      </w:r>
      <w:r w:rsidRPr="000679BC">
        <w:rPr>
          <w:rFonts w:asciiTheme="minorHAnsi" w:hAnsiTheme="minorHAnsi" w:cstheme="minorHAnsi"/>
          <w:lang w:eastAsia="zh-CN"/>
        </w:rPr>
        <w:t>;</w:t>
      </w:r>
    </w:p>
    <w:p w14:paraId="7409B751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>art. 108 ust. 1 i 2 ustawy PZP;</w:t>
      </w:r>
    </w:p>
    <w:p w14:paraId="6F2C90B0" w14:textId="58A6ACA2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108 ust. 1 pkt 4 ustawy PZP (dotyczącej orzeczenia zakazu ubiegania się o zamówienie publiczne tytułem środka karnego)</w:t>
      </w:r>
      <w:r w:rsidRPr="000679BC">
        <w:rPr>
          <w:rFonts w:eastAsia="Calibri"/>
          <w:color w:val="000000"/>
        </w:rPr>
        <w:t>;</w:t>
      </w:r>
    </w:p>
    <w:p w14:paraId="3931D844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a</w:t>
      </w:r>
      <w:r w:rsidRPr="000679BC">
        <w:rPr>
          <w:rFonts w:asciiTheme="minorHAnsi" w:hAnsiTheme="minorHAnsi" w:cstheme="minorHAnsi"/>
          <w:color w:val="000000"/>
        </w:rPr>
        <w:t xml:space="preserve"> ustawy PZP; </w:t>
      </w:r>
    </w:p>
    <w:p w14:paraId="7731FEDF" w14:textId="77777777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(dotyczącej ukarania za wykroczenie, za które wymierzono karę aresztu);</w:t>
      </w:r>
    </w:p>
    <w:p w14:paraId="5A4FCFED" w14:textId="53E52338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(dotyczącej skazania za przestępstwo lub ukarania </w:t>
      </w:r>
      <w:r w:rsidR="0065644C">
        <w:rPr>
          <w:rFonts w:asciiTheme="minorHAnsi" w:hAnsiTheme="minorHAnsi" w:cstheme="minorHAnsi"/>
          <w:color w:val="000000"/>
        </w:rPr>
        <w:br/>
      </w:r>
      <w:r w:rsidRPr="000679BC">
        <w:rPr>
          <w:rFonts w:asciiTheme="minorHAnsi" w:hAnsiTheme="minorHAnsi" w:cstheme="minorHAnsi"/>
          <w:color w:val="000000"/>
        </w:rPr>
        <w:t>za wykroczenie, za które wymierzono karę aresztu);</w:t>
      </w:r>
    </w:p>
    <w:p w14:paraId="71B422E0" w14:textId="179787C3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 xml:space="preserve">ykonawca nie zalega z opłacaniem tam podatków i opłat innych niż wskazane w pkt </w:t>
      </w:r>
      <w:r w:rsidR="00383C19">
        <w:rPr>
          <w:rFonts w:asciiTheme="minorHAnsi" w:hAnsiTheme="minorHAnsi" w:cstheme="minorHAnsi"/>
          <w:color w:val="000000"/>
        </w:rPr>
        <w:t>5</w:t>
      </w:r>
      <w:r w:rsidRPr="000679BC">
        <w:rPr>
          <w:rFonts w:asciiTheme="minorHAnsi" w:hAnsiTheme="minorHAnsi" w:cstheme="minorHAnsi"/>
          <w:color w:val="000000"/>
        </w:rPr>
        <w:t xml:space="preserve"> powyżej </w:t>
      </w:r>
      <w:r w:rsidRPr="000679BC">
        <w:rPr>
          <w:rFonts w:asciiTheme="minorHAnsi" w:hAnsiTheme="minorHAnsi" w:cstheme="minorHAnsi"/>
        </w:rPr>
        <w:t xml:space="preserve">-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podatków lub opłat -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podatków lub opłat wraz z odsetkami lub grzywnami lub zawarł wiążące porozumienie w sprawie spłat tych należności);</w:t>
      </w:r>
    </w:p>
    <w:p w14:paraId="26AAE4B0" w14:textId="6A062236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109 ust. 1 pkt 1 ustawy PZP [na okoliczność, że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nie zalega z opłacaniem składek  na ubezpieczenie społeczne  i zdrowotne</w:t>
      </w:r>
      <w:r w:rsidRPr="000679BC">
        <w:rPr>
          <w:rFonts w:asciiTheme="minorHAnsi" w:hAnsiTheme="minorHAnsi" w:cstheme="minorHAnsi"/>
        </w:rPr>
        <w:t xml:space="preserve"> – </w:t>
      </w:r>
      <w:r w:rsidRPr="000679BC">
        <w:rPr>
          <w:rFonts w:asciiTheme="minorHAnsi" w:hAnsiTheme="minorHAnsi" w:cstheme="minorHAnsi"/>
          <w:color w:val="000000"/>
        </w:rPr>
        <w:t xml:space="preserve">a w przypadku zalegania z opłacaniem składek na ubezpieczenia społeczne lub zdrowotne wraz na okoliczność, że odpowiednio przed upływem terminu składania ofert </w:t>
      </w:r>
      <w:r w:rsidR="00383C19">
        <w:rPr>
          <w:rFonts w:asciiTheme="minorHAnsi" w:hAnsiTheme="minorHAnsi" w:cstheme="minorHAnsi"/>
          <w:color w:val="000000"/>
        </w:rPr>
        <w:t>Podw</w:t>
      </w:r>
      <w:r w:rsidRPr="000679BC">
        <w:rPr>
          <w:rFonts w:asciiTheme="minorHAnsi" w:hAnsiTheme="minorHAnsi" w:cstheme="minorHAnsi"/>
          <w:color w:val="000000"/>
        </w:rPr>
        <w:t>ykonawca dokonał płatności należnych składek na ubezpieczenia społeczne lub zdrowotne wraz odsetkami lub grzywnami lub zawarł wiążące porozumienie w sprawie spłat tych należności);</w:t>
      </w:r>
    </w:p>
    <w:p w14:paraId="0513EA6A" w14:textId="239EBACF" w:rsidR="005C4C77" w:rsidRPr="000679BC" w:rsidRDefault="005C4C77" w:rsidP="0065644C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lastRenderedPageBreak/>
        <w:t>art. 109 ust. 1 pkt 4 ustawy PZP</w:t>
      </w:r>
    </w:p>
    <w:p w14:paraId="7DC0606B" w14:textId="64C63757" w:rsidR="008C59A2" w:rsidRPr="00FD75AD" w:rsidRDefault="000679BC" w:rsidP="008C59A2">
      <w:pPr>
        <w:pStyle w:val="Akapitzlist1"/>
        <w:ind w:left="0" w:right="-1"/>
        <w:jc w:val="both"/>
        <w:rPr>
          <w:rFonts w:eastAsia="Calibri"/>
          <w:color w:val="000000"/>
        </w:rPr>
      </w:pPr>
      <w:r w:rsidRPr="000679BC">
        <w:rPr>
          <w:rFonts w:eastAsia="SimSun"/>
          <w:b/>
          <w:kern w:val="1"/>
          <w:lang w:eastAsia="hi-IN" w:bidi="hi-IN"/>
        </w:rPr>
        <w:t>-</w:t>
      </w:r>
      <w:r>
        <w:rPr>
          <w:rFonts w:eastAsia="SimSun"/>
          <w:b/>
          <w:kern w:val="1"/>
          <w:u w:val="single"/>
          <w:lang w:eastAsia="hi-IN" w:bidi="hi-IN"/>
        </w:rPr>
        <w:t xml:space="preserve">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 xml:space="preserve">są </w:t>
      </w:r>
      <w:r>
        <w:rPr>
          <w:rFonts w:eastAsia="SimSun"/>
          <w:b/>
          <w:kern w:val="1"/>
          <w:u w:val="single"/>
          <w:lang w:eastAsia="hi-IN" w:bidi="hi-IN"/>
        </w:rPr>
        <w:t xml:space="preserve">nadal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>aktualne.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2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7A32856A" w14:textId="24E35100" w:rsidR="00845442" w:rsidRPr="004118CD" w:rsidRDefault="00E01E46" w:rsidP="008C59A2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</w:t>
      </w:r>
      <w:r w:rsidR="00383C19">
        <w:rPr>
          <w:rFonts w:ascii="Calibri" w:hAnsi="Calibri" w:cs="Arial"/>
          <w:sz w:val="16"/>
          <w:lang w:eastAsia="zh-CN"/>
        </w:rPr>
        <w:t>Podw</w:t>
      </w:r>
      <w:r w:rsidRPr="00462152">
        <w:rPr>
          <w:rFonts w:ascii="Calibri" w:hAnsi="Calibri" w:cs="Arial"/>
          <w:sz w:val="16"/>
          <w:lang w:eastAsia="zh-CN"/>
        </w:rPr>
        <w:t>ykonawcy składającego powyższe oświadczenie/</w:t>
      </w:r>
    </w:p>
    <w:sectPr w:rsidR="00845442" w:rsidRPr="004118CD" w:rsidSect="0065644C">
      <w:headerReference w:type="default" r:id="rId8"/>
      <w:footerReference w:type="default" r:id="rId9"/>
      <w:headerReference w:type="first" r:id="rId10"/>
      <w:pgSz w:w="11906" w:h="16838"/>
      <w:pgMar w:top="1276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0FDB64F3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91453D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2B2BBDE" w:rsidR="00E01E46" w:rsidRPr="00E9129D" w:rsidRDefault="00E01E46" w:rsidP="00111280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Style w:val="Odwoanieprzypisudolnego"/>
          <w:rFonts w:ascii="Calibri" w:hAnsi="Calibri"/>
          <w:sz w:val="16"/>
          <w:szCs w:val="16"/>
        </w:rPr>
        <w:footnoteRef/>
      </w:r>
      <w:r w:rsidRPr="00E9129D">
        <w:rPr>
          <w:rFonts w:ascii="Calibri" w:hAnsi="Calibri" w:cs="Calibri"/>
          <w:sz w:val="16"/>
          <w:szCs w:val="16"/>
        </w:rPr>
        <w:t xml:space="preserve"> 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Formularz oświadczenia, o którym mowa w dziale IX ust. </w:t>
      </w:r>
      <w:r w:rsidR="00383C19">
        <w:rPr>
          <w:rFonts w:asciiTheme="minorHAnsi" w:hAnsiTheme="minorHAnsi" w:cstheme="minorHAnsi"/>
          <w:sz w:val="16"/>
          <w:szCs w:val="16"/>
        </w:rPr>
        <w:t>13</w:t>
      </w:r>
      <w:r w:rsidR="00A01DDE" w:rsidRPr="00E9129D">
        <w:rPr>
          <w:rFonts w:asciiTheme="minorHAnsi" w:hAnsiTheme="minorHAnsi" w:cstheme="minorHAnsi"/>
          <w:sz w:val="16"/>
          <w:szCs w:val="16"/>
        </w:rPr>
        <w:t xml:space="preserve"> SWZ</w:t>
      </w:r>
      <w:bookmarkStart w:id="0" w:name="_Hlk7828030"/>
      <w:r w:rsidR="00B062E9">
        <w:rPr>
          <w:rFonts w:asciiTheme="minorHAnsi" w:hAnsiTheme="minorHAnsi" w:cstheme="minorHAnsi"/>
          <w:sz w:val="16"/>
          <w:szCs w:val="16"/>
        </w:rPr>
        <w:t xml:space="preserve">, zawierające podmiotowe środki dowodowe wskazane w dziale IX ust. </w:t>
      </w:r>
      <w:r w:rsidR="000679BC">
        <w:rPr>
          <w:rFonts w:asciiTheme="minorHAnsi" w:hAnsiTheme="minorHAnsi" w:cstheme="minorHAnsi"/>
          <w:sz w:val="16"/>
          <w:szCs w:val="16"/>
        </w:rPr>
        <w:t>9</w:t>
      </w:r>
      <w:r w:rsidR="00B062E9">
        <w:rPr>
          <w:rFonts w:asciiTheme="minorHAnsi" w:hAnsiTheme="minorHAnsi" w:cstheme="minorHAnsi"/>
          <w:sz w:val="16"/>
          <w:szCs w:val="16"/>
        </w:rPr>
        <w:t xml:space="preserve"> SWZ</w:t>
      </w:r>
      <w:r w:rsidR="000679BC">
        <w:rPr>
          <w:rFonts w:asciiTheme="minorHAnsi" w:hAnsiTheme="minorHAnsi" w:cstheme="minorHAnsi"/>
          <w:sz w:val="16"/>
          <w:szCs w:val="16"/>
        </w:rPr>
        <w:t xml:space="preserve"> (jako podmiotowe środki dowodowe, o których mowa w § 2 ust. 1 pkt 7 oraz § 3 rozporządzenia Ministra Rozwoju, Pracy i Technologii z dnia 23.12.2020 w sprawie podmiotowych środków dowodowych oraz innych dokumentów lub oświadczeń, jakich może zażądać zamawiający od wykonawcy)</w:t>
      </w:r>
      <w:r w:rsidR="00111280">
        <w:rPr>
          <w:rFonts w:asciiTheme="minorHAnsi" w:hAnsiTheme="minorHAnsi" w:cstheme="minorHAnsi"/>
          <w:sz w:val="16"/>
          <w:szCs w:val="16"/>
        </w:rPr>
        <w:t xml:space="preserve"> dotyczące podwykonawcy</w:t>
      </w:r>
      <w:r w:rsidRPr="00E9129D">
        <w:rPr>
          <w:rFonts w:asciiTheme="minorHAnsi" w:hAnsiTheme="minorHAnsi" w:cstheme="minorHAnsi"/>
          <w:sz w:val="16"/>
          <w:szCs w:val="16"/>
        </w:rPr>
        <w:t>.</w:t>
      </w:r>
      <w:bookmarkEnd w:id="0"/>
      <w:r w:rsidRPr="00E9129D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68857854"/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="00111280">
        <w:rPr>
          <w:rFonts w:ascii="Calibri" w:hAnsi="Calibri"/>
          <w:sz w:val="16"/>
          <w:szCs w:val="16"/>
        </w:rPr>
        <w:t xml:space="preserve">Oświadczenie z niniejszego dokumentu podlega </w:t>
      </w:r>
      <w:r w:rsidR="00111280" w:rsidRPr="00304FF7">
        <w:rPr>
          <w:rFonts w:ascii="Calibri" w:hAnsi="Calibri" w:cs="Calibri"/>
          <w:sz w:val="16"/>
          <w:szCs w:val="16"/>
        </w:rPr>
        <w:t xml:space="preserve">złożeniu wraz z ofertą </w:t>
      </w:r>
      <w:r w:rsidR="00111280" w:rsidRPr="00304FF7">
        <w:rPr>
          <w:rFonts w:ascii="Calibri" w:hAnsi="Calibri" w:cs="Calibri"/>
          <w:b/>
          <w:bCs/>
          <w:sz w:val="16"/>
          <w:szCs w:val="16"/>
          <w:u w:val="single"/>
        </w:rPr>
        <w:t>tylko w przypadku</w:t>
      </w:r>
      <w:r w:rsidR="00111280" w:rsidRPr="00304FF7">
        <w:rPr>
          <w:rFonts w:ascii="Calibri" w:hAnsi="Calibri" w:cs="Calibri"/>
          <w:bCs/>
          <w:sz w:val="16"/>
          <w:szCs w:val="16"/>
        </w:rPr>
        <w:t>, gdy w ofercie Wykonawcy zgłoszony zostanie</w:t>
      </w:r>
      <w:r w:rsidR="00111280" w:rsidRPr="00304FF7">
        <w:rPr>
          <w:rFonts w:ascii="Calibri" w:hAnsi="Calibri" w:cs="Calibri"/>
          <w:sz w:val="16"/>
          <w:szCs w:val="16"/>
        </w:rPr>
        <w:t xml:space="preserve"> podwykonawca (stosownie do działu XII ust. 10 SWZ). 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Zobacz również komentarz w przypisie 7 do postanowienia działu XII ust. 10 SWZ </w:t>
      </w:r>
      <w:r w:rsidR="00111280" w:rsidRPr="00304FF7">
        <w:rPr>
          <w:rFonts w:ascii="Calibri" w:hAnsi="Calibri" w:cs="Calibri"/>
          <w:sz w:val="16"/>
          <w:szCs w:val="16"/>
        </w:rPr>
        <w:t>(zob. postanowienia działu IX ust. 6 SWZ oraz działu VII ust. 7 SWZ)</w:t>
      </w:r>
      <w:r w:rsidR="00111280" w:rsidRPr="00304FF7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96384B" w:rsidRPr="00E9129D">
        <w:rPr>
          <w:rFonts w:asciiTheme="minorHAnsi" w:hAnsiTheme="minorHAnsi" w:cstheme="minorHAnsi"/>
          <w:sz w:val="16"/>
          <w:szCs w:val="16"/>
        </w:rPr>
        <w:t xml:space="preserve"> </w:t>
      </w:r>
      <w:r w:rsidRPr="00E9129D">
        <w:rPr>
          <w:rFonts w:asciiTheme="minorHAnsi" w:hAnsiTheme="minorHAnsi" w:cstheme="minorHAnsi"/>
          <w:b/>
          <w:sz w:val="16"/>
          <w:szCs w:val="16"/>
        </w:rPr>
        <w:t xml:space="preserve"> </w:t>
      </w:r>
      <w:bookmarkEnd w:id="1"/>
    </w:p>
  </w:footnote>
  <w:footnote w:id="2">
    <w:p w14:paraId="0E2A9CE6" w14:textId="0C296C51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8C59A2">
        <w:rPr>
          <w:rFonts w:ascii="Calibri" w:hAnsi="Calibri"/>
          <w:sz w:val="16"/>
          <w:szCs w:val="16"/>
        </w:rPr>
        <w:t xml:space="preserve">będzie </w:t>
      </w:r>
      <w:r w:rsidR="000679BC">
        <w:rPr>
          <w:rFonts w:ascii="Calibri" w:hAnsi="Calibri"/>
          <w:sz w:val="16"/>
          <w:szCs w:val="16"/>
        </w:rPr>
        <w:t xml:space="preserve">według wyboru składającego oświadczenie jeden z następujących podpisów: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="000679BC">
        <w:rPr>
          <w:rFonts w:ascii="Calibri" w:hAnsi="Calibri"/>
          <w:sz w:val="16"/>
          <w:szCs w:val="16"/>
        </w:rPr>
        <w:t xml:space="preserve">, podpis zaufany lub osobisty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BE8A" w14:textId="3AA6CDB1" w:rsidR="001077C0" w:rsidRPr="0065644C" w:rsidRDefault="00423EDE" w:rsidP="0065644C">
    <w:pPr>
      <w:jc w:val="both"/>
      <w:rPr>
        <w:rFonts w:asciiTheme="minorHAnsi" w:hAnsiTheme="minorHAnsi" w:cstheme="majorHAnsi"/>
        <w:b/>
        <w:bCs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</w:t>
    </w:r>
    <w:r w:rsidRPr="00224B11">
      <w:rPr>
        <w:rFonts w:asciiTheme="minorHAnsi" w:hAnsiTheme="minorHAnsi" w:cstheme="majorHAnsi"/>
        <w:sz w:val="22"/>
        <w:szCs w:val="22"/>
      </w:rPr>
      <w:t xml:space="preserve">referencyjny) postępowania: </w:t>
    </w:r>
    <w:r w:rsidR="00235359">
      <w:rPr>
        <w:rFonts w:asciiTheme="minorHAnsi" w:hAnsiTheme="minorHAnsi" w:cstheme="majorHAnsi"/>
        <w:b/>
        <w:bCs/>
        <w:sz w:val="22"/>
        <w:szCs w:val="22"/>
      </w:rPr>
      <w:t>24</w:t>
    </w:r>
    <w:r w:rsidR="001077C0" w:rsidRPr="00224B11">
      <w:rPr>
        <w:rFonts w:asciiTheme="minorHAnsi" w:hAnsiTheme="minorHAnsi" w:cstheme="majorHAnsi"/>
        <w:b/>
        <w:bCs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EFDC" w14:textId="571B9CF8" w:rsidR="001077C0" w:rsidRDefault="001077C0" w:rsidP="00423EDE">
    <w:pPr>
      <w:jc w:val="both"/>
      <w:rPr>
        <w:noProof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61C210" wp14:editId="165ED634">
          <wp:simplePos x="0" y="0"/>
          <wp:positionH relativeFrom="margin">
            <wp:posOffset>0</wp:posOffset>
          </wp:positionH>
          <wp:positionV relativeFrom="paragraph">
            <wp:posOffset>145415</wp:posOffset>
          </wp:positionV>
          <wp:extent cx="5760720" cy="733425"/>
          <wp:effectExtent l="0" t="0" r="0" b="0"/>
          <wp:wrapTopAndBottom/>
          <wp:docPr id="2" name="Obraz 2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10AC2" w14:textId="7475B78B" w:rsidR="00E22C5B" w:rsidRPr="00235359" w:rsidRDefault="00235359" w:rsidP="00E22C5B">
    <w:pPr>
      <w:spacing w:after="120"/>
      <w:jc w:val="both"/>
      <w:rPr>
        <w:rFonts w:ascii="Calibri" w:hAnsi="Calibri" w:cs="Calibri"/>
        <w:b/>
        <w:iCs/>
        <w:sz w:val="22"/>
        <w:szCs w:val="22"/>
      </w:rPr>
    </w:pPr>
    <w:bookmarkStart w:id="2" w:name="_Hlk188816893"/>
    <w:bookmarkStart w:id="3" w:name="_Hlk147005832"/>
    <w:r w:rsidRPr="00235359">
      <w:rPr>
        <w:rFonts w:ascii="Calibri" w:hAnsi="Calibri" w:cs="Calibri"/>
        <w:bCs/>
        <w:sz w:val="22"/>
        <w:szCs w:val="22"/>
      </w:rPr>
      <w:t xml:space="preserve">Dotyczy </w:t>
    </w:r>
    <w:r w:rsidRPr="00235359">
      <w:rPr>
        <w:rFonts w:ascii="Calibri" w:hAnsi="Calibri" w:cs="Calibri"/>
        <w:bCs/>
        <w:iCs/>
        <w:sz w:val="22"/>
        <w:szCs w:val="22"/>
      </w:rPr>
      <w:t>postępowania o udzielenie zamówienia publicznego prowadzonego w trybie podstawowym na dostawę</w:t>
    </w:r>
    <w:r w:rsidRPr="00235359">
      <w:rPr>
        <w:rFonts w:ascii="Calibri" w:hAnsi="Calibri" w:cs="Calibri"/>
        <w:bCs/>
        <w:sz w:val="22"/>
        <w:szCs w:val="22"/>
      </w:rPr>
      <w:t xml:space="preserve"> </w:t>
    </w:r>
    <w:r w:rsidRPr="00235359">
      <w:rPr>
        <w:rFonts w:ascii="Calibri" w:hAnsi="Calibri" w:cs="Calibri"/>
        <w:sz w:val="22"/>
        <w:szCs w:val="22"/>
      </w:rPr>
      <w:t>spektrofotometru płytkowo-</w:t>
    </w:r>
    <w:proofErr w:type="spellStart"/>
    <w:r w:rsidRPr="00235359">
      <w:rPr>
        <w:rFonts w:ascii="Calibri" w:hAnsi="Calibri" w:cs="Calibri"/>
        <w:sz w:val="22"/>
        <w:szCs w:val="22"/>
      </w:rPr>
      <w:t>kuwetowego</w:t>
    </w:r>
    <w:proofErr w:type="spellEnd"/>
    <w:r w:rsidRPr="00235359">
      <w:rPr>
        <w:rFonts w:ascii="Calibri" w:hAnsi="Calibri" w:cs="Calibri"/>
        <w:sz w:val="22"/>
        <w:szCs w:val="22"/>
      </w:rPr>
      <w:t xml:space="preserve"> (zestawu do oceny spektrofotometrycznej związków czynnych).</w:t>
    </w:r>
    <w:r w:rsidRPr="00235359">
      <w:rPr>
        <w:rFonts w:ascii="Calibri" w:hAnsi="Calibri" w:cs="Calibri"/>
        <w:bCs/>
        <w:sz w:val="22"/>
        <w:szCs w:val="22"/>
      </w:rPr>
      <w:t xml:space="preserve"> Znak (numer referencyjny) postępowania: </w:t>
    </w:r>
    <w:r w:rsidRPr="00235359">
      <w:rPr>
        <w:rFonts w:ascii="Calibri" w:hAnsi="Calibri" w:cs="Calibri"/>
        <w:b/>
        <w:sz w:val="22"/>
        <w:szCs w:val="22"/>
      </w:rPr>
      <w:t>24/ZP/2025</w:t>
    </w:r>
  </w:p>
  <w:p w14:paraId="405EC0E2" w14:textId="405E8420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bookmarkStart w:id="4" w:name="_Hlk188987434"/>
    <w:bookmarkEnd w:id="2"/>
    <w:bookmarkEnd w:id="3"/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1077C0">
      <w:rPr>
        <w:rFonts w:asciiTheme="minorHAnsi" w:hAnsiTheme="minorHAnsi" w:cs="Arial"/>
        <w:b/>
        <w:sz w:val="22"/>
        <w:szCs w:val="22"/>
      </w:rPr>
      <w:t>5</w:t>
    </w:r>
    <w:r w:rsidR="00383C19">
      <w:rPr>
        <w:rFonts w:asciiTheme="minorHAnsi" w:hAnsiTheme="minorHAnsi" w:cs="Arial"/>
        <w:b/>
        <w:sz w:val="22"/>
        <w:szCs w:val="22"/>
      </w:rPr>
      <w:t>A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bookmarkEnd w:id="4"/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75104788"/>
    <w:multiLevelType w:val="hybridMultilevel"/>
    <w:tmpl w:val="FE6CF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2540"/>
    <w:rsid w:val="00024EBF"/>
    <w:rsid w:val="0003397B"/>
    <w:rsid w:val="00063D22"/>
    <w:rsid w:val="000643B9"/>
    <w:rsid w:val="000679BC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7C0"/>
    <w:rsid w:val="00107F54"/>
    <w:rsid w:val="00111280"/>
    <w:rsid w:val="0012250F"/>
    <w:rsid w:val="001235B4"/>
    <w:rsid w:val="00131077"/>
    <w:rsid w:val="00135CA2"/>
    <w:rsid w:val="00145F7F"/>
    <w:rsid w:val="001478EE"/>
    <w:rsid w:val="00164CE8"/>
    <w:rsid w:val="0018327E"/>
    <w:rsid w:val="001876BD"/>
    <w:rsid w:val="001A7082"/>
    <w:rsid w:val="001C110A"/>
    <w:rsid w:val="001C5DB6"/>
    <w:rsid w:val="001D5513"/>
    <w:rsid w:val="001F0087"/>
    <w:rsid w:val="001F05C2"/>
    <w:rsid w:val="00210FD6"/>
    <w:rsid w:val="00212DF3"/>
    <w:rsid w:val="00224B11"/>
    <w:rsid w:val="00224F2E"/>
    <w:rsid w:val="00235359"/>
    <w:rsid w:val="00240490"/>
    <w:rsid w:val="00242469"/>
    <w:rsid w:val="002513EA"/>
    <w:rsid w:val="00265173"/>
    <w:rsid w:val="002725DC"/>
    <w:rsid w:val="00281737"/>
    <w:rsid w:val="002A7EBF"/>
    <w:rsid w:val="002B3448"/>
    <w:rsid w:val="002D5146"/>
    <w:rsid w:val="002F39CA"/>
    <w:rsid w:val="002F4569"/>
    <w:rsid w:val="002F7E36"/>
    <w:rsid w:val="00300BB4"/>
    <w:rsid w:val="003014C1"/>
    <w:rsid w:val="00322D2A"/>
    <w:rsid w:val="0032346E"/>
    <w:rsid w:val="00324071"/>
    <w:rsid w:val="00350A63"/>
    <w:rsid w:val="0037253C"/>
    <w:rsid w:val="003760D2"/>
    <w:rsid w:val="00382EF5"/>
    <w:rsid w:val="00383C19"/>
    <w:rsid w:val="00383F78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398B"/>
    <w:rsid w:val="004569F8"/>
    <w:rsid w:val="00460B97"/>
    <w:rsid w:val="0047210D"/>
    <w:rsid w:val="00472C43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46A62"/>
    <w:rsid w:val="00556743"/>
    <w:rsid w:val="00581E9E"/>
    <w:rsid w:val="005A0A16"/>
    <w:rsid w:val="005B49B9"/>
    <w:rsid w:val="005B4C11"/>
    <w:rsid w:val="005C43D8"/>
    <w:rsid w:val="005C4C77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469C6"/>
    <w:rsid w:val="0065644C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6F6668"/>
    <w:rsid w:val="007179AA"/>
    <w:rsid w:val="00723D90"/>
    <w:rsid w:val="00736B74"/>
    <w:rsid w:val="007549A0"/>
    <w:rsid w:val="00760346"/>
    <w:rsid w:val="007611FC"/>
    <w:rsid w:val="007760BC"/>
    <w:rsid w:val="00776ED5"/>
    <w:rsid w:val="00781D1C"/>
    <w:rsid w:val="007867A9"/>
    <w:rsid w:val="007A2750"/>
    <w:rsid w:val="007B100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6DD8"/>
    <w:rsid w:val="008C59A2"/>
    <w:rsid w:val="008D3F58"/>
    <w:rsid w:val="008E4AF0"/>
    <w:rsid w:val="008F0610"/>
    <w:rsid w:val="008F180C"/>
    <w:rsid w:val="00905229"/>
    <w:rsid w:val="00910290"/>
    <w:rsid w:val="00912D11"/>
    <w:rsid w:val="0091453D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5F70"/>
    <w:rsid w:val="009A6EA6"/>
    <w:rsid w:val="009B0BB5"/>
    <w:rsid w:val="009C2242"/>
    <w:rsid w:val="009F2437"/>
    <w:rsid w:val="00A01DDE"/>
    <w:rsid w:val="00A0336C"/>
    <w:rsid w:val="00A1617B"/>
    <w:rsid w:val="00A21267"/>
    <w:rsid w:val="00A24BF9"/>
    <w:rsid w:val="00A305CE"/>
    <w:rsid w:val="00A46A60"/>
    <w:rsid w:val="00A6115A"/>
    <w:rsid w:val="00A653FC"/>
    <w:rsid w:val="00A71A21"/>
    <w:rsid w:val="00A836BF"/>
    <w:rsid w:val="00A8637E"/>
    <w:rsid w:val="00A872B2"/>
    <w:rsid w:val="00A930BE"/>
    <w:rsid w:val="00A9625F"/>
    <w:rsid w:val="00AA2F0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62E9"/>
    <w:rsid w:val="00B17B14"/>
    <w:rsid w:val="00B22B34"/>
    <w:rsid w:val="00B36B52"/>
    <w:rsid w:val="00B62DF0"/>
    <w:rsid w:val="00B837C1"/>
    <w:rsid w:val="00B87C0B"/>
    <w:rsid w:val="00BB512A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4728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6EFD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22C5B"/>
    <w:rsid w:val="00E30465"/>
    <w:rsid w:val="00E42DE7"/>
    <w:rsid w:val="00E47B59"/>
    <w:rsid w:val="00E55F18"/>
    <w:rsid w:val="00E62902"/>
    <w:rsid w:val="00E82350"/>
    <w:rsid w:val="00E9129D"/>
    <w:rsid w:val="00E92318"/>
    <w:rsid w:val="00E92752"/>
    <w:rsid w:val="00EA0370"/>
    <w:rsid w:val="00EC1971"/>
    <w:rsid w:val="00EC5FAB"/>
    <w:rsid w:val="00ED1EEC"/>
    <w:rsid w:val="00ED21F1"/>
    <w:rsid w:val="00ED44C5"/>
    <w:rsid w:val="00EF19C2"/>
    <w:rsid w:val="00EF31A8"/>
    <w:rsid w:val="00F05423"/>
    <w:rsid w:val="00F0577C"/>
    <w:rsid w:val="00F13C14"/>
    <w:rsid w:val="00F35143"/>
    <w:rsid w:val="00F4317C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8C59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C59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60B2-CAA3-44FF-8A45-337F8334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14</cp:revision>
  <dcterms:created xsi:type="dcterms:W3CDTF">2025-01-28T18:58:00Z</dcterms:created>
  <dcterms:modified xsi:type="dcterms:W3CDTF">2025-06-20T15:18:00Z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2022-05-23T13:01:47Z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93fb43a3-90c0-48b0-a20e-a2848455b73f</vt:lpwstr>
  </property>
  <property fmtid="{D5CDD505-2E9C-101B-9397-08002B2CF9AE}" pid="8" name="MSIP_Label_50945193-57ff-457d-9504-518e9bfb59a9_ContentBits">
    <vt:lpwstr>0</vt:lpwstr>
  </property>
</Properties>
</file>