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F4" w:rsidRPr="00EF2285" w:rsidRDefault="00297EBA" w:rsidP="00953DF4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SR.272.u.40</w:t>
      </w:r>
      <w:r w:rsidR="00953DF4"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953DF4" w:rsidRPr="00EF2285" w:rsidRDefault="00953DF4" w:rsidP="00953DF4">
      <w:pPr>
        <w:suppressAutoHyphens/>
        <w:spacing w:after="60" w:line="240" w:lineRule="auto"/>
        <w:jc w:val="right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Załącznik nr </w:t>
      </w: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4</w:t>
      </w:r>
      <w:r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953DF4" w:rsidRPr="00EF2285" w:rsidRDefault="00953DF4" w:rsidP="00953DF4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953DF4" w:rsidRPr="00DA05CC" w:rsidRDefault="00953DF4" w:rsidP="00953DF4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iający:</w:t>
      </w:r>
    </w:p>
    <w:p w:rsidR="00953DF4" w:rsidRPr="00D05306" w:rsidRDefault="00953DF4" w:rsidP="00953DF4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953DF4" w:rsidRPr="00D05306" w:rsidRDefault="00953DF4" w:rsidP="00953DF4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953DF4" w:rsidRPr="00D05306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953DF4" w:rsidRDefault="00953DF4" w:rsidP="00953DF4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953DF4" w:rsidRPr="00DA05CC" w:rsidRDefault="00953DF4" w:rsidP="00953DF4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953DF4" w:rsidRPr="00DA05CC" w:rsidRDefault="00953DF4" w:rsidP="00953DF4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953DF4" w:rsidRDefault="00953DF4" w:rsidP="00953DF4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953DF4" w:rsidRPr="00DA05CC" w:rsidRDefault="00953DF4" w:rsidP="00953DF4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953DF4" w:rsidRPr="00DA05CC" w:rsidRDefault="00953DF4" w:rsidP="00953DF4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953DF4" w:rsidRDefault="00953DF4" w:rsidP="00953DF4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53DF4" w:rsidRDefault="00953DF4" w:rsidP="00953DF4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PODMIOTOWE OŚWIADCZENIE</w:t>
      </w:r>
    </w:p>
    <w:p w:rsidR="00953DF4" w:rsidRDefault="00953DF4" w:rsidP="00953DF4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53DF4" w:rsidRPr="00F62FE0" w:rsidRDefault="00953DF4" w:rsidP="00953DF4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Pr="00F62FE0">
        <w:rPr>
          <w:rFonts w:eastAsia="Arial" w:cs="Times New Roman"/>
          <w:b/>
          <w:kern w:val="1"/>
          <w:szCs w:val="20"/>
          <w:lang w:eastAsia="zh-CN" w:bidi="hi-IN"/>
        </w:rPr>
        <w:t>cy/Podmiotu udostępniającego zasoby</w:t>
      </w:r>
      <w:r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953DF4" w:rsidRPr="00F62FE0" w:rsidRDefault="00953DF4" w:rsidP="00953DF4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953DF4" w:rsidRDefault="00953DF4" w:rsidP="00953DF4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953DF4" w:rsidRPr="00BC6535" w:rsidRDefault="00953DF4" w:rsidP="00953DF4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297EBA">
        <w:rPr>
          <w:rFonts w:eastAsia="Arial" w:cs="Times New Roman"/>
          <w:kern w:val="1"/>
          <w:szCs w:val="20"/>
          <w:lang w:eastAsia="zh-CN" w:bidi="hi-IN"/>
        </w:rPr>
        <w:t>o nr referencyjnym: SR.272.u.40</w:t>
      </w:r>
      <w:r w:rsidRPr="0018131B">
        <w:rPr>
          <w:rFonts w:eastAsia="Arial" w:cs="Times New Roman"/>
          <w:kern w:val="1"/>
          <w:szCs w:val="20"/>
          <w:lang w:eastAsia="zh-CN" w:bidi="hi-IN"/>
        </w:rPr>
        <w:t>.2023.RG</w:t>
      </w:r>
    </w:p>
    <w:p w:rsidR="00953DF4" w:rsidRDefault="00953DF4" w:rsidP="00953DF4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953DF4" w:rsidRDefault="00953DF4" w:rsidP="00953DF4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953DF4" w:rsidRDefault="00953DF4" w:rsidP="00953DF4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określony przez Zamaw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i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ającego w SWZ</w:t>
      </w:r>
      <w:r w:rsidR="00297EB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o nr referencyjnym: SR.272.u.40</w:t>
      </w:r>
      <w:r w:rsidRPr="0018131B"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której określono warunki udziału w 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953DF4" w:rsidRPr="00DA05CC" w:rsidRDefault="00953DF4" w:rsidP="00953DF4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953DF4" w:rsidRDefault="00953DF4" w:rsidP="00953DF4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953DF4" w:rsidRPr="00DA05CC" w:rsidRDefault="00953DF4" w:rsidP="00953DF4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iającego w</w:t>
      </w:r>
      <w:r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297EBA">
        <w:rPr>
          <w:rFonts w:eastAsia="Arial" w:cs="Times New Roman"/>
          <w:color w:val="000000"/>
          <w:kern w:val="1"/>
          <w:szCs w:val="20"/>
          <w:lang w:eastAsia="zh-CN" w:bidi="hi-IN"/>
        </w:rPr>
        <w:t>SWZ nr referencyjny: SR.272.u.40</w:t>
      </w:r>
      <w:r w:rsidRPr="0018131B"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 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 zakresie: …………………………………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953DF4" w:rsidRPr="00C8207E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953DF4" w:rsidRPr="00C8207E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wypełnia tylko </w:t>
      </w:r>
      <w:r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ca, który w celu wykazania spełnienia warunków udziału polega na zasobach podmiotu</w:t>
      </w: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953DF4" w:rsidRPr="00514C30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</w:t>
      </w:r>
      <w:r w:rsidRPr="00DA05CC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953DF4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297EBA" w:rsidRDefault="00297EBA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Pr="00410C59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953DF4" w:rsidRPr="00925D1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953DF4" w:rsidRPr="00703845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953DF4" w:rsidRDefault="00953DF4" w:rsidP="00953DF4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953DF4" w:rsidSect="001A2662">
      <w:headerReference w:type="default" r:id="rId8"/>
      <w:footerReference w:type="default" r:id="rId9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02337E" w15:done="0"/>
  <w15:commentEx w15:paraId="212E1C5E" w15:done="0"/>
  <w15:commentEx w15:paraId="2B7FF5B4" w15:done="0"/>
  <w15:commentEx w15:paraId="2F52C76F" w15:done="0"/>
  <w15:commentEx w15:paraId="3D1019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C42AA" w16cex:dateUtc="2023-09-13T12:16:00Z"/>
  <w16cex:commentExtensible w16cex:durableId="28AC42BD" w16cex:dateUtc="2023-09-13T12:16:00Z"/>
  <w16cex:commentExtensible w16cex:durableId="28AC4308" w16cex:dateUtc="2023-09-13T12:17:00Z"/>
  <w16cex:commentExtensible w16cex:durableId="28AC4315" w16cex:dateUtc="2023-09-13T12:17:00Z"/>
  <w16cex:commentExtensible w16cex:durableId="28AC439C" w16cex:dateUtc="2023-09-13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02337E" w16cid:durableId="28AC42AA"/>
  <w16cid:commentId w16cid:paraId="212E1C5E" w16cid:durableId="28AC42BD"/>
  <w16cid:commentId w16cid:paraId="2B7FF5B4" w16cid:durableId="28AC4308"/>
  <w16cid:commentId w16cid:paraId="2F52C76F" w16cid:durableId="28AC4315"/>
  <w16cid:commentId w16cid:paraId="3D1019DC" w16cid:durableId="28AC439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149" w:rsidRDefault="00515149">
      <w:pPr>
        <w:spacing w:after="0" w:line="240" w:lineRule="auto"/>
      </w:pPr>
      <w:r>
        <w:separator/>
      </w:r>
    </w:p>
  </w:endnote>
  <w:endnote w:type="continuationSeparator" w:id="0">
    <w:p w:rsidR="00515149" w:rsidRDefault="00515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16" w:rsidRDefault="006745D8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CB6216">
      <w:rPr>
        <w:szCs w:val="20"/>
      </w:rPr>
      <w:instrText xml:space="preserve"> PAGE </w:instrText>
    </w:r>
    <w:r>
      <w:rPr>
        <w:szCs w:val="20"/>
      </w:rPr>
      <w:fldChar w:fldCharType="separate"/>
    </w:r>
    <w:r w:rsidR="00B02C15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149" w:rsidRDefault="00515149">
      <w:pPr>
        <w:spacing w:after="0" w:line="240" w:lineRule="auto"/>
      </w:pPr>
      <w:r>
        <w:separator/>
      </w:r>
    </w:p>
  </w:footnote>
  <w:footnote w:type="continuationSeparator" w:id="0">
    <w:p w:rsidR="00515149" w:rsidRDefault="00515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16" w:rsidRPr="00243597" w:rsidRDefault="00CB6216" w:rsidP="00243597">
    <w:pPr>
      <w:rPr>
        <w:rFonts w:asciiTheme="minorHAnsi" w:hAnsiTheme="minorHAnsi"/>
        <w:kern w:val="2"/>
        <w:sz w:val="22"/>
      </w:rPr>
    </w:pPr>
    <w:r w:rsidRPr="00F941DF">
      <w:rPr>
        <w:rFonts w:asciiTheme="minorHAnsi" w:hAnsiTheme="minorHAnsi"/>
        <w:noProof/>
        <w:kern w:val="2"/>
        <w:sz w:val="22"/>
        <w:lang w:eastAsia="pl-PL"/>
      </w:rPr>
      <w:drawing>
        <wp:inline distT="0" distB="0" distL="0" distR="0">
          <wp:extent cx="5760720" cy="657477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0AB43A5"/>
    <w:multiLevelType w:val="hybridMultilevel"/>
    <w:tmpl w:val="57B07554"/>
    <w:lvl w:ilvl="0" w:tplc="B158E8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7550B5C"/>
    <w:multiLevelType w:val="hybridMultilevel"/>
    <w:tmpl w:val="D9CC2466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9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C411B2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0DA77F08"/>
    <w:multiLevelType w:val="hybridMultilevel"/>
    <w:tmpl w:val="40847826"/>
    <w:lvl w:ilvl="0" w:tplc="A064987C">
      <w:start w:val="1"/>
      <w:numFmt w:val="decimal"/>
      <w:lvlText w:val="%1)"/>
      <w:lvlJc w:val="left"/>
      <w:pPr>
        <w:ind w:left="26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7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8DA2178"/>
    <w:multiLevelType w:val="hybridMultilevel"/>
    <w:tmpl w:val="D03A021C"/>
    <w:lvl w:ilvl="0" w:tplc="58CE5AE4">
      <w:start w:val="1"/>
      <w:numFmt w:val="decimal"/>
      <w:lvlText w:val="%1)"/>
      <w:lvlJc w:val="left"/>
      <w:pPr>
        <w:ind w:left="1934" w:hanging="360"/>
      </w:pPr>
      <w:rPr>
        <w:rFonts w:ascii="Times New Roman" w:hAnsi="Times New Roman" w:hint="default"/>
        <w:b w:val="0"/>
        <w:i w:val="0"/>
        <w:color w:val="000000"/>
        <w:spacing w:val="-4"/>
        <w:sz w:val="18"/>
        <w:szCs w:val="20"/>
      </w:rPr>
    </w:lvl>
    <w:lvl w:ilvl="1" w:tplc="A064987C">
      <w:start w:val="1"/>
      <w:numFmt w:val="decimal"/>
      <w:lvlText w:val="%2)"/>
      <w:lvlJc w:val="left"/>
      <w:pPr>
        <w:ind w:left="2654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3374" w:hanging="180"/>
      </w:pPr>
    </w:lvl>
    <w:lvl w:ilvl="3" w:tplc="0415000F" w:tentative="1">
      <w:start w:val="1"/>
      <w:numFmt w:val="decimal"/>
      <w:lvlText w:val="%4."/>
      <w:lvlJc w:val="left"/>
      <w:pPr>
        <w:ind w:left="4094" w:hanging="360"/>
      </w:pPr>
    </w:lvl>
    <w:lvl w:ilvl="4" w:tplc="04150019" w:tentative="1">
      <w:start w:val="1"/>
      <w:numFmt w:val="lowerLetter"/>
      <w:lvlText w:val="%5."/>
      <w:lvlJc w:val="left"/>
      <w:pPr>
        <w:ind w:left="4814" w:hanging="360"/>
      </w:pPr>
    </w:lvl>
    <w:lvl w:ilvl="5" w:tplc="0415001B" w:tentative="1">
      <w:start w:val="1"/>
      <w:numFmt w:val="lowerRoman"/>
      <w:lvlText w:val="%6."/>
      <w:lvlJc w:val="right"/>
      <w:pPr>
        <w:ind w:left="5534" w:hanging="180"/>
      </w:pPr>
    </w:lvl>
    <w:lvl w:ilvl="6" w:tplc="0415000F" w:tentative="1">
      <w:start w:val="1"/>
      <w:numFmt w:val="decimal"/>
      <w:lvlText w:val="%7."/>
      <w:lvlJc w:val="left"/>
      <w:pPr>
        <w:ind w:left="6254" w:hanging="360"/>
      </w:pPr>
    </w:lvl>
    <w:lvl w:ilvl="7" w:tplc="04150019" w:tentative="1">
      <w:start w:val="1"/>
      <w:numFmt w:val="lowerLetter"/>
      <w:lvlText w:val="%8."/>
      <w:lvlJc w:val="left"/>
      <w:pPr>
        <w:ind w:left="6974" w:hanging="360"/>
      </w:pPr>
    </w:lvl>
    <w:lvl w:ilvl="8" w:tplc="0415001B" w:tentative="1">
      <w:start w:val="1"/>
      <w:numFmt w:val="lowerRoman"/>
      <w:lvlText w:val="%9."/>
      <w:lvlJc w:val="right"/>
      <w:pPr>
        <w:ind w:left="7694" w:hanging="180"/>
      </w:pPr>
    </w:lvl>
  </w:abstractNum>
  <w:abstractNum w:abstractNumId="40">
    <w:nsid w:val="1A2000DD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2">
    <w:nsid w:val="1F107374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93E6653"/>
    <w:multiLevelType w:val="hybridMultilevel"/>
    <w:tmpl w:val="9D2E5302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4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CB60371"/>
    <w:multiLevelType w:val="hybridMultilevel"/>
    <w:tmpl w:val="8E3E7E34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8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0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3BA32D7B"/>
    <w:multiLevelType w:val="hybridMultilevel"/>
    <w:tmpl w:val="57B07554"/>
    <w:lvl w:ilvl="0" w:tplc="B158E8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5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2447944"/>
    <w:multiLevelType w:val="hybridMultilevel"/>
    <w:tmpl w:val="88ACA7E0"/>
    <w:lvl w:ilvl="0" w:tplc="BC06C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826C5C8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43820866"/>
    <w:multiLevelType w:val="hybridMultilevel"/>
    <w:tmpl w:val="B3A8AFF0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80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5D95BDC"/>
    <w:multiLevelType w:val="hybridMultilevel"/>
    <w:tmpl w:val="C08A19F4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82">
    <w:nsid w:val="471532CF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3">
    <w:nsid w:val="479852DE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6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1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52537CE7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32C167A"/>
    <w:multiLevelType w:val="hybridMultilevel"/>
    <w:tmpl w:val="182CD212"/>
    <w:lvl w:ilvl="0" w:tplc="A064987C">
      <w:start w:val="1"/>
      <w:numFmt w:val="decimal"/>
      <w:lvlText w:val="%1)"/>
      <w:lvlJc w:val="left"/>
      <w:pPr>
        <w:ind w:left="26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0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7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1BC2BE7"/>
    <w:multiLevelType w:val="hybridMultilevel"/>
    <w:tmpl w:val="39E8CC62"/>
    <w:lvl w:ilvl="0" w:tplc="20F80E8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2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53318DC"/>
    <w:multiLevelType w:val="hybridMultilevel"/>
    <w:tmpl w:val="88ACA7E0"/>
    <w:lvl w:ilvl="0" w:tplc="BC06C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826C5C8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4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5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8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9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>
    <w:nsid w:val="6EA3340D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4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5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BB230EA"/>
    <w:multiLevelType w:val="hybridMultilevel"/>
    <w:tmpl w:val="E4BC8FAC"/>
    <w:lvl w:ilvl="0" w:tplc="AF7CB1B4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4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6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138"/>
  </w:num>
  <w:num w:numId="3">
    <w:abstractNumId w:val="73"/>
  </w:num>
  <w:num w:numId="4">
    <w:abstractNumId w:val="128"/>
  </w:num>
  <w:num w:numId="5">
    <w:abstractNumId w:val="45"/>
  </w:num>
  <w:num w:numId="6">
    <w:abstractNumId w:val="47"/>
  </w:num>
  <w:num w:numId="7">
    <w:abstractNumId w:val="100"/>
  </w:num>
  <w:num w:numId="8">
    <w:abstractNumId w:val="97"/>
  </w:num>
  <w:num w:numId="9">
    <w:abstractNumId w:val="52"/>
  </w:num>
  <w:num w:numId="10">
    <w:abstractNumId w:val="115"/>
  </w:num>
  <w:num w:numId="11">
    <w:abstractNumId w:val="93"/>
  </w:num>
  <w:num w:numId="12">
    <w:abstractNumId w:val="129"/>
  </w:num>
  <w:num w:numId="13">
    <w:abstractNumId w:val="132"/>
  </w:num>
  <w:num w:numId="14">
    <w:abstractNumId w:val="99"/>
  </w:num>
  <w:num w:numId="15">
    <w:abstractNumId w:val="105"/>
  </w:num>
  <w:num w:numId="16">
    <w:abstractNumId w:val="7"/>
  </w:num>
  <w:num w:numId="17">
    <w:abstractNumId w:val="116"/>
  </w:num>
  <w:num w:numId="18">
    <w:abstractNumId w:val="131"/>
  </w:num>
  <w:num w:numId="19">
    <w:abstractNumId w:val="91"/>
  </w:num>
  <w:num w:numId="20">
    <w:abstractNumId w:val="61"/>
  </w:num>
  <w:num w:numId="21">
    <w:abstractNumId w:val="119"/>
  </w:num>
  <w:num w:numId="22">
    <w:abstractNumId w:val="137"/>
  </w:num>
  <w:num w:numId="23">
    <w:abstractNumId w:val="112"/>
  </w:num>
  <w:num w:numId="24">
    <w:abstractNumId w:val="87"/>
  </w:num>
  <w:num w:numId="25">
    <w:abstractNumId w:val="103"/>
  </w:num>
  <w:num w:numId="26">
    <w:abstractNumId w:val="136"/>
  </w:num>
  <w:num w:numId="27">
    <w:abstractNumId w:val="98"/>
  </w:num>
  <w:num w:numId="28">
    <w:abstractNumId w:val="108"/>
  </w:num>
  <w:num w:numId="29">
    <w:abstractNumId w:val="80"/>
  </w:num>
  <w:num w:numId="30">
    <w:abstractNumId w:val="74"/>
  </w:num>
  <w:num w:numId="31">
    <w:abstractNumId w:val="37"/>
  </w:num>
  <w:num w:numId="32">
    <w:abstractNumId w:val="33"/>
  </w:num>
  <w:num w:numId="33">
    <w:abstractNumId w:val="89"/>
  </w:num>
  <w:num w:numId="34">
    <w:abstractNumId w:val="96"/>
  </w:num>
  <w:num w:numId="35">
    <w:abstractNumId w:val="34"/>
  </w:num>
  <w:num w:numId="36">
    <w:abstractNumId w:val="56"/>
  </w:num>
  <w:num w:numId="37">
    <w:abstractNumId w:val="70"/>
  </w:num>
  <w:num w:numId="38">
    <w:abstractNumId w:val="135"/>
  </w:num>
  <w:num w:numId="39">
    <w:abstractNumId w:val="90"/>
  </w:num>
  <w:num w:numId="40">
    <w:abstractNumId w:val="66"/>
  </w:num>
  <w:num w:numId="41">
    <w:abstractNumId w:val="104"/>
  </w:num>
  <w:num w:numId="42">
    <w:abstractNumId w:val="111"/>
  </w:num>
  <w:num w:numId="43">
    <w:abstractNumId w:val="117"/>
  </w:num>
  <w:num w:numId="44">
    <w:abstractNumId w:val="51"/>
  </w:num>
  <w:num w:numId="4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59"/>
  </w:num>
  <w:num w:numId="48">
    <w:abstractNumId w:val="36"/>
  </w:num>
  <w:num w:numId="49">
    <w:abstractNumId w:val="58"/>
  </w:num>
  <w:num w:numId="50">
    <w:abstractNumId w:val="27"/>
  </w:num>
  <w:num w:numId="5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8"/>
  </w:num>
  <w:num w:numId="53">
    <w:abstractNumId w:val="102"/>
  </w:num>
  <w:num w:numId="54">
    <w:abstractNumId w:val="106"/>
  </w:num>
  <w:num w:numId="55">
    <w:abstractNumId w:val="127"/>
  </w:num>
  <w:num w:numId="56">
    <w:abstractNumId w:val="29"/>
  </w:num>
  <w:num w:numId="57">
    <w:abstractNumId w:val="71"/>
  </w:num>
  <w:num w:numId="58">
    <w:abstractNumId w:val="122"/>
  </w:num>
  <w:num w:numId="59">
    <w:abstractNumId w:val="88"/>
  </w:num>
  <w:num w:numId="60">
    <w:abstractNumId w:val="126"/>
  </w:num>
  <w:num w:numId="61">
    <w:abstractNumId w:val="120"/>
  </w:num>
  <w:num w:numId="62">
    <w:abstractNumId w:val="43"/>
  </w:num>
  <w:num w:numId="63">
    <w:abstractNumId w:val="130"/>
  </w:num>
  <w:num w:numId="64">
    <w:abstractNumId w:val="64"/>
  </w:num>
  <w:num w:numId="65">
    <w:abstractNumId w:val="75"/>
  </w:num>
  <w:num w:numId="66">
    <w:abstractNumId w:val="125"/>
  </w:num>
  <w:num w:numId="67">
    <w:abstractNumId w:val="38"/>
  </w:num>
  <w:num w:numId="68">
    <w:abstractNumId w:val="44"/>
  </w:num>
  <w:num w:numId="69">
    <w:abstractNumId w:val="65"/>
  </w:num>
  <w:num w:numId="70">
    <w:abstractNumId w:val="50"/>
  </w:num>
  <w:num w:numId="71">
    <w:abstractNumId w:val="46"/>
  </w:num>
  <w:num w:numId="72">
    <w:abstractNumId w:val="54"/>
  </w:num>
  <w:num w:numId="73">
    <w:abstractNumId w:val="60"/>
  </w:num>
  <w:num w:numId="74">
    <w:abstractNumId w:val="76"/>
  </w:num>
  <w:num w:numId="75">
    <w:abstractNumId w:val="124"/>
  </w:num>
  <w:num w:numId="76">
    <w:abstractNumId w:val="118"/>
  </w:num>
  <w:num w:numId="77">
    <w:abstractNumId w:val="85"/>
  </w:num>
  <w:num w:numId="78">
    <w:abstractNumId w:val="95"/>
  </w:num>
  <w:num w:numId="79">
    <w:abstractNumId w:val="82"/>
  </w:num>
  <w:num w:numId="80">
    <w:abstractNumId w:val="79"/>
  </w:num>
  <w:num w:numId="81">
    <w:abstractNumId w:val="81"/>
  </w:num>
  <w:num w:numId="82">
    <w:abstractNumId w:val="53"/>
  </w:num>
  <w:num w:numId="83">
    <w:abstractNumId w:val="57"/>
  </w:num>
  <w:num w:numId="84">
    <w:abstractNumId w:val="28"/>
  </w:num>
  <w:num w:numId="85">
    <w:abstractNumId w:val="72"/>
  </w:num>
  <w:num w:numId="86">
    <w:abstractNumId w:val="68"/>
  </w:num>
  <w:num w:numId="87">
    <w:abstractNumId w:val="133"/>
  </w:num>
  <w:num w:numId="88">
    <w:abstractNumId w:val="35"/>
  </w:num>
  <w:num w:numId="89">
    <w:abstractNumId w:val="84"/>
  </w:num>
  <w:num w:numId="90">
    <w:abstractNumId w:val="123"/>
  </w:num>
  <w:num w:numId="91">
    <w:abstractNumId w:val="113"/>
  </w:num>
  <w:num w:numId="92">
    <w:abstractNumId w:val="25"/>
  </w:num>
  <w:num w:numId="93">
    <w:abstractNumId w:val="83"/>
  </w:num>
  <w:num w:numId="94">
    <w:abstractNumId w:val="109"/>
  </w:num>
  <w:num w:numId="95">
    <w:abstractNumId w:val="39"/>
  </w:num>
  <w:num w:numId="96">
    <w:abstractNumId w:val="40"/>
  </w:num>
  <w:num w:numId="97">
    <w:abstractNumId w:val="77"/>
  </w:num>
  <w:num w:numId="98">
    <w:abstractNumId w:val="94"/>
  </w:num>
  <w:num w:numId="99">
    <w:abstractNumId w:val="69"/>
  </w:num>
  <w:num w:numId="100">
    <w:abstractNumId w:val="42"/>
  </w:num>
  <w:num w:numId="101">
    <w:abstractNumId w:val="121"/>
  </w:num>
  <w:num w:numId="102">
    <w:abstractNumId w:val="31"/>
  </w:num>
  <w:num w:numId="103">
    <w:abstractNumId w:val="92"/>
  </w:num>
  <w:num w:numId="104">
    <w:abstractNumId w:val="30"/>
  </w:num>
  <w:num w:numId="105">
    <w:abstractNumId w:val="114"/>
  </w:num>
  <w:numIdMacAtCleanup w:val="9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37069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4AA"/>
    <w:rsid w:val="0007374D"/>
    <w:rsid w:val="000746B7"/>
    <w:rsid w:val="00077FC6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513F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28B6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97EBA"/>
    <w:rsid w:val="002A2C08"/>
    <w:rsid w:val="002A3812"/>
    <w:rsid w:val="002A54EE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27C96"/>
    <w:rsid w:val="003305ED"/>
    <w:rsid w:val="00330FBC"/>
    <w:rsid w:val="00332370"/>
    <w:rsid w:val="00334218"/>
    <w:rsid w:val="003342B0"/>
    <w:rsid w:val="003353FA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921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4FEC"/>
    <w:rsid w:val="004C52CD"/>
    <w:rsid w:val="004C657F"/>
    <w:rsid w:val="004C7B4B"/>
    <w:rsid w:val="004D0FF8"/>
    <w:rsid w:val="004D2EF5"/>
    <w:rsid w:val="004D3502"/>
    <w:rsid w:val="004D3F7D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80B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14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056A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40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5D8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426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120"/>
    <w:rsid w:val="006F2868"/>
    <w:rsid w:val="006F32AD"/>
    <w:rsid w:val="006F429A"/>
    <w:rsid w:val="006F43CF"/>
    <w:rsid w:val="006F46DD"/>
    <w:rsid w:val="006F4F3E"/>
    <w:rsid w:val="006F52B9"/>
    <w:rsid w:val="006F5986"/>
    <w:rsid w:val="006F6E7A"/>
    <w:rsid w:val="006F70F8"/>
    <w:rsid w:val="0070208E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0EC9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64FE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603"/>
    <w:rsid w:val="008F68EB"/>
    <w:rsid w:val="008F6CA5"/>
    <w:rsid w:val="008F7264"/>
    <w:rsid w:val="008F74AF"/>
    <w:rsid w:val="008F7853"/>
    <w:rsid w:val="009009C7"/>
    <w:rsid w:val="00900C19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14D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ABD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2C15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995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BA1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3C3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38F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57CCB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27692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2E24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3BD"/>
    <w:rsid w:val="00EB4B7B"/>
    <w:rsid w:val="00EB51FB"/>
    <w:rsid w:val="00EB5256"/>
    <w:rsid w:val="00EB65B5"/>
    <w:rsid w:val="00EC0CC4"/>
    <w:rsid w:val="00EC2C42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0F7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8/08/relationships/commentsExtensible" Target="commentsExtensible.xml"/><Relationship Id="rId30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2783B-AF2D-459A-A1D8-D1015CB7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17</cp:revision>
  <cp:lastPrinted>2023-09-14T07:13:00Z</cp:lastPrinted>
  <dcterms:created xsi:type="dcterms:W3CDTF">2023-09-13T09:28:00Z</dcterms:created>
  <dcterms:modified xsi:type="dcterms:W3CDTF">2023-09-14T08:00:00Z</dcterms:modified>
</cp:coreProperties>
</file>