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CC435" w14:textId="40AAB927" w:rsidR="008878AF" w:rsidRPr="008F0B52" w:rsidRDefault="008878AF" w:rsidP="008878AF">
      <w:pPr>
        <w:spacing w:after="240"/>
        <w:rPr>
          <w:rFonts w:ascii="Arial" w:hAnsi="Arial" w:cs="Arial"/>
          <w:i/>
          <w:sz w:val="16"/>
          <w:szCs w:val="16"/>
        </w:r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sidR="008D214B">
        <w:rPr>
          <w:rFonts w:ascii="Arial" w:hAnsi="Arial" w:cs="Arial"/>
          <w:i/>
          <w:sz w:val="16"/>
          <w:szCs w:val="16"/>
        </w:rPr>
        <w:t xml:space="preserve">                                        </w:t>
      </w:r>
      <w:r w:rsidRPr="00000D0E">
        <w:rPr>
          <w:rFonts w:ascii="Arial" w:hAnsi="Arial" w:cs="Arial"/>
          <w:b/>
          <w:sz w:val="20"/>
          <w:szCs w:val="20"/>
        </w:rPr>
        <w:t>Załącznik nr 1</w:t>
      </w:r>
      <w:r>
        <w:rPr>
          <w:rFonts w:ascii="Arial" w:hAnsi="Arial" w:cs="Arial"/>
          <w:b/>
          <w:sz w:val="20"/>
          <w:szCs w:val="20"/>
        </w:rPr>
        <w:t xml:space="preserve"> do S</w:t>
      </w:r>
      <w:r w:rsidRPr="00000D0E">
        <w:rPr>
          <w:rFonts w:ascii="Arial" w:hAnsi="Arial" w:cs="Arial"/>
          <w:b/>
          <w:sz w:val="20"/>
          <w:szCs w:val="20"/>
        </w:rPr>
        <w:t>WZ</w:t>
      </w:r>
    </w:p>
    <w:p w14:paraId="28012B81" w14:textId="77777777" w:rsidR="008878AF" w:rsidRDefault="008878AF" w:rsidP="00420753">
      <w:pPr>
        <w:pStyle w:val="Tekstpodstawowy3"/>
        <w:spacing w:after="0"/>
        <w:rPr>
          <w:rFonts w:ascii="Arial" w:hAnsi="Arial" w:cs="Arial"/>
          <w:sz w:val="20"/>
          <w:szCs w:val="20"/>
          <w:lang w:val="pl-PL"/>
        </w:rPr>
      </w:pPr>
    </w:p>
    <w:p w14:paraId="660B4425" w14:textId="76D016A2" w:rsidR="00B03749" w:rsidRPr="002E3BD5" w:rsidRDefault="00B03749" w:rsidP="00420753">
      <w:pPr>
        <w:pStyle w:val="Tekstpodstawowy3"/>
        <w:spacing w:after="0"/>
        <w:rPr>
          <w:rFonts w:ascii="Arial" w:hAnsi="Arial" w:cs="Arial"/>
          <w:sz w:val="20"/>
          <w:szCs w:val="20"/>
          <w:lang w:val="pl-PL"/>
        </w:rPr>
      </w:pPr>
      <w:r w:rsidRPr="002E3BD5">
        <w:rPr>
          <w:rFonts w:ascii="Arial" w:hAnsi="Arial" w:cs="Arial"/>
          <w:sz w:val="20"/>
          <w:szCs w:val="20"/>
          <w:lang w:val="pl-PL"/>
        </w:rPr>
        <w:t>.........................</w:t>
      </w:r>
      <w:r w:rsidR="00BB2B45">
        <w:rPr>
          <w:rFonts w:ascii="Arial" w:hAnsi="Arial" w:cs="Arial"/>
          <w:sz w:val="20"/>
          <w:szCs w:val="20"/>
          <w:lang w:val="pl-PL"/>
        </w:rPr>
        <w:t>............</w:t>
      </w:r>
      <w:r w:rsidRPr="002E3BD5">
        <w:rPr>
          <w:rFonts w:ascii="Arial" w:hAnsi="Arial" w:cs="Arial"/>
          <w:sz w:val="20"/>
          <w:szCs w:val="20"/>
          <w:lang w:val="pl-PL"/>
        </w:rPr>
        <w:t>.....</w:t>
      </w:r>
    </w:p>
    <w:p w14:paraId="59423E72" w14:textId="56F2C48F" w:rsidR="00D4418F" w:rsidRPr="007D367B" w:rsidRDefault="00B03749" w:rsidP="00420753">
      <w:pPr>
        <w:pStyle w:val="Tekstpodstawowy3"/>
        <w:rPr>
          <w:rFonts w:ascii="Arial" w:hAnsi="Arial" w:cs="Arial"/>
          <w:sz w:val="20"/>
          <w:szCs w:val="20"/>
          <w:lang w:val="pl-PL"/>
        </w:rPr>
      </w:pPr>
      <w:r w:rsidRPr="00BB2B45">
        <w:rPr>
          <w:rFonts w:ascii="Arial" w:hAnsi="Arial" w:cs="Arial"/>
          <w:i/>
          <w:lang w:val="pl-PL"/>
        </w:rPr>
        <w:t>/pieczęć</w:t>
      </w:r>
      <w:r w:rsidR="00733CB2" w:rsidRPr="00BB2B45">
        <w:rPr>
          <w:rFonts w:ascii="Arial" w:hAnsi="Arial" w:cs="Arial"/>
          <w:i/>
          <w:lang w:val="pl-PL"/>
        </w:rPr>
        <w:t xml:space="preserve"> lub nazwa</w:t>
      </w:r>
      <w:r w:rsidRPr="00BB2B45">
        <w:rPr>
          <w:rFonts w:ascii="Arial" w:hAnsi="Arial" w:cs="Arial"/>
          <w:i/>
          <w:lang w:val="pl-PL"/>
        </w:rPr>
        <w:t xml:space="preserve"> Wykonawcy/</w:t>
      </w:r>
      <w:r>
        <w:rPr>
          <w:rFonts w:ascii="Arial" w:hAnsi="Arial" w:cs="Arial"/>
          <w:sz w:val="20"/>
          <w:szCs w:val="20"/>
          <w:lang w:val="pl-PL"/>
        </w:rPr>
        <w:tab/>
      </w:r>
      <w:r>
        <w:rPr>
          <w:rFonts w:ascii="Arial" w:hAnsi="Arial" w:cs="Arial"/>
          <w:sz w:val="20"/>
          <w:szCs w:val="20"/>
          <w:lang w:val="pl-PL"/>
        </w:rPr>
        <w:tab/>
      </w:r>
      <w:r>
        <w:rPr>
          <w:rFonts w:ascii="Arial" w:hAnsi="Arial" w:cs="Arial"/>
          <w:sz w:val="20"/>
          <w:szCs w:val="20"/>
          <w:lang w:val="pl-PL"/>
        </w:rPr>
        <w:tab/>
      </w:r>
      <w:r>
        <w:rPr>
          <w:rFonts w:ascii="Arial" w:hAnsi="Arial" w:cs="Arial"/>
          <w:sz w:val="20"/>
          <w:szCs w:val="20"/>
          <w:lang w:val="pl-PL"/>
        </w:rPr>
        <w:tab/>
      </w:r>
      <w:r w:rsidR="00D4418F" w:rsidRPr="002E3BD5">
        <w:rPr>
          <w:rFonts w:ascii="Arial" w:hAnsi="Arial" w:cs="Arial"/>
          <w:b/>
          <w:sz w:val="20"/>
          <w:szCs w:val="20"/>
          <w:lang w:val="pl-PL"/>
        </w:rPr>
        <w:t xml:space="preserve">     </w:t>
      </w:r>
      <w:r w:rsidR="00FB0D97">
        <w:rPr>
          <w:rFonts w:ascii="Arial" w:hAnsi="Arial" w:cs="Arial"/>
          <w:b/>
          <w:sz w:val="20"/>
          <w:szCs w:val="20"/>
          <w:lang w:val="pl-PL"/>
        </w:rPr>
        <w:t xml:space="preserve">           </w:t>
      </w:r>
      <w:r w:rsidR="007B1088">
        <w:rPr>
          <w:rFonts w:ascii="Arial" w:hAnsi="Arial" w:cs="Arial"/>
          <w:b/>
          <w:sz w:val="20"/>
          <w:szCs w:val="20"/>
          <w:lang w:val="pl-PL"/>
        </w:rPr>
        <w:t xml:space="preserve">      </w:t>
      </w:r>
    </w:p>
    <w:p w14:paraId="5D6270AE" w14:textId="77777777" w:rsidR="00EB08A7" w:rsidRDefault="00EB08A7" w:rsidP="00E46486">
      <w:pPr>
        <w:pStyle w:val="Nagwek1"/>
        <w:spacing w:after="120"/>
        <w:ind w:left="0"/>
        <w:jc w:val="left"/>
        <w:rPr>
          <w:rFonts w:ascii="Arial" w:hAnsi="Arial" w:cs="Arial"/>
          <w:sz w:val="20"/>
          <w:u w:val="single"/>
        </w:rPr>
      </w:pPr>
    </w:p>
    <w:p w14:paraId="2489B82D" w14:textId="77777777" w:rsidR="00D4418F" w:rsidRDefault="00D4418F" w:rsidP="00420753">
      <w:pPr>
        <w:pStyle w:val="Nagwek1"/>
        <w:spacing w:after="120"/>
        <w:ind w:left="0"/>
        <w:rPr>
          <w:rFonts w:ascii="Arial" w:hAnsi="Arial" w:cs="Arial"/>
          <w:sz w:val="20"/>
          <w:u w:val="single"/>
        </w:rPr>
      </w:pPr>
      <w:r w:rsidRPr="009E7439">
        <w:rPr>
          <w:rFonts w:ascii="Arial" w:hAnsi="Arial" w:cs="Arial"/>
          <w:sz w:val="20"/>
          <w:u w:val="single"/>
        </w:rPr>
        <w:t>OFERTA</w:t>
      </w:r>
      <w:r w:rsidR="008272F7">
        <w:rPr>
          <w:rFonts w:ascii="Arial" w:hAnsi="Arial" w:cs="Arial"/>
          <w:sz w:val="20"/>
          <w:u w:val="single"/>
        </w:rPr>
        <w:t xml:space="preserve"> WYKONAWCY</w:t>
      </w:r>
    </w:p>
    <w:p w14:paraId="53DA8D94" w14:textId="77777777" w:rsidR="00C80705" w:rsidRPr="00C80705" w:rsidRDefault="00C80705" w:rsidP="00C80705">
      <w:pPr>
        <w:widowControl w:val="0"/>
        <w:shd w:val="clear" w:color="auto" w:fill="FFFFFF"/>
        <w:autoSpaceDE w:val="0"/>
        <w:autoSpaceDN w:val="0"/>
        <w:adjustRightInd w:val="0"/>
        <w:spacing w:after="0" w:line="240" w:lineRule="auto"/>
        <w:rPr>
          <w:rFonts w:ascii="Arial" w:eastAsia="Times New Roman" w:hAnsi="Arial" w:cs="Arial"/>
          <w:b/>
          <w:bCs/>
          <w:sz w:val="20"/>
          <w:szCs w:val="20"/>
        </w:rPr>
      </w:pPr>
      <w:r w:rsidRPr="00C80705">
        <w:rPr>
          <w:rFonts w:ascii="Arial" w:eastAsia="Times New Roman" w:hAnsi="Arial" w:cs="Arial"/>
          <w:b/>
          <w:bCs/>
          <w:sz w:val="20"/>
          <w:szCs w:val="20"/>
        </w:rPr>
        <w:t>Wykonawca:</w:t>
      </w:r>
    </w:p>
    <w:p w14:paraId="0276567D" w14:textId="77777777" w:rsidR="00C80705" w:rsidRPr="00C80705" w:rsidRDefault="00C80705" w:rsidP="00C80705">
      <w:pPr>
        <w:spacing w:after="0" w:line="240" w:lineRule="auto"/>
        <w:jc w:val="both"/>
        <w:rPr>
          <w:rFonts w:ascii="Arial" w:eastAsia="Times New Roman" w:hAnsi="Arial" w:cs="Arial"/>
          <w:b/>
          <w:bCs/>
          <w:sz w:val="20"/>
          <w:szCs w:val="20"/>
          <w:u w:val="single"/>
        </w:rPr>
      </w:pPr>
    </w:p>
    <w:p w14:paraId="10E0A638" w14:textId="77777777" w:rsidR="00C80705" w:rsidRPr="00C80705" w:rsidRDefault="00C80705" w:rsidP="00C80705">
      <w:pPr>
        <w:spacing w:after="0" w:line="240" w:lineRule="auto"/>
        <w:jc w:val="both"/>
        <w:rPr>
          <w:rFonts w:ascii="Arial" w:eastAsia="Times New Roman" w:hAnsi="Arial" w:cs="Arial"/>
          <w:b/>
          <w:bCs/>
          <w:sz w:val="20"/>
          <w:szCs w:val="20"/>
          <w:u w:val="single"/>
        </w:rPr>
      </w:pPr>
      <w:r w:rsidRPr="00C80705">
        <w:rPr>
          <w:rFonts w:ascii="Arial" w:eastAsia="Times New Roman" w:hAnsi="Arial" w:cs="Arial"/>
          <w:b/>
          <w:bCs/>
          <w:sz w:val="20"/>
          <w:szCs w:val="20"/>
          <w:u w:val="single"/>
        </w:rPr>
        <w:t>Ofertę składam samodzielnie</w:t>
      </w:r>
      <w:r w:rsidRPr="00C80705">
        <w:rPr>
          <w:rFonts w:ascii="Arial" w:eastAsia="Times New Roman" w:hAnsi="Arial" w:cs="Arial"/>
          <w:b/>
          <w:bCs/>
          <w:sz w:val="20"/>
          <w:szCs w:val="20"/>
        </w:rPr>
        <w:t>*</w:t>
      </w:r>
      <w:r w:rsidRPr="00C80705">
        <w:rPr>
          <w:rFonts w:ascii="Arial" w:eastAsia="Times New Roman" w:hAnsi="Arial" w:cs="Arial"/>
          <w:sz w:val="20"/>
          <w:szCs w:val="20"/>
        </w:rPr>
        <w:t>:</w:t>
      </w:r>
    </w:p>
    <w:p w14:paraId="15557DA7" w14:textId="77777777" w:rsidR="00C80705" w:rsidRPr="00C80705" w:rsidRDefault="00C80705" w:rsidP="00C80705">
      <w:pPr>
        <w:widowControl w:val="0"/>
        <w:shd w:val="clear" w:color="auto" w:fill="FFFFFF"/>
        <w:tabs>
          <w:tab w:val="left" w:leader="dot" w:pos="8410"/>
        </w:tabs>
        <w:autoSpaceDE w:val="0"/>
        <w:autoSpaceDN w:val="0"/>
        <w:adjustRightInd w:val="0"/>
        <w:spacing w:after="0" w:line="240" w:lineRule="auto"/>
        <w:rPr>
          <w:rFonts w:ascii="Arial" w:eastAsia="Times New Roman" w:hAnsi="Arial" w:cs="Arial"/>
          <w:sz w:val="20"/>
          <w:szCs w:val="20"/>
        </w:rPr>
      </w:pPr>
    </w:p>
    <w:p w14:paraId="0BC228D7" w14:textId="7B99E90E" w:rsidR="00C80705" w:rsidRPr="00C80705" w:rsidRDefault="00C80705" w:rsidP="00C80705">
      <w:pPr>
        <w:widowControl w:val="0"/>
        <w:shd w:val="clear" w:color="auto" w:fill="FFFFFF"/>
        <w:tabs>
          <w:tab w:val="left" w:leader="dot" w:pos="8410"/>
        </w:tabs>
        <w:autoSpaceDE w:val="0"/>
        <w:autoSpaceDN w:val="0"/>
        <w:adjustRightInd w:val="0"/>
        <w:spacing w:after="0" w:line="240" w:lineRule="auto"/>
        <w:rPr>
          <w:rFonts w:ascii="Arial" w:eastAsia="Times New Roman" w:hAnsi="Arial" w:cs="Arial"/>
          <w:sz w:val="20"/>
          <w:szCs w:val="20"/>
        </w:rPr>
      </w:pPr>
      <w:bookmarkStart w:id="0" w:name="_Hlk64364782"/>
      <w:r w:rsidRPr="00C80705">
        <w:rPr>
          <w:rFonts w:ascii="Arial" w:eastAsia="Times New Roman" w:hAnsi="Arial" w:cs="Arial"/>
          <w:sz w:val="20"/>
          <w:szCs w:val="20"/>
        </w:rPr>
        <w:t>Nazwa      …………………………………………</w:t>
      </w:r>
      <w:r>
        <w:rPr>
          <w:rFonts w:ascii="Arial" w:eastAsia="Times New Roman" w:hAnsi="Arial" w:cs="Arial"/>
          <w:sz w:val="20"/>
          <w:szCs w:val="20"/>
        </w:rPr>
        <w:t>…………………………………………………………..….</w:t>
      </w:r>
    </w:p>
    <w:p w14:paraId="32A58A49" w14:textId="3E0CC05A" w:rsidR="00C80705" w:rsidRPr="00C80705" w:rsidRDefault="00C80705" w:rsidP="00C80705">
      <w:pPr>
        <w:widowControl w:val="0"/>
        <w:shd w:val="clear" w:color="auto" w:fill="FFFFFF"/>
        <w:tabs>
          <w:tab w:val="left" w:leader="dot" w:pos="8386"/>
        </w:tabs>
        <w:autoSpaceDE w:val="0"/>
        <w:autoSpaceDN w:val="0"/>
        <w:adjustRightInd w:val="0"/>
        <w:spacing w:after="0" w:line="240" w:lineRule="auto"/>
        <w:rPr>
          <w:rFonts w:ascii="Arial" w:eastAsia="Times New Roman" w:hAnsi="Arial" w:cs="Arial"/>
          <w:sz w:val="20"/>
          <w:szCs w:val="20"/>
        </w:rPr>
      </w:pPr>
      <w:bookmarkStart w:id="1" w:name="_Hlk63114424"/>
      <w:r w:rsidRPr="00C80705">
        <w:rPr>
          <w:rFonts w:ascii="Arial" w:eastAsia="Times New Roman" w:hAnsi="Arial" w:cs="Arial"/>
          <w:sz w:val="20"/>
          <w:szCs w:val="20"/>
        </w:rPr>
        <w:t>siedziba</w:t>
      </w:r>
      <w:bookmarkEnd w:id="1"/>
      <w:r w:rsidRPr="00C80705">
        <w:rPr>
          <w:rFonts w:ascii="Arial" w:eastAsia="Times New Roman" w:hAnsi="Arial" w:cs="Arial"/>
          <w:sz w:val="20"/>
          <w:szCs w:val="20"/>
        </w:rPr>
        <w:t xml:space="preserve">    </w:t>
      </w:r>
      <w:bookmarkStart w:id="2" w:name="_Hlk66099942"/>
      <w:r w:rsidRPr="00C80705">
        <w:rPr>
          <w:rFonts w:ascii="Arial" w:eastAsia="Times New Roman" w:hAnsi="Arial" w:cs="Arial"/>
          <w:sz w:val="20"/>
          <w:szCs w:val="20"/>
        </w:rPr>
        <w:tab/>
      </w:r>
      <w:bookmarkEnd w:id="2"/>
      <w:r>
        <w:rPr>
          <w:rFonts w:ascii="Arial" w:eastAsia="Times New Roman" w:hAnsi="Arial" w:cs="Arial"/>
          <w:sz w:val="20"/>
          <w:szCs w:val="20"/>
        </w:rPr>
        <w:t>……..</w:t>
      </w:r>
    </w:p>
    <w:p w14:paraId="13B6E59E" w14:textId="4263891D" w:rsidR="00C80705" w:rsidRPr="00C80705" w:rsidRDefault="00C80705" w:rsidP="00C80705">
      <w:pPr>
        <w:widowControl w:val="0"/>
        <w:shd w:val="clear" w:color="auto" w:fill="FFFFFF"/>
        <w:tabs>
          <w:tab w:val="left" w:leader="dot" w:pos="5429"/>
        </w:tabs>
        <w:autoSpaceDE w:val="0"/>
        <w:autoSpaceDN w:val="0"/>
        <w:adjustRightInd w:val="0"/>
        <w:spacing w:after="0" w:line="240" w:lineRule="auto"/>
        <w:rPr>
          <w:rFonts w:ascii="Arial" w:eastAsia="Times New Roman" w:hAnsi="Arial" w:cs="Arial"/>
          <w:sz w:val="20"/>
          <w:szCs w:val="20"/>
        </w:rPr>
      </w:pPr>
      <w:r w:rsidRPr="00C80705">
        <w:rPr>
          <w:rFonts w:ascii="Arial" w:eastAsia="Times New Roman" w:hAnsi="Arial" w:cs="Arial"/>
          <w:sz w:val="20"/>
          <w:szCs w:val="20"/>
        </w:rPr>
        <w:t xml:space="preserve">województwo </w:t>
      </w:r>
      <w:r w:rsidRPr="00C80705">
        <w:rPr>
          <w:rFonts w:ascii="Arial" w:eastAsia="Times New Roman" w:hAnsi="Arial" w:cs="Arial"/>
          <w:sz w:val="20"/>
          <w:szCs w:val="20"/>
        </w:rPr>
        <w:tab/>
        <w:t>………………………………………..……</w:t>
      </w:r>
    </w:p>
    <w:p w14:paraId="6A93A2BB" w14:textId="77777777" w:rsidR="00C80705" w:rsidRPr="00C80705" w:rsidRDefault="00C80705" w:rsidP="00C80705">
      <w:pPr>
        <w:widowControl w:val="0"/>
        <w:shd w:val="clear" w:color="auto" w:fill="FFFFFF"/>
        <w:tabs>
          <w:tab w:val="left" w:leader="dot" w:pos="5429"/>
        </w:tabs>
        <w:autoSpaceDE w:val="0"/>
        <w:autoSpaceDN w:val="0"/>
        <w:adjustRightInd w:val="0"/>
        <w:spacing w:after="0" w:line="240" w:lineRule="auto"/>
        <w:rPr>
          <w:rFonts w:ascii="Arial" w:eastAsia="Times New Roman" w:hAnsi="Arial" w:cs="Arial"/>
          <w:sz w:val="20"/>
          <w:szCs w:val="20"/>
        </w:rPr>
      </w:pPr>
      <w:r w:rsidRPr="00C80705">
        <w:rPr>
          <w:rFonts w:ascii="Arial" w:eastAsia="Times New Roman" w:hAnsi="Arial" w:cs="Arial"/>
          <w:sz w:val="20"/>
          <w:szCs w:val="20"/>
        </w:rPr>
        <w:t xml:space="preserve">REGON    </w:t>
      </w:r>
      <w:bookmarkStart w:id="3" w:name="_Hlk66100004"/>
      <w:r w:rsidRPr="00C80705">
        <w:rPr>
          <w:rFonts w:ascii="Arial" w:eastAsia="Times New Roman" w:hAnsi="Arial" w:cs="Arial"/>
          <w:sz w:val="20"/>
          <w:szCs w:val="20"/>
        </w:rPr>
        <w:t>………………………………………….</w:t>
      </w:r>
      <w:bookmarkEnd w:id="3"/>
      <w:r w:rsidRPr="00C80705">
        <w:rPr>
          <w:rFonts w:ascii="Arial" w:eastAsia="Times New Roman" w:hAnsi="Arial" w:cs="Arial"/>
          <w:sz w:val="20"/>
          <w:szCs w:val="20"/>
        </w:rPr>
        <w:t xml:space="preserve"> </w:t>
      </w:r>
      <w:r w:rsidRPr="00C80705">
        <w:rPr>
          <w:rFonts w:ascii="Arial" w:eastAsia="Times New Roman" w:hAnsi="Arial" w:cs="Arial"/>
          <w:spacing w:val="-1"/>
          <w:sz w:val="20"/>
          <w:szCs w:val="20"/>
        </w:rPr>
        <w:t xml:space="preserve">NIP     </w:t>
      </w:r>
      <w:r w:rsidRPr="00C80705">
        <w:rPr>
          <w:rFonts w:ascii="Arial" w:eastAsia="Times New Roman" w:hAnsi="Arial" w:cs="Arial"/>
          <w:sz w:val="20"/>
          <w:szCs w:val="20"/>
        </w:rPr>
        <w:t>…………………………..…….……</w:t>
      </w:r>
      <w:bookmarkStart w:id="4" w:name="_Hlk63114662"/>
      <w:r w:rsidRPr="00C80705">
        <w:rPr>
          <w:rFonts w:ascii="Arial" w:eastAsia="Times New Roman" w:hAnsi="Arial" w:cs="Arial"/>
          <w:sz w:val="20"/>
          <w:szCs w:val="20"/>
        </w:rPr>
        <w:t xml:space="preserve"> </w:t>
      </w:r>
      <w:r w:rsidRPr="00C80705">
        <w:rPr>
          <w:rFonts w:ascii="Arial" w:eastAsia="Times New Roman" w:hAnsi="Arial" w:cs="Arial"/>
          <w:spacing w:val="-1"/>
          <w:sz w:val="20"/>
          <w:szCs w:val="20"/>
        </w:rPr>
        <w:t xml:space="preserve"> </w:t>
      </w:r>
      <w:bookmarkStart w:id="5" w:name="_Hlk63114608"/>
    </w:p>
    <w:bookmarkEnd w:id="4"/>
    <w:bookmarkEnd w:id="5"/>
    <w:p w14:paraId="3CD6D2F3" w14:textId="366D14E6" w:rsidR="00C80705" w:rsidRPr="00C80705" w:rsidRDefault="00C80705" w:rsidP="00C80705">
      <w:pPr>
        <w:widowControl w:val="0"/>
        <w:shd w:val="clear" w:color="auto" w:fill="FFFFFF"/>
        <w:tabs>
          <w:tab w:val="left" w:leader="dot" w:pos="5429"/>
        </w:tabs>
        <w:autoSpaceDE w:val="0"/>
        <w:autoSpaceDN w:val="0"/>
        <w:adjustRightInd w:val="0"/>
        <w:spacing w:after="0" w:line="240" w:lineRule="auto"/>
        <w:rPr>
          <w:rFonts w:ascii="Arial" w:eastAsia="Times New Roman" w:hAnsi="Arial" w:cs="Arial"/>
          <w:sz w:val="20"/>
          <w:szCs w:val="20"/>
        </w:rPr>
      </w:pPr>
      <w:r w:rsidRPr="00C80705">
        <w:rPr>
          <w:rFonts w:ascii="Arial" w:eastAsia="Times New Roman" w:hAnsi="Arial" w:cs="Arial"/>
          <w:sz w:val="20"/>
          <w:szCs w:val="20"/>
        </w:rPr>
        <w:t>e-mail  …</w:t>
      </w:r>
      <w:bookmarkStart w:id="6" w:name="_Hlk63114630"/>
      <w:r w:rsidRPr="00C80705">
        <w:rPr>
          <w:rFonts w:ascii="Arial" w:eastAsia="Times New Roman" w:hAnsi="Arial" w:cs="Arial"/>
          <w:sz w:val="20"/>
          <w:szCs w:val="20"/>
        </w:rPr>
        <w:t>……………………….………………</w:t>
      </w:r>
      <w:bookmarkEnd w:id="6"/>
      <w:r w:rsidRPr="00C80705">
        <w:rPr>
          <w:rFonts w:ascii="Arial" w:eastAsia="Times New Roman" w:hAnsi="Arial" w:cs="Arial"/>
          <w:sz w:val="20"/>
          <w:szCs w:val="20"/>
        </w:rPr>
        <w:t xml:space="preserve">…….. </w:t>
      </w:r>
      <w:bookmarkEnd w:id="0"/>
      <w:r w:rsidRPr="00C80705">
        <w:rPr>
          <w:rFonts w:ascii="Arial" w:eastAsia="Times New Roman" w:hAnsi="Arial" w:cs="Arial"/>
          <w:sz w:val="20"/>
          <w:szCs w:val="20"/>
        </w:rPr>
        <w:t xml:space="preserve"> nr telefonu  </w:t>
      </w:r>
      <w:r>
        <w:rPr>
          <w:rFonts w:ascii="Arial" w:eastAsia="Times New Roman" w:hAnsi="Arial" w:cs="Arial"/>
          <w:sz w:val="20"/>
          <w:szCs w:val="20"/>
        </w:rPr>
        <w:t>……………………………</w:t>
      </w:r>
      <w:r w:rsidRPr="00C80705">
        <w:rPr>
          <w:rFonts w:ascii="Arial" w:eastAsia="Times New Roman" w:hAnsi="Arial" w:cs="Arial"/>
          <w:sz w:val="20"/>
          <w:szCs w:val="20"/>
        </w:rPr>
        <w:tab/>
      </w:r>
    </w:p>
    <w:p w14:paraId="18678727" w14:textId="77777777" w:rsidR="00C80705" w:rsidRPr="00C80705" w:rsidRDefault="00C80705" w:rsidP="00C80705">
      <w:pPr>
        <w:widowControl w:val="0"/>
        <w:shd w:val="clear" w:color="auto" w:fill="FFFFFF"/>
        <w:autoSpaceDE w:val="0"/>
        <w:autoSpaceDN w:val="0"/>
        <w:adjustRightInd w:val="0"/>
        <w:spacing w:after="0" w:line="240" w:lineRule="auto"/>
        <w:rPr>
          <w:rFonts w:ascii="Arial" w:eastAsia="Times New Roman" w:hAnsi="Arial" w:cs="Arial"/>
          <w:sz w:val="20"/>
          <w:szCs w:val="20"/>
        </w:rPr>
      </w:pPr>
    </w:p>
    <w:p w14:paraId="56B89299" w14:textId="77777777" w:rsidR="00C80705" w:rsidRPr="00C80705" w:rsidRDefault="00C80705" w:rsidP="00C80705">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C80705">
        <w:rPr>
          <w:rFonts w:ascii="Arial" w:eastAsia="Times New Roman" w:hAnsi="Arial" w:cs="Arial"/>
          <w:sz w:val="20"/>
          <w:szCs w:val="20"/>
        </w:rPr>
        <w:t>Reprezentowany przez:</w:t>
      </w:r>
    </w:p>
    <w:p w14:paraId="01DCD09A" w14:textId="77777777" w:rsidR="00C80705" w:rsidRPr="00C80705" w:rsidRDefault="00C80705" w:rsidP="00C80705">
      <w:pPr>
        <w:widowControl w:val="0"/>
        <w:shd w:val="clear" w:color="auto" w:fill="FFFFFF"/>
        <w:autoSpaceDE w:val="0"/>
        <w:autoSpaceDN w:val="0"/>
        <w:adjustRightInd w:val="0"/>
        <w:spacing w:after="0" w:line="240" w:lineRule="auto"/>
        <w:rPr>
          <w:rFonts w:ascii="Arial" w:eastAsia="Times New Roman" w:hAnsi="Arial" w:cs="Arial"/>
          <w:sz w:val="20"/>
          <w:szCs w:val="20"/>
        </w:rPr>
      </w:pPr>
    </w:p>
    <w:p w14:paraId="70EC7380" w14:textId="034DC747" w:rsidR="00C80705" w:rsidRPr="00C80705" w:rsidRDefault="00C80705" w:rsidP="00C80705">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C80705">
        <w:rPr>
          <w:rFonts w:ascii="Arial" w:eastAsia="Times New Roman" w:hAnsi="Arial" w:cs="Arial"/>
          <w:sz w:val="20"/>
          <w:szCs w:val="20"/>
        </w:rPr>
        <w:t>………………………………………………………………………………………………….……………………</w:t>
      </w:r>
    </w:p>
    <w:p w14:paraId="715F29E0" w14:textId="42BA94F1" w:rsidR="00C80705" w:rsidRPr="00C80705" w:rsidRDefault="00C80705" w:rsidP="00C80705">
      <w:pPr>
        <w:widowControl w:val="0"/>
        <w:shd w:val="clear" w:color="auto" w:fill="FFFFFF"/>
        <w:autoSpaceDE w:val="0"/>
        <w:autoSpaceDN w:val="0"/>
        <w:adjustRightInd w:val="0"/>
        <w:spacing w:after="0" w:line="240" w:lineRule="auto"/>
        <w:ind w:left="1440"/>
        <w:rPr>
          <w:rFonts w:ascii="Arial" w:eastAsia="Times New Roman" w:hAnsi="Arial" w:cs="Arial"/>
          <w:sz w:val="16"/>
          <w:szCs w:val="16"/>
        </w:rPr>
      </w:pPr>
      <w:r w:rsidRPr="00C80705">
        <w:rPr>
          <w:rFonts w:ascii="Arial" w:eastAsia="Times New Roman" w:hAnsi="Arial" w:cs="Arial"/>
          <w:sz w:val="16"/>
          <w:szCs w:val="16"/>
        </w:rPr>
        <w:t>(imię, nazwisko)</w:t>
      </w:r>
    </w:p>
    <w:p w14:paraId="6AD6577B" w14:textId="77777777" w:rsidR="00C80705" w:rsidRPr="00C80705" w:rsidRDefault="00C80705" w:rsidP="00C80705">
      <w:pPr>
        <w:widowControl w:val="0"/>
        <w:shd w:val="clear" w:color="auto" w:fill="FFFFFF"/>
        <w:autoSpaceDE w:val="0"/>
        <w:autoSpaceDN w:val="0"/>
        <w:adjustRightInd w:val="0"/>
        <w:spacing w:after="0" w:line="240" w:lineRule="auto"/>
        <w:rPr>
          <w:rFonts w:ascii="Arial" w:eastAsia="Times New Roman" w:hAnsi="Arial" w:cs="Arial"/>
          <w:sz w:val="20"/>
          <w:szCs w:val="20"/>
        </w:rPr>
      </w:pPr>
    </w:p>
    <w:p w14:paraId="3BE6F31C" w14:textId="30539A05" w:rsidR="00C80705" w:rsidRPr="00C80705" w:rsidRDefault="00C80705" w:rsidP="00C80705">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C80705">
        <w:rPr>
          <w:rFonts w:ascii="Arial" w:eastAsia="Times New Roman" w:hAnsi="Arial" w:cs="Arial"/>
          <w:sz w:val="20"/>
          <w:szCs w:val="20"/>
        </w:rPr>
        <w:t>………………………………………………………….……………………………………………………………</w:t>
      </w:r>
    </w:p>
    <w:p w14:paraId="26094287" w14:textId="77777777" w:rsidR="00C80705" w:rsidRPr="00C80705" w:rsidRDefault="00C80705" w:rsidP="00C80705">
      <w:pPr>
        <w:widowControl w:val="0"/>
        <w:shd w:val="clear" w:color="auto" w:fill="FFFFFF"/>
        <w:autoSpaceDE w:val="0"/>
        <w:autoSpaceDN w:val="0"/>
        <w:adjustRightInd w:val="0"/>
        <w:spacing w:after="0" w:line="240" w:lineRule="auto"/>
        <w:ind w:left="720"/>
        <w:rPr>
          <w:rFonts w:ascii="Arial" w:eastAsia="Times New Roman" w:hAnsi="Arial" w:cs="Arial"/>
          <w:sz w:val="16"/>
          <w:szCs w:val="16"/>
        </w:rPr>
      </w:pPr>
      <w:r w:rsidRPr="00C80705">
        <w:rPr>
          <w:rFonts w:ascii="Arial" w:eastAsia="Times New Roman" w:hAnsi="Arial" w:cs="Arial"/>
          <w:sz w:val="16"/>
          <w:szCs w:val="16"/>
        </w:rPr>
        <w:t xml:space="preserve">          (podstawa do reprezentacji)</w:t>
      </w:r>
    </w:p>
    <w:p w14:paraId="4C4A0837" w14:textId="77777777" w:rsidR="00C80705" w:rsidRPr="00C80705" w:rsidRDefault="00C80705" w:rsidP="00C80705">
      <w:pPr>
        <w:widowControl w:val="0"/>
        <w:shd w:val="clear" w:color="auto" w:fill="FFFFFF"/>
        <w:autoSpaceDE w:val="0"/>
        <w:autoSpaceDN w:val="0"/>
        <w:adjustRightInd w:val="0"/>
        <w:spacing w:after="0" w:line="240" w:lineRule="auto"/>
        <w:ind w:left="720"/>
        <w:rPr>
          <w:rFonts w:ascii="Arial" w:eastAsia="Times New Roman" w:hAnsi="Arial" w:cs="Arial"/>
          <w:sz w:val="20"/>
          <w:szCs w:val="20"/>
        </w:rPr>
      </w:pPr>
    </w:p>
    <w:p w14:paraId="4F29F148" w14:textId="77777777" w:rsidR="00C80705" w:rsidRPr="00C80705" w:rsidRDefault="00C80705" w:rsidP="00C80705">
      <w:pPr>
        <w:spacing w:after="0" w:line="240" w:lineRule="auto"/>
        <w:jc w:val="both"/>
        <w:rPr>
          <w:rFonts w:ascii="Arial" w:eastAsia="Times New Roman" w:hAnsi="Arial" w:cs="Arial"/>
          <w:b/>
          <w:bCs/>
          <w:sz w:val="20"/>
          <w:szCs w:val="20"/>
          <w:u w:val="single"/>
        </w:rPr>
      </w:pPr>
      <w:r w:rsidRPr="00C80705">
        <w:rPr>
          <w:rFonts w:ascii="Arial" w:eastAsia="Times New Roman" w:hAnsi="Arial" w:cs="Arial"/>
          <w:b/>
          <w:bCs/>
          <w:sz w:val="20"/>
          <w:szCs w:val="20"/>
          <w:u w:val="single"/>
        </w:rPr>
        <w:t xml:space="preserve">Ofertę składam w imieniu Wykonawców wspólnie ubiegających się o udzielenie zamówienia </w:t>
      </w:r>
      <w:r w:rsidRPr="00C80705">
        <w:rPr>
          <w:rFonts w:ascii="Arial" w:eastAsia="Times New Roman" w:hAnsi="Arial" w:cs="Arial"/>
          <w:b/>
          <w:bCs/>
          <w:sz w:val="20"/>
          <w:szCs w:val="20"/>
        </w:rPr>
        <w:t>**</w:t>
      </w:r>
    </w:p>
    <w:p w14:paraId="171A460E" w14:textId="77777777" w:rsidR="00C80705" w:rsidRPr="00C80705" w:rsidRDefault="00C80705" w:rsidP="00C80705">
      <w:pPr>
        <w:spacing w:after="0" w:line="240" w:lineRule="auto"/>
        <w:jc w:val="both"/>
        <w:rPr>
          <w:rFonts w:ascii="Arial" w:eastAsia="Times New Roman" w:hAnsi="Arial" w:cs="Arial"/>
          <w:bCs/>
          <w:sz w:val="20"/>
          <w:szCs w:val="20"/>
        </w:rPr>
      </w:pPr>
    </w:p>
    <w:p w14:paraId="65FE33F7" w14:textId="77777777" w:rsidR="00C80705" w:rsidRPr="00C80705" w:rsidRDefault="00C80705" w:rsidP="00C80705">
      <w:pPr>
        <w:spacing w:after="0" w:line="240" w:lineRule="auto"/>
        <w:jc w:val="both"/>
        <w:rPr>
          <w:rFonts w:ascii="Arial" w:eastAsia="Times New Roman" w:hAnsi="Arial" w:cs="Arial"/>
          <w:bCs/>
          <w:sz w:val="20"/>
          <w:szCs w:val="20"/>
        </w:rPr>
      </w:pPr>
      <w:r w:rsidRPr="00C80705">
        <w:rPr>
          <w:rFonts w:ascii="Arial" w:eastAsia="Times New Roman" w:hAnsi="Arial" w:cs="Arial"/>
          <w:bCs/>
          <w:sz w:val="20"/>
          <w:szCs w:val="20"/>
        </w:rPr>
        <w:t xml:space="preserve">Nazwy i siedziby wszystkich Wykonawców wspólnie ubiegających się o udzielenie zamówienia </w:t>
      </w:r>
    </w:p>
    <w:p w14:paraId="641C835D" w14:textId="77777777" w:rsidR="00C80705" w:rsidRPr="00C80705" w:rsidRDefault="00C80705" w:rsidP="00C80705">
      <w:pPr>
        <w:spacing w:after="0" w:line="240" w:lineRule="auto"/>
        <w:jc w:val="both"/>
        <w:rPr>
          <w:rFonts w:ascii="Arial" w:eastAsia="Times New Roman" w:hAnsi="Arial" w:cs="Arial"/>
          <w:b/>
          <w:bCs/>
          <w:sz w:val="20"/>
          <w:szCs w:val="20"/>
        </w:rPr>
      </w:pPr>
      <w:r w:rsidRPr="00C80705">
        <w:rPr>
          <w:rFonts w:ascii="Arial" w:eastAsia="Times New Roman" w:hAnsi="Arial" w:cs="Arial"/>
          <w:bCs/>
          <w:i/>
          <w:sz w:val="20"/>
          <w:szCs w:val="20"/>
        </w:rPr>
        <w:t>*jeżeli dotyczy</w:t>
      </w:r>
      <w:r w:rsidRPr="00C80705">
        <w:rPr>
          <w:rFonts w:ascii="Arial" w:eastAsia="Times New Roman" w:hAnsi="Arial" w:cs="Arial"/>
          <w:b/>
          <w:bCs/>
          <w:sz w:val="20"/>
          <w:szCs w:val="20"/>
        </w:rPr>
        <w:t xml:space="preserve"> </w:t>
      </w:r>
    </w:p>
    <w:p w14:paraId="34E8718F" w14:textId="77777777" w:rsidR="00C80705" w:rsidRPr="00C80705" w:rsidRDefault="00C80705" w:rsidP="00C80705">
      <w:pPr>
        <w:spacing w:after="0" w:line="240" w:lineRule="auto"/>
        <w:jc w:val="both"/>
        <w:rPr>
          <w:rFonts w:ascii="Arial" w:eastAsia="Times New Roman" w:hAnsi="Arial" w:cs="Arial"/>
          <w:bCs/>
          <w:sz w:val="20"/>
          <w:szCs w:val="20"/>
        </w:rPr>
      </w:pPr>
    </w:p>
    <w:p w14:paraId="54594E91" w14:textId="77777777" w:rsidR="00C80705" w:rsidRPr="00C80705" w:rsidRDefault="00C80705" w:rsidP="00C80705">
      <w:pPr>
        <w:spacing w:after="0" w:line="240" w:lineRule="auto"/>
        <w:jc w:val="both"/>
        <w:rPr>
          <w:rFonts w:ascii="Arial" w:eastAsia="Times New Roman" w:hAnsi="Arial" w:cs="Arial"/>
          <w:b/>
          <w:bCs/>
          <w:sz w:val="20"/>
          <w:szCs w:val="20"/>
        </w:rPr>
      </w:pPr>
      <w:r w:rsidRPr="00C80705">
        <w:rPr>
          <w:rFonts w:ascii="Arial" w:eastAsia="Times New Roman" w:hAnsi="Arial" w:cs="Arial"/>
          <w:b/>
          <w:bCs/>
          <w:sz w:val="20"/>
          <w:szCs w:val="20"/>
        </w:rPr>
        <w:t xml:space="preserve">Lider: </w:t>
      </w:r>
    </w:p>
    <w:p w14:paraId="012805CB" w14:textId="10482180" w:rsidR="00C80705" w:rsidRPr="00C80705" w:rsidRDefault="00C80705" w:rsidP="00C80705">
      <w:pPr>
        <w:spacing w:after="0" w:line="240" w:lineRule="auto"/>
        <w:jc w:val="both"/>
        <w:rPr>
          <w:rFonts w:ascii="Arial" w:eastAsia="Times New Roman" w:hAnsi="Arial" w:cs="Arial"/>
          <w:bCs/>
          <w:sz w:val="20"/>
          <w:szCs w:val="20"/>
        </w:rPr>
      </w:pPr>
      <w:bookmarkStart w:id="7" w:name="_Hlk64364850"/>
      <w:r w:rsidRPr="00C80705">
        <w:rPr>
          <w:rFonts w:ascii="Arial" w:eastAsia="Times New Roman" w:hAnsi="Arial" w:cs="Arial"/>
          <w:bCs/>
          <w:sz w:val="20"/>
          <w:szCs w:val="20"/>
        </w:rPr>
        <w:t>Nazwa:  …………………………………….., siedziba: …………………………………</w:t>
      </w:r>
      <w:r w:rsidR="0037542B">
        <w:rPr>
          <w:rFonts w:ascii="Arial" w:eastAsia="Times New Roman" w:hAnsi="Arial" w:cs="Arial"/>
          <w:bCs/>
          <w:sz w:val="20"/>
          <w:szCs w:val="20"/>
        </w:rPr>
        <w:t>……...</w:t>
      </w:r>
      <w:r w:rsidRPr="00C80705">
        <w:rPr>
          <w:rFonts w:ascii="Arial" w:eastAsia="Times New Roman" w:hAnsi="Arial" w:cs="Arial"/>
          <w:bCs/>
          <w:sz w:val="20"/>
          <w:szCs w:val="20"/>
        </w:rPr>
        <w:t xml:space="preserve">…….    </w:t>
      </w:r>
      <w:r w:rsidRPr="00C80705">
        <w:rPr>
          <w:rFonts w:ascii="Arial" w:eastAsia="Times New Roman" w:hAnsi="Arial" w:cs="Arial"/>
          <w:bCs/>
          <w:sz w:val="20"/>
          <w:szCs w:val="20"/>
        </w:rPr>
        <w:tab/>
      </w:r>
    </w:p>
    <w:p w14:paraId="7772EC8C" w14:textId="585FD7AC" w:rsidR="00C80705" w:rsidRPr="00C80705" w:rsidRDefault="00C80705" w:rsidP="00C80705">
      <w:pPr>
        <w:spacing w:after="0" w:line="240" w:lineRule="auto"/>
        <w:jc w:val="both"/>
        <w:rPr>
          <w:rFonts w:ascii="Arial" w:eastAsia="Times New Roman" w:hAnsi="Arial" w:cs="Arial"/>
          <w:bCs/>
          <w:sz w:val="20"/>
          <w:szCs w:val="20"/>
        </w:rPr>
      </w:pPr>
      <w:r w:rsidRPr="00C80705">
        <w:rPr>
          <w:rFonts w:ascii="Arial" w:eastAsia="Times New Roman" w:hAnsi="Arial" w:cs="Arial"/>
          <w:bCs/>
          <w:sz w:val="20"/>
          <w:szCs w:val="20"/>
        </w:rPr>
        <w:t>REGON: ……………………………</w:t>
      </w:r>
      <w:r w:rsidR="0037542B">
        <w:rPr>
          <w:rFonts w:ascii="Arial" w:eastAsia="Times New Roman" w:hAnsi="Arial" w:cs="Arial"/>
          <w:bCs/>
          <w:sz w:val="20"/>
          <w:szCs w:val="20"/>
        </w:rPr>
        <w:t>…….</w:t>
      </w:r>
      <w:r w:rsidRPr="00C80705">
        <w:rPr>
          <w:rFonts w:ascii="Arial" w:eastAsia="Times New Roman" w:hAnsi="Arial" w:cs="Arial"/>
          <w:bCs/>
          <w:sz w:val="20"/>
          <w:szCs w:val="20"/>
        </w:rPr>
        <w:t>…</w:t>
      </w:r>
      <w:r w:rsidR="0037542B">
        <w:rPr>
          <w:rFonts w:ascii="Arial" w:eastAsia="Times New Roman" w:hAnsi="Arial" w:cs="Arial"/>
          <w:bCs/>
          <w:sz w:val="20"/>
          <w:szCs w:val="20"/>
        </w:rPr>
        <w:t>,</w:t>
      </w:r>
      <w:r w:rsidRPr="00C80705">
        <w:rPr>
          <w:rFonts w:ascii="Arial" w:eastAsia="Times New Roman" w:hAnsi="Arial" w:cs="Arial"/>
          <w:bCs/>
          <w:sz w:val="20"/>
          <w:szCs w:val="20"/>
        </w:rPr>
        <w:t xml:space="preserve"> NIP     …………………</w:t>
      </w:r>
      <w:r w:rsidR="0037542B">
        <w:rPr>
          <w:rFonts w:ascii="Arial" w:eastAsia="Times New Roman" w:hAnsi="Arial" w:cs="Arial"/>
          <w:bCs/>
          <w:sz w:val="20"/>
          <w:szCs w:val="20"/>
        </w:rPr>
        <w:t>……………………………….</w:t>
      </w:r>
      <w:r w:rsidRPr="00C80705">
        <w:rPr>
          <w:rFonts w:ascii="Arial" w:eastAsia="Times New Roman" w:hAnsi="Arial" w:cs="Arial"/>
          <w:bCs/>
          <w:sz w:val="20"/>
          <w:szCs w:val="20"/>
        </w:rPr>
        <w:t xml:space="preserve"> </w:t>
      </w:r>
    </w:p>
    <w:p w14:paraId="0EE9B2B8" w14:textId="2DFDA3DB" w:rsidR="00C80705" w:rsidRPr="00C80705" w:rsidRDefault="00C80705" w:rsidP="00C80705">
      <w:pPr>
        <w:spacing w:after="0" w:line="240" w:lineRule="auto"/>
        <w:jc w:val="both"/>
        <w:rPr>
          <w:rFonts w:ascii="Arial" w:eastAsia="Times New Roman" w:hAnsi="Arial" w:cs="Arial"/>
          <w:bCs/>
          <w:sz w:val="20"/>
          <w:szCs w:val="20"/>
        </w:rPr>
      </w:pPr>
      <w:r w:rsidRPr="00C80705">
        <w:rPr>
          <w:rFonts w:ascii="Arial" w:eastAsia="Times New Roman" w:hAnsi="Arial" w:cs="Arial"/>
          <w:bCs/>
          <w:sz w:val="20"/>
          <w:szCs w:val="20"/>
        </w:rPr>
        <w:t>e-mail  ………………………….…………</w:t>
      </w:r>
      <w:r w:rsidR="0037542B">
        <w:rPr>
          <w:rFonts w:ascii="Arial" w:eastAsia="Times New Roman" w:hAnsi="Arial" w:cs="Arial"/>
          <w:bCs/>
          <w:sz w:val="20"/>
          <w:szCs w:val="20"/>
        </w:rPr>
        <w:t>...</w:t>
      </w:r>
      <w:r w:rsidRPr="00C80705">
        <w:rPr>
          <w:rFonts w:ascii="Arial" w:eastAsia="Times New Roman" w:hAnsi="Arial" w:cs="Arial"/>
          <w:bCs/>
          <w:sz w:val="20"/>
          <w:szCs w:val="20"/>
        </w:rPr>
        <w:t>.,nr telefonu …………………………………</w:t>
      </w:r>
      <w:r w:rsidR="0037542B">
        <w:rPr>
          <w:rFonts w:ascii="Arial" w:eastAsia="Times New Roman" w:hAnsi="Arial" w:cs="Arial"/>
          <w:bCs/>
          <w:sz w:val="20"/>
          <w:szCs w:val="20"/>
        </w:rPr>
        <w:t>…</w:t>
      </w:r>
      <w:r w:rsidRPr="00C80705">
        <w:rPr>
          <w:rFonts w:ascii="Arial" w:eastAsia="Times New Roman" w:hAnsi="Arial" w:cs="Arial"/>
          <w:bCs/>
          <w:sz w:val="20"/>
          <w:szCs w:val="20"/>
        </w:rPr>
        <w:t>…</w:t>
      </w:r>
      <w:r w:rsidR="0037542B">
        <w:rPr>
          <w:rFonts w:ascii="Arial" w:eastAsia="Times New Roman" w:hAnsi="Arial" w:cs="Arial"/>
          <w:bCs/>
          <w:sz w:val="20"/>
          <w:szCs w:val="20"/>
        </w:rPr>
        <w:t>…..</w:t>
      </w:r>
      <w:r w:rsidRPr="00C80705">
        <w:rPr>
          <w:rFonts w:ascii="Arial" w:eastAsia="Times New Roman" w:hAnsi="Arial" w:cs="Arial"/>
          <w:bCs/>
          <w:sz w:val="20"/>
          <w:szCs w:val="20"/>
        </w:rPr>
        <w:t xml:space="preserve">…  </w:t>
      </w:r>
      <w:r w:rsidRPr="00C80705">
        <w:rPr>
          <w:rFonts w:ascii="Arial" w:eastAsia="Times New Roman" w:hAnsi="Arial" w:cs="Arial"/>
          <w:bCs/>
          <w:sz w:val="20"/>
          <w:szCs w:val="20"/>
        </w:rPr>
        <w:tab/>
      </w:r>
    </w:p>
    <w:bookmarkEnd w:id="7"/>
    <w:p w14:paraId="367A059A" w14:textId="77777777" w:rsidR="00C80705" w:rsidRPr="00C80705" w:rsidRDefault="00C80705" w:rsidP="00C80705">
      <w:pPr>
        <w:spacing w:after="0" w:line="240" w:lineRule="auto"/>
        <w:jc w:val="both"/>
        <w:rPr>
          <w:rFonts w:ascii="Arial" w:eastAsia="Times New Roman" w:hAnsi="Arial" w:cs="Arial"/>
          <w:b/>
          <w:bCs/>
          <w:sz w:val="20"/>
          <w:szCs w:val="20"/>
        </w:rPr>
      </w:pPr>
    </w:p>
    <w:p w14:paraId="0235A6BD" w14:textId="77777777" w:rsidR="00C80705" w:rsidRPr="00C80705" w:rsidRDefault="00C80705" w:rsidP="00C80705">
      <w:pPr>
        <w:spacing w:after="0" w:line="240" w:lineRule="auto"/>
        <w:jc w:val="both"/>
        <w:rPr>
          <w:rFonts w:ascii="Arial" w:eastAsia="Times New Roman" w:hAnsi="Arial" w:cs="Arial"/>
          <w:b/>
          <w:bCs/>
          <w:sz w:val="20"/>
          <w:szCs w:val="20"/>
        </w:rPr>
      </w:pPr>
      <w:r w:rsidRPr="00C80705">
        <w:rPr>
          <w:rFonts w:ascii="Arial" w:eastAsia="Times New Roman" w:hAnsi="Arial" w:cs="Arial"/>
          <w:b/>
          <w:bCs/>
          <w:sz w:val="20"/>
          <w:szCs w:val="20"/>
        </w:rPr>
        <w:t>Partnerzy:</w:t>
      </w:r>
    </w:p>
    <w:p w14:paraId="11B81756" w14:textId="77777777" w:rsidR="0037542B" w:rsidRPr="00C80705" w:rsidRDefault="0037542B" w:rsidP="0037542B">
      <w:pPr>
        <w:spacing w:after="0" w:line="240" w:lineRule="auto"/>
        <w:jc w:val="both"/>
        <w:rPr>
          <w:rFonts w:ascii="Arial" w:eastAsia="Times New Roman" w:hAnsi="Arial" w:cs="Arial"/>
          <w:bCs/>
          <w:sz w:val="20"/>
          <w:szCs w:val="20"/>
        </w:rPr>
      </w:pPr>
      <w:r w:rsidRPr="00C80705">
        <w:rPr>
          <w:rFonts w:ascii="Arial" w:eastAsia="Times New Roman" w:hAnsi="Arial" w:cs="Arial"/>
          <w:bCs/>
          <w:sz w:val="20"/>
          <w:szCs w:val="20"/>
        </w:rPr>
        <w:t>Nazwa:  …………………………………….., siedziba: …………………………………</w:t>
      </w:r>
      <w:r>
        <w:rPr>
          <w:rFonts w:ascii="Arial" w:eastAsia="Times New Roman" w:hAnsi="Arial" w:cs="Arial"/>
          <w:bCs/>
          <w:sz w:val="20"/>
          <w:szCs w:val="20"/>
        </w:rPr>
        <w:t>……...</w:t>
      </w:r>
      <w:r w:rsidRPr="00C80705">
        <w:rPr>
          <w:rFonts w:ascii="Arial" w:eastAsia="Times New Roman" w:hAnsi="Arial" w:cs="Arial"/>
          <w:bCs/>
          <w:sz w:val="20"/>
          <w:szCs w:val="20"/>
        </w:rPr>
        <w:t xml:space="preserve">…….    </w:t>
      </w:r>
      <w:r w:rsidRPr="00C80705">
        <w:rPr>
          <w:rFonts w:ascii="Arial" w:eastAsia="Times New Roman" w:hAnsi="Arial" w:cs="Arial"/>
          <w:bCs/>
          <w:sz w:val="20"/>
          <w:szCs w:val="20"/>
        </w:rPr>
        <w:tab/>
      </w:r>
    </w:p>
    <w:p w14:paraId="5E6401C0" w14:textId="77777777" w:rsidR="0037542B" w:rsidRPr="00C80705" w:rsidRDefault="0037542B" w:rsidP="0037542B">
      <w:pPr>
        <w:spacing w:after="0" w:line="240" w:lineRule="auto"/>
        <w:jc w:val="both"/>
        <w:rPr>
          <w:rFonts w:ascii="Arial" w:eastAsia="Times New Roman" w:hAnsi="Arial" w:cs="Arial"/>
          <w:bCs/>
          <w:sz w:val="20"/>
          <w:szCs w:val="20"/>
        </w:rPr>
      </w:pPr>
      <w:r w:rsidRPr="00C80705">
        <w:rPr>
          <w:rFonts w:ascii="Arial" w:eastAsia="Times New Roman" w:hAnsi="Arial" w:cs="Arial"/>
          <w:bCs/>
          <w:sz w:val="20"/>
          <w:szCs w:val="20"/>
        </w:rPr>
        <w:t>REGON: ……………………………</w:t>
      </w:r>
      <w:r>
        <w:rPr>
          <w:rFonts w:ascii="Arial" w:eastAsia="Times New Roman" w:hAnsi="Arial" w:cs="Arial"/>
          <w:bCs/>
          <w:sz w:val="20"/>
          <w:szCs w:val="20"/>
        </w:rPr>
        <w:t>…….</w:t>
      </w:r>
      <w:r w:rsidRPr="00C80705">
        <w:rPr>
          <w:rFonts w:ascii="Arial" w:eastAsia="Times New Roman" w:hAnsi="Arial" w:cs="Arial"/>
          <w:bCs/>
          <w:sz w:val="20"/>
          <w:szCs w:val="20"/>
        </w:rPr>
        <w:t>…</w:t>
      </w:r>
      <w:r>
        <w:rPr>
          <w:rFonts w:ascii="Arial" w:eastAsia="Times New Roman" w:hAnsi="Arial" w:cs="Arial"/>
          <w:bCs/>
          <w:sz w:val="20"/>
          <w:szCs w:val="20"/>
        </w:rPr>
        <w:t>,</w:t>
      </w:r>
      <w:r w:rsidRPr="00C80705">
        <w:rPr>
          <w:rFonts w:ascii="Arial" w:eastAsia="Times New Roman" w:hAnsi="Arial" w:cs="Arial"/>
          <w:bCs/>
          <w:sz w:val="20"/>
          <w:szCs w:val="20"/>
        </w:rPr>
        <w:t xml:space="preserve"> NIP     …………………</w:t>
      </w:r>
      <w:r>
        <w:rPr>
          <w:rFonts w:ascii="Arial" w:eastAsia="Times New Roman" w:hAnsi="Arial" w:cs="Arial"/>
          <w:bCs/>
          <w:sz w:val="20"/>
          <w:szCs w:val="20"/>
        </w:rPr>
        <w:t>……………………………….</w:t>
      </w:r>
      <w:r w:rsidRPr="00C80705">
        <w:rPr>
          <w:rFonts w:ascii="Arial" w:eastAsia="Times New Roman" w:hAnsi="Arial" w:cs="Arial"/>
          <w:bCs/>
          <w:sz w:val="20"/>
          <w:szCs w:val="20"/>
        </w:rPr>
        <w:t xml:space="preserve"> </w:t>
      </w:r>
    </w:p>
    <w:p w14:paraId="3DA415D7" w14:textId="77777777" w:rsidR="0037542B" w:rsidRPr="00C80705" w:rsidRDefault="0037542B" w:rsidP="0037542B">
      <w:pPr>
        <w:spacing w:after="0" w:line="240" w:lineRule="auto"/>
        <w:jc w:val="both"/>
        <w:rPr>
          <w:rFonts w:ascii="Arial" w:eastAsia="Times New Roman" w:hAnsi="Arial" w:cs="Arial"/>
          <w:bCs/>
          <w:sz w:val="20"/>
          <w:szCs w:val="20"/>
        </w:rPr>
      </w:pPr>
      <w:r w:rsidRPr="00C80705">
        <w:rPr>
          <w:rFonts w:ascii="Arial" w:eastAsia="Times New Roman" w:hAnsi="Arial" w:cs="Arial"/>
          <w:bCs/>
          <w:sz w:val="20"/>
          <w:szCs w:val="20"/>
        </w:rPr>
        <w:t>e-mail  ………………………….…………</w:t>
      </w:r>
      <w:r>
        <w:rPr>
          <w:rFonts w:ascii="Arial" w:eastAsia="Times New Roman" w:hAnsi="Arial" w:cs="Arial"/>
          <w:bCs/>
          <w:sz w:val="20"/>
          <w:szCs w:val="20"/>
        </w:rPr>
        <w:t>...</w:t>
      </w:r>
      <w:r w:rsidRPr="00C80705">
        <w:rPr>
          <w:rFonts w:ascii="Arial" w:eastAsia="Times New Roman" w:hAnsi="Arial" w:cs="Arial"/>
          <w:bCs/>
          <w:sz w:val="20"/>
          <w:szCs w:val="20"/>
        </w:rPr>
        <w:t>.,nr telefonu …………………………………</w:t>
      </w:r>
      <w:r>
        <w:rPr>
          <w:rFonts w:ascii="Arial" w:eastAsia="Times New Roman" w:hAnsi="Arial" w:cs="Arial"/>
          <w:bCs/>
          <w:sz w:val="20"/>
          <w:szCs w:val="20"/>
        </w:rPr>
        <w:t>…</w:t>
      </w:r>
      <w:r w:rsidRPr="00C80705">
        <w:rPr>
          <w:rFonts w:ascii="Arial" w:eastAsia="Times New Roman" w:hAnsi="Arial" w:cs="Arial"/>
          <w:bCs/>
          <w:sz w:val="20"/>
          <w:szCs w:val="20"/>
        </w:rPr>
        <w:t>…</w:t>
      </w:r>
      <w:r>
        <w:rPr>
          <w:rFonts w:ascii="Arial" w:eastAsia="Times New Roman" w:hAnsi="Arial" w:cs="Arial"/>
          <w:bCs/>
          <w:sz w:val="20"/>
          <w:szCs w:val="20"/>
        </w:rPr>
        <w:t>…..</w:t>
      </w:r>
      <w:r w:rsidRPr="00C80705">
        <w:rPr>
          <w:rFonts w:ascii="Arial" w:eastAsia="Times New Roman" w:hAnsi="Arial" w:cs="Arial"/>
          <w:bCs/>
          <w:sz w:val="20"/>
          <w:szCs w:val="20"/>
        </w:rPr>
        <w:t xml:space="preserve">…  </w:t>
      </w:r>
      <w:r w:rsidRPr="00C80705">
        <w:rPr>
          <w:rFonts w:ascii="Arial" w:eastAsia="Times New Roman" w:hAnsi="Arial" w:cs="Arial"/>
          <w:bCs/>
          <w:sz w:val="20"/>
          <w:szCs w:val="20"/>
        </w:rPr>
        <w:tab/>
      </w:r>
    </w:p>
    <w:p w14:paraId="575C5AA5" w14:textId="77777777" w:rsidR="00C80705" w:rsidRPr="00C80705" w:rsidRDefault="00C80705" w:rsidP="00C80705">
      <w:pPr>
        <w:spacing w:after="0" w:line="240" w:lineRule="auto"/>
        <w:jc w:val="both"/>
        <w:rPr>
          <w:rFonts w:ascii="Arial" w:eastAsia="Times New Roman" w:hAnsi="Arial" w:cs="Arial"/>
          <w:bCs/>
          <w:sz w:val="20"/>
          <w:szCs w:val="20"/>
        </w:rPr>
      </w:pPr>
    </w:p>
    <w:p w14:paraId="5F6BBF96" w14:textId="77777777" w:rsidR="0037542B" w:rsidRPr="00C80705" w:rsidRDefault="0037542B" w:rsidP="0037542B">
      <w:pPr>
        <w:spacing w:after="0" w:line="240" w:lineRule="auto"/>
        <w:jc w:val="both"/>
        <w:rPr>
          <w:rFonts w:ascii="Arial" w:eastAsia="Times New Roman" w:hAnsi="Arial" w:cs="Arial"/>
          <w:bCs/>
          <w:sz w:val="20"/>
          <w:szCs w:val="20"/>
        </w:rPr>
      </w:pPr>
      <w:r w:rsidRPr="00C80705">
        <w:rPr>
          <w:rFonts w:ascii="Arial" w:eastAsia="Times New Roman" w:hAnsi="Arial" w:cs="Arial"/>
          <w:bCs/>
          <w:sz w:val="20"/>
          <w:szCs w:val="20"/>
        </w:rPr>
        <w:t>Nazwa:  …………………………………….., siedziba: …………………………………</w:t>
      </w:r>
      <w:r>
        <w:rPr>
          <w:rFonts w:ascii="Arial" w:eastAsia="Times New Roman" w:hAnsi="Arial" w:cs="Arial"/>
          <w:bCs/>
          <w:sz w:val="20"/>
          <w:szCs w:val="20"/>
        </w:rPr>
        <w:t>……...</w:t>
      </w:r>
      <w:r w:rsidRPr="00C80705">
        <w:rPr>
          <w:rFonts w:ascii="Arial" w:eastAsia="Times New Roman" w:hAnsi="Arial" w:cs="Arial"/>
          <w:bCs/>
          <w:sz w:val="20"/>
          <w:szCs w:val="20"/>
        </w:rPr>
        <w:t xml:space="preserve">…….    </w:t>
      </w:r>
      <w:r w:rsidRPr="00C80705">
        <w:rPr>
          <w:rFonts w:ascii="Arial" w:eastAsia="Times New Roman" w:hAnsi="Arial" w:cs="Arial"/>
          <w:bCs/>
          <w:sz w:val="20"/>
          <w:szCs w:val="20"/>
        </w:rPr>
        <w:tab/>
      </w:r>
    </w:p>
    <w:p w14:paraId="43A1B6E2" w14:textId="77777777" w:rsidR="0037542B" w:rsidRPr="00C80705" w:rsidRDefault="0037542B" w:rsidP="0037542B">
      <w:pPr>
        <w:spacing w:after="0" w:line="240" w:lineRule="auto"/>
        <w:jc w:val="both"/>
        <w:rPr>
          <w:rFonts w:ascii="Arial" w:eastAsia="Times New Roman" w:hAnsi="Arial" w:cs="Arial"/>
          <w:bCs/>
          <w:sz w:val="20"/>
          <w:szCs w:val="20"/>
        </w:rPr>
      </w:pPr>
      <w:r w:rsidRPr="00C80705">
        <w:rPr>
          <w:rFonts w:ascii="Arial" w:eastAsia="Times New Roman" w:hAnsi="Arial" w:cs="Arial"/>
          <w:bCs/>
          <w:sz w:val="20"/>
          <w:szCs w:val="20"/>
        </w:rPr>
        <w:t>REGON: ……………………………</w:t>
      </w:r>
      <w:r>
        <w:rPr>
          <w:rFonts w:ascii="Arial" w:eastAsia="Times New Roman" w:hAnsi="Arial" w:cs="Arial"/>
          <w:bCs/>
          <w:sz w:val="20"/>
          <w:szCs w:val="20"/>
        </w:rPr>
        <w:t>…….</w:t>
      </w:r>
      <w:r w:rsidRPr="00C80705">
        <w:rPr>
          <w:rFonts w:ascii="Arial" w:eastAsia="Times New Roman" w:hAnsi="Arial" w:cs="Arial"/>
          <w:bCs/>
          <w:sz w:val="20"/>
          <w:szCs w:val="20"/>
        </w:rPr>
        <w:t>…</w:t>
      </w:r>
      <w:r>
        <w:rPr>
          <w:rFonts w:ascii="Arial" w:eastAsia="Times New Roman" w:hAnsi="Arial" w:cs="Arial"/>
          <w:bCs/>
          <w:sz w:val="20"/>
          <w:szCs w:val="20"/>
        </w:rPr>
        <w:t>,</w:t>
      </w:r>
      <w:r w:rsidRPr="00C80705">
        <w:rPr>
          <w:rFonts w:ascii="Arial" w:eastAsia="Times New Roman" w:hAnsi="Arial" w:cs="Arial"/>
          <w:bCs/>
          <w:sz w:val="20"/>
          <w:szCs w:val="20"/>
        </w:rPr>
        <w:t xml:space="preserve"> NIP     …………………</w:t>
      </w:r>
      <w:r>
        <w:rPr>
          <w:rFonts w:ascii="Arial" w:eastAsia="Times New Roman" w:hAnsi="Arial" w:cs="Arial"/>
          <w:bCs/>
          <w:sz w:val="20"/>
          <w:szCs w:val="20"/>
        </w:rPr>
        <w:t>……………………………….</w:t>
      </w:r>
      <w:r w:rsidRPr="00C80705">
        <w:rPr>
          <w:rFonts w:ascii="Arial" w:eastAsia="Times New Roman" w:hAnsi="Arial" w:cs="Arial"/>
          <w:bCs/>
          <w:sz w:val="20"/>
          <w:szCs w:val="20"/>
        </w:rPr>
        <w:t xml:space="preserve"> </w:t>
      </w:r>
    </w:p>
    <w:p w14:paraId="2DF1CA54" w14:textId="77777777" w:rsidR="0037542B" w:rsidRPr="00C80705" w:rsidRDefault="0037542B" w:rsidP="0037542B">
      <w:pPr>
        <w:spacing w:after="0" w:line="240" w:lineRule="auto"/>
        <w:jc w:val="both"/>
        <w:rPr>
          <w:rFonts w:ascii="Arial" w:eastAsia="Times New Roman" w:hAnsi="Arial" w:cs="Arial"/>
          <w:bCs/>
          <w:sz w:val="20"/>
          <w:szCs w:val="20"/>
        </w:rPr>
      </w:pPr>
      <w:r w:rsidRPr="00C80705">
        <w:rPr>
          <w:rFonts w:ascii="Arial" w:eastAsia="Times New Roman" w:hAnsi="Arial" w:cs="Arial"/>
          <w:bCs/>
          <w:sz w:val="20"/>
          <w:szCs w:val="20"/>
        </w:rPr>
        <w:t>e-mail  ………………………….…………</w:t>
      </w:r>
      <w:r>
        <w:rPr>
          <w:rFonts w:ascii="Arial" w:eastAsia="Times New Roman" w:hAnsi="Arial" w:cs="Arial"/>
          <w:bCs/>
          <w:sz w:val="20"/>
          <w:szCs w:val="20"/>
        </w:rPr>
        <w:t>...</w:t>
      </w:r>
      <w:r w:rsidRPr="00C80705">
        <w:rPr>
          <w:rFonts w:ascii="Arial" w:eastAsia="Times New Roman" w:hAnsi="Arial" w:cs="Arial"/>
          <w:bCs/>
          <w:sz w:val="20"/>
          <w:szCs w:val="20"/>
        </w:rPr>
        <w:t>.,nr telefonu …………………………………</w:t>
      </w:r>
      <w:r>
        <w:rPr>
          <w:rFonts w:ascii="Arial" w:eastAsia="Times New Roman" w:hAnsi="Arial" w:cs="Arial"/>
          <w:bCs/>
          <w:sz w:val="20"/>
          <w:szCs w:val="20"/>
        </w:rPr>
        <w:t>…</w:t>
      </w:r>
      <w:r w:rsidRPr="00C80705">
        <w:rPr>
          <w:rFonts w:ascii="Arial" w:eastAsia="Times New Roman" w:hAnsi="Arial" w:cs="Arial"/>
          <w:bCs/>
          <w:sz w:val="20"/>
          <w:szCs w:val="20"/>
        </w:rPr>
        <w:t>…</w:t>
      </w:r>
      <w:r>
        <w:rPr>
          <w:rFonts w:ascii="Arial" w:eastAsia="Times New Roman" w:hAnsi="Arial" w:cs="Arial"/>
          <w:bCs/>
          <w:sz w:val="20"/>
          <w:szCs w:val="20"/>
        </w:rPr>
        <w:t>…..</w:t>
      </w:r>
      <w:r w:rsidRPr="00C80705">
        <w:rPr>
          <w:rFonts w:ascii="Arial" w:eastAsia="Times New Roman" w:hAnsi="Arial" w:cs="Arial"/>
          <w:bCs/>
          <w:sz w:val="20"/>
          <w:szCs w:val="20"/>
        </w:rPr>
        <w:t xml:space="preserve">…  </w:t>
      </w:r>
      <w:r w:rsidRPr="00C80705">
        <w:rPr>
          <w:rFonts w:ascii="Arial" w:eastAsia="Times New Roman" w:hAnsi="Arial" w:cs="Arial"/>
          <w:bCs/>
          <w:sz w:val="20"/>
          <w:szCs w:val="20"/>
        </w:rPr>
        <w:tab/>
      </w:r>
    </w:p>
    <w:p w14:paraId="1BD87029" w14:textId="77777777" w:rsidR="00C80705" w:rsidRPr="00C80705" w:rsidRDefault="00C80705" w:rsidP="00C80705">
      <w:pPr>
        <w:spacing w:after="0" w:line="240" w:lineRule="auto"/>
        <w:jc w:val="both"/>
        <w:rPr>
          <w:rFonts w:ascii="Arial" w:eastAsia="Times New Roman" w:hAnsi="Arial" w:cs="Arial"/>
          <w:bCs/>
          <w:sz w:val="20"/>
          <w:szCs w:val="20"/>
        </w:rPr>
      </w:pPr>
    </w:p>
    <w:p w14:paraId="59539F5F" w14:textId="77777777" w:rsidR="00C80705" w:rsidRDefault="00C80705" w:rsidP="00C80705">
      <w:pPr>
        <w:spacing w:after="0" w:line="240" w:lineRule="auto"/>
        <w:jc w:val="both"/>
        <w:rPr>
          <w:rFonts w:ascii="Arial" w:eastAsia="Times New Roman" w:hAnsi="Arial" w:cs="Arial"/>
          <w:bCs/>
          <w:sz w:val="20"/>
          <w:szCs w:val="20"/>
        </w:rPr>
      </w:pPr>
      <w:r w:rsidRPr="00C80705">
        <w:rPr>
          <w:rFonts w:ascii="Arial" w:eastAsia="Times New Roman" w:hAnsi="Arial" w:cs="Arial"/>
          <w:bCs/>
          <w:sz w:val="20"/>
          <w:szCs w:val="20"/>
        </w:rPr>
        <w:t xml:space="preserve">Ustanowionym pełnomocnikiem do reprezentowania wykonawców wspólnie ubiegających się </w:t>
      </w:r>
      <w:r w:rsidRPr="00C80705">
        <w:rPr>
          <w:rFonts w:ascii="Arial" w:eastAsia="Times New Roman" w:hAnsi="Arial" w:cs="Arial"/>
          <w:bCs/>
          <w:sz w:val="20"/>
          <w:szCs w:val="20"/>
        </w:rPr>
        <w:br/>
        <w:t>o udzielenie zamówienia jest:</w:t>
      </w:r>
    </w:p>
    <w:p w14:paraId="02D5570C" w14:textId="77777777" w:rsidR="0037542B" w:rsidRPr="00C80705" w:rsidRDefault="0037542B" w:rsidP="00C80705">
      <w:pPr>
        <w:spacing w:after="0" w:line="240" w:lineRule="auto"/>
        <w:jc w:val="both"/>
        <w:rPr>
          <w:rFonts w:ascii="Arial" w:eastAsia="Times New Roman" w:hAnsi="Arial" w:cs="Arial"/>
          <w:bCs/>
          <w:sz w:val="20"/>
          <w:szCs w:val="20"/>
        </w:rPr>
      </w:pPr>
    </w:p>
    <w:p w14:paraId="7815EE7A" w14:textId="77777777" w:rsidR="00C80705" w:rsidRPr="00C80705" w:rsidRDefault="00C80705" w:rsidP="00C80705">
      <w:pPr>
        <w:spacing w:after="0" w:line="240" w:lineRule="auto"/>
        <w:jc w:val="both"/>
        <w:rPr>
          <w:rFonts w:ascii="Arial" w:eastAsia="Times New Roman" w:hAnsi="Arial" w:cs="Arial"/>
          <w:bCs/>
          <w:sz w:val="20"/>
          <w:szCs w:val="20"/>
        </w:rPr>
      </w:pPr>
      <w:r w:rsidRPr="00C80705">
        <w:rPr>
          <w:rFonts w:ascii="Arial" w:eastAsia="Times New Roman" w:hAnsi="Arial" w:cs="Arial"/>
          <w:bCs/>
          <w:sz w:val="20"/>
          <w:szCs w:val="20"/>
        </w:rPr>
        <w:t xml:space="preserve">imię i nazwisko ……………………………………….……… </w:t>
      </w:r>
    </w:p>
    <w:p w14:paraId="7C6ABEE5" w14:textId="77777777" w:rsidR="00C80705" w:rsidRPr="00C80705" w:rsidRDefault="00C80705" w:rsidP="00C80705">
      <w:pPr>
        <w:spacing w:after="0" w:line="240" w:lineRule="auto"/>
        <w:jc w:val="both"/>
        <w:rPr>
          <w:rFonts w:ascii="Arial" w:eastAsia="Times New Roman" w:hAnsi="Arial" w:cs="Arial"/>
          <w:bCs/>
          <w:sz w:val="20"/>
          <w:szCs w:val="20"/>
        </w:rPr>
      </w:pPr>
      <w:r w:rsidRPr="00C80705">
        <w:rPr>
          <w:rFonts w:ascii="Arial" w:eastAsia="Times New Roman" w:hAnsi="Arial" w:cs="Arial"/>
          <w:bCs/>
          <w:sz w:val="20"/>
          <w:szCs w:val="20"/>
        </w:rPr>
        <w:t>tel. kontaktowy ……………………………… e-mail ………..…..………………………</w:t>
      </w:r>
    </w:p>
    <w:p w14:paraId="262A4BB5" w14:textId="77777777" w:rsidR="00C80705" w:rsidRPr="00C80705" w:rsidRDefault="00C80705" w:rsidP="00C80705">
      <w:pPr>
        <w:spacing w:after="0" w:line="240" w:lineRule="auto"/>
        <w:jc w:val="both"/>
        <w:rPr>
          <w:rFonts w:ascii="Arial" w:eastAsia="Times New Roman" w:hAnsi="Arial" w:cs="Arial"/>
          <w:b/>
          <w:bCs/>
          <w:i/>
          <w:sz w:val="20"/>
          <w:szCs w:val="20"/>
        </w:rPr>
      </w:pPr>
      <w:r w:rsidRPr="00C80705">
        <w:rPr>
          <w:rFonts w:ascii="Arial" w:eastAsia="Times New Roman" w:hAnsi="Arial" w:cs="Arial"/>
          <w:b/>
          <w:bCs/>
          <w:i/>
          <w:sz w:val="20"/>
          <w:szCs w:val="20"/>
        </w:rPr>
        <w:t>(Pełnomocnictwo w załączeniu)</w:t>
      </w:r>
    </w:p>
    <w:p w14:paraId="4FE04E89" w14:textId="77777777" w:rsidR="00C80705" w:rsidRPr="00C80705" w:rsidRDefault="00C80705" w:rsidP="00C80705">
      <w:pPr>
        <w:widowControl w:val="0"/>
        <w:autoSpaceDE w:val="0"/>
        <w:autoSpaceDN w:val="0"/>
        <w:adjustRightInd w:val="0"/>
        <w:spacing w:after="0" w:line="240" w:lineRule="auto"/>
        <w:jc w:val="both"/>
        <w:rPr>
          <w:rFonts w:ascii="Arial" w:hAnsi="Arial" w:cs="Arial"/>
          <w:i/>
          <w:sz w:val="20"/>
          <w:szCs w:val="24"/>
        </w:rPr>
      </w:pPr>
      <w:r w:rsidRPr="00C80705">
        <w:rPr>
          <w:rFonts w:ascii="Arial" w:hAnsi="Arial" w:cs="Arial"/>
          <w:i/>
          <w:sz w:val="20"/>
          <w:szCs w:val="24"/>
        </w:rPr>
        <w:t>*/**usunąć jeśli nie dotyczy</w:t>
      </w:r>
    </w:p>
    <w:p w14:paraId="479E527E" w14:textId="77777777" w:rsidR="00C80705" w:rsidRPr="00C31ABF" w:rsidRDefault="00C80705" w:rsidP="00C80705">
      <w:pPr>
        <w:spacing w:after="0" w:line="240" w:lineRule="auto"/>
        <w:jc w:val="both"/>
        <w:rPr>
          <w:rFonts w:eastAsia="Times New Roman" w:cstheme="minorHAnsi"/>
          <w:b/>
          <w:bCs/>
          <w:i/>
        </w:rPr>
      </w:pPr>
    </w:p>
    <w:p w14:paraId="41FC1A1D" w14:textId="301E168A" w:rsidR="008D214B" w:rsidRDefault="00C80705" w:rsidP="006B1D58">
      <w:pPr>
        <w:pStyle w:val="Normalny3"/>
        <w:spacing w:after="120"/>
        <w:jc w:val="both"/>
        <w:rPr>
          <w:rFonts w:ascii="Arial" w:hAnsi="Arial" w:cs="Arial"/>
          <w:bCs/>
          <w:i/>
          <w:sz w:val="20"/>
        </w:rPr>
      </w:pPr>
      <w:r>
        <w:rPr>
          <w:rFonts w:ascii="Arial" w:eastAsia="Times New Roman" w:hAnsi="Arial" w:cs="Arial"/>
          <w:i/>
          <w:sz w:val="20"/>
        </w:rPr>
        <w:t>W</w:t>
      </w:r>
      <w:r w:rsidR="00791106" w:rsidRPr="00AC18BE">
        <w:rPr>
          <w:rFonts w:ascii="Arial" w:eastAsia="Times New Roman" w:hAnsi="Arial" w:cs="Arial"/>
          <w:i/>
          <w:sz w:val="20"/>
        </w:rPr>
        <w:t xml:space="preserve"> odpowiedzi na zaproszenie do złożenia oferty w trybie</w:t>
      </w:r>
      <w:r w:rsidR="00F17462">
        <w:rPr>
          <w:rFonts w:ascii="Arial" w:eastAsia="Times New Roman" w:hAnsi="Arial" w:cs="Arial"/>
          <w:i/>
          <w:sz w:val="20"/>
        </w:rPr>
        <w:t xml:space="preserve"> przetargu nieograniczonego</w:t>
      </w:r>
      <w:r w:rsidR="004A4994" w:rsidRPr="00AC18BE">
        <w:rPr>
          <w:rFonts w:ascii="Arial" w:eastAsiaTheme="majorEastAsia" w:hAnsi="Arial" w:cs="Arial"/>
          <w:i/>
          <w:sz w:val="20"/>
        </w:rPr>
        <w:t xml:space="preserve">, o którym mowa w art. </w:t>
      </w:r>
      <w:r w:rsidR="00F17462">
        <w:rPr>
          <w:rFonts w:ascii="Arial" w:eastAsiaTheme="majorEastAsia" w:hAnsi="Arial" w:cs="Arial"/>
          <w:i/>
          <w:sz w:val="20"/>
        </w:rPr>
        <w:t>132</w:t>
      </w:r>
      <w:r w:rsidR="002138FC" w:rsidRPr="00AC18BE">
        <w:rPr>
          <w:rFonts w:ascii="Arial" w:eastAsiaTheme="majorEastAsia" w:hAnsi="Arial" w:cs="Arial"/>
          <w:i/>
          <w:sz w:val="20"/>
        </w:rPr>
        <w:t xml:space="preserve"> ustawy Pzp</w:t>
      </w:r>
      <w:r w:rsidR="00791106" w:rsidRPr="00AC18BE">
        <w:rPr>
          <w:rFonts w:ascii="Arial" w:eastAsia="Times New Roman" w:hAnsi="Arial" w:cs="Arial"/>
          <w:i/>
          <w:sz w:val="20"/>
        </w:rPr>
        <w:t xml:space="preserve"> </w:t>
      </w:r>
      <w:r w:rsidR="009801A2" w:rsidRPr="00AC18BE">
        <w:rPr>
          <w:rFonts w:ascii="Arial" w:hAnsi="Arial" w:cs="Arial"/>
          <w:bCs/>
          <w:i/>
          <w:sz w:val="20"/>
        </w:rPr>
        <w:t>na:</w:t>
      </w:r>
      <w:r w:rsidR="006B1D58">
        <w:rPr>
          <w:rFonts w:ascii="Arial" w:hAnsi="Arial" w:cs="Arial"/>
          <w:bCs/>
          <w:i/>
          <w:sz w:val="20"/>
        </w:rPr>
        <w:t xml:space="preserve"> </w:t>
      </w:r>
    </w:p>
    <w:p w14:paraId="49FE51E8" w14:textId="253C9118" w:rsidR="009A3979" w:rsidRDefault="009A3979" w:rsidP="009A3979">
      <w:pPr>
        <w:widowControl w:val="0"/>
        <w:suppressAutoHyphens/>
        <w:spacing w:after="0"/>
        <w:jc w:val="center"/>
        <w:rPr>
          <w:rFonts w:ascii="Arial" w:hAnsi="Arial" w:cs="Arial"/>
          <w:b/>
          <w:sz w:val="20"/>
          <w:szCs w:val="20"/>
        </w:rPr>
      </w:pPr>
      <w:r w:rsidRPr="00466447">
        <w:rPr>
          <w:rFonts w:ascii="Arial" w:hAnsi="Arial" w:cs="Arial"/>
          <w:b/>
          <w:sz w:val="20"/>
          <w:szCs w:val="20"/>
        </w:rPr>
        <w:t>Wykonanie robót budowlanych związanych z realizacją zadania pn. Modernizacja dziedzińców Zamku Książąt Pomorskich w Szczecinie w formule „wybuduj”,</w:t>
      </w:r>
    </w:p>
    <w:p w14:paraId="565BDD23" w14:textId="77777777" w:rsidR="0037542B" w:rsidRDefault="0037542B" w:rsidP="009A3979">
      <w:pPr>
        <w:widowControl w:val="0"/>
        <w:suppressAutoHyphens/>
        <w:spacing w:after="0"/>
        <w:jc w:val="center"/>
        <w:rPr>
          <w:rFonts w:ascii="Arial" w:hAnsi="Arial" w:cs="Arial"/>
          <w:b/>
          <w:sz w:val="20"/>
          <w:szCs w:val="20"/>
        </w:rPr>
      </w:pPr>
    </w:p>
    <w:p w14:paraId="4F8F921C" w14:textId="5F795D94" w:rsidR="00D94285" w:rsidRPr="00B41989" w:rsidRDefault="00D94285" w:rsidP="00D94285">
      <w:pPr>
        <w:pStyle w:val="Normalny3"/>
        <w:spacing w:after="120" w:line="276" w:lineRule="auto"/>
        <w:jc w:val="both"/>
        <w:rPr>
          <w:rFonts w:ascii="Arial" w:eastAsia="Times New Roman" w:hAnsi="Arial" w:cs="Arial"/>
          <w:b/>
          <w:bCs/>
          <w:sz w:val="20"/>
        </w:rPr>
      </w:pPr>
      <w:bookmarkStart w:id="8" w:name="_Hlk23342116"/>
      <w:r w:rsidRPr="00B41989">
        <w:rPr>
          <w:rFonts w:ascii="Arial" w:eastAsia="Times New Roman" w:hAnsi="Arial" w:cs="Arial"/>
          <w:b/>
          <w:bCs/>
          <w:sz w:val="20"/>
        </w:rPr>
        <w:t xml:space="preserve">oferujemy cenę (ryczałtową) za wykonanie całości przedmiotu zamówienia </w:t>
      </w:r>
      <w:r w:rsidR="00B41989" w:rsidRPr="00B41989">
        <w:rPr>
          <w:rFonts w:ascii="Arial" w:eastAsia="Times New Roman" w:hAnsi="Arial" w:cs="Arial"/>
          <w:b/>
          <w:bCs/>
          <w:sz w:val="20"/>
        </w:rPr>
        <w:t>:</w:t>
      </w:r>
    </w:p>
    <w:p w14:paraId="51E513C3" w14:textId="77777777" w:rsidR="00D94285" w:rsidRPr="00B41989" w:rsidRDefault="00D94285" w:rsidP="00D94285">
      <w:pPr>
        <w:suppressAutoHyphens/>
        <w:contextualSpacing/>
        <w:jc w:val="both"/>
        <w:rPr>
          <w:rFonts w:ascii="Arial" w:hAnsi="Arial" w:cs="Arial"/>
          <w:sz w:val="20"/>
          <w:szCs w:val="20"/>
        </w:rPr>
      </w:pPr>
      <w:bookmarkStart w:id="9" w:name="_Hlk97625363"/>
      <w:r w:rsidRPr="00B41989">
        <w:rPr>
          <w:rFonts w:ascii="Arial" w:hAnsi="Arial" w:cs="Arial"/>
          <w:sz w:val="20"/>
          <w:szCs w:val="20"/>
        </w:rPr>
        <w:t xml:space="preserve">brutto w wysokości: ............................................... zł </w:t>
      </w:r>
    </w:p>
    <w:p w14:paraId="5C3406A4" w14:textId="77777777" w:rsidR="00D94285" w:rsidRPr="00B41989" w:rsidRDefault="00D94285" w:rsidP="00D94285">
      <w:pPr>
        <w:suppressAutoHyphens/>
        <w:contextualSpacing/>
        <w:jc w:val="both"/>
        <w:rPr>
          <w:rFonts w:ascii="Arial" w:hAnsi="Arial" w:cs="Arial"/>
          <w:sz w:val="20"/>
          <w:szCs w:val="20"/>
        </w:rPr>
      </w:pPr>
      <w:r w:rsidRPr="00B41989">
        <w:rPr>
          <w:rFonts w:ascii="Arial" w:hAnsi="Arial" w:cs="Arial"/>
          <w:sz w:val="20"/>
          <w:szCs w:val="20"/>
        </w:rPr>
        <w:t>(słownie: ………………………………………………………………………………….………………), w tym:</w:t>
      </w:r>
    </w:p>
    <w:p w14:paraId="52EFA382" w14:textId="77777777" w:rsidR="00D94285" w:rsidRPr="00B41989" w:rsidRDefault="00D94285" w:rsidP="00D94285">
      <w:pPr>
        <w:suppressAutoHyphens/>
        <w:contextualSpacing/>
        <w:jc w:val="both"/>
        <w:rPr>
          <w:rFonts w:ascii="Arial" w:hAnsi="Arial" w:cs="Arial"/>
          <w:sz w:val="20"/>
          <w:szCs w:val="20"/>
        </w:rPr>
      </w:pPr>
      <w:r w:rsidRPr="00B41989">
        <w:rPr>
          <w:rFonts w:ascii="Arial" w:hAnsi="Arial" w:cs="Arial"/>
          <w:sz w:val="20"/>
          <w:szCs w:val="20"/>
        </w:rPr>
        <w:t>wartość netto: ................................................................ zł,</w:t>
      </w:r>
    </w:p>
    <w:p w14:paraId="4E609B93" w14:textId="77777777" w:rsidR="00D94285" w:rsidRPr="00B41989" w:rsidRDefault="00D94285" w:rsidP="00D94285">
      <w:pPr>
        <w:suppressAutoHyphens/>
        <w:contextualSpacing/>
        <w:jc w:val="both"/>
        <w:rPr>
          <w:rFonts w:ascii="Arial" w:hAnsi="Arial" w:cs="Arial"/>
          <w:sz w:val="20"/>
          <w:szCs w:val="20"/>
        </w:rPr>
      </w:pPr>
      <w:r w:rsidRPr="00B41989">
        <w:rPr>
          <w:rFonts w:ascii="Arial" w:hAnsi="Arial" w:cs="Arial"/>
          <w:sz w:val="20"/>
          <w:szCs w:val="20"/>
        </w:rPr>
        <w:t xml:space="preserve">podatek Vat w wysokości: .............................................. zł </w:t>
      </w:r>
      <w:bookmarkEnd w:id="9"/>
    </w:p>
    <w:p w14:paraId="06449CC2" w14:textId="77777777" w:rsidR="00D94285" w:rsidRDefault="00D94285" w:rsidP="00D94285">
      <w:pPr>
        <w:suppressAutoHyphens/>
        <w:contextualSpacing/>
        <w:jc w:val="both"/>
        <w:rPr>
          <w:rFonts w:ascii="Arial" w:hAnsi="Arial" w:cs="Arial"/>
          <w:sz w:val="20"/>
          <w:szCs w:val="20"/>
        </w:rPr>
      </w:pPr>
    </w:p>
    <w:p w14:paraId="113E6D29" w14:textId="77777777" w:rsidR="00D94285" w:rsidRDefault="00D94285" w:rsidP="00D94285">
      <w:pPr>
        <w:spacing w:after="120"/>
        <w:jc w:val="both"/>
        <w:rPr>
          <w:rFonts w:ascii="Arial" w:hAnsi="Arial" w:cs="Arial"/>
          <w:bCs/>
          <w:sz w:val="20"/>
        </w:rPr>
      </w:pPr>
      <w:r>
        <w:rPr>
          <w:rFonts w:ascii="Arial" w:eastAsia="Times New Roman" w:hAnsi="Arial" w:cs="Arial"/>
          <w:bCs/>
          <w:sz w:val="20"/>
        </w:rPr>
        <w:t>Cena w ofercie Wykonawcy została ustalona przy stawce podatku VAT w wysokości …………...%</w:t>
      </w:r>
      <w:r>
        <w:rPr>
          <w:rFonts w:ascii="Arial" w:hAnsi="Arial" w:cs="Arial"/>
          <w:bCs/>
          <w:sz w:val="20"/>
        </w:rPr>
        <w:t xml:space="preserve"> </w:t>
      </w:r>
    </w:p>
    <w:p w14:paraId="22EE7797" w14:textId="77777777" w:rsidR="00D94285" w:rsidRDefault="00D94285" w:rsidP="00D94285">
      <w:pPr>
        <w:spacing w:before="120" w:after="0" w:line="240" w:lineRule="auto"/>
        <w:jc w:val="both"/>
        <w:rPr>
          <w:rFonts w:ascii="Arial" w:hAnsi="Arial" w:cs="Arial"/>
          <w:b/>
          <w:iCs/>
          <w:sz w:val="20"/>
          <w:szCs w:val="20"/>
        </w:rPr>
      </w:pPr>
      <w:r>
        <w:rPr>
          <w:rFonts w:ascii="Arial" w:hAnsi="Arial" w:cs="Arial"/>
          <w:b/>
          <w:sz w:val="20"/>
          <w:szCs w:val="20"/>
        </w:rPr>
        <w:lastRenderedPageBreak/>
        <w:t xml:space="preserve">Oświadczamy, że </w:t>
      </w:r>
      <w:r>
        <w:rPr>
          <w:rFonts w:ascii="Arial" w:hAnsi="Arial" w:cs="Arial"/>
          <w:b/>
          <w:iCs/>
          <w:sz w:val="20"/>
          <w:szCs w:val="20"/>
        </w:rPr>
        <w:t xml:space="preserve">– dysponujemy osobami posiadającymi kwalifikacje zawodowe i doświadczenie do realizacji zamówienia  </w:t>
      </w:r>
      <w:r>
        <w:rPr>
          <w:rFonts w:ascii="Arial" w:hAnsi="Arial" w:cs="Arial"/>
          <w:b/>
          <w:bCs/>
          <w:color w:val="FF0000"/>
          <w:sz w:val="18"/>
          <w:szCs w:val="18"/>
        </w:rPr>
        <w:t xml:space="preserve">(zgodnie z zapisami Rozdziału XVII SWZ) </w:t>
      </w:r>
      <w:r>
        <w:rPr>
          <w:rFonts w:ascii="Arial" w:hAnsi="Arial" w:cs="Arial"/>
          <w:b/>
          <w:iCs/>
          <w:sz w:val="20"/>
          <w:szCs w:val="20"/>
        </w:rPr>
        <w:t>w tym:</w:t>
      </w:r>
    </w:p>
    <w:p w14:paraId="18340C82" w14:textId="77777777" w:rsidR="007D367B" w:rsidRDefault="007D367B" w:rsidP="00D94285">
      <w:pPr>
        <w:spacing w:before="120" w:after="0" w:line="240" w:lineRule="auto"/>
        <w:jc w:val="both"/>
        <w:rPr>
          <w:rFonts w:ascii="Arial" w:hAnsi="Arial" w:cs="Arial"/>
          <w:b/>
          <w:i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1656"/>
        <w:gridCol w:w="7146"/>
      </w:tblGrid>
      <w:tr w:rsidR="008D214B" w14:paraId="0C97779A" w14:textId="77777777" w:rsidTr="007D367B">
        <w:trPr>
          <w:trHeight w:val="483"/>
        </w:trPr>
        <w:tc>
          <w:tcPr>
            <w:tcW w:w="475" w:type="dxa"/>
            <w:shd w:val="clear" w:color="auto" w:fill="F7CAAC"/>
            <w:vAlign w:val="center"/>
          </w:tcPr>
          <w:p w14:paraId="45B24C94" w14:textId="77777777" w:rsidR="008D214B" w:rsidRPr="00EF059C" w:rsidRDefault="008D214B" w:rsidP="00C315B7">
            <w:pPr>
              <w:spacing w:after="0" w:line="240" w:lineRule="auto"/>
              <w:jc w:val="center"/>
              <w:rPr>
                <w:rFonts w:ascii="Arial" w:hAnsi="Arial" w:cs="Arial"/>
                <w:b/>
                <w:bCs/>
                <w:color w:val="FF0000"/>
                <w:sz w:val="18"/>
                <w:szCs w:val="18"/>
              </w:rPr>
            </w:pPr>
            <w:r w:rsidRPr="00EF059C">
              <w:rPr>
                <w:rFonts w:ascii="Arial" w:hAnsi="Arial" w:cs="Arial"/>
                <w:b/>
                <w:bCs/>
                <w:sz w:val="18"/>
                <w:szCs w:val="18"/>
              </w:rPr>
              <w:t>Lp.</w:t>
            </w:r>
          </w:p>
        </w:tc>
        <w:tc>
          <w:tcPr>
            <w:tcW w:w="1598" w:type="dxa"/>
            <w:shd w:val="clear" w:color="auto" w:fill="F7CAAC"/>
            <w:vAlign w:val="center"/>
          </w:tcPr>
          <w:p w14:paraId="64309691" w14:textId="77777777" w:rsidR="008D214B" w:rsidRPr="00EF059C" w:rsidRDefault="008D214B" w:rsidP="00C315B7">
            <w:pPr>
              <w:spacing w:after="0" w:line="240" w:lineRule="auto"/>
              <w:jc w:val="center"/>
              <w:rPr>
                <w:rFonts w:ascii="Arial" w:hAnsi="Arial" w:cs="Arial"/>
                <w:b/>
                <w:bCs/>
                <w:color w:val="FF0000"/>
                <w:sz w:val="18"/>
                <w:szCs w:val="18"/>
              </w:rPr>
            </w:pPr>
            <w:r w:rsidRPr="00EF059C">
              <w:rPr>
                <w:rFonts w:ascii="Arial" w:hAnsi="Arial" w:cs="Arial"/>
                <w:b/>
                <w:bCs/>
                <w:sz w:val="18"/>
                <w:szCs w:val="18"/>
              </w:rPr>
              <w:t>Imię i nazwisko</w:t>
            </w:r>
          </w:p>
        </w:tc>
        <w:tc>
          <w:tcPr>
            <w:tcW w:w="7215" w:type="dxa"/>
            <w:shd w:val="clear" w:color="auto" w:fill="F7CAAC"/>
            <w:vAlign w:val="center"/>
          </w:tcPr>
          <w:p w14:paraId="370D197C" w14:textId="77777777" w:rsidR="008D214B" w:rsidRPr="009D4C9A" w:rsidRDefault="008D214B" w:rsidP="00C315B7">
            <w:pPr>
              <w:spacing w:after="0"/>
              <w:ind w:firstLine="23"/>
              <w:jc w:val="center"/>
              <w:rPr>
                <w:rFonts w:ascii="Arial" w:hAnsi="Arial" w:cs="Arial"/>
                <w:b/>
                <w:bCs/>
                <w:sz w:val="18"/>
                <w:szCs w:val="18"/>
              </w:rPr>
            </w:pPr>
            <w:r w:rsidRPr="00EF059C">
              <w:rPr>
                <w:rFonts w:ascii="Arial" w:hAnsi="Arial" w:cs="Arial"/>
                <w:b/>
                <w:bCs/>
                <w:sz w:val="18"/>
                <w:szCs w:val="18"/>
              </w:rPr>
              <w:t xml:space="preserve">Doświadczenie osób skierowanych do realizacji zamówienia przez Wykonawcę </w:t>
            </w:r>
          </w:p>
        </w:tc>
      </w:tr>
      <w:tr w:rsidR="008D214B" w14:paraId="1BF8E0D6" w14:textId="77777777" w:rsidTr="007D367B">
        <w:trPr>
          <w:trHeight w:val="1617"/>
        </w:trPr>
        <w:tc>
          <w:tcPr>
            <w:tcW w:w="475" w:type="dxa"/>
            <w:shd w:val="clear" w:color="auto" w:fill="auto"/>
            <w:vAlign w:val="center"/>
          </w:tcPr>
          <w:p w14:paraId="29D40259" w14:textId="77777777" w:rsidR="008D214B" w:rsidRPr="00EF059C" w:rsidRDefault="008D214B" w:rsidP="00C315B7">
            <w:pPr>
              <w:spacing w:before="120" w:after="0" w:line="240" w:lineRule="auto"/>
              <w:jc w:val="center"/>
              <w:rPr>
                <w:rFonts w:ascii="Arial" w:hAnsi="Arial" w:cs="Arial"/>
                <w:b/>
                <w:bCs/>
                <w:sz w:val="18"/>
                <w:szCs w:val="18"/>
              </w:rPr>
            </w:pPr>
            <w:r w:rsidRPr="00EF059C">
              <w:rPr>
                <w:rFonts w:ascii="Arial" w:hAnsi="Arial" w:cs="Arial"/>
                <w:b/>
                <w:bCs/>
                <w:sz w:val="18"/>
                <w:szCs w:val="18"/>
              </w:rPr>
              <w:t>1.</w:t>
            </w:r>
          </w:p>
        </w:tc>
        <w:tc>
          <w:tcPr>
            <w:tcW w:w="1598" w:type="dxa"/>
            <w:shd w:val="clear" w:color="auto" w:fill="auto"/>
            <w:vAlign w:val="center"/>
          </w:tcPr>
          <w:p w14:paraId="456ADB09" w14:textId="77777777" w:rsidR="008D214B" w:rsidRDefault="008D214B" w:rsidP="00C315B7">
            <w:pPr>
              <w:snapToGrid w:val="0"/>
              <w:spacing w:line="480" w:lineRule="auto"/>
              <w:rPr>
                <w:rFonts w:ascii="Arial" w:hAnsi="Arial" w:cs="Arial"/>
                <w:sz w:val="18"/>
                <w:szCs w:val="18"/>
              </w:rPr>
            </w:pPr>
          </w:p>
          <w:p w14:paraId="2F61C5C8" w14:textId="77777777" w:rsidR="008D214B" w:rsidRDefault="008D214B" w:rsidP="00C315B7">
            <w:pPr>
              <w:snapToGrid w:val="0"/>
              <w:spacing w:line="480" w:lineRule="auto"/>
              <w:jc w:val="center"/>
              <w:rPr>
                <w:rFonts w:ascii="Arial" w:hAnsi="Arial" w:cs="Arial"/>
                <w:sz w:val="18"/>
                <w:szCs w:val="18"/>
              </w:rPr>
            </w:pPr>
          </w:p>
          <w:p w14:paraId="39299BE5" w14:textId="7DF7305F" w:rsidR="002C7B7B" w:rsidRPr="003C1D0E" w:rsidRDefault="008D214B" w:rsidP="002C7B7B">
            <w:pPr>
              <w:snapToGrid w:val="0"/>
              <w:spacing w:line="480" w:lineRule="auto"/>
              <w:jc w:val="center"/>
              <w:rPr>
                <w:rFonts w:ascii="Arial" w:hAnsi="Arial" w:cs="Arial"/>
                <w:sz w:val="18"/>
                <w:szCs w:val="18"/>
              </w:rPr>
            </w:pPr>
            <w:r w:rsidRPr="003C1D0E">
              <w:rPr>
                <w:rFonts w:ascii="Arial" w:hAnsi="Arial" w:cs="Arial"/>
                <w:sz w:val="18"/>
                <w:szCs w:val="18"/>
              </w:rPr>
              <w:t>……………………</w:t>
            </w:r>
          </w:p>
          <w:p w14:paraId="3042E581" w14:textId="77777777" w:rsidR="008D214B" w:rsidRPr="00C4433C" w:rsidRDefault="008D214B" w:rsidP="00C315B7">
            <w:pPr>
              <w:pStyle w:val="Default"/>
              <w:spacing w:line="276" w:lineRule="auto"/>
              <w:jc w:val="center"/>
              <w:rPr>
                <w:rStyle w:val="markedcontent"/>
                <w:rFonts w:ascii="Arial" w:hAnsi="Arial" w:cs="Arial"/>
                <w:color w:val="auto"/>
                <w:sz w:val="18"/>
                <w:szCs w:val="18"/>
              </w:rPr>
            </w:pPr>
            <w:r w:rsidRPr="003C1D0E">
              <w:rPr>
                <w:rFonts w:ascii="Arial" w:hAnsi="Arial" w:cs="Arial"/>
                <w:sz w:val="18"/>
                <w:szCs w:val="18"/>
              </w:rPr>
              <w:t>osoba posiadająca uprawnienia budowlane do kierowania robotami w specjalności konstrukcyjno-budowlanej bez ograniczeń</w:t>
            </w:r>
          </w:p>
          <w:p w14:paraId="116B4016" w14:textId="77777777" w:rsidR="008D214B" w:rsidRPr="00EF059C" w:rsidRDefault="008D214B" w:rsidP="00C315B7">
            <w:pPr>
              <w:spacing w:before="120" w:after="0" w:line="240" w:lineRule="auto"/>
              <w:jc w:val="center"/>
              <w:rPr>
                <w:rFonts w:ascii="Arial" w:hAnsi="Arial" w:cs="Arial"/>
                <w:b/>
                <w:bCs/>
                <w:color w:val="FF0000"/>
                <w:sz w:val="18"/>
                <w:szCs w:val="18"/>
              </w:rPr>
            </w:pPr>
          </w:p>
        </w:tc>
        <w:tc>
          <w:tcPr>
            <w:tcW w:w="7215" w:type="dxa"/>
            <w:shd w:val="clear" w:color="auto" w:fill="auto"/>
          </w:tcPr>
          <w:p w14:paraId="4DB221BE" w14:textId="77777777" w:rsidR="0092346D" w:rsidRDefault="0092346D" w:rsidP="00C315B7">
            <w:pPr>
              <w:pStyle w:val="Default"/>
              <w:spacing w:line="276" w:lineRule="auto"/>
              <w:jc w:val="both"/>
              <w:rPr>
                <w:rStyle w:val="markedcontent"/>
                <w:rFonts w:ascii="Arial" w:hAnsi="Arial" w:cs="Arial"/>
                <w:b/>
                <w:bCs/>
                <w:color w:val="auto"/>
                <w:sz w:val="18"/>
                <w:szCs w:val="18"/>
              </w:rPr>
            </w:pPr>
          </w:p>
          <w:p w14:paraId="5A8644A3" w14:textId="2D19B143" w:rsidR="008D214B" w:rsidRPr="00CD1170" w:rsidRDefault="008D214B" w:rsidP="00C315B7">
            <w:pPr>
              <w:pStyle w:val="Default"/>
              <w:spacing w:line="276" w:lineRule="auto"/>
              <w:jc w:val="both"/>
              <w:rPr>
                <w:rStyle w:val="markedcontent"/>
                <w:rFonts w:ascii="Arial" w:hAnsi="Arial" w:cs="Arial"/>
                <w:b/>
                <w:bCs/>
                <w:sz w:val="18"/>
                <w:szCs w:val="18"/>
              </w:rPr>
            </w:pPr>
            <w:r w:rsidRPr="00CD1170">
              <w:rPr>
                <w:rStyle w:val="markedcontent"/>
                <w:rFonts w:ascii="Arial" w:hAnsi="Arial" w:cs="Arial"/>
                <w:b/>
                <w:bCs/>
                <w:color w:val="auto"/>
                <w:sz w:val="18"/>
                <w:szCs w:val="18"/>
              </w:rPr>
              <w:t xml:space="preserve">Doświadczenie </w:t>
            </w:r>
            <w:r w:rsidRPr="00CD1170">
              <w:rPr>
                <w:rStyle w:val="markedcontent"/>
                <w:rFonts w:ascii="Arial" w:hAnsi="Arial" w:cs="Arial"/>
                <w:b/>
                <w:bCs/>
                <w:sz w:val="18"/>
                <w:szCs w:val="18"/>
              </w:rPr>
              <w:t>osoby skierowanej do pełnienia funkcji Kierownika robót budowlanych</w:t>
            </w:r>
          </w:p>
          <w:p w14:paraId="6C040757" w14:textId="7B531D88" w:rsidR="008D214B" w:rsidRPr="00CD1170" w:rsidRDefault="008D214B" w:rsidP="00C315B7">
            <w:pPr>
              <w:pStyle w:val="Akapitzlist"/>
              <w:widowControl/>
              <w:suppressAutoHyphens w:val="0"/>
              <w:autoSpaceDE w:val="0"/>
              <w:autoSpaceDN w:val="0"/>
              <w:adjustRightInd w:val="0"/>
              <w:ind w:left="0"/>
              <w:contextualSpacing w:val="0"/>
              <w:jc w:val="both"/>
              <w:rPr>
                <w:rFonts w:ascii="Arial" w:hAnsi="Arial" w:cs="Arial"/>
                <w:sz w:val="16"/>
                <w:szCs w:val="16"/>
              </w:rPr>
            </w:pPr>
            <w:r w:rsidRPr="00CD1170">
              <w:rPr>
                <w:rFonts w:ascii="Arial" w:hAnsi="Arial" w:cs="Arial"/>
                <w:sz w:val="16"/>
                <w:szCs w:val="16"/>
              </w:rPr>
              <w:t>(Wskazana osoba ma posiadać uprawnienia budowlane bez ograniczeń do kierowania robotami w specjalności konstrukcyjno-budowlanej oraz spełnia</w:t>
            </w:r>
            <w:r>
              <w:rPr>
                <w:rFonts w:ascii="Arial" w:hAnsi="Arial" w:cs="Arial"/>
                <w:sz w:val="16"/>
                <w:szCs w:val="16"/>
              </w:rPr>
              <w:t xml:space="preserve">ć </w:t>
            </w:r>
            <w:r w:rsidRPr="00CD1170">
              <w:rPr>
                <w:rFonts w:ascii="Arial" w:hAnsi="Arial" w:cs="Arial"/>
                <w:sz w:val="16"/>
                <w:szCs w:val="16"/>
              </w:rPr>
              <w:t>warunek wymogu art. 37c ustawy z dnia 23 lipca 2003 r. o ochronie zabytków i opiece nad zabytkami oraz posiada</w:t>
            </w:r>
            <w:r>
              <w:rPr>
                <w:rFonts w:ascii="Arial" w:hAnsi="Arial" w:cs="Arial"/>
                <w:sz w:val="16"/>
                <w:szCs w:val="16"/>
              </w:rPr>
              <w:t>ć</w:t>
            </w:r>
            <w:r w:rsidRPr="00CD1170">
              <w:rPr>
                <w:rFonts w:ascii="Arial" w:hAnsi="Arial" w:cs="Arial"/>
                <w:sz w:val="16"/>
                <w:szCs w:val="16"/>
              </w:rPr>
              <w:t xml:space="preserve"> doświadczenie w pełnieniu funkcji kierownika budowy przy realizacji co najmniej jednej roboty budowlanej (w rozumieniu ustawy z dnia 7 lipca 1994 r. Prawo budowlane [Dz. U. z 202</w:t>
            </w:r>
            <w:r w:rsidR="00466447">
              <w:rPr>
                <w:rFonts w:ascii="Arial" w:hAnsi="Arial" w:cs="Arial"/>
                <w:sz w:val="16"/>
                <w:szCs w:val="16"/>
              </w:rPr>
              <w:t>4</w:t>
            </w:r>
            <w:r w:rsidRPr="00CD1170">
              <w:rPr>
                <w:rFonts w:ascii="Arial" w:hAnsi="Arial" w:cs="Arial"/>
                <w:sz w:val="16"/>
                <w:szCs w:val="16"/>
              </w:rPr>
              <w:t xml:space="preserve"> r. poz. </w:t>
            </w:r>
            <w:r w:rsidR="00466447">
              <w:rPr>
                <w:rFonts w:ascii="Arial" w:hAnsi="Arial" w:cs="Arial"/>
                <w:sz w:val="16"/>
                <w:szCs w:val="16"/>
              </w:rPr>
              <w:t>725</w:t>
            </w:r>
            <w:r w:rsidRPr="00CD1170">
              <w:rPr>
                <w:rFonts w:ascii="Arial" w:hAnsi="Arial" w:cs="Arial"/>
                <w:sz w:val="16"/>
                <w:szCs w:val="16"/>
              </w:rPr>
              <w:t xml:space="preserve"> z późn. zm.]) dotyczącej budynku użyteczności publicznej wraz zagospodarowaniem terenu o powierzchni tego terenu co najmniej 2.000 m</w:t>
            </w:r>
            <w:r w:rsidRPr="00CD1170">
              <w:rPr>
                <w:rFonts w:ascii="Arial" w:hAnsi="Arial" w:cs="Arial"/>
                <w:sz w:val="16"/>
                <w:szCs w:val="16"/>
                <w:vertAlign w:val="superscript"/>
              </w:rPr>
              <w:t>2</w:t>
            </w:r>
            <w:r w:rsidRPr="00CD1170">
              <w:rPr>
                <w:rFonts w:ascii="Arial" w:hAnsi="Arial" w:cs="Arial"/>
                <w:sz w:val="16"/>
                <w:szCs w:val="16"/>
              </w:rPr>
              <w:t xml:space="preserve"> i wartości robót budowlanych co najmniej 3 000 000 zł brutto lub</w:t>
            </w:r>
            <w:r w:rsidRPr="00CD1170">
              <w:rPr>
                <w:rFonts w:ascii="Arial" w:hAnsi="Arial" w:cs="Arial"/>
              </w:rPr>
              <w:t xml:space="preserve"> </w:t>
            </w:r>
            <w:r w:rsidRPr="00CD1170">
              <w:rPr>
                <w:rFonts w:ascii="Arial" w:hAnsi="Arial" w:cs="Arial"/>
                <w:sz w:val="16"/>
                <w:szCs w:val="16"/>
              </w:rPr>
              <w:t>obiektu liniowego (w rozumieniu art. 3 pkt 3a ustawy z dnia 7 lipca 1994 r. Prawo budowlane [Dz. U. z 202</w:t>
            </w:r>
            <w:r w:rsidR="00466447">
              <w:rPr>
                <w:rFonts w:ascii="Arial" w:hAnsi="Arial" w:cs="Arial"/>
                <w:sz w:val="16"/>
                <w:szCs w:val="16"/>
              </w:rPr>
              <w:t>4</w:t>
            </w:r>
            <w:r w:rsidRPr="00CD1170">
              <w:rPr>
                <w:rFonts w:ascii="Arial" w:hAnsi="Arial" w:cs="Arial"/>
                <w:sz w:val="16"/>
                <w:szCs w:val="16"/>
              </w:rPr>
              <w:t xml:space="preserve"> r. poz. </w:t>
            </w:r>
            <w:r w:rsidR="00466447">
              <w:rPr>
                <w:rFonts w:ascii="Arial" w:hAnsi="Arial" w:cs="Arial"/>
                <w:sz w:val="16"/>
                <w:szCs w:val="16"/>
              </w:rPr>
              <w:t>725</w:t>
            </w:r>
            <w:r w:rsidRPr="00CD1170">
              <w:rPr>
                <w:rFonts w:ascii="Arial" w:hAnsi="Arial" w:cs="Arial"/>
                <w:sz w:val="16"/>
                <w:szCs w:val="16"/>
              </w:rPr>
              <w:t xml:space="preserve"> z późn. zm.]) o długości co najmniej 1 000 </w:t>
            </w:r>
            <w:proofErr w:type="spellStart"/>
            <w:r w:rsidRPr="00CD1170">
              <w:rPr>
                <w:rFonts w:ascii="Arial" w:hAnsi="Arial" w:cs="Arial"/>
                <w:sz w:val="16"/>
                <w:szCs w:val="16"/>
              </w:rPr>
              <w:t>mb</w:t>
            </w:r>
            <w:proofErr w:type="spellEnd"/>
            <w:r w:rsidRPr="00CD1170">
              <w:rPr>
                <w:rFonts w:ascii="Arial" w:hAnsi="Arial" w:cs="Arial"/>
                <w:sz w:val="16"/>
                <w:szCs w:val="16"/>
              </w:rPr>
              <w:t>. i o wartości robót budowlanych co najmniej 3 000 000 zł brutto. Wspomniana funkcja powinna być pełniona przez cały okres realizacji robót budowlanych, tj. co najmniej od przekazania wykonawcy robót budowlanych terenu budowy do dokonania odbioru końcowego robót przez inwestora i uzyskania tytułu administracyjnoprawnego do użytkowania)</w:t>
            </w:r>
          </w:p>
          <w:p w14:paraId="719A848C" w14:textId="77777777" w:rsidR="008D214B" w:rsidRPr="00CD1170" w:rsidRDefault="008D214B" w:rsidP="00C315B7">
            <w:pPr>
              <w:spacing w:before="120" w:after="0" w:line="240" w:lineRule="auto"/>
              <w:ind w:right="74"/>
              <w:jc w:val="both"/>
              <w:rPr>
                <w:rFonts w:ascii="Arial" w:hAnsi="Arial" w:cs="Arial"/>
                <w:bCs/>
                <w:sz w:val="18"/>
                <w:szCs w:val="18"/>
              </w:rPr>
            </w:pPr>
            <w:r w:rsidRPr="00CD1170">
              <w:rPr>
                <w:rFonts w:ascii="Arial" w:hAnsi="Arial" w:cs="Arial"/>
                <w:bCs/>
                <w:sz w:val="18"/>
                <w:szCs w:val="18"/>
              </w:rPr>
              <w:t xml:space="preserve">Oświadczamy, że ta osoba posiada ww. doświadczenie przy realizacji: </w:t>
            </w:r>
          </w:p>
          <w:p w14:paraId="4FDBD716" w14:textId="77777777" w:rsidR="008D214B" w:rsidRPr="00CD1170" w:rsidRDefault="008D214B" w:rsidP="00C315B7">
            <w:pPr>
              <w:spacing w:after="0"/>
              <w:ind w:right="-90"/>
              <w:jc w:val="both"/>
              <w:rPr>
                <w:rFonts w:ascii="Arial" w:hAnsi="Arial" w:cs="Arial"/>
                <w:bCs/>
                <w:sz w:val="18"/>
                <w:szCs w:val="18"/>
              </w:rPr>
            </w:pPr>
            <w:r w:rsidRPr="00CD1170">
              <w:rPr>
                <w:rFonts w:ascii="Arial" w:hAnsi="Arial" w:cs="Arial"/>
                <w:bCs/>
                <w:sz w:val="18"/>
                <w:szCs w:val="18"/>
              </w:rPr>
              <w:fldChar w:fldCharType="begin">
                <w:ffData>
                  <w:name w:val=""/>
                  <w:enabled/>
                  <w:calcOnExit w:val="0"/>
                  <w:checkBox>
                    <w:sizeAuto/>
                    <w:default w:val="0"/>
                  </w:checkBox>
                </w:ffData>
              </w:fldChar>
            </w:r>
            <w:r w:rsidRPr="00CD1170">
              <w:rPr>
                <w:rFonts w:ascii="Arial" w:hAnsi="Arial" w:cs="Arial"/>
                <w:bCs/>
                <w:sz w:val="18"/>
                <w:szCs w:val="18"/>
              </w:rPr>
              <w:instrText xml:space="preserve"> FORMCHECKBOX </w:instrText>
            </w:r>
            <w:r w:rsidRPr="00CD1170">
              <w:rPr>
                <w:rFonts w:ascii="Arial" w:hAnsi="Arial" w:cs="Arial"/>
                <w:bCs/>
                <w:sz w:val="18"/>
                <w:szCs w:val="18"/>
              </w:rPr>
            </w:r>
            <w:r w:rsidRPr="00CD1170">
              <w:rPr>
                <w:rFonts w:ascii="Arial" w:hAnsi="Arial" w:cs="Arial"/>
                <w:bCs/>
                <w:sz w:val="18"/>
                <w:szCs w:val="18"/>
              </w:rPr>
              <w:fldChar w:fldCharType="separate"/>
            </w:r>
            <w:r w:rsidRPr="00CD1170">
              <w:rPr>
                <w:rFonts w:ascii="Arial" w:hAnsi="Arial" w:cs="Arial"/>
                <w:bCs/>
                <w:sz w:val="18"/>
                <w:szCs w:val="18"/>
              </w:rPr>
              <w:fldChar w:fldCharType="end"/>
            </w:r>
            <w:r w:rsidRPr="00CD1170">
              <w:rPr>
                <w:rFonts w:ascii="Arial" w:hAnsi="Arial" w:cs="Arial"/>
                <w:bCs/>
                <w:sz w:val="18"/>
                <w:szCs w:val="18"/>
              </w:rPr>
              <w:t xml:space="preserve">  1 roboty budowlanej</w:t>
            </w:r>
          </w:p>
          <w:p w14:paraId="3FD733F2" w14:textId="77777777" w:rsidR="008D214B" w:rsidRPr="00CD1170" w:rsidRDefault="008D214B" w:rsidP="00C315B7">
            <w:pPr>
              <w:spacing w:after="0"/>
              <w:ind w:right="-90"/>
              <w:jc w:val="both"/>
              <w:rPr>
                <w:rFonts w:ascii="Arial" w:hAnsi="Arial" w:cs="Arial"/>
                <w:bCs/>
                <w:sz w:val="18"/>
                <w:szCs w:val="18"/>
              </w:rPr>
            </w:pPr>
            <w:r w:rsidRPr="00CD1170">
              <w:rPr>
                <w:rFonts w:ascii="Arial" w:hAnsi="Arial" w:cs="Arial"/>
                <w:bCs/>
                <w:sz w:val="18"/>
                <w:szCs w:val="18"/>
              </w:rPr>
              <w:fldChar w:fldCharType="begin">
                <w:ffData>
                  <w:name w:val=""/>
                  <w:enabled/>
                  <w:calcOnExit w:val="0"/>
                  <w:checkBox>
                    <w:sizeAuto/>
                    <w:default w:val="0"/>
                  </w:checkBox>
                </w:ffData>
              </w:fldChar>
            </w:r>
            <w:r w:rsidRPr="00CD1170">
              <w:rPr>
                <w:rFonts w:ascii="Arial" w:hAnsi="Arial" w:cs="Arial"/>
                <w:bCs/>
                <w:sz w:val="18"/>
                <w:szCs w:val="18"/>
              </w:rPr>
              <w:instrText xml:space="preserve"> FORMCHECKBOX </w:instrText>
            </w:r>
            <w:r w:rsidRPr="00CD1170">
              <w:rPr>
                <w:rFonts w:ascii="Arial" w:hAnsi="Arial" w:cs="Arial"/>
                <w:bCs/>
                <w:sz w:val="18"/>
                <w:szCs w:val="18"/>
              </w:rPr>
            </w:r>
            <w:r w:rsidRPr="00CD1170">
              <w:rPr>
                <w:rFonts w:ascii="Arial" w:hAnsi="Arial" w:cs="Arial"/>
                <w:bCs/>
                <w:sz w:val="18"/>
                <w:szCs w:val="18"/>
              </w:rPr>
              <w:fldChar w:fldCharType="separate"/>
            </w:r>
            <w:r w:rsidRPr="00CD1170">
              <w:rPr>
                <w:rFonts w:ascii="Arial" w:hAnsi="Arial" w:cs="Arial"/>
                <w:bCs/>
                <w:sz w:val="18"/>
                <w:szCs w:val="18"/>
              </w:rPr>
              <w:fldChar w:fldCharType="end"/>
            </w:r>
            <w:r w:rsidRPr="00CD1170">
              <w:rPr>
                <w:rFonts w:ascii="Arial" w:hAnsi="Arial" w:cs="Arial"/>
                <w:bCs/>
                <w:sz w:val="18"/>
                <w:szCs w:val="18"/>
              </w:rPr>
              <w:t xml:space="preserve">  2 robót budowlanych</w:t>
            </w:r>
          </w:p>
          <w:p w14:paraId="3DF0934C" w14:textId="77777777" w:rsidR="008D214B" w:rsidRPr="00CD1170" w:rsidRDefault="008D214B" w:rsidP="00C315B7">
            <w:pPr>
              <w:spacing w:after="0"/>
              <w:ind w:right="-90"/>
              <w:jc w:val="both"/>
              <w:rPr>
                <w:rFonts w:ascii="Arial" w:hAnsi="Arial" w:cs="Arial"/>
                <w:bCs/>
                <w:sz w:val="18"/>
                <w:szCs w:val="18"/>
              </w:rPr>
            </w:pPr>
            <w:r w:rsidRPr="00CD1170">
              <w:rPr>
                <w:rFonts w:ascii="Arial" w:hAnsi="Arial" w:cs="Arial"/>
                <w:bCs/>
                <w:sz w:val="18"/>
                <w:szCs w:val="18"/>
              </w:rPr>
              <w:fldChar w:fldCharType="begin">
                <w:ffData>
                  <w:name w:val=""/>
                  <w:enabled/>
                  <w:calcOnExit w:val="0"/>
                  <w:checkBox>
                    <w:sizeAuto/>
                    <w:default w:val="0"/>
                  </w:checkBox>
                </w:ffData>
              </w:fldChar>
            </w:r>
            <w:r w:rsidRPr="00CD1170">
              <w:rPr>
                <w:rFonts w:ascii="Arial" w:hAnsi="Arial" w:cs="Arial"/>
                <w:bCs/>
                <w:sz w:val="18"/>
                <w:szCs w:val="18"/>
              </w:rPr>
              <w:instrText xml:space="preserve"> FORMCHECKBOX </w:instrText>
            </w:r>
            <w:r w:rsidRPr="00CD1170">
              <w:rPr>
                <w:rFonts w:ascii="Arial" w:hAnsi="Arial" w:cs="Arial"/>
                <w:bCs/>
                <w:sz w:val="18"/>
                <w:szCs w:val="18"/>
              </w:rPr>
            </w:r>
            <w:r w:rsidRPr="00CD1170">
              <w:rPr>
                <w:rFonts w:ascii="Arial" w:hAnsi="Arial" w:cs="Arial"/>
                <w:bCs/>
                <w:sz w:val="18"/>
                <w:szCs w:val="18"/>
              </w:rPr>
              <w:fldChar w:fldCharType="separate"/>
            </w:r>
            <w:r w:rsidRPr="00CD1170">
              <w:rPr>
                <w:rFonts w:ascii="Arial" w:hAnsi="Arial" w:cs="Arial"/>
                <w:bCs/>
                <w:sz w:val="18"/>
                <w:szCs w:val="18"/>
              </w:rPr>
              <w:fldChar w:fldCharType="end"/>
            </w:r>
            <w:r w:rsidRPr="00CD1170">
              <w:rPr>
                <w:rFonts w:ascii="Arial" w:hAnsi="Arial" w:cs="Arial"/>
                <w:bCs/>
                <w:sz w:val="18"/>
                <w:szCs w:val="18"/>
              </w:rPr>
              <w:t xml:space="preserve">  3 robót budowlanych</w:t>
            </w:r>
          </w:p>
          <w:p w14:paraId="514F8FEB" w14:textId="77777777" w:rsidR="008D214B" w:rsidRPr="00CD1170" w:rsidRDefault="008D214B" w:rsidP="00C315B7">
            <w:pPr>
              <w:spacing w:after="0"/>
              <w:ind w:right="-90"/>
              <w:jc w:val="both"/>
              <w:rPr>
                <w:rFonts w:ascii="Arial" w:hAnsi="Arial" w:cs="Arial"/>
                <w:bCs/>
                <w:sz w:val="18"/>
                <w:szCs w:val="18"/>
              </w:rPr>
            </w:pPr>
            <w:r w:rsidRPr="00CD1170">
              <w:rPr>
                <w:rFonts w:ascii="Arial" w:hAnsi="Arial" w:cs="Arial"/>
                <w:bCs/>
                <w:sz w:val="18"/>
                <w:szCs w:val="18"/>
              </w:rPr>
              <w:fldChar w:fldCharType="begin">
                <w:ffData>
                  <w:name w:val=""/>
                  <w:enabled/>
                  <w:calcOnExit w:val="0"/>
                  <w:checkBox>
                    <w:sizeAuto/>
                    <w:default w:val="0"/>
                  </w:checkBox>
                </w:ffData>
              </w:fldChar>
            </w:r>
            <w:r w:rsidRPr="00CD1170">
              <w:rPr>
                <w:rFonts w:ascii="Arial" w:hAnsi="Arial" w:cs="Arial"/>
                <w:bCs/>
                <w:sz w:val="18"/>
                <w:szCs w:val="18"/>
              </w:rPr>
              <w:instrText xml:space="preserve"> FORMCHECKBOX </w:instrText>
            </w:r>
            <w:r w:rsidRPr="00CD1170">
              <w:rPr>
                <w:rFonts w:ascii="Arial" w:hAnsi="Arial" w:cs="Arial"/>
                <w:bCs/>
                <w:sz w:val="18"/>
                <w:szCs w:val="18"/>
              </w:rPr>
            </w:r>
            <w:r w:rsidRPr="00CD1170">
              <w:rPr>
                <w:rFonts w:ascii="Arial" w:hAnsi="Arial" w:cs="Arial"/>
                <w:bCs/>
                <w:sz w:val="18"/>
                <w:szCs w:val="18"/>
              </w:rPr>
              <w:fldChar w:fldCharType="separate"/>
            </w:r>
            <w:r w:rsidRPr="00CD1170">
              <w:rPr>
                <w:rFonts w:ascii="Arial" w:hAnsi="Arial" w:cs="Arial"/>
                <w:bCs/>
                <w:sz w:val="18"/>
                <w:szCs w:val="18"/>
              </w:rPr>
              <w:fldChar w:fldCharType="end"/>
            </w:r>
            <w:r w:rsidRPr="00CD1170">
              <w:rPr>
                <w:rFonts w:ascii="Arial" w:hAnsi="Arial" w:cs="Arial"/>
                <w:bCs/>
                <w:sz w:val="18"/>
                <w:szCs w:val="18"/>
              </w:rPr>
              <w:t xml:space="preserve">  4 robót budowlanych</w:t>
            </w:r>
          </w:p>
          <w:p w14:paraId="745104E2" w14:textId="77777777" w:rsidR="008D214B" w:rsidRPr="00CD1170" w:rsidRDefault="008D214B" w:rsidP="00C315B7">
            <w:pPr>
              <w:spacing w:after="0"/>
              <w:ind w:right="-90"/>
              <w:jc w:val="both"/>
              <w:rPr>
                <w:rFonts w:ascii="Arial" w:hAnsi="Arial" w:cs="Arial"/>
                <w:bCs/>
                <w:sz w:val="18"/>
                <w:szCs w:val="18"/>
              </w:rPr>
            </w:pPr>
            <w:r w:rsidRPr="00CD1170">
              <w:rPr>
                <w:rFonts w:ascii="Arial" w:hAnsi="Arial" w:cs="Arial"/>
                <w:bCs/>
                <w:sz w:val="18"/>
                <w:szCs w:val="18"/>
              </w:rPr>
              <w:fldChar w:fldCharType="begin">
                <w:ffData>
                  <w:name w:val=""/>
                  <w:enabled/>
                  <w:calcOnExit w:val="0"/>
                  <w:checkBox>
                    <w:sizeAuto/>
                    <w:default w:val="0"/>
                  </w:checkBox>
                </w:ffData>
              </w:fldChar>
            </w:r>
            <w:r w:rsidRPr="00CD1170">
              <w:rPr>
                <w:rFonts w:ascii="Arial" w:hAnsi="Arial" w:cs="Arial"/>
                <w:bCs/>
                <w:sz w:val="18"/>
                <w:szCs w:val="18"/>
              </w:rPr>
              <w:instrText xml:space="preserve"> FORMCHECKBOX </w:instrText>
            </w:r>
            <w:r w:rsidRPr="00CD1170">
              <w:rPr>
                <w:rFonts w:ascii="Arial" w:hAnsi="Arial" w:cs="Arial"/>
                <w:bCs/>
                <w:sz w:val="18"/>
                <w:szCs w:val="18"/>
              </w:rPr>
            </w:r>
            <w:r w:rsidRPr="00CD1170">
              <w:rPr>
                <w:rFonts w:ascii="Arial" w:hAnsi="Arial" w:cs="Arial"/>
                <w:bCs/>
                <w:sz w:val="18"/>
                <w:szCs w:val="18"/>
              </w:rPr>
              <w:fldChar w:fldCharType="separate"/>
            </w:r>
            <w:r w:rsidRPr="00CD1170">
              <w:rPr>
                <w:rFonts w:ascii="Arial" w:hAnsi="Arial" w:cs="Arial"/>
                <w:bCs/>
                <w:sz w:val="18"/>
                <w:szCs w:val="18"/>
              </w:rPr>
              <w:fldChar w:fldCharType="end"/>
            </w:r>
            <w:r w:rsidRPr="00CD1170">
              <w:rPr>
                <w:rFonts w:ascii="Arial" w:hAnsi="Arial" w:cs="Arial"/>
                <w:bCs/>
                <w:sz w:val="18"/>
                <w:szCs w:val="18"/>
              </w:rPr>
              <w:t xml:space="preserve">  5 robót budowlanych</w:t>
            </w:r>
          </w:p>
          <w:p w14:paraId="63353C20" w14:textId="77777777" w:rsidR="008D214B" w:rsidRPr="00FD1707" w:rsidRDefault="008D214B" w:rsidP="00C315B7">
            <w:pPr>
              <w:spacing w:after="0"/>
              <w:ind w:right="-90"/>
              <w:rPr>
                <w:rFonts w:ascii="Arial" w:hAnsi="Arial" w:cs="Arial"/>
                <w:bCs/>
                <w:i/>
                <w:sz w:val="16"/>
                <w:szCs w:val="16"/>
              </w:rPr>
            </w:pPr>
            <w:r w:rsidRPr="00FD1707">
              <w:rPr>
                <w:rFonts w:ascii="Arial" w:hAnsi="Arial" w:cs="Arial"/>
                <w:bCs/>
                <w:i/>
                <w:sz w:val="16"/>
                <w:szCs w:val="16"/>
              </w:rPr>
              <w:t>(zaznaczyć właściwy kwadrat przez  dwukrotne klikniecie w szare pole lub zakreślenie krzyżykiem)</w:t>
            </w:r>
          </w:p>
          <w:p w14:paraId="0C50725E" w14:textId="77777777" w:rsidR="008D214B" w:rsidRPr="00CD1170" w:rsidRDefault="008D214B" w:rsidP="00C315B7">
            <w:pPr>
              <w:spacing w:before="120" w:after="0" w:line="240" w:lineRule="auto"/>
              <w:ind w:right="-91"/>
              <w:rPr>
                <w:rFonts w:ascii="Arial" w:hAnsi="Arial" w:cs="Arial"/>
                <w:bCs/>
                <w:iCs/>
                <w:sz w:val="18"/>
                <w:szCs w:val="18"/>
              </w:rPr>
            </w:pPr>
            <w:r w:rsidRPr="00CD1170">
              <w:rPr>
                <w:rFonts w:ascii="Arial" w:hAnsi="Arial" w:cs="Arial"/>
                <w:bCs/>
                <w:iCs/>
                <w:sz w:val="18"/>
                <w:szCs w:val="18"/>
              </w:rPr>
              <w:t xml:space="preserve">Szczegółowe informacje o uprawnieniach i doświadczeniu: </w:t>
            </w:r>
          </w:p>
          <w:p w14:paraId="0540325B" w14:textId="77777777" w:rsidR="008D214B" w:rsidRDefault="008D214B" w:rsidP="00C315B7">
            <w:pPr>
              <w:spacing w:after="0" w:line="240" w:lineRule="auto"/>
              <w:ind w:right="-91"/>
              <w:rPr>
                <w:rFonts w:ascii="Arial" w:hAnsi="Arial" w:cs="Arial"/>
                <w:bCs/>
                <w:sz w:val="18"/>
                <w:szCs w:val="18"/>
              </w:rPr>
            </w:pPr>
            <w:r w:rsidRPr="00CD1170">
              <w:rPr>
                <w:rFonts w:ascii="Arial" w:hAnsi="Arial" w:cs="Arial"/>
                <w:bCs/>
                <w:iCs/>
                <w:sz w:val="18"/>
                <w:szCs w:val="18"/>
              </w:rPr>
              <w:t xml:space="preserve">Posiadane uprawnienia </w:t>
            </w:r>
            <w:r>
              <w:rPr>
                <w:rFonts w:ascii="Arial" w:hAnsi="Arial" w:cs="Arial"/>
                <w:bCs/>
                <w:iCs/>
                <w:sz w:val="18"/>
                <w:szCs w:val="18"/>
              </w:rPr>
              <w:t>b</w:t>
            </w:r>
            <w:r w:rsidRPr="00CD1170">
              <w:rPr>
                <w:rFonts w:ascii="Arial" w:hAnsi="Arial" w:cs="Arial"/>
                <w:bCs/>
                <w:iCs/>
                <w:sz w:val="18"/>
                <w:szCs w:val="18"/>
              </w:rPr>
              <w:t>udowlane:……………………………………</w:t>
            </w:r>
            <w:r>
              <w:rPr>
                <w:rFonts w:ascii="Arial" w:hAnsi="Arial" w:cs="Arial"/>
                <w:bCs/>
                <w:iCs/>
                <w:sz w:val="18"/>
                <w:szCs w:val="18"/>
              </w:rPr>
              <w:t>…………….</w:t>
            </w:r>
            <w:r w:rsidRPr="00CD1170">
              <w:rPr>
                <w:rFonts w:ascii="Arial" w:hAnsi="Arial" w:cs="Arial"/>
                <w:bCs/>
                <w:iCs/>
                <w:sz w:val="18"/>
                <w:szCs w:val="18"/>
              </w:rPr>
              <w:t>…………..</w:t>
            </w:r>
            <w:r w:rsidRPr="00CD1170">
              <w:rPr>
                <w:rFonts w:ascii="Arial" w:hAnsi="Arial" w:cs="Arial"/>
                <w:bCs/>
                <w:sz w:val="18"/>
                <w:szCs w:val="18"/>
              </w:rPr>
              <w:t xml:space="preserve"> *</w:t>
            </w:r>
          </w:p>
          <w:p w14:paraId="0AD87500" w14:textId="02D60D9E" w:rsidR="008D214B" w:rsidRPr="00D67DC2" w:rsidRDefault="008D214B" w:rsidP="00C315B7">
            <w:pPr>
              <w:spacing w:after="0" w:line="240" w:lineRule="auto"/>
              <w:ind w:right="-91"/>
              <w:rPr>
                <w:rFonts w:ascii="Arial" w:hAnsi="Arial" w:cs="Arial"/>
                <w:b/>
                <w:bCs/>
                <w:iCs/>
                <w:sz w:val="18"/>
                <w:szCs w:val="18"/>
              </w:rPr>
            </w:pPr>
            <w:r w:rsidRPr="00D67DC2">
              <w:rPr>
                <w:rFonts w:ascii="Arial" w:hAnsi="Arial" w:cs="Arial"/>
                <w:b/>
                <w:bCs/>
                <w:sz w:val="16"/>
                <w:szCs w:val="16"/>
              </w:rPr>
              <w:t xml:space="preserve">spełnianie wymogu art. 37c ustawy z dnia 23 lipca 2003 r. o ochronie zabytków i opiece nad zabytkami: </w:t>
            </w:r>
          </w:p>
          <w:p w14:paraId="2D0D2D5C" w14:textId="77777777" w:rsidR="008D214B" w:rsidRPr="00CD1170" w:rsidRDefault="008D214B" w:rsidP="00C315B7">
            <w:pPr>
              <w:autoSpaceDE w:val="0"/>
              <w:autoSpaceDN w:val="0"/>
              <w:adjustRightInd w:val="0"/>
              <w:spacing w:before="120" w:after="0" w:line="240" w:lineRule="auto"/>
              <w:jc w:val="both"/>
              <w:rPr>
                <w:rFonts w:ascii="Arial" w:hAnsi="Arial" w:cs="Arial"/>
                <w:bCs/>
                <w:sz w:val="18"/>
                <w:szCs w:val="18"/>
              </w:rPr>
            </w:pPr>
            <w:r w:rsidRPr="00CD1170">
              <w:rPr>
                <w:rFonts w:ascii="Arial" w:hAnsi="Arial" w:cs="Arial"/>
                <w:b/>
                <w:sz w:val="18"/>
                <w:szCs w:val="18"/>
              </w:rPr>
              <w:t>1</w:t>
            </w:r>
            <w:r w:rsidRPr="00CD1170">
              <w:rPr>
                <w:rFonts w:ascii="Arial" w:hAnsi="Arial" w:cs="Arial"/>
                <w:bCs/>
                <w:sz w:val="18"/>
                <w:szCs w:val="18"/>
              </w:rPr>
              <w:t>. Przedmiot robót budowlanych (pełna nazwa zadania inwestycyjnego)</w:t>
            </w:r>
          </w:p>
          <w:p w14:paraId="6D91EA47" w14:textId="68D529C2"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w:t>
            </w:r>
          </w:p>
          <w:p w14:paraId="11D5870E"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Wartość roboty budowlanej ………………………………………………..*</w:t>
            </w:r>
          </w:p>
          <w:p w14:paraId="47AACEDF"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Powierzchnia zagospodarowanego terenu ……………………….*</w:t>
            </w:r>
          </w:p>
          <w:p w14:paraId="7ECF0FFC"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lub długość obiektu liniowego ……………………………….*</w:t>
            </w:r>
          </w:p>
          <w:p w14:paraId="68A5219E"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Nazwa inwestora: ……………………..……*</w:t>
            </w:r>
          </w:p>
          <w:p w14:paraId="220799F8"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Pełniona funkcja: ………………….………..*</w:t>
            </w:r>
          </w:p>
          <w:p w14:paraId="18AA8455"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Okres pełnienia funkcji: …………………………*</w:t>
            </w:r>
          </w:p>
          <w:p w14:paraId="60A35E0F"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Okres realizacji robót budowlanych: …………..*</w:t>
            </w:r>
          </w:p>
          <w:p w14:paraId="765C5397" w14:textId="77777777" w:rsidR="008D214B" w:rsidRPr="00CD1170" w:rsidRDefault="008D214B" w:rsidP="00C315B7">
            <w:pPr>
              <w:autoSpaceDE w:val="0"/>
              <w:autoSpaceDN w:val="0"/>
              <w:adjustRightInd w:val="0"/>
              <w:spacing w:before="120" w:after="0" w:line="240" w:lineRule="auto"/>
              <w:jc w:val="both"/>
              <w:rPr>
                <w:rFonts w:ascii="Arial" w:hAnsi="Arial" w:cs="Arial"/>
                <w:bCs/>
                <w:sz w:val="18"/>
                <w:szCs w:val="18"/>
              </w:rPr>
            </w:pPr>
            <w:r w:rsidRPr="00CD1170">
              <w:rPr>
                <w:rFonts w:ascii="Arial" w:hAnsi="Arial" w:cs="Arial"/>
                <w:bCs/>
                <w:sz w:val="18"/>
                <w:szCs w:val="18"/>
              </w:rPr>
              <w:t>2. Przedmiot robót budowlanych (pełna nazwa zadania inwestycyjnego)</w:t>
            </w:r>
          </w:p>
          <w:p w14:paraId="4EFFC882" w14:textId="54AFDCA2"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w:t>
            </w:r>
          </w:p>
          <w:p w14:paraId="45BBF86C"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Wartość roboty budowlanej ………………………………………………..*</w:t>
            </w:r>
          </w:p>
          <w:p w14:paraId="57360EDD"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Powierzchnia zagospodarowanego terenu ……………………….*</w:t>
            </w:r>
          </w:p>
          <w:p w14:paraId="4FE52700"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lub długość obiektu liniowego ……………………………….*</w:t>
            </w:r>
          </w:p>
          <w:p w14:paraId="2516085D"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Nazwa inwestora: ……………………..……*</w:t>
            </w:r>
          </w:p>
          <w:p w14:paraId="594B97B3"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Pełniona funkcja: ………………….………..*</w:t>
            </w:r>
          </w:p>
          <w:p w14:paraId="4407858B"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Okres pełnienia funkcji: …………………………*</w:t>
            </w:r>
          </w:p>
          <w:p w14:paraId="6F9B0554"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Okres realizacji robót budowlanych: …………..*</w:t>
            </w:r>
          </w:p>
          <w:p w14:paraId="29284D92" w14:textId="77777777" w:rsidR="008D214B" w:rsidRPr="00CD1170" w:rsidRDefault="008D214B" w:rsidP="00C315B7">
            <w:pPr>
              <w:autoSpaceDE w:val="0"/>
              <w:autoSpaceDN w:val="0"/>
              <w:adjustRightInd w:val="0"/>
              <w:spacing w:before="120" w:after="0" w:line="240" w:lineRule="auto"/>
              <w:jc w:val="both"/>
              <w:rPr>
                <w:rFonts w:ascii="Arial" w:hAnsi="Arial" w:cs="Arial"/>
                <w:bCs/>
                <w:sz w:val="18"/>
                <w:szCs w:val="18"/>
              </w:rPr>
            </w:pPr>
            <w:r w:rsidRPr="00CD1170">
              <w:rPr>
                <w:rFonts w:ascii="Arial" w:hAnsi="Arial" w:cs="Arial"/>
                <w:bCs/>
                <w:sz w:val="18"/>
                <w:szCs w:val="18"/>
              </w:rPr>
              <w:t>3. Przedmiot robót budowlanych (pełna nazwa zadania inwestycyjnego)</w:t>
            </w:r>
          </w:p>
          <w:p w14:paraId="0A349CCE" w14:textId="79B00592"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w:t>
            </w:r>
          </w:p>
          <w:p w14:paraId="1F70383F"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Wartość roboty budowlanej ………………………………………………..*</w:t>
            </w:r>
          </w:p>
          <w:p w14:paraId="2F2A7F36"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Powierzchnia zagospodarowanego terenu ……………………….*</w:t>
            </w:r>
          </w:p>
          <w:p w14:paraId="0C5F088C"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lub długość obiektu liniowego ……………………………….*</w:t>
            </w:r>
          </w:p>
          <w:p w14:paraId="34D792BD"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Nazwa inwestora: ……………………..……*</w:t>
            </w:r>
          </w:p>
          <w:p w14:paraId="4D25391F"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Pełniona funkcja: ………………….………..*</w:t>
            </w:r>
          </w:p>
          <w:p w14:paraId="280D39A6"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Okres pełnienia funkcji: …………………………*</w:t>
            </w:r>
          </w:p>
          <w:p w14:paraId="1E69518D"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Okres realizacji robót budowlanych: …………..*</w:t>
            </w:r>
          </w:p>
          <w:p w14:paraId="496A4332" w14:textId="77777777" w:rsidR="008D214B" w:rsidRPr="00CD1170" w:rsidRDefault="008D214B" w:rsidP="00C315B7">
            <w:pPr>
              <w:autoSpaceDE w:val="0"/>
              <w:autoSpaceDN w:val="0"/>
              <w:adjustRightInd w:val="0"/>
              <w:spacing w:before="120" w:after="0" w:line="240" w:lineRule="auto"/>
              <w:jc w:val="both"/>
              <w:rPr>
                <w:rFonts w:ascii="Arial" w:hAnsi="Arial" w:cs="Arial"/>
                <w:bCs/>
                <w:sz w:val="18"/>
                <w:szCs w:val="18"/>
              </w:rPr>
            </w:pPr>
            <w:r w:rsidRPr="00CD1170">
              <w:rPr>
                <w:rFonts w:ascii="Arial" w:hAnsi="Arial" w:cs="Arial"/>
                <w:bCs/>
                <w:sz w:val="18"/>
                <w:szCs w:val="18"/>
              </w:rPr>
              <w:t>4. Przedmiot robót budowlanych (pełna nazwa zadania inwestycyjnego)</w:t>
            </w:r>
          </w:p>
          <w:p w14:paraId="0CA0BF1E" w14:textId="70D2A042"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w:t>
            </w:r>
          </w:p>
          <w:p w14:paraId="0DD08F3C"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Wartość roboty budowlanej ………………………………………………..*</w:t>
            </w:r>
          </w:p>
          <w:p w14:paraId="1513A028"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Powierzchnia zagospodarowanego terenu ……………………….*</w:t>
            </w:r>
          </w:p>
          <w:p w14:paraId="2CF3CA37"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lub długość obiektu liniowego ……………………………….*</w:t>
            </w:r>
          </w:p>
          <w:p w14:paraId="1FA175DA"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Nazwa inwestora: ……………………..……*</w:t>
            </w:r>
          </w:p>
          <w:p w14:paraId="1032E5D2"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Pełniona funkcja: ………………….………..*</w:t>
            </w:r>
          </w:p>
          <w:p w14:paraId="0BA7508E"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Okres pełnienia funkcji: …………………………*</w:t>
            </w:r>
          </w:p>
          <w:p w14:paraId="2CCA11F5" w14:textId="77777777" w:rsidR="008D214B"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Okres realizacji robót budowlanych: …………..*</w:t>
            </w:r>
          </w:p>
          <w:p w14:paraId="5F1FAA96" w14:textId="77777777" w:rsidR="008D214B" w:rsidRPr="00CD1170" w:rsidRDefault="008D214B" w:rsidP="00C315B7">
            <w:pPr>
              <w:autoSpaceDE w:val="0"/>
              <w:autoSpaceDN w:val="0"/>
              <w:adjustRightInd w:val="0"/>
              <w:spacing w:before="120" w:after="0" w:line="240" w:lineRule="auto"/>
              <w:jc w:val="both"/>
              <w:rPr>
                <w:rFonts w:ascii="Arial" w:hAnsi="Arial" w:cs="Arial"/>
                <w:bCs/>
                <w:sz w:val="18"/>
                <w:szCs w:val="18"/>
              </w:rPr>
            </w:pPr>
            <w:r w:rsidRPr="00CD1170">
              <w:rPr>
                <w:rFonts w:ascii="Arial" w:hAnsi="Arial" w:cs="Arial"/>
                <w:bCs/>
                <w:sz w:val="18"/>
                <w:szCs w:val="18"/>
              </w:rPr>
              <w:lastRenderedPageBreak/>
              <w:t>5. Przedmiot robót budowlanych (pełna nazwa zadania inwestycyjnego)</w:t>
            </w:r>
          </w:p>
          <w:p w14:paraId="5CE01A60" w14:textId="5B5AE54F"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w:t>
            </w:r>
          </w:p>
          <w:p w14:paraId="1C60C592"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Wartość roboty budowlanej ………………………………………………..*</w:t>
            </w:r>
          </w:p>
          <w:p w14:paraId="47882CB5"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Powierzchnia zagospodarowanego terenu ……………………….*</w:t>
            </w:r>
          </w:p>
          <w:p w14:paraId="4E27FE36"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lub długość obiektu liniowego ……………………………….*</w:t>
            </w:r>
          </w:p>
          <w:p w14:paraId="6F502B04"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Nazwa inwestora: ……………………..……*</w:t>
            </w:r>
          </w:p>
          <w:p w14:paraId="718F2AA4"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Pełniona funkcja: ………………….………..*</w:t>
            </w:r>
          </w:p>
          <w:p w14:paraId="1C63CEE4" w14:textId="77777777" w:rsidR="008D214B" w:rsidRPr="00CD1170"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Okres pełnienia funkcji: …………………………*</w:t>
            </w:r>
          </w:p>
          <w:p w14:paraId="3C04B74D" w14:textId="77777777" w:rsidR="008D214B" w:rsidRPr="00FD1707" w:rsidRDefault="008D214B" w:rsidP="00C315B7">
            <w:pPr>
              <w:autoSpaceDE w:val="0"/>
              <w:autoSpaceDN w:val="0"/>
              <w:adjustRightInd w:val="0"/>
              <w:spacing w:after="0" w:line="240" w:lineRule="auto"/>
              <w:jc w:val="both"/>
              <w:rPr>
                <w:rFonts w:ascii="Arial" w:hAnsi="Arial" w:cs="Arial"/>
                <w:bCs/>
                <w:sz w:val="18"/>
                <w:szCs w:val="18"/>
              </w:rPr>
            </w:pPr>
            <w:r w:rsidRPr="00CD1170">
              <w:rPr>
                <w:rFonts w:ascii="Arial" w:hAnsi="Arial" w:cs="Arial"/>
                <w:bCs/>
                <w:sz w:val="18"/>
                <w:szCs w:val="18"/>
              </w:rPr>
              <w:t>Okres realizacji robót budowlanych: …………..*</w:t>
            </w:r>
          </w:p>
        </w:tc>
      </w:tr>
      <w:tr w:rsidR="008D214B" w14:paraId="725CA695" w14:textId="77777777" w:rsidTr="007D367B">
        <w:tc>
          <w:tcPr>
            <w:tcW w:w="475" w:type="dxa"/>
            <w:shd w:val="clear" w:color="auto" w:fill="auto"/>
            <w:vAlign w:val="center"/>
          </w:tcPr>
          <w:p w14:paraId="35D63FBE" w14:textId="77777777" w:rsidR="008D214B" w:rsidRPr="00EF059C" w:rsidRDefault="008D214B" w:rsidP="00C315B7">
            <w:pPr>
              <w:spacing w:before="120" w:after="0" w:line="240" w:lineRule="auto"/>
              <w:jc w:val="center"/>
              <w:rPr>
                <w:rFonts w:ascii="Arial" w:hAnsi="Arial" w:cs="Arial"/>
                <w:b/>
                <w:bCs/>
                <w:sz w:val="18"/>
                <w:szCs w:val="18"/>
              </w:rPr>
            </w:pPr>
            <w:r w:rsidRPr="00EF059C">
              <w:rPr>
                <w:rFonts w:ascii="Arial" w:hAnsi="Arial" w:cs="Arial"/>
                <w:b/>
                <w:bCs/>
                <w:sz w:val="18"/>
                <w:szCs w:val="18"/>
              </w:rPr>
              <w:lastRenderedPageBreak/>
              <w:t>2.</w:t>
            </w:r>
          </w:p>
        </w:tc>
        <w:tc>
          <w:tcPr>
            <w:tcW w:w="1598" w:type="dxa"/>
            <w:shd w:val="clear" w:color="auto" w:fill="auto"/>
            <w:vAlign w:val="center"/>
          </w:tcPr>
          <w:p w14:paraId="7758393B" w14:textId="77777777" w:rsidR="008D214B" w:rsidRDefault="008D214B" w:rsidP="00C315B7">
            <w:pPr>
              <w:snapToGrid w:val="0"/>
              <w:spacing w:line="480" w:lineRule="auto"/>
              <w:jc w:val="center"/>
              <w:rPr>
                <w:rFonts w:ascii="Arial" w:hAnsi="Arial" w:cs="Arial"/>
                <w:sz w:val="18"/>
                <w:szCs w:val="18"/>
              </w:rPr>
            </w:pPr>
          </w:p>
          <w:p w14:paraId="0E988B24" w14:textId="77777777" w:rsidR="008D214B" w:rsidRDefault="008D214B" w:rsidP="00C315B7">
            <w:pPr>
              <w:snapToGrid w:val="0"/>
              <w:spacing w:line="480" w:lineRule="auto"/>
              <w:jc w:val="center"/>
              <w:rPr>
                <w:rFonts w:ascii="Arial" w:hAnsi="Arial" w:cs="Arial"/>
                <w:sz w:val="18"/>
                <w:szCs w:val="18"/>
              </w:rPr>
            </w:pPr>
          </w:p>
          <w:p w14:paraId="0D1E9D8D" w14:textId="77777777" w:rsidR="008D214B" w:rsidRDefault="008D214B" w:rsidP="00C315B7">
            <w:pPr>
              <w:snapToGrid w:val="0"/>
              <w:spacing w:line="480" w:lineRule="auto"/>
              <w:jc w:val="center"/>
              <w:rPr>
                <w:rFonts w:ascii="Arial" w:hAnsi="Arial" w:cs="Arial"/>
                <w:sz w:val="18"/>
                <w:szCs w:val="18"/>
              </w:rPr>
            </w:pPr>
          </w:p>
          <w:p w14:paraId="6A8EE9E9" w14:textId="77777777" w:rsidR="008D214B" w:rsidRDefault="008D214B" w:rsidP="00C315B7">
            <w:pPr>
              <w:snapToGrid w:val="0"/>
              <w:spacing w:line="480" w:lineRule="auto"/>
              <w:jc w:val="center"/>
              <w:rPr>
                <w:rFonts w:ascii="Arial" w:hAnsi="Arial" w:cs="Arial"/>
                <w:sz w:val="18"/>
                <w:szCs w:val="18"/>
              </w:rPr>
            </w:pPr>
          </w:p>
          <w:p w14:paraId="07B0789F" w14:textId="0F07A0E1" w:rsidR="008D214B" w:rsidRPr="00EF059C" w:rsidRDefault="008D214B" w:rsidP="00C315B7">
            <w:pPr>
              <w:snapToGrid w:val="0"/>
              <w:spacing w:line="480" w:lineRule="auto"/>
              <w:jc w:val="center"/>
              <w:rPr>
                <w:rFonts w:ascii="Arial" w:hAnsi="Arial" w:cs="Arial"/>
                <w:sz w:val="18"/>
                <w:szCs w:val="18"/>
              </w:rPr>
            </w:pPr>
            <w:r w:rsidRPr="00EF059C">
              <w:rPr>
                <w:rFonts w:ascii="Arial" w:hAnsi="Arial" w:cs="Arial"/>
                <w:sz w:val="18"/>
                <w:szCs w:val="18"/>
              </w:rPr>
              <w:t>……………………</w:t>
            </w:r>
          </w:p>
          <w:p w14:paraId="18103199" w14:textId="77777777" w:rsidR="008D214B" w:rsidRPr="00EF059C" w:rsidRDefault="008D214B" w:rsidP="00C315B7">
            <w:pPr>
              <w:spacing w:before="120" w:after="0" w:line="240" w:lineRule="auto"/>
              <w:jc w:val="center"/>
              <w:rPr>
                <w:rFonts w:ascii="Arial" w:hAnsi="Arial" w:cs="Arial"/>
                <w:b/>
                <w:bCs/>
                <w:color w:val="FF0000"/>
                <w:sz w:val="18"/>
                <w:szCs w:val="18"/>
              </w:rPr>
            </w:pPr>
            <w:r w:rsidRPr="00504CAD">
              <w:rPr>
                <w:rFonts w:ascii="Arial" w:hAnsi="Arial" w:cs="Arial"/>
                <w:sz w:val="18"/>
                <w:szCs w:val="18"/>
              </w:rPr>
              <w:t>osoba posiadająca uprawnienia budowlane do kierowania robotami budowlanymi w specjalności drogowej bez ograniczeń</w:t>
            </w:r>
          </w:p>
        </w:tc>
        <w:tc>
          <w:tcPr>
            <w:tcW w:w="7215" w:type="dxa"/>
            <w:shd w:val="clear" w:color="auto" w:fill="auto"/>
          </w:tcPr>
          <w:p w14:paraId="404B7926" w14:textId="77777777" w:rsidR="008D214B" w:rsidRPr="006976B7" w:rsidRDefault="008D214B" w:rsidP="00C315B7">
            <w:pPr>
              <w:pStyle w:val="Default"/>
              <w:spacing w:line="276" w:lineRule="auto"/>
              <w:rPr>
                <w:rStyle w:val="markedcontent"/>
                <w:rFonts w:ascii="Arial" w:hAnsi="Arial" w:cs="Arial"/>
                <w:b/>
                <w:bCs/>
                <w:sz w:val="18"/>
                <w:szCs w:val="18"/>
              </w:rPr>
            </w:pPr>
            <w:r w:rsidRPr="006976B7">
              <w:rPr>
                <w:rStyle w:val="markedcontent"/>
                <w:rFonts w:ascii="Arial" w:hAnsi="Arial" w:cs="Arial"/>
                <w:b/>
                <w:bCs/>
                <w:sz w:val="18"/>
                <w:szCs w:val="18"/>
              </w:rPr>
              <w:t>Doświadczenie osoby skierowanej do pełnienia funkcji Kierownika budowy/Kierownika robót drogowych</w:t>
            </w:r>
          </w:p>
          <w:p w14:paraId="2A7373FC" w14:textId="77777777" w:rsidR="008D214B" w:rsidRDefault="008D214B" w:rsidP="00C315B7">
            <w:pPr>
              <w:pStyle w:val="Default"/>
              <w:spacing w:line="276" w:lineRule="auto"/>
              <w:jc w:val="both"/>
              <w:rPr>
                <w:rFonts w:ascii="Arial" w:hAnsi="Arial" w:cs="Arial"/>
                <w:sz w:val="16"/>
                <w:szCs w:val="16"/>
              </w:rPr>
            </w:pPr>
          </w:p>
          <w:p w14:paraId="2A354179" w14:textId="3834C52C" w:rsidR="008D214B" w:rsidRPr="006976B7" w:rsidRDefault="008D214B" w:rsidP="00C315B7">
            <w:pPr>
              <w:pStyle w:val="Default"/>
              <w:spacing w:line="276" w:lineRule="auto"/>
              <w:jc w:val="both"/>
              <w:rPr>
                <w:rFonts w:ascii="Arial" w:hAnsi="Arial" w:cs="Arial"/>
                <w:sz w:val="16"/>
                <w:szCs w:val="16"/>
              </w:rPr>
            </w:pPr>
            <w:r w:rsidRPr="006976B7">
              <w:rPr>
                <w:rFonts w:ascii="Arial" w:hAnsi="Arial" w:cs="Arial"/>
                <w:sz w:val="16"/>
                <w:szCs w:val="16"/>
              </w:rPr>
              <w:t>(Wskazana osoba ma posiadać uprawnienia budowlane do kierowania robotami budowlanymi bez ograniczeń w specjalności drogowej oraz posiadać doświadczenie w pełnieniu funkcji kierownika budowy, kierownika robót lub inspektora nadzoru inwestorskiego w branży drogowej, przy realizacji co najmniej jednej roboty budowlanej (w rozumieniu ustawy z dnia 7 lipca 1994 r. Prawo budowlane [Dz. U. z 202</w:t>
            </w:r>
            <w:r w:rsidR="00466447">
              <w:rPr>
                <w:rFonts w:ascii="Arial" w:hAnsi="Arial" w:cs="Arial"/>
                <w:sz w:val="16"/>
                <w:szCs w:val="16"/>
              </w:rPr>
              <w:t>4</w:t>
            </w:r>
            <w:r w:rsidRPr="006976B7">
              <w:rPr>
                <w:rFonts w:ascii="Arial" w:hAnsi="Arial" w:cs="Arial"/>
                <w:sz w:val="16"/>
                <w:szCs w:val="16"/>
              </w:rPr>
              <w:t xml:space="preserve"> r. poz. </w:t>
            </w:r>
            <w:r w:rsidR="00466447">
              <w:rPr>
                <w:rFonts w:ascii="Arial" w:hAnsi="Arial" w:cs="Arial"/>
                <w:sz w:val="16"/>
                <w:szCs w:val="16"/>
              </w:rPr>
              <w:t>725</w:t>
            </w:r>
            <w:r w:rsidRPr="006976B7">
              <w:rPr>
                <w:rFonts w:ascii="Arial" w:hAnsi="Arial" w:cs="Arial"/>
                <w:sz w:val="16"/>
                <w:szCs w:val="16"/>
              </w:rPr>
              <w:t xml:space="preserve"> z późn. zm.]) dotyczącej budynku użyteczności publicznej wraz zagospodarowaniem terenu o powierzchni tego terenu co najmniej 2.000 m</w:t>
            </w:r>
            <w:r w:rsidRPr="006976B7">
              <w:rPr>
                <w:rFonts w:ascii="Arial" w:hAnsi="Arial" w:cs="Arial"/>
                <w:sz w:val="16"/>
                <w:szCs w:val="16"/>
                <w:vertAlign w:val="superscript"/>
              </w:rPr>
              <w:t>2</w:t>
            </w:r>
            <w:r w:rsidRPr="006976B7">
              <w:rPr>
                <w:rFonts w:ascii="Arial" w:hAnsi="Arial" w:cs="Arial"/>
                <w:sz w:val="16"/>
                <w:szCs w:val="16"/>
              </w:rPr>
              <w:t xml:space="preserve"> i wartości robót budowlanych co najmniej 3 000 000 zł brutto lub obiektu liniowego (w rozumieniu art. 3 pkt 3a ustawy z dnia 7 lipca 1994 r. Prawo budowlane [Dz. U. z 202</w:t>
            </w:r>
            <w:r w:rsidR="00466447">
              <w:rPr>
                <w:rFonts w:ascii="Arial" w:hAnsi="Arial" w:cs="Arial"/>
                <w:sz w:val="16"/>
                <w:szCs w:val="16"/>
              </w:rPr>
              <w:t>4</w:t>
            </w:r>
            <w:r w:rsidRPr="006976B7">
              <w:rPr>
                <w:rFonts w:ascii="Arial" w:hAnsi="Arial" w:cs="Arial"/>
                <w:sz w:val="16"/>
                <w:szCs w:val="16"/>
              </w:rPr>
              <w:t xml:space="preserve"> r. poz. </w:t>
            </w:r>
            <w:r w:rsidR="00466447">
              <w:rPr>
                <w:rFonts w:ascii="Arial" w:hAnsi="Arial" w:cs="Arial"/>
                <w:sz w:val="16"/>
                <w:szCs w:val="16"/>
              </w:rPr>
              <w:t>725</w:t>
            </w:r>
            <w:r w:rsidRPr="006976B7">
              <w:rPr>
                <w:rFonts w:ascii="Arial" w:hAnsi="Arial" w:cs="Arial"/>
                <w:sz w:val="16"/>
                <w:szCs w:val="16"/>
              </w:rPr>
              <w:t xml:space="preserve"> z późn. zm.]) o długości co najmniej 1 000 </w:t>
            </w:r>
            <w:proofErr w:type="spellStart"/>
            <w:r w:rsidRPr="006976B7">
              <w:rPr>
                <w:rFonts w:ascii="Arial" w:hAnsi="Arial" w:cs="Arial"/>
                <w:sz w:val="16"/>
                <w:szCs w:val="16"/>
              </w:rPr>
              <w:t>mb</w:t>
            </w:r>
            <w:proofErr w:type="spellEnd"/>
            <w:r w:rsidRPr="006976B7">
              <w:rPr>
                <w:rFonts w:ascii="Arial" w:hAnsi="Arial" w:cs="Arial"/>
                <w:sz w:val="16"/>
                <w:szCs w:val="16"/>
              </w:rPr>
              <w:t xml:space="preserve"> i o wartości robót budowlanych co najmniej 3 000 000 zł brutto. Wspomniana funkcja powinna być pełniona przez cały okres realizacji robót budowlanych, tj. co najmniej od przekazania wykonawcy robót budowlanych terenu budowy do dokonania odbioru końcowego robót przez inwestora i uzyskania tytułu administracyjnoprawnego do użytkowania).</w:t>
            </w:r>
          </w:p>
          <w:p w14:paraId="581D77E7" w14:textId="77777777" w:rsidR="008D214B" w:rsidRPr="006976B7" w:rsidRDefault="008D214B" w:rsidP="00C315B7">
            <w:pPr>
              <w:pStyle w:val="Default"/>
              <w:spacing w:line="276" w:lineRule="auto"/>
              <w:jc w:val="both"/>
              <w:rPr>
                <w:rFonts w:ascii="Arial" w:hAnsi="Arial" w:cs="Arial"/>
                <w:sz w:val="16"/>
                <w:szCs w:val="16"/>
              </w:rPr>
            </w:pPr>
          </w:p>
          <w:p w14:paraId="7D8DB48D" w14:textId="77777777" w:rsidR="008D214B" w:rsidRPr="006976B7" w:rsidRDefault="008D214B" w:rsidP="00C315B7">
            <w:pPr>
              <w:spacing w:after="0"/>
              <w:ind w:right="71"/>
              <w:jc w:val="both"/>
              <w:rPr>
                <w:rFonts w:ascii="Arial" w:hAnsi="Arial" w:cs="Arial"/>
                <w:bCs/>
                <w:sz w:val="18"/>
                <w:szCs w:val="18"/>
              </w:rPr>
            </w:pPr>
            <w:r w:rsidRPr="006976B7">
              <w:rPr>
                <w:rFonts w:ascii="Arial" w:hAnsi="Arial" w:cs="Arial"/>
                <w:bCs/>
                <w:sz w:val="18"/>
                <w:szCs w:val="18"/>
              </w:rPr>
              <w:t xml:space="preserve">Oświadczamy, że ta osoba posiada ww. doświadczenie przy realizacji: </w:t>
            </w:r>
          </w:p>
          <w:p w14:paraId="40548B0B" w14:textId="77777777" w:rsidR="008D214B" w:rsidRPr="006976B7" w:rsidRDefault="008D214B" w:rsidP="00C315B7">
            <w:pPr>
              <w:spacing w:after="0"/>
              <w:ind w:right="-90"/>
              <w:jc w:val="both"/>
              <w:rPr>
                <w:rFonts w:ascii="Arial" w:hAnsi="Arial" w:cs="Arial"/>
                <w:bCs/>
                <w:sz w:val="18"/>
                <w:szCs w:val="18"/>
              </w:rPr>
            </w:pPr>
            <w:r w:rsidRPr="006976B7">
              <w:rPr>
                <w:rFonts w:ascii="Arial" w:hAnsi="Arial" w:cs="Arial"/>
                <w:bCs/>
                <w:sz w:val="18"/>
                <w:szCs w:val="18"/>
              </w:rPr>
              <w:fldChar w:fldCharType="begin">
                <w:ffData>
                  <w:name w:val=""/>
                  <w:enabled/>
                  <w:calcOnExit w:val="0"/>
                  <w:checkBox>
                    <w:sizeAuto/>
                    <w:default w:val="0"/>
                  </w:checkBox>
                </w:ffData>
              </w:fldChar>
            </w:r>
            <w:r w:rsidRPr="006976B7">
              <w:rPr>
                <w:rFonts w:ascii="Arial" w:hAnsi="Arial" w:cs="Arial"/>
                <w:bCs/>
                <w:sz w:val="18"/>
                <w:szCs w:val="18"/>
              </w:rPr>
              <w:instrText xml:space="preserve"> FORMCHECKBOX </w:instrText>
            </w:r>
            <w:r w:rsidRPr="006976B7">
              <w:rPr>
                <w:rFonts w:ascii="Arial" w:hAnsi="Arial" w:cs="Arial"/>
                <w:bCs/>
                <w:sz w:val="18"/>
                <w:szCs w:val="18"/>
              </w:rPr>
            </w:r>
            <w:r w:rsidRPr="006976B7">
              <w:rPr>
                <w:rFonts w:ascii="Arial" w:hAnsi="Arial" w:cs="Arial"/>
                <w:bCs/>
                <w:sz w:val="18"/>
                <w:szCs w:val="18"/>
              </w:rPr>
              <w:fldChar w:fldCharType="separate"/>
            </w:r>
            <w:r w:rsidRPr="006976B7">
              <w:rPr>
                <w:rFonts w:ascii="Arial" w:hAnsi="Arial" w:cs="Arial"/>
                <w:bCs/>
                <w:sz w:val="18"/>
                <w:szCs w:val="18"/>
              </w:rPr>
              <w:fldChar w:fldCharType="end"/>
            </w:r>
            <w:r w:rsidRPr="006976B7">
              <w:rPr>
                <w:rFonts w:ascii="Arial" w:hAnsi="Arial" w:cs="Arial"/>
                <w:bCs/>
                <w:sz w:val="18"/>
                <w:szCs w:val="18"/>
              </w:rPr>
              <w:t xml:space="preserve">  1 roboty budowlanej</w:t>
            </w:r>
          </w:p>
          <w:p w14:paraId="06670EB9" w14:textId="77777777" w:rsidR="008D214B" w:rsidRPr="006976B7" w:rsidRDefault="008D214B" w:rsidP="00C315B7">
            <w:pPr>
              <w:spacing w:after="0"/>
              <w:ind w:right="-90"/>
              <w:jc w:val="both"/>
              <w:rPr>
                <w:rFonts w:ascii="Arial" w:hAnsi="Arial" w:cs="Arial"/>
                <w:bCs/>
                <w:sz w:val="18"/>
                <w:szCs w:val="18"/>
              </w:rPr>
            </w:pPr>
            <w:r w:rsidRPr="006976B7">
              <w:rPr>
                <w:rFonts w:ascii="Arial" w:hAnsi="Arial" w:cs="Arial"/>
                <w:bCs/>
                <w:sz w:val="18"/>
                <w:szCs w:val="18"/>
              </w:rPr>
              <w:fldChar w:fldCharType="begin">
                <w:ffData>
                  <w:name w:val=""/>
                  <w:enabled/>
                  <w:calcOnExit w:val="0"/>
                  <w:checkBox>
                    <w:sizeAuto/>
                    <w:default w:val="0"/>
                  </w:checkBox>
                </w:ffData>
              </w:fldChar>
            </w:r>
            <w:r w:rsidRPr="006976B7">
              <w:rPr>
                <w:rFonts w:ascii="Arial" w:hAnsi="Arial" w:cs="Arial"/>
                <w:bCs/>
                <w:sz w:val="18"/>
                <w:szCs w:val="18"/>
              </w:rPr>
              <w:instrText xml:space="preserve"> FORMCHECKBOX </w:instrText>
            </w:r>
            <w:r w:rsidRPr="006976B7">
              <w:rPr>
                <w:rFonts w:ascii="Arial" w:hAnsi="Arial" w:cs="Arial"/>
                <w:bCs/>
                <w:sz w:val="18"/>
                <w:szCs w:val="18"/>
              </w:rPr>
            </w:r>
            <w:r w:rsidRPr="006976B7">
              <w:rPr>
                <w:rFonts w:ascii="Arial" w:hAnsi="Arial" w:cs="Arial"/>
                <w:bCs/>
                <w:sz w:val="18"/>
                <w:szCs w:val="18"/>
              </w:rPr>
              <w:fldChar w:fldCharType="separate"/>
            </w:r>
            <w:r w:rsidRPr="006976B7">
              <w:rPr>
                <w:rFonts w:ascii="Arial" w:hAnsi="Arial" w:cs="Arial"/>
                <w:bCs/>
                <w:sz w:val="18"/>
                <w:szCs w:val="18"/>
              </w:rPr>
              <w:fldChar w:fldCharType="end"/>
            </w:r>
            <w:r w:rsidRPr="006976B7">
              <w:rPr>
                <w:rFonts w:ascii="Arial" w:hAnsi="Arial" w:cs="Arial"/>
                <w:bCs/>
                <w:sz w:val="18"/>
                <w:szCs w:val="18"/>
              </w:rPr>
              <w:t xml:space="preserve">  2 robót budowlanych</w:t>
            </w:r>
          </w:p>
          <w:p w14:paraId="3AAC8DFF" w14:textId="77777777" w:rsidR="008D214B" w:rsidRPr="006976B7" w:rsidRDefault="008D214B" w:rsidP="00C315B7">
            <w:pPr>
              <w:spacing w:after="0"/>
              <w:ind w:right="-90"/>
              <w:jc w:val="both"/>
              <w:rPr>
                <w:rFonts w:ascii="Arial" w:hAnsi="Arial" w:cs="Arial"/>
                <w:bCs/>
                <w:sz w:val="18"/>
                <w:szCs w:val="18"/>
              </w:rPr>
            </w:pPr>
            <w:r w:rsidRPr="006976B7">
              <w:rPr>
                <w:rFonts w:ascii="Arial" w:hAnsi="Arial" w:cs="Arial"/>
                <w:bCs/>
                <w:sz w:val="18"/>
                <w:szCs w:val="18"/>
              </w:rPr>
              <w:fldChar w:fldCharType="begin">
                <w:ffData>
                  <w:name w:val=""/>
                  <w:enabled/>
                  <w:calcOnExit w:val="0"/>
                  <w:checkBox>
                    <w:sizeAuto/>
                    <w:default w:val="0"/>
                  </w:checkBox>
                </w:ffData>
              </w:fldChar>
            </w:r>
            <w:r w:rsidRPr="006976B7">
              <w:rPr>
                <w:rFonts w:ascii="Arial" w:hAnsi="Arial" w:cs="Arial"/>
                <w:bCs/>
                <w:sz w:val="18"/>
                <w:szCs w:val="18"/>
              </w:rPr>
              <w:instrText xml:space="preserve"> FORMCHECKBOX </w:instrText>
            </w:r>
            <w:r w:rsidRPr="006976B7">
              <w:rPr>
                <w:rFonts w:ascii="Arial" w:hAnsi="Arial" w:cs="Arial"/>
                <w:bCs/>
                <w:sz w:val="18"/>
                <w:szCs w:val="18"/>
              </w:rPr>
            </w:r>
            <w:r w:rsidRPr="006976B7">
              <w:rPr>
                <w:rFonts w:ascii="Arial" w:hAnsi="Arial" w:cs="Arial"/>
                <w:bCs/>
                <w:sz w:val="18"/>
                <w:szCs w:val="18"/>
              </w:rPr>
              <w:fldChar w:fldCharType="separate"/>
            </w:r>
            <w:r w:rsidRPr="006976B7">
              <w:rPr>
                <w:rFonts w:ascii="Arial" w:hAnsi="Arial" w:cs="Arial"/>
                <w:bCs/>
                <w:sz w:val="18"/>
                <w:szCs w:val="18"/>
              </w:rPr>
              <w:fldChar w:fldCharType="end"/>
            </w:r>
            <w:r w:rsidRPr="006976B7">
              <w:rPr>
                <w:rFonts w:ascii="Arial" w:hAnsi="Arial" w:cs="Arial"/>
                <w:bCs/>
                <w:sz w:val="18"/>
                <w:szCs w:val="18"/>
              </w:rPr>
              <w:t xml:space="preserve">  3 robót budowlanych</w:t>
            </w:r>
          </w:p>
          <w:p w14:paraId="08D051B9" w14:textId="77777777" w:rsidR="008D214B" w:rsidRDefault="008D214B" w:rsidP="00C315B7">
            <w:pPr>
              <w:spacing w:after="0"/>
              <w:ind w:right="-90"/>
              <w:jc w:val="both"/>
              <w:rPr>
                <w:rFonts w:ascii="Arial" w:hAnsi="Arial" w:cs="Arial"/>
                <w:bCs/>
                <w:sz w:val="18"/>
                <w:szCs w:val="18"/>
              </w:rPr>
            </w:pPr>
            <w:r w:rsidRPr="006976B7">
              <w:rPr>
                <w:rFonts w:ascii="Arial" w:hAnsi="Arial" w:cs="Arial"/>
                <w:bCs/>
                <w:sz w:val="18"/>
                <w:szCs w:val="18"/>
              </w:rPr>
              <w:fldChar w:fldCharType="begin">
                <w:ffData>
                  <w:name w:val=""/>
                  <w:enabled/>
                  <w:calcOnExit w:val="0"/>
                  <w:checkBox>
                    <w:sizeAuto/>
                    <w:default w:val="0"/>
                  </w:checkBox>
                </w:ffData>
              </w:fldChar>
            </w:r>
            <w:r w:rsidRPr="006976B7">
              <w:rPr>
                <w:rFonts w:ascii="Arial" w:hAnsi="Arial" w:cs="Arial"/>
                <w:bCs/>
                <w:sz w:val="18"/>
                <w:szCs w:val="18"/>
              </w:rPr>
              <w:instrText xml:space="preserve"> FORMCHECKBOX </w:instrText>
            </w:r>
            <w:r w:rsidRPr="006976B7">
              <w:rPr>
                <w:rFonts w:ascii="Arial" w:hAnsi="Arial" w:cs="Arial"/>
                <w:bCs/>
                <w:sz w:val="18"/>
                <w:szCs w:val="18"/>
              </w:rPr>
            </w:r>
            <w:r w:rsidRPr="006976B7">
              <w:rPr>
                <w:rFonts w:ascii="Arial" w:hAnsi="Arial" w:cs="Arial"/>
                <w:bCs/>
                <w:sz w:val="18"/>
                <w:szCs w:val="18"/>
              </w:rPr>
              <w:fldChar w:fldCharType="separate"/>
            </w:r>
            <w:r w:rsidRPr="006976B7">
              <w:rPr>
                <w:rFonts w:ascii="Arial" w:hAnsi="Arial" w:cs="Arial"/>
                <w:bCs/>
                <w:sz w:val="18"/>
                <w:szCs w:val="18"/>
              </w:rPr>
              <w:fldChar w:fldCharType="end"/>
            </w:r>
            <w:r w:rsidRPr="006976B7">
              <w:rPr>
                <w:rFonts w:ascii="Arial" w:hAnsi="Arial" w:cs="Arial"/>
                <w:bCs/>
                <w:sz w:val="18"/>
                <w:szCs w:val="18"/>
              </w:rPr>
              <w:t xml:space="preserve">  4 robót budowlanych</w:t>
            </w:r>
          </w:p>
          <w:p w14:paraId="03B298DA" w14:textId="5D411619" w:rsidR="008C1959" w:rsidRPr="006976B7" w:rsidRDefault="008C1959" w:rsidP="008C1959">
            <w:pPr>
              <w:spacing w:after="0"/>
              <w:ind w:right="-90"/>
              <w:jc w:val="both"/>
              <w:rPr>
                <w:rFonts w:ascii="Arial" w:hAnsi="Arial" w:cs="Arial"/>
                <w:bCs/>
                <w:sz w:val="18"/>
                <w:szCs w:val="18"/>
              </w:rPr>
            </w:pPr>
            <w:r w:rsidRPr="006976B7">
              <w:rPr>
                <w:rFonts w:ascii="Arial" w:hAnsi="Arial" w:cs="Arial"/>
                <w:bCs/>
                <w:sz w:val="18"/>
                <w:szCs w:val="18"/>
              </w:rPr>
              <w:fldChar w:fldCharType="begin">
                <w:ffData>
                  <w:name w:val=""/>
                  <w:enabled/>
                  <w:calcOnExit w:val="0"/>
                  <w:checkBox>
                    <w:sizeAuto/>
                    <w:default w:val="0"/>
                  </w:checkBox>
                </w:ffData>
              </w:fldChar>
            </w:r>
            <w:r w:rsidRPr="006976B7">
              <w:rPr>
                <w:rFonts w:ascii="Arial" w:hAnsi="Arial" w:cs="Arial"/>
                <w:bCs/>
                <w:sz w:val="18"/>
                <w:szCs w:val="18"/>
              </w:rPr>
              <w:instrText xml:space="preserve"> FORMCHECKBOX </w:instrText>
            </w:r>
            <w:r w:rsidRPr="006976B7">
              <w:rPr>
                <w:rFonts w:ascii="Arial" w:hAnsi="Arial" w:cs="Arial"/>
                <w:bCs/>
                <w:sz w:val="18"/>
                <w:szCs w:val="18"/>
              </w:rPr>
            </w:r>
            <w:r w:rsidRPr="006976B7">
              <w:rPr>
                <w:rFonts w:ascii="Arial" w:hAnsi="Arial" w:cs="Arial"/>
                <w:bCs/>
                <w:sz w:val="18"/>
                <w:szCs w:val="18"/>
              </w:rPr>
              <w:fldChar w:fldCharType="separate"/>
            </w:r>
            <w:r w:rsidRPr="006976B7">
              <w:rPr>
                <w:rFonts w:ascii="Arial" w:hAnsi="Arial" w:cs="Arial"/>
                <w:bCs/>
                <w:sz w:val="18"/>
                <w:szCs w:val="18"/>
              </w:rPr>
              <w:fldChar w:fldCharType="end"/>
            </w:r>
            <w:r w:rsidRPr="006976B7">
              <w:rPr>
                <w:rFonts w:ascii="Arial" w:hAnsi="Arial" w:cs="Arial"/>
                <w:bCs/>
                <w:sz w:val="18"/>
                <w:szCs w:val="18"/>
              </w:rPr>
              <w:t xml:space="preserve">  </w:t>
            </w:r>
            <w:r>
              <w:rPr>
                <w:rFonts w:ascii="Arial" w:hAnsi="Arial" w:cs="Arial"/>
                <w:bCs/>
                <w:sz w:val="18"/>
                <w:szCs w:val="18"/>
              </w:rPr>
              <w:t>5</w:t>
            </w:r>
            <w:r w:rsidRPr="006976B7">
              <w:rPr>
                <w:rFonts w:ascii="Arial" w:hAnsi="Arial" w:cs="Arial"/>
                <w:bCs/>
                <w:sz w:val="18"/>
                <w:szCs w:val="18"/>
              </w:rPr>
              <w:t xml:space="preserve"> robót budowlanych</w:t>
            </w:r>
          </w:p>
          <w:p w14:paraId="3ADBD0C4" w14:textId="77777777" w:rsidR="008D214B" w:rsidRPr="006976B7" w:rsidRDefault="008D214B" w:rsidP="00C315B7">
            <w:pPr>
              <w:spacing w:after="0"/>
              <w:ind w:right="-90"/>
              <w:rPr>
                <w:rFonts w:ascii="Arial" w:hAnsi="Arial" w:cs="Arial"/>
                <w:bCs/>
                <w:i/>
                <w:sz w:val="18"/>
                <w:szCs w:val="18"/>
              </w:rPr>
            </w:pPr>
            <w:r w:rsidRPr="00D67DC2">
              <w:rPr>
                <w:rFonts w:ascii="Arial" w:hAnsi="Arial" w:cs="Arial"/>
                <w:bCs/>
                <w:i/>
                <w:sz w:val="16"/>
                <w:szCs w:val="16"/>
              </w:rPr>
              <w:t>(zaznaczyć właściwy kwadrat przez  dwukrotne klikniecie w szare pole lub zakreślenie krzyżykiem</w:t>
            </w:r>
            <w:r w:rsidRPr="006976B7">
              <w:rPr>
                <w:rFonts w:ascii="Arial" w:hAnsi="Arial" w:cs="Arial"/>
                <w:bCs/>
                <w:i/>
                <w:sz w:val="18"/>
                <w:szCs w:val="18"/>
              </w:rPr>
              <w:t>)</w:t>
            </w:r>
          </w:p>
          <w:p w14:paraId="1DE4CFA3" w14:textId="77777777" w:rsidR="008D214B" w:rsidRDefault="008D214B" w:rsidP="00C315B7">
            <w:pPr>
              <w:spacing w:after="0"/>
              <w:ind w:right="-90"/>
              <w:rPr>
                <w:rFonts w:ascii="Arial" w:hAnsi="Arial" w:cs="Arial"/>
                <w:bCs/>
                <w:iCs/>
                <w:sz w:val="18"/>
                <w:szCs w:val="18"/>
              </w:rPr>
            </w:pPr>
          </w:p>
          <w:p w14:paraId="6DFE7149" w14:textId="77777777" w:rsidR="008D214B" w:rsidRPr="006976B7" w:rsidRDefault="008D214B" w:rsidP="00C315B7">
            <w:pPr>
              <w:spacing w:after="0"/>
              <w:ind w:right="-90"/>
              <w:rPr>
                <w:rFonts w:ascii="Arial" w:hAnsi="Arial" w:cs="Arial"/>
                <w:bCs/>
                <w:iCs/>
                <w:sz w:val="18"/>
                <w:szCs w:val="18"/>
              </w:rPr>
            </w:pPr>
            <w:r w:rsidRPr="006976B7">
              <w:rPr>
                <w:rFonts w:ascii="Arial" w:hAnsi="Arial" w:cs="Arial"/>
                <w:bCs/>
                <w:iCs/>
                <w:sz w:val="18"/>
                <w:szCs w:val="18"/>
              </w:rPr>
              <w:t xml:space="preserve">Szczegółowe informacje o uprawnieniach i doświadczeniu: </w:t>
            </w:r>
          </w:p>
          <w:p w14:paraId="554CEBE3" w14:textId="77777777" w:rsidR="008D214B" w:rsidRPr="006976B7" w:rsidRDefault="008D214B" w:rsidP="00C315B7">
            <w:pPr>
              <w:spacing w:after="0"/>
              <w:ind w:right="-90"/>
              <w:rPr>
                <w:rFonts w:ascii="Arial" w:hAnsi="Arial" w:cs="Arial"/>
                <w:bCs/>
                <w:sz w:val="18"/>
                <w:szCs w:val="18"/>
              </w:rPr>
            </w:pPr>
            <w:r w:rsidRPr="006976B7">
              <w:rPr>
                <w:rFonts w:ascii="Arial" w:hAnsi="Arial" w:cs="Arial"/>
                <w:bCs/>
                <w:iCs/>
                <w:sz w:val="18"/>
                <w:szCs w:val="18"/>
              </w:rPr>
              <w:t>Posiadane uprawnienia budowlane:……………………….………………………………………..</w:t>
            </w:r>
            <w:r w:rsidRPr="006976B7">
              <w:rPr>
                <w:rFonts w:ascii="Arial" w:hAnsi="Arial" w:cs="Arial"/>
                <w:bCs/>
                <w:sz w:val="18"/>
                <w:szCs w:val="18"/>
              </w:rPr>
              <w:t xml:space="preserve"> *</w:t>
            </w:r>
          </w:p>
          <w:p w14:paraId="030252BD" w14:textId="77777777" w:rsidR="008D214B" w:rsidRPr="006976B7" w:rsidRDefault="008D214B" w:rsidP="00C315B7">
            <w:pPr>
              <w:spacing w:after="0"/>
              <w:ind w:right="-90"/>
              <w:rPr>
                <w:rFonts w:ascii="Arial" w:hAnsi="Arial" w:cs="Arial"/>
                <w:bCs/>
                <w:iCs/>
                <w:sz w:val="18"/>
                <w:szCs w:val="18"/>
              </w:rPr>
            </w:pPr>
          </w:p>
          <w:p w14:paraId="0B2CC606"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
                <w:sz w:val="18"/>
                <w:szCs w:val="18"/>
              </w:rPr>
              <w:t>1</w:t>
            </w:r>
            <w:r w:rsidRPr="006976B7">
              <w:rPr>
                <w:rFonts w:ascii="Arial" w:hAnsi="Arial" w:cs="Arial"/>
                <w:bCs/>
                <w:sz w:val="18"/>
                <w:szCs w:val="18"/>
              </w:rPr>
              <w:t>. Przedmiot robót budowlanych (pełna nazwa zadania inwestycyjnego)</w:t>
            </w:r>
          </w:p>
          <w:p w14:paraId="4FB591D9" w14:textId="53B4460D"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w:t>
            </w:r>
          </w:p>
          <w:p w14:paraId="03A90F1D"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Wartość roboty budowlanej ………………………………………………..*</w:t>
            </w:r>
          </w:p>
          <w:p w14:paraId="07B57533"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Powierzchnia zagospodarowanego terenu ……………………….*</w:t>
            </w:r>
          </w:p>
          <w:p w14:paraId="575DD8B4"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lub długość obiektu liniowego ……………………………….*</w:t>
            </w:r>
          </w:p>
          <w:p w14:paraId="464F4D8D"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Nazwa inwestora: ……………………..……*</w:t>
            </w:r>
          </w:p>
          <w:p w14:paraId="6B5F0418"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Pełniona funkcja: ………………….………..*</w:t>
            </w:r>
          </w:p>
          <w:p w14:paraId="372CFFCF"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Okres pełnienia funkcji: …………………………*</w:t>
            </w:r>
          </w:p>
          <w:p w14:paraId="545E820A"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Okres realizacji robót budowlanych: …………..*</w:t>
            </w:r>
          </w:p>
          <w:p w14:paraId="48AF8B4E"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p>
          <w:p w14:paraId="118008BB"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2. Przedmiot robót budowlanych (pełna nazwa zadania inwestycyjnego)</w:t>
            </w:r>
          </w:p>
          <w:p w14:paraId="77DB95CB" w14:textId="45F035D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w:t>
            </w:r>
          </w:p>
          <w:p w14:paraId="3E0E7EDD"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Wartość roboty budowlanej ………………………………………………..*</w:t>
            </w:r>
          </w:p>
          <w:p w14:paraId="4D25B056"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Powierzchnia zagospodarowanego terenu ……………………….*</w:t>
            </w:r>
          </w:p>
          <w:p w14:paraId="39EABB18"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lub długość obiektu liniowego ……………………………….*</w:t>
            </w:r>
          </w:p>
          <w:p w14:paraId="7D18581D"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Nazwa inwestora: ……………………..……*</w:t>
            </w:r>
          </w:p>
          <w:p w14:paraId="29F94CEB"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Pełniona funkcja: ………………….………..*</w:t>
            </w:r>
          </w:p>
          <w:p w14:paraId="5C089AED"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Okres pełnienia funkcji: …………………………*</w:t>
            </w:r>
          </w:p>
          <w:p w14:paraId="512C61D8"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Okres realizacji robót budowlanych: …………..*</w:t>
            </w:r>
          </w:p>
          <w:p w14:paraId="2EB27CF4"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p>
          <w:p w14:paraId="10705C2F"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3. Przedmiot robót budowlanych (pełna nazwa zadania inwestycyjnego)</w:t>
            </w:r>
          </w:p>
          <w:p w14:paraId="418D2BC0" w14:textId="2B4E6022"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w:t>
            </w:r>
          </w:p>
          <w:p w14:paraId="5FD432D3"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Wartość roboty budowlanej ………………………………………………..*</w:t>
            </w:r>
          </w:p>
          <w:p w14:paraId="6AAEACD4"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Powierzchnia zagospodarowanego terenu ……………………….*</w:t>
            </w:r>
          </w:p>
          <w:p w14:paraId="4A293B99"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lub długość obiektu liniowego ……………………………….*</w:t>
            </w:r>
          </w:p>
          <w:p w14:paraId="2AE03CB7"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Nazwa inwestora: ……………………..……*</w:t>
            </w:r>
          </w:p>
          <w:p w14:paraId="7786140A"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Pełniona funkcja: ………………….………..*</w:t>
            </w:r>
          </w:p>
          <w:p w14:paraId="6DBBC27C"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Okres pełnienia funkcji: …………………………*</w:t>
            </w:r>
          </w:p>
          <w:p w14:paraId="5720FCD1"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Okres realizacji robót budowlanych: …………..*</w:t>
            </w:r>
          </w:p>
          <w:p w14:paraId="278FBBD0" w14:textId="77777777" w:rsidR="008D214B" w:rsidRDefault="008D214B" w:rsidP="00C315B7">
            <w:pPr>
              <w:autoSpaceDE w:val="0"/>
              <w:autoSpaceDN w:val="0"/>
              <w:adjustRightInd w:val="0"/>
              <w:spacing w:after="0" w:line="240" w:lineRule="auto"/>
              <w:jc w:val="both"/>
              <w:rPr>
                <w:rFonts w:ascii="Arial" w:hAnsi="Arial" w:cs="Arial"/>
                <w:bCs/>
                <w:sz w:val="18"/>
                <w:szCs w:val="18"/>
              </w:rPr>
            </w:pPr>
          </w:p>
          <w:p w14:paraId="5024E4E4"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4. Przedmiot robót budowlanych (pełna nazwa zadania inwestycyjnego)</w:t>
            </w:r>
          </w:p>
          <w:p w14:paraId="326DDFDD" w14:textId="78CAC8D2"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w:t>
            </w:r>
          </w:p>
          <w:p w14:paraId="3C31DD61"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Wartość roboty budowlanej ………………………………………………..*</w:t>
            </w:r>
          </w:p>
          <w:p w14:paraId="60069FA3"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lastRenderedPageBreak/>
              <w:t>Powierzchnia zagospodarowanego terenu ……………………….*</w:t>
            </w:r>
          </w:p>
          <w:p w14:paraId="79272267"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lub długość obiektu liniowego ……………………………….*</w:t>
            </w:r>
          </w:p>
          <w:p w14:paraId="6D5FC2B9"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Nazwa inwestora: ……………………..……*</w:t>
            </w:r>
          </w:p>
          <w:p w14:paraId="0DBE3669"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Pełniona funkcja: ………………….………..*</w:t>
            </w:r>
          </w:p>
          <w:p w14:paraId="553A0FB8"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Okres pełnienia funkcji: …………………………*</w:t>
            </w:r>
          </w:p>
          <w:p w14:paraId="2F79DAD0" w14:textId="77777777" w:rsidR="008D214B"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Okres realizacji robót budowlanych: …………..*</w:t>
            </w:r>
          </w:p>
          <w:p w14:paraId="70CC36A6" w14:textId="77777777" w:rsidR="008D214B" w:rsidRDefault="008D214B" w:rsidP="00C315B7">
            <w:pPr>
              <w:autoSpaceDE w:val="0"/>
              <w:autoSpaceDN w:val="0"/>
              <w:adjustRightInd w:val="0"/>
              <w:spacing w:after="0" w:line="240" w:lineRule="auto"/>
              <w:jc w:val="both"/>
              <w:rPr>
                <w:rFonts w:ascii="Arial" w:hAnsi="Arial" w:cs="Arial"/>
                <w:bCs/>
                <w:sz w:val="18"/>
                <w:szCs w:val="18"/>
              </w:rPr>
            </w:pPr>
          </w:p>
          <w:p w14:paraId="6F7348A4" w14:textId="570B43C7" w:rsidR="008C1959" w:rsidRPr="006976B7" w:rsidRDefault="008C1959" w:rsidP="008C1959">
            <w:pPr>
              <w:autoSpaceDE w:val="0"/>
              <w:autoSpaceDN w:val="0"/>
              <w:adjustRightInd w:val="0"/>
              <w:spacing w:after="0" w:line="240" w:lineRule="auto"/>
              <w:jc w:val="both"/>
              <w:rPr>
                <w:rFonts w:ascii="Arial" w:hAnsi="Arial" w:cs="Arial"/>
                <w:bCs/>
                <w:sz w:val="18"/>
                <w:szCs w:val="18"/>
              </w:rPr>
            </w:pPr>
            <w:r>
              <w:rPr>
                <w:rFonts w:ascii="Arial" w:hAnsi="Arial" w:cs="Arial"/>
                <w:bCs/>
                <w:sz w:val="18"/>
                <w:szCs w:val="18"/>
              </w:rPr>
              <w:t>5</w:t>
            </w:r>
            <w:r w:rsidRPr="006976B7">
              <w:rPr>
                <w:rFonts w:ascii="Arial" w:hAnsi="Arial" w:cs="Arial"/>
                <w:bCs/>
                <w:sz w:val="18"/>
                <w:szCs w:val="18"/>
              </w:rPr>
              <w:t>. Przedmiot robót budowlanych (pełna nazwa zadania inwestycyjnego)</w:t>
            </w:r>
          </w:p>
          <w:p w14:paraId="34B6A72D" w14:textId="168723A4" w:rsidR="008C1959" w:rsidRPr="006976B7" w:rsidRDefault="008C1959" w:rsidP="008C1959">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w:t>
            </w:r>
          </w:p>
          <w:p w14:paraId="5E383CE4" w14:textId="77777777" w:rsidR="008C1959" w:rsidRPr="006976B7" w:rsidRDefault="008C1959" w:rsidP="008C1959">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Wartość roboty budowlanej ………………………………………………..*</w:t>
            </w:r>
          </w:p>
          <w:p w14:paraId="2E84E4F9" w14:textId="77777777" w:rsidR="008C1959" w:rsidRPr="006976B7" w:rsidRDefault="008C1959" w:rsidP="008C1959">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Powierzchnia zagospodarowanego terenu ……………………….*</w:t>
            </w:r>
          </w:p>
          <w:p w14:paraId="3B50FEBF" w14:textId="77777777" w:rsidR="008C1959" w:rsidRPr="006976B7" w:rsidRDefault="008C1959" w:rsidP="008C1959">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lub długość obiektu liniowego ……………………………….*</w:t>
            </w:r>
          </w:p>
          <w:p w14:paraId="2D49BA82" w14:textId="77777777" w:rsidR="008C1959" w:rsidRPr="006976B7" w:rsidRDefault="008C1959" w:rsidP="008C1959">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Nazwa inwestora: ……………………..……*</w:t>
            </w:r>
          </w:p>
          <w:p w14:paraId="0084CDE5" w14:textId="77777777" w:rsidR="008C1959" w:rsidRPr="006976B7" w:rsidRDefault="008C1959" w:rsidP="008C1959">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Pełniona funkcja: ………………….………..*</w:t>
            </w:r>
          </w:p>
          <w:p w14:paraId="01DB744E" w14:textId="77777777" w:rsidR="008C1959" w:rsidRPr="006976B7" w:rsidRDefault="008C1959" w:rsidP="008C1959">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Okres pełnienia funkcji: …………………………*</w:t>
            </w:r>
          </w:p>
          <w:p w14:paraId="65597D62" w14:textId="451E4205" w:rsidR="008D214B" w:rsidRPr="006976B7" w:rsidRDefault="008C1959"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Okres realizacji robót budowlanych: …………..*</w:t>
            </w:r>
          </w:p>
          <w:p w14:paraId="352BF4D7" w14:textId="77777777" w:rsidR="008D214B" w:rsidRPr="006976B7" w:rsidRDefault="008D214B" w:rsidP="00C315B7">
            <w:pPr>
              <w:autoSpaceDE w:val="0"/>
              <w:autoSpaceDN w:val="0"/>
              <w:adjustRightInd w:val="0"/>
              <w:spacing w:after="0" w:line="240" w:lineRule="auto"/>
              <w:jc w:val="both"/>
              <w:rPr>
                <w:rFonts w:ascii="Arial" w:hAnsi="Arial" w:cs="Arial"/>
                <w:sz w:val="18"/>
                <w:szCs w:val="18"/>
              </w:rPr>
            </w:pPr>
          </w:p>
        </w:tc>
      </w:tr>
      <w:tr w:rsidR="008D214B" w14:paraId="43BCCDF3" w14:textId="77777777" w:rsidTr="007D367B">
        <w:trPr>
          <w:trHeight w:val="214"/>
        </w:trPr>
        <w:tc>
          <w:tcPr>
            <w:tcW w:w="475" w:type="dxa"/>
            <w:shd w:val="clear" w:color="auto" w:fill="auto"/>
            <w:vAlign w:val="center"/>
          </w:tcPr>
          <w:p w14:paraId="676F9118" w14:textId="77777777" w:rsidR="008D214B" w:rsidRPr="00EF059C" w:rsidRDefault="008D214B" w:rsidP="00C315B7">
            <w:pPr>
              <w:spacing w:before="120" w:after="0" w:line="240" w:lineRule="auto"/>
              <w:jc w:val="center"/>
              <w:rPr>
                <w:rFonts w:ascii="Arial" w:hAnsi="Arial" w:cs="Arial"/>
                <w:b/>
                <w:bCs/>
                <w:sz w:val="18"/>
                <w:szCs w:val="18"/>
              </w:rPr>
            </w:pPr>
            <w:r w:rsidRPr="00EF059C">
              <w:rPr>
                <w:rFonts w:ascii="Arial" w:hAnsi="Arial" w:cs="Arial"/>
                <w:b/>
                <w:bCs/>
                <w:sz w:val="18"/>
                <w:szCs w:val="18"/>
              </w:rPr>
              <w:lastRenderedPageBreak/>
              <w:t>3.</w:t>
            </w:r>
          </w:p>
        </w:tc>
        <w:tc>
          <w:tcPr>
            <w:tcW w:w="1598" w:type="dxa"/>
            <w:shd w:val="clear" w:color="auto" w:fill="auto"/>
            <w:vAlign w:val="center"/>
          </w:tcPr>
          <w:p w14:paraId="3E1E465F" w14:textId="2D74C8B4" w:rsidR="008D214B" w:rsidRPr="00EF059C" w:rsidRDefault="008D214B" w:rsidP="00C315B7">
            <w:pPr>
              <w:snapToGrid w:val="0"/>
              <w:spacing w:line="480" w:lineRule="auto"/>
              <w:jc w:val="center"/>
              <w:rPr>
                <w:rFonts w:ascii="Arial" w:hAnsi="Arial" w:cs="Arial"/>
                <w:sz w:val="18"/>
                <w:szCs w:val="18"/>
              </w:rPr>
            </w:pPr>
            <w:r w:rsidRPr="00EF059C">
              <w:rPr>
                <w:rFonts w:ascii="Arial" w:hAnsi="Arial" w:cs="Arial"/>
                <w:sz w:val="18"/>
                <w:szCs w:val="18"/>
              </w:rPr>
              <w:t>…………………</w:t>
            </w:r>
          </w:p>
          <w:p w14:paraId="2A7E7FA2" w14:textId="77777777" w:rsidR="008D214B" w:rsidRPr="00EF059C" w:rsidRDefault="008D214B" w:rsidP="00C315B7">
            <w:pPr>
              <w:spacing w:before="120" w:after="0" w:line="240" w:lineRule="auto"/>
              <w:jc w:val="center"/>
              <w:rPr>
                <w:rFonts w:ascii="Arial" w:hAnsi="Arial" w:cs="Arial"/>
                <w:sz w:val="18"/>
                <w:szCs w:val="18"/>
              </w:rPr>
            </w:pPr>
            <w:r w:rsidRPr="00504CAD">
              <w:rPr>
                <w:rFonts w:ascii="Arial" w:hAnsi="Arial" w:cs="Arial"/>
                <w:sz w:val="18"/>
                <w:szCs w:val="18"/>
              </w:rPr>
              <w:t>osoba posiadająca uprawnienia budowlane w specjalności instalacyjnej w zakresie sieci, instalacji i urządzeń cieplnych, wentylacyjnych, gazowych, wodociągowych i kanalizacyjnych bez ograniczeń</w:t>
            </w:r>
          </w:p>
        </w:tc>
        <w:tc>
          <w:tcPr>
            <w:tcW w:w="7215" w:type="dxa"/>
            <w:shd w:val="clear" w:color="auto" w:fill="auto"/>
          </w:tcPr>
          <w:p w14:paraId="51F32A84" w14:textId="77777777" w:rsidR="008D214B" w:rsidRPr="009D4C9A" w:rsidRDefault="008D214B" w:rsidP="00C315B7">
            <w:pPr>
              <w:pStyle w:val="Default"/>
              <w:spacing w:line="276" w:lineRule="auto"/>
              <w:rPr>
                <w:rFonts w:ascii="Arial" w:hAnsi="Arial" w:cs="Arial"/>
                <w:b/>
                <w:bCs/>
                <w:sz w:val="18"/>
                <w:szCs w:val="18"/>
              </w:rPr>
            </w:pPr>
            <w:r w:rsidRPr="009D4C9A">
              <w:rPr>
                <w:rFonts w:ascii="Arial" w:hAnsi="Arial" w:cs="Arial"/>
                <w:b/>
                <w:bCs/>
                <w:sz w:val="18"/>
                <w:szCs w:val="18"/>
              </w:rPr>
              <w:t xml:space="preserve">Doświadczenie </w:t>
            </w:r>
            <w:r w:rsidRPr="009D4C9A">
              <w:rPr>
                <w:rStyle w:val="markedcontent"/>
                <w:rFonts w:ascii="Arial" w:hAnsi="Arial" w:cs="Arial"/>
                <w:b/>
                <w:bCs/>
                <w:sz w:val="18"/>
                <w:szCs w:val="18"/>
              </w:rPr>
              <w:t>osoby skierowanej do pełnienia funkcji Kierownika robót sanitarnych</w:t>
            </w:r>
          </w:p>
          <w:p w14:paraId="78B2DA6C" w14:textId="310827F2" w:rsidR="008D214B" w:rsidRPr="009D4C9A" w:rsidRDefault="008D214B" w:rsidP="00C315B7">
            <w:pPr>
              <w:spacing w:before="120" w:after="0" w:line="240" w:lineRule="auto"/>
              <w:jc w:val="both"/>
              <w:rPr>
                <w:rFonts w:ascii="Arial" w:hAnsi="Arial" w:cs="Arial"/>
                <w:sz w:val="16"/>
                <w:szCs w:val="16"/>
              </w:rPr>
            </w:pPr>
            <w:r w:rsidRPr="009D4C9A">
              <w:rPr>
                <w:rFonts w:ascii="Arial" w:hAnsi="Arial" w:cs="Arial"/>
                <w:sz w:val="16"/>
                <w:szCs w:val="16"/>
              </w:rPr>
              <w:t>(Wskazana osoba ma posiadać uprawnienia budowlane w specjalności instalacyjnej w zakresie sieci, instalacji i urządzeń cieplnych, wentylacyjnych, gazowych, wodociągowych i kanalizacyjnych bez ograniczeń oraz posiadać doświadczenie  w pełnieniu funkcji kierownika budowy, kierownika robót lub inspektora nadzoru inwestorskiego w branży sanitarnej przy realizacji co najmniej jednej roboty budowlanej (w rozumieniu ustawy z dnia 7 lipca 1994 r. Prawo budowlane [Dz. U. z 202</w:t>
            </w:r>
            <w:r w:rsidR="00466447">
              <w:rPr>
                <w:rFonts w:ascii="Arial" w:hAnsi="Arial" w:cs="Arial"/>
                <w:sz w:val="16"/>
                <w:szCs w:val="16"/>
              </w:rPr>
              <w:t>4</w:t>
            </w:r>
            <w:r w:rsidRPr="009D4C9A">
              <w:rPr>
                <w:rFonts w:ascii="Arial" w:hAnsi="Arial" w:cs="Arial"/>
                <w:sz w:val="16"/>
                <w:szCs w:val="16"/>
              </w:rPr>
              <w:t xml:space="preserve"> r. poz. </w:t>
            </w:r>
            <w:r w:rsidR="00466447">
              <w:rPr>
                <w:rFonts w:ascii="Arial" w:hAnsi="Arial" w:cs="Arial"/>
                <w:sz w:val="16"/>
                <w:szCs w:val="16"/>
              </w:rPr>
              <w:t>725</w:t>
            </w:r>
            <w:r w:rsidRPr="009D4C9A">
              <w:rPr>
                <w:rFonts w:ascii="Arial" w:hAnsi="Arial" w:cs="Arial"/>
                <w:sz w:val="16"/>
                <w:szCs w:val="16"/>
              </w:rPr>
              <w:t xml:space="preserve"> z późn. zm.]) dotyczącej budynku użyteczności publicznej wraz zagospodarowaniem terenu o powierzchni tego terenu co najmniej 2.000 m</w:t>
            </w:r>
            <w:r w:rsidRPr="009D4C9A">
              <w:rPr>
                <w:rFonts w:ascii="Arial" w:hAnsi="Arial" w:cs="Arial"/>
                <w:sz w:val="16"/>
                <w:szCs w:val="16"/>
                <w:vertAlign w:val="superscript"/>
              </w:rPr>
              <w:t>2</w:t>
            </w:r>
            <w:r w:rsidRPr="009D4C9A">
              <w:rPr>
                <w:rFonts w:ascii="Arial" w:hAnsi="Arial" w:cs="Arial"/>
                <w:sz w:val="16"/>
                <w:szCs w:val="16"/>
              </w:rPr>
              <w:t xml:space="preserve"> i wartości robót budowlanych co najmniej 3 000 000 zł brutto lub obiektu liniowego (w rozumieniu art. 3 pkt 3a ustawy z dnia 7 lipca 1994 r. Prawo budowlane [Dz. U. z 202</w:t>
            </w:r>
            <w:r w:rsidR="00466447">
              <w:rPr>
                <w:rFonts w:ascii="Arial" w:hAnsi="Arial" w:cs="Arial"/>
                <w:sz w:val="16"/>
                <w:szCs w:val="16"/>
              </w:rPr>
              <w:t>4</w:t>
            </w:r>
            <w:r w:rsidRPr="009D4C9A">
              <w:rPr>
                <w:rFonts w:ascii="Arial" w:hAnsi="Arial" w:cs="Arial"/>
                <w:sz w:val="16"/>
                <w:szCs w:val="16"/>
              </w:rPr>
              <w:t xml:space="preserve"> r. poz. </w:t>
            </w:r>
            <w:r w:rsidR="00466447">
              <w:rPr>
                <w:rFonts w:ascii="Arial" w:hAnsi="Arial" w:cs="Arial"/>
                <w:sz w:val="16"/>
                <w:szCs w:val="16"/>
              </w:rPr>
              <w:t>725</w:t>
            </w:r>
            <w:r w:rsidRPr="009D4C9A">
              <w:rPr>
                <w:rFonts w:ascii="Arial" w:hAnsi="Arial" w:cs="Arial"/>
                <w:sz w:val="16"/>
                <w:szCs w:val="16"/>
              </w:rPr>
              <w:t xml:space="preserve"> z późn. zm.]) o długości co najmniej 1 000 </w:t>
            </w:r>
            <w:proofErr w:type="spellStart"/>
            <w:r w:rsidRPr="009D4C9A">
              <w:rPr>
                <w:rFonts w:ascii="Arial" w:hAnsi="Arial" w:cs="Arial"/>
                <w:sz w:val="16"/>
                <w:szCs w:val="16"/>
              </w:rPr>
              <w:t>mb</w:t>
            </w:r>
            <w:proofErr w:type="spellEnd"/>
            <w:r w:rsidRPr="009D4C9A">
              <w:rPr>
                <w:rFonts w:ascii="Arial" w:hAnsi="Arial" w:cs="Arial"/>
                <w:sz w:val="16"/>
                <w:szCs w:val="16"/>
              </w:rPr>
              <w:t>. i o wartości robót budowlanych co najmniej 3 000 000 zł brutto. Wspomniana funkcja powinna być pełniona przez cały okres realizacji robót budowlanych, tj. co najmniej od przekazania wykonawcy robót budowlanych terenu budowy do dokonania odbioru końcowego robót przez inwestora i uzyskania tytułu administracyjnoprawnego do użytkowania).</w:t>
            </w:r>
          </w:p>
          <w:p w14:paraId="00726496" w14:textId="77777777" w:rsidR="008D214B" w:rsidRPr="009D4C9A" w:rsidRDefault="008D214B" w:rsidP="00C315B7">
            <w:pPr>
              <w:spacing w:before="120" w:after="0" w:line="240" w:lineRule="auto"/>
              <w:ind w:right="74"/>
              <w:jc w:val="both"/>
              <w:rPr>
                <w:rFonts w:ascii="Arial" w:hAnsi="Arial" w:cs="Arial"/>
                <w:bCs/>
                <w:sz w:val="18"/>
                <w:szCs w:val="18"/>
              </w:rPr>
            </w:pPr>
            <w:r w:rsidRPr="009D4C9A">
              <w:rPr>
                <w:rFonts w:ascii="Arial" w:hAnsi="Arial" w:cs="Arial"/>
                <w:bCs/>
                <w:sz w:val="18"/>
                <w:szCs w:val="18"/>
              </w:rPr>
              <w:t xml:space="preserve">Oświadczamy, że ta osoba posiada ww. doświadczenie przy realizacji: </w:t>
            </w:r>
          </w:p>
          <w:p w14:paraId="3F899201" w14:textId="77777777" w:rsidR="008D214B" w:rsidRPr="009D4C9A" w:rsidRDefault="008D214B" w:rsidP="00C315B7">
            <w:pPr>
              <w:spacing w:after="0"/>
              <w:ind w:right="-90"/>
              <w:jc w:val="both"/>
              <w:rPr>
                <w:rFonts w:ascii="Arial" w:hAnsi="Arial" w:cs="Arial"/>
                <w:bCs/>
                <w:sz w:val="18"/>
                <w:szCs w:val="18"/>
              </w:rPr>
            </w:pPr>
            <w:r w:rsidRPr="009D4C9A">
              <w:rPr>
                <w:rFonts w:ascii="Arial" w:hAnsi="Arial" w:cs="Arial"/>
                <w:bCs/>
                <w:sz w:val="18"/>
                <w:szCs w:val="18"/>
              </w:rPr>
              <w:fldChar w:fldCharType="begin">
                <w:ffData>
                  <w:name w:val=""/>
                  <w:enabled/>
                  <w:calcOnExit w:val="0"/>
                  <w:checkBox>
                    <w:sizeAuto/>
                    <w:default w:val="0"/>
                  </w:checkBox>
                </w:ffData>
              </w:fldChar>
            </w:r>
            <w:r w:rsidRPr="009D4C9A">
              <w:rPr>
                <w:rFonts w:ascii="Arial" w:hAnsi="Arial" w:cs="Arial"/>
                <w:bCs/>
                <w:sz w:val="18"/>
                <w:szCs w:val="18"/>
              </w:rPr>
              <w:instrText xml:space="preserve"> FORMCHECKBOX </w:instrText>
            </w:r>
            <w:r w:rsidRPr="009D4C9A">
              <w:rPr>
                <w:rFonts w:ascii="Arial" w:hAnsi="Arial" w:cs="Arial"/>
                <w:bCs/>
                <w:sz w:val="18"/>
                <w:szCs w:val="18"/>
              </w:rPr>
            </w:r>
            <w:r w:rsidRPr="009D4C9A">
              <w:rPr>
                <w:rFonts w:ascii="Arial" w:hAnsi="Arial" w:cs="Arial"/>
                <w:bCs/>
                <w:sz w:val="18"/>
                <w:szCs w:val="18"/>
              </w:rPr>
              <w:fldChar w:fldCharType="separate"/>
            </w:r>
            <w:r w:rsidRPr="009D4C9A">
              <w:rPr>
                <w:rFonts w:ascii="Arial" w:hAnsi="Arial" w:cs="Arial"/>
                <w:bCs/>
                <w:sz w:val="18"/>
                <w:szCs w:val="18"/>
              </w:rPr>
              <w:fldChar w:fldCharType="end"/>
            </w:r>
            <w:r w:rsidRPr="009D4C9A">
              <w:rPr>
                <w:rFonts w:ascii="Arial" w:hAnsi="Arial" w:cs="Arial"/>
                <w:bCs/>
                <w:sz w:val="18"/>
                <w:szCs w:val="18"/>
              </w:rPr>
              <w:t xml:space="preserve">  1 roboty budowlanej</w:t>
            </w:r>
          </w:p>
          <w:p w14:paraId="1BB2FD18" w14:textId="77777777" w:rsidR="008D214B" w:rsidRPr="009D4C9A" w:rsidRDefault="008D214B" w:rsidP="00C315B7">
            <w:pPr>
              <w:spacing w:after="0"/>
              <w:ind w:right="-90"/>
              <w:jc w:val="both"/>
              <w:rPr>
                <w:rFonts w:ascii="Arial" w:hAnsi="Arial" w:cs="Arial"/>
                <w:bCs/>
                <w:sz w:val="18"/>
                <w:szCs w:val="18"/>
              </w:rPr>
            </w:pPr>
            <w:r w:rsidRPr="009D4C9A">
              <w:rPr>
                <w:rFonts w:ascii="Arial" w:hAnsi="Arial" w:cs="Arial"/>
                <w:bCs/>
                <w:sz w:val="18"/>
                <w:szCs w:val="18"/>
              </w:rPr>
              <w:fldChar w:fldCharType="begin">
                <w:ffData>
                  <w:name w:val=""/>
                  <w:enabled/>
                  <w:calcOnExit w:val="0"/>
                  <w:checkBox>
                    <w:sizeAuto/>
                    <w:default w:val="0"/>
                  </w:checkBox>
                </w:ffData>
              </w:fldChar>
            </w:r>
            <w:r w:rsidRPr="009D4C9A">
              <w:rPr>
                <w:rFonts w:ascii="Arial" w:hAnsi="Arial" w:cs="Arial"/>
                <w:bCs/>
                <w:sz w:val="18"/>
                <w:szCs w:val="18"/>
              </w:rPr>
              <w:instrText xml:space="preserve"> FORMCHECKBOX </w:instrText>
            </w:r>
            <w:r w:rsidRPr="009D4C9A">
              <w:rPr>
                <w:rFonts w:ascii="Arial" w:hAnsi="Arial" w:cs="Arial"/>
                <w:bCs/>
                <w:sz w:val="18"/>
                <w:szCs w:val="18"/>
              </w:rPr>
            </w:r>
            <w:r w:rsidRPr="009D4C9A">
              <w:rPr>
                <w:rFonts w:ascii="Arial" w:hAnsi="Arial" w:cs="Arial"/>
                <w:bCs/>
                <w:sz w:val="18"/>
                <w:szCs w:val="18"/>
              </w:rPr>
              <w:fldChar w:fldCharType="separate"/>
            </w:r>
            <w:r w:rsidRPr="009D4C9A">
              <w:rPr>
                <w:rFonts w:ascii="Arial" w:hAnsi="Arial" w:cs="Arial"/>
                <w:bCs/>
                <w:sz w:val="18"/>
                <w:szCs w:val="18"/>
              </w:rPr>
              <w:fldChar w:fldCharType="end"/>
            </w:r>
            <w:r w:rsidRPr="009D4C9A">
              <w:rPr>
                <w:rFonts w:ascii="Arial" w:hAnsi="Arial" w:cs="Arial"/>
                <w:bCs/>
                <w:sz w:val="18"/>
                <w:szCs w:val="18"/>
              </w:rPr>
              <w:t xml:space="preserve">  2 robót budowlanych</w:t>
            </w:r>
          </w:p>
          <w:p w14:paraId="3CA440A9" w14:textId="77777777" w:rsidR="008D214B" w:rsidRPr="009D4C9A" w:rsidRDefault="008D214B" w:rsidP="00C315B7">
            <w:pPr>
              <w:spacing w:after="0"/>
              <w:ind w:right="-90"/>
              <w:jc w:val="both"/>
              <w:rPr>
                <w:rFonts w:ascii="Arial" w:hAnsi="Arial" w:cs="Arial"/>
                <w:bCs/>
                <w:sz w:val="18"/>
                <w:szCs w:val="18"/>
              </w:rPr>
            </w:pPr>
            <w:r w:rsidRPr="009D4C9A">
              <w:rPr>
                <w:rFonts w:ascii="Arial" w:hAnsi="Arial" w:cs="Arial"/>
                <w:bCs/>
                <w:sz w:val="18"/>
                <w:szCs w:val="18"/>
              </w:rPr>
              <w:fldChar w:fldCharType="begin">
                <w:ffData>
                  <w:name w:val=""/>
                  <w:enabled/>
                  <w:calcOnExit w:val="0"/>
                  <w:checkBox>
                    <w:sizeAuto/>
                    <w:default w:val="0"/>
                  </w:checkBox>
                </w:ffData>
              </w:fldChar>
            </w:r>
            <w:r w:rsidRPr="009D4C9A">
              <w:rPr>
                <w:rFonts w:ascii="Arial" w:hAnsi="Arial" w:cs="Arial"/>
                <w:bCs/>
                <w:sz w:val="18"/>
                <w:szCs w:val="18"/>
              </w:rPr>
              <w:instrText xml:space="preserve"> FORMCHECKBOX </w:instrText>
            </w:r>
            <w:r w:rsidRPr="009D4C9A">
              <w:rPr>
                <w:rFonts w:ascii="Arial" w:hAnsi="Arial" w:cs="Arial"/>
                <w:bCs/>
                <w:sz w:val="18"/>
                <w:szCs w:val="18"/>
              </w:rPr>
            </w:r>
            <w:r w:rsidRPr="009D4C9A">
              <w:rPr>
                <w:rFonts w:ascii="Arial" w:hAnsi="Arial" w:cs="Arial"/>
                <w:bCs/>
                <w:sz w:val="18"/>
                <w:szCs w:val="18"/>
              </w:rPr>
              <w:fldChar w:fldCharType="separate"/>
            </w:r>
            <w:r w:rsidRPr="009D4C9A">
              <w:rPr>
                <w:rFonts w:ascii="Arial" w:hAnsi="Arial" w:cs="Arial"/>
                <w:bCs/>
                <w:sz w:val="18"/>
                <w:szCs w:val="18"/>
              </w:rPr>
              <w:fldChar w:fldCharType="end"/>
            </w:r>
            <w:r w:rsidRPr="009D4C9A">
              <w:rPr>
                <w:rFonts w:ascii="Arial" w:hAnsi="Arial" w:cs="Arial"/>
                <w:bCs/>
                <w:sz w:val="18"/>
                <w:szCs w:val="18"/>
              </w:rPr>
              <w:t xml:space="preserve">  3 robót budowlanych</w:t>
            </w:r>
          </w:p>
          <w:p w14:paraId="04515D0E" w14:textId="77777777" w:rsidR="008D214B" w:rsidRPr="00D67DC2" w:rsidRDefault="008D214B" w:rsidP="00C315B7">
            <w:pPr>
              <w:spacing w:after="0"/>
              <w:ind w:right="-90"/>
              <w:rPr>
                <w:rFonts w:ascii="Arial" w:hAnsi="Arial" w:cs="Arial"/>
                <w:bCs/>
                <w:i/>
                <w:sz w:val="16"/>
                <w:szCs w:val="16"/>
              </w:rPr>
            </w:pPr>
            <w:r w:rsidRPr="00D67DC2">
              <w:rPr>
                <w:rFonts w:ascii="Arial" w:hAnsi="Arial" w:cs="Arial"/>
                <w:bCs/>
                <w:i/>
                <w:sz w:val="16"/>
                <w:szCs w:val="16"/>
              </w:rPr>
              <w:t>(zaznaczyć właściwy kwadrat przez  dwukrotne klikniecie w szare pole lub zakreślenie krzyżykiem)</w:t>
            </w:r>
          </w:p>
          <w:p w14:paraId="406B8467" w14:textId="77777777" w:rsidR="008D214B" w:rsidRPr="009D4C9A" w:rsidRDefault="008D214B" w:rsidP="00C315B7">
            <w:pPr>
              <w:spacing w:after="0"/>
              <w:ind w:right="-90"/>
              <w:rPr>
                <w:rFonts w:ascii="Arial" w:hAnsi="Arial" w:cs="Arial"/>
                <w:bCs/>
                <w:iCs/>
                <w:sz w:val="18"/>
                <w:szCs w:val="18"/>
              </w:rPr>
            </w:pPr>
          </w:p>
          <w:p w14:paraId="77C34499" w14:textId="77777777" w:rsidR="008D214B" w:rsidRPr="009D4C9A" w:rsidRDefault="008D214B" w:rsidP="00C315B7">
            <w:pPr>
              <w:spacing w:after="0"/>
              <w:ind w:right="-90"/>
              <w:rPr>
                <w:rFonts w:ascii="Arial" w:hAnsi="Arial" w:cs="Arial"/>
                <w:bCs/>
                <w:iCs/>
                <w:sz w:val="18"/>
                <w:szCs w:val="18"/>
              </w:rPr>
            </w:pPr>
            <w:r w:rsidRPr="009D4C9A">
              <w:rPr>
                <w:rFonts w:ascii="Arial" w:hAnsi="Arial" w:cs="Arial"/>
                <w:bCs/>
                <w:iCs/>
                <w:sz w:val="18"/>
                <w:szCs w:val="18"/>
              </w:rPr>
              <w:t xml:space="preserve">Szczegółowe informacje o uprawnieniach i doświadczeniu: </w:t>
            </w:r>
          </w:p>
          <w:p w14:paraId="192B91FA" w14:textId="77777777" w:rsidR="008D214B" w:rsidRPr="009D4C9A" w:rsidRDefault="008D214B" w:rsidP="00C315B7">
            <w:pPr>
              <w:spacing w:after="0"/>
              <w:ind w:right="-90"/>
              <w:rPr>
                <w:rFonts w:ascii="Arial" w:hAnsi="Arial" w:cs="Arial"/>
                <w:bCs/>
                <w:iCs/>
                <w:sz w:val="18"/>
                <w:szCs w:val="18"/>
              </w:rPr>
            </w:pPr>
            <w:r w:rsidRPr="009D4C9A">
              <w:rPr>
                <w:rFonts w:ascii="Arial" w:hAnsi="Arial" w:cs="Arial"/>
                <w:bCs/>
                <w:iCs/>
                <w:sz w:val="18"/>
                <w:szCs w:val="18"/>
              </w:rPr>
              <w:t>Posiadane uprawnienia budowlane:………………………………………………………………..</w:t>
            </w:r>
            <w:r w:rsidRPr="009D4C9A">
              <w:rPr>
                <w:rFonts w:ascii="Arial" w:hAnsi="Arial" w:cs="Arial"/>
                <w:bCs/>
                <w:sz w:val="18"/>
                <w:szCs w:val="18"/>
              </w:rPr>
              <w:t xml:space="preserve"> *</w:t>
            </w:r>
          </w:p>
          <w:p w14:paraId="378BE8FB" w14:textId="77777777" w:rsidR="008D214B" w:rsidRPr="009D4C9A" w:rsidRDefault="008D214B" w:rsidP="00C315B7">
            <w:pPr>
              <w:autoSpaceDE w:val="0"/>
              <w:autoSpaceDN w:val="0"/>
              <w:adjustRightInd w:val="0"/>
              <w:spacing w:after="0" w:line="240" w:lineRule="auto"/>
              <w:jc w:val="both"/>
              <w:rPr>
                <w:rFonts w:ascii="Arial" w:hAnsi="Arial" w:cs="Arial"/>
                <w:sz w:val="18"/>
                <w:szCs w:val="18"/>
              </w:rPr>
            </w:pPr>
          </w:p>
          <w:p w14:paraId="0D75B1C4" w14:textId="77777777" w:rsidR="008D214B" w:rsidRPr="009D4C9A" w:rsidRDefault="008D214B" w:rsidP="00C315B7">
            <w:pPr>
              <w:autoSpaceDE w:val="0"/>
              <w:autoSpaceDN w:val="0"/>
              <w:adjustRightInd w:val="0"/>
              <w:spacing w:after="0" w:line="240" w:lineRule="auto"/>
              <w:jc w:val="both"/>
              <w:rPr>
                <w:rFonts w:ascii="Arial" w:hAnsi="Arial" w:cs="Arial"/>
                <w:bCs/>
                <w:sz w:val="18"/>
                <w:szCs w:val="18"/>
              </w:rPr>
            </w:pPr>
            <w:r w:rsidRPr="009D4C9A">
              <w:rPr>
                <w:rFonts w:ascii="Arial" w:hAnsi="Arial" w:cs="Arial"/>
                <w:bCs/>
                <w:sz w:val="18"/>
                <w:szCs w:val="18"/>
              </w:rPr>
              <w:t>1. Przedmiot robót budowlanych (pełna nazwa zadania inwestycyjnego)</w:t>
            </w:r>
          </w:p>
          <w:p w14:paraId="773151BD" w14:textId="596F0E16" w:rsidR="008D214B" w:rsidRPr="009D4C9A" w:rsidRDefault="008D214B" w:rsidP="00C315B7">
            <w:pPr>
              <w:autoSpaceDE w:val="0"/>
              <w:autoSpaceDN w:val="0"/>
              <w:adjustRightInd w:val="0"/>
              <w:spacing w:after="0" w:line="240" w:lineRule="auto"/>
              <w:jc w:val="both"/>
              <w:rPr>
                <w:rFonts w:ascii="Arial" w:hAnsi="Arial" w:cs="Arial"/>
                <w:bCs/>
                <w:sz w:val="18"/>
                <w:szCs w:val="18"/>
              </w:rPr>
            </w:pPr>
            <w:r w:rsidRPr="009D4C9A">
              <w:rPr>
                <w:rFonts w:ascii="Arial" w:hAnsi="Arial" w:cs="Arial"/>
                <w:bCs/>
                <w:sz w:val="18"/>
                <w:szCs w:val="18"/>
              </w:rPr>
              <w:t>……………………………………………………………………………………………..…..*</w:t>
            </w:r>
          </w:p>
          <w:p w14:paraId="3A19BFF0"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Wartość roboty budowlanej ………………………………………………..*</w:t>
            </w:r>
          </w:p>
          <w:p w14:paraId="08E532D5"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Powierzchnia zagospodarowanego terenu ……………………….*</w:t>
            </w:r>
          </w:p>
          <w:p w14:paraId="5BDBC448"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lub długość obiektu liniowego ……………………………….*</w:t>
            </w:r>
          </w:p>
          <w:p w14:paraId="1905F31F"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Nazwa inwestora: ……………………..……*</w:t>
            </w:r>
          </w:p>
          <w:p w14:paraId="144CB47F"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Pełniona funkcja: ………………….………..*</w:t>
            </w:r>
          </w:p>
          <w:p w14:paraId="5DB52382"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Okres pełnienia funkcji: …………………………*</w:t>
            </w:r>
          </w:p>
          <w:p w14:paraId="092014FC"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Okres realizacji robót budowlanych: …………..*</w:t>
            </w:r>
          </w:p>
          <w:p w14:paraId="2ED1CA76" w14:textId="77777777" w:rsidR="008D214B" w:rsidRPr="009D4C9A" w:rsidRDefault="008D214B" w:rsidP="00C315B7">
            <w:pPr>
              <w:autoSpaceDE w:val="0"/>
              <w:autoSpaceDN w:val="0"/>
              <w:adjustRightInd w:val="0"/>
              <w:spacing w:after="0" w:line="240" w:lineRule="auto"/>
              <w:jc w:val="both"/>
              <w:rPr>
                <w:rFonts w:ascii="Arial" w:hAnsi="Arial" w:cs="Arial"/>
                <w:bCs/>
                <w:sz w:val="18"/>
                <w:szCs w:val="18"/>
              </w:rPr>
            </w:pPr>
          </w:p>
          <w:p w14:paraId="4150CC36" w14:textId="77777777" w:rsidR="008D214B" w:rsidRPr="009D4C9A" w:rsidRDefault="008D214B" w:rsidP="00C315B7">
            <w:pPr>
              <w:autoSpaceDE w:val="0"/>
              <w:autoSpaceDN w:val="0"/>
              <w:adjustRightInd w:val="0"/>
              <w:spacing w:after="0" w:line="240" w:lineRule="auto"/>
              <w:jc w:val="both"/>
              <w:rPr>
                <w:rFonts w:ascii="Arial" w:hAnsi="Arial" w:cs="Arial"/>
                <w:bCs/>
                <w:sz w:val="18"/>
                <w:szCs w:val="18"/>
              </w:rPr>
            </w:pPr>
            <w:r w:rsidRPr="009D4C9A">
              <w:rPr>
                <w:rFonts w:ascii="Arial" w:hAnsi="Arial" w:cs="Arial"/>
                <w:bCs/>
                <w:sz w:val="18"/>
                <w:szCs w:val="18"/>
              </w:rPr>
              <w:t>2. Przedmiot robót budowlanych (pełna nazwa zadania inwestycyjnego)</w:t>
            </w:r>
          </w:p>
          <w:p w14:paraId="53B7080F" w14:textId="147C5516" w:rsidR="008D214B" w:rsidRPr="009D4C9A" w:rsidRDefault="008D214B" w:rsidP="00C315B7">
            <w:pPr>
              <w:autoSpaceDE w:val="0"/>
              <w:autoSpaceDN w:val="0"/>
              <w:adjustRightInd w:val="0"/>
              <w:spacing w:after="0" w:line="240" w:lineRule="auto"/>
              <w:jc w:val="both"/>
              <w:rPr>
                <w:rFonts w:ascii="Arial" w:hAnsi="Arial" w:cs="Arial"/>
                <w:bCs/>
                <w:sz w:val="18"/>
                <w:szCs w:val="18"/>
              </w:rPr>
            </w:pPr>
            <w:r w:rsidRPr="009D4C9A">
              <w:rPr>
                <w:rFonts w:ascii="Arial" w:hAnsi="Arial" w:cs="Arial"/>
                <w:bCs/>
                <w:sz w:val="18"/>
                <w:szCs w:val="18"/>
              </w:rPr>
              <w:t>……………………………………………………………………………………………..…..*</w:t>
            </w:r>
          </w:p>
          <w:p w14:paraId="2FBD1C7D"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Wartość roboty budowlanej ………………………………………………..*</w:t>
            </w:r>
          </w:p>
          <w:p w14:paraId="04FAB69D"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Powierzchnia zagospodarowanego terenu ……………………….*</w:t>
            </w:r>
          </w:p>
          <w:p w14:paraId="213C584A"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lub długość obiektu liniowego ……………………………….*</w:t>
            </w:r>
          </w:p>
          <w:p w14:paraId="2313CBA7"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Nazwa inwestora: ……………………..……*</w:t>
            </w:r>
          </w:p>
          <w:p w14:paraId="4978850F"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Pełniona funkcja: ………………….………..*</w:t>
            </w:r>
          </w:p>
          <w:p w14:paraId="2F955D8D"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Okres pełnienia funkcji: …………………………*</w:t>
            </w:r>
          </w:p>
          <w:p w14:paraId="1032C08B"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Okres realizacji robót budowlanych: …………..*</w:t>
            </w:r>
          </w:p>
          <w:p w14:paraId="06115191" w14:textId="77777777" w:rsidR="008D214B" w:rsidRPr="009D4C9A" w:rsidRDefault="008D214B" w:rsidP="00C315B7">
            <w:pPr>
              <w:autoSpaceDE w:val="0"/>
              <w:autoSpaceDN w:val="0"/>
              <w:adjustRightInd w:val="0"/>
              <w:spacing w:after="0" w:line="240" w:lineRule="auto"/>
              <w:jc w:val="both"/>
              <w:rPr>
                <w:rFonts w:ascii="Arial" w:hAnsi="Arial" w:cs="Arial"/>
                <w:bCs/>
                <w:sz w:val="18"/>
                <w:szCs w:val="18"/>
              </w:rPr>
            </w:pPr>
          </w:p>
          <w:p w14:paraId="6172DC93" w14:textId="77777777" w:rsidR="008D214B" w:rsidRPr="009D4C9A" w:rsidRDefault="008D214B" w:rsidP="00C315B7">
            <w:pPr>
              <w:autoSpaceDE w:val="0"/>
              <w:autoSpaceDN w:val="0"/>
              <w:adjustRightInd w:val="0"/>
              <w:spacing w:after="0" w:line="240" w:lineRule="auto"/>
              <w:jc w:val="both"/>
              <w:rPr>
                <w:rFonts w:ascii="Arial" w:hAnsi="Arial" w:cs="Arial"/>
                <w:bCs/>
                <w:sz w:val="18"/>
                <w:szCs w:val="18"/>
              </w:rPr>
            </w:pPr>
            <w:r w:rsidRPr="009D4C9A">
              <w:rPr>
                <w:rFonts w:ascii="Arial" w:hAnsi="Arial" w:cs="Arial"/>
                <w:bCs/>
                <w:sz w:val="18"/>
                <w:szCs w:val="18"/>
              </w:rPr>
              <w:t>3. Przedmiot robót budowlanych (pełna nazwa zadania inwestycyjnego)</w:t>
            </w:r>
          </w:p>
          <w:p w14:paraId="0E84D663" w14:textId="7378CEC5" w:rsidR="008D214B" w:rsidRPr="009D4C9A" w:rsidRDefault="008D214B" w:rsidP="00C315B7">
            <w:pPr>
              <w:autoSpaceDE w:val="0"/>
              <w:autoSpaceDN w:val="0"/>
              <w:adjustRightInd w:val="0"/>
              <w:spacing w:after="0" w:line="240" w:lineRule="auto"/>
              <w:jc w:val="both"/>
              <w:rPr>
                <w:rFonts w:ascii="Arial" w:hAnsi="Arial" w:cs="Arial"/>
                <w:bCs/>
                <w:sz w:val="18"/>
                <w:szCs w:val="18"/>
              </w:rPr>
            </w:pPr>
            <w:r w:rsidRPr="009D4C9A">
              <w:rPr>
                <w:rFonts w:ascii="Arial" w:hAnsi="Arial" w:cs="Arial"/>
                <w:bCs/>
                <w:sz w:val="18"/>
                <w:szCs w:val="18"/>
              </w:rPr>
              <w:t>……………………………………………………………………………………………..…..*</w:t>
            </w:r>
          </w:p>
          <w:p w14:paraId="1921456C"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Wartość roboty budowlanej ………………………………………………..*</w:t>
            </w:r>
          </w:p>
          <w:p w14:paraId="2C70EF37"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Powierzchnia zagospodarowanego terenu ……………………….*</w:t>
            </w:r>
          </w:p>
          <w:p w14:paraId="0395E68D"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lub długość obiektu liniowego ……………………………….*</w:t>
            </w:r>
          </w:p>
          <w:p w14:paraId="28BA7356"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Nazwa inwestora: ……………………..……*</w:t>
            </w:r>
          </w:p>
          <w:p w14:paraId="13E761FE"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Pełniona funkcja: ………………….………..*</w:t>
            </w:r>
          </w:p>
          <w:p w14:paraId="2EA70625"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Okres pełnienia funkcji: …………………………*</w:t>
            </w:r>
          </w:p>
          <w:p w14:paraId="58A38E1C" w14:textId="77777777" w:rsidR="008D214B" w:rsidRPr="006976B7" w:rsidRDefault="008D214B" w:rsidP="00C315B7">
            <w:pPr>
              <w:autoSpaceDE w:val="0"/>
              <w:autoSpaceDN w:val="0"/>
              <w:adjustRightInd w:val="0"/>
              <w:spacing w:after="0" w:line="240" w:lineRule="auto"/>
              <w:jc w:val="both"/>
              <w:rPr>
                <w:rFonts w:ascii="Arial" w:hAnsi="Arial" w:cs="Arial"/>
                <w:bCs/>
                <w:sz w:val="18"/>
                <w:szCs w:val="18"/>
              </w:rPr>
            </w:pPr>
            <w:r w:rsidRPr="006976B7">
              <w:rPr>
                <w:rFonts w:ascii="Arial" w:hAnsi="Arial" w:cs="Arial"/>
                <w:bCs/>
                <w:sz w:val="18"/>
                <w:szCs w:val="18"/>
              </w:rPr>
              <w:t>Okres realizacji robót budowlanych: …………..*</w:t>
            </w:r>
          </w:p>
          <w:p w14:paraId="158FABC1" w14:textId="77777777" w:rsidR="008D214B" w:rsidRPr="009D4C9A" w:rsidRDefault="008D214B" w:rsidP="00C315B7">
            <w:pPr>
              <w:autoSpaceDE w:val="0"/>
              <w:autoSpaceDN w:val="0"/>
              <w:adjustRightInd w:val="0"/>
              <w:spacing w:after="0" w:line="240" w:lineRule="auto"/>
              <w:jc w:val="both"/>
              <w:rPr>
                <w:rFonts w:ascii="Arial" w:hAnsi="Arial" w:cs="Arial"/>
                <w:sz w:val="18"/>
                <w:szCs w:val="18"/>
              </w:rPr>
            </w:pPr>
          </w:p>
        </w:tc>
      </w:tr>
    </w:tbl>
    <w:bookmarkEnd w:id="8"/>
    <w:p w14:paraId="17452917" w14:textId="7416B682" w:rsidR="004A31BD" w:rsidRPr="00BD3449" w:rsidRDefault="0057170A" w:rsidP="007D367B">
      <w:pPr>
        <w:numPr>
          <w:ilvl w:val="0"/>
          <w:numId w:val="1"/>
        </w:numPr>
        <w:tabs>
          <w:tab w:val="clear" w:pos="360"/>
        </w:tabs>
        <w:autoSpaceDE w:val="0"/>
        <w:autoSpaceDN w:val="0"/>
        <w:spacing w:before="120" w:after="60" w:line="300" w:lineRule="atLeast"/>
        <w:ind w:left="425" w:hanging="425"/>
        <w:jc w:val="both"/>
        <w:rPr>
          <w:rFonts w:ascii="Arial" w:eastAsiaTheme="minorEastAsia" w:hAnsi="Arial" w:cs="Arial"/>
          <w:sz w:val="20"/>
          <w:szCs w:val="20"/>
          <w:lang w:eastAsia="pl-PL"/>
        </w:rPr>
      </w:pPr>
      <w:r w:rsidRPr="0057170A">
        <w:rPr>
          <w:rFonts w:ascii="Arial" w:eastAsiaTheme="minorEastAsia" w:hAnsi="Arial" w:cs="Arial"/>
          <w:sz w:val="20"/>
          <w:szCs w:val="20"/>
          <w:lang w:eastAsia="pl-PL"/>
        </w:rPr>
        <w:lastRenderedPageBreak/>
        <w:t>Oświadczam(-y), że po zapoznaniu się ze Specyfikacją Waru</w:t>
      </w:r>
      <w:r w:rsidR="002138FC">
        <w:rPr>
          <w:rFonts w:ascii="Arial" w:eastAsiaTheme="minorEastAsia" w:hAnsi="Arial" w:cs="Arial"/>
          <w:sz w:val="20"/>
          <w:szCs w:val="20"/>
          <w:lang w:eastAsia="pl-PL"/>
        </w:rPr>
        <w:t>nków Zamówienia (zwaną dalej „S</w:t>
      </w:r>
      <w:r w:rsidRPr="0057170A">
        <w:rPr>
          <w:rFonts w:ascii="Arial" w:eastAsiaTheme="minorEastAsia" w:hAnsi="Arial" w:cs="Arial"/>
          <w:sz w:val="20"/>
          <w:szCs w:val="20"/>
          <w:lang w:eastAsia="pl-PL"/>
        </w:rPr>
        <w:t>WZ) i uznaję(-my) się za związanego(-</w:t>
      </w:r>
      <w:proofErr w:type="spellStart"/>
      <w:r w:rsidRPr="0057170A">
        <w:rPr>
          <w:rFonts w:ascii="Arial" w:eastAsiaTheme="minorEastAsia" w:hAnsi="Arial" w:cs="Arial"/>
          <w:sz w:val="20"/>
          <w:szCs w:val="20"/>
          <w:lang w:eastAsia="pl-PL"/>
        </w:rPr>
        <w:t>ych</w:t>
      </w:r>
      <w:proofErr w:type="spellEnd"/>
      <w:r w:rsidRPr="0057170A">
        <w:rPr>
          <w:rFonts w:ascii="Arial" w:eastAsiaTheme="minorEastAsia" w:hAnsi="Arial" w:cs="Arial"/>
          <w:sz w:val="20"/>
          <w:szCs w:val="20"/>
          <w:lang w:eastAsia="pl-PL"/>
        </w:rPr>
        <w:t xml:space="preserve">) określonymi w niej postanowieniami i zasadami postępowania. </w:t>
      </w:r>
    </w:p>
    <w:p w14:paraId="576F495D" w14:textId="66340108" w:rsidR="00B41989" w:rsidRDefault="00B41989" w:rsidP="007D367B">
      <w:pPr>
        <w:numPr>
          <w:ilvl w:val="0"/>
          <w:numId w:val="1"/>
        </w:numPr>
        <w:autoSpaceDE w:val="0"/>
        <w:autoSpaceDN w:val="0"/>
        <w:spacing w:before="120" w:after="60" w:line="300" w:lineRule="atLeast"/>
        <w:ind w:left="425" w:hanging="425"/>
        <w:jc w:val="both"/>
        <w:rPr>
          <w:rFonts w:ascii="Arial" w:eastAsiaTheme="minorEastAsia" w:hAnsi="Arial" w:cs="Arial"/>
          <w:sz w:val="20"/>
          <w:szCs w:val="20"/>
          <w:lang w:eastAsia="pl-PL"/>
        </w:rPr>
      </w:pPr>
      <w:r>
        <w:rPr>
          <w:rFonts w:ascii="Arial" w:eastAsiaTheme="minorEastAsia" w:hAnsi="Arial" w:cs="Arial"/>
          <w:sz w:val="20"/>
          <w:szCs w:val="20"/>
          <w:lang w:eastAsia="pl-PL"/>
        </w:rPr>
        <w:t xml:space="preserve">Oświadczam(-y), że odbyliśmy wizję lokalną </w:t>
      </w:r>
      <w:r>
        <w:rPr>
          <w:rFonts w:ascii="Arial" w:hAnsi="Arial" w:cs="Arial"/>
          <w:b/>
          <w:bCs/>
          <w:sz w:val="20"/>
          <w:szCs w:val="20"/>
          <w:u w:val="single"/>
        </w:rPr>
        <w:t>pod rygorem odrzucenia oferty na podstawie art. 226 ust. 1 pkt 18)</w:t>
      </w:r>
      <w:r>
        <w:rPr>
          <w:rFonts w:ascii="Arial" w:hAnsi="Arial" w:cs="Arial"/>
          <w:b/>
          <w:bCs/>
          <w:sz w:val="20"/>
          <w:szCs w:val="20"/>
        </w:rPr>
        <w:t xml:space="preserve">  </w:t>
      </w:r>
      <w:r>
        <w:rPr>
          <w:rFonts w:ascii="Arial" w:hAnsi="Arial" w:cs="Arial"/>
          <w:sz w:val="20"/>
          <w:szCs w:val="20"/>
        </w:rPr>
        <w:t>w dniu</w:t>
      </w:r>
      <w:r w:rsidR="008C1959">
        <w:rPr>
          <w:rFonts w:ascii="Arial" w:hAnsi="Arial" w:cs="Arial"/>
          <w:sz w:val="20"/>
          <w:szCs w:val="20"/>
        </w:rPr>
        <w:t xml:space="preserve"> </w:t>
      </w:r>
      <w:r>
        <w:rPr>
          <w:rFonts w:ascii="Arial" w:hAnsi="Arial" w:cs="Arial"/>
          <w:sz w:val="20"/>
          <w:szCs w:val="20"/>
        </w:rPr>
        <w:t>…………………. .</w:t>
      </w:r>
    </w:p>
    <w:p w14:paraId="4EA1597A" w14:textId="385CB3EC" w:rsidR="004A31BD" w:rsidRPr="00B41989" w:rsidRDefault="004A31BD" w:rsidP="007D367B">
      <w:pPr>
        <w:numPr>
          <w:ilvl w:val="0"/>
          <w:numId w:val="1"/>
        </w:numPr>
        <w:autoSpaceDE w:val="0"/>
        <w:autoSpaceDN w:val="0"/>
        <w:spacing w:before="120" w:after="60" w:line="300" w:lineRule="atLeast"/>
        <w:ind w:left="425" w:hanging="425"/>
        <w:jc w:val="both"/>
        <w:rPr>
          <w:rFonts w:ascii="Arial" w:eastAsiaTheme="minorEastAsia" w:hAnsi="Arial" w:cs="Arial"/>
          <w:sz w:val="20"/>
          <w:szCs w:val="20"/>
          <w:lang w:eastAsia="pl-PL"/>
        </w:rPr>
      </w:pPr>
      <w:r w:rsidRPr="00B41989">
        <w:rPr>
          <w:rFonts w:ascii="Arial" w:hAnsi="Arial" w:cs="Arial"/>
          <w:sz w:val="20"/>
          <w:szCs w:val="20"/>
        </w:rPr>
        <w:t xml:space="preserve">Oświadczamy, że </w:t>
      </w:r>
      <w:r w:rsidRPr="00B41989">
        <w:rPr>
          <w:rFonts w:ascii="Arial" w:hAnsi="Arial" w:cs="Arial"/>
          <w:b/>
          <w:color w:val="0000FF"/>
          <w:sz w:val="20"/>
          <w:szCs w:val="20"/>
        </w:rPr>
        <w:t>jesteśmy*** / nie jesteśmy***</w:t>
      </w:r>
      <w:r w:rsidRPr="00B41989">
        <w:rPr>
          <w:rFonts w:ascii="Arial" w:hAnsi="Arial" w:cs="Arial"/>
          <w:b/>
          <w:sz w:val="20"/>
          <w:szCs w:val="20"/>
        </w:rPr>
        <w:t xml:space="preserve"> </w:t>
      </w:r>
      <w:r w:rsidRPr="00B41989">
        <w:rPr>
          <w:rFonts w:ascii="Arial" w:hAnsi="Arial" w:cs="Arial"/>
          <w:sz w:val="20"/>
          <w:szCs w:val="20"/>
        </w:rPr>
        <w:t>podatnikiem podatku VAT od towarów i usług.</w:t>
      </w:r>
    </w:p>
    <w:p w14:paraId="03A7F766" w14:textId="377792D5" w:rsidR="00BD3449" w:rsidRPr="00B41989" w:rsidRDefault="004A31BD" w:rsidP="007D367B">
      <w:pPr>
        <w:pStyle w:val="Akapitzlist"/>
        <w:numPr>
          <w:ilvl w:val="0"/>
          <w:numId w:val="1"/>
        </w:numPr>
        <w:tabs>
          <w:tab w:val="left" w:pos="8460"/>
          <w:tab w:val="left" w:pos="8910"/>
        </w:tabs>
        <w:spacing w:before="120" w:after="60" w:line="300" w:lineRule="atLeast"/>
        <w:jc w:val="both"/>
        <w:rPr>
          <w:rFonts w:ascii="Arial" w:eastAsia="Times New Roman" w:hAnsi="Arial" w:cs="Arial"/>
          <w:b/>
          <w:sz w:val="20"/>
        </w:rPr>
      </w:pPr>
      <w:r w:rsidRPr="00B41989">
        <w:rPr>
          <w:rFonts w:ascii="Arial" w:hAnsi="Arial" w:cs="Arial"/>
          <w:sz w:val="20"/>
        </w:rPr>
        <w:t xml:space="preserve">Oświadczamy, że zgodnie z art. 225 ust. 2 ustawy </w:t>
      </w:r>
      <w:r w:rsidR="00B41989">
        <w:rPr>
          <w:rFonts w:ascii="Arial" w:hAnsi="Arial" w:cs="Arial"/>
          <w:sz w:val="20"/>
        </w:rPr>
        <w:t>P</w:t>
      </w:r>
      <w:r w:rsidRPr="00B41989">
        <w:rPr>
          <w:rFonts w:ascii="Arial" w:hAnsi="Arial" w:cs="Arial"/>
          <w:sz w:val="20"/>
        </w:rPr>
        <w:t>zp wybór naszej oferty:</w:t>
      </w:r>
    </w:p>
    <w:p w14:paraId="58957D43" w14:textId="706B2022" w:rsidR="004A31BD" w:rsidRPr="004A31BD" w:rsidRDefault="00BD3449" w:rsidP="007D367B">
      <w:pPr>
        <w:widowControl w:val="0"/>
        <w:shd w:val="clear" w:color="auto" w:fill="FFFFFF"/>
        <w:tabs>
          <w:tab w:val="left" w:pos="426"/>
        </w:tabs>
        <w:autoSpaceDE w:val="0"/>
        <w:autoSpaceDN w:val="0"/>
        <w:adjustRightInd w:val="0"/>
        <w:spacing w:before="120" w:after="60" w:line="300" w:lineRule="atLeast"/>
        <w:jc w:val="both"/>
        <w:rPr>
          <w:rFonts w:ascii="Arial" w:eastAsia="Times New Roman" w:hAnsi="Arial" w:cs="Arial"/>
          <w:bCs/>
          <w:spacing w:val="-1"/>
          <w:sz w:val="20"/>
          <w:szCs w:val="20"/>
        </w:rPr>
      </w:pPr>
      <w:r>
        <w:rPr>
          <w:rFonts w:ascii="Arial" w:hAnsi="Arial" w:cs="Arial"/>
          <w:bCs/>
          <w:sz w:val="18"/>
          <w:szCs w:val="18"/>
        </w:rPr>
        <w:t xml:space="preserve">         </w:t>
      </w:r>
      <w:r w:rsidR="004A31BD" w:rsidRPr="004A31BD">
        <w:rPr>
          <w:rFonts w:ascii="Arial" w:hAnsi="Arial" w:cs="Arial"/>
          <w:bCs/>
          <w:sz w:val="18"/>
          <w:szCs w:val="18"/>
        </w:rPr>
        <w:fldChar w:fldCharType="begin">
          <w:ffData>
            <w:name w:val=""/>
            <w:enabled/>
            <w:calcOnExit w:val="0"/>
            <w:checkBox>
              <w:sizeAuto/>
              <w:default w:val="0"/>
            </w:checkBox>
          </w:ffData>
        </w:fldChar>
      </w:r>
      <w:r w:rsidR="004A31BD" w:rsidRPr="004A31BD">
        <w:rPr>
          <w:rFonts w:ascii="Arial" w:hAnsi="Arial" w:cs="Arial"/>
          <w:bCs/>
          <w:sz w:val="18"/>
          <w:szCs w:val="18"/>
        </w:rPr>
        <w:instrText xml:space="preserve"> FORMCHECKBOX </w:instrText>
      </w:r>
      <w:r w:rsidR="004A31BD" w:rsidRPr="004A31BD">
        <w:rPr>
          <w:rFonts w:ascii="Arial" w:hAnsi="Arial" w:cs="Arial"/>
          <w:bCs/>
          <w:sz w:val="18"/>
          <w:szCs w:val="18"/>
        </w:rPr>
      </w:r>
      <w:r w:rsidR="004A31BD" w:rsidRPr="004A31BD">
        <w:rPr>
          <w:rFonts w:ascii="Arial" w:hAnsi="Arial" w:cs="Arial"/>
          <w:bCs/>
          <w:sz w:val="18"/>
          <w:szCs w:val="18"/>
        </w:rPr>
        <w:fldChar w:fldCharType="separate"/>
      </w:r>
      <w:r w:rsidR="004A31BD" w:rsidRPr="004A31BD">
        <w:rPr>
          <w:rFonts w:ascii="Arial" w:hAnsi="Arial" w:cs="Arial"/>
          <w:bCs/>
          <w:sz w:val="18"/>
          <w:szCs w:val="18"/>
        </w:rPr>
        <w:fldChar w:fldCharType="end"/>
      </w:r>
      <w:r w:rsidR="004A31BD">
        <w:rPr>
          <w:rFonts w:ascii="Arial" w:hAnsi="Arial" w:cs="Arial"/>
          <w:bCs/>
          <w:sz w:val="18"/>
          <w:szCs w:val="18"/>
        </w:rPr>
        <w:t xml:space="preserve"> </w:t>
      </w:r>
      <w:r w:rsidR="004A31BD" w:rsidRPr="004A31BD">
        <w:rPr>
          <w:rFonts w:ascii="Arial" w:hAnsi="Arial" w:cs="Arial"/>
          <w:b/>
          <w:color w:val="0000FF"/>
          <w:sz w:val="20"/>
          <w:szCs w:val="20"/>
        </w:rPr>
        <w:t>nie będzie</w:t>
      </w:r>
      <w:r w:rsidR="004A31BD">
        <w:rPr>
          <w:rFonts w:ascii="Arial" w:hAnsi="Arial" w:cs="Arial"/>
          <w:b/>
          <w:color w:val="0000FF"/>
          <w:sz w:val="20"/>
          <w:szCs w:val="20"/>
        </w:rPr>
        <w:t>**</w:t>
      </w:r>
      <w:r w:rsidR="004A31BD" w:rsidRPr="004A31BD">
        <w:rPr>
          <w:rFonts w:ascii="Arial" w:hAnsi="Arial" w:cs="Arial"/>
          <w:b/>
          <w:color w:val="0000FF"/>
          <w:sz w:val="20"/>
          <w:szCs w:val="20"/>
        </w:rPr>
        <w:t>*</w:t>
      </w:r>
      <w:r w:rsidR="004A31BD" w:rsidRPr="004A31BD">
        <w:rPr>
          <w:rFonts w:ascii="Arial" w:hAnsi="Arial" w:cs="Arial"/>
          <w:sz w:val="20"/>
          <w:szCs w:val="20"/>
        </w:rPr>
        <w:t xml:space="preserve"> prowadził do powstania u Zamawiającego obowiązku podatkowego,</w:t>
      </w:r>
    </w:p>
    <w:p w14:paraId="79F351E5" w14:textId="62156B0D" w:rsidR="004A31BD" w:rsidRPr="004A31BD" w:rsidRDefault="00BD3449" w:rsidP="007D367B">
      <w:pPr>
        <w:widowControl w:val="0"/>
        <w:shd w:val="clear" w:color="auto" w:fill="FFFFFF"/>
        <w:tabs>
          <w:tab w:val="left" w:pos="426"/>
        </w:tabs>
        <w:autoSpaceDE w:val="0"/>
        <w:autoSpaceDN w:val="0"/>
        <w:adjustRightInd w:val="0"/>
        <w:spacing w:before="120" w:after="60" w:line="300" w:lineRule="atLeast"/>
        <w:jc w:val="both"/>
        <w:rPr>
          <w:rFonts w:ascii="Arial" w:eastAsia="Times New Roman" w:hAnsi="Arial" w:cs="Arial"/>
          <w:bCs/>
          <w:spacing w:val="-1"/>
          <w:sz w:val="20"/>
          <w:szCs w:val="20"/>
        </w:rPr>
      </w:pPr>
      <w:r>
        <w:rPr>
          <w:rFonts w:ascii="Arial" w:hAnsi="Arial" w:cs="Arial"/>
          <w:bCs/>
          <w:sz w:val="18"/>
          <w:szCs w:val="18"/>
        </w:rPr>
        <w:t xml:space="preserve">         </w:t>
      </w:r>
      <w:r w:rsidR="004A31BD" w:rsidRPr="004A31BD">
        <w:rPr>
          <w:rFonts w:ascii="Arial" w:hAnsi="Arial" w:cs="Arial"/>
          <w:bCs/>
          <w:sz w:val="18"/>
          <w:szCs w:val="18"/>
        </w:rPr>
        <w:fldChar w:fldCharType="begin">
          <w:ffData>
            <w:name w:val=""/>
            <w:enabled/>
            <w:calcOnExit w:val="0"/>
            <w:checkBox>
              <w:sizeAuto/>
              <w:default w:val="0"/>
            </w:checkBox>
          </w:ffData>
        </w:fldChar>
      </w:r>
      <w:r w:rsidR="004A31BD" w:rsidRPr="004A31BD">
        <w:rPr>
          <w:rFonts w:ascii="Arial" w:hAnsi="Arial" w:cs="Arial"/>
          <w:bCs/>
          <w:sz w:val="18"/>
          <w:szCs w:val="18"/>
        </w:rPr>
        <w:instrText xml:space="preserve"> FORMCHECKBOX </w:instrText>
      </w:r>
      <w:r w:rsidR="004A31BD" w:rsidRPr="004A31BD">
        <w:rPr>
          <w:rFonts w:ascii="Arial" w:hAnsi="Arial" w:cs="Arial"/>
          <w:bCs/>
          <w:sz w:val="18"/>
          <w:szCs w:val="18"/>
        </w:rPr>
      </w:r>
      <w:r w:rsidR="004A31BD" w:rsidRPr="004A31BD">
        <w:rPr>
          <w:rFonts w:ascii="Arial" w:hAnsi="Arial" w:cs="Arial"/>
          <w:bCs/>
          <w:sz w:val="18"/>
          <w:szCs w:val="18"/>
        </w:rPr>
        <w:fldChar w:fldCharType="separate"/>
      </w:r>
      <w:r w:rsidR="004A31BD" w:rsidRPr="004A31BD">
        <w:rPr>
          <w:rFonts w:ascii="Arial" w:hAnsi="Arial" w:cs="Arial"/>
          <w:bCs/>
          <w:sz w:val="18"/>
          <w:szCs w:val="18"/>
        </w:rPr>
        <w:fldChar w:fldCharType="end"/>
      </w:r>
      <w:r w:rsidR="004A31BD">
        <w:rPr>
          <w:rFonts w:ascii="Arial" w:hAnsi="Arial" w:cs="Arial"/>
          <w:bCs/>
          <w:sz w:val="18"/>
          <w:szCs w:val="18"/>
        </w:rPr>
        <w:t xml:space="preserve"> </w:t>
      </w:r>
      <w:r w:rsidR="004A31BD" w:rsidRPr="004A31BD">
        <w:rPr>
          <w:rFonts w:ascii="Arial" w:hAnsi="Arial" w:cs="Arial"/>
          <w:b/>
          <w:color w:val="0000FF"/>
          <w:sz w:val="20"/>
          <w:szCs w:val="20"/>
        </w:rPr>
        <w:t>będzie</w:t>
      </w:r>
      <w:r w:rsidR="004A31BD">
        <w:rPr>
          <w:rFonts w:ascii="Arial" w:hAnsi="Arial" w:cs="Arial"/>
          <w:b/>
          <w:color w:val="0000FF"/>
          <w:sz w:val="20"/>
          <w:szCs w:val="20"/>
        </w:rPr>
        <w:t>**</w:t>
      </w:r>
      <w:r w:rsidR="004A31BD" w:rsidRPr="004A31BD">
        <w:rPr>
          <w:rFonts w:ascii="Arial" w:hAnsi="Arial" w:cs="Arial"/>
          <w:b/>
          <w:sz w:val="20"/>
          <w:szCs w:val="20"/>
        </w:rPr>
        <w:t>*</w:t>
      </w:r>
      <w:r w:rsidR="004A31BD" w:rsidRPr="004A31BD">
        <w:rPr>
          <w:rFonts w:ascii="Arial" w:hAnsi="Arial" w:cs="Arial"/>
          <w:sz w:val="20"/>
          <w:szCs w:val="20"/>
        </w:rPr>
        <w:t xml:space="preserve"> prowadził do powstania u Zamawiającego obowiązku podatkowego. </w:t>
      </w:r>
    </w:p>
    <w:p w14:paraId="0699C73D" w14:textId="77777777" w:rsidR="004A31BD" w:rsidRPr="004A31BD" w:rsidRDefault="004A31BD" w:rsidP="007D367B">
      <w:pPr>
        <w:widowControl w:val="0"/>
        <w:shd w:val="clear" w:color="auto" w:fill="FFFFFF"/>
        <w:tabs>
          <w:tab w:val="left" w:pos="426"/>
        </w:tabs>
        <w:autoSpaceDE w:val="0"/>
        <w:autoSpaceDN w:val="0"/>
        <w:adjustRightInd w:val="0"/>
        <w:spacing w:before="120" w:after="60" w:line="300" w:lineRule="atLeast"/>
        <w:ind w:left="709"/>
        <w:jc w:val="both"/>
        <w:rPr>
          <w:rFonts w:ascii="Arial" w:eastAsia="Times New Roman" w:hAnsi="Arial" w:cs="Arial"/>
          <w:bCs/>
          <w:spacing w:val="-1"/>
          <w:sz w:val="20"/>
          <w:szCs w:val="20"/>
        </w:rPr>
      </w:pPr>
      <w:r w:rsidRPr="004A31BD">
        <w:rPr>
          <w:rFonts w:ascii="Arial" w:hAnsi="Arial" w:cs="Arial"/>
          <w:sz w:val="20"/>
          <w:szCs w:val="20"/>
        </w:rPr>
        <w:t xml:space="preserve">Jednocześnie wskazujemy: </w:t>
      </w:r>
    </w:p>
    <w:p w14:paraId="547D2B2D" w14:textId="77777777" w:rsidR="004A31BD" w:rsidRPr="004A31BD" w:rsidRDefault="004A31BD" w:rsidP="007D367B">
      <w:pPr>
        <w:pStyle w:val="Akapitzlist"/>
        <w:numPr>
          <w:ilvl w:val="0"/>
          <w:numId w:val="13"/>
        </w:numPr>
        <w:shd w:val="clear" w:color="auto" w:fill="FFFFFF"/>
        <w:tabs>
          <w:tab w:val="left" w:pos="426"/>
        </w:tabs>
        <w:suppressAutoHyphens w:val="0"/>
        <w:autoSpaceDE w:val="0"/>
        <w:autoSpaceDN w:val="0"/>
        <w:adjustRightInd w:val="0"/>
        <w:spacing w:before="120" w:after="60" w:line="300" w:lineRule="atLeast"/>
        <w:jc w:val="both"/>
        <w:rPr>
          <w:rFonts w:ascii="Arial" w:eastAsia="Times New Roman" w:hAnsi="Arial" w:cs="Arial"/>
          <w:bCs/>
          <w:spacing w:val="-1"/>
          <w:sz w:val="20"/>
        </w:rPr>
      </w:pPr>
      <w:r w:rsidRPr="004A31BD">
        <w:rPr>
          <w:rFonts w:ascii="Arial" w:eastAsia="Times New Roman" w:hAnsi="Arial" w:cs="Arial"/>
          <w:bCs/>
          <w:spacing w:val="-1"/>
          <w:sz w:val="20"/>
        </w:rPr>
        <w:t>nazwę (rodzaj) towaru lub usługi, których dostawa lub świadczenie będą prowadziły do powstania obowiązku podatkowego : …………………………………………….</w:t>
      </w:r>
    </w:p>
    <w:p w14:paraId="60EE4A24" w14:textId="77777777" w:rsidR="004A31BD" w:rsidRPr="004A31BD" w:rsidRDefault="004A31BD" w:rsidP="007D367B">
      <w:pPr>
        <w:pStyle w:val="Akapitzlist"/>
        <w:numPr>
          <w:ilvl w:val="0"/>
          <w:numId w:val="13"/>
        </w:numPr>
        <w:shd w:val="clear" w:color="auto" w:fill="FFFFFF"/>
        <w:tabs>
          <w:tab w:val="left" w:pos="426"/>
        </w:tabs>
        <w:suppressAutoHyphens w:val="0"/>
        <w:autoSpaceDE w:val="0"/>
        <w:autoSpaceDN w:val="0"/>
        <w:adjustRightInd w:val="0"/>
        <w:spacing w:before="120" w:after="60" w:line="300" w:lineRule="atLeast"/>
        <w:jc w:val="both"/>
        <w:rPr>
          <w:rFonts w:ascii="Arial" w:eastAsia="Times New Roman" w:hAnsi="Arial" w:cs="Arial"/>
          <w:bCs/>
          <w:spacing w:val="-1"/>
          <w:sz w:val="20"/>
        </w:rPr>
      </w:pPr>
      <w:r w:rsidRPr="004A31BD">
        <w:rPr>
          <w:rFonts w:ascii="Arial" w:hAnsi="Arial" w:cs="Arial"/>
          <w:sz w:val="20"/>
        </w:rPr>
        <w:t xml:space="preserve">wartość towaru lub usługi objętej obowiązkiem podatkowym Zamawiającego, bez kwoty podatku: ……………………………………………..…………, </w:t>
      </w:r>
    </w:p>
    <w:p w14:paraId="309F3D64" w14:textId="77777777" w:rsidR="004A31BD" w:rsidRPr="00BD3449" w:rsidRDefault="004A31BD" w:rsidP="007D367B">
      <w:pPr>
        <w:pStyle w:val="Akapitzlist"/>
        <w:numPr>
          <w:ilvl w:val="0"/>
          <w:numId w:val="13"/>
        </w:numPr>
        <w:shd w:val="clear" w:color="auto" w:fill="FFFFFF"/>
        <w:tabs>
          <w:tab w:val="left" w:pos="426"/>
        </w:tabs>
        <w:suppressAutoHyphens w:val="0"/>
        <w:autoSpaceDE w:val="0"/>
        <w:autoSpaceDN w:val="0"/>
        <w:adjustRightInd w:val="0"/>
        <w:spacing w:before="120" w:after="60" w:line="300" w:lineRule="atLeast"/>
        <w:jc w:val="both"/>
        <w:rPr>
          <w:rFonts w:ascii="Arial" w:eastAsia="Times New Roman" w:hAnsi="Arial" w:cs="Arial"/>
          <w:bCs/>
          <w:spacing w:val="-1"/>
          <w:sz w:val="20"/>
        </w:rPr>
      </w:pPr>
      <w:r w:rsidRPr="004A31BD">
        <w:rPr>
          <w:rFonts w:ascii="Arial" w:hAnsi="Arial" w:cs="Arial"/>
          <w:sz w:val="20"/>
        </w:rPr>
        <w:t>stawkę podatku od towarów i usług, która zgodnie z wiedzą wykonawcy, będzie miała zastosowanie: ……………………………… .</w:t>
      </w:r>
    </w:p>
    <w:p w14:paraId="3B6B3297" w14:textId="584AFDCC" w:rsidR="00BD3449" w:rsidRPr="000A7EED" w:rsidRDefault="00BD3449" w:rsidP="007D367B">
      <w:pPr>
        <w:autoSpaceDE w:val="0"/>
        <w:autoSpaceDN w:val="0"/>
        <w:spacing w:before="120" w:after="60" w:line="300" w:lineRule="atLeast"/>
        <w:ind w:left="1069"/>
        <w:jc w:val="both"/>
        <w:rPr>
          <w:rFonts w:ascii="Arial" w:eastAsiaTheme="minorEastAsia" w:hAnsi="Arial" w:cs="Arial"/>
          <w:sz w:val="20"/>
          <w:szCs w:val="20"/>
          <w:lang w:eastAsia="pl-PL"/>
        </w:rPr>
      </w:pPr>
      <w:r w:rsidRPr="000A7EED">
        <w:rPr>
          <w:rFonts w:ascii="Arial" w:eastAsiaTheme="minorEastAsia" w:hAnsi="Arial" w:cs="Arial"/>
          <w:sz w:val="20"/>
          <w:szCs w:val="20"/>
          <w:lang w:eastAsia="pl-PL"/>
        </w:rPr>
        <w:t>(</w:t>
      </w:r>
      <w:r w:rsidRPr="000A7EED">
        <w:rPr>
          <w:rFonts w:ascii="Arial" w:eastAsiaTheme="minorEastAsia" w:hAnsi="Arial" w:cs="Arial"/>
          <w:i/>
          <w:sz w:val="20"/>
          <w:szCs w:val="20"/>
          <w:lang w:eastAsia="pl-PL"/>
        </w:rPr>
        <w:t>vide Rozdział XVI ust. 1</w:t>
      </w:r>
      <w:r w:rsidR="000A7EED" w:rsidRPr="000A7EED">
        <w:rPr>
          <w:rFonts w:ascii="Arial" w:eastAsiaTheme="minorEastAsia" w:hAnsi="Arial" w:cs="Arial"/>
          <w:i/>
          <w:sz w:val="20"/>
          <w:szCs w:val="20"/>
          <w:lang w:eastAsia="pl-PL"/>
        </w:rPr>
        <w:t>5</w:t>
      </w:r>
      <w:r w:rsidRPr="000A7EED">
        <w:rPr>
          <w:rFonts w:ascii="Arial" w:eastAsiaTheme="minorEastAsia" w:hAnsi="Arial" w:cs="Arial"/>
          <w:i/>
          <w:sz w:val="20"/>
          <w:szCs w:val="20"/>
          <w:lang w:eastAsia="pl-PL"/>
        </w:rPr>
        <w:t xml:space="preserve"> SWZ</w:t>
      </w:r>
      <w:r w:rsidRPr="000A7EED">
        <w:rPr>
          <w:rFonts w:ascii="Arial" w:eastAsiaTheme="minorEastAsia" w:hAnsi="Arial" w:cs="Arial"/>
          <w:sz w:val="20"/>
          <w:szCs w:val="20"/>
          <w:lang w:eastAsia="pl-PL"/>
        </w:rPr>
        <w:t>).</w:t>
      </w:r>
    </w:p>
    <w:p w14:paraId="037E5628" w14:textId="12484005" w:rsidR="00A561D1" w:rsidRDefault="004A31BD" w:rsidP="00A561D1">
      <w:pPr>
        <w:spacing w:after="0" w:line="240" w:lineRule="auto"/>
        <w:ind w:left="426"/>
        <w:jc w:val="center"/>
        <w:rPr>
          <w:rFonts w:cs="Calibri"/>
          <w:sz w:val="16"/>
          <w:szCs w:val="16"/>
        </w:rPr>
      </w:pPr>
      <w:r w:rsidRPr="00B223DC">
        <w:rPr>
          <w:rFonts w:cs="Calibri"/>
          <w:b/>
          <w:sz w:val="24"/>
          <w:szCs w:val="24"/>
        </w:rPr>
        <w:t>*</w:t>
      </w:r>
      <w:r>
        <w:rPr>
          <w:rFonts w:cs="Calibri"/>
          <w:b/>
          <w:sz w:val="24"/>
          <w:szCs w:val="24"/>
        </w:rPr>
        <w:t>**</w:t>
      </w:r>
      <w:r w:rsidR="00BD3449">
        <w:rPr>
          <w:rFonts w:cs="Calibri"/>
          <w:b/>
          <w:sz w:val="24"/>
          <w:szCs w:val="24"/>
        </w:rPr>
        <w:t xml:space="preserve">  </w:t>
      </w:r>
      <w:r w:rsidRPr="00B223DC">
        <w:rPr>
          <w:rFonts w:cs="Calibri"/>
          <w:sz w:val="16"/>
          <w:szCs w:val="16"/>
        </w:rPr>
        <w:t xml:space="preserve"> </w:t>
      </w:r>
      <w:r w:rsidRPr="002C3FC2">
        <w:rPr>
          <w:rFonts w:cs="Calibri"/>
          <w:color w:val="0000FF"/>
          <w:sz w:val="16"/>
          <w:szCs w:val="16"/>
        </w:rPr>
        <w:t>Należy zaznaczyć</w:t>
      </w:r>
      <w:r w:rsidRPr="00B223DC">
        <w:rPr>
          <w:rFonts w:cs="Calibri"/>
          <w:sz w:val="16"/>
          <w:szCs w:val="16"/>
        </w:rPr>
        <w:t xml:space="preserve"> powyżej właściwe pole i ewentualnie wskazać wymagane informacje. Obowiązku podatkowego po stronie Zamawiającego nie będzie w przypadku, gdy obowiązek rozliczenia podatku VAT będzie po stronie Wykonawcy.</w:t>
      </w:r>
    </w:p>
    <w:p w14:paraId="5E9FC615" w14:textId="77777777" w:rsidR="00A561D1" w:rsidRPr="00A561D1" w:rsidRDefault="00A561D1" w:rsidP="00A561D1">
      <w:pPr>
        <w:spacing w:after="0" w:line="240" w:lineRule="auto"/>
        <w:ind w:left="426"/>
        <w:jc w:val="center"/>
        <w:rPr>
          <w:rFonts w:cs="Calibri"/>
          <w:sz w:val="16"/>
          <w:szCs w:val="16"/>
        </w:rPr>
      </w:pPr>
    </w:p>
    <w:p w14:paraId="15CA5AD5" w14:textId="327EFD81" w:rsidR="00A561D1" w:rsidRPr="002C7B7B" w:rsidRDefault="00A561D1" w:rsidP="00B41989">
      <w:pPr>
        <w:pStyle w:val="Akapitzlist"/>
        <w:numPr>
          <w:ilvl w:val="0"/>
          <w:numId w:val="1"/>
        </w:numPr>
        <w:autoSpaceDE w:val="0"/>
        <w:autoSpaceDN w:val="0"/>
        <w:spacing w:before="60" w:after="120" w:line="300" w:lineRule="exact"/>
        <w:jc w:val="both"/>
        <w:rPr>
          <w:rFonts w:ascii="Arial" w:eastAsiaTheme="minorEastAsia" w:hAnsi="Arial" w:cs="Arial"/>
          <w:sz w:val="20"/>
        </w:rPr>
      </w:pPr>
      <w:r w:rsidRPr="002C7B7B">
        <w:rPr>
          <w:rFonts w:ascii="Arial" w:hAnsi="Arial" w:cs="Arial"/>
          <w:sz w:val="20"/>
        </w:rPr>
        <w:t>Oświadczamy, że uważamy się za związanych niniejszą ofertą przez okres wskazany w SWZ.</w:t>
      </w:r>
    </w:p>
    <w:p w14:paraId="4DF373FA" w14:textId="2D2D279C" w:rsidR="000E2598" w:rsidRPr="002C7B7B" w:rsidRDefault="0057170A" w:rsidP="00B41989">
      <w:pPr>
        <w:numPr>
          <w:ilvl w:val="0"/>
          <w:numId w:val="1"/>
        </w:numPr>
        <w:autoSpaceDE w:val="0"/>
        <w:autoSpaceDN w:val="0"/>
        <w:spacing w:before="120" w:after="120" w:line="300" w:lineRule="exact"/>
        <w:ind w:left="425" w:hanging="425"/>
        <w:jc w:val="both"/>
        <w:rPr>
          <w:rFonts w:ascii="Arial" w:eastAsiaTheme="minorEastAsia" w:hAnsi="Arial" w:cs="Arial"/>
          <w:sz w:val="20"/>
          <w:szCs w:val="20"/>
          <w:lang w:eastAsia="pl-PL"/>
        </w:rPr>
      </w:pPr>
      <w:r w:rsidRPr="002C7B7B">
        <w:rPr>
          <w:rFonts w:ascii="Arial" w:eastAsiaTheme="minorEastAsia" w:hAnsi="Arial" w:cs="Arial"/>
          <w:sz w:val="20"/>
          <w:szCs w:val="20"/>
          <w:lang w:eastAsia="pl-PL"/>
        </w:rPr>
        <w:t>Oświadczam(-y), że powierzę(-my) podwykonawcom wykonanie następujących części zamówienia</w:t>
      </w:r>
    </w:p>
    <w:tbl>
      <w:tblPr>
        <w:tblStyle w:val="Tabela-Siatka1"/>
        <w:tblW w:w="4654" w:type="pct"/>
        <w:tblInd w:w="534" w:type="dxa"/>
        <w:tblLook w:val="04A0" w:firstRow="1" w:lastRow="0" w:firstColumn="1" w:lastColumn="0" w:noHBand="0" w:noVBand="1"/>
      </w:tblPr>
      <w:tblGrid>
        <w:gridCol w:w="572"/>
        <w:gridCol w:w="4249"/>
        <w:gridCol w:w="3824"/>
      </w:tblGrid>
      <w:tr w:rsidR="0057170A" w:rsidRPr="0057170A" w14:paraId="14150C1B" w14:textId="77777777" w:rsidTr="001D39CF">
        <w:trPr>
          <w:trHeight w:val="623"/>
        </w:trPr>
        <w:tc>
          <w:tcPr>
            <w:tcW w:w="328" w:type="pct"/>
            <w:shd w:val="clear" w:color="auto" w:fill="D9D9D9" w:themeFill="background1" w:themeFillShade="D9"/>
            <w:vAlign w:val="center"/>
          </w:tcPr>
          <w:p w14:paraId="0FB51245" w14:textId="77777777" w:rsidR="0057170A" w:rsidRPr="0057170A" w:rsidRDefault="0057170A" w:rsidP="00420753">
            <w:pPr>
              <w:autoSpaceDE w:val="0"/>
              <w:autoSpaceDN w:val="0"/>
              <w:spacing w:before="40" w:after="40" w:line="300" w:lineRule="exact"/>
              <w:jc w:val="center"/>
              <w:rPr>
                <w:rFonts w:ascii="Arial" w:hAnsi="Arial" w:cs="Arial"/>
                <w:b/>
                <w:bCs/>
                <w:sz w:val="20"/>
                <w:szCs w:val="20"/>
                <w:lang w:eastAsia="pl-PL"/>
              </w:rPr>
            </w:pPr>
            <w:r w:rsidRPr="0057170A">
              <w:rPr>
                <w:rFonts w:ascii="Arial" w:hAnsi="Arial" w:cs="Arial"/>
                <w:b/>
                <w:bCs/>
                <w:sz w:val="20"/>
                <w:szCs w:val="20"/>
                <w:lang w:eastAsia="pl-PL"/>
              </w:rPr>
              <w:t>L.p.</w:t>
            </w:r>
          </w:p>
        </w:tc>
        <w:tc>
          <w:tcPr>
            <w:tcW w:w="2459" w:type="pct"/>
            <w:shd w:val="clear" w:color="auto" w:fill="D9D9D9" w:themeFill="background1" w:themeFillShade="D9"/>
            <w:vAlign w:val="center"/>
          </w:tcPr>
          <w:p w14:paraId="308A8961" w14:textId="77777777" w:rsidR="0057170A" w:rsidRPr="0057170A" w:rsidRDefault="0057170A" w:rsidP="00420753">
            <w:pPr>
              <w:autoSpaceDE w:val="0"/>
              <w:autoSpaceDN w:val="0"/>
              <w:spacing w:before="40" w:after="40" w:line="300" w:lineRule="exact"/>
              <w:jc w:val="center"/>
              <w:rPr>
                <w:rFonts w:ascii="Arial" w:hAnsi="Arial" w:cs="Arial"/>
                <w:b/>
                <w:bCs/>
                <w:sz w:val="20"/>
                <w:szCs w:val="20"/>
                <w:lang w:eastAsia="pl-PL"/>
              </w:rPr>
            </w:pPr>
            <w:r w:rsidRPr="0057170A">
              <w:rPr>
                <w:rFonts w:ascii="Arial" w:hAnsi="Arial" w:cs="Arial"/>
                <w:b/>
                <w:bCs/>
                <w:sz w:val="20"/>
                <w:szCs w:val="20"/>
                <w:lang w:eastAsia="pl-PL"/>
              </w:rPr>
              <w:t xml:space="preserve">Zakres powierzonych prac </w:t>
            </w:r>
            <w:r w:rsidRPr="0057170A">
              <w:rPr>
                <w:rFonts w:ascii="Arial" w:hAnsi="Arial" w:cs="Arial"/>
                <w:b/>
                <w:bCs/>
                <w:sz w:val="20"/>
                <w:szCs w:val="20"/>
                <w:lang w:eastAsia="pl-PL"/>
              </w:rPr>
              <w:br/>
            </w:r>
            <w:r w:rsidRPr="0057170A">
              <w:rPr>
                <w:rFonts w:ascii="Arial" w:hAnsi="Arial" w:cs="Arial"/>
                <w:bCs/>
                <w:sz w:val="16"/>
                <w:szCs w:val="16"/>
                <w:lang w:eastAsia="pl-PL"/>
              </w:rPr>
              <w:t>(części zamówienia)</w:t>
            </w:r>
          </w:p>
        </w:tc>
        <w:tc>
          <w:tcPr>
            <w:tcW w:w="2213" w:type="pct"/>
            <w:shd w:val="clear" w:color="auto" w:fill="D9D9D9" w:themeFill="background1" w:themeFillShade="D9"/>
            <w:vAlign w:val="center"/>
          </w:tcPr>
          <w:p w14:paraId="4DC51D70" w14:textId="77777777" w:rsidR="0057170A" w:rsidRPr="0057170A" w:rsidRDefault="0057170A" w:rsidP="00420753">
            <w:pPr>
              <w:autoSpaceDE w:val="0"/>
              <w:autoSpaceDN w:val="0"/>
              <w:spacing w:before="40" w:after="40" w:line="300" w:lineRule="exact"/>
              <w:jc w:val="center"/>
              <w:rPr>
                <w:rFonts w:ascii="Arial" w:hAnsi="Arial" w:cs="Arial"/>
                <w:b/>
                <w:bCs/>
                <w:sz w:val="20"/>
                <w:szCs w:val="20"/>
                <w:lang w:eastAsia="pl-PL"/>
              </w:rPr>
            </w:pPr>
            <w:r w:rsidRPr="0057170A">
              <w:rPr>
                <w:rFonts w:ascii="Arial" w:hAnsi="Arial" w:cs="Arial"/>
                <w:b/>
                <w:bCs/>
                <w:sz w:val="20"/>
                <w:szCs w:val="20"/>
                <w:lang w:eastAsia="pl-PL"/>
              </w:rPr>
              <w:t>Nazwa i adres podwykonawcy</w:t>
            </w:r>
          </w:p>
          <w:p w14:paraId="1E072B4E" w14:textId="77777777" w:rsidR="0057170A" w:rsidRPr="0057170A" w:rsidRDefault="0057170A" w:rsidP="00420753">
            <w:pPr>
              <w:autoSpaceDE w:val="0"/>
              <w:autoSpaceDN w:val="0"/>
              <w:spacing w:before="40" w:after="40" w:line="300" w:lineRule="exact"/>
              <w:jc w:val="center"/>
              <w:rPr>
                <w:rFonts w:ascii="Arial" w:hAnsi="Arial" w:cs="Arial"/>
                <w:bCs/>
                <w:sz w:val="16"/>
                <w:szCs w:val="16"/>
                <w:lang w:eastAsia="pl-PL"/>
              </w:rPr>
            </w:pPr>
            <w:r w:rsidRPr="0057170A">
              <w:rPr>
                <w:rFonts w:ascii="Arial" w:hAnsi="Arial" w:cs="Arial"/>
                <w:bCs/>
                <w:sz w:val="16"/>
                <w:szCs w:val="16"/>
                <w:lang w:eastAsia="pl-PL"/>
              </w:rPr>
              <w:t>(o ile są wiadome)</w:t>
            </w:r>
          </w:p>
        </w:tc>
      </w:tr>
      <w:tr w:rsidR="0057170A" w:rsidRPr="0057170A" w14:paraId="71859C43" w14:textId="77777777" w:rsidTr="007B1088">
        <w:trPr>
          <w:trHeight w:val="325"/>
        </w:trPr>
        <w:tc>
          <w:tcPr>
            <w:tcW w:w="328" w:type="pct"/>
            <w:vAlign w:val="center"/>
          </w:tcPr>
          <w:p w14:paraId="067E2734" w14:textId="77777777" w:rsidR="0057170A" w:rsidRPr="0057170A" w:rsidRDefault="0057170A" w:rsidP="00420753">
            <w:pPr>
              <w:autoSpaceDE w:val="0"/>
              <w:autoSpaceDN w:val="0"/>
              <w:spacing w:before="40" w:after="40" w:line="300" w:lineRule="exact"/>
              <w:jc w:val="center"/>
              <w:rPr>
                <w:rFonts w:ascii="Arial" w:hAnsi="Arial" w:cs="Arial"/>
                <w:bCs/>
                <w:sz w:val="20"/>
                <w:szCs w:val="20"/>
                <w:lang w:eastAsia="pl-PL"/>
              </w:rPr>
            </w:pPr>
            <w:r w:rsidRPr="0057170A">
              <w:rPr>
                <w:rFonts w:ascii="Arial" w:hAnsi="Arial" w:cs="Arial"/>
                <w:bCs/>
                <w:sz w:val="20"/>
                <w:szCs w:val="20"/>
                <w:lang w:eastAsia="pl-PL"/>
              </w:rPr>
              <w:t>1</w:t>
            </w:r>
          </w:p>
        </w:tc>
        <w:tc>
          <w:tcPr>
            <w:tcW w:w="2459" w:type="pct"/>
            <w:vAlign w:val="center"/>
          </w:tcPr>
          <w:p w14:paraId="30B29CA1" w14:textId="77777777" w:rsidR="0057170A" w:rsidRPr="0057170A" w:rsidRDefault="0057170A" w:rsidP="00420753">
            <w:pPr>
              <w:autoSpaceDE w:val="0"/>
              <w:autoSpaceDN w:val="0"/>
              <w:spacing w:before="40" w:after="40" w:line="300" w:lineRule="exact"/>
              <w:jc w:val="center"/>
              <w:rPr>
                <w:rFonts w:ascii="Arial" w:hAnsi="Arial" w:cs="Arial"/>
                <w:bCs/>
                <w:sz w:val="20"/>
                <w:szCs w:val="20"/>
                <w:lang w:eastAsia="pl-PL"/>
              </w:rPr>
            </w:pPr>
          </w:p>
        </w:tc>
        <w:tc>
          <w:tcPr>
            <w:tcW w:w="2213" w:type="pct"/>
            <w:vAlign w:val="center"/>
          </w:tcPr>
          <w:p w14:paraId="4F2FA2CE" w14:textId="77777777" w:rsidR="0057170A" w:rsidRPr="0057170A" w:rsidRDefault="0057170A" w:rsidP="00420753">
            <w:pPr>
              <w:autoSpaceDE w:val="0"/>
              <w:autoSpaceDN w:val="0"/>
              <w:spacing w:before="40" w:after="40" w:line="300" w:lineRule="exact"/>
              <w:jc w:val="center"/>
              <w:rPr>
                <w:rFonts w:ascii="Arial" w:hAnsi="Arial" w:cs="Arial"/>
                <w:bCs/>
                <w:sz w:val="20"/>
                <w:szCs w:val="20"/>
                <w:lang w:eastAsia="pl-PL"/>
              </w:rPr>
            </w:pPr>
          </w:p>
        </w:tc>
      </w:tr>
      <w:tr w:rsidR="0057170A" w:rsidRPr="0057170A" w14:paraId="1D7D2BF4" w14:textId="77777777" w:rsidTr="007B1088">
        <w:trPr>
          <w:trHeight w:val="359"/>
        </w:trPr>
        <w:tc>
          <w:tcPr>
            <w:tcW w:w="328" w:type="pct"/>
            <w:vAlign w:val="center"/>
          </w:tcPr>
          <w:p w14:paraId="2DC8B7F8" w14:textId="77777777" w:rsidR="0057170A" w:rsidRPr="0057170A" w:rsidRDefault="0057170A" w:rsidP="00420753">
            <w:pPr>
              <w:autoSpaceDE w:val="0"/>
              <w:autoSpaceDN w:val="0"/>
              <w:spacing w:before="40" w:after="40" w:line="300" w:lineRule="exact"/>
              <w:jc w:val="center"/>
              <w:rPr>
                <w:rFonts w:ascii="Arial" w:hAnsi="Arial" w:cs="Arial"/>
                <w:bCs/>
                <w:sz w:val="20"/>
                <w:szCs w:val="20"/>
                <w:lang w:eastAsia="pl-PL"/>
              </w:rPr>
            </w:pPr>
            <w:r w:rsidRPr="0057170A">
              <w:rPr>
                <w:rFonts w:ascii="Arial" w:hAnsi="Arial" w:cs="Arial"/>
                <w:bCs/>
                <w:sz w:val="20"/>
                <w:szCs w:val="20"/>
                <w:lang w:eastAsia="pl-PL"/>
              </w:rPr>
              <w:t>2</w:t>
            </w:r>
          </w:p>
        </w:tc>
        <w:tc>
          <w:tcPr>
            <w:tcW w:w="2459" w:type="pct"/>
            <w:vAlign w:val="center"/>
          </w:tcPr>
          <w:p w14:paraId="084661DD" w14:textId="77777777" w:rsidR="0057170A" w:rsidRPr="0057170A" w:rsidRDefault="0057170A" w:rsidP="00420753">
            <w:pPr>
              <w:autoSpaceDE w:val="0"/>
              <w:autoSpaceDN w:val="0"/>
              <w:spacing w:before="40" w:after="40" w:line="300" w:lineRule="exact"/>
              <w:jc w:val="center"/>
              <w:rPr>
                <w:rFonts w:ascii="Arial" w:hAnsi="Arial" w:cs="Arial"/>
                <w:bCs/>
                <w:sz w:val="20"/>
                <w:szCs w:val="20"/>
                <w:lang w:eastAsia="pl-PL"/>
              </w:rPr>
            </w:pPr>
          </w:p>
        </w:tc>
        <w:tc>
          <w:tcPr>
            <w:tcW w:w="2213" w:type="pct"/>
            <w:vAlign w:val="center"/>
          </w:tcPr>
          <w:p w14:paraId="0F251AAE" w14:textId="77777777" w:rsidR="0057170A" w:rsidRPr="0057170A" w:rsidRDefault="0057170A" w:rsidP="00420753">
            <w:pPr>
              <w:autoSpaceDE w:val="0"/>
              <w:autoSpaceDN w:val="0"/>
              <w:spacing w:before="40" w:after="40" w:line="300" w:lineRule="exact"/>
              <w:jc w:val="center"/>
              <w:rPr>
                <w:rFonts w:ascii="Arial" w:hAnsi="Arial" w:cs="Arial"/>
                <w:bCs/>
                <w:sz w:val="20"/>
                <w:szCs w:val="20"/>
                <w:lang w:eastAsia="pl-PL"/>
              </w:rPr>
            </w:pPr>
          </w:p>
        </w:tc>
      </w:tr>
    </w:tbl>
    <w:p w14:paraId="660BDF98" w14:textId="77777777" w:rsidR="0057170A" w:rsidRPr="0057170A" w:rsidRDefault="0057170A" w:rsidP="00B41989">
      <w:pPr>
        <w:numPr>
          <w:ilvl w:val="0"/>
          <w:numId w:val="1"/>
        </w:numPr>
        <w:autoSpaceDE w:val="0"/>
        <w:autoSpaceDN w:val="0"/>
        <w:spacing w:before="120" w:after="60" w:line="300" w:lineRule="exact"/>
        <w:ind w:left="425" w:hanging="425"/>
        <w:jc w:val="both"/>
        <w:rPr>
          <w:rFonts w:ascii="Arial" w:eastAsiaTheme="minorEastAsia" w:hAnsi="Arial" w:cs="Arial"/>
          <w:sz w:val="20"/>
          <w:szCs w:val="20"/>
          <w:lang w:eastAsia="pl-PL"/>
        </w:rPr>
      </w:pPr>
      <w:r w:rsidRPr="0057170A">
        <w:rPr>
          <w:rFonts w:ascii="Arial" w:eastAsiaTheme="minorEastAsia" w:hAnsi="Arial" w:cs="Arial"/>
          <w:sz w:val="20"/>
          <w:szCs w:val="20"/>
          <w:lang w:eastAsia="pl-PL"/>
        </w:rPr>
        <w:t>Oświadczam(-</w:t>
      </w:r>
      <w:r w:rsidR="001D39CF">
        <w:rPr>
          <w:rFonts w:ascii="Arial" w:eastAsiaTheme="minorEastAsia" w:hAnsi="Arial" w:cs="Arial"/>
          <w:sz w:val="20"/>
          <w:szCs w:val="20"/>
          <w:lang w:eastAsia="pl-PL"/>
        </w:rPr>
        <w:t>y), że zapoznałem(-liśmy) się z projektowanymi postanowieniami umowy</w:t>
      </w:r>
      <w:r w:rsidR="008272F7">
        <w:rPr>
          <w:rFonts w:ascii="Arial" w:eastAsiaTheme="minorEastAsia" w:hAnsi="Arial" w:cs="Arial"/>
          <w:sz w:val="20"/>
          <w:szCs w:val="20"/>
          <w:lang w:eastAsia="pl-PL"/>
        </w:rPr>
        <w:t xml:space="preserve"> (wzór umowy)</w:t>
      </w:r>
      <w:r w:rsidRPr="0057170A">
        <w:rPr>
          <w:rFonts w:ascii="Arial" w:eastAsiaTheme="minorEastAsia" w:hAnsi="Arial" w:cs="Arial"/>
          <w:sz w:val="20"/>
          <w:szCs w:val="20"/>
          <w:lang w:eastAsia="pl-PL"/>
        </w:rPr>
        <w:t xml:space="preserve">, stanowiącym </w:t>
      </w:r>
      <w:r w:rsidRPr="0057170A">
        <w:rPr>
          <w:rFonts w:ascii="Arial" w:eastAsiaTheme="minorEastAsia" w:hAnsi="Arial" w:cs="Arial"/>
          <w:b/>
          <w:sz w:val="20"/>
          <w:szCs w:val="20"/>
          <w:lang w:eastAsia="pl-PL"/>
        </w:rPr>
        <w:t xml:space="preserve">Załącznik nr </w:t>
      </w:r>
      <w:r>
        <w:rPr>
          <w:rFonts w:ascii="Arial" w:eastAsiaTheme="minorEastAsia" w:hAnsi="Arial" w:cs="Arial"/>
          <w:b/>
          <w:sz w:val="20"/>
          <w:szCs w:val="20"/>
          <w:lang w:eastAsia="pl-PL"/>
        </w:rPr>
        <w:t>3</w:t>
      </w:r>
      <w:r w:rsidR="006E5538">
        <w:rPr>
          <w:rFonts w:ascii="Arial" w:eastAsiaTheme="minorEastAsia" w:hAnsi="Arial" w:cs="Arial"/>
          <w:b/>
          <w:sz w:val="20"/>
          <w:szCs w:val="20"/>
          <w:lang w:eastAsia="pl-PL"/>
        </w:rPr>
        <w:t xml:space="preserve"> do</w:t>
      </w:r>
      <w:r w:rsidR="002138FC">
        <w:rPr>
          <w:rFonts w:ascii="Arial" w:eastAsiaTheme="minorEastAsia" w:hAnsi="Arial" w:cs="Arial"/>
          <w:b/>
          <w:sz w:val="20"/>
          <w:szCs w:val="20"/>
          <w:lang w:eastAsia="pl-PL"/>
        </w:rPr>
        <w:t xml:space="preserve"> S</w:t>
      </w:r>
      <w:r w:rsidRPr="0057170A">
        <w:rPr>
          <w:rFonts w:ascii="Arial" w:eastAsiaTheme="minorEastAsia" w:hAnsi="Arial" w:cs="Arial"/>
          <w:b/>
          <w:sz w:val="20"/>
          <w:szCs w:val="20"/>
          <w:lang w:eastAsia="pl-PL"/>
        </w:rPr>
        <w:t>WZ</w:t>
      </w:r>
      <w:r w:rsidRPr="0057170A">
        <w:rPr>
          <w:rFonts w:ascii="Arial" w:eastAsiaTheme="minorEastAsia" w:hAnsi="Arial" w:cs="Arial"/>
          <w:sz w:val="20"/>
          <w:szCs w:val="20"/>
          <w:lang w:eastAsia="pl-PL"/>
        </w:rPr>
        <w:t xml:space="preserve"> i</w:t>
      </w:r>
      <w:r w:rsidR="003B43A1">
        <w:rPr>
          <w:rFonts w:ascii="Arial" w:eastAsiaTheme="minorEastAsia" w:hAnsi="Arial" w:cs="Arial"/>
          <w:sz w:val="20"/>
          <w:szCs w:val="20"/>
          <w:lang w:eastAsia="pl-PL"/>
        </w:rPr>
        <w:t> </w:t>
      </w:r>
      <w:r w:rsidRPr="0057170A">
        <w:rPr>
          <w:rFonts w:ascii="Arial" w:eastAsiaTheme="minorEastAsia" w:hAnsi="Arial" w:cs="Arial"/>
          <w:sz w:val="20"/>
          <w:szCs w:val="20"/>
          <w:lang w:eastAsia="pl-PL"/>
        </w:rPr>
        <w:t>zobowiązujemy się, w przypadku wyboru naszej oferty, do zawarcia umowy zgodnej z</w:t>
      </w:r>
      <w:r w:rsidR="00170DCB">
        <w:rPr>
          <w:rFonts w:ascii="Arial" w:eastAsiaTheme="minorEastAsia" w:hAnsi="Arial" w:cs="Arial"/>
          <w:sz w:val="20"/>
          <w:szCs w:val="20"/>
          <w:lang w:eastAsia="pl-PL"/>
        </w:rPr>
        <w:t> </w:t>
      </w:r>
      <w:r w:rsidRPr="0057170A">
        <w:rPr>
          <w:rFonts w:ascii="Arial" w:eastAsiaTheme="minorEastAsia" w:hAnsi="Arial" w:cs="Arial"/>
          <w:sz w:val="20"/>
          <w:szCs w:val="20"/>
          <w:lang w:eastAsia="pl-PL"/>
        </w:rPr>
        <w:t xml:space="preserve">niniejszą ofertą, na </w:t>
      </w:r>
      <w:r w:rsidR="002138FC">
        <w:rPr>
          <w:rFonts w:ascii="Arial" w:eastAsiaTheme="minorEastAsia" w:hAnsi="Arial" w:cs="Arial"/>
          <w:sz w:val="20"/>
          <w:szCs w:val="20"/>
          <w:lang w:eastAsia="pl-PL"/>
        </w:rPr>
        <w:t>warunkach określonych w S</w:t>
      </w:r>
      <w:r w:rsidR="007D33F3">
        <w:rPr>
          <w:rFonts w:ascii="Arial" w:eastAsiaTheme="minorEastAsia" w:hAnsi="Arial" w:cs="Arial"/>
          <w:sz w:val="20"/>
          <w:szCs w:val="20"/>
          <w:lang w:eastAsia="pl-PL"/>
        </w:rPr>
        <w:t>WZ, w </w:t>
      </w:r>
      <w:r w:rsidRPr="0057170A">
        <w:rPr>
          <w:rFonts w:ascii="Arial" w:eastAsiaTheme="minorEastAsia" w:hAnsi="Arial" w:cs="Arial"/>
          <w:sz w:val="20"/>
          <w:szCs w:val="20"/>
          <w:lang w:eastAsia="pl-PL"/>
        </w:rPr>
        <w:t>miejscu i terminie wyznaczonym przez Zamawiającego.</w:t>
      </w:r>
    </w:p>
    <w:p w14:paraId="708DADA5" w14:textId="5A561EFC" w:rsidR="0057170A" w:rsidRPr="00B41989" w:rsidRDefault="0057170A" w:rsidP="00B41989">
      <w:pPr>
        <w:pStyle w:val="Akapitzlist"/>
        <w:numPr>
          <w:ilvl w:val="0"/>
          <w:numId w:val="1"/>
        </w:numPr>
        <w:autoSpaceDE w:val="0"/>
        <w:autoSpaceDN w:val="0"/>
        <w:spacing w:before="60" w:after="60" w:line="300" w:lineRule="exact"/>
        <w:jc w:val="both"/>
        <w:rPr>
          <w:rFonts w:ascii="Arial" w:eastAsiaTheme="minorEastAsia" w:hAnsi="Arial" w:cs="Arial"/>
          <w:b/>
          <w:sz w:val="20"/>
        </w:rPr>
      </w:pPr>
      <w:r w:rsidRPr="00B41989">
        <w:rPr>
          <w:rFonts w:ascii="Arial" w:hAnsi="Arial" w:cs="Arial"/>
          <w:sz w:val="20"/>
        </w:rPr>
        <w:t>Oświadczam(-y), że wypełniłem(-liśmy) obowiązki informacyjne przewidziane w art. 13 lub art. 14 RODO (</w:t>
      </w:r>
      <w:r w:rsidRPr="00B41989">
        <w:rPr>
          <w:rFonts w:ascii="Arial" w:hAnsi="Arial" w:cs="Arial"/>
          <w:i/>
          <w:sz w:val="20"/>
        </w:rPr>
        <w:t xml:space="preserve">vide Rozdział </w:t>
      </w:r>
      <w:r w:rsidR="00503B05" w:rsidRPr="00B41989">
        <w:rPr>
          <w:rFonts w:ascii="Arial" w:hAnsi="Arial" w:cs="Arial"/>
          <w:i/>
          <w:sz w:val="20"/>
        </w:rPr>
        <w:t>X</w:t>
      </w:r>
      <w:r w:rsidR="007D33F3" w:rsidRPr="00B41989">
        <w:rPr>
          <w:rFonts w:ascii="Arial" w:hAnsi="Arial" w:cs="Arial"/>
          <w:i/>
          <w:sz w:val="20"/>
        </w:rPr>
        <w:t>XI</w:t>
      </w:r>
      <w:r w:rsidR="002138FC" w:rsidRPr="00B41989">
        <w:rPr>
          <w:rFonts w:ascii="Arial" w:hAnsi="Arial" w:cs="Arial"/>
          <w:i/>
          <w:sz w:val="20"/>
        </w:rPr>
        <w:t xml:space="preserve"> S</w:t>
      </w:r>
      <w:r w:rsidRPr="00B41989">
        <w:rPr>
          <w:rFonts w:ascii="Arial" w:hAnsi="Arial" w:cs="Arial"/>
          <w:i/>
          <w:sz w:val="20"/>
        </w:rPr>
        <w:t>WZ</w:t>
      </w:r>
      <w:r w:rsidRPr="00B41989">
        <w:rPr>
          <w:rFonts w:ascii="Arial" w:hAnsi="Arial" w:cs="Arial"/>
          <w:sz w:val="20"/>
        </w:rPr>
        <w:t>) wobec osób fizycznych, od których dane osobowe bezpośrednio lub pośrednio pozyskałem(-liśmy) w celu ubiegania się o udzielenie zamówienia publicznego w</w:t>
      </w:r>
      <w:r w:rsidR="00170DCB" w:rsidRPr="00B41989">
        <w:rPr>
          <w:rFonts w:ascii="Arial" w:hAnsi="Arial" w:cs="Arial"/>
          <w:sz w:val="20"/>
        </w:rPr>
        <w:t> </w:t>
      </w:r>
      <w:r w:rsidRPr="00B41989">
        <w:rPr>
          <w:rFonts w:ascii="Arial" w:hAnsi="Arial" w:cs="Arial"/>
          <w:sz w:val="20"/>
        </w:rPr>
        <w:t xml:space="preserve">niniejszym postępowaniu </w:t>
      </w:r>
      <w:r w:rsidRPr="00B41989">
        <w:rPr>
          <w:rFonts w:ascii="Arial" w:hAnsi="Arial" w:cs="Arial"/>
          <w:i/>
          <w:sz w:val="20"/>
        </w:rPr>
        <w:t>(jeżeli dane osobowe tych osób były pozyskiwane)</w:t>
      </w:r>
      <w:r w:rsidRPr="00B41989">
        <w:rPr>
          <w:rFonts w:ascii="Arial" w:hAnsi="Arial" w:cs="Arial"/>
          <w:sz w:val="20"/>
        </w:rPr>
        <w:t xml:space="preserve">. </w:t>
      </w:r>
    </w:p>
    <w:p w14:paraId="064B9492" w14:textId="385543CB" w:rsidR="00D81DC2" w:rsidRPr="00D81DC2" w:rsidRDefault="0057170A" w:rsidP="00B41989">
      <w:pPr>
        <w:numPr>
          <w:ilvl w:val="0"/>
          <w:numId w:val="1"/>
        </w:numPr>
        <w:autoSpaceDE w:val="0"/>
        <w:autoSpaceDN w:val="0"/>
        <w:spacing w:before="60" w:after="60" w:line="300" w:lineRule="exact"/>
        <w:ind w:left="425" w:hanging="425"/>
        <w:jc w:val="both"/>
        <w:rPr>
          <w:rFonts w:ascii="Arial" w:eastAsiaTheme="minorEastAsia" w:hAnsi="Arial" w:cs="Arial"/>
          <w:sz w:val="20"/>
          <w:szCs w:val="20"/>
          <w:lang w:eastAsia="pl-PL"/>
        </w:rPr>
      </w:pPr>
      <w:r w:rsidRPr="0057170A">
        <w:rPr>
          <w:rFonts w:ascii="Arial" w:eastAsia="Times New Roman" w:hAnsi="Arial" w:cs="Arial"/>
          <w:sz w:val="20"/>
          <w:szCs w:val="20"/>
          <w:lang w:eastAsia="pl-PL"/>
        </w:rPr>
        <w:t>Oświadczam(-y), iż informacje i dokumenty zawarte</w:t>
      </w:r>
      <w:r w:rsidR="00D81DC2">
        <w:rPr>
          <w:rFonts w:ascii="Arial" w:eastAsia="Times New Roman" w:hAnsi="Arial" w:cs="Arial"/>
          <w:sz w:val="20"/>
          <w:szCs w:val="20"/>
          <w:lang w:eastAsia="pl-PL"/>
        </w:rPr>
        <w:t>:</w:t>
      </w:r>
    </w:p>
    <w:p w14:paraId="1C8F61CF" w14:textId="3A169E76" w:rsidR="00D81DC2" w:rsidRDefault="00D81DC2" w:rsidP="00BC120C">
      <w:pPr>
        <w:autoSpaceDE w:val="0"/>
        <w:autoSpaceDN w:val="0"/>
        <w:spacing w:before="60" w:after="60" w:line="300" w:lineRule="exact"/>
        <w:ind w:left="425"/>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57170A" w:rsidRPr="0057170A">
        <w:rPr>
          <w:rFonts w:ascii="Arial" w:eastAsia="Times New Roman" w:hAnsi="Arial" w:cs="Arial"/>
          <w:sz w:val="20"/>
          <w:szCs w:val="20"/>
          <w:lang w:eastAsia="pl-PL"/>
        </w:rPr>
        <w:t xml:space="preserve">w ofercie na stronach nr od …… do …… </w:t>
      </w:r>
      <w:r>
        <w:rPr>
          <w:rFonts w:ascii="Arial" w:eastAsia="Times New Roman" w:hAnsi="Arial" w:cs="Arial"/>
          <w:sz w:val="20"/>
          <w:szCs w:val="20"/>
          <w:lang w:eastAsia="pl-PL"/>
        </w:rPr>
        <w:t xml:space="preserve">  w odrębnym pliku załączonym w wyznaczonym</w:t>
      </w:r>
      <w:r w:rsidR="001D39CF">
        <w:rPr>
          <w:rFonts w:ascii="Arial" w:eastAsia="Times New Roman" w:hAnsi="Arial" w:cs="Arial"/>
          <w:sz w:val="20"/>
          <w:szCs w:val="20"/>
          <w:lang w:eastAsia="pl-PL"/>
        </w:rPr>
        <w:t xml:space="preserve"> do tego miejscu na Platformie</w:t>
      </w:r>
    </w:p>
    <w:p w14:paraId="43A80197" w14:textId="77777777" w:rsidR="0057170A" w:rsidRPr="0057170A" w:rsidRDefault="0057170A" w:rsidP="00D81DC2">
      <w:pPr>
        <w:autoSpaceDE w:val="0"/>
        <w:autoSpaceDN w:val="0"/>
        <w:spacing w:before="60" w:after="60" w:line="300" w:lineRule="exact"/>
        <w:ind w:left="425"/>
        <w:jc w:val="both"/>
        <w:rPr>
          <w:rFonts w:ascii="Arial" w:eastAsiaTheme="minorEastAsia" w:hAnsi="Arial" w:cs="Arial"/>
          <w:sz w:val="20"/>
          <w:szCs w:val="20"/>
          <w:lang w:eastAsia="pl-PL"/>
        </w:rPr>
      </w:pPr>
      <w:r w:rsidRPr="0057170A">
        <w:rPr>
          <w:rFonts w:ascii="Arial" w:eastAsia="Times New Roman" w:hAnsi="Arial" w:cs="Arial"/>
          <w:sz w:val="20"/>
          <w:szCs w:val="20"/>
          <w:lang w:eastAsia="pl-PL"/>
        </w:rPr>
        <w:t>stanowią tajemnicę przedsiębiorstwa w rozumieniu ustawy o zwalczaniu nieuczciwej konkurencji. W tym celu przedkładam(-y) stosowne pismo (wyjaśnienia), wykazujące, iż zastrzeżone przez Wykonawcę informacje stanowią tajemnicę przedsiębiorstwa.</w:t>
      </w:r>
    </w:p>
    <w:p w14:paraId="55FA2DA4" w14:textId="3313F945" w:rsidR="00C80705" w:rsidRPr="00006C80" w:rsidRDefault="0057170A" w:rsidP="00BD3449">
      <w:pPr>
        <w:pStyle w:val="Tekstpodstawowy3"/>
        <w:ind w:left="360"/>
        <w:jc w:val="both"/>
        <w:rPr>
          <w:rFonts w:ascii="Arial" w:hAnsi="Arial" w:cs="Arial"/>
          <w:b/>
          <w:sz w:val="20"/>
          <w:szCs w:val="20"/>
          <w:lang w:val="pl-PL"/>
        </w:rPr>
      </w:pPr>
      <w:r w:rsidRPr="00E47F0F">
        <w:rPr>
          <w:rFonts w:ascii="Arial" w:hAnsi="Arial" w:cs="Arial"/>
          <w:b/>
          <w:sz w:val="20"/>
          <w:szCs w:val="20"/>
          <w:lang w:val="pl-PL"/>
        </w:rPr>
        <w:t>Uwaga! W przypadku braku wykazania, że informacje zastrzeżone stanowią tajemnice przedsiębiorstwa lub niewystarczającego uzasadnienia, informacje te zostaną uznane za jawne.</w:t>
      </w:r>
    </w:p>
    <w:p w14:paraId="38B1B2E7" w14:textId="1393A3F3" w:rsidR="00C80705" w:rsidRPr="00BD3449" w:rsidRDefault="00801181" w:rsidP="00B41989">
      <w:pPr>
        <w:numPr>
          <w:ilvl w:val="0"/>
          <w:numId w:val="1"/>
        </w:numPr>
        <w:autoSpaceDE w:val="0"/>
        <w:autoSpaceDN w:val="0"/>
        <w:spacing w:before="60" w:after="0" w:line="300" w:lineRule="exact"/>
        <w:ind w:left="425" w:hanging="425"/>
        <w:jc w:val="both"/>
        <w:rPr>
          <w:rFonts w:ascii="Arial" w:hAnsi="Arial" w:cs="Arial"/>
          <w:sz w:val="20"/>
          <w:szCs w:val="20"/>
        </w:rPr>
      </w:pPr>
      <w:r>
        <w:rPr>
          <w:rFonts w:ascii="Arial" w:hAnsi="Arial" w:cs="Arial"/>
          <w:sz w:val="20"/>
          <w:szCs w:val="20"/>
        </w:rPr>
        <w:t>Wykonawca należy do kategorii</w:t>
      </w:r>
      <w:r w:rsidR="00BD3449">
        <w:rPr>
          <w:rFonts w:ascii="Arial" w:hAnsi="Arial" w:cs="Arial"/>
        </w:rPr>
        <w:t>:</w:t>
      </w:r>
    </w:p>
    <w:p w14:paraId="06610039" w14:textId="45DC64CD" w:rsidR="00801181" w:rsidRDefault="00801181" w:rsidP="00801181">
      <w:pPr>
        <w:autoSpaceDE w:val="0"/>
        <w:autoSpaceDN w:val="0"/>
        <w:spacing w:after="120" w:line="300" w:lineRule="exact"/>
        <w:ind w:firstLine="425"/>
        <w:jc w:val="both"/>
        <w:rPr>
          <w:rFonts w:ascii="Arial" w:hAnsi="Arial" w:cs="Arial"/>
          <w:sz w:val="20"/>
          <w:szCs w:val="20"/>
        </w:rPr>
      </w:pPr>
      <w:r w:rsidRPr="008C0F20">
        <w:rPr>
          <w:rFonts w:ascii="Arial" w:hAnsi="Arial" w:cs="Arial"/>
          <w:sz w:val="20"/>
          <w:szCs w:val="20"/>
        </w:rPr>
        <w:lastRenderedPageBreak/>
        <w:t>Wykonawca 1</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Wykonawca 2:</w:t>
      </w:r>
      <w:r w:rsidR="00BD3449" w:rsidRPr="00BD3449">
        <w:rPr>
          <w:rFonts w:ascii="Arial" w:hAnsi="Arial" w:cs="Arial"/>
        </w:rPr>
        <w:t xml:space="preserve"> </w:t>
      </w:r>
      <w:r w:rsidR="00BD3449" w:rsidRPr="004A31BD">
        <w:rPr>
          <w:rFonts w:ascii="Arial" w:hAnsi="Arial" w:cs="Arial"/>
        </w:rPr>
        <w:t>****</w:t>
      </w:r>
    </w:p>
    <w:p w14:paraId="52523F9B" w14:textId="53362C29" w:rsidR="00801181" w:rsidRPr="004A31BD" w:rsidRDefault="00690484" w:rsidP="00801181">
      <w:pPr>
        <w:autoSpaceDE w:val="0"/>
        <w:autoSpaceDN w:val="0"/>
        <w:spacing w:after="120" w:line="300" w:lineRule="exact"/>
        <w:ind w:firstLine="425"/>
        <w:jc w:val="both"/>
        <w:rPr>
          <w:rFonts w:ascii="Arial" w:hAnsi="Arial" w:cs="Arial"/>
          <w:sz w:val="18"/>
          <w:szCs w:val="18"/>
        </w:rPr>
      </w:pPr>
      <w:r w:rsidRPr="004A31BD">
        <w:rPr>
          <w:rFonts w:ascii="Arial" w:hAnsi="Arial" w:cs="Arial"/>
          <w:bCs/>
          <w:sz w:val="18"/>
          <w:szCs w:val="18"/>
        </w:rPr>
        <w:fldChar w:fldCharType="begin">
          <w:ffData>
            <w:name w:val=""/>
            <w:enabled/>
            <w:calcOnExit w:val="0"/>
            <w:checkBox>
              <w:sizeAuto/>
              <w:default w:val="0"/>
            </w:checkBox>
          </w:ffData>
        </w:fldChar>
      </w:r>
      <w:r w:rsidR="007B1088" w:rsidRPr="004A31BD">
        <w:rPr>
          <w:rFonts w:ascii="Arial" w:hAnsi="Arial" w:cs="Arial"/>
          <w:bCs/>
          <w:sz w:val="18"/>
          <w:szCs w:val="18"/>
        </w:rPr>
        <w:instrText xml:space="preserve"> FORMCHECKBOX </w:instrText>
      </w:r>
      <w:r w:rsidRPr="004A31BD">
        <w:rPr>
          <w:rFonts w:ascii="Arial" w:hAnsi="Arial" w:cs="Arial"/>
          <w:bCs/>
          <w:sz w:val="18"/>
          <w:szCs w:val="18"/>
        </w:rPr>
      </w:r>
      <w:r w:rsidRPr="004A31BD">
        <w:rPr>
          <w:rFonts w:ascii="Arial" w:hAnsi="Arial" w:cs="Arial"/>
          <w:bCs/>
          <w:sz w:val="18"/>
          <w:szCs w:val="18"/>
        </w:rPr>
        <w:fldChar w:fldCharType="separate"/>
      </w:r>
      <w:r w:rsidRPr="004A31BD">
        <w:rPr>
          <w:rFonts w:ascii="Arial" w:hAnsi="Arial" w:cs="Arial"/>
          <w:bCs/>
          <w:sz w:val="18"/>
          <w:szCs w:val="18"/>
        </w:rPr>
        <w:fldChar w:fldCharType="end"/>
      </w:r>
      <w:r w:rsidR="00801181" w:rsidRPr="004A31BD">
        <w:rPr>
          <w:rFonts w:ascii="Arial" w:hAnsi="Arial" w:cs="Arial"/>
          <w:sz w:val="18"/>
          <w:szCs w:val="18"/>
        </w:rPr>
        <w:tab/>
        <w:t>mikroprzedsiębiorstw</w:t>
      </w:r>
      <w:r w:rsidR="00801181" w:rsidRPr="004A31BD">
        <w:rPr>
          <w:rFonts w:ascii="Arial" w:hAnsi="Arial" w:cs="Arial"/>
          <w:sz w:val="18"/>
          <w:szCs w:val="18"/>
        </w:rPr>
        <w:tab/>
      </w:r>
      <w:r w:rsidR="00801181" w:rsidRPr="004A31BD">
        <w:rPr>
          <w:rFonts w:ascii="Arial" w:hAnsi="Arial" w:cs="Arial"/>
          <w:sz w:val="18"/>
          <w:szCs w:val="18"/>
        </w:rPr>
        <w:tab/>
      </w:r>
      <w:r w:rsidR="00801181" w:rsidRPr="004A31BD">
        <w:rPr>
          <w:rFonts w:ascii="Arial" w:hAnsi="Arial" w:cs="Arial"/>
          <w:sz w:val="18"/>
          <w:szCs w:val="18"/>
        </w:rPr>
        <w:tab/>
      </w:r>
      <w:r w:rsidR="00801181" w:rsidRPr="004A31BD">
        <w:rPr>
          <w:rFonts w:ascii="Arial" w:hAnsi="Arial" w:cs="Arial"/>
          <w:sz w:val="18"/>
          <w:szCs w:val="18"/>
        </w:rPr>
        <w:tab/>
      </w:r>
      <w:r w:rsidRPr="004A31BD">
        <w:rPr>
          <w:rFonts w:ascii="Arial" w:hAnsi="Arial" w:cs="Arial"/>
          <w:bCs/>
          <w:sz w:val="18"/>
          <w:szCs w:val="18"/>
        </w:rPr>
        <w:fldChar w:fldCharType="begin">
          <w:ffData>
            <w:name w:val=""/>
            <w:enabled/>
            <w:calcOnExit w:val="0"/>
            <w:checkBox>
              <w:sizeAuto/>
              <w:default w:val="0"/>
            </w:checkBox>
          </w:ffData>
        </w:fldChar>
      </w:r>
      <w:r w:rsidR="007B1088" w:rsidRPr="004A31BD">
        <w:rPr>
          <w:rFonts w:ascii="Arial" w:hAnsi="Arial" w:cs="Arial"/>
          <w:bCs/>
          <w:sz w:val="18"/>
          <w:szCs w:val="18"/>
        </w:rPr>
        <w:instrText xml:space="preserve"> FORMCHECKBOX </w:instrText>
      </w:r>
      <w:r w:rsidRPr="004A31BD">
        <w:rPr>
          <w:rFonts w:ascii="Arial" w:hAnsi="Arial" w:cs="Arial"/>
          <w:bCs/>
          <w:sz w:val="18"/>
          <w:szCs w:val="18"/>
        </w:rPr>
      </w:r>
      <w:r w:rsidRPr="004A31BD">
        <w:rPr>
          <w:rFonts w:ascii="Arial" w:hAnsi="Arial" w:cs="Arial"/>
          <w:bCs/>
          <w:sz w:val="18"/>
          <w:szCs w:val="18"/>
        </w:rPr>
        <w:fldChar w:fldCharType="separate"/>
      </w:r>
      <w:r w:rsidRPr="004A31BD">
        <w:rPr>
          <w:rFonts w:ascii="Arial" w:hAnsi="Arial" w:cs="Arial"/>
          <w:bCs/>
          <w:sz w:val="18"/>
          <w:szCs w:val="18"/>
        </w:rPr>
        <w:fldChar w:fldCharType="end"/>
      </w:r>
      <w:r w:rsidR="00801181" w:rsidRPr="004A31BD">
        <w:rPr>
          <w:rFonts w:ascii="Arial" w:hAnsi="Arial" w:cs="Arial"/>
          <w:sz w:val="18"/>
          <w:szCs w:val="18"/>
        </w:rPr>
        <w:t xml:space="preserve"> mikroprzedsiębiorstw</w:t>
      </w:r>
    </w:p>
    <w:p w14:paraId="385F004A" w14:textId="6048F44A" w:rsidR="00801181" w:rsidRPr="004A31BD" w:rsidRDefault="00690484" w:rsidP="00801181">
      <w:pPr>
        <w:autoSpaceDE w:val="0"/>
        <w:autoSpaceDN w:val="0"/>
        <w:spacing w:after="120" w:line="300" w:lineRule="exact"/>
        <w:ind w:firstLine="425"/>
        <w:jc w:val="both"/>
        <w:rPr>
          <w:rFonts w:ascii="Arial" w:hAnsi="Arial" w:cs="Arial"/>
          <w:sz w:val="18"/>
          <w:szCs w:val="18"/>
        </w:rPr>
      </w:pPr>
      <w:r w:rsidRPr="004A31BD">
        <w:rPr>
          <w:rFonts w:ascii="Arial" w:hAnsi="Arial" w:cs="Arial"/>
          <w:bCs/>
          <w:sz w:val="18"/>
          <w:szCs w:val="18"/>
        </w:rPr>
        <w:fldChar w:fldCharType="begin">
          <w:ffData>
            <w:name w:val=""/>
            <w:enabled/>
            <w:calcOnExit w:val="0"/>
            <w:checkBox>
              <w:sizeAuto/>
              <w:default w:val="0"/>
            </w:checkBox>
          </w:ffData>
        </w:fldChar>
      </w:r>
      <w:r w:rsidR="007B1088" w:rsidRPr="004A31BD">
        <w:rPr>
          <w:rFonts w:ascii="Arial" w:hAnsi="Arial" w:cs="Arial"/>
          <w:bCs/>
          <w:sz w:val="18"/>
          <w:szCs w:val="18"/>
        </w:rPr>
        <w:instrText xml:space="preserve"> FORMCHECKBOX </w:instrText>
      </w:r>
      <w:r w:rsidRPr="004A31BD">
        <w:rPr>
          <w:rFonts w:ascii="Arial" w:hAnsi="Arial" w:cs="Arial"/>
          <w:bCs/>
          <w:sz w:val="18"/>
          <w:szCs w:val="18"/>
        </w:rPr>
      </w:r>
      <w:r w:rsidRPr="004A31BD">
        <w:rPr>
          <w:rFonts w:ascii="Arial" w:hAnsi="Arial" w:cs="Arial"/>
          <w:bCs/>
          <w:sz w:val="18"/>
          <w:szCs w:val="18"/>
        </w:rPr>
        <w:fldChar w:fldCharType="separate"/>
      </w:r>
      <w:r w:rsidRPr="004A31BD">
        <w:rPr>
          <w:rFonts w:ascii="Arial" w:hAnsi="Arial" w:cs="Arial"/>
          <w:bCs/>
          <w:sz w:val="18"/>
          <w:szCs w:val="18"/>
        </w:rPr>
        <w:fldChar w:fldCharType="end"/>
      </w:r>
      <w:r w:rsidR="00801181" w:rsidRPr="004A31BD">
        <w:rPr>
          <w:rFonts w:ascii="Arial" w:hAnsi="Arial" w:cs="Arial"/>
          <w:sz w:val="18"/>
          <w:szCs w:val="18"/>
        </w:rPr>
        <w:tab/>
        <w:t>małych przedsiębiorstw</w:t>
      </w:r>
      <w:r w:rsidR="00801181" w:rsidRPr="004A31BD">
        <w:rPr>
          <w:rFonts w:ascii="Arial" w:hAnsi="Arial" w:cs="Arial"/>
          <w:sz w:val="18"/>
          <w:szCs w:val="18"/>
        </w:rPr>
        <w:tab/>
      </w:r>
      <w:r w:rsidR="00801181" w:rsidRPr="004A31BD">
        <w:rPr>
          <w:rFonts w:ascii="Arial" w:hAnsi="Arial" w:cs="Arial"/>
          <w:sz w:val="18"/>
          <w:szCs w:val="18"/>
        </w:rPr>
        <w:tab/>
      </w:r>
      <w:r w:rsidR="00801181" w:rsidRPr="004A31BD">
        <w:rPr>
          <w:rFonts w:ascii="Arial" w:hAnsi="Arial" w:cs="Arial"/>
          <w:sz w:val="18"/>
          <w:szCs w:val="18"/>
        </w:rPr>
        <w:tab/>
      </w:r>
      <w:r w:rsidR="00801181" w:rsidRPr="004A31BD">
        <w:rPr>
          <w:rFonts w:ascii="Arial" w:hAnsi="Arial" w:cs="Arial"/>
          <w:sz w:val="18"/>
          <w:szCs w:val="18"/>
        </w:rPr>
        <w:tab/>
      </w:r>
      <w:r w:rsidRPr="004A31BD">
        <w:rPr>
          <w:rFonts w:ascii="Arial" w:hAnsi="Arial" w:cs="Arial"/>
          <w:bCs/>
          <w:sz w:val="18"/>
          <w:szCs w:val="18"/>
        </w:rPr>
        <w:fldChar w:fldCharType="begin">
          <w:ffData>
            <w:name w:val=""/>
            <w:enabled/>
            <w:calcOnExit w:val="0"/>
            <w:checkBox>
              <w:sizeAuto/>
              <w:default w:val="0"/>
            </w:checkBox>
          </w:ffData>
        </w:fldChar>
      </w:r>
      <w:r w:rsidR="007B1088" w:rsidRPr="004A31BD">
        <w:rPr>
          <w:rFonts w:ascii="Arial" w:hAnsi="Arial" w:cs="Arial"/>
          <w:bCs/>
          <w:sz w:val="18"/>
          <w:szCs w:val="18"/>
        </w:rPr>
        <w:instrText xml:space="preserve"> FORMCHECKBOX </w:instrText>
      </w:r>
      <w:r w:rsidRPr="004A31BD">
        <w:rPr>
          <w:rFonts w:ascii="Arial" w:hAnsi="Arial" w:cs="Arial"/>
          <w:bCs/>
          <w:sz w:val="18"/>
          <w:szCs w:val="18"/>
        </w:rPr>
      </w:r>
      <w:r w:rsidRPr="004A31BD">
        <w:rPr>
          <w:rFonts w:ascii="Arial" w:hAnsi="Arial" w:cs="Arial"/>
          <w:bCs/>
          <w:sz w:val="18"/>
          <w:szCs w:val="18"/>
        </w:rPr>
        <w:fldChar w:fldCharType="separate"/>
      </w:r>
      <w:r w:rsidRPr="004A31BD">
        <w:rPr>
          <w:rFonts w:ascii="Arial" w:hAnsi="Arial" w:cs="Arial"/>
          <w:bCs/>
          <w:sz w:val="18"/>
          <w:szCs w:val="18"/>
        </w:rPr>
        <w:fldChar w:fldCharType="end"/>
      </w:r>
      <w:r w:rsidR="00801181" w:rsidRPr="004A31BD">
        <w:rPr>
          <w:rFonts w:ascii="Arial" w:hAnsi="Arial" w:cs="Arial"/>
          <w:sz w:val="18"/>
          <w:szCs w:val="18"/>
        </w:rPr>
        <w:t xml:space="preserve"> małych przedsiębiorstw</w:t>
      </w:r>
    </w:p>
    <w:p w14:paraId="2F9AEEB3" w14:textId="77777777" w:rsidR="00801181" w:rsidRPr="004A31BD" w:rsidRDefault="00690484" w:rsidP="00801181">
      <w:pPr>
        <w:autoSpaceDE w:val="0"/>
        <w:autoSpaceDN w:val="0"/>
        <w:spacing w:after="120" w:line="300" w:lineRule="exact"/>
        <w:ind w:firstLine="425"/>
        <w:jc w:val="both"/>
        <w:rPr>
          <w:rFonts w:ascii="Arial" w:hAnsi="Arial" w:cs="Arial"/>
          <w:sz w:val="18"/>
          <w:szCs w:val="18"/>
        </w:rPr>
      </w:pPr>
      <w:r w:rsidRPr="004A31BD">
        <w:rPr>
          <w:rFonts w:ascii="Arial" w:hAnsi="Arial" w:cs="Arial"/>
          <w:bCs/>
          <w:sz w:val="18"/>
          <w:szCs w:val="18"/>
        </w:rPr>
        <w:fldChar w:fldCharType="begin">
          <w:ffData>
            <w:name w:val=""/>
            <w:enabled/>
            <w:calcOnExit w:val="0"/>
            <w:checkBox>
              <w:sizeAuto/>
              <w:default w:val="0"/>
            </w:checkBox>
          </w:ffData>
        </w:fldChar>
      </w:r>
      <w:r w:rsidR="007B1088" w:rsidRPr="004A31BD">
        <w:rPr>
          <w:rFonts w:ascii="Arial" w:hAnsi="Arial" w:cs="Arial"/>
          <w:bCs/>
          <w:sz w:val="18"/>
          <w:szCs w:val="18"/>
        </w:rPr>
        <w:instrText xml:space="preserve"> FORMCHECKBOX </w:instrText>
      </w:r>
      <w:r w:rsidRPr="004A31BD">
        <w:rPr>
          <w:rFonts w:ascii="Arial" w:hAnsi="Arial" w:cs="Arial"/>
          <w:bCs/>
          <w:sz w:val="18"/>
          <w:szCs w:val="18"/>
        </w:rPr>
      </w:r>
      <w:r w:rsidRPr="004A31BD">
        <w:rPr>
          <w:rFonts w:ascii="Arial" w:hAnsi="Arial" w:cs="Arial"/>
          <w:bCs/>
          <w:sz w:val="18"/>
          <w:szCs w:val="18"/>
        </w:rPr>
        <w:fldChar w:fldCharType="separate"/>
      </w:r>
      <w:r w:rsidRPr="004A31BD">
        <w:rPr>
          <w:rFonts w:ascii="Arial" w:hAnsi="Arial" w:cs="Arial"/>
          <w:bCs/>
          <w:sz w:val="18"/>
          <w:szCs w:val="18"/>
        </w:rPr>
        <w:fldChar w:fldCharType="end"/>
      </w:r>
      <w:r w:rsidR="00801181" w:rsidRPr="004A31BD">
        <w:rPr>
          <w:rFonts w:ascii="Arial" w:hAnsi="Arial" w:cs="Arial"/>
          <w:sz w:val="18"/>
          <w:szCs w:val="18"/>
        </w:rPr>
        <w:tab/>
        <w:t>średnich przedsiębiorstw</w:t>
      </w:r>
      <w:r w:rsidR="00801181" w:rsidRPr="004A31BD">
        <w:rPr>
          <w:rFonts w:ascii="Arial" w:hAnsi="Arial" w:cs="Arial"/>
          <w:sz w:val="18"/>
          <w:szCs w:val="18"/>
        </w:rPr>
        <w:tab/>
      </w:r>
      <w:r w:rsidR="00801181" w:rsidRPr="004A31BD">
        <w:rPr>
          <w:rFonts w:ascii="Arial" w:hAnsi="Arial" w:cs="Arial"/>
          <w:sz w:val="18"/>
          <w:szCs w:val="18"/>
        </w:rPr>
        <w:tab/>
      </w:r>
      <w:r w:rsidR="00801181" w:rsidRPr="004A31BD">
        <w:rPr>
          <w:rFonts w:ascii="Arial" w:hAnsi="Arial" w:cs="Arial"/>
          <w:sz w:val="18"/>
          <w:szCs w:val="18"/>
        </w:rPr>
        <w:tab/>
      </w:r>
      <w:r w:rsidR="00801181" w:rsidRPr="004A31BD">
        <w:rPr>
          <w:rFonts w:ascii="Arial" w:hAnsi="Arial" w:cs="Arial"/>
          <w:sz w:val="18"/>
          <w:szCs w:val="18"/>
        </w:rPr>
        <w:tab/>
      </w:r>
      <w:r w:rsidRPr="004A31BD">
        <w:rPr>
          <w:rFonts w:ascii="Arial" w:hAnsi="Arial" w:cs="Arial"/>
          <w:bCs/>
          <w:sz w:val="18"/>
          <w:szCs w:val="18"/>
        </w:rPr>
        <w:fldChar w:fldCharType="begin">
          <w:ffData>
            <w:name w:val=""/>
            <w:enabled/>
            <w:calcOnExit w:val="0"/>
            <w:checkBox>
              <w:sizeAuto/>
              <w:default w:val="0"/>
            </w:checkBox>
          </w:ffData>
        </w:fldChar>
      </w:r>
      <w:r w:rsidR="007B1088" w:rsidRPr="004A31BD">
        <w:rPr>
          <w:rFonts w:ascii="Arial" w:hAnsi="Arial" w:cs="Arial"/>
          <w:bCs/>
          <w:sz w:val="18"/>
          <w:szCs w:val="18"/>
        </w:rPr>
        <w:instrText xml:space="preserve"> FORMCHECKBOX </w:instrText>
      </w:r>
      <w:r w:rsidRPr="004A31BD">
        <w:rPr>
          <w:rFonts w:ascii="Arial" w:hAnsi="Arial" w:cs="Arial"/>
          <w:bCs/>
          <w:sz w:val="18"/>
          <w:szCs w:val="18"/>
        </w:rPr>
      </w:r>
      <w:r w:rsidRPr="004A31BD">
        <w:rPr>
          <w:rFonts w:ascii="Arial" w:hAnsi="Arial" w:cs="Arial"/>
          <w:bCs/>
          <w:sz w:val="18"/>
          <w:szCs w:val="18"/>
        </w:rPr>
        <w:fldChar w:fldCharType="separate"/>
      </w:r>
      <w:r w:rsidRPr="004A31BD">
        <w:rPr>
          <w:rFonts w:ascii="Arial" w:hAnsi="Arial" w:cs="Arial"/>
          <w:bCs/>
          <w:sz w:val="18"/>
          <w:szCs w:val="18"/>
        </w:rPr>
        <w:fldChar w:fldCharType="end"/>
      </w:r>
      <w:r w:rsidR="00801181" w:rsidRPr="004A31BD">
        <w:rPr>
          <w:rFonts w:ascii="Arial" w:hAnsi="Arial" w:cs="Arial"/>
          <w:sz w:val="18"/>
          <w:szCs w:val="18"/>
        </w:rPr>
        <w:t xml:space="preserve"> średnich przedsiębiorstw</w:t>
      </w:r>
    </w:p>
    <w:p w14:paraId="65C41E5E" w14:textId="69D09B17" w:rsidR="00801181" w:rsidRPr="004A31BD" w:rsidRDefault="00690484" w:rsidP="00801181">
      <w:pPr>
        <w:autoSpaceDE w:val="0"/>
        <w:autoSpaceDN w:val="0"/>
        <w:spacing w:after="120" w:line="300" w:lineRule="exact"/>
        <w:ind w:firstLine="425"/>
        <w:jc w:val="both"/>
        <w:rPr>
          <w:rFonts w:ascii="Arial" w:hAnsi="Arial" w:cs="Arial"/>
          <w:sz w:val="18"/>
          <w:szCs w:val="18"/>
        </w:rPr>
      </w:pPr>
      <w:r w:rsidRPr="004A31BD">
        <w:rPr>
          <w:rFonts w:ascii="Arial" w:hAnsi="Arial" w:cs="Arial"/>
          <w:bCs/>
          <w:sz w:val="18"/>
          <w:szCs w:val="18"/>
        </w:rPr>
        <w:fldChar w:fldCharType="begin">
          <w:ffData>
            <w:name w:val=""/>
            <w:enabled/>
            <w:calcOnExit w:val="0"/>
            <w:checkBox>
              <w:sizeAuto/>
              <w:default w:val="0"/>
            </w:checkBox>
          </w:ffData>
        </w:fldChar>
      </w:r>
      <w:r w:rsidR="007B1088" w:rsidRPr="004A31BD">
        <w:rPr>
          <w:rFonts w:ascii="Arial" w:hAnsi="Arial" w:cs="Arial"/>
          <w:bCs/>
          <w:sz w:val="18"/>
          <w:szCs w:val="18"/>
        </w:rPr>
        <w:instrText xml:space="preserve"> FORMCHECKBOX </w:instrText>
      </w:r>
      <w:r w:rsidRPr="004A31BD">
        <w:rPr>
          <w:rFonts w:ascii="Arial" w:hAnsi="Arial" w:cs="Arial"/>
          <w:bCs/>
          <w:sz w:val="18"/>
          <w:szCs w:val="18"/>
        </w:rPr>
      </w:r>
      <w:r w:rsidRPr="004A31BD">
        <w:rPr>
          <w:rFonts w:ascii="Arial" w:hAnsi="Arial" w:cs="Arial"/>
          <w:bCs/>
          <w:sz w:val="18"/>
          <w:szCs w:val="18"/>
        </w:rPr>
        <w:fldChar w:fldCharType="separate"/>
      </w:r>
      <w:r w:rsidRPr="004A31BD">
        <w:rPr>
          <w:rFonts w:ascii="Arial" w:hAnsi="Arial" w:cs="Arial"/>
          <w:bCs/>
          <w:sz w:val="18"/>
          <w:szCs w:val="18"/>
        </w:rPr>
        <w:fldChar w:fldCharType="end"/>
      </w:r>
      <w:r w:rsidR="00801181" w:rsidRPr="004A31BD">
        <w:rPr>
          <w:rFonts w:ascii="Arial" w:hAnsi="Arial" w:cs="Arial"/>
          <w:sz w:val="18"/>
          <w:szCs w:val="18"/>
        </w:rPr>
        <w:tab/>
        <w:t>dużych przedsiębiorstw</w:t>
      </w:r>
      <w:r w:rsidR="00801181" w:rsidRPr="004A31BD">
        <w:rPr>
          <w:rFonts w:ascii="Arial" w:hAnsi="Arial" w:cs="Arial"/>
          <w:sz w:val="18"/>
          <w:szCs w:val="18"/>
        </w:rPr>
        <w:tab/>
      </w:r>
      <w:r w:rsidR="00801181" w:rsidRPr="004A31BD">
        <w:rPr>
          <w:rFonts w:ascii="Arial" w:hAnsi="Arial" w:cs="Arial"/>
          <w:sz w:val="18"/>
          <w:szCs w:val="18"/>
        </w:rPr>
        <w:tab/>
      </w:r>
      <w:r w:rsidR="00801181" w:rsidRPr="004A31BD">
        <w:rPr>
          <w:rFonts w:ascii="Arial" w:hAnsi="Arial" w:cs="Arial"/>
          <w:sz w:val="18"/>
          <w:szCs w:val="18"/>
        </w:rPr>
        <w:tab/>
      </w:r>
      <w:r w:rsidR="00801181" w:rsidRPr="004A31BD">
        <w:rPr>
          <w:rFonts w:ascii="Arial" w:hAnsi="Arial" w:cs="Arial"/>
          <w:sz w:val="18"/>
          <w:szCs w:val="18"/>
        </w:rPr>
        <w:tab/>
      </w:r>
      <w:r w:rsidRPr="004A31BD">
        <w:rPr>
          <w:rFonts w:ascii="Arial" w:hAnsi="Arial" w:cs="Arial"/>
          <w:bCs/>
          <w:sz w:val="18"/>
          <w:szCs w:val="18"/>
        </w:rPr>
        <w:fldChar w:fldCharType="begin">
          <w:ffData>
            <w:name w:val=""/>
            <w:enabled/>
            <w:calcOnExit w:val="0"/>
            <w:checkBox>
              <w:sizeAuto/>
              <w:default w:val="0"/>
            </w:checkBox>
          </w:ffData>
        </w:fldChar>
      </w:r>
      <w:r w:rsidR="007B1088" w:rsidRPr="004A31BD">
        <w:rPr>
          <w:rFonts w:ascii="Arial" w:hAnsi="Arial" w:cs="Arial"/>
          <w:bCs/>
          <w:sz w:val="18"/>
          <w:szCs w:val="18"/>
        </w:rPr>
        <w:instrText xml:space="preserve"> FORMCHECKBOX </w:instrText>
      </w:r>
      <w:r w:rsidRPr="004A31BD">
        <w:rPr>
          <w:rFonts w:ascii="Arial" w:hAnsi="Arial" w:cs="Arial"/>
          <w:bCs/>
          <w:sz w:val="18"/>
          <w:szCs w:val="18"/>
        </w:rPr>
      </w:r>
      <w:r w:rsidRPr="004A31BD">
        <w:rPr>
          <w:rFonts w:ascii="Arial" w:hAnsi="Arial" w:cs="Arial"/>
          <w:bCs/>
          <w:sz w:val="18"/>
          <w:szCs w:val="18"/>
        </w:rPr>
        <w:fldChar w:fldCharType="separate"/>
      </w:r>
      <w:r w:rsidRPr="004A31BD">
        <w:rPr>
          <w:rFonts w:ascii="Arial" w:hAnsi="Arial" w:cs="Arial"/>
          <w:bCs/>
          <w:sz w:val="18"/>
          <w:szCs w:val="18"/>
        </w:rPr>
        <w:fldChar w:fldCharType="end"/>
      </w:r>
      <w:r w:rsidR="00801181" w:rsidRPr="004A31BD">
        <w:rPr>
          <w:rFonts w:ascii="Arial" w:hAnsi="Arial" w:cs="Arial"/>
          <w:sz w:val="18"/>
          <w:szCs w:val="18"/>
        </w:rPr>
        <w:t xml:space="preserve"> dużych przedsiębiorstw</w:t>
      </w:r>
    </w:p>
    <w:p w14:paraId="06491CC9" w14:textId="02DAA3E4" w:rsidR="00C80705" w:rsidRPr="004A31BD" w:rsidRDefault="00C80705" w:rsidP="00C80705">
      <w:pPr>
        <w:autoSpaceDE w:val="0"/>
        <w:autoSpaceDN w:val="0"/>
        <w:spacing w:after="120" w:line="300" w:lineRule="exact"/>
        <w:ind w:firstLine="425"/>
        <w:jc w:val="both"/>
        <w:rPr>
          <w:rFonts w:ascii="Arial" w:hAnsi="Arial" w:cs="Arial"/>
          <w:sz w:val="18"/>
          <w:szCs w:val="18"/>
        </w:rPr>
      </w:pPr>
      <w:r w:rsidRPr="004A31BD">
        <w:rPr>
          <w:rFonts w:ascii="Arial" w:hAnsi="Arial" w:cs="Arial"/>
          <w:bCs/>
          <w:sz w:val="18"/>
          <w:szCs w:val="18"/>
        </w:rPr>
        <w:fldChar w:fldCharType="begin">
          <w:ffData>
            <w:name w:val=""/>
            <w:enabled/>
            <w:calcOnExit w:val="0"/>
            <w:checkBox>
              <w:sizeAuto/>
              <w:default w:val="0"/>
            </w:checkBox>
          </w:ffData>
        </w:fldChar>
      </w:r>
      <w:r w:rsidRPr="004A31BD">
        <w:rPr>
          <w:rFonts w:ascii="Arial" w:hAnsi="Arial" w:cs="Arial"/>
          <w:bCs/>
          <w:sz w:val="18"/>
          <w:szCs w:val="18"/>
        </w:rPr>
        <w:instrText xml:space="preserve"> FORMCHECKBOX </w:instrText>
      </w:r>
      <w:r w:rsidRPr="004A31BD">
        <w:rPr>
          <w:rFonts w:ascii="Arial" w:hAnsi="Arial" w:cs="Arial"/>
          <w:bCs/>
          <w:sz w:val="18"/>
          <w:szCs w:val="18"/>
        </w:rPr>
      </w:r>
      <w:r w:rsidRPr="004A31BD">
        <w:rPr>
          <w:rFonts w:ascii="Arial" w:hAnsi="Arial" w:cs="Arial"/>
          <w:bCs/>
          <w:sz w:val="18"/>
          <w:szCs w:val="18"/>
        </w:rPr>
        <w:fldChar w:fldCharType="separate"/>
      </w:r>
      <w:r w:rsidRPr="004A31BD">
        <w:rPr>
          <w:rFonts w:ascii="Arial" w:hAnsi="Arial" w:cs="Arial"/>
          <w:bCs/>
          <w:sz w:val="18"/>
          <w:szCs w:val="18"/>
        </w:rPr>
        <w:fldChar w:fldCharType="end"/>
      </w:r>
      <w:r w:rsidRPr="004A31BD">
        <w:rPr>
          <w:rFonts w:ascii="Arial" w:hAnsi="Arial" w:cs="Arial"/>
          <w:sz w:val="18"/>
          <w:szCs w:val="18"/>
        </w:rPr>
        <w:tab/>
      </w:r>
      <w:r w:rsidRPr="004A31BD">
        <w:rPr>
          <w:rFonts w:ascii="Arial" w:eastAsia="Times New Roman" w:hAnsi="Arial" w:cs="Arial"/>
          <w:sz w:val="18"/>
          <w:szCs w:val="18"/>
        </w:rPr>
        <w:t>jednoosobowa działalność gospodarcza</w:t>
      </w:r>
      <w:r w:rsidRPr="004A31BD">
        <w:rPr>
          <w:rFonts w:ascii="Arial" w:hAnsi="Arial" w:cs="Arial"/>
          <w:sz w:val="18"/>
          <w:szCs w:val="18"/>
        </w:rPr>
        <w:tab/>
      </w:r>
      <w:r w:rsidRPr="004A31BD">
        <w:rPr>
          <w:rFonts w:ascii="Arial" w:hAnsi="Arial" w:cs="Arial"/>
          <w:sz w:val="18"/>
          <w:szCs w:val="18"/>
        </w:rPr>
        <w:tab/>
      </w:r>
      <w:r w:rsidRPr="004A31BD">
        <w:rPr>
          <w:rFonts w:ascii="Arial" w:hAnsi="Arial" w:cs="Arial"/>
          <w:bCs/>
          <w:sz w:val="18"/>
          <w:szCs w:val="18"/>
        </w:rPr>
        <w:fldChar w:fldCharType="begin">
          <w:ffData>
            <w:name w:val=""/>
            <w:enabled/>
            <w:calcOnExit w:val="0"/>
            <w:checkBox>
              <w:sizeAuto/>
              <w:default w:val="0"/>
            </w:checkBox>
          </w:ffData>
        </w:fldChar>
      </w:r>
      <w:r w:rsidRPr="004A31BD">
        <w:rPr>
          <w:rFonts w:ascii="Arial" w:hAnsi="Arial" w:cs="Arial"/>
          <w:bCs/>
          <w:sz w:val="18"/>
          <w:szCs w:val="18"/>
        </w:rPr>
        <w:instrText xml:space="preserve"> FORMCHECKBOX </w:instrText>
      </w:r>
      <w:r w:rsidRPr="004A31BD">
        <w:rPr>
          <w:rFonts w:ascii="Arial" w:hAnsi="Arial" w:cs="Arial"/>
          <w:bCs/>
          <w:sz w:val="18"/>
          <w:szCs w:val="18"/>
        </w:rPr>
      </w:r>
      <w:r w:rsidRPr="004A31BD">
        <w:rPr>
          <w:rFonts w:ascii="Arial" w:hAnsi="Arial" w:cs="Arial"/>
          <w:bCs/>
          <w:sz w:val="18"/>
          <w:szCs w:val="18"/>
        </w:rPr>
        <w:fldChar w:fldCharType="separate"/>
      </w:r>
      <w:r w:rsidRPr="004A31BD">
        <w:rPr>
          <w:rFonts w:ascii="Arial" w:hAnsi="Arial" w:cs="Arial"/>
          <w:bCs/>
          <w:sz w:val="18"/>
          <w:szCs w:val="18"/>
        </w:rPr>
        <w:fldChar w:fldCharType="end"/>
      </w:r>
      <w:r w:rsidRPr="004A31BD">
        <w:rPr>
          <w:rFonts w:ascii="Arial" w:hAnsi="Arial" w:cs="Arial"/>
          <w:sz w:val="18"/>
          <w:szCs w:val="18"/>
        </w:rPr>
        <w:t xml:space="preserve"> </w:t>
      </w:r>
      <w:r w:rsidRPr="004A31BD">
        <w:rPr>
          <w:rFonts w:ascii="Arial" w:eastAsia="Times New Roman" w:hAnsi="Arial" w:cs="Arial"/>
          <w:sz w:val="18"/>
          <w:szCs w:val="18"/>
        </w:rPr>
        <w:t>jednoosobowa działalność gospodarcza</w:t>
      </w:r>
    </w:p>
    <w:p w14:paraId="164EED55" w14:textId="3AF0FCAB" w:rsidR="00C80705" w:rsidRPr="004A31BD" w:rsidRDefault="00C80705" w:rsidP="00C80705">
      <w:pPr>
        <w:autoSpaceDE w:val="0"/>
        <w:autoSpaceDN w:val="0"/>
        <w:spacing w:after="0" w:line="240" w:lineRule="auto"/>
        <w:ind w:firstLine="425"/>
        <w:jc w:val="both"/>
        <w:rPr>
          <w:rFonts w:ascii="Arial" w:eastAsia="Times New Roman" w:hAnsi="Arial" w:cs="Arial"/>
          <w:sz w:val="18"/>
          <w:szCs w:val="18"/>
        </w:rPr>
      </w:pPr>
      <w:r w:rsidRPr="004A31BD">
        <w:rPr>
          <w:rFonts w:ascii="Arial" w:hAnsi="Arial" w:cs="Arial"/>
          <w:bCs/>
          <w:sz w:val="18"/>
          <w:szCs w:val="18"/>
        </w:rPr>
        <w:fldChar w:fldCharType="begin">
          <w:ffData>
            <w:name w:val=""/>
            <w:enabled/>
            <w:calcOnExit w:val="0"/>
            <w:checkBox>
              <w:sizeAuto/>
              <w:default w:val="0"/>
            </w:checkBox>
          </w:ffData>
        </w:fldChar>
      </w:r>
      <w:r w:rsidRPr="004A31BD">
        <w:rPr>
          <w:rFonts w:ascii="Arial" w:hAnsi="Arial" w:cs="Arial"/>
          <w:bCs/>
          <w:sz w:val="18"/>
          <w:szCs w:val="18"/>
        </w:rPr>
        <w:instrText xml:space="preserve"> FORMCHECKBOX </w:instrText>
      </w:r>
      <w:r w:rsidRPr="004A31BD">
        <w:rPr>
          <w:rFonts w:ascii="Arial" w:hAnsi="Arial" w:cs="Arial"/>
          <w:bCs/>
          <w:sz w:val="18"/>
          <w:szCs w:val="18"/>
        </w:rPr>
      </w:r>
      <w:r w:rsidRPr="004A31BD">
        <w:rPr>
          <w:rFonts w:ascii="Arial" w:hAnsi="Arial" w:cs="Arial"/>
          <w:bCs/>
          <w:sz w:val="18"/>
          <w:szCs w:val="18"/>
        </w:rPr>
        <w:fldChar w:fldCharType="separate"/>
      </w:r>
      <w:r w:rsidRPr="004A31BD">
        <w:rPr>
          <w:rFonts w:ascii="Arial" w:hAnsi="Arial" w:cs="Arial"/>
          <w:bCs/>
          <w:sz w:val="18"/>
          <w:szCs w:val="18"/>
        </w:rPr>
        <w:fldChar w:fldCharType="end"/>
      </w:r>
      <w:r w:rsidRPr="004A31BD">
        <w:rPr>
          <w:rFonts w:ascii="Arial" w:hAnsi="Arial" w:cs="Arial"/>
          <w:sz w:val="18"/>
          <w:szCs w:val="18"/>
        </w:rPr>
        <w:tab/>
      </w:r>
      <w:bookmarkStart w:id="10" w:name="_Hlk174443091"/>
      <w:r w:rsidRPr="004A31BD">
        <w:rPr>
          <w:rFonts w:ascii="Arial" w:eastAsia="Times New Roman" w:hAnsi="Arial" w:cs="Arial"/>
          <w:sz w:val="18"/>
          <w:szCs w:val="18"/>
        </w:rPr>
        <w:t xml:space="preserve">osoba fizyczna nieprowadząca działalności         </w:t>
      </w:r>
      <w:r w:rsidR="004A31BD">
        <w:rPr>
          <w:rFonts w:ascii="Arial" w:eastAsia="Times New Roman" w:hAnsi="Arial" w:cs="Arial"/>
          <w:sz w:val="18"/>
          <w:szCs w:val="18"/>
        </w:rPr>
        <w:t xml:space="preserve">     </w:t>
      </w:r>
      <w:bookmarkEnd w:id="10"/>
      <w:r w:rsidR="004A31BD">
        <w:rPr>
          <w:rFonts w:ascii="Arial" w:eastAsia="Times New Roman" w:hAnsi="Arial" w:cs="Arial"/>
          <w:sz w:val="18"/>
          <w:szCs w:val="18"/>
        </w:rPr>
        <w:tab/>
      </w:r>
      <w:r w:rsidRPr="004A31BD">
        <w:rPr>
          <w:rFonts w:ascii="Arial" w:hAnsi="Arial" w:cs="Arial"/>
          <w:bCs/>
          <w:sz w:val="18"/>
          <w:szCs w:val="18"/>
        </w:rPr>
        <w:fldChar w:fldCharType="begin">
          <w:ffData>
            <w:name w:val=""/>
            <w:enabled/>
            <w:calcOnExit w:val="0"/>
            <w:checkBox>
              <w:sizeAuto/>
              <w:default w:val="0"/>
            </w:checkBox>
          </w:ffData>
        </w:fldChar>
      </w:r>
      <w:r w:rsidRPr="004A31BD">
        <w:rPr>
          <w:rFonts w:ascii="Arial" w:hAnsi="Arial" w:cs="Arial"/>
          <w:bCs/>
          <w:sz w:val="18"/>
          <w:szCs w:val="18"/>
        </w:rPr>
        <w:instrText xml:space="preserve"> FORMCHECKBOX </w:instrText>
      </w:r>
      <w:r w:rsidRPr="004A31BD">
        <w:rPr>
          <w:rFonts w:ascii="Arial" w:hAnsi="Arial" w:cs="Arial"/>
          <w:bCs/>
          <w:sz w:val="18"/>
          <w:szCs w:val="18"/>
        </w:rPr>
      </w:r>
      <w:r w:rsidRPr="004A31BD">
        <w:rPr>
          <w:rFonts w:ascii="Arial" w:hAnsi="Arial" w:cs="Arial"/>
          <w:bCs/>
          <w:sz w:val="18"/>
          <w:szCs w:val="18"/>
        </w:rPr>
        <w:fldChar w:fldCharType="separate"/>
      </w:r>
      <w:r w:rsidRPr="004A31BD">
        <w:rPr>
          <w:rFonts w:ascii="Arial" w:hAnsi="Arial" w:cs="Arial"/>
          <w:bCs/>
          <w:sz w:val="18"/>
          <w:szCs w:val="18"/>
        </w:rPr>
        <w:fldChar w:fldCharType="end"/>
      </w:r>
      <w:r w:rsidRPr="004A31BD">
        <w:rPr>
          <w:rFonts w:ascii="Arial" w:hAnsi="Arial" w:cs="Arial"/>
          <w:sz w:val="18"/>
          <w:szCs w:val="18"/>
        </w:rPr>
        <w:t xml:space="preserve"> </w:t>
      </w:r>
      <w:r w:rsidRPr="004A31BD">
        <w:rPr>
          <w:rFonts w:ascii="Arial" w:eastAsia="Times New Roman" w:hAnsi="Arial" w:cs="Arial"/>
          <w:sz w:val="18"/>
          <w:szCs w:val="18"/>
        </w:rPr>
        <w:t xml:space="preserve">osoba fizyczna nieprowadząca działalności          </w:t>
      </w:r>
    </w:p>
    <w:p w14:paraId="4AEF1731" w14:textId="51ED8F45" w:rsidR="00C80705" w:rsidRPr="004A31BD" w:rsidRDefault="00C80705" w:rsidP="00C80705">
      <w:pPr>
        <w:autoSpaceDE w:val="0"/>
        <w:autoSpaceDN w:val="0"/>
        <w:spacing w:after="0" w:line="240" w:lineRule="auto"/>
        <w:ind w:firstLine="425"/>
        <w:jc w:val="both"/>
        <w:rPr>
          <w:rFonts w:ascii="Arial" w:hAnsi="Arial" w:cs="Arial"/>
          <w:sz w:val="18"/>
          <w:szCs w:val="18"/>
        </w:rPr>
      </w:pPr>
      <w:r w:rsidRPr="004A31BD">
        <w:rPr>
          <w:rFonts w:ascii="Arial" w:eastAsia="Times New Roman" w:hAnsi="Arial" w:cs="Arial"/>
          <w:sz w:val="18"/>
          <w:szCs w:val="18"/>
        </w:rPr>
        <w:t xml:space="preserve">      gospodarczej</w:t>
      </w:r>
      <w:r w:rsidRPr="004A31BD">
        <w:rPr>
          <w:rFonts w:ascii="Arial" w:hAnsi="Arial" w:cs="Arial"/>
          <w:sz w:val="18"/>
          <w:szCs w:val="18"/>
        </w:rPr>
        <w:tab/>
      </w:r>
      <w:r w:rsidRPr="004A31BD">
        <w:rPr>
          <w:rFonts w:ascii="Arial" w:hAnsi="Arial" w:cs="Arial"/>
          <w:sz w:val="18"/>
          <w:szCs w:val="18"/>
        </w:rPr>
        <w:tab/>
      </w:r>
      <w:r w:rsidRPr="004A31BD">
        <w:rPr>
          <w:rFonts w:ascii="Arial" w:hAnsi="Arial" w:cs="Arial"/>
          <w:sz w:val="18"/>
          <w:szCs w:val="18"/>
        </w:rPr>
        <w:tab/>
        <w:t xml:space="preserve">                                  </w:t>
      </w:r>
      <w:r w:rsidRPr="004A31BD">
        <w:rPr>
          <w:rFonts w:ascii="Arial" w:eastAsia="Times New Roman" w:hAnsi="Arial" w:cs="Arial"/>
          <w:sz w:val="18"/>
          <w:szCs w:val="18"/>
        </w:rPr>
        <w:t>gospodarczej</w:t>
      </w:r>
    </w:p>
    <w:p w14:paraId="2FF79A03" w14:textId="220565D7" w:rsidR="004A31BD" w:rsidRDefault="00C80705" w:rsidP="00BD3449">
      <w:pPr>
        <w:autoSpaceDE w:val="0"/>
        <w:autoSpaceDN w:val="0"/>
        <w:spacing w:after="120" w:line="300" w:lineRule="exact"/>
        <w:ind w:firstLine="425"/>
        <w:jc w:val="both"/>
        <w:rPr>
          <w:rFonts w:ascii="Arial" w:hAnsi="Arial" w:cs="Arial"/>
          <w:sz w:val="18"/>
          <w:szCs w:val="18"/>
        </w:rPr>
      </w:pPr>
      <w:r w:rsidRPr="004A31BD">
        <w:rPr>
          <w:rFonts w:ascii="Arial" w:hAnsi="Arial" w:cs="Arial"/>
          <w:bCs/>
          <w:sz w:val="18"/>
          <w:szCs w:val="18"/>
        </w:rPr>
        <w:fldChar w:fldCharType="begin">
          <w:ffData>
            <w:name w:val=""/>
            <w:enabled/>
            <w:calcOnExit w:val="0"/>
            <w:checkBox>
              <w:sizeAuto/>
              <w:default w:val="0"/>
            </w:checkBox>
          </w:ffData>
        </w:fldChar>
      </w:r>
      <w:r w:rsidRPr="004A31BD">
        <w:rPr>
          <w:rFonts w:ascii="Arial" w:hAnsi="Arial" w:cs="Arial"/>
          <w:bCs/>
          <w:sz w:val="18"/>
          <w:szCs w:val="18"/>
        </w:rPr>
        <w:instrText xml:space="preserve"> FORMCHECKBOX </w:instrText>
      </w:r>
      <w:r w:rsidRPr="004A31BD">
        <w:rPr>
          <w:rFonts w:ascii="Arial" w:hAnsi="Arial" w:cs="Arial"/>
          <w:bCs/>
          <w:sz w:val="18"/>
          <w:szCs w:val="18"/>
        </w:rPr>
      </w:r>
      <w:r w:rsidRPr="004A31BD">
        <w:rPr>
          <w:rFonts w:ascii="Arial" w:hAnsi="Arial" w:cs="Arial"/>
          <w:bCs/>
          <w:sz w:val="18"/>
          <w:szCs w:val="18"/>
        </w:rPr>
        <w:fldChar w:fldCharType="separate"/>
      </w:r>
      <w:r w:rsidRPr="004A31BD">
        <w:rPr>
          <w:rFonts w:ascii="Arial" w:hAnsi="Arial" w:cs="Arial"/>
          <w:bCs/>
          <w:sz w:val="18"/>
          <w:szCs w:val="18"/>
        </w:rPr>
        <w:fldChar w:fldCharType="end"/>
      </w:r>
      <w:r w:rsidRPr="004A31BD">
        <w:rPr>
          <w:rFonts w:ascii="Arial" w:hAnsi="Arial" w:cs="Arial"/>
          <w:sz w:val="18"/>
          <w:szCs w:val="18"/>
        </w:rPr>
        <w:tab/>
        <w:t>inny rodzaj</w:t>
      </w:r>
      <w:r w:rsidRPr="004A31BD">
        <w:rPr>
          <w:rFonts w:ascii="Arial" w:hAnsi="Arial" w:cs="Arial"/>
          <w:sz w:val="18"/>
          <w:szCs w:val="18"/>
        </w:rPr>
        <w:tab/>
      </w:r>
      <w:r w:rsidRPr="004A31BD">
        <w:rPr>
          <w:rFonts w:ascii="Arial" w:hAnsi="Arial" w:cs="Arial"/>
          <w:sz w:val="18"/>
          <w:szCs w:val="18"/>
        </w:rPr>
        <w:tab/>
      </w:r>
      <w:r w:rsidRPr="004A31BD">
        <w:rPr>
          <w:rFonts w:ascii="Arial" w:hAnsi="Arial" w:cs="Arial"/>
          <w:sz w:val="18"/>
          <w:szCs w:val="18"/>
        </w:rPr>
        <w:tab/>
      </w:r>
      <w:r w:rsidRPr="004A31BD">
        <w:rPr>
          <w:rFonts w:ascii="Arial" w:hAnsi="Arial" w:cs="Arial"/>
          <w:sz w:val="18"/>
          <w:szCs w:val="18"/>
        </w:rPr>
        <w:tab/>
        <w:t xml:space="preserve">          </w:t>
      </w:r>
      <w:r w:rsidRPr="004A31BD">
        <w:rPr>
          <w:rFonts w:ascii="Arial" w:hAnsi="Arial" w:cs="Arial"/>
          <w:sz w:val="18"/>
          <w:szCs w:val="18"/>
        </w:rPr>
        <w:tab/>
      </w:r>
      <w:r w:rsidRPr="004A31BD">
        <w:rPr>
          <w:rFonts w:ascii="Arial" w:hAnsi="Arial" w:cs="Arial"/>
          <w:bCs/>
          <w:sz w:val="18"/>
          <w:szCs w:val="18"/>
        </w:rPr>
        <w:fldChar w:fldCharType="begin">
          <w:ffData>
            <w:name w:val=""/>
            <w:enabled/>
            <w:calcOnExit w:val="0"/>
            <w:checkBox>
              <w:sizeAuto/>
              <w:default w:val="0"/>
            </w:checkBox>
          </w:ffData>
        </w:fldChar>
      </w:r>
      <w:r w:rsidRPr="004A31BD">
        <w:rPr>
          <w:rFonts w:ascii="Arial" w:hAnsi="Arial" w:cs="Arial"/>
          <w:bCs/>
          <w:sz w:val="18"/>
          <w:szCs w:val="18"/>
        </w:rPr>
        <w:instrText xml:space="preserve"> FORMCHECKBOX </w:instrText>
      </w:r>
      <w:r w:rsidRPr="004A31BD">
        <w:rPr>
          <w:rFonts w:ascii="Arial" w:hAnsi="Arial" w:cs="Arial"/>
          <w:bCs/>
          <w:sz w:val="18"/>
          <w:szCs w:val="18"/>
        </w:rPr>
      </w:r>
      <w:r w:rsidRPr="004A31BD">
        <w:rPr>
          <w:rFonts w:ascii="Arial" w:hAnsi="Arial" w:cs="Arial"/>
          <w:bCs/>
          <w:sz w:val="18"/>
          <w:szCs w:val="18"/>
        </w:rPr>
        <w:fldChar w:fldCharType="separate"/>
      </w:r>
      <w:r w:rsidRPr="004A31BD">
        <w:rPr>
          <w:rFonts w:ascii="Arial" w:hAnsi="Arial" w:cs="Arial"/>
          <w:bCs/>
          <w:sz w:val="18"/>
          <w:szCs w:val="18"/>
        </w:rPr>
        <w:fldChar w:fldCharType="end"/>
      </w:r>
      <w:r w:rsidRPr="004A31BD">
        <w:rPr>
          <w:rFonts w:ascii="Arial" w:hAnsi="Arial" w:cs="Arial"/>
          <w:sz w:val="18"/>
          <w:szCs w:val="18"/>
        </w:rPr>
        <w:t xml:space="preserve"> inny rodzaj</w:t>
      </w:r>
    </w:p>
    <w:p w14:paraId="42B215CA" w14:textId="2C200382" w:rsidR="004A31BD" w:rsidRDefault="004A31BD" w:rsidP="004A31BD">
      <w:pPr>
        <w:autoSpaceDE w:val="0"/>
        <w:autoSpaceDN w:val="0"/>
        <w:spacing w:after="0" w:line="240" w:lineRule="auto"/>
        <w:ind w:left="851" w:hanging="425"/>
        <w:jc w:val="both"/>
        <w:rPr>
          <w:rFonts w:ascii="Arial" w:eastAsiaTheme="minorEastAsia" w:hAnsi="Arial" w:cs="Arial"/>
          <w:b/>
          <w:sz w:val="16"/>
          <w:szCs w:val="16"/>
          <w:lang w:eastAsia="pl-PL"/>
        </w:rPr>
      </w:pPr>
      <w:r w:rsidRPr="004A31BD">
        <w:rPr>
          <w:rFonts w:ascii="Arial" w:eastAsiaTheme="minorEastAsia" w:hAnsi="Arial" w:cs="Arial"/>
          <w:b/>
          <w:lang w:eastAsia="pl-PL"/>
        </w:rPr>
        <w:t>****</w:t>
      </w:r>
      <w:r w:rsidRPr="0057170A">
        <w:rPr>
          <w:rFonts w:ascii="Arial" w:eastAsiaTheme="minorEastAsia" w:hAnsi="Arial" w:cs="Arial"/>
          <w:b/>
          <w:sz w:val="16"/>
          <w:szCs w:val="16"/>
          <w:lang w:eastAsia="pl-PL"/>
        </w:rPr>
        <w:t>przekreślić gdy nie dotyczy; wypełnić jeśli dotyczy</w:t>
      </w:r>
      <w:r>
        <w:rPr>
          <w:rFonts w:ascii="Arial" w:eastAsiaTheme="minorEastAsia" w:hAnsi="Arial" w:cs="Arial"/>
          <w:b/>
          <w:sz w:val="16"/>
          <w:szCs w:val="16"/>
          <w:lang w:eastAsia="pl-PL"/>
        </w:rPr>
        <w:t xml:space="preserve"> (W przypadku większej liczby Wykonawców wspólnie składających ofertę należy dostosować formularz i wypełnić tyle razy ile jest to konieczne)</w:t>
      </w:r>
    </w:p>
    <w:p w14:paraId="6EB590EA" w14:textId="77777777" w:rsidR="004A31BD" w:rsidRPr="004A31BD" w:rsidRDefault="004A31BD" w:rsidP="004A31BD">
      <w:pPr>
        <w:autoSpaceDE w:val="0"/>
        <w:autoSpaceDN w:val="0"/>
        <w:spacing w:after="0" w:line="240" w:lineRule="auto"/>
        <w:ind w:left="567" w:hanging="141"/>
        <w:jc w:val="both"/>
        <w:rPr>
          <w:rFonts w:ascii="Arial" w:eastAsiaTheme="minorEastAsia" w:hAnsi="Arial" w:cs="Arial"/>
          <w:b/>
          <w:sz w:val="16"/>
          <w:szCs w:val="16"/>
          <w:lang w:eastAsia="pl-PL"/>
        </w:rPr>
      </w:pPr>
    </w:p>
    <w:p w14:paraId="2FCDF815" w14:textId="77777777" w:rsidR="00801181" w:rsidRDefault="00801181" w:rsidP="00E42CB2">
      <w:pPr>
        <w:autoSpaceDE w:val="0"/>
        <w:autoSpaceDN w:val="0"/>
        <w:spacing w:after="120" w:line="240" w:lineRule="auto"/>
        <w:ind w:left="425"/>
        <w:jc w:val="both"/>
        <w:rPr>
          <w:rFonts w:ascii="Arial" w:hAnsi="Arial" w:cs="Arial"/>
          <w:sz w:val="16"/>
          <w:szCs w:val="16"/>
        </w:rPr>
      </w:pPr>
      <w:r w:rsidRPr="00A94A37">
        <w:rPr>
          <w:rFonts w:ascii="Arial" w:hAnsi="Arial" w:cs="Arial"/>
          <w:sz w:val="16"/>
          <w:szCs w:val="16"/>
        </w:rPr>
        <w:t>(do kategorii</w:t>
      </w:r>
      <w:r>
        <w:rPr>
          <w:rFonts w:ascii="Arial" w:hAnsi="Arial" w:cs="Arial"/>
          <w:sz w:val="16"/>
          <w:szCs w:val="16"/>
        </w:rPr>
        <w:t xml:space="preserve"> mikroprzedsiębiorstw należą przedsiębiorstwa, które zatrudniają mniej niż 10 pracowników oraz których roczny obrót nie przekracza 2 mln euro lub całkowity bilans roczny nie przekracza 2 mln euro; </w:t>
      </w:r>
      <w:r w:rsidRPr="00A94A37">
        <w:rPr>
          <w:rFonts w:ascii="Arial" w:hAnsi="Arial" w:cs="Arial"/>
          <w:sz w:val="16"/>
          <w:szCs w:val="16"/>
        </w:rPr>
        <w:t>do kategorii</w:t>
      </w:r>
      <w:r>
        <w:rPr>
          <w:rFonts w:ascii="Arial" w:hAnsi="Arial" w:cs="Arial"/>
          <w:sz w:val="16"/>
          <w:szCs w:val="16"/>
        </w:rPr>
        <w:t xml:space="preserve"> małych przedsiębiorstw należą przedsiębiorstwa, które zatrudniają mniej niż 50 pracowników oraz których roczny obrót nie przekracza 10 mln euro lub całkowity bilans roczny nie przekracza 10 mln euro; </w:t>
      </w:r>
      <w:r w:rsidRPr="00A94A37">
        <w:rPr>
          <w:rFonts w:ascii="Arial" w:hAnsi="Arial" w:cs="Arial"/>
          <w:sz w:val="16"/>
          <w:szCs w:val="16"/>
        </w:rPr>
        <w:t>do kategorii</w:t>
      </w:r>
      <w:r>
        <w:rPr>
          <w:rFonts w:ascii="Arial" w:hAnsi="Arial" w:cs="Arial"/>
          <w:sz w:val="16"/>
          <w:szCs w:val="16"/>
        </w:rPr>
        <w:t xml:space="preserve"> średnich przedsiębiorstw należą przedsiębiorstwa, które zatrudniają mniej niż 250 pracowników oraz których roczny obrót nie przekracza 50 mln euro lub całkowity bilans roczny nie przekracza 43 mln euro; </w:t>
      </w:r>
      <w:r w:rsidRPr="008F1F1C">
        <w:rPr>
          <w:rFonts w:ascii="Arial" w:hAnsi="Arial" w:cs="Arial"/>
          <w:sz w:val="16"/>
          <w:szCs w:val="16"/>
        </w:rPr>
        <w:t>w przypadku Wykonawców wspólnie ubiegających się o</w:t>
      </w:r>
      <w:r>
        <w:rPr>
          <w:rFonts w:ascii="Arial" w:hAnsi="Arial" w:cs="Arial"/>
          <w:sz w:val="16"/>
          <w:szCs w:val="16"/>
        </w:rPr>
        <w:t> </w:t>
      </w:r>
      <w:r w:rsidRPr="008F1F1C">
        <w:rPr>
          <w:rFonts w:ascii="Arial" w:hAnsi="Arial" w:cs="Arial"/>
          <w:sz w:val="16"/>
          <w:szCs w:val="16"/>
        </w:rPr>
        <w:t>udzielenie zamówienia przedmiotową informację składa każdy z Wykonawców)</w:t>
      </w:r>
    </w:p>
    <w:p w14:paraId="59A2966B" w14:textId="3BCDCB8B" w:rsidR="00BD3449" w:rsidRPr="0092346D" w:rsidRDefault="00BD3449" w:rsidP="00BD3449">
      <w:pPr>
        <w:spacing w:after="0" w:line="240" w:lineRule="auto"/>
        <w:ind w:left="425"/>
        <w:jc w:val="both"/>
        <w:rPr>
          <w:rFonts w:ascii="Arial" w:eastAsia="Times New Roman" w:hAnsi="Arial" w:cs="Arial"/>
          <w:b/>
          <w:i/>
          <w:sz w:val="20"/>
          <w:szCs w:val="20"/>
        </w:rPr>
      </w:pPr>
      <w:r w:rsidRPr="0092346D">
        <w:rPr>
          <w:rFonts w:ascii="Arial" w:eastAsia="Times New Roman" w:hAnsi="Arial" w:cs="Arial"/>
          <w:b/>
          <w:i/>
          <w:sz w:val="20"/>
          <w:szCs w:val="20"/>
        </w:rPr>
        <w:t xml:space="preserve">Powyższe informacje są wymagane w celu wypełnienia przez zamawiającego obowiązku przekazania Prezesowi Urzędu Zamówień Publicznych informacji o złożonych ofertach oraz wypełnienia ogłoszenia o udzieleniu zamówienia. </w:t>
      </w:r>
    </w:p>
    <w:p w14:paraId="4FFEDE02" w14:textId="77777777" w:rsidR="00BD3449" w:rsidRPr="00BD3449" w:rsidRDefault="00BD3449" w:rsidP="00BD3449">
      <w:pPr>
        <w:spacing w:after="0" w:line="240" w:lineRule="auto"/>
        <w:ind w:left="425"/>
        <w:jc w:val="both"/>
        <w:rPr>
          <w:rFonts w:eastAsia="Times New Roman" w:cs="Arial"/>
          <w:b/>
          <w:i/>
          <w:sz w:val="20"/>
          <w:szCs w:val="20"/>
        </w:rPr>
      </w:pPr>
    </w:p>
    <w:p w14:paraId="36779638" w14:textId="77777777" w:rsidR="00AC18BE" w:rsidRDefault="0057170A" w:rsidP="00B41989">
      <w:pPr>
        <w:numPr>
          <w:ilvl w:val="0"/>
          <w:numId w:val="1"/>
        </w:numPr>
        <w:autoSpaceDE w:val="0"/>
        <w:autoSpaceDN w:val="0"/>
        <w:spacing w:after="0" w:line="300" w:lineRule="exact"/>
        <w:ind w:left="425" w:hanging="425"/>
        <w:jc w:val="both"/>
        <w:rPr>
          <w:rFonts w:ascii="Arial" w:eastAsiaTheme="minorEastAsia" w:hAnsi="Arial" w:cs="Arial"/>
          <w:sz w:val="20"/>
          <w:szCs w:val="20"/>
          <w:lang w:eastAsia="pl-PL"/>
        </w:rPr>
      </w:pPr>
      <w:r w:rsidRPr="0057170A">
        <w:rPr>
          <w:rFonts w:ascii="Arial" w:eastAsiaTheme="minorEastAsia" w:hAnsi="Arial" w:cs="Arial"/>
          <w:sz w:val="20"/>
          <w:szCs w:val="20"/>
          <w:lang w:eastAsia="pl-PL"/>
        </w:rPr>
        <w:t>Oświadczam(-y), pod rygorem wykluczenia z postępowania, iż wszystkie informacje zamieszczone w naszej ofercie i załącznikach do oferty są prawdziwe.</w:t>
      </w:r>
    </w:p>
    <w:p w14:paraId="0D636E20" w14:textId="77777777" w:rsidR="0057170A" w:rsidRPr="0057170A" w:rsidRDefault="0057170A" w:rsidP="00B41989">
      <w:pPr>
        <w:numPr>
          <w:ilvl w:val="0"/>
          <w:numId w:val="1"/>
        </w:numPr>
        <w:autoSpaceDE w:val="0"/>
        <w:autoSpaceDN w:val="0"/>
        <w:spacing w:before="60" w:after="120" w:line="300" w:lineRule="exact"/>
        <w:ind w:left="425" w:hanging="425"/>
        <w:jc w:val="both"/>
        <w:rPr>
          <w:rFonts w:ascii="Arial" w:eastAsiaTheme="minorEastAsia" w:hAnsi="Arial" w:cs="Arial"/>
          <w:sz w:val="20"/>
          <w:szCs w:val="20"/>
          <w:lang w:eastAsia="pl-PL"/>
        </w:rPr>
      </w:pPr>
      <w:r w:rsidRPr="0057170A">
        <w:rPr>
          <w:rFonts w:ascii="Arial" w:eastAsiaTheme="minorEastAsia" w:hAnsi="Arial" w:cs="Arial"/>
          <w:sz w:val="20"/>
          <w:szCs w:val="20"/>
          <w:lang w:eastAsia="pl-PL"/>
        </w:rPr>
        <w:t>Osobami upoważnionymi do kontaktu z Zamawiającym w sprawie niniejszego zamówienia są:</w:t>
      </w:r>
    </w:p>
    <w:p w14:paraId="3A847660" w14:textId="77777777" w:rsidR="0057170A" w:rsidRPr="0057170A" w:rsidRDefault="0057170A" w:rsidP="00E54959">
      <w:pPr>
        <w:numPr>
          <w:ilvl w:val="0"/>
          <w:numId w:val="2"/>
        </w:numPr>
        <w:tabs>
          <w:tab w:val="clear" w:pos="1428"/>
        </w:tabs>
        <w:autoSpaceDE w:val="0"/>
        <w:autoSpaceDN w:val="0"/>
        <w:spacing w:before="120" w:after="120" w:line="300" w:lineRule="exact"/>
        <w:ind w:left="714" w:hanging="357"/>
        <w:jc w:val="both"/>
        <w:rPr>
          <w:rFonts w:ascii="Arial" w:eastAsiaTheme="minorEastAsia" w:hAnsi="Arial" w:cs="Arial"/>
          <w:sz w:val="20"/>
          <w:szCs w:val="20"/>
          <w:lang w:eastAsia="pl-PL"/>
        </w:rPr>
      </w:pPr>
      <w:r w:rsidRPr="0057170A">
        <w:rPr>
          <w:rFonts w:ascii="Arial" w:eastAsiaTheme="minorEastAsia" w:hAnsi="Arial" w:cs="Arial"/>
          <w:sz w:val="20"/>
          <w:szCs w:val="20"/>
          <w:lang w:eastAsia="pl-PL"/>
        </w:rPr>
        <w:t>……………………………….………, tel. ………………………, e-mail ……...…………….………;</w:t>
      </w:r>
    </w:p>
    <w:p w14:paraId="06BE15EC" w14:textId="77777777" w:rsidR="000E2598" w:rsidRPr="00E42CB2" w:rsidRDefault="0057170A" w:rsidP="00E42CB2">
      <w:pPr>
        <w:numPr>
          <w:ilvl w:val="0"/>
          <w:numId w:val="2"/>
        </w:numPr>
        <w:tabs>
          <w:tab w:val="clear" w:pos="1428"/>
        </w:tabs>
        <w:autoSpaceDE w:val="0"/>
        <w:autoSpaceDN w:val="0"/>
        <w:spacing w:before="120" w:after="120" w:line="300" w:lineRule="exact"/>
        <w:ind w:left="714" w:hanging="357"/>
        <w:jc w:val="both"/>
        <w:rPr>
          <w:rFonts w:ascii="Arial" w:eastAsiaTheme="minorEastAsia" w:hAnsi="Arial" w:cs="Arial"/>
          <w:sz w:val="20"/>
          <w:szCs w:val="20"/>
          <w:lang w:eastAsia="pl-PL"/>
        </w:rPr>
      </w:pPr>
      <w:r w:rsidRPr="0057170A">
        <w:rPr>
          <w:rFonts w:ascii="Arial" w:eastAsiaTheme="minorEastAsia" w:hAnsi="Arial" w:cs="Arial"/>
          <w:sz w:val="20"/>
          <w:szCs w:val="20"/>
          <w:lang w:eastAsia="pl-PL"/>
        </w:rPr>
        <w:t>……………………………….………, tel. ………………………, e-mail ……...…………….……….</w:t>
      </w:r>
    </w:p>
    <w:p w14:paraId="455BB86E" w14:textId="77777777" w:rsidR="0057170A" w:rsidRPr="00AC18BE" w:rsidRDefault="0057170A" w:rsidP="00B41989">
      <w:pPr>
        <w:numPr>
          <w:ilvl w:val="0"/>
          <w:numId w:val="1"/>
        </w:numPr>
        <w:autoSpaceDE w:val="0"/>
        <w:autoSpaceDN w:val="0"/>
        <w:spacing w:before="60" w:after="120" w:line="300" w:lineRule="exact"/>
        <w:ind w:left="425" w:hanging="425"/>
        <w:jc w:val="both"/>
        <w:rPr>
          <w:rFonts w:ascii="Arial" w:eastAsiaTheme="minorEastAsia" w:hAnsi="Arial" w:cs="Arial"/>
          <w:i/>
          <w:sz w:val="20"/>
          <w:szCs w:val="20"/>
          <w:lang w:eastAsia="pl-PL"/>
        </w:rPr>
      </w:pPr>
      <w:r w:rsidRPr="00AC18BE">
        <w:rPr>
          <w:rFonts w:ascii="Arial" w:eastAsiaTheme="minorEastAsia" w:hAnsi="Arial" w:cs="Arial"/>
          <w:i/>
          <w:sz w:val="20"/>
          <w:szCs w:val="20"/>
          <w:lang w:eastAsia="pl-PL"/>
        </w:rPr>
        <w:t>Załącznikami</w:t>
      </w:r>
      <w:r w:rsidRPr="00AC18BE">
        <w:rPr>
          <w:rFonts w:ascii="Arial" w:eastAsiaTheme="minorEastAsia" w:hAnsi="Arial" w:cs="Arial"/>
          <w:b/>
          <w:bCs/>
          <w:i/>
          <w:sz w:val="20"/>
          <w:szCs w:val="20"/>
          <w:lang w:eastAsia="pl-PL"/>
        </w:rPr>
        <w:t xml:space="preserve"> </w:t>
      </w:r>
      <w:r w:rsidRPr="00AC18BE">
        <w:rPr>
          <w:rFonts w:ascii="Arial" w:eastAsiaTheme="minorEastAsia" w:hAnsi="Arial" w:cs="Arial"/>
          <w:i/>
          <w:sz w:val="20"/>
          <w:szCs w:val="20"/>
          <w:lang w:eastAsia="pl-PL"/>
        </w:rPr>
        <w:t>do niniejszej oferty są:</w:t>
      </w:r>
    </w:p>
    <w:p w14:paraId="6ABF288D" w14:textId="77777777" w:rsidR="0057170A" w:rsidRPr="0057170A" w:rsidRDefault="0057170A" w:rsidP="00E54959">
      <w:pPr>
        <w:numPr>
          <w:ilvl w:val="2"/>
          <w:numId w:val="3"/>
        </w:numPr>
        <w:tabs>
          <w:tab w:val="clear" w:pos="2122"/>
        </w:tabs>
        <w:autoSpaceDE w:val="0"/>
        <w:autoSpaceDN w:val="0"/>
        <w:spacing w:before="120" w:after="120" w:line="300" w:lineRule="exact"/>
        <w:ind w:left="850" w:hanging="425"/>
        <w:jc w:val="both"/>
        <w:rPr>
          <w:rFonts w:ascii="Arial" w:eastAsiaTheme="minorEastAsia" w:hAnsi="Arial" w:cs="Arial"/>
          <w:sz w:val="20"/>
          <w:szCs w:val="20"/>
          <w:lang w:eastAsia="pl-PL"/>
        </w:rPr>
      </w:pPr>
      <w:r w:rsidRPr="0057170A">
        <w:rPr>
          <w:rFonts w:ascii="Arial" w:eastAsiaTheme="minorEastAsia" w:hAnsi="Arial" w:cs="Arial"/>
          <w:sz w:val="20"/>
          <w:szCs w:val="20"/>
          <w:lang w:eastAsia="pl-PL"/>
        </w:rPr>
        <w:t>………………………………………………………………………………..,</w:t>
      </w:r>
    </w:p>
    <w:p w14:paraId="4283AC33" w14:textId="77777777" w:rsidR="00A813B6" w:rsidRPr="007B1088" w:rsidRDefault="0057170A" w:rsidP="007B1088">
      <w:pPr>
        <w:numPr>
          <w:ilvl w:val="2"/>
          <w:numId w:val="3"/>
        </w:numPr>
        <w:tabs>
          <w:tab w:val="clear" w:pos="2122"/>
        </w:tabs>
        <w:autoSpaceDE w:val="0"/>
        <w:autoSpaceDN w:val="0"/>
        <w:spacing w:before="120" w:after="120" w:line="300" w:lineRule="exact"/>
        <w:ind w:left="850" w:hanging="425"/>
        <w:jc w:val="both"/>
        <w:rPr>
          <w:rFonts w:ascii="Arial" w:eastAsiaTheme="minorEastAsia" w:hAnsi="Arial" w:cs="Arial"/>
          <w:sz w:val="20"/>
          <w:szCs w:val="20"/>
          <w:lang w:eastAsia="pl-PL"/>
        </w:rPr>
      </w:pPr>
      <w:r w:rsidRPr="0057170A">
        <w:rPr>
          <w:rFonts w:ascii="Arial" w:eastAsiaTheme="minorEastAsia" w:hAnsi="Arial" w:cs="Arial"/>
          <w:sz w:val="20"/>
          <w:szCs w:val="20"/>
          <w:lang w:eastAsia="pl-PL"/>
        </w:rPr>
        <w:t>………………………………………………………………………………..,</w:t>
      </w:r>
    </w:p>
    <w:p w14:paraId="278B2603" w14:textId="77777777" w:rsidR="0037542B" w:rsidRDefault="0037542B" w:rsidP="00BC120C">
      <w:pPr>
        <w:spacing w:after="0" w:line="360" w:lineRule="auto"/>
        <w:jc w:val="both"/>
        <w:rPr>
          <w:rFonts w:ascii="Arial" w:hAnsi="Arial" w:cs="Arial"/>
          <w:sz w:val="20"/>
          <w:szCs w:val="20"/>
        </w:rPr>
      </w:pPr>
    </w:p>
    <w:p w14:paraId="0662F341" w14:textId="77777777" w:rsidR="0037542B" w:rsidRPr="00CC1188" w:rsidRDefault="0037542B" w:rsidP="00BC120C">
      <w:pPr>
        <w:spacing w:after="0" w:line="360" w:lineRule="auto"/>
        <w:jc w:val="both"/>
        <w:rPr>
          <w:rFonts w:ascii="Arial" w:hAnsi="Arial" w:cs="Arial"/>
          <w:sz w:val="20"/>
          <w:szCs w:val="20"/>
        </w:rPr>
      </w:pPr>
    </w:p>
    <w:p w14:paraId="3CCA5A69" w14:textId="77777777" w:rsidR="00BC120C" w:rsidRPr="00CC1188" w:rsidRDefault="00BC120C" w:rsidP="00BC120C">
      <w:pPr>
        <w:spacing w:after="0" w:line="360" w:lineRule="auto"/>
        <w:jc w:val="both"/>
        <w:rPr>
          <w:rFonts w:ascii="Arial" w:hAnsi="Arial" w:cs="Arial"/>
          <w:sz w:val="20"/>
          <w:szCs w:val="20"/>
        </w:rPr>
      </w:pPr>
      <w:r w:rsidRPr="00CC1188">
        <w:rPr>
          <w:rFonts w:ascii="Arial" w:hAnsi="Arial" w:cs="Arial"/>
          <w:sz w:val="20"/>
          <w:szCs w:val="20"/>
        </w:rPr>
        <w:t xml:space="preserve">…………….……. </w:t>
      </w:r>
      <w:r w:rsidRPr="00CC1188">
        <w:rPr>
          <w:rFonts w:ascii="Arial" w:hAnsi="Arial" w:cs="Arial"/>
          <w:i/>
          <w:sz w:val="20"/>
          <w:szCs w:val="20"/>
        </w:rPr>
        <w:t xml:space="preserve">(miejscowość), </w:t>
      </w:r>
      <w:r w:rsidRPr="00CC1188">
        <w:rPr>
          <w:rFonts w:ascii="Arial" w:hAnsi="Arial" w:cs="Arial"/>
          <w:sz w:val="20"/>
          <w:szCs w:val="20"/>
        </w:rPr>
        <w:t xml:space="preserve">dnia ………….……. r. </w:t>
      </w:r>
      <w:r>
        <w:rPr>
          <w:rFonts w:ascii="Arial" w:hAnsi="Arial" w:cs="Arial"/>
          <w:sz w:val="20"/>
          <w:szCs w:val="20"/>
        </w:rPr>
        <w:t xml:space="preserve">              </w:t>
      </w:r>
      <w:r w:rsidRPr="00CC1188">
        <w:rPr>
          <w:rFonts w:ascii="Arial" w:hAnsi="Arial" w:cs="Arial"/>
          <w:sz w:val="20"/>
          <w:szCs w:val="20"/>
        </w:rPr>
        <w:t>……………………………………</w:t>
      </w:r>
    </w:p>
    <w:p w14:paraId="39FB4A3B" w14:textId="77777777" w:rsidR="00BC120C" w:rsidRPr="00636AEC" w:rsidRDefault="00BC120C" w:rsidP="00BC120C">
      <w:pPr>
        <w:spacing w:after="0" w:line="240" w:lineRule="auto"/>
        <w:ind w:left="5670"/>
        <w:jc w:val="both"/>
        <w:rPr>
          <w:rFonts w:ascii="Arial" w:hAnsi="Arial" w:cs="Arial"/>
          <w:b/>
          <w:color w:val="FF0000"/>
          <w:sz w:val="16"/>
          <w:szCs w:val="16"/>
        </w:rPr>
      </w:pPr>
      <w:r w:rsidRPr="00636AEC">
        <w:rPr>
          <w:rFonts w:ascii="Arial" w:hAnsi="Arial" w:cs="Arial"/>
          <w:b/>
          <w:color w:val="FF0000"/>
          <w:sz w:val="16"/>
          <w:szCs w:val="16"/>
        </w:rPr>
        <w:t xml:space="preserve">Dokument należy wypełnić i podpisać kwalifikowanym podpisem elektronicznym </w:t>
      </w:r>
    </w:p>
    <w:p w14:paraId="6D898673" w14:textId="77777777" w:rsidR="00F17462" w:rsidRDefault="00F17462" w:rsidP="00AC18BE">
      <w:pPr>
        <w:spacing w:after="0" w:line="240" w:lineRule="auto"/>
        <w:jc w:val="both"/>
        <w:rPr>
          <w:rFonts w:ascii="Arial" w:hAnsi="Arial" w:cs="Arial"/>
          <w:b/>
          <w:color w:val="FF0000"/>
          <w:sz w:val="16"/>
          <w:szCs w:val="16"/>
        </w:rPr>
      </w:pPr>
    </w:p>
    <w:p w14:paraId="4FF7E9AE" w14:textId="77777777" w:rsidR="004A4994" w:rsidRDefault="00BC120C" w:rsidP="00AC18BE">
      <w:pPr>
        <w:spacing w:after="0" w:line="240" w:lineRule="auto"/>
        <w:jc w:val="both"/>
        <w:rPr>
          <w:rFonts w:ascii="Arial" w:hAnsi="Arial" w:cs="Arial"/>
          <w:b/>
          <w:color w:val="FF0000"/>
          <w:sz w:val="16"/>
          <w:szCs w:val="16"/>
        </w:rPr>
      </w:pPr>
      <w:r w:rsidRPr="00636AEC">
        <w:rPr>
          <w:rFonts w:ascii="Arial" w:hAnsi="Arial" w:cs="Arial"/>
          <w:b/>
          <w:color w:val="FF0000"/>
          <w:sz w:val="16"/>
          <w:szCs w:val="16"/>
        </w:rPr>
        <w:t>Zamawiający zaleca za</w:t>
      </w:r>
      <w:r w:rsidR="00AC18BE">
        <w:rPr>
          <w:rFonts w:ascii="Arial" w:hAnsi="Arial" w:cs="Arial"/>
          <w:b/>
          <w:color w:val="FF0000"/>
          <w:sz w:val="16"/>
          <w:szCs w:val="16"/>
        </w:rPr>
        <w:t xml:space="preserve">pisanie dokumentu w formacie </w:t>
      </w:r>
      <w:r w:rsidR="00BB2B45">
        <w:rPr>
          <w:rFonts w:ascii="Arial" w:hAnsi="Arial" w:cs="Arial"/>
          <w:b/>
          <w:color w:val="FF0000"/>
          <w:sz w:val="16"/>
          <w:szCs w:val="16"/>
        </w:rPr>
        <w:t>PDF</w:t>
      </w:r>
    </w:p>
    <w:p w14:paraId="6767CA41" w14:textId="4F42DFA5" w:rsidR="00BB2B45" w:rsidRPr="00BB2B45" w:rsidRDefault="00BB2B45" w:rsidP="00BB2B45">
      <w:pPr>
        <w:pStyle w:val="TreA"/>
        <w:spacing w:before="120" w:after="120"/>
        <w:jc w:val="both"/>
        <w:rPr>
          <w:rStyle w:val="Brak"/>
          <w:rFonts w:ascii="Arial" w:eastAsia="Helvetica Neue" w:hAnsi="Arial" w:cs="Arial"/>
          <w:b/>
          <w:i/>
          <w:iCs/>
          <w:sz w:val="16"/>
          <w:szCs w:val="16"/>
          <w:u w:val="single"/>
        </w:rPr>
      </w:pPr>
      <w:r w:rsidRPr="00BB2B45">
        <w:rPr>
          <w:rStyle w:val="Brak"/>
          <w:rFonts w:ascii="Arial" w:hAnsi="Arial" w:cs="Arial"/>
          <w:b/>
          <w:i/>
          <w:iCs/>
          <w:sz w:val="16"/>
          <w:szCs w:val="16"/>
          <w:u w:val="single"/>
        </w:rPr>
        <w:t>Informacja dla Wykonawcy:</w:t>
      </w:r>
    </w:p>
    <w:p w14:paraId="13C70EBC" w14:textId="77777777" w:rsidR="00BB2B45" w:rsidRPr="007B1088" w:rsidRDefault="00BB2B45" w:rsidP="007B1088">
      <w:pPr>
        <w:pStyle w:val="TreA"/>
        <w:spacing w:before="120" w:after="120"/>
        <w:jc w:val="both"/>
        <w:rPr>
          <w:rFonts w:ascii="Arial" w:eastAsia="Helvetica Neue" w:hAnsi="Arial" w:cs="Arial"/>
          <w:i/>
          <w:iCs/>
          <w:sz w:val="16"/>
          <w:szCs w:val="16"/>
        </w:rPr>
      </w:pPr>
      <w:r w:rsidRPr="00BB2B45">
        <w:rPr>
          <w:rStyle w:val="Brak"/>
          <w:rFonts w:ascii="Arial" w:hAnsi="Arial" w:cs="Arial"/>
          <w:i/>
          <w:iCs/>
          <w:sz w:val="16"/>
          <w:szCs w:val="16"/>
        </w:rPr>
        <w:t>Formularz oferty musi być opatrzony przez osobę lub osoby uprawnione do reprezentowania firmy kwalifik</w:t>
      </w:r>
      <w:r w:rsidR="00165849">
        <w:rPr>
          <w:rStyle w:val="Brak"/>
          <w:rFonts w:ascii="Arial" w:hAnsi="Arial" w:cs="Arial"/>
          <w:i/>
          <w:iCs/>
          <w:sz w:val="16"/>
          <w:szCs w:val="16"/>
        </w:rPr>
        <w:t xml:space="preserve">owanym podpisem elektronicznym </w:t>
      </w:r>
      <w:r w:rsidRPr="00BB2B45">
        <w:rPr>
          <w:rStyle w:val="Brak"/>
          <w:rFonts w:ascii="Arial" w:hAnsi="Arial" w:cs="Arial"/>
          <w:i/>
          <w:iCs/>
          <w:sz w:val="16"/>
          <w:szCs w:val="16"/>
        </w:rPr>
        <w:t>i przekazany Zamawiającemu wraz z dokumentem (-</w:t>
      </w:r>
      <w:proofErr w:type="spellStart"/>
      <w:r w:rsidRPr="00BB2B45">
        <w:rPr>
          <w:rStyle w:val="Brak"/>
          <w:rFonts w:ascii="Arial" w:hAnsi="Arial" w:cs="Arial"/>
          <w:i/>
          <w:iCs/>
          <w:sz w:val="16"/>
          <w:szCs w:val="16"/>
        </w:rPr>
        <w:t>ami</w:t>
      </w:r>
      <w:proofErr w:type="spellEnd"/>
      <w:r w:rsidRPr="00BB2B45">
        <w:rPr>
          <w:rStyle w:val="Brak"/>
          <w:rFonts w:ascii="Arial" w:hAnsi="Arial" w:cs="Arial"/>
          <w:i/>
          <w:iCs/>
          <w:sz w:val="16"/>
          <w:szCs w:val="16"/>
        </w:rPr>
        <w:t>) potwierdzającymi prawo do reprezentacji Wykonawcy przez osobę podpisującą ofertę.</w:t>
      </w:r>
    </w:p>
    <w:sectPr w:rsidR="00BB2B45" w:rsidRPr="007B1088" w:rsidSect="007B569E">
      <w:headerReference w:type="default" r:id="rId8"/>
      <w:footerReference w:type="default" r:id="rId9"/>
      <w:headerReference w:type="first" r:id="rId10"/>
      <w:pgSz w:w="11906" w:h="16838"/>
      <w:pgMar w:top="567" w:right="1417" w:bottom="568" w:left="1417" w:header="45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705D2" w14:textId="77777777" w:rsidR="00E46486" w:rsidRDefault="00E46486" w:rsidP="00210801">
      <w:pPr>
        <w:spacing w:after="0" w:line="240" w:lineRule="auto"/>
      </w:pPr>
      <w:r>
        <w:separator/>
      </w:r>
    </w:p>
  </w:endnote>
  <w:endnote w:type="continuationSeparator" w:id="0">
    <w:p w14:paraId="6BCE79D0" w14:textId="77777777" w:rsidR="00E46486" w:rsidRDefault="00E46486" w:rsidP="0021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altName w:val="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41767"/>
      <w:docPartObj>
        <w:docPartGallery w:val="Page Numbers (Bottom of Page)"/>
        <w:docPartUnique/>
      </w:docPartObj>
    </w:sdtPr>
    <w:sdtEndPr>
      <w:rPr>
        <w:rFonts w:ascii="Arial" w:hAnsi="Arial" w:cs="Arial"/>
        <w:sz w:val="20"/>
        <w:szCs w:val="20"/>
      </w:rPr>
    </w:sdtEndPr>
    <w:sdtContent>
      <w:p w14:paraId="2FCB65DF" w14:textId="77777777" w:rsidR="00E46486" w:rsidRPr="00936275" w:rsidRDefault="00690484" w:rsidP="00936275">
        <w:pPr>
          <w:pStyle w:val="Stopka"/>
          <w:spacing w:after="0" w:line="240" w:lineRule="auto"/>
          <w:jc w:val="right"/>
          <w:rPr>
            <w:rFonts w:ascii="Arial" w:hAnsi="Arial" w:cs="Arial"/>
            <w:sz w:val="20"/>
            <w:szCs w:val="20"/>
          </w:rPr>
        </w:pPr>
        <w:r w:rsidRPr="00936275">
          <w:rPr>
            <w:rFonts w:ascii="Arial" w:hAnsi="Arial" w:cs="Arial"/>
            <w:sz w:val="20"/>
            <w:szCs w:val="20"/>
          </w:rPr>
          <w:fldChar w:fldCharType="begin"/>
        </w:r>
        <w:r w:rsidR="00E46486" w:rsidRPr="00936275">
          <w:rPr>
            <w:rFonts w:ascii="Arial" w:hAnsi="Arial" w:cs="Arial"/>
            <w:sz w:val="20"/>
            <w:szCs w:val="20"/>
          </w:rPr>
          <w:instrText xml:space="preserve"> PAGE   \* MERGEFORMAT </w:instrText>
        </w:r>
        <w:r w:rsidRPr="00936275">
          <w:rPr>
            <w:rFonts w:ascii="Arial" w:hAnsi="Arial" w:cs="Arial"/>
            <w:sz w:val="20"/>
            <w:szCs w:val="20"/>
          </w:rPr>
          <w:fldChar w:fldCharType="separate"/>
        </w:r>
        <w:r w:rsidR="004D2F67">
          <w:rPr>
            <w:rFonts w:ascii="Arial" w:hAnsi="Arial" w:cs="Arial"/>
            <w:noProof/>
            <w:sz w:val="20"/>
            <w:szCs w:val="20"/>
          </w:rPr>
          <w:t>4</w:t>
        </w:r>
        <w:r w:rsidRPr="00936275">
          <w:rPr>
            <w:rFonts w:ascii="Arial" w:hAnsi="Arial" w:cs="Arial"/>
            <w:sz w:val="20"/>
            <w:szCs w:val="20"/>
          </w:rPr>
          <w:fldChar w:fldCharType="end"/>
        </w:r>
      </w:p>
    </w:sdtContent>
  </w:sdt>
  <w:p w14:paraId="290FD6FB" w14:textId="77777777" w:rsidR="00E46486" w:rsidRDefault="00E46486" w:rsidP="00936275">
    <w:pPr>
      <w:pStyle w:val="Stopka"/>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7B473" w14:textId="77777777" w:rsidR="00E46486" w:rsidRDefault="00E46486" w:rsidP="00210801">
      <w:pPr>
        <w:spacing w:after="0" w:line="240" w:lineRule="auto"/>
      </w:pPr>
      <w:r>
        <w:separator/>
      </w:r>
    </w:p>
  </w:footnote>
  <w:footnote w:type="continuationSeparator" w:id="0">
    <w:p w14:paraId="1E0C4ED4" w14:textId="77777777" w:rsidR="00E46486" w:rsidRDefault="00E46486" w:rsidP="00210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97E5A" w14:textId="41DF9BA6" w:rsidR="008D214B" w:rsidRDefault="008D214B">
    <w:pPr>
      <w:pStyle w:val="Nagwek"/>
    </w:pPr>
    <w:r w:rsidRPr="009A3979">
      <w:rPr>
        <w:rFonts w:ascii="Arial" w:hAnsi="Arial" w:cs="Arial"/>
        <w:i/>
        <w:sz w:val="16"/>
        <w:szCs w:val="16"/>
      </w:rPr>
      <w:t>Nr sprawy: ZP.312.3.2024</w:t>
    </w:r>
    <w:r>
      <w:rPr>
        <w:rFonts w:ascii="Arial" w:hAnsi="Arial" w:cs="Arial"/>
        <w:i/>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68710" w14:textId="5C77EB42" w:rsidR="002F4D08" w:rsidRPr="008D214B" w:rsidRDefault="008D214B" w:rsidP="008D214B">
    <w:pPr>
      <w:pStyle w:val="Nagwek1"/>
      <w:ind w:left="0"/>
      <w:jc w:val="left"/>
      <w:rPr>
        <w:rFonts w:ascii="Arial" w:hAnsi="Arial" w:cs="Arial"/>
        <w:b w:val="0"/>
        <w:bCs/>
        <w:sz w:val="14"/>
        <w:szCs w:val="14"/>
      </w:rPr>
    </w:pPr>
    <w:r w:rsidRPr="008D214B">
      <w:rPr>
        <w:rFonts w:ascii="Arial" w:hAnsi="Arial" w:cs="Arial"/>
        <w:b w:val="0"/>
        <w:bCs/>
        <w:i/>
        <w:sz w:val="16"/>
        <w:szCs w:val="16"/>
      </w:rPr>
      <w:t>Nr sprawy: ZP.312.3.2024</w:t>
    </w:r>
    <w:r w:rsidRPr="008D214B">
      <w:rPr>
        <w:rFonts w:ascii="Arial" w:hAnsi="Arial" w:cs="Arial"/>
        <w:b w:val="0"/>
        <w:bCs/>
        <w:i/>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6"/>
    <w:lvl w:ilvl="0">
      <w:start w:val="1"/>
      <w:numFmt w:val="bullet"/>
      <w:lvlText w:val=""/>
      <w:lvlJc w:val="left"/>
      <w:pPr>
        <w:tabs>
          <w:tab w:val="num" w:pos="0"/>
        </w:tabs>
        <w:ind w:left="720" w:hanging="360"/>
      </w:pPr>
      <w:rPr>
        <w:rFonts w:ascii="Symbol" w:hAnsi="Symbol" w:cs="Symbol" w:hint="default"/>
        <w:lang w:val="pl-P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lang w:val="pl-P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lang w:val="pl-P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Symbol" w:hAnsi="Symbol" w:cs="Symbol" w:hint="default"/>
        <w:lang w:val="pl-PL"/>
      </w:rPr>
    </w:lvl>
  </w:abstractNum>
  <w:abstractNum w:abstractNumId="2" w15:restartNumberingAfterBreak="0">
    <w:nsid w:val="0000000C"/>
    <w:multiLevelType w:val="singleLevel"/>
    <w:tmpl w:val="0000000C"/>
    <w:name w:val="WW8Num16"/>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F"/>
    <w:multiLevelType w:val="singleLevel"/>
    <w:tmpl w:val="0000000F"/>
    <w:name w:val="WW8Num19"/>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14"/>
    <w:multiLevelType w:val="singleLevel"/>
    <w:tmpl w:val="00000014"/>
    <w:name w:val="WW8Num24"/>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15"/>
    <w:multiLevelType w:val="singleLevel"/>
    <w:tmpl w:val="00000015"/>
    <w:name w:val="WW8Num25"/>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1B"/>
    <w:multiLevelType w:val="singleLevel"/>
    <w:tmpl w:val="0000001B"/>
    <w:name w:val="WW8Num31"/>
    <w:lvl w:ilvl="0">
      <w:start w:val="1"/>
      <w:numFmt w:val="decimal"/>
      <w:lvlText w:val="%1."/>
      <w:lvlJc w:val="left"/>
      <w:pPr>
        <w:tabs>
          <w:tab w:val="num" w:pos="0"/>
        </w:tabs>
        <w:ind w:left="720" w:hanging="360"/>
      </w:pPr>
      <w:rPr>
        <w:rFonts w:hint="default"/>
        <w:lang w:val="pl-PL"/>
      </w:rPr>
    </w:lvl>
  </w:abstractNum>
  <w:abstractNum w:abstractNumId="7" w15:restartNumberingAfterBreak="0">
    <w:nsid w:val="00000021"/>
    <w:multiLevelType w:val="singleLevel"/>
    <w:tmpl w:val="00000021"/>
    <w:name w:val="WW8Num38"/>
    <w:lvl w:ilvl="0">
      <w:start w:val="1"/>
      <w:numFmt w:val="bullet"/>
      <w:lvlText w:val=""/>
      <w:lvlJc w:val="left"/>
      <w:pPr>
        <w:tabs>
          <w:tab w:val="num" w:pos="0"/>
        </w:tabs>
        <w:ind w:left="1080" w:hanging="360"/>
      </w:pPr>
      <w:rPr>
        <w:rFonts w:ascii="Symbol" w:hAnsi="Symbol" w:cs="Symbol" w:hint="default"/>
      </w:rPr>
    </w:lvl>
  </w:abstractNum>
  <w:abstractNum w:abstractNumId="8" w15:restartNumberingAfterBreak="0">
    <w:nsid w:val="00000023"/>
    <w:multiLevelType w:val="singleLevel"/>
    <w:tmpl w:val="00000023"/>
    <w:name w:val="WW8Num40"/>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10D7A72"/>
    <w:multiLevelType w:val="hybridMultilevel"/>
    <w:tmpl w:val="AD9CAB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9C73CA"/>
    <w:multiLevelType w:val="hybridMultilevel"/>
    <w:tmpl w:val="DD3491B0"/>
    <w:lvl w:ilvl="0" w:tplc="A9826AA2">
      <w:start w:val="1"/>
      <w:numFmt w:val="bullet"/>
      <w:lvlText w:val=""/>
      <w:lvlJc w:val="left"/>
      <w:pPr>
        <w:ind w:left="1068" w:hanging="360"/>
      </w:pPr>
      <w:rPr>
        <w:rFonts w:ascii="Symbol" w:hAnsi="Symbol" w:hint="default"/>
        <w:b/>
        <w:bCs w:val="0"/>
        <w:sz w:val="36"/>
        <w:szCs w:val="36"/>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236052DD"/>
    <w:multiLevelType w:val="hybridMultilevel"/>
    <w:tmpl w:val="AD9CAB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1424C4"/>
    <w:multiLevelType w:val="hybridMultilevel"/>
    <w:tmpl w:val="AD9CAB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34655A"/>
    <w:multiLevelType w:val="multilevel"/>
    <w:tmpl w:val="0E9E3230"/>
    <w:lvl w:ilvl="0">
      <w:start w:val="2"/>
      <w:numFmt w:val="decimal"/>
      <w:lvlText w:val="%1."/>
      <w:lvlJc w:val="left"/>
      <w:pPr>
        <w:ind w:left="384" w:hanging="384"/>
      </w:pPr>
    </w:lvl>
    <w:lvl w:ilvl="1">
      <w:start w:val="1"/>
      <w:numFmt w:val="decimal"/>
      <w:lvlText w:val="%1.%2)"/>
      <w:lvlJc w:val="left"/>
      <w:pPr>
        <w:ind w:left="1980" w:hanging="720"/>
      </w:pPr>
    </w:lvl>
    <w:lvl w:ilvl="2">
      <w:start w:val="1"/>
      <w:numFmt w:val="decimal"/>
      <w:lvlText w:val="%1.%2)%3."/>
      <w:lvlJc w:val="left"/>
      <w:pPr>
        <w:ind w:left="3240" w:hanging="720"/>
      </w:pPr>
    </w:lvl>
    <w:lvl w:ilvl="3">
      <w:start w:val="1"/>
      <w:numFmt w:val="decimal"/>
      <w:lvlText w:val="%1.%2)%3.%4."/>
      <w:lvlJc w:val="left"/>
      <w:pPr>
        <w:ind w:left="4860" w:hanging="1080"/>
      </w:pPr>
    </w:lvl>
    <w:lvl w:ilvl="4">
      <w:start w:val="1"/>
      <w:numFmt w:val="decimal"/>
      <w:lvlText w:val="%1.%2)%3.%4.%5."/>
      <w:lvlJc w:val="left"/>
      <w:pPr>
        <w:ind w:left="6120" w:hanging="1080"/>
      </w:pPr>
    </w:lvl>
    <w:lvl w:ilvl="5">
      <w:start w:val="1"/>
      <w:numFmt w:val="decimal"/>
      <w:lvlText w:val="%1.%2)%3.%4.%5.%6."/>
      <w:lvlJc w:val="left"/>
      <w:pPr>
        <w:ind w:left="7740" w:hanging="1440"/>
      </w:pPr>
    </w:lvl>
    <w:lvl w:ilvl="6">
      <w:start w:val="1"/>
      <w:numFmt w:val="decimal"/>
      <w:lvlText w:val="%1.%2)%3.%4.%5.%6.%7."/>
      <w:lvlJc w:val="left"/>
      <w:pPr>
        <w:ind w:left="9000" w:hanging="1440"/>
      </w:pPr>
    </w:lvl>
    <w:lvl w:ilvl="7">
      <w:start w:val="1"/>
      <w:numFmt w:val="decimal"/>
      <w:lvlText w:val="%1.%2)%3.%4.%5.%6.%7.%8."/>
      <w:lvlJc w:val="left"/>
      <w:pPr>
        <w:ind w:left="10620" w:hanging="1800"/>
      </w:pPr>
    </w:lvl>
    <w:lvl w:ilvl="8">
      <w:start w:val="1"/>
      <w:numFmt w:val="decimal"/>
      <w:lvlText w:val="%1.%2)%3.%4.%5.%6.%7.%8.%9."/>
      <w:lvlJc w:val="left"/>
      <w:pPr>
        <w:ind w:left="11880" w:hanging="1800"/>
      </w:pPr>
    </w:lvl>
  </w:abstractNum>
  <w:abstractNum w:abstractNumId="14" w15:restartNumberingAfterBreak="0">
    <w:nsid w:val="3D534795"/>
    <w:multiLevelType w:val="multilevel"/>
    <w:tmpl w:val="E938CB28"/>
    <w:lvl w:ilvl="0">
      <w:start w:val="1"/>
      <w:numFmt w:val="decimal"/>
      <w:lvlText w:val="%1."/>
      <w:lvlJc w:val="left"/>
      <w:pPr>
        <w:ind w:left="375" w:hanging="375"/>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15" w15:restartNumberingAfterBreak="0">
    <w:nsid w:val="3FA8539B"/>
    <w:multiLevelType w:val="multilevel"/>
    <w:tmpl w:val="C16275BA"/>
    <w:lvl w:ilvl="0">
      <w:start w:val="8"/>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146"/>
        </w:tabs>
        <w:ind w:left="1146" w:hanging="284"/>
      </w:pPr>
      <w:rPr>
        <w:rFonts w:ascii="Times New Roman" w:eastAsia="Times New Roman" w:hAnsi="Times New Roman" w:cs="Times New Roman"/>
      </w:rPr>
    </w:lvl>
    <w:lvl w:ilvl="2">
      <w:start w:val="1"/>
      <w:numFmt w:val="decimal"/>
      <w:lvlText w:val="%3."/>
      <w:lvlJc w:val="left"/>
      <w:pPr>
        <w:tabs>
          <w:tab w:val="num" w:pos="2122"/>
        </w:tabs>
        <w:ind w:left="2122" w:hanging="360"/>
      </w:pPr>
      <w:rPr>
        <w:rFonts w:cs="Times New Roman" w:hint="default"/>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6" w15:restartNumberingAfterBreak="0">
    <w:nsid w:val="43223988"/>
    <w:multiLevelType w:val="hybridMultilevel"/>
    <w:tmpl w:val="88906FC8"/>
    <w:lvl w:ilvl="0" w:tplc="BE6CEC34">
      <w:start w:val="2"/>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F4965F6"/>
    <w:multiLevelType w:val="hybridMultilevel"/>
    <w:tmpl w:val="C81A4358"/>
    <w:lvl w:ilvl="0" w:tplc="A7C234C6">
      <w:start w:val="1"/>
      <w:numFmt w:val="decimal"/>
      <w:lvlText w:val="%1."/>
      <w:lvlJc w:val="left"/>
      <w:pPr>
        <w:tabs>
          <w:tab w:val="num" w:pos="720"/>
        </w:tabs>
        <w:ind w:left="720" w:hanging="360"/>
      </w:pPr>
      <w:rPr>
        <w:rFonts w:cs="Times New Roman"/>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EC7867AE">
      <w:start w:val="1"/>
      <w:numFmt w:val="decimal"/>
      <w:lvlText w:val="%5)"/>
      <w:lvlJc w:val="left"/>
      <w:pPr>
        <w:tabs>
          <w:tab w:val="num" w:pos="647"/>
        </w:tabs>
        <w:ind w:left="647" w:hanging="363"/>
      </w:pPr>
      <w:rPr>
        <w:rFonts w:ascii="Times New Roman" w:eastAsia="Times New Roman" w:hAnsi="Times New Roman" w:cs="Times New Roman" w:hint="default"/>
        <w:b/>
        <w:strike w:val="0"/>
        <w:dstrike w:val="0"/>
        <w:u w:val="none"/>
        <w:effect w:val="no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58590B37"/>
    <w:multiLevelType w:val="hybridMultilevel"/>
    <w:tmpl w:val="83304DD4"/>
    <w:lvl w:ilvl="0" w:tplc="2B6057AA">
      <w:start w:val="3"/>
      <w:numFmt w:val="decimal"/>
      <w:lvlText w:val="%1."/>
      <w:lvlJc w:val="left"/>
      <w:pPr>
        <w:tabs>
          <w:tab w:val="num" w:pos="360"/>
        </w:tabs>
        <w:ind w:left="360" w:hanging="360"/>
      </w:pPr>
      <w:rPr>
        <w:rFonts w:cs="Times New Roman" w:hint="default"/>
        <w:b w:val="0"/>
        <w:sz w:val="20"/>
        <w:szCs w:val="2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9" w15:restartNumberingAfterBreak="0">
    <w:nsid w:val="5A583CE0"/>
    <w:multiLevelType w:val="hybridMultilevel"/>
    <w:tmpl w:val="2A44CD4E"/>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0" w15:restartNumberingAfterBreak="0">
    <w:nsid w:val="657B5FAC"/>
    <w:multiLevelType w:val="hybridMultilevel"/>
    <w:tmpl w:val="30C4404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num w:numId="1" w16cid:durableId="18023799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93698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67202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8776184">
    <w:abstractNumId w:val="9"/>
  </w:num>
  <w:num w:numId="5" w16cid:durableId="1478572335">
    <w:abstractNumId w:val="11"/>
  </w:num>
  <w:num w:numId="6" w16cid:durableId="1853764690">
    <w:abstractNumId w:val="12"/>
  </w:num>
  <w:num w:numId="7" w16cid:durableId="5756287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1231582">
    <w:abstractNumId w:val="14"/>
  </w:num>
  <w:num w:numId="9" w16cid:durableId="987631887">
    <w:abstractNumId w:val="13"/>
  </w:num>
  <w:num w:numId="10" w16cid:durableId="97360823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9154222">
    <w:abstractNumId w:val="10"/>
  </w:num>
  <w:num w:numId="12" w16cid:durableId="1060329157">
    <w:abstractNumId w:val="16"/>
  </w:num>
  <w:num w:numId="13" w16cid:durableId="35851418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398"/>
    <w:rsid w:val="00000CA6"/>
    <w:rsid w:val="00000D0E"/>
    <w:rsid w:val="000023B4"/>
    <w:rsid w:val="000027E2"/>
    <w:rsid w:val="000052A7"/>
    <w:rsid w:val="0000657A"/>
    <w:rsid w:val="00006C80"/>
    <w:rsid w:val="00020942"/>
    <w:rsid w:val="00027D9B"/>
    <w:rsid w:val="00037BE9"/>
    <w:rsid w:val="0004250F"/>
    <w:rsid w:val="00055EB0"/>
    <w:rsid w:val="000564C1"/>
    <w:rsid w:val="0005702F"/>
    <w:rsid w:val="00066E84"/>
    <w:rsid w:val="000705F5"/>
    <w:rsid w:val="00082845"/>
    <w:rsid w:val="00082A73"/>
    <w:rsid w:val="000834E8"/>
    <w:rsid w:val="00085E85"/>
    <w:rsid w:val="00086C32"/>
    <w:rsid w:val="00091B5E"/>
    <w:rsid w:val="00092B2F"/>
    <w:rsid w:val="000A0FB4"/>
    <w:rsid w:val="000A306A"/>
    <w:rsid w:val="000A7EED"/>
    <w:rsid w:val="000B729B"/>
    <w:rsid w:val="000C1D4E"/>
    <w:rsid w:val="000C35DE"/>
    <w:rsid w:val="000D1BC6"/>
    <w:rsid w:val="000D4F0C"/>
    <w:rsid w:val="000E2598"/>
    <w:rsid w:val="000E62D9"/>
    <w:rsid w:val="000E725F"/>
    <w:rsid w:val="000F03C6"/>
    <w:rsid w:val="000F207A"/>
    <w:rsid w:val="000F5208"/>
    <w:rsid w:val="000F64BD"/>
    <w:rsid w:val="00100EDA"/>
    <w:rsid w:val="00103DAB"/>
    <w:rsid w:val="0011022F"/>
    <w:rsid w:val="001108D1"/>
    <w:rsid w:val="00126DFB"/>
    <w:rsid w:val="0012720F"/>
    <w:rsid w:val="00127FAE"/>
    <w:rsid w:val="001339C6"/>
    <w:rsid w:val="00145151"/>
    <w:rsid w:val="00151A43"/>
    <w:rsid w:val="00160D6A"/>
    <w:rsid w:val="001638CF"/>
    <w:rsid w:val="00165849"/>
    <w:rsid w:val="00166459"/>
    <w:rsid w:val="00170DCB"/>
    <w:rsid w:val="00171A45"/>
    <w:rsid w:val="001953BF"/>
    <w:rsid w:val="00195926"/>
    <w:rsid w:val="001A1D6B"/>
    <w:rsid w:val="001A643C"/>
    <w:rsid w:val="001A6CA6"/>
    <w:rsid w:val="001B1524"/>
    <w:rsid w:val="001B2881"/>
    <w:rsid w:val="001C4356"/>
    <w:rsid w:val="001C5E50"/>
    <w:rsid w:val="001C6028"/>
    <w:rsid w:val="001D3115"/>
    <w:rsid w:val="001D39CF"/>
    <w:rsid w:val="001D7BEA"/>
    <w:rsid w:val="001D7C86"/>
    <w:rsid w:val="001E316B"/>
    <w:rsid w:val="001E3835"/>
    <w:rsid w:val="001E3C04"/>
    <w:rsid w:val="001E6B84"/>
    <w:rsid w:val="00203867"/>
    <w:rsid w:val="00203A0B"/>
    <w:rsid w:val="00205519"/>
    <w:rsid w:val="0020715C"/>
    <w:rsid w:val="0020760D"/>
    <w:rsid w:val="00210801"/>
    <w:rsid w:val="00212739"/>
    <w:rsid w:val="002138FC"/>
    <w:rsid w:val="00216B4E"/>
    <w:rsid w:val="00217976"/>
    <w:rsid w:val="0022026C"/>
    <w:rsid w:val="002429E8"/>
    <w:rsid w:val="00244E22"/>
    <w:rsid w:val="0025095C"/>
    <w:rsid w:val="00270EBF"/>
    <w:rsid w:val="00281ED0"/>
    <w:rsid w:val="00286F4B"/>
    <w:rsid w:val="002942CF"/>
    <w:rsid w:val="00296C4B"/>
    <w:rsid w:val="002B48B7"/>
    <w:rsid w:val="002B7C48"/>
    <w:rsid w:val="002C0859"/>
    <w:rsid w:val="002C1D66"/>
    <w:rsid w:val="002C7B7B"/>
    <w:rsid w:val="002D42FF"/>
    <w:rsid w:val="002D65ED"/>
    <w:rsid w:val="002E15A2"/>
    <w:rsid w:val="002E3BD5"/>
    <w:rsid w:val="002E4B5C"/>
    <w:rsid w:val="002E5ED6"/>
    <w:rsid w:val="002E66D2"/>
    <w:rsid w:val="002E7EE2"/>
    <w:rsid w:val="002F2E75"/>
    <w:rsid w:val="002F4D08"/>
    <w:rsid w:val="00301046"/>
    <w:rsid w:val="00316526"/>
    <w:rsid w:val="003210BA"/>
    <w:rsid w:val="00322F21"/>
    <w:rsid w:val="003235D3"/>
    <w:rsid w:val="00332669"/>
    <w:rsid w:val="00337BFA"/>
    <w:rsid w:val="00341ACC"/>
    <w:rsid w:val="00342906"/>
    <w:rsid w:val="00350738"/>
    <w:rsid w:val="00355315"/>
    <w:rsid w:val="003554E4"/>
    <w:rsid w:val="003565AC"/>
    <w:rsid w:val="00357A49"/>
    <w:rsid w:val="0037010E"/>
    <w:rsid w:val="00372CD7"/>
    <w:rsid w:val="0037542B"/>
    <w:rsid w:val="00376635"/>
    <w:rsid w:val="00380337"/>
    <w:rsid w:val="0039676C"/>
    <w:rsid w:val="00397531"/>
    <w:rsid w:val="003A1D1B"/>
    <w:rsid w:val="003A43A7"/>
    <w:rsid w:val="003A52BE"/>
    <w:rsid w:val="003A6012"/>
    <w:rsid w:val="003B43A1"/>
    <w:rsid w:val="003C072D"/>
    <w:rsid w:val="003C17C2"/>
    <w:rsid w:val="003C3FA2"/>
    <w:rsid w:val="003D1B05"/>
    <w:rsid w:val="003D218F"/>
    <w:rsid w:val="003D5A6E"/>
    <w:rsid w:val="003D5FFC"/>
    <w:rsid w:val="003E55CB"/>
    <w:rsid w:val="003F2B54"/>
    <w:rsid w:val="003F45A2"/>
    <w:rsid w:val="0041539D"/>
    <w:rsid w:val="00417517"/>
    <w:rsid w:val="004176C9"/>
    <w:rsid w:val="00420753"/>
    <w:rsid w:val="004220AA"/>
    <w:rsid w:val="0043341D"/>
    <w:rsid w:val="00433EB2"/>
    <w:rsid w:val="00440106"/>
    <w:rsid w:val="00442ADF"/>
    <w:rsid w:val="00447652"/>
    <w:rsid w:val="004500B1"/>
    <w:rsid w:val="004521A0"/>
    <w:rsid w:val="00457257"/>
    <w:rsid w:val="00457616"/>
    <w:rsid w:val="004577BB"/>
    <w:rsid w:val="00463945"/>
    <w:rsid w:val="00466447"/>
    <w:rsid w:val="00466BBE"/>
    <w:rsid w:val="0046764C"/>
    <w:rsid w:val="004A31BD"/>
    <w:rsid w:val="004A3282"/>
    <w:rsid w:val="004A4994"/>
    <w:rsid w:val="004B2661"/>
    <w:rsid w:val="004B4B7B"/>
    <w:rsid w:val="004B611F"/>
    <w:rsid w:val="004C45FA"/>
    <w:rsid w:val="004C4CDC"/>
    <w:rsid w:val="004C58E7"/>
    <w:rsid w:val="004C716A"/>
    <w:rsid w:val="004D2F67"/>
    <w:rsid w:val="004D4BC4"/>
    <w:rsid w:val="004D4C05"/>
    <w:rsid w:val="004E170D"/>
    <w:rsid w:val="004E1D5B"/>
    <w:rsid w:val="004F4DA2"/>
    <w:rsid w:val="004F6E3C"/>
    <w:rsid w:val="00503B05"/>
    <w:rsid w:val="0050735E"/>
    <w:rsid w:val="00507D32"/>
    <w:rsid w:val="00507FDD"/>
    <w:rsid w:val="005115C3"/>
    <w:rsid w:val="005133C3"/>
    <w:rsid w:val="00526410"/>
    <w:rsid w:val="005304BE"/>
    <w:rsid w:val="00532C02"/>
    <w:rsid w:val="00536EB3"/>
    <w:rsid w:val="005377A6"/>
    <w:rsid w:val="00541873"/>
    <w:rsid w:val="0054441C"/>
    <w:rsid w:val="005507A2"/>
    <w:rsid w:val="00570855"/>
    <w:rsid w:val="0057170A"/>
    <w:rsid w:val="00574494"/>
    <w:rsid w:val="00576F7E"/>
    <w:rsid w:val="00581673"/>
    <w:rsid w:val="005832D5"/>
    <w:rsid w:val="00590EC6"/>
    <w:rsid w:val="00596ABE"/>
    <w:rsid w:val="00597350"/>
    <w:rsid w:val="005A16C7"/>
    <w:rsid w:val="005B7670"/>
    <w:rsid w:val="005C003D"/>
    <w:rsid w:val="005C64D2"/>
    <w:rsid w:val="005D054F"/>
    <w:rsid w:val="005D2462"/>
    <w:rsid w:val="005D3123"/>
    <w:rsid w:val="005D35DE"/>
    <w:rsid w:val="005D5C15"/>
    <w:rsid w:val="005D60D2"/>
    <w:rsid w:val="005D6599"/>
    <w:rsid w:val="005D74D7"/>
    <w:rsid w:val="005E0968"/>
    <w:rsid w:val="005E2B35"/>
    <w:rsid w:val="005E560A"/>
    <w:rsid w:val="005F21EA"/>
    <w:rsid w:val="005F771E"/>
    <w:rsid w:val="00606E33"/>
    <w:rsid w:val="006119F4"/>
    <w:rsid w:val="0062066E"/>
    <w:rsid w:val="00625148"/>
    <w:rsid w:val="0062643B"/>
    <w:rsid w:val="006268D8"/>
    <w:rsid w:val="006303AA"/>
    <w:rsid w:val="00631979"/>
    <w:rsid w:val="006430F3"/>
    <w:rsid w:val="00647398"/>
    <w:rsid w:val="0065390E"/>
    <w:rsid w:val="00654518"/>
    <w:rsid w:val="006565D6"/>
    <w:rsid w:val="006635F6"/>
    <w:rsid w:val="00663732"/>
    <w:rsid w:val="00665A34"/>
    <w:rsid w:val="00674E6C"/>
    <w:rsid w:val="00682A24"/>
    <w:rsid w:val="00690484"/>
    <w:rsid w:val="00692EA4"/>
    <w:rsid w:val="006975FD"/>
    <w:rsid w:val="006A14F6"/>
    <w:rsid w:val="006A3B45"/>
    <w:rsid w:val="006B0C1E"/>
    <w:rsid w:val="006B12C0"/>
    <w:rsid w:val="006B1D58"/>
    <w:rsid w:val="006B6343"/>
    <w:rsid w:val="006B72A6"/>
    <w:rsid w:val="006C2551"/>
    <w:rsid w:val="006C3E93"/>
    <w:rsid w:val="006C4620"/>
    <w:rsid w:val="006C7232"/>
    <w:rsid w:val="006D68FA"/>
    <w:rsid w:val="006E0D0E"/>
    <w:rsid w:val="006E4200"/>
    <w:rsid w:val="006E5538"/>
    <w:rsid w:val="006E6278"/>
    <w:rsid w:val="006F3D83"/>
    <w:rsid w:val="006F3D97"/>
    <w:rsid w:val="006F7230"/>
    <w:rsid w:val="007035AF"/>
    <w:rsid w:val="00703867"/>
    <w:rsid w:val="00707DFC"/>
    <w:rsid w:val="00711606"/>
    <w:rsid w:val="00711CB4"/>
    <w:rsid w:val="0071529A"/>
    <w:rsid w:val="00715D19"/>
    <w:rsid w:val="007179D5"/>
    <w:rsid w:val="00720616"/>
    <w:rsid w:val="00722F4E"/>
    <w:rsid w:val="00733CB2"/>
    <w:rsid w:val="00733F43"/>
    <w:rsid w:val="00734D7B"/>
    <w:rsid w:val="00737130"/>
    <w:rsid w:val="00751CB4"/>
    <w:rsid w:val="00755356"/>
    <w:rsid w:val="00757E79"/>
    <w:rsid w:val="00764127"/>
    <w:rsid w:val="00767900"/>
    <w:rsid w:val="00770DE1"/>
    <w:rsid w:val="00773272"/>
    <w:rsid w:val="00777B61"/>
    <w:rsid w:val="00785137"/>
    <w:rsid w:val="00785B6F"/>
    <w:rsid w:val="007864D1"/>
    <w:rsid w:val="007900FC"/>
    <w:rsid w:val="007905B5"/>
    <w:rsid w:val="00790FBA"/>
    <w:rsid w:val="00791106"/>
    <w:rsid w:val="007941F0"/>
    <w:rsid w:val="007B1088"/>
    <w:rsid w:val="007B11D8"/>
    <w:rsid w:val="007B24B6"/>
    <w:rsid w:val="007B324D"/>
    <w:rsid w:val="007B569E"/>
    <w:rsid w:val="007B64D9"/>
    <w:rsid w:val="007C0338"/>
    <w:rsid w:val="007C4668"/>
    <w:rsid w:val="007C7DDA"/>
    <w:rsid w:val="007C7F34"/>
    <w:rsid w:val="007D33F3"/>
    <w:rsid w:val="007D367B"/>
    <w:rsid w:val="007D7FC4"/>
    <w:rsid w:val="007F194F"/>
    <w:rsid w:val="007F2E19"/>
    <w:rsid w:val="007F6AF1"/>
    <w:rsid w:val="00801181"/>
    <w:rsid w:val="008023E7"/>
    <w:rsid w:val="008037D6"/>
    <w:rsid w:val="0080387C"/>
    <w:rsid w:val="008115C3"/>
    <w:rsid w:val="008170A4"/>
    <w:rsid w:val="00823F99"/>
    <w:rsid w:val="008245A0"/>
    <w:rsid w:val="008272F7"/>
    <w:rsid w:val="0083114D"/>
    <w:rsid w:val="00833D3E"/>
    <w:rsid w:val="008557F0"/>
    <w:rsid w:val="00861C06"/>
    <w:rsid w:val="0086607B"/>
    <w:rsid w:val="00866119"/>
    <w:rsid w:val="00874FC1"/>
    <w:rsid w:val="0087724D"/>
    <w:rsid w:val="008804A9"/>
    <w:rsid w:val="0088283C"/>
    <w:rsid w:val="00882B2C"/>
    <w:rsid w:val="00883523"/>
    <w:rsid w:val="00883FD5"/>
    <w:rsid w:val="008878AF"/>
    <w:rsid w:val="00890A0E"/>
    <w:rsid w:val="00894347"/>
    <w:rsid w:val="008B4788"/>
    <w:rsid w:val="008C1959"/>
    <w:rsid w:val="008C1F6C"/>
    <w:rsid w:val="008C20C2"/>
    <w:rsid w:val="008C45A5"/>
    <w:rsid w:val="008C58C0"/>
    <w:rsid w:val="008C7355"/>
    <w:rsid w:val="008D214B"/>
    <w:rsid w:val="008E56D7"/>
    <w:rsid w:val="008F0B52"/>
    <w:rsid w:val="009031AB"/>
    <w:rsid w:val="00911DA5"/>
    <w:rsid w:val="009124F0"/>
    <w:rsid w:val="0091594E"/>
    <w:rsid w:val="0092165F"/>
    <w:rsid w:val="0092346D"/>
    <w:rsid w:val="00923996"/>
    <w:rsid w:val="00926E25"/>
    <w:rsid w:val="0093262C"/>
    <w:rsid w:val="00936275"/>
    <w:rsid w:val="0095226A"/>
    <w:rsid w:val="00961826"/>
    <w:rsid w:val="0096435E"/>
    <w:rsid w:val="00964879"/>
    <w:rsid w:val="00971B05"/>
    <w:rsid w:val="009756C0"/>
    <w:rsid w:val="00975FB9"/>
    <w:rsid w:val="009801A2"/>
    <w:rsid w:val="00983FEC"/>
    <w:rsid w:val="00985F16"/>
    <w:rsid w:val="00987559"/>
    <w:rsid w:val="00992390"/>
    <w:rsid w:val="00996268"/>
    <w:rsid w:val="009A1552"/>
    <w:rsid w:val="009A2CA4"/>
    <w:rsid w:val="009A3979"/>
    <w:rsid w:val="009A5A3C"/>
    <w:rsid w:val="009B29C9"/>
    <w:rsid w:val="009B6B0B"/>
    <w:rsid w:val="009C173B"/>
    <w:rsid w:val="009D0031"/>
    <w:rsid w:val="009D61D8"/>
    <w:rsid w:val="009E7439"/>
    <w:rsid w:val="009F10AE"/>
    <w:rsid w:val="009F7DAE"/>
    <w:rsid w:val="00A04D47"/>
    <w:rsid w:val="00A14503"/>
    <w:rsid w:val="00A21667"/>
    <w:rsid w:val="00A21695"/>
    <w:rsid w:val="00A260B0"/>
    <w:rsid w:val="00A356FA"/>
    <w:rsid w:val="00A42C28"/>
    <w:rsid w:val="00A52007"/>
    <w:rsid w:val="00A54CC9"/>
    <w:rsid w:val="00A55A07"/>
    <w:rsid w:val="00A561D1"/>
    <w:rsid w:val="00A5629F"/>
    <w:rsid w:val="00A56DCF"/>
    <w:rsid w:val="00A5724E"/>
    <w:rsid w:val="00A671F1"/>
    <w:rsid w:val="00A72F1F"/>
    <w:rsid w:val="00A741BE"/>
    <w:rsid w:val="00A752F9"/>
    <w:rsid w:val="00A813B6"/>
    <w:rsid w:val="00A906C8"/>
    <w:rsid w:val="00A94AAD"/>
    <w:rsid w:val="00A94C6F"/>
    <w:rsid w:val="00A96DFA"/>
    <w:rsid w:val="00AA2B50"/>
    <w:rsid w:val="00AB0D14"/>
    <w:rsid w:val="00AB1184"/>
    <w:rsid w:val="00AB1CD1"/>
    <w:rsid w:val="00AB5977"/>
    <w:rsid w:val="00AC0E01"/>
    <w:rsid w:val="00AC18BE"/>
    <w:rsid w:val="00AC1A24"/>
    <w:rsid w:val="00AE2AF9"/>
    <w:rsid w:val="00AE562C"/>
    <w:rsid w:val="00B03749"/>
    <w:rsid w:val="00B0473B"/>
    <w:rsid w:val="00B1698A"/>
    <w:rsid w:val="00B169E6"/>
    <w:rsid w:val="00B174A3"/>
    <w:rsid w:val="00B23D06"/>
    <w:rsid w:val="00B41989"/>
    <w:rsid w:val="00B47D5A"/>
    <w:rsid w:val="00B51FC2"/>
    <w:rsid w:val="00B711DC"/>
    <w:rsid w:val="00B74DA0"/>
    <w:rsid w:val="00B812B0"/>
    <w:rsid w:val="00B82306"/>
    <w:rsid w:val="00B86984"/>
    <w:rsid w:val="00B9414D"/>
    <w:rsid w:val="00B95920"/>
    <w:rsid w:val="00B960B1"/>
    <w:rsid w:val="00BA0C6A"/>
    <w:rsid w:val="00BA4CE1"/>
    <w:rsid w:val="00BA4D9C"/>
    <w:rsid w:val="00BA5D4D"/>
    <w:rsid w:val="00BB2B45"/>
    <w:rsid w:val="00BC120C"/>
    <w:rsid w:val="00BC67A0"/>
    <w:rsid w:val="00BD0E4F"/>
    <w:rsid w:val="00BD163D"/>
    <w:rsid w:val="00BD3449"/>
    <w:rsid w:val="00BD3FA4"/>
    <w:rsid w:val="00BD53D9"/>
    <w:rsid w:val="00BD57F0"/>
    <w:rsid w:val="00BD71F2"/>
    <w:rsid w:val="00BE2F3D"/>
    <w:rsid w:val="00BF52EC"/>
    <w:rsid w:val="00BF666A"/>
    <w:rsid w:val="00BF7B35"/>
    <w:rsid w:val="00BF7DE1"/>
    <w:rsid w:val="00C01B51"/>
    <w:rsid w:val="00C0787E"/>
    <w:rsid w:val="00C1058B"/>
    <w:rsid w:val="00C12234"/>
    <w:rsid w:val="00C13FD4"/>
    <w:rsid w:val="00C22A21"/>
    <w:rsid w:val="00C330F6"/>
    <w:rsid w:val="00C400CF"/>
    <w:rsid w:val="00C43648"/>
    <w:rsid w:val="00C45415"/>
    <w:rsid w:val="00C50992"/>
    <w:rsid w:val="00C557FE"/>
    <w:rsid w:val="00C55E76"/>
    <w:rsid w:val="00C56C36"/>
    <w:rsid w:val="00C56FB8"/>
    <w:rsid w:val="00C57089"/>
    <w:rsid w:val="00C628E9"/>
    <w:rsid w:val="00C67F30"/>
    <w:rsid w:val="00C729FD"/>
    <w:rsid w:val="00C764D7"/>
    <w:rsid w:val="00C80705"/>
    <w:rsid w:val="00C869CE"/>
    <w:rsid w:val="00C87764"/>
    <w:rsid w:val="00C921ED"/>
    <w:rsid w:val="00C97EC4"/>
    <w:rsid w:val="00CA1F26"/>
    <w:rsid w:val="00CA362E"/>
    <w:rsid w:val="00CC32FF"/>
    <w:rsid w:val="00CD0BAD"/>
    <w:rsid w:val="00CE2484"/>
    <w:rsid w:val="00CE3711"/>
    <w:rsid w:val="00CE3B86"/>
    <w:rsid w:val="00CE5D32"/>
    <w:rsid w:val="00CF2B28"/>
    <w:rsid w:val="00CF2B8E"/>
    <w:rsid w:val="00CF40F1"/>
    <w:rsid w:val="00CF6280"/>
    <w:rsid w:val="00D01BE3"/>
    <w:rsid w:val="00D03B82"/>
    <w:rsid w:val="00D059D3"/>
    <w:rsid w:val="00D14140"/>
    <w:rsid w:val="00D164D1"/>
    <w:rsid w:val="00D215A2"/>
    <w:rsid w:val="00D25B7C"/>
    <w:rsid w:val="00D30748"/>
    <w:rsid w:val="00D33548"/>
    <w:rsid w:val="00D4233B"/>
    <w:rsid w:val="00D4418F"/>
    <w:rsid w:val="00D46457"/>
    <w:rsid w:val="00D507C7"/>
    <w:rsid w:val="00D5322F"/>
    <w:rsid w:val="00D53973"/>
    <w:rsid w:val="00D60C8C"/>
    <w:rsid w:val="00D60DF1"/>
    <w:rsid w:val="00D678C4"/>
    <w:rsid w:val="00D67DC2"/>
    <w:rsid w:val="00D7025E"/>
    <w:rsid w:val="00D70403"/>
    <w:rsid w:val="00D70C3D"/>
    <w:rsid w:val="00D71EEA"/>
    <w:rsid w:val="00D81DC2"/>
    <w:rsid w:val="00D830C5"/>
    <w:rsid w:val="00D8637E"/>
    <w:rsid w:val="00D90B35"/>
    <w:rsid w:val="00D94285"/>
    <w:rsid w:val="00D94C83"/>
    <w:rsid w:val="00D97CB5"/>
    <w:rsid w:val="00DA291D"/>
    <w:rsid w:val="00DA2AEF"/>
    <w:rsid w:val="00DA5AB4"/>
    <w:rsid w:val="00DB04FE"/>
    <w:rsid w:val="00DB4C42"/>
    <w:rsid w:val="00DC1799"/>
    <w:rsid w:val="00DC192E"/>
    <w:rsid w:val="00DD17E4"/>
    <w:rsid w:val="00DD4820"/>
    <w:rsid w:val="00DE27A4"/>
    <w:rsid w:val="00DE2B02"/>
    <w:rsid w:val="00DE5A1E"/>
    <w:rsid w:val="00DE5B49"/>
    <w:rsid w:val="00DF5E94"/>
    <w:rsid w:val="00DF747F"/>
    <w:rsid w:val="00E02036"/>
    <w:rsid w:val="00E117C7"/>
    <w:rsid w:val="00E13690"/>
    <w:rsid w:val="00E14BDC"/>
    <w:rsid w:val="00E2253C"/>
    <w:rsid w:val="00E244CC"/>
    <w:rsid w:val="00E42CB2"/>
    <w:rsid w:val="00E46486"/>
    <w:rsid w:val="00E47EF7"/>
    <w:rsid w:val="00E47F0F"/>
    <w:rsid w:val="00E54959"/>
    <w:rsid w:val="00E60B57"/>
    <w:rsid w:val="00E622FB"/>
    <w:rsid w:val="00E71477"/>
    <w:rsid w:val="00E74DA9"/>
    <w:rsid w:val="00E7606E"/>
    <w:rsid w:val="00E76C99"/>
    <w:rsid w:val="00E81696"/>
    <w:rsid w:val="00E94B1F"/>
    <w:rsid w:val="00EA1713"/>
    <w:rsid w:val="00EA179C"/>
    <w:rsid w:val="00EB08A7"/>
    <w:rsid w:val="00EC33C6"/>
    <w:rsid w:val="00EC76F4"/>
    <w:rsid w:val="00ED4AA5"/>
    <w:rsid w:val="00EE4E81"/>
    <w:rsid w:val="00EF0434"/>
    <w:rsid w:val="00EF149C"/>
    <w:rsid w:val="00EF18FE"/>
    <w:rsid w:val="00EF5F36"/>
    <w:rsid w:val="00EF6BF9"/>
    <w:rsid w:val="00F0077B"/>
    <w:rsid w:val="00F00F48"/>
    <w:rsid w:val="00F06755"/>
    <w:rsid w:val="00F12D5B"/>
    <w:rsid w:val="00F17462"/>
    <w:rsid w:val="00F201C7"/>
    <w:rsid w:val="00F2778B"/>
    <w:rsid w:val="00F319CC"/>
    <w:rsid w:val="00F51CFF"/>
    <w:rsid w:val="00F57813"/>
    <w:rsid w:val="00F6586D"/>
    <w:rsid w:val="00F712A7"/>
    <w:rsid w:val="00F72201"/>
    <w:rsid w:val="00F73D82"/>
    <w:rsid w:val="00F776BE"/>
    <w:rsid w:val="00F858F4"/>
    <w:rsid w:val="00F929CD"/>
    <w:rsid w:val="00FA2CD5"/>
    <w:rsid w:val="00FB0D97"/>
    <w:rsid w:val="00FB3389"/>
    <w:rsid w:val="00FB388B"/>
    <w:rsid w:val="00FB6E8D"/>
    <w:rsid w:val="00FB7506"/>
    <w:rsid w:val="00FC56C7"/>
    <w:rsid w:val="00FC6C0B"/>
    <w:rsid w:val="00FD58FF"/>
    <w:rsid w:val="00FE0D51"/>
    <w:rsid w:val="00FE3963"/>
    <w:rsid w:val="00FF4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C1FA5"/>
  <w15:docId w15:val="{CBE08D3D-1A3C-4407-A78A-1DCE1806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2201"/>
    <w:pPr>
      <w:spacing w:after="200" w:line="276" w:lineRule="auto"/>
    </w:pPr>
    <w:rPr>
      <w:sz w:val="22"/>
      <w:szCs w:val="22"/>
      <w:lang w:eastAsia="en-US"/>
    </w:rPr>
  </w:style>
  <w:style w:type="paragraph" w:styleId="Nagwek1">
    <w:name w:val="heading 1"/>
    <w:basedOn w:val="Normalny"/>
    <w:next w:val="Normalny"/>
    <w:link w:val="Nagwek1Znak"/>
    <w:uiPriority w:val="99"/>
    <w:qFormat/>
    <w:rsid w:val="00D4418F"/>
    <w:pPr>
      <w:keepNext/>
      <w:spacing w:after="0" w:line="240" w:lineRule="auto"/>
      <w:ind w:left="1416"/>
      <w:jc w:val="center"/>
      <w:outlineLvl w:val="0"/>
    </w:pPr>
    <w:rPr>
      <w:rFonts w:ascii="Times New Roman" w:eastAsia="Times New Roman" w:hAnsi="Times New Roman"/>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47398"/>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47398"/>
    <w:rPr>
      <w:rFonts w:ascii="Tahoma" w:hAnsi="Tahoma" w:cs="Tahoma"/>
      <w:sz w:val="16"/>
      <w:szCs w:val="16"/>
    </w:rPr>
  </w:style>
  <w:style w:type="paragraph" w:styleId="Nagwek">
    <w:name w:val="header"/>
    <w:basedOn w:val="Normalny"/>
    <w:link w:val="NagwekZnak"/>
    <w:uiPriority w:val="99"/>
    <w:unhideWhenUsed/>
    <w:rsid w:val="00210801"/>
    <w:pPr>
      <w:tabs>
        <w:tab w:val="center" w:pos="4536"/>
        <w:tab w:val="right" w:pos="9072"/>
      </w:tabs>
    </w:pPr>
  </w:style>
  <w:style w:type="character" w:customStyle="1" w:styleId="NagwekZnak">
    <w:name w:val="Nagłówek Znak"/>
    <w:link w:val="Nagwek"/>
    <w:uiPriority w:val="99"/>
    <w:rsid w:val="00210801"/>
    <w:rPr>
      <w:sz w:val="22"/>
      <w:szCs w:val="22"/>
      <w:lang w:eastAsia="en-US"/>
    </w:rPr>
  </w:style>
  <w:style w:type="paragraph" w:styleId="Stopka">
    <w:name w:val="footer"/>
    <w:basedOn w:val="Normalny"/>
    <w:link w:val="StopkaZnak"/>
    <w:uiPriority w:val="99"/>
    <w:unhideWhenUsed/>
    <w:rsid w:val="00210801"/>
    <w:pPr>
      <w:tabs>
        <w:tab w:val="center" w:pos="4536"/>
        <w:tab w:val="right" w:pos="9072"/>
      </w:tabs>
    </w:pPr>
  </w:style>
  <w:style w:type="character" w:customStyle="1" w:styleId="StopkaZnak">
    <w:name w:val="Stopka Znak"/>
    <w:link w:val="Stopka"/>
    <w:uiPriority w:val="99"/>
    <w:rsid w:val="00210801"/>
    <w:rPr>
      <w:sz w:val="22"/>
      <w:szCs w:val="22"/>
      <w:lang w:eastAsia="en-US"/>
    </w:rPr>
  </w:style>
  <w:style w:type="character" w:customStyle="1" w:styleId="Nagwek1Znak">
    <w:name w:val="Nagłówek 1 Znak"/>
    <w:basedOn w:val="Domylnaczcionkaakapitu"/>
    <w:link w:val="Nagwek1"/>
    <w:uiPriority w:val="99"/>
    <w:rsid w:val="00D4418F"/>
    <w:rPr>
      <w:rFonts w:ascii="Times New Roman" w:eastAsia="Times New Roman" w:hAnsi="Times New Roman"/>
      <w:b/>
      <w:sz w:val="32"/>
    </w:rPr>
  </w:style>
  <w:style w:type="paragraph" w:styleId="Tekstpodstawowy3">
    <w:name w:val="Body Text 3"/>
    <w:basedOn w:val="Normalny"/>
    <w:link w:val="Tekstpodstawowy3Znak"/>
    <w:uiPriority w:val="99"/>
    <w:semiHidden/>
    <w:rsid w:val="00D4418F"/>
    <w:pPr>
      <w:spacing w:after="120" w:line="240" w:lineRule="auto"/>
    </w:pPr>
    <w:rPr>
      <w:rFonts w:ascii="Times" w:eastAsia="Times New Roman" w:hAnsi="Times"/>
      <w:sz w:val="16"/>
      <w:szCs w:val="16"/>
      <w:lang w:val="en-US" w:eastAsia="pl-PL"/>
    </w:rPr>
  </w:style>
  <w:style w:type="character" w:customStyle="1" w:styleId="Tekstpodstawowy3Znak">
    <w:name w:val="Tekst podstawowy 3 Znak"/>
    <w:basedOn w:val="Domylnaczcionkaakapitu"/>
    <w:link w:val="Tekstpodstawowy3"/>
    <w:uiPriority w:val="99"/>
    <w:semiHidden/>
    <w:rsid w:val="00D4418F"/>
    <w:rPr>
      <w:rFonts w:ascii="Times" w:eastAsia="Times New Roman" w:hAnsi="Times"/>
      <w:sz w:val="16"/>
      <w:szCs w:val="16"/>
      <w:lang w:val="en-US"/>
    </w:rPr>
  </w:style>
  <w:style w:type="paragraph" w:customStyle="1" w:styleId="pkt">
    <w:name w:val="pkt"/>
    <w:basedOn w:val="Normalny"/>
    <w:uiPriority w:val="99"/>
    <w:rsid w:val="00D4418F"/>
    <w:pPr>
      <w:spacing w:before="60" w:after="60" w:line="240" w:lineRule="auto"/>
      <w:ind w:left="851" w:hanging="295"/>
      <w:jc w:val="both"/>
    </w:pPr>
    <w:rPr>
      <w:rFonts w:ascii="Times New Roman" w:eastAsia="Times New Roman" w:hAnsi="Times New Roman"/>
      <w:sz w:val="24"/>
      <w:szCs w:val="24"/>
      <w:lang w:eastAsia="pl-PL"/>
    </w:rPr>
  </w:style>
  <w:style w:type="paragraph" w:styleId="Tekstprzypisudolnego">
    <w:name w:val="footnote text"/>
    <w:basedOn w:val="Normalny"/>
    <w:link w:val="TekstprzypisudolnegoZnak"/>
    <w:rsid w:val="00D4418F"/>
    <w:pPr>
      <w:spacing w:after="0" w:line="240" w:lineRule="auto"/>
    </w:pPr>
    <w:rPr>
      <w:rFonts w:ascii="Arial Narrow" w:eastAsia="Times New Roman" w:hAnsi="Arial Narrow"/>
      <w:sz w:val="20"/>
      <w:szCs w:val="20"/>
      <w:lang w:eastAsia="pl-PL"/>
    </w:rPr>
  </w:style>
  <w:style w:type="character" w:customStyle="1" w:styleId="TekstprzypisudolnegoZnak">
    <w:name w:val="Tekst przypisu dolnego Znak"/>
    <w:basedOn w:val="Domylnaczcionkaakapitu"/>
    <w:link w:val="Tekstprzypisudolnego"/>
    <w:rsid w:val="00D4418F"/>
    <w:rPr>
      <w:rFonts w:ascii="Arial Narrow" w:eastAsia="Times New Roman" w:hAnsi="Arial Narrow"/>
    </w:rPr>
  </w:style>
  <w:style w:type="character" w:styleId="Odwoanieprzypisudolnego">
    <w:name w:val="footnote reference"/>
    <w:rsid w:val="00D4418F"/>
    <w:rPr>
      <w:rFonts w:cs="Times New Roman"/>
      <w:vertAlign w:val="superscript"/>
    </w:rPr>
  </w:style>
  <w:style w:type="paragraph" w:styleId="Tekstpodstawowy">
    <w:name w:val="Body Text"/>
    <w:basedOn w:val="Normalny"/>
    <w:link w:val="TekstpodstawowyZnak"/>
    <w:uiPriority w:val="99"/>
    <w:semiHidden/>
    <w:unhideWhenUsed/>
    <w:rsid w:val="00E74DA9"/>
    <w:pPr>
      <w:spacing w:after="120"/>
    </w:pPr>
  </w:style>
  <w:style w:type="character" w:customStyle="1" w:styleId="TekstpodstawowyZnak">
    <w:name w:val="Tekst podstawowy Znak"/>
    <w:basedOn w:val="Domylnaczcionkaakapitu"/>
    <w:link w:val="Tekstpodstawowy"/>
    <w:uiPriority w:val="99"/>
    <w:semiHidden/>
    <w:rsid w:val="00E74DA9"/>
    <w:rPr>
      <w:sz w:val="22"/>
      <w:szCs w:val="22"/>
      <w:lang w:eastAsia="en-US"/>
    </w:rPr>
  </w:style>
  <w:style w:type="character" w:customStyle="1" w:styleId="AkapitzlistZnak">
    <w:name w:val="Akapit z listą Znak"/>
    <w:aliases w:val="CW_Lista Znak,Wypunktowanie Znak,L1 Znak,Numerowanie Znak,Akapit z listą BS Znak,BulletC Znak,Wyliczanie Znak,Obiekt Znak,normalny tekst Znak,Akapit z listą31 Znak,Bullets Znak,List Paragraph Znak,Akapit z list¹ Znak,Preambuła Znak"/>
    <w:link w:val="Akapitzlist"/>
    <w:uiPriority w:val="34"/>
    <w:qFormat/>
    <w:locked/>
    <w:rsid w:val="00E74DA9"/>
    <w:rPr>
      <w:rFonts w:ascii="Thorndale" w:eastAsia="HG Mincho Light J" w:hAnsi="Thorndale"/>
      <w:color w:val="000000"/>
      <w:sz w:val="24"/>
    </w:rPr>
  </w:style>
  <w:style w:type="paragraph" w:styleId="Akapitzlist">
    <w:name w:val="List Paragraph"/>
    <w:aliases w:val="CW_Lista,Wypunktowanie,L1,Numerowanie,Akapit z listą BS,BulletC,Wyliczanie,Obiekt,normalny tekst,Akapit z listą31,Bullets,List Paragraph,Akapit z list¹,maz_wyliczenie,opis dzialania,K-P_odwolanie,A_wyliczenie,Akapit z listą5,Preambuła,lp1"/>
    <w:basedOn w:val="Normalny"/>
    <w:link w:val="AkapitzlistZnak"/>
    <w:uiPriority w:val="34"/>
    <w:qFormat/>
    <w:rsid w:val="00E74DA9"/>
    <w:pPr>
      <w:widowControl w:val="0"/>
      <w:suppressAutoHyphens/>
      <w:spacing w:after="0" w:line="240" w:lineRule="auto"/>
      <w:ind w:left="720"/>
      <w:contextualSpacing/>
    </w:pPr>
    <w:rPr>
      <w:rFonts w:ascii="Thorndale" w:eastAsia="HG Mincho Light J" w:hAnsi="Thorndale"/>
      <w:color w:val="000000"/>
      <w:sz w:val="24"/>
      <w:szCs w:val="20"/>
      <w:lang w:eastAsia="pl-PL"/>
    </w:rPr>
  </w:style>
  <w:style w:type="paragraph" w:customStyle="1" w:styleId="Czgwna">
    <w:name w:val="Część główna"/>
    <w:uiPriority w:val="99"/>
    <w:rsid w:val="00E74DA9"/>
    <w:rPr>
      <w:rFonts w:ascii="Helvetica" w:eastAsia="Times New Roman" w:hAnsi="Arial Unicode MS" w:cs="Helvetica"/>
      <w:color w:val="000000"/>
      <w:sz w:val="24"/>
      <w:szCs w:val="24"/>
      <w:u w:color="000000"/>
    </w:rPr>
  </w:style>
  <w:style w:type="paragraph" w:customStyle="1" w:styleId="CzgwnaA">
    <w:name w:val="Część główna A"/>
    <w:uiPriority w:val="99"/>
    <w:rsid w:val="00E74DA9"/>
    <w:rPr>
      <w:rFonts w:ascii="Helvetica" w:eastAsia="Times New Roman" w:hAnsi="Arial Unicode MS" w:cs="Helvetica"/>
      <w:color w:val="000000"/>
      <w:sz w:val="24"/>
      <w:szCs w:val="24"/>
      <w:u w:color="000000"/>
    </w:rPr>
  </w:style>
  <w:style w:type="paragraph" w:styleId="Tekstkomentarza">
    <w:name w:val="annotation text"/>
    <w:basedOn w:val="Normalny"/>
    <w:link w:val="TekstkomentarzaZnak"/>
    <w:rsid w:val="00E74DA9"/>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E74DA9"/>
    <w:rPr>
      <w:rFonts w:ascii="Times New Roman" w:eastAsia="Times New Roman" w:hAnsi="Times New Roman"/>
    </w:rPr>
  </w:style>
  <w:style w:type="paragraph" w:customStyle="1" w:styleId="Normalny1">
    <w:name w:val="Normalny1"/>
    <w:basedOn w:val="Normalny"/>
    <w:uiPriority w:val="99"/>
    <w:rsid w:val="000F64BD"/>
    <w:pPr>
      <w:widowControl w:val="0"/>
      <w:suppressAutoHyphens/>
      <w:autoSpaceDE w:val="0"/>
      <w:spacing w:after="0" w:line="240" w:lineRule="auto"/>
    </w:pPr>
    <w:rPr>
      <w:rFonts w:ascii="Thorndale" w:eastAsia="HG Mincho Light J" w:hAnsi="Thorndale"/>
      <w:color w:val="000000"/>
      <w:sz w:val="24"/>
      <w:szCs w:val="20"/>
      <w:lang w:eastAsia="pl-PL"/>
    </w:rPr>
  </w:style>
  <w:style w:type="paragraph" w:styleId="Tekstprzypisukocowego">
    <w:name w:val="endnote text"/>
    <w:basedOn w:val="Normalny"/>
    <w:link w:val="TekstprzypisukocowegoZnak"/>
    <w:uiPriority w:val="99"/>
    <w:unhideWhenUsed/>
    <w:rsid w:val="000F64BD"/>
    <w:pPr>
      <w:widowControl w:val="0"/>
      <w:suppressAutoHyphens/>
      <w:spacing w:after="0" w:line="240" w:lineRule="auto"/>
    </w:pPr>
    <w:rPr>
      <w:rFonts w:ascii="Thorndale" w:eastAsia="HG Mincho Light J" w:hAnsi="Thorndale"/>
      <w:color w:val="000000"/>
      <w:sz w:val="20"/>
      <w:szCs w:val="20"/>
      <w:lang w:eastAsia="pl-PL"/>
    </w:rPr>
  </w:style>
  <w:style w:type="character" w:customStyle="1" w:styleId="TekstprzypisukocowegoZnak">
    <w:name w:val="Tekst przypisu końcowego Znak"/>
    <w:basedOn w:val="Domylnaczcionkaakapitu"/>
    <w:link w:val="Tekstprzypisukocowego"/>
    <w:uiPriority w:val="99"/>
    <w:rsid w:val="000F64BD"/>
    <w:rPr>
      <w:rFonts w:ascii="Thorndale" w:eastAsia="HG Mincho Light J" w:hAnsi="Thorndale"/>
      <w:color w:val="000000"/>
    </w:rPr>
  </w:style>
  <w:style w:type="character" w:styleId="Odwoanieprzypisukocowego">
    <w:name w:val="endnote reference"/>
    <w:basedOn w:val="Domylnaczcionkaakapitu"/>
    <w:uiPriority w:val="99"/>
    <w:semiHidden/>
    <w:unhideWhenUsed/>
    <w:rsid w:val="000F64BD"/>
    <w:rPr>
      <w:vertAlign w:val="superscript"/>
    </w:rPr>
  </w:style>
  <w:style w:type="paragraph" w:customStyle="1" w:styleId="Normalny2">
    <w:name w:val="Normalny2"/>
    <w:basedOn w:val="Normalny"/>
    <w:rsid w:val="00BC67A0"/>
    <w:pPr>
      <w:widowControl w:val="0"/>
      <w:suppressAutoHyphens/>
      <w:autoSpaceDE w:val="0"/>
      <w:spacing w:after="0" w:line="240" w:lineRule="auto"/>
    </w:pPr>
    <w:rPr>
      <w:rFonts w:ascii="Thorndale" w:eastAsia="HG Mincho Light J" w:hAnsi="Thorndale"/>
      <w:color w:val="000000"/>
      <w:sz w:val="24"/>
      <w:szCs w:val="20"/>
      <w:lang w:eastAsia="pl-PL"/>
    </w:rPr>
  </w:style>
  <w:style w:type="paragraph" w:styleId="Lista">
    <w:name w:val="List"/>
    <w:basedOn w:val="Tekstpodstawowy"/>
    <w:semiHidden/>
    <w:rsid w:val="00BC67A0"/>
    <w:pPr>
      <w:widowControl w:val="0"/>
      <w:suppressAutoHyphens/>
      <w:spacing w:after="0" w:line="240" w:lineRule="auto"/>
      <w:jc w:val="both"/>
    </w:pPr>
    <w:rPr>
      <w:rFonts w:ascii="Times New Roman" w:eastAsia="Times New Roman" w:hAnsi="Times New Roman" w:cs="Tahoma"/>
      <w:sz w:val="24"/>
      <w:szCs w:val="24"/>
      <w:lang w:eastAsia="ar-SA"/>
    </w:rPr>
  </w:style>
  <w:style w:type="paragraph" w:customStyle="1" w:styleId="Tekstpodstawowy31">
    <w:name w:val="Tekst podstawowy 31"/>
    <w:basedOn w:val="Normalny"/>
    <w:rsid w:val="00BC67A0"/>
    <w:pPr>
      <w:tabs>
        <w:tab w:val="left" w:pos="0"/>
        <w:tab w:val="right" w:pos="8222"/>
      </w:tabs>
      <w:suppressAutoHyphens/>
      <w:spacing w:after="0" w:line="240" w:lineRule="auto"/>
      <w:jc w:val="both"/>
    </w:pPr>
    <w:rPr>
      <w:rFonts w:ascii="Times New Roman" w:eastAsia="Times New Roman" w:hAnsi="Times New Roman"/>
      <w:sz w:val="24"/>
      <w:szCs w:val="24"/>
      <w:lang w:eastAsia="ar-SA"/>
    </w:rPr>
  </w:style>
  <w:style w:type="paragraph" w:customStyle="1" w:styleId="normaltableau">
    <w:name w:val="normal_tableau"/>
    <w:basedOn w:val="Normalny"/>
    <w:rsid w:val="00BC67A0"/>
    <w:pPr>
      <w:spacing w:before="120" w:after="120" w:line="240" w:lineRule="auto"/>
      <w:jc w:val="both"/>
    </w:pPr>
    <w:rPr>
      <w:rFonts w:ascii="Optima" w:eastAsia="Times New Roman" w:hAnsi="Optima"/>
      <w:lang w:val="en-GB" w:eastAsia="pl-PL"/>
    </w:rPr>
  </w:style>
  <w:style w:type="paragraph" w:customStyle="1" w:styleId="Default">
    <w:name w:val="Default"/>
    <w:qFormat/>
    <w:rsid w:val="00BC67A0"/>
    <w:pPr>
      <w:autoSpaceDE w:val="0"/>
      <w:autoSpaceDN w:val="0"/>
      <w:adjustRightInd w:val="0"/>
    </w:pPr>
    <w:rPr>
      <w:rFonts w:ascii="Times New Roman" w:hAnsi="Times New Roman"/>
      <w:color w:val="000000"/>
      <w:sz w:val="24"/>
      <w:szCs w:val="24"/>
      <w:lang w:eastAsia="en-US"/>
    </w:rPr>
  </w:style>
  <w:style w:type="character" w:customStyle="1" w:styleId="Teksttreci">
    <w:name w:val="Tekst treści_"/>
    <w:basedOn w:val="Domylnaczcionkaakapitu"/>
    <w:link w:val="Teksttreci1"/>
    <w:locked/>
    <w:rsid w:val="006B6343"/>
    <w:rPr>
      <w:rFonts w:ascii="Times New Roman" w:hAnsi="Times New Roman"/>
      <w:sz w:val="19"/>
      <w:szCs w:val="19"/>
      <w:shd w:val="clear" w:color="auto" w:fill="FFFFFF"/>
    </w:rPr>
  </w:style>
  <w:style w:type="paragraph" w:customStyle="1" w:styleId="Teksttreci1">
    <w:name w:val="Tekst treści1"/>
    <w:basedOn w:val="Normalny"/>
    <w:link w:val="Teksttreci"/>
    <w:rsid w:val="006B6343"/>
    <w:pPr>
      <w:widowControl w:val="0"/>
      <w:shd w:val="clear" w:color="auto" w:fill="FFFFFF"/>
      <w:spacing w:before="180" w:after="180" w:line="226" w:lineRule="exact"/>
      <w:ind w:hanging="340"/>
      <w:jc w:val="both"/>
    </w:pPr>
    <w:rPr>
      <w:rFonts w:ascii="Times New Roman" w:hAnsi="Times New Roman"/>
      <w:sz w:val="19"/>
      <w:szCs w:val="19"/>
      <w:lang w:eastAsia="pl-PL"/>
    </w:rPr>
  </w:style>
  <w:style w:type="paragraph" w:customStyle="1" w:styleId="Normalny3">
    <w:name w:val="Normalny3"/>
    <w:basedOn w:val="Normalny"/>
    <w:rsid w:val="00791106"/>
    <w:pPr>
      <w:widowControl w:val="0"/>
      <w:suppressAutoHyphens/>
      <w:autoSpaceDE w:val="0"/>
      <w:spacing w:after="0" w:line="240" w:lineRule="auto"/>
    </w:pPr>
    <w:rPr>
      <w:rFonts w:ascii="Thorndale" w:eastAsia="HG Mincho Light J" w:hAnsi="Thorndale"/>
      <w:color w:val="000000"/>
      <w:sz w:val="24"/>
      <w:szCs w:val="20"/>
      <w:lang w:eastAsia="pl-PL"/>
    </w:rPr>
  </w:style>
  <w:style w:type="paragraph" w:styleId="Zwykytekst">
    <w:name w:val="Plain Text"/>
    <w:basedOn w:val="Normalny"/>
    <w:link w:val="ZwykytekstZnak"/>
    <w:semiHidden/>
    <w:rsid w:val="00791106"/>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semiHidden/>
    <w:rsid w:val="00791106"/>
    <w:rPr>
      <w:rFonts w:ascii="Courier New" w:eastAsia="Times New Roman" w:hAnsi="Courier New"/>
    </w:rPr>
  </w:style>
  <w:style w:type="table" w:styleId="Tabela-Siatka">
    <w:name w:val="Table Grid"/>
    <w:basedOn w:val="Standardowy"/>
    <w:uiPriority w:val="39"/>
    <w:rsid w:val="0030104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odstpw">
    <w:name w:val="No Spacing"/>
    <w:uiPriority w:val="99"/>
    <w:qFormat/>
    <w:rsid w:val="007B24B6"/>
    <w:pPr>
      <w:ind w:left="1134"/>
      <w:jc w:val="both"/>
    </w:pPr>
    <w:rPr>
      <w:rFonts w:eastAsia="Times New Roman" w:cs="Calibri"/>
      <w:sz w:val="22"/>
      <w:szCs w:val="22"/>
    </w:rPr>
  </w:style>
  <w:style w:type="table" w:customStyle="1" w:styleId="Tabela-Siatka1">
    <w:name w:val="Tabela - Siatka1"/>
    <w:basedOn w:val="Standardowy"/>
    <w:next w:val="Tabela-Siatka"/>
    <w:uiPriority w:val="59"/>
    <w:rsid w:val="0057170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A">
    <w:name w:val="Treść A"/>
    <w:rsid w:val="00BB2B45"/>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character" w:customStyle="1" w:styleId="Brak">
    <w:name w:val="Brak"/>
    <w:rsid w:val="00BB2B45"/>
  </w:style>
  <w:style w:type="paragraph" w:customStyle="1" w:styleId="Tekstpodstawowy21">
    <w:name w:val="Tekst podstawowy 21"/>
    <w:basedOn w:val="Normalny"/>
    <w:uiPriority w:val="99"/>
    <w:rsid w:val="00B711DC"/>
    <w:pPr>
      <w:overflowPunct w:val="0"/>
      <w:autoSpaceDE w:val="0"/>
      <w:autoSpaceDN w:val="0"/>
      <w:adjustRightInd w:val="0"/>
      <w:spacing w:after="0" w:line="240" w:lineRule="auto"/>
      <w:ind w:firstLine="283"/>
      <w:jc w:val="both"/>
      <w:textAlignment w:val="baseline"/>
    </w:pPr>
    <w:rPr>
      <w:rFonts w:ascii="Times New Roman" w:eastAsia="Times New Roman" w:hAnsi="Times New Roman"/>
      <w:sz w:val="20"/>
      <w:szCs w:val="20"/>
      <w:lang w:eastAsia="pl-PL"/>
    </w:rPr>
  </w:style>
  <w:style w:type="paragraph" w:customStyle="1" w:styleId="tabulka">
    <w:name w:val="tabulka"/>
    <w:basedOn w:val="Normalny"/>
    <w:uiPriority w:val="99"/>
    <w:rsid w:val="00B711DC"/>
    <w:pPr>
      <w:widowControl w:val="0"/>
      <w:suppressAutoHyphens/>
      <w:spacing w:before="120" w:after="0" w:line="240" w:lineRule="exact"/>
      <w:jc w:val="center"/>
    </w:pPr>
    <w:rPr>
      <w:rFonts w:ascii="Arial" w:eastAsia="Times New Roman" w:hAnsi="Arial" w:cs="Arial"/>
      <w:sz w:val="20"/>
      <w:szCs w:val="20"/>
      <w:lang w:val="cs-CZ" w:eastAsia="zh-CN"/>
    </w:rPr>
  </w:style>
  <w:style w:type="character" w:customStyle="1" w:styleId="markedcontent">
    <w:name w:val="markedcontent"/>
    <w:basedOn w:val="Domylnaczcionkaakapitu"/>
    <w:rsid w:val="00B86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89376">
      <w:bodyDiv w:val="1"/>
      <w:marLeft w:val="0"/>
      <w:marRight w:val="0"/>
      <w:marTop w:val="0"/>
      <w:marBottom w:val="0"/>
      <w:divBdr>
        <w:top w:val="none" w:sz="0" w:space="0" w:color="auto"/>
        <w:left w:val="none" w:sz="0" w:space="0" w:color="auto"/>
        <w:bottom w:val="none" w:sz="0" w:space="0" w:color="auto"/>
        <w:right w:val="none" w:sz="0" w:space="0" w:color="auto"/>
      </w:divBdr>
    </w:div>
    <w:div w:id="174998899">
      <w:bodyDiv w:val="1"/>
      <w:marLeft w:val="0"/>
      <w:marRight w:val="0"/>
      <w:marTop w:val="0"/>
      <w:marBottom w:val="0"/>
      <w:divBdr>
        <w:top w:val="none" w:sz="0" w:space="0" w:color="auto"/>
        <w:left w:val="none" w:sz="0" w:space="0" w:color="auto"/>
        <w:bottom w:val="none" w:sz="0" w:space="0" w:color="auto"/>
        <w:right w:val="none" w:sz="0" w:space="0" w:color="auto"/>
      </w:divBdr>
    </w:div>
    <w:div w:id="200022775">
      <w:bodyDiv w:val="1"/>
      <w:marLeft w:val="0"/>
      <w:marRight w:val="0"/>
      <w:marTop w:val="0"/>
      <w:marBottom w:val="0"/>
      <w:divBdr>
        <w:top w:val="none" w:sz="0" w:space="0" w:color="auto"/>
        <w:left w:val="none" w:sz="0" w:space="0" w:color="auto"/>
        <w:bottom w:val="none" w:sz="0" w:space="0" w:color="auto"/>
        <w:right w:val="none" w:sz="0" w:space="0" w:color="auto"/>
      </w:divBdr>
    </w:div>
    <w:div w:id="242449376">
      <w:bodyDiv w:val="1"/>
      <w:marLeft w:val="0"/>
      <w:marRight w:val="0"/>
      <w:marTop w:val="0"/>
      <w:marBottom w:val="0"/>
      <w:divBdr>
        <w:top w:val="none" w:sz="0" w:space="0" w:color="auto"/>
        <w:left w:val="none" w:sz="0" w:space="0" w:color="auto"/>
        <w:bottom w:val="none" w:sz="0" w:space="0" w:color="auto"/>
        <w:right w:val="none" w:sz="0" w:space="0" w:color="auto"/>
      </w:divBdr>
    </w:div>
    <w:div w:id="343091025">
      <w:bodyDiv w:val="1"/>
      <w:marLeft w:val="0"/>
      <w:marRight w:val="0"/>
      <w:marTop w:val="0"/>
      <w:marBottom w:val="0"/>
      <w:divBdr>
        <w:top w:val="none" w:sz="0" w:space="0" w:color="auto"/>
        <w:left w:val="none" w:sz="0" w:space="0" w:color="auto"/>
        <w:bottom w:val="none" w:sz="0" w:space="0" w:color="auto"/>
        <w:right w:val="none" w:sz="0" w:space="0" w:color="auto"/>
      </w:divBdr>
    </w:div>
    <w:div w:id="547500386">
      <w:bodyDiv w:val="1"/>
      <w:marLeft w:val="0"/>
      <w:marRight w:val="0"/>
      <w:marTop w:val="0"/>
      <w:marBottom w:val="0"/>
      <w:divBdr>
        <w:top w:val="none" w:sz="0" w:space="0" w:color="auto"/>
        <w:left w:val="none" w:sz="0" w:space="0" w:color="auto"/>
        <w:bottom w:val="none" w:sz="0" w:space="0" w:color="auto"/>
        <w:right w:val="none" w:sz="0" w:space="0" w:color="auto"/>
      </w:divBdr>
    </w:div>
    <w:div w:id="602610418">
      <w:bodyDiv w:val="1"/>
      <w:marLeft w:val="0"/>
      <w:marRight w:val="0"/>
      <w:marTop w:val="0"/>
      <w:marBottom w:val="0"/>
      <w:divBdr>
        <w:top w:val="none" w:sz="0" w:space="0" w:color="auto"/>
        <w:left w:val="none" w:sz="0" w:space="0" w:color="auto"/>
        <w:bottom w:val="none" w:sz="0" w:space="0" w:color="auto"/>
        <w:right w:val="none" w:sz="0" w:space="0" w:color="auto"/>
      </w:divBdr>
    </w:div>
    <w:div w:id="603879614">
      <w:bodyDiv w:val="1"/>
      <w:marLeft w:val="0"/>
      <w:marRight w:val="0"/>
      <w:marTop w:val="0"/>
      <w:marBottom w:val="0"/>
      <w:divBdr>
        <w:top w:val="none" w:sz="0" w:space="0" w:color="auto"/>
        <w:left w:val="none" w:sz="0" w:space="0" w:color="auto"/>
        <w:bottom w:val="none" w:sz="0" w:space="0" w:color="auto"/>
        <w:right w:val="none" w:sz="0" w:space="0" w:color="auto"/>
      </w:divBdr>
    </w:div>
    <w:div w:id="705716225">
      <w:bodyDiv w:val="1"/>
      <w:marLeft w:val="0"/>
      <w:marRight w:val="0"/>
      <w:marTop w:val="0"/>
      <w:marBottom w:val="0"/>
      <w:divBdr>
        <w:top w:val="none" w:sz="0" w:space="0" w:color="auto"/>
        <w:left w:val="none" w:sz="0" w:space="0" w:color="auto"/>
        <w:bottom w:val="none" w:sz="0" w:space="0" w:color="auto"/>
        <w:right w:val="none" w:sz="0" w:space="0" w:color="auto"/>
      </w:divBdr>
    </w:div>
    <w:div w:id="897477138">
      <w:bodyDiv w:val="1"/>
      <w:marLeft w:val="0"/>
      <w:marRight w:val="0"/>
      <w:marTop w:val="0"/>
      <w:marBottom w:val="0"/>
      <w:divBdr>
        <w:top w:val="none" w:sz="0" w:space="0" w:color="auto"/>
        <w:left w:val="none" w:sz="0" w:space="0" w:color="auto"/>
        <w:bottom w:val="none" w:sz="0" w:space="0" w:color="auto"/>
        <w:right w:val="none" w:sz="0" w:space="0" w:color="auto"/>
      </w:divBdr>
    </w:div>
    <w:div w:id="1036199210">
      <w:bodyDiv w:val="1"/>
      <w:marLeft w:val="0"/>
      <w:marRight w:val="0"/>
      <w:marTop w:val="0"/>
      <w:marBottom w:val="0"/>
      <w:divBdr>
        <w:top w:val="none" w:sz="0" w:space="0" w:color="auto"/>
        <w:left w:val="none" w:sz="0" w:space="0" w:color="auto"/>
        <w:bottom w:val="none" w:sz="0" w:space="0" w:color="auto"/>
        <w:right w:val="none" w:sz="0" w:space="0" w:color="auto"/>
      </w:divBdr>
    </w:div>
    <w:div w:id="1159424951">
      <w:bodyDiv w:val="1"/>
      <w:marLeft w:val="0"/>
      <w:marRight w:val="0"/>
      <w:marTop w:val="0"/>
      <w:marBottom w:val="0"/>
      <w:divBdr>
        <w:top w:val="none" w:sz="0" w:space="0" w:color="auto"/>
        <w:left w:val="none" w:sz="0" w:space="0" w:color="auto"/>
        <w:bottom w:val="none" w:sz="0" w:space="0" w:color="auto"/>
        <w:right w:val="none" w:sz="0" w:space="0" w:color="auto"/>
      </w:divBdr>
    </w:div>
    <w:div w:id="1568228360">
      <w:bodyDiv w:val="1"/>
      <w:marLeft w:val="0"/>
      <w:marRight w:val="0"/>
      <w:marTop w:val="0"/>
      <w:marBottom w:val="0"/>
      <w:divBdr>
        <w:top w:val="none" w:sz="0" w:space="0" w:color="auto"/>
        <w:left w:val="none" w:sz="0" w:space="0" w:color="auto"/>
        <w:bottom w:val="none" w:sz="0" w:space="0" w:color="auto"/>
        <w:right w:val="none" w:sz="0" w:space="0" w:color="auto"/>
      </w:divBdr>
    </w:div>
    <w:div w:id="186621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54A16-EFA4-4D56-A3FE-25F100E7F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6</Pages>
  <Words>2756</Words>
  <Characters>16538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dc:creator>
  <cp:lastModifiedBy>Dorota Obszańska-Prusaczyk</cp:lastModifiedBy>
  <cp:revision>117</cp:revision>
  <cp:lastPrinted>2024-07-22T10:25:00Z</cp:lastPrinted>
  <dcterms:created xsi:type="dcterms:W3CDTF">2021-01-02T19:48:00Z</dcterms:created>
  <dcterms:modified xsi:type="dcterms:W3CDTF">2024-10-18T11:01:00Z</dcterms:modified>
</cp:coreProperties>
</file>