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8FA8" w14:textId="015E6D60" w:rsidR="00215F39" w:rsidRPr="00AA5F17" w:rsidRDefault="00215F39" w:rsidP="008D7FAF">
      <w:pPr>
        <w:tabs>
          <w:tab w:val="left" w:pos="567"/>
          <w:tab w:val="left" w:pos="5760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AA5F17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FDBDFA5" w14:textId="77777777" w:rsidR="00EA5CDF" w:rsidRPr="00AA5F17" w:rsidRDefault="00EA5CDF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F9EF3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5F17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75219A3B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2526ADFD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57ED93C2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04A52F1" w14:textId="77777777" w:rsidR="00F751B2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E5CBCBE" w14:textId="77777777" w:rsidR="00037741" w:rsidRPr="00AA5F17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C1B304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5FFD932B" w14:textId="77777777" w:rsidR="00F751B2" w:rsidRPr="00AA5F17" w:rsidRDefault="00D81EA5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E03B5FC" w14:textId="77777777" w:rsidR="00037741" w:rsidRPr="00AA5F17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4477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54743A62" w14:textId="77777777" w:rsidR="00F751B2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09F0A170" w14:textId="77777777" w:rsidR="002A3B36" w:rsidRPr="00AA5F17" w:rsidRDefault="002A3B36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6E0560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6AD11CD9" w14:textId="77777777" w:rsidR="00037741" w:rsidRPr="00AA5F17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734C9D1A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5D33DA6A" w14:textId="77777777" w:rsidR="00037741" w:rsidRPr="00AA5F17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4F0AF9" w14:textId="77777777" w:rsidR="00D9683D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5864AC9A" w14:textId="77777777" w:rsidR="00037741" w:rsidRPr="00AA5F17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3E67FD" w14:textId="77777777" w:rsidR="004027BC" w:rsidRPr="00AA5F17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5A2818CB" w14:textId="77777777" w:rsidR="00AC5546" w:rsidRPr="00AA5F17" w:rsidRDefault="00AC5546" w:rsidP="008D7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4F8C6D88" w14:textId="45D192BD" w:rsidR="00193762" w:rsidRPr="00AA5F17" w:rsidRDefault="00193762" w:rsidP="00193762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ogłoszenia o zamówieniu w trybie podstawowym </w:t>
      </w:r>
      <w:bookmarkStart w:id="0" w:name="_Hlk158900352"/>
      <w:bookmarkStart w:id="1" w:name="_Hlk73440072"/>
      <w:r w:rsidR="001401BE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</w:t>
      </w:r>
      <w:r w:rsidR="001401BE" w:rsidRPr="00AA5F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401BE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bookmarkEnd w:id="0"/>
      <w:r w:rsidR="006A7A13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1401BE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</w:t>
      </w:r>
      <w:bookmarkEnd w:id="1"/>
      <w:r w:rsidR="001401BE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AA5F17">
        <w:rPr>
          <w:rFonts w:asciiTheme="minorHAnsi" w:hAnsiTheme="minorHAnsi" w:cstheme="minorHAnsi"/>
          <w:sz w:val="20"/>
          <w:szCs w:val="20"/>
        </w:rPr>
        <w:t>postępowanie nr 141.272.</w:t>
      </w:r>
      <w:r w:rsidR="007F5798" w:rsidRPr="00AA5F17">
        <w:rPr>
          <w:rFonts w:asciiTheme="minorHAnsi" w:hAnsiTheme="minorHAnsi" w:cstheme="minorHAnsi"/>
          <w:sz w:val="20"/>
          <w:szCs w:val="20"/>
        </w:rPr>
        <w:t>84</w:t>
      </w:r>
      <w:r w:rsidRPr="00AA5F17">
        <w:rPr>
          <w:rFonts w:asciiTheme="minorHAnsi" w:hAnsiTheme="minorHAnsi" w:cstheme="minorHAnsi"/>
          <w:sz w:val="20"/>
          <w:szCs w:val="20"/>
        </w:rPr>
        <w:t>.2024</w:t>
      </w:r>
    </w:p>
    <w:p w14:paraId="5952E63B" w14:textId="77777777" w:rsidR="00193762" w:rsidRPr="00AA5F17" w:rsidRDefault="00193762" w:rsidP="00193762">
      <w:pPr>
        <w:tabs>
          <w:tab w:val="left" w:pos="567"/>
          <w:tab w:val="num" w:pos="1222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C573E86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067366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485C5EF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B0705F1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77BB727" w14:textId="77777777" w:rsidR="00193762" w:rsidRPr="00AA5F17" w:rsidRDefault="00193762" w:rsidP="00193762">
      <w:pPr>
        <w:tabs>
          <w:tab w:val="left" w:pos="567"/>
        </w:tabs>
        <w:spacing w:before="120"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02E53BE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4F9489" w14:textId="77777777" w:rsidR="00193762" w:rsidRPr="00AA5F17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40236EB" w14:textId="77777777" w:rsidR="00193762" w:rsidRPr="00AA5F17" w:rsidRDefault="00193762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A5F17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B3C6309" w14:textId="77777777" w:rsidR="00CB5454" w:rsidRPr="00AA5F17" w:rsidRDefault="00CB5454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CBAE00E" w14:textId="77777777" w:rsidR="00CB5454" w:rsidRPr="00AA5F17" w:rsidRDefault="00CB5454" w:rsidP="008F66F9">
      <w:pPr>
        <w:widowControl w:val="0"/>
        <w:numPr>
          <w:ilvl w:val="0"/>
          <w:numId w:val="118"/>
        </w:numPr>
        <w:tabs>
          <w:tab w:val="left" w:pos="567"/>
        </w:tabs>
        <w:suppressAutoHyphens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8900926"/>
      <w:r w:rsidRPr="00AA5F17">
        <w:rPr>
          <w:rFonts w:asciiTheme="minorHAnsi" w:hAnsiTheme="minorHAnsi" w:cstheme="minorHAnsi"/>
          <w:sz w:val="20"/>
          <w:szCs w:val="20"/>
        </w:rPr>
        <w:t>Oferujemy dostawę przedmiotu zamówienia na warunkach określonych w specyfikacji istotnych warunków zamówienia, zgodnie z treścią SWZ, wyjaśnień do SWZ oraz jej zmian:</w:t>
      </w:r>
    </w:p>
    <w:p w14:paraId="7CD52914" w14:textId="77777777" w:rsidR="00CB5454" w:rsidRPr="00AA5F17" w:rsidRDefault="00CB5454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95D9D5" w14:textId="705CE978" w:rsidR="00CB5454" w:rsidRPr="00AA5F17" w:rsidRDefault="00CB5454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3" w:name="_Hlk73438844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="00E63353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14:paraId="6FADAA7D" w14:textId="5CEBCE1E" w:rsidR="00CB5454" w:rsidRPr="00AA5F17" w:rsidRDefault="00CB5454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ar-SA"/>
        </w:rPr>
        <w:t>Kalkulacja ceny oferty według wzoru z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 Załącznika A </w:t>
      </w: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ar-SA"/>
        </w:rPr>
        <w:t>do Formularza ofert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ar-SA"/>
        </w:rPr>
        <w:t>stanowi integralną część niniejszej oferty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</w:p>
    <w:p w14:paraId="74725F0A" w14:textId="404F6082" w:rsidR="00CB5454" w:rsidRPr="00AA5F17" w:rsidRDefault="00CB5454" w:rsidP="00CF2AF3">
      <w:pPr>
        <w:pStyle w:val="Akapitzlist"/>
        <w:numPr>
          <w:ilvl w:val="0"/>
          <w:numId w:val="118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Oferujemy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…………….</w:t>
      </w:r>
      <w:r w:rsidRPr="00AA5F17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 *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</w:rPr>
        <w:t>dniowy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 termin dostawy* (maksymalnie </w:t>
      </w:r>
      <w:r w:rsidR="00F257D2" w:rsidRPr="00AA5F17">
        <w:rPr>
          <w:rFonts w:asciiTheme="minorHAnsi" w:eastAsia="Times New Roman" w:hAnsiTheme="minorHAnsi" w:cstheme="minorHAnsi"/>
          <w:bCs/>
          <w:sz w:val="20"/>
          <w:szCs w:val="20"/>
        </w:rPr>
        <w:t>5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 dni robocz</w:t>
      </w:r>
      <w:r w:rsidR="00A1391B" w:rsidRPr="00AA5F17">
        <w:rPr>
          <w:rFonts w:asciiTheme="minorHAnsi" w:eastAsia="Times New Roman" w:hAnsiTheme="minorHAnsi" w:cstheme="minorHAnsi"/>
          <w:bCs/>
          <w:sz w:val="20"/>
          <w:szCs w:val="20"/>
        </w:rPr>
        <w:t>ych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>) od dnia złożenia zamówienia</w:t>
      </w:r>
      <w:r w:rsidR="00CF2AF3" w:rsidRPr="00AA5F1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62B4F68C" w14:textId="77777777" w:rsidR="00CB5454" w:rsidRPr="00AA5F17" w:rsidRDefault="00CB5454" w:rsidP="00CF2AF3">
      <w:pPr>
        <w:tabs>
          <w:tab w:val="left" w:pos="567"/>
        </w:tabs>
        <w:spacing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0E5061C6" w14:textId="107483D2" w:rsidR="00F863B0" w:rsidRPr="00AA5F17" w:rsidRDefault="00CB5454" w:rsidP="002F43E4">
      <w:pPr>
        <w:pStyle w:val="Akapitzlist"/>
        <w:numPr>
          <w:ilvl w:val="6"/>
          <w:numId w:val="77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Deklarujemy wykonanie zamówienia, </w:t>
      </w:r>
      <w:r w:rsidR="00CF2AF3"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w terminie określonym w pkt 6) SWZ. </w:t>
      </w:r>
      <w:bookmarkEnd w:id="2"/>
      <w:bookmarkEnd w:id="3"/>
    </w:p>
    <w:p w14:paraId="3CC38F5E" w14:textId="0565D889" w:rsidR="00F863B0" w:rsidRPr="00AA5F17" w:rsidRDefault="00F863B0" w:rsidP="00755B6B">
      <w:pPr>
        <w:pStyle w:val="Akapitzlist"/>
        <w:numPr>
          <w:ilvl w:val="6"/>
          <w:numId w:val="77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Oświadczamy, że </w:t>
      </w:r>
      <w:r w:rsidR="00423AB4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termin ważności </w:t>
      </w:r>
      <w:r w:rsidR="00423AB4" w:rsidRPr="00AA5F17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środków czystości i materiałów sanitarnych </w:t>
      </w:r>
      <w:r w:rsidR="00423AB4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dacie dostawy do Zamawiającego nie </w:t>
      </w:r>
      <w:r w:rsidR="00FC5E0A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będzie</w:t>
      </w:r>
      <w:r w:rsidR="00423AB4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krótszy niż 12 miesięcy</w:t>
      </w:r>
      <w:r w:rsidR="00755B6B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. </w:t>
      </w:r>
    </w:p>
    <w:p w14:paraId="355FE9F5" w14:textId="59F6C004" w:rsidR="00F863B0" w:rsidRPr="00AA5F17" w:rsidRDefault="00F863B0" w:rsidP="00755B6B">
      <w:pPr>
        <w:pStyle w:val="Akapitzlist"/>
        <w:numPr>
          <w:ilvl w:val="6"/>
          <w:numId w:val="77"/>
        </w:numPr>
        <w:tabs>
          <w:tab w:val="left" w:pos="567"/>
        </w:tabs>
        <w:spacing w:after="0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Oświadczamy, że akceptujemy warunki rozliczeń i płatności określone przez Zamawiającego we wzorze umowy stanowiącym integralną część SWZ</w:t>
      </w:r>
      <w:bookmarkStart w:id="4" w:name="_Hlk158899532"/>
      <w:r w:rsidR="00AE3C76"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</w:p>
    <w:bookmarkEnd w:id="4"/>
    <w:p w14:paraId="4D458A15" w14:textId="16AB2C71" w:rsidR="00FA501C" w:rsidRPr="00AA5F17" w:rsidRDefault="00FA501C" w:rsidP="00755B6B">
      <w:pPr>
        <w:pStyle w:val="Akapitzlist"/>
        <w:numPr>
          <w:ilvl w:val="6"/>
          <w:numId w:val="77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A5F17">
        <w:rPr>
          <w:rFonts w:asciiTheme="minorHAnsi" w:hAnsiTheme="minorHAnsi" w:cstheme="minorHAnsi"/>
          <w:sz w:val="20"/>
          <w:szCs w:val="20"/>
        </w:rPr>
        <w:lastRenderedPageBreak/>
        <w:t>Oświadczamy, iż oferowany przedmiot zamówienia odpowiada wymaganiom określonym przez Zamawiającego w treści SWZ</w:t>
      </w:r>
      <w:r w:rsidR="00CF2AF3" w:rsidRPr="00AA5F17">
        <w:rPr>
          <w:rFonts w:asciiTheme="minorHAnsi" w:hAnsiTheme="minorHAnsi" w:cstheme="minorHAnsi"/>
          <w:sz w:val="20"/>
          <w:szCs w:val="20"/>
        </w:rPr>
        <w:t>.</w:t>
      </w:r>
    </w:p>
    <w:p w14:paraId="3B9F298E" w14:textId="6196F783" w:rsidR="00F863B0" w:rsidRPr="00AA5F17" w:rsidRDefault="00F863B0" w:rsidP="00755B6B">
      <w:pPr>
        <w:pStyle w:val="Akapitzlist"/>
        <w:widowControl w:val="0"/>
        <w:numPr>
          <w:ilvl w:val="6"/>
          <w:numId w:val="77"/>
        </w:numPr>
        <w:tabs>
          <w:tab w:val="left" w:pos="567"/>
        </w:tabs>
        <w:suppressAutoHyphens/>
        <w:spacing w:before="120" w:after="0" w:line="276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wykonanie niniejszego zamówienia zamierzamy wykonać bez udziału Podwykonawców </w:t>
      </w:r>
      <w:r w:rsidRPr="00AA5F17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**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/ z udziałem Podwykonawców .....................................................................................</w:t>
      </w:r>
      <w:r w:rsidRPr="00AA5F17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** </w:t>
      </w:r>
    </w:p>
    <w:p w14:paraId="640A0659" w14:textId="77777777" w:rsidR="00F863B0" w:rsidRPr="00AA5F17" w:rsidRDefault="00F863B0" w:rsidP="00755B6B">
      <w:pPr>
        <w:widowControl w:val="0"/>
        <w:tabs>
          <w:tab w:val="left" w:pos="567"/>
        </w:tabs>
        <w:suppressAutoHyphens/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(zakres prac powierzony Podwykonawcom oraz nazwy Firm jeżeli są znane na etapie składania ofert)</w:t>
      </w:r>
    </w:p>
    <w:p w14:paraId="1E49E444" w14:textId="52F468F5" w:rsidR="00FA501C" w:rsidRPr="00AA5F17" w:rsidRDefault="00F863B0" w:rsidP="00755B6B">
      <w:pPr>
        <w:widowControl w:val="0"/>
        <w:tabs>
          <w:tab w:val="left" w:pos="567"/>
        </w:tabs>
        <w:suppressAutoHyphens/>
        <w:spacing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 xml:space="preserve"> - niepotrzebne skreślić</w:t>
      </w:r>
    </w:p>
    <w:p w14:paraId="467EA791" w14:textId="26D42E22" w:rsidR="00F863B0" w:rsidRPr="00AA5F17" w:rsidRDefault="00F863B0" w:rsidP="00755B6B">
      <w:pPr>
        <w:pStyle w:val="Akapitzlist"/>
        <w:widowControl w:val="0"/>
        <w:numPr>
          <w:ilvl w:val="6"/>
          <w:numId w:val="77"/>
        </w:numPr>
        <w:tabs>
          <w:tab w:val="left" w:pos="567"/>
        </w:tabs>
        <w:suppressAutoHyphens/>
        <w:spacing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Oświadczamy, że zapoznaliśmy się z projektowanymi postanowieniami umowy,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stanowiącymi integralną część SWZ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0A989152" w14:textId="722DB375" w:rsidR="00F863B0" w:rsidRPr="00AA5F17" w:rsidRDefault="00F863B0" w:rsidP="00755B6B">
      <w:pPr>
        <w:pStyle w:val="Akapitzlist"/>
        <w:widowControl w:val="0"/>
        <w:numPr>
          <w:ilvl w:val="6"/>
          <w:numId w:val="77"/>
        </w:numPr>
        <w:tabs>
          <w:tab w:val="left" w:pos="567"/>
        </w:tabs>
        <w:suppressAutoHyphens/>
        <w:spacing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ofert.</w:t>
      </w:r>
    </w:p>
    <w:p w14:paraId="3CABD904" w14:textId="73B38661" w:rsidR="00FA501C" w:rsidRPr="00AA5F17" w:rsidRDefault="00F863B0" w:rsidP="00755B6B">
      <w:pPr>
        <w:pStyle w:val="Akapitzlist"/>
        <w:numPr>
          <w:ilvl w:val="6"/>
          <w:numId w:val="77"/>
        </w:numPr>
        <w:tabs>
          <w:tab w:val="left" w:pos="567"/>
        </w:tabs>
        <w:spacing w:before="60" w:after="0" w:line="240" w:lineRule="auto"/>
        <w:ind w:left="284" w:firstLine="0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AA5F1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AA5F1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AA5F1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AA5F1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AA5F1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6CA0EABA" w14:textId="25150DC0" w:rsidR="00FA501C" w:rsidRPr="00AA5F17" w:rsidRDefault="00FA501C" w:rsidP="002055A9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i/>
          <w:color w:val="FF0000"/>
          <w:sz w:val="20"/>
          <w:szCs w:val="20"/>
          <w:lang w:eastAsia="pl-PL"/>
        </w:rPr>
        <w:t xml:space="preserve">      * - niepotrzebne skreślić</w:t>
      </w:r>
    </w:p>
    <w:p w14:paraId="089CDEDF" w14:textId="77777777" w:rsidR="000B3787" w:rsidRPr="00AA5F17" w:rsidRDefault="00F863B0" w:rsidP="000B3787">
      <w:pPr>
        <w:pStyle w:val="Akapitzlist"/>
        <w:numPr>
          <w:ilvl w:val="6"/>
          <w:numId w:val="77"/>
        </w:numPr>
        <w:tabs>
          <w:tab w:val="left" w:pos="567"/>
        </w:tabs>
        <w:spacing w:line="360" w:lineRule="auto"/>
        <w:ind w:left="284" w:firstLine="0"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u w:val="single"/>
        </w:rPr>
      </w:pPr>
      <w:r w:rsidRPr="00AA5F17">
        <w:rPr>
          <w:rFonts w:asciiTheme="minorHAnsi" w:hAnsiTheme="minorHAnsi" w:cstheme="minorHAnsi"/>
          <w:bCs/>
          <w:iCs/>
          <w:sz w:val="20"/>
          <w:szCs w:val="20"/>
        </w:rPr>
        <w:t xml:space="preserve">Oświadczamy, iż w cenie oferty uwzględniliśmy koszty i zakres całości przedmiotu zamówienia oraz, że oferujemy wykonanie przedmiotu zamówienia zgodnie z wymaganiami i warunkami opisanymi oraz określonymi przez Zamawiającego w SWZ na potwierdzenie czego załączamy kalkulację cenową stanowiącą </w:t>
      </w:r>
      <w:r w:rsidRPr="00AA5F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A 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>do Formularza oferty zawierającą szczegółowy opis przedmiotu zamówienia określający parametry i wymagania, bądź ich maksymalne lub minimalne zakresy lub inne niezbędne cechy.</w:t>
      </w:r>
    </w:p>
    <w:p w14:paraId="4B0B44F7" w14:textId="7B586162" w:rsidR="00686976" w:rsidRPr="00AA5F17" w:rsidRDefault="00686976" w:rsidP="00B95BFC">
      <w:pPr>
        <w:pStyle w:val="Akapitzlist"/>
        <w:numPr>
          <w:ilvl w:val="6"/>
          <w:numId w:val="7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u w:val="single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ar-SA"/>
        </w:rPr>
        <w:t>Oświadczamy, że deklarujemy doręczenie faktury:</w:t>
      </w:r>
    </w:p>
    <w:p w14:paraId="0A619758" w14:textId="77777777" w:rsidR="00686976" w:rsidRPr="00AA5F17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Dział Zaopatrzenia UJ CM Sekcji Zakupów, ul. Skawińska 8, 31-066 Kraków</w:t>
      </w:r>
    </w:p>
    <w:p w14:paraId="5CF7B5C0" w14:textId="77777777" w:rsidR="00686976" w:rsidRPr="00AA5F17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elektronicznej wraz z wymaganymi załącznikami pod warunkiem przesłania na adres: </w:t>
      </w:r>
      <w:hyperlink r:id="rId8" w:history="1">
        <w:r w:rsidRPr="00AA5F17">
          <w:rPr>
            <w:rFonts w:asciiTheme="minorHAnsi" w:eastAsia="Times New Roman" w:hAnsiTheme="minorHAnsi" w:cstheme="minorHAnsi"/>
            <w:bCs/>
            <w:color w:val="006CD1"/>
            <w:sz w:val="20"/>
            <w:szCs w:val="20"/>
            <w:u w:val="single"/>
            <w:lang w:eastAsia="ar-SA"/>
          </w:rPr>
          <w:t>faktura.dz@cm-uj.krakow.pl</w:t>
        </w:r>
      </w:hyperlink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(wskazany przez Zamawiającego), </w:t>
      </w:r>
      <w:r w:rsidRPr="00AA5F17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26047C17" w14:textId="77777777" w:rsidR="00686976" w:rsidRPr="00AA5F17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w formie ustrukturyzowanej faktury elektronicznej wraz z wymaganymi załącznikami pod warunkiem przesłania na adres PEF: DUNS 422178194.</w:t>
      </w:r>
      <w:r w:rsidRPr="00AA5F17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 xml:space="preserve"> * </w:t>
      </w:r>
    </w:p>
    <w:p w14:paraId="799BE1EA" w14:textId="78E607F1" w:rsidR="00FA501C" w:rsidRPr="00AA5F17" w:rsidRDefault="00686976" w:rsidP="000B3787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5F42134" w14:textId="3ABFB7CA" w:rsidR="00327665" w:rsidRPr="00AA5F17" w:rsidRDefault="00FA501C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iCs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iCs/>
          <w:sz w:val="20"/>
          <w:szCs w:val="20"/>
        </w:rPr>
        <w:t>Oświadczamy, iż akceptujemy termin zapłaty faktury za wykonany i odebrany przedmiot zamówienia wynoszący 30 dni od daty dostarczenia prawidłowo wystawionej faktury jednostce składającej zamówienie, która została wystawiona po odebraniu zamówienia bez zastrzeżeń.</w:t>
      </w:r>
    </w:p>
    <w:p w14:paraId="052EAC4F" w14:textId="0F1FE3DF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iCs/>
          <w:sz w:val="20"/>
          <w:szCs w:val="20"/>
        </w:rPr>
        <w:t>Oświadczamy, iż wyrażamy zgodę na przetwarzanie naszych danych osobowych w zakresie wynikającym</w:t>
      </w:r>
      <w:r w:rsidRPr="00AA5F17">
        <w:rPr>
          <w:rFonts w:asciiTheme="minorHAnsi" w:eastAsia="Ubuntu Light" w:hAnsiTheme="minorHAnsi" w:cstheme="minorHAnsi"/>
          <w:iCs/>
          <w:sz w:val="20"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 2019r. poz. 1781) oraz z klauzulą informacyjną dołączoną do dokumentacji postępowania, 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6A9510F6" w14:textId="3B7BD1B2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bCs/>
          <w:sz w:val="20"/>
          <w:szCs w:val="20"/>
          <w:lang w:eastAsia="pl-PL"/>
        </w:rPr>
        <w:t>Oświadczamy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, iż wpłata wynagrodzenia powinna być dokonana na rachunek bankowy Wykonawcy o</w:t>
      </w:r>
      <w:r w:rsidR="008910BC"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 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numerze konta:</w:t>
      </w:r>
    </w:p>
    <w:p w14:paraId="73B8AB65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AA5F17">
        <w:rPr>
          <w:rFonts w:asciiTheme="minorHAnsi" w:eastAsia="Ubuntu Light" w:hAnsiTheme="minorHAnsi" w:cstheme="minorHAnsi"/>
          <w:color w:val="FF0000"/>
          <w:sz w:val="20"/>
          <w:szCs w:val="20"/>
          <w:lang w:eastAsia="pl-PL"/>
        </w:rPr>
        <w:t>*</w:t>
      </w:r>
    </w:p>
    <w:p w14:paraId="0E942F77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65ED9FC0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</w:p>
    <w:p w14:paraId="68167971" w14:textId="6F960E56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bCs/>
          <w:sz w:val="20"/>
          <w:szCs w:val="20"/>
        </w:rPr>
        <w:t>Oświadczamy</w:t>
      </w:r>
      <w:r w:rsidRPr="00AA5F17">
        <w:rPr>
          <w:rFonts w:asciiTheme="minorHAnsi" w:eastAsia="Ubuntu Light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413DC515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79BE9915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</w:p>
    <w:p w14:paraId="2003AE65" w14:textId="6C87CDCD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</w:t>
      </w:r>
    </w:p>
    <w:p w14:paraId="48462498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45F6B522" w14:textId="24BBCC30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="00327665"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…………….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e-mail:…………………………….…………….tel.: </w:t>
      </w:r>
      <w:r w:rsidR="00327665"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…………………………………….</w:t>
      </w:r>
    </w:p>
    <w:p w14:paraId="248FB1FE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center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37AC328B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781CEC47" w14:textId="2D6B21CF" w:rsidR="00755B6B" w:rsidRPr="00AA5F17" w:rsidRDefault="00755B6B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W przypadku wadium wniesionego w pieniądzu prosimy o jego zwrot na nr konta ……………………………………………………..……………………………………………………………..…………………………………………………</w:t>
      </w:r>
    </w:p>
    <w:p w14:paraId="30BC6A74" w14:textId="77777777" w:rsidR="00755B6B" w:rsidRPr="00AA5F17" w:rsidRDefault="00755B6B" w:rsidP="000B3787">
      <w:pPr>
        <w:tabs>
          <w:tab w:val="left" w:pos="567"/>
        </w:tabs>
        <w:spacing w:after="0" w:line="240" w:lineRule="auto"/>
        <w:ind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641BCD18" w14:textId="226112E6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360"/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Oświadczamy, że wybór oferty:</w:t>
      </w:r>
    </w:p>
    <w:p w14:paraId="19980051" w14:textId="08F973E4" w:rsidR="00686976" w:rsidRPr="00AA5F17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>o podatku od towarów i usług.</w:t>
      </w:r>
    </w:p>
    <w:p w14:paraId="7750DACB" w14:textId="75EEEF13" w:rsidR="00686976" w:rsidRPr="00AA5F17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>o podatku od towarów i usług</w:t>
      </w:r>
      <w:r w:rsidR="0045761A"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>*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. </w:t>
      </w:r>
    </w:p>
    <w:p w14:paraId="73E6A6DD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729C55B5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7290F078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AA5F17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3D662534" w14:textId="77777777" w:rsidR="00686976" w:rsidRPr="00AA5F17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3A65058A" w14:textId="28E44BC2" w:rsidR="00686976" w:rsidRPr="00AA5F17" w:rsidRDefault="00686976" w:rsidP="000B3787">
      <w:pPr>
        <w:pStyle w:val="Akapitzlist"/>
        <w:numPr>
          <w:ilvl w:val="6"/>
          <w:numId w:val="7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Ubuntu Light" w:hAnsiTheme="minorHAnsi" w:cstheme="minorHAnsi"/>
          <w:sz w:val="20"/>
          <w:szCs w:val="20"/>
        </w:rPr>
        <w:t xml:space="preserve">Załączniki: </w:t>
      </w:r>
    </w:p>
    <w:p w14:paraId="063D03E8" w14:textId="77777777" w:rsidR="00327665" w:rsidRPr="00AA5F17" w:rsidRDefault="00686976" w:rsidP="008F66F9">
      <w:pPr>
        <w:numPr>
          <w:ilvl w:val="2"/>
          <w:numId w:val="12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sz w:val="20"/>
          <w:szCs w:val="20"/>
        </w:rPr>
        <w:t>oświadczenia Wykonawcy stanowiące Załącznik nr 2 do SWZ,</w:t>
      </w:r>
    </w:p>
    <w:p w14:paraId="3C86D9EC" w14:textId="633ADA5D" w:rsidR="00327665" w:rsidRPr="00AA5F17" w:rsidRDefault="00E27783" w:rsidP="008F66F9">
      <w:pPr>
        <w:numPr>
          <w:ilvl w:val="2"/>
          <w:numId w:val="12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color w:val="000000"/>
          <w:sz w:val="20"/>
          <w:szCs w:val="20"/>
        </w:rPr>
        <w:t xml:space="preserve">opis oferowanego przedmiotu i kalkulację cenową, odpowiednio do wzoru stanowiącego </w:t>
      </w:r>
      <w:r w:rsidRPr="00AA5F1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A </w:t>
      </w:r>
      <w:r w:rsidRPr="00AA5F17">
        <w:rPr>
          <w:rFonts w:asciiTheme="minorHAnsi" w:hAnsiTheme="minorHAnsi" w:cstheme="minorHAnsi"/>
          <w:color w:val="000000"/>
          <w:sz w:val="20"/>
          <w:szCs w:val="20"/>
        </w:rPr>
        <w:t>do Formularza oferty</w:t>
      </w:r>
      <w:r w:rsidR="00327665" w:rsidRPr="00AA5F17">
        <w:rPr>
          <w:rFonts w:asciiTheme="minorHAnsi" w:hAnsiTheme="minorHAnsi" w:cstheme="minorHAnsi"/>
          <w:sz w:val="20"/>
          <w:szCs w:val="20"/>
        </w:rPr>
        <w:t>,</w:t>
      </w:r>
    </w:p>
    <w:p w14:paraId="4F0CE590" w14:textId="77777777" w:rsidR="005E5A2C" w:rsidRPr="00AA5F17" w:rsidRDefault="00E27783" w:rsidP="005E5A2C">
      <w:pPr>
        <w:pStyle w:val="Akapitzlist"/>
        <w:numPr>
          <w:ilvl w:val="2"/>
          <w:numId w:val="121"/>
        </w:numPr>
        <w:tabs>
          <w:tab w:val="left" w:pos="567"/>
          <w:tab w:val="left" w:leader="dot" w:pos="3544"/>
        </w:tabs>
        <w:spacing w:after="0" w:line="240" w:lineRule="auto"/>
        <w:ind w:left="284" w:right="1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sz w:val="20"/>
          <w:szCs w:val="20"/>
        </w:rPr>
        <w:t>k</w:t>
      </w:r>
      <w:r w:rsidR="00686976" w:rsidRPr="00AA5F17">
        <w:rPr>
          <w:rFonts w:asciiTheme="minorHAnsi" w:eastAsia="Ubuntu Light" w:hAnsiTheme="minorHAnsi" w:cstheme="minorHAnsi"/>
          <w:sz w:val="20"/>
          <w:szCs w:val="20"/>
        </w:rPr>
        <w:t>arty</w:t>
      </w:r>
      <w:r w:rsidR="00CF2AF3" w:rsidRPr="00AA5F17">
        <w:rPr>
          <w:rFonts w:asciiTheme="minorHAnsi" w:eastAsia="Ubuntu Light" w:hAnsiTheme="minorHAnsi" w:cstheme="minorHAnsi"/>
          <w:sz w:val="20"/>
          <w:szCs w:val="20"/>
        </w:rPr>
        <w:t xml:space="preserve"> </w:t>
      </w:r>
      <w:r w:rsidR="005E5A2C" w:rsidRPr="00AA5F17">
        <w:rPr>
          <w:rFonts w:asciiTheme="minorHAnsi" w:eastAsia="Ubuntu Light" w:hAnsiTheme="minorHAnsi" w:cstheme="minorHAnsi"/>
          <w:sz w:val="20"/>
          <w:szCs w:val="20"/>
        </w:rPr>
        <w:t xml:space="preserve">charakterystyki i/lub karty katalogowe i/lub prospekty i/lub foldery i/lub wydruki ze stron internetowych lub inne dokumenty, oświadczenia producenta albo jego autoryzowanego przedstawiciela, w języku polskim lub wraz z tłumaczeniem na język polski, z których w sposób nie budzący wątpliwości będzie wynikać, iż oferowany przedmiot zamówienia spełnia minimalną jakość produktu wg specyfikacji jaka została zawarta w szczegółowym opisie przedmiotu zamówienia wraz z kalkulacją ceny oferty. </w:t>
      </w:r>
    </w:p>
    <w:p w14:paraId="05F321B3" w14:textId="3CCFAB97" w:rsidR="0070624B" w:rsidRPr="00AA5F17" w:rsidRDefault="005E5A2C" w:rsidP="005E5A2C">
      <w:pPr>
        <w:pStyle w:val="Akapitzlist"/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b/>
          <w:color w:val="FF0000"/>
          <w:sz w:val="20"/>
          <w:szCs w:val="20"/>
          <w:u w:val="single"/>
        </w:rPr>
        <w:t>Wyżej wymienione przedmiotowe środki dowodowe należy złożyć dla wszystkich pozycji z Załącznika A do Formularza Oferty z wyłączeniem pozycji: 38, 39, 49, 50, 51, 52, 53, 56, 61, 63, 67, 91, 92, 93, 94, 95, 96 – dla których Zamawiający nie wymaga dołączeniu do oferty przedmiotowego środka dowodowego</w:t>
      </w:r>
      <w:r w:rsidRPr="00AA5F17">
        <w:rPr>
          <w:rFonts w:asciiTheme="minorHAnsi" w:eastAsia="Ubuntu Light" w:hAnsiTheme="minorHAnsi" w:cstheme="minorHAnsi"/>
          <w:b/>
          <w:sz w:val="20"/>
          <w:szCs w:val="20"/>
          <w:u w:val="single"/>
        </w:rPr>
        <w:t>.</w:t>
      </w:r>
      <w:r w:rsidRPr="00AA5F17">
        <w:rPr>
          <w:rFonts w:asciiTheme="minorHAnsi" w:eastAsia="Ubuntu Light" w:hAnsiTheme="minorHAnsi" w:cstheme="minorHAnsi"/>
          <w:b/>
          <w:sz w:val="20"/>
          <w:szCs w:val="20"/>
        </w:rPr>
        <w:t xml:space="preserve"> </w:t>
      </w:r>
      <w:r w:rsidRPr="00AA5F17">
        <w:rPr>
          <w:rFonts w:asciiTheme="minorHAnsi" w:eastAsia="Ubuntu Light" w:hAnsiTheme="minorHAnsi" w:cstheme="minorHAnsi"/>
          <w:bCs/>
          <w:sz w:val="20"/>
          <w:szCs w:val="20"/>
          <w:u w:val="single"/>
        </w:rPr>
        <w:t>Ponadto,</w:t>
      </w:r>
      <w:r w:rsidRPr="00AA5F17">
        <w:rPr>
          <w:rFonts w:asciiTheme="minorHAnsi" w:eastAsia="Ubuntu Light" w:hAnsiTheme="minorHAnsi" w:cstheme="minorHAnsi"/>
          <w:b/>
          <w:sz w:val="20"/>
          <w:szCs w:val="20"/>
          <w:u w:val="single"/>
        </w:rPr>
        <w:t xml:space="preserve"> </w:t>
      </w:r>
      <w:r w:rsidRPr="00AA5F17">
        <w:rPr>
          <w:rFonts w:asciiTheme="minorHAnsi" w:eastAsia="Ubuntu Light" w:hAnsiTheme="minorHAnsi" w:cstheme="minorHAnsi"/>
          <w:sz w:val="20"/>
          <w:szCs w:val="20"/>
          <w:u w:val="single"/>
        </w:rPr>
        <w:t xml:space="preserve">Zamawiający </w:t>
      </w:r>
      <w:r w:rsidRPr="00AA5F17">
        <w:rPr>
          <w:rFonts w:asciiTheme="minorHAnsi" w:eastAsia="Ubuntu Light" w:hAnsiTheme="minorHAnsi" w:cstheme="minorHAnsi"/>
          <w:b/>
          <w:sz w:val="20"/>
          <w:szCs w:val="20"/>
          <w:u w:val="single"/>
        </w:rPr>
        <w:t>nie wymaga</w:t>
      </w:r>
      <w:r w:rsidRPr="00AA5F17">
        <w:rPr>
          <w:rFonts w:asciiTheme="minorHAnsi" w:eastAsia="Ubuntu Light" w:hAnsiTheme="minorHAnsi" w:cstheme="minorHAnsi"/>
          <w:sz w:val="20"/>
          <w:szCs w:val="20"/>
          <w:u w:val="single"/>
        </w:rPr>
        <w:t xml:space="preserve"> dołączenia do oferty wskazanych wyżej przedmiotowych środków dowodowych dotyczących danego produktu, jeśli Wykonawca zaoferował produkt wzorcowy wskazany przez Zamawiającego w Załączniku A do Formularza Oferty</w:t>
      </w:r>
      <w:r w:rsidR="002055A9" w:rsidRPr="00AA5F17">
        <w:rPr>
          <w:rFonts w:asciiTheme="minorHAnsi" w:hAnsiTheme="minorHAnsi" w:cstheme="minorHAnsi"/>
          <w:iCs/>
          <w:sz w:val="20"/>
          <w:szCs w:val="20"/>
        </w:rPr>
        <w:t>,</w:t>
      </w:r>
      <w:r w:rsidR="0070624B" w:rsidRPr="00AA5F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607B56" w14:textId="154E1EE6" w:rsidR="0070624B" w:rsidRPr="00AA5F17" w:rsidRDefault="0070624B" w:rsidP="002055A9">
      <w:p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4)…………..</w:t>
      </w:r>
    </w:p>
    <w:p w14:paraId="713E2877" w14:textId="4515DE0F" w:rsidR="00686976" w:rsidRPr="00AA5F17" w:rsidRDefault="00686976" w:rsidP="0070624B">
      <w:pPr>
        <w:tabs>
          <w:tab w:val="left" w:pos="567"/>
          <w:tab w:val="left" w:leader="dot" w:pos="2410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2A870837" w14:textId="77777777" w:rsidR="00686976" w:rsidRPr="00AA5F17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sz w:val="20"/>
          <w:szCs w:val="20"/>
        </w:rPr>
      </w:pPr>
    </w:p>
    <w:p w14:paraId="1952DE41" w14:textId="77777777" w:rsidR="00686976" w:rsidRPr="00AA5F17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6384D6E5" w14:textId="68A891D1" w:rsidR="00B155A0" w:rsidRPr="00AA5F17" w:rsidRDefault="00686976" w:rsidP="003F2145">
      <w:pPr>
        <w:tabs>
          <w:tab w:val="left" w:pos="567"/>
          <w:tab w:val="left" w:pos="6237"/>
        </w:tabs>
        <w:spacing w:after="0" w:line="24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5F17">
        <w:rPr>
          <w:rFonts w:asciiTheme="minorHAnsi" w:eastAsia="Ubuntu Light" w:hAnsiTheme="minorHAnsi" w:cstheme="minorHAnsi"/>
          <w:b/>
          <w:i/>
          <w:sz w:val="20"/>
          <w:szCs w:val="20"/>
          <w:u w:val="single"/>
        </w:rPr>
        <w:br w:type="page"/>
      </w:r>
    </w:p>
    <w:p w14:paraId="224B477C" w14:textId="77777777" w:rsidR="00527064" w:rsidRPr="00AA5F17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839708" w14:textId="1B6EB8ED" w:rsidR="00D929CA" w:rsidRPr="00AA5F17" w:rsidRDefault="00D929CA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227E7D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345D9E3" w14:textId="53332CE1" w:rsidR="00D929CA" w:rsidRPr="00AA5F17" w:rsidRDefault="00D929CA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9C493FC" w14:textId="77777777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6DFF12" w14:textId="77777777" w:rsidR="00D7174D" w:rsidRPr="00AA5F17" w:rsidRDefault="00117541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37DF04D2" w14:textId="77777777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C8B75F" w14:textId="77777777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0C2F6B24" w14:textId="77777777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2DFD54" w14:textId="398554FA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</w:t>
      </w:r>
      <w:bookmarkStart w:id="5" w:name="_Hlk158900451"/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w zakresie </w:t>
      </w:r>
      <w:r w:rsidR="006A7A13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  <w:r w:rsidR="00306E0E" w:rsidRPr="00AA5F17">
        <w:rPr>
          <w:rFonts w:asciiTheme="minorHAnsi" w:hAnsiTheme="minorHAnsi" w:cstheme="minorHAnsi"/>
          <w:bCs/>
          <w:i/>
          <w:sz w:val="20"/>
          <w:szCs w:val="20"/>
        </w:rPr>
        <w:t>Postępowanie nr: 141.272</w:t>
      </w:r>
      <w:r w:rsidR="00715A84" w:rsidRPr="00AA5F17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6A7A13" w:rsidRPr="00AA5F17">
        <w:rPr>
          <w:rFonts w:asciiTheme="minorHAnsi" w:hAnsiTheme="minorHAnsi" w:cstheme="minorHAnsi"/>
          <w:bCs/>
          <w:i/>
          <w:sz w:val="20"/>
          <w:szCs w:val="20"/>
        </w:rPr>
        <w:t>84</w:t>
      </w:r>
      <w:r w:rsidR="00BE4D95" w:rsidRPr="00AA5F17">
        <w:rPr>
          <w:rFonts w:asciiTheme="minorHAnsi" w:hAnsiTheme="minorHAnsi" w:cstheme="minorHAnsi"/>
          <w:bCs/>
          <w:i/>
          <w:sz w:val="20"/>
          <w:szCs w:val="20"/>
        </w:rPr>
        <w:t>.2024</w:t>
      </w:r>
      <w:bookmarkEnd w:id="5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oświadczamy, co następuje:</w:t>
      </w:r>
    </w:p>
    <w:p w14:paraId="3341B745" w14:textId="77777777" w:rsidR="004D025C" w:rsidRPr="00AA5F17" w:rsidRDefault="004D025C" w:rsidP="007E328E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20AC2A" w14:textId="77777777" w:rsidR="003E46AF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F79C48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6D7440A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E25FC7" w14:textId="77777777" w:rsidR="003E46AF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4A8125D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57958D0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515E2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F94DE2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1A25B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F252715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592F6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B7CC6B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CE0C9D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D7D66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8B0A8F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C4EEFB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4DF240" w14:textId="77777777" w:rsidR="003E46AF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08536DC0" w14:textId="7A5AE24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</w:t>
      </w:r>
      <w:r w:rsidR="008910BC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niniejszym postępowaniu, tj.: </w:t>
      </w:r>
    </w:p>
    <w:p w14:paraId="03A612D4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52D0BB6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26FD8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ED9685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585410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1B8408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69811386" w14:textId="77777777" w:rsidR="003E46AF" w:rsidRPr="00AA5F17" w:rsidRDefault="003E46AF" w:rsidP="001B19AF">
      <w:pPr>
        <w:tabs>
          <w:tab w:val="left" w:pos="567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D6F61E" w14:textId="77777777" w:rsidR="00D7174D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2CAC88BC" w14:textId="3CC9D156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opisane w SWZ, a w szczególności:</w:t>
      </w:r>
    </w:p>
    <w:p w14:paraId="720651BC" w14:textId="0111E3D7" w:rsidR="003E46AF" w:rsidRPr="00AA5F17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znajdujemy się w sytuacji ekonomicznej lub finansowej pozwalającej, na realizację zamówienia</w:t>
      </w:r>
      <w:r w:rsidR="002F43E4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9EEBF30" w14:textId="4538B494" w:rsidR="00E9532E" w:rsidRPr="00AA5F17" w:rsidRDefault="003E46AF" w:rsidP="00CF388A">
      <w:pPr>
        <w:widowControl w:val="0"/>
        <w:numPr>
          <w:ilvl w:val="6"/>
          <w:numId w:val="7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</w:t>
      </w:r>
      <w:bookmarkStart w:id="6" w:name="_Hlk168912330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posiadamy zdolność techniczną lub zawodową pozwal</w:t>
      </w:r>
      <w:r w:rsidR="00E4695F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ającą na realizację zamówienia</w:t>
      </w:r>
      <w:r w:rsidR="008C54C8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tj. </w:t>
      </w:r>
    </w:p>
    <w:p w14:paraId="2F16D525" w14:textId="3468A3CF" w:rsidR="00895D58" w:rsidRPr="00AA5F17" w:rsidRDefault="008C54C8" w:rsidP="008C54C8">
      <w:pPr>
        <w:widowControl w:val="0"/>
        <w:tabs>
          <w:tab w:val="left" w:pos="567"/>
        </w:tabs>
        <w:adjustRightInd w:val="0"/>
        <w:spacing w:after="0" w:line="240" w:lineRule="auto"/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  <w:r w:rsidRPr="00AA5F17">
        <w:rPr>
          <w:rFonts w:asciiTheme="minorHAnsi" w:hAnsiTheme="minorHAnsi" w:cstheme="minorHAnsi"/>
          <w:sz w:val="20"/>
          <w:szCs w:val="20"/>
        </w:rPr>
        <w:t>posiadam/y niezbędną wiedzę i doświadczenie tzn. w okresie ostatnich 3 lat przed upływem terminu składania ofert, a jeżeli okres prowadzenia działalności jest krótszy – w tym okresie należycie wykonali</w:t>
      </w:r>
      <w:r w:rsidR="009D2829" w:rsidRPr="00AA5F17">
        <w:rPr>
          <w:rFonts w:asciiTheme="minorHAnsi" w:hAnsiTheme="minorHAnsi" w:cstheme="minorHAnsi"/>
          <w:sz w:val="20"/>
          <w:szCs w:val="20"/>
        </w:rPr>
        <w:t>śmy</w:t>
      </w:r>
      <w:r w:rsidRPr="00AA5F17">
        <w:rPr>
          <w:rFonts w:asciiTheme="minorHAnsi" w:hAnsiTheme="minorHAnsi" w:cstheme="minorHAnsi"/>
          <w:sz w:val="20"/>
          <w:szCs w:val="20"/>
        </w:rPr>
        <w:t>, a w przypadku świadczeń okresowych lub ciągłych również wykonuj</w:t>
      </w:r>
      <w:r w:rsidR="009D2829" w:rsidRPr="00AA5F17">
        <w:rPr>
          <w:rFonts w:asciiTheme="minorHAnsi" w:hAnsiTheme="minorHAnsi" w:cstheme="minorHAnsi"/>
          <w:sz w:val="20"/>
          <w:szCs w:val="20"/>
        </w:rPr>
        <w:t>emy</w:t>
      </w:r>
      <w:r w:rsidRPr="00AA5F17">
        <w:rPr>
          <w:rFonts w:asciiTheme="minorHAnsi" w:hAnsiTheme="minorHAnsi" w:cstheme="minorHAnsi"/>
          <w:sz w:val="20"/>
          <w:szCs w:val="20"/>
        </w:rPr>
        <w:t xml:space="preserve">, co najmniej </w:t>
      </w:r>
      <w:r w:rsidR="00B24971" w:rsidRPr="00AA5F17">
        <w:rPr>
          <w:rFonts w:asciiTheme="minorHAnsi" w:hAnsiTheme="minorHAnsi" w:cstheme="minorHAnsi"/>
          <w:sz w:val="20"/>
          <w:szCs w:val="20"/>
        </w:rPr>
        <w:t>dwa zamówienia obejmujące sukcesywną dostawę  środków czystości i/lub materiałów sanitarnych o łącznej wartości wykazanych dwóch dostaw nie mniejszej niż 300 000,00</w:t>
      </w:r>
      <w:r w:rsidR="002D5C71" w:rsidRPr="00AA5F17">
        <w:rPr>
          <w:rFonts w:asciiTheme="minorHAnsi" w:hAnsiTheme="minorHAnsi" w:cstheme="minorHAnsi"/>
          <w:sz w:val="20"/>
          <w:szCs w:val="20"/>
        </w:rPr>
        <w:t xml:space="preserve"> </w:t>
      </w:r>
      <w:r w:rsidR="00B24971" w:rsidRPr="00AA5F17">
        <w:rPr>
          <w:rFonts w:asciiTheme="minorHAnsi" w:hAnsiTheme="minorHAnsi" w:cstheme="minorHAnsi"/>
          <w:sz w:val="20"/>
          <w:szCs w:val="20"/>
        </w:rPr>
        <w:t>zł brutto</w:t>
      </w:r>
      <w:r w:rsidRPr="00AA5F17">
        <w:rPr>
          <w:rFonts w:asciiTheme="minorHAnsi" w:hAnsiTheme="minorHAnsi" w:cstheme="minorHAnsi"/>
          <w:sz w:val="20"/>
          <w:szCs w:val="20"/>
        </w:rPr>
        <w:t xml:space="preserve">. </w:t>
      </w:r>
    </w:p>
    <w:bookmarkEnd w:id="6"/>
    <w:p w14:paraId="27294BF6" w14:textId="32E8376B" w:rsidR="003E46AF" w:rsidRPr="00AA5F17" w:rsidRDefault="003E46AF" w:rsidP="00CF388A">
      <w:pPr>
        <w:pStyle w:val="Akapitzlist"/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nie podlegamy wykluczeniu z postępowania na podstawie art. 108 ust. 1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653E6B1" w14:textId="77777777" w:rsidR="003E46AF" w:rsidRPr="00AA5F17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AA5F17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7" w:name="_Hlk103061369"/>
    </w:p>
    <w:p w14:paraId="0BC61BB3" w14:textId="78EF5FF1" w:rsidR="003E46AF" w:rsidRPr="00AA5F17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</w:t>
      </w:r>
      <w:r w:rsidR="008910BC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AA5F17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2F43E4" w:rsidRPr="00AA5F17">
        <w:rPr>
          <w:rFonts w:asciiTheme="minorHAnsi" w:hAnsiTheme="minorHAnsi" w:cstheme="minorHAnsi"/>
          <w:sz w:val="20"/>
          <w:szCs w:val="20"/>
        </w:rPr>
        <w:t>4</w:t>
      </w:r>
      <w:r w:rsidRPr="00AA5F17">
        <w:rPr>
          <w:rFonts w:asciiTheme="minorHAnsi" w:hAnsiTheme="minorHAnsi" w:cstheme="minorHAnsi"/>
          <w:sz w:val="20"/>
          <w:szCs w:val="20"/>
        </w:rPr>
        <w:t>r. poz.</w:t>
      </w:r>
      <w:r w:rsidR="002F43E4" w:rsidRPr="00AA5F17">
        <w:rPr>
          <w:rFonts w:asciiTheme="minorHAnsi" w:hAnsiTheme="minorHAnsi" w:cstheme="minorHAnsi"/>
          <w:sz w:val="20"/>
          <w:szCs w:val="20"/>
        </w:rPr>
        <w:t xml:space="preserve"> 507</w:t>
      </w:r>
      <w:r w:rsidRPr="00AA5F17">
        <w:rPr>
          <w:rFonts w:asciiTheme="minorHAnsi" w:hAnsiTheme="minorHAnsi" w:cstheme="minorHAnsi"/>
          <w:sz w:val="20"/>
          <w:szCs w:val="20"/>
        </w:rPr>
        <w:t>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4A215E32" w14:textId="2570A237" w:rsidR="003E46AF" w:rsidRPr="00AA5F17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7D277888" w14:textId="65A37461" w:rsidR="003E46AF" w:rsidRPr="00AA5F17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</w:t>
      </w:r>
      <w:r w:rsidR="00677BFC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6E47E779" w14:textId="77777777" w:rsidR="003E46AF" w:rsidRPr="00AA5F17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7"/>
    </w:p>
    <w:p w14:paraId="578806B7" w14:textId="77777777" w:rsidR="003E46AF" w:rsidRPr="00AA5F17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767AC4" w14:textId="77777777" w:rsidR="003E46AF" w:rsidRPr="00AA5F17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4507458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6D8BFDD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9682A4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5F1E9D86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8E169D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6655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69BDE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5DA7FD58" w14:textId="77777777" w:rsidR="003E46AF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WYKAZ PODWYKONAWCÓW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0AF077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5BF1D2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FCF2E3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A2D299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2048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F94E4D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3E1B193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A427F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9E9476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B2494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3CB1536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8610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D0EB9C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8FB0EA5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D9EB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26DC279" w14:textId="77777777" w:rsidR="003E46AF" w:rsidRPr="00AA5F17" w:rsidRDefault="003E46AF" w:rsidP="008D7FAF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CA4B17" w14:textId="77777777" w:rsidR="003E46AF" w:rsidRPr="00AA5F17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14:paraId="46AF6E7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32EE05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62550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6405E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43DA3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3516712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8FEC4F9" w14:textId="77777777" w:rsidR="003E46AF" w:rsidRPr="00AA5F17" w:rsidRDefault="003E46AF" w:rsidP="008D7FAF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20D750F6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9B24C" w14:textId="36043024" w:rsidR="00371644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371644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371644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94A120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AA5F17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9A1AF1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AC5FEF0" w14:textId="0DD16AF5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</w:t>
      </w:r>
      <w:r w:rsidR="008910BC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sprawie sposobu sporządzania i przekazywania …)</w:t>
      </w:r>
    </w:p>
    <w:p w14:paraId="68D1F5E8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3B26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96EF8B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2147AD1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C9135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DF6E5D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3DC33A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1B6A9F8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67A3652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6DB0F7" w14:textId="62321E97" w:rsidR="003E46AF" w:rsidRPr="00AA5F17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AA5F17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7C0CF0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AA5F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F2145" w:rsidRPr="00AA5F1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na wyłonienie Wykonawcy w zakresie </w:t>
      </w:r>
      <w:r w:rsidR="0032465B" w:rsidRPr="00AA5F1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</w:t>
      </w:r>
      <w:r w:rsidR="003F2145" w:rsidRPr="00AA5F17">
        <w:rPr>
          <w:rFonts w:asciiTheme="minorHAnsi" w:hAnsiTheme="minorHAnsi" w:cstheme="minorHAnsi"/>
          <w:b/>
          <w:bCs/>
          <w:i/>
          <w:sz w:val="20"/>
          <w:szCs w:val="20"/>
        </w:rPr>
        <w:t>Postępowanie nr: 141.272.</w:t>
      </w:r>
      <w:r w:rsidR="0032465B" w:rsidRPr="00AA5F17">
        <w:rPr>
          <w:rFonts w:asciiTheme="minorHAnsi" w:hAnsiTheme="minorHAnsi" w:cstheme="minorHAnsi"/>
          <w:b/>
          <w:bCs/>
          <w:i/>
          <w:sz w:val="20"/>
          <w:szCs w:val="20"/>
        </w:rPr>
        <w:t>84</w:t>
      </w:r>
      <w:r w:rsidR="003F2145" w:rsidRPr="00AA5F1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.2024 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52AB4F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26E562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DEB296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319F053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98EC4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1ADF21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DCF2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0D6FC5E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4073EFA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507C86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6A0BBA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4B455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25AFEE6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58B58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B3A233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5066B16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098E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27E5CF20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647BADE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8D8B1F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2C30FA7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6ADF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14D59D7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F7C570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024BF01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5CC05A0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A4BE357" w14:textId="77777777" w:rsidR="003E46AF" w:rsidRPr="00AA5F17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nie podlegamy wykluczeniu z postępowania na podstawie art. 108 ust. 1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C5D5E0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ED92E2" w14:textId="77777777" w:rsidR="003E46AF" w:rsidRPr="00AA5F17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9289521" w14:textId="3A3AD399" w:rsidR="003E46AF" w:rsidRPr="00AA5F17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</w:t>
      </w:r>
      <w:r w:rsidR="008910BC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AA5F17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2F43E4" w:rsidRPr="00AA5F17">
        <w:rPr>
          <w:rFonts w:asciiTheme="minorHAnsi" w:hAnsiTheme="minorHAnsi" w:cstheme="minorHAnsi"/>
          <w:sz w:val="20"/>
          <w:szCs w:val="20"/>
        </w:rPr>
        <w:t>4</w:t>
      </w:r>
      <w:r w:rsidRPr="00AA5F17">
        <w:rPr>
          <w:rFonts w:asciiTheme="minorHAnsi" w:hAnsiTheme="minorHAnsi" w:cstheme="minorHAnsi"/>
          <w:sz w:val="20"/>
          <w:szCs w:val="20"/>
        </w:rPr>
        <w:t>r. poz.</w:t>
      </w:r>
      <w:r w:rsidR="002F43E4" w:rsidRPr="00AA5F17">
        <w:rPr>
          <w:rFonts w:asciiTheme="minorHAnsi" w:hAnsiTheme="minorHAnsi" w:cstheme="minorHAnsi"/>
          <w:sz w:val="20"/>
          <w:szCs w:val="20"/>
        </w:rPr>
        <w:t xml:space="preserve"> 507</w:t>
      </w:r>
      <w:r w:rsidRPr="00AA5F17">
        <w:rPr>
          <w:rFonts w:asciiTheme="minorHAnsi" w:hAnsiTheme="minorHAnsi" w:cstheme="minorHAnsi"/>
          <w:sz w:val="20"/>
          <w:szCs w:val="20"/>
        </w:rPr>
        <w:t>)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4EE1990" w14:textId="5E8126A3" w:rsidR="003E46AF" w:rsidRPr="00AA5F17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5D57657A" w14:textId="7061E0EC" w:rsidR="003E46AF" w:rsidRPr="00AA5F17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7CDCF40D" w14:textId="77777777" w:rsidR="003E46AF" w:rsidRPr="00AA5F17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38B84C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723324" w14:textId="75822445" w:rsidR="00865EEA" w:rsidRPr="00AA5F17" w:rsidRDefault="00656FFC" w:rsidP="008D7FAF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865EEA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A20CC49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AA5F17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749EF0E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3A649A18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078526D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AA5F1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62FEF2EB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69B9FA9C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0685926" w14:textId="1EBF47AF" w:rsidR="003E46AF" w:rsidRPr="00AA5F17" w:rsidRDefault="003E46AF" w:rsidP="003F2145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AA5F17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B06376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dostawy 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na wyłonienie Wykonawcy w</w:t>
      </w:r>
      <w:r w:rsidR="008910BC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 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zakresie </w:t>
      </w:r>
      <w:r w:rsidR="0032465B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</w:p>
    <w:p w14:paraId="2E30D209" w14:textId="77777777" w:rsidR="003E46AF" w:rsidRPr="00AA5F17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21F664D5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48716C0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D806F48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3A0B73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74D62300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09AA3D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4BD4CE16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2F95C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D551052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FE1B9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633813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96AD76A" w14:textId="48C6D7AE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AA5F17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dostawy wykonają poszczególni Wykonawcy wspólnie ubiegający się </w:t>
      </w:r>
      <w:r w:rsidR="002F53F7" w:rsidRPr="00AA5F17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AA5F17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12D6E54A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926F969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473B0D75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3F8012F4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F63DF20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573A937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12F6D9B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38CD036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C1C9FF3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13122B0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50CAC0F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316123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686391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EC08212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4AE8EC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6D66D4A" w14:textId="77777777" w:rsidR="003E46AF" w:rsidRPr="00AA5F17" w:rsidRDefault="003E46AF" w:rsidP="008D7FAF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AA5F17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4B2B9BA1" w14:textId="77777777" w:rsidR="00D7174D" w:rsidRPr="00AA5F17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FE50F8" w14:textId="77777777" w:rsidR="00A8695E" w:rsidRPr="00AA5F17" w:rsidRDefault="0037164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AA5F17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1751FFF" w14:textId="1AC2C479" w:rsidR="00B06C64" w:rsidRPr="00AA5F17" w:rsidRDefault="00B06C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155954AD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bookmarkStart w:id="8" w:name="_Hlk89082028"/>
      <w:r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F123EED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A04C7EB" w14:textId="77777777" w:rsidR="003E46AF" w:rsidRPr="00AA5F17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A5F17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4476303A" w14:textId="77777777" w:rsidR="003E46AF" w:rsidRPr="00AA5F17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05250135" w14:textId="33B4B931" w:rsidR="003E46AF" w:rsidRPr="00AA5F17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B06376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1B19AF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dostawy </w:t>
      </w:r>
      <w:r w:rsidR="003F2145" w:rsidRPr="00AA5F1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na wyłonienie Wykonawcy w</w:t>
      </w:r>
      <w:r w:rsidR="008910BC" w:rsidRPr="00AA5F1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 </w:t>
      </w:r>
      <w:r w:rsidR="003F2145" w:rsidRPr="00AA5F1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zakresie </w:t>
      </w:r>
      <w:r w:rsidR="0032465B" w:rsidRPr="00AA5F1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  <w:r w:rsidR="003F2145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Postępowanie nr: 141.272</w:t>
      </w:r>
      <w:r w:rsidR="004D2918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.</w:t>
      </w:r>
      <w:r w:rsidR="0032465B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84</w:t>
      </w:r>
      <w:r w:rsidR="003F2145" w:rsidRPr="00AA5F17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.2024 </w:t>
      </w:r>
      <w:r w:rsidR="001B19AF" w:rsidRPr="00AA5F17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 </w:t>
      </w: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>oświadczamy, że :</w:t>
      </w:r>
    </w:p>
    <w:p w14:paraId="77AC0373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D0D51A2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AA5F17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23017B43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AE270CA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C0DB8BF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2575362E" w14:textId="1BA58D43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</w:t>
      </w:r>
      <w:r w:rsidR="002F43E4" w:rsidRPr="00AA5F17">
        <w:rPr>
          <w:rFonts w:asciiTheme="minorHAnsi" w:hAnsiTheme="minorHAnsi" w:cstheme="minorHAnsi"/>
          <w:bCs/>
          <w:spacing w:val="-4"/>
          <w:sz w:val="20"/>
          <w:szCs w:val="20"/>
        </w:rPr>
        <w:t>, którzy złożyli ofertę w niniejszym postępowaniu</w:t>
      </w: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*</w:t>
      </w:r>
      <w:r w:rsidRPr="00AA5F17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1CAC3E6E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6E3D2E3" w14:textId="1FBE6D02" w:rsidR="003E46AF" w:rsidRPr="00AA5F17" w:rsidRDefault="003E46AF" w:rsidP="002F43E4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="002055A9" w:rsidRPr="00AA5F17">
        <w:rPr>
          <w:rFonts w:asciiTheme="minorHAnsi" w:hAnsiTheme="minorHAnsi" w:cstheme="minorHAnsi"/>
          <w:sz w:val="20"/>
          <w:szCs w:val="20"/>
        </w:rPr>
        <w:t>202</w:t>
      </w:r>
      <w:r w:rsidR="002F43E4" w:rsidRPr="00AA5F17">
        <w:rPr>
          <w:rFonts w:asciiTheme="minorHAnsi" w:hAnsiTheme="minorHAnsi" w:cstheme="minorHAnsi"/>
          <w:sz w:val="20"/>
          <w:szCs w:val="20"/>
        </w:rPr>
        <w:t>4</w:t>
      </w:r>
      <w:r w:rsidR="002055A9" w:rsidRPr="00AA5F17">
        <w:rPr>
          <w:rFonts w:asciiTheme="minorHAnsi" w:hAnsiTheme="minorHAnsi" w:cstheme="minorHAnsi"/>
          <w:sz w:val="20"/>
          <w:szCs w:val="20"/>
        </w:rPr>
        <w:t xml:space="preserve">r. poz. </w:t>
      </w:r>
      <w:r w:rsidR="002F43E4" w:rsidRPr="00AA5F17">
        <w:rPr>
          <w:rFonts w:asciiTheme="minorHAnsi" w:hAnsiTheme="minorHAnsi" w:cstheme="minorHAnsi"/>
          <w:sz w:val="20"/>
          <w:szCs w:val="20"/>
        </w:rPr>
        <w:t>594</w:t>
      </w:r>
      <w:r w:rsidR="00AA5F17" w:rsidRPr="00AA5F1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AA5F17" w:rsidRPr="00AA5F1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AA5F17" w:rsidRPr="00AA5F17">
        <w:rPr>
          <w:rFonts w:asciiTheme="minorHAnsi" w:hAnsiTheme="minorHAnsi" w:cstheme="minorHAnsi"/>
          <w:sz w:val="20"/>
          <w:szCs w:val="20"/>
        </w:rPr>
        <w:t>. zm.</w:t>
      </w:r>
      <w:r w:rsidRPr="00AA5F17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3D1E0889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43A40D8" w14:textId="2C2FCDEC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AA5F17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</w:t>
      </w:r>
      <w:r w:rsidR="00677BFC" w:rsidRPr="00AA5F17">
        <w:rPr>
          <w:rFonts w:asciiTheme="minorHAnsi" w:hAnsiTheme="minorHAnsi" w:cstheme="minorHAnsi"/>
          <w:spacing w:val="-4"/>
          <w:sz w:val="20"/>
          <w:szCs w:val="20"/>
        </w:rPr>
        <w:t> </w:t>
      </w:r>
      <w:r w:rsidRPr="00AA5F17">
        <w:rPr>
          <w:rFonts w:asciiTheme="minorHAnsi" w:hAnsiTheme="minorHAnsi" w:cstheme="minorHAnsi"/>
          <w:spacing w:val="-4"/>
          <w:sz w:val="20"/>
          <w:szCs w:val="20"/>
        </w:rPr>
        <w:t>ile dotyczy*</w:t>
      </w:r>
      <w:r w:rsidRPr="00AA5F17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09D6667A" w14:textId="77777777" w:rsidR="003E46AF" w:rsidRPr="00AA5F17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01261F28" w14:textId="77777777" w:rsidR="003E46AF" w:rsidRPr="00AA5F17" w:rsidRDefault="003E46AF" w:rsidP="00CF388A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AA5F17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E85E3ED" w14:textId="77777777" w:rsidR="003E46AF" w:rsidRPr="00AA5F17" w:rsidRDefault="003E46AF" w:rsidP="008D7FAF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6185BCE2" w14:textId="77777777" w:rsidR="003E46AF" w:rsidRPr="00AA5F17" w:rsidRDefault="003E46AF" w:rsidP="00CF388A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AA5F17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62AC21DF" w14:textId="77777777" w:rsidR="003E46AF" w:rsidRPr="00AA5F17" w:rsidRDefault="003E46AF" w:rsidP="008D7FAF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009C6299" w14:textId="01B42694" w:rsidR="003E46AF" w:rsidRPr="00AA5F17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AA5F17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</w:t>
      </w:r>
      <w:r w:rsidR="002F43E4" w:rsidRPr="00AA5F17">
        <w:rPr>
          <w:rFonts w:asciiTheme="minorHAnsi" w:hAnsiTheme="minorHAnsi" w:cstheme="minorHAnsi"/>
          <w:color w:val="0D0D0D"/>
          <w:sz w:val="20"/>
          <w:szCs w:val="20"/>
        </w:rPr>
        <w:t xml:space="preserve"> że oferty zostały przygotowane niezależnie od siebie oraz </w:t>
      </w:r>
      <w:r w:rsidRPr="00AA5F17">
        <w:rPr>
          <w:rFonts w:asciiTheme="minorHAnsi" w:hAnsiTheme="minorHAnsi" w:cstheme="minorHAnsi"/>
          <w:color w:val="0D0D0D"/>
          <w:sz w:val="20"/>
          <w:szCs w:val="20"/>
        </w:rPr>
        <w:t>że powiązania z innym wykonawcą/</w:t>
      </w:r>
      <w:proofErr w:type="spellStart"/>
      <w:r w:rsidRPr="00AA5F17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AA5F17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zamówienia.</w:t>
      </w:r>
    </w:p>
    <w:p w14:paraId="0A7F415B" w14:textId="77777777" w:rsidR="003E46AF" w:rsidRPr="00AA5F17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FAF542" w14:textId="77777777" w:rsidR="003E46AF" w:rsidRPr="00AA5F17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AA5F17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0C9FC8F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DA81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57281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9E61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ED54ED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DFFC62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CE23835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9325C9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D9CBD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12B6EF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00B21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BDBA5B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A31B43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9A9E4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D74D6C" w14:textId="77777777" w:rsidR="003E46AF" w:rsidRPr="00AA5F17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8"/>
    <w:p w14:paraId="0F5C5A1D" w14:textId="0829156E" w:rsidR="001310F3" w:rsidRPr="00AA5F17" w:rsidRDefault="001310F3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B805672" w14:textId="77777777" w:rsidR="001B19AF" w:rsidRPr="00AA5F17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ED8F5E7" w14:textId="77777777" w:rsidR="001B19AF" w:rsidRPr="00AA5F17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A847708" w14:textId="77777777" w:rsidR="001B19AF" w:rsidRPr="00AA5F17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CD3F174" w14:textId="77777777" w:rsidR="001B19AF" w:rsidRPr="00AA5F17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0B7D14FE" w14:textId="77777777" w:rsidR="003F2145" w:rsidRPr="00AA5F17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CB9371D" w14:textId="2FF35345" w:rsidR="004D2918" w:rsidRPr="00AA5F17" w:rsidRDefault="004D291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A5F17"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24CE3C09" w14:textId="77777777" w:rsidR="003F2145" w:rsidRPr="00AA5F17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4F9D40A" w14:textId="77777777" w:rsidR="001310F3" w:rsidRPr="00AA5F17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4F7E8E5" w14:textId="77777777" w:rsidR="00D40CA7" w:rsidRPr="00AA5F17" w:rsidRDefault="00D40CA7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F4864BD" w14:textId="1FFA6B6D" w:rsidR="00B81686" w:rsidRPr="00AA5F17" w:rsidRDefault="00B81686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A5F17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227E7D" w:rsidRPr="00AA5F17">
        <w:rPr>
          <w:rFonts w:asciiTheme="minorHAnsi" w:hAnsiTheme="minorHAnsi" w:cstheme="minorHAnsi"/>
          <w:bCs/>
          <w:sz w:val="20"/>
          <w:szCs w:val="20"/>
        </w:rPr>
        <w:t>6</w:t>
      </w:r>
      <w:r w:rsidRPr="00AA5F17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74D9015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ZAPROSZENIE DO NEGOCJACJI</w:t>
      </w:r>
    </w:p>
    <w:p w14:paraId="759D6545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242FAC8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4E9BA817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48C679A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CC2D494" w14:textId="210806E8" w:rsidR="00306E0E" w:rsidRPr="00AA5F17" w:rsidRDefault="003E46AF" w:rsidP="00A3470D">
      <w:pPr>
        <w:pStyle w:val="Akapitzlist"/>
        <w:tabs>
          <w:tab w:val="num" w:pos="567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306E0E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yczy: postępowania nr 141.272</w:t>
      </w:r>
      <w:r w:rsidR="00F8233A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7303D0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84</w:t>
      </w:r>
      <w:r w:rsidR="00306E0E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.2024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na </w:t>
      </w:r>
      <w:r w:rsidR="00B06376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1B19AF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dostawy 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na wyłonienie Wykonawcy </w:t>
      </w:r>
      <w:bookmarkStart w:id="9" w:name="_Hlk158900745"/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w zakresie </w:t>
      </w:r>
      <w:r w:rsidR="0032465B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</w:p>
    <w:bookmarkEnd w:id="9"/>
    <w:p w14:paraId="1E234E66" w14:textId="77777777" w:rsidR="003F2145" w:rsidRPr="00AA5F17" w:rsidRDefault="003F2145" w:rsidP="00A3470D">
      <w:pPr>
        <w:pStyle w:val="Akapitzlist"/>
        <w:tabs>
          <w:tab w:val="num" w:pos="567"/>
        </w:tabs>
        <w:spacing w:after="0"/>
        <w:ind w:left="284" w:right="1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C689B1A" w14:textId="18BE3916" w:rsidR="003F2145" w:rsidRPr="00AA5F17" w:rsidRDefault="003F2145" w:rsidP="00A3470D">
      <w:pPr>
        <w:pStyle w:val="Akapitzlist"/>
        <w:widowControl w:val="0"/>
        <w:numPr>
          <w:ilvl w:val="6"/>
          <w:numId w:val="60"/>
        </w:numPr>
        <w:tabs>
          <w:tab w:val="num" w:pos="567"/>
        </w:tabs>
        <w:suppressAutoHyphens/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w zakresie części ..... przedmiotu zamówienia:</w:t>
      </w:r>
    </w:p>
    <w:p w14:paraId="14131794" w14:textId="77777777" w:rsidR="003F2145" w:rsidRPr="00AA5F17" w:rsidRDefault="003F2145" w:rsidP="00A3470D">
      <w:pPr>
        <w:pStyle w:val="Akapitzlist"/>
        <w:numPr>
          <w:ilvl w:val="1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3B7C4828" w14:textId="77777777" w:rsidR="003F2145" w:rsidRPr="00AA5F17" w:rsidRDefault="003F2145" w:rsidP="00A3470D">
      <w:pPr>
        <w:pStyle w:val="Akapitzlist"/>
        <w:numPr>
          <w:ilvl w:val="2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1: Firma … : „Cena brutto za całość zamówienia”: …………… pkt., termin dostawy .......pkt,</w:t>
      </w:r>
      <w:r w:rsidRPr="00AA5F17">
        <w:rPr>
          <w:rFonts w:asciiTheme="minorHAnsi" w:hAnsiTheme="minorHAnsi" w:cstheme="minorHAnsi"/>
          <w:sz w:val="20"/>
          <w:szCs w:val="20"/>
        </w:rPr>
        <w:t xml:space="preserve"> 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29E8F3A2" w14:textId="77777777" w:rsidR="003F2145" w:rsidRPr="00AA5F17" w:rsidRDefault="003F2145" w:rsidP="00A3470D">
      <w:pPr>
        <w:numPr>
          <w:ilvl w:val="2"/>
          <w:numId w:val="55"/>
        </w:numPr>
        <w:tabs>
          <w:tab w:val="num" w:pos="567"/>
        </w:tabs>
        <w:spacing w:after="0"/>
        <w:ind w:left="284" w:firstLine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2: Firma … : „Cena brutto za całość zamówienia”: …………… pkt., termin dostawy .......pkt, co daje łączny wynik wynoszący: … pkt;</w:t>
      </w:r>
    </w:p>
    <w:p w14:paraId="68D7642B" w14:textId="647AA547" w:rsidR="003F2145" w:rsidRPr="00AA5F17" w:rsidRDefault="003F2145" w:rsidP="00A3470D">
      <w:pPr>
        <w:pStyle w:val="Akapitzlist"/>
        <w:numPr>
          <w:ilvl w:val="1"/>
          <w:numId w:val="55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</w:t>
      </w:r>
      <w:r w:rsidR="00D97B02"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 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prawne, odpowiednio o ile dotyczy.</w:t>
      </w:r>
    </w:p>
    <w:p w14:paraId="2A2AA90D" w14:textId="71802B62" w:rsidR="003F2145" w:rsidRPr="00AA5F17" w:rsidRDefault="003F2145" w:rsidP="00A3470D">
      <w:pPr>
        <w:pStyle w:val="Akapitzlist"/>
        <w:numPr>
          <w:ilvl w:val="0"/>
          <w:numId w:val="60"/>
        </w:numPr>
        <w:tabs>
          <w:tab w:val="num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41A432FC" w14:textId="77777777" w:rsidR="003F2145" w:rsidRPr="00AA5F17" w:rsidRDefault="003F2145" w:rsidP="00A3470D">
      <w:pPr>
        <w:pStyle w:val="Akapitzlist"/>
        <w:tabs>
          <w:tab w:val="num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 kryteria oceny ofert, w ramach których będą prowadzone negocjacje w celu ulepszenia treści ofert.</w:t>
      </w:r>
    </w:p>
    <w:p w14:paraId="5344D087" w14:textId="77777777" w:rsidR="003F2145" w:rsidRPr="00AA5F17" w:rsidRDefault="003F2145" w:rsidP="003F214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92F8A5E" w14:textId="77777777" w:rsidR="003F2145" w:rsidRPr="00AA5F17" w:rsidRDefault="003F2145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65C03C8" w14:textId="66828B86" w:rsidR="000E1CD1" w:rsidRPr="00AA5F17" w:rsidRDefault="000E1CD1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br w:type="page"/>
      </w:r>
    </w:p>
    <w:p w14:paraId="0B76663A" w14:textId="63E3DC4C" w:rsidR="003E46AF" w:rsidRPr="00AA5F17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656FFC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nr </w:t>
      </w:r>
      <w:r w:rsidR="00227E7D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7</w:t>
      </w:r>
      <w:r w:rsidR="003E46AF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83C72FF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221475C2" w14:textId="77777777" w:rsidR="003E46AF" w:rsidRPr="00AA5F17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05F65425" w14:textId="77777777" w:rsidR="003E46AF" w:rsidRPr="00AA5F17" w:rsidRDefault="003E46AF" w:rsidP="00CF388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5606B98D" w14:textId="77777777" w:rsidR="003E46AF" w:rsidRPr="00AA5F17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5B093335" w14:textId="77777777" w:rsidR="003E46AF" w:rsidRPr="00AA5F17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PL 6750002236; </w:t>
      </w:r>
      <w:r w:rsidRPr="00AA5F17">
        <w:rPr>
          <w:rFonts w:asciiTheme="minorHAnsi" w:hAnsiTheme="minorHAnsi" w:cstheme="minorHAnsi"/>
          <w:sz w:val="20"/>
          <w:szCs w:val="20"/>
          <w:lang w:eastAsia="pl-PL"/>
        </w:rPr>
        <w:t>Regon: 000001270-00040.</w:t>
      </w:r>
    </w:p>
    <w:p w14:paraId="0AFE620E" w14:textId="77777777" w:rsidR="003E46AF" w:rsidRPr="00AA5F17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5C0478D8" w14:textId="77777777" w:rsidR="003E46AF" w:rsidRPr="00AA5F17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ar-SA"/>
        </w:rPr>
        <w:t>Jednostka UJ CM prowadząca postępowanie:</w:t>
      </w:r>
    </w:p>
    <w:p w14:paraId="329CD46E" w14:textId="77777777" w:rsidR="003E46AF" w:rsidRPr="00AA5F17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58E5142" w14:textId="77777777" w:rsidR="003E46AF" w:rsidRPr="00AA5F17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Telefon – 12 433 27 30,</w:t>
      </w:r>
    </w:p>
    <w:p w14:paraId="7FD02DE2" w14:textId="77777777" w:rsidR="003E46AF" w:rsidRPr="00AA5F17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r w:rsidRPr="00AA5F17">
        <w:fldChar w:fldCharType="begin"/>
      </w:r>
      <w:r w:rsidRPr="00AA5F17">
        <w:rPr>
          <w:rFonts w:asciiTheme="minorHAnsi" w:hAnsiTheme="minorHAnsi" w:cstheme="minorHAnsi"/>
          <w:sz w:val="20"/>
          <w:szCs w:val="20"/>
        </w:rPr>
        <w:instrText>HYPERLINK "mailto:dzp@cm-uj.krakow.pl"</w:instrText>
      </w:r>
      <w:r w:rsidRPr="00AA5F17">
        <w:fldChar w:fldCharType="separate"/>
      </w:r>
      <w:r w:rsidRPr="00AA5F17">
        <w:rPr>
          <w:rStyle w:val="Hipercze"/>
          <w:rFonts w:asciiTheme="minorHAnsi" w:hAnsiTheme="minorHAnsi" w:cstheme="minorHAnsi"/>
          <w:sz w:val="20"/>
          <w:szCs w:val="20"/>
          <w:lang w:val="pt-PT" w:eastAsia="pl-PL"/>
        </w:rPr>
        <w:t>dzp@cm-uj.krakow.pl</w:t>
      </w:r>
      <w:r w:rsidRPr="00AA5F17">
        <w:rPr>
          <w:rStyle w:val="Hipercze"/>
          <w:rFonts w:asciiTheme="minorHAnsi" w:hAnsiTheme="minorHAnsi" w:cstheme="minorHAnsi"/>
          <w:sz w:val="20"/>
          <w:szCs w:val="20"/>
          <w:lang w:val="pt-PT" w:eastAsia="pl-PL"/>
        </w:rPr>
        <w:fldChar w:fldCharType="end"/>
      </w:r>
    </w:p>
    <w:p w14:paraId="707D404B" w14:textId="37A09EC3" w:rsidR="003E46AF" w:rsidRPr="00AA5F17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history="1">
        <w:r w:rsidR="00E946F6" w:rsidRPr="00AA5F17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AA5F1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0186D91" w14:textId="77777777" w:rsidR="003E46AF" w:rsidRPr="00AA5F17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43011F2" w14:textId="77777777" w:rsidR="003E46AF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32D2238" w14:textId="77777777" w:rsidR="003E46AF" w:rsidRPr="00AA5F17" w:rsidRDefault="00F8233A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F1EFA5A" w14:textId="77777777" w:rsidR="007907F1" w:rsidRPr="00AA5F17" w:rsidRDefault="007907F1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06EBF2F" w14:textId="32F1FE1D" w:rsidR="007907F1" w:rsidRPr="00AA5F17" w:rsidRDefault="003E46AF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F8233A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yczy: postę</w:t>
      </w:r>
      <w:r w:rsidR="00306E0E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powania nr 141.272</w:t>
      </w:r>
      <w:r w:rsidR="00F8233A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32465B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84</w:t>
      </w:r>
      <w:r w:rsidR="00306E0E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.2024</w:t>
      </w: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na </w:t>
      </w:r>
      <w:r w:rsidR="00B06376" w:rsidRPr="00AA5F1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32465B" w:rsidRPr="00AA5F17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1B19AF" w:rsidRPr="00AA5F17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.</w:t>
      </w:r>
    </w:p>
    <w:p w14:paraId="384432A4" w14:textId="77777777" w:rsidR="002055A9" w:rsidRPr="00AA5F17" w:rsidRDefault="002055A9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54C5F48F" w14:textId="77777777" w:rsidR="003E46AF" w:rsidRPr="00AA5F17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4943FBAC" w14:textId="77777777" w:rsidR="003E46AF" w:rsidRPr="00AA5F17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A5F17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AA5F17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5C713EA6" w14:textId="7AC66BB8" w:rsidR="002830B8" w:rsidRPr="00AA5F17" w:rsidRDefault="003E46AF" w:rsidP="00CF388A">
      <w:pPr>
        <w:pStyle w:val="Akapitzlist"/>
        <w:numPr>
          <w:ilvl w:val="0"/>
          <w:numId w:val="83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5F17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</w:t>
      </w:r>
      <w:r w:rsidR="002830B8" w:rsidRPr="00AA5F17">
        <w:rPr>
          <w:rFonts w:asciiTheme="minorHAnsi" w:hAnsiTheme="minorHAnsi" w:cstheme="minorHAnsi"/>
          <w:iCs/>
          <w:sz w:val="20"/>
          <w:szCs w:val="20"/>
        </w:rPr>
        <w:t xml:space="preserve">za pośrednictwem </w:t>
      </w:r>
      <w:hyperlink r:id="rId10" w:history="1">
        <w:r w:rsidR="00E946F6" w:rsidRPr="00AA5F17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AA5F1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830B8" w:rsidRPr="00AA5F17">
        <w:rPr>
          <w:rFonts w:asciiTheme="minorHAnsi" w:hAnsiTheme="minorHAnsi" w:cstheme="minorHAnsi"/>
          <w:iCs/>
          <w:sz w:val="20"/>
          <w:szCs w:val="20"/>
        </w:rPr>
        <w:t>, nie później niż do dnia .....2024r. do godziny 10:00:00.</w:t>
      </w:r>
      <w:r w:rsidR="002055A9" w:rsidRPr="00AA5F17">
        <w:rPr>
          <w:rFonts w:asciiTheme="minorHAnsi" w:hAnsiTheme="minorHAnsi" w:cstheme="minorHAnsi"/>
          <w:iCs/>
          <w:sz w:val="20"/>
          <w:szCs w:val="20"/>
        </w:rPr>
        <w:t xml:space="preserve"> – kontro Zamawiającego </w:t>
      </w:r>
      <w:hyperlink r:id="rId11" w:history="1">
        <w:r w:rsidR="002055A9" w:rsidRPr="00AA5F17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4E171787" w14:textId="77777777" w:rsidR="00E946F6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2EB6834" w14:textId="77777777" w:rsidR="00E946F6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</w:t>
      </w:r>
      <w:r w:rsidR="00E946F6" w:rsidRPr="00AA5F17">
        <w:rPr>
          <w:rFonts w:asciiTheme="minorHAnsi" w:hAnsiTheme="minorHAnsi" w:cstheme="minorHAnsi"/>
          <w:sz w:val="20"/>
          <w:szCs w:val="20"/>
        </w:rPr>
        <w:t>W</w:t>
      </w:r>
      <w:r w:rsidRPr="00AA5F17">
        <w:rPr>
          <w:rFonts w:asciiTheme="minorHAnsi" w:hAnsiTheme="minorHAnsi" w:cstheme="minorHAnsi"/>
          <w:sz w:val="20"/>
          <w:szCs w:val="20"/>
        </w:rPr>
        <w:t xml:space="preserve">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AA5F1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A5F17">
        <w:rPr>
          <w:rFonts w:asciiTheme="minorHAnsi" w:hAnsiTheme="minorHAnsi" w:cstheme="min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66C8217" w14:textId="77777777" w:rsidR="00E946F6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="00E946F6" w:rsidRPr="00AA5F17">
        <w:rPr>
          <w:rFonts w:asciiTheme="minorHAnsi" w:hAnsiTheme="minorHAnsi" w:cstheme="minorHAnsi"/>
          <w:sz w:val="20"/>
          <w:szCs w:val="20"/>
        </w:rPr>
        <w:t>„</w:t>
      </w:r>
      <w:r w:rsidRPr="00AA5F17">
        <w:rPr>
          <w:rFonts w:asciiTheme="minorHAnsi" w:hAnsiTheme="minorHAnsi" w:cstheme="minorHAnsi"/>
          <w:sz w:val="20"/>
          <w:szCs w:val="20"/>
        </w:rPr>
        <w:t>Złóż ofertę</w:t>
      </w:r>
      <w:r w:rsidR="00E946F6" w:rsidRPr="00AA5F17">
        <w:rPr>
          <w:rFonts w:asciiTheme="minorHAnsi" w:hAnsiTheme="minorHAnsi" w:cstheme="minorHAnsi"/>
          <w:sz w:val="20"/>
          <w:szCs w:val="20"/>
        </w:rPr>
        <w:t>”</w:t>
      </w:r>
      <w:r w:rsidRPr="00AA5F17">
        <w:rPr>
          <w:rFonts w:asciiTheme="minorHAnsi" w:hAnsiTheme="minorHAnsi" w:cstheme="minorHAnsi"/>
          <w:sz w:val="20"/>
          <w:szCs w:val="20"/>
        </w:rPr>
        <w:t xml:space="preserve"> i wyświetlenie się komunikatu, że oferta została zaszyfrowana i złożona.</w:t>
      </w:r>
    </w:p>
    <w:p w14:paraId="2C3756BF" w14:textId="43D6ECB1" w:rsidR="002830B8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 w:history="1">
        <w:r w:rsidR="00E946F6" w:rsidRPr="00AA5F17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="00E946F6" w:rsidRPr="00AA5F17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38CB503" w14:textId="77777777" w:rsidR="00E946F6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5AAC912A" w14:textId="4D3C03AB" w:rsidR="00E946F6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Oferta powinna przedstawiać cen</w:t>
      </w:r>
      <w:r w:rsidR="00813935" w:rsidRPr="00AA5F17">
        <w:rPr>
          <w:rFonts w:asciiTheme="minorHAnsi" w:hAnsiTheme="minorHAnsi" w:cstheme="minorHAnsi"/>
          <w:sz w:val="20"/>
          <w:szCs w:val="20"/>
        </w:rPr>
        <w:t xml:space="preserve">ę oraz </w:t>
      </w:r>
      <w:r w:rsidR="004D2918" w:rsidRPr="00AA5F17">
        <w:rPr>
          <w:rFonts w:asciiTheme="minorHAnsi" w:hAnsiTheme="minorHAnsi" w:cstheme="minorHAnsi"/>
          <w:sz w:val="20"/>
          <w:szCs w:val="20"/>
        </w:rPr>
        <w:t>termin dostawy</w:t>
      </w:r>
      <w:r w:rsidR="00813935" w:rsidRPr="00AA5F17">
        <w:rPr>
          <w:rFonts w:asciiTheme="minorHAnsi" w:hAnsiTheme="minorHAnsi" w:cstheme="minorHAnsi"/>
          <w:sz w:val="20"/>
          <w:szCs w:val="20"/>
        </w:rPr>
        <w:t xml:space="preserve">, </w:t>
      </w:r>
      <w:r w:rsidRPr="00AA5F17">
        <w:rPr>
          <w:rFonts w:asciiTheme="minorHAnsi" w:hAnsiTheme="minorHAnsi" w:cstheme="minorHAnsi"/>
          <w:sz w:val="20"/>
          <w:szCs w:val="20"/>
        </w:rPr>
        <w:t>czyli kryteri</w:t>
      </w:r>
      <w:r w:rsidR="00813935" w:rsidRPr="00AA5F17">
        <w:rPr>
          <w:rFonts w:asciiTheme="minorHAnsi" w:hAnsiTheme="minorHAnsi" w:cstheme="minorHAnsi"/>
          <w:sz w:val="20"/>
          <w:szCs w:val="20"/>
        </w:rPr>
        <w:t>a</w:t>
      </w:r>
      <w:r w:rsidRPr="00AA5F17">
        <w:rPr>
          <w:rFonts w:asciiTheme="minorHAnsi" w:hAnsiTheme="minorHAnsi" w:cstheme="minorHAnsi"/>
          <w:sz w:val="20"/>
          <w:szCs w:val="20"/>
        </w:rPr>
        <w:t xml:space="preserve"> oceny i porównania ofert, którego dotyczyły negocjacje i </w:t>
      </w:r>
      <w:r w:rsidR="00813935" w:rsidRPr="00AA5F17">
        <w:rPr>
          <w:rFonts w:asciiTheme="minorHAnsi" w:hAnsiTheme="minorHAnsi" w:cstheme="minorHAnsi"/>
          <w:sz w:val="20"/>
          <w:szCs w:val="20"/>
        </w:rPr>
        <w:t>które są</w:t>
      </w:r>
      <w:r w:rsidRPr="00AA5F17">
        <w:rPr>
          <w:rFonts w:asciiTheme="minorHAnsi" w:hAnsiTheme="minorHAnsi" w:cstheme="minorHAnsi"/>
          <w:sz w:val="20"/>
          <w:szCs w:val="20"/>
        </w:rPr>
        <w:t xml:space="preserve"> objęte ofertą dodatkową.</w:t>
      </w:r>
    </w:p>
    <w:p w14:paraId="2826A864" w14:textId="3E6C4555" w:rsidR="002830B8" w:rsidRPr="00AA5F17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82A4FB7" w14:textId="77777777" w:rsidR="003E46AF" w:rsidRPr="00AA5F17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A5F17">
        <w:rPr>
          <w:rFonts w:asciiTheme="minorHAnsi" w:hAnsiTheme="minorHAnsi" w:cstheme="minorHAnsi"/>
          <w:b/>
          <w:bCs/>
          <w:iCs/>
          <w:lang w:val="pl-PL"/>
        </w:rPr>
        <w:t>Oferty dodatkowe muszą być złożone w języku polskim.</w:t>
      </w:r>
    </w:p>
    <w:p w14:paraId="3A410EAD" w14:textId="77777777" w:rsidR="003E46AF" w:rsidRPr="00AA5F17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A5F17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6CDCCB9A" w14:textId="77777777" w:rsidR="003E46AF" w:rsidRPr="00AA5F17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A5F17">
        <w:rPr>
          <w:rFonts w:asciiTheme="minorHAnsi" w:hAnsiTheme="minorHAnsi" w:cstheme="minorHAnsi"/>
          <w:b/>
          <w:bCs/>
          <w:iCs/>
        </w:rPr>
        <w:t>Termin otwarcia ofert</w:t>
      </w:r>
      <w:r w:rsidRPr="00AA5F17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6D7BBB18" w14:textId="6E73367E" w:rsidR="003E46AF" w:rsidRPr="00AA5F17" w:rsidRDefault="003E46AF" w:rsidP="00CF388A">
      <w:pPr>
        <w:numPr>
          <w:ilvl w:val="6"/>
          <w:numId w:val="85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AA5F17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AA5F17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51EA9D2E" w14:textId="73272BFB" w:rsidR="002830B8" w:rsidRPr="00AA5F17" w:rsidRDefault="002830B8" w:rsidP="00CF388A">
      <w:pPr>
        <w:numPr>
          <w:ilvl w:val="6"/>
          <w:numId w:val="8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AA5F17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AA5F17">
        <w:rPr>
          <w:rFonts w:asciiTheme="minorHAnsi" w:hAnsiTheme="minorHAnsi" w:cstheme="minorHAnsi"/>
          <w:iCs/>
          <w:sz w:val="20"/>
          <w:szCs w:val="20"/>
        </w:rPr>
        <w:t>in</w:t>
      </w:r>
      <w:r w:rsidRPr="00AA5F17">
        <w:rPr>
          <w:rFonts w:asciiTheme="minorHAnsi" w:hAnsiTheme="minorHAnsi" w:cstheme="minorHAnsi"/>
          <w:sz w:val="20"/>
          <w:szCs w:val="20"/>
        </w:rPr>
        <w:t>formacje o:</w:t>
      </w:r>
    </w:p>
    <w:p w14:paraId="7E09EAA0" w14:textId="77777777" w:rsidR="00E946F6" w:rsidRPr="00AA5F17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C4C761F" w14:textId="33F2A0A7" w:rsidR="002830B8" w:rsidRPr="00AA5F17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7A72341E" w14:textId="57D7115C" w:rsidR="00E946F6" w:rsidRPr="00AA5F17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</w:t>
      </w:r>
      <w:r w:rsidR="006C0336" w:rsidRPr="00AA5F17">
        <w:rPr>
          <w:rFonts w:asciiTheme="minorHAnsi" w:hAnsiTheme="minorHAnsi" w:cstheme="minorHAnsi"/>
          <w:sz w:val="20"/>
          <w:szCs w:val="20"/>
        </w:rPr>
        <w:t>l</w:t>
      </w:r>
      <w:r w:rsidRPr="00AA5F17">
        <w:rPr>
          <w:rFonts w:asciiTheme="minorHAnsi" w:hAnsiTheme="minorHAnsi" w:cstheme="minorHAnsi"/>
          <w:sz w:val="20"/>
          <w:szCs w:val="20"/>
        </w:rPr>
        <w:t xml:space="preserve"> w sekcji </w:t>
      </w:r>
      <w:r w:rsidRPr="00AA5F17">
        <w:rPr>
          <w:rFonts w:asciiTheme="minorHAnsi" w:hAnsiTheme="minorHAnsi" w:cstheme="minorHAnsi"/>
          <w:sz w:val="20"/>
          <w:szCs w:val="20"/>
        </w:rPr>
        <w:lastRenderedPageBreak/>
        <w:t>,,Komunikaty”.</w:t>
      </w:r>
    </w:p>
    <w:p w14:paraId="6A6E42BE" w14:textId="77777777" w:rsidR="00E946F6" w:rsidRPr="00AA5F17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00C3EE9" w14:textId="77777777" w:rsidR="00E946F6" w:rsidRPr="00AA5F17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31D9986D" w14:textId="57FA7FF8" w:rsidR="002830B8" w:rsidRPr="00AA5F17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60796EEA" w14:textId="77777777" w:rsidR="002830B8" w:rsidRPr="00AA5F17" w:rsidRDefault="002830B8" w:rsidP="00E946F6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2933EC" w14:textId="59227D5E" w:rsidR="001310F3" w:rsidRPr="00AA5F17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A5F17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1310F3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227E7D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>8</w:t>
      </w:r>
      <w:r w:rsidR="001310F3" w:rsidRPr="00AA5F1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4BB9D055" w14:textId="77777777" w:rsidR="001310F3" w:rsidRPr="00AA5F17" w:rsidRDefault="001310F3" w:rsidP="008D7FAF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A206D" w14:textId="77777777" w:rsidR="003E46AF" w:rsidRPr="00AA5F17" w:rsidRDefault="003E46AF" w:rsidP="008D7FAF">
      <w:pPr>
        <w:tabs>
          <w:tab w:val="left" w:pos="567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5F17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123ABD62" w14:textId="77777777" w:rsidR="003E46AF" w:rsidRPr="00AA5F17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2800C86" w14:textId="77777777" w:rsidR="003E46AF" w:rsidRPr="00AA5F17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356D6C2A" w14:textId="77777777" w:rsidR="003E46AF" w:rsidRPr="00AA5F17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1DB47EC" w14:textId="77777777" w:rsidR="003E46AF" w:rsidRPr="00AA5F17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462F936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3FF433E" w14:textId="77777777" w:rsidR="003E46AF" w:rsidRPr="00AA5F17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2C364F5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D04F71F" w14:textId="77777777" w:rsidR="003E46AF" w:rsidRPr="00AA5F17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2896496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</w:t>
      </w:r>
      <w:r w:rsidR="0004032E" w:rsidRPr="00AA5F17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...............................</w:t>
      </w:r>
    </w:p>
    <w:p w14:paraId="2BE49FF1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Tel. - ....................</w:t>
      </w:r>
      <w:r w:rsidR="0004032E" w:rsidRPr="00AA5F17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.............................; </w:t>
      </w:r>
    </w:p>
    <w:p w14:paraId="7CD8A508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</w:t>
      </w:r>
      <w:r w:rsidR="0004032E" w:rsidRPr="00AA5F17">
        <w:rPr>
          <w:rFonts w:asciiTheme="minorHAnsi" w:hAnsiTheme="minorHAnsi" w:cstheme="minorHAnsi"/>
          <w:sz w:val="20"/>
          <w:szCs w:val="20"/>
          <w:lang w:val="en-US" w:eastAsia="pl-PL"/>
        </w:rPr>
        <w:t>........;</w:t>
      </w:r>
    </w:p>
    <w:p w14:paraId="1E4024DC" w14:textId="77777777" w:rsidR="003E46AF" w:rsidRPr="00AA5F17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</w:t>
      </w:r>
      <w:r w:rsidR="0004032E" w:rsidRPr="00AA5F17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..............................;</w:t>
      </w:r>
    </w:p>
    <w:p w14:paraId="6122015F" w14:textId="656AE009" w:rsidR="0032465B" w:rsidRPr="00AA5F17" w:rsidRDefault="003E46AF" w:rsidP="0032465B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Pr="00AA5F17">
        <w:rPr>
          <w:rFonts w:asciiTheme="minorHAnsi" w:hAnsiTheme="minorHAnsi" w:cstheme="minorHAnsi"/>
          <w:b/>
          <w:i/>
          <w:sz w:val="20"/>
          <w:szCs w:val="20"/>
          <w:lang w:eastAsia="pl-PL"/>
        </w:rPr>
        <w:t>na</w:t>
      </w:r>
      <w:r w:rsidRPr="00AA5F17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 xml:space="preserve"> </w:t>
      </w:r>
      <w:r w:rsidR="00C1029C" w:rsidRPr="00AA5F17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wyłonienie Wykonawcy 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w zakresie </w:t>
      </w:r>
      <w:r w:rsidR="0032465B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sukcesywnej dostawy środków czystości i materiałów sanitarnych dla jednostek organizacyjnych Uniwersytetu Jagiellońskiego – Collegium Medicum w Krakowie</w:t>
      </w:r>
      <w:r w:rsidR="003F2145" w:rsidRPr="00AA5F1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  <w:r w:rsidR="00306E0E" w:rsidRPr="00AA5F17">
        <w:rPr>
          <w:rFonts w:asciiTheme="minorHAnsi" w:hAnsiTheme="minorHAnsi" w:cstheme="minorHAnsi"/>
          <w:b/>
          <w:i/>
          <w:iCs/>
          <w:sz w:val="20"/>
          <w:szCs w:val="20"/>
        </w:rPr>
        <w:t>Nr postępowania 141.272</w:t>
      </w:r>
      <w:r w:rsidR="00F8233A" w:rsidRPr="00AA5F17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  <w:r w:rsidR="0032465B" w:rsidRPr="00AA5F17">
        <w:rPr>
          <w:rFonts w:asciiTheme="minorHAnsi" w:hAnsiTheme="minorHAnsi" w:cstheme="minorHAnsi"/>
          <w:b/>
          <w:i/>
          <w:iCs/>
          <w:sz w:val="20"/>
          <w:szCs w:val="20"/>
        </w:rPr>
        <w:t>84</w:t>
      </w:r>
      <w:r w:rsidR="00306E0E" w:rsidRPr="00AA5F17">
        <w:rPr>
          <w:rFonts w:asciiTheme="minorHAnsi" w:hAnsiTheme="minorHAnsi" w:cstheme="minorHAnsi"/>
          <w:b/>
          <w:i/>
          <w:iCs/>
          <w:sz w:val="20"/>
          <w:szCs w:val="20"/>
        </w:rPr>
        <w:t>.2024</w:t>
      </w:r>
      <w:r w:rsidRPr="00AA5F17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04032E" w:rsidRPr="00AA5F17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</w:p>
    <w:p w14:paraId="18B03DD5" w14:textId="77777777" w:rsidR="0032465B" w:rsidRPr="00AA5F17" w:rsidRDefault="0032465B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1DD2D6A1" w14:textId="709B80FC" w:rsidR="003E46AF" w:rsidRPr="00AA5F17" w:rsidRDefault="003E46AF" w:rsidP="0032465B">
      <w:pPr>
        <w:pStyle w:val="Akapitzlist"/>
        <w:tabs>
          <w:tab w:val="left" w:pos="567"/>
          <w:tab w:val="num" w:pos="1222"/>
        </w:tabs>
        <w:spacing w:after="0"/>
        <w:ind w:left="284" w:right="1"/>
        <w:jc w:val="center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C8095A3" w14:textId="77777777" w:rsidR="003E46AF" w:rsidRPr="00AA5F17" w:rsidRDefault="003E46AF" w:rsidP="0032465B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F95C11" w14:textId="77777777" w:rsidR="003E46AF" w:rsidRPr="00AA5F17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84DC774" w14:textId="77777777" w:rsidR="003E46AF" w:rsidRPr="00AA5F17" w:rsidRDefault="0004032E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AE9675B" w14:textId="77777777" w:rsidR="003E46AF" w:rsidRPr="00AA5F17" w:rsidRDefault="003E46AF" w:rsidP="0032465B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04032E"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</w:t>
      </w:r>
    </w:p>
    <w:p w14:paraId="672F136E" w14:textId="77777777" w:rsidR="003E46AF" w:rsidRPr="00AA5F17" w:rsidRDefault="003E46AF" w:rsidP="0032465B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CE21EA" w14:textId="6358A9E6" w:rsidR="00C1029C" w:rsidRPr="00AA5F17" w:rsidRDefault="003E46AF" w:rsidP="00303124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A5F17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345C0EF" w14:textId="560C16B4" w:rsidR="003E46AF" w:rsidRPr="00AA5F17" w:rsidRDefault="003E46AF" w:rsidP="00CF388A">
      <w:pPr>
        <w:pStyle w:val="Akapitzlist"/>
        <w:numPr>
          <w:ilvl w:val="6"/>
          <w:numId w:val="100"/>
        </w:numPr>
        <w:tabs>
          <w:tab w:val="left" w:pos="567"/>
        </w:tabs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5F17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303124" w:rsidRPr="00AA5F17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AA5F17">
        <w:rPr>
          <w:rFonts w:asciiTheme="minorHAnsi" w:hAnsiTheme="minorHAnsi" w:cstheme="minorHAnsi"/>
          <w:sz w:val="20"/>
          <w:szCs w:val="20"/>
        </w:rPr>
        <w:t>:</w:t>
      </w:r>
    </w:p>
    <w:p w14:paraId="33860603" w14:textId="249C9585" w:rsidR="009A6496" w:rsidRPr="00AA5F17" w:rsidRDefault="009A6496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="0087057A"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7A16AD2" w14:textId="77777777" w:rsidR="009A6496" w:rsidRPr="00AA5F17" w:rsidRDefault="009A6496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AA5F17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468BC9F0" w14:textId="145B9FA7" w:rsidR="009A6496" w:rsidRPr="00AA5F17" w:rsidRDefault="009A6496" w:rsidP="00805FC2">
      <w:pPr>
        <w:pStyle w:val="Akapitzlist"/>
        <w:numPr>
          <w:ilvl w:val="6"/>
          <w:numId w:val="100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Oferujemy </w:t>
      </w:r>
      <w:r w:rsidRPr="00AA5F1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…………….</w:t>
      </w:r>
      <w:r w:rsidRPr="00AA5F17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pl-PL"/>
        </w:rPr>
        <w:t xml:space="preserve"> *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dniowy termin dostawy* (maksymalnie </w:t>
      </w:r>
      <w:r w:rsidR="00805FC2" w:rsidRPr="00AA5F17">
        <w:rPr>
          <w:rFonts w:asciiTheme="minorHAnsi" w:eastAsia="Times New Roman" w:hAnsiTheme="minorHAnsi" w:cstheme="minorHAnsi"/>
          <w:bCs/>
          <w:sz w:val="20"/>
          <w:szCs w:val="20"/>
        </w:rPr>
        <w:t>5</w:t>
      </w: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t xml:space="preserve"> dni roboczych) od dnia złożenia zamówienia</w:t>
      </w:r>
      <w:r w:rsidR="00805FC2" w:rsidRPr="00AA5F1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7BCED93F" w14:textId="77777777" w:rsidR="009A6496" w:rsidRPr="00AA5F17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22063A54" w14:textId="461C4D7B" w:rsidR="00AF3421" w:rsidRPr="00AA5F17" w:rsidRDefault="00AF3421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6D544BF" w14:textId="77777777" w:rsidR="00AF3421" w:rsidRPr="00AA5F17" w:rsidRDefault="00AF3421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br w:type="page"/>
      </w:r>
    </w:p>
    <w:p w14:paraId="3CA94DD9" w14:textId="11CFCC56" w:rsidR="009A6496" w:rsidRPr="00AA5F17" w:rsidRDefault="00AF3421" w:rsidP="00AF3421">
      <w:pPr>
        <w:tabs>
          <w:tab w:val="left" w:pos="567"/>
        </w:tabs>
        <w:spacing w:after="0" w:line="276" w:lineRule="auto"/>
        <w:ind w:left="284"/>
        <w:jc w:val="righ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sz w:val="20"/>
          <w:szCs w:val="20"/>
        </w:rPr>
        <w:lastRenderedPageBreak/>
        <w:t>Załącznik nr 9 do SWZ</w:t>
      </w:r>
    </w:p>
    <w:p w14:paraId="5941911A" w14:textId="0AEF4C25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AA5F1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(Składany w odpowiedzi na wezwanie Zamawiającego) </w:t>
      </w:r>
    </w:p>
    <w:p w14:paraId="5E6F97E5" w14:textId="4BCCB7E2" w:rsidR="009A6496" w:rsidRPr="00AA5F17" w:rsidRDefault="009A6496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A230BA6" w14:textId="4C18AF54" w:rsidR="009A6496" w:rsidRPr="00AA5F17" w:rsidRDefault="00AF3421" w:rsidP="00AF3421">
      <w:pPr>
        <w:tabs>
          <w:tab w:val="left" w:pos="567"/>
        </w:tabs>
        <w:spacing w:after="0" w:line="276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5F17">
        <w:rPr>
          <w:rFonts w:asciiTheme="minorHAnsi" w:hAnsiTheme="minorHAnsi" w:cstheme="minorHAnsi"/>
          <w:b/>
          <w:sz w:val="20"/>
          <w:szCs w:val="20"/>
        </w:rPr>
        <w:t>WYKAZ DOSTAW</w:t>
      </w:r>
    </w:p>
    <w:p w14:paraId="2424F56E" w14:textId="77777777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468EE912" w14:textId="6768AA6F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A5F17">
        <w:rPr>
          <w:rFonts w:asciiTheme="minorHAnsi" w:hAnsiTheme="minorHAnsi" w:cstheme="minorHAnsi"/>
          <w:bCs/>
          <w:sz w:val="20"/>
          <w:szCs w:val="20"/>
        </w:rPr>
        <w:t>Składając ofertę w postępowaniu nr 141.272.</w:t>
      </w:r>
      <w:r w:rsidR="0032465B" w:rsidRPr="00AA5F17">
        <w:rPr>
          <w:rFonts w:asciiTheme="minorHAnsi" w:hAnsiTheme="minorHAnsi" w:cstheme="minorHAnsi"/>
          <w:bCs/>
          <w:sz w:val="20"/>
          <w:szCs w:val="20"/>
        </w:rPr>
        <w:t>84</w:t>
      </w:r>
      <w:r w:rsidRPr="00AA5F17">
        <w:rPr>
          <w:rFonts w:asciiTheme="minorHAnsi" w:hAnsiTheme="minorHAnsi" w:cstheme="minorHAnsi"/>
          <w:bCs/>
          <w:sz w:val="20"/>
          <w:szCs w:val="20"/>
        </w:rPr>
        <w:t xml:space="preserve">.2024 na 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 xml:space="preserve">wyłonienie Wykonawcy w zakresie </w:t>
      </w:r>
      <w:r w:rsidR="0032465B" w:rsidRPr="00AA5F1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sukcesywnej dostawy środków czystości i materiałów sanitarnych dla jednostek organizacyjnych Uniwersytetu Jagiellońskiego – Collegium Medicum w Krakowie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>, oświadczam/y, iż posiadamy zdolność techniczną lub zawodową pozwalającą na realizację zamówienia, tj. posiadam/y niezbędną wiedzę i doświadczenie tzn. w okresie ostatnich 3 lat przed upływem terminu składania ofert, a jeżeli okres prowadzenia działalności jest krótszy – w tym okresie należycie wykonali</w:t>
      </w:r>
      <w:r w:rsidR="007D740C" w:rsidRPr="00AA5F17">
        <w:rPr>
          <w:rFonts w:asciiTheme="minorHAnsi" w:hAnsiTheme="minorHAnsi" w:cstheme="minorHAnsi"/>
          <w:bCs/>
          <w:iCs/>
          <w:sz w:val="20"/>
          <w:szCs w:val="20"/>
        </w:rPr>
        <w:t>śmy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>, a w przypadku świadczeń okresowych lub ciągłych również wykonuj</w:t>
      </w:r>
      <w:r w:rsidR="007D740C" w:rsidRPr="00AA5F17">
        <w:rPr>
          <w:rFonts w:asciiTheme="minorHAnsi" w:hAnsiTheme="minorHAnsi" w:cstheme="minorHAnsi"/>
          <w:bCs/>
          <w:iCs/>
          <w:sz w:val="20"/>
          <w:szCs w:val="20"/>
        </w:rPr>
        <w:t>emy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 xml:space="preserve">, co najmniej </w:t>
      </w:r>
      <w:r w:rsidR="006B57D8" w:rsidRPr="00AA5F17">
        <w:rPr>
          <w:rFonts w:asciiTheme="minorHAnsi" w:hAnsiTheme="minorHAnsi" w:cstheme="minorHAnsi"/>
          <w:bCs/>
          <w:iCs/>
          <w:sz w:val="20"/>
          <w:szCs w:val="20"/>
        </w:rPr>
        <w:t>dwa zamówienia obejmujące sukcesywną dostawę  środków czystości i/lub materiałów sanitarnych o łącznej wartości wykazanych dwóch dostaw nie mniejszej niż 300 000,00zł brutto</w:t>
      </w:r>
      <w:r w:rsidRPr="00AA5F17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AA5F17">
        <w:rPr>
          <w:rFonts w:asciiTheme="minorHAnsi" w:hAnsiTheme="minorHAnsi" w:cstheme="minorHAnsi"/>
          <w:sz w:val="20"/>
          <w:szCs w:val="20"/>
        </w:rPr>
        <w:t xml:space="preserve"> </w:t>
      </w:r>
      <w:r w:rsidRPr="00AA5F17">
        <w:rPr>
          <w:rFonts w:asciiTheme="minorHAnsi" w:hAnsiTheme="minorHAnsi" w:cstheme="minorHAnsi"/>
          <w:bCs/>
          <w:i/>
          <w:sz w:val="20"/>
          <w:szCs w:val="20"/>
        </w:rPr>
        <w:t>Zamawiający przez jedno zamówienie rozumie dostawę zrealizowaną lub realizowaną w ramach jednego kontraktu (umowy), w</w:t>
      </w:r>
      <w:r w:rsidR="00D97B02" w:rsidRPr="00AA5F17">
        <w:rPr>
          <w:rFonts w:asciiTheme="minorHAnsi" w:hAnsiTheme="minorHAnsi" w:cstheme="minorHAnsi"/>
          <w:bCs/>
          <w:i/>
          <w:sz w:val="20"/>
          <w:szCs w:val="20"/>
        </w:rPr>
        <w:t> </w:t>
      </w:r>
      <w:r w:rsidRPr="00AA5F17">
        <w:rPr>
          <w:rFonts w:asciiTheme="minorHAnsi" w:hAnsiTheme="minorHAnsi" w:cstheme="minorHAnsi"/>
          <w:bCs/>
          <w:i/>
          <w:sz w:val="20"/>
          <w:szCs w:val="20"/>
        </w:rPr>
        <w:t>opisanym w zdaniu poprzednim zakresie i określonej wymaganej wartości, która w przypadku zamówienia realizowanego (okresowego lub ciągłego) musi być wykazana najpóźniej na dzień upływu terminu składania ofert. W przypadku dostaw aktualnie realizowanych Zamawiający uzna wyłącznie dostawy, które Wykonawca realizuje już przez okres minimum 6 miesięcy.</w:t>
      </w:r>
    </w:p>
    <w:p w14:paraId="3D56F2B6" w14:textId="77777777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tbl>
      <w:tblPr>
        <w:tblStyle w:val="Tabela-Siatka"/>
        <w:tblW w:w="8968" w:type="dxa"/>
        <w:tblInd w:w="284" w:type="dxa"/>
        <w:tblLook w:val="04A0" w:firstRow="1" w:lastRow="0" w:firstColumn="1" w:lastColumn="0" w:noHBand="0" w:noVBand="1"/>
      </w:tblPr>
      <w:tblGrid>
        <w:gridCol w:w="460"/>
        <w:gridCol w:w="3156"/>
        <w:gridCol w:w="1788"/>
        <w:gridCol w:w="1782"/>
        <w:gridCol w:w="1782"/>
      </w:tblGrid>
      <w:tr w:rsidR="00AF3421" w:rsidRPr="00AA5F17" w14:paraId="16558C57" w14:textId="77777777" w:rsidTr="00CC42AE">
        <w:trPr>
          <w:trHeight w:val="303"/>
        </w:trPr>
        <w:tc>
          <w:tcPr>
            <w:tcW w:w="460" w:type="dxa"/>
            <w:vMerge w:val="restart"/>
            <w:shd w:val="clear" w:color="auto" w:fill="D9D9D9" w:themeFill="background1" w:themeFillShade="D9"/>
          </w:tcPr>
          <w:p w14:paraId="66B2E300" w14:textId="650354B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156" w:type="dxa"/>
            <w:vMerge w:val="restart"/>
            <w:shd w:val="clear" w:color="auto" w:fill="D9D9D9" w:themeFill="background1" w:themeFillShade="D9"/>
          </w:tcPr>
          <w:p w14:paraId="77BB6A50" w14:textId="0835A6C6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336728D6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Data rozpoczęcia</w:t>
            </w:r>
          </w:p>
          <w:p w14:paraId="6BEA6DCE" w14:textId="35CF5260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</w:t>
            </w:r>
            <w:proofErr w:type="spellStart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dd</w:t>
            </w:r>
            <w:proofErr w:type="spellEnd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-mm-</w:t>
            </w:r>
            <w:proofErr w:type="spellStart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rr</w:t>
            </w:r>
            <w:proofErr w:type="spellEnd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</w:tcPr>
          <w:p w14:paraId="1B8363A9" w14:textId="5FC3F328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Przedmiot dostawy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</w:tcPr>
          <w:p w14:paraId="1A930C8F" w14:textId="0D4BADB5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Wartość dostawy brutto (PLN)</w:t>
            </w:r>
          </w:p>
        </w:tc>
      </w:tr>
      <w:tr w:rsidR="00AF3421" w:rsidRPr="00AA5F17" w14:paraId="3D232092" w14:textId="77777777" w:rsidTr="00CC42AE">
        <w:trPr>
          <w:trHeight w:val="302"/>
        </w:trPr>
        <w:tc>
          <w:tcPr>
            <w:tcW w:w="460" w:type="dxa"/>
            <w:vMerge/>
          </w:tcPr>
          <w:p w14:paraId="36FF0B8E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56" w:type="dxa"/>
            <w:vMerge/>
          </w:tcPr>
          <w:p w14:paraId="716B1EC6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3ADADCC5" w14:textId="77777777" w:rsidR="00AF3421" w:rsidRPr="00AA5F17" w:rsidRDefault="00AF3421" w:rsidP="00CC42AE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Data zakończenia</w:t>
            </w:r>
          </w:p>
          <w:p w14:paraId="35888A1E" w14:textId="0AA3F6CD" w:rsidR="00AF3421" w:rsidRPr="00AA5F17" w:rsidRDefault="00AF3421" w:rsidP="00CC42AE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</w:t>
            </w:r>
            <w:proofErr w:type="spellStart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dd</w:t>
            </w:r>
            <w:proofErr w:type="spellEnd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-mm-</w:t>
            </w:r>
            <w:proofErr w:type="spellStart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rr</w:t>
            </w:r>
            <w:proofErr w:type="spellEnd"/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82" w:type="dxa"/>
            <w:vMerge/>
          </w:tcPr>
          <w:p w14:paraId="522761DC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14:paraId="4BE22145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AF3421" w:rsidRPr="00AA5F17" w14:paraId="02D736A2" w14:textId="77777777" w:rsidTr="00CC42AE">
        <w:trPr>
          <w:trHeight w:val="769"/>
        </w:trPr>
        <w:tc>
          <w:tcPr>
            <w:tcW w:w="460" w:type="dxa"/>
          </w:tcPr>
          <w:p w14:paraId="6AF59688" w14:textId="4759BDD1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56" w:type="dxa"/>
          </w:tcPr>
          <w:p w14:paraId="6A9CD0B2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1CFF2F15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4BDFA1F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731214D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AF3421" w:rsidRPr="00AA5F17" w14:paraId="4378F3B8" w14:textId="77777777" w:rsidTr="00CC42AE">
        <w:trPr>
          <w:trHeight w:val="800"/>
        </w:trPr>
        <w:tc>
          <w:tcPr>
            <w:tcW w:w="460" w:type="dxa"/>
          </w:tcPr>
          <w:p w14:paraId="1557860C" w14:textId="58D3DD75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A5F1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156" w:type="dxa"/>
          </w:tcPr>
          <w:p w14:paraId="59BE3FBE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72A05481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BD6DC11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4CC52DC0" w14:textId="77777777" w:rsidR="00AF3421" w:rsidRPr="00AA5F17" w:rsidRDefault="00AF3421" w:rsidP="00AF3421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549A95B1" w14:textId="77777777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E304498" w14:textId="5991802F" w:rsidR="00AF3421" w:rsidRPr="00AA5F17" w:rsidRDefault="00AF3421" w:rsidP="00AF3421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A5F17">
        <w:rPr>
          <w:rFonts w:asciiTheme="minorHAnsi" w:hAnsiTheme="minorHAnsi" w:cstheme="minorHAnsi"/>
          <w:bCs/>
          <w:iCs/>
          <w:sz w:val="20"/>
          <w:szCs w:val="20"/>
        </w:rPr>
        <w:t>Wykaz dokumentów potwierdzających, że wyżej wymienione zamówienia zostały wykonane lub są wykonywane należycie:</w:t>
      </w:r>
    </w:p>
    <w:p w14:paraId="287A2315" w14:textId="055624DE" w:rsidR="00AF3421" w:rsidRPr="00AA5F17" w:rsidRDefault="00AF3421" w:rsidP="00CC42AE">
      <w:pPr>
        <w:tabs>
          <w:tab w:val="left" w:pos="567"/>
        </w:tabs>
        <w:spacing w:before="240" w:after="0" w:line="276" w:lineRule="auto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A5F17">
        <w:rPr>
          <w:rFonts w:asciiTheme="minorHAnsi" w:hAnsiTheme="minorHAnsi" w:cstheme="minorHAnsi"/>
          <w:bCs/>
          <w:iCs/>
          <w:sz w:val="20"/>
          <w:szCs w:val="20"/>
        </w:rPr>
        <w:t>1. ………………………………………………………………………………………………………………………………………………………………………</w:t>
      </w:r>
    </w:p>
    <w:p w14:paraId="03C290B3" w14:textId="355F53D2" w:rsidR="00303124" w:rsidRPr="00AA5F17" w:rsidRDefault="00AF3421" w:rsidP="00AA5F17">
      <w:pPr>
        <w:tabs>
          <w:tab w:val="left" w:pos="567"/>
        </w:tabs>
        <w:spacing w:before="240" w:after="0" w:line="276" w:lineRule="auto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A5F17">
        <w:rPr>
          <w:rFonts w:asciiTheme="minorHAnsi" w:hAnsiTheme="minorHAnsi" w:cstheme="minorHAnsi"/>
          <w:bCs/>
          <w:iCs/>
          <w:sz w:val="20"/>
          <w:szCs w:val="20"/>
        </w:rPr>
        <w:t>2. ………………………………………………………………………………………………………………………………………………………………………</w:t>
      </w:r>
    </w:p>
    <w:p w14:paraId="2A0034B0" w14:textId="77777777" w:rsidR="009C7ADC" w:rsidRPr="002055A9" w:rsidRDefault="009C7ADC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9C7ADC" w:rsidRPr="002055A9" w:rsidSect="00261ABC">
      <w:headerReference w:type="default" r:id="rId13"/>
      <w:footerReference w:type="default" r:id="rId14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D579" w14:textId="77777777" w:rsidR="008C141C" w:rsidRDefault="008C141C" w:rsidP="001F7E52">
      <w:pPr>
        <w:spacing w:after="0" w:line="240" w:lineRule="auto"/>
      </w:pPr>
      <w:r>
        <w:separator/>
      </w:r>
    </w:p>
  </w:endnote>
  <w:endnote w:type="continuationSeparator" w:id="0">
    <w:p w14:paraId="46764E3B" w14:textId="77777777" w:rsidR="008C141C" w:rsidRDefault="008C141C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8B23" w14:textId="77777777" w:rsidR="00672655" w:rsidRPr="00002209" w:rsidRDefault="00672655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7B5E77BB" w:rsidR="00672655" w:rsidRPr="00002209" w:rsidRDefault="00672655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32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58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38A4" w14:textId="77777777" w:rsidR="008C141C" w:rsidRDefault="008C141C" w:rsidP="001F7E52">
      <w:pPr>
        <w:spacing w:after="0" w:line="240" w:lineRule="auto"/>
      </w:pPr>
      <w:r>
        <w:separator/>
      </w:r>
    </w:p>
  </w:footnote>
  <w:footnote w:type="continuationSeparator" w:id="0">
    <w:p w14:paraId="3883A472" w14:textId="77777777" w:rsidR="008C141C" w:rsidRDefault="008C141C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E603" w14:textId="77777777" w:rsidR="00672655" w:rsidRDefault="00672655" w:rsidP="00FF48CC">
    <w:pPr>
      <w:tabs>
        <w:tab w:val="left" w:pos="567"/>
      </w:tabs>
      <w:spacing w:after="0" w:line="240" w:lineRule="auto"/>
      <w:ind w:right="1"/>
      <w:rPr>
        <w:rFonts w:cs="Tahoma"/>
        <w:b/>
        <w:i/>
        <w:sz w:val="16"/>
        <w:szCs w:val="16"/>
      </w:rPr>
    </w:pPr>
  </w:p>
  <w:p w14:paraId="5A43042C" w14:textId="196774EC" w:rsidR="00672655" w:rsidRDefault="00672655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</w:p>
  <w:p w14:paraId="58040152" w14:textId="4823C171" w:rsidR="00672655" w:rsidRDefault="00672655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</w:t>
    </w:r>
    <w:r w:rsidR="00A9402C">
      <w:rPr>
        <w:b/>
        <w:sz w:val="20"/>
        <w:szCs w:val="20"/>
      </w:rPr>
      <w:t>.</w:t>
    </w:r>
    <w:r w:rsidR="005446F4">
      <w:rPr>
        <w:b/>
        <w:sz w:val="20"/>
        <w:szCs w:val="20"/>
      </w:rPr>
      <w:t>84</w:t>
    </w:r>
    <w:r>
      <w:rPr>
        <w:b/>
        <w:sz w:val="20"/>
        <w:szCs w:val="20"/>
      </w:rPr>
      <w:t>.2024</w:t>
    </w:r>
  </w:p>
  <w:p w14:paraId="2CB391DD" w14:textId="77777777" w:rsidR="00672655" w:rsidRDefault="00672655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7" w15:restartNumberingAfterBreak="0">
    <w:nsid w:val="00000027"/>
    <w:multiLevelType w:val="multilevel"/>
    <w:tmpl w:val="00000027"/>
    <w:name w:val="WW8Num40"/>
    <w:styleLink w:val="WW8Num3312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24" w15:restartNumberingAfterBreak="0">
    <w:nsid w:val="001D00B1"/>
    <w:multiLevelType w:val="multilevel"/>
    <w:tmpl w:val="C7AA7632"/>
    <w:styleLink w:val="Styl5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5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2523145"/>
    <w:multiLevelType w:val="hybridMultilevel"/>
    <w:tmpl w:val="A0E6FE34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9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054132AC"/>
    <w:multiLevelType w:val="multilevel"/>
    <w:tmpl w:val="5016E3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3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08747D02"/>
    <w:multiLevelType w:val="multilevel"/>
    <w:tmpl w:val="7D68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08B37951"/>
    <w:multiLevelType w:val="multilevel"/>
    <w:tmpl w:val="DB169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9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40" w15:restartNumberingAfterBreak="0">
    <w:nsid w:val="0A5518A6"/>
    <w:multiLevelType w:val="hybridMultilevel"/>
    <w:tmpl w:val="AA423A76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32AE4C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0EAC0109"/>
    <w:multiLevelType w:val="multilevel"/>
    <w:tmpl w:val="EB3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43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0EF92232"/>
    <w:multiLevelType w:val="multilevel"/>
    <w:tmpl w:val="22EC2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440"/>
      </w:pPr>
      <w:rPr>
        <w:rFonts w:hint="default"/>
      </w:rPr>
    </w:lvl>
  </w:abstractNum>
  <w:abstractNum w:abstractNumId="45" w15:restartNumberingAfterBreak="0">
    <w:nsid w:val="0F695DC6"/>
    <w:multiLevelType w:val="hybridMultilevel"/>
    <w:tmpl w:val="CFE2BE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2C2F502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108D1E7D"/>
    <w:multiLevelType w:val="hybridMultilevel"/>
    <w:tmpl w:val="6FC8BBC6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01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4F41C0"/>
    <w:multiLevelType w:val="hybridMultilevel"/>
    <w:tmpl w:val="32C8764C"/>
    <w:lvl w:ilvl="0" w:tplc="1E3E7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BBE9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2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15546C73"/>
    <w:multiLevelType w:val="multilevel"/>
    <w:tmpl w:val="C3460E6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4" w15:restartNumberingAfterBreak="0">
    <w:nsid w:val="16612B6B"/>
    <w:multiLevelType w:val="multilevel"/>
    <w:tmpl w:val="6192A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174B5149"/>
    <w:multiLevelType w:val="hybridMultilevel"/>
    <w:tmpl w:val="F8F2196A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7" w15:restartNumberingAfterBreak="0">
    <w:nsid w:val="1A5C00B7"/>
    <w:multiLevelType w:val="multilevel"/>
    <w:tmpl w:val="0A5CB0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8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1D3D5F18"/>
    <w:multiLevelType w:val="hybridMultilevel"/>
    <w:tmpl w:val="4D14904A"/>
    <w:lvl w:ilvl="0" w:tplc="91025DA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2FF4802"/>
    <w:multiLevelType w:val="multilevel"/>
    <w:tmpl w:val="A6D274C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abstractNum w:abstractNumId="63" w15:restartNumberingAfterBreak="0">
    <w:nsid w:val="230C4769"/>
    <w:multiLevelType w:val="multilevel"/>
    <w:tmpl w:val="F940C6D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97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5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7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9" w15:restartNumberingAfterBreak="0">
    <w:nsid w:val="283D61E5"/>
    <w:multiLevelType w:val="multilevel"/>
    <w:tmpl w:val="C6926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0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5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7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8" w15:restartNumberingAfterBreak="0">
    <w:nsid w:val="2F2846F7"/>
    <w:multiLevelType w:val="multilevel"/>
    <w:tmpl w:val="DAB4BD9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FDF2DB8"/>
    <w:multiLevelType w:val="hybridMultilevel"/>
    <w:tmpl w:val="84588DB8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1641704"/>
    <w:multiLevelType w:val="hybridMultilevel"/>
    <w:tmpl w:val="7322530C"/>
    <w:lvl w:ilvl="0" w:tplc="CF5CB4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7D4216"/>
    <w:multiLevelType w:val="multilevel"/>
    <w:tmpl w:val="35A2F8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6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7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DE3509"/>
    <w:multiLevelType w:val="multilevel"/>
    <w:tmpl w:val="16C4DB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0"/>
      <w:numFmt w:val="decimal"/>
      <w:lvlText w:val="%2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0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AF212D0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3ED060AD"/>
    <w:multiLevelType w:val="hybridMultilevel"/>
    <w:tmpl w:val="9F38B13A"/>
    <w:styleLink w:val="WW8Num3312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887A2F"/>
    <w:multiLevelType w:val="multilevel"/>
    <w:tmpl w:val="476C7E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9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9" w15:restartNumberingAfterBreak="0">
    <w:nsid w:val="43A024F9"/>
    <w:multiLevelType w:val="hybridMultilevel"/>
    <w:tmpl w:val="96FE0558"/>
    <w:lvl w:ilvl="0" w:tplc="D1C2B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01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2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4" w15:restartNumberingAfterBreak="0">
    <w:nsid w:val="464623E6"/>
    <w:multiLevelType w:val="multilevel"/>
    <w:tmpl w:val="CECAB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5" w15:restartNumberingAfterBreak="0">
    <w:nsid w:val="47281922"/>
    <w:multiLevelType w:val="multilevel"/>
    <w:tmpl w:val="C2BE966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472B6DF3"/>
    <w:multiLevelType w:val="hybridMultilevel"/>
    <w:tmpl w:val="0A88459A"/>
    <w:lvl w:ilvl="0" w:tplc="731A077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8" w15:restartNumberingAfterBreak="0">
    <w:nsid w:val="4AD62D13"/>
    <w:multiLevelType w:val="multilevel"/>
    <w:tmpl w:val="13A86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09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0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1" w15:restartNumberingAfterBreak="0">
    <w:nsid w:val="4D2142CB"/>
    <w:multiLevelType w:val="multilevel"/>
    <w:tmpl w:val="32EAA8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2" w15:restartNumberingAfterBreak="0">
    <w:nsid w:val="4D987815"/>
    <w:multiLevelType w:val="multilevel"/>
    <w:tmpl w:val="FDFC3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3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4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15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6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8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9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2" w15:restartNumberingAfterBreak="0">
    <w:nsid w:val="566224D9"/>
    <w:multiLevelType w:val="hybridMultilevel"/>
    <w:tmpl w:val="0FB84A2C"/>
    <w:lvl w:ilvl="0" w:tplc="ABFA2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A04C91"/>
    <w:multiLevelType w:val="multilevel"/>
    <w:tmpl w:val="3F981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6" w15:restartNumberingAfterBreak="0">
    <w:nsid w:val="5A000684"/>
    <w:multiLevelType w:val="multilevel"/>
    <w:tmpl w:val="51BE571E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5AD60304"/>
    <w:multiLevelType w:val="multilevel"/>
    <w:tmpl w:val="A9302E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0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1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2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4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235749"/>
    <w:multiLevelType w:val="multilevel"/>
    <w:tmpl w:val="5A8AFD0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7" w15:restartNumberingAfterBreak="0">
    <w:nsid w:val="621B6086"/>
    <w:multiLevelType w:val="hybridMultilevel"/>
    <w:tmpl w:val="4EFCA598"/>
    <w:lvl w:ilvl="0" w:tplc="474C86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3167FA3"/>
    <w:multiLevelType w:val="multilevel"/>
    <w:tmpl w:val="E0907E1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40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3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4" w15:restartNumberingAfterBreak="0">
    <w:nsid w:val="67D82424"/>
    <w:multiLevelType w:val="hybridMultilevel"/>
    <w:tmpl w:val="73806F7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5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7" w15:restartNumberingAfterBreak="0">
    <w:nsid w:val="692B63C4"/>
    <w:multiLevelType w:val="multilevel"/>
    <w:tmpl w:val="683A013C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BD64F66"/>
    <w:multiLevelType w:val="multilevel"/>
    <w:tmpl w:val="78F48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50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6C7F0AC4"/>
    <w:multiLevelType w:val="hybridMultilevel"/>
    <w:tmpl w:val="FCDE5AAA"/>
    <w:lvl w:ilvl="0" w:tplc="CD76E0C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4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71842164"/>
    <w:multiLevelType w:val="multilevel"/>
    <w:tmpl w:val="35A2F8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56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57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58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762B10FC"/>
    <w:multiLevelType w:val="hybridMultilevel"/>
    <w:tmpl w:val="02DC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1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2" w15:restartNumberingAfterBreak="0">
    <w:nsid w:val="796D2846"/>
    <w:multiLevelType w:val="hybridMultilevel"/>
    <w:tmpl w:val="91BC5D44"/>
    <w:lvl w:ilvl="0" w:tplc="8DFC899C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4" w15:restartNumberingAfterBreak="0">
    <w:nsid w:val="7B54247D"/>
    <w:multiLevelType w:val="multilevel"/>
    <w:tmpl w:val="146CD5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5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7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48705605">
    <w:abstractNumId w:val="92"/>
  </w:num>
  <w:num w:numId="2" w16cid:durableId="1660957009">
    <w:abstractNumId w:val="128"/>
  </w:num>
  <w:num w:numId="3" w16cid:durableId="1213007455">
    <w:abstractNumId w:val="24"/>
  </w:num>
  <w:num w:numId="4" w16cid:durableId="24449129">
    <w:abstractNumId w:val="17"/>
  </w:num>
  <w:num w:numId="5" w16cid:durableId="1474907491">
    <w:abstractNumId w:val="18"/>
  </w:num>
  <w:num w:numId="6" w16cid:durableId="1448893477">
    <w:abstractNumId w:val="19"/>
  </w:num>
  <w:num w:numId="7" w16cid:durableId="1974945499">
    <w:abstractNumId w:val="118"/>
  </w:num>
  <w:num w:numId="8" w16cid:durableId="107235839">
    <w:abstractNumId w:val="156"/>
  </w:num>
  <w:num w:numId="9" w16cid:durableId="1232616573">
    <w:abstractNumId w:val="90"/>
  </w:num>
  <w:num w:numId="10" w16cid:durableId="2125925026">
    <w:abstractNumId w:val="145"/>
  </w:num>
  <w:num w:numId="11" w16cid:durableId="938754617">
    <w:abstractNumId w:val="67"/>
  </w:num>
  <w:num w:numId="12" w16cid:durableId="1154174977">
    <w:abstractNumId w:val="12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/>
          <w:i w:val="0"/>
          <w:iCs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1586917615">
    <w:abstractNumId w:val="33"/>
  </w:num>
  <w:num w:numId="14" w16cid:durableId="1687554209">
    <w:abstractNumId w:val="139"/>
  </w:num>
  <w:num w:numId="15" w16cid:durableId="1637098611">
    <w:abstractNumId w:val="72"/>
  </w:num>
  <w:num w:numId="16" w16cid:durableId="1338583420">
    <w:abstractNumId w:val="64"/>
  </w:num>
  <w:num w:numId="17" w16cid:durableId="1031495474">
    <w:abstractNumId w:val="6"/>
  </w:num>
  <w:num w:numId="18" w16cid:durableId="159085187">
    <w:abstractNumId w:val="76"/>
  </w:num>
  <w:num w:numId="19" w16cid:durableId="35660156">
    <w:abstractNumId w:val="58"/>
  </w:num>
  <w:num w:numId="20" w16cid:durableId="1697995760">
    <w:abstractNumId w:val="129"/>
    <w:lvlOverride w:ilvl="0">
      <w:startOverride w:val="1"/>
    </w:lvlOverride>
  </w:num>
  <w:num w:numId="21" w16cid:durableId="213851000">
    <w:abstractNumId w:val="98"/>
    <w:lvlOverride w:ilvl="0">
      <w:startOverride w:val="1"/>
    </w:lvlOverride>
  </w:num>
  <w:num w:numId="22" w16cid:durableId="104159450">
    <w:abstractNumId w:val="61"/>
  </w:num>
  <w:num w:numId="23" w16cid:durableId="897669647">
    <w:abstractNumId w:val="153"/>
  </w:num>
  <w:num w:numId="24" w16cid:durableId="730272086">
    <w:abstractNumId w:val="95"/>
  </w:num>
  <w:num w:numId="25" w16cid:durableId="788747341">
    <w:abstractNumId w:val="89"/>
  </w:num>
  <w:num w:numId="26" w16cid:durableId="338508765">
    <w:abstractNumId w:val="107"/>
  </w:num>
  <w:num w:numId="27" w16cid:durableId="721447488">
    <w:abstractNumId w:val="39"/>
  </w:num>
  <w:num w:numId="28" w16cid:durableId="2075227968">
    <w:abstractNumId w:val="125"/>
  </w:num>
  <w:num w:numId="29" w16cid:durableId="1860389429">
    <w:abstractNumId w:val="51"/>
  </w:num>
  <w:num w:numId="30" w16cid:durableId="402027381">
    <w:abstractNumId w:val="114"/>
  </w:num>
  <w:num w:numId="31" w16cid:durableId="1465543145">
    <w:abstractNumId w:val="113"/>
  </w:num>
  <w:num w:numId="32" w16cid:durableId="325400874">
    <w:abstractNumId w:val="60"/>
  </w:num>
  <w:num w:numId="33" w16cid:durableId="722100023">
    <w:abstractNumId w:val="52"/>
  </w:num>
  <w:num w:numId="34" w16cid:durableId="1585723514">
    <w:abstractNumId w:val="152"/>
  </w:num>
  <w:num w:numId="35" w16cid:durableId="914243352">
    <w:abstractNumId w:val="86"/>
  </w:num>
  <w:num w:numId="36" w16cid:durableId="1402755038">
    <w:abstractNumId w:val="27"/>
  </w:num>
  <w:num w:numId="37" w16cid:durableId="1154645646">
    <w:abstractNumId w:val="136"/>
  </w:num>
  <w:num w:numId="38" w16cid:durableId="1692992635">
    <w:abstractNumId w:val="160"/>
  </w:num>
  <w:num w:numId="39" w16cid:durableId="268004359">
    <w:abstractNumId w:val="32"/>
  </w:num>
  <w:num w:numId="40" w16cid:durableId="1427964316">
    <w:abstractNumId w:val="34"/>
  </w:num>
  <w:num w:numId="41" w16cid:durableId="442917837">
    <w:abstractNumId w:val="65"/>
  </w:num>
  <w:num w:numId="42" w16cid:durableId="1258322145">
    <w:abstractNumId w:val="165"/>
  </w:num>
  <w:num w:numId="43" w16cid:durableId="147791298">
    <w:abstractNumId w:val="150"/>
  </w:num>
  <w:num w:numId="44" w16cid:durableId="1081293404">
    <w:abstractNumId w:val="119"/>
  </w:num>
  <w:num w:numId="45" w16cid:durableId="656343306">
    <w:abstractNumId w:val="78"/>
  </w:num>
  <w:num w:numId="46" w16cid:durableId="168447980">
    <w:abstractNumId w:val="161"/>
  </w:num>
  <w:num w:numId="47" w16cid:durableId="839734578">
    <w:abstractNumId w:val="35"/>
  </w:num>
  <w:num w:numId="48" w16cid:durableId="1377703162">
    <w:abstractNumId w:val="121"/>
  </w:num>
  <w:num w:numId="49" w16cid:durableId="1308630960">
    <w:abstractNumId w:val="154"/>
  </w:num>
  <w:num w:numId="50" w16cid:durableId="735978458">
    <w:abstractNumId w:val="158"/>
  </w:num>
  <w:num w:numId="51" w16cid:durableId="812797276">
    <w:abstractNumId w:val="140"/>
  </w:num>
  <w:num w:numId="52" w16cid:durableId="1509977638">
    <w:abstractNumId w:val="80"/>
  </w:num>
  <w:num w:numId="53" w16cid:durableId="141041132">
    <w:abstractNumId w:val="110"/>
  </w:num>
  <w:num w:numId="54" w16cid:durableId="1549217898">
    <w:abstractNumId w:val="75"/>
  </w:num>
  <w:num w:numId="55" w16cid:durableId="1091050911">
    <w:abstractNumId w:val="130"/>
  </w:num>
  <w:num w:numId="56" w16cid:durableId="1002317116">
    <w:abstractNumId w:val="100"/>
  </w:num>
  <w:num w:numId="57" w16cid:durableId="597257852">
    <w:abstractNumId w:val="132"/>
  </w:num>
  <w:num w:numId="58" w16cid:durableId="1305545545">
    <w:abstractNumId w:val="143"/>
  </w:num>
  <w:num w:numId="59" w16cid:durableId="1932228869">
    <w:abstractNumId w:val="166"/>
  </w:num>
  <w:num w:numId="60" w16cid:durableId="1629895935">
    <w:abstractNumId w:val="29"/>
  </w:num>
  <w:num w:numId="61" w16cid:durableId="1678848778">
    <w:abstractNumId w:val="43"/>
  </w:num>
  <w:num w:numId="62" w16cid:durableId="1221284714">
    <w:abstractNumId w:val="167"/>
  </w:num>
  <w:num w:numId="63" w16cid:durableId="2061467433">
    <w:abstractNumId w:val="68"/>
  </w:num>
  <w:num w:numId="64" w16cid:durableId="539980473">
    <w:abstractNumId w:val="117"/>
  </w:num>
  <w:num w:numId="65" w16cid:durableId="19867033">
    <w:abstractNumId w:val="28"/>
  </w:num>
  <w:num w:numId="66" w16cid:durableId="1737051423">
    <w:abstractNumId w:val="163"/>
  </w:num>
  <w:num w:numId="67" w16cid:durableId="517693253">
    <w:abstractNumId w:val="133"/>
  </w:num>
  <w:num w:numId="68" w16cid:durableId="2075426186">
    <w:abstractNumId w:val="116"/>
  </w:num>
  <w:num w:numId="69" w16cid:durableId="837501265">
    <w:abstractNumId w:val="126"/>
  </w:num>
  <w:num w:numId="70" w16cid:durableId="423108150">
    <w:abstractNumId w:val="115"/>
  </w:num>
  <w:num w:numId="71" w16cid:durableId="342632868">
    <w:abstractNumId w:val="102"/>
  </w:num>
  <w:num w:numId="72" w16cid:durableId="177935695">
    <w:abstractNumId w:val="79"/>
  </w:num>
  <w:num w:numId="73" w16cid:durableId="1632203118">
    <w:abstractNumId w:val="40"/>
  </w:num>
  <w:num w:numId="74" w16cid:durableId="57747014">
    <w:abstractNumId w:val="96"/>
  </w:num>
  <w:num w:numId="75" w16cid:durableId="1280062993">
    <w:abstractNumId w:val="50"/>
  </w:num>
  <w:num w:numId="76" w16cid:durableId="1415512640">
    <w:abstractNumId w:val="25"/>
  </w:num>
  <w:num w:numId="77" w16cid:durableId="973829831">
    <w:abstractNumId w:val="127"/>
  </w:num>
  <w:num w:numId="78" w16cid:durableId="1306163529">
    <w:abstractNumId w:val="134"/>
  </w:num>
  <w:num w:numId="79" w16cid:durableId="1685785361">
    <w:abstractNumId w:val="46"/>
  </w:num>
  <w:num w:numId="80" w16cid:durableId="844515718">
    <w:abstractNumId w:val="49"/>
  </w:num>
  <w:num w:numId="81" w16cid:durableId="1706323458">
    <w:abstractNumId w:val="120"/>
  </w:num>
  <w:num w:numId="82" w16cid:durableId="1426345118">
    <w:abstractNumId w:val="123"/>
  </w:num>
  <w:num w:numId="83" w16cid:durableId="1175263869">
    <w:abstractNumId w:val="157"/>
  </w:num>
  <w:num w:numId="84" w16cid:durableId="1973247209">
    <w:abstractNumId w:val="97"/>
  </w:num>
  <w:num w:numId="85" w16cid:durableId="1110856060">
    <w:abstractNumId w:val="87"/>
  </w:num>
  <w:num w:numId="86" w16cid:durableId="2113741224">
    <w:abstractNumId w:val="77"/>
  </w:num>
  <w:num w:numId="87" w16cid:durableId="2054499318">
    <w:abstractNumId w:val="70"/>
  </w:num>
  <w:num w:numId="88" w16cid:durableId="1373722933">
    <w:abstractNumId w:val="71"/>
  </w:num>
  <w:num w:numId="89" w16cid:durableId="1027175831">
    <w:abstractNumId w:val="38"/>
  </w:num>
  <w:num w:numId="90" w16cid:durableId="675114450">
    <w:abstractNumId w:val="142"/>
  </w:num>
  <w:num w:numId="91" w16cid:durableId="186867652">
    <w:abstractNumId w:val="56"/>
  </w:num>
  <w:num w:numId="92" w16cid:durableId="1031611282">
    <w:abstractNumId w:val="146"/>
  </w:num>
  <w:num w:numId="93" w16cid:durableId="1241525530">
    <w:abstractNumId w:val="48"/>
  </w:num>
  <w:num w:numId="94" w16cid:durableId="1206604091">
    <w:abstractNumId w:val="148"/>
  </w:num>
  <w:num w:numId="95" w16cid:durableId="1188520820">
    <w:abstractNumId w:val="109"/>
  </w:num>
  <w:num w:numId="96" w16cid:durableId="1947886106">
    <w:abstractNumId w:val="91"/>
  </w:num>
  <w:num w:numId="97" w16cid:durableId="1743870675">
    <w:abstractNumId w:val="141"/>
  </w:num>
  <w:num w:numId="98" w16cid:durableId="1821455051">
    <w:abstractNumId w:val="131"/>
  </w:num>
  <w:num w:numId="99" w16cid:durableId="1450514640">
    <w:abstractNumId w:val="41"/>
  </w:num>
  <w:num w:numId="100" w16cid:durableId="1275986820">
    <w:abstractNumId w:val="138"/>
  </w:num>
  <w:num w:numId="101" w16cid:durableId="1994750972">
    <w:abstractNumId w:val="155"/>
  </w:num>
  <w:num w:numId="102" w16cid:durableId="49422342">
    <w:abstractNumId w:val="44"/>
  </w:num>
  <w:num w:numId="103" w16cid:durableId="909316658">
    <w:abstractNumId w:val="124"/>
  </w:num>
  <w:num w:numId="104" w16cid:durableId="961884825">
    <w:abstractNumId w:val="88"/>
  </w:num>
  <w:num w:numId="105" w16cid:durableId="2098210118">
    <w:abstractNumId w:val="83"/>
  </w:num>
  <w:num w:numId="106" w16cid:durableId="1190992604">
    <w:abstractNumId w:val="36"/>
  </w:num>
  <w:num w:numId="107" w16cid:durableId="17934000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812257676">
    <w:abstractNumId w:val="59"/>
  </w:num>
  <w:num w:numId="109" w16cid:durableId="115491835">
    <w:abstractNumId w:val="53"/>
  </w:num>
  <w:num w:numId="110" w16cid:durableId="1229655656">
    <w:abstractNumId w:val="151"/>
  </w:num>
  <w:num w:numId="111" w16cid:durableId="1307393229">
    <w:abstractNumId w:val="94"/>
  </w:num>
  <w:num w:numId="112" w16cid:durableId="886843251">
    <w:abstractNumId w:val="57"/>
  </w:num>
  <w:num w:numId="113" w16cid:durableId="542524713">
    <w:abstractNumId w:val="63"/>
  </w:num>
  <w:num w:numId="114" w16cid:durableId="1358585579">
    <w:abstractNumId w:val="81"/>
  </w:num>
  <w:num w:numId="115" w16cid:durableId="517743964">
    <w:abstractNumId w:val="99"/>
  </w:num>
  <w:num w:numId="116" w16cid:durableId="1778862773">
    <w:abstractNumId w:val="47"/>
  </w:num>
  <w:num w:numId="117" w16cid:durableId="2105344983">
    <w:abstractNumId w:val="104"/>
  </w:num>
  <w:num w:numId="118" w16cid:durableId="1804879951">
    <w:abstractNumId w:val="55"/>
  </w:num>
  <w:num w:numId="119" w16cid:durableId="1235044573">
    <w:abstractNumId w:val="106"/>
  </w:num>
  <w:num w:numId="120" w16cid:durableId="455216826">
    <w:abstractNumId w:val="69"/>
  </w:num>
  <w:num w:numId="121" w16cid:durableId="669917867">
    <w:abstractNumId w:val="45"/>
  </w:num>
  <w:num w:numId="122" w16cid:durableId="882134670">
    <w:abstractNumId w:val="137"/>
  </w:num>
  <w:num w:numId="123" w16cid:durableId="1711341740">
    <w:abstractNumId w:val="162"/>
  </w:num>
  <w:num w:numId="124" w16cid:durableId="568880267">
    <w:abstractNumId w:val="42"/>
  </w:num>
  <w:num w:numId="125" w16cid:durableId="1846892806">
    <w:abstractNumId w:val="112"/>
  </w:num>
  <w:num w:numId="126" w16cid:durableId="447697026">
    <w:abstractNumId w:val="62"/>
  </w:num>
  <w:num w:numId="127" w16cid:durableId="1964773748">
    <w:abstractNumId w:val="111"/>
  </w:num>
  <w:num w:numId="128" w16cid:durableId="857699983">
    <w:abstractNumId w:val="135"/>
  </w:num>
  <w:num w:numId="129" w16cid:durableId="3212502">
    <w:abstractNumId w:val="31"/>
  </w:num>
  <w:num w:numId="130" w16cid:durableId="1540166084">
    <w:abstractNumId w:val="37"/>
  </w:num>
  <w:num w:numId="131" w16cid:durableId="69742361">
    <w:abstractNumId w:val="164"/>
  </w:num>
  <w:num w:numId="132" w16cid:durableId="598834344">
    <w:abstractNumId w:val="105"/>
  </w:num>
  <w:num w:numId="133" w16cid:durableId="1807578575">
    <w:abstractNumId w:val="147"/>
  </w:num>
  <w:num w:numId="134" w16cid:durableId="1776945314">
    <w:abstractNumId w:val="26"/>
  </w:num>
  <w:num w:numId="135" w16cid:durableId="1271085333">
    <w:abstractNumId w:val="122"/>
  </w:num>
  <w:num w:numId="136" w16cid:durableId="1071580087">
    <w:abstractNumId w:val="144"/>
  </w:num>
  <w:num w:numId="137" w16cid:durableId="1993559635">
    <w:abstractNumId w:val="82"/>
  </w:num>
  <w:num w:numId="138" w16cid:durableId="1937864753">
    <w:abstractNumId w:val="159"/>
  </w:num>
  <w:num w:numId="139" w16cid:durableId="982661740">
    <w:abstractNumId w:val="93"/>
  </w:num>
  <w:num w:numId="140" w16cid:durableId="1354762915">
    <w:abstractNumId w:val="108"/>
  </w:num>
  <w:num w:numId="141" w16cid:durableId="1145659171">
    <w:abstractNumId w:val="14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13D3"/>
    <w:rsid w:val="000016A6"/>
    <w:rsid w:val="00002056"/>
    <w:rsid w:val="00002209"/>
    <w:rsid w:val="000031DB"/>
    <w:rsid w:val="00003364"/>
    <w:rsid w:val="000034BB"/>
    <w:rsid w:val="0000360E"/>
    <w:rsid w:val="0000370E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6F77"/>
    <w:rsid w:val="00007386"/>
    <w:rsid w:val="000078B2"/>
    <w:rsid w:val="00007F78"/>
    <w:rsid w:val="00010674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25B"/>
    <w:rsid w:val="0001441A"/>
    <w:rsid w:val="000156D4"/>
    <w:rsid w:val="00015C86"/>
    <w:rsid w:val="00016326"/>
    <w:rsid w:val="00017161"/>
    <w:rsid w:val="0001737B"/>
    <w:rsid w:val="000174FB"/>
    <w:rsid w:val="00017663"/>
    <w:rsid w:val="000207E9"/>
    <w:rsid w:val="000216B3"/>
    <w:rsid w:val="0002250A"/>
    <w:rsid w:val="0002250E"/>
    <w:rsid w:val="00022775"/>
    <w:rsid w:val="0002406A"/>
    <w:rsid w:val="000240BF"/>
    <w:rsid w:val="0002474D"/>
    <w:rsid w:val="00024858"/>
    <w:rsid w:val="00024F0B"/>
    <w:rsid w:val="000250F0"/>
    <w:rsid w:val="000254D6"/>
    <w:rsid w:val="00025602"/>
    <w:rsid w:val="00025BEE"/>
    <w:rsid w:val="000260FC"/>
    <w:rsid w:val="00026CD8"/>
    <w:rsid w:val="000271B1"/>
    <w:rsid w:val="00030215"/>
    <w:rsid w:val="000312CA"/>
    <w:rsid w:val="00031834"/>
    <w:rsid w:val="00031C2A"/>
    <w:rsid w:val="00031D9A"/>
    <w:rsid w:val="00031EB7"/>
    <w:rsid w:val="00032085"/>
    <w:rsid w:val="00032F56"/>
    <w:rsid w:val="0003331C"/>
    <w:rsid w:val="000334A1"/>
    <w:rsid w:val="00033BD8"/>
    <w:rsid w:val="00034100"/>
    <w:rsid w:val="00034136"/>
    <w:rsid w:val="0003433C"/>
    <w:rsid w:val="000348AF"/>
    <w:rsid w:val="00034B5E"/>
    <w:rsid w:val="00034B78"/>
    <w:rsid w:val="000354A3"/>
    <w:rsid w:val="00035D5E"/>
    <w:rsid w:val="000361BF"/>
    <w:rsid w:val="0003621E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19B0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4A6"/>
    <w:rsid w:val="00044833"/>
    <w:rsid w:val="00044D2E"/>
    <w:rsid w:val="00045105"/>
    <w:rsid w:val="00045D46"/>
    <w:rsid w:val="000465D3"/>
    <w:rsid w:val="00047309"/>
    <w:rsid w:val="00047403"/>
    <w:rsid w:val="00047494"/>
    <w:rsid w:val="00052922"/>
    <w:rsid w:val="00052944"/>
    <w:rsid w:val="00052D4D"/>
    <w:rsid w:val="00053705"/>
    <w:rsid w:val="00054DC8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40D1"/>
    <w:rsid w:val="000648F9"/>
    <w:rsid w:val="00064F24"/>
    <w:rsid w:val="000650C5"/>
    <w:rsid w:val="0006595D"/>
    <w:rsid w:val="00066C87"/>
    <w:rsid w:val="00066F93"/>
    <w:rsid w:val="000670A1"/>
    <w:rsid w:val="00067C9A"/>
    <w:rsid w:val="00070BFB"/>
    <w:rsid w:val="00071127"/>
    <w:rsid w:val="000717D7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601"/>
    <w:rsid w:val="00083B9D"/>
    <w:rsid w:val="00085A37"/>
    <w:rsid w:val="000863EB"/>
    <w:rsid w:val="000876E2"/>
    <w:rsid w:val="00087996"/>
    <w:rsid w:val="00087D54"/>
    <w:rsid w:val="00087DFB"/>
    <w:rsid w:val="0009008C"/>
    <w:rsid w:val="00090979"/>
    <w:rsid w:val="00090C53"/>
    <w:rsid w:val="00090E39"/>
    <w:rsid w:val="0009106D"/>
    <w:rsid w:val="0009302D"/>
    <w:rsid w:val="00093B51"/>
    <w:rsid w:val="000941EE"/>
    <w:rsid w:val="00094285"/>
    <w:rsid w:val="00094C2F"/>
    <w:rsid w:val="00094DC5"/>
    <w:rsid w:val="00094F40"/>
    <w:rsid w:val="0009567B"/>
    <w:rsid w:val="000956BD"/>
    <w:rsid w:val="000958B3"/>
    <w:rsid w:val="00095DF7"/>
    <w:rsid w:val="00096A73"/>
    <w:rsid w:val="000971E7"/>
    <w:rsid w:val="00097D34"/>
    <w:rsid w:val="000A1566"/>
    <w:rsid w:val="000A21D9"/>
    <w:rsid w:val="000A264A"/>
    <w:rsid w:val="000A265E"/>
    <w:rsid w:val="000A26DF"/>
    <w:rsid w:val="000A32B2"/>
    <w:rsid w:val="000A3394"/>
    <w:rsid w:val="000A3649"/>
    <w:rsid w:val="000A5296"/>
    <w:rsid w:val="000A535D"/>
    <w:rsid w:val="000A581B"/>
    <w:rsid w:val="000A5A91"/>
    <w:rsid w:val="000A62DF"/>
    <w:rsid w:val="000A6520"/>
    <w:rsid w:val="000A6FD7"/>
    <w:rsid w:val="000A776D"/>
    <w:rsid w:val="000A7992"/>
    <w:rsid w:val="000B0C33"/>
    <w:rsid w:val="000B25B3"/>
    <w:rsid w:val="000B2635"/>
    <w:rsid w:val="000B2830"/>
    <w:rsid w:val="000B3787"/>
    <w:rsid w:val="000B3D65"/>
    <w:rsid w:val="000B5109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279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0DA"/>
    <w:rsid w:val="000C53D1"/>
    <w:rsid w:val="000C5FF9"/>
    <w:rsid w:val="000C6570"/>
    <w:rsid w:val="000C6799"/>
    <w:rsid w:val="000C73E0"/>
    <w:rsid w:val="000C7B2A"/>
    <w:rsid w:val="000C7B6D"/>
    <w:rsid w:val="000D0826"/>
    <w:rsid w:val="000D0CA5"/>
    <w:rsid w:val="000D0D90"/>
    <w:rsid w:val="000D0E26"/>
    <w:rsid w:val="000D136C"/>
    <w:rsid w:val="000D1C62"/>
    <w:rsid w:val="000D1C75"/>
    <w:rsid w:val="000D1EA7"/>
    <w:rsid w:val="000D293B"/>
    <w:rsid w:val="000D4816"/>
    <w:rsid w:val="000D4F8B"/>
    <w:rsid w:val="000D6F60"/>
    <w:rsid w:val="000E0C19"/>
    <w:rsid w:val="000E0F88"/>
    <w:rsid w:val="000E1CD1"/>
    <w:rsid w:val="000E2BCD"/>
    <w:rsid w:val="000E31DA"/>
    <w:rsid w:val="000E355A"/>
    <w:rsid w:val="000E37CE"/>
    <w:rsid w:val="000E392E"/>
    <w:rsid w:val="000E3AA8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D3"/>
    <w:rsid w:val="000F28A3"/>
    <w:rsid w:val="000F2E30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EA1"/>
    <w:rsid w:val="001033D7"/>
    <w:rsid w:val="001036AF"/>
    <w:rsid w:val="00104348"/>
    <w:rsid w:val="001045E7"/>
    <w:rsid w:val="00104719"/>
    <w:rsid w:val="00106DD3"/>
    <w:rsid w:val="00107299"/>
    <w:rsid w:val="001079AE"/>
    <w:rsid w:val="00110B84"/>
    <w:rsid w:val="00110F67"/>
    <w:rsid w:val="00111823"/>
    <w:rsid w:val="00111FA7"/>
    <w:rsid w:val="00112ADD"/>
    <w:rsid w:val="00112B5A"/>
    <w:rsid w:val="001136F3"/>
    <w:rsid w:val="00113ED4"/>
    <w:rsid w:val="001140F0"/>
    <w:rsid w:val="00114EE5"/>
    <w:rsid w:val="001168AB"/>
    <w:rsid w:val="00117541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6DD1"/>
    <w:rsid w:val="0012700E"/>
    <w:rsid w:val="001275C6"/>
    <w:rsid w:val="001278EC"/>
    <w:rsid w:val="00127B6C"/>
    <w:rsid w:val="00127FED"/>
    <w:rsid w:val="00130A7C"/>
    <w:rsid w:val="001310F3"/>
    <w:rsid w:val="00131BD6"/>
    <w:rsid w:val="00131E30"/>
    <w:rsid w:val="001320AA"/>
    <w:rsid w:val="00132111"/>
    <w:rsid w:val="0013229B"/>
    <w:rsid w:val="00132E82"/>
    <w:rsid w:val="001332BA"/>
    <w:rsid w:val="00133829"/>
    <w:rsid w:val="0013395F"/>
    <w:rsid w:val="001348B0"/>
    <w:rsid w:val="00134A12"/>
    <w:rsid w:val="00134ACA"/>
    <w:rsid w:val="0013581B"/>
    <w:rsid w:val="00135DCD"/>
    <w:rsid w:val="0013669C"/>
    <w:rsid w:val="001372C3"/>
    <w:rsid w:val="00140048"/>
    <w:rsid w:val="001401BE"/>
    <w:rsid w:val="00140309"/>
    <w:rsid w:val="001408AE"/>
    <w:rsid w:val="00141713"/>
    <w:rsid w:val="00141B3C"/>
    <w:rsid w:val="00142AB6"/>
    <w:rsid w:val="00142AD0"/>
    <w:rsid w:val="00143321"/>
    <w:rsid w:val="001434C1"/>
    <w:rsid w:val="00143D60"/>
    <w:rsid w:val="001443FA"/>
    <w:rsid w:val="001456BA"/>
    <w:rsid w:val="001469AD"/>
    <w:rsid w:val="00146C71"/>
    <w:rsid w:val="001474C4"/>
    <w:rsid w:val="00150BF1"/>
    <w:rsid w:val="00151115"/>
    <w:rsid w:val="001512AD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A2D"/>
    <w:rsid w:val="00155B02"/>
    <w:rsid w:val="00155FFA"/>
    <w:rsid w:val="00156994"/>
    <w:rsid w:val="001569A6"/>
    <w:rsid w:val="00156B68"/>
    <w:rsid w:val="00157161"/>
    <w:rsid w:val="00157A76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30FB"/>
    <w:rsid w:val="001730FC"/>
    <w:rsid w:val="001732EA"/>
    <w:rsid w:val="0017442C"/>
    <w:rsid w:val="00174AB7"/>
    <w:rsid w:val="001751AB"/>
    <w:rsid w:val="001753DD"/>
    <w:rsid w:val="00175EA4"/>
    <w:rsid w:val="0017604F"/>
    <w:rsid w:val="00176390"/>
    <w:rsid w:val="0017735C"/>
    <w:rsid w:val="0018030D"/>
    <w:rsid w:val="001807D3"/>
    <w:rsid w:val="00180B85"/>
    <w:rsid w:val="00181383"/>
    <w:rsid w:val="00181576"/>
    <w:rsid w:val="001827AE"/>
    <w:rsid w:val="00183034"/>
    <w:rsid w:val="001831D5"/>
    <w:rsid w:val="001838A9"/>
    <w:rsid w:val="00184249"/>
    <w:rsid w:val="00184776"/>
    <w:rsid w:val="00184D1B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7FF"/>
    <w:rsid w:val="001918F6"/>
    <w:rsid w:val="00192030"/>
    <w:rsid w:val="0019249C"/>
    <w:rsid w:val="001925A1"/>
    <w:rsid w:val="00193345"/>
    <w:rsid w:val="00193762"/>
    <w:rsid w:val="00193B9E"/>
    <w:rsid w:val="00194F8A"/>
    <w:rsid w:val="00195696"/>
    <w:rsid w:val="00195EEF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52FB"/>
    <w:rsid w:val="001A53C3"/>
    <w:rsid w:val="001A544F"/>
    <w:rsid w:val="001A648A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9AF"/>
    <w:rsid w:val="001B1E1D"/>
    <w:rsid w:val="001B1FD8"/>
    <w:rsid w:val="001B21F1"/>
    <w:rsid w:val="001B2358"/>
    <w:rsid w:val="001B2960"/>
    <w:rsid w:val="001B2E6D"/>
    <w:rsid w:val="001B2F49"/>
    <w:rsid w:val="001B3A2B"/>
    <w:rsid w:val="001B44DC"/>
    <w:rsid w:val="001B45E2"/>
    <w:rsid w:val="001B4779"/>
    <w:rsid w:val="001B5B3E"/>
    <w:rsid w:val="001B6EFD"/>
    <w:rsid w:val="001C0117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2437"/>
    <w:rsid w:val="001C2CC9"/>
    <w:rsid w:val="001C33B8"/>
    <w:rsid w:val="001C396D"/>
    <w:rsid w:val="001C4153"/>
    <w:rsid w:val="001C4250"/>
    <w:rsid w:val="001C4FA8"/>
    <w:rsid w:val="001C5C7E"/>
    <w:rsid w:val="001C6147"/>
    <w:rsid w:val="001C6702"/>
    <w:rsid w:val="001C7412"/>
    <w:rsid w:val="001C7657"/>
    <w:rsid w:val="001D1FB1"/>
    <w:rsid w:val="001D2906"/>
    <w:rsid w:val="001D3B38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E2"/>
    <w:rsid w:val="001E1D1E"/>
    <w:rsid w:val="001E1D97"/>
    <w:rsid w:val="001E2990"/>
    <w:rsid w:val="001E3242"/>
    <w:rsid w:val="001E34F3"/>
    <w:rsid w:val="001E39E6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BCC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6AB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A9"/>
    <w:rsid w:val="002055C6"/>
    <w:rsid w:val="00205895"/>
    <w:rsid w:val="00205B1D"/>
    <w:rsid w:val="00206991"/>
    <w:rsid w:val="00206B8D"/>
    <w:rsid w:val="00206E6F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F39"/>
    <w:rsid w:val="00216031"/>
    <w:rsid w:val="002169CF"/>
    <w:rsid w:val="00217E0F"/>
    <w:rsid w:val="002205ED"/>
    <w:rsid w:val="00220772"/>
    <w:rsid w:val="00220C20"/>
    <w:rsid w:val="00220F7D"/>
    <w:rsid w:val="002210CE"/>
    <w:rsid w:val="00221517"/>
    <w:rsid w:val="0022181E"/>
    <w:rsid w:val="002229F1"/>
    <w:rsid w:val="00223282"/>
    <w:rsid w:val="002241B2"/>
    <w:rsid w:val="002241F6"/>
    <w:rsid w:val="00224214"/>
    <w:rsid w:val="00225CEC"/>
    <w:rsid w:val="00225EAC"/>
    <w:rsid w:val="002261C6"/>
    <w:rsid w:val="002262F0"/>
    <w:rsid w:val="00226FD1"/>
    <w:rsid w:val="00227D37"/>
    <w:rsid w:val="00227E7D"/>
    <w:rsid w:val="0023164A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665"/>
    <w:rsid w:val="00244AC1"/>
    <w:rsid w:val="00245D52"/>
    <w:rsid w:val="0024633D"/>
    <w:rsid w:val="00246A27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64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837"/>
    <w:rsid w:val="00256C52"/>
    <w:rsid w:val="00257660"/>
    <w:rsid w:val="00257A0C"/>
    <w:rsid w:val="002604D7"/>
    <w:rsid w:val="00260FF8"/>
    <w:rsid w:val="00261183"/>
    <w:rsid w:val="00261498"/>
    <w:rsid w:val="0026179D"/>
    <w:rsid w:val="00261ABC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9C7"/>
    <w:rsid w:val="00280CFB"/>
    <w:rsid w:val="002816E7"/>
    <w:rsid w:val="002822D4"/>
    <w:rsid w:val="00282922"/>
    <w:rsid w:val="002830B8"/>
    <w:rsid w:val="00283138"/>
    <w:rsid w:val="00283534"/>
    <w:rsid w:val="00283587"/>
    <w:rsid w:val="00283D89"/>
    <w:rsid w:val="00283FE3"/>
    <w:rsid w:val="00284135"/>
    <w:rsid w:val="00285E3B"/>
    <w:rsid w:val="00285F24"/>
    <w:rsid w:val="002863D2"/>
    <w:rsid w:val="00287173"/>
    <w:rsid w:val="00287325"/>
    <w:rsid w:val="0028745F"/>
    <w:rsid w:val="00287CA6"/>
    <w:rsid w:val="00287FE9"/>
    <w:rsid w:val="00290A4F"/>
    <w:rsid w:val="00290C9A"/>
    <w:rsid w:val="002918BA"/>
    <w:rsid w:val="002919FC"/>
    <w:rsid w:val="002928F7"/>
    <w:rsid w:val="00292D17"/>
    <w:rsid w:val="00293F27"/>
    <w:rsid w:val="002942CB"/>
    <w:rsid w:val="00294C37"/>
    <w:rsid w:val="00294C39"/>
    <w:rsid w:val="00294D74"/>
    <w:rsid w:val="00295AE1"/>
    <w:rsid w:val="00296EEA"/>
    <w:rsid w:val="002A040A"/>
    <w:rsid w:val="002A0C13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591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11CE"/>
    <w:rsid w:val="002B2DDB"/>
    <w:rsid w:val="002B3920"/>
    <w:rsid w:val="002B42F8"/>
    <w:rsid w:val="002B51B7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C45"/>
    <w:rsid w:val="002C0CC9"/>
    <w:rsid w:val="002C141D"/>
    <w:rsid w:val="002C1642"/>
    <w:rsid w:val="002C1BAD"/>
    <w:rsid w:val="002C1D3E"/>
    <w:rsid w:val="002C2C0B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1596"/>
    <w:rsid w:val="002D15CC"/>
    <w:rsid w:val="002D2012"/>
    <w:rsid w:val="002D290F"/>
    <w:rsid w:val="002D29B9"/>
    <w:rsid w:val="002D2BBE"/>
    <w:rsid w:val="002D3005"/>
    <w:rsid w:val="002D390C"/>
    <w:rsid w:val="002D3BDF"/>
    <w:rsid w:val="002D4355"/>
    <w:rsid w:val="002D4577"/>
    <w:rsid w:val="002D46F1"/>
    <w:rsid w:val="002D5524"/>
    <w:rsid w:val="002D55D2"/>
    <w:rsid w:val="002D5AAE"/>
    <w:rsid w:val="002D5C71"/>
    <w:rsid w:val="002D6224"/>
    <w:rsid w:val="002D7301"/>
    <w:rsid w:val="002D7475"/>
    <w:rsid w:val="002D754B"/>
    <w:rsid w:val="002D75B5"/>
    <w:rsid w:val="002D7CEB"/>
    <w:rsid w:val="002E00CE"/>
    <w:rsid w:val="002E037E"/>
    <w:rsid w:val="002E0674"/>
    <w:rsid w:val="002E0D3A"/>
    <w:rsid w:val="002E1116"/>
    <w:rsid w:val="002E140B"/>
    <w:rsid w:val="002E1EBE"/>
    <w:rsid w:val="002E2203"/>
    <w:rsid w:val="002E2648"/>
    <w:rsid w:val="002E2B33"/>
    <w:rsid w:val="002E2F5A"/>
    <w:rsid w:val="002E4361"/>
    <w:rsid w:val="002E47F6"/>
    <w:rsid w:val="002E4D03"/>
    <w:rsid w:val="002E4F63"/>
    <w:rsid w:val="002E4FD3"/>
    <w:rsid w:val="002E59F7"/>
    <w:rsid w:val="002E5AA2"/>
    <w:rsid w:val="002E61E4"/>
    <w:rsid w:val="002E63B0"/>
    <w:rsid w:val="002E6411"/>
    <w:rsid w:val="002E66CF"/>
    <w:rsid w:val="002E6845"/>
    <w:rsid w:val="002E6F26"/>
    <w:rsid w:val="002E76E9"/>
    <w:rsid w:val="002F0632"/>
    <w:rsid w:val="002F0999"/>
    <w:rsid w:val="002F0B87"/>
    <w:rsid w:val="002F15A8"/>
    <w:rsid w:val="002F1698"/>
    <w:rsid w:val="002F19D1"/>
    <w:rsid w:val="002F2972"/>
    <w:rsid w:val="002F3E91"/>
    <w:rsid w:val="002F3F61"/>
    <w:rsid w:val="002F43E4"/>
    <w:rsid w:val="002F4656"/>
    <w:rsid w:val="002F4D37"/>
    <w:rsid w:val="002F53F7"/>
    <w:rsid w:val="002F58AF"/>
    <w:rsid w:val="002F5AE2"/>
    <w:rsid w:val="002F5F39"/>
    <w:rsid w:val="002F6257"/>
    <w:rsid w:val="002F6519"/>
    <w:rsid w:val="002F6978"/>
    <w:rsid w:val="002F69EB"/>
    <w:rsid w:val="002F788F"/>
    <w:rsid w:val="002F7A3B"/>
    <w:rsid w:val="003004DE"/>
    <w:rsid w:val="00300C6D"/>
    <w:rsid w:val="003010F3"/>
    <w:rsid w:val="00301C54"/>
    <w:rsid w:val="0030219F"/>
    <w:rsid w:val="00302615"/>
    <w:rsid w:val="0030284A"/>
    <w:rsid w:val="00303124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14D6"/>
    <w:rsid w:val="00311648"/>
    <w:rsid w:val="00311675"/>
    <w:rsid w:val="00311A28"/>
    <w:rsid w:val="003123B9"/>
    <w:rsid w:val="003133A4"/>
    <w:rsid w:val="00313B14"/>
    <w:rsid w:val="003142D4"/>
    <w:rsid w:val="003145ED"/>
    <w:rsid w:val="00314DC3"/>
    <w:rsid w:val="003161B5"/>
    <w:rsid w:val="00316565"/>
    <w:rsid w:val="003166FF"/>
    <w:rsid w:val="00316B06"/>
    <w:rsid w:val="003175B8"/>
    <w:rsid w:val="00317C16"/>
    <w:rsid w:val="003202AC"/>
    <w:rsid w:val="00320AC3"/>
    <w:rsid w:val="00321F46"/>
    <w:rsid w:val="00322445"/>
    <w:rsid w:val="003232E0"/>
    <w:rsid w:val="00323405"/>
    <w:rsid w:val="003241FC"/>
    <w:rsid w:val="0032465B"/>
    <w:rsid w:val="0032490F"/>
    <w:rsid w:val="00324E39"/>
    <w:rsid w:val="0032540B"/>
    <w:rsid w:val="00325820"/>
    <w:rsid w:val="00325B3F"/>
    <w:rsid w:val="00326202"/>
    <w:rsid w:val="00326411"/>
    <w:rsid w:val="00326A05"/>
    <w:rsid w:val="00326BEB"/>
    <w:rsid w:val="00327285"/>
    <w:rsid w:val="00327665"/>
    <w:rsid w:val="00327F4C"/>
    <w:rsid w:val="00330006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6CD2"/>
    <w:rsid w:val="00337062"/>
    <w:rsid w:val="00337853"/>
    <w:rsid w:val="00340785"/>
    <w:rsid w:val="00340B8A"/>
    <w:rsid w:val="00341024"/>
    <w:rsid w:val="00341381"/>
    <w:rsid w:val="00341BB2"/>
    <w:rsid w:val="00342028"/>
    <w:rsid w:val="00343764"/>
    <w:rsid w:val="00343D9D"/>
    <w:rsid w:val="003445A3"/>
    <w:rsid w:val="00344D8C"/>
    <w:rsid w:val="00346481"/>
    <w:rsid w:val="0034725E"/>
    <w:rsid w:val="003474A7"/>
    <w:rsid w:val="00347963"/>
    <w:rsid w:val="00350DB4"/>
    <w:rsid w:val="00350F89"/>
    <w:rsid w:val="00351F5C"/>
    <w:rsid w:val="003520D5"/>
    <w:rsid w:val="00352563"/>
    <w:rsid w:val="00352A8D"/>
    <w:rsid w:val="00352BF9"/>
    <w:rsid w:val="003546AE"/>
    <w:rsid w:val="00354977"/>
    <w:rsid w:val="0035497A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192"/>
    <w:rsid w:val="003619BB"/>
    <w:rsid w:val="00362578"/>
    <w:rsid w:val="003632AC"/>
    <w:rsid w:val="00363791"/>
    <w:rsid w:val="00363DB7"/>
    <w:rsid w:val="00364F5B"/>
    <w:rsid w:val="00365F72"/>
    <w:rsid w:val="0036616A"/>
    <w:rsid w:val="003663E9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233C"/>
    <w:rsid w:val="00373035"/>
    <w:rsid w:val="003737B8"/>
    <w:rsid w:val="003741FB"/>
    <w:rsid w:val="003743E7"/>
    <w:rsid w:val="00374494"/>
    <w:rsid w:val="00375065"/>
    <w:rsid w:val="00376091"/>
    <w:rsid w:val="0037642C"/>
    <w:rsid w:val="00377067"/>
    <w:rsid w:val="00377246"/>
    <w:rsid w:val="00380E87"/>
    <w:rsid w:val="003811A6"/>
    <w:rsid w:val="003819E4"/>
    <w:rsid w:val="00382306"/>
    <w:rsid w:val="003827C5"/>
    <w:rsid w:val="003829B9"/>
    <w:rsid w:val="00382C1A"/>
    <w:rsid w:val="00384139"/>
    <w:rsid w:val="00384A60"/>
    <w:rsid w:val="003856A4"/>
    <w:rsid w:val="00386837"/>
    <w:rsid w:val="003868DD"/>
    <w:rsid w:val="00386BA5"/>
    <w:rsid w:val="00386E00"/>
    <w:rsid w:val="003873A2"/>
    <w:rsid w:val="003875D1"/>
    <w:rsid w:val="00390FC8"/>
    <w:rsid w:val="003912C2"/>
    <w:rsid w:val="00391BCF"/>
    <w:rsid w:val="00391EB6"/>
    <w:rsid w:val="00392184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9D6"/>
    <w:rsid w:val="003A4BD9"/>
    <w:rsid w:val="003A58DC"/>
    <w:rsid w:val="003A5BB3"/>
    <w:rsid w:val="003A5D52"/>
    <w:rsid w:val="003A5FB5"/>
    <w:rsid w:val="003A70C8"/>
    <w:rsid w:val="003B0825"/>
    <w:rsid w:val="003B1B29"/>
    <w:rsid w:val="003B21F6"/>
    <w:rsid w:val="003B3850"/>
    <w:rsid w:val="003B391D"/>
    <w:rsid w:val="003B3C3D"/>
    <w:rsid w:val="003B42D2"/>
    <w:rsid w:val="003B5B8C"/>
    <w:rsid w:val="003B5EDD"/>
    <w:rsid w:val="003B63BB"/>
    <w:rsid w:val="003B64EE"/>
    <w:rsid w:val="003B7C28"/>
    <w:rsid w:val="003C08E6"/>
    <w:rsid w:val="003C0925"/>
    <w:rsid w:val="003C0AB0"/>
    <w:rsid w:val="003C10E7"/>
    <w:rsid w:val="003C11AA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B72"/>
    <w:rsid w:val="003D1672"/>
    <w:rsid w:val="003D19AD"/>
    <w:rsid w:val="003D2703"/>
    <w:rsid w:val="003D2A6F"/>
    <w:rsid w:val="003D2BEA"/>
    <w:rsid w:val="003D2D27"/>
    <w:rsid w:val="003D3278"/>
    <w:rsid w:val="003D6525"/>
    <w:rsid w:val="003D6982"/>
    <w:rsid w:val="003D73CD"/>
    <w:rsid w:val="003D755A"/>
    <w:rsid w:val="003D7F1D"/>
    <w:rsid w:val="003E05AF"/>
    <w:rsid w:val="003E0AD5"/>
    <w:rsid w:val="003E151E"/>
    <w:rsid w:val="003E16C2"/>
    <w:rsid w:val="003E2C82"/>
    <w:rsid w:val="003E2F24"/>
    <w:rsid w:val="003E32DF"/>
    <w:rsid w:val="003E39BD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96"/>
    <w:rsid w:val="003F00C4"/>
    <w:rsid w:val="003F05FF"/>
    <w:rsid w:val="003F0F0D"/>
    <w:rsid w:val="003F13B4"/>
    <w:rsid w:val="003F1739"/>
    <w:rsid w:val="003F201F"/>
    <w:rsid w:val="003F2145"/>
    <w:rsid w:val="003F2CA1"/>
    <w:rsid w:val="003F2DF4"/>
    <w:rsid w:val="003F3431"/>
    <w:rsid w:val="003F657B"/>
    <w:rsid w:val="003F6ABA"/>
    <w:rsid w:val="003F6FBB"/>
    <w:rsid w:val="003F794E"/>
    <w:rsid w:val="003F7C98"/>
    <w:rsid w:val="00400033"/>
    <w:rsid w:val="00400C17"/>
    <w:rsid w:val="00400E27"/>
    <w:rsid w:val="0040138B"/>
    <w:rsid w:val="00401D9A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305"/>
    <w:rsid w:val="00406BC5"/>
    <w:rsid w:val="00406DC7"/>
    <w:rsid w:val="00406E08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63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34AA"/>
    <w:rsid w:val="00423AB4"/>
    <w:rsid w:val="00423B02"/>
    <w:rsid w:val="004248CD"/>
    <w:rsid w:val="00424C3E"/>
    <w:rsid w:val="00425607"/>
    <w:rsid w:val="00425AC4"/>
    <w:rsid w:val="00425D8C"/>
    <w:rsid w:val="00426BE1"/>
    <w:rsid w:val="00427F6E"/>
    <w:rsid w:val="00430783"/>
    <w:rsid w:val="00430887"/>
    <w:rsid w:val="00430BDD"/>
    <w:rsid w:val="00431150"/>
    <w:rsid w:val="00432024"/>
    <w:rsid w:val="004327D0"/>
    <w:rsid w:val="004331E7"/>
    <w:rsid w:val="0043340A"/>
    <w:rsid w:val="00434C0F"/>
    <w:rsid w:val="00434E18"/>
    <w:rsid w:val="00435281"/>
    <w:rsid w:val="00435776"/>
    <w:rsid w:val="004360EA"/>
    <w:rsid w:val="00436142"/>
    <w:rsid w:val="004361C9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0D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7B7"/>
    <w:rsid w:val="00454DA0"/>
    <w:rsid w:val="0045606A"/>
    <w:rsid w:val="0045671D"/>
    <w:rsid w:val="00456EE4"/>
    <w:rsid w:val="0045761A"/>
    <w:rsid w:val="00461F65"/>
    <w:rsid w:val="00462C7F"/>
    <w:rsid w:val="00462C91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7052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E05"/>
    <w:rsid w:val="0048227A"/>
    <w:rsid w:val="00482485"/>
    <w:rsid w:val="00482834"/>
    <w:rsid w:val="00482EB3"/>
    <w:rsid w:val="0048466B"/>
    <w:rsid w:val="00484B71"/>
    <w:rsid w:val="00484BAE"/>
    <w:rsid w:val="0048555B"/>
    <w:rsid w:val="004855DD"/>
    <w:rsid w:val="00485792"/>
    <w:rsid w:val="00485B6E"/>
    <w:rsid w:val="00486223"/>
    <w:rsid w:val="004862B2"/>
    <w:rsid w:val="004863C2"/>
    <w:rsid w:val="004865A2"/>
    <w:rsid w:val="00486609"/>
    <w:rsid w:val="004868AF"/>
    <w:rsid w:val="00486B93"/>
    <w:rsid w:val="00487221"/>
    <w:rsid w:val="00487E2C"/>
    <w:rsid w:val="00490C99"/>
    <w:rsid w:val="00491B75"/>
    <w:rsid w:val="00491DFA"/>
    <w:rsid w:val="0049313E"/>
    <w:rsid w:val="00493C61"/>
    <w:rsid w:val="00493F9B"/>
    <w:rsid w:val="00494555"/>
    <w:rsid w:val="004961D4"/>
    <w:rsid w:val="004964F3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5D16"/>
    <w:rsid w:val="004A6B33"/>
    <w:rsid w:val="004A6C3A"/>
    <w:rsid w:val="004A70F2"/>
    <w:rsid w:val="004B1E51"/>
    <w:rsid w:val="004B24F9"/>
    <w:rsid w:val="004B2597"/>
    <w:rsid w:val="004B2D67"/>
    <w:rsid w:val="004B352C"/>
    <w:rsid w:val="004B4500"/>
    <w:rsid w:val="004B48A2"/>
    <w:rsid w:val="004B4E77"/>
    <w:rsid w:val="004B4F1B"/>
    <w:rsid w:val="004B584E"/>
    <w:rsid w:val="004B59AC"/>
    <w:rsid w:val="004B5B32"/>
    <w:rsid w:val="004B5D23"/>
    <w:rsid w:val="004B6AB6"/>
    <w:rsid w:val="004B7B46"/>
    <w:rsid w:val="004B7DAB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265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FCE"/>
    <w:rsid w:val="004D025C"/>
    <w:rsid w:val="004D0265"/>
    <w:rsid w:val="004D055E"/>
    <w:rsid w:val="004D1646"/>
    <w:rsid w:val="004D1822"/>
    <w:rsid w:val="004D25FF"/>
    <w:rsid w:val="004D2918"/>
    <w:rsid w:val="004D2FF0"/>
    <w:rsid w:val="004D346E"/>
    <w:rsid w:val="004D362F"/>
    <w:rsid w:val="004D48F4"/>
    <w:rsid w:val="004D5024"/>
    <w:rsid w:val="004D5082"/>
    <w:rsid w:val="004D5580"/>
    <w:rsid w:val="004D5F7B"/>
    <w:rsid w:val="004D615C"/>
    <w:rsid w:val="004D6291"/>
    <w:rsid w:val="004D64B8"/>
    <w:rsid w:val="004D6735"/>
    <w:rsid w:val="004D7658"/>
    <w:rsid w:val="004E0490"/>
    <w:rsid w:val="004E097E"/>
    <w:rsid w:val="004E0DEA"/>
    <w:rsid w:val="004E1BFD"/>
    <w:rsid w:val="004E1E23"/>
    <w:rsid w:val="004E2D90"/>
    <w:rsid w:val="004E30BB"/>
    <w:rsid w:val="004E334E"/>
    <w:rsid w:val="004E37B2"/>
    <w:rsid w:val="004E3CFE"/>
    <w:rsid w:val="004E4068"/>
    <w:rsid w:val="004E433E"/>
    <w:rsid w:val="004E528C"/>
    <w:rsid w:val="004E566A"/>
    <w:rsid w:val="004E5C88"/>
    <w:rsid w:val="004E5D68"/>
    <w:rsid w:val="004E629A"/>
    <w:rsid w:val="004E6373"/>
    <w:rsid w:val="004E63F5"/>
    <w:rsid w:val="004E6544"/>
    <w:rsid w:val="004E66FF"/>
    <w:rsid w:val="004E6722"/>
    <w:rsid w:val="004E6991"/>
    <w:rsid w:val="004E743C"/>
    <w:rsid w:val="004F0925"/>
    <w:rsid w:val="004F14DC"/>
    <w:rsid w:val="004F1B12"/>
    <w:rsid w:val="004F21D3"/>
    <w:rsid w:val="004F2367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B00"/>
    <w:rsid w:val="004F7DE8"/>
    <w:rsid w:val="00500796"/>
    <w:rsid w:val="00500E2D"/>
    <w:rsid w:val="005016EE"/>
    <w:rsid w:val="00502C6C"/>
    <w:rsid w:val="005031A0"/>
    <w:rsid w:val="005035F9"/>
    <w:rsid w:val="00503B67"/>
    <w:rsid w:val="0050430A"/>
    <w:rsid w:val="0050437E"/>
    <w:rsid w:val="00504D14"/>
    <w:rsid w:val="00504E56"/>
    <w:rsid w:val="005051A5"/>
    <w:rsid w:val="00506A73"/>
    <w:rsid w:val="00506CF3"/>
    <w:rsid w:val="00507008"/>
    <w:rsid w:val="00507115"/>
    <w:rsid w:val="00507BD8"/>
    <w:rsid w:val="00507D67"/>
    <w:rsid w:val="0051054D"/>
    <w:rsid w:val="005109A2"/>
    <w:rsid w:val="00510CC7"/>
    <w:rsid w:val="005114CA"/>
    <w:rsid w:val="00511508"/>
    <w:rsid w:val="0051224C"/>
    <w:rsid w:val="00512F20"/>
    <w:rsid w:val="00512FE8"/>
    <w:rsid w:val="0051330E"/>
    <w:rsid w:val="00513AA3"/>
    <w:rsid w:val="00514524"/>
    <w:rsid w:val="00514A0D"/>
    <w:rsid w:val="0051504F"/>
    <w:rsid w:val="00515489"/>
    <w:rsid w:val="00515DB3"/>
    <w:rsid w:val="00517970"/>
    <w:rsid w:val="005200CF"/>
    <w:rsid w:val="00520B59"/>
    <w:rsid w:val="00520D38"/>
    <w:rsid w:val="00521764"/>
    <w:rsid w:val="00521ADC"/>
    <w:rsid w:val="00521BC1"/>
    <w:rsid w:val="0052396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E17"/>
    <w:rsid w:val="00531FB8"/>
    <w:rsid w:val="00532F6F"/>
    <w:rsid w:val="0053331D"/>
    <w:rsid w:val="0053353E"/>
    <w:rsid w:val="005341BB"/>
    <w:rsid w:val="0053447B"/>
    <w:rsid w:val="00534E02"/>
    <w:rsid w:val="0053520F"/>
    <w:rsid w:val="0053582C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6C4"/>
    <w:rsid w:val="005446F4"/>
    <w:rsid w:val="00544B03"/>
    <w:rsid w:val="00544F3D"/>
    <w:rsid w:val="005450FB"/>
    <w:rsid w:val="005452DD"/>
    <w:rsid w:val="00545B51"/>
    <w:rsid w:val="00546510"/>
    <w:rsid w:val="00546D63"/>
    <w:rsid w:val="00546F4B"/>
    <w:rsid w:val="00547872"/>
    <w:rsid w:val="00547DEE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40FC"/>
    <w:rsid w:val="0055414B"/>
    <w:rsid w:val="0055473B"/>
    <w:rsid w:val="00554C44"/>
    <w:rsid w:val="00554DF1"/>
    <w:rsid w:val="00554F25"/>
    <w:rsid w:val="0055556B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B15"/>
    <w:rsid w:val="00561DA6"/>
    <w:rsid w:val="00561DDA"/>
    <w:rsid w:val="0056202C"/>
    <w:rsid w:val="0056234F"/>
    <w:rsid w:val="00562A64"/>
    <w:rsid w:val="005630F9"/>
    <w:rsid w:val="00564B7B"/>
    <w:rsid w:val="00564BF0"/>
    <w:rsid w:val="005652C0"/>
    <w:rsid w:val="005653E7"/>
    <w:rsid w:val="005656CE"/>
    <w:rsid w:val="005660BA"/>
    <w:rsid w:val="005666D7"/>
    <w:rsid w:val="005673A7"/>
    <w:rsid w:val="005675AB"/>
    <w:rsid w:val="005679CF"/>
    <w:rsid w:val="005711D6"/>
    <w:rsid w:val="00571317"/>
    <w:rsid w:val="00573571"/>
    <w:rsid w:val="0057455C"/>
    <w:rsid w:val="00575441"/>
    <w:rsid w:val="00575495"/>
    <w:rsid w:val="00576804"/>
    <w:rsid w:val="005769C0"/>
    <w:rsid w:val="00576AEB"/>
    <w:rsid w:val="00577774"/>
    <w:rsid w:val="0058039F"/>
    <w:rsid w:val="00580427"/>
    <w:rsid w:val="00580801"/>
    <w:rsid w:val="00580F52"/>
    <w:rsid w:val="0058157E"/>
    <w:rsid w:val="00581E61"/>
    <w:rsid w:val="005820FB"/>
    <w:rsid w:val="005829DF"/>
    <w:rsid w:val="00582B3F"/>
    <w:rsid w:val="00582F28"/>
    <w:rsid w:val="00583834"/>
    <w:rsid w:val="00583EC8"/>
    <w:rsid w:val="00585639"/>
    <w:rsid w:val="00585A30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893"/>
    <w:rsid w:val="00592CCB"/>
    <w:rsid w:val="005930E1"/>
    <w:rsid w:val="00593121"/>
    <w:rsid w:val="005933D5"/>
    <w:rsid w:val="0059488E"/>
    <w:rsid w:val="00594BE8"/>
    <w:rsid w:val="00594C91"/>
    <w:rsid w:val="00594E38"/>
    <w:rsid w:val="00594E4E"/>
    <w:rsid w:val="0059515E"/>
    <w:rsid w:val="005957CC"/>
    <w:rsid w:val="00595CC8"/>
    <w:rsid w:val="0059693D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4FED"/>
    <w:rsid w:val="005A510B"/>
    <w:rsid w:val="005A51B3"/>
    <w:rsid w:val="005A56FF"/>
    <w:rsid w:val="005A5AE6"/>
    <w:rsid w:val="005A6248"/>
    <w:rsid w:val="005A6965"/>
    <w:rsid w:val="005A6F88"/>
    <w:rsid w:val="005A74F4"/>
    <w:rsid w:val="005A7BA3"/>
    <w:rsid w:val="005A7DAF"/>
    <w:rsid w:val="005B051A"/>
    <w:rsid w:val="005B069E"/>
    <w:rsid w:val="005B0965"/>
    <w:rsid w:val="005B0A5D"/>
    <w:rsid w:val="005B19A2"/>
    <w:rsid w:val="005B29A2"/>
    <w:rsid w:val="005B29BB"/>
    <w:rsid w:val="005B2C37"/>
    <w:rsid w:val="005B2C3D"/>
    <w:rsid w:val="005B2D99"/>
    <w:rsid w:val="005B3262"/>
    <w:rsid w:val="005B3342"/>
    <w:rsid w:val="005B3E2A"/>
    <w:rsid w:val="005B5519"/>
    <w:rsid w:val="005B6233"/>
    <w:rsid w:val="005B705A"/>
    <w:rsid w:val="005B7518"/>
    <w:rsid w:val="005C027F"/>
    <w:rsid w:val="005C02A3"/>
    <w:rsid w:val="005C045E"/>
    <w:rsid w:val="005C056D"/>
    <w:rsid w:val="005C0A6F"/>
    <w:rsid w:val="005C0E68"/>
    <w:rsid w:val="005C16E9"/>
    <w:rsid w:val="005C200A"/>
    <w:rsid w:val="005C2414"/>
    <w:rsid w:val="005C244A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72B3"/>
    <w:rsid w:val="005C7FDC"/>
    <w:rsid w:val="005D0188"/>
    <w:rsid w:val="005D0A50"/>
    <w:rsid w:val="005D0C10"/>
    <w:rsid w:val="005D0C5E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308"/>
    <w:rsid w:val="005D54BF"/>
    <w:rsid w:val="005D56A8"/>
    <w:rsid w:val="005D5824"/>
    <w:rsid w:val="005D5A9E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5636"/>
    <w:rsid w:val="005E5A2C"/>
    <w:rsid w:val="005E5D12"/>
    <w:rsid w:val="005E7D73"/>
    <w:rsid w:val="005F043A"/>
    <w:rsid w:val="005F04DD"/>
    <w:rsid w:val="005F0920"/>
    <w:rsid w:val="005F1E8C"/>
    <w:rsid w:val="005F2075"/>
    <w:rsid w:val="005F2282"/>
    <w:rsid w:val="005F2802"/>
    <w:rsid w:val="005F3E8F"/>
    <w:rsid w:val="005F422F"/>
    <w:rsid w:val="005F45F9"/>
    <w:rsid w:val="005F4A81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12F7"/>
    <w:rsid w:val="00601AE7"/>
    <w:rsid w:val="00601BA5"/>
    <w:rsid w:val="00602082"/>
    <w:rsid w:val="00602398"/>
    <w:rsid w:val="006025C8"/>
    <w:rsid w:val="00602AF5"/>
    <w:rsid w:val="00602CED"/>
    <w:rsid w:val="00602D05"/>
    <w:rsid w:val="00602F02"/>
    <w:rsid w:val="00604088"/>
    <w:rsid w:val="006048D3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3D4"/>
    <w:rsid w:val="00613436"/>
    <w:rsid w:val="00613631"/>
    <w:rsid w:val="00613EF4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347D"/>
    <w:rsid w:val="00623D53"/>
    <w:rsid w:val="00624687"/>
    <w:rsid w:val="0062486D"/>
    <w:rsid w:val="00624D88"/>
    <w:rsid w:val="006251CA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8"/>
    <w:rsid w:val="006336F8"/>
    <w:rsid w:val="006337B0"/>
    <w:rsid w:val="006337D9"/>
    <w:rsid w:val="0063382E"/>
    <w:rsid w:val="00633B7E"/>
    <w:rsid w:val="006347AC"/>
    <w:rsid w:val="0063513F"/>
    <w:rsid w:val="0063577F"/>
    <w:rsid w:val="00635AE3"/>
    <w:rsid w:val="00635C79"/>
    <w:rsid w:val="0063617C"/>
    <w:rsid w:val="00636593"/>
    <w:rsid w:val="00636B6D"/>
    <w:rsid w:val="00637005"/>
    <w:rsid w:val="006403FF"/>
    <w:rsid w:val="006408C7"/>
    <w:rsid w:val="00640F37"/>
    <w:rsid w:val="00640FCE"/>
    <w:rsid w:val="0064101F"/>
    <w:rsid w:val="00641159"/>
    <w:rsid w:val="006413CC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2F7"/>
    <w:rsid w:val="00646387"/>
    <w:rsid w:val="006468B8"/>
    <w:rsid w:val="00646E42"/>
    <w:rsid w:val="00647029"/>
    <w:rsid w:val="00647195"/>
    <w:rsid w:val="00650C7C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1C9"/>
    <w:rsid w:val="00655557"/>
    <w:rsid w:val="00655D18"/>
    <w:rsid w:val="00656031"/>
    <w:rsid w:val="0065647A"/>
    <w:rsid w:val="00656B1D"/>
    <w:rsid w:val="00656FFC"/>
    <w:rsid w:val="00657365"/>
    <w:rsid w:val="00657708"/>
    <w:rsid w:val="00661242"/>
    <w:rsid w:val="006615A1"/>
    <w:rsid w:val="0066202F"/>
    <w:rsid w:val="0066299E"/>
    <w:rsid w:val="00662BCB"/>
    <w:rsid w:val="00662FDF"/>
    <w:rsid w:val="006635A7"/>
    <w:rsid w:val="0066361A"/>
    <w:rsid w:val="00664184"/>
    <w:rsid w:val="00664547"/>
    <w:rsid w:val="00664F9D"/>
    <w:rsid w:val="006650C6"/>
    <w:rsid w:val="00666011"/>
    <w:rsid w:val="00666E69"/>
    <w:rsid w:val="0066714C"/>
    <w:rsid w:val="006671CC"/>
    <w:rsid w:val="00667323"/>
    <w:rsid w:val="0066776A"/>
    <w:rsid w:val="00667CEC"/>
    <w:rsid w:val="006705C9"/>
    <w:rsid w:val="0067062D"/>
    <w:rsid w:val="006708F6"/>
    <w:rsid w:val="00671483"/>
    <w:rsid w:val="0067172B"/>
    <w:rsid w:val="00671C2D"/>
    <w:rsid w:val="00671EE1"/>
    <w:rsid w:val="00672502"/>
    <w:rsid w:val="00672576"/>
    <w:rsid w:val="00672655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21CA"/>
    <w:rsid w:val="006825EC"/>
    <w:rsid w:val="00682ADD"/>
    <w:rsid w:val="00683871"/>
    <w:rsid w:val="006838AF"/>
    <w:rsid w:val="00684358"/>
    <w:rsid w:val="00685814"/>
    <w:rsid w:val="006859C8"/>
    <w:rsid w:val="006867AF"/>
    <w:rsid w:val="00686976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38F"/>
    <w:rsid w:val="006A17B6"/>
    <w:rsid w:val="006A1FCB"/>
    <w:rsid w:val="006A3086"/>
    <w:rsid w:val="006A32D8"/>
    <w:rsid w:val="006A3745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A7A13"/>
    <w:rsid w:val="006B2720"/>
    <w:rsid w:val="006B2E00"/>
    <w:rsid w:val="006B36AB"/>
    <w:rsid w:val="006B38A5"/>
    <w:rsid w:val="006B4302"/>
    <w:rsid w:val="006B46AF"/>
    <w:rsid w:val="006B57D8"/>
    <w:rsid w:val="006B699C"/>
    <w:rsid w:val="006B6A69"/>
    <w:rsid w:val="006B6CEF"/>
    <w:rsid w:val="006B6E56"/>
    <w:rsid w:val="006B72EA"/>
    <w:rsid w:val="006B75AA"/>
    <w:rsid w:val="006B75D4"/>
    <w:rsid w:val="006B770E"/>
    <w:rsid w:val="006B77A8"/>
    <w:rsid w:val="006B7A2B"/>
    <w:rsid w:val="006B7AC3"/>
    <w:rsid w:val="006B7F54"/>
    <w:rsid w:val="006C0336"/>
    <w:rsid w:val="006C05DE"/>
    <w:rsid w:val="006C14C8"/>
    <w:rsid w:val="006C2077"/>
    <w:rsid w:val="006C2598"/>
    <w:rsid w:val="006C2602"/>
    <w:rsid w:val="006C2673"/>
    <w:rsid w:val="006C293C"/>
    <w:rsid w:val="006C2BA8"/>
    <w:rsid w:val="006C2C6D"/>
    <w:rsid w:val="006C360B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97F"/>
    <w:rsid w:val="006D4126"/>
    <w:rsid w:val="006D4E1D"/>
    <w:rsid w:val="006D5266"/>
    <w:rsid w:val="006D560F"/>
    <w:rsid w:val="006D5729"/>
    <w:rsid w:val="006D57B6"/>
    <w:rsid w:val="006D5B00"/>
    <w:rsid w:val="006D67C4"/>
    <w:rsid w:val="006D6B70"/>
    <w:rsid w:val="006D7074"/>
    <w:rsid w:val="006D752E"/>
    <w:rsid w:val="006D7E79"/>
    <w:rsid w:val="006E0150"/>
    <w:rsid w:val="006E0C9F"/>
    <w:rsid w:val="006E1827"/>
    <w:rsid w:val="006E1A9A"/>
    <w:rsid w:val="006E1B16"/>
    <w:rsid w:val="006E1C5F"/>
    <w:rsid w:val="006E1FE3"/>
    <w:rsid w:val="006E2194"/>
    <w:rsid w:val="006E236B"/>
    <w:rsid w:val="006E243B"/>
    <w:rsid w:val="006E25AA"/>
    <w:rsid w:val="006E2B94"/>
    <w:rsid w:val="006E3163"/>
    <w:rsid w:val="006E3BB3"/>
    <w:rsid w:val="006E3FF3"/>
    <w:rsid w:val="006E40CE"/>
    <w:rsid w:val="006E4334"/>
    <w:rsid w:val="006E4C39"/>
    <w:rsid w:val="006E5CB2"/>
    <w:rsid w:val="006E6893"/>
    <w:rsid w:val="006E7DF3"/>
    <w:rsid w:val="006F0210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2F5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4E2E"/>
    <w:rsid w:val="00705CC4"/>
    <w:rsid w:val="00705DB0"/>
    <w:rsid w:val="0070624B"/>
    <w:rsid w:val="00706742"/>
    <w:rsid w:val="0070716C"/>
    <w:rsid w:val="0070749F"/>
    <w:rsid w:val="007079C5"/>
    <w:rsid w:val="00711541"/>
    <w:rsid w:val="007118D3"/>
    <w:rsid w:val="007119C6"/>
    <w:rsid w:val="00711CD9"/>
    <w:rsid w:val="00713155"/>
    <w:rsid w:val="0071376E"/>
    <w:rsid w:val="00713974"/>
    <w:rsid w:val="00713C94"/>
    <w:rsid w:val="00713E38"/>
    <w:rsid w:val="00714AB2"/>
    <w:rsid w:val="00714E83"/>
    <w:rsid w:val="00715110"/>
    <w:rsid w:val="007154C0"/>
    <w:rsid w:val="00715A84"/>
    <w:rsid w:val="00715AE5"/>
    <w:rsid w:val="00715B4E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22B"/>
    <w:rsid w:val="007247EB"/>
    <w:rsid w:val="007252B1"/>
    <w:rsid w:val="00725805"/>
    <w:rsid w:val="007267E8"/>
    <w:rsid w:val="007270E2"/>
    <w:rsid w:val="00727261"/>
    <w:rsid w:val="0072740E"/>
    <w:rsid w:val="00727C0C"/>
    <w:rsid w:val="0073024F"/>
    <w:rsid w:val="00730274"/>
    <w:rsid w:val="007303D0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0C2"/>
    <w:rsid w:val="007377A3"/>
    <w:rsid w:val="007404F2"/>
    <w:rsid w:val="00740547"/>
    <w:rsid w:val="00741BC3"/>
    <w:rsid w:val="007420C7"/>
    <w:rsid w:val="007422C3"/>
    <w:rsid w:val="007448E2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47DD5"/>
    <w:rsid w:val="00747F9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0DE"/>
    <w:rsid w:val="00752868"/>
    <w:rsid w:val="00753695"/>
    <w:rsid w:val="00753699"/>
    <w:rsid w:val="007543CA"/>
    <w:rsid w:val="007551DB"/>
    <w:rsid w:val="007552E4"/>
    <w:rsid w:val="0075598F"/>
    <w:rsid w:val="00755B6B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B71"/>
    <w:rsid w:val="00762232"/>
    <w:rsid w:val="007624C1"/>
    <w:rsid w:val="00762D1B"/>
    <w:rsid w:val="00762F54"/>
    <w:rsid w:val="00763BE6"/>
    <w:rsid w:val="00764492"/>
    <w:rsid w:val="007654D4"/>
    <w:rsid w:val="00765DA8"/>
    <w:rsid w:val="0076621E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669A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3D0"/>
    <w:rsid w:val="00782BCE"/>
    <w:rsid w:val="00783158"/>
    <w:rsid w:val="00783369"/>
    <w:rsid w:val="007834CF"/>
    <w:rsid w:val="007839BA"/>
    <w:rsid w:val="007843CD"/>
    <w:rsid w:val="00784964"/>
    <w:rsid w:val="00784AA6"/>
    <w:rsid w:val="00785137"/>
    <w:rsid w:val="00785C07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6E4"/>
    <w:rsid w:val="00792A7F"/>
    <w:rsid w:val="00794ACF"/>
    <w:rsid w:val="00794C00"/>
    <w:rsid w:val="00794D09"/>
    <w:rsid w:val="007954B9"/>
    <w:rsid w:val="007955AB"/>
    <w:rsid w:val="007959CC"/>
    <w:rsid w:val="00796FDF"/>
    <w:rsid w:val="0079736F"/>
    <w:rsid w:val="007A0461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6CB0"/>
    <w:rsid w:val="007A700A"/>
    <w:rsid w:val="007A7E71"/>
    <w:rsid w:val="007B031A"/>
    <w:rsid w:val="007B08ED"/>
    <w:rsid w:val="007B1146"/>
    <w:rsid w:val="007B1850"/>
    <w:rsid w:val="007B1AFA"/>
    <w:rsid w:val="007B27A7"/>
    <w:rsid w:val="007B293D"/>
    <w:rsid w:val="007B2B4D"/>
    <w:rsid w:val="007B4AC7"/>
    <w:rsid w:val="007B4CEF"/>
    <w:rsid w:val="007B5148"/>
    <w:rsid w:val="007B5593"/>
    <w:rsid w:val="007B636D"/>
    <w:rsid w:val="007B64E6"/>
    <w:rsid w:val="007B668A"/>
    <w:rsid w:val="007B7860"/>
    <w:rsid w:val="007B7C77"/>
    <w:rsid w:val="007B7DC3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BA1"/>
    <w:rsid w:val="007D40BA"/>
    <w:rsid w:val="007D41DF"/>
    <w:rsid w:val="007D4E2D"/>
    <w:rsid w:val="007D550C"/>
    <w:rsid w:val="007D55B4"/>
    <w:rsid w:val="007D56CD"/>
    <w:rsid w:val="007D5C3A"/>
    <w:rsid w:val="007D5EE9"/>
    <w:rsid w:val="007D628A"/>
    <w:rsid w:val="007D740C"/>
    <w:rsid w:val="007D79C1"/>
    <w:rsid w:val="007D7D2E"/>
    <w:rsid w:val="007E05B5"/>
    <w:rsid w:val="007E088B"/>
    <w:rsid w:val="007E098F"/>
    <w:rsid w:val="007E21E9"/>
    <w:rsid w:val="007E2216"/>
    <w:rsid w:val="007E2B33"/>
    <w:rsid w:val="007E328E"/>
    <w:rsid w:val="007E4706"/>
    <w:rsid w:val="007E4977"/>
    <w:rsid w:val="007E5542"/>
    <w:rsid w:val="007E5AE3"/>
    <w:rsid w:val="007E655F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9A5"/>
    <w:rsid w:val="007F4A1B"/>
    <w:rsid w:val="007F4AC9"/>
    <w:rsid w:val="007F54A7"/>
    <w:rsid w:val="007F5798"/>
    <w:rsid w:val="007F583A"/>
    <w:rsid w:val="007F6156"/>
    <w:rsid w:val="007F6B67"/>
    <w:rsid w:val="007F7004"/>
    <w:rsid w:val="007F7109"/>
    <w:rsid w:val="007F723E"/>
    <w:rsid w:val="007F7464"/>
    <w:rsid w:val="007F7810"/>
    <w:rsid w:val="007F7D44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3F76"/>
    <w:rsid w:val="008053CD"/>
    <w:rsid w:val="00805E80"/>
    <w:rsid w:val="00805FC2"/>
    <w:rsid w:val="008061A6"/>
    <w:rsid w:val="008065AB"/>
    <w:rsid w:val="00806864"/>
    <w:rsid w:val="00806BD3"/>
    <w:rsid w:val="00807288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2F99"/>
    <w:rsid w:val="00813935"/>
    <w:rsid w:val="00813EB0"/>
    <w:rsid w:val="00813F7C"/>
    <w:rsid w:val="008147E8"/>
    <w:rsid w:val="00814812"/>
    <w:rsid w:val="00814ABF"/>
    <w:rsid w:val="008150ED"/>
    <w:rsid w:val="0081538C"/>
    <w:rsid w:val="00815DAD"/>
    <w:rsid w:val="00815FBB"/>
    <w:rsid w:val="00816E25"/>
    <w:rsid w:val="00816EE5"/>
    <w:rsid w:val="008176B6"/>
    <w:rsid w:val="00817DC8"/>
    <w:rsid w:val="00822747"/>
    <w:rsid w:val="00822C30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5C27"/>
    <w:rsid w:val="00835E78"/>
    <w:rsid w:val="0083601C"/>
    <w:rsid w:val="00836D80"/>
    <w:rsid w:val="0083792D"/>
    <w:rsid w:val="008404B8"/>
    <w:rsid w:val="008424B2"/>
    <w:rsid w:val="008438E0"/>
    <w:rsid w:val="00843CBE"/>
    <w:rsid w:val="00843CC3"/>
    <w:rsid w:val="00845299"/>
    <w:rsid w:val="008456AD"/>
    <w:rsid w:val="00845947"/>
    <w:rsid w:val="0084613B"/>
    <w:rsid w:val="00847121"/>
    <w:rsid w:val="0084790C"/>
    <w:rsid w:val="00847B0D"/>
    <w:rsid w:val="00847C4F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23D0"/>
    <w:rsid w:val="008532AB"/>
    <w:rsid w:val="00853ABA"/>
    <w:rsid w:val="00853D5C"/>
    <w:rsid w:val="00853F63"/>
    <w:rsid w:val="00853FD5"/>
    <w:rsid w:val="00856893"/>
    <w:rsid w:val="00857B29"/>
    <w:rsid w:val="0086034C"/>
    <w:rsid w:val="008608DE"/>
    <w:rsid w:val="00861D75"/>
    <w:rsid w:val="00861FAD"/>
    <w:rsid w:val="008620E5"/>
    <w:rsid w:val="0086288A"/>
    <w:rsid w:val="00864C6B"/>
    <w:rsid w:val="00865EEA"/>
    <w:rsid w:val="00866225"/>
    <w:rsid w:val="008667C6"/>
    <w:rsid w:val="0086683E"/>
    <w:rsid w:val="008675A5"/>
    <w:rsid w:val="00867BCB"/>
    <w:rsid w:val="008703E0"/>
    <w:rsid w:val="0087057A"/>
    <w:rsid w:val="00870CA8"/>
    <w:rsid w:val="008715E3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BDB"/>
    <w:rsid w:val="008802ED"/>
    <w:rsid w:val="00880B4D"/>
    <w:rsid w:val="00880CB9"/>
    <w:rsid w:val="00880DC8"/>
    <w:rsid w:val="00881BD2"/>
    <w:rsid w:val="00881F18"/>
    <w:rsid w:val="00882BB6"/>
    <w:rsid w:val="0088425C"/>
    <w:rsid w:val="00884979"/>
    <w:rsid w:val="00885070"/>
    <w:rsid w:val="00885FE1"/>
    <w:rsid w:val="008863DC"/>
    <w:rsid w:val="008863E5"/>
    <w:rsid w:val="00887F61"/>
    <w:rsid w:val="00887F76"/>
    <w:rsid w:val="00890F0B"/>
    <w:rsid w:val="008910BC"/>
    <w:rsid w:val="00891109"/>
    <w:rsid w:val="00891325"/>
    <w:rsid w:val="008915ED"/>
    <w:rsid w:val="00891D5E"/>
    <w:rsid w:val="00892C89"/>
    <w:rsid w:val="008933DA"/>
    <w:rsid w:val="00893884"/>
    <w:rsid w:val="0089437D"/>
    <w:rsid w:val="00894B68"/>
    <w:rsid w:val="008956F5"/>
    <w:rsid w:val="00895D58"/>
    <w:rsid w:val="008962AE"/>
    <w:rsid w:val="008966F5"/>
    <w:rsid w:val="00896D74"/>
    <w:rsid w:val="0089708C"/>
    <w:rsid w:val="00897570"/>
    <w:rsid w:val="0089799E"/>
    <w:rsid w:val="00897B6C"/>
    <w:rsid w:val="008A06D8"/>
    <w:rsid w:val="008A07F1"/>
    <w:rsid w:val="008A1BA5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E19"/>
    <w:rsid w:val="008A538C"/>
    <w:rsid w:val="008A5CAA"/>
    <w:rsid w:val="008A5E0A"/>
    <w:rsid w:val="008A63DD"/>
    <w:rsid w:val="008A6DE4"/>
    <w:rsid w:val="008A73AF"/>
    <w:rsid w:val="008A7722"/>
    <w:rsid w:val="008A7AC7"/>
    <w:rsid w:val="008A7CE5"/>
    <w:rsid w:val="008A7D10"/>
    <w:rsid w:val="008A7DE9"/>
    <w:rsid w:val="008A7E36"/>
    <w:rsid w:val="008A7E8C"/>
    <w:rsid w:val="008A7EB8"/>
    <w:rsid w:val="008B0397"/>
    <w:rsid w:val="008B0414"/>
    <w:rsid w:val="008B0854"/>
    <w:rsid w:val="008B11C6"/>
    <w:rsid w:val="008B1659"/>
    <w:rsid w:val="008B1A56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41C"/>
    <w:rsid w:val="008C19D9"/>
    <w:rsid w:val="008C1EB1"/>
    <w:rsid w:val="008C1FFF"/>
    <w:rsid w:val="008C2193"/>
    <w:rsid w:val="008C238D"/>
    <w:rsid w:val="008C25B8"/>
    <w:rsid w:val="008C2E85"/>
    <w:rsid w:val="008C31E0"/>
    <w:rsid w:val="008C33EA"/>
    <w:rsid w:val="008C387E"/>
    <w:rsid w:val="008C3C78"/>
    <w:rsid w:val="008C3F95"/>
    <w:rsid w:val="008C40EB"/>
    <w:rsid w:val="008C4106"/>
    <w:rsid w:val="008C4B95"/>
    <w:rsid w:val="008C4BEB"/>
    <w:rsid w:val="008C54C8"/>
    <w:rsid w:val="008C5BE2"/>
    <w:rsid w:val="008C6B73"/>
    <w:rsid w:val="008C6CEF"/>
    <w:rsid w:val="008C71A8"/>
    <w:rsid w:val="008C7997"/>
    <w:rsid w:val="008C799E"/>
    <w:rsid w:val="008D0215"/>
    <w:rsid w:val="008D0F5E"/>
    <w:rsid w:val="008D101E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6710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C46"/>
    <w:rsid w:val="008E367C"/>
    <w:rsid w:val="008E5C13"/>
    <w:rsid w:val="008E5E16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670"/>
    <w:rsid w:val="008F5F77"/>
    <w:rsid w:val="008F66F9"/>
    <w:rsid w:val="008F673E"/>
    <w:rsid w:val="008F699D"/>
    <w:rsid w:val="008F6B3B"/>
    <w:rsid w:val="008F6EB3"/>
    <w:rsid w:val="008F7184"/>
    <w:rsid w:val="008F7C82"/>
    <w:rsid w:val="009001C4"/>
    <w:rsid w:val="00901820"/>
    <w:rsid w:val="0090197D"/>
    <w:rsid w:val="00901A03"/>
    <w:rsid w:val="00901BA1"/>
    <w:rsid w:val="0090249B"/>
    <w:rsid w:val="00902E98"/>
    <w:rsid w:val="00903139"/>
    <w:rsid w:val="00903334"/>
    <w:rsid w:val="00903791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777"/>
    <w:rsid w:val="00907A38"/>
    <w:rsid w:val="00907A45"/>
    <w:rsid w:val="00910B5D"/>
    <w:rsid w:val="00911486"/>
    <w:rsid w:val="0091151A"/>
    <w:rsid w:val="00912747"/>
    <w:rsid w:val="00913539"/>
    <w:rsid w:val="00913963"/>
    <w:rsid w:val="00913DE7"/>
    <w:rsid w:val="00914066"/>
    <w:rsid w:val="00914085"/>
    <w:rsid w:val="009140EB"/>
    <w:rsid w:val="00914196"/>
    <w:rsid w:val="00915015"/>
    <w:rsid w:val="0091585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E76"/>
    <w:rsid w:val="00924F89"/>
    <w:rsid w:val="0092574F"/>
    <w:rsid w:val="00926527"/>
    <w:rsid w:val="00926BFE"/>
    <w:rsid w:val="0092769E"/>
    <w:rsid w:val="009302A7"/>
    <w:rsid w:val="009308F8"/>
    <w:rsid w:val="0093142D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4666"/>
    <w:rsid w:val="009446C1"/>
    <w:rsid w:val="00944777"/>
    <w:rsid w:val="0094502A"/>
    <w:rsid w:val="00945604"/>
    <w:rsid w:val="00945E20"/>
    <w:rsid w:val="00945FAB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2E1C"/>
    <w:rsid w:val="009539BF"/>
    <w:rsid w:val="00953AFD"/>
    <w:rsid w:val="00954C98"/>
    <w:rsid w:val="00954CB0"/>
    <w:rsid w:val="0095564D"/>
    <w:rsid w:val="00955685"/>
    <w:rsid w:val="00955826"/>
    <w:rsid w:val="00955981"/>
    <w:rsid w:val="00955E6D"/>
    <w:rsid w:val="009561C8"/>
    <w:rsid w:val="00956A1C"/>
    <w:rsid w:val="00956C68"/>
    <w:rsid w:val="0095741D"/>
    <w:rsid w:val="00960759"/>
    <w:rsid w:val="00961864"/>
    <w:rsid w:val="00961DB0"/>
    <w:rsid w:val="009622A9"/>
    <w:rsid w:val="0096230D"/>
    <w:rsid w:val="009632BB"/>
    <w:rsid w:val="009641FC"/>
    <w:rsid w:val="009653E4"/>
    <w:rsid w:val="009659B6"/>
    <w:rsid w:val="00965DB7"/>
    <w:rsid w:val="0096610F"/>
    <w:rsid w:val="009665B9"/>
    <w:rsid w:val="00966983"/>
    <w:rsid w:val="009669E1"/>
    <w:rsid w:val="00966C6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7904"/>
    <w:rsid w:val="009779C2"/>
    <w:rsid w:val="00977E83"/>
    <w:rsid w:val="0098011B"/>
    <w:rsid w:val="009803DA"/>
    <w:rsid w:val="009805AC"/>
    <w:rsid w:val="00980BB9"/>
    <w:rsid w:val="0098139B"/>
    <w:rsid w:val="0098216F"/>
    <w:rsid w:val="00982884"/>
    <w:rsid w:val="00982926"/>
    <w:rsid w:val="0098293A"/>
    <w:rsid w:val="00982F5D"/>
    <w:rsid w:val="00983307"/>
    <w:rsid w:val="009833A8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BCB"/>
    <w:rsid w:val="00994E01"/>
    <w:rsid w:val="009966E8"/>
    <w:rsid w:val="0099711F"/>
    <w:rsid w:val="0099713C"/>
    <w:rsid w:val="009977A1"/>
    <w:rsid w:val="00997891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396F"/>
    <w:rsid w:val="009A52FD"/>
    <w:rsid w:val="009A53F4"/>
    <w:rsid w:val="009A602D"/>
    <w:rsid w:val="009A6260"/>
    <w:rsid w:val="009A6496"/>
    <w:rsid w:val="009A6D09"/>
    <w:rsid w:val="009A708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048"/>
    <w:rsid w:val="009B59E3"/>
    <w:rsid w:val="009B5EA3"/>
    <w:rsid w:val="009B623B"/>
    <w:rsid w:val="009B6586"/>
    <w:rsid w:val="009B67AE"/>
    <w:rsid w:val="009B7643"/>
    <w:rsid w:val="009B76CB"/>
    <w:rsid w:val="009B775F"/>
    <w:rsid w:val="009B789D"/>
    <w:rsid w:val="009B7911"/>
    <w:rsid w:val="009C0CF6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29"/>
    <w:rsid w:val="009D286A"/>
    <w:rsid w:val="009D2889"/>
    <w:rsid w:val="009D2C02"/>
    <w:rsid w:val="009D2F65"/>
    <w:rsid w:val="009D3310"/>
    <w:rsid w:val="009D4011"/>
    <w:rsid w:val="009D4159"/>
    <w:rsid w:val="009D4610"/>
    <w:rsid w:val="009D4DEF"/>
    <w:rsid w:val="009D53BE"/>
    <w:rsid w:val="009D60F5"/>
    <w:rsid w:val="009D64C3"/>
    <w:rsid w:val="009D666B"/>
    <w:rsid w:val="009D6B83"/>
    <w:rsid w:val="009D7812"/>
    <w:rsid w:val="009D7D9E"/>
    <w:rsid w:val="009E04CF"/>
    <w:rsid w:val="009E0A20"/>
    <w:rsid w:val="009E10B5"/>
    <w:rsid w:val="009E1260"/>
    <w:rsid w:val="009E1635"/>
    <w:rsid w:val="009E1DA7"/>
    <w:rsid w:val="009E1FEA"/>
    <w:rsid w:val="009E2AA8"/>
    <w:rsid w:val="009E2E14"/>
    <w:rsid w:val="009E2E58"/>
    <w:rsid w:val="009E3A91"/>
    <w:rsid w:val="009E4718"/>
    <w:rsid w:val="009E5B61"/>
    <w:rsid w:val="009E5C18"/>
    <w:rsid w:val="009E6151"/>
    <w:rsid w:val="009E6E29"/>
    <w:rsid w:val="009E6E67"/>
    <w:rsid w:val="009E6E8C"/>
    <w:rsid w:val="009E7D77"/>
    <w:rsid w:val="009F09BF"/>
    <w:rsid w:val="009F159E"/>
    <w:rsid w:val="009F2631"/>
    <w:rsid w:val="009F2720"/>
    <w:rsid w:val="009F290C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864"/>
    <w:rsid w:val="009F7B7D"/>
    <w:rsid w:val="00A00496"/>
    <w:rsid w:val="00A00AF6"/>
    <w:rsid w:val="00A01083"/>
    <w:rsid w:val="00A0191A"/>
    <w:rsid w:val="00A01E8A"/>
    <w:rsid w:val="00A020D5"/>
    <w:rsid w:val="00A02650"/>
    <w:rsid w:val="00A0285F"/>
    <w:rsid w:val="00A029B2"/>
    <w:rsid w:val="00A03E99"/>
    <w:rsid w:val="00A040A0"/>
    <w:rsid w:val="00A04232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0930"/>
    <w:rsid w:val="00A1106B"/>
    <w:rsid w:val="00A11741"/>
    <w:rsid w:val="00A11853"/>
    <w:rsid w:val="00A11DBD"/>
    <w:rsid w:val="00A12A4A"/>
    <w:rsid w:val="00A137EB"/>
    <w:rsid w:val="00A1391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E37"/>
    <w:rsid w:val="00A26F4C"/>
    <w:rsid w:val="00A278C6"/>
    <w:rsid w:val="00A316B8"/>
    <w:rsid w:val="00A316F2"/>
    <w:rsid w:val="00A31BDE"/>
    <w:rsid w:val="00A31F0F"/>
    <w:rsid w:val="00A31FD2"/>
    <w:rsid w:val="00A32719"/>
    <w:rsid w:val="00A33064"/>
    <w:rsid w:val="00A33178"/>
    <w:rsid w:val="00A3414B"/>
    <w:rsid w:val="00A3470D"/>
    <w:rsid w:val="00A34BF0"/>
    <w:rsid w:val="00A34C39"/>
    <w:rsid w:val="00A3530F"/>
    <w:rsid w:val="00A35819"/>
    <w:rsid w:val="00A3688D"/>
    <w:rsid w:val="00A36E00"/>
    <w:rsid w:val="00A371B9"/>
    <w:rsid w:val="00A379D7"/>
    <w:rsid w:val="00A4004F"/>
    <w:rsid w:val="00A40A25"/>
    <w:rsid w:val="00A40C1E"/>
    <w:rsid w:val="00A411D8"/>
    <w:rsid w:val="00A4173D"/>
    <w:rsid w:val="00A41F7B"/>
    <w:rsid w:val="00A42677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6E63"/>
    <w:rsid w:val="00A473B6"/>
    <w:rsid w:val="00A510A6"/>
    <w:rsid w:val="00A517AF"/>
    <w:rsid w:val="00A522C1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57EED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26A"/>
    <w:rsid w:val="00A826CF"/>
    <w:rsid w:val="00A827F1"/>
    <w:rsid w:val="00A82888"/>
    <w:rsid w:val="00A82DA4"/>
    <w:rsid w:val="00A82DD4"/>
    <w:rsid w:val="00A830C9"/>
    <w:rsid w:val="00A834FE"/>
    <w:rsid w:val="00A849CC"/>
    <w:rsid w:val="00A855AF"/>
    <w:rsid w:val="00A85C6A"/>
    <w:rsid w:val="00A85FC7"/>
    <w:rsid w:val="00A8695E"/>
    <w:rsid w:val="00A870F5"/>
    <w:rsid w:val="00A87173"/>
    <w:rsid w:val="00A878B8"/>
    <w:rsid w:val="00A87E08"/>
    <w:rsid w:val="00A87F84"/>
    <w:rsid w:val="00A90197"/>
    <w:rsid w:val="00A907B3"/>
    <w:rsid w:val="00A908E1"/>
    <w:rsid w:val="00A91519"/>
    <w:rsid w:val="00A9164E"/>
    <w:rsid w:val="00A91681"/>
    <w:rsid w:val="00A92A77"/>
    <w:rsid w:val="00A92BFA"/>
    <w:rsid w:val="00A92D9E"/>
    <w:rsid w:val="00A93161"/>
    <w:rsid w:val="00A9402C"/>
    <w:rsid w:val="00A94297"/>
    <w:rsid w:val="00A94891"/>
    <w:rsid w:val="00A94A2E"/>
    <w:rsid w:val="00A95E75"/>
    <w:rsid w:val="00A9701B"/>
    <w:rsid w:val="00A97624"/>
    <w:rsid w:val="00A97A3B"/>
    <w:rsid w:val="00AA06A8"/>
    <w:rsid w:val="00AA0AF6"/>
    <w:rsid w:val="00AA18CA"/>
    <w:rsid w:val="00AA2D50"/>
    <w:rsid w:val="00AA3B28"/>
    <w:rsid w:val="00AA3D9E"/>
    <w:rsid w:val="00AA454C"/>
    <w:rsid w:val="00AA45D9"/>
    <w:rsid w:val="00AA4B74"/>
    <w:rsid w:val="00AA5228"/>
    <w:rsid w:val="00AA5F17"/>
    <w:rsid w:val="00AA64D2"/>
    <w:rsid w:val="00AA6DD9"/>
    <w:rsid w:val="00AA7FA8"/>
    <w:rsid w:val="00AB04C1"/>
    <w:rsid w:val="00AB1E62"/>
    <w:rsid w:val="00AB25CA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8BA"/>
    <w:rsid w:val="00AB7A09"/>
    <w:rsid w:val="00AB7EDC"/>
    <w:rsid w:val="00AC016E"/>
    <w:rsid w:val="00AC1274"/>
    <w:rsid w:val="00AC14B9"/>
    <w:rsid w:val="00AC14D2"/>
    <w:rsid w:val="00AC2AB0"/>
    <w:rsid w:val="00AC2BAC"/>
    <w:rsid w:val="00AC3209"/>
    <w:rsid w:val="00AC34E6"/>
    <w:rsid w:val="00AC3D70"/>
    <w:rsid w:val="00AC4AE7"/>
    <w:rsid w:val="00AC537C"/>
    <w:rsid w:val="00AC5546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5926"/>
    <w:rsid w:val="00AD71B2"/>
    <w:rsid w:val="00AD7E5B"/>
    <w:rsid w:val="00AD7F0C"/>
    <w:rsid w:val="00AE0255"/>
    <w:rsid w:val="00AE0732"/>
    <w:rsid w:val="00AE16A3"/>
    <w:rsid w:val="00AE1A2F"/>
    <w:rsid w:val="00AE3B80"/>
    <w:rsid w:val="00AE3C41"/>
    <w:rsid w:val="00AE3C76"/>
    <w:rsid w:val="00AE41A4"/>
    <w:rsid w:val="00AE42B4"/>
    <w:rsid w:val="00AE46D4"/>
    <w:rsid w:val="00AE53DF"/>
    <w:rsid w:val="00AE57D8"/>
    <w:rsid w:val="00AE6337"/>
    <w:rsid w:val="00AE65F8"/>
    <w:rsid w:val="00AE669D"/>
    <w:rsid w:val="00AE66D7"/>
    <w:rsid w:val="00AE687A"/>
    <w:rsid w:val="00AE7194"/>
    <w:rsid w:val="00AE728E"/>
    <w:rsid w:val="00AE740B"/>
    <w:rsid w:val="00AE755D"/>
    <w:rsid w:val="00AE78D6"/>
    <w:rsid w:val="00AE7944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0CF"/>
    <w:rsid w:val="00AF3421"/>
    <w:rsid w:val="00AF3B84"/>
    <w:rsid w:val="00AF4963"/>
    <w:rsid w:val="00AF5220"/>
    <w:rsid w:val="00AF59F8"/>
    <w:rsid w:val="00AF5C8E"/>
    <w:rsid w:val="00AF670E"/>
    <w:rsid w:val="00AF71BF"/>
    <w:rsid w:val="00AF7422"/>
    <w:rsid w:val="00AF7F02"/>
    <w:rsid w:val="00B00758"/>
    <w:rsid w:val="00B00A95"/>
    <w:rsid w:val="00B01031"/>
    <w:rsid w:val="00B01201"/>
    <w:rsid w:val="00B01250"/>
    <w:rsid w:val="00B0143E"/>
    <w:rsid w:val="00B017D5"/>
    <w:rsid w:val="00B01BAD"/>
    <w:rsid w:val="00B02532"/>
    <w:rsid w:val="00B02F50"/>
    <w:rsid w:val="00B038D5"/>
    <w:rsid w:val="00B03BAE"/>
    <w:rsid w:val="00B03E63"/>
    <w:rsid w:val="00B044DC"/>
    <w:rsid w:val="00B04592"/>
    <w:rsid w:val="00B04BBB"/>
    <w:rsid w:val="00B04EE9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5A0"/>
    <w:rsid w:val="00B1572F"/>
    <w:rsid w:val="00B15EB1"/>
    <w:rsid w:val="00B1604D"/>
    <w:rsid w:val="00B16778"/>
    <w:rsid w:val="00B17839"/>
    <w:rsid w:val="00B17C35"/>
    <w:rsid w:val="00B17E6E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5C6"/>
    <w:rsid w:val="00B22B8D"/>
    <w:rsid w:val="00B22EA3"/>
    <w:rsid w:val="00B233E0"/>
    <w:rsid w:val="00B2340A"/>
    <w:rsid w:val="00B236A6"/>
    <w:rsid w:val="00B2392F"/>
    <w:rsid w:val="00B24971"/>
    <w:rsid w:val="00B258B1"/>
    <w:rsid w:val="00B25E83"/>
    <w:rsid w:val="00B25ED4"/>
    <w:rsid w:val="00B261CE"/>
    <w:rsid w:val="00B26676"/>
    <w:rsid w:val="00B26AD1"/>
    <w:rsid w:val="00B26CC6"/>
    <w:rsid w:val="00B27B82"/>
    <w:rsid w:val="00B27D92"/>
    <w:rsid w:val="00B30475"/>
    <w:rsid w:val="00B30DE4"/>
    <w:rsid w:val="00B31223"/>
    <w:rsid w:val="00B31530"/>
    <w:rsid w:val="00B3207B"/>
    <w:rsid w:val="00B3288E"/>
    <w:rsid w:val="00B33B44"/>
    <w:rsid w:val="00B33D8E"/>
    <w:rsid w:val="00B34180"/>
    <w:rsid w:val="00B3425F"/>
    <w:rsid w:val="00B3428A"/>
    <w:rsid w:val="00B34650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6AF"/>
    <w:rsid w:val="00B628AA"/>
    <w:rsid w:val="00B62FD8"/>
    <w:rsid w:val="00B6348C"/>
    <w:rsid w:val="00B643DC"/>
    <w:rsid w:val="00B64830"/>
    <w:rsid w:val="00B648B2"/>
    <w:rsid w:val="00B652DD"/>
    <w:rsid w:val="00B65309"/>
    <w:rsid w:val="00B65A14"/>
    <w:rsid w:val="00B65AE6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785"/>
    <w:rsid w:val="00B73B42"/>
    <w:rsid w:val="00B7402E"/>
    <w:rsid w:val="00B7548B"/>
    <w:rsid w:val="00B75610"/>
    <w:rsid w:val="00B75D8C"/>
    <w:rsid w:val="00B761CC"/>
    <w:rsid w:val="00B7634E"/>
    <w:rsid w:val="00B7667A"/>
    <w:rsid w:val="00B7683B"/>
    <w:rsid w:val="00B768F7"/>
    <w:rsid w:val="00B81120"/>
    <w:rsid w:val="00B8143C"/>
    <w:rsid w:val="00B81686"/>
    <w:rsid w:val="00B81ACF"/>
    <w:rsid w:val="00B81FB0"/>
    <w:rsid w:val="00B82955"/>
    <w:rsid w:val="00B829BE"/>
    <w:rsid w:val="00B82E01"/>
    <w:rsid w:val="00B8329D"/>
    <w:rsid w:val="00B832A2"/>
    <w:rsid w:val="00B8368A"/>
    <w:rsid w:val="00B8386A"/>
    <w:rsid w:val="00B83E51"/>
    <w:rsid w:val="00B83F8C"/>
    <w:rsid w:val="00B845BB"/>
    <w:rsid w:val="00B8487A"/>
    <w:rsid w:val="00B85593"/>
    <w:rsid w:val="00B8601B"/>
    <w:rsid w:val="00B86068"/>
    <w:rsid w:val="00B87657"/>
    <w:rsid w:val="00B8770A"/>
    <w:rsid w:val="00B87811"/>
    <w:rsid w:val="00B879BF"/>
    <w:rsid w:val="00B90E53"/>
    <w:rsid w:val="00B92FA6"/>
    <w:rsid w:val="00B9336A"/>
    <w:rsid w:val="00B93DE7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A69"/>
    <w:rsid w:val="00BA5BD6"/>
    <w:rsid w:val="00BA5DF5"/>
    <w:rsid w:val="00BA657D"/>
    <w:rsid w:val="00BA699A"/>
    <w:rsid w:val="00BA69F0"/>
    <w:rsid w:val="00BA7D9C"/>
    <w:rsid w:val="00BB005D"/>
    <w:rsid w:val="00BB0B76"/>
    <w:rsid w:val="00BB0C1B"/>
    <w:rsid w:val="00BB0F68"/>
    <w:rsid w:val="00BB284D"/>
    <w:rsid w:val="00BB2914"/>
    <w:rsid w:val="00BB2F21"/>
    <w:rsid w:val="00BB3082"/>
    <w:rsid w:val="00BB30AA"/>
    <w:rsid w:val="00BB3D65"/>
    <w:rsid w:val="00BB3EE5"/>
    <w:rsid w:val="00BB4535"/>
    <w:rsid w:val="00BB4BCD"/>
    <w:rsid w:val="00BB5072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3384"/>
    <w:rsid w:val="00BC358C"/>
    <w:rsid w:val="00BC3926"/>
    <w:rsid w:val="00BC427C"/>
    <w:rsid w:val="00BC4FC3"/>
    <w:rsid w:val="00BC5243"/>
    <w:rsid w:val="00BC56D7"/>
    <w:rsid w:val="00BC5982"/>
    <w:rsid w:val="00BC5E09"/>
    <w:rsid w:val="00BC5FA7"/>
    <w:rsid w:val="00BC69C1"/>
    <w:rsid w:val="00BC6AA9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D7B"/>
    <w:rsid w:val="00BD5445"/>
    <w:rsid w:val="00BD57F5"/>
    <w:rsid w:val="00BD5B4F"/>
    <w:rsid w:val="00BD5DC3"/>
    <w:rsid w:val="00BD63D3"/>
    <w:rsid w:val="00BD6723"/>
    <w:rsid w:val="00BD7122"/>
    <w:rsid w:val="00BD7ABA"/>
    <w:rsid w:val="00BE05E0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757"/>
    <w:rsid w:val="00C03ABB"/>
    <w:rsid w:val="00C03EA7"/>
    <w:rsid w:val="00C03F89"/>
    <w:rsid w:val="00C043BF"/>
    <w:rsid w:val="00C05080"/>
    <w:rsid w:val="00C0589B"/>
    <w:rsid w:val="00C0593B"/>
    <w:rsid w:val="00C05B02"/>
    <w:rsid w:val="00C05BCC"/>
    <w:rsid w:val="00C0613E"/>
    <w:rsid w:val="00C066C5"/>
    <w:rsid w:val="00C07AB9"/>
    <w:rsid w:val="00C1003C"/>
    <w:rsid w:val="00C10233"/>
    <w:rsid w:val="00C1029C"/>
    <w:rsid w:val="00C1047D"/>
    <w:rsid w:val="00C1095E"/>
    <w:rsid w:val="00C11157"/>
    <w:rsid w:val="00C111CA"/>
    <w:rsid w:val="00C11403"/>
    <w:rsid w:val="00C114B7"/>
    <w:rsid w:val="00C114CB"/>
    <w:rsid w:val="00C11884"/>
    <w:rsid w:val="00C11F9B"/>
    <w:rsid w:val="00C11FCF"/>
    <w:rsid w:val="00C127BD"/>
    <w:rsid w:val="00C13628"/>
    <w:rsid w:val="00C1390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0B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D7F"/>
    <w:rsid w:val="00C4243D"/>
    <w:rsid w:val="00C428ED"/>
    <w:rsid w:val="00C42EAC"/>
    <w:rsid w:val="00C4304E"/>
    <w:rsid w:val="00C43DC2"/>
    <w:rsid w:val="00C43FA8"/>
    <w:rsid w:val="00C44076"/>
    <w:rsid w:val="00C4416A"/>
    <w:rsid w:val="00C443B5"/>
    <w:rsid w:val="00C44440"/>
    <w:rsid w:val="00C445FE"/>
    <w:rsid w:val="00C44A56"/>
    <w:rsid w:val="00C44DD8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977"/>
    <w:rsid w:val="00C53E9E"/>
    <w:rsid w:val="00C5431A"/>
    <w:rsid w:val="00C54ABC"/>
    <w:rsid w:val="00C557B0"/>
    <w:rsid w:val="00C558DA"/>
    <w:rsid w:val="00C56987"/>
    <w:rsid w:val="00C56D17"/>
    <w:rsid w:val="00C5707A"/>
    <w:rsid w:val="00C573CA"/>
    <w:rsid w:val="00C57B3D"/>
    <w:rsid w:val="00C60767"/>
    <w:rsid w:val="00C60934"/>
    <w:rsid w:val="00C60FF6"/>
    <w:rsid w:val="00C6142A"/>
    <w:rsid w:val="00C61E37"/>
    <w:rsid w:val="00C6251D"/>
    <w:rsid w:val="00C6265E"/>
    <w:rsid w:val="00C62BAA"/>
    <w:rsid w:val="00C62E0E"/>
    <w:rsid w:val="00C63214"/>
    <w:rsid w:val="00C63254"/>
    <w:rsid w:val="00C63F39"/>
    <w:rsid w:val="00C64EC4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1B58"/>
    <w:rsid w:val="00C729ED"/>
    <w:rsid w:val="00C735C8"/>
    <w:rsid w:val="00C73E9E"/>
    <w:rsid w:val="00C7405C"/>
    <w:rsid w:val="00C74374"/>
    <w:rsid w:val="00C747D5"/>
    <w:rsid w:val="00C74907"/>
    <w:rsid w:val="00C74CF3"/>
    <w:rsid w:val="00C74DAF"/>
    <w:rsid w:val="00C75142"/>
    <w:rsid w:val="00C751B6"/>
    <w:rsid w:val="00C755F4"/>
    <w:rsid w:val="00C76271"/>
    <w:rsid w:val="00C772D5"/>
    <w:rsid w:val="00C7775F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581C"/>
    <w:rsid w:val="00C86CC3"/>
    <w:rsid w:val="00C87053"/>
    <w:rsid w:val="00C87703"/>
    <w:rsid w:val="00C87BF4"/>
    <w:rsid w:val="00C902B6"/>
    <w:rsid w:val="00C90625"/>
    <w:rsid w:val="00C90A47"/>
    <w:rsid w:val="00C91A6F"/>
    <w:rsid w:val="00C92C9A"/>
    <w:rsid w:val="00C92DDC"/>
    <w:rsid w:val="00C9301D"/>
    <w:rsid w:val="00C94009"/>
    <w:rsid w:val="00C9538F"/>
    <w:rsid w:val="00C955AB"/>
    <w:rsid w:val="00C963CE"/>
    <w:rsid w:val="00C97154"/>
    <w:rsid w:val="00C9765C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2C3"/>
    <w:rsid w:val="00CA773D"/>
    <w:rsid w:val="00CA7929"/>
    <w:rsid w:val="00CA7C3E"/>
    <w:rsid w:val="00CB02A0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54"/>
    <w:rsid w:val="00CB5472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769"/>
    <w:rsid w:val="00CC1AE9"/>
    <w:rsid w:val="00CC20AB"/>
    <w:rsid w:val="00CC2A39"/>
    <w:rsid w:val="00CC2C87"/>
    <w:rsid w:val="00CC3209"/>
    <w:rsid w:val="00CC3666"/>
    <w:rsid w:val="00CC384A"/>
    <w:rsid w:val="00CC3D96"/>
    <w:rsid w:val="00CC42AE"/>
    <w:rsid w:val="00CC4AE1"/>
    <w:rsid w:val="00CC4DA2"/>
    <w:rsid w:val="00CC4E4D"/>
    <w:rsid w:val="00CC4F2D"/>
    <w:rsid w:val="00CC5AA0"/>
    <w:rsid w:val="00CC5F9B"/>
    <w:rsid w:val="00CC62B6"/>
    <w:rsid w:val="00CC678B"/>
    <w:rsid w:val="00CC7906"/>
    <w:rsid w:val="00CC7989"/>
    <w:rsid w:val="00CC7AFA"/>
    <w:rsid w:val="00CC7C77"/>
    <w:rsid w:val="00CC7DC2"/>
    <w:rsid w:val="00CD12A9"/>
    <w:rsid w:val="00CD14FA"/>
    <w:rsid w:val="00CD174F"/>
    <w:rsid w:val="00CD27C9"/>
    <w:rsid w:val="00CD392B"/>
    <w:rsid w:val="00CD398C"/>
    <w:rsid w:val="00CD3C14"/>
    <w:rsid w:val="00CD3CFF"/>
    <w:rsid w:val="00CD3D62"/>
    <w:rsid w:val="00CD3E71"/>
    <w:rsid w:val="00CD441E"/>
    <w:rsid w:val="00CD49EB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733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6176"/>
    <w:rsid w:val="00CE6D9B"/>
    <w:rsid w:val="00CE6DCF"/>
    <w:rsid w:val="00CE70D8"/>
    <w:rsid w:val="00CE7CD7"/>
    <w:rsid w:val="00CF1038"/>
    <w:rsid w:val="00CF127C"/>
    <w:rsid w:val="00CF1A35"/>
    <w:rsid w:val="00CF1ED5"/>
    <w:rsid w:val="00CF2AF3"/>
    <w:rsid w:val="00CF2C69"/>
    <w:rsid w:val="00CF364A"/>
    <w:rsid w:val="00CF388A"/>
    <w:rsid w:val="00CF4382"/>
    <w:rsid w:val="00CF441C"/>
    <w:rsid w:val="00CF49A7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80E"/>
    <w:rsid w:val="00D03824"/>
    <w:rsid w:val="00D0462B"/>
    <w:rsid w:val="00D04AC0"/>
    <w:rsid w:val="00D04CB5"/>
    <w:rsid w:val="00D054D1"/>
    <w:rsid w:val="00D057B0"/>
    <w:rsid w:val="00D06306"/>
    <w:rsid w:val="00D065D6"/>
    <w:rsid w:val="00D06B3D"/>
    <w:rsid w:val="00D075DF"/>
    <w:rsid w:val="00D102E6"/>
    <w:rsid w:val="00D11887"/>
    <w:rsid w:val="00D1297B"/>
    <w:rsid w:val="00D12B77"/>
    <w:rsid w:val="00D12CFF"/>
    <w:rsid w:val="00D12ECF"/>
    <w:rsid w:val="00D13236"/>
    <w:rsid w:val="00D1361B"/>
    <w:rsid w:val="00D138EE"/>
    <w:rsid w:val="00D13950"/>
    <w:rsid w:val="00D13B49"/>
    <w:rsid w:val="00D13C86"/>
    <w:rsid w:val="00D13D3F"/>
    <w:rsid w:val="00D14619"/>
    <w:rsid w:val="00D147C2"/>
    <w:rsid w:val="00D149B0"/>
    <w:rsid w:val="00D14C80"/>
    <w:rsid w:val="00D14F00"/>
    <w:rsid w:val="00D15CA0"/>
    <w:rsid w:val="00D16CEA"/>
    <w:rsid w:val="00D17052"/>
    <w:rsid w:val="00D1713C"/>
    <w:rsid w:val="00D171AF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8D1"/>
    <w:rsid w:val="00D26BD9"/>
    <w:rsid w:val="00D26CA8"/>
    <w:rsid w:val="00D2741E"/>
    <w:rsid w:val="00D27658"/>
    <w:rsid w:val="00D3051A"/>
    <w:rsid w:val="00D30757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5651"/>
    <w:rsid w:val="00D364FC"/>
    <w:rsid w:val="00D373AF"/>
    <w:rsid w:val="00D37402"/>
    <w:rsid w:val="00D40CA7"/>
    <w:rsid w:val="00D40EEE"/>
    <w:rsid w:val="00D410B3"/>
    <w:rsid w:val="00D41680"/>
    <w:rsid w:val="00D41F2A"/>
    <w:rsid w:val="00D4292A"/>
    <w:rsid w:val="00D42C07"/>
    <w:rsid w:val="00D43358"/>
    <w:rsid w:val="00D433DE"/>
    <w:rsid w:val="00D440BD"/>
    <w:rsid w:val="00D44884"/>
    <w:rsid w:val="00D44BE4"/>
    <w:rsid w:val="00D44E7B"/>
    <w:rsid w:val="00D45206"/>
    <w:rsid w:val="00D453E6"/>
    <w:rsid w:val="00D45583"/>
    <w:rsid w:val="00D45B80"/>
    <w:rsid w:val="00D461EA"/>
    <w:rsid w:val="00D46639"/>
    <w:rsid w:val="00D50276"/>
    <w:rsid w:val="00D50526"/>
    <w:rsid w:val="00D50A1B"/>
    <w:rsid w:val="00D50F5F"/>
    <w:rsid w:val="00D51570"/>
    <w:rsid w:val="00D515EA"/>
    <w:rsid w:val="00D5260E"/>
    <w:rsid w:val="00D52F83"/>
    <w:rsid w:val="00D5337B"/>
    <w:rsid w:val="00D54391"/>
    <w:rsid w:val="00D54980"/>
    <w:rsid w:val="00D552DC"/>
    <w:rsid w:val="00D554FC"/>
    <w:rsid w:val="00D555DB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37B5"/>
    <w:rsid w:val="00D6403A"/>
    <w:rsid w:val="00D6487E"/>
    <w:rsid w:val="00D66646"/>
    <w:rsid w:val="00D6668B"/>
    <w:rsid w:val="00D66EDC"/>
    <w:rsid w:val="00D670D8"/>
    <w:rsid w:val="00D671A4"/>
    <w:rsid w:val="00D679C9"/>
    <w:rsid w:val="00D7049C"/>
    <w:rsid w:val="00D7112D"/>
    <w:rsid w:val="00D71654"/>
    <w:rsid w:val="00D7174D"/>
    <w:rsid w:val="00D72700"/>
    <w:rsid w:val="00D73395"/>
    <w:rsid w:val="00D7339A"/>
    <w:rsid w:val="00D7344B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DAC"/>
    <w:rsid w:val="00D777C0"/>
    <w:rsid w:val="00D7798C"/>
    <w:rsid w:val="00D80588"/>
    <w:rsid w:val="00D80981"/>
    <w:rsid w:val="00D80CF5"/>
    <w:rsid w:val="00D80D6C"/>
    <w:rsid w:val="00D81509"/>
    <w:rsid w:val="00D81919"/>
    <w:rsid w:val="00D81EA5"/>
    <w:rsid w:val="00D821C4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50FE"/>
    <w:rsid w:val="00D868B6"/>
    <w:rsid w:val="00D86E23"/>
    <w:rsid w:val="00D87344"/>
    <w:rsid w:val="00D87D69"/>
    <w:rsid w:val="00D87E4E"/>
    <w:rsid w:val="00D87F2C"/>
    <w:rsid w:val="00D9081E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4F6"/>
    <w:rsid w:val="00D946BD"/>
    <w:rsid w:val="00D94908"/>
    <w:rsid w:val="00D94A4A"/>
    <w:rsid w:val="00D94A79"/>
    <w:rsid w:val="00D94D6F"/>
    <w:rsid w:val="00D95913"/>
    <w:rsid w:val="00D9683D"/>
    <w:rsid w:val="00D97173"/>
    <w:rsid w:val="00D9736A"/>
    <w:rsid w:val="00D97B02"/>
    <w:rsid w:val="00D97E41"/>
    <w:rsid w:val="00DA04C8"/>
    <w:rsid w:val="00DA1DF4"/>
    <w:rsid w:val="00DA1EAA"/>
    <w:rsid w:val="00DA20AE"/>
    <w:rsid w:val="00DA2DF3"/>
    <w:rsid w:val="00DA36C1"/>
    <w:rsid w:val="00DA43D6"/>
    <w:rsid w:val="00DA4476"/>
    <w:rsid w:val="00DA4981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2F1A"/>
    <w:rsid w:val="00DB34AF"/>
    <w:rsid w:val="00DB365E"/>
    <w:rsid w:val="00DB3EC3"/>
    <w:rsid w:val="00DB45A2"/>
    <w:rsid w:val="00DB46FC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76"/>
    <w:rsid w:val="00DC2BF6"/>
    <w:rsid w:val="00DC2C24"/>
    <w:rsid w:val="00DC3101"/>
    <w:rsid w:val="00DC33A7"/>
    <w:rsid w:val="00DC3788"/>
    <w:rsid w:val="00DC5290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769"/>
    <w:rsid w:val="00DD3CE2"/>
    <w:rsid w:val="00DD3F95"/>
    <w:rsid w:val="00DD49AC"/>
    <w:rsid w:val="00DD50EC"/>
    <w:rsid w:val="00DD543D"/>
    <w:rsid w:val="00DD5868"/>
    <w:rsid w:val="00DD6492"/>
    <w:rsid w:val="00DD67AB"/>
    <w:rsid w:val="00DD67F3"/>
    <w:rsid w:val="00DD6B8F"/>
    <w:rsid w:val="00DD7679"/>
    <w:rsid w:val="00DD7AB3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39E1"/>
    <w:rsid w:val="00DE3A73"/>
    <w:rsid w:val="00DE475D"/>
    <w:rsid w:val="00DE5A44"/>
    <w:rsid w:val="00DF04DD"/>
    <w:rsid w:val="00DF117E"/>
    <w:rsid w:val="00DF13FB"/>
    <w:rsid w:val="00DF1846"/>
    <w:rsid w:val="00DF195D"/>
    <w:rsid w:val="00DF219F"/>
    <w:rsid w:val="00DF2882"/>
    <w:rsid w:val="00DF2B9C"/>
    <w:rsid w:val="00DF2E59"/>
    <w:rsid w:val="00DF31A4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832"/>
    <w:rsid w:val="00DF7A4F"/>
    <w:rsid w:val="00E003A2"/>
    <w:rsid w:val="00E01F1B"/>
    <w:rsid w:val="00E02509"/>
    <w:rsid w:val="00E02567"/>
    <w:rsid w:val="00E04155"/>
    <w:rsid w:val="00E049C9"/>
    <w:rsid w:val="00E0552C"/>
    <w:rsid w:val="00E057DA"/>
    <w:rsid w:val="00E059B8"/>
    <w:rsid w:val="00E05C1A"/>
    <w:rsid w:val="00E05DF4"/>
    <w:rsid w:val="00E0707B"/>
    <w:rsid w:val="00E07ACC"/>
    <w:rsid w:val="00E07C2A"/>
    <w:rsid w:val="00E116DD"/>
    <w:rsid w:val="00E11A8E"/>
    <w:rsid w:val="00E11B52"/>
    <w:rsid w:val="00E12134"/>
    <w:rsid w:val="00E12210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482"/>
    <w:rsid w:val="00E23178"/>
    <w:rsid w:val="00E238FD"/>
    <w:rsid w:val="00E2425F"/>
    <w:rsid w:val="00E2497E"/>
    <w:rsid w:val="00E24D30"/>
    <w:rsid w:val="00E24EA0"/>
    <w:rsid w:val="00E250E5"/>
    <w:rsid w:val="00E2520F"/>
    <w:rsid w:val="00E25C02"/>
    <w:rsid w:val="00E25DE6"/>
    <w:rsid w:val="00E25EC5"/>
    <w:rsid w:val="00E26890"/>
    <w:rsid w:val="00E27293"/>
    <w:rsid w:val="00E27783"/>
    <w:rsid w:val="00E27A22"/>
    <w:rsid w:val="00E27A3C"/>
    <w:rsid w:val="00E3032C"/>
    <w:rsid w:val="00E309A9"/>
    <w:rsid w:val="00E30C05"/>
    <w:rsid w:val="00E30DF0"/>
    <w:rsid w:val="00E3107B"/>
    <w:rsid w:val="00E3135A"/>
    <w:rsid w:val="00E31388"/>
    <w:rsid w:val="00E316A5"/>
    <w:rsid w:val="00E318AE"/>
    <w:rsid w:val="00E31AC8"/>
    <w:rsid w:val="00E32643"/>
    <w:rsid w:val="00E33312"/>
    <w:rsid w:val="00E34787"/>
    <w:rsid w:val="00E35AF3"/>
    <w:rsid w:val="00E36DC1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353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9AD"/>
    <w:rsid w:val="00E74A35"/>
    <w:rsid w:val="00E74ABE"/>
    <w:rsid w:val="00E75B0C"/>
    <w:rsid w:val="00E76367"/>
    <w:rsid w:val="00E7659C"/>
    <w:rsid w:val="00E76921"/>
    <w:rsid w:val="00E76E4C"/>
    <w:rsid w:val="00E76EC8"/>
    <w:rsid w:val="00E77850"/>
    <w:rsid w:val="00E77DF6"/>
    <w:rsid w:val="00E805DC"/>
    <w:rsid w:val="00E805E6"/>
    <w:rsid w:val="00E8064B"/>
    <w:rsid w:val="00E80DC5"/>
    <w:rsid w:val="00E8156F"/>
    <w:rsid w:val="00E831AA"/>
    <w:rsid w:val="00E83360"/>
    <w:rsid w:val="00E835BD"/>
    <w:rsid w:val="00E83737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680D"/>
    <w:rsid w:val="00EA78AC"/>
    <w:rsid w:val="00EA78FD"/>
    <w:rsid w:val="00EA7AED"/>
    <w:rsid w:val="00EA7CE3"/>
    <w:rsid w:val="00EA7F74"/>
    <w:rsid w:val="00EB0285"/>
    <w:rsid w:val="00EB0F88"/>
    <w:rsid w:val="00EB1F9A"/>
    <w:rsid w:val="00EB2EB9"/>
    <w:rsid w:val="00EB427C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D51"/>
    <w:rsid w:val="00EC240B"/>
    <w:rsid w:val="00EC29C0"/>
    <w:rsid w:val="00EC35D9"/>
    <w:rsid w:val="00EC35EF"/>
    <w:rsid w:val="00EC3814"/>
    <w:rsid w:val="00EC3BFD"/>
    <w:rsid w:val="00EC3F0E"/>
    <w:rsid w:val="00EC45B3"/>
    <w:rsid w:val="00EC47E9"/>
    <w:rsid w:val="00EC5D3E"/>
    <w:rsid w:val="00EC6586"/>
    <w:rsid w:val="00EC6E08"/>
    <w:rsid w:val="00EC7167"/>
    <w:rsid w:val="00EC753A"/>
    <w:rsid w:val="00ED0063"/>
    <w:rsid w:val="00ED0276"/>
    <w:rsid w:val="00ED0888"/>
    <w:rsid w:val="00ED1AA4"/>
    <w:rsid w:val="00ED1CA1"/>
    <w:rsid w:val="00ED237C"/>
    <w:rsid w:val="00ED3223"/>
    <w:rsid w:val="00ED3A19"/>
    <w:rsid w:val="00ED3F24"/>
    <w:rsid w:val="00ED658C"/>
    <w:rsid w:val="00ED680C"/>
    <w:rsid w:val="00ED6CF2"/>
    <w:rsid w:val="00ED7229"/>
    <w:rsid w:val="00EE0432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4CD8"/>
    <w:rsid w:val="00EE61F7"/>
    <w:rsid w:val="00EE65FA"/>
    <w:rsid w:val="00EE6C2E"/>
    <w:rsid w:val="00EE7327"/>
    <w:rsid w:val="00EE7430"/>
    <w:rsid w:val="00EE7B5D"/>
    <w:rsid w:val="00EE7E8D"/>
    <w:rsid w:val="00EF0061"/>
    <w:rsid w:val="00EF080A"/>
    <w:rsid w:val="00EF1883"/>
    <w:rsid w:val="00EF2147"/>
    <w:rsid w:val="00EF2294"/>
    <w:rsid w:val="00EF295D"/>
    <w:rsid w:val="00EF2A05"/>
    <w:rsid w:val="00EF2E44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B1B"/>
    <w:rsid w:val="00EF7F05"/>
    <w:rsid w:val="00F015C6"/>
    <w:rsid w:val="00F01CF6"/>
    <w:rsid w:val="00F01CFB"/>
    <w:rsid w:val="00F02302"/>
    <w:rsid w:val="00F026DD"/>
    <w:rsid w:val="00F03CCD"/>
    <w:rsid w:val="00F043F2"/>
    <w:rsid w:val="00F04727"/>
    <w:rsid w:val="00F050E8"/>
    <w:rsid w:val="00F065EC"/>
    <w:rsid w:val="00F06C2A"/>
    <w:rsid w:val="00F07024"/>
    <w:rsid w:val="00F1022B"/>
    <w:rsid w:val="00F10308"/>
    <w:rsid w:val="00F10B0D"/>
    <w:rsid w:val="00F11BDF"/>
    <w:rsid w:val="00F120C5"/>
    <w:rsid w:val="00F1269C"/>
    <w:rsid w:val="00F12AAB"/>
    <w:rsid w:val="00F134EA"/>
    <w:rsid w:val="00F136DE"/>
    <w:rsid w:val="00F13D85"/>
    <w:rsid w:val="00F14399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474"/>
    <w:rsid w:val="00F21DE0"/>
    <w:rsid w:val="00F223A8"/>
    <w:rsid w:val="00F225D4"/>
    <w:rsid w:val="00F22727"/>
    <w:rsid w:val="00F22742"/>
    <w:rsid w:val="00F22CAA"/>
    <w:rsid w:val="00F22FDE"/>
    <w:rsid w:val="00F2328D"/>
    <w:rsid w:val="00F232A9"/>
    <w:rsid w:val="00F235F1"/>
    <w:rsid w:val="00F23BD3"/>
    <w:rsid w:val="00F23D92"/>
    <w:rsid w:val="00F24159"/>
    <w:rsid w:val="00F24453"/>
    <w:rsid w:val="00F25349"/>
    <w:rsid w:val="00F257D2"/>
    <w:rsid w:val="00F25C43"/>
    <w:rsid w:val="00F25DD6"/>
    <w:rsid w:val="00F25FAA"/>
    <w:rsid w:val="00F269D9"/>
    <w:rsid w:val="00F26D62"/>
    <w:rsid w:val="00F273BA"/>
    <w:rsid w:val="00F273CD"/>
    <w:rsid w:val="00F279B2"/>
    <w:rsid w:val="00F30385"/>
    <w:rsid w:val="00F30A0C"/>
    <w:rsid w:val="00F30F1F"/>
    <w:rsid w:val="00F3156C"/>
    <w:rsid w:val="00F31A81"/>
    <w:rsid w:val="00F31BD3"/>
    <w:rsid w:val="00F3201F"/>
    <w:rsid w:val="00F326C6"/>
    <w:rsid w:val="00F332E3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5D02"/>
    <w:rsid w:val="00F3607B"/>
    <w:rsid w:val="00F364F3"/>
    <w:rsid w:val="00F36828"/>
    <w:rsid w:val="00F368C0"/>
    <w:rsid w:val="00F36E20"/>
    <w:rsid w:val="00F3715C"/>
    <w:rsid w:val="00F371CD"/>
    <w:rsid w:val="00F408E7"/>
    <w:rsid w:val="00F4097D"/>
    <w:rsid w:val="00F410CD"/>
    <w:rsid w:val="00F41A03"/>
    <w:rsid w:val="00F41E5B"/>
    <w:rsid w:val="00F4250F"/>
    <w:rsid w:val="00F4261D"/>
    <w:rsid w:val="00F42FCD"/>
    <w:rsid w:val="00F430AB"/>
    <w:rsid w:val="00F433B5"/>
    <w:rsid w:val="00F439F1"/>
    <w:rsid w:val="00F447DC"/>
    <w:rsid w:val="00F44956"/>
    <w:rsid w:val="00F4583F"/>
    <w:rsid w:val="00F45EEB"/>
    <w:rsid w:val="00F45F58"/>
    <w:rsid w:val="00F46742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8F8"/>
    <w:rsid w:val="00F54A4A"/>
    <w:rsid w:val="00F562B8"/>
    <w:rsid w:val="00F56376"/>
    <w:rsid w:val="00F56825"/>
    <w:rsid w:val="00F56D07"/>
    <w:rsid w:val="00F57075"/>
    <w:rsid w:val="00F57299"/>
    <w:rsid w:val="00F574EC"/>
    <w:rsid w:val="00F57537"/>
    <w:rsid w:val="00F575AB"/>
    <w:rsid w:val="00F60548"/>
    <w:rsid w:val="00F61BDC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B06"/>
    <w:rsid w:val="00F70DD5"/>
    <w:rsid w:val="00F70F50"/>
    <w:rsid w:val="00F70FA3"/>
    <w:rsid w:val="00F70FE7"/>
    <w:rsid w:val="00F716E8"/>
    <w:rsid w:val="00F71CA0"/>
    <w:rsid w:val="00F721A1"/>
    <w:rsid w:val="00F73217"/>
    <w:rsid w:val="00F745A8"/>
    <w:rsid w:val="00F74BA7"/>
    <w:rsid w:val="00F751B2"/>
    <w:rsid w:val="00F75FF6"/>
    <w:rsid w:val="00F7664C"/>
    <w:rsid w:val="00F76674"/>
    <w:rsid w:val="00F76766"/>
    <w:rsid w:val="00F76C60"/>
    <w:rsid w:val="00F77826"/>
    <w:rsid w:val="00F7799C"/>
    <w:rsid w:val="00F779F1"/>
    <w:rsid w:val="00F77B72"/>
    <w:rsid w:val="00F802A5"/>
    <w:rsid w:val="00F813C0"/>
    <w:rsid w:val="00F8193F"/>
    <w:rsid w:val="00F81AAF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3B0"/>
    <w:rsid w:val="00F86F8A"/>
    <w:rsid w:val="00F87484"/>
    <w:rsid w:val="00F8779D"/>
    <w:rsid w:val="00F90FDE"/>
    <w:rsid w:val="00F92CED"/>
    <w:rsid w:val="00F92E30"/>
    <w:rsid w:val="00F93924"/>
    <w:rsid w:val="00F939A3"/>
    <w:rsid w:val="00F93EEA"/>
    <w:rsid w:val="00F9472C"/>
    <w:rsid w:val="00F94B96"/>
    <w:rsid w:val="00F94E41"/>
    <w:rsid w:val="00F94EB2"/>
    <w:rsid w:val="00F9590F"/>
    <w:rsid w:val="00F95A44"/>
    <w:rsid w:val="00F96AA7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01C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44C"/>
    <w:rsid w:val="00FB54A7"/>
    <w:rsid w:val="00FB5516"/>
    <w:rsid w:val="00FB61DC"/>
    <w:rsid w:val="00FB6F87"/>
    <w:rsid w:val="00FB700F"/>
    <w:rsid w:val="00FB715C"/>
    <w:rsid w:val="00FB7DBE"/>
    <w:rsid w:val="00FC06B9"/>
    <w:rsid w:val="00FC10E5"/>
    <w:rsid w:val="00FC14C1"/>
    <w:rsid w:val="00FC1B5B"/>
    <w:rsid w:val="00FC2EC8"/>
    <w:rsid w:val="00FC354F"/>
    <w:rsid w:val="00FC362B"/>
    <w:rsid w:val="00FC5815"/>
    <w:rsid w:val="00FC5E0A"/>
    <w:rsid w:val="00FC605E"/>
    <w:rsid w:val="00FC65FD"/>
    <w:rsid w:val="00FC6970"/>
    <w:rsid w:val="00FC6C2D"/>
    <w:rsid w:val="00FC7263"/>
    <w:rsid w:val="00FC78B4"/>
    <w:rsid w:val="00FD020A"/>
    <w:rsid w:val="00FD04E9"/>
    <w:rsid w:val="00FD2EA2"/>
    <w:rsid w:val="00FD3C2B"/>
    <w:rsid w:val="00FD45BE"/>
    <w:rsid w:val="00FD49BE"/>
    <w:rsid w:val="00FD59BE"/>
    <w:rsid w:val="00FD5F4B"/>
    <w:rsid w:val="00FD602E"/>
    <w:rsid w:val="00FD68F8"/>
    <w:rsid w:val="00FD6B6B"/>
    <w:rsid w:val="00FE0055"/>
    <w:rsid w:val="00FE0D13"/>
    <w:rsid w:val="00FE1190"/>
    <w:rsid w:val="00FE1271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F011E"/>
    <w:rsid w:val="00FF0764"/>
    <w:rsid w:val="00FF0D94"/>
    <w:rsid w:val="00FF0F9D"/>
    <w:rsid w:val="00FF2DFD"/>
    <w:rsid w:val="00FF3FE7"/>
    <w:rsid w:val="00FF45B6"/>
    <w:rsid w:val="00FF48CC"/>
    <w:rsid w:val="00FF55DB"/>
    <w:rsid w:val="00FF5A9A"/>
    <w:rsid w:val="00FF6004"/>
    <w:rsid w:val="00FF630A"/>
    <w:rsid w:val="00FF65D7"/>
    <w:rsid w:val="00FF6946"/>
    <w:rsid w:val="00FF6D21"/>
    <w:rsid w:val="00FF6DB3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1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  <w:pPr>
      <w:numPr>
        <w:numId w:val="8"/>
      </w:numPr>
    </w:pPr>
  </w:style>
  <w:style w:type="numbering" w:customStyle="1" w:styleId="WW8Num3312">
    <w:name w:val="WW8Num3312"/>
    <w:rsid w:val="00D9683D"/>
    <w:pPr>
      <w:numPr>
        <w:numId w:val="9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0"/>
      </w:numPr>
    </w:pPr>
  </w:style>
  <w:style w:type="numbering" w:styleId="111111">
    <w:name w:val="Outline List 2"/>
    <w:basedOn w:val="Bezlisty"/>
    <w:unhideWhenUsed/>
    <w:rsid w:val="00F85C15"/>
    <w:pPr>
      <w:numPr>
        <w:numId w:val="18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5"/>
      </w:numPr>
    </w:pPr>
  </w:style>
  <w:style w:type="numbering" w:customStyle="1" w:styleId="Styl2">
    <w:name w:val="Styl2"/>
    <w:uiPriority w:val="99"/>
    <w:rsid w:val="00A870F5"/>
    <w:pPr>
      <w:numPr>
        <w:numId w:val="16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19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3"/>
      </w:numPr>
    </w:pPr>
  </w:style>
  <w:style w:type="numbering" w:customStyle="1" w:styleId="Styl4">
    <w:name w:val="Styl4"/>
    <w:uiPriority w:val="99"/>
    <w:rsid w:val="002624E2"/>
    <w:pPr>
      <w:numPr>
        <w:numId w:val="24"/>
      </w:numPr>
    </w:pPr>
  </w:style>
  <w:style w:type="numbering" w:customStyle="1" w:styleId="Styl6">
    <w:name w:val="Styl6"/>
    <w:uiPriority w:val="99"/>
    <w:rsid w:val="003322DA"/>
    <w:pPr>
      <w:numPr>
        <w:numId w:val="25"/>
      </w:numPr>
    </w:pPr>
  </w:style>
  <w:style w:type="numbering" w:customStyle="1" w:styleId="Styl7">
    <w:name w:val="Styl7"/>
    <w:uiPriority w:val="99"/>
    <w:rsid w:val="00FC6C2D"/>
    <w:pPr>
      <w:numPr>
        <w:numId w:val="26"/>
      </w:numPr>
    </w:pPr>
  </w:style>
  <w:style w:type="numbering" w:customStyle="1" w:styleId="Styl8">
    <w:name w:val="Styl8"/>
    <w:uiPriority w:val="99"/>
    <w:rsid w:val="003D2703"/>
    <w:pPr>
      <w:numPr>
        <w:numId w:val="27"/>
      </w:numPr>
    </w:pPr>
  </w:style>
  <w:style w:type="numbering" w:customStyle="1" w:styleId="Styl9">
    <w:name w:val="Styl9"/>
    <w:uiPriority w:val="99"/>
    <w:rsid w:val="009D01C1"/>
    <w:pPr>
      <w:numPr>
        <w:numId w:val="28"/>
      </w:numPr>
    </w:pPr>
  </w:style>
  <w:style w:type="numbering" w:customStyle="1" w:styleId="Styl10">
    <w:name w:val="Styl10"/>
    <w:uiPriority w:val="99"/>
    <w:rsid w:val="00F4250F"/>
    <w:pPr>
      <w:numPr>
        <w:numId w:val="29"/>
      </w:numPr>
    </w:pPr>
  </w:style>
  <w:style w:type="numbering" w:customStyle="1" w:styleId="Styl12">
    <w:name w:val="Styl12"/>
    <w:uiPriority w:val="99"/>
    <w:rsid w:val="007504A5"/>
    <w:pPr>
      <w:numPr>
        <w:numId w:val="30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1"/>
      </w:numPr>
    </w:pPr>
  </w:style>
  <w:style w:type="numbering" w:customStyle="1" w:styleId="Styl112">
    <w:name w:val="Styl112"/>
    <w:rsid w:val="00576804"/>
    <w:pPr>
      <w:numPr>
        <w:numId w:val="86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69"/>
      </w:numPr>
    </w:pPr>
  </w:style>
  <w:style w:type="numbering" w:customStyle="1" w:styleId="Biecalista1">
    <w:name w:val="Bieżąca lista1"/>
    <w:uiPriority w:val="99"/>
    <w:rsid w:val="00A908E1"/>
    <w:pPr>
      <w:numPr>
        <w:numId w:val="62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F6"/>
    <w:rPr>
      <w:color w:val="605E5C"/>
      <w:shd w:val="clear" w:color="auto" w:fill="E1DFDD"/>
    </w:rPr>
  </w:style>
  <w:style w:type="table" w:customStyle="1" w:styleId="Tabela-EleganckiAW1">
    <w:name w:val="Tabela - Elegancki AW1"/>
    <w:basedOn w:val="Tabela-Elegancki"/>
    <w:uiPriority w:val="99"/>
    <w:rsid w:val="00343D9D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343D9D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ny"/>
    <w:rsid w:val="003031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EleganckiAW11">
    <w:name w:val="Tabela - Elegancki AW11"/>
    <w:basedOn w:val="Tabela-Elegancki"/>
    <w:uiPriority w:val="99"/>
    <w:rsid w:val="00D554FC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numbering" w:customStyle="1" w:styleId="WW8Num331212">
    <w:name w:val="WW8Num331212"/>
    <w:rsid w:val="009E04CF"/>
  </w:style>
  <w:style w:type="numbering" w:customStyle="1" w:styleId="111111121">
    <w:name w:val="1 / 1.1 / 1.1.1121"/>
    <w:basedOn w:val="Bezlisty"/>
    <w:next w:val="111111"/>
    <w:rsid w:val="009E04CF"/>
  </w:style>
  <w:style w:type="numbering" w:customStyle="1" w:styleId="Styl511">
    <w:name w:val="Styl511"/>
    <w:uiPriority w:val="99"/>
    <w:rsid w:val="009E04CF"/>
    <w:pPr>
      <w:numPr>
        <w:numId w:val="3"/>
      </w:numPr>
    </w:pPr>
  </w:style>
  <w:style w:type="numbering" w:customStyle="1" w:styleId="WW8Num331221">
    <w:name w:val="WW8Num331221"/>
    <w:rsid w:val="009E04CF"/>
    <w:pPr>
      <w:numPr>
        <w:numId w:val="4"/>
      </w:numPr>
    </w:pPr>
  </w:style>
  <w:style w:type="numbering" w:customStyle="1" w:styleId="WW8Num3312111">
    <w:name w:val="WW8Num3312111"/>
    <w:rsid w:val="009E04CF"/>
    <w:pPr>
      <w:numPr>
        <w:numId w:val="1"/>
      </w:numPr>
    </w:pPr>
  </w:style>
  <w:style w:type="character" w:customStyle="1" w:styleId="ZnakZnak21">
    <w:name w:val="Znak Znak2"/>
    <w:rsid w:val="009E04CF"/>
  </w:style>
  <w:style w:type="character" w:customStyle="1" w:styleId="ZnakZnak11">
    <w:name w:val="Znak Znak1"/>
    <w:semiHidden/>
    <w:rsid w:val="009E04CF"/>
  </w:style>
  <w:style w:type="character" w:customStyle="1" w:styleId="ZnakZnak3">
    <w:name w:val="Znak Znak"/>
    <w:semiHidden/>
    <w:rsid w:val="009E04CF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9E04CF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dz@cm-uj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53EB-F771-44DC-85EA-2FC04D0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4783</Words>
  <Characters>28698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33415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Małgorzata Sapa</cp:lastModifiedBy>
  <cp:revision>10</cp:revision>
  <cp:lastPrinted>2024-12-09T07:09:00Z</cp:lastPrinted>
  <dcterms:created xsi:type="dcterms:W3CDTF">2024-12-06T13:14:00Z</dcterms:created>
  <dcterms:modified xsi:type="dcterms:W3CDTF">2024-12-09T07:13:00Z</dcterms:modified>
</cp:coreProperties>
</file>