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EAE40" w14:textId="234710A1" w:rsidR="001D4899" w:rsidRPr="00435915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435915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435915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435915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435915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435915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435915" w14:paraId="1BCBBC3E" w14:textId="77777777" w:rsidTr="00263767">
        <w:tc>
          <w:tcPr>
            <w:tcW w:w="7650" w:type="dxa"/>
          </w:tcPr>
          <w:p w14:paraId="0F74F596" w14:textId="77777777" w:rsidR="000F207D" w:rsidRPr="00435915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435915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435915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435915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435915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435915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435915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435915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435915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5915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435915" w:rsidRDefault="00A228E6" w:rsidP="00A228E6">
      <w:pPr>
        <w:jc w:val="center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435915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435915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435915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435915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435915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435915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435915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435915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435915">
        <w:rPr>
          <w:rFonts w:ascii="Arial" w:hAnsi="Arial" w:cs="Arial"/>
          <w:b/>
          <w:bCs/>
          <w:sz w:val="20"/>
        </w:rPr>
        <w:t>Pzp</w:t>
      </w:r>
      <w:proofErr w:type="spellEnd"/>
      <w:r w:rsidRPr="00435915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435915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399BAB55" w:rsidR="00A228E6" w:rsidRPr="00435915" w:rsidRDefault="00A228E6" w:rsidP="002D3B5E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435915">
        <w:rPr>
          <w:rFonts w:ascii="Arial" w:hAnsi="Arial" w:cs="Arial"/>
          <w:sz w:val="20"/>
        </w:rPr>
        <w:t>Na potrzeby postępowania o udzielenie zamówienia publicznego</w:t>
      </w:r>
      <w:r w:rsidRPr="00435915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435915">
        <w:rPr>
          <w:rFonts w:ascii="Arial" w:hAnsi="Arial" w:cs="Arial"/>
          <w:b/>
          <w:bCs/>
          <w:sz w:val="20"/>
        </w:rPr>
        <w:t xml:space="preserve">na </w:t>
      </w:r>
      <w:r w:rsidR="001C6426" w:rsidRPr="00435915">
        <w:rPr>
          <w:rFonts w:ascii="Arial" w:hAnsi="Arial" w:cs="Arial"/>
          <w:b/>
          <w:bCs/>
          <w:sz w:val="20"/>
        </w:rPr>
        <w:t>zakup i dostawę 3 kolorowych ploterów ze skanerem - MFP</w:t>
      </w:r>
      <w:r w:rsidRPr="00435915">
        <w:rPr>
          <w:rFonts w:ascii="Arial" w:hAnsi="Arial" w:cs="Arial"/>
          <w:b/>
          <w:bCs/>
          <w:sz w:val="20"/>
        </w:rPr>
        <w:t>,</w:t>
      </w:r>
      <w:bookmarkEnd w:id="1"/>
      <w:r w:rsidRPr="00435915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435915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435915">
        <w:rPr>
          <w:rFonts w:ascii="Arial" w:hAnsi="Arial" w:cs="Arial"/>
          <w:sz w:val="20"/>
        </w:rPr>
        <w:t>t.j</w:t>
      </w:r>
      <w:proofErr w:type="spellEnd"/>
      <w:r w:rsidRPr="00435915">
        <w:rPr>
          <w:rFonts w:ascii="Arial" w:hAnsi="Arial" w:cs="Arial"/>
          <w:sz w:val="20"/>
        </w:rPr>
        <w:t xml:space="preserve">. Dz. U. z </w:t>
      </w:r>
      <w:r w:rsidR="00F55BBC" w:rsidRPr="00435915">
        <w:rPr>
          <w:rFonts w:ascii="Arial" w:hAnsi="Arial" w:cs="Arial"/>
          <w:sz w:val="20"/>
        </w:rPr>
        <w:t>202</w:t>
      </w:r>
      <w:r w:rsidR="00F75E8F" w:rsidRPr="00435915">
        <w:rPr>
          <w:rFonts w:ascii="Arial" w:hAnsi="Arial" w:cs="Arial"/>
          <w:sz w:val="20"/>
        </w:rPr>
        <w:t>4</w:t>
      </w:r>
      <w:r w:rsidR="00F55BBC" w:rsidRPr="00435915">
        <w:rPr>
          <w:rFonts w:ascii="Arial" w:hAnsi="Arial" w:cs="Arial"/>
          <w:sz w:val="20"/>
        </w:rPr>
        <w:t>r. poz.</w:t>
      </w:r>
      <w:r w:rsidR="00F75E8F" w:rsidRPr="00435915">
        <w:rPr>
          <w:rFonts w:ascii="Arial" w:hAnsi="Arial" w:cs="Arial"/>
          <w:sz w:val="20"/>
        </w:rPr>
        <w:t>1320</w:t>
      </w:r>
      <w:r w:rsidRPr="00435915">
        <w:rPr>
          <w:rFonts w:ascii="Arial" w:hAnsi="Arial" w:cs="Arial"/>
          <w:sz w:val="20"/>
        </w:rPr>
        <w:t>)</w:t>
      </w:r>
      <w:bookmarkEnd w:id="0"/>
      <w:r w:rsidRPr="00435915">
        <w:rPr>
          <w:rFonts w:ascii="Arial" w:hAnsi="Arial" w:cs="Arial"/>
          <w:b/>
          <w:sz w:val="20"/>
        </w:rPr>
        <w:t xml:space="preserve"> </w:t>
      </w:r>
      <w:r w:rsidRPr="00435915">
        <w:rPr>
          <w:rFonts w:ascii="Arial" w:hAnsi="Arial" w:cs="Arial"/>
          <w:sz w:val="20"/>
        </w:rPr>
        <w:t xml:space="preserve">– dalej „ustawa </w:t>
      </w:r>
      <w:proofErr w:type="spellStart"/>
      <w:r w:rsidRPr="00435915">
        <w:rPr>
          <w:rFonts w:ascii="Arial" w:hAnsi="Arial" w:cs="Arial"/>
          <w:sz w:val="20"/>
        </w:rPr>
        <w:t>Pzp</w:t>
      </w:r>
      <w:proofErr w:type="spellEnd"/>
      <w:r w:rsidRPr="00435915">
        <w:rPr>
          <w:rFonts w:ascii="Arial" w:hAnsi="Arial" w:cs="Arial"/>
          <w:sz w:val="20"/>
        </w:rPr>
        <w:t xml:space="preserve">” </w:t>
      </w:r>
      <w:r w:rsidRPr="00435915">
        <w:rPr>
          <w:rFonts w:ascii="Arial" w:hAnsi="Arial" w:cs="Arial"/>
          <w:b/>
          <w:bCs/>
          <w:sz w:val="20"/>
          <w:u w:val="single"/>
        </w:rPr>
        <w:t>oświadczam</w:t>
      </w:r>
      <w:r w:rsidRPr="00435915">
        <w:rPr>
          <w:rFonts w:ascii="Arial" w:hAnsi="Arial" w:cs="Arial"/>
          <w:sz w:val="20"/>
          <w:u w:val="single"/>
        </w:rPr>
        <w:t>, co następuje:</w:t>
      </w:r>
      <w:r w:rsidRPr="00435915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435915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435915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43591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43591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43591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43591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435915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435915" w:rsidRDefault="00A228E6" w:rsidP="00D0280F">
      <w:pPr>
        <w:pStyle w:val="Akapitzlist"/>
        <w:numPr>
          <w:ilvl w:val="1"/>
          <w:numId w:val="4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Oświadczam, że </w:t>
      </w:r>
      <w:r w:rsidRPr="00435915">
        <w:rPr>
          <w:rFonts w:ascii="Arial" w:hAnsi="Arial" w:cs="Arial"/>
          <w:b/>
          <w:bCs/>
          <w:sz w:val="20"/>
        </w:rPr>
        <w:t>nie podlegam wykluczeniu</w:t>
      </w:r>
      <w:r w:rsidRPr="00435915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435915">
        <w:rPr>
          <w:rFonts w:ascii="Arial" w:hAnsi="Arial" w:cs="Arial"/>
          <w:sz w:val="20"/>
        </w:rPr>
        <w:t>Pzp</w:t>
      </w:r>
      <w:proofErr w:type="spellEnd"/>
      <w:r w:rsidRPr="00435915">
        <w:rPr>
          <w:rFonts w:ascii="Arial" w:hAnsi="Arial" w:cs="Arial"/>
          <w:sz w:val="20"/>
        </w:rPr>
        <w:t>.</w:t>
      </w:r>
    </w:p>
    <w:p w14:paraId="42F2D54F" w14:textId="4ACD122A" w:rsidR="00A228E6" w:rsidRPr="00435915" w:rsidRDefault="00A228E6" w:rsidP="00D0280F">
      <w:pPr>
        <w:pStyle w:val="Akapitzlist"/>
        <w:numPr>
          <w:ilvl w:val="1"/>
          <w:numId w:val="4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Oświadczam, że </w:t>
      </w:r>
      <w:r w:rsidRPr="00435915">
        <w:rPr>
          <w:rFonts w:ascii="Arial" w:hAnsi="Arial" w:cs="Arial"/>
          <w:b/>
          <w:bCs/>
          <w:sz w:val="20"/>
        </w:rPr>
        <w:t>nie zachodzą</w:t>
      </w:r>
      <w:r w:rsidRPr="00435915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435915">
        <w:rPr>
          <w:rFonts w:ascii="Arial" w:hAnsi="Arial" w:cs="Arial"/>
          <w:sz w:val="20"/>
        </w:rPr>
        <w:t>(</w:t>
      </w:r>
      <w:proofErr w:type="spellStart"/>
      <w:r w:rsidR="00DF0D13" w:rsidRPr="00435915">
        <w:rPr>
          <w:rFonts w:ascii="Arial" w:hAnsi="Arial" w:cs="Arial"/>
          <w:sz w:val="20"/>
        </w:rPr>
        <w:t>t.j</w:t>
      </w:r>
      <w:proofErr w:type="spellEnd"/>
      <w:r w:rsidR="00DF0D13" w:rsidRPr="00435915">
        <w:rPr>
          <w:rFonts w:ascii="Arial" w:hAnsi="Arial" w:cs="Arial"/>
          <w:sz w:val="20"/>
        </w:rPr>
        <w:t xml:space="preserve">. </w:t>
      </w:r>
      <w:r w:rsidR="00750FD5" w:rsidRPr="00435915">
        <w:rPr>
          <w:rFonts w:ascii="Arial" w:hAnsi="Arial" w:cs="Arial"/>
          <w:color w:val="000000"/>
          <w:sz w:val="20"/>
        </w:rPr>
        <w:t>Dz. U. z 202</w:t>
      </w:r>
      <w:r w:rsidR="00671F0F" w:rsidRPr="00435915">
        <w:rPr>
          <w:rFonts w:ascii="Arial" w:hAnsi="Arial" w:cs="Arial"/>
          <w:color w:val="000000"/>
          <w:sz w:val="20"/>
        </w:rPr>
        <w:t>4</w:t>
      </w:r>
      <w:r w:rsidR="003D7495" w:rsidRPr="00435915">
        <w:rPr>
          <w:rFonts w:ascii="Arial" w:hAnsi="Arial" w:cs="Arial"/>
          <w:color w:val="000000"/>
          <w:sz w:val="20"/>
        </w:rPr>
        <w:t xml:space="preserve"> </w:t>
      </w:r>
      <w:r w:rsidR="00750FD5" w:rsidRPr="00435915">
        <w:rPr>
          <w:rFonts w:ascii="Arial" w:hAnsi="Arial" w:cs="Arial"/>
          <w:color w:val="000000"/>
          <w:sz w:val="20"/>
        </w:rPr>
        <w:t xml:space="preserve">r. poz. </w:t>
      </w:r>
      <w:r w:rsidR="00671F0F" w:rsidRPr="00435915">
        <w:rPr>
          <w:rFonts w:ascii="Arial" w:hAnsi="Arial" w:cs="Arial"/>
          <w:color w:val="000000"/>
          <w:sz w:val="20"/>
        </w:rPr>
        <w:t>507</w:t>
      </w:r>
      <w:r w:rsidR="00BD0DCC" w:rsidRPr="00435915">
        <w:rPr>
          <w:rFonts w:ascii="Arial" w:hAnsi="Arial" w:cs="Arial"/>
          <w:sz w:val="20"/>
        </w:rPr>
        <w:t>)</w:t>
      </w:r>
      <w:r w:rsidRPr="00435915">
        <w:rPr>
          <w:rFonts w:ascii="Arial" w:hAnsi="Arial" w:cs="Arial"/>
          <w:sz w:val="20"/>
        </w:rPr>
        <w:t>*.</w:t>
      </w:r>
    </w:p>
    <w:p w14:paraId="78EE1D99" w14:textId="77777777" w:rsidR="00A228E6" w:rsidRPr="00435915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435915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35915">
        <w:rPr>
          <w:rFonts w:ascii="Arial" w:hAnsi="Arial" w:cs="Arial"/>
          <w:sz w:val="16"/>
          <w:szCs w:val="18"/>
        </w:rPr>
        <w:t>Pzp</w:t>
      </w:r>
      <w:proofErr w:type="spellEnd"/>
      <w:r w:rsidRPr="00435915">
        <w:rPr>
          <w:rFonts w:ascii="Arial" w:hAnsi="Arial" w:cs="Arial"/>
          <w:sz w:val="16"/>
          <w:szCs w:val="18"/>
        </w:rPr>
        <w:t xml:space="preserve"> wyklucza się:</w:t>
      </w:r>
    </w:p>
    <w:p w14:paraId="5E3087DE" w14:textId="77777777" w:rsidR="00244729" w:rsidRPr="00435915" w:rsidRDefault="007877E7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35915">
        <w:rPr>
          <w:rFonts w:ascii="Arial" w:hAnsi="Arial" w:cs="Arial"/>
          <w:sz w:val="16"/>
          <w:szCs w:val="18"/>
        </w:rPr>
        <w:t>1)</w:t>
      </w:r>
      <w:r w:rsidRPr="00435915">
        <w:rPr>
          <w:rFonts w:ascii="Arial" w:hAnsi="Arial" w:cs="Arial"/>
          <w:sz w:val="16"/>
          <w:szCs w:val="18"/>
        </w:rPr>
        <w:tab/>
      </w:r>
      <w:r w:rsidR="00244729" w:rsidRPr="00435915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06D925E5" w14:textId="6A27213F" w:rsidR="00244729" w:rsidRPr="00435915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35915">
        <w:rPr>
          <w:rFonts w:ascii="Arial" w:hAnsi="Arial" w:cs="Arial"/>
          <w:sz w:val="16"/>
          <w:szCs w:val="18"/>
        </w:rPr>
        <w:t>2)</w:t>
      </w:r>
      <w:r w:rsidRPr="00435915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="001C6426" w:rsidRPr="00435915">
        <w:rPr>
          <w:rFonts w:ascii="Arial" w:hAnsi="Arial" w:cs="Arial"/>
          <w:sz w:val="16"/>
          <w:szCs w:val="18"/>
        </w:rPr>
        <w:br/>
      </w:r>
      <w:r w:rsidRPr="00435915">
        <w:rPr>
          <w:rFonts w:ascii="Arial" w:hAnsi="Arial" w:cs="Arial"/>
          <w:sz w:val="16"/>
          <w:szCs w:val="18"/>
        </w:rPr>
        <w:t>o przeciwdziałaniu praniu pieniędzy oraz finansowaniu terroryzmu (</w:t>
      </w:r>
      <w:proofErr w:type="spellStart"/>
      <w:r w:rsidRPr="00435915">
        <w:rPr>
          <w:rFonts w:ascii="Arial" w:hAnsi="Arial" w:cs="Arial"/>
          <w:sz w:val="16"/>
          <w:szCs w:val="18"/>
        </w:rPr>
        <w:t>t.j</w:t>
      </w:r>
      <w:proofErr w:type="spellEnd"/>
      <w:r w:rsidRPr="00435915">
        <w:rPr>
          <w:rFonts w:ascii="Arial" w:hAnsi="Arial" w:cs="Arial"/>
          <w:sz w:val="16"/>
          <w:szCs w:val="18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3ED1996E" w:rsidR="002207BE" w:rsidRPr="00435915" w:rsidRDefault="00244729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35915">
        <w:rPr>
          <w:rFonts w:ascii="Arial" w:hAnsi="Arial" w:cs="Arial"/>
          <w:sz w:val="16"/>
          <w:szCs w:val="18"/>
        </w:rPr>
        <w:t>3)</w:t>
      </w:r>
      <w:r w:rsidRPr="00435915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435915">
        <w:rPr>
          <w:rFonts w:ascii="Arial" w:hAnsi="Arial" w:cs="Arial"/>
          <w:sz w:val="16"/>
          <w:szCs w:val="18"/>
        </w:rPr>
        <w:t>t.j</w:t>
      </w:r>
      <w:proofErr w:type="spellEnd"/>
      <w:r w:rsidRPr="00435915">
        <w:rPr>
          <w:rFonts w:ascii="Arial" w:hAnsi="Arial" w:cs="Arial"/>
          <w:sz w:val="16"/>
          <w:szCs w:val="18"/>
        </w:rPr>
        <w:t>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435915">
        <w:rPr>
          <w:rFonts w:ascii="Arial" w:hAnsi="Arial" w:cs="Arial"/>
          <w:sz w:val="16"/>
          <w:szCs w:val="18"/>
        </w:rPr>
        <w:t>.</w:t>
      </w:r>
    </w:p>
    <w:p w14:paraId="1BC27D5D" w14:textId="77777777" w:rsidR="00ED161D" w:rsidRPr="00435915" w:rsidRDefault="00ED161D" w:rsidP="0024472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435915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43591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435915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435915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435915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435915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435915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435915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435915">
        <w:rPr>
          <w:rFonts w:ascii="Arial" w:hAnsi="Arial" w:cs="Arial"/>
          <w:sz w:val="20"/>
        </w:rPr>
        <w:t xml:space="preserve">Oświadczam, że </w:t>
      </w:r>
      <w:r w:rsidRPr="00435915">
        <w:rPr>
          <w:rFonts w:ascii="Arial" w:hAnsi="Arial" w:cs="Arial"/>
          <w:b/>
          <w:bCs/>
          <w:sz w:val="20"/>
        </w:rPr>
        <w:t>zachodzą w stosunku do mnie podstawy wykluczenia</w:t>
      </w:r>
      <w:r w:rsidRPr="00435915">
        <w:rPr>
          <w:rFonts w:ascii="Arial" w:hAnsi="Arial" w:cs="Arial"/>
          <w:sz w:val="20"/>
        </w:rPr>
        <w:t xml:space="preserve"> z postępowania na podstawie </w:t>
      </w:r>
      <w:r w:rsidRPr="00435915">
        <w:rPr>
          <w:rFonts w:ascii="Arial" w:hAnsi="Arial" w:cs="Arial"/>
          <w:sz w:val="20"/>
        </w:rPr>
        <w:br/>
        <w:t xml:space="preserve">art. </w:t>
      </w:r>
      <w:r w:rsidR="00C12128" w:rsidRPr="00435915">
        <w:rPr>
          <w:rFonts w:ascii="Arial" w:hAnsi="Arial" w:cs="Arial"/>
          <w:b/>
          <w:sz w:val="20"/>
        </w:rPr>
        <w:t>________________</w:t>
      </w:r>
      <w:r w:rsidRPr="00435915">
        <w:rPr>
          <w:rFonts w:ascii="Arial" w:hAnsi="Arial" w:cs="Arial"/>
          <w:sz w:val="20"/>
        </w:rPr>
        <w:t xml:space="preserve"> ustawy </w:t>
      </w:r>
      <w:proofErr w:type="spellStart"/>
      <w:r w:rsidRPr="00435915">
        <w:rPr>
          <w:rFonts w:ascii="Arial" w:hAnsi="Arial" w:cs="Arial"/>
          <w:sz w:val="20"/>
        </w:rPr>
        <w:t>Pzp</w:t>
      </w:r>
      <w:proofErr w:type="spellEnd"/>
      <w:r w:rsidRPr="00435915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44E74538" w:rsidR="00A228E6" w:rsidRPr="0043591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435915">
        <w:rPr>
          <w:rFonts w:ascii="Arial" w:hAnsi="Arial" w:cs="Arial"/>
          <w:sz w:val="20"/>
        </w:rPr>
        <w:t>Pzp</w:t>
      </w:r>
      <w:proofErr w:type="spellEnd"/>
      <w:r w:rsidRPr="00435915">
        <w:rPr>
          <w:rFonts w:ascii="Arial" w:hAnsi="Arial" w:cs="Arial"/>
          <w:sz w:val="20"/>
        </w:rPr>
        <w:t xml:space="preserve"> podjąłem następujące środki naprawcze </w:t>
      </w:r>
      <w:r w:rsidRPr="00435915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ustawy </w:t>
      </w:r>
      <w:proofErr w:type="spellStart"/>
      <w:r w:rsidRPr="00435915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435915">
        <w:rPr>
          <w:rFonts w:ascii="Arial" w:hAnsi="Arial" w:cs="Arial"/>
          <w:i/>
          <w:iCs/>
          <w:sz w:val="16"/>
          <w:szCs w:val="16"/>
        </w:rPr>
        <w:t>)</w:t>
      </w:r>
      <w:r w:rsidRPr="00435915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435915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435915" w14:paraId="23411EE7" w14:textId="77777777" w:rsidTr="00D71DE7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4678CC44" w14:textId="77777777" w:rsidR="00A228E6" w:rsidRPr="00435915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435915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435915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435915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435915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435915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435915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43591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435915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43591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1) </w:t>
      </w:r>
      <w:r w:rsidR="0072556A" w:rsidRPr="00435915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43591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435915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43591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2) </w:t>
      </w:r>
      <w:r w:rsidR="0072556A" w:rsidRPr="00435915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435915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435915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43591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43591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43591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43591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43591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435915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435915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435915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435915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435915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435915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43591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435915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435915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435915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435915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435915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43591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43591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43591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43591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43591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43591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435915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435915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DD8B0D0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71ED950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694B809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2AE304F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358A9B0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AD420E9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48CD7DB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FD0B01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0F0FE37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ACF978F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7DD7752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030CC9AE" w14:textId="77777777" w:rsidR="00D71DE7" w:rsidRPr="00435915" w:rsidRDefault="00D71DE7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2033ECB6" w:rsidR="001D4899" w:rsidRPr="00435915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435915">
        <w:rPr>
          <w:rFonts w:ascii="Arial" w:eastAsia="Calibri" w:hAnsi="Arial" w:cs="Arial"/>
          <w:b/>
        </w:rPr>
        <w:t xml:space="preserve">Załącznik nr </w:t>
      </w:r>
      <w:r w:rsidR="00CE0345" w:rsidRPr="00435915">
        <w:rPr>
          <w:rFonts w:ascii="Arial" w:eastAsia="Calibri" w:hAnsi="Arial" w:cs="Arial"/>
          <w:b/>
        </w:rPr>
        <w:t>4</w:t>
      </w:r>
      <w:r w:rsidRPr="00435915">
        <w:rPr>
          <w:rFonts w:ascii="Arial" w:eastAsia="Calibri" w:hAnsi="Arial" w:cs="Arial"/>
          <w:b/>
        </w:rPr>
        <w:t xml:space="preserve"> do SWZ</w:t>
      </w:r>
    </w:p>
    <w:p w14:paraId="0862016E" w14:textId="7028ECFF" w:rsidR="0072556A" w:rsidRPr="00435915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435915" w14:paraId="54512848" w14:textId="77777777" w:rsidTr="00263767">
        <w:tc>
          <w:tcPr>
            <w:tcW w:w="7650" w:type="dxa"/>
          </w:tcPr>
          <w:p w14:paraId="32DD8253" w14:textId="77777777" w:rsidR="0072556A" w:rsidRPr="00435915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435915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435915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43591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43591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435915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435915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435915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435915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435915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435915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FBD9E6" w:rsidR="00BE55BD" w:rsidRPr="00435915" w:rsidRDefault="00BE55BD" w:rsidP="00BE55BD">
      <w:pPr>
        <w:jc w:val="center"/>
        <w:rPr>
          <w:rFonts w:ascii="Arial" w:hAnsi="Arial" w:cs="Arial"/>
          <w:sz w:val="20"/>
        </w:rPr>
      </w:pPr>
      <w:r w:rsidRPr="00435915">
        <w:rPr>
          <w:rFonts w:ascii="Arial" w:hAnsi="Arial" w:cs="Arial"/>
          <w:sz w:val="20"/>
        </w:rPr>
        <w:t xml:space="preserve">wykonawcy/wykonawcy ubiegającego się o zamówienie wspólnie z innymi wykonawcami </w:t>
      </w:r>
      <w:r w:rsidRPr="00435915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435915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435915" w:rsidRDefault="00BE55BD" w:rsidP="00BE55BD">
      <w:pPr>
        <w:jc w:val="both"/>
        <w:rPr>
          <w:rFonts w:ascii="Arial" w:hAnsi="Arial" w:cs="Arial"/>
          <w:sz w:val="20"/>
        </w:rPr>
      </w:pPr>
    </w:p>
    <w:p w14:paraId="799C8897" w14:textId="578995A1" w:rsidR="00BE55BD" w:rsidRPr="0043591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435915">
        <w:rPr>
          <w:rFonts w:ascii="Arial" w:hAnsi="Arial" w:cs="Arial"/>
          <w:sz w:val="20"/>
        </w:rPr>
        <w:t xml:space="preserve">Na potrzeby postępowania o udzielenie zamówienia publicznego </w:t>
      </w:r>
      <w:r w:rsidR="00534DBC" w:rsidRPr="00435915">
        <w:rPr>
          <w:rFonts w:ascii="Arial" w:hAnsi="Arial" w:cs="Arial"/>
          <w:b/>
          <w:bCs/>
          <w:sz w:val="20"/>
        </w:rPr>
        <w:t xml:space="preserve">na </w:t>
      </w:r>
      <w:r w:rsidR="001C6426" w:rsidRPr="00435915">
        <w:rPr>
          <w:rFonts w:ascii="Arial" w:hAnsi="Arial" w:cs="Arial"/>
          <w:b/>
          <w:bCs/>
          <w:sz w:val="20"/>
        </w:rPr>
        <w:t>zakup i dostawę 3 kolorowych ploterów ze skanerem - MFP</w:t>
      </w:r>
      <w:r w:rsidRPr="00435915">
        <w:rPr>
          <w:rFonts w:ascii="Arial" w:hAnsi="Arial" w:cs="Arial"/>
          <w:b/>
          <w:bCs/>
          <w:i/>
          <w:iCs/>
          <w:sz w:val="20"/>
        </w:rPr>
        <w:t>,</w:t>
      </w:r>
      <w:r w:rsidRPr="00435915">
        <w:rPr>
          <w:rFonts w:ascii="Arial" w:hAnsi="Arial" w:cs="Arial"/>
          <w:i/>
          <w:iCs/>
          <w:sz w:val="20"/>
        </w:rPr>
        <w:t xml:space="preserve"> </w:t>
      </w:r>
      <w:r w:rsidRPr="00435915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435915">
        <w:rPr>
          <w:rFonts w:ascii="Arial" w:hAnsi="Arial" w:cs="Arial"/>
          <w:sz w:val="20"/>
        </w:rPr>
        <w:t>t.j</w:t>
      </w:r>
      <w:proofErr w:type="spellEnd"/>
      <w:r w:rsidRPr="00435915">
        <w:rPr>
          <w:rFonts w:ascii="Arial" w:hAnsi="Arial" w:cs="Arial"/>
          <w:sz w:val="20"/>
        </w:rPr>
        <w:t xml:space="preserve">. Dz. U. z </w:t>
      </w:r>
      <w:r w:rsidR="002C1112" w:rsidRPr="00435915">
        <w:rPr>
          <w:rFonts w:ascii="Arial" w:eastAsia="Calibri" w:hAnsi="Arial" w:cs="Arial"/>
          <w:sz w:val="20"/>
          <w:lang w:eastAsia="en-US"/>
        </w:rPr>
        <w:t>202</w:t>
      </w:r>
      <w:r w:rsidR="00F75E8F" w:rsidRPr="00435915">
        <w:rPr>
          <w:rFonts w:ascii="Arial" w:eastAsia="Calibri" w:hAnsi="Arial" w:cs="Arial"/>
          <w:sz w:val="20"/>
          <w:lang w:eastAsia="en-US"/>
        </w:rPr>
        <w:t>4</w:t>
      </w:r>
      <w:r w:rsidR="003D7495" w:rsidRPr="00435915">
        <w:rPr>
          <w:rFonts w:ascii="Arial" w:eastAsia="Calibri" w:hAnsi="Arial" w:cs="Arial"/>
          <w:sz w:val="20"/>
          <w:lang w:eastAsia="en-US"/>
        </w:rPr>
        <w:t xml:space="preserve"> </w:t>
      </w:r>
      <w:r w:rsidR="002C1112" w:rsidRPr="00435915">
        <w:rPr>
          <w:rFonts w:ascii="Arial" w:eastAsia="Calibri" w:hAnsi="Arial" w:cs="Arial"/>
          <w:sz w:val="20"/>
          <w:lang w:eastAsia="en-US"/>
        </w:rPr>
        <w:t>r. poz.</w:t>
      </w:r>
      <w:r w:rsidR="00F75E8F" w:rsidRPr="00435915">
        <w:rPr>
          <w:rFonts w:ascii="Arial" w:eastAsia="Calibri" w:hAnsi="Arial" w:cs="Arial"/>
          <w:sz w:val="20"/>
          <w:lang w:eastAsia="en-US"/>
        </w:rPr>
        <w:t>1320</w:t>
      </w:r>
      <w:r w:rsidRPr="00435915">
        <w:rPr>
          <w:rFonts w:ascii="Arial" w:hAnsi="Arial" w:cs="Arial"/>
          <w:sz w:val="20"/>
        </w:rPr>
        <w:t xml:space="preserve">) – dalej „ustawa </w:t>
      </w:r>
      <w:proofErr w:type="spellStart"/>
      <w:r w:rsidRPr="00435915">
        <w:rPr>
          <w:rFonts w:ascii="Arial" w:hAnsi="Arial" w:cs="Arial"/>
          <w:sz w:val="20"/>
        </w:rPr>
        <w:t>Pzp</w:t>
      </w:r>
      <w:proofErr w:type="spellEnd"/>
      <w:r w:rsidRPr="00435915">
        <w:rPr>
          <w:rFonts w:ascii="Arial" w:hAnsi="Arial" w:cs="Arial"/>
          <w:sz w:val="20"/>
        </w:rPr>
        <w:t xml:space="preserve">” </w:t>
      </w:r>
      <w:r w:rsidRPr="00435915">
        <w:rPr>
          <w:rFonts w:ascii="Arial" w:hAnsi="Arial" w:cs="Arial"/>
          <w:b/>
          <w:bCs/>
          <w:sz w:val="20"/>
        </w:rPr>
        <w:t>oświadczam,</w:t>
      </w:r>
      <w:r w:rsidR="00125D2F" w:rsidRPr="00435915">
        <w:rPr>
          <w:rFonts w:ascii="Arial" w:hAnsi="Arial" w:cs="Arial"/>
          <w:b/>
          <w:bCs/>
          <w:sz w:val="20"/>
        </w:rPr>
        <w:t xml:space="preserve"> </w:t>
      </w:r>
      <w:r w:rsidRPr="00435915">
        <w:rPr>
          <w:rFonts w:ascii="Arial" w:hAnsi="Arial" w:cs="Arial"/>
          <w:b/>
          <w:bCs/>
          <w:sz w:val="20"/>
        </w:rPr>
        <w:t>że</w:t>
      </w:r>
      <w:r w:rsidR="00125D2F" w:rsidRPr="00435915">
        <w:rPr>
          <w:rFonts w:ascii="Arial" w:hAnsi="Arial" w:cs="Arial"/>
          <w:b/>
          <w:bCs/>
          <w:sz w:val="20"/>
        </w:rPr>
        <w:t xml:space="preserve"> </w:t>
      </w:r>
      <w:r w:rsidRPr="00435915">
        <w:rPr>
          <w:rFonts w:ascii="Arial" w:hAnsi="Arial" w:cs="Arial"/>
          <w:b/>
          <w:bCs/>
          <w:sz w:val="20"/>
        </w:rPr>
        <w:t>informacje</w:t>
      </w:r>
      <w:r w:rsidR="00125D2F" w:rsidRPr="00435915">
        <w:rPr>
          <w:rFonts w:ascii="Arial" w:hAnsi="Arial" w:cs="Arial"/>
          <w:b/>
          <w:bCs/>
          <w:sz w:val="20"/>
        </w:rPr>
        <w:t xml:space="preserve"> </w:t>
      </w:r>
      <w:r w:rsidRPr="00435915">
        <w:rPr>
          <w:rFonts w:ascii="Arial" w:hAnsi="Arial" w:cs="Arial"/>
          <w:b/>
          <w:bCs/>
          <w:sz w:val="20"/>
        </w:rPr>
        <w:t>zawarte</w:t>
      </w:r>
      <w:r w:rsidR="00125D2F" w:rsidRPr="00435915">
        <w:rPr>
          <w:rFonts w:ascii="Arial" w:hAnsi="Arial" w:cs="Arial"/>
          <w:b/>
          <w:bCs/>
          <w:sz w:val="20"/>
        </w:rPr>
        <w:t xml:space="preserve"> </w:t>
      </w:r>
      <w:r w:rsidR="00C023A1" w:rsidRPr="00435915">
        <w:rPr>
          <w:rFonts w:ascii="Arial" w:hAnsi="Arial" w:cs="Arial"/>
          <w:b/>
          <w:bCs/>
          <w:sz w:val="20"/>
        </w:rPr>
        <w:br/>
      </w:r>
      <w:r w:rsidRPr="00435915">
        <w:rPr>
          <w:rFonts w:ascii="Arial" w:hAnsi="Arial" w:cs="Arial"/>
          <w:b/>
          <w:bCs/>
          <w:sz w:val="20"/>
        </w:rPr>
        <w:t>w</w:t>
      </w:r>
      <w:r w:rsidR="00125D2F" w:rsidRPr="00435915">
        <w:rPr>
          <w:rFonts w:ascii="Arial" w:hAnsi="Arial" w:cs="Arial"/>
          <w:b/>
          <w:bCs/>
          <w:sz w:val="20"/>
        </w:rPr>
        <w:t xml:space="preserve"> </w:t>
      </w:r>
      <w:r w:rsidRPr="00435915">
        <w:rPr>
          <w:rFonts w:ascii="Arial" w:hAnsi="Arial" w:cs="Arial"/>
          <w:b/>
          <w:bCs/>
          <w:sz w:val="20"/>
        </w:rPr>
        <w:t>oświadczeniu</w:t>
      </w:r>
      <w:r w:rsidRPr="00435915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435915">
        <w:rPr>
          <w:rFonts w:ascii="Arial" w:hAnsi="Arial" w:cs="Arial"/>
          <w:bCs/>
          <w:sz w:val="20"/>
        </w:rPr>
        <w:t>Pzp</w:t>
      </w:r>
      <w:proofErr w:type="spellEnd"/>
      <w:r w:rsidRPr="00435915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435915">
        <w:rPr>
          <w:rFonts w:ascii="Arial" w:hAnsi="Arial" w:cs="Arial"/>
          <w:b/>
          <w:bCs/>
          <w:sz w:val="20"/>
        </w:rPr>
        <w:t>w</w:t>
      </w:r>
      <w:r w:rsidR="00CE0345" w:rsidRPr="00435915">
        <w:rPr>
          <w:rFonts w:ascii="Arial" w:hAnsi="Arial" w:cs="Arial"/>
          <w:sz w:val="20"/>
        </w:rPr>
        <w:t xml:space="preserve"> </w:t>
      </w:r>
      <w:r w:rsidRPr="00435915">
        <w:rPr>
          <w:rFonts w:ascii="Arial" w:hAnsi="Arial" w:cs="Arial"/>
          <w:b/>
          <w:bCs/>
          <w:sz w:val="20"/>
        </w:rPr>
        <w:t xml:space="preserve">art. 108 ust. 1 ustawy </w:t>
      </w:r>
      <w:proofErr w:type="spellStart"/>
      <w:r w:rsidRPr="00435915">
        <w:rPr>
          <w:rFonts w:ascii="Arial" w:hAnsi="Arial" w:cs="Arial"/>
          <w:b/>
          <w:bCs/>
          <w:sz w:val="20"/>
        </w:rPr>
        <w:t>Pzp</w:t>
      </w:r>
      <w:proofErr w:type="spellEnd"/>
      <w:r w:rsidRPr="00435915">
        <w:rPr>
          <w:rFonts w:ascii="Arial" w:hAnsi="Arial" w:cs="Arial"/>
          <w:b/>
          <w:bCs/>
          <w:sz w:val="20"/>
        </w:rPr>
        <w:t>,</w:t>
      </w:r>
      <w:r w:rsidR="001C6426" w:rsidRPr="00435915">
        <w:rPr>
          <w:rFonts w:ascii="Arial" w:hAnsi="Arial" w:cs="Arial"/>
          <w:b/>
          <w:bCs/>
          <w:sz w:val="20"/>
        </w:rPr>
        <w:t xml:space="preserve"> </w:t>
      </w:r>
      <w:r w:rsidRPr="00435915">
        <w:rPr>
          <w:rFonts w:ascii="Arial" w:hAnsi="Arial" w:cs="Arial"/>
          <w:b/>
          <w:bCs/>
          <w:sz w:val="20"/>
        </w:rPr>
        <w:t xml:space="preserve">są: </w:t>
      </w:r>
    </w:p>
    <w:p w14:paraId="70358B3F" w14:textId="77777777" w:rsidR="001C6426" w:rsidRPr="00435915" w:rsidRDefault="001C6426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05310EC2" w14:textId="77777777" w:rsidR="00BE55BD" w:rsidRPr="0043591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435915">
        <w:rPr>
          <w:rFonts w:ascii="Arial" w:hAnsi="Arial" w:cs="Arial"/>
          <w:b/>
          <w:bCs/>
          <w:sz w:val="20"/>
        </w:rPr>
        <w:sym w:font="Wingdings 2" w:char="F0A3"/>
      </w:r>
      <w:r w:rsidRPr="00435915">
        <w:rPr>
          <w:rFonts w:ascii="Arial" w:hAnsi="Arial" w:cs="Arial"/>
          <w:b/>
          <w:bCs/>
          <w:sz w:val="20"/>
        </w:rPr>
        <w:t xml:space="preserve"> aktualne</w:t>
      </w:r>
    </w:p>
    <w:p w14:paraId="069F8760" w14:textId="77777777" w:rsidR="001C6426" w:rsidRPr="00435915" w:rsidRDefault="001C6426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6"/>
          <w:szCs w:val="6"/>
        </w:rPr>
      </w:pPr>
    </w:p>
    <w:p w14:paraId="67200C36" w14:textId="77777777" w:rsidR="00BE55BD" w:rsidRPr="0043591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435915">
        <w:rPr>
          <w:rFonts w:ascii="Arial" w:hAnsi="Arial" w:cs="Arial"/>
          <w:b/>
          <w:bCs/>
          <w:sz w:val="20"/>
        </w:rPr>
        <w:sym w:font="Wingdings 2" w:char="F0A3"/>
      </w:r>
      <w:r w:rsidRPr="00435915">
        <w:rPr>
          <w:rFonts w:ascii="Arial" w:hAnsi="Arial" w:cs="Arial"/>
          <w:b/>
          <w:bCs/>
          <w:sz w:val="20"/>
        </w:rPr>
        <w:t xml:space="preserve"> nieaktualne</w:t>
      </w:r>
    </w:p>
    <w:p w14:paraId="18FD89B3" w14:textId="77777777" w:rsidR="001C6426" w:rsidRPr="00435915" w:rsidRDefault="001C6426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246DFD31" w14:textId="77777777" w:rsidR="00BE55BD" w:rsidRPr="0043591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435915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435915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43591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43591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43591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43591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43591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435915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435915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435915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435915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365289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435915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365289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365289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365289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365289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365289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365289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36528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36528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36528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3306E2" w14:textId="77777777" w:rsidR="002207BE" w:rsidRPr="00365289" w:rsidRDefault="002207BE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sectPr w:rsidR="002207BE" w:rsidRPr="00365289" w:rsidSect="00CA36DF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C1DA" w14:textId="77777777" w:rsidR="00AF632D" w:rsidRDefault="00AF632D">
      <w:r>
        <w:separator/>
      </w:r>
    </w:p>
  </w:endnote>
  <w:endnote w:type="continuationSeparator" w:id="0">
    <w:p w14:paraId="7DDF55F0" w14:textId="77777777" w:rsidR="00AF632D" w:rsidRDefault="00AF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D761C5" w:rsidRPr="002E3D20" w:rsidRDefault="00D761C5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761C5" w:rsidRDefault="00D76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C7EB" w14:textId="77777777" w:rsidR="00AF632D" w:rsidRDefault="00AF632D">
      <w:r>
        <w:separator/>
      </w:r>
    </w:p>
  </w:footnote>
  <w:footnote w:type="continuationSeparator" w:id="0">
    <w:p w14:paraId="485B31F2" w14:textId="77777777" w:rsidR="00AF632D" w:rsidRDefault="00AF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D761C5" w:rsidRDefault="00D761C5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2CEF8DF1" w:rsidR="00D761C5" w:rsidRPr="003B3E80" w:rsidRDefault="00D761C5" w:rsidP="00346902">
    <w:pPr>
      <w:pStyle w:val="Nagwek"/>
      <w:rPr>
        <w:rFonts w:ascii="Arial" w:hAnsi="Arial" w:cs="Arial"/>
        <w:b/>
        <w:iCs/>
        <w:color w:val="000000"/>
        <w:sz w:val="20"/>
      </w:rPr>
    </w:pPr>
    <w:r w:rsidRPr="00346902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514</w:t>
    </w:r>
    <w:r w:rsidRPr="00346902">
      <w:rPr>
        <w:rFonts w:ascii="Arial" w:hAnsi="Arial" w:cs="Arial"/>
        <w:b/>
        <w:iCs/>
        <w:color w:val="000000"/>
        <w:sz w:val="20"/>
      </w:rPr>
      <w:t>.2024.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0D685CE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959864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F46C65B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3E0204"/>
    <w:multiLevelType w:val="hybridMultilevel"/>
    <w:tmpl w:val="ABE28B5A"/>
    <w:lvl w:ilvl="0" w:tplc="835A965C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0C0DE1"/>
    <w:multiLevelType w:val="hybridMultilevel"/>
    <w:tmpl w:val="46CC8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876359E"/>
    <w:multiLevelType w:val="hybridMultilevel"/>
    <w:tmpl w:val="5680EFDE"/>
    <w:lvl w:ilvl="0" w:tplc="71FA0C8C">
      <w:start w:val="1"/>
      <w:numFmt w:val="bullet"/>
      <w:lvlText w:val=""/>
      <w:lvlJc w:val="left"/>
      <w:pPr>
        <w:tabs>
          <w:tab w:val="num" w:pos="-31680"/>
        </w:tabs>
        <w:ind w:left="360" w:hanging="24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18E25C3"/>
    <w:multiLevelType w:val="hybridMultilevel"/>
    <w:tmpl w:val="961E7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231ED"/>
    <w:multiLevelType w:val="hybridMultilevel"/>
    <w:tmpl w:val="73ECC48E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4D5C492A">
      <w:start w:val="1"/>
      <w:numFmt w:val="lowerLetter"/>
      <w:lvlText w:val="%2)"/>
      <w:lvlJc w:val="left"/>
      <w:pPr>
        <w:ind w:left="2073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52F6126"/>
    <w:multiLevelType w:val="hybridMultilevel"/>
    <w:tmpl w:val="7D3CCF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650BE"/>
    <w:multiLevelType w:val="hybridMultilevel"/>
    <w:tmpl w:val="4DB0C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9" w15:restartNumberingAfterBreak="0">
    <w:nsid w:val="1D656CB2"/>
    <w:multiLevelType w:val="multilevel"/>
    <w:tmpl w:val="51D031F0"/>
    <w:lvl w:ilvl="0">
      <w:start w:val="1"/>
      <w:numFmt w:val="bullet"/>
      <w:lvlText w:val=""/>
      <w:lvlJc w:val="left"/>
      <w:pPr>
        <w:tabs>
          <w:tab w:val="num" w:pos="0"/>
        </w:tabs>
        <w:ind w:left="360" w:hanging="247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1E5C55"/>
    <w:multiLevelType w:val="hybridMultilevel"/>
    <w:tmpl w:val="74729F9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61C47EA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208076AC"/>
    <w:multiLevelType w:val="hybridMultilevel"/>
    <w:tmpl w:val="8834BCBA"/>
    <w:lvl w:ilvl="0" w:tplc="9FF635E2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89621B9"/>
    <w:multiLevelType w:val="hybridMultilevel"/>
    <w:tmpl w:val="E05A77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8E0867"/>
    <w:multiLevelType w:val="hybridMultilevel"/>
    <w:tmpl w:val="FBBE39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F3254B"/>
    <w:multiLevelType w:val="hybridMultilevel"/>
    <w:tmpl w:val="1FD0F29E"/>
    <w:lvl w:ilvl="0" w:tplc="3084A9D2">
      <w:start w:val="1"/>
      <w:numFmt w:val="lowerLetter"/>
      <w:lvlText w:val="%1)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EB70F7"/>
    <w:multiLevelType w:val="hybridMultilevel"/>
    <w:tmpl w:val="289A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4D725250"/>
    <w:multiLevelType w:val="multilevel"/>
    <w:tmpl w:val="7C705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9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AE137D"/>
    <w:multiLevelType w:val="hybridMultilevel"/>
    <w:tmpl w:val="771E2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72F62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5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DF30876"/>
    <w:multiLevelType w:val="multilevel"/>
    <w:tmpl w:val="C3F296B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9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1" w15:restartNumberingAfterBreak="0">
    <w:nsid w:val="5F0A5946"/>
    <w:multiLevelType w:val="hybridMultilevel"/>
    <w:tmpl w:val="3F3C4E02"/>
    <w:lvl w:ilvl="0" w:tplc="D4E4B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3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8867B8"/>
    <w:multiLevelType w:val="hybridMultilevel"/>
    <w:tmpl w:val="3F061242"/>
    <w:lvl w:ilvl="0" w:tplc="B0DC5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60D461C"/>
    <w:multiLevelType w:val="multilevel"/>
    <w:tmpl w:val="1F50C9DA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7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5245B6"/>
    <w:multiLevelType w:val="hybridMultilevel"/>
    <w:tmpl w:val="763A2982"/>
    <w:lvl w:ilvl="0" w:tplc="DB1C7C3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56122E"/>
    <w:multiLevelType w:val="multilevel"/>
    <w:tmpl w:val="9F9A7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 w15:restartNumberingAfterBreak="0">
    <w:nsid w:val="75BD1297"/>
    <w:multiLevelType w:val="hybridMultilevel"/>
    <w:tmpl w:val="B44410B8"/>
    <w:lvl w:ilvl="0" w:tplc="253C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D8801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3750FB"/>
    <w:multiLevelType w:val="hybridMultilevel"/>
    <w:tmpl w:val="25EAEEC2"/>
    <w:lvl w:ilvl="0" w:tplc="4F8ABEB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054711">
    <w:abstractNumId w:val="83"/>
  </w:num>
  <w:num w:numId="2" w16cid:durableId="1155338503">
    <w:abstractNumId w:val="44"/>
  </w:num>
  <w:num w:numId="3" w16cid:durableId="954487818">
    <w:abstractNumId w:val="85"/>
  </w:num>
  <w:num w:numId="4" w16cid:durableId="282735648">
    <w:abstractNumId w:val="61"/>
  </w:num>
  <w:num w:numId="5" w16cid:durableId="1364671702">
    <w:abstractNumId w:val="46"/>
  </w:num>
  <w:num w:numId="6" w16cid:durableId="125046127">
    <w:abstractNumId w:val="19"/>
  </w:num>
  <w:num w:numId="7" w16cid:durableId="24795889">
    <w:abstractNumId w:val="88"/>
  </w:num>
  <w:num w:numId="8" w16cid:durableId="117990215">
    <w:abstractNumId w:val="31"/>
  </w:num>
  <w:num w:numId="9" w16cid:durableId="1339498378">
    <w:abstractNumId w:val="68"/>
  </w:num>
  <w:num w:numId="10" w16cid:durableId="1917470102">
    <w:abstractNumId w:val="92"/>
  </w:num>
  <w:num w:numId="11" w16cid:durableId="1106342900">
    <w:abstractNumId w:val="37"/>
  </w:num>
  <w:num w:numId="12" w16cid:durableId="1759981046">
    <w:abstractNumId w:val="73"/>
  </w:num>
  <w:num w:numId="13" w16cid:durableId="1912807264">
    <w:abstractNumId w:val="67"/>
  </w:num>
  <w:num w:numId="14" w16cid:durableId="760180340">
    <w:abstractNumId w:val="27"/>
  </w:num>
  <w:num w:numId="15" w16cid:durableId="141316208">
    <w:abstractNumId w:val="21"/>
  </w:num>
  <w:num w:numId="16" w16cid:durableId="373773715">
    <w:abstractNumId w:val="40"/>
  </w:num>
  <w:num w:numId="17" w16cid:durableId="1775251421">
    <w:abstractNumId w:val="62"/>
  </w:num>
  <w:num w:numId="18" w16cid:durableId="16961566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5345010">
    <w:abstractNumId w:val="41"/>
  </w:num>
  <w:num w:numId="20" w16cid:durableId="1349597788">
    <w:abstractNumId w:val="58"/>
  </w:num>
  <w:num w:numId="21" w16cid:durableId="1608351592">
    <w:abstractNumId w:val="26"/>
  </w:num>
  <w:num w:numId="22" w16cid:durableId="273486662">
    <w:abstractNumId w:val="24"/>
  </w:num>
  <w:num w:numId="23" w16cid:durableId="197664896">
    <w:abstractNumId w:val="33"/>
  </w:num>
  <w:num w:numId="24" w16cid:durableId="1986086790">
    <w:abstractNumId w:val="50"/>
  </w:num>
  <w:num w:numId="25" w16cid:durableId="907151817">
    <w:abstractNumId w:val="14"/>
  </w:num>
  <w:num w:numId="26" w16cid:durableId="1236739092">
    <w:abstractNumId w:val="42"/>
  </w:num>
  <w:num w:numId="27" w16cid:durableId="1278639933">
    <w:abstractNumId w:val="28"/>
  </w:num>
  <w:num w:numId="28" w16cid:durableId="298612165">
    <w:abstractNumId w:val="90"/>
  </w:num>
  <w:num w:numId="29" w16cid:durableId="1357539448">
    <w:abstractNumId w:val="30"/>
  </w:num>
  <w:num w:numId="30" w16cid:durableId="94832922">
    <w:abstractNumId w:val="39"/>
  </w:num>
  <w:num w:numId="31" w16cid:durableId="767696734">
    <w:abstractNumId w:val="48"/>
  </w:num>
  <w:num w:numId="32" w16cid:durableId="935477057">
    <w:abstractNumId w:val="64"/>
  </w:num>
  <w:num w:numId="33" w16cid:durableId="1736388045">
    <w:abstractNumId w:val="65"/>
  </w:num>
  <w:num w:numId="34" w16cid:durableId="1111897795">
    <w:abstractNumId w:val="82"/>
  </w:num>
  <w:num w:numId="35" w16cid:durableId="586498707">
    <w:abstractNumId w:val="87"/>
  </w:num>
  <w:num w:numId="36" w16cid:durableId="394549726">
    <w:abstractNumId w:val="34"/>
  </w:num>
  <w:num w:numId="37" w16cid:durableId="522936994">
    <w:abstractNumId w:val="54"/>
  </w:num>
  <w:num w:numId="38" w16cid:durableId="1537232117">
    <w:abstractNumId w:val="53"/>
  </w:num>
  <w:num w:numId="39" w16cid:durableId="1097554436">
    <w:abstractNumId w:val="36"/>
  </w:num>
  <w:num w:numId="40" w16cid:durableId="305084080">
    <w:abstractNumId w:val="35"/>
  </w:num>
  <w:num w:numId="41" w16cid:durableId="4370640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0831440">
    <w:abstractNumId w:val="74"/>
  </w:num>
  <w:num w:numId="43" w16cid:durableId="1711877088">
    <w:abstractNumId w:val="76"/>
  </w:num>
  <w:num w:numId="44" w16cid:durableId="199516536">
    <w:abstractNumId w:val="72"/>
  </w:num>
  <w:num w:numId="45" w16cid:durableId="1927883050">
    <w:abstractNumId w:val="79"/>
  </w:num>
  <w:num w:numId="46" w16cid:durableId="1542672705">
    <w:abstractNumId w:val="81"/>
  </w:num>
  <w:num w:numId="47" w16cid:durableId="1533034946">
    <w:abstractNumId w:val="49"/>
  </w:num>
  <w:num w:numId="48" w16cid:durableId="793519608">
    <w:abstractNumId w:val="47"/>
  </w:num>
  <w:num w:numId="49" w16cid:durableId="396323406">
    <w:abstractNumId w:val="15"/>
  </w:num>
  <w:num w:numId="50" w16cid:durableId="471489074">
    <w:abstractNumId w:val="22"/>
  </w:num>
  <w:num w:numId="51" w16cid:durableId="2061392987">
    <w:abstractNumId w:val="18"/>
    <w:lvlOverride w:ilvl="1">
      <w:lvl w:ilvl="1">
        <w:numFmt w:val="lowerLetter"/>
        <w:lvlText w:val="%2."/>
        <w:lvlJc w:val="left"/>
      </w:lvl>
    </w:lvlOverride>
  </w:num>
  <w:num w:numId="52" w16cid:durableId="1904412333">
    <w:abstractNumId w:val="18"/>
    <w:lvlOverride w:ilvl="1">
      <w:lvl w:ilvl="1">
        <w:numFmt w:val="lowerLetter"/>
        <w:lvlText w:val="%2."/>
        <w:lvlJc w:val="left"/>
      </w:lvl>
    </w:lvlOverride>
  </w:num>
  <w:num w:numId="53" w16cid:durableId="2087874491">
    <w:abstractNumId w:val="18"/>
    <w:lvlOverride w:ilvl="1">
      <w:lvl w:ilvl="1">
        <w:numFmt w:val="lowerLetter"/>
        <w:lvlText w:val="%2."/>
        <w:lvlJc w:val="left"/>
      </w:lvl>
    </w:lvlOverride>
  </w:num>
  <w:num w:numId="54" w16cid:durableId="1604916694">
    <w:abstractNumId w:val="91"/>
  </w:num>
  <w:num w:numId="55" w16cid:durableId="2021009470">
    <w:abstractNumId w:val="69"/>
  </w:num>
  <w:num w:numId="56" w16cid:durableId="973950962">
    <w:abstractNumId w:val="57"/>
  </w:num>
  <w:num w:numId="57" w16cid:durableId="273560173">
    <w:abstractNumId w:val="51"/>
  </w:num>
  <w:num w:numId="58" w16cid:durableId="395905123">
    <w:abstractNumId w:val="80"/>
  </w:num>
  <w:num w:numId="59" w16cid:durableId="223680288">
    <w:abstractNumId w:val="55"/>
  </w:num>
  <w:num w:numId="60" w16cid:durableId="578830037">
    <w:abstractNumId w:val="89"/>
  </w:num>
  <w:num w:numId="61" w16cid:durableId="769814627">
    <w:abstractNumId w:val="16"/>
  </w:num>
  <w:num w:numId="62" w16cid:durableId="1942000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39878497">
    <w:abstractNumId w:val="84"/>
  </w:num>
  <w:num w:numId="64" w16cid:durableId="784690642">
    <w:abstractNumId w:val="52"/>
  </w:num>
  <w:num w:numId="65" w16cid:durableId="1314676831">
    <w:abstractNumId w:val="70"/>
  </w:num>
  <w:num w:numId="66" w16cid:durableId="1979995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76130278">
    <w:abstractNumId w:val="32"/>
  </w:num>
  <w:num w:numId="68" w16cid:durableId="724990413">
    <w:abstractNumId w:val="25"/>
  </w:num>
  <w:num w:numId="69" w16cid:durableId="228805039">
    <w:abstractNumId w:val="13"/>
  </w:num>
  <w:num w:numId="70" w16cid:durableId="1009261577">
    <w:abstractNumId w:val="86"/>
  </w:num>
  <w:num w:numId="71" w16cid:durableId="18026532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38610154">
    <w:abstractNumId w:val="60"/>
  </w:num>
  <w:num w:numId="73" w16cid:durableId="9062594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03269252">
    <w:abstractNumId w:val="56"/>
  </w:num>
  <w:num w:numId="75" w16cid:durableId="1608855108">
    <w:abstractNumId w:val="43"/>
  </w:num>
  <w:num w:numId="76" w16cid:durableId="1459564520">
    <w:abstractNumId w:val="63"/>
  </w:num>
  <w:num w:numId="77" w16cid:durableId="464662017">
    <w:abstractNumId w:val="20"/>
  </w:num>
  <w:num w:numId="78" w16cid:durableId="2032873928">
    <w:abstractNumId w:val="29"/>
  </w:num>
  <w:num w:numId="79" w16cid:durableId="2293129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07022204">
    <w:abstractNumId w:val="7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899"/>
    <w:rsid w:val="00001E53"/>
    <w:rsid w:val="00002543"/>
    <w:rsid w:val="000029B1"/>
    <w:rsid w:val="00002D70"/>
    <w:rsid w:val="00002E5A"/>
    <w:rsid w:val="00003114"/>
    <w:rsid w:val="0000374F"/>
    <w:rsid w:val="00003876"/>
    <w:rsid w:val="00003C69"/>
    <w:rsid w:val="00003FB3"/>
    <w:rsid w:val="000047AA"/>
    <w:rsid w:val="00004823"/>
    <w:rsid w:val="00004C05"/>
    <w:rsid w:val="000051D7"/>
    <w:rsid w:val="00005A62"/>
    <w:rsid w:val="000060AE"/>
    <w:rsid w:val="0000662D"/>
    <w:rsid w:val="00006772"/>
    <w:rsid w:val="0000681E"/>
    <w:rsid w:val="00007034"/>
    <w:rsid w:val="0000755A"/>
    <w:rsid w:val="00007721"/>
    <w:rsid w:val="000079D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492"/>
    <w:rsid w:val="00024C1A"/>
    <w:rsid w:val="00025292"/>
    <w:rsid w:val="00025809"/>
    <w:rsid w:val="00025B30"/>
    <w:rsid w:val="00025F46"/>
    <w:rsid w:val="00026568"/>
    <w:rsid w:val="000266A8"/>
    <w:rsid w:val="00027322"/>
    <w:rsid w:val="00027FA4"/>
    <w:rsid w:val="00030400"/>
    <w:rsid w:val="00031168"/>
    <w:rsid w:val="00031305"/>
    <w:rsid w:val="00031676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B9E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AAE"/>
    <w:rsid w:val="00043B4A"/>
    <w:rsid w:val="00044A08"/>
    <w:rsid w:val="00044A27"/>
    <w:rsid w:val="00045091"/>
    <w:rsid w:val="000454ED"/>
    <w:rsid w:val="00045D10"/>
    <w:rsid w:val="00046BAA"/>
    <w:rsid w:val="00047518"/>
    <w:rsid w:val="0004767C"/>
    <w:rsid w:val="0005000D"/>
    <w:rsid w:val="00050054"/>
    <w:rsid w:val="000506EF"/>
    <w:rsid w:val="0005144C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F9"/>
    <w:rsid w:val="00071F22"/>
    <w:rsid w:val="00071FCC"/>
    <w:rsid w:val="00072331"/>
    <w:rsid w:val="000724E7"/>
    <w:rsid w:val="00072A5C"/>
    <w:rsid w:val="00072B22"/>
    <w:rsid w:val="00072C6E"/>
    <w:rsid w:val="00072DEE"/>
    <w:rsid w:val="00072E05"/>
    <w:rsid w:val="000733A2"/>
    <w:rsid w:val="00073E65"/>
    <w:rsid w:val="00074003"/>
    <w:rsid w:val="0007429E"/>
    <w:rsid w:val="000751F3"/>
    <w:rsid w:val="00075526"/>
    <w:rsid w:val="0007583A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7798E"/>
    <w:rsid w:val="000802F4"/>
    <w:rsid w:val="000808D2"/>
    <w:rsid w:val="00080A2E"/>
    <w:rsid w:val="00080D74"/>
    <w:rsid w:val="000811AB"/>
    <w:rsid w:val="00081496"/>
    <w:rsid w:val="00081BC9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C69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5913"/>
    <w:rsid w:val="00096362"/>
    <w:rsid w:val="00096BCF"/>
    <w:rsid w:val="00097ACA"/>
    <w:rsid w:val="000A1352"/>
    <w:rsid w:val="000A14A7"/>
    <w:rsid w:val="000A15F2"/>
    <w:rsid w:val="000A1A85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6BF"/>
    <w:rsid w:val="000C0832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198"/>
    <w:rsid w:val="000C4221"/>
    <w:rsid w:val="000C4239"/>
    <w:rsid w:val="000C49C4"/>
    <w:rsid w:val="000C5037"/>
    <w:rsid w:val="000C518D"/>
    <w:rsid w:val="000C5C07"/>
    <w:rsid w:val="000C6C8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D7CD5"/>
    <w:rsid w:val="000E003A"/>
    <w:rsid w:val="000E03B9"/>
    <w:rsid w:val="000E0C11"/>
    <w:rsid w:val="000E0D6C"/>
    <w:rsid w:val="000E1184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E9F"/>
    <w:rsid w:val="000E4F35"/>
    <w:rsid w:val="000E5022"/>
    <w:rsid w:val="000E52D7"/>
    <w:rsid w:val="000E56B6"/>
    <w:rsid w:val="000E5AA1"/>
    <w:rsid w:val="000E6302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2C0"/>
    <w:rsid w:val="000F1552"/>
    <w:rsid w:val="000F1A7F"/>
    <w:rsid w:val="000F1ACD"/>
    <w:rsid w:val="000F1B69"/>
    <w:rsid w:val="000F1F2A"/>
    <w:rsid w:val="000F207D"/>
    <w:rsid w:val="000F2545"/>
    <w:rsid w:val="000F28CA"/>
    <w:rsid w:val="000F4801"/>
    <w:rsid w:val="000F4BDB"/>
    <w:rsid w:val="000F4CD1"/>
    <w:rsid w:val="000F51D6"/>
    <w:rsid w:val="000F53DD"/>
    <w:rsid w:val="000F6074"/>
    <w:rsid w:val="000F6BCE"/>
    <w:rsid w:val="000F6F6A"/>
    <w:rsid w:val="000F6FF2"/>
    <w:rsid w:val="000F70D1"/>
    <w:rsid w:val="000F78B8"/>
    <w:rsid w:val="000F798D"/>
    <w:rsid w:val="000F7CD8"/>
    <w:rsid w:val="00100DA7"/>
    <w:rsid w:val="001011A2"/>
    <w:rsid w:val="0010141E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B92"/>
    <w:rsid w:val="00106CAA"/>
    <w:rsid w:val="001079F0"/>
    <w:rsid w:val="00110610"/>
    <w:rsid w:val="00110B54"/>
    <w:rsid w:val="0011172D"/>
    <w:rsid w:val="0011180C"/>
    <w:rsid w:val="001127D3"/>
    <w:rsid w:val="001127E9"/>
    <w:rsid w:val="00112BB1"/>
    <w:rsid w:val="0011379C"/>
    <w:rsid w:val="00113A48"/>
    <w:rsid w:val="00114341"/>
    <w:rsid w:val="001147A8"/>
    <w:rsid w:val="00114CA5"/>
    <w:rsid w:val="00115189"/>
    <w:rsid w:val="00115199"/>
    <w:rsid w:val="00115247"/>
    <w:rsid w:val="00115367"/>
    <w:rsid w:val="00115885"/>
    <w:rsid w:val="001158FF"/>
    <w:rsid w:val="0011606B"/>
    <w:rsid w:val="0012069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5FC"/>
    <w:rsid w:val="00126632"/>
    <w:rsid w:val="00126741"/>
    <w:rsid w:val="00126799"/>
    <w:rsid w:val="00126CAC"/>
    <w:rsid w:val="00127416"/>
    <w:rsid w:val="001276ED"/>
    <w:rsid w:val="00127791"/>
    <w:rsid w:val="001277A3"/>
    <w:rsid w:val="00127ABB"/>
    <w:rsid w:val="00127C8A"/>
    <w:rsid w:val="00127D9D"/>
    <w:rsid w:val="001309D7"/>
    <w:rsid w:val="00130C60"/>
    <w:rsid w:val="001312F7"/>
    <w:rsid w:val="00132470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0FA5"/>
    <w:rsid w:val="00141EE5"/>
    <w:rsid w:val="001425A8"/>
    <w:rsid w:val="00142EBE"/>
    <w:rsid w:val="00142F5B"/>
    <w:rsid w:val="0014339B"/>
    <w:rsid w:val="00144245"/>
    <w:rsid w:val="001444A0"/>
    <w:rsid w:val="00144BB2"/>
    <w:rsid w:val="00144D85"/>
    <w:rsid w:val="00145DE9"/>
    <w:rsid w:val="0014671B"/>
    <w:rsid w:val="001476BF"/>
    <w:rsid w:val="001478EB"/>
    <w:rsid w:val="00147C83"/>
    <w:rsid w:val="00147DEB"/>
    <w:rsid w:val="00150B97"/>
    <w:rsid w:val="00150BE1"/>
    <w:rsid w:val="00150D94"/>
    <w:rsid w:val="00151410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234"/>
    <w:rsid w:val="001604FA"/>
    <w:rsid w:val="00161367"/>
    <w:rsid w:val="001618B9"/>
    <w:rsid w:val="00161B48"/>
    <w:rsid w:val="00161D3F"/>
    <w:rsid w:val="001627A1"/>
    <w:rsid w:val="001638A8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318"/>
    <w:rsid w:val="00172424"/>
    <w:rsid w:val="00172756"/>
    <w:rsid w:val="0017284B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5F7"/>
    <w:rsid w:val="001779DD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FCE"/>
    <w:rsid w:val="00187505"/>
    <w:rsid w:val="00187EC2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7DD"/>
    <w:rsid w:val="001A3C3D"/>
    <w:rsid w:val="001A4119"/>
    <w:rsid w:val="001A4648"/>
    <w:rsid w:val="001A4C6C"/>
    <w:rsid w:val="001A50E4"/>
    <w:rsid w:val="001A5A79"/>
    <w:rsid w:val="001A66F5"/>
    <w:rsid w:val="001A6F1C"/>
    <w:rsid w:val="001A70B6"/>
    <w:rsid w:val="001A740D"/>
    <w:rsid w:val="001A7605"/>
    <w:rsid w:val="001A78C6"/>
    <w:rsid w:val="001A7E23"/>
    <w:rsid w:val="001B0AF6"/>
    <w:rsid w:val="001B0FE7"/>
    <w:rsid w:val="001B1C1C"/>
    <w:rsid w:val="001B1EEA"/>
    <w:rsid w:val="001B22EA"/>
    <w:rsid w:val="001B237A"/>
    <w:rsid w:val="001B2B11"/>
    <w:rsid w:val="001B2C2B"/>
    <w:rsid w:val="001B332E"/>
    <w:rsid w:val="001B447A"/>
    <w:rsid w:val="001B4E64"/>
    <w:rsid w:val="001B525F"/>
    <w:rsid w:val="001B61E8"/>
    <w:rsid w:val="001B68A2"/>
    <w:rsid w:val="001B6D6D"/>
    <w:rsid w:val="001B7400"/>
    <w:rsid w:val="001B7697"/>
    <w:rsid w:val="001B7AE6"/>
    <w:rsid w:val="001B7D6D"/>
    <w:rsid w:val="001B7F7D"/>
    <w:rsid w:val="001C0B15"/>
    <w:rsid w:val="001C0B95"/>
    <w:rsid w:val="001C0C8A"/>
    <w:rsid w:val="001C12D6"/>
    <w:rsid w:val="001C12EE"/>
    <w:rsid w:val="001C1F77"/>
    <w:rsid w:val="001C2A45"/>
    <w:rsid w:val="001C3175"/>
    <w:rsid w:val="001C318B"/>
    <w:rsid w:val="001C332D"/>
    <w:rsid w:val="001C3824"/>
    <w:rsid w:val="001C3AE7"/>
    <w:rsid w:val="001C3C87"/>
    <w:rsid w:val="001C3F16"/>
    <w:rsid w:val="001C4494"/>
    <w:rsid w:val="001C4CC9"/>
    <w:rsid w:val="001C4E60"/>
    <w:rsid w:val="001C561A"/>
    <w:rsid w:val="001C60F0"/>
    <w:rsid w:val="001C6261"/>
    <w:rsid w:val="001C6426"/>
    <w:rsid w:val="001C6B27"/>
    <w:rsid w:val="001C7133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5EC"/>
    <w:rsid w:val="001D7976"/>
    <w:rsid w:val="001E06E4"/>
    <w:rsid w:val="001E07B4"/>
    <w:rsid w:val="001E0A7A"/>
    <w:rsid w:val="001E21D9"/>
    <w:rsid w:val="001E222A"/>
    <w:rsid w:val="001E281C"/>
    <w:rsid w:val="001E2B60"/>
    <w:rsid w:val="001E301A"/>
    <w:rsid w:val="001E3183"/>
    <w:rsid w:val="001E35A2"/>
    <w:rsid w:val="001E370F"/>
    <w:rsid w:val="001E4371"/>
    <w:rsid w:val="001E4478"/>
    <w:rsid w:val="001E46F2"/>
    <w:rsid w:val="001E4CC9"/>
    <w:rsid w:val="001E5247"/>
    <w:rsid w:val="001E596B"/>
    <w:rsid w:val="001E59C3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2C0"/>
    <w:rsid w:val="001F7C13"/>
    <w:rsid w:val="001F7DC9"/>
    <w:rsid w:val="001F7FCA"/>
    <w:rsid w:val="002006BD"/>
    <w:rsid w:val="002007EA"/>
    <w:rsid w:val="00200C3B"/>
    <w:rsid w:val="00200C78"/>
    <w:rsid w:val="00201401"/>
    <w:rsid w:val="00202139"/>
    <w:rsid w:val="0020270B"/>
    <w:rsid w:val="0020330A"/>
    <w:rsid w:val="002034CF"/>
    <w:rsid w:val="0020367D"/>
    <w:rsid w:val="002036DD"/>
    <w:rsid w:val="00203AB4"/>
    <w:rsid w:val="0020448D"/>
    <w:rsid w:val="00204614"/>
    <w:rsid w:val="002050B8"/>
    <w:rsid w:val="0020551E"/>
    <w:rsid w:val="00205558"/>
    <w:rsid w:val="002058AB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C87"/>
    <w:rsid w:val="00211FDB"/>
    <w:rsid w:val="00212243"/>
    <w:rsid w:val="00212262"/>
    <w:rsid w:val="00212480"/>
    <w:rsid w:val="002128CB"/>
    <w:rsid w:val="002134C5"/>
    <w:rsid w:val="00213790"/>
    <w:rsid w:val="00213B7F"/>
    <w:rsid w:val="00213CC6"/>
    <w:rsid w:val="00213F6F"/>
    <w:rsid w:val="00214000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08F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87E"/>
    <w:rsid w:val="00227DD0"/>
    <w:rsid w:val="002303BB"/>
    <w:rsid w:val="002307C0"/>
    <w:rsid w:val="00230CCF"/>
    <w:rsid w:val="00230E5F"/>
    <w:rsid w:val="00230F08"/>
    <w:rsid w:val="00231C5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3D"/>
    <w:rsid w:val="002373C8"/>
    <w:rsid w:val="00237511"/>
    <w:rsid w:val="0023752E"/>
    <w:rsid w:val="00237DF8"/>
    <w:rsid w:val="00237F6B"/>
    <w:rsid w:val="0024017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729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E1B"/>
    <w:rsid w:val="00256FC4"/>
    <w:rsid w:val="0025738D"/>
    <w:rsid w:val="00257A79"/>
    <w:rsid w:val="00257ACB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56F"/>
    <w:rsid w:val="00263767"/>
    <w:rsid w:val="00263790"/>
    <w:rsid w:val="00263CC1"/>
    <w:rsid w:val="00264211"/>
    <w:rsid w:val="00264380"/>
    <w:rsid w:val="00264A78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578"/>
    <w:rsid w:val="00274A27"/>
    <w:rsid w:val="00275278"/>
    <w:rsid w:val="0027530F"/>
    <w:rsid w:val="00275C4D"/>
    <w:rsid w:val="00276702"/>
    <w:rsid w:val="00276AFC"/>
    <w:rsid w:val="00277667"/>
    <w:rsid w:val="00280946"/>
    <w:rsid w:val="00280A4E"/>
    <w:rsid w:val="00280FEE"/>
    <w:rsid w:val="00281927"/>
    <w:rsid w:val="002823FD"/>
    <w:rsid w:val="00282654"/>
    <w:rsid w:val="00282F1D"/>
    <w:rsid w:val="002831E6"/>
    <w:rsid w:val="00283544"/>
    <w:rsid w:val="00283645"/>
    <w:rsid w:val="00284B85"/>
    <w:rsid w:val="0028513E"/>
    <w:rsid w:val="002853A1"/>
    <w:rsid w:val="00285406"/>
    <w:rsid w:val="002855E8"/>
    <w:rsid w:val="002856A2"/>
    <w:rsid w:val="002857B2"/>
    <w:rsid w:val="00285EB2"/>
    <w:rsid w:val="00285F43"/>
    <w:rsid w:val="002863AC"/>
    <w:rsid w:val="002867F6"/>
    <w:rsid w:val="00286D56"/>
    <w:rsid w:val="00287238"/>
    <w:rsid w:val="002872DC"/>
    <w:rsid w:val="00287E09"/>
    <w:rsid w:val="00290029"/>
    <w:rsid w:val="0029063B"/>
    <w:rsid w:val="002911B1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18CC"/>
    <w:rsid w:val="002A3289"/>
    <w:rsid w:val="002A365E"/>
    <w:rsid w:val="002A3ADB"/>
    <w:rsid w:val="002A42FD"/>
    <w:rsid w:val="002A4999"/>
    <w:rsid w:val="002A54B9"/>
    <w:rsid w:val="002A56FC"/>
    <w:rsid w:val="002A59C6"/>
    <w:rsid w:val="002A5CA7"/>
    <w:rsid w:val="002A6460"/>
    <w:rsid w:val="002A6778"/>
    <w:rsid w:val="002A68AE"/>
    <w:rsid w:val="002A6A87"/>
    <w:rsid w:val="002A6D28"/>
    <w:rsid w:val="002A6FFC"/>
    <w:rsid w:val="002A73F1"/>
    <w:rsid w:val="002B0635"/>
    <w:rsid w:val="002B0E33"/>
    <w:rsid w:val="002B117D"/>
    <w:rsid w:val="002B1BED"/>
    <w:rsid w:val="002B1EC8"/>
    <w:rsid w:val="002B2AC2"/>
    <w:rsid w:val="002B2F83"/>
    <w:rsid w:val="002B3AA4"/>
    <w:rsid w:val="002B429F"/>
    <w:rsid w:val="002B4946"/>
    <w:rsid w:val="002B4F94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B2"/>
    <w:rsid w:val="002C2AF7"/>
    <w:rsid w:val="002C2F97"/>
    <w:rsid w:val="002C310C"/>
    <w:rsid w:val="002C336C"/>
    <w:rsid w:val="002C3374"/>
    <w:rsid w:val="002C3503"/>
    <w:rsid w:val="002C3B50"/>
    <w:rsid w:val="002C40B9"/>
    <w:rsid w:val="002C4FFC"/>
    <w:rsid w:val="002C54B5"/>
    <w:rsid w:val="002C57D8"/>
    <w:rsid w:val="002C5829"/>
    <w:rsid w:val="002C595F"/>
    <w:rsid w:val="002C6266"/>
    <w:rsid w:val="002C71EF"/>
    <w:rsid w:val="002D00DC"/>
    <w:rsid w:val="002D084C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B5E"/>
    <w:rsid w:val="002D42AD"/>
    <w:rsid w:val="002D4EF4"/>
    <w:rsid w:val="002D50D0"/>
    <w:rsid w:val="002D5222"/>
    <w:rsid w:val="002D6116"/>
    <w:rsid w:val="002D660B"/>
    <w:rsid w:val="002D688D"/>
    <w:rsid w:val="002D6C8A"/>
    <w:rsid w:val="002D71D5"/>
    <w:rsid w:val="002D7866"/>
    <w:rsid w:val="002D7ADA"/>
    <w:rsid w:val="002D7B13"/>
    <w:rsid w:val="002E107F"/>
    <w:rsid w:val="002E1758"/>
    <w:rsid w:val="002E2561"/>
    <w:rsid w:val="002E274A"/>
    <w:rsid w:val="002E28B3"/>
    <w:rsid w:val="002E2A3F"/>
    <w:rsid w:val="002E3D20"/>
    <w:rsid w:val="002E4BDF"/>
    <w:rsid w:val="002E5CE1"/>
    <w:rsid w:val="002E634B"/>
    <w:rsid w:val="002E7047"/>
    <w:rsid w:val="002E75B6"/>
    <w:rsid w:val="002E790C"/>
    <w:rsid w:val="002E7966"/>
    <w:rsid w:val="002E7E78"/>
    <w:rsid w:val="002F06F7"/>
    <w:rsid w:val="002F07D7"/>
    <w:rsid w:val="002F0840"/>
    <w:rsid w:val="002F1048"/>
    <w:rsid w:val="002F10B2"/>
    <w:rsid w:val="002F1671"/>
    <w:rsid w:val="002F18A7"/>
    <w:rsid w:val="002F2269"/>
    <w:rsid w:val="002F2400"/>
    <w:rsid w:val="002F26E7"/>
    <w:rsid w:val="002F2BA9"/>
    <w:rsid w:val="002F2BB8"/>
    <w:rsid w:val="002F2E76"/>
    <w:rsid w:val="002F2EBB"/>
    <w:rsid w:val="002F323C"/>
    <w:rsid w:val="002F3502"/>
    <w:rsid w:val="002F4AE4"/>
    <w:rsid w:val="002F5A5B"/>
    <w:rsid w:val="002F6AE3"/>
    <w:rsid w:val="002F7E53"/>
    <w:rsid w:val="003000DA"/>
    <w:rsid w:val="00300EB0"/>
    <w:rsid w:val="003013AC"/>
    <w:rsid w:val="00301EF0"/>
    <w:rsid w:val="0030254E"/>
    <w:rsid w:val="00302916"/>
    <w:rsid w:val="0030292C"/>
    <w:rsid w:val="00303B35"/>
    <w:rsid w:val="00304270"/>
    <w:rsid w:val="0030431B"/>
    <w:rsid w:val="00305169"/>
    <w:rsid w:val="003054E7"/>
    <w:rsid w:val="003061DE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6E36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2A1"/>
    <w:rsid w:val="003245C7"/>
    <w:rsid w:val="0032473B"/>
    <w:rsid w:val="00324F79"/>
    <w:rsid w:val="003250A5"/>
    <w:rsid w:val="00325A75"/>
    <w:rsid w:val="003264CE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44E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46902"/>
    <w:rsid w:val="003472F4"/>
    <w:rsid w:val="00347862"/>
    <w:rsid w:val="00350008"/>
    <w:rsid w:val="00350CD8"/>
    <w:rsid w:val="003513DF"/>
    <w:rsid w:val="003515F6"/>
    <w:rsid w:val="00351A43"/>
    <w:rsid w:val="00351F2F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05CA"/>
    <w:rsid w:val="00361EEF"/>
    <w:rsid w:val="00362032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4E88"/>
    <w:rsid w:val="00365289"/>
    <w:rsid w:val="003653DD"/>
    <w:rsid w:val="00365781"/>
    <w:rsid w:val="00365CF4"/>
    <w:rsid w:val="0036676D"/>
    <w:rsid w:val="003668BB"/>
    <w:rsid w:val="00366A2A"/>
    <w:rsid w:val="0037167C"/>
    <w:rsid w:val="00371AC3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5FA5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620"/>
    <w:rsid w:val="00384C85"/>
    <w:rsid w:val="00384EA8"/>
    <w:rsid w:val="003871D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3F1B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69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50D"/>
    <w:rsid w:val="003B2F14"/>
    <w:rsid w:val="003B3DF7"/>
    <w:rsid w:val="003B3E80"/>
    <w:rsid w:val="003B3F4B"/>
    <w:rsid w:val="003B4529"/>
    <w:rsid w:val="003B48E8"/>
    <w:rsid w:val="003B516D"/>
    <w:rsid w:val="003B53F1"/>
    <w:rsid w:val="003B5727"/>
    <w:rsid w:val="003B5912"/>
    <w:rsid w:val="003B5E5D"/>
    <w:rsid w:val="003B72F1"/>
    <w:rsid w:val="003B7594"/>
    <w:rsid w:val="003B7C01"/>
    <w:rsid w:val="003C0AAC"/>
    <w:rsid w:val="003C10C8"/>
    <w:rsid w:val="003C1E18"/>
    <w:rsid w:val="003C1FD8"/>
    <w:rsid w:val="003C3880"/>
    <w:rsid w:val="003C3F41"/>
    <w:rsid w:val="003C44D4"/>
    <w:rsid w:val="003C4724"/>
    <w:rsid w:val="003C48CE"/>
    <w:rsid w:val="003C5096"/>
    <w:rsid w:val="003C50DA"/>
    <w:rsid w:val="003C515E"/>
    <w:rsid w:val="003C5267"/>
    <w:rsid w:val="003C5495"/>
    <w:rsid w:val="003C5510"/>
    <w:rsid w:val="003C5B47"/>
    <w:rsid w:val="003C61AA"/>
    <w:rsid w:val="003C6CD1"/>
    <w:rsid w:val="003C77C9"/>
    <w:rsid w:val="003C781B"/>
    <w:rsid w:val="003C7A3D"/>
    <w:rsid w:val="003C7A9E"/>
    <w:rsid w:val="003C7D29"/>
    <w:rsid w:val="003D228D"/>
    <w:rsid w:val="003D2464"/>
    <w:rsid w:val="003D27E7"/>
    <w:rsid w:val="003D28E7"/>
    <w:rsid w:val="003D2CA2"/>
    <w:rsid w:val="003D2F10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495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455"/>
    <w:rsid w:val="003E260E"/>
    <w:rsid w:val="003E26E0"/>
    <w:rsid w:val="003E2C57"/>
    <w:rsid w:val="003E2F09"/>
    <w:rsid w:val="003E390A"/>
    <w:rsid w:val="003E3B6D"/>
    <w:rsid w:val="003E3FB6"/>
    <w:rsid w:val="003E52E0"/>
    <w:rsid w:val="003E5ACC"/>
    <w:rsid w:val="003E5EB7"/>
    <w:rsid w:val="003E6818"/>
    <w:rsid w:val="003E6FB1"/>
    <w:rsid w:val="003E70AF"/>
    <w:rsid w:val="003E763F"/>
    <w:rsid w:val="003E786A"/>
    <w:rsid w:val="003E7A75"/>
    <w:rsid w:val="003E7CA8"/>
    <w:rsid w:val="003F0076"/>
    <w:rsid w:val="003F02C5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4DE3"/>
    <w:rsid w:val="003F572D"/>
    <w:rsid w:val="003F5992"/>
    <w:rsid w:val="003F5CBF"/>
    <w:rsid w:val="003F5EFC"/>
    <w:rsid w:val="003F70AB"/>
    <w:rsid w:val="003F7E75"/>
    <w:rsid w:val="004005E4"/>
    <w:rsid w:val="004009EC"/>
    <w:rsid w:val="00400B49"/>
    <w:rsid w:val="00400BC1"/>
    <w:rsid w:val="00401000"/>
    <w:rsid w:val="004010CB"/>
    <w:rsid w:val="004011EC"/>
    <w:rsid w:val="004028A5"/>
    <w:rsid w:val="00402A71"/>
    <w:rsid w:val="00402FD8"/>
    <w:rsid w:val="00403195"/>
    <w:rsid w:val="00403884"/>
    <w:rsid w:val="00404056"/>
    <w:rsid w:val="004053FE"/>
    <w:rsid w:val="00405528"/>
    <w:rsid w:val="0040657D"/>
    <w:rsid w:val="00406672"/>
    <w:rsid w:val="00406F85"/>
    <w:rsid w:val="0040764E"/>
    <w:rsid w:val="0040783D"/>
    <w:rsid w:val="00407AF7"/>
    <w:rsid w:val="00410577"/>
    <w:rsid w:val="004109E1"/>
    <w:rsid w:val="00411153"/>
    <w:rsid w:val="004117FE"/>
    <w:rsid w:val="00411E70"/>
    <w:rsid w:val="00411F8B"/>
    <w:rsid w:val="00412F2B"/>
    <w:rsid w:val="004136FD"/>
    <w:rsid w:val="004139BE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1C58"/>
    <w:rsid w:val="0042219A"/>
    <w:rsid w:val="00422E59"/>
    <w:rsid w:val="00422ED3"/>
    <w:rsid w:val="004232C0"/>
    <w:rsid w:val="004244B0"/>
    <w:rsid w:val="00424605"/>
    <w:rsid w:val="004249FD"/>
    <w:rsid w:val="00424C92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4FB4"/>
    <w:rsid w:val="00435915"/>
    <w:rsid w:val="00435A91"/>
    <w:rsid w:val="00435D74"/>
    <w:rsid w:val="0043619A"/>
    <w:rsid w:val="00437CC8"/>
    <w:rsid w:val="00437EEC"/>
    <w:rsid w:val="00437F87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CD0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145"/>
    <w:rsid w:val="00445AC8"/>
    <w:rsid w:val="00445BC1"/>
    <w:rsid w:val="00445F2C"/>
    <w:rsid w:val="00450D4F"/>
    <w:rsid w:val="004512C0"/>
    <w:rsid w:val="00451367"/>
    <w:rsid w:val="0045156E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0D2"/>
    <w:rsid w:val="00461C6C"/>
    <w:rsid w:val="00462397"/>
    <w:rsid w:val="0046272F"/>
    <w:rsid w:val="00462CBD"/>
    <w:rsid w:val="004631E1"/>
    <w:rsid w:val="00463D60"/>
    <w:rsid w:val="004641C5"/>
    <w:rsid w:val="00464BB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67E"/>
    <w:rsid w:val="00471D18"/>
    <w:rsid w:val="00472222"/>
    <w:rsid w:val="00472257"/>
    <w:rsid w:val="00472F3C"/>
    <w:rsid w:val="004734BF"/>
    <w:rsid w:val="004744B5"/>
    <w:rsid w:val="004749F5"/>
    <w:rsid w:val="0047547B"/>
    <w:rsid w:val="00475FE2"/>
    <w:rsid w:val="0047687B"/>
    <w:rsid w:val="00476B2F"/>
    <w:rsid w:val="00477115"/>
    <w:rsid w:val="00480153"/>
    <w:rsid w:val="0048054A"/>
    <w:rsid w:val="00480C17"/>
    <w:rsid w:val="004817A3"/>
    <w:rsid w:val="00481945"/>
    <w:rsid w:val="00481C03"/>
    <w:rsid w:val="00482224"/>
    <w:rsid w:val="00482269"/>
    <w:rsid w:val="004828A1"/>
    <w:rsid w:val="00482AB8"/>
    <w:rsid w:val="00482D7F"/>
    <w:rsid w:val="004833DC"/>
    <w:rsid w:val="00483A6E"/>
    <w:rsid w:val="004847CB"/>
    <w:rsid w:val="00484B35"/>
    <w:rsid w:val="004851C0"/>
    <w:rsid w:val="00485548"/>
    <w:rsid w:val="00485569"/>
    <w:rsid w:val="004858F7"/>
    <w:rsid w:val="00486A36"/>
    <w:rsid w:val="00486BF4"/>
    <w:rsid w:val="00487875"/>
    <w:rsid w:val="00487F19"/>
    <w:rsid w:val="00490733"/>
    <w:rsid w:val="00490FF7"/>
    <w:rsid w:val="00491AD3"/>
    <w:rsid w:val="00492CCA"/>
    <w:rsid w:val="00492CCC"/>
    <w:rsid w:val="00492EF0"/>
    <w:rsid w:val="0049397C"/>
    <w:rsid w:val="00493ECC"/>
    <w:rsid w:val="00494042"/>
    <w:rsid w:val="00494896"/>
    <w:rsid w:val="00495206"/>
    <w:rsid w:val="004955DD"/>
    <w:rsid w:val="00495BA7"/>
    <w:rsid w:val="00495C91"/>
    <w:rsid w:val="004964B9"/>
    <w:rsid w:val="00496B50"/>
    <w:rsid w:val="00497070"/>
    <w:rsid w:val="004970DA"/>
    <w:rsid w:val="004971AE"/>
    <w:rsid w:val="00497731"/>
    <w:rsid w:val="00497EA8"/>
    <w:rsid w:val="004A00A2"/>
    <w:rsid w:val="004A069C"/>
    <w:rsid w:val="004A08CF"/>
    <w:rsid w:val="004A15B2"/>
    <w:rsid w:val="004A18A9"/>
    <w:rsid w:val="004A1A80"/>
    <w:rsid w:val="004A1C5A"/>
    <w:rsid w:val="004A33E0"/>
    <w:rsid w:val="004A38F4"/>
    <w:rsid w:val="004A3E7C"/>
    <w:rsid w:val="004A3EB9"/>
    <w:rsid w:val="004A4A01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71A"/>
    <w:rsid w:val="004C24FA"/>
    <w:rsid w:val="004C2839"/>
    <w:rsid w:val="004C4578"/>
    <w:rsid w:val="004C4B5A"/>
    <w:rsid w:val="004C5282"/>
    <w:rsid w:val="004C53FD"/>
    <w:rsid w:val="004C572C"/>
    <w:rsid w:val="004C5CB7"/>
    <w:rsid w:val="004C5FBF"/>
    <w:rsid w:val="004C6A58"/>
    <w:rsid w:val="004C6D2B"/>
    <w:rsid w:val="004C7161"/>
    <w:rsid w:val="004D0021"/>
    <w:rsid w:val="004D0492"/>
    <w:rsid w:val="004D0694"/>
    <w:rsid w:val="004D0CA4"/>
    <w:rsid w:val="004D0E5B"/>
    <w:rsid w:val="004D0ED7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658"/>
    <w:rsid w:val="004E1714"/>
    <w:rsid w:val="004E2037"/>
    <w:rsid w:val="004E2607"/>
    <w:rsid w:val="004E2C37"/>
    <w:rsid w:val="004E2FB6"/>
    <w:rsid w:val="004E30BF"/>
    <w:rsid w:val="004E397D"/>
    <w:rsid w:val="004E3A04"/>
    <w:rsid w:val="004E3EA1"/>
    <w:rsid w:val="004E3ED7"/>
    <w:rsid w:val="004E43D0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6F4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97B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C6E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6F9"/>
    <w:rsid w:val="00515780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727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3C2F"/>
    <w:rsid w:val="00524A59"/>
    <w:rsid w:val="00524A5C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802"/>
    <w:rsid w:val="00534A65"/>
    <w:rsid w:val="00534DBC"/>
    <w:rsid w:val="00534ED2"/>
    <w:rsid w:val="00534F10"/>
    <w:rsid w:val="00535542"/>
    <w:rsid w:val="005359B6"/>
    <w:rsid w:val="00535EB2"/>
    <w:rsid w:val="00536D27"/>
    <w:rsid w:val="0053702A"/>
    <w:rsid w:val="005376E0"/>
    <w:rsid w:val="00537897"/>
    <w:rsid w:val="005407D0"/>
    <w:rsid w:val="005409D2"/>
    <w:rsid w:val="00540B5B"/>
    <w:rsid w:val="00540B71"/>
    <w:rsid w:val="0054171E"/>
    <w:rsid w:val="00542CA7"/>
    <w:rsid w:val="00542D49"/>
    <w:rsid w:val="00543197"/>
    <w:rsid w:val="005448B2"/>
    <w:rsid w:val="0054493E"/>
    <w:rsid w:val="00544BF0"/>
    <w:rsid w:val="005452C8"/>
    <w:rsid w:val="00545390"/>
    <w:rsid w:val="0054558F"/>
    <w:rsid w:val="00546059"/>
    <w:rsid w:val="00546542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4D44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1DAE"/>
    <w:rsid w:val="0056202E"/>
    <w:rsid w:val="005627E0"/>
    <w:rsid w:val="00563400"/>
    <w:rsid w:val="00564B3F"/>
    <w:rsid w:val="00564B43"/>
    <w:rsid w:val="00564BB2"/>
    <w:rsid w:val="00565385"/>
    <w:rsid w:val="0056546D"/>
    <w:rsid w:val="00565871"/>
    <w:rsid w:val="00565F9C"/>
    <w:rsid w:val="0056627F"/>
    <w:rsid w:val="005669F6"/>
    <w:rsid w:val="00566CDC"/>
    <w:rsid w:val="005678E6"/>
    <w:rsid w:val="00570586"/>
    <w:rsid w:val="005709ED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29A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020"/>
    <w:rsid w:val="00582180"/>
    <w:rsid w:val="0058235B"/>
    <w:rsid w:val="005824BE"/>
    <w:rsid w:val="00582653"/>
    <w:rsid w:val="00582D91"/>
    <w:rsid w:val="005836DC"/>
    <w:rsid w:val="00583D0E"/>
    <w:rsid w:val="00583D62"/>
    <w:rsid w:val="00585847"/>
    <w:rsid w:val="00586781"/>
    <w:rsid w:val="00586969"/>
    <w:rsid w:val="005869EE"/>
    <w:rsid w:val="00586C1C"/>
    <w:rsid w:val="00587228"/>
    <w:rsid w:val="00587500"/>
    <w:rsid w:val="0058750F"/>
    <w:rsid w:val="00591435"/>
    <w:rsid w:val="005924DD"/>
    <w:rsid w:val="00592937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A7FBA"/>
    <w:rsid w:val="005B0059"/>
    <w:rsid w:val="005B05BF"/>
    <w:rsid w:val="005B0A36"/>
    <w:rsid w:val="005B0A64"/>
    <w:rsid w:val="005B117E"/>
    <w:rsid w:val="005B1661"/>
    <w:rsid w:val="005B195B"/>
    <w:rsid w:val="005B1B29"/>
    <w:rsid w:val="005B1B2A"/>
    <w:rsid w:val="005B1BC5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4C"/>
    <w:rsid w:val="005C1E50"/>
    <w:rsid w:val="005C23E0"/>
    <w:rsid w:val="005C35C2"/>
    <w:rsid w:val="005C362E"/>
    <w:rsid w:val="005C380B"/>
    <w:rsid w:val="005C3AE1"/>
    <w:rsid w:val="005C4AA0"/>
    <w:rsid w:val="005C5454"/>
    <w:rsid w:val="005C5DAB"/>
    <w:rsid w:val="005C793F"/>
    <w:rsid w:val="005C7B32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3E0B"/>
    <w:rsid w:val="005D47BC"/>
    <w:rsid w:val="005D5579"/>
    <w:rsid w:val="005D67A8"/>
    <w:rsid w:val="005D6EB3"/>
    <w:rsid w:val="005D7F38"/>
    <w:rsid w:val="005E015D"/>
    <w:rsid w:val="005E0304"/>
    <w:rsid w:val="005E0977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9BD"/>
    <w:rsid w:val="005F1A6A"/>
    <w:rsid w:val="005F26CF"/>
    <w:rsid w:val="005F2901"/>
    <w:rsid w:val="005F2A62"/>
    <w:rsid w:val="005F2AD5"/>
    <w:rsid w:val="005F2D60"/>
    <w:rsid w:val="005F354A"/>
    <w:rsid w:val="005F4259"/>
    <w:rsid w:val="005F4EC8"/>
    <w:rsid w:val="005F51F9"/>
    <w:rsid w:val="005F5414"/>
    <w:rsid w:val="005F5541"/>
    <w:rsid w:val="005F5672"/>
    <w:rsid w:val="005F56EE"/>
    <w:rsid w:val="005F586A"/>
    <w:rsid w:val="005F5D47"/>
    <w:rsid w:val="005F6DE1"/>
    <w:rsid w:val="005F73ED"/>
    <w:rsid w:val="005F75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018"/>
    <w:rsid w:val="006011EB"/>
    <w:rsid w:val="0060171D"/>
    <w:rsid w:val="00601AD8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8C9"/>
    <w:rsid w:val="00607E74"/>
    <w:rsid w:val="006103A6"/>
    <w:rsid w:val="00610F34"/>
    <w:rsid w:val="006111AA"/>
    <w:rsid w:val="00611807"/>
    <w:rsid w:val="00611E8F"/>
    <w:rsid w:val="00612CD9"/>
    <w:rsid w:val="00613010"/>
    <w:rsid w:val="006131F6"/>
    <w:rsid w:val="006133FC"/>
    <w:rsid w:val="006134FD"/>
    <w:rsid w:val="00613544"/>
    <w:rsid w:val="006135DE"/>
    <w:rsid w:val="006135E9"/>
    <w:rsid w:val="00613BE3"/>
    <w:rsid w:val="00613D22"/>
    <w:rsid w:val="0061469F"/>
    <w:rsid w:val="00614D17"/>
    <w:rsid w:val="00614E66"/>
    <w:rsid w:val="00615402"/>
    <w:rsid w:val="0061647E"/>
    <w:rsid w:val="00616F29"/>
    <w:rsid w:val="006175C1"/>
    <w:rsid w:val="00617629"/>
    <w:rsid w:val="0061774F"/>
    <w:rsid w:val="0061799E"/>
    <w:rsid w:val="006179BA"/>
    <w:rsid w:val="0062003B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2409"/>
    <w:rsid w:val="00633335"/>
    <w:rsid w:val="006343A8"/>
    <w:rsid w:val="00634C1D"/>
    <w:rsid w:val="00634D57"/>
    <w:rsid w:val="00634E8D"/>
    <w:rsid w:val="00634F7C"/>
    <w:rsid w:val="00635CF1"/>
    <w:rsid w:val="0063633D"/>
    <w:rsid w:val="0063650D"/>
    <w:rsid w:val="006367DB"/>
    <w:rsid w:val="00636C1F"/>
    <w:rsid w:val="00636CAF"/>
    <w:rsid w:val="00636CE8"/>
    <w:rsid w:val="00637764"/>
    <w:rsid w:val="00640021"/>
    <w:rsid w:val="00640137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8FF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053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3C"/>
    <w:rsid w:val="00671241"/>
    <w:rsid w:val="00671315"/>
    <w:rsid w:val="00671F0F"/>
    <w:rsid w:val="006725F9"/>
    <w:rsid w:val="00672650"/>
    <w:rsid w:val="00672A33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2FE"/>
    <w:rsid w:val="00675793"/>
    <w:rsid w:val="0067593B"/>
    <w:rsid w:val="00676A6B"/>
    <w:rsid w:val="00676C8A"/>
    <w:rsid w:val="00676D21"/>
    <w:rsid w:val="0067717F"/>
    <w:rsid w:val="00677366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4F1"/>
    <w:rsid w:val="0068341C"/>
    <w:rsid w:val="00683858"/>
    <w:rsid w:val="0068436B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19C"/>
    <w:rsid w:val="006961DB"/>
    <w:rsid w:val="00696758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0EB"/>
    <w:rsid w:val="006B2873"/>
    <w:rsid w:val="006B28AA"/>
    <w:rsid w:val="006B2A7D"/>
    <w:rsid w:val="006B3C7F"/>
    <w:rsid w:val="006B49AE"/>
    <w:rsid w:val="006B5644"/>
    <w:rsid w:val="006B5C08"/>
    <w:rsid w:val="006B6169"/>
    <w:rsid w:val="006B6A25"/>
    <w:rsid w:val="006B6B8D"/>
    <w:rsid w:val="006B6DEE"/>
    <w:rsid w:val="006B6FF9"/>
    <w:rsid w:val="006B7188"/>
    <w:rsid w:val="006B7206"/>
    <w:rsid w:val="006B76CE"/>
    <w:rsid w:val="006C0497"/>
    <w:rsid w:val="006C0576"/>
    <w:rsid w:val="006C0659"/>
    <w:rsid w:val="006C0D7A"/>
    <w:rsid w:val="006C0E0F"/>
    <w:rsid w:val="006C0F89"/>
    <w:rsid w:val="006C1125"/>
    <w:rsid w:val="006C116A"/>
    <w:rsid w:val="006C12EF"/>
    <w:rsid w:val="006C14EA"/>
    <w:rsid w:val="006C1E9D"/>
    <w:rsid w:val="006C1FB2"/>
    <w:rsid w:val="006C2D3E"/>
    <w:rsid w:val="006C2D8A"/>
    <w:rsid w:val="006C3738"/>
    <w:rsid w:val="006C37D4"/>
    <w:rsid w:val="006C3CA2"/>
    <w:rsid w:val="006C43AB"/>
    <w:rsid w:val="006C4818"/>
    <w:rsid w:val="006C4883"/>
    <w:rsid w:val="006C49E3"/>
    <w:rsid w:val="006C656C"/>
    <w:rsid w:val="006C6845"/>
    <w:rsid w:val="006C6B60"/>
    <w:rsid w:val="006C6F6C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393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6F0"/>
    <w:rsid w:val="006E2802"/>
    <w:rsid w:val="006E2859"/>
    <w:rsid w:val="006E31B1"/>
    <w:rsid w:val="006E31B2"/>
    <w:rsid w:val="006E3A90"/>
    <w:rsid w:val="006E52BF"/>
    <w:rsid w:val="006E537F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CCA"/>
    <w:rsid w:val="006F1D49"/>
    <w:rsid w:val="006F1E91"/>
    <w:rsid w:val="006F20C6"/>
    <w:rsid w:val="006F2107"/>
    <w:rsid w:val="006F218E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868"/>
    <w:rsid w:val="006F648B"/>
    <w:rsid w:val="006F65FD"/>
    <w:rsid w:val="006F679B"/>
    <w:rsid w:val="006F6D6E"/>
    <w:rsid w:val="006F70DD"/>
    <w:rsid w:val="006F72BE"/>
    <w:rsid w:val="006F7529"/>
    <w:rsid w:val="006F76E9"/>
    <w:rsid w:val="007000A0"/>
    <w:rsid w:val="0070059E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03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7B4"/>
    <w:rsid w:val="00714C9B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6E9"/>
    <w:rsid w:val="00721781"/>
    <w:rsid w:val="00721784"/>
    <w:rsid w:val="007219F3"/>
    <w:rsid w:val="0072205D"/>
    <w:rsid w:val="00722320"/>
    <w:rsid w:val="007224DC"/>
    <w:rsid w:val="007225DF"/>
    <w:rsid w:val="00722797"/>
    <w:rsid w:val="00722C51"/>
    <w:rsid w:val="00723400"/>
    <w:rsid w:val="00723680"/>
    <w:rsid w:val="00724121"/>
    <w:rsid w:val="0072556A"/>
    <w:rsid w:val="007260F8"/>
    <w:rsid w:val="007261D7"/>
    <w:rsid w:val="0072658F"/>
    <w:rsid w:val="00726AA4"/>
    <w:rsid w:val="00726E60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686B"/>
    <w:rsid w:val="00737100"/>
    <w:rsid w:val="0073711B"/>
    <w:rsid w:val="007372AA"/>
    <w:rsid w:val="0073734F"/>
    <w:rsid w:val="00737680"/>
    <w:rsid w:val="0073798E"/>
    <w:rsid w:val="00737C82"/>
    <w:rsid w:val="0074015C"/>
    <w:rsid w:val="007406F7"/>
    <w:rsid w:val="00740AA8"/>
    <w:rsid w:val="00740E46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F59"/>
    <w:rsid w:val="00750552"/>
    <w:rsid w:val="0075070D"/>
    <w:rsid w:val="00750AEE"/>
    <w:rsid w:val="00750FD5"/>
    <w:rsid w:val="0075102A"/>
    <w:rsid w:val="0075153F"/>
    <w:rsid w:val="00751D34"/>
    <w:rsid w:val="00752366"/>
    <w:rsid w:val="00752674"/>
    <w:rsid w:val="007528A6"/>
    <w:rsid w:val="00753058"/>
    <w:rsid w:val="0075317D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1D0"/>
    <w:rsid w:val="007645AD"/>
    <w:rsid w:val="00764643"/>
    <w:rsid w:val="00764C00"/>
    <w:rsid w:val="00764E01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2D4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266"/>
    <w:rsid w:val="0078137B"/>
    <w:rsid w:val="00781740"/>
    <w:rsid w:val="007819AD"/>
    <w:rsid w:val="00781C63"/>
    <w:rsid w:val="00782239"/>
    <w:rsid w:val="00784CCD"/>
    <w:rsid w:val="0078519A"/>
    <w:rsid w:val="00786218"/>
    <w:rsid w:val="007867FD"/>
    <w:rsid w:val="00786873"/>
    <w:rsid w:val="007869F0"/>
    <w:rsid w:val="007877E7"/>
    <w:rsid w:val="00790636"/>
    <w:rsid w:val="0079066A"/>
    <w:rsid w:val="00791000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431"/>
    <w:rsid w:val="007A2601"/>
    <w:rsid w:val="007A299E"/>
    <w:rsid w:val="007A2C3C"/>
    <w:rsid w:val="007A2DCD"/>
    <w:rsid w:val="007A368E"/>
    <w:rsid w:val="007A36A0"/>
    <w:rsid w:val="007A3FA8"/>
    <w:rsid w:val="007A441B"/>
    <w:rsid w:val="007A48C9"/>
    <w:rsid w:val="007A4A24"/>
    <w:rsid w:val="007A4A52"/>
    <w:rsid w:val="007A4E9C"/>
    <w:rsid w:val="007A5C44"/>
    <w:rsid w:val="007A6035"/>
    <w:rsid w:val="007A665A"/>
    <w:rsid w:val="007A68E8"/>
    <w:rsid w:val="007A68F0"/>
    <w:rsid w:val="007B0454"/>
    <w:rsid w:val="007B0619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E75"/>
    <w:rsid w:val="007B406D"/>
    <w:rsid w:val="007B4364"/>
    <w:rsid w:val="007B5070"/>
    <w:rsid w:val="007B522A"/>
    <w:rsid w:val="007B5560"/>
    <w:rsid w:val="007B5888"/>
    <w:rsid w:val="007B5C51"/>
    <w:rsid w:val="007B5CEF"/>
    <w:rsid w:val="007B5FBF"/>
    <w:rsid w:val="007B601E"/>
    <w:rsid w:val="007B64CF"/>
    <w:rsid w:val="007B65CC"/>
    <w:rsid w:val="007B6B9C"/>
    <w:rsid w:val="007B765A"/>
    <w:rsid w:val="007B7EE0"/>
    <w:rsid w:val="007B7F5F"/>
    <w:rsid w:val="007C0B4D"/>
    <w:rsid w:val="007C0D73"/>
    <w:rsid w:val="007C180D"/>
    <w:rsid w:val="007C1DA3"/>
    <w:rsid w:val="007C1DDC"/>
    <w:rsid w:val="007C2144"/>
    <w:rsid w:val="007C3E41"/>
    <w:rsid w:val="007C4154"/>
    <w:rsid w:val="007C41AC"/>
    <w:rsid w:val="007C4632"/>
    <w:rsid w:val="007C4CF7"/>
    <w:rsid w:val="007C5054"/>
    <w:rsid w:val="007C603B"/>
    <w:rsid w:val="007C62BB"/>
    <w:rsid w:val="007C64DF"/>
    <w:rsid w:val="007C66E6"/>
    <w:rsid w:val="007C69B4"/>
    <w:rsid w:val="007C6E8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BFF"/>
    <w:rsid w:val="007D7E8F"/>
    <w:rsid w:val="007E0580"/>
    <w:rsid w:val="007E092C"/>
    <w:rsid w:val="007E1883"/>
    <w:rsid w:val="007E1ABD"/>
    <w:rsid w:val="007E1BDD"/>
    <w:rsid w:val="007E1CF2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2733"/>
    <w:rsid w:val="007F3570"/>
    <w:rsid w:val="007F372C"/>
    <w:rsid w:val="007F37E7"/>
    <w:rsid w:val="007F3928"/>
    <w:rsid w:val="007F394E"/>
    <w:rsid w:val="007F3C4C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8001E6"/>
    <w:rsid w:val="00800263"/>
    <w:rsid w:val="008034CA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5F1E"/>
    <w:rsid w:val="00807E41"/>
    <w:rsid w:val="0081023D"/>
    <w:rsid w:val="0081033F"/>
    <w:rsid w:val="00811211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0BD"/>
    <w:rsid w:val="008153CD"/>
    <w:rsid w:val="008159F2"/>
    <w:rsid w:val="00815D86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4D71"/>
    <w:rsid w:val="008254EC"/>
    <w:rsid w:val="00825820"/>
    <w:rsid w:val="00826148"/>
    <w:rsid w:val="008265F2"/>
    <w:rsid w:val="0082790C"/>
    <w:rsid w:val="00827A3D"/>
    <w:rsid w:val="008302E2"/>
    <w:rsid w:val="00831035"/>
    <w:rsid w:val="008314C8"/>
    <w:rsid w:val="008316B9"/>
    <w:rsid w:val="00831948"/>
    <w:rsid w:val="00831BF0"/>
    <w:rsid w:val="008332D9"/>
    <w:rsid w:val="00833DAA"/>
    <w:rsid w:val="0083409A"/>
    <w:rsid w:val="008341D2"/>
    <w:rsid w:val="0083447D"/>
    <w:rsid w:val="00834906"/>
    <w:rsid w:val="00835044"/>
    <w:rsid w:val="008356EE"/>
    <w:rsid w:val="00835B1A"/>
    <w:rsid w:val="00837137"/>
    <w:rsid w:val="00837353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40B7"/>
    <w:rsid w:val="00844605"/>
    <w:rsid w:val="00844722"/>
    <w:rsid w:val="00844D7A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26DC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69A"/>
    <w:rsid w:val="00867A31"/>
    <w:rsid w:val="00867CF1"/>
    <w:rsid w:val="008702A0"/>
    <w:rsid w:val="00870E15"/>
    <w:rsid w:val="008713DA"/>
    <w:rsid w:val="0087180C"/>
    <w:rsid w:val="008718BF"/>
    <w:rsid w:val="00871F0B"/>
    <w:rsid w:val="0087236D"/>
    <w:rsid w:val="008731AA"/>
    <w:rsid w:val="0087339D"/>
    <w:rsid w:val="00873B94"/>
    <w:rsid w:val="00873D48"/>
    <w:rsid w:val="00873E9B"/>
    <w:rsid w:val="0087418A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33"/>
    <w:rsid w:val="00881C4B"/>
    <w:rsid w:val="00881D73"/>
    <w:rsid w:val="00882A68"/>
    <w:rsid w:val="00883D78"/>
    <w:rsid w:val="00884221"/>
    <w:rsid w:val="008842B4"/>
    <w:rsid w:val="00884B0A"/>
    <w:rsid w:val="008851BC"/>
    <w:rsid w:val="0088540E"/>
    <w:rsid w:val="00886017"/>
    <w:rsid w:val="008860EC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8D4"/>
    <w:rsid w:val="00893B7D"/>
    <w:rsid w:val="0089456A"/>
    <w:rsid w:val="0089544C"/>
    <w:rsid w:val="0089582C"/>
    <w:rsid w:val="00895BD3"/>
    <w:rsid w:val="00896648"/>
    <w:rsid w:val="008966D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413C"/>
    <w:rsid w:val="008A4D0B"/>
    <w:rsid w:val="008A4D7F"/>
    <w:rsid w:val="008A5341"/>
    <w:rsid w:val="008A5534"/>
    <w:rsid w:val="008A55D3"/>
    <w:rsid w:val="008A5AEE"/>
    <w:rsid w:val="008A6030"/>
    <w:rsid w:val="008A6173"/>
    <w:rsid w:val="008A62CF"/>
    <w:rsid w:val="008A6C3D"/>
    <w:rsid w:val="008A6D8B"/>
    <w:rsid w:val="008A7C56"/>
    <w:rsid w:val="008B0439"/>
    <w:rsid w:val="008B0542"/>
    <w:rsid w:val="008B0A9E"/>
    <w:rsid w:val="008B0AC2"/>
    <w:rsid w:val="008B0C57"/>
    <w:rsid w:val="008B1A0F"/>
    <w:rsid w:val="008B2010"/>
    <w:rsid w:val="008B2B57"/>
    <w:rsid w:val="008B2CD1"/>
    <w:rsid w:val="008B32EA"/>
    <w:rsid w:val="008B356A"/>
    <w:rsid w:val="008B37D3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279F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5BD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D76B8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2F6B"/>
    <w:rsid w:val="008F303F"/>
    <w:rsid w:val="008F3052"/>
    <w:rsid w:val="008F332B"/>
    <w:rsid w:val="008F3546"/>
    <w:rsid w:val="008F3A53"/>
    <w:rsid w:val="008F3AC4"/>
    <w:rsid w:val="008F3B09"/>
    <w:rsid w:val="008F484D"/>
    <w:rsid w:val="008F4DB3"/>
    <w:rsid w:val="008F5614"/>
    <w:rsid w:val="008F5887"/>
    <w:rsid w:val="008F59FE"/>
    <w:rsid w:val="008F6402"/>
    <w:rsid w:val="008F6E90"/>
    <w:rsid w:val="008F7092"/>
    <w:rsid w:val="008F70DC"/>
    <w:rsid w:val="008F7813"/>
    <w:rsid w:val="008F7AD3"/>
    <w:rsid w:val="008F7E7A"/>
    <w:rsid w:val="00900288"/>
    <w:rsid w:val="00900DF3"/>
    <w:rsid w:val="009014E2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246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700"/>
    <w:rsid w:val="00920838"/>
    <w:rsid w:val="00920C1A"/>
    <w:rsid w:val="009213AA"/>
    <w:rsid w:val="009215B3"/>
    <w:rsid w:val="00921801"/>
    <w:rsid w:val="00921BAD"/>
    <w:rsid w:val="00921FFC"/>
    <w:rsid w:val="00922476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8D2"/>
    <w:rsid w:val="00930BEF"/>
    <w:rsid w:val="00931AAC"/>
    <w:rsid w:val="00932A52"/>
    <w:rsid w:val="00932BE0"/>
    <w:rsid w:val="00932C16"/>
    <w:rsid w:val="00933173"/>
    <w:rsid w:val="00933C0A"/>
    <w:rsid w:val="00934B99"/>
    <w:rsid w:val="00934C96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C70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363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502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9A5"/>
    <w:rsid w:val="00960BD6"/>
    <w:rsid w:val="00961303"/>
    <w:rsid w:val="0096146D"/>
    <w:rsid w:val="009617C4"/>
    <w:rsid w:val="00961850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0EFA"/>
    <w:rsid w:val="00970F98"/>
    <w:rsid w:val="009717E2"/>
    <w:rsid w:val="00971B1D"/>
    <w:rsid w:val="00971EA3"/>
    <w:rsid w:val="00971EEF"/>
    <w:rsid w:val="0097224A"/>
    <w:rsid w:val="009725C4"/>
    <w:rsid w:val="009726A7"/>
    <w:rsid w:val="00972C96"/>
    <w:rsid w:val="00972CB1"/>
    <w:rsid w:val="009748BE"/>
    <w:rsid w:val="00975008"/>
    <w:rsid w:val="009750CA"/>
    <w:rsid w:val="00976680"/>
    <w:rsid w:val="00976A6C"/>
    <w:rsid w:val="009775D2"/>
    <w:rsid w:val="00977730"/>
    <w:rsid w:val="009777B0"/>
    <w:rsid w:val="00977BD6"/>
    <w:rsid w:val="00980FC8"/>
    <w:rsid w:val="00981BE6"/>
    <w:rsid w:val="00981E78"/>
    <w:rsid w:val="00981FF0"/>
    <w:rsid w:val="00982118"/>
    <w:rsid w:val="009824ED"/>
    <w:rsid w:val="009827A6"/>
    <w:rsid w:val="00982F95"/>
    <w:rsid w:val="00983A29"/>
    <w:rsid w:val="00983C9E"/>
    <w:rsid w:val="00983DA9"/>
    <w:rsid w:val="009841B3"/>
    <w:rsid w:val="0098502F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3E94"/>
    <w:rsid w:val="00994BE4"/>
    <w:rsid w:val="00994C89"/>
    <w:rsid w:val="00995455"/>
    <w:rsid w:val="00995574"/>
    <w:rsid w:val="00996233"/>
    <w:rsid w:val="00996756"/>
    <w:rsid w:val="009968FD"/>
    <w:rsid w:val="00997A1C"/>
    <w:rsid w:val="009A05BE"/>
    <w:rsid w:val="009A0CFE"/>
    <w:rsid w:val="009A0E81"/>
    <w:rsid w:val="009A0E92"/>
    <w:rsid w:val="009A11D3"/>
    <w:rsid w:val="009A1452"/>
    <w:rsid w:val="009A1532"/>
    <w:rsid w:val="009A19B3"/>
    <w:rsid w:val="009A2962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887"/>
    <w:rsid w:val="009B6D53"/>
    <w:rsid w:val="009B73B0"/>
    <w:rsid w:val="009B7639"/>
    <w:rsid w:val="009B7728"/>
    <w:rsid w:val="009C01E7"/>
    <w:rsid w:val="009C1193"/>
    <w:rsid w:val="009C14A7"/>
    <w:rsid w:val="009C18D3"/>
    <w:rsid w:val="009C1CB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026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164"/>
    <w:rsid w:val="009D5386"/>
    <w:rsid w:val="009D58E6"/>
    <w:rsid w:val="009D5B25"/>
    <w:rsid w:val="009D6EDF"/>
    <w:rsid w:val="009D6F4C"/>
    <w:rsid w:val="009D7123"/>
    <w:rsid w:val="009D7385"/>
    <w:rsid w:val="009D77D5"/>
    <w:rsid w:val="009D7CC5"/>
    <w:rsid w:val="009E0062"/>
    <w:rsid w:val="009E00E7"/>
    <w:rsid w:val="009E0C32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0E51"/>
    <w:rsid w:val="009F116A"/>
    <w:rsid w:val="009F15A0"/>
    <w:rsid w:val="009F1DB6"/>
    <w:rsid w:val="009F25CF"/>
    <w:rsid w:val="009F27D4"/>
    <w:rsid w:val="009F280A"/>
    <w:rsid w:val="009F3065"/>
    <w:rsid w:val="009F334E"/>
    <w:rsid w:val="009F3573"/>
    <w:rsid w:val="009F370E"/>
    <w:rsid w:val="009F3910"/>
    <w:rsid w:val="009F42A5"/>
    <w:rsid w:val="009F4563"/>
    <w:rsid w:val="009F45FE"/>
    <w:rsid w:val="009F4C93"/>
    <w:rsid w:val="009F4CBE"/>
    <w:rsid w:val="009F500C"/>
    <w:rsid w:val="009F5A6D"/>
    <w:rsid w:val="009F670F"/>
    <w:rsid w:val="009F67C0"/>
    <w:rsid w:val="009F7370"/>
    <w:rsid w:val="009F797D"/>
    <w:rsid w:val="009F7B24"/>
    <w:rsid w:val="00A00389"/>
    <w:rsid w:val="00A00796"/>
    <w:rsid w:val="00A009EE"/>
    <w:rsid w:val="00A00A7B"/>
    <w:rsid w:val="00A00EF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4EB2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80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49"/>
    <w:rsid w:val="00A157A8"/>
    <w:rsid w:val="00A16501"/>
    <w:rsid w:val="00A1663D"/>
    <w:rsid w:val="00A16844"/>
    <w:rsid w:val="00A172A5"/>
    <w:rsid w:val="00A175F0"/>
    <w:rsid w:val="00A17663"/>
    <w:rsid w:val="00A17908"/>
    <w:rsid w:val="00A206E7"/>
    <w:rsid w:val="00A21881"/>
    <w:rsid w:val="00A22041"/>
    <w:rsid w:val="00A227A9"/>
    <w:rsid w:val="00A228E6"/>
    <w:rsid w:val="00A22A84"/>
    <w:rsid w:val="00A22C4C"/>
    <w:rsid w:val="00A2311F"/>
    <w:rsid w:val="00A2354D"/>
    <w:rsid w:val="00A23C92"/>
    <w:rsid w:val="00A245B7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3E5"/>
    <w:rsid w:val="00A30056"/>
    <w:rsid w:val="00A302FD"/>
    <w:rsid w:val="00A3061D"/>
    <w:rsid w:val="00A30739"/>
    <w:rsid w:val="00A31A7D"/>
    <w:rsid w:val="00A31C36"/>
    <w:rsid w:val="00A325ED"/>
    <w:rsid w:val="00A32642"/>
    <w:rsid w:val="00A328F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657B"/>
    <w:rsid w:val="00A375EF"/>
    <w:rsid w:val="00A37C3D"/>
    <w:rsid w:val="00A37F45"/>
    <w:rsid w:val="00A40BEB"/>
    <w:rsid w:val="00A4118F"/>
    <w:rsid w:val="00A41474"/>
    <w:rsid w:val="00A414FC"/>
    <w:rsid w:val="00A41AA4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4C9"/>
    <w:rsid w:val="00A516D6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5D52"/>
    <w:rsid w:val="00A5616D"/>
    <w:rsid w:val="00A5636D"/>
    <w:rsid w:val="00A56A88"/>
    <w:rsid w:val="00A57902"/>
    <w:rsid w:val="00A60A15"/>
    <w:rsid w:val="00A60BD2"/>
    <w:rsid w:val="00A60CE1"/>
    <w:rsid w:val="00A6140E"/>
    <w:rsid w:val="00A61BD1"/>
    <w:rsid w:val="00A62459"/>
    <w:rsid w:val="00A625B4"/>
    <w:rsid w:val="00A633E5"/>
    <w:rsid w:val="00A63466"/>
    <w:rsid w:val="00A637A4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4DF5"/>
    <w:rsid w:val="00A75029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09A7"/>
    <w:rsid w:val="00A81380"/>
    <w:rsid w:val="00A81D20"/>
    <w:rsid w:val="00A81F9A"/>
    <w:rsid w:val="00A8231E"/>
    <w:rsid w:val="00A824FA"/>
    <w:rsid w:val="00A828EB"/>
    <w:rsid w:val="00A82C82"/>
    <w:rsid w:val="00A82DAE"/>
    <w:rsid w:val="00A839EE"/>
    <w:rsid w:val="00A84186"/>
    <w:rsid w:val="00A8436A"/>
    <w:rsid w:val="00A843B6"/>
    <w:rsid w:val="00A84718"/>
    <w:rsid w:val="00A866FB"/>
    <w:rsid w:val="00A86E58"/>
    <w:rsid w:val="00A87073"/>
    <w:rsid w:val="00A8775C"/>
    <w:rsid w:val="00A87F51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3DB0"/>
    <w:rsid w:val="00A94315"/>
    <w:rsid w:val="00A943A3"/>
    <w:rsid w:val="00A9512F"/>
    <w:rsid w:val="00A9523C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BBD"/>
    <w:rsid w:val="00AA1C8A"/>
    <w:rsid w:val="00AA21A2"/>
    <w:rsid w:val="00AA260E"/>
    <w:rsid w:val="00AA268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9D9"/>
    <w:rsid w:val="00AA7304"/>
    <w:rsid w:val="00AA7BFF"/>
    <w:rsid w:val="00AA7F0C"/>
    <w:rsid w:val="00AB01B7"/>
    <w:rsid w:val="00AB07BE"/>
    <w:rsid w:val="00AB07EA"/>
    <w:rsid w:val="00AB0BB7"/>
    <w:rsid w:val="00AB0DE3"/>
    <w:rsid w:val="00AB2163"/>
    <w:rsid w:val="00AB33DB"/>
    <w:rsid w:val="00AB3B6C"/>
    <w:rsid w:val="00AB3C39"/>
    <w:rsid w:val="00AB3DC8"/>
    <w:rsid w:val="00AB3E10"/>
    <w:rsid w:val="00AB4B69"/>
    <w:rsid w:val="00AB4BBF"/>
    <w:rsid w:val="00AB4C38"/>
    <w:rsid w:val="00AB53B1"/>
    <w:rsid w:val="00AB5AEC"/>
    <w:rsid w:val="00AB5B9E"/>
    <w:rsid w:val="00AB5BD9"/>
    <w:rsid w:val="00AB5C7E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D55"/>
    <w:rsid w:val="00AC40F2"/>
    <w:rsid w:val="00AC4650"/>
    <w:rsid w:val="00AC511E"/>
    <w:rsid w:val="00AC6733"/>
    <w:rsid w:val="00AC6BBB"/>
    <w:rsid w:val="00AC6E4B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149A"/>
    <w:rsid w:val="00AD2322"/>
    <w:rsid w:val="00AD430A"/>
    <w:rsid w:val="00AD45D8"/>
    <w:rsid w:val="00AD48FC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6C7"/>
    <w:rsid w:val="00AE7D71"/>
    <w:rsid w:val="00AF04F9"/>
    <w:rsid w:val="00AF2342"/>
    <w:rsid w:val="00AF2552"/>
    <w:rsid w:val="00AF292D"/>
    <w:rsid w:val="00AF330E"/>
    <w:rsid w:val="00AF3324"/>
    <w:rsid w:val="00AF3497"/>
    <w:rsid w:val="00AF42C6"/>
    <w:rsid w:val="00AF4B67"/>
    <w:rsid w:val="00AF55D5"/>
    <w:rsid w:val="00AF5801"/>
    <w:rsid w:val="00AF583C"/>
    <w:rsid w:val="00AF5FC3"/>
    <w:rsid w:val="00AF632D"/>
    <w:rsid w:val="00AF669E"/>
    <w:rsid w:val="00AF70E6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312A"/>
    <w:rsid w:val="00B03C2E"/>
    <w:rsid w:val="00B04096"/>
    <w:rsid w:val="00B0439D"/>
    <w:rsid w:val="00B044EB"/>
    <w:rsid w:val="00B04F42"/>
    <w:rsid w:val="00B053B5"/>
    <w:rsid w:val="00B05557"/>
    <w:rsid w:val="00B05B4F"/>
    <w:rsid w:val="00B05C48"/>
    <w:rsid w:val="00B05E56"/>
    <w:rsid w:val="00B06124"/>
    <w:rsid w:val="00B06BFC"/>
    <w:rsid w:val="00B0776B"/>
    <w:rsid w:val="00B079BB"/>
    <w:rsid w:val="00B10A33"/>
    <w:rsid w:val="00B10B09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0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69A"/>
    <w:rsid w:val="00B33CFF"/>
    <w:rsid w:val="00B342A9"/>
    <w:rsid w:val="00B343D3"/>
    <w:rsid w:val="00B34612"/>
    <w:rsid w:val="00B349B4"/>
    <w:rsid w:val="00B34FC6"/>
    <w:rsid w:val="00B352A0"/>
    <w:rsid w:val="00B352CC"/>
    <w:rsid w:val="00B35394"/>
    <w:rsid w:val="00B35757"/>
    <w:rsid w:val="00B36E3C"/>
    <w:rsid w:val="00B37D8C"/>
    <w:rsid w:val="00B40675"/>
    <w:rsid w:val="00B407D5"/>
    <w:rsid w:val="00B40AAC"/>
    <w:rsid w:val="00B4172A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5C7"/>
    <w:rsid w:val="00B46ABF"/>
    <w:rsid w:val="00B46B4B"/>
    <w:rsid w:val="00B46EE4"/>
    <w:rsid w:val="00B47D89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1EA1"/>
    <w:rsid w:val="00B6283B"/>
    <w:rsid w:val="00B62E58"/>
    <w:rsid w:val="00B6535C"/>
    <w:rsid w:val="00B65535"/>
    <w:rsid w:val="00B673E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3081"/>
    <w:rsid w:val="00B73385"/>
    <w:rsid w:val="00B74E5A"/>
    <w:rsid w:val="00B757AE"/>
    <w:rsid w:val="00B75A1C"/>
    <w:rsid w:val="00B75DAD"/>
    <w:rsid w:val="00B7613D"/>
    <w:rsid w:val="00B765C9"/>
    <w:rsid w:val="00B765D8"/>
    <w:rsid w:val="00B768A9"/>
    <w:rsid w:val="00B80948"/>
    <w:rsid w:val="00B80DC8"/>
    <w:rsid w:val="00B81AB9"/>
    <w:rsid w:val="00B81D81"/>
    <w:rsid w:val="00B81DC2"/>
    <w:rsid w:val="00B82311"/>
    <w:rsid w:val="00B824AD"/>
    <w:rsid w:val="00B8370A"/>
    <w:rsid w:val="00B83973"/>
    <w:rsid w:val="00B845E0"/>
    <w:rsid w:val="00B84990"/>
    <w:rsid w:val="00B84E52"/>
    <w:rsid w:val="00B855EA"/>
    <w:rsid w:val="00B86D63"/>
    <w:rsid w:val="00B9016F"/>
    <w:rsid w:val="00B90335"/>
    <w:rsid w:val="00B90ECB"/>
    <w:rsid w:val="00B91204"/>
    <w:rsid w:val="00B918FF"/>
    <w:rsid w:val="00B91A3D"/>
    <w:rsid w:val="00B9277D"/>
    <w:rsid w:val="00B92DD9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1EEF"/>
    <w:rsid w:val="00BA2ED7"/>
    <w:rsid w:val="00BA4135"/>
    <w:rsid w:val="00BA4454"/>
    <w:rsid w:val="00BA4F47"/>
    <w:rsid w:val="00BA5FC4"/>
    <w:rsid w:val="00BA6F84"/>
    <w:rsid w:val="00BA7408"/>
    <w:rsid w:val="00BA7C65"/>
    <w:rsid w:val="00BB0149"/>
    <w:rsid w:val="00BB07EA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130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84"/>
    <w:rsid w:val="00BD4E9E"/>
    <w:rsid w:val="00BD50DE"/>
    <w:rsid w:val="00BD5515"/>
    <w:rsid w:val="00BD6363"/>
    <w:rsid w:val="00BD6437"/>
    <w:rsid w:val="00BD65DF"/>
    <w:rsid w:val="00BD6BB9"/>
    <w:rsid w:val="00BD6E49"/>
    <w:rsid w:val="00BD6F8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6523"/>
    <w:rsid w:val="00BE732A"/>
    <w:rsid w:val="00BE7449"/>
    <w:rsid w:val="00BE7567"/>
    <w:rsid w:val="00BE7E37"/>
    <w:rsid w:val="00BF02DC"/>
    <w:rsid w:val="00BF0407"/>
    <w:rsid w:val="00BF0811"/>
    <w:rsid w:val="00BF0A23"/>
    <w:rsid w:val="00BF0F9E"/>
    <w:rsid w:val="00BF1261"/>
    <w:rsid w:val="00BF1A3B"/>
    <w:rsid w:val="00BF1F65"/>
    <w:rsid w:val="00BF27F1"/>
    <w:rsid w:val="00BF2B89"/>
    <w:rsid w:val="00BF3B67"/>
    <w:rsid w:val="00BF4629"/>
    <w:rsid w:val="00BF4AE4"/>
    <w:rsid w:val="00BF4B05"/>
    <w:rsid w:val="00BF55EC"/>
    <w:rsid w:val="00BF601C"/>
    <w:rsid w:val="00BF6446"/>
    <w:rsid w:val="00BF6557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3A1"/>
    <w:rsid w:val="00C02AAC"/>
    <w:rsid w:val="00C035EC"/>
    <w:rsid w:val="00C0361F"/>
    <w:rsid w:val="00C03723"/>
    <w:rsid w:val="00C03AA3"/>
    <w:rsid w:val="00C03ED0"/>
    <w:rsid w:val="00C03F4C"/>
    <w:rsid w:val="00C046B9"/>
    <w:rsid w:val="00C049D4"/>
    <w:rsid w:val="00C04C11"/>
    <w:rsid w:val="00C04FC3"/>
    <w:rsid w:val="00C04FCC"/>
    <w:rsid w:val="00C05179"/>
    <w:rsid w:val="00C05368"/>
    <w:rsid w:val="00C05726"/>
    <w:rsid w:val="00C0593A"/>
    <w:rsid w:val="00C05C00"/>
    <w:rsid w:val="00C0694F"/>
    <w:rsid w:val="00C06B12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DD2"/>
    <w:rsid w:val="00C11FB6"/>
    <w:rsid w:val="00C12128"/>
    <w:rsid w:val="00C126F7"/>
    <w:rsid w:val="00C128BC"/>
    <w:rsid w:val="00C12F89"/>
    <w:rsid w:val="00C14824"/>
    <w:rsid w:val="00C14B75"/>
    <w:rsid w:val="00C14B7B"/>
    <w:rsid w:val="00C1576E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164B"/>
    <w:rsid w:val="00C22273"/>
    <w:rsid w:val="00C2256E"/>
    <w:rsid w:val="00C22776"/>
    <w:rsid w:val="00C22A0E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CEE"/>
    <w:rsid w:val="00C27D52"/>
    <w:rsid w:val="00C30776"/>
    <w:rsid w:val="00C312DF"/>
    <w:rsid w:val="00C315CA"/>
    <w:rsid w:val="00C320BA"/>
    <w:rsid w:val="00C331C5"/>
    <w:rsid w:val="00C33626"/>
    <w:rsid w:val="00C33EA9"/>
    <w:rsid w:val="00C346A8"/>
    <w:rsid w:val="00C351B1"/>
    <w:rsid w:val="00C35DEE"/>
    <w:rsid w:val="00C36020"/>
    <w:rsid w:val="00C364BF"/>
    <w:rsid w:val="00C36AE0"/>
    <w:rsid w:val="00C36E0A"/>
    <w:rsid w:val="00C37B4C"/>
    <w:rsid w:val="00C403BB"/>
    <w:rsid w:val="00C40E7B"/>
    <w:rsid w:val="00C414DB"/>
    <w:rsid w:val="00C41700"/>
    <w:rsid w:val="00C419B4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60D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3702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5FD0"/>
    <w:rsid w:val="00C660B5"/>
    <w:rsid w:val="00C6628B"/>
    <w:rsid w:val="00C664E5"/>
    <w:rsid w:val="00C66596"/>
    <w:rsid w:val="00C66A0A"/>
    <w:rsid w:val="00C66AD6"/>
    <w:rsid w:val="00C66D63"/>
    <w:rsid w:val="00C707AD"/>
    <w:rsid w:val="00C71074"/>
    <w:rsid w:val="00C71EDE"/>
    <w:rsid w:val="00C721C0"/>
    <w:rsid w:val="00C721CD"/>
    <w:rsid w:val="00C723CB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F45"/>
    <w:rsid w:val="00C843F2"/>
    <w:rsid w:val="00C849BB"/>
    <w:rsid w:val="00C85DA1"/>
    <w:rsid w:val="00C85DF7"/>
    <w:rsid w:val="00C86426"/>
    <w:rsid w:val="00C86E7E"/>
    <w:rsid w:val="00C87167"/>
    <w:rsid w:val="00C87DC9"/>
    <w:rsid w:val="00C90E1A"/>
    <w:rsid w:val="00C910FC"/>
    <w:rsid w:val="00C917DC"/>
    <w:rsid w:val="00C91A9B"/>
    <w:rsid w:val="00C91CD4"/>
    <w:rsid w:val="00C91F21"/>
    <w:rsid w:val="00C91F24"/>
    <w:rsid w:val="00C91F8E"/>
    <w:rsid w:val="00C92173"/>
    <w:rsid w:val="00C92CA7"/>
    <w:rsid w:val="00C92DD5"/>
    <w:rsid w:val="00C92E22"/>
    <w:rsid w:val="00C9356E"/>
    <w:rsid w:val="00C93CB4"/>
    <w:rsid w:val="00C9432F"/>
    <w:rsid w:val="00C94602"/>
    <w:rsid w:val="00C94FA6"/>
    <w:rsid w:val="00C95DCA"/>
    <w:rsid w:val="00C95F6D"/>
    <w:rsid w:val="00C965EC"/>
    <w:rsid w:val="00C9697B"/>
    <w:rsid w:val="00C96C53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36DF"/>
    <w:rsid w:val="00CA3BEF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1723"/>
    <w:rsid w:val="00CB2484"/>
    <w:rsid w:val="00CB3107"/>
    <w:rsid w:val="00CB3217"/>
    <w:rsid w:val="00CB43A4"/>
    <w:rsid w:val="00CB4BEE"/>
    <w:rsid w:val="00CB5570"/>
    <w:rsid w:val="00CB587A"/>
    <w:rsid w:val="00CB652D"/>
    <w:rsid w:val="00CB65AC"/>
    <w:rsid w:val="00CB6780"/>
    <w:rsid w:val="00CB6A95"/>
    <w:rsid w:val="00CB6D97"/>
    <w:rsid w:val="00CB713B"/>
    <w:rsid w:val="00CB722F"/>
    <w:rsid w:val="00CB7C2F"/>
    <w:rsid w:val="00CC0242"/>
    <w:rsid w:val="00CC027A"/>
    <w:rsid w:val="00CC083D"/>
    <w:rsid w:val="00CC0B79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3EE7"/>
    <w:rsid w:val="00CC403C"/>
    <w:rsid w:val="00CC47B4"/>
    <w:rsid w:val="00CC4A11"/>
    <w:rsid w:val="00CC4B29"/>
    <w:rsid w:val="00CC50E9"/>
    <w:rsid w:val="00CC5C22"/>
    <w:rsid w:val="00CC5E9A"/>
    <w:rsid w:val="00CC5FA8"/>
    <w:rsid w:val="00CC662A"/>
    <w:rsid w:val="00CC6883"/>
    <w:rsid w:val="00CC7673"/>
    <w:rsid w:val="00CC7C10"/>
    <w:rsid w:val="00CC7E78"/>
    <w:rsid w:val="00CD0846"/>
    <w:rsid w:val="00CD0D42"/>
    <w:rsid w:val="00CD0FF5"/>
    <w:rsid w:val="00CD1942"/>
    <w:rsid w:val="00CD19F9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345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336"/>
    <w:rsid w:val="00CE47FE"/>
    <w:rsid w:val="00CE4AAE"/>
    <w:rsid w:val="00CE5853"/>
    <w:rsid w:val="00CE6737"/>
    <w:rsid w:val="00CE6C6C"/>
    <w:rsid w:val="00CE763E"/>
    <w:rsid w:val="00CE76DF"/>
    <w:rsid w:val="00CE7772"/>
    <w:rsid w:val="00CE7853"/>
    <w:rsid w:val="00CE7DEF"/>
    <w:rsid w:val="00CE7ED5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15"/>
    <w:rsid w:val="00D01AA0"/>
    <w:rsid w:val="00D025CE"/>
    <w:rsid w:val="00D0280F"/>
    <w:rsid w:val="00D02830"/>
    <w:rsid w:val="00D036BF"/>
    <w:rsid w:val="00D03BD9"/>
    <w:rsid w:val="00D03F6D"/>
    <w:rsid w:val="00D04743"/>
    <w:rsid w:val="00D04AF9"/>
    <w:rsid w:val="00D04EB2"/>
    <w:rsid w:val="00D054D7"/>
    <w:rsid w:val="00D06BC1"/>
    <w:rsid w:val="00D06F2A"/>
    <w:rsid w:val="00D07837"/>
    <w:rsid w:val="00D07A00"/>
    <w:rsid w:val="00D07B62"/>
    <w:rsid w:val="00D07FA4"/>
    <w:rsid w:val="00D104E5"/>
    <w:rsid w:val="00D109B4"/>
    <w:rsid w:val="00D10E24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84B"/>
    <w:rsid w:val="00D17C7B"/>
    <w:rsid w:val="00D20D47"/>
    <w:rsid w:val="00D2102B"/>
    <w:rsid w:val="00D212C1"/>
    <w:rsid w:val="00D2209F"/>
    <w:rsid w:val="00D220CD"/>
    <w:rsid w:val="00D2265B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34F"/>
    <w:rsid w:val="00D254F9"/>
    <w:rsid w:val="00D25733"/>
    <w:rsid w:val="00D25891"/>
    <w:rsid w:val="00D25BAF"/>
    <w:rsid w:val="00D261B2"/>
    <w:rsid w:val="00D2626F"/>
    <w:rsid w:val="00D26856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4E44"/>
    <w:rsid w:val="00D35782"/>
    <w:rsid w:val="00D35A9D"/>
    <w:rsid w:val="00D35AD3"/>
    <w:rsid w:val="00D35C32"/>
    <w:rsid w:val="00D35EC1"/>
    <w:rsid w:val="00D36E7A"/>
    <w:rsid w:val="00D3726B"/>
    <w:rsid w:val="00D376BE"/>
    <w:rsid w:val="00D37AA7"/>
    <w:rsid w:val="00D37D1C"/>
    <w:rsid w:val="00D40343"/>
    <w:rsid w:val="00D407A8"/>
    <w:rsid w:val="00D40A3C"/>
    <w:rsid w:val="00D41614"/>
    <w:rsid w:val="00D41814"/>
    <w:rsid w:val="00D42275"/>
    <w:rsid w:val="00D430A3"/>
    <w:rsid w:val="00D43397"/>
    <w:rsid w:val="00D43419"/>
    <w:rsid w:val="00D437AB"/>
    <w:rsid w:val="00D4390A"/>
    <w:rsid w:val="00D4396D"/>
    <w:rsid w:val="00D4407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0F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106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88D"/>
    <w:rsid w:val="00D66F8F"/>
    <w:rsid w:val="00D670A8"/>
    <w:rsid w:val="00D670CB"/>
    <w:rsid w:val="00D671C6"/>
    <w:rsid w:val="00D70337"/>
    <w:rsid w:val="00D711CD"/>
    <w:rsid w:val="00D7182B"/>
    <w:rsid w:val="00D71A4D"/>
    <w:rsid w:val="00D71B5E"/>
    <w:rsid w:val="00D71DE7"/>
    <w:rsid w:val="00D73375"/>
    <w:rsid w:val="00D73599"/>
    <w:rsid w:val="00D735AD"/>
    <w:rsid w:val="00D73658"/>
    <w:rsid w:val="00D73A74"/>
    <w:rsid w:val="00D740F7"/>
    <w:rsid w:val="00D74303"/>
    <w:rsid w:val="00D74516"/>
    <w:rsid w:val="00D761C5"/>
    <w:rsid w:val="00D76261"/>
    <w:rsid w:val="00D76668"/>
    <w:rsid w:val="00D76C5E"/>
    <w:rsid w:val="00D76E93"/>
    <w:rsid w:val="00D7734B"/>
    <w:rsid w:val="00D77D6D"/>
    <w:rsid w:val="00D77E4B"/>
    <w:rsid w:val="00D80044"/>
    <w:rsid w:val="00D80683"/>
    <w:rsid w:val="00D80689"/>
    <w:rsid w:val="00D8078E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C8B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766"/>
    <w:rsid w:val="00D97A8D"/>
    <w:rsid w:val="00D97D75"/>
    <w:rsid w:val="00DA022C"/>
    <w:rsid w:val="00DA04CE"/>
    <w:rsid w:val="00DA382F"/>
    <w:rsid w:val="00DA4205"/>
    <w:rsid w:val="00DA45E3"/>
    <w:rsid w:val="00DA4910"/>
    <w:rsid w:val="00DA53CB"/>
    <w:rsid w:val="00DA5599"/>
    <w:rsid w:val="00DA64FC"/>
    <w:rsid w:val="00DA672B"/>
    <w:rsid w:val="00DA70D8"/>
    <w:rsid w:val="00DA74B5"/>
    <w:rsid w:val="00DA7B31"/>
    <w:rsid w:val="00DA7BFA"/>
    <w:rsid w:val="00DA7D01"/>
    <w:rsid w:val="00DB0D08"/>
    <w:rsid w:val="00DB1923"/>
    <w:rsid w:val="00DB1DCD"/>
    <w:rsid w:val="00DB1DD1"/>
    <w:rsid w:val="00DB1EFF"/>
    <w:rsid w:val="00DB2706"/>
    <w:rsid w:val="00DB2947"/>
    <w:rsid w:val="00DB2BD9"/>
    <w:rsid w:val="00DB30A0"/>
    <w:rsid w:val="00DB31D5"/>
    <w:rsid w:val="00DB32B9"/>
    <w:rsid w:val="00DB369F"/>
    <w:rsid w:val="00DB3A4E"/>
    <w:rsid w:val="00DB4032"/>
    <w:rsid w:val="00DB69D0"/>
    <w:rsid w:val="00DC0135"/>
    <w:rsid w:val="00DC0E6F"/>
    <w:rsid w:val="00DC0F9A"/>
    <w:rsid w:val="00DC17F2"/>
    <w:rsid w:val="00DC1D9C"/>
    <w:rsid w:val="00DC200A"/>
    <w:rsid w:val="00DC2457"/>
    <w:rsid w:val="00DC2ACA"/>
    <w:rsid w:val="00DC2D8F"/>
    <w:rsid w:val="00DC3032"/>
    <w:rsid w:val="00DC30E6"/>
    <w:rsid w:val="00DC3187"/>
    <w:rsid w:val="00DC3294"/>
    <w:rsid w:val="00DC3564"/>
    <w:rsid w:val="00DC3DF4"/>
    <w:rsid w:val="00DC40E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02E2"/>
    <w:rsid w:val="00DD1BFD"/>
    <w:rsid w:val="00DD2012"/>
    <w:rsid w:val="00DD2287"/>
    <w:rsid w:val="00DD27EE"/>
    <w:rsid w:val="00DD35FF"/>
    <w:rsid w:val="00DD3992"/>
    <w:rsid w:val="00DD3E07"/>
    <w:rsid w:val="00DD4111"/>
    <w:rsid w:val="00DD4A7F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66A"/>
    <w:rsid w:val="00DE1C56"/>
    <w:rsid w:val="00DE2B15"/>
    <w:rsid w:val="00DE2D64"/>
    <w:rsid w:val="00DE2EEF"/>
    <w:rsid w:val="00DE3332"/>
    <w:rsid w:val="00DE347D"/>
    <w:rsid w:val="00DE3A87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709"/>
    <w:rsid w:val="00DE6840"/>
    <w:rsid w:val="00DE7156"/>
    <w:rsid w:val="00DE7365"/>
    <w:rsid w:val="00DE77F6"/>
    <w:rsid w:val="00DF0068"/>
    <w:rsid w:val="00DF0D13"/>
    <w:rsid w:val="00DF10F1"/>
    <w:rsid w:val="00DF1609"/>
    <w:rsid w:val="00DF1FE1"/>
    <w:rsid w:val="00DF286A"/>
    <w:rsid w:val="00DF2886"/>
    <w:rsid w:val="00DF2ACA"/>
    <w:rsid w:val="00DF30C0"/>
    <w:rsid w:val="00DF39E6"/>
    <w:rsid w:val="00DF39FC"/>
    <w:rsid w:val="00DF40AF"/>
    <w:rsid w:val="00DF45DC"/>
    <w:rsid w:val="00DF4A08"/>
    <w:rsid w:val="00DF4D4E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0EC7"/>
    <w:rsid w:val="00E014AF"/>
    <w:rsid w:val="00E015B2"/>
    <w:rsid w:val="00E01886"/>
    <w:rsid w:val="00E022CB"/>
    <w:rsid w:val="00E02F7F"/>
    <w:rsid w:val="00E034F6"/>
    <w:rsid w:val="00E03654"/>
    <w:rsid w:val="00E0478C"/>
    <w:rsid w:val="00E04F83"/>
    <w:rsid w:val="00E05433"/>
    <w:rsid w:val="00E059AB"/>
    <w:rsid w:val="00E05C42"/>
    <w:rsid w:val="00E063AB"/>
    <w:rsid w:val="00E06544"/>
    <w:rsid w:val="00E067C6"/>
    <w:rsid w:val="00E06827"/>
    <w:rsid w:val="00E07413"/>
    <w:rsid w:val="00E077CB"/>
    <w:rsid w:val="00E07CB5"/>
    <w:rsid w:val="00E10256"/>
    <w:rsid w:val="00E106E0"/>
    <w:rsid w:val="00E10746"/>
    <w:rsid w:val="00E10F77"/>
    <w:rsid w:val="00E1103A"/>
    <w:rsid w:val="00E115CF"/>
    <w:rsid w:val="00E11B3D"/>
    <w:rsid w:val="00E12764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71"/>
    <w:rsid w:val="00E204D9"/>
    <w:rsid w:val="00E208B8"/>
    <w:rsid w:val="00E21110"/>
    <w:rsid w:val="00E215AE"/>
    <w:rsid w:val="00E21F9D"/>
    <w:rsid w:val="00E224EF"/>
    <w:rsid w:val="00E22AB6"/>
    <w:rsid w:val="00E2327F"/>
    <w:rsid w:val="00E2382F"/>
    <w:rsid w:val="00E23A5B"/>
    <w:rsid w:val="00E23C5F"/>
    <w:rsid w:val="00E23D0A"/>
    <w:rsid w:val="00E248D0"/>
    <w:rsid w:val="00E248F8"/>
    <w:rsid w:val="00E24CAD"/>
    <w:rsid w:val="00E2545A"/>
    <w:rsid w:val="00E256CB"/>
    <w:rsid w:val="00E25BF9"/>
    <w:rsid w:val="00E25D40"/>
    <w:rsid w:val="00E2668F"/>
    <w:rsid w:val="00E26797"/>
    <w:rsid w:val="00E269AE"/>
    <w:rsid w:val="00E26ED8"/>
    <w:rsid w:val="00E26FD0"/>
    <w:rsid w:val="00E2735F"/>
    <w:rsid w:val="00E2762D"/>
    <w:rsid w:val="00E27CCC"/>
    <w:rsid w:val="00E307A8"/>
    <w:rsid w:val="00E3091E"/>
    <w:rsid w:val="00E30AF8"/>
    <w:rsid w:val="00E30B9A"/>
    <w:rsid w:val="00E31F13"/>
    <w:rsid w:val="00E31F2E"/>
    <w:rsid w:val="00E323F0"/>
    <w:rsid w:val="00E3328B"/>
    <w:rsid w:val="00E33421"/>
    <w:rsid w:val="00E34698"/>
    <w:rsid w:val="00E34B2E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5CC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596"/>
    <w:rsid w:val="00E54674"/>
    <w:rsid w:val="00E54ECE"/>
    <w:rsid w:val="00E55236"/>
    <w:rsid w:val="00E553F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A1B"/>
    <w:rsid w:val="00E654F6"/>
    <w:rsid w:val="00E6610E"/>
    <w:rsid w:val="00E663D5"/>
    <w:rsid w:val="00E665CF"/>
    <w:rsid w:val="00E676BC"/>
    <w:rsid w:val="00E679EF"/>
    <w:rsid w:val="00E70108"/>
    <w:rsid w:val="00E704F6"/>
    <w:rsid w:val="00E70E05"/>
    <w:rsid w:val="00E7126E"/>
    <w:rsid w:val="00E7143A"/>
    <w:rsid w:val="00E71F11"/>
    <w:rsid w:val="00E721E0"/>
    <w:rsid w:val="00E72AC6"/>
    <w:rsid w:val="00E72FFF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4EF5"/>
    <w:rsid w:val="00E751ED"/>
    <w:rsid w:val="00E75B28"/>
    <w:rsid w:val="00E75FA2"/>
    <w:rsid w:val="00E7620B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547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76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472"/>
    <w:rsid w:val="00E95A2C"/>
    <w:rsid w:val="00E95DA5"/>
    <w:rsid w:val="00E95DFE"/>
    <w:rsid w:val="00E960AC"/>
    <w:rsid w:val="00E96ED3"/>
    <w:rsid w:val="00E97077"/>
    <w:rsid w:val="00E97A73"/>
    <w:rsid w:val="00E97C03"/>
    <w:rsid w:val="00E97ED0"/>
    <w:rsid w:val="00EA04B2"/>
    <w:rsid w:val="00EA05F9"/>
    <w:rsid w:val="00EA0BAD"/>
    <w:rsid w:val="00EA1061"/>
    <w:rsid w:val="00EA1D36"/>
    <w:rsid w:val="00EA1D5B"/>
    <w:rsid w:val="00EA20BE"/>
    <w:rsid w:val="00EA22E1"/>
    <w:rsid w:val="00EA29D4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0F89"/>
    <w:rsid w:val="00EC19FA"/>
    <w:rsid w:val="00EC1F74"/>
    <w:rsid w:val="00EC2844"/>
    <w:rsid w:val="00EC318E"/>
    <w:rsid w:val="00EC3385"/>
    <w:rsid w:val="00EC33B5"/>
    <w:rsid w:val="00EC39A9"/>
    <w:rsid w:val="00EC3E59"/>
    <w:rsid w:val="00EC41DA"/>
    <w:rsid w:val="00EC445C"/>
    <w:rsid w:val="00EC467A"/>
    <w:rsid w:val="00EC489D"/>
    <w:rsid w:val="00EC5006"/>
    <w:rsid w:val="00EC63C3"/>
    <w:rsid w:val="00EC6B4A"/>
    <w:rsid w:val="00EC6F1A"/>
    <w:rsid w:val="00EC7A23"/>
    <w:rsid w:val="00ED161D"/>
    <w:rsid w:val="00ED1682"/>
    <w:rsid w:val="00ED1EEF"/>
    <w:rsid w:val="00ED1EFF"/>
    <w:rsid w:val="00ED1F54"/>
    <w:rsid w:val="00ED22B9"/>
    <w:rsid w:val="00ED2587"/>
    <w:rsid w:val="00ED2A4D"/>
    <w:rsid w:val="00ED2C76"/>
    <w:rsid w:val="00ED2EDA"/>
    <w:rsid w:val="00ED3334"/>
    <w:rsid w:val="00ED366C"/>
    <w:rsid w:val="00ED45CD"/>
    <w:rsid w:val="00ED4917"/>
    <w:rsid w:val="00ED53C1"/>
    <w:rsid w:val="00ED5715"/>
    <w:rsid w:val="00ED5A11"/>
    <w:rsid w:val="00ED5EC7"/>
    <w:rsid w:val="00ED6A3F"/>
    <w:rsid w:val="00ED6C71"/>
    <w:rsid w:val="00ED6DE2"/>
    <w:rsid w:val="00ED6F53"/>
    <w:rsid w:val="00ED74E2"/>
    <w:rsid w:val="00ED7837"/>
    <w:rsid w:val="00ED7D4A"/>
    <w:rsid w:val="00ED7EB3"/>
    <w:rsid w:val="00EE000C"/>
    <w:rsid w:val="00EE0B47"/>
    <w:rsid w:val="00EE148B"/>
    <w:rsid w:val="00EE1AE9"/>
    <w:rsid w:val="00EE1CAE"/>
    <w:rsid w:val="00EE24B3"/>
    <w:rsid w:val="00EE310A"/>
    <w:rsid w:val="00EE3A8F"/>
    <w:rsid w:val="00EE3D02"/>
    <w:rsid w:val="00EE3F06"/>
    <w:rsid w:val="00EE428E"/>
    <w:rsid w:val="00EE4D82"/>
    <w:rsid w:val="00EE5FD0"/>
    <w:rsid w:val="00EE6B54"/>
    <w:rsid w:val="00EE712C"/>
    <w:rsid w:val="00EE7476"/>
    <w:rsid w:val="00EF006B"/>
    <w:rsid w:val="00EF022B"/>
    <w:rsid w:val="00EF0631"/>
    <w:rsid w:val="00EF0E50"/>
    <w:rsid w:val="00EF1607"/>
    <w:rsid w:val="00EF167D"/>
    <w:rsid w:val="00EF1B14"/>
    <w:rsid w:val="00EF1F83"/>
    <w:rsid w:val="00EF2074"/>
    <w:rsid w:val="00EF2266"/>
    <w:rsid w:val="00EF2465"/>
    <w:rsid w:val="00EF2D95"/>
    <w:rsid w:val="00EF38CA"/>
    <w:rsid w:val="00EF395C"/>
    <w:rsid w:val="00EF4140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0F2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0C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064"/>
    <w:rsid w:val="00F04495"/>
    <w:rsid w:val="00F04C1B"/>
    <w:rsid w:val="00F051B1"/>
    <w:rsid w:val="00F06239"/>
    <w:rsid w:val="00F062CF"/>
    <w:rsid w:val="00F0661E"/>
    <w:rsid w:val="00F06E58"/>
    <w:rsid w:val="00F07DE1"/>
    <w:rsid w:val="00F1026B"/>
    <w:rsid w:val="00F102A0"/>
    <w:rsid w:val="00F10A40"/>
    <w:rsid w:val="00F11C0D"/>
    <w:rsid w:val="00F11C4A"/>
    <w:rsid w:val="00F124BE"/>
    <w:rsid w:val="00F127AB"/>
    <w:rsid w:val="00F12B59"/>
    <w:rsid w:val="00F13587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C09"/>
    <w:rsid w:val="00F21C97"/>
    <w:rsid w:val="00F21F3D"/>
    <w:rsid w:val="00F22742"/>
    <w:rsid w:val="00F22C13"/>
    <w:rsid w:val="00F2397E"/>
    <w:rsid w:val="00F239B2"/>
    <w:rsid w:val="00F240F8"/>
    <w:rsid w:val="00F24306"/>
    <w:rsid w:val="00F244C6"/>
    <w:rsid w:val="00F2494B"/>
    <w:rsid w:val="00F2670A"/>
    <w:rsid w:val="00F273CF"/>
    <w:rsid w:val="00F3026C"/>
    <w:rsid w:val="00F30314"/>
    <w:rsid w:val="00F30580"/>
    <w:rsid w:val="00F3067B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3F04"/>
    <w:rsid w:val="00F3476C"/>
    <w:rsid w:val="00F34C9D"/>
    <w:rsid w:val="00F353A5"/>
    <w:rsid w:val="00F35689"/>
    <w:rsid w:val="00F356A9"/>
    <w:rsid w:val="00F35B6B"/>
    <w:rsid w:val="00F36853"/>
    <w:rsid w:val="00F369F5"/>
    <w:rsid w:val="00F40256"/>
    <w:rsid w:val="00F40A3C"/>
    <w:rsid w:val="00F40C97"/>
    <w:rsid w:val="00F4178F"/>
    <w:rsid w:val="00F42146"/>
    <w:rsid w:val="00F4253B"/>
    <w:rsid w:val="00F443A6"/>
    <w:rsid w:val="00F4463C"/>
    <w:rsid w:val="00F44BB7"/>
    <w:rsid w:val="00F45984"/>
    <w:rsid w:val="00F45C00"/>
    <w:rsid w:val="00F46090"/>
    <w:rsid w:val="00F4670D"/>
    <w:rsid w:val="00F46E4C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D30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61"/>
    <w:rsid w:val="00F607F5"/>
    <w:rsid w:val="00F609E5"/>
    <w:rsid w:val="00F60CE0"/>
    <w:rsid w:val="00F60D2A"/>
    <w:rsid w:val="00F60DFA"/>
    <w:rsid w:val="00F61145"/>
    <w:rsid w:val="00F62475"/>
    <w:rsid w:val="00F62A57"/>
    <w:rsid w:val="00F62B9A"/>
    <w:rsid w:val="00F62C34"/>
    <w:rsid w:val="00F63128"/>
    <w:rsid w:val="00F635A8"/>
    <w:rsid w:val="00F63A36"/>
    <w:rsid w:val="00F63A89"/>
    <w:rsid w:val="00F63DD4"/>
    <w:rsid w:val="00F6428D"/>
    <w:rsid w:val="00F645AD"/>
    <w:rsid w:val="00F6486F"/>
    <w:rsid w:val="00F649D4"/>
    <w:rsid w:val="00F64D48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7CD"/>
    <w:rsid w:val="00F70970"/>
    <w:rsid w:val="00F71629"/>
    <w:rsid w:val="00F71C3C"/>
    <w:rsid w:val="00F71C89"/>
    <w:rsid w:val="00F72305"/>
    <w:rsid w:val="00F72C33"/>
    <w:rsid w:val="00F736F5"/>
    <w:rsid w:val="00F73D92"/>
    <w:rsid w:val="00F74094"/>
    <w:rsid w:val="00F74176"/>
    <w:rsid w:val="00F75B3A"/>
    <w:rsid w:val="00F75E8F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15E"/>
    <w:rsid w:val="00F8225E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6615"/>
    <w:rsid w:val="00F87390"/>
    <w:rsid w:val="00F87B02"/>
    <w:rsid w:val="00F87E3E"/>
    <w:rsid w:val="00F90244"/>
    <w:rsid w:val="00F9036E"/>
    <w:rsid w:val="00F90C4C"/>
    <w:rsid w:val="00F90C5B"/>
    <w:rsid w:val="00F910D0"/>
    <w:rsid w:val="00F91214"/>
    <w:rsid w:val="00F916DF"/>
    <w:rsid w:val="00F91947"/>
    <w:rsid w:val="00F919EF"/>
    <w:rsid w:val="00F922B7"/>
    <w:rsid w:val="00F9232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579"/>
    <w:rsid w:val="00FA1BE3"/>
    <w:rsid w:val="00FA2758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133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77"/>
    <w:rsid w:val="00FB76D8"/>
    <w:rsid w:val="00FB7977"/>
    <w:rsid w:val="00FB7A72"/>
    <w:rsid w:val="00FB7F56"/>
    <w:rsid w:val="00FC05AE"/>
    <w:rsid w:val="00FC0CC9"/>
    <w:rsid w:val="00FC1DB1"/>
    <w:rsid w:val="00FC26E8"/>
    <w:rsid w:val="00FC2F95"/>
    <w:rsid w:val="00FC36A3"/>
    <w:rsid w:val="00FC3849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9F"/>
    <w:rsid w:val="00FC76F4"/>
    <w:rsid w:val="00FC77B7"/>
    <w:rsid w:val="00FD06EC"/>
    <w:rsid w:val="00FD0719"/>
    <w:rsid w:val="00FD085B"/>
    <w:rsid w:val="00FD09C7"/>
    <w:rsid w:val="00FD0B29"/>
    <w:rsid w:val="00FD0FCF"/>
    <w:rsid w:val="00FD1172"/>
    <w:rsid w:val="00FD2087"/>
    <w:rsid w:val="00FD246A"/>
    <w:rsid w:val="00FD2600"/>
    <w:rsid w:val="00FD2B9E"/>
    <w:rsid w:val="00FD3316"/>
    <w:rsid w:val="00FD3326"/>
    <w:rsid w:val="00FD3330"/>
    <w:rsid w:val="00FD3A3D"/>
    <w:rsid w:val="00FD3A43"/>
    <w:rsid w:val="00FD45B4"/>
    <w:rsid w:val="00FD471F"/>
    <w:rsid w:val="00FD585A"/>
    <w:rsid w:val="00FD5B65"/>
    <w:rsid w:val="00FE013C"/>
    <w:rsid w:val="00FE0878"/>
    <w:rsid w:val="00FE1374"/>
    <w:rsid w:val="00FE139D"/>
    <w:rsid w:val="00FE14F4"/>
    <w:rsid w:val="00FE1FF8"/>
    <w:rsid w:val="00FE2036"/>
    <w:rsid w:val="00FE2AED"/>
    <w:rsid w:val="00FE2B8D"/>
    <w:rsid w:val="00FE3FAA"/>
    <w:rsid w:val="00FE4B36"/>
    <w:rsid w:val="00FE507E"/>
    <w:rsid w:val="00FE529D"/>
    <w:rsid w:val="00FE5384"/>
    <w:rsid w:val="00FE5970"/>
    <w:rsid w:val="00FE5EF7"/>
    <w:rsid w:val="00FE67D5"/>
    <w:rsid w:val="00FE69D9"/>
    <w:rsid w:val="00FE6ADC"/>
    <w:rsid w:val="00FE7097"/>
    <w:rsid w:val="00FE77E1"/>
    <w:rsid w:val="00FE7D9F"/>
    <w:rsid w:val="00FF0063"/>
    <w:rsid w:val="00FF0AD7"/>
    <w:rsid w:val="00FF2143"/>
    <w:rsid w:val="00FF236B"/>
    <w:rsid w:val="00FF2C36"/>
    <w:rsid w:val="00FF3D8F"/>
    <w:rsid w:val="00FF3F33"/>
    <w:rsid w:val="00FF41F6"/>
    <w:rsid w:val="00FF446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6BC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3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8159F2"/>
    <w:rPr>
      <w:szCs w:val="24"/>
    </w:rPr>
  </w:style>
  <w:style w:type="paragraph" w:customStyle="1" w:styleId="Znak1ZnakZnakZnakZnakZnakZnak7">
    <w:name w:val="Znak1 Znak Znak Znak Znak Znak Znak"/>
    <w:basedOn w:val="Normalny"/>
    <w:rsid w:val="003871DC"/>
    <w:rPr>
      <w:szCs w:val="24"/>
    </w:rPr>
  </w:style>
  <w:style w:type="paragraph" w:customStyle="1" w:styleId="Znak1ZnakZnakZnakZnakZnakZnak8">
    <w:name w:val="Znak1 Znak Znak Znak Znak Znak Znak"/>
    <w:basedOn w:val="Normalny"/>
    <w:rsid w:val="002C6266"/>
    <w:rPr>
      <w:szCs w:val="24"/>
    </w:rPr>
  </w:style>
  <w:style w:type="paragraph" w:customStyle="1" w:styleId="Znak1ZnakZnakZnakZnakZnakZnak9">
    <w:name w:val="Znak1 Znak Znak Znak Znak Znak Znak"/>
    <w:basedOn w:val="Normalny"/>
    <w:rsid w:val="00D86C8B"/>
    <w:rPr>
      <w:szCs w:val="24"/>
    </w:rPr>
  </w:style>
  <w:style w:type="paragraph" w:customStyle="1" w:styleId="Znak1ZnakZnakZnakZnakZnakZnaka">
    <w:name w:val="Znak1 Znak Znak Znak Znak Znak Znak"/>
    <w:basedOn w:val="Normalny"/>
    <w:rsid w:val="002B4F94"/>
    <w:rPr>
      <w:szCs w:val="24"/>
    </w:rPr>
  </w:style>
  <w:style w:type="paragraph" w:customStyle="1" w:styleId="Znak1ZnakZnakZnakZnakZnakZnakb">
    <w:name w:val="Znak1 Znak Znak Znak Znak Znak Znak"/>
    <w:basedOn w:val="Normalny"/>
    <w:rsid w:val="00B343D3"/>
    <w:rPr>
      <w:szCs w:val="24"/>
    </w:rPr>
  </w:style>
  <w:style w:type="character" w:customStyle="1" w:styleId="scxw185959254">
    <w:name w:val="scxw185959254"/>
    <w:basedOn w:val="Domylnaczcionkaakapitu"/>
    <w:rsid w:val="00994C89"/>
  </w:style>
  <w:style w:type="paragraph" w:customStyle="1" w:styleId="Znak1ZnakZnakZnakZnakZnakZnakc">
    <w:name w:val="Znak1 Znak Znak Znak Znak Znak Znak"/>
    <w:basedOn w:val="Normalny"/>
    <w:rsid w:val="00BF462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46BF-77E0-428B-AF8E-BDC5C2E8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6013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2024-10-23T08:22:00Z</cp:lastPrinted>
  <dcterms:created xsi:type="dcterms:W3CDTF">2024-10-23T08:24:00Z</dcterms:created>
  <dcterms:modified xsi:type="dcterms:W3CDTF">2024-10-23T08:24:00Z</dcterms:modified>
</cp:coreProperties>
</file>