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C7C6" w14:textId="22CB3B73" w:rsidR="000656E0" w:rsidRPr="00071E7E" w:rsidRDefault="000656E0" w:rsidP="00071E7E">
      <w:pPr>
        <w:spacing w:after="0" w:line="360" w:lineRule="auto"/>
        <w:rPr>
          <w:rFonts w:ascii="Calibri" w:hAnsi="Calibri" w:cs="Calibri"/>
          <w:b/>
        </w:rPr>
      </w:pPr>
      <w:bookmarkStart w:id="0" w:name="_Hlk65573094"/>
      <w:r w:rsidRPr="00071E7E">
        <w:rPr>
          <w:rFonts w:ascii="Calibri" w:hAnsi="Calibri" w:cs="Calibri"/>
          <w:b/>
        </w:rPr>
        <w:t xml:space="preserve">Załącznik nr </w:t>
      </w:r>
      <w:r w:rsidR="000F374D" w:rsidRPr="00071E7E">
        <w:rPr>
          <w:rFonts w:ascii="Calibri" w:hAnsi="Calibri" w:cs="Calibri"/>
          <w:b/>
        </w:rPr>
        <w:t>2</w:t>
      </w:r>
      <w:r w:rsidRPr="00071E7E">
        <w:rPr>
          <w:rFonts w:ascii="Calibri" w:hAnsi="Calibri" w:cs="Calibri"/>
          <w:b/>
        </w:rPr>
        <w:t xml:space="preserve"> do SWZ</w:t>
      </w:r>
    </w:p>
    <w:p w14:paraId="08F8F7EC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bookmarkStart w:id="1" w:name="_Hlk65573155"/>
      <w:bookmarkStart w:id="2" w:name="_Hlk9244639"/>
      <w:bookmarkStart w:id="3" w:name="_Hlk46396802"/>
      <w:bookmarkStart w:id="4" w:name="_Hlk13220075"/>
    </w:p>
    <w:p w14:paraId="61A18F75" w14:textId="0AC02931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OŚWIADCZENIE </w:t>
      </w:r>
    </w:p>
    <w:p w14:paraId="0E095618" w14:textId="77777777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 xml:space="preserve">składane na podstawie art. 125 ust. 1 ustawy z dnia 11 września 2019 r. Prawo zamówień publicznych  </w:t>
      </w:r>
    </w:p>
    <w:p w14:paraId="14B2D94E" w14:textId="77777777" w:rsidR="00560BCF" w:rsidRPr="00071E7E" w:rsidRDefault="00560BCF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1738A15A" w14:textId="2DAE59AC" w:rsidR="006448C6" w:rsidRPr="00071E7E" w:rsidRDefault="006448C6" w:rsidP="00071E7E">
      <w:pPr>
        <w:spacing w:after="0" w:line="360" w:lineRule="auto"/>
        <w:rPr>
          <w:rFonts w:ascii="Calibri" w:eastAsia="Times New Roman" w:hAnsi="Calibri" w:cs="Calibri"/>
          <w:b/>
          <w:bCs/>
          <w:u w:val="single"/>
          <w:vertAlign w:val="superscript"/>
          <w:lang w:eastAsia="pl-PL"/>
        </w:rPr>
      </w:pPr>
      <w:r w:rsidRPr="00071E7E">
        <w:rPr>
          <w:rFonts w:ascii="Calibri" w:eastAsia="Times New Roman" w:hAnsi="Calibri" w:cs="Calibri"/>
          <w:b/>
          <w:bCs/>
          <w:u w:val="single"/>
          <w:lang w:eastAsia="pl-PL"/>
        </w:rPr>
        <w:t>W ZAKRESIE PODSTAW WYKLUCZENIA Z POSTĘPOWANIA</w:t>
      </w:r>
      <w:r w:rsidRPr="00071E7E">
        <w:rPr>
          <w:rStyle w:val="Odwoanieprzypisudolnego"/>
          <w:rFonts w:ascii="Calibri" w:eastAsia="Times New Roman" w:hAnsi="Calibri" w:cs="Calibri"/>
          <w:b/>
          <w:bCs/>
          <w:u w:val="single"/>
          <w:lang w:eastAsia="pl-PL"/>
        </w:rPr>
        <w:footnoteReference w:id="1"/>
      </w:r>
    </w:p>
    <w:bookmarkEnd w:id="1"/>
    <w:p w14:paraId="42B4D078" w14:textId="77777777" w:rsidR="00560BCF" w:rsidRPr="00071E7E" w:rsidRDefault="00560BCF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6184334A" w14:textId="524BD846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071E7E">
        <w:rPr>
          <w:rFonts w:ascii="Calibri" w:eastAsia="Times New Roman" w:hAnsi="Calibri" w:cs="Calibri"/>
          <w:b/>
          <w:lang w:eastAsia="pl-PL"/>
        </w:rPr>
        <w:t xml:space="preserve">ZAMAWIAJĄCY: </w:t>
      </w:r>
    </w:p>
    <w:p w14:paraId="27B09445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bookmarkStart w:id="5" w:name="_Hlk530657609"/>
      <w:r w:rsidRPr="00071E7E">
        <w:rPr>
          <w:rFonts w:ascii="Calibri" w:eastAsia="Times New Roman" w:hAnsi="Calibri" w:cs="Calibri"/>
          <w:b/>
          <w:lang w:eastAsia="pl-PL"/>
        </w:rPr>
        <w:t>Zarząd Infrastruktury Miejskiej w Słupsku</w:t>
      </w:r>
      <w:r w:rsidRPr="00071E7E">
        <w:rPr>
          <w:rFonts w:ascii="Calibri" w:eastAsia="Times New Roman" w:hAnsi="Calibri" w:cs="Calibri"/>
          <w:bCs/>
          <w:lang w:eastAsia="pl-PL"/>
        </w:rPr>
        <w:t xml:space="preserve">, </w:t>
      </w:r>
    </w:p>
    <w:p w14:paraId="3C34F49B" w14:textId="3C49E10D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071E7E">
        <w:rPr>
          <w:rFonts w:ascii="Calibri" w:eastAsia="Times New Roman" w:hAnsi="Calibri" w:cs="Calibri"/>
          <w:bCs/>
          <w:lang w:eastAsia="pl-PL"/>
        </w:rPr>
        <w:t xml:space="preserve">76-200 Słupsk, ul. </w:t>
      </w:r>
      <w:r w:rsidR="003D28D7">
        <w:rPr>
          <w:rFonts w:ascii="Calibri" w:eastAsia="Times New Roman" w:hAnsi="Calibri" w:cs="Calibri"/>
          <w:bCs/>
          <w:lang w:eastAsia="pl-PL"/>
        </w:rPr>
        <w:t>Ar</w:t>
      </w:r>
      <w:r w:rsidR="00CE1EAA">
        <w:rPr>
          <w:rFonts w:ascii="Calibri" w:eastAsia="Times New Roman" w:hAnsi="Calibri" w:cs="Calibri"/>
          <w:bCs/>
          <w:lang w:eastAsia="pl-PL"/>
        </w:rPr>
        <w:t>tura Grottgera</w:t>
      </w:r>
      <w:r w:rsidR="003D28D7">
        <w:rPr>
          <w:rFonts w:ascii="Calibri" w:eastAsia="Times New Roman" w:hAnsi="Calibri" w:cs="Calibri"/>
          <w:bCs/>
          <w:lang w:eastAsia="pl-PL"/>
        </w:rPr>
        <w:t xml:space="preserve"> 13</w:t>
      </w:r>
      <w:r w:rsidRPr="00071E7E">
        <w:rPr>
          <w:rFonts w:ascii="Calibri" w:eastAsia="Times New Roman" w:hAnsi="Calibri" w:cs="Calibri"/>
          <w:bCs/>
          <w:lang w:eastAsia="pl-PL"/>
        </w:rPr>
        <w:t>,</w:t>
      </w:r>
    </w:p>
    <w:p w14:paraId="5698BA78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071E7E">
        <w:rPr>
          <w:rFonts w:ascii="Calibri" w:eastAsia="Times New Roman" w:hAnsi="Calibri" w:cs="Calibri"/>
          <w:bCs/>
          <w:lang w:eastAsia="pl-PL"/>
        </w:rPr>
        <w:t xml:space="preserve">który  działa w imieniu i na rzecz </w:t>
      </w:r>
      <w:r w:rsidRPr="00071E7E">
        <w:rPr>
          <w:rFonts w:ascii="Calibri" w:eastAsia="Times New Roman" w:hAnsi="Calibri" w:cs="Calibri"/>
          <w:b/>
          <w:lang w:eastAsia="pl-PL"/>
        </w:rPr>
        <w:t>Miasta Słupsk</w:t>
      </w:r>
      <w:r w:rsidRPr="00071E7E">
        <w:rPr>
          <w:rFonts w:ascii="Calibri" w:eastAsia="Times New Roman" w:hAnsi="Calibri" w:cs="Calibri"/>
          <w:bCs/>
          <w:lang w:eastAsia="pl-PL"/>
        </w:rPr>
        <w:t>,</w:t>
      </w:r>
    </w:p>
    <w:p w14:paraId="3C367778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071E7E">
        <w:rPr>
          <w:rFonts w:ascii="Calibri" w:eastAsia="Times New Roman" w:hAnsi="Calibri" w:cs="Calibri"/>
          <w:bCs/>
          <w:lang w:eastAsia="pl-PL"/>
        </w:rPr>
        <w:t>Plac Zwycięstwa 3, 76-200 Słupsk</w:t>
      </w:r>
      <w:bookmarkEnd w:id="5"/>
    </w:p>
    <w:p w14:paraId="10920353" w14:textId="77777777" w:rsidR="00B9081E" w:rsidRPr="003D28D7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color w:val="0070C0"/>
          <w:u w:val="single"/>
          <w:lang w:eastAsia="pl-PL"/>
        </w:rPr>
      </w:pPr>
      <w:r w:rsidRPr="00071E7E">
        <w:rPr>
          <w:rFonts w:ascii="Calibri" w:eastAsia="Times New Roman" w:hAnsi="Calibri" w:cs="Calibri"/>
          <w:bCs/>
          <w:lang w:eastAsia="pl-PL"/>
        </w:rPr>
        <w:t xml:space="preserve">Adres strony internetowej Zamawiającego: </w:t>
      </w:r>
      <w:hyperlink r:id="rId8" w:history="1">
        <w:r w:rsidRPr="003D28D7">
          <w:rPr>
            <w:rStyle w:val="Hipercze"/>
            <w:rFonts w:ascii="Calibri" w:eastAsia="Times New Roman" w:hAnsi="Calibri" w:cs="Calibri"/>
            <w:bCs/>
            <w:color w:val="0070C0"/>
            <w:lang w:eastAsia="pl-PL"/>
          </w:rPr>
          <w:t>http://www.zimslupsk.pl</w:t>
        </w:r>
      </w:hyperlink>
    </w:p>
    <w:p w14:paraId="4C963AA1" w14:textId="77777777" w:rsidR="00B9081E" w:rsidRPr="003D28D7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color w:val="0070C0"/>
          <w:u w:val="single"/>
          <w:lang w:eastAsia="pl-PL"/>
        </w:rPr>
      </w:pPr>
      <w:bookmarkStart w:id="6" w:name="_Hlk36806734"/>
      <w:r w:rsidRPr="00071E7E">
        <w:rPr>
          <w:rFonts w:ascii="Calibri" w:eastAsia="Times New Roman" w:hAnsi="Calibri" w:cs="Calibri"/>
          <w:bCs/>
          <w:lang w:eastAsia="pl-PL"/>
        </w:rPr>
        <w:t>Platforma zakupowa</w:t>
      </w:r>
      <w:r w:rsidRPr="00071E7E">
        <w:rPr>
          <w:rFonts w:ascii="Calibri" w:eastAsia="Times New Roman" w:hAnsi="Calibri" w:cs="Calibri"/>
          <w:bCs/>
          <w:u w:val="single"/>
          <w:lang w:eastAsia="pl-PL"/>
        </w:rPr>
        <w:t xml:space="preserve"> </w:t>
      </w:r>
      <w:hyperlink r:id="rId9" w:history="1">
        <w:r w:rsidRPr="003D28D7">
          <w:rPr>
            <w:rStyle w:val="Hipercze"/>
            <w:rFonts w:ascii="Calibri" w:eastAsia="Times New Roman" w:hAnsi="Calibri" w:cs="Calibri"/>
            <w:bCs/>
            <w:color w:val="0070C0"/>
            <w:lang w:eastAsia="pl-PL"/>
          </w:rPr>
          <w:t>https://platformazakupowa.pl/pn/zimslupsk</w:t>
        </w:r>
      </w:hyperlink>
      <w:bookmarkEnd w:id="6"/>
    </w:p>
    <w:p w14:paraId="3A540429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lang w:eastAsia="pl-PL"/>
        </w:rPr>
      </w:pPr>
      <w:r w:rsidRPr="00071E7E">
        <w:rPr>
          <w:rFonts w:ascii="Calibri" w:eastAsia="Times New Roman" w:hAnsi="Calibri" w:cs="Calibri"/>
          <w:bCs/>
          <w:lang w:eastAsia="pl-PL"/>
        </w:rPr>
        <w:t>Numer telefonu: +48 59 841 00 91</w:t>
      </w:r>
    </w:p>
    <w:p w14:paraId="44307249" w14:textId="77777777" w:rsidR="00B9081E" w:rsidRPr="003D28D7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Cs/>
          <w:color w:val="0070C0"/>
          <w:lang w:eastAsia="pl-PL"/>
        </w:rPr>
      </w:pPr>
      <w:r w:rsidRPr="00071E7E">
        <w:rPr>
          <w:rFonts w:ascii="Calibri" w:eastAsia="Times New Roman" w:hAnsi="Calibri" w:cs="Calibri"/>
          <w:bCs/>
          <w:lang w:val="en-US" w:eastAsia="pl-PL"/>
        </w:rPr>
        <w:t xml:space="preserve">e-mail: </w:t>
      </w:r>
      <w:hyperlink r:id="rId10" w:history="1">
        <w:r w:rsidRPr="003D28D7">
          <w:rPr>
            <w:rStyle w:val="Hipercze"/>
            <w:rFonts w:ascii="Calibri" w:eastAsia="Times New Roman" w:hAnsi="Calibri" w:cs="Calibri"/>
            <w:bCs/>
            <w:color w:val="0070C0"/>
            <w:lang w:val="en-US" w:eastAsia="pl-PL"/>
          </w:rPr>
          <w:t>zamowienia@zimslupsk.</w:t>
        </w:r>
        <w:r w:rsidRPr="003D28D7">
          <w:rPr>
            <w:rStyle w:val="Hipercze"/>
            <w:rFonts w:ascii="Calibri" w:eastAsia="Times New Roman" w:hAnsi="Calibri" w:cs="Calibri"/>
            <w:bCs/>
            <w:color w:val="0070C0"/>
            <w:lang w:eastAsia="pl-PL"/>
          </w:rPr>
          <w:t>pl</w:t>
        </w:r>
      </w:hyperlink>
      <w:r w:rsidRPr="003D28D7">
        <w:rPr>
          <w:rFonts w:ascii="Calibri" w:eastAsia="Times New Roman" w:hAnsi="Calibri" w:cs="Calibri"/>
          <w:bCs/>
          <w:color w:val="0070C0"/>
          <w:lang w:eastAsia="pl-PL"/>
        </w:rPr>
        <w:t xml:space="preserve"> </w:t>
      </w:r>
      <w:r w:rsidRPr="003D28D7">
        <w:rPr>
          <w:rFonts w:ascii="Calibri" w:eastAsia="Calibri" w:hAnsi="Calibri" w:cs="Calibri"/>
          <w:bCs/>
          <w:color w:val="0070C0"/>
        </w:rPr>
        <w:t xml:space="preserve"> </w:t>
      </w:r>
    </w:p>
    <w:p w14:paraId="119D28BF" w14:textId="77777777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0C087CE7" w14:textId="4BE8944F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7" w:name="_Hlk64881583"/>
      <w:r w:rsidRPr="00071E7E">
        <w:rPr>
          <w:rFonts w:ascii="Calibri" w:eastAsia="Times New Roman" w:hAnsi="Calibri" w:cs="Calibri"/>
          <w:b/>
          <w:bCs/>
          <w:lang w:eastAsia="pl-PL"/>
        </w:rPr>
        <w:t>WYKONAWCA:</w:t>
      </w:r>
      <w:r w:rsidR="00E30987" w:rsidRPr="00071E7E">
        <w:rPr>
          <w:rFonts w:ascii="Calibri" w:eastAsia="Times New Roman" w:hAnsi="Calibri" w:cs="Calibri"/>
          <w:lang w:eastAsia="pl-PL"/>
        </w:rPr>
        <w:t xml:space="preserve">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</w:t>
      </w:r>
      <w:r w:rsidR="003D28D7">
        <w:rPr>
          <w:rFonts w:ascii="Calibri" w:eastAsia="Times New Roman" w:hAnsi="Calibri" w:cs="Calibri"/>
          <w:lang w:eastAsia="pl-PL"/>
        </w:rPr>
        <w:t>___</w:t>
      </w:r>
      <w:r w:rsidR="00B80E22" w:rsidRPr="00071E7E">
        <w:rPr>
          <w:rFonts w:ascii="Calibri" w:eastAsia="Times New Roman" w:hAnsi="Calibri" w:cs="Calibri"/>
          <w:lang w:eastAsia="pl-PL"/>
        </w:rPr>
        <w:t>_</w:t>
      </w:r>
    </w:p>
    <w:p w14:paraId="5530F323" w14:textId="7F65F501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17DAAB9E" w14:textId="6B40BD33" w:rsidR="00B9081E" w:rsidRPr="00071E7E" w:rsidRDefault="00B80E22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>_______________________________________________________________</w:t>
      </w:r>
    </w:p>
    <w:p w14:paraId="3AF67BAE" w14:textId="38D134A3" w:rsidR="00B9081E" w:rsidRPr="00071E7E" w:rsidRDefault="00B9081E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8" w:name="_Hlk19272628"/>
      <w:r w:rsidRPr="00071E7E">
        <w:rPr>
          <w:rFonts w:ascii="Calibri" w:eastAsia="Times New Roman" w:hAnsi="Calibri" w:cs="Calibri"/>
          <w:lang w:eastAsia="pl-PL"/>
        </w:rPr>
        <w:t xml:space="preserve">Nr telefonu: </w:t>
      </w:r>
      <w:r w:rsidR="00B80E22" w:rsidRPr="00071E7E">
        <w:rPr>
          <w:rFonts w:ascii="Calibri" w:eastAsia="Times New Roman" w:hAnsi="Calibri" w:cs="Calibri"/>
          <w:lang w:eastAsia="pl-PL"/>
        </w:rPr>
        <w:t>__________________</w:t>
      </w:r>
      <w:r w:rsidRPr="00071E7E">
        <w:rPr>
          <w:rFonts w:ascii="Calibri" w:eastAsia="Times New Roman" w:hAnsi="Calibri" w:cs="Calibri"/>
          <w:lang w:eastAsia="pl-PL"/>
        </w:rPr>
        <w:t xml:space="preserve"> e-mail: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</w:t>
      </w:r>
    </w:p>
    <w:p w14:paraId="6F50BE3C" w14:textId="77777777" w:rsidR="00BF1B38" w:rsidRPr="00071E7E" w:rsidRDefault="00BF1B38" w:rsidP="00071E7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bookmarkStart w:id="9" w:name="_Hlk65573213"/>
      <w:bookmarkEnd w:id="0"/>
      <w:bookmarkEnd w:id="2"/>
      <w:bookmarkEnd w:id="3"/>
      <w:bookmarkEnd w:id="4"/>
      <w:bookmarkEnd w:id="7"/>
      <w:bookmarkEnd w:id="8"/>
    </w:p>
    <w:p w14:paraId="0D9FB330" w14:textId="55266048" w:rsidR="006E2F3A" w:rsidRPr="000D626A" w:rsidRDefault="006E2F3A" w:rsidP="000D626A">
      <w:pPr>
        <w:tabs>
          <w:tab w:val="left" w:pos="708"/>
        </w:tabs>
        <w:suppressAutoHyphens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2"/>
        </w:rPr>
      </w:pPr>
      <w:r w:rsidRPr="00071E7E">
        <w:rPr>
          <w:rFonts w:ascii="Calibri" w:eastAsia="Times New Roman" w:hAnsi="Calibri" w:cs="Calibri"/>
          <w:lang w:eastAsia="pl-PL"/>
        </w:rPr>
        <w:t>Na potrzeby postępowania o udzielenie zamówienia publicznego</w:t>
      </w:r>
      <w:r w:rsidR="00A55748" w:rsidRPr="00071E7E">
        <w:rPr>
          <w:rFonts w:ascii="Calibri" w:eastAsia="Times New Roman" w:hAnsi="Calibri" w:cs="Calibri"/>
          <w:lang w:eastAsia="pl-PL"/>
        </w:rPr>
        <w:t xml:space="preserve"> prowadzonego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 w trybie podstawowym bez negocjacji </w:t>
      </w:r>
      <w:bookmarkStart w:id="10" w:name="_Hlk11741589"/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(art. 275 pkt 1 ustawy Pzp) na </w:t>
      </w:r>
      <w:bookmarkStart w:id="11" w:name="_Hlk10791084"/>
      <w:r w:rsidR="00641A9E">
        <w:rPr>
          <w:rFonts w:ascii="Calibri" w:eastAsia="Times New Roman" w:hAnsi="Calibri" w:cs="Calibri"/>
          <w:bCs/>
          <w:lang w:eastAsia="pl-PL"/>
        </w:rPr>
        <w:t xml:space="preserve">wykonanie </w:t>
      </w:r>
      <w:r w:rsidR="00587D77">
        <w:rPr>
          <w:rFonts w:ascii="Calibri" w:eastAsia="Times New Roman" w:hAnsi="Calibri" w:cs="Calibri"/>
          <w:bCs/>
          <w:lang w:eastAsia="pl-PL"/>
        </w:rPr>
        <w:t>robót budowlanych</w:t>
      </w:r>
      <w:r w:rsidR="00FC794F">
        <w:rPr>
          <w:rFonts w:ascii="Calibri" w:eastAsia="Times New Roman" w:hAnsi="Calibri" w:cs="Calibri"/>
          <w:bCs/>
          <w:lang w:eastAsia="pl-PL"/>
        </w:rPr>
        <w:t xml:space="preserve"> </w:t>
      </w:r>
      <w:r w:rsidR="00B9081E" w:rsidRPr="00071E7E">
        <w:rPr>
          <w:rFonts w:ascii="Calibri" w:eastAsia="Times New Roman" w:hAnsi="Calibri" w:cs="Calibri"/>
          <w:bCs/>
          <w:lang w:eastAsia="pl-PL"/>
        </w:rPr>
        <w:t xml:space="preserve">pn. </w:t>
      </w:r>
      <w:bookmarkEnd w:id="10"/>
      <w:bookmarkEnd w:id="11"/>
      <w:r w:rsidR="000D626A">
        <w:rPr>
          <w:rFonts w:eastAsia="SimSun" w:cstheme="minorHAnsi"/>
          <w:b/>
          <w:bCs/>
          <w:kern w:val="2"/>
        </w:rPr>
        <w:t xml:space="preserve">„Remont drogi gminnej 116003G (ul. Andersa) oraz drogi gminnej 116046G (ul. Dmowskiego) w Słupsku” </w:t>
      </w:r>
      <w:r w:rsidRPr="00071E7E">
        <w:rPr>
          <w:rFonts w:ascii="Calibri" w:eastAsia="Times New Roman" w:hAnsi="Calibri" w:cs="Calibri"/>
          <w:lang w:eastAsia="pl-PL"/>
        </w:rPr>
        <w:t xml:space="preserve">oświadczam, </w:t>
      </w:r>
      <w:bookmarkEnd w:id="9"/>
      <w:r w:rsidRPr="00071E7E">
        <w:rPr>
          <w:rFonts w:ascii="Calibri" w:eastAsia="Times New Roman" w:hAnsi="Calibri" w:cs="Calibri"/>
          <w:lang w:eastAsia="pl-PL"/>
        </w:rPr>
        <w:t xml:space="preserve">że na dzień składania ofert nie podlegam wykluczeniu z postępowania na podstawie art. 108 ust. 1 </w:t>
      </w:r>
      <w:r w:rsidR="006448C6" w:rsidRPr="00071E7E">
        <w:rPr>
          <w:rFonts w:ascii="Calibri" w:eastAsia="Times New Roman" w:hAnsi="Calibri" w:cs="Calibri"/>
          <w:lang w:eastAsia="pl-PL"/>
        </w:rPr>
        <w:t xml:space="preserve">oraz </w:t>
      </w:r>
      <w:r w:rsidRPr="00071E7E">
        <w:rPr>
          <w:rFonts w:ascii="Calibri" w:eastAsia="Times New Roman" w:hAnsi="Calibri" w:cs="Calibri"/>
          <w:lang w:eastAsia="pl-PL"/>
        </w:rPr>
        <w:t xml:space="preserve">art. 109 ust. 1 pkt 4 ustawy </w:t>
      </w:r>
      <w:r w:rsidR="006448C6" w:rsidRPr="00071E7E">
        <w:rPr>
          <w:rFonts w:ascii="Calibri" w:eastAsia="Times New Roman" w:hAnsi="Calibri" w:cs="Calibri"/>
          <w:lang w:eastAsia="pl-PL"/>
        </w:rPr>
        <w:t>z dnia 11 września 2019 r Prawo zamówień publicznych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art. 7 ust. 1 ustawy z dnia 13 kwietnia 2022 r. o szczególnych rozwiązaniach w zakresie przeciwdziałania wspieraniu agresji na Ukrainę</w:t>
      </w:r>
      <w:r w:rsidR="00B03AB6">
        <w:rPr>
          <w:rFonts w:ascii="Calibri" w:eastAsia="Times New Roman" w:hAnsi="Calibri" w:cs="Calibri"/>
          <w:lang w:eastAsia="pl-PL"/>
        </w:rPr>
        <w:t xml:space="preserve"> </w:t>
      </w:r>
      <w:r w:rsidR="00B03AB6" w:rsidRPr="00B03AB6">
        <w:rPr>
          <w:rFonts w:ascii="Calibri" w:eastAsia="Times New Roman" w:hAnsi="Calibri" w:cs="Calibri"/>
          <w:lang w:eastAsia="pl-PL"/>
        </w:rPr>
        <w:t>oraz służących ochronie bezpieczeństwa narodowego</w:t>
      </w:r>
      <w:r w:rsidR="006448C6" w:rsidRPr="00071E7E">
        <w:rPr>
          <w:rFonts w:ascii="Calibri" w:eastAsia="Times New Roman" w:hAnsi="Calibri" w:cs="Calibri"/>
          <w:lang w:eastAsia="pl-PL"/>
        </w:rPr>
        <w:t>.</w:t>
      </w:r>
    </w:p>
    <w:p w14:paraId="0BA11F07" w14:textId="77777777" w:rsidR="00560BCF" w:rsidRPr="00071E7E" w:rsidRDefault="00560BCF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3232C179" w14:textId="03987A86" w:rsidR="006E2F3A" w:rsidRPr="00071E7E" w:rsidRDefault="006E2F3A" w:rsidP="00071E7E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Oświadczam, że na dzień składania ofert zachodzą w stosunku do mnie podstawy wykluczenia z postępowania na podstawie art. </w:t>
      </w:r>
      <w:r w:rsidR="00B80E22" w:rsidRPr="00071E7E">
        <w:rPr>
          <w:rFonts w:ascii="Calibri" w:eastAsia="Times New Roman" w:hAnsi="Calibri" w:cs="Calibri"/>
          <w:lang w:eastAsia="pl-PL"/>
        </w:rPr>
        <w:t>________</w:t>
      </w:r>
      <w:r w:rsidRPr="00071E7E">
        <w:rPr>
          <w:rFonts w:ascii="Calibri" w:eastAsia="Times New Roman" w:hAnsi="Calibri" w:cs="Calibri"/>
          <w:lang w:eastAsia="pl-PL"/>
        </w:rPr>
        <w:t xml:space="preserve"> ustawy Pzp </w:t>
      </w:r>
      <w:r w:rsidRPr="00071E7E">
        <w:rPr>
          <w:rFonts w:ascii="Calibri" w:eastAsia="Times New Roman" w:hAnsi="Calibri" w:cs="Calibri"/>
          <w:i/>
          <w:iCs/>
          <w:lang w:eastAsia="pl-PL"/>
        </w:rPr>
        <w:t>(podać mającą zastosowanie podstawę wykluczenia spośród wymienionych w art. 108 ust. 1 lub art. 109 ust. 1 pkt 4 Ustawy Pzp).</w:t>
      </w:r>
      <w:r w:rsidRPr="00071E7E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Pzp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podjąłem/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podjeliśmy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następujące środki naprawcze: </w:t>
      </w:r>
      <w:r w:rsidR="00B80E22" w:rsidRPr="00071E7E">
        <w:rPr>
          <w:rFonts w:ascii="Calibri" w:eastAsia="Times New Roman" w:hAnsi="Calibri" w:cs="Calibri"/>
          <w:lang w:eastAsia="pl-PL"/>
        </w:rPr>
        <w:t>_______________________________________________________________________</w:t>
      </w:r>
    </w:p>
    <w:p w14:paraId="2D7D7C53" w14:textId="77777777" w:rsidR="0052401C" w:rsidRDefault="0052401C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highlight w:val="lightGray"/>
          <w:lang w:eastAsia="pl-PL"/>
        </w:rPr>
      </w:pPr>
    </w:p>
    <w:p w14:paraId="6253CAF4" w14:textId="466861D1" w:rsidR="00E30987" w:rsidRPr="00071E7E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highlight w:val="lightGray"/>
          <w:lang w:eastAsia="pl-PL"/>
        </w:rPr>
        <w:t>OŚWIADCZENIE DOTYCZĄCE PODANYCH INFORMACJI:</w:t>
      </w:r>
    </w:p>
    <w:p w14:paraId="74085874" w14:textId="3C487C34" w:rsidR="00560BCF" w:rsidRPr="000D626A" w:rsidRDefault="006E2F3A" w:rsidP="00071E7E">
      <w:pPr>
        <w:suppressAutoHyphens/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071E7E">
        <w:rPr>
          <w:rFonts w:ascii="Calibri" w:eastAsia="Times New Roman" w:hAnsi="Calibri" w:cs="Calibri"/>
          <w:lang w:eastAsia="pl-PL"/>
        </w:rPr>
        <w:t xml:space="preserve">Oświadczam, że wszystkie informacje podane w niniejszym </w:t>
      </w:r>
      <w:proofErr w:type="spellStart"/>
      <w:r w:rsidRPr="00071E7E">
        <w:rPr>
          <w:rFonts w:ascii="Calibri" w:eastAsia="Times New Roman" w:hAnsi="Calibri" w:cs="Calibri"/>
          <w:lang w:eastAsia="pl-PL"/>
        </w:rPr>
        <w:t>oswiadczeniu</w:t>
      </w:r>
      <w:proofErr w:type="spellEnd"/>
      <w:r w:rsidRPr="00071E7E">
        <w:rPr>
          <w:rFonts w:ascii="Calibri" w:eastAsia="Times New Roman" w:hAnsi="Calibri" w:cs="Calibr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606EB395" w14:textId="77777777" w:rsidR="00560BCF" w:rsidRPr="00071E7E" w:rsidRDefault="00560BCF" w:rsidP="00071E7E">
      <w:pPr>
        <w:suppressAutoHyphens/>
        <w:spacing w:after="12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FC9EFF7" w14:textId="77777777" w:rsidR="00696C94" w:rsidRDefault="008045D7" w:rsidP="00696C94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bookmarkStart w:id="12" w:name="_Hlk74825597"/>
      <w:r w:rsidRPr="00071E7E">
        <w:rPr>
          <w:rFonts w:ascii="Calibri" w:eastAsia="Times New Roman" w:hAnsi="Calibri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0AD517E0" w14:textId="7874B17D" w:rsidR="00095566" w:rsidRPr="00071E7E" w:rsidRDefault="008045D7" w:rsidP="00696C94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071E7E">
        <w:rPr>
          <w:rFonts w:ascii="Calibri" w:eastAsia="Times New Roman" w:hAnsi="Calibri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  <w:bookmarkEnd w:id="12"/>
      <w:r w:rsidRPr="00071E7E">
        <w:rPr>
          <w:rFonts w:ascii="Calibri" w:eastAsia="Times New Roman" w:hAnsi="Calibri" w:cs="Calibri"/>
          <w:b/>
          <w:bCs/>
          <w:lang w:eastAsia="pl-PL"/>
        </w:rPr>
        <w:t>.</w:t>
      </w:r>
    </w:p>
    <w:sectPr w:rsidR="00095566" w:rsidRPr="00071E7E" w:rsidSect="0052401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080" w:bottom="567" w:left="1080" w:header="284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1BB9" w14:textId="77777777" w:rsidR="000A7400" w:rsidRDefault="000A7400" w:rsidP="00597E0F">
      <w:pPr>
        <w:spacing w:after="0" w:line="240" w:lineRule="auto"/>
      </w:pPr>
      <w:r>
        <w:separator/>
      </w:r>
    </w:p>
  </w:endnote>
  <w:endnote w:type="continuationSeparator" w:id="0">
    <w:p w14:paraId="2D796494" w14:textId="77777777" w:rsidR="000A7400" w:rsidRDefault="000A7400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1710108D" w:rsidR="00EA19EE" w:rsidRPr="00F221CE" w:rsidRDefault="000F374D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0B1AA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14:paraId="024234BA" w14:textId="3649EF5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111603074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A4C5F2" w14:textId="1A876FD1" w:rsidR="000F374D" w:rsidRPr="005A4BFD" w:rsidRDefault="000F374D">
            <w:pPr>
              <w:pStyle w:val="Stopka"/>
              <w:jc w:val="right"/>
              <w:rPr>
                <w:rFonts w:cstheme="minorHAnsi"/>
                <w:sz w:val="18"/>
                <w:szCs w:val="18"/>
              </w:rPr>
            </w:pPr>
            <w:r w:rsidRPr="005A4BFD">
              <w:rPr>
                <w:rFonts w:cstheme="minorHAnsi"/>
                <w:sz w:val="18"/>
                <w:szCs w:val="18"/>
              </w:rPr>
              <w:t xml:space="preserve">Strona </w:t>
            </w:r>
            <w:r w:rsidRPr="005A4BFD">
              <w:rPr>
                <w:rFonts w:cstheme="minorHAnsi"/>
                <w:sz w:val="18"/>
                <w:szCs w:val="18"/>
              </w:rPr>
              <w:fldChar w:fldCharType="begin"/>
            </w:r>
            <w:r w:rsidRPr="005A4BFD">
              <w:rPr>
                <w:rFonts w:cstheme="minorHAnsi"/>
                <w:sz w:val="18"/>
                <w:szCs w:val="18"/>
              </w:rPr>
              <w:instrText>PAGE</w:instrText>
            </w:r>
            <w:r w:rsidRPr="005A4BFD">
              <w:rPr>
                <w:rFonts w:cstheme="minorHAnsi"/>
                <w:sz w:val="18"/>
                <w:szCs w:val="18"/>
              </w:rPr>
              <w:fldChar w:fldCharType="separate"/>
            </w:r>
            <w:r w:rsidRPr="005A4BFD">
              <w:rPr>
                <w:rFonts w:cstheme="minorHAnsi"/>
                <w:sz w:val="18"/>
                <w:szCs w:val="18"/>
              </w:rPr>
              <w:t>2</w:t>
            </w:r>
            <w:r w:rsidRPr="005A4BFD">
              <w:rPr>
                <w:rFonts w:cstheme="minorHAnsi"/>
                <w:sz w:val="18"/>
                <w:szCs w:val="18"/>
              </w:rPr>
              <w:fldChar w:fldCharType="end"/>
            </w:r>
            <w:r w:rsidRPr="005A4BFD">
              <w:rPr>
                <w:rFonts w:cstheme="minorHAnsi"/>
                <w:sz w:val="18"/>
                <w:szCs w:val="18"/>
              </w:rPr>
              <w:t xml:space="preserve"> z </w:t>
            </w:r>
            <w:r w:rsidRPr="005A4BFD">
              <w:rPr>
                <w:rFonts w:cstheme="minorHAnsi"/>
                <w:sz w:val="18"/>
                <w:szCs w:val="18"/>
              </w:rPr>
              <w:fldChar w:fldCharType="begin"/>
            </w:r>
            <w:r w:rsidRPr="005A4BFD">
              <w:rPr>
                <w:rFonts w:cstheme="minorHAnsi"/>
                <w:sz w:val="18"/>
                <w:szCs w:val="18"/>
              </w:rPr>
              <w:instrText>NUMPAGES</w:instrText>
            </w:r>
            <w:r w:rsidRPr="005A4BFD">
              <w:rPr>
                <w:rFonts w:cstheme="minorHAnsi"/>
                <w:sz w:val="18"/>
                <w:szCs w:val="18"/>
              </w:rPr>
              <w:fldChar w:fldCharType="separate"/>
            </w:r>
            <w:r w:rsidRPr="005A4BFD">
              <w:rPr>
                <w:rFonts w:cstheme="minorHAnsi"/>
                <w:sz w:val="18"/>
                <w:szCs w:val="18"/>
              </w:rPr>
              <w:t>2</w:t>
            </w:r>
            <w:r w:rsidRPr="005A4BFD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C52A" w14:textId="77777777" w:rsidR="000A7400" w:rsidRDefault="000A7400" w:rsidP="00597E0F">
      <w:pPr>
        <w:spacing w:after="0" w:line="240" w:lineRule="auto"/>
      </w:pPr>
      <w:r>
        <w:separator/>
      </w:r>
    </w:p>
  </w:footnote>
  <w:footnote w:type="continuationSeparator" w:id="0">
    <w:p w14:paraId="5F6C9D5A" w14:textId="77777777" w:rsidR="000A7400" w:rsidRDefault="000A7400" w:rsidP="00597E0F">
      <w:pPr>
        <w:spacing w:after="0" w:line="240" w:lineRule="auto"/>
      </w:pPr>
      <w:r>
        <w:continuationSeparator/>
      </w:r>
    </w:p>
  </w:footnote>
  <w:footnote w:id="1">
    <w:p w14:paraId="17FE3B99" w14:textId="77777777" w:rsidR="006448C6" w:rsidRPr="006B027B" w:rsidRDefault="006448C6" w:rsidP="006448C6">
      <w:pPr>
        <w:pStyle w:val="Tekstprzypisudolnego"/>
        <w:jc w:val="both"/>
        <w:rPr>
          <w:sz w:val="18"/>
          <w:szCs w:val="18"/>
        </w:rPr>
      </w:pPr>
      <w:r w:rsidRPr="006B027B">
        <w:rPr>
          <w:rStyle w:val="Odwoanieprzypisudolnego"/>
          <w:sz w:val="18"/>
          <w:szCs w:val="18"/>
        </w:rPr>
        <w:footnoteRef/>
      </w:r>
      <w:r w:rsidRPr="006B027B">
        <w:rPr>
          <w:sz w:val="18"/>
          <w:szCs w:val="18"/>
        </w:rPr>
        <w:t xml:space="preserve"> Oświadczenie składane przez Wykonawcę / Wykonawców wspólnie ubiegających się o udzielenie </w:t>
      </w:r>
      <w:proofErr w:type="spellStart"/>
      <w:r w:rsidRPr="006B027B">
        <w:rPr>
          <w:sz w:val="18"/>
          <w:szCs w:val="18"/>
        </w:rPr>
        <w:t>zamówenia</w:t>
      </w:r>
      <w:proofErr w:type="spellEnd"/>
      <w:r w:rsidRPr="006B027B">
        <w:rPr>
          <w:sz w:val="18"/>
          <w:szCs w:val="18"/>
        </w:rPr>
        <w:t xml:space="preserve"> / podmiot udostępniający zasoby</w:t>
      </w:r>
    </w:p>
    <w:p w14:paraId="67BBAA80" w14:textId="0F4117C7" w:rsidR="006448C6" w:rsidRDefault="006448C6" w:rsidP="006B027B">
      <w:pPr>
        <w:pStyle w:val="Tekstprzypisudolnego"/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FB2D" w14:textId="39B5F4E8" w:rsidR="00454E7C" w:rsidRPr="00454E7C" w:rsidRDefault="00454E7C" w:rsidP="00454E7C">
    <w:pPr>
      <w:pStyle w:val="Nagwek"/>
      <w:rPr>
        <w:rFonts w:ascii="Calibri" w:hAnsi="Calibri" w:cs="Calibri"/>
        <w:bCs/>
      </w:rPr>
    </w:pPr>
    <w:r w:rsidRPr="00454E7C">
      <w:rPr>
        <w:rFonts w:ascii="Calibri" w:hAnsi="Calibri" w:cs="Calibri"/>
        <w:bCs/>
      </w:rPr>
      <w:t>ZP.261.3</w:t>
    </w:r>
    <w:r w:rsidR="003B4406">
      <w:rPr>
        <w:rFonts w:ascii="Calibri" w:hAnsi="Calibri" w:cs="Calibri"/>
        <w:bCs/>
      </w:rPr>
      <w:t>8</w:t>
    </w:r>
    <w:r w:rsidRPr="00454E7C">
      <w:rPr>
        <w:rFonts w:ascii="Calibri" w:hAnsi="Calibri" w:cs="Calibri"/>
        <w:bCs/>
      </w:rPr>
      <w:t>.2023.ZP4</w:t>
    </w:r>
  </w:p>
  <w:p w14:paraId="166B5AF8" w14:textId="2E647CF8" w:rsidR="008569D4" w:rsidRPr="008569D4" w:rsidRDefault="008569D4" w:rsidP="008569D4">
    <w:pPr>
      <w:pStyle w:val="Nagwek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936F" w14:textId="4016310D" w:rsidR="006349C9" w:rsidRPr="00454E7C" w:rsidRDefault="008569D4" w:rsidP="0075742A">
    <w:pPr>
      <w:pStyle w:val="Nagwek"/>
      <w:rPr>
        <w:rFonts w:ascii="Calibri" w:hAnsi="Calibri" w:cs="Calibri"/>
        <w:bCs/>
      </w:rPr>
    </w:pPr>
    <w:bookmarkStart w:id="13" w:name="_Hlk63341377"/>
    <w:bookmarkStart w:id="14" w:name="_Hlk63341378"/>
    <w:bookmarkStart w:id="15" w:name="_Hlk65656163"/>
    <w:bookmarkStart w:id="16" w:name="_Hlk65656164"/>
    <w:bookmarkStart w:id="17" w:name="_Hlk65656166"/>
    <w:bookmarkStart w:id="18" w:name="_Hlk65656167"/>
    <w:r w:rsidRPr="00454E7C">
      <w:rPr>
        <w:rFonts w:ascii="Calibri" w:hAnsi="Calibri" w:cs="Calibri"/>
        <w:bCs/>
      </w:rPr>
      <w:t>ZP.261</w:t>
    </w:r>
    <w:r w:rsidR="00CF0087" w:rsidRPr="00454E7C">
      <w:rPr>
        <w:rFonts w:ascii="Calibri" w:hAnsi="Calibri" w:cs="Calibri"/>
        <w:bCs/>
      </w:rPr>
      <w:t>.</w:t>
    </w:r>
    <w:r w:rsidR="00072E3C" w:rsidRPr="00454E7C">
      <w:rPr>
        <w:rFonts w:ascii="Calibri" w:hAnsi="Calibri" w:cs="Calibri"/>
        <w:bCs/>
      </w:rPr>
      <w:t>3</w:t>
    </w:r>
    <w:r w:rsidR="003B4406">
      <w:rPr>
        <w:rFonts w:ascii="Calibri" w:hAnsi="Calibri" w:cs="Calibri"/>
        <w:bCs/>
      </w:rPr>
      <w:t>8</w:t>
    </w:r>
    <w:r w:rsidR="00CF0087" w:rsidRPr="00454E7C">
      <w:rPr>
        <w:rFonts w:ascii="Calibri" w:hAnsi="Calibri" w:cs="Calibri"/>
        <w:bCs/>
      </w:rPr>
      <w:t>.</w:t>
    </w:r>
    <w:r w:rsidRPr="00454E7C">
      <w:rPr>
        <w:rFonts w:ascii="Calibri" w:hAnsi="Calibri" w:cs="Calibri"/>
        <w:bCs/>
      </w:rPr>
      <w:t>202</w:t>
    </w:r>
    <w:r w:rsidR="0072732A" w:rsidRPr="00454E7C">
      <w:rPr>
        <w:rFonts w:ascii="Calibri" w:hAnsi="Calibri" w:cs="Calibri"/>
        <w:bCs/>
      </w:rPr>
      <w:t>3</w:t>
    </w:r>
    <w:r w:rsidRPr="00454E7C">
      <w:rPr>
        <w:rFonts w:ascii="Calibri" w:hAnsi="Calibri" w:cs="Calibri"/>
        <w:bCs/>
      </w:rPr>
      <w:t>.ZP</w:t>
    </w:r>
    <w:bookmarkEnd w:id="13"/>
    <w:bookmarkEnd w:id="14"/>
    <w:bookmarkEnd w:id="15"/>
    <w:bookmarkEnd w:id="16"/>
    <w:bookmarkEnd w:id="17"/>
    <w:bookmarkEnd w:id="18"/>
    <w:r w:rsidR="000D626A" w:rsidRPr="00454E7C">
      <w:rPr>
        <w:rFonts w:ascii="Calibri" w:hAnsi="Calibri" w:cs="Calibri"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8C22969"/>
    <w:multiLevelType w:val="hybridMultilevel"/>
    <w:tmpl w:val="8E224348"/>
    <w:lvl w:ilvl="0" w:tplc="50D8C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6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1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ED4BFC"/>
    <w:multiLevelType w:val="hybridMultilevel"/>
    <w:tmpl w:val="60B217B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2FE46DAC"/>
    <w:multiLevelType w:val="hybridMultilevel"/>
    <w:tmpl w:val="43BCD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6E4021D"/>
    <w:multiLevelType w:val="multilevel"/>
    <w:tmpl w:val="E16A57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9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 w15:restartNumberingAfterBreak="0">
    <w:nsid w:val="49505782"/>
    <w:multiLevelType w:val="multilevel"/>
    <w:tmpl w:val="1E1E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C72EFD"/>
    <w:multiLevelType w:val="hybridMultilevel"/>
    <w:tmpl w:val="787EFC9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5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6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9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2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F8960D5"/>
    <w:multiLevelType w:val="multilevel"/>
    <w:tmpl w:val="B860AFE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8" w15:restartNumberingAfterBreak="0">
    <w:nsid w:val="65A239DD"/>
    <w:multiLevelType w:val="hybridMultilevel"/>
    <w:tmpl w:val="E50A415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9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6BF02D42"/>
    <w:multiLevelType w:val="hybridMultilevel"/>
    <w:tmpl w:val="9E5EF6B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7DBCFB62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1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2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5" w15:restartNumberingAfterBreak="0">
    <w:nsid w:val="771B1F4F"/>
    <w:multiLevelType w:val="hybridMultilevel"/>
    <w:tmpl w:val="8AEC00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77B0DBF"/>
    <w:multiLevelType w:val="hybridMultilevel"/>
    <w:tmpl w:val="21F2A38C"/>
    <w:lvl w:ilvl="0" w:tplc="7DBCF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5758">
    <w:abstractNumId w:val="72"/>
  </w:num>
  <w:num w:numId="2" w16cid:durableId="554508640">
    <w:abstractNumId w:val="40"/>
  </w:num>
  <w:num w:numId="3" w16cid:durableId="1753316418">
    <w:abstractNumId w:val="65"/>
  </w:num>
  <w:num w:numId="4" w16cid:durableId="463158112">
    <w:abstractNumId w:val="50"/>
  </w:num>
  <w:num w:numId="5" w16cid:durableId="201787661">
    <w:abstractNumId w:val="47"/>
  </w:num>
  <w:num w:numId="6" w16cid:durableId="1511065013">
    <w:abstractNumId w:val="80"/>
  </w:num>
  <w:num w:numId="7" w16cid:durableId="1518500169">
    <w:abstractNumId w:val="19"/>
  </w:num>
  <w:num w:numId="8" w16cid:durableId="728963897">
    <w:abstractNumId w:val="53"/>
  </w:num>
  <w:num w:numId="9" w16cid:durableId="1654405090">
    <w:abstractNumId w:val="0"/>
  </w:num>
  <w:num w:numId="10" w16cid:durableId="27488324">
    <w:abstractNumId w:val="1"/>
  </w:num>
  <w:num w:numId="11" w16cid:durableId="1108044579">
    <w:abstractNumId w:val="2"/>
  </w:num>
  <w:num w:numId="12" w16cid:durableId="182016905">
    <w:abstractNumId w:val="3"/>
  </w:num>
  <w:num w:numId="13" w16cid:durableId="407384514">
    <w:abstractNumId w:val="4"/>
  </w:num>
  <w:num w:numId="14" w16cid:durableId="1918326167">
    <w:abstractNumId w:val="7"/>
  </w:num>
  <w:num w:numId="15" w16cid:durableId="362294086">
    <w:abstractNumId w:val="9"/>
  </w:num>
  <w:num w:numId="16" w16cid:durableId="1316185438">
    <w:abstractNumId w:val="10"/>
  </w:num>
  <w:num w:numId="17" w16cid:durableId="794829588">
    <w:abstractNumId w:val="11"/>
  </w:num>
  <w:num w:numId="18" w16cid:durableId="944728006">
    <w:abstractNumId w:val="12"/>
  </w:num>
  <w:num w:numId="19" w16cid:durableId="723020211">
    <w:abstractNumId w:val="16"/>
  </w:num>
  <w:num w:numId="20" w16cid:durableId="737899955">
    <w:abstractNumId w:val="17"/>
  </w:num>
  <w:num w:numId="21" w16cid:durableId="2019767621">
    <w:abstractNumId w:val="18"/>
  </w:num>
  <w:num w:numId="22" w16cid:durableId="1434398733">
    <w:abstractNumId w:val="20"/>
  </w:num>
  <w:num w:numId="23" w16cid:durableId="1079181907">
    <w:abstractNumId w:val="21"/>
  </w:num>
  <w:num w:numId="24" w16cid:durableId="1793667073">
    <w:abstractNumId w:val="22"/>
  </w:num>
  <w:num w:numId="25" w16cid:durableId="977103260">
    <w:abstractNumId w:val="23"/>
  </w:num>
  <w:num w:numId="26" w16cid:durableId="1573081450">
    <w:abstractNumId w:val="24"/>
  </w:num>
  <w:num w:numId="27" w16cid:durableId="1774782118">
    <w:abstractNumId w:val="25"/>
  </w:num>
  <w:num w:numId="28" w16cid:durableId="951741763">
    <w:abstractNumId w:val="52"/>
  </w:num>
  <w:num w:numId="29" w16cid:durableId="1818764394">
    <w:abstractNumId w:val="76"/>
  </w:num>
  <w:num w:numId="30" w16cid:durableId="434330342">
    <w:abstractNumId w:val="59"/>
  </w:num>
  <w:num w:numId="31" w16cid:durableId="130707565">
    <w:abstractNumId w:val="62"/>
  </w:num>
  <w:num w:numId="32" w16cid:durableId="1476223056">
    <w:abstractNumId w:val="35"/>
  </w:num>
  <w:num w:numId="33" w16cid:durableId="554050180">
    <w:abstractNumId w:val="48"/>
  </w:num>
  <w:num w:numId="34" w16cid:durableId="1505777357">
    <w:abstractNumId w:val="73"/>
  </w:num>
  <w:num w:numId="35" w16cid:durableId="766773537">
    <w:abstractNumId w:val="46"/>
  </w:num>
  <w:num w:numId="36" w16cid:durableId="1331984533">
    <w:abstractNumId w:val="84"/>
  </w:num>
  <w:num w:numId="37" w16cid:durableId="607541001">
    <w:abstractNumId w:val="57"/>
  </w:num>
  <w:num w:numId="38" w16cid:durableId="1414552384">
    <w:abstractNumId w:val="41"/>
  </w:num>
  <w:num w:numId="39" w16cid:durableId="539437421">
    <w:abstractNumId w:val="79"/>
  </w:num>
  <w:num w:numId="40" w16cid:durableId="1702049128">
    <w:abstractNumId w:val="70"/>
  </w:num>
  <w:num w:numId="41" w16cid:durableId="1018240145">
    <w:abstractNumId w:val="37"/>
  </w:num>
  <w:num w:numId="42" w16cid:durableId="2005669528">
    <w:abstractNumId w:val="86"/>
  </w:num>
  <w:num w:numId="43" w16cid:durableId="267352294">
    <w:abstractNumId w:val="81"/>
  </w:num>
  <w:num w:numId="44" w16cid:durableId="124348534">
    <w:abstractNumId w:val="45"/>
  </w:num>
  <w:num w:numId="45" w16cid:durableId="671878072">
    <w:abstractNumId w:val="38"/>
  </w:num>
  <w:num w:numId="46" w16cid:durableId="1391153088">
    <w:abstractNumId w:val="75"/>
  </w:num>
  <w:num w:numId="47" w16cid:durableId="831020473">
    <w:abstractNumId w:val="68"/>
  </w:num>
  <w:num w:numId="48" w16cid:durableId="528760654">
    <w:abstractNumId w:val="56"/>
  </w:num>
  <w:num w:numId="49" w16cid:durableId="1916161350">
    <w:abstractNumId w:val="83"/>
  </w:num>
  <w:num w:numId="50" w16cid:durableId="417017114">
    <w:abstractNumId w:val="58"/>
  </w:num>
  <w:num w:numId="51" w16cid:durableId="932712847">
    <w:abstractNumId w:val="39"/>
  </w:num>
  <w:num w:numId="52" w16cid:durableId="392386468">
    <w:abstractNumId w:val="51"/>
  </w:num>
  <w:num w:numId="53" w16cid:durableId="209730809">
    <w:abstractNumId w:val="88"/>
  </w:num>
  <w:num w:numId="54" w16cid:durableId="725221973">
    <w:abstractNumId w:val="69"/>
  </w:num>
  <w:num w:numId="55" w16cid:durableId="294988902">
    <w:abstractNumId w:val="64"/>
  </w:num>
  <w:num w:numId="56" w16cid:durableId="919292163">
    <w:abstractNumId w:val="67"/>
  </w:num>
  <w:num w:numId="57" w16cid:durableId="1049691854">
    <w:abstractNumId w:val="78"/>
  </w:num>
  <w:num w:numId="58" w16cid:durableId="549457941">
    <w:abstractNumId w:val="42"/>
  </w:num>
  <w:num w:numId="59" w16cid:durableId="931204957">
    <w:abstractNumId w:val="77"/>
  </w:num>
  <w:num w:numId="60" w16cid:durableId="1893301187">
    <w:abstractNumId w:val="87"/>
  </w:num>
  <w:num w:numId="61" w16cid:durableId="465395418">
    <w:abstractNumId w:val="85"/>
  </w:num>
  <w:num w:numId="62" w16cid:durableId="1664889536">
    <w:abstractNumId w:val="60"/>
  </w:num>
  <w:num w:numId="63" w16cid:durableId="152114049">
    <w:abstractNumId w:val="66"/>
  </w:num>
  <w:num w:numId="64" w16cid:durableId="1412044679">
    <w:abstractNumId w:val="44"/>
  </w:num>
  <w:num w:numId="65" w16cid:durableId="210382028">
    <w:abstractNumId w:val="43"/>
  </w:num>
  <w:num w:numId="66" w16cid:durableId="1053501030">
    <w:abstractNumId w:val="54"/>
  </w:num>
  <w:num w:numId="67" w16cid:durableId="1647471198">
    <w:abstractNumId w:val="55"/>
  </w:num>
  <w:num w:numId="68" w16cid:durableId="825243327">
    <w:abstractNumId w:val="74"/>
  </w:num>
  <w:num w:numId="69" w16cid:durableId="1458256096">
    <w:abstractNumId w:val="63"/>
  </w:num>
  <w:num w:numId="70" w16cid:durableId="1929150228">
    <w:abstractNumId w:val="49"/>
  </w:num>
  <w:num w:numId="71" w16cid:durableId="1834375898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0DDF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4B4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1E7E"/>
    <w:rsid w:val="00072E3C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5566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A7400"/>
    <w:rsid w:val="000B0068"/>
    <w:rsid w:val="000B06F5"/>
    <w:rsid w:val="000B0B9E"/>
    <w:rsid w:val="000B0FAC"/>
    <w:rsid w:val="000B1A4C"/>
    <w:rsid w:val="000B1AA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3307"/>
    <w:rsid w:val="000C4672"/>
    <w:rsid w:val="000C46A8"/>
    <w:rsid w:val="000C4FDD"/>
    <w:rsid w:val="000C50DC"/>
    <w:rsid w:val="000C5558"/>
    <w:rsid w:val="000C56E8"/>
    <w:rsid w:val="000C5FD4"/>
    <w:rsid w:val="000C619A"/>
    <w:rsid w:val="000C66B8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43"/>
    <w:rsid w:val="000D5EF2"/>
    <w:rsid w:val="000D626A"/>
    <w:rsid w:val="000D63F5"/>
    <w:rsid w:val="000D66EB"/>
    <w:rsid w:val="000D6CE8"/>
    <w:rsid w:val="000D6E3A"/>
    <w:rsid w:val="000D7026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74D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619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30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FE2"/>
    <w:rsid w:val="0024642A"/>
    <w:rsid w:val="00246473"/>
    <w:rsid w:val="00250C4D"/>
    <w:rsid w:val="00250DA2"/>
    <w:rsid w:val="0025119C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FF6"/>
    <w:rsid w:val="00296335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07DE7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428"/>
    <w:rsid w:val="00343F1D"/>
    <w:rsid w:val="0034441F"/>
    <w:rsid w:val="00344EC1"/>
    <w:rsid w:val="00344F5D"/>
    <w:rsid w:val="0034544D"/>
    <w:rsid w:val="003458A9"/>
    <w:rsid w:val="0034693C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1128"/>
    <w:rsid w:val="003611AD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406"/>
    <w:rsid w:val="003B49C9"/>
    <w:rsid w:val="003B4E6E"/>
    <w:rsid w:val="003B50BF"/>
    <w:rsid w:val="003B5FC7"/>
    <w:rsid w:val="003B6289"/>
    <w:rsid w:val="003B62FF"/>
    <w:rsid w:val="003B64FA"/>
    <w:rsid w:val="003B74AB"/>
    <w:rsid w:val="003B750A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C58"/>
    <w:rsid w:val="003C5D04"/>
    <w:rsid w:val="003C5FC5"/>
    <w:rsid w:val="003C61A7"/>
    <w:rsid w:val="003D035B"/>
    <w:rsid w:val="003D1BAE"/>
    <w:rsid w:val="003D28D7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28B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45"/>
    <w:rsid w:val="0040334C"/>
    <w:rsid w:val="004040C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4E7C"/>
    <w:rsid w:val="00456260"/>
    <w:rsid w:val="004564CC"/>
    <w:rsid w:val="0045661A"/>
    <w:rsid w:val="00457DC6"/>
    <w:rsid w:val="004606D2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0FD4"/>
    <w:rsid w:val="004B23CC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6AA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C25"/>
    <w:rsid w:val="004E5D09"/>
    <w:rsid w:val="004E78D8"/>
    <w:rsid w:val="004E7B73"/>
    <w:rsid w:val="004E7D72"/>
    <w:rsid w:val="004E7EB3"/>
    <w:rsid w:val="004F0AE5"/>
    <w:rsid w:val="004F0E57"/>
    <w:rsid w:val="004F0E60"/>
    <w:rsid w:val="004F15AA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096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B0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01C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18E"/>
    <w:rsid w:val="0053426A"/>
    <w:rsid w:val="005348D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092"/>
    <w:rsid w:val="00557118"/>
    <w:rsid w:val="00557C87"/>
    <w:rsid w:val="00557CBE"/>
    <w:rsid w:val="0056011B"/>
    <w:rsid w:val="00560423"/>
    <w:rsid w:val="005607BB"/>
    <w:rsid w:val="00560BB5"/>
    <w:rsid w:val="00560BCF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4E42"/>
    <w:rsid w:val="00585964"/>
    <w:rsid w:val="005864EB"/>
    <w:rsid w:val="00587D0D"/>
    <w:rsid w:val="00587D77"/>
    <w:rsid w:val="00587DA6"/>
    <w:rsid w:val="00591E97"/>
    <w:rsid w:val="005927C7"/>
    <w:rsid w:val="005927F0"/>
    <w:rsid w:val="00592E59"/>
    <w:rsid w:val="0059495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BFD"/>
    <w:rsid w:val="005A4ED9"/>
    <w:rsid w:val="005A5071"/>
    <w:rsid w:val="005A51F1"/>
    <w:rsid w:val="005A5676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1D9E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49C9"/>
    <w:rsid w:val="00637216"/>
    <w:rsid w:val="0063721D"/>
    <w:rsid w:val="00637CEC"/>
    <w:rsid w:val="00637E51"/>
    <w:rsid w:val="00640B19"/>
    <w:rsid w:val="00641A9E"/>
    <w:rsid w:val="006424C8"/>
    <w:rsid w:val="0064351E"/>
    <w:rsid w:val="00643623"/>
    <w:rsid w:val="00643CA9"/>
    <w:rsid w:val="006440DA"/>
    <w:rsid w:val="006448C6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4A25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B8A"/>
    <w:rsid w:val="00696C94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27B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2F3A"/>
    <w:rsid w:val="006E3908"/>
    <w:rsid w:val="006E3BD5"/>
    <w:rsid w:val="006E4C65"/>
    <w:rsid w:val="006E50B0"/>
    <w:rsid w:val="006E5240"/>
    <w:rsid w:val="006E588A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9BC"/>
    <w:rsid w:val="006F4BAF"/>
    <w:rsid w:val="006F4ECA"/>
    <w:rsid w:val="006F5DB5"/>
    <w:rsid w:val="006F6002"/>
    <w:rsid w:val="006F638A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1741E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32A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D24"/>
    <w:rsid w:val="007420AE"/>
    <w:rsid w:val="007420F3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42A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E6E"/>
    <w:rsid w:val="007B6F31"/>
    <w:rsid w:val="007B7315"/>
    <w:rsid w:val="007B73F4"/>
    <w:rsid w:val="007B75AC"/>
    <w:rsid w:val="007B770F"/>
    <w:rsid w:val="007B7A39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5EAF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5D7"/>
    <w:rsid w:val="008046C9"/>
    <w:rsid w:val="00804D32"/>
    <w:rsid w:val="008064A5"/>
    <w:rsid w:val="00807AEB"/>
    <w:rsid w:val="00810090"/>
    <w:rsid w:val="008106FD"/>
    <w:rsid w:val="008113F6"/>
    <w:rsid w:val="00813B07"/>
    <w:rsid w:val="00813DA4"/>
    <w:rsid w:val="008144F0"/>
    <w:rsid w:val="008145D1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C30"/>
    <w:rsid w:val="00855515"/>
    <w:rsid w:val="008566EE"/>
    <w:rsid w:val="008569D4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EC9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B7FA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1C7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0FE5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7E3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1DF7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C5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4FBB"/>
    <w:rsid w:val="00A55296"/>
    <w:rsid w:val="00A55748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70294"/>
    <w:rsid w:val="00A70D4F"/>
    <w:rsid w:val="00A70E00"/>
    <w:rsid w:val="00A71963"/>
    <w:rsid w:val="00A71B36"/>
    <w:rsid w:val="00A71DC2"/>
    <w:rsid w:val="00A72ABF"/>
    <w:rsid w:val="00A72D2F"/>
    <w:rsid w:val="00A73DDA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1A9"/>
    <w:rsid w:val="00A9388A"/>
    <w:rsid w:val="00A93C3D"/>
    <w:rsid w:val="00A941D3"/>
    <w:rsid w:val="00A94280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45B3"/>
    <w:rsid w:val="00AD4FF4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3AB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A8"/>
    <w:rsid w:val="00B746F1"/>
    <w:rsid w:val="00B74988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0E22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836"/>
    <w:rsid w:val="00B86B04"/>
    <w:rsid w:val="00B86E50"/>
    <w:rsid w:val="00B874EE"/>
    <w:rsid w:val="00B87543"/>
    <w:rsid w:val="00B875F4"/>
    <w:rsid w:val="00B8795C"/>
    <w:rsid w:val="00B9081E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460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1B38"/>
    <w:rsid w:val="00BF2034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5AC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200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6EAD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A0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1EAA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087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3F02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5B4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CD2"/>
    <w:rsid w:val="00D716AA"/>
    <w:rsid w:val="00D71DC6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546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23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B46"/>
    <w:rsid w:val="00E22CD3"/>
    <w:rsid w:val="00E23030"/>
    <w:rsid w:val="00E23353"/>
    <w:rsid w:val="00E237F2"/>
    <w:rsid w:val="00E23B92"/>
    <w:rsid w:val="00E23C48"/>
    <w:rsid w:val="00E23C66"/>
    <w:rsid w:val="00E245B0"/>
    <w:rsid w:val="00E254DE"/>
    <w:rsid w:val="00E25C26"/>
    <w:rsid w:val="00E26302"/>
    <w:rsid w:val="00E2774A"/>
    <w:rsid w:val="00E3011A"/>
    <w:rsid w:val="00E30345"/>
    <w:rsid w:val="00E30660"/>
    <w:rsid w:val="00E30987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424"/>
    <w:rsid w:val="00ED4BC8"/>
    <w:rsid w:val="00ED4C61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5B4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3AD"/>
    <w:rsid w:val="00F46622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379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94F"/>
    <w:rsid w:val="00FC7D4E"/>
    <w:rsid w:val="00FD0168"/>
    <w:rsid w:val="00FD0CBB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3"/>
      </w:numPr>
    </w:pPr>
  </w:style>
  <w:style w:type="numbering" w:customStyle="1" w:styleId="WWNum61">
    <w:name w:val="WWNum61"/>
    <w:basedOn w:val="Bezlisty"/>
    <w:rsid w:val="00477E7E"/>
    <w:pPr>
      <w:numPr>
        <w:numId w:val="44"/>
      </w:numPr>
    </w:pPr>
  </w:style>
  <w:style w:type="numbering" w:customStyle="1" w:styleId="WWNum63">
    <w:name w:val="WWNum63"/>
    <w:basedOn w:val="Bezlisty"/>
    <w:rsid w:val="00477E7E"/>
    <w:pPr>
      <w:numPr>
        <w:numId w:val="4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mslups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zimslup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Pierzchalska</cp:lastModifiedBy>
  <cp:revision>57</cp:revision>
  <cp:lastPrinted>2023-06-13T07:17:00Z</cp:lastPrinted>
  <dcterms:created xsi:type="dcterms:W3CDTF">2021-02-22T08:36:00Z</dcterms:created>
  <dcterms:modified xsi:type="dcterms:W3CDTF">2023-10-18T08:33:00Z</dcterms:modified>
</cp:coreProperties>
</file>