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7E" w:rsidRPr="00B40A39" w:rsidRDefault="00E8417E" w:rsidP="00E8417E">
      <w:pPr>
        <w:keepNext/>
        <w:tabs>
          <w:tab w:val="left" w:pos="0"/>
        </w:tabs>
        <w:suppressAutoHyphens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B40A39">
        <w:rPr>
          <w:rFonts w:ascii="Arial" w:eastAsia="Times New Roman" w:hAnsi="Arial" w:cs="Arial"/>
          <w:b/>
          <w:sz w:val="22"/>
          <w:szCs w:val="22"/>
          <w:lang w:eastAsia="zh-CN"/>
        </w:rPr>
        <w:t>Nr sprawy AP-272-TP-88/2024</w:t>
      </w:r>
      <w:r w:rsidRPr="00B40A39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  </w:t>
      </w:r>
    </w:p>
    <w:p w:rsidR="00E8417E" w:rsidRPr="00B40A39" w:rsidRDefault="00E8417E" w:rsidP="00E8417E">
      <w:pPr>
        <w:suppressAutoHyphens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val="x-none" w:eastAsia="zh-CN"/>
        </w:rPr>
      </w:pPr>
    </w:p>
    <w:p w:rsidR="00E8417E" w:rsidRPr="00B40A39" w:rsidRDefault="00E8417E" w:rsidP="00E8417E">
      <w:pPr>
        <w:suppressAutoHyphens/>
        <w:spacing w:line="276" w:lineRule="auto"/>
        <w:jc w:val="right"/>
        <w:rPr>
          <w:rFonts w:ascii="Arial" w:eastAsia="Times New Roman" w:hAnsi="Arial" w:cs="Arial"/>
          <w:b/>
          <w:sz w:val="22"/>
          <w:szCs w:val="22"/>
        </w:rPr>
      </w:pPr>
    </w:p>
    <w:p w:rsidR="00E8417E" w:rsidRPr="00B40A39" w:rsidRDefault="00E8417E" w:rsidP="00E8417E">
      <w:pPr>
        <w:suppressAutoHyphens/>
        <w:spacing w:line="276" w:lineRule="auto"/>
        <w:jc w:val="right"/>
        <w:rPr>
          <w:rFonts w:ascii="Arial" w:eastAsia="Times New Roman" w:hAnsi="Arial" w:cs="Arial"/>
          <w:b/>
          <w:sz w:val="22"/>
          <w:szCs w:val="22"/>
          <w:lang w:val="x-none" w:eastAsia="zh-CN"/>
        </w:rPr>
      </w:pPr>
      <w:r w:rsidRPr="00B40A39">
        <w:rPr>
          <w:rFonts w:ascii="Arial" w:eastAsia="Times New Roman" w:hAnsi="Arial" w:cs="Arial"/>
          <w:b/>
          <w:sz w:val="22"/>
          <w:szCs w:val="22"/>
        </w:rPr>
        <w:t>Załącznik nr 5 do SWZ</w:t>
      </w:r>
    </w:p>
    <w:p w:rsidR="00E8417E" w:rsidRPr="00B40A39" w:rsidRDefault="00E8417E" w:rsidP="00E8417E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pl-PL"/>
        </w:rPr>
      </w:pPr>
    </w:p>
    <w:p w:rsidR="00E8417E" w:rsidRPr="00B40A39" w:rsidRDefault="00E8417E" w:rsidP="00E8417E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B40A39">
        <w:rPr>
          <w:rFonts w:ascii="Arial" w:eastAsia="Calibri" w:hAnsi="Arial" w:cs="Arial"/>
          <w:b/>
          <w:sz w:val="22"/>
          <w:szCs w:val="22"/>
          <w:lang w:eastAsia="pl-PL"/>
        </w:rPr>
        <w:t>WYKAZ WYKONANYCH USŁUG</w:t>
      </w:r>
    </w:p>
    <w:p w:rsidR="00E8417E" w:rsidRPr="00B40A39" w:rsidRDefault="00E8417E" w:rsidP="00E8417E">
      <w:pPr>
        <w:spacing w:after="160" w:line="259" w:lineRule="auto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B40A39">
        <w:rPr>
          <w:rFonts w:ascii="Arial" w:eastAsia="Calibri" w:hAnsi="Arial" w:cs="Arial"/>
          <w:b/>
          <w:color w:val="FF0000"/>
          <w:sz w:val="22"/>
          <w:szCs w:val="22"/>
          <w:u w:val="single"/>
          <w:lang w:eastAsia="pl-PL"/>
        </w:rPr>
        <w:t>(Składany przez Wykonawcę na wezwanie Zamawiającego)</w:t>
      </w:r>
      <w:r w:rsidRPr="00B40A3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</w:p>
    <w:p w:rsidR="0082742E" w:rsidRPr="00B40A39" w:rsidRDefault="0082742E" w:rsidP="00E8417E">
      <w:pPr>
        <w:spacing w:after="160" w:line="259" w:lineRule="auto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1C6833" w:rsidRPr="00B40A39" w:rsidRDefault="00E8417E" w:rsidP="00E8417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40A39">
        <w:rPr>
          <w:rStyle w:val="markedcontent"/>
          <w:rFonts w:ascii="Arial" w:hAnsi="Arial" w:cs="Arial"/>
          <w:sz w:val="22"/>
          <w:szCs w:val="22"/>
        </w:rPr>
        <w:t>Zamawiający uzna, iż Wykonawca spełni warunek, jeżeli wykaże, że w okresie ostatnich 3 lat przed upływem terminu składania ofert, a jeżeli okres prowadzenia działalności jest krótszy</w:t>
      </w:r>
      <w:r w:rsidR="001C6833" w:rsidRPr="00B40A39">
        <w:rPr>
          <w:rStyle w:val="markedcontent"/>
          <w:rFonts w:ascii="Arial" w:hAnsi="Arial" w:cs="Arial"/>
          <w:sz w:val="22"/>
          <w:szCs w:val="22"/>
        </w:rPr>
        <w:t xml:space="preserve">, </w:t>
      </w:r>
      <w:r w:rsidR="001C6833" w:rsidRPr="00B40A39">
        <w:rPr>
          <w:rFonts w:ascii="Arial" w:hAnsi="Arial" w:cs="Arial"/>
          <w:iCs/>
          <w:sz w:val="22"/>
          <w:szCs w:val="22"/>
        </w:rPr>
        <w:t>w tym okresie, wykonał co najmniej</w:t>
      </w:r>
      <w:r w:rsidR="001C6833" w:rsidRPr="00B40A39">
        <w:rPr>
          <w:rFonts w:ascii="Arial" w:hAnsi="Arial" w:cs="Arial"/>
          <w:i/>
          <w:iCs/>
          <w:sz w:val="22"/>
          <w:szCs w:val="22"/>
        </w:rPr>
        <w:t>:</w:t>
      </w:r>
    </w:p>
    <w:p w:rsidR="001C6833" w:rsidRPr="00B40A39" w:rsidRDefault="001C6833" w:rsidP="00E8417E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B40A39">
        <w:rPr>
          <w:rFonts w:ascii="Arial" w:hAnsi="Arial" w:cs="Arial"/>
          <w:i/>
          <w:iCs/>
          <w:sz w:val="22"/>
          <w:szCs w:val="22"/>
        </w:rPr>
        <w:t>jedną usługę polegającą na organizacji wydarzenia takiego jak: konferencja, szkolenie, warsztaty, seminarium, itp. w trybie stacjonarnym, które obejmowało</w:t>
      </w:r>
      <w:r w:rsidR="00621E2A" w:rsidRPr="00B40A39">
        <w:rPr>
          <w:rFonts w:ascii="Arial" w:hAnsi="Arial" w:cs="Arial"/>
          <w:i/>
          <w:iCs/>
          <w:sz w:val="22"/>
          <w:szCs w:val="22"/>
        </w:rPr>
        <w:t xml:space="preserve"> m.in.</w:t>
      </w:r>
      <w:r w:rsidRPr="00B40A39">
        <w:rPr>
          <w:rFonts w:ascii="Arial" w:hAnsi="Arial" w:cs="Arial"/>
          <w:i/>
          <w:iCs/>
          <w:sz w:val="22"/>
          <w:szCs w:val="22"/>
        </w:rPr>
        <w:t>: zapewnienie sali konferencyjnej, noclegu oraz wyżywienia o wartości minimum 50 000 zł brutto.</w:t>
      </w:r>
    </w:p>
    <w:p w:rsidR="00E8417E" w:rsidRPr="00B40A39" w:rsidRDefault="00E8417E" w:rsidP="00E8417E">
      <w:pPr>
        <w:spacing w:after="5"/>
        <w:ind w:right="14"/>
        <w:jc w:val="both"/>
        <w:rPr>
          <w:rStyle w:val="markedcontent"/>
          <w:rFonts w:ascii="Arial" w:hAnsi="Arial" w:cs="Arial"/>
          <w:sz w:val="22"/>
          <w:szCs w:val="22"/>
        </w:rPr>
      </w:pPr>
    </w:p>
    <w:p w:rsidR="00E8417E" w:rsidRPr="00B40A39" w:rsidRDefault="00E8417E" w:rsidP="00E8417E">
      <w:pPr>
        <w:spacing w:after="5"/>
        <w:ind w:right="14"/>
        <w:jc w:val="both"/>
        <w:rPr>
          <w:rStyle w:val="markedcontent"/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2546"/>
        <w:gridCol w:w="2302"/>
        <w:gridCol w:w="3301"/>
        <w:gridCol w:w="1626"/>
      </w:tblGrid>
      <w:tr w:rsidR="00E8417E" w:rsidRPr="00B40A39" w:rsidTr="00E8417E">
        <w:tc>
          <w:tcPr>
            <w:tcW w:w="681" w:type="dxa"/>
          </w:tcPr>
          <w:p w:rsidR="00E8417E" w:rsidRPr="00B40A39" w:rsidRDefault="00E8417E" w:rsidP="00712DED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A39">
              <w:rPr>
                <w:rFonts w:ascii="Arial" w:eastAsia="Calibri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546" w:type="dxa"/>
          </w:tcPr>
          <w:p w:rsidR="00E8417E" w:rsidRPr="00B40A39" w:rsidRDefault="00E8417E" w:rsidP="00712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podmiotu, </w:t>
            </w:r>
            <w:r w:rsidRPr="00B40A39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dla którego wykonano usługę</w:t>
            </w:r>
          </w:p>
          <w:p w:rsidR="00E8417E" w:rsidRPr="00B40A39" w:rsidRDefault="00E8417E" w:rsidP="00712DE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A39">
              <w:rPr>
                <w:rFonts w:ascii="Arial" w:hAnsi="Arial" w:cs="Arial"/>
                <w:sz w:val="22"/>
                <w:szCs w:val="22"/>
              </w:rPr>
              <w:t>(dane teleadresowe)</w:t>
            </w:r>
          </w:p>
        </w:tc>
        <w:tc>
          <w:tcPr>
            <w:tcW w:w="2302" w:type="dxa"/>
          </w:tcPr>
          <w:p w:rsidR="00E8417E" w:rsidRPr="00B40A39" w:rsidRDefault="00E8417E" w:rsidP="00712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A39">
              <w:rPr>
                <w:rFonts w:ascii="Arial" w:hAnsi="Arial" w:cs="Arial"/>
                <w:b/>
                <w:bCs/>
                <w:sz w:val="22"/>
                <w:szCs w:val="22"/>
              </w:rPr>
              <w:t>Daty wykonania usługi</w:t>
            </w:r>
          </w:p>
          <w:p w:rsidR="00E8417E" w:rsidRPr="00B40A39" w:rsidRDefault="00E8417E" w:rsidP="00712DE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A39">
              <w:rPr>
                <w:rFonts w:ascii="Arial" w:hAnsi="Arial" w:cs="Arial"/>
                <w:sz w:val="22"/>
                <w:szCs w:val="22"/>
              </w:rPr>
              <w:t>(od …… do …….)</w:t>
            </w:r>
          </w:p>
        </w:tc>
        <w:tc>
          <w:tcPr>
            <w:tcW w:w="3301" w:type="dxa"/>
          </w:tcPr>
          <w:p w:rsidR="00E8417E" w:rsidRPr="00B40A39" w:rsidRDefault="00E8417E" w:rsidP="00712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417E" w:rsidRPr="00B40A39" w:rsidRDefault="00E8417E" w:rsidP="00712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A39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  <w:p w:rsidR="00E8417E" w:rsidRPr="00B40A39" w:rsidRDefault="00E8417E" w:rsidP="00712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(np. </w:t>
            </w:r>
            <w:r w:rsidR="0082742E" w:rsidRPr="00B40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nazwa, </w:t>
            </w:r>
            <w:r w:rsidRPr="00B40A39">
              <w:rPr>
                <w:rFonts w:ascii="Arial" w:hAnsi="Arial" w:cs="Arial"/>
                <w:b/>
                <w:bCs/>
                <w:sz w:val="22"/>
                <w:szCs w:val="22"/>
              </w:rPr>
              <w:t>itp.).</w:t>
            </w:r>
          </w:p>
          <w:p w:rsidR="00E8417E" w:rsidRPr="00B40A39" w:rsidRDefault="00E8417E" w:rsidP="00712DE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E8417E" w:rsidRPr="00B40A39" w:rsidRDefault="00E8417E" w:rsidP="00712DE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A39">
              <w:rPr>
                <w:rFonts w:ascii="Arial" w:hAnsi="Arial" w:cs="Arial"/>
                <w:b/>
                <w:bCs/>
                <w:sz w:val="22"/>
                <w:szCs w:val="22"/>
              </w:rPr>
              <w:t>Wartość usługi brutto</w:t>
            </w:r>
          </w:p>
        </w:tc>
      </w:tr>
      <w:tr w:rsidR="00E8417E" w:rsidRPr="00B40A39" w:rsidTr="00E8417E">
        <w:tc>
          <w:tcPr>
            <w:tcW w:w="681" w:type="dxa"/>
          </w:tcPr>
          <w:p w:rsidR="00E8417E" w:rsidRPr="00B40A39" w:rsidRDefault="00E8417E" w:rsidP="00712DE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A39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46" w:type="dxa"/>
          </w:tcPr>
          <w:p w:rsidR="00E8417E" w:rsidRPr="00B40A39" w:rsidRDefault="00E8417E" w:rsidP="00712DE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17E" w:rsidRPr="00B40A39" w:rsidRDefault="00E8417E" w:rsidP="00712DE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301" w:type="dxa"/>
          </w:tcPr>
          <w:p w:rsidR="00E8417E" w:rsidRPr="00B40A39" w:rsidRDefault="00E8417E" w:rsidP="00712DE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8417E" w:rsidRPr="00B40A39" w:rsidRDefault="00E8417E" w:rsidP="00712DE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8417E" w:rsidRPr="00B40A39" w:rsidRDefault="00E8417E" w:rsidP="00712DE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8417E" w:rsidRPr="00B40A39" w:rsidRDefault="00E8417E" w:rsidP="00712DE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:rsidR="00E8417E" w:rsidRPr="00B40A39" w:rsidRDefault="00E8417E" w:rsidP="00712DED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1C6833" w:rsidRPr="00B40A39" w:rsidRDefault="001C6833" w:rsidP="00E8417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C6833" w:rsidRPr="00B40A39" w:rsidRDefault="001C6833" w:rsidP="00E8417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E8417E" w:rsidRPr="00B40A39" w:rsidRDefault="00E8417E" w:rsidP="00E8417E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B40A39">
        <w:rPr>
          <w:rFonts w:ascii="Arial" w:hAnsi="Arial" w:cs="Arial"/>
          <w:b/>
          <w:sz w:val="22"/>
          <w:szCs w:val="22"/>
        </w:rPr>
        <w:t xml:space="preserve">UWAGA! </w:t>
      </w:r>
      <w:r w:rsidRPr="00B40A39">
        <w:rPr>
          <w:rFonts w:ascii="Arial" w:hAnsi="Arial" w:cs="Arial"/>
          <w:b/>
          <w:bCs/>
          <w:sz w:val="22"/>
          <w:szCs w:val="22"/>
        </w:rPr>
        <w:t xml:space="preserve">Należy załączyć dowody, czy ww. usługi zostały wykonane należycie </w:t>
      </w:r>
      <w:r w:rsidRPr="00B40A39">
        <w:rPr>
          <w:rFonts w:ascii="Arial" w:hAnsi="Arial" w:cs="Arial"/>
          <w:bCs/>
          <w:i/>
          <w:iCs/>
          <w:sz w:val="22"/>
          <w:szCs w:val="22"/>
        </w:rPr>
        <w:t xml:space="preserve">(w formie elektronicznej, w postaci elektronicznej opatrzonej podpisem zaufanym lub podpisem osobistym). </w:t>
      </w:r>
      <w:r w:rsidRPr="00B40A39">
        <w:rPr>
          <w:rFonts w:ascii="Arial" w:hAnsi="Arial" w:cs="Arial"/>
          <w:sz w:val="22"/>
          <w:szCs w:val="22"/>
        </w:rPr>
        <w:t xml:space="preserve">Jeżeli z uzasadnionej przyczyny o obiektywnym charakterze wykonawca nie jest w stanie uzyskać tych dokumentów – oświadczenie wykonawcy </w:t>
      </w:r>
      <w:r w:rsidRPr="00B40A39">
        <w:rPr>
          <w:rFonts w:ascii="Arial" w:hAnsi="Arial" w:cs="Arial"/>
          <w:i/>
          <w:sz w:val="22"/>
          <w:szCs w:val="22"/>
        </w:rPr>
        <w:t>(w formie elektronicznej, w postaci elektronicznej opatrzonej podpisem zaufanym lub podpisem osobistym).</w:t>
      </w:r>
    </w:p>
    <w:p w:rsidR="00E8417E" w:rsidRPr="00B40A39" w:rsidRDefault="00E8417E" w:rsidP="00E8417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65583642"/>
      <w:r w:rsidRPr="00B40A39">
        <w:rPr>
          <w:rFonts w:ascii="Arial" w:eastAsia="Calibri" w:hAnsi="Arial" w:cs="Arial"/>
          <w:b/>
          <w:sz w:val="22"/>
          <w:szCs w:val="22"/>
          <w:u w:val="single"/>
        </w:rPr>
        <w:t xml:space="preserve">UWAGA! </w:t>
      </w:r>
      <w:r w:rsidRPr="00B40A39">
        <w:rPr>
          <w:rFonts w:ascii="Arial" w:eastAsia="Calibri" w:hAnsi="Arial" w:cs="Arial"/>
          <w:sz w:val="22"/>
          <w:szCs w:val="22"/>
        </w:rPr>
        <w:t xml:space="preserve">Wykaz musi być opatrzony przez osobę lub osoby uprawnione do reprezentowania Wykonawcy kwalifikowanym podpisem elektronicznym, podpisem zaufanym lub podpisem osobistym. </w:t>
      </w:r>
    </w:p>
    <w:p w:rsidR="00E8417E" w:rsidRPr="00B40A39" w:rsidRDefault="00E8417E" w:rsidP="00E8417E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40A39">
        <w:rPr>
          <w:rFonts w:ascii="Arial" w:hAnsi="Arial" w:cs="Arial"/>
          <w:sz w:val="22"/>
          <w:szCs w:val="22"/>
        </w:rPr>
        <w:t>W przypadku gdy dowody zostały wystawione przez upoważnione podmioty w postaci papierowej, Wykonawca przekazuje ich cyfrowe odwzorowanie opatrzone podpisem kwalifikowalnym, podpisem zaufanym lub podpisem osobistym.</w:t>
      </w:r>
      <w:bookmarkEnd w:id="0"/>
    </w:p>
    <w:p w:rsidR="00123FDA" w:rsidRPr="00B40A39" w:rsidRDefault="00123FDA" w:rsidP="00E8417E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</w:rPr>
      </w:pPr>
    </w:p>
    <w:p w:rsidR="00E8417E" w:rsidRPr="00B40A39" w:rsidRDefault="00E8417E" w:rsidP="00E8417E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</w:rPr>
      </w:pPr>
      <w:r w:rsidRPr="00B40A39">
        <w:rPr>
          <w:rFonts w:ascii="Arial" w:eastAsia="Calibri" w:hAnsi="Arial" w:cs="Arial"/>
          <w:sz w:val="22"/>
          <w:szCs w:val="22"/>
        </w:rPr>
        <w:t>………………………………………………………</w:t>
      </w:r>
    </w:p>
    <w:p w:rsidR="001C6833" w:rsidRPr="00B40A39" w:rsidRDefault="001C6833" w:rsidP="001C6833">
      <w:pPr>
        <w:spacing w:line="259" w:lineRule="auto"/>
        <w:jc w:val="right"/>
        <w:rPr>
          <w:rFonts w:ascii="Arial" w:eastAsia="Calibri" w:hAnsi="Arial" w:cs="Arial"/>
          <w:bCs/>
          <w:i/>
          <w:sz w:val="20"/>
          <w:szCs w:val="20"/>
        </w:rPr>
      </w:pPr>
      <w:bookmarkStart w:id="1" w:name="_GoBack"/>
      <w:r w:rsidRPr="00B40A39">
        <w:rPr>
          <w:rFonts w:ascii="Arial" w:eastAsia="Calibri" w:hAnsi="Arial" w:cs="Arial"/>
          <w:bCs/>
          <w:i/>
          <w:sz w:val="20"/>
          <w:szCs w:val="20"/>
        </w:rPr>
        <w:t xml:space="preserve">złożony  w formie elektronicznej lub w postaci elektronicznej </w:t>
      </w:r>
    </w:p>
    <w:p w:rsidR="001C6833" w:rsidRPr="00B40A39" w:rsidRDefault="001C6833" w:rsidP="001C6833">
      <w:pPr>
        <w:spacing w:line="259" w:lineRule="auto"/>
        <w:jc w:val="right"/>
        <w:rPr>
          <w:rFonts w:ascii="Arial" w:eastAsia="Calibri" w:hAnsi="Arial" w:cs="Arial"/>
          <w:bCs/>
          <w:i/>
          <w:sz w:val="20"/>
          <w:szCs w:val="20"/>
        </w:rPr>
      </w:pPr>
      <w:r w:rsidRPr="00B40A39">
        <w:rPr>
          <w:rFonts w:ascii="Arial" w:eastAsia="Calibri" w:hAnsi="Arial" w:cs="Arial"/>
          <w:bCs/>
          <w:i/>
          <w:sz w:val="20"/>
          <w:szCs w:val="20"/>
        </w:rPr>
        <w:t xml:space="preserve">opatrzonej podpisem zaufanym lub podpisem osobistym </w:t>
      </w:r>
    </w:p>
    <w:p w:rsidR="001C6833" w:rsidRPr="00B40A39" w:rsidRDefault="001C6833" w:rsidP="001C6833">
      <w:pPr>
        <w:spacing w:line="259" w:lineRule="auto"/>
        <w:jc w:val="right"/>
        <w:rPr>
          <w:rFonts w:ascii="Arial" w:eastAsia="Calibri" w:hAnsi="Arial" w:cs="Arial"/>
          <w:sz w:val="20"/>
          <w:szCs w:val="20"/>
        </w:rPr>
      </w:pPr>
      <w:r w:rsidRPr="00B40A39">
        <w:rPr>
          <w:rFonts w:ascii="Arial" w:eastAsia="Calibri" w:hAnsi="Arial" w:cs="Arial"/>
          <w:bCs/>
          <w:i/>
          <w:sz w:val="20"/>
          <w:szCs w:val="20"/>
        </w:rPr>
        <w:t>przez osobę/y upoważnioną/e do reprezentowania Wykonawcy</w:t>
      </w:r>
      <w:bookmarkEnd w:id="1"/>
    </w:p>
    <w:sectPr w:rsidR="001C6833" w:rsidRPr="00B40A39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2A" w:rsidRDefault="0062122A" w:rsidP="0061788B">
      <w:r>
        <w:separator/>
      </w:r>
    </w:p>
  </w:endnote>
  <w:endnote w:type="continuationSeparator" w:id="0">
    <w:p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2A" w:rsidRDefault="0062122A" w:rsidP="0061788B">
      <w:r>
        <w:separator/>
      </w:r>
    </w:p>
  </w:footnote>
  <w:footnote w:type="continuationSeparator" w:id="0">
    <w:p w:rsidR="0062122A" w:rsidRDefault="0062122A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3C4B24FD" wp14:editId="29D6C28C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3.5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20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323C7C"/>
    <w:multiLevelType w:val="hybridMultilevel"/>
    <w:tmpl w:val="C1FA387C"/>
    <w:lvl w:ilvl="0" w:tplc="35BA9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7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22"/>
  </w:num>
  <w:num w:numId="20">
    <w:abstractNumId w:val="2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9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</w:num>
  <w:num w:numId="27">
    <w:abstractNumId w:val="30"/>
  </w:num>
  <w:num w:numId="28">
    <w:abstractNumId w:val="33"/>
  </w:num>
  <w:num w:numId="29">
    <w:abstractNumId w:val="29"/>
  </w:num>
  <w:num w:numId="30">
    <w:abstractNumId w:val="19"/>
  </w:num>
  <w:num w:numId="31">
    <w:abstractNumId w:val="21"/>
  </w:num>
  <w:num w:numId="32">
    <w:abstractNumId w:val="10"/>
  </w:num>
  <w:num w:numId="33">
    <w:abstractNumId w:val="17"/>
  </w:num>
  <w:num w:numId="34">
    <w:abstractNumId w:val="13"/>
  </w:num>
  <w:num w:numId="35">
    <w:abstractNumId w:val="27"/>
  </w:num>
  <w:num w:numId="36">
    <w:abstractNumId w:val="34"/>
  </w:num>
  <w:num w:numId="37">
    <w:abstractNumId w:val="37"/>
  </w:num>
  <w:num w:numId="38">
    <w:abstractNumId w:val="18"/>
  </w:num>
  <w:num w:numId="39">
    <w:abstractNumId w:val="16"/>
  </w:num>
  <w:num w:numId="40">
    <w:abstractNumId w:val="9"/>
  </w:num>
  <w:num w:numId="41">
    <w:abstractNumId w:val="15"/>
  </w:num>
  <w:num w:numId="42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26CEF"/>
    <w:rsid w:val="00051F6C"/>
    <w:rsid w:val="000C2425"/>
    <w:rsid w:val="000F0553"/>
    <w:rsid w:val="00121F30"/>
    <w:rsid w:val="0012344A"/>
    <w:rsid w:val="00123FDA"/>
    <w:rsid w:val="00147FF1"/>
    <w:rsid w:val="0017696C"/>
    <w:rsid w:val="00194727"/>
    <w:rsid w:val="001C6833"/>
    <w:rsid w:val="00282100"/>
    <w:rsid w:val="002A6082"/>
    <w:rsid w:val="002D397A"/>
    <w:rsid w:val="00301AF6"/>
    <w:rsid w:val="003A2914"/>
    <w:rsid w:val="003E719E"/>
    <w:rsid w:val="004C47C1"/>
    <w:rsid w:val="004E7FE1"/>
    <w:rsid w:val="0050627E"/>
    <w:rsid w:val="00560DA4"/>
    <w:rsid w:val="00563782"/>
    <w:rsid w:val="00563E74"/>
    <w:rsid w:val="005B6208"/>
    <w:rsid w:val="0060432C"/>
    <w:rsid w:val="0061788B"/>
    <w:rsid w:val="0062122A"/>
    <w:rsid w:val="00621E2A"/>
    <w:rsid w:val="00655BE2"/>
    <w:rsid w:val="006E196F"/>
    <w:rsid w:val="006F46FA"/>
    <w:rsid w:val="00707267"/>
    <w:rsid w:val="00775996"/>
    <w:rsid w:val="0079073D"/>
    <w:rsid w:val="007C0136"/>
    <w:rsid w:val="007C4AE1"/>
    <w:rsid w:val="007F2BE8"/>
    <w:rsid w:val="0082742E"/>
    <w:rsid w:val="00831BCE"/>
    <w:rsid w:val="00843569"/>
    <w:rsid w:val="00856551"/>
    <w:rsid w:val="00895238"/>
    <w:rsid w:val="008B2638"/>
    <w:rsid w:val="00901F17"/>
    <w:rsid w:val="0091020E"/>
    <w:rsid w:val="009257A0"/>
    <w:rsid w:val="00934F6D"/>
    <w:rsid w:val="00952385"/>
    <w:rsid w:val="0099027A"/>
    <w:rsid w:val="009B3E28"/>
    <w:rsid w:val="009D2358"/>
    <w:rsid w:val="00A1263C"/>
    <w:rsid w:val="00AB3FD8"/>
    <w:rsid w:val="00AF27D1"/>
    <w:rsid w:val="00B40A39"/>
    <w:rsid w:val="00B42487"/>
    <w:rsid w:val="00B84BB8"/>
    <w:rsid w:val="00B92FE6"/>
    <w:rsid w:val="00BC23F2"/>
    <w:rsid w:val="00BC3C78"/>
    <w:rsid w:val="00C70C75"/>
    <w:rsid w:val="00CF3CB1"/>
    <w:rsid w:val="00D14F70"/>
    <w:rsid w:val="00DC6281"/>
    <w:rsid w:val="00DD352D"/>
    <w:rsid w:val="00DD3DA1"/>
    <w:rsid w:val="00E0200E"/>
    <w:rsid w:val="00E60671"/>
    <w:rsid w:val="00E8417E"/>
    <w:rsid w:val="00EA54E5"/>
    <w:rsid w:val="00EB51BE"/>
    <w:rsid w:val="00EC3463"/>
    <w:rsid w:val="00EF0A25"/>
    <w:rsid w:val="00F01F39"/>
    <w:rsid w:val="00F03367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">
    <w:name w:val="Nierozpoznana wzmianka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E3C680-7F27-4968-A2AD-23CCF541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6</cp:revision>
  <dcterms:created xsi:type="dcterms:W3CDTF">2024-11-22T13:17:00Z</dcterms:created>
  <dcterms:modified xsi:type="dcterms:W3CDTF">2024-11-26T12:11:00Z</dcterms:modified>
</cp:coreProperties>
</file>