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8A2D1F" w:rsidRPr="008A2D1F" w14:paraId="3A2A85D9" w14:textId="77777777">
        <w:trPr>
          <w:trHeight w:val="1692"/>
        </w:trPr>
        <w:tc>
          <w:tcPr>
            <w:tcW w:w="6729" w:type="dxa"/>
            <w:tcBorders>
              <w:top w:val="single" w:sz="4" w:space="0" w:color="auto"/>
              <w:left w:val="single" w:sz="4" w:space="0" w:color="auto"/>
              <w:bottom w:val="single" w:sz="4" w:space="0" w:color="auto"/>
              <w:right w:val="single" w:sz="4" w:space="0" w:color="auto"/>
            </w:tcBorders>
            <w:vAlign w:val="center"/>
            <w:hideMark/>
          </w:tcPr>
          <w:p w14:paraId="501D6214" w14:textId="5FA6DFB5"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DZIAŁ ZAMÓWIEŃ PUBLICZNYCH</w:t>
            </w:r>
          </w:p>
          <w:p w14:paraId="12487A87"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UNIWERSYTETU JAGIELLOŃSKIEGO</w:t>
            </w:r>
          </w:p>
          <w:p w14:paraId="019137AE"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Times New Roman"/>
                <w:sz w:val="20"/>
                <w:szCs w:val="20"/>
                <w:lang w:eastAsia="pl-PL"/>
              </w:rPr>
              <w:t>ul. Straszewskiego 25/3 i 4, 31-113 Kraków</w:t>
            </w:r>
          </w:p>
          <w:p w14:paraId="3B11CF40"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sz w:val="20"/>
                <w:szCs w:val="20"/>
                <w:lang w:val="pt-BR" w:eastAsia="pl-PL"/>
              </w:rPr>
            </w:pPr>
            <w:r w:rsidRPr="008A2D1F">
              <w:rPr>
                <w:rFonts w:ascii="Garamond" w:eastAsia="Times New Roman" w:hAnsi="Garamond" w:cs="Garamond"/>
                <w:b/>
                <w:bCs/>
                <w:sz w:val="20"/>
                <w:szCs w:val="20"/>
                <w:lang w:val="pt-BR" w:eastAsia="pl-PL"/>
              </w:rPr>
              <w:t>tel.</w:t>
            </w:r>
            <w:r w:rsidRPr="008A2D1F">
              <w:rPr>
                <w:rFonts w:ascii="Garamond" w:eastAsia="Times New Roman" w:hAnsi="Garamond" w:cs="Garamond"/>
                <w:sz w:val="20"/>
                <w:szCs w:val="20"/>
                <w:lang w:val="pt-BR" w:eastAsia="pl-PL"/>
              </w:rPr>
              <w:t xml:space="preserve"> +4812-663-39-03</w:t>
            </w:r>
          </w:p>
          <w:p w14:paraId="35489734"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r w:rsidRPr="008A2D1F">
              <w:rPr>
                <w:rFonts w:ascii="Garamond" w:eastAsia="Times New Roman" w:hAnsi="Garamond" w:cs="Garamond"/>
                <w:b/>
                <w:bCs/>
                <w:sz w:val="20"/>
                <w:szCs w:val="20"/>
                <w:lang w:val="pt-BR" w:eastAsia="pl-PL"/>
              </w:rPr>
              <w:t xml:space="preserve">e-mail: </w:t>
            </w:r>
            <w:hyperlink r:id="rId11" w:history="1">
              <w:r w:rsidRPr="008A2D1F">
                <w:rPr>
                  <w:rFonts w:ascii="Garamond" w:eastAsia="Times New Roman" w:hAnsi="Garamond" w:cs="Garamond"/>
                  <w:b/>
                  <w:bCs/>
                  <w:color w:val="0000FF"/>
                  <w:sz w:val="20"/>
                  <w:szCs w:val="20"/>
                  <w:u w:val="single"/>
                  <w:lang w:val="pt-BR" w:eastAsia="pl-PL"/>
                </w:rPr>
                <w:t>bzp@uj.edu.pl</w:t>
              </w:r>
            </w:hyperlink>
          </w:p>
          <w:p w14:paraId="3CDD79BC" w14:textId="77777777" w:rsidR="008A2D1F" w:rsidRPr="008A2D1F" w:rsidRDefault="00000000" w:rsidP="008A2D1F">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hyperlink r:id="rId12" w:history="1">
              <w:r w:rsidR="008A2D1F" w:rsidRPr="008A2D1F">
                <w:rPr>
                  <w:rFonts w:ascii="Garamond" w:eastAsia="Times New Roman" w:hAnsi="Garamond" w:cs="Garamond"/>
                  <w:b/>
                  <w:bCs/>
                  <w:color w:val="0000FF"/>
                  <w:sz w:val="20"/>
                  <w:szCs w:val="20"/>
                  <w:u w:val="single"/>
                  <w:lang w:val="pt-BR" w:eastAsia="pl-PL"/>
                </w:rPr>
                <w:t>https://www.uj.edu.pl</w:t>
              </w:r>
            </w:hyperlink>
            <w:r w:rsidR="008A2D1F" w:rsidRPr="008A2D1F">
              <w:rPr>
                <w:rFonts w:ascii="Garamond" w:eastAsia="Times New Roman" w:hAnsi="Garamond" w:cs="Garamond"/>
                <w:b/>
                <w:bCs/>
                <w:sz w:val="20"/>
                <w:szCs w:val="20"/>
                <w:lang w:val="pt-BR" w:eastAsia="pl-PL"/>
              </w:rPr>
              <w:t xml:space="preserve"> ; </w:t>
            </w:r>
            <w:hyperlink r:id="rId13" w:history="1">
              <w:r w:rsidR="008A2D1F" w:rsidRPr="008A2D1F">
                <w:rPr>
                  <w:rFonts w:ascii="Garamond" w:eastAsia="Times New Roman" w:hAnsi="Garamond" w:cs="Garamond"/>
                  <w:b/>
                  <w:bCs/>
                  <w:color w:val="0000FF"/>
                  <w:sz w:val="20"/>
                  <w:szCs w:val="20"/>
                  <w:u w:val="single"/>
                  <w:lang w:val="pt-BR" w:eastAsia="pl-PL"/>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179404F4"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b/>
                <w:noProof/>
                <w:lang w:val="pt-BR" w:eastAsia="pl-PL"/>
              </w:rPr>
            </w:pPr>
          </w:p>
          <w:p w14:paraId="248ECE72"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rPr>
            </w:pPr>
            <w:r w:rsidRPr="008A2D1F">
              <w:rPr>
                <w:rFonts w:ascii="Times New Roman" w:eastAsia="Calibri" w:hAnsi="Times New Roman" w:cs="Times New Roman"/>
                <w:b/>
                <w:noProof/>
                <w:color w:val="2B579A"/>
                <w:shd w:val="clear" w:color="auto" w:fill="E6E6E6"/>
                <w:lang w:eastAsia="pl-PL"/>
              </w:rPr>
              <w:drawing>
                <wp:inline distT="0" distB="0" distL="0" distR="0" wp14:anchorId="0C5DA09D" wp14:editId="7EE76526">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1592C209"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rPr>
            </w:pPr>
          </w:p>
        </w:tc>
      </w:tr>
    </w:tbl>
    <w:p w14:paraId="06684C6E" w14:textId="77777777" w:rsidR="00643C41" w:rsidRDefault="00643C41" w:rsidP="005059B3">
      <w:pPr>
        <w:tabs>
          <w:tab w:val="left" w:pos="1260"/>
        </w:tabs>
        <w:spacing w:after="0" w:line="240" w:lineRule="auto"/>
        <w:rPr>
          <w:rFonts w:ascii="Times New Roman" w:hAnsi="Times New Roman" w:cs="Times New Roman"/>
        </w:rPr>
      </w:pPr>
    </w:p>
    <w:p w14:paraId="2578D241" w14:textId="75521D27" w:rsidR="00257C19" w:rsidRPr="0020771D" w:rsidRDefault="00A869D0" w:rsidP="005059B3">
      <w:pPr>
        <w:tabs>
          <w:tab w:val="left" w:pos="1260"/>
        </w:tabs>
        <w:spacing w:after="0" w:line="240" w:lineRule="auto"/>
        <w:jc w:val="right"/>
        <w:rPr>
          <w:rFonts w:ascii="Times New Roman" w:hAnsi="Times New Roman" w:cs="Times New Roman"/>
        </w:rPr>
      </w:pPr>
      <w:r w:rsidRPr="00487A0D">
        <w:rPr>
          <w:rFonts w:ascii="Times New Roman" w:hAnsi="Times New Roman" w:cs="Times New Roman"/>
        </w:rPr>
        <w:t xml:space="preserve">Kraków, dnia </w:t>
      </w:r>
      <w:r w:rsidR="004A3958">
        <w:rPr>
          <w:rFonts w:ascii="Times New Roman" w:hAnsi="Times New Roman" w:cs="Times New Roman"/>
        </w:rPr>
        <w:t>2</w:t>
      </w:r>
      <w:r w:rsidR="00321066">
        <w:rPr>
          <w:rFonts w:ascii="Times New Roman" w:hAnsi="Times New Roman" w:cs="Times New Roman"/>
        </w:rPr>
        <w:t>9</w:t>
      </w:r>
      <w:r w:rsidR="004A3958">
        <w:rPr>
          <w:rFonts w:ascii="Times New Roman" w:hAnsi="Times New Roman" w:cs="Times New Roman"/>
        </w:rPr>
        <w:t xml:space="preserve"> </w:t>
      </w:r>
      <w:r w:rsidR="006E5267">
        <w:rPr>
          <w:rFonts w:ascii="Times New Roman" w:hAnsi="Times New Roman" w:cs="Times New Roman"/>
        </w:rPr>
        <w:t>października</w:t>
      </w:r>
      <w:r w:rsidR="001B446D" w:rsidRPr="00487A0D">
        <w:rPr>
          <w:rFonts w:ascii="Times New Roman" w:hAnsi="Times New Roman" w:cs="Times New Roman"/>
        </w:rPr>
        <w:t xml:space="preserve"> </w:t>
      </w:r>
      <w:r w:rsidRPr="00487A0D">
        <w:rPr>
          <w:rFonts w:ascii="Times New Roman" w:hAnsi="Times New Roman" w:cs="Times New Roman"/>
        </w:rPr>
        <w:t>202</w:t>
      </w:r>
      <w:r w:rsidR="00837D45" w:rsidRPr="00487A0D">
        <w:rPr>
          <w:rFonts w:ascii="Times New Roman" w:hAnsi="Times New Roman" w:cs="Times New Roman"/>
        </w:rPr>
        <w:t>4</w:t>
      </w:r>
      <w:r w:rsidRPr="00487A0D">
        <w:rPr>
          <w:rFonts w:ascii="Times New Roman" w:hAnsi="Times New Roman" w:cs="Times New Roman"/>
        </w:rPr>
        <w:t xml:space="preserve"> r.</w:t>
      </w:r>
      <w:r w:rsidRPr="0020771D">
        <w:rPr>
          <w:rFonts w:ascii="Times New Roman" w:hAnsi="Times New Roman" w:cs="Times New Roman"/>
        </w:rPr>
        <w:t xml:space="preserve"> </w:t>
      </w:r>
    </w:p>
    <w:p w14:paraId="0FC9CF06" w14:textId="77777777" w:rsidR="005059B3" w:rsidRDefault="005059B3">
      <w:pPr>
        <w:spacing w:after="0" w:line="240" w:lineRule="auto"/>
        <w:ind w:left="360"/>
        <w:jc w:val="center"/>
        <w:outlineLvl w:val="0"/>
        <w:rPr>
          <w:rFonts w:ascii="Times New Roman" w:eastAsia="Times New Roman" w:hAnsi="Times New Roman" w:cs="Times New Roman"/>
          <w:b/>
          <w:bCs/>
          <w:lang w:eastAsia="pl-PL"/>
        </w:rPr>
      </w:pPr>
    </w:p>
    <w:p w14:paraId="6F45C29B" w14:textId="7171FB24" w:rsidR="0047204A" w:rsidRPr="00AD6206" w:rsidRDefault="0047204A" w:rsidP="0047204A">
      <w:pPr>
        <w:spacing w:after="0" w:line="240" w:lineRule="auto"/>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DC5908">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DC5908">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6247A90C" w14:textId="77777777" w:rsidR="0047204A" w:rsidRPr="00AD6206" w:rsidRDefault="0047204A" w:rsidP="0047204A">
      <w:pPr>
        <w:spacing w:after="0" w:line="240" w:lineRule="auto"/>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31C5BD1F" w14:textId="77777777" w:rsidR="00257C19" w:rsidRPr="0020771D" w:rsidRDefault="00257C19">
      <w:pPr>
        <w:spacing w:after="0" w:line="240" w:lineRule="auto"/>
        <w:ind w:left="360"/>
        <w:jc w:val="center"/>
        <w:rPr>
          <w:rFonts w:ascii="Times New Roman" w:eastAsia="Times New Roman" w:hAnsi="Times New Roman" w:cs="Times New Roman"/>
          <w:b/>
          <w:bCs/>
          <w:lang w:eastAsia="pl-PL"/>
        </w:rPr>
      </w:pPr>
    </w:p>
    <w:p w14:paraId="2D0881D2" w14:textId="78AD6179" w:rsidR="008A2D1F" w:rsidRPr="008A2D1F" w:rsidRDefault="008A2D1F" w:rsidP="008A2D1F">
      <w:pPr>
        <w:suppressAutoHyphens w:val="0"/>
        <w:spacing w:after="0" w:line="240" w:lineRule="auto"/>
        <w:jc w:val="both"/>
        <w:rPr>
          <w:rFonts w:ascii="Times New Roman" w:eastAsia="Times New Roman" w:hAnsi="Times New Roman" w:cs="Times New Roman"/>
          <w:b/>
          <w:bCs/>
          <w:lang w:eastAsia="pl-PL"/>
        </w:rPr>
      </w:pPr>
      <w:r w:rsidRPr="008A2D1F">
        <w:rPr>
          <w:rFonts w:ascii="Times New Roman" w:eastAsia="Times New Roman" w:hAnsi="Times New Roman" w:cs="Times New Roman"/>
          <w:b/>
          <w:bCs/>
          <w:lang w:eastAsia="pl-PL"/>
        </w:rPr>
        <w:t xml:space="preserve">Rozdział I - Nazwa (firma) oraz adres </w:t>
      </w:r>
      <w:r w:rsidR="00AA13BA">
        <w:rPr>
          <w:rFonts w:ascii="Times New Roman" w:eastAsia="Times New Roman" w:hAnsi="Times New Roman" w:cs="Times New Roman"/>
          <w:b/>
          <w:bCs/>
          <w:lang w:eastAsia="pl-PL"/>
        </w:rPr>
        <w:t>z</w:t>
      </w:r>
      <w:r w:rsidRPr="008A2D1F">
        <w:rPr>
          <w:rFonts w:ascii="Times New Roman" w:eastAsia="Times New Roman" w:hAnsi="Times New Roman" w:cs="Times New Roman"/>
          <w:b/>
          <w:bCs/>
          <w:lang w:eastAsia="pl-PL"/>
        </w:rPr>
        <w:t>amawiającego.</w:t>
      </w:r>
    </w:p>
    <w:p w14:paraId="3A692264" w14:textId="77777777" w:rsidR="008A2D1F" w:rsidRPr="00564810" w:rsidRDefault="008A2D1F">
      <w:pPr>
        <w:widowControl w:val="0"/>
        <w:numPr>
          <w:ilvl w:val="0"/>
          <w:numId w:val="50"/>
        </w:numPr>
        <w:suppressAutoHyphens w:val="0"/>
        <w:spacing w:line="240" w:lineRule="auto"/>
        <w:contextualSpacing/>
        <w:jc w:val="both"/>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Uniwersytet Jagielloński, ul. Gołębia 24, 31-007 Kraków.</w:t>
      </w:r>
    </w:p>
    <w:p w14:paraId="6E592CA5" w14:textId="77777777" w:rsidR="008A2D1F" w:rsidRPr="00564810" w:rsidRDefault="008A2D1F">
      <w:pPr>
        <w:widowControl w:val="0"/>
        <w:numPr>
          <w:ilvl w:val="0"/>
          <w:numId w:val="50"/>
        </w:numPr>
        <w:suppressAutoHyphens w:val="0"/>
        <w:spacing w:line="240" w:lineRule="auto"/>
        <w:contextualSpacing/>
        <w:jc w:val="both"/>
        <w:rPr>
          <w:rFonts w:ascii="Times New Roman" w:eastAsia="Times New Roman" w:hAnsi="Times New Roman" w:cs="Times New Roman"/>
          <w:bCs/>
          <w:u w:val="single"/>
          <w:lang w:eastAsia="pl-PL"/>
        </w:rPr>
      </w:pPr>
      <w:r w:rsidRPr="00564810">
        <w:rPr>
          <w:rFonts w:ascii="Times New Roman" w:eastAsia="Times New Roman" w:hAnsi="Times New Roman" w:cs="Times New Roman"/>
          <w:bCs/>
          <w:u w:val="single"/>
          <w:lang w:eastAsia="pl-PL"/>
        </w:rPr>
        <w:t>Jednostka prowadząca sprawę:</w:t>
      </w:r>
    </w:p>
    <w:p w14:paraId="6E12995E" w14:textId="77777777" w:rsidR="008A2D1F" w:rsidRPr="00564810" w:rsidRDefault="008A2D1F">
      <w:pPr>
        <w:widowControl w:val="0"/>
        <w:numPr>
          <w:ilvl w:val="1"/>
          <w:numId w:val="50"/>
        </w:numPr>
        <w:suppressAutoHyphens w:val="0"/>
        <w:spacing w:after="0" w:line="240" w:lineRule="auto"/>
        <w:ind w:left="1276" w:hanging="567"/>
        <w:contextualSpacing/>
        <w:jc w:val="both"/>
        <w:rPr>
          <w:rFonts w:ascii="Times New Roman" w:eastAsia="Times New Roman" w:hAnsi="Times New Roman" w:cs="Times New Roman"/>
          <w:bCs/>
          <w:u w:val="single"/>
          <w:lang w:eastAsia="pl-PL"/>
        </w:rPr>
      </w:pPr>
      <w:r w:rsidRPr="00564810">
        <w:rPr>
          <w:rFonts w:ascii="Times New Roman" w:eastAsia="Times New Roman" w:hAnsi="Times New Roman" w:cs="Times New Roman"/>
          <w:bCs/>
          <w:lang w:eastAsia="pl-PL"/>
        </w:rPr>
        <w:t>Dział Zamówień Publicznych, ul. Straszewskiego 25/3 i 4, 31-113 Kraków;</w:t>
      </w:r>
    </w:p>
    <w:p w14:paraId="5A92ACD9" w14:textId="77777777" w:rsidR="008A2D1F" w:rsidRPr="00564810" w:rsidRDefault="008A2D1F" w:rsidP="008A2D1F">
      <w:pPr>
        <w:suppressAutoHyphens w:val="0"/>
        <w:spacing w:after="0" w:line="240" w:lineRule="auto"/>
        <w:ind w:left="1276"/>
        <w:contextualSpacing/>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 xml:space="preserve">tel.: +4812 663-39-03; </w:t>
      </w:r>
    </w:p>
    <w:p w14:paraId="47FDEADB" w14:textId="77777777" w:rsidR="008A2D1F" w:rsidRPr="00564810" w:rsidRDefault="008A2D1F" w:rsidP="008A2D1F">
      <w:pPr>
        <w:suppressAutoHyphens w:val="0"/>
        <w:spacing w:after="0" w:line="240" w:lineRule="auto"/>
        <w:ind w:left="1276"/>
        <w:contextualSpacing/>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godziny urzędowania: poniedziałek-piątek; 7:30 do 15:30; z wyłączeniem dni ustawowo wolnych od pracy;</w:t>
      </w:r>
    </w:p>
    <w:p w14:paraId="7327AE38" w14:textId="77777777" w:rsidR="008A2D1F" w:rsidRPr="00564810" w:rsidRDefault="008A2D1F">
      <w:pPr>
        <w:numPr>
          <w:ilvl w:val="1"/>
          <w:numId w:val="50"/>
        </w:numPr>
        <w:suppressAutoHyphens w:val="0"/>
        <w:spacing w:after="0" w:line="240" w:lineRule="auto"/>
        <w:ind w:left="1276" w:hanging="567"/>
        <w:contextualSpacing/>
        <w:jc w:val="both"/>
        <w:rPr>
          <w:rFonts w:ascii="Times New Roman" w:eastAsia="Calibri" w:hAnsi="Times New Roman" w:cs="Times New Roman"/>
          <w:bCs/>
          <w:u w:val="single"/>
        </w:rPr>
      </w:pPr>
      <w:r w:rsidRPr="00564810">
        <w:rPr>
          <w:rFonts w:ascii="Times New Roman" w:eastAsia="Calibri" w:hAnsi="Times New Roman" w:cs="Times New Roman"/>
          <w:bCs/>
        </w:rPr>
        <w:t>strona internetowa (adres url):</w:t>
      </w:r>
      <w:r w:rsidRPr="00564810">
        <w:rPr>
          <w:rFonts w:ascii="Times New Roman" w:eastAsia="Calibri" w:hAnsi="Times New Roman" w:cs="Times New Roman"/>
        </w:rPr>
        <w:t xml:space="preserve"> </w:t>
      </w:r>
      <w:hyperlink r:id="rId15" w:history="1">
        <w:r w:rsidRPr="00564810">
          <w:rPr>
            <w:rFonts w:ascii="Times New Roman" w:eastAsia="Calibri" w:hAnsi="Times New Roman" w:cs="Times New Roman"/>
            <w:color w:val="0000FF"/>
            <w:u w:val="single"/>
          </w:rPr>
          <w:t>https://www.uj.edu.pl/</w:t>
        </w:r>
      </w:hyperlink>
      <w:r w:rsidRPr="00564810">
        <w:rPr>
          <w:rFonts w:ascii="Times New Roman" w:eastAsia="Calibri" w:hAnsi="Times New Roman" w:cs="Times New Roman"/>
          <w:color w:val="0000FF"/>
          <w:u w:val="single"/>
        </w:rPr>
        <w:t>; https://przetargi.uj.edu.pl/</w:t>
      </w:r>
    </w:p>
    <w:p w14:paraId="5453924E" w14:textId="7B7E5CB0" w:rsidR="008A2D1F" w:rsidRPr="00564810" w:rsidRDefault="008A2D1F">
      <w:pPr>
        <w:numPr>
          <w:ilvl w:val="1"/>
          <w:numId w:val="50"/>
        </w:numPr>
        <w:suppressAutoHyphens w:val="0"/>
        <w:spacing w:after="0" w:line="240" w:lineRule="auto"/>
        <w:ind w:left="1276" w:hanging="567"/>
        <w:contextualSpacing/>
        <w:jc w:val="both"/>
        <w:rPr>
          <w:rFonts w:ascii="Times New Roman" w:eastAsia="Calibri" w:hAnsi="Times New Roman" w:cs="Times New Roman"/>
          <w:bCs/>
        </w:rPr>
      </w:pPr>
      <w:r w:rsidRPr="00564810">
        <w:rPr>
          <w:rFonts w:ascii="Times New Roman" w:eastAsia="Calibri" w:hAnsi="Times New Roman" w:cs="Times New Roman"/>
          <w:bCs/>
        </w:rPr>
        <w:t xml:space="preserve">narzędzie komercyjne do prowadzenia postępowania: </w:t>
      </w:r>
      <w:bookmarkStart w:id="0" w:name="_Hlk92882941"/>
      <w:r w:rsidRPr="00564810">
        <w:rPr>
          <w:rFonts w:ascii="Times New Roman" w:eastAsia="Calibri" w:hAnsi="Times New Roman" w:cs="Times New Roman"/>
          <w:bCs/>
        </w:rPr>
        <w:fldChar w:fldCharType="begin"/>
      </w:r>
      <w:r w:rsidRPr="00564810">
        <w:rPr>
          <w:rFonts w:ascii="Times New Roman" w:eastAsia="Calibri" w:hAnsi="Times New Roman" w:cs="Times New Roman"/>
          <w:bCs/>
        </w:rPr>
        <w:instrText>HYPERLINK "https://platformazakupowa.pl"</w:instrText>
      </w:r>
      <w:r w:rsidRPr="00564810">
        <w:rPr>
          <w:rFonts w:ascii="Times New Roman" w:eastAsia="Calibri" w:hAnsi="Times New Roman" w:cs="Times New Roman"/>
          <w:bCs/>
        </w:rPr>
      </w:r>
      <w:r w:rsidRPr="00564810">
        <w:rPr>
          <w:rFonts w:ascii="Times New Roman" w:eastAsia="Calibri" w:hAnsi="Times New Roman" w:cs="Times New Roman"/>
          <w:bCs/>
        </w:rPr>
        <w:fldChar w:fldCharType="separate"/>
      </w:r>
      <w:r w:rsidRPr="00564810">
        <w:rPr>
          <w:rFonts w:ascii="Times New Roman" w:eastAsia="Calibri" w:hAnsi="Times New Roman" w:cs="Times New Roman"/>
          <w:bCs/>
          <w:color w:val="0000FF"/>
          <w:u w:val="single"/>
        </w:rPr>
        <w:t>https://platformazakupowa.pl</w:t>
      </w:r>
      <w:r w:rsidRPr="00564810">
        <w:rPr>
          <w:rFonts w:ascii="Times New Roman" w:eastAsia="Calibri" w:hAnsi="Times New Roman" w:cs="Times New Roman"/>
          <w:bCs/>
        </w:rPr>
        <w:fldChar w:fldCharType="end"/>
      </w:r>
      <w:r w:rsidR="00DC5908">
        <w:rPr>
          <w:rFonts w:ascii="Times New Roman" w:eastAsia="Calibri" w:hAnsi="Times New Roman" w:cs="Times New Roman"/>
          <w:bCs/>
        </w:rPr>
        <w:t xml:space="preserve"> </w:t>
      </w:r>
    </w:p>
    <w:bookmarkEnd w:id="0"/>
    <w:p w14:paraId="25208CD5" w14:textId="750476B9" w:rsidR="008A2D1F" w:rsidRPr="00564810" w:rsidRDefault="008A2D1F">
      <w:pPr>
        <w:numPr>
          <w:ilvl w:val="1"/>
          <w:numId w:val="50"/>
        </w:numPr>
        <w:suppressAutoHyphens w:val="0"/>
        <w:spacing w:after="0" w:line="240" w:lineRule="auto"/>
        <w:ind w:left="1276" w:hanging="567"/>
        <w:contextualSpacing/>
        <w:jc w:val="both"/>
        <w:rPr>
          <w:rFonts w:ascii="Times New Roman" w:eastAsia="Calibri" w:hAnsi="Times New Roman" w:cs="Times New Roman"/>
          <w:bCs/>
          <w:u w:val="single"/>
        </w:rPr>
      </w:pPr>
      <w:r w:rsidRPr="00564810">
        <w:rPr>
          <w:rFonts w:ascii="Times New Roman" w:eastAsia="Calibri" w:hAnsi="Times New Roman" w:cs="Times New Roman"/>
          <w:bCs/>
        </w:rPr>
        <w:t>adres strony internetowej prowadzonego postępowania, na której udostępniane będą zmiany i wyjaśnienia treści SWZ oraz inne dokumenty zamówienia bezpośrednio zwią</w:t>
      </w:r>
      <w:r w:rsidR="00D603E5">
        <w:rPr>
          <w:rFonts w:ascii="Times New Roman" w:eastAsia="Calibri" w:hAnsi="Times New Roman" w:cs="Times New Roman"/>
          <w:bCs/>
        </w:rPr>
        <w:t>z</w:t>
      </w:r>
      <w:r w:rsidRPr="00564810">
        <w:rPr>
          <w:rFonts w:ascii="Times New Roman" w:eastAsia="Calibri" w:hAnsi="Times New Roman" w:cs="Times New Roman"/>
          <w:bCs/>
        </w:rPr>
        <w:t xml:space="preserve">ane z </w:t>
      </w:r>
      <w:r w:rsidRPr="004A3958">
        <w:rPr>
          <w:rFonts w:ascii="Times New Roman" w:eastAsia="Calibri" w:hAnsi="Times New Roman" w:cs="Times New Roman"/>
          <w:bCs/>
        </w:rPr>
        <w:t xml:space="preserve">postępowaniem (adres profilu nabywcy – narzędzie komercyjne): </w:t>
      </w:r>
      <w:hyperlink r:id="rId16" w:history="1">
        <w:r w:rsidR="004A3958" w:rsidRPr="004A3958">
          <w:rPr>
            <w:rStyle w:val="Hipercze"/>
            <w:rFonts w:ascii="Times New Roman" w:hAnsi="Times New Roman"/>
          </w:rPr>
          <w:t>https://platformazakupowa.pl/transakcja/1003993</w:t>
        </w:r>
        <w:r w:rsidR="004A3958" w:rsidRPr="004A3958">
          <w:rPr>
            <w:rStyle w:val="Hipercze"/>
            <w:rFonts w:cstheme="minorBidi"/>
          </w:rPr>
          <w:t xml:space="preserve"> </w:t>
        </w:r>
      </w:hyperlink>
    </w:p>
    <w:p w14:paraId="6CC7A0B1" w14:textId="77777777" w:rsidR="008A2D1F" w:rsidRPr="008A2D1F" w:rsidRDefault="008A2D1F" w:rsidP="008A2D1F">
      <w:pPr>
        <w:tabs>
          <w:tab w:val="num" w:pos="709"/>
        </w:tabs>
        <w:suppressAutoHyphens w:val="0"/>
        <w:spacing w:after="0" w:line="240" w:lineRule="auto"/>
        <w:ind w:left="426"/>
        <w:jc w:val="both"/>
        <w:rPr>
          <w:rFonts w:ascii="Times New Roman" w:eastAsia="Times New Roman" w:hAnsi="Times New Roman" w:cs="Times New Roman"/>
          <w:b/>
          <w:bCs/>
          <w:lang w:eastAsia="pl-PL"/>
        </w:rPr>
      </w:pPr>
    </w:p>
    <w:p w14:paraId="416C93EC" w14:textId="77777777" w:rsidR="008A2D1F" w:rsidRPr="008A2D1F" w:rsidRDefault="008A2D1F" w:rsidP="008A2D1F">
      <w:pPr>
        <w:suppressAutoHyphens w:val="0"/>
        <w:spacing w:after="0" w:line="240" w:lineRule="auto"/>
        <w:jc w:val="both"/>
        <w:rPr>
          <w:rFonts w:ascii="Times New Roman" w:eastAsia="Times New Roman" w:hAnsi="Times New Roman" w:cs="Times New Roman"/>
          <w:b/>
          <w:bCs/>
          <w:lang w:eastAsia="pl-PL"/>
        </w:rPr>
      </w:pPr>
      <w:r w:rsidRPr="008A2D1F">
        <w:rPr>
          <w:rFonts w:ascii="Times New Roman" w:eastAsia="Times New Roman" w:hAnsi="Times New Roman" w:cs="Times New Roman"/>
          <w:b/>
          <w:bCs/>
          <w:lang w:eastAsia="pl-PL"/>
        </w:rPr>
        <w:t>Rozdział II - Tryb udzielenia zamówienia.</w:t>
      </w:r>
    </w:p>
    <w:p w14:paraId="7D7394AE" w14:textId="546957A0" w:rsidR="008A2D1F" w:rsidRPr="008A2D1F" w:rsidRDefault="008A2D1F">
      <w:pPr>
        <w:widowControl w:val="0"/>
        <w:numPr>
          <w:ilvl w:val="0"/>
          <w:numId w:val="51"/>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 xml:space="preserve">Postępowanie prowadzone jest w </w:t>
      </w:r>
      <w:r w:rsidRPr="008A2D1F">
        <w:rPr>
          <w:rFonts w:ascii="Times New Roman" w:eastAsia="Times New Roman" w:hAnsi="Times New Roman" w:cs="Times New Roman"/>
          <w:b/>
          <w:bCs/>
          <w:lang w:eastAsia="pl-PL"/>
        </w:rPr>
        <w:t>trybie przetargu nieograniczonego</w:t>
      </w:r>
      <w:r w:rsidRPr="008A2D1F">
        <w:rPr>
          <w:rFonts w:ascii="Times New Roman" w:eastAsia="Times New Roman" w:hAnsi="Times New Roman" w:cs="Times New Roman"/>
          <w:bCs/>
          <w:lang w:eastAsia="pl-PL"/>
        </w:rPr>
        <w:t>, na podstawie art. 132 ustawy z dnia 11 września 2019 r. – Prawo zamówień publicznych (t.j.: Dz.U. z 20</w:t>
      </w:r>
      <w:r w:rsidR="00DE3B88">
        <w:rPr>
          <w:rFonts w:ascii="Times New Roman" w:eastAsia="Times New Roman" w:hAnsi="Times New Roman" w:cs="Times New Roman"/>
          <w:bCs/>
          <w:lang w:eastAsia="pl-PL"/>
        </w:rPr>
        <w:t>24</w:t>
      </w:r>
      <w:r w:rsidRPr="008A2D1F">
        <w:rPr>
          <w:rFonts w:ascii="Times New Roman" w:eastAsia="Times New Roman" w:hAnsi="Times New Roman" w:cs="Times New Roman"/>
          <w:bCs/>
          <w:lang w:eastAsia="pl-PL"/>
        </w:rPr>
        <w:t xml:space="preserve"> r., poz. 1</w:t>
      </w:r>
      <w:r w:rsidR="00DE3B88">
        <w:rPr>
          <w:rFonts w:ascii="Times New Roman" w:eastAsia="Times New Roman" w:hAnsi="Times New Roman" w:cs="Times New Roman"/>
          <w:bCs/>
          <w:lang w:eastAsia="pl-PL"/>
        </w:rPr>
        <w:t>320</w:t>
      </w:r>
      <w:r w:rsidRPr="008A2D1F">
        <w:rPr>
          <w:rFonts w:ascii="Times New Roman" w:eastAsia="Times New Roman" w:hAnsi="Times New Roman" w:cs="Times New Roman"/>
          <w:bCs/>
          <w:lang w:eastAsia="pl-PL"/>
        </w:rPr>
        <w:t xml:space="preserve"> ze zm.), zwanej dalej „ustawą PZP”, oraz zgodnie z wymogami określonymi w n</w:t>
      </w:r>
      <w:r w:rsidR="00957799">
        <w:rPr>
          <w:rFonts w:ascii="Times New Roman" w:eastAsia="Times New Roman" w:hAnsi="Times New Roman" w:cs="Times New Roman"/>
          <w:bCs/>
          <w:lang w:eastAsia="pl-PL"/>
        </w:rPr>
        <w:t>i</w:t>
      </w:r>
      <w:r w:rsidRPr="008A2D1F">
        <w:rPr>
          <w:rFonts w:ascii="Times New Roman" w:eastAsia="Times New Roman" w:hAnsi="Times New Roman" w:cs="Times New Roman"/>
          <w:bCs/>
          <w:lang w:eastAsia="pl-PL"/>
        </w:rPr>
        <w:t>niejszej SWZ.</w:t>
      </w:r>
    </w:p>
    <w:p w14:paraId="561BD025" w14:textId="3DE9382A" w:rsidR="008A2D1F" w:rsidRPr="008A2D1F" w:rsidRDefault="008A2D1F">
      <w:pPr>
        <w:widowControl w:val="0"/>
        <w:numPr>
          <w:ilvl w:val="0"/>
          <w:numId w:val="51"/>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0805EB" w:rsidRPr="000805EB">
        <w:rPr>
          <w:rFonts w:ascii="Times New Roman" w:hAnsi="Times New Roman" w:cs="Times New Roman"/>
        </w:rPr>
        <w:t>tj. Dz.U. z 2024</w:t>
      </w:r>
      <w:r w:rsidR="00CC0512">
        <w:rPr>
          <w:rFonts w:ascii="Times New Roman" w:hAnsi="Times New Roman" w:cs="Times New Roman"/>
        </w:rPr>
        <w:t xml:space="preserve"> r.,</w:t>
      </w:r>
      <w:r w:rsidR="000805EB" w:rsidRPr="000805EB">
        <w:rPr>
          <w:rFonts w:ascii="Times New Roman" w:hAnsi="Times New Roman" w:cs="Times New Roman"/>
        </w:rPr>
        <w:t xml:space="preserve"> poz. 1061</w:t>
      </w:r>
      <w:r w:rsidRPr="008A2D1F">
        <w:rPr>
          <w:rFonts w:ascii="Times New Roman" w:eastAsia="Times New Roman" w:hAnsi="Times New Roman" w:cs="Times New Roman"/>
          <w:bCs/>
          <w:lang w:eastAsia="pl-PL"/>
        </w:rPr>
        <w:t>).</w:t>
      </w:r>
    </w:p>
    <w:p w14:paraId="040CFBE1" w14:textId="77777777" w:rsidR="008A2D1F" w:rsidRPr="008A2D1F" w:rsidRDefault="008A2D1F">
      <w:pPr>
        <w:widowControl w:val="0"/>
        <w:numPr>
          <w:ilvl w:val="0"/>
          <w:numId w:val="51"/>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Calibri" w:hAnsi="Times New Roman" w:cs="Times New Roman"/>
        </w:rPr>
        <w:t>Postępowanie prowadzone jest przez komisję przetargową powołaną do przeprowadzenia niniejszego postępowania o udzielenie zamówienia publicznego.</w:t>
      </w:r>
    </w:p>
    <w:p w14:paraId="35AB256A"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01C72615"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III – Opis przedmiotu zamówienia</w:t>
      </w:r>
    </w:p>
    <w:p w14:paraId="7B8D8FBA" w14:textId="480FBE3C" w:rsidR="006E5267" w:rsidRPr="00AE1ABF" w:rsidRDefault="00AF0979" w:rsidP="006E5267">
      <w:pPr>
        <w:widowControl w:val="0"/>
        <w:numPr>
          <w:ilvl w:val="0"/>
          <w:numId w:val="1"/>
        </w:numPr>
        <w:spacing w:after="0" w:line="240" w:lineRule="auto"/>
        <w:contextualSpacing/>
        <w:jc w:val="both"/>
        <w:rPr>
          <w:rFonts w:ascii="Times New Roman" w:eastAsia="Times New Roman" w:hAnsi="Times New Roman" w:cs="Times New Roman"/>
          <w:bCs/>
          <w:lang w:eastAsia="pl-PL"/>
        </w:rPr>
      </w:pPr>
      <w:bookmarkStart w:id="1" w:name="_Hlk71104272"/>
      <w:r w:rsidRPr="00AE1ABF">
        <w:rPr>
          <w:rFonts w:ascii="Times New Roman" w:hAnsi="Times New Roman" w:cs="Times New Roman"/>
        </w:rPr>
        <w:t xml:space="preserve">Przedmiotem postępowania i zamówienia jest </w:t>
      </w:r>
      <w:bookmarkStart w:id="2" w:name="_Hlk174093333"/>
      <w:r w:rsidR="00F015FF" w:rsidRPr="00AE1ABF">
        <w:rPr>
          <w:rFonts w:ascii="Times New Roman" w:hAnsi="Times New Roman" w:cs="Times New Roman"/>
        </w:rPr>
        <w:t>zakup, dostawa</w:t>
      </w:r>
      <w:r w:rsidR="00F61957" w:rsidRPr="00AE1ABF">
        <w:rPr>
          <w:rFonts w:ascii="Times New Roman" w:hAnsi="Times New Roman" w:cs="Times New Roman"/>
        </w:rPr>
        <w:t xml:space="preserve">, instalacja i uruchomienie </w:t>
      </w:r>
      <w:r w:rsidR="006E5267" w:rsidRPr="00AE1ABF">
        <w:rPr>
          <w:rFonts w:ascii="Times New Roman" w:hAnsi="Times New Roman" w:cs="Times New Roman"/>
        </w:rPr>
        <w:t>ultra-niskotłowego spektrometru gamma – detektora germanowego dla Wydziału Fizyki, Astronomii i Informatyki Stosowanej Uniwersytetu Jagiellońskiego, mieszczącego się przy ul. prof. Stanisława Łojasiewicza 11 w Krakowie (kod: 30-348).</w:t>
      </w:r>
    </w:p>
    <w:bookmarkEnd w:id="2"/>
    <w:p w14:paraId="7C78B7CB" w14:textId="73BFF05B" w:rsidR="00196652" w:rsidRPr="00AE1ABF" w:rsidRDefault="00B16255"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AE1ABF">
        <w:rPr>
          <w:rFonts w:ascii="Times New Roman" w:eastAsia="Times New Roman" w:hAnsi="Times New Roman" w:cs="Times New Roman"/>
          <w:bCs/>
          <w:lang w:eastAsia="pl-PL"/>
        </w:rPr>
        <w:t xml:space="preserve">Przedmiot zamówienia obejmuje </w:t>
      </w:r>
      <w:r w:rsidR="00DF09CA" w:rsidRPr="00AE1ABF">
        <w:rPr>
          <w:rFonts w:ascii="Times New Roman" w:eastAsia="Times New Roman" w:hAnsi="Times New Roman" w:cs="Times New Roman"/>
          <w:bCs/>
          <w:lang w:eastAsia="pl-PL"/>
        </w:rPr>
        <w:t>w szczególności:</w:t>
      </w:r>
    </w:p>
    <w:p w14:paraId="1C6D9FF2" w14:textId="390CBD18" w:rsidR="00A70506" w:rsidRPr="007B116E" w:rsidRDefault="00F61957" w:rsidP="008067DA">
      <w:pPr>
        <w:pStyle w:val="Akapitzlist"/>
        <w:numPr>
          <w:ilvl w:val="1"/>
          <w:numId w:val="1"/>
        </w:numPr>
        <w:ind w:left="1276" w:hanging="567"/>
        <w:jc w:val="both"/>
        <w:rPr>
          <w:bCs/>
          <w:sz w:val="22"/>
          <w:szCs w:val="22"/>
        </w:rPr>
      </w:pPr>
      <w:r w:rsidRPr="00AE1ABF">
        <w:rPr>
          <w:sz w:val="22"/>
          <w:szCs w:val="22"/>
        </w:rPr>
        <w:t>d</w:t>
      </w:r>
      <w:r w:rsidR="00DF09CA" w:rsidRPr="00AE1ABF">
        <w:rPr>
          <w:sz w:val="22"/>
          <w:szCs w:val="22"/>
        </w:rPr>
        <w:t>ostawę</w:t>
      </w:r>
      <w:r w:rsidRPr="00AE1ABF">
        <w:rPr>
          <w:sz w:val="22"/>
          <w:szCs w:val="22"/>
        </w:rPr>
        <w:t>,</w:t>
      </w:r>
      <w:r w:rsidR="00DF09CA" w:rsidRPr="00AE1ABF">
        <w:rPr>
          <w:sz w:val="22"/>
          <w:szCs w:val="22"/>
        </w:rPr>
        <w:t xml:space="preserve"> instalację </w:t>
      </w:r>
      <w:r w:rsidRPr="00AE1ABF">
        <w:rPr>
          <w:sz w:val="22"/>
          <w:szCs w:val="22"/>
        </w:rPr>
        <w:t xml:space="preserve">i uruchomienie </w:t>
      </w:r>
      <w:r w:rsidR="006E5267" w:rsidRPr="00AE1ABF">
        <w:rPr>
          <w:sz w:val="22"/>
          <w:szCs w:val="22"/>
        </w:rPr>
        <w:t>ultra-niskotłowego</w:t>
      </w:r>
      <w:r w:rsidR="006E5267" w:rsidRPr="006E5267">
        <w:rPr>
          <w:sz w:val="22"/>
          <w:szCs w:val="22"/>
        </w:rPr>
        <w:t xml:space="preserve"> spektrometru gamma – detektora germanowego</w:t>
      </w:r>
      <w:r w:rsidR="00A70506" w:rsidRPr="007B116E">
        <w:rPr>
          <w:sz w:val="22"/>
          <w:szCs w:val="22"/>
        </w:rPr>
        <w:t>,</w:t>
      </w:r>
    </w:p>
    <w:p w14:paraId="19C487D0" w14:textId="0BA5BB45" w:rsidR="00DF09CA" w:rsidRPr="006518AC" w:rsidRDefault="007B116E" w:rsidP="008067DA">
      <w:pPr>
        <w:pStyle w:val="Akapitzlist"/>
        <w:numPr>
          <w:ilvl w:val="1"/>
          <w:numId w:val="1"/>
        </w:numPr>
        <w:ind w:left="1276" w:hanging="567"/>
        <w:jc w:val="both"/>
        <w:rPr>
          <w:bCs/>
          <w:sz w:val="22"/>
          <w:szCs w:val="22"/>
        </w:rPr>
      </w:pPr>
      <w:r w:rsidRPr="007B116E">
        <w:rPr>
          <w:sz w:val="22"/>
          <w:szCs w:val="22"/>
        </w:rPr>
        <w:t>szkolenie obsługowe</w:t>
      </w:r>
      <w:r w:rsidR="006E5267">
        <w:rPr>
          <w:sz w:val="22"/>
          <w:szCs w:val="22"/>
        </w:rPr>
        <w:t>,</w:t>
      </w:r>
    </w:p>
    <w:p w14:paraId="0FC69BB5" w14:textId="441FADA9" w:rsidR="00DF09CA" w:rsidRPr="000B495E" w:rsidRDefault="00DF09CA" w:rsidP="005F24C5">
      <w:pPr>
        <w:pStyle w:val="Akapitzlist"/>
        <w:numPr>
          <w:ilvl w:val="1"/>
          <w:numId w:val="1"/>
        </w:numPr>
        <w:ind w:left="1276" w:hanging="567"/>
        <w:jc w:val="both"/>
        <w:rPr>
          <w:bCs/>
          <w:sz w:val="22"/>
          <w:szCs w:val="22"/>
        </w:rPr>
      </w:pPr>
      <w:r w:rsidRPr="007B116E">
        <w:rPr>
          <w:sz w:val="22"/>
          <w:szCs w:val="22"/>
        </w:rPr>
        <w:t xml:space="preserve">objęcie </w:t>
      </w:r>
      <w:r w:rsidR="006E5267">
        <w:rPr>
          <w:sz w:val="22"/>
          <w:szCs w:val="22"/>
        </w:rPr>
        <w:t>przedmiotu zamówienia</w:t>
      </w:r>
      <w:r w:rsidR="007B116E" w:rsidRPr="007B116E">
        <w:rPr>
          <w:sz w:val="22"/>
          <w:szCs w:val="22"/>
        </w:rPr>
        <w:t xml:space="preserve"> </w:t>
      </w:r>
      <w:r w:rsidRPr="007B116E">
        <w:rPr>
          <w:sz w:val="22"/>
          <w:szCs w:val="22"/>
        </w:rPr>
        <w:t>gwarancją na zasadach wskazanych w</w:t>
      </w:r>
      <w:r w:rsidR="00E558C8" w:rsidRPr="007B116E">
        <w:rPr>
          <w:sz w:val="22"/>
          <w:szCs w:val="22"/>
        </w:rPr>
        <w:t xml:space="preserve">e wzorze </w:t>
      </w:r>
      <w:r w:rsidR="00DC5908">
        <w:rPr>
          <w:sz w:val="22"/>
          <w:szCs w:val="22"/>
        </w:rPr>
        <w:t>Umow</w:t>
      </w:r>
      <w:r w:rsidR="00E558C8" w:rsidRPr="007B116E">
        <w:rPr>
          <w:sz w:val="22"/>
          <w:szCs w:val="22"/>
        </w:rPr>
        <w:t xml:space="preserve">y </w:t>
      </w:r>
      <w:r w:rsidR="00A16522" w:rsidRPr="007B116E">
        <w:rPr>
          <w:sz w:val="22"/>
          <w:szCs w:val="22"/>
        </w:rPr>
        <w:t>(</w:t>
      </w:r>
      <w:r w:rsidR="00E558C8" w:rsidRPr="007B116E">
        <w:rPr>
          <w:sz w:val="22"/>
          <w:szCs w:val="22"/>
        </w:rPr>
        <w:t xml:space="preserve">projektowanych postanowieniach </w:t>
      </w:r>
      <w:r w:rsidR="00DC5908">
        <w:rPr>
          <w:sz w:val="22"/>
          <w:szCs w:val="22"/>
        </w:rPr>
        <w:t>Umow</w:t>
      </w:r>
      <w:r w:rsidR="00E558C8" w:rsidRPr="007B116E">
        <w:rPr>
          <w:sz w:val="22"/>
          <w:szCs w:val="22"/>
        </w:rPr>
        <w:t>y)</w:t>
      </w:r>
      <w:r w:rsidR="007B116E" w:rsidRPr="007B116E">
        <w:rPr>
          <w:sz w:val="22"/>
          <w:szCs w:val="22"/>
        </w:rPr>
        <w:t>.</w:t>
      </w:r>
      <w:r w:rsidR="006E5267">
        <w:rPr>
          <w:sz w:val="22"/>
          <w:szCs w:val="22"/>
        </w:rPr>
        <w:t xml:space="preserve"> </w:t>
      </w:r>
    </w:p>
    <w:bookmarkEnd w:id="1"/>
    <w:p w14:paraId="46EF59AC" w14:textId="6F03B0BA" w:rsidR="00257C19" w:rsidRPr="000B495E" w:rsidRDefault="00A869D0"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Szczegółowy opis przedmiotu zamówienia wraz ze wskazaniem minimalnych parametrów i</w:t>
      </w:r>
      <w:r w:rsidR="00667928" w:rsidRPr="000B495E">
        <w:rPr>
          <w:rFonts w:ascii="Times New Roman" w:eastAsia="Times New Roman" w:hAnsi="Times New Roman" w:cs="Times New Roman"/>
          <w:bCs/>
          <w:lang w:eastAsia="pl-PL"/>
        </w:rPr>
        <w:t> </w:t>
      </w:r>
      <w:r w:rsidRPr="000B495E">
        <w:rPr>
          <w:rFonts w:ascii="Times New Roman" w:eastAsia="Times New Roman" w:hAnsi="Times New Roman" w:cs="Times New Roman"/>
          <w:bCs/>
          <w:lang w:eastAsia="pl-PL"/>
        </w:rPr>
        <w:t>wymagań technicznyc</w:t>
      </w:r>
      <w:r w:rsidR="00872357" w:rsidRPr="000B495E">
        <w:rPr>
          <w:rFonts w:ascii="Times New Roman" w:eastAsia="Times New Roman" w:hAnsi="Times New Roman" w:cs="Times New Roman"/>
          <w:bCs/>
          <w:lang w:eastAsia="pl-PL"/>
        </w:rPr>
        <w:t xml:space="preserve">h, </w:t>
      </w:r>
      <w:r w:rsidRPr="000B495E">
        <w:rPr>
          <w:rFonts w:ascii="Times New Roman" w:eastAsia="Times New Roman" w:hAnsi="Times New Roman" w:cs="Times New Roman"/>
          <w:bCs/>
          <w:lang w:eastAsia="pl-PL"/>
        </w:rPr>
        <w:t>funkcjonalnych</w:t>
      </w:r>
      <w:r w:rsidR="00872357" w:rsidRPr="000B495E">
        <w:rPr>
          <w:rFonts w:ascii="Times New Roman" w:eastAsia="Times New Roman" w:hAnsi="Times New Roman" w:cs="Times New Roman"/>
          <w:bCs/>
          <w:lang w:eastAsia="pl-PL"/>
        </w:rPr>
        <w:t xml:space="preserve"> i użytkowych</w:t>
      </w:r>
      <w:r w:rsidR="005B431E" w:rsidRPr="000B495E">
        <w:rPr>
          <w:rFonts w:ascii="Times New Roman" w:eastAsia="Times New Roman" w:hAnsi="Times New Roman" w:cs="Times New Roman"/>
          <w:bCs/>
          <w:lang w:eastAsia="pl-PL"/>
        </w:rPr>
        <w:t xml:space="preserve"> zamawianej aparatury </w:t>
      </w:r>
      <w:r w:rsidR="00872357" w:rsidRPr="000B495E">
        <w:rPr>
          <w:rFonts w:ascii="Times New Roman" w:eastAsia="Times New Roman" w:hAnsi="Times New Roman" w:cs="Times New Roman"/>
          <w:bCs/>
          <w:lang w:eastAsia="pl-PL"/>
        </w:rPr>
        <w:t>oraz</w:t>
      </w:r>
      <w:r w:rsidR="005B431E" w:rsidRPr="000B495E">
        <w:rPr>
          <w:rFonts w:ascii="Times New Roman" w:eastAsia="Times New Roman" w:hAnsi="Times New Roman" w:cs="Times New Roman"/>
          <w:bCs/>
          <w:lang w:eastAsia="pl-PL"/>
        </w:rPr>
        <w:t xml:space="preserve"> niezbędnej do jej prawidłowego funkcjonowania infrastruktury</w:t>
      </w:r>
      <w:r w:rsidR="00872357" w:rsidRPr="000B495E">
        <w:rPr>
          <w:rFonts w:ascii="Times New Roman" w:eastAsia="Times New Roman" w:hAnsi="Times New Roman" w:cs="Times New Roman"/>
          <w:bCs/>
          <w:lang w:eastAsia="pl-PL"/>
        </w:rPr>
        <w:t xml:space="preserve">, a także </w:t>
      </w:r>
      <w:r w:rsidR="000955AF" w:rsidRPr="000B495E">
        <w:rPr>
          <w:rFonts w:ascii="Times New Roman" w:eastAsia="Times New Roman" w:hAnsi="Times New Roman" w:cs="Times New Roman"/>
          <w:bCs/>
          <w:lang w:eastAsia="pl-PL"/>
        </w:rPr>
        <w:t>katalog i zakres</w:t>
      </w:r>
      <w:r w:rsidR="007A7975" w:rsidRPr="000B495E">
        <w:rPr>
          <w:rFonts w:ascii="Times New Roman" w:eastAsia="Times New Roman" w:hAnsi="Times New Roman" w:cs="Times New Roman"/>
          <w:bCs/>
          <w:lang w:eastAsia="pl-PL"/>
        </w:rPr>
        <w:t xml:space="preserve"> usług towarzyszących</w:t>
      </w:r>
      <w:r w:rsidRPr="000B495E">
        <w:rPr>
          <w:rFonts w:ascii="Times New Roman" w:eastAsia="Times New Roman" w:hAnsi="Times New Roman" w:cs="Times New Roman"/>
          <w:bCs/>
          <w:lang w:eastAsia="pl-PL"/>
        </w:rPr>
        <w:t xml:space="preserve"> zawiera załącznik A do SWZ. </w:t>
      </w:r>
    </w:p>
    <w:p w14:paraId="675000DC" w14:textId="77777777" w:rsidR="00257C19" w:rsidRPr="000B495E" w:rsidRDefault="00A869D0"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lastRenderedPageBreak/>
        <w:t>Wymagania ogólne:</w:t>
      </w:r>
    </w:p>
    <w:p w14:paraId="033DEEE9" w14:textId="712289CE" w:rsidR="00257C19" w:rsidRPr="000B495E" w:rsidRDefault="00A869D0" w:rsidP="00CE5C45">
      <w:pPr>
        <w:widowControl w:val="0"/>
        <w:numPr>
          <w:ilvl w:val="1"/>
          <w:numId w:val="1"/>
        </w:numPr>
        <w:spacing w:after="0" w:line="240" w:lineRule="auto"/>
        <w:ind w:left="1276" w:hanging="567"/>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 xml:space="preserve">wykonawca musi zaoferować przedmiot zamówienia zgodny z wymogami zamawiającego określonymi w SWZ i jej załącznikach, przy czym wymaga się od wykonawcy podania w treści załącznika </w:t>
      </w:r>
      <w:r w:rsidR="00196652" w:rsidRPr="000B495E">
        <w:rPr>
          <w:rFonts w:ascii="Times New Roman" w:eastAsia="Times New Roman" w:hAnsi="Times New Roman" w:cs="Times New Roman"/>
          <w:bCs/>
          <w:lang w:eastAsia="pl-PL"/>
        </w:rPr>
        <w:t>1</w:t>
      </w:r>
      <w:r w:rsidRPr="000B495E">
        <w:rPr>
          <w:rFonts w:ascii="Times New Roman" w:eastAsia="Times New Roman" w:hAnsi="Times New Roman" w:cs="Times New Roman"/>
          <w:bCs/>
          <w:lang w:eastAsia="pl-PL"/>
        </w:rPr>
        <w:t xml:space="preserve"> do formularza oferty /TREŚĆ OFERTY/ typu, rodzaju, modelu, producenta oferowane</w:t>
      </w:r>
      <w:r w:rsidR="00EB171E" w:rsidRPr="000B495E">
        <w:rPr>
          <w:rFonts w:ascii="Times New Roman" w:eastAsia="Times New Roman" w:hAnsi="Times New Roman" w:cs="Times New Roman"/>
          <w:bCs/>
          <w:lang w:eastAsia="pl-PL"/>
        </w:rPr>
        <w:t>j</w:t>
      </w:r>
      <w:r w:rsidRPr="000B495E">
        <w:rPr>
          <w:rFonts w:ascii="Times New Roman" w:eastAsia="Times New Roman" w:hAnsi="Times New Roman" w:cs="Times New Roman"/>
          <w:bCs/>
          <w:lang w:eastAsia="pl-PL"/>
        </w:rPr>
        <w:t xml:space="preserve"> </w:t>
      </w:r>
      <w:r w:rsidR="00EB171E" w:rsidRPr="000B495E">
        <w:rPr>
          <w:rFonts w:ascii="Times New Roman" w:eastAsia="Times New Roman" w:hAnsi="Times New Roman" w:cs="Times New Roman"/>
          <w:bCs/>
          <w:lang w:eastAsia="pl-PL"/>
        </w:rPr>
        <w:t>apara</w:t>
      </w:r>
      <w:r w:rsidR="00F843C5" w:rsidRPr="000B495E">
        <w:rPr>
          <w:rFonts w:ascii="Times New Roman" w:eastAsia="Times New Roman" w:hAnsi="Times New Roman" w:cs="Times New Roman"/>
          <w:bCs/>
          <w:lang w:eastAsia="pl-PL"/>
        </w:rPr>
        <w:t>tury</w:t>
      </w:r>
      <w:r w:rsidRPr="000B495E">
        <w:rPr>
          <w:rFonts w:ascii="Times New Roman" w:eastAsia="Times New Roman" w:hAnsi="Times New Roman" w:cs="Times New Roman"/>
          <w:bCs/>
          <w:lang w:eastAsia="pl-PL"/>
        </w:rPr>
        <w:t xml:space="preserve"> oraz przedłożenia wraz z ofertą przedmiotowych środków dowodowych, o których mowa </w:t>
      </w:r>
      <w:r w:rsidR="00693862" w:rsidRPr="000B495E">
        <w:rPr>
          <w:rFonts w:ascii="Times New Roman" w:eastAsia="Times New Roman" w:hAnsi="Times New Roman" w:cs="Times New Roman"/>
          <w:bCs/>
          <w:lang w:eastAsia="pl-PL"/>
        </w:rPr>
        <w:t xml:space="preserve">w </w:t>
      </w:r>
      <w:r w:rsidR="00840E4F" w:rsidRPr="000B495E">
        <w:rPr>
          <w:rFonts w:ascii="Times New Roman" w:eastAsia="Times New Roman" w:hAnsi="Times New Roman" w:cs="Times New Roman"/>
          <w:bCs/>
          <w:lang w:eastAsia="pl-PL"/>
        </w:rPr>
        <w:t>r</w:t>
      </w:r>
      <w:r w:rsidR="00693862" w:rsidRPr="000B495E">
        <w:rPr>
          <w:rFonts w:ascii="Times New Roman" w:eastAsia="Times New Roman" w:hAnsi="Times New Roman" w:cs="Times New Roman"/>
          <w:bCs/>
          <w:lang w:eastAsia="pl-PL"/>
        </w:rPr>
        <w:t>ozdziale IV</w:t>
      </w:r>
      <w:r w:rsidRPr="000B495E">
        <w:rPr>
          <w:rFonts w:ascii="Times New Roman" w:eastAsia="Times New Roman" w:hAnsi="Times New Roman" w:cs="Times New Roman"/>
          <w:bCs/>
          <w:lang w:eastAsia="pl-PL"/>
        </w:rPr>
        <w:t xml:space="preserve">. </w:t>
      </w:r>
    </w:p>
    <w:p w14:paraId="7A032533" w14:textId="76C5D9C0" w:rsidR="00257C19" w:rsidRPr="000B495E" w:rsidRDefault="00A869D0" w:rsidP="00CE5C45">
      <w:pPr>
        <w:widowControl w:val="0"/>
        <w:numPr>
          <w:ilvl w:val="1"/>
          <w:numId w:val="1"/>
        </w:numPr>
        <w:spacing w:after="0" w:line="240" w:lineRule="auto"/>
        <w:ind w:left="1276" w:hanging="567"/>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wykonawca musi zapewnić wykonanie zamówienia we wskazany</w:t>
      </w:r>
      <w:r w:rsidR="005B6700">
        <w:rPr>
          <w:rFonts w:ascii="Times New Roman" w:eastAsia="Times New Roman" w:hAnsi="Times New Roman" w:cs="Times New Roman"/>
          <w:bCs/>
          <w:lang w:eastAsia="pl-PL"/>
        </w:rPr>
        <w:t>m</w:t>
      </w:r>
      <w:r w:rsidRPr="000B495E">
        <w:rPr>
          <w:rFonts w:ascii="Times New Roman" w:eastAsia="Times New Roman" w:hAnsi="Times New Roman" w:cs="Times New Roman"/>
          <w:bCs/>
          <w:lang w:eastAsia="pl-PL"/>
        </w:rPr>
        <w:t xml:space="preserve"> w rozdziale V termin</w:t>
      </w:r>
      <w:r w:rsidR="005B6700">
        <w:rPr>
          <w:rFonts w:ascii="Times New Roman" w:eastAsia="Times New Roman" w:hAnsi="Times New Roman" w:cs="Times New Roman"/>
          <w:bCs/>
          <w:lang w:eastAsia="pl-PL"/>
        </w:rPr>
        <w:t>ie</w:t>
      </w:r>
      <w:r w:rsidRPr="000B495E">
        <w:rPr>
          <w:rFonts w:ascii="Times New Roman" w:eastAsia="Times New Roman" w:hAnsi="Times New Roman" w:cs="Times New Roman"/>
          <w:bCs/>
          <w:lang w:eastAsia="pl-PL"/>
        </w:rPr>
        <w:t>;</w:t>
      </w:r>
    </w:p>
    <w:p w14:paraId="65B71D73" w14:textId="7235E76F" w:rsidR="00257C19" w:rsidRPr="009B6DD3" w:rsidRDefault="00A869D0" w:rsidP="009B6DD3">
      <w:pPr>
        <w:widowControl w:val="0"/>
        <w:numPr>
          <w:ilvl w:val="1"/>
          <w:numId w:val="1"/>
        </w:numPr>
        <w:spacing w:after="0" w:line="240" w:lineRule="auto"/>
        <w:ind w:left="1276" w:hanging="567"/>
        <w:contextualSpacing/>
        <w:jc w:val="both"/>
        <w:rPr>
          <w:rFonts w:ascii="Times New Roman" w:hAnsi="Times New Roman" w:cs="Times New Roman"/>
        </w:rPr>
      </w:pPr>
      <w:r w:rsidRPr="000B495E">
        <w:rPr>
          <w:rFonts w:ascii="Times New Roman" w:eastAsia="Times New Roman" w:hAnsi="Times New Roman" w:cs="Times New Roman"/>
          <w:bCs/>
          <w:lang w:eastAsia="pl-PL"/>
        </w:rPr>
        <w:t xml:space="preserve">wykonawca musi przedłożyć kalkulację cenową oferty, sporządzoną zgodnie z SWZ, uwzględniającą w </w:t>
      </w:r>
      <w:r w:rsidRPr="00834903">
        <w:rPr>
          <w:rFonts w:ascii="Times New Roman" w:eastAsia="Times New Roman" w:hAnsi="Times New Roman" w:cs="Times New Roman"/>
          <w:bCs/>
          <w:lang w:eastAsia="pl-PL"/>
        </w:rPr>
        <w:t xml:space="preserve">szczególności koszty </w:t>
      </w:r>
      <w:bookmarkStart w:id="3" w:name="_Hlk175542779"/>
      <w:r w:rsidRPr="00834903">
        <w:rPr>
          <w:rFonts w:ascii="Times New Roman" w:eastAsia="Times New Roman" w:hAnsi="Times New Roman" w:cs="Times New Roman"/>
          <w:bCs/>
          <w:lang w:eastAsia="pl-PL"/>
        </w:rPr>
        <w:t xml:space="preserve">transportu </w:t>
      </w:r>
      <w:r w:rsidR="009266B6" w:rsidRPr="00834903">
        <w:rPr>
          <w:rFonts w:ascii="Times New Roman" w:eastAsia="Times New Roman" w:hAnsi="Times New Roman" w:cs="Times New Roman"/>
          <w:bCs/>
          <w:lang w:eastAsia="pl-PL"/>
        </w:rPr>
        <w:t xml:space="preserve">ubezpieczenia, dostawy aparatury </w:t>
      </w:r>
      <w:r w:rsidR="009266B6" w:rsidRPr="00834903">
        <w:rPr>
          <w:rFonts w:ascii="Times New Roman" w:hAnsi="Times New Roman" w:cs="Times New Roman"/>
        </w:rPr>
        <w:t xml:space="preserve">do jednostki </w:t>
      </w:r>
      <w:r w:rsidR="009B6DD3" w:rsidRPr="00834903">
        <w:rPr>
          <w:rFonts w:ascii="Times New Roman" w:hAnsi="Times New Roman" w:cs="Times New Roman"/>
        </w:rPr>
        <w:t>wskazanej</w:t>
      </w:r>
      <w:r w:rsidR="00834903" w:rsidRPr="00834903">
        <w:rPr>
          <w:rFonts w:ascii="Times New Roman" w:hAnsi="Times New Roman" w:cs="Times New Roman"/>
        </w:rPr>
        <w:t xml:space="preserve"> przez</w:t>
      </w:r>
      <w:r w:rsidR="009B6DD3" w:rsidRPr="00834903">
        <w:rPr>
          <w:rFonts w:ascii="Times New Roman" w:hAnsi="Times New Roman" w:cs="Times New Roman"/>
        </w:rPr>
        <w:t xml:space="preserve"> </w:t>
      </w:r>
      <w:r w:rsidR="009266B6" w:rsidRPr="00834903">
        <w:rPr>
          <w:rFonts w:ascii="Times New Roman" w:hAnsi="Times New Roman" w:cs="Times New Roman"/>
        </w:rPr>
        <w:t xml:space="preserve">zamawiającego – </w:t>
      </w:r>
      <w:proofErr w:type="spellStart"/>
      <w:r w:rsidR="009B6DD3" w:rsidRPr="00834903">
        <w:rPr>
          <w:rFonts w:ascii="Times New Roman" w:hAnsi="Times New Roman" w:cs="Times New Roman"/>
          <w:b/>
          <w:bCs/>
          <w:u w:val="single"/>
        </w:rPr>
        <w:t>Laboratorio</w:t>
      </w:r>
      <w:proofErr w:type="spellEnd"/>
      <w:r w:rsidR="009B6DD3" w:rsidRPr="00834903">
        <w:rPr>
          <w:rFonts w:ascii="Times New Roman" w:hAnsi="Times New Roman" w:cs="Times New Roman"/>
          <w:b/>
          <w:bCs/>
          <w:u w:val="single"/>
        </w:rPr>
        <w:t xml:space="preserve"> </w:t>
      </w:r>
      <w:proofErr w:type="spellStart"/>
      <w:r w:rsidR="009B6DD3" w:rsidRPr="00834903">
        <w:rPr>
          <w:rFonts w:ascii="Times New Roman" w:hAnsi="Times New Roman" w:cs="Times New Roman"/>
          <w:b/>
          <w:bCs/>
          <w:u w:val="single"/>
        </w:rPr>
        <w:t>Subterráneo</w:t>
      </w:r>
      <w:proofErr w:type="spellEnd"/>
      <w:r w:rsidR="009B6DD3" w:rsidRPr="00834903">
        <w:rPr>
          <w:rFonts w:ascii="Times New Roman" w:hAnsi="Times New Roman" w:cs="Times New Roman"/>
          <w:b/>
          <w:bCs/>
          <w:u w:val="single"/>
        </w:rPr>
        <w:t xml:space="preserve"> de </w:t>
      </w:r>
      <w:proofErr w:type="spellStart"/>
      <w:r w:rsidR="009B6DD3" w:rsidRPr="00834903">
        <w:rPr>
          <w:rFonts w:ascii="Times New Roman" w:hAnsi="Times New Roman" w:cs="Times New Roman"/>
          <w:b/>
          <w:bCs/>
          <w:u w:val="single"/>
        </w:rPr>
        <w:t>Canfranc</w:t>
      </w:r>
      <w:proofErr w:type="spellEnd"/>
      <w:r w:rsidR="009B6DD3" w:rsidRPr="00834903">
        <w:rPr>
          <w:rFonts w:ascii="Times New Roman" w:hAnsi="Times New Roman" w:cs="Times New Roman"/>
          <w:b/>
          <w:bCs/>
          <w:u w:val="single"/>
        </w:rPr>
        <w:t>, Paseo de los Ayerbe s/n, 22880 Canfranc-Estación, Hiszpania</w:t>
      </w:r>
      <w:r w:rsidR="009B6DD3" w:rsidRPr="00834903">
        <w:rPr>
          <w:rFonts w:ascii="Times New Roman" w:hAnsi="Times New Roman" w:cs="Times New Roman"/>
        </w:rPr>
        <w:t xml:space="preserve"> </w:t>
      </w:r>
      <w:r w:rsidR="009266B6" w:rsidRPr="00834903">
        <w:rPr>
          <w:rFonts w:ascii="Times New Roman" w:hAnsi="Times New Roman" w:cs="Times New Roman"/>
        </w:rPr>
        <w:t xml:space="preserve">– </w:t>
      </w:r>
      <w:bookmarkStart w:id="4" w:name="_Hlk175512056"/>
      <w:r w:rsidR="009266B6" w:rsidRPr="00834903">
        <w:rPr>
          <w:rFonts w:ascii="Times New Roman" w:hAnsi="Times New Roman" w:cs="Times New Roman"/>
        </w:rPr>
        <w:t xml:space="preserve">wniesienia, </w:t>
      </w:r>
      <w:r w:rsidR="002E7EAB" w:rsidRPr="00834903">
        <w:rPr>
          <w:rFonts w:ascii="Times New Roman" w:hAnsi="Times New Roman" w:cs="Times New Roman"/>
        </w:rPr>
        <w:t xml:space="preserve">jej </w:t>
      </w:r>
      <w:r w:rsidR="00E917E7" w:rsidRPr="00834903">
        <w:rPr>
          <w:rFonts w:ascii="Times New Roman" w:hAnsi="Times New Roman" w:cs="Times New Roman"/>
        </w:rPr>
        <w:t>instalacji</w:t>
      </w:r>
      <w:r w:rsidR="009266B6" w:rsidRPr="00834903">
        <w:rPr>
          <w:rFonts w:ascii="Times New Roman" w:hAnsi="Times New Roman" w:cs="Times New Roman"/>
        </w:rPr>
        <w:t>, uruchomienia</w:t>
      </w:r>
      <w:bookmarkEnd w:id="4"/>
      <w:r w:rsidR="007B116E" w:rsidRPr="00834903">
        <w:rPr>
          <w:rFonts w:ascii="Times New Roman" w:hAnsi="Times New Roman" w:cs="Times New Roman"/>
        </w:rPr>
        <w:t xml:space="preserve"> </w:t>
      </w:r>
      <w:r w:rsidR="00D76D3E" w:rsidRPr="00834903">
        <w:rPr>
          <w:rFonts w:ascii="Times New Roman" w:hAnsi="Times New Roman" w:cs="Times New Roman"/>
        </w:rPr>
        <w:t>oraz szkolenia</w:t>
      </w:r>
      <w:bookmarkEnd w:id="3"/>
      <w:r w:rsidR="007B116E" w:rsidRPr="00834903">
        <w:rPr>
          <w:rFonts w:ascii="Times New Roman" w:hAnsi="Times New Roman" w:cs="Times New Roman"/>
        </w:rPr>
        <w:t xml:space="preserve">, </w:t>
      </w:r>
      <w:r w:rsidRPr="00834903">
        <w:rPr>
          <w:rFonts w:ascii="Times New Roman" w:eastAsia="Times New Roman" w:hAnsi="Times New Roman" w:cs="Times New Roman"/>
          <w:bCs/>
          <w:lang w:eastAsia="pl-PL"/>
        </w:rPr>
        <w:t>zgodnie z</w:t>
      </w:r>
      <w:r w:rsidR="00F61957" w:rsidRPr="00834903">
        <w:rPr>
          <w:rFonts w:ascii="Times New Roman" w:eastAsia="Times New Roman" w:hAnsi="Times New Roman" w:cs="Times New Roman"/>
          <w:bCs/>
          <w:lang w:eastAsia="pl-PL"/>
        </w:rPr>
        <w:t> </w:t>
      </w:r>
      <w:r w:rsidRPr="00834903">
        <w:rPr>
          <w:rFonts w:ascii="Times New Roman" w:eastAsia="Times New Roman" w:hAnsi="Times New Roman" w:cs="Times New Roman"/>
          <w:bCs/>
          <w:lang w:eastAsia="pl-PL"/>
        </w:rPr>
        <w:t>zapisami zawartymi w</w:t>
      </w:r>
      <w:r w:rsidR="003232FE" w:rsidRPr="00834903">
        <w:rPr>
          <w:rFonts w:ascii="Times New Roman" w:eastAsia="Times New Roman" w:hAnsi="Times New Roman" w:cs="Times New Roman"/>
          <w:bCs/>
          <w:lang w:eastAsia="pl-PL"/>
        </w:rPr>
        <w:t xml:space="preserve"> </w:t>
      </w:r>
      <w:r w:rsidRPr="00834903">
        <w:rPr>
          <w:rFonts w:ascii="Times New Roman" w:eastAsia="Times New Roman" w:hAnsi="Times New Roman" w:cs="Times New Roman"/>
          <w:bCs/>
          <w:lang w:eastAsia="pl-PL"/>
        </w:rPr>
        <w:t xml:space="preserve">projektowanych </w:t>
      </w:r>
      <w:r w:rsidR="00272145" w:rsidRPr="00834903">
        <w:rPr>
          <w:rFonts w:ascii="Times New Roman" w:eastAsia="Times New Roman" w:hAnsi="Times New Roman" w:cs="Times New Roman"/>
          <w:bCs/>
          <w:lang w:eastAsia="pl-PL"/>
        </w:rPr>
        <w:t>postanowieniach</w:t>
      </w:r>
      <w:r w:rsidRPr="00834903">
        <w:rPr>
          <w:rFonts w:ascii="Times New Roman" w:eastAsia="Times New Roman" w:hAnsi="Times New Roman" w:cs="Times New Roman"/>
          <w:bCs/>
          <w:lang w:eastAsia="pl-PL"/>
        </w:rPr>
        <w:t xml:space="preserve"> </w:t>
      </w:r>
      <w:r w:rsidR="00DC5908" w:rsidRPr="00834903">
        <w:rPr>
          <w:rFonts w:ascii="Times New Roman" w:eastAsia="Times New Roman" w:hAnsi="Times New Roman" w:cs="Times New Roman"/>
          <w:bCs/>
          <w:lang w:eastAsia="pl-PL"/>
        </w:rPr>
        <w:t>Umow</w:t>
      </w:r>
      <w:r w:rsidRPr="00834903">
        <w:rPr>
          <w:rFonts w:ascii="Times New Roman" w:eastAsia="Times New Roman" w:hAnsi="Times New Roman" w:cs="Times New Roman"/>
          <w:bCs/>
          <w:lang w:eastAsia="pl-PL"/>
        </w:rPr>
        <w:t xml:space="preserve">y (wzór </w:t>
      </w:r>
      <w:r w:rsidR="00DC5908" w:rsidRPr="00834903">
        <w:rPr>
          <w:rFonts w:ascii="Times New Roman" w:eastAsia="Times New Roman" w:hAnsi="Times New Roman" w:cs="Times New Roman"/>
          <w:bCs/>
          <w:lang w:eastAsia="pl-PL"/>
        </w:rPr>
        <w:t>Umow</w:t>
      </w:r>
      <w:r w:rsidRPr="00834903">
        <w:rPr>
          <w:rFonts w:ascii="Times New Roman" w:eastAsia="Times New Roman" w:hAnsi="Times New Roman" w:cs="Times New Roman"/>
          <w:bCs/>
          <w:lang w:eastAsia="pl-PL"/>
        </w:rPr>
        <w:t>y)</w:t>
      </w:r>
      <w:r w:rsidR="002045F8" w:rsidRPr="00834903">
        <w:rPr>
          <w:rFonts w:ascii="Times New Roman" w:eastAsia="Times New Roman" w:hAnsi="Times New Roman" w:cs="Times New Roman"/>
          <w:bCs/>
          <w:lang w:eastAsia="pl-PL"/>
        </w:rPr>
        <w:t>;</w:t>
      </w:r>
    </w:p>
    <w:p w14:paraId="2EBD2727" w14:textId="0FD8B0EB" w:rsidR="009B6DD3" w:rsidRPr="00834903" w:rsidRDefault="002045F8" w:rsidP="009B6DD3">
      <w:pPr>
        <w:widowControl w:val="0"/>
        <w:numPr>
          <w:ilvl w:val="1"/>
          <w:numId w:val="1"/>
        </w:numPr>
        <w:spacing w:after="0" w:line="240" w:lineRule="auto"/>
        <w:ind w:left="1276" w:hanging="567"/>
        <w:contextualSpacing/>
        <w:jc w:val="both"/>
        <w:rPr>
          <w:rFonts w:ascii="Times New Roman" w:hAnsi="Times New Roman" w:cs="Times New Roman"/>
          <w:b/>
          <w:bCs/>
          <w:u w:val="single"/>
          <w:lang w:val="es-ES"/>
        </w:rPr>
      </w:pPr>
      <w:r w:rsidRPr="00834903">
        <w:rPr>
          <w:rFonts w:ascii="Times New Roman" w:hAnsi="Times New Roman" w:cs="Times New Roman"/>
          <w:b/>
          <w:bCs/>
          <w:u w:val="single"/>
          <w:lang w:val="es-ES"/>
        </w:rPr>
        <w:t xml:space="preserve">warunki dostawy: </w:t>
      </w:r>
      <w:r w:rsidR="009B6DD3" w:rsidRPr="00834903">
        <w:rPr>
          <w:rFonts w:ascii="Times New Roman" w:hAnsi="Times New Roman" w:cs="Times New Roman"/>
          <w:b/>
          <w:bCs/>
          <w:u w:val="single"/>
          <w:lang w:val="es-ES"/>
        </w:rPr>
        <w:t>Laboratorio Subterráneo de Canfranc, Paseo de los Ayerbe s/n, 22880 Canfranc-Estación, Hiszpania;</w:t>
      </w:r>
    </w:p>
    <w:p w14:paraId="26CAF49B" w14:textId="371813FA" w:rsidR="002045F8" w:rsidRPr="004A3958" w:rsidRDefault="002045F8" w:rsidP="00CE5C45">
      <w:pPr>
        <w:pStyle w:val="Akapitzlist"/>
        <w:widowControl/>
        <w:numPr>
          <w:ilvl w:val="1"/>
          <w:numId w:val="1"/>
        </w:numPr>
        <w:suppressAutoHyphens w:val="0"/>
        <w:autoSpaceDE w:val="0"/>
        <w:autoSpaceDN w:val="0"/>
        <w:adjustRightInd w:val="0"/>
        <w:ind w:left="1276" w:hanging="567"/>
        <w:jc w:val="both"/>
        <w:rPr>
          <w:sz w:val="22"/>
          <w:szCs w:val="22"/>
        </w:rPr>
      </w:pPr>
      <w:r w:rsidRPr="0020771D">
        <w:rPr>
          <w:sz w:val="22"/>
          <w:szCs w:val="22"/>
        </w:rPr>
        <w:t xml:space="preserve">wykonawca musi </w:t>
      </w:r>
      <w:r w:rsidRPr="007B116E">
        <w:rPr>
          <w:sz w:val="22"/>
          <w:szCs w:val="22"/>
        </w:rPr>
        <w:t xml:space="preserve">zapewnić termin, sposób i zasady płatności, o </w:t>
      </w:r>
      <w:r w:rsidRPr="004A3958">
        <w:rPr>
          <w:sz w:val="22"/>
          <w:szCs w:val="22"/>
        </w:rPr>
        <w:t xml:space="preserve">których mowa w treści projektowanych postanowień </w:t>
      </w:r>
      <w:r w:rsidR="00DC5908">
        <w:rPr>
          <w:sz w:val="22"/>
          <w:szCs w:val="22"/>
        </w:rPr>
        <w:t>umown</w:t>
      </w:r>
      <w:r w:rsidRPr="004A3958">
        <w:rPr>
          <w:sz w:val="22"/>
          <w:szCs w:val="22"/>
        </w:rPr>
        <w:t>ych (</w:t>
      </w:r>
      <w:r w:rsidRPr="004A3958">
        <w:rPr>
          <w:bCs/>
          <w:sz w:val="22"/>
          <w:szCs w:val="22"/>
        </w:rPr>
        <w:t xml:space="preserve">wzór </w:t>
      </w:r>
      <w:r w:rsidR="00DC5908">
        <w:rPr>
          <w:bCs/>
          <w:sz w:val="22"/>
          <w:szCs w:val="22"/>
        </w:rPr>
        <w:t>Umow</w:t>
      </w:r>
      <w:r w:rsidRPr="004A3958">
        <w:rPr>
          <w:bCs/>
          <w:sz w:val="22"/>
          <w:szCs w:val="22"/>
        </w:rPr>
        <w:t>y</w:t>
      </w:r>
      <w:r w:rsidRPr="004A3958">
        <w:rPr>
          <w:sz w:val="22"/>
          <w:szCs w:val="22"/>
        </w:rPr>
        <w:t>);</w:t>
      </w:r>
    </w:p>
    <w:p w14:paraId="0571ABD5" w14:textId="647A7A5F" w:rsidR="007B116E" w:rsidRPr="004A3958" w:rsidRDefault="002045F8" w:rsidP="006E5267">
      <w:pPr>
        <w:pStyle w:val="Akapitzlist"/>
        <w:widowControl/>
        <w:numPr>
          <w:ilvl w:val="1"/>
          <w:numId w:val="1"/>
        </w:numPr>
        <w:suppressAutoHyphens w:val="0"/>
        <w:autoSpaceDE w:val="0"/>
        <w:autoSpaceDN w:val="0"/>
        <w:adjustRightInd w:val="0"/>
        <w:ind w:left="1276" w:hanging="567"/>
        <w:jc w:val="both"/>
        <w:rPr>
          <w:sz w:val="22"/>
          <w:szCs w:val="22"/>
        </w:rPr>
      </w:pPr>
      <w:r w:rsidRPr="004A3958">
        <w:rPr>
          <w:sz w:val="22"/>
          <w:szCs w:val="22"/>
        </w:rPr>
        <w:t>wykonawca musi zaoferować gwarancję</w:t>
      </w:r>
      <w:r w:rsidR="00196652" w:rsidRPr="004A3958">
        <w:rPr>
          <w:sz w:val="22"/>
          <w:szCs w:val="22"/>
        </w:rPr>
        <w:t xml:space="preserve"> w wymiarze co najmniej </w:t>
      </w:r>
      <w:r w:rsidR="004A3958" w:rsidRPr="004A3958">
        <w:rPr>
          <w:b/>
          <w:bCs/>
          <w:sz w:val="22"/>
          <w:szCs w:val="22"/>
          <w:u w:val="single"/>
        </w:rPr>
        <w:t>12</w:t>
      </w:r>
      <w:r w:rsidR="007B116E" w:rsidRPr="004A3958">
        <w:rPr>
          <w:b/>
          <w:bCs/>
          <w:sz w:val="22"/>
          <w:szCs w:val="22"/>
          <w:u w:val="single"/>
        </w:rPr>
        <w:t xml:space="preserve"> miesięcy</w:t>
      </w:r>
      <w:r w:rsidR="006E5267" w:rsidRPr="004A3958">
        <w:rPr>
          <w:sz w:val="22"/>
          <w:szCs w:val="22"/>
        </w:rPr>
        <w:t xml:space="preserve"> </w:t>
      </w:r>
      <w:r w:rsidR="007B116E" w:rsidRPr="004A3958">
        <w:rPr>
          <w:sz w:val="22"/>
          <w:szCs w:val="22"/>
        </w:rPr>
        <w:t xml:space="preserve">na oferowany </w:t>
      </w:r>
      <w:r w:rsidR="006E5267" w:rsidRPr="004A3958">
        <w:rPr>
          <w:sz w:val="22"/>
          <w:szCs w:val="22"/>
        </w:rPr>
        <w:t>przedmiot zamówienia</w:t>
      </w:r>
      <w:r w:rsidR="007B116E" w:rsidRPr="004A3958">
        <w:rPr>
          <w:sz w:val="22"/>
          <w:szCs w:val="22"/>
        </w:rPr>
        <w:t>.</w:t>
      </w:r>
    </w:p>
    <w:p w14:paraId="09476B77" w14:textId="67F2AF67" w:rsidR="00257C19" w:rsidRPr="00F43C5E" w:rsidRDefault="00A869D0" w:rsidP="00B34594">
      <w:pPr>
        <w:pStyle w:val="Akapitzlist"/>
        <w:numPr>
          <w:ilvl w:val="0"/>
          <w:numId w:val="1"/>
        </w:numPr>
        <w:jc w:val="both"/>
        <w:rPr>
          <w:bCs/>
          <w:sz w:val="22"/>
          <w:szCs w:val="22"/>
        </w:rPr>
      </w:pPr>
      <w:r w:rsidRPr="004A3958">
        <w:rPr>
          <w:bCs/>
          <w:sz w:val="22"/>
          <w:szCs w:val="22"/>
        </w:rPr>
        <w:t xml:space="preserve">Składanie ofert równoważnych – przedmiot zamówienia został opisany w sposób precyzyjny i zrozumiały, bez </w:t>
      </w:r>
      <w:r w:rsidRPr="004A3958">
        <w:rPr>
          <w:color w:val="000000"/>
          <w:sz w:val="22"/>
          <w:szCs w:val="22"/>
        </w:rPr>
        <w:t>wskazania znaków towarowych, patentów lub pochodzenia,</w:t>
      </w:r>
      <w:r w:rsidRPr="006E5267">
        <w:rPr>
          <w:color w:val="000000"/>
          <w:sz w:val="22"/>
          <w:szCs w:val="22"/>
        </w:rPr>
        <w:t xml:space="preserve"> źródła</w:t>
      </w:r>
      <w:r w:rsidR="005E1200" w:rsidRPr="006E5267">
        <w:rPr>
          <w:color w:val="000000"/>
          <w:sz w:val="22"/>
          <w:szCs w:val="22"/>
        </w:rPr>
        <w:t xml:space="preserve"> </w:t>
      </w:r>
      <w:r w:rsidRPr="006E5267">
        <w:rPr>
          <w:color w:val="000000"/>
          <w:sz w:val="22"/>
          <w:szCs w:val="22"/>
        </w:rPr>
        <w:t>lub szczególnego procesu, który</w:t>
      </w:r>
      <w:r w:rsidRPr="00F43C5E">
        <w:rPr>
          <w:color w:val="000000"/>
          <w:sz w:val="22"/>
          <w:szCs w:val="22"/>
        </w:rPr>
        <w:t xml:space="preserve"> charakteryzuje produkty dostarczane przez konkretnego wykonawcę.</w:t>
      </w:r>
    </w:p>
    <w:p w14:paraId="13F26ED4" w14:textId="313B332C" w:rsidR="00257C19" w:rsidRPr="00B72A0F" w:rsidRDefault="00A869D0" w:rsidP="00B10B60">
      <w:pPr>
        <w:pStyle w:val="Akapitzlist"/>
        <w:numPr>
          <w:ilvl w:val="1"/>
          <w:numId w:val="1"/>
        </w:numPr>
        <w:ind w:left="1276" w:hanging="567"/>
        <w:jc w:val="both"/>
        <w:rPr>
          <w:i/>
          <w:iCs/>
          <w:color w:val="000000"/>
          <w:sz w:val="22"/>
          <w:szCs w:val="22"/>
        </w:rPr>
      </w:pPr>
      <w:r w:rsidRPr="0020771D">
        <w:rPr>
          <w:bCs/>
          <w:sz w:val="22"/>
          <w:szCs w:val="22"/>
        </w:rPr>
        <w:t xml:space="preserve">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w:t>
      </w:r>
      <w:r w:rsidRPr="00B72A0F">
        <w:rPr>
          <w:bCs/>
          <w:i/>
          <w:iCs/>
          <w:sz w:val="22"/>
          <w:szCs w:val="22"/>
        </w:rPr>
        <w:t>„lub równoważny”.</w:t>
      </w:r>
    </w:p>
    <w:p w14:paraId="56927024" w14:textId="1B0ADAAC" w:rsidR="00257C19" w:rsidRPr="00AC32BC" w:rsidRDefault="00A869D0" w:rsidP="00B10B60">
      <w:pPr>
        <w:pStyle w:val="Akapitzlist"/>
        <w:widowControl/>
        <w:numPr>
          <w:ilvl w:val="1"/>
          <w:numId w:val="1"/>
        </w:numPr>
        <w:suppressAutoHyphens w:val="0"/>
        <w:ind w:left="1276" w:hanging="567"/>
        <w:jc w:val="both"/>
        <w:rPr>
          <w:bCs/>
          <w:sz w:val="22"/>
          <w:szCs w:val="22"/>
        </w:rPr>
      </w:pPr>
      <w:r w:rsidRPr="0020771D">
        <w:rPr>
          <w:bCs/>
          <w:sz w:val="22"/>
          <w:szCs w:val="22"/>
        </w:rPr>
        <w:t>P</w:t>
      </w:r>
      <w:r w:rsidRPr="0020771D">
        <w:rPr>
          <w:sz w:val="22"/>
          <w:szCs w:val="22"/>
        </w:rPr>
        <w:t xml:space="preserve">od pojęciem </w:t>
      </w:r>
      <w:r w:rsidRPr="00B72A0F">
        <w:rPr>
          <w:i/>
          <w:iCs/>
          <w:sz w:val="22"/>
          <w:szCs w:val="22"/>
        </w:rPr>
        <w:t>„równoważności”</w:t>
      </w:r>
      <w:r w:rsidRPr="0020771D">
        <w:rPr>
          <w:sz w:val="22"/>
          <w:szCs w:val="22"/>
        </w:rPr>
        <w:t xml:space="preserve"> rozumie się </w:t>
      </w:r>
      <w:r w:rsidRPr="00AC32BC">
        <w:rPr>
          <w:color w:val="000000"/>
          <w:sz w:val="22"/>
          <w:szCs w:val="22"/>
        </w:rPr>
        <w:t xml:space="preserve">oferowanie </w:t>
      </w:r>
      <w:r w:rsidR="00B72A0F" w:rsidRPr="00AC32BC">
        <w:rPr>
          <w:color w:val="000000"/>
          <w:sz w:val="22"/>
          <w:szCs w:val="22"/>
        </w:rPr>
        <w:t>aparatury posiadającej</w:t>
      </w:r>
      <w:r w:rsidRPr="00AC32BC">
        <w:rPr>
          <w:color w:val="000000"/>
          <w:sz w:val="22"/>
          <w:szCs w:val="22"/>
        </w:rPr>
        <w:t>:</w:t>
      </w:r>
    </w:p>
    <w:p w14:paraId="4AE4E69A" w14:textId="7C42DC8A" w:rsidR="00257C19" w:rsidRPr="0020771D" w:rsidRDefault="00A869D0" w:rsidP="00B10B60">
      <w:pPr>
        <w:pStyle w:val="Akapitzlist"/>
        <w:widowControl/>
        <w:numPr>
          <w:ilvl w:val="2"/>
          <w:numId w:val="1"/>
        </w:numPr>
        <w:suppressAutoHyphens w:val="0"/>
        <w:ind w:left="1985" w:hanging="709"/>
        <w:jc w:val="both"/>
        <w:rPr>
          <w:color w:val="000000"/>
          <w:sz w:val="22"/>
          <w:szCs w:val="22"/>
        </w:rPr>
      </w:pPr>
      <w:r w:rsidRPr="0020771D">
        <w:rPr>
          <w:color w:val="000000"/>
          <w:sz w:val="22"/>
          <w:szCs w:val="22"/>
        </w:rPr>
        <w:t>co najmniej te same cechy (tj. właściwości funkcjonalne i użytkowe), co podane w załącznik A do SWZ i</w:t>
      </w:r>
    </w:p>
    <w:p w14:paraId="4A6F6D66" w14:textId="3650AFB9" w:rsidR="00257C19" w:rsidRPr="00834903" w:rsidRDefault="00A869D0" w:rsidP="00B10B60">
      <w:pPr>
        <w:pStyle w:val="Akapitzlist"/>
        <w:widowControl/>
        <w:numPr>
          <w:ilvl w:val="2"/>
          <w:numId w:val="1"/>
        </w:numPr>
        <w:suppressAutoHyphens w:val="0"/>
        <w:ind w:left="1985" w:hanging="709"/>
        <w:jc w:val="both"/>
        <w:rPr>
          <w:bCs/>
          <w:sz w:val="22"/>
          <w:szCs w:val="22"/>
        </w:rPr>
      </w:pPr>
      <w:r w:rsidRPr="0020771D">
        <w:rPr>
          <w:color w:val="000000"/>
          <w:sz w:val="22"/>
          <w:szCs w:val="22"/>
        </w:rPr>
        <w:t xml:space="preserve">parametry techniczne na poziomie co najmniej takim, jak wskazane przez zamawiającego (w tym zakresie zamawiający dopuszcza również rozwiązania lepsze niż opisane przez niego, w szczególności wynikające z unowocześnienia </w:t>
      </w:r>
      <w:r w:rsidRPr="00834903">
        <w:rPr>
          <w:color w:val="000000"/>
          <w:sz w:val="22"/>
          <w:szCs w:val="22"/>
        </w:rPr>
        <w:t>technologicznej linii produkcyjnej).</w:t>
      </w:r>
    </w:p>
    <w:p w14:paraId="2FC4B886" w14:textId="33509FDA" w:rsidR="00257C19" w:rsidRPr="00834903" w:rsidRDefault="00A869D0" w:rsidP="00B34594">
      <w:pPr>
        <w:pStyle w:val="Akapitzlist"/>
        <w:widowControl/>
        <w:numPr>
          <w:ilvl w:val="0"/>
          <w:numId w:val="1"/>
        </w:numPr>
        <w:suppressAutoHyphens w:val="0"/>
        <w:ind w:left="709"/>
        <w:jc w:val="both"/>
        <w:rPr>
          <w:sz w:val="22"/>
          <w:szCs w:val="22"/>
        </w:rPr>
      </w:pPr>
      <w:r w:rsidRPr="00834903">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4B0BA618" w14:textId="430CB3CC" w:rsidR="00A259F1" w:rsidRPr="00834903" w:rsidRDefault="00A259F1" w:rsidP="00A259F1">
      <w:pPr>
        <w:pStyle w:val="Akapitzlist"/>
        <w:widowControl/>
        <w:numPr>
          <w:ilvl w:val="0"/>
          <w:numId w:val="1"/>
        </w:numPr>
        <w:suppressAutoHyphens w:val="0"/>
        <w:ind w:left="709"/>
        <w:jc w:val="both"/>
        <w:rPr>
          <w:sz w:val="22"/>
          <w:szCs w:val="22"/>
        </w:rPr>
      </w:pPr>
      <w:r w:rsidRPr="00834903">
        <w:rPr>
          <w:sz w:val="22"/>
          <w:szCs w:val="22"/>
        </w:rPr>
        <w:t xml:space="preserve">Zamówienie jest realizowane jest w ramach projektu MNiSW pt.: </w:t>
      </w:r>
      <w:r w:rsidRPr="00834903">
        <w:rPr>
          <w:i/>
          <w:iCs/>
          <w:sz w:val="22"/>
          <w:szCs w:val="22"/>
        </w:rPr>
        <w:t>„</w:t>
      </w:r>
      <w:r w:rsidRPr="00834903">
        <w:rPr>
          <w:rFonts w:eastAsiaTheme="minorHAnsi"/>
          <w:i/>
          <w:iCs/>
          <w:sz w:val="22"/>
          <w:szCs w:val="22"/>
          <w:lang w:eastAsia="en-US"/>
        </w:rPr>
        <w:t>Zwiększenie czułości detektora LEGEND-200/1000</w:t>
      </w:r>
      <w:r w:rsidRPr="00834903">
        <w:rPr>
          <w:i/>
          <w:iCs/>
          <w:sz w:val="22"/>
          <w:szCs w:val="22"/>
        </w:rPr>
        <w:t>”.</w:t>
      </w:r>
    </w:p>
    <w:p w14:paraId="1E3CFE08" w14:textId="77777777" w:rsidR="007B116E" w:rsidRPr="00834903" w:rsidRDefault="00A869D0" w:rsidP="00A259F1">
      <w:pPr>
        <w:pStyle w:val="Akapitzlist"/>
        <w:widowControl/>
        <w:numPr>
          <w:ilvl w:val="0"/>
          <w:numId w:val="1"/>
        </w:numPr>
        <w:suppressAutoHyphens w:val="0"/>
        <w:ind w:left="709"/>
        <w:jc w:val="both"/>
        <w:rPr>
          <w:sz w:val="22"/>
          <w:szCs w:val="22"/>
        </w:rPr>
      </w:pPr>
      <w:r w:rsidRPr="00834903">
        <w:rPr>
          <w:bCs/>
          <w:sz w:val="22"/>
          <w:szCs w:val="22"/>
        </w:rPr>
        <w:t>Opis przedmiotu zamówienia zgodny z nomenklaturą Wspólnego Słownika Zamówień Publicznych</w:t>
      </w:r>
      <w:r w:rsidR="001A300B" w:rsidRPr="00834903">
        <w:rPr>
          <w:bCs/>
          <w:sz w:val="22"/>
          <w:szCs w:val="22"/>
        </w:rPr>
        <w:t xml:space="preserve">: </w:t>
      </w:r>
    </w:p>
    <w:p w14:paraId="4258E89B" w14:textId="726B2E47" w:rsidR="00253196" w:rsidRPr="00A259F1" w:rsidRDefault="007B116E" w:rsidP="007B116E">
      <w:pPr>
        <w:pStyle w:val="Akapitzlist"/>
        <w:widowControl/>
        <w:suppressAutoHyphens w:val="0"/>
        <w:ind w:left="709"/>
        <w:jc w:val="both"/>
        <w:rPr>
          <w:i/>
          <w:iCs/>
          <w:sz w:val="22"/>
          <w:szCs w:val="22"/>
        </w:rPr>
      </w:pPr>
      <w:r w:rsidRPr="00A259F1">
        <w:rPr>
          <w:i/>
          <w:iCs/>
          <w:sz w:val="22"/>
          <w:szCs w:val="22"/>
        </w:rPr>
        <w:t>38500000-0 Aparatura kontrolna i badawcza;</w:t>
      </w:r>
    </w:p>
    <w:p w14:paraId="003C9E4D" w14:textId="4266A10F" w:rsidR="00B10B60" w:rsidRPr="00A259F1" w:rsidRDefault="00B10B60" w:rsidP="00B10B60">
      <w:pPr>
        <w:pStyle w:val="Akapitzlist"/>
        <w:widowControl/>
        <w:suppressAutoHyphens w:val="0"/>
        <w:ind w:left="709"/>
        <w:jc w:val="both"/>
        <w:rPr>
          <w:i/>
          <w:iCs/>
          <w:sz w:val="22"/>
          <w:szCs w:val="22"/>
        </w:rPr>
      </w:pPr>
      <w:r w:rsidRPr="00A259F1">
        <w:rPr>
          <w:i/>
          <w:iCs/>
          <w:sz w:val="22"/>
          <w:szCs w:val="22"/>
        </w:rPr>
        <w:t>38433000-9 Spektrometry;</w:t>
      </w:r>
    </w:p>
    <w:p w14:paraId="1F2CE253" w14:textId="2051C9E1" w:rsidR="00B10B60" w:rsidRPr="00A259F1" w:rsidRDefault="00B10B60" w:rsidP="007B116E">
      <w:pPr>
        <w:pStyle w:val="Akapitzlist"/>
        <w:widowControl/>
        <w:suppressAutoHyphens w:val="0"/>
        <w:ind w:left="709"/>
        <w:jc w:val="both"/>
        <w:rPr>
          <w:i/>
          <w:iCs/>
          <w:sz w:val="22"/>
          <w:szCs w:val="22"/>
        </w:rPr>
      </w:pPr>
      <w:r w:rsidRPr="00A259F1">
        <w:rPr>
          <w:i/>
          <w:iCs/>
          <w:sz w:val="22"/>
          <w:szCs w:val="22"/>
        </w:rPr>
        <w:t>33111620-3 Aparaty wykorzystujące promieniowanie gamma.</w:t>
      </w:r>
    </w:p>
    <w:p w14:paraId="17EE39F7" w14:textId="77777777" w:rsidR="00B10B60" w:rsidRDefault="00B10B60">
      <w:pPr>
        <w:spacing w:after="0" w:line="240" w:lineRule="auto"/>
        <w:jc w:val="both"/>
        <w:rPr>
          <w:rFonts w:ascii="Times New Roman" w:eastAsia="Times New Roman" w:hAnsi="Times New Roman" w:cs="Times New Roman"/>
          <w:b/>
          <w:bCs/>
          <w:lang w:eastAsia="pl-PL"/>
        </w:rPr>
      </w:pPr>
    </w:p>
    <w:p w14:paraId="0464FC0E" w14:textId="7CBA7382"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IV – Przedmiotowe środki dowodowe (składane wraz z ofertą)</w:t>
      </w:r>
    </w:p>
    <w:p w14:paraId="3126515F" w14:textId="77777777" w:rsidR="00257C19" w:rsidRPr="0020771D" w:rsidRDefault="00A869D0" w:rsidP="00CE5C45">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Zamawiający wymaga złożenia wraz z ofertą przedmiotowych środków dowodowych:</w:t>
      </w:r>
    </w:p>
    <w:p w14:paraId="260C6A67" w14:textId="55A163C1" w:rsidR="00257C19" w:rsidRPr="00062307" w:rsidRDefault="00A869D0" w:rsidP="00CE5C45">
      <w:pPr>
        <w:pStyle w:val="Akapitzlist"/>
        <w:numPr>
          <w:ilvl w:val="1"/>
          <w:numId w:val="2"/>
        </w:numPr>
        <w:jc w:val="both"/>
        <w:rPr>
          <w:bCs/>
          <w:sz w:val="22"/>
          <w:szCs w:val="22"/>
        </w:rPr>
      </w:pPr>
      <w:r w:rsidRPr="00062307">
        <w:rPr>
          <w:bCs/>
          <w:sz w:val="22"/>
          <w:szCs w:val="22"/>
        </w:rPr>
        <w:t>opisu/ów technicznego/ych sporządzonych przez producenta i/lub wydruk</w:t>
      </w:r>
      <w:r w:rsidR="00906AF1" w:rsidRPr="00062307">
        <w:rPr>
          <w:bCs/>
          <w:sz w:val="22"/>
          <w:szCs w:val="22"/>
        </w:rPr>
        <w:t>u</w:t>
      </w:r>
      <w:r w:rsidRPr="00062307">
        <w:rPr>
          <w:bCs/>
          <w:sz w:val="22"/>
          <w:szCs w:val="22"/>
        </w:rPr>
        <w:t>/</w:t>
      </w:r>
      <w:r w:rsidR="00906AF1" w:rsidRPr="00062307">
        <w:rPr>
          <w:bCs/>
          <w:sz w:val="22"/>
          <w:szCs w:val="22"/>
        </w:rPr>
        <w:t>ów</w:t>
      </w:r>
      <w:r w:rsidRPr="00062307">
        <w:rPr>
          <w:bCs/>
          <w:sz w:val="22"/>
          <w:szCs w:val="22"/>
        </w:rPr>
        <w:t xml:space="preserve"> ze stron internetowych producenta, bądź katalog</w:t>
      </w:r>
      <w:r w:rsidR="00906AF1" w:rsidRPr="00062307">
        <w:rPr>
          <w:bCs/>
          <w:sz w:val="22"/>
          <w:szCs w:val="22"/>
        </w:rPr>
        <w:t>u</w:t>
      </w:r>
      <w:r w:rsidRPr="00062307">
        <w:rPr>
          <w:bCs/>
          <w:sz w:val="22"/>
          <w:szCs w:val="22"/>
        </w:rPr>
        <w:t>/katalog</w:t>
      </w:r>
      <w:r w:rsidR="00906AF1" w:rsidRPr="00062307">
        <w:rPr>
          <w:bCs/>
          <w:sz w:val="22"/>
          <w:szCs w:val="22"/>
        </w:rPr>
        <w:t>ów</w:t>
      </w:r>
      <w:r w:rsidRPr="00062307">
        <w:rPr>
          <w:bCs/>
          <w:sz w:val="22"/>
          <w:szCs w:val="22"/>
        </w:rPr>
        <w:t xml:space="preserve"> producenta/ów, pozwalając</w:t>
      </w:r>
      <w:r w:rsidR="00906AF1" w:rsidRPr="00062307">
        <w:rPr>
          <w:bCs/>
          <w:sz w:val="22"/>
          <w:szCs w:val="22"/>
        </w:rPr>
        <w:t>ych</w:t>
      </w:r>
      <w:r w:rsidRPr="00062307">
        <w:rPr>
          <w:bCs/>
          <w:sz w:val="22"/>
          <w:szCs w:val="22"/>
        </w:rPr>
        <w:t xml:space="preserve"> na ocenę zgodności oferowanych urządzeń oraz ich parametrów z wymaganiami SWZ. </w:t>
      </w:r>
      <w:r w:rsidRPr="00062307">
        <w:rPr>
          <w:bCs/>
          <w:sz w:val="22"/>
          <w:szCs w:val="22"/>
        </w:rPr>
        <w:lastRenderedPageBreak/>
        <w:t>Wykonawca musi jednoznacznie wskazać, której pozycji dotyczą przedkładane materiały. Zamawiający dopuszcza złożenie wskazanych powyżej przedmiotowych środków dowodowych w języku angielskim.</w:t>
      </w:r>
    </w:p>
    <w:p w14:paraId="44564C7A" w14:textId="518E1E24" w:rsidR="0055177D" w:rsidRPr="0055177D" w:rsidRDefault="0055177D" w:rsidP="0055177D">
      <w:pPr>
        <w:pStyle w:val="Akapitzlist"/>
        <w:ind w:left="1410"/>
        <w:jc w:val="both"/>
        <w:rPr>
          <w:bCs/>
          <w:sz w:val="22"/>
          <w:szCs w:val="22"/>
        </w:rPr>
      </w:pPr>
      <w:r w:rsidRPr="00062307">
        <w:rPr>
          <w:bCs/>
          <w:sz w:val="22"/>
          <w:szCs w:val="22"/>
          <w:u w:val="single"/>
        </w:rPr>
        <w:t>Wyżej wymienione opisy i/lub wydruki</w:t>
      </w:r>
      <w:r w:rsidR="00D52056" w:rsidRPr="00062307">
        <w:rPr>
          <w:bCs/>
          <w:sz w:val="22"/>
          <w:szCs w:val="22"/>
          <w:u w:val="single"/>
        </w:rPr>
        <w:t xml:space="preserve">, bądź katalogi </w:t>
      </w:r>
      <w:r w:rsidRPr="00062307">
        <w:rPr>
          <w:bCs/>
          <w:sz w:val="22"/>
          <w:szCs w:val="22"/>
          <w:u w:val="single"/>
        </w:rPr>
        <w:t>w razie ich złożenia muszą zostać opatrzone podpisem kwalifikowanym, zgodnie z zasadami niniejszej SWZ.</w:t>
      </w:r>
      <w:r w:rsidRPr="0055177D">
        <w:rPr>
          <w:bCs/>
          <w:sz w:val="22"/>
          <w:szCs w:val="22"/>
          <w:u w:val="single"/>
        </w:rPr>
        <w:t xml:space="preserve"> </w:t>
      </w:r>
    </w:p>
    <w:p w14:paraId="455AB06F" w14:textId="77777777" w:rsidR="00257C19" w:rsidRPr="0020771D" w:rsidRDefault="00A869D0" w:rsidP="00CE5C45">
      <w:pPr>
        <w:widowControl w:val="0"/>
        <w:numPr>
          <w:ilvl w:val="0"/>
          <w:numId w:val="2"/>
        </w:numPr>
        <w:spacing w:after="0" w:line="240" w:lineRule="auto"/>
        <w:contextualSpacing/>
        <w:jc w:val="both"/>
        <w:rPr>
          <w:rFonts w:ascii="Times New Roman" w:eastAsia="Times New Roman" w:hAnsi="Times New Roman" w:cs="Times New Roman"/>
        </w:rPr>
      </w:pPr>
      <w:r w:rsidRPr="0020771D">
        <w:rPr>
          <w:rFonts w:ascii="Times New Roman" w:eastAsia="Times New Roman" w:hAnsi="Times New Roman" w:cs="Times New Roman"/>
        </w:rPr>
        <w:t xml:space="preserve">W przypadku, gdy zaproponowane przez wykonawcę rozwiązania w równoważnym stopniu spełniają wymagania określone w opisie przedmiotu zamówienia, </w:t>
      </w:r>
      <w:r w:rsidRPr="0055177D">
        <w:rPr>
          <w:rFonts w:ascii="Times New Roman" w:eastAsia="Times New Roman" w:hAnsi="Times New Roman" w:cs="Times New Roman"/>
          <w:u w:val="single"/>
        </w:rPr>
        <w:t>wykonawca musi udowodnić w ofercie</w:t>
      </w:r>
      <w:r w:rsidRPr="0020771D">
        <w:rPr>
          <w:rFonts w:ascii="Times New Roman" w:eastAsia="Times New Roman" w:hAnsi="Times New Roman" w:cs="Times New Roman"/>
        </w:rPr>
        <w:t>, w szczególności za pomocą przedmiotowych środków dowodowych, że oferowane dostawy spełniają określone przez zamawiającego wymagania, cechy lub kryteria.</w:t>
      </w:r>
    </w:p>
    <w:p w14:paraId="19750F81"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Pr>
          <w:rFonts w:cs="Times New Roman"/>
          <w:sz w:val="22"/>
          <w:szCs w:val="22"/>
          <w:u w:val="single"/>
        </w:rPr>
        <w:t>Powyższe nie dotyczy przedmiotowych środków dowodowych obligatoryjnie składanych wraz z ofertą na potwierdzenie równoważności.</w:t>
      </w:r>
    </w:p>
    <w:p w14:paraId="3AE0987D"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5546B7F8"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Zamawiający może żądać od wykonawców wyjaśnień dotyczących treści przedmiotowych środków dowodowych.</w:t>
      </w:r>
    </w:p>
    <w:p w14:paraId="3B8E9F7B"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69890899"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V – Termin wykonania zamówienia</w:t>
      </w:r>
    </w:p>
    <w:p w14:paraId="376636F9" w14:textId="0B3707DA" w:rsidR="001A300B" w:rsidRPr="004A3958" w:rsidRDefault="00A869D0" w:rsidP="00CE5C45">
      <w:pPr>
        <w:widowControl w:val="0"/>
        <w:numPr>
          <w:ilvl w:val="0"/>
          <w:numId w:val="3"/>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pacing w:after="0" w:line="240" w:lineRule="auto"/>
        <w:contextualSpacing/>
        <w:jc w:val="both"/>
        <w:rPr>
          <w:rFonts w:ascii="Times New Roman" w:eastAsia="Tahoma" w:hAnsi="Times New Roman" w:cs="Times New Roman"/>
          <w:i/>
          <w:iCs/>
          <w:u w:val="single"/>
          <w:lang w:val="pl" w:eastAsia="pl-PL"/>
        </w:rPr>
      </w:pPr>
      <w:r w:rsidRPr="0020771D">
        <w:rPr>
          <w:rFonts w:ascii="Times New Roman" w:eastAsia="Tahoma" w:hAnsi="Times New Roman" w:cs="Times New Roman"/>
          <w:lang w:val="pl" w:eastAsia="pl-PL"/>
        </w:rPr>
        <w:t>Przedmiot zamówienia musi</w:t>
      </w:r>
      <w:r w:rsidRPr="0020771D">
        <w:rPr>
          <w:rFonts w:ascii="Times New Roman" w:hAnsi="Times New Roman" w:cs="Times New Roman"/>
          <w:bCs/>
          <w:color w:val="000000"/>
        </w:rPr>
        <w:t xml:space="preserve"> zostać wykonany w terminie </w:t>
      </w:r>
      <w:r w:rsidRPr="004A3958">
        <w:rPr>
          <w:rFonts w:ascii="Times New Roman" w:hAnsi="Times New Roman" w:cs="Times New Roman"/>
          <w:b/>
          <w:i/>
          <w:iCs/>
          <w:color w:val="000000"/>
          <w:u w:val="single"/>
        </w:rPr>
        <w:t xml:space="preserve">do </w:t>
      </w:r>
      <w:r w:rsidR="008F0FAA">
        <w:rPr>
          <w:rFonts w:ascii="Times New Roman" w:hAnsi="Times New Roman" w:cs="Times New Roman"/>
          <w:b/>
          <w:i/>
          <w:iCs/>
          <w:color w:val="000000"/>
          <w:u w:val="single"/>
        </w:rPr>
        <w:t>5</w:t>
      </w:r>
      <w:r w:rsidR="0075438D" w:rsidRPr="004A3958">
        <w:rPr>
          <w:rFonts w:ascii="Times New Roman" w:hAnsi="Times New Roman" w:cs="Times New Roman"/>
          <w:b/>
          <w:i/>
          <w:iCs/>
          <w:color w:val="000000"/>
          <w:u w:val="single"/>
        </w:rPr>
        <w:t xml:space="preserve"> miesięcy licząc od daty udzielenia zamówienia, tj. zawarcia </w:t>
      </w:r>
      <w:r w:rsidR="00DC5908">
        <w:rPr>
          <w:rFonts w:ascii="Times New Roman" w:hAnsi="Times New Roman" w:cs="Times New Roman"/>
          <w:b/>
          <w:i/>
          <w:iCs/>
          <w:color w:val="000000"/>
          <w:u w:val="single"/>
        </w:rPr>
        <w:t>Umow</w:t>
      </w:r>
      <w:r w:rsidR="0075438D" w:rsidRPr="004A3958">
        <w:rPr>
          <w:rFonts w:ascii="Times New Roman" w:hAnsi="Times New Roman" w:cs="Times New Roman"/>
          <w:b/>
          <w:i/>
          <w:iCs/>
          <w:color w:val="000000"/>
          <w:u w:val="single"/>
        </w:rPr>
        <w:t>y.</w:t>
      </w:r>
    </w:p>
    <w:p w14:paraId="29C94A08" w14:textId="5934DF2E" w:rsidR="001A300B" w:rsidRPr="0020771D" w:rsidRDefault="001A300B" w:rsidP="00CE5C45">
      <w:pPr>
        <w:pStyle w:val="Akapitzlist"/>
        <w:numPr>
          <w:ilvl w:val="0"/>
          <w:numId w:val="3"/>
        </w:numPr>
        <w:suppressAutoHyphens w:val="0"/>
        <w:adjustRightInd w:val="0"/>
        <w:jc w:val="both"/>
        <w:textAlignment w:val="baseline"/>
        <w:rPr>
          <w:bCs/>
          <w:color w:val="000000"/>
          <w:sz w:val="22"/>
          <w:szCs w:val="22"/>
        </w:rPr>
      </w:pPr>
      <w:r w:rsidRPr="0020771D">
        <w:rPr>
          <w:bCs/>
          <w:color w:val="000000"/>
          <w:sz w:val="22"/>
          <w:szCs w:val="22"/>
        </w:rPr>
        <w:t xml:space="preserve">Wykonawca zapewnia gotowość do realizacji zamówienia w dniu zawarcia </w:t>
      </w:r>
      <w:r w:rsidR="00DC5908">
        <w:rPr>
          <w:bCs/>
          <w:color w:val="000000"/>
          <w:sz w:val="22"/>
          <w:szCs w:val="22"/>
        </w:rPr>
        <w:t>Umow</w:t>
      </w:r>
      <w:r w:rsidRPr="0020771D">
        <w:rPr>
          <w:bCs/>
          <w:color w:val="000000"/>
          <w:sz w:val="22"/>
          <w:szCs w:val="22"/>
        </w:rPr>
        <w:t>y.</w:t>
      </w:r>
    </w:p>
    <w:p w14:paraId="2E18D1B5" w14:textId="77777777" w:rsidR="00257C19" w:rsidRPr="0020771D" w:rsidRDefault="00257C19">
      <w:pPr>
        <w:widowControl w:val="0"/>
        <w:spacing w:after="0" w:line="240" w:lineRule="auto"/>
        <w:contextualSpacing/>
        <w:jc w:val="both"/>
        <w:rPr>
          <w:rFonts w:ascii="Times New Roman" w:eastAsia="Times New Roman" w:hAnsi="Times New Roman" w:cs="Times New Roman"/>
          <w:bCs/>
          <w:lang w:eastAsia="pl-PL"/>
        </w:rPr>
      </w:pPr>
    </w:p>
    <w:p w14:paraId="0931D6B6"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VI – Opis warunków podmiotowych udziału w postępowaniu</w:t>
      </w:r>
    </w:p>
    <w:p w14:paraId="5806C24E" w14:textId="77777777"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Zdolność do występowania w obrocie gospodarczym – zamawiający nie wyznacza warunku w tym zakresie;</w:t>
      </w:r>
    </w:p>
    <w:p w14:paraId="16592166" w14:textId="77777777"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4631194" w14:textId="5550953F"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Sytuacja ekonomiczna lub finansowa </w:t>
      </w:r>
      <w:r w:rsidR="009061FC" w:rsidRPr="0020771D">
        <w:rPr>
          <w:rFonts w:ascii="Times New Roman" w:eastAsia="Times New Roman" w:hAnsi="Times New Roman" w:cs="Times New Roman"/>
          <w:bCs/>
          <w:lang w:eastAsia="pl-PL"/>
        </w:rPr>
        <w:t>– zamawiający nie wyznacza warunku w tym zakresie;</w:t>
      </w:r>
    </w:p>
    <w:p w14:paraId="17A65E91" w14:textId="5C261D72"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Zdolność techniczna lub zawodowa – </w:t>
      </w:r>
      <w:r w:rsidR="009061FC" w:rsidRPr="0020771D">
        <w:rPr>
          <w:rFonts w:ascii="Times New Roman" w:eastAsia="Times New Roman" w:hAnsi="Times New Roman" w:cs="Times New Roman"/>
          <w:bCs/>
          <w:lang w:eastAsia="pl-PL"/>
        </w:rPr>
        <w:t>zamawiający nie wyznacza warunku w tym zakresie.</w:t>
      </w:r>
    </w:p>
    <w:p w14:paraId="7E58B069" w14:textId="77777777" w:rsidR="006431B0" w:rsidRDefault="006431B0" w:rsidP="006431B0">
      <w:pPr>
        <w:suppressAutoHyphens w:val="0"/>
        <w:spacing w:after="0" w:line="240" w:lineRule="auto"/>
        <w:jc w:val="both"/>
        <w:rPr>
          <w:rFonts w:ascii="Times New Roman" w:eastAsia="Times New Roman" w:hAnsi="Times New Roman" w:cs="Times New Roman"/>
          <w:b/>
          <w:bCs/>
          <w:lang w:eastAsia="pl-PL"/>
        </w:rPr>
      </w:pPr>
    </w:p>
    <w:p w14:paraId="39153B53" w14:textId="45A3974C" w:rsidR="006431B0" w:rsidRPr="006431B0" w:rsidRDefault="006431B0" w:rsidP="006431B0">
      <w:pPr>
        <w:suppressAutoHyphens w:val="0"/>
        <w:spacing w:after="0" w:line="240" w:lineRule="auto"/>
        <w:jc w:val="both"/>
        <w:rPr>
          <w:rFonts w:ascii="Times New Roman" w:eastAsia="Times New Roman" w:hAnsi="Times New Roman" w:cs="Times New Roman"/>
          <w:b/>
          <w:bCs/>
          <w:lang w:eastAsia="pl-PL"/>
        </w:rPr>
      </w:pPr>
      <w:r w:rsidRPr="006431B0">
        <w:rPr>
          <w:rFonts w:ascii="Times New Roman" w:eastAsia="Times New Roman" w:hAnsi="Times New Roman" w:cs="Times New Roman"/>
          <w:b/>
          <w:bCs/>
          <w:lang w:eastAsia="pl-PL"/>
        </w:rPr>
        <w:t xml:space="preserve">Rozdział VII - Podstawy wykluczenia </w:t>
      </w:r>
      <w:r w:rsidR="00CB751B">
        <w:rPr>
          <w:rFonts w:ascii="Times New Roman" w:eastAsia="Times New Roman" w:hAnsi="Times New Roman" w:cs="Times New Roman"/>
          <w:b/>
          <w:bCs/>
          <w:lang w:eastAsia="pl-PL"/>
        </w:rPr>
        <w:t>w</w:t>
      </w:r>
      <w:r w:rsidRPr="006431B0">
        <w:rPr>
          <w:rFonts w:ascii="Times New Roman" w:eastAsia="Times New Roman" w:hAnsi="Times New Roman" w:cs="Times New Roman"/>
          <w:b/>
          <w:bCs/>
          <w:lang w:eastAsia="pl-PL"/>
        </w:rPr>
        <w:t>ykonawców.</w:t>
      </w:r>
    </w:p>
    <w:p w14:paraId="7E91B9F6" w14:textId="77777777" w:rsidR="006431B0" w:rsidRPr="006431B0" w:rsidRDefault="006431B0">
      <w:pPr>
        <w:widowControl w:val="0"/>
        <w:numPr>
          <w:ilvl w:val="0"/>
          <w:numId w:val="52"/>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Zamawiający wykluczy wykonawcę w przypadku zaistnienia okoliczności przewidzianych postanowieniami:</w:t>
      </w:r>
    </w:p>
    <w:p w14:paraId="37981844" w14:textId="77777777" w:rsidR="006431B0" w:rsidRPr="006431B0" w:rsidRDefault="006431B0">
      <w:pPr>
        <w:widowControl w:val="0"/>
        <w:numPr>
          <w:ilvl w:val="1"/>
          <w:numId w:val="52"/>
        </w:numPr>
        <w:suppressAutoHyphens w:val="0"/>
        <w:spacing w:after="0" w:line="240" w:lineRule="auto"/>
        <w:ind w:left="1276" w:hanging="55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art. 108 ust. 1 PZP, z zastrzeżeniem art. 110 ust. 2, tj.:</w:t>
      </w:r>
    </w:p>
    <w:p w14:paraId="60E7B2F5" w14:textId="77777777" w:rsidR="006431B0" w:rsidRPr="006431B0" w:rsidRDefault="006431B0">
      <w:pPr>
        <w:widowControl w:val="0"/>
        <w:numPr>
          <w:ilvl w:val="2"/>
          <w:numId w:val="52"/>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będącego osobą fizyczną, którego prawomocnie skazano za przestępstwo: </w:t>
      </w:r>
    </w:p>
    <w:p w14:paraId="33C93B12" w14:textId="77777777"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udziału w zorganizowanej grupie przestępczej albo związku mającym na celu popełnienie przestępstwa lub przestępstwa skarbowego, o którym mowa w art. 258 Kodeksu karnego, </w:t>
      </w:r>
    </w:p>
    <w:p w14:paraId="49EBE1C1" w14:textId="77777777"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handlu ludźmi, o którym mowa w art. 189a Kodeksu karnego, </w:t>
      </w:r>
    </w:p>
    <w:p w14:paraId="79407623" w14:textId="3F43B6CB"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o którym mowa w art. 228–230a, art. 250a Kodeksu karnego, w art. 46–48 ustawy z dnia 25 czerwca 2010 r. o sporcie (Dz. U. z 2022 r. poz. 1599 i</w:t>
      </w:r>
      <w:r w:rsidR="006D1B0D">
        <w:rPr>
          <w:rFonts w:ascii="Times New Roman" w:eastAsia="Calibri" w:hAnsi="Times New Roman" w:cs="Times New Roman"/>
        </w:rPr>
        <w:t> </w:t>
      </w:r>
      <w:r w:rsidRPr="006431B0">
        <w:rPr>
          <w:rFonts w:ascii="Times New Roman" w:eastAsia="Calibri" w:hAnsi="Times New Roman" w:cs="Times New Roman"/>
        </w:rPr>
        <w:t xml:space="preserve">2185) lub w art. 54 ust. 1–4 ustawy z dnia 12 maja 2011 r. o refundacji leków, środków spożywczych specjalnego przeznaczenia żywieniowego oraz wyrobów medycznych (Dz. U. z 2023 r. poz. 826), </w:t>
      </w:r>
    </w:p>
    <w:p w14:paraId="3901126E" w14:textId="77777777"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92CC738" w14:textId="77777777"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o charakterze terrorystycznym, o którym mowa w art. 115 § 20 Kodeksu karnego, lub mające na celu popełnienie tego przestępstwa, </w:t>
      </w:r>
    </w:p>
    <w:p w14:paraId="45E3B790" w14:textId="77777777"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C05F1D8" w14:textId="77777777"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1BBFD7" w14:textId="77777777" w:rsidR="006431B0" w:rsidRPr="006431B0" w:rsidRDefault="006431B0">
      <w:pPr>
        <w:widowControl w:val="0"/>
        <w:numPr>
          <w:ilvl w:val="0"/>
          <w:numId w:val="53"/>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129B62D1" w14:textId="77777777" w:rsidR="006431B0" w:rsidRPr="006431B0" w:rsidRDefault="006431B0" w:rsidP="006431B0">
      <w:pPr>
        <w:suppressAutoHyphens w:val="0"/>
        <w:autoSpaceDE w:val="0"/>
        <w:autoSpaceDN w:val="0"/>
        <w:adjustRightInd w:val="0"/>
        <w:spacing w:after="0" w:line="240" w:lineRule="auto"/>
        <w:ind w:left="2552" w:hanging="425"/>
        <w:jc w:val="both"/>
        <w:rPr>
          <w:rFonts w:ascii="Times New Roman" w:eastAsia="Times New Roman" w:hAnsi="Times New Roman" w:cs="Times New Roman"/>
          <w:color w:val="000000"/>
          <w:lang w:eastAsia="pl-PL"/>
        </w:rPr>
      </w:pPr>
      <w:r w:rsidRPr="006431B0">
        <w:rPr>
          <w:rFonts w:ascii="Times New Roman" w:eastAsia="Times New Roman" w:hAnsi="Times New Roman" w:cs="Times New Roman"/>
          <w:color w:val="000000"/>
          <w:lang w:eastAsia="pl-PL"/>
        </w:rPr>
        <w:t xml:space="preserve">– lub za odpowiedni czyn zabroniony określony w przepisach prawa obcego; </w:t>
      </w:r>
    </w:p>
    <w:p w14:paraId="6E2A98E1" w14:textId="77777777" w:rsidR="006431B0" w:rsidRPr="006431B0" w:rsidRDefault="006431B0">
      <w:pPr>
        <w:widowControl w:val="0"/>
        <w:numPr>
          <w:ilvl w:val="2"/>
          <w:numId w:val="52"/>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37EF57" w14:textId="77777777" w:rsidR="006431B0" w:rsidRPr="006431B0" w:rsidRDefault="006431B0">
      <w:pPr>
        <w:widowControl w:val="0"/>
        <w:numPr>
          <w:ilvl w:val="2"/>
          <w:numId w:val="52"/>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E5C355" w14:textId="77777777" w:rsidR="006431B0" w:rsidRPr="006431B0" w:rsidRDefault="006431B0">
      <w:pPr>
        <w:widowControl w:val="0"/>
        <w:numPr>
          <w:ilvl w:val="2"/>
          <w:numId w:val="52"/>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wobec którego prawomocnie orzeczono zakaz ubiegania się o zamówienia publiczne; </w:t>
      </w:r>
    </w:p>
    <w:p w14:paraId="60836EEA" w14:textId="77777777" w:rsidR="006431B0" w:rsidRPr="006431B0" w:rsidRDefault="006431B0">
      <w:pPr>
        <w:widowControl w:val="0"/>
        <w:numPr>
          <w:ilvl w:val="2"/>
          <w:numId w:val="52"/>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D42FB73" w14:textId="28291957" w:rsidR="006431B0" w:rsidRPr="006431B0" w:rsidRDefault="006431B0">
      <w:pPr>
        <w:widowControl w:val="0"/>
        <w:numPr>
          <w:ilvl w:val="2"/>
          <w:numId w:val="52"/>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4A3958">
        <w:rPr>
          <w:rFonts w:ascii="Times New Roman" w:eastAsia="Calibri" w:hAnsi="Times New Roman" w:cs="Times New Roman"/>
        </w:rPr>
        <w:t> </w:t>
      </w:r>
      <w:r w:rsidRPr="006431B0">
        <w:rPr>
          <w:rFonts w:ascii="Times New Roman" w:eastAsia="Calibri" w:hAnsi="Times New Roman" w:cs="Times New Roman"/>
        </w:rPr>
        <w:t>udziału w postępowaniu o udzielenie zamówienia.</w:t>
      </w:r>
    </w:p>
    <w:p w14:paraId="7DB52897" w14:textId="77777777" w:rsidR="006431B0" w:rsidRPr="006431B0" w:rsidRDefault="006431B0" w:rsidP="006431B0">
      <w:pPr>
        <w:suppressAutoHyphens w:val="0"/>
        <w:autoSpaceDE w:val="0"/>
        <w:autoSpaceDN w:val="0"/>
        <w:adjustRightInd w:val="0"/>
        <w:spacing w:after="0" w:line="240" w:lineRule="auto"/>
        <w:ind w:left="1276"/>
        <w:jc w:val="both"/>
        <w:rPr>
          <w:rFonts w:ascii="Times New Roman" w:eastAsia="Times New Roman" w:hAnsi="Times New Roman" w:cs="Times New Roman"/>
          <w:color w:val="000000"/>
          <w:u w:val="single"/>
          <w:lang w:eastAsia="pl-PL"/>
        </w:rPr>
      </w:pPr>
      <w:r w:rsidRPr="006431B0">
        <w:rPr>
          <w:rFonts w:ascii="Times New Roman" w:eastAsia="Times New Roman" w:hAnsi="Times New Roman" w:cs="Times New Roman"/>
          <w:color w:val="000000"/>
          <w:u w:val="single"/>
          <w:lang w:eastAsia="pl-PL"/>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9E32371" w14:textId="78538B6F" w:rsidR="006431B0" w:rsidRPr="006431B0" w:rsidRDefault="006431B0">
      <w:pPr>
        <w:widowControl w:val="0"/>
        <w:numPr>
          <w:ilvl w:val="1"/>
          <w:numId w:val="52"/>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Calibri" w:hAnsi="Times New Roman" w:cs="Arial"/>
          <w:bCs/>
          <w:lang w:eastAsia="pl-PL"/>
        </w:rPr>
        <w:t>art. 7 ust. 1 ustawy z dnia 13 kwietnia 2022 r. o szczególnych rozwiązaniach w zakresie przeciwdziałania wspieraniu agresji na Ukrainę oraz służących ochronie bezpieczeństwa narodowego (t.j.: Dz.U. z 2024 r., poz. 507</w:t>
      </w:r>
      <w:r w:rsidR="00C81E98">
        <w:rPr>
          <w:rFonts w:ascii="Times New Roman" w:eastAsia="Calibri" w:hAnsi="Times New Roman" w:cs="Arial"/>
          <w:bCs/>
          <w:lang w:eastAsia="pl-PL"/>
        </w:rPr>
        <w:t xml:space="preserve"> ze zm.</w:t>
      </w:r>
      <w:r w:rsidRPr="006431B0">
        <w:rPr>
          <w:rFonts w:ascii="Times New Roman" w:eastAsia="Calibri" w:hAnsi="Times New Roman" w:cs="Arial"/>
          <w:bCs/>
          <w:lang w:eastAsia="pl-PL"/>
        </w:rPr>
        <w:t>) – zwanej dalej „Ustawą sankcyjną”;</w:t>
      </w:r>
    </w:p>
    <w:p w14:paraId="09D35FD3" w14:textId="77777777" w:rsidR="006431B0" w:rsidRPr="006431B0" w:rsidRDefault="006431B0">
      <w:pPr>
        <w:widowControl w:val="0"/>
        <w:numPr>
          <w:ilvl w:val="1"/>
          <w:numId w:val="52"/>
        </w:numPr>
        <w:suppressAutoHyphens w:val="0"/>
        <w:spacing w:after="0" w:line="240" w:lineRule="auto"/>
        <w:ind w:left="1276" w:hanging="709"/>
        <w:contextualSpacing/>
        <w:jc w:val="both"/>
        <w:rPr>
          <w:rFonts w:ascii="Times New Roman" w:eastAsia="Calibri" w:hAnsi="Times New Roman" w:cs="Arial"/>
          <w:bCs/>
          <w:lang w:eastAsia="pl-PL"/>
        </w:rPr>
      </w:pPr>
      <w:r w:rsidRPr="006431B0">
        <w:rPr>
          <w:rFonts w:ascii="Times New Roman" w:eastAsia="Calibri" w:hAnsi="Times New Roman" w:cs="Arial"/>
          <w:bCs/>
        </w:rPr>
        <w:t xml:space="preserve">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w:t>
      </w:r>
      <w:r w:rsidRPr="006431B0">
        <w:rPr>
          <w:rFonts w:ascii="Times New Roman" w:eastAsia="Calibri" w:hAnsi="Times New Roman" w:cs="Arial"/>
          <w:bCs/>
        </w:rPr>
        <w:lastRenderedPageBreak/>
        <w:t>– zwanego dalej „Rozporządzeniem sankcyjnym”;</w:t>
      </w:r>
    </w:p>
    <w:p w14:paraId="0D0FD6DB" w14:textId="77777777" w:rsidR="006431B0" w:rsidRPr="006431B0" w:rsidRDefault="006431B0">
      <w:pPr>
        <w:widowControl w:val="0"/>
        <w:numPr>
          <w:ilvl w:val="1"/>
          <w:numId w:val="52"/>
        </w:numPr>
        <w:suppressAutoHyphens w:val="0"/>
        <w:spacing w:after="0" w:line="240" w:lineRule="auto"/>
        <w:ind w:left="1276" w:hanging="709"/>
        <w:contextualSpacing/>
        <w:jc w:val="both"/>
        <w:rPr>
          <w:rFonts w:ascii="Times New Roman" w:eastAsia="Calibri" w:hAnsi="Times New Roman" w:cs="Arial"/>
          <w:iCs/>
          <w:lang w:eastAsia="pl-PL"/>
        </w:rPr>
      </w:pPr>
      <w:r w:rsidRPr="006431B0">
        <w:rPr>
          <w:rFonts w:ascii="Times New Roman" w:eastAsia="Calibri" w:hAnsi="Times New Roman" w:cs="Arial"/>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3B241B0" w14:textId="77777777" w:rsidR="006431B0" w:rsidRPr="006431B0" w:rsidRDefault="006431B0">
      <w:pPr>
        <w:widowControl w:val="0"/>
        <w:numPr>
          <w:ilvl w:val="0"/>
          <w:numId w:val="52"/>
        </w:numPr>
        <w:suppressAutoHyphens w:val="0"/>
        <w:spacing w:after="0" w:line="240" w:lineRule="auto"/>
        <w:ind w:left="567" w:hanging="283"/>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Stosownie do treści art. 109 ust. 1 ustawy PZP, zamawiający wykluczy z postępowania wykonawcę:</w:t>
      </w:r>
    </w:p>
    <w:p w14:paraId="588EC445" w14:textId="77777777" w:rsidR="006431B0" w:rsidRPr="006431B0" w:rsidRDefault="006431B0">
      <w:pPr>
        <w:widowControl w:val="0"/>
        <w:numPr>
          <w:ilvl w:val="1"/>
          <w:numId w:val="52"/>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6431B0">
        <w:rPr>
          <w:rFonts w:ascii="Times New Roman" w:eastAsia="Times New Roman" w:hAnsi="Times New Roman" w:cs="Times New Roman"/>
          <w:bCs/>
          <w:lang w:eastAsia="pl-PL"/>
        </w:rPr>
        <w:t>(art. 109 ust. 1 pkt 1);</w:t>
      </w:r>
    </w:p>
    <w:p w14:paraId="780C61E8" w14:textId="2507F0B6" w:rsidR="006431B0" w:rsidRPr="006431B0" w:rsidRDefault="006431B0">
      <w:pPr>
        <w:widowControl w:val="0"/>
        <w:numPr>
          <w:ilvl w:val="1"/>
          <w:numId w:val="52"/>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w stosunku do którego otwarto likwidację, ogłoszono </w:t>
      </w:r>
      <w:r w:rsidRPr="006431B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w:t>
      </w:r>
      <w:r w:rsidR="00FA6F89">
        <w:rPr>
          <w:rFonts w:ascii="Times New Roman" w:eastAsia="Times New Roman" w:hAnsi="Times New Roman" w:cs="Times New Roman"/>
          <w:color w:val="000000"/>
          <w:lang w:eastAsia="pl-PL"/>
        </w:rPr>
        <w:t xml:space="preserve"> </w:t>
      </w:r>
      <w:r w:rsidRPr="006431B0">
        <w:rPr>
          <w:rFonts w:ascii="Times New Roman" w:eastAsia="Times New Roman" w:hAnsi="Times New Roman" w:cs="Times New Roman"/>
          <w:color w:val="000000"/>
          <w:lang w:eastAsia="pl-PL"/>
        </w:rPr>
        <w:t>1 pkt 4);</w:t>
      </w:r>
    </w:p>
    <w:p w14:paraId="0E14EF21" w14:textId="77777777" w:rsidR="006431B0" w:rsidRPr="006431B0" w:rsidRDefault="006431B0">
      <w:pPr>
        <w:widowControl w:val="0"/>
        <w:numPr>
          <w:ilvl w:val="1"/>
          <w:numId w:val="52"/>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426838D" w14:textId="20F2B952" w:rsidR="006431B0" w:rsidRPr="006431B0" w:rsidRDefault="006431B0">
      <w:pPr>
        <w:widowControl w:val="0"/>
        <w:numPr>
          <w:ilvl w:val="1"/>
          <w:numId w:val="52"/>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 xml:space="preserve">który, z przyczyn leżących po jego stronie, w znacznym stopniu lub zakresie nie wykonał lub nienależycie wykonał albo długotrwale nienależycie wykonywał istotne zobowiązanie wynikające z wcześniejszej </w:t>
      </w:r>
      <w:r w:rsidR="00DC5908">
        <w:rPr>
          <w:rFonts w:ascii="Times New Roman" w:eastAsia="Times New Roman" w:hAnsi="Times New Roman" w:cs="Times New Roman"/>
          <w:color w:val="000000"/>
          <w:lang w:eastAsia="pl-PL"/>
        </w:rPr>
        <w:t>Umow</w:t>
      </w:r>
      <w:r w:rsidRPr="006431B0">
        <w:rPr>
          <w:rFonts w:ascii="Times New Roman" w:eastAsia="Times New Roman" w:hAnsi="Times New Roman" w:cs="Times New Roman"/>
          <w:color w:val="000000"/>
          <w:lang w:eastAsia="pl-PL"/>
        </w:rPr>
        <w:t xml:space="preserve">y w sprawie zamówienia publicznego lub </w:t>
      </w:r>
      <w:r w:rsidR="00DC5908">
        <w:rPr>
          <w:rFonts w:ascii="Times New Roman" w:eastAsia="Times New Roman" w:hAnsi="Times New Roman" w:cs="Times New Roman"/>
          <w:color w:val="000000"/>
          <w:lang w:eastAsia="pl-PL"/>
        </w:rPr>
        <w:t>Umow</w:t>
      </w:r>
      <w:r w:rsidRPr="006431B0">
        <w:rPr>
          <w:rFonts w:ascii="Times New Roman" w:eastAsia="Times New Roman" w:hAnsi="Times New Roman" w:cs="Times New Roman"/>
          <w:color w:val="000000"/>
          <w:lang w:eastAsia="pl-PL"/>
        </w:rPr>
        <w:t xml:space="preserve">y koncesji, co doprowadziło do wypowiedzenia lub odstąpienia od </w:t>
      </w:r>
      <w:r w:rsidR="00DC5908">
        <w:rPr>
          <w:rFonts w:ascii="Times New Roman" w:eastAsia="Times New Roman" w:hAnsi="Times New Roman" w:cs="Times New Roman"/>
          <w:color w:val="000000"/>
          <w:lang w:eastAsia="pl-PL"/>
        </w:rPr>
        <w:t>Umow</w:t>
      </w:r>
      <w:r w:rsidRPr="006431B0">
        <w:rPr>
          <w:rFonts w:ascii="Times New Roman" w:eastAsia="Times New Roman" w:hAnsi="Times New Roman" w:cs="Times New Roman"/>
          <w:color w:val="000000"/>
          <w:lang w:eastAsia="pl-PL"/>
        </w:rPr>
        <w:t>y, odszkodowania, wykonania zastępczego lub realizacji uprawnień z tytułu rękojmi za wady (art. 109 ust. 1 pkt 7);</w:t>
      </w:r>
    </w:p>
    <w:p w14:paraId="6491ABC3" w14:textId="77777777" w:rsidR="006431B0" w:rsidRPr="006431B0" w:rsidRDefault="006431B0">
      <w:pPr>
        <w:widowControl w:val="0"/>
        <w:numPr>
          <w:ilvl w:val="1"/>
          <w:numId w:val="52"/>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3773520" w14:textId="77777777" w:rsidR="006431B0" w:rsidRPr="006431B0" w:rsidRDefault="006431B0">
      <w:pPr>
        <w:widowControl w:val="0"/>
        <w:numPr>
          <w:ilvl w:val="1"/>
          <w:numId w:val="52"/>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F3DEBEF" w14:textId="6EA07FD2" w:rsidR="006431B0" w:rsidRPr="006431B0" w:rsidRDefault="006431B0">
      <w:pPr>
        <w:widowControl w:val="0"/>
        <w:numPr>
          <w:ilvl w:val="1"/>
          <w:numId w:val="52"/>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w:t>
      </w:r>
      <w:r w:rsidR="00051F65">
        <w:rPr>
          <w:rFonts w:ascii="Times New Roman" w:eastAsia="Times New Roman" w:hAnsi="Times New Roman" w:cs="Times New Roman"/>
          <w:color w:val="000000"/>
          <w:lang w:eastAsia="pl-PL"/>
        </w:rPr>
        <w:t> </w:t>
      </w:r>
      <w:r w:rsidRPr="006431B0">
        <w:rPr>
          <w:rFonts w:ascii="Times New Roman" w:eastAsia="Times New Roman" w:hAnsi="Times New Roman" w:cs="Times New Roman"/>
          <w:color w:val="000000"/>
          <w:lang w:eastAsia="pl-PL"/>
        </w:rPr>
        <w:t>postępowaniu o udzielenie zamówienia (art. 109 ust. 1 pkt 10).</w:t>
      </w:r>
    </w:p>
    <w:p w14:paraId="15910B77" w14:textId="49CE01BA" w:rsidR="006431B0" w:rsidRPr="0055177D" w:rsidRDefault="006431B0">
      <w:pPr>
        <w:pStyle w:val="Akapitzlist"/>
        <w:numPr>
          <w:ilvl w:val="0"/>
          <w:numId w:val="52"/>
        </w:numPr>
        <w:adjustRightInd w:val="0"/>
        <w:jc w:val="both"/>
        <w:textAlignment w:val="baseline"/>
        <w:rPr>
          <w:bCs/>
          <w:sz w:val="22"/>
          <w:szCs w:val="22"/>
        </w:rPr>
      </w:pPr>
      <w:r w:rsidRPr="0055177D">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C973C63"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3C4EA491" w14:textId="0BAA9A2C" w:rsidR="006431B0" w:rsidRPr="006431B0" w:rsidRDefault="006431B0" w:rsidP="006431B0">
      <w:pPr>
        <w:suppressAutoHyphens w:val="0"/>
        <w:spacing w:after="0" w:line="240" w:lineRule="auto"/>
        <w:jc w:val="both"/>
        <w:rPr>
          <w:rFonts w:ascii="Times New Roman" w:eastAsia="Times New Roman" w:hAnsi="Times New Roman" w:cs="Times New Roman"/>
          <w:b/>
          <w:bCs/>
          <w:lang w:eastAsia="pl-PL"/>
        </w:rPr>
      </w:pPr>
      <w:r w:rsidRPr="006431B0">
        <w:rPr>
          <w:rFonts w:ascii="Times New Roman" w:eastAsia="Times New Roman" w:hAnsi="Times New Roman" w:cs="Times New Roman"/>
          <w:b/>
          <w:bCs/>
          <w:lang w:eastAsia="pl-PL"/>
        </w:rPr>
        <w:t xml:space="preserve">Rozdział VIII - Wykaz oświadczeń i dokumentów, jakie mają dostarczyć </w:t>
      </w:r>
      <w:r w:rsidR="00AF0AE8">
        <w:rPr>
          <w:rFonts w:ascii="Times New Roman" w:eastAsia="Times New Roman" w:hAnsi="Times New Roman" w:cs="Times New Roman"/>
          <w:b/>
          <w:bCs/>
          <w:lang w:eastAsia="pl-PL"/>
        </w:rPr>
        <w:t>w</w:t>
      </w:r>
      <w:r w:rsidRPr="006431B0">
        <w:rPr>
          <w:rFonts w:ascii="Times New Roman" w:eastAsia="Times New Roman" w:hAnsi="Times New Roman" w:cs="Times New Roman"/>
          <w:b/>
          <w:bCs/>
          <w:lang w:eastAsia="pl-PL"/>
        </w:rPr>
        <w:t>ykonawcy w celu potwierdzenia spełnienia warunków udziału w postępowaniu oraz braku podstaw do wykluczenia.</w:t>
      </w:r>
    </w:p>
    <w:p w14:paraId="300C242C" w14:textId="77777777" w:rsidR="006431B0" w:rsidRPr="006431B0" w:rsidRDefault="006431B0">
      <w:pPr>
        <w:widowControl w:val="0"/>
        <w:numPr>
          <w:ilvl w:val="0"/>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Oświadczenia składane obligatoryjnie wraz z ofertą:</w:t>
      </w:r>
    </w:p>
    <w:p w14:paraId="5CD46920" w14:textId="6DE68C1D" w:rsidR="006431B0" w:rsidRPr="006431B0" w:rsidRDefault="006431B0">
      <w:pPr>
        <w:widowControl w:val="0"/>
        <w:numPr>
          <w:ilvl w:val="1"/>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6431B0">
        <w:rPr>
          <w:rFonts w:ascii="Times New Roman" w:eastAsia="Calibri" w:hAnsi="Times New Roman" w:cs="Times New Roman"/>
          <w:color w:val="000000"/>
        </w:rPr>
        <w:t xml:space="preserve">jednolity dokument (JEDZ), którego wzór stanowi załącznik nr </w:t>
      </w:r>
      <w:r w:rsidR="00FA14C5">
        <w:rPr>
          <w:rFonts w:ascii="Times New Roman" w:eastAsia="Calibri" w:hAnsi="Times New Roman" w:cs="Times New Roman"/>
          <w:color w:val="000000"/>
        </w:rPr>
        <w:t>2</w:t>
      </w:r>
      <w:r w:rsidRPr="006431B0">
        <w:rPr>
          <w:rFonts w:ascii="Times New Roman" w:eastAsia="Calibri" w:hAnsi="Times New Roman" w:cs="Times New Roman"/>
          <w:color w:val="000000"/>
        </w:rPr>
        <w:t xml:space="preserve"> do </w:t>
      </w:r>
      <w:r w:rsidRPr="006431B0">
        <w:rPr>
          <w:rFonts w:ascii="Times New Roman" w:eastAsia="Calibri" w:hAnsi="Times New Roman" w:cs="Times New Roman"/>
          <w:color w:val="000000"/>
        </w:rPr>
        <w:lastRenderedPageBreak/>
        <w:t xml:space="preserve">formularza ofertowego. </w:t>
      </w:r>
      <w:r w:rsidRPr="006431B0">
        <w:rPr>
          <w:rFonts w:ascii="Times New Roman" w:eastAsia="Calibri" w:hAnsi="Times New Roman" w:cs="Times New Roman"/>
        </w:rPr>
        <w:t xml:space="preserve">Celem uzupełnienia oświadczenia w formie JEDZ należy go pobrać ze strony </w:t>
      </w:r>
      <w:hyperlink r:id="rId17" w:history="1">
        <w:r w:rsidRPr="006431B0">
          <w:rPr>
            <w:rFonts w:ascii="Times New Roman" w:eastAsia="Times New Roman" w:hAnsi="Times New Roman" w:cs="Times New Roman"/>
            <w:color w:val="0000FF"/>
            <w:u w:val="single"/>
            <w:lang w:val="pt-BR"/>
          </w:rPr>
          <w:t>https://platformazakupowa.pl/pn/uj_edu</w:t>
        </w:r>
      </w:hyperlink>
      <w:r w:rsidRPr="006431B0">
        <w:rPr>
          <w:rFonts w:ascii="Times New Roman" w:eastAsia="Calibri" w:hAnsi="Times New Roman" w:cs="Times New Roman"/>
          <w:color w:val="0000FF"/>
          <w:u w:val="single"/>
        </w:rPr>
        <w:t>,</w:t>
      </w:r>
      <w:r w:rsidRPr="006431B0">
        <w:rPr>
          <w:rFonts w:ascii="Times New Roman" w:eastAsia="Calibri" w:hAnsi="Times New Roman" w:cs="Times New Roman"/>
        </w:rPr>
        <w:t xml:space="preserve"> zapisać na dysku, a następnie zaimportować i uzupełnić poprzez serwis ESPD dostępny pod adresem:</w:t>
      </w:r>
      <w:r w:rsidRPr="006431B0">
        <w:rPr>
          <w:rFonts w:ascii="Times New Roman" w:eastAsia="Calibri" w:hAnsi="Times New Roman" w:cs="Times New Roman"/>
          <w:color w:val="0000FF"/>
          <w:u w:val="single"/>
        </w:rPr>
        <w:t xml:space="preserve"> http://espd.uzp.gov.pl</w:t>
      </w:r>
      <w:r w:rsidRPr="006431B0">
        <w:rPr>
          <w:rFonts w:ascii="Times New Roman" w:eastAsia="Calibri" w:hAnsi="Times New Roman" w:cs="Times New Roman"/>
        </w:rPr>
        <w:t xml:space="preserve"> Uzupełniony ESPD należy podpisać podpisem kwalifikowanym. Serwis ESPD nie archiwizuje plików. </w:t>
      </w:r>
    </w:p>
    <w:p w14:paraId="5BD1D2DB" w14:textId="77777777" w:rsidR="006431B0" w:rsidRPr="006431B0" w:rsidRDefault="006431B0" w:rsidP="006431B0">
      <w:pPr>
        <w:suppressAutoHyphens w:val="0"/>
        <w:spacing w:after="0" w:line="240" w:lineRule="auto"/>
        <w:ind w:left="1418" w:right="-57"/>
        <w:contextualSpacing/>
        <w:rPr>
          <w:rFonts w:ascii="Times New Roman" w:eastAsia="Times New Roman" w:hAnsi="Times New Roman" w:cs="Times New Roman"/>
          <w:bCs/>
          <w:lang w:eastAsia="pl-PL"/>
        </w:rPr>
      </w:pPr>
      <w:r w:rsidRPr="006431B0">
        <w:rPr>
          <w:rFonts w:ascii="Times New Roman" w:eastAsia="Calibri" w:hAnsi="Times New Roman" w:cs="Times New Roman"/>
          <w:color w:val="000000"/>
        </w:rPr>
        <w:t>Zamawiający informuje, iż na stronie Urzędu Zamówień Publicznych:</w:t>
      </w:r>
      <w:r w:rsidRPr="006431B0">
        <w:rPr>
          <w:rFonts w:ascii="Times New Roman" w:eastAsia="Times New Roman" w:hAnsi="Times New Roman" w:cs="Times New Roman"/>
          <w:bCs/>
          <w:lang w:eastAsia="pl-PL"/>
        </w:rPr>
        <w:t xml:space="preserve"> </w:t>
      </w:r>
    </w:p>
    <w:p w14:paraId="1B92FA6C" w14:textId="77777777" w:rsidR="006431B0" w:rsidRPr="006431B0" w:rsidRDefault="00000000" w:rsidP="006431B0">
      <w:pPr>
        <w:suppressAutoHyphens w:val="0"/>
        <w:spacing w:after="0" w:line="240" w:lineRule="auto"/>
        <w:ind w:left="1418" w:right="-57"/>
        <w:contextualSpacing/>
        <w:rPr>
          <w:rFonts w:ascii="Times New Roman" w:eastAsia="Calibri" w:hAnsi="Times New Roman" w:cs="Times New Roman"/>
          <w:b/>
          <w:bCs/>
          <w:u w:val="single"/>
        </w:rPr>
      </w:pPr>
      <w:hyperlink r:id="rId18" w:tgtFrame="_blank" w:history="1">
        <w:r w:rsidR="006431B0" w:rsidRPr="006431B0">
          <w:rPr>
            <w:rFonts w:ascii="Times New Roman" w:eastAsia="Calibri" w:hAnsi="Times New Roman" w:cs="Times New Roman"/>
            <w:color w:val="0000FF"/>
            <w:u w:val="single"/>
            <w:bdr w:val="none" w:sz="0" w:space="0" w:color="auto" w:frame="1"/>
            <w:shd w:val="clear" w:color="auto" w:fill="FFFFFF"/>
          </w:rPr>
          <w:t>https://www.gov.pl/web/uzp/jednolity-europejski-dokument-zamowienia</w:t>
        </w:r>
      </w:hyperlink>
      <w:r w:rsidR="006431B0" w:rsidRPr="006431B0">
        <w:rPr>
          <w:rFonts w:ascii="Calibri" w:eastAsia="Calibri" w:hAnsi="Calibri" w:cs="Arial"/>
        </w:rPr>
        <w:t xml:space="preserve"> </w:t>
      </w:r>
      <w:r w:rsidR="006431B0" w:rsidRPr="006431B0">
        <w:rPr>
          <w:rFonts w:ascii="Times New Roman" w:eastAsia="Calibri" w:hAnsi="Times New Roman" w:cs="Times New Roman"/>
          <w:color w:val="000000"/>
        </w:rPr>
        <w:t>dostępna jest Instrukcja Wypełniania Jednolitego Europejskiego Dokumentu Zamówienia (w języku polskim).</w:t>
      </w:r>
    </w:p>
    <w:p w14:paraId="709DB30F" w14:textId="77777777" w:rsidR="006431B0" w:rsidRPr="006431B0" w:rsidRDefault="006431B0" w:rsidP="00A51691">
      <w:pPr>
        <w:widowControl w:val="0"/>
        <w:spacing w:after="0" w:line="240" w:lineRule="auto"/>
        <w:ind w:left="1410"/>
        <w:contextualSpacing/>
        <w:jc w:val="both"/>
        <w:rPr>
          <w:rFonts w:ascii="Times New Roman" w:eastAsia="Calibri" w:hAnsi="Times New Roman" w:cs="Times New Roman"/>
          <w:b/>
          <w:i/>
          <w:color w:val="000000"/>
        </w:rPr>
      </w:pPr>
      <w:r w:rsidRPr="006431B0">
        <w:rPr>
          <w:rFonts w:ascii="Times New Roman" w:eastAsia="Calibri" w:hAnsi="Times New Roman" w:cs="Times New Roman"/>
          <w:b/>
          <w:i/>
          <w:color w:val="000000"/>
        </w:rPr>
        <w:t>Zamawiający podkreśla, że Jednolity Europejski Dokument Zamówienia (JEDZ) składa się w formie elektronicznej opatrzonej kwalifikowanym podpisem elektronicznym;</w:t>
      </w:r>
    </w:p>
    <w:p w14:paraId="6CEB3EA2" w14:textId="6E53FAB9" w:rsidR="006431B0" w:rsidRPr="006431B0" w:rsidRDefault="006431B0">
      <w:pPr>
        <w:widowControl w:val="0"/>
        <w:numPr>
          <w:ilvl w:val="1"/>
          <w:numId w:val="54"/>
        </w:numPr>
        <w:suppressAutoHyphens w:val="0"/>
        <w:spacing w:after="0" w:line="240" w:lineRule="auto"/>
        <w:contextualSpacing/>
        <w:jc w:val="both"/>
        <w:rPr>
          <w:rFonts w:ascii="Times New Roman" w:eastAsia="Calibri" w:hAnsi="Times New Roman" w:cs="Arial"/>
          <w:bCs/>
          <w:iCs/>
          <w:color w:val="000000"/>
        </w:rPr>
      </w:pPr>
      <w:r w:rsidRPr="006431B0">
        <w:rPr>
          <w:rFonts w:ascii="Times New Roman" w:eastAsia="Calibri" w:hAnsi="Times New Roman" w:cs="Arial"/>
          <w:bCs/>
          <w:iCs/>
          <w:color w:val="000000"/>
        </w:rPr>
        <w:t xml:space="preserve">w celu potwierdzenia braku dodatkowych podstaw do wykluczenia wykonawca musi dołączyć do oferty </w:t>
      </w:r>
      <w:r w:rsidRPr="006431B0">
        <w:rPr>
          <w:rFonts w:ascii="Times New Roman" w:eastAsia="Calibri" w:hAnsi="Times New Roman" w:cs="Arial"/>
          <w:bCs/>
          <w:lang w:eastAsia="pl-PL"/>
        </w:rPr>
        <w:t>oświadczenie o niepodleganiu wykluczeniu – art. 7 ust. 1 ustawy z dnia 13 kwietnia 2022</w:t>
      </w:r>
      <w:r w:rsidR="00DC5908">
        <w:rPr>
          <w:rFonts w:ascii="Times New Roman" w:eastAsia="Calibri" w:hAnsi="Times New Roman" w:cs="Arial"/>
          <w:bCs/>
          <w:lang w:eastAsia="pl-PL"/>
        </w:rPr>
        <w:t xml:space="preserve"> </w:t>
      </w:r>
      <w:r w:rsidRPr="006431B0">
        <w:rPr>
          <w:rFonts w:ascii="Times New Roman" w:eastAsia="Calibri" w:hAnsi="Times New Roman" w:cs="Arial"/>
          <w:bCs/>
          <w:lang w:eastAsia="pl-PL"/>
        </w:rPr>
        <w:t>r. o szczególnych rozwiązaniach w zakresie przeciwdziałania wspieraniu agresji na Ukrainę oraz służących ochronie bezpieczeństwa narodowego (t.j.: Dz.U. z 2024 r., poz. 507</w:t>
      </w:r>
      <w:r w:rsidR="00562559">
        <w:rPr>
          <w:rFonts w:ascii="Times New Roman" w:eastAsia="Calibri" w:hAnsi="Times New Roman" w:cs="Arial"/>
          <w:bCs/>
          <w:lang w:eastAsia="pl-PL"/>
        </w:rPr>
        <w:t xml:space="preserve"> ze zm.</w:t>
      </w:r>
      <w:r w:rsidRPr="006431B0">
        <w:rPr>
          <w:rFonts w:ascii="Times New Roman" w:eastAsia="Calibri" w:hAnsi="Times New Roman" w:cs="Arial"/>
          <w:bCs/>
          <w:lang w:eastAsia="pl-PL"/>
        </w:rPr>
        <w:t>) – zwanej dalej „Ustawą sankcyjną”;</w:t>
      </w:r>
    </w:p>
    <w:p w14:paraId="17CEB42E" w14:textId="77777777" w:rsidR="006431B0" w:rsidRPr="006431B0" w:rsidRDefault="006431B0">
      <w:pPr>
        <w:widowControl w:val="0"/>
        <w:numPr>
          <w:ilvl w:val="1"/>
          <w:numId w:val="54"/>
        </w:numPr>
        <w:suppressAutoHyphens w:val="0"/>
        <w:spacing w:after="0" w:line="240" w:lineRule="auto"/>
        <w:contextualSpacing/>
        <w:jc w:val="both"/>
        <w:rPr>
          <w:rFonts w:ascii="Times New Roman" w:eastAsia="Calibri" w:hAnsi="Times New Roman" w:cs="Arial"/>
          <w:bCs/>
          <w:iCs/>
          <w:lang w:eastAsia="pl-PL"/>
        </w:rPr>
      </w:pPr>
      <w:r w:rsidRPr="006431B0">
        <w:rPr>
          <w:rFonts w:ascii="Times New Roman" w:eastAsia="Calibri" w:hAnsi="Times New Roman" w:cs="Arial"/>
          <w:bCs/>
          <w:iCs/>
          <w:color w:val="000000"/>
        </w:rPr>
        <w:t xml:space="preserve">w celu potwierdzenia braku dodatkowych podstaw do wykluczenia wykonawca musi dołączyć do oferty </w:t>
      </w:r>
      <w:r w:rsidRPr="006431B0">
        <w:rPr>
          <w:rFonts w:ascii="Times New Roman" w:eastAsia="Calibri" w:hAnsi="Times New Roman" w:cs="Arial"/>
          <w:bCs/>
          <w:lang w:eastAsia="pl-PL"/>
        </w:rPr>
        <w:t xml:space="preserve">oświadczenie o niepodleganiu wykluczeniu – art. </w:t>
      </w:r>
      <w:r w:rsidRPr="006431B0">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6FE30EC4" w14:textId="77777777" w:rsidR="006431B0" w:rsidRPr="006431B0" w:rsidRDefault="006431B0">
      <w:pPr>
        <w:widowControl w:val="0"/>
        <w:numPr>
          <w:ilvl w:val="0"/>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Dodatkowe oświadczenia składane obligatoryjnie wraz z ofertą:</w:t>
      </w:r>
    </w:p>
    <w:p w14:paraId="74BA6F09" w14:textId="77777777" w:rsidR="006431B0" w:rsidRPr="006431B0" w:rsidRDefault="006431B0">
      <w:pPr>
        <w:widowControl w:val="0"/>
        <w:numPr>
          <w:ilvl w:val="1"/>
          <w:numId w:val="54"/>
        </w:numPr>
        <w:suppressAutoHyphens w:val="0"/>
        <w:spacing w:after="0" w:line="240" w:lineRule="auto"/>
        <w:ind w:left="1412" w:hanging="692"/>
        <w:contextualSpacing/>
        <w:jc w:val="both"/>
        <w:rPr>
          <w:rFonts w:ascii="Times New Roman" w:eastAsia="Times New Roman" w:hAnsi="Times New Roman" w:cs="Times New Roman"/>
          <w:bCs/>
          <w:i/>
          <w:lang w:eastAsia="pl-PL"/>
        </w:rPr>
      </w:pPr>
      <w:r w:rsidRPr="006431B0">
        <w:rPr>
          <w:rFonts w:ascii="Times New Roman" w:eastAsia="Calibri" w:hAnsi="Times New Roman" w:cs="Arial"/>
          <w:bCs/>
          <w:lang w:eastAsia="pl-PL"/>
        </w:rPr>
        <w:t xml:space="preserve">w przypadku wspólnego ubiegania się o zamówienie przez wykonawców, jednolity dokument (JEDZ), o którym mowa w ust. 1.1 oraz oświadczenia z ust. 1.2 i 1.3 powyżej składa każdy z wykonawców; </w:t>
      </w:r>
      <w:r w:rsidRPr="006431B0">
        <w:rPr>
          <w:rFonts w:ascii="Times New Roman" w:eastAsia="Calibri" w:hAnsi="Times New Roman" w:cs="Arial"/>
          <w:b/>
          <w:i/>
          <w:color w:val="000000"/>
        </w:rPr>
        <w:t>Jednolity Europejski Dokument Zamówienia (JEDZ) składa się w formie elektronicznej opatrzonej kwalifikowanym podpisem elektronicznym;</w:t>
      </w:r>
    </w:p>
    <w:p w14:paraId="2F429399" w14:textId="77777777" w:rsidR="006431B0" w:rsidRPr="006431B0" w:rsidRDefault="006431B0">
      <w:pPr>
        <w:widowControl w:val="0"/>
        <w:numPr>
          <w:ilvl w:val="1"/>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28251AA4" w14:textId="77777777" w:rsidR="006431B0" w:rsidRPr="006431B0" w:rsidRDefault="006431B0">
      <w:pPr>
        <w:widowControl w:val="0"/>
        <w:numPr>
          <w:ilvl w:val="0"/>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327BD90D" w14:textId="3A59558A" w:rsidR="006431B0" w:rsidRPr="006431B0" w:rsidRDefault="006431B0">
      <w:pPr>
        <w:widowControl w:val="0"/>
        <w:numPr>
          <w:ilvl w:val="1"/>
          <w:numId w:val="54"/>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Calibri" w:hAnsi="Times New Roman" w:cs="Times New Roman"/>
          <w:bCs/>
        </w:rPr>
        <w:t>Stosownie do zapisów art. 139 ustawy PZP, zamawiający najpierw dokona badania i </w:t>
      </w:r>
      <w:r w:rsidRPr="006431B0">
        <w:rPr>
          <w:rFonts w:ascii="Times New Roman" w:eastAsia="Calibri" w:hAnsi="Times New Roman" w:cs="Times New Roman"/>
          <w:bCs/>
          <w:color w:val="000000"/>
        </w:rPr>
        <w:t xml:space="preserve">oceny ofert, a następnie dokona kwalifikacji podmiotowej wykonawcy, którego oferta została najwyżej oceniona, w zakresie braku podstaw do wykluczenia oraz spełnienia warunków udziału w postępowaniu. </w:t>
      </w:r>
    </w:p>
    <w:p w14:paraId="54428889" w14:textId="77777777" w:rsidR="006431B0" w:rsidRPr="006431B0" w:rsidRDefault="006431B0">
      <w:pPr>
        <w:widowControl w:val="0"/>
        <w:numPr>
          <w:ilvl w:val="1"/>
          <w:numId w:val="54"/>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(aktualnych na dzień złożenia), tj.:</w:t>
      </w:r>
    </w:p>
    <w:p w14:paraId="177CCE2F" w14:textId="77777777" w:rsidR="006431B0" w:rsidRPr="006431B0" w:rsidRDefault="006431B0">
      <w:pPr>
        <w:numPr>
          <w:ilvl w:val="2"/>
          <w:numId w:val="54"/>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6431B0">
        <w:rPr>
          <w:rFonts w:ascii="Times New Roman" w:eastAsia="Calibri" w:hAnsi="Times New Roman" w:cs="Times New Roman"/>
          <w:bCs/>
          <w:u w:val="single"/>
        </w:rPr>
        <w:t>nie wcześniej niż 6 miesięcy przed jej złożeniem;</w:t>
      </w:r>
    </w:p>
    <w:p w14:paraId="29FE8F75" w14:textId="77777777" w:rsidR="006431B0" w:rsidRPr="006431B0" w:rsidRDefault="006431B0">
      <w:pPr>
        <w:numPr>
          <w:ilvl w:val="2"/>
          <w:numId w:val="54"/>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w:t>
      </w:r>
      <w:r w:rsidRPr="006431B0">
        <w:rPr>
          <w:rFonts w:ascii="Times New Roman" w:eastAsia="Calibri" w:hAnsi="Times New Roman" w:cs="Times New Roman"/>
          <w:bCs/>
        </w:rPr>
        <w:lastRenderedPageBreak/>
        <w:t>oferty, oferty częściowej niezależnie od innego wykonawcy należącego do tej samej grupy kapitałowej;</w:t>
      </w:r>
    </w:p>
    <w:p w14:paraId="25D23FB1" w14:textId="54F4D94D" w:rsidR="006431B0" w:rsidRPr="006431B0" w:rsidRDefault="006431B0">
      <w:pPr>
        <w:numPr>
          <w:ilvl w:val="2"/>
          <w:numId w:val="54"/>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zaświadczenia właściwego naczelnika urzędu skarbowego potwierdzającego, że wykonawca nie zalega z opłacaniem podatków i opłat, w zakresie art. 109 ust. 1 pkt 1 ustawy, wystawionego </w:t>
      </w:r>
      <w:r w:rsidRPr="006431B0">
        <w:rPr>
          <w:rFonts w:ascii="Times New Roman" w:eastAsia="Calibri" w:hAnsi="Times New Roman" w:cs="Times New Roman"/>
          <w:bCs/>
          <w:u w:val="single"/>
        </w:rPr>
        <w:t>nie wcześniej niż 3 miesiące przed jego złożeniem</w:t>
      </w:r>
      <w:r w:rsidRPr="006431B0">
        <w:rPr>
          <w:rFonts w:ascii="Times New Roman" w:eastAsia="Calibri" w:hAnsi="Times New Roman" w:cs="Times New Roman"/>
          <w:bCs/>
        </w:rPr>
        <w:t>, a w przypadku zalegania z opłacaniem podatków lub opłat wraz</w:t>
      </w:r>
      <w:r w:rsidR="00DC5908">
        <w:rPr>
          <w:rFonts w:ascii="Times New Roman" w:eastAsia="Calibri" w:hAnsi="Times New Roman" w:cs="Times New Roman"/>
          <w:bCs/>
        </w:rPr>
        <w:t xml:space="preserve"> </w:t>
      </w:r>
      <w:r w:rsidRPr="006431B0">
        <w:rPr>
          <w:rFonts w:ascii="Times New Roman" w:eastAsia="Calibri" w:hAnsi="Times New Roman" w:cs="Times New Roman"/>
          <w:bCs/>
        </w:rPr>
        <w:t>z</w:t>
      </w:r>
      <w:r w:rsidR="00DC5908">
        <w:rPr>
          <w:rFonts w:ascii="Times New Roman" w:eastAsia="Calibri" w:hAnsi="Times New Roman" w:cs="Times New Roman"/>
          <w:bCs/>
        </w:rPr>
        <w:t xml:space="preserve"> </w:t>
      </w:r>
      <w:r w:rsidRPr="006431B0">
        <w:rPr>
          <w:rFonts w:ascii="Times New Roman" w:eastAsia="Calibri" w:hAnsi="Times New Roman" w:cs="Times New Roman"/>
          <w:bCs/>
        </w:rPr>
        <w:t>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DE22805" w14:textId="77777777" w:rsidR="006431B0" w:rsidRPr="006431B0" w:rsidRDefault="006431B0">
      <w:pPr>
        <w:numPr>
          <w:ilvl w:val="2"/>
          <w:numId w:val="54"/>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6431B0">
        <w:rPr>
          <w:rFonts w:ascii="Times New Roman" w:eastAsia="Calibri" w:hAnsi="Times New Roman" w:cs="Times New Roman"/>
          <w:bCs/>
          <w:u w:val="single"/>
        </w:rPr>
        <w:t>nie wcześniej niż 3 miesiące przed jego złożeniem</w:t>
      </w:r>
      <w:r w:rsidRPr="006431B0">
        <w:rPr>
          <w:rFonts w:ascii="Times New Roman" w:eastAsia="Calibri"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825FC91" w14:textId="77777777" w:rsidR="006431B0" w:rsidRPr="006431B0" w:rsidRDefault="006431B0">
      <w:pPr>
        <w:numPr>
          <w:ilvl w:val="2"/>
          <w:numId w:val="54"/>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odpisu lub informacji z Krajowego Rejestru Sądowego lub z Centralnej Ewidencji i Informacji o Działalności Gospodarczej, w zakresie art. 109 ust. 1 pkt 4 ustawy, sporządzonych </w:t>
      </w:r>
      <w:r w:rsidRPr="006431B0">
        <w:rPr>
          <w:rFonts w:ascii="Times New Roman" w:eastAsia="Calibri" w:hAnsi="Times New Roman" w:cs="Times New Roman"/>
          <w:bCs/>
          <w:u w:val="single"/>
        </w:rPr>
        <w:t>nie wcześniej niż 3 miesiące przed jej złożeniem</w:t>
      </w:r>
      <w:r w:rsidRPr="006431B0">
        <w:rPr>
          <w:rFonts w:ascii="Times New Roman" w:eastAsia="Calibri" w:hAnsi="Times New Roman" w:cs="Times New Roman"/>
          <w:bCs/>
        </w:rPr>
        <w:t xml:space="preserve">, jeżeli odrębne przepisy wymagają wpisu do rejestru lub ewidencji, </w:t>
      </w:r>
      <w:r w:rsidRPr="006431B0">
        <w:rPr>
          <w:rFonts w:ascii="Times New Roman" w:eastAsia="Calibri" w:hAnsi="Times New Roman" w:cs="Arial"/>
          <w:bCs/>
          <w:u w:val="single"/>
        </w:rPr>
        <w:t>chyba że wykonawca wskazał w treści JEDZ dane umożliwiające dostęp do bezpłatnych i ogólnodostępnych baz danych, z których zamawiający może je uzyskać</w:t>
      </w:r>
      <w:r w:rsidRPr="006431B0">
        <w:rPr>
          <w:rFonts w:ascii="Times New Roman" w:eastAsia="Calibri" w:hAnsi="Times New Roman" w:cs="Arial"/>
          <w:bCs/>
        </w:rPr>
        <w:t>;</w:t>
      </w:r>
    </w:p>
    <w:p w14:paraId="24571BB9" w14:textId="77777777" w:rsidR="006431B0" w:rsidRPr="006431B0" w:rsidRDefault="006431B0">
      <w:pPr>
        <w:numPr>
          <w:ilvl w:val="2"/>
          <w:numId w:val="54"/>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3CCF41E7" w14:textId="77777777" w:rsidR="006431B0" w:rsidRPr="006431B0" w:rsidRDefault="006431B0">
      <w:pPr>
        <w:widowControl w:val="0"/>
        <w:numPr>
          <w:ilvl w:val="0"/>
          <w:numId w:val="54"/>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Calibri" w:hAnsi="Times New Roman" w:cs="Times New Roman"/>
        </w:rPr>
        <w:t>Jeżeli wykonawca ma siedzibę lub miejsce zamieszkania lub miejsce zamieszkania ma osoba, której dotyczy informacja albo dokument poza terytorium Rzeczpospolitej Polskiej, zamiast:</w:t>
      </w:r>
    </w:p>
    <w:p w14:paraId="76200F82" w14:textId="77777777" w:rsidR="006431B0" w:rsidRPr="006431B0" w:rsidRDefault="006431B0">
      <w:pPr>
        <w:numPr>
          <w:ilvl w:val="1"/>
          <w:numId w:val="54"/>
        </w:numPr>
        <w:suppressAutoHyphens w:val="0"/>
        <w:spacing w:after="0" w:line="252" w:lineRule="auto"/>
        <w:contextualSpacing/>
        <w:jc w:val="both"/>
        <w:rPr>
          <w:rFonts w:ascii="Times New Roman" w:eastAsia="Calibri" w:hAnsi="Times New Roman" w:cs="Times New Roman"/>
          <w:u w:val="single"/>
        </w:rPr>
      </w:pPr>
      <w:r w:rsidRPr="006431B0">
        <w:rPr>
          <w:rFonts w:ascii="Times New Roman" w:eastAsia="Calibri" w:hAnsi="Times New Roman" w:cs="Times New Roman"/>
        </w:rPr>
        <w:t xml:space="preserve">informacji z Krajowego Rejestru Karnego, o której mowa w rozdziale VIII ust. 3.2.1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6431B0">
        <w:rPr>
          <w:rFonts w:ascii="Times New Roman" w:eastAsia="Calibri" w:hAnsi="Times New Roman" w:cs="Times New Roman"/>
          <w:u w:val="single"/>
        </w:rPr>
        <w:t>wystawione nie wcześniej niż 6 miesięcy przed jego złożeniem;</w:t>
      </w:r>
    </w:p>
    <w:p w14:paraId="46FFF133" w14:textId="77777777" w:rsidR="006431B0" w:rsidRPr="006431B0" w:rsidRDefault="006431B0">
      <w:pPr>
        <w:numPr>
          <w:ilvl w:val="1"/>
          <w:numId w:val="54"/>
        </w:numPr>
        <w:suppressAutoHyphens w:val="0"/>
        <w:spacing w:after="0" w:line="252" w:lineRule="auto"/>
        <w:contextualSpacing/>
        <w:jc w:val="both"/>
        <w:rPr>
          <w:rFonts w:ascii="Times New Roman" w:eastAsia="Calibri" w:hAnsi="Times New Roman" w:cs="Times New Roman"/>
        </w:rPr>
      </w:pPr>
      <w:r w:rsidRPr="006431B0">
        <w:rPr>
          <w:rFonts w:ascii="Times New Roman" w:eastAsia="Calibri" w:hAnsi="Times New Roman" w:cs="Times New Roman"/>
        </w:rPr>
        <w:t xml:space="preserve">zaświadczenia, o który mowa w rozdziale VIII ust. 3.2.3, zaświadczenia albo innego dokumentu potwierdzającego, że wykonawca nie zalega z opłacaniem składek na ubezpieczenia społeczne lub zdrowotne, o których mowa w rozdziale VIII ust. 3.2.4 powyżej, lub odpisu albo informacji z Krajowego Rejestru Sądowego lub z Centralnej Ewidencji i Informacji o Działalności Gospodarczej, o których mowa w ust. 3.2.5 </w:t>
      </w:r>
      <w:r w:rsidRPr="006431B0">
        <w:rPr>
          <w:rFonts w:ascii="Times New Roman" w:eastAsia="Calibri" w:hAnsi="Times New Roman" w:cs="Times New Roman"/>
        </w:rPr>
        <w:lastRenderedPageBreak/>
        <w:t xml:space="preserve">powyżej – składa dokument lub dokumenty wystawione w kraju, w którym wykonawca ma siedzibę lub miejsce zamieszkania, potwierdzające odpowiednio, że: </w:t>
      </w:r>
    </w:p>
    <w:p w14:paraId="63D51ED9" w14:textId="77777777" w:rsidR="006431B0" w:rsidRPr="006431B0" w:rsidRDefault="006431B0">
      <w:pPr>
        <w:numPr>
          <w:ilvl w:val="0"/>
          <w:numId w:val="55"/>
        </w:numPr>
        <w:suppressAutoHyphens w:val="0"/>
        <w:spacing w:after="0" w:line="252" w:lineRule="auto"/>
        <w:ind w:left="1843" w:hanging="426"/>
        <w:contextualSpacing/>
        <w:jc w:val="both"/>
        <w:rPr>
          <w:rFonts w:ascii="Times New Roman" w:eastAsia="Calibri" w:hAnsi="Times New Roman" w:cs="Times New Roman"/>
        </w:rPr>
      </w:pPr>
      <w:r w:rsidRPr="006431B0">
        <w:rPr>
          <w:rFonts w:ascii="Times New Roman" w:eastAsia="Calibri" w:hAnsi="Times New Roman" w:cs="Times New Roman"/>
        </w:rPr>
        <w:t xml:space="preserve">nie naruszył obowiązków dotyczących płatności podatków, opłat lub składek na ubezpieczenie społeczne lub zdrowotne, </w:t>
      </w:r>
    </w:p>
    <w:p w14:paraId="020D4533" w14:textId="77777777" w:rsidR="006431B0" w:rsidRPr="006431B0" w:rsidRDefault="006431B0">
      <w:pPr>
        <w:numPr>
          <w:ilvl w:val="0"/>
          <w:numId w:val="55"/>
        </w:numPr>
        <w:suppressAutoHyphens w:val="0"/>
        <w:spacing w:after="0" w:line="252" w:lineRule="auto"/>
        <w:ind w:left="1843" w:hanging="426"/>
        <w:contextualSpacing/>
        <w:jc w:val="both"/>
        <w:rPr>
          <w:rFonts w:ascii="Times New Roman" w:eastAsia="Calibri" w:hAnsi="Times New Roman" w:cs="Times New Roman"/>
        </w:rPr>
      </w:pPr>
      <w:r w:rsidRPr="006431B0">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6431B0">
        <w:rPr>
          <w:rFonts w:ascii="Times New Roman" w:eastAsia="Calibri" w:hAnsi="Times New Roman" w:cs="Times New Roman"/>
          <w:u w:val="single"/>
        </w:rPr>
        <w:t>wystawione nie wcześniej niż 3 miesiące przed ich złożeniem.</w:t>
      </w:r>
    </w:p>
    <w:p w14:paraId="52246B40" w14:textId="77777777" w:rsidR="006431B0" w:rsidRPr="006431B0" w:rsidRDefault="006431B0">
      <w:pPr>
        <w:numPr>
          <w:ilvl w:val="1"/>
          <w:numId w:val="54"/>
        </w:numPr>
        <w:suppressAutoHyphens w:val="0"/>
        <w:spacing w:after="0" w:line="252" w:lineRule="auto"/>
        <w:contextualSpacing/>
        <w:jc w:val="both"/>
        <w:rPr>
          <w:rFonts w:ascii="Times New Roman" w:eastAsia="Calibri" w:hAnsi="Times New Roman" w:cs="Times New Roman"/>
        </w:rPr>
      </w:pPr>
      <w:r w:rsidRPr="006431B0">
        <w:rPr>
          <w:rFonts w:ascii="Times New Roman" w:eastAsia="Calibri" w:hAnsi="Times New Roman" w:cs="Times New Roman"/>
        </w:rPr>
        <w:t>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4.1 i 4.2 stosuje się odpowiednio.</w:t>
      </w:r>
    </w:p>
    <w:p w14:paraId="5A335928" w14:textId="77777777" w:rsidR="006431B0" w:rsidRPr="006431B0" w:rsidRDefault="006431B0">
      <w:pPr>
        <w:widowControl w:val="0"/>
        <w:numPr>
          <w:ilvl w:val="0"/>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6431B0">
        <w:rPr>
          <w:rFonts w:ascii="Times New Roman" w:eastAsia="Times New Roman" w:hAnsi="Times New Roman" w:cs="Times New Roman"/>
          <w:color w:val="000000"/>
          <w:szCs w:val="24"/>
          <w:lang w:eastAsia="pl-PL"/>
        </w:rPr>
        <w:t xml:space="preserve"> wyznaczonym terminie nie krótszym niż dwa (2) dni robocze, chyba że </w:t>
      </w:r>
      <w:r w:rsidRPr="006431B0">
        <w:rPr>
          <w:rFonts w:ascii="Times New Roman" w:eastAsia="Times New Roman" w:hAnsi="Times New Roman" w:cs="Times New Roman"/>
          <w:color w:val="000000"/>
          <w:lang w:eastAsia="pl-PL"/>
        </w:rPr>
        <w:t>oferta wyk</w:t>
      </w:r>
      <w:r w:rsidRPr="006431B0">
        <w:rPr>
          <w:rFonts w:ascii="Times New Roman" w:eastAsia="Times New Roman" w:hAnsi="Times New Roman" w:cs="Times New Roman"/>
          <w:color w:val="000000"/>
          <w:szCs w:val="24"/>
          <w:lang w:eastAsia="pl-PL"/>
        </w:rPr>
        <w:t>onawcy podlega</w:t>
      </w:r>
      <w:r w:rsidRPr="006431B0">
        <w:rPr>
          <w:rFonts w:ascii="Times New Roman" w:eastAsia="Times New Roman" w:hAnsi="Times New Roman" w:cs="Times New Roman"/>
          <w:color w:val="000000"/>
          <w:lang w:eastAsia="pl-PL"/>
        </w:rPr>
        <w:t xml:space="preserve"> odrzuceniu bez względu na ich złożenie, uzupełnienie lub poprawienie lub</w:t>
      </w:r>
      <w:r w:rsidRPr="006431B0">
        <w:rPr>
          <w:rFonts w:ascii="Times New Roman" w:eastAsia="Times New Roman" w:hAnsi="Times New Roman" w:cs="Times New Roman"/>
          <w:szCs w:val="24"/>
          <w:lang w:eastAsia="pl-PL"/>
        </w:rPr>
        <w:t xml:space="preserve"> </w:t>
      </w:r>
      <w:r w:rsidRPr="006431B0">
        <w:rPr>
          <w:rFonts w:ascii="Times New Roman" w:eastAsia="Times New Roman" w:hAnsi="Times New Roman" w:cs="Times New Roman"/>
          <w:color w:val="000000"/>
          <w:lang w:eastAsia="pl-PL"/>
        </w:rPr>
        <w:t>zachodzą przesłanki unieważnienia postępowania.</w:t>
      </w:r>
    </w:p>
    <w:p w14:paraId="7EF03B61" w14:textId="77777777" w:rsidR="006431B0" w:rsidRPr="006431B0" w:rsidRDefault="006431B0">
      <w:pPr>
        <w:widowControl w:val="0"/>
        <w:numPr>
          <w:ilvl w:val="0"/>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Podmiotowe środki dowodowe sporządzone w języku obcym składa się wraz z tłumaczeniem </w:t>
      </w:r>
      <w:r w:rsidRPr="006431B0">
        <w:rPr>
          <w:rFonts w:ascii="Times New Roman" w:eastAsia="Times New Roman" w:hAnsi="Times New Roman" w:cs="Times New Roman"/>
          <w:bCs/>
          <w:lang w:eastAsia="pl-PL"/>
        </w:rPr>
        <w:br/>
        <w:t>na język polski albo angielski.</w:t>
      </w:r>
    </w:p>
    <w:p w14:paraId="520A02D9"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327E83EF" w14:textId="0F9C2E01"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IX - Informacja o sposobie porozumiewania się </w:t>
      </w:r>
      <w:r w:rsidR="004C1369">
        <w:rPr>
          <w:rFonts w:ascii="Times New Roman" w:eastAsia="Times New Roman" w:hAnsi="Times New Roman" w:cs="Times New Roman"/>
          <w:b/>
          <w:bCs/>
          <w:lang w:eastAsia="pl-PL"/>
        </w:rPr>
        <w:t>z</w:t>
      </w:r>
      <w:r w:rsidRPr="00643C45">
        <w:rPr>
          <w:rFonts w:ascii="Times New Roman" w:eastAsia="Times New Roman" w:hAnsi="Times New Roman" w:cs="Times New Roman"/>
          <w:b/>
          <w:bCs/>
          <w:lang w:eastAsia="pl-PL"/>
        </w:rPr>
        <w:t xml:space="preserve">amawiającego z </w:t>
      </w:r>
      <w:r w:rsidR="004C1369">
        <w:rPr>
          <w:rFonts w:ascii="Times New Roman" w:eastAsia="Times New Roman" w:hAnsi="Times New Roman" w:cs="Times New Roman"/>
          <w:b/>
          <w:bCs/>
          <w:lang w:eastAsia="pl-PL"/>
        </w:rPr>
        <w:t>w</w:t>
      </w:r>
      <w:r w:rsidRPr="00643C45">
        <w:rPr>
          <w:rFonts w:ascii="Times New Roman" w:eastAsia="Times New Roman" w:hAnsi="Times New Roman" w:cs="Times New Roman"/>
          <w:b/>
          <w:bCs/>
          <w:lang w:eastAsia="pl-PL"/>
        </w:rPr>
        <w:t>ykonawcami oraz</w:t>
      </w:r>
      <w:r w:rsidR="00975608">
        <w:rPr>
          <w:rFonts w:ascii="Times New Roman" w:eastAsia="Times New Roman" w:hAnsi="Times New Roman" w:cs="Times New Roman"/>
          <w:b/>
          <w:bCs/>
          <w:lang w:eastAsia="pl-PL"/>
        </w:rPr>
        <w:t> </w:t>
      </w:r>
      <w:r w:rsidRPr="00643C45">
        <w:rPr>
          <w:rFonts w:ascii="Times New Roman" w:eastAsia="Times New Roman" w:hAnsi="Times New Roman" w:cs="Times New Roman"/>
          <w:b/>
          <w:bCs/>
          <w:lang w:eastAsia="pl-PL"/>
        </w:rPr>
        <w:t xml:space="preserve">przekazywania oświadczeń i dokumentów, a także wskazanie osób uprawnionych do porozumiewania się z </w:t>
      </w:r>
      <w:r w:rsidR="00DC3F6C">
        <w:rPr>
          <w:rFonts w:ascii="Times New Roman" w:eastAsia="Times New Roman" w:hAnsi="Times New Roman" w:cs="Times New Roman"/>
          <w:b/>
          <w:bCs/>
          <w:lang w:eastAsia="pl-PL"/>
        </w:rPr>
        <w:t>w</w:t>
      </w:r>
      <w:r w:rsidRPr="00643C45">
        <w:rPr>
          <w:rFonts w:ascii="Times New Roman" w:eastAsia="Times New Roman" w:hAnsi="Times New Roman" w:cs="Times New Roman"/>
          <w:b/>
          <w:bCs/>
          <w:lang w:eastAsia="pl-PL"/>
        </w:rPr>
        <w:t>ykonawcami.</w:t>
      </w:r>
    </w:p>
    <w:p w14:paraId="3A984483" w14:textId="77777777" w:rsidR="00643C45" w:rsidRPr="00643C45" w:rsidRDefault="00643C45">
      <w:pPr>
        <w:numPr>
          <w:ilvl w:val="0"/>
          <w:numId w:val="57"/>
        </w:numPr>
        <w:suppressAutoHyphens w:val="0"/>
        <w:spacing w:after="0" w:line="240" w:lineRule="auto"/>
        <w:ind w:left="709"/>
        <w:contextualSpacing/>
        <w:jc w:val="both"/>
        <w:rPr>
          <w:rFonts w:ascii="Times New Roman" w:eastAsia="Calibri" w:hAnsi="Times New Roman" w:cs="Times New Roman"/>
          <w:bCs/>
        </w:rPr>
      </w:pPr>
      <w:r w:rsidRPr="00643C45">
        <w:rPr>
          <w:rFonts w:ascii="Times New Roman" w:eastAsia="Calibri" w:hAnsi="Times New Roman" w:cs="Times New Roman"/>
          <w:bCs/>
        </w:rPr>
        <w:t>Informacje ogólne.</w:t>
      </w:r>
    </w:p>
    <w:p w14:paraId="7E892383" w14:textId="77777777" w:rsidR="00643C45" w:rsidRPr="00643C45" w:rsidRDefault="00643C45">
      <w:pPr>
        <w:numPr>
          <w:ilvl w:val="1"/>
          <w:numId w:val="57"/>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Postępowanie o udzielenie zamówienia publicznego prowadzone jest przy użyciu narzędzia komercyjnego </w:t>
      </w:r>
      <w:hyperlink r:id="rId19"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20" w:history="1">
        <w:r w:rsidRPr="00643C45">
          <w:rPr>
            <w:rFonts w:ascii="Times New Roman" w:eastAsia="Calibri" w:hAnsi="Times New Roman" w:cs="Times New Roman"/>
            <w:bCs/>
            <w:color w:val="0000FF"/>
            <w:u w:val="single"/>
          </w:rPr>
          <w:t>https://platformazakupowa.pl/pn/uj_edu</w:t>
        </w:r>
      </w:hyperlink>
      <w:r w:rsidRPr="00643C45">
        <w:rPr>
          <w:rFonts w:ascii="Times New Roman" w:eastAsia="Calibri" w:hAnsi="Times New Roman" w:cs="Times New Roman"/>
          <w:bCs/>
          <w:color w:val="0000FF"/>
          <w:u w:val="single"/>
        </w:rPr>
        <w:t xml:space="preserve"> (link do transakcji podano w rozdziale I ust. 2.4 niniejszej SWZ).</w:t>
      </w:r>
    </w:p>
    <w:p w14:paraId="6E245531" w14:textId="77777777" w:rsidR="00643C45" w:rsidRPr="00643C45" w:rsidRDefault="00643C45">
      <w:pPr>
        <w:numPr>
          <w:ilvl w:val="1"/>
          <w:numId w:val="57"/>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color w:val="000000"/>
        </w:rPr>
        <w:t>Wykonawca przystępując do niniejszego postępowania o udzielenie zamówienia publicznego:</w:t>
      </w:r>
    </w:p>
    <w:p w14:paraId="02E53BB4" w14:textId="77777777" w:rsidR="00643C45" w:rsidRPr="00621CE2" w:rsidRDefault="00643C45">
      <w:pPr>
        <w:numPr>
          <w:ilvl w:val="2"/>
          <w:numId w:val="57"/>
        </w:numPr>
        <w:suppressAutoHyphens w:val="0"/>
        <w:spacing w:after="0" w:line="240" w:lineRule="auto"/>
        <w:ind w:left="2127"/>
        <w:contextualSpacing/>
        <w:jc w:val="both"/>
        <w:rPr>
          <w:rFonts w:ascii="Times New Roman" w:eastAsia="Calibri" w:hAnsi="Times New Roman" w:cs="Times New Roman"/>
          <w:color w:val="000000"/>
        </w:rPr>
      </w:pPr>
      <w:r w:rsidRPr="00621CE2">
        <w:rPr>
          <w:rFonts w:ascii="Times New Roman" w:eastAsia="Calibri" w:hAnsi="Times New Roman" w:cs="Times New Roman"/>
          <w:color w:val="000000"/>
        </w:rPr>
        <w:t xml:space="preserve">akceptuje warunki korzystania z </w:t>
      </w:r>
      <w:hyperlink r:id="rId21"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określone w regulaminie zamieszczonym w zakładce „Regulamin” oraz uznaje go za wiążący;</w:t>
      </w:r>
    </w:p>
    <w:p w14:paraId="2F302875" w14:textId="77777777" w:rsidR="00643C45" w:rsidRPr="00621CE2" w:rsidRDefault="00643C45">
      <w:pPr>
        <w:numPr>
          <w:ilvl w:val="2"/>
          <w:numId w:val="57"/>
        </w:numPr>
        <w:suppressAutoHyphens w:val="0"/>
        <w:spacing w:after="0" w:line="240" w:lineRule="auto"/>
        <w:ind w:left="2127"/>
        <w:contextualSpacing/>
        <w:jc w:val="both"/>
        <w:rPr>
          <w:rFonts w:ascii="Times New Roman" w:eastAsia="Calibri" w:hAnsi="Times New Roman" w:cs="Times New Roman"/>
          <w:color w:val="000000"/>
        </w:rPr>
      </w:pPr>
      <w:r w:rsidRPr="00621CE2">
        <w:rPr>
          <w:rFonts w:ascii="Times New Roman" w:eastAsia="Calibri" w:hAnsi="Times New Roman" w:cs="Times New Roman"/>
          <w:color w:val="000000"/>
        </w:rPr>
        <w:t xml:space="preserve">zapozna się z instrukcją korzystania z </w:t>
      </w:r>
      <w:hyperlink r:id="rId22"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3"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dostępną na </w:t>
      </w:r>
      <w:hyperlink r:id="rId24"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 link poniżej:</w:t>
      </w:r>
    </w:p>
    <w:p w14:paraId="658CCF98" w14:textId="77777777" w:rsidR="00643C45" w:rsidRPr="00621CE2" w:rsidRDefault="00000000" w:rsidP="00D61418">
      <w:pPr>
        <w:suppressAutoHyphens w:val="0"/>
        <w:ind w:left="2127" w:right="-142"/>
        <w:contextualSpacing/>
        <w:rPr>
          <w:rFonts w:ascii="Times New Roman" w:eastAsia="Calibri" w:hAnsi="Times New Roman" w:cs="Times New Roman"/>
          <w:color w:val="000000"/>
        </w:rPr>
      </w:pPr>
      <w:hyperlink r:id="rId25" w:history="1">
        <w:r w:rsidR="00643C45" w:rsidRPr="00621CE2">
          <w:rPr>
            <w:rFonts w:ascii="Times New Roman" w:eastAsia="Calibri" w:hAnsi="Times New Roman" w:cs="Times New Roman"/>
            <w:color w:val="0000FF"/>
            <w:u w:val="single"/>
          </w:rPr>
          <w:t>https://drive.google.com/file/d/1Kd1DttbBeiNWt4q4slS4t76lZVKPbkyD/view</w:t>
        </w:r>
      </w:hyperlink>
      <w:r w:rsidR="00643C45" w:rsidRPr="00621CE2">
        <w:rPr>
          <w:rFonts w:ascii="Times New Roman" w:eastAsia="Calibri" w:hAnsi="Times New Roman" w:cs="Times New Roman"/>
          <w:color w:val="000000"/>
        </w:rPr>
        <w:t xml:space="preserve"> </w:t>
      </w:r>
    </w:p>
    <w:p w14:paraId="6604E8D0" w14:textId="77777777" w:rsidR="00643C45" w:rsidRPr="00621CE2" w:rsidRDefault="00643C45" w:rsidP="00D61418">
      <w:pPr>
        <w:suppressAutoHyphens w:val="0"/>
        <w:ind w:left="2127"/>
        <w:contextualSpacing/>
        <w:rPr>
          <w:rFonts w:ascii="Times New Roman" w:eastAsia="Calibri" w:hAnsi="Times New Roman" w:cs="Times New Roman"/>
          <w:color w:val="000000"/>
        </w:rPr>
      </w:pPr>
      <w:r w:rsidRPr="00621CE2">
        <w:rPr>
          <w:rFonts w:ascii="Times New Roman" w:eastAsia="Calibri" w:hAnsi="Times New Roman" w:cs="Times New Roman"/>
          <w:color w:val="000000"/>
        </w:rPr>
        <w:lastRenderedPageBreak/>
        <w:t xml:space="preserve">lub w zakładce: </w:t>
      </w:r>
      <w:hyperlink r:id="rId26" w:history="1">
        <w:r w:rsidRPr="00621CE2">
          <w:rPr>
            <w:rFonts w:ascii="Times New Roman" w:eastAsia="Calibri" w:hAnsi="Times New Roman" w:cs="Times New Roman"/>
            <w:color w:val="0000FF"/>
            <w:u w:val="single"/>
          </w:rPr>
          <w:t>https://platformazakupowa.pl/strona/45-instrukcje</w:t>
        </w:r>
      </w:hyperlink>
      <w:r w:rsidRPr="00621CE2">
        <w:rPr>
          <w:rFonts w:ascii="Times New Roman" w:eastAsia="Calibri" w:hAnsi="Times New Roman" w:cs="Times New Roman"/>
          <w:color w:val="000000"/>
        </w:rPr>
        <w:t xml:space="preserve"> oraz będzie ją stosować.</w:t>
      </w:r>
    </w:p>
    <w:p w14:paraId="6564514C" w14:textId="77777777" w:rsidR="00643C45" w:rsidRPr="00643C45" w:rsidRDefault="00643C45">
      <w:pPr>
        <w:numPr>
          <w:ilvl w:val="1"/>
          <w:numId w:val="57"/>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w regulaminie zamieszczonym w zakładce „Regulamin” oraz instrukcji składania ofert (linki w ust. 1.2.2 powyżej).</w:t>
      </w:r>
    </w:p>
    <w:p w14:paraId="548FB35D" w14:textId="77777777" w:rsidR="00643C45" w:rsidRPr="00643C45" w:rsidRDefault="00643C45">
      <w:pPr>
        <w:numPr>
          <w:ilvl w:val="1"/>
          <w:numId w:val="57"/>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Wielkość plików:</w:t>
      </w:r>
    </w:p>
    <w:p w14:paraId="27E0E010" w14:textId="77777777" w:rsidR="00643C45" w:rsidRPr="00643C45" w:rsidRDefault="00643C45">
      <w:pPr>
        <w:numPr>
          <w:ilvl w:val="2"/>
          <w:numId w:val="57"/>
        </w:numPr>
        <w:suppressAutoHyphens w:val="0"/>
        <w:spacing w:after="0" w:line="240" w:lineRule="auto"/>
        <w:ind w:left="2127" w:hanging="709"/>
        <w:contextualSpacing/>
        <w:jc w:val="both"/>
        <w:rPr>
          <w:rFonts w:ascii="Times New Roman" w:eastAsia="Calibri" w:hAnsi="Times New Roman" w:cs="Times New Roman"/>
        </w:rPr>
      </w:pPr>
      <w:r w:rsidRPr="00643C45">
        <w:rPr>
          <w:rFonts w:ascii="Times New Roman" w:eastAsia="Calibri" w:hAnsi="Times New Roman" w:cs="Times New Roman"/>
        </w:rPr>
        <w:t>w odniesieniu do oferty – maksymalna liczba plików to 10 po 150 MB każdy;</w:t>
      </w:r>
    </w:p>
    <w:p w14:paraId="79008127" w14:textId="77777777" w:rsidR="00643C45" w:rsidRPr="00643C45" w:rsidRDefault="00643C45">
      <w:pPr>
        <w:numPr>
          <w:ilvl w:val="2"/>
          <w:numId w:val="57"/>
        </w:numPr>
        <w:suppressAutoHyphens w:val="0"/>
        <w:spacing w:after="0" w:line="240" w:lineRule="auto"/>
        <w:ind w:left="2127" w:hanging="709"/>
        <w:contextualSpacing/>
        <w:jc w:val="both"/>
        <w:rPr>
          <w:rFonts w:ascii="Times New Roman" w:eastAsia="Calibri" w:hAnsi="Times New Roman" w:cs="Times New Roman"/>
        </w:rPr>
      </w:pPr>
      <w:r w:rsidRPr="00643C45">
        <w:rPr>
          <w:rFonts w:ascii="Times New Roman" w:eastAsia="Calibri" w:hAnsi="Times New Roman" w:cs="Times New Roman"/>
        </w:rPr>
        <w:t>w przypadku komunikacji – wiadomość do zamawiającego max. 500 MB;</w:t>
      </w:r>
    </w:p>
    <w:p w14:paraId="2367AFFA" w14:textId="77777777" w:rsidR="00643C45" w:rsidRPr="00643C45" w:rsidRDefault="00643C45">
      <w:pPr>
        <w:numPr>
          <w:ilvl w:val="1"/>
          <w:numId w:val="57"/>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Komunikacja między zamawiającym i wykonawcami odbywa się </w:t>
      </w:r>
      <w:r w:rsidRPr="00643C45">
        <w:rPr>
          <w:rFonts w:ascii="Times New Roman" w:eastAsia="Calibri" w:hAnsi="Times New Roman" w:cs="Times New Roman"/>
          <w:u w:val="single"/>
        </w:rPr>
        <w:t>wyłącznie</w:t>
      </w:r>
      <w:r w:rsidRPr="00643C45">
        <w:rPr>
          <w:rFonts w:ascii="Times New Roman" w:eastAsia="Calibri" w:hAnsi="Times New Roman" w:cs="Times New Roman"/>
        </w:rPr>
        <w:t xml:space="preserve"> przy użyciu narzędzia komercyjnego </w:t>
      </w:r>
      <w:hyperlink r:id="rId28"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29" w:history="1">
        <w:r w:rsidRPr="00643C45">
          <w:rPr>
            <w:rFonts w:ascii="Times New Roman" w:eastAsia="Calibri" w:hAnsi="Times New Roman" w:cs="Times New Roman"/>
            <w:bCs/>
            <w:color w:val="0000FF"/>
            <w:u w:val="single"/>
          </w:rPr>
          <w:t>https://platformazakupowa.pl/pn/uj_edu</w:t>
        </w:r>
      </w:hyperlink>
    </w:p>
    <w:p w14:paraId="5BD6D892" w14:textId="77777777" w:rsidR="00643C45" w:rsidRPr="00643C45" w:rsidRDefault="00643C45">
      <w:pPr>
        <w:numPr>
          <w:ilvl w:val="2"/>
          <w:numId w:val="57"/>
        </w:numPr>
        <w:suppressAutoHyphens w:val="0"/>
        <w:spacing w:after="0" w:line="240" w:lineRule="auto"/>
        <w:ind w:left="2127"/>
        <w:contextualSpacing/>
        <w:jc w:val="both"/>
        <w:rPr>
          <w:rFonts w:ascii="Times New Roman" w:eastAsia="Calibri" w:hAnsi="Times New Roman" w:cs="Times New Roman"/>
          <w:bCs/>
        </w:rPr>
      </w:pPr>
      <w:r w:rsidRPr="00643C45">
        <w:rPr>
          <w:rFonts w:ascii="Times New Roman" w:eastAsia="Calibri" w:hAnsi="Times New Roman" w:cs="Times New Roman"/>
          <w:color w:val="000000"/>
        </w:rPr>
        <w:t>W celu skrócenia czasu udzielenia odpowiedzi na pytania komunikacja między zamawiającym a wykonawcami w zakresie:</w:t>
      </w:r>
    </w:p>
    <w:p w14:paraId="5C3F2F35"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przesyłania zamawiającemu pytań do treści SWZ;</w:t>
      </w:r>
    </w:p>
    <w:p w14:paraId="7F02D9BE"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odpowiedzi na wezwanie zamawiającego do złożenia podmiotowych środków dowodowych;</w:t>
      </w:r>
    </w:p>
    <w:p w14:paraId="2B6857E5"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D00A80F"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3C264E"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 wyjaśnień dotyczących treści przedmiotowych środków dowodowych;</w:t>
      </w:r>
    </w:p>
    <w:p w14:paraId="07967CE5"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przesłania odpowiedzi na inne wezwania zamawiającego wynikające z ustawy – Prawo zamówień publicznych;</w:t>
      </w:r>
    </w:p>
    <w:p w14:paraId="334208BA"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wniosków, informacji, oświadczeń wykonawcy;</w:t>
      </w:r>
    </w:p>
    <w:p w14:paraId="07558F81" w14:textId="77777777" w:rsidR="00643C45" w:rsidRPr="00643C45" w:rsidRDefault="00643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odwołania/innych</w:t>
      </w:r>
    </w:p>
    <w:p w14:paraId="786F09B9" w14:textId="77777777" w:rsidR="00643C45" w:rsidRPr="00E626EB" w:rsidRDefault="00643C45" w:rsidP="00E626EB">
      <w:pPr>
        <w:suppressAutoHyphens w:val="0"/>
        <w:spacing w:after="0" w:line="240" w:lineRule="auto"/>
        <w:ind w:left="2126"/>
        <w:contextualSpacing/>
        <w:jc w:val="both"/>
        <w:rPr>
          <w:rFonts w:ascii="Times New Roman" w:eastAsia="Calibri" w:hAnsi="Times New Roman" w:cs="Times New Roman"/>
        </w:rPr>
      </w:pPr>
      <w:r w:rsidRPr="00E626EB">
        <w:rPr>
          <w:rFonts w:ascii="Times New Roman" w:eastAsia="Calibri" w:hAnsi="Times New Roman" w:cs="Times New Roman"/>
        </w:rPr>
        <w:t xml:space="preserve">odbywa się za pośrednictwem </w:t>
      </w:r>
      <w:hyperlink r:id="rId30" w:history="1">
        <w:r w:rsidRPr="00E626EB">
          <w:rPr>
            <w:rFonts w:ascii="Times New Roman" w:eastAsia="Calibri" w:hAnsi="Times New Roman" w:cs="Times New Roman"/>
            <w:color w:val="0000FF"/>
            <w:u w:val="single"/>
          </w:rPr>
          <w:t>https://platformazakupowa.pl</w:t>
        </w:r>
      </w:hyperlink>
      <w:r w:rsidRPr="00E626EB">
        <w:rPr>
          <w:rFonts w:ascii="Times New Roman" w:eastAsia="Calibri" w:hAnsi="Times New Roman" w:cs="Times New Roman"/>
        </w:rPr>
        <w:t xml:space="preserve"> i formularza: „Wyślij wiadomość do zamawiającego”.</w:t>
      </w:r>
    </w:p>
    <w:p w14:paraId="56D4F172" w14:textId="77777777" w:rsidR="00643C45" w:rsidRPr="00E626EB" w:rsidRDefault="00643C45" w:rsidP="00E626EB">
      <w:pPr>
        <w:suppressAutoHyphens w:val="0"/>
        <w:spacing w:after="0" w:line="240" w:lineRule="auto"/>
        <w:ind w:left="2126"/>
        <w:jc w:val="both"/>
        <w:rPr>
          <w:rFonts w:ascii="Times New Roman" w:eastAsia="Times New Roman" w:hAnsi="Times New Roman" w:cs="Times New Roman"/>
          <w:lang w:eastAsia="pl-PL"/>
        </w:rPr>
      </w:pPr>
      <w:r w:rsidRPr="00E626EB">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31" w:history="1">
        <w:r w:rsidRPr="00E626EB">
          <w:rPr>
            <w:rFonts w:ascii="Times New Roman" w:eastAsia="Times New Roman" w:hAnsi="Times New Roman" w:cs="Times New Roman"/>
            <w:color w:val="0000FF"/>
            <w:u w:val="single"/>
            <w:lang w:eastAsia="pl-PL"/>
          </w:rPr>
          <w:t>https://platformazakupowa.pl</w:t>
        </w:r>
      </w:hyperlink>
      <w:r w:rsidRPr="00E626EB">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423F8A57" w14:textId="77777777" w:rsidR="00643C45" w:rsidRPr="00643C45" w:rsidRDefault="00643C45">
      <w:pPr>
        <w:numPr>
          <w:ilvl w:val="2"/>
          <w:numId w:val="57"/>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rPr>
        <w:t xml:space="preserve">Zamawiający przekazuje wykonawcom informacje za pośrednictwem </w:t>
      </w:r>
      <w:hyperlink r:id="rId32"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do konkretnego wykonawcy.</w:t>
      </w:r>
    </w:p>
    <w:p w14:paraId="1AAB02F9" w14:textId="77777777" w:rsidR="00643C45" w:rsidRPr="00643C45" w:rsidRDefault="00643C45">
      <w:pPr>
        <w:numPr>
          <w:ilvl w:val="2"/>
          <w:numId w:val="57"/>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color w:val="000000"/>
        </w:rPr>
        <w:t xml:space="preserve">Wykonawca jako podmiot profesjonalny ma obowiązek sprawdzania komunikatów i wiadomości bezpośrednio na </w:t>
      </w:r>
      <w:hyperlink r:id="rId34"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przesyłanych przez zamawiającego, gdyż system powiadomień może ulec awarii lub powiadomienie może trafić do folderu SPAM.</w:t>
      </w:r>
    </w:p>
    <w:p w14:paraId="2D9DDC5B" w14:textId="21C0AA05" w:rsidR="00643C45" w:rsidRPr="00643C45" w:rsidRDefault="00643C45">
      <w:pPr>
        <w:numPr>
          <w:ilvl w:val="2"/>
          <w:numId w:val="57"/>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w:t>
      </w:r>
      <w:r w:rsidRPr="00643C45">
        <w:rPr>
          <w:rFonts w:ascii="Times New Roman" w:eastAsia="Calibri" w:hAnsi="Times New Roman" w:cs="Times New Roman"/>
          <w:color w:val="000000"/>
        </w:rPr>
        <w:lastRenderedPageBreak/>
        <w:t>publicznego lub konkursie (Dz. U. z 2020 r., poz. 2452), określa niezbędne</w:t>
      </w:r>
      <w:r w:rsidR="00DC5908">
        <w:rPr>
          <w:rFonts w:ascii="Times New Roman" w:eastAsia="Calibri" w:hAnsi="Times New Roman" w:cs="Times New Roman"/>
          <w:color w:val="000000"/>
        </w:rPr>
        <w:t xml:space="preserve"> </w:t>
      </w:r>
      <w:r w:rsidRPr="00643C45">
        <w:rPr>
          <w:rFonts w:ascii="Times New Roman" w:eastAsia="Calibri" w:hAnsi="Times New Roman" w:cs="Times New Roman"/>
          <w:color w:val="000000"/>
        </w:rPr>
        <w:t xml:space="preserve"> wymagania sprzętowo-aplikacyjne umożliwiające pracę na </w:t>
      </w:r>
      <w:hyperlink r:id="rId35"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tj.:</w:t>
      </w:r>
    </w:p>
    <w:p w14:paraId="1C1B56FE" w14:textId="77777777" w:rsidR="00643C45" w:rsidRPr="00643C45" w:rsidRDefault="00643C45">
      <w:pPr>
        <w:numPr>
          <w:ilvl w:val="1"/>
          <w:numId w:val="56"/>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stały dostęp do sieci Internet o gwarantowanej przepustowości nie mniejszej niż 512 kb/s;</w:t>
      </w:r>
    </w:p>
    <w:p w14:paraId="5FE51022" w14:textId="77777777" w:rsidR="00643C45" w:rsidRPr="00643C45" w:rsidRDefault="00643C45">
      <w:pPr>
        <w:numPr>
          <w:ilvl w:val="1"/>
          <w:numId w:val="56"/>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1A8DB97" w14:textId="77777777" w:rsidR="00643C45" w:rsidRPr="00643C45" w:rsidRDefault="00643C45">
      <w:pPr>
        <w:numPr>
          <w:ilvl w:val="1"/>
          <w:numId w:val="56"/>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zainstalowana dowolna, inna przeglądarka internetowa niż Internet Explorer;</w:t>
      </w:r>
    </w:p>
    <w:p w14:paraId="75FD17A1" w14:textId="77777777" w:rsidR="00643C45" w:rsidRPr="00643C45" w:rsidRDefault="00643C45">
      <w:pPr>
        <w:numPr>
          <w:ilvl w:val="1"/>
          <w:numId w:val="56"/>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włączona obsługa JavaScript,</w:t>
      </w:r>
    </w:p>
    <w:p w14:paraId="09806B5C" w14:textId="77777777" w:rsidR="00643C45" w:rsidRPr="00643C45" w:rsidRDefault="00643C45">
      <w:pPr>
        <w:numPr>
          <w:ilvl w:val="1"/>
          <w:numId w:val="56"/>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zainstalowany program Adobe Acrobat Reader lub inny obsługujący format plików .pdf.</w:t>
      </w:r>
    </w:p>
    <w:p w14:paraId="1EA3633E" w14:textId="77777777" w:rsidR="00643C45" w:rsidRPr="00643C45" w:rsidRDefault="00643C45">
      <w:pPr>
        <w:numPr>
          <w:ilvl w:val="2"/>
          <w:numId w:val="5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643C45">
        <w:rPr>
          <w:rFonts w:ascii="Times New Roman" w:eastAsia="Times New Roman" w:hAnsi="Times New Roman" w:cs="Times New Roman"/>
          <w:color w:val="000000"/>
          <w:lang w:eastAsia="pl-PL"/>
        </w:rPr>
        <w:t xml:space="preserve">Szyfrowanie na </w:t>
      </w:r>
      <w:hyperlink r:id="rId36" w:history="1">
        <w:r w:rsidRPr="00643C45">
          <w:rPr>
            <w:rFonts w:ascii="Times New Roman" w:eastAsia="Times New Roman" w:hAnsi="Times New Roman" w:cs="Times New Roman"/>
            <w:color w:val="0000FF"/>
            <w:u w:val="single"/>
            <w:lang w:eastAsia="pl-PL"/>
          </w:rPr>
          <w:t>https://platformazakupowa.pl</w:t>
        </w:r>
      </w:hyperlink>
      <w:r w:rsidRPr="00643C45">
        <w:rPr>
          <w:rFonts w:ascii="Times New Roman" w:eastAsia="Times New Roman" w:hAnsi="Times New Roman" w:cs="Times New Roman"/>
          <w:color w:val="000000"/>
          <w:lang w:eastAsia="pl-PL"/>
        </w:rPr>
        <w:t xml:space="preserve"> odbywa się za pomocą protokołu TLS 1.3.</w:t>
      </w:r>
    </w:p>
    <w:p w14:paraId="7D230B8D" w14:textId="0E2A4158" w:rsidR="00643C45" w:rsidRPr="00643C45" w:rsidRDefault="00643C45">
      <w:pPr>
        <w:numPr>
          <w:ilvl w:val="2"/>
          <w:numId w:val="57"/>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643C45">
        <w:rPr>
          <w:rFonts w:ascii="Times New Roman" w:eastAsia="Times New Roman" w:hAnsi="Times New Roman" w:cs="Times New Roman"/>
          <w:color w:val="000000"/>
          <w:lang w:eastAsia="pl-PL"/>
        </w:rPr>
        <w:t>Oznaczenie czasu odbioru danych przez platformę zakupową stanowi datę oraz</w:t>
      </w:r>
      <w:r w:rsidR="00DC5908">
        <w:rPr>
          <w:rFonts w:ascii="Times New Roman" w:eastAsia="Times New Roman" w:hAnsi="Times New Roman" w:cs="Times New Roman"/>
          <w:color w:val="000000"/>
          <w:lang w:eastAsia="pl-PL"/>
        </w:rPr>
        <w:t xml:space="preserve"> </w:t>
      </w:r>
      <w:r w:rsidRPr="00643C45">
        <w:rPr>
          <w:rFonts w:ascii="Times New Roman" w:eastAsia="Times New Roman" w:hAnsi="Times New Roman" w:cs="Times New Roman"/>
          <w:color w:val="000000"/>
          <w:lang w:eastAsia="pl-PL"/>
        </w:rPr>
        <w:t>dokładny czas (</w:t>
      </w:r>
      <w:proofErr w:type="spellStart"/>
      <w:r w:rsidRPr="00643C45">
        <w:rPr>
          <w:rFonts w:ascii="Times New Roman" w:eastAsia="Times New Roman" w:hAnsi="Times New Roman" w:cs="Times New Roman"/>
          <w:color w:val="000000"/>
          <w:lang w:eastAsia="pl-PL"/>
        </w:rPr>
        <w:t>hh:mm:ss</w:t>
      </w:r>
      <w:proofErr w:type="spellEnd"/>
      <w:r w:rsidRPr="00643C45">
        <w:rPr>
          <w:rFonts w:ascii="Times New Roman" w:eastAsia="Times New Roman" w:hAnsi="Times New Roman" w:cs="Times New Roman"/>
          <w:color w:val="000000"/>
          <w:lang w:eastAsia="pl-PL"/>
        </w:rPr>
        <w:t>) generowany według czasu lokalnego serwera synchronizowanego z zegarem Głównego Urzędu Miar.</w:t>
      </w:r>
    </w:p>
    <w:p w14:paraId="447F0BBF" w14:textId="77777777" w:rsidR="00643C45" w:rsidRPr="00643C45" w:rsidRDefault="00643C45">
      <w:pPr>
        <w:numPr>
          <w:ilvl w:val="1"/>
          <w:numId w:val="57"/>
        </w:numPr>
        <w:suppressAutoHyphens w:val="0"/>
        <w:spacing w:after="0" w:line="240" w:lineRule="auto"/>
        <w:ind w:left="1418"/>
        <w:contextualSpacing/>
        <w:jc w:val="both"/>
        <w:rPr>
          <w:rFonts w:ascii="Times New Roman" w:eastAsia="Calibri" w:hAnsi="Times New Roman" w:cs="Times New Roman"/>
          <w:bCs/>
        </w:rPr>
      </w:pPr>
      <w:r w:rsidRPr="00643C45">
        <w:rPr>
          <w:rFonts w:ascii="Times New Roman" w:eastAsia="Calibri"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(t. j.: Dz. U. 2020 r., poz. 2415 z późn. zm.), tj.:</w:t>
      </w:r>
    </w:p>
    <w:p w14:paraId="58F26B0A" w14:textId="77777777" w:rsidR="00643C45" w:rsidRPr="00643C45" w:rsidRDefault="00643C45">
      <w:pPr>
        <w:numPr>
          <w:ilvl w:val="1"/>
          <w:numId w:val="59"/>
        </w:numPr>
        <w:suppressAutoHyphens w:val="0"/>
        <w:spacing w:after="0" w:line="240" w:lineRule="auto"/>
        <w:ind w:left="2127" w:hanging="709"/>
        <w:contextualSpacing/>
        <w:jc w:val="both"/>
        <w:rPr>
          <w:rFonts w:ascii="Times New Roman" w:eastAsia="Calibri" w:hAnsi="Times New Roman" w:cs="Times New Roman"/>
          <w:bCs/>
          <w:i/>
          <w:iCs/>
          <w:u w:val="single"/>
        </w:rPr>
      </w:pPr>
      <w:r w:rsidRPr="00643C45">
        <w:rPr>
          <w:rFonts w:ascii="Times New Roman" w:eastAsia="Calibri" w:hAnsi="Times New Roman" w:cs="Times New Roman"/>
        </w:rPr>
        <w:t xml:space="preserve">dokumenty lub oświadczenia, w tym oferta, składane są </w:t>
      </w:r>
      <w:r w:rsidRPr="00643C45">
        <w:rPr>
          <w:rFonts w:ascii="Times New Roman" w:eastAsia="Calibri" w:hAnsi="Times New Roman" w:cs="Times New Roman"/>
          <w:u w:val="single"/>
        </w:rPr>
        <w:t>w oryginale w formie elektronicznej przy użyciu kwalifikowanego podpisu elektronicznego.</w:t>
      </w:r>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W przypadku składania podpisu kwalifikowanego i wykorzystania formatu podpisu XAdES zewnętrzny, zamawiający wymaga dołączenia odpowiedniej ilości plików, tj. podpisywanych plików z danymi oraz plików podpisu w formacie XAdES. </w:t>
      </w:r>
      <w:r w:rsidRPr="00643C45">
        <w:rPr>
          <w:rFonts w:ascii="Times New Roman" w:eastAsia="Calibri" w:hAnsi="Times New Roman" w:cs="Times New Roman"/>
          <w:b/>
          <w:i/>
          <w:iCs/>
          <w:lang w:val="x-none"/>
        </w:rPr>
        <w:t>Oferta</w:t>
      </w:r>
      <w:r w:rsidRPr="00643C45">
        <w:rPr>
          <w:rFonts w:ascii="Times New Roman" w:eastAsia="Calibri" w:hAnsi="Times New Roman" w:cs="Times New Roman"/>
          <w:b/>
          <w:i/>
          <w:iCs/>
        </w:rPr>
        <w:t xml:space="preserve"> </w:t>
      </w:r>
      <w:r w:rsidRPr="00643C45">
        <w:rPr>
          <w:rFonts w:ascii="Times New Roman" w:eastAsia="Calibri" w:hAnsi="Times New Roman" w:cs="Times New Roman"/>
          <w:b/>
          <w:i/>
          <w:iCs/>
          <w:lang w:val="x-none"/>
        </w:rPr>
        <w:t>złożona bez opatrzenia właściwym podpisem elektronicznym podlega odrzuceniu na podstawie art. 226 ust. 1 pkt</w:t>
      </w:r>
      <w:r w:rsidRPr="00643C45">
        <w:rPr>
          <w:rFonts w:ascii="Times New Roman" w:eastAsia="Calibri" w:hAnsi="Times New Roman" w:cs="Times New Roman"/>
          <w:b/>
          <w:i/>
          <w:iCs/>
        </w:rPr>
        <w:t> </w:t>
      </w:r>
      <w:r w:rsidRPr="00643C45">
        <w:rPr>
          <w:rFonts w:ascii="Times New Roman" w:eastAsia="Calibri" w:hAnsi="Times New Roman" w:cs="Times New Roman"/>
          <w:b/>
          <w:i/>
          <w:iCs/>
          <w:lang w:val="x-none"/>
        </w:rPr>
        <w:t>3 ustawy P</w:t>
      </w:r>
      <w:r w:rsidRPr="00643C45">
        <w:rPr>
          <w:rFonts w:ascii="Times New Roman" w:eastAsia="Calibri" w:hAnsi="Times New Roman" w:cs="Times New Roman"/>
          <w:b/>
          <w:i/>
          <w:iCs/>
        </w:rPr>
        <w:t>ZP,</w:t>
      </w:r>
      <w:r w:rsidRPr="00643C45">
        <w:rPr>
          <w:rFonts w:ascii="Times New Roman" w:eastAsia="Calibri" w:hAnsi="Times New Roman" w:cs="Times New Roman"/>
          <w:b/>
          <w:i/>
          <w:iCs/>
          <w:lang w:val="x-none"/>
        </w:rPr>
        <w:t xml:space="preserve"> z uwagi na niezgodność z art. 63 </w:t>
      </w:r>
      <w:r w:rsidRPr="00643C45">
        <w:rPr>
          <w:rFonts w:ascii="Times New Roman" w:eastAsia="Calibri" w:hAnsi="Times New Roman" w:cs="Times New Roman"/>
          <w:b/>
          <w:i/>
          <w:iCs/>
        </w:rPr>
        <w:t>tej ustawy;</w:t>
      </w:r>
    </w:p>
    <w:p w14:paraId="67013180" w14:textId="77777777" w:rsidR="00643C45" w:rsidRPr="00643C45" w:rsidRDefault="00643C45">
      <w:pPr>
        <w:numPr>
          <w:ilvl w:val="1"/>
          <w:numId w:val="59"/>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bCs/>
        </w:rPr>
        <w:t>dokumenty wystawione w formie elektronicznej przekazuje się jako dokumenty elektroniczne, zapewniając zamawiającemu możliwość weryfikacji podpisów;</w:t>
      </w:r>
    </w:p>
    <w:p w14:paraId="33D4F7A8" w14:textId="18079932" w:rsidR="00643C45" w:rsidRPr="00643C45" w:rsidRDefault="00643C45">
      <w:pPr>
        <w:numPr>
          <w:ilvl w:val="1"/>
          <w:numId w:val="59"/>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bCs/>
        </w:rPr>
        <w:t>j</w:t>
      </w:r>
      <w:r w:rsidRPr="00643C45">
        <w:rPr>
          <w:rFonts w:ascii="Times New Roman" w:eastAsia="Calibri"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643C45">
        <w:rPr>
          <w:rFonts w:ascii="Times New Roman" w:eastAsia="Calibri" w:hAnsi="Times New Roman" w:cs="Times New Roman"/>
          <w:color w:val="FF0000"/>
        </w:rPr>
        <w:t xml:space="preserve"> </w:t>
      </w:r>
      <w:r w:rsidRPr="00643C45">
        <w:rPr>
          <w:rFonts w:ascii="Times New Roman" w:eastAsia="Calibri" w:hAnsi="Times New Roman" w:cs="Times New Roman"/>
          <w:color w:val="000000"/>
        </w:rPr>
        <w:t>z dokumentem lub oświadczeniem w postaci papierowej,</w:t>
      </w:r>
      <w:r w:rsidRPr="00643C45">
        <w:rPr>
          <w:rFonts w:ascii="Times New Roman" w:eastAsia="Calibri" w:hAnsi="Times New Roman" w:cs="Times New Roman"/>
        </w:rPr>
        <w:t xml:space="preserve"> opatrując je kwalifikowanym podpisem elektronicznym, co jest równoznaczne z poświadczeniem przekazywanych dokumentów lub oświadczeń za zgodność z</w:t>
      </w:r>
      <w:r w:rsidR="00EF3D42">
        <w:rPr>
          <w:rFonts w:ascii="Times New Roman" w:eastAsia="Calibri" w:hAnsi="Times New Roman" w:cs="Times New Roman"/>
        </w:rPr>
        <w:t> </w:t>
      </w:r>
      <w:r w:rsidRPr="00643C45">
        <w:rPr>
          <w:rFonts w:ascii="Times New Roman" w:eastAsia="Calibri" w:hAnsi="Times New Roman" w:cs="Times New Roman"/>
        </w:rPr>
        <w:t>oryginałem;</w:t>
      </w:r>
    </w:p>
    <w:p w14:paraId="0C2DC10D" w14:textId="77777777" w:rsidR="00643C45" w:rsidRPr="00643C45" w:rsidRDefault="00643C45">
      <w:pPr>
        <w:numPr>
          <w:ilvl w:val="1"/>
          <w:numId w:val="59"/>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rPr>
        <w:t>w przypadku przekazywania przez wykonawcę cyfrowego odwzorowania z dokumentem w postaci papierowej, opatrzenie go kwalifikowanym podpisem elektronicznym przez wykonawcę albo odpowiednio przez podwykonawcę jest równoznaczne z poświadczeniem za zgodność z oryginałem.</w:t>
      </w:r>
    </w:p>
    <w:p w14:paraId="5253BB1B" w14:textId="77777777" w:rsidR="00643C45" w:rsidRPr="00643C45" w:rsidRDefault="00643C45">
      <w:pPr>
        <w:numPr>
          <w:ilvl w:val="1"/>
          <w:numId w:val="59"/>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color w:val="000000"/>
        </w:rPr>
        <w:t xml:space="preserve">Poświadczenia za zgodność z oryginałem dokonuje odpowiednio wykonawca, wykonawcy wspólnie ubiegający się o udzielenie zamówienia publicznego albo podwykonawca, w zakresie dokumentów, które każdego z nich dotyczą </w:t>
      </w:r>
      <w:r w:rsidRPr="00643C45">
        <w:rPr>
          <w:rFonts w:ascii="Times New Roman" w:eastAsia="Calibri" w:hAnsi="Times New Roman" w:cs="Times New Roman"/>
          <w:color w:val="000000"/>
        </w:rPr>
        <w:lastRenderedPageBreak/>
        <w:t>(w odniesieniu do pełnomocnictw – zgodnie z zasadą opisaną w rozdziale XII ust. 7 niniejszej SWZ).</w:t>
      </w:r>
    </w:p>
    <w:p w14:paraId="713DDB2A" w14:textId="77777777" w:rsidR="00643C45" w:rsidRPr="00643C45" w:rsidRDefault="00643C45">
      <w:pPr>
        <w:numPr>
          <w:ilvl w:val="0"/>
          <w:numId w:val="57"/>
        </w:numPr>
        <w:suppressAutoHyphens w:val="0"/>
        <w:spacing w:after="0" w:line="240" w:lineRule="auto"/>
        <w:ind w:left="709"/>
        <w:contextualSpacing/>
        <w:jc w:val="both"/>
        <w:rPr>
          <w:rFonts w:ascii="Times New Roman" w:eastAsia="Calibri" w:hAnsi="Times New Roman" w:cs="Times New Roman"/>
          <w:bCs/>
        </w:rPr>
      </w:pPr>
      <w:r w:rsidRPr="00643C45">
        <w:rPr>
          <w:rFonts w:ascii="Times New Roman" w:eastAsia="Calibri" w:hAnsi="Times New Roman" w:cs="Times New Roman"/>
          <w:bCs/>
        </w:rPr>
        <w:t>Sposób porozumiewania się zamawiającego z wykonawcami w zakresie skutecznego złożenia oferty.</w:t>
      </w:r>
    </w:p>
    <w:p w14:paraId="6D0DCAB9" w14:textId="77777777" w:rsidR="00643C45" w:rsidRPr="00643C45" w:rsidRDefault="00643C45">
      <w:pPr>
        <w:numPr>
          <w:ilvl w:val="1"/>
          <w:numId w:val="57"/>
        </w:numPr>
        <w:suppressAutoHyphens w:val="0"/>
        <w:spacing w:after="0" w:line="240" w:lineRule="auto"/>
        <w:ind w:left="1418" w:hanging="709"/>
        <w:contextualSpacing/>
        <w:jc w:val="both"/>
        <w:rPr>
          <w:rFonts w:ascii="Times New Roman" w:eastAsia="Calibri" w:hAnsi="Times New Roman" w:cs="Times New Roman"/>
          <w:bCs/>
        </w:rPr>
      </w:pPr>
      <w:r w:rsidRPr="00643C45">
        <w:rPr>
          <w:rFonts w:ascii="Times New Roman" w:eastAsia="Calibri" w:hAnsi="Times New Roman" w:cs="Times New Roman"/>
        </w:rPr>
        <w:t xml:space="preserve">Oferta musi być sporządzona z zachowaniem postaci elektronicznej w formacie danych </w:t>
      </w:r>
    </w:p>
    <w:p w14:paraId="45270DC6" w14:textId="6B9FB890" w:rsidR="00643C45" w:rsidRPr="00643C45" w:rsidRDefault="00643C45" w:rsidP="000829B0">
      <w:pPr>
        <w:suppressAutoHyphens w:val="0"/>
        <w:ind w:left="1410"/>
        <w:contextualSpacing/>
        <w:jc w:val="both"/>
        <w:rPr>
          <w:rFonts w:ascii="Times New Roman" w:eastAsia="Calibri" w:hAnsi="Times New Roman" w:cs="Times New Roman"/>
          <w:bCs/>
        </w:rPr>
      </w:pPr>
      <w:r w:rsidRPr="00643C45">
        <w:rPr>
          <w:rFonts w:ascii="Times New Roman" w:eastAsia="Calibri" w:hAnsi="Times New Roman" w:cs="Times New Roman"/>
          <w:bCs/>
        </w:rPr>
        <w:t xml:space="preserve">zgodnym z </w:t>
      </w:r>
      <w:r w:rsidRPr="00643C45">
        <w:rPr>
          <w:rFonts w:ascii="Times New Roman" w:eastAsia="Calibri"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43C45">
        <w:rPr>
          <w:rFonts w:ascii="Times New Roman" w:eastAsia="Calibri" w:hAnsi="Times New Roman" w:cs="Times New Roman"/>
        </w:rPr>
        <w:t>i podpisana kwalifikowanym podpisem elektronicznym. Zaleca się wykorzystanie formatów: .</w:t>
      </w:r>
      <w:r w:rsidRPr="00643C45">
        <w:rPr>
          <w:rFonts w:ascii="Times New Roman" w:eastAsia="Calibri" w:hAnsi="Times New Roman" w:cs="Times New Roman"/>
          <w:b/>
          <w:bCs/>
          <w:i/>
          <w:iCs/>
        </w:rPr>
        <w:t>pdf, .doc., .xls, .jpg (.jpeg) ze szczególnym wskazaniem na .pdf.</w:t>
      </w:r>
      <w:r w:rsidRPr="00643C45">
        <w:rPr>
          <w:rFonts w:ascii="Times New Roman" w:eastAsia="Calibri" w:hAnsi="Times New Roman" w:cs="Times New Roman"/>
        </w:rPr>
        <w:t xml:space="preserve"> W celu ewentualnej kompresji danych rekomenduje się wykorzystanie formatów: .</w:t>
      </w:r>
      <w:r w:rsidRPr="00643C45">
        <w:rPr>
          <w:rFonts w:ascii="Times New Roman" w:eastAsia="Calibri" w:hAnsi="Times New Roman" w:cs="Times New Roman"/>
          <w:b/>
          <w:bCs/>
          <w:i/>
          <w:iCs/>
        </w:rPr>
        <w:t>zip, 7Z</w:t>
      </w:r>
      <w:r w:rsidRPr="00643C45">
        <w:rPr>
          <w:rFonts w:ascii="Times New Roman" w:eastAsia="Calibri" w:hAnsi="Times New Roman" w:cs="Times New Roman"/>
        </w:rPr>
        <w:t xml:space="preserve">. Do formatów powszechnych a nieobjętych treścią rozporządzenia zalicza się: .rar, .gif, .bmp, .numbers, .pages. Dokumenty złożone w takich plikach zostaną uznane za złożone nieskutecznie. </w:t>
      </w:r>
    </w:p>
    <w:p w14:paraId="0648346F" w14:textId="6EC2600C" w:rsidR="00643C45" w:rsidRPr="003D49D0" w:rsidRDefault="00643C45">
      <w:pPr>
        <w:numPr>
          <w:ilvl w:val="1"/>
          <w:numId w:val="57"/>
        </w:numPr>
        <w:suppressAutoHyphens w:val="0"/>
        <w:spacing w:after="0" w:line="240" w:lineRule="auto"/>
        <w:ind w:left="1418"/>
        <w:contextualSpacing/>
        <w:jc w:val="both"/>
        <w:rPr>
          <w:rFonts w:ascii="Times New Roman" w:eastAsia="Calibri" w:hAnsi="Times New Roman" w:cs="Times New Roman"/>
          <w:bCs/>
        </w:rPr>
      </w:pPr>
      <w:r w:rsidRPr="003D49D0">
        <w:rPr>
          <w:rFonts w:ascii="Times New Roman" w:eastAsia="Calibri" w:hAnsi="Times New Roman" w:cs="Times New Roman"/>
        </w:rPr>
        <w:t xml:space="preserve">Wykonawca składa ofertę za pośrednictwem </w:t>
      </w:r>
      <w:hyperlink r:id="rId37" w:history="1">
        <w:r w:rsidRPr="003D49D0">
          <w:rPr>
            <w:rFonts w:ascii="Times New Roman" w:eastAsia="Calibri" w:hAnsi="Times New Roman" w:cs="Times New Roman"/>
            <w:color w:val="0000FF"/>
            <w:u w:val="single"/>
          </w:rPr>
          <w:t>https://platformazakupowa.pl</w:t>
        </w:r>
      </w:hyperlink>
      <w:r w:rsidRPr="003D49D0">
        <w:rPr>
          <w:rFonts w:ascii="Times New Roman" w:eastAsia="Calibri" w:hAnsi="Times New Roman" w:cs="Times New Roman"/>
        </w:rPr>
        <w:t xml:space="preserve"> – adres profilu nabywcy </w:t>
      </w:r>
      <w:hyperlink r:id="rId38" w:history="1">
        <w:r w:rsidRPr="003D49D0">
          <w:rPr>
            <w:rFonts w:ascii="Times New Roman" w:eastAsia="Calibri" w:hAnsi="Times New Roman" w:cs="Times New Roman"/>
            <w:bCs/>
            <w:color w:val="0000FF"/>
            <w:u w:val="single"/>
          </w:rPr>
          <w:t>https://platformazakupowa.pl/pn/uj_edu</w:t>
        </w:r>
      </w:hyperlink>
      <w:r w:rsidRPr="003D49D0">
        <w:rPr>
          <w:rFonts w:ascii="Times New Roman" w:eastAsia="Calibri" w:hAnsi="Times New Roman" w:cs="Times New Roman"/>
          <w:bCs/>
        </w:rPr>
        <w:t xml:space="preserve">, </w:t>
      </w:r>
      <w:r w:rsidRPr="003D49D0">
        <w:rPr>
          <w:rFonts w:ascii="Times New Roman" w:eastAsia="Calibri" w:hAnsi="Times New Roman" w:cs="Times New Roman"/>
        </w:rPr>
        <w:t xml:space="preserve">zgodnie z regulaminem, o którym mowa w ust. 1 tego rozdziału. </w:t>
      </w:r>
      <w:r w:rsidRPr="003D49D0">
        <w:rPr>
          <w:rFonts w:ascii="Times New Roman" w:eastAsia="Calibri" w:hAnsi="Times New Roman" w:cs="Times New Roman"/>
          <w:color w:val="000000"/>
        </w:rPr>
        <w:t>Zamawiający nie ponosi odpowiedzialności za</w:t>
      </w:r>
      <w:r w:rsidR="00DC5908">
        <w:rPr>
          <w:rFonts w:ascii="Times New Roman" w:eastAsia="Calibri" w:hAnsi="Times New Roman" w:cs="Times New Roman"/>
          <w:color w:val="000000"/>
        </w:rPr>
        <w:t xml:space="preserve"> </w:t>
      </w:r>
      <w:r w:rsidRPr="003D49D0">
        <w:rPr>
          <w:rFonts w:ascii="Times New Roman" w:eastAsia="Calibri" w:hAnsi="Times New Roman" w:cs="Times New Roman"/>
          <w:color w:val="000000"/>
        </w:rPr>
        <w:t> złożenie oferty w sposób niezgodny z instrukcją korzystania z</w:t>
      </w:r>
      <w:r w:rsidR="00DC5908">
        <w:rPr>
          <w:rFonts w:ascii="Times New Roman" w:eastAsia="Calibri" w:hAnsi="Times New Roman" w:cs="Times New Roman"/>
          <w:color w:val="000000"/>
        </w:rPr>
        <w:t xml:space="preserve"> </w:t>
      </w:r>
      <w:hyperlink r:id="rId39" w:history="1">
        <w:r w:rsidRPr="003D49D0">
          <w:rPr>
            <w:rFonts w:ascii="Times New Roman" w:eastAsia="Calibri" w:hAnsi="Times New Roman" w:cs="Times New Roman"/>
            <w:color w:val="0000FF"/>
            <w:u w:val="single"/>
          </w:rPr>
          <w:t>https://platformazakupowa.pl</w:t>
        </w:r>
      </w:hyperlink>
      <w:r w:rsidRPr="003D49D0">
        <w:rPr>
          <w:rFonts w:ascii="Times New Roman" w:eastAsia="Calibri"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B102F16" w14:textId="77777777" w:rsidR="00643C45" w:rsidRPr="003D49D0" w:rsidRDefault="00643C45">
      <w:pPr>
        <w:numPr>
          <w:ilvl w:val="1"/>
          <w:numId w:val="57"/>
        </w:numPr>
        <w:suppressAutoHyphens w:val="0"/>
        <w:spacing w:after="0" w:line="240" w:lineRule="auto"/>
        <w:ind w:left="1418"/>
        <w:contextualSpacing/>
        <w:jc w:val="both"/>
        <w:rPr>
          <w:rFonts w:ascii="Times New Roman" w:eastAsia="Calibri" w:hAnsi="Times New Roman" w:cs="Times New Roman"/>
          <w:b/>
          <w:bCs/>
        </w:rPr>
      </w:pPr>
      <w:r w:rsidRPr="003D49D0">
        <w:rPr>
          <w:rFonts w:ascii="Times New Roman" w:eastAsia="Calibri" w:hAnsi="Times New Roman" w:cs="Times New Roman"/>
        </w:rPr>
        <w:t xml:space="preserve">Sposób zaszyfrowania oferty opisany został w </w:t>
      </w:r>
      <w:r w:rsidRPr="003D49D0">
        <w:rPr>
          <w:rFonts w:ascii="Times New Roman" w:eastAsia="Calibri" w:hAnsi="Times New Roman" w:cs="Times New Roman"/>
          <w:color w:val="000000"/>
        </w:rPr>
        <w:t xml:space="preserve">instrukcji składania ofert (linki w ust. 1.2.2 powyżej). </w:t>
      </w:r>
      <w:r w:rsidRPr="003D49D0">
        <w:rPr>
          <w:rFonts w:ascii="Times New Roman" w:eastAsia="Calibri" w:hAnsi="Times New Roman" w:cs="Times New Roman"/>
          <w:b/>
          <w:bCs/>
          <w:i/>
          <w:iCs/>
          <w:color w:val="000000"/>
        </w:rPr>
        <w:t>Zamawiający zastrzega, że szyfrowanie oferty ma być dokonane za pomocą narzędzia wbudowanego w platformę zakupową.</w:t>
      </w:r>
    </w:p>
    <w:p w14:paraId="56EB31A3" w14:textId="77777777" w:rsidR="00643C45" w:rsidRPr="003D49D0" w:rsidRDefault="00643C45">
      <w:pPr>
        <w:numPr>
          <w:ilvl w:val="1"/>
          <w:numId w:val="57"/>
        </w:numPr>
        <w:suppressAutoHyphens w:val="0"/>
        <w:spacing w:after="0" w:line="240" w:lineRule="auto"/>
        <w:ind w:left="1418"/>
        <w:contextualSpacing/>
        <w:jc w:val="both"/>
        <w:rPr>
          <w:rFonts w:ascii="Times New Roman" w:eastAsia="Calibri" w:hAnsi="Times New Roman" w:cs="Times New Roman"/>
          <w:bCs/>
        </w:rPr>
      </w:pPr>
      <w:r w:rsidRPr="003D49D0">
        <w:rPr>
          <w:rFonts w:ascii="Times New Roman" w:eastAsia="Calibri" w:hAnsi="Times New Roman" w:cs="Times New Roman"/>
          <w:bCs/>
        </w:rPr>
        <w:t>Po upływie terminu składania ofert wykonawca nie może skutecznie dokonać zmiany ani wycofać uprzednio złożonej oferty.</w:t>
      </w:r>
    </w:p>
    <w:p w14:paraId="17DC2178" w14:textId="596DCEAB" w:rsidR="00643C45" w:rsidRPr="00643C45" w:rsidRDefault="00643C45">
      <w:pPr>
        <w:numPr>
          <w:ilvl w:val="0"/>
          <w:numId w:val="57"/>
        </w:numPr>
        <w:suppressAutoHyphens w:val="0"/>
        <w:spacing w:after="0" w:line="240" w:lineRule="auto"/>
        <w:ind w:left="709"/>
        <w:contextualSpacing/>
        <w:jc w:val="both"/>
        <w:rPr>
          <w:rFonts w:ascii="Times New Roman" w:eastAsia="Calibri" w:hAnsi="Times New Roman" w:cs="Times New Roman"/>
          <w:b/>
          <w:bCs/>
          <w:i/>
        </w:rPr>
      </w:pPr>
      <w:r w:rsidRPr="00643C45">
        <w:rPr>
          <w:rFonts w:ascii="Times New Roman" w:eastAsia="Calibri" w:hAnsi="Times New Roman" w:cs="Times New Roman"/>
          <w:bCs/>
        </w:rPr>
        <w:t>Do porozumiewania z wykonawcami upoważniona w zakresie formalno-prawnym jest –</w:t>
      </w:r>
      <w:r w:rsidR="00CE3FCB">
        <w:rPr>
          <w:rFonts w:ascii="Times New Roman" w:eastAsia="Calibri" w:hAnsi="Times New Roman" w:cs="Times New Roman"/>
          <w:bCs/>
          <w:i/>
        </w:rPr>
        <w:t xml:space="preserve"> </w:t>
      </w:r>
      <w:r w:rsidR="00043E5D">
        <w:rPr>
          <w:rFonts w:ascii="Times New Roman" w:hAnsi="Times New Roman" w:cs="Times New Roman"/>
          <w:b/>
          <w:bCs/>
          <w:i/>
        </w:rPr>
        <w:t>Anna Łukasik-Socha</w:t>
      </w:r>
      <w:r w:rsidR="00CE3FCB" w:rsidRPr="00904FCD">
        <w:rPr>
          <w:rFonts w:ascii="Times New Roman" w:hAnsi="Times New Roman" w:cs="Times New Roman"/>
          <w:b/>
          <w:bCs/>
          <w:i/>
        </w:rPr>
        <w:t>, tel.: +4812 663-</w:t>
      </w:r>
      <w:r w:rsidR="00043E5D">
        <w:rPr>
          <w:rFonts w:ascii="Times New Roman" w:hAnsi="Times New Roman" w:cs="Times New Roman"/>
          <w:b/>
          <w:bCs/>
          <w:i/>
        </w:rPr>
        <w:t>10</w:t>
      </w:r>
      <w:r w:rsidR="00CE3FCB" w:rsidRPr="00904FCD">
        <w:rPr>
          <w:rFonts w:ascii="Times New Roman" w:hAnsi="Times New Roman" w:cs="Times New Roman"/>
          <w:b/>
          <w:bCs/>
          <w:i/>
        </w:rPr>
        <w:t>-</w:t>
      </w:r>
      <w:r w:rsidR="00043E5D">
        <w:rPr>
          <w:rFonts w:ascii="Times New Roman" w:hAnsi="Times New Roman" w:cs="Times New Roman"/>
          <w:b/>
          <w:bCs/>
          <w:i/>
        </w:rPr>
        <w:t>67</w:t>
      </w:r>
      <w:r w:rsidR="00CE3FCB" w:rsidRPr="00904FCD">
        <w:rPr>
          <w:rFonts w:ascii="Times New Roman" w:hAnsi="Times New Roman" w:cs="Times New Roman"/>
          <w:b/>
          <w:bCs/>
          <w:i/>
        </w:rPr>
        <w:t>.</w:t>
      </w:r>
    </w:p>
    <w:p w14:paraId="4F26D00F" w14:textId="77777777" w:rsidR="00A51ACD" w:rsidRPr="00A51ACD" w:rsidRDefault="00A51ACD" w:rsidP="00A51ACD">
      <w:pPr>
        <w:widowControl w:val="0"/>
        <w:spacing w:after="0" w:line="240" w:lineRule="auto"/>
        <w:ind w:left="720"/>
        <w:contextualSpacing/>
        <w:jc w:val="both"/>
        <w:rPr>
          <w:rFonts w:ascii="Times New Roman" w:eastAsia="Times New Roman" w:hAnsi="Times New Roman" w:cs="Times New Roman"/>
          <w:b/>
          <w:bCs/>
          <w:lang w:eastAsia="pl-PL"/>
        </w:rPr>
      </w:pPr>
    </w:p>
    <w:p w14:paraId="65F5EE0C" w14:textId="449BC2E1" w:rsidR="00DC3FC0"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 – Wymagania dotyczące wadium</w:t>
      </w:r>
    </w:p>
    <w:p w14:paraId="525EE292" w14:textId="08154059" w:rsidR="00DC3FC0" w:rsidRPr="0020771D" w:rsidRDefault="00DC3FC0" w:rsidP="00CE5C45">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Zamawiający nie wymaga złożenia wadium. </w:t>
      </w:r>
    </w:p>
    <w:p w14:paraId="6CE97117"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52A4828E"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XI – Termin związania ofertą</w:t>
      </w:r>
    </w:p>
    <w:p w14:paraId="16A843F4" w14:textId="368CA62E" w:rsidR="00643C45" w:rsidRPr="00111910" w:rsidRDefault="00643C45" w:rsidP="00CE5C45">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111910">
        <w:rPr>
          <w:rFonts w:ascii="Times New Roman" w:eastAsia="Times New Roman" w:hAnsi="Times New Roman" w:cs="Times New Roman"/>
          <w:bCs/>
          <w:lang w:eastAsia="pl-PL"/>
        </w:rPr>
        <w:t xml:space="preserve">Wykonawca jest związany złożoną ofertą od dnia upływu terminu składania ofert (włącznie) do dnia </w:t>
      </w:r>
      <w:r w:rsidR="004A3958">
        <w:rPr>
          <w:rFonts w:ascii="Times New Roman" w:eastAsia="Times New Roman" w:hAnsi="Times New Roman" w:cs="Times New Roman"/>
          <w:b/>
          <w:bCs/>
          <w:i/>
          <w:lang w:eastAsia="pl-PL"/>
        </w:rPr>
        <w:t>24 lutego</w:t>
      </w:r>
      <w:r w:rsidRPr="00111910">
        <w:rPr>
          <w:rFonts w:ascii="Times New Roman" w:eastAsia="Times New Roman" w:hAnsi="Times New Roman" w:cs="Times New Roman"/>
          <w:b/>
          <w:bCs/>
          <w:i/>
          <w:lang w:eastAsia="pl-PL"/>
        </w:rPr>
        <w:t xml:space="preserve"> 202</w:t>
      </w:r>
      <w:r w:rsidR="00043E5D">
        <w:rPr>
          <w:rFonts w:ascii="Times New Roman" w:eastAsia="Times New Roman" w:hAnsi="Times New Roman" w:cs="Times New Roman"/>
          <w:b/>
          <w:bCs/>
          <w:i/>
          <w:lang w:eastAsia="pl-PL"/>
        </w:rPr>
        <w:t>5</w:t>
      </w:r>
      <w:r w:rsidRPr="00111910">
        <w:rPr>
          <w:rFonts w:ascii="Times New Roman" w:eastAsia="Times New Roman" w:hAnsi="Times New Roman" w:cs="Times New Roman"/>
          <w:b/>
          <w:bCs/>
          <w:i/>
          <w:lang w:eastAsia="pl-PL"/>
        </w:rPr>
        <w:t xml:space="preserve"> r.</w:t>
      </w:r>
    </w:p>
    <w:p w14:paraId="50439E6A" w14:textId="77777777" w:rsidR="00643C45" w:rsidRPr="009D7A1B" w:rsidRDefault="00643C45" w:rsidP="00CE5C45">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D2119E1" w14:textId="77777777" w:rsidR="00643C45" w:rsidRPr="009D7A1B" w:rsidRDefault="00643C45" w:rsidP="00CE5C45">
      <w:pPr>
        <w:widowControl w:val="0"/>
        <w:numPr>
          <w:ilvl w:val="0"/>
          <w:numId w:val="6"/>
        </w:numPr>
        <w:spacing w:after="0" w:line="240" w:lineRule="auto"/>
        <w:contextualSpacing/>
        <w:jc w:val="both"/>
        <w:rPr>
          <w:rFonts w:ascii="Times New Roman" w:eastAsia="Times New Roman" w:hAnsi="Times New Roman" w:cs="Times New Roman"/>
          <w:lang w:eastAsia="pl-PL"/>
        </w:rPr>
      </w:pPr>
      <w:r w:rsidRPr="009D7A1B">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Pr="009D7A1B">
        <w:rPr>
          <w:rFonts w:ascii="Times New Roman" w:hAnsi="Times New Roman" w:cs="Times New Roman"/>
        </w:rPr>
        <w:t>.</w:t>
      </w:r>
    </w:p>
    <w:p w14:paraId="75C0F267" w14:textId="77777777" w:rsidR="00257C19" w:rsidRDefault="00257C19">
      <w:pPr>
        <w:spacing w:after="0" w:line="240" w:lineRule="auto"/>
        <w:jc w:val="both"/>
        <w:rPr>
          <w:rFonts w:ascii="Times New Roman" w:eastAsia="Times New Roman" w:hAnsi="Times New Roman" w:cs="Times New Roman"/>
          <w:b/>
          <w:bCs/>
          <w:lang w:eastAsia="pl-PL"/>
        </w:rPr>
      </w:pPr>
    </w:p>
    <w:p w14:paraId="4A1348DC" w14:textId="77777777"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XII - Opis sposobu przygotowywania ofert</w:t>
      </w:r>
    </w:p>
    <w:p w14:paraId="60DEF317" w14:textId="7557E26B"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Każdy </w:t>
      </w:r>
      <w:r w:rsidR="00FF6425">
        <w:rPr>
          <w:rFonts w:ascii="Times New Roman" w:eastAsia="Times New Roman" w:hAnsi="Times New Roman" w:cs="Times New Roman"/>
          <w:bCs/>
          <w:lang w:eastAsia="pl-PL"/>
        </w:rPr>
        <w:t>w</w:t>
      </w:r>
      <w:r w:rsidRPr="00643C45">
        <w:rPr>
          <w:rFonts w:ascii="Times New Roman" w:eastAsia="Times New Roman" w:hAnsi="Times New Roman" w:cs="Times New Roman"/>
          <w:bCs/>
          <w:lang w:eastAsia="pl-PL"/>
        </w:rPr>
        <w:t>ykonawca może złożyć tylko jedną ofertę na realizację całości przedmiotu zamówienia.</w:t>
      </w:r>
    </w:p>
    <w:p w14:paraId="6420B67C" w14:textId="77777777"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Ofertę składa się z zachowaniem formy i sposobu opisanych w rozdziale IX niniejszej SWZ.</w:t>
      </w:r>
    </w:p>
    <w:p w14:paraId="560599EC" w14:textId="77777777"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w:t>
      </w:r>
      <w:r w:rsidRPr="00643C45">
        <w:rPr>
          <w:rFonts w:ascii="Times New Roman" w:eastAsia="Times New Roman" w:hAnsi="Times New Roman" w:cs="Times New Roman"/>
          <w:bCs/>
          <w:lang w:eastAsia="pl-PL"/>
        </w:rPr>
        <w:lastRenderedPageBreak/>
        <w:t xml:space="preserve">ustawy PZP. </w:t>
      </w:r>
    </w:p>
    <w:p w14:paraId="2FEEDBA3" w14:textId="5779E6D0"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Oferta musi być napisana w </w:t>
      </w:r>
      <w:r w:rsidRPr="00643C45">
        <w:rPr>
          <w:rFonts w:ascii="Times New Roman" w:eastAsia="Times New Roman" w:hAnsi="Times New Roman" w:cs="Times New Roman"/>
          <w:bCs/>
          <w:u w:val="single"/>
          <w:lang w:eastAsia="pl-PL"/>
        </w:rPr>
        <w:t>języku polskim.</w:t>
      </w:r>
    </w:p>
    <w:p w14:paraId="796CBB14" w14:textId="76FE8B46" w:rsidR="00643C45" w:rsidRPr="00643C45" w:rsidRDefault="00643C45">
      <w:pPr>
        <w:widowControl w:val="0"/>
        <w:numPr>
          <w:ilvl w:val="0"/>
          <w:numId w:val="61"/>
        </w:numPr>
        <w:suppressAutoHyphens w:val="0"/>
        <w:spacing w:after="0" w:line="240" w:lineRule="auto"/>
        <w:ind w:left="714" w:hanging="357"/>
        <w:contextualSpacing/>
        <w:jc w:val="both"/>
        <w:rPr>
          <w:rFonts w:ascii="Times New Roman" w:eastAsia="Times New Roman" w:hAnsi="Times New Roman" w:cs="Times New Roman"/>
          <w:bCs/>
          <w:u w:val="single"/>
          <w:lang w:eastAsia="pl-PL"/>
        </w:rPr>
      </w:pPr>
      <w:r w:rsidRPr="00643C45">
        <w:rPr>
          <w:rFonts w:ascii="Times New Roman" w:eastAsia="Calibri" w:hAnsi="Times New Roman" w:cs="Times New Roman"/>
          <w:bCs/>
        </w:rPr>
        <w:t xml:space="preserve">Oferta wraz ze wszystkimi jej załącznikami musi być podpisana przez osobę (osoby) </w:t>
      </w:r>
      <w:r w:rsidRPr="00643C45">
        <w:rPr>
          <w:rFonts w:ascii="Times New Roman" w:eastAsia="Calibri" w:hAnsi="Times New Roman" w:cs="Times New Roman"/>
          <w:bCs/>
          <w:u w:val="single"/>
        </w:rPr>
        <w:t>uprawnioną do reprezentacji wykonawcy</w:t>
      </w:r>
      <w:r w:rsidRPr="00643C45">
        <w:rPr>
          <w:rFonts w:ascii="Times New Roman" w:eastAsia="Calibri" w:hAnsi="Times New Roman" w:cs="Times New Roman"/>
          <w:bCs/>
        </w:rPr>
        <w:t xml:space="preserve">, zgodnie z wpisem do Krajowego Rejestru Sądowego, Centralnej Ewidencji i Informacji o Działalności Gospodarczej lub do innego, właściwego rejestru. </w:t>
      </w:r>
      <w:r w:rsidRPr="00643C45">
        <w:rPr>
          <w:rFonts w:ascii="Times New Roman" w:eastAsia="Calibri" w:hAnsi="Times New Roman" w:cs="Times New Roman"/>
          <w:bCs/>
          <w:u w:val="single"/>
        </w:rPr>
        <w:t>KRS lub CEiDG wykonawca załącza wraz z ofertą</w:t>
      </w:r>
      <w:r w:rsidRPr="00643C45">
        <w:rPr>
          <w:rFonts w:ascii="Times New Roman" w:eastAsia="Calibri" w:hAnsi="Times New Roman" w:cs="Times New Roman"/>
          <w:bCs/>
        </w:rPr>
        <w:t xml:space="preserve">, chyba że </w:t>
      </w:r>
      <w:r w:rsidR="00975608">
        <w:rPr>
          <w:rFonts w:ascii="Times New Roman" w:eastAsia="Calibri" w:hAnsi="Times New Roman" w:cs="Times New Roman"/>
          <w:bCs/>
        </w:rPr>
        <w:t>z</w:t>
      </w:r>
      <w:r w:rsidRPr="00643C45">
        <w:rPr>
          <w:rFonts w:ascii="Times New Roman" w:eastAsia="Calibri" w:hAnsi="Times New Roman" w:cs="Times New Roman"/>
          <w:bCs/>
        </w:rPr>
        <w:t xml:space="preserve">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43C45">
        <w:rPr>
          <w:rFonts w:ascii="Times New Roman" w:eastAsia="Calibri" w:hAnsi="Times New Roman" w:cs="Times New Roman"/>
        </w:rPr>
        <w:t>Pełnomocnictwa sporządzone w języku obcym wykonawca składa wraz z tłumaczeniem na język polski.</w:t>
      </w:r>
    </w:p>
    <w:p w14:paraId="5B51D750" w14:textId="2028167D"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DC5908">
        <w:rPr>
          <w:rFonts w:ascii="Times New Roman" w:eastAsia="Times New Roman" w:hAnsi="Times New Roman" w:cs="Times New Roman"/>
          <w:lang w:eastAsia="pl-PL"/>
        </w:rPr>
        <w:t xml:space="preserve"> </w:t>
      </w:r>
      <w:r w:rsidRPr="00643C45">
        <w:rPr>
          <w:rFonts w:ascii="Times New Roman" w:eastAsia="Times New Roman" w:hAnsi="Times New Roman" w:cs="Times New Roman"/>
          <w:lang w:eastAsia="pl-PL"/>
        </w:rPr>
        <w:t xml:space="preserve">z pełnomocnictwem winien być złożony dokument potwierdzający możliwość udzielania pełnomocnictwa. </w:t>
      </w:r>
    </w:p>
    <w:p w14:paraId="6DBE0B60" w14:textId="72E0BFE7" w:rsidR="00643C45" w:rsidRPr="00A56310"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bCs/>
          <w:lang w:eastAsia="pl-PL"/>
        </w:rPr>
      </w:pPr>
      <w:r w:rsidRPr="00A56310">
        <w:rPr>
          <w:rFonts w:ascii="Times New Roman" w:eastAsia="Times New Roman" w:hAnsi="Times New Roman" w:cs="Times New Roman"/>
          <w:lang w:eastAsia="pl-PL"/>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w:t>
      </w:r>
      <w:r w:rsidR="00DC5908">
        <w:rPr>
          <w:rFonts w:ascii="Times New Roman" w:eastAsia="Times New Roman" w:hAnsi="Times New Roman" w:cs="Times New Roman"/>
          <w:lang w:eastAsia="pl-PL"/>
        </w:rPr>
        <w:t xml:space="preserve"> </w:t>
      </w:r>
      <w:r w:rsidRPr="00A56310">
        <w:rPr>
          <w:rFonts w:ascii="Times New Roman" w:eastAsia="Times New Roman" w:hAnsi="Times New Roman" w:cs="Times New Roman"/>
          <w:b/>
          <w:bCs/>
          <w:lang w:eastAsia="pl-PL"/>
        </w:rPr>
        <w:t>–</w:t>
      </w:r>
      <w:r w:rsidRPr="00A56310">
        <w:rPr>
          <w:rFonts w:ascii="Times New Roman" w:eastAsia="Times New Roman" w:hAnsi="Times New Roman" w:cs="Times New Roman"/>
          <w:lang w:eastAsia="pl-PL"/>
        </w:rPr>
        <w:t xml:space="preserve"> Prawo</w:t>
      </w:r>
      <w:r w:rsidR="00DC5908">
        <w:rPr>
          <w:rFonts w:ascii="Times New Roman" w:eastAsia="Times New Roman" w:hAnsi="Times New Roman" w:cs="Times New Roman"/>
          <w:lang w:eastAsia="pl-PL"/>
        </w:rPr>
        <w:t xml:space="preserve"> </w:t>
      </w:r>
      <w:r w:rsidRPr="00A56310">
        <w:rPr>
          <w:rFonts w:ascii="Times New Roman" w:eastAsia="Times New Roman" w:hAnsi="Times New Roman" w:cs="Times New Roman"/>
          <w:lang w:eastAsia="pl-PL"/>
        </w:rPr>
        <w:t>o notariacie (</w:t>
      </w:r>
      <w:proofErr w:type="spellStart"/>
      <w:r w:rsidRPr="00A56310">
        <w:rPr>
          <w:rFonts w:ascii="Times New Roman" w:eastAsia="Times New Roman" w:hAnsi="Times New Roman" w:cs="Times New Roman"/>
          <w:lang w:eastAsia="pl-PL"/>
        </w:rPr>
        <w:t>t.j</w:t>
      </w:r>
      <w:proofErr w:type="spellEnd"/>
      <w:r w:rsidRPr="00A56310">
        <w:rPr>
          <w:rFonts w:ascii="Times New Roman" w:eastAsia="Times New Roman" w:hAnsi="Times New Roman" w:cs="Times New Roman"/>
          <w:lang w:eastAsia="pl-PL"/>
        </w:rPr>
        <w:t xml:space="preserve">.: </w:t>
      </w:r>
      <w:r w:rsidRPr="00A56310">
        <w:rPr>
          <w:rFonts w:ascii="Times New Roman" w:eastAsia="Times New Roman" w:hAnsi="Times New Roman" w:cs="Times New Roman"/>
          <w:iCs/>
          <w:lang w:eastAsia="pl-PL"/>
        </w:rPr>
        <w:t>Dz. U.</w:t>
      </w:r>
      <w:r w:rsidR="00DC5908">
        <w:rPr>
          <w:rFonts w:ascii="Times New Roman" w:eastAsia="Times New Roman" w:hAnsi="Times New Roman" w:cs="Times New Roman"/>
          <w:iCs/>
          <w:lang w:eastAsia="pl-PL"/>
        </w:rPr>
        <w:t xml:space="preserve"> </w:t>
      </w:r>
      <w:r w:rsidR="00A56310" w:rsidRPr="00A56310">
        <w:rPr>
          <w:rFonts w:ascii="Times New Roman" w:eastAsia="Times New Roman" w:hAnsi="Times New Roman" w:cs="Times New Roman"/>
          <w:iCs/>
          <w:lang w:eastAsia="pl-PL"/>
        </w:rPr>
        <w:t xml:space="preserve">z </w:t>
      </w:r>
      <w:r w:rsidR="00476E40" w:rsidRPr="00A56310">
        <w:rPr>
          <w:rFonts w:ascii="Times New Roman" w:eastAsia="Times New Roman" w:hAnsi="Times New Roman" w:cs="Times New Roman"/>
          <w:iCs/>
          <w:lang w:eastAsia="pl-PL"/>
        </w:rPr>
        <w:t>2022 r., poz. 1799</w:t>
      </w:r>
      <w:r w:rsidR="00DC5908">
        <w:rPr>
          <w:rFonts w:ascii="Times New Roman" w:eastAsia="Times New Roman" w:hAnsi="Times New Roman" w:cs="Times New Roman"/>
          <w:iCs/>
          <w:lang w:eastAsia="pl-PL"/>
        </w:rPr>
        <w:t xml:space="preserve"> </w:t>
      </w:r>
      <w:r w:rsidRPr="00A56310">
        <w:rPr>
          <w:rFonts w:ascii="Times New Roman" w:eastAsia="Times New Roman" w:hAnsi="Times New Roman" w:cs="Times New Roman"/>
          <w:iCs/>
          <w:lang w:eastAsia="pl-PL"/>
        </w:rPr>
        <w:t>z </w:t>
      </w:r>
      <w:proofErr w:type="spellStart"/>
      <w:r w:rsidRPr="00A56310">
        <w:rPr>
          <w:rFonts w:ascii="Times New Roman" w:eastAsia="Times New Roman" w:hAnsi="Times New Roman" w:cs="Times New Roman"/>
          <w:iCs/>
          <w:lang w:eastAsia="pl-PL"/>
        </w:rPr>
        <w:t>późn</w:t>
      </w:r>
      <w:proofErr w:type="spellEnd"/>
      <w:r w:rsidRPr="00A56310">
        <w:rPr>
          <w:rFonts w:ascii="Times New Roman" w:eastAsia="Times New Roman" w:hAnsi="Times New Roman" w:cs="Times New Roman"/>
          <w:iCs/>
          <w:lang w:eastAsia="pl-PL"/>
        </w:rPr>
        <w:t>. zm</w:t>
      </w:r>
      <w:r w:rsidRPr="00A56310">
        <w:rPr>
          <w:rFonts w:ascii="Times New Roman" w:eastAsia="Times New Roman" w:hAnsi="Times New Roman" w:cs="Times New Roman"/>
          <w:lang w:eastAsia="pl-PL"/>
        </w:rPr>
        <w:t>.)</w:t>
      </w:r>
      <w:r w:rsidRPr="00A56310">
        <w:rPr>
          <w:rFonts w:ascii="Times New Roman" w:eastAsia="Times New Roman" w:hAnsi="Times New Roman" w:cs="Times New Roman"/>
          <w:bCs/>
          <w:lang w:eastAsia="pl-PL"/>
        </w:rPr>
        <w:t xml:space="preserve">. </w:t>
      </w:r>
    </w:p>
    <w:p w14:paraId="2EC7509F" w14:textId="77777777"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Oferta </w:t>
      </w:r>
      <w:r w:rsidRPr="00643C45">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2F6CA939" w14:textId="77777777" w:rsidR="00643C45" w:rsidRPr="00643C45" w:rsidRDefault="00643C45">
      <w:pPr>
        <w:widowControl w:val="0"/>
        <w:numPr>
          <w:ilvl w:val="1"/>
          <w:numId w:val="61"/>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rPr>
        <w:t>formularz oferty wraz z załącznikami, w tym:</w:t>
      </w:r>
    </w:p>
    <w:p w14:paraId="76A4B1CA" w14:textId="5D2AF014" w:rsidR="00643C45" w:rsidRPr="00643C45" w:rsidRDefault="00643C45">
      <w:pPr>
        <w:widowControl w:val="0"/>
        <w:numPr>
          <w:ilvl w:val="2"/>
          <w:numId w:val="60"/>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Jednolity Europejski Dokument Zamówienia (JEDZ) w formie elektronicznej opatrzonej kwalifikowanym podpisem elektronicznym – w przypadku </w:t>
      </w:r>
      <w:r w:rsidR="006E6D23">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ykonawców wspólnie ubiegających się o zamówienie JEDZ składa każdy z nich;</w:t>
      </w:r>
    </w:p>
    <w:p w14:paraId="27459A88" w14:textId="41979FDD" w:rsidR="00643C45" w:rsidRPr="00643C45" w:rsidRDefault="00643C45">
      <w:pPr>
        <w:widowControl w:val="0"/>
        <w:numPr>
          <w:ilvl w:val="2"/>
          <w:numId w:val="60"/>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lang w:eastAsia="pl-PL"/>
        </w:rPr>
        <w:t>oświadczenie o niepodleganiu wykluczeniu – art. 7 ust. 1 ustawy z dnia 13</w:t>
      </w:r>
      <w:r w:rsidR="00BE096F">
        <w:rPr>
          <w:rFonts w:ascii="Times New Roman" w:eastAsia="Times New Roman" w:hAnsi="Times New Roman" w:cs="Times New Roman"/>
          <w:bCs/>
          <w:lang w:eastAsia="pl-PL"/>
        </w:rPr>
        <w:t> </w:t>
      </w:r>
      <w:r w:rsidRPr="00643C45">
        <w:rPr>
          <w:rFonts w:ascii="Times New Roman" w:eastAsia="Times New Roman" w:hAnsi="Times New Roman" w:cs="Times New Roman"/>
          <w:bCs/>
          <w:lang w:eastAsia="pl-PL"/>
        </w:rPr>
        <w:t xml:space="preserve">kwietnia 2022 r. o szczególnych rozwiązaniach w zakresie przeciwdziałania wspieraniu agresji na Ukrainę oraz służących ochronie bezpieczeństwa </w:t>
      </w:r>
      <w:r w:rsidRPr="00347778">
        <w:rPr>
          <w:rFonts w:ascii="Times New Roman" w:eastAsia="Times New Roman" w:hAnsi="Times New Roman" w:cs="Times New Roman"/>
          <w:bCs/>
          <w:lang w:eastAsia="pl-PL"/>
        </w:rPr>
        <w:t>narodowego (Dz.U. z 202</w:t>
      </w:r>
      <w:r w:rsidR="002D3A48" w:rsidRPr="00347778">
        <w:rPr>
          <w:rFonts w:ascii="Times New Roman" w:eastAsia="Times New Roman" w:hAnsi="Times New Roman" w:cs="Times New Roman"/>
          <w:bCs/>
          <w:lang w:eastAsia="pl-PL"/>
        </w:rPr>
        <w:t>4</w:t>
      </w:r>
      <w:r w:rsidRPr="00347778">
        <w:rPr>
          <w:rFonts w:ascii="Times New Roman" w:eastAsia="Times New Roman" w:hAnsi="Times New Roman" w:cs="Times New Roman"/>
          <w:bCs/>
          <w:lang w:eastAsia="pl-PL"/>
        </w:rPr>
        <w:t xml:space="preserve"> r., poz. </w:t>
      </w:r>
      <w:r w:rsidR="002D3A48" w:rsidRPr="00347778">
        <w:rPr>
          <w:rFonts w:ascii="Times New Roman" w:eastAsia="Times New Roman" w:hAnsi="Times New Roman" w:cs="Times New Roman"/>
          <w:bCs/>
          <w:lang w:eastAsia="pl-PL"/>
        </w:rPr>
        <w:t>507 ze zm.</w:t>
      </w:r>
      <w:r w:rsidRPr="00347778">
        <w:rPr>
          <w:rFonts w:ascii="Times New Roman" w:eastAsia="Times New Roman" w:hAnsi="Times New Roman" w:cs="Times New Roman"/>
          <w:bCs/>
          <w:lang w:eastAsia="pl-PL"/>
        </w:rPr>
        <w:t>)</w:t>
      </w:r>
      <w:r w:rsidRPr="00643C45">
        <w:rPr>
          <w:rFonts w:ascii="Times New Roman" w:eastAsia="Times New Roman" w:hAnsi="Times New Roman" w:cs="Times New Roman"/>
          <w:bCs/>
          <w:lang w:eastAsia="pl-PL"/>
        </w:rPr>
        <w:t xml:space="preserve"> – </w:t>
      </w:r>
      <w:r w:rsidRPr="00643C45">
        <w:rPr>
          <w:rFonts w:ascii="Times New Roman" w:eastAsia="Times New Roman" w:hAnsi="Times New Roman" w:cs="Times New Roman"/>
        </w:rPr>
        <w:t xml:space="preserve">w przypadku </w:t>
      </w:r>
      <w:r w:rsidR="006E6D23">
        <w:rPr>
          <w:rFonts w:ascii="Times New Roman" w:eastAsia="Times New Roman" w:hAnsi="Times New Roman" w:cs="Times New Roman"/>
        </w:rPr>
        <w:t>w</w:t>
      </w:r>
      <w:r w:rsidRPr="00643C45">
        <w:rPr>
          <w:rFonts w:ascii="Times New Roman" w:eastAsia="Times New Roman" w:hAnsi="Times New Roman" w:cs="Times New Roman"/>
        </w:rPr>
        <w:t>ykonawców wspólnie ubiegających się o zamówienie oświadczenie składa każdy z nich;</w:t>
      </w:r>
    </w:p>
    <w:p w14:paraId="34460888" w14:textId="0D7A2F40" w:rsidR="00643C45" w:rsidRPr="00643C45" w:rsidRDefault="00643C45">
      <w:pPr>
        <w:widowControl w:val="0"/>
        <w:numPr>
          <w:ilvl w:val="2"/>
          <w:numId w:val="60"/>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lang w:eastAsia="pl-PL"/>
        </w:rPr>
        <w:t xml:space="preserve">oświadczenie o niepodleganiu wykluczeniu – art. </w:t>
      </w:r>
      <w:r w:rsidRPr="00643C45">
        <w:rPr>
          <w:rFonts w:ascii="Times New Roman" w:eastAsia="Times New Roman" w:hAnsi="Times New Roman" w:cs="Times New Roman"/>
        </w:rPr>
        <w:t xml:space="preserve">5k rozporządzenia Rady (UE) </w:t>
      </w:r>
      <w:r w:rsidRPr="00643C45">
        <w:rPr>
          <w:rFonts w:ascii="Times New Roman" w:eastAsia="Times New Roman" w:hAnsi="Times New Roman" w:cs="Times New Roman"/>
        </w:rPr>
        <w:br/>
        <w:t xml:space="preserve">nr 833/2014 z dnia 31 lipca 2014 r. dotyczącego środków ograniczających </w:t>
      </w:r>
      <w:r w:rsidRPr="00643C45">
        <w:rPr>
          <w:rFonts w:ascii="Times New Roman" w:eastAsia="Times New Roman" w:hAnsi="Times New Roman" w:cs="Times New Roman"/>
        </w:rPr>
        <w:br/>
        <w:t xml:space="preserve">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t>
      </w:r>
      <w:r w:rsidR="009B2B7A">
        <w:rPr>
          <w:rFonts w:ascii="Times New Roman" w:eastAsia="Times New Roman" w:hAnsi="Times New Roman" w:cs="Times New Roman"/>
        </w:rPr>
        <w:t>w</w:t>
      </w:r>
      <w:r w:rsidRPr="00643C45">
        <w:rPr>
          <w:rFonts w:ascii="Times New Roman" w:eastAsia="Times New Roman" w:hAnsi="Times New Roman" w:cs="Times New Roman"/>
        </w:rPr>
        <w:t>ykonawców wspólnie ubiegających się o zamówienie oświadczenie składa każdy z nich;</w:t>
      </w:r>
    </w:p>
    <w:p w14:paraId="7DC21AED" w14:textId="0A650C02" w:rsidR="00643C45" w:rsidRPr="00BF45F3" w:rsidRDefault="00643C45">
      <w:pPr>
        <w:pStyle w:val="Akapitzlist"/>
        <w:widowControl/>
        <w:numPr>
          <w:ilvl w:val="2"/>
          <w:numId w:val="60"/>
        </w:numPr>
        <w:suppressAutoHyphens w:val="0"/>
        <w:jc w:val="both"/>
        <w:rPr>
          <w:rFonts w:eastAsia="Calibri"/>
          <w:sz w:val="22"/>
          <w:szCs w:val="22"/>
        </w:rPr>
      </w:pPr>
      <w:r w:rsidRPr="00BF45F3">
        <w:rPr>
          <w:sz w:val="22"/>
          <w:szCs w:val="22"/>
        </w:rPr>
        <w:t>indywidualną kalkulację cenową oferty</w:t>
      </w:r>
      <w:r w:rsidR="00BF45F3" w:rsidRPr="00BF45F3">
        <w:rPr>
          <w:bCs/>
          <w:sz w:val="22"/>
          <w:szCs w:val="22"/>
        </w:rPr>
        <w:t xml:space="preserve"> </w:t>
      </w:r>
      <w:r w:rsidR="00BF45F3" w:rsidRPr="00BF45F3">
        <w:rPr>
          <w:sz w:val="22"/>
          <w:szCs w:val="22"/>
        </w:rPr>
        <w:t xml:space="preserve">uwzględniającą wymagania i zapisy SWZ </w:t>
      </w:r>
      <w:r w:rsidR="00BF45F3" w:rsidRPr="00BF45F3">
        <w:rPr>
          <w:color w:val="000000"/>
          <w:sz w:val="22"/>
          <w:szCs w:val="22"/>
        </w:rPr>
        <w:t xml:space="preserve">wraz z </w:t>
      </w:r>
      <w:r w:rsidR="00BF45F3" w:rsidRPr="00BF45F3">
        <w:rPr>
          <w:bCs/>
          <w:sz w:val="22"/>
          <w:szCs w:val="22"/>
        </w:rPr>
        <w:t>zestawieniem tabelarycznym oferowanej aparatury, zawierającym nazwę (firmę) producenta, model, liczbę sztuk /TREŚĆ OFERTY/;</w:t>
      </w:r>
    </w:p>
    <w:p w14:paraId="1A8FE7EB" w14:textId="77777777" w:rsidR="00643C45" w:rsidRPr="00643C45" w:rsidRDefault="00643C45">
      <w:pPr>
        <w:widowControl w:val="0"/>
        <w:numPr>
          <w:ilvl w:val="2"/>
          <w:numId w:val="60"/>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wykaz podwykonawców;</w:t>
      </w:r>
    </w:p>
    <w:p w14:paraId="1DC0D28D" w14:textId="40EE8801" w:rsidR="00643C45" w:rsidRPr="00643C45" w:rsidRDefault="00643C45">
      <w:pPr>
        <w:widowControl w:val="0"/>
        <w:numPr>
          <w:ilvl w:val="2"/>
          <w:numId w:val="60"/>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Calibri" w:hAnsi="Times New Roman" w:cs="Times New Roman"/>
        </w:rPr>
        <w:t xml:space="preserve">przedmiotowe środki dowodowe, zgodnie z zapisami </w:t>
      </w:r>
      <w:r w:rsidR="00930624">
        <w:rPr>
          <w:rFonts w:ascii="Times New Roman" w:eastAsia="Calibri" w:hAnsi="Times New Roman" w:cs="Times New Roman"/>
        </w:rPr>
        <w:t>r</w:t>
      </w:r>
      <w:r w:rsidRPr="00643C45">
        <w:rPr>
          <w:rFonts w:ascii="Times New Roman" w:eastAsia="Calibri" w:hAnsi="Times New Roman" w:cs="Times New Roman"/>
        </w:rPr>
        <w:t>ozdziału IV SWZ;</w:t>
      </w:r>
    </w:p>
    <w:p w14:paraId="095A3D33" w14:textId="6B8E1407" w:rsidR="00643C45" w:rsidRPr="00643C45" w:rsidRDefault="00643C45">
      <w:pPr>
        <w:widowControl w:val="0"/>
        <w:numPr>
          <w:ilvl w:val="2"/>
          <w:numId w:val="60"/>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 xml:space="preserve">pełnomocnictwo (zgodnie z ust. 5-7 powyżej) lub inny dokument potwierdzający umocowanie do reprezentowania </w:t>
      </w:r>
      <w:r w:rsidR="00143099">
        <w:rPr>
          <w:rFonts w:ascii="Times New Roman" w:eastAsia="Times New Roman" w:hAnsi="Times New Roman" w:cs="Times New Roman"/>
          <w:bCs/>
        </w:rPr>
        <w:t>w</w:t>
      </w:r>
      <w:r w:rsidRPr="00643C45">
        <w:rPr>
          <w:rFonts w:ascii="Times New Roman" w:eastAsia="Times New Roman" w:hAnsi="Times New Roman" w:cs="Times New Roman"/>
          <w:bCs/>
        </w:rPr>
        <w:t>ykonawcy;</w:t>
      </w:r>
    </w:p>
    <w:p w14:paraId="65EA7610" w14:textId="08E9165F" w:rsidR="00643C45" w:rsidRPr="00930624" w:rsidRDefault="00643C45">
      <w:pPr>
        <w:widowControl w:val="0"/>
        <w:numPr>
          <w:ilvl w:val="2"/>
          <w:numId w:val="60"/>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informacja KRS lub CEiDG albo informacja z innego odpowiedniego rejestru – o ile nie podano w JEDZ danych do ogólnodostępnych baz</w:t>
      </w:r>
      <w:r w:rsidR="00930624">
        <w:rPr>
          <w:rFonts w:ascii="Times New Roman" w:eastAsia="Times New Roman" w:hAnsi="Times New Roman" w:cs="Times New Roman"/>
          <w:bCs/>
        </w:rPr>
        <w:t>;</w:t>
      </w:r>
    </w:p>
    <w:p w14:paraId="6F267211" w14:textId="5B0D7995" w:rsidR="00930624" w:rsidRPr="00C65241" w:rsidRDefault="00930624">
      <w:pPr>
        <w:pStyle w:val="Akapitzlist"/>
        <w:widowControl/>
        <w:numPr>
          <w:ilvl w:val="2"/>
          <w:numId w:val="60"/>
        </w:numPr>
        <w:suppressAutoHyphens w:val="0"/>
        <w:jc w:val="both"/>
        <w:rPr>
          <w:rFonts w:eastAsia="Calibri"/>
          <w:sz w:val="22"/>
          <w:szCs w:val="22"/>
        </w:rPr>
      </w:pPr>
      <w:r w:rsidRPr="00C65241">
        <w:rPr>
          <w:iCs/>
          <w:color w:val="000000"/>
          <w:sz w:val="22"/>
          <w:szCs w:val="22"/>
        </w:rPr>
        <w:lastRenderedPageBreak/>
        <w:t>dokumenty lub oświadczenia potwierdzające, że oferowana aparatura objęta przedmiotem zamówienia, opodatkowana jest stawką podatku od towarów i usług VAT inną niż 23% (tj. 8%) – o ile dotyczy.</w:t>
      </w:r>
    </w:p>
    <w:p w14:paraId="6EC027EA" w14:textId="0E631C5F"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rPr>
        <w:t xml:space="preserve">Jeżeli </w:t>
      </w:r>
      <w:r w:rsidR="00B05C79">
        <w:rPr>
          <w:rFonts w:ascii="Times New Roman" w:eastAsia="Times New Roman" w:hAnsi="Times New Roman" w:cs="Times New Roman"/>
        </w:rPr>
        <w:t>w</w:t>
      </w:r>
      <w:r w:rsidRPr="00643C45">
        <w:rPr>
          <w:rFonts w:ascii="Times New Roman" w:eastAsia="Times New Roman" w:hAnsi="Times New Roman" w:cs="Times New Roman"/>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Pr="00643C45">
        <w:rPr>
          <w:rFonts w:ascii="Times New Roman" w:eastAsia="Times New Roman" w:hAnsi="Times New Roman" w:cs="Times New Roman"/>
        </w:rPr>
        <w:br/>
        <w:t xml:space="preserve">i wykazanie, iż zastrzeżone informacje stanowią tajemnice przedsiębiorstwa. Dokumenty opatrzone klauzulą; </w:t>
      </w:r>
      <w:r w:rsidRPr="000C38EF">
        <w:rPr>
          <w:rFonts w:ascii="Times New Roman" w:eastAsia="Times New Roman" w:hAnsi="Times New Roman" w:cs="Times New Roman"/>
          <w:i/>
          <w:iCs/>
        </w:rPr>
        <w:t>„Dokument zastrzeżony”</w:t>
      </w:r>
      <w:r w:rsidRPr="00643C45">
        <w:rPr>
          <w:rFonts w:ascii="Times New Roman" w:eastAsia="Times New Roman" w:hAnsi="Times New Roman" w:cs="Times New Roman"/>
        </w:rPr>
        <w:t xml:space="preserve"> winny być załączone łącznie z oświadczeniem </w:t>
      </w:r>
      <w:r w:rsidRPr="00643C45">
        <w:rPr>
          <w:rFonts w:ascii="Times New Roman" w:eastAsia="Times New Roman" w:hAnsi="Times New Roman" w:cs="Times New Roman"/>
        </w:rPr>
        <w:br/>
        <w:t>i stanowić odrębne pliki zaszyfrowane wraz innymi plikami stanowiącymi ofertę. Wykonawca nie może zastrzec informacji, o których mowa w art. 222 ust. 5 ustawy PZP.</w:t>
      </w:r>
    </w:p>
    <w:p w14:paraId="5CC82F9F" w14:textId="35875839" w:rsidR="00643C45" w:rsidRPr="00643C45" w:rsidRDefault="00643C45">
      <w:pPr>
        <w:widowControl w:val="0"/>
        <w:numPr>
          <w:ilvl w:val="0"/>
          <w:numId w:val="61"/>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lang w:eastAsia="pl-PL"/>
        </w:rPr>
        <w:t xml:space="preserve">Wszelkie koszty związane z przygotowaniem i złożeniem oferty ponosi </w:t>
      </w:r>
      <w:r w:rsidR="00C87828">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ykonawca.</w:t>
      </w:r>
    </w:p>
    <w:p w14:paraId="457A986E" w14:textId="77777777" w:rsidR="00257C19" w:rsidRDefault="00257C19">
      <w:pPr>
        <w:spacing w:after="0" w:line="240" w:lineRule="auto"/>
        <w:jc w:val="both"/>
        <w:rPr>
          <w:rFonts w:ascii="Times New Roman" w:eastAsia="Times New Roman" w:hAnsi="Times New Roman" w:cs="Times New Roman"/>
          <w:b/>
          <w:bCs/>
          <w:lang w:eastAsia="pl-PL"/>
        </w:rPr>
      </w:pPr>
    </w:p>
    <w:p w14:paraId="3D591717" w14:textId="77777777"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lang w:eastAsia="pl-PL"/>
        </w:rPr>
        <w:t>Rozdział XIII – Miejsce oraz t</w:t>
      </w:r>
      <w:r w:rsidRPr="00643C45">
        <w:rPr>
          <w:rFonts w:ascii="Times New Roman" w:eastAsia="Times New Roman" w:hAnsi="Times New Roman" w:cs="Times New Roman"/>
          <w:b/>
          <w:bCs/>
          <w:lang w:eastAsia="pl-PL"/>
        </w:rPr>
        <w:t>ermin składania i otwarcia ofert.</w:t>
      </w:r>
    </w:p>
    <w:p w14:paraId="1DD791FE" w14:textId="04D588DC" w:rsidR="00643C45" w:rsidRPr="00657678" w:rsidRDefault="00643C45">
      <w:pPr>
        <w:widowControl w:val="0"/>
        <w:numPr>
          <w:ilvl w:val="0"/>
          <w:numId w:val="62"/>
        </w:numPr>
        <w:suppressAutoHyphens w:val="0"/>
        <w:spacing w:after="0" w:line="240" w:lineRule="auto"/>
        <w:ind w:left="709"/>
        <w:contextualSpacing/>
        <w:jc w:val="both"/>
        <w:rPr>
          <w:rFonts w:ascii="Times New Roman" w:eastAsia="Times New Roman" w:hAnsi="Times New Roman" w:cs="Times New Roman"/>
          <w:bCs/>
          <w:lang w:eastAsia="pl-PL"/>
        </w:rPr>
      </w:pPr>
      <w:r w:rsidRPr="00657678">
        <w:rPr>
          <w:rFonts w:ascii="Times New Roman" w:eastAsia="Times New Roman" w:hAnsi="Times New Roman" w:cs="Times New Roman"/>
          <w:bCs/>
          <w:lang w:eastAsia="pl-PL"/>
        </w:rPr>
        <w:t xml:space="preserve">Oferty należy składać w terminie </w:t>
      </w:r>
      <w:r w:rsidRPr="00657678">
        <w:rPr>
          <w:rFonts w:ascii="Times New Roman" w:eastAsia="Times New Roman" w:hAnsi="Times New Roman" w:cs="Times New Roman"/>
          <w:b/>
          <w:bCs/>
          <w:i/>
          <w:lang w:eastAsia="pl-PL"/>
        </w:rPr>
        <w:t xml:space="preserve">do dnia </w:t>
      </w:r>
      <w:r w:rsidR="004A3958">
        <w:rPr>
          <w:rFonts w:ascii="Times New Roman" w:eastAsia="Times New Roman" w:hAnsi="Times New Roman" w:cs="Times New Roman"/>
          <w:b/>
          <w:bCs/>
          <w:i/>
          <w:lang w:eastAsia="pl-PL"/>
        </w:rPr>
        <w:t>27 listopada</w:t>
      </w:r>
      <w:r w:rsidRPr="00657678">
        <w:rPr>
          <w:rFonts w:ascii="Times New Roman" w:eastAsia="Times New Roman" w:hAnsi="Times New Roman" w:cs="Times New Roman"/>
          <w:b/>
          <w:bCs/>
          <w:i/>
          <w:lang w:eastAsia="pl-PL"/>
        </w:rPr>
        <w:t xml:space="preserve"> 2024 r., do godziny 1</w:t>
      </w:r>
      <w:r w:rsidR="004A3958">
        <w:rPr>
          <w:rFonts w:ascii="Times New Roman" w:eastAsia="Times New Roman" w:hAnsi="Times New Roman" w:cs="Times New Roman"/>
          <w:b/>
          <w:bCs/>
          <w:i/>
          <w:lang w:eastAsia="pl-PL"/>
        </w:rPr>
        <w:t>1</w:t>
      </w:r>
      <w:r w:rsidRPr="00657678">
        <w:rPr>
          <w:rFonts w:ascii="Times New Roman" w:eastAsia="Times New Roman" w:hAnsi="Times New Roman" w:cs="Times New Roman"/>
          <w:b/>
          <w:bCs/>
          <w:i/>
          <w:lang w:eastAsia="pl-PL"/>
        </w:rPr>
        <w:t>:00,</w:t>
      </w:r>
      <w:r w:rsidRPr="00657678">
        <w:rPr>
          <w:rFonts w:ascii="Times New Roman" w:eastAsia="Times New Roman" w:hAnsi="Times New Roman" w:cs="Times New Roman"/>
          <w:b/>
          <w:bCs/>
          <w:lang w:eastAsia="pl-PL"/>
        </w:rPr>
        <w:t xml:space="preserve"> </w:t>
      </w:r>
      <w:r w:rsidRPr="00657678">
        <w:rPr>
          <w:rFonts w:ascii="Times New Roman" w:eastAsia="Times New Roman" w:hAnsi="Times New Roman" w:cs="Times New Roman"/>
          <w:bCs/>
          <w:lang w:eastAsia="pl-PL"/>
        </w:rPr>
        <w:t>na zasadach, opisanych w rozdziale IX ust. 2-3 SWZ.</w:t>
      </w:r>
    </w:p>
    <w:p w14:paraId="72087F6F" w14:textId="77777777" w:rsidR="00643C45" w:rsidRPr="00657678" w:rsidRDefault="00643C45">
      <w:pPr>
        <w:numPr>
          <w:ilvl w:val="0"/>
          <w:numId w:val="62"/>
        </w:numPr>
        <w:suppressAutoHyphens w:val="0"/>
        <w:spacing w:after="0" w:line="240" w:lineRule="auto"/>
        <w:ind w:left="709"/>
        <w:contextualSpacing/>
        <w:jc w:val="both"/>
        <w:rPr>
          <w:rFonts w:ascii="Times New Roman" w:eastAsia="Calibri" w:hAnsi="Times New Roman" w:cs="Times New Roman"/>
          <w:bCs/>
        </w:rPr>
      </w:pPr>
      <w:r w:rsidRPr="00657678">
        <w:rPr>
          <w:rFonts w:ascii="Times New Roman" w:eastAsia="Calibri" w:hAnsi="Times New Roman" w:cs="Times New Roman"/>
        </w:rPr>
        <w:t xml:space="preserve">Wykonawca przed upływem terminu do składania ofert może wycofać ofertę zgodnie z regulaminem na </w:t>
      </w:r>
      <w:hyperlink r:id="rId40" w:history="1">
        <w:r w:rsidRPr="00657678">
          <w:rPr>
            <w:rFonts w:ascii="Times New Roman" w:eastAsia="Calibri" w:hAnsi="Times New Roman" w:cs="Times New Roman"/>
            <w:color w:val="0000FF"/>
            <w:u w:val="single"/>
          </w:rPr>
          <w:t>https://platformazakupowa.pl</w:t>
        </w:r>
      </w:hyperlink>
      <w:r w:rsidRPr="00657678">
        <w:rPr>
          <w:rFonts w:ascii="Times New Roman" w:eastAsia="Calibri" w:hAnsi="Times New Roman" w:cs="Times New Roman"/>
        </w:rPr>
        <w:t xml:space="preserve">. </w:t>
      </w:r>
      <w:r w:rsidRPr="00657678">
        <w:rPr>
          <w:rFonts w:ascii="Times New Roman" w:eastAsia="Calibri" w:hAnsi="Times New Roman" w:cs="Times New Roman"/>
          <w:color w:val="000000"/>
        </w:rPr>
        <w:t xml:space="preserve">Sposób wycofania oferty zamieszczono w instrukcji dostępnej adresem: </w:t>
      </w:r>
      <w:hyperlink r:id="rId41" w:history="1">
        <w:r w:rsidRPr="00657678">
          <w:rPr>
            <w:rFonts w:ascii="Times New Roman" w:eastAsia="Calibri" w:hAnsi="Times New Roman" w:cs="Times New Roman"/>
            <w:color w:val="0000FF"/>
            <w:u w:val="single"/>
          </w:rPr>
          <w:t>https://platformazakupowa.pl/strona/45-instrukcje</w:t>
        </w:r>
      </w:hyperlink>
      <w:r w:rsidRPr="00657678">
        <w:rPr>
          <w:rFonts w:ascii="Times New Roman" w:eastAsia="Calibri" w:hAnsi="Times New Roman" w:cs="Times New Roman"/>
          <w:color w:val="000000"/>
        </w:rPr>
        <w:t xml:space="preserve">. Oferta nie może zostać wycofana po upływie terminu składania ofert. </w:t>
      </w:r>
    </w:p>
    <w:p w14:paraId="4B0DAE13" w14:textId="77777777" w:rsidR="00643C45" w:rsidRPr="00657678" w:rsidRDefault="00643C45">
      <w:pPr>
        <w:numPr>
          <w:ilvl w:val="0"/>
          <w:numId w:val="62"/>
        </w:numPr>
        <w:suppressAutoHyphens w:val="0"/>
        <w:spacing w:after="0" w:line="240" w:lineRule="auto"/>
        <w:ind w:left="709"/>
        <w:contextualSpacing/>
        <w:jc w:val="both"/>
        <w:rPr>
          <w:rFonts w:ascii="Times New Roman" w:eastAsia="Calibri" w:hAnsi="Times New Roman" w:cs="Times New Roman"/>
          <w:bCs/>
        </w:rPr>
      </w:pPr>
      <w:r w:rsidRPr="00657678">
        <w:rPr>
          <w:rFonts w:ascii="Times New Roman" w:eastAsia="Calibri" w:hAnsi="Times New Roman" w:cs="Times New Roman"/>
        </w:rPr>
        <w:t>Zamawiający odrzuci ofertę złożoną po terminie składania ofert.</w:t>
      </w:r>
    </w:p>
    <w:p w14:paraId="66DBE657" w14:textId="113F2BCE" w:rsidR="00643C45" w:rsidRPr="00657678" w:rsidRDefault="00643C45">
      <w:pPr>
        <w:numPr>
          <w:ilvl w:val="0"/>
          <w:numId w:val="62"/>
        </w:numPr>
        <w:suppressAutoHyphens w:val="0"/>
        <w:spacing w:after="0" w:line="240" w:lineRule="auto"/>
        <w:ind w:left="709"/>
        <w:contextualSpacing/>
        <w:jc w:val="both"/>
        <w:rPr>
          <w:rFonts w:ascii="Times New Roman" w:eastAsia="Calibri" w:hAnsi="Times New Roman" w:cs="Times New Roman"/>
          <w:bCs/>
        </w:rPr>
      </w:pPr>
      <w:r w:rsidRPr="00657678">
        <w:rPr>
          <w:rFonts w:ascii="Times New Roman" w:eastAsia="Calibri" w:hAnsi="Times New Roman" w:cs="Times New Roman"/>
        </w:rPr>
        <w:t xml:space="preserve">Otwarcie ofert nastąpi </w:t>
      </w:r>
      <w:r w:rsidRPr="00657678">
        <w:rPr>
          <w:rFonts w:ascii="Times New Roman" w:eastAsia="Calibri" w:hAnsi="Times New Roman" w:cs="Times New Roman"/>
          <w:b/>
          <w:i/>
          <w:iCs/>
        </w:rPr>
        <w:t>w dniu</w:t>
      </w:r>
      <w:r w:rsidR="004A3958">
        <w:rPr>
          <w:rFonts w:ascii="Times New Roman" w:eastAsia="Calibri" w:hAnsi="Times New Roman" w:cs="Times New Roman"/>
          <w:b/>
          <w:i/>
          <w:iCs/>
        </w:rPr>
        <w:t xml:space="preserve"> </w:t>
      </w:r>
      <w:r w:rsidR="004A3958">
        <w:rPr>
          <w:rFonts w:ascii="Times New Roman" w:eastAsia="Times New Roman" w:hAnsi="Times New Roman" w:cs="Times New Roman"/>
          <w:b/>
          <w:bCs/>
          <w:i/>
          <w:lang w:eastAsia="pl-PL"/>
        </w:rPr>
        <w:t>27 listopada</w:t>
      </w:r>
      <w:r w:rsidR="004A3958" w:rsidRPr="00657678">
        <w:rPr>
          <w:rFonts w:ascii="Times New Roman" w:eastAsia="Times New Roman" w:hAnsi="Times New Roman" w:cs="Times New Roman"/>
          <w:b/>
          <w:bCs/>
          <w:i/>
          <w:lang w:eastAsia="pl-PL"/>
        </w:rPr>
        <w:t xml:space="preserve"> </w:t>
      </w:r>
      <w:r w:rsidRPr="00657678">
        <w:rPr>
          <w:rFonts w:ascii="Times New Roman" w:eastAsia="Calibri" w:hAnsi="Times New Roman" w:cs="Times New Roman"/>
          <w:b/>
          <w:i/>
          <w:iCs/>
        </w:rPr>
        <w:t>2024 r., o godzinie 1</w:t>
      </w:r>
      <w:r w:rsidR="004A3958">
        <w:rPr>
          <w:rFonts w:ascii="Times New Roman" w:eastAsia="Calibri" w:hAnsi="Times New Roman" w:cs="Times New Roman"/>
          <w:b/>
          <w:i/>
          <w:iCs/>
        </w:rPr>
        <w:t>1</w:t>
      </w:r>
      <w:r w:rsidRPr="00657678">
        <w:rPr>
          <w:rFonts w:ascii="Times New Roman" w:eastAsia="Calibri" w:hAnsi="Times New Roman" w:cs="Times New Roman"/>
          <w:b/>
          <w:i/>
          <w:iCs/>
        </w:rPr>
        <w:t>:30</w:t>
      </w:r>
      <w:r w:rsidRPr="00657678">
        <w:rPr>
          <w:rFonts w:ascii="Times New Roman" w:eastAsia="Calibri" w:hAnsi="Times New Roman" w:cs="Times New Roman"/>
          <w:b/>
        </w:rPr>
        <w:t xml:space="preserve"> </w:t>
      </w:r>
      <w:r w:rsidRPr="00657678">
        <w:rPr>
          <w:rFonts w:ascii="Times New Roman" w:eastAsia="Calibri" w:hAnsi="Times New Roman" w:cs="Times New Roman"/>
        </w:rPr>
        <w:t xml:space="preserve">za pośrednictwem </w:t>
      </w:r>
      <w:hyperlink r:id="rId42" w:history="1">
        <w:r w:rsidRPr="00657678">
          <w:rPr>
            <w:rFonts w:ascii="Times New Roman" w:eastAsia="Calibri" w:hAnsi="Times New Roman" w:cs="Times New Roman"/>
            <w:color w:val="0000FF"/>
            <w:u w:val="single"/>
          </w:rPr>
          <w:t>https://platformazakupowa.pl</w:t>
        </w:r>
      </w:hyperlink>
      <w:r w:rsidRPr="00657678">
        <w:rPr>
          <w:rFonts w:ascii="Times New Roman" w:eastAsia="Calibri" w:hAnsi="Times New Roman" w:cs="Times New Roman"/>
        </w:rPr>
        <w:t xml:space="preserve"> </w:t>
      </w:r>
    </w:p>
    <w:p w14:paraId="1D2096D6" w14:textId="33398AC4" w:rsidR="00643C45" w:rsidRPr="00516314" w:rsidRDefault="00643C45">
      <w:pPr>
        <w:numPr>
          <w:ilvl w:val="0"/>
          <w:numId w:val="62"/>
        </w:numPr>
        <w:tabs>
          <w:tab w:val="center" w:pos="4536"/>
          <w:tab w:val="right" w:pos="9072"/>
        </w:tabs>
        <w:suppressAutoHyphens w:val="0"/>
        <w:spacing w:after="0" w:line="240" w:lineRule="auto"/>
        <w:ind w:left="709"/>
        <w:jc w:val="both"/>
        <w:rPr>
          <w:rFonts w:ascii="Times New Roman" w:eastAsia="Calibri" w:hAnsi="Times New Roman" w:cs="Times New Roman"/>
        </w:rPr>
      </w:pPr>
      <w:r w:rsidRPr="00516314">
        <w:rPr>
          <w:rFonts w:ascii="Times New Roman" w:eastAsia="Calibri" w:hAnsi="Times New Roman" w:cs="Times New Roman"/>
        </w:rPr>
        <w:t>W przypadku zmiany terminu składania ofert zamawiający zamieści informację o</w:t>
      </w:r>
      <w:r w:rsidR="00DC5908">
        <w:rPr>
          <w:rFonts w:ascii="Times New Roman" w:eastAsia="Calibri" w:hAnsi="Times New Roman" w:cs="Times New Roman"/>
        </w:rPr>
        <w:t xml:space="preserve"> </w:t>
      </w:r>
      <w:r w:rsidRPr="00516314">
        <w:rPr>
          <w:rFonts w:ascii="Times New Roman" w:eastAsia="Calibri" w:hAnsi="Times New Roman" w:cs="Times New Roman"/>
        </w:rPr>
        <w:t> jego</w:t>
      </w:r>
      <w:r w:rsidR="00DC5908">
        <w:rPr>
          <w:rFonts w:ascii="Times New Roman" w:eastAsia="Calibri" w:hAnsi="Times New Roman" w:cs="Times New Roman"/>
        </w:rPr>
        <w:t xml:space="preserve"> </w:t>
      </w:r>
      <w:r w:rsidRPr="00516314">
        <w:rPr>
          <w:rFonts w:ascii="Times New Roman" w:eastAsia="Calibri" w:hAnsi="Times New Roman" w:cs="Times New Roman"/>
        </w:rPr>
        <w:t xml:space="preserve"> przedłużeniu na </w:t>
      </w:r>
      <w:hyperlink r:id="rId43" w:history="1">
        <w:r w:rsidRPr="00516314">
          <w:rPr>
            <w:rFonts w:ascii="Times New Roman" w:eastAsia="Calibri" w:hAnsi="Times New Roman" w:cs="Times New Roman"/>
            <w:color w:val="0000FF"/>
            <w:u w:val="single"/>
          </w:rPr>
          <w:t>https://platformazakupowa.pl</w:t>
        </w:r>
      </w:hyperlink>
      <w:r w:rsidRPr="00516314">
        <w:rPr>
          <w:rFonts w:ascii="Times New Roman" w:eastAsia="Calibri" w:hAnsi="Times New Roman" w:cs="Times New Roman"/>
        </w:rPr>
        <w:t xml:space="preserve"> – adres profilu nabywcy – </w:t>
      </w:r>
      <w:hyperlink r:id="rId44" w:history="1">
        <w:r w:rsidRPr="00516314">
          <w:rPr>
            <w:rFonts w:ascii="Times New Roman" w:eastAsia="Calibri" w:hAnsi="Times New Roman" w:cs="Times New Roman"/>
            <w:bCs/>
            <w:color w:val="0000FF"/>
            <w:u w:val="single"/>
          </w:rPr>
          <w:t>https://platformazakupowa.pl/pn/uj_edu</w:t>
        </w:r>
      </w:hyperlink>
      <w:r w:rsidRPr="00516314">
        <w:rPr>
          <w:rFonts w:ascii="Times New Roman" w:eastAsia="Calibri" w:hAnsi="Times New Roman" w:cs="Times New Roman"/>
          <w:bCs/>
        </w:rPr>
        <w:t>, w zakładce właściwej dla prowadzonego postępowania, w sekcji „Komunikaty”.</w:t>
      </w:r>
    </w:p>
    <w:p w14:paraId="0647538E" w14:textId="77777777" w:rsidR="00643C45" w:rsidRPr="003D67A2" w:rsidRDefault="00643C45">
      <w:pPr>
        <w:numPr>
          <w:ilvl w:val="0"/>
          <w:numId w:val="62"/>
        </w:numPr>
        <w:tabs>
          <w:tab w:val="center" w:pos="4536"/>
          <w:tab w:val="right" w:pos="9072"/>
        </w:tabs>
        <w:suppressAutoHyphens w:val="0"/>
        <w:spacing w:after="0" w:line="240" w:lineRule="auto"/>
        <w:ind w:left="709"/>
        <w:jc w:val="both"/>
        <w:rPr>
          <w:rFonts w:ascii="Times New Roman" w:eastAsia="Calibri" w:hAnsi="Times New Roman" w:cs="Times New Roman"/>
        </w:rPr>
      </w:pPr>
      <w:r w:rsidRPr="003D67A2">
        <w:rPr>
          <w:rFonts w:ascii="Times New Roman" w:eastAsia="Calibri" w:hAnsi="Times New Roman" w:cs="Times New Roman"/>
        </w:rPr>
        <w:t>W przypadku awarii systemu teleinformatycznego, skutkującej brakiem możliwości otwarcia ofert w terminie określonym przez zamawiającego, otwarcie ofert nastąpi niezwłocznie po usunięciu awarii.</w:t>
      </w:r>
    </w:p>
    <w:p w14:paraId="795D30D2" w14:textId="77777777" w:rsidR="00643C45" w:rsidRPr="003D67A2" w:rsidRDefault="00643C45">
      <w:pPr>
        <w:numPr>
          <w:ilvl w:val="0"/>
          <w:numId w:val="62"/>
        </w:numPr>
        <w:tabs>
          <w:tab w:val="center" w:pos="4536"/>
          <w:tab w:val="right" w:pos="9072"/>
        </w:tabs>
        <w:suppressAutoHyphens w:val="0"/>
        <w:spacing w:after="0" w:line="240" w:lineRule="auto"/>
        <w:ind w:left="709" w:hanging="436"/>
        <w:jc w:val="both"/>
        <w:rPr>
          <w:rFonts w:ascii="Times New Roman" w:eastAsia="Calibri" w:hAnsi="Times New Roman" w:cs="Times New Roman"/>
        </w:rPr>
      </w:pPr>
      <w:r w:rsidRPr="003D67A2">
        <w:rPr>
          <w:rFonts w:ascii="Times New Roman" w:eastAsia="Calibri" w:hAnsi="Times New Roman" w:cs="Times New Roman"/>
        </w:rPr>
        <w:t xml:space="preserve">Zamawiający najpóźniej przed otwarciem ofert udostępni na </w:t>
      </w:r>
      <w:hyperlink r:id="rId45" w:history="1">
        <w:r w:rsidRPr="003D67A2">
          <w:rPr>
            <w:rFonts w:ascii="Times New Roman" w:eastAsia="Calibri" w:hAnsi="Times New Roman" w:cs="Times New Roman"/>
            <w:color w:val="0000FF"/>
            <w:u w:val="single"/>
          </w:rPr>
          <w:t>https://platformazakupowa.pl</w:t>
        </w:r>
      </w:hyperlink>
      <w:r w:rsidRPr="003D67A2">
        <w:rPr>
          <w:rFonts w:ascii="Times New Roman" w:eastAsia="Calibri" w:hAnsi="Times New Roman" w:cs="Times New Roman"/>
        </w:rPr>
        <w:t xml:space="preserve"> – adres profilu nabywcy – </w:t>
      </w:r>
      <w:hyperlink r:id="rId46" w:history="1">
        <w:r w:rsidRPr="003D67A2">
          <w:rPr>
            <w:rFonts w:ascii="Times New Roman" w:eastAsia="Calibri" w:hAnsi="Times New Roman" w:cs="Times New Roman"/>
            <w:bCs/>
            <w:color w:val="0000FF"/>
            <w:u w:val="single"/>
          </w:rPr>
          <w:t>https://platformazakupowa.pl/pn/uj_edu</w:t>
        </w:r>
      </w:hyperlink>
      <w:r w:rsidRPr="003D67A2">
        <w:rPr>
          <w:rFonts w:ascii="Times New Roman" w:eastAsia="Calibri" w:hAnsi="Times New Roman" w:cs="Times New Roman"/>
          <w:bCs/>
        </w:rPr>
        <w:t xml:space="preserve">, w zakładce właściwej dla prowadzonego postępowania, w sekcji „Komunikaty”, </w:t>
      </w:r>
      <w:r w:rsidRPr="003D67A2">
        <w:rPr>
          <w:rFonts w:ascii="Times New Roman" w:eastAsia="Calibri" w:hAnsi="Times New Roman" w:cs="Times New Roman"/>
        </w:rPr>
        <w:t>informację o kwocie, jaką zamierza przeznaczyć na sfinansowanie zamówienia.</w:t>
      </w:r>
    </w:p>
    <w:p w14:paraId="0726D803" w14:textId="77777777" w:rsidR="00643C45" w:rsidRPr="00516314" w:rsidRDefault="00643C45">
      <w:pPr>
        <w:numPr>
          <w:ilvl w:val="0"/>
          <w:numId w:val="62"/>
        </w:numPr>
        <w:tabs>
          <w:tab w:val="center" w:pos="4536"/>
          <w:tab w:val="right" w:pos="9072"/>
        </w:tabs>
        <w:suppressAutoHyphens w:val="0"/>
        <w:spacing w:after="0" w:line="240" w:lineRule="auto"/>
        <w:ind w:left="709" w:hanging="436"/>
        <w:jc w:val="both"/>
        <w:rPr>
          <w:rFonts w:ascii="Times New Roman" w:eastAsia="Calibri" w:hAnsi="Times New Roman" w:cs="Times New Roman"/>
        </w:rPr>
      </w:pPr>
      <w:r w:rsidRPr="00516314">
        <w:rPr>
          <w:rFonts w:ascii="Times New Roman" w:eastAsia="Calibri" w:hAnsi="Times New Roman" w:cs="Times New Roman"/>
        </w:rPr>
        <w:t>Zamawiający niezwłocznie po otwarciu ofert, udostępni na stronie internetowej prowadzonego postępowania informacje o:</w:t>
      </w:r>
    </w:p>
    <w:p w14:paraId="783997F8" w14:textId="77777777" w:rsidR="00643C45" w:rsidRPr="00643C45" w:rsidRDefault="00643C45">
      <w:pPr>
        <w:numPr>
          <w:ilvl w:val="1"/>
          <w:numId w:val="62"/>
        </w:numPr>
        <w:suppressAutoHyphens w:val="0"/>
        <w:spacing w:after="0" w:line="240" w:lineRule="auto"/>
        <w:ind w:left="1410"/>
        <w:jc w:val="both"/>
        <w:rPr>
          <w:rFonts w:ascii="Times New Roman" w:eastAsia="Calibri" w:hAnsi="Times New Roman" w:cs="Times New Roman"/>
        </w:rPr>
      </w:pPr>
      <w:r w:rsidRPr="00643C45">
        <w:rPr>
          <w:rFonts w:ascii="Times New Roman" w:eastAsia="Calibri" w:hAnsi="Times New Roman" w:cs="Times New Roman"/>
        </w:rPr>
        <w:t>nazwach albo imionach i nazwiskach oraz siedzibach lub miejscach prowadzonej działalności gospodarczej albo miejscach zamieszkania wykonawców, których oferty zostały</w:t>
      </w:r>
      <w:r w:rsidRPr="00643C45">
        <w:rPr>
          <w:rFonts w:ascii="Times New Roman" w:eastAsia="Calibri" w:hAnsi="Times New Roman" w:cs="Times New Roman"/>
          <w:spacing w:val="-3"/>
        </w:rPr>
        <w:t xml:space="preserve"> </w:t>
      </w:r>
      <w:r w:rsidRPr="00643C45">
        <w:rPr>
          <w:rFonts w:ascii="Times New Roman" w:eastAsia="Calibri" w:hAnsi="Times New Roman" w:cs="Times New Roman"/>
        </w:rPr>
        <w:t>otwarte;</w:t>
      </w:r>
    </w:p>
    <w:p w14:paraId="5487FDBA" w14:textId="77777777" w:rsidR="00643C45" w:rsidRPr="00643C45" w:rsidRDefault="00643C45">
      <w:pPr>
        <w:numPr>
          <w:ilvl w:val="1"/>
          <w:numId w:val="62"/>
        </w:numPr>
        <w:suppressAutoHyphens w:val="0"/>
        <w:spacing w:after="0" w:line="240" w:lineRule="auto"/>
        <w:ind w:left="1410"/>
        <w:jc w:val="both"/>
        <w:rPr>
          <w:rFonts w:ascii="Times New Roman" w:eastAsia="Calibri" w:hAnsi="Times New Roman" w:cs="Times New Roman"/>
        </w:rPr>
      </w:pPr>
      <w:r w:rsidRPr="00643C45">
        <w:rPr>
          <w:rFonts w:ascii="Times New Roman" w:eastAsia="Calibri" w:hAnsi="Times New Roman" w:cs="Times New Roman"/>
        </w:rPr>
        <w:t>cenach lub kosztach zawartych w</w:t>
      </w:r>
      <w:r w:rsidRPr="00643C45">
        <w:rPr>
          <w:rFonts w:ascii="Times New Roman" w:eastAsia="Calibri" w:hAnsi="Times New Roman" w:cs="Times New Roman"/>
          <w:spacing w:val="-4"/>
        </w:rPr>
        <w:t xml:space="preserve"> </w:t>
      </w:r>
      <w:r w:rsidRPr="00643C45">
        <w:rPr>
          <w:rFonts w:ascii="Times New Roman" w:eastAsia="Calibri" w:hAnsi="Times New Roman" w:cs="Times New Roman"/>
        </w:rPr>
        <w:t>ofertach.</w:t>
      </w:r>
    </w:p>
    <w:p w14:paraId="001DB37F" w14:textId="77777777" w:rsidR="00643C45" w:rsidRPr="00643C45" w:rsidRDefault="00643C45">
      <w:pPr>
        <w:widowControl w:val="0"/>
        <w:numPr>
          <w:ilvl w:val="0"/>
          <w:numId w:val="62"/>
        </w:numPr>
        <w:suppressAutoHyphens w:val="0"/>
        <w:spacing w:after="0" w:line="240" w:lineRule="auto"/>
        <w:ind w:left="709" w:hanging="425"/>
        <w:contextualSpacing/>
        <w:jc w:val="both"/>
        <w:rPr>
          <w:rFonts w:ascii="Times New Roman" w:eastAsia="Times New Roman" w:hAnsi="Times New Roman" w:cs="Times New Roman"/>
          <w:bCs/>
        </w:rPr>
      </w:pPr>
      <w:r w:rsidRPr="00643C45">
        <w:rPr>
          <w:rFonts w:ascii="Times New Roman" w:eastAsia="Calibri"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0DFAC606" w14:textId="77777777" w:rsidR="00257C19" w:rsidRPr="0020771D" w:rsidRDefault="00257C19">
      <w:pPr>
        <w:spacing w:after="0" w:line="240" w:lineRule="auto"/>
        <w:ind w:left="720"/>
        <w:contextualSpacing/>
        <w:jc w:val="both"/>
        <w:rPr>
          <w:rFonts w:ascii="Times New Roman" w:eastAsia="Times New Roman" w:hAnsi="Times New Roman" w:cs="Times New Roman"/>
          <w:bCs/>
          <w:lang w:eastAsia="pl-PL"/>
        </w:rPr>
      </w:pPr>
    </w:p>
    <w:p w14:paraId="688B90A5"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XIV – Opis sposobu obliczania ceny</w:t>
      </w:r>
    </w:p>
    <w:p w14:paraId="4D38FA2F" w14:textId="2A039B4F" w:rsidR="00257C19" w:rsidRPr="009B6DD3" w:rsidRDefault="00A869D0" w:rsidP="00CE5C45">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6A2405">
        <w:rPr>
          <w:rFonts w:ascii="Times New Roman" w:eastAsia="Times New Roman" w:hAnsi="Times New Roman" w:cs="Times New Roman"/>
          <w:color w:val="000000"/>
          <w:lang w:eastAsia="pl-PL"/>
        </w:rPr>
        <w:t xml:space="preserve">Wykonawca musi przedstawić w formie indywidualnej kalkulacji cenowej, wyrażoną w </w:t>
      </w:r>
      <w:r w:rsidR="00884EF1" w:rsidRPr="006A2405">
        <w:rPr>
          <w:rFonts w:ascii="Times New Roman" w:eastAsia="Times New Roman" w:hAnsi="Times New Roman" w:cs="Times New Roman"/>
          <w:lang w:eastAsia="pl-PL"/>
        </w:rPr>
        <w:t>walucie PLN</w:t>
      </w:r>
      <w:r w:rsidR="00802FA5" w:rsidRPr="006A2405">
        <w:rPr>
          <w:rFonts w:ascii="Times New Roman" w:eastAsia="Times New Roman" w:hAnsi="Times New Roman" w:cs="Times New Roman"/>
          <w:lang w:eastAsia="pl-PL"/>
        </w:rPr>
        <w:t xml:space="preserve"> </w:t>
      </w:r>
      <w:r w:rsidRPr="006A2405">
        <w:rPr>
          <w:rFonts w:ascii="Times New Roman" w:eastAsia="Times New Roman" w:hAnsi="Times New Roman" w:cs="Times New Roman"/>
          <w:bCs/>
          <w:color w:val="000000"/>
          <w:lang w:eastAsia="pl-PL"/>
        </w:rPr>
        <w:t xml:space="preserve">sumaryczną cenę za realizację całości przedmiotu zamówienia, z uwzględnieniem cen jednostkowych netto/brutto </w:t>
      </w:r>
      <w:r w:rsidR="0038563F" w:rsidRPr="006A2405">
        <w:rPr>
          <w:rFonts w:ascii="Times New Roman" w:eastAsia="Times New Roman" w:hAnsi="Times New Roman" w:cs="Times New Roman"/>
          <w:bCs/>
          <w:color w:val="000000"/>
          <w:lang w:eastAsia="pl-PL"/>
        </w:rPr>
        <w:t>(zestawieni</w:t>
      </w:r>
      <w:r w:rsidR="003438B4" w:rsidRPr="006A2405">
        <w:rPr>
          <w:rFonts w:ascii="Times New Roman" w:eastAsia="Times New Roman" w:hAnsi="Times New Roman" w:cs="Times New Roman"/>
          <w:bCs/>
          <w:color w:val="000000"/>
          <w:lang w:eastAsia="pl-PL"/>
        </w:rPr>
        <w:t>a</w:t>
      </w:r>
      <w:r w:rsidR="0038563F" w:rsidRPr="006A2405">
        <w:rPr>
          <w:rFonts w:ascii="Times New Roman" w:eastAsia="Times New Roman" w:hAnsi="Times New Roman" w:cs="Times New Roman"/>
          <w:bCs/>
          <w:color w:val="000000"/>
          <w:lang w:eastAsia="pl-PL"/>
        </w:rPr>
        <w:t xml:space="preserve"> tabelaryczne w załączniku </w:t>
      </w:r>
      <w:r w:rsidR="007E36E5" w:rsidRPr="006A2405">
        <w:rPr>
          <w:rFonts w:ascii="Times New Roman" w:eastAsia="Times New Roman" w:hAnsi="Times New Roman" w:cs="Times New Roman"/>
          <w:bCs/>
          <w:color w:val="000000"/>
          <w:lang w:eastAsia="pl-PL"/>
        </w:rPr>
        <w:t xml:space="preserve">nr </w:t>
      </w:r>
      <w:r w:rsidR="003438B4" w:rsidRPr="006A2405">
        <w:rPr>
          <w:rFonts w:ascii="Times New Roman" w:eastAsia="Times New Roman" w:hAnsi="Times New Roman" w:cs="Times New Roman"/>
          <w:bCs/>
          <w:color w:val="000000"/>
          <w:lang w:eastAsia="pl-PL"/>
        </w:rPr>
        <w:t>1</w:t>
      </w:r>
      <w:r w:rsidR="0038563F" w:rsidRPr="006A2405">
        <w:rPr>
          <w:rFonts w:ascii="Times New Roman" w:eastAsia="Times New Roman" w:hAnsi="Times New Roman" w:cs="Times New Roman"/>
          <w:bCs/>
          <w:color w:val="000000"/>
          <w:lang w:eastAsia="pl-PL"/>
        </w:rPr>
        <w:t xml:space="preserve"> do formularza oferty) </w:t>
      </w:r>
      <w:r w:rsidRPr="006A2405">
        <w:rPr>
          <w:rFonts w:ascii="Times New Roman" w:eastAsia="Times New Roman" w:hAnsi="Times New Roman" w:cs="Times New Roman"/>
          <w:bCs/>
          <w:color w:val="000000"/>
          <w:lang w:eastAsia="pl-PL"/>
        </w:rPr>
        <w:t xml:space="preserve">oraz </w:t>
      </w:r>
      <w:r w:rsidR="00B976D1" w:rsidRPr="006A2405">
        <w:rPr>
          <w:rFonts w:ascii="Times New Roman" w:eastAsia="Times New Roman" w:hAnsi="Times New Roman" w:cs="Times New Roman"/>
          <w:bCs/>
          <w:color w:val="000000"/>
          <w:lang w:eastAsia="pl-PL"/>
        </w:rPr>
        <w:t xml:space="preserve">podać w treści formularza oferty </w:t>
      </w:r>
      <w:r w:rsidRPr="006A2405">
        <w:rPr>
          <w:rFonts w:ascii="Times New Roman" w:eastAsia="Times New Roman" w:hAnsi="Times New Roman" w:cs="Times New Roman"/>
          <w:bCs/>
          <w:color w:val="000000"/>
          <w:lang w:eastAsia="pl-PL"/>
        </w:rPr>
        <w:t>wysokości należnego podatku od towarów i usług VAT</w:t>
      </w:r>
      <w:r w:rsidR="003438B4" w:rsidRPr="006A2405">
        <w:rPr>
          <w:rFonts w:ascii="Times New Roman" w:eastAsia="Times New Roman" w:hAnsi="Times New Roman" w:cs="Times New Roman"/>
          <w:bCs/>
          <w:color w:val="000000"/>
          <w:lang w:eastAsia="pl-PL"/>
        </w:rPr>
        <w:t>.</w:t>
      </w:r>
      <w:r w:rsidRPr="00A65F41">
        <w:rPr>
          <w:rFonts w:ascii="Times New Roman" w:eastAsia="Times New Roman" w:hAnsi="Times New Roman" w:cs="Times New Roman"/>
          <w:bCs/>
          <w:color w:val="000000"/>
          <w:lang w:eastAsia="pl-PL"/>
        </w:rPr>
        <w:t xml:space="preserve"> </w:t>
      </w:r>
      <w:r w:rsidR="00072A86" w:rsidRPr="00A65F41">
        <w:rPr>
          <w:rFonts w:ascii="Times New Roman" w:hAnsi="Times New Roman" w:cs="Times New Roman"/>
        </w:rPr>
        <w:t xml:space="preserve">Sumaryczna cena brutto wyliczona na podstawie indywidualnej </w:t>
      </w:r>
      <w:r w:rsidR="00072A86" w:rsidRPr="009B6DD3">
        <w:rPr>
          <w:rFonts w:ascii="Times New Roman" w:hAnsi="Times New Roman" w:cs="Times New Roman"/>
        </w:rPr>
        <w:t xml:space="preserve">kalkulacji </w:t>
      </w:r>
      <w:r w:rsidR="009472D3" w:rsidRPr="009B6DD3">
        <w:rPr>
          <w:rFonts w:ascii="Times New Roman" w:hAnsi="Times New Roman" w:cs="Times New Roman"/>
        </w:rPr>
        <w:t>w</w:t>
      </w:r>
      <w:r w:rsidR="00072A86" w:rsidRPr="009B6DD3">
        <w:rPr>
          <w:rFonts w:ascii="Times New Roman" w:hAnsi="Times New Roman" w:cs="Times New Roman"/>
        </w:rPr>
        <w:t xml:space="preserve">ykonawcy </w:t>
      </w:r>
      <w:r w:rsidR="0055177D" w:rsidRPr="009B6DD3">
        <w:rPr>
          <w:rFonts w:ascii="Times New Roman" w:hAnsi="Times New Roman" w:cs="Times New Roman"/>
        </w:rPr>
        <w:t>winna</w:t>
      </w:r>
      <w:r w:rsidR="00072A86" w:rsidRPr="009B6DD3">
        <w:rPr>
          <w:rFonts w:ascii="Times New Roman" w:hAnsi="Times New Roman" w:cs="Times New Roman"/>
        </w:rPr>
        <w:t xml:space="preserve"> odpowiadać cenie podanej przez </w:t>
      </w:r>
      <w:r w:rsidR="009472D3" w:rsidRPr="009B6DD3">
        <w:rPr>
          <w:rFonts w:ascii="Times New Roman" w:hAnsi="Times New Roman" w:cs="Times New Roman"/>
        </w:rPr>
        <w:t>w</w:t>
      </w:r>
      <w:r w:rsidR="00072A86" w:rsidRPr="009B6DD3">
        <w:rPr>
          <w:rFonts w:ascii="Times New Roman" w:hAnsi="Times New Roman" w:cs="Times New Roman"/>
        </w:rPr>
        <w:t>ykonawcę w formularzu oferty.</w:t>
      </w:r>
      <w:r w:rsidR="00DA1C48" w:rsidRPr="009B6DD3">
        <w:rPr>
          <w:rFonts w:ascii="Times New Roman" w:hAnsi="Times New Roman" w:cs="Times New Roman"/>
        </w:rPr>
        <w:t xml:space="preserve"> </w:t>
      </w:r>
    </w:p>
    <w:p w14:paraId="7759ED83" w14:textId="588DC18A" w:rsidR="00500B10" w:rsidRPr="009B6DD3" w:rsidRDefault="0055177D" w:rsidP="009B6DD3">
      <w:pPr>
        <w:pStyle w:val="Akapitzlist"/>
        <w:widowControl/>
        <w:numPr>
          <w:ilvl w:val="0"/>
          <w:numId w:val="7"/>
        </w:numPr>
        <w:suppressAutoHyphens w:val="0"/>
        <w:jc w:val="both"/>
        <w:rPr>
          <w:color w:val="000000"/>
          <w:sz w:val="22"/>
          <w:szCs w:val="22"/>
        </w:rPr>
      </w:pPr>
      <w:r w:rsidRPr="009B6DD3">
        <w:rPr>
          <w:color w:val="000000"/>
          <w:sz w:val="22"/>
          <w:szCs w:val="22"/>
        </w:rPr>
        <w:t>Sumaryczna cena za realizację całości</w:t>
      </w:r>
      <w:r w:rsidRPr="009B6DD3">
        <w:rPr>
          <w:sz w:val="22"/>
          <w:szCs w:val="22"/>
        </w:rPr>
        <w:t xml:space="preserve"> przedmiotu zamówienia</w:t>
      </w:r>
      <w:r w:rsidRPr="009B6DD3">
        <w:rPr>
          <w:color w:val="000000"/>
          <w:sz w:val="22"/>
          <w:szCs w:val="22"/>
        </w:rPr>
        <w:t xml:space="preserve"> musi uwzględniać wszystkie koszty związane z prawidłową realizacją przedmiotu zamówienia (tj. w szczególności koszt </w:t>
      </w:r>
      <w:r w:rsidR="00453CBC" w:rsidRPr="009B6DD3">
        <w:rPr>
          <w:bCs/>
          <w:sz w:val="22"/>
          <w:szCs w:val="22"/>
        </w:rPr>
        <w:t xml:space="preserve">transportu ubezpieczenia, dostawy aparatury </w:t>
      </w:r>
      <w:r w:rsidR="00453CBC" w:rsidRPr="009B6DD3">
        <w:rPr>
          <w:sz w:val="22"/>
          <w:szCs w:val="22"/>
        </w:rPr>
        <w:t xml:space="preserve">do jednostki </w:t>
      </w:r>
      <w:r w:rsidR="009B6DD3" w:rsidRPr="009B6DD3">
        <w:rPr>
          <w:sz w:val="22"/>
          <w:szCs w:val="22"/>
        </w:rPr>
        <w:t xml:space="preserve">wskazanej przez </w:t>
      </w:r>
      <w:r w:rsidR="00453CBC" w:rsidRPr="009B6DD3">
        <w:rPr>
          <w:sz w:val="22"/>
          <w:szCs w:val="22"/>
        </w:rPr>
        <w:t xml:space="preserve">zamawiającego – </w:t>
      </w:r>
      <w:r w:rsidR="009B6DD3" w:rsidRPr="00AE1ABF">
        <w:rPr>
          <w:sz w:val="22"/>
          <w:szCs w:val="22"/>
        </w:rPr>
        <w:lastRenderedPageBreak/>
        <w:t xml:space="preserve">Laboratorio Subterráneo de Canfranc, Paseo de los Ayerbe s/n, 22880 Canfranc-Estación, Hiszpania </w:t>
      </w:r>
      <w:r w:rsidR="00453CBC" w:rsidRPr="00AE1ABF">
        <w:rPr>
          <w:sz w:val="22"/>
          <w:szCs w:val="22"/>
        </w:rPr>
        <w:t>– wniesienia, jej instalacji, uruchomienia</w:t>
      </w:r>
      <w:r w:rsidR="00500B10" w:rsidRPr="00AE1ABF">
        <w:rPr>
          <w:sz w:val="22"/>
          <w:szCs w:val="22"/>
        </w:rPr>
        <w:t xml:space="preserve"> </w:t>
      </w:r>
      <w:r w:rsidR="00453CBC" w:rsidRPr="00AE1ABF">
        <w:rPr>
          <w:sz w:val="22"/>
          <w:szCs w:val="22"/>
        </w:rPr>
        <w:t>oraz szkolenia</w:t>
      </w:r>
      <w:r w:rsidR="00A65F41" w:rsidRPr="00AE1ABF">
        <w:rPr>
          <w:sz w:val="22"/>
          <w:szCs w:val="22"/>
        </w:rPr>
        <w:t xml:space="preserve">, a także </w:t>
      </w:r>
      <w:r w:rsidR="00D909C1" w:rsidRPr="00AE1ABF">
        <w:rPr>
          <w:color w:val="000000"/>
          <w:sz w:val="22"/>
          <w:szCs w:val="22"/>
        </w:rPr>
        <w:t>koszty</w:t>
      </w:r>
      <w:r w:rsidRPr="00AE1ABF">
        <w:rPr>
          <w:color w:val="000000"/>
          <w:sz w:val="22"/>
          <w:szCs w:val="22"/>
        </w:rPr>
        <w:t xml:space="preserve"> gwarancyjne</w:t>
      </w:r>
      <w:r w:rsidR="002D6D5C" w:rsidRPr="00AE1ABF">
        <w:rPr>
          <w:color w:val="000000"/>
          <w:sz w:val="22"/>
          <w:szCs w:val="22"/>
        </w:rPr>
        <w:t xml:space="preserve"> i serwisowe</w:t>
      </w:r>
      <w:r w:rsidRPr="00AE1ABF">
        <w:rPr>
          <w:color w:val="000000"/>
          <w:sz w:val="22"/>
          <w:szCs w:val="22"/>
        </w:rPr>
        <w:t xml:space="preserve"> –</w:t>
      </w:r>
      <w:r w:rsidRPr="009B6DD3">
        <w:rPr>
          <w:color w:val="000000"/>
          <w:sz w:val="22"/>
          <w:szCs w:val="22"/>
        </w:rPr>
        <w:t xml:space="preserve"> zgodnie z SWZ i projektowanymi postanowieniami </w:t>
      </w:r>
      <w:r w:rsidR="00DC5908">
        <w:rPr>
          <w:color w:val="000000"/>
          <w:sz w:val="22"/>
          <w:szCs w:val="22"/>
        </w:rPr>
        <w:t>Umow</w:t>
      </w:r>
      <w:r w:rsidRPr="009B6DD3">
        <w:rPr>
          <w:color w:val="000000"/>
          <w:sz w:val="22"/>
          <w:szCs w:val="22"/>
        </w:rPr>
        <w:t>y oraz</w:t>
      </w:r>
      <w:r w:rsidR="00CD4147" w:rsidRPr="009B6DD3">
        <w:rPr>
          <w:color w:val="000000"/>
          <w:sz w:val="22"/>
          <w:szCs w:val="22"/>
        </w:rPr>
        <w:t> </w:t>
      </w:r>
      <w:r w:rsidRPr="009B6DD3">
        <w:rPr>
          <w:color w:val="000000"/>
          <w:sz w:val="22"/>
          <w:szCs w:val="22"/>
        </w:rPr>
        <w:t>celne – o ile dotyczą), rabaty, opusty itp., których wykonawca zamierza udzielić.</w:t>
      </w:r>
      <w:r w:rsidR="00022C52" w:rsidRPr="009B6DD3">
        <w:rPr>
          <w:color w:val="000000"/>
          <w:sz w:val="22"/>
          <w:szCs w:val="22"/>
        </w:rPr>
        <w:t xml:space="preserve"> </w:t>
      </w:r>
    </w:p>
    <w:p w14:paraId="4648AB9F" w14:textId="5146A499" w:rsidR="0055177D" w:rsidRPr="009B6DD3" w:rsidRDefault="0055177D" w:rsidP="00CE5C45">
      <w:pPr>
        <w:pStyle w:val="Akapitzlist"/>
        <w:widowControl/>
        <w:numPr>
          <w:ilvl w:val="0"/>
          <w:numId w:val="7"/>
        </w:numPr>
        <w:suppressAutoHyphens w:val="0"/>
        <w:jc w:val="both"/>
        <w:rPr>
          <w:bCs/>
          <w:iCs/>
          <w:color w:val="000000"/>
          <w:sz w:val="22"/>
          <w:szCs w:val="22"/>
        </w:rPr>
      </w:pPr>
      <w:r w:rsidRPr="009B6DD3">
        <w:rPr>
          <w:bCs/>
          <w:iCs/>
          <w:color w:val="000000"/>
          <w:sz w:val="22"/>
          <w:szCs w:val="22"/>
        </w:rPr>
        <w:t xml:space="preserve">Nie przewiduje się żadnych przedpłat ani zaliczek na poczet realizacji przedmiotu </w:t>
      </w:r>
      <w:r w:rsidR="00DC5908">
        <w:rPr>
          <w:bCs/>
          <w:iCs/>
          <w:color w:val="000000"/>
          <w:sz w:val="22"/>
          <w:szCs w:val="22"/>
        </w:rPr>
        <w:t>Umow</w:t>
      </w:r>
      <w:r w:rsidRPr="009B6DD3">
        <w:rPr>
          <w:bCs/>
          <w:iCs/>
          <w:color w:val="000000"/>
          <w:sz w:val="22"/>
          <w:szCs w:val="22"/>
        </w:rPr>
        <w:t>y.</w:t>
      </w:r>
    </w:p>
    <w:p w14:paraId="6CECCE66"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9B6DD3">
        <w:rPr>
          <w:bCs/>
          <w:iCs/>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w:t>
      </w:r>
      <w:r w:rsidRPr="0055177D">
        <w:rPr>
          <w:bCs/>
          <w:iCs/>
          <w:sz w:val="22"/>
          <w:szCs w:val="22"/>
        </w:rPr>
        <w:t>, do uiszczenia którego będzie obowiązany. W tym wypadku koszt podatku pokrywa zamawiający.</w:t>
      </w:r>
    </w:p>
    <w:p w14:paraId="53B71584"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31C14989"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5F2EEBC7"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18176C" w14:textId="77777777" w:rsidR="0055177D" w:rsidRPr="00FE7D9D" w:rsidRDefault="0055177D" w:rsidP="00CE5C45">
      <w:pPr>
        <w:widowControl w:val="0"/>
        <w:numPr>
          <w:ilvl w:val="0"/>
          <w:numId w:val="7"/>
        </w:numPr>
        <w:spacing w:line="240" w:lineRule="auto"/>
        <w:contextualSpacing/>
        <w:jc w:val="both"/>
        <w:rPr>
          <w:rFonts w:ascii="Times New Roman" w:eastAsia="Times New Roman" w:hAnsi="Times New Roman" w:cs="Times New Roman"/>
          <w:bCs/>
          <w:lang w:eastAsia="pl-PL"/>
        </w:rPr>
      </w:pPr>
      <w:r w:rsidRPr="00FE7D9D">
        <w:rPr>
          <w:rFonts w:ascii="Times New Roman" w:eastAsia="Times New Roman" w:hAnsi="Times New Roman" w:cs="Times New Roman"/>
          <w:bCs/>
          <w:lang w:eastAsia="pl-PL"/>
        </w:rPr>
        <w:t xml:space="preserve">W przypadku, gdy oferowana aparatura objęta jest inną aniżeli 23% stawka należnego podatku od towarów i usług VAT (tj. 8%), wykonawca przedkłada wraz z ofertą dokumenty lub oświadczenia potwierdzające tę stawkę. </w:t>
      </w:r>
    </w:p>
    <w:p w14:paraId="1C673AA4" w14:textId="77777777" w:rsidR="0055177D" w:rsidRDefault="0055177D" w:rsidP="0055177D">
      <w:pPr>
        <w:widowControl w:val="0"/>
        <w:spacing w:after="0" w:line="240" w:lineRule="auto"/>
        <w:ind w:left="720"/>
        <w:contextualSpacing/>
        <w:rPr>
          <w:rFonts w:ascii="Times New Roman" w:eastAsia="Times New Roman" w:hAnsi="Times New Roman" w:cs="Times New Roman"/>
          <w:b/>
          <w:bCs/>
          <w:lang w:eastAsia="pl-PL"/>
        </w:rPr>
      </w:pPr>
    </w:p>
    <w:p w14:paraId="05567A73" w14:textId="51C697BD"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XV - Opis kryteriów, którymi </w:t>
      </w:r>
      <w:r w:rsidR="0063703F">
        <w:rPr>
          <w:rFonts w:ascii="Times New Roman" w:eastAsia="Times New Roman" w:hAnsi="Times New Roman" w:cs="Times New Roman"/>
          <w:b/>
          <w:bCs/>
          <w:lang w:eastAsia="pl-PL"/>
        </w:rPr>
        <w:t>z</w:t>
      </w:r>
      <w:r w:rsidRPr="00643C45">
        <w:rPr>
          <w:rFonts w:ascii="Times New Roman" w:eastAsia="Times New Roman" w:hAnsi="Times New Roman" w:cs="Times New Roman"/>
          <w:b/>
          <w:bCs/>
          <w:lang w:eastAsia="pl-PL"/>
        </w:rPr>
        <w:t>amawiający będzie się kierował przy wyborze oferty wraz z podaniem znaczenia tych kryteriów i sposobu oceny ofert.</w:t>
      </w:r>
    </w:p>
    <w:p w14:paraId="61A43C4E" w14:textId="77777777" w:rsidR="00643C45" w:rsidRPr="00B10B60" w:rsidRDefault="00643C45">
      <w:pPr>
        <w:widowControl w:val="0"/>
        <w:numPr>
          <w:ilvl w:val="0"/>
          <w:numId w:val="67"/>
        </w:numPr>
        <w:suppressAutoHyphens w:val="0"/>
        <w:spacing w:after="0" w:line="240" w:lineRule="auto"/>
        <w:ind w:left="426" w:hanging="142"/>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Kryteria oceny ofert </w:t>
      </w:r>
      <w:r w:rsidRPr="00B10B60">
        <w:rPr>
          <w:rFonts w:ascii="Times New Roman" w:eastAsia="Times New Roman" w:hAnsi="Times New Roman" w:cs="Times New Roman"/>
          <w:lang w:eastAsia="pl-PL"/>
        </w:rPr>
        <w:t>i ich znaczenie:</w:t>
      </w:r>
    </w:p>
    <w:p w14:paraId="03389517" w14:textId="43F20221" w:rsidR="00B10B60" w:rsidRPr="00B10B60" w:rsidRDefault="00643C45">
      <w:pPr>
        <w:pStyle w:val="Akapitzlist"/>
        <w:numPr>
          <w:ilvl w:val="1"/>
          <w:numId w:val="67"/>
        </w:numPr>
        <w:jc w:val="both"/>
        <w:rPr>
          <w:b/>
          <w:bCs/>
          <w:i/>
          <w:iCs/>
          <w:sz w:val="22"/>
          <w:szCs w:val="22"/>
        </w:rPr>
      </w:pPr>
      <w:r w:rsidRPr="00B10B60">
        <w:rPr>
          <w:b/>
          <w:bCs/>
          <w:i/>
          <w:iCs/>
          <w:sz w:val="22"/>
          <w:szCs w:val="22"/>
        </w:rPr>
        <w:t>Cena brutto za przedmiot zamówienia</w:t>
      </w:r>
      <w:r w:rsidR="00500B10" w:rsidRPr="00B10B60">
        <w:rPr>
          <w:b/>
          <w:bCs/>
          <w:i/>
          <w:iCs/>
          <w:sz w:val="22"/>
          <w:szCs w:val="22"/>
        </w:rPr>
        <w:t xml:space="preserve"> </w:t>
      </w:r>
      <w:r w:rsidRPr="00B10B60">
        <w:rPr>
          <w:b/>
          <w:bCs/>
          <w:i/>
          <w:iCs/>
          <w:sz w:val="22"/>
          <w:szCs w:val="22"/>
        </w:rPr>
        <w:t xml:space="preserve">– </w:t>
      </w:r>
      <w:r w:rsidR="00B10B60" w:rsidRPr="00B10B60">
        <w:rPr>
          <w:b/>
          <w:bCs/>
          <w:i/>
          <w:iCs/>
          <w:sz w:val="22"/>
          <w:szCs w:val="22"/>
        </w:rPr>
        <w:t>10</w:t>
      </w:r>
      <w:r w:rsidR="00500B10" w:rsidRPr="00B10B60">
        <w:rPr>
          <w:b/>
          <w:bCs/>
          <w:i/>
          <w:iCs/>
          <w:sz w:val="22"/>
          <w:szCs w:val="22"/>
        </w:rPr>
        <w:t>0</w:t>
      </w:r>
      <w:r w:rsidRPr="00B10B60">
        <w:rPr>
          <w:b/>
          <w:bCs/>
          <w:i/>
          <w:iCs/>
          <w:sz w:val="22"/>
          <w:szCs w:val="22"/>
        </w:rPr>
        <w:t>%</w:t>
      </w:r>
    </w:p>
    <w:p w14:paraId="66FE817A" w14:textId="77777777" w:rsidR="00B10B60" w:rsidRPr="00643C45" w:rsidRDefault="00B10B60">
      <w:pPr>
        <w:widowControl w:val="0"/>
        <w:numPr>
          <w:ilvl w:val="0"/>
          <w:numId w:val="67"/>
        </w:numPr>
        <w:spacing w:after="0" w:line="240" w:lineRule="auto"/>
        <w:ind w:hanging="436"/>
        <w:contextualSpacing/>
        <w:jc w:val="both"/>
        <w:rPr>
          <w:rFonts w:ascii="Times New Roman" w:eastAsia="Times New Roman" w:hAnsi="Times New Roman" w:cs="Times New Roman"/>
          <w:b/>
          <w:i/>
          <w:lang w:eastAsia="pl-PL"/>
        </w:rPr>
      </w:pPr>
      <w:r w:rsidRPr="00643C45">
        <w:rPr>
          <w:rFonts w:ascii="Times New Roman" w:eastAsia="Times New Roman" w:hAnsi="Times New Roman" w:cs="Times New Roman"/>
          <w:lang w:eastAsia="pl-PL"/>
        </w:rPr>
        <w:t>Punkty przyznawane w kryterium „Cena brutto za przedmiot zamówienia”, będą liczone wg następującego wzoru:</w:t>
      </w:r>
    </w:p>
    <w:p w14:paraId="4CBA0BD2" w14:textId="77777777" w:rsidR="00B10B60" w:rsidRPr="00B36688" w:rsidRDefault="00B10B60" w:rsidP="00B10B60">
      <w:pPr>
        <w:spacing w:before="120" w:after="0" w:line="240" w:lineRule="auto"/>
        <w:ind w:left="1418"/>
        <w:jc w:val="both"/>
        <w:rPr>
          <w:rFonts w:ascii="Times New Roman" w:eastAsia="Times New Roman" w:hAnsi="Times New Roman" w:cs="Times New Roman"/>
          <w:b/>
          <w:bCs/>
          <w:i/>
          <w:iCs/>
          <w:lang w:eastAsia="pl-PL"/>
        </w:rPr>
      </w:pPr>
      <w:r w:rsidRPr="00B36688">
        <w:rPr>
          <w:rFonts w:ascii="Times New Roman" w:eastAsia="Times New Roman" w:hAnsi="Times New Roman" w:cs="Times New Roman"/>
          <w:b/>
          <w:bCs/>
          <w:i/>
          <w:iCs/>
          <w:lang w:eastAsia="pl-PL"/>
        </w:rPr>
        <w:t>C = (C</w:t>
      </w:r>
      <w:r w:rsidRPr="00B36688">
        <w:rPr>
          <w:rFonts w:ascii="Times New Roman" w:eastAsia="Times New Roman" w:hAnsi="Times New Roman" w:cs="Times New Roman"/>
          <w:b/>
          <w:bCs/>
          <w:i/>
          <w:iCs/>
          <w:vertAlign w:val="subscript"/>
          <w:lang w:eastAsia="pl-PL"/>
        </w:rPr>
        <w:t>naj</w:t>
      </w:r>
      <w:r w:rsidRPr="00B36688">
        <w:rPr>
          <w:rFonts w:ascii="Times New Roman" w:eastAsia="Times New Roman" w:hAnsi="Times New Roman" w:cs="Times New Roman"/>
          <w:b/>
          <w:bCs/>
          <w:i/>
          <w:iCs/>
          <w:lang w:eastAsia="pl-PL"/>
        </w:rPr>
        <w:t xml:space="preserve"> /C</w:t>
      </w:r>
      <w:r w:rsidRPr="00B36688">
        <w:rPr>
          <w:rFonts w:ascii="Times New Roman" w:eastAsia="Times New Roman" w:hAnsi="Times New Roman" w:cs="Times New Roman"/>
          <w:b/>
          <w:bCs/>
          <w:i/>
          <w:iCs/>
          <w:vertAlign w:val="subscript"/>
          <w:lang w:eastAsia="pl-PL"/>
        </w:rPr>
        <w:t>o</w:t>
      </w:r>
      <w:r w:rsidRPr="00B36688">
        <w:rPr>
          <w:rFonts w:ascii="Times New Roman" w:eastAsia="Times New Roman" w:hAnsi="Times New Roman" w:cs="Times New Roman"/>
          <w:b/>
          <w:bCs/>
          <w:i/>
          <w:iCs/>
          <w:lang w:eastAsia="pl-PL"/>
        </w:rPr>
        <w:t>) x 100</w:t>
      </w:r>
    </w:p>
    <w:p w14:paraId="186463B7" w14:textId="77777777" w:rsidR="00B10B60" w:rsidRPr="00643C45" w:rsidRDefault="00B10B60" w:rsidP="00B10B60">
      <w:pPr>
        <w:spacing w:after="0" w:line="240" w:lineRule="auto"/>
        <w:ind w:left="709"/>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gdzie:</w:t>
      </w:r>
    </w:p>
    <w:p w14:paraId="5E521096" w14:textId="77777777" w:rsidR="00B10B60" w:rsidRPr="00643C45" w:rsidRDefault="00B10B60" w:rsidP="00B10B60">
      <w:pPr>
        <w:spacing w:after="0" w:line="240" w:lineRule="auto"/>
        <w:ind w:left="709"/>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C – liczba punktów przyznana danej ofercie;</w:t>
      </w:r>
    </w:p>
    <w:p w14:paraId="0D5331AC" w14:textId="77777777" w:rsidR="00B10B60" w:rsidRPr="00643C45" w:rsidRDefault="00B10B60" w:rsidP="00B10B60">
      <w:pPr>
        <w:spacing w:after="0" w:line="240" w:lineRule="auto"/>
        <w:ind w:left="709"/>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C</w:t>
      </w:r>
      <w:r w:rsidRPr="00643C45">
        <w:rPr>
          <w:rFonts w:ascii="Times New Roman" w:eastAsia="Times New Roman" w:hAnsi="Times New Roman" w:cs="Times New Roman"/>
          <w:vertAlign w:val="subscript"/>
          <w:lang w:eastAsia="pl-PL"/>
        </w:rPr>
        <w:t xml:space="preserve">naj </w:t>
      </w:r>
      <w:r w:rsidRPr="00643C45">
        <w:rPr>
          <w:rFonts w:ascii="Times New Roman" w:eastAsia="Times New Roman" w:hAnsi="Times New Roman" w:cs="Times New Roman"/>
          <w:lang w:eastAsia="pl-PL"/>
        </w:rPr>
        <w:t>– najniższa cena spośród ważnych ofert;</w:t>
      </w:r>
    </w:p>
    <w:p w14:paraId="4BA54B88" w14:textId="77777777" w:rsidR="00B10B60" w:rsidRPr="00643C45" w:rsidRDefault="00B10B60" w:rsidP="00B10B60">
      <w:pPr>
        <w:spacing w:after="0" w:line="240" w:lineRule="auto"/>
        <w:ind w:left="709"/>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Co – cena podana przez Wykonawcę dla którego wynik jest obliczany.</w:t>
      </w:r>
    </w:p>
    <w:p w14:paraId="1F4F7527" w14:textId="77777777" w:rsidR="00B10B60" w:rsidRPr="00B10B60" w:rsidRDefault="00B10B60">
      <w:pPr>
        <w:widowControl w:val="0"/>
        <w:numPr>
          <w:ilvl w:val="0"/>
          <w:numId w:val="67"/>
        </w:numPr>
        <w:spacing w:before="120" w:after="0" w:line="240" w:lineRule="auto"/>
        <w:ind w:hanging="436"/>
        <w:contextualSpacing/>
        <w:jc w:val="both"/>
        <w:rPr>
          <w:rFonts w:ascii="Times New Roman" w:eastAsia="Times New Roman" w:hAnsi="Times New Roman" w:cs="Times New Roman"/>
          <w:b/>
          <w:bCs/>
        </w:rPr>
      </w:pPr>
      <w:r w:rsidRPr="00B36688">
        <w:rPr>
          <w:rFonts w:ascii="Times New Roman" w:eastAsia="Times New Roman" w:hAnsi="Times New Roman" w:cs="Times New Roman"/>
          <w:b/>
          <w:bCs/>
          <w:lang w:eastAsia="pl-PL"/>
        </w:rPr>
        <w:t xml:space="preserve">Maksymalna liczba punktów do uzyskania przez </w:t>
      </w:r>
      <w:r>
        <w:rPr>
          <w:rFonts w:ascii="Times New Roman" w:eastAsia="Times New Roman" w:hAnsi="Times New Roman" w:cs="Times New Roman"/>
          <w:b/>
          <w:bCs/>
          <w:lang w:eastAsia="pl-PL"/>
        </w:rPr>
        <w:t>w</w:t>
      </w:r>
      <w:r w:rsidRPr="00B36688">
        <w:rPr>
          <w:rFonts w:ascii="Times New Roman" w:eastAsia="Times New Roman" w:hAnsi="Times New Roman" w:cs="Times New Roman"/>
          <w:b/>
          <w:bCs/>
          <w:lang w:eastAsia="pl-PL"/>
        </w:rPr>
        <w:t xml:space="preserve">ykonawcę w kryterium „Cena brutto za przedmiot </w:t>
      </w:r>
      <w:r w:rsidRPr="00B10B60">
        <w:rPr>
          <w:rFonts w:ascii="Times New Roman" w:eastAsia="Times New Roman" w:hAnsi="Times New Roman" w:cs="Times New Roman"/>
          <w:b/>
          <w:bCs/>
          <w:lang w:eastAsia="pl-PL"/>
        </w:rPr>
        <w:t>zamówienia” wynosi 100.</w:t>
      </w:r>
    </w:p>
    <w:p w14:paraId="464E1D5A" w14:textId="77777777" w:rsidR="00B10B60" w:rsidRPr="00B10B60" w:rsidRDefault="00B10B60">
      <w:pPr>
        <w:widowControl w:val="0"/>
        <w:numPr>
          <w:ilvl w:val="0"/>
          <w:numId w:val="67"/>
        </w:numPr>
        <w:spacing w:before="120" w:after="0" w:line="240" w:lineRule="auto"/>
        <w:ind w:hanging="436"/>
        <w:contextualSpacing/>
        <w:jc w:val="both"/>
        <w:rPr>
          <w:rFonts w:ascii="Times New Roman" w:eastAsia="Times New Roman" w:hAnsi="Times New Roman" w:cs="Times New Roman"/>
        </w:rPr>
      </w:pPr>
      <w:r w:rsidRPr="00B10B60">
        <w:rPr>
          <w:rFonts w:ascii="Times New Roman" w:eastAsia="Times New Roman" w:hAnsi="Times New Roman" w:cs="Times New Roman"/>
        </w:rPr>
        <w:t>Oferta Wykonawcy, która uzyska najwyższą liczbę punktów uznana zostanie za najkorzystniejszą.</w:t>
      </w:r>
    </w:p>
    <w:p w14:paraId="3DC8EAC6" w14:textId="77777777" w:rsidR="00B10B60" w:rsidRPr="00B10B60" w:rsidRDefault="00B10B60">
      <w:pPr>
        <w:widowControl w:val="0"/>
        <w:numPr>
          <w:ilvl w:val="0"/>
          <w:numId w:val="67"/>
        </w:numPr>
        <w:spacing w:before="120" w:after="0" w:line="240" w:lineRule="auto"/>
        <w:ind w:hanging="436"/>
        <w:contextualSpacing/>
        <w:jc w:val="both"/>
        <w:rPr>
          <w:rFonts w:ascii="Times New Roman" w:eastAsia="Times New Roman" w:hAnsi="Times New Roman" w:cs="Times New Roman"/>
        </w:rPr>
      </w:pPr>
      <w:r w:rsidRPr="00B10B60">
        <w:rPr>
          <w:rFonts w:ascii="Times New Roman" w:eastAsia="Times New Roman" w:hAnsi="Times New Roman" w:cs="Times New Roman"/>
          <w:lang w:eastAsia="pl-PL"/>
        </w:rPr>
        <w:t>Wszystkie obliczenia punktów będą dokonywane z dokładnością do dwóch miejsc po przecinku (bez zaokrągleń).</w:t>
      </w:r>
    </w:p>
    <w:p w14:paraId="1E298E74" w14:textId="1CE142FD" w:rsidR="006518AC" w:rsidRPr="00B10B60" w:rsidRDefault="00B10B60">
      <w:pPr>
        <w:widowControl w:val="0"/>
        <w:numPr>
          <w:ilvl w:val="0"/>
          <w:numId w:val="67"/>
        </w:numPr>
        <w:spacing w:before="120" w:after="0" w:line="240" w:lineRule="auto"/>
        <w:ind w:hanging="436"/>
        <w:contextualSpacing/>
        <w:jc w:val="both"/>
        <w:rPr>
          <w:rFonts w:ascii="Times New Roman" w:eastAsia="Times New Roman" w:hAnsi="Times New Roman" w:cs="Times New Roman"/>
        </w:rPr>
      </w:pPr>
      <w:r w:rsidRPr="00B10B60">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r w:rsidR="006518AC" w:rsidRPr="00B10B60">
        <w:rPr>
          <w:rFonts w:ascii="Times New Roman" w:hAnsi="Times New Roman" w:cs="Times New Roman"/>
          <w:color w:val="000000"/>
        </w:rPr>
        <w:t>.</w:t>
      </w:r>
    </w:p>
    <w:p w14:paraId="3A4AA236" w14:textId="77777777" w:rsidR="006518AC" w:rsidRDefault="006518AC" w:rsidP="006518AC">
      <w:pPr>
        <w:widowControl w:val="0"/>
        <w:suppressAutoHyphens w:val="0"/>
        <w:spacing w:before="120" w:after="0" w:line="240" w:lineRule="auto"/>
        <w:ind w:left="720"/>
        <w:contextualSpacing/>
        <w:jc w:val="both"/>
        <w:rPr>
          <w:rFonts w:ascii="Times New Roman" w:eastAsia="Times New Roman" w:hAnsi="Times New Roman" w:cs="Times New Roman"/>
        </w:rPr>
      </w:pPr>
    </w:p>
    <w:p w14:paraId="0743095A" w14:textId="27FBF0AE"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XVI - Informację o formalnościach, jakie powinny zostać dopełnione po wyborze oferty w celu zawarcia </w:t>
      </w:r>
      <w:r w:rsidR="00DC5908">
        <w:rPr>
          <w:rFonts w:ascii="Times New Roman" w:eastAsia="Times New Roman" w:hAnsi="Times New Roman" w:cs="Times New Roman"/>
          <w:b/>
          <w:bCs/>
          <w:lang w:eastAsia="pl-PL"/>
        </w:rPr>
        <w:t>Umow</w:t>
      </w:r>
      <w:r w:rsidRPr="00643C45">
        <w:rPr>
          <w:rFonts w:ascii="Times New Roman" w:eastAsia="Times New Roman" w:hAnsi="Times New Roman" w:cs="Times New Roman"/>
          <w:b/>
          <w:bCs/>
          <w:lang w:eastAsia="pl-PL"/>
        </w:rPr>
        <w:t>y w sprawie zamówienia publicznego.</w:t>
      </w:r>
    </w:p>
    <w:p w14:paraId="31CA66A3" w14:textId="074CFEB5" w:rsidR="00643C45" w:rsidRPr="00643C45" w:rsidRDefault="00643C45">
      <w:pPr>
        <w:widowControl w:val="0"/>
        <w:numPr>
          <w:ilvl w:val="3"/>
          <w:numId w:val="64"/>
        </w:numPr>
        <w:suppressAutoHyphens w:val="0"/>
        <w:spacing w:after="0" w:line="240" w:lineRule="auto"/>
        <w:ind w:left="426" w:hanging="142"/>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Przed podpisaniem </w:t>
      </w:r>
      <w:r w:rsidR="00DC5908">
        <w:rPr>
          <w:rFonts w:ascii="Times New Roman" w:eastAsia="Times New Roman" w:hAnsi="Times New Roman" w:cs="Times New Roman"/>
          <w:lang w:eastAsia="pl-PL"/>
        </w:rPr>
        <w:t>Umow</w:t>
      </w:r>
      <w:r w:rsidRPr="00643C45">
        <w:rPr>
          <w:rFonts w:ascii="Times New Roman" w:eastAsia="Times New Roman" w:hAnsi="Times New Roman" w:cs="Times New Roman"/>
          <w:lang w:eastAsia="pl-PL"/>
        </w:rPr>
        <w:t xml:space="preserve">y </w:t>
      </w:r>
      <w:r w:rsidR="00B91B7F">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ykonawca powinien złożyć:</w:t>
      </w:r>
    </w:p>
    <w:p w14:paraId="3CD043BF" w14:textId="2FD421C6" w:rsidR="00643C45" w:rsidRPr="00643C45" w:rsidRDefault="00643C45">
      <w:pPr>
        <w:widowControl w:val="0"/>
        <w:numPr>
          <w:ilvl w:val="1"/>
          <w:numId w:val="69"/>
        </w:numPr>
        <w:tabs>
          <w:tab w:val="left" w:pos="1418"/>
        </w:tabs>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kopię </w:t>
      </w:r>
      <w:r w:rsidR="00DC5908">
        <w:rPr>
          <w:rFonts w:ascii="Times New Roman" w:eastAsia="Times New Roman" w:hAnsi="Times New Roman" w:cs="Times New Roman"/>
          <w:lang w:eastAsia="pl-PL"/>
        </w:rPr>
        <w:t>Umow</w:t>
      </w:r>
      <w:r w:rsidRPr="00643C45">
        <w:rPr>
          <w:rFonts w:ascii="Times New Roman" w:eastAsia="Times New Roman" w:hAnsi="Times New Roman" w:cs="Times New Roman"/>
          <w:lang w:eastAsia="pl-PL"/>
        </w:rPr>
        <w:t>y(-ów) określającej podstawy i zasady wspólnego ubiegania się o udzielenie zamówienia publicznego – w przypadku złożenia oferty przez podmioty występujące wspólnie (tj. konsorcjum);</w:t>
      </w:r>
    </w:p>
    <w:p w14:paraId="1CC3C9A2" w14:textId="77777777" w:rsidR="00643C45" w:rsidRPr="00643C45" w:rsidRDefault="00643C45" w:rsidP="00B55B45">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1.2 </w:t>
      </w:r>
      <w:r w:rsidRPr="00643C45">
        <w:rPr>
          <w:rFonts w:ascii="Times New Roman" w:eastAsia="Times New Roman" w:hAnsi="Times New Roman" w:cs="Times New Roman"/>
          <w:lang w:eastAsia="pl-PL"/>
        </w:rPr>
        <w:tab/>
        <w:t>wykaz podwykonawców z zakresem powierzanych im zadań, o ile przewiduje się ich udział w realizacji zamówienia;</w:t>
      </w:r>
    </w:p>
    <w:p w14:paraId="1E1B1E20" w14:textId="5C204062" w:rsidR="00643C45" w:rsidRPr="00643C45" w:rsidRDefault="00643C45">
      <w:pPr>
        <w:numPr>
          <w:ilvl w:val="1"/>
          <w:numId w:val="68"/>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bCs/>
          <w:lang w:eastAsia="pl-PL"/>
        </w:rPr>
        <w:t>oświadczenie o niepodleganiu wykluczeniu – art. 7 ust. 1 ustawy z dnia 13 kwietnia 2022</w:t>
      </w:r>
      <w:r w:rsidR="00DC5908">
        <w:rPr>
          <w:rFonts w:ascii="Times New Roman" w:eastAsia="Calibri" w:hAnsi="Times New Roman" w:cs="Arial"/>
          <w:bCs/>
          <w:lang w:eastAsia="pl-PL"/>
        </w:rPr>
        <w:t xml:space="preserve"> </w:t>
      </w:r>
      <w:r w:rsidRPr="00643C45">
        <w:rPr>
          <w:rFonts w:ascii="Times New Roman" w:eastAsia="Calibri" w:hAnsi="Times New Roman" w:cs="Arial"/>
          <w:bCs/>
          <w:lang w:eastAsia="pl-PL"/>
        </w:rPr>
        <w:t xml:space="preserve">r. o szczególnych rozwiązaniach w zakresie przeciwdziałania wspieraniu agresji </w:t>
      </w:r>
      <w:r w:rsidRPr="00643C45">
        <w:rPr>
          <w:rFonts w:ascii="Times New Roman" w:eastAsia="Calibri" w:hAnsi="Times New Roman" w:cs="Arial"/>
          <w:bCs/>
          <w:lang w:eastAsia="pl-PL"/>
        </w:rPr>
        <w:lastRenderedPageBreak/>
        <w:t>na Ukrainę oraz służących ochronie bezpieczeństwa narodowego (t.j.: Dz.U. z 2024 r., poz. 507</w:t>
      </w:r>
      <w:r w:rsidR="00006361">
        <w:rPr>
          <w:rFonts w:ascii="Times New Roman" w:eastAsia="Calibri" w:hAnsi="Times New Roman" w:cs="Arial"/>
          <w:bCs/>
          <w:lang w:eastAsia="pl-PL"/>
        </w:rPr>
        <w:t xml:space="preserve"> ze zm.</w:t>
      </w:r>
      <w:r w:rsidRPr="00643C45">
        <w:rPr>
          <w:rFonts w:ascii="Times New Roman" w:eastAsia="Calibri" w:hAnsi="Times New Roman" w:cs="Arial"/>
          <w:bCs/>
          <w:lang w:eastAsia="pl-PL"/>
        </w:rPr>
        <w:t xml:space="preserve">) – </w:t>
      </w:r>
      <w:r w:rsidRPr="00643C45">
        <w:rPr>
          <w:rFonts w:ascii="Times New Roman" w:eastAsia="Calibri" w:hAnsi="Times New Roman" w:cs="Arial"/>
        </w:rPr>
        <w:t>w przypadku wykonawców wspólnie ubiegających się o zamówienie oświadczenie składa każdy z nich;</w:t>
      </w:r>
    </w:p>
    <w:p w14:paraId="115F760A" w14:textId="77777777" w:rsidR="00643C45" w:rsidRPr="00643C45" w:rsidRDefault="00643C45">
      <w:pPr>
        <w:numPr>
          <w:ilvl w:val="1"/>
          <w:numId w:val="68"/>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bCs/>
          <w:lang w:eastAsia="pl-PL"/>
        </w:rPr>
        <w:t xml:space="preserve">oświadczenie o niepodleganiu wykluczeniu – art. </w:t>
      </w:r>
      <w:r w:rsidRPr="00643C45">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16400AE4" w14:textId="77777777" w:rsidR="00643C45" w:rsidRPr="00643C45" w:rsidRDefault="00643C45">
      <w:pPr>
        <w:numPr>
          <w:ilvl w:val="1"/>
          <w:numId w:val="68"/>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iCs/>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31EE9B94" w14:textId="361729F9" w:rsidR="00643C45" w:rsidRPr="00643C45" w:rsidRDefault="00643C45">
      <w:pPr>
        <w:widowControl w:val="0"/>
        <w:numPr>
          <w:ilvl w:val="0"/>
          <w:numId w:val="69"/>
        </w:numPr>
        <w:suppressAutoHyphens w:val="0"/>
        <w:spacing w:after="0" w:line="240" w:lineRule="auto"/>
        <w:ind w:left="709" w:hanging="425"/>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Wybrany Wykonawca jest zobowiązany do zawarcia </w:t>
      </w:r>
      <w:r w:rsidR="00DC5908">
        <w:rPr>
          <w:rFonts w:ascii="Times New Roman" w:eastAsia="Times New Roman" w:hAnsi="Times New Roman" w:cs="Times New Roman"/>
          <w:lang w:eastAsia="pl-PL"/>
        </w:rPr>
        <w:t>Umow</w:t>
      </w:r>
      <w:r w:rsidRPr="00643C45">
        <w:rPr>
          <w:rFonts w:ascii="Times New Roman" w:eastAsia="Times New Roman" w:hAnsi="Times New Roman" w:cs="Times New Roman"/>
          <w:lang w:eastAsia="pl-PL"/>
        </w:rPr>
        <w:t xml:space="preserve">y w terminie i miejscu wyznaczonym przez </w:t>
      </w:r>
      <w:r w:rsidR="00104D97">
        <w:rPr>
          <w:rFonts w:ascii="Times New Roman" w:eastAsia="Times New Roman" w:hAnsi="Times New Roman" w:cs="Times New Roman"/>
          <w:lang w:eastAsia="pl-PL"/>
        </w:rPr>
        <w:t>z</w:t>
      </w:r>
      <w:r w:rsidRPr="00643C45">
        <w:rPr>
          <w:rFonts w:ascii="Times New Roman" w:eastAsia="Times New Roman" w:hAnsi="Times New Roman" w:cs="Times New Roman"/>
          <w:lang w:eastAsia="pl-PL"/>
        </w:rPr>
        <w:t>amawiającego.</w:t>
      </w:r>
    </w:p>
    <w:p w14:paraId="29D352EF" w14:textId="77777777" w:rsidR="00643C45" w:rsidRPr="00643C45" w:rsidRDefault="00643C45" w:rsidP="00643C45">
      <w:pPr>
        <w:suppressAutoHyphens w:val="0"/>
        <w:spacing w:after="0" w:line="240" w:lineRule="auto"/>
        <w:ind w:left="720"/>
        <w:jc w:val="both"/>
        <w:rPr>
          <w:rFonts w:ascii="Times New Roman" w:eastAsia="Times New Roman" w:hAnsi="Times New Roman" w:cs="Times New Roman"/>
          <w:lang w:eastAsia="pl-PL"/>
        </w:rPr>
      </w:pPr>
    </w:p>
    <w:p w14:paraId="2B217052" w14:textId="31B20DB9"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XVII - Wymagania dotyczące zabezpieczenia należytego wykonania </w:t>
      </w:r>
      <w:r w:rsidR="00DC5908">
        <w:rPr>
          <w:rFonts w:ascii="Times New Roman" w:eastAsia="Times New Roman" w:hAnsi="Times New Roman" w:cs="Times New Roman"/>
          <w:b/>
          <w:bCs/>
          <w:lang w:eastAsia="pl-PL"/>
        </w:rPr>
        <w:t>Umow</w:t>
      </w:r>
      <w:r w:rsidRPr="00643C45">
        <w:rPr>
          <w:rFonts w:ascii="Times New Roman" w:eastAsia="Times New Roman" w:hAnsi="Times New Roman" w:cs="Times New Roman"/>
          <w:b/>
          <w:bCs/>
          <w:lang w:eastAsia="pl-PL"/>
        </w:rPr>
        <w:t>y.</w:t>
      </w:r>
    </w:p>
    <w:p w14:paraId="3CDEB6EE" w14:textId="16C54B00" w:rsidR="00643C45" w:rsidRPr="00AB4CDB" w:rsidRDefault="00643C45" w:rsidP="00AB4CDB">
      <w:pPr>
        <w:pStyle w:val="Akapitzlist"/>
        <w:numPr>
          <w:ilvl w:val="3"/>
          <w:numId w:val="7"/>
        </w:numPr>
        <w:suppressAutoHyphens w:val="0"/>
        <w:ind w:left="709" w:hanging="425"/>
        <w:jc w:val="both"/>
        <w:rPr>
          <w:sz w:val="22"/>
          <w:szCs w:val="22"/>
        </w:rPr>
      </w:pPr>
      <w:r w:rsidRPr="00AB4CDB">
        <w:rPr>
          <w:sz w:val="22"/>
          <w:szCs w:val="22"/>
        </w:rPr>
        <w:t xml:space="preserve">Zamawiający nie przewiduje konieczności wniesienia zabezpieczenia należytego wykonania </w:t>
      </w:r>
      <w:r w:rsidR="00DC5908">
        <w:rPr>
          <w:sz w:val="22"/>
          <w:szCs w:val="22"/>
        </w:rPr>
        <w:t>Umow</w:t>
      </w:r>
      <w:r w:rsidRPr="00AB4CDB">
        <w:rPr>
          <w:sz w:val="22"/>
          <w:szCs w:val="22"/>
        </w:rPr>
        <w:t>y.</w:t>
      </w:r>
    </w:p>
    <w:p w14:paraId="471CAAB1" w14:textId="77777777" w:rsidR="00643C45" w:rsidRPr="00643C45" w:rsidRDefault="00643C45" w:rsidP="00643C45">
      <w:pPr>
        <w:suppressAutoHyphens w:val="0"/>
        <w:spacing w:after="0" w:line="240" w:lineRule="auto"/>
        <w:jc w:val="both"/>
        <w:rPr>
          <w:rFonts w:ascii="Times New Roman" w:eastAsia="Times New Roman" w:hAnsi="Times New Roman" w:cs="Times New Roman"/>
          <w:lang w:eastAsia="pl-PL"/>
        </w:rPr>
      </w:pPr>
    </w:p>
    <w:p w14:paraId="31CD2729" w14:textId="50FC53D3"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XVIII - Wzór </w:t>
      </w:r>
      <w:r w:rsidR="00DC5908">
        <w:rPr>
          <w:rFonts w:ascii="Times New Roman" w:eastAsia="Times New Roman" w:hAnsi="Times New Roman" w:cs="Times New Roman"/>
          <w:b/>
          <w:bCs/>
          <w:lang w:eastAsia="pl-PL"/>
        </w:rPr>
        <w:t>Umow</w:t>
      </w:r>
      <w:r w:rsidRPr="00643C45">
        <w:rPr>
          <w:rFonts w:ascii="Times New Roman" w:eastAsia="Times New Roman" w:hAnsi="Times New Roman" w:cs="Times New Roman"/>
          <w:b/>
          <w:bCs/>
          <w:lang w:eastAsia="pl-PL"/>
        </w:rPr>
        <w:t>y</w:t>
      </w:r>
      <w:r w:rsidR="006F508F">
        <w:rPr>
          <w:rFonts w:ascii="Times New Roman" w:eastAsia="Times New Roman" w:hAnsi="Times New Roman" w:cs="Times New Roman"/>
          <w:b/>
          <w:bCs/>
          <w:lang w:eastAsia="pl-PL"/>
        </w:rPr>
        <w:t xml:space="preserve">/projektowane postanowienia </w:t>
      </w:r>
      <w:r w:rsidR="00DC5908">
        <w:rPr>
          <w:rFonts w:ascii="Times New Roman" w:eastAsia="Times New Roman" w:hAnsi="Times New Roman" w:cs="Times New Roman"/>
          <w:b/>
          <w:bCs/>
          <w:lang w:eastAsia="pl-PL"/>
        </w:rPr>
        <w:t>Umow</w:t>
      </w:r>
      <w:r w:rsidR="006F508F">
        <w:rPr>
          <w:rFonts w:ascii="Times New Roman" w:eastAsia="Times New Roman" w:hAnsi="Times New Roman" w:cs="Times New Roman"/>
          <w:b/>
          <w:bCs/>
          <w:lang w:eastAsia="pl-PL"/>
        </w:rPr>
        <w:t>y</w:t>
      </w:r>
      <w:r w:rsidRPr="00643C45">
        <w:rPr>
          <w:rFonts w:ascii="Times New Roman" w:eastAsia="Times New Roman" w:hAnsi="Times New Roman" w:cs="Times New Roman"/>
          <w:b/>
          <w:bCs/>
          <w:lang w:eastAsia="pl-PL"/>
        </w:rPr>
        <w:t xml:space="preserve"> – załącznik nr 2 do SWZ.</w:t>
      </w:r>
    </w:p>
    <w:p w14:paraId="26642816" w14:textId="77777777" w:rsidR="00643C45" w:rsidRPr="00643C45" w:rsidRDefault="00643C45" w:rsidP="00643C45">
      <w:pPr>
        <w:suppressAutoHyphens w:val="0"/>
        <w:spacing w:after="0" w:line="240" w:lineRule="auto"/>
        <w:ind w:left="644"/>
        <w:jc w:val="both"/>
        <w:rPr>
          <w:rFonts w:ascii="Times New Roman" w:eastAsia="Times New Roman" w:hAnsi="Times New Roman" w:cs="Times New Roman"/>
          <w:b/>
          <w:bCs/>
          <w:lang w:eastAsia="pl-PL"/>
        </w:rPr>
      </w:pPr>
    </w:p>
    <w:p w14:paraId="6B62A5D0" w14:textId="3B6EFD09"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XIX - Pouczenie o środkach ochrony prawnej przysługujących </w:t>
      </w:r>
      <w:r w:rsidR="00990450">
        <w:rPr>
          <w:rFonts w:ascii="Times New Roman" w:eastAsia="Times New Roman" w:hAnsi="Times New Roman" w:cs="Times New Roman"/>
          <w:b/>
          <w:bCs/>
          <w:lang w:eastAsia="pl-PL"/>
        </w:rPr>
        <w:t>w</w:t>
      </w:r>
      <w:r w:rsidRPr="00643C45">
        <w:rPr>
          <w:rFonts w:ascii="Times New Roman" w:eastAsia="Times New Roman" w:hAnsi="Times New Roman" w:cs="Times New Roman"/>
          <w:b/>
          <w:bCs/>
          <w:lang w:eastAsia="pl-PL"/>
        </w:rPr>
        <w:t xml:space="preserve">ykonawcy </w:t>
      </w:r>
      <w:r w:rsidRPr="00643C45">
        <w:rPr>
          <w:rFonts w:ascii="Times New Roman" w:eastAsia="Times New Roman" w:hAnsi="Times New Roman" w:cs="Times New Roman"/>
          <w:b/>
          <w:bCs/>
          <w:lang w:eastAsia="pl-PL"/>
        </w:rPr>
        <w:br/>
        <w:t>w toku postępowania o udzielenie zamówienia.</w:t>
      </w:r>
    </w:p>
    <w:p w14:paraId="428003E4" w14:textId="77777777" w:rsidR="00643C45" w:rsidRPr="00643C45" w:rsidRDefault="00643C45">
      <w:pPr>
        <w:widowControl w:val="0"/>
        <w:numPr>
          <w:ilvl w:val="0"/>
          <w:numId w:val="7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spacing w:val="-1"/>
          <w:lang w:eastAsia="pl-PL"/>
        </w:rPr>
        <w:t>Ś</w:t>
      </w:r>
      <w:r w:rsidRPr="00643C45">
        <w:rPr>
          <w:rFonts w:ascii="Times New Roman" w:eastAsia="Times New Roman" w:hAnsi="Times New Roman" w:cs="Times New Roman"/>
          <w:spacing w:val="-3"/>
          <w:lang w:eastAsia="pl-PL"/>
        </w:rPr>
        <w:t>r</w:t>
      </w:r>
      <w:r w:rsidRPr="00643C45">
        <w:rPr>
          <w:rFonts w:ascii="Times New Roman" w:eastAsia="Times New Roman" w:hAnsi="Times New Roman" w:cs="Times New Roman"/>
          <w:lang w:eastAsia="pl-PL"/>
        </w:rPr>
        <w:t>od</w:t>
      </w:r>
      <w:r w:rsidRPr="00643C45">
        <w:rPr>
          <w:rFonts w:ascii="Times New Roman" w:eastAsia="Times New Roman" w:hAnsi="Times New Roman" w:cs="Times New Roman"/>
          <w:spacing w:val="-5"/>
          <w:lang w:eastAsia="pl-PL"/>
        </w:rPr>
        <w:t>k</w:t>
      </w:r>
      <w:r w:rsidRPr="00643C45">
        <w:rPr>
          <w:rFonts w:ascii="Times New Roman" w:eastAsia="Times New Roman" w:hAnsi="Times New Roman" w:cs="Times New Roman"/>
          <w:lang w:eastAsia="pl-PL"/>
        </w:rPr>
        <w:t>i o</w:t>
      </w:r>
      <w:r w:rsidRPr="00643C45">
        <w:rPr>
          <w:rFonts w:ascii="Times New Roman" w:eastAsia="Times New Roman" w:hAnsi="Times New Roman" w:cs="Times New Roman"/>
          <w:spacing w:val="-2"/>
          <w:lang w:eastAsia="pl-PL"/>
        </w:rPr>
        <w:t>c</w:t>
      </w:r>
      <w:r w:rsidRPr="00643C45">
        <w:rPr>
          <w:rFonts w:ascii="Times New Roman" w:eastAsia="Times New Roman" w:hAnsi="Times New Roman" w:cs="Times New Roman"/>
          <w:spacing w:val="-3"/>
          <w:lang w:eastAsia="pl-PL"/>
        </w:rPr>
        <w:t>h</w:t>
      </w:r>
      <w:r w:rsidRPr="00643C45">
        <w:rPr>
          <w:rFonts w:ascii="Times New Roman" w:eastAsia="Times New Roman" w:hAnsi="Times New Roman" w:cs="Times New Roman"/>
          <w:lang w:eastAsia="pl-PL"/>
        </w:rPr>
        <w:t>r</w:t>
      </w:r>
      <w:r w:rsidRPr="00643C45">
        <w:rPr>
          <w:rFonts w:ascii="Times New Roman" w:eastAsia="Times New Roman" w:hAnsi="Times New Roman" w:cs="Times New Roman"/>
          <w:spacing w:val="-3"/>
          <w:lang w:eastAsia="pl-PL"/>
        </w:rPr>
        <w:t>o</w:t>
      </w:r>
      <w:r w:rsidRPr="00643C45">
        <w:rPr>
          <w:rFonts w:ascii="Times New Roman" w:eastAsia="Times New Roman" w:hAnsi="Times New Roman" w:cs="Times New Roman"/>
          <w:lang w:eastAsia="pl-PL"/>
        </w:rPr>
        <w:t xml:space="preserve">ny </w:t>
      </w:r>
      <w:r w:rsidRPr="00643C45">
        <w:rPr>
          <w:rFonts w:ascii="Times New Roman" w:eastAsia="Times New Roman" w:hAnsi="Times New Roman" w:cs="Times New Roman"/>
          <w:spacing w:val="-3"/>
          <w:lang w:eastAsia="pl-PL"/>
        </w:rPr>
        <w:t>p</w:t>
      </w:r>
      <w:r w:rsidRPr="00643C45">
        <w:rPr>
          <w:rFonts w:ascii="Times New Roman" w:eastAsia="Times New Roman" w:hAnsi="Times New Roman" w:cs="Times New Roman"/>
          <w:spacing w:val="-2"/>
          <w:lang w:eastAsia="pl-PL"/>
        </w:rPr>
        <w:t>r</w:t>
      </w:r>
      <w:r w:rsidRPr="00643C45">
        <w:rPr>
          <w:rFonts w:ascii="Times New Roman" w:eastAsia="Times New Roman" w:hAnsi="Times New Roman" w:cs="Times New Roman"/>
          <w:lang w:eastAsia="pl-PL"/>
        </w:rPr>
        <w:t>a</w:t>
      </w:r>
      <w:r w:rsidRPr="00643C45">
        <w:rPr>
          <w:rFonts w:ascii="Times New Roman" w:eastAsia="Times New Roman" w:hAnsi="Times New Roman" w:cs="Times New Roman"/>
          <w:spacing w:val="-4"/>
          <w:lang w:eastAsia="pl-PL"/>
        </w:rPr>
        <w:t>w</w:t>
      </w:r>
      <w:r w:rsidRPr="00643C45">
        <w:rPr>
          <w:rFonts w:ascii="Times New Roman" w:eastAsia="Times New Roman" w:hAnsi="Times New Roman" w:cs="Times New Roman"/>
          <w:lang w:eastAsia="pl-PL"/>
        </w:rPr>
        <w:t>n</w:t>
      </w:r>
      <w:r w:rsidRPr="00643C45">
        <w:rPr>
          <w:rFonts w:ascii="Times New Roman" w:eastAsia="Times New Roman" w:hAnsi="Times New Roman" w:cs="Times New Roman"/>
          <w:spacing w:val="-2"/>
          <w:lang w:eastAsia="pl-PL"/>
        </w:rPr>
        <w:t>e</w:t>
      </w:r>
      <w:r w:rsidRPr="00643C45">
        <w:rPr>
          <w:rFonts w:ascii="Times New Roman" w:eastAsia="Times New Roman" w:hAnsi="Times New Roman" w:cs="Times New Roman"/>
          <w:lang w:eastAsia="pl-PL"/>
        </w:rPr>
        <w:t>j pr</w:t>
      </w:r>
      <w:r w:rsidRPr="00643C45">
        <w:rPr>
          <w:rFonts w:ascii="Times New Roman" w:eastAsia="Times New Roman" w:hAnsi="Times New Roman" w:cs="Times New Roman"/>
          <w:spacing w:val="-2"/>
          <w:lang w:eastAsia="pl-PL"/>
        </w:rPr>
        <w:t>z</w:t>
      </w:r>
      <w:r w:rsidRPr="00643C45">
        <w:rPr>
          <w:rFonts w:ascii="Times New Roman" w:eastAsia="Times New Roman" w:hAnsi="Times New Roman" w:cs="Times New Roman"/>
          <w:spacing w:val="-5"/>
          <w:lang w:eastAsia="pl-PL"/>
        </w:rPr>
        <w:t>y</w:t>
      </w:r>
      <w:r w:rsidRPr="00643C45">
        <w:rPr>
          <w:rFonts w:ascii="Times New Roman" w:eastAsia="Times New Roman" w:hAnsi="Times New Roman" w:cs="Times New Roman"/>
          <w:spacing w:val="-1"/>
          <w:lang w:eastAsia="pl-PL"/>
        </w:rPr>
        <w:t>sł</w:t>
      </w:r>
      <w:r w:rsidRPr="00643C45">
        <w:rPr>
          <w:rFonts w:ascii="Times New Roman" w:eastAsia="Times New Roman" w:hAnsi="Times New Roman" w:cs="Times New Roman"/>
          <w:lang w:eastAsia="pl-PL"/>
        </w:rPr>
        <w:t>u</w:t>
      </w:r>
      <w:r w:rsidRPr="00643C45">
        <w:rPr>
          <w:rFonts w:ascii="Times New Roman" w:eastAsia="Times New Roman" w:hAnsi="Times New Roman" w:cs="Times New Roman"/>
          <w:spacing w:val="-3"/>
          <w:lang w:eastAsia="pl-PL"/>
        </w:rPr>
        <w:t>gu</w:t>
      </w:r>
      <w:r w:rsidRPr="00643C45">
        <w:rPr>
          <w:rFonts w:ascii="Times New Roman" w:eastAsia="Times New Roman" w:hAnsi="Times New Roman" w:cs="Times New Roman"/>
          <w:lang w:eastAsia="pl-PL"/>
        </w:rPr>
        <w:t>ją</w:t>
      </w:r>
      <w:r w:rsidRPr="00643C45">
        <w:rPr>
          <w:rFonts w:ascii="Times New Roman" w:eastAsia="Times New Roman" w:hAnsi="Times New Roman" w:cs="Times New Roman"/>
          <w:spacing w:val="-2"/>
          <w:lang w:eastAsia="pl-PL"/>
        </w:rPr>
        <w:t xml:space="preserve"> </w:t>
      </w:r>
      <w:r w:rsidRPr="00643C45">
        <w:rPr>
          <w:rFonts w:ascii="Times New Roman" w:eastAsia="Times New Roman" w:hAnsi="Times New Roman" w:cs="Times New Roman"/>
          <w:lang w:eastAsia="pl-PL"/>
        </w:rPr>
        <w:t>w</w:t>
      </w:r>
      <w:r w:rsidRPr="00643C45">
        <w:rPr>
          <w:rFonts w:ascii="Times New Roman" w:eastAsia="Times New Roman" w:hAnsi="Times New Roman" w:cs="Times New Roman"/>
          <w:spacing w:val="-2"/>
          <w:lang w:eastAsia="pl-PL"/>
        </w:rPr>
        <w:t>y</w:t>
      </w:r>
      <w:r w:rsidRPr="00643C45">
        <w:rPr>
          <w:rFonts w:ascii="Times New Roman" w:eastAsia="Times New Roman" w:hAnsi="Times New Roman" w:cs="Times New Roman"/>
          <w:spacing w:val="-3"/>
          <w:lang w:eastAsia="pl-PL"/>
        </w:rPr>
        <w:t>ko</w:t>
      </w:r>
      <w:r w:rsidRPr="00643C45">
        <w:rPr>
          <w:rFonts w:ascii="Times New Roman" w:eastAsia="Times New Roman" w:hAnsi="Times New Roman" w:cs="Times New Roman"/>
          <w:lang w:eastAsia="pl-PL"/>
        </w:rPr>
        <w:t>n</w:t>
      </w:r>
      <w:r w:rsidRPr="00643C45">
        <w:rPr>
          <w:rFonts w:ascii="Times New Roman" w:eastAsia="Times New Roman" w:hAnsi="Times New Roman" w:cs="Times New Roman"/>
          <w:spacing w:val="-2"/>
          <w:lang w:eastAsia="pl-PL"/>
        </w:rPr>
        <w:t>aw</w:t>
      </w:r>
      <w:r w:rsidRPr="00643C45">
        <w:rPr>
          <w:rFonts w:ascii="Times New Roman" w:eastAsia="Times New Roman" w:hAnsi="Times New Roman" w:cs="Times New Roman"/>
          <w:lang w:eastAsia="pl-PL"/>
        </w:rPr>
        <w:t>c</w:t>
      </w:r>
      <w:r w:rsidRPr="00643C45">
        <w:rPr>
          <w:rFonts w:ascii="Times New Roman" w:eastAsia="Times New Roman" w:hAnsi="Times New Roman" w:cs="Times New Roman"/>
          <w:spacing w:val="-2"/>
          <w:lang w:eastAsia="pl-PL"/>
        </w:rPr>
        <w:t>y</w:t>
      </w:r>
      <w:r w:rsidRPr="00643C45">
        <w:rPr>
          <w:rFonts w:ascii="Times New Roman" w:eastAsia="Times New Roman" w:hAnsi="Times New Roman" w:cs="Times New Roman"/>
          <w:lang w:eastAsia="pl-PL"/>
        </w:rPr>
        <w:t>, je</w:t>
      </w:r>
      <w:r w:rsidRPr="00643C45">
        <w:rPr>
          <w:rFonts w:ascii="Times New Roman" w:eastAsia="Times New Roman" w:hAnsi="Times New Roman" w:cs="Times New Roman"/>
          <w:spacing w:val="-2"/>
          <w:lang w:eastAsia="pl-PL"/>
        </w:rPr>
        <w:t>żel</w:t>
      </w:r>
      <w:r w:rsidRPr="00643C45">
        <w:rPr>
          <w:rFonts w:ascii="Times New Roman" w:eastAsia="Times New Roman" w:hAnsi="Times New Roman" w:cs="Times New Roman"/>
          <w:spacing w:val="1"/>
          <w:lang w:eastAsia="pl-PL"/>
        </w:rPr>
        <w:t>i</w:t>
      </w:r>
      <w:r w:rsidRPr="00643C45">
        <w:rPr>
          <w:rFonts w:ascii="Times New Roman" w:eastAsia="Times New Roman" w:hAnsi="Times New Roman" w:cs="Times New Roman"/>
          <w:lang w:eastAsia="pl-PL"/>
        </w:rPr>
        <w:t xml:space="preserve"> </w:t>
      </w:r>
      <w:r w:rsidRPr="00643C45">
        <w:rPr>
          <w:rFonts w:ascii="Times New Roman" w:eastAsia="Times New Roman" w:hAnsi="Times New Roman" w:cs="Times New Roman"/>
          <w:spacing w:val="-4"/>
          <w:lang w:eastAsia="pl-PL"/>
        </w:rPr>
        <w:t>m</w:t>
      </w:r>
      <w:r w:rsidRPr="00643C45">
        <w:rPr>
          <w:rFonts w:ascii="Times New Roman" w:eastAsia="Times New Roman" w:hAnsi="Times New Roman" w:cs="Times New Roman"/>
          <w:lang w:eastAsia="pl-PL"/>
        </w:rPr>
        <w:t>a l</w:t>
      </w:r>
      <w:r w:rsidRPr="00643C45">
        <w:rPr>
          <w:rFonts w:ascii="Times New Roman" w:eastAsia="Times New Roman" w:hAnsi="Times New Roman" w:cs="Times New Roman"/>
          <w:spacing w:val="-3"/>
          <w:lang w:eastAsia="pl-PL"/>
        </w:rPr>
        <w:t>u</w:t>
      </w:r>
      <w:r w:rsidRPr="00643C45">
        <w:rPr>
          <w:rFonts w:ascii="Times New Roman" w:eastAsia="Times New Roman" w:hAnsi="Times New Roman" w:cs="Times New Roman"/>
          <w:lang w:eastAsia="pl-PL"/>
        </w:rPr>
        <w:t xml:space="preserve">b </w:t>
      </w:r>
      <w:r w:rsidRPr="00643C45">
        <w:rPr>
          <w:rFonts w:ascii="Times New Roman" w:eastAsia="Times New Roman" w:hAnsi="Times New Roman" w:cs="Times New Roman"/>
          <w:spacing w:val="-4"/>
          <w:lang w:eastAsia="pl-PL"/>
        </w:rPr>
        <w:t>m</w:t>
      </w:r>
      <w:r w:rsidRPr="00643C45">
        <w:rPr>
          <w:rFonts w:ascii="Times New Roman" w:eastAsia="Times New Roman" w:hAnsi="Times New Roman" w:cs="Times New Roman"/>
          <w:spacing w:val="-2"/>
          <w:lang w:eastAsia="pl-PL"/>
        </w:rPr>
        <w:t>ia</w:t>
      </w:r>
      <w:r w:rsidRPr="00643C45">
        <w:rPr>
          <w:rFonts w:ascii="Times New Roman" w:eastAsia="Times New Roman" w:hAnsi="Times New Roman" w:cs="Times New Roman"/>
          <w:lang w:eastAsia="pl-PL"/>
        </w:rPr>
        <w:t>ł i</w:t>
      </w:r>
      <w:r w:rsidRPr="00643C45">
        <w:rPr>
          <w:rFonts w:ascii="Times New Roman" w:eastAsia="Times New Roman" w:hAnsi="Times New Roman" w:cs="Times New Roman"/>
          <w:spacing w:val="-3"/>
          <w:lang w:eastAsia="pl-PL"/>
        </w:rPr>
        <w:t>n</w:t>
      </w:r>
      <w:r w:rsidRPr="00643C45">
        <w:rPr>
          <w:rFonts w:ascii="Times New Roman" w:eastAsia="Times New Roman" w:hAnsi="Times New Roman" w:cs="Times New Roman"/>
          <w:spacing w:val="-2"/>
          <w:lang w:eastAsia="pl-PL"/>
        </w:rPr>
        <w:t>ter</w:t>
      </w:r>
      <w:r w:rsidRPr="00643C45">
        <w:rPr>
          <w:rFonts w:ascii="Times New Roman" w:eastAsia="Times New Roman" w:hAnsi="Times New Roman" w:cs="Times New Roman"/>
          <w:lang w:eastAsia="pl-PL"/>
        </w:rPr>
        <w:t>es w u</w:t>
      </w:r>
      <w:r w:rsidRPr="00643C45">
        <w:rPr>
          <w:rFonts w:ascii="Times New Roman" w:eastAsia="Times New Roman" w:hAnsi="Times New Roman" w:cs="Times New Roman"/>
          <w:spacing w:val="-2"/>
          <w:lang w:eastAsia="pl-PL"/>
        </w:rPr>
        <w:t>z</w:t>
      </w:r>
      <w:r w:rsidRPr="00643C45">
        <w:rPr>
          <w:rFonts w:ascii="Times New Roman" w:eastAsia="Times New Roman" w:hAnsi="Times New Roman" w:cs="Times New Roman"/>
          <w:spacing w:val="-3"/>
          <w:lang w:eastAsia="pl-PL"/>
        </w:rPr>
        <w:t>y</w:t>
      </w:r>
      <w:r w:rsidRPr="00643C45">
        <w:rPr>
          <w:rFonts w:ascii="Times New Roman" w:eastAsia="Times New Roman" w:hAnsi="Times New Roman" w:cs="Times New Roman"/>
          <w:spacing w:val="-1"/>
          <w:lang w:eastAsia="pl-PL"/>
        </w:rPr>
        <w:t>s</w:t>
      </w:r>
      <w:r w:rsidRPr="00643C45">
        <w:rPr>
          <w:rFonts w:ascii="Times New Roman" w:eastAsia="Times New Roman" w:hAnsi="Times New Roman" w:cs="Times New Roman"/>
          <w:spacing w:val="-5"/>
          <w:lang w:eastAsia="pl-PL"/>
        </w:rPr>
        <w:t>k</w:t>
      </w:r>
      <w:r w:rsidRPr="00643C45">
        <w:rPr>
          <w:rFonts w:ascii="Times New Roman" w:eastAsia="Times New Roman" w:hAnsi="Times New Roman" w:cs="Times New Roman"/>
          <w:lang w:eastAsia="pl-PL"/>
        </w:rPr>
        <w:t>a</w:t>
      </w:r>
      <w:r w:rsidRPr="00643C45">
        <w:rPr>
          <w:rFonts w:ascii="Times New Roman" w:eastAsia="Times New Roman" w:hAnsi="Times New Roman" w:cs="Times New Roman"/>
          <w:spacing w:val="-2"/>
          <w:lang w:eastAsia="pl-PL"/>
        </w:rPr>
        <w:t>n</w:t>
      </w:r>
      <w:r w:rsidRPr="00643C45">
        <w:rPr>
          <w:rFonts w:ascii="Times New Roman" w:eastAsia="Times New Roman" w:hAnsi="Times New Roman" w:cs="Times New Roman"/>
          <w:spacing w:val="-4"/>
          <w:lang w:eastAsia="pl-PL"/>
        </w:rPr>
        <w:t>i</w:t>
      </w:r>
      <w:r w:rsidRPr="00643C45">
        <w:rPr>
          <w:rFonts w:ascii="Times New Roman" w:eastAsia="Times New Roman" w:hAnsi="Times New Roman" w:cs="Times New Roman"/>
          <w:lang w:eastAsia="pl-PL"/>
        </w:rPr>
        <w:t>u zamówienia oraz poniósł lub może ponieść szkodę w wyniku naruszenia przez zamawiającego przepisów ustawy PZP.</w:t>
      </w:r>
    </w:p>
    <w:p w14:paraId="442207E3" w14:textId="77777777" w:rsidR="00643C45" w:rsidRPr="00643C45" w:rsidRDefault="00643C45">
      <w:pPr>
        <w:widowControl w:val="0"/>
        <w:numPr>
          <w:ilvl w:val="0"/>
          <w:numId w:val="71"/>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spacing w:val="-1"/>
          <w:lang w:eastAsia="pl-PL"/>
        </w:rPr>
        <w:t>Odwołanie przysługuje na:</w:t>
      </w:r>
    </w:p>
    <w:p w14:paraId="689562EF" w14:textId="7B28B4FE" w:rsidR="00643C45" w:rsidRPr="00643C45" w:rsidRDefault="00643C45">
      <w:pPr>
        <w:widowControl w:val="0"/>
        <w:numPr>
          <w:ilvl w:val="1"/>
          <w:numId w:val="72"/>
        </w:numPr>
        <w:suppressAutoHyphens w:val="0"/>
        <w:autoSpaceDE w:val="0"/>
        <w:autoSpaceDN w:val="0"/>
        <w:spacing w:after="0" w:line="240" w:lineRule="auto"/>
        <w:ind w:left="1418" w:hanging="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lang w:eastAsia="pl-PL"/>
        </w:rPr>
        <w:t>niezgodną z przepisami ustawy czynność zamawiającego, podjętą w postępowaniu o udzielenie zamówienia, w tym na projektowane postanowienie</w:t>
      </w:r>
      <w:r w:rsidRPr="00643C45">
        <w:rPr>
          <w:rFonts w:ascii="Times New Roman" w:eastAsia="Times New Roman" w:hAnsi="Times New Roman" w:cs="Times New Roman"/>
          <w:spacing w:val="-26"/>
          <w:lang w:eastAsia="pl-PL"/>
        </w:rPr>
        <w:t xml:space="preserve"> </w:t>
      </w:r>
      <w:r w:rsidR="00DC5908">
        <w:rPr>
          <w:rFonts w:ascii="Times New Roman" w:eastAsia="Times New Roman" w:hAnsi="Times New Roman" w:cs="Times New Roman"/>
          <w:lang w:eastAsia="pl-PL"/>
        </w:rPr>
        <w:t>Umow</w:t>
      </w:r>
      <w:r w:rsidRPr="00643C45">
        <w:rPr>
          <w:rFonts w:ascii="Times New Roman" w:eastAsia="Times New Roman" w:hAnsi="Times New Roman" w:cs="Times New Roman"/>
          <w:lang w:eastAsia="pl-PL"/>
        </w:rPr>
        <w:t>y;</w:t>
      </w:r>
    </w:p>
    <w:p w14:paraId="46015200" w14:textId="77777777" w:rsidR="00643C45" w:rsidRPr="00643C45" w:rsidRDefault="00643C45">
      <w:pPr>
        <w:widowControl w:val="0"/>
        <w:numPr>
          <w:ilvl w:val="1"/>
          <w:numId w:val="72"/>
        </w:numPr>
        <w:suppressAutoHyphens w:val="0"/>
        <w:autoSpaceDE w:val="0"/>
        <w:autoSpaceDN w:val="0"/>
        <w:spacing w:after="0" w:line="240" w:lineRule="auto"/>
        <w:ind w:left="1418" w:hanging="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lang w:eastAsia="pl-PL"/>
        </w:rPr>
        <w:t>zaniechanie czynności w postępowaniu o udzielenie zamówienia, do której zamawiający był obowiązany na podstawie ustawy PZP.</w:t>
      </w:r>
    </w:p>
    <w:p w14:paraId="3BB3A869" w14:textId="77777777" w:rsidR="00643C45" w:rsidRPr="00643C45" w:rsidRDefault="00643C45">
      <w:pPr>
        <w:widowControl w:val="0"/>
        <w:numPr>
          <w:ilvl w:val="0"/>
          <w:numId w:val="71"/>
        </w:numPr>
        <w:tabs>
          <w:tab w:val="left" w:pos="1793"/>
        </w:tabs>
        <w:suppressAutoHyphens w:val="0"/>
        <w:autoSpaceDE w:val="0"/>
        <w:autoSpaceDN w:val="0"/>
        <w:spacing w:after="0" w:line="240" w:lineRule="auto"/>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765098E3" w14:textId="77777777" w:rsidR="00643C45" w:rsidRPr="00643C45" w:rsidRDefault="00643C45">
      <w:pPr>
        <w:widowControl w:val="0"/>
        <w:numPr>
          <w:ilvl w:val="0"/>
          <w:numId w:val="71"/>
        </w:numPr>
        <w:tabs>
          <w:tab w:val="left" w:pos="1793"/>
        </w:tabs>
        <w:suppressAutoHyphens w:val="0"/>
        <w:autoSpaceDE w:val="0"/>
        <w:autoSpaceDN w:val="0"/>
        <w:spacing w:after="0" w:line="240" w:lineRule="auto"/>
        <w:ind w:left="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postępowania odwoławczego przysługuje skarga do sadu. Skargę̨ wnosi się do Sądu Okręgowego w Warszawie – sądu zamówień publicznych za pośrednictwem Prezesa Krajowej Izby Odwoławczej.</w:t>
      </w:r>
    </w:p>
    <w:p w14:paraId="0D062704" w14:textId="77777777" w:rsidR="00643C45" w:rsidRPr="00643C45" w:rsidRDefault="00643C45">
      <w:pPr>
        <w:widowControl w:val="0"/>
        <w:numPr>
          <w:ilvl w:val="0"/>
          <w:numId w:val="71"/>
        </w:numPr>
        <w:suppressAutoHyphens w:val="0"/>
        <w:spacing w:after="0" w:line="240" w:lineRule="auto"/>
        <w:contextualSpacing/>
        <w:jc w:val="both"/>
        <w:rPr>
          <w:rFonts w:ascii="Times New Roman" w:eastAsia="Times New Roman" w:hAnsi="Times New Roman" w:cs="Times New Roman"/>
          <w:spacing w:val="-1"/>
        </w:rPr>
      </w:pPr>
      <w:r w:rsidRPr="00643C45">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40138351" w14:textId="77777777" w:rsidR="00643C45" w:rsidRPr="00643C45" w:rsidRDefault="00643C45" w:rsidP="00643C45">
      <w:pPr>
        <w:widowControl w:val="0"/>
        <w:spacing w:after="0" w:line="240" w:lineRule="auto"/>
        <w:ind w:left="426"/>
        <w:contextualSpacing/>
        <w:jc w:val="both"/>
        <w:rPr>
          <w:rFonts w:ascii="Times New Roman" w:eastAsia="Times New Roman" w:hAnsi="Times New Roman" w:cs="Times New Roman"/>
          <w:spacing w:val="-1"/>
        </w:rPr>
      </w:pPr>
    </w:p>
    <w:p w14:paraId="47A1A37A" w14:textId="77777777" w:rsidR="00643C45" w:rsidRPr="00643C45" w:rsidRDefault="00643C45" w:rsidP="00643C45">
      <w:pPr>
        <w:suppressAutoHyphens w:val="0"/>
        <w:spacing w:after="0" w:line="240" w:lineRule="auto"/>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XX – Postanowienia ogólne.</w:t>
      </w:r>
    </w:p>
    <w:p w14:paraId="5CAF0FB9" w14:textId="7D377FD8" w:rsidR="006F508F" w:rsidRPr="00A4049A" w:rsidRDefault="00643C45">
      <w:pPr>
        <w:pStyle w:val="Akapitzlist"/>
        <w:numPr>
          <w:ilvl w:val="0"/>
          <w:numId w:val="63"/>
        </w:numPr>
        <w:jc w:val="both"/>
        <w:rPr>
          <w:sz w:val="22"/>
          <w:szCs w:val="22"/>
        </w:rPr>
      </w:pPr>
      <w:r w:rsidRPr="00A4049A">
        <w:rPr>
          <w:sz w:val="22"/>
          <w:szCs w:val="22"/>
        </w:rPr>
        <w:t>Zamawiający nie dopuszcza składania ofert częściowych</w:t>
      </w:r>
      <w:r w:rsidR="009D57FB" w:rsidRPr="00A4049A">
        <w:rPr>
          <w:sz w:val="22"/>
          <w:szCs w:val="22"/>
        </w:rPr>
        <w:t>.</w:t>
      </w:r>
    </w:p>
    <w:p w14:paraId="24C5D9E3" w14:textId="69BA712A" w:rsidR="00A4049A" w:rsidRPr="00796528" w:rsidRDefault="00A4049A">
      <w:pPr>
        <w:pStyle w:val="Akapitzlist"/>
        <w:numPr>
          <w:ilvl w:val="1"/>
          <w:numId w:val="90"/>
        </w:numPr>
        <w:jc w:val="both"/>
        <w:rPr>
          <w:sz w:val="22"/>
          <w:szCs w:val="22"/>
        </w:rPr>
      </w:pPr>
      <w:r w:rsidRPr="00796528">
        <w:rPr>
          <w:bCs/>
          <w:sz w:val="22"/>
          <w:szCs w:val="22"/>
        </w:rPr>
        <w:t xml:space="preserve">Powody niedokonania podziału zamówienia na części: </w:t>
      </w:r>
      <w:r w:rsidRPr="00796528">
        <w:rPr>
          <w:bCs/>
          <w:i/>
          <w:sz w:val="22"/>
          <w:szCs w:val="22"/>
        </w:rPr>
        <w:t xml:space="preserve">ze względu na specyfikę zamówienia, jedność i nierozerwalność oraz kompatybilność poszczególnych elementów </w:t>
      </w:r>
      <w:r w:rsidR="003F5284" w:rsidRPr="00796528">
        <w:rPr>
          <w:bCs/>
          <w:i/>
          <w:sz w:val="22"/>
          <w:szCs w:val="22"/>
        </w:rPr>
        <w:t xml:space="preserve">gwarantującą nierozerwalność systemu i prawidłowe działanie, </w:t>
      </w:r>
      <w:r w:rsidRPr="00796528">
        <w:rPr>
          <w:bCs/>
          <w:i/>
          <w:sz w:val="22"/>
          <w:szCs w:val="22"/>
        </w:rPr>
        <w:t>zapewnioną wyłącznie w przypadku jednego wykonawcy, a</w:t>
      </w:r>
      <w:r w:rsidR="00CB513B">
        <w:rPr>
          <w:bCs/>
          <w:i/>
          <w:sz w:val="22"/>
          <w:szCs w:val="22"/>
        </w:rPr>
        <w:t xml:space="preserve"> </w:t>
      </w:r>
      <w:r w:rsidRPr="00796528">
        <w:rPr>
          <w:bCs/>
          <w:i/>
          <w:sz w:val="22"/>
          <w:szCs w:val="22"/>
        </w:rPr>
        <w:t>także możliwość uzyskania lepszych cen i efektów przy udzieleniu zamówienia o większym zakresie przedmiotowym.</w:t>
      </w:r>
    </w:p>
    <w:p w14:paraId="42BA2212" w14:textId="37471016" w:rsidR="00643C45" w:rsidRPr="00643C45"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Zamawiający nie przewiduje możliwości zawarcia </w:t>
      </w:r>
      <w:r w:rsidR="00DC5908">
        <w:rPr>
          <w:rFonts w:ascii="Times New Roman" w:eastAsia="Times New Roman" w:hAnsi="Times New Roman" w:cs="Times New Roman"/>
          <w:lang w:eastAsia="pl-PL"/>
        </w:rPr>
        <w:t>Umow</w:t>
      </w:r>
      <w:r w:rsidRPr="00643C45">
        <w:rPr>
          <w:rFonts w:ascii="Times New Roman" w:eastAsia="Times New Roman" w:hAnsi="Times New Roman" w:cs="Times New Roman"/>
          <w:lang w:eastAsia="pl-PL"/>
        </w:rPr>
        <w:t>y ramowej.</w:t>
      </w:r>
    </w:p>
    <w:p w14:paraId="79B9DA16" w14:textId="15976D82" w:rsidR="00643C45" w:rsidRPr="00643C45"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Zamawiający nie przewiduje możliwości udzielenia zamówienia wykonawcy wyłonionemu </w:t>
      </w:r>
      <w:r w:rsidRPr="00643C45">
        <w:rPr>
          <w:rFonts w:ascii="Times New Roman" w:eastAsia="Times New Roman" w:hAnsi="Times New Roman" w:cs="Times New Roman"/>
          <w:lang w:eastAsia="pl-PL"/>
        </w:rPr>
        <w:br/>
        <w:t xml:space="preserve">w niniejszym postępowaniu polegającego na powtórzeniu podobnych dostaw (na podstawie </w:t>
      </w:r>
      <w:r w:rsidRPr="00643C45">
        <w:rPr>
          <w:rFonts w:ascii="Times New Roman" w:eastAsia="Times New Roman" w:hAnsi="Times New Roman" w:cs="Times New Roman"/>
          <w:lang w:eastAsia="pl-PL"/>
        </w:rPr>
        <w:lastRenderedPageBreak/>
        <w:t>art.</w:t>
      </w:r>
      <w:r w:rsidR="00D97BB5">
        <w:rPr>
          <w:rFonts w:ascii="Times New Roman" w:eastAsia="Times New Roman" w:hAnsi="Times New Roman" w:cs="Times New Roman"/>
          <w:lang w:eastAsia="pl-PL"/>
        </w:rPr>
        <w:t> </w:t>
      </w:r>
      <w:r w:rsidRPr="00643C45">
        <w:rPr>
          <w:rFonts w:ascii="Times New Roman" w:eastAsia="Times New Roman" w:hAnsi="Times New Roman" w:cs="Times New Roman"/>
          <w:lang w:eastAsia="pl-PL"/>
        </w:rPr>
        <w:t>214 ust. 1 pkt 8 ustawy PZP</w:t>
      </w:r>
      <w:r w:rsidR="006518AC">
        <w:rPr>
          <w:rFonts w:ascii="Times New Roman" w:eastAsia="Times New Roman" w:hAnsi="Times New Roman" w:cs="Times New Roman"/>
          <w:lang w:eastAsia="pl-PL"/>
        </w:rPr>
        <w:t>)</w:t>
      </w:r>
      <w:r w:rsidRPr="00643C45">
        <w:rPr>
          <w:rFonts w:ascii="Times New Roman" w:eastAsia="Times New Roman" w:hAnsi="Times New Roman" w:cs="Times New Roman"/>
          <w:lang w:eastAsia="pl-PL"/>
        </w:rPr>
        <w:t>.</w:t>
      </w:r>
    </w:p>
    <w:p w14:paraId="69F07E1E" w14:textId="77777777" w:rsidR="00643C45" w:rsidRPr="00643C45"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Zamawiający nie dopuszcza składania ofert wariantowych.</w:t>
      </w:r>
    </w:p>
    <w:p w14:paraId="4A23361D" w14:textId="348A4B53" w:rsidR="00643C45" w:rsidRPr="00643C45"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Rozliczenia pomiędzy </w:t>
      </w:r>
      <w:r w:rsidR="005411CA">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 xml:space="preserve">ykonawcą a </w:t>
      </w:r>
      <w:r w:rsidR="00104D97">
        <w:rPr>
          <w:rFonts w:ascii="Times New Roman" w:eastAsia="Times New Roman" w:hAnsi="Times New Roman" w:cs="Times New Roman"/>
          <w:lang w:eastAsia="pl-PL"/>
        </w:rPr>
        <w:t>z</w:t>
      </w:r>
      <w:r w:rsidRPr="00643C45">
        <w:rPr>
          <w:rFonts w:ascii="Times New Roman" w:eastAsia="Times New Roman" w:hAnsi="Times New Roman" w:cs="Times New Roman"/>
          <w:lang w:eastAsia="pl-PL"/>
        </w:rPr>
        <w:t xml:space="preserve">amawiającym będą dokonywane w </w:t>
      </w:r>
      <w:r w:rsidR="00884EF1">
        <w:rPr>
          <w:rFonts w:ascii="Times New Roman" w:eastAsia="Times New Roman" w:hAnsi="Times New Roman" w:cs="Times New Roman"/>
          <w:lang w:eastAsia="pl-PL"/>
        </w:rPr>
        <w:t>PLN</w:t>
      </w:r>
      <w:r w:rsidR="00BF0020">
        <w:rPr>
          <w:rFonts w:ascii="Times New Roman" w:eastAsia="Times New Roman" w:hAnsi="Times New Roman" w:cs="Times New Roman"/>
          <w:lang w:eastAsia="pl-PL"/>
        </w:rPr>
        <w:t>.</w:t>
      </w:r>
    </w:p>
    <w:p w14:paraId="43DFE1FB" w14:textId="77777777" w:rsidR="00643C45" w:rsidRPr="00AE1ABF"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Zamawiający nie przewiduje </w:t>
      </w:r>
      <w:r w:rsidRPr="00AE1ABF">
        <w:rPr>
          <w:rFonts w:ascii="Times New Roman" w:eastAsia="Times New Roman" w:hAnsi="Times New Roman" w:cs="Times New Roman"/>
          <w:bCs/>
          <w:lang w:eastAsia="pl-PL"/>
        </w:rPr>
        <w:t>aukcji elektronicznej.</w:t>
      </w:r>
    </w:p>
    <w:p w14:paraId="7EED4627" w14:textId="77777777" w:rsidR="00643C45" w:rsidRPr="00AE1ABF"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AE1ABF">
        <w:rPr>
          <w:rFonts w:ascii="Times New Roman" w:eastAsia="Times New Roman" w:hAnsi="Times New Roman" w:cs="Times New Roman"/>
          <w:bCs/>
          <w:lang w:eastAsia="pl-PL"/>
        </w:rPr>
        <w:t xml:space="preserve">Zamawiający nie </w:t>
      </w:r>
      <w:r w:rsidRPr="00AE1ABF">
        <w:rPr>
          <w:rFonts w:ascii="Times New Roman" w:eastAsia="Times New Roman" w:hAnsi="Times New Roman" w:cs="Times New Roman"/>
          <w:lang w:eastAsia="pl-PL"/>
        </w:rPr>
        <w:t>przewiduje zwrotu kosztów udziału w postępowaniu.</w:t>
      </w:r>
    </w:p>
    <w:p w14:paraId="6FA93C8D" w14:textId="7AD596FF" w:rsidR="00643C45" w:rsidRPr="00AE1ABF"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AE1ABF">
        <w:rPr>
          <w:rFonts w:ascii="Times New Roman" w:eastAsia="Times New Roman" w:hAnsi="Times New Roman" w:cs="Times New Roman"/>
          <w:lang w:eastAsia="pl-PL"/>
        </w:rPr>
        <w:t xml:space="preserve">Zamawiający </w:t>
      </w:r>
      <w:r w:rsidR="00BF0020" w:rsidRPr="00AE1ABF">
        <w:rPr>
          <w:rFonts w:ascii="Times New Roman" w:eastAsia="Times New Roman" w:hAnsi="Times New Roman" w:cs="Times New Roman"/>
          <w:lang w:eastAsia="pl-PL"/>
        </w:rPr>
        <w:t xml:space="preserve">nie </w:t>
      </w:r>
      <w:r w:rsidRPr="00AE1ABF">
        <w:rPr>
          <w:rFonts w:ascii="Times New Roman" w:eastAsia="Times New Roman" w:hAnsi="Times New Roman" w:cs="Times New Roman"/>
          <w:lang w:eastAsia="pl-PL"/>
        </w:rPr>
        <w:t>przewiduje udzieleni</w:t>
      </w:r>
      <w:r w:rsidR="00BF0020" w:rsidRPr="00AE1ABF">
        <w:rPr>
          <w:rFonts w:ascii="Times New Roman" w:eastAsia="Times New Roman" w:hAnsi="Times New Roman" w:cs="Times New Roman"/>
          <w:lang w:eastAsia="pl-PL"/>
        </w:rPr>
        <w:t>a</w:t>
      </w:r>
      <w:r w:rsidRPr="00AE1ABF">
        <w:rPr>
          <w:rFonts w:ascii="Times New Roman" w:eastAsia="Times New Roman" w:hAnsi="Times New Roman" w:cs="Times New Roman"/>
          <w:lang w:eastAsia="pl-PL"/>
        </w:rPr>
        <w:t xml:space="preserve"> zaliczki na poczet realizacji </w:t>
      </w:r>
      <w:r w:rsidR="00DC5908" w:rsidRPr="00AE1ABF">
        <w:rPr>
          <w:rFonts w:ascii="Times New Roman" w:eastAsia="Times New Roman" w:hAnsi="Times New Roman" w:cs="Times New Roman"/>
          <w:lang w:eastAsia="pl-PL"/>
        </w:rPr>
        <w:t>Umow</w:t>
      </w:r>
      <w:r w:rsidRPr="00AE1ABF">
        <w:rPr>
          <w:rFonts w:ascii="Times New Roman" w:eastAsia="Times New Roman" w:hAnsi="Times New Roman" w:cs="Times New Roman"/>
          <w:lang w:eastAsia="pl-PL"/>
        </w:rPr>
        <w:t>y o zamówienie publiczne.</w:t>
      </w:r>
    </w:p>
    <w:p w14:paraId="4A84ED20" w14:textId="77777777" w:rsidR="00643C45" w:rsidRPr="00AE1ABF" w:rsidRDefault="00643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AE1ABF">
        <w:rPr>
          <w:rFonts w:ascii="Times New Roman" w:eastAsia="Calibri" w:hAnsi="Times New Roman" w:cs="Times New Roman"/>
          <w:bCs/>
          <w:lang w:eastAsia="pl-PL"/>
        </w:rPr>
        <w:t>Zamawiający żąda wskazania w ofercie przez wykonawcę tej części zamówienia, odpowiednio do treści postanowień SWZ, której wykonanie zamierza powierzyć podwykonawcom.</w:t>
      </w:r>
    </w:p>
    <w:p w14:paraId="2C536347" w14:textId="6F2C9E87" w:rsidR="00C37A5A" w:rsidRPr="00AE1ABF" w:rsidRDefault="00C37A5A">
      <w:pPr>
        <w:widowControl w:val="0"/>
        <w:numPr>
          <w:ilvl w:val="0"/>
          <w:numId w:val="63"/>
        </w:numPr>
        <w:suppressAutoHyphens w:val="0"/>
        <w:spacing w:after="0" w:line="240" w:lineRule="auto"/>
        <w:contextualSpacing/>
        <w:jc w:val="both"/>
        <w:rPr>
          <w:rFonts w:ascii="Times New Roman" w:eastAsia="Calibri" w:hAnsi="Times New Roman" w:cs="Times New Roman"/>
          <w:bCs/>
          <w:lang w:eastAsia="pl-PL"/>
        </w:rPr>
      </w:pPr>
      <w:r w:rsidRPr="00AE1ABF">
        <w:rPr>
          <w:rFonts w:ascii="Times New Roman" w:eastAsia="Calibri" w:hAnsi="Times New Roman" w:cs="Times New Roman"/>
          <w:bCs/>
          <w:lang w:eastAsia="pl-PL"/>
        </w:rPr>
        <w:t>W myśl art. 257 ustawy P</w:t>
      </w:r>
      <w:r w:rsidR="00D97BB5" w:rsidRPr="00AE1ABF">
        <w:rPr>
          <w:rFonts w:ascii="Times New Roman" w:eastAsia="Calibri" w:hAnsi="Times New Roman" w:cs="Times New Roman"/>
          <w:bCs/>
          <w:lang w:eastAsia="pl-PL"/>
        </w:rPr>
        <w:t>ZP</w:t>
      </w:r>
      <w:r w:rsidRPr="00AE1ABF">
        <w:rPr>
          <w:rFonts w:ascii="Times New Roman" w:eastAsia="Calibri" w:hAnsi="Times New Roman" w:cs="Times New Roman"/>
          <w:bCs/>
          <w:lang w:eastAsia="pl-PL"/>
        </w:rPr>
        <w:t xml:space="preserve"> </w:t>
      </w:r>
      <w:r w:rsidR="00104D97" w:rsidRPr="00AE1ABF">
        <w:rPr>
          <w:rFonts w:ascii="Times New Roman" w:eastAsia="Calibri" w:hAnsi="Times New Roman" w:cs="Times New Roman"/>
          <w:bCs/>
          <w:lang w:eastAsia="pl-PL"/>
        </w:rPr>
        <w:t>z</w:t>
      </w:r>
      <w:r w:rsidRPr="00AE1ABF">
        <w:rPr>
          <w:rFonts w:ascii="Times New Roman" w:eastAsia="Calibri" w:hAnsi="Times New Roman" w:cs="Times New Roman"/>
          <w:bCs/>
          <w:lang w:eastAsia="pl-PL"/>
        </w:rPr>
        <w:t>amawiający zastrzega prawo do unieważnienia niniejszego postępowania o udzielenie zamówienia, jeżeli środki publiczne, które zamawiający zamierzał przeznaczyć na sfinansowanie całości zamówienia, nie zostaną mu przyznane</w:t>
      </w:r>
      <w:r w:rsidR="00ED1896" w:rsidRPr="00AE1ABF">
        <w:rPr>
          <w:rFonts w:ascii="Times New Roman" w:eastAsia="Calibri" w:hAnsi="Times New Roman" w:cs="Times New Roman"/>
          <w:bCs/>
          <w:lang w:eastAsia="pl-PL"/>
        </w:rPr>
        <w:t xml:space="preserve"> w</w:t>
      </w:r>
      <w:r w:rsidR="00076AA5" w:rsidRPr="00AE1ABF">
        <w:rPr>
          <w:rFonts w:ascii="Times New Roman" w:eastAsia="Calibri" w:hAnsi="Times New Roman" w:cs="Times New Roman"/>
          <w:bCs/>
          <w:lang w:eastAsia="pl-PL"/>
        </w:rPr>
        <w:t> </w:t>
      </w:r>
      <w:r w:rsidR="00ED1896" w:rsidRPr="00AE1ABF">
        <w:rPr>
          <w:rFonts w:ascii="Times New Roman" w:eastAsia="Calibri" w:hAnsi="Times New Roman" w:cs="Times New Roman"/>
          <w:bCs/>
          <w:lang w:eastAsia="pl-PL"/>
        </w:rPr>
        <w:t xml:space="preserve">ramach projektu </w:t>
      </w:r>
      <w:r w:rsidR="00A259F1" w:rsidRPr="00AE1ABF">
        <w:rPr>
          <w:rFonts w:ascii="Times New Roman" w:hAnsi="Times New Roman" w:cs="Times New Roman"/>
          <w:bCs/>
        </w:rPr>
        <w:t>„Zwiększenie czułości detektora LEGEND-200/1000”</w:t>
      </w:r>
      <w:r w:rsidR="004546B0" w:rsidRPr="00AE1ABF">
        <w:rPr>
          <w:rFonts w:ascii="Times New Roman" w:eastAsia="Calibri" w:hAnsi="Times New Roman" w:cs="Times New Roman"/>
          <w:bCs/>
          <w:lang w:eastAsia="pl-PL"/>
        </w:rPr>
        <w:t>,</w:t>
      </w:r>
      <w:r w:rsidR="00ED1896" w:rsidRPr="00AE1ABF">
        <w:rPr>
          <w:rFonts w:ascii="Times New Roman" w:eastAsia="Calibri" w:hAnsi="Times New Roman" w:cs="Times New Roman"/>
          <w:bCs/>
          <w:lang w:eastAsia="pl-PL"/>
        </w:rPr>
        <w:t xml:space="preserve"> zgodnie z wnioskiem</w:t>
      </w:r>
      <w:r w:rsidR="00842277" w:rsidRPr="00AE1ABF">
        <w:rPr>
          <w:rFonts w:ascii="Times New Roman" w:eastAsia="Calibri" w:hAnsi="Times New Roman" w:cs="Times New Roman"/>
          <w:bCs/>
          <w:lang w:eastAsia="pl-PL"/>
        </w:rPr>
        <w:t xml:space="preserve"> do MNiSW.</w:t>
      </w:r>
    </w:p>
    <w:p w14:paraId="6889C0DC" w14:textId="77777777" w:rsidR="00643C45" w:rsidRPr="00AE1ABF" w:rsidRDefault="00643C45" w:rsidP="00643C45">
      <w:pPr>
        <w:suppressAutoHyphens w:val="0"/>
        <w:spacing w:after="0" w:line="240" w:lineRule="auto"/>
        <w:ind w:left="426"/>
        <w:jc w:val="both"/>
        <w:rPr>
          <w:rFonts w:ascii="Times New Roman" w:eastAsia="Times New Roman" w:hAnsi="Times New Roman" w:cs="Times New Roman"/>
          <w:b/>
          <w:u w:val="single"/>
          <w:lang w:eastAsia="pl-PL"/>
        </w:rPr>
      </w:pPr>
    </w:p>
    <w:p w14:paraId="07B8A8C5" w14:textId="3C771EFB"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AE1ABF">
        <w:rPr>
          <w:rFonts w:ascii="Times New Roman" w:eastAsia="Times New Roman" w:hAnsi="Times New Roman" w:cs="Times New Roman"/>
          <w:b/>
          <w:bCs/>
          <w:lang w:eastAsia="pl-PL"/>
        </w:rPr>
        <w:t>Rozdział XXI - Informacja o przetwarzaniu danych osobowych.</w:t>
      </w:r>
    </w:p>
    <w:p w14:paraId="522F2FCF" w14:textId="77777777" w:rsidR="00643C45" w:rsidRPr="00643C45" w:rsidRDefault="00643C45" w:rsidP="00842277">
      <w:pPr>
        <w:suppressAutoHyphens w:val="0"/>
        <w:spacing w:after="0" w:line="240" w:lineRule="auto"/>
        <w:ind w:left="284"/>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749F269"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Administratorem</w:t>
      </w:r>
      <w:r w:rsidRPr="00643C45">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AE59AA8" w14:textId="50EB7208"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Uniwersytet Jagielloński wyznaczył Inspektora Ochrony Danych</w:t>
      </w:r>
      <w:r w:rsidRPr="00643C45">
        <w:rPr>
          <w:rFonts w:ascii="Times New Roman" w:eastAsia="Times New Roman" w:hAnsi="Times New Roman" w:cs="Times New Roman"/>
          <w:lang w:eastAsia="pl-PL"/>
        </w:rPr>
        <w:t xml:space="preserve">, ul. </w:t>
      </w:r>
      <w:r w:rsidR="00CC12FC">
        <w:rPr>
          <w:rFonts w:ascii="Times New Roman" w:eastAsia="Times New Roman" w:hAnsi="Times New Roman" w:cs="Times New Roman"/>
          <w:lang w:eastAsia="pl-PL"/>
        </w:rPr>
        <w:t>Cz</w:t>
      </w:r>
      <w:r w:rsidR="00CE74A1">
        <w:rPr>
          <w:rFonts w:ascii="Times New Roman" w:eastAsia="Times New Roman" w:hAnsi="Times New Roman" w:cs="Times New Roman"/>
          <w:lang w:eastAsia="pl-PL"/>
        </w:rPr>
        <w:t>apskich</w:t>
      </w:r>
      <w:r w:rsidRPr="00643C45">
        <w:rPr>
          <w:rFonts w:ascii="Times New Roman" w:eastAsia="Times New Roman" w:hAnsi="Times New Roman" w:cs="Times New Roman"/>
          <w:lang w:eastAsia="pl-PL"/>
        </w:rPr>
        <w:t xml:space="preserve"> 24, 31-</w:t>
      </w:r>
      <w:r w:rsidR="00CC12FC">
        <w:rPr>
          <w:rFonts w:ascii="Times New Roman" w:eastAsia="Times New Roman" w:hAnsi="Times New Roman" w:cs="Times New Roman"/>
          <w:lang w:eastAsia="pl-PL"/>
        </w:rPr>
        <w:t>11</w:t>
      </w:r>
      <w:r w:rsidRPr="00643C45">
        <w:rPr>
          <w:rFonts w:ascii="Times New Roman" w:eastAsia="Times New Roman" w:hAnsi="Times New Roman" w:cs="Times New Roman"/>
          <w:lang w:eastAsia="pl-PL"/>
        </w:rPr>
        <w:t xml:space="preserve">0 Kraków, pokój nr </w:t>
      </w:r>
      <w:r w:rsidR="00CE74A1">
        <w:rPr>
          <w:rFonts w:ascii="Times New Roman" w:eastAsia="Times New Roman" w:hAnsi="Times New Roman" w:cs="Times New Roman"/>
          <w:lang w:eastAsia="pl-PL"/>
        </w:rPr>
        <w:t>27</w:t>
      </w:r>
      <w:r w:rsidRPr="00643C45">
        <w:rPr>
          <w:rFonts w:ascii="Times New Roman" w:eastAsia="Times New Roman" w:hAnsi="Times New Roman" w:cs="Times New Roman"/>
          <w:lang w:eastAsia="pl-PL"/>
        </w:rPr>
        <w:t xml:space="preserve">. Kontakt z Inspektorem możliwy jest przez e-mail: </w:t>
      </w:r>
      <w:hyperlink r:id="rId47" w:history="1">
        <w:r w:rsidRPr="00643C45">
          <w:rPr>
            <w:rFonts w:ascii="Times New Roman" w:eastAsia="Times New Roman" w:hAnsi="Times New Roman" w:cs="Times New Roman"/>
            <w:color w:val="0000FF"/>
            <w:u w:val="single"/>
            <w:lang w:eastAsia="pl-PL"/>
          </w:rPr>
          <w:t>iod@uj.edu.pl</w:t>
        </w:r>
      </w:hyperlink>
      <w:r w:rsidRPr="00643C45">
        <w:rPr>
          <w:rFonts w:ascii="Times New Roman" w:eastAsia="Times New Roman" w:hAnsi="Times New Roman" w:cs="Times New Roman"/>
          <w:lang w:eastAsia="pl-PL"/>
        </w:rPr>
        <w:t xml:space="preserve"> lub pod nr telefonu +4812 663 12 25.</w:t>
      </w:r>
    </w:p>
    <w:p w14:paraId="056B0A42" w14:textId="4795BC40" w:rsidR="00643C45" w:rsidRPr="00A879CF"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i/>
          <w:lang w:eastAsia="pl-PL"/>
        </w:rPr>
      </w:pPr>
      <w:r w:rsidRPr="00A879CF">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A879CF">
        <w:rPr>
          <w:rFonts w:ascii="Times New Roman" w:eastAsia="Times New Roman" w:hAnsi="Times New Roman" w:cs="Times New Roman"/>
          <w:i/>
          <w:lang w:eastAsia="pl-PL"/>
        </w:rPr>
        <w:t xml:space="preserve">, </w:t>
      </w:r>
      <w:r w:rsidR="00A879CF" w:rsidRPr="00A879CF">
        <w:rPr>
          <w:rFonts w:ascii="Times New Roman" w:eastAsia="Times New Roman" w:hAnsi="Times New Roman" w:cs="Times New Roman"/>
          <w:i/>
          <w:lang w:eastAsia="pl-PL"/>
        </w:rPr>
        <w:t>Znak</w:t>
      </w:r>
      <w:r w:rsidRPr="00A879CF">
        <w:rPr>
          <w:rFonts w:ascii="Times New Roman" w:eastAsia="Times New Roman" w:hAnsi="Times New Roman" w:cs="Times New Roman"/>
          <w:i/>
          <w:lang w:eastAsia="pl-PL"/>
        </w:rPr>
        <w:t xml:space="preserve"> sprawy </w:t>
      </w:r>
      <w:r w:rsidRPr="00A879CF">
        <w:rPr>
          <w:rFonts w:ascii="Times New Roman" w:eastAsia="Times New Roman" w:hAnsi="Times New Roman" w:cs="Times New Roman"/>
          <w:b/>
          <w:lang w:eastAsia="pl-PL"/>
        </w:rPr>
        <w:t>80.272</w:t>
      </w:r>
      <w:r w:rsidR="00A879CF" w:rsidRPr="00A879CF">
        <w:rPr>
          <w:rFonts w:ascii="Times New Roman" w:eastAsia="Times New Roman" w:hAnsi="Times New Roman" w:cs="Times New Roman"/>
          <w:b/>
          <w:lang w:eastAsia="pl-PL"/>
        </w:rPr>
        <w:t>.</w:t>
      </w:r>
      <w:r w:rsidR="006518AC">
        <w:rPr>
          <w:rFonts w:ascii="Times New Roman" w:eastAsia="Times New Roman" w:hAnsi="Times New Roman" w:cs="Times New Roman"/>
          <w:b/>
          <w:lang w:eastAsia="pl-PL"/>
        </w:rPr>
        <w:t>3</w:t>
      </w:r>
      <w:r w:rsidR="00622152">
        <w:rPr>
          <w:rFonts w:ascii="Times New Roman" w:eastAsia="Times New Roman" w:hAnsi="Times New Roman" w:cs="Times New Roman"/>
          <w:b/>
          <w:lang w:eastAsia="pl-PL"/>
        </w:rPr>
        <w:t>82</w:t>
      </w:r>
      <w:r w:rsidR="00A879CF" w:rsidRPr="00A879CF">
        <w:rPr>
          <w:rFonts w:ascii="Times New Roman" w:eastAsia="Times New Roman" w:hAnsi="Times New Roman" w:cs="Times New Roman"/>
          <w:b/>
          <w:lang w:eastAsia="pl-PL"/>
        </w:rPr>
        <w:t>.</w:t>
      </w:r>
      <w:r w:rsidRPr="00A879CF">
        <w:rPr>
          <w:rFonts w:ascii="Times New Roman" w:eastAsia="Times New Roman" w:hAnsi="Times New Roman" w:cs="Times New Roman"/>
          <w:b/>
          <w:lang w:eastAsia="pl-PL"/>
        </w:rPr>
        <w:t>2024.</w:t>
      </w:r>
    </w:p>
    <w:p w14:paraId="767536C0" w14:textId="77777777" w:rsidR="00643C45" w:rsidRPr="00A879CF"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A879CF">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9C26D79"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Konsekwencje niepodania danych osobowych wynikają z ustawy PZP.</w:t>
      </w:r>
    </w:p>
    <w:p w14:paraId="02EE690B"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F407350"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6946CE7"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Posiada Pani/Pan prawo do: </w:t>
      </w:r>
    </w:p>
    <w:p w14:paraId="7722A42B" w14:textId="77777777" w:rsidR="00643C45" w:rsidRPr="00643C45" w:rsidRDefault="00643C45">
      <w:pPr>
        <w:widowControl w:val="0"/>
        <w:numPr>
          <w:ilvl w:val="0"/>
          <w:numId w:val="65"/>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15 RODO prawo dostępu do danych osobowych Pani/Pana dotyczących;</w:t>
      </w:r>
    </w:p>
    <w:p w14:paraId="0701060D" w14:textId="77777777" w:rsidR="00643C45" w:rsidRPr="00643C45" w:rsidRDefault="00643C45">
      <w:pPr>
        <w:widowControl w:val="0"/>
        <w:numPr>
          <w:ilvl w:val="0"/>
          <w:numId w:val="65"/>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16 RODO prawo do sprostowania Pani/Pana danych osobowych;</w:t>
      </w:r>
    </w:p>
    <w:p w14:paraId="4D51E116" w14:textId="77777777" w:rsidR="00643C45" w:rsidRPr="00643C45" w:rsidRDefault="00643C45">
      <w:pPr>
        <w:widowControl w:val="0"/>
        <w:numPr>
          <w:ilvl w:val="0"/>
          <w:numId w:val="65"/>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18 RODO prawo żądania od administratora ograniczenia przetwarzania danych osobowych,</w:t>
      </w:r>
    </w:p>
    <w:p w14:paraId="5934E3F4" w14:textId="77777777" w:rsidR="00643C45" w:rsidRPr="00643C45" w:rsidRDefault="00643C45">
      <w:pPr>
        <w:widowControl w:val="0"/>
        <w:numPr>
          <w:ilvl w:val="0"/>
          <w:numId w:val="65"/>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5D19F51C"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Nie przysługuje Pani/Panu prawo do:</w:t>
      </w:r>
    </w:p>
    <w:p w14:paraId="47DD1B79" w14:textId="77777777" w:rsidR="00643C45" w:rsidRPr="00643C45" w:rsidRDefault="00643C45">
      <w:pPr>
        <w:widowControl w:val="0"/>
        <w:numPr>
          <w:ilvl w:val="0"/>
          <w:numId w:val="66"/>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usunięcia danych osobowych w zw. z art. 17 ust. 3 lit. b), d) lub e) RODO,</w:t>
      </w:r>
    </w:p>
    <w:p w14:paraId="0873C4CE" w14:textId="77777777" w:rsidR="00643C45" w:rsidRPr="00643C45" w:rsidRDefault="00643C45">
      <w:pPr>
        <w:widowControl w:val="0"/>
        <w:numPr>
          <w:ilvl w:val="0"/>
          <w:numId w:val="66"/>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przenoszenia danych osobowych, o którym mowa w art. 20 RODO,</w:t>
      </w:r>
    </w:p>
    <w:p w14:paraId="5C51D020" w14:textId="77777777" w:rsidR="00643C45" w:rsidRPr="00643C45" w:rsidRDefault="00643C45">
      <w:pPr>
        <w:widowControl w:val="0"/>
        <w:numPr>
          <w:ilvl w:val="0"/>
          <w:numId w:val="66"/>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prawo sprzeciwu, wobec przetwarzania danych osobowych, gdyż podstawą prawną </w:t>
      </w:r>
      <w:r w:rsidRPr="00643C45">
        <w:rPr>
          <w:rFonts w:ascii="Times New Roman" w:eastAsia="Times New Roman" w:hAnsi="Times New Roman" w:cs="Times New Roman"/>
          <w:lang w:eastAsia="pl-PL"/>
        </w:rPr>
        <w:lastRenderedPageBreak/>
        <w:t>przetwarzania Pani/Pana danych osobowych jest art. 6 ust. 1 lit. c) w zw. z art. 21 RODO.</w:t>
      </w:r>
    </w:p>
    <w:p w14:paraId="49AA4BCB"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Pana/Pani dane osobowe, o których mowa w art. 10 RODO</w:t>
      </w:r>
      <w:r w:rsidRPr="00643C45">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252A815D"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Zamawiający informuje, że </w:t>
      </w:r>
      <w:r w:rsidRPr="00643C45">
        <w:rPr>
          <w:rFonts w:ascii="Times New Roman" w:eastAsia="Times New Roman" w:hAnsi="Times New Roman" w:cs="Times New Roman"/>
          <w:b/>
          <w:lang w:eastAsia="pl-PL"/>
        </w:rPr>
        <w:t>w odniesieniu do Pani/Pana danych osobowych</w:t>
      </w:r>
      <w:r w:rsidRPr="00643C45">
        <w:rPr>
          <w:rFonts w:ascii="Times New Roman" w:eastAsia="Times New Roman" w:hAnsi="Times New Roman" w:cs="Times New Roman"/>
          <w:lang w:eastAsia="pl-PL"/>
        </w:rPr>
        <w:t xml:space="preserve"> decyzje nie będą podejmowane w sposób zautomatyzowany, stosownie do art. 22 RODO.</w:t>
      </w:r>
    </w:p>
    <w:p w14:paraId="6AB1A5B9" w14:textId="77777777" w:rsidR="00643C45" w:rsidRPr="00643C45"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643C45">
        <w:rPr>
          <w:rFonts w:ascii="Times New Roman" w:eastAsia="Times New Roman" w:hAnsi="Times New Roman" w:cs="Times New Roman"/>
          <w:b/>
          <w:lang w:eastAsia="pl-PL"/>
        </w:rPr>
        <w:t>zamawiający może żądać od Pana/Pani</w:t>
      </w:r>
      <w:r w:rsidRPr="00643C45">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C2F9B59" w14:textId="219001D2" w:rsidR="00643C45" w:rsidRPr="00AE1ABF"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Skorzystanie przez Panią/</w:t>
      </w:r>
      <w:r w:rsidRPr="00AE1ABF">
        <w:rPr>
          <w:rFonts w:ascii="Times New Roman" w:eastAsia="Times New Roman" w:hAnsi="Times New Roman" w:cs="Times New Roman"/>
          <w:b/>
          <w:lang w:eastAsia="pl-PL"/>
        </w:rPr>
        <w:t>Pana</w:t>
      </w:r>
      <w:r w:rsidRPr="00AE1ABF">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DC5908" w:rsidRPr="00AE1ABF">
        <w:rPr>
          <w:rFonts w:ascii="Times New Roman" w:eastAsia="Times New Roman" w:hAnsi="Times New Roman" w:cs="Times New Roman"/>
          <w:lang w:eastAsia="pl-PL"/>
        </w:rPr>
        <w:t>Umow</w:t>
      </w:r>
      <w:r w:rsidRPr="00AE1ABF">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096789D1" w14:textId="77777777" w:rsidR="00643C45" w:rsidRPr="00AE1ABF" w:rsidRDefault="00643C45">
      <w:pPr>
        <w:widowControl w:val="0"/>
        <w:numPr>
          <w:ilvl w:val="3"/>
          <w:numId w:val="73"/>
        </w:numPr>
        <w:suppressAutoHyphens w:val="0"/>
        <w:spacing w:after="0" w:line="240" w:lineRule="auto"/>
        <w:ind w:left="644"/>
        <w:contextualSpacing/>
        <w:jc w:val="both"/>
        <w:rPr>
          <w:rFonts w:ascii="Times New Roman" w:eastAsia="Times New Roman" w:hAnsi="Times New Roman" w:cs="Times New Roman"/>
          <w:lang w:eastAsia="pl-PL"/>
        </w:rPr>
      </w:pPr>
      <w:r w:rsidRPr="00AE1ABF">
        <w:rPr>
          <w:rFonts w:ascii="Times New Roman" w:eastAsia="Times New Roman" w:hAnsi="Times New Roman" w:cs="Times New Roman"/>
          <w:b/>
          <w:lang w:eastAsia="pl-PL"/>
        </w:rPr>
        <w:t>Skorzystanie przez Panią/Pana</w:t>
      </w:r>
      <w:r w:rsidRPr="00AE1ABF">
        <w:rPr>
          <w:rFonts w:ascii="Times New Roman" w:eastAsia="Times New Roman" w:hAnsi="Times New Roman" w:cs="Times New Roman"/>
          <w:lang w:eastAsia="pl-PL"/>
        </w:rPr>
        <w:t>, z uprawnienia wskazanego pkt 8 lit. c) powyżej,</w:t>
      </w:r>
      <w:r w:rsidRPr="00AE1ABF">
        <w:rPr>
          <w:rFonts w:ascii="Times New Roman" w:eastAsia="Times New Roman" w:hAnsi="Times New Roman" w:cs="Times New Roman"/>
          <w:b/>
          <w:lang w:eastAsia="pl-PL"/>
        </w:rPr>
        <w:t xml:space="preserve"> </w:t>
      </w:r>
      <w:r w:rsidRPr="00AE1ABF">
        <w:rPr>
          <w:rFonts w:ascii="Times New Roman" w:eastAsia="Times New Roman" w:hAnsi="Times New Roman" w:cs="Times New Roman"/>
          <w:lang w:eastAsia="pl-PL"/>
        </w:rPr>
        <w:t>polegającym na</w:t>
      </w:r>
      <w:r w:rsidRPr="00AE1ABF">
        <w:rPr>
          <w:rFonts w:ascii="Times New Roman" w:eastAsia="Times New Roman" w:hAnsi="Times New Roman" w:cs="Times New Roman"/>
          <w:b/>
          <w:lang w:eastAsia="pl-PL"/>
        </w:rPr>
        <w:t xml:space="preserve"> </w:t>
      </w:r>
      <w:r w:rsidRPr="00AE1ABF">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E1ABF">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CFBA27" w14:textId="77777777" w:rsidR="0035010F" w:rsidRPr="00AE1ABF" w:rsidRDefault="0035010F" w:rsidP="00643C45">
      <w:pPr>
        <w:suppressAutoHyphens w:val="0"/>
        <w:spacing w:after="0" w:line="240" w:lineRule="auto"/>
        <w:jc w:val="both"/>
        <w:rPr>
          <w:rFonts w:ascii="Times New Roman" w:eastAsia="Times New Roman" w:hAnsi="Times New Roman" w:cs="Times New Roman"/>
          <w:b/>
          <w:bCs/>
          <w:lang w:eastAsia="pl-PL"/>
        </w:rPr>
      </w:pPr>
    </w:p>
    <w:p w14:paraId="09DD9EE6" w14:textId="4D3D9025" w:rsidR="00643C45" w:rsidRPr="00AE1ABF" w:rsidRDefault="00643C45" w:rsidP="00643C45">
      <w:pPr>
        <w:suppressAutoHyphens w:val="0"/>
        <w:spacing w:after="0" w:line="240" w:lineRule="auto"/>
        <w:jc w:val="both"/>
        <w:rPr>
          <w:rFonts w:ascii="Times New Roman" w:eastAsia="Times New Roman" w:hAnsi="Times New Roman" w:cs="Times New Roman"/>
          <w:b/>
          <w:bCs/>
          <w:lang w:eastAsia="pl-PL"/>
        </w:rPr>
      </w:pPr>
      <w:r w:rsidRPr="00AE1ABF">
        <w:rPr>
          <w:rFonts w:ascii="Times New Roman" w:eastAsia="Times New Roman" w:hAnsi="Times New Roman" w:cs="Times New Roman"/>
          <w:b/>
          <w:bCs/>
          <w:lang w:eastAsia="pl-PL"/>
        </w:rPr>
        <w:t>Rozdział XXII - Załączniki do SWZ</w:t>
      </w:r>
    </w:p>
    <w:p w14:paraId="16259441" w14:textId="05D8ADDD" w:rsidR="00643C45" w:rsidRPr="00AE1ABF" w:rsidRDefault="00643C45" w:rsidP="00643C45">
      <w:pPr>
        <w:suppressAutoHyphens w:val="0"/>
        <w:spacing w:after="0" w:line="240" w:lineRule="auto"/>
        <w:jc w:val="both"/>
        <w:rPr>
          <w:rFonts w:ascii="Times New Roman" w:eastAsia="Times New Roman" w:hAnsi="Times New Roman" w:cs="Times New Roman"/>
          <w:lang w:eastAsia="pl-PL"/>
        </w:rPr>
      </w:pPr>
      <w:r w:rsidRPr="00AE1ABF">
        <w:rPr>
          <w:rFonts w:ascii="Times New Roman" w:eastAsia="Times New Roman" w:hAnsi="Times New Roman" w:cs="Times New Roman"/>
          <w:lang w:eastAsia="pl-PL"/>
        </w:rPr>
        <w:t xml:space="preserve">Załącznik A – Opis </w:t>
      </w:r>
      <w:r w:rsidR="00C93D9E" w:rsidRPr="00AE1ABF">
        <w:rPr>
          <w:rFonts w:ascii="Times New Roman" w:eastAsia="Times New Roman" w:hAnsi="Times New Roman" w:cs="Times New Roman"/>
          <w:lang w:eastAsia="pl-PL"/>
        </w:rPr>
        <w:t>p</w:t>
      </w:r>
      <w:r w:rsidRPr="00AE1ABF">
        <w:rPr>
          <w:rFonts w:ascii="Times New Roman" w:eastAsia="Times New Roman" w:hAnsi="Times New Roman" w:cs="Times New Roman"/>
          <w:lang w:eastAsia="pl-PL"/>
        </w:rPr>
        <w:t xml:space="preserve">rzedmiotu </w:t>
      </w:r>
      <w:r w:rsidR="00C93D9E" w:rsidRPr="00AE1ABF">
        <w:rPr>
          <w:rFonts w:ascii="Times New Roman" w:eastAsia="Times New Roman" w:hAnsi="Times New Roman" w:cs="Times New Roman"/>
          <w:lang w:eastAsia="pl-PL"/>
        </w:rPr>
        <w:t>z</w:t>
      </w:r>
      <w:r w:rsidRPr="00AE1ABF">
        <w:rPr>
          <w:rFonts w:ascii="Times New Roman" w:eastAsia="Times New Roman" w:hAnsi="Times New Roman" w:cs="Times New Roman"/>
          <w:lang w:eastAsia="pl-PL"/>
        </w:rPr>
        <w:t>amówienia</w:t>
      </w:r>
      <w:r w:rsidR="00C93D9E" w:rsidRPr="00AE1ABF">
        <w:rPr>
          <w:rFonts w:ascii="Times New Roman" w:eastAsia="Times New Roman" w:hAnsi="Times New Roman" w:cs="Times New Roman"/>
          <w:lang w:eastAsia="pl-PL"/>
        </w:rPr>
        <w:t>;</w:t>
      </w:r>
    </w:p>
    <w:p w14:paraId="3AB54C05" w14:textId="77777777" w:rsidR="00643C45" w:rsidRPr="00AE1ABF" w:rsidRDefault="00643C45" w:rsidP="00643C45">
      <w:pPr>
        <w:suppressAutoHyphens w:val="0"/>
        <w:spacing w:after="0" w:line="240" w:lineRule="auto"/>
        <w:jc w:val="both"/>
        <w:rPr>
          <w:rFonts w:ascii="Times New Roman" w:eastAsia="Times New Roman" w:hAnsi="Times New Roman" w:cs="Times New Roman"/>
          <w:lang w:eastAsia="pl-PL"/>
        </w:rPr>
      </w:pPr>
      <w:r w:rsidRPr="00AE1ABF">
        <w:rPr>
          <w:rFonts w:ascii="Times New Roman" w:eastAsia="Times New Roman" w:hAnsi="Times New Roman" w:cs="Times New Roman"/>
          <w:lang w:eastAsia="pl-PL"/>
        </w:rPr>
        <w:t>Załącznik nr 1 – Formularz oferty;</w:t>
      </w:r>
    </w:p>
    <w:p w14:paraId="5764DA5A" w14:textId="743A3ACC" w:rsidR="003D3D75" w:rsidRPr="004D1E37" w:rsidRDefault="00643C45" w:rsidP="004D1E37">
      <w:pPr>
        <w:suppressAutoHyphens w:val="0"/>
        <w:spacing w:after="0" w:line="240" w:lineRule="auto"/>
        <w:jc w:val="both"/>
        <w:rPr>
          <w:rFonts w:ascii="Times New Roman" w:eastAsia="Calibri" w:hAnsi="Times New Roman" w:cs="Times New Roman"/>
        </w:rPr>
      </w:pPr>
      <w:r w:rsidRPr="00AE1ABF">
        <w:rPr>
          <w:rFonts w:ascii="Times New Roman" w:eastAsia="Times New Roman" w:hAnsi="Times New Roman" w:cs="Times New Roman"/>
          <w:lang w:eastAsia="pl-PL"/>
        </w:rPr>
        <w:t xml:space="preserve">Załącznik nr 2 – Projektowane postanowienia </w:t>
      </w:r>
      <w:r w:rsidR="00DC5908" w:rsidRPr="00AE1ABF">
        <w:rPr>
          <w:rFonts w:ascii="Times New Roman" w:eastAsia="Times New Roman" w:hAnsi="Times New Roman" w:cs="Times New Roman"/>
          <w:lang w:eastAsia="pl-PL"/>
        </w:rPr>
        <w:t>Umow</w:t>
      </w:r>
      <w:r w:rsidR="00B4523C" w:rsidRPr="00AE1ABF">
        <w:rPr>
          <w:rFonts w:ascii="Times New Roman" w:eastAsia="Times New Roman" w:hAnsi="Times New Roman" w:cs="Times New Roman"/>
          <w:lang w:eastAsia="pl-PL"/>
        </w:rPr>
        <w:t>y</w:t>
      </w:r>
      <w:r w:rsidRPr="00AE1ABF">
        <w:rPr>
          <w:rFonts w:ascii="Times New Roman" w:eastAsia="Times New Roman" w:hAnsi="Times New Roman" w:cs="Times New Roman"/>
          <w:lang w:eastAsia="pl-PL"/>
        </w:rPr>
        <w:t xml:space="preserve"> (wzór </w:t>
      </w:r>
      <w:r w:rsidR="00DC5908" w:rsidRPr="00AE1ABF">
        <w:rPr>
          <w:rFonts w:ascii="Times New Roman" w:eastAsia="Times New Roman" w:hAnsi="Times New Roman" w:cs="Times New Roman"/>
          <w:lang w:eastAsia="pl-PL"/>
        </w:rPr>
        <w:t>Umow</w:t>
      </w:r>
      <w:r w:rsidRPr="00AE1ABF">
        <w:rPr>
          <w:rFonts w:ascii="Times New Roman" w:eastAsia="Times New Roman" w:hAnsi="Times New Roman" w:cs="Times New Roman"/>
          <w:lang w:eastAsia="pl-PL"/>
        </w:rPr>
        <w:t>y).</w:t>
      </w:r>
      <w:r w:rsidRPr="00643C45">
        <w:rPr>
          <w:rFonts w:ascii="Times New Roman" w:eastAsia="Calibri" w:hAnsi="Times New Roman" w:cs="Times New Roman"/>
        </w:rPr>
        <w:br w:type="page"/>
      </w:r>
    </w:p>
    <w:p w14:paraId="2090F9B2" w14:textId="76ABC8E7" w:rsidR="007E42DE" w:rsidRDefault="00B85547" w:rsidP="004D1E37">
      <w:pPr>
        <w:jc w:val="right"/>
        <w:rPr>
          <w:rFonts w:ascii="Times New Roman" w:hAnsi="Times New Roman" w:cs="Times New Roman"/>
          <w:b/>
        </w:rPr>
      </w:pPr>
      <w:r w:rsidRPr="004B6FE2">
        <w:rPr>
          <w:rFonts w:ascii="Times New Roman" w:hAnsi="Times New Roman" w:cs="Times New Roman"/>
          <w:b/>
        </w:rPr>
        <w:lastRenderedPageBreak/>
        <w:t>Załącznik A do SWZ - Opis przedmiotu zamówienia</w:t>
      </w:r>
      <w:bookmarkStart w:id="5" w:name="_Toc59191110"/>
      <w:bookmarkStart w:id="6" w:name="_Toc59192316"/>
      <w:bookmarkStart w:id="7" w:name="_Toc59191111"/>
      <w:bookmarkStart w:id="8" w:name="_Toc59192317"/>
      <w:bookmarkStart w:id="9" w:name="_Toc59191112"/>
      <w:bookmarkStart w:id="10" w:name="_Toc59192318"/>
      <w:bookmarkStart w:id="11" w:name="_Toc35335849"/>
      <w:bookmarkStart w:id="12" w:name="_Toc35336226"/>
      <w:bookmarkStart w:id="13" w:name="_Toc35336274"/>
      <w:bookmarkStart w:id="14" w:name="_Toc35336482"/>
      <w:bookmarkEnd w:id="5"/>
      <w:bookmarkEnd w:id="6"/>
      <w:bookmarkEnd w:id="7"/>
      <w:bookmarkEnd w:id="8"/>
      <w:bookmarkEnd w:id="9"/>
      <w:bookmarkEnd w:id="10"/>
      <w:bookmarkEnd w:id="11"/>
      <w:bookmarkEnd w:id="12"/>
      <w:bookmarkEnd w:id="13"/>
      <w:bookmarkEnd w:id="14"/>
    </w:p>
    <w:p w14:paraId="756AB28A" w14:textId="5CA25FFE"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Spektrometr oparty o nowy (świeżo wyciągany) kryształ HPGe, ekspozycja na promieniowanie kosmiczne zminimalizowana w czasie produkcji detektora</w:t>
      </w:r>
      <w:r>
        <w:rPr>
          <w:sz w:val="22"/>
          <w:szCs w:val="22"/>
        </w:rPr>
        <w:t>.</w:t>
      </w:r>
    </w:p>
    <w:p w14:paraId="1950612E" w14:textId="5C496ADD"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Minimalna objętość kryształu: 400 cm3</w:t>
      </w:r>
      <w:r>
        <w:rPr>
          <w:sz w:val="22"/>
          <w:szCs w:val="22"/>
        </w:rPr>
        <w:t>.</w:t>
      </w:r>
    </w:p>
    <w:p w14:paraId="3BACEC1E" w14:textId="0D2B3642"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Geometria detektora: tzw. “inverted coax” – punktowy kontakt typu p+</w:t>
      </w:r>
      <w:r w:rsidR="00DC5908">
        <w:rPr>
          <w:sz w:val="22"/>
          <w:szCs w:val="22"/>
        </w:rPr>
        <w:t xml:space="preserve"> </w:t>
      </w:r>
      <w:r w:rsidRPr="008B5FE7">
        <w:rPr>
          <w:sz w:val="22"/>
          <w:szCs w:val="22"/>
        </w:rPr>
        <w:t>oraz studnia do pomiarów próbek w geometrii 4Pi, ultra cienki kontakt typu n+ w studni w celu maksymalizacji wydajności detekcji niskoenergetycznego promieniowania gamma (energie &lt; 100 keV)</w:t>
      </w:r>
      <w:r>
        <w:rPr>
          <w:sz w:val="22"/>
          <w:szCs w:val="22"/>
        </w:rPr>
        <w:t>.</w:t>
      </w:r>
    </w:p>
    <w:p w14:paraId="73EAFC88" w14:textId="0E6C38ED"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Użyteczne wymiary cylindrycznej studni (mierzone dla end-cup-u detektora): średnica min. 21 mm, głębokość min. 55 mm</w:t>
      </w:r>
      <w:r>
        <w:rPr>
          <w:sz w:val="22"/>
          <w:szCs w:val="22"/>
        </w:rPr>
        <w:t>.</w:t>
      </w:r>
    </w:p>
    <w:p w14:paraId="18E6F21B" w14:textId="68D09F15"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 xml:space="preserve">Względna wydajność spektrometru dla Co-60 i linii 1.33 MeV: </w:t>
      </w:r>
      <w:r w:rsidRPr="008B5FE7">
        <w:rPr>
          <w:sz w:val="22"/>
          <w:szCs w:val="22"/>
        </w:rPr>
        <w:sym w:font="Symbol" w:char="F0B3"/>
      </w:r>
      <w:r w:rsidRPr="008B5FE7">
        <w:rPr>
          <w:sz w:val="22"/>
          <w:szCs w:val="22"/>
        </w:rPr>
        <w:t xml:space="preserve"> 100%</w:t>
      </w:r>
      <w:r>
        <w:rPr>
          <w:sz w:val="22"/>
          <w:szCs w:val="22"/>
        </w:rPr>
        <w:t>.</w:t>
      </w:r>
    </w:p>
    <w:p w14:paraId="6EE2C3A8" w14:textId="2673D14E"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 xml:space="preserve">Energetyczna zdolność rozdzielcza dla Co-60 i linii 1.33 MeV: </w:t>
      </w:r>
      <w:r w:rsidRPr="008B5FE7">
        <w:rPr>
          <w:sz w:val="22"/>
          <w:szCs w:val="22"/>
        </w:rPr>
        <w:sym w:font="Symbol" w:char="F0A3"/>
      </w:r>
      <w:r w:rsidRPr="008B5FE7">
        <w:rPr>
          <w:sz w:val="22"/>
          <w:szCs w:val="22"/>
        </w:rPr>
        <w:t xml:space="preserve"> 2.2 keV, i dla linii Co-57 o energii 122 keV: </w:t>
      </w:r>
      <w:r w:rsidRPr="008B5FE7">
        <w:rPr>
          <w:sz w:val="22"/>
          <w:szCs w:val="22"/>
        </w:rPr>
        <w:sym w:font="Symbol" w:char="F0A3"/>
      </w:r>
      <w:r w:rsidRPr="008B5FE7">
        <w:rPr>
          <w:sz w:val="22"/>
          <w:szCs w:val="22"/>
        </w:rPr>
        <w:t xml:space="preserve"> 0.75 keV (zgodnie z normą IEC 60973)</w:t>
      </w:r>
      <w:r>
        <w:rPr>
          <w:sz w:val="22"/>
          <w:szCs w:val="22"/>
        </w:rPr>
        <w:t>.</w:t>
      </w:r>
    </w:p>
    <w:p w14:paraId="0C78F9AC" w14:textId="77777777"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 xml:space="preserve">Do budowy uchwytu detektora (holder), end-cup-u oraz elektroniki zainstalowanej w kriostacie mogą zostać wykorzystane wyłącznie komponenty wyselekcjonowane ze względu na ultra-niską zawartość izotopów promieniotwórczych. </w:t>
      </w:r>
    </w:p>
    <w:p w14:paraId="180EF5DB" w14:textId="44316DA9"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Kriostat: konfiguracja typu U, odległość pomiędzy dewarem a środkiem end-cap-u musi wynosić min. 65 cm</w:t>
      </w:r>
      <w:r>
        <w:rPr>
          <w:sz w:val="22"/>
          <w:szCs w:val="22"/>
        </w:rPr>
        <w:t>.</w:t>
      </w:r>
    </w:p>
    <w:p w14:paraId="10FA9925" w14:textId="41469A7C"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Kriostat wykonany z radio-czystych materiałów: ultra-czyst</w:t>
      </w:r>
      <w:r w:rsidR="001E42D5">
        <w:rPr>
          <w:sz w:val="22"/>
          <w:szCs w:val="22"/>
        </w:rPr>
        <w:t>ej</w:t>
      </w:r>
      <w:r w:rsidRPr="008B5FE7">
        <w:rPr>
          <w:sz w:val="22"/>
          <w:szCs w:val="22"/>
        </w:rPr>
        <w:t xml:space="preserve"> </w:t>
      </w:r>
      <w:r w:rsidR="001E42D5">
        <w:rPr>
          <w:sz w:val="22"/>
          <w:szCs w:val="22"/>
        </w:rPr>
        <w:t>miedzi</w:t>
      </w:r>
      <w:r w:rsidRPr="008B5FE7">
        <w:rPr>
          <w:sz w:val="22"/>
          <w:szCs w:val="22"/>
        </w:rPr>
        <w:t>, producent powinien zapewnić możliwość wymiany materiału w przypadku podwyższonego tła</w:t>
      </w:r>
      <w:r>
        <w:rPr>
          <w:sz w:val="22"/>
          <w:szCs w:val="22"/>
        </w:rPr>
        <w:t>.</w:t>
      </w:r>
    </w:p>
    <w:p w14:paraId="78D1D7F6" w14:textId="7C4BD017"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Zastosowanie radio-czystego adsorbenta w kriostacie (np. syntetycznego węgla aktywnego)</w:t>
      </w:r>
      <w:r>
        <w:rPr>
          <w:sz w:val="22"/>
          <w:szCs w:val="22"/>
        </w:rPr>
        <w:t>.</w:t>
      </w:r>
    </w:p>
    <w:p w14:paraId="2556E910" w14:textId="037AEDBB" w:rsidR="008B5FE7" w:rsidRPr="008B5FE7"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Elektronika: pierwszy stopień przedwzmacniacza (J-FET, rezystor/kondensator) wykonany z radio-czystych materiałów, dodatkowo osłoniony ołowiem o zawartości Pb-210 poniżej 1 Bq/kg, standardowy drugi stopień przedwzmacniacza</w:t>
      </w:r>
      <w:r>
        <w:rPr>
          <w:sz w:val="22"/>
          <w:szCs w:val="22"/>
        </w:rPr>
        <w:t>.</w:t>
      </w:r>
    </w:p>
    <w:p w14:paraId="1237C57C" w14:textId="47CB5E11" w:rsidR="008B5FE7" w:rsidRPr="00AE1ABF" w:rsidRDefault="008B5FE7" w:rsidP="008B5FE7">
      <w:pPr>
        <w:pStyle w:val="Akapitzlist"/>
        <w:widowControl/>
        <w:numPr>
          <w:ilvl w:val="0"/>
          <w:numId w:val="96"/>
        </w:numPr>
        <w:suppressAutoHyphens w:val="0"/>
        <w:spacing w:after="200" w:line="276" w:lineRule="auto"/>
        <w:ind w:left="284" w:hanging="284"/>
        <w:jc w:val="both"/>
        <w:rPr>
          <w:sz w:val="22"/>
          <w:szCs w:val="22"/>
        </w:rPr>
      </w:pPr>
      <w:r w:rsidRPr="008B5FE7">
        <w:rPr>
          <w:sz w:val="22"/>
          <w:szCs w:val="22"/>
        </w:rPr>
        <w:t xml:space="preserve">Aby zapobiec aktywacji </w:t>
      </w:r>
      <w:r w:rsidRPr="00AE1ABF">
        <w:rPr>
          <w:sz w:val="22"/>
          <w:szCs w:val="22"/>
        </w:rPr>
        <w:t>materiałów i wytworzeniu izotopów kosmogenicznych spektrometr może być transportowany tylko drogą lądową/morską.</w:t>
      </w:r>
    </w:p>
    <w:p w14:paraId="1BA0513B" w14:textId="03109F8E" w:rsidR="001A6F52" w:rsidRPr="00AE1ABF" w:rsidRDefault="001A6F52" w:rsidP="001A6F52">
      <w:pPr>
        <w:pStyle w:val="Akapitzlist"/>
        <w:widowControl/>
        <w:numPr>
          <w:ilvl w:val="0"/>
          <w:numId w:val="96"/>
        </w:numPr>
        <w:suppressAutoHyphens w:val="0"/>
        <w:spacing w:after="200" w:line="276" w:lineRule="auto"/>
        <w:ind w:left="284" w:hanging="284"/>
        <w:jc w:val="both"/>
        <w:rPr>
          <w:sz w:val="22"/>
          <w:szCs w:val="22"/>
          <w:lang w:val="es-ES"/>
        </w:rPr>
      </w:pPr>
      <w:r w:rsidRPr="00AE1ABF">
        <w:rPr>
          <w:sz w:val="22"/>
          <w:szCs w:val="22"/>
        </w:rPr>
        <w:t xml:space="preserve">Dostawa spektrometru bezpośrednio do laboratorium podziemnego w Hiszpanii (w celu minimalizacji ekspozycji kryształu na promieniowanie kosmiczne), gdzie będzie on docelowo zainstalowany w osłonach. </w:t>
      </w:r>
      <w:r w:rsidRPr="00AE1ABF">
        <w:rPr>
          <w:sz w:val="22"/>
          <w:szCs w:val="22"/>
          <w:lang w:val="es-ES"/>
        </w:rPr>
        <w:t xml:space="preserve">Adres dostawy: Laboratorio Subterráneo de Canfranc, Paseo de los Ayerbe s/n, 22880 Canfranc-Estación, </w:t>
      </w:r>
      <w:r w:rsidR="00AE1ABF" w:rsidRPr="00AE1ABF">
        <w:rPr>
          <w:sz w:val="22"/>
          <w:szCs w:val="22"/>
          <w:lang w:val="es-ES"/>
        </w:rPr>
        <w:t>Hiszpania</w:t>
      </w:r>
      <w:r w:rsidRPr="00AE1ABF">
        <w:rPr>
          <w:sz w:val="22"/>
          <w:szCs w:val="22"/>
          <w:lang w:val="es-ES"/>
        </w:rPr>
        <w:t>.</w:t>
      </w:r>
    </w:p>
    <w:p w14:paraId="067E204F" w14:textId="032506D4" w:rsidR="00484DB9" w:rsidRPr="00AE1ABF" w:rsidRDefault="008B5FE7" w:rsidP="00484DB9">
      <w:pPr>
        <w:pStyle w:val="Akapitzlist"/>
        <w:widowControl/>
        <w:numPr>
          <w:ilvl w:val="0"/>
          <w:numId w:val="96"/>
        </w:numPr>
        <w:suppressAutoHyphens w:val="0"/>
        <w:spacing w:after="200" w:line="276" w:lineRule="auto"/>
        <w:ind w:left="284" w:hanging="284"/>
        <w:jc w:val="both"/>
        <w:rPr>
          <w:sz w:val="22"/>
          <w:szCs w:val="22"/>
        </w:rPr>
      </w:pPr>
      <w:r w:rsidRPr="00AE1ABF">
        <w:rPr>
          <w:sz w:val="22"/>
          <w:szCs w:val="22"/>
        </w:rPr>
        <w:t>Współpraca z zamawiającym w zakresie selekcji materiałów konstrukcyjnych</w:t>
      </w:r>
      <w:r w:rsidR="00484DB9" w:rsidRPr="00AE1ABF">
        <w:rPr>
          <w:sz w:val="22"/>
          <w:szCs w:val="22"/>
        </w:rPr>
        <w:t>. Elementy takie jak: miedź do budowy kriostatu, adsorbent gazów, cyna do lutowania, ołów niskotłowy zostaną dostarczone przez zamawiającego</w:t>
      </w:r>
      <w:r w:rsidR="00A259F1" w:rsidRPr="00AE1ABF">
        <w:rPr>
          <w:sz w:val="22"/>
          <w:szCs w:val="22"/>
        </w:rPr>
        <w:t xml:space="preserve"> (na koszt zamawiającego, w terminie uzgodnionym z wykonawcą).</w:t>
      </w:r>
    </w:p>
    <w:p w14:paraId="14F134DB" w14:textId="65D78612" w:rsidR="006F65AC" w:rsidRPr="00AE1ABF" w:rsidRDefault="006F65AC" w:rsidP="006F65AC">
      <w:pPr>
        <w:pStyle w:val="Akapitzlist"/>
        <w:widowControl/>
        <w:numPr>
          <w:ilvl w:val="0"/>
          <w:numId w:val="96"/>
        </w:numPr>
        <w:suppressAutoHyphens w:val="0"/>
        <w:spacing w:after="200" w:line="276" w:lineRule="auto"/>
        <w:ind w:left="284" w:hanging="284"/>
        <w:jc w:val="both"/>
        <w:rPr>
          <w:sz w:val="22"/>
          <w:szCs w:val="22"/>
        </w:rPr>
      </w:pPr>
      <w:r w:rsidRPr="00AE1ABF">
        <w:rPr>
          <w:sz w:val="22"/>
          <w:szCs w:val="22"/>
        </w:rPr>
        <w:t xml:space="preserve">Niezawodność / jakość wytwarzania </w:t>
      </w:r>
      <w:r w:rsidR="00B62A62" w:rsidRPr="008B5FE7">
        <w:rPr>
          <w:sz w:val="22"/>
          <w:szCs w:val="22"/>
        </w:rPr>
        <w:t>–</w:t>
      </w:r>
      <w:r w:rsidRPr="00AE1ABF">
        <w:rPr>
          <w:sz w:val="22"/>
          <w:szCs w:val="22"/>
        </w:rPr>
        <w:t xml:space="preserve"> certyfikat ISO 9001 lub równoważny.</w:t>
      </w:r>
    </w:p>
    <w:p w14:paraId="1E35D1D1" w14:textId="77777777" w:rsidR="006518AC" w:rsidRDefault="006518AC" w:rsidP="004D1E37">
      <w:pPr>
        <w:jc w:val="right"/>
        <w:rPr>
          <w:rFonts w:ascii="Times New Roman" w:hAnsi="Times New Roman" w:cs="Times New Roman"/>
          <w:b/>
        </w:rPr>
      </w:pPr>
    </w:p>
    <w:p w14:paraId="492F3E2D" w14:textId="77777777" w:rsidR="00C235B4" w:rsidRDefault="00C235B4" w:rsidP="004D1E37">
      <w:pPr>
        <w:jc w:val="right"/>
        <w:rPr>
          <w:rFonts w:ascii="Times New Roman" w:hAnsi="Times New Roman" w:cs="Times New Roman"/>
          <w:b/>
        </w:rPr>
      </w:pPr>
    </w:p>
    <w:p w14:paraId="747D13A3" w14:textId="77777777" w:rsidR="00C235B4" w:rsidRDefault="00C235B4" w:rsidP="004D1E37">
      <w:pPr>
        <w:jc w:val="right"/>
        <w:rPr>
          <w:rFonts w:ascii="Times New Roman" w:hAnsi="Times New Roman" w:cs="Times New Roman"/>
          <w:b/>
        </w:rPr>
      </w:pPr>
    </w:p>
    <w:p w14:paraId="01045447" w14:textId="77777777" w:rsidR="00C235B4" w:rsidRDefault="00C235B4" w:rsidP="004D1E37">
      <w:pPr>
        <w:jc w:val="right"/>
        <w:rPr>
          <w:rFonts w:ascii="Times New Roman" w:hAnsi="Times New Roman" w:cs="Times New Roman"/>
          <w:b/>
        </w:rPr>
      </w:pPr>
    </w:p>
    <w:p w14:paraId="6987FB7F" w14:textId="77777777" w:rsidR="006518AC" w:rsidRDefault="006518AC" w:rsidP="004D1E37">
      <w:pPr>
        <w:jc w:val="right"/>
        <w:rPr>
          <w:rFonts w:ascii="Times New Roman" w:hAnsi="Times New Roman" w:cs="Times New Roman"/>
          <w:b/>
        </w:rPr>
      </w:pPr>
    </w:p>
    <w:p w14:paraId="38E0BA3B" w14:textId="77777777" w:rsidR="006518AC" w:rsidRDefault="006518AC" w:rsidP="004D1E37">
      <w:pPr>
        <w:jc w:val="right"/>
        <w:rPr>
          <w:rFonts w:ascii="Times New Roman" w:hAnsi="Times New Roman" w:cs="Times New Roman"/>
          <w:b/>
        </w:rPr>
      </w:pPr>
    </w:p>
    <w:p w14:paraId="1178D3AD" w14:textId="77777777" w:rsidR="00C235B4" w:rsidRDefault="00C235B4" w:rsidP="004D1E37">
      <w:pPr>
        <w:jc w:val="right"/>
        <w:rPr>
          <w:rFonts w:ascii="Times New Roman" w:hAnsi="Times New Roman" w:cs="Times New Roman"/>
          <w:b/>
        </w:rPr>
      </w:pPr>
    </w:p>
    <w:p w14:paraId="0F58FC4D" w14:textId="77777777" w:rsidR="00C235B4" w:rsidRDefault="00C235B4" w:rsidP="004D1E37">
      <w:pPr>
        <w:jc w:val="right"/>
        <w:rPr>
          <w:rFonts w:ascii="Times New Roman" w:hAnsi="Times New Roman" w:cs="Times New Roman"/>
          <w:b/>
        </w:rPr>
      </w:pPr>
    </w:p>
    <w:p w14:paraId="6AFA403A" w14:textId="1943CAA1" w:rsidR="00CC5E7C" w:rsidRPr="00CC5E7C" w:rsidRDefault="00CC5E7C" w:rsidP="00CC5E7C">
      <w:pPr>
        <w:suppressAutoHyphens w:val="0"/>
        <w:spacing w:line="252" w:lineRule="auto"/>
        <w:jc w:val="center"/>
        <w:rPr>
          <w:rFonts w:ascii="Times New Roman" w:eastAsiaTheme="minorEastAsia" w:hAnsi="Times New Roman" w:cs="Times New Roman"/>
          <w:b/>
          <w:bCs/>
        </w:rPr>
      </w:pPr>
      <w:r w:rsidRPr="0023043C">
        <w:rPr>
          <w:rFonts w:ascii="Times New Roman" w:eastAsiaTheme="minorEastAsia" w:hAnsi="Times New Roman" w:cs="Times New Roman"/>
          <w:b/>
          <w:bCs/>
          <w:u w:val="single"/>
        </w:rPr>
        <w:lastRenderedPageBreak/>
        <w:t>FORMULARZ OFERTY – Znak sprawy 80.272</w:t>
      </w:r>
      <w:r w:rsidR="0023043C" w:rsidRPr="0023043C">
        <w:rPr>
          <w:rFonts w:ascii="Times New Roman" w:eastAsiaTheme="minorEastAsia" w:hAnsi="Times New Roman" w:cs="Times New Roman"/>
          <w:b/>
          <w:bCs/>
          <w:u w:val="single"/>
        </w:rPr>
        <w:t>.</w:t>
      </w:r>
      <w:r w:rsidR="00425B7B">
        <w:rPr>
          <w:rFonts w:ascii="Times New Roman" w:eastAsiaTheme="minorEastAsia" w:hAnsi="Times New Roman" w:cs="Times New Roman"/>
          <w:b/>
          <w:bCs/>
          <w:u w:val="single"/>
        </w:rPr>
        <w:t>3</w:t>
      </w:r>
      <w:r w:rsidR="00622152">
        <w:rPr>
          <w:rFonts w:ascii="Times New Roman" w:eastAsiaTheme="minorEastAsia" w:hAnsi="Times New Roman" w:cs="Times New Roman"/>
          <w:b/>
          <w:bCs/>
          <w:u w:val="single"/>
        </w:rPr>
        <w:t>82</w:t>
      </w:r>
      <w:r w:rsidR="0023043C" w:rsidRPr="0023043C">
        <w:rPr>
          <w:rFonts w:ascii="Times New Roman" w:eastAsiaTheme="minorEastAsia" w:hAnsi="Times New Roman" w:cs="Times New Roman"/>
          <w:b/>
          <w:bCs/>
          <w:u w:val="single"/>
        </w:rPr>
        <w:t>.</w:t>
      </w:r>
      <w:r w:rsidRPr="0023043C">
        <w:rPr>
          <w:rFonts w:ascii="Times New Roman" w:eastAsiaTheme="minorEastAsia" w:hAnsi="Times New Roman" w:cs="Times New Roman"/>
          <w:b/>
          <w:bCs/>
          <w:u w:val="single"/>
        </w:rPr>
        <w:t>2024</w:t>
      </w:r>
    </w:p>
    <w:p w14:paraId="1D7ECE82"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b/>
          <w:bCs/>
        </w:rPr>
      </w:pPr>
      <w:r w:rsidRPr="00CC5E7C">
        <w:rPr>
          <w:rFonts w:ascii="Times New Roman" w:eastAsiaTheme="minorEastAsia" w:hAnsi="Times New Roman" w:cs="Times New Roman"/>
          <w:b/>
          <w:bCs/>
        </w:rPr>
        <w:t>_____________________________________________________________________________</w:t>
      </w:r>
    </w:p>
    <w:p w14:paraId="24C51830" w14:textId="77777777" w:rsidR="00CC5E7C" w:rsidRPr="00CC5E7C" w:rsidRDefault="00CC5E7C" w:rsidP="00CC5E7C">
      <w:pPr>
        <w:suppressAutoHyphens w:val="0"/>
        <w:spacing w:after="0" w:line="240" w:lineRule="auto"/>
        <w:ind w:left="540"/>
        <w:jc w:val="both"/>
        <w:outlineLvl w:val="0"/>
        <w:rPr>
          <w:rFonts w:ascii="Times New Roman" w:eastAsiaTheme="minorEastAsia" w:hAnsi="Times New Roman" w:cs="Times New Roman"/>
          <w:i/>
          <w:iCs/>
          <w:u w:val="single"/>
        </w:rPr>
      </w:pPr>
    </w:p>
    <w:p w14:paraId="383D9D70"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ZAMAWIAJĄCY</w:t>
      </w:r>
      <w:r w:rsidRPr="00CC5E7C">
        <w:rPr>
          <w:rFonts w:ascii="Times New Roman" w:eastAsiaTheme="minorEastAsia" w:hAnsi="Times New Roman" w:cs="Times New Roman"/>
          <w:i/>
          <w:iCs/>
        </w:rPr>
        <w:t>:</w:t>
      </w:r>
      <w:r w:rsidRPr="00CC5E7C">
        <w:rPr>
          <w:rFonts w:ascii="Times New Roman" w:eastAsiaTheme="minorEastAsia" w:hAnsi="Times New Roman" w:cs="Times New Roman"/>
          <w:b/>
          <w:bCs/>
        </w:rPr>
        <w:tab/>
      </w:r>
      <w:r w:rsidRPr="00CC5E7C">
        <w:rPr>
          <w:rFonts w:ascii="Times New Roman" w:eastAsiaTheme="minorEastAsia" w:hAnsi="Times New Roman" w:cs="Times New Roman"/>
          <w:b/>
          <w:bCs/>
          <w:i/>
          <w:iCs/>
        </w:rPr>
        <w:t xml:space="preserve">Uniwersytet Jagielloński </w:t>
      </w:r>
    </w:p>
    <w:p w14:paraId="2ECDADC7" w14:textId="77777777" w:rsidR="00CC5E7C" w:rsidRPr="00CC5E7C" w:rsidRDefault="00CC5E7C" w:rsidP="00CC5E7C">
      <w:pPr>
        <w:suppressAutoHyphens w:val="0"/>
        <w:spacing w:after="0" w:line="240" w:lineRule="auto"/>
        <w:ind w:left="1842" w:firstLine="282"/>
        <w:jc w:val="both"/>
        <w:rPr>
          <w:rFonts w:ascii="Times New Roman" w:eastAsiaTheme="minorEastAsia" w:hAnsi="Times New Roman" w:cs="Times New Roman"/>
          <w:b/>
          <w:bCs/>
        </w:rPr>
      </w:pPr>
      <w:r w:rsidRPr="00CC5E7C">
        <w:rPr>
          <w:rFonts w:ascii="Times New Roman" w:eastAsiaTheme="minorEastAsia" w:hAnsi="Times New Roman" w:cs="Times New Roman"/>
          <w:b/>
          <w:bCs/>
          <w:i/>
          <w:iCs/>
        </w:rPr>
        <w:t>ul. Gołębia 24, 31 – 007 Kraków</w:t>
      </w:r>
      <w:r w:rsidRPr="00CC5E7C">
        <w:rPr>
          <w:rFonts w:ascii="Times New Roman" w:eastAsiaTheme="minorEastAsia" w:hAnsi="Times New Roman" w:cs="Times New Roman"/>
          <w:b/>
          <w:bCs/>
        </w:rPr>
        <w:t>;</w:t>
      </w:r>
    </w:p>
    <w:p w14:paraId="239067D6"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Jednostka prowadząca sprawę</w:t>
      </w:r>
      <w:r w:rsidRPr="00CC5E7C">
        <w:rPr>
          <w:rFonts w:ascii="Times New Roman" w:eastAsiaTheme="minorEastAsia" w:hAnsi="Times New Roman" w:cs="Times New Roman"/>
          <w:i/>
          <w:iCs/>
        </w:rPr>
        <w:t xml:space="preserve">: </w:t>
      </w:r>
      <w:r w:rsidRPr="00CC5E7C">
        <w:rPr>
          <w:rFonts w:ascii="Times New Roman" w:eastAsiaTheme="minorEastAsia" w:hAnsi="Times New Roman" w:cs="Times New Roman"/>
          <w:b/>
          <w:bCs/>
          <w:i/>
          <w:iCs/>
        </w:rPr>
        <w:t>Dział Zamówień Publicznych UJ</w:t>
      </w:r>
    </w:p>
    <w:p w14:paraId="75EC4D96" w14:textId="77777777" w:rsidR="00CC5E7C" w:rsidRPr="00CC5E7C" w:rsidRDefault="00CC5E7C" w:rsidP="00CC5E7C">
      <w:pPr>
        <w:suppressAutoHyphens w:val="0"/>
        <w:spacing w:after="0" w:line="240" w:lineRule="auto"/>
        <w:ind w:left="3258"/>
        <w:jc w:val="both"/>
        <w:outlineLvl w:val="0"/>
        <w:rPr>
          <w:rFonts w:ascii="Times New Roman" w:eastAsiaTheme="minorEastAsia" w:hAnsi="Times New Roman" w:cs="Times New Roman"/>
          <w:b/>
          <w:bCs/>
        </w:rPr>
      </w:pPr>
      <w:r w:rsidRPr="00CC5E7C">
        <w:rPr>
          <w:rFonts w:ascii="Times New Roman" w:eastAsiaTheme="minorEastAsia" w:hAnsi="Times New Roman" w:cs="Times New Roman"/>
          <w:b/>
          <w:bCs/>
          <w:i/>
          <w:iCs/>
        </w:rPr>
        <w:t>ul. Straszewskiego 25/3 i 4, 31-113 Kraków</w:t>
      </w:r>
    </w:p>
    <w:p w14:paraId="05697353"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b/>
          <w:bCs/>
          <w:u w:val="single"/>
        </w:rPr>
      </w:pPr>
      <w:r w:rsidRPr="00CC5E7C">
        <w:rPr>
          <w:rFonts w:ascii="Times New Roman" w:eastAsiaTheme="minorEastAsia" w:hAnsi="Times New Roman" w:cs="Times New Roman"/>
          <w:b/>
          <w:bCs/>
        </w:rPr>
        <w:t>_____________________________________________________________________________</w:t>
      </w:r>
    </w:p>
    <w:p w14:paraId="3979E622"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Nazwa (Firma) wykonawcy:</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147E7BEC"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5364D0D8"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5DACCC94"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 xml:space="preserve">Adres siedziby: </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49312900"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7DFEB9AA"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3025B8B4"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Adres do korespondencji:</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322B944E"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lang w:val="da-DK"/>
        </w:rPr>
      </w:pPr>
      <w:r w:rsidRPr="00CC5E7C">
        <w:rPr>
          <w:rFonts w:ascii="Times New Roman" w:eastAsiaTheme="minorEastAsia" w:hAnsi="Times New Roman" w:cs="Times New Roman"/>
          <w:u w:val="single"/>
          <w:lang w:val="da-DK"/>
        </w:rPr>
        <w:t>................................................................................</w:t>
      </w:r>
    </w:p>
    <w:p w14:paraId="4CE52FAE"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i/>
          <w:iCs/>
          <w:u w:val="single"/>
          <w:lang w:val="de-DE"/>
        </w:rPr>
      </w:pPr>
      <w:r w:rsidRPr="00CC5E7C">
        <w:rPr>
          <w:rFonts w:ascii="Times New Roman" w:eastAsiaTheme="minorEastAsia" w:hAnsi="Times New Roman" w:cs="Times New Roman"/>
          <w:u w:val="single"/>
          <w:lang w:val="de-DE"/>
        </w:rPr>
        <w:t>................................................................................</w:t>
      </w:r>
    </w:p>
    <w:p w14:paraId="0F62FAA9"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i/>
          <w:iCs/>
          <w:u w:val="single"/>
          <w:lang w:val="de-DE"/>
        </w:rPr>
      </w:pPr>
      <w:r w:rsidRPr="00CC5E7C">
        <w:rPr>
          <w:rFonts w:ascii="Times New Roman" w:eastAsiaTheme="minorEastAsia" w:hAnsi="Times New Roman" w:cs="Times New Roman"/>
          <w:i/>
          <w:iCs/>
          <w:u w:val="single"/>
          <w:lang w:val="de-DE"/>
        </w:rPr>
        <w:t>Kontakt:</w:t>
      </w:r>
    </w:p>
    <w:p w14:paraId="6336CDB4" w14:textId="77777777" w:rsidR="00CC5E7C" w:rsidRPr="00CC5E7C" w:rsidRDefault="00CC5E7C" w:rsidP="00CC5E7C">
      <w:pPr>
        <w:suppressAutoHyphens w:val="0"/>
        <w:spacing w:after="0" w:line="240" w:lineRule="auto"/>
        <w:ind w:left="426" w:firstLine="282"/>
        <w:jc w:val="right"/>
        <w:outlineLvl w:val="0"/>
        <w:rPr>
          <w:rFonts w:ascii="Times New Roman" w:eastAsiaTheme="minorEastAsia" w:hAnsi="Times New Roman" w:cs="Times New Roman"/>
          <w:u w:val="single"/>
          <w:lang w:val="de-DE"/>
        </w:rPr>
      </w:pPr>
      <w:r w:rsidRPr="00CC5E7C">
        <w:rPr>
          <w:rFonts w:ascii="Times New Roman" w:eastAsiaTheme="minorEastAsia" w:hAnsi="Times New Roman" w:cs="Times New Roman"/>
          <w:i/>
          <w:iCs/>
          <w:u w:val="single"/>
          <w:lang w:val="de-DE"/>
        </w:rPr>
        <w:t>tel.:</w:t>
      </w:r>
      <w:r w:rsidRPr="00CC5E7C">
        <w:rPr>
          <w:rFonts w:ascii="Times New Roman" w:eastAsiaTheme="minorEastAsia" w:hAnsi="Times New Roman" w:cs="Times New Roman"/>
          <w:i/>
          <w:iCs/>
          <w:lang w:val="de-DE"/>
        </w:rPr>
        <w:tab/>
      </w:r>
      <w:r w:rsidRPr="00CC5E7C">
        <w:rPr>
          <w:rFonts w:ascii="Times New Roman" w:eastAsiaTheme="minorEastAsia" w:hAnsi="Times New Roman" w:cs="Times New Roman"/>
          <w:u w:val="single"/>
          <w:lang w:val="de-DE"/>
        </w:rPr>
        <w:t>...................................................................</w:t>
      </w:r>
    </w:p>
    <w:p w14:paraId="3466D542" w14:textId="7B17E6B3" w:rsidR="00CC5E7C" w:rsidRPr="00CC5E7C" w:rsidRDefault="00AE1ABF" w:rsidP="00CC5E7C">
      <w:pPr>
        <w:suppressAutoHyphens w:val="0"/>
        <w:spacing w:after="0" w:line="240" w:lineRule="auto"/>
        <w:ind w:left="4674" w:hanging="279"/>
        <w:jc w:val="center"/>
        <w:outlineLvl w:val="0"/>
        <w:rPr>
          <w:rFonts w:ascii="Times New Roman" w:eastAsiaTheme="minorEastAsia" w:hAnsi="Times New Roman" w:cs="Times New Roman"/>
          <w:u w:val="single"/>
          <w:lang w:val="da-DK"/>
        </w:rPr>
      </w:pPr>
      <w:r w:rsidRPr="00AE1ABF">
        <w:rPr>
          <w:rFonts w:ascii="Times New Roman" w:eastAsiaTheme="minorEastAsia" w:hAnsi="Times New Roman" w:cs="Times New Roman"/>
          <w:i/>
          <w:iCs/>
          <w:lang w:val="de-DE"/>
        </w:rPr>
        <w:t xml:space="preserve"> </w:t>
      </w:r>
      <w:r w:rsidRPr="00AE1ABF">
        <w:rPr>
          <w:rFonts w:ascii="Times New Roman" w:eastAsiaTheme="minorEastAsia" w:hAnsi="Times New Roman" w:cs="Times New Roman"/>
          <w:i/>
          <w:iCs/>
          <w:lang w:val="da-DK"/>
        </w:rPr>
        <w:t xml:space="preserve"> </w:t>
      </w:r>
      <w:r>
        <w:rPr>
          <w:rFonts w:ascii="Times New Roman" w:eastAsiaTheme="minorEastAsia" w:hAnsi="Times New Roman" w:cs="Times New Roman"/>
          <w:i/>
          <w:iCs/>
          <w:lang w:val="da-DK"/>
        </w:rPr>
        <w:t xml:space="preserve"> </w:t>
      </w:r>
      <w:r w:rsidR="00DC5908">
        <w:rPr>
          <w:rFonts w:ascii="Times New Roman" w:eastAsiaTheme="minorEastAsia" w:hAnsi="Times New Roman" w:cs="Times New Roman"/>
          <w:i/>
          <w:iCs/>
          <w:lang w:val="da-DK"/>
        </w:rPr>
        <w:t xml:space="preserve"> </w:t>
      </w:r>
      <w:r w:rsidR="00CC5E7C" w:rsidRPr="00CC5E7C">
        <w:rPr>
          <w:rFonts w:ascii="Times New Roman" w:eastAsiaTheme="minorEastAsia" w:hAnsi="Times New Roman" w:cs="Times New Roman"/>
          <w:i/>
          <w:iCs/>
          <w:u w:val="single"/>
          <w:lang w:val="da-DK"/>
        </w:rPr>
        <w:t>e-mail:</w:t>
      </w:r>
      <w:r w:rsidR="00DC5908">
        <w:rPr>
          <w:rFonts w:ascii="Times New Roman" w:eastAsiaTheme="minorEastAsia" w:hAnsi="Times New Roman" w:cs="Times New Roman"/>
          <w:lang w:val="da-DK"/>
        </w:rPr>
        <w:t xml:space="preserve"> </w:t>
      </w:r>
      <w:r w:rsidR="00CC5E7C" w:rsidRPr="00CC5E7C">
        <w:rPr>
          <w:rFonts w:ascii="Times New Roman" w:eastAsiaTheme="minorEastAsia" w:hAnsi="Times New Roman" w:cs="Times New Roman"/>
          <w:lang w:val="da-DK"/>
        </w:rPr>
        <w:t xml:space="preserve"> </w:t>
      </w:r>
      <w:r w:rsidR="00CC5E7C" w:rsidRPr="00CC5E7C">
        <w:rPr>
          <w:rFonts w:ascii="Times New Roman" w:eastAsiaTheme="minorEastAsia" w:hAnsi="Times New Roman" w:cs="Times New Roman"/>
          <w:u w:val="single"/>
          <w:lang w:val="da-DK"/>
        </w:rPr>
        <w:t>...................................................................</w:t>
      </w:r>
    </w:p>
    <w:p w14:paraId="681001BE"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i/>
          <w:iCs/>
          <w:u w:val="single"/>
        </w:rPr>
      </w:pPr>
      <w:r w:rsidRPr="00CC5E7C">
        <w:rPr>
          <w:rFonts w:ascii="Times New Roman" w:eastAsiaTheme="minorEastAsia" w:hAnsi="Times New Roman" w:cs="Times New Roman"/>
          <w:i/>
          <w:iCs/>
          <w:u w:val="single"/>
        </w:rPr>
        <w:t>Inne dane:</w:t>
      </w:r>
    </w:p>
    <w:p w14:paraId="491FBBC7" w14:textId="763A4064" w:rsidR="00CC5E7C" w:rsidRPr="00CC5E7C" w:rsidRDefault="00AE1ABF" w:rsidP="00CC5E7C">
      <w:pPr>
        <w:suppressAutoHyphens w:val="0"/>
        <w:spacing w:after="0" w:line="240" w:lineRule="auto"/>
        <w:ind w:left="426"/>
        <w:jc w:val="right"/>
        <w:outlineLvl w:val="0"/>
        <w:rPr>
          <w:rFonts w:ascii="Times New Roman" w:eastAsiaTheme="minorEastAsia" w:hAnsi="Times New Roman" w:cs="Times New Roman"/>
          <w:u w:val="single"/>
        </w:rPr>
      </w:pPr>
      <w:r w:rsidRPr="00AE1ABF">
        <w:rPr>
          <w:rFonts w:ascii="Times New Roman" w:eastAsiaTheme="minorEastAsia" w:hAnsi="Times New Roman" w:cs="Times New Roman"/>
          <w:i/>
          <w:iCs/>
        </w:rPr>
        <w:t xml:space="preserve"> </w:t>
      </w:r>
      <w:r w:rsidR="00CC5E7C" w:rsidRPr="00CC5E7C">
        <w:rPr>
          <w:rFonts w:ascii="Times New Roman" w:eastAsiaTheme="minorEastAsia" w:hAnsi="Times New Roman" w:cs="Times New Roman"/>
          <w:i/>
          <w:iCs/>
          <w:u w:val="single"/>
        </w:rPr>
        <w:t>NIP</w:t>
      </w:r>
      <w:r w:rsidR="00CC5E7C" w:rsidRPr="00CC5E7C">
        <w:rPr>
          <w:rFonts w:ascii="Times New Roman" w:eastAsiaTheme="minorEastAsia" w:hAnsi="Times New Roman" w:cs="Times New Roman"/>
        </w:rPr>
        <w:t>:</w:t>
      </w:r>
      <w:r w:rsidR="00CC5E7C" w:rsidRPr="00CC5E7C">
        <w:rPr>
          <w:rFonts w:ascii="Times New Roman" w:eastAsiaTheme="minorEastAsia" w:hAnsi="Times New Roman" w:cs="Times New Roman"/>
        </w:rPr>
        <w:tab/>
      </w:r>
      <w:r w:rsidR="00CC5E7C" w:rsidRPr="00CC5E7C">
        <w:rPr>
          <w:rFonts w:ascii="Times New Roman" w:eastAsiaTheme="minorEastAsia" w:hAnsi="Times New Roman" w:cs="Times New Roman"/>
          <w:i/>
          <w:iCs/>
        </w:rPr>
        <w:t xml:space="preserve"> </w:t>
      </w:r>
      <w:r w:rsidR="00CC5E7C" w:rsidRPr="00CC5E7C">
        <w:rPr>
          <w:rFonts w:ascii="Times New Roman" w:eastAsiaTheme="minorEastAsia" w:hAnsi="Times New Roman" w:cs="Times New Roman"/>
          <w:u w:val="single"/>
        </w:rPr>
        <w:t>.............................................................</w:t>
      </w:r>
    </w:p>
    <w:p w14:paraId="61738E64" w14:textId="6A69E4B5" w:rsidR="00CC5E7C" w:rsidRPr="00CC5E7C" w:rsidRDefault="00CC5E7C" w:rsidP="00CC5E7C">
      <w:pPr>
        <w:suppressAutoHyphens w:val="0"/>
        <w:spacing w:after="0" w:line="240" w:lineRule="auto"/>
        <w:ind w:left="426"/>
        <w:jc w:val="right"/>
        <w:outlineLvl w:val="0"/>
        <w:rPr>
          <w:rFonts w:ascii="Times New Roman" w:eastAsiaTheme="minorEastAsia" w:hAnsi="Times New Roman" w:cs="Times New Roman"/>
          <w:u w:val="single"/>
        </w:rPr>
      </w:pPr>
      <w:r w:rsidRPr="00CC5E7C">
        <w:rPr>
          <w:rFonts w:ascii="Times New Roman" w:eastAsiaTheme="minorEastAsia" w:hAnsi="Times New Roman" w:cs="Times New Roman"/>
          <w:i/>
          <w:iCs/>
          <w:u w:val="single"/>
        </w:rPr>
        <w:t>REGON</w:t>
      </w:r>
      <w:r w:rsidRPr="00CC5E7C">
        <w:rPr>
          <w:rFonts w:ascii="Times New Roman" w:eastAsiaTheme="minorEastAsia" w:hAnsi="Times New Roman" w:cs="Times New Roman"/>
        </w:rPr>
        <w:t>:</w:t>
      </w:r>
      <w:r w:rsidR="00DC5908">
        <w:rPr>
          <w:rFonts w:ascii="Times New Roman" w:eastAsiaTheme="minorEastAsia" w:hAnsi="Times New Roman" w:cs="Times New Roman"/>
        </w:rPr>
        <w:t xml:space="preserve"> </w:t>
      </w:r>
      <w:r w:rsidRPr="00CC5E7C">
        <w:rPr>
          <w:rFonts w:ascii="Times New Roman" w:eastAsiaTheme="minorEastAsia" w:hAnsi="Times New Roman" w:cs="Times New Roman"/>
        </w:rPr>
        <w:t xml:space="preserve"> </w:t>
      </w:r>
      <w:r w:rsidRPr="00CC5E7C">
        <w:rPr>
          <w:rFonts w:ascii="Times New Roman" w:eastAsiaTheme="minorEastAsia" w:hAnsi="Times New Roman" w:cs="Times New Roman"/>
          <w:u w:val="single"/>
        </w:rPr>
        <w:t>...............................................................</w:t>
      </w:r>
    </w:p>
    <w:p w14:paraId="292A8F03" w14:textId="77777777" w:rsidR="00CC5E7C" w:rsidRPr="00CC5E7C" w:rsidRDefault="00CC5E7C" w:rsidP="00CC5E7C">
      <w:pPr>
        <w:suppressAutoHyphens w:val="0"/>
        <w:spacing w:after="0" w:line="240" w:lineRule="auto"/>
        <w:ind w:left="709"/>
        <w:jc w:val="both"/>
        <w:rPr>
          <w:rFonts w:ascii="Times New Roman" w:eastAsiaTheme="minorEastAsia" w:hAnsi="Times New Roman" w:cs="Times New Roman"/>
        </w:rPr>
      </w:pPr>
    </w:p>
    <w:p w14:paraId="60BD2328" w14:textId="411F2EF9" w:rsidR="00CC5E7C" w:rsidRPr="00C235B4" w:rsidRDefault="00CC5E7C" w:rsidP="00C235B4">
      <w:pPr>
        <w:suppressAutoHyphens w:val="0"/>
        <w:spacing w:line="252" w:lineRule="auto"/>
        <w:ind w:left="360"/>
        <w:jc w:val="both"/>
        <w:rPr>
          <w:rFonts w:ascii="Times New Roman" w:hAnsi="Times New Roman" w:cs="Times New Roman"/>
          <w:i/>
          <w:iCs/>
          <w:u w:val="single"/>
        </w:rPr>
      </w:pPr>
      <w:r w:rsidRPr="00C235B4">
        <w:rPr>
          <w:rFonts w:ascii="Times New Roman" w:eastAsiaTheme="minorEastAsia" w:hAnsi="Times New Roman" w:cs="Times New Roman"/>
          <w:i/>
          <w:iCs/>
          <w:u w:val="single"/>
        </w:rPr>
        <w:t xml:space="preserve">Nawiązując do ogłoszonego przetargu nieograniczonego na </w:t>
      </w:r>
      <w:r w:rsidR="009430D5" w:rsidRPr="00C235B4">
        <w:rPr>
          <w:rFonts w:ascii="Times New Roman" w:eastAsiaTheme="minorEastAsia" w:hAnsi="Times New Roman" w:cs="Times New Roman"/>
          <w:i/>
          <w:iCs/>
          <w:u w:val="single"/>
        </w:rPr>
        <w:t>z</w:t>
      </w:r>
      <w:r w:rsidR="009430D5" w:rsidRPr="00C235B4">
        <w:rPr>
          <w:rFonts w:ascii="Times New Roman" w:hAnsi="Times New Roman" w:cs="Times New Roman"/>
          <w:i/>
          <w:iCs/>
          <w:u w:val="single"/>
        </w:rPr>
        <w:t>akup, dostawę</w:t>
      </w:r>
      <w:r w:rsidR="002A7F89" w:rsidRPr="00C235B4">
        <w:rPr>
          <w:rFonts w:ascii="Times New Roman" w:hAnsi="Times New Roman" w:cs="Times New Roman"/>
          <w:i/>
          <w:iCs/>
          <w:u w:val="single"/>
        </w:rPr>
        <w:t xml:space="preserve"> i instalację</w:t>
      </w:r>
      <w:r w:rsidR="00DC5908">
        <w:rPr>
          <w:rFonts w:ascii="Times New Roman" w:hAnsi="Times New Roman" w:cs="Times New Roman"/>
          <w:i/>
          <w:iCs/>
          <w:u w:val="single"/>
        </w:rPr>
        <w:t xml:space="preserve"> </w:t>
      </w:r>
      <w:r w:rsidR="00C235B4" w:rsidRPr="00C235B4">
        <w:rPr>
          <w:rFonts w:ascii="Times New Roman" w:hAnsi="Times New Roman" w:cs="Times New Roman"/>
          <w:i/>
          <w:iCs/>
          <w:u w:val="single"/>
        </w:rPr>
        <w:t>ultra-</w:t>
      </w:r>
      <w:proofErr w:type="spellStart"/>
      <w:r w:rsidR="00C235B4" w:rsidRPr="00C235B4">
        <w:rPr>
          <w:rFonts w:ascii="Times New Roman" w:hAnsi="Times New Roman" w:cs="Times New Roman"/>
          <w:i/>
          <w:iCs/>
          <w:u w:val="single"/>
        </w:rPr>
        <w:t>niskotłowego</w:t>
      </w:r>
      <w:proofErr w:type="spellEnd"/>
      <w:r w:rsidR="00C235B4" w:rsidRPr="00C235B4">
        <w:rPr>
          <w:rFonts w:ascii="Times New Roman" w:hAnsi="Times New Roman" w:cs="Times New Roman"/>
          <w:i/>
          <w:iCs/>
          <w:u w:val="single"/>
        </w:rPr>
        <w:t xml:space="preserve"> spektrometru gamma – detektora germanowego dla Wydziału Fizyki, Astronomii i</w:t>
      </w:r>
      <w:r w:rsidR="009B6DD3">
        <w:rPr>
          <w:rFonts w:ascii="Times New Roman" w:hAnsi="Times New Roman" w:cs="Times New Roman"/>
          <w:i/>
          <w:iCs/>
          <w:u w:val="single"/>
        </w:rPr>
        <w:t> </w:t>
      </w:r>
      <w:r w:rsidR="00C235B4" w:rsidRPr="00C235B4">
        <w:rPr>
          <w:rFonts w:ascii="Times New Roman" w:hAnsi="Times New Roman" w:cs="Times New Roman"/>
          <w:i/>
          <w:iCs/>
          <w:u w:val="single"/>
        </w:rPr>
        <w:t>Informatyki Stosowanej Uniwersytetu Jagiellońskiego</w:t>
      </w:r>
      <w:r w:rsidR="0033115A" w:rsidRPr="00C235B4">
        <w:rPr>
          <w:rFonts w:ascii="Times New Roman" w:eastAsiaTheme="minorEastAsia" w:hAnsi="Times New Roman" w:cs="Times New Roman"/>
          <w:i/>
          <w:iCs/>
          <w:u w:val="single"/>
        </w:rPr>
        <w:t xml:space="preserve">, </w:t>
      </w:r>
      <w:r w:rsidRPr="00C235B4">
        <w:rPr>
          <w:rFonts w:ascii="Times New Roman" w:eastAsiaTheme="minorEastAsia" w:hAnsi="Times New Roman" w:cs="Times New Roman"/>
          <w:i/>
          <w:iCs/>
          <w:u w:val="single"/>
        </w:rPr>
        <w:t>składamy poniższą ofertę:</w:t>
      </w:r>
    </w:p>
    <w:p w14:paraId="0D8BBBB1" w14:textId="77777777" w:rsidR="00925DD3" w:rsidRDefault="00015549" w:rsidP="00153561">
      <w:pPr>
        <w:spacing w:after="0" w:line="240" w:lineRule="auto"/>
        <w:ind w:left="426"/>
        <w:jc w:val="both"/>
        <w:outlineLvl w:val="0"/>
        <w:rPr>
          <w:rFonts w:ascii="Times New Roman" w:eastAsia="Times New Roman" w:hAnsi="Times New Roman" w:cs="Times New Roman"/>
          <w:bCs/>
          <w:i/>
          <w:iCs/>
          <w:lang w:eastAsia="pl-PL"/>
        </w:rPr>
      </w:pPr>
      <w:r w:rsidRPr="000805EB">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0805EB">
        <w:rPr>
          <w:rFonts w:ascii="Times New Roman" w:eastAsia="Times New Roman" w:hAnsi="Times New Roman" w:cs="Times New Roman"/>
          <w:bCs/>
          <w:i/>
          <w:iCs/>
          <w:lang w:eastAsia="pl-PL"/>
        </w:rPr>
        <w:t xml:space="preserve"> </w:t>
      </w:r>
    </w:p>
    <w:p w14:paraId="535056B6" w14:textId="1F66737A" w:rsidR="00015549" w:rsidRPr="00C235B4" w:rsidRDefault="00925DD3" w:rsidP="00153561">
      <w:pPr>
        <w:spacing w:after="0" w:line="240" w:lineRule="auto"/>
        <w:ind w:left="426"/>
        <w:jc w:val="both"/>
        <w:outlineLvl w:val="0"/>
        <w:rPr>
          <w:rFonts w:ascii="Times New Roman" w:eastAsia="Times New Roman" w:hAnsi="Times New Roman" w:cs="Times New Roman"/>
          <w:bCs/>
          <w:i/>
          <w:iCs/>
          <w:sz w:val="18"/>
          <w:szCs w:val="18"/>
          <w:lang w:eastAsia="pl-PL"/>
        </w:rPr>
      </w:pPr>
      <w:r w:rsidRPr="00C235B4">
        <w:rPr>
          <w:rFonts w:ascii="Times New Roman" w:eastAsia="Times New Roman" w:hAnsi="Times New Roman" w:cs="Times New Roman"/>
          <w:bCs/>
          <w:i/>
          <w:iCs/>
          <w:sz w:val="18"/>
          <w:szCs w:val="18"/>
          <w:lang w:eastAsia="pl-PL"/>
        </w:rPr>
        <w:t>[</w:t>
      </w:r>
      <w:r w:rsidR="00015549" w:rsidRPr="00C235B4">
        <w:rPr>
          <w:rFonts w:ascii="Times New Roman" w:eastAsia="Times New Roman" w:hAnsi="Times New Roman" w:cs="Times New Roman"/>
          <w:bCs/>
          <w:i/>
          <w:iCs/>
          <w:sz w:val="18"/>
          <w:szCs w:val="18"/>
          <w:lang w:eastAsia="pl-PL"/>
        </w:rPr>
        <w:t>należy zaznaczyć właściwe i ewentualnie uzupełnić</w:t>
      </w:r>
      <w:r w:rsidRPr="00C235B4">
        <w:rPr>
          <w:rFonts w:ascii="Times New Roman" w:eastAsia="Times New Roman" w:hAnsi="Times New Roman" w:cs="Times New Roman"/>
          <w:bCs/>
          <w:i/>
          <w:iCs/>
          <w:sz w:val="18"/>
          <w:szCs w:val="18"/>
          <w:lang w:eastAsia="pl-PL"/>
        </w:rPr>
        <w:t>]</w:t>
      </w:r>
      <w:r w:rsidR="00015549" w:rsidRPr="00C235B4">
        <w:rPr>
          <w:rFonts w:ascii="Times New Roman" w:eastAsia="Times New Roman" w:hAnsi="Times New Roman" w:cs="Times New Roman"/>
          <w:bCs/>
          <w:i/>
          <w:iCs/>
          <w:sz w:val="18"/>
          <w:szCs w:val="18"/>
          <w:lang w:eastAsia="pl-PL"/>
        </w:rPr>
        <w:t xml:space="preserve">: </w:t>
      </w:r>
    </w:p>
    <w:p w14:paraId="4C1B5C02" w14:textId="156FCBEC" w:rsidR="00015549" w:rsidRPr="002A09D9" w:rsidRDefault="00015549" w:rsidP="009B6DD3">
      <w:pPr>
        <w:tabs>
          <w:tab w:val="left" w:pos="709"/>
        </w:tabs>
        <w:spacing w:after="0" w:line="240" w:lineRule="auto"/>
        <w:ind w:left="426"/>
        <w:jc w:val="both"/>
        <w:outlineLvl w:val="0"/>
        <w:rPr>
          <w:rFonts w:ascii="Times New Roman" w:eastAsia="Times New Roman" w:hAnsi="Times New Roman" w:cs="Times New Roman"/>
          <w:bCs/>
          <w:iCs/>
          <w:lang w:eastAsia="pl-PL"/>
        </w:rPr>
      </w:pPr>
      <w:r w:rsidRPr="000805EB">
        <w:rPr>
          <w:rFonts w:ascii="Segoe UI Symbol" w:eastAsia="Times New Roman" w:hAnsi="Segoe UI Symbol" w:cs="Segoe UI Symbol"/>
          <w:bCs/>
          <w:iCs/>
          <w:lang w:eastAsia="pl-PL"/>
        </w:rPr>
        <w:t>☐</w:t>
      </w:r>
      <w:r w:rsidRPr="000805EB">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 xml:space="preserve">wyszukiwarka KRS: </w:t>
      </w:r>
      <w:hyperlink r:id="rId48" w:history="1">
        <w:r w:rsidR="00C235B4" w:rsidRPr="003A3300">
          <w:rPr>
            <w:rStyle w:val="Hipercze"/>
            <w:rFonts w:ascii="Times New Roman" w:eastAsia="Times New Roman" w:hAnsi="Times New Roman"/>
            <w:bCs/>
            <w:i/>
            <w:lang w:eastAsia="pl-PL"/>
          </w:rPr>
          <w:t>https://ekrs.ms.gov.pl/web/wyszukiwarka-krs/strona-glowna/</w:t>
        </w:r>
      </w:hyperlink>
      <w:r w:rsidRPr="002A09D9">
        <w:rPr>
          <w:rFonts w:ascii="Times New Roman" w:eastAsia="Times New Roman" w:hAnsi="Times New Roman" w:cs="Times New Roman"/>
          <w:bCs/>
          <w:i/>
          <w:lang w:eastAsia="pl-PL"/>
        </w:rPr>
        <w:t>,</w:t>
      </w:r>
    </w:p>
    <w:p w14:paraId="50A5950A" w14:textId="5BF1584C" w:rsidR="00015549" w:rsidRPr="002A09D9" w:rsidRDefault="00015549" w:rsidP="009B6DD3">
      <w:pPr>
        <w:spacing w:after="0" w:line="240" w:lineRule="auto"/>
        <w:ind w:left="426"/>
        <w:jc w:val="both"/>
        <w:outlineLvl w:val="0"/>
        <w:rPr>
          <w:rFonts w:ascii="Times New Roman" w:eastAsia="Times New Roman" w:hAnsi="Times New Roman" w:cs="Times New Roman"/>
          <w:bCs/>
          <w:i/>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przeglądanie wpisów CEIDG:</w:t>
      </w:r>
      <w:r w:rsidR="009B6DD3">
        <w:rPr>
          <w:rFonts w:ascii="Times New Roman" w:eastAsia="Times New Roman" w:hAnsi="Times New Roman" w:cs="Times New Roman"/>
          <w:bCs/>
          <w:i/>
          <w:lang w:eastAsia="pl-PL"/>
        </w:rPr>
        <w:t xml:space="preserve"> </w:t>
      </w:r>
      <w:hyperlink r:id="rId49" w:history="1">
        <w:r w:rsidR="009B6DD3" w:rsidRPr="00101143">
          <w:rPr>
            <w:rStyle w:val="Hipercze"/>
            <w:rFonts w:ascii="Times New Roman" w:eastAsia="Times New Roman" w:hAnsi="Times New Roman"/>
            <w:bCs/>
            <w:i/>
            <w:lang w:eastAsia="pl-PL"/>
          </w:rPr>
          <w:t>https://aplikacja.ceidg.gov.pl/ceidg/ceidg.public.ui/search.aspx</w:t>
        </w:r>
      </w:hyperlink>
      <w:r w:rsidR="00C235B4">
        <w:rPr>
          <w:rFonts w:ascii="Times New Roman" w:eastAsia="Times New Roman" w:hAnsi="Times New Roman" w:cs="Times New Roman"/>
          <w:bCs/>
          <w:i/>
          <w:lang w:eastAsia="pl-PL"/>
        </w:rPr>
        <w:t>,</w:t>
      </w:r>
    </w:p>
    <w:p w14:paraId="4B4C541D" w14:textId="030939F0" w:rsidR="00015549" w:rsidRPr="002A09D9" w:rsidRDefault="00015549" w:rsidP="009B6DD3">
      <w:pPr>
        <w:spacing w:after="0" w:line="240" w:lineRule="auto"/>
        <w:ind w:left="567" w:hanging="141"/>
        <w:jc w:val="both"/>
        <w:outlineLvl w:val="0"/>
        <w:rPr>
          <w:rFonts w:ascii="Times New Roman" w:eastAsia="Times New Roman" w:hAnsi="Times New Roman" w:cs="Times New Roman"/>
          <w:bCs/>
          <w:i/>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znajdują się w bezpłatnych i ogólnodostępnych bazach danych dostępnych pod następującym</w:t>
      </w:r>
      <w:r w:rsidR="00DC5908">
        <w:rPr>
          <w:rFonts w:ascii="Times New Roman" w:eastAsia="Times New Roman" w:hAnsi="Times New Roman" w:cs="Times New Roman"/>
          <w:bCs/>
          <w:i/>
          <w:lang w:eastAsia="pl-PL"/>
        </w:rPr>
        <w:t xml:space="preserve"> </w:t>
      </w:r>
      <w:r w:rsidR="009B6DD3">
        <w:rPr>
          <w:rFonts w:ascii="Times New Roman" w:eastAsia="Times New Roman" w:hAnsi="Times New Roman" w:cs="Times New Roman"/>
          <w:bCs/>
          <w:i/>
          <w:lang w:eastAsia="pl-PL"/>
        </w:rPr>
        <w:t xml:space="preserve"> </w:t>
      </w:r>
      <w:r w:rsidRPr="002A09D9">
        <w:rPr>
          <w:rFonts w:ascii="Times New Roman" w:eastAsia="Times New Roman" w:hAnsi="Times New Roman" w:cs="Times New Roman"/>
          <w:bCs/>
          <w:i/>
          <w:lang w:eastAsia="pl-PL"/>
        </w:rPr>
        <w:t>adresem internetowym (podać adres internetowy): https://........................................,</w:t>
      </w:r>
    </w:p>
    <w:p w14:paraId="4A43B746" w14:textId="646C1309" w:rsidR="00015549" w:rsidRPr="002A09D9" w:rsidRDefault="00015549" w:rsidP="00153561">
      <w:pPr>
        <w:suppressAutoHyphens w:val="0"/>
        <w:spacing w:after="0" w:line="240" w:lineRule="auto"/>
        <w:ind w:left="426"/>
        <w:jc w:val="both"/>
        <w:outlineLvl w:val="0"/>
        <w:rPr>
          <w:rFonts w:ascii="Times New Roman" w:eastAsia="Times New Roman" w:hAnsi="Times New Roman" w:cs="Times New Roman"/>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znajdują się w dokumencie/tach dołączonym/ch do oferty.</w:t>
      </w:r>
    </w:p>
    <w:p w14:paraId="6A7C08A4" w14:textId="16221CC8" w:rsidR="00257C19" w:rsidRPr="000805EB" w:rsidRDefault="00257C19">
      <w:pPr>
        <w:tabs>
          <w:tab w:val="left" w:pos="1080"/>
          <w:tab w:val="left" w:pos="7290"/>
        </w:tabs>
        <w:spacing w:after="0" w:line="240" w:lineRule="auto"/>
        <w:jc w:val="both"/>
        <w:rPr>
          <w:rFonts w:ascii="Times New Roman" w:hAnsi="Times New Roman" w:cs="Times New Roman"/>
        </w:rPr>
      </w:pPr>
    </w:p>
    <w:p w14:paraId="1BE9A2AC" w14:textId="6286006E" w:rsidR="00425B7B" w:rsidRPr="002A4BB1" w:rsidRDefault="00A869D0">
      <w:pPr>
        <w:numPr>
          <w:ilvl w:val="5"/>
          <w:numId w:val="8"/>
        </w:numPr>
        <w:spacing w:after="0" w:line="240" w:lineRule="auto"/>
        <w:ind w:left="709"/>
        <w:jc w:val="both"/>
        <w:rPr>
          <w:rFonts w:ascii="Times New Roman" w:hAnsi="Times New Roman" w:cs="Times New Roman"/>
        </w:rPr>
      </w:pPr>
      <w:r w:rsidRPr="000805EB">
        <w:rPr>
          <w:rFonts w:ascii="Times New Roman" w:hAnsi="Times New Roman" w:cs="Times New Roman"/>
        </w:rPr>
        <w:t xml:space="preserve">oferujemy wykonanie </w:t>
      </w:r>
      <w:r w:rsidR="00635A1B" w:rsidRPr="00635A1B">
        <w:rPr>
          <w:rFonts w:ascii="Times New Roman" w:hAnsi="Times New Roman" w:cs="Times New Roman"/>
          <w:b/>
          <w:bCs/>
        </w:rPr>
        <w:t>CAŁOŚCI</w:t>
      </w:r>
      <w:r w:rsidR="00635A1B">
        <w:rPr>
          <w:rFonts w:ascii="Times New Roman" w:hAnsi="Times New Roman" w:cs="Times New Roman"/>
        </w:rPr>
        <w:t xml:space="preserve"> </w:t>
      </w:r>
      <w:r w:rsidRPr="000805EB">
        <w:rPr>
          <w:rFonts w:ascii="Times New Roman" w:hAnsi="Times New Roman" w:cs="Times New Roman"/>
          <w:b/>
        </w:rPr>
        <w:t>PRZEDMIOTU ZAMÓWIENIA</w:t>
      </w:r>
      <w:r w:rsidRPr="000805EB">
        <w:rPr>
          <w:rFonts w:ascii="Times New Roman" w:hAnsi="Times New Roman" w:cs="Times New Roman"/>
        </w:rPr>
        <w:t xml:space="preserve"> za cenę netto ……………………………</w:t>
      </w:r>
      <w:r w:rsidR="002B34A7">
        <w:rPr>
          <w:rFonts w:ascii="Times New Roman" w:hAnsi="Times New Roman" w:cs="Times New Roman"/>
        </w:rPr>
        <w:t>PLN</w:t>
      </w:r>
      <w:r w:rsidRPr="000805EB">
        <w:rPr>
          <w:rFonts w:ascii="Times New Roman" w:hAnsi="Times New Roman" w:cs="Times New Roman"/>
        </w:rPr>
        <w:t>, a wraz z należnym podatkiem od towarów i usług VAT w</w:t>
      </w:r>
      <w:r w:rsidR="002B34A7">
        <w:rPr>
          <w:rFonts w:ascii="Times New Roman" w:hAnsi="Times New Roman" w:cs="Times New Roman"/>
        </w:rPr>
        <w:t> </w:t>
      </w:r>
      <w:r w:rsidRPr="000805EB">
        <w:rPr>
          <w:rFonts w:ascii="Times New Roman" w:hAnsi="Times New Roman" w:cs="Times New Roman"/>
        </w:rPr>
        <w:t>wysokości ……%, za maksymalną cenę brutto ..................................</w:t>
      </w:r>
      <w:r w:rsidR="00D96649">
        <w:rPr>
          <w:rFonts w:ascii="Times New Roman" w:hAnsi="Times New Roman" w:cs="Times New Roman"/>
        </w:rPr>
        <w:t>...........</w:t>
      </w:r>
      <w:r w:rsidRPr="000805EB">
        <w:rPr>
          <w:rFonts w:ascii="Times New Roman" w:hAnsi="Times New Roman" w:cs="Times New Roman"/>
        </w:rPr>
        <w:t>.........</w:t>
      </w:r>
      <w:r w:rsidR="002B34A7">
        <w:rPr>
          <w:rFonts w:ascii="Times New Roman" w:hAnsi="Times New Roman" w:cs="Times New Roman"/>
        </w:rPr>
        <w:t>PLN</w:t>
      </w:r>
      <w:r w:rsidR="00935DE6">
        <w:rPr>
          <w:rFonts w:ascii="Times New Roman" w:hAnsi="Times New Roman" w:cs="Times New Roman"/>
        </w:rPr>
        <w:t xml:space="preserve"> </w:t>
      </w:r>
      <w:r w:rsidRPr="000805EB">
        <w:rPr>
          <w:rFonts w:ascii="Times New Roman" w:hAnsi="Times New Roman" w:cs="Times New Roman"/>
          <w:i/>
        </w:rPr>
        <w:t>(słownie:.................................................................</w:t>
      </w:r>
      <w:r w:rsidR="00D264D2" w:rsidRPr="000805EB">
        <w:rPr>
          <w:rFonts w:ascii="Times New Roman" w:hAnsi="Times New Roman" w:cs="Times New Roman"/>
          <w:i/>
        </w:rPr>
        <w:t>........</w:t>
      </w:r>
      <w:r w:rsidRPr="000805EB">
        <w:rPr>
          <w:rFonts w:ascii="Times New Roman" w:hAnsi="Times New Roman" w:cs="Times New Roman"/>
          <w:i/>
        </w:rPr>
        <w:t>.................................</w:t>
      </w:r>
      <w:r w:rsidR="003D3D75" w:rsidRPr="000805EB">
        <w:rPr>
          <w:rFonts w:ascii="Times New Roman" w:hAnsi="Times New Roman" w:cs="Times New Roman"/>
          <w:i/>
        </w:rPr>
        <w:t>.</w:t>
      </w:r>
      <w:r w:rsidRPr="000805EB">
        <w:rPr>
          <w:rFonts w:ascii="Times New Roman" w:hAnsi="Times New Roman" w:cs="Times New Roman"/>
          <w:i/>
        </w:rPr>
        <w:t>.................</w:t>
      </w:r>
      <w:r w:rsidR="000B7ADB">
        <w:rPr>
          <w:rFonts w:ascii="Times New Roman" w:hAnsi="Times New Roman" w:cs="Times New Roman"/>
          <w:i/>
        </w:rPr>
        <w:t>.</w:t>
      </w:r>
      <w:r w:rsidRPr="000805EB">
        <w:rPr>
          <w:rFonts w:ascii="Times New Roman" w:hAnsi="Times New Roman" w:cs="Times New Roman"/>
          <w:i/>
        </w:rPr>
        <w:t>../100),</w:t>
      </w:r>
      <w:r w:rsidRPr="000805EB">
        <w:rPr>
          <w:rFonts w:ascii="Times New Roman" w:hAnsi="Times New Roman" w:cs="Times New Roman"/>
        </w:rPr>
        <w:t xml:space="preserve"> ustaloną na podstawie szczegółowej kalkulacji cenowej oferty opartej na wytycznych, o których mowa w treści rozdziału XIV SWZ;</w:t>
      </w:r>
    </w:p>
    <w:p w14:paraId="2FF92452" w14:textId="4EE5BD31" w:rsidR="00257C19" w:rsidRPr="00A85FA7" w:rsidRDefault="003D3D75">
      <w:pPr>
        <w:pStyle w:val="Akapitzlist"/>
        <w:numPr>
          <w:ilvl w:val="5"/>
          <w:numId w:val="8"/>
        </w:numPr>
        <w:tabs>
          <w:tab w:val="clear" w:pos="360"/>
          <w:tab w:val="num" w:pos="567"/>
        </w:tabs>
        <w:suppressAutoHyphens w:val="0"/>
        <w:ind w:left="709" w:hanging="283"/>
        <w:jc w:val="both"/>
        <w:rPr>
          <w:iCs/>
          <w:sz w:val="22"/>
          <w:szCs w:val="22"/>
        </w:rPr>
      </w:pPr>
      <w:r w:rsidRPr="000805EB">
        <w:rPr>
          <w:iCs/>
          <w:sz w:val="22"/>
          <w:szCs w:val="22"/>
        </w:rPr>
        <w:t xml:space="preserve">oświadczamy, że oferujemy przedmiot zamówienia zgodny z wymaganiami i warunkami określonymi przez </w:t>
      </w:r>
      <w:r w:rsidR="00935DE6">
        <w:rPr>
          <w:iCs/>
          <w:sz w:val="22"/>
          <w:szCs w:val="22"/>
        </w:rPr>
        <w:t>z</w:t>
      </w:r>
      <w:r w:rsidRPr="000805EB">
        <w:rPr>
          <w:iCs/>
          <w:sz w:val="22"/>
          <w:szCs w:val="22"/>
        </w:rPr>
        <w:t xml:space="preserve">amawiającego w SWZ i potwierdzamy przyjęcie warunków </w:t>
      </w:r>
      <w:r w:rsidR="00DC5908">
        <w:rPr>
          <w:iCs/>
          <w:sz w:val="22"/>
          <w:szCs w:val="22"/>
        </w:rPr>
        <w:t>umown</w:t>
      </w:r>
      <w:r w:rsidRPr="000805EB">
        <w:rPr>
          <w:iCs/>
          <w:sz w:val="22"/>
          <w:szCs w:val="22"/>
        </w:rPr>
        <w:t>ych i</w:t>
      </w:r>
      <w:r w:rsidR="00D96649">
        <w:rPr>
          <w:iCs/>
          <w:sz w:val="22"/>
          <w:szCs w:val="22"/>
        </w:rPr>
        <w:t> </w:t>
      </w:r>
      <w:r w:rsidRPr="000805EB">
        <w:rPr>
          <w:iCs/>
          <w:sz w:val="22"/>
          <w:szCs w:val="22"/>
        </w:rPr>
        <w:t xml:space="preserve">warunków płatności zawartych w SWZ i w projektowanych postanowieniach </w:t>
      </w:r>
      <w:r w:rsidR="00DC5908">
        <w:rPr>
          <w:iCs/>
          <w:sz w:val="22"/>
          <w:szCs w:val="22"/>
        </w:rPr>
        <w:t>Umow</w:t>
      </w:r>
      <w:r w:rsidR="00175599">
        <w:rPr>
          <w:iCs/>
          <w:sz w:val="22"/>
          <w:szCs w:val="22"/>
        </w:rPr>
        <w:t>y</w:t>
      </w:r>
      <w:r w:rsidR="00935DE6">
        <w:rPr>
          <w:iCs/>
          <w:sz w:val="22"/>
          <w:szCs w:val="22"/>
        </w:rPr>
        <w:t>,</w:t>
      </w:r>
      <w:r w:rsidRPr="000805EB">
        <w:rPr>
          <w:iCs/>
          <w:sz w:val="22"/>
          <w:szCs w:val="22"/>
        </w:rPr>
        <w:t xml:space="preserve"> stanowiący</w:t>
      </w:r>
      <w:r w:rsidR="00175599">
        <w:rPr>
          <w:iCs/>
          <w:sz w:val="22"/>
          <w:szCs w:val="22"/>
        </w:rPr>
        <w:t>ch</w:t>
      </w:r>
      <w:r w:rsidRPr="000805EB">
        <w:rPr>
          <w:iCs/>
          <w:sz w:val="22"/>
          <w:szCs w:val="22"/>
        </w:rPr>
        <w:t xml:space="preserve"> załącznik do SWZ</w:t>
      </w:r>
      <w:r w:rsidR="00A85FA7">
        <w:rPr>
          <w:iCs/>
          <w:sz w:val="22"/>
          <w:szCs w:val="22"/>
        </w:rPr>
        <w:t xml:space="preserve">. </w:t>
      </w:r>
      <w:r w:rsidR="00A85FA7" w:rsidRPr="00A85FA7">
        <w:rPr>
          <w:iCs/>
          <w:sz w:val="22"/>
          <w:szCs w:val="22"/>
        </w:rPr>
        <w:t>N</w:t>
      </w:r>
      <w:r w:rsidR="00A869D0" w:rsidRPr="00A85FA7">
        <w:rPr>
          <w:sz w:val="22"/>
          <w:szCs w:val="22"/>
        </w:rPr>
        <w:t xml:space="preserve">a potwierdzenie </w:t>
      </w:r>
      <w:r w:rsidR="001F1554">
        <w:rPr>
          <w:sz w:val="22"/>
          <w:szCs w:val="22"/>
        </w:rPr>
        <w:t xml:space="preserve">ww. zgodności oferowanej aparatury </w:t>
      </w:r>
      <w:r w:rsidR="00A869D0" w:rsidRPr="00A85FA7">
        <w:rPr>
          <w:sz w:val="22"/>
          <w:szCs w:val="22"/>
        </w:rPr>
        <w:t>załączamy w</w:t>
      </w:r>
      <w:r w:rsidR="009317CF">
        <w:rPr>
          <w:sz w:val="22"/>
          <w:szCs w:val="22"/>
        </w:rPr>
        <w:t xml:space="preserve"> </w:t>
      </w:r>
      <w:r w:rsidR="00A869D0" w:rsidRPr="00A85FA7">
        <w:rPr>
          <w:sz w:val="22"/>
          <w:szCs w:val="22"/>
        </w:rPr>
        <w:t>kalkulacji cenowej oferty zestawienie tabelaryczne /TREŚĆ OFERTY/ z</w:t>
      </w:r>
      <w:r w:rsidR="009317CF">
        <w:rPr>
          <w:sz w:val="22"/>
          <w:szCs w:val="22"/>
        </w:rPr>
        <w:t> </w:t>
      </w:r>
      <w:r w:rsidR="00A869D0" w:rsidRPr="00A85FA7">
        <w:rPr>
          <w:sz w:val="22"/>
          <w:szCs w:val="22"/>
        </w:rPr>
        <w:t>podaniem wymaganych informacji oraz przedmiotowe środki dowodowe;</w:t>
      </w:r>
    </w:p>
    <w:p w14:paraId="03F33C34" w14:textId="090ADA0E" w:rsidR="00257C19" w:rsidRPr="007148BA" w:rsidRDefault="00A869D0">
      <w:pPr>
        <w:numPr>
          <w:ilvl w:val="5"/>
          <w:numId w:val="8"/>
        </w:numPr>
        <w:spacing w:after="0" w:line="240" w:lineRule="auto"/>
        <w:ind w:left="709"/>
        <w:jc w:val="both"/>
        <w:rPr>
          <w:rFonts w:ascii="Times New Roman" w:hAnsi="Times New Roman" w:cs="Times New Roman"/>
        </w:rPr>
      </w:pPr>
      <w:r w:rsidRPr="007148BA">
        <w:rPr>
          <w:rFonts w:ascii="Times New Roman" w:hAnsi="Times New Roman" w:cs="Times New Roman"/>
        </w:rPr>
        <w:t>oświadczamy, iż oferujemy wykonanie przedmiotu zamówienia w terminie</w:t>
      </w:r>
      <w:r w:rsidRPr="007148BA">
        <w:rPr>
          <w:rFonts w:ascii="Times New Roman" w:hAnsi="Times New Roman" w:cs="Times New Roman"/>
          <w:b/>
          <w:i/>
        </w:rPr>
        <w:t xml:space="preserve"> </w:t>
      </w:r>
      <w:r w:rsidRPr="007148BA">
        <w:rPr>
          <w:rFonts w:ascii="Times New Roman" w:hAnsi="Times New Roman" w:cs="Times New Roman"/>
        </w:rPr>
        <w:t>wskazanym w </w:t>
      </w:r>
      <w:r w:rsidR="002C33E2" w:rsidRPr="007148BA">
        <w:rPr>
          <w:rFonts w:ascii="Times New Roman" w:hAnsi="Times New Roman" w:cs="Times New Roman"/>
        </w:rPr>
        <w:t xml:space="preserve">rozdziale V </w:t>
      </w:r>
      <w:r w:rsidRPr="007148BA">
        <w:rPr>
          <w:rFonts w:ascii="Times New Roman" w:hAnsi="Times New Roman" w:cs="Times New Roman"/>
        </w:rPr>
        <w:t>SWZ;</w:t>
      </w:r>
    </w:p>
    <w:p w14:paraId="25594546" w14:textId="0CD616A1" w:rsidR="00257C19" w:rsidRPr="000805EB" w:rsidRDefault="00A869D0">
      <w:pPr>
        <w:numPr>
          <w:ilvl w:val="5"/>
          <w:numId w:val="8"/>
        </w:numPr>
        <w:spacing w:after="0" w:line="240" w:lineRule="auto"/>
        <w:ind w:left="709"/>
        <w:jc w:val="both"/>
        <w:rPr>
          <w:rFonts w:ascii="Times New Roman" w:hAnsi="Times New Roman" w:cs="Times New Roman"/>
        </w:rPr>
      </w:pPr>
      <w:r w:rsidRPr="000805EB">
        <w:rPr>
          <w:rFonts w:ascii="Times New Roman" w:hAnsi="Times New Roman" w:cs="Times New Roman"/>
        </w:rPr>
        <w:t>oświadczamy, iż zapewniamy usługi gwarancyjne</w:t>
      </w:r>
      <w:r w:rsidR="00422233" w:rsidRPr="000805EB">
        <w:rPr>
          <w:rFonts w:ascii="Times New Roman" w:hAnsi="Times New Roman" w:cs="Times New Roman"/>
        </w:rPr>
        <w:t xml:space="preserve"> oraz wsparcie</w:t>
      </w:r>
      <w:r w:rsidRPr="000805EB">
        <w:rPr>
          <w:rFonts w:ascii="Times New Roman" w:hAnsi="Times New Roman" w:cs="Times New Roman"/>
        </w:rPr>
        <w:t xml:space="preserve"> spełniające warunki i</w:t>
      </w:r>
      <w:r w:rsidR="00E21249">
        <w:rPr>
          <w:rFonts w:ascii="Times New Roman" w:hAnsi="Times New Roman" w:cs="Times New Roman"/>
        </w:rPr>
        <w:t> </w:t>
      </w:r>
      <w:r w:rsidRPr="000805EB">
        <w:rPr>
          <w:rFonts w:ascii="Times New Roman" w:hAnsi="Times New Roman" w:cs="Times New Roman"/>
        </w:rPr>
        <w:t xml:space="preserve">wymagania wynikające z postanowień SWZ i wzoru </w:t>
      </w:r>
      <w:r w:rsidR="00DC5908">
        <w:rPr>
          <w:rFonts w:ascii="Times New Roman" w:hAnsi="Times New Roman" w:cs="Times New Roman"/>
        </w:rPr>
        <w:t>Umow</w:t>
      </w:r>
      <w:r w:rsidRPr="000805EB">
        <w:rPr>
          <w:rFonts w:ascii="Times New Roman" w:hAnsi="Times New Roman" w:cs="Times New Roman"/>
        </w:rPr>
        <w:t>y</w:t>
      </w:r>
      <w:r w:rsidR="00E269F1">
        <w:rPr>
          <w:rFonts w:ascii="Times New Roman" w:hAnsi="Times New Roman" w:cs="Times New Roman"/>
        </w:rPr>
        <w:t xml:space="preserve"> (projektowanych postanowień </w:t>
      </w:r>
      <w:r w:rsidR="00DC5908">
        <w:rPr>
          <w:rFonts w:ascii="Times New Roman" w:hAnsi="Times New Roman" w:cs="Times New Roman"/>
        </w:rPr>
        <w:lastRenderedPageBreak/>
        <w:t>Umow</w:t>
      </w:r>
      <w:r w:rsidR="00E269F1">
        <w:rPr>
          <w:rFonts w:ascii="Times New Roman" w:hAnsi="Times New Roman" w:cs="Times New Roman"/>
        </w:rPr>
        <w:t>y)</w:t>
      </w:r>
      <w:r w:rsidRPr="000805EB">
        <w:rPr>
          <w:rFonts w:ascii="Times New Roman" w:hAnsi="Times New Roman" w:cs="Times New Roman"/>
        </w:rPr>
        <w:t>, w szczególności w odniesieniu do ich minimalnego okresu, zakresu, formy realizacji i uważamy się za związanych określonymi zasadami,</w:t>
      </w:r>
    </w:p>
    <w:p w14:paraId="3A9F27E1" w14:textId="6BBB3FE4" w:rsidR="00A36E46" w:rsidRPr="00131EAA" w:rsidRDefault="00A36E46">
      <w:pPr>
        <w:numPr>
          <w:ilvl w:val="5"/>
          <w:numId w:val="8"/>
        </w:numPr>
        <w:spacing w:after="0" w:line="240" w:lineRule="auto"/>
        <w:ind w:left="709"/>
        <w:jc w:val="both"/>
        <w:rPr>
          <w:rFonts w:ascii="Times New Roman" w:hAnsi="Times New Roman" w:cs="Times New Roman"/>
          <w:b/>
          <w:bCs/>
        </w:rPr>
      </w:pPr>
      <w:r>
        <w:rPr>
          <w:rFonts w:ascii="Times New Roman" w:hAnsi="Times New Roman" w:cs="Times New Roman"/>
        </w:rPr>
        <w:t>oświadczamy, że numer telefonu awaryjnego w przypadku nagłej awarii przedmiotu zamówienia to</w:t>
      </w:r>
      <w:r w:rsidR="00875068">
        <w:rPr>
          <w:rFonts w:ascii="Times New Roman" w:hAnsi="Times New Roman" w:cs="Times New Roman"/>
        </w:rPr>
        <w:t>:</w:t>
      </w:r>
      <w:r>
        <w:rPr>
          <w:rFonts w:ascii="Times New Roman" w:hAnsi="Times New Roman" w:cs="Times New Roman"/>
        </w:rPr>
        <w:t xml:space="preserve"> </w:t>
      </w:r>
      <w:r w:rsidRPr="00131EAA">
        <w:rPr>
          <w:rFonts w:ascii="Times New Roman" w:hAnsi="Times New Roman" w:cs="Times New Roman"/>
          <w:b/>
          <w:bCs/>
        </w:rPr>
        <w:t>……………*</w:t>
      </w:r>
    </w:p>
    <w:p w14:paraId="2E7B2F78" w14:textId="7F186DAA" w:rsidR="00603AD6" w:rsidRPr="00FC782B" w:rsidRDefault="00603AD6" w:rsidP="00603AD6">
      <w:pPr>
        <w:pStyle w:val="Akapitzlist"/>
        <w:ind w:left="851"/>
        <w:jc w:val="both"/>
        <w:rPr>
          <w:rFonts w:ascii="Tahoma" w:hAnsi="Tahoma" w:cs="Tahoma"/>
          <w:sz w:val="18"/>
          <w:szCs w:val="18"/>
        </w:rPr>
      </w:pPr>
      <w:r w:rsidRPr="00FC782B">
        <w:rPr>
          <w:rFonts w:ascii="Tahoma" w:hAnsi="Tahoma" w:cs="Tahoma"/>
          <w:i/>
          <w:sz w:val="18"/>
          <w:szCs w:val="18"/>
        </w:rPr>
        <w:t>[*wypełnić]</w:t>
      </w:r>
    </w:p>
    <w:p w14:paraId="16240DA4" w14:textId="77777777" w:rsidR="00015549" w:rsidRPr="000805EB" w:rsidRDefault="00015549">
      <w:pPr>
        <w:numPr>
          <w:ilvl w:val="5"/>
          <w:numId w:val="8"/>
        </w:numPr>
        <w:spacing w:after="0" w:line="240" w:lineRule="auto"/>
        <w:ind w:left="709"/>
        <w:jc w:val="both"/>
        <w:rPr>
          <w:rFonts w:ascii="Times New Roman" w:eastAsia="Times New Roman" w:hAnsi="Times New Roman" w:cs="Times New Roman"/>
          <w:iCs/>
          <w:lang w:eastAsia="pl-PL"/>
        </w:rPr>
      </w:pPr>
      <w:r w:rsidRPr="000805EB">
        <w:rPr>
          <w:rFonts w:ascii="Times New Roman" w:eastAsia="Times New Roman" w:hAnsi="Times New Roman" w:cs="Times New Roman"/>
          <w:iCs/>
          <w:lang w:eastAsia="pl-PL"/>
        </w:rPr>
        <w:t>oświadczamy, że wybór oferty:</w:t>
      </w:r>
    </w:p>
    <w:p w14:paraId="66F8F232" w14:textId="575F4257" w:rsidR="0060712D" w:rsidRPr="00A0274D" w:rsidRDefault="0060712D">
      <w:pPr>
        <w:numPr>
          <w:ilvl w:val="0"/>
          <w:numId w:val="91"/>
        </w:numPr>
        <w:suppressAutoHyphens w:val="0"/>
        <w:spacing w:after="0" w:line="240" w:lineRule="auto"/>
        <w:ind w:left="1134"/>
        <w:jc w:val="both"/>
        <w:rPr>
          <w:rFonts w:ascii="Times New Roman" w:hAnsi="Times New Roman" w:cs="Times New Roman"/>
        </w:rPr>
      </w:pPr>
      <w:r w:rsidRPr="00A0274D">
        <w:rPr>
          <w:rFonts w:ascii="Times New Roman" w:hAnsi="Times New Roman" w:cs="Times New Roman"/>
        </w:rPr>
        <w:t>nie będzie prowadził do powstania u zamawiającego obowiązku podatkowego zgodnie z</w:t>
      </w:r>
      <w:r w:rsidR="00A52674">
        <w:rPr>
          <w:rFonts w:ascii="Times New Roman" w:hAnsi="Times New Roman" w:cs="Times New Roman"/>
        </w:rPr>
        <w:t> </w:t>
      </w:r>
      <w:r w:rsidRPr="00A0274D">
        <w:rPr>
          <w:rFonts w:ascii="Times New Roman" w:hAnsi="Times New Roman" w:cs="Times New Roman"/>
        </w:rPr>
        <w:t>przepisami ustawy o podatku od towarów i usług*</w:t>
      </w:r>
    </w:p>
    <w:p w14:paraId="77705D6C" w14:textId="403B1C70" w:rsidR="0060712D" w:rsidRPr="00A0274D" w:rsidRDefault="0060712D">
      <w:pPr>
        <w:numPr>
          <w:ilvl w:val="0"/>
          <w:numId w:val="91"/>
        </w:numPr>
        <w:suppressAutoHyphens w:val="0"/>
        <w:spacing w:after="0" w:line="240" w:lineRule="auto"/>
        <w:ind w:left="1134"/>
        <w:jc w:val="both"/>
        <w:rPr>
          <w:rFonts w:ascii="Times New Roman" w:hAnsi="Times New Roman" w:cs="Times New Roman"/>
        </w:rPr>
      </w:pPr>
      <w:r w:rsidRPr="00A0274D">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DC5908">
        <w:rPr>
          <w:rFonts w:ascii="Times New Roman" w:hAnsi="Times New Roman" w:cs="Times New Roman"/>
        </w:rPr>
        <w:t xml:space="preserve"> </w:t>
      </w:r>
      <w:r w:rsidRPr="00A0274D">
        <w:rPr>
          <w:rFonts w:ascii="Times New Roman" w:hAnsi="Times New Roman" w:cs="Times New Roman"/>
          <w:i/>
        </w:rPr>
        <w:t>……………………………………………………………………..………….</w:t>
      </w:r>
    </w:p>
    <w:p w14:paraId="2CBD02B4" w14:textId="77777777" w:rsidR="0060712D" w:rsidRPr="00184364" w:rsidRDefault="0060712D" w:rsidP="00A52674">
      <w:pPr>
        <w:spacing w:line="240" w:lineRule="auto"/>
        <w:ind w:left="1134"/>
        <w:rPr>
          <w:rFonts w:ascii="Times New Roman" w:hAnsi="Times New Roman" w:cs="Times New Roman"/>
          <w:i/>
        </w:rPr>
      </w:pPr>
      <w:r w:rsidRPr="00A0274D">
        <w:rPr>
          <w:rFonts w:ascii="Times New Roman" w:hAnsi="Times New Roman" w:cs="Times New Roman"/>
          <w:i/>
        </w:rPr>
        <w:t>…………………………………………………………………………………………………….*</w:t>
      </w:r>
    </w:p>
    <w:p w14:paraId="33A06409" w14:textId="0AEEB9A3" w:rsidR="00015549" w:rsidRPr="00A52674" w:rsidRDefault="0060712D" w:rsidP="00A52674">
      <w:pPr>
        <w:pStyle w:val="Tekstpodstawowy"/>
        <w:spacing w:line="240" w:lineRule="auto"/>
        <w:ind w:left="1134"/>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w:t>
      </w:r>
      <w:r w:rsidR="00A52674">
        <w:rPr>
          <w:rFonts w:ascii="Tahoma" w:hAnsi="Tahoma" w:cs="Tahoma"/>
          <w:i/>
          <w:sz w:val="18"/>
          <w:szCs w:val="18"/>
        </w:rPr>
        <w:t> </w:t>
      </w:r>
      <w:r>
        <w:rPr>
          <w:rFonts w:ascii="Tahoma" w:hAnsi="Tahoma" w:cs="Tahoma"/>
          <w:i/>
          <w:sz w:val="18"/>
          <w:szCs w:val="18"/>
        </w:rPr>
        <w:t>podatku od towarów i usług VAT</w:t>
      </w:r>
      <w:r w:rsidRPr="00047DFB">
        <w:rPr>
          <w:rFonts w:ascii="Tahoma" w:hAnsi="Tahoma" w:cs="Tahoma"/>
          <w:i/>
          <w:sz w:val="18"/>
          <w:szCs w:val="18"/>
        </w:rPr>
        <w:t>]</w:t>
      </w:r>
    </w:p>
    <w:p w14:paraId="2B2A702F" w14:textId="035C2476" w:rsidR="00015549" w:rsidRPr="000805EB" w:rsidRDefault="00015549">
      <w:pPr>
        <w:pStyle w:val="Akapitzlist"/>
        <w:numPr>
          <w:ilvl w:val="5"/>
          <w:numId w:val="8"/>
        </w:numPr>
        <w:tabs>
          <w:tab w:val="clear" w:pos="360"/>
        </w:tabs>
        <w:suppressAutoHyphens w:val="0"/>
        <w:ind w:left="709"/>
        <w:jc w:val="both"/>
        <w:rPr>
          <w:iCs/>
          <w:sz w:val="22"/>
          <w:szCs w:val="22"/>
        </w:rPr>
      </w:pPr>
      <w:r w:rsidRPr="000805EB">
        <w:rPr>
          <w:iCs/>
          <w:sz w:val="22"/>
          <w:szCs w:val="22"/>
        </w:rPr>
        <w:t xml:space="preserve">w przypadku przyznania zamówienia </w:t>
      </w:r>
      <w:r w:rsidRPr="000805EB">
        <w:rPr>
          <w:bCs/>
          <w:i/>
          <w:sz w:val="22"/>
          <w:szCs w:val="22"/>
        </w:rPr>
        <w:t>–</w:t>
      </w:r>
      <w:r w:rsidRPr="000805EB">
        <w:rPr>
          <w:iCs/>
          <w:sz w:val="22"/>
          <w:szCs w:val="22"/>
        </w:rPr>
        <w:t xml:space="preserve"> zobowiązujemy się do zawarcia </w:t>
      </w:r>
      <w:r w:rsidR="00DC5908">
        <w:rPr>
          <w:iCs/>
          <w:sz w:val="22"/>
          <w:szCs w:val="22"/>
        </w:rPr>
        <w:t>Umow</w:t>
      </w:r>
      <w:r w:rsidRPr="000805EB">
        <w:rPr>
          <w:iCs/>
          <w:sz w:val="22"/>
          <w:szCs w:val="22"/>
        </w:rPr>
        <w:t xml:space="preserve">y w miejscu i terminie wyznaczonym przez </w:t>
      </w:r>
      <w:r w:rsidR="005E1026">
        <w:rPr>
          <w:iCs/>
          <w:sz w:val="22"/>
          <w:szCs w:val="22"/>
        </w:rPr>
        <w:t>z</w:t>
      </w:r>
      <w:r w:rsidRPr="000805EB">
        <w:rPr>
          <w:iCs/>
          <w:sz w:val="22"/>
          <w:szCs w:val="22"/>
        </w:rPr>
        <w:t>amawiającego,</w:t>
      </w:r>
    </w:p>
    <w:p w14:paraId="6EB6402D" w14:textId="44C0457C" w:rsidR="00015549" w:rsidRPr="000805EB" w:rsidRDefault="00015549">
      <w:pPr>
        <w:pStyle w:val="Akapitzlist"/>
        <w:numPr>
          <w:ilvl w:val="5"/>
          <w:numId w:val="8"/>
        </w:numPr>
        <w:tabs>
          <w:tab w:val="clear" w:pos="360"/>
        </w:tabs>
        <w:suppressAutoHyphens w:val="0"/>
        <w:ind w:left="709"/>
        <w:jc w:val="both"/>
        <w:rPr>
          <w:iCs/>
          <w:sz w:val="22"/>
          <w:szCs w:val="22"/>
        </w:rPr>
      </w:pPr>
      <w:r w:rsidRPr="000805EB">
        <w:rPr>
          <w:iCs/>
          <w:sz w:val="22"/>
          <w:szCs w:val="22"/>
        </w:rPr>
        <w:t xml:space="preserve">oświadczamy, że uważamy się za związanych niniejszą ofertą na czas wskazany w </w:t>
      </w:r>
      <w:r w:rsidR="004860E1">
        <w:rPr>
          <w:iCs/>
          <w:sz w:val="22"/>
          <w:szCs w:val="22"/>
        </w:rPr>
        <w:t>r</w:t>
      </w:r>
      <w:r w:rsidRPr="000805EB">
        <w:rPr>
          <w:iCs/>
          <w:sz w:val="22"/>
          <w:szCs w:val="22"/>
        </w:rPr>
        <w:t xml:space="preserve">ozdziale XI SWZ, </w:t>
      </w:r>
    </w:p>
    <w:p w14:paraId="2E8F5E48" w14:textId="77777777" w:rsidR="00015549" w:rsidRPr="000805EB" w:rsidRDefault="00015549">
      <w:pPr>
        <w:pStyle w:val="Akapitzlist"/>
        <w:numPr>
          <w:ilvl w:val="5"/>
          <w:numId w:val="8"/>
        </w:numPr>
        <w:tabs>
          <w:tab w:val="clear" w:pos="360"/>
        </w:tabs>
        <w:suppressAutoHyphens w:val="0"/>
        <w:ind w:left="709"/>
        <w:jc w:val="both"/>
        <w:rPr>
          <w:iCs/>
          <w:sz w:val="22"/>
          <w:szCs w:val="22"/>
        </w:rPr>
      </w:pPr>
      <w:r w:rsidRPr="000805EB">
        <w:rPr>
          <w:sz w:val="22"/>
          <w:szCs w:val="22"/>
        </w:rPr>
        <w:t xml:space="preserve">oświadczamy, że wypełniliśmy obowiązki informacyjne przewidziane w art. 13 lub art. 14 </w:t>
      </w:r>
      <w:r w:rsidRPr="000805EB">
        <w:rPr>
          <w:bCs/>
          <w:i/>
          <w:sz w:val="22"/>
          <w:szCs w:val="22"/>
        </w:rPr>
        <w:t>Rozporządzenia Parlamentu Europejskiego i Rady UE 2016/679 z dnia 27 kwietnia 2016 r.</w:t>
      </w:r>
      <w:r w:rsidRPr="000805EB">
        <w:rPr>
          <w:rFonts w:eastAsia="Calibri"/>
          <w:sz w:val="22"/>
          <w:szCs w:val="22"/>
        </w:rPr>
        <w:br/>
      </w:r>
      <w:r w:rsidRPr="000805EB">
        <w:rPr>
          <w:bCs/>
          <w:i/>
          <w:sz w:val="22"/>
          <w:szCs w:val="22"/>
        </w:rPr>
        <w:t xml:space="preserve"> w sprawie ochrony osób fizycznych w związku z przetwarzaniem danych osobowych i w sprawie swobodnego przepływu takich danych oraz uchylenia dyrektywy 95/46/WE </w:t>
      </w:r>
      <w:r w:rsidRPr="000805EB">
        <w:rPr>
          <w:bCs/>
          <w:sz w:val="22"/>
          <w:szCs w:val="22"/>
        </w:rPr>
        <w:t xml:space="preserve">wobec osób fizycznych, </w:t>
      </w:r>
      <w:r w:rsidRPr="000805EB">
        <w:rPr>
          <w:sz w:val="22"/>
          <w:szCs w:val="22"/>
        </w:rPr>
        <w:t>od których dane osobowe bezpośrednio lub pośrednio pozyskaliśmy w celu ubiegania się o udzielenie zamówienia publicznego w niniejszym postępowaniu,</w:t>
      </w:r>
    </w:p>
    <w:p w14:paraId="573B4C1B" w14:textId="6454501E" w:rsidR="00015549" w:rsidRPr="000805EB" w:rsidRDefault="00015549">
      <w:pPr>
        <w:pStyle w:val="Akapitzlist"/>
        <w:numPr>
          <w:ilvl w:val="5"/>
          <w:numId w:val="8"/>
        </w:numPr>
        <w:tabs>
          <w:tab w:val="clear" w:pos="360"/>
        </w:tabs>
        <w:suppressAutoHyphens w:val="0"/>
        <w:ind w:left="709"/>
        <w:jc w:val="both"/>
        <w:rPr>
          <w:iCs/>
          <w:sz w:val="22"/>
          <w:szCs w:val="22"/>
        </w:rPr>
      </w:pPr>
      <w:r w:rsidRPr="000805EB">
        <w:rPr>
          <w:sz w:val="22"/>
          <w:szCs w:val="22"/>
        </w:rPr>
        <w:t>oświadczam, że jestem</w:t>
      </w:r>
      <w:r w:rsidR="00B85973">
        <w:rPr>
          <w:sz w:val="22"/>
          <w:szCs w:val="22"/>
        </w:rPr>
        <w:t>:</w:t>
      </w:r>
    </w:p>
    <w:p w14:paraId="5DE25DFC" w14:textId="77777777" w:rsidR="00E53DD5" w:rsidRPr="005E1026" w:rsidRDefault="00E53DD5">
      <w:pPr>
        <w:pStyle w:val="Akapitzlist"/>
        <w:widowControl/>
        <w:numPr>
          <w:ilvl w:val="0"/>
          <w:numId w:val="92"/>
        </w:numPr>
        <w:suppressAutoHyphens w:val="0"/>
        <w:jc w:val="both"/>
        <w:rPr>
          <w:sz w:val="22"/>
          <w:szCs w:val="22"/>
        </w:rPr>
      </w:pPr>
      <w:r w:rsidRPr="005E1026">
        <w:rPr>
          <w:sz w:val="22"/>
          <w:szCs w:val="22"/>
        </w:rPr>
        <w:t>mikroprzedsiębiorstwem;</w:t>
      </w:r>
    </w:p>
    <w:p w14:paraId="503C8794" w14:textId="77777777" w:rsidR="00E53DD5" w:rsidRPr="005E1026" w:rsidRDefault="00E53DD5">
      <w:pPr>
        <w:pStyle w:val="Akapitzlist"/>
        <w:widowControl/>
        <w:numPr>
          <w:ilvl w:val="0"/>
          <w:numId w:val="92"/>
        </w:numPr>
        <w:suppressAutoHyphens w:val="0"/>
        <w:jc w:val="both"/>
        <w:rPr>
          <w:sz w:val="22"/>
          <w:szCs w:val="22"/>
        </w:rPr>
      </w:pPr>
      <w:r w:rsidRPr="005E1026">
        <w:rPr>
          <w:sz w:val="22"/>
          <w:szCs w:val="22"/>
        </w:rPr>
        <w:t>małym przedsiębiorstwem;</w:t>
      </w:r>
    </w:p>
    <w:p w14:paraId="3D2A1C59" w14:textId="77777777" w:rsidR="00E53DD5" w:rsidRPr="005E1026" w:rsidRDefault="00E53DD5">
      <w:pPr>
        <w:pStyle w:val="Akapitzlist"/>
        <w:widowControl/>
        <w:numPr>
          <w:ilvl w:val="0"/>
          <w:numId w:val="92"/>
        </w:numPr>
        <w:suppressAutoHyphens w:val="0"/>
        <w:jc w:val="both"/>
        <w:rPr>
          <w:sz w:val="22"/>
          <w:szCs w:val="22"/>
        </w:rPr>
      </w:pPr>
      <w:r w:rsidRPr="005E1026">
        <w:rPr>
          <w:sz w:val="22"/>
          <w:szCs w:val="22"/>
        </w:rPr>
        <w:t>średnim przedsiębiorstwem;</w:t>
      </w:r>
    </w:p>
    <w:p w14:paraId="138E452C" w14:textId="77777777" w:rsidR="00E53DD5" w:rsidRPr="005E1026" w:rsidRDefault="00E53DD5">
      <w:pPr>
        <w:pStyle w:val="Akapitzlist"/>
        <w:widowControl/>
        <w:numPr>
          <w:ilvl w:val="0"/>
          <w:numId w:val="92"/>
        </w:numPr>
        <w:suppressAutoHyphens w:val="0"/>
        <w:jc w:val="both"/>
        <w:rPr>
          <w:sz w:val="22"/>
          <w:szCs w:val="22"/>
        </w:rPr>
      </w:pPr>
      <w:r w:rsidRPr="005E1026">
        <w:rPr>
          <w:sz w:val="22"/>
          <w:szCs w:val="22"/>
        </w:rPr>
        <w:t>jednoosobową działalnością gospodarczą;</w:t>
      </w:r>
    </w:p>
    <w:p w14:paraId="54005D5C" w14:textId="77777777" w:rsidR="00E53DD5" w:rsidRPr="005E1026" w:rsidRDefault="00E53DD5">
      <w:pPr>
        <w:pStyle w:val="Akapitzlist"/>
        <w:widowControl/>
        <w:numPr>
          <w:ilvl w:val="0"/>
          <w:numId w:val="92"/>
        </w:numPr>
        <w:suppressAutoHyphens w:val="0"/>
        <w:jc w:val="both"/>
        <w:rPr>
          <w:sz w:val="22"/>
          <w:szCs w:val="22"/>
        </w:rPr>
      </w:pPr>
      <w:r w:rsidRPr="005E1026">
        <w:rPr>
          <w:sz w:val="22"/>
          <w:szCs w:val="22"/>
        </w:rPr>
        <w:t>osobą fizyczną nieprowadzącą działalności gospodarczej;</w:t>
      </w:r>
    </w:p>
    <w:p w14:paraId="2D0A6AFD" w14:textId="77777777" w:rsidR="00E53DD5" w:rsidRPr="00243B9E" w:rsidRDefault="00E53DD5">
      <w:pPr>
        <w:pStyle w:val="Akapitzlist"/>
        <w:widowControl/>
        <w:numPr>
          <w:ilvl w:val="0"/>
          <w:numId w:val="92"/>
        </w:numPr>
        <w:suppressAutoHyphens w:val="0"/>
        <w:jc w:val="both"/>
      </w:pPr>
      <w:r w:rsidRPr="005E1026">
        <w:rPr>
          <w:sz w:val="22"/>
          <w:szCs w:val="22"/>
        </w:rPr>
        <w:t>inny rodzaj ……………………..</w:t>
      </w:r>
      <w:r w:rsidRPr="00243B9E">
        <w:t xml:space="preserve"> ;</w:t>
      </w:r>
    </w:p>
    <w:p w14:paraId="388746F2" w14:textId="7AA38D58" w:rsidR="00015549" w:rsidRPr="00BB0996" w:rsidRDefault="00E53DD5" w:rsidP="00A17D32">
      <w:pPr>
        <w:spacing w:after="0"/>
        <w:ind w:left="1069"/>
        <w:rPr>
          <w:rFonts w:ascii="Tahoma" w:hAnsi="Tahoma" w:cs="Tahoma"/>
          <w:sz w:val="18"/>
          <w:szCs w:val="18"/>
        </w:rPr>
      </w:pPr>
      <w:r w:rsidRPr="00BB0996">
        <w:rPr>
          <w:rFonts w:ascii="Tahoma" w:hAnsi="Tahoma" w:cs="Tahoma"/>
          <w:i/>
          <w:sz w:val="18"/>
          <w:szCs w:val="18"/>
        </w:rPr>
        <w:t>[*zaznaczyć właściwe i wypełnić o ile dotyczy, a niepotrzebne skreślić]</w:t>
      </w:r>
    </w:p>
    <w:p w14:paraId="2F6A80C7" w14:textId="1B17AA90" w:rsidR="00A17D32" w:rsidRDefault="00015549">
      <w:pPr>
        <w:pStyle w:val="Akapitzlist"/>
        <w:numPr>
          <w:ilvl w:val="5"/>
          <w:numId w:val="8"/>
        </w:numPr>
        <w:suppressAutoHyphens w:val="0"/>
        <w:ind w:left="709"/>
        <w:jc w:val="both"/>
        <w:rPr>
          <w:sz w:val="22"/>
          <w:szCs w:val="22"/>
        </w:rPr>
      </w:pPr>
      <w:r w:rsidRPr="00A17D32">
        <w:rPr>
          <w:sz w:val="22"/>
          <w:szCs w:val="22"/>
        </w:rPr>
        <w:t xml:space="preserve">osobą upoważnioną do kontaktów z </w:t>
      </w:r>
      <w:r w:rsidR="001675B0">
        <w:rPr>
          <w:sz w:val="22"/>
          <w:szCs w:val="22"/>
        </w:rPr>
        <w:t>z</w:t>
      </w:r>
      <w:r w:rsidRPr="00A17D32">
        <w:rPr>
          <w:sz w:val="22"/>
          <w:szCs w:val="22"/>
        </w:rPr>
        <w:t>amawiającym w zakresie złożonej oferty oraz w sprawach związanych z realizacją zamówienia jest: ...................................................</w:t>
      </w:r>
    </w:p>
    <w:p w14:paraId="36321CF9" w14:textId="5FCCBBE1" w:rsidR="00015549" w:rsidRPr="000C56F5" w:rsidRDefault="00015549" w:rsidP="00AD006F">
      <w:pPr>
        <w:pStyle w:val="Akapitzlist"/>
        <w:suppressAutoHyphens w:val="0"/>
        <w:ind w:left="993"/>
        <w:jc w:val="both"/>
        <w:rPr>
          <w:rFonts w:ascii="Tahoma" w:hAnsi="Tahoma" w:cs="Tahoma"/>
          <w:i/>
          <w:iCs/>
          <w:sz w:val="18"/>
          <w:szCs w:val="18"/>
        </w:rPr>
      </w:pPr>
      <w:r w:rsidRPr="000C56F5">
        <w:rPr>
          <w:rFonts w:ascii="Tahoma" w:hAnsi="Tahoma" w:cs="Tahoma"/>
          <w:i/>
          <w:iCs/>
          <w:sz w:val="18"/>
          <w:szCs w:val="18"/>
        </w:rPr>
        <w:t>[*wypełnić dane personalne i adresowe – tel.; e-mail]</w:t>
      </w:r>
    </w:p>
    <w:p w14:paraId="57A4F218" w14:textId="2DC33E19" w:rsidR="00015549" w:rsidRPr="000805EB" w:rsidRDefault="00015549">
      <w:pPr>
        <w:pStyle w:val="Akapitzlist"/>
        <w:numPr>
          <w:ilvl w:val="5"/>
          <w:numId w:val="8"/>
        </w:numPr>
        <w:suppressAutoHyphens w:val="0"/>
        <w:ind w:left="709"/>
        <w:jc w:val="both"/>
        <w:rPr>
          <w:sz w:val="22"/>
          <w:szCs w:val="22"/>
        </w:rPr>
      </w:pPr>
      <w:r w:rsidRPr="000805EB">
        <w:rPr>
          <w:iCs/>
          <w:sz w:val="22"/>
          <w:szCs w:val="22"/>
        </w:rPr>
        <w:t>załącznikami do niniejszego formularza oferty są:</w:t>
      </w:r>
    </w:p>
    <w:p w14:paraId="5F013BAE" w14:textId="00A7CE90" w:rsidR="00F17800" w:rsidRPr="00320C8E" w:rsidRDefault="00015549">
      <w:pPr>
        <w:widowControl w:val="0"/>
        <w:numPr>
          <w:ilvl w:val="0"/>
          <w:numId w:val="76"/>
        </w:numPr>
        <w:suppressAutoHyphens w:val="0"/>
        <w:spacing w:after="0" w:line="240" w:lineRule="auto"/>
        <w:ind w:left="1418"/>
        <w:contextualSpacing/>
        <w:jc w:val="both"/>
        <w:rPr>
          <w:rFonts w:ascii="Times New Roman" w:eastAsia="Times New Roman" w:hAnsi="Times New Roman" w:cs="Times New Roman"/>
          <w:i/>
          <w:iCs/>
        </w:rPr>
      </w:pPr>
      <w:r w:rsidRPr="00F17800">
        <w:rPr>
          <w:rFonts w:ascii="Times New Roman" w:eastAsia="Times New Roman" w:hAnsi="Times New Roman" w:cs="Times New Roman"/>
          <w:i/>
          <w:iCs/>
          <w:u w:val="single"/>
        </w:rPr>
        <w:t>Załącznik nr 1</w:t>
      </w:r>
      <w:r w:rsidRPr="000805EB">
        <w:rPr>
          <w:rFonts w:ascii="Times New Roman" w:eastAsia="Times New Roman" w:hAnsi="Times New Roman" w:cs="Times New Roman"/>
          <w:i/>
          <w:iCs/>
        </w:rPr>
        <w:t xml:space="preserve"> </w:t>
      </w:r>
      <w:r w:rsidRPr="00320C8E">
        <w:rPr>
          <w:rFonts w:ascii="Times New Roman" w:eastAsia="Times New Roman" w:hAnsi="Times New Roman" w:cs="Times New Roman"/>
          <w:i/>
          <w:iCs/>
        </w:rPr>
        <w:t xml:space="preserve">– </w:t>
      </w:r>
      <w:r w:rsidR="00F17800" w:rsidRPr="00320C8E">
        <w:rPr>
          <w:rFonts w:ascii="Times New Roman" w:hAnsi="Times New Roman" w:cs="Times New Roman"/>
        </w:rPr>
        <w:t xml:space="preserve">indywidualna kalkulacja cenowa oferty, uwzględniająca wymagania i zapisy SWZ </w:t>
      </w:r>
      <w:r w:rsidR="00F17800" w:rsidRPr="00320C8E">
        <w:rPr>
          <w:rFonts w:ascii="Times New Roman" w:hAnsi="Times New Roman" w:cs="Times New Roman"/>
          <w:color w:val="000000"/>
        </w:rPr>
        <w:t xml:space="preserve">wraz z </w:t>
      </w:r>
      <w:r w:rsidR="00F17800" w:rsidRPr="00320C8E">
        <w:rPr>
          <w:rFonts w:ascii="Times New Roman" w:hAnsi="Times New Roman" w:cs="Times New Roman"/>
          <w:bCs/>
        </w:rPr>
        <w:t>zestawieniem oferowanej aparatury, zawierającym nazwę (firmę) producenta, model, liczbę sztuk /TREŚĆ OFERTY/;</w:t>
      </w:r>
    </w:p>
    <w:p w14:paraId="6DE85E21" w14:textId="42441592" w:rsidR="00015549" w:rsidRPr="000805EB" w:rsidRDefault="00015549">
      <w:pPr>
        <w:widowControl w:val="0"/>
        <w:numPr>
          <w:ilvl w:val="0"/>
          <w:numId w:val="76"/>
        </w:numPr>
        <w:suppressAutoHyphens w:val="0"/>
        <w:spacing w:after="0" w:line="240" w:lineRule="auto"/>
        <w:ind w:left="1418"/>
        <w:contextualSpacing/>
        <w:jc w:val="both"/>
        <w:rPr>
          <w:rFonts w:ascii="Times New Roman" w:eastAsia="Times New Roman" w:hAnsi="Times New Roman" w:cs="Times New Roman"/>
        </w:rPr>
      </w:pPr>
      <w:r w:rsidRPr="000805EB">
        <w:rPr>
          <w:rFonts w:ascii="Times New Roman" w:eastAsia="Times New Roman" w:hAnsi="Times New Roman" w:cs="Times New Roman"/>
          <w:i/>
          <w:u w:val="single"/>
        </w:rPr>
        <w:t>Załącznik nr 2</w:t>
      </w:r>
      <w:r w:rsidRPr="000805EB">
        <w:rPr>
          <w:rFonts w:ascii="Times New Roman" w:eastAsia="Times New Roman" w:hAnsi="Times New Roman" w:cs="Times New Roman"/>
          <w:b/>
        </w:rPr>
        <w:t xml:space="preserve"> </w:t>
      </w:r>
      <w:r w:rsidRPr="000805EB">
        <w:rPr>
          <w:rFonts w:ascii="Times New Roman" w:eastAsia="Times New Roman" w:hAnsi="Times New Roman" w:cs="Times New Roman"/>
        </w:rPr>
        <w:t>– JEDZ;</w:t>
      </w:r>
    </w:p>
    <w:p w14:paraId="067008E9" w14:textId="34FB2D3D" w:rsidR="00015549" w:rsidRPr="000805EB" w:rsidRDefault="00015549">
      <w:pPr>
        <w:widowControl w:val="0"/>
        <w:numPr>
          <w:ilvl w:val="0"/>
          <w:numId w:val="76"/>
        </w:numPr>
        <w:suppressAutoHyphens w:val="0"/>
        <w:spacing w:after="0" w:line="240" w:lineRule="auto"/>
        <w:ind w:left="1418"/>
        <w:contextualSpacing/>
        <w:jc w:val="both"/>
        <w:rPr>
          <w:rFonts w:ascii="Times New Roman" w:eastAsia="Times New Roman" w:hAnsi="Times New Roman" w:cs="Times New Roman"/>
          <w:bCs/>
        </w:rPr>
      </w:pPr>
      <w:r w:rsidRPr="000805EB">
        <w:rPr>
          <w:rFonts w:ascii="Times New Roman" w:eastAsia="Times New Roman" w:hAnsi="Times New Roman" w:cs="Times New Roman"/>
          <w:bCs/>
          <w:i/>
          <w:u w:val="single"/>
        </w:rPr>
        <w:t>Załącznik nr 3</w:t>
      </w:r>
      <w:r w:rsidRPr="000805EB">
        <w:rPr>
          <w:rFonts w:ascii="Times New Roman" w:eastAsia="Times New Roman" w:hAnsi="Times New Roman" w:cs="Times New Roman"/>
          <w:bCs/>
          <w:i/>
        </w:rPr>
        <w:t xml:space="preserve"> –</w:t>
      </w:r>
      <w:r w:rsidRPr="000805EB">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w:t>
      </w:r>
      <w:r w:rsidRPr="000805EB">
        <w:rPr>
          <w:rFonts w:ascii="Times New Roman" w:eastAsia="Calibri" w:hAnsi="Times New Roman" w:cs="Arial"/>
        </w:rPr>
        <w:t>t.j.: Dz.U. z</w:t>
      </w:r>
      <w:r w:rsidR="00286BD5">
        <w:rPr>
          <w:rFonts w:ascii="Calibri" w:eastAsia="Calibri" w:hAnsi="Calibri" w:cs="Arial"/>
        </w:rPr>
        <w:t xml:space="preserve"> </w:t>
      </w:r>
      <w:r w:rsidRPr="000805EB">
        <w:rPr>
          <w:rFonts w:ascii="Times New Roman" w:eastAsia="Calibri" w:hAnsi="Times New Roman" w:cs="Arial"/>
        </w:rPr>
        <w:t>2024</w:t>
      </w:r>
      <w:r w:rsidRPr="000805EB">
        <w:rPr>
          <w:rFonts w:ascii="Calibri" w:eastAsia="Calibri" w:hAnsi="Calibri" w:cs="Arial"/>
        </w:rPr>
        <w:t> </w:t>
      </w:r>
      <w:r w:rsidRPr="000805EB">
        <w:rPr>
          <w:rFonts w:ascii="Times New Roman" w:eastAsia="Calibri" w:hAnsi="Times New Roman" w:cs="Arial"/>
        </w:rPr>
        <w:t>r., poz. 507</w:t>
      </w:r>
      <w:r w:rsidR="0067047C">
        <w:rPr>
          <w:rFonts w:ascii="Times New Roman" w:eastAsia="Calibri" w:hAnsi="Times New Roman" w:cs="Arial"/>
        </w:rPr>
        <w:t xml:space="preserve"> ze zm.</w:t>
      </w:r>
      <w:r w:rsidRPr="000805EB">
        <w:rPr>
          <w:rFonts w:ascii="Times New Roman" w:eastAsia="Times New Roman" w:hAnsi="Times New Roman" w:cs="Times New Roman"/>
          <w:bCs/>
        </w:rPr>
        <w:t xml:space="preserve">) – </w:t>
      </w:r>
      <w:r w:rsidRPr="000805EB">
        <w:rPr>
          <w:rFonts w:ascii="Times New Roman" w:eastAsia="Times New Roman" w:hAnsi="Times New Roman" w:cs="Times New Roman"/>
        </w:rPr>
        <w:t xml:space="preserve">w przypadku </w:t>
      </w:r>
      <w:r w:rsidR="00BE3B6E">
        <w:rPr>
          <w:rFonts w:ascii="Times New Roman" w:eastAsia="Times New Roman" w:hAnsi="Times New Roman" w:cs="Times New Roman"/>
        </w:rPr>
        <w:t>w</w:t>
      </w:r>
      <w:r w:rsidRPr="000805EB">
        <w:rPr>
          <w:rFonts w:ascii="Times New Roman" w:eastAsia="Times New Roman" w:hAnsi="Times New Roman" w:cs="Times New Roman"/>
        </w:rPr>
        <w:t>ykonawców wspólnie ubiegających się o zamówienie oświadczenie składa każdy z nich;</w:t>
      </w:r>
    </w:p>
    <w:p w14:paraId="13127BEF" w14:textId="0F3C7FE2" w:rsidR="00015549" w:rsidRPr="000805EB" w:rsidRDefault="00015549">
      <w:pPr>
        <w:widowControl w:val="0"/>
        <w:numPr>
          <w:ilvl w:val="0"/>
          <w:numId w:val="76"/>
        </w:numPr>
        <w:suppressAutoHyphens w:val="0"/>
        <w:spacing w:after="0" w:line="240" w:lineRule="auto"/>
        <w:ind w:left="1418"/>
        <w:contextualSpacing/>
        <w:jc w:val="both"/>
        <w:rPr>
          <w:rFonts w:ascii="Times New Roman" w:eastAsia="Times New Roman" w:hAnsi="Times New Roman" w:cs="Times New Roman"/>
        </w:rPr>
      </w:pPr>
      <w:r w:rsidRPr="000805EB">
        <w:rPr>
          <w:rFonts w:ascii="Times New Roman" w:eastAsia="Times New Roman" w:hAnsi="Times New Roman" w:cs="Times New Roman"/>
          <w:bCs/>
          <w:i/>
          <w:u w:val="single"/>
        </w:rPr>
        <w:t xml:space="preserve">Załącznik nr </w:t>
      </w:r>
      <w:r w:rsidRPr="00334B0A">
        <w:rPr>
          <w:rFonts w:ascii="Times New Roman" w:eastAsia="Times New Roman" w:hAnsi="Times New Roman" w:cs="Times New Roman"/>
          <w:bCs/>
          <w:i/>
          <w:u w:val="single"/>
        </w:rPr>
        <w:t>4</w:t>
      </w:r>
      <w:r w:rsidRPr="00334B0A">
        <w:rPr>
          <w:rFonts w:ascii="Times New Roman" w:eastAsia="Times New Roman" w:hAnsi="Times New Roman" w:cs="Times New Roman"/>
          <w:bCs/>
          <w:i/>
        </w:rPr>
        <w:t xml:space="preserve"> </w:t>
      </w:r>
      <w:r w:rsidRPr="000805EB">
        <w:rPr>
          <w:rFonts w:ascii="Times New Roman" w:eastAsia="Times New Roman" w:hAnsi="Times New Roman" w:cs="Times New Roman"/>
          <w:bCs/>
          <w:i/>
        </w:rPr>
        <w:t>–</w:t>
      </w:r>
      <w:r w:rsidRPr="000805EB">
        <w:rPr>
          <w:rFonts w:ascii="Times New Roman" w:eastAsia="Times New Roman" w:hAnsi="Times New Roman" w:cs="Times New Roman"/>
          <w:bCs/>
        </w:rPr>
        <w:t xml:space="preserve"> </w:t>
      </w:r>
      <w:r w:rsidRPr="000805EB">
        <w:rPr>
          <w:rFonts w:ascii="Times New Roman" w:eastAsia="Times New Roman" w:hAnsi="Times New Roman" w:cs="Times New Roman"/>
          <w:bCs/>
          <w:lang w:eastAsia="pl-PL"/>
        </w:rPr>
        <w:t xml:space="preserve">oświadczenie o niepodleganiu wykluczeniu – art. </w:t>
      </w:r>
      <w:r w:rsidRPr="000805EB">
        <w:rPr>
          <w:rFonts w:ascii="Times New Roman" w:eastAsia="Times New Roman" w:hAnsi="Times New Roman" w:cs="Times New Roman"/>
        </w:rPr>
        <w:t>5k rozporządzenia Rady (UE) nr 833/2014 z dnia 31 lipca 2014 r. dotyczącego środków ograniczających w związku z działaniami Rosji destabilizującymi sytuację na Ukrainie (Dz. Urz. UE nr</w:t>
      </w:r>
      <w:r w:rsidR="00620BE0">
        <w:rPr>
          <w:rFonts w:ascii="Times New Roman" w:eastAsia="Times New Roman" w:hAnsi="Times New Roman" w:cs="Times New Roman"/>
        </w:rPr>
        <w:t> </w:t>
      </w:r>
      <w:r w:rsidRPr="000805EB">
        <w:rPr>
          <w:rFonts w:ascii="Times New Roman" w:eastAsia="Times New Roman" w:hAnsi="Times New Roman" w:cs="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F96F40">
        <w:rPr>
          <w:rFonts w:ascii="Times New Roman" w:eastAsia="Times New Roman" w:hAnsi="Times New Roman" w:cs="Times New Roman"/>
        </w:rPr>
        <w:t>w</w:t>
      </w:r>
      <w:r w:rsidRPr="000805EB">
        <w:rPr>
          <w:rFonts w:ascii="Times New Roman" w:eastAsia="Times New Roman" w:hAnsi="Times New Roman" w:cs="Times New Roman"/>
        </w:rPr>
        <w:t>ykonawców wspólnie ubiegających się o zamówienie oświadczenie składa każdy z nich;</w:t>
      </w:r>
    </w:p>
    <w:p w14:paraId="47293686" w14:textId="3ECC4F6A" w:rsidR="00015549" w:rsidRPr="000805EB" w:rsidRDefault="00015549">
      <w:pPr>
        <w:widowControl w:val="0"/>
        <w:numPr>
          <w:ilvl w:val="0"/>
          <w:numId w:val="74"/>
        </w:numPr>
        <w:suppressAutoHyphens w:val="0"/>
        <w:spacing w:after="0" w:line="240" w:lineRule="auto"/>
        <w:ind w:left="1418"/>
        <w:jc w:val="both"/>
        <w:rPr>
          <w:rFonts w:ascii="Times New Roman" w:eastAsia="Times New Roman" w:hAnsi="Times New Roman" w:cs="Times New Roman"/>
          <w:bCs/>
          <w:lang w:eastAsia="pl-PL"/>
        </w:rPr>
      </w:pPr>
      <w:r w:rsidRPr="000805EB">
        <w:rPr>
          <w:rFonts w:ascii="Times New Roman" w:eastAsia="Times New Roman" w:hAnsi="Times New Roman" w:cs="Times New Roman"/>
          <w:i/>
          <w:iCs/>
          <w:u w:val="single"/>
          <w:lang w:eastAsia="pl-PL"/>
        </w:rPr>
        <w:lastRenderedPageBreak/>
        <w:t>Załącznik nr 5</w:t>
      </w:r>
      <w:r w:rsidRPr="00EA5311">
        <w:rPr>
          <w:rFonts w:ascii="Times New Roman" w:eastAsia="Times New Roman" w:hAnsi="Times New Roman" w:cs="Times New Roman"/>
          <w:i/>
          <w:iCs/>
          <w:lang w:eastAsia="pl-PL"/>
        </w:rPr>
        <w:t xml:space="preserve"> –</w:t>
      </w:r>
      <w:r w:rsidRPr="000805EB">
        <w:rPr>
          <w:rFonts w:ascii="Times New Roman" w:eastAsia="Times New Roman" w:hAnsi="Times New Roman" w:cs="Times New Roman"/>
          <w:bCs/>
          <w:lang w:eastAsia="pl-PL"/>
        </w:rPr>
        <w:t xml:space="preserve"> </w:t>
      </w:r>
      <w:r w:rsidRPr="000805EB">
        <w:rPr>
          <w:rFonts w:ascii="Times New Roman" w:eastAsia="Calibri" w:hAnsi="Times New Roman" w:cs="Times New Roman"/>
          <w:bCs/>
        </w:rPr>
        <w:t>oświadczenie o powierzeniu podwykonawcom wykonania części przedmiotu zamówienia (Wykaz podwykonawców – o ile dotyczy);</w:t>
      </w:r>
    </w:p>
    <w:p w14:paraId="131D7D16" w14:textId="77777777" w:rsidR="00015549" w:rsidRPr="000805EB" w:rsidRDefault="00015549">
      <w:pPr>
        <w:widowControl w:val="0"/>
        <w:numPr>
          <w:ilvl w:val="0"/>
          <w:numId w:val="74"/>
        </w:numPr>
        <w:suppressAutoHyphens w:val="0"/>
        <w:spacing w:after="0" w:line="240" w:lineRule="auto"/>
        <w:ind w:left="1418"/>
        <w:jc w:val="both"/>
        <w:rPr>
          <w:rFonts w:ascii="Times New Roman" w:eastAsia="Times New Roman" w:hAnsi="Times New Roman" w:cs="Times New Roman"/>
          <w:lang w:eastAsia="pl-PL"/>
        </w:rPr>
      </w:pPr>
      <w:r w:rsidRPr="000805EB">
        <w:rPr>
          <w:rFonts w:ascii="Times New Roman" w:eastAsia="Times New Roman" w:hAnsi="Times New Roman" w:cs="Times New Roman"/>
          <w:lang w:eastAsia="pl-PL"/>
        </w:rPr>
        <w:t>Inne:</w:t>
      </w:r>
    </w:p>
    <w:p w14:paraId="6D5476A0" w14:textId="0FB8B3D2" w:rsidR="00015549" w:rsidRPr="000805EB" w:rsidRDefault="00015549">
      <w:pPr>
        <w:widowControl w:val="0"/>
        <w:numPr>
          <w:ilvl w:val="0"/>
          <w:numId w:val="75"/>
        </w:numPr>
        <w:tabs>
          <w:tab w:val="left" w:pos="1843"/>
        </w:tabs>
        <w:suppressAutoHyphens w:val="0"/>
        <w:spacing w:after="0" w:line="240" w:lineRule="auto"/>
        <w:contextualSpacing/>
        <w:jc w:val="both"/>
        <w:rPr>
          <w:rFonts w:ascii="Times New Roman" w:eastAsia="Times New Roman" w:hAnsi="Times New Roman" w:cs="Times New Roman"/>
          <w:bCs/>
        </w:rPr>
      </w:pPr>
      <w:r w:rsidRPr="000805EB">
        <w:rPr>
          <w:rFonts w:ascii="Times New Roman" w:eastAsia="Times New Roman" w:hAnsi="Times New Roman" w:cs="Times New Roman"/>
          <w:bCs/>
        </w:rPr>
        <w:t xml:space="preserve">pełnomocnictwo (zgodnie z ust. 5-7 </w:t>
      </w:r>
      <w:r w:rsidR="00F85DD6">
        <w:rPr>
          <w:rFonts w:ascii="Times New Roman" w:eastAsia="Times New Roman" w:hAnsi="Times New Roman" w:cs="Times New Roman"/>
          <w:bCs/>
        </w:rPr>
        <w:t>r</w:t>
      </w:r>
      <w:r w:rsidRPr="000805EB">
        <w:rPr>
          <w:rFonts w:ascii="Times New Roman" w:eastAsia="Times New Roman" w:hAnsi="Times New Roman" w:cs="Times New Roman"/>
          <w:bCs/>
        </w:rPr>
        <w:t xml:space="preserve">ozdziału XII) lub inny dokument potwierdzający umocowanie do reprezentowania </w:t>
      </w:r>
      <w:r w:rsidR="00F96F40">
        <w:rPr>
          <w:rFonts w:ascii="Times New Roman" w:eastAsia="Times New Roman" w:hAnsi="Times New Roman" w:cs="Times New Roman"/>
          <w:bCs/>
        </w:rPr>
        <w:t>w</w:t>
      </w:r>
      <w:r w:rsidRPr="000805EB">
        <w:rPr>
          <w:rFonts w:ascii="Times New Roman" w:eastAsia="Times New Roman" w:hAnsi="Times New Roman" w:cs="Times New Roman"/>
          <w:bCs/>
        </w:rPr>
        <w:t>ykonawcy;</w:t>
      </w:r>
    </w:p>
    <w:p w14:paraId="5C57DCD2" w14:textId="3BD73071" w:rsidR="00015549" w:rsidRDefault="00015549">
      <w:pPr>
        <w:widowControl w:val="0"/>
        <w:numPr>
          <w:ilvl w:val="0"/>
          <w:numId w:val="75"/>
        </w:numPr>
        <w:tabs>
          <w:tab w:val="left" w:pos="1843"/>
        </w:tabs>
        <w:suppressAutoHyphens w:val="0"/>
        <w:spacing w:after="0" w:line="240" w:lineRule="auto"/>
        <w:contextualSpacing/>
        <w:jc w:val="both"/>
        <w:rPr>
          <w:rFonts w:ascii="Times New Roman" w:eastAsia="Times New Roman" w:hAnsi="Times New Roman" w:cs="Times New Roman"/>
          <w:bCs/>
        </w:rPr>
      </w:pPr>
      <w:r w:rsidRPr="000805EB">
        <w:rPr>
          <w:rFonts w:ascii="Times New Roman" w:eastAsia="Times New Roman" w:hAnsi="Times New Roman" w:cs="Times New Roman"/>
          <w:bCs/>
        </w:rPr>
        <w:t>KRS lub CEiDG – o ile nie podano w JEDZ danych do ogólnodostępnych baz</w:t>
      </w:r>
      <w:r w:rsidR="00F44922">
        <w:rPr>
          <w:rFonts w:ascii="Times New Roman" w:eastAsia="Times New Roman" w:hAnsi="Times New Roman" w:cs="Times New Roman"/>
          <w:bCs/>
        </w:rPr>
        <w:t>;</w:t>
      </w:r>
    </w:p>
    <w:p w14:paraId="3F204C36" w14:textId="733A9E97" w:rsidR="00F44922" w:rsidRPr="00B97749" w:rsidRDefault="00F85DD6">
      <w:pPr>
        <w:widowControl w:val="0"/>
        <w:numPr>
          <w:ilvl w:val="0"/>
          <w:numId w:val="75"/>
        </w:numPr>
        <w:tabs>
          <w:tab w:val="left" w:pos="1843"/>
        </w:tabs>
        <w:suppressAutoHyphens w:val="0"/>
        <w:spacing w:after="0" w:line="240" w:lineRule="auto"/>
        <w:contextualSpacing/>
        <w:jc w:val="both"/>
        <w:rPr>
          <w:rFonts w:ascii="Times New Roman" w:eastAsia="Times New Roman" w:hAnsi="Times New Roman" w:cs="Times New Roman"/>
          <w:bCs/>
        </w:rPr>
      </w:pPr>
      <w:r w:rsidRPr="00B97749">
        <w:rPr>
          <w:rFonts w:ascii="Times New Roman" w:eastAsia="Times New Roman" w:hAnsi="Times New Roman" w:cs="Times New Roman"/>
          <w:bCs/>
        </w:rPr>
        <w:t>p</w:t>
      </w:r>
      <w:r w:rsidR="00F44922" w:rsidRPr="00B97749">
        <w:rPr>
          <w:rFonts w:ascii="Times New Roman" w:eastAsia="Times New Roman" w:hAnsi="Times New Roman" w:cs="Times New Roman"/>
          <w:bCs/>
        </w:rPr>
        <w:t>rzedmiotowe środki dowodowe</w:t>
      </w:r>
      <w:r w:rsidR="00CB1B91" w:rsidRPr="00B97749">
        <w:rPr>
          <w:rFonts w:ascii="Times New Roman" w:eastAsia="Times New Roman" w:hAnsi="Times New Roman" w:cs="Times New Roman"/>
          <w:bCs/>
        </w:rPr>
        <w:t>, zgo</w:t>
      </w:r>
      <w:r w:rsidRPr="00B97749">
        <w:rPr>
          <w:rFonts w:ascii="Times New Roman" w:eastAsia="Times New Roman" w:hAnsi="Times New Roman" w:cs="Times New Roman"/>
          <w:bCs/>
        </w:rPr>
        <w:t>dnie</w:t>
      </w:r>
      <w:r w:rsidR="00CB1B91" w:rsidRPr="00B97749">
        <w:rPr>
          <w:rFonts w:ascii="Times New Roman" w:eastAsia="Times New Roman" w:hAnsi="Times New Roman" w:cs="Times New Roman"/>
          <w:bCs/>
        </w:rPr>
        <w:t xml:space="preserve"> z rozdziałem IV SWZ.</w:t>
      </w:r>
    </w:p>
    <w:p w14:paraId="31BF5881" w14:textId="77777777" w:rsidR="00015549" w:rsidRPr="000805EB"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p>
    <w:p w14:paraId="14B31C24" w14:textId="70BEB883" w:rsidR="00015549" w:rsidRPr="00015549"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r w:rsidRPr="000805EB">
        <w:rPr>
          <w:rFonts w:ascii="Times New Roman" w:eastAsia="Times New Roman" w:hAnsi="Times New Roman" w:cs="Times New Roman"/>
          <w:b/>
          <w:bCs/>
          <w:i/>
          <w:iCs/>
          <w:u w:val="single"/>
          <w:lang w:eastAsia="pl-PL"/>
        </w:rPr>
        <w:t xml:space="preserve">Uwaga! Miejsca wykropkowane i/lub oznaczone „*” we wzorze formularza oferty i wzorach jego załączników </w:t>
      </w:r>
      <w:r w:rsidR="00113F4A">
        <w:rPr>
          <w:rFonts w:ascii="Times New Roman" w:eastAsia="Times New Roman" w:hAnsi="Times New Roman" w:cs="Times New Roman"/>
          <w:b/>
          <w:bCs/>
          <w:i/>
          <w:iCs/>
          <w:u w:val="single"/>
          <w:lang w:eastAsia="pl-PL"/>
        </w:rPr>
        <w:t>w</w:t>
      </w:r>
      <w:r w:rsidRPr="000805EB">
        <w:rPr>
          <w:rFonts w:ascii="Times New Roman" w:eastAsia="Times New Roman" w:hAnsi="Times New Roman" w:cs="Times New Roman"/>
          <w:b/>
          <w:bCs/>
          <w:i/>
          <w:iCs/>
          <w:u w:val="single"/>
          <w:lang w:eastAsia="pl-PL"/>
        </w:rPr>
        <w:t>ykonawca zobowiązany jest odpowiednio do ich treści wypełnić lub skreślić.</w:t>
      </w:r>
    </w:p>
    <w:p w14:paraId="364B4B4C" w14:textId="77777777" w:rsidR="00015549" w:rsidRPr="00015549"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p>
    <w:p w14:paraId="1D711B1F" w14:textId="77777777" w:rsidR="00257C19" w:rsidRPr="0020771D" w:rsidRDefault="00257C19">
      <w:pPr>
        <w:tabs>
          <w:tab w:val="left" w:pos="1260"/>
        </w:tabs>
        <w:spacing w:after="0" w:line="240" w:lineRule="auto"/>
        <w:rPr>
          <w:rFonts w:ascii="Times New Roman" w:hAnsi="Times New Roman" w:cs="Times New Roman"/>
        </w:rPr>
      </w:pPr>
    </w:p>
    <w:p w14:paraId="22883968" w14:textId="77777777" w:rsidR="00DC1682" w:rsidRPr="0020771D" w:rsidRDefault="00DC1682">
      <w:pPr>
        <w:spacing w:after="0" w:line="240" w:lineRule="auto"/>
        <w:rPr>
          <w:rFonts w:ascii="Times New Roman" w:hAnsi="Times New Roman" w:cs="Times New Roman"/>
          <w:b/>
        </w:rPr>
      </w:pPr>
      <w:r w:rsidRPr="0020771D">
        <w:rPr>
          <w:rFonts w:ascii="Times New Roman" w:hAnsi="Times New Roman" w:cs="Times New Roman"/>
          <w:b/>
        </w:rPr>
        <w:br w:type="page"/>
      </w:r>
    </w:p>
    <w:p w14:paraId="46F218E1" w14:textId="2C762D60" w:rsidR="00257C19" w:rsidRPr="0020771D" w:rsidRDefault="00A869D0">
      <w:pPr>
        <w:tabs>
          <w:tab w:val="left" w:pos="1260"/>
        </w:tabs>
        <w:spacing w:after="0" w:line="240" w:lineRule="auto"/>
        <w:jc w:val="right"/>
        <w:rPr>
          <w:rFonts w:ascii="Times New Roman" w:hAnsi="Times New Roman" w:cs="Times New Roman"/>
          <w:b/>
        </w:rPr>
      </w:pPr>
      <w:r w:rsidRPr="0020771D">
        <w:rPr>
          <w:rFonts w:ascii="Times New Roman" w:hAnsi="Times New Roman" w:cs="Times New Roman"/>
          <w:b/>
        </w:rPr>
        <w:lastRenderedPageBreak/>
        <w:t xml:space="preserve">Załącznik nr </w:t>
      </w:r>
      <w:r w:rsidR="00B85547">
        <w:rPr>
          <w:rFonts w:ascii="Times New Roman" w:hAnsi="Times New Roman" w:cs="Times New Roman"/>
          <w:b/>
        </w:rPr>
        <w:t>1</w:t>
      </w:r>
      <w:r w:rsidRPr="0020771D">
        <w:rPr>
          <w:rFonts w:ascii="Times New Roman" w:hAnsi="Times New Roman" w:cs="Times New Roman"/>
          <w:b/>
        </w:rPr>
        <w:t xml:space="preserve"> do formularza oferty – Kalkulacja cenowa</w:t>
      </w:r>
      <w:r w:rsidR="006E3810">
        <w:rPr>
          <w:rFonts w:ascii="Times New Roman" w:hAnsi="Times New Roman" w:cs="Times New Roman"/>
          <w:b/>
        </w:rPr>
        <w:t xml:space="preserve"> oferty</w:t>
      </w:r>
    </w:p>
    <w:p w14:paraId="50B14AC7" w14:textId="77777777" w:rsidR="00257C19" w:rsidRPr="0020771D" w:rsidRDefault="00257C19">
      <w:pPr>
        <w:pStyle w:val="Tekstpodstawowy"/>
        <w:spacing w:line="240" w:lineRule="auto"/>
        <w:outlineLvl w:val="0"/>
        <w:rPr>
          <w:rFonts w:ascii="Times New Roman" w:hAnsi="Times New Roman" w:cs="Times New Roman"/>
          <w:b/>
          <w:bCs/>
          <w:sz w:val="22"/>
          <w:szCs w:val="22"/>
        </w:rPr>
      </w:pPr>
    </w:p>
    <w:p w14:paraId="3043F6ED" w14:textId="6B2D7452" w:rsidR="00BF6CBB" w:rsidRPr="00E65454" w:rsidRDefault="00A869D0" w:rsidP="00837387">
      <w:pPr>
        <w:pStyle w:val="Tekstpodstawowy"/>
        <w:spacing w:line="240" w:lineRule="auto"/>
        <w:ind w:left="142"/>
        <w:rPr>
          <w:rFonts w:eastAsiaTheme="minorEastAsia"/>
        </w:rPr>
      </w:pPr>
      <w:r w:rsidRPr="002716E2">
        <w:rPr>
          <w:rFonts w:ascii="Times New Roman" w:hAnsi="Times New Roman" w:cs="Times New Roman"/>
          <w:sz w:val="22"/>
          <w:szCs w:val="22"/>
        </w:rPr>
        <w:t xml:space="preserve">Niniejszy załącznik zawiera szczegółowy opis techniczny oferowanego sprzętu </w:t>
      </w:r>
      <w:r w:rsidR="002508F1" w:rsidRPr="002716E2">
        <w:rPr>
          <w:rFonts w:ascii="Times New Roman" w:hAnsi="Times New Roman" w:cs="Times New Roman"/>
          <w:sz w:val="22"/>
          <w:szCs w:val="22"/>
        </w:rPr>
        <w:t xml:space="preserve">(przedmiotowe środki dowodowe) </w:t>
      </w:r>
      <w:r w:rsidRPr="002716E2">
        <w:rPr>
          <w:rFonts w:ascii="Times New Roman" w:hAnsi="Times New Roman" w:cs="Times New Roman"/>
          <w:sz w:val="22"/>
          <w:szCs w:val="22"/>
        </w:rPr>
        <w:t>oraz jego szczegółową kalkulację cenową</w:t>
      </w:r>
      <w:r w:rsidR="00BB3214" w:rsidRPr="002716E2">
        <w:rPr>
          <w:rFonts w:ascii="Times New Roman" w:hAnsi="Times New Roman" w:cs="Times New Roman"/>
          <w:sz w:val="22"/>
          <w:szCs w:val="22"/>
        </w:rPr>
        <w:t>:</w:t>
      </w:r>
    </w:p>
    <w:p w14:paraId="01F4F8FF" w14:textId="77777777" w:rsidR="007F1B68" w:rsidRDefault="007F1B68" w:rsidP="00636007">
      <w:pPr>
        <w:suppressAutoHyphens w:val="0"/>
        <w:spacing w:after="0" w:line="252" w:lineRule="auto"/>
        <w:jc w:val="both"/>
        <w:rPr>
          <w:rFonts w:ascii="Times New Roman" w:eastAsiaTheme="minorEastAsia" w:hAnsi="Times New Roman"/>
          <w:b/>
          <w:u w:val="single"/>
        </w:rPr>
      </w:pPr>
    </w:p>
    <w:tbl>
      <w:tblPr>
        <w:tblStyle w:val="Tabela-Siatka11"/>
        <w:tblW w:w="9356" w:type="dxa"/>
        <w:tblInd w:w="-289" w:type="dxa"/>
        <w:tblLook w:val="04A0" w:firstRow="1" w:lastRow="0" w:firstColumn="1" w:lastColumn="0" w:noHBand="0" w:noVBand="1"/>
      </w:tblPr>
      <w:tblGrid>
        <w:gridCol w:w="2043"/>
        <w:gridCol w:w="1864"/>
        <w:gridCol w:w="1402"/>
        <w:gridCol w:w="1402"/>
        <w:gridCol w:w="1057"/>
        <w:gridCol w:w="1588"/>
      </w:tblGrid>
      <w:tr w:rsidR="00837387" w:rsidRPr="00DE61DE" w14:paraId="4A52AFD7" w14:textId="77777777" w:rsidTr="002A4BB1">
        <w:trPr>
          <w:trHeight w:val="996"/>
        </w:trPr>
        <w:tc>
          <w:tcPr>
            <w:tcW w:w="20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82828F"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p w14:paraId="7ED77E43" w14:textId="77777777" w:rsidR="00837387" w:rsidRPr="003E6B7F" w:rsidRDefault="00837387" w:rsidP="00935A6B">
            <w:pPr>
              <w:widowControl w:val="0"/>
              <w:spacing w:after="0" w:line="240" w:lineRule="auto"/>
              <w:jc w:val="center"/>
              <w:rPr>
                <w:rFonts w:ascii="Times New Roman" w:hAnsi="Times New Roman" w:cs="Times New Roman"/>
                <w:b/>
                <w:lang w:eastAsia="pl-PL"/>
              </w:rPr>
            </w:pPr>
            <w:r w:rsidRPr="003E6B7F">
              <w:rPr>
                <w:rFonts w:ascii="Times New Roman" w:hAnsi="Times New Roman" w:cs="Times New Roman"/>
                <w:b/>
                <w:lang w:eastAsia="pl-PL"/>
              </w:rPr>
              <w:t>Oferowany przedmiot zamówienia</w:t>
            </w:r>
          </w:p>
          <w:p w14:paraId="2C13DA22"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tc>
        <w:tc>
          <w:tcPr>
            <w:tcW w:w="1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A425B1"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p w14:paraId="398022E6" w14:textId="77777777" w:rsidR="00484DB9" w:rsidRDefault="00837387" w:rsidP="00935A6B">
            <w:pPr>
              <w:widowControl w:val="0"/>
              <w:spacing w:after="0" w:line="240" w:lineRule="auto"/>
              <w:jc w:val="center"/>
              <w:rPr>
                <w:rFonts w:ascii="Times New Roman" w:hAnsi="Times New Roman" w:cs="Times New Roman"/>
                <w:b/>
                <w:lang w:eastAsia="pl-PL"/>
              </w:rPr>
            </w:pPr>
            <w:r w:rsidRPr="003E6B7F">
              <w:rPr>
                <w:rFonts w:ascii="Times New Roman" w:hAnsi="Times New Roman" w:cs="Times New Roman"/>
                <w:b/>
                <w:lang w:eastAsia="pl-PL"/>
              </w:rPr>
              <w:t>Producent/</w:t>
            </w:r>
          </w:p>
          <w:p w14:paraId="0446BAE4" w14:textId="2B536616" w:rsidR="00837387" w:rsidRPr="003E6B7F" w:rsidRDefault="00837387" w:rsidP="00935A6B">
            <w:pPr>
              <w:widowControl w:val="0"/>
              <w:spacing w:after="0" w:line="240" w:lineRule="auto"/>
              <w:jc w:val="center"/>
              <w:rPr>
                <w:rFonts w:ascii="Times New Roman" w:hAnsi="Times New Roman" w:cs="Times New Roman"/>
                <w:b/>
                <w:lang w:eastAsia="pl-PL"/>
              </w:rPr>
            </w:pPr>
            <w:r w:rsidRPr="003E6B7F">
              <w:rPr>
                <w:rFonts w:ascii="Times New Roman" w:hAnsi="Times New Roman" w:cs="Times New Roman"/>
                <w:b/>
                <w:lang w:eastAsia="pl-PL"/>
              </w:rPr>
              <w:t>model</w:t>
            </w:r>
          </w:p>
        </w:tc>
        <w:tc>
          <w:tcPr>
            <w:tcW w:w="13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7C6A29"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p w14:paraId="48017C9D" w14:textId="77777777" w:rsidR="00837387" w:rsidRPr="003E6B7F" w:rsidRDefault="00837387" w:rsidP="00935A6B">
            <w:pPr>
              <w:widowControl w:val="0"/>
              <w:spacing w:after="0" w:line="240" w:lineRule="auto"/>
              <w:jc w:val="center"/>
              <w:rPr>
                <w:rFonts w:ascii="Times New Roman" w:hAnsi="Times New Roman" w:cs="Times New Roman"/>
                <w:b/>
                <w:lang w:eastAsia="pl-PL"/>
              </w:rPr>
            </w:pPr>
            <w:r w:rsidRPr="003E6B7F">
              <w:rPr>
                <w:rFonts w:ascii="Times New Roman" w:hAnsi="Times New Roman" w:cs="Times New Roman"/>
                <w:b/>
                <w:lang w:eastAsia="pl-PL"/>
              </w:rPr>
              <w:t>Cena jednostkowa netto</w:t>
            </w:r>
          </w:p>
        </w:tc>
        <w:tc>
          <w:tcPr>
            <w:tcW w:w="12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166514"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p w14:paraId="0230AC80" w14:textId="77777777" w:rsidR="00837387" w:rsidRPr="003E6B7F" w:rsidRDefault="00837387" w:rsidP="00935A6B">
            <w:pPr>
              <w:widowControl w:val="0"/>
              <w:spacing w:after="0" w:line="240" w:lineRule="auto"/>
              <w:jc w:val="center"/>
              <w:rPr>
                <w:rFonts w:ascii="Times New Roman" w:hAnsi="Times New Roman" w:cs="Times New Roman"/>
                <w:b/>
                <w:lang w:eastAsia="pl-PL"/>
              </w:rPr>
            </w:pPr>
            <w:r w:rsidRPr="003E6B7F">
              <w:rPr>
                <w:rFonts w:ascii="Times New Roman" w:hAnsi="Times New Roman" w:cs="Times New Roman"/>
                <w:b/>
                <w:lang w:eastAsia="pl-PL"/>
              </w:rPr>
              <w:t>Cena jednostkowa brutto</w:t>
            </w:r>
          </w:p>
          <w:p w14:paraId="20566446"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tc>
        <w:tc>
          <w:tcPr>
            <w:tcW w:w="10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5186A2"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p w14:paraId="2BA6BDFC" w14:textId="77777777" w:rsidR="00837387" w:rsidRPr="003E6B7F" w:rsidRDefault="00837387" w:rsidP="00935A6B">
            <w:pPr>
              <w:widowControl w:val="0"/>
              <w:spacing w:after="0" w:line="240" w:lineRule="auto"/>
              <w:jc w:val="center"/>
              <w:rPr>
                <w:rFonts w:ascii="Times New Roman" w:hAnsi="Times New Roman" w:cs="Times New Roman"/>
                <w:b/>
                <w:lang w:eastAsia="pl-PL"/>
              </w:rPr>
            </w:pPr>
            <w:r w:rsidRPr="003E6B7F">
              <w:rPr>
                <w:rFonts w:ascii="Times New Roman" w:hAnsi="Times New Roman" w:cs="Times New Roman"/>
                <w:b/>
                <w:lang w:eastAsia="pl-PL"/>
              </w:rPr>
              <w:t>Ilość</w:t>
            </w:r>
          </w:p>
        </w:tc>
        <w:tc>
          <w:tcPr>
            <w:tcW w:w="16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D32AD0" w14:textId="77777777" w:rsidR="00837387" w:rsidRPr="003E6B7F" w:rsidRDefault="00837387" w:rsidP="00935A6B">
            <w:pPr>
              <w:widowControl w:val="0"/>
              <w:spacing w:after="0" w:line="240" w:lineRule="auto"/>
              <w:jc w:val="center"/>
              <w:rPr>
                <w:rFonts w:ascii="Times New Roman" w:hAnsi="Times New Roman" w:cs="Times New Roman"/>
                <w:b/>
                <w:lang w:eastAsia="pl-PL"/>
              </w:rPr>
            </w:pPr>
          </w:p>
          <w:p w14:paraId="06AEA946" w14:textId="77777777" w:rsidR="00837387" w:rsidRDefault="00837387" w:rsidP="00935A6B">
            <w:pPr>
              <w:widowControl w:val="0"/>
              <w:spacing w:after="0" w:line="240" w:lineRule="auto"/>
              <w:jc w:val="center"/>
              <w:rPr>
                <w:rFonts w:ascii="Times New Roman" w:hAnsi="Times New Roman" w:cs="Times New Roman"/>
                <w:b/>
                <w:lang w:eastAsia="pl-PL"/>
              </w:rPr>
            </w:pPr>
            <w:r w:rsidRPr="003E6B7F">
              <w:rPr>
                <w:rFonts w:ascii="Times New Roman" w:hAnsi="Times New Roman" w:cs="Times New Roman"/>
                <w:b/>
                <w:lang w:eastAsia="pl-PL"/>
              </w:rPr>
              <w:t>Suma</w:t>
            </w:r>
            <w:r w:rsidR="005257DA" w:rsidRPr="003E6B7F">
              <w:rPr>
                <w:rFonts w:ascii="Times New Roman" w:hAnsi="Times New Roman" w:cs="Times New Roman"/>
                <w:b/>
                <w:lang w:eastAsia="pl-PL"/>
              </w:rPr>
              <w:t>ryczna cena</w:t>
            </w:r>
            <w:r w:rsidRPr="003E6B7F">
              <w:rPr>
                <w:rFonts w:ascii="Times New Roman" w:hAnsi="Times New Roman" w:cs="Times New Roman"/>
                <w:b/>
                <w:lang w:eastAsia="pl-PL"/>
              </w:rPr>
              <w:t xml:space="preserve"> brutto (cena jedn. brutto x </w:t>
            </w:r>
            <w:r w:rsidR="00A8239A" w:rsidRPr="003E6B7F">
              <w:rPr>
                <w:rFonts w:ascii="Times New Roman" w:hAnsi="Times New Roman" w:cs="Times New Roman"/>
                <w:b/>
                <w:lang w:eastAsia="pl-PL"/>
              </w:rPr>
              <w:t>ilość</w:t>
            </w:r>
            <w:r w:rsidRPr="003E6B7F">
              <w:rPr>
                <w:rFonts w:ascii="Times New Roman" w:hAnsi="Times New Roman" w:cs="Times New Roman"/>
                <w:b/>
                <w:lang w:eastAsia="pl-PL"/>
              </w:rPr>
              <w:t>)</w:t>
            </w:r>
          </w:p>
          <w:p w14:paraId="1C8304D3" w14:textId="77777777" w:rsidR="00484DB9" w:rsidRDefault="00484DB9" w:rsidP="00935A6B">
            <w:pPr>
              <w:widowControl w:val="0"/>
              <w:spacing w:after="0" w:line="240" w:lineRule="auto"/>
              <w:jc w:val="center"/>
              <w:rPr>
                <w:rFonts w:ascii="Times New Roman" w:hAnsi="Times New Roman" w:cs="Times New Roman"/>
                <w:b/>
                <w:lang w:eastAsia="pl-PL"/>
              </w:rPr>
            </w:pPr>
          </w:p>
          <w:p w14:paraId="5E1E453A" w14:textId="3A32318F" w:rsidR="00484DB9" w:rsidRPr="003E6B7F" w:rsidRDefault="00484DB9" w:rsidP="00935A6B">
            <w:pPr>
              <w:widowControl w:val="0"/>
              <w:spacing w:after="0" w:line="240" w:lineRule="auto"/>
              <w:jc w:val="center"/>
              <w:rPr>
                <w:rFonts w:ascii="Times New Roman" w:hAnsi="Times New Roman" w:cs="Times New Roman"/>
                <w:b/>
                <w:lang w:eastAsia="pl-PL"/>
              </w:rPr>
            </w:pPr>
          </w:p>
        </w:tc>
      </w:tr>
      <w:tr w:rsidR="00837387" w:rsidRPr="00DE61DE" w14:paraId="717A156B" w14:textId="77777777" w:rsidTr="002A4BB1">
        <w:trPr>
          <w:trHeight w:val="592"/>
        </w:trPr>
        <w:tc>
          <w:tcPr>
            <w:tcW w:w="2073" w:type="dxa"/>
            <w:tcBorders>
              <w:top w:val="single" w:sz="4" w:space="0" w:color="auto"/>
              <w:left w:val="single" w:sz="4" w:space="0" w:color="auto"/>
              <w:right w:val="single" w:sz="4" w:space="0" w:color="auto"/>
            </w:tcBorders>
            <w:hideMark/>
          </w:tcPr>
          <w:p w14:paraId="6130A8EA" w14:textId="2807E3F1" w:rsidR="008610B9" w:rsidRPr="008610B9" w:rsidRDefault="002A4BB1" w:rsidP="00567B52">
            <w:pPr>
              <w:spacing w:line="288" w:lineRule="auto"/>
              <w:ind w:right="168"/>
              <w:rPr>
                <w:rFonts w:ascii="Times New Roman" w:hAnsi="Times New Roman" w:cs="Times New Roman"/>
                <w:i/>
                <w:iCs/>
              </w:rPr>
            </w:pPr>
            <w:r w:rsidRPr="008610B9">
              <w:rPr>
                <w:rFonts w:ascii="Times New Roman" w:hAnsi="Times New Roman" w:cs="Times New Roman"/>
                <w:i/>
                <w:iCs/>
              </w:rPr>
              <w:t xml:space="preserve">Ultra-niskotłowy spektrometr gamma – detektor germanowy </w:t>
            </w:r>
            <w:r w:rsidR="00837387" w:rsidRPr="008610B9">
              <w:rPr>
                <w:rFonts w:ascii="Times New Roman" w:hAnsi="Times New Roman" w:cs="Times New Roman"/>
                <w:i/>
                <w:iCs/>
              </w:rPr>
              <w:t>wraz z niezbędną infrastrukturą towarzyszącą wraz z instalacją</w:t>
            </w:r>
            <w:r w:rsidR="00B62A62">
              <w:rPr>
                <w:rFonts w:ascii="Times New Roman" w:hAnsi="Times New Roman" w:cs="Times New Roman"/>
                <w:i/>
                <w:iCs/>
              </w:rPr>
              <w:t>, uruchomieniem</w:t>
            </w:r>
            <w:r w:rsidR="00837387" w:rsidRPr="008610B9">
              <w:rPr>
                <w:rFonts w:ascii="Times New Roman" w:hAnsi="Times New Roman" w:cs="Times New Roman"/>
                <w:i/>
                <w:iCs/>
              </w:rPr>
              <w:t xml:space="preserve"> i szkoleniem</w:t>
            </w:r>
          </w:p>
        </w:tc>
        <w:tc>
          <w:tcPr>
            <w:tcW w:w="1926" w:type="dxa"/>
            <w:tcBorders>
              <w:top w:val="single" w:sz="4" w:space="0" w:color="auto"/>
              <w:left w:val="single" w:sz="4" w:space="0" w:color="auto"/>
              <w:bottom w:val="single" w:sz="4" w:space="0" w:color="auto"/>
              <w:right w:val="single" w:sz="4" w:space="0" w:color="auto"/>
            </w:tcBorders>
            <w:hideMark/>
          </w:tcPr>
          <w:p w14:paraId="22CD02BC" w14:textId="77777777" w:rsidR="00837387" w:rsidRPr="00DE61DE" w:rsidRDefault="00837387" w:rsidP="00935A6B">
            <w:pPr>
              <w:widowControl w:val="0"/>
              <w:spacing w:after="0" w:line="240" w:lineRule="auto"/>
              <w:jc w:val="center"/>
              <w:rPr>
                <w:rFonts w:cs="Times New Roman"/>
                <w:sz w:val="20"/>
                <w:szCs w:val="20"/>
                <w:lang w:eastAsia="pl-PL"/>
              </w:rPr>
            </w:pPr>
          </w:p>
          <w:p w14:paraId="2DEEA517" w14:textId="77777777" w:rsidR="00837387" w:rsidRPr="00DE61DE" w:rsidRDefault="00837387" w:rsidP="00935A6B">
            <w:pPr>
              <w:widowControl w:val="0"/>
              <w:spacing w:after="0" w:line="240" w:lineRule="auto"/>
              <w:jc w:val="center"/>
              <w:rPr>
                <w:rFonts w:cs="Times New Roman"/>
                <w:sz w:val="20"/>
                <w:szCs w:val="20"/>
                <w:lang w:eastAsia="pl-PL"/>
              </w:rPr>
            </w:pPr>
          </w:p>
          <w:p w14:paraId="37401F13" w14:textId="77777777" w:rsidR="00837387" w:rsidRPr="00DE61DE" w:rsidRDefault="00837387" w:rsidP="002A4BB1">
            <w:pPr>
              <w:widowControl w:val="0"/>
              <w:spacing w:after="0" w:line="240" w:lineRule="auto"/>
              <w:rPr>
                <w:rFonts w:cs="Times New Roman"/>
                <w:sz w:val="20"/>
                <w:szCs w:val="20"/>
                <w:lang w:eastAsia="pl-PL"/>
              </w:rPr>
            </w:pPr>
          </w:p>
        </w:tc>
        <w:tc>
          <w:tcPr>
            <w:tcW w:w="1372" w:type="dxa"/>
            <w:tcBorders>
              <w:top w:val="single" w:sz="4" w:space="0" w:color="auto"/>
              <w:left w:val="single" w:sz="4" w:space="0" w:color="auto"/>
              <w:bottom w:val="single" w:sz="4" w:space="0" w:color="auto"/>
              <w:right w:val="single" w:sz="4" w:space="0" w:color="auto"/>
            </w:tcBorders>
          </w:tcPr>
          <w:p w14:paraId="31F4ECD3" w14:textId="77777777" w:rsidR="00837387" w:rsidRPr="00DE61DE" w:rsidRDefault="00837387" w:rsidP="00935A6B">
            <w:pPr>
              <w:widowControl w:val="0"/>
              <w:spacing w:after="0" w:line="240" w:lineRule="auto"/>
              <w:jc w:val="center"/>
              <w:rPr>
                <w:rFonts w:cs="Times New Roman"/>
                <w:sz w:val="20"/>
                <w:szCs w:val="20"/>
                <w:lang w:eastAsia="pl-PL"/>
              </w:rPr>
            </w:pPr>
          </w:p>
        </w:tc>
        <w:tc>
          <w:tcPr>
            <w:tcW w:w="1291" w:type="dxa"/>
            <w:tcBorders>
              <w:top w:val="single" w:sz="4" w:space="0" w:color="auto"/>
              <w:left w:val="single" w:sz="4" w:space="0" w:color="auto"/>
              <w:bottom w:val="single" w:sz="4" w:space="0" w:color="auto"/>
              <w:right w:val="single" w:sz="4" w:space="0" w:color="auto"/>
            </w:tcBorders>
          </w:tcPr>
          <w:p w14:paraId="1C2E3B16" w14:textId="77777777" w:rsidR="00837387" w:rsidRPr="00DE61DE" w:rsidRDefault="00837387" w:rsidP="00935A6B">
            <w:pPr>
              <w:widowControl w:val="0"/>
              <w:spacing w:after="0" w:line="240" w:lineRule="auto"/>
              <w:jc w:val="center"/>
              <w:rPr>
                <w:rFonts w:cs="Times New Roman"/>
                <w:sz w:val="20"/>
                <w:szCs w:val="20"/>
                <w:lang w:eastAsia="pl-PL"/>
              </w:rPr>
            </w:pPr>
          </w:p>
          <w:p w14:paraId="349D8C11" w14:textId="77777777" w:rsidR="00837387" w:rsidRPr="00DE61DE" w:rsidRDefault="00837387" w:rsidP="00935A6B">
            <w:pPr>
              <w:widowControl w:val="0"/>
              <w:spacing w:after="0" w:line="240" w:lineRule="auto"/>
              <w:jc w:val="center"/>
              <w:rPr>
                <w:rFonts w:cs="Times New Roman"/>
                <w:sz w:val="20"/>
                <w:szCs w:val="20"/>
                <w:lang w:eastAsia="pl-PL"/>
              </w:rPr>
            </w:pPr>
          </w:p>
        </w:tc>
        <w:tc>
          <w:tcPr>
            <w:tcW w:w="1086" w:type="dxa"/>
            <w:tcBorders>
              <w:top w:val="single" w:sz="4" w:space="0" w:color="auto"/>
              <w:left w:val="single" w:sz="4" w:space="0" w:color="auto"/>
              <w:bottom w:val="single" w:sz="4" w:space="0" w:color="auto"/>
              <w:right w:val="single" w:sz="4" w:space="0" w:color="auto"/>
            </w:tcBorders>
            <w:hideMark/>
          </w:tcPr>
          <w:p w14:paraId="635BB654" w14:textId="77777777" w:rsidR="002A4BB1" w:rsidRDefault="002A4BB1" w:rsidP="00935A6B">
            <w:pPr>
              <w:widowControl w:val="0"/>
              <w:spacing w:after="0" w:line="240" w:lineRule="auto"/>
              <w:jc w:val="center"/>
              <w:rPr>
                <w:rFonts w:cs="Times New Roman"/>
                <w:sz w:val="20"/>
                <w:szCs w:val="20"/>
                <w:lang w:eastAsia="pl-PL"/>
              </w:rPr>
            </w:pPr>
          </w:p>
          <w:p w14:paraId="5BB16E05" w14:textId="77777777" w:rsidR="00B62A62" w:rsidRDefault="00B62A62" w:rsidP="00935A6B">
            <w:pPr>
              <w:widowControl w:val="0"/>
              <w:spacing w:after="0" w:line="240" w:lineRule="auto"/>
              <w:jc w:val="center"/>
              <w:rPr>
                <w:rFonts w:cs="Times New Roman"/>
                <w:sz w:val="20"/>
                <w:szCs w:val="20"/>
                <w:lang w:eastAsia="pl-PL"/>
              </w:rPr>
            </w:pPr>
          </w:p>
          <w:p w14:paraId="0676A1FC" w14:textId="77777777" w:rsidR="00B62A62" w:rsidRDefault="00B62A62" w:rsidP="00935A6B">
            <w:pPr>
              <w:widowControl w:val="0"/>
              <w:spacing w:after="0" w:line="240" w:lineRule="auto"/>
              <w:jc w:val="center"/>
              <w:rPr>
                <w:rFonts w:cs="Times New Roman"/>
                <w:sz w:val="20"/>
                <w:szCs w:val="20"/>
                <w:lang w:eastAsia="pl-PL"/>
              </w:rPr>
            </w:pPr>
          </w:p>
          <w:p w14:paraId="3FB0B294" w14:textId="77777777" w:rsidR="002A4BB1" w:rsidRDefault="002A4BB1" w:rsidP="00935A6B">
            <w:pPr>
              <w:widowControl w:val="0"/>
              <w:spacing w:after="0" w:line="240" w:lineRule="auto"/>
              <w:jc w:val="center"/>
              <w:rPr>
                <w:rFonts w:cs="Times New Roman"/>
                <w:sz w:val="20"/>
                <w:szCs w:val="20"/>
                <w:lang w:eastAsia="pl-PL"/>
              </w:rPr>
            </w:pPr>
          </w:p>
          <w:p w14:paraId="1B13302F" w14:textId="506EA4AF" w:rsidR="00837387" w:rsidRPr="00484DB9" w:rsidRDefault="00837387" w:rsidP="00935A6B">
            <w:pPr>
              <w:widowControl w:val="0"/>
              <w:spacing w:after="0" w:line="240" w:lineRule="auto"/>
              <w:jc w:val="center"/>
              <w:rPr>
                <w:rFonts w:ascii="Times New Roman" w:hAnsi="Times New Roman" w:cs="Times New Roman"/>
                <w:lang w:eastAsia="pl-PL"/>
              </w:rPr>
            </w:pPr>
            <w:r w:rsidRPr="00484DB9">
              <w:rPr>
                <w:rFonts w:ascii="Times New Roman" w:hAnsi="Times New Roman" w:cs="Times New Roman"/>
                <w:lang w:eastAsia="pl-PL"/>
              </w:rPr>
              <w:t>1</w:t>
            </w:r>
          </w:p>
          <w:p w14:paraId="4A2C43E7" w14:textId="762142C6" w:rsidR="00837387" w:rsidRPr="00DE61DE" w:rsidRDefault="00837387" w:rsidP="00935A6B">
            <w:pPr>
              <w:widowControl w:val="0"/>
              <w:spacing w:after="0" w:line="240" w:lineRule="auto"/>
              <w:jc w:val="center"/>
              <w:rPr>
                <w:rFonts w:cs="Times New Roman"/>
                <w:sz w:val="20"/>
                <w:szCs w:val="20"/>
                <w:lang w:eastAsia="pl-PL"/>
              </w:rPr>
            </w:pPr>
            <w:r w:rsidRPr="00484DB9">
              <w:rPr>
                <w:rFonts w:ascii="Times New Roman" w:hAnsi="Times New Roman" w:cs="Times New Roman"/>
                <w:lang w:eastAsia="pl-PL"/>
              </w:rPr>
              <w:t>s</w:t>
            </w:r>
            <w:r w:rsidR="002A4BB1" w:rsidRPr="00484DB9">
              <w:rPr>
                <w:rFonts w:ascii="Times New Roman" w:hAnsi="Times New Roman" w:cs="Times New Roman"/>
                <w:lang w:eastAsia="pl-PL"/>
              </w:rPr>
              <w:t>ztuka</w:t>
            </w:r>
          </w:p>
        </w:tc>
        <w:tc>
          <w:tcPr>
            <w:tcW w:w="1608" w:type="dxa"/>
            <w:tcBorders>
              <w:top w:val="single" w:sz="4" w:space="0" w:color="auto"/>
              <w:left w:val="single" w:sz="4" w:space="0" w:color="auto"/>
              <w:bottom w:val="single" w:sz="4" w:space="0" w:color="auto"/>
              <w:right w:val="single" w:sz="4" w:space="0" w:color="auto"/>
            </w:tcBorders>
          </w:tcPr>
          <w:p w14:paraId="1F35E40A" w14:textId="77777777" w:rsidR="00837387" w:rsidRPr="00DE61DE" w:rsidRDefault="00837387" w:rsidP="00935A6B">
            <w:pPr>
              <w:widowControl w:val="0"/>
              <w:spacing w:after="0" w:line="240" w:lineRule="auto"/>
              <w:jc w:val="center"/>
              <w:rPr>
                <w:rFonts w:cs="Times New Roman"/>
                <w:sz w:val="20"/>
                <w:szCs w:val="20"/>
                <w:lang w:eastAsia="pl-PL"/>
              </w:rPr>
            </w:pPr>
          </w:p>
        </w:tc>
      </w:tr>
    </w:tbl>
    <w:p w14:paraId="77D9EC9C" w14:textId="77777777" w:rsidR="00837387" w:rsidRDefault="00837387" w:rsidP="007F1B68">
      <w:pPr>
        <w:suppressAutoHyphens w:val="0"/>
        <w:spacing w:after="0" w:line="252" w:lineRule="auto"/>
        <w:jc w:val="both"/>
        <w:rPr>
          <w:rFonts w:ascii="Times New Roman" w:eastAsiaTheme="minorEastAsia" w:hAnsi="Times New Roman"/>
          <w:b/>
          <w:u w:val="single"/>
        </w:rPr>
      </w:pPr>
    </w:p>
    <w:p w14:paraId="2B8100B5" w14:textId="58800CC1" w:rsidR="00E965C8" w:rsidRPr="009251C6" w:rsidRDefault="00612F4F" w:rsidP="009251C6">
      <w:pPr>
        <w:suppressAutoHyphens w:val="0"/>
        <w:spacing w:line="252" w:lineRule="auto"/>
        <w:jc w:val="both"/>
        <w:rPr>
          <w:rFonts w:ascii="Times New Roman" w:eastAsiaTheme="minorEastAsia" w:hAnsi="Times New Roman"/>
          <w:b/>
        </w:rPr>
      </w:pPr>
      <w:r>
        <w:rPr>
          <w:rFonts w:ascii="Times New Roman" w:hAnsi="Times New Roman" w:cs="Times New Roman"/>
          <w:b/>
          <w:color w:val="000000"/>
        </w:rPr>
        <w:t>D</w:t>
      </w:r>
      <w:r w:rsidR="00DC1682" w:rsidRPr="001B13D5">
        <w:rPr>
          <w:rFonts w:ascii="Times New Roman" w:hAnsi="Times New Roman" w:cs="Times New Roman"/>
          <w:b/>
          <w:color w:val="000000"/>
        </w:rPr>
        <w:t xml:space="preserve">o kalkulacji cenowej </w:t>
      </w:r>
      <w:r w:rsidR="00E62551" w:rsidRPr="001B13D5">
        <w:rPr>
          <w:rFonts w:ascii="Times New Roman" w:hAnsi="Times New Roman" w:cs="Times New Roman"/>
          <w:b/>
          <w:color w:val="000000"/>
        </w:rPr>
        <w:t>muszą</w:t>
      </w:r>
      <w:r w:rsidR="00DC1682" w:rsidRPr="001B13D5">
        <w:rPr>
          <w:rFonts w:ascii="Times New Roman" w:hAnsi="Times New Roman" w:cs="Times New Roman"/>
          <w:b/>
          <w:color w:val="000000"/>
        </w:rPr>
        <w:t xml:space="preserve"> być dołączone odpowiednie dokumenty wskazane w rozdziale IV SWZ</w:t>
      </w:r>
      <w:r w:rsidR="00036D90" w:rsidRPr="001B13D5">
        <w:rPr>
          <w:rFonts w:ascii="Times New Roman" w:hAnsi="Times New Roman" w:cs="Times New Roman"/>
          <w:b/>
          <w:color w:val="000000"/>
        </w:rPr>
        <w:t xml:space="preserve"> (przedmiotowe środki dowodowe)</w:t>
      </w:r>
      <w:r w:rsidR="00D917D4">
        <w:rPr>
          <w:rFonts w:ascii="Times New Roman" w:hAnsi="Times New Roman" w:cs="Times New Roman"/>
          <w:b/>
          <w:color w:val="000000"/>
        </w:rPr>
        <w:t>.</w:t>
      </w:r>
    </w:p>
    <w:p w14:paraId="1D2C718A" w14:textId="77777777" w:rsidR="005D1EF0" w:rsidRDefault="005D1EF0" w:rsidP="008D5B37">
      <w:pPr>
        <w:spacing w:after="0" w:line="240" w:lineRule="auto"/>
        <w:jc w:val="right"/>
        <w:rPr>
          <w:rFonts w:ascii="Times New Roman" w:hAnsi="Times New Roman" w:cs="Times New Roman"/>
          <w:b/>
        </w:rPr>
      </w:pPr>
    </w:p>
    <w:p w14:paraId="757714BD" w14:textId="77777777" w:rsidR="005D1EF0" w:rsidRDefault="005D1EF0" w:rsidP="008D5B37">
      <w:pPr>
        <w:spacing w:after="0" w:line="240" w:lineRule="auto"/>
        <w:jc w:val="right"/>
        <w:rPr>
          <w:rFonts w:ascii="Times New Roman" w:hAnsi="Times New Roman" w:cs="Times New Roman"/>
          <w:b/>
        </w:rPr>
      </w:pPr>
    </w:p>
    <w:p w14:paraId="2C5A458D" w14:textId="77777777" w:rsidR="005D1EF0" w:rsidRDefault="005D1EF0" w:rsidP="008D5B37">
      <w:pPr>
        <w:spacing w:after="0" w:line="240" w:lineRule="auto"/>
        <w:jc w:val="right"/>
        <w:rPr>
          <w:rFonts w:ascii="Times New Roman" w:hAnsi="Times New Roman" w:cs="Times New Roman"/>
          <w:b/>
        </w:rPr>
      </w:pPr>
    </w:p>
    <w:p w14:paraId="748612F7" w14:textId="77777777" w:rsidR="005D1EF0" w:rsidRDefault="005D1EF0" w:rsidP="008D5B37">
      <w:pPr>
        <w:spacing w:after="0" w:line="240" w:lineRule="auto"/>
        <w:jc w:val="right"/>
        <w:rPr>
          <w:rFonts w:ascii="Times New Roman" w:hAnsi="Times New Roman" w:cs="Times New Roman"/>
          <w:b/>
        </w:rPr>
      </w:pPr>
    </w:p>
    <w:p w14:paraId="4CD238CC" w14:textId="77777777" w:rsidR="005D1EF0" w:rsidRDefault="005D1EF0" w:rsidP="008D5B37">
      <w:pPr>
        <w:spacing w:after="0" w:line="240" w:lineRule="auto"/>
        <w:jc w:val="right"/>
        <w:rPr>
          <w:rFonts w:ascii="Times New Roman" w:hAnsi="Times New Roman" w:cs="Times New Roman"/>
          <w:b/>
        </w:rPr>
      </w:pPr>
    </w:p>
    <w:p w14:paraId="3AD15556" w14:textId="77777777" w:rsidR="005D1EF0" w:rsidRDefault="005D1EF0" w:rsidP="008D5B37">
      <w:pPr>
        <w:spacing w:after="0" w:line="240" w:lineRule="auto"/>
        <w:jc w:val="right"/>
        <w:rPr>
          <w:rFonts w:ascii="Times New Roman" w:hAnsi="Times New Roman" w:cs="Times New Roman"/>
          <w:b/>
        </w:rPr>
      </w:pPr>
    </w:p>
    <w:p w14:paraId="6710A5C7" w14:textId="77777777" w:rsidR="005D1EF0" w:rsidRDefault="005D1EF0" w:rsidP="008D5B37">
      <w:pPr>
        <w:spacing w:after="0" w:line="240" w:lineRule="auto"/>
        <w:jc w:val="right"/>
        <w:rPr>
          <w:rFonts w:ascii="Times New Roman" w:hAnsi="Times New Roman" w:cs="Times New Roman"/>
          <w:b/>
        </w:rPr>
      </w:pPr>
    </w:p>
    <w:p w14:paraId="2380AA8C" w14:textId="77777777" w:rsidR="005D1EF0" w:rsidRDefault="005D1EF0" w:rsidP="008D5B37">
      <w:pPr>
        <w:spacing w:after="0" w:line="240" w:lineRule="auto"/>
        <w:jc w:val="right"/>
        <w:rPr>
          <w:rFonts w:ascii="Times New Roman" w:hAnsi="Times New Roman" w:cs="Times New Roman"/>
          <w:b/>
        </w:rPr>
      </w:pPr>
    </w:p>
    <w:p w14:paraId="2BCAECBB" w14:textId="77777777" w:rsidR="005D1EF0" w:rsidRDefault="005D1EF0" w:rsidP="008D5B37">
      <w:pPr>
        <w:spacing w:after="0" w:line="240" w:lineRule="auto"/>
        <w:jc w:val="right"/>
        <w:rPr>
          <w:rFonts w:ascii="Times New Roman" w:hAnsi="Times New Roman" w:cs="Times New Roman"/>
          <w:b/>
        </w:rPr>
      </w:pPr>
    </w:p>
    <w:p w14:paraId="501A3332" w14:textId="77777777" w:rsidR="005D1EF0" w:rsidRDefault="005D1EF0" w:rsidP="008D5B37">
      <w:pPr>
        <w:spacing w:after="0" w:line="240" w:lineRule="auto"/>
        <w:jc w:val="right"/>
        <w:rPr>
          <w:rFonts w:ascii="Times New Roman" w:hAnsi="Times New Roman" w:cs="Times New Roman"/>
          <w:b/>
        </w:rPr>
      </w:pPr>
    </w:p>
    <w:p w14:paraId="4268FC20" w14:textId="77777777" w:rsidR="005D1EF0" w:rsidRDefault="005D1EF0" w:rsidP="008D5B37">
      <w:pPr>
        <w:spacing w:after="0" w:line="240" w:lineRule="auto"/>
        <w:jc w:val="right"/>
        <w:rPr>
          <w:rFonts w:ascii="Times New Roman" w:hAnsi="Times New Roman" w:cs="Times New Roman"/>
          <w:b/>
        </w:rPr>
      </w:pPr>
    </w:p>
    <w:p w14:paraId="3B4E3F15" w14:textId="77777777" w:rsidR="005D1EF0" w:rsidRDefault="005D1EF0" w:rsidP="008D5B37">
      <w:pPr>
        <w:spacing w:after="0" w:line="240" w:lineRule="auto"/>
        <w:jc w:val="right"/>
        <w:rPr>
          <w:rFonts w:ascii="Times New Roman" w:hAnsi="Times New Roman" w:cs="Times New Roman"/>
          <w:b/>
        </w:rPr>
      </w:pPr>
    </w:p>
    <w:p w14:paraId="23F79B92" w14:textId="77777777" w:rsidR="005D1EF0" w:rsidRDefault="005D1EF0" w:rsidP="008D5B37">
      <w:pPr>
        <w:spacing w:after="0" w:line="240" w:lineRule="auto"/>
        <w:jc w:val="right"/>
        <w:rPr>
          <w:rFonts w:ascii="Times New Roman" w:hAnsi="Times New Roman" w:cs="Times New Roman"/>
          <w:b/>
        </w:rPr>
      </w:pPr>
    </w:p>
    <w:p w14:paraId="4D68381C" w14:textId="77777777" w:rsidR="005D1EF0" w:rsidRDefault="005D1EF0" w:rsidP="008D5B37">
      <w:pPr>
        <w:spacing w:after="0" w:line="240" w:lineRule="auto"/>
        <w:jc w:val="right"/>
        <w:rPr>
          <w:rFonts w:ascii="Times New Roman" w:hAnsi="Times New Roman" w:cs="Times New Roman"/>
          <w:b/>
        </w:rPr>
      </w:pPr>
    </w:p>
    <w:p w14:paraId="787795A8" w14:textId="77777777" w:rsidR="005D1EF0" w:rsidRDefault="005D1EF0" w:rsidP="008D5B37">
      <w:pPr>
        <w:spacing w:after="0" w:line="240" w:lineRule="auto"/>
        <w:jc w:val="right"/>
        <w:rPr>
          <w:rFonts w:ascii="Times New Roman" w:hAnsi="Times New Roman" w:cs="Times New Roman"/>
          <w:b/>
        </w:rPr>
      </w:pPr>
    </w:p>
    <w:p w14:paraId="29230C9A" w14:textId="77777777" w:rsidR="005D1EF0" w:rsidRDefault="005D1EF0" w:rsidP="008D5B37">
      <w:pPr>
        <w:spacing w:after="0" w:line="240" w:lineRule="auto"/>
        <w:jc w:val="right"/>
        <w:rPr>
          <w:rFonts w:ascii="Times New Roman" w:hAnsi="Times New Roman" w:cs="Times New Roman"/>
          <w:b/>
        </w:rPr>
      </w:pPr>
    </w:p>
    <w:p w14:paraId="6A8A6F6D" w14:textId="77777777" w:rsidR="005D1EF0" w:rsidRDefault="005D1EF0" w:rsidP="008D5B37">
      <w:pPr>
        <w:spacing w:after="0" w:line="240" w:lineRule="auto"/>
        <w:jc w:val="right"/>
        <w:rPr>
          <w:rFonts w:ascii="Times New Roman" w:hAnsi="Times New Roman" w:cs="Times New Roman"/>
          <w:b/>
        </w:rPr>
      </w:pPr>
    </w:p>
    <w:p w14:paraId="776F5C2C" w14:textId="77777777" w:rsidR="005D1EF0" w:rsidRDefault="005D1EF0" w:rsidP="008D5B37">
      <w:pPr>
        <w:spacing w:after="0" w:line="240" w:lineRule="auto"/>
        <w:jc w:val="right"/>
        <w:rPr>
          <w:rFonts w:ascii="Times New Roman" w:hAnsi="Times New Roman" w:cs="Times New Roman"/>
          <w:b/>
        </w:rPr>
      </w:pPr>
    </w:p>
    <w:p w14:paraId="7A8ADDB4" w14:textId="77777777" w:rsidR="005D1EF0" w:rsidRDefault="005D1EF0" w:rsidP="008D5B37">
      <w:pPr>
        <w:spacing w:after="0" w:line="240" w:lineRule="auto"/>
        <w:jc w:val="right"/>
        <w:rPr>
          <w:rFonts w:ascii="Times New Roman" w:hAnsi="Times New Roman" w:cs="Times New Roman"/>
          <w:b/>
        </w:rPr>
      </w:pPr>
    </w:p>
    <w:p w14:paraId="03BED65A" w14:textId="77777777" w:rsidR="005D1EF0" w:rsidRDefault="005D1EF0" w:rsidP="008D5B37">
      <w:pPr>
        <w:spacing w:after="0" w:line="240" w:lineRule="auto"/>
        <w:jc w:val="right"/>
        <w:rPr>
          <w:rFonts w:ascii="Times New Roman" w:hAnsi="Times New Roman" w:cs="Times New Roman"/>
          <w:b/>
        </w:rPr>
      </w:pPr>
    </w:p>
    <w:p w14:paraId="53B094FE" w14:textId="77777777" w:rsidR="005D1EF0" w:rsidRDefault="005D1EF0" w:rsidP="008D5B37">
      <w:pPr>
        <w:spacing w:after="0" w:line="240" w:lineRule="auto"/>
        <w:jc w:val="right"/>
        <w:rPr>
          <w:rFonts w:ascii="Times New Roman" w:hAnsi="Times New Roman" w:cs="Times New Roman"/>
          <w:b/>
        </w:rPr>
      </w:pPr>
    </w:p>
    <w:p w14:paraId="11504FC3" w14:textId="77777777" w:rsidR="002A4BB1" w:rsidRDefault="002A4BB1" w:rsidP="008D5B37">
      <w:pPr>
        <w:spacing w:after="0" w:line="240" w:lineRule="auto"/>
        <w:jc w:val="right"/>
        <w:rPr>
          <w:rFonts w:ascii="Times New Roman" w:hAnsi="Times New Roman" w:cs="Times New Roman"/>
          <w:b/>
        </w:rPr>
      </w:pPr>
    </w:p>
    <w:p w14:paraId="07FB9E3C" w14:textId="77777777" w:rsidR="002A4BB1" w:rsidRDefault="002A4BB1" w:rsidP="008D5B37">
      <w:pPr>
        <w:spacing w:after="0" w:line="240" w:lineRule="auto"/>
        <w:jc w:val="right"/>
        <w:rPr>
          <w:rFonts w:ascii="Times New Roman" w:hAnsi="Times New Roman" w:cs="Times New Roman"/>
          <w:b/>
        </w:rPr>
      </w:pPr>
    </w:p>
    <w:p w14:paraId="175948BD" w14:textId="77777777" w:rsidR="002A4BB1" w:rsidRDefault="002A4BB1" w:rsidP="008D5B37">
      <w:pPr>
        <w:spacing w:after="0" w:line="240" w:lineRule="auto"/>
        <w:jc w:val="right"/>
        <w:rPr>
          <w:rFonts w:ascii="Times New Roman" w:hAnsi="Times New Roman" w:cs="Times New Roman"/>
          <w:b/>
        </w:rPr>
      </w:pPr>
    </w:p>
    <w:p w14:paraId="08B13449" w14:textId="77777777" w:rsidR="002A4BB1" w:rsidRDefault="002A4BB1" w:rsidP="008D5B37">
      <w:pPr>
        <w:spacing w:after="0" w:line="240" w:lineRule="auto"/>
        <w:jc w:val="right"/>
        <w:rPr>
          <w:rFonts w:ascii="Times New Roman" w:hAnsi="Times New Roman" w:cs="Times New Roman"/>
          <w:b/>
        </w:rPr>
      </w:pPr>
    </w:p>
    <w:p w14:paraId="03C6F650" w14:textId="77777777" w:rsidR="002A4BB1" w:rsidRDefault="002A4BB1" w:rsidP="008D5B37">
      <w:pPr>
        <w:spacing w:after="0" w:line="240" w:lineRule="auto"/>
        <w:jc w:val="right"/>
        <w:rPr>
          <w:rFonts w:ascii="Times New Roman" w:hAnsi="Times New Roman" w:cs="Times New Roman"/>
          <w:b/>
        </w:rPr>
      </w:pPr>
    </w:p>
    <w:p w14:paraId="0E4D9102" w14:textId="77777777" w:rsidR="005D1EF0" w:rsidRDefault="005D1EF0" w:rsidP="008D5B37">
      <w:pPr>
        <w:spacing w:after="0" w:line="240" w:lineRule="auto"/>
        <w:jc w:val="right"/>
        <w:rPr>
          <w:rFonts w:ascii="Times New Roman" w:hAnsi="Times New Roman" w:cs="Times New Roman"/>
          <w:b/>
        </w:rPr>
      </w:pPr>
    </w:p>
    <w:p w14:paraId="3FA341E9" w14:textId="46D29174" w:rsidR="00B85547" w:rsidRPr="0020771D" w:rsidRDefault="00875BC8" w:rsidP="008D5B37">
      <w:pPr>
        <w:spacing w:after="0" w:line="240" w:lineRule="auto"/>
        <w:jc w:val="right"/>
        <w:rPr>
          <w:rFonts w:ascii="Times New Roman" w:hAnsi="Times New Roman" w:cs="Times New Roman"/>
          <w:b/>
        </w:rPr>
      </w:pPr>
      <w:r>
        <w:rPr>
          <w:rFonts w:ascii="Times New Roman" w:hAnsi="Times New Roman" w:cs="Times New Roman"/>
          <w:b/>
        </w:rPr>
        <w:t>Z</w:t>
      </w:r>
      <w:r w:rsidR="00B85547" w:rsidRPr="0020771D">
        <w:rPr>
          <w:rFonts w:ascii="Times New Roman" w:hAnsi="Times New Roman" w:cs="Times New Roman"/>
          <w:b/>
        </w:rPr>
        <w:t xml:space="preserve">ałącznik nr </w:t>
      </w:r>
      <w:r w:rsidR="00B85547">
        <w:rPr>
          <w:rFonts w:ascii="Times New Roman" w:hAnsi="Times New Roman" w:cs="Times New Roman"/>
          <w:b/>
        </w:rPr>
        <w:t>2</w:t>
      </w:r>
      <w:r w:rsidR="00B85547" w:rsidRPr="0020771D">
        <w:rPr>
          <w:rFonts w:ascii="Times New Roman" w:hAnsi="Times New Roman" w:cs="Times New Roman"/>
          <w:b/>
        </w:rPr>
        <w:t xml:space="preserve"> do formularza oferty – JEDZ</w:t>
      </w:r>
    </w:p>
    <w:p w14:paraId="691D8B41" w14:textId="77777777" w:rsidR="00114E31" w:rsidRPr="0020771D" w:rsidRDefault="00114E31" w:rsidP="003C3D6F">
      <w:pPr>
        <w:tabs>
          <w:tab w:val="left" w:pos="1260"/>
        </w:tabs>
        <w:spacing w:after="0" w:line="240" w:lineRule="auto"/>
        <w:rPr>
          <w:rFonts w:ascii="Times New Roman" w:hAnsi="Times New Roman" w:cs="Times New Roman"/>
          <w:b/>
          <w:i/>
        </w:rPr>
      </w:pPr>
    </w:p>
    <w:p w14:paraId="2BB3118C" w14:textId="43FE686A" w:rsidR="00046BF6" w:rsidRPr="00DB69B6" w:rsidRDefault="00046BF6" w:rsidP="00046BF6">
      <w:pPr>
        <w:suppressAutoHyphens w:val="0"/>
        <w:jc w:val="right"/>
        <w:rPr>
          <w:rFonts w:ascii="Times New Roman" w:eastAsia="Calibri" w:hAnsi="Times New Roman" w:cs="Times New Roman"/>
        </w:rPr>
      </w:pPr>
      <w:r w:rsidRPr="00DB69B6">
        <w:rPr>
          <w:rFonts w:ascii="Times New Roman" w:eastAsia="Times New Roman" w:hAnsi="Times New Roman" w:cs="Times New Roman"/>
          <w:b/>
          <w:lang w:eastAsia="pl-PL"/>
        </w:rPr>
        <w:t xml:space="preserve">Załącznik nr </w:t>
      </w:r>
      <w:r w:rsidR="00C17AB6" w:rsidRPr="00DB69B6">
        <w:rPr>
          <w:rFonts w:ascii="Times New Roman" w:eastAsia="Times New Roman" w:hAnsi="Times New Roman" w:cs="Times New Roman"/>
          <w:b/>
          <w:lang w:eastAsia="pl-PL"/>
        </w:rPr>
        <w:t>3</w:t>
      </w:r>
      <w:r w:rsidRPr="00DB69B6">
        <w:rPr>
          <w:rFonts w:ascii="Times New Roman" w:eastAsia="Times New Roman" w:hAnsi="Times New Roman" w:cs="Times New Roman"/>
          <w:b/>
          <w:lang w:eastAsia="pl-PL"/>
        </w:rPr>
        <w:t xml:space="preserve"> do formularza oferty </w:t>
      </w:r>
    </w:p>
    <w:p w14:paraId="0FB4F45D" w14:textId="77777777" w:rsidR="00046BF6" w:rsidRPr="00046BF6"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p>
    <w:p w14:paraId="2C0F58B9"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OŚWIADCZENIE</w:t>
      </w:r>
    </w:p>
    <w:p w14:paraId="63CB68E0"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 xml:space="preserve">O NIEPODLEGANIU WYKLUCZENIU NA PODSTAWIE </w:t>
      </w:r>
    </w:p>
    <w:p w14:paraId="0D835802"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DODATKOWYCH PRZESŁANEK</w:t>
      </w:r>
    </w:p>
    <w:p w14:paraId="02D3F728"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p>
    <w:p w14:paraId="18BD7660" w14:textId="4715D096" w:rsidR="00046BF6" w:rsidRPr="00046BF6" w:rsidRDefault="00046BF6" w:rsidP="00046BF6">
      <w:pPr>
        <w:suppressAutoHyphens w:val="0"/>
        <w:spacing w:after="0" w:line="240" w:lineRule="auto"/>
        <w:jc w:val="both"/>
        <w:outlineLvl w:val="0"/>
        <w:rPr>
          <w:rFonts w:ascii="Times New Roman" w:eastAsia="Times New Roman" w:hAnsi="Times New Roman" w:cs="Times New Roman"/>
          <w:i/>
          <w:iCs/>
          <w:u w:val="single"/>
          <w:lang w:eastAsia="pl-PL"/>
        </w:rPr>
      </w:pPr>
      <w:r w:rsidRPr="002A4BB1">
        <w:rPr>
          <w:rFonts w:ascii="Times New Roman" w:eastAsia="Times New Roman" w:hAnsi="Times New Roman" w:cs="Times New Roman"/>
          <w:i/>
          <w:iCs/>
          <w:u w:val="single"/>
          <w:lang w:eastAsia="pl-PL"/>
        </w:rPr>
        <w:t xml:space="preserve">Składając ofertę w postępowaniu prowadzonym w trybie przetargu nieograniczonego </w:t>
      </w:r>
      <w:r w:rsidR="000D1B20" w:rsidRPr="002A4BB1">
        <w:rPr>
          <w:rFonts w:ascii="Times New Roman" w:eastAsia="Times New Roman" w:hAnsi="Times New Roman" w:cs="Times New Roman"/>
          <w:i/>
          <w:iCs/>
          <w:u w:val="single"/>
          <w:lang w:eastAsia="pl-PL"/>
        </w:rPr>
        <w:t xml:space="preserve">na zakup, dostawę i instalację </w:t>
      </w:r>
      <w:r w:rsidR="002A4BB1" w:rsidRPr="002A4BB1">
        <w:rPr>
          <w:rFonts w:ascii="Times New Roman" w:hAnsi="Times New Roman" w:cs="Times New Roman"/>
          <w:i/>
          <w:iCs/>
          <w:u w:val="single"/>
        </w:rPr>
        <w:t>instalacja ultra-niskotłowego spektrometru gamma – detektora germanowego dla Wydziału Fizyki, Astronomii i Informatyki Stosowanej Uniwersytetu Jagiellońskiego</w:t>
      </w:r>
      <w:r w:rsidRPr="002A4BB1">
        <w:rPr>
          <w:rFonts w:ascii="Times New Roman" w:eastAsia="Times New Roman" w:hAnsi="Times New Roman" w:cs="Times New Roman"/>
          <w:i/>
          <w:iCs/>
          <w:u w:val="single"/>
          <w:lang w:eastAsia="pl-PL"/>
        </w:rPr>
        <w:t xml:space="preserve">, </w:t>
      </w:r>
      <w:r w:rsidR="0039729D" w:rsidRPr="002A4BB1">
        <w:rPr>
          <w:rFonts w:ascii="Times New Roman" w:eastAsia="Times New Roman" w:hAnsi="Times New Roman" w:cs="Times New Roman"/>
          <w:i/>
          <w:iCs/>
          <w:u w:val="single"/>
          <w:lang w:eastAsia="pl-PL"/>
        </w:rPr>
        <w:t>Z</w:t>
      </w:r>
      <w:r w:rsidRPr="002A4BB1">
        <w:rPr>
          <w:rFonts w:ascii="Times New Roman" w:eastAsia="Times New Roman" w:hAnsi="Times New Roman" w:cs="Times New Roman"/>
          <w:i/>
          <w:iCs/>
          <w:u w:val="single"/>
          <w:lang w:eastAsia="pl-PL"/>
        </w:rPr>
        <w:t>nak sprawy 80.272</w:t>
      </w:r>
      <w:r w:rsidR="00FC2A35" w:rsidRPr="002A4BB1">
        <w:rPr>
          <w:rFonts w:ascii="Times New Roman" w:eastAsia="Times New Roman" w:hAnsi="Times New Roman" w:cs="Times New Roman"/>
          <w:i/>
          <w:iCs/>
          <w:u w:val="single"/>
          <w:lang w:eastAsia="pl-PL"/>
        </w:rPr>
        <w:t>.</w:t>
      </w:r>
      <w:r w:rsidR="005D1EF0" w:rsidRPr="002A4BB1">
        <w:rPr>
          <w:rFonts w:ascii="Times New Roman" w:eastAsia="Times New Roman" w:hAnsi="Times New Roman" w:cs="Times New Roman"/>
          <w:i/>
          <w:iCs/>
          <w:u w:val="single"/>
          <w:lang w:eastAsia="pl-PL"/>
        </w:rPr>
        <w:t>3</w:t>
      </w:r>
      <w:r w:rsidR="00622152" w:rsidRPr="002A4BB1">
        <w:rPr>
          <w:rFonts w:ascii="Times New Roman" w:eastAsia="Times New Roman" w:hAnsi="Times New Roman" w:cs="Times New Roman"/>
          <w:i/>
          <w:iCs/>
          <w:u w:val="single"/>
          <w:lang w:eastAsia="pl-PL"/>
        </w:rPr>
        <w:t>82</w:t>
      </w:r>
      <w:r w:rsidR="00FC2A35" w:rsidRPr="002A4BB1">
        <w:rPr>
          <w:rFonts w:ascii="Times New Roman" w:eastAsia="Times New Roman" w:hAnsi="Times New Roman" w:cs="Times New Roman"/>
          <w:i/>
          <w:iCs/>
          <w:u w:val="single"/>
          <w:lang w:eastAsia="pl-PL"/>
        </w:rPr>
        <w:t>.</w:t>
      </w:r>
      <w:r w:rsidRPr="002A4BB1">
        <w:rPr>
          <w:rFonts w:ascii="Times New Roman" w:eastAsia="Times New Roman" w:hAnsi="Times New Roman" w:cs="Times New Roman"/>
          <w:i/>
          <w:iCs/>
          <w:u w:val="single"/>
          <w:lang w:eastAsia="pl-PL"/>
        </w:rPr>
        <w:t>2024,</w:t>
      </w:r>
      <w:r w:rsidRPr="00046BF6">
        <w:rPr>
          <w:rFonts w:ascii="Times New Roman" w:eastAsia="Times New Roman" w:hAnsi="Times New Roman" w:cs="Times New Roman"/>
          <w:i/>
          <w:lang w:eastAsia="pl-PL"/>
        </w:rPr>
        <w:t xml:space="preserve"> </w:t>
      </w:r>
      <w:r w:rsidRPr="00046BF6">
        <w:rPr>
          <w:rFonts w:ascii="Times New Roman" w:eastAsia="Times New Roman" w:hAnsi="Times New Roman" w:cs="Times New Roman"/>
          <w:lang w:eastAsia="pl-PL"/>
        </w:rPr>
        <w:t xml:space="preserve">oświadczam, </w:t>
      </w:r>
      <w:r w:rsidRPr="00046BF6">
        <w:rPr>
          <w:rFonts w:ascii="Times New Roman" w:eastAsia="Times New Roman" w:hAnsi="Times New Roman" w:cs="Times New Roman"/>
          <w:iCs/>
          <w:lang w:eastAsia="pl-PL"/>
        </w:rPr>
        <w:t>w związku z wejściem w życie dnia 16 kwietnia 2022 r. ustawy z dnia 13 kwietnia 2022 r. o</w:t>
      </w:r>
      <w:r w:rsidR="00DC5908">
        <w:rPr>
          <w:rFonts w:ascii="Times New Roman" w:eastAsia="Times New Roman" w:hAnsi="Times New Roman" w:cs="Times New Roman"/>
          <w:iCs/>
          <w:lang w:eastAsia="pl-PL"/>
        </w:rPr>
        <w:t xml:space="preserve"> </w:t>
      </w:r>
      <w:r w:rsidRPr="00046BF6">
        <w:rPr>
          <w:rFonts w:ascii="Times New Roman" w:eastAsia="Times New Roman" w:hAnsi="Times New Roman" w:cs="Times New Roman"/>
          <w:lang w:eastAsia="pl-PL"/>
        </w:rPr>
        <w:t>szczególnych rozwiązaniach w zakresie przeciwdziałania wspieraniu agresji na Ukrainę oraz służących ochronie bezpieczeństwa narodowego (t.j.: Dz.U. z 2024 r., poz. 507</w:t>
      </w:r>
      <w:r w:rsidR="003C3D6F">
        <w:rPr>
          <w:rFonts w:ascii="Times New Roman" w:eastAsia="Times New Roman" w:hAnsi="Times New Roman" w:cs="Times New Roman"/>
          <w:lang w:eastAsia="pl-PL"/>
        </w:rPr>
        <w:t xml:space="preserve"> ze zm.</w:t>
      </w:r>
      <w:r w:rsidRPr="00046BF6">
        <w:rPr>
          <w:rFonts w:ascii="Times New Roman" w:eastAsia="Times New Roman" w:hAnsi="Times New Roman" w:cs="Times New Roman"/>
          <w:lang w:eastAsia="pl-PL"/>
        </w:rPr>
        <w:t>), oświadczam, iż nie podlegam wykluczeniu na podstawie art. 7 ust. 1 ustawy z dnia 13 kwietnia 2022 r. o szczególnych rozwiązaniach w zakresie przeciwdziałania wspieraniu agresji na Ukrainę oraz służących ochronie bezpieczeństwa narodowego (t.j.: Dz.U. z 2024 r., poz. 507</w:t>
      </w:r>
      <w:r w:rsidR="003C3D6F">
        <w:rPr>
          <w:rFonts w:ascii="Times New Roman" w:eastAsia="Times New Roman" w:hAnsi="Times New Roman" w:cs="Times New Roman"/>
          <w:lang w:eastAsia="pl-PL"/>
        </w:rPr>
        <w:t xml:space="preserve"> ze zm.</w:t>
      </w:r>
      <w:r w:rsidRPr="00046BF6">
        <w:rPr>
          <w:rFonts w:ascii="Times New Roman" w:eastAsia="Times New Roman" w:hAnsi="Times New Roman" w:cs="Times New Roman"/>
          <w:lang w:eastAsia="pl-PL"/>
        </w:rPr>
        <w:t>), tj.:</w:t>
      </w:r>
    </w:p>
    <w:p w14:paraId="3773073C" w14:textId="77777777" w:rsidR="00046BF6" w:rsidRPr="00046BF6" w:rsidRDefault="00046BF6">
      <w:pPr>
        <w:numPr>
          <w:ilvl w:val="0"/>
          <w:numId w:val="77"/>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2E968C7" w14:textId="2AEFED06" w:rsidR="00046BF6" w:rsidRPr="00046BF6" w:rsidRDefault="00046BF6">
      <w:pPr>
        <w:numPr>
          <w:ilvl w:val="0"/>
          <w:numId w:val="77"/>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którego beneficjentem rzeczywistym w rozumieniu ustawy z dnia 1 marca 2018 r. o przeciwdziałaniu praniu pieniędzy oraz finansowaniu terroryzmu (Dz.U z 2023</w:t>
      </w:r>
      <w:r w:rsidR="00DC5908">
        <w:rPr>
          <w:rFonts w:ascii="Times New Roman" w:eastAsia="Calibri" w:hAnsi="Times New Roman" w:cs="Arial"/>
        </w:rPr>
        <w:t xml:space="preserve"> </w:t>
      </w:r>
      <w:r w:rsidRPr="00046BF6">
        <w:rPr>
          <w:rFonts w:ascii="Times New Roman" w:eastAsia="Calibri" w:hAnsi="Times New Roman" w:cs="Arial"/>
        </w:rPr>
        <w:t>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w:t>
      </w:r>
      <w:r w:rsidR="00D865EE">
        <w:rPr>
          <w:rFonts w:ascii="Times New Roman" w:eastAsia="Calibri" w:hAnsi="Times New Roman" w:cs="Arial"/>
        </w:rPr>
        <w:t> </w:t>
      </w:r>
      <w:r w:rsidRPr="00046BF6">
        <w:rPr>
          <w:rFonts w:ascii="Times New Roman" w:eastAsia="Calibri" w:hAnsi="Times New Roman" w:cs="Arial"/>
        </w:rPr>
        <w:t>art. 1 pkt 3 cyt. ustawy;</w:t>
      </w:r>
    </w:p>
    <w:p w14:paraId="5F658E48" w14:textId="5164D38C" w:rsidR="00046BF6" w:rsidRPr="00046BF6" w:rsidRDefault="00046BF6">
      <w:pPr>
        <w:numPr>
          <w:ilvl w:val="0"/>
          <w:numId w:val="77"/>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którego jednostką dominującą w rozumieniu art. 3 ust. 1 pkt 37 ustawy z dnia 29 września 1994 r. o rachunkowości (Dz.U. z 2023 r., poz. 120, 295 i 1598), jest</w:t>
      </w:r>
      <w:r w:rsidR="00DC5908">
        <w:rPr>
          <w:rFonts w:ascii="Times New Roman" w:eastAsia="Calibri" w:hAnsi="Times New Roman" w:cs="Arial"/>
        </w:rPr>
        <w:t xml:space="preserve"> </w:t>
      </w:r>
      <w:r w:rsidRPr="00046BF6">
        <w:rPr>
          <w:rFonts w:ascii="Times New Roman" w:eastAsia="Calibri" w:hAnsi="Times New Roman" w:cs="Arial"/>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61040E3" w14:textId="77777777" w:rsidR="00046BF6" w:rsidRPr="00046BF6" w:rsidRDefault="00046BF6" w:rsidP="00046BF6">
      <w:pPr>
        <w:suppressAutoHyphens w:val="0"/>
        <w:spacing w:after="0" w:line="240" w:lineRule="auto"/>
        <w:rPr>
          <w:rFonts w:ascii="Times New Roman" w:eastAsia="Calibri" w:hAnsi="Times New Roman" w:cs="Arial"/>
        </w:rPr>
      </w:pPr>
    </w:p>
    <w:p w14:paraId="48963169" w14:textId="77777777" w:rsidR="00046BF6" w:rsidRPr="00046BF6" w:rsidRDefault="00046BF6" w:rsidP="007A0233">
      <w:pPr>
        <w:suppressAutoHyphens w:val="0"/>
        <w:spacing w:line="240" w:lineRule="auto"/>
        <w:ind w:firstLine="349"/>
        <w:jc w:val="both"/>
        <w:rPr>
          <w:rFonts w:ascii="Times New Roman" w:eastAsia="Calibri" w:hAnsi="Times New Roman" w:cs="Arial"/>
        </w:rPr>
      </w:pPr>
      <w:r w:rsidRPr="00046BF6">
        <w:rPr>
          <w:rFonts w:ascii="Times New Roman" w:eastAsia="Calibri" w:hAnsi="Times New Roman" w:cs="Aria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44F26708" w14:textId="77777777" w:rsidR="00046BF6" w:rsidRPr="00046BF6" w:rsidRDefault="00046BF6" w:rsidP="00046BF6">
      <w:pPr>
        <w:suppressAutoHyphens w:val="0"/>
        <w:spacing w:line="240" w:lineRule="auto"/>
        <w:ind w:firstLine="349"/>
        <w:rPr>
          <w:rFonts w:ascii="Times New Roman" w:eastAsia="Calibri" w:hAnsi="Times New Roman" w:cs="Arial"/>
        </w:rPr>
      </w:pPr>
    </w:p>
    <w:p w14:paraId="2267683D" w14:textId="77777777" w:rsidR="00046BF6" w:rsidRPr="00046BF6" w:rsidRDefault="00046BF6" w:rsidP="00046BF6">
      <w:pPr>
        <w:suppressAutoHyphens w:val="0"/>
        <w:spacing w:after="0" w:line="240" w:lineRule="auto"/>
        <w:contextualSpacing/>
        <w:rPr>
          <w:rFonts w:ascii="Calibri" w:eastAsia="Calibri" w:hAnsi="Calibri" w:cs="Calibri"/>
          <w:i/>
          <w:iCs/>
          <w:sz w:val="18"/>
          <w:szCs w:val="18"/>
        </w:rPr>
      </w:pPr>
    </w:p>
    <w:p w14:paraId="7416A6D3" w14:textId="77777777" w:rsidR="00046BF6" w:rsidRPr="00046BF6" w:rsidRDefault="00046BF6" w:rsidP="00046BF6">
      <w:pPr>
        <w:suppressAutoHyphens w:val="0"/>
        <w:spacing w:after="0" w:line="240" w:lineRule="auto"/>
        <w:contextualSpacing/>
        <w:rPr>
          <w:rFonts w:ascii="Calibri" w:eastAsia="Calibri" w:hAnsi="Calibri" w:cs="Calibri"/>
          <w:i/>
          <w:iCs/>
          <w:sz w:val="18"/>
          <w:szCs w:val="18"/>
        </w:rPr>
      </w:pPr>
    </w:p>
    <w:p w14:paraId="240AF579" w14:textId="77777777" w:rsidR="00046BF6" w:rsidRPr="00046BF6" w:rsidRDefault="00046BF6" w:rsidP="00046BF6">
      <w:pPr>
        <w:suppressAutoHyphens w:val="0"/>
        <w:spacing w:after="0" w:line="240" w:lineRule="auto"/>
        <w:jc w:val="both"/>
        <w:outlineLvl w:val="0"/>
        <w:rPr>
          <w:rFonts w:ascii="Times New Roman" w:eastAsia="Times New Roman" w:hAnsi="Times New Roman" w:cs="Times New Roman"/>
          <w:lang w:eastAsia="pl-PL"/>
        </w:rPr>
      </w:pPr>
    </w:p>
    <w:p w14:paraId="5377F082"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i/>
          <w:iCs/>
        </w:rPr>
      </w:pPr>
    </w:p>
    <w:p w14:paraId="3B5284FE"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i/>
          <w:iCs/>
        </w:rPr>
      </w:pPr>
    </w:p>
    <w:p w14:paraId="67C4CEFA" w14:textId="77777777" w:rsidR="00046BF6" w:rsidRPr="00046BF6" w:rsidRDefault="00046BF6" w:rsidP="00046BF6">
      <w:pPr>
        <w:suppressAutoHyphens w:val="0"/>
        <w:spacing w:after="0" w:line="240" w:lineRule="auto"/>
        <w:jc w:val="both"/>
        <w:outlineLvl w:val="0"/>
        <w:rPr>
          <w:rFonts w:ascii="Times New Roman" w:eastAsia="Times New Roman" w:hAnsi="Times New Roman" w:cs="Times New Roman"/>
          <w:b/>
          <w:i/>
          <w:lang w:eastAsia="pl-PL"/>
        </w:rPr>
      </w:pPr>
    </w:p>
    <w:p w14:paraId="6C75CCBA" w14:textId="76884578" w:rsidR="00046BF6" w:rsidRPr="00046BF6" w:rsidRDefault="00046BF6" w:rsidP="00B606EA">
      <w:pPr>
        <w:suppressAutoHyphens w:val="0"/>
        <w:spacing w:after="0" w:line="240" w:lineRule="auto"/>
        <w:rPr>
          <w:rFonts w:ascii="Times New Roman" w:eastAsia="Times New Roman" w:hAnsi="Times New Roman" w:cs="Times New Roman"/>
          <w:b/>
          <w:lang w:eastAsia="pl-PL"/>
        </w:rPr>
      </w:pPr>
      <w:r w:rsidRPr="00046BF6">
        <w:rPr>
          <w:rFonts w:ascii="Times New Roman" w:eastAsia="Times New Roman" w:hAnsi="Times New Roman" w:cs="Times New Roman"/>
          <w:b/>
          <w:lang w:eastAsia="pl-PL"/>
        </w:rPr>
        <w:br w:type="page"/>
      </w:r>
    </w:p>
    <w:p w14:paraId="7E3BF134" w14:textId="6C41AC5B" w:rsidR="00046BF6" w:rsidRPr="00EC1383"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r w:rsidRPr="00EC1383">
        <w:rPr>
          <w:rFonts w:ascii="Times New Roman" w:eastAsia="Times New Roman" w:hAnsi="Times New Roman" w:cs="Times New Roman"/>
          <w:b/>
          <w:lang w:eastAsia="pl-PL"/>
        </w:rPr>
        <w:lastRenderedPageBreak/>
        <w:t xml:space="preserve">Załącznik nr </w:t>
      </w:r>
      <w:r w:rsidR="00B606EA">
        <w:rPr>
          <w:rFonts w:ascii="Times New Roman" w:eastAsia="Times New Roman" w:hAnsi="Times New Roman" w:cs="Times New Roman"/>
          <w:b/>
          <w:lang w:eastAsia="pl-PL"/>
        </w:rPr>
        <w:t>4</w:t>
      </w:r>
      <w:r w:rsidRPr="00EC1383">
        <w:rPr>
          <w:rFonts w:ascii="Times New Roman" w:eastAsia="Times New Roman" w:hAnsi="Times New Roman" w:cs="Times New Roman"/>
          <w:b/>
          <w:lang w:eastAsia="pl-PL"/>
        </w:rPr>
        <w:t xml:space="preserve"> do formularza oferty </w:t>
      </w:r>
    </w:p>
    <w:p w14:paraId="5CA15EFC" w14:textId="77777777" w:rsidR="00046BF6" w:rsidRPr="00EC1383"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p>
    <w:p w14:paraId="35C5D692"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OŚWIADCZENIE</w:t>
      </w:r>
    </w:p>
    <w:p w14:paraId="01C55D89"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 xml:space="preserve">O NIEPODLEGANIU WYKLUCZENIU NA PODSTAWIE </w:t>
      </w:r>
    </w:p>
    <w:p w14:paraId="0BA1F09E"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DODATKOWYCH PRZESŁANEK</w:t>
      </w:r>
    </w:p>
    <w:p w14:paraId="5E989871"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p>
    <w:p w14:paraId="1F1D1CFB" w14:textId="3B106F12" w:rsidR="00046BF6" w:rsidRPr="00046BF6" w:rsidRDefault="002A4BB1" w:rsidP="00046BF6">
      <w:pPr>
        <w:suppressAutoHyphens w:val="0"/>
        <w:spacing w:after="0" w:line="240" w:lineRule="auto"/>
        <w:jc w:val="both"/>
        <w:rPr>
          <w:rFonts w:ascii="Times New Roman" w:eastAsia="Calibri" w:hAnsi="Times New Roman" w:cs="Arial"/>
        </w:rPr>
      </w:pPr>
      <w:r w:rsidRPr="002A4BB1">
        <w:rPr>
          <w:rFonts w:ascii="Times New Roman" w:eastAsia="Times New Roman" w:hAnsi="Times New Roman" w:cs="Times New Roman"/>
          <w:i/>
          <w:iCs/>
          <w:u w:val="single"/>
          <w:lang w:eastAsia="pl-PL"/>
        </w:rPr>
        <w:t xml:space="preserve">Składając ofertę w postępowaniu prowadzonym w trybie przetargu nieograniczonego na zakup, dostawę i instalację </w:t>
      </w:r>
      <w:r w:rsidRPr="002A4BB1">
        <w:rPr>
          <w:rFonts w:ascii="Times New Roman" w:hAnsi="Times New Roman" w:cs="Times New Roman"/>
          <w:i/>
          <w:iCs/>
          <w:u w:val="single"/>
        </w:rPr>
        <w:t>instalacja ultra-niskotłowego spektrometru gamma – detektora germanowego dla Wydziału Fizyki, Astronomii i Informatyki Stosowanej Uniwersytetu Jagiellońskiego</w:t>
      </w:r>
      <w:r w:rsidRPr="002A4BB1">
        <w:rPr>
          <w:rFonts w:ascii="Times New Roman" w:eastAsia="Times New Roman" w:hAnsi="Times New Roman" w:cs="Times New Roman"/>
          <w:i/>
          <w:iCs/>
          <w:u w:val="single"/>
          <w:lang w:eastAsia="pl-PL"/>
        </w:rPr>
        <w:t>, Znak sprawy 80.272.382.2024</w:t>
      </w:r>
      <w:r w:rsidR="00046BF6" w:rsidRPr="00A36E46">
        <w:rPr>
          <w:rFonts w:ascii="Times New Roman" w:eastAsia="Times New Roman" w:hAnsi="Times New Roman" w:cs="Times New Roman"/>
          <w:i/>
          <w:lang w:eastAsia="pl-PL"/>
        </w:rPr>
        <w:t>,</w:t>
      </w:r>
      <w:r w:rsidR="00046BF6" w:rsidRPr="00046BF6">
        <w:rPr>
          <w:rFonts w:ascii="Times New Roman" w:eastAsia="Times New Roman" w:hAnsi="Times New Roman" w:cs="Times New Roman"/>
          <w:i/>
          <w:lang w:eastAsia="pl-PL"/>
        </w:rPr>
        <w:t xml:space="preserve"> </w:t>
      </w:r>
      <w:r w:rsidR="00046BF6" w:rsidRPr="00046BF6">
        <w:rPr>
          <w:rFonts w:ascii="Times New Roman" w:eastAsia="Calibri" w:hAnsi="Times New Roman" w:cs="Arial"/>
          <w:iCs/>
        </w:rPr>
        <w:t xml:space="preserve">oświadczam, iż nie podlegam wykluczeniu na podstawie </w:t>
      </w:r>
      <w:r w:rsidR="00046BF6" w:rsidRPr="00046BF6">
        <w:rPr>
          <w:rFonts w:ascii="Times New Roman" w:eastAsia="Calibri" w:hAnsi="Times New Roman" w:cs="Arial"/>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w:t>
      </w:r>
      <w:r w:rsidR="00400953">
        <w:rPr>
          <w:rFonts w:ascii="Times New Roman" w:eastAsia="Calibri" w:hAnsi="Times New Roman" w:cs="Arial"/>
        </w:rPr>
        <w:t> </w:t>
      </w:r>
      <w:r w:rsidR="00046BF6" w:rsidRPr="00046BF6">
        <w:rPr>
          <w:rFonts w:ascii="Times New Roman" w:eastAsia="Calibri" w:hAnsi="Times New Roman" w:cs="Arial"/>
        </w:rPr>
        <w:t>kwietnia 2022, str. 1), z treścią którego zakazuje się udzielania lub dalszego wykonywania wszelkich zamówień publicznych lub koncesji objętych zakresem dyrektyw w sprawie zamówień publicznych, a</w:t>
      </w:r>
      <w:r w:rsidR="00EC1383">
        <w:rPr>
          <w:rFonts w:ascii="Times New Roman" w:eastAsia="Calibri" w:hAnsi="Times New Roman" w:cs="Arial"/>
        </w:rPr>
        <w:t> </w:t>
      </w:r>
      <w:r w:rsidR="00046BF6" w:rsidRPr="00046BF6">
        <w:rPr>
          <w:rFonts w:ascii="Times New Roman" w:eastAsia="Calibri" w:hAnsi="Times New Roman" w:cs="Arial"/>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ED8FFE" w14:textId="77777777" w:rsidR="00046BF6" w:rsidRPr="00046BF6" w:rsidRDefault="00046BF6">
      <w:pPr>
        <w:numPr>
          <w:ilvl w:val="0"/>
          <w:numId w:val="78"/>
        </w:numPr>
        <w:suppressAutoHyphens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obywateli rosyjskich lub osób fizycznych lub prawnych, podmiotów lub organów z siedzibą w Rosji;</w:t>
      </w:r>
    </w:p>
    <w:p w14:paraId="46B9CFB3" w14:textId="77777777" w:rsidR="00046BF6" w:rsidRPr="00046BF6" w:rsidRDefault="00046BF6">
      <w:pPr>
        <w:numPr>
          <w:ilvl w:val="0"/>
          <w:numId w:val="78"/>
        </w:numPr>
        <w:suppressAutoHyphens w:val="0"/>
        <w:spacing w:after="0" w:line="240" w:lineRule="auto"/>
        <w:jc w:val="both"/>
        <w:rPr>
          <w:rFonts w:ascii="Times New Roman" w:eastAsia="Times New Roman" w:hAnsi="Times New Roman" w:cs="Times New Roman"/>
          <w:lang w:eastAsia="pl-PL"/>
        </w:rPr>
      </w:pPr>
      <w:bookmarkStart w:id="15" w:name="_Hlk102557314"/>
      <w:r w:rsidRPr="00046BF6">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15"/>
    </w:p>
    <w:p w14:paraId="6161EA5B" w14:textId="77777777" w:rsidR="00046BF6" w:rsidRPr="00046BF6" w:rsidRDefault="00046BF6">
      <w:pPr>
        <w:numPr>
          <w:ilvl w:val="0"/>
          <w:numId w:val="78"/>
        </w:numPr>
        <w:suppressAutoHyphens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04688738" w14:textId="77777777" w:rsidR="00046BF6" w:rsidRPr="00046BF6" w:rsidRDefault="00046BF6" w:rsidP="00046BF6">
      <w:pPr>
        <w:widowControl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391820DF" w14:textId="77777777" w:rsidR="00046BF6" w:rsidRPr="00046BF6" w:rsidRDefault="00046BF6" w:rsidP="00046BF6">
      <w:pPr>
        <w:suppressAutoHyphens w:val="0"/>
        <w:spacing w:after="0" w:line="240" w:lineRule="auto"/>
        <w:contextualSpacing/>
        <w:jc w:val="both"/>
        <w:rPr>
          <w:rFonts w:ascii="Times New Roman" w:eastAsia="Calibri" w:hAnsi="Times New Roman" w:cs="Arial"/>
        </w:rPr>
      </w:pPr>
    </w:p>
    <w:p w14:paraId="6DB1E752" w14:textId="77777777" w:rsidR="00046BF6" w:rsidRPr="00046BF6" w:rsidRDefault="00046BF6" w:rsidP="00046BF6">
      <w:pPr>
        <w:suppressAutoHyphens w:val="0"/>
        <w:spacing w:line="240" w:lineRule="auto"/>
        <w:ind w:firstLine="349"/>
        <w:jc w:val="both"/>
        <w:rPr>
          <w:rFonts w:ascii="Times New Roman" w:eastAsia="Calibri" w:hAnsi="Times New Roman" w:cs="Arial"/>
        </w:rPr>
      </w:pPr>
      <w:r w:rsidRPr="00046BF6">
        <w:rPr>
          <w:rFonts w:ascii="Times New Roman" w:eastAsia="Calibri" w:hAnsi="Times New Roman" w:cs="Aria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D042C99" w14:textId="77777777" w:rsidR="00046BF6" w:rsidRPr="00046BF6" w:rsidRDefault="00046BF6" w:rsidP="00046BF6">
      <w:pPr>
        <w:suppressAutoHyphens w:val="0"/>
        <w:spacing w:after="0" w:line="240" w:lineRule="auto"/>
        <w:contextualSpacing/>
        <w:jc w:val="both"/>
        <w:rPr>
          <w:rFonts w:ascii="Times New Roman" w:eastAsia="Calibri" w:hAnsi="Times New Roman" w:cs="Arial"/>
        </w:rPr>
      </w:pPr>
    </w:p>
    <w:p w14:paraId="042FD482" w14:textId="77777777" w:rsidR="00046BF6" w:rsidRPr="00046BF6" w:rsidRDefault="00046BF6" w:rsidP="00046BF6">
      <w:pPr>
        <w:widowControl w:val="0"/>
        <w:spacing w:after="0" w:line="240" w:lineRule="auto"/>
        <w:jc w:val="both"/>
        <w:rPr>
          <w:rFonts w:ascii="Times New Roman" w:eastAsia="Times New Roman" w:hAnsi="Times New Roman" w:cs="Times New Roman"/>
        </w:rPr>
      </w:pPr>
    </w:p>
    <w:p w14:paraId="39F83A6C"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rPr>
      </w:pPr>
    </w:p>
    <w:p w14:paraId="02E607BF"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4DC3DAF1" w14:textId="77777777" w:rsidR="00046BF6" w:rsidRPr="00046BF6" w:rsidRDefault="00046BF6" w:rsidP="00046BF6">
      <w:pPr>
        <w:suppressAutoHyphens w:val="0"/>
        <w:spacing w:after="0" w:line="240" w:lineRule="auto"/>
        <w:ind w:left="540"/>
        <w:jc w:val="right"/>
        <w:outlineLvl w:val="0"/>
        <w:rPr>
          <w:rFonts w:ascii="Times New Roman" w:eastAsia="Times New Roman" w:hAnsi="Times New Roman" w:cs="Times New Roman"/>
          <w:b/>
          <w:bCs/>
          <w:lang w:eastAsia="pl-PL"/>
        </w:rPr>
      </w:pPr>
    </w:p>
    <w:p w14:paraId="6DB31E00" w14:textId="77777777" w:rsidR="00046BF6" w:rsidRPr="00046BF6" w:rsidRDefault="00046BF6" w:rsidP="00046BF6">
      <w:pPr>
        <w:suppressAutoHyphens w:val="0"/>
        <w:rPr>
          <w:rFonts w:ascii="Times New Roman" w:eastAsia="Times New Roman" w:hAnsi="Times New Roman" w:cs="Times New Roman"/>
          <w:b/>
          <w:i/>
          <w:iCs/>
          <w:lang w:eastAsia="pl-PL"/>
        </w:rPr>
        <w:sectPr w:rsidR="00046BF6" w:rsidRPr="00046BF6" w:rsidSect="00046BF6">
          <w:headerReference w:type="default" r:id="rId50"/>
          <w:footerReference w:type="even" r:id="rId51"/>
          <w:footerReference w:type="default" r:id="rId52"/>
          <w:pgSz w:w="11906" w:h="16838"/>
          <w:pgMar w:top="1418" w:right="1418" w:bottom="1418" w:left="1418" w:header="708" w:footer="708" w:gutter="0"/>
          <w:cols w:space="708"/>
          <w:docGrid w:linePitch="360"/>
        </w:sectPr>
      </w:pPr>
      <w:r w:rsidRPr="00046BF6">
        <w:rPr>
          <w:rFonts w:ascii="Times New Roman" w:eastAsia="Times New Roman" w:hAnsi="Times New Roman" w:cs="Times New Roman"/>
          <w:b/>
          <w:i/>
          <w:iCs/>
          <w:lang w:eastAsia="pl-PL"/>
        </w:rPr>
        <w:br w:type="page"/>
      </w:r>
    </w:p>
    <w:p w14:paraId="0B92DDAA" w14:textId="25FE30D8" w:rsidR="00046BF6" w:rsidRPr="00B855D7" w:rsidRDefault="00046BF6" w:rsidP="00046BF6">
      <w:pPr>
        <w:suppressAutoHyphens w:val="0"/>
        <w:jc w:val="right"/>
        <w:rPr>
          <w:rFonts w:ascii="Times New Roman" w:eastAsia="Calibri" w:hAnsi="Times New Roman" w:cs="Times New Roman"/>
          <w:b/>
        </w:rPr>
      </w:pPr>
      <w:r w:rsidRPr="00B855D7">
        <w:rPr>
          <w:rFonts w:ascii="Times New Roman" w:eastAsia="Calibri" w:hAnsi="Times New Roman" w:cs="Times New Roman"/>
          <w:b/>
        </w:rPr>
        <w:lastRenderedPageBreak/>
        <w:t xml:space="preserve">Załącznik </w:t>
      </w:r>
      <w:r w:rsidR="00180B58">
        <w:rPr>
          <w:rFonts w:ascii="Times New Roman" w:eastAsia="Calibri" w:hAnsi="Times New Roman" w:cs="Times New Roman"/>
          <w:b/>
        </w:rPr>
        <w:t xml:space="preserve">nr </w:t>
      </w:r>
      <w:r w:rsidR="007B0561">
        <w:rPr>
          <w:rFonts w:ascii="Times New Roman" w:eastAsia="Calibri" w:hAnsi="Times New Roman" w:cs="Times New Roman"/>
          <w:b/>
        </w:rPr>
        <w:t>5</w:t>
      </w:r>
      <w:r w:rsidRPr="00B855D7">
        <w:rPr>
          <w:rFonts w:ascii="Times New Roman" w:eastAsia="Calibri" w:hAnsi="Times New Roman" w:cs="Times New Roman"/>
          <w:b/>
        </w:rPr>
        <w:t xml:space="preserve"> do formularza oferty</w:t>
      </w:r>
    </w:p>
    <w:p w14:paraId="1C4E7962" w14:textId="77777777" w:rsidR="00046BF6" w:rsidRPr="00046BF6" w:rsidRDefault="00046BF6" w:rsidP="00B855D7">
      <w:pPr>
        <w:suppressAutoHyphens w:val="0"/>
        <w:rPr>
          <w:rFonts w:ascii="Times New Roman" w:eastAsia="Calibri" w:hAnsi="Times New Roman" w:cs="Times New Roman"/>
          <w:b/>
        </w:rPr>
      </w:pPr>
    </w:p>
    <w:p w14:paraId="0FBCF09C" w14:textId="77777777" w:rsidR="00B855D7" w:rsidRPr="00B855D7" w:rsidRDefault="00B855D7" w:rsidP="00B855D7">
      <w:pPr>
        <w:suppressAutoHyphens w:val="0"/>
        <w:spacing w:after="0" w:line="240" w:lineRule="auto"/>
        <w:jc w:val="center"/>
        <w:rPr>
          <w:rFonts w:ascii="Times New Roman" w:eastAsia="Times New Roman" w:hAnsi="Times New Roman" w:cs="Arial"/>
          <w:b/>
          <w:iCs/>
          <w:color w:val="000000"/>
          <w:u w:val="single"/>
          <w:lang w:eastAsia="pl-PL"/>
        </w:rPr>
      </w:pPr>
      <w:r w:rsidRPr="00B855D7">
        <w:rPr>
          <w:rFonts w:ascii="Times New Roman" w:eastAsia="Times New Roman" w:hAnsi="Times New Roman" w:cs="Arial"/>
          <w:b/>
          <w:iCs/>
          <w:color w:val="000000"/>
          <w:u w:val="single"/>
          <w:lang w:eastAsia="pl-PL"/>
        </w:rPr>
        <w:t>OŚWIADCZENIE</w:t>
      </w:r>
    </w:p>
    <w:p w14:paraId="5E673B61" w14:textId="77777777" w:rsidR="00B855D7" w:rsidRPr="00B855D7" w:rsidRDefault="00B855D7" w:rsidP="00B855D7">
      <w:pPr>
        <w:suppressAutoHyphens w:val="0"/>
        <w:spacing w:after="0" w:line="240" w:lineRule="auto"/>
        <w:jc w:val="center"/>
        <w:rPr>
          <w:rFonts w:ascii="Times New Roman" w:eastAsia="Times New Roman" w:hAnsi="Times New Roman" w:cs="Arial"/>
          <w:b/>
          <w:i/>
          <w:iCs/>
          <w:color w:val="000000"/>
          <w:u w:val="single"/>
          <w:lang w:eastAsia="pl-PL"/>
        </w:rPr>
      </w:pPr>
      <w:r w:rsidRPr="00B855D7">
        <w:rPr>
          <w:rFonts w:ascii="Times New Roman" w:eastAsia="Times New Roman" w:hAnsi="Times New Roman" w:cs="Arial"/>
          <w:b/>
          <w:i/>
          <w:iCs/>
          <w:color w:val="000000"/>
          <w:u w:val="single"/>
          <w:lang w:eastAsia="pl-PL"/>
        </w:rPr>
        <w:t>(wykaz podwykonawców)</w:t>
      </w:r>
    </w:p>
    <w:p w14:paraId="395DE69C"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Oświadczamy, że:</w:t>
      </w:r>
    </w:p>
    <w:p w14:paraId="6264B780"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4CE0989E" w14:textId="77777777" w:rsidR="00B855D7" w:rsidRPr="00B855D7" w:rsidRDefault="00B855D7">
      <w:pPr>
        <w:numPr>
          <w:ilvl w:val="0"/>
          <w:numId w:val="79"/>
        </w:numPr>
        <w:suppressAutoHyphens w:val="0"/>
        <w:spacing w:after="0" w:line="240" w:lineRule="auto"/>
        <w:ind w:left="426"/>
        <w:jc w:val="both"/>
        <w:rPr>
          <w:rFonts w:ascii="Times New Roman" w:eastAsia="Times New Roman" w:hAnsi="Times New Roman" w:cs="Arial"/>
          <w:lang w:eastAsia="pl-PL"/>
        </w:rPr>
      </w:pPr>
      <w:r w:rsidRPr="00B855D7">
        <w:rPr>
          <w:rFonts w:ascii="Times New Roman" w:eastAsia="Times New Roman" w:hAnsi="Times New Roman" w:cs="Arial"/>
          <w:b/>
          <w:bCs/>
          <w:lang w:eastAsia="pl-PL"/>
        </w:rPr>
        <w:t>powierzamy*</w:t>
      </w:r>
      <w:r w:rsidRPr="00B855D7">
        <w:rPr>
          <w:rFonts w:ascii="Times New Roman" w:eastAsia="Times New Roman" w:hAnsi="Times New Roman" w:cs="Arial"/>
          <w:lang w:eastAsia="pl-PL"/>
        </w:rPr>
        <w:t xml:space="preserve"> następującym podwykonawcom wykonanie następujących części (zakresu) zamówienia:</w:t>
      </w:r>
    </w:p>
    <w:p w14:paraId="5F4BCD8C" w14:textId="77777777" w:rsidR="00B855D7" w:rsidRPr="00B855D7" w:rsidRDefault="00B855D7" w:rsidP="00B855D7">
      <w:pPr>
        <w:suppressAutoHyphens w:val="0"/>
        <w:spacing w:after="0" w:line="240" w:lineRule="auto"/>
        <w:ind w:left="426"/>
        <w:jc w:val="both"/>
        <w:rPr>
          <w:rFonts w:ascii="Times New Roman" w:eastAsia="Times New Roman" w:hAnsi="Times New Roman" w:cs="Arial"/>
          <w:lang w:eastAsia="pl-PL"/>
        </w:rPr>
      </w:pPr>
    </w:p>
    <w:p w14:paraId="7A196021" w14:textId="77777777" w:rsidR="00B855D7" w:rsidRPr="00B855D7" w:rsidRDefault="00B855D7">
      <w:pPr>
        <w:numPr>
          <w:ilvl w:val="0"/>
          <w:numId w:val="80"/>
        </w:num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Podwykonawca: ………………………………………………………………………………..</w:t>
      </w:r>
    </w:p>
    <w:p w14:paraId="3A89BDE3" w14:textId="77777777" w:rsidR="00B855D7" w:rsidRPr="00B855D7" w:rsidRDefault="00B855D7" w:rsidP="00B855D7">
      <w:pPr>
        <w:suppressAutoHyphens w:val="0"/>
        <w:spacing w:line="252" w:lineRule="auto"/>
        <w:ind w:left="786"/>
        <w:jc w:val="both"/>
        <w:rPr>
          <w:rFonts w:eastAsiaTheme="minorEastAsia"/>
        </w:rPr>
      </w:pPr>
      <w:r w:rsidRPr="00B855D7">
        <w:rPr>
          <w:rFonts w:ascii="Tahoma" w:eastAsiaTheme="minorEastAsia" w:hAnsi="Tahoma" w:cs="Tahoma"/>
          <w:i/>
          <w:sz w:val="18"/>
          <w:szCs w:val="18"/>
        </w:rPr>
        <w:t>[*podać: pełną nazwę/firmę; adres; w zależności od podmiotu: NIP/PESEL, numer KRS/CEIDG]</w:t>
      </w:r>
    </w:p>
    <w:p w14:paraId="51467685"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Zakres zamówienia ……………………………………………………………………………..</w:t>
      </w:r>
    </w:p>
    <w:p w14:paraId="173DA9FB"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33AEB79C"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50C6A2B4"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w:t>
      </w:r>
    </w:p>
    <w:p w14:paraId="6F5CB4B8"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p>
    <w:p w14:paraId="528DF52C" w14:textId="77777777" w:rsidR="00B855D7" w:rsidRPr="00B855D7" w:rsidRDefault="00B855D7" w:rsidP="00B855D7">
      <w:pPr>
        <w:suppressAutoHyphens w:val="0"/>
        <w:spacing w:after="0" w:line="240" w:lineRule="auto"/>
        <w:ind w:left="709"/>
        <w:jc w:val="both"/>
        <w:rPr>
          <w:rFonts w:ascii="Times New Roman" w:eastAsia="Times New Roman" w:hAnsi="Times New Roman" w:cs="Arial"/>
          <w:b/>
          <w:bCs/>
          <w:iCs/>
          <w:lang w:eastAsia="pl-PL"/>
        </w:rPr>
      </w:pPr>
      <w:r w:rsidRPr="00B855D7">
        <w:rPr>
          <w:rFonts w:ascii="Times New Roman" w:eastAsia="Times New Roman" w:hAnsi="Times New Roman" w:cs="Arial"/>
          <w:b/>
          <w:bCs/>
          <w:iCs/>
          <w:lang w:eastAsia="pl-PL"/>
        </w:rPr>
        <w:t>Na ww. podwykonawcę przypada …….. % wartości zamówienia.</w:t>
      </w:r>
    </w:p>
    <w:p w14:paraId="2B037C6A"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 w przypadku, gdy na podwykonawcę lub dostawcę przypada ponad 10% wartości zamówienia, podlega on obligatoryjnej weryfikacji w zakresie braku podstaw do wykluczenia na podstawie art. 5k cyt. w treści SWZ rozporządzenia]</w:t>
      </w:r>
    </w:p>
    <w:p w14:paraId="3FC8C9C5"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14F16D8D" w14:textId="77777777" w:rsidR="00B855D7" w:rsidRPr="00B855D7" w:rsidRDefault="00B855D7">
      <w:pPr>
        <w:numPr>
          <w:ilvl w:val="0"/>
          <w:numId w:val="80"/>
        </w:num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Podwykonawca: ………………………………………………………………………………..</w:t>
      </w:r>
    </w:p>
    <w:p w14:paraId="0D046BAE" w14:textId="77777777" w:rsidR="00B855D7" w:rsidRPr="00B855D7" w:rsidRDefault="00B855D7" w:rsidP="00B855D7">
      <w:pPr>
        <w:suppressAutoHyphens w:val="0"/>
        <w:spacing w:line="252" w:lineRule="auto"/>
        <w:ind w:left="786"/>
        <w:jc w:val="both"/>
        <w:rPr>
          <w:rFonts w:eastAsiaTheme="minorEastAsia"/>
        </w:rPr>
      </w:pPr>
      <w:r w:rsidRPr="00B855D7">
        <w:rPr>
          <w:rFonts w:ascii="Tahoma" w:eastAsiaTheme="minorEastAsia" w:hAnsi="Tahoma" w:cs="Tahoma"/>
          <w:i/>
          <w:sz w:val="18"/>
          <w:szCs w:val="18"/>
        </w:rPr>
        <w:t>[*podać: pełną nazwę/firmę; adres; w zależności od podmiotu: NIP/PESEL, numer KRS/CEIDG]</w:t>
      </w:r>
    </w:p>
    <w:p w14:paraId="7DA3A130"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Zakres zamówienia …………………………………………………………………………..…</w:t>
      </w:r>
    </w:p>
    <w:p w14:paraId="096BAA5F"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0273C2C7"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2E03EB9D"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w:t>
      </w:r>
    </w:p>
    <w:p w14:paraId="6772BD07"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p>
    <w:p w14:paraId="37CAA1F7" w14:textId="77777777" w:rsidR="00B855D7" w:rsidRPr="00B855D7" w:rsidRDefault="00B855D7" w:rsidP="00B855D7">
      <w:pPr>
        <w:suppressAutoHyphens w:val="0"/>
        <w:spacing w:after="0" w:line="240" w:lineRule="auto"/>
        <w:ind w:left="709"/>
        <w:jc w:val="both"/>
        <w:rPr>
          <w:rFonts w:ascii="Times New Roman" w:eastAsia="Times New Roman" w:hAnsi="Times New Roman" w:cs="Arial"/>
          <w:b/>
          <w:bCs/>
          <w:iCs/>
          <w:lang w:eastAsia="pl-PL"/>
        </w:rPr>
      </w:pPr>
      <w:r w:rsidRPr="00B855D7">
        <w:rPr>
          <w:rFonts w:ascii="Times New Roman" w:eastAsia="Times New Roman" w:hAnsi="Times New Roman" w:cs="Arial"/>
          <w:b/>
          <w:bCs/>
          <w:iCs/>
          <w:lang w:eastAsia="pl-PL"/>
        </w:rPr>
        <w:t>Na ww. podwykonawcę przypada …….. % wartości zamówienia.</w:t>
      </w:r>
    </w:p>
    <w:p w14:paraId="73B45433"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 w przypadku, gdy na podwykonawcę lub dostawcę przypada ponad 10% wartości zamówienia, podlega on obligatoryjnej weryfikacji w zakresie braku podstaw do wykluczenia na podstawie art. 5k cyt. w treści SWZ rozporządzenia]</w:t>
      </w:r>
    </w:p>
    <w:p w14:paraId="680F0FB4"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24DA4AE1" w14:textId="77777777" w:rsidR="00B855D7" w:rsidRPr="00B855D7" w:rsidRDefault="00B855D7">
      <w:pPr>
        <w:numPr>
          <w:ilvl w:val="0"/>
          <w:numId w:val="79"/>
        </w:numPr>
        <w:suppressAutoHyphens w:val="0"/>
        <w:spacing w:after="0" w:line="240" w:lineRule="auto"/>
        <w:ind w:left="426"/>
        <w:jc w:val="both"/>
        <w:rPr>
          <w:rFonts w:ascii="Times New Roman" w:eastAsia="Times New Roman" w:hAnsi="Times New Roman" w:cs="Arial"/>
          <w:lang w:eastAsia="pl-PL"/>
        </w:rPr>
      </w:pPr>
      <w:r w:rsidRPr="00B855D7">
        <w:rPr>
          <w:rFonts w:ascii="Times New Roman" w:eastAsia="Times New Roman" w:hAnsi="Times New Roman" w:cs="Arial"/>
          <w:b/>
          <w:bCs/>
          <w:lang w:eastAsia="pl-PL"/>
        </w:rPr>
        <w:t>nie powierzamy*</w:t>
      </w:r>
      <w:r w:rsidRPr="00B855D7">
        <w:rPr>
          <w:rFonts w:ascii="Times New Roman" w:eastAsia="Times New Roman" w:hAnsi="Times New Roman" w:cs="Arial"/>
          <w:lang w:eastAsia="pl-PL"/>
        </w:rPr>
        <w:t xml:space="preserve"> podwykonawcom żadnej części (zakresu) zamówienia</w:t>
      </w:r>
    </w:p>
    <w:p w14:paraId="65774F16"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[*w razie braku podwykonawców – niepotrzebne skreślić]</w:t>
      </w:r>
    </w:p>
    <w:p w14:paraId="2D21E56C"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086B1F54" w14:textId="77777777" w:rsidR="00B855D7" w:rsidRPr="00B855D7" w:rsidRDefault="00B855D7" w:rsidP="00B855D7">
      <w:pPr>
        <w:suppressAutoHyphens w:val="0"/>
        <w:spacing w:after="0" w:line="240" w:lineRule="auto"/>
        <w:jc w:val="both"/>
        <w:rPr>
          <w:rFonts w:ascii="Tahoma" w:eastAsia="Times New Roman" w:hAnsi="Tahoma" w:cs="Tahoma"/>
          <w:b/>
          <w:i/>
          <w:sz w:val="18"/>
          <w:szCs w:val="18"/>
          <w:lang w:eastAsia="pl-PL"/>
        </w:rPr>
      </w:pPr>
      <w:r w:rsidRPr="00B855D7">
        <w:rPr>
          <w:rFonts w:ascii="Tahoma" w:eastAsia="Times New Roman" w:hAnsi="Tahoma" w:cs="Tahoma"/>
          <w:b/>
          <w:i/>
          <w:sz w:val="18"/>
          <w:szCs w:val="18"/>
          <w:lang w:eastAsia="pl-PL"/>
        </w:rPr>
        <w:t xml:space="preserve"> [Jeżeli wykonawca nie wykreśli żadnej z powyższych opcji, zamawiający uzna, że nie powierza podwykonawcom wykonania żadnych prac objętych przedmiotowym zamówieniem]</w:t>
      </w:r>
    </w:p>
    <w:p w14:paraId="2912EE4E"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564CEAD2"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5FD954E0"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2F9A065E" w14:textId="77777777" w:rsidR="00046BF6" w:rsidRPr="00046BF6" w:rsidRDefault="00046BF6" w:rsidP="00046BF6">
      <w:pPr>
        <w:suppressAutoHyphens w:val="0"/>
        <w:rPr>
          <w:rFonts w:ascii="Times New Roman" w:eastAsia="Calibri" w:hAnsi="Times New Roman" w:cs="Times New Roman"/>
          <w:b/>
          <w:i/>
          <w:iCs/>
        </w:rPr>
      </w:pPr>
      <w:r w:rsidRPr="00046BF6">
        <w:rPr>
          <w:rFonts w:ascii="Times New Roman" w:eastAsia="Calibri" w:hAnsi="Times New Roman" w:cs="Times New Roman"/>
          <w:b/>
          <w:i/>
          <w:iCs/>
        </w:rPr>
        <w:br w:type="page"/>
      </w:r>
    </w:p>
    <w:p w14:paraId="6072A118" w14:textId="6E93AF30" w:rsidR="00257C19" w:rsidRPr="0020771D" w:rsidRDefault="00A869D0">
      <w:pPr>
        <w:pStyle w:val="Akapitzlist"/>
        <w:tabs>
          <w:tab w:val="left" w:pos="426"/>
        </w:tabs>
        <w:ind w:left="426"/>
        <w:jc w:val="right"/>
        <w:rPr>
          <w:b/>
          <w:sz w:val="22"/>
          <w:szCs w:val="22"/>
        </w:rPr>
      </w:pPr>
      <w:r w:rsidRPr="0020771D">
        <w:rPr>
          <w:b/>
          <w:sz w:val="22"/>
          <w:szCs w:val="22"/>
        </w:rPr>
        <w:lastRenderedPageBreak/>
        <w:t>Załącznik nr 2 do SWZ</w:t>
      </w:r>
    </w:p>
    <w:p w14:paraId="5C908F27" w14:textId="347E3E2C" w:rsidR="00114E31" w:rsidRPr="005E5906" w:rsidRDefault="00A869D0" w:rsidP="009F320D">
      <w:pPr>
        <w:pStyle w:val="Akapitzlist"/>
        <w:tabs>
          <w:tab w:val="left" w:pos="426"/>
        </w:tabs>
        <w:ind w:left="426"/>
        <w:jc w:val="left"/>
        <w:rPr>
          <w:b/>
          <w:color w:val="000000"/>
          <w:sz w:val="22"/>
          <w:szCs w:val="22"/>
        </w:rPr>
      </w:pPr>
      <w:r w:rsidRPr="0020771D">
        <w:rPr>
          <w:noProof/>
          <w:sz w:val="22"/>
          <w:szCs w:val="22"/>
        </w:rPr>
        <w:drawing>
          <wp:inline distT="0" distB="0" distL="0" distR="0" wp14:anchorId="024991B2" wp14:editId="5B671921">
            <wp:extent cx="676275" cy="885825"/>
            <wp:effectExtent l="0" t="0" r="0" b="0"/>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53"/>
                    <a:stretch>
                      <a:fillRect/>
                    </a:stretch>
                  </pic:blipFill>
                  <pic:spPr bwMode="auto">
                    <a:xfrm>
                      <a:off x="0" y="0"/>
                      <a:ext cx="676275" cy="885825"/>
                    </a:xfrm>
                    <a:prstGeom prst="rect">
                      <a:avLst/>
                    </a:prstGeom>
                  </pic:spPr>
                </pic:pic>
              </a:graphicData>
            </a:graphic>
          </wp:inline>
        </w:drawing>
      </w:r>
    </w:p>
    <w:p w14:paraId="4071D290" w14:textId="77777777" w:rsidR="008D01FD" w:rsidRPr="005E5906" w:rsidRDefault="008D01FD">
      <w:pPr>
        <w:spacing w:after="0" w:line="240" w:lineRule="auto"/>
        <w:jc w:val="center"/>
        <w:rPr>
          <w:rFonts w:ascii="Times New Roman" w:hAnsi="Times New Roman" w:cs="Times New Roman"/>
          <w:b/>
          <w:color w:val="000000"/>
        </w:rPr>
      </w:pPr>
    </w:p>
    <w:p w14:paraId="5F90DCD2" w14:textId="18F7B5DC" w:rsidR="00257C19" w:rsidRPr="00254F4B" w:rsidRDefault="00A869D0">
      <w:pPr>
        <w:spacing w:after="0" w:line="240" w:lineRule="auto"/>
        <w:jc w:val="center"/>
        <w:rPr>
          <w:rFonts w:ascii="Times New Roman" w:hAnsi="Times New Roman" w:cs="Times New Roman"/>
          <w:b/>
          <w:color w:val="000000"/>
          <w:u w:val="single"/>
        </w:rPr>
      </w:pPr>
      <w:r w:rsidRPr="00254F4B">
        <w:rPr>
          <w:rFonts w:ascii="Times New Roman" w:hAnsi="Times New Roman" w:cs="Times New Roman"/>
          <w:b/>
          <w:color w:val="000000"/>
          <w:u w:val="single"/>
        </w:rPr>
        <w:t>UMOWA 80.272</w:t>
      </w:r>
      <w:r w:rsidR="00310BA4" w:rsidRPr="00254F4B">
        <w:rPr>
          <w:rFonts w:ascii="Times New Roman" w:hAnsi="Times New Roman" w:cs="Times New Roman"/>
          <w:b/>
          <w:color w:val="000000"/>
          <w:u w:val="single"/>
        </w:rPr>
        <w:t>.</w:t>
      </w:r>
      <w:r w:rsidR="005D1EF0">
        <w:rPr>
          <w:rFonts w:ascii="Times New Roman" w:hAnsi="Times New Roman" w:cs="Times New Roman"/>
          <w:b/>
          <w:color w:val="000000"/>
          <w:u w:val="single"/>
        </w:rPr>
        <w:t>3</w:t>
      </w:r>
      <w:r w:rsidR="00622152">
        <w:rPr>
          <w:rFonts w:ascii="Times New Roman" w:hAnsi="Times New Roman" w:cs="Times New Roman"/>
          <w:b/>
          <w:color w:val="000000"/>
          <w:u w:val="single"/>
        </w:rPr>
        <w:t>82</w:t>
      </w:r>
      <w:r w:rsidR="00254F4B" w:rsidRPr="00254F4B">
        <w:rPr>
          <w:rFonts w:ascii="Times New Roman" w:hAnsi="Times New Roman" w:cs="Times New Roman"/>
          <w:b/>
          <w:color w:val="000000"/>
          <w:u w:val="single"/>
        </w:rPr>
        <w:t>.2024</w:t>
      </w:r>
    </w:p>
    <w:p w14:paraId="537449AB" w14:textId="5D482656" w:rsidR="00257C19" w:rsidRPr="005E5906" w:rsidRDefault="00A869D0">
      <w:pPr>
        <w:spacing w:after="0" w:line="240" w:lineRule="auto"/>
        <w:jc w:val="center"/>
        <w:rPr>
          <w:rFonts w:ascii="Times New Roman" w:hAnsi="Times New Roman" w:cs="Times New Roman"/>
          <w:b/>
          <w:color w:val="000000"/>
        </w:rPr>
      </w:pPr>
      <w:r w:rsidRPr="005E5906">
        <w:rPr>
          <w:rFonts w:ascii="Times New Roman" w:hAnsi="Times New Roman" w:cs="Times New Roman"/>
          <w:b/>
          <w:color w:val="000000"/>
        </w:rPr>
        <w:t xml:space="preserve">wzór /projektowane postanowienia </w:t>
      </w:r>
      <w:r w:rsidR="00DC5908">
        <w:rPr>
          <w:rFonts w:ascii="Times New Roman" w:hAnsi="Times New Roman" w:cs="Times New Roman"/>
          <w:b/>
          <w:color w:val="000000"/>
        </w:rPr>
        <w:t>Umow</w:t>
      </w:r>
      <w:r w:rsidR="00E5792D">
        <w:rPr>
          <w:rFonts w:ascii="Times New Roman" w:hAnsi="Times New Roman" w:cs="Times New Roman"/>
          <w:b/>
          <w:color w:val="000000"/>
        </w:rPr>
        <w:t>y</w:t>
      </w:r>
      <w:r w:rsidRPr="005E5906">
        <w:rPr>
          <w:rFonts w:ascii="Times New Roman" w:hAnsi="Times New Roman" w:cs="Times New Roman"/>
          <w:b/>
          <w:color w:val="000000"/>
        </w:rPr>
        <w:t>/</w:t>
      </w:r>
    </w:p>
    <w:p w14:paraId="2F3AF5BF" w14:textId="77777777" w:rsidR="00257C19" w:rsidRPr="005E5906" w:rsidRDefault="00257C19">
      <w:pPr>
        <w:spacing w:line="240" w:lineRule="auto"/>
        <w:jc w:val="both"/>
        <w:rPr>
          <w:rFonts w:ascii="Times New Roman" w:hAnsi="Times New Roman" w:cs="Times New Roman"/>
        </w:rPr>
      </w:pPr>
    </w:p>
    <w:p w14:paraId="03F264F3" w14:textId="77777777" w:rsidR="00257C19" w:rsidRPr="005E5906" w:rsidRDefault="00A869D0">
      <w:pPr>
        <w:tabs>
          <w:tab w:val="left" w:pos="567"/>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zawarta w Krakowie w dniu ...................... pomiędzy:</w:t>
      </w:r>
    </w:p>
    <w:p w14:paraId="0517797A" w14:textId="77777777" w:rsidR="00257C19" w:rsidRPr="005E5906" w:rsidRDefault="00A869D0">
      <w:pPr>
        <w:tabs>
          <w:tab w:val="left" w:pos="567"/>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Uniwersytetem Jagiellońskim z siedzibą w Krakowie przy ul. Gołębiej 24, reprezentowanym przez:</w:t>
      </w:r>
    </w:p>
    <w:p w14:paraId="709BDD76" w14:textId="77777777" w:rsidR="00257C19" w:rsidRPr="005E5906" w:rsidRDefault="00A869D0">
      <w:pPr>
        <w:tabs>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 xml:space="preserve">.............................................. – </w:t>
      </w:r>
      <w:r w:rsidRPr="005E5906">
        <w:rPr>
          <w:rFonts w:ascii="Times New Roman" w:hAnsi="Times New Roman" w:cs="Times New Roman"/>
          <w:b/>
          <w:i/>
          <w:color w:val="000000"/>
        </w:rPr>
        <w:t>działającego na podstawie pełnomocnictwa udzielonego przez ………….., w dniu …….. r., sygn. ……………, przy kontrasygnacie finansowej Kwestora UJ,</w:t>
      </w:r>
    </w:p>
    <w:p w14:paraId="268BF526" w14:textId="549C02D0" w:rsidR="00257C19" w:rsidRPr="005E5906" w:rsidRDefault="00A869D0">
      <w:pPr>
        <w:tabs>
          <w:tab w:val="left" w:pos="567"/>
          <w:tab w:val="left" w:pos="993"/>
        </w:tabs>
        <w:spacing w:after="0" w:line="240" w:lineRule="auto"/>
        <w:ind w:left="284"/>
        <w:rPr>
          <w:rFonts w:ascii="Times New Roman" w:hAnsi="Times New Roman" w:cs="Times New Roman"/>
          <w:b/>
          <w:i/>
        </w:rPr>
      </w:pPr>
      <w:r w:rsidRPr="005E5906">
        <w:rPr>
          <w:rFonts w:ascii="Times New Roman" w:hAnsi="Times New Roman" w:cs="Times New Roman"/>
          <w:b/>
          <w:i/>
        </w:rPr>
        <w:t xml:space="preserve">zwanym dalej w treści </w:t>
      </w:r>
      <w:r w:rsidR="005548DE">
        <w:rPr>
          <w:rFonts w:ascii="Times New Roman" w:hAnsi="Times New Roman" w:cs="Times New Roman"/>
          <w:b/>
          <w:i/>
        </w:rPr>
        <w:t>U</w:t>
      </w:r>
      <w:r w:rsidRPr="005E5906">
        <w:rPr>
          <w:rFonts w:ascii="Times New Roman" w:hAnsi="Times New Roman" w:cs="Times New Roman"/>
          <w:b/>
          <w:i/>
        </w:rPr>
        <w:t>mowy „Zamawiającym”</w:t>
      </w:r>
    </w:p>
    <w:p w14:paraId="62488141" w14:textId="77777777" w:rsidR="00257C19" w:rsidRPr="005E5906" w:rsidRDefault="00A869D0">
      <w:pPr>
        <w:tabs>
          <w:tab w:val="left" w:pos="567"/>
          <w:tab w:val="left" w:pos="993"/>
        </w:tabs>
        <w:spacing w:after="0" w:line="240" w:lineRule="auto"/>
        <w:ind w:left="284"/>
        <w:rPr>
          <w:rFonts w:ascii="Times New Roman" w:hAnsi="Times New Roman" w:cs="Times New Roman"/>
          <w:b/>
          <w:i/>
        </w:rPr>
      </w:pPr>
      <w:r w:rsidRPr="005E5906">
        <w:rPr>
          <w:rFonts w:ascii="Times New Roman" w:hAnsi="Times New Roman" w:cs="Times New Roman"/>
          <w:b/>
          <w:i/>
        </w:rPr>
        <w:t>a</w:t>
      </w:r>
    </w:p>
    <w:p w14:paraId="12937B46" w14:textId="77777777" w:rsidR="00257C19" w:rsidRPr="005E5906" w:rsidRDefault="00A869D0">
      <w:pPr>
        <w:tabs>
          <w:tab w:val="left" w:pos="567"/>
          <w:tab w:val="left" w:pos="993"/>
        </w:tabs>
        <w:spacing w:after="0" w:line="240" w:lineRule="auto"/>
        <w:ind w:left="284"/>
        <w:rPr>
          <w:rFonts w:ascii="Times New Roman" w:hAnsi="Times New Roman" w:cs="Times New Roman"/>
          <w:b/>
          <w:i/>
        </w:rPr>
      </w:pPr>
      <w:r w:rsidRPr="005E5906">
        <w:rPr>
          <w:rFonts w:ascii="Times New Roman" w:hAnsi="Times New Roman" w:cs="Times New Roman"/>
          <w:b/>
          <w:i/>
        </w:rPr>
        <w:t>...............................................................................................................................................................</w:t>
      </w:r>
      <w:r w:rsidRPr="005E5906">
        <w:rPr>
          <w:rFonts w:ascii="Times New Roman" w:hAnsi="Times New Roman" w:cs="Times New Roman"/>
          <w:b/>
          <w:i/>
        </w:rPr>
        <w:br/>
        <w:t>z siedzibą w ........................... reprezentowanym przez ......................................................................................</w:t>
      </w:r>
    </w:p>
    <w:p w14:paraId="22284401" w14:textId="206D3A73" w:rsidR="00257C19" w:rsidRPr="005E5906" w:rsidRDefault="00A869D0" w:rsidP="008D01FD">
      <w:pPr>
        <w:tabs>
          <w:tab w:val="left" w:pos="567"/>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 xml:space="preserve">zwanym dalej w treści </w:t>
      </w:r>
      <w:r w:rsidR="005548DE">
        <w:rPr>
          <w:rFonts w:ascii="Times New Roman" w:hAnsi="Times New Roman" w:cs="Times New Roman"/>
          <w:b/>
          <w:i/>
        </w:rPr>
        <w:t>U</w:t>
      </w:r>
      <w:r w:rsidRPr="005E5906">
        <w:rPr>
          <w:rFonts w:ascii="Times New Roman" w:hAnsi="Times New Roman" w:cs="Times New Roman"/>
          <w:b/>
          <w:i/>
        </w:rPr>
        <w:t>mowy „Wykonawcą”.</w:t>
      </w:r>
    </w:p>
    <w:p w14:paraId="09C79C1D" w14:textId="77777777" w:rsidR="008D01FD" w:rsidRPr="005E5906" w:rsidRDefault="008D01FD" w:rsidP="008D01FD">
      <w:pPr>
        <w:tabs>
          <w:tab w:val="left" w:pos="567"/>
          <w:tab w:val="left" w:pos="993"/>
        </w:tabs>
        <w:spacing w:after="0" w:line="240" w:lineRule="auto"/>
        <w:ind w:left="284"/>
        <w:jc w:val="both"/>
        <w:rPr>
          <w:rFonts w:ascii="Times New Roman" w:hAnsi="Times New Roman" w:cs="Times New Roman"/>
          <w:b/>
          <w:i/>
        </w:rPr>
      </w:pPr>
    </w:p>
    <w:p w14:paraId="7DC5A450" w14:textId="6C71BE57" w:rsidR="00257C19" w:rsidRPr="005E5906" w:rsidRDefault="00A869D0" w:rsidP="00C82A1D">
      <w:pPr>
        <w:tabs>
          <w:tab w:val="left" w:pos="567"/>
          <w:tab w:val="left" w:pos="993"/>
        </w:tabs>
        <w:spacing w:after="0" w:line="240" w:lineRule="auto"/>
        <w:ind w:left="284"/>
        <w:jc w:val="both"/>
        <w:rPr>
          <w:rFonts w:ascii="Times New Roman" w:hAnsi="Times New Roman" w:cs="Times New Roman"/>
          <w:bCs/>
          <w:i/>
          <w:spacing w:val="-6"/>
          <w:kern w:val="2"/>
        </w:rPr>
      </w:pPr>
      <w:r w:rsidRPr="005E5906">
        <w:rPr>
          <w:rFonts w:ascii="Times New Roman" w:hAnsi="Times New Roman" w:cs="Times New Roman"/>
          <w:i/>
          <w:lang w:val="sq-AL"/>
        </w:rPr>
        <w:t xml:space="preserve">Niniejsza </w:t>
      </w:r>
      <w:r w:rsidR="005548DE">
        <w:rPr>
          <w:rFonts w:ascii="Times New Roman" w:hAnsi="Times New Roman" w:cs="Times New Roman"/>
          <w:i/>
          <w:lang w:val="sq-AL"/>
        </w:rPr>
        <w:t>U</w:t>
      </w:r>
      <w:r w:rsidRPr="005E5906">
        <w:rPr>
          <w:rFonts w:ascii="Times New Roman" w:hAnsi="Times New Roman" w:cs="Times New Roman"/>
          <w:i/>
          <w:lang w:val="sq-AL"/>
        </w:rPr>
        <w:t xml:space="preserve">mowa jest wynikiem przeprowadzonego postępowania o udzielenie zamówienia publicznego w trybie przetargu nieograniczonego zgodnie z </w:t>
      </w:r>
      <w:r w:rsidR="009559DF">
        <w:rPr>
          <w:rFonts w:ascii="Times New Roman" w:hAnsi="Times New Roman" w:cs="Times New Roman"/>
          <w:i/>
          <w:lang w:val="sq-AL"/>
        </w:rPr>
        <w:t xml:space="preserve">art 132 </w:t>
      </w:r>
      <w:r w:rsidRPr="005E5906">
        <w:rPr>
          <w:rFonts w:ascii="Times New Roman" w:hAnsi="Times New Roman" w:cs="Times New Roman"/>
          <w:i/>
          <w:lang w:val="sq-AL"/>
        </w:rPr>
        <w:t>ustaw</w:t>
      </w:r>
      <w:r w:rsidR="009559DF">
        <w:rPr>
          <w:rFonts w:ascii="Times New Roman" w:hAnsi="Times New Roman" w:cs="Times New Roman"/>
          <w:i/>
          <w:lang w:val="sq-AL"/>
        </w:rPr>
        <w:t>y</w:t>
      </w:r>
      <w:r w:rsidRPr="005E5906">
        <w:rPr>
          <w:rFonts w:ascii="Times New Roman" w:hAnsi="Times New Roman" w:cs="Times New Roman"/>
          <w:i/>
          <w:lang w:val="sq-AL"/>
        </w:rPr>
        <w:t xml:space="preserve"> z dnia 11 wrzesnia 2019 r. – Prawo zamówień publicznych </w:t>
      </w:r>
      <w:r w:rsidRPr="005E5906">
        <w:rPr>
          <w:rFonts w:ascii="Times New Roman" w:hAnsi="Times New Roman" w:cs="Times New Roman"/>
          <w:bCs/>
          <w:i/>
        </w:rPr>
        <w:t>(t</w:t>
      </w:r>
      <w:r w:rsidR="00EA1C62">
        <w:rPr>
          <w:rFonts w:ascii="Times New Roman" w:hAnsi="Times New Roman" w:cs="Times New Roman"/>
          <w:bCs/>
          <w:i/>
        </w:rPr>
        <w:t xml:space="preserve">. </w:t>
      </w:r>
      <w:r w:rsidRPr="005E5906">
        <w:rPr>
          <w:rFonts w:ascii="Times New Roman" w:hAnsi="Times New Roman" w:cs="Times New Roman"/>
          <w:bCs/>
          <w:i/>
        </w:rPr>
        <w:t>j. Dz. U. z 2</w:t>
      </w:r>
      <w:r w:rsidR="001231F1" w:rsidRPr="005E5906">
        <w:rPr>
          <w:rFonts w:ascii="Times New Roman" w:hAnsi="Times New Roman" w:cs="Times New Roman"/>
          <w:bCs/>
          <w:i/>
        </w:rPr>
        <w:t>0</w:t>
      </w:r>
      <w:r w:rsidR="00015549" w:rsidRPr="005E5906">
        <w:rPr>
          <w:rFonts w:ascii="Times New Roman" w:hAnsi="Times New Roman" w:cs="Times New Roman"/>
          <w:bCs/>
          <w:i/>
        </w:rPr>
        <w:t>2</w:t>
      </w:r>
      <w:r w:rsidR="00757B25">
        <w:rPr>
          <w:rFonts w:ascii="Times New Roman" w:hAnsi="Times New Roman" w:cs="Times New Roman"/>
          <w:bCs/>
          <w:i/>
        </w:rPr>
        <w:t>4</w:t>
      </w:r>
      <w:r w:rsidRPr="005E5906">
        <w:rPr>
          <w:rFonts w:ascii="Times New Roman" w:hAnsi="Times New Roman" w:cs="Times New Roman"/>
          <w:bCs/>
          <w:i/>
        </w:rPr>
        <w:t xml:space="preserve"> r. poz. </w:t>
      </w:r>
      <w:r w:rsidR="00015549" w:rsidRPr="005E5906">
        <w:rPr>
          <w:rFonts w:ascii="Times New Roman" w:hAnsi="Times New Roman" w:cs="Times New Roman"/>
          <w:bCs/>
          <w:i/>
        </w:rPr>
        <w:t>1</w:t>
      </w:r>
      <w:r w:rsidR="00EA1C62">
        <w:rPr>
          <w:rFonts w:ascii="Times New Roman" w:hAnsi="Times New Roman" w:cs="Times New Roman"/>
          <w:bCs/>
          <w:i/>
        </w:rPr>
        <w:t>320</w:t>
      </w:r>
      <w:r w:rsidR="00015549" w:rsidRPr="005E5906">
        <w:rPr>
          <w:rFonts w:ascii="Times New Roman" w:hAnsi="Times New Roman" w:cs="Times New Roman"/>
          <w:bCs/>
          <w:i/>
        </w:rPr>
        <w:t xml:space="preserve"> </w:t>
      </w:r>
      <w:r w:rsidRPr="005E5906">
        <w:rPr>
          <w:rFonts w:ascii="Times New Roman" w:hAnsi="Times New Roman" w:cs="Times New Roman"/>
          <w:bCs/>
          <w:i/>
        </w:rPr>
        <w:t xml:space="preserve">z </w:t>
      </w:r>
      <w:proofErr w:type="spellStart"/>
      <w:r w:rsidRPr="005E5906">
        <w:rPr>
          <w:rFonts w:ascii="Times New Roman" w:hAnsi="Times New Roman" w:cs="Times New Roman"/>
          <w:bCs/>
          <w:i/>
        </w:rPr>
        <w:t>późn</w:t>
      </w:r>
      <w:proofErr w:type="spellEnd"/>
      <w:r w:rsidRPr="005E5906">
        <w:rPr>
          <w:rFonts w:ascii="Times New Roman" w:hAnsi="Times New Roman" w:cs="Times New Roman"/>
          <w:bCs/>
          <w:i/>
        </w:rPr>
        <w:t xml:space="preserve">. zm.), </w:t>
      </w:r>
      <w:r w:rsidRPr="005E5906">
        <w:rPr>
          <w:rFonts w:ascii="Times New Roman" w:hAnsi="Times New Roman" w:cs="Times New Roman"/>
          <w:bCs/>
          <w:i/>
          <w:spacing w:val="-6"/>
          <w:kern w:val="2"/>
        </w:rPr>
        <w:t xml:space="preserve">zwaną też w dalszej części </w:t>
      </w:r>
      <w:r w:rsidR="005548DE">
        <w:rPr>
          <w:rFonts w:ascii="Times New Roman" w:hAnsi="Times New Roman" w:cs="Times New Roman"/>
          <w:bCs/>
          <w:i/>
          <w:spacing w:val="-6"/>
          <w:kern w:val="2"/>
        </w:rPr>
        <w:t>U</w:t>
      </w:r>
      <w:r w:rsidRPr="005E5906">
        <w:rPr>
          <w:rFonts w:ascii="Times New Roman" w:hAnsi="Times New Roman" w:cs="Times New Roman"/>
          <w:bCs/>
          <w:i/>
          <w:spacing w:val="-6"/>
          <w:kern w:val="2"/>
        </w:rPr>
        <w:t>mowy PZP.</w:t>
      </w:r>
    </w:p>
    <w:p w14:paraId="223D9BFB" w14:textId="77777777" w:rsidR="00257C19" w:rsidRPr="005E5906" w:rsidRDefault="00A869D0" w:rsidP="00C82A1D">
      <w:pPr>
        <w:spacing w:after="0" w:line="240" w:lineRule="auto"/>
        <w:jc w:val="center"/>
        <w:outlineLvl w:val="0"/>
        <w:rPr>
          <w:rFonts w:ascii="Times New Roman" w:hAnsi="Times New Roman" w:cs="Times New Roman"/>
          <w:b/>
          <w:bCs/>
        </w:rPr>
      </w:pPr>
      <w:r w:rsidRPr="005E5906">
        <w:rPr>
          <w:rFonts w:ascii="Times New Roman" w:hAnsi="Times New Roman" w:cs="Times New Roman"/>
          <w:b/>
          <w:bCs/>
        </w:rPr>
        <w:t>§ 1</w:t>
      </w:r>
    </w:p>
    <w:p w14:paraId="2550903D" w14:textId="77777777" w:rsidR="00911706" w:rsidRPr="005E5906" w:rsidRDefault="00911706" w:rsidP="00C82A1D">
      <w:pPr>
        <w:spacing w:after="0" w:line="240" w:lineRule="auto"/>
        <w:ind w:left="357"/>
        <w:jc w:val="center"/>
        <w:rPr>
          <w:rFonts w:ascii="Times New Roman" w:hAnsi="Times New Roman" w:cs="Times New Roman"/>
          <w:b/>
          <w:bCs/>
        </w:rPr>
      </w:pPr>
      <w:r w:rsidRPr="005E5906">
        <w:rPr>
          <w:rFonts w:ascii="Times New Roman" w:hAnsi="Times New Roman" w:cs="Times New Roman"/>
          <w:b/>
          <w:bCs/>
        </w:rPr>
        <w:t>PRZEDMIOT UMOWY i ZOBOWIĄZANIA</w:t>
      </w:r>
    </w:p>
    <w:p w14:paraId="57016523" w14:textId="745ACFD3" w:rsidR="002A4BB1" w:rsidRPr="00AE1ABF" w:rsidRDefault="00911706">
      <w:pPr>
        <w:pStyle w:val="Akapitzlist"/>
        <w:widowControl/>
        <w:numPr>
          <w:ilvl w:val="0"/>
          <w:numId w:val="41"/>
        </w:numPr>
        <w:suppressAutoHyphens w:val="0"/>
        <w:autoSpaceDE w:val="0"/>
        <w:ind w:left="426"/>
        <w:jc w:val="both"/>
        <w:rPr>
          <w:sz w:val="22"/>
          <w:szCs w:val="22"/>
        </w:rPr>
      </w:pPr>
      <w:r w:rsidRPr="002A4BB1">
        <w:rPr>
          <w:sz w:val="22"/>
          <w:szCs w:val="22"/>
        </w:rPr>
        <w:t xml:space="preserve">Przedmiotem Umowy </w:t>
      </w:r>
      <w:r w:rsidR="005D1EF0" w:rsidRPr="002A4BB1">
        <w:rPr>
          <w:sz w:val="22"/>
          <w:szCs w:val="22"/>
        </w:rPr>
        <w:t>jest zakup, dostawa</w:t>
      </w:r>
      <w:r w:rsidR="009B6DD3">
        <w:rPr>
          <w:sz w:val="22"/>
          <w:szCs w:val="22"/>
        </w:rPr>
        <w:t xml:space="preserve">, </w:t>
      </w:r>
      <w:r w:rsidR="005D1EF0" w:rsidRPr="00AE1ABF">
        <w:rPr>
          <w:sz w:val="22"/>
          <w:szCs w:val="22"/>
        </w:rPr>
        <w:t>instalacja</w:t>
      </w:r>
      <w:r w:rsidR="009B6DD3" w:rsidRPr="00AE1ABF">
        <w:rPr>
          <w:sz w:val="22"/>
          <w:szCs w:val="22"/>
        </w:rPr>
        <w:t xml:space="preserve"> i uruchomienie</w:t>
      </w:r>
      <w:r w:rsidR="005D1EF0" w:rsidRPr="00AE1ABF">
        <w:rPr>
          <w:bCs/>
          <w:sz w:val="22"/>
          <w:szCs w:val="22"/>
        </w:rPr>
        <w:t xml:space="preserve"> </w:t>
      </w:r>
      <w:r w:rsidR="002A4BB1" w:rsidRPr="00AE1ABF">
        <w:rPr>
          <w:sz w:val="22"/>
          <w:szCs w:val="22"/>
        </w:rPr>
        <w:t>ultra-niskotłowego spektrometru gamma – detektora germanowego dla Wydziału Fizyki, Astronomii i Informatyki Stosowanej Uniwersytetu Jagiellońskiego</w:t>
      </w:r>
      <w:r w:rsidR="00A82847" w:rsidRPr="00AE1ABF">
        <w:rPr>
          <w:sz w:val="22"/>
          <w:szCs w:val="22"/>
        </w:rPr>
        <w:t>.</w:t>
      </w:r>
    </w:p>
    <w:p w14:paraId="6B91E3A0" w14:textId="56570D7A" w:rsidR="002A4BB1" w:rsidRPr="00AE1ABF" w:rsidRDefault="002A4BB1">
      <w:pPr>
        <w:pStyle w:val="Akapitzlist"/>
        <w:widowControl/>
        <w:numPr>
          <w:ilvl w:val="0"/>
          <w:numId w:val="41"/>
        </w:numPr>
        <w:suppressAutoHyphens w:val="0"/>
        <w:autoSpaceDE w:val="0"/>
        <w:ind w:left="426"/>
        <w:jc w:val="both"/>
        <w:rPr>
          <w:sz w:val="22"/>
          <w:szCs w:val="22"/>
        </w:rPr>
      </w:pPr>
      <w:r w:rsidRPr="00AE1ABF">
        <w:rPr>
          <w:bCs/>
          <w:sz w:val="22"/>
          <w:szCs w:val="22"/>
        </w:rPr>
        <w:t>Przedmiot Umowy obejmuje w szczególności:</w:t>
      </w:r>
    </w:p>
    <w:p w14:paraId="56D67140" w14:textId="7362AA04" w:rsidR="002A4BB1" w:rsidRPr="00AE1ABF" w:rsidRDefault="009B6DD3" w:rsidP="009B6DD3">
      <w:pPr>
        <w:pStyle w:val="Akapitzlist"/>
        <w:widowControl/>
        <w:numPr>
          <w:ilvl w:val="1"/>
          <w:numId w:val="69"/>
        </w:numPr>
        <w:suppressAutoHyphens w:val="0"/>
        <w:autoSpaceDE w:val="0"/>
        <w:ind w:left="993" w:hanging="567"/>
        <w:jc w:val="both"/>
        <w:rPr>
          <w:sz w:val="22"/>
          <w:szCs w:val="22"/>
        </w:rPr>
      </w:pPr>
      <w:r w:rsidRPr="00AE1ABF">
        <w:rPr>
          <w:sz w:val="22"/>
          <w:szCs w:val="22"/>
        </w:rPr>
        <w:t>d</w:t>
      </w:r>
      <w:r w:rsidR="002A4BB1" w:rsidRPr="00AE1ABF">
        <w:rPr>
          <w:sz w:val="22"/>
          <w:szCs w:val="22"/>
        </w:rPr>
        <w:t>ostawę</w:t>
      </w:r>
      <w:r w:rsidRPr="00AE1ABF">
        <w:rPr>
          <w:sz w:val="22"/>
          <w:szCs w:val="22"/>
        </w:rPr>
        <w:t>,</w:t>
      </w:r>
      <w:r w:rsidR="002A4BB1" w:rsidRPr="00AE1ABF">
        <w:rPr>
          <w:sz w:val="22"/>
          <w:szCs w:val="22"/>
        </w:rPr>
        <w:t xml:space="preserve"> instalację</w:t>
      </w:r>
      <w:r w:rsidRPr="00AE1ABF">
        <w:rPr>
          <w:sz w:val="22"/>
          <w:szCs w:val="22"/>
        </w:rPr>
        <w:t xml:space="preserve"> i uruchomienie</w:t>
      </w:r>
      <w:r w:rsidR="002A4BB1" w:rsidRPr="00AE1ABF">
        <w:rPr>
          <w:sz w:val="22"/>
          <w:szCs w:val="22"/>
        </w:rPr>
        <w:t xml:space="preserve"> ultra-niskotłowego spektrometru gamma – detektora germanowego,</w:t>
      </w:r>
    </w:p>
    <w:p w14:paraId="7BC39577" w14:textId="77777777" w:rsidR="002A4BB1" w:rsidRPr="00AE1ABF" w:rsidRDefault="002A4BB1">
      <w:pPr>
        <w:pStyle w:val="Akapitzlist"/>
        <w:widowControl/>
        <w:numPr>
          <w:ilvl w:val="1"/>
          <w:numId w:val="69"/>
        </w:numPr>
        <w:suppressAutoHyphens w:val="0"/>
        <w:autoSpaceDE w:val="0"/>
        <w:ind w:left="993" w:hanging="567"/>
        <w:jc w:val="both"/>
        <w:rPr>
          <w:sz w:val="22"/>
          <w:szCs w:val="22"/>
        </w:rPr>
      </w:pPr>
      <w:r w:rsidRPr="00AE1ABF">
        <w:rPr>
          <w:sz w:val="22"/>
          <w:szCs w:val="22"/>
        </w:rPr>
        <w:t>szkolenie obsługowe,</w:t>
      </w:r>
    </w:p>
    <w:p w14:paraId="6FF42E1F" w14:textId="4271AE77" w:rsidR="002A4BB1" w:rsidRPr="00AE1ABF" w:rsidRDefault="002A4BB1">
      <w:pPr>
        <w:pStyle w:val="Akapitzlist"/>
        <w:widowControl/>
        <w:numPr>
          <w:ilvl w:val="1"/>
          <w:numId w:val="69"/>
        </w:numPr>
        <w:suppressAutoHyphens w:val="0"/>
        <w:autoSpaceDE w:val="0"/>
        <w:ind w:left="993" w:hanging="567"/>
        <w:jc w:val="both"/>
        <w:rPr>
          <w:sz w:val="22"/>
          <w:szCs w:val="22"/>
        </w:rPr>
      </w:pPr>
      <w:r w:rsidRPr="00AE1ABF">
        <w:rPr>
          <w:sz w:val="22"/>
          <w:szCs w:val="22"/>
        </w:rPr>
        <w:t xml:space="preserve">objęcie przedmiotu zamówienia gwarancją na zasadach wskazanych w Umowie. </w:t>
      </w:r>
    </w:p>
    <w:p w14:paraId="0AFEDC0A" w14:textId="5731CE54" w:rsidR="00C82A1D" w:rsidRPr="00BC1893" w:rsidRDefault="00911706">
      <w:pPr>
        <w:pStyle w:val="Akapitzlist"/>
        <w:widowControl/>
        <w:numPr>
          <w:ilvl w:val="0"/>
          <w:numId w:val="41"/>
        </w:numPr>
        <w:suppressAutoHyphens w:val="0"/>
        <w:autoSpaceDE w:val="0"/>
        <w:ind w:left="426" w:hanging="426"/>
        <w:jc w:val="both"/>
        <w:rPr>
          <w:sz w:val="22"/>
          <w:szCs w:val="22"/>
        </w:rPr>
      </w:pPr>
      <w:r w:rsidRPr="00AE1ABF">
        <w:rPr>
          <w:sz w:val="22"/>
          <w:szCs w:val="22"/>
        </w:rPr>
        <w:t>Szczegółowy opis przedmiotu Umowy zawarty jest w dokumentacji postępowania przetargu nieograniczonego nr 80.272</w:t>
      </w:r>
      <w:r w:rsidR="00BC1893" w:rsidRPr="00AE1ABF">
        <w:rPr>
          <w:sz w:val="22"/>
          <w:szCs w:val="22"/>
        </w:rPr>
        <w:t>.</w:t>
      </w:r>
      <w:r w:rsidR="005D1EF0" w:rsidRPr="00AE1ABF">
        <w:rPr>
          <w:sz w:val="22"/>
          <w:szCs w:val="22"/>
        </w:rPr>
        <w:t>3</w:t>
      </w:r>
      <w:r w:rsidR="00622152" w:rsidRPr="00AE1ABF">
        <w:rPr>
          <w:sz w:val="22"/>
          <w:szCs w:val="22"/>
        </w:rPr>
        <w:t>82</w:t>
      </w:r>
      <w:r w:rsidR="00BC1893" w:rsidRPr="00AE1ABF">
        <w:rPr>
          <w:sz w:val="22"/>
          <w:szCs w:val="22"/>
        </w:rPr>
        <w:t>.2024</w:t>
      </w:r>
      <w:r w:rsidRPr="00AE1ABF">
        <w:rPr>
          <w:sz w:val="22"/>
          <w:szCs w:val="22"/>
        </w:rPr>
        <w:t>, w tym w szczególności</w:t>
      </w:r>
      <w:r w:rsidRPr="00BC1893">
        <w:rPr>
          <w:sz w:val="22"/>
          <w:szCs w:val="22"/>
        </w:rPr>
        <w:t xml:space="preserve"> w Specyfikacji Warunków Zamówienia (zwana dalej „</w:t>
      </w:r>
      <w:r w:rsidRPr="00BC1893">
        <w:rPr>
          <w:b/>
          <w:sz w:val="22"/>
          <w:szCs w:val="22"/>
        </w:rPr>
        <w:t>SWZ</w:t>
      </w:r>
      <w:r w:rsidRPr="00BC1893">
        <w:rPr>
          <w:sz w:val="22"/>
          <w:szCs w:val="22"/>
        </w:rPr>
        <w:t>”) wraz z załącznikami oraz w ofercie Wykonawcy. Dokumentacja postępowania stanowi integralną część niniejszej Umowy, przy czym w wypadku sprzeczności pomiędzy Umową a dokumentacją postępowania pierwszeństwo mają postanowienia Umowy.</w:t>
      </w:r>
    </w:p>
    <w:p w14:paraId="7873F8A9" w14:textId="77777777" w:rsidR="00C82A1D" w:rsidRPr="005E5906" w:rsidRDefault="00911706">
      <w:pPr>
        <w:pStyle w:val="Akapitzlist"/>
        <w:widowControl/>
        <w:numPr>
          <w:ilvl w:val="0"/>
          <w:numId w:val="41"/>
        </w:numPr>
        <w:suppressAutoHyphens w:val="0"/>
        <w:autoSpaceDE w:val="0"/>
        <w:ind w:left="426" w:hanging="426"/>
        <w:jc w:val="both"/>
        <w:rPr>
          <w:sz w:val="22"/>
          <w:szCs w:val="22"/>
        </w:rPr>
      </w:pPr>
      <w:r w:rsidRPr="005E5906">
        <w:rPr>
          <w:color w:val="000000"/>
          <w:sz w:val="22"/>
          <w:szCs w:val="22"/>
        </w:rPr>
        <w:t>Zamawiający zamawia, a Wykonawca przyjmuje do wykonania wszystkie niezbędne działania w celu jak najlepszego wykonania Przedmiotu Umowy, o którym mowa powyżej.</w:t>
      </w:r>
    </w:p>
    <w:p w14:paraId="4C49A43B" w14:textId="523DB1E8" w:rsidR="00C82A1D" w:rsidRPr="005E5906" w:rsidRDefault="00911706">
      <w:pPr>
        <w:pStyle w:val="Akapitzlist"/>
        <w:widowControl/>
        <w:numPr>
          <w:ilvl w:val="0"/>
          <w:numId w:val="41"/>
        </w:numPr>
        <w:suppressAutoHyphens w:val="0"/>
        <w:autoSpaceDE w:val="0"/>
        <w:ind w:left="426" w:hanging="426"/>
        <w:jc w:val="both"/>
        <w:rPr>
          <w:sz w:val="22"/>
          <w:szCs w:val="22"/>
        </w:rPr>
      </w:pPr>
      <w:r w:rsidRPr="005E5906">
        <w:rPr>
          <w:sz w:val="22"/>
          <w:szCs w:val="22"/>
        </w:rPr>
        <w:t>Wykonawca oświadcza, iż wykona Przedmiot Umowy przy użyciu najwyższ</w:t>
      </w:r>
      <w:r w:rsidR="0030405C" w:rsidRPr="005E5906">
        <w:rPr>
          <w:sz w:val="22"/>
          <w:szCs w:val="22"/>
        </w:rPr>
        <w:t>ej</w:t>
      </w:r>
      <w:r w:rsidRPr="005E5906">
        <w:rPr>
          <w:sz w:val="22"/>
          <w:szCs w:val="22"/>
        </w:rPr>
        <w:t xml:space="preserve"> jakości materiałów i</w:t>
      </w:r>
      <w:r w:rsidR="00D82B41" w:rsidRPr="005E5906">
        <w:rPr>
          <w:sz w:val="22"/>
          <w:szCs w:val="22"/>
        </w:rPr>
        <w:t> </w:t>
      </w:r>
      <w:r w:rsidRPr="005E5906">
        <w:rPr>
          <w:sz w:val="22"/>
          <w:szCs w:val="22"/>
        </w:rPr>
        <w:t>najwyższych standardów wykonania, w umówionych terminach oraz przy zachowaniu należytej staranności, uwzględniając zawodowy charakter prowadzonej przez niego działalności oraz szczególne właściwości techniczne Przedmiotu Umowy opisane w SWZ oraz w ofercie Wykonawcy.</w:t>
      </w:r>
    </w:p>
    <w:p w14:paraId="39939CC1" w14:textId="77777777" w:rsidR="00C82A1D" w:rsidRPr="005E5906" w:rsidRDefault="00911706">
      <w:pPr>
        <w:pStyle w:val="Akapitzlist"/>
        <w:widowControl/>
        <w:numPr>
          <w:ilvl w:val="0"/>
          <w:numId w:val="41"/>
        </w:numPr>
        <w:suppressAutoHyphens w:val="0"/>
        <w:autoSpaceDE w:val="0"/>
        <w:ind w:left="426" w:hanging="426"/>
        <w:jc w:val="both"/>
        <w:rPr>
          <w:sz w:val="22"/>
          <w:szCs w:val="22"/>
        </w:rPr>
      </w:pPr>
      <w:r w:rsidRPr="005E5906">
        <w:rPr>
          <w:sz w:val="22"/>
          <w:szCs w:val="22"/>
        </w:rPr>
        <w:t>Wykonawca oświadcza, że posiada odpowiednią wiedzę, doświadczenie i zasoby niezbędne do wykonania Przedmiotu Umowy.</w:t>
      </w:r>
    </w:p>
    <w:p w14:paraId="5D670489" w14:textId="39713D6D" w:rsidR="45E25DCD" w:rsidRPr="005E5906" w:rsidRDefault="45E25DCD">
      <w:pPr>
        <w:pStyle w:val="Akapitzlist"/>
        <w:widowControl/>
        <w:numPr>
          <w:ilvl w:val="0"/>
          <w:numId w:val="41"/>
        </w:numPr>
        <w:ind w:left="426" w:hanging="426"/>
        <w:jc w:val="both"/>
        <w:rPr>
          <w:sz w:val="22"/>
          <w:szCs w:val="22"/>
        </w:rPr>
      </w:pPr>
      <w:r w:rsidRPr="005E5906">
        <w:rPr>
          <w:sz w:val="22"/>
          <w:szCs w:val="22"/>
        </w:rPr>
        <w:t xml:space="preserve">Wykonawca zapewnia właściwą organizację prac zgodnie z obowiązującymi przepisami prawa </w:t>
      </w:r>
      <w:r w:rsidRPr="005E5906">
        <w:rPr>
          <w:sz w:val="22"/>
          <w:szCs w:val="22"/>
        </w:rPr>
        <w:br/>
        <w:t>i normami, w szczególności zgodnie z przepisami BHP i PPOŻ, oraz ponosi wyłączną odpowiedzialność za naruszenie przepisów BHP i PPOŻ, w tym:</w:t>
      </w:r>
    </w:p>
    <w:p w14:paraId="500D33E4" w14:textId="7AA6A3EC" w:rsidR="45E25DCD" w:rsidRPr="00026E32" w:rsidRDefault="45E25DCD" w:rsidP="00026E32">
      <w:pPr>
        <w:pStyle w:val="Akapitzlist"/>
        <w:numPr>
          <w:ilvl w:val="1"/>
          <w:numId w:val="101"/>
        </w:numPr>
        <w:jc w:val="both"/>
        <w:rPr>
          <w:sz w:val="22"/>
          <w:szCs w:val="22"/>
        </w:rPr>
      </w:pPr>
      <w:r w:rsidRPr="00026E32">
        <w:rPr>
          <w:sz w:val="22"/>
          <w:szCs w:val="22"/>
        </w:rPr>
        <w:lastRenderedPageBreak/>
        <w:t>prowadzi prace tak, aby nie stwarzały bezpośredniego zagrożenia dla osób je wykonujących, użytkowników obiektu oraz osób trzecich,</w:t>
      </w:r>
    </w:p>
    <w:p w14:paraId="2785CC67" w14:textId="39354E26" w:rsidR="45E25DCD" w:rsidRPr="00026E32" w:rsidRDefault="45E25DCD" w:rsidP="00026E32">
      <w:pPr>
        <w:pStyle w:val="Akapitzlist"/>
        <w:numPr>
          <w:ilvl w:val="1"/>
          <w:numId w:val="101"/>
        </w:numPr>
        <w:jc w:val="both"/>
        <w:rPr>
          <w:sz w:val="22"/>
          <w:szCs w:val="22"/>
        </w:rPr>
      </w:pPr>
      <w:r w:rsidRPr="00026E32">
        <w:rPr>
          <w:sz w:val="22"/>
          <w:szCs w:val="22"/>
        </w:rPr>
        <w:t xml:space="preserve">organizuje właściwe urządzenie i zabezpieczenie terenu prowadzonych prac, </w:t>
      </w:r>
      <w:r w:rsidRPr="00026E32">
        <w:rPr>
          <w:sz w:val="22"/>
          <w:szCs w:val="22"/>
        </w:rPr>
        <w:br/>
        <w:t>w tym jego wygrodzenie i oznakowanie, zabezpieczenie przed wejściem osób niepowołanych, a w uzasadnionych przypadkach zapewnia dozór,</w:t>
      </w:r>
    </w:p>
    <w:p w14:paraId="666744CF" w14:textId="724E2D31" w:rsidR="45E25DCD" w:rsidRPr="00026E32" w:rsidRDefault="45E25DCD" w:rsidP="00026E32">
      <w:pPr>
        <w:pStyle w:val="Akapitzlist"/>
        <w:numPr>
          <w:ilvl w:val="1"/>
          <w:numId w:val="101"/>
        </w:numPr>
        <w:jc w:val="both"/>
        <w:rPr>
          <w:sz w:val="22"/>
          <w:szCs w:val="22"/>
        </w:rPr>
      </w:pPr>
      <w:r w:rsidRPr="00026E32">
        <w:rPr>
          <w:sz w:val="22"/>
          <w:szCs w:val="22"/>
        </w:rPr>
        <w:t xml:space="preserve">zapewnia, aby prace szczególnie niebezpieczne, w tym prace prowadzone na wysokości </w:t>
      </w:r>
      <w:r w:rsidRPr="00026E32">
        <w:rPr>
          <w:sz w:val="22"/>
          <w:szCs w:val="22"/>
        </w:rPr>
        <w:br/>
        <w:t xml:space="preserve">lub w wykopach, prowadzone były w sposób zgodny z przepisami i pod nadzorem osoby posiadającej kwalifikacje i uprawnienia wymagane przepisami, a na prace niebezpieczne </w:t>
      </w:r>
      <w:r w:rsidRPr="00026E32">
        <w:rPr>
          <w:sz w:val="22"/>
          <w:szCs w:val="22"/>
        </w:rPr>
        <w:br/>
        <w:t>pod względem pożarowym uzyska stosowne zezwolenie, o którym mowa w Instrukcji bezpieczeństwa pożarowego,</w:t>
      </w:r>
    </w:p>
    <w:p w14:paraId="2E011029" w14:textId="1C622EAB" w:rsidR="45E25DCD" w:rsidRPr="00026E32" w:rsidRDefault="45E25DCD" w:rsidP="00026E32">
      <w:pPr>
        <w:pStyle w:val="Akapitzlist"/>
        <w:numPr>
          <w:ilvl w:val="1"/>
          <w:numId w:val="101"/>
        </w:numPr>
        <w:jc w:val="both"/>
        <w:rPr>
          <w:sz w:val="22"/>
          <w:szCs w:val="22"/>
        </w:rPr>
      </w:pPr>
      <w:r w:rsidRPr="00026E32">
        <w:rPr>
          <w:sz w:val="22"/>
          <w:szCs w:val="22"/>
        </w:rPr>
        <w:t>utrzymuje porządek w rejonie prowadzonych prac,</w:t>
      </w:r>
    </w:p>
    <w:p w14:paraId="55C6F5E2" w14:textId="5B1C0098" w:rsidR="45E25DCD" w:rsidRPr="00026E32" w:rsidRDefault="45E25DCD" w:rsidP="00026E32">
      <w:pPr>
        <w:pStyle w:val="Akapitzlist"/>
        <w:numPr>
          <w:ilvl w:val="1"/>
          <w:numId w:val="101"/>
        </w:numPr>
        <w:jc w:val="both"/>
        <w:rPr>
          <w:sz w:val="22"/>
          <w:szCs w:val="22"/>
        </w:rPr>
      </w:pPr>
      <w:r w:rsidRPr="00026E32">
        <w:rPr>
          <w:sz w:val="22"/>
          <w:szCs w:val="22"/>
        </w:rPr>
        <w:t xml:space="preserve">oświadcza, że zapoznał się z dostępną u administratora obiektu „Instrukcją bezpieczeństwa pożarowego” opracowaną dla obiektu, w którym planowane są prace będące </w:t>
      </w:r>
      <w:r w:rsidR="00AF407A" w:rsidRPr="00026E32">
        <w:rPr>
          <w:sz w:val="22"/>
          <w:szCs w:val="22"/>
        </w:rPr>
        <w:t>P</w:t>
      </w:r>
      <w:r w:rsidRPr="00026E32">
        <w:rPr>
          <w:sz w:val="22"/>
          <w:szCs w:val="22"/>
        </w:rPr>
        <w:t xml:space="preserve">rzedmiotem </w:t>
      </w:r>
      <w:r w:rsidR="00AF407A" w:rsidRPr="00026E32">
        <w:rPr>
          <w:sz w:val="22"/>
          <w:szCs w:val="22"/>
        </w:rPr>
        <w:t>U</w:t>
      </w:r>
      <w:r w:rsidRPr="00026E32">
        <w:rPr>
          <w:sz w:val="22"/>
          <w:szCs w:val="22"/>
        </w:rPr>
        <w:t>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w:t>
      </w:r>
    </w:p>
    <w:p w14:paraId="24DE762B" w14:textId="3DEB14E1" w:rsidR="45E25DCD" w:rsidRPr="005E5906" w:rsidRDefault="45E25DCD">
      <w:pPr>
        <w:pStyle w:val="Akapitzlist"/>
        <w:numPr>
          <w:ilvl w:val="0"/>
          <w:numId w:val="41"/>
        </w:numPr>
        <w:ind w:left="426"/>
        <w:jc w:val="both"/>
        <w:rPr>
          <w:sz w:val="22"/>
          <w:szCs w:val="22"/>
        </w:rPr>
      </w:pPr>
      <w:r w:rsidRPr="00026E32">
        <w:rPr>
          <w:sz w:val="22"/>
          <w:szCs w:val="22"/>
        </w:rPr>
        <w:t>Prace będą wykonywane w obiekcie czynnym</w:t>
      </w:r>
      <w:r w:rsidRPr="005E5906">
        <w:rPr>
          <w:sz w:val="22"/>
          <w:szCs w:val="22"/>
        </w:rPr>
        <w:t xml:space="preserve">, dlatego też prace uciążliwe (ograniczające możliwość użytkowania obiektu) należy każdorazowo uzgadniać z administracją </w:t>
      </w:r>
      <w:r w:rsidR="00B32587" w:rsidRPr="005E5906">
        <w:rPr>
          <w:sz w:val="22"/>
          <w:szCs w:val="22"/>
        </w:rPr>
        <w:t>i </w:t>
      </w:r>
      <w:r w:rsidRPr="005E5906">
        <w:rPr>
          <w:sz w:val="22"/>
          <w:szCs w:val="22"/>
        </w:rPr>
        <w:t>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76AC9AE3" w14:textId="7BA302EF" w:rsidR="45E25DCD" w:rsidRPr="005E5906" w:rsidRDefault="45E25DCD">
      <w:pPr>
        <w:pStyle w:val="Akapitzlist"/>
        <w:numPr>
          <w:ilvl w:val="0"/>
          <w:numId w:val="41"/>
        </w:numPr>
        <w:ind w:left="426"/>
        <w:jc w:val="both"/>
        <w:rPr>
          <w:sz w:val="22"/>
          <w:szCs w:val="22"/>
        </w:rPr>
      </w:pPr>
      <w:r w:rsidRPr="005E5906">
        <w:rPr>
          <w:sz w:val="22"/>
          <w:szCs w:val="22"/>
        </w:rPr>
        <w:t xml:space="preserve">Wykonawca jest zobowiązany niezwłocznie informować Zamawiającego o wszelkich okolicznościach, które mogą przeszkodzić prawidłowemu, terminowemu i bezpiecznemu wykonaniu </w:t>
      </w:r>
      <w:r w:rsidR="00437BA7">
        <w:rPr>
          <w:sz w:val="22"/>
          <w:szCs w:val="22"/>
        </w:rPr>
        <w:t>P</w:t>
      </w:r>
      <w:r w:rsidRPr="005E5906">
        <w:rPr>
          <w:sz w:val="22"/>
          <w:szCs w:val="22"/>
        </w:rPr>
        <w:t xml:space="preserve">rzedmiotu </w:t>
      </w:r>
      <w:r w:rsidR="00437BA7">
        <w:rPr>
          <w:sz w:val="22"/>
          <w:szCs w:val="22"/>
        </w:rPr>
        <w:t>U</w:t>
      </w:r>
      <w:r w:rsidRPr="005E5906">
        <w:rPr>
          <w:sz w:val="22"/>
          <w:szCs w:val="22"/>
        </w:rPr>
        <w:t>mowy.</w:t>
      </w:r>
    </w:p>
    <w:p w14:paraId="50D45635" w14:textId="5ED29E83" w:rsidR="00E53FC1" w:rsidRPr="00145491" w:rsidRDefault="45E25DCD" w:rsidP="00145491">
      <w:pPr>
        <w:pStyle w:val="Akapitzlist"/>
        <w:numPr>
          <w:ilvl w:val="0"/>
          <w:numId w:val="41"/>
        </w:numPr>
        <w:ind w:left="426"/>
        <w:jc w:val="both"/>
        <w:rPr>
          <w:sz w:val="22"/>
          <w:szCs w:val="22"/>
        </w:rPr>
      </w:pPr>
      <w:r w:rsidRPr="005E5906">
        <w:rPr>
          <w:sz w:val="22"/>
          <w:szCs w:val="22"/>
        </w:rPr>
        <w:t xml:space="preserve">Inspektor nadzoru lub inny upoważniony przedstawiciel Zamawiającego, w tym koordynator BHP jeżeli został ustanowiony, wstrzymuje prace jeżeli są one realizowane przez Wykonawcę niezgodnie z </w:t>
      </w:r>
      <w:r w:rsidR="00191A84">
        <w:rPr>
          <w:sz w:val="22"/>
          <w:szCs w:val="22"/>
        </w:rPr>
        <w:t>U</w:t>
      </w:r>
      <w:r w:rsidRPr="005E5906">
        <w:rPr>
          <w:sz w:val="22"/>
          <w:szCs w:val="22"/>
        </w:rPr>
        <w:t>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4A8226F7" w14:textId="313DC2BB" w:rsidR="00911706" w:rsidRPr="005E5906" w:rsidRDefault="00911706" w:rsidP="00E53FC1">
      <w:pPr>
        <w:spacing w:after="0" w:line="240" w:lineRule="auto"/>
        <w:jc w:val="center"/>
        <w:rPr>
          <w:rFonts w:ascii="Times New Roman" w:hAnsi="Times New Roman" w:cs="Times New Roman"/>
          <w:b/>
          <w:bCs/>
        </w:rPr>
      </w:pPr>
      <w:r w:rsidRPr="005E5906">
        <w:rPr>
          <w:rFonts w:ascii="Times New Roman" w:hAnsi="Times New Roman" w:cs="Times New Roman"/>
          <w:b/>
          <w:bCs/>
        </w:rPr>
        <w:t xml:space="preserve">§ </w:t>
      </w:r>
      <w:r w:rsidR="005D1EF0">
        <w:rPr>
          <w:rFonts w:ascii="Times New Roman" w:hAnsi="Times New Roman" w:cs="Times New Roman"/>
          <w:b/>
          <w:bCs/>
        </w:rPr>
        <w:t>2</w:t>
      </w:r>
    </w:p>
    <w:p w14:paraId="7E1D9DDB" w14:textId="77777777" w:rsidR="00911706" w:rsidRPr="005E5906" w:rsidRDefault="00911706" w:rsidP="00C82A1D">
      <w:pPr>
        <w:spacing w:after="0" w:line="240" w:lineRule="auto"/>
        <w:jc w:val="center"/>
        <w:rPr>
          <w:rFonts w:ascii="Times New Roman" w:hAnsi="Times New Roman" w:cs="Times New Roman"/>
          <w:b/>
          <w:bCs/>
        </w:rPr>
      </w:pPr>
      <w:r w:rsidRPr="005E5906">
        <w:rPr>
          <w:rFonts w:ascii="Times New Roman" w:hAnsi="Times New Roman" w:cs="Times New Roman"/>
          <w:b/>
          <w:bCs/>
        </w:rPr>
        <w:t>WARTOŚĆ KONTRAKTU</w:t>
      </w:r>
    </w:p>
    <w:p w14:paraId="54F2A709" w14:textId="64974410" w:rsidR="00D84190" w:rsidRPr="005E5906" w:rsidRDefault="00911706">
      <w:pPr>
        <w:pStyle w:val="Akapitzlist"/>
        <w:widowControl/>
        <w:numPr>
          <w:ilvl w:val="0"/>
          <w:numId w:val="22"/>
        </w:numPr>
        <w:suppressAutoHyphens w:val="0"/>
        <w:autoSpaceDE w:val="0"/>
        <w:ind w:left="284" w:hanging="284"/>
        <w:jc w:val="both"/>
        <w:rPr>
          <w:color w:val="000000"/>
          <w:sz w:val="22"/>
          <w:szCs w:val="22"/>
        </w:rPr>
      </w:pPr>
      <w:r w:rsidRPr="005E5906">
        <w:rPr>
          <w:sz w:val="22"/>
          <w:szCs w:val="22"/>
        </w:rPr>
        <w:t xml:space="preserve">Zamawiający </w:t>
      </w:r>
      <w:r w:rsidRPr="005E5906">
        <w:rPr>
          <w:color w:val="000000"/>
          <w:sz w:val="22"/>
          <w:szCs w:val="22"/>
        </w:rPr>
        <w:t>zapłaci Wykonawcy wynagrodzenie za wykonany i odebrany Przedmiot Umowy w</w:t>
      </w:r>
      <w:r w:rsidR="00D82B41" w:rsidRPr="005E5906">
        <w:rPr>
          <w:color w:val="000000"/>
          <w:sz w:val="22"/>
          <w:szCs w:val="22"/>
        </w:rPr>
        <w:t> </w:t>
      </w:r>
      <w:r w:rsidRPr="005E5906">
        <w:rPr>
          <w:color w:val="000000"/>
          <w:sz w:val="22"/>
          <w:szCs w:val="22"/>
        </w:rPr>
        <w:t xml:space="preserve">wysokości </w:t>
      </w:r>
      <w:r w:rsidRPr="005E5906">
        <w:rPr>
          <w:b/>
          <w:bCs/>
          <w:color w:val="000000"/>
          <w:sz w:val="22"/>
          <w:szCs w:val="22"/>
        </w:rPr>
        <w:t>……</w:t>
      </w:r>
      <w:r w:rsidR="00D82B41" w:rsidRPr="005E5906">
        <w:rPr>
          <w:b/>
          <w:bCs/>
          <w:color w:val="000000"/>
          <w:sz w:val="22"/>
          <w:szCs w:val="22"/>
        </w:rPr>
        <w:t>………….</w:t>
      </w:r>
      <w:r w:rsidRPr="005E5906">
        <w:rPr>
          <w:b/>
          <w:bCs/>
          <w:color w:val="000000"/>
          <w:sz w:val="22"/>
          <w:szCs w:val="22"/>
        </w:rPr>
        <w:t>…… netto</w:t>
      </w:r>
      <w:r w:rsidRPr="005E5906">
        <w:rPr>
          <w:color w:val="000000"/>
          <w:sz w:val="22"/>
          <w:szCs w:val="22"/>
        </w:rPr>
        <w:t xml:space="preserve"> (</w:t>
      </w:r>
      <w:r w:rsidRPr="005E5906">
        <w:rPr>
          <w:b/>
          <w:bCs/>
          <w:color w:val="000000"/>
          <w:sz w:val="22"/>
          <w:szCs w:val="22"/>
        </w:rPr>
        <w:t>słownie: ……………………………. netto</w:t>
      </w:r>
      <w:r w:rsidRPr="005E5906">
        <w:rPr>
          <w:color w:val="000000"/>
          <w:sz w:val="22"/>
          <w:szCs w:val="22"/>
        </w:rPr>
        <w:t xml:space="preserve">), </w:t>
      </w:r>
      <w:r w:rsidRPr="005E5906">
        <w:rPr>
          <w:sz w:val="22"/>
          <w:szCs w:val="22"/>
        </w:rPr>
        <w:t xml:space="preserve">co po doliczeniu należnej stawki podatku od towarów i usług VAT w wysokości …%, daje kwotę </w:t>
      </w:r>
      <w:r w:rsidRPr="005E5906">
        <w:rPr>
          <w:b/>
          <w:bCs/>
          <w:sz w:val="22"/>
          <w:szCs w:val="22"/>
        </w:rPr>
        <w:t>…..........</w:t>
      </w:r>
      <w:r w:rsidR="00D82B41" w:rsidRPr="005E5906">
        <w:rPr>
          <w:b/>
          <w:bCs/>
          <w:sz w:val="22"/>
          <w:szCs w:val="22"/>
        </w:rPr>
        <w:t>..........................</w:t>
      </w:r>
      <w:r w:rsidR="00DC5908">
        <w:rPr>
          <w:b/>
          <w:bCs/>
          <w:sz w:val="22"/>
          <w:szCs w:val="22"/>
        </w:rPr>
        <w:t xml:space="preserve"> </w:t>
      </w:r>
      <w:r w:rsidR="00D82B41" w:rsidRPr="005E5906">
        <w:rPr>
          <w:b/>
          <w:bCs/>
          <w:color w:val="000000"/>
          <w:sz w:val="22"/>
          <w:szCs w:val="22"/>
        </w:rPr>
        <w:t>brutto</w:t>
      </w:r>
      <w:r w:rsidR="00DC5908">
        <w:rPr>
          <w:color w:val="000000"/>
          <w:sz w:val="22"/>
          <w:szCs w:val="22"/>
        </w:rPr>
        <w:t xml:space="preserve"> </w:t>
      </w:r>
      <w:r w:rsidRPr="005E5906">
        <w:rPr>
          <w:color w:val="000000"/>
          <w:sz w:val="22"/>
          <w:szCs w:val="22"/>
        </w:rPr>
        <w:t>(</w:t>
      </w:r>
      <w:r w:rsidRPr="005E5906">
        <w:rPr>
          <w:b/>
          <w:bCs/>
          <w:sz w:val="22"/>
          <w:szCs w:val="22"/>
        </w:rPr>
        <w:t>słownie: …..............</w:t>
      </w:r>
      <w:r w:rsidR="00D82B41" w:rsidRPr="005E5906">
        <w:rPr>
          <w:b/>
          <w:bCs/>
          <w:sz w:val="22"/>
          <w:szCs w:val="22"/>
        </w:rPr>
        <w:t>............</w:t>
      </w:r>
      <w:r w:rsidRPr="005E5906">
        <w:rPr>
          <w:b/>
          <w:bCs/>
          <w:sz w:val="22"/>
          <w:szCs w:val="22"/>
        </w:rPr>
        <w:t>.......</w:t>
      </w:r>
      <w:r w:rsidRPr="005E5906">
        <w:rPr>
          <w:b/>
          <w:bCs/>
          <w:color w:val="000000"/>
          <w:sz w:val="22"/>
          <w:szCs w:val="22"/>
        </w:rPr>
        <w:t xml:space="preserve"> brutto</w:t>
      </w:r>
      <w:r w:rsidRPr="005E5906">
        <w:rPr>
          <w:sz w:val="22"/>
          <w:szCs w:val="22"/>
        </w:rPr>
        <w:t>)</w:t>
      </w:r>
      <w:r w:rsidR="005D1EF0">
        <w:rPr>
          <w:sz w:val="22"/>
          <w:szCs w:val="22"/>
        </w:rPr>
        <w:t>.</w:t>
      </w:r>
    </w:p>
    <w:p w14:paraId="219F19E1" w14:textId="58FE3639" w:rsidR="00DA1C48" w:rsidRPr="005E5906" w:rsidRDefault="00911706">
      <w:pPr>
        <w:numPr>
          <w:ilvl w:val="0"/>
          <w:numId w:val="22"/>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Wynagrodzenie, o którym mowa w ust. 1 obejmuje wszelkie płatności należne Wykonawcy, w tym także wszelkie opłaty licencyjne na rzecz osób trzecich, koszty opakowania, bezpiecznego transportu, ubezpieczeń, dokumentacji, kosztów odprawy celnej w eksporcie, szkolenia pracowników Zamawiającego, rękojmi, gwarancji</w:t>
      </w:r>
      <w:r w:rsidR="005D1EF0">
        <w:rPr>
          <w:rFonts w:ascii="Times New Roman" w:hAnsi="Times New Roman" w:cs="Times New Roman"/>
        </w:rPr>
        <w:t>,</w:t>
      </w:r>
      <w:r w:rsidRPr="005E5906">
        <w:rPr>
          <w:rFonts w:ascii="Times New Roman" w:hAnsi="Times New Roman" w:cs="Times New Roman"/>
        </w:rPr>
        <w:t xml:space="preserve"> zgłoszeń celnych w eksporcie, koszty serwisu, w</w:t>
      </w:r>
      <w:r w:rsidR="005D1EF0">
        <w:rPr>
          <w:rFonts w:ascii="Times New Roman" w:hAnsi="Times New Roman" w:cs="Times New Roman"/>
        </w:rPr>
        <w:t> </w:t>
      </w:r>
      <w:r w:rsidRPr="005E5906">
        <w:rPr>
          <w:rFonts w:ascii="Times New Roman" w:hAnsi="Times New Roman" w:cs="Times New Roman"/>
        </w:rPr>
        <w:t xml:space="preserve">tym koszty robocizny </w:t>
      </w:r>
      <w:r w:rsidRPr="00C6293D">
        <w:rPr>
          <w:rFonts w:ascii="Times New Roman" w:hAnsi="Times New Roman" w:cs="Times New Roman"/>
        </w:rPr>
        <w:t>oraz części zamiennych</w:t>
      </w:r>
      <w:r w:rsidRPr="005E5906">
        <w:rPr>
          <w:rFonts w:ascii="Times New Roman" w:hAnsi="Times New Roman" w:cs="Times New Roman"/>
        </w:rPr>
        <w:t xml:space="preserve"> w okresie gwarancji oraz innych kosztów, jakie Wykonawca musi ponieść dla zrealizowania Przedmiotu Umowy. </w:t>
      </w:r>
    </w:p>
    <w:p w14:paraId="60973037" w14:textId="772F9B47" w:rsidR="00911706" w:rsidRPr="005E5906" w:rsidRDefault="00911706" w:rsidP="00911706">
      <w:pPr>
        <w:spacing w:before="120" w:after="0" w:line="276" w:lineRule="auto"/>
        <w:jc w:val="center"/>
        <w:rPr>
          <w:rFonts w:ascii="Times New Roman" w:hAnsi="Times New Roman" w:cs="Times New Roman"/>
          <w:b/>
          <w:bCs/>
        </w:rPr>
      </w:pPr>
      <w:r w:rsidRPr="005E5906">
        <w:rPr>
          <w:rFonts w:ascii="Times New Roman" w:hAnsi="Times New Roman" w:cs="Times New Roman"/>
          <w:b/>
          <w:bCs/>
        </w:rPr>
        <w:t xml:space="preserve">§ </w:t>
      </w:r>
      <w:r w:rsidR="005D1EF0">
        <w:rPr>
          <w:rFonts w:ascii="Times New Roman" w:hAnsi="Times New Roman" w:cs="Times New Roman"/>
          <w:b/>
          <w:bCs/>
        </w:rPr>
        <w:t>3</w:t>
      </w:r>
    </w:p>
    <w:p w14:paraId="23219442" w14:textId="2AC9F701" w:rsidR="00911706" w:rsidRPr="005E5906" w:rsidRDefault="00911706" w:rsidP="00911706">
      <w:pPr>
        <w:spacing w:after="0" w:line="276" w:lineRule="auto"/>
        <w:jc w:val="center"/>
        <w:rPr>
          <w:rFonts w:ascii="Times New Roman" w:hAnsi="Times New Roman" w:cs="Times New Roman"/>
          <w:b/>
          <w:bCs/>
        </w:rPr>
      </w:pPr>
      <w:r w:rsidRPr="005E5906">
        <w:rPr>
          <w:rFonts w:ascii="Times New Roman" w:hAnsi="Times New Roman" w:cs="Times New Roman"/>
          <w:b/>
          <w:bCs/>
        </w:rPr>
        <w:t>TERMIN ORAZ WARUNKI WYKONANIA UMOWY</w:t>
      </w:r>
    </w:p>
    <w:p w14:paraId="76FEF63A" w14:textId="5A866A1C" w:rsidR="0075438D" w:rsidRPr="00A82847" w:rsidRDefault="00911706" w:rsidP="0075438D">
      <w:pPr>
        <w:pStyle w:val="Akapitzlist"/>
        <w:widowControl/>
        <w:numPr>
          <w:ilvl w:val="0"/>
          <w:numId w:val="36"/>
        </w:numPr>
        <w:suppressAutoHyphens w:val="0"/>
        <w:autoSpaceDE w:val="0"/>
        <w:ind w:left="284" w:hanging="284"/>
        <w:jc w:val="both"/>
        <w:rPr>
          <w:sz w:val="22"/>
          <w:szCs w:val="22"/>
          <w:lang w:val="pl"/>
        </w:rPr>
      </w:pPr>
      <w:r w:rsidRPr="00A82847">
        <w:rPr>
          <w:sz w:val="22"/>
          <w:szCs w:val="22"/>
        </w:rPr>
        <w:t xml:space="preserve">Realizacja przedmiotu Umowy </w:t>
      </w:r>
      <w:r w:rsidR="006E1DD7" w:rsidRPr="00A82847">
        <w:rPr>
          <w:sz w:val="22"/>
          <w:szCs w:val="22"/>
        </w:rPr>
        <w:t xml:space="preserve">(wszystkich elementów składających się na przedmiot </w:t>
      </w:r>
      <w:r w:rsidR="001352E3">
        <w:rPr>
          <w:sz w:val="22"/>
          <w:szCs w:val="22"/>
        </w:rPr>
        <w:t>zamówienia</w:t>
      </w:r>
      <w:r w:rsidR="006E1DD7" w:rsidRPr="00A82847">
        <w:rPr>
          <w:sz w:val="22"/>
          <w:szCs w:val="22"/>
        </w:rPr>
        <w:t xml:space="preserve">) </w:t>
      </w:r>
      <w:r w:rsidRPr="00A82847">
        <w:rPr>
          <w:sz w:val="22"/>
          <w:szCs w:val="22"/>
        </w:rPr>
        <w:t xml:space="preserve">nastąpi </w:t>
      </w:r>
      <w:r w:rsidR="00600EA8" w:rsidRPr="00A82847">
        <w:rPr>
          <w:sz w:val="22"/>
          <w:szCs w:val="22"/>
        </w:rPr>
        <w:t xml:space="preserve">w terminie </w:t>
      </w:r>
      <w:r w:rsidR="0075438D" w:rsidRPr="00A82847">
        <w:rPr>
          <w:b/>
          <w:i/>
          <w:iCs/>
          <w:color w:val="000000"/>
          <w:sz w:val="22"/>
          <w:szCs w:val="22"/>
          <w:u w:val="single"/>
        </w:rPr>
        <w:t xml:space="preserve">do </w:t>
      </w:r>
      <w:r w:rsidR="008F0FAA" w:rsidRPr="00A82847">
        <w:rPr>
          <w:b/>
          <w:i/>
          <w:iCs/>
          <w:color w:val="000000"/>
          <w:sz w:val="22"/>
          <w:szCs w:val="22"/>
          <w:u w:val="single"/>
        </w:rPr>
        <w:t>5</w:t>
      </w:r>
      <w:r w:rsidR="0075438D" w:rsidRPr="00A82847">
        <w:rPr>
          <w:b/>
          <w:i/>
          <w:iCs/>
          <w:color w:val="000000"/>
          <w:sz w:val="22"/>
          <w:szCs w:val="22"/>
          <w:u w:val="single"/>
        </w:rPr>
        <w:t xml:space="preserve"> miesięcy licząc od daty zawarcia </w:t>
      </w:r>
      <w:r w:rsidR="00DC5908">
        <w:rPr>
          <w:b/>
          <w:i/>
          <w:iCs/>
          <w:color w:val="000000"/>
          <w:sz w:val="22"/>
          <w:szCs w:val="22"/>
          <w:u w:val="single"/>
        </w:rPr>
        <w:t>Umow</w:t>
      </w:r>
      <w:r w:rsidR="0075438D" w:rsidRPr="00A82847">
        <w:rPr>
          <w:b/>
          <w:i/>
          <w:iCs/>
          <w:color w:val="000000"/>
          <w:sz w:val="22"/>
          <w:szCs w:val="22"/>
          <w:u w:val="single"/>
        </w:rPr>
        <w:t>y</w:t>
      </w:r>
      <w:r w:rsidR="0075438D" w:rsidRPr="00A82847">
        <w:rPr>
          <w:b/>
          <w:i/>
          <w:iCs/>
          <w:color w:val="000000"/>
          <w:sz w:val="22"/>
          <w:szCs w:val="22"/>
        </w:rPr>
        <w:t>.</w:t>
      </w:r>
    </w:p>
    <w:p w14:paraId="3E57EA69" w14:textId="77777777" w:rsidR="00D42F1C" w:rsidRDefault="00D42F1C" w:rsidP="00D42F1C"/>
    <w:p w14:paraId="42F961EF" w14:textId="1A0AABC3" w:rsidR="00911706" w:rsidRPr="00026E32" w:rsidRDefault="00911706" w:rsidP="00EE537C">
      <w:pPr>
        <w:pStyle w:val="Akapitzlist"/>
        <w:widowControl/>
        <w:numPr>
          <w:ilvl w:val="0"/>
          <w:numId w:val="36"/>
        </w:numPr>
        <w:suppressAutoHyphens w:val="0"/>
        <w:autoSpaceDE w:val="0"/>
        <w:ind w:left="284" w:hanging="284"/>
        <w:jc w:val="both"/>
        <w:rPr>
          <w:sz w:val="22"/>
          <w:szCs w:val="22"/>
        </w:rPr>
      </w:pPr>
      <w:r w:rsidRPr="00D42F1C">
        <w:rPr>
          <w:sz w:val="22"/>
          <w:szCs w:val="22"/>
        </w:rPr>
        <w:lastRenderedPageBreak/>
        <w:t xml:space="preserve">Dostawa Przedmiotu Umowy będzie dokonana </w:t>
      </w:r>
      <w:r w:rsidR="00D42F1C" w:rsidRPr="00D42F1C">
        <w:rPr>
          <w:sz w:val="22"/>
          <w:szCs w:val="22"/>
        </w:rPr>
        <w:t xml:space="preserve">bezpośrednio do laboratorium podziemnego </w:t>
      </w:r>
      <w:r w:rsidR="00C82939">
        <w:rPr>
          <w:sz w:val="22"/>
          <w:szCs w:val="22"/>
        </w:rPr>
        <w:t xml:space="preserve">tylko </w:t>
      </w:r>
      <w:r w:rsidR="006D1392">
        <w:rPr>
          <w:sz w:val="22"/>
          <w:szCs w:val="22"/>
        </w:rPr>
        <w:t>transportem lądo</w:t>
      </w:r>
      <w:r w:rsidR="006D1392" w:rsidRPr="00026E32">
        <w:rPr>
          <w:sz w:val="22"/>
          <w:szCs w:val="22"/>
        </w:rPr>
        <w:t xml:space="preserve">wym lub morskim </w:t>
      </w:r>
      <w:r w:rsidR="00D42F1C" w:rsidRPr="00026E32">
        <w:rPr>
          <w:sz w:val="22"/>
          <w:szCs w:val="22"/>
        </w:rPr>
        <w:t xml:space="preserve">w Hiszpanii (w celu minimalizacji ekspozycji kryształu na promieniowanie kosmiczne), gdzie będzie on docelowo zainstalowany w osłonach. </w:t>
      </w:r>
      <w:r w:rsidR="00D42F1C" w:rsidRPr="00026E32">
        <w:rPr>
          <w:sz w:val="22"/>
          <w:szCs w:val="22"/>
          <w:lang w:val="es-ES"/>
        </w:rPr>
        <w:t>Adres dostawy: Laboratorio Subterráneo de Canfranc, Paseo de los Ayerbe s/n, 22880 Canfranc-Estación, SPAIN.</w:t>
      </w:r>
      <w:r w:rsidR="006D1392" w:rsidRPr="00026E32">
        <w:rPr>
          <w:sz w:val="22"/>
          <w:szCs w:val="22"/>
          <w:lang w:val="es-ES"/>
        </w:rPr>
        <w:t xml:space="preserve"> </w:t>
      </w:r>
      <w:r w:rsidRPr="00026E32">
        <w:rPr>
          <w:sz w:val="22"/>
          <w:szCs w:val="22"/>
        </w:rPr>
        <w:t>Nie później niż 10 dni przed planowanym terminem dostawy Wykonawca zobowiązany jest dostarczyć dokumentację</w:t>
      </w:r>
      <w:r w:rsidRPr="00D42F1C">
        <w:rPr>
          <w:sz w:val="22"/>
          <w:szCs w:val="22"/>
        </w:rPr>
        <w:t xml:space="preserve"> i/lub wytyczne opisujące procedury bezpieczeństwa przy rozładunku, </w:t>
      </w:r>
      <w:r w:rsidRPr="00026E32">
        <w:rPr>
          <w:sz w:val="22"/>
          <w:szCs w:val="22"/>
        </w:rPr>
        <w:t xml:space="preserve">transporcie wewnętrznym oraz montażu i demontażu każdego podzespołu Przedmiotu Umowy. </w:t>
      </w:r>
    </w:p>
    <w:p w14:paraId="742EED21" w14:textId="0FE72051" w:rsidR="00911706" w:rsidRPr="00026E32" w:rsidRDefault="00911706">
      <w:pPr>
        <w:pStyle w:val="Akapitzlist"/>
        <w:widowControl/>
        <w:numPr>
          <w:ilvl w:val="0"/>
          <w:numId w:val="36"/>
        </w:numPr>
        <w:suppressAutoHyphens w:val="0"/>
        <w:autoSpaceDE w:val="0"/>
        <w:ind w:left="284" w:hanging="284"/>
        <w:jc w:val="both"/>
        <w:rPr>
          <w:sz w:val="22"/>
          <w:szCs w:val="22"/>
        </w:rPr>
      </w:pPr>
      <w:r w:rsidRPr="00026E32">
        <w:rPr>
          <w:sz w:val="22"/>
          <w:szCs w:val="22"/>
        </w:rPr>
        <w:t>Wykonawca zobowiązany jest dostarczyć Przedmiot Umowy w odpowiednim opakowaniu, zabezpieczającym zawartość przed uszkodzeniem w trakcie transportu, wraz z wskaźnikami wstrząsu i</w:t>
      </w:r>
      <w:r w:rsidR="00313427" w:rsidRPr="00026E32">
        <w:rPr>
          <w:sz w:val="22"/>
          <w:szCs w:val="22"/>
        </w:rPr>
        <w:t> </w:t>
      </w:r>
      <w:r w:rsidRPr="00026E32">
        <w:rPr>
          <w:sz w:val="22"/>
          <w:szCs w:val="22"/>
        </w:rPr>
        <w:t>przechyłu.</w:t>
      </w:r>
    </w:p>
    <w:p w14:paraId="474C0CFD" w14:textId="77777777" w:rsidR="00911706" w:rsidRPr="00026E32" w:rsidRDefault="00911706">
      <w:pPr>
        <w:pStyle w:val="Akapitzlist"/>
        <w:widowControl/>
        <w:numPr>
          <w:ilvl w:val="0"/>
          <w:numId w:val="36"/>
        </w:numPr>
        <w:suppressAutoHyphens w:val="0"/>
        <w:autoSpaceDE w:val="0"/>
        <w:ind w:left="284" w:hanging="284"/>
        <w:jc w:val="both"/>
        <w:rPr>
          <w:sz w:val="22"/>
          <w:szCs w:val="22"/>
        </w:rPr>
      </w:pPr>
      <w:bookmarkStart w:id="18" w:name="_Ref5712591"/>
      <w:r w:rsidRPr="00026E32">
        <w:rPr>
          <w:sz w:val="22"/>
          <w:szCs w:val="22"/>
        </w:rPr>
        <w:t>Wraz z dostawą Wykonawca zobowiązany jest przekazać Zamawiającemu następujące dokumenty:</w:t>
      </w:r>
      <w:bookmarkEnd w:id="18"/>
    </w:p>
    <w:p w14:paraId="4B9B2571" w14:textId="7FAA5A6C" w:rsidR="00911706" w:rsidRPr="00026E32" w:rsidRDefault="00911706" w:rsidP="00026E32">
      <w:pPr>
        <w:pStyle w:val="Akapitzlist"/>
        <w:numPr>
          <w:ilvl w:val="1"/>
          <w:numId w:val="4"/>
        </w:numPr>
        <w:suppressAutoHyphens w:val="0"/>
        <w:autoSpaceDE w:val="0"/>
        <w:ind w:left="709" w:hanging="425"/>
        <w:jc w:val="both"/>
        <w:rPr>
          <w:sz w:val="22"/>
          <w:szCs w:val="22"/>
        </w:rPr>
      </w:pPr>
      <w:r w:rsidRPr="00026E32">
        <w:rPr>
          <w:sz w:val="22"/>
          <w:szCs w:val="22"/>
        </w:rPr>
        <w:t>Wykaz ilościowo–rodzajowy przekazywanych urządzeń, zawierający w szczególności: nazwę własną urządzenia, wytwórcę, rok produkcji, nr fabryczny, charakterystyczne parametry użytkowe,</w:t>
      </w:r>
    </w:p>
    <w:p w14:paraId="19F85099" w14:textId="49E78BEB" w:rsidR="00911706" w:rsidRPr="005E5906" w:rsidRDefault="00911706" w:rsidP="00026E32">
      <w:pPr>
        <w:numPr>
          <w:ilvl w:val="1"/>
          <w:numId w:val="4"/>
        </w:numPr>
        <w:suppressAutoHyphens w:val="0"/>
        <w:autoSpaceDE w:val="0"/>
        <w:spacing w:after="0" w:line="240" w:lineRule="auto"/>
        <w:ind w:left="709" w:hanging="425"/>
        <w:jc w:val="both"/>
        <w:rPr>
          <w:rFonts w:ascii="Times New Roman" w:hAnsi="Times New Roman" w:cs="Times New Roman"/>
        </w:rPr>
      </w:pPr>
      <w:r w:rsidRPr="00026E32">
        <w:rPr>
          <w:rFonts w:ascii="Times New Roman" w:hAnsi="Times New Roman" w:cs="Times New Roman"/>
        </w:rPr>
        <w:t xml:space="preserve">Karty gwarancyjne urządzeń, instrukcje obsługi i eksploatacji wszystkich kluczowych elementów </w:t>
      </w:r>
      <w:r w:rsidR="00611F7A" w:rsidRPr="00026E32">
        <w:rPr>
          <w:rFonts w:ascii="Times New Roman" w:hAnsi="Times New Roman" w:cs="Times New Roman"/>
        </w:rPr>
        <w:t>P</w:t>
      </w:r>
      <w:r w:rsidRPr="00026E32">
        <w:rPr>
          <w:rFonts w:ascii="Times New Roman" w:hAnsi="Times New Roman" w:cs="Times New Roman"/>
        </w:rPr>
        <w:t xml:space="preserve">rzedmiotu </w:t>
      </w:r>
      <w:r w:rsidR="00611F7A" w:rsidRPr="00026E32">
        <w:rPr>
          <w:rFonts w:ascii="Times New Roman" w:hAnsi="Times New Roman" w:cs="Times New Roman"/>
        </w:rPr>
        <w:t>U</w:t>
      </w:r>
      <w:r w:rsidRPr="00026E32">
        <w:rPr>
          <w:rFonts w:ascii="Times New Roman" w:hAnsi="Times New Roman" w:cs="Times New Roman"/>
        </w:rPr>
        <w:t>mowy w języku polskim i/lub angielskim, w tym tych których producentami</w:t>
      </w:r>
      <w:r w:rsidRPr="005E5906">
        <w:rPr>
          <w:rFonts w:ascii="Times New Roman" w:hAnsi="Times New Roman" w:cs="Times New Roman"/>
        </w:rPr>
        <w:t xml:space="preserve"> byli podwykonawcy Wykonawcy </w:t>
      </w:r>
      <w:r w:rsidRPr="005E5906">
        <w:rPr>
          <w:rFonts w:ascii="Times New Roman" w:hAnsi="Times New Roman" w:cs="Times New Roman"/>
          <w:u w:val="single"/>
        </w:rPr>
        <w:t>lub</w:t>
      </w:r>
      <w:r w:rsidRPr="005E5906">
        <w:rPr>
          <w:rFonts w:ascii="Times New Roman" w:hAnsi="Times New Roman" w:cs="Times New Roman"/>
        </w:rPr>
        <w:t xml:space="preserve"> linki z dostępem do dokumentów w postaci elektronicznej</w:t>
      </w:r>
      <w:r w:rsidR="00CF17D9" w:rsidRPr="005E5906">
        <w:rPr>
          <w:rFonts w:ascii="Times New Roman" w:hAnsi="Times New Roman" w:cs="Times New Roman"/>
        </w:rPr>
        <w:t>,</w:t>
      </w:r>
    </w:p>
    <w:p w14:paraId="6638AA50" w14:textId="77777777" w:rsidR="00911706" w:rsidRPr="005E5906" w:rsidRDefault="00911706" w:rsidP="00026E32">
      <w:pPr>
        <w:numPr>
          <w:ilvl w:val="1"/>
          <w:numId w:val="4"/>
        </w:numPr>
        <w:suppressAutoHyphens w:val="0"/>
        <w:autoSpaceDE w:val="0"/>
        <w:spacing w:after="0" w:line="240" w:lineRule="auto"/>
        <w:ind w:left="709" w:hanging="425"/>
        <w:jc w:val="both"/>
        <w:rPr>
          <w:rFonts w:ascii="Times New Roman" w:hAnsi="Times New Roman" w:cs="Times New Roman"/>
        </w:rPr>
      </w:pPr>
      <w:r w:rsidRPr="005E5906">
        <w:rPr>
          <w:rFonts w:ascii="Times New Roman" w:hAnsi="Times New Roman" w:cs="Times New Roman"/>
        </w:rPr>
        <w:t>Atesty, certyfikaty, deklaracje zgodności, i inne dokumenty wymagane zgodnie z SWZ, w tym zwłaszcza OPZ.</w:t>
      </w:r>
    </w:p>
    <w:p w14:paraId="0C968DB5" w14:textId="674FA305" w:rsidR="00C5172E" w:rsidRPr="00145491" w:rsidRDefault="006A1CEF" w:rsidP="00145491">
      <w:pPr>
        <w:pStyle w:val="Akapitzlist"/>
        <w:numPr>
          <w:ilvl w:val="0"/>
          <w:numId w:val="36"/>
        </w:numPr>
        <w:autoSpaceDE w:val="0"/>
        <w:jc w:val="both"/>
        <w:rPr>
          <w:sz w:val="22"/>
          <w:szCs w:val="22"/>
        </w:rPr>
      </w:pPr>
      <w:r w:rsidRPr="005E5906">
        <w:rPr>
          <w:sz w:val="22"/>
          <w:szCs w:val="22"/>
        </w:rPr>
        <w:t>Wykonawca ponosi pełną odpowiedzialność za rekompensatę wszelkich szkód osobowych oraz materialnych, które mogą powstać w stosunku do osób trzecich spowodowanych przez Wykonawcę w związku i przy realizacji niniejszej Umowy.</w:t>
      </w:r>
    </w:p>
    <w:p w14:paraId="26EAA9C3" w14:textId="39F6E91D" w:rsidR="00911706" w:rsidRPr="005E5906" w:rsidRDefault="00911706" w:rsidP="00911706">
      <w:pPr>
        <w:spacing w:before="120" w:after="0" w:line="240" w:lineRule="auto"/>
        <w:ind w:left="284"/>
        <w:jc w:val="center"/>
        <w:rPr>
          <w:rFonts w:ascii="Times New Roman" w:hAnsi="Times New Roman" w:cs="Times New Roman"/>
          <w:b/>
          <w:bCs/>
        </w:rPr>
      </w:pPr>
      <w:r w:rsidRPr="005E5906">
        <w:rPr>
          <w:rFonts w:ascii="Times New Roman" w:hAnsi="Times New Roman" w:cs="Times New Roman"/>
          <w:b/>
          <w:bCs/>
        </w:rPr>
        <w:t xml:space="preserve">§ </w:t>
      </w:r>
      <w:r w:rsidR="00D45D56">
        <w:rPr>
          <w:rFonts w:ascii="Times New Roman" w:hAnsi="Times New Roman" w:cs="Times New Roman"/>
          <w:b/>
          <w:bCs/>
        </w:rPr>
        <w:t>4</w:t>
      </w:r>
    </w:p>
    <w:p w14:paraId="4026D524" w14:textId="131CC234" w:rsidR="009650EC" w:rsidRDefault="00911706" w:rsidP="009650EC">
      <w:pPr>
        <w:spacing w:after="0" w:line="240" w:lineRule="auto"/>
        <w:ind w:left="284"/>
        <w:jc w:val="center"/>
        <w:rPr>
          <w:rFonts w:ascii="Times New Roman" w:hAnsi="Times New Roman" w:cs="Times New Roman"/>
          <w:b/>
          <w:bCs/>
        </w:rPr>
      </w:pPr>
      <w:r w:rsidRPr="005E5906">
        <w:rPr>
          <w:rFonts w:ascii="Times New Roman" w:hAnsi="Times New Roman" w:cs="Times New Roman"/>
          <w:b/>
          <w:bCs/>
        </w:rPr>
        <w:t>PROCEDURA AKCEPTACJI I ODBIORÓW</w:t>
      </w:r>
    </w:p>
    <w:p w14:paraId="4B0408E9" w14:textId="6A845552" w:rsidR="009650EC" w:rsidRPr="00026E32" w:rsidRDefault="009650EC" w:rsidP="00026E32">
      <w:pPr>
        <w:numPr>
          <w:ilvl w:val="0"/>
          <w:numId w:val="40"/>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Z zastrzeżeniem postanowień ust. 6</w:t>
      </w:r>
      <w:r>
        <w:rPr>
          <w:rFonts w:ascii="Times New Roman" w:hAnsi="Times New Roman" w:cs="Times New Roman"/>
        </w:rPr>
        <w:t>.2</w:t>
      </w:r>
      <w:r w:rsidRPr="005E5906">
        <w:rPr>
          <w:rFonts w:ascii="Times New Roman" w:hAnsi="Times New Roman" w:cs="Times New Roman"/>
        </w:rPr>
        <w:t>, potwierdzeniem zakończenia realizacji Umowy w</w:t>
      </w:r>
      <w:r>
        <w:rPr>
          <w:rFonts w:ascii="Times New Roman" w:hAnsi="Times New Roman" w:cs="Times New Roman"/>
        </w:rPr>
        <w:t> </w:t>
      </w:r>
      <w:r w:rsidRPr="005E5906">
        <w:rPr>
          <w:rFonts w:ascii="Times New Roman" w:hAnsi="Times New Roman" w:cs="Times New Roman"/>
        </w:rPr>
        <w:t>terminie, o</w:t>
      </w:r>
      <w:r w:rsidR="00DB4A6F">
        <w:rPr>
          <w:rFonts w:ascii="Times New Roman" w:hAnsi="Times New Roman" w:cs="Times New Roman"/>
        </w:rPr>
        <w:t> </w:t>
      </w:r>
      <w:r w:rsidRPr="005E5906">
        <w:rPr>
          <w:rFonts w:ascii="Times New Roman" w:hAnsi="Times New Roman" w:cs="Times New Roman"/>
        </w:rPr>
        <w:t>którym mowa w §</w:t>
      </w:r>
      <w:r>
        <w:rPr>
          <w:rFonts w:ascii="Times New Roman" w:hAnsi="Times New Roman" w:cs="Times New Roman"/>
        </w:rPr>
        <w:t>3</w:t>
      </w:r>
      <w:r w:rsidRPr="005E5906">
        <w:rPr>
          <w:rFonts w:ascii="Times New Roman" w:hAnsi="Times New Roman" w:cs="Times New Roman"/>
        </w:rPr>
        <w:t xml:space="preserve"> ust. 1, jest podpisanie przez Zamawiającego stosownego protokołu odbioru potwierdzającego realizację wszystkich elementów składających się na Przedmiot Umowy określonych w § 1 ust. 1. Strony uzgadniają, że chwilą wydania </w:t>
      </w:r>
      <w:r>
        <w:rPr>
          <w:rFonts w:ascii="Times New Roman" w:hAnsi="Times New Roman" w:cs="Times New Roman"/>
        </w:rPr>
        <w:t>P</w:t>
      </w:r>
      <w:r w:rsidRPr="005E5906">
        <w:rPr>
          <w:rFonts w:ascii="Times New Roman" w:hAnsi="Times New Roman" w:cs="Times New Roman"/>
        </w:rPr>
        <w:t xml:space="preserve">rzedmiotu Umowy jest podpisanie przez Zamawiającego protokołu odbioru, z zastrzeżeniem </w:t>
      </w:r>
      <w:r w:rsidRPr="00DB4A6F">
        <w:rPr>
          <w:rFonts w:ascii="Times New Roman" w:hAnsi="Times New Roman" w:cs="Times New Roman"/>
        </w:rPr>
        <w:t>postanowień ust.</w:t>
      </w:r>
      <w:r w:rsidR="00CD139F">
        <w:rPr>
          <w:rFonts w:ascii="Times New Roman" w:hAnsi="Times New Roman" w:cs="Times New Roman"/>
        </w:rPr>
        <w:t xml:space="preserve"> </w:t>
      </w:r>
      <w:r w:rsidRPr="00DB4A6F">
        <w:rPr>
          <w:rFonts w:ascii="Times New Roman" w:hAnsi="Times New Roman" w:cs="Times New Roman"/>
        </w:rPr>
        <w:t xml:space="preserve">6.2 poniżej; Strony jednakże wyraźnie zaznaczają, że gwarancja i rękojmia oraz wsparcie (§8) rozpoczynają bieg od dnia określonego </w:t>
      </w:r>
      <w:r w:rsidRPr="00026E32">
        <w:rPr>
          <w:rFonts w:ascii="Times New Roman" w:hAnsi="Times New Roman" w:cs="Times New Roman"/>
        </w:rPr>
        <w:t>w §8, nie zaś od chwili wydania. Termin określony w §3 ust. 1 uważa się za dochowany, pod warunkiem, że Wykonawca</w:t>
      </w:r>
      <w:r w:rsidRPr="00026E32" w:rsidDel="00200F5B">
        <w:rPr>
          <w:rFonts w:ascii="Times New Roman" w:hAnsi="Times New Roman" w:cs="Times New Roman"/>
        </w:rPr>
        <w:t xml:space="preserve"> </w:t>
      </w:r>
      <w:r w:rsidRPr="00026E32">
        <w:rPr>
          <w:rFonts w:ascii="Times New Roman" w:hAnsi="Times New Roman" w:cs="Times New Roman"/>
        </w:rPr>
        <w:t>zrealizuje w jego ramach wszystkie elementy Przedmiotu Umowy, który zostanie odebrany przez Zamawiającego bez uwag, z zastrzeżeniem postanowień ust. 6.2 poniżej.</w:t>
      </w:r>
    </w:p>
    <w:p w14:paraId="74D69E18" w14:textId="1ABCB630" w:rsidR="009650EC" w:rsidRPr="00DB4A6F" w:rsidRDefault="009650EC">
      <w:pPr>
        <w:numPr>
          <w:ilvl w:val="0"/>
          <w:numId w:val="40"/>
        </w:numPr>
        <w:suppressAutoHyphens w:val="0"/>
        <w:autoSpaceDE w:val="0"/>
        <w:spacing w:after="0" w:line="240" w:lineRule="auto"/>
        <w:ind w:left="284" w:hanging="284"/>
        <w:jc w:val="both"/>
        <w:rPr>
          <w:rFonts w:ascii="Times New Roman" w:hAnsi="Times New Roman" w:cs="Times New Roman"/>
        </w:rPr>
      </w:pPr>
      <w:r w:rsidRPr="00DB4A6F">
        <w:rPr>
          <w:rFonts w:ascii="Times New Roman" w:hAnsi="Times New Roman" w:cs="Times New Roman"/>
        </w:rPr>
        <w:t>W przypadku ujawnienia w trakcie odbioru tj. w dniu dostawy lub maksymalnie w ciągu 5 dni roboczych od dnia dostawy, wad Przedmiotu Umowy, tkwiących zarówno w jego wykonaniu, jak i</w:t>
      </w:r>
      <w:r w:rsidR="00DB4A6F" w:rsidRPr="00DB4A6F">
        <w:rPr>
          <w:rFonts w:ascii="Times New Roman" w:hAnsi="Times New Roman" w:cs="Times New Roman"/>
        </w:rPr>
        <w:t> </w:t>
      </w:r>
      <w:r w:rsidRPr="00DB4A6F">
        <w:rPr>
          <w:rFonts w:ascii="Times New Roman" w:hAnsi="Times New Roman" w:cs="Times New Roman"/>
        </w:rPr>
        <w:t>powstałych w trakcie transportu lub wynikłych z innych przyczyn, w tym w szczególności z braku zabezpieczenia Przedmiotu Umowy w sposób należycie go zabezpieczający w trakcie transportu, Zamawiający powiadomi o tym niezwłocznie Wykonawcę oraz w uzgodnieniu z Wykonawcą wyznaczy dodatkowy termin na usuni</w:t>
      </w:r>
      <w:r w:rsidR="00026E32">
        <w:rPr>
          <w:rFonts w:ascii="Times New Roman" w:hAnsi="Times New Roman" w:cs="Times New Roman"/>
        </w:rPr>
        <w:t>ę</w:t>
      </w:r>
      <w:r w:rsidRPr="00DB4A6F">
        <w:rPr>
          <w:rFonts w:ascii="Times New Roman" w:hAnsi="Times New Roman" w:cs="Times New Roman"/>
        </w:rPr>
        <w:t>cie wad poprzez naprawę lub też wymianę na nowe urządzenie; termin ten może być przez Zamawiającego przedłużany w uzasadnionych wypadkach. Zamawiający przez brak ujawnienia wad Przedmiotu Umowy w terminach, o których mowa w</w:t>
      </w:r>
      <w:r w:rsidR="00DB4A6F" w:rsidRPr="00DB4A6F">
        <w:rPr>
          <w:rFonts w:ascii="Times New Roman" w:hAnsi="Times New Roman" w:cs="Times New Roman"/>
        </w:rPr>
        <w:t> </w:t>
      </w:r>
      <w:r w:rsidRPr="00DB4A6F">
        <w:rPr>
          <w:rFonts w:ascii="Times New Roman" w:hAnsi="Times New Roman" w:cs="Times New Roman"/>
        </w:rPr>
        <w:t xml:space="preserve">niniejszym ust. 2 rozumie, z zastrzeżeniem postanowień ust. 6.2, sytuację, w której m.in. otrzymana dostawa jest zgodna z wykazem, o którym mowa w §3 ust. 4.1 oraz bez widocznych uszkodzeń i ubytków. </w:t>
      </w:r>
    </w:p>
    <w:p w14:paraId="687BFB8C" w14:textId="77777777" w:rsidR="009650EC" w:rsidRPr="00DB4A6F" w:rsidRDefault="009650EC">
      <w:pPr>
        <w:numPr>
          <w:ilvl w:val="0"/>
          <w:numId w:val="40"/>
        </w:numPr>
        <w:suppressAutoHyphens w:val="0"/>
        <w:autoSpaceDE w:val="0"/>
        <w:spacing w:after="0" w:line="240" w:lineRule="auto"/>
        <w:ind w:left="284" w:hanging="284"/>
        <w:jc w:val="both"/>
        <w:rPr>
          <w:rFonts w:ascii="Times New Roman" w:hAnsi="Times New Roman" w:cs="Times New Roman"/>
        </w:rPr>
      </w:pPr>
      <w:r w:rsidRPr="00DB4A6F">
        <w:rPr>
          <w:rFonts w:ascii="Times New Roman" w:hAnsi="Times New Roman" w:cs="Times New Roman"/>
        </w:rPr>
        <w:t>Strony ustalają, że Zamawiający dokumentować będzie wady/uszkodzenia, w szczególności fotografując je.</w:t>
      </w:r>
    </w:p>
    <w:p w14:paraId="776E1B5F" w14:textId="0A99DB48" w:rsidR="009650EC" w:rsidRPr="005E5906" w:rsidRDefault="009650EC">
      <w:pPr>
        <w:numPr>
          <w:ilvl w:val="0"/>
          <w:numId w:val="40"/>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Strony uzgadniają, że jeśli wady lub uszkodzenia Przedmiotu Umowy zostaną zauważone (stwierdzone) przez Zamawiającego jeszcze podczas obecności środka transportu wykonującego dostawę, Zamawiający ma prawo żądać zabrania przez środek transportu takiego Przedmiotu Umowy na koszt i ryzyko Wykonawcy. Wykonawca oświadcza, że dostawca, który dokonuje dostawy Przedmiotu Umowy zostanie poinformowany o takim uprawnieniu Zamawiającego, a jeśli takie rozwiązanie jest u dostawcy dodatkowo płatne, to Wykonawca pokryje koszty takiej </w:t>
      </w:r>
      <w:r w:rsidRPr="005E5906">
        <w:rPr>
          <w:rFonts w:ascii="Times New Roman" w:hAnsi="Times New Roman" w:cs="Times New Roman"/>
        </w:rPr>
        <w:lastRenderedPageBreak/>
        <w:t xml:space="preserve">możliwości. W wypadku, gdyby pomimo zapisów niniejszego ust. 4, dostawca odmówił zabrania przedmiotu Umowy, co do którego Zamawiający zauważył uszkodzenia/wady lub wady/uszkodzenia zauważone zostały w terminie </w:t>
      </w:r>
      <w:r>
        <w:rPr>
          <w:rFonts w:ascii="Times New Roman" w:hAnsi="Times New Roman" w:cs="Times New Roman"/>
        </w:rPr>
        <w:t>5</w:t>
      </w:r>
      <w:r w:rsidRPr="005E5906">
        <w:rPr>
          <w:rFonts w:ascii="Times New Roman" w:hAnsi="Times New Roman" w:cs="Times New Roman"/>
        </w:rPr>
        <w:t xml:space="preserve"> dni roboczych (ust. 2 powyżej), Strony zgodnie postanawiają, że</w:t>
      </w:r>
      <w:r>
        <w:rPr>
          <w:rFonts w:ascii="Times New Roman" w:hAnsi="Times New Roman" w:cs="Times New Roman"/>
        </w:rPr>
        <w:t> </w:t>
      </w:r>
      <w:r w:rsidRPr="005E5906">
        <w:rPr>
          <w:rFonts w:ascii="Times New Roman" w:hAnsi="Times New Roman" w:cs="Times New Roman"/>
        </w:rPr>
        <w:t>taki wadliwy/uszkodzony Przedmiot Umowy zostanie złożony (zatrzymany) w magazynie Zamawiającego</w:t>
      </w:r>
      <w:r w:rsidR="00E86C68">
        <w:rPr>
          <w:rFonts w:ascii="Times New Roman" w:hAnsi="Times New Roman" w:cs="Times New Roman"/>
        </w:rPr>
        <w:t xml:space="preserve"> </w:t>
      </w:r>
      <w:r w:rsidR="005455A5">
        <w:rPr>
          <w:rFonts w:ascii="Times New Roman" w:hAnsi="Times New Roman" w:cs="Times New Roman"/>
        </w:rPr>
        <w:t xml:space="preserve">albo w innym miejscu wskazanym przez Zamawiającego </w:t>
      </w:r>
      <w:r w:rsidR="005455A5" w:rsidRPr="005E5906">
        <w:rPr>
          <w:rFonts w:ascii="Times New Roman" w:hAnsi="Times New Roman" w:cs="Times New Roman"/>
        </w:rPr>
        <w:t>na</w:t>
      </w:r>
      <w:r w:rsidRPr="005E5906">
        <w:rPr>
          <w:rFonts w:ascii="Times New Roman" w:hAnsi="Times New Roman" w:cs="Times New Roman"/>
        </w:rPr>
        <w:t xml:space="preserve"> koszt i ryzyko Wykonawcy. Celem uniknięcia wątpliwości, Strony ustalają, że</w:t>
      </w:r>
      <w:r>
        <w:rPr>
          <w:rFonts w:ascii="Times New Roman" w:hAnsi="Times New Roman" w:cs="Times New Roman"/>
        </w:rPr>
        <w:t> </w:t>
      </w:r>
      <w:r w:rsidRPr="005E5906">
        <w:rPr>
          <w:rFonts w:ascii="Times New Roman" w:hAnsi="Times New Roman" w:cs="Times New Roman"/>
        </w:rPr>
        <w:t>nie będzie to stanowić wydania tego Przedmiotu Umowy Zamawiającemu (ryzyko przypadkowej utraty lub uszkodzenia obciążać będzie Wykonawcę).</w:t>
      </w:r>
    </w:p>
    <w:p w14:paraId="561D12D5" w14:textId="763D6772" w:rsidR="009650EC" w:rsidRPr="001E7AF6" w:rsidRDefault="009650EC">
      <w:pPr>
        <w:numPr>
          <w:ilvl w:val="0"/>
          <w:numId w:val="40"/>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W wypadku, gdyby w chwili zauważenia wad/uszkodzeń nie było już dostawcy (środka transportu) u Zamawiającego, to Wykonawca, po otrzymaniu powiadomienia od Zamawiającego (ust. 2)</w:t>
      </w:r>
      <w:r w:rsidRPr="005E5906">
        <w:rPr>
          <w:rFonts w:ascii="Times New Roman" w:hAnsi="Times New Roman" w:cs="Times New Roman"/>
          <w:i/>
        </w:rPr>
        <w:t>,</w:t>
      </w:r>
      <w:r w:rsidRPr="005E5906">
        <w:rPr>
          <w:rFonts w:ascii="Times New Roman" w:hAnsi="Times New Roman" w:cs="Times New Roman"/>
        </w:rPr>
        <w:t xml:space="preserve"> w możliwie najszybszym terminie zapewni – na swój koszt i ryzyko – odbiór i transport wadliwego/uszkodzonego Przedmiotu Umowy z magazynu Zamawiającego (</w:t>
      </w:r>
      <w:proofErr w:type="spellStart"/>
      <w:r w:rsidR="00DB4A6F">
        <w:rPr>
          <w:rFonts w:ascii="Times New Roman" w:hAnsi="Times New Roman" w:cs="Times New Roman"/>
        </w:rPr>
        <w:t>WFAiIS</w:t>
      </w:r>
      <w:proofErr w:type="spellEnd"/>
      <w:r>
        <w:rPr>
          <w:rFonts w:ascii="Times New Roman" w:hAnsi="Times New Roman" w:cs="Times New Roman"/>
        </w:rPr>
        <w:t xml:space="preserve"> UJ</w:t>
      </w:r>
      <w:r w:rsidRPr="005E5906">
        <w:rPr>
          <w:rFonts w:ascii="Times New Roman" w:hAnsi="Times New Roman" w:cs="Times New Roman"/>
        </w:rPr>
        <w:t>)</w:t>
      </w:r>
      <w:r w:rsidR="005455A5">
        <w:rPr>
          <w:rFonts w:ascii="Times New Roman" w:hAnsi="Times New Roman" w:cs="Times New Roman"/>
        </w:rPr>
        <w:t xml:space="preserve"> albo w</w:t>
      </w:r>
      <w:r w:rsidR="007B3209">
        <w:rPr>
          <w:rFonts w:ascii="Times New Roman" w:hAnsi="Times New Roman" w:cs="Times New Roman"/>
        </w:rPr>
        <w:t> </w:t>
      </w:r>
      <w:r w:rsidR="005455A5">
        <w:rPr>
          <w:rFonts w:ascii="Times New Roman" w:hAnsi="Times New Roman" w:cs="Times New Roman"/>
        </w:rPr>
        <w:t>innym miejscu wskazanym przez Zamawiającego.</w:t>
      </w:r>
      <w:r w:rsidRPr="005E5906">
        <w:rPr>
          <w:rFonts w:ascii="Times New Roman" w:hAnsi="Times New Roman" w:cs="Times New Roman"/>
        </w:rPr>
        <w:t xml:space="preserve"> Nie dotyczy to wypadku, gdy Wykonawca na podstawie otrzymanej od Zamawiającego informacji stwierdzi, że wada/uszkodzenie możliwe jest do usunięcia</w:t>
      </w:r>
      <w:r w:rsidR="009B4E6A">
        <w:rPr>
          <w:rFonts w:ascii="Times New Roman" w:hAnsi="Times New Roman" w:cs="Times New Roman"/>
        </w:rPr>
        <w:t xml:space="preserve"> w</w:t>
      </w:r>
      <w:r w:rsidRPr="005E5906">
        <w:rPr>
          <w:rFonts w:ascii="Times New Roman" w:hAnsi="Times New Roman" w:cs="Times New Roman"/>
        </w:rPr>
        <w:t xml:space="preserve"> miejscu </w:t>
      </w:r>
      <w:r w:rsidR="00695DA0">
        <w:rPr>
          <w:rFonts w:ascii="Times New Roman" w:hAnsi="Times New Roman" w:cs="Times New Roman"/>
        </w:rPr>
        <w:t xml:space="preserve">dostawy </w:t>
      </w:r>
      <w:r w:rsidR="00E86C68">
        <w:rPr>
          <w:rFonts w:ascii="Times New Roman" w:hAnsi="Times New Roman" w:cs="Times New Roman"/>
        </w:rPr>
        <w:t>Przedmiotu Umowy wskazany w §3 ust. 2 Umowy</w:t>
      </w:r>
      <w:r w:rsidRPr="005E5906">
        <w:rPr>
          <w:rFonts w:ascii="Times New Roman" w:hAnsi="Times New Roman" w:cs="Times New Roman"/>
        </w:rPr>
        <w:t>. Wówczas Wykonawca usunie wadę/</w:t>
      </w:r>
      <w:r w:rsidRPr="001E7AF6">
        <w:rPr>
          <w:rFonts w:ascii="Times New Roman" w:hAnsi="Times New Roman" w:cs="Times New Roman"/>
        </w:rPr>
        <w:t>uszkodzenie z zachowaniem terminów podanych w ust. 2</w:t>
      </w:r>
      <w:r w:rsidRPr="001E7AF6">
        <w:rPr>
          <w:rFonts w:ascii="Times New Roman" w:hAnsi="Times New Roman" w:cs="Times New Roman"/>
          <w:i/>
        </w:rPr>
        <w:t>.</w:t>
      </w:r>
    </w:p>
    <w:p w14:paraId="34685104" w14:textId="77777777" w:rsidR="009650EC" w:rsidRPr="001E7AF6" w:rsidRDefault="009650EC">
      <w:pPr>
        <w:numPr>
          <w:ilvl w:val="0"/>
          <w:numId w:val="40"/>
        </w:numPr>
        <w:suppressAutoHyphens w:val="0"/>
        <w:autoSpaceDE w:val="0"/>
        <w:spacing w:after="0" w:line="240" w:lineRule="auto"/>
        <w:ind w:left="284" w:hanging="284"/>
        <w:jc w:val="both"/>
        <w:rPr>
          <w:rFonts w:ascii="Times New Roman" w:hAnsi="Times New Roman" w:cs="Times New Roman"/>
        </w:rPr>
      </w:pPr>
      <w:r w:rsidRPr="001E7AF6">
        <w:rPr>
          <w:rFonts w:ascii="Times New Roman" w:hAnsi="Times New Roman" w:cs="Times New Roman"/>
        </w:rPr>
        <w:t>W przypadku, gdy Zamawiający uzna, że stwierdzona wada/uszkodzenie nie jest istotne tj. w szczególności umożliwia korzystanie z przedmiotu Umowy (urządzenia) zgodnie z jego przeznaczeniem, Zamawiający wg własnego wyboru może:</w:t>
      </w:r>
    </w:p>
    <w:p w14:paraId="20F8E5EA" w14:textId="68E7CB2F" w:rsidR="009650EC" w:rsidRPr="001E7AF6" w:rsidRDefault="009650EC">
      <w:pPr>
        <w:pStyle w:val="Akapitzlist"/>
        <w:numPr>
          <w:ilvl w:val="1"/>
          <w:numId w:val="40"/>
        </w:numPr>
        <w:tabs>
          <w:tab w:val="left" w:pos="709"/>
        </w:tabs>
        <w:suppressAutoHyphens w:val="0"/>
        <w:autoSpaceDE w:val="0"/>
        <w:ind w:left="851" w:hanging="567"/>
        <w:jc w:val="both"/>
        <w:rPr>
          <w:sz w:val="22"/>
          <w:szCs w:val="22"/>
        </w:rPr>
      </w:pPr>
      <w:r w:rsidRPr="001E7AF6">
        <w:rPr>
          <w:sz w:val="22"/>
          <w:szCs w:val="22"/>
        </w:rPr>
        <w:t>skorzystać z uprawnień przewidzianych w ustępach powyższych albo</w:t>
      </w:r>
    </w:p>
    <w:p w14:paraId="07990539" w14:textId="42BD9D4A" w:rsidR="009650EC" w:rsidRPr="001E7AF6" w:rsidRDefault="009650EC">
      <w:pPr>
        <w:pStyle w:val="Akapitzlist"/>
        <w:numPr>
          <w:ilvl w:val="1"/>
          <w:numId w:val="40"/>
        </w:numPr>
        <w:tabs>
          <w:tab w:val="left" w:pos="851"/>
        </w:tabs>
        <w:suppressAutoHyphens w:val="0"/>
        <w:autoSpaceDE w:val="0"/>
        <w:ind w:left="709" w:hanging="425"/>
        <w:jc w:val="both"/>
        <w:rPr>
          <w:sz w:val="22"/>
          <w:szCs w:val="22"/>
        </w:rPr>
      </w:pPr>
      <w:r w:rsidRPr="001E7AF6">
        <w:rPr>
          <w:sz w:val="22"/>
          <w:szCs w:val="22"/>
        </w:rPr>
        <w:t>podpisać protokół odbioru opisując w nim skrótowo stwierdzoną wadę/uszkodzenie. W wypadku określonym w niniejszym ust. 6.2 dostawę uznaje się za zrealizowaną w terminie, przy czym Zamawiający ma prawo do obniżenia Wykonawcy wynagrodzenia w stosunku w jakim występująca wada/uszkodzenie obniża wartość Przedmiotu Umowy (urządzenia) lub żądania usunięcia wady na koszt Wykonawcy.</w:t>
      </w:r>
    </w:p>
    <w:p w14:paraId="146A0C90" w14:textId="77777777" w:rsidR="009650EC" w:rsidRPr="005E5906" w:rsidRDefault="009650EC" w:rsidP="009650EC">
      <w:pPr>
        <w:spacing w:before="120" w:after="0" w:line="276" w:lineRule="auto"/>
        <w:jc w:val="center"/>
        <w:rPr>
          <w:rFonts w:ascii="Times New Roman" w:hAnsi="Times New Roman" w:cs="Times New Roman"/>
          <w:b/>
          <w:bCs/>
        </w:rPr>
      </w:pPr>
      <w:r w:rsidRPr="005E5906">
        <w:rPr>
          <w:rFonts w:ascii="Times New Roman" w:hAnsi="Times New Roman" w:cs="Times New Roman"/>
          <w:b/>
          <w:bCs/>
        </w:rPr>
        <w:t xml:space="preserve">§ </w:t>
      </w:r>
      <w:r>
        <w:rPr>
          <w:rFonts w:ascii="Times New Roman" w:hAnsi="Times New Roman" w:cs="Times New Roman"/>
          <w:b/>
          <w:bCs/>
        </w:rPr>
        <w:t>5</w:t>
      </w:r>
    </w:p>
    <w:p w14:paraId="4370B446" w14:textId="77777777" w:rsidR="009650EC" w:rsidRPr="005E5906" w:rsidRDefault="009650EC" w:rsidP="009650EC">
      <w:pPr>
        <w:spacing w:after="0"/>
        <w:jc w:val="center"/>
        <w:rPr>
          <w:rFonts w:ascii="Times New Roman" w:hAnsi="Times New Roman" w:cs="Times New Roman"/>
          <w:b/>
          <w:bCs/>
        </w:rPr>
      </w:pPr>
      <w:r w:rsidRPr="005E5906">
        <w:rPr>
          <w:rFonts w:ascii="Times New Roman" w:hAnsi="Times New Roman" w:cs="Times New Roman"/>
          <w:b/>
          <w:bCs/>
        </w:rPr>
        <w:t>OSOBY KONTAKTOWE</w:t>
      </w:r>
    </w:p>
    <w:p w14:paraId="55C0B19A" w14:textId="77777777" w:rsidR="009650EC" w:rsidRPr="005E5906" w:rsidRDefault="009650EC">
      <w:pPr>
        <w:numPr>
          <w:ilvl w:val="0"/>
          <w:numId w:val="38"/>
        </w:numPr>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Osobą upoważnioną do kontaktów w sprawie realizacji niniejszej </w:t>
      </w:r>
      <w:r>
        <w:rPr>
          <w:rFonts w:ascii="Times New Roman" w:hAnsi="Times New Roman" w:cs="Times New Roman"/>
        </w:rPr>
        <w:t>U</w:t>
      </w:r>
      <w:r w:rsidRPr="005E5906">
        <w:rPr>
          <w:rFonts w:ascii="Times New Roman" w:hAnsi="Times New Roman" w:cs="Times New Roman"/>
        </w:rPr>
        <w:t>mowy ze strony Wykonawcy będzie: ………………………………………………………………………………………..…….. .</w:t>
      </w:r>
    </w:p>
    <w:p w14:paraId="5C6A486B" w14:textId="45F33653" w:rsidR="009650EC" w:rsidRPr="00D45D56" w:rsidRDefault="009650EC">
      <w:pPr>
        <w:numPr>
          <w:ilvl w:val="0"/>
          <w:numId w:val="38"/>
        </w:numPr>
        <w:suppressAutoHyphens w:val="0"/>
        <w:spacing w:after="0" w:line="240" w:lineRule="auto"/>
        <w:ind w:left="284" w:hanging="284"/>
        <w:jc w:val="both"/>
        <w:rPr>
          <w:rFonts w:ascii="Times New Roman" w:hAnsi="Times New Roman" w:cs="Times New Roman"/>
        </w:rPr>
      </w:pPr>
      <w:r w:rsidRPr="00D45D56">
        <w:rPr>
          <w:rFonts w:ascii="Times New Roman" w:hAnsi="Times New Roman" w:cs="Times New Roman"/>
        </w:rPr>
        <w:t>Osobami upoważnionymi do kontaktów ze strony Zamawiającego będzie: ………………………………………………………………………………………………………. Zamawiający</w:t>
      </w:r>
      <w:r w:rsidR="00DC5908">
        <w:rPr>
          <w:rFonts w:ascii="Times New Roman" w:hAnsi="Times New Roman" w:cs="Times New Roman"/>
        </w:rPr>
        <w:t xml:space="preserve"> </w:t>
      </w:r>
      <w:r w:rsidRPr="00D45D56">
        <w:rPr>
          <w:rFonts w:ascii="Times New Roman" w:hAnsi="Times New Roman" w:cs="Times New Roman"/>
        </w:rPr>
        <w:t>i Wykonawca może również w formie co najmniej dokumentowej wskazać innego pracownika niż ww.</w:t>
      </w:r>
    </w:p>
    <w:p w14:paraId="15B7B7D5" w14:textId="2839DC96" w:rsidR="00BB05A9" w:rsidRPr="00BB05A9" w:rsidRDefault="00BB05A9" w:rsidP="009B4E6A">
      <w:pPr>
        <w:numPr>
          <w:ilvl w:val="0"/>
          <w:numId w:val="38"/>
        </w:numPr>
        <w:suppressAutoHyphens w:val="0"/>
        <w:spacing w:after="0" w:line="240" w:lineRule="auto"/>
        <w:ind w:left="284" w:hanging="284"/>
        <w:jc w:val="both"/>
        <w:rPr>
          <w:rFonts w:ascii="Times New Roman" w:hAnsi="Times New Roman" w:cs="Times New Roman"/>
        </w:rPr>
      </w:pPr>
      <w:r w:rsidRPr="00BB05A9">
        <w:rPr>
          <w:rFonts w:ascii="Times New Roman" w:hAnsi="Times New Roman" w:cs="Times New Roman"/>
        </w:rPr>
        <w:t xml:space="preserve">Strony zgodnie postanawiają, iż osoby wskazane w ust. 1 i 2 powyżej nie są uprawnione do podejmowania decyzji w zakresie zmiany zasad wykonywania Umowy, a także zaciągania nowych zobowiązań lub zmiany Umowy, a w szczególności wzrostu kosztów,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w:t>
      </w:r>
      <w:r w:rsidR="009B4E6A">
        <w:rPr>
          <w:rFonts w:ascii="Times New Roman" w:hAnsi="Times New Roman" w:cs="Times New Roman"/>
        </w:rPr>
        <w:t>i </w:t>
      </w:r>
      <w:r w:rsidRPr="00BB05A9">
        <w:rPr>
          <w:rFonts w:ascii="Times New Roman" w:hAnsi="Times New Roman" w:cs="Times New Roman"/>
        </w:rPr>
        <w:t>Informacji o Działalności Gospodarczej.</w:t>
      </w:r>
    </w:p>
    <w:p w14:paraId="441422C5" w14:textId="77777777" w:rsidR="00BB05A9" w:rsidRPr="00BB05A9" w:rsidRDefault="00BB05A9" w:rsidP="009B4E6A">
      <w:pPr>
        <w:numPr>
          <w:ilvl w:val="0"/>
          <w:numId w:val="38"/>
        </w:numPr>
        <w:suppressAutoHyphens w:val="0"/>
        <w:spacing w:after="0" w:line="240" w:lineRule="auto"/>
        <w:ind w:left="284" w:hanging="284"/>
        <w:jc w:val="both"/>
        <w:rPr>
          <w:rFonts w:ascii="Times New Roman" w:hAnsi="Times New Roman" w:cs="Times New Roman"/>
        </w:rPr>
      </w:pPr>
      <w:r w:rsidRPr="00BB05A9">
        <w:rPr>
          <w:rFonts w:ascii="Times New Roman" w:hAnsi="Times New Roman" w:cs="Times New Roman"/>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5386C8D7" w14:textId="77777777" w:rsidR="00BB05A9" w:rsidRPr="00BB05A9" w:rsidRDefault="00BB05A9" w:rsidP="009B4E6A">
      <w:pPr>
        <w:numPr>
          <w:ilvl w:val="0"/>
          <w:numId w:val="38"/>
        </w:numPr>
        <w:suppressAutoHyphens w:val="0"/>
        <w:spacing w:after="0" w:line="240" w:lineRule="auto"/>
        <w:ind w:left="284" w:hanging="284"/>
        <w:jc w:val="both"/>
        <w:rPr>
          <w:rFonts w:ascii="Times New Roman" w:hAnsi="Times New Roman" w:cs="Times New Roman"/>
        </w:rPr>
      </w:pPr>
      <w:r w:rsidRPr="00BB05A9">
        <w:rPr>
          <w:rFonts w:ascii="Times New Roman" w:hAnsi="Times New Roman" w:cs="Times New Roman"/>
        </w:rPr>
        <w:t>W przypadku, o którym mowa w ust. 4, za dzień otrzymania przez Stronę pisma uważa się dzień wysłania go pocztą elektroniczną.</w:t>
      </w:r>
    </w:p>
    <w:p w14:paraId="74692B27" w14:textId="3A8A3D69" w:rsidR="009650EC" w:rsidRPr="005E5906" w:rsidRDefault="00BB05A9" w:rsidP="009B4E6A">
      <w:pPr>
        <w:numPr>
          <w:ilvl w:val="0"/>
          <w:numId w:val="38"/>
        </w:numPr>
        <w:suppressAutoHyphens w:val="0"/>
        <w:spacing w:after="0" w:line="240" w:lineRule="auto"/>
        <w:ind w:left="284" w:hanging="284"/>
        <w:jc w:val="both"/>
        <w:rPr>
          <w:rFonts w:ascii="Times New Roman" w:hAnsi="Times New Roman" w:cs="Times New Roman"/>
          <w:lang w:eastAsia="hi-IN" w:bidi="hi-IN"/>
        </w:rPr>
      </w:pPr>
      <w:r w:rsidRPr="00BB05A9">
        <w:rPr>
          <w:rFonts w:ascii="Times New Roman" w:hAnsi="Times New Roman" w:cs="Times New Roman"/>
        </w:rPr>
        <w:t>Do doręczania oświadczeń obejmujących ewentualne odstąpienie od Umowy albo wypowiedzenie Umowy, nie mają zastosowania postanowienia ust. 3 i ust. 4 niniejszego paragrafu Umowy</w:t>
      </w:r>
      <w:r w:rsidR="009650EC" w:rsidRPr="005E5906">
        <w:rPr>
          <w:rFonts w:ascii="Times New Roman" w:hAnsi="Times New Roman" w:cs="Times New Roman"/>
        </w:rPr>
        <w:t xml:space="preserve">. </w:t>
      </w:r>
    </w:p>
    <w:p w14:paraId="429F72A4" w14:textId="77777777" w:rsidR="009B4E6A" w:rsidRDefault="009B4E6A" w:rsidP="009650EC">
      <w:pPr>
        <w:spacing w:after="0" w:line="240" w:lineRule="auto"/>
        <w:jc w:val="center"/>
        <w:rPr>
          <w:rFonts w:ascii="Times New Roman" w:hAnsi="Times New Roman" w:cs="Times New Roman"/>
          <w:b/>
          <w:bCs/>
        </w:rPr>
      </w:pPr>
    </w:p>
    <w:p w14:paraId="07DDEF90" w14:textId="77777777" w:rsidR="009B4E6A" w:rsidRDefault="009B4E6A" w:rsidP="009650EC">
      <w:pPr>
        <w:spacing w:after="0" w:line="240" w:lineRule="auto"/>
        <w:jc w:val="center"/>
        <w:rPr>
          <w:rFonts w:ascii="Times New Roman" w:hAnsi="Times New Roman" w:cs="Times New Roman"/>
          <w:b/>
          <w:bCs/>
        </w:rPr>
      </w:pPr>
    </w:p>
    <w:p w14:paraId="14845523" w14:textId="77777777" w:rsidR="009B4E6A" w:rsidRDefault="009B4E6A" w:rsidP="009650EC">
      <w:pPr>
        <w:spacing w:after="0" w:line="240" w:lineRule="auto"/>
        <w:jc w:val="center"/>
        <w:rPr>
          <w:rFonts w:ascii="Times New Roman" w:hAnsi="Times New Roman" w:cs="Times New Roman"/>
          <w:b/>
          <w:bCs/>
        </w:rPr>
      </w:pPr>
    </w:p>
    <w:p w14:paraId="3C4F9927" w14:textId="77777777" w:rsidR="009B4E6A" w:rsidRDefault="009B4E6A" w:rsidP="009650EC">
      <w:pPr>
        <w:spacing w:after="0" w:line="240" w:lineRule="auto"/>
        <w:jc w:val="center"/>
        <w:rPr>
          <w:rFonts w:ascii="Times New Roman" w:hAnsi="Times New Roman" w:cs="Times New Roman"/>
          <w:b/>
          <w:bCs/>
        </w:rPr>
      </w:pPr>
    </w:p>
    <w:p w14:paraId="4B176712" w14:textId="77777777" w:rsidR="009B4E6A" w:rsidRDefault="009B4E6A" w:rsidP="009650EC">
      <w:pPr>
        <w:spacing w:after="0" w:line="240" w:lineRule="auto"/>
        <w:jc w:val="center"/>
        <w:rPr>
          <w:rFonts w:ascii="Times New Roman" w:hAnsi="Times New Roman" w:cs="Times New Roman"/>
          <w:b/>
          <w:bCs/>
        </w:rPr>
      </w:pPr>
    </w:p>
    <w:p w14:paraId="01A961CC" w14:textId="46B28EA7" w:rsidR="009650EC" w:rsidRPr="005E5906" w:rsidRDefault="009650EC" w:rsidP="009650EC">
      <w:pPr>
        <w:spacing w:after="0" w:line="240" w:lineRule="auto"/>
        <w:jc w:val="center"/>
        <w:rPr>
          <w:rFonts w:ascii="Times New Roman" w:hAnsi="Times New Roman" w:cs="Times New Roman"/>
          <w:b/>
          <w:bCs/>
        </w:rPr>
      </w:pPr>
      <w:r w:rsidRPr="005E5906">
        <w:rPr>
          <w:rFonts w:ascii="Times New Roman" w:hAnsi="Times New Roman" w:cs="Times New Roman"/>
          <w:b/>
          <w:bCs/>
        </w:rPr>
        <w:lastRenderedPageBreak/>
        <w:t xml:space="preserve">§ </w:t>
      </w:r>
      <w:r>
        <w:rPr>
          <w:rFonts w:ascii="Times New Roman" w:hAnsi="Times New Roman" w:cs="Times New Roman"/>
          <w:b/>
          <w:bCs/>
        </w:rPr>
        <w:t>6</w:t>
      </w:r>
    </w:p>
    <w:p w14:paraId="5A196E81" w14:textId="77777777" w:rsidR="009650EC" w:rsidRPr="005E5906" w:rsidRDefault="009650EC" w:rsidP="009650EC">
      <w:pPr>
        <w:spacing w:after="0" w:line="240" w:lineRule="auto"/>
        <w:jc w:val="center"/>
        <w:rPr>
          <w:rFonts w:ascii="Times New Roman" w:hAnsi="Times New Roman" w:cs="Times New Roman"/>
          <w:b/>
          <w:bCs/>
        </w:rPr>
      </w:pPr>
      <w:r w:rsidRPr="005E5906">
        <w:rPr>
          <w:rFonts w:ascii="Times New Roman" w:hAnsi="Times New Roman" w:cs="Times New Roman"/>
          <w:b/>
          <w:bCs/>
        </w:rPr>
        <w:t>WARUNKI PŁATNOŚCI</w:t>
      </w:r>
    </w:p>
    <w:p w14:paraId="1CB128D4" w14:textId="0A36CCAB" w:rsidR="009650EC" w:rsidRPr="005E5906"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Wynagrodzenie, o którym mowa w § </w:t>
      </w:r>
      <w:r>
        <w:rPr>
          <w:rFonts w:ascii="Times New Roman" w:hAnsi="Times New Roman" w:cs="Times New Roman"/>
        </w:rPr>
        <w:t>2</w:t>
      </w:r>
      <w:r w:rsidRPr="005E5906">
        <w:rPr>
          <w:rFonts w:ascii="Times New Roman" w:hAnsi="Times New Roman" w:cs="Times New Roman"/>
        </w:rPr>
        <w:t xml:space="preserve"> ust. 1 zostanie zapłacone po realizacji </w:t>
      </w:r>
      <w:r w:rsidRPr="005D7AEA">
        <w:rPr>
          <w:rFonts w:ascii="Times New Roman" w:hAnsi="Times New Roman" w:cs="Times New Roman"/>
        </w:rPr>
        <w:t>Przedmiotu</w:t>
      </w:r>
      <w:r w:rsidRPr="00207028">
        <w:rPr>
          <w:rFonts w:ascii="Times New Roman" w:hAnsi="Times New Roman" w:cs="Times New Roman"/>
          <w:highlight w:val="lightGray"/>
        </w:rPr>
        <w:t xml:space="preserve"> </w:t>
      </w:r>
      <w:r>
        <w:rPr>
          <w:rFonts w:ascii="Times New Roman" w:hAnsi="Times New Roman" w:cs="Times New Roman"/>
        </w:rPr>
        <w:t>Umowy</w:t>
      </w:r>
      <w:r w:rsidRPr="005E5906">
        <w:rPr>
          <w:rFonts w:ascii="Times New Roman" w:hAnsi="Times New Roman" w:cs="Times New Roman"/>
        </w:rPr>
        <w:t xml:space="preserve"> określonego w § 1 Umowy.</w:t>
      </w:r>
      <w:r w:rsidR="00DC5908">
        <w:rPr>
          <w:rFonts w:ascii="Times New Roman" w:hAnsi="Times New Roman" w:cs="Times New Roman"/>
        </w:rPr>
        <w:t xml:space="preserve"> </w:t>
      </w:r>
    </w:p>
    <w:p w14:paraId="5378036A" w14:textId="2D59362C" w:rsidR="009650EC" w:rsidRPr="005E5906"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rPr>
        <w:t>Płatność</w:t>
      </w:r>
      <w:r w:rsidR="00A056BD">
        <w:rPr>
          <w:rFonts w:ascii="Times New Roman" w:hAnsi="Times New Roman" w:cs="Times New Roman"/>
        </w:rPr>
        <w:t>,</w:t>
      </w:r>
      <w:r w:rsidRPr="005E5906">
        <w:rPr>
          <w:rFonts w:ascii="Times New Roman" w:hAnsi="Times New Roman" w:cs="Times New Roman"/>
        </w:rPr>
        <w:t xml:space="preserve"> o której mowa w ust. 1 zostanie uregulowana przez Zamawiającego w terminie do </w:t>
      </w:r>
      <w:r w:rsidR="00B1321B">
        <w:rPr>
          <w:rFonts w:ascii="Times New Roman" w:hAnsi="Times New Roman" w:cs="Times New Roman"/>
        </w:rPr>
        <w:t>30</w:t>
      </w:r>
      <w:r w:rsidR="00A056BD" w:rsidRPr="005E5906">
        <w:rPr>
          <w:rFonts w:ascii="Times New Roman" w:hAnsi="Times New Roman" w:cs="Times New Roman"/>
        </w:rPr>
        <w:t xml:space="preserve"> </w:t>
      </w:r>
      <w:r w:rsidRPr="005E5906">
        <w:rPr>
          <w:rFonts w:ascii="Times New Roman" w:hAnsi="Times New Roman" w:cs="Times New Roman"/>
        </w:rPr>
        <w:t>dni od dnia doręczenia Zamawiającemu prawidłowo wystawionej faktury i</w:t>
      </w:r>
      <w:r>
        <w:rPr>
          <w:rFonts w:ascii="Times New Roman" w:hAnsi="Times New Roman" w:cs="Times New Roman"/>
        </w:rPr>
        <w:t xml:space="preserve"> </w:t>
      </w:r>
      <w:r w:rsidRPr="005E5906">
        <w:rPr>
          <w:rFonts w:ascii="Times New Roman" w:hAnsi="Times New Roman" w:cs="Times New Roman"/>
        </w:rPr>
        <w:t>podpisania przez Zamawiającego protokołu odbioru.</w:t>
      </w:r>
    </w:p>
    <w:p w14:paraId="3E27CE67" w14:textId="77777777" w:rsidR="009650EC" w:rsidRPr="005E5906"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 xml:space="preserve">Zamawiający ma prawo wstrzymać się z realizacją całości lub części zapłaty, w przypadku gdy dostarczony </w:t>
      </w:r>
      <w:r>
        <w:rPr>
          <w:rFonts w:ascii="Times New Roman" w:hAnsi="Times New Roman" w:cs="Times New Roman"/>
          <w:color w:val="000000"/>
        </w:rPr>
        <w:t>P</w:t>
      </w:r>
      <w:r w:rsidRPr="005E5906">
        <w:rPr>
          <w:rFonts w:ascii="Times New Roman" w:hAnsi="Times New Roman" w:cs="Times New Roman"/>
          <w:color w:val="000000"/>
        </w:rPr>
        <w:t xml:space="preserve">rzedmiot </w:t>
      </w:r>
      <w:r>
        <w:rPr>
          <w:rFonts w:ascii="Times New Roman" w:hAnsi="Times New Roman" w:cs="Times New Roman"/>
          <w:color w:val="000000"/>
        </w:rPr>
        <w:t>U</w:t>
      </w:r>
      <w:r w:rsidRPr="005E5906">
        <w:rPr>
          <w:rFonts w:ascii="Times New Roman" w:hAnsi="Times New Roman" w:cs="Times New Roman"/>
          <w:color w:val="000000"/>
        </w:rPr>
        <w:t>mowy nie spełnia wymaganych parametrów technicznych, został uszkodzony w transporcie lub też nie został dostarczony w terminie.</w:t>
      </w:r>
    </w:p>
    <w:p w14:paraId="1826178B" w14:textId="77777777" w:rsidR="009650EC" w:rsidRPr="005E5906"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Miejscem zapłaty jest bank Zamawiającego.</w:t>
      </w:r>
      <w:r w:rsidRPr="005E5906">
        <w:rPr>
          <w:rFonts w:ascii="Times New Roman" w:hAnsi="Times New Roman" w:cs="Times New Roman"/>
        </w:rPr>
        <w:t xml:space="preserve"> Za dzień dokonania płatności uznaje się dzień obciążenia rachunku Zamawiającego.</w:t>
      </w:r>
    </w:p>
    <w:p w14:paraId="0861E5F9" w14:textId="3722746C" w:rsidR="009650EC" w:rsidRPr="005E5906"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lang w:val="x-none" w:eastAsia="x-none"/>
        </w:rPr>
        <w:t xml:space="preserve">Wynagrodzenie przysługujące Wykonawcy jest płatne przelewem z rachunku Zamawiającego, </w:t>
      </w:r>
      <w:r w:rsidRPr="005E5906">
        <w:rPr>
          <w:rFonts w:ascii="Times New Roman" w:hAnsi="Times New Roman" w:cs="Times New Roman"/>
          <w:lang w:val="x-none" w:eastAsia="x-none"/>
        </w:rPr>
        <w:br/>
        <w:t>na rachunek bankowy Wykonawcy wskazany w fakturze</w:t>
      </w:r>
      <w:r w:rsidR="004F71FB">
        <w:rPr>
          <w:rFonts w:ascii="Times New Roman" w:hAnsi="Times New Roman" w:cs="Times New Roman"/>
          <w:lang w:val="x-none" w:eastAsia="x-none"/>
        </w:rPr>
        <w:t xml:space="preserve">, </w:t>
      </w:r>
      <w:r w:rsidR="00712A68">
        <w:rPr>
          <w:rFonts w:ascii="Times New Roman" w:hAnsi="Times New Roman" w:cs="Times New Roman"/>
          <w:lang w:val="x-none" w:eastAsia="x-none"/>
        </w:rPr>
        <w:t>z zastrzeżeniem ust. 8 i 9 poniżej</w:t>
      </w:r>
      <w:r w:rsidRPr="005E5906">
        <w:rPr>
          <w:rFonts w:ascii="Times New Roman" w:hAnsi="Times New Roman" w:cs="Times New Roman"/>
          <w:lang w:eastAsia="x-none"/>
        </w:rPr>
        <w:t>.</w:t>
      </w:r>
    </w:p>
    <w:p w14:paraId="2EC036F5" w14:textId="77777777" w:rsidR="009650EC" w:rsidRPr="005E5906"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Wykonawca potwierdza, iż ujawniony na fakturze bankowy rachunek rozliczeniowy służy mu dla celów rozliczeń z tytułu prowadzonej przez niego działalności gospodarczej, dla której prowadzony jest rachunek VAT</w:t>
      </w:r>
      <w:r w:rsidRPr="005E5906">
        <w:rPr>
          <w:rFonts w:ascii="Times New Roman" w:hAnsi="Times New Roman" w:cs="Times New Roman"/>
        </w:rPr>
        <w:t>.</w:t>
      </w:r>
    </w:p>
    <w:p w14:paraId="1F092302" w14:textId="77777777" w:rsidR="009650EC"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b/>
          <w:bCs/>
        </w:rPr>
      </w:pPr>
      <w:r w:rsidRPr="005E5906">
        <w:rPr>
          <w:rFonts w:ascii="Times New Roman" w:hAnsi="Times New Roman" w:cs="Times New Roman"/>
        </w:rPr>
        <w:t xml:space="preserve">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 </w:t>
      </w:r>
      <w:r w:rsidRPr="00671945">
        <w:rPr>
          <w:rFonts w:ascii="Times New Roman" w:hAnsi="Times New Roman" w:cs="Times New Roman"/>
          <w:b/>
          <w:bCs/>
        </w:rPr>
        <w:t>(*</w:t>
      </w:r>
      <w:r w:rsidRPr="00671945">
        <w:rPr>
          <w:rFonts w:ascii="Times New Roman" w:hAnsi="Times New Roman" w:cs="Times New Roman"/>
          <w:b/>
          <w:bCs/>
          <w:i/>
          <w:iCs/>
        </w:rPr>
        <w:t>w zależności od oferty</w:t>
      </w:r>
      <w:r w:rsidRPr="00671945">
        <w:rPr>
          <w:rFonts w:ascii="Times New Roman" w:hAnsi="Times New Roman" w:cs="Times New Roman"/>
          <w:b/>
          <w:bCs/>
        </w:rPr>
        <w:t>).</w:t>
      </w:r>
    </w:p>
    <w:p w14:paraId="5CBE1C0E" w14:textId="77777777" w:rsidR="004F71FB" w:rsidRPr="009B4E6A" w:rsidRDefault="004F71FB" w:rsidP="009B4E6A">
      <w:pPr>
        <w:numPr>
          <w:ilvl w:val="5"/>
          <w:numId w:val="26"/>
        </w:numPr>
        <w:tabs>
          <w:tab w:val="clear" w:pos="4320"/>
        </w:tabs>
        <w:suppressAutoHyphens w:val="0"/>
        <w:spacing w:after="0" w:line="240" w:lineRule="auto"/>
        <w:ind w:left="284" w:hanging="284"/>
        <w:jc w:val="both"/>
      </w:pPr>
      <w:r w:rsidRPr="009B4E6A">
        <w:rPr>
          <w:rFonts w:ascii="Times New Roman" w:hAnsi="Times New Roman" w:cs="Times New Roman"/>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C90BA93" w14:textId="77777777" w:rsidR="009650EC" w:rsidRPr="00F97B7D" w:rsidRDefault="009650EC">
      <w:pPr>
        <w:numPr>
          <w:ilvl w:val="5"/>
          <w:numId w:val="26"/>
        </w:numPr>
        <w:tabs>
          <w:tab w:val="clear" w:pos="4320"/>
        </w:tabs>
        <w:suppressAutoHyphens w:val="0"/>
        <w:spacing w:after="0" w:line="240" w:lineRule="auto"/>
        <w:ind w:left="284" w:hanging="284"/>
        <w:jc w:val="both"/>
        <w:rPr>
          <w:rFonts w:ascii="Times New Roman" w:hAnsi="Times New Roman" w:cs="Times New Roman"/>
          <w:b/>
          <w:bCs/>
        </w:rPr>
      </w:pPr>
      <w:r w:rsidRPr="005E5906">
        <w:rPr>
          <w:rFonts w:ascii="Times New Roman" w:hAnsi="Times New Roman" w:cs="Times New Roman"/>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w:t>
      </w:r>
      <w:r>
        <w:rPr>
          <w:rFonts w:ascii="Times New Roman" w:hAnsi="Times New Roman" w:cs="Times New Roman"/>
        </w:rPr>
        <w:t> </w:t>
      </w:r>
      <w:r w:rsidRPr="005E5906">
        <w:rPr>
          <w:rFonts w:ascii="Times New Roman" w:hAnsi="Times New Roman" w:cs="Times New Roman"/>
        </w:rPr>
        <w:t xml:space="preserve">podatku od towarów i usług. Postanowień zdania 1 nie stosuje się, gdy </w:t>
      </w:r>
      <w:r>
        <w:rPr>
          <w:rFonts w:ascii="Times New Roman" w:hAnsi="Times New Roman" w:cs="Times New Roman"/>
        </w:rPr>
        <w:t>P</w:t>
      </w:r>
      <w:r w:rsidRPr="005E5906">
        <w:rPr>
          <w:rFonts w:ascii="Times New Roman" w:hAnsi="Times New Roman" w:cs="Times New Roman"/>
        </w:rPr>
        <w:t xml:space="preserve">rzedmiot </w:t>
      </w:r>
      <w:r>
        <w:rPr>
          <w:rFonts w:ascii="Times New Roman" w:hAnsi="Times New Roman" w:cs="Times New Roman"/>
        </w:rPr>
        <w:t>U</w:t>
      </w:r>
      <w:r w:rsidRPr="005E5906">
        <w:rPr>
          <w:rFonts w:ascii="Times New Roman" w:hAnsi="Times New Roman" w:cs="Times New Roman"/>
        </w:rPr>
        <w:t xml:space="preserve">mowy stanowi czynność zwolnioną z podatku VAT albo jest on objęty 0% stawką podatku VAT </w:t>
      </w:r>
      <w:r w:rsidRPr="00F97B7D">
        <w:rPr>
          <w:rFonts w:ascii="Times New Roman" w:hAnsi="Times New Roman" w:cs="Times New Roman"/>
          <w:b/>
          <w:bCs/>
        </w:rPr>
        <w:t>(*</w:t>
      </w:r>
      <w:r w:rsidRPr="00F97B7D">
        <w:rPr>
          <w:rFonts w:ascii="Times New Roman" w:hAnsi="Times New Roman" w:cs="Times New Roman"/>
          <w:b/>
          <w:bCs/>
          <w:i/>
        </w:rPr>
        <w:t>w zależności od oferty</w:t>
      </w:r>
      <w:r w:rsidRPr="00F97B7D">
        <w:rPr>
          <w:rFonts w:ascii="Times New Roman" w:hAnsi="Times New Roman" w:cs="Times New Roman"/>
          <w:b/>
          <w:bCs/>
        </w:rPr>
        <w:t>).</w:t>
      </w:r>
    </w:p>
    <w:p w14:paraId="175271BF" w14:textId="77777777" w:rsidR="009650EC" w:rsidRPr="005E5906" w:rsidRDefault="009650EC" w:rsidP="009650EC">
      <w:pPr>
        <w:pStyle w:val="Akapitzlist"/>
        <w:spacing w:before="120" w:line="276" w:lineRule="auto"/>
        <w:ind w:left="4320"/>
        <w:jc w:val="left"/>
        <w:rPr>
          <w:b/>
          <w:bCs/>
          <w:sz w:val="22"/>
          <w:szCs w:val="22"/>
        </w:rPr>
      </w:pPr>
      <w:r w:rsidRPr="005E5906">
        <w:rPr>
          <w:b/>
          <w:bCs/>
          <w:sz w:val="22"/>
          <w:szCs w:val="22"/>
        </w:rPr>
        <w:t xml:space="preserve">§ </w:t>
      </w:r>
      <w:r>
        <w:rPr>
          <w:b/>
          <w:bCs/>
          <w:sz w:val="22"/>
          <w:szCs w:val="22"/>
        </w:rPr>
        <w:t>7</w:t>
      </w:r>
    </w:p>
    <w:p w14:paraId="50E265C8" w14:textId="77777777" w:rsidR="009650EC" w:rsidRPr="005E5906" w:rsidRDefault="009650EC" w:rsidP="009650EC">
      <w:pPr>
        <w:spacing w:after="0" w:line="276" w:lineRule="auto"/>
        <w:jc w:val="center"/>
        <w:rPr>
          <w:rFonts w:ascii="Times New Roman" w:hAnsi="Times New Roman" w:cs="Times New Roman"/>
          <w:b/>
          <w:bCs/>
        </w:rPr>
      </w:pPr>
      <w:r w:rsidRPr="005E5906">
        <w:rPr>
          <w:rFonts w:ascii="Times New Roman" w:hAnsi="Times New Roman" w:cs="Times New Roman"/>
          <w:b/>
          <w:bCs/>
        </w:rPr>
        <w:t>FAKTUROWANIE</w:t>
      </w:r>
    </w:p>
    <w:p w14:paraId="186788BE" w14:textId="77777777" w:rsidR="009650EC" w:rsidRDefault="009650EC">
      <w:pPr>
        <w:numPr>
          <w:ilvl w:val="0"/>
          <w:numId w:val="23"/>
        </w:numPr>
        <w:tabs>
          <w:tab w:val="clear" w:pos="420"/>
          <w:tab w:val="num" w:pos="284"/>
        </w:tabs>
        <w:suppressAutoHyphens w:val="0"/>
        <w:autoSpaceDE w:val="0"/>
        <w:spacing w:after="0" w:line="240" w:lineRule="auto"/>
        <w:ind w:left="284" w:hanging="284"/>
        <w:jc w:val="both"/>
        <w:rPr>
          <w:rFonts w:ascii="Times New Roman" w:hAnsi="Times New Roman" w:cs="Times New Roman"/>
          <w:color w:val="000000"/>
        </w:rPr>
      </w:pPr>
      <w:r w:rsidRPr="005E5906">
        <w:rPr>
          <w:rFonts w:ascii="Times New Roman" w:hAnsi="Times New Roman" w:cs="Times New Roman"/>
        </w:rPr>
        <w:t xml:space="preserve">Zamawiający jest podatnikiem </w:t>
      </w:r>
      <w:r w:rsidRPr="005E5906">
        <w:rPr>
          <w:rFonts w:ascii="Times New Roman" w:hAnsi="Times New Roman" w:cs="Times New Roman"/>
          <w:color w:val="000000"/>
        </w:rPr>
        <w:t xml:space="preserve">VAT i posiada NIP (Numer Identyfikacji Podatkowej): </w:t>
      </w:r>
    </w:p>
    <w:p w14:paraId="56F5A7C1" w14:textId="77777777" w:rsidR="009650EC" w:rsidRPr="00507F96" w:rsidRDefault="009650EC" w:rsidP="009650EC">
      <w:pPr>
        <w:suppressAutoHyphens w:val="0"/>
        <w:autoSpaceDE w:val="0"/>
        <w:spacing w:after="0" w:line="240" w:lineRule="auto"/>
        <w:ind w:left="426" w:hanging="142"/>
        <w:jc w:val="both"/>
        <w:rPr>
          <w:rFonts w:ascii="Times New Roman" w:hAnsi="Times New Roman" w:cs="Times New Roman"/>
          <w:b/>
          <w:bCs/>
          <w:color w:val="000000"/>
        </w:rPr>
      </w:pPr>
      <w:r w:rsidRPr="00507F96">
        <w:rPr>
          <w:rFonts w:ascii="Times New Roman" w:hAnsi="Times New Roman" w:cs="Times New Roman"/>
          <w:b/>
          <w:bCs/>
          <w:color w:val="000000"/>
        </w:rPr>
        <w:t>PL 675-000-22-36.</w:t>
      </w:r>
    </w:p>
    <w:p w14:paraId="293182F0" w14:textId="77777777" w:rsidR="009650EC" w:rsidRPr="005E5906" w:rsidRDefault="009650EC">
      <w:pPr>
        <w:numPr>
          <w:ilvl w:val="0"/>
          <w:numId w:val="23"/>
        </w:numPr>
        <w:tabs>
          <w:tab w:val="clear" w:pos="420"/>
          <w:tab w:val="num" w:pos="284"/>
        </w:tabs>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Wykonawca jest*/</w:t>
      </w:r>
      <w:r w:rsidRPr="005E5906">
        <w:rPr>
          <w:rFonts w:ascii="Times New Roman" w:hAnsi="Times New Roman" w:cs="Times New Roman"/>
          <w:iCs/>
        </w:rPr>
        <w:t>nie jest*</w:t>
      </w:r>
      <w:r w:rsidRPr="005E5906">
        <w:rPr>
          <w:rFonts w:ascii="Times New Roman" w:hAnsi="Times New Roman" w:cs="Times New Roman"/>
        </w:rPr>
        <w:t xml:space="preserve"> podatnikiem VAT na terytorium Rzeczpospolitej Polskiej </w:t>
      </w:r>
      <w:r w:rsidRPr="005E5906">
        <w:rPr>
          <w:rFonts w:ascii="Times New Roman" w:hAnsi="Times New Roman" w:cs="Times New Roman"/>
        </w:rPr>
        <w:br/>
        <w:t>i posiada Numer rejestru VAT: ………….. .</w:t>
      </w:r>
    </w:p>
    <w:p w14:paraId="6B78F346" w14:textId="77777777" w:rsidR="009650EC" w:rsidRPr="005E5906" w:rsidRDefault="009650EC">
      <w:pPr>
        <w:numPr>
          <w:ilvl w:val="0"/>
          <w:numId w:val="23"/>
        </w:numPr>
        <w:tabs>
          <w:tab w:val="clear" w:pos="420"/>
          <w:tab w:val="num" w:pos="284"/>
        </w:tabs>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color w:val="000000"/>
        </w:rPr>
        <w:t>Na fakturze jako kupującego należy wskazać:</w:t>
      </w:r>
    </w:p>
    <w:p w14:paraId="1A19A637" w14:textId="77777777" w:rsidR="009650EC" w:rsidRPr="00507F96" w:rsidRDefault="009650EC" w:rsidP="009B4E6A">
      <w:pPr>
        <w:autoSpaceDE w:val="0"/>
        <w:spacing w:after="0" w:line="240" w:lineRule="auto"/>
        <w:ind w:left="709" w:hanging="425"/>
        <w:jc w:val="both"/>
        <w:rPr>
          <w:rFonts w:ascii="Times New Roman" w:hAnsi="Times New Roman" w:cs="Times New Roman"/>
          <w:b/>
          <w:bCs/>
          <w:color w:val="000000"/>
        </w:rPr>
      </w:pPr>
      <w:r w:rsidRPr="00507F96">
        <w:rPr>
          <w:rFonts w:ascii="Times New Roman" w:hAnsi="Times New Roman" w:cs="Times New Roman"/>
          <w:b/>
          <w:bCs/>
          <w:color w:val="000000"/>
        </w:rPr>
        <w:t>Uniwersytet Jagielloński</w:t>
      </w:r>
    </w:p>
    <w:p w14:paraId="650A411A" w14:textId="77777777" w:rsidR="009650EC" w:rsidRPr="00507F96" w:rsidRDefault="009650EC" w:rsidP="009B4E6A">
      <w:pPr>
        <w:autoSpaceDE w:val="0"/>
        <w:spacing w:after="0" w:line="240" w:lineRule="auto"/>
        <w:ind w:left="709" w:hanging="425"/>
        <w:jc w:val="both"/>
        <w:rPr>
          <w:rFonts w:ascii="Times New Roman" w:hAnsi="Times New Roman" w:cs="Times New Roman"/>
          <w:b/>
          <w:bCs/>
          <w:color w:val="000000"/>
        </w:rPr>
      </w:pPr>
      <w:r w:rsidRPr="00507F96">
        <w:rPr>
          <w:rFonts w:ascii="Times New Roman" w:hAnsi="Times New Roman" w:cs="Times New Roman"/>
          <w:b/>
          <w:bCs/>
          <w:color w:val="000000"/>
        </w:rPr>
        <w:t>ul. Gołębia 24</w:t>
      </w:r>
    </w:p>
    <w:p w14:paraId="55707A54" w14:textId="77777777" w:rsidR="009650EC" w:rsidRPr="00507F96" w:rsidRDefault="009650EC" w:rsidP="009B4E6A">
      <w:pPr>
        <w:autoSpaceDE w:val="0"/>
        <w:spacing w:after="0" w:line="240" w:lineRule="auto"/>
        <w:ind w:left="709" w:hanging="425"/>
        <w:jc w:val="both"/>
        <w:rPr>
          <w:rFonts w:ascii="Times New Roman" w:hAnsi="Times New Roman" w:cs="Times New Roman"/>
          <w:b/>
          <w:bCs/>
          <w:color w:val="000000"/>
        </w:rPr>
      </w:pPr>
      <w:r w:rsidRPr="00507F96">
        <w:rPr>
          <w:rFonts w:ascii="Times New Roman" w:hAnsi="Times New Roman" w:cs="Times New Roman"/>
          <w:b/>
          <w:bCs/>
          <w:color w:val="000000"/>
        </w:rPr>
        <w:t>31-007 Kraków</w:t>
      </w:r>
    </w:p>
    <w:p w14:paraId="5711DA55" w14:textId="77777777" w:rsidR="009650EC" w:rsidRPr="00507F96" w:rsidRDefault="009650EC" w:rsidP="009B4E6A">
      <w:pPr>
        <w:autoSpaceDE w:val="0"/>
        <w:spacing w:after="0" w:line="240" w:lineRule="auto"/>
        <w:ind w:left="709" w:hanging="425"/>
        <w:jc w:val="both"/>
        <w:rPr>
          <w:rFonts w:ascii="Times New Roman" w:hAnsi="Times New Roman" w:cs="Times New Roman"/>
          <w:b/>
          <w:bCs/>
          <w:color w:val="000000"/>
        </w:rPr>
      </w:pPr>
      <w:r w:rsidRPr="00507F96">
        <w:rPr>
          <w:rFonts w:ascii="Times New Roman" w:hAnsi="Times New Roman" w:cs="Times New Roman"/>
          <w:b/>
          <w:bCs/>
          <w:color w:val="000000"/>
        </w:rPr>
        <w:t>NIP: PL 675-000-22-36</w:t>
      </w:r>
    </w:p>
    <w:p w14:paraId="62F1C558" w14:textId="77777777" w:rsidR="009650EC" w:rsidRPr="005E5906" w:rsidRDefault="009650EC">
      <w:pPr>
        <w:numPr>
          <w:ilvl w:val="0"/>
          <w:numId w:val="23"/>
        </w:numPr>
        <w:tabs>
          <w:tab w:val="clear" w:pos="420"/>
          <w:tab w:val="num" w:pos="284"/>
        </w:tabs>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Faktur</w:t>
      </w:r>
      <w:r>
        <w:rPr>
          <w:rFonts w:ascii="Times New Roman" w:hAnsi="Times New Roman" w:cs="Times New Roman"/>
          <w:color w:val="000000"/>
        </w:rPr>
        <w:t>ę</w:t>
      </w:r>
      <w:r w:rsidRPr="005E5906">
        <w:rPr>
          <w:rFonts w:ascii="Times New Roman" w:hAnsi="Times New Roman" w:cs="Times New Roman"/>
          <w:color w:val="000000"/>
        </w:rPr>
        <w:t xml:space="preserve"> należy przesłać</w:t>
      </w:r>
      <w:r w:rsidRPr="005E5906">
        <w:rPr>
          <w:rFonts w:ascii="Times New Roman" w:hAnsi="Times New Roman" w:cs="Times New Roman"/>
        </w:rPr>
        <w:t xml:space="preserve"> na adres e-mail: </w:t>
      </w:r>
      <w:r>
        <w:t>………………………………………….. .</w:t>
      </w:r>
    </w:p>
    <w:p w14:paraId="702CB255" w14:textId="77777777" w:rsidR="009650EC" w:rsidRPr="005E5906" w:rsidRDefault="009650EC">
      <w:pPr>
        <w:numPr>
          <w:ilvl w:val="0"/>
          <w:numId w:val="23"/>
        </w:numPr>
        <w:tabs>
          <w:tab w:val="clear" w:pos="420"/>
          <w:tab w:val="num" w:pos="284"/>
        </w:tabs>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W przypadku wystawiania przez Wykonawcę ustrukturyzowanych faktur elektronicznych w rozumieniu art. 6 ust. 1 ustawy z dnia 9 listopada 2018 r. o elektronicznym fakturowaniu </w:t>
      </w:r>
      <w:r w:rsidRPr="005E5906">
        <w:rPr>
          <w:rFonts w:ascii="Times New Roman" w:hAnsi="Times New Roman" w:cs="Times New Roman"/>
        </w:rPr>
        <w:br/>
        <w:t xml:space="preserve">w zamówieniach publicznych, koncesjach na roboty budowlane lub usługi oraz partnerstwie publiczno-prywatnym za pośrednictwem Platformy Elektronicznego Fakturowania dostępnej pod adresem: </w:t>
      </w:r>
      <w:hyperlink r:id="rId54" w:history="1">
        <w:r w:rsidRPr="005E5906">
          <w:rPr>
            <w:rStyle w:val="Hipercze"/>
            <w:rFonts w:ascii="Times New Roman" w:hAnsi="Times New Roman"/>
          </w:rPr>
          <w:t>https://efaktura.gov.pl/</w:t>
        </w:r>
      </w:hyperlink>
      <w:r w:rsidRPr="005E5906">
        <w:rPr>
          <w:rFonts w:ascii="Times New Roman" w:hAnsi="Times New Roman" w:cs="Times New Roman"/>
        </w:rPr>
        <w:t xml:space="preserve">, w polu „referencja”, Wykonawca wpisze następujący adres e-mail: </w:t>
      </w:r>
      <w:r>
        <w:t>………………………………………….. .</w:t>
      </w:r>
    </w:p>
    <w:p w14:paraId="7DC26042" w14:textId="77777777" w:rsidR="009650EC" w:rsidRPr="005E5906" w:rsidRDefault="009650EC" w:rsidP="009650EC">
      <w:pPr>
        <w:spacing w:before="120" w:after="0" w:line="240" w:lineRule="auto"/>
        <w:jc w:val="center"/>
        <w:rPr>
          <w:rFonts w:ascii="Times New Roman" w:hAnsi="Times New Roman" w:cs="Times New Roman"/>
          <w:b/>
          <w:bCs/>
        </w:rPr>
      </w:pPr>
      <w:r w:rsidRPr="005E5906">
        <w:rPr>
          <w:rFonts w:ascii="Times New Roman" w:hAnsi="Times New Roman" w:cs="Times New Roman"/>
          <w:b/>
          <w:bCs/>
        </w:rPr>
        <w:lastRenderedPageBreak/>
        <w:t xml:space="preserve">§ </w:t>
      </w:r>
      <w:r>
        <w:rPr>
          <w:rFonts w:ascii="Times New Roman" w:hAnsi="Times New Roman" w:cs="Times New Roman"/>
          <w:b/>
          <w:bCs/>
        </w:rPr>
        <w:t>8</w:t>
      </w:r>
    </w:p>
    <w:p w14:paraId="24F3CE12" w14:textId="77777777" w:rsidR="009650EC" w:rsidRPr="005E5906" w:rsidRDefault="009650EC" w:rsidP="009650EC">
      <w:pPr>
        <w:spacing w:after="0" w:line="240" w:lineRule="auto"/>
        <w:jc w:val="center"/>
        <w:rPr>
          <w:rFonts w:ascii="Times New Roman" w:hAnsi="Times New Roman" w:cs="Times New Roman"/>
          <w:b/>
          <w:bCs/>
          <w:color w:val="000000"/>
        </w:rPr>
      </w:pPr>
      <w:r w:rsidRPr="005E5906">
        <w:rPr>
          <w:rFonts w:ascii="Times New Roman" w:hAnsi="Times New Roman" w:cs="Times New Roman"/>
          <w:b/>
          <w:bCs/>
        </w:rPr>
        <w:t>GWARANCJA i RĘKOJMIA ZA WADY</w:t>
      </w:r>
    </w:p>
    <w:p w14:paraId="38355963" w14:textId="71AD30EB" w:rsidR="009650EC" w:rsidRPr="00A075F3" w:rsidRDefault="009650EC">
      <w:pPr>
        <w:numPr>
          <w:ilvl w:val="0"/>
          <w:numId w:val="24"/>
        </w:numPr>
        <w:suppressAutoHyphens w:val="0"/>
        <w:autoSpaceDE w:val="0"/>
        <w:spacing w:after="0" w:line="240" w:lineRule="auto"/>
        <w:ind w:left="357" w:hanging="357"/>
        <w:jc w:val="both"/>
        <w:rPr>
          <w:rFonts w:ascii="Times New Roman" w:hAnsi="Times New Roman" w:cs="Times New Roman"/>
        </w:rPr>
      </w:pPr>
      <w:r w:rsidRPr="005E5906">
        <w:rPr>
          <w:rFonts w:ascii="Times New Roman" w:hAnsi="Times New Roman" w:cs="Times New Roman"/>
        </w:rPr>
        <w:t>Wykonawca zobowiązuje się dostarczyć Przedmiot Umowy bez wad i usterek.</w:t>
      </w:r>
      <w:r w:rsidRPr="005E5906" w:rsidDel="00BE6B18">
        <w:rPr>
          <w:rFonts w:ascii="Times New Roman" w:hAnsi="Times New Roman" w:cs="Times New Roman"/>
        </w:rPr>
        <w:t xml:space="preserve"> </w:t>
      </w:r>
      <w:r w:rsidRPr="005E5906">
        <w:rPr>
          <w:rFonts w:ascii="Times New Roman" w:hAnsi="Times New Roman" w:cs="Times New Roman"/>
        </w:rPr>
        <w:t>Odpowiedzialność z tytułu gwarancji</w:t>
      </w:r>
      <w:r w:rsidR="009B4E6A">
        <w:rPr>
          <w:rFonts w:ascii="Times New Roman" w:hAnsi="Times New Roman" w:cs="Times New Roman"/>
        </w:rPr>
        <w:t xml:space="preserve"> </w:t>
      </w:r>
      <w:r w:rsidRPr="005E5906">
        <w:rPr>
          <w:rFonts w:ascii="Times New Roman" w:hAnsi="Times New Roman" w:cs="Times New Roman"/>
        </w:rPr>
        <w:t>obejmuje zarówno wady powstałe z przyczyn tkwiących w Przedmiocie Umowy w chwili wydania go Zamawiającemu jak i wszelkie inne wady fizyczne, powstałe z</w:t>
      </w:r>
      <w:r>
        <w:rPr>
          <w:rFonts w:ascii="Times New Roman" w:hAnsi="Times New Roman" w:cs="Times New Roman"/>
        </w:rPr>
        <w:t> </w:t>
      </w:r>
      <w:r w:rsidRPr="005E5906">
        <w:rPr>
          <w:rFonts w:ascii="Times New Roman" w:hAnsi="Times New Roman" w:cs="Times New Roman"/>
        </w:rPr>
        <w:t>przyczyn, za które odpowiedzialność ponosi producent lub Wykonawca, pod warunkiem, że wady te ujawnia się w ciągu terminu obowiązywania gwarancji określonego poniżej. Strony ustalają, iż</w:t>
      </w:r>
      <w:r>
        <w:rPr>
          <w:rFonts w:ascii="Times New Roman" w:hAnsi="Times New Roman" w:cs="Times New Roman"/>
        </w:rPr>
        <w:t> </w:t>
      </w:r>
      <w:r w:rsidRPr="005E5906">
        <w:rPr>
          <w:rFonts w:ascii="Times New Roman" w:hAnsi="Times New Roman" w:cs="Times New Roman"/>
        </w:rPr>
        <w:t>wskazane w</w:t>
      </w:r>
      <w:r w:rsidR="007B3209">
        <w:rPr>
          <w:rFonts w:ascii="Times New Roman" w:hAnsi="Times New Roman" w:cs="Times New Roman"/>
        </w:rPr>
        <w:t> </w:t>
      </w:r>
      <w:r w:rsidRPr="005E5906">
        <w:rPr>
          <w:rFonts w:ascii="Times New Roman" w:hAnsi="Times New Roman" w:cs="Times New Roman"/>
        </w:rPr>
        <w:t>niniejszym paragrafie postanowienia i obowiązki Wykonawcy stanowią w stosunku do gwarancji modyfikację reguł Kodeksu Cywilnego tylko w kwestiach, do których się odnoszą (</w:t>
      </w:r>
      <w:r w:rsidRPr="00A075F3">
        <w:rPr>
          <w:rFonts w:ascii="Times New Roman" w:hAnsi="Times New Roman" w:cs="Times New Roman"/>
        </w:rPr>
        <w:t>pozostałe regulacje Kodeksu Cywilnego dot. gwarancji jakości stosuje się).</w:t>
      </w:r>
    </w:p>
    <w:p w14:paraId="71B3046D" w14:textId="675C0B66" w:rsidR="009650EC" w:rsidRPr="005E5906" w:rsidRDefault="009650EC">
      <w:pPr>
        <w:numPr>
          <w:ilvl w:val="0"/>
          <w:numId w:val="24"/>
        </w:numPr>
        <w:suppressAutoHyphens w:val="0"/>
        <w:autoSpaceDE w:val="0"/>
        <w:spacing w:after="0" w:line="240" w:lineRule="auto"/>
        <w:jc w:val="both"/>
        <w:rPr>
          <w:rFonts w:ascii="Times New Roman" w:hAnsi="Times New Roman" w:cs="Times New Roman"/>
        </w:rPr>
      </w:pPr>
      <w:r w:rsidRPr="00A075F3">
        <w:rPr>
          <w:rFonts w:ascii="Times New Roman" w:hAnsi="Times New Roman" w:cs="Times New Roman"/>
        </w:rPr>
        <w:t xml:space="preserve">Wykonawca zapewnia dostarczenie Przedmiotu Umowy objętego gwarancją </w:t>
      </w:r>
      <w:r w:rsidRPr="00A075F3">
        <w:rPr>
          <w:rFonts w:ascii="Times New Roman" w:hAnsi="Times New Roman" w:cs="Times New Roman"/>
          <w:b/>
          <w:u w:val="single"/>
        </w:rPr>
        <w:t>przez okres</w:t>
      </w:r>
      <w:r w:rsidR="00A075F3" w:rsidRPr="00A075F3">
        <w:rPr>
          <w:rFonts w:ascii="Times New Roman" w:hAnsi="Times New Roman" w:cs="Times New Roman"/>
          <w:b/>
          <w:u w:val="single"/>
        </w:rPr>
        <w:t xml:space="preserve"> 12 </w:t>
      </w:r>
      <w:r w:rsidR="00CE1B3F" w:rsidRPr="00A075F3">
        <w:rPr>
          <w:rFonts w:ascii="Times New Roman" w:hAnsi="Times New Roman" w:cs="Times New Roman"/>
          <w:b/>
          <w:u w:val="single"/>
        </w:rPr>
        <w:t>miesięcy</w:t>
      </w:r>
      <w:r w:rsidRPr="00A075F3">
        <w:rPr>
          <w:rFonts w:ascii="Times New Roman" w:hAnsi="Times New Roman" w:cs="Times New Roman"/>
          <w:b/>
        </w:rPr>
        <w:t xml:space="preserve"> </w:t>
      </w:r>
      <w:r w:rsidRPr="00A075F3">
        <w:rPr>
          <w:rFonts w:ascii="Times New Roman" w:hAnsi="Times New Roman" w:cs="Times New Roman"/>
        </w:rPr>
        <w:t>na Przedmiot Umowy licząc od momentu dostawy potwierdzonej stosownym protokołem</w:t>
      </w:r>
      <w:r w:rsidRPr="005E5906">
        <w:rPr>
          <w:rFonts w:ascii="Times New Roman" w:hAnsi="Times New Roman" w:cs="Times New Roman"/>
        </w:rPr>
        <w:t xml:space="preserve"> odbioru </w:t>
      </w:r>
      <w:r>
        <w:rPr>
          <w:rFonts w:ascii="Times New Roman" w:hAnsi="Times New Roman" w:cs="Times New Roman"/>
        </w:rPr>
        <w:t xml:space="preserve">bez zastrzeżeń </w:t>
      </w:r>
      <w:r w:rsidRPr="005E5906">
        <w:rPr>
          <w:rFonts w:ascii="Times New Roman" w:hAnsi="Times New Roman" w:cs="Times New Roman"/>
        </w:rPr>
        <w:t>(§</w:t>
      </w:r>
      <w:r>
        <w:rPr>
          <w:rFonts w:ascii="Times New Roman" w:hAnsi="Times New Roman" w:cs="Times New Roman"/>
        </w:rPr>
        <w:t>4</w:t>
      </w:r>
      <w:r w:rsidRPr="005E5906">
        <w:rPr>
          <w:rFonts w:ascii="Times New Roman" w:hAnsi="Times New Roman" w:cs="Times New Roman"/>
        </w:rPr>
        <w:t xml:space="preserve"> ust. 1).</w:t>
      </w:r>
    </w:p>
    <w:p w14:paraId="7BBDC527" w14:textId="7547F18A" w:rsidR="009650EC" w:rsidRPr="009B4E6A" w:rsidRDefault="009650EC">
      <w:pPr>
        <w:numPr>
          <w:ilvl w:val="0"/>
          <w:numId w:val="24"/>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Gwarancja obejmuje nieodpłatną naprawę lub wymianę wszystkich części i podzespołów tak, aby zapewnić pełną funkcjonalność i ciągłość pracy </w:t>
      </w:r>
      <w:r>
        <w:rPr>
          <w:rFonts w:ascii="Times New Roman" w:hAnsi="Times New Roman" w:cs="Times New Roman"/>
        </w:rPr>
        <w:t xml:space="preserve">dostarczonego urządzenia </w:t>
      </w:r>
      <w:r w:rsidRPr="005E5906">
        <w:rPr>
          <w:rFonts w:ascii="Times New Roman" w:hAnsi="Times New Roman" w:cs="Times New Roman"/>
        </w:rPr>
        <w:t>wraz z</w:t>
      </w:r>
      <w:r>
        <w:rPr>
          <w:rFonts w:ascii="Times New Roman" w:hAnsi="Times New Roman" w:cs="Times New Roman"/>
        </w:rPr>
        <w:t> </w:t>
      </w:r>
      <w:r w:rsidRPr="005E5906">
        <w:rPr>
          <w:rFonts w:ascii="Times New Roman" w:hAnsi="Times New Roman" w:cs="Times New Roman"/>
        </w:rPr>
        <w:t xml:space="preserve">urządzeniami </w:t>
      </w:r>
      <w:r w:rsidRPr="009B4E6A">
        <w:rPr>
          <w:rFonts w:ascii="Times New Roman" w:hAnsi="Times New Roman" w:cs="Times New Roman"/>
        </w:rPr>
        <w:t>towarzyszącymi i zachowanie przez system i te urządzenia wymaganych w SWZ i załącznikach do niej parametrów przez cały okres trwania gwarancji. W ramach gwarancji Wykonawca zobowiązany jest do zapewnienia co najmniej:</w:t>
      </w:r>
      <w:r w:rsidR="00DC5908" w:rsidRPr="009B4E6A">
        <w:rPr>
          <w:rFonts w:ascii="Times New Roman" w:hAnsi="Times New Roman" w:cs="Times New Roman"/>
        </w:rPr>
        <w:t xml:space="preserve"> </w:t>
      </w:r>
    </w:p>
    <w:p w14:paraId="77BC928D" w14:textId="29CDFD7C" w:rsidR="009650EC" w:rsidRPr="009B4E6A" w:rsidRDefault="009650EC" w:rsidP="009B4E6A">
      <w:pPr>
        <w:pStyle w:val="Akapitzlist"/>
        <w:numPr>
          <w:ilvl w:val="1"/>
          <w:numId w:val="57"/>
        </w:numPr>
        <w:suppressAutoHyphens w:val="0"/>
        <w:autoSpaceDE w:val="0"/>
        <w:jc w:val="both"/>
        <w:rPr>
          <w:sz w:val="22"/>
          <w:szCs w:val="22"/>
        </w:rPr>
      </w:pPr>
      <w:r w:rsidRPr="009B4E6A">
        <w:rPr>
          <w:sz w:val="22"/>
          <w:szCs w:val="22"/>
        </w:rPr>
        <w:t>bieżącej konserwacji systemu i urządzeń dodatkowych,</w:t>
      </w:r>
    </w:p>
    <w:p w14:paraId="184F31CC" w14:textId="77777777" w:rsidR="009650EC" w:rsidRPr="009B4E6A" w:rsidRDefault="009650EC" w:rsidP="009B4E6A">
      <w:pPr>
        <w:pStyle w:val="Akapitzlist"/>
        <w:numPr>
          <w:ilvl w:val="1"/>
          <w:numId w:val="57"/>
        </w:numPr>
        <w:suppressAutoHyphens w:val="0"/>
        <w:autoSpaceDE w:val="0"/>
        <w:jc w:val="both"/>
        <w:rPr>
          <w:sz w:val="22"/>
          <w:szCs w:val="22"/>
        </w:rPr>
      </w:pPr>
      <w:r w:rsidRPr="009B4E6A">
        <w:rPr>
          <w:sz w:val="22"/>
          <w:szCs w:val="22"/>
        </w:rPr>
        <w:t>bezpłatnego dostarczania wszelkich części systemu i urządzeń dodatkowych, które ulegną awarii lub zużyciu w trakcie eksploatacji, w tym tych, których stan kwalifikujący je do wymiany został stwierdzony podczas przeglądu serwisowego,</w:t>
      </w:r>
    </w:p>
    <w:p w14:paraId="31361B47" w14:textId="77777777" w:rsidR="009650EC" w:rsidRPr="009B4E6A" w:rsidRDefault="009650EC" w:rsidP="009B4E6A">
      <w:pPr>
        <w:pStyle w:val="Akapitzlist"/>
        <w:numPr>
          <w:ilvl w:val="1"/>
          <w:numId w:val="57"/>
        </w:numPr>
        <w:suppressAutoHyphens w:val="0"/>
        <w:autoSpaceDE w:val="0"/>
        <w:jc w:val="both"/>
        <w:rPr>
          <w:sz w:val="22"/>
          <w:szCs w:val="22"/>
        </w:rPr>
      </w:pPr>
      <w:r w:rsidRPr="009B4E6A">
        <w:rPr>
          <w:sz w:val="22"/>
          <w:szCs w:val="22"/>
        </w:rPr>
        <w:t>regularnej, bezpłatnej aktualizacji oprogramowania systemu i urządzeń dodatkowych, do najnowszych, dostępnych wersji oprogramowania podczas corocznych przeglądów gwarancyjnych (lit. a. powyżej) lub niezwłocznie w przypadku, gdy dostępne są krytyczne aktualizacje niezbędne do poprawnej pracy oprogramowania.</w:t>
      </w:r>
    </w:p>
    <w:p w14:paraId="03C1472B" w14:textId="619A6AEA" w:rsidR="009650EC" w:rsidRPr="005E5906" w:rsidRDefault="009650EC">
      <w:pPr>
        <w:pStyle w:val="Akapitzlist"/>
        <w:numPr>
          <w:ilvl w:val="0"/>
          <w:numId w:val="24"/>
        </w:numPr>
        <w:suppressAutoHyphens w:val="0"/>
        <w:autoSpaceDE w:val="0"/>
        <w:jc w:val="both"/>
        <w:rPr>
          <w:sz w:val="22"/>
          <w:szCs w:val="22"/>
        </w:rPr>
      </w:pPr>
      <w:r w:rsidRPr="009B4E6A">
        <w:rPr>
          <w:sz w:val="22"/>
          <w:szCs w:val="22"/>
        </w:rPr>
        <w:t>Zamawiający może w każdym</w:t>
      </w:r>
      <w:r w:rsidRPr="005E5906">
        <w:rPr>
          <w:sz w:val="22"/>
          <w:szCs w:val="22"/>
        </w:rPr>
        <w:t xml:space="preserve"> momencie zwrócić się do Wykonawcy o usunięcie wady lub usterki na podstawie gwarancji. Zamawiający zobowiązuje się dotrzymywać podstawowych warunków eksploatacji określonych przez Wykonawcę lub producenta elementów Przedmiotu Umowy w</w:t>
      </w:r>
      <w:r w:rsidR="009B4E6A">
        <w:rPr>
          <w:sz w:val="22"/>
          <w:szCs w:val="22"/>
        </w:rPr>
        <w:t> </w:t>
      </w:r>
      <w:r w:rsidRPr="005E5906">
        <w:rPr>
          <w:sz w:val="22"/>
          <w:szCs w:val="22"/>
        </w:rPr>
        <w:t>zapisach kart gwarancyjnych i/lub instrukcjach eksploatacji dostarczonych przez Wykonawcę, zgodnie z §</w:t>
      </w:r>
      <w:r>
        <w:rPr>
          <w:sz w:val="22"/>
          <w:szCs w:val="22"/>
        </w:rPr>
        <w:t>3</w:t>
      </w:r>
      <w:r w:rsidRPr="005E5906">
        <w:rPr>
          <w:sz w:val="22"/>
          <w:szCs w:val="22"/>
        </w:rPr>
        <w:t xml:space="preserve"> ust. 4</w:t>
      </w:r>
      <w:r>
        <w:rPr>
          <w:sz w:val="22"/>
          <w:szCs w:val="22"/>
        </w:rPr>
        <w:t>.2</w:t>
      </w:r>
      <w:r w:rsidRPr="005E5906">
        <w:rPr>
          <w:sz w:val="22"/>
          <w:szCs w:val="22"/>
        </w:rPr>
        <w:t xml:space="preserve">) Umowy. </w:t>
      </w:r>
    </w:p>
    <w:p w14:paraId="28D3DDF7" w14:textId="442F1EAB" w:rsidR="009650EC" w:rsidRPr="0072731C" w:rsidRDefault="009650EC">
      <w:pPr>
        <w:pStyle w:val="Akapitzlist"/>
        <w:numPr>
          <w:ilvl w:val="0"/>
          <w:numId w:val="24"/>
        </w:numPr>
        <w:suppressAutoHyphens w:val="0"/>
        <w:autoSpaceDE w:val="0"/>
        <w:jc w:val="both"/>
        <w:rPr>
          <w:sz w:val="22"/>
          <w:szCs w:val="22"/>
        </w:rPr>
      </w:pPr>
      <w:r w:rsidRPr="005E5906">
        <w:rPr>
          <w:sz w:val="22"/>
          <w:szCs w:val="22"/>
        </w:rPr>
        <w:t xml:space="preserve">Zamawiający powiadomi Wykonawcę bez zbędnej zwłoki w jednej lub kilku </w:t>
      </w:r>
      <w:r w:rsidRPr="005E5906">
        <w:rPr>
          <w:sz w:val="22"/>
          <w:szCs w:val="22"/>
        </w:rPr>
        <w:br/>
        <w:t xml:space="preserve">z następujących form: na piśmie, poprzez e-mail lub telefonicznie o wszelkich usterkach lub wadach </w:t>
      </w:r>
      <w:r>
        <w:rPr>
          <w:sz w:val="22"/>
          <w:szCs w:val="22"/>
        </w:rPr>
        <w:t xml:space="preserve">tkwiących </w:t>
      </w:r>
      <w:r w:rsidRPr="005E5906">
        <w:rPr>
          <w:sz w:val="22"/>
          <w:szCs w:val="22"/>
        </w:rPr>
        <w:t xml:space="preserve">w Przedmiocie Umowy. Wykonawca, w ciągu </w:t>
      </w:r>
      <w:r w:rsidRPr="005E5906">
        <w:rPr>
          <w:b/>
          <w:sz w:val="22"/>
          <w:szCs w:val="22"/>
        </w:rPr>
        <w:t>48 godzin</w:t>
      </w:r>
      <w:r>
        <w:rPr>
          <w:b/>
          <w:sz w:val="22"/>
          <w:szCs w:val="22"/>
        </w:rPr>
        <w:t>,</w:t>
      </w:r>
      <w:r w:rsidRPr="005E5906">
        <w:rPr>
          <w:sz w:val="22"/>
          <w:szCs w:val="22"/>
        </w:rPr>
        <w:t xml:space="preserve"> licząc od chwili przekazania przez </w:t>
      </w:r>
      <w:r w:rsidRPr="0072731C">
        <w:rPr>
          <w:sz w:val="22"/>
          <w:szCs w:val="22"/>
        </w:rPr>
        <w:t xml:space="preserve">Zamawiającego zgłoszenia gwarancyjnego, jest zobowiązany </w:t>
      </w:r>
      <w:r w:rsidRPr="0072731C">
        <w:rPr>
          <w:b/>
          <w:sz w:val="22"/>
          <w:szCs w:val="22"/>
        </w:rPr>
        <w:t>do reakcji</w:t>
      </w:r>
      <w:r w:rsidRPr="0072731C">
        <w:rPr>
          <w:sz w:val="22"/>
          <w:szCs w:val="22"/>
        </w:rPr>
        <w:t xml:space="preserve"> na takie zgłoszenie poprzez odpowiedź do Zamawiającego w jednej z ww. form, potwierdzającą przyjęcie takiego zgłoszenia. Jeśli koniec czasu wskazanego w zdaniu pierwszym upływać będzie w dzień inny niż dzień roboczy, lub w dzień roboczy poza godzinami 9.00-17.00, wówczas koniec tego terminu upływać będzie o godz. 10.00 przypadającej w najbliższym dniu roboczym po zakończeniu biegu 48h wskazanych w zdaniu pierwszym.</w:t>
      </w:r>
    </w:p>
    <w:p w14:paraId="62F7200D" w14:textId="1E3BBC7C" w:rsidR="009650EC" w:rsidRPr="00C93519" w:rsidRDefault="009650EC">
      <w:pPr>
        <w:pStyle w:val="Akapitzlist"/>
        <w:numPr>
          <w:ilvl w:val="0"/>
          <w:numId w:val="24"/>
        </w:numPr>
        <w:suppressAutoHyphens w:val="0"/>
        <w:autoSpaceDE w:val="0"/>
        <w:jc w:val="both"/>
        <w:rPr>
          <w:sz w:val="22"/>
          <w:szCs w:val="22"/>
        </w:rPr>
      </w:pPr>
      <w:r w:rsidRPr="0072731C">
        <w:rPr>
          <w:sz w:val="22"/>
          <w:szCs w:val="22"/>
        </w:rPr>
        <w:t>W przypadku stwierdzenia wad w dostarczonym Przedmiocie Umowy, Wykonawca jest zobowiązany do niezwłocznej, bezpłatnej naprawy lub bezpłatnej wymiany wadliwego elementu bez żadnego ryzyka i kosztów dla</w:t>
      </w:r>
      <w:r w:rsidRPr="005E5906">
        <w:rPr>
          <w:sz w:val="22"/>
          <w:szCs w:val="22"/>
        </w:rPr>
        <w:t xml:space="preserve"> Zamawiającego. Wszelkie naprawy powinny być dokonane najszybciej jak tylko </w:t>
      </w:r>
      <w:r w:rsidRPr="007B3209">
        <w:rPr>
          <w:sz w:val="22"/>
          <w:szCs w:val="22"/>
        </w:rPr>
        <w:t xml:space="preserve">możliwe, jednak nie później niż w ciągu: 3 miesięcy licząc od dnia potwierdzenia przyjęcia zgłoszenia przez Wykonawcę. W szczególnie skomplikowanych wypadkach Strony mogą uzgodnić inny, dłuższy termin naprawy. W razie wydłużenia tego terminu kara </w:t>
      </w:r>
      <w:r w:rsidR="00DC5908" w:rsidRPr="007B3209">
        <w:rPr>
          <w:sz w:val="22"/>
          <w:szCs w:val="22"/>
        </w:rPr>
        <w:t>umown</w:t>
      </w:r>
      <w:r w:rsidRPr="007B3209">
        <w:rPr>
          <w:sz w:val="22"/>
          <w:szCs w:val="22"/>
        </w:rPr>
        <w:t>a (§14 ust. 2.</w:t>
      </w:r>
      <w:r w:rsidR="007B3209" w:rsidRPr="007B3209">
        <w:rPr>
          <w:sz w:val="22"/>
          <w:szCs w:val="22"/>
        </w:rPr>
        <w:t>3)</w:t>
      </w:r>
      <w:r w:rsidRPr="007B3209">
        <w:rPr>
          <w:sz w:val="22"/>
          <w:szCs w:val="22"/>
        </w:rPr>
        <w:t xml:space="preserve"> należna będzie Zamawiającemu w wypadku przekroczenia przez Wykonawcę tego, wydłużonego terminu. Naprawy przedmiotu Umowy realizowane będą przez Wykonawcę, producenta lub autoryzowany</w:t>
      </w:r>
      <w:r w:rsidRPr="00C93519">
        <w:rPr>
          <w:sz w:val="22"/>
          <w:szCs w:val="22"/>
        </w:rPr>
        <w:t xml:space="preserve"> serwis na koszt i ryzyko Wykonawcy. </w:t>
      </w:r>
    </w:p>
    <w:p w14:paraId="3D956BF6" w14:textId="1C8D5B25" w:rsidR="009650EC" w:rsidRPr="00CE1B3F" w:rsidRDefault="009650EC">
      <w:pPr>
        <w:pStyle w:val="Akapitzlist"/>
        <w:numPr>
          <w:ilvl w:val="0"/>
          <w:numId w:val="24"/>
        </w:numPr>
        <w:suppressAutoHyphens w:val="0"/>
        <w:autoSpaceDE w:val="0"/>
        <w:jc w:val="both"/>
        <w:rPr>
          <w:sz w:val="22"/>
          <w:szCs w:val="22"/>
        </w:rPr>
      </w:pPr>
      <w:r w:rsidRPr="00C93519">
        <w:rPr>
          <w:sz w:val="22"/>
          <w:szCs w:val="22"/>
        </w:rPr>
        <w:t>Zamawiający preferuje, aby wszelkie</w:t>
      </w:r>
      <w:r w:rsidRPr="005E5906">
        <w:rPr>
          <w:sz w:val="22"/>
          <w:szCs w:val="22"/>
        </w:rPr>
        <w:t xml:space="preserve"> naprawy wynikające z gwarancji były wykonywane w miejscu instalacji Przedmiotu Umowy </w:t>
      </w:r>
      <w:r w:rsidR="001F4B7C" w:rsidRPr="001F4B7C">
        <w:rPr>
          <w:sz w:val="22"/>
          <w:szCs w:val="22"/>
        </w:rPr>
        <w:t>na miejscu dostawy Przedmiotu Umowy wskazan</w:t>
      </w:r>
      <w:r w:rsidR="007B3209">
        <w:rPr>
          <w:sz w:val="22"/>
          <w:szCs w:val="22"/>
        </w:rPr>
        <w:t>ym</w:t>
      </w:r>
      <w:r w:rsidR="001F4B7C" w:rsidRPr="001F4B7C">
        <w:rPr>
          <w:sz w:val="22"/>
          <w:szCs w:val="22"/>
        </w:rPr>
        <w:t xml:space="preserve"> w</w:t>
      </w:r>
      <w:r w:rsidR="007B3209">
        <w:rPr>
          <w:sz w:val="22"/>
          <w:szCs w:val="22"/>
        </w:rPr>
        <w:t> </w:t>
      </w:r>
      <w:r w:rsidR="001F4B7C" w:rsidRPr="001F4B7C">
        <w:rPr>
          <w:sz w:val="22"/>
          <w:szCs w:val="22"/>
        </w:rPr>
        <w:t>§3 ust. 2 Umowy</w:t>
      </w:r>
      <w:r w:rsidRPr="00CE1B3F">
        <w:rPr>
          <w:sz w:val="22"/>
          <w:szCs w:val="22"/>
        </w:rPr>
        <w:t xml:space="preserve">. Po otrzymaniu zgłoszenia Wykonawca zdecyduje, biorąc pod uwagę rodzaj i zakres zgłoszonej wady/usterki czy naprawa może być dokonana </w:t>
      </w:r>
      <w:r w:rsidR="007B3209">
        <w:rPr>
          <w:sz w:val="22"/>
          <w:szCs w:val="22"/>
        </w:rPr>
        <w:t>w</w:t>
      </w:r>
      <w:r w:rsidR="0001215A" w:rsidRPr="0001215A">
        <w:rPr>
          <w:sz w:val="22"/>
          <w:szCs w:val="22"/>
        </w:rPr>
        <w:t xml:space="preserve"> miejscu dostawy Przedmiotu Umowy wskazan</w:t>
      </w:r>
      <w:r w:rsidR="007B3209">
        <w:rPr>
          <w:sz w:val="22"/>
          <w:szCs w:val="22"/>
        </w:rPr>
        <w:t>ym</w:t>
      </w:r>
      <w:r w:rsidR="0001215A" w:rsidRPr="0001215A">
        <w:rPr>
          <w:sz w:val="22"/>
          <w:szCs w:val="22"/>
        </w:rPr>
        <w:t xml:space="preserve"> w §3 ust. 2 Umowy</w:t>
      </w:r>
      <w:r w:rsidRPr="00CE1B3F">
        <w:rPr>
          <w:sz w:val="22"/>
          <w:szCs w:val="22"/>
        </w:rPr>
        <w:t xml:space="preserve">. W przypadku naprawy Przedmiotu Umowy poza miejscem </w:t>
      </w:r>
      <w:r w:rsidRPr="00CE1B3F">
        <w:rPr>
          <w:sz w:val="22"/>
          <w:szCs w:val="22"/>
        </w:rPr>
        <w:lastRenderedPageBreak/>
        <w:t>instalacji, Wykonawca zobowiązany jest również pokryć wszystkie koszty z tym związane, w szczególności koszty demontażu, transportu do miejsca naprawy i z powrotem, a także koszty ponownego montażu wadliwego elementu. W przypadku, gdy jakikolwiek element był już naprawiany, Zamawiający zastrzega sobie prawo żądania od Wykonawcy jego nieodpłatnej wymiany na wolny od wad, jeżeli ulegnie on ponownej (drugiej) usterce.</w:t>
      </w:r>
    </w:p>
    <w:p w14:paraId="285BA305" w14:textId="6320B66B" w:rsidR="009650EC" w:rsidRPr="00CE1B3F" w:rsidRDefault="009650EC">
      <w:pPr>
        <w:pStyle w:val="Akapitzlist"/>
        <w:numPr>
          <w:ilvl w:val="0"/>
          <w:numId w:val="24"/>
        </w:numPr>
        <w:suppressAutoHyphens w:val="0"/>
        <w:autoSpaceDE w:val="0"/>
        <w:jc w:val="both"/>
        <w:rPr>
          <w:sz w:val="22"/>
          <w:szCs w:val="22"/>
        </w:rPr>
      </w:pPr>
      <w:r w:rsidRPr="00CE1B3F">
        <w:rPr>
          <w:sz w:val="22"/>
          <w:szCs w:val="22"/>
        </w:rPr>
        <w:t xml:space="preserve">Strony dopuszczają możliwość dokonania naprawy zgłoszonej wady lub usterek przez pracowników Zamawiającego lub współpracujące z nim podmioty trzecie, na koszt i ryzyko Wykonawcy oraz na podstawie przekazanych przez Wykonawcę instrukcji. W szczególności dotyczy to małych i nieskomplikowanych usterek i wad, których koszt naprawy jest niższy niż koszt delegacji pracownika Wykonawcy </w:t>
      </w:r>
      <w:r w:rsidR="007B3209">
        <w:rPr>
          <w:sz w:val="22"/>
          <w:szCs w:val="22"/>
        </w:rPr>
        <w:t xml:space="preserve">w </w:t>
      </w:r>
      <w:r w:rsidR="001F4B7C" w:rsidRPr="001F4B7C">
        <w:rPr>
          <w:sz w:val="22"/>
          <w:szCs w:val="22"/>
        </w:rPr>
        <w:t>miejsc</w:t>
      </w:r>
      <w:r w:rsidR="007B3209">
        <w:rPr>
          <w:sz w:val="22"/>
          <w:szCs w:val="22"/>
        </w:rPr>
        <w:t>e</w:t>
      </w:r>
      <w:r w:rsidR="001F4B7C" w:rsidRPr="001F4B7C">
        <w:rPr>
          <w:sz w:val="22"/>
          <w:szCs w:val="22"/>
        </w:rPr>
        <w:t xml:space="preserve"> dostawy Przedmiotu Umowy wskazan</w:t>
      </w:r>
      <w:r w:rsidR="007B3209">
        <w:rPr>
          <w:sz w:val="22"/>
          <w:szCs w:val="22"/>
        </w:rPr>
        <w:t>ego</w:t>
      </w:r>
      <w:r w:rsidR="001F4B7C" w:rsidRPr="001F4B7C">
        <w:rPr>
          <w:sz w:val="22"/>
          <w:szCs w:val="22"/>
        </w:rPr>
        <w:t xml:space="preserve"> w § 3 ust. 2 Umowy</w:t>
      </w:r>
      <w:r w:rsidR="00CE1B3F" w:rsidRPr="00CE1B3F">
        <w:rPr>
          <w:sz w:val="22"/>
          <w:szCs w:val="22"/>
        </w:rPr>
        <w:t>.</w:t>
      </w:r>
      <w:r w:rsidRPr="00CE1B3F">
        <w:rPr>
          <w:sz w:val="22"/>
          <w:szCs w:val="22"/>
        </w:rPr>
        <w:t xml:space="preserve"> Ocena istotności i poziomu skomplikowania naprawy w tym przypadku ostatecznie należy do Zamawiającego, a jej usunięcie przez pracownika Zamawiającego lub podmiot trzeci nie wyłącza odpowiedzialności</w:t>
      </w:r>
      <w:r w:rsidRPr="005E5906">
        <w:rPr>
          <w:sz w:val="22"/>
          <w:szCs w:val="22"/>
        </w:rPr>
        <w:t xml:space="preserve"> z tytułu gwarancji oraz rękojmi, określonej w</w:t>
      </w:r>
      <w:r>
        <w:rPr>
          <w:sz w:val="22"/>
          <w:szCs w:val="22"/>
        </w:rPr>
        <w:t> </w:t>
      </w:r>
      <w:r w:rsidRPr="00CE1B3F">
        <w:rPr>
          <w:sz w:val="22"/>
          <w:szCs w:val="22"/>
        </w:rPr>
        <w:t>niniejszym paragrafie oraz w</w:t>
      </w:r>
      <w:r w:rsidR="0008772F">
        <w:rPr>
          <w:sz w:val="22"/>
          <w:szCs w:val="22"/>
        </w:rPr>
        <w:t> </w:t>
      </w:r>
      <w:r w:rsidRPr="00CE1B3F">
        <w:rPr>
          <w:sz w:val="22"/>
          <w:szCs w:val="22"/>
        </w:rPr>
        <w:t>przepisach powszechnie obowiązujących. Każdorazowe zlecenie naprawy pracownikom Zamawiającego lub podmiotom trzecim wymaga akceptacji Wykonawcy w formie pisemnej, poprzez e-mail. W wypadku dokonywania naprawy przez pracowników Zamawiającego, Zamawiający ma prawo wliczyć w koszty naprawy robociznę (wynagrodzenie rynkowe samego wykonania usługi).</w:t>
      </w:r>
    </w:p>
    <w:p w14:paraId="5E89CACF" w14:textId="2A4E016F" w:rsidR="009650EC" w:rsidRPr="00CE1B3F" w:rsidRDefault="009650EC">
      <w:pPr>
        <w:pStyle w:val="Akapitzlist"/>
        <w:numPr>
          <w:ilvl w:val="0"/>
          <w:numId w:val="24"/>
        </w:numPr>
        <w:suppressAutoHyphens w:val="0"/>
        <w:autoSpaceDE w:val="0"/>
        <w:jc w:val="both"/>
        <w:rPr>
          <w:sz w:val="22"/>
          <w:szCs w:val="22"/>
        </w:rPr>
      </w:pPr>
      <w:r w:rsidRPr="00CE1B3F">
        <w:rPr>
          <w:sz w:val="22"/>
          <w:szCs w:val="22"/>
        </w:rPr>
        <w:t xml:space="preserve">Jeśli Wykonawca nie wypełni swoich zobowiązań w terminie określonym w ust. 6 powyżej, w tym w terminie wydłużonym, Zamawiający, z zachowaniem prawa do naliczenia kary </w:t>
      </w:r>
      <w:r w:rsidR="00DC5908">
        <w:rPr>
          <w:sz w:val="22"/>
          <w:szCs w:val="22"/>
        </w:rPr>
        <w:t>umown</w:t>
      </w:r>
      <w:r w:rsidRPr="00CE1B3F">
        <w:rPr>
          <w:sz w:val="22"/>
          <w:szCs w:val="22"/>
        </w:rPr>
        <w:t>ej, o której mowa w § 14 ust. 2.</w:t>
      </w:r>
      <w:r w:rsidR="00943DF1">
        <w:rPr>
          <w:sz w:val="22"/>
          <w:szCs w:val="22"/>
        </w:rPr>
        <w:t>3</w:t>
      </w:r>
      <w:r w:rsidRPr="00CE1B3F">
        <w:rPr>
          <w:sz w:val="22"/>
          <w:szCs w:val="22"/>
        </w:rPr>
        <w:t>, może wskazać w formie co najmniej dokumentowej odpowiedni według siebie dodatkowy termin do wykonania zobowiązania przez Wykonawcę, nie krótszy niż 5 dni roboczych. Jeśli Wykonawca nie wypełni swoich zobowiązań we wskazanym dodatkowym terminie, Zamawiający będzie uprawniony według własnego wyboru do:</w:t>
      </w:r>
    </w:p>
    <w:p w14:paraId="673658CA" w14:textId="666771FE" w:rsidR="009650EC" w:rsidRDefault="009650EC" w:rsidP="0008772F">
      <w:pPr>
        <w:pStyle w:val="ListParagraph0"/>
        <w:numPr>
          <w:ilvl w:val="1"/>
          <w:numId w:val="62"/>
        </w:numPr>
        <w:autoSpaceDE w:val="0"/>
        <w:spacing w:after="0" w:line="240" w:lineRule="auto"/>
        <w:ind w:left="993" w:hanging="633"/>
        <w:jc w:val="both"/>
        <w:rPr>
          <w:rFonts w:ascii="Times New Roman" w:eastAsia="Times New Roman" w:hAnsi="Times New Roman"/>
          <w:lang w:val="pl-PL" w:eastAsia="pl-PL"/>
        </w:rPr>
      </w:pPr>
      <w:r w:rsidRPr="00CE1B3F">
        <w:rPr>
          <w:rFonts w:ascii="Times New Roman" w:eastAsia="Times New Roman" w:hAnsi="Times New Roman"/>
          <w:lang w:val="pl-PL" w:eastAsia="pl-PL"/>
        </w:rPr>
        <w:t>żądania odpowiedniego, w stosunku do zmniejszonej wartości Przedmiotu Umowy, obniżenia ceny Umowy i zapłaty tak określonej sumy w terminie do 21 dni licząc od dnia otrzymania przez Wykonawcę wezwania od Zamawiającego. Suma, o którą zmniejszona zostanie wartość Przedmiotu Umowy zostanie ustalona na podstawie oferty Wykonawcy lub w przypadku braku takiej możliwości, Strony wspólnie</w:t>
      </w:r>
      <w:r w:rsidRPr="00C93519">
        <w:rPr>
          <w:rFonts w:ascii="Times New Roman" w:eastAsia="Times New Roman" w:hAnsi="Times New Roman"/>
          <w:lang w:val="pl-PL" w:eastAsia="pl-PL"/>
        </w:rPr>
        <w:t xml:space="preserve"> ustalą tę sumę lub powołają w tym celu niezależnego rzeczoznawcę,</w:t>
      </w:r>
    </w:p>
    <w:p w14:paraId="2AF9254F" w14:textId="77777777" w:rsidR="009650EC" w:rsidRPr="0008772F" w:rsidRDefault="009650EC" w:rsidP="0008772F">
      <w:pPr>
        <w:pStyle w:val="ListParagraph0"/>
        <w:numPr>
          <w:ilvl w:val="1"/>
          <w:numId w:val="62"/>
        </w:numPr>
        <w:autoSpaceDE w:val="0"/>
        <w:spacing w:after="0" w:line="240" w:lineRule="auto"/>
        <w:ind w:left="993" w:hanging="633"/>
        <w:jc w:val="both"/>
        <w:rPr>
          <w:rFonts w:ascii="Times New Roman" w:eastAsia="Times New Roman" w:hAnsi="Times New Roman"/>
          <w:lang w:val="pl-PL" w:eastAsia="pl-PL"/>
        </w:rPr>
      </w:pPr>
      <w:r w:rsidRPr="0008772F">
        <w:rPr>
          <w:rFonts w:ascii="Times New Roman" w:eastAsia="Times New Roman" w:hAnsi="Times New Roman"/>
          <w:lang w:val="pl-PL" w:eastAsia="pl-PL"/>
        </w:rPr>
        <w:t>dokonania naprawy na koszt i ryzyko Wykonawcy, zachowując przy tym inne uprawnienia przysługujące mu na podstawie Umowy. W takich przypadkach Zamawiający ma prawo zaangażować inny podmiot do usunięcia wad (usterek) lub dokonać jej własnym sumptem, a Wykonawca zobowiązany jest pokryć związane z tym koszty w ciągu 30 dni od daty otrzymania wezwania wraz z dowodem zapłaty. Postanowienia ust. 8 zd. ostatnie stosuje się.</w:t>
      </w:r>
    </w:p>
    <w:p w14:paraId="33191F11" w14:textId="77777777" w:rsidR="009650EC" w:rsidRPr="00CE1B3F" w:rsidRDefault="009650EC">
      <w:pPr>
        <w:pStyle w:val="Akapitzlist"/>
        <w:numPr>
          <w:ilvl w:val="0"/>
          <w:numId w:val="24"/>
        </w:numPr>
        <w:suppressAutoHyphens w:val="0"/>
        <w:autoSpaceDE w:val="0"/>
        <w:jc w:val="both"/>
        <w:rPr>
          <w:sz w:val="22"/>
          <w:szCs w:val="22"/>
        </w:rPr>
      </w:pPr>
      <w:r w:rsidRPr="005E5906">
        <w:rPr>
          <w:sz w:val="22"/>
          <w:szCs w:val="22"/>
        </w:rPr>
        <w:t>W przypadku wady lub usterki powodującej brak możliwości korzystania z Przedmiotu Umowy w</w:t>
      </w:r>
      <w:r>
        <w:rPr>
          <w:sz w:val="22"/>
          <w:szCs w:val="22"/>
        </w:rPr>
        <w:t> </w:t>
      </w:r>
      <w:r w:rsidRPr="005E5906">
        <w:rPr>
          <w:sz w:val="22"/>
          <w:szCs w:val="22"/>
        </w:rPr>
        <w:t>umówionym przez Strony celu, w tym zwłaszcza do prowadzenia przez Zamawiającego badań, okres gwarancji, o którym mowa w ust. 2 powyżej, będzie automatycznie przedłużony na cały Przedmiot Umowy, wraz z każdym jego elementem o okres naprawy tj. okres pomiędzy powiadomieniem o wadzie/usterce oraz usunięciem tej wady/usterki (poprzez naprawę lub wymianę elementu</w:t>
      </w:r>
      <w:r w:rsidRPr="00CE1B3F">
        <w:rPr>
          <w:sz w:val="22"/>
          <w:szCs w:val="22"/>
        </w:rPr>
        <w:t>).</w:t>
      </w:r>
    </w:p>
    <w:p w14:paraId="65C9A112" w14:textId="77777777" w:rsidR="009650EC" w:rsidRPr="00CE1B3F" w:rsidRDefault="009650EC">
      <w:pPr>
        <w:pStyle w:val="Akapitzlist"/>
        <w:numPr>
          <w:ilvl w:val="0"/>
          <w:numId w:val="24"/>
        </w:numPr>
        <w:suppressAutoHyphens w:val="0"/>
        <w:autoSpaceDE w:val="0"/>
        <w:jc w:val="both"/>
        <w:rPr>
          <w:sz w:val="22"/>
          <w:szCs w:val="22"/>
        </w:rPr>
      </w:pPr>
      <w:r w:rsidRPr="00CE1B3F">
        <w:rPr>
          <w:sz w:val="22"/>
          <w:szCs w:val="22"/>
        </w:rPr>
        <w:t>W przypadku wady lub usterki niepowodującej braku możliwości korzystania z Przedmiotu Umowy i prowadzenia na nim badań, okres gwarancji, o której mowa w ust. 2 powyżej, zostanie automatycznie przedłużony tylko na tę część Przedmiotu Umowy, która była naprawiana, o okres naprawy tj. okres pomiędzy powiadomieniem o wadzie/usterce oraz usunięciem tej wady/usterki (poprzez naprawę lub wymianę elementu).</w:t>
      </w:r>
    </w:p>
    <w:p w14:paraId="03351DD6" w14:textId="0D99D9D7" w:rsidR="009650EC" w:rsidRPr="00CE1B3F" w:rsidRDefault="009650EC">
      <w:pPr>
        <w:pStyle w:val="Akapitzlist"/>
        <w:numPr>
          <w:ilvl w:val="0"/>
          <w:numId w:val="24"/>
        </w:numPr>
        <w:suppressAutoHyphens w:val="0"/>
        <w:autoSpaceDE w:val="0"/>
        <w:jc w:val="both"/>
        <w:rPr>
          <w:sz w:val="22"/>
          <w:szCs w:val="22"/>
        </w:rPr>
      </w:pPr>
      <w:r w:rsidRPr="00CE1B3F">
        <w:rPr>
          <w:sz w:val="22"/>
          <w:szCs w:val="22"/>
        </w:rPr>
        <w:t xml:space="preserve">Warunki udzielonej przez Wykonawcę lub producenta gwarancji określone są w dostarczonych kartach gwarancyjnych, o których mowa w § 3 ust. 4.2 Umowy. </w:t>
      </w:r>
      <w:r w:rsidRPr="00CE1B3F">
        <w:rPr>
          <w:sz w:val="22"/>
          <w:szCs w:val="22"/>
          <w:lang w:eastAsia="x-none"/>
        </w:rPr>
        <w:t>Warunki utrzymania i wsparcia oprogramowania określone są w dokumentach producenta, które zostaną przekazane Zamawiającemu zgodnie z postanowieniami §3 ust. 4.2</w:t>
      </w:r>
      <w:r w:rsidRPr="00CE1B3F">
        <w:rPr>
          <w:sz w:val="22"/>
          <w:szCs w:val="22"/>
        </w:rPr>
        <w:t xml:space="preserve">. W przypadku nieudostępnienia kart gwarancyjnych lub instrukcji obsługi Przedmiotu Umowy, podstawą roszczeń z tytułu gwarancji jest treść niniejszej Umowy oraz Kodeks Cywilny. W takim wypadku Wykonawca udziela Zamawiającemu gwarancji bezpośrednio. Strony zgodnie postanawiają, że w wypadku niezgodności pomiędzy postanowieniami Umowy a postanowieniami kwart gwarancyjnych lub </w:t>
      </w:r>
      <w:r w:rsidRPr="00CE1B3F">
        <w:rPr>
          <w:sz w:val="22"/>
          <w:szCs w:val="22"/>
        </w:rPr>
        <w:lastRenderedPageBreak/>
        <w:t>innych dokumentów dotyczących realizacji gwarancji wytworzonych przez Wykonawcę lub przez producenta pierwszeństwo mają zapisy Umowy, chyba że postanowienia kart gwarancyjnych są korzystniejsze dla Zamawiającego. Postanowienia Umowy stosuje się również, gdy w ww. dokumentach brak jest odpowiednich unormowań.</w:t>
      </w:r>
    </w:p>
    <w:p w14:paraId="27C65C9B" w14:textId="77777777" w:rsidR="009650EC" w:rsidRPr="00CE1B3F" w:rsidRDefault="009650EC">
      <w:pPr>
        <w:pStyle w:val="Akapitzlist"/>
        <w:numPr>
          <w:ilvl w:val="0"/>
          <w:numId w:val="24"/>
        </w:numPr>
        <w:suppressAutoHyphens w:val="0"/>
        <w:autoSpaceDE w:val="0"/>
        <w:jc w:val="both"/>
        <w:rPr>
          <w:sz w:val="22"/>
          <w:szCs w:val="22"/>
        </w:rPr>
      </w:pPr>
      <w:r w:rsidRPr="00CE1B3F">
        <w:rPr>
          <w:sz w:val="22"/>
          <w:szCs w:val="22"/>
        </w:rPr>
        <w:t>Niezależnie od uprawnień wynikających z gwarancji, opisanych w powyższych ustępach, Zamawiający może w każdym momencie zwrócić się do Wykonawcy o usunięcie wady lub usterki na podstawie rękojmi, w rozumieniu art. 556 do art. 576 Kodeksu Cywilnego. Rękojmia obejmuje zarówno wady powstałe z przyczyn tkwiących w Przedmiocie Umowy w chwili wydania go Zamawiającemu jak i wszelkie inne wady fizyczne, powstałe z przyczyn, za które odpowiedzialność ponosi producent lub Wykonawca, pod warunkiem, że wady te ujawnią się w ciągu terminu obowiązywania rękojmi. Rękojmia za wady obejmuje również wady prawne przedmiotu Umowy. Termin na naprawę, wskazany w ust. 6 stosuje się również do usuwania wad/dokonywania napraw na podstawie rękojmi za wady.</w:t>
      </w:r>
    </w:p>
    <w:p w14:paraId="7FDB732F" w14:textId="77777777" w:rsidR="009650EC" w:rsidRPr="00CE1B3F" w:rsidRDefault="009650EC">
      <w:pPr>
        <w:pStyle w:val="Akapitzlist"/>
        <w:numPr>
          <w:ilvl w:val="0"/>
          <w:numId w:val="24"/>
        </w:numPr>
        <w:suppressAutoHyphens w:val="0"/>
        <w:autoSpaceDE w:val="0"/>
        <w:jc w:val="both"/>
        <w:rPr>
          <w:sz w:val="22"/>
          <w:szCs w:val="22"/>
        </w:rPr>
      </w:pPr>
      <w:r w:rsidRPr="00CE1B3F">
        <w:rPr>
          <w:sz w:val="22"/>
          <w:szCs w:val="22"/>
        </w:rPr>
        <w:t>W razie wykonywania przez Zamawiającego uprawnień z gwarancji, bieg terminu do wykonania uprawnień z tytułu rękojmi ulega zawieszeniu z dniem zawiadomienia Wykonawcy o wadzie (usterce). To samo dotyczy wypadku wykonywania przez Zamawiającego uprawnień z rękojmi (bieg terminu do wykonania uprawnień z tytułu gwarancji ulega zawieszeniu z dniem zawiadomienia Wykonawcy o wadzie (usterce).</w:t>
      </w:r>
    </w:p>
    <w:p w14:paraId="20DED0DB" w14:textId="1996BFA5" w:rsidR="009650EC" w:rsidRPr="00CE1B3F" w:rsidRDefault="009650EC">
      <w:pPr>
        <w:pStyle w:val="Akapitzlist"/>
        <w:numPr>
          <w:ilvl w:val="0"/>
          <w:numId w:val="24"/>
        </w:numPr>
        <w:suppressAutoHyphens w:val="0"/>
        <w:autoSpaceDE w:val="0"/>
        <w:jc w:val="both"/>
        <w:rPr>
          <w:sz w:val="22"/>
          <w:szCs w:val="22"/>
        </w:rPr>
      </w:pPr>
      <w:r w:rsidRPr="00CE1B3F">
        <w:rPr>
          <w:sz w:val="22"/>
          <w:szCs w:val="22"/>
        </w:rPr>
        <w:t>Strony uzgadniają, że okres rękojmi jest tożsamy i zaczyna bieg z okresem gwarancji zgodnie z</w:t>
      </w:r>
      <w:r w:rsidR="00CE1B3F">
        <w:rPr>
          <w:sz w:val="22"/>
          <w:szCs w:val="22"/>
        </w:rPr>
        <w:t> </w:t>
      </w:r>
      <w:r w:rsidRPr="00CE1B3F">
        <w:rPr>
          <w:sz w:val="22"/>
          <w:szCs w:val="22"/>
        </w:rPr>
        <w:t>ust. 2 powyżej. Nie dotyczy to wypadku, gdy okres gwarancji jest krótszy od okresu rękojmi wynikającego z Kodeksu Cywilnego.</w:t>
      </w:r>
    </w:p>
    <w:p w14:paraId="1EFF21ED" w14:textId="68B25574" w:rsidR="009650EC" w:rsidRPr="00CE1B3F" w:rsidRDefault="009650EC">
      <w:pPr>
        <w:pStyle w:val="Akapitzlist"/>
        <w:numPr>
          <w:ilvl w:val="0"/>
          <w:numId w:val="24"/>
        </w:numPr>
        <w:suppressAutoHyphens w:val="0"/>
        <w:autoSpaceDE w:val="0"/>
        <w:jc w:val="both"/>
        <w:rPr>
          <w:sz w:val="22"/>
          <w:szCs w:val="22"/>
        </w:rPr>
      </w:pPr>
      <w:r w:rsidRPr="00CE1B3F">
        <w:rPr>
          <w:sz w:val="22"/>
          <w:szCs w:val="22"/>
        </w:rPr>
        <w:t>Wykonawca oświadcza i potwierdza, że rozumie, iż Zamawiający nie jest ekspertem w zakresie dostarczanego mu Przedmiotu Umowy, w związku z czym w wypadku wystąpienia wady (usterki) wszelkie koszty wyjaśniania przyczyny jej powstania (czy to w drodze gwarancji czy w drodze rękojmi), a zwłaszcza koszty odpowiednich ekspertyz obciążają Wykonawcę. Domniemywa się, że</w:t>
      </w:r>
      <w:r w:rsidR="00DC5908">
        <w:rPr>
          <w:sz w:val="22"/>
          <w:szCs w:val="22"/>
        </w:rPr>
        <w:t xml:space="preserve"> </w:t>
      </w:r>
      <w:r w:rsidRPr="00CE1B3F">
        <w:rPr>
          <w:sz w:val="22"/>
          <w:szCs w:val="22"/>
        </w:rPr>
        <w:t>wada (usterka) powstała z przyczyn, za które Wykonawca lub producent ponosi</w:t>
      </w:r>
      <w:r w:rsidR="00CE1B3F">
        <w:rPr>
          <w:sz w:val="22"/>
          <w:szCs w:val="22"/>
        </w:rPr>
        <w:t xml:space="preserve"> </w:t>
      </w:r>
      <w:r w:rsidRPr="00CE1B3F">
        <w:rPr>
          <w:sz w:val="22"/>
          <w:szCs w:val="22"/>
        </w:rPr>
        <w:t>odpowiedzialność.</w:t>
      </w:r>
    </w:p>
    <w:p w14:paraId="3CC535B3" w14:textId="77777777" w:rsidR="009650EC" w:rsidRPr="00CE1B3F" w:rsidRDefault="009650EC">
      <w:pPr>
        <w:pStyle w:val="Akapitzlist"/>
        <w:numPr>
          <w:ilvl w:val="0"/>
          <w:numId w:val="24"/>
        </w:numPr>
        <w:suppressAutoHyphens w:val="0"/>
        <w:autoSpaceDE w:val="0"/>
        <w:jc w:val="both"/>
        <w:rPr>
          <w:sz w:val="22"/>
          <w:szCs w:val="22"/>
        </w:rPr>
      </w:pPr>
      <w:r w:rsidRPr="00CE1B3F">
        <w:rPr>
          <w:sz w:val="22"/>
          <w:szCs w:val="22"/>
        </w:rPr>
        <w:t>Wykonawca oświadcza, iż usługi gwarancyjne, serwisowe i konserwacyjne realizowane są przez podmioty posiadające autoryzację producenta systemu.</w:t>
      </w:r>
    </w:p>
    <w:p w14:paraId="74A9DB22" w14:textId="77777777" w:rsidR="009650EC" w:rsidRPr="000C62B0" w:rsidRDefault="009650EC">
      <w:pPr>
        <w:pStyle w:val="Akapitzlist"/>
        <w:numPr>
          <w:ilvl w:val="0"/>
          <w:numId w:val="24"/>
        </w:numPr>
        <w:suppressAutoHyphens w:val="0"/>
        <w:autoSpaceDE w:val="0"/>
        <w:jc w:val="both"/>
        <w:rPr>
          <w:sz w:val="22"/>
          <w:szCs w:val="22"/>
        </w:rPr>
      </w:pPr>
      <w:r w:rsidRPr="00CE1B3F">
        <w:rPr>
          <w:sz w:val="22"/>
          <w:szCs w:val="22"/>
        </w:rPr>
        <w:t xml:space="preserve">Wykonawca oświadcza, że wszelkie świadczenia realizowane w ramach gwarancji lub rękojmi wykonywane będą na koszt i ryzyko Wykonawcy przez odpowiednio wykwalifikowanych pracowników Wykonawcy (bądź producenta </w:t>
      </w:r>
      <w:r w:rsidRPr="000C62B0">
        <w:rPr>
          <w:sz w:val="22"/>
          <w:szCs w:val="22"/>
        </w:rPr>
        <w:t>systemu lub autoryzowany serwis lub osoby).</w:t>
      </w:r>
    </w:p>
    <w:p w14:paraId="33488FA7" w14:textId="77777777" w:rsidR="009650EC" w:rsidRPr="000C62B0" w:rsidRDefault="009650EC" w:rsidP="009650EC">
      <w:pPr>
        <w:spacing w:before="120" w:after="0" w:line="240" w:lineRule="auto"/>
        <w:ind w:left="284" w:hanging="426"/>
        <w:jc w:val="center"/>
        <w:rPr>
          <w:rFonts w:ascii="Times New Roman" w:hAnsi="Times New Roman" w:cs="Times New Roman"/>
          <w:b/>
          <w:bCs/>
        </w:rPr>
      </w:pPr>
      <w:r w:rsidRPr="000C62B0">
        <w:rPr>
          <w:rFonts w:ascii="Times New Roman" w:hAnsi="Times New Roman" w:cs="Times New Roman"/>
          <w:b/>
          <w:bCs/>
        </w:rPr>
        <w:t>§ 9</w:t>
      </w:r>
    </w:p>
    <w:p w14:paraId="01BBCD84" w14:textId="77777777" w:rsidR="009650EC" w:rsidRPr="000C62B0" w:rsidRDefault="009650EC" w:rsidP="009650EC">
      <w:pPr>
        <w:spacing w:after="0" w:line="240" w:lineRule="auto"/>
        <w:ind w:left="284" w:hanging="426"/>
        <w:jc w:val="center"/>
        <w:rPr>
          <w:rFonts w:ascii="Times New Roman" w:hAnsi="Times New Roman" w:cs="Times New Roman"/>
          <w:b/>
          <w:bCs/>
        </w:rPr>
      </w:pPr>
      <w:r w:rsidRPr="000C62B0">
        <w:rPr>
          <w:rFonts w:ascii="Times New Roman" w:hAnsi="Times New Roman" w:cs="Times New Roman"/>
          <w:b/>
          <w:bCs/>
        </w:rPr>
        <w:t>WSPARCIE I SZKOLENIA</w:t>
      </w:r>
    </w:p>
    <w:p w14:paraId="37E46276" w14:textId="1E50C269" w:rsidR="00A82847" w:rsidRPr="000C62B0" w:rsidRDefault="009650EC" w:rsidP="00A82847">
      <w:pPr>
        <w:pStyle w:val="Akapitzlist"/>
        <w:numPr>
          <w:ilvl w:val="0"/>
          <w:numId w:val="89"/>
        </w:numPr>
        <w:suppressAutoHyphens w:val="0"/>
        <w:ind w:left="284" w:hanging="426"/>
        <w:jc w:val="both"/>
        <w:rPr>
          <w:rStyle w:val="Pogrubienie"/>
          <w:b w:val="0"/>
          <w:bCs w:val="0"/>
          <w:sz w:val="22"/>
          <w:szCs w:val="22"/>
        </w:rPr>
      </w:pPr>
      <w:r w:rsidRPr="000C62B0">
        <w:rPr>
          <w:sz w:val="22"/>
          <w:szCs w:val="22"/>
        </w:rPr>
        <w:t>Wykonawca zrealizuje szkolenie obsługowe</w:t>
      </w:r>
      <w:r w:rsidR="00071C0C" w:rsidRPr="000C62B0">
        <w:rPr>
          <w:sz w:val="22"/>
          <w:szCs w:val="22"/>
        </w:rPr>
        <w:t xml:space="preserve">, </w:t>
      </w:r>
      <w:r w:rsidRPr="000C62B0">
        <w:rPr>
          <w:sz w:val="22"/>
          <w:szCs w:val="22"/>
        </w:rPr>
        <w:t xml:space="preserve">niezwłocznie po dokonaniu instalacji </w:t>
      </w:r>
      <w:r w:rsidR="00A82847" w:rsidRPr="000C62B0">
        <w:rPr>
          <w:sz w:val="22"/>
          <w:szCs w:val="22"/>
        </w:rPr>
        <w:t xml:space="preserve">i uruchomienia </w:t>
      </w:r>
      <w:r w:rsidRPr="000C62B0">
        <w:rPr>
          <w:sz w:val="22"/>
          <w:szCs w:val="22"/>
        </w:rPr>
        <w:t>przedmiotu Umowy</w:t>
      </w:r>
      <w:r w:rsidR="00071C0C" w:rsidRPr="000C62B0">
        <w:rPr>
          <w:sz w:val="22"/>
          <w:szCs w:val="22"/>
        </w:rPr>
        <w:t>,</w:t>
      </w:r>
      <w:r w:rsidRPr="000C62B0">
        <w:rPr>
          <w:sz w:val="22"/>
          <w:szCs w:val="22"/>
        </w:rPr>
        <w:t xml:space="preserve"> </w:t>
      </w:r>
      <w:r w:rsidRPr="000C62B0">
        <w:rPr>
          <w:rStyle w:val="Pogrubienie"/>
          <w:b w:val="0"/>
          <w:bCs w:val="0"/>
          <w:sz w:val="22"/>
          <w:szCs w:val="22"/>
        </w:rPr>
        <w:t xml:space="preserve">w terminie wyznaczonym przez Zamawiającego, w </w:t>
      </w:r>
      <w:r w:rsidR="00A82847" w:rsidRPr="000C62B0">
        <w:rPr>
          <w:sz w:val="22"/>
          <w:szCs w:val="22"/>
        </w:rPr>
        <w:t>Laboratorio Subterráneo de Canfranc, Paseo de los Ayerbe s/n, 22880 Canfranc-Estación, Hiszpania.</w:t>
      </w:r>
    </w:p>
    <w:p w14:paraId="3F7180B2" w14:textId="77777777" w:rsidR="009650EC" w:rsidRPr="00A759C7" w:rsidRDefault="009650EC">
      <w:pPr>
        <w:pStyle w:val="Akapitzlist"/>
        <w:widowControl/>
        <w:numPr>
          <w:ilvl w:val="0"/>
          <w:numId w:val="89"/>
        </w:numPr>
        <w:suppressAutoHyphens w:val="0"/>
        <w:ind w:left="284" w:hanging="426"/>
        <w:jc w:val="both"/>
        <w:rPr>
          <w:sz w:val="22"/>
          <w:szCs w:val="22"/>
        </w:rPr>
      </w:pPr>
      <w:r w:rsidRPr="000C62B0">
        <w:rPr>
          <w:sz w:val="22"/>
          <w:szCs w:val="22"/>
        </w:rPr>
        <w:t>W przypadku, gdyby w okresie realizacji Umowy o zamówienie publiczne (także w okresie udzielonej w ramach Umowy gwarancji) nastąpiła jakakolwiek zmiana oprogramowania lub sprzętu wykonawca zobowiązany jest do przeprowadzenia odpowiedniego, bezpłatnego</w:t>
      </w:r>
      <w:r w:rsidRPr="00A759C7">
        <w:rPr>
          <w:sz w:val="22"/>
          <w:szCs w:val="22"/>
        </w:rPr>
        <w:t xml:space="preserve"> szkolenia w tym zakresie dla wyznaczonych pracowników Zamawiającego. </w:t>
      </w:r>
    </w:p>
    <w:p w14:paraId="6F34749B" w14:textId="6649A783" w:rsidR="009650EC" w:rsidRPr="00D40C68" w:rsidRDefault="009650EC" w:rsidP="00D40C68">
      <w:pPr>
        <w:pStyle w:val="Akapitzlist"/>
        <w:widowControl/>
        <w:numPr>
          <w:ilvl w:val="0"/>
          <w:numId w:val="89"/>
        </w:numPr>
        <w:suppressAutoHyphens w:val="0"/>
        <w:ind w:left="284" w:hanging="426"/>
        <w:jc w:val="both"/>
        <w:rPr>
          <w:sz w:val="22"/>
          <w:szCs w:val="22"/>
        </w:rPr>
      </w:pPr>
      <w:r w:rsidRPr="005E5906">
        <w:rPr>
          <w:sz w:val="22"/>
          <w:szCs w:val="22"/>
        </w:rPr>
        <w:t xml:space="preserve">Wykonawca zapewni w okresie gwarancji wsparcie techniczne, realizowane za pośrednictwem telefonu, poczty e-mail lub innych środków komunikacji elektronicznej dla utrzymania optymalnej funkcjonalności </w:t>
      </w:r>
      <w:r>
        <w:rPr>
          <w:sz w:val="22"/>
          <w:szCs w:val="22"/>
        </w:rPr>
        <w:t>systemu</w:t>
      </w:r>
      <w:r w:rsidRPr="005E5906">
        <w:rPr>
          <w:sz w:val="22"/>
          <w:szCs w:val="22"/>
        </w:rPr>
        <w:t>. Wsparcie techniczne dostępne musi być co najmniej w dni robocze w</w:t>
      </w:r>
      <w:r>
        <w:rPr>
          <w:sz w:val="22"/>
          <w:szCs w:val="22"/>
        </w:rPr>
        <w:t> </w:t>
      </w:r>
      <w:r w:rsidRPr="005E5906">
        <w:rPr>
          <w:sz w:val="22"/>
          <w:szCs w:val="22"/>
        </w:rPr>
        <w:t xml:space="preserve">godzinach od 9.00 do 17.00. Wykonawca udostępni Zamawiającemu także numer telefonu awaryjnego, dostępnego poza ww. godzinami, do wykorzystania wyłącznie w przypadkach awarii urządzenia wymagającej nagłej reakcji ze strony Wykonawcy. </w:t>
      </w:r>
    </w:p>
    <w:p w14:paraId="4A6A5047" w14:textId="77777777" w:rsidR="009650EC" w:rsidRPr="005E5906" w:rsidRDefault="009650EC" w:rsidP="009650EC">
      <w:pPr>
        <w:spacing w:before="120" w:after="0" w:line="276"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0</w:t>
      </w:r>
    </w:p>
    <w:p w14:paraId="6B96804B" w14:textId="77777777" w:rsidR="009650EC" w:rsidRPr="005E5906" w:rsidRDefault="009650EC" w:rsidP="009650EC">
      <w:pPr>
        <w:spacing w:after="0" w:line="276" w:lineRule="auto"/>
        <w:jc w:val="center"/>
        <w:rPr>
          <w:rFonts w:ascii="Times New Roman" w:hAnsi="Times New Roman" w:cs="Times New Roman"/>
          <w:b/>
          <w:bCs/>
          <w:color w:val="000000"/>
        </w:rPr>
      </w:pPr>
      <w:r w:rsidRPr="005E5906">
        <w:rPr>
          <w:rFonts w:ascii="Times New Roman" w:hAnsi="Times New Roman" w:cs="Times New Roman"/>
          <w:b/>
          <w:bCs/>
        </w:rPr>
        <w:t>UBEZPIECZENIE</w:t>
      </w:r>
    </w:p>
    <w:p w14:paraId="07C4A88C" w14:textId="1C8538C8" w:rsidR="009650EC" w:rsidRPr="005E5906" w:rsidRDefault="009650EC">
      <w:pPr>
        <w:numPr>
          <w:ilvl w:val="0"/>
          <w:numId w:val="28"/>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Wykonawca jest zobowiązany do posiadania ubezpieczenia od odpowiedzialności cywilnej w związku z uszczerbkiem na zdrowiu lub śmiercią oraz szkodą majątkową dotyczącą zobowiązań wynikających z Umowy, przez okres od daty </w:t>
      </w:r>
      <w:r w:rsidR="0010006B">
        <w:rPr>
          <w:rFonts w:ascii="Times New Roman" w:hAnsi="Times New Roman" w:cs="Times New Roman"/>
        </w:rPr>
        <w:t>zawarcia</w:t>
      </w:r>
      <w:r w:rsidR="0010006B" w:rsidRPr="005E5906">
        <w:rPr>
          <w:rFonts w:ascii="Times New Roman" w:hAnsi="Times New Roman" w:cs="Times New Roman"/>
        </w:rPr>
        <w:t xml:space="preserve"> </w:t>
      </w:r>
      <w:r w:rsidRPr="005E5906">
        <w:rPr>
          <w:rFonts w:ascii="Times New Roman" w:hAnsi="Times New Roman" w:cs="Times New Roman"/>
        </w:rPr>
        <w:t xml:space="preserve">Umowy do dnia </w:t>
      </w:r>
      <w:r>
        <w:rPr>
          <w:rFonts w:ascii="Times New Roman" w:hAnsi="Times New Roman" w:cs="Times New Roman"/>
        </w:rPr>
        <w:t>odbioru Przedmiotu</w:t>
      </w:r>
      <w:r w:rsidRPr="005E5906" w:rsidDel="00D85193">
        <w:rPr>
          <w:rFonts w:ascii="Times New Roman" w:hAnsi="Times New Roman" w:cs="Times New Roman"/>
        </w:rPr>
        <w:t xml:space="preserve"> Umowy</w:t>
      </w:r>
      <w:r w:rsidRPr="005E5906">
        <w:rPr>
          <w:rFonts w:ascii="Times New Roman" w:hAnsi="Times New Roman" w:cs="Times New Roman"/>
        </w:rPr>
        <w:t>.</w:t>
      </w:r>
    </w:p>
    <w:p w14:paraId="1E82BA89" w14:textId="77777777" w:rsidR="009650EC" w:rsidRPr="00A759C7" w:rsidRDefault="009650EC">
      <w:pPr>
        <w:numPr>
          <w:ilvl w:val="0"/>
          <w:numId w:val="28"/>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color w:val="000000"/>
        </w:rPr>
        <w:lastRenderedPageBreak/>
        <w:t>Na żądanie Zamawiającego Wykonawca zobowiązany jest niezwłocznie przesłać Zamawiającemu na adres wskazany w § 1</w:t>
      </w:r>
      <w:r>
        <w:rPr>
          <w:rFonts w:ascii="Times New Roman" w:hAnsi="Times New Roman" w:cs="Times New Roman"/>
          <w:color w:val="000000"/>
        </w:rPr>
        <w:t>2</w:t>
      </w:r>
      <w:r w:rsidRPr="005E5906">
        <w:rPr>
          <w:rFonts w:ascii="Times New Roman" w:hAnsi="Times New Roman" w:cs="Times New Roman"/>
          <w:color w:val="000000"/>
        </w:rPr>
        <w:t xml:space="preserve"> ust. 2</w:t>
      </w:r>
      <w:r>
        <w:rPr>
          <w:rFonts w:ascii="Times New Roman" w:hAnsi="Times New Roman" w:cs="Times New Roman"/>
          <w:color w:val="000000"/>
        </w:rPr>
        <w:t>.1</w:t>
      </w:r>
      <w:r w:rsidRPr="005E5906">
        <w:rPr>
          <w:rFonts w:ascii="Times New Roman" w:hAnsi="Times New Roman" w:cs="Times New Roman"/>
          <w:color w:val="000000"/>
        </w:rPr>
        <w:t xml:space="preserve"> Umowy, kopię polisy ubezpieczeniowej lub inny równorzędny dowód zawarcia ważnego ubezpieczenia. Jeśli Wykonawca nie wypełni powyższego zobowiązania, Zamawiający ma prawo zawrzeć </w:t>
      </w:r>
      <w:r>
        <w:rPr>
          <w:rFonts w:ascii="Times New Roman" w:hAnsi="Times New Roman" w:cs="Times New Roman"/>
          <w:color w:val="000000"/>
        </w:rPr>
        <w:t>U</w:t>
      </w:r>
      <w:r w:rsidRPr="005E5906">
        <w:rPr>
          <w:rFonts w:ascii="Times New Roman" w:hAnsi="Times New Roman" w:cs="Times New Roman"/>
          <w:color w:val="000000"/>
        </w:rPr>
        <w:t xml:space="preserve">mowę ubezpieczenia na koszt Wykonawcy. </w:t>
      </w:r>
    </w:p>
    <w:p w14:paraId="183ACBAD" w14:textId="77777777" w:rsidR="009650EC" w:rsidRPr="005E5906" w:rsidRDefault="009650EC" w:rsidP="009650EC">
      <w:pPr>
        <w:tabs>
          <w:tab w:val="left" w:pos="5384"/>
        </w:tabs>
        <w:spacing w:before="120" w:after="0" w:line="276"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1</w:t>
      </w:r>
    </w:p>
    <w:p w14:paraId="22A45E47" w14:textId="77777777" w:rsidR="009650EC" w:rsidRPr="005E5906" w:rsidRDefault="009650EC" w:rsidP="009650EC">
      <w:pPr>
        <w:spacing w:after="0" w:line="276" w:lineRule="auto"/>
        <w:jc w:val="center"/>
        <w:rPr>
          <w:rFonts w:ascii="Times New Roman" w:hAnsi="Times New Roman" w:cs="Times New Roman"/>
        </w:rPr>
      </w:pPr>
      <w:r w:rsidRPr="005E5906">
        <w:rPr>
          <w:rFonts w:ascii="Times New Roman" w:hAnsi="Times New Roman" w:cs="Times New Roman"/>
          <w:b/>
          <w:bCs/>
        </w:rPr>
        <w:t>PODWYKONAWCY</w:t>
      </w:r>
    </w:p>
    <w:p w14:paraId="16C186A3" w14:textId="77777777" w:rsidR="009650EC" w:rsidRPr="005E5906" w:rsidRDefault="009650EC">
      <w:pPr>
        <w:numPr>
          <w:ilvl w:val="0"/>
          <w:numId w:val="2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Wykonawca jest odpowiedzialny za działania i zaniechania podwykonawców jak za działania lub zaniechania własne.</w:t>
      </w:r>
    </w:p>
    <w:p w14:paraId="35188D62" w14:textId="5BDB247A" w:rsidR="009650EC" w:rsidRPr="00D40C68" w:rsidRDefault="009650EC" w:rsidP="00D40C68">
      <w:pPr>
        <w:numPr>
          <w:ilvl w:val="0"/>
          <w:numId w:val="2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Umowy z podwykonawcami dotyczące wykonania Przedmiotu Umowy nie mają wpływu na zobowiązania Wykonawcy w stosunku do Zamawiającego wynikające z niniejszej Umowy.</w:t>
      </w:r>
    </w:p>
    <w:p w14:paraId="09F4BF4C" w14:textId="77777777" w:rsidR="009650EC" w:rsidRPr="005E5906" w:rsidRDefault="009650EC" w:rsidP="009650EC">
      <w:pPr>
        <w:spacing w:before="120" w:after="0" w:line="240"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2</w:t>
      </w:r>
    </w:p>
    <w:p w14:paraId="0D5B8028" w14:textId="77777777" w:rsidR="009650EC" w:rsidRPr="005E5906" w:rsidRDefault="009650EC" w:rsidP="009650EC">
      <w:pPr>
        <w:spacing w:after="0" w:line="240" w:lineRule="auto"/>
        <w:jc w:val="center"/>
        <w:rPr>
          <w:rFonts w:ascii="Times New Roman" w:hAnsi="Times New Roman" w:cs="Times New Roman"/>
        </w:rPr>
      </w:pPr>
      <w:r w:rsidRPr="005E5906">
        <w:rPr>
          <w:rFonts w:ascii="Times New Roman" w:hAnsi="Times New Roman" w:cs="Times New Roman"/>
          <w:b/>
          <w:bCs/>
        </w:rPr>
        <w:t>KORESPONDENCJA</w:t>
      </w:r>
    </w:p>
    <w:p w14:paraId="0A504531" w14:textId="77777777" w:rsidR="009650EC" w:rsidRPr="00321066" w:rsidRDefault="009650EC">
      <w:pPr>
        <w:numPr>
          <w:ilvl w:val="0"/>
          <w:numId w:val="27"/>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Wszelka korespondencja pomiędzy Stronami będzie prowadzona w formie pisemnej lub elektronicznej (przy użyciu kwalifikowanego podpisu elektronicznego). Strony dopuszczają również prowadzenie przez nie korespondencji za pośrednictwem poczty e-mail przez osoby wskazane w § </w:t>
      </w:r>
      <w:r>
        <w:rPr>
          <w:rFonts w:ascii="Times New Roman" w:hAnsi="Times New Roman" w:cs="Times New Roman"/>
        </w:rPr>
        <w:t>5</w:t>
      </w:r>
      <w:r w:rsidRPr="005E5906">
        <w:rPr>
          <w:rFonts w:ascii="Times New Roman" w:hAnsi="Times New Roman" w:cs="Times New Roman"/>
        </w:rPr>
        <w:t xml:space="preserve"> Umowy oraz osoby uprawnione do reprezentowania Stron (zgodnie ze statutem instytucji, </w:t>
      </w:r>
      <w:r w:rsidRPr="00321066">
        <w:rPr>
          <w:rFonts w:ascii="Times New Roman" w:hAnsi="Times New Roman" w:cs="Times New Roman"/>
        </w:rPr>
        <w:t>rejestrem firm lub innym dokumentem takim jak np. pełnomocnictwo). Postanowienia niniejszego ust. 1 nie uchybiają zapisom § 19 ust. 1 – zmiany Umowy muszą być dokonywane pod rygorem nieważności w formie pisemnej lub elektronicznej.</w:t>
      </w:r>
    </w:p>
    <w:p w14:paraId="447B274B" w14:textId="77777777" w:rsidR="009650EC" w:rsidRPr="00321066" w:rsidRDefault="009650EC">
      <w:pPr>
        <w:numPr>
          <w:ilvl w:val="0"/>
          <w:numId w:val="27"/>
        </w:numPr>
        <w:suppressAutoHyphens w:val="0"/>
        <w:autoSpaceDE w:val="0"/>
        <w:spacing w:after="0" w:line="240" w:lineRule="auto"/>
        <w:jc w:val="both"/>
        <w:rPr>
          <w:rFonts w:ascii="Times New Roman" w:hAnsi="Times New Roman" w:cs="Times New Roman"/>
        </w:rPr>
      </w:pPr>
      <w:r w:rsidRPr="00321066">
        <w:rPr>
          <w:rFonts w:ascii="Times New Roman" w:hAnsi="Times New Roman" w:cs="Times New Roman"/>
        </w:rPr>
        <w:t>Wszelkie doręczenia poczty winny być dokonywane na poniższe adresy Stron:</w:t>
      </w:r>
    </w:p>
    <w:p w14:paraId="439F2E74" w14:textId="1509877F" w:rsidR="009650EC" w:rsidRPr="00321066" w:rsidRDefault="009650EC">
      <w:pPr>
        <w:numPr>
          <w:ilvl w:val="0"/>
          <w:numId w:val="25"/>
        </w:numPr>
        <w:suppressAutoHyphens w:val="0"/>
        <w:autoSpaceDE w:val="0"/>
        <w:spacing w:after="0" w:line="240" w:lineRule="auto"/>
        <w:ind w:left="851" w:hanging="425"/>
        <w:jc w:val="both"/>
        <w:rPr>
          <w:rFonts w:ascii="Times New Roman" w:hAnsi="Times New Roman" w:cs="Times New Roman"/>
          <w:color w:val="000000"/>
        </w:rPr>
      </w:pPr>
      <w:r w:rsidRPr="00321066">
        <w:rPr>
          <w:rFonts w:ascii="Times New Roman" w:hAnsi="Times New Roman" w:cs="Times New Roman"/>
        </w:rPr>
        <w:t xml:space="preserve">Wydział </w:t>
      </w:r>
      <w:r w:rsidR="00A82847" w:rsidRPr="00321066">
        <w:rPr>
          <w:rFonts w:ascii="Times New Roman" w:hAnsi="Times New Roman" w:cs="Times New Roman"/>
        </w:rPr>
        <w:t xml:space="preserve">Fizyki, Astronomii i Informatyki Stosowanej </w:t>
      </w:r>
      <w:r w:rsidRPr="00321066">
        <w:rPr>
          <w:rFonts w:ascii="Times New Roman" w:hAnsi="Times New Roman" w:cs="Times New Roman"/>
        </w:rPr>
        <w:t xml:space="preserve">Uniwersytetu Jagiellońskiego, </w:t>
      </w:r>
    </w:p>
    <w:p w14:paraId="173A1AC7" w14:textId="50C0B706" w:rsidR="00A82847" w:rsidRPr="00321066" w:rsidRDefault="00A82847" w:rsidP="009650EC">
      <w:pPr>
        <w:pStyle w:val="Akapitzlist"/>
        <w:widowControl/>
        <w:suppressAutoHyphens w:val="0"/>
        <w:autoSpaceDE w:val="0"/>
        <w:ind w:left="644" w:firstLine="207"/>
        <w:jc w:val="both"/>
        <w:rPr>
          <w:sz w:val="22"/>
          <w:szCs w:val="22"/>
        </w:rPr>
      </w:pPr>
      <w:r w:rsidRPr="00321066">
        <w:rPr>
          <w:sz w:val="22"/>
          <w:szCs w:val="22"/>
        </w:rPr>
        <w:t>ul. prof. Stanisława Łojasiewicza 11</w:t>
      </w:r>
    </w:p>
    <w:p w14:paraId="62034ECB" w14:textId="5B383AF1" w:rsidR="009650EC" w:rsidRPr="00321066" w:rsidRDefault="009650EC" w:rsidP="009650EC">
      <w:pPr>
        <w:pStyle w:val="Akapitzlist"/>
        <w:widowControl/>
        <w:suppressAutoHyphens w:val="0"/>
        <w:autoSpaceDE w:val="0"/>
        <w:ind w:left="644" w:firstLine="207"/>
        <w:jc w:val="both"/>
        <w:rPr>
          <w:sz w:val="22"/>
          <w:szCs w:val="22"/>
        </w:rPr>
      </w:pPr>
      <w:r w:rsidRPr="00321066">
        <w:rPr>
          <w:sz w:val="22"/>
          <w:szCs w:val="22"/>
        </w:rPr>
        <w:t xml:space="preserve">30-387 Kraków </w:t>
      </w:r>
    </w:p>
    <w:p w14:paraId="33F2A0E8" w14:textId="570E1262" w:rsidR="009650EC" w:rsidRPr="00321066" w:rsidRDefault="00DC5908">
      <w:pPr>
        <w:numPr>
          <w:ilvl w:val="0"/>
          <w:numId w:val="25"/>
        </w:numPr>
        <w:suppressAutoHyphens w:val="0"/>
        <w:autoSpaceDE w:val="0"/>
        <w:spacing w:after="0" w:line="240" w:lineRule="auto"/>
        <w:ind w:hanging="218"/>
        <w:jc w:val="both"/>
        <w:rPr>
          <w:rFonts w:ascii="Times New Roman" w:hAnsi="Times New Roman" w:cs="Times New Roman"/>
          <w:color w:val="000000"/>
        </w:rPr>
      </w:pPr>
      <w:r w:rsidRPr="00321066">
        <w:rPr>
          <w:rFonts w:ascii="Times New Roman" w:hAnsi="Times New Roman" w:cs="Times New Roman"/>
          <w:lang w:val="en-US"/>
        </w:rPr>
        <w:t xml:space="preserve">  </w:t>
      </w:r>
      <w:r w:rsidR="009650EC" w:rsidRPr="00321066">
        <w:rPr>
          <w:rFonts w:ascii="Times New Roman" w:hAnsi="Times New Roman" w:cs="Times New Roman"/>
          <w:lang w:val="en-US"/>
        </w:rPr>
        <w:t>…</w:t>
      </w:r>
      <w:r w:rsidR="009650EC" w:rsidRPr="00321066">
        <w:rPr>
          <w:rFonts w:ascii="Times New Roman" w:hAnsi="Times New Roman" w:cs="Times New Roman"/>
          <w:color w:val="000000"/>
        </w:rPr>
        <w:t>………. .</w:t>
      </w:r>
    </w:p>
    <w:p w14:paraId="549FD1E2" w14:textId="5D8CB5EB" w:rsidR="009650EC" w:rsidRPr="00D40C68" w:rsidRDefault="009650EC" w:rsidP="00D40C68">
      <w:pPr>
        <w:numPr>
          <w:ilvl w:val="0"/>
          <w:numId w:val="27"/>
        </w:numPr>
        <w:suppressAutoHyphens w:val="0"/>
        <w:autoSpaceDE w:val="0"/>
        <w:spacing w:after="0" w:line="240" w:lineRule="auto"/>
        <w:jc w:val="both"/>
        <w:rPr>
          <w:rFonts w:ascii="Times New Roman" w:hAnsi="Times New Roman" w:cs="Times New Roman"/>
        </w:rPr>
      </w:pPr>
      <w:r w:rsidRPr="00321066">
        <w:rPr>
          <w:rFonts w:ascii="Times New Roman" w:hAnsi="Times New Roman" w:cs="Times New Roman"/>
        </w:rPr>
        <w:t>Strony zobowiązują się do każdorazowego powiadamiania się listem poleconym o zmianie adresu korespondencyjnego wskazanego</w:t>
      </w:r>
      <w:r w:rsidRPr="005E5906">
        <w:rPr>
          <w:rFonts w:ascii="Times New Roman" w:hAnsi="Times New Roman" w:cs="Times New Roman"/>
        </w:rPr>
        <w:t xml:space="preserve"> w ust. 2 w ciągu 7 dni od zaistnienia tej zmiany, pod rygorem uznania za skutecznie doręczoną korespondencję wysłaną pod dotychczas znany adres.</w:t>
      </w:r>
    </w:p>
    <w:p w14:paraId="1243B3EE" w14:textId="77777777" w:rsidR="009650EC" w:rsidRPr="005E5906" w:rsidRDefault="009650EC" w:rsidP="009650EC">
      <w:pPr>
        <w:spacing w:before="120" w:after="0" w:line="240"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3</w:t>
      </w:r>
    </w:p>
    <w:p w14:paraId="4A5A695B" w14:textId="77777777" w:rsidR="009650EC" w:rsidRPr="005E5906" w:rsidRDefault="009650EC" w:rsidP="009650EC">
      <w:pPr>
        <w:spacing w:after="0" w:line="240" w:lineRule="auto"/>
        <w:jc w:val="center"/>
        <w:rPr>
          <w:rFonts w:ascii="Times New Roman" w:hAnsi="Times New Roman" w:cs="Times New Roman"/>
          <w:b/>
          <w:bCs/>
        </w:rPr>
      </w:pPr>
      <w:r w:rsidRPr="005E5906">
        <w:rPr>
          <w:rFonts w:ascii="Times New Roman" w:hAnsi="Times New Roman" w:cs="Times New Roman"/>
          <w:b/>
          <w:bCs/>
        </w:rPr>
        <w:t>PRZENIESIENIE PRAW I OBOWIAZKÓW</w:t>
      </w:r>
    </w:p>
    <w:p w14:paraId="0988B53C" w14:textId="77777777" w:rsidR="009650EC" w:rsidRPr="005E5906" w:rsidRDefault="009650EC">
      <w:pPr>
        <w:numPr>
          <w:ilvl w:val="0"/>
          <w:numId w:val="29"/>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w:t>
      </w:r>
      <w:r>
        <w:rPr>
          <w:rFonts w:ascii="Times New Roman" w:hAnsi="Times New Roman" w:cs="Times New Roman"/>
        </w:rPr>
        <w:t>U</w:t>
      </w:r>
      <w:r w:rsidRPr="005E5906">
        <w:rPr>
          <w:rFonts w:ascii="Times New Roman" w:hAnsi="Times New Roman" w:cs="Times New Roman"/>
        </w:rPr>
        <w:t>mowy na podmioty trzecie bez uprzedniej pisemnej pod rygorem nieważności zgody Zamawiającego.</w:t>
      </w:r>
    </w:p>
    <w:p w14:paraId="1D333041" w14:textId="4A8B0CE9" w:rsidR="009650EC" w:rsidRPr="00D40C68" w:rsidRDefault="009650EC" w:rsidP="00D40C68">
      <w:pPr>
        <w:numPr>
          <w:ilvl w:val="0"/>
          <w:numId w:val="29"/>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Wykonawca zobowiązany jest do uzyskania pisemnej zgody Zamawiającego na przeniesienie praw i obowiązków z niniejszej </w:t>
      </w:r>
      <w:r>
        <w:rPr>
          <w:rFonts w:ascii="Times New Roman" w:hAnsi="Times New Roman" w:cs="Times New Roman"/>
        </w:rPr>
        <w:t>U</w:t>
      </w:r>
      <w:r w:rsidRPr="005E5906">
        <w:rPr>
          <w:rFonts w:ascii="Times New Roman" w:hAnsi="Times New Roman" w:cs="Times New Roman"/>
        </w:rPr>
        <w:t>mowy także w przypadku zmiany formy prawnej Wykonawcy.</w:t>
      </w:r>
    </w:p>
    <w:p w14:paraId="4FCEE968" w14:textId="77777777" w:rsidR="009650EC" w:rsidRPr="005E5906" w:rsidRDefault="009650EC" w:rsidP="009650EC">
      <w:pPr>
        <w:spacing w:before="120" w:after="0" w:line="240"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4</w:t>
      </w:r>
    </w:p>
    <w:p w14:paraId="4FDD12AC" w14:textId="77777777" w:rsidR="009650EC" w:rsidRPr="005F3143" w:rsidRDefault="009650EC" w:rsidP="009650EC">
      <w:pPr>
        <w:spacing w:after="0" w:line="240" w:lineRule="auto"/>
        <w:jc w:val="center"/>
        <w:rPr>
          <w:rFonts w:ascii="Times New Roman" w:hAnsi="Times New Roman" w:cs="Times New Roman"/>
          <w:b/>
          <w:bCs/>
        </w:rPr>
      </w:pPr>
      <w:r w:rsidRPr="005F3143">
        <w:rPr>
          <w:rFonts w:ascii="Times New Roman" w:hAnsi="Times New Roman" w:cs="Times New Roman"/>
          <w:b/>
          <w:bCs/>
        </w:rPr>
        <w:t>KARY UMOWNE</w:t>
      </w:r>
    </w:p>
    <w:p w14:paraId="6F222CCB" w14:textId="37A21284" w:rsidR="009650EC" w:rsidRPr="005F3143" w:rsidRDefault="009650EC">
      <w:pPr>
        <w:numPr>
          <w:ilvl w:val="0"/>
          <w:numId w:val="30"/>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rPr>
        <w:t xml:space="preserve">Strony zastrzegają sobie prawo do naliczania i dochodzenia kar </w:t>
      </w:r>
      <w:r w:rsidR="00DC5908">
        <w:rPr>
          <w:rFonts w:ascii="Times New Roman" w:hAnsi="Times New Roman" w:cs="Times New Roman"/>
        </w:rPr>
        <w:t>umown</w:t>
      </w:r>
      <w:r w:rsidRPr="005F3143">
        <w:rPr>
          <w:rFonts w:ascii="Times New Roman" w:hAnsi="Times New Roman" w:cs="Times New Roman"/>
        </w:rPr>
        <w:t xml:space="preserve">ych za niezgodne </w:t>
      </w:r>
      <w:r w:rsidRPr="005F3143">
        <w:br/>
      </w:r>
      <w:r w:rsidRPr="005F3143">
        <w:rPr>
          <w:rFonts w:ascii="Times New Roman" w:hAnsi="Times New Roman" w:cs="Times New Roman"/>
        </w:rPr>
        <w:t>z niniejszą Umową lub nienależyte wykonanie zobowiązań wynikających z Umowy.</w:t>
      </w:r>
    </w:p>
    <w:p w14:paraId="0D1D5F8F" w14:textId="3D049D78" w:rsidR="009650EC" w:rsidRPr="005F3143" w:rsidRDefault="009650EC">
      <w:pPr>
        <w:numPr>
          <w:ilvl w:val="0"/>
          <w:numId w:val="30"/>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rPr>
        <w:t>Wykonawca</w:t>
      </w:r>
      <w:r w:rsidR="0073125B">
        <w:rPr>
          <w:rFonts w:ascii="Times New Roman" w:hAnsi="Times New Roman" w:cs="Times New Roman"/>
        </w:rPr>
        <w:t>, z zastrzeżeniem ust.</w:t>
      </w:r>
      <w:r w:rsidR="00C60A28">
        <w:rPr>
          <w:rFonts w:ascii="Times New Roman" w:hAnsi="Times New Roman" w:cs="Times New Roman"/>
        </w:rPr>
        <w:t xml:space="preserve"> 7</w:t>
      </w:r>
      <w:r w:rsidR="0073125B">
        <w:rPr>
          <w:rFonts w:ascii="Times New Roman" w:hAnsi="Times New Roman" w:cs="Times New Roman"/>
        </w:rPr>
        <w:t xml:space="preserve"> poniżej</w:t>
      </w:r>
      <w:r w:rsidR="00971CAD">
        <w:rPr>
          <w:rFonts w:ascii="Times New Roman" w:hAnsi="Times New Roman" w:cs="Times New Roman"/>
        </w:rPr>
        <w:t xml:space="preserve">, </w:t>
      </w:r>
      <w:r w:rsidRPr="005F3143">
        <w:rPr>
          <w:rFonts w:ascii="Times New Roman" w:hAnsi="Times New Roman" w:cs="Times New Roman"/>
        </w:rPr>
        <w:t xml:space="preserve">zapłaci Zamawiającemu karę </w:t>
      </w:r>
      <w:r w:rsidR="00DC5908">
        <w:rPr>
          <w:rFonts w:ascii="Times New Roman" w:hAnsi="Times New Roman" w:cs="Times New Roman"/>
        </w:rPr>
        <w:t>umown</w:t>
      </w:r>
      <w:r w:rsidRPr="005F3143">
        <w:rPr>
          <w:rFonts w:ascii="Times New Roman" w:hAnsi="Times New Roman" w:cs="Times New Roman"/>
        </w:rPr>
        <w:t>ą w następujących przypadkach:</w:t>
      </w:r>
    </w:p>
    <w:p w14:paraId="3AE7B582" w14:textId="79E4D79C" w:rsidR="009650EC" w:rsidRPr="006B5852" w:rsidRDefault="009650EC">
      <w:pPr>
        <w:numPr>
          <w:ilvl w:val="0"/>
          <w:numId w:val="34"/>
        </w:numPr>
        <w:tabs>
          <w:tab w:val="left" w:pos="851"/>
        </w:tabs>
        <w:suppressAutoHyphens w:val="0"/>
        <w:autoSpaceDE w:val="0"/>
        <w:spacing w:after="0" w:line="240" w:lineRule="auto"/>
        <w:ind w:left="851" w:hanging="425"/>
        <w:jc w:val="both"/>
        <w:rPr>
          <w:rFonts w:ascii="Times New Roman" w:hAnsi="Times New Roman" w:cs="Times New Roman"/>
        </w:rPr>
      </w:pPr>
      <w:r w:rsidRPr="006B5852">
        <w:rPr>
          <w:rFonts w:ascii="Times New Roman" w:hAnsi="Times New Roman" w:cs="Times New Roman"/>
        </w:rPr>
        <w:t xml:space="preserve">Odstąpienia od Umowy przez którąkolwiek ze Stron Umowy wskutek okoliczności leżących po stronie Wykonawcy w wysokości 10% łącznego wynagrodzenia netto Wykonawcy ustalonego zgodnie z § </w:t>
      </w:r>
      <w:r>
        <w:rPr>
          <w:rFonts w:ascii="Times New Roman" w:hAnsi="Times New Roman" w:cs="Times New Roman"/>
        </w:rPr>
        <w:t>2</w:t>
      </w:r>
      <w:r w:rsidRPr="006B5852">
        <w:rPr>
          <w:rFonts w:ascii="Times New Roman" w:hAnsi="Times New Roman" w:cs="Times New Roman"/>
        </w:rPr>
        <w:t xml:space="preserve"> ust. 1 Umowy. Z uwagi na treść art. 433 PZP Strony uzgadniają, że niniejsza kara </w:t>
      </w:r>
      <w:r w:rsidR="00DC5908">
        <w:rPr>
          <w:rFonts w:ascii="Times New Roman" w:hAnsi="Times New Roman" w:cs="Times New Roman"/>
        </w:rPr>
        <w:t>umown</w:t>
      </w:r>
      <w:r w:rsidRPr="006B5852">
        <w:rPr>
          <w:rFonts w:ascii="Times New Roman" w:hAnsi="Times New Roman" w:cs="Times New Roman"/>
        </w:rPr>
        <w:t>a nie jest należna Zamawiającemu w wypadku odstąpienia od Umowy wskutek okoliczności wskazanych w §1</w:t>
      </w:r>
      <w:r>
        <w:rPr>
          <w:rFonts w:ascii="Times New Roman" w:hAnsi="Times New Roman" w:cs="Times New Roman"/>
        </w:rPr>
        <w:t>5</w:t>
      </w:r>
      <w:r w:rsidRPr="006B5852">
        <w:rPr>
          <w:rFonts w:ascii="Times New Roman" w:hAnsi="Times New Roman" w:cs="Times New Roman"/>
        </w:rPr>
        <w:t xml:space="preserve"> ust. 2</w:t>
      </w:r>
      <w:r>
        <w:rPr>
          <w:rFonts w:ascii="Times New Roman" w:hAnsi="Times New Roman" w:cs="Times New Roman"/>
        </w:rPr>
        <w:t>.4</w:t>
      </w:r>
      <w:r w:rsidRPr="006B5852">
        <w:rPr>
          <w:rFonts w:ascii="Times New Roman" w:hAnsi="Times New Roman" w:cs="Times New Roman"/>
        </w:rPr>
        <w:t>, chyba że opóźnienie jest wynikiem okoliczności, za które Wykonawca ponosi odpowiedzialność (zwłoka).</w:t>
      </w:r>
    </w:p>
    <w:p w14:paraId="662B1DC8" w14:textId="77777777" w:rsidR="009650EC" w:rsidRDefault="009650EC">
      <w:pPr>
        <w:numPr>
          <w:ilvl w:val="0"/>
          <w:numId w:val="34"/>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 xml:space="preserve">Zwłoki większej niż </w:t>
      </w:r>
      <w:r w:rsidRPr="005E5906">
        <w:rPr>
          <w:rFonts w:ascii="Times New Roman" w:hAnsi="Times New Roman" w:cs="Times New Roman"/>
          <w:b/>
          <w:bCs/>
        </w:rPr>
        <w:t>7 dni kalendarzowych</w:t>
      </w:r>
      <w:r w:rsidRPr="005E5906">
        <w:rPr>
          <w:rFonts w:ascii="Times New Roman" w:hAnsi="Times New Roman" w:cs="Times New Roman"/>
        </w:rPr>
        <w:t xml:space="preserve"> w realizacji Przedmiotu Umowy, w stosunku do terminu, o którym mowa w § </w:t>
      </w:r>
      <w:r>
        <w:rPr>
          <w:rFonts w:ascii="Times New Roman" w:hAnsi="Times New Roman" w:cs="Times New Roman"/>
        </w:rPr>
        <w:t>3</w:t>
      </w:r>
      <w:r w:rsidRPr="005E5906">
        <w:rPr>
          <w:rFonts w:ascii="Times New Roman" w:hAnsi="Times New Roman" w:cs="Times New Roman"/>
        </w:rPr>
        <w:t xml:space="preserve"> ust. 1. Wysokość kary wynosi 0,</w:t>
      </w:r>
      <w:r>
        <w:rPr>
          <w:rFonts w:ascii="Times New Roman" w:hAnsi="Times New Roman" w:cs="Times New Roman"/>
        </w:rPr>
        <w:t>0</w:t>
      </w:r>
      <w:r w:rsidRPr="005E5906">
        <w:rPr>
          <w:rFonts w:ascii="Times New Roman" w:hAnsi="Times New Roman" w:cs="Times New Roman"/>
        </w:rPr>
        <w:t xml:space="preserve">1% wartości łącznego wynagrodzenia netto Wykonawcy ustalonego zgodnie z § </w:t>
      </w:r>
      <w:r>
        <w:rPr>
          <w:rFonts w:ascii="Times New Roman" w:hAnsi="Times New Roman" w:cs="Times New Roman"/>
        </w:rPr>
        <w:t>2</w:t>
      </w:r>
      <w:r w:rsidRPr="005E5906">
        <w:rPr>
          <w:rFonts w:ascii="Times New Roman" w:hAnsi="Times New Roman" w:cs="Times New Roman"/>
        </w:rPr>
        <w:t xml:space="preserve"> ust. 1 Umowy, liczonej za każdy </w:t>
      </w:r>
      <w:r w:rsidRPr="005E5906">
        <w:rPr>
          <w:rFonts w:ascii="Times New Roman" w:hAnsi="Times New Roman" w:cs="Times New Roman"/>
        </w:rPr>
        <w:lastRenderedPageBreak/>
        <w:t xml:space="preserve">dzień zwłoki począwszy już od pierwszego jej dnia, nie więcej jednak niż </w:t>
      </w:r>
      <w:r>
        <w:rPr>
          <w:rFonts w:ascii="Times New Roman" w:hAnsi="Times New Roman" w:cs="Times New Roman"/>
        </w:rPr>
        <w:t>5</w:t>
      </w:r>
      <w:r w:rsidRPr="005E5906">
        <w:rPr>
          <w:rFonts w:ascii="Times New Roman" w:hAnsi="Times New Roman" w:cs="Times New Roman"/>
        </w:rPr>
        <w:t xml:space="preserve">% tego wynagrodzenia. </w:t>
      </w:r>
    </w:p>
    <w:p w14:paraId="1F226E88" w14:textId="5B306C23" w:rsidR="009650EC" w:rsidRPr="00D127E2" w:rsidRDefault="009650EC">
      <w:pPr>
        <w:numPr>
          <w:ilvl w:val="0"/>
          <w:numId w:val="34"/>
        </w:numPr>
        <w:tabs>
          <w:tab w:val="left" w:pos="851"/>
        </w:tabs>
        <w:suppressAutoHyphens w:val="0"/>
        <w:autoSpaceDE w:val="0"/>
        <w:spacing w:after="0" w:line="240" w:lineRule="auto"/>
        <w:ind w:left="851" w:hanging="425"/>
        <w:jc w:val="both"/>
        <w:rPr>
          <w:rFonts w:ascii="Times New Roman" w:hAnsi="Times New Roman" w:cs="Times New Roman"/>
        </w:rPr>
      </w:pPr>
      <w:r w:rsidRPr="00D127E2">
        <w:rPr>
          <w:rFonts w:ascii="Times New Roman" w:hAnsi="Times New Roman" w:cs="Times New Roman"/>
        </w:rPr>
        <w:t xml:space="preserve">Zwłoki większej niż </w:t>
      </w:r>
      <w:r w:rsidRPr="00D127E2">
        <w:rPr>
          <w:rFonts w:ascii="Times New Roman" w:hAnsi="Times New Roman" w:cs="Times New Roman"/>
          <w:b/>
          <w:bCs/>
        </w:rPr>
        <w:t>10 dni kalendarzowych</w:t>
      </w:r>
      <w:r w:rsidRPr="00D127E2">
        <w:rPr>
          <w:rFonts w:ascii="Times New Roman" w:hAnsi="Times New Roman" w:cs="Times New Roman"/>
        </w:rPr>
        <w:t xml:space="preserve"> w usunięciu wad lub usterek stwierdzonych w okresie gwarancji lub rękojmi, w wysokości 0,05% wartości łącznego wynagrodzenia netto Wykonawcy ustalonego zgodnie z § </w:t>
      </w:r>
      <w:r>
        <w:rPr>
          <w:rFonts w:ascii="Times New Roman" w:hAnsi="Times New Roman" w:cs="Times New Roman"/>
        </w:rPr>
        <w:t>2</w:t>
      </w:r>
      <w:r w:rsidRPr="00D127E2">
        <w:rPr>
          <w:rFonts w:ascii="Times New Roman" w:hAnsi="Times New Roman" w:cs="Times New Roman"/>
        </w:rPr>
        <w:t xml:space="preserve"> ust. 1 Umowy. Kara liczona będzie za każdy dzień zwłoki, począwszy już od pierwszego jej dnia, w odniesieniu do terminu (dnia) ustalonego zgodnie z treścią § </w:t>
      </w:r>
      <w:r>
        <w:rPr>
          <w:rFonts w:ascii="Times New Roman" w:hAnsi="Times New Roman" w:cs="Times New Roman"/>
        </w:rPr>
        <w:t>8</w:t>
      </w:r>
      <w:r w:rsidRPr="00D127E2">
        <w:rPr>
          <w:rFonts w:ascii="Times New Roman" w:hAnsi="Times New Roman" w:cs="Times New Roman"/>
        </w:rPr>
        <w:t xml:space="preserve"> ust. 6 lub § </w:t>
      </w:r>
      <w:r>
        <w:rPr>
          <w:rFonts w:ascii="Times New Roman" w:hAnsi="Times New Roman" w:cs="Times New Roman"/>
        </w:rPr>
        <w:t>8</w:t>
      </w:r>
      <w:r w:rsidRPr="00D127E2">
        <w:rPr>
          <w:rFonts w:ascii="Times New Roman" w:hAnsi="Times New Roman" w:cs="Times New Roman"/>
        </w:rPr>
        <w:t xml:space="preserve"> ust. 13 Umowy, nie więcej jednak niż 5% wartości całkowitego wynagrodzenia netto Wykonawcy.</w:t>
      </w:r>
    </w:p>
    <w:p w14:paraId="06F707F7" w14:textId="141C354A" w:rsidR="009650EC" w:rsidRPr="005E5906" w:rsidRDefault="009650EC">
      <w:pPr>
        <w:numPr>
          <w:ilvl w:val="0"/>
          <w:numId w:val="3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Kary </w:t>
      </w:r>
      <w:r w:rsidR="00DC5908">
        <w:rPr>
          <w:rFonts w:ascii="Times New Roman" w:hAnsi="Times New Roman" w:cs="Times New Roman"/>
        </w:rPr>
        <w:t>umown</w:t>
      </w:r>
      <w:r w:rsidRPr="005E5906">
        <w:rPr>
          <w:rFonts w:ascii="Times New Roman" w:hAnsi="Times New Roman" w:cs="Times New Roman"/>
        </w:rPr>
        <w:t>e zastrzeżone powyżej naliczane są od siebie niezależnie (kumulatywnie), chyba że</w:t>
      </w:r>
      <w:r>
        <w:rPr>
          <w:rFonts w:ascii="Times New Roman" w:hAnsi="Times New Roman" w:cs="Times New Roman"/>
        </w:rPr>
        <w:t> </w:t>
      </w:r>
      <w:r w:rsidRPr="005E5906">
        <w:rPr>
          <w:rFonts w:ascii="Times New Roman" w:hAnsi="Times New Roman" w:cs="Times New Roman"/>
        </w:rPr>
        <w:t xml:space="preserve">wyraźnie postanowiono inaczej, przy czym łączna maksymalna wysokość kar </w:t>
      </w:r>
      <w:r w:rsidR="00DC5908">
        <w:rPr>
          <w:rFonts w:ascii="Times New Roman" w:hAnsi="Times New Roman" w:cs="Times New Roman"/>
        </w:rPr>
        <w:t>umown</w:t>
      </w:r>
      <w:r w:rsidRPr="005E5906">
        <w:rPr>
          <w:rFonts w:ascii="Times New Roman" w:hAnsi="Times New Roman" w:cs="Times New Roman"/>
        </w:rPr>
        <w:t>ych ze wszystkich tytułów wskazanych powyżej nie może przekroczyć 30% wynagrodzenia brutto ustalonego w § </w:t>
      </w:r>
      <w:r>
        <w:rPr>
          <w:rFonts w:ascii="Times New Roman" w:hAnsi="Times New Roman" w:cs="Times New Roman"/>
        </w:rPr>
        <w:t xml:space="preserve">2 </w:t>
      </w:r>
      <w:r w:rsidRPr="005E5906">
        <w:rPr>
          <w:rFonts w:ascii="Times New Roman" w:hAnsi="Times New Roman" w:cs="Times New Roman"/>
        </w:rPr>
        <w:t>ust. 1 Umowy.</w:t>
      </w:r>
    </w:p>
    <w:p w14:paraId="4DF936D1" w14:textId="035D5D16" w:rsidR="009650EC" w:rsidRPr="005E5906" w:rsidRDefault="009650EC">
      <w:pPr>
        <w:numPr>
          <w:ilvl w:val="0"/>
          <w:numId w:val="3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Wykonawca ma prawo naliczenia kary </w:t>
      </w:r>
      <w:r w:rsidR="00DC5908">
        <w:rPr>
          <w:rFonts w:ascii="Times New Roman" w:hAnsi="Times New Roman" w:cs="Times New Roman"/>
        </w:rPr>
        <w:t>umown</w:t>
      </w:r>
      <w:r w:rsidRPr="005E5906">
        <w:rPr>
          <w:rFonts w:ascii="Times New Roman" w:hAnsi="Times New Roman" w:cs="Times New Roman"/>
        </w:rPr>
        <w:t xml:space="preserve">ej, a Zamawiający zobowiązany jest do jej zapłaty, za odstąpienie od </w:t>
      </w:r>
      <w:r>
        <w:rPr>
          <w:rFonts w:ascii="Times New Roman" w:hAnsi="Times New Roman" w:cs="Times New Roman"/>
        </w:rPr>
        <w:t>U</w:t>
      </w:r>
      <w:r w:rsidRPr="005E5906">
        <w:rPr>
          <w:rFonts w:ascii="Times New Roman" w:hAnsi="Times New Roman" w:cs="Times New Roman"/>
        </w:rPr>
        <w:t xml:space="preserve">mowy przez Wykonawcę z wyłącznej winy Zamawiającego, z wyłączeniem okoliczności wskazanej w art. 456 ust. 1 ustawy PZP w wysokości 5% łącznego wynagrodzenia netto Wykonawcy ustalonego zgodnie z § </w:t>
      </w:r>
      <w:r w:rsidR="00C60A28">
        <w:rPr>
          <w:rFonts w:ascii="Times New Roman" w:hAnsi="Times New Roman" w:cs="Times New Roman"/>
        </w:rPr>
        <w:t>2</w:t>
      </w:r>
      <w:r w:rsidR="00C60A28" w:rsidRPr="005E5906">
        <w:rPr>
          <w:rFonts w:ascii="Times New Roman" w:hAnsi="Times New Roman" w:cs="Times New Roman"/>
        </w:rPr>
        <w:t xml:space="preserve"> </w:t>
      </w:r>
      <w:r w:rsidRPr="005E5906">
        <w:rPr>
          <w:rFonts w:ascii="Times New Roman" w:hAnsi="Times New Roman" w:cs="Times New Roman"/>
        </w:rPr>
        <w:t xml:space="preserve">ust. 1 Umowy. </w:t>
      </w:r>
    </w:p>
    <w:p w14:paraId="6CB8D095" w14:textId="4706FB03" w:rsidR="009650EC" w:rsidRPr="005E5906" w:rsidRDefault="009650EC">
      <w:pPr>
        <w:numPr>
          <w:ilvl w:val="0"/>
          <w:numId w:val="3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Roszczenie o zapłatę kary </w:t>
      </w:r>
      <w:r w:rsidR="00DC5908">
        <w:rPr>
          <w:rFonts w:ascii="Times New Roman" w:hAnsi="Times New Roman" w:cs="Times New Roman"/>
        </w:rPr>
        <w:t>umown</w:t>
      </w:r>
      <w:r w:rsidRPr="005E5906">
        <w:rPr>
          <w:rFonts w:ascii="Times New Roman" w:hAnsi="Times New Roman" w:cs="Times New Roman"/>
        </w:rPr>
        <w:t xml:space="preserve">ej staje się wymagalne począwszy od dnia następnego po dniu, w którym miały miejsce okoliczności faktyczne określone w niniejszej </w:t>
      </w:r>
      <w:r>
        <w:rPr>
          <w:rFonts w:ascii="Times New Roman" w:hAnsi="Times New Roman" w:cs="Times New Roman"/>
        </w:rPr>
        <w:t>U</w:t>
      </w:r>
      <w:r w:rsidRPr="005E5906">
        <w:rPr>
          <w:rFonts w:ascii="Times New Roman" w:hAnsi="Times New Roman" w:cs="Times New Roman"/>
        </w:rPr>
        <w:t xml:space="preserve">mowie stanowiące podstawę do jej naliczenia. </w:t>
      </w:r>
    </w:p>
    <w:p w14:paraId="0926CA1C" w14:textId="1A227F1C" w:rsidR="009650EC" w:rsidRPr="005E5906" w:rsidRDefault="009650EC">
      <w:pPr>
        <w:numPr>
          <w:ilvl w:val="0"/>
          <w:numId w:val="3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Jeśli Wykonawca stwierdzi, że dostawa nie będzie możliwa (lub jest to prawdopodobne) w ustalonym terminie, Wykonawca jest zobowiązany niezwłocznie powiadomić o tym Zamawiającego. Strony uzgodnią wówczas nowy termin dostawy, przy czym Zamawiający nie traci swoich uprawnień do naliczania kar </w:t>
      </w:r>
      <w:r w:rsidR="00DC5908">
        <w:rPr>
          <w:rFonts w:ascii="Times New Roman" w:hAnsi="Times New Roman" w:cs="Times New Roman"/>
        </w:rPr>
        <w:t>umown</w:t>
      </w:r>
      <w:r w:rsidRPr="005E5906">
        <w:rPr>
          <w:rFonts w:ascii="Times New Roman" w:hAnsi="Times New Roman" w:cs="Times New Roman"/>
        </w:rPr>
        <w:t>ych</w:t>
      </w:r>
      <w:r w:rsidRPr="005E5906">
        <w:rPr>
          <w:rFonts w:ascii="Times New Roman" w:hAnsi="Times New Roman" w:cs="Times New Roman"/>
          <w:color w:val="000000"/>
        </w:rPr>
        <w:t>.</w:t>
      </w:r>
    </w:p>
    <w:p w14:paraId="30244FE4" w14:textId="380016D8" w:rsidR="009650EC" w:rsidRPr="005E5906" w:rsidRDefault="009650EC">
      <w:pPr>
        <w:numPr>
          <w:ilvl w:val="0"/>
          <w:numId w:val="3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Strony mogą dochodzić na zasadach ogólnych odszkodowania przewyższającego wysokość zastrzeżonych kar </w:t>
      </w:r>
      <w:r w:rsidR="00DC5908">
        <w:rPr>
          <w:rFonts w:ascii="Times New Roman" w:hAnsi="Times New Roman" w:cs="Times New Roman"/>
        </w:rPr>
        <w:t>umown</w:t>
      </w:r>
      <w:r w:rsidRPr="005E5906">
        <w:rPr>
          <w:rFonts w:ascii="Times New Roman" w:hAnsi="Times New Roman" w:cs="Times New Roman"/>
        </w:rPr>
        <w:t xml:space="preserve">ych, przy czym kary </w:t>
      </w:r>
      <w:r w:rsidR="00DC5908">
        <w:rPr>
          <w:rFonts w:ascii="Times New Roman" w:hAnsi="Times New Roman" w:cs="Times New Roman"/>
        </w:rPr>
        <w:t>umown</w:t>
      </w:r>
      <w:r w:rsidRPr="005E5906">
        <w:rPr>
          <w:rFonts w:ascii="Times New Roman" w:hAnsi="Times New Roman" w:cs="Times New Roman"/>
        </w:rPr>
        <w:t xml:space="preserve">e określone w </w:t>
      </w:r>
      <w:r>
        <w:rPr>
          <w:rFonts w:ascii="Times New Roman" w:hAnsi="Times New Roman" w:cs="Times New Roman"/>
        </w:rPr>
        <w:t>nin. §14</w:t>
      </w:r>
      <w:r w:rsidRPr="005E5906" w:rsidDel="000E7E23">
        <w:rPr>
          <w:rFonts w:ascii="Times New Roman" w:hAnsi="Times New Roman" w:cs="Times New Roman"/>
        </w:rPr>
        <w:t xml:space="preserve"> </w:t>
      </w:r>
      <w:r w:rsidRPr="005E5906">
        <w:rPr>
          <w:rFonts w:ascii="Times New Roman" w:hAnsi="Times New Roman" w:cs="Times New Roman"/>
        </w:rPr>
        <w:t xml:space="preserve">mają charakter zaliczalny na poczet przedmiotowego odszkodowania uzupełniającego dochodzonego przez daną Stronę </w:t>
      </w:r>
      <w:r>
        <w:rPr>
          <w:rFonts w:ascii="Times New Roman" w:hAnsi="Times New Roman" w:cs="Times New Roman"/>
        </w:rPr>
        <w:t>U</w:t>
      </w:r>
      <w:r w:rsidRPr="005E5906">
        <w:rPr>
          <w:rFonts w:ascii="Times New Roman" w:hAnsi="Times New Roman" w:cs="Times New Roman"/>
        </w:rPr>
        <w:t>mowy.</w:t>
      </w:r>
    </w:p>
    <w:p w14:paraId="7C19AEBF" w14:textId="2108DEB0" w:rsidR="009650EC" w:rsidRPr="005E5906" w:rsidRDefault="009650EC">
      <w:pPr>
        <w:pStyle w:val="Tekstpodstawowy"/>
        <w:numPr>
          <w:ilvl w:val="0"/>
          <w:numId w:val="30"/>
        </w:numPr>
        <w:tabs>
          <w:tab w:val="left" w:pos="284"/>
          <w:tab w:val="left" w:pos="900"/>
          <w:tab w:val="left" w:pos="1080"/>
        </w:tabs>
        <w:suppressAutoHyphens w:val="0"/>
        <w:spacing w:line="240" w:lineRule="auto"/>
        <w:rPr>
          <w:rFonts w:ascii="Times New Roman" w:hAnsi="Times New Roman" w:cs="Times New Roman"/>
          <w:sz w:val="22"/>
          <w:szCs w:val="22"/>
        </w:rPr>
      </w:pPr>
      <w:r w:rsidRPr="005E5906">
        <w:rPr>
          <w:rFonts w:ascii="Times New Roman" w:hAnsi="Times New Roman" w:cs="Times New Roman"/>
          <w:sz w:val="22"/>
          <w:szCs w:val="22"/>
        </w:rPr>
        <w:t xml:space="preserve"> Zamawiający jest uprawniony do potrącenia ewentualnych kar </w:t>
      </w:r>
      <w:r w:rsidR="00DC5908">
        <w:rPr>
          <w:rFonts w:ascii="Times New Roman" w:hAnsi="Times New Roman" w:cs="Times New Roman"/>
          <w:sz w:val="22"/>
          <w:szCs w:val="22"/>
        </w:rPr>
        <w:t>umown</w:t>
      </w:r>
      <w:r w:rsidRPr="005E5906">
        <w:rPr>
          <w:rFonts w:ascii="Times New Roman" w:hAnsi="Times New Roman" w:cs="Times New Roman"/>
          <w:sz w:val="22"/>
          <w:szCs w:val="22"/>
        </w:rPr>
        <w:t>ych z wymagalnej i należnej Wykonawcy wierzytelności, w tym z kwoty wynagrodzenia określonej w fakturze, na co Wykonawca wyraża zgodę.</w:t>
      </w:r>
    </w:p>
    <w:p w14:paraId="5F78C838" w14:textId="6410DCC3" w:rsidR="009650EC" w:rsidRPr="00D40C68" w:rsidRDefault="009650EC" w:rsidP="009650EC">
      <w:pPr>
        <w:pStyle w:val="Tekstpodstawowy"/>
        <w:numPr>
          <w:ilvl w:val="0"/>
          <w:numId w:val="30"/>
        </w:numPr>
        <w:tabs>
          <w:tab w:val="left" w:pos="284"/>
          <w:tab w:val="left" w:pos="900"/>
          <w:tab w:val="left" w:pos="1080"/>
        </w:tabs>
        <w:suppressAutoHyphens w:val="0"/>
        <w:spacing w:line="240" w:lineRule="auto"/>
        <w:rPr>
          <w:rFonts w:ascii="Times New Roman" w:hAnsi="Times New Roman" w:cs="Times New Roman"/>
          <w:sz w:val="22"/>
          <w:szCs w:val="22"/>
        </w:rPr>
      </w:pPr>
      <w:r w:rsidRPr="005E5906">
        <w:rPr>
          <w:rFonts w:ascii="Times New Roman" w:hAnsi="Times New Roman" w:cs="Times New Roman"/>
          <w:color w:val="000000"/>
          <w:sz w:val="22"/>
          <w:szCs w:val="22"/>
        </w:rPr>
        <w:t xml:space="preserve"> Zapłata kar </w:t>
      </w:r>
      <w:r w:rsidR="00DC5908">
        <w:rPr>
          <w:rFonts w:ascii="Times New Roman" w:hAnsi="Times New Roman" w:cs="Times New Roman"/>
          <w:color w:val="000000"/>
          <w:sz w:val="22"/>
          <w:szCs w:val="22"/>
        </w:rPr>
        <w:t>umown</w:t>
      </w:r>
      <w:r w:rsidRPr="005E5906">
        <w:rPr>
          <w:rFonts w:ascii="Times New Roman" w:hAnsi="Times New Roman" w:cs="Times New Roman"/>
          <w:color w:val="000000"/>
          <w:sz w:val="22"/>
          <w:szCs w:val="22"/>
        </w:rPr>
        <w:t>ych nie zwalnia Wykonawcy od obowiązku wykonania Umowy</w:t>
      </w:r>
      <w:r w:rsidRPr="005E5906">
        <w:rPr>
          <w:rFonts w:ascii="Times New Roman" w:hAnsi="Times New Roman" w:cs="Times New Roman"/>
          <w:sz w:val="22"/>
          <w:szCs w:val="22"/>
        </w:rPr>
        <w:t>.</w:t>
      </w:r>
    </w:p>
    <w:p w14:paraId="37A601AF" w14:textId="77777777" w:rsidR="009650EC" w:rsidRPr="005E5906" w:rsidRDefault="009650EC" w:rsidP="009650EC">
      <w:pPr>
        <w:spacing w:after="0" w:line="240"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5</w:t>
      </w:r>
    </w:p>
    <w:p w14:paraId="769B69AB" w14:textId="77777777" w:rsidR="009650EC" w:rsidRPr="005E5906" w:rsidRDefault="009650EC" w:rsidP="009650EC">
      <w:pPr>
        <w:spacing w:after="0" w:line="240" w:lineRule="auto"/>
        <w:jc w:val="center"/>
        <w:rPr>
          <w:rFonts w:ascii="Times New Roman" w:hAnsi="Times New Roman" w:cs="Times New Roman"/>
          <w:b/>
          <w:bCs/>
        </w:rPr>
      </w:pPr>
      <w:r w:rsidRPr="005E5906">
        <w:rPr>
          <w:rFonts w:ascii="Times New Roman" w:hAnsi="Times New Roman" w:cs="Times New Roman"/>
          <w:b/>
          <w:bCs/>
        </w:rPr>
        <w:t>ODSTĄPIENIE OD UMOWY</w:t>
      </w:r>
    </w:p>
    <w:p w14:paraId="4331AFD2" w14:textId="77777777" w:rsidR="009650EC" w:rsidRPr="005F3143" w:rsidRDefault="009650EC">
      <w:pPr>
        <w:numPr>
          <w:ilvl w:val="0"/>
          <w:numId w:val="31"/>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rPr>
        <w:t>Oprócz przypadków wymienionych w Kodeksie cywilnym Stronom przysługuje prawo odstąpienia od niniejszej Umowy w razie zaistnienia okoliczności wskazanych w ust. 2</w:t>
      </w:r>
      <w:r w:rsidRPr="005F3143">
        <w:rPr>
          <w:rFonts w:ascii="Times New Roman" w:hAnsi="Times New Roman" w:cs="Times New Roman"/>
          <w:color w:val="000000" w:themeColor="text1"/>
        </w:rPr>
        <w:t>.</w:t>
      </w:r>
    </w:p>
    <w:p w14:paraId="6432D7F0" w14:textId="77777777" w:rsidR="009650EC" w:rsidRPr="005F3143" w:rsidRDefault="009650EC">
      <w:pPr>
        <w:numPr>
          <w:ilvl w:val="0"/>
          <w:numId w:val="31"/>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color w:val="000000" w:themeColor="text1"/>
        </w:rPr>
        <w:t xml:space="preserve">Zamawiający może odstąpić od </w:t>
      </w:r>
      <w:r>
        <w:rPr>
          <w:rFonts w:ascii="Times New Roman" w:hAnsi="Times New Roman" w:cs="Times New Roman"/>
          <w:color w:val="000000" w:themeColor="text1"/>
        </w:rPr>
        <w:t>U</w:t>
      </w:r>
      <w:r w:rsidRPr="005F3143">
        <w:rPr>
          <w:rFonts w:ascii="Times New Roman" w:hAnsi="Times New Roman" w:cs="Times New Roman"/>
          <w:color w:val="000000" w:themeColor="text1"/>
        </w:rPr>
        <w:t>mowy, nie wcześniej niż w terminie 2</w:t>
      </w:r>
      <w:r>
        <w:rPr>
          <w:rFonts w:ascii="Times New Roman" w:hAnsi="Times New Roman" w:cs="Times New Roman"/>
          <w:color w:val="000000" w:themeColor="text1"/>
        </w:rPr>
        <w:t xml:space="preserve"> </w:t>
      </w:r>
      <w:r w:rsidRPr="005F3143">
        <w:rPr>
          <w:rFonts w:ascii="Times New Roman" w:hAnsi="Times New Roman" w:cs="Times New Roman"/>
          <w:color w:val="000000" w:themeColor="text1"/>
        </w:rPr>
        <w:t xml:space="preserve">dni od dnia powzięcia wiadomości o zaistnieniu jednej z poniższych okoliczności oraz nie później niż do dnia upływu okresu gwarancji (rękojmi) na </w:t>
      </w:r>
      <w:r>
        <w:rPr>
          <w:rFonts w:ascii="Times New Roman" w:hAnsi="Times New Roman" w:cs="Times New Roman"/>
          <w:color w:val="000000" w:themeColor="text1"/>
        </w:rPr>
        <w:t>P</w:t>
      </w:r>
      <w:r w:rsidRPr="005F3143">
        <w:rPr>
          <w:rFonts w:ascii="Times New Roman" w:hAnsi="Times New Roman" w:cs="Times New Roman"/>
          <w:color w:val="000000" w:themeColor="text1"/>
        </w:rPr>
        <w:t xml:space="preserve">rzedmiot </w:t>
      </w:r>
      <w:r>
        <w:rPr>
          <w:rFonts w:ascii="Times New Roman" w:hAnsi="Times New Roman" w:cs="Times New Roman"/>
          <w:color w:val="000000" w:themeColor="text1"/>
        </w:rPr>
        <w:t>U</w:t>
      </w:r>
      <w:r w:rsidRPr="005F3143">
        <w:rPr>
          <w:rFonts w:ascii="Times New Roman" w:hAnsi="Times New Roman" w:cs="Times New Roman"/>
          <w:color w:val="000000" w:themeColor="text1"/>
        </w:rPr>
        <w:t>mowy, to jest gdy:</w:t>
      </w:r>
    </w:p>
    <w:p w14:paraId="0D930B6D" w14:textId="77777777" w:rsidR="009650EC" w:rsidRPr="005F3143" w:rsidRDefault="009650EC">
      <w:pPr>
        <w:numPr>
          <w:ilvl w:val="0"/>
          <w:numId w:val="33"/>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Pozyska informację, że Wykonawca wskutek swojej niewypłacalności nie wykonuje zobowiązań pieniężnych przez okres co najmniej 3 miesięcy,</w:t>
      </w:r>
    </w:p>
    <w:p w14:paraId="5D2A0407" w14:textId="77777777" w:rsidR="009650EC" w:rsidRPr="005F3143" w:rsidRDefault="009650EC">
      <w:pPr>
        <w:numPr>
          <w:ilvl w:val="0"/>
          <w:numId w:val="33"/>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Zostanie podjęta likwidacja Wykonawcy</w:t>
      </w:r>
      <w:r>
        <w:rPr>
          <w:rFonts w:ascii="Times New Roman" w:hAnsi="Times New Roman" w:cs="Times New Roman"/>
        </w:rPr>
        <w:t>, bądź nastąpi rozwiązanie Wykonawcy bez konieczności prowadzenia likwidacji</w:t>
      </w:r>
      <w:r w:rsidRPr="005F3143">
        <w:rPr>
          <w:rFonts w:ascii="Times New Roman" w:hAnsi="Times New Roman" w:cs="Times New Roman"/>
        </w:rPr>
        <w:t>,</w:t>
      </w:r>
    </w:p>
    <w:p w14:paraId="2FE9598F" w14:textId="77777777" w:rsidR="009650EC" w:rsidRPr="005F3143" w:rsidRDefault="009650EC">
      <w:pPr>
        <w:numPr>
          <w:ilvl w:val="0"/>
          <w:numId w:val="33"/>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Został wydany nakaz zajęcia majątku Wykonawcy</w:t>
      </w:r>
      <w:r>
        <w:rPr>
          <w:rFonts w:ascii="Times New Roman" w:hAnsi="Times New Roman" w:cs="Times New Roman"/>
        </w:rPr>
        <w:t xml:space="preserve"> w stopniu uniemożliwiającym należyte wykonanie przedmiotu zamówienia</w:t>
      </w:r>
      <w:r w:rsidRPr="005F3143">
        <w:rPr>
          <w:rFonts w:ascii="Times New Roman" w:hAnsi="Times New Roman" w:cs="Times New Roman"/>
        </w:rPr>
        <w:t>,</w:t>
      </w:r>
    </w:p>
    <w:p w14:paraId="261D94B3" w14:textId="75F218C0" w:rsidR="009650EC" w:rsidRPr="00154CE9" w:rsidRDefault="009650EC">
      <w:pPr>
        <w:numPr>
          <w:ilvl w:val="0"/>
          <w:numId w:val="33"/>
        </w:numPr>
        <w:tabs>
          <w:tab w:val="left" w:pos="851"/>
        </w:tabs>
        <w:suppressAutoHyphens w:val="0"/>
        <w:spacing w:after="0" w:line="240" w:lineRule="auto"/>
        <w:ind w:left="851" w:hanging="426"/>
        <w:jc w:val="both"/>
        <w:rPr>
          <w:rFonts w:ascii="Times New Roman" w:hAnsi="Times New Roman" w:cs="Times New Roman"/>
        </w:rPr>
      </w:pPr>
      <w:r w:rsidRPr="00154CE9">
        <w:rPr>
          <w:rFonts w:ascii="Times New Roman" w:hAnsi="Times New Roman" w:cs="Times New Roman"/>
        </w:rPr>
        <w:t xml:space="preserve">Wykonawca pozostaje w </w:t>
      </w:r>
      <w:r w:rsidR="008D2041">
        <w:rPr>
          <w:rFonts w:ascii="Times New Roman" w:hAnsi="Times New Roman" w:cs="Times New Roman"/>
        </w:rPr>
        <w:t xml:space="preserve">zwłoce </w:t>
      </w:r>
      <w:r w:rsidRPr="00154CE9">
        <w:rPr>
          <w:rFonts w:ascii="Times New Roman" w:hAnsi="Times New Roman" w:cs="Times New Roman"/>
        </w:rPr>
        <w:t xml:space="preserve">o ponad 10 dni kalendarzowych w stosunku do terminu określonego § </w:t>
      </w:r>
      <w:r>
        <w:rPr>
          <w:rFonts w:ascii="Times New Roman" w:hAnsi="Times New Roman" w:cs="Times New Roman"/>
        </w:rPr>
        <w:t>3</w:t>
      </w:r>
      <w:r w:rsidRPr="00154CE9">
        <w:rPr>
          <w:rFonts w:ascii="Times New Roman" w:hAnsi="Times New Roman" w:cs="Times New Roman"/>
        </w:rPr>
        <w:t xml:space="preserve"> ust. 1 z realizacją Przedmiotu Umowy lub też z usunięciem wad przedmiotu Umowy stwierdzonych przy odbiorze, o ponad 5 dni kalendarzowych w stosunku do terminu wyznaczonego przez Zamawiającego,</w:t>
      </w:r>
    </w:p>
    <w:p w14:paraId="57DE5105" w14:textId="77777777" w:rsidR="009650EC" w:rsidRPr="005F3143" w:rsidRDefault="009650EC">
      <w:pPr>
        <w:numPr>
          <w:ilvl w:val="0"/>
          <w:numId w:val="33"/>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 xml:space="preserve">Wykonawca zrealizował i przedstawił Zamawiającemu lub dostarczył mu sprzęt nieodpowiadający warunkom Umowy i w dodatkowym, wyznaczonym przez Zamawiającego terminie nie krótszym niż 7 dni, nie wykonał </w:t>
      </w:r>
      <w:r>
        <w:rPr>
          <w:rFonts w:ascii="Times New Roman" w:hAnsi="Times New Roman" w:cs="Times New Roman"/>
        </w:rPr>
        <w:t>U</w:t>
      </w:r>
      <w:r w:rsidRPr="005F3143">
        <w:rPr>
          <w:rFonts w:ascii="Times New Roman" w:hAnsi="Times New Roman" w:cs="Times New Roman"/>
        </w:rPr>
        <w:t>mowy zgodnie z jej postanowieniami,</w:t>
      </w:r>
    </w:p>
    <w:p w14:paraId="06D71D4A" w14:textId="77777777" w:rsidR="009650EC" w:rsidRPr="005F3143" w:rsidRDefault="009650EC">
      <w:pPr>
        <w:numPr>
          <w:ilvl w:val="0"/>
          <w:numId w:val="33"/>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 xml:space="preserve">W przypadku wystąpienia u Wykonawcy dużych trudności finansowych, w szczególności wystąpienie zajęć komorniczych lub innych zajęć uprawnionych organów o łącznej wartości </w:t>
      </w:r>
      <w:r w:rsidRPr="005F3143">
        <w:rPr>
          <w:rFonts w:ascii="Times New Roman" w:hAnsi="Times New Roman" w:cs="Times New Roman"/>
        </w:rPr>
        <w:lastRenderedPageBreak/>
        <w:t>przekraczającej 200 000,00 PLN (słownie: dwieście tysięcy złotych) lub równowartości tej kwoty w walucie kraju, w którym siedzibę ma Wykonawca,</w:t>
      </w:r>
    </w:p>
    <w:p w14:paraId="058B45A7" w14:textId="77777777" w:rsidR="009650EC" w:rsidRPr="00913175" w:rsidRDefault="009650EC">
      <w:pPr>
        <w:numPr>
          <w:ilvl w:val="0"/>
          <w:numId w:val="31"/>
        </w:numPr>
        <w:suppressAutoHyphens w:val="0"/>
        <w:autoSpaceDE w:val="0"/>
        <w:spacing w:after="0" w:line="240" w:lineRule="auto"/>
        <w:jc w:val="both"/>
        <w:rPr>
          <w:rFonts w:ascii="Times New Roman" w:hAnsi="Times New Roman" w:cs="Times New Roman"/>
        </w:rPr>
      </w:pPr>
      <w:r w:rsidRPr="00913175">
        <w:rPr>
          <w:rFonts w:ascii="Times New Roman" w:hAnsi="Times New Roman" w:cs="Times New Roman"/>
        </w:rPr>
        <w:t xml:space="preserve">Zamawiający, </w:t>
      </w:r>
      <w:r w:rsidRPr="00913175">
        <w:rPr>
          <w:rFonts w:ascii="Times New Roman" w:hAnsi="Times New Roman" w:cs="Times New Roman"/>
          <w:color w:val="000000" w:themeColor="text1"/>
        </w:rPr>
        <w:t>niezależnie</w:t>
      </w:r>
      <w:r w:rsidRPr="00913175">
        <w:rPr>
          <w:rFonts w:ascii="Times New Roman" w:hAnsi="Times New Roman" w:cs="Times New Roman"/>
        </w:rPr>
        <w:t xml:space="preserve"> od postanowień ust. 2 powyżej, może odstąpić od Umowy w razie wystąpienia poniżej wskazanych okoliczności:</w:t>
      </w:r>
    </w:p>
    <w:p w14:paraId="4AFBB9C3" w14:textId="77777777" w:rsidR="009650EC" w:rsidRPr="00913175" w:rsidRDefault="009650EC">
      <w:pPr>
        <w:numPr>
          <w:ilvl w:val="0"/>
          <w:numId w:val="95"/>
        </w:numPr>
        <w:tabs>
          <w:tab w:val="left" w:pos="851"/>
        </w:tabs>
        <w:spacing w:after="0" w:line="240" w:lineRule="auto"/>
        <w:ind w:left="850" w:hanging="425"/>
        <w:jc w:val="both"/>
        <w:rPr>
          <w:rFonts w:ascii="Times New Roman" w:hAnsi="Times New Roman" w:cs="Times New Roman"/>
        </w:rPr>
      </w:pPr>
      <w:r w:rsidRPr="00913175">
        <w:rPr>
          <w:rFonts w:ascii="Times New Roman" w:hAnsi="Times New Roman" w:cs="Times New Roman"/>
        </w:rPr>
        <w:t xml:space="preserve">w terminie 30 dni od dnia powzięcia wiadomości o zaistnieniu istotnej zmiany okoliczności powodującej, że wykonanie Umowy nie leży w interesie publicznym, czego nie można było </w:t>
      </w:r>
      <w:r w:rsidRPr="00913175">
        <w:rPr>
          <w:rFonts w:ascii="Times New Roman" w:hAnsi="Times New Roman" w:cs="Times New Roman"/>
          <w:color w:val="000000"/>
        </w:rPr>
        <w:t>przewidzieć</w:t>
      </w:r>
      <w:r w:rsidRPr="00913175">
        <w:rPr>
          <w:rFonts w:ascii="Times New Roman" w:hAnsi="Times New Roman" w:cs="Times New Roman"/>
        </w:rPr>
        <w:t xml:space="preserve"> w chwili zawarcia Umowy, lub dalsze wykonywanie Umowy może zagrozić podstawowemu interesowi bezpieczeństwa państwa lub bezpieczeństwu publicznemu (art. 456 ust. 1 pkt 1 PZP),</w:t>
      </w:r>
    </w:p>
    <w:p w14:paraId="36123A1E" w14:textId="77777777" w:rsidR="009650EC" w:rsidRPr="00913175" w:rsidRDefault="009650EC">
      <w:pPr>
        <w:numPr>
          <w:ilvl w:val="0"/>
          <w:numId w:val="95"/>
        </w:numPr>
        <w:tabs>
          <w:tab w:val="left" w:pos="851"/>
        </w:tabs>
        <w:spacing w:after="0" w:line="240" w:lineRule="auto"/>
        <w:ind w:left="850" w:hanging="425"/>
        <w:jc w:val="both"/>
        <w:rPr>
          <w:rFonts w:ascii="Times New Roman" w:hAnsi="Times New Roman" w:cs="Times New Roman"/>
        </w:rPr>
      </w:pPr>
      <w:r w:rsidRPr="00913175">
        <w:rPr>
          <w:rFonts w:ascii="Times New Roman" w:hAnsi="Times New Roman" w:cs="Times New Roman"/>
        </w:rPr>
        <w:t>gdy dokonano zmiany Umowy z naruszeniem art. 454 i art. 455 PZP,</w:t>
      </w:r>
    </w:p>
    <w:p w14:paraId="744C674A" w14:textId="77777777" w:rsidR="009650EC" w:rsidRPr="00913175" w:rsidRDefault="009650EC">
      <w:pPr>
        <w:numPr>
          <w:ilvl w:val="0"/>
          <w:numId w:val="95"/>
        </w:numPr>
        <w:tabs>
          <w:tab w:val="left" w:pos="851"/>
        </w:tabs>
        <w:spacing w:after="0" w:line="240" w:lineRule="auto"/>
        <w:ind w:left="850" w:hanging="425"/>
        <w:jc w:val="both"/>
        <w:rPr>
          <w:rFonts w:ascii="Times New Roman" w:hAnsi="Times New Roman" w:cs="Times New Roman"/>
        </w:rPr>
      </w:pPr>
      <w:r w:rsidRPr="00913175">
        <w:rPr>
          <w:rFonts w:ascii="Times New Roman" w:hAnsi="Times New Roman" w:cs="Times New Roman"/>
        </w:rPr>
        <w:t>wykonawca w chwili zawarcia Umowy podlegał wykluczeniu na podstawie art. 108 PZP,</w:t>
      </w:r>
    </w:p>
    <w:p w14:paraId="32236C48" w14:textId="77777777" w:rsidR="009650EC" w:rsidRPr="00913175" w:rsidRDefault="009650EC">
      <w:pPr>
        <w:numPr>
          <w:ilvl w:val="0"/>
          <w:numId w:val="95"/>
        </w:numPr>
        <w:tabs>
          <w:tab w:val="left" w:pos="851"/>
        </w:tabs>
        <w:spacing w:after="0" w:line="240" w:lineRule="auto"/>
        <w:ind w:left="850" w:hanging="425"/>
        <w:jc w:val="both"/>
        <w:rPr>
          <w:rFonts w:ascii="Times New Roman" w:hAnsi="Times New Roman" w:cs="Times New Roman"/>
        </w:rPr>
      </w:pPr>
      <w:r w:rsidRPr="00913175">
        <w:rPr>
          <w:rFonts w:ascii="Times New Roman" w:hAnsi="Times New Roman" w:cs="Times New Roman"/>
        </w:rPr>
        <w:t xml:space="preserve">Trybunał Sprawiedliwości Unii Europejskiej stwierdził, w ramach procedury przewidzianej </w:t>
      </w:r>
      <w:r w:rsidRPr="00913175">
        <w:rPr>
          <w:rFonts w:ascii="Times New Roman" w:hAnsi="Times New Roman" w:cs="Times New Roman"/>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Pr="00913175">
        <w:rPr>
          <w:rFonts w:ascii="Times New Roman" w:hAnsi="Times New Roman" w:cs="Times New Roman"/>
        </w:rPr>
        <w:br/>
        <w:t>z naruszeniem prawa Unii Europejskiej.</w:t>
      </w:r>
    </w:p>
    <w:p w14:paraId="13FDDD4D" w14:textId="77777777" w:rsidR="009650EC" w:rsidRPr="000C2CCC" w:rsidRDefault="009650EC">
      <w:pPr>
        <w:numPr>
          <w:ilvl w:val="0"/>
          <w:numId w:val="31"/>
        </w:numPr>
        <w:tabs>
          <w:tab w:val="left" w:pos="0"/>
          <w:tab w:val="left" w:pos="900"/>
        </w:tabs>
        <w:spacing w:after="0" w:line="240" w:lineRule="auto"/>
        <w:jc w:val="both"/>
        <w:rPr>
          <w:rFonts w:ascii="Times New Roman" w:hAnsi="Times New Roman" w:cs="Times New Roman"/>
          <w:lang w:bidi="pl-PL"/>
        </w:rPr>
      </w:pPr>
      <w:r w:rsidRPr="000C2CCC">
        <w:rPr>
          <w:rFonts w:ascii="Times New Roman" w:hAnsi="Times New Roman" w:cs="Times New Roman"/>
          <w:lang w:bidi="pl-PL"/>
        </w:rPr>
        <w:t>W przypadkach odstąpienia od Umowy przez Zamawiającego na podstawie ust. 3 powyżej, Wykonawca może żądać wyłącznie wynagrodzenia należnego z tytułu wykonania części Umowy, do dnia otrzymania oświadczenia o odstąpieniu od Umowy.</w:t>
      </w:r>
    </w:p>
    <w:p w14:paraId="0D1F8FF8" w14:textId="63AC7DE0" w:rsidR="009650EC" w:rsidRPr="005E5906" w:rsidRDefault="009650EC">
      <w:pPr>
        <w:numPr>
          <w:ilvl w:val="0"/>
          <w:numId w:val="31"/>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rPr>
        <w:t xml:space="preserve">Wykonawcy nie przysługuje odszkodowanie z tytułu odstąpienia </w:t>
      </w:r>
      <w:r w:rsidR="00BE69FB" w:rsidRPr="005E5906">
        <w:rPr>
          <w:rFonts w:ascii="Times New Roman" w:hAnsi="Times New Roman" w:cs="Times New Roman"/>
        </w:rPr>
        <w:t>przez Zamawiającego</w:t>
      </w:r>
      <w:r w:rsidRPr="005E5906">
        <w:rPr>
          <w:rFonts w:ascii="Times New Roman" w:hAnsi="Times New Roman" w:cs="Times New Roman"/>
        </w:rPr>
        <w:t xml:space="preserve"> od Umowy z powodu okoliczności leżących po stronie Wykonawcy albo w razie odstąpienia od Umowy na podstawie ust. 2 oraz 3 niniejszego paragrafu Umowy.</w:t>
      </w:r>
    </w:p>
    <w:p w14:paraId="0EE2CB07" w14:textId="77777777" w:rsidR="009650EC" w:rsidRPr="005E5906" w:rsidRDefault="009650EC">
      <w:pPr>
        <w:numPr>
          <w:ilvl w:val="0"/>
          <w:numId w:val="31"/>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rPr>
        <w:t>Odstąpienie od Umowy powinno nastąpić w formie pisemnej lub elektronicznej pod rygorem nieważności oraz zawierać uzasadnienie.</w:t>
      </w:r>
    </w:p>
    <w:p w14:paraId="2D938C48" w14:textId="77777777" w:rsidR="009650EC" w:rsidRPr="005E5906" w:rsidRDefault="009650EC">
      <w:pPr>
        <w:numPr>
          <w:ilvl w:val="0"/>
          <w:numId w:val="31"/>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color w:val="000000"/>
        </w:rPr>
        <w:t xml:space="preserve">Zamawiający zastrzega sobie prawo do częściowego odstąpienia od </w:t>
      </w:r>
      <w:r>
        <w:rPr>
          <w:rFonts w:ascii="Times New Roman" w:hAnsi="Times New Roman" w:cs="Times New Roman"/>
          <w:color w:val="000000"/>
        </w:rPr>
        <w:t>U</w:t>
      </w:r>
      <w:r w:rsidRPr="005E5906">
        <w:rPr>
          <w:rFonts w:ascii="Times New Roman" w:hAnsi="Times New Roman" w:cs="Times New Roman"/>
          <w:color w:val="000000"/>
        </w:rPr>
        <w:t xml:space="preserve">mowy, tj. w zakresie </w:t>
      </w:r>
      <w:r w:rsidRPr="005E5906">
        <w:rPr>
          <w:rFonts w:ascii="Times New Roman" w:hAnsi="Times New Roman" w:cs="Times New Roman"/>
        </w:rPr>
        <w:t>niewykonanej</w:t>
      </w:r>
      <w:r w:rsidRPr="005E5906">
        <w:rPr>
          <w:rFonts w:ascii="Times New Roman" w:hAnsi="Times New Roman" w:cs="Times New Roman"/>
          <w:color w:val="000000"/>
        </w:rPr>
        <w:t xml:space="preserve"> lub nieprawidłowo wykonanej części </w:t>
      </w:r>
      <w:r>
        <w:rPr>
          <w:rFonts w:ascii="Times New Roman" w:hAnsi="Times New Roman" w:cs="Times New Roman"/>
          <w:color w:val="000000"/>
        </w:rPr>
        <w:t>P</w:t>
      </w:r>
      <w:r w:rsidRPr="005E5906">
        <w:rPr>
          <w:rFonts w:ascii="Times New Roman" w:hAnsi="Times New Roman" w:cs="Times New Roman"/>
          <w:color w:val="000000"/>
        </w:rPr>
        <w:t xml:space="preserve">rzedmiotu </w:t>
      </w:r>
      <w:r>
        <w:rPr>
          <w:rFonts w:ascii="Times New Roman" w:hAnsi="Times New Roman" w:cs="Times New Roman"/>
          <w:color w:val="000000"/>
        </w:rPr>
        <w:t>U</w:t>
      </w:r>
      <w:r w:rsidRPr="005E5906">
        <w:rPr>
          <w:rFonts w:ascii="Times New Roman" w:hAnsi="Times New Roman" w:cs="Times New Roman"/>
          <w:color w:val="000000"/>
        </w:rPr>
        <w:t xml:space="preserve">mowy. W takim przypadku wszystkie postanowienia </w:t>
      </w:r>
      <w:r>
        <w:rPr>
          <w:rFonts w:ascii="Times New Roman" w:hAnsi="Times New Roman" w:cs="Times New Roman"/>
          <w:color w:val="000000"/>
        </w:rPr>
        <w:t>U</w:t>
      </w:r>
      <w:r w:rsidRPr="005E5906">
        <w:rPr>
          <w:rFonts w:ascii="Times New Roman" w:hAnsi="Times New Roman" w:cs="Times New Roman"/>
          <w:color w:val="000000"/>
        </w:rPr>
        <w:t>mowy w zakresie prawidłowo jej wykonanej części pozostają w mocy.</w:t>
      </w:r>
    </w:p>
    <w:p w14:paraId="1FD42F73" w14:textId="400BEB4E" w:rsidR="009650EC" w:rsidRPr="00071C0C" w:rsidRDefault="009650EC">
      <w:pPr>
        <w:numPr>
          <w:ilvl w:val="0"/>
          <w:numId w:val="31"/>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rPr>
        <w:t xml:space="preserve">Odstąpienie od Umowy nie wpływa na skuteczność roszczeń o zapłatę kar </w:t>
      </w:r>
      <w:r w:rsidR="00DC5908">
        <w:rPr>
          <w:rFonts w:ascii="Times New Roman" w:hAnsi="Times New Roman" w:cs="Times New Roman"/>
        </w:rPr>
        <w:t>umown</w:t>
      </w:r>
      <w:r w:rsidRPr="005E5906">
        <w:rPr>
          <w:rFonts w:ascii="Times New Roman" w:hAnsi="Times New Roman" w:cs="Times New Roman"/>
        </w:rPr>
        <w:t xml:space="preserve">ych. </w:t>
      </w:r>
    </w:p>
    <w:p w14:paraId="2A2D1297" w14:textId="77777777" w:rsidR="009650EC" w:rsidRPr="005E5906" w:rsidRDefault="009650EC" w:rsidP="009650EC">
      <w:pPr>
        <w:spacing w:before="120" w:after="0" w:line="240"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6</w:t>
      </w:r>
    </w:p>
    <w:p w14:paraId="1E2EED18" w14:textId="77777777" w:rsidR="009650EC" w:rsidRPr="005E5906" w:rsidRDefault="009650EC" w:rsidP="009650EC">
      <w:pPr>
        <w:spacing w:after="0" w:line="240" w:lineRule="auto"/>
        <w:jc w:val="center"/>
        <w:rPr>
          <w:rFonts w:ascii="Times New Roman" w:hAnsi="Times New Roman" w:cs="Times New Roman"/>
          <w:b/>
          <w:bCs/>
        </w:rPr>
      </w:pPr>
      <w:r w:rsidRPr="005E5906">
        <w:rPr>
          <w:rFonts w:ascii="Times New Roman" w:hAnsi="Times New Roman" w:cs="Times New Roman"/>
          <w:b/>
          <w:bCs/>
        </w:rPr>
        <w:t>SIŁA WYŻSZA</w:t>
      </w:r>
    </w:p>
    <w:p w14:paraId="094A7B14" w14:textId="77777777" w:rsidR="009650EC" w:rsidRPr="005E5906" w:rsidRDefault="009650EC" w:rsidP="001212AD">
      <w:pPr>
        <w:widowControl w:val="0"/>
        <w:numPr>
          <w:ilvl w:val="0"/>
          <w:numId w:val="100"/>
        </w:numPr>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sidRPr="005E5906">
        <w:rPr>
          <w:rFonts w:ascii="Times New Roman" w:hAnsi="Times New Roman" w:cs="Times New Roman"/>
        </w:rPr>
        <w:br/>
        <w:t>w tym z odpowiedzialności za poniesione szkody. Strony są także uprawnione do zmiany terminów wykonania Umowy. Przez okoliczności siły wyższej Strony rozumieją zdarzenia w szczególności takie jak: działania wojenne (w tym działania wojenne prowadzone na terytorium Ukrainy), stan wyjątkowy, powódź, pożar, ogłoszone stany epidemii lub stany zagrożenia epidemicznego, czy też zasadnicza zmiana sytuacji społeczno</w:t>
      </w:r>
      <w:r>
        <w:rPr>
          <w:rFonts w:ascii="Times New Roman" w:hAnsi="Times New Roman" w:cs="Times New Roman"/>
        </w:rPr>
        <w:t>-</w:t>
      </w:r>
      <w:r w:rsidRPr="005E5906">
        <w:rPr>
          <w:rFonts w:ascii="Times New Roman" w:hAnsi="Times New Roman" w:cs="Times New Roman"/>
        </w:rPr>
        <w:t xml:space="preserve">gospodarczej. </w:t>
      </w:r>
    </w:p>
    <w:p w14:paraId="09605B14" w14:textId="77777777" w:rsidR="009650EC" w:rsidRDefault="009650EC" w:rsidP="001212AD">
      <w:pPr>
        <w:widowControl w:val="0"/>
        <w:numPr>
          <w:ilvl w:val="0"/>
          <w:numId w:val="100"/>
        </w:numPr>
        <w:autoSpaceDE w:val="0"/>
        <w:spacing w:after="0" w:line="240" w:lineRule="auto"/>
        <w:jc w:val="both"/>
        <w:rPr>
          <w:rFonts w:ascii="Times New Roman" w:hAnsi="Times New Roman" w:cs="Times New Roman"/>
        </w:rPr>
      </w:pPr>
      <w:r w:rsidRPr="005E5906">
        <w:rPr>
          <w:rFonts w:ascii="Times New Roman" w:hAnsi="Times New Roman" w:cs="Times New Roman"/>
        </w:rPr>
        <w:t xml:space="preserve">Postanowienia, o których mowa w ust. 1, stosuje się odpowiednio w przypadku, jeśli realizacja zobowiązań wynikających z niniejszej Umowy nie jest możliwa na skutek siły wyższej, która dotknęła podwykonawców Wykonawcy. </w:t>
      </w:r>
    </w:p>
    <w:p w14:paraId="5092B334" w14:textId="77777777" w:rsidR="009650EC" w:rsidRPr="00543634" w:rsidRDefault="009650EC" w:rsidP="001212AD">
      <w:pPr>
        <w:widowControl w:val="0"/>
        <w:numPr>
          <w:ilvl w:val="0"/>
          <w:numId w:val="100"/>
        </w:numPr>
        <w:autoSpaceDE w:val="0"/>
        <w:spacing w:after="0" w:line="240" w:lineRule="auto"/>
        <w:jc w:val="both"/>
        <w:rPr>
          <w:rFonts w:ascii="Times New Roman" w:hAnsi="Times New Roman" w:cs="Times New Roman"/>
        </w:rPr>
      </w:pPr>
      <w:r w:rsidRPr="00543634">
        <w:rPr>
          <w:rFonts w:ascii="Times New Roman" w:hAnsi="Times New Roman" w:cs="Times New Roman"/>
        </w:rPr>
        <w:t>Bieg terminów określonych w niniejszej Umowie ulega zawieszeniu przez czas trwania przeszkody spowodowanej siłą wyższą.</w:t>
      </w:r>
    </w:p>
    <w:p w14:paraId="26F1C0C9" w14:textId="37A9A25E" w:rsidR="009650EC" w:rsidRDefault="009650EC" w:rsidP="001212AD">
      <w:pPr>
        <w:widowControl w:val="0"/>
        <w:numPr>
          <w:ilvl w:val="0"/>
          <w:numId w:val="100"/>
        </w:numPr>
        <w:autoSpaceDE w:val="0"/>
        <w:spacing w:after="0" w:line="240" w:lineRule="auto"/>
        <w:jc w:val="both"/>
        <w:rPr>
          <w:rFonts w:ascii="Times New Roman" w:hAnsi="Times New Roman" w:cs="Times New Roman"/>
        </w:rPr>
      </w:pPr>
      <w:r w:rsidRPr="005E5906">
        <w:rPr>
          <w:rFonts w:ascii="Times New Roman" w:hAnsi="Times New Roman" w:cs="Times New Roman"/>
        </w:rPr>
        <w:t xml:space="preserve">Jeżeli na skutek działania siły wyższej Umowa nie jest realizowana przez okres dłuższy niż 2 (dwa) miesiące, </w:t>
      </w:r>
      <w:r w:rsidR="00BE69FB">
        <w:rPr>
          <w:rFonts w:ascii="Times New Roman" w:hAnsi="Times New Roman" w:cs="Times New Roman"/>
        </w:rPr>
        <w:t xml:space="preserve">Stroju mogą zgodnie czasowo zawiesić realizację Umowy albo </w:t>
      </w:r>
      <w:r w:rsidRPr="005E5906">
        <w:rPr>
          <w:rFonts w:ascii="Times New Roman" w:hAnsi="Times New Roman" w:cs="Times New Roman"/>
        </w:rPr>
        <w:t>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282CACFA" w14:textId="77777777" w:rsidR="009650EC" w:rsidRPr="005E5906" w:rsidRDefault="009650EC" w:rsidP="001212AD">
      <w:pPr>
        <w:widowControl w:val="0"/>
        <w:numPr>
          <w:ilvl w:val="0"/>
          <w:numId w:val="100"/>
        </w:numPr>
        <w:autoSpaceDE w:val="0"/>
        <w:spacing w:after="0" w:line="240" w:lineRule="auto"/>
        <w:jc w:val="both"/>
        <w:rPr>
          <w:rFonts w:ascii="Times New Roman" w:hAnsi="Times New Roman" w:cs="Times New Roman"/>
        </w:rPr>
      </w:pPr>
      <w:r w:rsidRPr="005E5906">
        <w:rPr>
          <w:rFonts w:ascii="Times New Roman" w:hAnsi="Times New Roman" w:cs="Times New Roman"/>
        </w:rPr>
        <w:t>Każda ze Stron jest zobowiązana do niezwłocznego powiadomienia drugiej Strony o zaistnieniu okoliczności, o których mowa w ust. 1.</w:t>
      </w:r>
    </w:p>
    <w:p w14:paraId="118EB5D7" w14:textId="050B1A3E" w:rsidR="009650EC" w:rsidRPr="00071C0C" w:rsidRDefault="009650EC" w:rsidP="001212AD">
      <w:pPr>
        <w:widowControl w:val="0"/>
        <w:numPr>
          <w:ilvl w:val="0"/>
          <w:numId w:val="100"/>
        </w:numPr>
        <w:autoSpaceDE w:val="0"/>
        <w:spacing w:after="0" w:line="240" w:lineRule="auto"/>
        <w:jc w:val="both"/>
        <w:rPr>
          <w:rFonts w:ascii="Times New Roman" w:hAnsi="Times New Roman" w:cs="Times New Roman"/>
        </w:rPr>
      </w:pPr>
      <w:r w:rsidRPr="005E5906">
        <w:rPr>
          <w:rFonts w:ascii="Times New Roman" w:hAnsi="Times New Roman" w:cs="Times New Roman"/>
        </w:rPr>
        <w:t xml:space="preserve">Zamawiający może żądać od Wykonawcy stosownego udokumentowania okoliczności związanych z wystąpieniem siły wyższej, polegającego zwłaszcza na wskazaniu w jaki sposób wpłynęła ona na </w:t>
      </w:r>
      <w:r w:rsidRPr="005E5906">
        <w:rPr>
          <w:rFonts w:ascii="Times New Roman" w:hAnsi="Times New Roman" w:cs="Times New Roman"/>
        </w:rPr>
        <w:lastRenderedPageBreak/>
        <w:t>możliwość zrealizowania Umowy przez Wykonawcę lub podwykonawcę Wykonawcy.</w:t>
      </w:r>
    </w:p>
    <w:p w14:paraId="2AE2A8E9" w14:textId="77777777" w:rsidR="009650EC" w:rsidRPr="005E5906" w:rsidRDefault="009650EC" w:rsidP="009650EC">
      <w:pPr>
        <w:spacing w:before="120" w:after="0" w:line="276"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7</w:t>
      </w:r>
    </w:p>
    <w:p w14:paraId="5476C823" w14:textId="77777777" w:rsidR="009650EC" w:rsidRPr="005E5906" w:rsidRDefault="009650EC" w:rsidP="009650EC">
      <w:pPr>
        <w:spacing w:after="0" w:line="276" w:lineRule="auto"/>
        <w:jc w:val="center"/>
        <w:rPr>
          <w:rFonts w:ascii="Times New Roman" w:hAnsi="Times New Roman" w:cs="Times New Roman"/>
          <w:b/>
          <w:bCs/>
        </w:rPr>
      </w:pPr>
      <w:r w:rsidRPr="005E5906">
        <w:rPr>
          <w:rFonts w:ascii="Times New Roman" w:hAnsi="Times New Roman" w:cs="Times New Roman"/>
          <w:b/>
          <w:bCs/>
        </w:rPr>
        <w:t>WŁASNOŚĆ INTLEKTUALNA</w:t>
      </w:r>
    </w:p>
    <w:p w14:paraId="6BE8CA38" w14:textId="77777777" w:rsidR="009650EC" w:rsidRPr="005E5906" w:rsidRDefault="009650EC">
      <w:pPr>
        <w:widowControl w:val="0"/>
        <w:numPr>
          <w:ilvl w:val="0"/>
          <w:numId w:val="46"/>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val="x-none" w:eastAsia="x-none"/>
        </w:rPr>
        <w:t xml:space="preserve">W ramach niniejszej </w:t>
      </w:r>
      <w:r>
        <w:rPr>
          <w:rFonts w:ascii="Times New Roman" w:hAnsi="Times New Roman" w:cs="Times New Roman"/>
          <w:lang w:val="x-none" w:eastAsia="x-none"/>
        </w:rPr>
        <w:t>U</w:t>
      </w:r>
      <w:r w:rsidRPr="005E5906">
        <w:rPr>
          <w:rFonts w:ascii="Times New Roman" w:hAnsi="Times New Roman" w:cs="Times New Roman"/>
          <w:lang w:val="x-none" w:eastAsia="x-none"/>
        </w:rPr>
        <w:t>mowy i wynikającego z niej wynagrodzenia Wykonawcy</w:t>
      </w:r>
      <w:r w:rsidRPr="005E5906">
        <w:rPr>
          <w:rFonts w:ascii="Times New Roman" w:hAnsi="Times New Roman" w:cs="Times New Roman"/>
          <w:lang w:eastAsia="x-none"/>
        </w:rPr>
        <w:t xml:space="preserve"> Wykonawca udziela Zamawiającemu </w:t>
      </w:r>
      <w:r w:rsidRPr="005E5906">
        <w:rPr>
          <w:rFonts w:ascii="Times New Roman" w:hAnsi="Times New Roman" w:cs="Times New Roman"/>
          <w:lang w:val="x-none" w:eastAsia="x-none"/>
        </w:rPr>
        <w:t>nieodwołalne</w:t>
      </w:r>
      <w:r w:rsidRPr="005E5906">
        <w:rPr>
          <w:rFonts w:ascii="Times New Roman" w:hAnsi="Times New Roman" w:cs="Times New Roman"/>
          <w:lang w:eastAsia="x-none"/>
        </w:rPr>
        <w:t>j</w:t>
      </w:r>
      <w:r w:rsidRPr="005E5906">
        <w:rPr>
          <w:rFonts w:ascii="Times New Roman" w:hAnsi="Times New Roman" w:cs="Times New Roman"/>
          <w:lang w:val="x-none" w:eastAsia="x-none"/>
        </w:rPr>
        <w:t xml:space="preserve"> i nieograniczone</w:t>
      </w:r>
      <w:r w:rsidRPr="005E5906">
        <w:rPr>
          <w:rFonts w:ascii="Times New Roman" w:hAnsi="Times New Roman" w:cs="Times New Roman"/>
          <w:lang w:eastAsia="x-none"/>
        </w:rPr>
        <w:t>j</w:t>
      </w:r>
      <w:r w:rsidRPr="005E5906">
        <w:rPr>
          <w:rFonts w:ascii="Times New Roman" w:hAnsi="Times New Roman" w:cs="Times New Roman"/>
          <w:lang w:val="x-none" w:eastAsia="x-none"/>
        </w:rPr>
        <w:t xml:space="preserve"> czasowo </w:t>
      </w:r>
      <w:r w:rsidRPr="005E5906">
        <w:rPr>
          <w:rFonts w:ascii="Times New Roman" w:hAnsi="Times New Roman" w:cs="Times New Roman"/>
          <w:lang w:eastAsia="x-none"/>
        </w:rPr>
        <w:t>i terytorialnie licencji niewyłącznej wraz z prawem do udzielania sublicencji,</w:t>
      </w:r>
      <w:r w:rsidRPr="005E5906">
        <w:rPr>
          <w:rFonts w:ascii="Times New Roman" w:hAnsi="Times New Roman" w:cs="Times New Roman"/>
        </w:rPr>
        <w:t xml:space="preserve"> </w:t>
      </w:r>
      <w:r w:rsidRPr="005E5906">
        <w:rPr>
          <w:rFonts w:ascii="Times New Roman" w:hAnsi="Times New Roman" w:cs="Times New Roman"/>
          <w:lang w:val="x-none" w:eastAsia="x-none"/>
        </w:rPr>
        <w:t xml:space="preserve">do korzystania z oprogramowania </w:t>
      </w:r>
      <w:r w:rsidRPr="005E5906">
        <w:rPr>
          <w:rFonts w:ascii="Times New Roman" w:hAnsi="Times New Roman" w:cs="Times New Roman"/>
          <w:lang w:eastAsia="x-none"/>
        </w:rPr>
        <w:t xml:space="preserve">dostarczonego w ramach realizacji przedmiotu Umowy, </w:t>
      </w:r>
      <w:r w:rsidRPr="005E5906">
        <w:rPr>
          <w:rFonts w:ascii="Times New Roman" w:hAnsi="Times New Roman" w:cs="Times New Roman"/>
          <w:lang w:val="x-none" w:eastAsia="x-none"/>
        </w:rPr>
        <w:t xml:space="preserve">w zakresie </w:t>
      </w:r>
      <w:r w:rsidRPr="005E5906">
        <w:rPr>
          <w:rFonts w:ascii="Times New Roman" w:hAnsi="Times New Roman" w:cs="Times New Roman"/>
          <w:lang w:eastAsia="x-none"/>
        </w:rPr>
        <w:t xml:space="preserve">i celu </w:t>
      </w:r>
      <w:r w:rsidRPr="005E5906">
        <w:rPr>
          <w:rFonts w:ascii="Times New Roman" w:hAnsi="Times New Roman" w:cs="Times New Roman"/>
          <w:lang w:val="x-none" w:eastAsia="x-none"/>
        </w:rPr>
        <w:t xml:space="preserve">wskazanym w </w:t>
      </w:r>
      <w:r w:rsidRPr="005E5906">
        <w:rPr>
          <w:rFonts w:ascii="Times New Roman" w:hAnsi="Times New Roman" w:cs="Times New Roman"/>
          <w:lang w:eastAsia="x-none"/>
        </w:rPr>
        <w:t>Umowie i</w:t>
      </w:r>
      <w:r>
        <w:rPr>
          <w:rFonts w:ascii="Times New Roman" w:hAnsi="Times New Roman" w:cs="Times New Roman"/>
          <w:lang w:eastAsia="x-none"/>
        </w:rPr>
        <w:t> </w:t>
      </w:r>
      <w:r w:rsidRPr="005E5906">
        <w:rPr>
          <w:rFonts w:ascii="Times New Roman" w:hAnsi="Times New Roman" w:cs="Times New Roman"/>
          <w:lang w:eastAsia="x-none"/>
        </w:rPr>
        <w:t xml:space="preserve">dokumentacji postępowania, na polach eksploatacji określonych w </w:t>
      </w:r>
      <w:r w:rsidRPr="005E5906">
        <w:rPr>
          <w:rFonts w:ascii="Times New Roman" w:hAnsi="Times New Roman" w:cs="Times New Roman"/>
          <w:lang w:val="x-none" w:eastAsia="x-none"/>
        </w:rPr>
        <w:t>art. 7</w:t>
      </w:r>
      <w:r w:rsidRPr="005E5906">
        <w:rPr>
          <w:rFonts w:ascii="Times New Roman" w:hAnsi="Times New Roman" w:cs="Times New Roman"/>
        </w:rPr>
        <w:t>4</w:t>
      </w:r>
      <w:r w:rsidRPr="005E5906">
        <w:rPr>
          <w:rFonts w:ascii="Times New Roman" w:hAnsi="Times New Roman" w:cs="Times New Roman"/>
          <w:lang w:val="x-none" w:eastAsia="x-none"/>
        </w:rPr>
        <w:t xml:space="preserve"> ust.</w:t>
      </w:r>
      <w:r>
        <w:rPr>
          <w:rFonts w:ascii="Times New Roman" w:hAnsi="Times New Roman" w:cs="Times New Roman"/>
          <w:lang w:val="x-none" w:eastAsia="x-none"/>
        </w:rPr>
        <w:t> </w:t>
      </w:r>
      <w:r w:rsidRPr="005E5906">
        <w:rPr>
          <w:rFonts w:ascii="Times New Roman" w:hAnsi="Times New Roman" w:cs="Times New Roman"/>
          <w:lang w:eastAsia="x-none"/>
        </w:rPr>
        <w:t>4</w:t>
      </w:r>
      <w:r w:rsidRPr="005E5906">
        <w:rPr>
          <w:rFonts w:ascii="Times New Roman" w:hAnsi="Times New Roman" w:cs="Times New Roman"/>
          <w:lang w:val="x-none" w:eastAsia="x-none"/>
        </w:rPr>
        <w:t xml:space="preserve"> ustawy z dnia 4 lutego 1994 r. o prawie autorskim i prawach pokrewnych (tj. Dz.U. z</w:t>
      </w:r>
      <w:r>
        <w:rPr>
          <w:rFonts w:ascii="Times New Roman" w:hAnsi="Times New Roman" w:cs="Times New Roman"/>
          <w:lang w:val="x-none" w:eastAsia="x-none"/>
        </w:rPr>
        <w:t> </w:t>
      </w:r>
      <w:r w:rsidRPr="005E5906">
        <w:rPr>
          <w:rFonts w:ascii="Times New Roman" w:hAnsi="Times New Roman" w:cs="Times New Roman"/>
          <w:lang w:val="x-none" w:eastAsia="x-none"/>
        </w:rPr>
        <w:t>20</w:t>
      </w:r>
      <w:r>
        <w:rPr>
          <w:rFonts w:ascii="Times New Roman" w:hAnsi="Times New Roman" w:cs="Times New Roman"/>
          <w:lang w:val="x-none" w:eastAsia="x-none"/>
        </w:rPr>
        <w:t>22</w:t>
      </w:r>
      <w:r w:rsidRPr="005E5906">
        <w:rPr>
          <w:rFonts w:ascii="Times New Roman" w:hAnsi="Times New Roman" w:cs="Times New Roman"/>
          <w:lang w:val="x-none" w:eastAsia="x-none"/>
        </w:rPr>
        <w:t xml:space="preserve"> r. poz. </w:t>
      </w:r>
      <w:r>
        <w:rPr>
          <w:rFonts w:ascii="Times New Roman" w:hAnsi="Times New Roman" w:cs="Times New Roman"/>
          <w:lang w:val="x-none" w:eastAsia="x-none"/>
        </w:rPr>
        <w:t>2509</w:t>
      </w:r>
      <w:r w:rsidRPr="005E5906">
        <w:rPr>
          <w:rFonts w:ascii="Times New Roman" w:hAnsi="Times New Roman" w:cs="Times New Roman"/>
          <w:lang w:val="x-none" w:eastAsia="x-none"/>
        </w:rPr>
        <w:t>), to jest na następujących polach eksploatacji:</w:t>
      </w:r>
    </w:p>
    <w:p w14:paraId="5CA2A893" w14:textId="77777777" w:rsidR="009650EC" w:rsidRPr="00C860DC" w:rsidRDefault="009650EC">
      <w:pPr>
        <w:numPr>
          <w:ilvl w:val="0"/>
          <w:numId w:val="47"/>
        </w:numPr>
        <w:tabs>
          <w:tab w:val="left" w:pos="993"/>
        </w:tabs>
        <w:suppressAutoHyphens w:val="0"/>
        <w:spacing w:after="0" w:line="240" w:lineRule="auto"/>
        <w:ind w:left="993" w:hanging="567"/>
        <w:jc w:val="both"/>
        <w:rPr>
          <w:rFonts w:ascii="Times New Roman" w:hAnsi="Times New Roman" w:cs="Times New Roman"/>
        </w:rPr>
      </w:pPr>
      <w:r w:rsidRPr="00C860DC">
        <w:rPr>
          <w:rFonts w:ascii="Times New Roman" w:hAnsi="Times New Roman" w:cs="Times New Roman"/>
          <w:lang w:val="x-none" w:eastAsia="x-none"/>
        </w:rPr>
        <w:t>trwałego lub czasowego utrwalania i zwielokrotnienia programu komputerowego w całości lub w części jakimikolwiek środkami i w jakiejkolwiek formie;</w:t>
      </w:r>
      <w:r w:rsidRPr="00C860DC">
        <w:rPr>
          <w:rFonts w:ascii="Times New Roman" w:hAnsi="Times New Roman" w:cs="Times New Roman"/>
        </w:rPr>
        <w:t xml:space="preserve"> w tym w zakresie, w którym dla wprowadzania, wyświetlania, stosowania, przekazywania i przechowywania programu komputerowego niezbędne jest jego zwielokrotnienie;</w:t>
      </w:r>
    </w:p>
    <w:p w14:paraId="6729EE56" w14:textId="77777777" w:rsidR="009650EC" w:rsidRPr="00C860DC" w:rsidRDefault="009650EC">
      <w:pPr>
        <w:numPr>
          <w:ilvl w:val="0"/>
          <w:numId w:val="47"/>
        </w:numPr>
        <w:tabs>
          <w:tab w:val="left" w:pos="993"/>
        </w:tabs>
        <w:suppressAutoHyphens w:val="0"/>
        <w:spacing w:after="0" w:line="240" w:lineRule="auto"/>
        <w:ind w:left="993" w:hanging="567"/>
        <w:jc w:val="both"/>
        <w:rPr>
          <w:rFonts w:ascii="Times New Roman" w:hAnsi="Times New Roman" w:cs="Times New Roman"/>
        </w:rPr>
      </w:pPr>
      <w:r w:rsidRPr="00C860DC">
        <w:rPr>
          <w:rFonts w:ascii="Times New Roman" w:hAnsi="Times New Roman" w:cs="Times New Roman"/>
        </w:rPr>
        <w:t>tłumaczenia, przystosowywania, zmiany układu, modyfikacji lub jakichkolwiek innych zmian w programie komputerowym,</w:t>
      </w:r>
    </w:p>
    <w:p w14:paraId="4EA93867" w14:textId="77777777" w:rsidR="009650EC" w:rsidRPr="00C860DC" w:rsidRDefault="009650EC">
      <w:pPr>
        <w:numPr>
          <w:ilvl w:val="0"/>
          <w:numId w:val="47"/>
        </w:numPr>
        <w:tabs>
          <w:tab w:val="left" w:pos="993"/>
        </w:tabs>
        <w:suppressAutoHyphens w:val="0"/>
        <w:spacing w:after="0" w:line="240" w:lineRule="auto"/>
        <w:ind w:left="993" w:hanging="567"/>
        <w:jc w:val="both"/>
        <w:rPr>
          <w:rFonts w:ascii="Times New Roman" w:hAnsi="Times New Roman" w:cs="Times New Roman"/>
        </w:rPr>
      </w:pPr>
      <w:r w:rsidRPr="00C860DC">
        <w:rPr>
          <w:rFonts w:ascii="Times New Roman" w:hAnsi="Times New Roman" w:cs="Times New Roman"/>
        </w:rPr>
        <w:t>rozpowszechniania programu komputerowego lub jego kopii, w tym użyczenia lub najmu programu komputerowego lub jego kopii,</w:t>
      </w:r>
    </w:p>
    <w:p w14:paraId="4CE5951E" w14:textId="77777777" w:rsidR="009650EC" w:rsidRPr="00F6247A" w:rsidRDefault="009650EC">
      <w:pPr>
        <w:numPr>
          <w:ilvl w:val="0"/>
          <w:numId w:val="47"/>
        </w:numPr>
        <w:tabs>
          <w:tab w:val="left" w:pos="993"/>
        </w:tabs>
        <w:suppressAutoHyphens w:val="0"/>
        <w:spacing w:after="0" w:line="240" w:lineRule="auto"/>
        <w:ind w:left="993" w:hanging="567"/>
        <w:jc w:val="both"/>
      </w:pPr>
      <w:r w:rsidRPr="00913175">
        <w:rPr>
          <w:rFonts w:ascii="Times New Roman" w:hAnsi="Times New Roman" w:cs="Times New Roman"/>
        </w:rPr>
        <w:t>wprowadzania do pamięci komputera, sieci Internet i Intranet i udostępniania w postaci cyfrowej.</w:t>
      </w:r>
    </w:p>
    <w:p w14:paraId="1E96879A" w14:textId="01CBFF83" w:rsidR="009650EC" w:rsidRPr="005E5906" w:rsidRDefault="009650EC">
      <w:pPr>
        <w:widowControl w:val="0"/>
        <w:numPr>
          <w:ilvl w:val="0"/>
          <w:numId w:val="46"/>
        </w:numPr>
        <w:spacing w:after="0" w:line="240" w:lineRule="auto"/>
        <w:ind w:left="426"/>
        <w:jc w:val="both"/>
        <w:rPr>
          <w:rFonts w:ascii="Times New Roman" w:hAnsi="Times New Roman" w:cs="Times New Roman"/>
          <w:lang w:val="x-none" w:eastAsia="x-none"/>
        </w:rPr>
      </w:pPr>
      <w:r w:rsidRPr="005E5906">
        <w:rPr>
          <w:rFonts w:ascii="Times New Roman" w:hAnsi="Times New Roman" w:cs="Times New Roman"/>
          <w:lang w:val="x-none" w:eastAsia="x-none"/>
        </w:rPr>
        <w:t xml:space="preserve">Jeśli producentem oprogramowania (podmiotem autorsko – uprawnionym) jest podmiot inny niż Wykonawca, Wykonawca zobowiązuje się doprowadzić do udzielenia Zamawiającemu licencji na korzystanie z takiego oprogramowania przez jego producenta </w:t>
      </w:r>
      <w:r w:rsidRPr="005E5906">
        <w:rPr>
          <w:rFonts w:ascii="Times New Roman" w:hAnsi="Times New Roman" w:cs="Times New Roman"/>
          <w:lang w:eastAsia="x-none"/>
        </w:rPr>
        <w:t>(autorsko – uprawnionego)</w:t>
      </w:r>
      <w:r w:rsidRPr="005E5906">
        <w:rPr>
          <w:rFonts w:ascii="Times New Roman" w:hAnsi="Times New Roman" w:cs="Times New Roman"/>
          <w:lang w:val="x-none" w:eastAsia="x-none"/>
        </w:rPr>
        <w:t xml:space="preserve">, chyba że </w:t>
      </w:r>
      <w:r w:rsidRPr="005E5906">
        <w:rPr>
          <w:rFonts w:ascii="Times New Roman" w:hAnsi="Times New Roman" w:cs="Times New Roman"/>
          <w:lang w:eastAsia="x-none"/>
        </w:rPr>
        <w:t>przyjęty model dystrybucji takiego oprogramowania zakłada udzielanie</w:t>
      </w:r>
      <w:r w:rsidRPr="005E5906">
        <w:rPr>
          <w:rFonts w:ascii="Times New Roman" w:hAnsi="Times New Roman" w:cs="Times New Roman"/>
        </w:rPr>
        <w:t xml:space="preserve"> przez </w:t>
      </w:r>
      <w:r w:rsidRPr="005E5906">
        <w:rPr>
          <w:rFonts w:ascii="Times New Roman" w:hAnsi="Times New Roman" w:cs="Times New Roman"/>
          <w:lang w:eastAsia="x-none"/>
        </w:rPr>
        <w:t xml:space="preserve">Wykonawcę </w:t>
      </w:r>
      <w:r w:rsidRPr="005E5906">
        <w:rPr>
          <w:rFonts w:ascii="Times New Roman" w:hAnsi="Times New Roman" w:cs="Times New Roman"/>
          <w:lang w:val="x-none" w:eastAsia="x-none"/>
        </w:rPr>
        <w:t xml:space="preserve">sublicencji. Warunki licencji udzielanej przez producenta oprogramowania określają standardowe postanowienia </w:t>
      </w:r>
      <w:r w:rsidR="00DC5908">
        <w:rPr>
          <w:rFonts w:ascii="Times New Roman" w:hAnsi="Times New Roman" w:cs="Times New Roman"/>
          <w:lang w:val="x-none" w:eastAsia="x-none"/>
        </w:rPr>
        <w:t>umown</w:t>
      </w:r>
      <w:r w:rsidRPr="005E5906">
        <w:rPr>
          <w:rFonts w:ascii="Times New Roman" w:hAnsi="Times New Roman" w:cs="Times New Roman"/>
          <w:lang w:val="x-none" w:eastAsia="x-none"/>
        </w:rPr>
        <w:t>e producenta oprogramowania, przy czym muszą one umożliwiać Zamawiającemu korzystanie z dostarczonego przedmiotu Umowy zgodnie z jego przeznaczeniem, przez czas nieoznaczony, bez ograniczeń terytorialnych</w:t>
      </w:r>
      <w:r w:rsidRPr="005E5906">
        <w:rPr>
          <w:rFonts w:ascii="Times New Roman" w:hAnsi="Times New Roman" w:cs="Times New Roman"/>
          <w:lang w:eastAsia="x-none"/>
        </w:rPr>
        <w:t>, w zakresie i na polach eksploatacji wskazanych w ust. 1 powyżej</w:t>
      </w:r>
      <w:r w:rsidRPr="005E5906">
        <w:rPr>
          <w:rFonts w:ascii="Times New Roman" w:hAnsi="Times New Roman" w:cs="Times New Roman"/>
          <w:lang w:val="x-none" w:eastAsia="x-none"/>
        </w:rPr>
        <w:t xml:space="preserve">. </w:t>
      </w:r>
      <w:r w:rsidRPr="005E5906">
        <w:rPr>
          <w:rFonts w:ascii="Times New Roman" w:hAnsi="Times New Roman" w:cs="Times New Roman"/>
          <w:lang w:eastAsia="x-none"/>
        </w:rPr>
        <w:t>W wypadku sprzeczności pomiędzy postanowieniami Umowy a</w:t>
      </w:r>
      <w:r>
        <w:rPr>
          <w:rFonts w:ascii="Times New Roman" w:hAnsi="Times New Roman" w:cs="Times New Roman"/>
          <w:lang w:eastAsia="x-none"/>
        </w:rPr>
        <w:t> </w:t>
      </w:r>
      <w:r w:rsidRPr="005E5906">
        <w:rPr>
          <w:rFonts w:ascii="Times New Roman" w:hAnsi="Times New Roman" w:cs="Times New Roman"/>
          <w:lang w:eastAsia="x-none"/>
        </w:rPr>
        <w:t xml:space="preserve">takimi warunkami pierwszeństwo mają postanowienia Umowy. </w:t>
      </w:r>
      <w:r w:rsidRPr="005E5906">
        <w:rPr>
          <w:rFonts w:ascii="Times New Roman" w:hAnsi="Times New Roman" w:cs="Times New Roman"/>
          <w:lang w:val="x-none" w:eastAsia="x-none"/>
        </w:rPr>
        <w:t xml:space="preserve">Udzielenie przez producenta oprogramowania licencji dokonywane jest w ramach </w:t>
      </w:r>
      <w:r w:rsidRPr="005E5906">
        <w:rPr>
          <w:rFonts w:ascii="Times New Roman" w:hAnsi="Times New Roman" w:cs="Times New Roman"/>
          <w:lang w:eastAsia="x-none"/>
        </w:rPr>
        <w:t>wynagrodzenia wynikającego z niniejszej Umowy</w:t>
      </w:r>
      <w:r w:rsidRPr="005E5906">
        <w:rPr>
          <w:rFonts w:ascii="Times New Roman" w:hAnsi="Times New Roman" w:cs="Times New Roman"/>
          <w:lang w:val="x-none" w:eastAsia="x-none"/>
        </w:rPr>
        <w:t>.</w:t>
      </w:r>
    </w:p>
    <w:p w14:paraId="0FDCE169" w14:textId="77777777" w:rsidR="009650EC" w:rsidRPr="005E5906" w:rsidRDefault="009650EC">
      <w:pPr>
        <w:widowControl w:val="0"/>
        <w:numPr>
          <w:ilvl w:val="0"/>
          <w:numId w:val="46"/>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eastAsia="x-none"/>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27C0310B" w14:textId="77777777" w:rsidR="009650EC" w:rsidRPr="005E5906" w:rsidRDefault="009650EC">
      <w:pPr>
        <w:widowControl w:val="0"/>
        <w:numPr>
          <w:ilvl w:val="0"/>
          <w:numId w:val="46"/>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eastAsia="x-none"/>
        </w:rPr>
        <w:t xml:space="preserve">Strony postanawiają, że gdyby do wypowiedzenia licencji jednak doszło, okres wypowiedzenia wynosić </w:t>
      </w:r>
      <w:r w:rsidRPr="005E5906">
        <w:rPr>
          <w:rFonts w:ascii="Times New Roman" w:hAnsi="Times New Roman" w:cs="Times New Roman"/>
        </w:rPr>
        <w:t>będzie lat</w:t>
      </w:r>
      <w:r w:rsidRPr="005E5906">
        <w:rPr>
          <w:rFonts w:ascii="Times New Roman" w:hAnsi="Times New Roman" w:cs="Times New Roman"/>
          <w:lang w:eastAsia="x-none"/>
        </w:rPr>
        <w:t xml:space="preserve"> 5, z zastrzeżeniem postanowień zdania następnego,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 1.</w:t>
      </w:r>
    </w:p>
    <w:p w14:paraId="132639CE" w14:textId="77777777" w:rsidR="009650EC" w:rsidRPr="005E5906" w:rsidRDefault="009650EC">
      <w:pPr>
        <w:widowControl w:val="0"/>
        <w:numPr>
          <w:ilvl w:val="0"/>
          <w:numId w:val="46"/>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val="x-none"/>
        </w:rPr>
        <w:t xml:space="preserve">Wykonawca udziela licencji </w:t>
      </w:r>
      <w:r w:rsidRPr="005E5906">
        <w:rPr>
          <w:rFonts w:ascii="Times New Roman" w:hAnsi="Times New Roman" w:cs="Times New Roman"/>
          <w:lang w:eastAsia="x-none"/>
        </w:rPr>
        <w:t>o której mowa powyżej</w:t>
      </w:r>
      <w:r w:rsidRPr="005E5906">
        <w:rPr>
          <w:rFonts w:ascii="Times New Roman" w:hAnsi="Times New Roman" w:cs="Times New Roman"/>
          <w:lang w:val="x-none" w:eastAsia="x-none"/>
        </w:rPr>
        <w:t>, w</w:t>
      </w:r>
      <w:r w:rsidRPr="005E5906">
        <w:rPr>
          <w:rFonts w:ascii="Times New Roman" w:hAnsi="Times New Roman" w:cs="Times New Roman"/>
          <w:lang w:eastAsia="x-none"/>
        </w:rPr>
        <w:t> </w:t>
      </w:r>
      <w:r w:rsidRPr="005E5906">
        <w:rPr>
          <w:rFonts w:ascii="Times New Roman" w:hAnsi="Times New Roman" w:cs="Times New Roman"/>
          <w:lang w:val="x-none"/>
        </w:rPr>
        <w:t xml:space="preserve">chwili podpisania protokołu odbioru Przedmiotu </w:t>
      </w:r>
      <w:r>
        <w:rPr>
          <w:rFonts w:ascii="Times New Roman" w:hAnsi="Times New Roman" w:cs="Times New Roman"/>
          <w:lang w:val="x-none"/>
        </w:rPr>
        <w:t>U</w:t>
      </w:r>
      <w:r w:rsidRPr="005E5906">
        <w:rPr>
          <w:rFonts w:ascii="Times New Roman" w:hAnsi="Times New Roman" w:cs="Times New Roman"/>
          <w:lang w:val="x-none"/>
        </w:rPr>
        <w:t>mowy bez konieczności składania przez Strony dodatkowego oświadczenia woli.</w:t>
      </w:r>
    </w:p>
    <w:p w14:paraId="3C846043" w14:textId="77777777" w:rsidR="009650EC" w:rsidRPr="005E5906" w:rsidRDefault="009650EC">
      <w:pPr>
        <w:widowControl w:val="0"/>
        <w:numPr>
          <w:ilvl w:val="0"/>
          <w:numId w:val="46"/>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val="x-none"/>
        </w:rPr>
        <w:t>Przy odbiorze Wykonawca zobowiązany jest dostarczyć Zamawiającemu również egzemplarze oprogramowania, w wersjach instalacyjnych albo wskazać adres strony</w:t>
      </w:r>
      <w:r w:rsidRPr="005E5906">
        <w:rPr>
          <w:rFonts w:ascii="Times New Roman" w:hAnsi="Times New Roman" w:cs="Times New Roman"/>
          <w:lang w:eastAsia="x-none"/>
        </w:rPr>
        <w:t xml:space="preserve"> internetowej z której ww. oprogramowanie można pobrać</w:t>
      </w:r>
      <w:r w:rsidRPr="005E5906">
        <w:rPr>
          <w:rFonts w:ascii="Times New Roman" w:hAnsi="Times New Roman" w:cs="Times New Roman"/>
          <w:lang w:val="x-none" w:eastAsia="x-none"/>
        </w:rPr>
        <w:t>.</w:t>
      </w:r>
    </w:p>
    <w:p w14:paraId="3D6DCEAB" w14:textId="77777777" w:rsidR="009650EC" w:rsidRPr="005E5906" w:rsidRDefault="009650EC">
      <w:pPr>
        <w:widowControl w:val="0"/>
        <w:numPr>
          <w:ilvl w:val="0"/>
          <w:numId w:val="46"/>
        </w:numPr>
        <w:tabs>
          <w:tab w:val="left" w:pos="284"/>
        </w:tabs>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rPr>
        <w:t xml:space="preserve"> W razie przeniesienia przez podmiot autorsko-uprawniony (Wykonawcę lub producenta oprogramowania) autorskich praw majątkowych do oprogramowania, Wykonawca zobowiązuje się – bez poniesienia przez Zamawiającego żadnych kosztów, w tym kosztów opłat licencyjnych – doprowadzić do zapewnienia Zamawiającemu ciągłości korzystania z tego oprogramowania </w:t>
      </w:r>
      <w:r w:rsidRPr="005E5906">
        <w:rPr>
          <w:rFonts w:ascii="Times New Roman" w:hAnsi="Times New Roman" w:cs="Times New Roman"/>
        </w:rPr>
        <w:lastRenderedPageBreak/>
        <w:t>w</w:t>
      </w:r>
      <w:r>
        <w:rPr>
          <w:rFonts w:ascii="Times New Roman" w:hAnsi="Times New Roman" w:cs="Times New Roman"/>
        </w:rPr>
        <w:t> </w:t>
      </w:r>
      <w:r w:rsidRPr="005E5906">
        <w:rPr>
          <w:rFonts w:ascii="Times New Roman" w:hAnsi="Times New Roman" w:cs="Times New Roman"/>
        </w:rPr>
        <w:t>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niniejszej Umowie.</w:t>
      </w:r>
    </w:p>
    <w:p w14:paraId="389E5847" w14:textId="77777777" w:rsidR="009650EC" w:rsidRPr="005E5906" w:rsidRDefault="009650EC">
      <w:pPr>
        <w:widowControl w:val="0"/>
        <w:numPr>
          <w:ilvl w:val="0"/>
          <w:numId w:val="46"/>
        </w:numPr>
        <w:tabs>
          <w:tab w:val="left" w:pos="426"/>
        </w:tabs>
        <w:spacing w:after="0" w:line="240" w:lineRule="auto"/>
        <w:ind w:left="357" w:hanging="426"/>
        <w:jc w:val="both"/>
        <w:rPr>
          <w:rFonts w:ascii="Times New Roman" w:hAnsi="Times New Roman" w:cs="Times New Roman"/>
          <w:lang w:val="x-none" w:eastAsia="x-none"/>
        </w:rPr>
      </w:pPr>
      <w:r w:rsidRPr="005E5906">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w:t>
      </w:r>
      <w:r>
        <w:rPr>
          <w:rFonts w:ascii="Times New Roman" w:hAnsi="Times New Roman" w:cs="Times New Roman"/>
        </w:rPr>
        <w:t> </w:t>
      </w:r>
      <w:r w:rsidRPr="005E5906">
        <w:rPr>
          <w:rFonts w:ascii="Times New Roman" w:hAnsi="Times New Roman" w:cs="Times New Roman"/>
        </w:rPr>
        <w:t>oprogramowania.</w:t>
      </w:r>
    </w:p>
    <w:p w14:paraId="2DAD73AF" w14:textId="77777777" w:rsidR="009650EC" w:rsidRPr="005E5906" w:rsidRDefault="009650EC">
      <w:pPr>
        <w:pStyle w:val="Akapitzlist"/>
        <w:widowControl/>
        <w:numPr>
          <w:ilvl w:val="0"/>
          <w:numId w:val="46"/>
        </w:numPr>
        <w:tabs>
          <w:tab w:val="left" w:pos="284"/>
          <w:tab w:val="left" w:pos="426"/>
        </w:tabs>
        <w:suppressAutoHyphens w:val="0"/>
        <w:spacing w:after="200"/>
        <w:ind w:left="357" w:hanging="426"/>
        <w:jc w:val="both"/>
        <w:rPr>
          <w:sz w:val="22"/>
          <w:szCs w:val="22"/>
        </w:rPr>
      </w:pPr>
      <w:r w:rsidRPr="005E5906">
        <w:rPr>
          <w:sz w:val="22"/>
          <w:szCs w:val="22"/>
        </w:rPr>
        <w:t xml:space="preserve"> Z chwilą przyjęcia przez Zamawiającego dokumentacji powykonawczej, </w:t>
      </w:r>
      <w:r w:rsidRPr="005E5906">
        <w:rPr>
          <w:i/>
          <w:iCs/>
          <w:sz w:val="22"/>
          <w:szCs w:val="22"/>
        </w:rPr>
        <w:t>o ile dojdzie do jej przekazania</w:t>
      </w:r>
      <w:r w:rsidRPr="005E5906">
        <w:rPr>
          <w:sz w:val="22"/>
          <w:szCs w:val="22"/>
        </w:rPr>
        <w:t>, Wykonawca przenosi na niego całość autorskich praw majątkowych do tej dokumentacji w zakresie rozporządzania i korzystania z niej, jak też jej poszczególnych części jako produktu odrębnego lub wspólnie z innymi produktami, bez ograniczeń terytorialnych i czasowych, na następujących polach eksploatacji:</w:t>
      </w:r>
    </w:p>
    <w:p w14:paraId="723BDCE2"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utrwalania utworu bez żadnych ograniczeń ilościowych, dowolną techniką, w tym drukarską, cyfrową, reprograficzną, elektroniczną, fotograficzną, optyczną laserową, poprzez zapis magnetyczny, na każdym nośniku elektronicznym, optycznym, magnetycznym, CD-ROM i DVD, papierze i rozpowszechniania ich egzemplarzy;</w:t>
      </w:r>
    </w:p>
    <w:p w14:paraId="7D95C1E9"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zwielokrotniania utworu bez żadnych ograniczeń ilościowych, w każdej możliwej technice, w szczególności elektronicznej i cyfrowej, i na każdym możliwym nośniku, a</w:t>
      </w:r>
      <w:r>
        <w:rPr>
          <w:sz w:val="22"/>
          <w:szCs w:val="22"/>
        </w:rPr>
        <w:t> </w:t>
      </w:r>
      <w:r w:rsidRPr="005E5906">
        <w:rPr>
          <w:sz w:val="22"/>
          <w:szCs w:val="22"/>
        </w:rPr>
        <w:t>w</w:t>
      </w:r>
      <w:r>
        <w:rPr>
          <w:sz w:val="22"/>
          <w:szCs w:val="22"/>
        </w:rPr>
        <w:t> </w:t>
      </w:r>
      <w:r w:rsidRPr="005E5906">
        <w:rPr>
          <w:sz w:val="22"/>
          <w:szCs w:val="22"/>
        </w:rPr>
        <w:t>szczególności CD-ROM, DVD, nośnikach elektronicznych i w ramach systemu online;</w:t>
      </w:r>
    </w:p>
    <w:p w14:paraId="753CF290"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wprowadzania utworu do pamięci komputera i sieci multimedialnych, w tym Internetu, bez żadnych ograniczeń ilościowych, jak również przesyłania utworu w ramach sieci, w tym w</w:t>
      </w:r>
      <w:r>
        <w:rPr>
          <w:sz w:val="22"/>
          <w:szCs w:val="22"/>
        </w:rPr>
        <w:t> </w:t>
      </w:r>
      <w:r w:rsidRPr="005E5906">
        <w:rPr>
          <w:sz w:val="22"/>
          <w:szCs w:val="22"/>
        </w:rPr>
        <w:t>trybie online;</w:t>
      </w:r>
    </w:p>
    <w:p w14:paraId="3E32864F"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rozpowszechniania utworu, w tym wprowadzania go do obrotu;</w:t>
      </w:r>
    </w:p>
    <w:p w14:paraId="33575240"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wypożyczania, najmu, użyczania dzierżawy lub wymiany nośników, na których utwór utrwalono, utrwalonych i zwielokrotnionych zgodnie z brzmieniem lit. a i b powyżej, przy zastosowaniu dowolnej techniki udostępniania utworu zgodnie z literą c i d powyżej;</w:t>
      </w:r>
    </w:p>
    <w:p w14:paraId="37FB3B04"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publicznego udostępniania utworu w taki sposób, aby każdy mógł mieć do nich dostęp w</w:t>
      </w:r>
      <w:r>
        <w:rPr>
          <w:sz w:val="22"/>
          <w:szCs w:val="22"/>
        </w:rPr>
        <w:t> </w:t>
      </w:r>
      <w:r w:rsidRPr="005E5906">
        <w:rPr>
          <w:sz w:val="22"/>
          <w:szCs w:val="22"/>
        </w:rPr>
        <w:t>miejscu i czasie przez siebie wybranym;</w:t>
      </w:r>
    </w:p>
    <w:p w14:paraId="3C13D328"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 xml:space="preserve">wykorzystania utworu i jego fragmentów w celach informacyjnych, </w:t>
      </w:r>
    </w:p>
    <w:p w14:paraId="5F98830A"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łączenia utworu w całości lub w części z innymi materiałami i dokumentami;</w:t>
      </w:r>
    </w:p>
    <w:p w14:paraId="78E80AD8"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modyfikowania całości utworu oraz jego pojedynczych fragmentów, w tym prawo do korekty, dokonywania przeróbek, zmian i adaptacji;</w:t>
      </w:r>
    </w:p>
    <w:p w14:paraId="78F4F61A" w14:textId="77777777" w:rsidR="009650EC" w:rsidRPr="005E5906" w:rsidRDefault="009650EC">
      <w:pPr>
        <w:pStyle w:val="Akapitzlist"/>
        <w:widowControl/>
        <w:numPr>
          <w:ilvl w:val="1"/>
          <w:numId w:val="46"/>
        </w:numPr>
        <w:tabs>
          <w:tab w:val="left" w:pos="993"/>
        </w:tabs>
        <w:suppressAutoHyphens w:val="0"/>
        <w:spacing w:after="200"/>
        <w:ind w:left="993" w:hanging="567"/>
        <w:jc w:val="both"/>
        <w:rPr>
          <w:sz w:val="22"/>
          <w:szCs w:val="22"/>
        </w:rPr>
      </w:pPr>
      <w:r w:rsidRPr="005E5906">
        <w:rPr>
          <w:sz w:val="22"/>
          <w:szCs w:val="22"/>
        </w:rPr>
        <w:t>wykorzystywania w innych celach związanych z działalnością Zamawiającego.</w:t>
      </w:r>
    </w:p>
    <w:p w14:paraId="68924A8A" w14:textId="77777777" w:rsidR="009650EC" w:rsidRPr="005E5906" w:rsidRDefault="009650EC">
      <w:pPr>
        <w:pStyle w:val="Akapitzlist"/>
        <w:widowControl/>
        <w:numPr>
          <w:ilvl w:val="0"/>
          <w:numId w:val="46"/>
        </w:numPr>
        <w:tabs>
          <w:tab w:val="left" w:pos="426"/>
        </w:tabs>
        <w:suppressAutoHyphens w:val="0"/>
        <w:spacing w:after="200"/>
        <w:ind w:left="426" w:hanging="426"/>
        <w:jc w:val="both"/>
        <w:rPr>
          <w:sz w:val="22"/>
          <w:szCs w:val="22"/>
        </w:rPr>
      </w:pPr>
      <w:r w:rsidRPr="005E5906">
        <w:rPr>
          <w:sz w:val="22"/>
          <w:szCs w:val="22"/>
        </w:rPr>
        <w:t xml:space="preserve">Wykonawca zobowiązuje się, że wykonując </w:t>
      </w:r>
      <w:r>
        <w:rPr>
          <w:sz w:val="22"/>
          <w:szCs w:val="22"/>
        </w:rPr>
        <w:t>P</w:t>
      </w:r>
      <w:r w:rsidRPr="005E5906">
        <w:rPr>
          <w:sz w:val="22"/>
          <w:szCs w:val="22"/>
        </w:rPr>
        <w:t xml:space="preserve">rzedmiot </w:t>
      </w:r>
      <w:r>
        <w:rPr>
          <w:sz w:val="22"/>
          <w:szCs w:val="22"/>
        </w:rPr>
        <w:t>U</w:t>
      </w:r>
      <w:r w:rsidRPr="005E5906">
        <w:rPr>
          <w:sz w:val="22"/>
          <w:szCs w:val="22"/>
        </w:rPr>
        <w:t>mowy nie naruszy praw majątkowych osób trzecich i przekaże utwory w stanie wolnym od obciążeń prawnych osób trzecich. Wykonawca zobowiązuje się przejąć na siebie ewentualne roszczenia osób trzecich wobec Zamawiającego, we wskazanym powyżej zakresie odpowiedzialności, w szczególności roszczenia z tytułu naruszenia autorskich praw majątkowych osób trzecich.</w:t>
      </w:r>
    </w:p>
    <w:p w14:paraId="4F427D27" w14:textId="77777777" w:rsidR="009650EC" w:rsidRPr="005E5906" w:rsidRDefault="009650EC">
      <w:pPr>
        <w:pStyle w:val="Akapitzlist"/>
        <w:widowControl/>
        <w:numPr>
          <w:ilvl w:val="0"/>
          <w:numId w:val="46"/>
        </w:numPr>
        <w:tabs>
          <w:tab w:val="left" w:pos="426"/>
        </w:tabs>
        <w:suppressAutoHyphens w:val="0"/>
        <w:spacing w:after="200"/>
        <w:ind w:left="426" w:hanging="426"/>
        <w:jc w:val="both"/>
        <w:rPr>
          <w:sz w:val="22"/>
          <w:szCs w:val="22"/>
        </w:rPr>
      </w:pPr>
      <w:r w:rsidRPr="005E5906">
        <w:rPr>
          <w:sz w:val="22"/>
          <w:szCs w:val="22"/>
        </w:rPr>
        <w:t xml:space="preserve">Wykonawca upoważnia Zamawiającego do nadzoru nad sposobem korzystania z dokumentacji powykonawczej. Wykonawca upoważnia także Zamawiającego do wykonywania autorskich praw osobistych do dokumentacji powykonawczej. </w:t>
      </w:r>
    </w:p>
    <w:p w14:paraId="44C82605" w14:textId="77777777" w:rsidR="009650EC" w:rsidRPr="005E5906" w:rsidRDefault="009650EC">
      <w:pPr>
        <w:pStyle w:val="Akapitzlist"/>
        <w:widowControl/>
        <w:numPr>
          <w:ilvl w:val="0"/>
          <w:numId w:val="46"/>
        </w:numPr>
        <w:tabs>
          <w:tab w:val="left" w:pos="426"/>
        </w:tabs>
        <w:suppressAutoHyphens w:val="0"/>
        <w:spacing w:after="200"/>
        <w:ind w:left="426" w:hanging="426"/>
        <w:jc w:val="both"/>
        <w:rPr>
          <w:sz w:val="22"/>
          <w:szCs w:val="22"/>
        </w:rPr>
      </w:pPr>
      <w:r w:rsidRPr="005E5906">
        <w:rPr>
          <w:sz w:val="22"/>
          <w:szCs w:val="22"/>
        </w:rPr>
        <w:t>Razem z przeniesieniem autorskich praw majątkowych Wykonawca przenosi na Zamawiającego autorskie prawa zależne do dokumentacji powykonawczej.</w:t>
      </w:r>
    </w:p>
    <w:p w14:paraId="4D677A63" w14:textId="77777777" w:rsidR="009650EC" w:rsidRPr="00D0751C" w:rsidRDefault="009650EC">
      <w:pPr>
        <w:pStyle w:val="Akapitzlist"/>
        <w:widowControl/>
        <w:numPr>
          <w:ilvl w:val="0"/>
          <w:numId w:val="46"/>
        </w:numPr>
        <w:tabs>
          <w:tab w:val="left" w:pos="426"/>
        </w:tabs>
        <w:suppressAutoHyphens w:val="0"/>
        <w:spacing w:after="200"/>
        <w:ind w:left="426" w:hanging="426"/>
        <w:jc w:val="both"/>
        <w:rPr>
          <w:sz w:val="22"/>
          <w:szCs w:val="22"/>
        </w:rPr>
      </w:pPr>
      <w:r w:rsidRPr="005E5906">
        <w:rPr>
          <w:sz w:val="22"/>
          <w:szCs w:val="22"/>
        </w:rPr>
        <w:t>Z chwilą ich wydania Zamawiającemu, przechodzi na Zamawiającego własność nośników, na których oprogramowanie i dokumentacja powykonawcza zostały utrwalone.</w:t>
      </w:r>
    </w:p>
    <w:p w14:paraId="15CF0960" w14:textId="77777777" w:rsidR="009650EC" w:rsidRPr="005E5906" w:rsidRDefault="009650EC" w:rsidP="009650EC">
      <w:pPr>
        <w:spacing w:before="120" w:after="0" w:line="276" w:lineRule="auto"/>
        <w:jc w:val="center"/>
        <w:rPr>
          <w:rFonts w:ascii="Times New Roman" w:hAnsi="Times New Roman" w:cs="Times New Roman"/>
          <w:b/>
          <w:bCs/>
        </w:rPr>
      </w:pPr>
      <w:r w:rsidRPr="005E5906">
        <w:rPr>
          <w:rFonts w:ascii="Times New Roman" w:hAnsi="Times New Roman" w:cs="Times New Roman"/>
          <w:b/>
          <w:bCs/>
        </w:rPr>
        <w:t>§ 1</w:t>
      </w:r>
      <w:r>
        <w:rPr>
          <w:rFonts w:ascii="Times New Roman" w:hAnsi="Times New Roman" w:cs="Times New Roman"/>
          <w:b/>
          <w:bCs/>
        </w:rPr>
        <w:t>8</w:t>
      </w:r>
    </w:p>
    <w:p w14:paraId="42A76072" w14:textId="77777777" w:rsidR="009650EC" w:rsidRPr="005E5906" w:rsidRDefault="009650EC" w:rsidP="009650EC">
      <w:pPr>
        <w:spacing w:after="0" w:line="276" w:lineRule="auto"/>
        <w:jc w:val="center"/>
        <w:rPr>
          <w:rFonts w:ascii="Times New Roman" w:hAnsi="Times New Roman" w:cs="Times New Roman"/>
          <w:b/>
          <w:bCs/>
        </w:rPr>
      </w:pPr>
      <w:r w:rsidRPr="005E5906">
        <w:rPr>
          <w:rFonts w:ascii="Times New Roman" w:hAnsi="Times New Roman" w:cs="Times New Roman"/>
          <w:b/>
          <w:bCs/>
        </w:rPr>
        <w:t>SPORY</w:t>
      </w:r>
    </w:p>
    <w:p w14:paraId="2A2BD493" w14:textId="77777777" w:rsidR="009650EC" w:rsidRPr="005E5906" w:rsidRDefault="009650EC">
      <w:pPr>
        <w:numPr>
          <w:ilvl w:val="0"/>
          <w:numId w:val="32"/>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Spory, które mogą wyniknąć w związku z realizacją Umowy, Strony zobowiązują się rozwiązywać na drodze polubownej.</w:t>
      </w:r>
    </w:p>
    <w:p w14:paraId="4643A225" w14:textId="3F99A7FE" w:rsidR="009650EC" w:rsidRPr="00D40C68" w:rsidRDefault="009650EC" w:rsidP="00D40C68">
      <w:pPr>
        <w:numPr>
          <w:ilvl w:val="0"/>
          <w:numId w:val="32"/>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bCs/>
        </w:rPr>
        <w:t xml:space="preserve">W </w:t>
      </w:r>
      <w:r w:rsidRPr="005E5906">
        <w:rPr>
          <w:rFonts w:ascii="Times New Roman" w:hAnsi="Times New Roman" w:cs="Times New Roman"/>
        </w:rPr>
        <w:t>przypadku</w:t>
      </w:r>
      <w:r w:rsidR="00DC5908">
        <w:rPr>
          <w:rFonts w:ascii="Times New Roman" w:hAnsi="Times New Roman" w:cs="Times New Roman"/>
        </w:rPr>
        <w:t xml:space="preserve"> </w:t>
      </w:r>
      <w:r w:rsidRPr="005E5906">
        <w:rPr>
          <w:rFonts w:ascii="Times New Roman" w:hAnsi="Times New Roman" w:cs="Times New Roman"/>
        </w:rPr>
        <w:t>zaistnienia</w:t>
      </w:r>
      <w:r w:rsidR="00DC5908">
        <w:rPr>
          <w:rFonts w:ascii="Times New Roman" w:hAnsi="Times New Roman" w:cs="Times New Roman"/>
        </w:rPr>
        <w:t xml:space="preserve"> </w:t>
      </w:r>
      <w:r w:rsidRPr="005E5906">
        <w:rPr>
          <w:rFonts w:ascii="Times New Roman" w:hAnsi="Times New Roman" w:cs="Times New Roman"/>
        </w:rPr>
        <w:t>pomiędzy</w:t>
      </w:r>
      <w:r w:rsidR="00DC5908">
        <w:rPr>
          <w:rFonts w:ascii="Times New Roman" w:hAnsi="Times New Roman" w:cs="Times New Roman"/>
        </w:rPr>
        <w:t xml:space="preserve"> </w:t>
      </w:r>
      <w:r w:rsidRPr="005E5906">
        <w:rPr>
          <w:rFonts w:ascii="Times New Roman" w:hAnsi="Times New Roman" w:cs="Times New Roman"/>
        </w:rPr>
        <w:t>stronami</w:t>
      </w:r>
      <w:r w:rsidR="00DC5908">
        <w:rPr>
          <w:rFonts w:ascii="Times New Roman" w:hAnsi="Times New Roman" w:cs="Times New Roman"/>
        </w:rPr>
        <w:t xml:space="preserve"> </w:t>
      </w:r>
      <w:r w:rsidRPr="005E5906">
        <w:rPr>
          <w:rFonts w:ascii="Times New Roman" w:hAnsi="Times New Roman" w:cs="Times New Roman"/>
        </w:rPr>
        <w:t>sporu, wynikającego</w:t>
      </w:r>
      <w:r w:rsidR="00DC5908">
        <w:rPr>
          <w:rFonts w:ascii="Times New Roman" w:hAnsi="Times New Roman" w:cs="Times New Roman"/>
        </w:rPr>
        <w:t xml:space="preserve"> </w:t>
      </w:r>
      <w:r w:rsidRPr="005E5906">
        <w:rPr>
          <w:rFonts w:ascii="Times New Roman" w:hAnsi="Times New Roman" w:cs="Times New Roman"/>
        </w:rPr>
        <w:t>z</w:t>
      </w:r>
      <w:r w:rsidR="00DC5908">
        <w:rPr>
          <w:rFonts w:ascii="Times New Roman" w:hAnsi="Times New Roman" w:cs="Times New Roman"/>
        </w:rPr>
        <w:t xml:space="preserve"> </w:t>
      </w:r>
      <w:r>
        <w:rPr>
          <w:rFonts w:ascii="Times New Roman" w:hAnsi="Times New Roman" w:cs="Times New Roman"/>
        </w:rPr>
        <w:t>U</w:t>
      </w:r>
      <w:r w:rsidRPr="005E5906">
        <w:rPr>
          <w:rFonts w:ascii="Times New Roman" w:hAnsi="Times New Roman" w:cs="Times New Roman"/>
        </w:rPr>
        <w:t>mowy</w:t>
      </w:r>
      <w:r w:rsidR="00DC5908">
        <w:rPr>
          <w:rFonts w:ascii="Times New Roman" w:hAnsi="Times New Roman" w:cs="Times New Roman"/>
        </w:rPr>
        <w:t xml:space="preserve"> </w:t>
      </w:r>
      <w:r w:rsidRPr="005E5906">
        <w:rPr>
          <w:rFonts w:ascii="Times New Roman" w:hAnsi="Times New Roman" w:cs="Times New Roman"/>
        </w:rPr>
        <w:t xml:space="preserve">lub pozostającego w związku z </w:t>
      </w:r>
      <w:r>
        <w:rPr>
          <w:rFonts w:ascii="Times New Roman" w:hAnsi="Times New Roman" w:cs="Times New Roman"/>
        </w:rPr>
        <w:t>U</w:t>
      </w:r>
      <w:r w:rsidRPr="005E5906">
        <w:rPr>
          <w:rFonts w:ascii="Times New Roman" w:hAnsi="Times New Roman" w:cs="Times New Roman"/>
        </w:rPr>
        <w:t xml:space="preserve">mową, strony zobowiązują się do podjęcia próby jego rozwiązania w drodze mediacji </w:t>
      </w:r>
      <w:r w:rsidRPr="005E5906">
        <w:rPr>
          <w:rFonts w:ascii="Times New Roman" w:hAnsi="Times New Roman" w:cs="Times New Roman"/>
        </w:rPr>
        <w:lastRenderedPageBreak/>
        <w:t>prowadzonej przez Mediatorów Stałych Sądu Polubownego przy Prokuratorii Generalnej RP</w:t>
      </w:r>
      <w:r>
        <w:rPr>
          <w:rStyle w:val="Odwoanieprzypisudolnego"/>
          <w:rFonts w:ascii="Times New Roman" w:hAnsi="Times New Roman"/>
        </w:rPr>
        <w:footnoteReference w:id="2"/>
      </w:r>
      <w:r w:rsidRPr="005E5906">
        <w:rPr>
          <w:rFonts w:ascii="Times New Roman" w:hAnsi="Times New Roman" w:cs="Times New Roman"/>
        </w:rPr>
        <w:t>, zgodnie z Regulaminem tego Sądu, a dopiero w przypadku braku zawarcia ugody przed Mediatorem Stałym Sądu Polubownego przy Prokuratorii Generalnej RP, spór będzie poddany rozstrzygnięciu przez sąd powszechny polski właściwy miejscowo dla siedziby Zamawiającego.</w:t>
      </w:r>
    </w:p>
    <w:p w14:paraId="2BB04E45" w14:textId="7266A34C" w:rsidR="009650EC" w:rsidRPr="005E5906" w:rsidRDefault="009650EC" w:rsidP="009650EC">
      <w:pPr>
        <w:spacing w:before="120" w:after="0" w:line="276" w:lineRule="auto"/>
        <w:jc w:val="center"/>
        <w:rPr>
          <w:rFonts w:ascii="Times New Roman" w:hAnsi="Times New Roman" w:cs="Times New Roman"/>
          <w:b/>
          <w:bCs/>
        </w:rPr>
      </w:pPr>
      <w:r w:rsidRPr="005E5906">
        <w:rPr>
          <w:rFonts w:ascii="Times New Roman" w:hAnsi="Times New Roman" w:cs="Times New Roman"/>
          <w:b/>
          <w:bCs/>
        </w:rPr>
        <w:t xml:space="preserve">§ </w:t>
      </w:r>
      <w:r w:rsidR="001C754E">
        <w:rPr>
          <w:rFonts w:ascii="Times New Roman" w:hAnsi="Times New Roman" w:cs="Times New Roman"/>
          <w:b/>
          <w:bCs/>
        </w:rPr>
        <w:t>19</w:t>
      </w:r>
    </w:p>
    <w:p w14:paraId="25B764F7" w14:textId="77777777" w:rsidR="009650EC" w:rsidRPr="005E5906" w:rsidRDefault="009650EC" w:rsidP="009650EC">
      <w:pPr>
        <w:spacing w:after="0" w:line="276" w:lineRule="auto"/>
        <w:jc w:val="center"/>
        <w:rPr>
          <w:rFonts w:ascii="Times New Roman" w:hAnsi="Times New Roman" w:cs="Times New Roman"/>
        </w:rPr>
      </w:pPr>
      <w:r w:rsidRPr="005E5906">
        <w:rPr>
          <w:rFonts w:ascii="Times New Roman" w:hAnsi="Times New Roman" w:cs="Times New Roman"/>
          <w:b/>
          <w:bCs/>
        </w:rPr>
        <w:t>ZMIANY I UZUPEŁNIENIA</w:t>
      </w:r>
    </w:p>
    <w:p w14:paraId="07A91E8B" w14:textId="565CB7DC" w:rsidR="009650EC" w:rsidRPr="005E5906" w:rsidRDefault="009650EC">
      <w:pPr>
        <w:numPr>
          <w:ilvl w:val="0"/>
          <w:numId w:val="21"/>
        </w:numPr>
        <w:suppressAutoHyphens w:val="0"/>
        <w:spacing w:after="0" w:line="240" w:lineRule="auto"/>
        <w:jc w:val="both"/>
        <w:rPr>
          <w:rFonts w:ascii="Times New Roman" w:hAnsi="Times New Roman" w:cs="Times New Roman"/>
        </w:rPr>
      </w:pPr>
      <w:r w:rsidRPr="005E5906">
        <w:rPr>
          <w:rFonts w:ascii="Times New Roman" w:hAnsi="Times New Roman" w:cs="Times New Roman"/>
        </w:rPr>
        <w:t>Zmiany i uzupełnienia niniejszej Umowy mogą być dokonywane pod rygorem nieważności wyłącznie w formie pisemnej lub elektronicznej (kwalifikowany podpis elektroniczny) i muszą zostać podpisane przez upoważnionych przedstawicieli zarówno Zamawiającego, jak i</w:t>
      </w:r>
      <w:r w:rsidR="008B5FE7">
        <w:rPr>
          <w:rFonts w:ascii="Times New Roman" w:hAnsi="Times New Roman" w:cs="Times New Roman"/>
        </w:rPr>
        <w:t> </w:t>
      </w:r>
      <w:r w:rsidRPr="005E5906">
        <w:rPr>
          <w:rFonts w:ascii="Times New Roman" w:hAnsi="Times New Roman" w:cs="Times New Roman"/>
        </w:rPr>
        <w:t>Wykonawcy.</w:t>
      </w:r>
    </w:p>
    <w:p w14:paraId="7E05608E" w14:textId="77777777" w:rsidR="009650EC" w:rsidRPr="005E5906" w:rsidRDefault="009650EC">
      <w:pPr>
        <w:numPr>
          <w:ilvl w:val="0"/>
          <w:numId w:val="21"/>
        </w:numPr>
        <w:suppressAutoHyphens w:val="0"/>
        <w:spacing w:after="0" w:line="240" w:lineRule="auto"/>
        <w:jc w:val="both"/>
        <w:rPr>
          <w:rFonts w:ascii="Times New Roman" w:hAnsi="Times New Roman" w:cs="Times New Roman"/>
        </w:rPr>
      </w:pPr>
      <w:r w:rsidRPr="005E5906">
        <w:rPr>
          <w:rFonts w:ascii="Times New Roman" w:hAnsi="Times New Roman" w:cs="Times New Roman"/>
        </w:rPr>
        <w:t>Strony dopuszczają możliwość zmiany Umowy, przy jednoczesnym braku zmiany wysokości wynagrodzenia Wykonawcy, poprzez podpisanie aneksu do Umowy, w następujących przypadkach:</w:t>
      </w:r>
    </w:p>
    <w:p w14:paraId="2F563248" w14:textId="5AA22BE0" w:rsidR="009650EC" w:rsidRPr="005F3143" w:rsidRDefault="009650EC">
      <w:pPr>
        <w:pStyle w:val="NormalnyWeb"/>
        <w:numPr>
          <w:ilvl w:val="0"/>
          <w:numId w:val="37"/>
        </w:numPr>
        <w:tabs>
          <w:tab w:val="left" w:pos="851"/>
          <w:tab w:val="num" w:pos="3491"/>
        </w:tabs>
        <w:suppressAutoHyphens w:val="0"/>
        <w:autoSpaceDE w:val="0"/>
        <w:spacing w:beforeAutospacing="0" w:after="0" w:afterAutospacing="0"/>
        <w:ind w:left="851" w:hanging="425"/>
        <w:jc w:val="both"/>
        <w:rPr>
          <w:sz w:val="22"/>
          <w:szCs w:val="22"/>
        </w:rPr>
      </w:pPr>
      <w:r w:rsidRPr="005F3143">
        <w:rPr>
          <w:sz w:val="22"/>
          <w:szCs w:val="22"/>
        </w:rPr>
        <w:t xml:space="preserve">Zmiany terminów realizacji przedmiotu Umowy, o których mowa w § </w:t>
      </w:r>
      <w:r>
        <w:rPr>
          <w:sz w:val="22"/>
          <w:szCs w:val="22"/>
        </w:rPr>
        <w:t>3</w:t>
      </w:r>
      <w:r w:rsidRPr="005F3143">
        <w:rPr>
          <w:sz w:val="22"/>
          <w:szCs w:val="22"/>
        </w:rPr>
        <w:t xml:space="preserve"> ust. 1 poprzez ich wydłużenie ze względu na przyczyny spowodowane przez siłę wyższą, o której mowa w § 1</w:t>
      </w:r>
      <w:r>
        <w:rPr>
          <w:sz w:val="22"/>
          <w:szCs w:val="22"/>
        </w:rPr>
        <w:t>7</w:t>
      </w:r>
      <w:r w:rsidRPr="005F3143">
        <w:rPr>
          <w:sz w:val="22"/>
          <w:szCs w:val="22"/>
        </w:rPr>
        <w:t>, nieobecność pracownika odpowiedzianego za realizację lub odbiór przedmiotu Umowy, lub przyczyny leżące po stronie producenta sprzętu lub dystrybutora dotyczące udokumentowanych problemów związanych z produkcją lub dostawą sprzętu lub z innych przyczyn niezależnych od Stron</w:t>
      </w:r>
      <w:r w:rsidR="008B5FE7">
        <w:rPr>
          <w:sz w:val="22"/>
          <w:szCs w:val="22"/>
        </w:rPr>
        <w:t>.</w:t>
      </w:r>
      <w:r w:rsidRPr="005F3143">
        <w:rPr>
          <w:sz w:val="22"/>
          <w:szCs w:val="22"/>
        </w:rPr>
        <w:t xml:space="preserve"> </w:t>
      </w:r>
    </w:p>
    <w:p w14:paraId="18D3B007" w14:textId="2B60476B" w:rsidR="009650EC" w:rsidRPr="005F3143" w:rsidRDefault="009650EC">
      <w:pPr>
        <w:numPr>
          <w:ilvl w:val="0"/>
          <w:numId w:val="37"/>
        </w:numPr>
        <w:tabs>
          <w:tab w:val="left" w:pos="851"/>
        </w:tabs>
        <w:suppressAutoHyphens w:val="0"/>
        <w:autoSpaceDE w:val="0"/>
        <w:spacing w:after="0" w:line="240" w:lineRule="auto"/>
        <w:ind w:left="851" w:hanging="425"/>
        <w:jc w:val="both"/>
        <w:rPr>
          <w:rFonts w:ascii="Times New Roman" w:hAnsi="Times New Roman" w:cs="Times New Roman"/>
        </w:rPr>
      </w:pPr>
      <w:r w:rsidRPr="005F3143">
        <w:rPr>
          <w:rFonts w:ascii="Times New Roman" w:hAnsi="Times New Roman" w:cs="Times New Roman"/>
        </w:rPr>
        <w:t xml:space="preserve">Zmiany terminów realizacji Umowy, o których mowa w § </w:t>
      </w:r>
      <w:r>
        <w:rPr>
          <w:rFonts w:ascii="Times New Roman" w:hAnsi="Times New Roman" w:cs="Times New Roman"/>
        </w:rPr>
        <w:t>4</w:t>
      </w:r>
      <w:r w:rsidRPr="005F3143">
        <w:rPr>
          <w:rFonts w:ascii="Times New Roman" w:hAnsi="Times New Roman" w:cs="Times New Roman"/>
        </w:rPr>
        <w:t xml:space="preserve"> ust. 1 poprzez ich wydłużenie ze względu na przyczyny leżące po stronie Zamawiającego, w szczególności w przypadku wprowadzenia na wniosek Zamawiającego zmian w parametrach technicznych przedmiotu Umowy, wymagających zmiany terminu realizacji Umowy</w:t>
      </w:r>
      <w:r w:rsidR="008B5FE7">
        <w:rPr>
          <w:rFonts w:ascii="Times New Roman" w:hAnsi="Times New Roman" w:cs="Times New Roman"/>
        </w:rPr>
        <w:t>.</w:t>
      </w:r>
    </w:p>
    <w:p w14:paraId="0C14B50B" w14:textId="77777777" w:rsidR="009650EC" w:rsidRPr="005E5906" w:rsidRDefault="009650EC">
      <w:pPr>
        <w:numPr>
          <w:ilvl w:val="0"/>
          <w:numId w:val="37"/>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Wydłużenia terminu rękojmi lub gwarancji, w sytuacji przedłużenia jej przez Wykonawcę.</w:t>
      </w:r>
    </w:p>
    <w:p w14:paraId="117218D4" w14:textId="77777777" w:rsidR="009650EC" w:rsidRPr="005E5906" w:rsidRDefault="009650EC">
      <w:pPr>
        <w:numPr>
          <w:ilvl w:val="0"/>
          <w:numId w:val="37"/>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 xml:space="preserve">Poprawy, jakości lub innych parametrów charakterystycznych dla danego elementu Przedmiotu Umowy lub zmiany technologii na równoważną lub lepszą, podniesienia wydajności urządzeń oraz bezpieczeństwa, w sytuacji wycofania z rynku przez producenta lub zakończenia produkcji zaoferowanego przez Wykonawcę </w:t>
      </w:r>
      <w:r>
        <w:rPr>
          <w:rFonts w:ascii="Times New Roman" w:hAnsi="Times New Roman" w:cs="Times New Roman"/>
        </w:rPr>
        <w:t>P</w:t>
      </w:r>
      <w:r w:rsidRPr="005E5906">
        <w:rPr>
          <w:rFonts w:ascii="Times New Roman" w:hAnsi="Times New Roman" w:cs="Times New Roman"/>
        </w:rPr>
        <w:t>rzedmiotu Umowy.</w:t>
      </w:r>
    </w:p>
    <w:p w14:paraId="612F2879" w14:textId="77777777" w:rsidR="009650EC" w:rsidRPr="005E5906" w:rsidRDefault="009650EC">
      <w:pPr>
        <w:numPr>
          <w:ilvl w:val="0"/>
          <w:numId w:val="37"/>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Aktualizacji rozwiązań z uwagi na postęp technologiczny lub zmiany obowiązujących przepisów.</w:t>
      </w:r>
    </w:p>
    <w:p w14:paraId="69309148" w14:textId="77777777" w:rsidR="009650EC" w:rsidRPr="005E5906" w:rsidRDefault="009650EC">
      <w:pPr>
        <w:numPr>
          <w:ilvl w:val="0"/>
          <w:numId w:val="37"/>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Zmiany podwykonawcy ze względów losowych lub innych korzystnych dla Zamawiającego, w przypadku zadeklarowania przez Wykonawcę realizacji zamówienia przy pomocy podwykonawców.</w:t>
      </w:r>
    </w:p>
    <w:p w14:paraId="07426382" w14:textId="5EBFAD31" w:rsidR="009650EC" w:rsidRPr="005E5906" w:rsidRDefault="009650EC">
      <w:pPr>
        <w:pStyle w:val="Akapitzlist"/>
        <w:numPr>
          <w:ilvl w:val="0"/>
          <w:numId w:val="21"/>
        </w:numPr>
        <w:tabs>
          <w:tab w:val="left" w:pos="426"/>
        </w:tabs>
        <w:suppressAutoHyphens w:val="0"/>
        <w:autoSpaceDE w:val="0"/>
        <w:jc w:val="both"/>
        <w:rPr>
          <w:sz w:val="22"/>
          <w:szCs w:val="22"/>
        </w:rPr>
      </w:pPr>
      <w:r w:rsidRPr="005E5906">
        <w:rPr>
          <w:sz w:val="22"/>
          <w:szCs w:val="22"/>
        </w:rPr>
        <w:t xml:space="preserve">Zmiany niedotyczące postanowień </w:t>
      </w:r>
      <w:r w:rsidR="00DC5908">
        <w:rPr>
          <w:sz w:val="22"/>
          <w:szCs w:val="22"/>
        </w:rPr>
        <w:t>umown</w:t>
      </w:r>
      <w:r w:rsidRPr="005E5906">
        <w:rPr>
          <w:sz w:val="22"/>
          <w:szCs w:val="22"/>
        </w:rPr>
        <w:t xml:space="preserve">ych np. gdy z przyczyn organizacyjnych skutkujące koniecznością zmiany danych teleadresowych określonych w </w:t>
      </w:r>
      <w:r>
        <w:rPr>
          <w:sz w:val="22"/>
          <w:szCs w:val="22"/>
        </w:rPr>
        <w:t>U</w:t>
      </w:r>
      <w:r w:rsidRPr="005E5906">
        <w:rPr>
          <w:sz w:val="22"/>
          <w:szCs w:val="22"/>
        </w:rPr>
        <w:t xml:space="preserve">mowie, w szczególności zmiana numeru konta bankowego jednej ze Stron, nie wymagają zawarcia pisemnego aneksu do </w:t>
      </w:r>
      <w:r>
        <w:rPr>
          <w:sz w:val="22"/>
          <w:szCs w:val="22"/>
        </w:rPr>
        <w:t>U</w:t>
      </w:r>
      <w:r w:rsidRPr="005E5906">
        <w:rPr>
          <w:sz w:val="22"/>
          <w:szCs w:val="22"/>
        </w:rPr>
        <w:t>mowy, dlatego nastąpią poprzez przekazanie pisemnego oświadczenie Strony, której te zmiany dotyczą, drugiej Stronie.</w:t>
      </w:r>
    </w:p>
    <w:p w14:paraId="18F0185E" w14:textId="77777777" w:rsidR="009650EC" w:rsidRPr="005E5906" w:rsidRDefault="009650EC">
      <w:pPr>
        <w:pStyle w:val="Akapitzlist"/>
        <w:numPr>
          <w:ilvl w:val="0"/>
          <w:numId w:val="21"/>
        </w:numPr>
        <w:tabs>
          <w:tab w:val="left" w:pos="426"/>
        </w:tabs>
        <w:suppressAutoHyphens w:val="0"/>
        <w:autoSpaceDE w:val="0"/>
        <w:jc w:val="both"/>
        <w:rPr>
          <w:sz w:val="22"/>
          <w:szCs w:val="22"/>
        </w:rPr>
      </w:pPr>
      <w:r w:rsidRPr="005E5906">
        <w:rPr>
          <w:sz w:val="22"/>
          <w:szCs w:val="22"/>
        </w:rPr>
        <w:t xml:space="preserve">Ponadto dopuszcza się zastąpienie dotychczasowego Wykonawcy niniejszej </w:t>
      </w:r>
      <w:r>
        <w:rPr>
          <w:sz w:val="22"/>
          <w:szCs w:val="22"/>
        </w:rPr>
        <w:t>Umow</w:t>
      </w:r>
      <w:r w:rsidRPr="005E5906">
        <w:rPr>
          <w:sz w:val="22"/>
          <w:szCs w:val="22"/>
        </w:rPr>
        <w:t>y przez inny podmiot spełniający warunki udziału w postępowaniu oraz niepodlegający wykluczeniu w zakresie wskazanym w dokumentach postępowania, w razie gdy nastąpiło połączenie, podział, przekształcenie, upadłość, restrukturyzacja, nabycie dotychczasowego Wykonawcy lub nabycie jego przedsiębiorstwa przez ww. podmiot.</w:t>
      </w:r>
    </w:p>
    <w:p w14:paraId="2E8E6AAA" w14:textId="635BD571" w:rsidR="009650EC" w:rsidRPr="00D40C68" w:rsidRDefault="009650EC" w:rsidP="00D40C68">
      <w:pPr>
        <w:pStyle w:val="Akapitzlist"/>
        <w:numPr>
          <w:ilvl w:val="0"/>
          <w:numId w:val="21"/>
        </w:numPr>
        <w:tabs>
          <w:tab w:val="left" w:pos="426"/>
        </w:tabs>
        <w:suppressAutoHyphens w:val="0"/>
        <w:autoSpaceDE w:val="0"/>
        <w:jc w:val="both"/>
        <w:rPr>
          <w:sz w:val="22"/>
          <w:szCs w:val="22"/>
        </w:rPr>
      </w:pPr>
      <w:r w:rsidRPr="005E5906">
        <w:rPr>
          <w:sz w:val="22"/>
          <w:szCs w:val="22"/>
        </w:rPr>
        <w:t xml:space="preserve">Niezależnie od postanowień ust. 1, 2 oraz 3, Strony </w:t>
      </w:r>
      <w:r>
        <w:rPr>
          <w:sz w:val="22"/>
          <w:szCs w:val="22"/>
        </w:rPr>
        <w:t>U</w:t>
      </w:r>
      <w:r w:rsidRPr="005E5906">
        <w:rPr>
          <w:sz w:val="22"/>
          <w:szCs w:val="22"/>
        </w:rPr>
        <w:t xml:space="preserve">mowy mogą dokonywać nieistotnych zmian </w:t>
      </w:r>
      <w:r>
        <w:rPr>
          <w:sz w:val="22"/>
          <w:szCs w:val="22"/>
        </w:rPr>
        <w:t>U</w:t>
      </w:r>
      <w:r w:rsidRPr="005E5906">
        <w:rPr>
          <w:sz w:val="22"/>
          <w:szCs w:val="22"/>
        </w:rPr>
        <w:t xml:space="preserve">mowy, nie stanowiących istotnej zmiany </w:t>
      </w:r>
      <w:r>
        <w:rPr>
          <w:sz w:val="22"/>
          <w:szCs w:val="22"/>
        </w:rPr>
        <w:t>U</w:t>
      </w:r>
      <w:r w:rsidRPr="005E5906">
        <w:rPr>
          <w:sz w:val="22"/>
          <w:szCs w:val="22"/>
        </w:rPr>
        <w:t xml:space="preserve">mowy w rozumieniu art. 454 ust. 2 ustawy PZP, poprzez zawarcie aneksu </w:t>
      </w:r>
      <w:r>
        <w:rPr>
          <w:sz w:val="22"/>
          <w:szCs w:val="22"/>
        </w:rPr>
        <w:t xml:space="preserve">w formie pisemnej lub elektronicznej </w:t>
      </w:r>
      <w:r w:rsidRPr="005E5906">
        <w:rPr>
          <w:sz w:val="22"/>
          <w:szCs w:val="22"/>
        </w:rPr>
        <w:t>pod rygorem nieważności.</w:t>
      </w:r>
    </w:p>
    <w:p w14:paraId="289ED406" w14:textId="00F60CDF" w:rsidR="009650EC" w:rsidRPr="005E5906" w:rsidRDefault="009650EC" w:rsidP="009650EC">
      <w:pPr>
        <w:spacing w:before="120" w:after="0" w:line="276" w:lineRule="auto"/>
        <w:jc w:val="center"/>
        <w:rPr>
          <w:rFonts w:ascii="Times New Roman" w:hAnsi="Times New Roman" w:cs="Times New Roman"/>
          <w:b/>
          <w:bCs/>
        </w:rPr>
      </w:pPr>
      <w:r w:rsidRPr="005E5906">
        <w:rPr>
          <w:rFonts w:ascii="Times New Roman" w:hAnsi="Times New Roman" w:cs="Times New Roman"/>
          <w:b/>
          <w:bCs/>
        </w:rPr>
        <w:t>§ 2</w:t>
      </w:r>
      <w:r w:rsidR="001C754E">
        <w:rPr>
          <w:rFonts w:ascii="Times New Roman" w:hAnsi="Times New Roman" w:cs="Times New Roman"/>
          <w:b/>
          <w:bCs/>
        </w:rPr>
        <w:t>0</w:t>
      </w:r>
    </w:p>
    <w:p w14:paraId="7038C2F8" w14:textId="77777777" w:rsidR="009650EC" w:rsidRPr="005E5906" w:rsidRDefault="009650EC" w:rsidP="009650EC">
      <w:pPr>
        <w:spacing w:after="0" w:line="276" w:lineRule="auto"/>
        <w:jc w:val="center"/>
        <w:rPr>
          <w:rFonts w:ascii="Times New Roman" w:hAnsi="Times New Roman" w:cs="Times New Roman"/>
          <w:b/>
          <w:bCs/>
        </w:rPr>
      </w:pPr>
      <w:r w:rsidRPr="005E5906">
        <w:rPr>
          <w:rFonts w:ascii="Times New Roman" w:hAnsi="Times New Roman" w:cs="Times New Roman"/>
          <w:b/>
          <w:bCs/>
        </w:rPr>
        <w:t>POUFNOŚĆ</w:t>
      </w:r>
    </w:p>
    <w:p w14:paraId="4C9C874C" w14:textId="77777777" w:rsidR="009650EC" w:rsidRPr="005E5906" w:rsidRDefault="009650EC">
      <w:pPr>
        <w:widowControl w:val="0"/>
        <w:numPr>
          <w:ilvl w:val="0"/>
          <w:numId w:val="82"/>
        </w:numPr>
        <w:tabs>
          <w:tab w:val="left" w:pos="426"/>
        </w:tabs>
        <w:suppressAutoHyphens w:val="0"/>
        <w:spacing w:after="0" w:line="240" w:lineRule="auto"/>
        <w:ind w:left="426" w:hanging="426"/>
        <w:jc w:val="both"/>
        <w:rPr>
          <w:rFonts w:ascii="Times New Roman" w:eastAsia="Calibri" w:hAnsi="Times New Roman" w:cs="Times New Roman"/>
        </w:rPr>
      </w:pPr>
      <w:r w:rsidRPr="005E5906">
        <w:rPr>
          <w:rFonts w:ascii="Times New Roman" w:eastAsia="Calibri" w:hAnsi="Times New Roman" w:cs="Times New Roman"/>
        </w:rPr>
        <w:t xml:space="preserve">W przypadku powierzenia Informacji Poufnych przez Stronę Ujawniającą, Strona Otrzymująca zobowiązana jest do zachowania ich w poufności oraz zapewnienia ich ochrony w stopniu co </w:t>
      </w:r>
      <w:r w:rsidRPr="005E5906">
        <w:rPr>
          <w:rFonts w:ascii="Times New Roman" w:eastAsia="Calibri" w:hAnsi="Times New Roman" w:cs="Times New Roman"/>
        </w:rPr>
        <w:lastRenderedPageBreak/>
        <w:t xml:space="preserve">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2BFF5B55" w14:textId="77777777" w:rsidR="009650EC" w:rsidRPr="005E5906" w:rsidRDefault="009650EC">
      <w:pPr>
        <w:widowControl w:val="0"/>
        <w:numPr>
          <w:ilvl w:val="0"/>
          <w:numId w:val="82"/>
        </w:numPr>
        <w:tabs>
          <w:tab w:val="left" w:pos="426"/>
        </w:tabs>
        <w:suppressAutoHyphens w:val="0"/>
        <w:spacing w:after="0" w:line="240" w:lineRule="auto"/>
        <w:ind w:left="426" w:hanging="426"/>
        <w:jc w:val="both"/>
        <w:rPr>
          <w:rFonts w:ascii="Times New Roman" w:eastAsia="Calibri" w:hAnsi="Times New Roman" w:cs="Times New Roman"/>
        </w:rPr>
      </w:pPr>
      <w:r w:rsidRPr="005E5906">
        <w:rPr>
          <w:rFonts w:ascii="Times New Roman" w:eastAsia="Calibri" w:hAnsi="Times New Roman" w:cs="Times New Roman"/>
        </w:rPr>
        <w:t>Strona Otrzymująca zobowiązuje się w szczególności, że:</w:t>
      </w:r>
    </w:p>
    <w:p w14:paraId="7E5F94DB" w14:textId="77777777" w:rsidR="009650EC" w:rsidRPr="005E5906" w:rsidRDefault="009650EC">
      <w:pPr>
        <w:widowControl w:val="0"/>
        <w:numPr>
          <w:ilvl w:val="0"/>
          <w:numId w:val="42"/>
        </w:numPr>
        <w:tabs>
          <w:tab w:val="clear" w:pos="720"/>
          <w:tab w:val="num"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nie ujawni żadnych Informacji Poufnych osobom trzecim, poza swoimi pracownikami </w:t>
      </w:r>
      <w:r w:rsidRPr="005E5906">
        <w:rPr>
          <w:rFonts w:ascii="Times New Roman" w:eastAsia="Calibri" w:hAnsi="Times New Roman" w:cs="Times New Roman"/>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33DE929D" w14:textId="77777777" w:rsidR="009650EC" w:rsidRPr="005E5906" w:rsidRDefault="009650EC">
      <w:pPr>
        <w:widowControl w:val="0"/>
        <w:numPr>
          <w:ilvl w:val="0"/>
          <w:numId w:val="42"/>
        </w:numPr>
        <w:tabs>
          <w:tab w:val="clear" w:pos="720"/>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 nie będzie sporządzać żadnych kopii Informacji Poufnych, otrzymanych od Strony Ujawniającej, z wyjątkiem kopii niezbędnych dla jej pracowników, i współpracowników, z</w:t>
      </w:r>
      <w:r>
        <w:rPr>
          <w:rFonts w:ascii="Times New Roman" w:eastAsia="Calibri" w:hAnsi="Times New Roman" w:cs="Times New Roman"/>
        </w:rPr>
        <w:t> </w:t>
      </w:r>
      <w:r w:rsidRPr="005E5906">
        <w:rPr>
          <w:rFonts w:ascii="Times New Roman" w:eastAsia="Calibri" w:hAnsi="Times New Roman" w:cs="Times New Roman"/>
        </w:rPr>
        <w:t>którymi realizowany jest przedmiot Umowy. Wszelkie wykonane kopie będą określone jako należące do Strony Ujawniającej i oznaczone napisem: „poufne”, „zastrzeżone” lub innym podobnej treści;</w:t>
      </w:r>
    </w:p>
    <w:p w14:paraId="7CAB7104" w14:textId="77777777" w:rsidR="009650EC" w:rsidRPr="005E5906" w:rsidRDefault="009650EC">
      <w:pPr>
        <w:widowControl w:val="0"/>
        <w:numPr>
          <w:ilvl w:val="0"/>
          <w:numId w:val="42"/>
        </w:numPr>
        <w:tabs>
          <w:tab w:val="clear" w:pos="720"/>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 nie będzie wykorzystywała ujawnionych Informacji Poufnych dla celów innych niż służące realizacji przedmiotu Umowy;</w:t>
      </w:r>
    </w:p>
    <w:p w14:paraId="581B9A71" w14:textId="77777777" w:rsidR="009650EC" w:rsidRPr="0091514C" w:rsidRDefault="009650EC">
      <w:pPr>
        <w:widowControl w:val="0"/>
        <w:numPr>
          <w:ilvl w:val="0"/>
          <w:numId w:val="42"/>
        </w:numPr>
        <w:tabs>
          <w:tab w:val="clear" w:pos="720"/>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 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w:t>
      </w:r>
      <w:r w:rsidRPr="0091514C">
        <w:rPr>
          <w:rFonts w:ascii="Times New Roman" w:eastAsia="Calibri" w:hAnsi="Times New Roman" w:cs="Times New Roman"/>
        </w:rPr>
        <w:t>określonych w niniejszej Umowie przez okres 5 lat licząc od dnia rozwiązania Umowy.</w:t>
      </w:r>
    </w:p>
    <w:p w14:paraId="3600C1C9" w14:textId="77777777" w:rsidR="009650EC" w:rsidRPr="0091514C" w:rsidRDefault="009650EC">
      <w:pPr>
        <w:widowControl w:val="0"/>
        <w:numPr>
          <w:ilvl w:val="0"/>
          <w:numId w:val="82"/>
        </w:numPr>
        <w:suppressAutoHyphens w:val="0"/>
        <w:spacing w:after="0" w:line="240" w:lineRule="auto"/>
        <w:ind w:left="426" w:hanging="426"/>
        <w:jc w:val="both"/>
        <w:rPr>
          <w:rFonts w:ascii="Times New Roman" w:eastAsia="Calibri" w:hAnsi="Times New Roman" w:cs="Times New Roman"/>
        </w:rPr>
      </w:pPr>
      <w:r w:rsidRPr="0091514C">
        <w:rPr>
          <w:rFonts w:ascii="Times New Roman" w:eastAsia="Calibri" w:hAnsi="Times New Roman" w:cs="Times New Roman"/>
        </w:rPr>
        <w:t>Strona Otrzymująca nie ponosi odpowiedzialności za ujawnienie jakichkolwiek Informacji Poufnych, które:</w:t>
      </w:r>
    </w:p>
    <w:p w14:paraId="5617029A" w14:textId="12B20E9E" w:rsidR="009650EC" w:rsidRPr="0091514C" w:rsidRDefault="009650EC" w:rsidP="0091514C">
      <w:pPr>
        <w:pStyle w:val="Akapitzlist"/>
        <w:numPr>
          <w:ilvl w:val="1"/>
          <w:numId w:val="89"/>
        </w:numPr>
        <w:suppressAutoHyphens w:val="0"/>
        <w:ind w:left="851" w:hanging="425"/>
        <w:jc w:val="both"/>
        <w:rPr>
          <w:rFonts w:eastAsia="Calibri"/>
          <w:sz w:val="22"/>
          <w:szCs w:val="22"/>
        </w:rPr>
      </w:pPr>
      <w:r w:rsidRPr="0091514C">
        <w:rPr>
          <w:rFonts w:eastAsia="Calibri"/>
          <w:sz w:val="22"/>
          <w:szCs w:val="22"/>
        </w:rPr>
        <w:t>Zostały ujawnione właściwym organom władzy publicznej, jeśli ten obowiązek wynika z</w:t>
      </w:r>
      <w:r w:rsidR="0091514C">
        <w:rPr>
          <w:rFonts w:eastAsia="Calibri"/>
          <w:sz w:val="22"/>
          <w:szCs w:val="22"/>
        </w:rPr>
        <w:t> </w:t>
      </w:r>
      <w:r w:rsidRPr="0091514C">
        <w:rPr>
          <w:rFonts w:eastAsia="Calibri"/>
          <w:sz w:val="22"/>
          <w:szCs w:val="22"/>
        </w:rPr>
        <w:t>powszechnie obowiązujących przepisów prawa,</w:t>
      </w:r>
    </w:p>
    <w:p w14:paraId="4BCBABD4" w14:textId="77777777" w:rsidR="009650EC" w:rsidRPr="0091514C" w:rsidRDefault="009650EC" w:rsidP="0091514C">
      <w:pPr>
        <w:pStyle w:val="Akapitzlist"/>
        <w:numPr>
          <w:ilvl w:val="1"/>
          <w:numId w:val="89"/>
        </w:numPr>
        <w:suppressAutoHyphens w:val="0"/>
        <w:ind w:left="851" w:hanging="425"/>
        <w:jc w:val="both"/>
        <w:rPr>
          <w:rFonts w:eastAsia="Calibri"/>
          <w:sz w:val="22"/>
          <w:szCs w:val="22"/>
        </w:rPr>
      </w:pPr>
      <w:r w:rsidRPr="0091514C">
        <w:rPr>
          <w:rFonts w:eastAsia="Calibri"/>
          <w:sz w:val="22"/>
          <w:szCs w:val="22"/>
        </w:rPr>
        <w:t>zostały podane do publicznej wiadomości w sposób niestanowiący naruszenia niniejszej Umowy,</w:t>
      </w:r>
    </w:p>
    <w:p w14:paraId="5F8BD4B5" w14:textId="77777777" w:rsidR="009650EC" w:rsidRPr="0091514C" w:rsidRDefault="009650EC" w:rsidP="0091514C">
      <w:pPr>
        <w:pStyle w:val="Akapitzlist"/>
        <w:numPr>
          <w:ilvl w:val="1"/>
          <w:numId w:val="89"/>
        </w:numPr>
        <w:suppressAutoHyphens w:val="0"/>
        <w:ind w:left="851" w:hanging="425"/>
        <w:jc w:val="both"/>
        <w:rPr>
          <w:rFonts w:eastAsia="Calibri"/>
          <w:sz w:val="22"/>
          <w:szCs w:val="22"/>
        </w:rPr>
      </w:pPr>
      <w:r w:rsidRPr="0091514C">
        <w:rPr>
          <w:rFonts w:eastAsia="Calibri"/>
          <w:sz w:val="22"/>
          <w:szCs w:val="22"/>
        </w:rPr>
        <w:t>są jej znane z innych źródeł, bez obowiązku zachowania ich w tajemnicy oraz bez naruszenia Umowy,</w:t>
      </w:r>
    </w:p>
    <w:p w14:paraId="126C04CA" w14:textId="77777777" w:rsidR="009650EC" w:rsidRPr="0091514C" w:rsidRDefault="009650EC" w:rsidP="0091514C">
      <w:pPr>
        <w:pStyle w:val="Akapitzlist"/>
        <w:numPr>
          <w:ilvl w:val="1"/>
          <w:numId w:val="89"/>
        </w:numPr>
        <w:suppressAutoHyphens w:val="0"/>
        <w:ind w:left="851" w:hanging="425"/>
        <w:jc w:val="both"/>
        <w:rPr>
          <w:rFonts w:eastAsia="Calibri"/>
          <w:sz w:val="22"/>
          <w:szCs w:val="22"/>
        </w:rPr>
      </w:pPr>
      <w:r w:rsidRPr="0091514C">
        <w:rPr>
          <w:rFonts w:eastAsia="Calibri"/>
          <w:sz w:val="22"/>
          <w:szCs w:val="22"/>
        </w:rPr>
        <w:t>zostały niezależnie opracowane przez pracowników Strony Otrzymującej,</w:t>
      </w:r>
    </w:p>
    <w:p w14:paraId="55007579" w14:textId="77777777" w:rsidR="009650EC" w:rsidRPr="0091514C" w:rsidRDefault="009650EC" w:rsidP="0091514C">
      <w:pPr>
        <w:pStyle w:val="Akapitzlist"/>
        <w:numPr>
          <w:ilvl w:val="1"/>
          <w:numId w:val="89"/>
        </w:numPr>
        <w:suppressAutoHyphens w:val="0"/>
        <w:ind w:left="851" w:hanging="425"/>
        <w:jc w:val="both"/>
        <w:rPr>
          <w:rFonts w:eastAsia="Calibri"/>
          <w:sz w:val="22"/>
          <w:szCs w:val="22"/>
        </w:rPr>
      </w:pPr>
      <w:r w:rsidRPr="0091514C">
        <w:rPr>
          <w:rFonts w:eastAsia="Calibri"/>
          <w:sz w:val="22"/>
          <w:szCs w:val="22"/>
        </w:rPr>
        <w:t xml:space="preserve"> zostały ujawnione do publicznej wiadomości na podstawie pisemnej pod rygorem nieważności zgody Strony Ujawniającej.</w:t>
      </w:r>
    </w:p>
    <w:p w14:paraId="0DA796BA" w14:textId="77777777" w:rsidR="009650EC" w:rsidRPr="005E5906" w:rsidRDefault="009650EC">
      <w:pPr>
        <w:widowControl w:val="0"/>
        <w:numPr>
          <w:ilvl w:val="0"/>
          <w:numId w:val="82"/>
        </w:numPr>
        <w:suppressAutoHyphens w:val="0"/>
        <w:spacing w:after="0" w:line="240" w:lineRule="auto"/>
        <w:ind w:left="426" w:hanging="426"/>
        <w:jc w:val="both"/>
        <w:rPr>
          <w:rFonts w:ascii="Times New Roman" w:eastAsia="Calibri" w:hAnsi="Times New Roman" w:cs="Times New Roman"/>
        </w:rPr>
      </w:pPr>
      <w:r w:rsidRPr="005E5906">
        <w:rPr>
          <w:rFonts w:ascii="Times New Roman" w:eastAsia="Calibri" w:hAnsi="Times New Roman" w:cs="Times New Roman"/>
        </w:rPr>
        <w:t>Strona Otrzymująca zobowiązana jest niezwłocznie powiadomić w formie pisemnej Stronę Ujawniającą, o każdym stwierdzonym przypadku:</w:t>
      </w:r>
    </w:p>
    <w:p w14:paraId="714E0308" w14:textId="77777777" w:rsidR="009650EC" w:rsidRPr="005E5906" w:rsidRDefault="009650EC">
      <w:pPr>
        <w:widowControl w:val="0"/>
        <w:numPr>
          <w:ilvl w:val="0"/>
          <w:numId w:val="44"/>
        </w:numPr>
        <w:tabs>
          <w:tab w:val="left" w:pos="851"/>
        </w:tabs>
        <w:suppressAutoHyphens w:val="0"/>
        <w:spacing w:after="0" w:line="240" w:lineRule="auto"/>
        <w:ind w:left="993" w:hanging="567"/>
        <w:jc w:val="both"/>
        <w:rPr>
          <w:rFonts w:ascii="Times New Roman" w:eastAsia="Calibri" w:hAnsi="Times New Roman" w:cs="Times New Roman"/>
        </w:rPr>
      </w:pPr>
      <w:r w:rsidRPr="005E5906">
        <w:rPr>
          <w:rFonts w:ascii="Times New Roman" w:eastAsia="Calibri" w:hAnsi="Times New Roman" w:cs="Times New Roman"/>
        </w:rPr>
        <w:t>naruszenia zobowiązania do zachowania w tajemnicy Informacji Poufnych;</w:t>
      </w:r>
    </w:p>
    <w:p w14:paraId="58D74337" w14:textId="77777777" w:rsidR="009650EC" w:rsidRPr="005E5906" w:rsidRDefault="009650EC">
      <w:pPr>
        <w:widowControl w:val="0"/>
        <w:numPr>
          <w:ilvl w:val="0"/>
          <w:numId w:val="44"/>
        </w:numPr>
        <w:tabs>
          <w:tab w:val="left"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podejrzenia o możliwości ujawnienia, przekazania lub nieuprawnionego wykorzystania Informacji Poufnych;</w:t>
      </w:r>
    </w:p>
    <w:p w14:paraId="553A71D1" w14:textId="77777777" w:rsidR="009650EC" w:rsidRPr="005E5906" w:rsidRDefault="009650EC">
      <w:pPr>
        <w:widowControl w:val="0"/>
        <w:numPr>
          <w:ilvl w:val="0"/>
          <w:numId w:val="44"/>
        </w:numPr>
        <w:tabs>
          <w:tab w:val="left"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zagubienia, kradzieży lub nieuprawnionego zniszczenia nośników, dokumentów lub innych materiałów zawierających Informacje Poufne.</w:t>
      </w:r>
    </w:p>
    <w:p w14:paraId="3E2D3ACA" w14:textId="77777777" w:rsidR="009650EC" w:rsidRPr="005E5906" w:rsidRDefault="009650EC">
      <w:pPr>
        <w:widowControl w:val="0"/>
        <w:numPr>
          <w:ilvl w:val="0"/>
          <w:numId w:val="82"/>
        </w:numPr>
        <w:tabs>
          <w:tab w:val="left" w:pos="426"/>
        </w:tabs>
        <w:suppressAutoHyphens w:val="0"/>
        <w:spacing w:after="0" w:line="240" w:lineRule="auto"/>
        <w:ind w:left="426" w:hanging="426"/>
        <w:contextualSpacing/>
        <w:jc w:val="both"/>
        <w:rPr>
          <w:rFonts w:ascii="Times New Roman" w:eastAsia="Calibri" w:hAnsi="Times New Roman" w:cs="Times New Roman"/>
        </w:rPr>
      </w:pPr>
      <w:r w:rsidRPr="005E5906">
        <w:rPr>
          <w:rFonts w:ascii="Times New Roman" w:eastAsia="Calibri" w:hAnsi="Times New Roman" w:cs="Times New Roman"/>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59E7FDD0" w14:textId="6B77818F" w:rsidR="009650EC" w:rsidRPr="00D40C68" w:rsidRDefault="009650EC" w:rsidP="00D40C68">
      <w:pPr>
        <w:widowControl w:val="0"/>
        <w:numPr>
          <w:ilvl w:val="0"/>
          <w:numId w:val="82"/>
        </w:numPr>
        <w:tabs>
          <w:tab w:val="left" w:pos="426"/>
        </w:tabs>
        <w:suppressAutoHyphens w:val="0"/>
        <w:spacing w:after="0" w:line="240" w:lineRule="auto"/>
        <w:ind w:left="426" w:hanging="426"/>
        <w:contextualSpacing/>
        <w:jc w:val="both"/>
        <w:rPr>
          <w:rFonts w:ascii="Times New Roman" w:eastAsia="Calibri" w:hAnsi="Times New Roman" w:cs="Times New Roman"/>
        </w:rPr>
      </w:pPr>
      <w:r w:rsidRPr="005E5906">
        <w:rPr>
          <w:rFonts w:ascii="Times New Roman" w:eastAsia="Calibri" w:hAnsi="Times New Roman" w:cs="Times New Roman"/>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w:t>
      </w:r>
      <w:r w:rsidR="00DC5908">
        <w:rPr>
          <w:rFonts w:ascii="Times New Roman" w:eastAsia="Calibri" w:hAnsi="Times New Roman" w:cs="Times New Roman"/>
        </w:rPr>
        <w:t xml:space="preserve"> </w:t>
      </w:r>
      <w:r w:rsidRPr="005E5906">
        <w:rPr>
          <w:rFonts w:ascii="Times New Roman" w:eastAsia="Calibri" w:hAnsi="Times New Roman" w:cs="Times New Roman"/>
        </w:rPr>
        <w:t>poinformowania</w:t>
      </w:r>
      <w:r w:rsidR="00DC5908">
        <w:rPr>
          <w:rFonts w:ascii="Times New Roman" w:eastAsia="Calibri" w:hAnsi="Times New Roman" w:cs="Times New Roman"/>
        </w:rPr>
        <w:t xml:space="preserve"> </w:t>
      </w:r>
      <w:r w:rsidRPr="005E5906">
        <w:rPr>
          <w:rFonts w:ascii="Times New Roman" w:eastAsia="Calibri" w:hAnsi="Times New Roman" w:cs="Times New Roman"/>
        </w:rPr>
        <w:t>Strony Ujawniającej o zaistniałym zdarzeniu.</w:t>
      </w:r>
    </w:p>
    <w:p w14:paraId="7A229E03" w14:textId="77777777" w:rsidR="00B62A62" w:rsidRDefault="00B62A62" w:rsidP="009650EC">
      <w:pPr>
        <w:spacing w:before="120" w:after="0" w:line="276" w:lineRule="auto"/>
        <w:jc w:val="center"/>
        <w:rPr>
          <w:rFonts w:ascii="Times New Roman" w:hAnsi="Times New Roman" w:cs="Times New Roman"/>
          <w:b/>
          <w:bCs/>
        </w:rPr>
      </w:pPr>
    </w:p>
    <w:p w14:paraId="3400ECE7" w14:textId="4310E4B4" w:rsidR="009650EC" w:rsidRPr="005E5906" w:rsidRDefault="009650EC" w:rsidP="009650EC">
      <w:pPr>
        <w:spacing w:before="120" w:after="0" w:line="276" w:lineRule="auto"/>
        <w:jc w:val="center"/>
        <w:rPr>
          <w:rFonts w:ascii="Times New Roman" w:hAnsi="Times New Roman" w:cs="Times New Roman"/>
          <w:b/>
          <w:bCs/>
        </w:rPr>
      </w:pPr>
      <w:r w:rsidRPr="005E5906">
        <w:rPr>
          <w:rFonts w:ascii="Times New Roman" w:hAnsi="Times New Roman" w:cs="Times New Roman"/>
          <w:b/>
          <w:bCs/>
        </w:rPr>
        <w:lastRenderedPageBreak/>
        <w:t>§ 2</w:t>
      </w:r>
      <w:r w:rsidR="001C754E">
        <w:rPr>
          <w:rFonts w:ascii="Times New Roman" w:hAnsi="Times New Roman" w:cs="Times New Roman"/>
          <w:b/>
          <w:bCs/>
        </w:rPr>
        <w:t>1</w:t>
      </w:r>
    </w:p>
    <w:p w14:paraId="228D39AE" w14:textId="77777777" w:rsidR="009650EC" w:rsidRPr="005E5906" w:rsidRDefault="009650EC" w:rsidP="009650EC">
      <w:pPr>
        <w:spacing w:after="0" w:line="276" w:lineRule="auto"/>
        <w:jc w:val="center"/>
        <w:rPr>
          <w:rFonts w:ascii="Times New Roman" w:hAnsi="Times New Roman" w:cs="Times New Roman"/>
          <w:b/>
          <w:bCs/>
        </w:rPr>
      </w:pPr>
      <w:r w:rsidRPr="005E5906">
        <w:rPr>
          <w:rFonts w:ascii="Times New Roman" w:hAnsi="Times New Roman" w:cs="Times New Roman"/>
          <w:b/>
          <w:bCs/>
        </w:rPr>
        <w:t>POSTANOWIENIA KOŃCOWE</w:t>
      </w:r>
    </w:p>
    <w:p w14:paraId="1EEA80EF" w14:textId="62B22EFA" w:rsidR="009650EC" w:rsidRPr="00B910B1" w:rsidRDefault="009032B9">
      <w:pPr>
        <w:numPr>
          <w:ilvl w:val="3"/>
          <w:numId w:val="43"/>
        </w:numPr>
        <w:tabs>
          <w:tab w:val="clear" w:pos="2804"/>
          <w:tab w:val="left" w:pos="426"/>
          <w:tab w:val="num" w:pos="2870"/>
        </w:tabs>
        <w:spacing w:after="0" w:line="240" w:lineRule="auto"/>
        <w:ind w:left="426" w:hanging="426"/>
        <w:jc w:val="both"/>
        <w:rPr>
          <w:rFonts w:ascii="Times New Roman" w:hAnsi="Times New Roman" w:cs="Times New Roman"/>
        </w:rPr>
      </w:pPr>
      <w:r w:rsidRPr="009032B9">
        <w:rPr>
          <w:rFonts w:ascii="Times New Roman" w:hAnsi="Times New Roman" w:cs="Times New Roman"/>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w:t>
      </w:r>
      <w:r w:rsidR="00DC5908">
        <w:rPr>
          <w:rFonts w:ascii="Times New Roman" w:hAnsi="Times New Roman" w:cs="Times New Roman"/>
        </w:rPr>
        <w:t>umown</w:t>
      </w:r>
      <w:r w:rsidRPr="009032B9">
        <w:rPr>
          <w:rFonts w:ascii="Times New Roman" w:hAnsi="Times New Roman" w:cs="Times New Roman"/>
        </w:rPr>
        <w:t>ym w jego pierwotnym brzmieniu w przypadku dokonania zmian Umowy z naruszeniem zapisów § 1</w:t>
      </w:r>
      <w:r>
        <w:rPr>
          <w:rFonts w:ascii="Times New Roman" w:hAnsi="Times New Roman" w:cs="Times New Roman"/>
        </w:rPr>
        <w:t>9</w:t>
      </w:r>
      <w:r w:rsidRPr="009032B9">
        <w:rPr>
          <w:rFonts w:ascii="Times New Roman" w:hAnsi="Times New Roman" w:cs="Times New Roman"/>
        </w:rPr>
        <w:t xml:space="preserve"> ust. 1 oraz 2 niniejszej Umowy</w:t>
      </w:r>
      <w:r w:rsidR="009650EC" w:rsidRPr="00B910B1">
        <w:rPr>
          <w:rFonts w:ascii="Times New Roman" w:hAnsi="Times New Roman" w:cs="Times New Roman"/>
        </w:rPr>
        <w:t>.</w:t>
      </w:r>
    </w:p>
    <w:p w14:paraId="2561178F" w14:textId="68C1198A" w:rsidR="009650EC" w:rsidRPr="005E5906" w:rsidRDefault="009650EC">
      <w:pPr>
        <w:numPr>
          <w:ilvl w:val="3"/>
          <w:numId w:val="43"/>
        </w:numPr>
        <w:tabs>
          <w:tab w:val="clear" w:pos="2804"/>
          <w:tab w:val="left" w:pos="426"/>
          <w:tab w:val="num" w:pos="2870"/>
        </w:tabs>
        <w:spacing w:after="0" w:line="240" w:lineRule="auto"/>
        <w:ind w:left="426" w:hanging="426"/>
        <w:jc w:val="both"/>
        <w:rPr>
          <w:rFonts w:ascii="Times New Roman" w:hAnsi="Times New Roman" w:cs="Times New Roman"/>
        </w:rPr>
      </w:pPr>
      <w:r w:rsidRPr="005E5906">
        <w:rPr>
          <w:rFonts w:ascii="Times New Roman" w:hAnsi="Times New Roman" w:cs="Times New Roman"/>
        </w:rPr>
        <w:t>W sprawach nieuregulowanych niniejszą Umową stosuje się prawo polskie, w szczególności przepisy ustawy z dnia 23 kwietnia 1964 r. Kodeks Cywilny (t</w:t>
      </w:r>
      <w:r w:rsidR="00FF394E">
        <w:rPr>
          <w:rFonts w:ascii="Times New Roman" w:hAnsi="Times New Roman" w:cs="Times New Roman"/>
        </w:rPr>
        <w:t xml:space="preserve">. </w:t>
      </w:r>
      <w:r w:rsidRPr="005E5906">
        <w:rPr>
          <w:rFonts w:ascii="Times New Roman" w:hAnsi="Times New Roman" w:cs="Times New Roman"/>
        </w:rPr>
        <w:t>j. Dz.U. z 2024</w:t>
      </w:r>
      <w:r>
        <w:rPr>
          <w:rFonts w:ascii="Times New Roman" w:hAnsi="Times New Roman" w:cs="Times New Roman"/>
        </w:rPr>
        <w:t xml:space="preserve"> r.,</w:t>
      </w:r>
      <w:r w:rsidRPr="005E5906">
        <w:rPr>
          <w:rFonts w:ascii="Times New Roman" w:hAnsi="Times New Roman" w:cs="Times New Roman"/>
        </w:rPr>
        <w:t xml:space="preserve"> poz. 1061</w:t>
      </w:r>
      <w:r w:rsidR="00AC3E35" w:rsidRPr="00AC3E35">
        <w:rPr>
          <w:rFonts w:ascii="Times New Roman" w:hAnsi="Times New Roman" w:cs="Times New Roman"/>
        </w:rPr>
        <w:t>), ustawy z dnia 02 marca 2020 r. o szczególnych rozwiązaniach związanych z zapobieganiem, przeciwdziałaniem i zwalczaniem COVID-19, innych chorób zakaźnych oraz wywołanych nimi sytuacji kryzysowych (t. j. Dz. U. 2024 poz. 340 ze zm.)</w:t>
      </w:r>
      <w:r w:rsidRPr="005E5906">
        <w:rPr>
          <w:rFonts w:ascii="Times New Roman" w:hAnsi="Times New Roman" w:cs="Times New Roman"/>
        </w:rPr>
        <w:t xml:space="preserve"> oraz ustawy z dnia 11 września 2019 r. Prawo zamówień publicznych (t.j. Dz. U. z 202</w:t>
      </w:r>
      <w:r>
        <w:rPr>
          <w:rFonts w:ascii="Times New Roman" w:hAnsi="Times New Roman" w:cs="Times New Roman"/>
        </w:rPr>
        <w:t>4</w:t>
      </w:r>
      <w:r w:rsidRPr="005E5906">
        <w:rPr>
          <w:rFonts w:ascii="Times New Roman" w:hAnsi="Times New Roman" w:cs="Times New Roman"/>
        </w:rPr>
        <w:t xml:space="preserve"> r., poz. 1</w:t>
      </w:r>
      <w:r>
        <w:rPr>
          <w:rFonts w:ascii="Times New Roman" w:hAnsi="Times New Roman" w:cs="Times New Roman"/>
        </w:rPr>
        <w:t>320</w:t>
      </w:r>
      <w:r w:rsidRPr="005E5906">
        <w:rPr>
          <w:rFonts w:ascii="Times New Roman" w:hAnsi="Times New Roman" w:cs="Times New Roman"/>
        </w:rPr>
        <w:t>, z późn. zm.).</w:t>
      </w:r>
    </w:p>
    <w:p w14:paraId="18D18E69" w14:textId="77777777" w:rsidR="009650EC" w:rsidRPr="005E5906" w:rsidRDefault="009650EC">
      <w:pPr>
        <w:numPr>
          <w:ilvl w:val="3"/>
          <w:numId w:val="43"/>
        </w:numPr>
        <w:tabs>
          <w:tab w:val="clear" w:pos="2804"/>
          <w:tab w:val="left" w:pos="426"/>
          <w:tab w:val="num" w:pos="2870"/>
        </w:tabs>
        <w:spacing w:after="0" w:line="240" w:lineRule="auto"/>
        <w:ind w:left="426" w:hanging="426"/>
        <w:jc w:val="both"/>
        <w:rPr>
          <w:rFonts w:ascii="Times New Roman" w:hAnsi="Times New Roman" w:cs="Times New Roman"/>
        </w:rPr>
      </w:pPr>
      <w:r w:rsidRPr="005E5906">
        <w:rPr>
          <w:rFonts w:ascii="Times New Roman" w:hAnsi="Times New Roman" w:cs="Times New Roman"/>
        </w:rPr>
        <w:t>Klauzula informacyjna Zamawiającego dotycząca przetwarzania danych osobowych stanowi załącznik do niniejszej Umowy. Wykonawca zobowiązuje się do przekazania tej informacji osobom, których klauzula dotyczy.</w:t>
      </w:r>
    </w:p>
    <w:p w14:paraId="3A51143B" w14:textId="69B4C903" w:rsidR="009650EC" w:rsidRPr="00D40C68" w:rsidRDefault="009650EC">
      <w:pPr>
        <w:numPr>
          <w:ilvl w:val="3"/>
          <w:numId w:val="43"/>
        </w:numPr>
        <w:tabs>
          <w:tab w:val="clear" w:pos="2804"/>
          <w:tab w:val="left" w:pos="426"/>
          <w:tab w:val="num" w:pos="2870"/>
        </w:tabs>
        <w:spacing w:after="0" w:line="240" w:lineRule="auto"/>
        <w:ind w:left="426" w:hanging="426"/>
        <w:jc w:val="both"/>
        <w:rPr>
          <w:rFonts w:ascii="Times New Roman" w:hAnsi="Times New Roman" w:cs="Times New Roman"/>
          <w:i/>
          <w:iCs/>
          <w:lang w:val="x-none" w:eastAsia="x-none"/>
        </w:rPr>
      </w:pPr>
      <w:r w:rsidRPr="005E5906">
        <w:rPr>
          <w:rFonts w:ascii="Times New Roman" w:hAnsi="Times New Roman" w:cs="Times New Roman"/>
        </w:rPr>
        <w:t>Umowa niniejsza została sporządzona pisemnie na zasadach określonych w</w:t>
      </w:r>
      <w:r w:rsidR="00DC5908">
        <w:rPr>
          <w:rFonts w:ascii="Times New Roman" w:hAnsi="Times New Roman" w:cs="Times New Roman"/>
        </w:rPr>
        <w:t xml:space="preserve"> </w:t>
      </w:r>
      <w:r w:rsidRPr="005E5906">
        <w:rPr>
          <w:rFonts w:ascii="Times New Roman" w:hAnsi="Times New Roman" w:cs="Times New Roman"/>
        </w:rPr>
        <w:t>art. 78 i 78</w:t>
      </w:r>
      <w:r w:rsidRPr="005E5906">
        <w:rPr>
          <w:rFonts w:ascii="Times New Roman" w:hAnsi="Times New Roman" w:cs="Times New Roman"/>
          <w:vertAlign w:val="superscript"/>
        </w:rPr>
        <w:t>1</w:t>
      </w:r>
      <w:r w:rsidRPr="005E5906">
        <w:rPr>
          <w:rFonts w:ascii="Times New Roman" w:hAnsi="Times New Roman" w:cs="Times New Roman"/>
        </w:rPr>
        <w:t xml:space="preserve"> Kodeksu cywilnego, tj. opatrzona przez upoważnionych przedstawicieli obu Stron podpisami kwalifikowanymi lub</w:t>
      </w:r>
      <w:r w:rsidR="00DC5908">
        <w:rPr>
          <w:rFonts w:ascii="Times New Roman" w:hAnsi="Times New Roman" w:cs="Times New Roman"/>
        </w:rPr>
        <w:t xml:space="preserve"> </w:t>
      </w:r>
      <w:r w:rsidRPr="005E5906">
        <w:rPr>
          <w:rFonts w:ascii="Times New Roman" w:hAnsi="Times New Roman" w:cs="Times New Roman"/>
        </w:rPr>
        <w:t>podpisami własnoręcznymi, i o ile formą jej zawarcia jest forma pisemna, to w dwóch (2) jednobrzmiących egzemplarzach, po jednym (1) dla każdej ze Stron.</w:t>
      </w:r>
      <w:r w:rsidR="00313903">
        <w:rPr>
          <w:rFonts w:ascii="Times New Roman" w:hAnsi="Times New Roman" w:cs="Times New Roman"/>
        </w:rPr>
        <w:t>, z zastrzeżeniem ust. 5 poniżej.</w:t>
      </w:r>
    </w:p>
    <w:p w14:paraId="1E74B2BF" w14:textId="5381FD37" w:rsidR="009650EC" w:rsidRPr="00D40C68" w:rsidRDefault="009650EC" w:rsidP="00D40C68">
      <w:pPr>
        <w:numPr>
          <w:ilvl w:val="3"/>
          <w:numId w:val="43"/>
        </w:numPr>
        <w:tabs>
          <w:tab w:val="clear" w:pos="2804"/>
          <w:tab w:val="left" w:pos="426"/>
          <w:tab w:val="num" w:pos="2870"/>
        </w:tabs>
        <w:spacing w:after="0" w:line="240" w:lineRule="auto"/>
        <w:ind w:left="426" w:hanging="426"/>
        <w:jc w:val="both"/>
        <w:rPr>
          <w:rFonts w:ascii="Times New Roman" w:hAnsi="Times New Roman" w:cs="Times New Roman"/>
          <w:i/>
          <w:iCs/>
          <w:lang w:val="x-none" w:eastAsia="x-none"/>
        </w:rPr>
      </w:pPr>
      <w:r w:rsidRPr="00D40C68">
        <w:rPr>
          <w:rFonts w:ascii="Times New Roman" w:hAnsi="Times New Roman" w:cs="Times New Roman"/>
        </w:rPr>
        <w:t>Strony zgodnie oświadczają, że w przypadku zawarcia niniejszej Umowy w formie elektronicznej za pomocą kwalifikowanego podpisu elektronicznego, będącej zgodnie z art. 78</w:t>
      </w:r>
      <w:r w:rsidRPr="00D40C68">
        <w:rPr>
          <w:rFonts w:ascii="Times New Roman" w:hAnsi="Times New Roman" w:cs="Times New Roman"/>
          <w:vertAlign w:val="superscript"/>
        </w:rPr>
        <w:t>1</w:t>
      </w:r>
      <w:r w:rsidRPr="00D40C68">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D39D4AB" w14:textId="77777777" w:rsidR="009650EC" w:rsidRDefault="009650EC" w:rsidP="00911706">
      <w:pPr>
        <w:spacing w:after="0" w:line="240" w:lineRule="auto"/>
        <w:ind w:left="284"/>
        <w:jc w:val="center"/>
        <w:rPr>
          <w:rFonts w:ascii="Times New Roman" w:hAnsi="Times New Roman" w:cs="Times New Roman"/>
          <w:b/>
          <w:bCs/>
        </w:rPr>
      </w:pPr>
    </w:p>
    <w:p w14:paraId="769020B3" w14:textId="77777777" w:rsidR="008D01FD" w:rsidRDefault="008D01FD" w:rsidP="008D01FD">
      <w:pPr>
        <w:tabs>
          <w:tab w:val="left" w:pos="426"/>
        </w:tabs>
        <w:spacing w:after="0" w:line="240" w:lineRule="auto"/>
        <w:jc w:val="both"/>
        <w:rPr>
          <w:rFonts w:ascii="Times New Roman" w:hAnsi="Times New Roman" w:cs="Times New Roman"/>
          <w:i/>
          <w:iCs/>
          <w:lang w:val="x-none" w:eastAsia="x-none"/>
        </w:rPr>
      </w:pPr>
    </w:p>
    <w:p w14:paraId="7EFEB9A3" w14:textId="77777777" w:rsidR="00787D2D" w:rsidRPr="000805EB" w:rsidRDefault="00787D2D" w:rsidP="008D01FD">
      <w:pPr>
        <w:tabs>
          <w:tab w:val="left" w:pos="426"/>
        </w:tabs>
        <w:spacing w:after="0" w:line="240" w:lineRule="auto"/>
        <w:jc w:val="both"/>
        <w:rPr>
          <w:rFonts w:ascii="Times New Roman" w:hAnsi="Times New Roman" w:cs="Times New Roman"/>
          <w:i/>
          <w:iCs/>
          <w:lang w:val="x-none" w:eastAsia="x-none"/>
        </w:rPr>
      </w:pPr>
    </w:p>
    <w:p w14:paraId="4485BEDF" w14:textId="7B7A663F" w:rsidR="00257C19" w:rsidRPr="000805EB" w:rsidRDefault="0091514C">
      <w:pPr>
        <w:jc w:val="center"/>
        <w:rPr>
          <w:rFonts w:ascii="Times New Roman" w:hAnsi="Times New Roman" w:cs="Times New Roman"/>
          <w:b/>
          <w:bCs/>
          <w:i/>
          <w:iCs/>
          <w:lang w:val="x-none" w:eastAsia="x-none"/>
        </w:rPr>
      </w:pPr>
      <w:r>
        <w:rPr>
          <w:rFonts w:ascii="Times New Roman" w:hAnsi="Times New Roman" w:cs="Times New Roman"/>
          <w:b/>
          <w:bCs/>
          <w:i/>
          <w:iCs/>
          <w:lang w:val="x-none" w:eastAsia="x-none"/>
        </w:rPr>
        <w:t xml:space="preserve">    </w:t>
      </w:r>
      <w:r w:rsidR="00A869D0" w:rsidRPr="000805EB">
        <w:rPr>
          <w:rFonts w:ascii="Times New Roman" w:hAnsi="Times New Roman" w:cs="Times New Roman"/>
          <w:b/>
          <w:bCs/>
          <w:i/>
          <w:iCs/>
          <w:lang w:val="x-none" w:eastAsia="x-none"/>
        </w:rPr>
        <w:t>........................................</w:t>
      </w:r>
      <w:r w:rsidR="00DC5908">
        <w:rPr>
          <w:rFonts w:ascii="Times New Roman" w:hAnsi="Times New Roman" w:cs="Times New Roman"/>
          <w:b/>
          <w:bCs/>
          <w:i/>
          <w:iCs/>
          <w:lang w:val="x-none" w:eastAsia="x-none"/>
        </w:rPr>
        <w:t xml:space="preserve">           </w:t>
      </w:r>
      <w:r w:rsidR="001212AD">
        <w:rPr>
          <w:rFonts w:ascii="Times New Roman" w:hAnsi="Times New Roman" w:cs="Times New Roman"/>
          <w:b/>
          <w:bCs/>
          <w:i/>
          <w:iCs/>
          <w:lang w:val="x-none" w:eastAsia="x-none"/>
        </w:rPr>
        <w:t xml:space="preserve">                                       </w:t>
      </w:r>
      <w:r w:rsidR="00DC5908">
        <w:rPr>
          <w:rFonts w:ascii="Times New Roman" w:hAnsi="Times New Roman" w:cs="Times New Roman"/>
          <w:b/>
          <w:bCs/>
          <w:i/>
          <w:iCs/>
          <w:lang w:val="x-none" w:eastAsia="x-none"/>
        </w:rPr>
        <w:t xml:space="preserve">                   </w:t>
      </w:r>
      <w:r w:rsidR="00A869D0" w:rsidRPr="000805EB">
        <w:rPr>
          <w:rFonts w:ascii="Times New Roman" w:hAnsi="Times New Roman" w:cs="Times New Roman"/>
          <w:b/>
          <w:bCs/>
          <w:i/>
          <w:iCs/>
          <w:lang w:val="x-none" w:eastAsia="x-none"/>
        </w:rPr>
        <w:t>.....................................</w:t>
      </w:r>
    </w:p>
    <w:p w14:paraId="59F8387E" w14:textId="00FB278D" w:rsidR="00257C19" w:rsidRDefault="00DC5908">
      <w:pPr>
        <w:ind w:left="360"/>
        <w:rPr>
          <w:rFonts w:ascii="Times New Roman" w:hAnsi="Times New Roman" w:cs="Times New Roman"/>
          <w:b/>
          <w:bCs/>
          <w:i/>
          <w:iCs/>
          <w:lang w:val="x-none" w:eastAsia="x-none"/>
        </w:rPr>
      </w:pPr>
      <w:r>
        <w:rPr>
          <w:rFonts w:ascii="Times New Roman" w:hAnsi="Times New Roman" w:cs="Times New Roman"/>
          <w:b/>
          <w:bCs/>
          <w:i/>
          <w:iCs/>
          <w:lang w:eastAsia="x-none"/>
        </w:rPr>
        <w:t xml:space="preserve">    </w:t>
      </w:r>
      <w:r w:rsidR="0091514C">
        <w:rPr>
          <w:rFonts w:ascii="Times New Roman" w:hAnsi="Times New Roman" w:cs="Times New Roman"/>
          <w:b/>
          <w:bCs/>
          <w:i/>
          <w:iCs/>
          <w:lang w:eastAsia="x-none"/>
        </w:rPr>
        <w:t xml:space="preserve">      </w:t>
      </w:r>
      <w:r>
        <w:rPr>
          <w:rFonts w:ascii="Times New Roman" w:hAnsi="Times New Roman" w:cs="Times New Roman"/>
          <w:b/>
          <w:bCs/>
          <w:i/>
          <w:iCs/>
          <w:lang w:eastAsia="x-none"/>
        </w:rPr>
        <w:t xml:space="preserve">    </w:t>
      </w:r>
      <w:r w:rsidR="00A869D0" w:rsidRPr="000805EB">
        <w:rPr>
          <w:rFonts w:ascii="Times New Roman" w:hAnsi="Times New Roman" w:cs="Times New Roman"/>
          <w:b/>
          <w:bCs/>
          <w:i/>
          <w:iCs/>
          <w:lang w:val="x-none" w:eastAsia="x-none"/>
        </w:rPr>
        <w:t>Zamawiający</w:t>
      </w:r>
      <w:r w:rsidR="00A869D0" w:rsidRPr="000805EB">
        <w:rPr>
          <w:rFonts w:ascii="Times New Roman" w:hAnsi="Times New Roman" w:cs="Times New Roman"/>
          <w:b/>
          <w:bCs/>
          <w:i/>
          <w:iCs/>
          <w:lang w:val="x-none" w:eastAsia="x-none"/>
        </w:rPr>
        <w:tab/>
      </w:r>
      <w:r w:rsidR="00A869D0" w:rsidRPr="000805EB">
        <w:rPr>
          <w:rFonts w:ascii="Times New Roman" w:hAnsi="Times New Roman" w:cs="Times New Roman"/>
          <w:b/>
          <w:bCs/>
          <w:i/>
          <w:iCs/>
          <w:lang w:val="x-none" w:eastAsia="x-none"/>
        </w:rPr>
        <w:tab/>
      </w:r>
      <w:r>
        <w:rPr>
          <w:rFonts w:ascii="Times New Roman" w:hAnsi="Times New Roman" w:cs="Times New Roman"/>
          <w:b/>
          <w:bCs/>
          <w:i/>
          <w:iCs/>
          <w:lang w:eastAsia="x-none"/>
        </w:rPr>
        <w:t xml:space="preserve">           </w:t>
      </w:r>
      <w:r w:rsidR="00A869D0" w:rsidRPr="000805EB">
        <w:rPr>
          <w:rFonts w:ascii="Times New Roman" w:hAnsi="Times New Roman" w:cs="Times New Roman"/>
          <w:b/>
          <w:bCs/>
          <w:i/>
          <w:iCs/>
          <w:lang w:val="x-none" w:eastAsia="x-none"/>
        </w:rPr>
        <w:tab/>
      </w:r>
      <w:r w:rsidR="00A869D0" w:rsidRPr="000805EB">
        <w:rPr>
          <w:rFonts w:ascii="Times New Roman" w:hAnsi="Times New Roman" w:cs="Times New Roman"/>
          <w:b/>
          <w:bCs/>
          <w:i/>
          <w:iCs/>
          <w:lang w:val="x-none" w:eastAsia="x-none"/>
        </w:rPr>
        <w:tab/>
      </w:r>
      <w:r>
        <w:rPr>
          <w:rFonts w:ascii="Times New Roman" w:hAnsi="Times New Roman" w:cs="Times New Roman"/>
          <w:b/>
          <w:bCs/>
          <w:i/>
          <w:iCs/>
          <w:lang w:eastAsia="x-none"/>
        </w:rPr>
        <w:t xml:space="preserve">     </w:t>
      </w:r>
      <w:r w:rsidR="001212AD">
        <w:rPr>
          <w:rFonts w:ascii="Times New Roman" w:hAnsi="Times New Roman" w:cs="Times New Roman"/>
          <w:b/>
          <w:bCs/>
          <w:i/>
          <w:iCs/>
          <w:lang w:eastAsia="x-none"/>
        </w:rPr>
        <w:t xml:space="preserve">                                </w:t>
      </w:r>
      <w:r w:rsidR="00A869D0" w:rsidRPr="000805EB">
        <w:rPr>
          <w:rFonts w:ascii="Times New Roman" w:hAnsi="Times New Roman" w:cs="Times New Roman"/>
          <w:b/>
          <w:bCs/>
          <w:i/>
          <w:iCs/>
          <w:lang w:val="x-none" w:eastAsia="x-none"/>
        </w:rPr>
        <w:t>Wykonawca</w:t>
      </w:r>
    </w:p>
    <w:p w14:paraId="5DCAC3D0" w14:textId="77777777" w:rsidR="007160FF" w:rsidRDefault="007160FF">
      <w:pPr>
        <w:ind w:left="360"/>
        <w:rPr>
          <w:rFonts w:ascii="Times New Roman" w:hAnsi="Times New Roman" w:cs="Times New Roman"/>
          <w:b/>
          <w:bCs/>
          <w:i/>
          <w:iCs/>
          <w:lang w:val="x-none" w:eastAsia="x-none"/>
        </w:rPr>
      </w:pPr>
    </w:p>
    <w:p w14:paraId="52100DB0" w14:textId="77777777" w:rsidR="00787D2D" w:rsidRDefault="00787D2D" w:rsidP="005D5AD3">
      <w:pPr>
        <w:tabs>
          <w:tab w:val="left" w:pos="360"/>
        </w:tabs>
        <w:ind w:left="360"/>
        <w:jc w:val="both"/>
        <w:rPr>
          <w:rFonts w:ascii="Times New Roman" w:hAnsi="Times New Roman" w:cs="Times New Roman"/>
          <w:b/>
          <w:bCs/>
          <w:i/>
          <w:iCs/>
          <w:lang w:val="x-none" w:eastAsia="x-none"/>
        </w:rPr>
      </w:pPr>
    </w:p>
    <w:p w14:paraId="535601F5" w14:textId="0D24A664" w:rsidR="007160FF" w:rsidRPr="005D5AD3" w:rsidRDefault="007160FF" w:rsidP="005D5AD3">
      <w:pPr>
        <w:tabs>
          <w:tab w:val="left" w:pos="360"/>
        </w:tabs>
        <w:ind w:left="360"/>
        <w:jc w:val="both"/>
        <w:rPr>
          <w:rFonts w:ascii="Times New Roman" w:hAnsi="Times New Roman" w:cs="Times New Roman"/>
          <w:b/>
          <w:i/>
          <w:sz w:val="20"/>
          <w:szCs w:val="20"/>
          <w:lang w:val="x-none" w:eastAsia="x-none"/>
        </w:rPr>
      </w:pPr>
      <w:r>
        <w:rPr>
          <w:rFonts w:ascii="Times New Roman" w:hAnsi="Times New Roman" w:cs="Times New Roman"/>
          <w:b/>
          <w:bCs/>
          <w:i/>
          <w:iCs/>
          <w:lang w:val="x-none" w:eastAsia="x-none"/>
        </w:rPr>
        <w:t>Załączniki:</w:t>
      </w:r>
    </w:p>
    <w:p w14:paraId="5F817DF9" w14:textId="040BE14A" w:rsidR="005D5AD3" w:rsidRPr="0071593F" w:rsidRDefault="005D5AD3">
      <w:pPr>
        <w:pStyle w:val="Akapitzlist"/>
        <w:numPr>
          <w:ilvl w:val="6"/>
          <w:numId w:val="43"/>
        </w:numPr>
        <w:tabs>
          <w:tab w:val="clear" w:pos="4964"/>
          <w:tab w:val="left" w:pos="360"/>
        </w:tabs>
        <w:ind w:left="426"/>
        <w:jc w:val="both"/>
        <w:rPr>
          <w:b/>
          <w:i/>
          <w:sz w:val="20"/>
          <w:szCs w:val="20"/>
        </w:rPr>
      </w:pPr>
      <w:r w:rsidRPr="0071593F">
        <w:rPr>
          <w:rFonts w:eastAsiaTheme="minorHAnsi"/>
          <w:b/>
          <w:i/>
          <w:sz w:val="20"/>
          <w:szCs w:val="20"/>
          <w:lang w:eastAsia="en-US"/>
        </w:rPr>
        <w:t>Klauzula informacyjna Zamawiającego</w:t>
      </w:r>
      <w:r w:rsidR="00A262BC" w:rsidRPr="0071593F">
        <w:rPr>
          <w:rFonts w:eastAsiaTheme="minorHAnsi"/>
          <w:b/>
          <w:i/>
          <w:sz w:val="20"/>
          <w:szCs w:val="20"/>
          <w:lang w:eastAsia="en-US"/>
        </w:rPr>
        <w:t>;</w:t>
      </w:r>
    </w:p>
    <w:p w14:paraId="005E7D2D" w14:textId="4611BD97" w:rsidR="006E15E2" w:rsidRPr="0071593F" w:rsidRDefault="00B6309B">
      <w:pPr>
        <w:pStyle w:val="Akapitzlist"/>
        <w:numPr>
          <w:ilvl w:val="6"/>
          <w:numId w:val="43"/>
        </w:numPr>
        <w:tabs>
          <w:tab w:val="clear" w:pos="4964"/>
          <w:tab w:val="left" w:pos="360"/>
        </w:tabs>
        <w:ind w:left="426"/>
        <w:jc w:val="both"/>
        <w:rPr>
          <w:b/>
          <w:i/>
          <w:sz w:val="20"/>
          <w:szCs w:val="20"/>
        </w:rPr>
      </w:pPr>
      <w:r w:rsidRPr="0071593F">
        <w:rPr>
          <w:rFonts w:eastAsiaTheme="minorHAnsi"/>
          <w:b/>
          <w:i/>
          <w:sz w:val="20"/>
          <w:szCs w:val="20"/>
          <w:lang w:eastAsia="en-US"/>
        </w:rPr>
        <w:t>Kalkulacja cenowa oferty</w:t>
      </w:r>
      <w:r w:rsidR="00A262BC" w:rsidRPr="0071593F">
        <w:rPr>
          <w:rFonts w:eastAsiaTheme="minorHAnsi"/>
          <w:b/>
          <w:i/>
          <w:sz w:val="20"/>
          <w:szCs w:val="20"/>
          <w:lang w:eastAsia="en-US"/>
        </w:rPr>
        <w:t>;</w:t>
      </w:r>
    </w:p>
    <w:p w14:paraId="2454CFAF" w14:textId="378D14FF" w:rsidR="00B6309B" w:rsidRPr="0071593F" w:rsidRDefault="00B6309B">
      <w:pPr>
        <w:pStyle w:val="Akapitzlist"/>
        <w:numPr>
          <w:ilvl w:val="6"/>
          <w:numId w:val="43"/>
        </w:numPr>
        <w:tabs>
          <w:tab w:val="clear" w:pos="4964"/>
          <w:tab w:val="left" w:pos="360"/>
        </w:tabs>
        <w:ind w:left="426"/>
        <w:jc w:val="both"/>
        <w:rPr>
          <w:b/>
          <w:i/>
          <w:sz w:val="20"/>
          <w:szCs w:val="20"/>
        </w:rPr>
      </w:pPr>
      <w:r w:rsidRPr="0071593F">
        <w:rPr>
          <w:rFonts w:eastAsiaTheme="minorHAnsi"/>
          <w:b/>
          <w:i/>
          <w:sz w:val="20"/>
          <w:szCs w:val="20"/>
          <w:lang w:eastAsia="en-US"/>
        </w:rPr>
        <w:t>Protokół odbioru.</w:t>
      </w:r>
    </w:p>
    <w:p w14:paraId="229C1E8E" w14:textId="229A1BD9" w:rsidR="0020771D" w:rsidRDefault="0020771D">
      <w:pPr>
        <w:spacing w:after="0" w:line="240" w:lineRule="auto"/>
        <w:rPr>
          <w:rFonts w:ascii="Times New Roman" w:hAnsi="Times New Roman" w:cs="Times New Roman"/>
          <w:b/>
        </w:rPr>
      </w:pPr>
      <w:r w:rsidRPr="0020771D">
        <w:rPr>
          <w:rFonts w:ascii="Times New Roman" w:hAnsi="Times New Roman" w:cs="Times New Roman"/>
          <w:b/>
        </w:rPr>
        <w:br w:type="page"/>
      </w:r>
    </w:p>
    <w:p w14:paraId="681D57E0" w14:textId="55A9DA61" w:rsidR="007147F9" w:rsidRPr="007147F9" w:rsidRDefault="007147F9" w:rsidP="007147F9">
      <w:pPr>
        <w:suppressAutoHyphens w:val="0"/>
        <w:spacing w:line="252" w:lineRule="auto"/>
        <w:jc w:val="right"/>
        <w:rPr>
          <w:rFonts w:ascii="Times New Roman" w:eastAsiaTheme="minorEastAsia" w:hAnsi="Times New Roman" w:cs="Times New Roman"/>
          <w:b/>
          <w:bCs/>
        </w:rPr>
      </w:pPr>
      <w:r w:rsidRPr="00B6309B">
        <w:rPr>
          <w:rFonts w:ascii="Times New Roman" w:eastAsia="Tahoma" w:hAnsi="Times New Roman" w:cs="Times New Roman"/>
          <w:b/>
        </w:rPr>
        <w:lastRenderedPageBreak/>
        <w:t xml:space="preserve">ZAŁĄCZNIK NR </w:t>
      </w:r>
      <w:r w:rsidR="00071C0C">
        <w:rPr>
          <w:rFonts w:ascii="Times New Roman" w:eastAsia="Tahoma" w:hAnsi="Times New Roman" w:cs="Times New Roman"/>
          <w:b/>
        </w:rPr>
        <w:t>1</w:t>
      </w:r>
      <w:r w:rsidRPr="00B6309B">
        <w:rPr>
          <w:rFonts w:ascii="Times New Roman" w:eastAsia="Tahoma" w:hAnsi="Times New Roman" w:cs="Times New Roman"/>
          <w:b/>
        </w:rPr>
        <w:t xml:space="preserve"> do wzoru </w:t>
      </w:r>
      <w:r w:rsidR="00DC5908">
        <w:rPr>
          <w:rFonts w:ascii="Times New Roman" w:eastAsia="Tahoma" w:hAnsi="Times New Roman" w:cs="Times New Roman"/>
          <w:b/>
        </w:rPr>
        <w:t>Umow</w:t>
      </w:r>
      <w:r w:rsidRPr="00B6309B">
        <w:rPr>
          <w:rFonts w:ascii="Times New Roman" w:eastAsia="Tahoma" w:hAnsi="Times New Roman" w:cs="Times New Roman"/>
          <w:b/>
        </w:rPr>
        <w:t xml:space="preserve">y </w:t>
      </w:r>
    </w:p>
    <w:p w14:paraId="38E1FFCE" w14:textId="702B99A5" w:rsidR="00F2031A" w:rsidRPr="00F2031A" w:rsidRDefault="00F2031A" w:rsidP="00F2031A">
      <w:pPr>
        <w:widowControl w:val="0"/>
        <w:spacing w:line="240" w:lineRule="auto"/>
        <w:jc w:val="center"/>
        <w:rPr>
          <w:rFonts w:ascii="Times New Roman" w:eastAsia="Calibri" w:hAnsi="Times New Roman" w:cs="Times New Roman"/>
          <w:b/>
          <w:sz w:val="21"/>
          <w:szCs w:val="21"/>
        </w:rPr>
      </w:pPr>
      <w:r w:rsidRPr="00F2031A">
        <w:rPr>
          <w:rFonts w:ascii="Times New Roman" w:eastAsia="Calibri" w:hAnsi="Times New Roman" w:cs="Times New Roman"/>
          <w:b/>
          <w:sz w:val="21"/>
          <w:szCs w:val="21"/>
        </w:rPr>
        <w:t xml:space="preserve">Klauzula informacyjna Uniwersytetu Jagiellońskiego dla kontrahentów będących osobami fizycznymi, osób reprezentujących kontrahentów, pełnomocników kontrahentów oraz pracowników i współpracowników kontrahentów wyznaczonych do kontaktu i odpowiedzialnych za wykonanie </w:t>
      </w:r>
      <w:r w:rsidR="00DC5908">
        <w:rPr>
          <w:rFonts w:ascii="Times New Roman" w:eastAsia="Calibri" w:hAnsi="Times New Roman" w:cs="Times New Roman"/>
          <w:b/>
          <w:sz w:val="21"/>
          <w:szCs w:val="21"/>
        </w:rPr>
        <w:t>Umow</w:t>
      </w:r>
      <w:r w:rsidRPr="00F2031A">
        <w:rPr>
          <w:rFonts w:ascii="Times New Roman" w:eastAsia="Calibri" w:hAnsi="Times New Roman" w:cs="Times New Roman"/>
          <w:b/>
          <w:sz w:val="21"/>
          <w:szCs w:val="21"/>
        </w:rPr>
        <w:t>y</w:t>
      </w:r>
    </w:p>
    <w:p w14:paraId="511F53F5" w14:textId="77777777" w:rsidR="00F2031A" w:rsidRPr="00CA3803" w:rsidRDefault="00F2031A" w:rsidP="00F2031A">
      <w:pPr>
        <w:widowControl w:val="0"/>
        <w:spacing w:line="240" w:lineRule="auto"/>
        <w:jc w:val="center"/>
        <w:rPr>
          <w:rFonts w:ascii="Times New Roman" w:eastAsia="Times New Roman" w:hAnsi="Times New Roman" w:cs="Times New Roman"/>
          <w:sz w:val="20"/>
          <w:szCs w:val="20"/>
        </w:rPr>
      </w:pPr>
      <w:r w:rsidRPr="001B29E2">
        <w:rPr>
          <w:rFonts w:ascii="Times New Roman" w:eastAsia="Calibri" w:hAnsi="Times New Roman" w:cs="Times New Roman"/>
          <w:sz w:val="18"/>
          <w:szCs w:val="18"/>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w:t>
      </w:r>
      <w:r w:rsidRPr="00CA3803">
        <w:rPr>
          <w:rFonts w:ascii="Times New Roman" w:eastAsia="Calibri" w:hAnsi="Times New Roman" w:cs="Times New Roman"/>
          <w:sz w:val="20"/>
          <w:szCs w:val="20"/>
        </w:rPr>
        <w:t>„RODO”) Uniwersytet Jagielloński (UJ) informuje, że:</w:t>
      </w:r>
    </w:p>
    <w:p w14:paraId="39E4BAD7" w14:textId="77777777"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Administratorem Pani/Pana danych osobowych jest Uniwersytet Jagielloński, ul. Gołębia 24, 31-033 Kraków, </w:t>
      </w:r>
      <w:hyperlink r:id="rId55" w:history="1">
        <w:r w:rsidRPr="00CA3803">
          <w:rPr>
            <w:rFonts w:ascii="Times New Roman" w:eastAsia="Calibri" w:hAnsi="Times New Roman" w:cs="Times New Roman"/>
            <w:color w:val="0000FF"/>
            <w:sz w:val="20"/>
            <w:szCs w:val="20"/>
            <w:u w:val="single"/>
            <w:lang w:val="x-none"/>
          </w:rPr>
          <w:t>www.uj.edu.pl</w:t>
        </w:r>
      </w:hyperlink>
      <w:r w:rsidRPr="00CA3803">
        <w:rPr>
          <w:rFonts w:ascii="Times New Roman" w:eastAsia="Calibri" w:hAnsi="Times New Roman" w:cs="Times New Roman"/>
          <w:sz w:val="20"/>
          <w:szCs w:val="20"/>
          <w:lang w:val="x-none"/>
        </w:rPr>
        <w:t xml:space="preserve">. </w:t>
      </w:r>
    </w:p>
    <w:p w14:paraId="16E0A5F8" w14:textId="53B24A0C"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UJ powołał Inspektora Ochrony Danych, z którym może Pani/Pan się skontaktować </w:t>
      </w:r>
      <w:r w:rsidRPr="00CA3803">
        <w:rPr>
          <w:rFonts w:ascii="Times New Roman" w:eastAsia="Calibri" w:hAnsi="Times New Roman" w:cs="Times New Roman"/>
          <w:sz w:val="20"/>
          <w:szCs w:val="20"/>
          <w:lang w:val="x-none"/>
        </w:rPr>
        <w:br/>
        <w:t xml:space="preserve">w przypadku jakichkolwiek pytań lub uwag dotyczących przetwarzania Pani/Pana danych osobowych i praw przysługujących Pani/Panu na mocy przepisów o ochronie danych osobowych. Dane kontaktowe: adres e-mail: </w:t>
      </w:r>
      <w:hyperlink r:id="rId56" w:history="1">
        <w:r w:rsidRPr="00CA3803">
          <w:rPr>
            <w:rFonts w:ascii="Times New Roman" w:eastAsia="Calibri" w:hAnsi="Times New Roman" w:cs="Times New Roman"/>
            <w:color w:val="0000FF"/>
            <w:sz w:val="20"/>
            <w:szCs w:val="20"/>
            <w:u w:val="single"/>
            <w:lang w:val="x-none"/>
          </w:rPr>
          <w:t>iod@uj.edu.pl</w:t>
        </w:r>
      </w:hyperlink>
      <w:r w:rsidR="00DC5908">
        <w:rPr>
          <w:rFonts w:ascii="Times New Roman" w:eastAsia="Calibri" w:hAnsi="Times New Roman" w:cs="Times New Roman"/>
          <w:sz w:val="20"/>
          <w:szCs w:val="20"/>
          <w:lang w:val="x-none"/>
        </w:rPr>
        <w:t xml:space="preserve"> </w:t>
      </w:r>
      <w:r w:rsidRPr="00CA3803">
        <w:rPr>
          <w:rFonts w:ascii="Times New Roman" w:eastAsia="Calibri" w:hAnsi="Times New Roman" w:cs="Times New Roman"/>
          <w:sz w:val="20"/>
          <w:szCs w:val="20"/>
          <w:lang w:val="x-none"/>
        </w:rPr>
        <w:t>tel. 12 663 12 25</w:t>
      </w:r>
    </w:p>
    <w:p w14:paraId="434BE918" w14:textId="77777777"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UJ może przetwarzać Pani/Pana dane w następujących celach:</w:t>
      </w:r>
    </w:p>
    <w:p w14:paraId="523A1AEE" w14:textId="79CF98FB" w:rsidR="00F2031A" w:rsidRPr="00CA3803" w:rsidRDefault="00F2031A">
      <w:pPr>
        <w:widowControl w:val="0"/>
        <w:numPr>
          <w:ilvl w:val="0"/>
          <w:numId w:val="84"/>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zawarcia i wykonania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y – w myśl art. 6 ust. 1 lit. b) RODO</w:t>
      </w:r>
      <w:r w:rsidRPr="00CA3803">
        <w:rPr>
          <w:rFonts w:ascii="Times New Roman" w:eastAsia="Calibri" w:hAnsi="Times New Roman" w:cs="Times New Roman"/>
          <w:sz w:val="20"/>
          <w:szCs w:val="20"/>
          <w:lang w:val="x-none"/>
        </w:rPr>
        <w:softHyphen/>
        <w:t xml:space="preserve"> w przypadku Kontrahenta będącego osobą fizyczną, osób uprawnionych do reprezentowania lub działających na podstawie pełnomocnictwa Kontrahenta;</w:t>
      </w:r>
    </w:p>
    <w:p w14:paraId="1A27F4CE" w14:textId="703FABAA" w:rsidR="00F2031A" w:rsidRPr="00CA3803" w:rsidRDefault="00F2031A">
      <w:pPr>
        <w:widowControl w:val="0"/>
        <w:numPr>
          <w:ilvl w:val="0"/>
          <w:numId w:val="84"/>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wynikających z uzasadnionych interesów prawnych obejmujących realizację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y</w:t>
      </w:r>
      <w:r w:rsidR="00DC5908">
        <w:rPr>
          <w:rFonts w:ascii="Times New Roman" w:eastAsia="Calibri" w:hAnsi="Times New Roman" w:cs="Times New Roman"/>
          <w:sz w:val="20"/>
          <w:szCs w:val="20"/>
          <w:lang w:val="x-none"/>
        </w:rPr>
        <w:t xml:space="preserve"> </w:t>
      </w:r>
      <w:r w:rsidRPr="00CA3803">
        <w:rPr>
          <w:rFonts w:ascii="Times New Roman" w:eastAsia="Calibri" w:hAnsi="Times New Roman" w:cs="Times New Roman"/>
          <w:sz w:val="20"/>
          <w:szCs w:val="20"/>
          <w:lang w:val="x-none"/>
        </w:rPr>
        <w:t>z Kontrahentem</w:t>
      </w:r>
      <w:r w:rsidR="00DC5908">
        <w:rPr>
          <w:rFonts w:ascii="Times New Roman" w:eastAsia="Calibri" w:hAnsi="Times New Roman" w:cs="Times New Roman"/>
          <w:sz w:val="20"/>
          <w:szCs w:val="20"/>
          <w:lang w:val="x-none"/>
        </w:rPr>
        <w:t xml:space="preserve"> </w:t>
      </w:r>
      <w:r w:rsidRPr="00CA3803">
        <w:rPr>
          <w:rFonts w:ascii="Times New Roman" w:eastAsia="Calibri" w:hAnsi="Times New Roman" w:cs="Times New Roman"/>
          <w:sz w:val="20"/>
          <w:szCs w:val="20"/>
          <w:lang w:val="x-none"/>
        </w:rPr>
        <w:t>w</w:t>
      </w:r>
      <w:r w:rsidRPr="00CA3803">
        <w:rPr>
          <w:rFonts w:ascii="Times New Roman" w:eastAsia="Calibri" w:hAnsi="Times New Roman" w:cs="Times New Roman"/>
          <w:sz w:val="20"/>
          <w:szCs w:val="20"/>
        </w:rPr>
        <w:t> </w:t>
      </w:r>
      <w:r w:rsidRPr="00CA3803">
        <w:rPr>
          <w:rFonts w:ascii="Times New Roman" w:eastAsia="Calibri" w:hAnsi="Times New Roman" w:cs="Times New Roman"/>
          <w:sz w:val="20"/>
          <w:szCs w:val="20"/>
          <w:lang w:val="x-none"/>
        </w:rPr>
        <w:t xml:space="preserve">myśl art. 6 ust. 1 pkt f RODO -w przypadku osoby wskazanej przez Kontrahenta w związku z realizacją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y;</w:t>
      </w:r>
    </w:p>
    <w:p w14:paraId="09E73C3C" w14:textId="77777777" w:rsidR="00F2031A" w:rsidRPr="00CA3803" w:rsidRDefault="00F2031A">
      <w:pPr>
        <w:widowControl w:val="0"/>
        <w:numPr>
          <w:ilvl w:val="0"/>
          <w:numId w:val="84"/>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wypełnienia obowiązków prawnych dotyczących prowadzenia ksiąg rachunkowych </w:t>
      </w:r>
      <w:r w:rsidRPr="00CA3803">
        <w:rPr>
          <w:rFonts w:ascii="Times New Roman" w:eastAsia="Calibri" w:hAnsi="Times New Roman" w:cs="Times New Roman"/>
          <w:sz w:val="20"/>
          <w:szCs w:val="20"/>
          <w:lang w:val="x-none"/>
        </w:rPr>
        <w:br/>
        <w:t>i dokumentacji podatkowej – na podstawie art. 6 ust. 1 lit. c) RODO w zw. z art. 74 ust. 2 ustawy z dnia 29 września 1994 r. o rachunkowości;</w:t>
      </w:r>
    </w:p>
    <w:p w14:paraId="06FE8285" w14:textId="55A99690" w:rsidR="00F2031A" w:rsidRPr="00CA3803" w:rsidRDefault="00F2031A">
      <w:pPr>
        <w:widowControl w:val="0"/>
        <w:numPr>
          <w:ilvl w:val="0"/>
          <w:numId w:val="84"/>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wynikających z uzasadnionych interesów prawnych obejmujących ustalenie, dochodzenie lub obronę ewentualnych roszczeń z tytułu realizacji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y, w myśl art. 6 ust. 1 pkt f RODO;</w:t>
      </w:r>
    </w:p>
    <w:p w14:paraId="6CE1EF0C" w14:textId="77777777" w:rsidR="00F2031A" w:rsidRPr="00CA3803" w:rsidRDefault="00F2031A">
      <w:pPr>
        <w:widowControl w:val="0"/>
        <w:numPr>
          <w:ilvl w:val="0"/>
          <w:numId w:val="84"/>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wypełnienia obowiązków prawnych dotyczących przechowywania dokumentacji - na podstawie art. 6 ust. 1 lit. c) RODO w zw. ustawą z dnia 14 lipca 1983 r. o narodowym zasobie archiwalnym i archiwach</w:t>
      </w:r>
    </w:p>
    <w:p w14:paraId="329C8B2F" w14:textId="77777777"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 UJ pozyskał Pani/Pana dane osobowe:</w:t>
      </w:r>
    </w:p>
    <w:p w14:paraId="3A944C3D" w14:textId="6601EB40" w:rsidR="00F2031A" w:rsidRPr="00CA3803" w:rsidRDefault="00F2031A">
      <w:pPr>
        <w:widowControl w:val="0"/>
        <w:numPr>
          <w:ilvl w:val="0"/>
          <w:numId w:val="49"/>
        </w:numPr>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y.</w:t>
      </w:r>
    </w:p>
    <w:p w14:paraId="663D828B" w14:textId="25468E01" w:rsidR="00F2031A" w:rsidRPr="00CA3803" w:rsidRDefault="00F2031A">
      <w:pPr>
        <w:widowControl w:val="0"/>
        <w:numPr>
          <w:ilvl w:val="0"/>
          <w:numId w:val="49"/>
        </w:numPr>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 przypadku osoby wskazanej przez Kontrahenta w związku z realizacją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 xml:space="preserve">y - od Kontrahenta, </w:t>
      </w:r>
      <w:r w:rsidRPr="00CA3803">
        <w:rPr>
          <w:rFonts w:ascii="Times New Roman" w:eastAsia="Calibri" w:hAnsi="Times New Roman" w:cs="Times New Roman"/>
          <w:sz w:val="20"/>
          <w:szCs w:val="20"/>
          <w:lang w:val="x-none"/>
        </w:rPr>
        <w:br/>
        <w:t xml:space="preserve">z którym zawarł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 xml:space="preserve">ę. Zakres Pani/Pana danych osobowych może obejmować: imię i nazwisko, stanowisko, miejsce pracy, dane kontaktowe oraz inne dane niezbędne w związku z realizacją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y.</w:t>
      </w:r>
    </w:p>
    <w:p w14:paraId="60C60C26" w14:textId="77777777"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Pani/Pana dane osobowe mogą zostać udostępnione podmiotom uprawnionym do ich odbioru na podstawie przepisów powszechnie obowiązującego prawa.</w:t>
      </w:r>
    </w:p>
    <w:p w14:paraId="28CCFF19" w14:textId="1EC292FC"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rPr>
      </w:pPr>
      <w:r w:rsidRPr="123922F3">
        <w:rPr>
          <w:rFonts w:ascii="Times New Roman" w:eastAsia="Calibri" w:hAnsi="Times New Roman" w:cs="Times New Roman"/>
          <w:sz w:val="20"/>
          <w:szCs w:val="20"/>
        </w:rPr>
        <w:t>Pani/Pana dane osobowe nie będą przekazywane poza Europejski Obszar Gospodarczy</w:t>
      </w:r>
      <w:r w:rsidR="00DC5908">
        <w:rPr>
          <w:rFonts w:ascii="Times New Roman" w:eastAsia="Calibri" w:hAnsi="Times New Roman" w:cs="Times New Roman"/>
          <w:sz w:val="20"/>
          <w:szCs w:val="20"/>
        </w:rPr>
        <w:t xml:space="preserve"> </w:t>
      </w:r>
      <w:r w:rsidRPr="123922F3">
        <w:rPr>
          <w:rFonts w:ascii="Times New Roman" w:eastAsia="Calibri" w:hAnsi="Times New Roman" w:cs="Times New Roman"/>
          <w:sz w:val="20"/>
          <w:szCs w:val="20"/>
        </w:rPr>
        <w:t>oraz organizacji międzynarodowych.</w:t>
      </w:r>
    </w:p>
    <w:p w14:paraId="5B632E22" w14:textId="298D8020"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Pani/Pana dane osobowe będą przechowywane przez okres obowiązywania </w:t>
      </w:r>
      <w:r w:rsidR="00DC5908">
        <w:rPr>
          <w:rFonts w:ascii="Times New Roman" w:eastAsia="Calibri" w:hAnsi="Times New Roman" w:cs="Times New Roman"/>
          <w:sz w:val="20"/>
          <w:szCs w:val="20"/>
          <w:lang w:val="x-none"/>
        </w:rPr>
        <w:t>Umow</w:t>
      </w:r>
      <w:r w:rsidRPr="00CA3803">
        <w:rPr>
          <w:rFonts w:ascii="Times New Roman" w:eastAsia="Calibri" w:hAnsi="Times New Roman" w:cs="Times New Roman"/>
          <w:sz w:val="20"/>
          <w:szCs w:val="20"/>
          <w:lang w:val="x-none"/>
        </w:rPr>
        <w:t>y zawartej z Kontrahentem, a następnie przez okres wymagany przez odpowiednie przepisy prawa w zakresie przechowywania dokumentacji lub przez okres przedawnienia roszczeń określony w przepisach prawa.</w:t>
      </w:r>
    </w:p>
    <w:p w14:paraId="06EDB635" w14:textId="77777777"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t>
      </w:r>
      <w:r w:rsidRPr="00CA3803">
        <w:rPr>
          <w:rFonts w:ascii="Times New Roman" w:eastAsia="Calibri" w:hAnsi="Times New Roman" w:cs="Times New Roman"/>
          <w:sz w:val="20"/>
          <w:szCs w:val="20"/>
          <w:lang w:val="x-none"/>
        </w:rPr>
        <w:br/>
        <w:t>w przypadkach i na warunkach określonych w RODO.</w:t>
      </w:r>
    </w:p>
    <w:p w14:paraId="6873B949" w14:textId="77777777"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Posiada Pani/Panu prawo do wniesienia skargi do Prezesa Urzędu Ochrony Danych Osobowych.</w:t>
      </w:r>
    </w:p>
    <w:p w14:paraId="3A9821E7" w14:textId="77777777" w:rsidR="00F2031A" w:rsidRPr="00CA3803" w:rsidRDefault="00F2031A">
      <w:pPr>
        <w:widowControl w:val="0"/>
        <w:numPr>
          <w:ilvl w:val="3"/>
          <w:numId w:val="48"/>
        </w:numPr>
        <w:suppressAutoHyphens w:val="0"/>
        <w:spacing w:after="0" w:line="240" w:lineRule="auto"/>
        <w:ind w:left="284" w:hanging="284"/>
        <w:contextualSpacing/>
        <w:jc w:val="both"/>
        <w:rPr>
          <w:rFonts w:ascii="Times New Roman" w:eastAsia="Calibri" w:hAnsi="Times New Roman" w:cs="Times New Roman"/>
          <w:b/>
          <w:sz w:val="20"/>
          <w:szCs w:val="20"/>
        </w:rPr>
      </w:pPr>
      <w:r w:rsidRPr="00CA3803">
        <w:rPr>
          <w:rFonts w:ascii="Times New Roman" w:eastAsia="Calibri" w:hAnsi="Times New Roman" w:cs="Times New Roman"/>
          <w:sz w:val="20"/>
          <w:szCs w:val="20"/>
          <w:lang w:val="x-none"/>
        </w:rPr>
        <w:t>Nie będzie Pani/Pan podlegać decyzjom podejmowanym w sposób zautomatyzowany (bez udziału człowieka). Pani /Pana dane osobowe nie będą również wykorzystywane do profilowania.</w:t>
      </w:r>
    </w:p>
    <w:p w14:paraId="4D059E34" w14:textId="056FC94F" w:rsidR="002F66ED" w:rsidRDefault="002F66ED" w:rsidP="00310BA4">
      <w:pPr>
        <w:suppressAutoHyphens w:val="0"/>
        <w:spacing w:line="240" w:lineRule="auto"/>
        <w:ind w:left="540"/>
        <w:outlineLvl w:val="0"/>
        <w:rPr>
          <w:rFonts w:ascii="Times New Roman" w:hAnsi="Times New Roman" w:cs="Times New Roman"/>
          <w:sz w:val="20"/>
          <w:szCs w:val="20"/>
        </w:rPr>
      </w:pPr>
    </w:p>
    <w:p w14:paraId="401F1A51" w14:textId="77777777" w:rsidR="00B6309B" w:rsidRDefault="00B6309B" w:rsidP="00310BA4">
      <w:pPr>
        <w:suppressAutoHyphens w:val="0"/>
        <w:spacing w:line="240" w:lineRule="auto"/>
        <w:ind w:left="540"/>
        <w:outlineLvl w:val="0"/>
        <w:rPr>
          <w:rFonts w:ascii="Times New Roman" w:hAnsi="Times New Roman" w:cs="Times New Roman"/>
          <w:sz w:val="20"/>
          <w:szCs w:val="20"/>
        </w:rPr>
      </w:pPr>
    </w:p>
    <w:p w14:paraId="3A338571" w14:textId="53156FCF" w:rsidR="00B6309B" w:rsidRDefault="00B6309B">
      <w:pPr>
        <w:spacing w:after="0" w:line="240" w:lineRule="auto"/>
        <w:rPr>
          <w:rFonts w:ascii="Times New Roman" w:hAnsi="Times New Roman" w:cs="Times New Roman"/>
          <w:sz w:val="20"/>
          <w:szCs w:val="20"/>
        </w:rPr>
      </w:pPr>
    </w:p>
    <w:p w14:paraId="2DF89C78" w14:textId="77777777" w:rsidR="008867F8" w:rsidRDefault="008867F8">
      <w:pPr>
        <w:spacing w:after="0" w:line="240" w:lineRule="auto"/>
        <w:rPr>
          <w:rFonts w:ascii="Times New Roman" w:hAnsi="Times New Roman" w:cs="Times New Roman"/>
          <w:sz w:val="20"/>
          <w:szCs w:val="20"/>
        </w:rPr>
      </w:pPr>
    </w:p>
    <w:p w14:paraId="2B0B59B0" w14:textId="34791668" w:rsidR="00B6309B" w:rsidRPr="00B6309B" w:rsidRDefault="00B6309B" w:rsidP="00B6309B">
      <w:pPr>
        <w:suppressAutoHyphens w:val="0"/>
        <w:spacing w:line="252" w:lineRule="auto"/>
        <w:jc w:val="right"/>
        <w:rPr>
          <w:rFonts w:ascii="Times New Roman" w:eastAsiaTheme="minorEastAsia" w:hAnsi="Times New Roman" w:cs="Times New Roman"/>
          <w:b/>
          <w:bCs/>
        </w:rPr>
      </w:pPr>
      <w:r w:rsidRPr="00B6309B">
        <w:rPr>
          <w:rFonts w:ascii="Times New Roman" w:eastAsia="Tahoma" w:hAnsi="Times New Roman" w:cs="Times New Roman"/>
          <w:b/>
        </w:rPr>
        <w:lastRenderedPageBreak/>
        <w:t xml:space="preserve">ZAŁĄCZNIK NR </w:t>
      </w:r>
      <w:r w:rsidR="00071C0C">
        <w:rPr>
          <w:rFonts w:ascii="Times New Roman" w:eastAsia="Tahoma" w:hAnsi="Times New Roman" w:cs="Times New Roman"/>
          <w:b/>
        </w:rPr>
        <w:t>2</w:t>
      </w:r>
      <w:r w:rsidRPr="00B6309B">
        <w:rPr>
          <w:rFonts w:ascii="Times New Roman" w:eastAsia="Tahoma" w:hAnsi="Times New Roman" w:cs="Times New Roman"/>
          <w:b/>
        </w:rPr>
        <w:t xml:space="preserve"> do wzoru </w:t>
      </w:r>
      <w:r w:rsidR="00DC5908">
        <w:rPr>
          <w:rFonts w:ascii="Times New Roman" w:eastAsia="Tahoma" w:hAnsi="Times New Roman" w:cs="Times New Roman"/>
          <w:b/>
        </w:rPr>
        <w:t>Umow</w:t>
      </w:r>
      <w:r w:rsidRPr="00B6309B">
        <w:rPr>
          <w:rFonts w:ascii="Times New Roman" w:eastAsia="Tahoma" w:hAnsi="Times New Roman" w:cs="Times New Roman"/>
          <w:b/>
        </w:rPr>
        <w:t xml:space="preserve">y </w:t>
      </w:r>
    </w:p>
    <w:p w14:paraId="6D7C918C" w14:textId="77777777" w:rsidR="00B6309B" w:rsidRPr="00B6309B" w:rsidRDefault="00B6309B" w:rsidP="00B6309B">
      <w:pPr>
        <w:keepNext/>
        <w:tabs>
          <w:tab w:val="num" w:pos="567"/>
        </w:tabs>
        <w:suppressAutoHyphens w:val="0"/>
        <w:spacing w:line="240" w:lineRule="auto"/>
        <w:jc w:val="center"/>
        <w:rPr>
          <w:rFonts w:ascii="Times New Roman" w:eastAsia="Tahoma" w:hAnsi="Times New Roman" w:cs="Times New Roman"/>
          <w:b/>
        </w:rPr>
      </w:pPr>
      <w:r w:rsidRPr="00B6309B">
        <w:rPr>
          <w:rFonts w:ascii="Times New Roman" w:eastAsia="Tahoma" w:hAnsi="Times New Roman" w:cs="Times New Roman"/>
          <w:b/>
        </w:rPr>
        <w:t>KALKULACJA CENOWA</w:t>
      </w:r>
    </w:p>
    <w:p w14:paraId="5EE8952E" w14:textId="245D51E6" w:rsidR="00B6309B" w:rsidRPr="00B6309B" w:rsidRDefault="00B6309B" w:rsidP="00B6309B">
      <w:pPr>
        <w:keepNext/>
        <w:tabs>
          <w:tab w:val="num" w:pos="567"/>
        </w:tabs>
        <w:suppressAutoHyphens w:val="0"/>
        <w:spacing w:line="240" w:lineRule="auto"/>
        <w:ind w:left="284"/>
        <w:jc w:val="right"/>
        <w:rPr>
          <w:rFonts w:ascii="Times New Roman" w:eastAsia="Tahoma" w:hAnsi="Times New Roman" w:cs="Times New Roman"/>
          <w:b/>
        </w:rPr>
      </w:pPr>
      <w:r w:rsidRPr="00B6309B">
        <w:rPr>
          <w:rFonts w:ascii="Times New Roman" w:eastAsia="Tahoma" w:hAnsi="Times New Roman" w:cs="Times New Roman"/>
          <w:b/>
        </w:rPr>
        <w:t xml:space="preserve">ZAŁĄCZNIK NR </w:t>
      </w:r>
      <w:r w:rsidR="00071C0C">
        <w:rPr>
          <w:rFonts w:ascii="Times New Roman" w:eastAsia="Tahoma" w:hAnsi="Times New Roman" w:cs="Times New Roman"/>
          <w:b/>
        </w:rPr>
        <w:t>3</w:t>
      </w:r>
      <w:r w:rsidRPr="00B6309B">
        <w:rPr>
          <w:rFonts w:ascii="Times New Roman" w:eastAsia="Tahoma" w:hAnsi="Times New Roman" w:cs="Times New Roman"/>
          <w:b/>
        </w:rPr>
        <w:t xml:space="preserve"> do wzoru </w:t>
      </w:r>
      <w:r w:rsidR="00DC5908">
        <w:rPr>
          <w:rFonts w:ascii="Times New Roman" w:eastAsia="Tahoma" w:hAnsi="Times New Roman" w:cs="Times New Roman"/>
          <w:b/>
        </w:rPr>
        <w:t>Umow</w:t>
      </w:r>
      <w:r w:rsidRPr="00B6309B">
        <w:rPr>
          <w:rFonts w:ascii="Times New Roman" w:eastAsia="Tahoma" w:hAnsi="Times New Roman" w:cs="Times New Roman"/>
          <w:b/>
        </w:rPr>
        <w:t>y</w:t>
      </w:r>
    </w:p>
    <w:p w14:paraId="1BAFE027" w14:textId="77777777" w:rsidR="00B6309B" w:rsidRPr="00B6309B" w:rsidRDefault="00B6309B" w:rsidP="00B6309B">
      <w:pPr>
        <w:widowControl w:val="0"/>
        <w:spacing w:after="0" w:line="240" w:lineRule="auto"/>
        <w:jc w:val="both"/>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/jednostka organizacyjna/</w:t>
      </w:r>
    </w:p>
    <w:p w14:paraId="4536F4DC" w14:textId="77777777" w:rsidR="00B6309B" w:rsidRPr="00B6309B" w:rsidRDefault="00B6309B" w:rsidP="00B6309B">
      <w:pPr>
        <w:widowControl w:val="0"/>
        <w:spacing w:after="0" w:line="240" w:lineRule="auto"/>
        <w:jc w:val="both"/>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Uniwersytet Jagielloński</w:t>
      </w:r>
    </w:p>
    <w:p w14:paraId="685C7AB4" w14:textId="77777777" w:rsidR="00B6309B" w:rsidRPr="00B6309B" w:rsidRDefault="00B6309B" w:rsidP="00B6309B">
      <w:pPr>
        <w:widowControl w:val="0"/>
        <w:spacing w:after="0" w:line="240" w:lineRule="auto"/>
        <w:jc w:val="both"/>
        <w:rPr>
          <w:rFonts w:ascii="Times New Roman" w:eastAsia="Times New Roman" w:hAnsi="Times New Roman" w:cs="Times New Roman"/>
          <w:lang w:eastAsia="pl-PL"/>
        </w:rPr>
      </w:pPr>
    </w:p>
    <w:p w14:paraId="3EDC42FA"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b/>
          <w:bCs/>
          <w:lang w:eastAsia="pl-PL"/>
        </w:rPr>
      </w:pPr>
      <w:r w:rsidRPr="00B6309B">
        <w:rPr>
          <w:rFonts w:ascii="Times New Roman" w:eastAsia="Times New Roman" w:hAnsi="Times New Roman" w:cs="Times New Roman"/>
          <w:b/>
          <w:bCs/>
          <w:lang w:eastAsia="pl-PL"/>
        </w:rPr>
        <w:t>POTWIERDZENIE WYKONANIA DOSTAWY</w:t>
      </w:r>
    </w:p>
    <w:p w14:paraId="230246C4" w14:textId="2B6F509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 xml:space="preserve">stanowiącej przedmiot Umowy nr </w:t>
      </w:r>
      <w:r w:rsidRPr="00AE38F9">
        <w:rPr>
          <w:rFonts w:ascii="Times New Roman" w:eastAsia="Times New Roman" w:hAnsi="Times New Roman" w:cs="Times New Roman"/>
          <w:lang w:eastAsia="pl-PL"/>
        </w:rPr>
        <w:t>80.272</w:t>
      </w:r>
      <w:r w:rsidR="00446621" w:rsidRPr="00AE38F9">
        <w:rPr>
          <w:rFonts w:ascii="Times New Roman" w:eastAsia="Times New Roman" w:hAnsi="Times New Roman" w:cs="Times New Roman"/>
          <w:lang w:eastAsia="pl-PL"/>
        </w:rPr>
        <w:t>.</w:t>
      </w:r>
      <w:r w:rsidR="001D5170">
        <w:rPr>
          <w:rFonts w:ascii="Times New Roman" w:eastAsia="Times New Roman" w:hAnsi="Times New Roman" w:cs="Times New Roman"/>
          <w:lang w:eastAsia="pl-PL"/>
        </w:rPr>
        <w:t>3</w:t>
      </w:r>
      <w:r w:rsidR="00622152">
        <w:rPr>
          <w:rFonts w:ascii="Times New Roman" w:eastAsia="Times New Roman" w:hAnsi="Times New Roman" w:cs="Times New Roman"/>
          <w:lang w:eastAsia="pl-PL"/>
        </w:rPr>
        <w:t>82</w:t>
      </w:r>
      <w:r w:rsidR="00446621" w:rsidRPr="00AE38F9">
        <w:rPr>
          <w:rFonts w:ascii="Times New Roman" w:eastAsia="Times New Roman" w:hAnsi="Times New Roman" w:cs="Times New Roman"/>
          <w:lang w:eastAsia="pl-PL"/>
        </w:rPr>
        <w:t>.</w:t>
      </w:r>
      <w:r w:rsidRPr="00AE38F9">
        <w:rPr>
          <w:rFonts w:ascii="Times New Roman" w:eastAsia="Times New Roman" w:hAnsi="Times New Roman" w:cs="Times New Roman"/>
          <w:lang w:eastAsia="pl-PL"/>
        </w:rPr>
        <w:t>2024</w:t>
      </w:r>
    </w:p>
    <w:p w14:paraId="29618DCB" w14:textId="77777777" w:rsidR="00B6309B" w:rsidRPr="00B6309B" w:rsidRDefault="00B6309B" w:rsidP="00B630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E896E41" w14:textId="77777777" w:rsidR="00B6309B" w:rsidRPr="00B6309B" w:rsidRDefault="00B6309B" w:rsidP="00B630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B6309B" w:rsidRPr="00B6309B" w14:paraId="5A5CA339" w14:textId="77777777">
        <w:trPr>
          <w:trHeight w:val="841"/>
        </w:trPr>
        <w:tc>
          <w:tcPr>
            <w:tcW w:w="4644" w:type="dxa"/>
            <w:vAlign w:val="center"/>
          </w:tcPr>
          <w:p w14:paraId="19576E5C"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Nazwa Wykonawcy dostawy</w:t>
            </w:r>
          </w:p>
        </w:tc>
        <w:tc>
          <w:tcPr>
            <w:tcW w:w="4310" w:type="dxa"/>
          </w:tcPr>
          <w:p w14:paraId="4A31827B"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 xml:space="preserve">…………………………….. </w:t>
            </w:r>
          </w:p>
          <w:p w14:paraId="68679853"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w:t>
            </w:r>
          </w:p>
          <w:p w14:paraId="694B9AB7"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w:t>
            </w:r>
          </w:p>
          <w:p w14:paraId="147B5445"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B6309B">
              <w:rPr>
                <w:rFonts w:ascii="Times New Roman" w:eastAsia="Times New Roman" w:hAnsi="Times New Roman" w:cs="Times New Roman"/>
                <w:i/>
                <w:sz w:val="20"/>
                <w:szCs w:val="20"/>
                <w:lang w:eastAsia="pl-PL"/>
              </w:rPr>
              <w:t>(nazwa, adres, NIP Wykonawcy)</w:t>
            </w:r>
          </w:p>
        </w:tc>
      </w:tr>
      <w:tr w:rsidR="00B6309B" w:rsidRPr="00B6309B" w14:paraId="397421F1" w14:textId="77777777">
        <w:tc>
          <w:tcPr>
            <w:tcW w:w="4644" w:type="dxa"/>
            <w:vAlign w:val="center"/>
          </w:tcPr>
          <w:p w14:paraId="2EEE987A"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Nazwa dostawy</w:t>
            </w:r>
          </w:p>
        </w:tc>
        <w:tc>
          <w:tcPr>
            <w:tcW w:w="4310" w:type="dxa"/>
          </w:tcPr>
          <w:p w14:paraId="125C40D6"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p w14:paraId="78301447"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 xml:space="preserve">………………………… </w:t>
            </w:r>
          </w:p>
          <w:p w14:paraId="6786CD05"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r>
    </w:tbl>
    <w:p w14:paraId="3746EE52"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p w14:paraId="37319C7A" w14:textId="77777777" w:rsidR="00B6309B" w:rsidRPr="00B6309B" w:rsidRDefault="00B6309B" w:rsidP="00B6309B">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 xml:space="preserve">Ustalenia dotyczące odbioru przedmiotu Umowy: </w:t>
      </w:r>
    </w:p>
    <w:p w14:paraId="054CC240" w14:textId="77777777" w:rsidR="00B6309B" w:rsidRPr="00B6309B" w:rsidRDefault="00B6309B">
      <w:pPr>
        <w:widowControl w:val="0"/>
        <w:numPr>
          <w:ilvl w:val="0"/>
          <w:numId w:val="94"/>
        </w:numPr>
        <w:suppressAutoHyphens w:val="0"/>
        <w:autoSpaceDE w:val="0"/>
        <w:autoSpaceDN w:val="0"/>
        <w:adjustRightInd w:val="0"/>
        <w:spacing w:after="200" w:line="276" w:lineRule="auto"/>
        <w:contextualSpacing/>
        <w:jc w:val="center"/>
        <w:rPr>
          <w:rFonts w:ascii="Times New Roman" w:eastAsia="Times New Roman" w:hAnsi="Times New Roman" w:cs="Times New Roman"/>
        </w:rPr>
      </w:pPr>
      <w:r w:rsidRPr="00B6309B">
        <w:rPr>
          <w:rFonts w:ascii="Times New Roman" w:eastAsia="Times New Roman" w:hAnsi="Times New Roman" w:cs="Times New Roman"/>
        </w:rPr>
        <w:t>Dostawa została zrealizowana zgodnie z Umową.: TAK/NIE*</w:t>
      </w:r>
    </w:p>
    <w:p w14:paraId="6CC4C120" w14:textId="77777777" w:rsidR="00B6309B" w:rsidRPr="00B6309B" w:rsidRDefault="00B6309B">
      <w:pPr>
        <w:widowControl w:val="0"/>
        <w:numPr>
          <w:ilvl w:val="0"/>
          <w:numId w:val="94"/>
        </w:numPr>
        <w:suppressAutoHyphens w:val="0"/>
        <w:autoSpaceDE w:val="0"/>
        <w:autoSpaceDN w:val="0"/>
        <w:adjustRightInd w:val="0"/>
        <w:spacing w:after="200" w:line="276" w:lineRule="auto"/>
        <w:contextualSpacing/>
        <w:jc w:val="center"/>
        <w:rPr>
          <w:rFonts w:ascii="Times New Roman" w:eastAsia="Times New Roman" w:hAnsi="Times New Roman" w:cs="Times New Roman"/>
        </w:rPr>
      </w:pPr>
      <w:r w:rsidRPr="00B6309B">
        <w:rPr>
          <w:rFonts w:ascii="Times New Roman" w:eastAsia="Times New Roman" w:hAnsi="Times New Roman" w:cs="Times New Roman"/>
        </w:rPr>
        <w:t>Zastrzeżenia dotyczące odbioru przedmiotu Umowy*: TAK/NIE*</w:t>
      </w:r>
    </w:p>
    <w:p w14:paraId="5331EB73"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lang w:eastAsia="pl-PL"/>
        </w:rPr>
        <w:t>…………………………………………………………………………………………………………………………………………………………………………………………………………………………</w:t>
      </w:r>
    </w:p>
    <w:p w14:paraId="3D227A50"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B6309B" w:rsidRPr="00B6309B" w14:paraId="10E3E59C" w14:textId="77777777">
        <w:trPr>
          <w:trHeight w:val="956"/>
        </w:trPr>
        <w:tc>
          <w:tcPr>
            <w:tcW w:w="4498" w:type="dxa"/>
            <w:vAlign w:val="center"/>
          </w:tcPr>
          <w:p w14:paraId="6EBB193D" w14:textId="77777777" w:rsidR="00B6309B" w:rsidRPr="00B6309B" w:rsidRDefault="00B6309B" w:rsidP="00B6309B">
            <w:pPr>
              <w:widowControl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Podpis przedstawiciela Uniwersytetu Jagiellońskiego</w:t>
            </w:r>
          </w:p>
        </w:tc>
        <w:tc>
          <w:tcPr>
            <w:tcW w:w="4433" w:type="dxa"/>
          </w:tcPr>
          <w:p w14:paraId="1AC4329F"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p w14:paraId="73D6C22B"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tc>
      </w:tr>
      <w:tr w:rsidR="00B6309B" w:rsidRPr="00B6309B" w14:paraId="2403E756" w14:textId="77777777">
        <w:trPr>
          <w:trHeight w:val="882"/>
        </w:trPr>
        <w:tc>
          <w:tcPr>
            <w:tcW w:w="4498" w:type="dxa"/>
            <w:vAlign w:val="center"/>
          </w:tcPr>
          <w:p w14:paraId="11EC3A10" w14:textId="77777777" w:rsidR="00B6309B" w:rsidRPr="00B6309B" w:rsidRDefault="00B6309B" w:rsidP="00B6309B">
            <w:pPr>
              <w:widowControl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Podpis przedstawiciela Wykonawcy</w:t>
            </w:r>
          </w:p>
        </w:tc>
        <w:tc>
          <w:tcPr>
            <w:tcW w:w="4433" w:type="dxa"/>
          </w:tcPr>
          <w:p w14:paraId="2E7C279E"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p w14:paraId="6C08ADE4"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tc>
      </w:tr>
    </w:tbl>
    <w:p w14:paraId="44CE8A1C" w14:textId="77777777" w:rsidR="00B6309B" w:rsidRPr="00B6309B" w:rsidRDefault="00B6309B" w:rsidP="00B6309B">
      <w:pPr>
        <w:widowControl w:val="0"/>
        <w:spacing w:after="0" w:line="240" w:lineRule="auto"/>
        <w:ind w:left="360"/>
        <w:rPr>
          <w:rFonts w:ascii="Times New Roman" w:eastAsia="Times New Roman" w:hAnsi="Times New Roman" w:cs="Times New Roman"/>
          <w:i/>
          <w:sz w:val="20"/>
          <w:szCs w:val="20"/>
          <w:lang w:eastAsia="pl-PL"/>
        </w:rPr>
      </w:pPr>
      <w:r w:rsidRPr="00B6309B">
        <w:rPr>
          <w:rFonts w:ascii="Times New Roman" w:eastAsia="Times New Roman" w:hAnsi="Times New Roman" w:cs="Times New Roman"/>
          <w:i/>
          <w:sz w:val="20"/>
          <w:szCs w:val="20"/>
          <w:lang w:eastAsia="pl-PL"/>
        </w:rPr>
        <w:t>*- niepotrzebne skreślić</w:t>
      </w:r>
    </w:p>
    <w:p w14:paraId="4385E733" w14:textId="77777777" w:rsidR="00B6309B" w:rsidRPr="00CA3803" w:rsidRDefault="00B6309B" w:rsidP="00310BA4">
      <w:pPr>
        <w:suppressAutoHyphens w:val="0"/>
        <w:spacing w:line="240" w:lineRule="auto"/>
        <w:ind w:left="540"/>
        <w:outlineLvl w:val="0"/>
        <w:rPr>
          <w:rFonts w:ascii="Times New Roman" w:hAnsi="Times New Roman" w:cs="Times New Roman"/>
          <w:sz w:val="20"/>
          <w:szCs w:val="20"/>
        </w:rPr>
      </w:pPr>
    </w:p>
    <w:sectPr w:rsidR="00B6309B" w:rsidRPr="00CA3803">
      <w:headerReference w:type="default" r:id="rId57"/>
      <w:footerReference w:type="default" r:id="rId58"/>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2085E" w14:textId="77777777" w:rsidR="005E4B89" w:rsidRDefault="005E4B89">
      <w:pPr>
        <w:spacing w:after="0" w:line="240" w:lineRule="auto"/>
      </w:pPr>
      <w:r>
        <w:separator/>
      </w:r>
    </w:p>
  </w:endnote>
  <w:endnote w:type="continuationSeparator" w:id="0">
    <w:p w14:paraId="332AA7F8" w14:textId="77777777" w:rsidR="005E4B89" w:rsidRDefault="005E4B89">
      <w:pPr>
        <w:spacing w:after="0" w:line="240" w:lineRule="auto"/>
      </w:pPr>
      <w:r>
        <w:continuationSeparator/>
      </w:r>
    </w:p>
  </w:endnote>
  <w:endnote w:type="continuationNotice" w:id="1">
    <w:p w14:paraId="2AB88275" w14:textId="77777777" w:rsidR="005E4B89" w:rsidRDefault="005E4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046BF6" w:rsidRPr="009328EB" w14:paraId="053F7BAB" w14:textId="77777777">
      <w:tc>
        <w:tcPr>
          <w:tcW w:w="5570" w:type="dxa"/>
        </w:tcPr>
        <w:p w14:paraId="4083AE54" w14:textId="77777777" w:rsidR="00046BF6" w:rsidRPr="00956D2B" w:rsidRDefault="00046BF6">
          <w:pPr>
            <w:pStyle w:val="Stopka"/>
            <w:rPr>
              <w:rFonts w:ascii="Arial Narrow" w:hAnsi="Arial Narrow" w:cs="Tahoma"/>
              <w:i/>
              <w:iCs/>
              <w:sz w:val="16"/>
              <w:szCs w:val="16"/>
            </w:rPr>
          </w:pPr>
          <w:r w:rsidRPr="5CD32AA8">
            <w:rPr>
              <w:rFonts w:ascii="Arial Narrow" w:hAnsi="Arial Narrow" w:cs="Tahoma"/>
              <w:i/>
              <w:iCs/>
              <w:sz w:val="16"/>
              <w:szCs w:val="16"/>
            </w:rPr>
            <w:t>……………………………………..</w:t>
          </w:r>
        </w:p>
        <w:p w14:paraId="16C3B0A0" w14:textId="77777777" w:rsidR="00046BF6" w:rsidRPr="00956D2B" w:rsidRDefault="00046BF6">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6C5BA803" w14:textId="77777777" w:rsidR="00046BF6" w:rsidRPr="00956D2B" w:rsidRDefault="00046BF6">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13497CA5" w14:textId="77777777" w:rsidR="00046BF6" w:rsidRPr="009328EB" w:rsidRDefault="00046BF6">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6F780BA9" w14:textId="77777777" w:rsidR="00046BF6" w:rsidRDefault="00046B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9912" w14:textId="4E445417" w:rsidR="00046BF6" w:rsidRDefault="003873DF">
    <w:pPr>
      <w:pStyle w:val="Stopka"/>
    </w:pPr>
    <w:r>
      <w:fldChar w:fldCharType="begin"/>
    </w:r>
    <w:r>
      <w:instrText>PAGE   \* MERGEFORMAT</w:instrText>
    </w:r>
    <w:r>
      <w:fldChar w:fldCharType="separate"/>
    </w:r>
    <w:r w:rsidR="00C7389B" w:rsidRPr="00C7389B">
      <w:rPr>
        <w:b/>
        <w:bCs/>
        <w:noProof/>
      </w:rPr>
      <w:t>1</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33F9" w14:textId="77777777" w:rsidR="003C530B" w:rsidRDefault="003C530B">
    <w:pPr>
      <w:pStyle w:val="Stopka"/>
      <w:jc w:val="right"/>
      <w:rPr>
        <w:sz w:val="20"/>
        <w:szCs w:val="20"/>
      </w:rPr>
    </w:pPr>
    <w:r>
      <w:rPr>
        <w:b/>
        <w:bCs/>
        <w:sz w:val="20"/>
        <w:szCs w:val="20"/>
      </w:rPr>
      <w:fldChar w:fldCharType="begin"/>
    </w:r>
    <w:r>
      <w:rPr>
        <w:b/>
        <w:bCs/>
        <w:sz w:val="20"/>
        <w:szCs w:val="20"/>
      </w:rPr>
      <w:instrText>PAGE</w:instrText>
    </w:r>
    <w:r>
      <w:rPr>
        <w:b/>
        <w:bCs/>
        <w:sz w:val="20"/>
        <w:szCs w:val="20"/>
      </w:rPr>
      <w:fldChar w:fldCharType="separate"/>
    </w:r>
    <w:r w:rsidR="00C7389B">
      <w:rPr>
        <w:b/>
        <w:bCs/>
        <w:noProof/>
        <w:sz w:val="20"/>
        <w:szCs w:val="20"/>
      </w:rPr>
      <w:t>43</w:t>
    </w:r>
    <w:r>
      <w:rPr>
        <w:b/>
        <w:bCs/>
        <w:sz w:val="20"/>
        <w:szCs w:val="20"/>
      </w:rPr>
      <w:fldChar w:fldCharType="end"/>
    </w:r>
    <w:r>
      <w:rPr>
        <w:b/>
        <w:bCs/>
        <w:sz w:val="20"/>
        <w:szCs w:val="20"/>
      </w:rPr>
      <w:t xml:space="preserve"> </w:t>
    </w:r>
    <w:r>
      <w:rPr>
        <w:sz w:val="20"/>
        <w:szCs w:val="20"/>
      </w:rPr>
      <w:t>|</w:t>
    </w:r>
    <w:r>
      <w:rPr>
        <w:b/>
        <w:bCs/>
        <w:sz w:val="20"/>
        <w:szCs w:val="20"/>
      </w:rPr>
      <w:t xml:space="preserve"> </w:t>
    </w:r>
    <w:r w:rsidRPr="008A2D1F">
      <w:rPr>
        <w:color w:val="7F7F7F"/>
        <w:spacing w:val="60"/>
        <w:sz w:val="20"/>
        <w:szCs w:val="20"/>
      </w:rPr>
      <w:t>Strona</w:t>
    </w:r>
  </w:p>
  <w:p w14:paraId="266E7646" w14:textId="77777777" w:rsidR="003C530B" w:rsidRDefault="003C5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FD991" w14:textId="77777777" w:rsidR="005E4B89" w:rsidRDefault="005E4B89">
      <w:pPr>
        <w:rPr>
          <w:sz w:val="12"/>
        </w:rPr>
      </w:pPr>
      <w:r>
        <w:separator/>
      </w:r>
    </w:p>
  </w:footnote>
  <w:footnote w:type="continuationSeparator" w:id="0">
    <w:p w14:paraId="71B3B11E" w14:textId="77777777" w:rsidR="005E4B89" w:rsidRDefault="005E4B89">
      <w:pPr>
        <w:rPr>
          <w:sz w:val="12"/>
        </w:rPr>
      </w:pPr>
      <w:r>
        <w:continuationSeparator/>
      </w:r>
    </w:p>
  </w:footnote>
  <w:footnote w:type="continuationNotice" w:id="1">
    <w:p w14:paraId="044B9E56" w14:textId="77777777" w:rsidR="005E4B89" w:rsidRDefault="005E4B89">
      <w:pPr>
        <w:spacing w:after="0" w:line="240" w:lineRule="auto"/>
      </w:pPr>
    </w:p>
  </w:footnote>
  <w:footnote w:id="2">
    <w:p w14:paraId="12B722E5" w14:textId="77777777" w:rsidR="009650EC" w:rsidRDefault="009650EC" w:rsidP="009650EC">
      <w:pPr>
        <w:pStyle w:val="Tekstprzypisudolnego"/>
        <w:jc w:val="left"/>
      </w:pPr>
      <w:r>
        <w:rPr>
          <w:rStyle w:val="Odwoanieprzypisudolnego"/>
        </w:rPr>
        <w:footnoteRef/>
      </w:r>
      <w:r>
        <w:t xml:space="preserve"> </w:t>
      </w:r>
      <w:r w:rsidRPr="00717E70">
        <w:rPr>
          <w:color w:val="000000"/>
          <w:sz w:val="18"/>
          <w:szCs w:val="18"/>
        </w:rPr>
        <w:t xml:space="preserve">Polubowny przy Prokuratorii Generalnej RP – adres strony www </w:t>
      </w:r>
      <w:r w:rsidRPr="00717E70">
        <w:rPr>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1B06E" w14:textId="7D8D9215" w:rsidR="00F82B4A" w:rsidRDefault="00046BF6" w:rsidP="00F61957">
    <w:pPr>
      <w:spacing w:after="0" w:line="240" w:lineRule="auto"/>
      <w:jc w:val="both"/>
      <w:rPr>
        <w:rStyle w:val="lrzxr"/>
        <w:rFonts w:ascii="Times New Roman" w:hAnsi="Times New Roman" w:cs="Times New Roman"/>
        <w:i/>
        <w:iCs/>
        <w:sz w:val="20"/>
        <w:szCs w:val="20"/>
      </w:rPr>
    </w:pPr>
    <w:r w:rsidRPr="00A70506">
      <w:rPr>
        <w:rFonts w:ascii="Times New Roman" w:hAnsi="Times New Roman" w:cs="Times New Roman"/>
        <w:i/>
        <w:iCs/>
        <w:sz w:val="20"/>
        <w:szCs w:val="20"/>
      </w:rPr>
      <w:t xml:space="preserve">SWZ – </w:t>
    </w:r>
    <w:bookmarkStart w:id="16" w:name="_Hlk175515359"/>
    <w:bookmarkStart w:id="17" w:name="_Hlk180584509"/>
    <w:r w:rsidR="008314BA" w:rsidRPr="00A70506">
      <w:rPr>
        <w:rFonts w:ascii="Times New Roman" w:hAnsi="Times New Roman" w:cs="Times New Roman"/>
        <w:i/>
        <w:iCs/>
        <w:sz w:val="20"/>
        <w:szCs w:val="20"/>
      </w:rPr>
      <w:t>Zakup</w:t>
    </w:r>
    <w:r w:rsidR="006F0485" w:rsidRPr="00A70506">
      <w:rPr>
        <w:rFonts w:ascii="Times New Roman" w:hAnsi="Times New Roman" w:cs="Times New Roman"/>
        <w:i/>
        <w:iCs/>
        <w:sz w:val="20"/>
        <w:szCs w:val="20"/>
      </w:rPr>
      <w:t>, dostawa</w:t>
    </w:r>
    <w:r w:rsidR="00F61957">
      <w:rPr>
        <w:rFonts w:ascii="Times New Roman" w:hAnsi="Times New Roman" w:cs="Times New Roman"/>
        <w:i/>
        <w:iCs/>
        <w:sz w:val="20"/>
        <w:szCs w:val="20"/>
      </w:rPr>
      <w:t>,</w:t>
    </w:r>
    <w:r w:rsidR="006F0485" w:rsidRPr="00A70506">
      <w:rPr>
        <w:rFonts w:ascii="Times New Roman" w:hAnsi="Times New Roman" w:cs="Times New Roman"/>
        <w:i/>
        <w:iCs/>
        <w:sz w:val="20"/>
        <w:szCs w:val="20"/>
      </w:rPr>
      <w:t xml:space="preserve"> instalacja</w:t>
    </w:r>
    <w:r w:rsidR="00F61957">
      <w:rPr>
        <w:rFonts w:ascii="Times New Roman" w:hAnsi="Times New Roman" w:cs="Times New Roman"/>
        <w:i/>
        <w:iCs/>
        <w:sz w:val="20"/>
        <w:szCs w:val="20"/>
      </w:rPr>
      <w:t xml:space="preserve"> i uruchomienie</w:t>
    </w:r>
    <w:r w:rsidR="006F0485" w:rsidRPr="00A70506">
      <w:rPr>
        <w:rFonts w:ascii="Times New Roman" w:hAnsi="Times New Roman" w:cs="Times New Roman"/>
        <w:i/>
        <w:iCs/>
        <w:sz w:val="20"/>
        <w:szCs w:val="20"/>
      </w:rPr>
      <w:t xml:space="preserve"> </w:t>
    </w:r>
    <w:r w:rsidR="006E5267">
      <w:rPr>
        <w:rFonts w:ascii="Times New Roman" w:hAnsi="Times New Roman" w:cs="Times New Roman"/>
        <w:i/>
        <w:iCs/>
        <w:sz w:val="20"/>
        <w:szCs w:val="20"/>
      </w:rPr>
      <w:t xml:space="preserve">ultra-niskotłowego spektrometru gamma – detektora germanowego </w:t>
    </w:r>
    <w:r w:rsidR="00A70506" w:rsidRPr="00A70506">
      <w:rPr>
        <w:rFonts w:ascii="Times New Roman" w:hAnsi="Times New Roman" w:cs="Times New Roman"/>
        <w:i/>
        <w:iCs/>
        <w:sz w:val="20"/>
        <w:szCs w:val="20"/>
      </w:rPr>
      <w:t xml:space="preserve">dla Wydziału </w:t>
    </w:r>
    <w:r w:rsidR="006E5267">
      <w:rPr>
        <w:rFonts w:ascii="Times New Roman" w:hAnsi="Times New Roman" w:cs="Times New Roman"/>
        <w:i/>
        <w:iCs/>
        <w:sz w:val="20"/>
        <w:szCs w:val="20"/>
      </w:rPr>
      <w:t xml:space="preserve">Fizyki, Astronomii i Informatyki Stosowanej </w:t>
    </w:r>
    <w:r w:rsidR="00A70506" w:rsidRPr="00A70506">
      <w:rPr>
        <w:rFonts w:ascii="Times New Roman" w:hAnsi="Times New Roman" w:cs="Times New Roman"/>
        <w:i/>
        <w:iCs/>
        <w:sz w:val="20"/>
        <w:szCs w:val="20"/>
      </w:rPr>
      <w:t>Uniwersytetu Jagiellońskiego</w:t>
    </w:r>
    <w:bookmarkEnd w:id="16"/>
    <w:r w:rsidR="006E5267">
      <w:rPr>
        <w:rFonts w:ascii="Times New Roman" w:hAnsi="Times New Roman" w:cs="Times New Roman"/>
        <w:i/>
        <w:iCs/>
        <w:sz w:val="20"/>
        <w:szCs w:val="20"/>
      </w:rPr>
      <w:t>.</w:t>
    </w:r>
    <w:bookmarkEnd w:id="17"/>
    <w:r w:rsidR="00DC5908">
      <w:rPr>
        <w:rStyle w:val="lrzxr"/>
        <w:rFonts w:ascii="Times New Roman" w:hAnsi="Times New Roman" w:cs="Times New Roman"/>
        <w:i/>
        <w:iCs/>
        <w:sz w:val="20"/>
        <w:szCs w:val="20"/>
      </w:rPr>
      <w:t xml:space="preserve">                                                       </w:t>
    </w:r>
  </w:p>
  <w:p w14:paraId="42F31AB1" w14:textId="47596B2E" w:rsidR="00046BF6" w:rsidRPr="00F61957" w:rsidRDefault="009D54EF" w:rsidP="00F82B4A">
    <w:pPr>
      <w:spacing w:after="0" w:line="240" w:lineRule="auto"/>
      <w:jc w:val="right"/>
      <w:rPr>
        <w:rFonts w:ascii="Times New Roman" w:hAnsi="Times New Roman" w:cs="Times New Roman"/>
        <w:i/>
        <w:iCs/>
        <w:sz w:val="20"/>
        <w:szCs w:val="20"/>
      </w:rPr>
    </w:pPr>
    <w:r w:rsidRPr="00A70506">
      <w:rPr>
        <w:rFonts w:ascii="Times New Roman" w:eastAsia="Arial" w:hAnsi="Times New Roman"/>
        <w:i/>
        <w:color w:val="000000"/>
        <w:sz w:val="20"/>
        <w:szCs w:val="20"/>
      </w:rPr>
      <w:t>Znak</w:t>
    </w:r>
    <w:r w:rsidR="00046BF6" w:rsidRPr="00A70506">
      <w:rPr>
        <w:rFonts w:ascii="Times New Roman" w:eastAsia="Arial" w:hAnsi="Times New Roman"/>
        <w:i/>
        <w:color w:val="000000"/>
        <w:sz w:val="20"/>
        <w:szCs w:val="20"/>
      </w:rPr>
      <w:t xml:space="preserve"> sprawy: 80.272</w:t>
    </w:r>
    <w:r w:rsidR="00C04BF9" w:rsidRPr="00A70506">
      <w:rPr>
        <w:rFonts w:ascii="Times New Roman" w:eastAsia="Arial" w:hAnsi="Times New Roman"/>
        <w:i/>
        <w:color w:val="000000"/>
        <w:sz w:val="20"/>
        <w:szCs w:val="20"/>
      </w:rPr>
      <w:t>.</w:t>
    </w:r>
    <w:r w:rsidR="00A70506" w:rsidRPr="00A70506">
      <w:rPr>
        <w:rFonts w:ascii="Times New Roman" w:eastAsia="Arial" w:hAnsi="Times New Roman"/>
        <w:i/>
        <w:color w:val="000000"/>
        <w:sz w:val="20"/>
        <w:szCs w:val="20"/>
      </w:rPr>
      <w:t>3</w:t>
    </w:r>
    <w:r w:rsidR="006E5267">
      <w:rPr>
        <w:rFonts w:ascii="Times New Roman" w:eastAsia="Arial" w:hAnsi="Times New Roman"/>
        <w:i/>
        <w:color w:val="000000"/>
        <w:sz w:val="20"/>
        <w:szCs w:val="20"/>
      </w:rPr>
      <w:t>82</w:t>
    </w:r>
    <w:r w:rsidR="00C04BF9" w:rsidRPr="00A70506">
      <w:rPr>
        <w:rFonts w:ascii="Times New Roman" w:eastAsia="Arial" w:hAnsi="Times New Roman"/>
        <w:i/>
        <w:color w:val="000000"/>
        <w:sz w:val="20"/>
        <w:szCs w:val="20"/>
      </w:rPr>
      <w:t>.</w:t>
    </w:r>
    <w:r w:rsidR="00046BF6" w:rsidRPr="00A70506">
      <w:rPr>
        <w:rFonts w:ascii="Times New Roman" w:eastAsia="Arial" w:hAnsi="Times New Roman"/>
        <w:i/>
        <w:color w:val="000000"/>
        <w:sz w:val="20"/>
        <w:szCs w:val="20"/>
      </w:rPr>
      <w:t>2024</w:t>
    </w:r>
  </w:p>
  <w:p w14:paraId="3F4AFAAC" w14:textId="77777777" w:rsidR="00D87F34" w:rsidRPr="00805751" w:rsidRDefault="00D87F34" w:rsidP="00D87F34">
    <w:pPr>
      <w:spacing w:after="0" w:line="240" w:lineRule="auto"/>
      <w:jc w:val="right"/>
      <w:rPr>
        <w:rFonts w:ascii="Times New Roman" w:hAnsi="Times New Roman" w:cs="Times New Roman"/>
        <w:i/>
        <w:iCs/>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8B10" w14:textId="77777777" w:rsidR="00C235B4" w:rsidRPr="00A70506" w:rsidRDefault="00C235B4" w:rsidP="00C235B4">
    <w:pPr>
      <w:spacing w:after="0" w:line="240" w:lineRule="auto"/>
      <w:jc w:val="both"/>
      <w:rPr>
        <w:rStyle w:val="lrzxr"/>
        <w:rFonts w:ascii="Times New Roman" w:hAnsi="Times New Roman" w:cs="Times New Roman"/>
        <w:i/>
        <w:iCs/>
        <w:sz w:val="20"/>
        <w:szCs w:val="20"/>
      </w:rPr>
    </w:pPr>
    <w:r w:rsidRPr="00A70506">
      <w:rPr>
        <w:rFonts w:ascii="Times New Roman" w:hAnsi="Times New Roman" w:cs="Times New Roman"/>
        <w:i/>
        <w:iCs/>
        <w:sz w:val="20"/>
        <w:szCs w:val="20"/>
      </w:rPr>
      <w:t xml:space="preserve">SWZ – Zakup, dostawa i instalacja </w:t>
    </w:r>
    <w:r>
      <w:rPr>
        <w:rFonts w:ascii="Times New Roman" w:hAnsi="Times New Roman" w:cs="Times New Roman"/>
        <w:i/>
        <w:iCs/>
        <w:sz w:val="20"/>
        <w:szCs w:val="20"/>
      </w:rPr>
      <w:t xml:space="preserve">ultra-niskotłowego spektrometru gamma – detektora germanowego </w:t>
    </w:r>
    <w:r w:rsidRPr="00A70506">
      <w:rPr>
        <w:rFonts w:ascii="Times New Roman" w:hAnsi="Times New Roman" w:cs="Times New Roman"/>
        <w:i/>
        <w:iCs/>
        <w:sz w:val="20"/>
        <w:szCs w:val="20"/>
      </w:rPr>
      <w:t xml:space="preserve">dla Wydziału </w:t>
    </w:r>
    <w:r>
      <w:rPr>
        <w:rFonts w:ascii="Times New Roman" w:hAnsi="Times New Roman" w:cs="Times New Roman"/>
        <w:i/>
        <w:iCs/>
        <w:sz w:val="20"/>
        <w:szCs w:val="20"/>
      </w:rPr>
      <w:t xml:space="preserve">Fizyki, Astronomii i Informatyki Stosowanej </w:t>
    </w:r>
    <w:r w:rsidRPr="00A70506">
      <w:rPr>
        <w:rFonts w:ascii="Times New Roman" w:hAnsi="Times New Roman" w:cs="Times New Roman"/>
        <w:i/>
        <w:iCs/>
        <w:sz w:val="20"/>
        <w:szCs w:val="20"/>
      </w:rPr>
      <w:t>Uniwersytetu Jagiellońskiego</w:t>
    </w:r>
    <w:r>
      <w:rPr>
        <w:rFonts w:ascii="Times New Roman" w:hAnsi="Times New Roman" w:cs="Times New Roman"/>
        <w:i/>
        <w:iCs/>
        <w:sz w:val="20"/>
        <w:szCs w:val="20"/>
      </w:rPr>
      <w:t xml:space="preserve"> w Krakowie.</w:t>
    </w:r>
  </w:p>
  <w:p w14:paraId="4141CE2A" w14:textId="77777777" w:rsidR="00C235B4" w:rsidRPr="00A70506" w:rsidRDefault="00C235B4" w:rsidP="00C235B4">
    <w:pPr>
      <w:spacing w:after="0" w:line="240" w:lineRule="auto"/>
      <w:jc w:val="right"/>
      <w:rPr>
        <w:rFonts w:ascii="Times New Roman" w:eastAsia="Arial" w:hAnsi="Times New Roman"/>
        <w:i/>
        <w:color w:val="000000"/>
        <w:sz w:val="20"/>
        <w:szCs w:val="20"/>
      </w:rPr>
    </w:pPr>
    <w:r w:rsidRPr="00A70506">
      <w:rPr>
        <w:rFonts w:ascii="Times New Roman" w:eastAsia="Arial" w:hAnsi="Times New Roman"/>
        <w:i/>
        <w:color w:val="000000"/>
        <w:sz w:val="20"/>
        <w:szCs w:val="20"/>
      </w:rPr>
      <w:t>Znak sprawy: 80.272.3</w:t>
    </w:r>
    <w:r>
      <w:rPr>
        <w:rFonts w:ascii="Times New Roman" w:eastAsia="Arial" w:hAnsi="Times New Roman"/>
        <w:i/>
        <w:color w:val="000000"/>
        <w:sz w:val="20"/>
        <w:szCs w:val="20"/>
      </w:rPr>
      <w:t>82</w:t>
    </w:r>
    <w:r w:rsidRPr="00A70506">
      <w:rPr>
        <w:rFonts w:ascii="Times New Roman" w:eastAsia="Arial" w:hAnsi="Times New Roman"/>
        <w:i/>
        <w:color w:val="000000"/>
        <w:sz w:val="20"/>
        <w:szCs w:val="20"/>
      </w:rPr>
      <w:t>.2024</w:t>
    </w:r>
  </w:p>
  <w:p w14:paraId="25A1E3C8" w14:textId="77777777" w:rsidR="007C0335" w:rsidRPr="007C0335" w:rsidRDefault="007C0335" w:rsidP="007C0335">
    <w:pPr>
      <w:spacing w:after="0" w:line="240" w:lineRule="auto"/>
      <w:jc w:val="right"/>
      <w:rPr>
        <w:rFonts w:ascii="Times New Roman" w:eastAsia="Arial" w:hAnsi="Times New Roman"/>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2"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C"/>
    <w:multiLevelType w:val="multilevel"/>
    <w:tmpl w:val="FD6017C4"/>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rPr>
        <w:b w:val="0"/>
        <w:bCs w:val="0"/>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7" w15:restartNumberingAfterBreak="0">
    <w:nsid w:val="00EF77CC"/>
    <w:multiLevelType w:val="hybridMultilevel"/>
    <w:tmpl w:val="FDCC48A6"/>
    <w:lvl w:ilvl="0" w:tplc="FFFFFFFF">
      <w:start w:val="1"/>
      <w:numFmt w:val="decimal"/>
      <w:lvlText w:val="%1."/>
      <w:lvlJc w:val="left"/>
      <w:pPr>
        <w:ind w:left="644" w:hanging="360"/>
      </w:pPr>
      <w:rPr>
        <w:rFonts w:ascii="Times New Roman" w:eastAsiaTheme="minorHAnsi" w:hAnsi="Times New Roman" w:cs="Times New Roman"/>
        <w:strike w:val="0"/>
      </w:rPr>
    </w:lvl>
    <w:lvl w:ilvl="1" w:tplc="E702C1F8">
      <w:start w:val="1"/>
      <w:numFmt w:val="decimal"/>
      <w:lvlText w:val="7.%2."/>
      <w:lvlJc w:val="left"/>
      <w:pPr>
        <w:ind w:left="1364" w:hanging="36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750852"/>
    <w:multiLevelType w:val="hybridMultilevel"/>
    <w:tmpl w:val="0E6E06C2"/>
    <w:lvl w:ilvl="0" w:tplc="1A6E549A">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C97D0F"/>
    <w:multiLevelType w:val="multilevel"/>
    <w:tmpl w:val="0D22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0415000F"/>
    <w:styleLink w:val="Zaimportowanystyl1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291EF032">
      <w:start w:val="1"/>
      <w:numFmt w:val="decimal"/>
      <w:lvlText w:val="%4."/>
      <w:lvlJc w:val="left"/>
      <w:pPr>
        <w:ind w:left="360" w:hanging="360"/>
      </w:pPr>
      <w:rPr>
        <w:rFonts w:ascii="Times New Roman" w:eastAsia="Times New Roman" w:hAnsi="Times New Roman" w:cs="Times New Roman"/>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4A41964"/>
    <w:multiLevelType w:val="multilevel"/>
    <w:tmpl w:val="CBBEBB64"/>
    <w:styleLink w:val="Zaimportowanystyl151"/>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15:restartNumberingAfterBreak="0">
    <w:nsid w:val="14C21103"/>
    <w:multiLevelType w:val="hybridMultilevel"/>
    <w:tmpl w:val="8E26BE76"/>
    <w:styleLink w:val="1111112"/>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5103324"/>
    <w:multiLevelType w:val="multilevel"/>
    <w:tmpl w:val="3D86ACCA"/>
    <w:lvl w:ilvl="0">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1" w15:restartNumberingAfterBreak="0">
    <w:nsid w:val="177A6885"/>
    <w:multiLevelType w:val="hybridMultilevel"/>
    <w:tmpl w:val="B8947428"/>
    <w:lvl w:ilvl="0" w:tplc="C136B4AC">
      <w:start w:val="1"/>
      <w:numFmt w:val="decimal"/>
      <w:lvlText w:val="%1."/>
      <w:lvlJc w:val="left"/>
      <w:pPr>
        <w:tabs>
          <w:tab w:val="num" w:pos="644"/>
        </w:tabs>
        <w:ind w:left="644" w:hanging="360"/>
      </w:pPr>
      <w:rPr>
        <w:rFonts w:ascii="Times New Roman" w:eastAsia="Times New Roman" w:hAnsi="Times New Roman"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9406795"/>
    <w:multiLevelType w:val="hybridMultilevel"/>
    <w:tmpl w:val="EBEEBEDC"/>
    <w:lvl w:ilvl="0" w:tplc="A61C10B8">
      <w:start w:val="1"/>
      <w:numFmt w:val="lowerLetter"/>
      <w:lvlText w:val="%1)"/>
      <w:lvlJc w:val="left"/>
      <w:pPr>
        <w:ind w:left="720" w:hanging="360"/>
      </w:pPr>
      <w:rPr>
        <w:rFonts w:ascii="Times New Roman" w:hAnsi="Times New Roman" w:cs="Times New Roman" w:hint="default"/>
        <w:sz w:val="20"/>
        <w:szCs w:val="20"/>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3" w15:restartNumberingAfterBreak="0">
    <w:nsid w:val="19F047D1"/>
    <w:multiLevelType w:val="multilevel"/>
    <w:tmpl w:val="2C70360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lef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i w:val="0"/>
        <w:iCs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lef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left"/>
      <w:pPr>
        <w:tabs>
          <w:tab w:val="num" w:pos="6404"/>
        </w:tabs>
        <w:ind w:left="6404" w:hanging="180"/>
      </w:pPr>
      <w:rPr>
        <w:rFonts w:cs="Times New Roman" w:hint="default"/>
      </w:rPr>
    </w:lvl>
  </w:abstractNum>
  <w:abstractNum w:abstractNumId="24"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EC825B0"/>
    <w:multiLevelType w:val="hybridMultilevel"/>
    <w:tmpl w:val="AD3EA084"/>
    <w:styleLink w:val="Zaimportowanystyl51"/>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0"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28533C10"/>
    <w:multiLevelType w:val="multilevel"/>
    <w:tmpl w:val="C7F49A0E"/>
    <w:lvl w:ilvl="0">
      <w:start w:val="1"/>
      <w:numFmt w:val="decimal"/>
      <w:lvlText w:val="%1."/>
      <w:lvlJc w:val="left"/>
      <w:pPr>
        <w:ind w:left="1440" w:hanging="360"/>
      </w:pPr>
      <w:rPr>
        <w:rFonts w:ascii="Times New Roman" w:eastAsia="Times New Roman" w:hAnsi="Times New Roman" w:cs="Times New Roman"/>
        <w:b w:val="0"/>
        <w:bCs w:val="0"/>
        <w:i w:val="0"/>
        <w:iCs w:val="0"/>
        <w:color w:val="auto"/>
        <w:sz w:val="24"/>
        <w:szCs w:val="24"/>
        <w:u w:val="none"/>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1800" w:hanging="720"/>
      </w:pPr>
      <w:rPr>
        <w:rFonts w:hint="default"/>
        <w:b w:val="0"/>
        <w:bCs w:val="0"/>
      </w:rPr>
    </w:lvl>
    <w:lvl w:ilvl="4">
      <w:start w:val="1"/>
      <w:numFmt w:val="decimal"/>
      <w:isLgl/>
      <w:lvlText w:val="%1.%2.%3.%4.%5"/>
      <w:lvlJc w:val="left"/>
      <w:pPr>
        <w:ind w:left="2160" w:hanging="1080"/>
      </w:pPr>
      <w:rPr>
        <w:rFonts w:hint="default"/>
        <w:b w:val="0"/>
        <w:bCs w:val="0"/>
      </w:rPr>
    </w:lvl>
    <w:lvl w:ilvl="5">
      <w:start w:val="1"/>
      <w:numFmt w:val="decimal"/>
      <w:isLgl/>
      <w:lvlText w:val="%1.%2.%3.%4.%5.%6"/>
      <w:lvlJc w:val="left"/>
      <w:pPr>
        <w:ind w:left="2160" w:hanging="1080"/>
      </w:pPr>
      <w:rPr>
        <w:rFonts w:hint="default"/>
        <w:b w:val="0"/>
        <w:bCs w:val="0"/>
      </w:rPr>
    </w:lvl>
    <w:lvl w:ilvl="6">
      <w:start w:val="1"/>
      <w:numFmt w:val="decimal"/>
      <w:isLgl/>
      <w:lvlText w:val="%1.%2.%3.%4.%5.%6.%7"/>
      <w:lvlJc w:val="left"/>
      <w:pPr>
        <w:ind w:left="2520" w:hanging="1440"/>
      </w:pPr>
      <w:rPr>
        <w:rFonts w:hint="default"/>
        <w:b w:val="0"/>
        <w:bCs w:val="0"/>
      </w:rPr>
    </w:lvl>
    <w:lvl w:ilvl="7">
      <w:start w:val="1"/>
      <w:numFmt w:val="decimal"/>
      <w:isLgl/>
      <w:lvlText w:val="%1.%2.%3.%4.%5.%6.%7.%8"/>
      <w:lvlJc w:val="left"/>
      <w:pPr>
        <w:ind w:left="2520" w:hanging="1440"/>
      </w:pPr>
      <w:rPr>
        <w:rFonts w:hint="default"/>
        <w:b w:val="0"/>
        <w:bCs w:val="0"/>
      </w:rPr>
    </w:lvl>
    <w:lvl w:ilvl="8">
      <w:start w:val="1"/>
      <w:numFmt w:val="decimal"/>
      <w:isLgl/>
      <w:lvlText w:val="%1.%2.%3.%4.%5.%6.%7.%8.%9"/>
      <w:lvlJc w:val="left"/>
      <w:pPr>
        <w:ind w:left="2880" w:hanging="1800"/>
      </w:pPr>
      <w:rPr>
        <w:rFonts w:hint="default"/>
        <w:b w:val="0"/>
        <w:bCs w:val="0"/>
      </w:rPr>
    </w:lvl>
  </w:abstractNum>
  <w:abstractNum w:abstractNumId="33"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4"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300E5299"/>
    <w:multiLevelType w:val="hybridMultilevel"/>
    <w:tmpl w:val="8B84CF94"/>
    <w:lvl w:ilvl="0" w:tplc="FFFFFFFF">
      <w:start w:val="1"/>
      <w:numFmt w:val="decimal"/>
      <w:lvlText w:val="%1."/>
      <w:lvlJc w:val="left"/>
      <w:pPr>
        <w:tabs>
          <w:tab w:val="num" w:pos="1440"/>
        </w:tabs>
        <w:ind w:left="1440" w:hanging="360"/>
      </w:pPr>
    </w:lvl>
    <w:lvl w:ilvl="1" w:tplc="C6427270">
      <w:start w:val="1"/>
      <w:numFmt w:val="decimal"/>
      <w:lvlText w:val="9.%2."/>
      <w:lvlJc w:val="left"/>
      <w:pPr>
        <w:ind w:left="1080" w:hanging="360"/>
      </w:pPr>
      <w:rPr>
        <w:rFonts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9"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436"/>
        </w:tabs>
        <w:ind w:left="974"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0" w15:restartNumberingAfterBreak="0">
    <w:nsid w:val="32022B6A"/>
    <w:multiLevelType w:val="hybridMultilevel"/>
    <w:tmpl w:val="60E6CA18"/>
    <w:lvl w:ilvl="0" w:tplc="EDAA429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294"/>
        </w:tabs>
        <w:ind w:left="1116"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42" w15:restartNumberingAfterBreak="0">
    <w:nsid w:val="34D103F0"/>
    <w:multiLevelType w:val="multilevel"/>
    <w:tmpl w:val="92289F6E"/>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i w:val="0"/>
        <w:iCs w:val="0"/>
      </w:rPr>
    </w:lvl>
    <w:lvl w:ilvl="2">
      <w:start w:val="1"/>
      <w:numFmt w:val="decimal"/>
      <w:lvlText w:val="%1.%2.%3"/>
      <w:lvlJc w:val="left"/>
      <w:pPr>
        <w:tabs>
          <w:tab w:val="num" w:pos="219"/>
        </w:tabs>
        <w:ind w:left="1997"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43" w15:restartNumberingAfterBreak="0">
    <w:nsid w:val="37B25724"/>
    <w:multiLevelType w:val="hybridMultilevel"/>
    <w:tmpl w:val="C678702E"/>
    <w:styleLink w:val="Zaimportowanystyl81"/>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720" w:hanging="720"/>
      </w:pPr>
      <w:rPr>
        <w:rFonts w:hint="default"/>
      </w:rPr>
    </w:lvl>
    <w:lvl w:ilvl="3" w:tplc="7BBC4038">
      <w:start w:val="1"/>
      <w:numFmt w:val="decimal"/>
      <w:lvlText w:val="%4)"/>
      <w:lvlJc w:val="left"/>
      <w:pPr>
        <w:ind w:left="3930" w:hanging="360"/>
      </w:pPr>
      <w:rPr>
        <w:rFonts w:hint="default"/>
      </w:rPr>
    </w:lvl>
    <w:lvl w:ilvl="4" w:tplc="04150019">
      <w:start w:val="1"/>
      <w:numFmt w:val="lowerLetter"/>
      <w:lvlText w:val="%5."/>
      <w:lvlJc w:val="left"/>
      <w:pPr>
        <w:ind w:left="4650" w:hanging="360"/>
      </w:pPr>
    </w:lvl>
    <w:lvl w:ilvl="5" w:tplc="6AEA34B2">
      <w:start w:val="1"/>
      <w:numFmt w:val="decimal"/>
      <w:lvlText w:val="%6."/>
      <w:lvlJc w:val="left"/>
      <w:pPr>
        <w:ind w:left="786" w:hanging="360"/>
      </w:pPr>
      <w:rPr>
        <w:rFonts w:hint="default"/>
      </w:r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4" w15:restartNumberingAfterBreak="0">
    <w:nsid w:val="3F376BF6"/>
    <w:multiLevelType w:val="multilevel"/>
    <w:tmpl w:val="1A0A60F4"/>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46"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42E345E3"/>
    <w:multiLevelType w:val="hybridMultilevel"/>
    <w:tmpl w:val="9648CC6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CE35590"/>
    <w:multiLevelType w:val="hybridMultilevel"/>
    <w:tmpl w:val="81C4D1AA"/>
    <w:lvl w:ilvl="0" w:tplc="DECA7100">
      <w:start w:val="1"/>
      <w:numFmt w:val="decimal"/>
      <w:lvlText w:val="3.%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4E4CD2"/>
    <w:multiLevelType w:val="hybridMultilevel"/>
    <w:tmpl w:val="4288B43A"/>
    <w:lvl w:ilvl="0" w:tplc="BC687730">
      <w:start w:val="1"/>
      <w:numFmt w:val="decimal"/>
      <w:lvlText w:val="%1)"/>
      <w:lvlJc w:val="left"/>
      <w:pPr>
        <w:ind w:left="360" w:hanging="360"/>
      </w:pPr>
      <w:rPr>
        <w:rFonts w:ascii="Times New Roman" w:eastAsiaTheme="minorEastAsia"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F7E5902"/>
    <w:multiLevelType w:val="hybridMultilevel"/>
    <w:tmpl w:val="B60A52E2"/>
    <w:lvl w:ilvl="0" w:tplc="C6427270">
      <w:start w:val="1"/>
      <w:numFmt w:val="decimal"/>
      <w:lvlText w:val="9.%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50970625"/>
    <w:multiLevelType w:val="hybridMultilevel"/>
    <w:tmpl w:val="974EFDB8"/>
    <w:lvl w:ilvl="0" w:tplc="3BA4678C">
      <w:start w:val="1"/>
      <w:numFmt w:val="decimal"/>
      <w:lvlText w:val="%1."/>
      <w:lvlJc w:val="left"/>
      <w:pPr>
        <w:ind w:left="644" w:hanging="360"/>
      </w:pPr>
      <w:rPr>
        <w:rFonts w:ascii="Times New Roman" w:eastAsiaTheme="minorHAnsi" w:hAnsi="Times New Roman" w:cs="Times New Roman"/>
        <w:strike w:val="0"/>
      </w:rPr>
    </w:lvl>
    <w:lvl w:ilvl="1" w:tplc="3E8E3E80">
      <w:start w:val="1"/>
      <w:numFmt w:val="lowerLetter"/>
      <w:lvlText w:val="%2)"/>
      <w:lvlJc w:val="left"/>
      <w:pPr>
        <w:ind w:left="786" w:hanging="360"/>
      </w:pPr>
      <w:rPr>
        <w:rFonts w:asciiTheme="minorHAnsi" w:eastAsiaTheme="minorHAnsi" w:hAnsiTheme="minorHAnsi" w:cstheme="minorBidi"/>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2BD5E6A"/>
    <w:multiLevelType w:val="multilevel"/>
    <w:tmpl w:val="AA46CE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rPr>
        <w:b w:val="0"/>
        <w:bCs w:val="0"/>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8" w15:restartNumberingAfterBreak="0">
    <w:nsid w:val="52DB5F0A"/>
    <w:multiLevelType w:val="multilevel"/>
    <w:tmpl w:val="BE5A0E50"/>
    <w:lvl w:ilvl="0">
      <w:start w:val="1"/>
      <w:numFmt w:val="decimal"/>
      <w:lvlText w:val="%1"/>
      <w:lvlJc w:val="left"/>
      <w:pPr>
        <w:ind w:left="768" w:hanging="768"/>
      </w:pPr>
      <w:rPr>
        <w:rFonts w:hint="default"/>
      </w:rPr>
    </w:lvl>
    <w:lvl w:ilvl="1">
      <w:start w:val="1"/>
      <w:numFmt w:val="decimal"/>
      <w:lvlText w:val="%1.%2"/>
      <w:lvlJc w:val="left"/>
      <w:pPr>
        <w:ind w:left="1412" w:hanging="768"/>
      </w:pPr>
      <w:rPr>
        <w:rFonts w:hint="default"/>
      </w:rPr>
    </w:lvl>
    <w:lvl w:ilvl="2">
      <w:start w:val="1"/>
      <w:numFmt w:val="decimal"/>
      <w:lvlText w:val="%1.%2.%3"/>
      <w:lvlJc w:val="left"/>
      <w:pPr>
        <w:ind w:left="2056" w:hanging="768"/>
      </w:pPr>
      <w:rPr>
        <w:rFonts w:hint="default"/>
      </w:rPr>
    </w:lvl>
    <w:lvl w:ilvl="3">
      <w:start w:val="1"/>
      <w:numFmt w:val="decimal"/>
      <w:lvlText w:val="%1.%2.%3.%4"/>
      <w:lvlJc w:val="left"/>
      <w:pPr>
        <w:ind w:left="2700" w:hanging="768"/>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9"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55E617C4"/>
    <w:multiLevelType w:val="multilevel"/>
    <w:tmpl w:val="2128430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1"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strike w:val="0"/>
        <w:dstrike w:val="0"/>
        <w:u w:val="none"/>
        <w:effect w:val="none"/>
      </w:rPr>
    </w:lvl>
    <w:lvl w:ilvl="2">
      <w:start w:val="1"/>
      <w:numFmt w:val="decimal"/>
      <w:isLgl/>
      <w:lvlText w:val="%1.%2.%3"/>
      <w:lvlJc w:val="left"/>
      <w:pPr>
        <w:ind w:left="2628" w:hanging="720"/>
      </w:pPr>
      <w:rPr>
        <w:strike w:val="0"/>
        <w:dstrike w:val="0"/>
        <w:u w:val="none"/>
        <w:effect w:val="none"/>
      </w:rPr>
    </w:lvl>
    <w:lvl w:ilvl="3">
      <w:start w:val="1"/>
      <w:numFmt w:val="decimal"/>
      <w:isLgl/>
      <w:lvlText w:val="%1.%2.%3.%4"/>
      <w:lvlJc w:val="left"/>
      <w:pPr>
        <w:ind w:left="3402" w:hanging="720"/>
      </w:pPr>
      <w:rPr>
        <w:strike w:val="0"/>
        <w:dstrike w:val="0"/>
        <w:u w:val="none"/>
        <w:effect w:val="none"/>
      </w:rPr>
    </w:lvl>
    <w:lvl w:ilvl="4">
      <w:start w:val="1"/>
      <w:numFmt w:val="decimal"/>
      <w:isLgl/>
      <w:lvlText w:val="%1.%2.%3.%4.%5"/>
      <w:lvlJc w:val="left"/>
      <w:pPr>
        <w:ind w:left="4536" w:hanging="1080"/>
      </w:pPr>
      <w:rPr>
        <w:strike w:val="0"/>
        <w:dstrike w:val="0"/>
        <w:u w:val="none"/>
        <w:effect w:val="none"/>
      </w:rPr>
    </w:lvl>
    <w:lvl w:ilvl="5">
      <w:start w:val="1"/>
      <w:numFmt w:val="decimal"/>
      <w:isLgl/>
      <w:lvlText w:val="%1.%2.%3.%4.%5.%6"/>
      <w:lvlJc w:val="left"/>
      <w:pPr>
        <w:ind w:left="5310" w:hanging="1080"/>
      </w:pPr>
      <w:rPr>
        <w:strike w:val="0"/>
        <w:dstrike w:val="0"/>
        <w:u w:val="none"/>
        <w:effect w:val="none"/>
      </w:rPr>
    </w:lvl>
    <w:lvl w:ilvl="6">
      <w:start w:val="1"/>
      <w:numFmt w:val="decimal"/>
      <w:isLgl/>
      <w:lvlText w:val="%1.%2.%3.%4.%5.%6.%7"/>
      <w:lvlJc w:val="left"/>
      <w:pPr>
        <w:ind w:left="6444" w:hanging="1440"/>
      </w:pPr>
      <w:rPr>
        <w:strike w:val="0"/>
        <w:dstrike w:val="0"/>
        <w:u w:val="none"/>
        <w:effect w:val="none"/>
      </w:rPr>
    </w:lvl>
    <w:lvl w:ilvl="7">
      <w:start w:val="1"/>
      <w:numFmt w:val="decimal"/>
      <w:isLgl/>
      <w:lvlText w:val="%1.%2.%3.%4.%5.%6.%7.%8"/>
      <w:lvlJc w:val="left"/>
      <w:pPr>
        <w:ind w:left="7218" w:hanging="1440"/>
      </w:pPr>
      <w:rPr>
        <w:strike w:val="0"/>
        <w:dstrike w:val="0"/>
        <w:u w:val="none"/>
        <w:effect w:val="none"/>
      </w:rPr>
    </w:lvl>
    <w:lvl w:ilvl="8">
      <w:start w:val="1"/>
      <w:numFmt w:val="decimal"/>
      <w:isLgl/>
      <w:lvlText w:val="%1.%2.%3.%4.%5.%6.%7.%8.%9"/>
      <w:lvlJc w:val="left"/>
      <w:pPr>
        <w:ind w:left="7992" w:hanging="1440"/>
      </w:pPr>
      <w:rPr>
        <w:strike w:val="0"/>
        <w:dstrike w:val="0"/>
        <w:u w:val="none"/>
        <w:effect w:val="none"/>
      </w:rPr>
    </w:lvl>
  </w:abstractNum>
  <w:abstractNum w:abstractNumId="62" w15:restartNumberingAfterBreak="0">
    <w:nsid w:val="5743679E"/>
    <w:multiLevelType w:val="multilevel"/>
    <w:tmpl w:val="717E5AFA"/>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4" w15:restartNumberingAfterBreak="0">
    <w:nsid w:val="58C97241"/>
    <w:multiLevelType w:val="hybridMultilevel"/>
    <w:tmpl w:val="58506D00"/>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 w15:restartNumberingAfterBreak="0">
    <w:nsid w:val="5D2F13EC"/>
    <w:multiLevelType w:val="multilevel"/>
    <w:tmpl w:val="E5A217E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E982A03"/>
    <w:multiLevelType w:val="hybridMultilevel"/>
    <w:tmpl w:val="E1FE5494"/>
    <w:lvl w:ilvl="0" w:tplc="332CA590">
      <w:start w:val="1"/>
      <w:numFmt w:val="decimal"/>
      <w:lvlText w:val="2.%1."/>
      <w:lvlJc w:val="left"/>
      <w:pPr>
        <w:ind w:left="644" w:hanging="360"/>
      </w:pPr>
      <w:rPr>
        <w:rFonts w:ascii="Times New Roman" w:hAnsi="Times New Roman" w:cs="Times New Roman" w:hint="default"/>
        <w:color w:val="auto"/>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1" w15:restartNumberingAfterBreak="0">
    <w:nsid w:val="5F115E55"/>
    <w:multiLevelType w:val="hybridMultilevel"/>
    <w:tmpl w:val="E7A89972"/>
    <w:lvl w:ilvl="0" w:tplc="2BDC0C30">
      <w:start w:val="1"/>
      <w:numFmt w:val="decimal"/>
      <w:lvlText w:val="1.%1."/>
      <w:lvlJc w:val="left"/>
      <w:pPr>
        <w:tabs>
          <w:tab w:val="num" w:pos="1440"/>
        </w:tabs>
        <w:ind w:left="1440" w:hanging="360"/>
      </w:pPr>
      <w:rPr>
        <w:rFonts w:ascii="Times New Roman" w:hAnsi="Times New Roman" w:cs="Times New Roman" w:hint="default"/>
        <w:color w:val="auto"/>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72"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3"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61471C59"/>
    <w:multiLevelType w:val="hybridMultilevel"/>
    <w:tmpl w:val="CA2EF4EE"/>
    <w:lvl w:ilvl="0" w:tplc="E9422040">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E66990"/>
    <w:multiLevelType w:val="multilevel"/>
    <w:tmpl w:val="717050C6"/>
    <w:styleLink w:val="11111111"/>
    <w:lvl w:ilvl="0">
      <w:start w:val="1"/>
      <w:numFmt w:val="decimal"/>
      <w:lvlText w:val="3.%1."/>
      <w:lvlJc w:val="left"/>
      <w:pPr>
        <w:tabs>
          <w:tab w:val="num" w:pos="786"/>
        </w:tabs>
        <w:ind w:left="786" w:hanging="360"/>
      </w:pPr>
      <w:rPr>
        <w:rFonts w:ascii="Times New Roman" w:hAnsi="Times New Roman" w:cs="Times New Roman" w:hint="default"/>
        <w:caps w:val="0"/>
        <w:smallCaps w:val="0"/>
        <w:strike w:val="0"/>
        <w:dstrike w:val="0"/>
        <w:outline w:val="0"/>
        <w:emboss w:val="0"/>
        <w:imprint w:val="0"/>
        <w:spacing w:val="0"/>
        <w:w w:val="100"/>
        <w:kern w:val="0"/>
        <w:position w:val="0"/>
        <w:vertAlign w:val="baseline"/>
        <w:em w:val="none"/>
      </w:r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76" w15:restartNumberingAfterBreak="0">
    <w:nsid w:val="63C96D63"/>
    <w:multiLevelType w:val="hybridMultilevel"/>
    <w:tmpl w:val="58506D0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78" w15:restartNumberingAfterBreak="0">
    <w:nsid w:val="68A7123D"/>
    <w:multiLevelType w:val="hybridMultilevel"/>
    <w:tmpl w:val="A7F86246"/>
    <w:lvl w:ilvl="0" w:tplc="857EA244">
      <w:start w:val="1"/>
      <w:numFmt w:val="decimal"/>
      <w:lvlText w:val="2.%1."/>
      <w:lvlJc w:val="left"/>
      <w:pPr>
        <w:ind w:left="644" w:hanging="360"/>
      </w:pPr>
      <w:rPr>
        <w:rFonts w:hint="default"/>
        <w:sz w:val="22"/>
        <w:szCs w:val="22"/>
      </w:rPr>
    </w:lvl>
    <w:lvl w:ilvl="1" w:tplc="04150019">
      <w:start w:val="1"/>
      <w:numFmt w:val="lowerLetter"/>
      <w:lvlText w:val="%2."/>
      <w:lvlJc w:val="left"/>
      <w:pPr>
        <w:ind w:left="659" w:hanging="360"/>
      </w:pPr>
    </w:lvl>
    <w:lvl w:ilvl="2" w:tplc="0415001B">
      <w:start w:val="1"/>
      <w:numFmt w:val="lowerRoman"/>
      <w:lvlText w:val="%3."/>
      <w:lvlJc w:val="right"/>
      <w:pPr>
        <w:ind w:left="1379" w:hanging="180"/>
      </w:pPr>
    </w:lvl>
    <w:lvl w:ilvl="3" w:tplc="0415000F">
      <w:start w:val="1"/>
      <w:numFmt w:val="decimal"/>
      <w:lvlText w:val="%4."/>
      <w:lvlJc w:val="left"/>
      <w:pPr>
        <w:ind w:left="2099" w:hanging="360"/>
      </w:pPr>
    </w:lvl>
    <w:lvl w:ilvl="4" w:tplc="04150019">
      <w:start w:val="1"/>
      <w:numFmt w:val="lowerLetter"/>
      <w:lvlText w:val="%5."/>
      <w:lvlJc w:val="left"/>
      <w:pPr>
        <w:ind w:left="2819" w:hanging="360"/>
      </w:pPr>
    </w:lvl>
    <w:lvl w:ilvl="5" w:tplc="0415001B">
      <w:start w:val="1"/>
      <w:numFmt w:val="lowerRoman"/>
      <w:lvlText w:val="%6."/>
      <w:lvlJc w:val="right"/>
      <w:pPr>
        <w:ind w:left="3539" w:hanging="180"/>
      </w:pPr>
    </w:lvl>
    <w:lvl w:ilvl="6" w:tplc="0415000F">
      <w:start w:val="1"/>
      <w:numFmt w:val="decimal"/>
      <w:lvlText w:val="%7."/>
      <w:lvlJc w:val="left"/>
      <w:pPr>
        <w:ind w:left="4259" w:hanging="360"/>
      </w:pPr>
    </w:lvl>
    <w:lvl w:ilvl="7" w:tplc="04150019">
      <w:start w:val="1"/>
      <w:numFmt w:val="lowerLetter"/>
      <w:lvlText w:val="%8."/>
      <w:lvlJc w:val="left"/>
      <w:pPr>
        <w:ind w:left="4979" w:hanging="360"/>
      </w:pPr>
    </w:lvl>
    <w:lvl w:ilvl="8" w:tplc="0415001B">
      <w:start w:val="1"/>
      <w:numFmt w:val="lowerRoman"/>
      <w:lvlText w:val="%9."/>
      <w:lvlJc w:val="right"/>
      <w:pPr>
        <w:ind w:left="5699" w:hanging="180"/>
      </w:pPr>
    </w:lvl>
  </w:abstractNum>
  <w:abstractNum w:abstractNumId="79"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0" w15:restartNumberingAfterBreak="0">
    <w:nsid w:val="698C7079"/>
    <w:multiLevelType w:val="multilevel"/>
    <w:tmpl w:val="18722E12"/>
    <w:lvl w:ilvl="0">
      <w:start w:val="1"/>
      <w:numFmt w:val="decimal"/>
      <w:lvlText w:val="%1."/>
      <w:lvlJc w:val="left"/>
      <w:pPr>
        <w:ind w:left="360" w:hanging="360"/>
      </w:pPr>
      <w:rPr>
        <w:b w:val="0"/>
        <w:bCs w:val="0"/>
        <w:i w:val="0"/>
        <w:iCs/>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1" w15:restartNumberingAfterBreak="0">
    <w:nsid w:val="69A93648"/>
    <w:multiLevelType w:val="hybridMultilevel"/>
    <w:tmpl w:val="9C1E9BD2"/>
    <w:lvl w:ilvl="0" w:tplc="763E8504">
      <w:start w:val="1"/>
      <w:numFmt w:val="decimal"/>
      <w:lvlText w:val="2.%1."/>
      <w:lvlJc w:val="left"/>
      <w:pPr>
        <w:ind w:left="786" w:hanging="360"/>
      </w:pPr>
      <w:rPr>
        <w:rFonts w:ascii="Times New Roman" w:hAnsi="Times New Roman" w:cs="Times New Roman" w:hint="default"/>
        <w:color w:val="auto"/>
        <w:sz w:val="22"/>
        <w:szCs w:val="22"/>
      </w:rPr>
    </w:lvl>
    <w:lvl w:ilvl="1" w:tplc="04150019">
      <w:start w:val="1"/>
      <w:numFmt w:val="lowerLetter"/>
      <w:lvlText w:val="%2."/>
      <w:lvlJc w:val="left"/>
      <w:pPr>
        <w:ind w:left="426" w:hanging="360"/>
      </w:pPr>
    </w:lvl>
    <w:lvl w:ilvl="2" w:tplc="0415001B">
      <w:start w:val="1"/>
      <w:numFmt w:val="lowerRoman"/>
      <w:lvlText w:val="%3."/>
      <w:lvlJc w:val="right"/>
      <w:pPr>
        <w:ind w:left="1146" w:hanging="180"/>
      </w:pPr>
    </w:lvl>
    <w:lvl w:ilvl="3" w:tplc="0415000F">
      <w:start w:val="1"/>
      <w:numFmt w:val="decimal"/>
      <w:lvlText w:val="%4."/>
      <w:lvlJc w:val="left"/>
      <w:pPr>
        <w:ind w:left="1866" w:hanging="360"/>
      </w:pPr>
    </w:lvl>
    <w:lvl w:ilvl="4" w:tplc="04150019">
      <w:start w:val="1"/>
      <w:numFmt w:val="lowerLetter"/>
      <w:lvlText w:val="%5."/>
      <w:lvlJc w:val="left"/>
      <w:pPr>
        <w:ind w:left="2586" w:hanging="360"/>
      </w:pPr>
    </w:lvl>
    <w:lvl w:ilvl="5" w:tplc="0415001B">
      <w:start w:val="1"/>
      <w:numFmt w:val="lowerRoman"/>
      <w:lvlText w:val="%6."/>
      <w:lvlJc w:val="right"/>
      <w:pPr>
        <w:ind w:left="3306" w:hanging="180"/>
      </w:pPr>
    </w:lvl>
    <w:lvl w:ilvl="6" w:tplc="0415000F">
      <w:start w:val="1"/>
      <w:numFmt w:val="decimal"/>
      <w:lvlText w:val="%7."/>
      <w:lvlJc w:val="left"/>
      <w:pPr>
        <w:ind w:left="4026" w:hanging="360"/>
      </w:pPr>
    </w:lvl>
    <w:lvl w:ilvl="7" w:tplc="04150019">
      <w:start w:val="1"/>
      <w:numFmt w:val="lowerLetter"/>
      <w:lvlText w:val="%8."/>
      <w:lvlJc w:val="left"/>
      <w:pPr>
        <w:ind w:left="4746" w:hanging="360"/>
      </w:pPr>
    </w:lvl>
    <w:lvl w:ilvl="8" w:tplc="0415001B">
      <w:start w:val="1"/>
      <w:numFmt w:val="lowerRoman"/>
      <w:lvlText w:val="%9."/>
      <w:lvlJc w:val="right"/>
      <w:pPr>
        <w:ind w:left="5466" w:hanging="180"/>
      </w:pPr>
    </w:lvl>
  </w:abstractNum>
  <w:abstractNum w:abstractNumId="8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3"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6B322891"/>
    <w:multiLevelType w:val="hybridMultilevel"/>
    <w:tmpl w:val="DF6CBE90"/>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1A6E549A">
      <w:start w:val="1"/>
      <w:numFmt w:val="decimal"/>
      <w:lvlText w:val="4.%2."/>
      <w:lvlJc w:val="left"/>
      <w:pPr>
        <w:ind w:left="786"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C99063C"/>
    <w:multiLevelType w:val="hybridMultilevel"/>
    <w:tmpl w:val="B9A203E6"/>
    <w:lvl w:ilvl="0" w:tplc="332CA590">
      <w:start w:val="1"/>
      <w:numFmt w:val="decimal"/>
      <w:lvlText w:val="2.%1."/>
      <w:lvlJc w:val="left"/>
      <w:pPr>
        <w:ind w:left="720" w:hanging="360"/>
      </w:pPr>
      <w:rPr>
        <w:rFonts w:ascii="Times New Roman" w:hAnsi="Times New Roman" w:cs="Times New Roman" w:hint="default"/>
        <w:b w:val="0"/>
        <w:bCs w:val="0"/>
        <w:i w:val="0"/>
        <w:iCs w:val="0"/>
        <w:color w:val="auto"/>
        <w:sz w:val="22"/>
        <w:szCs w:val="22"/>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7" w15:restartNumberingAfterBreak="0">
    <w:nsid w:val="6FA31D05"/>
    <w:multiLevelType w:val="multilevel"/>
    <w:tmpl w:val="F6BADD4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8"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721A2BF6"/>
    <w:multiLevelType w:val="hybridMultilevel"/>
    <w:tmpl w:val="5C36EF16"/>
    <w:lvl w:ilvl="0" w:tplc="7C786C8A">
      <w:start w:val="1"/>
      <w:numFmt w:val="decimal"/>
      <w:lvlText w:val="3.%1."/>
      <w:lvlJc w:val="left"/>
      <w:pPr>
        <w:ind w:left="43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2306BE1"/>
    <w:multiLevelType w:val="multilevel"/>
    <w:tmpl w:val="9D28877A"/>
    <w:lvl w:ilvl="0">
      <w:start w:val="1"/>
      <w:numFmt w:val="decimal"/>
      <w:lvlText w:val="2.%1."/>
      <w:lvlJc w:val="left"/>
      <w:pPr>
        <w:tabs>
          <w:tab w:val="num" w:pos="720"/>
        </w:tabs>
        <w:ind w:left="720" w:hanging="360"/>
      </w:pPr>
      <w:rPr>
        <w:rFonts w:hint="default"/>
        <w:sz w:val="22"/>
        <w:szCs w:val="22"/>
      </w:r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91" w15:restartNumberingAfterBreak="0">
    <w:nsid w:val="73130154"/>
    <w:multiLevelType w:val="multilevel"/>
    <w:tmpl w:val="C062E0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Calibri"/>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3"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6A14023"/>
    <w:multiLevelType w:val="multilevel"/>
    <w:tmpl w:val="EC1694E4"/>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rPr>
        <w:b w:val="0"/>
        <w:bCs w:val="0"/>
        <w:i w:val="0"/>
        <w:iCs w:val="0"/>
      </w:rPr>
    </w:lvl>
    <w:lvl w:ilvl="2">
      <w:start w:val="1"/>
      <w:numFmt w:val="decimal"/>
      <w:lvlText w:val="%1.%2.%3"/>
      <w:lvlJc w:val="left"/>
      <w:pPr>
        <w:tabs>
          <w:tab w:val="num" w:pos="219"/>
        </w:tabs>
        <w:ind w:left="1997"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95"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79EE7589"/>
    <w:multiLevelType w:val="multilevel"/>
    <w:tmpl w:val="3D28730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rPr>
    </w:lvl>
    <w:lvl w:ilvl="1">
      <w:start w:val="1"/>
      <w:numFmt w:val="decimal"/>
      <w:isLgl/>
      <w:lvlText w:val="%1.%2"/>
      <w:lvlJc w:val="left"/>
      <w:pPr>
        <w:tabs>
          <w:tab w:val="num" w:pos="1070"/>
        </w:tabs>
        <w:ind w:left="1070" w:hanging="360"/>
      </w:pPr>
      <w:rPr>
        <w:rFonts w:cs="Times New Roman" w:hint="default"/>
        <w:b/>
        <w:bCs/>
        <w:i/>
        <w:iCs/>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A525F0B"/>
    <w:multiLevelType w:val="multilevel"/>
    <w:tmpl w:val="628C14B4"/>
    <w:lvl w:ilvl="0">
      <w:start w:val="1"/>
      <w:numFmt w:val="decimal"/>
      <w:lvlText w:val="%1."/>
      <w:lvlJc w:val="left"/>
      <w:pPr>
        <w:ind w:left="360" w:hanging="360"/>
      </w:p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DEE5756"/>
    <w:multiLevelType w:val="multilevel"/>
    <w:tmpl w:val="FDFC798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00"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1"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2"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29904709">
    <w:abstractNumId w:val="94"/>
  </w:num>
  <w:num w:numId="2" w16cid:durableId="1542397864">
    <w:abstractNumId w:val="92"/>
  </w:num>
  <w:num w:numId="3" w16cid:durableId="1466001587">
    <w:abstractNumId w:val="62"/>
  </w:num>
  <w:num w:numId="4" w16cid:durableId="1822692052">
    <w:abstractNumId w:val="39"/>
  </w:num>
  <w:num w:numId="5" w16cid:durableId="1404530121">
    <w:abstractNumId w:val="79"/>
  </w:num>
  <w:num w:numId="6" w16cid:durableId="14699573">
    <w:abstractNumId w:val="26"/>
  </w:num>
  <w:num w:numId="7" w16cid:durableId="494029717">
    <w:abstractNumId w:val="11"/>
  </w:num>
  <w:num w:numId="8" w16cid:durableId="1079135315">
    <w:abstractNumId w:val="57"/>
  </w:num>
  <w:num w:numId="9" w16cid:durableId="776174020">
    <w:abstractNumId w:val="17"/>
  </w:num>
  <w:num w:numId="10" w16cid:durableId="1734228999">
    <w:abstractNumId w:val="49"/>
  </w:num>
  <w:num w:numId="11" w16cid:durableId="1761565912">
    <w:abstractNumId w:val="37"/>
  </w:num>
  <w:num w:numId="12" w16cid:durableId="1982347182">
    <w:abstractNumId w:val="35"/>
  </w:num>
  <w:num w:numId="13" w16cid:durableId="675423871">
    <w:abstractNumId w:val="48"/>
  </w:num>
  <w:num w:numId="14" w16cid:durableId="810246558">
    <w:abstractNumId w:val="72"/>
  </w:num>
  <w:num w:numId="15" w16cid:durableId="39861397">
    <w:abstractNumId w:val="68"/>
  </w:num>
  <w:num w:numId="16" w16cid:durableId="1946838415">
    <w:abstractNumId w:val="27"/>
  </w:num>
  <w:num w:numId="17" w16cid:durableId="2077042667">
    <w:abstractNumId w:val="31"/>
  </w:num>
  <w:num w:numId="18" w16cid:durableId="631787176">
    <w:abstractNumId w:val="45"/>
  </w:num>
  <w:num w:numId="19" w16cid:durableId="471097270">
    <w:abstractNumId w:val="73"/>
  </w:num>
  <w:num w:numId="20" w16cid:durableId="1869876004">
    <w:abstractNumId w:val="67"/>
  </w:num>
  <w:num w:numId="21" w16cid:durableId="584148909">
    <w:abstractNumId w:val="102"/>
  </w:num>
  <w:num w:numId="22" w16cid:durableId="18369224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7786407">
    <w:abstractNumId w:val="0"/>
    <w:lvlOverride w:ilvl="0">
      <w:startOverride w:val="1"/>
    </w:lvlOverride>
  </w:num>
  <w:num w:numId="24" w16cid:durableId="1932467149">
    <w:abstractNumId w:val="53"/>
  </w:num>
  <w:num w:numId="25" w16cid:durableId="127550040">
    <w:abstractNumId w:val="70"/>
  </w:num>
  <w:num w:numId="26" w16cid:durableId="990059896">
    <w:abstractNumId w:val="3"/>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1174675">
    <w:abstractNumId w:val="34"/>
  </w:num>
  <w:num w:numId="28" w16cid:durableId="2132043306">
    <w:abstractNumId w:val="24"/>
  </w:num>
  <w:num w:numId="29" w16cid:durableId="1241525672">
    <w:abstractNumId w:val="36"/>
  </w:num>
  <w:num w:numId="30" w16cid:durableId="1270820736">
    <w:abstractNumId w:val="10"/>
  </w:num>
  <w:num w:numId="31" w16cid:durableId="1041320938">
    <w:abstractNumId w:val="64"/>
  </w:num>
  <w:num w:numId="32" w16cid:durableId="1138842557">
    <w:abstractNumId w:val="66"/>
  </w:num>
  <w:num w:numId="33" w16cid:durableId="1958102272">
    <w:abstractNumId w:val="85"/>
  </w:num>
  <w:num w:numId="34" w16cid:durableId="777867708">
    <w:abstractNumId w:val="81"/>
  </w:num>
  <w:num w:numId="35" w16cid:durableId="228004848">
    <w:abstractNumId w:val="55"/>
  </w:num>
  <w:num w:numId="36" w16cid:durableId="802580565">
    <w:abstractNumId w:val="97"/>
  </w:num>
  <w:num w:numId="37" w16cid:durableId="444347297">
    <w:abstractNumId w:val="78"/>
  </w:num>
  <w:num w:numId="38" w16cid:durableId="1833645151">
    <w:abstractNumId w:val="60"/>
  </w:num>
  <w:num w:numId="39" w16cid:durableId="905728440">
    <w:abstractNumId w:val="84"/>
  </w:num>
  <w:num w:numId="40" w16cid:durableId="1360886505">
    <w:abstractNumId w:val="20"/>
  </w:num>
  <w:num w:numId="41" w16cid:durableId="1385760952">
    <w:abstractNumId w:val="56"/>
  </w:num>
  <w:num w:numId="42" w16cid:durableId="137308387">
    <w:abstractNumId w:val="90"/>
  </w:num>
  <w:num w:numId="43" w16cid:durableId="12920575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5991363">
    <w:abstractNumId w:val="9"/>
  </w:num>
  <w:num w:numId="45" w16cid:durableId="310789935">
    <w:abstractNumId w:val="100"/>
  </w:num>
  <w:num w:numId="46" w16cid:durableId="255090148">
    <w:abstractNumId w:val="38"/>
  </w:num>
  <w:num w:numId="47" w16cid:durableId="1895458790">
    <w:abstractNumId w:val="71"/>
  </w:num>
  <w:num w:numId="48" w16cid:durableId="20828306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934255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50922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34930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2622178">
    <w:abstractNumId w:val="46"/>
  </w:num>
  <w:num w:numId="53" w16cid:durableId="1447385200">
    <w:abstractNumId w:val="101"/>
  </w:num>
  <w:num w:numId="54" w16cid:durableId="1174489952">
    <w:abstractNumId w:val="16"/>
  </w:num>
  <w:num w:numId="55" w16cid:durableId="273093568">
    <w:abstractNumId w:val="51"/>
  </w:num>
  <w:num w:numId="56" w16cid:durableId="1088770852">
    <w:abstractNumId w:val="15"/>
  </w:num>
  <w:num w:numId="57" w16cid:durableId="172231691">
    <w:abstractNumId w:val="80"/>
  </w:num>
  <w:num w:numId="58" w16cid:durableId="1286079828">
    <w:abstractNumId w:val="25"/>
  </w:num>
  <w:num w:numId="59" w16cid:durableId="964045830">
    <w:abstractNumId w:val="43"/>
    <w:lvlOverride w:ilvl="5">
      <w:lvl w:ilvl="5" w:tplc="6AEA34B2">
        <w:start w:val="1"/>
        <w:numFmt w:val="decimal"/>
        <w:lvlText w:val="%6."/>
        <w:lvlJc w:val="left"/>
        <w:pPr>
          <w:ind w:left="786" w:hanging="360"/>
        </w:pPr>
        <w:rPr>
          <w:rFonts w:hint="default"/>
        </w:rPr>
      </w:lvl>
    </w:lvlOverride>
  </w:num>
  <w:num w:numId="60" w16cid:durableId="1328247163">
    <w:abstractNumId w:val="99"/>
  </w:num>
  <w:num w:numId="61" w16cid:durableId="614678941">
    <w:abstractNumId w:val="12"/>
  </w:num>
  <w:num w:numId="62" w16cid:durableId="528907427">
    <w:abstractNumId w:val="18"/>
    <w:lvlOverride w:ilvl="0">
      <w:lvl w:ilvl="0">
        <w:start w:val="1"/>
        <w:numFmt w:val="decimal"/>
        <w:lvlText w:val="%1."/>
        <w:lvlJc w:val="left"/>
        <w:pPr>
          <w:ind w:left="360" w:hanging="360"/>
        </w:pPr>
      </w:lvl>
    </w:lvlOverride>
  </w:num>
  <w:num w:numId="63" w16cid:durableId="709112960">
    <w:abstractNumId w:val="21"/>
  </w:num>
  <w:num w:numId="64" w16cid:durableId="234556418">
    <w:abstractNumId w:val="47"/>
  </w:num>
  <w:num w:numId="65" w16cid:durableId="1286350570">
    <w:abstractNumId w:val="19"/>
  </w:num>
  <w:num w:numId="66" w16cid:durableId="1875729391">
    <w:abstractNumId w:val="8"/>
  </w:num>
  <w:num w:numId="67" w16cid:durableId="1464738710">
    <w:abstractNumId w:val="96"/>
  </w:num>
  <w:num w:numId="68" w16cid:durableId="1191802992">
    <w:abstractNumId w:val="86"/>
  </w:num>
  <w:num w:numId="69" w16cid:durableId="1572084265">
    <w:abstractNumId w:val="41"/>
  </w:num>
  <w:num w:numId="70" w16cid:durableId="89737426">
    <w:abstractNumId w:val="13"/>
  </w:num>
  <w:num w:numId="71" w16cid:durableId="301814978">
    <w:abstractNumId w:val="14"/>
  </w:num>
  <w:num w:numId="72" w16cid:durableId="366563422">
    <w:abstractNumId w:val="63"/>
  </w:num>
  <w:num w:numId="73" w16cid:durableId="1803303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96396994">
    <w:abstractNumId w:val="50"/>
  </w:num>
  <w:num w:numId="75" w16cid:durableId="1284077541">
    <w:abstractNumId w:val="29"/>
  </w:num>
  <w:num w:numId="76" w16cid:durableId="119039511">
    <w:abstractNumId w:val="77"/>
  </w:num>
  <w:num w:numId="77" w16cid:durableId="1172142393">
    <w:abstractNumId w:val="54"/>
  </w:num>
  <w:num w:numId="78" w16cid:durableId="3766625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14709448">
    <w:abstractNumId w:val="82"/>
  </w:num>
  <w:num w:numId="80" w16cid:durableId="1086070054">
    <w:abstractNumId w:val="30"/>
  </w:num>
  <w:num w:numId="81" w16cid:durableId="9878555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08198247">
    <w:abstractNumId w:val="6"/>
    <w:lvlOverride w:ilvl="0">
      <w:startOverride w:val="1"/>
    </w:lvlOverride>
  </w:num>
  <w:num w:numId="83" w16cid:durableId="1049838476">
    <w:abstractNumId w:val="75"/>
  </w:num>
  <w:num w:numId="84" w16cid:durableId="1207178008">
    <w:abstractNumId w:val="22"/>
  </w:num>
  <w:num w:numId="85" w16cid:durableId="442920949">
    <w:abstractNumId w:val="18"/>
  </w:num>
  <w:num w:numId="86" w16cid:durableId="1203862610">
    <w:abstractNumId w:val="43"/>
  </w:num>
  <w:num w:numId="87" w16cid:durableId="1594505797">
    <w:abstractNumId w:val="75"/>
  </w:num>
  <w:num w:numId="88" w16cid:durableId="908534607">
    <w:abstractNumId w:val="74"/>
  </w:num>
  <w:num w:numId="89" w16cid:durableId="3094185">
    <w:abstractNumId w:val="44"/>
  </w:num>
  <w:num w:numId="90" w16cid:durableId="819080476">
    <w:abstractNumId w:val="58"/>
  </w:num>
  <w:num w:numId="91" w16cid:durableId="1418090429">
    <w:abstractNumId w:val="83"/>
  </w:num>
  <w:num w:numId="92" w16cid:durableId="1991591190">
    <w:abstractNumId w:val="59"/>
  </w:num>
  <w:num w:numId="93" w16cid:durableId="2001809616">
    <w:abstractNumId w:val="7"/>
  </w:num>
  <w:num w:numId="94" w16cid:durableId="1508473608">
    <w:abstractNumId w:val="65"/>
  </w:num>
  <w:num w:numId="95" w16cid:durableId="1788499478">
    <w:abstractNumId w:val="89"/>
  </w:num>
  <w:num w:numId="96" w16cid:durableId="1080713440">
    <w:abstractNumId w:val="40"/>
  </w:num>
  <w:num w:numId="97" w16cid:durableId="853762412">
    <w:abstractNumId w:val="42"/>
  </w:num>
  <w:num w:numId="98" w16cid:durableId="2083789717">
    <w:abstractNumId w:val="9"/>
  </w:num>
  <w:num w:numId="99" w16cid:durableId="1662997970">
    <w:abstractNumId w:val="95"/>
  </w:num>
  <w:num w:numId="100" w16cid:durableId="1074207477">
    <w:abstractNumId w:val="76"/>
  </w:num>
  <w:num w:numId="101" w16cid:durableId="2143032800">
    <w:abstractNumId w:val="87"/>
  </w:num>
  <w:num w:numId="102" w16cid:durableId="486089384">
    <w:abstractNumId w:val="69"/>
  </w:num>
  <w:num w:numId="103" w16cid:durableId="223956963">
    <w:abstractNumId w:val="88"/>
  </w:num>
  <w:num w:numId="104" w16cid:durableId="1411079365">
    <w:abstractNumId w:val="5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1MDQytjQyNDIwMzdQ0lEKTi0uzszPAykwqQUAlUjRkiwAAAA="/>
  </w:docVars>
  <w:rsids>
    <w:rsidRoot w:val="00257C19"/>
    <w:rsid w:val="00001337"/>
    <w:rsid w:val="00002617"/>
    <w:rsid w:val="00002CE1"/>
    <w:rsid w:val="00003065"/>
    <w:rsid w:val="00005B6F"/>
    <w:rsid w:val="00006361"/>
    <w:rsid w:val="00006A53"/>
    <w:rsid w:val="000116B9"/>
    <w:rsid w:val="00011B1E"/>
    <w:rsid w:val="0001215A"/>
    <w:rsid w:val="000121C3"/>
    <w:rsid w:val="00012582"/>
    <w:rsid w:val="00012800"/>
    <w:rsid w:val="0001432C"/>
    <w:rsid w:val="00014750"/>
    <w:rsid w:val="00014756"/>
    <w:rsid w:val="00015094"/>
    <w:rsid w:val="000153DD"/>
    <w:rsid w:val="00015549"/>
    <w:rsid w:val="00016104"/>
    <w:rsid w:val="000162E5"/>
    <w:rsid w:val="0002125C"/>
    <w:rsid w:val="00021D12"/>
    <w:rsid w:val="0002247C"/>
    <w:rsid w:val="000224B6"/>
    <w:rsid w:val="00022C28"/>
    <w:rsid w:val="00022C52"/>
    <w:rsid w:val="00024C05"/>
    <w:rsid w:val="000267B0"/>
    <w:rsid w:val="00026E32"/>
    <w:rsid w:val="00032B64"/>
    <w:rsid w:val="00033573"/>
    <w:rsid w:val="00033F7B"/>
    <w:rsid w:val="00034725"/>
    <w:rsid w:val="0003543E"/>
    <w:rsid w:val="00035503"/>
    <w:rsid w:val="00035EA0"/>
    <w:rsid w:val="00036D90"/>
    <w:rsid w:val="000377D1"/>
    <w:rsid w:val="000418E9"/>
    <w:rsid w:val="00041CC3"/>
    <w:rsid w:val="0004319F"/>
    <w:rsid w:val="00043308"/>
    <w:rsid w:val="0004347A"/>
    <w:rsid w:val="00043E5D"/>
    <w:rsid w:val="00044224"/>
    <w:rsid w:val="000455F9"/>
    <w:rsid w:val="00045D02"/>
    <w:rsid w:val="000464BE"/>
    <w:rsid w:val="00046BF6"/>
    <w:rsid w:val="00047DA3"/>
    <w:rsid w:val="00050A8E"/>
    <w:rsid w:val="00051379"/>
    <w:rsid w:val="00051F65"/>
    <w:rsid w:val="0005259A"/>
    <w:rsid w:val="0005295C"/>
    <w:rsid w:val="00052F5C"/>
    <w:rsid w:val="00053BC5"/>
    <w:rsid w:val="000541B5"/>
    <w:rsid w:val="00054886"/>
    <w:rsid w:val="000556E6"/>
    <w:rsid w:val="00057649"/>
    <w:rsid w:val="00057BB0"/>
    <w:rsid w:val="000608B3"/>
    <w:rsid w:val="00060A18"/>
    <w:rsid w:val="00061D51"/>
    <w:rsid w:val="00062307"/>
    <w:rsid w:val="00062583"/>
    <w:rsid w:val="00064671"/>
    <w:rsid w:val="0006467F"/>
    <w:rsid w:val="00066274"/>
    <w:rsid w:val="0007006F"/>
    <w:rsid w:val="00071C0C"/>
    <w:rsid w:val="00072A86"/>
    <w:rsid w:val="00072C4D"/>
    <w:rsid w:val="00072C51"/>
    <w:rsid w:val="00073F87"/>
    <w:rsid w:val="00074EC3"/>
    <w:rsid w:val="00076567"/>
    <w:rsid w:val="00076AA5"/>
    <w:rsid w:val="000774E0"/>
    <w:rsid w:val="00077E53"/>
    <w:rsid w:val="000805EB"/>
    <w:rsid w:val="00081119"/>
    <w:rsid w:val="00081374"/>
    <w:rsid w:val="00081FA4"/>
    <w:rsid w:val="000829B0"/>
    <w:rsid w:val="00082E5E"/>
    <w:rsid w:val="000844B4"/>
    <w:rsid w:val="00084508"/>
    <w:rsid w:val="000851DC"/>
    <w:rsid w:val="0008583C"/>
    <w:rsid w:val="00085EF4"/>
    <w:rsid w:val="00086201"/>
    <w:rsid w:val="0008757A"/>
    <w:rsid w:val="0008772F"/>
    <w:rsid w:val="000909E7"/>
    <w:rsid w:val="00091850"/>
    <w:rsid w:val="0009281A"/>
    <w:rsid w:val="000941C6"/>
    <w:rsid w:val="000942CA"/>
    <w:rsid w:val="000947BD"/>
    <w:rsid w:val="00094D25"/>
    <w:rsid w:val="0009555E"/>
    <w:rsid w:val="000955AF"/>
    <w:rsid w:val="00097BEE"/>
    <w:rsid w:val="000A0A1B"/>
    <w:rsid w:val="000A112B"/>
    <w:rsid w:val="000A2A7A"/>
    <w:rsid w:val="000A2B70"/>
    <w:rsid w:val="000A3340"/>
    <w:rsid w:val="000A3CDD"/>
    <w:rsid w:val="000A3E6E"/>
    <w:rsid w:val="000A4DBE"/>
    <w:rsid w:val="000A6096"/>
    <w:rsid w:val="000A639C"/>
    <w:rsid w:val="000A6CDF"/>
    <w:rsid w:val="000A748F"/>
    <w:rsid w:val="000A74BD"/>
    <w:rsid w:val="000B0CFC"/>
    <w:rsid w:val="000B15B9"/>
    <w:rsid w:val="000B186C"/>
    <w:rsid w:val="000B2273"/>
    <w:rsid w:val="000B291E"/>
    <w:rsid w:val="000B3729"/>
    <w:rsid w:val="000B495E"/>
    <w:rsid w:val="000B5722"/>
    <w:rsid w:val="000B5862"/>
    <w:rsid w:val="000B59C1"/>
    <w:rsid w:val="000B63F6"/>
    <w:rsid w:val="000B7ADB"/>
    <w:rsid w:val="000C1C11"/>
    <w:rsid w:val="000C1CA2"/>
    <w:rsid w:val="000C1D13"/>
    <w:rsid w:val="000C23E0"/>
    <w:rsid w:val="000C2A41"/>
    <w:rsid w:val="000C38EF"/>
    <w:rsid w:val="000C3B6B"/>
    <w:rsid w:val="000C48C4"/>
    <w:rsid w:val="000C56F5"/>
    <w:rsid w:val="000C5F3D"/>
    <w:rsid w:val="000C62B0"/>
    <w:rsid w:val="000C63C7"/>
    <w:rsid w:val="000C6E88"/>
    <w:rsid w:val="000C717E"/>
    <w:rsid w:val="000C78D0"/>
    <w:rsid w:val="000C7D7A"/>
    <w:rsid w:val="000D1B20"/>
    <w:rsid w:val="000D2334"/>
    <w:rsid w:val="000D2D84"/>
    <w:rsid w:val="000D2E8B"/>
    <w:rsid w:val="000D35F0"/>
    <w:rsid w:val="000D4525"/>
    <w:rsid w:val="000D4588"/>
    <w:rsid w:val="000D5531"/>
    <w:rsid w:val="000D5D41"/>
    <w:rsid w:val="000D6C71"/>
    <w:rsid w:val="000E1921"/>
    <w:rsid w:val="000E2684"/>
    <w:rsid w:val="000E327F"/>
    <w:rsid w:val="000E4303"/>
    <w:rsid w:val="000E47A7"/>
    <w:rsid w:val="000E4CF0"/>
    <w:rsid w:val="000E6981"/>
    <w:rsid w:val="000E702F"/>
    <w:rsid w:val="000E79FB"/>
    <w:rsid w:val="000E7E23"/>
    <w:rsid w:val="000E7E36"/>
    <w:rsid w:val="000F04C7"/>
    <w:rsid w:val="000F1ED7"/>
    <w:rsid w:val="000F2670"/>
    <w:rsid w:val="000F288C"/>
    <w:rsid w:val="000F430D"/>
    <w:rsid w:val="000F6FE2"/>
    <w:rsid w:val="000F70A4"/>
    <w:rsid w:val="0010006B"/>
    <w:rsid w:val="00100552"/>
    <w:rsid w:val="00100922"/>
    <w:rsid w:val="001023C7"/>
    <w:rsid w:val="00103716"/>
    <w:rsid w:val="00103957"/>
    <w:rsid w:val="0010417B"/>
    <w:rsid w:val="001041A1"/>
    <w:rsid w:val="00104342"/>
    <w:rsid w:val="00104A22"/>
    <w:rsid w:val="00104D97"/>
    <w:rsid w:val="00105206"/>
    <w:rsid w:val="00105E94"/>
    <w:rsid w:val="00106ABA"/>
    <w:rsid w:val="00107797"/>
    <w:rsid w:val="00110081"/>
    <w:rsid w:val="001105F0"/>
    <w:rsid w:val="001107F8"/>
    <w:rsid w:val="00111910"/>
    <w:rsid w:val="001121EC"/>
    <w:rsid w:val="00113018"/>
    <w:rsid w:val="00113F4A"/>
    <w:rsid w:val="001144DD"/>
    <w:rsid w:val="00114E31"/>
    <w:rsid w:val="0011573A"/>
    <w:rsid w:val="001201EC"/>
    <w:rsid w:val="0012039B"/>
    <w:rsid w:val="001212AD"/>
    <w:rsid w:val="001223BA"/>
    <w:rsid w:val="001224BB"/>
    <w:rsid w:val="001231F1"/>
    <w:rsid w:val="00124316"/>
    <w:rsid w:val="00125BDF"/>
    <w:rsid w:val="0012652C"/>
    <w:rsid w:val="00126D12"/>
    <w:rsid w:val="00126DD8"/>
    <w:rsid w:val="001275A3"/>
    <w:rsid w:val="00130855"/>
    <w:rsid w:val="0013099A"/>
    <w:rsid w:val="00131EAA"/>
    <w:rsid w:val="00133195"/>
    <w:rsid w:val="001342EA"/>
    <w:rsid w:val="001352E3"/>
    <w:rsid w:val="00135481"/>
    <w:rsid w:val="00136D43"/>
    <w:rsid w:val="00136DEB"/>
    <w:rsid w:val="00141894"/>
    <w:rsid w:val="00142F16"/>
    <w:rsid w:val="00143099"/>
    <w:rsid w:val="001436E2"/>
    <w:rsid w:val="0014500A"/>
    <w:rsid w:val="001451AE"/>
    <w:rsid w:val="00145491"/>
    <w:rsid w:val="00145A51"/>
    <w:rsid w:val="00146455"/>
    <w:rsid w:val="00147ECC"/>
    <w:rsid w:val="00150994"/>
    <w:rsid w:val="00150EF2"/>
    <w:rsid w:val="00152040"/>
    <w:rsid w:val="001530A6"/>
    <w:rsid w:val="001530B0"/>
    <w:rsid w:val="00153188"/>
    <w:rsid w:val="00153561"/>
    <w:rsid w:val="00153A1F"/>
    <w:rsid w:val="00154CE9"/>
    <w:rsid w:val="00155001"/>
    <w:rsid w:val="00155973"/>
    <w:rsid w:val="00156B83"/>
    <w:rsid w:val="0015700C"/>
    <w:rsid w:val="001570C6"/>
    <w:rsid w:val="001575CB"/>
    <w:rsid w:val="00157734"/>
    <w:rsid w:val="00160290"/>
    <w:rsid w:val="00161079"/>
    <w:rsid w:val="001612D6"/>
    <w:rsid w:val="00162079"/>
    <w:rsid w:val="001622E1"/>
    <w:rsid w:val="00165968"/>
    <w:rsid w:val="001659BA"/>
    <w:rsid w:val="0016641D"/>
    <w:rsid w:val="00166DE4"/>
    <w:rsid w:val="001673EF"/>
    <w:rsid w:val="001675B0"/>
    <w:rsid w:val="001679AB"/>
    <w:rsid w:val="00170CEA"/>
    <w:rsid w:val="00171119"/>
    <w:rsid w:val="001718BD"/>
    <w:rsid w:val="00172D86"/>
    <w:rsid w:val="0017519B"/>
    <w:rsid w:val="00175599"/>
    <w:rsid w:val="001757DD"/>
    <w:rsid w:val="00175D02"/>
    <w:rsid w:val="00180788"/>
    <w:rsid w:val="00180B58"/>
    <w:rsid w:val="00181527"/>
    <w:rsid w:val="0018293E"/>
    <w:rsid w:val="00183A29"/>
    <w:rsid w:val="00183A6C"/>
    <w:rsid w:val="00184A20"/>
    <w:rsid w:val="00185B19"/>
    <w:rsid w:val="00185DDC"/>
    <w:rsid w:val="00185E61"/>
    <w:rsid w:val="00186E1D"/>
    <w:rsid w:val="00187A01"/>
    <w:rsid w:val="00191A84"/>
    <w:rsid w:val="00193683"/>
    <w:rsid w:val="00195CC9"/>
    <w:rsid w:val="00196652"/>
    <w:rsid w:val="00196B53"/>
    <w:rsid w:val="00197B72"/>
    <w:rsid w:val="001A0058"/>
    <w:rsid w:val="001A0ED9"/>
    <w:rsid w:val="001A1EAC"/>
    <w:rsid w:val="001A21DF"/>
    <w:rsid w:val="001A22CB"/>
    <w:rsid w:val="001A300B"/>
    <w:rsid w:val="001A3517"/>
    <w:rsid w:val="001A50CD"/>
    <w:rsid w:val="001A526E"/>
    <w:rsid w:val="001A585D"/>
    <w:rsid w:val="001A6F52"/>
    <w:rsid w:val="001A7075"/>
    <w:rsid w:val="001A7F55"/>
    <w:rsid w:val="001B0C8C"/>
    <w:rsid w:val="001B13D5"/>
    <w:rsid w:val="001B2064"/>
    <w:rsid w:val="001B2256"/>
    <w:rsid w:val="001B29E2"/>
    <w:rsid w:val="001B3420"/>
    <w:rsid w:val="001B446D"/>
    <w:rsid w:val="001B494E"/>
    <w:rsid w:val="001C029C"/>
    <w:rsid w:val="001C0CA4"/>
    <w:rsid w:val="001C1282"/>
    <w:rsid w:val="001C12C5"/>
    <w:rsid w:val="001C1E2A"/>
    <w:rsid w:val="001C1F4E"/>
    <w:rsid w:val="001C325D"/>
    <w:rsid w:val="001C4001"/>
    <w:rsid w:val="001C46EC"/>
    <w:rsid w:val="001C46F8"/>
    <w:rsid w:val="001C62A8"/>
    <w:rsid w:val="001C6CBE"/>
    <w:rsid w:val="001C714D"/>
    <w:rsid w:val="001C72D3"/>
    <w:rsid w:val="001C754E"/>
    <w:rsid w:val="001D1A01"/>
    <w:rsid w:val="001D208C"/>
    <w:rsid w:val="001D24C0"/>
    <w:rsid w:val="001D27BC"/>
    <w:rsid w:val="001D2964"/>
    <w:rsid w:val="001D309A"/>
    <w:rsid w:val="001D3FA7"/>
    <w:rsid w:val="001D4082"/>
    <w:rsid w:val="001D5170"/>
    <w:rsid w:val="001D533D"/>
    <w:rsid w:val="001D7D82"/>
    <w:rsid w:val="001E0621"/>
    <w:rsid w:val="001E07A4"/>
    <w:rsid w:val="001E11CD"/>
    <w:rsid w:val="001E42D5"/>
    <w:rsid w:val="001E5959"/>
    <w:rsid w:val="001E5F5C"/>
    <w:rsid w:val="001E7AF6"/>
    <w:rsid w:val="001E7BE2"/>
    <w:rsid w:val="001E7DC7"/>
    <w:rsid w:val="001F0150"/>
    <w:rsid w:val="001F0768"/>
    <w:rsid w:val="001F1229"/>
    <w:rsid w:val="001F1554"/>
    <w:rsid w:val="001F1F29"/>
    <w:rsid w:val="001F212A"/>
    <w:rsid w:val="001F213A"/>
    <w:rsid w:val="001F22A4"/>
    <w:rsid w:val="001F2886"/>
    <w:rsid w:val="001F325E"/>
    <w:rsid w:val="001F455F"/>
    <w:rsid w:val="001F4B0D"/>
    <w:rsid w:val="001F4B7C"/>
    <w:rsid w:val="001F6080"/>
    <w:rsid w:val="001F6842"/>
    <w:rsid w:val="001F6866"/>
    <w:rsid w:val="001F7529"/>
    <w:rsid w:val="001F76BF"/>
    <w:rsid w:val="001F7A3E"/>
    <w:rsid w:val="00200A28"/>
    <w:rsid w:val="00200E77"/>
    <w:rsid w:val="00200F5B"/>
    <w:rsid w:val="00202C70"/>
    <w:rsid w:val="0020347D"/>
    <w:rsid w:val="002037D2"/>
    <w:rsid w:val="00203FAA"/>
    <w:rsid w:val="00204298"/>
    <w:rsid w:val="002045F8"/>
    <w:rsid w:val="00204E93"/>
    <w:rsid w:val="00205E53"/>
    <w:rsid w:val="00205ED6"/>
    <w:rsid w:val="00205F39"/>
    <w:rsid w:val="00206314"/>
    <w:rsid w:val="00206487"/>
    <w:rsid w:val="00206700"/>
    <w:rsid w:val="00207028"/>
    <w:rsid w:val="0020771D"/>
    <w:rsid w:val="00207C45"/>
    <w:rsid w:val="002115BC"/>
    <w:rsid w:val="002124E2"/>
    <w:rsid w:val="00212ACD"/>
    <w:rsid w:val="00213093"/>
    <w:rsid w:val="0021365D"/>
    <w:rsid w:val="002137F9"/>
    <w:rsid w:val="002152ED"/>
    <w:rsid w:val="002153D5"/>
    <w:rsid w:val="00215CCA"/>
    <w:rsid w:val="00215F57"/>
    <w:rsid w:val="00217321"/>
    <w:rsid w:val="00217AC9"/>
    <w:rsid w:val="00217B05"/>
    <w:rsid w:val="00217B55"/>
    <w:rsid w:val="00217DCA"/>
    <w:rsid w:val="002202EE"/>
    <w:rsid w:val="00220672"/>
    <w:rsid w:val="00220F16"/>
    <w:rsid w:val="00221DB9"/>
    <w:rsid w:val="00221EA5"/>
    <w:rsid w:val="0022344C"/>
    <w:rsid w:val="002246A7"/>
    <w:rsid w:val="00224906"/>
    <w:rsid w:val="00224E16"/>
    <w:rsid w:val="0022566A"/>
    <w:rsid w:val="00225815"/>
    <w:rsid w:val="00225EA0"/>
    <w:rsid w:val="0022A2FD"/>
    <w:rsid w:val="00230428"/>
    <w:rsid w:val="0023043C"/>
    <w:rsid w:val="002306DC"/>
    <w:rsid w:val="00232FA2"/>
    <w:rsid w:val="00233370"/>
    <w:rsid w:val="00234A54"/>
    <w:rsid w:val="0023503B"/>
    <w:rsid w:val="0023652D"/>
    <w:rsid w:val="00236689"/>
    <w:rsid w:val="00237610"/>
    <w:rsid w:val="002400BF"/>
    <w:rsid w:val="00240B5B"/>
    <w:rsid w:val="00241521"/>
    <w:rsid w:val="002416AD"/>
    <w:rsid w:val="00241806"/>
    <w:rsid w:val="00242AEB"/>
    <w:rsid w:val="00243E1A"/>
    <w:rsid w:val="002441E5"/>
    <w:rsid w:val="002453F2"/>
    <w:rsid w:val="00246651"/>
    <w:rsid w:val="0024671B"/>
    <w:rsid w:val="00246F48"/>
    <w:rsid w:val="00250502"/>
    <w:rsid w:val="002508F1"/>
    <w:rsid w:val="002515DF"/>
    <w:rsid w:val="00252499"/>
    <w:rsid w:val="00252F6A"/>
    <w:rsid w:val="00253196"/>
    <w:rsid w:val="002541DC"/>
    <w:rsid w:val="00254F4B"/>
    <w:rsid w:val="002550C9"/>
    <w:rsid w:val="00255442"/>
    <w:rsid w:val="00255CBF"/>
    <w:rsid w:val="0025636E"/>
    <w:rsid w:val="0025719F"/>
    <w:rsid w:val="00257C19"/>
    <w:rsid w:val="00262CA2"/>
    <w:rsid w:val="00263484"/>
    <w:rsid w:val="0026366F"/>
    <w:rsid w:val="00265734"/>
    <w:rsid w:val="0026581B"/>
    <w:rsid w:val="00265A9D"/>
    <w:rsid w:val="00266061"/>
    <w:rsid w:val="002663C5"/>
    <w:rsid w:val="002674BA"/>
    <w:rsid w:val="00267DFA"/>
    <w:rsid w:val="00270674"/>
    <w:rsid w:val="002716E2"/>
    <w:rsid w:val="00272145"/>
    <w:rsid w:val="0027251A"/>
    <w:rsid w:val="00272F32"/>
    <w:rsid w:val="00273117"/>
    <w:rsid w:val="002733EA"/>
    <w:rsid w:val="002741F9"/>
    <w:rsid w:val="00274480"/>
    <w:rsid w:val="002749B3"/>
    <w:rsid w:val="00276147"/>
    <w:rsid w:val="002764D8"/>
    <w:rsid w:val="002769E2"/>
    <w:rsid w:val="002770D3"/>
    <w:rsid w:val="00277131"/>
    <w:rsid w:val="00277928"/>
    <w:rsid w:val="002801A6"/>
    <w:rsid w:val="0028021B"/>
    <w:rsid w:val="0028068E"/>
    <w:rsid w:val="00281159"/>
    <w:rsid w:val="00281991"/>
    <w:rsid w:val="002836FE"/>
    <w:rsid w:val="00285DB1"/>
    <w:rsid w:val="00285DD9"/>
    <w:rsid w:val="00286BD5"/>
    <w:rsid w:val="00286F3E"/>
    <w:rsid w:val="00287635"/>
    <w:rsid w:val="0029048C"/>
    <w:rsid w:val="002905D9"/>
    <w:rsid w:val="00290F56"/>
    <w:rsid w:val="00291FF8"/>
    <w:rsid w:val="00293DED"/>
    <w:rsid w:val="00294252"/>
    <w:rsid w:val="002948C4"/>
    <w:rsid w:val="00294DC3"/>
    <w:rsid w:val="00296847"/>
    <w:rsid w:val="002973FB"/>
    <w:rsid w:val="002A09D9"/>
    <w:rsid w:val="002A2500"/>
    <w:rsid w:val="002A25E1"/>
    <w:rsid w:val="002A3269"/>
    <w:rsid w:val="002A39D9"/>
    <w:rsid w:val="002A3E9A"/>
    <w:rsid w:val="002A4725"/>
    <w:rsid w:val="002A4BB1"/>
    <w:rsid w:val="002A640E"/>
    <w:rsid w:val="002A7F89"/>
    <w:rsid w:val="002B0D0B"/>
    <w:rsid w:val="002B1385"/>
    <w:rsid w:val="002B2D5C"/>
    <w:rsid w:val="002B2E69"/>
    <w:rsid w:val="002B34A7"/>
    <w:rsid w:val="002B3E4C"/>
    <w:rsid w:val="002B4516"/>
    <w:rsid w:val="002B4B23"/>
    <w:rsid w:val="002B58CE"/>
    <w:rsid w:val="002B61C3"/>
    <w:rsid w:val="002B7454"/>
    <w:rsid w:val="002C1D2C"/>
    <w:rsid w:val="002C33E2"/>
    <w:rsid w:val="002C33F2"/>
    <w:rsid w:val="002C4FF1"/>
    <w:rsid w:val="002C5ED5"/>
    <w:rsid w:val="002C5F1B"/>
    <w:rsid w:val="002C5FD3"/>
    <w:rsid w:val="002C737A"/>
    <w:rsid w:val="002C75BC"/>
    <w:rsid w:val="002D00ED"/>
    <w:rsid w:val="002D086E"/>
    <w:rsid w:val="002D154D"/>
    <w:rsid w:val="002D3039"/>
    <w:rsid w:val="002D3A48"/>
    <w:rsid w:val="002D3DE0"/>
    <w:rsid w:val="002D4BC4"/>
    <w:rsid w:val="002D4E0A"/>
    <w:rsid w:val="002D5967"/>
    <w:rsid w:val="002D67AA"/>
    <w:rsid w:val="002D6B2C"/>
    <w:rsid w:val="002D6D5C"/>
    <w:rsid w:val="002E0BF1"/>
    <w:rsid w:val="002E23B6"/>
    <w:rsid w:val="002E2D4E"/>
    <w:rsid w:val="002E3174"/>
    <w:rsid w:val="002E3D3D"/>
    <w:rsid w:val="002E5BA0"/>
    <w:rsid w:val="002E7EAB"/>
    <w:rsid w:val="002F0FF3"/>
    <w:rsid w:val="002F1359"/>
    <w:rsid w:val="002F1BB5"/>
    <w:rsid w:val="002F26F3"/>
    <w:rsid w:val="002F3ACB"/>
    <w:rsid w:val="002F66ED"/>
    <w:rsid w:val="002F6FFA"/>
    <w:rsid w:val="002F7307"/>
    <w:rsid w:val="002F7EAC"/>
    <w:rsid w:val="003003C1"/>
    <w:rsid w:val="00302620"/>
    <w:rsid w:val="003026B7"/>
    <w:rsid w:val="0030326C"/>
    <w:rsid w:val="003037A3"/>
    <w:rsid w:val="0030405C"/>
    <w:rsid w:val="00304740"/>
    <w:rsid w:val="00305419"/>
    <w:rsid w:val="00305CA4"/>
    <w:rsid w:val="00306194"/>
    <w:rsid w:val="00306A2B"/>
    <w:rsid w:val="00306AFB"/>
    <w:rsid w:val="0030750B"/>
    <w:rsid w:val="00307FA8"/>
    <w:rsid w:val="00310BA4"/>
    <w:rsid w:val="003119A5"/>
    <w:rsid w:val="00311A96"/>
    <w:rsid w:val="00311F5D"/>
    <w:rsid w:val="00312300"/>
    <w:rsid w:val="00312330"/>
    <w:rsid w:val="00312416"/>
    <w:rsid w:val="003125CC"/>
    <w:rsid w:val="00313427"/>
    <w:rsid w:val="00313903"/>
    <w:rsid w:val="003151B3"/>
    <w:rsid w:val="00315DEF"/>
    <w:rsid w:val="00316D29"/>
    <w:rsid w:val="00320C8E"/>
    <w:rsid w:val="00321066"/>
    <w:rsid w:val="003216AB"/>
    <w:rsid w:val="00321988"/>
    <w:rsid w:val="00321D98"/>
    <w:rsid w:val="00321FDC"/>
    <w:rsid w:val="0032243A"/>
    <w:rsid w:val="0032266B"/>
    <w:rsid w:val="00322B14"/>
    <w:rsid w:val="003232FE"/>
    <w:rsid w:val="00323D36"/>
    <w:rsid w:val="00324921"/>
    <w:rsid w:val="00324E2B"/>
    <w:rsid w:val="00325DBD"/>
    <w:rsid w:val="00326204"/>
    <w:rsid w:val="003263C0"/>
    <w:rsid w:val="0032683F"/>
    <w:rsid w:val="00326A27"/>
    <w:rsid w:val="00326F05"/>
    <w:rsid w:val="0032744F"/>
    <w:rsid w:val="0033115A"/>
    <w:rsid w:val="00331ADA"/>
    <w:rsid w:val="00334B0A"/>
    <w:rsid w:val="00334FD7"/>
    <w:rsid w:val="003364A9"/>
    <w:rsid w:val="00337A77"/>
    <w:rsid w:val="00340F02"/>
    <w:rsid w:val="00341BB2"/>
    <w:rsid w:val="00342F60"/>
    <w:rsid w:val="003438B4"/>
    <w:rsid w:val="00343B95"/>
    <w:rsid w:val="00343DCB"/>
    <w:rsid w:val="00345598"/>
    <w:rsid w:val="00345ED4"/>
    <w:rsid w:val="0034629F"/>
    <w:rsid w:val="00347382"/>
    <w:rsid w:val="00347778"/>
    <w:rsid w:val="0035010F"/>
    <w:rsid w:val="003506FE"/>
    <w:rsid w:val="00350CCD"/>
    <w:rsid w:val="00351BDB"/>
    <w:rsid w:val="00352C2A"/>
    <w:rsid w:val="00353ADA"/>
    <w:rsid w:val="00353B50"/>
    <w:rsid w:val="003543C5"/>
    <w:rsid w:val="00357352"/>
    <w:rsid w:val="00357CC4"/>
    <w:rsid w:val="0036018C"/>
    <w:rsid w:val="00362C5A"/>
    <w:rsid w:val="00362E86"/>
    <w:rsid w:val="00363152"/>
    <w:rsid w:val="0036423A"/>
    <w:rsid w:val="003645AE"/>
    <w:rsid w:val="00366089"/>
    <w:rsid w:val="003662C6"/>
    <w:rsid w:val="0036636C"/>
    <w:rsid w:val="00366559"/>
    <w:rsid w:val="00367BED"/>
    <w:rsid w:val="0037028C"/>
    <w:rsid w:val="00370366"/>
    <w:rsid w:val="00370B47"/>
    <w:rsid w:val="00370ED2"/>
    <w:rsid w:val="00373858"/>
    <w:rsid w:val="0037401D"/>
    <w:rsid w:val="003743E9"/>
    <w:rsid w:val="0037656F"/>
    <w:rsid w:val="003766B6"/>
    <w:rsid w:val="00376DF8"/>
    <w:rsid w:val="0037758C"/>
    <w:rsid w:val="003802AB"/>
    <w:rsid w:val="003809ED"/>
    <w:rsid w:val="00380AD7"/>
    <w:rsid w:val="00380BEA"/>
    <w:rsid w:val="003810C2"/>
    <w:rsid w:val="00382275"/>
    <w:rsid w:val="00382506"/>
    <w:rsid w:val="0038339C"/>
    <w:rsid w:val="00384023"/>
    <w:rsid w:val="00384B2F"/>
    <w:rsid w:val="003854DD"/>
    <w:rsid w:val="0038563F"/>
    <w:rsid w:val="00385BDE"/>
    <w:rsid w:val="003867A1"/>
    <w:rsid w:val="003873DF"/>
    <w:rsid w:val="003876F3"/>
    <w:rsid w:val="00393218"/>
    <w:rsid w:val="0039509F"/>
    <w:rsid w:val="00395EA9"/>
    <w:rsid w:val="0039603A"/>
    <w:rsid w:val="00396674"/>
    <w:rsid w:val="0039729D"/>
    <w:rsid w:val="003A0A56"/>
    <w:rsid w:val="003A0AF9"/>
    <w:rsid w:val="003A0C37"/>
    <w:rsid w:val="003A30BF"/>
    <w:rsid w:val="003A3514"/>
    <w:rsid w:val="003A36B4"/>
    <w:rsid w:val="003A3A4D"/>
    <w:rsid w:val="003A3EA7"/>
    <w:rsid w:val="003A44D3"/>
    <w:rsid w:val="003A4BE7"/>
    <w:rsid w:val="003A4C8F"/>
    <w:rsid w:val="003A533F"/>
    <w:rsid w:val="003A5845"/>
    <w:rsid w:val="003A7698"/>
    <w:rsid w:val="003A79BF"/>
    <w:rsid w:val="003A7FE7"/>
    <w:rsid w:val="003B0314"/>
    <w:rsid w:val="003B048F"/>
    <w:rsid w:val="003B0E6D"/>
    <w:rsid w:val="003B1A7F"/>
    <w:rsid w:val="003B2946"/>
    <w:rsid w:val="003B2B34"/>
    <w:rsid w:val="003B2DA6"/>
    <w:rsid w:val="003B32AD"/>
    <w:rsid w:val="003B386B"/>
    <w:rsid w:val="003B3FB7"/>
    <w:rsid w:val="003B50ED"/>
    <w:rsid w:val="003B5E97"/>
    <w:rsid w:val="003B6255"/>
    <w:rsid w:val="003B70E8"/>
    <w:rsid w:val="003B7A0B"/>
    <w:rsid w:val="003B7C8E"/>
    <w:rsid w:val="003C0322"/>
    <w:rsid w:val="003C09D4"/>
    <w:rsid w:val="003C1B2B"/>
    <w:rsid w:val="003C3D6F"/>
    <w:rsid w:val="003C4147"/>
    <w:rsid w:val="003C530B"/>
    <w:rsid w:val="003C578A"/>
    <w:rsid w:val="003D0A93"/>
    <w:rsid w:val="003D1928"/>
    <w:rsid w:val="003D2EC3"/>
    <w:rsid w:val="003D30E0"/>
    <w:rsid w:val="003D3D75"/>
    <w:rsid w:val="003D424E"/>
    <w:rsid w:val="003D49D0"/>
    <w:rsid w:val="003D4F06"/>
    <w:rsid w:val="003D67A2"/>
    <w:rsid w:val="003D6AD1"/>
    <w:rsid w:val="003E1015"/>
    <w:rsid w:val="003E1D54"/>
    <w:rsid w:val="003E2805"/>
    <w:rsid w:val="003E3C06"/>
    <w:rsid w:val="003E3F6C"/>
    <w:rsid w:val="003E493B"/>
    <w:rsid w:val="003E4E33"/>
    <w:rsid w:val="003E5076"/>
    <w:rsid w:val="003E64F3"/>
    <w:rsid w:val="003E6B20"/>
    <w:rsid w:val="003E6B7F"/>
    <w:rsid w:val="003E6E89"/>
    <w:rsid w:val="003F29E2"/>
    <w:rsid w:val="003F4D92"/>
    <w:rsid w:val="003F5284"/>
    <w:rsid w:val="003F61B9"/>
    <w:rsid w:val="003F6695"/>
    <w:rsid w:val="003F7E96"/>
    <w:rsid w:val="00400953"/>
    <w:rsid w:val="00402505"/>
    <w:rsid w:val="0040370F"/>
    <w:rsid w:val="00403C9F"/>
    <w:rsid w:val="004051F4"/>
    <w:rsid w:val="00411DD3"/>
    <w:rsid w:val="00412D85"/>
    <w:rsid w:val="0041320F"/>
    <w:rsid w:val="00414C96"/>
    <w:rsid w:val="004214AB"/>
    <w:rsid w:val="0042221F"/>
    <w:rsid w:val="00422233"/>
    <w:rsid w:val="00422A81"/>
    <w:rsid w:val="00423D8F"/>
    <w:rsid w:val="00425938"/>
    <w:rsid w:val="00425B7B"/>
    <w:rsid w:val="004261C5"/>
    <w:rsid w:val="00427AED"/>
    <w:rsid w:val="00430844"/>
    <w:rsid w:val="004309BC"/>
    <w:rsid w:val="00430ECB"/>
    <w:rsid w:val="00430FC1"/>
    <w:rsid w:val="00431EA2"/>
    <w:rsid w:val="00432003"/>
    <w:rsid w:val="00432F41"/>
    <w:rsid w:val="00433429"/>
    <w:rsid w:val="00433AC2"/>
    <w:rsid w:val="00434162"/>
    <w:rsid w:val="00434D0D"/>
    <w:rsid w:val="00436412"/>
    <w:rsid w:val="00437075"/>
    <w:rsid w:val="00437289"/>
    <w:rsid w:val="00437BA7"/>
    <w:rsid w:val="0044130D"/>
    <w:rsid w:val="00441F89"/>
    <w:rsid w:val="0044255C"/>
    <w:rsid w:val="00443032"/>
    <w:rsid w:val="00446621"/>
    <w:rsid w:val="00447B57"/>
    <w:rsid w:val="00447E2F"/>
    <w:rsid w:val="00450E63"/>
    <w:rsid w:val="00451361"/>
    <w:rsid w:val="004518C5"/>
    <w:rsid w:val="00451F68"/>
    <w:rsid w:val="00453CBC"/>
    <w:rsid w:val="00453D50"/>
    <w:rsid w:val="00453DE9"/>
    <w:rsid w:val="004546B0"/>
    <w:rsid w:val="0045499D"/>
    <w:rsid w:val="00456C68"/>
    <w:rsid w:val="00456D2F"/>
    <w:rsid w:val="0046013F"/>
    <w:rsid w:val="004602B2"/>
    <w:rsid w:val="00460B76"/>
    <w:rsid w:val="00463E8A"/>
    <w:rsid w:val="00464783"/>
    <w:rsid w:val="00465C33"/>
    <w:rsid w:val="00465DFE"/>
    <w:rsid w:val="004664C9"/>
    <w:rsid w:val="00466D92"/>
    <w:rsid w:val="004673A3"/>
    <w:rsid w:val="004715FD"/>
    <w:rsid w:val="00471E59"/>
    <w:rsid w:val="0047204A"/>
    <w:rsid w:val="00474CF3"/>
    <w:rsid w:val="00475AF3"/>
    <w:rsid w:val="00475E2C"/>
    <w:rsid w:val="00475FDB"/>
    <w:rsid w:val="00476460"/>
    <w:rsid w:val="004767AB"/>
    <w:rsid w:val="00476A2A"/>
    <w:rsid w:val="00476E31"/>
    <w:rsid w:val="00476E39"/>
    <w:rsid w:val="00476E40"/>
    <w:rsid w:val="0047770A"/>
    <w:rsid w:val="00477B98"/>
    <w:rsid w:val="004808EC"/>
    <w:rsid w:val="00483BF2"/>
    <w:rsid w:val="00484101"/>
    <w:rsid w:val="00484DB9"/>
    <w:rsid w:val="0048551B"/>
    <w:rsid w:val="0048551F"/>
    <w:rsid w:val="004855A1"/>
    <w:rsid w:val="004860E1"/>
    <w:rsid w:val="004861F4"/>
    <w:rsid w:val="00486256"/>
    <w:rsid w:val="00487A0D"/>
    <w:rsid w:val="00487AF8"/>
    <w:rsid w:val="00487E41"/>
    <w:rsid w:val="00490F80"/>
    <w:rsid w:val="0049200A"/>
    <w:rsid w:val="004925C6"/>
    <w:rsid w:val="00492AA2"/>
    <w:rsid w:val="004933FA"/>
    <w:rsid w:val="00493E33"/>
    <w:rsid w:val="00494746"/>
    <w:rsid w:val="00494B70"/>
    <w:rsid w:val="00494EE6"/>
    <w:rsid w:val="00495073"/>
    <w:rsid w:val="00495BB1"/>
    <w:rsid w:val="00495BD0"/>
    <w:rsid w:val="00496011"/>
    <w:rsid w:val="0049774B"/>
    <w:rsid w:val="004A02C5"/>
    <w:rsid w:val="004A0E47"/>
    <w:rsid w:val="004A0FD5"/>
    <w:rsid w:val="004A1816"/>
    <w:rsid w:val="004A1D36"/>
    <w:rsid w:val="004A32AA"/>
    <w:rsid w:val="004A3958"/>
    <w:rsid w:val="004A3F47"/>
    <w:rsid w:val="004A619C"/>
    <w:rsid w:val="004A63B5"/>
    <w:rsid w:val="004A6F21"/>
    <w:rsid w:val="004B0125"/>
    <w:rsid w:val="004B03D5"/>
    <w:rsid w:val="004B0D61"/>
    <w:rsid w:val="004B0F4F"/>
    <w:rsid w:val="004B2A10"/>
    <w:rsid w:val="004B56D7"/>
    <w:rsid w:val="004B57FF"/>
    <w:rsid w:val="004B5EFC"/>
    <w:rsid w:val="004B6FE2"/>
    <w:rsid w:val="004B7E7F"/>
    <w:rsid w:val="004C04F6"/>
    <w:rsid w:val="004C135D"/>
    <w:rsid w:val="004C1369"/>
    <w:rsid w:val="004C1502"/>
    <w:rsid w:val="004C2F2F"/>
    <w:rsid w:val="004C33B2"/>
    <w:rsid w:val="004C4753"/>
    <w:rsid w:val="004C4827"/>
    <w:rsid w:val="004C49BD"/>
    <w:rsid w:val="004C4BD7"/>
    <w:rsid w:val="004C5853"/>
    <w:rsid w:val="004C5A26"/>
    <w:rsid w:val="004C749F"/>
    <w:rsid w:val="004C74DE"/>
    <w:rsid w:val="004D1E37"/>
    <w:rsid w:val="004D21F0"/>
    <w:rsid w:val="004D2858"/>
    <w:rsid w:val="004D2E0F"/>
    <w:rsid w:val="004D2F98"/>
    <w:rsid w:val="004D2FE1"/>
    <w:rsid w:val="004D41DD"/>
    <w:rsid w:val="004D4A12"/>
    <w:rsid w:val="004D764A"/>
    <w:rsid w:val="004D7973"/>
    <w:rsid w:val="004E14B8"/>
    <w:rsid w:val="004E3920"/>
    <w:rsid w:val="004E3DAF"/>
    <w:rsid w:val="004E450C"/>
    <w:rsid w:val="004E4D71"/>
    <w:rsid w:val="004E5F70"/>
    <w:rsid w:val="004E6922"/>
    <w:rsid w:val="004F04CB"/>
    <w:rsid w:val="004F2917"/>
    <w:rsid w:val="004F3A99"/>
    <w:rsid w:val="004F3C05"/>
    <w:rsid w:val="004F597F"/>
    <w:rsid w:val="004F5ABE"/>
    <w:rsid w:val="004F6946"/>
    <w:rsid w:val="004F6D1E"/>
    <w:rsid w:val="004F71FB"/>
    <w:rsid w:val="005001E7"/>
    <w:rsid w:val="00500B10"/>
    <w:rsid w:val="0050286B"/>
    <w:rsid w:val="00502D67"/>
    <w:rsid w:val="005034A1"/>
    <w:rsid w:val="005043C7"/>
    <w:rsid w:val="0050527F"/>
    <w:rsid w:val="00505433"/>
    <w:rsid w:val="00505566"/>
    <w:rsid w:val="005059B3"/>
    <w:rsid w:val="005061A5"/>
    <w:rsid w:val="005075FE"/>
    <w:rsid w:val="00507691"/>
    <w:rsid w:val="005079E3"/>
    <w:rsid w:val="00507A54"/>
    <w:rsid w:val="00507F96"/>
    <w:rsid w:val="00510B7B"/>
    <w:rsid w:val="00512753"/>
    <w:rsid w:val="00512FB5"/>
    <w:rsid w:val="00513619"/>
    <w:rsid w:val="00513DE8"/>
    <w:rsid w:val="00514554"/>
    <w:rsid w:val="00516314"/>
    <w:rsid w:val="005171E7"/>
    <w:rsid w:val="0051753B"/>
    <w:rsid w:val="0052076E"/>
    <w:rsid w:val="00522128"/>
    <w:rsid w:val="00523437"/>
    <w:rsid w:val="00523CBC"/>
    <w:rsid w:val="0052446D"/>
    <w:rsid w:val="00525511"/>
    <w:rsid w:val="0052560C"/>
    <w:rsid w:val="005257DA"/>
    <w:rsid w:val="00525E88"/>
    <w:rsid w:val="00526372"/>
    <w:rsid w:val="00526F7B"/>
    <w:rsid w:val="00527A79"/>
    <w:rsid w:val="00527D47"/>
    <w:rsid w:val="00527F79"/>
    <w:rsid w:val="005306C7"/>
    <w:rsid w:val="005329F3"/>
    <w:rsid w:val="00532BDC"/>
    <w:rsid w:val="00532FD5"/>
    <w:rsid w:val="0053362E"/>
    <w:rsid w:val="0053398A"/>
    <w:rsid w:val="00535E46"/>
    <w:rsid w:val="00535F40"/>
    <w:rsid w:val="0053674A"/>
    <w:rsid w:val="0053677C"/>
    <w:rsid w:val="00536DDC"/>
    <w:rsid w:val="00537D15"/>
    <w:rsid w:val="00537E93"/>
    <w:rsid w:val="005411CA"/>
    <w:rsid w:val="0054218E"/>
    <w:rsid w:val="00543072"/>
    <w:rsid w:val="00544F74"/>
    <w:rsid w:val="0054504B"/>
    <w:rsid w:val="005455A5"/>
    <w:rsid w:val="0054662F"/>
    <w:rsid w:val="00546B51"/>
    <w:rsid w:val="00546EC1"/>
    <w:rsid w:val="0055177D"/>
    <w:rsid w:val="00551EA6"/>
    <w:rsid w:val="005524BC"/>
    <w:rsid w:val="0055370D"/>
    <w:rsid w:val="00554349"/>
    <w:rsid w:val="00554548"/>
    <w:rsid w:val="005548DE"/>
    <w:rsid w:val="00555304"/>
    <w:rsid w:val="00556616"/>
    <w:rsid w:val="00560648"/>
    <w:rsid w:val="005606DB"/>
    <w:rsid w:val="00560BB1"/>
    <w:rsid w:val="00560D78"/>
    <w:rsid w:val="005623F1"/>
    <w:rsid w:val="00562559"/>
    <w:rsid w:val="005634D8"/>
    <w:rsid w:val="00563A3F"/>
    <w:rsid w:val="00563EC0"/>
    <w:rsid w:val="005643F4"/>
    <w:rsid w:val="005645FE"/>
    <w:rsid w:val="00564810"/>
    <w:rsid w:val="00566F55"/>
    <w:rsid w:val="00567B52"/>
    <w:rsid w:val="00571B7D"/>
    <w:rsid w:val="005720B9"/>
    <w:rsid w:val="0057240B"/>
    <w:rsid w:val="00572441"/>
    <w:rsid w:val="005741D6"/>
    <w:rsid w:val="0057441B"/>
    <w:rsid w:val="005746DA"/>
    <w:rsid w:val="0057483A"/>
    <w:rsid w:val="0057499F"/>
    <w:rsid w:val="00574D0E"/>
    <w:rsid w:val="00575AE5"/>
    <w:rsid w:val="00576AEB"/>
    <w:rsid w:val="00580665"/>
    <w:rsid w:val="005826E0"/>
    <w:rsid w:val="00585BFD"/>
    <w:rsid w:val="00585D4C"/>
    <w:rsid w:val="0058686A"/>
    <w:rsid w:val="005900F1"/>
    <w:rsid w:val="0059115E"/>
    <w:rsid w:val="005923D9"/>
    <w:rsid w:val="005932D3"/>
    <w:rsid w:val="005968F8"/>
    <w:rsid w:val="00596A50"/>
    <w:rsid w:val="00596D3A"/>
    <w:rsid w:val="005976D8"/>
    <w:rsid w:val="005A0555"/>
    <w:rsid w:val="005A1108"/>
    <w:rsid w:val="005A3205"/>
    <w:rsid w:val="005A3FFA"/>
    <w:rsid w:val="005A47F1"/>
    <w:rsid w:val="005A7EEB"/>
    <w:rsid w:val="005B098B"/>
    <w:rsid w:val="005B0CE1"/>
    <w:rsid w:val="005B0D46"/>
    <w:rsid w:val="005B125B"/>
    <w:rsid w:val="005B1BF0"/>
    <w:rsid w:val="005B26CD"/>
    <w:rsid w:val="005B2A81"/>
    <w:rsid w:val="005B2C7D"/>
    <w:rsid w:val="005B3346"/>
    <w:rsid w:val="005B3DB3"/>
    <w:rsid w:val="005B431E"/>
    <w:rsid w:val="005B5569"/>
    <w:rsid w:val="005B56D6"/>
    <w:rsid w:val="005B58BE"/>
    <w:rsid w:val="005B5AE9"/>
    <w:rsid w:val="005B6226"/>
    <w:rsid w:val="005B6700"/>
    <w:rsid w:val="005B71EC"/>
    <w:rsid w:val="005B7304"/>
    <w:rsid w:val="005C0205"/>
    <w:rsid w:val="005C02E6"/>
    <w:rsid w:val="005C0D7D"/>
    <w:rsid w:val="005C17A6"/>
    <w:rsid w:val="005C2690"/>
    <w:rsid w:val="005C26C5"/>
    <w:rsid w:val="005C2931"/>
    <w:rsid w:val="005C2F2B"/>
    <w:rsid w:val="005C4F5E"/>
    <w:rsid w:val="005C622C"/>
    <w:rsid w:val="005C6A78"/>
    <w:rsid w:val="005C7A7D"/>
    <w:rsid w:val="005C7BC2"/>
    <w:rsid w:val="005D108D"/>
    <w:rsid w:val="005D1A61"/>
    <w:rsid w:val="005D1AEB"/>
    <w:rsid w:val="005D1EBA"/>
    <w:rsid w:val="005D1EF0"/>
    <w:rsid w:val="005D22DE"/>
    <w:rsid w:val="005D433B"/>
    <w:rsid w:val="005D5AD3"/>
    <w:rsid w:val="005D72D1"/>
    <w:rsid w:val="005D763A"/>
    <w:rsid w:val="005D7AEA"/>
    <w:rsid w:val="005E0964"/>
    <w:rsid w:val="005E1026"/>
    <w:rsid w:val="005E1200"/>
    <w:rsid w:val="005E1275"/>
    <w:rsid w:val="005E1E0D"/>
    <w:rsid w:val="005E2136"/>
    <w:rsid w:val="005E306A"/>
    <w:rsid w:val="005E41AC"/>
    <w:rsid w:val="005E44D3"/>
    <w:rsid w:val="005E47B8"/>
    <w:rsid w:val="005E4B89"/>
    <w:rsid w:val="005E4D90"/>
    <w:rsid w:val="005E4DF7"/>
    <w:rsid w:val="005E5906"/>
    <w:rsid w:val="005E5B78"/>
    <w:rsid w:val="005E7C46"/>
    <w:rsid w:val="005E7DB2"/>
    <w:rsid w:val="005F12CD"/>
    <w:rsid w:val="005F1423"/>
    <w:rsid w:val="005F1DF1"/>
    <w:rsid w:val="005F245A"/>
    <w:rsid w:val="005F24C5"/>
    <w:rsid w:val="005F3143"/>
    <w:rsid w:val="005F4DDD"/>
    <w:rsid w:val="005F588F"/>
    <w:rsid w:val="005F5ED3"/>
    <w:rsid w:val="005F7578"/>
    <w:rsid w:val="005F7728"/>
    <w:rsid w:val="005F798A"/>
    <w:rsid w:val="00600094"/>
    <w:rsid w:val="006009CB"/>
    <w:rsid w:val="00600EA8"/>
    <w:rsid w:val="0060104B"/>
    <w:rsid w:val="00602FC0"/>
    <w:rsid w:val="00603AD6"/>
    <w:rsid w:val="00603C6F"/>
    <w:rsid w:val="006048A9"/>
    <w:rsid w:val="0060712D"/>
    <w:rsid w:val="00611595"/>
    <w:rsid w:val="00611F7A"/>
    <w:rsid w:val="00612607"/>
    <w:rsid w:val="00612F4F"/>
    <w:rsid w:val="00614A0D"/>
    <w:rsid w:val="00614AF9"/>
    <w:rsid w:val="0061789F"/>
    <w:rsid w:val="006201B2"/>
    <w:rsid w:val="006208CD"/>
    <w:rsid w:val="00620BE0"/>
    <w:rsid w:val="00621CE2"/>
    <w:rsid w:val="00622152"/>
    <w:rsid w:val="00623021"/>
    <w:rsid w:val="006232F3"/>
    <w:rsid w:val="00624164"/>
    <w:rsid w:val="00624BF4"/>
    <w:rsid w:val="00625024"/>
    <w:rsid w:val="00625912"/>
    <w:rsid w:val="006267A1"/>
    <w:rsid w:val="00627B35"/>
    <w:rsid w:val="00631B07"/>
    <w:rsid w:val="00632EC0"/>
    <w:rsid w:val="00632EDF"/>
    <w:rsid w:val="00633C31"/>
    <w:rsid w:val="00635A1B"/>
    <w:rsid w:val="00636007"/>
    <w:rsid w:val="00636F09"/>
    <w:rsid w:val="00636FC2"/>
    <w:rsid w:val="0063703F"/>
    <w:rsid w:val="00637F38"/>
    <w:rsid w:val="00641CAA"/>
    <w:rsid w:val="006431B0"/>
    <w:rsid w:val="00643325"/>
    <w:rsid w:val="0064390F"/>
    <w:rsid w:val="00643C41"/>
    <w:rsid w:val="00643C45"/>
    <w:rsid w:val="006444BE"/>
    <w:rsid w:val="006460C4"/>
    <w:rsid w:val="00647499"/>
    <w:rsid w:val="006479AB"/>
    <w:rsid w:val="006502DC"/>
    <w:rsid w:val="00650CEB"/>
    <w:rsid w:val="0065182B"/>
    <w:rsid w:val="006518AC"/>
    <w:rsid w:val="00653430"/>
    <w:rsid w:val="00653E01"/>
    <w:rsid w:val="00655DCB"/>
    <w:rsid w:val="0065752D"/>
    <w:rsid w:val="00657678"/>
    <w:rsid w:val="00657DC0"/>
    <w:rsid w:val="006608D9"/>
    <w:rsid w:val="0066117B"/>
    <w:rsid w:val="0066187A"/>
    <w:rsid w:val="00662514"/>
    <w:rsid w:val="00663097"/>
    <w:rsid w:val="0066352C"/>
    <w:rsid w:val="00663F30"/>
    <w:rsid w:val="006643A2"/>
    <w:rsid w:val="00664745"/>
    <w:rsid w:val="00664852"/>
    <w:rsid w:val="00665B56"/>
    <w:rsid w:val="00666D7D"/>
    <w:rsid w:val="00667928"/>
    <w:rsid w:val="00667C5C"/>
    <w:rsid w:val="00667E84"/>
    <w:rsid w:val="0067047C"/>
    <w:rsid w:val="00671945"/>
    <w:rsid w:val="00673372"/>
    <w:rsid w:val="00673439"/>
    <w:rsid w:val="0067542F"/>
    <w:rsid w:val="00675D36"/>
    <w:rsid w:val="00676066"/>
    <w:rsid w:val="0067610A"/>
    <w:rsid w:val="006768D7"/>
    <w:rsid w:val="00677D7C"/>
    <w:rsid w:val="00681FD4"/>
    <w:rsid w:val="00682727"/>
    <w:rsid w:val="00682848"/>
    <w:rsid w:val="00684221"/>
    <w:rsid w:val="00684D45"/>
    <w:rsid w:val="00685DEC"/>
    <w:rsid w:val="0068633E"/>
    <w:rsid w:val="00686898"/>
    <w:rsid w:val="00686A72"/>
    <w:rsid w:val="00686C31"/>
    <w:rsid w:val="00690B72"/>
    <w:rsid w:val="006910D7"/>
    <w:rsid w:val="0069116E"/>
    <w:rsid w:val="0069211F"/>
    <w:rsid w:val="0069250A"/>
    <w:rsid w:val="00693862"/>
    <w:rsid w:val="00693D21"/>
    <w:rsid w:val="00693D77"/>
    <w:rsid w:val="00695C28"/>
    <w:rsid w:val="00695DA0"/>
    <w:rsid w:val="00696092"/>
    <w:rsid w:val="006A0754"/>
    <w:rsid w:val="006A1CEF"/>
    <w:rsid w:val="006A2405"/>
    <w:rsid w:val="006A2929"/>
    <w:rsid w:val="006A3A1C"/>
    <w:rsid w:val="006A3E13"/>
    <w:rsid w:val="006A40DD"/>
    <w:rsid w:val="006A46C1"/>
    <w:rsid w:val="006A472F"/>
    <w:rsid w:val="006A50AF"/>
    <w:rsid w:val="006A6DC3"/>
    <w:rsid w:val="006A6DC9"/>
    <w:rsid w:val="006A75A4"/>
    <w:rsid w:val="006A779E"/>
    <w:rsid w:val="006A781A"/>
    <w:rsid w:val="006A7F4E"/>
    <w:rsid w:val="006B01C7"/>
    <w:rsid w:val="006B2278"/>
    <w:rsid w:val="006B25E5"/>
    <w:rsid w:val="006B2CBC"/>
    <w:rsid w:val="006B2CBE"/>
    <w:rsid w:val="006B308E"/>
    <w:rsid w:val="006B368E"/>
    <w:rsid w:val="006B3A7B"/>
    <w:rsid w:val="006B3D62"/>
    <w:rsid w:val="006B403D"/>
    <w:rsid w:val="006B43B0"/>
    <w:rsid w:val="006B546F"/>
    <w:rsid w:val="006B5852"/>
    <w:rsid w:val="006B617B"/>
    <w:rsid w:val="006B6AD8"/>
    <w:rsid w:val="006B6C50"/>
    <w:rsid w:val="006B6F69"/>
    <w:rsid w:val="006B7F2E"/>
    <w:rsid w:val="006C000E"/>
    <w:rsid w:val="006C1888"/>
    <w:rsid w:val="006C1DA1"/>
    <w:rsid w:val="006C2C9B"/>
    <w:rsid w:val="006C2CCE"/>
    <w:rsid w:val="006C4C2B"/>
    <w:rsid w:val="006C5EBB"/>
    <w:rsid w:val="006C6E85"/>
    <w:rsid w:val="006C6F34"/>
    <w:rsid w:val="006C721C"/>
    <w:rsid w:val="006D0146"/>
    <w:rsid w:val="006D1392"/>
    <w:rsid w:val="006D1B0D"/>
    <w:rsid w:val="006D1D96"/>
    <w:rsid w:val="006D2038"/>
    <w:rsid w:val="006D2160"/>
    <w:rsid w:val="006D22FE"/>
    <w:rsid w:val="006E013D"/>
    <w:rsid w:val="006E040D"/>
    <w:rsid w:val="006E07AB"/>
    <w:rsid w:val="006E1485"/>
    <w:rsid w:val="006E15E2"/>
    <w:rsid w:val="006E1962"/>
    <w:rsid w:val="006E1DD7"/>
    <w:rsid w:val="006E2A89"/>
    <w:rsid w:val="006E34EC"/>
    <w:rsid w:val="006E351A"/>
    <w:rsid w:val="006E3810"/>
    <w:rsid w:val="006E3DFC"/>
    <w:rsid w:val="006E3F39"/>
    <w:rsid w:val="006E488C"/>
    <w:rsid w:val="006E5267"/>
    <w:rsid w:val="006E536A"/>
    <w:rsid w:val="006E6D23"/>
    <w:rsid w:val="006E7803"/>
    <w:rsid w:val="006F0485"/>
    <w:rsid w:val="006F1C5A"/>
    <w:rsid w:val="006F2B0A"/>
    <w:rsid w:val="006F3CEC"/>
    <w:rsid w:val="006F40E6"/>
    <w:rsid w:val="006F508F"/>
    <w:rsid w:val="006F5360"/>
    <w:rsid w:val="006F566F"/>
    <w:rsid w:val="006F65AC"/>
    <w:rsid w:val="006F7142"/>
    <w:rsid w:val="00701660"/>
    <w:rsid w:val="00701C0A"/>
    <w:rsid w:val="007021C4"/>
    <w:rsid w:val="0070250E"/>
    <w:rsid w:val="0070342F"/>
    <w:rsid w:val="007035EC"/>
    <w:rsid w:val="00704786"/>
    <w:rsid w:val="00704B11"/>
    <w:rsid w:val="00705748"/>
    <w:rsid w:val="00707DA6"/>
    <w:rsid w:val="00711A07"/>
    <w:rsid w:val="00711CB2"/>
    <w:rsid w:val="0071225E"/>
    <w:rsid w:val="00712A68"/>
    <w:rsid w:val="007138D5"/>
    <w:rsid w:val="0071464B"/>
    <w:rsid w:val="007147F9"/>
    <w:rsid w:val="007148BA"/>
    <w:rsid w:val="00715285"/>
    <w:rsid w:val="0071593F"/>
    <w:rsid w:val="00715AD1"/>
    <w:rsid w:val="007160FF"/>
    <w:rsid w:val="007164F8"/>
    <w:rsid w:val="007166D6"/>
    <w:rsid w:val="007167C0"/>
    <w:rsid w:val="0071705E"/>
    <w:rsid w:val="00717E70"/>
    <w:rsid w:val="00721B6A"/>
    <w:rsid w:val="00721E9D"/>
    <w:rsid w:val="0072325D"/>
    <w:rsid w:val="007232B9"/>
    <w:rsid w:val="007241EF"/>
    <w:rsid w:val="00724450"/>
    <w:rsid w:val="007245F9"/>
    <w:rsid w:val="007250A7"/>
    <w:rsid w:val="00725442"/>
    <w:rsid w:val="007271A3"/>
    <w:rsid w:val="0072731C"/>
    <w:rsid w:val="007300F3"/>
    <w:rsid w:val="00730643"/>
    <w:rsid w:val="0073125B"/>
    <w:rsid w:val="00732309"/>
    <w:rsid w:val="0073392E"/>
    <w:rsid w:val="00733ACD"/>
    <w:rsid w:val="00734845"/>
    <w:rsid w:val="00734A94"/>
    <w:rsid w:val="00735AB7"/>
    <w:rsid w:val="00735F2F"/>
    <w:rsid w:val="007369E1"/>
    <w:rsid w:val="00740733"/>
    <w:rsid w:val="0074113D"/>
    <w:rsid w:val="0074407E"/>
    <w:rsid w:val="0074420F"/>
    <w:rsid w:val="00745E2A"/>
    <w:rsid w:val="007475B2"/>
    <w:rsid w:val="00752591"/>
    <w:rsid w:val="00752D3D"/>
    <w:rsid w:val="0075438D"/>
    <w:rsid w:val="00754A58"/>
    <w:rsid w:val="0075575D"/>
    <w:rsid w:val="00756E0E"/>
    <w:rsid w:val="00756E24"/>
    <w:rsid w:val="00757B25"/>
    <w:rsid w:val="007603F9"/>
    <w:rsid w:val="00760C7B"/>
    <w:rsid w:val="0076164C"/>
    <w:rsid w:val="0076189F"/>
    <w:rsid w:val="007621CB"/>
    <w:rsid w:val="00762EE0"/>
    <w:rsid w:val="007633A3"/>
    <w:rsid w:val="007635F8"/>
    <w:rsid w:val="00763E72"/>
    <w:rsid w:val="00764595"/>
    <w:rsid w:val="007648D8"/>
    <w:rsid w:val="00765887"/>
    <w:rsid w:val="00767742"/>
    <w:rsid w:val="00772054"/>
    <w:rsid w:val="00772539"/>
    <w:rsid w:val="00773124"/>
    <w:rsid w:val="0077317D"/>
    <w:rsid w:val="0077399F"/>
    <w:rsid w:val="007752D2"/>
    <w:rsid w:val="00776ED7"/>
    <w:rsid w:val="00780661"/>
    <w:rsid w:val="00781011"/>
    <w:rsid w:val="007820CD"/>
    <w:rsid w:val="007822A3"/>
    <w:rsid w:val="00782788"/>
    <w:rsid w:val="00783C3A"/>
    <w:rsid w:val="007849CA"/>
    <w:rsid w:val="00784C71"/>
    <w:rsid w:val="00784C84"/>
    <w:rsid w:val="00785522"/>
    <w:rsid w:val="00786CFD"/>
    <w:rsid w:val="0078781D"/>
    <w:rsid w:val="00787D2D"/>
    <w:rsid w:val="007902DA"/>
    <w:rsid w:val="007907FE"/>
    <w:rsid w:val="00790DD5"/>
    <w:rsid w:val="0079215C"/>
    <w:rsid w:val="007923AB"/>
    <w:rsid w:val="00792CC4"/>
    <w:rsid w:val="00792D36"/>
    <w:rsid w:val="00796528"/>
    <w:rsid w:val="007A0233"/>
    <w:rsid w:val="007A08B1"/>
    <w:rsid w:val="007A0B32"/>
    <w:rsid w:val="007A31FE"/>
    <w:rsid w:val="007A3453"/>
    <w:rsid w:val="007A56EA"/>
    <w:rsid w:val="007A641A"/>
    <w:rsid w:val="007A6981"/>
    <w:rsid w:val="007A710C"/>
    <w:rsid w:val="007A7722"/>
    <w:rsid w:val="007A7975"/>
    <w:rsid w:val="007B0561"/>
    <w:rsid w:val="007B0CCA"/>
    <w:rsid w:val="007B116E"/>
    <w:rsid w:val="007B11A7"/>
    <w:rsid w:val="007B2393"/>
    <w:rsid w:val="007B2A95"/>
    <w:rsid w:val="007B2C02"/>
    <w:rsid w:val="007B3209"/>
    <w:rsid w:val="007B3B6D"/>
    <w:rsid w:val="007B4265"/>
    <w:rsid w:val="007B5309"/>
    <w:rsid w:val="007B572F"/>
    <w:rsid w:val="007B6D05"/>
    <w:rsid w:val="007B6F3D"/>
    <w:rsid w:val="007B7029"/>
    <w:rsid w:val="007B779C"/>
    <w:rsid w:val="007B7ADD"/>
    <w:rsid w:val="007C0335"/>
    <w:rsid w:val="007C2A0F"/>
    <w:rsid w:val="007C2D8E"/>
    <w:rsid w:val="007C32B3"/>
    <w:rsid w:val="007C337A"/>
    <w:rsid w:val="007C4709"/>
    <w:rsid w:val="007C520C"/>
    <w:rsid w:val="007C559D"/>
    <w:rsid w:val="007C75F8"/>
    <w:rsid w:val="007D0B89"/>
    <w:rsid w:val="007D37FD"/>
    <w:rsid w:val="007D5B89"/>
    <w:rsid w:val="007E0ABD"/>
    <w:rsid w:val="007E1703"/>
    <w:rsid w:val="007E1B54"/>
    <w:rsid w:val="007E36E5"/>
    <w:rsid w:val="007E4212"/>
    <w:rsid w:val="007E42DE"/>
    <w:rsid w:val="007E4BC2"/>
    <w:rsid w:val="007E56D4"/>
    <w:rsid w:val="007E5823"/>
    <w:rsid w:val="007E5B2B"/>
    <w:rsid w:val="007E6575"/>
    <w:rsid w:val="007E6653"/>
    <w:rsid w:val="007E7687"/>
    <w:rsid w:val="007E7F9C"/>
    <w:rsid w:val="007F0B0D"/>
    <w:rsid w:val="007F0DA1"/>
    <w:rsid w:val="007F18DE"/>
    <w:rsid w:val="007F1B68"/>
    <w:rsid w:val="007F31A9"/>
    <w:rsid w:val="007F3C6A"/>
    <w:rsid w:val="007F419C"/>
    <w:rsid w:val="0080065C"/>
    <w:rsid w:val="00800A27"/>
    <w:rsid w:val="00800DE0"/>
    <w:rsid w:val="00801890"/>
    <w:rsid w:val="00802FA5"/>
    <w:rsid w:val="00803CDE"/>
    <w:rsid w:val="008041C0"/>
    <w:rsid w:val="0080532D"/>
    <w:rsid w:val="00805751"/>
    <w:rsid w:val="00805C4E"/>
    <w:rsid w:val="008067DA"/>
    <w:rsid w:val="008068B7"/>
    <w:rsid w:val="0080735C"/>
    <w:rsid w:val="00807802"/>
    <w:rsid w:val="008122EF"/>
    <w:rsid w:val="008133E6"/>
    <w:rsid w:val="00814A40"/>
    <w:rsid w:val="00814F29"/>
    <w:rsid w:val="00814F60"/>
    <w:rsid w:val="008151A4"/>
    <w:rsid w:val="00816D72"/>
    <w:rsid w:val="00816DC1"/>
    <w:rsid w:val="008170AE"/>
    <w:rsid w:val="008171B7"/>
    <w:rsid w:val="008201D6"/>
    <w:rsid w:val="00822EA8"/>
    <w:rsid w:val="00824CE0"/>
    <w:rsid w:val="008275CF"/>
    <w:rsid w:val="00827AA1"/>
    <w:rsid w:val="008313B1"/>
    <w:rsid w:val="008314BA"/>
    <w:rsid w:val="00834903"/>
    <w:rsid w:val="00837387"/>
    <w:rsid w:val="00837D45"/>
    <w:rsid w:val="00840E4F"/>
    <w:rsid w:val="00841F5D"/>
    <w:rsid w:val="00842211"/>
    <w:rsid w:val="00842263"/>
    <w:rsid w:val="00842277"/>
    <w:rsid w:val="00842B3A"/>
    <w:rsid w:val="00842C51"/>
    <w:rsid w:val="00844DC5"/>
    <w:rsid w:val="0084570F"/>
    <w:rsid w:val="008460E8"/>
    <w:rsid w:val="008470A1"/>
    <w:rsid w:val="0084769F"/>
    <w:rsid w:val="00847E8D"/>
    <w:rsid w:val="008504ED"/>
    <w:rsid w:val="0085163E"/>
    <w:rsid w:val="00851954"/>
    <w:rsid w:val="00852B92"/>
    <w:rsid w:val="0085560D"/>
    <w:rsid w:val="00855774"/>
    <w:rsid w:val="00855FDF"/>
    <w:rsid w:val="00856160"/>
    <w:rsid w:val="0085765B"/>
    <w:rsid w:val="008578F5"/>
    <w:rsid w:val="00857D29"/>
    <w:rsid w:val="00860CDE"/>
    <w:rsid w:val="008610B9"/>
    <w:rsid w:val="0086211B"/>
    <w:rsid w:val="008623DA"/>
    <w:rsid w:val="00862538"/>
    <w:rsid w:val="008640A4"/>
    <w:rsid w:val="0086493F"/>
    <w:rsid w:val="00864F03"/>
    <w:rsid w:val="0086545E"/>
    <w:rsid w:val="00867615"/>
    <w:rsid w:val="008711C5"/>
    <w:rsid w:val="00871849"/>
    <w:rsid w:val="00871A25"/>
    <w:rsid w:val="00872357"/>
    <w:rsid w:val="008727CB"/>
    <w:rsid w:val="00872851"/>
    <w:rsid w:val="00873D71"/>
    <w:rsid w:val="00874148"/>
    <w:rsid w:val="00875068"/>
    <w:rsid w:val="00875BC8"/>
    <w:rsid w:val="00876192"/>
    <w:rsid w:val="00876239"/>
    <w:rsid w:val="00876492"/>
    <w:rsid w:val="008767CC"/>
    <w:rsid w:val="00876F9D"/>
    <w:rsid w:val="00877580"/>
    <w:rsid w:val="00877E8F"/>
    <w:rsid w:val="008811D8"/>
    <w:rsid w:val="008813EE"/>
    <w:rsid w:val="008817E3"/>
    <w:rsid w:val="0088271E"/>
    <w:rsid w:val="00882E94"/>
    <w:rsid w:val="00883079"/>
    <w:rsid w:val="008833B2"/>
    <w:rsid w:val="008837EC"/>
    <w:rsid w:val="00884307"/>
    <w:rsid w:val="00884EF1"/>
    <w:rsid w:val="00886255"/>
    <w:rsid w:val="008867F8"/>
    <w:rsid w:val="00887759"/>
    <w:rsid w:val="00891938"/>
    <w:rsid w:val="0089241C"/>
    <w:rsid w:val="008928A8"/>
    <w:rsid w:val="00894955"/>
    <w:rsid w:val="00895E77"/>
    <w:rsid w:val="008961C2"/>
    <w:rsid w:val="00896940"/>
    <w:rsid w:val="008A0696"/>
    <w:rsid w:val="008A0E33"/>
    <w:rsid w:val="008A2D1F"/>
    <w:rsid w:val="008A6E31"/>
    <w:rsid w:val="008A74C3"/>
    <w:rsid w:val="008A7B3D"/>
    <w:rsid w:val="008B3372"/>
    <w:rsid w:val="008B409F"/>
    <w:rsid w:val="008B4D49"/>
    <w:rsid w:val="008B4DF4"/>
    <w:rsid w:val="008B52D4"/>
    <w:rsid w:val="008B5C33"/>
    <w:rsid w:val="008B5FE7"/>
    <w:rsid w:val="008B630A"/>
    <w:rsid w:val="008B68F7"/>
    <w:rsid w:val="008B6B24"/>
    <w:rsid w:val="008B7192"/>
    <w:rsid w:val="008B7332"/>
    <w:rsid w:val="008B7A79"/>
    <w:rsid w:val="008C0C1C"/>
    <w:rsid w:val="008C0E49"/>
    <w:rsid w:val="008C1373"/>
    <w:rsid w:val="008C3C37"/>
    <w:rsid w:val="008C4202"/>
    <w:rsid w:val="008C593D"/>
    <w:rsid w:val="008C59E1"/>
    <w:rsid w:val="008C6361"/>
    <w:rsid w:val="008C63C8"/>
    <w:rsid w:val="008C7CB7"/>
    <w:rsid w:val="008C7FDE"/>
    <w:rsid w:val="008D01FD"/>
    <w:rsid w:val="008D2041"/>
    <w:rsid w:val="008D22B1"/>
    <w:rsid w:val="008D2844"/>
    <w:rsid w:val="008D30D3"/>
    <w:rsid w:val="008D4336"/>
    <w:rsid w:val="008D4C06"/>
    <w:rsid w:val="008D5626"/>
    <w:rsid w:val="008D576F"/>
    <w:rsid w:val="008D5B37"/>
    <w:rsid w:val="008D5E3D"/>
    <w:rsid w:val="008D75AD"/>
    <w:rsid w:val="008E075A"/>
    <w:rsid w:val="008E19AC"/>
    <w:rsid w:val="008E1B34"/>
    <w:rsid w:val="008E1D83"/>
    <w:rsid w:val="008E2D24"/>
    <w:rsid w:val="008E34FE"/>
    <w:rsid w:val="008E3834"/>
    <w:rsid w:val="008E3EE0"/>
    <w:rsid w:val="008E4AB5"/>
    <w:rsid w:val="008E62A1"/>
    <w:rsid w:val="008E6F68"/>
    <w:rsid w:val="008F0E85"/>
    <w:rsid w:val="008F0FAA"/>
    <w:rsid w:val="008F1420"/>
    <w:rsid w:val="008F2454"/>
    <w:rsid w:val="008F2D4B"/>
    <w:rsid w:val="008F3774"/>
    <w:rsid w:val="008F38BC"/>
    <w:rsid w:val="008F4EEC"/>
    <w:rsid w:val="008F761E"/>
    <w:rsid w:val="008F773F"/>
    <w:rsid w:val="00900FC2"/>
    <w:rsid w:val="00901B55"/>
    <w:rsid w:val="00902F7A"/>
    <w:rsid w:val="009032B9"/>
    <w:rsid w:val="00903EA3"/>
    <w:rsid w:val="00903FA9"/>
    <w:rsid w:val="009049A1"/>
    <w:rsid w:val="009057BA"/>
    <w:rsid w:val="00905F72"/>
    <w:rsid w:val="009061FC"/>
    <w:rsid w:val="009062B2"/>
    <w:rsid w:val="00906AF1"/>
    <w:rsid w:val="00906E4D"/>
    <w:rsid w:val="00910C1E"/>
    <w:rsid w:val="00910C65"/>
    <w:rsid w:val="00911706"/>
    <w:rsid w:val="00911F79"/>
    <w:rsid w:val="00912485"/>
    <w:rsid w:val="00912A2B"/>
    <w:rsid w:val="00914281"/>
    <w:rsid w:val="00914852"/>
    <w:rsid w:val="0091514C"/>
    <w:rsid w:val="00915A3B"/>
    <w:rsid w:val="00915FB5"/>
    <w:rsid w:val="00916C1B"/>
    <w:rsid w:val="00917729"/>
    <w:rsid w:val="00917DC5"/>
    <w:rsid w:val="00921638"/>
    <w:rsid w:val="00921789"/>
    <w:rsid w:val="0092398F"/>
    <w:rsid w:val="00923C40"/>
    <w:rsid w:val="00923E85"/>
    <w:rsid w:val="00924C6A"/>
    <w:rsid w:val="009250DE"/>
    <w:rsid w:val="009251C6"/>
    <w:rsid w:val="00925857"/>
    <w:rsid w:val="00925DD3"/>
    <w:rsid w:val="00926074"/>
    <w:rsid w:val="00926206"/>
    <w:rsid w:val="009266B6"/>
    <w:rsid w:val="00927C39"/>
    <w:rsid w:val="009303F2"/>
    <w:rsid w:val="00930624"/>
    <w:rsid w:val="00930D4D"/>
    <w:rsid w:val="0093162B"/>
    <w:rsid w:val="009317CF"/>
    <w:rsid w:val="00931A5A"/>
    <w:rsid w:val="00933D30"/>
    <w:rsid w:val="00935AB4"/>
    <w:rsid w:val="00935DE6"/>
    <w:rsid w:val="0093625B"/>
    <w:rsid w:val="00936BCD"/>
    <w:rsid w:val="009378CA"/>
    <w:rsid w:val="00937C8B"/>
    <w:rsid w:val="009408D0"/>
    <w:rsid w:val="009409D1"/>
    <w:rsid w:val="009410DF"/>
    <w:rsid w:val="0094237D"/>
    <w:rsid w:val="00942A30"/>
    <w:rsid w:val="009430D5"/>
    <w:rsid w:val="00943199"/>
    <w:rsid w:val="00943DF1"/>
    <w:rsid w:val="00943EF5"/>
    <w:rsid w:val="00945246"/>
    <w:rsid w:val="00945F47"/>
    <w:rsid w:val="00946899"/>
    <w:rsid w:val="00947073"/>
    <w:rsid w:val="009472D3"/>
    <w:rsid w:val="00951118"/>
    <w:rsid w:val="00952D30"/>
    <w:rsid w:val="00953276"/>
    <w:rsid w:val="00953BF5"/>
    <w:rsid w:val="00954B27"/>
    <w:rsid w:val="00954B9C"/>
    <w:rsid w:val="009559C2"/>
    <w:rsid w:val="009559DF"/>
    <w:rsid w:val="00956D1C"/>
    <w:rsid w:val="00957799"/>
    <w:rsid w:val="009603FE"/>
    <w:rsid w:val="00961883"/>
    <w:rsid w:val="00961DCB"/>
    <w:rsid w:val="0096230E"/>
    <w:rsid w:val="0096251B"/>
    <w:rsid w:val="00964977"/>
    <w:rsid w:val="009650EC"/>
    <w:rsid w:val="00966B65"/>
    <w:rsid w:val="009673C6"/>
    <w:rsid w:val="00967BCC"/>
    <w:rsid w:val="00967F7D"/>
    <w:rsid w:val="00967FC1"/>
    <w:rsid w:val="00967FC8"/>
    <w:rsid w:val="00971CAD"/>
    <w:rsid w:val="00971E09"/>
    <w:rsid w:val="00972010"/>
    <w:rsid w:val="00972A59"/>
    <w:rsid w:val="00973CAE"/>
    <w:rsid w:val="00975608"/>
    <w:rsid w:val="00975945"/>
    <w:rsid w:val="00976000"/>
    <w:rsid w:val="00980755"/>
    <w:rsid w:val="00980FB4"/>
    <w:rsid w:val="009812F1"/>
    <w:rsid w:val="009824B8"/>
    <w:rsid w:val="0098304E"/>
    <w:rsid w:val="00983D27"/>
    <w:rsid w:val="0098435F"/>
    <w:rsid w:val="00984E3F"/>
    <w:rsid w:val="00985F73"/>
    <w:rsid w:val="0098623E"/>
    <w:rsid w:val="00987951"/>
    <w:rsid w:val="00987D3F"/>
    <w:rsid w:val="00987F86"/>
    <w:rsid w:val="00990450"/>
    <w:rsid w:val="00990747"/>
    <w:rsid w:val="00990E67"/>
    <w:rsid w:val="00991E21"/>
    <w:rsid w:val="009948D2"/>
    <w:rsid w:val="00994AA9"/>
    <w:rsid w:val="00995145"/>
    <w:rsid w:val="0099589C"/>
    <w:rsid w:val="009958AA"/>
    <w:rsid w:val="00995F37"/>
    <w:rsid w:val="009966B0"/>
    <w:rsid w:val="00997737"/>
    <w:rsid w:val="009979BC"/>
    <w:rsid w:val="009A0C9B"/>
    <w:rsid w:val="009A1D1B"/>
    <w:rsid w:val="009A208B"/>
    <w:rsid w:val="009A3E22"/>
    <w:rsid w:val="009A3F05"/>
    <w:rsid w:val="009A51AC"/>
    <w:rsid w:val="009A5BFF"/>
    <w:rsid w:val="009A5F11"/>
    <w:rsid w:val="009A7B2B"/>
    <w:rsid w:val="009B021E"/>
    <w:rsid w:val="009B062C"/>
    <w:rsid w:val="009B27AD"/>
    <w:rsid w:val="009B2B7A"/>
    <w:rsid w:val="009B2FDF"/>
    <w:rsid w:val="009B329A"/>
    <w:rsid w:val="009B4BCA"/>
    <w:rsid w:val="009B4E6A"/>
    <w:rsid w:val="009B58D3"/>
    <w:rsid w:val="009B594B"/>
    <w:rsid w:val="009B65CB"/>
    <w:rsid w:val="009B69C5"/>
    <w:rsid w:val="009B6DD3"/>
    <w:rsid w:val="009B709A"/>
    <w:rsid w:val="009C0277"/>
    <w:rsid w:val="009C0776"/>
    <w:rsid w:val="009C1C1B"/>
    <w:rsid w:val="009C4531"/>
    <w:rsid w:val="009C52A7"/>
    <w:rsid w:val="009C6160"/>
    <w:rsid w:val="009C64A1"/>
    <w:rsid w:val="009C685B"/>
    <w:rsid w:val="009C7655"/>
    <w:rsid w:val="009C79C7"/>
    <w:rsid w:val="009C7E0A"/>
    <w:rsid w:val="009D05CC"/>
    <w:rsid w:val="009D1CCA"/>
    <w:rsid w:val="009D1EB7"/>
    <w:rsid w:val="009D4C1D"/>
    <w:rsid w:val="009D4D38"/>
    <w:rsid w:val="009D545E"/>
    <w:rsid w:val="009D54EF"/>
    <w:rsid w:val="009D57FB"/>
    <w:rsid w:val="009D7124"/>
    <w:rsid w:val="009D730C"/>
    <w:rsid w:val="009D7892"/>
    <w:rsid w:val="009D7F7C"/>
    <w:rsid w:val="009E1265"/>
    <w:rsid w:val="009E1BCA"/>
    <w:rsid w:val="009E373C"/>
    <w:rsid w:val="009E3784"/>
    <w:rsid w:val="009E3C93"/>
    <w:rsid w:val="009E40C3"/>
    <w:rsid w:val="009E58F7"/>
    <w:rsid w:val="009E5C26"/>
    <w:rsid w:val="009E5FCB"/>
    <w:rsid w:val="009E641D"/>
    <w:rsid w:val="009E7335"/>
    <w:rsid w:val="009E79BD"/>
    <w:rsid w:val="009E7F8C"/>
    <w:rsid w:val="009F0260"/>
    <w:rsid w:val="009F07A3"/>
    <w:rsid w:val="009F0CDD"/>
    <w:rsid w:val="009F17EF"/>
    <w:rsid w:val="009F227A"/>
    <w:rsid w:val="009F320D"/>
    <w:rsid w:val="009F57D5"/>
    <w:rsid w:val="009F6851"/>
    <w:rsid w:val="009F706D"/>
    <w:rsid w:val="00A001F7"/>
    <w:rsid w:val="00A00BF3"/>
    <w:rsid w:val="00A012BE"/>
    <w:rsid w:val="00A035FB"/>
    <w:rsid w:val="00A03A7C"/>
    <w:rsid w:val="00A05044"/>
    <w:rsid w:val="00A056BD"/>
    <w:rsid w:val="00A075F3"/>
    <w:rsid w:val="00A12257"/>
    <w:rsid w:val="00A127F6"/>
    <w:rsid w:val="00A13A3D"/>
    <w:rsid w:val="00A13F20"/>
    <w:rsid w:val="00A15821"/>
    <w:rsid w:val="00A15A98"/>
    <w:rsid w:val="00A16522"/>
    <w:rsid w:val="00A16689"/>
    <w:rsid w:val="00A17861"/>
    <w:rsid w:val="00A17BD7"/>
    <w:rsid w:val="00A17D32"/>
    <w:rsid w:val="00A20F6E"/>
    <w:rsid w:val="00A214FB"/>
    <w:rsid w:val="00A220BC"/>
    <w:rsid w:val="00A22F49"/>
    <w:rsid w:val="00A249B2"/>
    <w:rsid w:val="00A2517E"/>
    <w:rsid w:val="00A2554E"/>
    <w:rsid w:val="00A25765"/>
    <w:rsid w:val="00A259F1"/>
    <w:rsid w:val="00A262BC"/>
    <w:rsid w:val="00A32B51"/>
    <w:rsid w:val="00A33D26"/>
    <w:rsid w:val="00A3496C"/>
    <w:rsid w:val="00A34B20"/>
    <w:rsid w:val="00A35315"/>
    <w:rsid w:val="00A36E46"/>
    <w:rsid w:val="00A372DD"/>
    <w:rsid w:val="00A37937"/>
    <w:rsid w:val="00A37C97"/>
    <w:rsid w:val="00A4049A"/>
    <w:rsid w:val="00A42098"/>
    <w:rsid w:val="00A4581B"/>
    <w:rsid w:val="00A46E37"/>
    <w:rsid w:val="00A475B3"/>
    <w:rsid w:val="00A47B5B"/>
    <w:rsid w:val="00A51691"/>
    <w:rsid w:val="00A51ACD"/>
    <w:rsid w:val="00A52674"/>
    <w:rsid w:val="00A5282E"/>
    <w:rsid w:val="00A52A84"/>
    <w:rsid w:val="00A535A8"/>
    <w:rsid w:val="00A5391F"/>
    <w:rsid w:val="00A53A33"/>
    <w:rsid w:val="00A53FC9"/>
    <w:rsid w:val="00A56310"/>
    <w:rsid w:val="00A56795"/>
    <w:rsid w:val="00A56DBC"/>
    <w:rsid w:val="00A5747E"/>
    <w:rsid w:val="00A57C8A"/>
    <w:rsid w:val="00A60706"/>
    <w:rsid w:val="00A60A23"/>
    <w:rsid w:val="00A610A0"/>
    <w:rsid w:val="00A62A2F"/>
    <w:rsid w:val="00A62C90"/>
    <w:rsid w:val="00A65C1C"/>
    <w:rsid w:val="00A65F1E"/>
    <w:rsid w:val="00A65F41"/>
    <w:rsid w:val="00A6691F"/>
    <w:rsid w:val="00A67C85"/>
    <w:rsid w:val="00A70506"/>
    <w:rsid w:val="00A707C1"/>
    <w:rsid w:val="00A71BB1"/>
    <w:rsid w:val="00A72D59"/>
    <w:rsid w:val="00A7319F"/>
    <w:rsid w:val="00A7375B"/>
    <w:rsid w:val="00A7427A"/>
    <w:rsid w:val="00A74730"/>
    <w:rsid w:val="00A74795"/>
    <w:rsid w:val="00A74F9B"/>
    <w:rsid w:val="00A759C7"/>
    <w:rsid w:val="00A75E72"/>
    <w:rsid w:val="00A75E84"/>
    <w:rsid w:val="00A76A4A"/>
    <w:rsid w:val="00A778C6"/>
    <w:rsid w:val="00A82075"/>
    <w:rsid w:val="00A8239A"/>
    <w:rsid w:val="00A82847"/>
    <w:rsid w:val="00A82B76"/>
    <w:rsid w:val="00A8435B"/>
    <w:rsid w:val="00A84A82"/>
    <w:rsid w:val="00A85327"/>
    <w:rsid w:val="00A85395"/>
    <w:rsid w:val="00A85FA7"/>
    <w:rsid w:val="00A860EA"/>
    <w:rsid w:val="00A86104"/>
    <w:rsid w:val="00A869D0"/>
    <w:rsid w:val="00A879CF"/>
    <w:rsid w:val="00A9019E"/>
    <w:rsid w:val="00A9157B"/>
    <w:rsid w:val="00A91864"/>
    <w:rsid w:val="00A920CD"/>
    <w:rsid w:val="00A9259E"/>
    <w:rsid w:val="00A93B68"/>
    <w:rsid w:val="00A945A4"/>
    <w:rsid w:val="00A9483E"/>
    <w:rsid w:val="00A94BDA"/>
    <w:rsid w:val="00A953CA"/>
    <w:rsid w:val="00A95499"/>
    <w:rsid w:val="00A97A69"/>
    <w:rsid w:val="00AA08CE"/>
    <w:rsid w:val="00AA099E"/>
    <w:rsid w:val="00AA0E8C"/>
    <w:rsid w:val="00AA0F24"/>
    <w:rsid w:val="00AA13BA"/>
    <w:rsid w:val="00AA1DA5"/>
    <w:rsid w:val="00AA1FC8"/>
    <w:rsid w:val="00AA417A"/>
    <w:rsid w:val="00AA443E"/>
    <w:rsid w:val="00AA636F"/>
    <w:rsid w:val="00AA68F8"/>
    <w:rsid w:val="00AA77E4"/>
    <w:rsid w:val="00AA7816"/>
    <w:rsid w:val="00AB0264"/>
    <w:rsid w:val="00AB0DB9"/>
    <w:rsid w:val="00AB1274"/>
    <w:rsid w:val="00AB15DA"/>
    <w:rsid w:val="00AB1754"/>
    <w:rsid w:val="00AB294E"/>
    <w:rsid w:val="00AB4CDB"/>
    <w:rsid w:val="00AB5814"/>
    <w:rsid w:val="00AB5BD1"/>
    <w:rsid w:val="00AB64F3"/>
    <w:rsid w:val="00AB6666"/>
    <w:rsid w:val="00AB6BCC"/>
    <w:rsid w:val="00AB6DB3"/>
    <w:rsid w:val="00AB7254"/>
    <w:rsid w:val="00AB789D"/>
    <w:rsid w:val="00AB7ECC"/>
    <w:rsid w:val="00AC020E"/>
    <w:rsid w:val="00AC04AD"/>
    <w:rsid w:val="00AC06C6"/>
    <w:rsid w:val="00AC0D69"/>
    <w:rsid w:val="00AC11A1"/>
    <w:rsid w:val="00AC32BC"/>
    <w:rsid w:val="00AC3E35"/>
    <w:rsid w:val="00AC49E8"/>
    <w:rsid w:val="00AC4E65"/>
    <w:rsid w:val="00AC63EF"/>
    <w:rsid w:val="00AC640F"/>
    <w:rsid w:val="00AD006F"/>
    <w:rsid w:val="00AD0B71"/>
    <w:rsid w:val="00AD1200"/>
    <w:rsid w:val="00AD1D09"/>
    <w:rsid w:val="00AD26A9"/>
    <w:rsid w:val="00AD3353"/>
    <w:rsid w:val="00AD4569"/>
    <w:rsid w:val="00AD4881"/>
    <w:rsid w:val="00AD4E6E"/>
    <w:rsid w:val="00AD577F"/>
    <w:rsid w:val="00AD6E44"/>
    <w:rsid w:val="00AE1806"/>
    <w:rsid w:val="00AE1ABF"/>
    <w:rsid w:val="00AE27A9"/>
    <w:rsid w:val="00AE38F9"/>
    <w:rsid w:val="00AE4CD9"/>
    <w:rsid w:val="00AE5993"/>
    <w:rsid w:val="00AE6166"/>
    <w:rsid w:val="00AE61C4"/>
    <w:rsid w:val="00AE65E6"/>
    <w:rsid w:val="00AE73C8"/>
    <w:rsid w:val="00AE7568"/>
    <w:rsid w:val="00AF026B"/>
    <w:rsid w:val="00AF0659"/>
    <w:rsid w:val="00AF0979"/>
    <w:rsid w:val="00AF0AE8"/>
    <w:rsid w:val="00AF1137"/>
    <w:rsid w:val="00AF1BD6"/>
    <w:rsid w:val="00AF2411"/>
    <w:rsid w:val="00AF3734"/>
    <w:rsid w:val="00AF3F2E"/>
    <w:rsid w:val="00AF407A"/>
    <w:rsid w:val="00AF5CFC"/>
    <w:rsid w:val="00AF61E3"/>
    <w:rsid w:val="00AF64EA"/>
    <w:rsid w:val="00AF6548"/>
    <w:rsid w:val="00AF6B6B"/>
    <w:rsid w:val="00AF73F6"/>
    <w:rsid w:val="00AF743B"/>
    <w:rsid w:val="00AF7B90"/>
    <w:rsid w:val="00B00094"/>
    <w:rsid w:val="00B00882"/>
    <w:rsid w:val="00B00D02"/>
    <w:rsid w:val="00B00E3A"/>
    <w:rsid w:val="00B01F4F"/>
    <w:rsid w:val="00B02C21"/>
    <w:rsid w:val="00B0386A"/>
    <w:rsid w:val="00B03C49"/>
    <w:rsid w:val="00B05C79"/>
    <w:rsid w:val="00B06615"/>
    <w:rsid w:val="00B0787D"/>
    <w:rsid w:val="00B10B60"/>
    <w:rsid w:val="00B10D13"/>
    <w:rsid w:val="00B12CDB"/>
    <w:rsid w:val="00B1321B"/>
    <w:rsid w:val="00B1342B"/>
    <w:rsid w:val="00B139BE"/>
    <w:rsid w:val="00B13B32"/>
    <w:rsid w:val="00B14027"/>
    <w:rsid w:val="00B16255"/>
    <w:rsid w:val="00B1649B"/>
    <w:rsid w:val="00B17987"/>
    <w:rsid w:val="00B22265"/>
    <w:rsid w:val="00B24B28"/>
    <w:rsid w:val="00B250A2"/>
    <w:rsid w:val="00B258DA"/>
    <w:rsid w:val="00B25C58"/>
    <w:rsid w:val="00B26667"/>
    <w:rsid w:val="00B26812"/>
    <w:rsid w:val="00B27967"/>
    <w:rsid w:val="00B27E75"/>
    <w:rsid w:val="00B27F00"/>
    <w:rsid w:val="00B32587"/>
    <w:rsid w:val="00B3282A"/>
    <w:rsid w:val="00B329DB"/>
    <w:rsid w:val="00B329EC"/>
    <w:rsid w:val="00B3345B"/>
    <w:rsid w:val="00B34594"/>
    <w:rsid w:val="00B34EDC"/>
    <w:rsid w:val="00B355AF"/>
    <w:rsid w:val="00B40B86"/>
    <w:rsid w:val="00B4523C"/>
    <w:rsid w:val="00B4756A"/>
    <w:rsid w:val="00B478F2"/>
    <w:rsid w:val="00B47BDB"/>
    <w:rsid w:val="00B538D3"/>
    <w:rsid w:val="00B53FDD"/>
    <w:rsid w:val="00B54766"/>
    <w:rsid w:val="00B55291"/>
    <w:rsid w:val="00B55B45"/>
    <w:rsid w:val="00B56068"/>
    <w:rsid w:val="00B606EA"/>
    <w:rsid w:val="00B60B0A"/>
    <w:rsid w:val="00B60C0F"/>
    <w:rsid w:val="00B610BC"/>
    <w:rsid w:val="00B617F7"/>
    <w:rsid w:val="00B622CE"/>
    <w:rsid w:val="00B62A62"/>
    <w:rsid w:val="00B62E6B"/>
    <w:rsid w:val="00B6309B"/>
    <w:rsid w:val="00B63BF1"/>
    <w:rsid w:val="00B64013"/>
    <w:rsid w:val="00B64654"/>
    <w:rsid w:val="00B646BF"/>
    <w:rsid w:val="00B64EBA"/>
    <w:rsid w:val="00B64FF1"/>
    <w:rsid w:val="00B65423"/>
    <w:rsid w:val="00B6542B"/>
    <w:rsid w:val="00B654B0"/>
    <w:rsid w:val="00B65A26"/>
    <w:rsid w:val="00B65ACB"/>
    <w:rsid w:val="00B65FC0"/>
    <w:rsid w:val="00B66EA4"/>
    <w:rsid w:val="00B67B28"/>
    <w:rsid w:val="00B70BDF"/>
    <w:rsid w:val="00B7121B"/>
    <w:rsid w:val="00B71BF3"/>
    <w:rsid w:val="00B7286F"/>
    <w:rsid w:val="00B72A0F"/>
    <w:rsid w:val="00B7403F"/>
    <w:rsid w:val="00B7440E"/>
    <w:rsid w:val="00B7484D"/>
    <w:rsid w:val="00B8005B"/>
    <w:rsid w:val="00B80FBA"/>
    <w:rsid w:val="00B82519"/>
    <w:rsid w:val="00B83BB5"/>
    <w:rsid w:val="00B840F3"/>
    <w:rsid w:val="00B84C09"/>
    <w:rsid w:val="00B85547"/>
    <w:rsid w:val="00B855D7"/>
    <w:rsid w:val="00B8589E"/>
    <w:rsid w:val="00B85973"/>
    <w:rsid w:val="00B90AB8"/>
    <w:rsid w:val="00B910B1"/>
    <w:rsid w:val="00B910CA"/>
    <w:rsid w:val="00B91B7F"/>
    <w:rsid w:val="00B932D6"/>
    <w:rsid w:val="00B93FD2"/>
    <w:rsid w:val="00B94624"/>
    <w:rsid w:val="00B959F3"/>
    <w:rsid w:val="00B95A22"/>
    <w:rsid w:val="00B95BAD"/>
    <w:rsid w:val="00B964F5"/>
    <w:rsid w:val="00B976D1"/>
    <w:rsid w:val="00B97749"/>
    <w:rsid w:val="00B97E15"/>
    <w:rsid w:val="00BA04F5"/>
    <w:rsid w:val="00BA082B"/>
    <w:rsid w:val="00BA10BC"/>
    <w:rsid w:val="00BA2BA7"/>
    <w:rsid w:val="00BA56B6"/>
    <w:rsid w:val="00BA57CF"/>
    <w:rsid w:val="00BA6E9D"/>
    <w:rsid w:val="00BA744F"/>
    <w:rsid w:val="00BA7535"/>
    <w:rsid w:val="00BA760F"/>
    <w:rsid w:val="00BB05A9"/>
    <w:rsid w:val="00BB067B"/>
    <w:rsid w:val="00BB075A"/>
    <w:rsid w:val="00BB079E"/>
    <w:rsid w:val="00BB0996"/>
    <w:rsid w:val="00BB1A11"/>
    <w:rsid w:val="00BB1E8E"/>
    <w:rsid w:val="00BB2324"/>
    <w:rsid w:val="00BB28CF"/>
    <w:rsid w:val="00BB3214"/>
    <w:rsid w:val="00BB4164"/>
    <w:rsid w:val="00BB41DA"/>
    <w:rsid w:val="00BB52BC"/>
    <w:rsid w:val="00BB6D37"/>
    <w:rsid w:val="00BC030B"/>
    <w:rsid w:val="00BC11BF"/>
    <w:rsid w:val="00BC1893"/>
    <w:rsid w:val="00BC2332"/>
    <w:rsid w:val="00BC2335"/>
    <w:rsid w:val="00BC2DF3"/>
    <w:rsid w:val="00BC3F44"/>
    <w:rsid w:val="00BC4560"/>
    <w:rsid w:val="00BC4FA4"/>
    <w:rsid w:val="00BC616B"/>
    <w:rsid w:val="00BC6305"/>
    <w:rsid w:val="00BC6EC3"/>
    <w:rsid w:val="00BC76D8"/>
    <w:rsid w:val="00BD0921"/>
    <w:rsid w:val="00BD163D"/>
    <w:rsid w:val="00BD44B1"/>
    <w:rsid w:val="00BD4BF2"/>
    <w:rsid w:val="00BD65A9"/>
    <w:rsid w:val="00BD70FD"/>
    <w:rsid w:val="00BD739A"/>
    <w:rsid w:val="00BD73FC"/>
    <w:rsid w:val="00BE000D"/>
    <w:rsid w:val="00BE07E3"/>
    <w:rsid w:val="00BE096F"/>
    <w:rsid w:val="00BE0D69"/>
    <w:rsid w:val="00BE1741"/>
    <w:rsid w:val="00BE1B6A"/>
    <w:rsid w:val="00BE3245"/>
    <w:rsid w:val="00BE390A"/>
    <w:rsid w:val="00BE394C"/>
    <w:rsid w:val="00BE3B6E"/>
    <w:rsid w:val="00BE497F"/>
    <w:rsid w:val="00BE69FB"/>
    <w:rsid w:val="00BE72D3"/>
    <w:rsid w:val="00BE7658"/>
    <w:rsid w:val="00BE76A5"/>
    <w:rsid w:val="00BF0020"/>
    <w:rsid w:val="00BF0C1F"/>
    <w:rsid w:val="00BF1362"/>
    <w:rsid w:val="00BF2B21"/>
    <w:rsid w:val="00BF2CA4"/>
    <w:rsid w:val="00BF45F3"/>
    <w:rsid w:val="00BF5371"/>
    <w:rsid w:val="00BF5382"/>
    <w:rsid w:val="00BF5557"/>
    <w:rsid w:val="00BF5FE3"/>
    <w:rsid w:val="00BF6CBB"/>
    <w:rsid w:val="00C00456"/>
    <w:rsid w:val="00C022BD"/>
    <w:rsid w:val="00C03680"/>
    <w:rsid w:val="00C03AB0"/>
    <w:rsid w:val="00C04BF9"/>
    <w:rsid w:val="00C04E23"/>
    <w:rsid w:val="00C063BB"/>
    <w:rsid w:val="00C102B7"/>
    <w:rsid w:val="00C105A2"/>
    <w:rsid w:val="00C12F64"/>
    <w:rsid w:val="00C14913"/>
    <w:rsid w:val="00C162F9"/>
    <w:rsid w:val="00C17AB6"/>
    <w:rsid w:val="00C205A9"/>
    <w:rsid w:val="00C21D07"/>
    <w:rsid w:val="00C22A75"/>
    <w:rsid w:val="00C235B4"/>
    <w:rsid w:val="00C2382E"/>
    <w:rsid w:val="00C23D20"/>
    <w:rsid w:val="00C2447C"/>
    <w:rsid w:val="00C245ED"/>
    <w:rsid w:val="00C261E3"/>
    <w:rsid w:val="00C2635A"/>
    <w:rsid w:val="00C26735"/>
    <w:rsid w:val="00C2704A"/>
    <w:rsid w:val="00C32BA9"/>
    <w:rsid w:val="00C3387A"/>
    <w:rsid w:val="00C348E6"/>
    <w:rsid w:val="00C3660E"/>
    <w:rsid w:val="00C36FF4"/>
    <w:rsid w:val="00C374F8"/>
    <w:rsid w:val="00C37A5A"/>
    <w:rsid w:val="00C40C04"/>
    <w:rsid w:val="00C40F41"/>
    <w:rsid w:val="00C42015"/>
    <w:rsid w:val="00C43559"/>
    <w:rsid w:val="00C44E38"/>
    <w:rsid w:val="00C45F5F"/>
    <w:rsid w:val="00C46213"/>
    <w:rsid w:val="00C48330"/>
    <w:rsid w:val="00C5172E"/>
    <w:rsid w:val="00C51F3F"/>
    <w:rsid w:val="00C521D2"/>
    <w:rsid w:val="00C53D65"/>
    <w:rsid w:val="00C53EE0"/>
    <w:rsid w:val="00C54FE6"/>
    <w:rsid w:val="00C57BE1"/>
    <w:rsid w:val="00C57F71"/>
    <w:rsid w:val="00C603EE"/>
    <w:rsid w:val="00C60709"/>
    <w:rsid w:val="00C60A28"/>
    <w:rsid w:val="00C6293D"/>
    <w:rsid w:val="00C6328B"/>
    <w:rsid w:val="00C633BE"/>
    <w:rsid w:val="00C64923"/>
    <w:rsid w:val="00C64D7F"/>
    <w:rsid w:val="00C651DA"/>
    <w:rsid w:val="00C65241"/>
    <w:rsid w:val="00C65AEF"/>
    <w:rsid w:val="00C65FFF"/>
    <w:rsid w:val="00C66031"/>
    <w:rsid w:val="00C66300"/>
    <w:rsid w:val="00C70FF1"/>
    <w:rsid w:val="00C72252"/>
    <w:rsid w:val="00C72357"/>
    <w:rsid w:val="00C7286E"/>
    <w:rsid w:val="00C72BA5"/>
    <w:rsid w:val="00C7389B"/>
    <w:rsid w:val="00C75147"/>
    <w:rsid w:val="00C759D5"/>
    <w:rsid w:val="00C76C43"/>
    <w:rsid w:val="00C77FC3"/>
    <w:rsid w:val="00C806FE"/>
    <w:rsid w:val="00C80778"/>
    <w:rsid w:val="00C8180C"/>
    <w:rsid w:val="00C81E98"/>
    <w:rsid w:val="00C824A6"/>
    <w:rsid w:val="00C82939"/>
    <w:rsid w:val="00C82945"/>
    <w:rsid w:val="00C82A1D"/>
    <w:rsid w:val="00C82A9C"/>
    <w:rsid w:val="00C82F0C"/>
    <w:rsid w:val="00C8448C"/>
    <w:rsid w:val="00C850BE"/>
    <w:rsid w:val="00C854BC"/>
    <w:rsid w:val="00C85ED5"/>
    <w:rsid w:val="00C87828"/>
    <w:rsid w:val="00C87C4D"/>
    <w:rsid w:val="00C87DDF"/>
    <w:rsid w:val="00C90EC4"/>
    <w:rsid w:val="00C93519"/>
    <w:rsid w:val="00C93620"/>
    <w:rsid w:val="00C93D9E"/>
    <w:rsid w:val="00C954F9"/>
    <w:rsid w:val="00C96D57"/>
    <w:rsid w:val="00C96D85"/>
    <w:rsid w:val="00C973C8"/>
    <w:rsid w:val="00CA1148"/>
    <w:rsid w:val="00CA1E41"/>
    <w:rsid w:val="00CA28F6"/>
    <w:rsid w:val="00CA3803"/>
    <w:rsid w:val="00CA3CD0"/>
    <w:rsid w:val="00CA67A6"/>
    <w:rsid w:val="00CB024C"/>
    <w:rsid w:val="00CB1B91"/>
    <w:rsid w:val="00CB2387"/>
    <w:rsid w:val="00CB4209"/>
    <w:rsid w:val="00CB513B"/>
    <w:rsid w:val="00CB5FBB"/>
    <w:rsid w:val="00CB751B"/>
    <w:rsid w:val="00CC0248"/>
    <w:rsid w:val="00CC03D9"/>
    <w:rsid w:val="00CC0512"/>
    <w:rsid w:val="00CC12FC"/>
    <w:rsid w:val="00CC428A"/>
    <w:rsid w:val="00CC4737"/>
    <w:rsid w:val="00CC4D83"/>
    <w:rsid w:val="00CC597D"/>
    <w:rsid w:val="00CC5CDD"/>
    <w:rsid w:val="00CC5E7C"/>
    <w:rsid w:val="00CC61FF"/>
    <w:rsid w:val="00CC7DD7"/>
    <w:rsid w:val="00CC7ED3"/>
    <w:rsid w:val="00CD05D5"/>
    <w:rsid w:val="00CD139F"/>
    <w:rsid w:val="00CD200B"/>
    <w:rsid w:val="00CD22F1"/>
    <w:rsid w:val="00CD4147"/>
    <w:rsid w:val="00CD6A05"/>
    <w:rsid w:val="00CD6EFD"/>
    <w:rsid w:val="00CE0785"/>
    <w:rsid w:val="00CE078A"/>
    <w:rsid w:val="00CE1B3F"/>
    <w:rsid w:val="00CE23C2"/>
    <w:rsid w:val="00CE2B9A"/>
    <w:rsid w:val="00CE390B"/>
    <w:rsid w:val="00CE3FCB"/>
    <w:rsid w:val="00CE5C45"/>
    <w:rsid w:val="00CE74A1"/>
    <w:rsid w:val="00CF1748"/>
    <w:rsid w:val="00CF1775"/>
    <w:rsid w:val="00CF17D9"/>
    <w:rsid w:val="00CF2019"/>
    <w:rsid w:val="00CF261B"/>
    <w:rsid w:val="00CF396B"/>
    <w:rsid w:val="00CF3C0C"/>
    <w:rsid w:val="00CF480F"/>
    <w:rsid w:val="00CF5707"/>
    <w:rsid w:val="00CF58E6"/>
    <w:rsid w:val="00CF5E93"/>
    <w:rsid w:val="00CF6BD4"/>
    <w:rsid w:val="00CF73E9"/>
    <w:rsid w:val="00D0026B"/>
    <w:rsid w:val="00D002FE"/>
    <w:rsid w:val="00D00BEE"/>
    <w:rsid w:val="00D00E8E"/>
    <w:rsid w:val="00D01736"/>
    <w:rsid w:val="00D01832"/>
    <w:rsid w:val="00D02E81"/>
    <w:rsid w:val="00D03CC3"/>
    <w:rsid w:val="00D03DBC"/>
    <w:rsid w:val="00D05542"/>
    <w:rsid w:val="00D063D0"/>
    <w:rsid w:val="00D06921"/>
    <w:rsid w:val="00D06D69"/>
    <w:rsid w:val="00D0751C"/>
    <w:rsid w:val="00D07821"/>
    <w:rsid w:val="00D10945"/>
    <w:rsid w:val="00D10F98"/>
    <w:rsid w:val="00D115F0"/>
    <w:rsid w:val="00D127E2"/>
    <w:rsid w:val="00D12BC6"/>
    <w:rsid w:val="00D1372B"/>
    <w:rsid w:val="00D1549F"/>
    <w:rsid w:val="00D15D30"/>
    <w:rsid w:val="00D163A3"/>
    <w:rsid w:val="00D1770A"/>
    <w:rsid w:val="00D17F3F"/>
    <w:rsid w:val="00D2107D"/>
    <w:rsid w:val="00D21D66"/>
    <w:rsid w:val="00D234C7"/>
    <w:rsid w:val="00D24940"/>
    <w:rsid w:val="00D264D2"/>
    <w:rsid w:val="00D264E5"/>
    <w:rsid w:val="00D26AFC"/>
    <w:rsid w:val="00D30A0B"/>
    <w:rsid w:val="00D319EF"/>
    <w:rsid w:val="00D32ACD"/>
    <w:rsid w:val="00D32B6D"/>
    <w:rsid w:val="00D33C85"/>
    <w:rsid w:val="00D33EC1"/>
    <w:rsid w:val="00D35BEC"/>
    <w:rsid w:val="00D37251"/>
    <w:rsid w:val="00D37343"/>
    <w:rsid w:val="00D37779"/>
    <w:rsid w:val="00D40C68"/>
    <w:rsid w:val="00D42515"/>
    <w:rsid w:val="00D42F1C"/>
    <w:rsid w:val="00D43436"/>
    <w:rsid w:val="00D435AC"/>
    <w:rsid w:val="00D45053"/>
    <w:rsid w:val="00D45D56"/>
    <w:rsid w:val="00D46481"/>
    <w:rsid w:val="00D468CA"/>
    <w:rsid w:val="00D470E1"/>
    <w:rsid w:val="00D47295"/>
    <w:rsid w:val="00D47EFA"/>
    <w:rsid w:val="00D500E4"/>
    <w:rsid w:val="00D50356"/>
    <w:rsid w:val="00D509A5"/>
    <w:rsid w:val="00D51CF2"/>
    <w:rsid w:val="00D51F42"/>
    <w:rsid w:val="00D52056"/>
    <w:rsid w:val="00D532BE"/>
    <w:rsid w:val="00D53F32"/>
    <w:rsid w:val="00D542EE"/>
    <w:rsid w:val="00D54999"/>
    <w:rsid w:val="00D55613"/>
    <w:rsid w:val="00D56FFD"/>
    <w:rsid w:val="00D5799D"/>
    <w:rsid w:val="00D57AF4"/>
    <w:rsid w:val="00D57E82"/>
    <w:rsid w:val="00D603E5"/>
    <w:rsid w:val="00D61418"/>
    <w:rsid w:val="00D615D6"/>
    <w:rsid w:val="00D61AE8"/>
    <w:rsid w:val="00D62868"/>
    <w:rsid w:val="00D62E5F"/>
    <w:rsid w:val="00D63DB4"/>
    <w:rsid w:val="00D650D5"/>
    <w:rsid w:val="00D660D2"/>
    <w:rsid w:val="00D704C5"/>
    <w:rsid w:val="00D70C8C"/>
    <w:rsid w:val="00D71297"/>
    <w:rsid w:val="00D7221D"/>
    <w:rsid w:val="00D726BE"/>
    <w:rsid w:val="00D737C8"/>
    <w:rsid w:val="00D738C0"/>
    <w:rsid w:val="00D73D63"/>
    <w:rsid w:val="00D76D3E"/>
    <w:rsid w:val="00D76DCD"/>
    <w:rsid w:val="00D8009E"/>
    <w:rsid w:val="00D8062B"/>
    <w:rsid w:val="00D807DA"/>
    <w:rsid w:val="00D8092C"/>
    <w:rsid w:val="00D80DBA"/>
    <w:rsid w:val="00D81368"/>
    <w:rsid w:val="00D81A3E"/>
    <w:rsid w:val="00D8206D"/>
    <w:rsid w:val="00D824BA"/>
    <w:rsid w:val="00D82B41"/>
    <w:rsid w:val="00D833D0"/>
    <w:rsid w:val="00D83AB9"/>
    <w:rsid w:val="00D84190"/>
    <w:rsid w:val="00D84C26"/>
    <w:rsid w:val="00D85193"/>
    <w:rsid w:val="00D851A5"/>
    <w:rsid w:val="00D865EE"/>
    <w:rsid w:val="00D86965"/>
    <w:rsid w:val="00D87F34"/>
    <w:rsid w:val="00D909C1"/>
    <w:rsid w:val="00D909E3"/>
    <w:rsid w:val="00D917D4"/>
    <w:rsid w:val="00D91D88"/>
    <w:rsid w:val="00D93ACC"/>
    <w:rsid w:val="00D93B26"/>
    <w:rsid w:val="00D956C3"/>
    <w:rsid w:val="00D95A9C"/>
    <w:rsid w:val="00D962F4"/>
    <w:rsid w:val="00D96380"/>
    <w:rsid w:val="00D96649"/>
    <w:rsid w:val="00D97671"/>
    <w:rsid w:val="00D97BB5"/>
    <w:rsid w:val="00DA0BF2"/>
    <w:rsid w:val="00DA0DE1"/>
    <w:rsid w:val="00DA13DE"/>
    <w:rsid w:val="00DA1C48"/>
    <w:rsid w:val="00DA22E7"/>
    <w:rsid w:val="00DA233E"/>
    <w:rsid w:val="00DA25A5"/>
    <w:rsid w:val="00DA25D2"/>
    <w:rsid w:val="00DA2C19"/>
    <w:rsid w:val="00DA5743"/>
    <w:rsid w:val="00DA7BA8"/>
    <w:rsid w:val="00DB0028"/>
    <w:rsid w:val="00DB1DDE"/>
    <w:rsid w:val="00DB1E9B"/>
    <w:rsid w:val="00DB27D9"/>
    <w:rsid w:val="00DB34BF"/>
    <w:rsid w:val="00DB48A9"/>
    <w:rsid w:val="00DB4A6F"/>
    <w:rsid w:val="00DB4B6A"/>
    <w:rsid w:val="00DB5784"/>
    <w:rsid w:val="00DB69B6"/>
    <w:rsid w:val="00DB6A3A"/>
    <w:rsid w:val="00DB7897"/>
    <w:rsid w:val="00DB7C2F"/>
    <w:rsid w:val="00DC001B"/>
    <w:rsid w:val="00DC008F"/>
    <w:rsid w:val="00DC0736"/>
    <w:rsid w:val="00DC1682"/>
    <w:rsid w:val="00DC1688"/>
    <w:rsid w:val="00DC2C45"/>
    <w:rsid w:val="00DC2FBE"/>
    <w:rsid w:val="00DC3066"/>
    <w:rsid w:val="00DC3241"/>
    <w:rsid w:val="00DC3528"/>
    <w:rsid w:val="00DC39F8"/>
    <w:rsid w:val="00DC3E35"/>
    <w:rsid w:val="00DC3F6C"/>
    <w:rsid w:val="00DC3FC0"/>
    <w:rsid w:val="00DC5908"/>
    <w:rsid w:val="00DC7578"/>
    <w:rsid w:val="00DC75F6"/>
    <w:rsid w:val="00DD0D63"/>
    <w:rsid w:val="00DD1775"/>
    <w:rsid w:val="00DD211F"/>
    <w:rsid w:val="00DD759C"/>
    <w:rsid w:val="00DD79E8"/>
    <w:rsid w:val="00DE06A0"/>
    <w:rsid w:val="00DE0C77"/>
    <w:rsid w:val="00DE2B48"/>
    <w:rsid w:val="00DE351A"/>
    <w:rsid w:val="00DE3B88"/>
    <w:rsid w:val="00DE3DD5"/>
    <w:rsid w:val="00DE3F45"/>
    <w:rsid w:val="00DE4774"/>
    <w:rsid w:val="00DE5D23"/>
    <w:rsid w:val="00DE5E99"/>
    <w:rsid w:val="00DE61DE"/>
    <w:rsid w:val="00DE7426"/>
    <w:rsid w:val="00DF09CA"/>
    <w:rsid w:val="00DF17B9"/>
    <w:rsid w:val="00DF37B9"/>
    <w:rsid w:val="00DF4330"/>
    <w:rsid w:val="00DF68E0"/>
    <w:rsid w:val="00DF6F36"/>
    <w:rsid w:val="00DF768E"/>
    <w:rsid w:val="00E002E6"/>
    <w:rsid w:val="00E005AC"/>
    <w:rsid w:val="00E00C8B"/>
    <w:rsid w:val="00E00E0A"/>
    <w:rsid w:val="00E0119A"/>
    <w:rsid w:val="00E01EC0"/>
    <w:rsid w:val="00E02F11"/>
    <w:rsid w:val="00E03E0E"/>
    <w:rsid w:val="00E0408C"/>
    <w:rsid w:val="00E05B94"/>
    <w:rsid w:val="00E061A3"/>
    <w:rsid w:val="00E06F06"/>
    <w:rsid w:val="00E07194"/>
    <w:rsid w:val="00E07D8B"/>
    <w:rsid w:val="00E1081E"/>
    <w:rsid w:val="00E1259A"/>
    <w:rsid w:val="00E133E2"/>
    <w:rsid w:val="00E13AA6"/>
    <w:rsid w:val="00E15194"/>
    <w:rsid w:val="00E1722D"/>
    <w:rsid w:val="00E21249"/>
    <w:rsid w:val="00E232BB"/>
    <w:rsid w:val="00E238D3"/>
    <w:rsid w:val="00E238DD"/>
    <w:rsid w:val="00E23BCC"/>
    <w:rsid w:val="00E269F1"/>
    <w:rsid w:val="00E31508"/>
    <w:rsid w:val="00E31603"/>
    <w:rsid w:val="00E32EBE"/>
    <w:rsid w:val="00E3307C"/>
    <w:rsid w:val="00E33856"/>
    <w:rsid w:val="00E33AE8"/>
    <w:rsid w:val="00E33DB4"/>
    <w:rsid w:val="00E35765"/>
    <w:rsid w:val="00E3654C"/>
    <w:rsid w:val="00E370BD"/>
    <w:rsid w:val="00E37406"/>
    <w:rsid w:val="00E37F64"/>
    <w:rsid w:val="00E41416"/>
    <w:rsid w:val="00E4160B"/>
    <w:rsid w:val="00E4208F"/>
    <w:rsid w:val="00E421B1"/>
    <w:rsid w:val="00E42931"/>
    <w:rsid w:val="00E42E77"/>
    <w:rsid w:val="00E43443"/>
    <w:rsid w:val="00E44711"/>
    <w:rsid w:val="00E44DFB"/>
    <w:rsid w:val="00E463CD"/>
    <w:rsid w:val="00E4687B"/>
    <w:rsid w:val="00E472F2"/>
    <w:rsid w:val="00E473AF"/>
    <w:rsid w:val="00E4758C"/>
    <w:rsid w:val="00E475BB"/>
    <w:rsid w:val="00E5142C"/>
    <w:rsid w:val="00E5282C"/>
    <w:rsid w:val="00E529E0"/>
    <w:rsid w:val="00E5306D"/>
    <w:rsid w:val="00E53BC0"/>
    <w:rsid w:val="00E53DD5"/>
    <w:rsid w:val="00E53FB6"/>
    <w:rsid w:val="00E53FC1"/>
    <w:rsid w:val="00E549D2"/>
    <w:rsid w:val="00E54D37"/>
    <w:rsid w:val="00E558C8"/>
    <w:rsid w:val="00E55D1A"/>
    <w:rsid w:val="00E55E60"/>
    <w:rsid w:val="00E56747"/>
    <w:rsid w:val="00E5727C"/>
    <w:rsid w:val="00E5792D"/>
    <w:rsid w:val="00E60C79"/>
    <w:rsid w:val="00E61778"/>
    <w:rsid w:val="00E61E0E"/>
    <w:rsid w:val="00E62551"/>
    <w:rsid w:val="00E626EB"/>
    <w:rsid w:val="00E62A96"/>
    <w:rsid w:val="00E640F1"/>
    <w:rsid w:val="00E65454"/>
    <w:rsid w:val="00E6637F"/>
    <w:rsid w:val="00E70ECC"/>
    <w:rsid w:val="00E71736"/>
    <w:rsid w:val="00E722EE"/>
    <w:rsid w:val="00E73285"/>
    <w:rsid w:val="00E74E10"/>
    <w:rsid w:val="00E74FA1"/>
    <w:rsid w:val="00E7591A"/>
    <w:rsid w:val="00E800CF"/>
    <w:rsid w:val="00E806F6"/>
    <w:rsid w:val="00E80D4C"/>
    <w:rsid w:val="00E815D6"/>
    <w:rsid w:val="00E81CB8"/>
    <w:rsid w:val="00E83379"/>
    <w:rsid w:val="00E8365C"/>
    <w:rsid w:val="00E85E22"/>
    <w:rsid w:val="00E86C68"/>
    <w:rsid w:val="00E87DE8"/>
    <w:rsid w:val="00E9008F"/>
    <w:rsid w:val="00E9066E"/>
    <w:rsid w:val="00E90694"/>
    <w:rsid w:val="00E90A09"/>
    <w:rsid w:val="00E917E7"/>
    <w:rsid w:val="00E924E3"/>
    <w:rsid w:val="00E93203"/>
    <w:rsid w:val="00E9594D"/>
    <w:rsid w:val="00E965C8"/>
    <w:rsid w:val="00E96EC1"/>
    <w:rsid w:val="00E970DD"/>
    <w:rsid w:val="00E9723C"/>
    <w:rsid w:val="00EA04F5"/>
    <w:rsid w:val="00EA0EC6"/>
    <w:rsid w:val="00EA11D8"/>
    <w:rsid w:val="00EA1C62"/>
    <w:rsid w:val="00EA207B"/>
    <w:rsid w:val="00EA2C0A"/>
    <w:rsid w:val="00EA4FBB"/>
    <w:rsid w:val="00EA50EF"/>
    <w:rsid w:val="00EA5311"/>
    <w:rsid w:val="00EA68E3"/>
    <w:rsid w:val="00EB0201"/>
    <w:rsid w:val="00EB171E"/>
    <w:rsid w:val="00EB1738"/>
    <w:rsid w:val="00EB2BA3"/>
    <w:rsid w:val="00EB47A9"/>
    <w:rsid w:val="00EB4C55"/>
    <w:rsid w:val="00EB4E0E"/>
    <w:rsid w:val="00EB5730"/>
    <w:rsid w:val="00EB692D"/>
    <w:rsid w:val="00EB715F"/>
    <w:rsid w:val="00EC03B2"/>
    <w:rsid w:val="00EC1383"/>
    <w:rsid w:val="00EC1804"/>
    <w:rsid w:val="00EC1A72"/>
    <w:rsid w:val="00EC1E57"/>
    <w:rsid w:val="00EC2528"/>
    <w:rsid w:val="00EC3060"/>
    <w:rsid w:val="00EC396C"/>
    <w:rsid w:val="00EC4202"/>
    <w:rsid w:val="00EC49E6"/>
    <w:rsid w:val="00EC52AE"/>
    <w:rsid w:val="00EC61F0"/>
    <w:rsid w:val="00ED12BE"/>
    <w:rsid w:val="00ED1678"/>
    <w:rsid w:val="00ED1896"/>
    <w:rsid w:val="00ED1E73"/>
    <w:rsid w:val="00ED296D"/>
    <w:rsid w:val="00ED2E23"/>
    <w:rsid w:val="00ED358C"/>
    <w:rsid w:val="00ED47D3"/>
    <w:rsid w:val="00ED4AC6"/>
    <w:rsid w:val="00ED644A"/>
    <w:rsid w:val="00ED7895"/>
    <w:rsid w:val="00ED7A79"/>
    <w:rsid w:val="00ED7DFE"/>
    <w:rsid w:val="00EE0897"/>
    <w:rsid w:val="00EE1BBC"/>
    <w:rsid w:val="00EE1C4D"/>
    <w:rsid w:val="00EE1CE8"/>
    <w:rsid w:val="00EE47EC"/>
    <w:rsid w:val="00EE4BA3"/>
    <w:rsid w:val="00EE4CC4"/>
    <w:rsid w:val="00EE55AC"/>
    <w:rsid w:val="00EE5DB5"/>
    <w:rsid w:val="00EE71C7"/>
    <w:rsid w:val="00EE75ED"/>
    <w:rsid w:val="00EE7C42"/>
    <w:rsid w:val="00EF0F4E"/>
    <w:rsid w:val="00EF1481"/>
    <w:rsid w:val="00EF1F48"/>
    <w:rsid w:val="00EF2EA8"/>
    <w:rsid w:val="00EF359D"/>
    <w:rsid w:val="00EF3916"/>
    <w:rsid w:val="00EF3D1B"/>
    <w:rsid w:val="00EF3D42"/>
    <w:rsid w:val="00EF5AC4"/>
    <w:rsid w:val="00EF7043"/>
    <w:rsid w:val="00EF7C16"/>
    <w:rsid w:val="00F0097D"/>
    <w:rsid w:val="00F01324"/>
    <w:rsid w:val="00F015FF"/>
    <w:rsid w:val="00F02D6E"/>
    <w:rsid w:val="00F03EED"/>
    <w:rsid w:val="00F045A7"/>
    <w:rsid w:val="00F04BC2"/>
    <w:rsid w:val="00F06188"/>
    <w:rsid w:val="00F07093"/>
    <w:rsid w:val="00F07299"/>
    <w:rsid w:val="00F07E7F"/>
    <w:rsid w:val="00F07F4A"/>
    <w:rsid w:val="00F108DB"/>
    <w:rsid w:val="00F10C8A"/>
    <w:rsid w:val="00F10F31"/>
    <w:rsid w:val="00F12E3A"/>
    <w:rsid w:val="00F135C0"/>
    <w:rsid w:val="00F14041"/>
    <w:rsid w:val="00F1603B"/>
    <w:rsid w:val="00F16172"/>
    <w:rsid w:val="00F1714F"/>
    <w:rsid w:val="00F17800"/>
    <w:rsid w:val="00F20097"/>
    <w:rsid w:val="00F202E1"/>
    <w:rsid w:val="00F2031A"/>
    <w:rsid w:val="00F2143C"/>
    <w:rsid w:val="00F217C5"/>
    <w:rsid w:val="00F218D0"/>
    <w:rsid w:val="00F22212"/>
    <w:rsid w:val="00F223AE"/>
    <w:rsid w:val="00F22718"/>
    <w:rsid w:val="00F228F5"/>
    <w:rsid w:val="00F2354D"/>
    <w:rsid w:val="00F2437F"/>
    <w:rsid w:val="00F25179"/>
    <w:rsid w:val="00F25A28"/>
    <w:rsid w:val="00F2621E"/>
    <w:rsid w:val="00F266AD"/>
    <w:rsid w:val="00F2696E"/>
    <w:rsid w:val="00F26A29"/>
    <w:rsid w:val="00F30C4F"/>
    <w:rsid w:val="00F322A7"/>
    <w:rsid w:val="00F33532"/>
    <w:rsid w:val="00F33B94"/>
    <w:rsid w:val="00F35214"/>
    <w:rsid w:val="00F404F9"/>
    <w:rsid w:val="00F40962"/>
    <w:rsid w:val="00F40B8B"/>
    <w:rsid w:val="00F418B9"/>
    <w:rsid w:val="00F418BB"/>
    <w:rsid w:val="00F42328"/>
    <w:rsid w:val="00F42FFF"/>
    <w:rsid w:val="00F43C5E"/>
    <w:rsid w:val="00F43D5E"/>
    <w:rsid w:val="00F44834"/>
    <w:rsid w:val="00F44922"/>
    <w:rsid w:val="00F44B1D"/>
    <w:rsid w:val="00F45097"/>
    <w:rsid w:val="00F4526D"/>
    <w:rsid w:val="00F4710D"/>
    <w:rsid w:val="00F4747F"/>
    <w:rsid w:val="00F47C0F"/>
    <w:rsid w:val="00F50AD1"/>
    <w:rsid w:val="00F5123A"/>
    <w:rsid w:val="00F516FB"/>
    <w:rsid w:val="00F51E42"/>
    <w:rsid w:val="00F53C26"/>
    <w:rsid w:val="00F5483A"/>
    <w:rsid w:val="00F5544E"/>
    <w:rsid w:val="00F55BAA"/>
    <w:rsid w:val="00F55C87"/>
    <w:rsid w:val="00F55DFA"/>
    <w:rsid w:val="00F60341"/>
    <w:rsid w:val="00F603AB"/>
    <w:rsid w:val="00F6071B"/>
    <w:rsid w:val="00F6134F"/>
    <w:rsid w:val="00F61957"/>
    <w:rsid w:val="00F63640"/>
    <w:rsid w:val="00F642D3"/>
    <w:rsid w:val="00F64AF8"/>
    <w:rsid w:val="00F64F19"/>
    <w:rsid w:val="00F66967"/>
    <w:rsid w:val="00F66B4C"/>
    <w:rsid w:val="00F66FBA"/>
    <w:rsid w:val="00F70621"/>
    <w:rsid w:val="00F72140"/>
    <w:rsid w:val="00F73545"/>
    <w:rsid w:val="00F746C2"/>
    <w:rsid w:val="00F754A6"/>
    <w:rsid w:val="00F75D48"/>
    <w:rsid w:val="00F826DA"/>
    <w:rsid w:val="00F82B4A"/>
    <w:rsid w:val="00F83ECC"/>
    <w:rsid w:val="00F843C5"/>
    <w:rsid w:val="00F845C0"/>
    <w:rsid w:val="00F85DD6"/>
    <w:rsid w:val="00F86704"/>
    <w:rsid w:val="00F86CA5"/>
    <w:rsid w:val="00F90D15"/>
    <w:rsid w:val="00F91763"/>
    <w:rsid w:val="00F91A1A"/>
    <w:rsid w:val="00F94858"/>
    <w:rsid w:val="00F94B05"/>
    <w:rsid w:val="00F96AE1"/>
    <w:rsid w:val="00F96E02"/>
    <w:rsid w:val="00F96F40"/>
    <w:rsid w:val="00F9716C"/>
    <w:rsid w:val="00F97B7D"/>
    <w:rsid w:val="00FA0929"/>
    <w:rsid w:val="00FA1384"/>
    <w:rsid w:val="00FA14C5"/>
    <w:rsid w:val="00FA17BE"/>
    <w:rsid w:val="00FA1B7E"/>
    <w:rsid w:val="00FA1EF9"/>
    <w:rsid w:val="00FA2081"/>
    <w:rsid w:val="00FA21FC"/>
    <w:rsid w:val="00FA2D96"/>
    <w:rsid w:val="00FA3F9F"/>
    <w:rsid w:val="00FA4450"/>
    <w:rsid w:val="00FA5149"/>
    <w:rsid w:val="00FA57B1"/>
    <w:rsid w:val="00FA6B4C"/>
    <w:rsid w:val="00FA6CE0"/>
    <w:rsid w:val="00FA6F89"/>
    <w:rsid w:val="00FA7646"/>
    <w:rsid w:val="00FB0AEA"/>
    <w:rsid w:val="00FB2325"/>
    <w:rsid w:val="00FB24BF"/>
    <w:rsid w:val="00FB3F42"/>
    <w:rsid w:val="00FB42FD"/>
    <w:rsid w:val="00FB4D98"/>
    <w:rsid w:val="00FB4F5D"/>
    <w:rsid w:val="00FB5632"/>
    <w:rsid w:val="00FB7D07"/>
    <w:rsid w:val="00FC0432"/>
    <w:rsid w:val="00FC22CC"/>
    <w:rsid w:val="00FC26CD"/>
    <w:rsid w:val="00FC2A35"/>
    <w:rsid w:val="00FC357F"/>
    <w:rsid w:val="00FC501F"/>
    <w:rsid w:val="00FC57CA"/>
    <w:rsid w:val="00FC700B"/>
    <w:rsid w:val="00FC7097"/>
    <w:rsid w:val="00FC753E"/>
    <w:rsid w:val="00FC782B"/>
    <w:rsid w:val="00FC7B7A"/>
    <w:rsid w:val="00FC7CEA"/>
    <w:rsid w:val="00FD1C6D"/>
    <w:rsid w:val="00FD2794"/>
    <w:rsid w:val="00FD30A6"/>
    <w:rsid w:val="00FD30E5"/>
    <w:rsid w:val="00FD513E"/>
    <w:rsid w:val="00FD53E5"/>
    <w:rsid w:val="00FD7132"/>
    <w:rsid w:val="00FD78BB"/>
    <w:rsid w:val="00FD7E0A"/>
    <w:rsid w:val="00FE00EA"/>
    <w:rsid w:val="00FE055B"/>
    <w:rsid w:val="00FE0A20"/>
    <w:rsid w:val="00FE0E13"/>
    <w:rsid w:val="00FE131B"/>
    <w:rsid w:val="00FE299F"/>
    <w:rsid w:val="00FE36C6"/>
    <w:rsid w:val="00FE3C0B"/>
    <w:rsid w:val="00FE5209"/>
    <w:rsid w:val="00FE76F6"/>
    <w:rsid w:val="00FE7D98"/>
    <w:rsid w:val="00FE7D9D"/>
    <w:rsid w:val="00FF107A"/>
    <w:rsid w:val="00FF14DA"/>
    <w:rsid w:val="00FF1EB4"/>
    <w:rsid w:val="00FF2C1E"/>
    <w:rsid w:val="00FF2D5B"/>
    <w:rsid w:val="00FF394E"/>
    <w:rsid w:val="00FF59C9"/>
    <w:rsid w:val="00FF6425"/>
    <w:rsid w:val="00FF7CBF"/>
    <w:rsid w:val="01068C4C"/>
    <w:rsid w:val="019B0CFC"/>
    <w:rsid w:val="01E93C4E"/>
    <w:rsid w:val="033ECCD9"/>
    <w:rsid w:val="03AEF7A5"/>
    <w:rsid w:val="044CD2C6"/>
    <w:rsid w:val="0468E684"/>
    <w:rsid w:val="051F4840"/>
    <w:rsid w:val="0542566A"/>
    <w:rsid w:val="05691DF4"/>
    <w:rsid w:val="05FB88BF"/>
    <w:rsid w:val="0623B2CB"/>
    <w:rsid w:val="064940E2"/>
    <w:rsid w:val="06C4FFE6"/>
    <w:rsid w:val="06DCCB52"/>
    <w:rsid w:val="078230D8"/>
    <w:rsid w:val="082126E6"/>
    <w:rsid w:val="08B7A72B"/>
    <w:rsid w:val="08C385CC"/>
    <w:rsid w:val="08D1332D"/>
    <w:rsid w:val="0978791A"/>
    <w:rsid w:val="0A4606BB"/>
    <w:rsid w:val="0A4DD3F7"/>
    <w:rsid w:val="0A5E45AA"/>
    <w:rsid w:val="0ABEB3F5"/>
    <w:rsid w:val="0AE17225"/>
    <w:rsid w:val="0B60CA47"/>
    <w:rsid w:val="0C9BE692"/>
    <w:rsid w:val="0D05CA4F"/>
    <w:rsid w:val="0D7B4B7B"/>
    <w:rsid w:val="0E0C820E"/>
    <w:rsid w:val="0E295096"/>
    <w:rsid w:val="0E36186B"/>
    <w:rsid w:val="0E487C36"/>
    <w:rsid w:val="0E902815"/>
    <w:rsid w:val="0EF3FF10"/>
    <w:rsid w:val="0F37C200"/>
    <w:rsid w:val="0F691FD4"/>
    <w:rsid w:val="0F69B074"/>
    <w:rsid w:val="0F9C1753"/>
    <w:rsid w:val="100C7233"/>
    <w:rsid w:val="1095B7D0"/>
    <w:rsid w:val="11095C2F"/>
    <w:rsid w:val="1161704D"/>
    <w:rsid w:val="11BC427E"/>
    <w:rsid w:val="123922F3"/>
    <w:rsid w:val="12C81930"/>
    <w:rsid w:val="130B3EEE"/>
    <w:rsid w:val="136EE55C"/>
    <w:rsid w:val="14256F01"/>
    <w:rsid w:val="14AF61F3"/>
    <w:rsid w:val="154CFA34"/>
    <w:rsid w:val="158295E0"/>
    <w:rsid w:val="178A7EC6"/>
    <w:rsid w:val="178FA440"/>
    <w:rsid w:val="17F2EE94"/>
    <w:rsid w:val="185A5931"/>
    <w:rsid w:val="18F3A598"/>
    <w:rsid w:val="194B62E5"/>
    <w:rsid w:val="1A3C77C0"/>
    <w:rsid w:val="1B946DA5"/>
    <w:rsid w:val="1C1F62B5"/>
    <w:rsid w:val="1C8D7EB8"/>
    <w:rsid w:val="1EA1473E"/>
    <w:rsid w:val="1F7864E3"/>
    <w:rsid w:val="1F837350"/>
    <w:rsid w:val="21ED8BF9"/>
    <w:rsid w:val="21F140F1"/>
    <w:rsid w:val="2208451F"/>
    <w:rsid w:val="228F3661"/>
    <w:rsid w:val="2377EEB2"/>
    <w:rsid w:val="252D8494"/>
    <w:rsid w:val="261CC718"/>
    <w:rsid w:val="2B144079"/>
    <w:rsid w:val="2B2D514C"/>
    <w:rsid w:val="2B5EAC94"/>
    <w:rsid w:val="2BDBA5FF"/>
    <w:rsid w:val="2BE6E15F"/>
    <w:rsid w:val="2C82EA18"/>
    <w:rsid w:val="2CB345F4"/>
    <w:rsid w:val="2CB81115"/>
    <w:rsid w:val="2D9BE735"/>
    <w:rsid w:val="2DC0B843"/>
    <w:rsid w:val="2DF95456"/>
    <w:rsid w:val="2E132B63"/>
    <w:rsid w:val="2E83166C"/>
    <w:rsid w:val="2EF724A5"/>
    <w:rsid w:val="2F090E55"/>
    <w:rsid w:val="30432F89"/>
    <w:rsid w:val="306D8CF7"/>
    <w:rsid w:val="30A936BB"/>
    <w:rsid w:val="31053DBE"/>
    <w:rsid w:val="318C371E"/>
    <w:rsid w:val="327898CE"/>
    <w:rsid w:val="32808BC2"/>
    <w:rsid w:val="32DD6633"/>
    <w:rsid w:val="33006EEC"/>
    <w:rsid w:val="3406C26A"/>
    <w:rsid w:val="344A21A1"/>
    <w:rsid w:val="34670EED"/>
    <w:rsid w:val="3755B086"/>
    <w:rsid w:val="376F1C8B"/>
    <w:rsid w:val="378F29A3"/>
    <w:rsid w:val="37D4DC79"/>
    <w:rsid w:val="380E4182"/>
    <w:rsid w:val="386CC8EA"/>
    <w:rsid w:val="387BEEAE"/>
    <w:rsid w:val="390012B8"/>
    <w:rsid w:val="3934E93D"/>
    <w:rsid w:val="393666F6"/>
    <w:rsid w:val="3967EADB"/>
    <w:rsid w:val="39BC8F2F"/>
    <w:rsid w:val="3A49A57A"/>
    <w:rsid w:val="3A64DCCF"/>
    <w:rsid w:val="3AC1132E"/>
    <w:rsid w:val="3B28301B"/>
    <w:rsid w:val="3BC22EE0"/>
    <w:rsid w:val="3BE50865"/>
    <w:rsid w:val="3C9B13A0"/>
    <w:rsid w:val="3CA7DC9B"/>
    <w:rsid w:val="3E5A6DCF"/>
    <w:rsid w:val="3FF06EE9"/>
    <w:rsid w:val="409B736F"/>
    <w:rsid w:val="40F49C49"/>
    <w:rsid w:val="4104822B"/>
    <w:rsid w:val="42254999"/>
    <w:rsid w:val="426D55AD"/>
    <w:rsid w:val="42F4FB8F"/>
    <w:rsid w:val="430E2589"/>
    <w:rsid w:val="4326E59F"/>
    <w:rsid w:val="4345807D"/>
    <w:rsid w:val="4397B174"/>
    <w:rsid w:val="439E1953"/>
    <w:rsid w:val="441C656B"/>
    <w:rsid w:val="45E25DCD"/>
    <w:rsid w:val="45ED1CA2"/>
    <w:rsid w:val="45FF8E5F"/>
    <w:rsid w:val="46F8C8F7"/>
    <w:rsid w:val="4715C58C"/>
    <w:rsid w:val="472D708B"/>
    <w:rsid w:val="4775E4D0"/>
    <w:rsid w:val="481F93E2"/>
    <w:rsid w:val="48924E52"/>
    <w:rsid w:val="48B7F8D8"/>
    <w:rsid w:val="48D78599"/>
    <w:rsid w:val="4943DBEA"/>
    <w:rsid w:val="4D02560D"/>
    <w:rsid w:val="4F75BFDB"/>
    <w:rsid w:val="4F86F3E4"/>
    <w:rsid w:val="4F9D1B8F"/>
    <w:rsid w:val="529A2B6E"/>
    <w:rsid w:val="530705CB"/>
    <w:rsid w:val="53381F33"/>
    <w:rsid w:val="53516749"/>
    <w:rsid w:val="538DD154"/>
    <w:rsid w:val="53C1914E"/>
    <w:rsid w:val="5481E1D0"/>
    <w:rsid w:val="55D9BB9C"/>
    <w:rsid w:val="566258F3"/>
    <w:rsid w:val="56728419"/>
    <w:rsid w:val="56874238"/>
    <w:rsid w:val="56D3EF15"/>
    <w:rsid w:val="56DADBFF"/>
    <w:rsid w:val="5789D01C"/>
    <w:rsid w:val="578E5D0F"/>
    <w:rsid w:val="58363C3C"/>
    <w:rsid w:val="58EE0828"/>
    <w:rsid w:val="58FC4A6A"/>
    <w:rsid w:val="594D2611"/>
    <w:rsid w:val="5A3C3FB3"/>
    <w:rsid w:val="5AB3CD5C"/>
    <w:rsid w:val="5AC71097"/>
    <w:rsid w:val="5B1085F3"/>
    <w:rsid w:val="5BDA820D"/>
    <w:rsid w:val="5D27C169"/>
    <w:rsid w:val="5D3AF528"/>
    <w:rsid w:val="5EA0BA25"/>
    <w:rsid w:val="5F23F5F0"/>
    <w:rsid w:val="5F33573E"/>
    <w:rsid w:val="5F37212E"/>
    <w:rsid w:val="5F8AB7AA"/>
    <w:rsid w:val="5FC5D4FE"/>
    <w:rsid w:val="60408A3A"/>
    <w:rsid w:val="619ECD36"/>
    <w:rsid w:val="6288F432"/>
    <w:rsid w:val="62A1FA62"/>
    <w:rsid w:val="62BCA975"/>
    <w:rsid w:val="634EEE31"/>
    <w:rsid w:val="635A28B1"/>
    <w:rsid w:val="63615A80"/>
    <w:rsid w:val="63A1DEBF"/>
    <w:rsid w:val="63AB9BAC"/>
    <w:rsid w:val="64105752"/>
    <w:rsid w:val="64399D73"/>
    <w:rsid w:val="65008D7F"/>
    <w:rsid w:val="654CCAE7"/>
    <w:rsid w:val="6551B512"/>
    <w:rsid w:val="6579DEA6"/>
    <w:rsid w:val="65B80148"/>
    <w:rsid w:val="65CEF8EF"/>
    <w:rsid w:val="65FCDE18"/>
    <w:rsid w:val="66BA80AA"/>
    <w:rsid w:val="66CDFB9C"/>
    <w:rsid w:val="6816DC60"/>
    <w:rsid w:val="6854499C"/>
    <w:rsid w:val="686A9B2E"/>
    <w:rsid w:val="68E168A0"/>
    <w:rsid w:val="69E02059"/>
    <w:rsid w:val="6A41D869"/>
    <w:rsid w:val="6A914457"/>
    <w:rsid w:val="6B292C6A"/>
    <w:rsid w:val="6B4CA9F7"/>
    <w:rsid w:val="6B540AC8"/>
    <w:rsid w:val="6B5B9A9C"/>
    <w:rsid w:val="6B69F84C"/>
    <w:rsid w:val="6BC5ECD0"/>
    <w:rsid w:val="6C7F0753"/>
    <w:rsid w:val="6CCCEF10"/>
    <w:rsid w:val="6CCF5136"/>
    <w:rsid w:val="6D35B21D"/>
    <w:rsid w:val="6DC34854"/>
    <w:rsid w:val="6E19678E"/>
    <w:rsid w:val="6F150181"/>
    <w:rsid w:val="6F1D0AE4"/>
    <w:rsid w:val="6F2CFAEE"/>
    <w:rsid w:val="6F57AEDE"/>
    <w:rsid w:val="6F780F2F"/>
    <w:rsid w:val="6F8AFC55"/>
    <w:rsid w:val="6FCFF3D3"/>
    <w:rsid w:val="70FEE3C7"/>
    <w:rsid w:val="716D3B85"/>
    <w:rsid w:val="74B3E612"/>
    <w:rsid w:val="74EFE29C"/>
    <w:rsid w:val="7507A7CF"/>
    <w:rsid w:val="7536A05F"/>
    <w:rsid w:val="753E8986"/>
    <w:rsid w:val="75D92B43"/>
    <w:rsid w:val="774FC4FA"/>
    <w:rsid w:val="7763D988"/>
    <w:rsid w:val="78EEBB48"/>
    <w:rsid w:val="79337E2D"/>
    <w:rsid w:val="7936DC6F"/>
    <w:rsid w:val="793FC1DD"/>
    <w:rsid w:val="795CFD64"/>
    <w:rsid w:val="79794955"/>
    <w:rsid w:val="79B9A97D"/>
    <w:rsid w:val="79BA3FC4"/>
    <w:rsid w:val="7A5AD2AE"/>
    <w:rsid w:val="7B700256"/>
    <w:rsid w:val="7B92ECB4"/>
    <w:rsid w:val="7BDE7CA7"/>
    <w:rsid w:val="7C0A2E38"/>
    <w:rsid w:val="7C1787A9"/>
    <w:rsid w:val="7C322224"/>
    <w:rsid w:val="7D260C72"/>
    <w:rsid w:val="7D567A37"/>
    <w:rsid w:val="7DA22642"/>
    <w:rsid w:val="7DFC5024"/>
    <w:rsid w:val="7E579F4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16CBDE06-CF60-470D-A9E0-11F795A8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387"/>
    <w:pPr>
      <w:spacing w:after="160" w:line="259" w:lineRule="auto"/>
    </w:pPr>
  </w:style>
  <w:style w:type="paragraph" w:styleId="Nagwek1">
    <w:name w:val="heading 1"/>
    <w:aliases w:val="T"/>
    <w:basedOn w:val="Normalny"/>
    <w:next w:val="Normalny"/>
    <w:link w:val="Nagwek1Znak"/>
    <w:uiPriority w:val="9"/>
    <w:qFormat/>
    <w:rsid w:val="00911706"/>
    <w:pPr>
      <w:keepNext/>
      <w:numPr>
        <w:numId w:val="45"/>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45"/>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45"/>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45"/>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45"/>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45"/>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45"/>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45"/>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34"/>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列出段落1 Zna"/>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semiHidden/>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uiPriority w:val="99"/>
    <w:qFormat/>
    <w:rsid w:val="00AD6206"/>
    <w:pPr>
      <w:numPr>
        <w:numId w:val="9"/>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15"/>
      </w:numPr>
    </w:pPr>
  </w:style>
  <w:style w:type="numbering" w:styleId="111111">
    <w:name w:val="Outline List 2"/>
    <w:unhideWhenUsed/>
    <w:qFormat/>
    <w:rsid w:val="00AD6206"/>
    <w:pPr>
      <w:numPr>
        <w:numId w:val="11"/>
      </w:numPr>
    </w:pPr>
  </w:style>
  <w:style w:type="numbering" w:customStyle="1" w:styleId="Styl11">
    <w:name w:val="Styl11"/>
    <w:qFormat/>
    <w:rsid w:val="00CD099B"/>
    <w:pPr>
      <w:numPr>
        <w:numId w:val="14"/>
      </w:numPr>
    </w:pPr>
  </w:style>
  <w:style w:type="table" w:styleId="Tabela-Siatka">
    <w:name w:val="Table Grid"/>
    <w:basedOn w:val="Standardowy"/>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10"/>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12"/>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12"/>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13"/>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heading10">
    <w:name w:val="heading 10"/>
    <w:basedOn w:val="Normalny"/>
    <w:link w:val="heading100"/>
    <w:rsid w:val="002E3174"/>
    <w:pPr>
      <w:widowControl w:val="0"/>
      <w:shd w:val="clear" w:color="auto" w:fill="FFFFFF"/>
      <w:suppressAutoHyphens w:val="0"/>
      <w:spacing w:after="700" w:line="240" w:lineRule="auto"/>
      <w:jc w:val="center"/>
      <w:outlineLvl w:val="0"/>
    </w:pPr>
    <w:rPr>
      <w:rFonts w:ascii="Calibri" w:eastAsia="Calibri" w:hAnsi="Calibri" w:cs="Calibri"/>
      <w:b/>
      <w:bCs/>
      <w:sz w:val="28"/>
      <w:szCs w:val="28"/>
    </w:rPr>
  </w:style>
  <w:style w:type="character" w:customStyle="1" w:styleId="Other">
    <w:name w:val="Other_"/>
    <w:link w:val="Other0"/>
    <w:rsid w:val="00911706"/>
    <w:rPr>
      <w:rFonts w:ascii="Calibri" w:eastAsia="Calibri" w:hAnsi="Calibri" w:cs="Calibri"/>
      <w:shd w:val="clear" w:color="auto" w:fill="FFFFFF"/>
    </w:rPr>
  </w:style>
  <w:style w:type="character" w:customStyle="1" w:styleId="Nierozpoznanawzmianka100">
    <w:name w:val="Nierozpoznana wzmianka100"/>
    <w:uiPriority w:val="99"/>
    <w:semiHidden/>
    <w:unhideWhenUsed/>
    <w:rsid w:val="00A7319F"/>
    <w:rPr>
      <w:color w:val="605E5C"/>
      <w:shd w:val="clear" w:color="auto" w:fill="E1DFDD"/>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0"/>
    <w:uiPriority w:val="99"/>
    <w:semiHidden/>
    <w:unhideWhenUsed/>
    <w:qFormat/>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16"/>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17"/>
      </w:numPr>
    </w:pPr>
  </w:style>
  <w:style w:type="numbering" w:customStyle="1" w:styleId="Zaimportowanystyl15">
    <w:name w:val="Zaimportowany styl 15"/>
    <w:rsid w:val="00911706"/>
    <w:pPr>
      <w:numPr>
        <w:numId w:val="18"/>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19"/>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customStyle="1" w:styleId="Nierozpoznanawzmianka3">
    <w:name w:val="Nierozpoznana wzmianka3"/>
    <w:basedOn w:val="Domylnaczcionkaakapitu"/>
    <w:uiPriority w:val="99"/>
    <w:semiHidden/>
    <w:unhideWhenUsed/>
    <w:rsid w:val="004C04F6"/>
    <w:rPr>
      <w:color w:val="605E5C"/>
      <w:shd w:val="clear" w:color="auto" w:fill="E1DFDD"/>
    </w:rPr>
  </w:style>
  <w:style w:type="character" w:customStyle="1" w:styleId="Nierozpoznanawzmianka101">
    <w:name w:val="Nierozpoznana wzmianka101"/>
    <w:uiPriority w:val="99"/>
    <w:semiHidden/>
    <w:unhideWhenUsed/>
    <w:qFormat/>
    <w:rsid w:val="00C65FFF"/>
    <w:rPr>
      <w:color w:val="605E5C"/>
      <w:shd w:val="clear" w:color="auto" w:fill="E1DFDD"/>
    </w:rPr>
  </w:style>
  <w:style w:type="character" w:customStyle="1" w:styleId="Nierozpoznanawzmianka1010">
    <w:name w:val="Nierozpoznana wzmianka1010"/>
    <w:uiPriority w:val="99"/>
    <w:semiHidden/>
    <w:unhideWhenUsed/>
    <w:qFormat/>
    <w:rsid w:val="00A94BDA"/>
    <w:rPr>
      <w:color w:val="605E5C"/>
      <w:shd w:val="clear" w:color="auto" w:fill="E1DFDD"/>
    </w:rPr>
  </w:style>
  <w:style w:type="character" w:customStyle="1" w:styleId="Nierozpoznanawzmianka10100">
    <w:name w:val="Nierozpoznana wzmianka10100"/>
    <w:uiPriority w:val="99"/>
    <w:semiHidden/>
    <w:unhideWhenUsed/>
    <w:qFormat/>
    <w:rsid w:val="005B26CD"/>
    <w:rPr>
      <w:color w:val="605E5C"/>
      <w:shd w:val="clear" w:color="auto" w:fill="E1DFDD"/>
    </w:rPr>
  </w:style>
  <w:style w:type="numbering" w:customStyle="1" w:styleId="Zaimportowanystyl51">
    <w:name w:val="Zaimportowany styl 51"/>
    <w:rsid w:val="00643C45"/>
    <w:pPr>
      <w:numPr>
        <w:numId w:val="58"/>
      </w:numPr>
    </w:pPr>
  </w:style>
  <w:style w:type="numbering" w:customStyle="1" w:styleId="Zaimportowanystyl81">
    <w:name w:val="Zaimportowany styl 81"/>
    <w:rsid w:val="00643C45"/>
    <w:pPr>
      <w:numPr>
        <w:numId w:val="86"/>
      </w:numPr>
    </w:pPr>
  </w:style>
  <w:style w:type="numbering" w:customStyle="1" w:styleId="Zaimportowanystyl151">
    <w:name w:val="Zaimportowany styl 151"/>
    <w:rsid w:val="00643C45"/>
    <w:pPr>
      <w:numPr>
        <w:numId w:val="85"/>
      </w:numPr>
    </w:pPr>
  </w:style>
  <w:style w:type="numbering" w:customStyle="1" w:styleId="1111112">
    <w:name w:val="1 / 1.1 / 1.1.12"/>
    <w:basedOn w:val="Bezlisty"/>
    <w:next w:val="111111"/>
    <w:uiPriority w:val="99"/>
    <w:unhideWhenUsed/>
    <w:rsid w:val="00643C45"/>
    <w:pPr>
      <w:numPr>
        <w:numId w:val="65"/>
      </w:numPr>
    </w:pPr>
  </w:style>
  <w:style w:type="numbering" w:customStyle="1" w:styleId="Zaimportowanystyl11">
    <w:name w:val="Zaimportowany styl 11"/>
    <w:rsid w:val="00643C45"/>
    <w:pPr>
      <w:numPr>
        <w:numId w:val="70"/>
      </w:numPr>
    </w:pPr>
  </w:style>
  <w:style w:type="numbering" w:customStyle="1" w:styleId="11111111">
    <w:name w:val="1 / 1.1 / 1.1.111"/>
    <w:rsid w:val="00F2031A"/>
    <w:pPr>
      <w:numPr>
        <w:numId w:val="83"/>
      </w:numPr>
    </w:pPr>
  </w:style>
  <w:style w:type="paragraph" w:customStyle="1" w:styleId="paragraph">
    <w:name w:val="paragraph"/>
    <w:basedOn w:val="Normalny"/>
    <w:rsid w:val="00A65F1E"/>
    <w:pPr>
      <w:suppressAutoHyphens w:val="0"/>
      <w:spacing w:before="100" w:beforeAutospacing="1" w:after="100" w:afterAutospacing="1" w:line="240" w:lineRule="auto"/>
    </w:pPr>
    <w:rPr>
      <w:rFonts w:ascii="Times New Roman" w:eastAsia="Times New Roman" w:hAnsi="Times New Roman" w:cs="Times New Roman"/>
      <w:lang w:eastAsia="pl-PL"/>
    </w:rPr>
  </w:style>
  <w:style w:type="character" w:customStyle="1" w:styleId="Wzmianka1">
    <w:name w:val="Wzmianka1"/>
    <w:basedOn w:val="Domylnaczcionkaakapitu"/>
    <w:uiPriority w:val="99"/>
    <w:unhideWhenUsed/>
    <w:rsid w:val="00A60A23"/>
    <w:rPr>
      <w:color w:val="2B579A"/>
      <w:shd w:val="clear" w:color="auto" w:fill="E1DFDD"/>
    </w:rPr>
  </w:style>
  <w:style w:type="character" w:customStyle="1" w:styleId="heading100">
    <w:name w:val="heading 100"/>
    <w:link w:val="heading10"/>
    <w:rsid w:val="002E3174"/>
    <w:rPr>
      <w:rFonts w:ascii="Calibri" w:eastAsia="Calibri" w:hAnsi="Calibri" w:cs="Calibri"/>
      <w:b/>
      <w:bCs/>
      <w:sz w:val="28"/>
      <w:szCs w:val="28"/>
      <w:shd w:val="clear" w:color="auto" w:fill="FFFFFF"/>
    </w:rPr>
  </w:style>
  <w:style w:type="table" w:customStyle="1" w:styleId="Tabela-Siatka11">
    <w:name w:val="Tabela - Siatka11"/>
    <w:basedOn w:val="Standardowy"/>
    <w:next w:val="Tabela-Siatka"/>
    <w:uiPriority w:val="39"/>
    <w:rsid w:val="00DE61D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6232F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4A3958"/>
    <w:rPr>
      <w:color w:val="605E5C"/>
      <w:shd w:val="clear" w:color="auto" w:fill="E1DFDD"/>
    </w:rPr>
  </w:style>
  <w:style w:type="character" w:styleId="Nierozpoznanawzmianka">
    <w:name w:val="Unresolved Mention"/>
    <w:basedOn w:val="Domylnaczcionkaakapitu"/>
    <w:uiPriority w:val="99"/>
    <w:semiHidden/>
    <w:unhideWhenUsed/>
    <w:rsid w:val="009B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0083">
      <w:bodyDiv w:val="1"/>
      <w:marLeft w:val="0"/>
      <w:marRight w:val="0"/>
      <w:marTop w:val="0"/>
      <w:marBottom w:val="0"/>
      <w:divBdr>
        <w:top w:val="none" w:sz="0" w:space="0" w:color="auto"/>
        <w:left w:val="none" w:sz="0" w:space="0" w:color="auto"/>
        <w:bottom w:val="none" w:sz="0" w:space="0" w:color="auto"/>
        <w:right w:val="none" w:sz="0" w:space="0" w:color="auto"/>
      </w:divBdr>
    </w:div>
    <w:div w:id="181015133">
      <w:bodyDiv w:val="1"/>
      <w:marLeft w:val="0"/>
      <w:marRight w:val="0"/>
      <w:marTop w:val="0"/>
      <w:marBottom w:val="0"/>
      <w:divBdr>
        <w:top w:val="none" w:sz="0" w:space="0" w:color="auto"/>
        <w:left w:val="none" w:sz="0" w:space="0" w:color="auto"/>
        <w:bottom w:val="none" w:sz="0" w:space="0" w:color="auto"/>
        <w:right w:val="none" w:sz="0" w:space="0" w:color="auto"/>
      </w:divBdr>
    </w:div>
    <w:div w:id="384522925">
      <w:bodyDiv w:val="1"/>
      <w:marLeft w:val="0"/>
      <w:marRight w:val="0"/>
      <w:marTop w:val="0"/>
      <w:marBottom w:val="0"/>
      <w:divBdr>
        <w:top w:val="none" w:sz="0" w:space="0" w:color="auto"/>
        <w:left w:val="none" w:sz="0" w:space="0" w:color="auto"/>
        <w:bottom w:val="none" w:sz="0" w:space="0" w:color="auto"/>
        <w:right w:val="none" w:sz="0" w:space="0" w:color="auto"/>
      </w:divBdr>
      <w:divsChild>
        <w:div w:id="2065834504">
          <w:marLeft w:val="0"/>
          <w:marRight w:val="0"/>
          <w:marTop w:val="0"/>
          <w:marBottom w:val="0"/>
          <w:divBdr>
            <w:top w:val="none" w:sz="0" w:space="0" w:color="auto"/>
            <w:left w:val="none" w:sz="0" w:space="0" w:color="auto"/>
            <w:bottom w:val="none" w:sz="0" w:space="0" w:color="auto"/>
            <w:right w:val="none" w:sz="0" w:space="0" w:color="auto"/>
          </w:divBdr>
          <w:divsChild>
            <w:div w:id="705912912">
              <w:marLeft w:val="0"/>
              <w:marRight w:val="0"/>
              <w:marTop w:val="0"/>
              <w:marBottom w:val="0"/>
              <w:divBdr>
                <w:top w:val="none" w:sz="0" w:space="0" w:color="auto"/>
                <w:left w:val="none" w:sz="0" w:space="0" w:color="auto"/>
                <w:bottom w:val="none" w:sz="0" w:space="0" w:color="auto"/>
                <w:right w:val="none" w:sz="0" w:space="0" w:color="auto"/>
              </w:divBdr>
              <w:divsChild>
                <w:div w:id="158930706">
                  <w:marLeft w:val="0"/>
                  <w:marRight w:val="0"/>
                  <w:marTop w:val="0"/>
                  <w:marBottom w:val="0"/>
                  <w:divBdr>
                    <w:top w:val="none" w:sz="0" w:space="0" w:color="auto"/>
                    <w:left w:val="none" w:sz="0" w:space="0" w:color="auto"/>
                    <w:bottom w:val="none" w:sz="0" w:space="0" w:color="auto"/>
                    <w:right w:val="none" w:sz="0" w:space="0" w:color="auto"/>
                  </w:divBdr>
                  <w:divsChild>
                    <w:div w:id="572548850">
                      <w:marLeft w:val="0"/>
                      <w:marRight w:val="0"/>
                      <w:marTop w:val="0"/>
                      <w:marBottom w:val="0"/>
                      <w:divBdr>
                        <w:top w:val="none" w:sz="0" w:space="0" w:color="auto"/>
                        <w:left w:val="none" w:sz="0" w:space="0" w:color="auto"/>
                        <w:bottom w:val="none" w:sz="0" w:space="0" w:color="auto"/>
                        <w:right w:val="none" w:sz="0" w:space="0" w:color="auto"/>
                      </w:divBdr>
                      <w:divsChild>
                        <w:div w:id="16429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85692">
      <w:bodyDiv w:val="1"/>
      <w:marLeft w:val="0"/>
      <w:marRight w:val="0"/>
      <w:marTop w:val="0"/>
      <w:marBottom w:val="0"/>
      <w:divBdr>
        <w:top w:val="none" w:sz="0" w:space="0" w:color="auto"/>
        <w:left w:val="none" w:sz="0" w:space="0" w:color="auto"/>
        <w:bottom w:val="none" w:sz="0" w:space="0" w:color="auto"/>
        <w:right w:val="none" w:sz="0" w:space="0" w:color="auto"/>
      </w:divBdr>
    </w:div>
    <w:div w:id="439183704">
      <w:bodyDiv w:val="1"/>
      <w:marLeft w:val="0"/>
      <w:marRight w:val="0"/>
      <w:marTop w:val="0"/>
      <w:marBottom w:val="0"/>
      <w:divBdr>
        <w:top w:val="none" w:sz="0" w:space="0" w:color="auto"/>
        <w:left w:val="none" w:sz="0" w:space="0" w:color="auto"/>
        <w:bottom w:val="none" w:sz="0" w:space="0" w:color="auto"/>
        <w:right w:val="none" w:sz="0" w:space="0" w:color="auto"/>
      </w:divBdr>
    </w:div>
    <w:div w:id="524832623">
      <w:bodyDiv w:val="1"/>
      <w:marLeft w:val="0"/>
      <w:marRight w:val="0"/>
      <w:marTop w:val="0"/>
      <w:marBottom w:val="0"/>
      <w:divBdr>
        <w:top w:val="none" w:sz="0" w:space="0" w:color="auto"/>
        <w:left w:val="none" w:sz="0" w:space="0" w:color="auto"/>
        <w:bottom w:val="none" w:sz="0" w:space="0" w:color="auto"/>
        <w:right w:val="none" w:sz="0" w:space="0" w:color="auto"/>
      </w:divBdr>
    </w:div>
    <w:div w:id="527531214">
      <w:bodyDiv w:val="1"/>
      <w:marLeft w:val="0"/>
      <w:marRight w:val="0"/>
      <w:marTop w:val="0"/>
      <w:marBottom w:val="0"/>
      <w:divBdr>
        <w:top w:val="none" w:sz="0" w:space="0" w:color="auto"/>
        <w:left w:val="none" w:sz="0" w:space="0" w:color="auto"/>
        <w:bottom w:val="none" w:sz="0" w:space="0" w:color="auto"/>
        <w:right w:val="none" w:sz="0" w:space="0" w:color="auto"/>
      </w:divBdr>
    </w:div>
    <w:div w:id="594246375">
      <w:bodyDiv w:val="1"/>
      <w:marLeft w:val="0"/>
      <w:marRight w:val="0"/>
      <w:marTop w:val="0"/>
      <w:marBottom w:val="0"/>
      <w:divBdr>
        <w:top w:val="none" w:sz="0" w:space="0" w:color="auto"/>
        <w:left w:val="none" w:sz="0" w:space="0" w:color="auto"/>
        <w:bottom w:val="none" w:sz="0" w:space="0" w:color="auto"/>
        <w:right w:val="none" w:sz="0" w:space="0" w:color="auto"/>
      </w:divBdr>
    </w:div>
    <w:div w:id="691148131">
      <w:bodyDiv w:val="1"/>
      <w:marLeft w:val="0"/>
      <w:marRight w:val="0"/>
      <w:marTop w:val="0"/>
      <w:marBottom w:val="0"/>
      <w:divBdr>
        <w:top w:val="none" w:sz="0" w:space="0" w:color="auto"/>
        <w:left w:val="none" w:sz="0" w:space="0" w:color="auto"/>
        <w:bottom w:val="none" w:sz="0" w:space="0" w:color="auto"/>
        <w:right w:val="none" w:sz="0" w:space="0" w:color="auto"/>
      </w:divBdr>
    </w:div>
    <w:div w:id="731007070">
      <w:bodyDiv w:val="1"/>
      <w:marLeft w:val="0"/>
      <w:marRight w:val="0"/>
      <w:marTop w:val="0"/>
      <w:marBottom w:val="0"/>
      <w:divBdr>
        <w:top w:val="none" w:sz="0" w:space="0" w:color="auto"/>
        <w:left w:val="none" w:sz="0" w:space="0" w:color="auto"/>
        <w:bottom w:val="none" w:sz="0" w:space="0" w:color="auto"/>
        <w:right w:val="none" w:sz="0" w:space="0" w:color="auto"/>
      </w:divBdr>
    </w:div>
    <w:div w:id="789476124">
      <w:bodyDiv w:val="1"/>
      <w:marLeft w:val="0"/>
      <w:marRight w:val="0"/>
      <w:marTop w:val="0"/>
      <w:marBottom w:val="0"/>
      <w:divBdr>
        <w:top w:val="none" w:sz="0" w:space="0" w:color="auto"/>
        <w:left w:val="none" w:sz="0" w:space="0" w:color="auto"/>
        <w:bottom w:val="none" w:sz="0" w:space="0" w:color="auto"/>
        <w:right w:val="none" w:sz="0" w:space="0" w:color="auto"/>
      </w:divBdr>
    </w:div>
    <w:div w:id="1059942229">
      <w:bodyDiv w:val="1"/>
      <w:marLeft w:val="0"/>
      <w:marRight w:val="0"/>
      <w:marTop w:val="0"/>
      <w:marBottom w:val="0"/>
      <w:divBdr>
        <w:top w:val="none" w:sz="0" w:space="0" w:color="auto"/>
        <w:left w:val="none" w:sz="0" w:space="0" w:color="auto"/>
        <w:bottom w:val="none" w:sz="0" w:space="0" w:color="auto"/>
        <w:right w:val="none" w:sz="0" w:space="0" w:color="auto"/>
      </w:divBdr>
    </w:div>
    <w:div w:id="1112826368">
      <w:bodyDiv w:val="1"/>
      <w:marLeft w:val="0"/>
      <w:marRight w:val="0"/>
      <w:marTop w:val="0"/>
      <w:marBottom w:val="0"/>
      <w:divBdr>
        <w:top w:val="none" w:sz="0" w:space="0" w:color="auto"/>
        <w:left w:val="none" w:sz="0" w:space="0" w:color="auto"/>
        <w:bottom w:val="none" w:sz="0" w:space="0" w:color="auto"/>
        <w:right w:val="none" w:sz="0" w:space="0" w:color="auto"/>
      </w:divBdr>
    </w:div>
    <w:div w:id="1512184994">
      <w:bodyDiv w:val="1"/>
      <w:marLeft w:val="0"/>
      <w:marRight w:val="0"/>
      <w:marTop w:val="0"/>
      <w:marBottom w:val="0"/>
      <w:divBdr>
        <w:top w:val="none" w:sz="0" w:space="0" w:color="auto"/>
        <w:left w:val="none" w:sz="0" w:space="0" w:color="auto"/>
        <w:bottom w:val="none" w:sz="0" w:space="0" w:color="auto"/>
        <w:right w:val="none" w:sz="0" w:space="0" w:color="auto"/>
      </w:divBdr>
    </w:div>
    <w:div w:id="1663461835">
      <w:bodyDiv w:val="1"/>
      <w:marLeft w:val="0"/>
      <w:marRight w:val="0"/>
      <w:marTop w:val="0"/>
      <w:marBottom w:val="0"/>
      <w:divBdr>
        <w:top w:val="none" w:sz="0" w:space="0" w:color="auto"/>
        <w:left w:val="none" w:sz="0" w:space="0" w:color="auto"/>
        <w:bottom w:val="none" w:sz="0" w:space="0" w:color="auto"/>
        <w:right w:val="none" w:sz="0" w:space="0" w:color="auto"/>
      </w:divBdr>
    </w:div>
    <w:div w:id="1668827192">
      <w:bodyDiv w:val="1"/>
      <w:marLeft w:val="0"/>
      <w:marRight w:val="0"/>
      <w:marTop w:val="0"/>
      <w:marBottom w:val="0"/>
      <w:divBdr>
        <w:top w:val="none" w:sz="0" w:space="0" w:color="auto"/>
        <w:left w:val="none" w:sz="0" w:space="0" w:color="auto"/>
        <w:bottom w:val="none" w:sz="0" w:space="0" w:color="auto"/>
        <w:right w:val="none" w:sz="0" w:space="0" w:color="auto"/>
      </w:divBdr>
    </w:div>
    <w:div w:id="1832520712">
      <w:bodyDiv w:val="1"/>
      <w:marLeft w:val="0"/>
      <w:marRight w:val="0"/>
      <w:marTop w:val="0"/>
      <w:marBottom w:val="0"/>
      <w:divBdr>
        <w:top w:val="none" w:sz="0" w:space="0" w:color="auto"/>
        <w:left w:val="none" w:sz="0" w:space="0" w:color="auto"/>
        <w:bottom w:val="none" w:sz="0" w:space="0" w:color="auto"/>
        <w:right w:val="none" w:sz="0" w:space="0" w:color="auto"/>
      </w:divBdr>
      <w:divsChild>
        <w:div w:id="1685014125">
          <w:marLeft w:val="0"/>
          <w:marRight w:val="0"/>
          <w:marTop w:val="0"/>
          <w:marBottom w:val="0"/>
          <w:divBdr>
            <w:top w:val="none" w:sz="0" w:space="0" w:color="auto"/>
            <w:left w:val="none" w:sz="0" w:space="0" w:color="auto"/>
            <w:bottom w:val="none" w:sz="0" w:space="0" w:color="auto"/>
            <w:right w:val="none" w:sz="0" w:space="0" w:color="auto"/>
          </w:divBdr>
          <w:divsChild>
            <w:div w:id="53891123">
              <w:marLeft w:val="0"/>
              <w:marRight w:val="0"/>
              <w:marTop w:val="0"/>
              <w:marBottom w:val="0"/>
              <w:divBdr>
                <w:top w:val="none" w:sz="0" w:space="0" w:color="auto"/>
                <w:left w:val="none" w:sz="0" w:space="0" w:color="auto"/>
                <w:bottom w:val="none" w:sz="0" w:space="0" w:color="auto"/>
                <w:right w:val="none" w:sz="0" w:space="0" w:color="auto"/>
              </w:divBdr>
            </w:div>
            <w:div w:id="162354792">
              <w:marLeft w:val="0"/>
              <w:marRight w:val="0"/>
              <w:marTop w:val="0"/>
              <w:marBottom w:val="0"/>
              <w:divBdr>
                <w:top w:val="none" w:sz="0" w:space="0" w:color="auto"/>
                <w:left w:val="none" w:sz="0" w:space="0" w:color="auto"/>
                <w:bottom w:val="none" w:sz="0" w:space="0" w:color="auto"/>
                <w:right w:val="none" w:sz="0" w:space="0" w:color="auto"/>
              </w:divBdr>
            </w:div>
            <w:div w:id="681974195">
              <w:marLeft w:val="0"/>
              <w:marRight w:val="0"/>
              <w:marTop w:val="0"/>
              <w:marBottom w:val="0"/>
              <w:divBdr>
                <w:top w:val="none" w:sz="0" w:space="0" w:color="auto"/>
                <w:left w:val="none" w:sz="0" w:space="0" w:color="auto"/>
                <w:bottom w:val="none" w:sz="0" w:space="0" w:color="auto"/>
                <w:right w:val="none" w:sz="0" w:space="0" w:color="auto"/>
              </w:divBdr>
            </w:div>
            <w:div w:id="712005735">
              <w:marLeft w:val="0"/>
              <w:marRight w:val="0"/>
              <w:marTop w:val="0"/>
              <w:marBottom w:val="0"/>
              <w:divBdr>
                <w:top w:val="none" w:sz="0" w:space="0" w:color="auto"/>
                <w:left w:val="none" w:sz="0" w:space="0" w:color="auto"/>
                <w:bottom w:val="none" w:sz="0" w:space="0" w:color="auto"/>
                <w:right w:val="none" w:sz="0" w:space="0" w:color="auto"/>
              </w:divBdr>
            </w:div>
            <w:div w:id="11773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eader" Target="header1.xml"/><Relationship Id="rId55"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03993"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image" Target="media/image2.png"/><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56"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59" Type="http://schemas.openxmlformats.org/officeDocument/2006/relationships/fontTable" Target="fontTable.xm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2DD49-77FA-4127-AD3A-87C469370B6B}">
  <ds:schemaRefs>
    <ds:schemaRef ds:uri="http://schemas.openxmlformats.org/officeDocument/2006/bibliography"/>
  </ds:schemaRefs>
</ds:datastoreItem>
</file>

<file path=customXml/itemProps2.xml><?xml version="1.0" encoding="utf-8"?>
<ds:datastoreItem xmlns:ds="http://schemas.openxmlformats.org/officeDocument/2006/customXml" ds:itemID="{88BBFCCA-8619-45BF-B542-12A6AD1E90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EF043-E800-46C0-A794-1617572A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3333C-EE1B-41C7-94C0-4B1FB1C4C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43</Pages>
  <Words>20106</Words>
  <Characters>120639</Characters>
  <Application>Microsoft Office Word</Application>
  <DocSecurity>0</DocSecurity>
  <Lines>1005</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140465</CharactersWithSpaces>
  <SharedDoc>false</SharedDoc>
  <HLinks>
    <vt:vector size="246" baseType="variant">
      <vt:variant>
        <vt:i4>1179759</vt:i4>
      </vt:variant>
      <vt:variant>
        <vt:i4>123</vt:i4>
      </vt:variant>
      <vt:variant>
        <vt:i4>0</vt:i4>
      </vt:variant>
      <vt:variant>
        <vt:i4>5</vt:i4>
      </vt:variant>
      <vt:variant>
        <vt:lpwstr>mailto:iod@uj.edu.pl</vt:lpwstr>
      </vt:variant>
      <vt:variant>
        <vt:lpwstr/>
      </vt:variant>
      <vt:variant>
        <vt:i4>5636186</vt:i4>
      </vt:variant>
      <vt:variant>
        <vt:i4>120</vt:i4>
      </vt:variant>
      <vt:variant>
        <vt:i4>0</vt:i4>
      </vt:variant>
      <vt:variant>
        <vt:i4>5</vt:i4>
      </vt:variant>
      <vt:variant>
        <vt:lpwstr>http://www.uj.edu.pl/</vt:lpwstr>
      </vt:variant>
      <vt:variant>
        <vt:lpwstr/>
      </vt:variant>
      <vt:variant>
        <vt:i4>1638515</vt:i4>
      </vt:variant>
      <vt:variant>
        <vt:i4>114</vt:i4>
      </vt:variant>
      <vt:variant>
        <vt:i4>0</vt:i4>
      </vt:variant>
      <vt:variant>
        <vt:i4>5</vt:i4>
      </vt:variant>
      <vt:variant>
        <vt:lpwstr>mailto:synchrotron@uj.edu.pl.</vt:lpwstr>
      </vt:variant>
      <vt:variant>
        <vt:lpwstr/>
      </vt:variant>
      <vt:variant>
        <vt:i4>4587585</vt:i4>
      </vt:variant>
      <vt:variant>
        <vt:i4>111</vt:i4>
      </vt:variant>
      <vt:variant>
        <vt:i4>0</vt:i4>
      </vt:variant>
      <vt:variant>
        <vt:i4>5</vt:i4>
      </vt:variant>
      <vt:variant>
        <vt:lpwstr>https://efaktura.gov.pl/</vt:lpwstr>
      </vt:variant>
      <vt:variant>
        <vt:lpwstr/>
      </vt:variant>
      <vt:variant>
        <vt:i4>1572922</vt:i4>
      </vt:variant>
      <vt:variant>
        <vt:i4>108</vt:i4>
      </vt:variant>
      <vt:variant>
        <vt:i4>0</vt:i4>
      </vt:variant>
      <vt:variant>
        <vt:i4>5</vt:i4>
      </vt:variant>
      <vt:variant>
        <vt:lpwstr>mailto:faktury.synchrotron@uj.edu.pl</vt:lpwstr>
      </vt:variant>
      <vt:variant>
        <vt:lpwstr/>
      </vt:variant>
      <vt:variant>
        <vt:i4>1179759</vt:i4>
      </vt:variant>
      <vt:variant>
        <vt:i4>105</vt:i4>
      </vt:variant>
      <vt:variant>
        <vt:i4>0</vt:i4>
      </vt:variant>
      <vt:variant>
        <vt:i4>5</vt:i4>
      </vt:variant>
      <vt:variant>
        <vt:lpwstr>mailto:iod@uj.edu.pl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7995457</vt:i4>
      </vt:variant>
      <vt:variant>
        <vt:i4>96</vt:i4>
      </vt:variant>
      <vt:variant>
        <vt:i4>0</vt:i4>
      </vt:variant>
      <vt:variant>
        <vt:i4>5</vt:i4>
      </vt:variant>
      <vt:variant>
        <vt:lpwstr>https://platformazakupowa.pl/pn/uj_edu</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7995457</vt:i4>
      </vt:variant>
      <vt:variant>
        <vt:i4>78</vt:i4>
      </vt:variant>
      <vt:variant>
        <vt:i4>0</vt:i4>
      </vt:variant>
      <vt:variant>
        <vt:i4>5</vt:i4>
      </vt:variant>
      <vt:variant>
        <vt:lpwstr>https://platformazakupowa.pl/pn/uj_edu</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7995457</vt:i4>
      </vt:variant>
      <vt:variant>
        <vt:i4>51</vt:i4>
      </vt:variant>
      <vt:variant>
        <vt:i4>0</vt:i4>
      </vt:variant>
      <vt:variant>
        <vt:i4>5</vt:i4>
      </vt:variant>
      <vt:variant>
        <vt:lpwstr>https://platformazakupowa.pl/pn/uj_edu</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7995457</vt:i4>
      </vt:variant>
      <vt:variant>
        <vt:i4>24</vt:i4>
      </vt:variant>
      <vt:variant>
        <vt:i4>0</vt:i4>
      </vt:variant>
      <vt:variant>
        <vt:i4>5</vt:i4>
      </vt:variant>
      <vt:variant>
        <vt:lpwstr>https://platformazakupowa.pl/pn/uj_edu</vt:lpwstr>
      </vt:variant>
      <vt:variant>
        <vt:lpwstr/>
      </vt:variant>
      <vt:variant>
        <vt:i4>6225998</vt:i4>
      </vt:variant>
      <vt:variant>
        <vt:i4>21</vt:i4>
      </vt:variant>
      <vt:variant>
        <vt:i4>0</vt:i4>
      </vt:variant>
      <vt:variant>
        <vt:i4>5</vt:i4>
      </vt:variant>
      <vt:variant>
        <vt:lpwstr>https://platformazakupowa.pl/</vt:lpwstr>
      </vt:variant>
      <vt:variant>
        <vt:lpwstr/>
      </vt:variant>
      <vt:variant>
        <vt:i4>2621538</vt:i4>
      </vt:variant>
      <vt:variant>
        <vt:i4>18</vt:i4>
      </vt:variant>
      <vt:variant>
        <vt:i4>0</vt:i4>
      </vt:variant>
      <vt:variant>
        <vt:i4>5</vt:i4>
      </vt:variant>
      <vt:variant>
        <vt:lpwstr>https://www.gov.pl/web/uzp/jednolity-europejski-dokument-zamowienia</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Biuro Zamówień Publicznych</cp:lastModifiedBy>
  <cp:revision>7</cp:revision>
  <cp:lastPrinted>2024-08-30T10:15:00Z</cp:lastPrinted>
  <dcterms:created xsi:type="dcterms:W3CDTF">2024-10-25T12:35:00Z</dcterms:created>
  <dcterms:modified xsi:type="dcterms:W3CDTF">2024-10-29T12:50:00Z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