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B36A7" w14:textId="77777777" w:rsidR="00CE4E6E" w:rsidRDefault="00CE4E6E" w:rsidP="00CE4E6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C6C44">
        <w:rPr>
          <w:rFonts w:asciiTheme="minorHAnsi" w:hAnsiTheme="minorHAnsi" w:cstheme="minorHAnsi"/>
          <w:b/>
          <w:bCs/>
          <w:sz w:val="22"/>
          <w:szCs w:val="22"/>
        </w:rPr>
        <w:t xml:space="preserve">Opis </w:t>
      </w:r>
      <w:r>
        <w:rPr>
          <w:rFonts w:asciiTheme="minorHAnsi" w:hAnsiTheme="minorHAnsi" w:cstheme="minorHAnsi"/>
          <w:b/>
          <w:bCs/>
          <w:sz w:val="22"/>
          <w:szCs w:val="22"/>
        </w:rPr>
        <w:t>techniczno-zakresowy przedmiotu dostawy</w:t>
      </w:r>
      <w:r w:rsidRPr="000C6C44">
        <w:rPr>
          <w:rFonts w:asciiTheme="minorHAnsi" w:hAnsiTheme="minorHAnsi" w:cstheme="minorHAnsi"/>
          <w:b/>
          <w:bCs/>
          <w:sz w:val="22"/>
          <w:szCs w:val="22"/>
        </w:rPr>
        <w:br/>
        <w:t xml:space="preserve">/właściwości i inne wymagania minimum dla </w:t>
      </w:r>
      <w:r>
        <w:rPr>
          <w:rFonts w:asciiTheme="minorHAnsi" w:hAnsiTheme="minorHAnsi" w:cstheme="minorHAnsi"/>
          <w:b/>
          <w:bCs/>
          <w:sz w:val="22"/>
          <w:szCs w:val="22"/>
        </w:rPr>
        <w:t>Ciągnika i jego wyposażenia</w:t>
      </w:r>
      <w:r w:rsidRPr="000C6C44">
        <w:rPr>
          <w:rFonts w:asciiTheme="minorHAnsi" w:hAnsiTheme="minorHAnsi" w:cstheme="minorHAnsi"/>
          <w:b/>
          <w:bCs/>
          <w:sz w:val="22"/>
          <w:szCs w:val="22"/>
        </w:rPr>
        <w:t>/</w:t>
      </w:r>
    </w:p>
    <w:p w14:paraId="3387B99A" w14:textId="2E75BD86" w:rsidR="004314FA" w:rsidRDefault="004314FA" w:rsidP="00CE4E6E"/>
    <w:p w14:paraId="0605173A" w14:textId="19A554AE" w:rsidR="00CE4E6E" w:rsidRPr="00CE4E6E" w:rsidRDefault="00CE4E6E" w:rsidP="00CE4E6E">
      <w:pPr>
        <w:pStyle w:val="Akapitzlist"/>
        <w:numPr>
          <w:ilvl w:val="0"/>
          <w:numId w:val="36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2"/>
          <w:szCs w:val="22"/>
          <w:u w:val="single"/>
        </w:rPr>
      </w:pPr>
      <w:r w:rsidRPr="00CE4E6E">
        <w:rPr>
          <w:rFonts w:asciiTheme="minorHAnsi" w:hAnsiTheme="minorHAnsi" w:cstheme="minorHAnsi"/>
          <w:sz w:val="22"/>
          <w:szCs w:val="22"/>
          <w:u w:val="single"/>
        </w:rPr>
        <w:t>C</w:t>
      </w:r>
      <w:r>
        <w:rPr>
          <w:rFonts w:asciiTheme="minorHAnsi" w:hAnsiTheme="minorHAnsi" w:cstheme="minorHAnsi"/>
          <w:sz w:val="22"/>
          <w:szCs w:val="22"/>
          <w:u w:val="single"/>
        </w:rPr>
        <w:t>iągnik rolniczy: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CE4E6E" w:rsidRPr="00CE4E6E" w14:paraId="5000B0B7" w14:textId="77777777" w:rsidTr="00CE4E6E">
        <w:tc>
          <w:tcPr>
            <w:tcW w:w="4531" w:type="dxa"/>
          </w:tcPr>
          <w:p w14:paraId="0C58BC2E" w14:textId="77777777" w:rsidR="00CE4E6E" w:rsidRPr="00CE4E6E" w:rsidRDefault="00CE4E6E" w:rsidP="003E78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Rok produkcji:</w:t>
            </w:r>
          </w:p>
        </w:tc>
        <w:tc>
          <w:tcPr>
            <w:tcW w:w="4536" w:type="dxa"/>
          </w:tcPr>
          <w:p w14:paraId="4337D55A" w14:textId="77777777" w:rsidR="00CE4E6E" w:rsidRPr="00CE4E6E" w:rsidRDefault="00CE4E6E" w:rsidP="003E7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sz w:val="22"/>
                <w:szCs w:val="22"/>
              </w:rPr>
              <w:t>Fabrycznie nowy</w:t>
            </w:r>
          </w:p>
        </w:tc>
      </w:tr>
      <w:tr w:rsidR="00CE4E6E" w:rsidRPr="00CE4E6E" w14:paraId="7B5E56D2" w14:textId="77777777" w:rsidTr="00CE4E6E">
        <w:tc>
          <w:tcPr>
            <w:tcW w:w="4531" w:type="dxa"/>
          </w:tcPr>
          <w:p w14:paraId="45884036" w14:textId="77777777" w:rsidR="00CE4E6E" w:rsidRPr="00CE4E6E" w:rsidRDefault="00CE4E6E" w:rsidP="003E78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Moc silnika:</w:t>
            </w:r>
          </w:p>
        </w:tc>
        <w:tc>
          <w:tcPr>
            <w:tcW w:w="4536" w:type="dxa"/>
          </w:tcPr>
          <w:p w14:paraId="17142865" w14:textId="09AC5182" w:rsidR="00CE4E6E" w:rsidRPr="007763DF" w:rsidRDefault="001E6AB5" w:rsidP="003E7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DF">
              <w:rPr>
                <w:rFonts w:asciiTheme="minorHAnsi" w:hAnsiTheme="minorHAnsi" w:cstheme="minorHAnsi"/>
                <w:sz w:val="22"/>
                <w:szCs w:val="22"/>
              </w:rPr>
              <w:t xml:space="preserve">Nie mniej niż </w:t>
            </w:r>
            <w:r w:rsidR="00CE4E6E" w:rsidRPr="007763D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7763D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CE4E6E" w:rsidRPr="007763DF">
              <w:rPr>
                <w:rFonts w:asciiTheme="minorHAnsi" w:hAnsiTheme="minorHAnsi" w:cstheme="minorHAnsi"/>
                <w:sz w:val="22"/>
                <w:szCs w:val="22"/>
              </w:rPr>
              <w:t xml:space="preserve"> KM</w:t>
            </w:r>
          </w:p>
        </w:tc>
      </w:tr>
      <w:tr w:rsidR="00CE4E6E" w:rsidRPr="00CE4E6E" w14:paraId="56D0F6A5" w14:textId="77777777" w:rsidTr="00CE4E6E">
        <w:tc>
          <w:tcPr>
            <w:tcW w:w="4531" w:type="dxa"/>
          </w:tcPr>
          <w:p w14:paraId="6D35B5F7" w14:textId="77777777" w:rsidR="00CE4E6E" w:rsidRPr="00CE4E6E" w:rsidRDefault="00CE4E6E" w:rsidP="003E78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Pojemność silnika:</w:t>
            </w:r>
          </w:p>
        </w:tc>
        <w:tc>
          <w:tcPr>
            <w:tcW w:w="4536" w:type="dxa"/>
          </w:tcPr>
          <w:p w14:paraId="4092B25A" w14:textId="7A60AA18" w:rsidR="00CE4E6E" w:rsidRPr="007763DF" w:rsidRDefault="00CE4E6E" w:rsidP="003E7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DF">
              <w:rPr>
                <w:rFonts w:asciiTheme="minorHAnsi" w:hAnsiTheme="minorHAnsi" w:cstheme="minorHAnsi"/>
                <w:sz w:val="22"/>
                <w:szCs w:val="22"/>
              </w:rPr>
              <w:t>2300 – 3</w:t>
            </w:r>
            <w:r w:rsidR="001E6AB5" w:rsidRPr="007763D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7763DF">
              <w:rPr>
                <w:rFonts w:asciiTheme="minorHAnsi" w:hAnsiTheme="minorHAnsi" w:cstheme="minorHAnsi"/>
                <w:sz w:val="22"/>
                <w:szCs w:val="22"/>
              </w:rPr>
              <w:t>00 cm</w:t>
            </w:r>
            <w:r w:rsidRPr="007763D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CE4E6E" w:rsidRPr="00CE4E6E" w14:paraId="7A3EEB82" w14:textId="77777777" w:rsidTr="00CE4E6E">
        <w:tc>
          <w:tcPr>
            <w:tcW w:w="4531" w:type="dxa"/>
          </w:tcPr>
          <w:p w14:paraId="2992EA84" w14:textId="77777777" w:rsidR="00CE4E6E" w:rsidRPr="00CE4E6E" w:rsidRDefault="00CE4E6E" w:rsidP="003E78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Skrzynia biegów:</w:t>
            </w:r>
          </w:p>
        </w:tc>
        <w:tc>
          <w:tcPr>
            <w:tcW w:w="4536" w:type="dxa"/>
          </w:tcPr>
          <w:p w14:paraId="043B83E0" w14:textId="77777777" w:rsidR="00CE4E6E" w:rsidRPr="00CE4E6E" w:rsidRDefault="00CE4E6E" w:rsidP="003E7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sz w:val="22"/>
                <w:szCs w:val="22"/>
              </w:rPr>
              <w:t>Zsynchronizowana</w:t>
            </w:r>
          </w:p>
        </w:tc>
      </w:tr>
      <w:tr w:rsidR="00CE4E6E" w:rsidRPr="00CE4E6E" w14:paraId="7328311B" w14:textId="77777777" w:rsidTr="00CE4E6E">
        <w:tc>
          <w:tcPr>
            <w:tcW w:w="4531" w:type="dxa"/>
          </w:tcPr>
          <w:p w14:paraId="5ADDD0D6" w14:textId="77777777" w:rsidR="00CE4E6E" w:rsidRPr="00CE4E6E" w:rsidRDefault="00CE4E6E" w:rsidP="003E78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Napęd:</w:t>
            </w:r>
          </w:p>
        </w:tc>
        <w:tc>
          <w:tcPr>
            <w:tcW w:w="4536" w:type="dxa"/>
          </w:tcPr>
          <w:p w14:paraId="0AA19044" w14:textId="77777777" w:rsidR="00CE4E6E" w:rsidRPr="00CE4E6E" w:rsidRDefault="00CE4E6E" w:rsidP="003E7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sz w:val="22"/>
                <w:szCs w:val="22"/>
              </w:rPr>
              <w:t>4x4</w:t>
            </w:r>
          </w:p>
        </w:tc>
      </w:tr>
      <w:tr w:rsidR="00CE4E6E" w:rsidRPr="00CE4E6E" w14:paraId="216E380F" w14:textId="77777777" w:rsidTr="00CE4E6E">
        <w:tc>
          <w:tcPr>
            <w:tcW w:w="4531" w:type="dxa"/>
          </w:tcPr>
          <w:p w14:paraId="67F0BFAF" w14:textId="77777777" w:rsidR="00CE4E6E" w:rsidRPr="00CE4E6E" w:rsidRDefault="00CE4E6E" w:rsidP="003E78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Hydraulika:</w:t>
            </w:r>
          </w:p>
        </w:tc>
        <w:tc>
          <w:tcPr>
            <w:tcW w:w="4536" w:type="dxa"/>
          </w:tcPr>
          <w:p w14:paraId="19F6858D" w14:textId="77777777" w:rsidR="00CE4E6E" w:rsidRPr="00CE4E6E" w:rsidRDefault="00CE4E6E" w:rsidP="003E7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sz w:val="22"/>
                <w:szCs w:val="22"/>
              </w:rPr>
              <w:t>Min. 2 pary wyjść hydraulicznych z tyłu</w:t>
            </w:r>
          </w:p>
        </w:tc>
      </w:tr>
      <w:tr w:rsidR="00CE4E6E" w:rsidRPr="00CE4E6E" w14:paraId="295991C7" w14:textId="77777777" w:rsidTr="00CE4E6E">
        <w:tc>
          <w:tcPr>
            <w:tcW w:w="4531" w:type="dxa"/>
          </w:tcPr>
          <w:p w14:paraId="1C695604" w14:textId="77777777" w:rsidR="00CE4E6E" w:rsidRPr="00CE4E6E" w:rsidRDefault="00CE4E6E" w:rsidP="003E78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Zaczep:</w:t>
            </w:r>
          </w:p>
        </w:tc>
        <w:tc>
          <w:tcPr>
            <w:tcW w:w="4536" w:type="dxa"/>
          </w:tcPr>
          <w:p w14:paraId="1015A4A2" w14:textId="77777777" w:rsidR="00CE4E6E" w:rsidRPr="00CE4E6E" w:rsidRDefault="00CE4E6E" w:rsidP="003E7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sz w:val="22"/>
                <w:szCs w:val="22"/>
              </w:rPr>
              <w:t>Dolny i górny</w:t>
            </w:r>
          </w:p>
        </w:tc>
      </w:tr>
      <w:tr w:rsidR="00CE4E6E" w:rsidRPr="00CE4E6E" w14:paraId="73110CA4" w14:textId="77777777" w:rsidTr="00CE4E6E">
        <w:tc>
          <w:tcPr>
            <w:tcW w:w="4531" w:type="dxa"/>
          </w:tcPr>
          <w:p w14:paraId="6C3A383C" w14:textId="77777777" w:rsidR="00CE4E6E" w:rsidRPr="00CE4E6E" w:rsidRDefault="00CE4E6E" w:rsidP="003E78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Sterowanie WOM:</w:t>
            </w:r>
          </w:p>
        </w:tc>
        <w:tc>
          <w:tcPr>
            <w:tcW w:w="4536" w:type="dxa"/>
          </w:tcPr>
          <w:p w14:paraId="108C57CD" w14:textId="77777777" w:rsidR="00CE4E6E" w:rsidRPr="00CE4E6E" w:rsidRDefault="00CE4E6E" w:rsidP="003E7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sz w:val="22"/>
                <w:szCs w:val="22"/>
              </w:rPr>
              <w:t>Elektro-hydrauliczne</w:t>
            </w:r>
          </w:p>
        </w:tc>
      </w:tr>
      <w:tr w:rsidR="00CE4E6E" w:rsidRPr="00CE4E6E" w14:paraId="7BE6C592" w14:textId="77777777" w:rsidTr="00CE4E6E">
        <w:tc>
          <w:tcPr>
            <w:tcW w:w="4531" w:type="dxa"/>
          </w:tcPr>
          <w:p w14:paraId="701EE01E" w14:textId="77777777" w:rsidR="00CE4E6E" w:rsidRPr="00CE4E6E" w:rsidRDefault="00CE4E6E" w:rsidP="003E78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Hamulce:</w:t>
            </w:r>
          </w:p>
        </w:tc>
        <w:tc>
          <w:tcPr>
            <w:tcW w:w="4536" w:type="dxa"/>
          </w:tcPr>
          <w:p w14:paraId="6B88D881" w14:textId="77777777" w:rsidR="00CE4E6E" w:rsidRPr="00CE4E6E" w:rsidRDefault="00CE4E6E" w:rsidP="003E7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sz w:val="22"/>
                <w:szCs w:val="22"/>
              </w:rPr>
              <w:t>Pneumatyczne</w:t>
            </w:r>
          </w:p>
        </w:tc>
      </w:tr>
      <w:tr w:rsidR="00CE4E6E" w:rsidRPr="00CE4E6E" w14:paraId="07617A6C" w14:textId="77777777" w:rsidTr="00CE4E6E">
        <w:tc>
          <w:tcPr>
            <w:tcW w:w="4531" w:type="dxa"/>
          </w:tcPr>
          <w:p w14:paraId="5F3663DB" w14:textId="77777777" w:rsidR="00CE4E6E" w:rsidRPr="00CE4E6E" w:rsidRDefault="00CE4E6E" w:rsidP="003E78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Kabina:</w:t>
            </w:r>
          </w:p>
        </w:tc>
        <w:tc>
          <w:tcPr>
            <w:tcW w:w="4536" w:type="dxa"/>
          </w:tcPr>
          <w:p w14:paraId="44A19F1A" w14:textId="77777777" w:rsidR="00CE4E6E" w:rsidRPr="00CE4E6E" w:rsidRDefault="00CE4E6E" w:rsidP="003E7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sz w:val="22"/>
                <w:szCs w:val="22"/>
              </w:rPr>
              <w:t>Klimatyzacja + ogrzewanie</w:t>
            </w:r>
          </w:p>
        </w:tc>
      </w:tr>
      <w:tr w:rsidR="00CE4E6E" w:rsidRPr="00CE4E6E" w14:paraId="1CBBE9BD" w14:textId="77777777" w:rsidTr="00CE4E6E">
        <w:tc>
          <w:tcPr>
            <w:tcW w:w="4531" w:type="dxa"/>
          </w:tcPr>
          <w:p w14:paraId="41A229C5" w14:textId="77777777" w:rsidR="00CE4E6E" w:rsidRPr="00CE4E6E" w:rsidRDefault="00CE4E6E" w:rsidP="003E78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Masa pojazdu:</w:t>
            </w:r>
          </w:p>
        </w:tc>
        <w:tc>
          <w:tcPr>
            <w:tcW w:w="4536" w:type="dxa"/>
          </w:tcPr>
          <w:p w14:paraId="05294EAD" w14:textId="77777777" w:rsidR="00CE4E6E" w:rsidRPr="00CE4E6E" w:rsidRDefault="00CE4E6E" w:rsidP="003E7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sz w:val="22"/>
                <w:szCs w:val="22"/>
              </w:rPr>
              <w:t>Max. 3500 kg</w:t>
            </w:r>
          </w:p>
        </w:tc>
      </w:tr>
      <w:tr w:rsidR="00CE4E6E" w:rsidRPr="00CE4E6E" w14:paraId="7E9E413A" w14:textId="77777777" w:rsidTr="00CE4E6E">
        <w:tc>
          <w:tcPr>
            <w:tcW w:w="4531" w:type="dxa"/>
          </w:tcPr>
          <w:p w14:paraId="7002B58C" w14:textId="77777777" w:rsidR="00CE4E6E" w:rsidRPr="00CE4E6E" w:rsidRDefault="00CE4E6E" w:rsidP="003E78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Szerokość maksymalna:</w:t>
            </w:r>
          </w:p>
        </w:tc>
        <w:tc>
          <w:tcPr>
            <w:tcW w:w="4536" w:type="dxa"/>
          </w:tcPr>
          <w:p w14:paraId="32FBBD69" w14:textId="77777777" w:rsidR="00CE4E6E" w:rsidRPr="00CE4E6E" w:rsidRDefault="00CE4E6E" w:rsidP="003E7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sz w:val="22"/>
                <w:szCs w:val="22"/>
              </w:rPr>
              <w:t>180 – 200 cm</w:t>
            </w:r>
          </w:p>
        </w:tc>
      </w:tr>
      <w:tr w:rsidR="00CE4E6E" w:rsidRPr="00CE4E6E" w14:paraId="0D1EBC9C" w14:textId="77777777" w:rsidTr="00CE4E6E">
        <w:tc>
          <w:tcPr>
            <w:tcW w:w="4531" w:type="dxa"/>
          </w:tcPr>
          <w:p w14:paraId="18395757" w14:textId="77777777" w:rsidR="00CE4E6E" w:rsidRPr="00CE4E6E" w:rsidRDefault="00CE4E6E" w:rsidP="003E78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Wysokość maksymalna:</w:t>
            </w:r>
          </w:p>
        </w:tc>
        <w:tc>
          <w:tcPr>
            <w:tcW w:w="4536" w:type="dxa"/>
          </w:tcPr>
          <w:p w14:paraId="6AD87573" w14:textId="77777777" w:rsidR="00CE4E6E" w:rsidRPr="00CE4E6E" w:rsidRDefault="00CE4E6E" w:rsidP="003E7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sz w:val="22"/>
                <w:szCs w:val="22"/>
              </w:rPr>
              <w:t>250 – 300 cm</w:t>
            </w:r>
          </w:p>
        </w:tc>
      </w:tr>
      <w:tr w:rsidR="00CE4E6E" w:rsidRPr="00CE4E6E" w14:paraId="6E5B476B" w14:textId="77777777" w:rsidTr="00CE4E6E">
        <w:tc>
          <w:tcPr>
            <w:tcW w:w="4531" w:type="dxa"/>
          </w:tcPr>
          <w:p w14:paraId="6F365BA6" w14:textId="77777777" w:rsidR="00CE4E6E" w:rsidRPr="00CE4E6E" w:rsidRDefault="00CE4E6E" w:rsidP="003E78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Gwarancja:</w:t>
            </w:r>
          </w:p>
        </w:tc>
        <w:tc>
          <w:tcPr>
            <w:tcW w:w="4536" w:type="dxa"/>
          </w:tcPr>
          <w:p w14:paraId="1366EB3D" w14:textId="77777777" w:rsidR="00CE4E6E" w:rsidRPr="00CE4E6E" w:rsidRDefault="00CE4E6E" w:rsidP="003E7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sz w:val="22"/>
                <w:szCs w:val="22"/>
              </w:rPr>
              <w:t>Min. 24 miesiące</w:t>
            </w:r>
          </w:p>
        </w:tc>
      </w:tr>
    </w:tbl>
    <w:p w14:paraId="02F0C536" w14:textId="77777777" w:rsidR="00CE4E6E" w:rsidRPr="00CE4E6E" w:rsidRDefault="00CE4E6E" w:rsidP="00CE4E6E">
      <w:pPr>
        <w:rPr>
          <w:rFonts w:asciiTheme="minorHAnsi" w:hAnsiTheme="minorHAnsi" w:cstheme="minorHAnsi"/>
          <w:sz w:val="22"/>
          <w:szCs w:val="22"/>
        </w:rPr>
      </w:pPr>
    </w:p>
    <w:p w14:paraId="69CA695A" w14:textId="4D195F56" w:rsidR="00CE4E6E" w:rsidRPr="00CE4E6E" w:rsidRDefault="00CE4E6E" w:rsidP="00CE4E6E">
      <w:pPr>
        <w:pStyle w:val="Akapitzlist"/>
        <w:numPr>
          <w:ilvl w:val="0"/>
          <w:numId w:val="36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2"/>
          <w:szCs w:val="22"/>
          <w:u w:val="single"/>
        </w:rPr>
      </w:pPr>
      <w:r w:rsidRPr="00CE4E6E">
        <w:rPr>
          <w:rFonts w:asciiTheme="minorHAnsi" w:hAnsiTheme="minorHAnsi" w:cstheme="minorHAnsi"/>
          <w:sz w:val="22"/>
          <w:szCs w:val="22"/>
          <w:u w:val="single"/>
        </w:rPr>
        <w:t>ŁADOWACZ CZOŁOWY (jako element wyposażenia ciągnika)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CE4E6E" w:rsidRPr="00CE4E6E" w14:paraId="5211B441" w14:textId="77777777" w:rsidTr="00CE4E6E">
        <w:tc>
          <w:tcPr>
            <w:tcW w:w="4531" w:type="dxa"/>
          </w:tcPr>
          <w:p w14:paraId="15389F81" w14:textId="77777777" w:rsidR="00CE4E6E" w:rsidRPr="00CE4E6E" w:rsidRDefault="00CE4E6E" w:rsidP="003E78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Rok produkcji:</w:t>
            </w:r>
          </w:p>
        </w:tc>
        <w:tc>
          <w:tcPr>
            <w:tcW w:w="4536" w:type="dxa"/>
          </w:tcPr>
          <w:p w14:paraId="384BE15E" w14:textId="77777777" w:rsidR="00CE4E6E" w:rsidRPr="00CE4E6E" w:rsidRDefault="00CE4E6E" w:rsidP="003E7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sz w:val="22"/>
                <w:szCs w:val="22"/>
              </w:rPr>
              <w:t>Fabrycznie nowy</w:t>
            </w:r>
          </w:p>
        </w:tc>
      </w:tr>
      <w:tr w:rsidR="00CE4E6E" w:rsidRPr="00CE4E6E" w14:paraId="701CA835" w14:textId="77777777" w:rsidTr="00CE4E6E">
        <w:tc>
          <w:tcPr>
            <w:tcW w:w="4531" w:type="dxa"/>
          </w:tcPr>
          <w:p w14:paraId="0C3D0B0A" w14:textId="77777777" w:rsidR="00CE4E6E" w:rsidRPr="00CE4E6E" w:rsidRDefault="00CE4E6E" w:rsidP="003E78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Wyposażenie:</w:t>
            </w:r>
          </w:p>
        </w:tc>
        <w:tc>
          <w:tcPr>
            <w:tcW w:w="4536" w:type="dxa"/>
          </w:tcPr>
          <w:p w14:paraId="1CDD47EA" w14:textId="77777777" w:rsidR="00CE4E6E" w:rsidRPr="00CE4E6E" w:rsidRDefault="00CE4E6E" w:rsidP="003E7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sz w:val="22"/>
                <w:szCs w:val="22"/>
              </w:rPr>
              <w:t>Joystick sterujący i widły do obornika</w:t>
            </w:r>
          </w:p>
        </w:tc>
      </w:tr>
      <w:tr w:rsidR="00CE4E6E" w:rsidRPr="00CE4E6E" w14:paraId="2A684BF0" w14:textId="77777777" w:rsidTr="00CE4E6E">
        <w:tc>
          <w:tcPr>
            <w:tcW w:w="4531" w:type="dxa"/>
          </w:tcPr>
          <w:p w14:paraId="166DEF0B" w14:textId="77777777" w:rsidR="00CE4E6E" w:rsidRPr="00CE4E6E" w:rsidRDefault="00CE4E6E" w:rsidP="003E78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Minimalna wysokość podnoszenia:</w:t>
            </w:r>
          </w:p>
        </w:tc>
        <w:tc>
          <w:tcPr>
            <w:tcW w:w="4536" w:type="dxa"/>
          </w:tcPr>
          <w:p w14:paraId="12784128" w14:textId="77777777" w:rsidR="00CE4E6E" w:rsidRPr="00CE4E6E" w:rsidRDefault="00CE4E6E" w:rsidP="003E7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sz w:val="22"/>
                <w:szCs w:val="22"/>
              </w:rPr>
              <w:t>2,4 m</w:t>
            </w:r>
          </w:p>
        </w:tc>
      </w:tr>
      <w:tr w:rsidR="00CE4E6E" w:rsidRPr="00CE4E6E" w14:paraId="575D7E53" w14:textId="77777777" w:rsidTr="00CE4E6E">
        <w:tc>
          <w:tcPr>
            <w:tcW w:w="4531" w:type="dxa"/>
          </w:tcPr>
          <w:p w14:paraId="7E35F6B3" w14:textId="77777777" w:rsidR="00CE4E6E" w:rsidRPr="00CE4E6E" w:rsidRDefault="00CE4E6E" w:rsidP="003E78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Minimalny udźwig:</w:t>
            </w:r>
          </w:p>
        </w:tc>
        <w:tc>
          <w:tcPr>
            <w:tcW w:w="4536" w:type="dxa"/>
          </w:tcPr>
          <w:p w14:paraId="774619ED" w14:textId="77777777" w:rsidR="00CE4E6E" w:rsidRPr="00CE4E6E" w:rsidRDefault="00CE4E6E" w:rsidP="003E7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sz w:val="22"/>
                <w:szCs w:val="22"/>
              </w:rPr>
              <w:t>700 kg</w:t>
            </w:r>
          </w:p>
        </w:tc>
      </w:tr>
      <w:tr w:rsidR="00CE4E6E" w:rsidRPr="00CE4E6E" w14:paraId="6C3202FF" w14:textId="77777777" w:rsidTr="00CE4E6E">
        <w:tc>
          <w:tcPr>
            <w:tcW w:w="4531" w:type="dxa"/>
          </w:tcPr>
          <w:p w14:paraId="38C41F47" w14:textId="77777777" w:rsidR="00CE4E6E" w:rsidRPr="00CE4E6E" w:rsidRDefault="00CE4E6E" w:rsidP="003E78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Montaż:</w:t>
            </w:r>
          </w:p>
        </w:tc>
        <w:tc>
          <w:tcPr>
            <w:tcW w:w="4536" w:type="dxa"/>
          </w:tcPr>
          <w:p w14:paraId="56F0BA90" w14:textId="77777777" w:rsidR="00CE4E6E" w:rsidRPr="00CE4E6E" w:rsidRDefault="00CE4E6E" w:rsidP="003E7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sz w:val="22"/>
                <w:szCs w:val="22"/>
              </w:rPr>
              <w:t>Na ciągniku</w:t>
            </w:r>
          </w:p>
        </w:tc>
      </w:tr>
      <w:tr w:rsidR="00CE4E6E" w:rsidRPr="00CE4E6E" w14:paraId="74BE9C10" w14:textId="77777777" w:rsidTr="00CE4E6E">
        <w:tc>
          <w:tcPr>
            <w:tcW w:w="4531" w:type="dxa"/>
          </w:tcPr>
          <w:p w14:paraId="55A9E4ED" w14:textId="77777777" w:rsidR="00CE4E6E" w:rsidRPr="00CE4E6E" w:rsidRDefault="00CE4E6E" w:rsidP="003E78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Gwarancja:</w:t>
            </w:r>
          </w:p>
        </w:tc>
        <w:tc>
          <w:tcPr>
            <w:tcW w:w="4536" w:type="dxa"/>
          </w:tcPr>
          <w:p w14:paraId="71C02E56" w14:textId="77777777" w:rsidR="00CE4E6E" w:rsidRPr="00CE4E6E" w:rsidRDefault="00CE4E6E" w:rsidP="003E7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sz w:val="22"/>
                <w:szCs w:val="22"/>
              </w:rPr>
              <w:t>Min. 24 miesiące</w:t>
            </w:r>
          </w:p>
        </w:tc>
      </w:tr>
    </w:tbl>
    <w:p w14:paraId="13C8EEFC" w14:textId="77777777" w:rsidR="00CE4E6E" w:rsidRPr="00CE4E6E" w:rsidRDefault="00CE4E6E" w:rsidP="00CE4E6E">
      <w:pPr>
        <w:rPr>
          <w:rFonts w:asciiTheme="minorHAnsi" w:hAnsiTheme="minorHAnsi" w:cstheme="minorHAnsi"/>
          <w:sz w:val="22"/>
          <w:szCs w:val="22"/>
        </w:rPr>
      </w:pPr>
    </w:p>
    <w:p w14:paraId="1E84EBB7" w14:textId="3567E28D" w:rsidR="00CE4E6E" w:rsidRPr="00CE4E6E" w:rsidRDefault="00CE4E6E" w:rsidP="00CE4E6E">
      <w:pPr>
        <w:pStyle w:val="Akapitzlist"/>
        <w:numPr>
          <w:ilvl w:val="0"/>
          <w:numId w:val="36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2"/>
          <w:szCs w:val="22"/>
          <w:u w:val="single"/>
        </w:rPr>
      </w:pPr>
      <w:r w:rsidRPr="00CE4E6E">
        <w:rPr>
          <w:rFonts w:asciiTheme="minorHAnsi" w:hAnsiTheme="minorHAnsi" w:cstheme="minorHAnsi"/>
          <w:sz w:val="22"/>
          <w:szCs w:val="22"/>
          <w:u w:val="single"/>
        </w:rPr>
        <w:t xml:space="preserve">NAWIGACJA (jako element wyposażenia </w:t>
      </w:r>
      <w:r>
        <w:rPr>
          <w:rFonts w:asciiTheme="minorHAnsi" w:hAnsiTheme="minorHAnsi" w:cstheme="minorHAnsi"/>
          <w:sz w:val="22"/>
          <w:szCs w:val="22"/>
          <w:u w:val="single"/>
        </w:rPr>
        <w:t>c</w:t>
      </w:r>
      <w:r w:rsidRPr="00CE4E6E">
        <w:rPr>
          <w:rFonts w:asciiTheme="minorHAnsi" w:hAnsiTheme="minorHAnsi" w:cstheme="minorHAnsi"/>
          <w:sz w:val="22"/>
          <w:szCs w:val="22"/>
          <w:u w:val="single"/>
        </w:rPr>
        <w:t>iągnika)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CE4E6E" w:rsidRPr="00CE4E6E" w14:paraId="722D1134" w14:textId="77777777" w:rsidTr="00CE4E6E">
        <w:tc>
          <w:tcPr>
            <w:tcW w:w="4531" w:type="dxa"/>
          </w:tcPr>
          <w:p w14:paraId="6C53831D" w14:textId="77777777" w:rsidR="00CE4E6E" w:rsidRPr="00CE4E6E" w:rsidRDefault="00CE4E6E" w:rsidP="003E78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Rok produkcji:</w:t>
            </w:r>
          </w:p>
        </w:tc>
        <w:tc>
          <w:tcPr>
            <w:tcW w:w="4536" w:type="dxa"/>
          </w:tcPr>
          <w:p w14:paraId="5AD9D77F" w14:textId="77777777" w:rsidR="00CE4E6E" w:rsidRPr="00CE4E6E" w:rsidRDefault="00CE4E6E" w:rsidP="003E7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sz w:val="22"/>
                <w:szCs w:val="22"/>
              </w:rPr>
              <w:t>Fabrycznie nowa</w:t>
            </w:r>
          </w:p>
        </w:tc>
      </w:tr>
      <w:tr w:rsidR="00CE4E6E" w:rsidRPr="00CE4E6E" w14:paraId="6B3C133A" w14:textId="77777777" w:rsidTr="00CE4E6E">
        <w:tc>
          <w:tcPr>
            <w:tcW w:w="4531" w:type="dxa"/>
          </w:tcPr>
          <w:p w14:paraId="45F9F193" w14:textId="77777777" w:rsidR="00CE4E6E" w:rsidRPr="00CE4E6E" w:rsidRDefault="00CE4E6E" w:rsidP="003E78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Podstawowa dokładność:</w:t>
            </w:r>
          </w:p>
        </w:tc>
        <w:tc>
          <w:tcPr>
            <w:tcW w:w="4536" w:type="dxa"/>
          </w:tcPr>
          <w:p w14:paraId="20B56DA5" w14:textId="77777777" w:rsidR="00CE4E6E" w:rsidRPr="00CE4E6E" w:rsidRDefault="00CE4E6E" w:rsidP="003E7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sz w:val="22"/>
                <w:szCs w:val="22"/>
              </w:rPr>
              <w:t>13 – 30 cm</w:t>
            </w:r>
          </w:p>
        </w:tc>
      </w:tr>
      <w:tr w:rsidR="00CE4E6E" w:rsidRPr="00CE4E6E" w14:paraId="558A664F" w14:textId="77777777" w:rsidTr="00CE4E6E">
        <w:tc>
          <w:tcPr>
            <w:tcW w:w="4531" w:type="dxa"/>
          </w:tcPr>
          <w:p w14:paraId="7ABA926D" w14:textId="77777777" w:rsidR="00CE4E6E" w:rsidRPr="00CE4E6E" w:rsidRDefault="00CE4E6E" w:rsidP="003E78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Gwarancja:</w:t>
            </w:r>
          </w:p>
        </w:tc>
        <w:tc>
          <w:tcPr>
            <w:tcW w:w="4536" w:type="dxa"/>
          </w:tcPr>
          <w:p w14:paraId="62905143" w14:textId="77777777" w:rsidR="00CE4E6E" w:rsidRPr="00CE4E6E" w:rsidRDefault="00CE4E6E" w:rsidP="003E7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sz w:val="22"/>
                <w:szCs w:val="22"/>
              </w:rPr>
              <w:t>Min. 24 miesiące</w:t>
            </w:r>
          </w:p>
        </w:tc>
      </w:tr>
      <w:tr w:rsidR="00CE4E6E" w:rsidRPr="00CE4E6E" w14:paraId="319A847F" w14:textId="77777777" w:rsidTr="00CE4E6E">
        <w:tc>
          <w:tcPr>
            <w:tcW w:w="4531" w:type="dxa"/>
          </w:tcPr>
          <w:p w14:paraId="3983BEEA" w14:textId="77777777" w:rsidR="00CE4E6E" w:rsidRPr="00CE4E6E" w:rsidRDefault="00CE4E6E" w:rsidP="003E78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funkcje:</w:t>
            </w:r>
          </w:p>
        </w:tc>
        <w:tc>
          <w:tcPr>
            <w:tcW w:w="4536" w:type="dxa"/>
          </w:tcPr>
          <w:p w14:paraId="0E3FE529" w14:textId="77777777" w:rsidR="00CE4E6E" w:rsidRPr="00CE4E6E" w:rsidRDefault="00CE4E6E" w:rsidP="00CE4E6E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sz w:val="22"/>
                <w:szCs w:val="22"/>
              </w:rPr>
              <w:t>Monitor kolorowy z anteną zewnętrzną</w:t>
            </w:r>
          </w:p>
          <w:p w14:paraId="44471AAE" w14:textId="77777777" w:rsidR="00CE4E6E" w:rsidRPr="00CE4E6E" w:rsidRDefault="00CE4E6E" w:rsidP="00CE4E6E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sz w:val="22"/>
                <w:szCs w:val="22"/>
              </w:rPr>
              <w:t>Możliwość rozbudowy o system automatyki jazdy</w:t>
            </w:r>
          </w:p>
          <w:p w14:paraId="76D7554E" w14:textId="77777777" w:rsidR="00CE4E6E" w:rsidRPr="00CE4E6E" w:rsidRDefault="00CE4E6E" w:rsidP="00CE4E6E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sz w:val="22"/>
                <w:szCs w:val="22"/>
              </w:rPr>
              <w:t>Źródło GPS dla innych urządzeń</w:t>
            </w:r>
          </w:p>
          <w:p w14:paraId="3DF09835" w14:textId="77777777" w:rsidR="00CE4E6E" w:rsidRPr="00CE4E6E" w:rsidRDefault="00CE4E6E" w:rsidP="00CE4E6E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sz w:val="22"/>
                <w:szCs w:val="22"/>
              </w:rPr>
              <w:t>Możliwość podłączenia kamery</w:t>
            </w:r>
          </w:p>
          <w:p w14:paraId="520C014B" w14:textId="77777777" w:rsidR="00CE4E6E" w:rsidRPr="00CE4E6E" w:rsidRDefault="00CE4E6E" w:rsidP="00CE4E6E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4E6E">
              <w:rPr>
                <w:rFonts w:asciiTheme="minorHAnsi" w:hAnsiTheme="minorHAnsi" w:cstheme="minorHAnsi"/>
                <w:sz w:val="22"/>
                <w:szCs w:val="22"/>
              </w:rPr>
              <w:t>Pamięć wprowadzanych danych.</w:t>
            </w:r>
          </w:p>
        </w:tc>
      </w:tr>
    </w:tbl>
    <w:p w14:paraId="302E9489" w14:textId="77777777" w:rsidR="00CE4E6E" w:rsidRPr="00CE4E6E" w:rsidRDefault="00CE4E6E" w:rsidP="00CE4E6E">
      <w:pPr>
        <w:rPr>
          <w:rFonts w:asciiTheme="minorHAnsi" w:hAnsiTheme="minorHAnsi" w:cstheme="minorHAnsi"/>
          <w:sz w:val="22"/>
          <w:szCs w:val="22"/>
        </w:rPr>
      </w:pPr>
    </w:p>
    <w:sectPr w:rsidR="00CE4E6E" w:rsidRPr="00CE4E6E" w:rsidSect="00313957">
      <w:headerReference w:type="default" r:id="rId8"/>
      <w:footerReference w:type="default" r:id="rId9"/>
      <w:headerReference w:type="first" r:id="rId10"/>
      <w:pgSz w:w="11906" w:h="16838"/>
      <w:pgMar w:top="1560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063ED" w14:textId="77777777" w:rsidR="00E220CF" w:rsidRDefault="00E220CF" w:rsidP="00975E64">
      <w:r>
        <w:separator/>
      </w:r>
    </w:p>
  </w:endnote>
  <w:endnote w:type="continuationSeparator" w:id="0">
    <w:p w14:paraId="6562AF34" w14:textId="77777777" w:rsidR="00E220CF" w:rsidRDefault="00E220CF" w:rsidP="0097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3322299"/>
      <w:docPartObj>
        <w:docPartGallery w:val="Page Numbers (Bottom of Page)"/>
        <w:docPartUnique/>
      </w:docPartObj>
    </w:sdtPr>
    <w:sdtEndPr/>
    <w:sdtContent>
      <w:p w14:paraId="12FF4473" w14:textId="3546EF2A" w:rsidR="00E220CF" w:rsidRDefault="00E220CF" w:rsidP="00F13C14">
        <w:pPr>
          <w:pStyle w:val="Stopka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6FC">
          <w:rPr>
            <w:noProof/>
          </w:rPr>
          <w:t>5</w:t>
        </w:r>
        <w:r>
          <w:fldChar w:fldCharType="end"/>
        </w:r>
      </w:p>
    </w:sdtContent>
  </w:sdt>
  <w:p w14:paraId="65F1AF8A" w14:textId="77777777" w:rsidR="00E220CF" w:rsidRDefault="00E220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F4A16" w14:textId="77777777" w:rsidR="00E220CF" w:rsidRDefault="00E220CF" w:rsidP="00975E64">
      <w:r>
        <w:separator/>
      </w:r>
    </w:p>
  </w:footnote>
  <w:footnote w:type="continuationSeparator" w:id="0">
    <w:p w14:paraId="1442CDCD" w14:textId="77777777" w:rsidR="00E220CF" w:rsidRDefault="00E220CF" w:rsidP="0097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8AE6E" w14:textId="3D69C0DD" w:rsidR="00313957" w:rsidRPr="007764DF" w:rsidRDefault="00313957" w:rsidP="00313957">
    <w:pPr>
      <w:spacing w:after="120"/>
      <w:jc w:val="both"/>
      <w:rPr>
        <w:rFonts w:ascii="Calibri" w:hAnsi="Calibri" w:cs="Arial"/>
        <w:sz w:val="22"/>
        <w:szCs w:val="22"/>
      </w:rPr>
    </w:pPr>
    <w:bookmarkStart w:id="0" w:name="_Hlk173697186"/>
    <w:bookmarkStart w:id="1" w:name="_Hlk173697313"/>
    <w:r w:rsidRPr="003F35E2">
      <w:rPr>
        <w:rFonts w:ascii="Calibri" w:hAnsi="Calibri" w:cs="Arial"/>
        <w:sz w:val="22"/>
        <w:szCs w:val="22"/>
      </w:rPr>
      <w:t>Znak (numer</w:t>
    </w:r>
    <w:r w:rsidRPr="000A3C96">
      <w:rPr>
        <w:rFonts w:ascii="Calibri" w:hAnsi="Calibri" w:cs="Arial"/>
        <w:sz w:val="22"/>
        <w:szCs w:val="22"/>
      </w:rPr>
      <w:t xml:space="preserve"> referencyjny) </w:t>
    </w:r>
    <w:r>
      <w:rPr>
        <w:rFonts w:ascii="Calibri" w:hAnsi="Calibri" w:cs="Arial"/>
        <w:sz w:val="22"/>
        <w:szCs w:val="22"/>
      </w:rPr>
      <w:t>postępowania</w:t>
    </w:r>
    <w:r w:rsidRPr="000A3C96">
      <w:rPr>
        <w:rFonts w:ascii="Calibri" w:hAnsi="Calibri" w:cs="Arial"/>
        <w:sz w:val="22"/>
        <w:szCs w:val="22"/>
      </w:rPr>
      <w:t xml:space="preserve">: </w:t>
    </w:r>
    <w:r w:rsidRPr="007764DF">
      <w:rPr>
        <w:rFonts w:ascii="Calibri" w:hAnsi="Calibri"/>
        <w:b/>
        <w:bCs/>
        <w:sz w:val="22"/>
        <w:szCs w:val="22"/>
      </w:rPr>
      <w:t>4</w:t>
    </w:r>
    <w:r w:rsidR="00B343F9">
      <w:rPr>
        <w:rFonts w:ascii="Calibri" w:hAnsi="Calibri"/>
        <w:b/>
        <w:bCs/>
        <w:sz w:val="22"/>
        <w:szCs w:val="22"/>
      </w:rPr>
      <w:t>4</w:t>
    </w:r>
    <w:r w:rsidRPr="007764DF">
      <w:rPr>
        <w:rFonts w:ascii="Calibri" w:hAnsi="Calibri"/>
        <w:b/>
        <w:bCs/>
        <w:sz w:val="22"/>
        <w:szCs w:val="22"/>
      </w:rPr>
      <w:t>/ZP/2024</w:t>
    </w:r>
  </w:p>
  <w:bookmarkEnd w:id="0"/>
  <w:bookmarkEnd w:id="1"/>
  <w:p w14:paraId="514CA257" w14:textId="2CDEAE38" w:rsidR="00E220CF" w:rsidRPr="000A3C96" w:rsidRDefault="00063D22" w:rsidP="00F730BE">
    <w:pPr>
      <w:spacing w:before="120" w:after="240"/>
      <w:jc w:val="both"/>
      <w:rPr>
        <w:b/>
        <w:sz w:val="22"/>
        <w:szCs w:val="22"/>
      </w:rPr>
    </w:pPr>
    <w:r>
      <w:rPr>
        <w:rFonts w:ascii="Calibri" w:eastAsia="Calibri" w:hAnsi="Calibri" w:cs="Arial"/>
        <w:b/>
        <w:sz w:val="22"/>
        <w:szCs w:val="22"/>
      </w:rPr>
      <w:t xml:space="preserve">Załącznik nr </w:t>
    </w:r>
    <w:r w:rsidR="00DA29E5">
      <w:rPr>
        <w:rFonts w:ascii="Calibri" w:eastAsia="Calibri" w:hAnsi="Calibri" w:cs="Arial"/>
        <w:b/>
        <w:sz w:val="22"/>
        <w:szCs w:val="22"/>
      </w:rPr>
      <w:t>1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D4390" w14:textId="6ABBFDCE" w:rsidR="00313957" w:rsidRPr="00B343F9" w:rsidRDefault="00313957" w:rsidP="00B343F9">
    <w:pPr>
      <w:spacing w:after="120"/>
      <w:jc w:val="both"/>
      <w:rPr>
        <w:rFonts w:ascii="Calibri" w:hAnsi="Calibri" w:cs="Arial"/>
        <w:iCs/>
        <w:sz w:val="22"/>
        <w:szCs w:val="22"/>
      </w:rPr>
    </w:pPr>
    <w:r w:rsidRPr="00DA29E5">
      <w:rPr>
        <w:rFonts w:asciiTheme="minorHAnsi" w:hAnsiTheme="minorHAnsi" w:cstheme="minorHAnsi"/>
        <w:bCs/>
        <w:sz w:val="22"/>
        <w:szCs w:val="22"/>
      </w:rPr>
      <w:t>Dotyczy</w:t>
    </w:r>
    <w:r w:rsidRPr="007764DF">
      <w:rPr>
        <w:rFonts w:asciiTheme="minorHAnsi" w:hAnsiTheme="minorHAnsi" w:cstheme="minorHAnsi"/>
        <w:b/>
        <w:sz w:val="22"/>
        <w:szCs w:val="22"/>
      </w:rPr>
      <w:t xml:space="preserve"> </w:t>
    </w:r>
    <w:r w:rsidRPr="007764DF">
      <w:rPr>
        <w:rFonts w:ascii="Calibri" w:hAnsi="Calibri" w:cs="Arial"/>
        <w:iCs/>
        <w:sz w:val="22"/>
        <w:szCs w:val="22"/>
      </w:rPr>
      <w:t xml:space="preserve">postępowania o udzielenie zamówienia publicznego prowadzonego w trybie </w:t>
    </w:r>
    <w:r w:rsidR="00DA29E5">
      <w:rPr>
        <w:rFonts w:ascii="Calibri" w:hAnsi="Calibri" w:cs="Arial"/>
        <w:iCs/>
        <w:sz w:val="22"/>
        <w:szCs w:val="22"/>
      </w:rPr>
      <w:t>podstawowym na</w:t>
    </w:r>
    <w:r w:rsidR="00B343F9">
      <w:rPr>
        <w:rFonts w:ascii="Calibri" w:hAnsi="Calibri" w:cs="Arial"/>
        <w:iCs/>
        <w:sz w:val="22"/>
        <w:szCs w:val="22"/>
      </w:rPr>
      <w:t xml:space="preserve"> dostawę </w:t>
    </w:r>
    <w:r w:rsidR="00DA29E5">
      <w:rPr>
        <w:rFonts w:ascii="Calibri" w:hAnsi="Calibri" w:cs="Arial"/>
        <w:iCs/>
        <w:sz w:val="22"/>
        <w:szCs w:val="22"/>
      </w:rPr>
      <w:t xml:space="preserve"> </w:t>
    </w:r>
    <w:r w:rsidR="00B343F9" w:rsidRPr="00B343F9">
      <w:rPr>
        <w:rFonts w:asciiTheme="minorHAnsi" w:hAnsiTheme="minorHAnsi" w:cstheme="minorHAnsi"/>
        <w:sz w:val="22"/>
        <w:szCs w:val="22"/>
      </w:rPr>
      <w:t>ciągnika rolniczego</w:t>
    </w:r>
    <w:r w:rsidR="00B343F9" w:rsidRPr="00B343F9">
      <w:rPr>
        <w:rFonts w:asciiTheme="minorHAnsi" w:hAnsiTheme="minorHAnsi" w:cstheme="minorHAnsi"/>
        <w:color w:val="FF0000"/>
        <w:sz w:val="22"/>
        <w:szCs w:val="22"/>
      </w:rPr>
      <w:t xml:space="preserve"> </w:t>
    </w:r>
    <w:r w:rsidR="00B343F9" w:rsidRPr="00B343F9">
      <w:rPr>
        <w:rFonts w:asciiTheme="minorHAnsi" w:hAnsiTheme="minorHAnsi" w:cstheme="minorHAnsi"/>
        <w:sz w:val="22"/>
        <w:szCs w:val="22"/>
      </w:rPr>
      <w:t>wraz z wyposażeniem na potrzeby Zakładu Hodowli i Botaniki Roślin Użytkowych w Plewiskach k/Poznania</w:t>
    </w:r>
    <w:r w:rsidRPr="00B343F9">
      <w:rPr>
        <w:rFonts w:asciiTheme="minorHAnsi" w:hAnsiTheme="minorHAnsi" w:cstheme="minorHAnsi"/>
        <w:sz w:val="22"/>
        <w:szCs w:val="22"/>
      </w:rPr>
      <w:t xml:space="preserve">. Znak (numer referencyjny) postępowania: </w:t>
    </w:r>
    <w:r w:rsidRPr="00B343F9">
      <w:rPr>
        <w:rFonts w:asciiTheme="minorHAnsi" w:hAnsiTheme="minorHAnsi" w:cstheme="minorHAnsi"/>
        <w:b/>
        <w:bCs/>
        <w:sz w:val="22"/>
        <w:szCs w:val="22"/>
      </w:rPr>
      <w:t>4</w:t>
    </w:r>
    <w:r w:rsidR="00B343F9">
      <w:rPr>
        <w:rFonts w:asciiTheme="minorHAnsi" w:hAnsiTheme="minorHAnsi" w:cstheme="minorHAnsi"/>
        <w:b/>
        <w:bCs/>
        <w:sz w:val="22"/>
        <w:szCs w:val="22"/>
      </w:rPr>
      <w:t>4</w:t>
    </w:r>
    <w:r w:rsidRPr="00B343F9">
      <w:rPr>
        <w:rFonts w:asciiTheme="minorHAnsi" w:hAnsiTheme="minorHAnsi" w:cstheme="minorHAnsi"/>
        <w:b/>
        <w:bCs/>
        <w:sz w:val="22"/>
        <w:szCs w:val="22"/>
      </w:rPr>
      <w:t>/ZP/2024</w:t>
    </w:r>
  </w:p>
  <w:p w14:paraId="519010B0" w14:textId="536677B5" w:rsidR="00313957" w:rsidRDefault="00313957" w:rsidP="00313957">
    <w:pPr>
      <w:pStyle w:val="Nagwek"/>
      <w:spacing w:before="120" w:after="240"/>
    </w:pPr>
    <w:r>
      <w:rPr>
        <w:rFonts w:ascii="Calibri" w:eastAsia="Calibri" w:hAnsi="Calibri" w:cs="Arial"/>
        <w:b/>
      </w:rPr>
      <w:t xml:space="preserve">Załącznik nr </w:t>
    </w:r>
    <w:r w:rsidR="00CE4E6E">
      <w:rPr>
        <w:rFonts w:ascii="Calibri" w:eastAsia="Calibri" w:hAnsi="Calibri" w:cs="Arial"/>
        <w:b/>
      </w:rPr>
      <w:t>2</w:t>
    </w:r>
    <w:r w:rsidR="00DA29E5">
      <w:rPr>
        <w:rFonts w:ascii="Calibri" w:eastAsia="Calibri" w:hAnsi="Calibri" w:cs="Arial"/>
        <w:b/>
      </w:rPr>
      <w:t xml:space="preserve">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Garamond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070E607D"/>
    <w:multiLevelType w:val="hybridMultilevel"/>
    <w:tmpl w:val="8C2E5DF8"/>
    <w:lvl w:ilvl="0" w:tplc="2356F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5B8A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Arial" w:hint="default"/>
        <w:color w:val="auto"/>
      </w:rPr>
    </w:lvl>
    <w:lvl w:ilvl="4" w:tplc="FF3ADA9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4F476C7"/>
    <w:multiLevelType w:val="hybridMultilevel"/>
    <w:tmpl w:val="D7767328"/>
    <w:lvl w:ilvl="0" w:tplc="1FB255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F52CB"/>
    <w:multiLevelType w:val="hybridMultilevel"/>
    <w:tmpl w:val="AA5865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DA39C9"/>
    <w:multiLevelType w:val="hybridMultilevel"/>
    <w:tmpl w:val="EBA01C70"/>
    <w:lvl w:ilvl="0" w:tplc="91A6F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248F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72510"/>
    <w:multiLevelType w:val="hybridMultilevel"/>
    <w:tmpl w:val="FACC2B12"/>
    <w:lvl w:ilvl="0" w:tplc="FFFFFFFF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1E037F8"/>
    <w:multiLevelType w:val="hybridMultilevel"/>
    <w:tmpl w:val="E0CA3BB4"/>
    <w:lvl w:ilvl="0" w:tplc="683E6C30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240D414C"/>
    <w:multiLevelType w:val="hybridMultilevel"/>
    <w:tmpl w:val="F82AF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0A9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434AB"/>
    <w:multiLevelType w:val="hybridMultilevel"/>
    <w:tmpl w:val="6FA8ECE8"/>
    <w:lvl w:ilvl="0" w:tplc="EE0A9A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E679B"/>
    <w:multiLevelType w:val="hybridMultilevel"/>
    <w:tmpl w:val="0A20E00C"/>
    <w:lvl w:ilvl="0" w:tplc="933CD44C">
      <w:start w:val="1"/>
      <w:numFmt w:val="decimal"/>
      <w:lvlText w:val="%1)"/>
      <w:lvlJc w:val="left"/>
      <w:pPr>
        <w:ind w:left="180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04F08BD"/>
    <w:multiLevelType w:val="hybridMultilevel"/>
    <w:tmpl w:val="78D873BE"/>
    <w:lvl w:ilvl="0" w:tplc="C9207DE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0638AE"/>
    <w:multiLevelType w:val="hybridMultilevel"/>
    <w:tmpl w:val="FA7C10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4A60B5A"/>
    <w:multiLevelType w:val="hybridMultilevel"/>
    <w:tmpl w:val="C616E7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83909"/>
    <w:multiLevelType w:val="hybridMultilevel"/>
    <w:tmpl w:val="31141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F1E8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85479"/>
    <w:multiLevelType w:val="multilevel"/>
    <w:tmpl w:val="29F02A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Calibri" w:eastAsia="Times New Roman" w:hAnsi="Calibri" w:cs="Arial"/>
        <w:b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60870E2"/>
    <w:multiLevelType w:val="hybridMultilevel"/>
    <w:tmpl w:val="4A1EB16E"/>
    <w:lvl w:ilvl="0" w:tplc="11CE6E3C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b w:val="0"/>
        <w:color w:val="auto"/>
      </w:rPr>
    </w:lvl>
    <w:lvl w:ilvl="1" w:tplc="7F4C05EA">
      <w:start w:val="1"/>
      <w:numFmt w:val="decimal"/>
      <w:lvlText w:val="%2)"/>
      <w:lvlJc w:val="left"/>
      <w:pPr>
        <w:tabs>
          <w:tab w:val="num" w:pos="1493"/>
        </w:tabs>
        <w:ind w:left="1493" w:hanging="36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18" w15:restartNumberingAfterBreak="0">
    <w:nsid w:val="47956238"/>
    <w:multiLevelType w:val="hybridMultilevel"/>
    <w:tmpl w:val="5B60FE8E"/>
    <w:lvl w:ilvl="0" w:tplc="5FCC6F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auto"/>
      </w:rPr>
    </w:lvl>
    <w:lvl w:ilvl="1" w:tplc="895C23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580DEE"/>
    <w:multiLevelType w:val="hybridMultilevel"/>
    <w:tmpl w:val="3E3A899E"/>
    <w:lvl w:ilvl="0" w:tplc="914EE34C">
      <w:start w:val="1"/>
      <w:numFmt w:val="decimal"/>
      <w:lvlText w:val="%1)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6DC821A4">
      <w:start w:val="1"/>
      <w:numFmt w:val="decimal"/>
      <w:lvlText w:val="%2)"/>
      <w:lvlJc w:val="left"/>
      <w:pPr>
        <w:ind w:left="2214" w:hanging="360"/>
      </w:pPr>
      <w:rPr>
        <w:rFonts w:ascii="Calibri" w:eastAsia="Times New Roman" w:hAnsi="Calibri" w:cs="Arial"/>
        <w:color w:val="auto"/>
      </w:rPr>
    </w:lvl>
    <w:lvl w:ilvl="2" w:tplc="DF182D48">
      <w:start w:val="1"/>
      <w:numFmt w:val="decimal"/>
      <w:lvlText w:val="%3."/>
      <w:lvlJc w:val="left"/>
      <w:pPr>
        <w:ind w:left="311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48B176E4"/>
    <w:multiLevelType w:val="multilevel"/>
    <w:tmpl w:val="D6422BFA"/>
    <w:lvl w:ilvl="0">
      <w:numFmt w:val="bullet"/>
      <w:lvlText w:val=""/>
      <w:lvlJc w:val="left"/>
      <w:pPr>
        <w:tabs>
          <w:tab w:val="num" w:pos="0"/>
        </w:tabs>
        <w:ind w:left="1468" w:hanging="145"/>
      </w:pPr>
      <w:rPr>
        <w:rFonts w:ascii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33" w:hanging="425"/>
      </w:pPr>
      <w:rPr>
        <w:rFonts w:ascii="Arial" w:eastAsia="Arial" w:hAnsi="Arial" w:cs="Arial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22" w:hanging="42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05" w:hanging="42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88" w:hanging="42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71" w:hanging="42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54" w:hanging="42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7" w:hanging="42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20" w:hanging="425"/>
      </w:pPr>
      <w:rPr>
        <w:rFonts w:ascii="Symbol" w:hAnsi="Symbol" w:cs="Symbol" w:hint="default"/>
        <w:lang w:val="pl-PL" w:eastAsia="en-US" w:bidi="ar-SA"/>
      </w:rPr>
    </w:lvl>
  </w:abstractNum>
  <w:abstractNum w:abstractNumId="21" w15:restartNumberingAfterBreak="0">
    <w:nsid w:val="4A195CAC"/>
    <w:multiLevelType w:val="hybridMultilevel"/>
    <w:tmpl w:val="34FC2ABA"/>
    <w:lvl w:ilvl="0" w:tplc="74BCF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FAA5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48367B"/>
    <w:multiLevelType w:val="hybridMultilevel"/>
    <w:tmpl w:val="318E630E"/>
    <w:lvl w:ilvl="0" w:tplc="CE04F5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2A3715D"/>
    <w:multiLevelType w:val="hybridMultilevel"/>
    <w:tmpl w:val="96DCE934"/>
    <w:lvl w:ilvl="0" w:tplc="B4824D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FE7EC5A4">
      <w:start w:val="1"/>
      <w:numFmt w:val="decimal"/>
      <w:lvlText w:val="%4."/>
      <w:lvlJc w:val="left"/>
      <w:pPr>
        <w:ind w:left="2946" w:hanging="360"/>
      </w:pPr>
      <w:rPr>
        <w:strike w:val="0"/>
        <w:dstrike w:val="0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35C7C3C"/>
    <w:multiLevelType w:val="hybridMultilevel"/>
    <w:tmpl w:val="E0ACE630"/>
    <w:lvl w:ilvl="0" w:tplc="04150011">
      <w:start w:val="1"/>
      <w:numFmt w:val="decimal"/>
      <w:lvlText w:val="%1)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5" w15:restartNumberingAfterBreak="0">
    <w:nsid w:val="65DC6B4D"/>
    <w:multiLevelType w:val="hybridMultilevel"/>
    <w:tmpl w:val="ECA2AF20"/>
    <w:lvl w:ilvl="0" w:tplc="181C485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75BA8"/>
    <w:multiLevelType w:val="hybridMultilevel"/>
    <w:tmpl w:val="3BD84AE0"/>
    <w:lvl w:ilvl="0" w:tplc="2CAE9F12">
      <w:start w:val="1"/>
      <w:numFmt w:val="upp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B2C38"/>
    <w:multiLevelType w:val="hybridMultilevel"/>
    <w:tmpl w:val="0ABAE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45F9F"/>
    <w:multiLevelType w:val="hybridMultilevel"/>
    <w:tmpl w:val="E7F092A2"/>
    <w:lvl w:ilvl="0" w:tplc="11AA1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2644618"/>
    <w:multiLevelType w:val="hybridMultilevel"/>
    <w:tmpl w:val="DB5027AC"/>
    <w:lvl w:ilvl="0" w:tplc="3154E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color w:val="auto"/>
      </w:rPr>
    </w:lvl>
    <w:lvl w:ilvl="1" w:tplc="33049C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E82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Arial"/>
      </w:rPr>
    </w:lvl>
    <w:lvl w:ilvl="4" w:tplc="304072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D476D2"/>
    <w:multiLevelType w:val="hybridMultilevel"/>
    <w:tmpl w:val="AE244356"/>
    <w:lvl w:ilvl="0" w:tplc="155CB40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5841583"/>
    <w:multiLevelType w:val="hybridMultilevel"/>
    <w:tmpl w:val="C400AB1C"/>
    <w:lvl w:ilvl="0" w:tplc="821E49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CECE49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D44CF56E">
      <w:start w:val="1"/>
      <w:numFmt w:val="lowerLetter"/>
      <w:lvlText w:val="%3)"/>
      <w:lvlJc w:val="left"/>
      <w:pPr>
        <w:ind w:left="2340" w:hanging="360"/>
      </w:pPr>
      <w:rPr>
        <w:rFonts w:cs="Calibri" w:hint="default"/>
        <w:color w:val="FF0000"/>
      </w:rPr>
    </w:lvl>
    <w:lvl w:ilvl="3" w:tplc="3692D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FF3ADA9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BB2126"/>
    <w:multiLevelType w:val="hybridMultilevel"/>
    <w:tmpl w:val="C69E3AAC"/>
    <w:lvl w:ilvl="0" w:tplc="062AC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5B8A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Arial" w:hint="default"/>
        <w:color w:val="auto"/>
      </w:rPr>
    </w:lvl>
    <w:lvl w:ilvl="4" w:tplc="FF3ADA9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C1E6D9F"/>
    <w:multiLevelType w:val="hybridMultilevel"/>
    <w:tmpl w:val="C260758E"/>
    <w:lvl w:ilvl="0" w:tplc="8EAE52A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F4C632B"/>
    <w:multiLevelType w:val="hybridMultilevel"/>
    <w:tmpl w:val="E00493E0"/>
    <w:lvl w:ilvl="0" w:tplc="92427CE4">
      <w:start w:val="1"/>
      <w:numFmt w:val="decimal"/>
      <w:lvlText w:val="%1)"/>
      <w:lvlJc w:val="left"/>
      <w:pPr>
        <w:ind w:left="1866" w:hanging="360"/>
      </w:pPr>
      <w:rPr>
        <w:rFonts w:ascii="Calibri" w:eastAsia="Calibri" w:hAnsi="Calibri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5" w15:restartNumberingAfterBreak="0">
    <w:nsid w:val="7F582320"/>
    <w:multiLevelType w:val="hybridMultilevel"/>
    <w:tmpl w:val="45DEAEC4"/>
    <w:lvl w:ilvl="0" w:tplc="D14E27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5C2C664">
      <w:start w:val="1"/>
      <w:numFmt w:val="decimal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3A006004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F1AE2E3C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661772">
    <w:abstractNumId w:val="15"/>
  </w:num>
  <w:num w:numId="2" w16cid:durableId="1434932821">
    <w:abstractNumId w:val="35"/>
  </w:num>
  <w:num w:numId="3" w16cid:durableId="2046327685">
    <w:abstractNumId w:val="9"/>
  </w:num>
  <w:num w:numId="4" w16cid:durableId="159929925">
    <w:abstractNumId w:val="23"/>
  </w:num>
  <w:num w:numId="5" w16cid:durableId="1031151973">
    <w:abstractNumId w:val="0"/>
  </w:num>
  <w:num w:numId="6" w16cid:durableId="739714385">
    <w:abstractNumId w:val="1"/>
  </w:num>
  <w:num w:numId="7" w16cid:durableId="91126889">
    <w:abstractNumId w:val="11"/>
  </w:num>
  <w:num w:numId="8" w16cid:durableId="1354040617">
    <w:abstractNumId w:val="6"/>
  </w:num>
  <w:num w:numId="9" w16cid:durableId="1152796773">
    <w:abstractNumId w:val="24"/>
  </w:num>
  <w:num w:numId="10" w16cid:durableId="580457125">
    <w:abstractNumId w:val="3"/>
  </w:num>
  <w:num w:numId="11" w16cid:durableId="1947535514">
    <w:abstractNumId w:val="31"/>
  </w:num>
  <w:num w:numId="12" w16cid:durableId="902987685">
    <w:abstractNumId w:val="25"/>
  </w:num>
  <w:num w:numId="13" w16cid:durableId="1190025883">
    <w:abstractNumId w:val="2"/>
  </w:num>
  <w:num w:numId="14" w16cid:durableId="2134015274">
    <w:abstractNumId w:val="32"/>
  </w:num>
  <w:num w:numId="15" w16cid:durableId="442848410">
    <w:abstractNumId w:val="10"/>
  </w:num>
  <w:num w:numId="16" w16cid:durableId="799156253">
    <w:abstractNumId w:val="18"/>
  </w:num>
  <w:num w:numId="17" w16cid:durableId="1583905574">
    <w:abstractNumId w:val="16"/>
  </w:num>
  <w:num w:numId="18" w16cid:durableId="1632175955">
    <w:abstractNumId w:val="12"/>
  </w:num>
  <w:num w:numId="19" w16cid:durableId="61802729">
    <w:abstractNumId w:val="4"/>
  </w:num>
  <w:num w:numId="20" w16cid:durableId="1930044967">
    <w:abstractNumId w:val="22"/>
  </w:num>
  <w:num w:numId="21" w16cid:durableId="691759304">
    <w:abstractNumId w:val="29"/>
  </w:num>
  <w:num w:numId="22" w16cid:durableId="1377048437">
    <w:abstractNumId w:val="19"/>
  </w:num>
  <w:num w:numId="23" w16cid:durableId="1269003584">
    <w:abstractNumId w:val="21"/>
  </w:num>
  <w:num w:numId="24" w16cid:durableId="1289386666">
    <w:abstractNumId w:val="30"/>
  </w:num>
  <w:num w:numId="25" w16cid:durableId="411194888">
    <w:abstractNumId w:val="28"/>
  </w:num>
  <w:num w:numId="26" w16cid:durableId="725954266">
    <w:abstractNumId w:val="17"/>
  </w:num>
  <w:num w:numId="27" w16cid:durableId="212693610">
    <w:abstractNumId w:val="5"/>
  </w:num>
  <w:num w:numId="28" w16cid:durableId="1074158404">
    <w:abstractNumId w:val="13"/>
  </w:num>
  <w:num w:numId="29" w16cid:durableId="211885500">
    <w:abstractNumId w:val="33"/>
  </w:num>
  <w:num w:numId="30" w16cid:durableId="87581122">
    <w:abstractNumId w:val="26"/>
  </w:num>
  <w:num w:numId="31" w16cid:durableId="1189637691">
    <w:abstractNumId w:val="34"/>
  </w:num>
  <w:num w:numId="32" w16cid:durableId="1515807910">
    <w:abstractNumId w:val="8"/>
  </w:num>
  <w:num w:numId="33" w16cid:durableId="496382412">
    <w:abstractNumId w:val="7"/>
  </w:num>
  <w:num w:numId="34" w16cid:durableId="756244136">
    <w:abstractNumId w:val="20"/>
  </w:num>
  <w:num w:numId="35" w16cid:durableId="910240728">
    <w:abstractNumId w:val="14"/>
  </w:num>
  <w:num w:numId="36" w16cid:durableId="11352711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02"/>
    <w:rsid w:val="0000555A"/>
    <w:rsid w:val="0002125F"/>
    <w:rsid w:val="00024EBF"/>
    <w:rsid w:val="0003397B"/>
    <w:rsid w:val="00054FF0"/>
    <w:rsid w:val="00063D22"/>
    <w:rsid w:val="00085FBA"/>
    <w:rsid w:val="00095872"/>
    <w:rsid w:val="000A1210"/>
    <w:rsid w:val="000A1594"/>
    <w:rsid w:val="000A3C96"/>
    <w:rsid w:val="000A6BF3"/>
    <w:rsid w:val="000C7F1B"/>
    <w:rsid w:val="000D018C"/>
    <w:rsid w:val="000D0D22"/>
    <w:rsid w:val="000D7F76"/>
    <w:rsid w:val="000E4675"/>
    <w:rsid w:val="001001F6"/>
    <w:rsid w:val="00106F64"/>
    <w:rsid w:val="00121B79"/>
    <w:rsid w:val="0012250F"/>
    <w:rsid w:val="001235B4"/>
    <w:rsid w:val="00131077"/>
    <w:rsid w:val="00145F7F"/>
    <w:rsid w:val="001478EE"/>
    <w:rsid w:val="00164CE8"/>
    <w:rsid w:val="0018327E"/>
    <w:rsid w:val="001876BD"/>
    <w:rsid w:val="001A7082"/>
    <w:rsid w:val="001C5DB6"/>
    <w:rsid w:val="001D473F"/>
    <w:rsid w:val="001D5513"/>
    <w:rsid w:val="001E6AB5"/>
    <w:rsid w:val="001F0087"/>
    <w:rsid w:val="001F05C2"/>
    <w:rsid w:val="00210FD6"/>
    <w:rsid w:val="00224F2E"/>
    <w:rsid w:val="00242469"/>
    <w:rsid w:val="00265173"/>
    <w:rsid w:val="002725DC"/>
    <w:rsid w:val="002F39CA"/>
    <w:rsid w:val="00313957"/>
    <w:rsid w:val="00322D2A"/>
    <w:rsid w:val="00324071"/>
    <w:rsid w:val="0034179C"/>
    <w:rsid w:val="00350A63"/>
    <w:rsid w:val="00382EF5"/>
    <w:rsid w:val="00383F78"/>
    <w:rsid w:val="00397464"/>
    <w:rsid w:val="003D7962"/>
    <w:rsid w:val="003E3565"/>
    <w:rsid w:val="004314FA"/>
    <w:rsid w:val="00451203"/>
    <w:rsid w:val="00452E95"/>
    <w:rsid w:val="0045330D"/>
    <w:rsid w:val="00460B97"/>
    <w:rsid w:val="00472C43"/>
    <w:rsid w:val="004A49A5"/>
    <w:rsid w:val="004A5AE9"/>
    <w:rsid w:val="004B37D4"/>
    <w:rsid w:val="004C63F7"/>
    <w:rsid w:val="004E13E5"/>
    <w:rsid w:val="004F5E7B"/>
    <w:rsid w:val="004F6005"/>
    <w:rsid w:val="005218E1"/>
    <w:rsid w:val="00523279"/>
    <w:rsid w:val="0053009A"/>
    <w:rsid w:val="00533DFC"/>
    <w:rsid w:val="00536295"/>
    <w:rsid w:val="00541A47"/>
    <w:rsid w:val="00556743"/>
    <w:rsid w:val="00581E9E"/>
    <w:rsid w:val="005C43D8"/>
    <w:rsid w:val="005F1195"/>
    <w:rsid w:val="005F15B7"/>
    <w:rsid w:val="005F49DA"/>
    <w:rsid w:val="0060207E"/>
    <w:rsid w:val="00605656"/>
    <w:rsid w:val="00610B65"/>
    <w:rsid w:val="00615561"/>
    <w:rsid w:val="00643F07"/>
    <w:rsid w:val="00674DAD"/>
    <w:rsid w:val="006A14F0"/>
    <w:rsid w:val="006A248C"/>
    <w:rsid w:val="006A5798"/>
    <w:rsid w:val="006B158D"/>
    <w:rsid w:val="006B1FB9"/>
    <w:rsid w:val="006E1BE9"/>
    <w:rsid w:val="006F0D6F"/>
    <w:rsid w:val="006F1E7C"/>
    <w:rsid w:val="006F46B2"/>
    <w:rsid w:val="007179AA"/>
    <w:rsid w:val="00736B74"/>
    <w:rsid w:val="007760BC"/>
    <w:rsid w:val="007763DF"/>
    <w:rsid w:val="00776ED5"/>
    <w:rsid w:val="00781D1C"/>
    <w:rsid w:val="007867A9"/>
    <w:rsid w:val="007E1619"/>
    <w:rsid w:val="007E7206"/>
    <w:rsid w:val="00811873"/>
    <w:rsid w:val="00825D82"/>
    <w:rsid w:val="008371A8"/>
    <w:rsid w:val="00851C61"/>
    <w:rsid w:val="0085538F"/>
    <w:rsid w:val="00857F8A"/>
    <w:rsid w:val="0086046D"/>
    <w:rsid w:val="00895AC2"/>
    <w:rsid w:val="008A1235"/>
    <w:rsid w:val="008A4DA3"/>
    <w:rsid w:val="008A684A"/>
    <w:rsid w:val="008B6DD8"/>
    <w:rsid w:val="008D3F58"/>
    <w:rsid w:val="008E4AF0"/>
    <w:rsid w:val="008F0610"/>
    <w:rsid w:val="00905229"/>
    <w:rsid w:val="00910290"/>
    <w:rsid w:val="00912D11"/>
    <w:rsid w:val="009175D6"/>
    <w:rsid w:val="00920262"/>
    <w:rsid w:val="00935F90"/>
    <w:rsid w:val="00974C24"/>
    <w:rsid w:val="00975E64"/>
    <w:rsid w:val="00997EFF"/>
    <w:rsid w:val="009A2B93"/>
    <w:rsid w:val="009C2242"/>
    <w:rsid w:val="009F2437"/>
    <w:rsid w:val="00A0336C"/>
    <w:rsid w:val="00A136FC"/>
    <w:rsid w:val="00A1617B"/>
    <w:rsid w:val="00A24BF9"/>
    <w:rsid w:val="00A33E9A"/>
    <w:rsid w:val="00A55AD3"/>
    <w:rsid w:val="00A653FC"/>
    <w:rsid w:val="00A71A21"/>
    <w:rsid w:val="00A836BF"/>
    <w:rsid w:val="00A8637E"/>
    <w:rsid w:val="00A930BE"/>
    <w:rsid w:val="00A9625F"/>
    <w:rsid w:val="00AC642D"/>
    <w:rsid w:val="00AD2951"/>
    <w:rsid w:val="00AE2AC3"/>
    <w:rsid w:val="00AF67AC"/>
    <w:rsid w:val="00AF6E2B"/>
    <w:rsid w:val="00B17B14"/>
    <w:rsid w:val="00B22B34"/>
    <w:rsid w:val="00B343F9"/>
    <w:rsid w:val="00B62DC3"/>
    <w:rsid w:val="00B62DF0"/>
    <w:rsid w:val="00B77244"/>
    <w:rsid w:val="00B837C1"/>
    <w:rsid w:val="00B87C0B"/>
    <w:rsid w:val="00B906AA"/>
    <w:rsid w:val="00BB512A"/>
    <w:rsid w:val="00BC7215"/>
    <w:rsid w:val="00BD381B"/>
    <w:rsid w:val="00BE027C"/>
    <w:rsid w:val="00BE1BED"/>
    <w:rsid w:val="00BF6FFA"/>
    <w:rsid w:val="00C13566"/>
    <w:rsid w:val="00C13B85"/>
    <w:rsid w:val="00C453FC"/>
    <w:rsid w:val="00C6548B"/>
    <w:rsid w:val="00C81AC1"/>
    <w:rsid w:val="00C9079E"/>
    <w:rsid w:val="00CA4F1B"/>
    <w:rsid w:val="00CB0F76"/>
    <w:rsid w:val="00CD26E0"/>
    <w:rsid w:val="00CE4E6E"/>
    <w:rsid w:val="00CE660F"/>
    <w:rsid w:val="00D03D67"/>
    <w:rsid w:val="00D2402D"/>
    <w:rsid w:val="00D24B6B"/>
    <w:rsid w:val="00D3574C"/>
    <w:rsid w:val="00D519AF"/>
    <w:rsid w:val="00D61444"/>
    <w:rsid w:val="00D9271F"/>
    <w:rsid w:val="00DA29E5"/>
    <w:rsid w:val="00DA4869"/>
    <w:rsid w:val="00DA75FF"/>
    <w:rsid w:val="00DC3AAB"/>
    <w:rsid w:val="00DD4496"/>
    <w:rsid w:val="00DF010F"/>
    <w:rsid w:val="00DF5C72"/>
    <w:rsid w:val="00E220CF"/>
    <w:rsid w:val="00E5368B"/>
    <w:rsid w:val="00E55F18"/>
    <w:rsid w:val="00E62902"/>
    <w:rsid w:val="00E92318"/>
    <w:rsid w:val="00E92752"/>
    <w:rsid w:val="00EA0370"/>
    <w:rsid w:val="00EB7C18"/>
    <w:rsid w:val="00ED44C5"/>
    <w:rsid w:val="00EF19C2"/>
    <w:rsid w:val="00EF31A8"/>
    <w:rsid w:val="00F05423"/>
    <w:rsid w:val="00F0577C"/>
    <w:rsid w:val="00F13C14"/>
    <w:rsid w:val="00F44E4C"/>
    <w:rsid w:val="00F730BE"/>
    <w:rsid w:val="00FB7B14"/>
    <w:rsid w:val="00FD0A8C"/>
    <w:rsid w:val="00FD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921A"/>
  <w15:chartTrackingRefBased/>
  <w15:docId w15:val="{43DFA7BC-356B-4E7C-BE00-48030D1C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E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5E64"/>
  </w:style>
  <w:style w:type="paragraph" w:styleId="Stopka">
    <w:name w:val="footer"/>
    <w:basedOn w:val="Normalny"/>
    <w:link w:val="StopkaZnak"/>
    <w:uiPriority w:val="99"/>
    <w:unhideWhenUsed/>
    <w:rsid w:val="00975E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5E64"/>
  </w:style>
  <w:style w:type="paragraph" w:styleId="Tekstprzypisudolnego">
    <w:name w:val="footnote text"/>
    <w:basedOn w:val="Normalny"/>
    <w:link w:val="TekstprzypisudolnegoZnak"/>
    <w:uiPriority w:val="99"/>
    <w:rsid w:val="00C453F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53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453FC"/>
    <w:rPr>
      <w:vertAlign w:val="superscript"/>
    </w:rPr>
  </w:style>
  <w:style w:type="paragraph" w:styleId="Tekstpodstawowy3">
    <w:name w:val="Body Text 3"/>
    <w:basedOn w:val="Normalny"/>
    <w:link w:val="Tekstpodstawowy3Znak"/>
    <w:rsid w:val="00C453F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453F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453FC"/>
    <w:pPr>
      <w:ind w:left="720"/>
      <w:contextualSpacing/>
    </w:pPr>
  </w:style>
  <w:style w:type="paragraph" w:customStyle="1" w:styleId="Standard">
    <w:name w:val="Standard"/>
    <w:link w:val="StandardZnak"/>
    <w:rsid w:val="00DA48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DA48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4B37D4"/>
    <w:pPr>
      <w:jc w:val="both"/>
    </w:pPr>
    <w:rPr>
      <w:sz w:val="24"/>
    </w:rPr>
  </w:style>
  <w:style w:type="paragraph" w:styleId="Tekstpodstawowy">
    <w:name w:val="Body Text"/>
    <w:aliases w:val="a2, Znak, Znak Znak"/>
    <w:basedOn w:val="Normalny"/>
    <w:link w:val="TekstpodstawowyZnak"/>
    <w:rsid w:val="00D3574C"/>
    <w:pPr>
      <w:spacing w:after="120"/>
    </w:pPr>
  </w:style>
  <w:style w:type="character" w:customStyle="1" w:styleId="TekstpodstawowyZnak">
    <w:name w:val="Tekst podstawowy Znak"/>
    <w:aliases w:val="a2 Znak, Znak Znak1, Znak Znak Znak"/>
    <w:basedOn w:val="Domylnaczcionkaakapitu"/>
    <w:link w:val="Tekstpodstawowy"/>
    <w:rsid w:val="00D357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B8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3B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B85"/>
    <w:rPr>
      <w:vertAlign w:val="superscript"/>
    </w:rPr>
  </w:style>
  <w:style w:type="character" w:styleId="Hipercze">
    <w:name w:val="Hyperlink"/>
    <w:rsid w:val="00FB7B14"/>
    <w:rPr>
      <w:color w:val="0000FF"/>
      <w:u w:val="single"/>
    </w:rPr>
  </w:style>
  <w:style w:type="character" w:styleId="Pogrubienie">
    <w:name w:val="Strong"/>
    <w:uiPriority w:val="22"/>
    <w:qFormat/>
    <w:rsid w:val="00FB7B14"/>
    <w:rPr>
      <w:b/>
      <w:bCs/>
    </w:rPr>
  </w:style>
  <w:style w:type="character" w:customStyle="1" w:styleId="AkapitzlistZnak">
    <w:name w:val="Akapit z listą Znak"/>
    <w:link w:val="Akapitzlist"/>
    <w:uiPriority w:val="34"/>
    <w:qFormat/>
    <w:rsid w:val="00FB7B1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E4E6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067B6-7F67-4E11-8030-14A0A506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Spychała</dc:creator>
  <cp:keywords/>
  <dc:description/>
  <cp:lastModifiedBy>Jolanta Stachowiak</cp:lastModifiedBy>
  <cp:revision>2</cp:revision>
  <dcterms:created xsi:type="dcterms:W3CDTF">2024-10-22T09:46:00Z</dcterms:created>
  <dcterms:modified xsi:type="dcterms:W3CDTF">2024-10-22T09:46:00Z</dcterms:modified>
</cp:coreProperties>
</file>