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61" w:rsidRPr="003E2C61" w:rsidRDefault="003E2C61" w:rsidP="003E2C61">
      <w:pPr>
        <w:tabs>
          <w:tab w:val="left" w:pos="1716"/>
        </w:tabs>
        <w:spacing w:after="0" w:line="240" w:lineRule="auto"/>
        <w:ind w:left="567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SIWZ</w:t>
      </w: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FZ- 2380/28/20/SS</w:t>
      </w: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709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709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suppressAutoHyphens/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 w:rsidRPr="003E2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:rsidR="003E2C61" w:rsidRPr="003E2C61" w:rsidRDefault="003E2C61" w:rsidP="003E2C61">
      <w:pPr>
        <w:spacing w:after="0" w:line="240" w:lineRule="auto"/>
        <w:ind w:left="709" w:right="-32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przetargu nieograniczonym na wykonywanie konserwacji, bieżących napraw i usuwania powstałych awarii instalacji i urządzeń klimatyzacyjnych oraz instalacji chłodniczych dla potrzeb wentylacji mechanicznej w obiektach </w:t>
      </w:r>
    </w:p>
    <w:p w:rsidR="003E2C61" w:rsidRPr="003E2C61" w:rsidRDefault="003E2C61" w:rsidP="003E2C61">
      <w:pPr>
        <w:spacing w:after="0" w:line="240" w:lineRule="auto"/>
        <w:ind w:left="709" w:right="-32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Komendy Wojewódzkiej Policji w Łodzi                   </w:t>
      </w: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br/>
        <w:t>i jednostkach podległych</w:t>
      </w:r>
    </w:p>
    <w:p w:rsidR="003E2C61" w:rsidRPr="003E2C61" w:rsidRDefault="003E2C61" w:rsidP="003E2C61">
      <w:pPr>
        <w:suppressAutoHyphens/>
        <w:spacing w:after="0" w:line="240" w:lineRule="auto"/>
        <w:ind w:left="709" w:right="-1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E2C61" w:rsidRPr="003E2C61" w:rsidRDefault="003E2C61" w:rsidP="003E2C61">
      <w:pPr>
        <w:suppressAutoHyphens/>
        <w:spacing w:after="0" w:line="240" w:lineRule="auto"/>
        <w:ind w:left="709" w:right="-1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E2C61" w:rsidRPr="003E2C61" w:rsidRDefault="003E2C61" w:rsidP="003E2C61">
      <w:pPr>
        <w:suppressAutoHyphens/>
        <w:spacing w:after="0" w:line="240" w:lineRule="auto"/>
        <w:ind w:left="709" w:right="-1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E2C61" w:rsidRPr="003E2C61" w:rsidRDefault="003E2C61" w:rsidP="00B338B9">
      <w:pPr>
        <w:numPr>
          <w:ilvl w:val="3"/>
          <w:numId w:val="9"/>
        </w:numPr>
        <w:spacing w:after="0" w:line="240" w:lineRule="auto"/>
        <w:ind w:left="709" w:firstLine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>Pełna nazwa i siedziba Wykonawcy:</w:t>
      </w:r>
    </w:p>
    <w:p w:rsidR="003E2C61" w:rsidRPr="003E2C61" w:rsidRDefault="003E2C61" w:rsidP="003E2C61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E2C61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uczestników/wspólników/</w:t>
      </w: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</w:t>
      </w:r>
      <w:r w:rsidRPr="003E2C61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</w:t>
      </w:r>
    </w:p>
    <w:p w:rsidR="003E2C61" w:rsidRPr="003E2C61" w:rsidRDefault="003E2C61" w:rsidP="003E2C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REGON</w:t>
      </w:r>
      <w:r w:rsidRPr="003E2C61">
        <w:rPr>
          <w:rFonts w:ascii="Arial" w:eastAsia="Times New Roman" w:hAnsi="Arial" w:cs="Arial"/>
          <w:sz w:val="20"/>
          <w:szCs w:val="20"/>
          <w:lang w:val="de-DE" w:eastAsia="pl-PL"/>
        </w:rPr>
        <w:t xml:space="preserve">:     …............................................                         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>NIP: …..............................................</w:t>
      </w:r>
    </w:p>
    <w:p w:rsidR="003E2C61" w:rsidRPr="003E2C61" w:rsidRDefault="003E2C61" w:rsidP="003E2C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360" w:lineRule="auto"/>
        <w:ind w:left="709"/>
        <w:rPr>
          <w:rFonts w:ascii="Arial" w:eastAsia="Times New Roman" w:hAnsi="Arial" w:cs="Arial"/>
          <w:b/>
          <w:sz w:val="18"/>
          <w:szCs w:val="18"/>
          <w:lang w:val="de-DE" w:eastAsia="pl-PL"/>
        </w:rPr>
      </w:pPr>
      <w:r w:rsidRPr="003E2C61">
        <w:rPr>
          <w:rFonts w:ascii="Arial" w:eastAsia="Times New Roman" w:hAnsi="Arial" w:cs="Arial"/>
          <w:b/>
          <w:sz w:val="18"/>
          <w:szCs w:val="18"/>
          <w:lang w:val="de-DE" w:eastAsia="pl-PL"/>
        </w:rPr>
        <w:t xml:space="preserve">2. Dane do </w:t>
      </w:r>
      <w:proofErr w:type="spellStart"/>
      <w:r w:rsidRPr="003E2C61">
        <w:rPr>
          <w:rFonts w:ascii="Arial" w:eastAsia="Times New Roman" w:hAnsi="Arial" w:cs="Arial"/>
          <w:b/>
          <w:sz w:val="18"/>
          <w:szCs w:val="18"/>
          <w:lang w:val="de-DE" w:eastAsia="pl-PL"/>
        </w:rPr>
        <w:t>korespondencji</w:t>
      </w:r>
      <w:proofErr w:type="spellEnd"/>
      <w:r w:rsidRPr="003E2C61">
        <w:rPr>
          <w:rFonts w:ascii="Arial" w:eastAsia="Times New Roman" w:hAnsi="Arial" w:cs="Arial"/>
          <w:b/>
          <w:sz w:val="18"/>
          <w:szCs w:val="18"/>
          <w:lang w:val="de-DE" w:eastAsia="pl-PL"/>
        </w:rPr>
        <w:t xml:space="preserve"> i </w:t>
      </w:r>
      <w:proofErr w:type="spellStart"/>
      <w:r w:rsidRPr="003E2C61">
        <w:rPr>
          <w:rFonts w:ascii="Arial" w:eastAsia="Times New Roman" w:hAnsi="Arial" w:cs="Arial"/>
          <w:b/>
          <w:sz w:val="18"/>
          <w:szCs w:val="18"/>
          <w:lang w:val="de-DE" w:eastAsia="pl-PL"/>
        </w:rPr>
        <w:t>kontaktu</w:t>
      </w:r>
      <w:proofErr w:type="spellEnd"/>
      <w:r w:rsidRPr="003E2C61">
        <w:rPr>
          <w:rFonts w:ascii="Arial" w:eastAsia="Times New Roman" w:hAnsi="Arial" w:cs="Arial"/>
          <w:b/>
          <w:sz w:val="18"/>
          <w:szCs w:val="18"/>
          <w:lang w:val="de-DE" w:eastAsia="pl-PL"/>
        </w:rPr>
        <w:t>:</w:t>
      </w:r>
    </w:p>
    <w:p w:rsidR="003E2C61" w:rsidRPr="003E2C61" w:rsidRDefault="003E2C61" w:rsidP="003E2C61">
      <w:pPr>
        <w:spacing w:after="0" w:line="360" w:lineRule="auto"/>
        <w:ind w:left="709"/>
        <w:rPr>
          <w:rFonts w:ascii="Arial" w:eastAsia="Times New Roman" w:hAnsi="Arial" w:cs="Arial"/>
          <w:b/>
          <w:sz w:val="18"/>
          <w:szCs w:val="18"/>
          <w:lang w:val="de-DE" w:eastAsia="pl-PL"/>
        </w:rPr>
      </w:pPr>
    </w:p>
    <w:p w:rsidR="003E2C61" w:rsidRPr="003E2C61" w:rsidRDefault="003E2C61" w:rsidP="003E2C61">
      <w:pPr>
        <w:spacing w:after="0" w:line="360" w:lineRule="auto"/>
        <w:ind w:left="709"/>
        <w:rPr>
          <w:rFonts w:ascii="Arial" w:eastAsia="Times New Roman" w:hAnsi="Arial" w:cs="Arial"/>
          <w:sz w:val="18"/>
          <w:szCs w:val="18"/>
          <w:lang w:val="de-DE" w:eastAsia="pl-PL"/>
        </w:rPr>
      </w:pPr>
      <w:r w:rsidRPr="003E2C61">
        <w:rPr>
          <w:rFonts w:ascii="Arial" w:eastAsia="Times New Roman" w:hAnsi="Arial" w:cs="Arial"/>
          <w:sz w:val="18"/>
          <w:szCs w:val="18"/>
          <w:lang w:val="de-DE" w:eastAsia="pl-PL"/>
        </w:rPr>
        <w:t xml:space="preserve">Telefon  …......................................     </w:t>
      </w:r>
      <w:proofErr w:type="spellStart"/>
      <w:r w:rsidRPr="003E2C61">
        <w:rPr>
          <w:rFonts w:ascii="Arial" w:eastAsia="Times New Roman" w:hAnsi="Arial" w:cs="Arial"/>
          <w:sz w:val="18"/>
          <w:szCs w:val="18"/>
          <w:lang w:val="de-DE" w:eastAsia="pl-PL"/>
        </w:rPr>
        <w:t>kom</w:t>
      </w:r>
      <w:proofErr w:type="spellEnd"/>
      <w:r w:rsidRPr="003E2C61">
        <w:rPr>
          <w:rFonts w:ascii="Arial" w:eastAsia="Times New Roman" w:hAnsi="Arial" w:cs="Arial"/>
          <w:sz w:val="18"/>
          <w:szCs w:val="18"/>
          <w:lang w:val="de-DE" w:eastAsia="pl-PL"/>
        </w:rPr>
        <w:t>. ……………………..….       Fax   ………………........................</w:t>
      </w: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3E2C61">
        <w:rPr>
          <w:rFonts w:ascii="Arial" w:eastAsia="Times New Roman" w:hAnsi="Arial" w:cs="Arial"/>
          <w:sz w:val="18"/>
          <w:szCs w:val="18"/>
          <w:lang w:eastAsia="pl-PL"/>
        </w:rPr>
        <w:t>Adres e mail -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3E2C6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………………………………………………….…...…………………………………………</w:t>
      </w: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200" w:line="276" w:lineRule="auto"/>
        <w:ind w:left="709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3E2C61">
        <w:rPr>
          <w:rFonts w:ascii="Arial" w:eastAsia="Calibri" w:hAnsi="Arial" w:cs="Arial"/>
          <w:b/>
          <w:bCs/>
          <w:color w:val="000000"/>
          <w:sz w:val="18"/>
          <w:szCs w:val="18"/>
          <w:lang w:eastAsia="ar-SA"/>
        </w:rPr>
        <w:t>Konto do zwrotu wadium</w:t>
      </w:r>
      <w:r w:rsidRPr="003E2C61">
        <w:rPr>
          <w:rFonts w:ascii="Arial" w:eastAsia="Calibri" w:hAnsi="Arial" w:cs="Arial"/>
          <w:bCs/>
          <w:color w:val="000000"/>
          <w:sz w:val="18"/>
          <w:szCs w:val="18"/>
          <w:lang w:eastAsia="ar-SA"/>
        </w:rPr>
        <w:t xml:space="preserve"> /jeżeli dotyczy/…………………………………………....................................…</w:t>
      </w:r>
    </w:p>
    <w:p w:rsidR="003E2C61" w:rsidRPr="003E2C61" w:rsidRDefault="003E2C61" w:rsidP="003E2C61">
      <w:pPr>
        <w:spacing w:after="200" w:line="276" w:lineRule="auto"/>
        <w:ind w:left="709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200" w:line="276" w:lineRule="auto"/>
        <w:ind w:left="709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36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>3.</w:t>
      </w:r>
      <w:r w:rsidRPr="003E2C6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Oświadczam, że zgodnie z </w:t>
      </w:r>
      <w:r w:rsidRPr="003E2C61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………………………………………………….. </w:t>
      </w:r>
      <w:r w:rsidRPr="003E2C61">
        <w:rPr>
          <w:rFonts w:ascii="Arial" w:eastAsia="Times New Roman" w:hAnsi="Arial" w:cs="Arial"/>
          <w:i/>
          <w:sz w:val="16"/>
          <w:szCs w:val="16"/>
          <w:lang w:eastAsia="pl-PL"/>
        </w:rPr>
        <w:t>/wskazać odpowiedni dokument,  z którego wynika prawo do reprezentacji Wykonawcy – KRS, CEIDG, pełnomocnictwo/</w:t>
      </w:r>
      <w:r w:rsidRPr="003E2C6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>do reprezentacji Wykonawcy w postępowaniu, złożenia i podpisania oferty wraz z załącznikami uprawniony jest:</w:t>
      </w: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3E2C61">
        <w:rPr>
          <w:rFonts w:ascii="Arial" w:eastAsia="Times New Roman" w:hAnsi="Arial" w:cs="Arial"/>
          <w:sz w:val="18"/>
          <w:szCs w:val="18"/>
          <w:lang w:val="de-DE" w:eastAsia="pl-PL"/>
        </w:rPr>
        <w:t>........................................................................................................................................................</w:t>
      </w:r>
    </w:p>
    <w:p w:rsidR="003E2C61" w:rsidRPr="003E2C61" w:rsidRDefault="003E2C61" w:rsidP="003E2C61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E2C61">
        <w:rPr>
          <w:rFonts w:ascii="Arial" w:eastAsia="Times New Roman" w:hAnsi="Arial" w:cs="Arial"/>
          <w:i/>
          <w:sz w:val="16"/>
          <w:szCs w:val="16"/>
          <w:lang w:eastAsia="pl-PL"/>
        </w:rPr>
        <w:t>/ imię i nazwisko osoby/osób /</w:t>
      </w:r>
    </w:p>
    <w:p w:rsidR="003E2C61" w:rsidRPr="003E2C61" w:rsidRDefault="003E2C61" w:rsidP="003E2C61">
      <w:pPr>
        <w:suppressAutoHyphens/>
        <w:spacing w:after="0" w:line="48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Calibri" w:hAnsi="Arial" w:cs="Times New Roman"/>
          <w:b/>
          <w:sz w:val="18"/>
          <w:szCs w:val="18"/>
        </w:rPr>
      </w:pP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>4.</w:t>
      </w:r>
      <w:r w:rsidRPr="003E2C6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E2C61">
        <w:rPr>
          <w:rFonts w:ascii="Arial" w:eastAsia="Calibri" w:hAnsi="Arial" w:cs="Times New Roman"/>
          <w:b/>
          <w:sz w:val="18"/>
          <w:szCs w:val="18"/>
        </w:rPr>
        <w:t xml:space="preserve">Kryteria oceny ofert: </w:t>
      </w: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36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4.1. </w:t>
      </w:r>
      <w:r w:rsidRPr="003E2C61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Cena oferty</w:t>
      </w:r>
    </w:p>
    <w:p w:rsidR="003E2C61" w:rsidRPr="003E2C61" w:rsidRDefault="003E2C61" w:rsidP="003E2C61">
      <w:pPr>
        <w:spacing w:after="0" w:line="36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E2C61" w:rsidRPr="003E2C61" w:rsidRDefault="003E2C61" w:rsidP="003E2C61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color w:val="000000"/>
          <w:sz w:val="18"/>
          <w:szCs w:val="18"/>
        </w:rPr>
      </w:pPr>
      <w:r w:rsidRPr="003E2C61">
        <w:rPr>
          <w:rFonts w:ascii="Arial" w:eastAsia="Times New Roman" w:hAnsi="Arial" w:cs="Arial"/>
          <w:bCs/>
          <w:color w:val="000000"/>
          <w:sz w:val="18"/>
          <w:szCs w:val="18"/>
        </w:rPr>
        <w:t>Wartość brutto za 36 miesięcy:</w:t>
      </w:r>
      <w:r w:rsidRPr="003E2C61">
        <w:rPr>
          <w:rFonts w:ascii="Arial" w:eastAsia="Times New Roman" w:hAnsi="Arial" w:cs="Arial"/>
          <w:color w:val="000000"/>
          <w:sz w:val="18"/>
          <w:szCs w:val="18"/>
        </w:rPr>
        <w:t>….............…….......................................................................................PLN /słownie:.................................................................................................................................................PLN/</w:t>
      </w:r>
    </w:p>
    <w:p w:rsidR="003E2C61" w:rsidRPr="003E2C61" w:rsidRDefault="003E2C61" w:rsidP="003E2C61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color w:val="000000"/>
          <w:sz w:val="18"/>
          <w:szCs w:val="18"/>
        </w:rPr>
      </w:pPr>
    </w:p>
    <w:p w:rsidR="003E2C61" w:rsidRPr="003E2C61" w:rsidRDefault="003E2C61" w:rsidP="003E2C61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color w:val="000000"/>
          <w:sz w:val="18"/>
          <w:szCs w:val="18"/>
        </w:rPr>
      </w:pPr>
      <w:r w:rsidRPr="003E2C61">
        <w:rPr>
          <w:rFonts w:ascii="Arial" w:eastAsia="Times New Roman" w:hAnsi="Arial" w:cs="Arial"/>
          <w:color w:val="000000"/>
          <w:sz w:val="18"/>
          <w:szCs w:val="18"/>
        </w:rPr>
        <w:t>Wartość netto za 36 miesięcy………......................................................................................................PLN</w:t>
      </w:r>
    </w:p>
    <w:p w:rsidR="003E2C61" w:rsidRPr="003E2C61" w:rsidRDefault="003E2C61" w:rsidP="003E2C61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color w:val="000000"/>
          <w:sz w:val="18"/>
          <w:szCs w:val="18"/>
        </w:rPr>
      </w:pPr>
      <w:r w:rsidRPr="003E2C61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 PLN/</w:t>
      </w:r>
    </w:p>
    <w:p w:rsidR="003E2C61" w:rsidRPr="003E2C61" w:rsidRDefault="003E2C61" w:rsidP="003E2C61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color w:val="000000"/>
          <w:sz w:val="18"/>
          <w:szCs w:val="18"/>
        </w:rPr>
      </w:pPr>
    </w:p>
    <w:p w:rsidR="003E2C61" w:rsidRPr="003E2C61" w:rsidRDefault="003E2C61" w:rsidP="003E2C6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4.2. </w:t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Wartość brutto 1 roboczogodziny prac naprawczych </w:t>
      </w:r>
      <w:r w:rsidRPr="003E2C6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....................................... </w:t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</w:rPr>
        <w:t>PLN</w:t>
      </w:r>
    </w:p>
    <w:p w:rsidR="003E2C61" w:rsidRPr="003E2C61" w:rsidRDefault="003E2C61" w:rsidP="003E2C6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3E2C61" w:rsidRPr="003E2C61" w:rsidRDefault="003E2C61" w:rsidP="003E2C61">
      <w:pPr>
        <w:spacing w:after="0" w:line="240" w:lineRule="auto"/>
        <w:ind w:left="709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3E2C61">
        <w:rPr>
          <w:rFonts w:ascii="Arial" w:eastAsia="Times New Roman" w:hAnsi="Arial" w:cs="Arial"/>
          <w:b/>
          <w:sz w:val="20"/>
          <w:szCs w:val="20"/>
          <w:lang w:eastAsia="x-none"/>
        </w:rPr>
        <w:t>4</w:t>
      </w:r>
      <w:r w:rsidRPr="003E2C61">
        <w:rPr>
          <w:rFonts w:ascii="Arial" w:eastAsia="Times New Roman" w:hAnsi="Arial" w:cs="Arial"/>
          <w:b/>
          <w:sz w:val="18"/>
          <w:szCs w:val="18"/>
          <w:lang w:val="x-none" w:eastAsia="x-none"/>
        </w:rPr>
        <w:t xml:space="preserve">.3. </w:t>
      </w:r>
      <w:r w:rsidRPr="003E2C61">
        <w:rPr>
          <w:rFonts w:ascii="Arial" w:eastAsia="Times New Roman" w:hAnsi="Arial" w:cs="Arial"/>
          <w:b/>
          <w:sz w:val="18"/>
          <w:szCs w:val="18"/>
          <w:u w:val="single"/>
          <w:lang w:val="x-none" w:eastAsia="x-none"/>
        </w:rPr>
        <w:t>Okres</w:t>
      </w:r>
      <w:r w:rsidRPr="003E2C61">
        <w:rPr>
          <w:rFonts w:ascii="Arial" w:eastAsia="Calibri" w:hAnsi="Arial" w:cs="Arial"/>
          <w:sz w:val="18"/>
          <w:szCs w:val="18"/>
          <w:u w:val="single"/>
          <w:lang w:val="x-none" w:eastAsia="x-none"/>
        </w:rPr>
        <w:t xml:space="preserve">: </w:t>
      </w:r>
      <w:r w:rsidRPr="003E2C61">
        <w:rPr>
          <w:rFonts w:ascii="Arial" w:eastAsia="Times New Roman" w:hAnsi="Arial" w:cs="Arial"/>
          <w:b/>
          <w:sz w:val="18"/>
          <w:szCs w:val="18"/>
          <w:u w:val="single"/>
          <w:lang w:val="x-none" w:eastAsia="x-none"/>
        </w:rPr>
        <w:t>gwarancji na dokonaną naprawę w przypadku awarii</w:t>
      </w:r>
      <w:r w:rsidRPr="003E2C61">
        <w:rPr>
          <w:rFonts w:ascii="Arial" w:eastAsia="Calibri" w:hAnsi="Arial" w:cs="Arial"/>
          <w:b/>
          <w:sz w:val="18"/>
          <w:szCs w:val="18"/>
          <w:u w:val="single"/>
          <w:lang w:val="x-none" w:eastAsia="x-none"/>
        </w:rPr>
        <w:t xml:space="preserve"> </w:t>
      </w:r>
    </w:p>
    <w:p w:rsidR="003E2C61" w:rsidRPr="003E2C61" w:rsidRDefault="003E2C61" w:rsidP="003E2C61">
      <w:pPr>
        <w:spacing w:after="0" w:line="360" w:lineRule="auto"/>
        <w:ind w:left="709"/>
        <w:rPr>
          <w:rFonts w:ascii="Arial" w:eastAsia="Calibri" w:hAnsi="Arial" w:cs="Arial"/>
          <w:sz w:val="18"/>
          <w:szCs w:val="18"/>
          <w:lang w:val="x-none" w:eastAsia="x-none"/>
        </w:rPr>
      </w:pP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□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12 miesięcy          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lub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</w:t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□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>24 miesiące        l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ub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□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36 miesięcy                </w:t>
      </w: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</w:t>
      </w:r>
    </w:p>
    <w:p w:rsidR="003E2C61" w:rsidRPr="003E2C61" w:rsidRDefault="003E2C61" w:rsidP="003E2C61">
      <w:pPr>
        <w:suppressAutoHyphens/>
        <w:spacing w:after="30" w:line="288" w:lineRule="auto"/>
        <w:ind w:left="709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                                      (należy oznaczyć znakiem </w:t>
      </w:r>
      <w:r w:rsidRPr="003E2C6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„x” </w:t>
      </w:r>
      <w:r w:rsidRPr="003E2C6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w polu kwadratu)</w:t>
      </w:r>
    </w:p>
    <w:p w:rsidR="003E2C61" w:rsidRPr="003E2C61" w:rsidRDefault="003E2C61" w:rsidP="003E2C61">
      <w:pPr>
        <w:spacing w:after="0" w:line="240" w:lineRule="auto"/>
        <w:ind w:left="709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3E2C61">
        <w:rPr>
          <w:rFonts w:ascii="Arial" w:eastAsia="Times New Roman" w:hAnsi="Arial" w:cs="Arial"/>
          <w:b/>
          <w:sz w:val="18"/>
          <w:szCs w:val="18"/>
          <w:lang w:eastAsia="x-none"/>
        </w:rPr>
        <w:t>4</w:t>
      </w:r>
      <w:r w:rsidRPr="003E2C61">
        <w:rPr>
          <w:rFonts w:ascii="Arial" w:eastAsia="Times New Roman" w:hAnsi="Arial" w:cs="Arial"/>
          <w:b/>
          <w:sz w:val="18"/>
          <w:szCs w:val="18"/>
          <w:lang w:val="x-none" w:eastAsia="x-none"/>
        </w:rPr>
        <w:t xml:space="preserve">.4. </w:t>
      </w:r>
      <w:r w:rsidRPr="003E2C61">
        <w:rPr>
          <w:rFonts w:ascii="Arial" w:eastAsia="Times New Roman" w:hAnsi="Arial" w:cs="Arial"/>
          <w:b/>
          <w:sz w:val="18"/>
          <w:szCs w:val="18"/>
          <w:u w:val="single"/>
          <w:lang w:val="x-none" w:eastAsia="x-none"/>
        </w:rPr>
        <w:t>Okres</w:t>
      </w:r>
      <w:r w:rsidRPr="003E2C61">
        <w:rPr>
          <w:rFonts w:ascii="Arial" w:eastAsia="Calibri" w:hAnsi="Arial" w:cs="Arial"/>
          <w:sz w:val="18"/>
          <w:szCs w:val="18"/>
          <w:u w:val="single"/>
          <w:lang w:val="x-none" w:eastAsia="x-none"/>
        </w:rPr>
        <w:t xml:space="preserve">: </w:t>
      </w:r>
      <w:r w:rsidRPr="003E2C61">
        <w:rPr>
          <w:rFonts w:ascii="Arial" w:eastAsia="Times New Roman" w:hAnsi="Arial" w:cs="Arial"/>
          <w:b/>
          <w:sz w:val="18"/>
          <w:szCs w:val="18"/>
          <w:u w:val="single"/>
          <w:lang w:val="x-none" w:eastAsia="x-none"/>
        </w:rPr>
        <w:t>gwarancji na dokonaną bieżącą naprawę</w:t>
      </w:r>
      <w:r w:rsidRPr="003E2C61">
        <w:rPr>
          <w:rFonts w:ascii="Arial" w:eastAsia="Times New Roman" w:hAnsi="Arial" w:cs="Arial"/>
          <w:b/>
          <w:sz w:val="18"/>
          <w:szCs w:val="18"/>
          <w:lang w:val="x-none" w:eastAsia="x-none"/>
        </w:rPr>
        <w:t xml:space="preserve"> </w:t>
      </w:r>
    </w:p>
    <w:p w:rsidR="003E2C61" w:rsidRPr="003E2C61" w:rsidRDefault="003E2C61" w:rsidP="003E2C61">
      <w:pPr>
        <w:spacing w:after="0" w:line="360" w:lineRule="auto"/>
        <w:ind w:left="709"/>
        <w:rPr>
          <w:rFonts w:ascii="Arial" w:eastAsia="Calibri" w:hAnsi="Arial" w:cs="Arial"/>
          <w:sz w:val="18"/>
          <w:szCs w:val="18"/>
          <w:lang w:val="x-none" w:eastAsia="x-none"/>
        </w:rPr>
      </w:pP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□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12 miesięcy          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lub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</w:t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□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>24 miesiące        l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ub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□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36 miesięcy                </w:t>
      </w: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</w:t>
      </w:r>
    </w:p>
    <w:p w:rsidR="003E2C61" w:rsidRPr="003E2C61" w:rsidRDefault="003E2C61" w:rsidP="003E2C61">
      <w:pPr>
        <w:suppressAutoHyphens/>
        <w:spacing w:after="30" w:line="288" w:lineRule="auto"/>
        <w:ind w:left="709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                                      (należy oznaczyć znakiem </w:t>
      </w:r>
      <w:r w:rsidRPr="003E2C6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„x” </w:t>
      </w:r>
      <w:r w:rsidRPr="003E2C6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w polu kwadratu)</w:t>
      </w:r>
    </w:p>
    <w:p w:rsidR="003E2C61" w:rsidRPr="003E2C61" w:rsidRDefault="003E2C61" w:rsidP="003E2C61">
      <w:pPr>
        <w:spacing w:after="0" w:line="240" w:lineRule="auto"/>
        <w:ind w:left="1134" w:hanging="425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3E2C61">
        <w:rPr>
          <w:rFonts w:ascii="Arial" w:eastAsia="Times New Roman" w:hAnsi="Arial" w:cs="Arial"/>
          <w:b/>
          <w:sz w:val="18"/>
          <w:szCs w:val="18"/>
          <w:lang w:eastAsia="x-none"/>
        </w:rPr>
        <w:lastRenderedPageBreak/>
        <w:t>4</w:t>
      </w:r>
      <w:r w:rsidRPr="003E2C61">
        <w:rPr>
          <w:rFonts w:ascii="Arial" w:eastAsia="Times New Roman" w:hAnsi="Arial" w:cs="Arial"/>
          <w:b/>
          <w:sz w:val="18"/>
          <w:szCs w:val="18"/>
          <w:lang w:val="x-none" w:eastAsia="x-none"/>
        </w:rPr>
        <w:t xml:space="preserve">.5. Czas podjęcia czynności naprawczych w przypadku awarii z przybyciem na miejsce </w:t>
      </w:r>
      <w:r w:rsidRPr="003E2C61">
        <w:rPr>
          <w:rFonts w:ascii="Arial" w:eastAsia="Times New Roman" w:hAnsi="Arial" w:cs="Arial"/>
          <w:b/>
          <w:sz w:val="18"/>
          <w:szCs w:val="18"/>
          <w:lang w:val="x-none" w:eastAsia="x-none"/>
        </w:rPr>
        <w:br/>
        <w:t xml:space="preserve">(max do </w:t>
      </w:r>
      <w:r w:rsidRPr="003E2C61">
        <w:rPr>
          <w:rFonts w:ascii="Arial" w:eastAsia="Times New Roman" w:hAnsi="Arial" w:cs="Arial"/>
          <w:b/>
          <w:sz w:val="18"/>
          <w:szCs w:val="18"/>
          <w:lang w:eastAsia="x-none"/>
        </w:rPr>
        <w:t xml:space="preserve">  </w:t>
      </w:r>
      <w:r w:rsidRPr="003E2C61">
        <w:rPr>
          <w:rFonts w:ascii="Arial" w:eastAsia="Times New Roman" w:hAnsi="Arial" w:cs="Arial"/>
          <w:b/>
          <w:sz w:val="18"/>
          <w:szCs w:val="18"/>
          <w:lang w:val="x-none" w:eastAsia="x-none"/>
        </w:rPr>
        <w:t>24 godzin) od momentu przyjęcia zgłoszenia awarii</w:t>
      </w:r>
      <w:r w:rsidRPr="003E2C61">
        <w:rPr>
          <w:rFonts w:ascii="Arial" w:eastAsia="Calibri" w:hAnsi="Arial" w:cs="Arial"/>
          <w:b/>
          <w:sz w:val="18"/>
          <w:szCs w:val="18"/>
          <w:lang w:val="x-none" w:eastAsia="x-none"/>
        </w:rPr>
        <w:t xml:space="preserve"> </w:t>
      </w:r>
    </w:p>
    <w:p w:rsidR="003E2C61" w:rsidRPr="003E2C61" w:rsidRDefault="003E2C61" w:rsidP="003E2C61">
      <w:pPr>
        <w:spacing w:after="0" w:line="360" w:lineRule="auto"/>
        <w:ind w:left="709"/>
        <w:rPr>
          <w:rFonts w:ascii="Arial" w:eastAsia="Calibri" w:hAnsi="Arial" w:cs="Arial"/>
          <w:sz w:val="18"/>
          <w:szCs w:val="18"/>
          <w:lang w:val="x-none" w:eastAsia="x-none"/>
        </w:rPr>
      </w:pP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□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 12 godzin          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lub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</w:t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□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od 12 do 24 godzin     </w:t>
      </w: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</w:t>
      </w:r>
    </w:p>
    <w:p w:rsidR="003E2C61" w:rsidRPr="003E2C61" w:rsidRDefault="003E2C61" w:rsidP="003E2C61">
      <w:pPr>
        <w:spacing w:after="0"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                                      (należy oznaczyć znakiem </w:t>
      </w:r>
      <w:r w:rsidRPr="003E2C6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„x” </w:t>
      </w:r>
      <w:r w:rsidRPr="003E2C6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w polu kwadratu)</w:t>
      </w:r>
    </w:p>
    <w:p w:rsidR="003E2C61" w:rsidRPr="003E2C61" w:rsidRDefault="003E2C61" w:rsidP="003E2C61">
      <w:pPr>
        <w:suppressAutoHyphens/>
        <w:spacing w:after="0" w:line="48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3E2C61" w:rsidRPr="003E2C61" w:rsidRDefault="003E2C61" w:rsidP="00B338B9">
      <w:pPr>
        <w:numPr>
          <w:ilvl w:val="0"/>
          <w:numId w:val="13"/>
        </w:numPr>
        <w:suppressAutoHyphens/>
        <w:spacing w:after="30" w:line="288" w:lineRule="auto"/>
        <w:ind w:left="993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Mając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na uwadze definicję MŚP określoną w zaleceniu nr 2003/361/WE Komisji Europejskiej oświadczamy, iż:   </w:t>
      </w:r>
      <w:r w:rsidRPr="003E2C6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(należy oznaczyć</w:t>
      </w:r>
      <w:r w:rsidRPr="003E2C6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znakiem </w:t>
      </w:r>
      <w:r w:rsidRPr="003E2C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3E2C6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3E2C61" w:rsidRPr="003E2C61" w:rsidRDefault="003E2C61" w:rsidP="003E2C61">
      <w:pPr>
        <w:suppressAutoHyphens/>
        <w:spacing w:after="30" w:line="288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□</w:t>
      </w:r>
      <w:r w:rsidRPr="003E2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Jesteśmy MŚP</w:t>
      </w:r>
      <w:r w:rsidRPr="003E2C61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3E2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3E2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3E2C6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3E2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3E2C61" w:rsidRPr="003E2C61" w:rsidRDefault="003E2C61" w:rsidP="003E2C61">
      <w:pPr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993" w:hanging="284"/>
        <w:jc w:val="both"/>
        <w:rPr>
          <w:rFonts w:ascii="Arial" w:eastAsia="Calibri" w:hAnsi="Arial" w:cs="Times New Roman"/>
          <w:sz w:val="18"/>
          <w:szCs w:val="18"/>
        </w:rPr>
      </w:pPr>
      <w:r w:rsidRPr="003E2C61">
        <w:rPr>
          <w:rFonts w:ascii="Arial" w:eastAsia="Calibri" w:hAnsi="Arial" w:cs="Times New Roman"/>
          <w:b/>
          <w:sz w:val="18"/>
          <w:szCs w:val="18"/>
        </w:rPr>
        <w:t>6.</w:t>
      </w:r>
      <w:r w:rsidRPr="003E2C61">
        <w:rPr>
          <w:rFonts w:ascii="Arial" w:eastAsia="Calibri" w:hAnsi="Arial" w:cs="Times New Roman"/>
          <w:b/>
          <w:sz w:val="18"/>
          <w:szCs w:val="18"/>
        </w:rPr>
        <w:tab/>
        <w:t xml:space="preserve">Oświadczamy, </w:t>
      </w:r>
      <w:r w:rsidRPr="003E2C61">
        <w:rPr>
          <w:rFonts w:ascii="Arial" w:eastAsia="Calibri" w:hAnsi="Arial" w:cs="Times New Roman"/>
          <w:sz w:val="18"/>
          <w:szCs w:val="18"/>
        </w:rPr>
        <w:t>że zapoznaliśmy się ze Specyfikacją istotnych warunków zamówienia oraz załącznikami, nie  wnosimy do niej zastrzeżeń oraz zdobyliśmy konieczne informacje do przygotowania oferty i zobowiązujemy się wykonać przedmiot zamówienia na warunkach w niej określonych.</w:t>
      </w:r>
    </w:p>
    <w:p w:rsidR="003E2C61" w:rsidRPr="003E2C61" w:rsidRDefault="003E2C61" w:rsidP="003E2C61">
      <w:pPr>
        <w:tabs>
          <w:tab w:val="left" w:pos="400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993" w:hanging="284"/>
        <w:jc w:val="both"/>
        <w:rPr>
          <w:rFonts w:ascii="Arial" w:eastAsia="Calibri" w:hAnsi="Arial" w:cs="Times New Roman"/>
          <w:sz w:val="18"/>
          <w:szCs w:val="18"/>
        </w:rPr>
      </w:pPr>
      <w:r w:rsidRPr="003E2C61">
        <w:rPr>
          <w:rFonts w:ascii="Arial" w:eastAsia="Calibri" w:hAnsi="Arial" w:cs="Times New Roman"/>
          <w:b/>
          <w:sz w:val="18"/>
          <w:szCs w:val="18"/>
        </w:rPr>
        <w:t>7.</w:t>
      </w:r>
      <w:r w:rsidRPr="003E2C61">
        <w:rPr>
          <w:rFonts w:ascii="Arial" w:eastAsia="Calibri" w:hAnsi="Arial" w:cs="Times New Roman"/>
          <w:b/>
          <w:sz w:val="18"/>
          <w:szCs w:val="18"/>
        </w:rPr>
        <w:tab/>
        <w:t xml:space="preserve">Oświadczamy, </w:t>
      </w:r>
      <w:r w:rsidRPr="003E2C61">
        <w:rPr>
          <w:rFonts w:ascii="Arial" w:eastAsia="Calibri" w:hAnsi="Arial" w:cs="Times New Roman"/>
          <w:sz w:val="18"/>
          <w:szCs w:val="18"/>
        </w:rPr>
        <w:t>że załączony do Specyfikacji istotnych warunków zamówienia wzór umowy, został przez nas zaakceptowany i zobowiązujemy się w przypadku wyboru naszej oferty do zawarcia umowy  na wymienionych w niej warunkach,  w miejscu i terminie wyznaczonym przez Zamawiającego.</w:t>
      </w:r>
    </w:p>
    <w:p w:rsidR="003E2C61" w:rsidRPr="003E2C61" w:rsidRDefault="003E2C61" w:rsidP="003E2C61">
      <w:pPr>
        <w:spacing w:after="0" w:line="240" w:lineRule="auto"/>
        <w:ind w:left="709"/>
        <w:jc w:val="both"/>
        <w:rPr>
          <w:rFonts w:ascii="Arial" w:eastAsia="Calibri" w:hAnsi="Arial" w:cs="Times New Roman"/>
          <w:sz w:val="18"/>
          <w:szCs w:val="18"/>
        </w:rPr>
      </w:pPr>
    </w:p>
    <w:p w:rsidR="003E2C61" w:rsidRPr="003E2C61" w:rsidRDefault="003E2C61" w:rsidP="003E2C61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E2C61">
        <w:rPr>
          <w:rFonts w:ascii="Arial" w:eastAsia="Calibri" w:hAnsi="Arial" w:cs="Times New Roman"/>
          <w:b/>
          <w:sz w:val="18"/>
          <w:szCs w:val="18"/>
        </w:rPr>
        <w:t>8.</w:t>
      </w:r>
      <w:r w:rsidRPr="003E2C61">
        <w:rPr>
          <w:rFonts w:ascii="Arial" w:eastAsia="Calibri" w:hAnsi="Arial" w:cs="Times New Roman"/>
          <w:b/>
          <w:sz w:val="18"/>
          <w:szCs w:val="18"/>
        </w:rPr>
        <w:tab/>
      </w:r>
      <w:r w:rsidRPr="003E2C61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Imię i nazwisko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nr telefonu, fax. oraz e-mail osoby upoważnionej do kontaktów z Zamawiającym: </w:t>
      </w:r>
    </w:p>
    <w:p w:rsidR="003E2C61" w:rsidRPr="003E2C61" w:rsidRDefault="003E2C61" w:rsidP="003E2C61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spacing w:before="120" w:after="120" w:line="240" w:lineRule="auto"/>
        <w:ind w:left="709" w:right="2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………………………………………………………………………………………………………..........................</w:t>
      </w:r>
    </w:p>
    <w:p w:rsidR="003E2C61" w:rsidRPr="003E2C61" w:rsidRDefault="003E2C61" w:rsidP="003E2C61">
      <w:pPr>
        <w:suppressAutoHyphens/>
        <w:spacing w:after="0" w:line="240" w:lineRule="auto"/>
        <w:ind w:left="993" w:right="23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3E2C61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9</w:t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.</w:t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ab/>
        <w:t xml:space="preserve">/jeżeli dotyczy/ Podmiot trzeci. 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Oświadczamy, że poniżej wskazaną część zamówienia powierzam podwykonawcy do wykonania, z zasobów którego korzystamy na podstawie art. 22a </w:t>
      </w:r>
      <w:proofErr w:type="spellStart"/>
      <w:r w:rsidRPr="003E2C61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uPzp</w:t>
      </w:r>
      <w:proofErr w:type="spellEnd"/>
      <w:r w:rsidRPr="003E2C61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ar-SA"/>
        </w:rPr>
        <w:br/>
        <w:t>(podmiot trzeci)</w:t>
      </w:r>
    </w:p>
    <w:p w:rsidR="003E2C61" w:rsidRPr="003E2C61" w:rsidRDefault="003E2C61" w:rsidP="003E2C61">
      <w:pPr>
        <w:suppressAutoHyphens/>
        <w:spacing w:after="0" w:line="240" w:lineRule="auto"/>
        <w:ind w:left="993" w:right="23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tbl>
      <w:tblPr>
        <w:tblW w:w="9546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820"/>
        <w:gridCol w:w="4550"/>
      </w:tblGrid>
      <w:tr w:rsidR="003E2C61" w:rsidRPr="003E2C61" w:rsidTr="003E2C61">
        <w:tc>
          <w:tcPr>
            <w:tcW w:w="1176" w:type="dxa"/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360" w:lineRule="auto"/>
              <w:ind w:left="709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E2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0" w:type="dxa"/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360" w:lineRule="auto"/>
              <w:ind w:left="709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E2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Nazwa podwykonawcy</w:t>
            </w:r>
          </w:p>
        </w:tc>
        <w:tc>
          <w:tcPr>
            <w:tcW w:w="4550" w:type="dxa"/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ind w:left="709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E2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Opis części zamówienia powierzonej podwykonawcy</w:t>
            </w:r>
          </w:p>
        </w:tc>
      </w:tr>
      <w:tr w:rsidR="003E2C61" w:rsidRPr="003E2C61" w:rsidTr="003E2C61">
        <w:tc>
          <w:tcPr>
            <w:tcW w:w="1176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3E2C61" w:rsidRPr="003E2C61" w:rsidTr="003E2C61">
        <w:tc>
          <w:tcPr>
            <w:tcW w:w="1176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</w:tbl>
    <w:p w:rsidR="003E2C61" w:rsidRPr="003E2C61" w:rsidRDefault="003E2C61" w:rsidP="003E2C6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:rsidR="003E2C61" w:rsidRPr="003E2C61" w:rsidRDefault="003E2C61" w:rsidP="003E2C61">
      <w:pPr>
        <w:suppressAutoHyphens/>
        <w:spacing w:after="0" w:line="240" w:lineRule="auto"/>
        <w:ind w:left="993" w:right="23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3E2C61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10. </w:t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 xml:space="preserve">/jeżeli dotyczy/ Podwykonawcy. </w:t>
      </w:r>
      <w:r w:rsidRPr="003E2C61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Oświadczamy, że zgodnie z art. 36b ust. 1 </w:t>
      </w:r>
      <w:proofErr w:type="spellStart"/>
      <w:r w:rsidRPr="003E2C61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uPzp</w:t>
      </w:r>
      <w:proofErr w:type="spellEnd"/>
      <w:r w:rsidRPr="003E2C61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zamierzamy   powierzyć podwykonawcom wykonanie następujących części  zamówienia:</w:t>
      </w:r>
    </w:p>
    <w:p w:rsidR="003E2C61" w:rsidRPr="003E2C61" w:rsidRDefault="003E2C61" w:rsidP="003E2C61">
      <w:pPr>
        <w:suppressAutoHyphens/>
        <w:spacing w:after="0" w:line="240" w:lineRule="auto"/>
        <w:ind w:left="993" w:right="23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tbl>
      <w:tblPr>
        <w:tblW w:w="9546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820"/>
        <w:gridCol w:w="4550"/>
      </w:tblGrid>
      <w:tr w:rsidR="003E2C61" w:rsidRPr="003E2C61" w:rsidTr="003E2C61">
        <w:tc>
          <w:tcPr>
            <w:tcW w:w="1176" w:type="dxa"/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360" w:lineRule="auto"/>
              <w:ind w:left="709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E2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0" w:type="dxa"/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360" w:lineRule="auto"/>
              <w:ind w:left="709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E2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Nazwa podwykonawcy</w:t>
            </w:r>
          </w:p>
        </w:tc>
        <w:tc>
          <w:tcPr>
            <w:tcW w:w="4550" w:type="dxa"/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ind w:left="709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3E2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Opis części zamówienia powierzonej podwykonawcy</w:t>
            </w:r>
          </w:p>
        </w:tc>
      </w:tr>
      <w:tr w:rsidR="003E2C61" w:rsidRPr="003E2C61" w:rsidTr="003E2C61">
        <w:tc>
          <w:tcPr>
            <w:tcW w:w="1176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3E2C61" w:rsidRPr="003E2C61" w:rsidTr="003E2C61">
        <w:tc>
          <w:tcPr>
            <w:tcW w:w="1176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shd w:val="clear" w:color="auto" w:fill="auto"/>
          </w:tcPr>
          <w:p w:rsidR="003E2C61" w:rsidRPr="003E2C61" w:rsidRDefault="003E2C61" w:rsidP="003E2C61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</w:tbl>
    <w:p w:rsidR="003E2C61" w:rsidRPr="003E2C61" w:rsidRDefault="003E2C61" w:rsidP="003E2C6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:rsidR="003E2C61" w:rsidRPr="003E2C61" w:rsidRDefault="003E2C61" w:rsidP="003E2C6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:rsidR="003E2C61" w:rsidRPr="003E2C61" w:rsidRDefault="003E2C61" w:rsidP="003E2C61">
      <w:pPr>
        <w:spacing w:after="120" w:line="100" w:lineRule="atLeast"/>
        <w:ind w:left="426"/>
        <w:jc w:val="both"/>
        <w:rPr>
          <w:rFonts w:ascii="Arial" w:eastAsia="Helvetica-Bold" w:hAnsi="Arial" w:cs="Arial"/>
          <w:b/>
          <w:iCs/>
          <w:sz w:val="20"/>
          <w:szCs w:val="20"/>
          <w:lang w:eastAsia="pl-PL"/>
        </w:rPr>
      </w:pPr>
      <w:r w:rsidRPr="003E2C61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11. </w:t>
      </w:r>
      <w:r w:rsidRPr="003E2C61">
        <w:rPr>
          <w:rFonts w:ascii="Arial" w:eastAsia="TimesNewRomanPSMT" w:hAnsi="Arial" w:cs="Arial"/>
          <w:b/>
          <w:sz w:val="20"/>
          <w:szCs w:val="20"/>
          <w:lang w:eastAsia="pl-PL"/>
        </w:rPr>
        <w:t xml:space="preserve">Klauzule społeczne – </w:t>
      </w:r>
      <w:r w:rsidRPr="003E2C61">
        <w:rPr>
          <w:rFonts w:ascii="Arial" w:eastAsia="TimesNewRomanPSMT" w:hAnsi="Arial" w:cs="Arial"/>
          <w:sz w:val="20"/>
          <w:szCs w:val="20"/>
          <w:lang w:eastAsia="pl-PL"/>
        </w:rPr>
        <w:t>oświadczam, że:</w:t>
      </w:r>
    </w:p>
    <w:p w:rsidR="003E2C61" w:rsidRPr="003E2C61" w:rsidRDefault="003E2C61" w:rsidP="003E2C6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3E2C61">
        <w:rPr>
          <w:rFonts w:ascii="Arial" w:eastAsia="TimesNewRomanPSMT" w:hAnsi="Arial" w:cs="Arial"/>
          <w:sz w:val="20"/>
          <w:szCs w:val="20"/>
          <w:lang w:eastAsia="pl-PL"/>
        </w:rPr>
        <w:t xml:space="preserve"> zgodnie z pkt. 3.11 i SIWZ i zapisami zawartymi w załączniku nr 6 do SIWZ zobowiązuję się zatrudnić osoby na umowę o pracę;</w:t>
      </w:r>
    </w:p>
    <w:p w:rsidR="003E2C61" w:rsidRPr="003E2C61" w:rsidRDefault="003E2C61" w:rsidP="003E2C6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E2C61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       12. Oświadczam, że: </w:t>
      </w:r>
    </w:p>
    <w:p w:rsidR="003E2C61" w:rsidRPr="003E2C61" w:rsidRDefault="003E2C61" w:rsidP="00B338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E2C61">
        <w:rPr>
          <w:rFonts w:ascii="Arial" w:eastAsia="Calibri" w:hAnsi="Arial" w:cs="Arial"/>
          <w:color w:val="000000"/>
          <w:sz w:val="18"/>
          <w:szCs w:val="18"/>
        </w:rPr>
        <w:t xml:space="preserve">dane osobowe przekazane w ofercie oraz załącznikach są przetwarzane i udostępnione Zamawiającemu zgodnie z art. 28 Rozporządzenia Parlamentu Europejskiego i Rady (UE) 2016/679 </w:t>
      </w:r>
    </w:p>
    <w:p w:rsidR="003E2C61" w:rsidRPr="003E2C61" w:rsidRDefault="003E2C61" w:rsidP="00B338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E2C61">
        <w:rPr>
          <w:rFonts w:ascii="Arial" w:eastAsia="Calibri" w:hAnsi="Arial" w:cs="Arial"/>
          <w:color w:val="000000"/>
          <w:sz w:val="18"/>
          <w:szCs w:val="18"/>
        </w:rPr>
        <w:lastRenderedPageBreak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3E2C61" w:rsidRPr="003E2C61" w:rsidRDefault="003E2C61" w:rsidP="003E2C6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E2C61">
        <w:rPr>
          <w:rFonts w:ascii="Arial" w:eastAsia="Calibri" w:hAnsi="Arial" w:cs="Arial"/>
          <w:color w:val="000000"/>
          <w:sz w:val="18"/>
          <w:szCs w:val="18"/>
        </w:rPr>
        <w:t xml:space="preserve">   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3E2C61" w:rsidRPr="003E2C61" w:rsidRDefault="003E2C61" w:rsidP="00B338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E2C61">
        <w:rPr>
          <w:rFonts w:ascii="Arial" w:eastAsia="Calibri" w:hAnsi="Arial" w:cs="Arial"/>
          <w:color w:val="000000"/>
          <w:sz w:val="18"/>
          <w:szCs w:val="18"/>
        </w:rPr>
        <w:t xml:space="preserve">przyjmuje do wiadomości i akceptuje zapisy klauzuli informacyjnej zawartej w pkt. 23 SIWZ </w:t>
      </w:r>
    </w:p>
    <w:p w:rsidR="003E2C61" w:rsidRPr="003E2C61" w:rsidRDefault="003E2C61" w:rsidP="003E2C61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Calibri" w:hAnsi="Arial" w:cs="Arial"/>
          <w:color w:val="000000"/>
          <w:sz w:val="18"/>
          <w:szCs w:val="18"/>
        </w:rPr>
      </w:pPr>
    </w:p>
    <w:p w:rsidR="003E2C61" w:rsidRPr="003E2C61" w:rsidRDefault="003E2C61" w:rsidP="003E2C6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E2C61">
        <w:rPr>
          <w:rFonts w:ascii="Arial" w:eastAsia="Calibri" w:hAnsi="Arial" w:cs="Arial"/>
          <w:b/>
          <w:bCs/>
          <w:color w:val="000000"/>
          <w:sz w:val="18"/>
          <w:szCs w:val="18"/>
        </w:rPr>
        <w:t>13.</w:t>
      </w:r>
      <w:r w:rsidRPr="003E2C61">
        <w:rPr>
          <w:rFonts w:ascii="Arial" w:eastAsia="Calibri" w:hAnsi="Arial" w:cs="Arial"/>
          <w:b/>
          <w:bCs/>
          <w:color w:val="000000"/>
          <w:sz w:val="18"/>
          <w:szCs w:val="18"/>
        </w:rPr>
        <w:tab/>
        <w:t xml:space="preserve"> /jeżeli dotyczy/ </w:t>
      </w:r>
      <w:r w:rsidRPr="003E2C61">
        <w:rPr>
          <w:rFonts w:ascii="Arial" w:eastAsia="Calibri" w:hAnsi="Arial" w:cs="Arial"/>
          <w:color w:val="000000"/>
          <w:sz w:val="18"/>
          <w:szCs w:val="18"/>
        </w:rPr>
        <w:t xml:space="preserve">Oświadczamy, że wybór mojej/naszej oferty będzie prowadził do powstania oferty będzie prowadził do powstania u Zamawiającego obowiązku podatkowego zgodnie z przepisami </w:t>
      </w:r>
      <w:r w:rsidRPr="003E2C61">
        <w:rPr>
          <w:rFonts w:ascii="Arial" w:eastAsia="Calibri" w:hAnsi="Arial" w:cs="Arial"/>
          <w:color w:val="000000"/>
          <w:sz w:val="18"/>
          <w:szCs w:val="18"/>
        </w:rPr>
        <w:br/>
        <w:t xml:space="preserve">o podatku od towarów i usług </w:t>
      </w:r>
    </w:p>
    <w:p w:rsidR="003E2C61" w:rsidRPr="003E2C61" w:rsidRDefault="003E2C61" w:rsidP="003E2C6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3E2C61" w:rsidRPr="003E2C61" w:rsidRDefault="003E2C61" w:rsidP="003E2C61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Calibri" w:hAnsi="Arial" w:cs="Arial"/>
          <w:color w:val="000000"/>
          <w:sz w:val="18"/>
          <w:szCs w:val="18"/>
        </w:rPr>
      </w:pPr>
      <w:r w:rsidRPr="003E2C61">
        <w:rPr>
          <w:rFonts w:ascii="Arial" w:eastAsia="Calibri" w:hAnsi="Arial" w:cs="Arial"/>
          <w:color w:val="000000"/>
          <w:sz w:val="18"/>
          <w:szCs w:val="18"/>
        </w:rPr>
        <w:t xml:space="preserve">         Nazwa usługi……………..………………………………….…………...................................................... </w:t>
      </w:r>
    </w:p>
    <w:p w:rsidR="003E2C61" w:rsidRPr="003E2C61" w:rsidRDefault="003E2C61" w:rsidP="003E2C61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Calibri" w:hAnsi="Arial" w:cs="Arial"/>
          <w:color w:val="000000"/>
          <w:sz w:val="18"/>
          <w:szCs w:val="18"/>
        </w:rPr>
      </w:pPr>
      <w:r w:rsidRPr="003E2C61">
        <w:rPr>
          <w:rFonts w:ascii="Arial" w:eastAsia="Calibri" w:hAnsi="Arial" w:cs="Arial"/>
          <w:color w:val="000000"/>
          <w:sz w:val="18"/>
          <w:szCs w:val="18"/>
        </w:rPr>
        <w:t xml:space="preserve">         Wartość netto …………………………………………………….…………….……………………………...</w:t>
      </w:r>
    </w:p>
    <w:p w:rsidR="003E2C61" w:rsidRPr="003E2C61" w:rsidRDefault="003E2C61" w:rsidP="003E2C61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Calibri" w:hAnsi="Arial" w:cs="Arial"/>
          <w:color w:val="000000"/>
          <w:sz w:val="18"/>
          <w:szCs w:val="18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709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709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A2F95" w:rsidRDefault="000A2F95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2 do SIWZ</w:t>
      </w: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FZ- 2380/28/20/SS</w:t>
      </w: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keepNext/>
        <w:spacing w:after="0" w:line="360" w:lineRule="auto"/>
        <w:ind w:right="-567"/>
        <w:jc w:val="center"/>
        <w:outlineLvl w:val="0"/>
        <w:rPr>
          <w:rFonts w:ascii="Arial" w:eastAsia="Times New Roman" w:hAnsi="Arial" w:cs="Arial"/>
          <w:b/>
          <w:bCs/>
          <w:spacing w:val="20"/>
          <w:lang w:val="x-none" w:eastAsia="pl-PL"/>
        </w:rPr>
      </w:pPr>
      <w:r w:rsidRPr="003E2C61">
        <w:rPr>
          <w:rFonts w:ascii="Arial" w:eastAsia="Times New Roman" w:hAnsi="Arial" w:cs="Arial"/>
          <w:b/>
          <w:bCs/>
          <w:spacing w:val="20"/>
          <w:lang w:val="x-none" w:eastAsia="pl-PL"/>
        </w:rPr>
        <w:t>FORMULARZ CENOWY</w:t>
      </w: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1075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976"/>
        <w:gridCol w:w="1007"/>
        <w:gridCol w:w="1448"/>
        <w:gridCol w:w="1740"/>
        <w:gridCol w:w="1763"/>
        <w:gridCol w:w="1701"/>
      </w:tblGrid>
      <w:tr w:rsidR="003E2C61" w:rsidRPr="003E2C61" w:rsidTr="003E2C61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urządzeń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za 1 przegląd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           za 1 przegląd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                za 36 miesięcy</w:t>
            </w:r>
          </w:p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(6 przeglądów)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                za 36 miesięcy</w:t>
            </w:r>
          </w:p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(6 przeglądów)</w:t>
            </w:r>
          </w:p>
        </w:tc>
      </w:tr>
      <w:tr w:rsidR="003E2C61" w:rsidRPr="003E2C61" w:rsidTr="003E2C61">
        <w:trPr>
          <w:trHeight w:hRule="exact" w:val="8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Bełchatowie,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1-go Maja 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5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Brzezinach,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Konstytucji 3-go Maja 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5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Kutnie,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Toruńska 14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4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Łasku,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9-go Maja 32/36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6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Łęczycy,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Ozorkowskie Przedmieście 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Łowiczu,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Bonifraterska 12/14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9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Komenda Powiatowa Policji Łódź – Wschód z/s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Koluszkach,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11-go Listopada 62 F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5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Opocznie,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Al. Dąbrówki 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Pabianicach,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Żeromskiego 18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3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Pajęcznie,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1-go Maja 52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5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Miejska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Piotrkowie Tryb.,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Szkolna 30/38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4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Poddębicach,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Targowa 22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Radomsku,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Piłsudskiego 56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3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w Rawie </w:t>
            </w:r>
            <w:proofErr w:type="spellStart"/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</w:t>
            </w:r>
            <w:proofErr w:type="spellEnd"/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Kościuszki 23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Sieradzu,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Sikorskiego 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Miejska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Skierniewicach,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Sobieskiego2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4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Tomaszowie </w:t>
            </w:r>
            <w:proofErr w:type="spellStart"/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</w:t>
            </w:r>
            <w:proofErr w:type="spellEnd"/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ul.O.Lange</w:t>
            </w:r>
            <w:proofErr w:type="spellEnd"/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Wieluniu,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Warszawska 22 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3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Wieruszowie,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Kuźnicka 28 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5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Zduńskiej Woli, ul.Spacerowa27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4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Zgierzu,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Długa 58/60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Miejska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Łodzi,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Sienkiewicza 28/30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Ośrodek Szkolenia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Łodzi z/s w Sieradzu,                          ul. Sikorskiego 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5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Oddział Prewencji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Łodzi,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Pienista 71                      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Wojewódzka Policji  w Łodzi,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Lutomierska 108/112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85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Komisariat Policji Autostradowej w Sosnowcu k/Strykowa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15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Komisariat Policji KMP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Łodzi,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Sienkiewicza 28/30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agregaty skraplające dla potrzeb inst. wentylacji mechanicznej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14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Miejska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Piotrkowie Tryb.,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  Szkolna 30/38 - agregaty skraplające dla potrzeb inst. wentylacji mechanicznej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hRule="exact" w:val="171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Komenda Powiatowa Policji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Poddębicach.,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  Targowa 22 </w:t>
            </w:r>
          </w:p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agregat skraplający dla potrzeb inst. wentylacji mechanicznej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2C61" w:rsidRPr="003E2C61" w:rsidTr="003E2C61">
        <w:trPr>
          <w:trHeight w:val="284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 </w:t>
            </w:r>
          </w:p>
        </w:tc>
        <w:tc>
          <w:tcPr>
            <w:tcW w:w="543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Wartość zamówienia na usługi konserwacyjne: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 zł</w:t>
            </w:r>
          </w:p>
        </w:tc>
      </w:tr>
      <w:tr w:rsidR="003E2C61" w:rsidRPr="003E2C61" w:rsidTr="003E2C61">
        <w:trPr>
          <w:trHeight w:val="67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1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3E2C61" w:rsidRPr="003E2C61" w:rsidTr="003E2C61">
        <w:trPr>
          <w:trHeight w:val="284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B </w:t>
            </w:r>
          </w:p>
        </w:tc>
        <w:tc>
          <w:tcPr>
            <w:tcW w:w="543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bieżących napraw urządzeń stanowiąca 50 %</w:t>
            </w: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wartości na usługi konserwacyjne z wiersza 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 zł</w:t>
            </w:r>
          </w:p>
        </w:tc>
      </w:tr>
      <w:tr w:rsidR="003E2C61" w:rsidRPr="003E2C61" w:rsidTr="003E2C61">
        <w:trPr>
          <w:trHeight w:val="85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31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3E2C61" w:rsidRPr="003E2C61" w:rsidTr="003E2C61">
        <w:trPr>
          <w:trHeight w:val="284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3E2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7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Łączna wartość zamówienia  (A + B):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 zł</w:t>
            </w:r>
          </w:p>
        </w:tc>
      </w:tr>
      <w:tr w:rsidR="003E2C61" w:rsidRPr="003E2C61" w:rsidTr="003E2C61">
        <w:trPr>
          <w:trHeight w:val="59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71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2C61" w:rsidRPr="003E2C61" w:rsidRDefault="003E2C61" w:rsidP="003E2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2C61" w:rsidRPr="003E2C61" w:rsidRDefault="003E2C61" w:rsidP="003E2C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brutto</w:t>
            </w:r>
          </w:p>
        </w:tc>
      </w:tr>
    </w:tbl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B338B9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>Łączna wartość oferty wynosi (C= A + B) :</w:t>
      </w:r>
    </w:p>
    <w:p w:rsidR="003E2C61" w:rsidRPr="003E2C61" w:rsidRDefault="003E2C61" w:rsidP="003E2C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…………………….. zł (słownie: ……………………………………………………………………….)</w:t>
      </w:r>
    </w:p>
    <w:p w:rsidR="003E2C61" w:rsidRPr="003E2C61" w:rsidRDefault="003E2C61" w:rsidP="003E2C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…………………….. zł (słownie: …………………………………………………………..….)</w:t>
      </w:r>
    </w:p>
    <w:p w:rsidR="003E2C61" w:rsidRPr="003E2C61" w:rsidRDefault="003E2C61" w:rsidP="003E2C61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3E2C6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Wartości należy wpisać w formularzu ofertowym w  pkt. 4.1. – Cena oferty</w:t>
      </w:r>
    </w:p>
    <w:p w:rsidR="003E2C61" w:rsidRPr="003E2C61" w:rsidRDefault="003E2C61" w:rsidP="003E2C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B338B9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>Cena za 1 roboczogodzinę prac naprawczych wynosi:</w:t>
      </w:r>
    </w:p>
    <w:p w:rsidR="003E2C61" w:rsidRPr="003E2C61" w:rsidRDefault="003E2C61" w:rsidP="003E2C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Wartość netto 1 roboczogodziny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 zł</w:t>
      </w:r>
    </w:p>
    <w:p w:rsidR="003E2C61" w:rsidRPr="003E2C61" w:rsidRDefault="003E2C61" w:rsidP="003E2C6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>Wartość brutto 1 roboczogodziny</w:t>
      </w: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………………… zł</w:t>
      </w: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Wartość należy wpisać w formularzu ofertowym w  pkt. 4.2. </w:t>
      </w: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…………………………., dnia …………….. 2020 r.</w:t>
      </w: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  <w:t>(miejscowość)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bookmarkStart w:id="0" w:name="_Hlk47099148"/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5 do SIWZ</w:t>
      </w:r>
    </w:p>
    <w:p w:rsidR="003E2C61" w:rsidRPr="003E2C61" w:rsidRDefault="003E2C61" w:rsidP="003E2C61">
      <w:pPr>
        <w:spacing w:after="20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FZ- 2380/28/20/SS</w:t>
      </w:r>
    </w:p>
    <w:bookmarkEnd w:id="0"/>
    <w:p w:rsidR="003E2C61" w:rsidRPr="003E2C61" w:rsidRDefault="003E2C61" w:rsidP="003E2C61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E2C61" w:rsidRPr="003E2C61" w:rsidRDefault="003E2C61" w:rsidP="003E2C6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3E2C61">
        <w:rPr>
          <w:rFonts w:ascii="Arial" w:eastAsia="Times New Roman" w:hAnsi="Arial" w:cs="Arial"/>
          <w:b/>
          <w:iCs/>
          <w:sz w:val="28"/>
          <w:szCs w:val="28"/>
          <w:lang w:eastAsia="pl-PL"/>
        </w:rPr>
        <w:t xml:space="preserve"> WYKAZ USŁUG</w:t>
      </w:r>
      <w:r w:rsidRPr="003E2C61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</w:p>
    <w:p w:rsidR="003E2C61" w:rsidRPr="003E2C61" w:rsidRDefault="003E2C61" w:rsidP="003E2C6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usług na potwierdzenie warunku, o którym mowa w pkt 8.2.3.1 SIWZ</w:t>
      </w:r>
    </w:p>
    <w:p w:rsidR="003E2C61" w:rsidRPr="003E2C61" w:rsidRDefault="003E2C61" w:rsidP="003E2C61">
      <w:pPr>
        <w:spacing w:after="0" w:line="240" w:lineRule="auto"/>
        <w:ind w:left="28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do postępowania o udzielenie zamówienia publicznego, prowadzonego w trybie przetargu nieograniczonego na wykonanie konserwacji, bieżących</w:t>
      </w:r>
      <w:r w:rsidRPr="003E2C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napraw i usuwanie powstałych awarii instalacji i urządzeń klimatyzacyjnych oraz instalacji chłodniczych dla potrzeb wentylacji mechanicznej wraz z agregatami skraplającymi i agregatami wody lodowej w obiektach Komendy Wojewódzkiej Policji w Łodzi i jednostkach podległych.</w:t>
      </w:r>
    </w:p>
    <w:p w:rsidR="003E2C61" w:rsidRPr="003E2C61" w:rsidRDefault="003E2C61" w:rsidP="003E2C61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E2C61" w:rsidRPr="003E2C61" w:rsidRDefault="003E2C61" w:rsidP="003E2C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3E2C61">
        <w:rPr>
          <w:rFonts w:ascii="Arial" w:eastAsia="Times New Roman" w:hAnsi="Arial" w:cs="Arial"/>
          <w:lang w:eastAsia="pl-PL"/>
        </w:rPr>
        <w:t xml:space="preserve">  Nazwa Wykonawcy:     ………………………….…………………………………………….............</w:t>
      </w:r>
    </w:p>
    <w:p w:rsidR="003E2C61" w:rsidRPr="003E2C61" w:rsidRDefault="003E2C61" w:rsidP="003E2C6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bottomFromText="200" w:vertAnchor="text" w:horzAnchor="margin" w:tblpX="-74" w:tblpY="66"/>
        <w:tblW w:w="101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8"/>
        <w:gridCol w:w="2845"/>
        <w:gridCol w:w="1990"/>
        <w:gridCol w:w="1551"/>
        <w:gridCol w:w="1707"/>
        <w:gridCol w:w="1564"/>
      </w:tblGrid>
      <w:tr w:rsidR="003E2C61" w:rsidRPr="003E2C61" w:rsidTr="003E2C61">
        <w:trPr>
          <w:trHeight w:val="1418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Przedmiot zamówienia</w:t>
            </w: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/wskazać zakres rzeczowy- rodzaj urządzeń/</w:t>
            </w: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Wartość zamówienia brutto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Data wykonania usługi w okresie ostatnich 3 lat</w:t>
            </w: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od-do</w:t>
            </w: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(mc-rok)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Podmiot, na rzecz którego wykonano usługę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Oddane do dysponowania przez inne podmioty (nazwa podmiotu)*</w:t>
            </w: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E2C61" w:rsidRPr="003E2C61" w:rsidTr="003E2C61">
        <w:trPr>
          <w:trHeight w:val="20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3E2C61" w:rsidRPr="003E2C61" w:rsidTr="003E2C61">
        <w:trPr>
          <w:trHeight w:val="147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3E2C61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90" w:hanging="290"/>
              <w:rPr>
                <w:rFonts w:ascii="Arial" w:eastAsia="Times New Roman" w:hAnsi="Arial" w:cs="Arial"/>
                <w:b/>
                <w:bCs/>
              </w:rPr>
            </w:pP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90" w:hanging="29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90" w:hanging="290"/>
              <w:rPr>
                <w:rFonts w:ascii="Arial" w:eastAsia="Times New Roman" w:hAnsi="Arial" w:cs="Arial"/>
                <w:b/>
                <w:bCs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………………………….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E2C61" w:rsidRPr="003E2C61" w:rsidTr="003E2C61">
        <w:trPr>
          <w:trHeight w:val="155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3E2C61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90" w:hanging="29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90" w:hanging="29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90" w:hanging="29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90" w:hanging="29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………… ………………</w:t>
            </w: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90" w:hanging="29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3E2C61" w:rsidRPr="003E2C61" w:rsidRDefault="003E2C61" w:rsidP="003E2C61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851" w:hanging="284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r w:rsidRPr="003E2C61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UWAGA!</w:t>
      </w:r>
    </w:p>
    <w:p w:rsidR="003E2C61" w:rsidRPr="003E2C61" w:rsidRDefault="003E2C61" w:rsidP="003E2C61">
      <w:p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E2C61">
        <w:rPr>
          <w:rFonts w:ascii="Arial" w:eastAsia="Times New Roman" w:hAnsi="Arial" w:cs="Arial"/>
          <w:sz w:val="18"/>
          <w:szCs w:val="18"/>
          <w:lang w:eastAsia="pl-PL"/>
        </w:rPr>
        <w:t>Należy załączyć dowody.</w:t>
      </w:r>
    </w:p>
    <w:p w:rsidR="003E2C61" w:rsidRPr="003E2C61" w:rsidRDefault="003E2C61" w:rsidP="003E2C61">
      <w:pPr>
        <w:spacing w:after="0" w:line="240" w:lineRule="auto"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lang w:eastAsia="pl-PL"/>
        </w:rPr>
        <w:t>* k</w:t>
      </w:r>
      <w:r w:rsidRPr="003E2C61">
        <w:rPr>
          <w:rFonts w:ascii="Arial" w:eastAsia="Times New Roman" w:hAnsi="Arial" w:cs="Arial"/>
          <w:sz w:val="18"/>
          <w:szCs w:val="18"/>
          <w:lang w:eastAsia="pl-PL"/>
        </w:rPr>
        <w:t xml:space="preserve">olumnę 6 należy wypełnić, jeżeli Wykonawcą usługi był podmiot inny niż składający ofertę. </w:t>
      </w:r>
      <w:r w:rsidRPr="003E2C61">
        <w:rPr>
          <w:rFonts w:ascii="Arial" w:eastAsia="Times New Roman" w:hAnsi="Arial" w:cs="Arial"/>
          <w:sz w:val="18"/>
          <w:szCs w:val="18"/>
          <w:lang w:eastAsia="pl-PL"/>
        </w:rPr>
        <w:br/>
        <w:t>W takiej sytuacji wykonawca zobowiązany jest do złożenia zobowiązania podmiotu trzeciego.</w:t>
      </w:r>
    </w:p>
    <w:p w:rsidR="003E2C61" w:rsidRPr="003E2C61" w:rsidRDefault="003E2C61" w:rsidP="003E2C61">
      <w:pPr>
        <w:spacing w:after="0" w:line="240" w:lineRule="auto"/>
        <w:ind w:left="851" w:hanging="284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tabs>
          <w:tab w:val="left" w:pos="5940"/>
        </w:tabs>
        <w:spacing w:after="0" w:line="240" w:lineRule="auto"/>
        <w:ind w:left="851" w:hanging="284"/>
        <w:rPr>
          <w:rFonts w:ascii="Arial" w:eastAsia="Times New Roman" w:hAnsi="Arial" w:cs="Arial"/>
          <w:bCs/>
          <w:i/>
          <w:lang w:eastAsia="pl-PL"/>
        </w:rPr>
      </w:pPr>
    </w:p>
    <w:p w:rsidR="003E2C61" w:rsidRPr="003E2C61" w:rsidRDefault="003E2C61" w:rsidP="003E2C61">
      <w:pPr>
        <w:tabs>
          <w:tab w:val="left" w:pos="5940"/>
        </w:tabs>
        <w:spacing w:after="0" w:line="240" w:lineRule="auto"/>
        <w:ind w:left="851" w:hanging="284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W przypadku usług nadal wykonywanych należy podać na jaką kwotę zrealizowano usługę do upływu terminu składania ofert</w:t>
      </w:r>
      <w:r w:rsidRPr="003E2C61">
        <w:rPr>
          <w:rFonts w:ascii="Arial" w:eastAsia="Times New Roman" w:hAnsi="Arial" w:cs="Arial"/>
          <w:b/>
          <w:bCs/>
          <w:i/>
          <w:lang w:eastAsia="pl-PL"/>
        </w:rPr>
        <w:t>.</w:t>
      </w:r>
    </w:p>
    <w:p w:rsidR="003E2C61" w:rsidRPr="003E2C61" w:rsidRDefault="003E2C61" w:rsidP="003E2C61">
      <w:pPr>
        <w:spacing w:after="0" w:line="240" w:lineRule="auto"/>
        <w:ind w:left="851" w:hanging="284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</w:t>
      </w:r>
    </w:p>
    <w:p w:rsidR="003E2C61" w:rsidRPr="003E2C61" w:rsidRDefault="003E2C61" w:rsidP="003E2C61">
      <w:pPr>
        <w:spacing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E2C61" w:rsidRPr="003E2C61" w:rsidRDefault="003E2C61" w:rsidP="003E2C61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6 do SIWZ</w:t>
      </w:r>
    </w:p>
    <w:p w:rsidR="003E2C61" w:rsidRPr="003E2C61" w:rsidRDefault="003E2C61" w:rsidP="003E2C61">
      <w:pPr>
        <w:spacing w:after="20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FZ- 2380/28/20/SS</w:t>
      </w:r>
    </w:p>
    <w:p w:rsidR="003E2C61" w:rsidRPr="003E2C61" w:rsidRDefault="003E2C61" w:rsidP="003E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C6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</w:p>
    <w:p w:rsidR="003E2C61" w:rsidRPr="003E2C61" w:rsidRDefault="003E2C61" w:rsidP="003E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C61" w:rsidRPr="003E2C61" w:rsidRDefault="003E2C61" w:rsidP="003E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2C6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WYKAZ OSÓB ZATRUDNIONYCH</w:t>
      </w:r>
    </w:p>
    <w:p w:rsidR="003E2C61" w:rsidRPr="003E2C61" w:rsidRDefault="003E2C61" w:rsidP="003E2C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2C6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 potwierdzenie spełnienia warunku, o którym mowa w pkt 8.2.3.2.1, 8.2.3.2.2, 8.2.3.2.3 SIWZ</w:t>
      </w:r>
    </w:p>
    <w:p w:rsidR="003E2C61" w:rsidRPr="003E2C61" w:rsidRDefault="003E2C61" w:rsidP="003E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C61" w:rsidRPr="003E2C61" w:rsidRDefault="003E2C61" w:rsidP="003E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Dot. postępowania o udzielenie zamówienia publicznego prowadzonego w trybie przetargu nieograniczonego </w:t>
      </w:r>
      <w:bookmarkStart w:id="1" w:name="_Hlk47615317"/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wykonywanie konserwacji, bieżących napraw i usuwania powstałych awarii instalacji i urządzeń klimatyzacyjnych oraz instalacji chłodniczych dla potrzeb wentylacji mechanicznej w obiektach Komendy Wojewódzkiej Policji w Łodzi </w:t>
      </w: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br/>
        <w:t>i jednostkach podległych.</w:t>
      </w:r>
    </w:p>
    <w:bookmarkEnd w:id="1"/>
    <w:p w:rsidR="003E2C61" w:rsidRPr="003E2C61" w:rsidRDefault="003E2C61" w:rsidP="003E2C61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>Nazwa Wykonawcy:     ………………………….…………………………………………….............</w:t>
      </w:r>
    </w:p>
    <w:p w:rsidR="003E2C61" w:rsidRPr="003E2C61" w:rsidRDefault="003E2C61" w:rsidP="003E2C61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Oświadczam, że niżej wskazane osoby zostaną skierowane do realizacji zamówienia.</w:t>
      </w: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10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727"/>
        <w:gridCol w:w="2948"/>
        <w:gridCol w:w="2409"/>
        <w:gridCol w:w="2433"/>
      </w:tblGrid>
      <w:tr w:rsidR="003E2C61" w:rsidRPr="003E2C61" w:rsidTr="003E2C61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zawodowe, uprawnienia, doświadczenie, wykształcenie</w:t>
            </w:r>
          </w:p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(Nr, rodzaj uprawnień, specjalność, data wydania)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 przy realizacji zamówienia</w:t>
            </w:r>
          </w:p>
        </w:tc>
      </w:tr>
      <w:tr w:rsidR="003E2C61" w:rsidRPr="003E2C61" w:rsidTr="003E2C61">
        <w:trPr>
          <w:trHeight w:val="758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Certyfikat dla personelu zgodnie z zapisami pkt. 8.2.3.2.1. SIWZ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429"/>
          <w:jc w:val="center"/>
        </w:trPr>
        <w:tc>
          <w:tcPr>
            <w:tcW w:w="9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Świadectwa kwalifikacyjne zgodnie z zapisami pkt. 8.2.3.2.2. SIWZ: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E 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E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1701"/>
          <w:jc w:val="center"/>
        </w:trPr>
        <w:tc>
          <w:tcPr>
            <w:tcW w:w="9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Pozostałe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Doświadczenie: ..........................................</w:t>
            </w:r>
          </w:p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Wykształcenie: ..........................................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68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Certyfikat dla personelu zgodnie z zapisami pkt. 8.2.3.2.1. SIWZ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38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Świadectwa kwalifikacyjne zgodnie z zapisami pkt. 8.2.3.2.2. SIWZ: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Grupa 1 typ E</w:t>
            </w:r>
          </w:p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E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170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Pozostałe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Doświadczenie: ....................................</w:t>
            </w:r>
          </w:p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Wykształcenie: ....................................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5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Certyfikat dla personelu zgodnie z zapisami pkt. 8.2.3.2.1. SIWZ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37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Świadectwa kwalifikacyjne zgodnie z zapisami pkt. 8.2.3.2.2. SIWZ: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9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Grupa 1 typ E</w:t>
            </w:r>
          </w:p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624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E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60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54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85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Pozostałe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Doświadczenie: ....................................</w:t>
            </w:r>
          </w:p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Wykształcenie: ....................................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660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Certyfikat dla personelu zgodnie z zapisami pkt. 8.2.3.2.1. SIWZ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40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Świadectwa kwalifikacyjne zgodnie z zapisami pkt. 8.2.3.2.2. SIWZ: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Grupa 1 typ E</w:t>
            </w:r>
          </w:p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7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E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7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6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170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Pozostałe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Doświadczenie: ....................................</w:t>
            </w:r>
          </w:p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Wykształcenie: ....................................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692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Certyfikat dla personelu zgodnie z zapisami pkt. 8.2.3.2.1. SIWZ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38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Świadectwa kwalifikacyjne zgodnie z zapisami pkt. 8.2.3.2.2. SIWZ: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Grupa 1 typ E</w:t>
            </w:r>
          </w:p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E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170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Pozostałe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Doświadczenie: ....................................</w:t>
            </w:r>
          </w:p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Wykształcenie: ....................................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0"/>
          <w:jc w:val="center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629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17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Certyfikat dla personelu zgodnie z zapisami pkt. 8.2.3.2.1. SIWZ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4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Świadectwa kwalifikacyjne zgodnie z zapisami pkt. 8.2.3.2.2. SIWZ: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E 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E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170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Pozostałe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Doświadczenie: ..........................................</w:t>
            </w:r>
          </w:p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Wykształcenie: ..........................................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68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Certyfikat dla personelu zgodnie z zapisami pkt. 8.2.3.2.1. SIWZ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38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Świadectwa kwalifikacyjne zgodnie z zapisami pkt. 8.2.3.2.2. SIWZ: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B338B9">
            <w:pPr>
              <w:numPr>
                <w:ilvl w:val="1"/>
                <w:numId w:val="15"/>
              </w:numPr>
              <w:snapToGrid w:val="0"/>
              <w:spacing w:after="0" w:line="240" w:lineRule="auto"/>
              <w:ind w:left="277" w:hanging="284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Grupa 1 typ E</w:t>
            </w:r>
          </w:p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E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170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Pozostałe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Doświadczenie: ....................................</w:t>
            </w:r>
          </w:p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Wykształcenie: ....................................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5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Certyfikat dla personelu zgodnie z zapisami pkt. 8.2.3.2.1. SIWZ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37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Świadectwa kwalifikacyjne zgodnie z zapisami pkt. 8.2.3.2.2. SIWZ: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9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Grupa 1 typ E</w:t>
            </w:r>
          </w:p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624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E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60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54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85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Pozostałe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Doświadczenie: ....................................</w:t>
            </w:r>
          </w:p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Wykształcenie: ....................................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660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Certyfikat dla personelu zgodnie z zapisami pkt. 8.2.3.2.1. SIWZ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40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Świadectwa kwalifikacyjne zgodnie z zapisami pkt. 8.2.3.2.2. SIWZ: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Grupa 1 typ E</w:t>
            </w:r>
          </w:p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7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E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7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76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170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Pozostałe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Doświadczenie: ....................................</w:t>
            </w:r>
          </w:p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Wykształcenie: ....................................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692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lang w:eastAsia="pl-PL"/>
              </w:rPr>
              <w:t>10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Certyfikat dla personelu zgodnie z zapisami pkt. 8.2.3.2.1. SIWZ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38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zh-CN"/>
              </w:rPr>
              <w:t>Świadectwa kwalifikacyjne zgodnie z zapisami pkt. 8.2.3.2.2. SIWZ: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Grupa 1 typ E</w:t>
            </w:r>
          </w:p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lastRenderedPageBreak/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E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1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urządzenia, instalacje i sieci elektroenergetyczne o napięciu nie wyższym niż 1 </w:t>
            </w:r>
            <w:proofErr w:type="spellStart"/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5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 xml:space="preserve">Grupa 2 typ D </w:t>
            </w:r>
            <w:r w:rsidRPr="003E2C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urządzenia wentylacji, klimatyzacji i chłodnicze, o mocy powyżej 50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  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E2C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2C61" w:rsidRPr="003E2C61" w:rsidTr="003E2C61">
        <w:trPr>
          <w:trHeight w:val="170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1" w:rsidRPr="003E2C61" w:rsidRDefault="003E2C61" w:rsidP="003E2C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3E2C6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  <w:t>Pozostałe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Doświadczenie: ....................................</w:t>
            </w:r>
          </w:p>
          <w:p w:rsidR="003E2C61" w:rsidRPr="003E2C61" w:rsidRDefault="003E2C61" w:rsidP="003E2C61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E2C61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Wykształcenie: ....................................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61" w:rsidRPr="003E2C61" w:rsidRDefault="003E2C61" w:rsidP="003E2C6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podstawie dysponowania wyżej wskazanymi osobami</w:t>
      </w: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Pr="003E2C61">
        <w:rPr>
          <w:rFonts w:ascii="Arial" w:eastAsia="Arial" w:hAnsi="Arial" w:cs="Arial"/>
          <w:b/>
          <w:bCs/>
          <w:sz w:val="20"/>
          <w:szCs w:val="20"/>
          <w:lang w:eastAsia="pl-PL"/>
        </w:rPr>
        <w:t>ś</w:t>
      </w:r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wiadczam/my*, </w:t>
      </w:r>
      <w:r w:rsidRPr="003E2C61">
        <w:rPr>
          <w:rFonts w:ascii="Arial" w:eastAsia="Arial" w:hAnsi="Arial" w:cs="Arial"/>
          <w:b/>
          <w:bCs/>
          <w:sz w:val="20"/>
          <w:szCs w:val="20"/>
          <w:lang w:eastAsia="pl-PL"/>
        </w:rPr>
        <w:t>ż</w:t>
      </w:r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e:</w:t>
      </w:r>
    </w:p>
    <w:p w:rsidR="003E2C61" w:rsidRPr="003E2C61" w:rsidRDefault="003E2C61" w:rsidP="003E2C61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dysponuje/my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 xml:space="preserve"> osobą/osobami wskazanym w:</w:t>
      </w:r>
    </w:p>
    <w:p w:rsidR="003E2C61" w:rsidRPr="003E2C61" w:rsidRDefault="003E2C61" w:rsidP="003E2C61">
      <w:pPr>
        <w:autoSpaceDE w:val="0"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- poz. ……………… wykazu, na  podstawie...............................</w:t>
      </w:r>
    </w:p>
    <w:p w:rsidR="003E2C61" w:rsidRPr="003E2C61" w:rsidRDefault="003E2C61" w:rsidP="003E2C61">
      <w:pPr>
        <w:autoSpaceDE w:val="0"/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- poz. ……………… wykazu, na  podstawie...............................</w:t>
      </w:r>
    </w:p>
    <w:p w:rsidR="003E2C61" w:rsidRPr="003E2C61" w:rsidRDefault="003E2C61" w:rsidP="003E2C61">
      <w:pPr>
        <w:autoSpaceDE w:val="0"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- poz. ……………… wykazu, na  podstawie...............................</w:t>
      </w:r>
    </w:p>
    <w:p w:rsidR="003E2C61" w:rsidRPr="003E2C61" w:rsidRDefault="003E2C61" w:rsidP="003E2C61">
      <w:pPr>
        <w:autoSpaceDE w:val="0"/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- poz. ……………… wykazu, na  podstawie...............................</w:t>
      </w:r>
    </w:p>
    <w:p w:rsidR="003E2C61" w:rsidRPr="003E2C61" w:rsidRDefault="003E2C61" w:rsidP="003E2C61">
      <w:pPr>
        <w:autoSpaceDE w:val="0"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- poz. ……………… wykazu, na  podstawie...............................</w:t>
      </w:r>
    </w:p>
    <w:p w:rsidR="003E2C61" w:rsidRPr="003E2C61" w:rsidRDefault="003E2C61" w:rsidP="003E2C61">
      <w:pPr>
        <w:autoSpaceDE w:val="0"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- poz. ……………… wykazu, na  podstawie...............................</w:t>
      </w:r>
    </w:p>
    <w:p w:rsidR="003E2C61" w:rsidRPr="003E2C61" w:rsidRDefault="003E2C61" w:rsidP="003E2C61">
      <w:pPr>
        <w:autoSpaceDE w:val="0"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- poz. ……………… wykazu, na  podstawie...............................</w:t>
      </w:r>
    </w:p>
    <w:p w:rsidR="003E2C61" w:rsidRPr="003E2C61" w:rsidRDefault="003E2C61" w:rsidP="003E2C61">
      <w:pPr>
        <w:autoSpaceDE w:val="0"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- poz. ……………… wykazu, na  podstawie...............................</w:t>
      </w:r>
    </w:p>
    <w:p w:rsidR="003E2C61" w:rsidRPr="003E2C61" w:rsidRDefault="003E2C61" w:rsidP="003E2C61">
      <w:pPr>
        <w:autoSpaceDE w:val="0"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- poz. ……………… wykazu, na  podstawie...............................</w:t>
      </w:r>
    </w:p>
    <w:p w:rsidR="003E2C61" w:rsidRPr="003E2C61" w:rsidRDefault="003E2C61" w:rsidP="003E2C61">
      <w:pPr>
        <w:autoSpaceDE w:val="0"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- poz. ……………… wykazu, na  podstawie...............................</w:t>
      </w:r>
    </w:p>
    <w:p w:rsidR="003E2C61" w:rsidRPr="003E2C61" w:rsidRDefault="003E2C61" w:rsidP="003E2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dysponuje/my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 xml:space="preserve"> osobą/osobami wskazanym w poz. …………………… wykazu, lecz polegaj</w:t>
      </w:r>
      <w:r w:rsidRPr="003E2C61">
        <w:rPr>
          <w:rFonts w:ascii="Arial" w:eastAsia="Arial" w:hAnsi="Arial" w:cs="Arial"/>
          <w:sz w:val="20"/>
          <w:szCs w:val="20"/>
          <w:lang w:eastAsia="pl-PL"/>
        </w:rPr>
        <w:t>ą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>c na zasobach innych podmiotów na zasadach okre</w:t>
      </w:r>
      <w:r w:rsidRPr="003E2C61">
        <w:rPr>
          <w:rFonts w:ascii="Arial" w:eastAsia="Arial" w:hAnsi="Arial" w:cs="Arial"/>
          <w:sz w:val="20"/>
          <w:szCs w:val="20"/>
          <w:lang w:eastAsia="pl-PL"/>
        </w:rPr>
        <w:t>ś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>lonych w art. 22a ustawy Prawo zamówie</w:t>
      </w:r>
      <w:r w:rsidRPr="003E2C61">
        <w:rPr>
          <w:rFonts w:ascii="Arial" w:eastAsia="Arial" w:hAnsi="Arial" w:cs="Arial"/>
          <w:sz w:val="20"/>
          <w:szCs w:val="20"/>
          <w:lang w:eastAsia="pl-PL"/>
        </w:rPr>
        <w:t xml:space="preserve">ń 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>publicznych, b</w:t>
      </w:r>
      <w:r w:rsidRPr="003E2C61">
        <w:rPr>
          <w:rFonts w:ascii="Arial" w:eastAsia="Arial" w:hAnsi="Arial" w:cs="Arial"/>
          <w:sz w:val="20"/>
          <w:szCs w:val="20"/>
          <w:lang w:eastAsia="pl-PL"/>
        </w:rPr>
        <w:t>ę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>dziemy dysponowa</w:t>
      </w:r>
      <w:r w:rsidRPr="003E2C61">
        <w:rPr>
          <w:rFonts w:ascii="Arial" w:eastAsia="Arial" w:hAnsi="Arial" w:cs="Arial"/>
          <w:sz w:val="20"/>
          <w:szCs w:val="20"/>
          <w:lang w:eastAsia="pl-PL"/>
        </w:rPr>
        <w:t xml:space="preserve">ć 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>osobą/osobami.</w:t>
      </w: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  <w:r w:rsidRPr="003E2C61">
        <w:rPr>
          <w:rFonts w:ascii="Arial" w:eastAsia="Times New Roman" w:hAnsi="Arial" w:cs="Arial"/>
          <w:lang w:eastAsia="pl-PL"/>
        </w:rPr>
        <w:t xml:space="preserve">                                                        </w:t>
      </w: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  <w:r w:rsidRPr="003E2C61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</w:t>
      </w: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-78"/>
        <w:rPr>
          <w:rFonts w:ascii="Arial" w:eastAsia="Times New Roman" w:hAnsi="Arial" w:cs="Arial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-7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2C61">
        <w:rPr>
          <w:rFonts w:ascii="Arial" w:eastAsia="Times New Roman" w:hAnsi="Arial" w:cs="Arial"/>
          <w:lang w:eastAsia="pl-PL"/>
        </w:rPr>
        <w:t xml:space="preserve">   </w:t>
      </w:r>
    </w:p>
    <w:p w:rsidR="003E2C61" w:rsidRPr="003E2C61" w:rsidRDefault="003E2C61" w:rsidP="003E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E2C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3E2C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3E2C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</w:p>
    <w:p w:rsidR="003E2C61" w:rsidRPr="003E2C61" w:rsidRDefault="003E2C61" w:rsidP="003E2C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2C6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3E2C61">
        <w:rPr>
          <w:rFonts w:ascii="Times New Roman" w:eastAsia="Times New Roman" w:hAnsi="Times New Roman" w:cs="Times New Roman"/>
          <w:sz w:val="16"/>
          <w:szCs w:val="16"/>
          <w:lang w:eastAsia="pl-PL"/>
        </w:rPr>
        <w:t>) niepotrzebne skreślić</w:t>
      </w: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</w:pPr>
      <w:bookmarkStart w:id="2" w:name="_Hlk47099457"/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3" w:name="_GoBack"/>
      <w:bookmarkEnd w:id="3"/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Załącznik nr 7 do SIWZ</w:t>
      </w:r>
    </w:p>
    <w:p w:rsidR="003E2C61" w:rsidRPr="003E2C61" w:rsidRDefault="003E2C61" w:rsidP="003E2C61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FZ-2380/28/20/SS</w:t>
      </w:r>
    </w:p>
    <w:p w:rsidR="003E2C61" w:rsidRPr="003E2C61" w:rsidRDefault="003E2C61" w:rsidP="003E2C6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sq-AL" w:eastAsia="pl-PL"/>
        </w:rPr>
      </w:pPr>
    </w:p>
    <w:bookmarkEnd w:id="2"/>
    <w:p w:rsidR="003E2C61" w:rsidRPr="003E2C61" w:rsidRDefault="003E2C61" w:rsidP="003E2C6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sq-AL" w:eastAsia="pl-PL"/>
        </w:rPr>
      </w:pPr>
    </w:p>
    <w:p w:rsidR="003E2C61" w:rsidRPr="003E2C61" w:rsidRDefault="003E2C61" w:rsidP="003E2C6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sq-AL" w:eastAsia="pl-PL"/>
        </w:rPr>
      </w:pPr>
      <w:r w:rsidRPr="003E2C61">
        <w:rPr>
          <w:rFonts w:ascii="Arial" w:eastAsia="Times New Roman" w:hAnsi="Arial" w:cs="Arial"/>
          <w:b/>
          <w:sz w:val="28"/>
          <w:szCs w:val="28"/>
          <w:lang w:val="sq-AL" w:eastAsia="pl-PL"/>
        </w:rPr>
        <w:t xml:space="preserve">            ZOBOWIĄZANIE</w:t>
      </w:r>
    </w:p>
    <w:p w:rsidR="003E2C61" w:rsidRPr="003E2C61" w:rsidRDefault="003E2C61" w:rsidP="003E2C6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sq-AL" w:eastAsia="pl-PL"/>
        </w:rPr>
      </w:pPr>
    </w:p>
    <w:p w:rsidR="003E2C61" w:rsidRPr="003E2C61" w:rsidRDefault="003E2C61" w:rsidP="003E2C61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do postępowania o udzielenie zamówienia publicznego, prowadzonego w trybie przetargu nieograniczonego na wykonanie konserwacji, bieżących</w:t>
      </w:r>
      <w:r w:rsidRPr="003E2C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napraw i usuwanie powstałych awarii instalacji i urządzeń klimatyzacyjnych oraz instalacji chłodniczych dla potrzeb wentylacji mechanicznej wraz z agregatami skraplającymi i agregatami wody lodowej w obiektach Komendy Wojewódzkiej Policji w Łodzi i jednostkach podległych.</w:t>
      </w:r>
    </w:p>
    <w:p w:rsidR="003E2C61" w:rsidRPr="003E2C61" w:rsidRDefault="003E2C61" w:rsidP="003E2C61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3E2C61" w:rsidRPr="003E2C61" w:rsidRDefault="003E2C61" w:rsidP="003E2C61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851" w:right="-1" w:hanging="142"/>
        <w:rPr>
          <w:rFonts w:ascii="Arial" w:eastAsia="Times New Roman" w:hAnsi="Arial" w:cs="Arial"/>
          <w:bCs/>
          <w:sz w:val="18"/>
          <w:szCs w:val="20"/>
          <w:lang w:eastAsia="ar-SA"/>
        </w:rPr>
      </w:pPr>
      <w:r w:rsidRPr="003E2C61">
        <w:rPr>
          <w:rFonts w:ascii="Arial" w:eastAsia="Times New Roman" w:hAnsi="Arial" w:cs="Arial"/>
          <w:bCs/>
          <w:sz w:val="18"/>
          <w:szCs w:val="20"/>
          <w:lang w:eastAsia="ar-SA"/>
        </w:rPr>
        <w:t>Ja niżej podpisany:</w:t>
      </w:r>
    </w:p>
    <w:p w:rsidR="003E2C61" w:rsidRPr="003E2C61" w:rsidRDefault="003E2C61" w:rsidP="003E2C61">
      <w:pPr>
        <w:spacing w:after="0" w:line="240" w:lineRule="auto"/>
        <w:ind w:right="-1"/>
        <w:rPr>
          <w:rFonts w:ascii="Arial" w:eastAsia="Times New Roman" w:hAnsi="Arial" w:cs="Arial"/>
          <w:sz w:val="20"/>
          <w:lang w:val="sq-AL" w:eastAsia="ar-SA"/>
        </w:rPr>
      </w:pPr>
    </w:p>
    <w:p w:rsidR="003E2C61" w:rsidRPr="003E2C61" w:rsidRDefault="003E2C61" w:rsidP="003E2C61">
      <w:pPr>
        <w:spacing w:after="0" w:line="240" w:lineRule="auto"/>
        <w:ind w:right="-1" w:firstLine="709"/>
        <w:rPr>
          <w:rFonts w:ascii="Arial" w:eastAsia="Times New Roman" w:hAnsi="Arial" w:cs="Arial"/>
          <w:i/>
          <w:sz w:val="16"/>
          <w:szCs w:val="18"/>
          <w:lang w:val="sq-AL" w:eastAsia="ar-SA"/>
        </w:rPr>
      </w:pPr>
      <w:r w:rsidRPr="003E2C61">
        <w:rPr>
          <w:rFonts w:ascii="Arial" w:eastAsia="Times New Roman" w:hAnsi="Arial" w:cs="Arial"/>
          <w:sz w:val="20"/>
          <w:lang w:val="sq-AL" w:eastAsia="ar-SA"/>
        </w:rPr>
        <w:t>...............................................................................................</w:t>
      </w:r>
    </w:p>
    <w:p w:rsidR="003E2C61" w:rsidRPr="003E2C61" w:rsidRDefault="003E2C61" w:rsidP="003E2C6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6"/>
          <w:lang w:val="sq-AL" w:eastAsia="ar-SA"/>
        </w:rPr>
      </w:pPr>
      <w:r w:rsidRPr="003E2C61">
        <w:rPr>
          <w:rFonts w:ascii="Arial" w:eastAsia="Times New Roman" w:hAnsi="Arial" w:cs="Arial"/>
          <w:sz w:val="16"/>
          <w:lang w:val="sq-AL" w:eastAsia="ar-SA"/>
        </w:rPr>
        <w:t>/imię i nazwisko/</w:t>
      </w:r>
    </w:p>
    <w:p w:rsidR="003E2C61" w:rsidRPr="003E2C61" w:rsidRDefault="003E2C61" w:rsidP="003E2C61">
      <w:pPr>
        <w:spacing w:after="0" w:line="240" w:lineRule="auto"/>
        <w:ind w:right="-1"/>
        <w:rPr>
          <w:rFonts w:ascii="Arial" w:eastAsia="Times New Roman" w:hAnsi="Arial" w:cs="Arial"/>
          <w:sz w:val="18"/>
          <w:lang w:val="sq-AL" w:eastAsia="ar-SA"/>
        </w:rPr>
      </w:pPr>
    </w:p>
    <w:p w:rsidR="003E2C61" w:rsidRPr="003E2C61" w:rsidRDefault="003E2C61" w:rsidP="003E2C61">
      <w:pPr>
        <w:spacing w:after="0" w:line="240" w:lineRule="auto"/>
        <w:ind w:right="-1" w:firstLine="709"/>
        <w:rPr>
          <w:rFonts w:ascii="Arial" w:eastAsia="Times New Roman" w:hAnsi="Arial" w:cs="Arial"/>
          <w:sz w:val="18"/>
          <w:lang w:val="sq-AL" w:eastAsia="ar-SA"/>
        </w:rPr>
      </w:pPr>
      <w:r w:rsidRPr="003E2C61">
        <w:rPr>
          <w:rFonts w:ascii="Arial" w:eastAsia="Times New Roman" w:hAnsi="Arial" w:cs="Arial"/>
          <w:sz w:val="18"/>
          <w:lang w:val="sq-AL" w:eastAsia="ar-SA"/>
        </w:rPr>
        <w:t>upoważniony do reprezentacji podmiotu trzeciego:</w:t>
      </w:r>
    </w:p>
    <w:p w:rsidR="003E2C61" w:rsidRPr="003E2C61" w:rsidRDefault="003E2C61" w:rsidP="003E2C61">
      <w:pPr>
        <w:spacing w:after="0" w:line="240" w:lineRule="auto"/>
        <w:ind w:right="-1"/>
        <w:rPr>
          <w:rFonts w:ascii="Arial" w:eastAsia="Times New Roman" w:hAnsi="Arial" w:cs="Arial"/>
          <w:sz w:val="20"/>
          <w:lang w:val="sq-AL" w:eastAsia="ar-SA"/>
        </w:rPr>
      </w:pPr>
    </w:p>
    <w:p w:rsidR="003E2C61" w:rsidRPr="003E2C61" w:rsidRDefault="003E2C61" w:rsidP="003E2C61">
      <w:pPr>
        <w:spacing w:after="0" w:line="240" w:lineRule="auto"/>
        <w:ind w:right="-1" w:firstLine="709"/>
        <w:rPr>
          <w:rFonts w:ascii="Arial" w:eastAsia="Times New Roman" w:hAnsi="Arial" w:cs="Arial"/>
          <w:i/>
          <w:sz w:val="16"/>
          <w:szCs w:val="18"/>
          <w:lang w:val="sq-AL" w:eastAsia="ar-SA"/>
        </w:rPr>
      </w:pPr>
      <w:r w:rsidRPr="003E2C61">
        <w:rPr>
          <w:rFonts w:ascii="Arial" w:eastAsia="Times New Roman" w:hAnsi="Arial" w:cs="Arial"/>
          <w:sz w:val="20"/>
          <w:lang w:val="sq-AL" w:eastAsia="ar-SA"/>
        </w:rPr>
        <w:t>........................................... ...........................................</w:t>
      </w:r>
    </w:p>
    <w:p w:rsidR="003E2C61" w:rsidRPr="003E2C61" w:rsidRDefault="003E2C61" w:rsidP="003E2C6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6"/>
          <w:lang w:val="sq-AL" w:eastAsia="ar-SA"/>
        </w:rPr>
      </w:pPr>
      <w:r w:rsidRPr="003E2C61">
        <w:rPr>
          <w:rFonts w:ascii="Arial" w:eastAsia="Times New Roman" w:hAnsi="Arial" w:cs="Arial"/>
          <w:sz w:val="16"/>
          <w:lang w:val="sq-AL" w:eastAsia="ar-SA"/>
        </w:rPr>
        <w:t>/nazwa podmiotu trzeciego/</w:t>
      </w:r>
    </w:p>
    <w:p w:rsidR="003E2C61" w:rsidRPr="003E2C61" w:rsidRDefault="003E2C61" w:rsidP="003E2C61">
      <w:pPr>
        <w:spacing w:after="0" w:line="360" w:lineRule="auto"/>
        <w:jc w:val="both"/>
        <w:rPr>
          <w:rFonts w:ascii="Arial" w:eastAsia="Times New Roman" w:hAnsi="Arial" w:cs="Arial"/>
          <w:sz w:val="18"/>
          <w:lang w:val="sq-AL" w:eastAsia="ar-SA"/>
        </w:rPr>
      </w:pPr>
    </w:p>
    <w:p w:rsidR="003E2C61" w:rsidRPr="003E2C61" w:rsidRDefault="003E2C61" w:rsidP="003E2C61">
      <w:pPr>
        <w:spacing w:after="0" w:line="360" w:lineRule="auto"/>
        <w:ind w:left="709"/>
        <w:jc w:val="both"/>
        <w:rPr>
          <w:rFonts w:ascii="Arial" w:eastAsia="Times New Roman" w:hAnsi="Arial" w:cs="Arial"/>
          <w:sz w:val="18"/>
          <w:szCs w:val="20"/>
          <w:lang w:val="sq-AL" w:eastAsia="ar-SA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ar-SA"/>
        </w:rPr>
        <w:t>oświadczam, że ww. podmiot trzeci stosownie do art. 22a ust. 1 uPzp zobowiązuje się do oddania Wykonawcy:</w:t>
      </w:r>
    </w:p>
    <w:p w:rsidR="003E2C61" w:rsidRPr="003E2C61" w:rsidRDefault="003E2C61" w:rsidP="003E2C61">
      <w:pPr>
        <w:spacing w:after="0" w:line="240" w:lineRule="auto"/>
        <w:ind w:left="709"/>
        <w:rPr>
          <w:rFonts w:ascii="Arial" w:eastAsia="Times New Roman" w:hAnsi="Arial" w:cs="Arial"/>
          <w:sz w:val="20"/>
          <w:lang w:val="sq-AL" w:eastAsia="ar-SA"/>
        </w:rPr>
      </w:pPr>
      <w:r w:rsidRPr="003E2C61">
        <w:rPr>
          <w:rFonts w:ascii="Arial" w:eastAsia="Times New Roman" w:hAnsi="Arial" w:cs="Arial"/>
          <w:sz w:val="20"/>
          <w:lang w:val="sq-AL" w:eastAsia="ar-SA"/>
        </w:rPr>
        <w:t xml:space="preserve">...................................................................................... </w:t>
      </w:r>
      <w:r w:rsidRPr="003E2C61">
        <w:rPr>
          <w:rFonts w:ascii="Arial" w:eastAsia="Times New Roman" w:hAnsi="Arial" w:cs="Arial"/>
          <w:sz w:val="20"/>
          <w:lang w:val="sq-AL" w:eastAsia="ar-SA"/>
        </w:rPr>
        <w:br/>
      </w:r>
      <w:r w:rsidRPr="003E2C61">
        <w:rPr>
          <w:rFonts w:ascii="Arial" w:eastAsia="Times New Roman" w:hAnsi="Arial" w:cs="Arial"/>
          <w:sz w:val="16"/>
          <w:szCs w:val="18"/>
          <w:lang w:val="sq-AL" w:eastAsia="ar-SA"/>
        </w:rPr>
        <w:t>/nazwa Wykonawcy/</w:t>
      </w:r>
    </w:p>
    <w:p w:rsidR="003E2C61" w:rsidRPr="003E2C61" w:rsidRDefault="003E2C61" w:rsidP="003E2C61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sq-AL" w:eastAsia="ar-SA"/>
        </w:rPr>
      </w:pPr>
    </w:p>
    <w:p w:rsidR="003E2C61" w:rsidRPr="003E2C61" w:rsidRDefault="003E2C61" w:rsidP="003E2C61">
      <w:pPr>
        <w:spacing w:after="0" w:line="360" w:lineRule="auto"/>
        <w:ind w:left="709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 xml:space="preserve">do dyspozycji niezbędnych zasobów, o których mowa w pkt. 8.2.3.1/ 8.2.3.2 SIWZ </w:t>
      </w:r>
      <w:r w:rsidRPr="003E2C61">
        <w:rPr>
          <w:rFonts w:ascii="Arial" w:eastAsia="Times New Roman" w:hAnsi="Arial" w:cs="Arial"/>
          <w:i/>
          <w:sz w:val="16"/>
          <w:szCs w:val="20"/>
          <w:lang w:val="sq-AL" w:eastAsia="pl-PL"/>
        </w:rPr>
        <w:t>(skreślić odpowiednio)</w:t>
      </w:r>
      <w:r w:rsidRPr="003E2C61">
        <w:rPr>
          <w:rFonts w:ascii="Arial" w:eastAsia="Times New Roman" w:hAnsi="Arial" w:cs="Arial"/>
          <w:sz w:val="16"/>
          <w:szCs w:val="20"/>
          <w:lang w:val="sq-AL" w:eastAsia="pl-PL"/>
        </w:rPr>
        <w:t xml:space="preserve"> </w:t>
      </w: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na okres korzystania z nich przy wykonywaniu zamówienia, tj.:</w:t>
      </w:r>
    </w:p>
    <w:p w:rsidR="003E2C61" w:rsidRPr="003E2C61" w:rsidRDefault="003E2C61" w:rsidP="00B338B9">
      <w:pPr>
        <w:numPr>
          <w:ilvl w:val="0"/>
          <w:numId w:val="16"/>
        </w:numPr>
        <w:suppressAutoHyphens/>
        <w:spacing w:after="200" w:line="360" w:lineRule="auto"/>
        <w:ind w:left="851" w:hanging="284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Udostępniam wykonawcy ww. zasoby, w następującym zakresie:</w:t>
      </w:r>
    </w:p>
    <w:p w:rsidR="003E2C61" w:rsidRPr="003E2C61" w:rsidRDefault="003E2C61" w:rsidP="003E2C6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3E2C61" w:rsidRPr="003E2C61" w:rsidRDefault="003E2C61" w:rsidP="003E2C61">
      <w:pPr>
        <w:spacing w:after="0" w:line="360" w:lineRule="auto"/>
        <w:ind w:left="709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3E2C61" w:rsidRPr="003E2C61" w:rsidRDefault="003E2C61" w:rsidP="00B338B9">
      <w:pPr>
        <w:numPr>
          <w:ilvl w:val="0"/>
          <w:numId w:val="16"/>
        </w:numPr>
        <w:suppressAutoHyphens/>
        <w:spacing w:after="200" w:line="360" w:lineRule="auto"/>
        <w:ind w:left="851" w:hanging="284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Sposób wykorzystania udostępnionych przeze mnie zasobów, przez wykonawcę, przy wykonywaniu zamówienia publicznego będzie następujący:</w:t>
      </w:r>
    </w:p>
    <w:p w:rsidR="003E2C61" w:rsidRPr="003E2C61" w:rsidRDefault="003E2C61" w:rsidP="003E2C6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3E2C61" w:rsidRPr="003E2C61" w:rsidRDefault="003E2C61" w:rsidP="003E2C6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3E2C61" w:rsidRPr="003E2C61" w:rsidRDefault="003E2C61" w:rsidP="00B338B9">
      <w:pPr>
        <w:numPr>
          <w:ilvl w:val="0"/>
          <w:numId w:val="16"/>
        </w:numPr>
        <w:suppressAutoHyphens/>
        <w:spacing w:after="200" w:line="360" w:lineRule="auto"/>
        <w:ind w:left="851" w:hanging="284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Zakres i okres mojego udziału przy wykonywaniu zamówienia publicznego będzie następujący:</w:t>
      </w:r>
    </w:p>
    <w:p w:rsidR="003E2C61" w:rsidRPr="003E2C61" w:rsidRDefault="003E2C61" w:rsidP="003E2C6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3E2C61" w:rsidRPr="003E2C61" w:rsidRDefault="003E2C61" w:rsidP="003E2C6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3E2C61" w:rsidRPr="003E2C61" w:rsidRDefault="003E2C61" w:rsidP="00B338B9">
      <w:pPr>
        <w:numPr>
          <w:ilvl w:val="0"/>
          <w:numId w:val="16"/>
        </w:numPr>
        <w:suppressAutoHyphens/>
        <w:spacing w:after="200" w:line="276" w:lineRule="auto"/>
        <w:ind w:left="851" w:hanging="284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 xml:space="preserve">Informuję, że </w:t>
      </w:r>
      <w:r w:rsidRPr="003E2C61">
        <w:rPr>
          <w:rFonts w:ascii="Arial" w:eastAsia="Times New Roman" w:hAnsi="Arial" w:cs="Arial"/>
          <w:sz w:val="18"/>
          <w:szCs w:val="20"/>
          <w:lang w:eastAsia="pl-PL"/>
        </w:rPr>
        <w:t xml:space="preserve">będę realizował usługi, których dotyczą udostępniane zasoby odnoszące się do warunków udziału w postępowaniu, na których polega Wykonawca. </w:t>
      </w:r>
      <w:proofErr w:type="spellStart"/>
      <w:r w:rsidRPr="003E2C61">
        <w:rPr>
          <w:rFonts w:ascii="Arial" w:eastAsia="Times New Roman" w:hAnsi="Arial" w:cs="Arial"/>
          <w:sz w:val="18"/>
          <w:szCs w:val="20"/>
          <w:lang w:eastAsia="pl-PL"/>
        </w:rPr>
        <w:t>tj</w:t>
      </w:r>
      <w:proofErr w:type="spellEnd"/>
      <w:r w:rsidRPr="003E2C61">
        <w:rPr>
          <w:rFonts w:ascii="Arial" w:eastAsia="Times New Roman" w:hAnsi="Arial" w:cs="Arial"/>
          <w:sz w:val="18"/>
          <w:szCs w:val="20"/>
          <w:lang w:eastAsia="pl-PL"/>
        </w:rPr>
        <w:t>: /</w:t>
      </w:r>
      <w:r w:rsidRPr="003E2C61">
        <w:rPr>
          <w:rFonts w:ascii="Arial" w:eastAsia="Times New Roman" w:hAnsi="Arial" w:cs="Arial"/>
          <w:sz w:val="16"/>
          <w:szCs w:val="20"/>
          <w:lang w:eastAsia="pl-PL"/>
        </w:rPr>
        <w:t>wpisać jakie usługi odpowiednio do udostępnionych zasobów/</w:t>
      </w:r>
    </w:p>
    <w:p w:rsidR="003E2C61" w:rsidRPr="003E2C61" w:rsidRDefault="003E2C61" w:rsidP="003E2C6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</w:p>
    <w:p w:rsidR="003E2C61" w:rsidRPr="003E2C61" w:rsidRDefault="003E2C61" w:rsidP="00B338B9">
      <w:pPr>
        <w:numPr>
          <w:ilvl w:val="0"/>
          <w:numId w:val="17"/>
        </w:numPr>
        <w:spacing w:after="200" w:line="276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3E2C61">
        <w:rPr>
          <w:rFonts w:ascii="Arial" w:eastAsia="Times New Roman" w:hAnsi="Arial" w:cs="Arial"/>
          <w:sz w:val="16"/>
          <w:szCs w:val="20"/>
          <w:lang w:val="sq-AL" w:eastAsia="pl-PL"/>
        </w:rPr>
        <w:t>/doświadczenie- pkt. 8.2.3.1.- wskazać usługi</w:t>
      </w: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/……………………………………………………………</w:t>
      </w:r>
    </w:p>
    <w:p w:rsidR="003E2C61" w:rsidRPr="003E2C61" w:rsidRDefault="003E2C61" w:rsidP="00B338B9">
      <w:pPr>
        <w:numPr>
          <w:ilvl w:val="0"/>
          <w:numId w:val="17"/>
        </w:numPr>
        <w:spacing w:after="0" w:line="360" w:lineRule="auto"/>
        <w:ind w:left="993" w:hanging="142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 xml:space="preserve">/osoby- pkt 8.2.3.2 – </w:t>
      </w:r>
      <w:r w:rsidRPr="003E2C61">
        <w:rPr>
          <w:rFonts w:ascii="Arial" w:eastAsia="Times New Roman" w:hAnsi="Arial" w:cs="Arial"/>
          <w:sz w:val="16"/>
          <w:szCs w:val="20"/>
          <w:lang w:val="sq-AL" w:eastAsia="pl-PL"/>
        </w:rPr>
        <w:t>wskazać funkcje/zakres czynności</w:t>
      </w:r>
      <w:r w:rsidRPr="003E2C61">
        <w:rPr>
          <w:rFonts w:ascii="Arial" w:eastAsia="Times New Roman" w:hAnsi="Arial" w:cs="Arial"/>
          <w:sz w:val="18"/>
          <w:szCs w:val="20"/>
          <w:lang w:val="sq-AL" w:eastAsia="pl-PL"/>
        </w:rPr>
        <w:t>.......................................................................</w:t>
      </w: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val="sq-AL" w:eastAsia="pl-PL"/>
        </w:rPr>
      </w:pP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val="sq-AL" w:eastAsia="pl-PL"/>
        </w:rPr>
      </w:pP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val="sq-AL" w:eastAsia="pl-PL"/>
        </w:rPr>
      </w:pP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val="sq-AL" w:eastAsia="pl-PL"/>
        </w:rPr>
      </w:pPr>
    </w:p>
    <w:p w:rsidR="003E2C61" w:rsidRPr="003E2C61" w:rsidRDefault="003E2C61" w:rsidP="003E2C61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8 do SIWZ</w:t>
      </w:r>
    </w:p>
    <w:p w:rsidR="003E2C61" w:rsidRPr="003E2C61" w:rsidRDefault="003E2C61" w:rsidP="003E2C61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FZ-2380/28/20/SS</w:t>
      </w: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 Ś W I A D C Z E N I E</w:t>
      </w:r>
    </w:p>
    <w:p w:rsidR="003E2C61" w:rsidRPr="003E2C61" w:rsidRDefault="003E2C61" w:rsidP="003E2C61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składane na podstawie art. 24 ust. 11 ustawy z dnia 29 stycznia 2004 r. </w:t>
      </w:r>
    </w:p>
    <w:p w:rsidR="003E2C61" w:rsidRPr="003E2C61" w:rsidRDefault="003E2C61" w:rsidP="003E2C6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3E2C61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Prawo zamówień publicznych (dalej jako ustawa </w:t>
      </w:r>
      <w:proofErr w:type="spellStart"/>
      <w:r w:rsidRPr="003E2C61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Pzp</w:t>
      </w:r>
      <w:proofErr w:type="spellEnd"/>
      <w:r w:rsidRPr="003E2C61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)</w:t>
      </w: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3E2C61" w:rsidRPr="003E2C61" w:rsidRDefault="003E2C61" w:rsidP="003E2C6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284" w:firstLine="283"/>
        <w:rPr>
          <w:rFonts w:ascii="Arial" w:eastAsia="Times New Roman" w:hAnsi="Arial" w:cs="Arial"/>
          <w:color w:val="000000"/>
          <w:lang w:eastAsia="pl-PL"/>
        </w:rPr>
      </w:pPr>
      <w:r w:rsidRPr="003E2C61">
        <w:rPr>
          <w:rFonts w:ascii="Arial" w:eastAsia="Times New Roman" w:hAnsi="Arial" w:cs="Arial"/>
          <w:color w:val="000000"/>
          <w:lang w:eastAsia="pl-PL"/>
        </w:rPr>
        <w:t>Nazwa Wykonawcy …............................................................................................</w:t>
      </w:r>
    </w:p>
    <w:p w:rsidR="003E2C61" w:rsidRPr="003E2C61" w:rsidRDefault="003E2C61" w:rsidP="003E2C61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3E2C61" w:rsidRPr="003E2C61" w:rsidRDefault="003E2C61" w:rsidP="003E2C61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</w:t>
      </w: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wykonywanie konserwacji, bieżących napraw i usuwania powstałych awarii instalacji i urządzeń klimatyzacyjnych oraz instalacji chłodniczych dla potrzeb wentylacji mechanicznej </w:t>
      </w: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obiektach Komendy Wojewódzkiej Policji w Łodzi i jednostkach podległych,</w:t>
      </w:r>
    </w:p>
    <w:p w:rsidR="003E2C61" w:rsidRPr="003E2C61" w:rsidRDefault="003E2C61" w:rsidP="003E2C61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podlegam wykluczeniu z postępowania z powodu okoliczności wskazanych w art. 24 ust. 1 pkt. 23:</w:t>
      </w:r>
      <w:r w:rsidRPr="003E2C6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</w:t>
      </w:r>
    </w:p>
    <w:p w:rsidR="003E2C61" w:rsidRPr="003E2C61" w:rsidRDefault="003E2C61" w:rsidP="003E2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E2C61" w:rsidRPr="003E2C61" w:rsidRDefault="003E2C61" w:rsidP="00B338B9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200" w:line="276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>do żadnej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 xml:space="preserve"> grupy kapitałowej w rozumieniu ustawy z dnia 16 lutego 2007 r.  o ochronie konkurencji i konsumentów (</w:t>
      </w:r>
      <w:r w:rsidRPr="003E2C61">
        <w:rPr>
          <w:rFonts w:ascii="Arial" w:eastAsia="Calibri" w:hAnsi="Arial" w:cs="Arial"/>
          <w:sz w:val="20"/>
          <w:szCs w:val="20"/>
        </w:rPr>
        <w:t xml:space="preserve">tj. Dz. U. z 2019 r. poz. 369 </w:t>
      </w:r>
      <w:r w:rsidRPr="003E2C61">
        <w:rPr>
          <w:rFonts w:ascii="Arial" w:eastAsia="Calibri" w:hAnsi="Arial" w:cs="Arial"/>
          <w:sz w:val="20"/>
          <w:szCs w:val="20"/>
        </w:rPr>
        <w:br/>
        <w:t xml:space="preserve">z </w:t>
      </w:r>
      <w:proofErr w:type="spellStart"/>
      <w:r w:rsidRPr="003E2C61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3E2C61">
        <w:rPr>
          <w:rFonts w:ascii="Arial" w:eastAsia="Calibri" w:hAnsi="Arial" w:cs="Arial"/>
          <w:sz w:val="20"/>
          <w:szCs w:val="20"/>
        </w:rPr>
        <w:t>. zm.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>)</w:t>
      </w:r>
      <w:bookmarkStart w:id="4" w:name="_Hlk43808181"/>
      <w:r w:rsidRPr="003E2C6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</w:p>
    <w:p w:rsidR="003E2C61" w:rsidRPr="003E2C61" w:rsidRDefault="003E2C61" w:rsidP="003E2C61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W tym przypadku  Wykonawca może przedstawić niniejsze oświadczenie wraz z ofertą.</w:t>
      </w:r>
    </w:p>
    <w:p w:rsidR="003E2C61" w:rsidRPr="003E2C61" w:rsidRDefault="003E2C61" w:rsidP="003E2C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 xml:space="preserve">          ____________________________________________________________________________</w:t>
      </w:r>
    </w:p>
    <w:bookmarkEnd w:id="4"/>
    <w:p w:rsidR="003E2C61" w:rsidRPr="003E2C61" w:rsidRDefault="003E2C61" w:rsidP="003E2C61">
      <w:pPr>
        <w:spacing w:after="0" w:line="240" w:lineRule="auto"/>
        <w:ind w:left="127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E2C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</w:p>
    <w:p w:rsidR="003E2C61" w:rsidRPr="003E2C61" w:rsidRDefault="003E2C61" w:rsidP="00B338B9">
      <w:pPr>
        <w:numPr>
          <w:ilvl w:val="0"/>
          <w:numId w:val="6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>nie należymy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3E2C6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E2C61">
        <w:rPr>
          <w:rFonts w:ascii="Arial" w:eastAsia="Times New Roman" w:hAnsi="Arial" w:cs="Arial"/>
          <w:sz w:val="20"/>
          <w:szCs w:val="20"/>
          <w:lang w:eastAsia="pl-PL"/>
        </w:rPr>
        <w:t>) do której należą inni wykonawcy składający ofertę w postępowaniu *</w:t>
      </w:r>
    </w:p>
    <w:p w:rsidR="003E2C61" w:rsidRPr="003E2C61" w:rsidRDefault="003E2C61" w:rsidP="003E2C61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 xml:space="preserve">           ____________________________________________________________________________</w:t>
      </w:r>
    </w:p>
    <w:p w:rsidR="003E2C61" w:rsidRPr="003E2C61" w:rsidRDefault="003E2C61" w:rsidP="003E2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B338B9">
      <w:pPr>
        <w:numPr>
          <w:ilvl w:val="0"/>
          <w:numId w:val="6"/>
        </w:numPr>
        <w:spacing w:after="12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b/>
          <w:sz w:val="20"/>
          <w:szCs w:val="20"/>
          <w:lang w:eastAsia="pl-PL"/>
        </w:rPr>
        <w:t>należymy</w:t>
      </w:r>
      <w:r w:rsidRPr="003E2C61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3E2C6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E2C61">
        <w:rPr>
          <w:rFonts w:ascii="Arial" w:eastAsia="Times New Roman" w:hAnsi="Arial" w:cs="Arial"/>
          <w:sz w:val="20"/>
          <w:szCs w:val="20"/>
          <w:lang w:eastAsia="pl-PL"/>
        </w:rPr>
        <w:t>) co wykonawca:</w:t>
      </w:r>
    </w:p>
    <w:p w:rsidR="003E2C61" w:rsidRPr="003E2C61" w:rsidRDefault="003E2C61" w:rsidP="003E2C61">
      <w:pPr>
        <w:spacing w:after="120" w:line="240" w:lineRule="auto"/>
        <w:ind w:left="11" w:firstLine="69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3E2C61" w:rsidRPr="003E2C61" w:rsidRDefault="003E2C61" w:rsidP="003E2C61">
      <w:pPr>
        <w:spacing w:after="0" w:line="240" w:lineRule="auto"/>
        <w:ind w:left="10" w:firstLine="6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3E2C61" w:rsidRPr="003E2C61" w:rsidRDefault="003E2C61" w:rsidP="003E2C61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10" w:firstLine="6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2C61">
        <w:rPr>
          <w:rFonts w:ascii="Arial" w:eastAsia="Times New Roman" w:hAnsi="Arial" w:cs="Arial"/>
          <w:sz w:val="20"/>
          <w:szCs w:val="20"/>
          <w:lang w:eastAsia="pl-PL"/>
        </w:rPr>
        <w:t>który złożył ofertę w niniejszym postępowaniu*;</w:t>
      </w:r>
    </w:p>
    <w:p w:rsidR="003E2C61" w:rsidRPr="003E2C61" w:rsidRDefault="003E2C61" w:rsidP="003E2C61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5" w:name="_Hlk43985865"/>
      <w:r w:rsidRPr="003E2C6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 tym przypadku  Wykonawca może przedstawić wraz z niniejszym oświadczeniem </w:t>
      </w:r>
      <w:bookmarkEnd w:id="5"/>
      <w:r w:rsidRPr="003E2C6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dowody, że powiązania z innym wykonawcą nie prowadzą do zakłócenia konkurencji w przedmiotowym postępowaniu zgodnie z art. 24 ust 11 PZP. </w:t>
      </w:r>
      <w:r w:rsidRPr="003E2C6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3E2C61" w:rsidRPr="003E2C61" w:rsidRDefault="003E2C61" w:rsidP="003E2C61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3E2C61" w:rsidRPr="003E2C61" w:rsidRDefault="003E2C61" w:rsidP="003E2C61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3E2C61" w:rsidRPr="003E2C61" w:rsidRDefault="003E2C61" w:rsidP="003E2C61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3E2C61">
        <w:rPr>
          <w:rFonts w:ascii="Verdana" w:eastAsia="Times New Roman" w:hAnsi="Verdana" w:cs="Arial"/>
          <w:i/>
          <w:sz w:val="16"/>
          <w:szCs w:val="16"/>
          <w:lang w:eastAsia="pl-PL"/>
        </w:rPr>
        <w:t>* niepotrzebne skreślić/usunąć</w:t>
      </w:r>
    </w:p>
    <w:p w:rsidR="003E2C61" w:rsidRPr="003E2C61" w:rsidRDefault="003E2C61" w:rsidP="003E2C61">
      <w:pPr>
        <w:spacing w:after="20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1D13BE" w:rsidRDefault="001D13BE"/>
    <w:sectPr w:rsidR="001D13BE" w:rsidSect="003E2C6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C61" w:rsidRDefault="003E2C61" w:rsidP="003E2C61">
      <w:pPr>
        <w:spacing w:after="0" w:line="240" w:lineRule="auto"/>
      </w:pPr>
      <w:r>
        <w:separator/>
      </w:r>
    </w:p>
  </w:endnote>
  <w:endnote w:type="continuationSeparator" w:id="0">
    <w:p w:rsidR="003E2C61" w:rsidRDefault="003E2C61" w:rsidP="003E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Outlook"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charset w:val="EE"/>
    <w:family w:val="swiss"/>
    <w:pitch w:val="default"/>
  </w:font>
  <w:font w:name="TimesNewRomanPSMT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C61" w:rsidRDefault="003E2C61" w:rsidP="003E2C61">
      <w:pPr>
        <w:spacing w:after="0" w:line="240" w:lineRule="auto"/>
      </w:pPr>
      <w:r>
        <w:separator/>
      </w:r>
    </w:p>
  </w:footnote>
  <w:footnote w:type="continuationSeparator" w:id="0">
    <w:p w:rsidR="003E2C61" w:rsidRDefault="003E2C61" w:rsidP="003E2C61">
      <w:pPr>
        <w:spacing w:after="0" w:line="240" w:lineRule="auto"/>
      </w:pPr>
      <w:r>
        <w:continuationSeparator/>
      </w:r>
    </w:p>
  </w:footnote>
  <w:footnote w:id="1">
    <w:p w:rsidR="003E2C61" w:rsidRPr="006A45A5" w:rsidRDefault="003E2C61" w:rsidP="003E2C61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Style w:val="Odwoanieprzypisudolnego"/>
        </w:rPr>
        <w:footnoteRef/>
      </w:r>
      <w:r w:rsidRPr="006A45A5">
        <w:rPr>
          <w:rFonts w:ascii="Calibri" w:hAnsi="Calibri"/>
          <w:sz w:val="16"/>
          <w:szCs w:val="16"/>
        </w:rPr>
        <w:t xml:space="preserve">   1) średnie przedsiębiorstwo: </w:t>
      </w:r>
    </w:p>
    <w:p w:rsidR="003E2C61" w:rsidRPr="006A45A5" w:rsidRDefault="003E2C61" w:rsidP="003E2C61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250 pracowników oraz </w:t>
      </w:r>
    </w:p>
    <w:p w:rsidR="003E2C61" w:rsidRPr="006A45A5" w:rsidRDefault="003E2C61" w:rsidP="003E2C61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50 mln euro lub roczna suma bilansowa nie przekracza 43 mln euro; </w:t>
      </w:r>
    </w:p>
    <w:p w:rsidR="003E2C61" w:rsidRPr="006A45A5" w:rsidRDefault="003E2C61" w:rsidP="003E2C61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2) małe przedsiębiorstwo: </w:t>
      </w:r>
    </w:p>
    <w:p w:rsidR="003E2C61" w:rsidRPr="006A45A5" w:rsidRDefault="003E2C61" w:rsidP="003E2C61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50 pracowników oraz </w:t>
      </w:r>
    </w:p>
    <w:p w:rsidR="003E2C61" w:rsidRPr="006A45A5" w:rsidRDefault="003E2C61" w:rsidP="003E2C61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10 mln euro lub roczna suma bilansowa nie przekracza 10 mln euro; </w:t>
      </w:r>
    </w:p>
    <w:p w:rsidR="003E2C61" w:rsidRPr="006A45A5" w:rsidRDefault="003E2C61" w:rsidP="003E2C61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3) mikroprzedsiębiorstwo: </w:t>
      </w:r>
    </w:p>
    <w:p w:rsidR="003E2C61" w:rsidRPr="006A45A5" w:rsidRDefault="003E2C61" w:rsidP="003E2C61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10 pracowników oraz </w:t>
      </w:r>
    </w:p>
    <w:p w:rsidR="003E2C61" w:rsidRPr="006A45A5" w:rsidRDefault="003E2C61" w:rsidP="003E2C61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2 mln euro lub roczna suma bilansowa nie przekracza 2 mln euro. </w:t>
      </w:r>
    </w:p>
    <w:p w:rsidR="003E2C61" w:rsidRDefault="003E2C61" w:rsidP="003E2C61">
      <w:pPr>
        <w:pStyle w:val="NormalnyWeb"/>
        <w:spacing w:before="0" w:beforeAutospacing="0" w:after="0" w:afterAutospacing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Arial"/>
        <w:b w:val="0"/>
      </w:rPr>
    </w:lvl>
  </w:abstractNum>
  <w:abstractNum w:abstractNumId="6" w15:restartNumberingAfterBreak="0">
    <w:nsid w:val="00000021"/>
    <w:multiLevelType w:val="multilevel"/>
    <w:tmpl w:val="E14492C6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95226"/>
    <w:multiLevelType w:val="hybridMultilevel"/>
    <w:tmpl w:val="56706D06"/>
    <w:lvl w:ilvl="0" w:tplc="D952A828">
      <w:start w:val="1"/>
      <w:numFmt w:val="decimal"/>
      <w:lvlText w:val="9.1.%1."/>
      <w:lvlJc w:val="right"/>
      <w:pPr>
        <w:ind w:left="144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9A884CE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4FE2965"/>
    <w:multiLevelType w:val="hybridMultilevel"/>
    <w:tmpl w:val="688E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6F04BC"/>
    <w:multiLevelType w:val="multilevel"/>
    <w:tmpl w:val="066F04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5F56D4C"/>
    <w:multiLevelType w:val="hybridMultilevel"/>
    <w:tmpl w:val="A9163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4F13"/>
    <w:multiLevelType w:val="hybridMultilevel"/>
    <w:tmpl w:val="CEF05AA8"/>
    <w:lvl w:ilvl="0" w:tplc="FBA6D1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A121D"/>
    <w:multiLevelType w:val="hybridMultilevel"/>
    <w:tmpl w:val="29760CFE"/>
    <w:lvl w:ilvl="0" w:tplc="ACC6D4C0">
      <w:start w:val="5"/>
      <w:numFmt w:val="decimal"/>
      <w:lvlText w:val="%1."/>
      <w:lvlJc w:val="left"/>
      <w:pPr>
        <w:ind w:left="360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E1E61"/>
    <w:multiLevelType w:val="hybridMultilevel"/>
    <w:tmpl w:val="4748F7F6"/>
    <w:lvl w:ilvl="0" w:tplc="66B48DB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3FDC44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620806"/>
    <w:multiLevelType w:val="hybridMultilevel"/>
    <w:tmpl w:val="BB482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C4803"/>
    <w:multiLevelType w:val="hybridMultilevel"/>
    <w:tmpl w:val="A762C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94315"/>
    <w:multiLevelType w:val="hybridMultilevel"/>
    <w:tmpl w:val="1BC2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10"/>
    <w:lvlOverride w:ilvl="3">
      <w:startOverride w:val="1"/>
    </w:lvlOverride>
  </w:num>
  <w:num w:numId="7">
    <w:abstractNumId w:val="15"/>
  </w:num>
  <w:num w:numId="8">
    <w:abstractNumId w:val="3"/>
  </w:num>
  <w:num w:numId="9">
    <w:abstractNumId w:val="8"/>
  </w:num>
  <w:num w:numId="10">
    <w:abstractNumId w:val="11"/>
  </w:num>
  <w:num w:numId="11">
    <w:abstractNumId w:val="17"/>
  </w:num>
  <w:num w:numId="12">
    <w:abstractNumId w:val="9"/>
  </w:num>
  <w:num w:numId="13">
    <w:abstractNumId w:val="13"/>
  </w:num>
  <w:num w:numId="14">
    <w:abstractNumId w:val="18"/>
  </w:num>
  <w:num w:numId="15">
    <w:abstractNumId w:val="14"/>
  </w:num>
  <w:num w:numId="16">
    <w:abstractNumId w:val="16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61"/>
    <w:rsid w:val="000A2F95"/>
    <w:rsid w:val="001D13BE"/>
    <w:rsid w:val="003E2C61"/>
    <w:rsid w:val="00B3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F82C"/>
  <w15:chartTrackingRefBased/>
  <w15:docId w15:val="{CB8044A4-2F29-440F-88C8-11012BA6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3E2C6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3E2C6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3E2C61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3E2C61"/>
    <w:pPr>
      <w:keepNext/>
      <w:spacing w:after="0" w:line="360" w:lineRule="auto"/>
      <w:ind w:firstLine="5103"/>
      <w:outlineLvl w:val="3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3E2C61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3E2C61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3E2C61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3E2C61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3E2C61"/>
    <w:pPr>
      <w:keepNext/>
      <w:spacing w:after="0" w:line="360" w:lineRule="auto"/>
      <w:ind w:firstLine="4395"/>
      <w:outlineLvl w:val="8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2C61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rsid w:val="003E2C61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3E2C61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3E2C61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3E2C61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3E2C61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3E2C61"/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3E2C61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3E2C61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E2C61"/>
  </w:style>
  <w:style w:type="character" w:styleId="Hipercze">
    <w:name w:val="Hyperlink"/>
    <w:rsid w:val="003E2C61"/>
    <w:rPr>
      <w:rFonts w:cs="Times New Roman"/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locked/>
    <w:rsid w:val="003E2C6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3E2C61"/>
    <w:rPr>
      <w:rFonts w:cs="Times New Roman"/>
    </w:rPr>
  </w:style>
  <w:style w:type="character" w:customStyle="1" w:styleId="TekstpodstawowyZnak">
    <w:name w:val="Tekst podstawowy Znak"/>
    <w:aliases w:val="(F2) Znak,(F2) Znak Znak Znak,Znak Znak1,Znak Znak Znak"/>
    <w:link w:val="Tekstpodstawowy"/>
    <w:locked/>
    <w:rsid w:val="003E2C6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3E2C61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Heading8Char">
    <w:name w:val="Heading 8 Char"/>
    <w:semiHidden/>
    <w:rsid w:val="003E2C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wcityZnak">
    <w:name w:val="Tekst podstawowy wcięty Znak"/>
    <w:link w:val="Tekstpodstawowywcity"/>
    <w:locked/>
    <w:rsid w:val="003E2C6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matkomentarzaZnak1">
    <w:name w:val="Temat komentarza Znak1"/>
    <w:uiPriority w:val="99"/>
    <w:semiHidden/>
    <w:rsid w:val="003E2C6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3E2C6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uiPriority w:val="99"/>
    <w:semiHidden/>
    <w:rsid w:val="003E2C61"/>
    <w:rPr>
      <w:rFonts w:ascii="Tahoma" w:hAnsi="Tahoma" w:cs="Tahoma"/>
      <w:sz w:val="16"/>
      <w:szCs w:val="16"/>
      <w:lang w:eastAsia="pl-PL"/>
    </w:rPr>
  </w:style>
  <w:style w:type="character" w:customStyle="1" w:styleId="StylInterliniaWielokrotne115wrs1Znak">
    <w:name w:val="Styl Interlinia:  Wielokrotne 115 wrs1 Znak"/>
    <w:rsid w:val="003E2C61"/>
    <w:rPr>
      <w:rFonts w:ascii="Tahoma" w:hAnsi="Tahoma"/>
      <w:sz w:val="22"/>
    </w:rPr>
  </w:style>
  <w:style w:type="character" w:customStyle="1" w:styleId="feature">
    <w:name w:val="feature"/>
    <w:uiPriority w:val="99"/>
    <w:rsid w:val="003E2C61"/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3E2C6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7">
    <w:name w:val="Znak Znak7"/>
    <w:uiPriority w:val="99"/>
    <w:rsid w:val="003E2C61"/>
    <w:rPr>
      <w:rFonts w:cs="Times New Roman"/>
      <w:b/>
      <w:bCs/>
      <w:sz w:val="40"/>
      <w:szCs w:val="4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E2C61"/>
    <w:rPr>
      <w:rFonts w:ascii="Times New Roman" w:hAnsi="Times New Roman" w:cs="Times New Roman"/>
      <w:sz w:val="20"/>
      <w:szCs w:val="20"/>
    </w:rPr>
  </w:style>
  <w:style w:type="character" w:styleId="Pogrubienie">
    <w:name w:val="Strong"/>
    <w:qFormat/>
    <w:rsid w:val="003E2C61"/>
    <w:rPr>
      <w:rFonts w:cs="Times New Roman"/>
      <w:b/>
      <w:bCs/>
    </w:rPr>
  </w:style>
  <w:style w:type="character" w:customStyle="1" w:styleId="HTML-wstpniesformatowanyZnak">
    <w:name w:val="HTML - wstępnie sformatowany Znak"/>
    <w:link w:val="HTML-wstpniesformatowany"/>
    <w:locked/>
    <w:rsid w:val="003E2C61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3E2C61"/>
    <w:rPr>
      <w:rFonts w:cs="Times New Roman"/>
      <w:sz w:val="16"/>
      <w:szCs w:val="16"/>
    </w:rPr>
  </w:style>
  <w:style w:type="character" w:customStyle="1" w:styleId="BodyTextIndent3Char">
    <w:name w:val="Body Text Indent 3 Char"/>
    <w:semiHidden/>
    <w:rsid w:val="003E2C61"/>
    <w:rPr>
      <w:rFonts w:ascii="Times New Roman" w:hAnsi="Times New Roman"/>
      <w:sz w:val="16"/>
      <w:szCs w:val="16"/>
    </w:rPr>
  </w:style>
  <w:style w:type="character" w:styleId="Odwoanieprzypisukocowego">
    <w:name w:val="endnote reference"/>
    <w:uiPriority w:val="99"/>
    <w:semiHidden/>
    <w:rsid w:val="003E2C61"/>
    <w:rPr>
      <w:rFonts w:cs="Times New Roman"/>
      <w:vertAlign w:val="superscript"/>
    </w:rPr>
  </w:style>
  <w:style w:type="character" w:customStyle="1" w:styleId="Heading1Char">
    <w:name w:val="Heading 1 Char"/>
    <w:rsid w:val="003E2C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3E2C61"/>
  </w:style>
  <w:style w:type="character" w:styleId="Odwoanieprzypisudolnego">
    <w:name w:val="footnote reference"/>
    <w:uiPriority w:val="99"/>
    <w:unhideWhenUsed/>
    <w:rsid w:val="003E2C61"/>
    <w:rPr>
      <w:rFonts w:cs="Times New Roman"/>
      <w:vertAlign w:val="superscript"/>
    </w:rPr>
  </w:style>
  <w:style w:type="character" w:customStyle="1" w:styleId="value">
    <w:name w:val="value"/>
    <w:uiPriority w:val="99"/>
    <w:rsid w:val="003E2C61"/>
    <w:rPr>
      <w:rFonts w:cs="Times New Roman"/>
    </w:rPr>
  </w:style>
  <w:style w:type="character" w:customStyle="1" w:styleId="ZwykytekstZnak">
    <w:name w:val="Zwykły tekst Znak"/>
    <w:link w:val="Zwykytekst"/>
    <w:rsid w:val="003E2C61"/>
    <w:rPr>
      <w:rFonts w:ascii="Courier New" w:hAnsi="Courier New" w:cs="Times New Roman"/>
      <w:w w:val="89"/>
      <w:sz w:val="25"/>
    </w:rPr>
  </w:style>
  <w:style w:type="character" w:customStyle="1" w:styleId="TytuZnak">
    <w:name w:val="Tytuł Znak"/>
    <w:link w:val="Tytu"/>
    <w:locked/>
    <w:rsid w:val="003E2C61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link w:val="Podtytu"/>
    <w:locked/>
    <w:rsid w:val="003E2C61"/>
    <w:rPr>
      <w:rFonts w:ascii="Comic Sans MS" w:hAnsi="Comic Sans MS" w:cs="Comic Sans MS"/>
      <w:b/>
      <w:bCs/>
      <w:sz w:val="28"/>
      <w:szCs w:val="28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3E2C6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link w:val="Tekstdymka"/>
    <w:locked/>
    <w:rsid w:val="003E2C61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locked/>
    <w:rsid w:val="003E2C6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treciBezpogrubienia">
    <w:name w:val="Tekst treści + Bez pogrubienia"/>
    <w:uiPriority w:val="99"/>
    <w:rsid w:val="003E2C61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komentarzaZnak">
    <w:name w:val="Tekst komentarza Znak"/>
    <w:link w:val="Tekstkomentarza"/>
    <w:locked/>
    <w:rsid w:val="003E2C6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semiHidden/>
    <w:rsid w:val="003E2C61"/>
    <w:rPr>
      <w:rFonts w:ascii="Times New Roman" w:hAnsi="Times New Roman"/>
    </w:rPr>
  </w:style>
  <w:style w:type="character" w:customStyle="1" w:styleId="BodyTextChar">
    <w:name w:val="Body Text Char"/>
    <w:semiHidden/>
    <w:rsid w:val="003E2C61"/>
    <w:rPr>
      <w:rFonts w:ascii="Times New Roman" w:hAnsi="Times New Roman"/>
    </w:rPr>
  </w:style>
  <w:style w:type="character" w:customStyle="1" w:styleId="Teksttreci10pt">
    <w:name w:val="Tekst treści + 10 pt"/>
    <w:uiPriority w:val="99"/>
    <w:rsid w:val="003E2C61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MapadokumentuZnak">
    <w:name w:val="Mapa dokumentu Znak"/>
    <w:link w:val="Mapadokumentu"/>
    <w:semiHidden/>
    <w:rsid w:val="003E2C61"/>
    <w:rPr>
      <w:rFonts w:ascii="Tahoma" w:hAnsi="Tahoma" w:cs="Times New Roman"/>
      <w:shd w:val="clear" w:color="auto" w:fill="000080"/>
    </w:rPr>
  </w:style>
  <w:style w:type="character" w:customStyle="1" w:styleId="ZnakZnak2">
    <w:name w:val="Znak Znak2"/>
    <w:uiPriority w:val="99"/>
    <w:rsid w:val="003E2C61"/>
    <w:rPr>
      <w:rFonts w:cs="Times New Roman"/>
      <w:sz w:val="24"/>
      <w:szCs w:val="24"/>
      <w:lang w:val="pl-PL" w:eastAsia="pl-PL"/>
    </w:rPr>
  </w:style>
  <w:style w:type="character" w:customStyle="1" w:styleId="Tekstpodstawowywcity2Znak">
    <w:name w:val="Tekst podstawowy wcięty 2 Znak"/>
    <w:link w:val="Tekstpodstawowywcity2"/>
    <w:locked/>
    <w:rsid w:val="003E2C6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semiHidden/>
    <w:rsid w:val="003E2C61"/>
    <w:rPr>
      <w:lang w:eastAsia="ar-SA"/>
    </w:rPr>
  </w:style>
  <w:style w:type="character" w:customStyle="1" w:styleId="DocumentMapChar">
    <w:name w:val="Document Map Char"/>
    <w:semiHidden/>
    <w:rsid w:val="003E2C61"/>
    <w:rPr>
      <w:rFonts w:ascii="Times New Roman" w:hAnsi="Times New Roman"/>
      <w:sz w:val="16"/>
      <w:szCs w:val="0"/>
    </w:rPr>
  </w:style>
  <w:style w:type="character" w:customStyle="1" w:styleId="Tekstpodstawowy2Znak">
    <w:name w:val="Tekst podstawowy 2 Znak"/>
    <w:link w:val="Tekstpodstawowy2"/>
    <w:locked/>
    <w:rsid w:val="003E2C6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3E2C61"/>
    <w:rPr>
      <w:sz w:val="16"/>
      <w:szCs w:val="16"/>
    </w:rPr>
  </w:style>
  <w:style w:type="character" w:customStyle="1" w:styleId="Heading2Char">
    <w:name w:val="Heading 2 Char"/>
    <w:semiHidden/>
    <w:rsid w:val="003E2C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9">
    <w:name w:val="Tekst treści + 9"/>
    <w:aliases w:val="5 pt"/>
    <w:uiPriority w:val="99"/>
    <w:rsid w:val="003E2C61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">
    <w:name w:val="Tekst treści_"/>
    <w:uiPriority w:val="99"/>
    <w:rsid w:val="003E2C61"/>
    <w:rPr>
      <w:rFonts w:ascii="Arial" w:hAnsi="Arial" w:cs="Arial"/>
      <w:b/>
      <w:bCs/>
      <w:sz w:val="17"/>
      <w:szCs w:val="17"/>
      <w:u w:val="none"/>
    </w:rPr>
  </w:style>
  <w:style w:type="character" w:customStyle="1" w:styleId="TekstprzypisukocowegoZnak">
    <w:name w:val="Tekst przypisu końcowego Znak"/>
    <w:link w:val="Tekstprzypisukocowego"/>
    <w:locked/>
    <w:rsid w:val="003E2C6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paragraphpunkt1">
    <w:name w:val="paragraphpunkt1"/>
    <w:rsid w:val="003E2C61"/>
    <w:rPr>
      <w:b/>
    </w:rPr>
  </w:style>
  <w:style w:type="character" w:customStyle="1" w:styleId="Teksttreci0">
    <w:name w:val="Tekst treści"/>
    <w:uiPriority w:val="99"/>
    <w:rsid w:val="003E2C61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rdoZnak">
    <w:name w:val="Źródło Znak"/>
    <w:rsid w:val="003E2C61"/>
    <w:rPr>
      <w:rFonts w:ascii="Tahoma" w:hAnsi="Tahoma"/>
      <w:i/>
      <w:iCs/>
    </w:rPr>
  </w:style>
  <w:style w:type="paragraph" w:styleId="HTML-wstpniesformatowany">
    <w:name w:val="HTML Preformatted"/>
    <w:basedOn w:val="Normalny"/>
    <w:link w:val="HTML-wstpniesformatowanyZnak"/>
    <w:rsid w:val="003E2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1">
    <w:name w:val="HTML - wstępnie sformatowany Znak1"/>
    <w:basedOn w:val="Domylnaczcionkaakapitu"/>
    <w:rsid w:val="003E2C61"/>
    <w:rPr>
      <w:rFonts w:ascii="Consolas" w:hAnsi="Consolas"/>
      <w:sz w:val="20"/>
      <w:szCs w:val="20"/>
    </w:rPr>
  </w:style>
  <w:style w:type="paragraph" w:styleId="Tekstkomentarza">
    <w:name w:val="annotation text"/>
    <w:basedOn w:val="Normalny"/>
    <w:link w:val="TekstkomentarzaZnak"/>
    <w:rsid w:val="003E2C6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3E2C61"/>
    <w:rPr>
      <w:sz w:val="20"/>
      <w:szCs w:val="20"/>
    </w:rPr>
  </w:style>
  <w:style w:type="paragraph" w:styleId="Tekstpodstawowy">
    <w:name w:val="Body Text"/>
    <w:aliases w:val="(F2),(F2) Znak Znak,Znak,Znak Znak"/>
    <w:basedOn w:val="Normalny"/>
    <w:link w:val="TekstpodstawowyZnak"/>
    <w:rsid w:val="003E2C61"/>
    <w:pPr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2">
    <w:name w:val="Tekst podstawowy Znak2"/>
    <w:basedOn w:val="Domylnaczcionkaakapitu"/>
    <w:uiPriority w:val="99"/>
    <w:semiHidden/>
    <w:rsid w:val="003E2C61"/>
  </w:style>
  <w:style w:type="paragraph" w:styleId="Tekstblokowy">
    <w:name w:val="Block Text"/>
    <w:basedOn w:val="Normalny"/>
    <w:rsid w:val="003E2C61"/>
    <w:pPr>
      <w:spacing w:after="0" w:line="360" w:lineRule="auto"/>
      <w:ind w:left="426" w:right="-284" w:hanging="56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2C6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E2C61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E2C61"/>
    <w:pPr>
      <w:spacing w:after="0" w:line="360" w:lineRule="auto"/>
      <w:ind w:left="284" w:hanging="284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rsid w:val="003E2C61"/>
    <w:rPr>
      <w:sz w:val="16"/>
      <w:szCs w:val="16"/>
    </w:rPr>
  </w:style>
  <w:style w:type="paragraph" w:styleId="Tekstdymka">
    <w:name w:val="Balloon Text"/>
    <w:basedOn w:val="Normalny"/>
    <w:link w:val="TekstdymkaZnak"/>
    <w:rsid w:val="003E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uiPriority w:val="99"/>
    <w:semiHidden/>
    <w:rsid w:val="003E2C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3E2C6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3E2C61"/>
  </w:style>
  <w:style w:type="paragraph" w:styleId="Mapadokumentu">
    <w:name w:val="Document Map"/>
    <w:basedOn w:val="Normalny"/>
    <w:link w:val="MapadokumentuZnak"/>
    <w:semiHidden/>
    <w:rsid w:val="003E2C61"/>
    <w:pPr>
      <w:shd w:val="clear" w:color="auto" w:fill="000080"/>
      <w:spacing w:after="0" w:line="240" w:lineRule="auto"/>
    </w:pPr>
    <w:rPr>
      <w:rFonts w:ascii="Tahoma" w:hAnsi="Tahoma" w:cs="Times New Roman"/>
    </w:rPr>
  </w:style>
  <w:style w:type="character" w:customStyle="1" w:styleId="MapadokumentuZnak1">
    <w:name w:val="Mapa dokumentu Znak1"/>
    <w:basedOn w:val="Domylnaczcionkaakapitu"/>
    <w:uiPriority w:val="99"/>
    <w:semiHidden/>
    <w:rsid w:val="003E2C61"/>
    <w:rPr>
      <w:rFonts w:ascii="Segoe UI" w:hAnsi="Segoe UI" w:cs="Segoe UI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3E2C61"/>
    <w:pPr>
      <w:spacing w:after="0" w:line="360" w:lineRule="auto"/>
      <w:jc w:val="both"/>
    </w:pPr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2C61"/>
    <w:rPr>
      <w:b/>
      <w:bCs/>
    </w:rPr>
  </w:style>
  <w:style w:type="character" w:customStyle="1" w:styleId="TematkomentarzaZnak2">
    <w:name w:val="Temat komentarza Znak2"/>
    <w:basedOn w:val="TekstkomentarzaZnak2"/>
    <w:uiPriority w:val="99"/>
    <w:semiHidden/>
    <w:rsid w:val="003E2C6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3E2C61"/>
    <w:pPr>
      <w:spacing w:after="0" w:line="360" w:lineRule="atLeast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E2C61"/>
  </w:style>
  <w:style w:type="paragraph" w:styleId="Stopka">
    <w:name w:val="footer"/>
    <w:basedOn w:val="Normalny"/>
    <w:link w:val="StopkaZnak"/>
    <w:rsid w:val="003E2C6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3E2C61"/>
  </w:style>
  <w:style w:type="paragraph" w:styleId="Tekstprzypisukocowego">
    <w:name w:val="endnote text"/>
    <w:basedOn w:val="Normalny"/>
    <w:link w:val="TekstprzypisukocowegoZnak"/>
    <w:rsid w:val="003E2C6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E2C61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E2C61"/>
    <w:pPr>
      <w:spacing w:after="0" w:line="360" w:lineRule="auto"/>
      <w:ind w:left="284" w:hanging="426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E2C61"/>
  </w:style>
  <w:style w:type="paragraph" w:styleId="Tekstpodstawowywcity">
    <w:name w:val="Body Text Indent"/>
    <w:basedOn w:val="Normalny"/>
    <w:link w:val="TekstpodstawowywcityZnak"/>
    <w:rsid w:val="003E2C61"/>
    <w:pPr>
      <w:spacing w:after="0" w:line="360" w:lineRule="auto"/>
      <w:ind w:left="567" w:hanging="426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E2C61"/>
  </w:style>
  <w:style w:type="paragraph" w:styleId="Listapunktowana">
    <w:name w:val="List Bullet"/>
    <w:basedOn w:val="Normalny"/>
    <w:semiHidden/>
    <w:rsid w:val="003E2C61"/>
    <w:pPr>
      <w:numPr>
        <w:numId w:val="1"/>
      </w:num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semiHidden/>
    <w:rsid w:val="003E2C61"/>
    <w:pPr>
      <w:numPr>
        <w:numId w:val="2"/>
      </w:numPr>
      <w:spacing w:before="120" w:after="0" w:line="276" w:lineRule="auto"/>
      <w:ind w:left="1208" w:hanging="357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Spistreci1">
    <w:name w:val="toc 1"/>
    <w:basedOn w:val="Normalny"/>
    <w:next w:val="Normalny"/>
    <w:rsid w:val="003E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E2C6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3E2C61"/>
    <w:pPr>
      <w:suppressAutoHyphens/>
      <w:spacing w:after="120" w:line="240" w:lineRule="auto"/>
      <w:ind w:left="1078" w:hanging="227"/>
      <w:jc w:val="both"/>
    </w:pPr>
    <w:rPr>
      <w:rFonts w:ascii="Arial" w:eastAsia="Times New Roman" w:hAnsi="Arial" w:cs="Arial"/>
      <w:sz w:val="24"/>
      <w:lang w:eastAsia="ar-SA"/>
    </w:rPr>
  </w:style>
  <w:style w:type="paragraph" w:styleId="Listanumerowana2">
    <w:name w:val="List Number 2"/>
    <w:basedOn w:val="Normalny"/>
    <w:semiHidden/>
    <w:rsid w:val="003E2C61"/>
    <w:pPr>
      <w:numPr>
        <w:numId w:val="3"/>
      </w:numPr>
      <w:tabs>
        <w:tab w:val="left" w:pos="643"/>
      </w:tabs>
      <w:spacing w:before="120" w:after="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Poprawka">
    <w:name w:val="Revision"/>
    <w:semiHidden/>
    <w:rsid w:val="003E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semiHidden/>
    <w:rsid w:val="003E2C6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E2C61"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TytuZnak1">
    <w:name w:val="Tytuł Znak1"/>
    <w:basedOn w:val="Domylnaczcionkaakapitu"/>
    <w:uiPriority w:val="10"/>
    <w:rsid w:val="003E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link w:val="PodtytuZnak"/>
    <w:qFormat/>
    <w:rsid w:val="003E2C61"/>
    <w:pPr>
      <w:spacing w:after="0" w:line="240" w:lineRule="auto"/>
      <w:jc w:val="center"/>
    </w:pPr>
    <w:rPr>
      <w:rFonts w:ascii="Comic Sans MS" w:hAnsi="Comic Sans MS" w:cs="Comic Sans MS"/>
      <w:b/>
      <w:bCs/>
      <w:sz w:val="28"/>
      <w:szCs w:val="28"/>
      <w:lang w:eastAsia="pl-PL"/>
    </w:rPr>
  </w:style>
  <w:style w:type="character" w:customStyle="1" w:styleId="PodtytuZnak1">
    <w:name w:val="Podtytuł Znak1"/>
    <w:basedOn w:val="Domylnaczcionkaakapitu"/>
    <w:uiPriority w:val="11"/>
    <w:rsid w:val="003E2C61"/>
    <w:rPr>
      <w:rFonts w:eastAsiaTheme="minorEastAsia"/>
      <w:color w:val="5A5A5A" w:themeColor="text1" w:themeTint="A5"/>
      <w:spacing w:val="15"/>
    </w:rPr>
  </w:style>
  <w:style w:type="paragraph" w:customStyle="1" w:styleId="Tekstpodstawowy22">
    <w:name w:val="Tekst podstawowy 22"/>
    <w:basedOn w:val="Normalny"/>
    <w:rsid w:val="003E2C61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next w:val="Normalny"/>
    <w:qFormat/>
    <w:rsid w:val="003E2C61"/>
    <w:pPr>
      <w:keepNext/>
      <w:keepLines/>
      <w:spacing w:before="240" w:after="0" w:line="240" w:lineRule="auto"/>
      <w:jc w:val="both"/>
    </w:pPr>
    <w:rPr>
      <w:rFonts w:ascii="Tahoma" w:eastAsia="Calibri" w:hAnsi="Tahoma" w:cs="Times New Roman"/>
      <w:b/>
      <w:sz w:val="18"/>
      <w:szCs w:val="20"/>
    </w:rPr>
  </w:style>
  <w:style w:type="paragraph" w:customStyle="1" w:styleId="leszek">
    <w:name w:val="leszek"/>
    <w:basedOn w:val="Normalny"/>
    <w:rsid w:val="003E2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umerowana1">
    <w:name w:val="Lista numerowana1"/>
    <w:basedOn w:val="Normalny"/>
    <w:rsid w:val="003E2C61"/>
    <w:pPr>
      <w:numPr>
        <w:numId w:val="4"/>
      </w:numPr>
      <w:tabs>
        <w:tab w:val="left" w:pos="1694"/>
      </w:tabs>
      <w:suppressAutoHyphens/>
      <w:spacing w:after="0" w:line="240" w:lineRule="auto"/>
      <w:ind w:left="-2880" w:firstLine="0"/>
    </w:pPr>
    <w:rPr>
      <w:rFonts w:ascii="Times New Roman" w:eastAsia="Times New Roman" w:hAnsi="Times New Roman" w:cs="Arial"/>
      <w:sz w:val="24"/>
      <w:lang w:eastAsia="ar-SA"/>
    </w:rPr>
  </w:style>
  <w:style w:type="paragraph" w:styleId="Spistreci3">
    <w:name w:val="toc 3"/>
    <w:basedOn w:val="Normalny"/>
    <w:next w:val="Normalny"/>
    <w:semiHidden/>
    <w:rsid w:val="003E2C6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E2C61"/>
    <w:pPr>
      <w:autoSpaceDE w:val="0"/>
      <w:autoSpaceDN w:val="0"/>
      <w:spacing w:before="90" w:after="0" w:line="380" w:lineRule="atLeast"/>
      <w:jc w:val="both"/>
    </w:pPr>
    <w:rPr>
      <w:rFonts w:ascii="Courier New" w:hAnsi="Courier New" w:cs="Times New Roman"/>
      <w:w w:val="89"/>
      <w:sz w:val="25"/>
    </w:rPr>
  </w:style>
  <w:style w:type="character" w:customStyle="1" w:styleId="ZwykytekstZnak1">
    <w:name w:val="Zwykły tekst Znak1"/>
    <w:basedOn w:val="Domylnaczcionkaakapitu"/>
    <w:rsid w:val="003E2C61"/>
    <w:rPr>
      <w:rFonts w:ascii="Consolas" w:hAnsi="Consolas"/>
      <w:sz w:val="21"/>
      <w:szCs w:val="21"/>
    </w:rPr>
  </w:style>
  <w:style w:type="paragraph" w:styleId="Listanumerowana3">
    <w:name w:val="List Number 3"/>
    <w:basedOn w:val="Normalny"/>
    <w:semiHidden/>
    <w:rsid w:val="003E2C61"/>
    <w:pPr>
      <w:numPr>
        <w:numId w:val="5"/>
      </w:numPr>
      <w:spacing w:before="120" w:after="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3E2C61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Tabelapozycja">
    <w:name w:val="Tabela pozycja"/>
    <w:basedOn w:val="Normalny"/>
    <w:rsid w:val="003E2C61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3E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3">
    <w:name w:val="_Style 63"/>
    <w:basedOn w:val="Normalny"/>
    <w:next w:val="Mapadokumentu"/>
    <w:rsid w:val="003E2C6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rdo">
    <w:name w:val="Źródło"/>
    <w:basedOn w:val="Normalny"/>
    <w:next w:val="Normalny"/>
    <w:qFormat/>
    <w:rsid w:val="003E2C61"/>
    <w:pPr>
      <w:spacing w:after="0" w:line="276" w:lineRule="auto"/>
      <w:jc w:val="both"/>
    </w:pPr>
    <w:rPr>
      <w:rFonts w:ascii="Tahoma" w:eastAsia="Times New Roman" w:hAnsi="Tahoma" w:cs="Times New Roman"/>
      <w:i/>
      <w:iCs/>
      <w:sz w:val="20"/>
      <w:szCs w:val="20"/>
      <w:lang w:eastAsia="pl-PL"/>
    </w:rPr>
  </w:style>
  <w:style w:type="paragraph" w:customStyle="1" w:styleId="Teksttreci2">
    <w:name w:val="Tekst treści (2)"/>
    <w:basedOn w:val="Normalny"/>
    <w:rsid w:val="003E2C61"/>
    <w:pPr>
      <w:shd w:val="clear" w:color="auto" w:fill="FFFFFF"/>
      <w:suppressAutoHyphens/>
      <w:spacing w:before="220" w:after="220" w:line="222" w:lineRule="exact"/>
      <w:ind w:hanging="740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pl-PL" w:bidi="pl-PL"/>
    </w:rPr>
  </w:style>
  <w:style w:type="paragraph" w:customStyle="1" w:styleId="StylInterliniaWielokrotne115wrs1">
    <w:name w:val="Styl Interlinia:  Wielokrotne 115 wrs1"/>
    <w:basedOn w:val="Normalny"/>
    <w:qFormat/>
    <w:rsid w:val="003E2C61"/>
    <w:pPr>
      <w:spacing w:before="120" w:after="4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3E2C61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3E2C61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3E2C61"/>
    <w:pPr>
      <w:spacing w:before="100" w:beforeAutospacing="1" w:after="119" w:line="36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CharChar1">
    <w:name w:val=" Char Char1"/>
    <w:basedOn w:val="Normalny"/>
    <w:rsid w:val="003E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E2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21">
    <w:name w:val="Body Text 21"/>
    <w:basedOn w:val="Normalny"/>
    <w:rsid w:val="003E2C61"/>
    <w:pPr>
      <w:widowControl w:val="0"/>
      <w:suppressAutoHyphens/>
      <w:spacing w:after="0" w:line="360" w:lineRule="auto"/>
      <w:ind w:left="1078" w:hanging="22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E2C61"/>
    <w:pPr>
      <w:spacing w:after="200" w:line="276" w:lineRule="auto"/>
      <w:ind w:left="720"/>
    </w:pPr>
  </w:style>
  <w:style w:type="paragraph" w:customStyle="1" w:styleId="WW-Tekstpodstawowy3">
    <w:name w:val="WW-Tekst podstawowy 3"/>
    <w:basedOn w:val="Normalny"/>
    <w:rsid w:val="003E2C6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ezodstpw">
    <w:name w:val="No Spacing"/>
    <w:qFormat/>
    <w:rsid w:val="003E2C6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ListParagraph">
    <w:name w:val="List Paragraph"/>
    <w:basedOn w:val="Normalny"/>
    <w:qFormat/>
    <w:rsid w:val="003E2C61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Tekstpodstawowy21">
    <w:name w:val="Tekst podstawowy 21"/>
    <w:basedOn w:val="Normalny"/>
    <w:rsid w:val="003E2C61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rsid w:val="003E2C61"/>
    <w:pPr>
      <w:widowControl w:val="0"/>
      <w:spacing w:after="0" w:line="240" w:lineRule="auto"/>
      <w:ind w:left="2640" w:hanging="227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3E2C6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E2C6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3E2C61"/>
    <w:pPr>
      <w:widowControl w:val="0"/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3E2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lainText1">
    <w:name w:val="Plain Text1"/>
    <w:basedOn w:val="Normalny"/>
    <w:rsid w:val="003E2C6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3E2C6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E2C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E2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3E2C6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rsid w:val="003E2C61"/>
  </w:style>
  <w:style w:type="character" w:customStyle="1" w:styleId="WW8Num3z0">
    <w:name w:val="WW8Num3z0"/>
    <w:rsid w:val="003E2C61"/>
    <w:rPr>
      <w:b w:val="0"/>
      <w:i w:val="0"/>
    </w:rPr>
  </w:style>
  <w:style w:type="character" w:customStyle="1" w:styleId="WW8Num4z0">
    <w:name w:val="WW8Num4z0"/>
    <w:rsid w:val="003E2C61"/>
    <w:rPr>
      <w:rFonts w:ascii="Wingdings" w:hAnsi="Wingdings"/>
    </w:rPr>
  </w:style>
  <w:style w:type="character" w:customStyle="1" w:styleId="WW8Num5z2">
    <w:name w:val="WW8Num5z2"/>
    <w:rsid w:val="003E2C61"/>
    <w:rPr>
      <w:rFonts w:ascii="Wingdings" w:hAnsi="Wingdings"/>
    </w:rPr>
  </w:style>
  <w:style w:type="character" w:customStyle="1" w:styleId="WW8Num7z0">
    <w:name w:val="WW8Num7z0"/>
    <w:rsid w:val="003E2C61"/>
    <w:rPr>
      <w:rFonts w:ascii="Times New Roman" w:hAnsi="Times New Roman"/>
    </w:rPr>
  </w:style>
  <w:style w:type="character" w:customStyle="1" w:styleId="WW8Num8z0">
    <w:name w:val="WW8Num8z0"/>
    <w:rsid w:val="003E2C61"/>
    <w:rPr>
      <w:rFonts w:ascii="StarSymbol" w:hAnsi="StarSymbol"/>
    </w:rPr>
  </w:style>
  <w:style w:type="character" w:customStyle="1" w:styleId="WW8Num11z0">
    <w:name w:val="WW8Num11z0"/>
    <w:rsid w:val="003E2C61"/>
    <w:rPr>
      <w:color w:val="auto"/>
    </w:rPr>
  </w:style>
  <w:style w:type="character" w:customStyle="1" w:styleId="WW8Num12z0">
    <w:name w:val="WW8Num12z0"/>
    <w:rsid w:val="003E2C61"/>
    <w:rPr>
      <w:b w:val="0"/>
      <w:i w:val="0"/>
      <w:color w:val="auto"/>
    </w:rPr>
  </w:style>
  <w:style w:type="character" w:customStyle="1" w:styleId="WW8Num16z0">
    <w:name w:val="WW8Num16z0"/>
    <w:rsid w:val="003E2C61"/>
    <w:rPr>
      <w:sz w:val="20"/>
      <w:u w:val="none"/>
    </w:rPr>
  </w:style>
  <w:style w:type="character" w:customStyle="1" w:styleId="WW8Num18z1">
    <w:name w:val="WW8Num18z1"/>
    <w:rsid w:val="003E2C61"/>
    <w:rPr>
      <w:b w:val="0"/>
      <w:i w:val="0"/>
    </w:rPr>
  </w:style>
  <w:style w:type="character" w:customStyle="1" w:styleId="WW-Absatz-Standardschriftart">
    <w:name w:val="WW-Absatz-Standardschriftart"/>
    <w:rsid w:val="003E2C61"/>
  </w:style>
  <w:style w:type="character" w:customStyle="1" w:styleId="WW8Num6z0">
    <w:name w:val="WW8Num6z0"/>
    <w:rsid w:val="003E2C61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3E2C61"/>
    <w:rPr>
      <w:b w:val="0"/>
      <w:i w:val="0"/>
    </w:rPr>
  </w:style>
  <w:style w:type="character" w:customStyle="1" w:styleId="WW8Num9z0">
    <w:name w:val="WW8Num9z0"/>
    <w:rsid w:val="003E2C61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3E2C61"/>
    <w:rPr>
      <w:rFonts w:ascii="Wingdings" w:hAnsi="Wingdings"/>
    </w:rPr>
  </w:style>
  <w:style w:type="character" w:customStyle="1" w:styleId="WW8Num11z1">
    <w:name w:val="WW8Num11z1"/>
    <w:rsid w:val="003E2C61"/>
    <w:rPr>
      <w:rFonts w:ascii="Courier New" w:hAnsi="Courier New" w:cs="StarSymbol"/>
    </w:rPr>
  </w:style>
  <w:style w:type="character" w:customStyle="1" w:styleId="WW8Num11z3">
    <w:name w:val="WW8Num11z3"/>
    <w:rsid w:val="003E2C61"/>
    <w:rPr>
      <w:rFonts w:ascii="Symbol" w:hAnsi="Symbol"/>
    </w:rPr>
  </w:style>
  <w:style w:type="character" w:customStyle="1" w:styleId="WW8Num12z2">
    <w:name w:val="WW8Num12z2"/>
    <w:rsid w:val="003E2C61"/>
    <w:rPr>
      <w:rFonts w:ascii="Wingdings" w:hAnsi="Wingdings"/>
    </w:rPr>
  </w:style>
  <w:style w:type="character" w:customStyle="1" w:styleId="WW8Num15z2">
    <w:name w:val="WW8Num15z2"/>
    <w:rsid w:val="003E2C61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3E2C61"/>
    <w:rPr>
      <w:rFonts w:ascii="Times New Roman" w:hAnsi="Times New Roman"/>
    </w:rPr>
  </w:style>
  <w:style w:type="character" w:customStyle="1" w:styleId="WW8Num19z1">
    <w:name w:val="WW8Num19z1"/>
    <w:rsid w:val="003E2C61"/>
    <w:rPr>
      <w:color w:val="auto"/>
      <w:sz w:val="24"/>
    </w:rPr>
  </w:style>
  <w:style w:type="character" w:customStyle="1" w:styleId="WW8Num19z2">
    <w:name w:val="WW8Num19z2"/>
    <w:rsid w:val="003E2C61"/>
    <w:rPr>
      <w:sz w:val="24"/>
    </w:rPr>
  </w:style>
  <w:style w:type="character" w:customStyle="1" w:styleId="WW8Num21z0">
    <w:name w:val="WW8Num21z0"/>
    <w:rsid w:val="003E2C61"/>
    <w:rPr>
      <w:b w:val="0"/>
      <w:i w:val="0"/>
      <w:color w:val="auto"/>
    </w:rPr>
  </w:style>
  <w:style w:type="character" w:customStyle="1" w:styleId="WW8Num24z0">
    <w:name w:val="WW8Num24z0"/>
    <w:rsid w:val="003E2C61"/>
    <w:rPr>
      <w:color w:val="auto"/>
    </w:rPr>
  </w:style>
  <w:style w:type="character" w:customStyle="1" w:styleId="WW8Num26z0">
    <w:name w:val="WW8Num26z0"/>
    <w:rsid w:val="003E2C61"/>
    <w:rPr>
      <w:color w:val="000000"/>
    </w:rPr>
  </w:style>
  <w:style w:type="character" w:customStyle="1" w:styleId="WW8Num29z0">
    <w:name w:val="WW8Num29z0"/>
    <w:rsid w:val="003E2C61"/>
    <w:rPr>
      <w:color w:val="auto"/>
    </w:rPr>
  </w:style>
  <w:style w:type="character" w:customStyle="1" w:styleId="WW8Num30z1">
    <w:name w:val="WW8Num30z1"/>
    <w:rsid w:val="003E2C61"/>
    <w:rPr>
      <w:b w:val="0"/>
      <w:i w:val="0"/>
    </w:rPr>
  </w:style>
  <w:style w:type="character" w:customStyle="1" w:styleId="WW8Num32z0">
    <w:name w:val="WW8Num32z0"/>
    <w:rsid w:val="003E2C61"/>
    <w:rPr>
      <w:color w:val="auto"/>
    </w:rPr>
  </w:style>
  <w:style w:type="character" w:customStyle="1" w:styleId="WW8Num33z0">
    <w:name w:val="WW8Num33z0"/>
    <w:rsid w:val="003E2C61"/>
    <w:rPr>
      <w:b w:val="0"/>
      <w:i w:val="0"/>
      <w:color w:val="auto"/>
    </w:rPr>
  </w:style>
  <w:style w:type="character" w:customStyle="1" w:styleId="WW8Num34z0">
    <w:name w:val="WW8Num34z0"/>
    <w:rsid w:val="003E2C61"/>
    <w:rPr>
      <w:color w:val="auto"/>
    </w:rPr>
  </w:style>
  <w:style w:type="character" w:customStyle="1" w:styleId="WW8Num38z0">
    <w:name w:val="WW8Num38z0"/>
    <w:rsid w:val="003E2C61"/>
    <w:rPr>
      <w:sz w:val="20"/>
      <w:u w:val="none"/>
    </w:rPr>
  </w:style>
  <w:style w:type="character" w:customStyle="1" w:styleId="WW8Num40z0">
    <w:name w:val="WW8Num40z0"/>
    <w:rsid w:val="003E2C61"/>
    <w:rPr>
      <w:color w:val="000000"/>
    </w:rPr>
  </w:style>
  <w:style w:type="character" w:customStyle="1" w:styleId="WW8Num41z0">
    <w:name w:val="WW8Num41z0"/>
    <w:rsid w:val="003E2C61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3E2C61"/>
  </w:style>
  <w:style w:type="character" w:customStyle="1" w:styleId="Znakiprzypiswdolnych">
    <w:name w:val="Znaki przypisów dolnych"/>
    <w:rsid w:val="003E2C61"/>
  </w:style>
  <w:style w:type="character" w:customStyle="1" w:styleId="WW-Znakiprzypiswdolnych">
    <w:name w:val="WW-Znaki przypisów dolnych"/>
    <w:rsid w:val="003E2C61"/>
    <w:rPr>
      <w:vertAlign w:val="superscript"/>
    </w:rPr>
  </w:style>
  <w:style w:type="paragraph" w:styleId="Lista">
    <w:name w:val="List"/>
    <w:basedOn w:val="Tekstpodstawowy"/>
    <w:rsid w:val="003E2C61"/>
    <w:pPr>
      <w:widowControl w:val="0"/>
      <w:suppressAutoHyphens/>
      <w:spacing w:before="120" w:line="240" w:lineRule="auto"/>
      <w:jc w:val="both"/>
    </w:pPr>
    <w:rPr>
      <w:rFonts w:ascii="Arial" w:hAnsi="Arial" w:cs="Courier New"/>
      <w:szCs w:val="20"/>
      <w:lang w:eastAsia="ar-SA"/>
    </w:rPr>
  </w:style>
  <w:style w:type="paragraph" w:styleId="Podpis0">
    <w:name w:val="Signature"/>
    <w:basedOn w:val="Normalny"/>
    <w:link w:val="PodpisZnak"/>
    <w:rsid w:val="003E2C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x-none" w:eastAsia="ar-SA"/>
    </w:rPr>
  </w:style>
  <w:style w:type="character" w:customStyle="1" w:styleId="PodpisZnak">
    <w:name w:val="Podpis Znak"/>
    <w:basedOn w:val="Domylnaczcionkaakapitu"/>
    <w:link w:val="Podpis0"/>
    <w:rsid w:val="003E2C61"/>
    <w:rPr>
      <w:rFonts w:ascii="Times New Roman" w:eastAsia="Times New Roman" w:hAnsi="Times New Roman" w:cs="Times New Roman"/>
      <w:i/>
      <w:iCs/>
      <w:sz w:val="20"/>
      <w:szCs w:val="20"/>
      <w:lang w:val="x-none" w:eastAsia="ar-SA"/>
    </w:rPr>
  </w:style>
  <w:style w:type="paragraph" w:customStyle="1" w:styleId="Indeks">
    <w:name w:val="Indeks"/>
    <w:basedOn w:val="Normalny"/>
    <w:rsid w:val="003E2C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3E2C6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Podpis">
    <w:name w:val="WW-Podpis"/>
    <w:basedOn w:val="Normalny"/>
    <w:rsid w:val="003E2C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3E2C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3E2C6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3E2C61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after="0" w:line="48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3E2C61"/>
    <w:pPr>
      <w:widowControl w:val="0"/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roPublico">
    <w:name w:val="ProPublico"/>
    <w:rsid w:val="003E2C61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Normalny2">
    <w:name w:val="Normalny2"/>
    <w:rsid w:val="003E2C61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3E2C61"/>
    <w:pPr>
      <w:widowControl w:val="0"/>
      <w:suppressAutoHyphens/>
      <w:spacing w:after="0" w:line="360" w:lineRule="atLeast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ust">
    <w:name w:val="ust"/>
    <w:rsid w:val="003E2C6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3E2C61"/>
    <w:pPr>
      <w:widowControl w:val="0"/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Table">
    <w:name w:val="Normal Table"/>
    <w:rsid w:val="003E2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3E2C61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3E2C6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ojtek">
    <w:name w:val="Wojtek"/>
    <w:basedOn w:val="Normalny"/>
    <w:rsid w:val="003E2C61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rio">
    <w:name w:val="Mario"/>
    <w:basedOn w:val="Normalny"/>
    <w:link w:val="MarioZnak"/>
    <w:rsid w:val="003E2C61"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ar-SA"/>
    </w:rPr>
  </w:style>
  <w:style w:type="paragraph" w:customStyle="1" w:styleId="BodyText2">
    <w:name w:val="Body Text 2"/>
    <w:basedOn w:val="Normalny"/>
    <w:rsid w:val="003E2C6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Zwykytekst">
    <w:name w:val="WW-Zwykły tekst"/>
    <w:basedOn w:val="Normalny"/>
    <w:rsid w:val="003E2C61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Plandokumentu">
    <w:name w:val="WW-Plan dokumentu"/>
    <w:basedOn w:val="Normalny"/>
    <w:rsid w:val="003E2C61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Zawartotabeli">
    <w:name w:val="Zawartość tabeli"/>
    <w:basedOn w:val="Tekstpodstawowy"/>
    <w:rsid w:val="003E2C61"/>
    <w:pPr>
      <w:widowControl w:val="0"/>
      <w:suppressLineNumbers/>
      <w:suppressAutoHyphens/>
      <w:spacing w:before="120" w:line="240" w:lineRule="auto"/>
      <w:jc w:val="both"/>
    </w:pPr>
    <w:rPr>
      <w:rFonts w:ascii="Arial" w:hAnsi="Arial"/>
      <w:szCs w:val="20"/>
      <w:lang w:eastAsia="ar-SA"/>
    </w:rPr>
  </w:style>
  <w:style w:type="paragraph" w:customStyle="1" w:styleId="WW-Zawartotabeli">
    <w:name w:val="WW-Zawartość tabeli"/>
    <w:basedOn w:val="Tekstpodstawowy"/>
    <w:rsid w:val="003E2C61"/>
    <w:pPr>
      <w:widowControl w:val="0"/>
      <w:suppressLineNumbers/>
      <w:suppressAutoHyphens/>
      <w:spacing w:before="120" w:line="240" w:lineRule="auto"/>
      <w:jc w:val="both"/>
    </w:pPr>
    <w:rPr>
      <w:rFonts w:ascii="Arial" w:hAnsi="Arial"/>
      <w:szCs w:val="20"/>
      <w:lang w:eastAsia="ar-SA"/>
    </w:rPr>
  </w:style>
  <w:style w:type="paragraph" w:customStyle="1" w:styleId="Nagwektabeli">
    <w:name w:val="Nagłówek tabeli"/>
    <w:basedOn w:val="Zawartotabeli"/>
    <w:rsid w:val="003E2C61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3E2C61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3E2C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paragraph" w:customStyle="1" w:styleId="StandardowyNormalny1">
    <w:name w:val="Standardowy.Normalny1"/>
    <w:rsid w:val="003E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46z0">
    <w:name w:val="WW8Num46z0"/>
    <w:rsid w:val="003E2C61"/>
    <w:rPr>
      <w:rFonts w:ascii="Symbol" w:hAnsi="Symbol"/>
    </w:rPr>
  </w:style>
  <w:style w:type="paragraph" w:customStyle="1" w:styleId="xl26">
    <w:name w:val="xl26"/>
    <w:basedOn w:val="Normalny"/>
    <w:rsid w:val="003E2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e1">
    <w:name w:val="Style1"/>
    <w:basedOn w:val="Normalny"/>
    <w:rsid w:val="003E2C61"/>
    <w:pPr>
      <w:widowControl w:val="0"/>
      <w:numPr>
        <w:numId w:val="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ZnakZnakZnak">
    <w:name w:val=" Znak Znak Znak Znak"/>
    <w:basedOn w:val="Normalny"/>
    <w:autoRedefine/>
    <w:rsid w:val="003E2C61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5A">
    <w:name w:val="H5 A"/>
    <w:basedOn w:val="Normalny"/>
    <w:autoRedefine/>
    <w:rsid w:val="003E2C61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3E2C6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2">
    <w:name w:val="2"/>
    <w:basedOn w:val="Normalny"/>
    <w:autoRedefine/>
    <w:rsid w:val="003E2C61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Kropki">
    <w:name w:val="Kropki"/>
    <w:basedOn w:val="Normalny"/>
    <w:rsid w:val="003E2C61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3E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Indent3">
    <w:name w:val="Body Text Indent 3"/>
    <w:basedOn w:val="Normalny"/>
    <w:rsid w:val="003E2C61"/>
    <w:pPr>
      <w:suppressAutoHyphens/>
      <w:spacing w:after="0" w:line="360" w:lineRule="auto"/>
      <w:ind w:left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Indent2">
    <w:name w:val="Body Text Indent 2"/>
    <w:basedOn w:val="Normalny"/>
    <w:rsid w:val="003E2C61"/>
    <w:pPr>
      <w:suppressAutoHyphens/>
      <w:spacing w:after="0" w:line="360" w:lineRule="auto"/>
      <w:ind w:left="993" w:firstLine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3E2C6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wydatnienie">
    <w:name w:val="Emphasis"/>
    <w:qFormat/>
    <w:rsid w:val="003E2C61"/>
    <w:rPr>
      <w:i/>
      <w:iCs/>
    </w:rPr>
  </w:style>
  <w:style w:type="paragraph" w:customStyle="1" w:styleId="Nagwek10">
    <w:name w:val="Nagłówek1"/>
    <w:basedOn w:val="Normalny"/>
    <w:next w:val="Tekstpodstawowy"/>
    <w:rsid w:val="003E2C6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3E2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6z0">
    <w:name w:val="WW8Num56z0"/>
    <w:rsid w:val="003E2C61"/>
    <w:rPr>
      <w:strike w:val="0"/>
      <w:dstrike w:val="0"/>
    </w:rPr>
  </w:style>
  <w:style w:type="character" w:customStyle="1" w:styleId="WW8Num5z0">
    <w:name w:val="WW8Num5z0"/>
    <w:rsid w:val="003E2C61"/>
    <w:rPr>
      <w:rFonts w:ascii="Wingdings" w:hAnsi="Wingdings"/>
    </w:rPr>
  </w:style>
  <w:style w:type="character" w:customStyle="1" w:styleId="WW8Num9z2">
    <w:name w:val="WW8Num9z2"/>
    <w:rsid w:val="003E2C61"/>
    <w:rPr>
      <w:rFonts w:ascii="Symbol" w:hAnsi="Symbol"/>
      <w:b w:val="0"/>
      <w:i w:val="0"/>
    </w:rPr>
  </w:style>
  <w:style w:type="character" w:customStyle="1" w:styleId="WW8Num9z3">
    <w:name w:val="WW8Num9z3"/>
    <w:rsid w:val="003E2C61"/>
    <w:rPr>
      <w:b w:val="0"/>
      <w:i w:val="0"/>
    </w:rPr>
  </w:style>
  <w:style w:type="character" w:customStyle="1" w:styleId="WW8Num12z1">
    <w:name w:val="WW8Num12z1"/>
    <w:rsid w:val="003E2C61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3E2C61"/>
    <w:rPr>
      <w:b w:val="0"/>
      <w:i w:val="0"/>
    </w:rPr>
  </w:style>
  <w:style w:type="character" w:customStyle="1" w:styleId="WW8Num14z0">
    <w:name w:val="WW8Num14z0"/>
    <w:rsid w:val="003E2C61"/>
    <w:rPr>
      <w:sz w:val="22"/>
      <w:szCs w:val="22"/>
    </w:rPr>
  </w:style>
  <w:style w:type="character" w:customStyle="1" w:styleId="WW8Num15z0">
    <w:name w:val="WW8Num15z0"/>
    <w:rsid w:val="003E2C61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3E2C61"/>
    <w:rPr>
      <w:b w:val="0"/>
      <w:i w:val="0"/>
    </w:rPr>
  </w:style>
  <w:style w:type="character" w:customStyle="1" w:styleId="WW8Num22z0">
    <w:name w:val="WW8Num22z0"/>
    <w:rsid w:val="003E2C61"/>
    <w:rPr>
      <w:b w:val="0"/>
      <w:i w:val="0"/>
      <w:sz w:val="24"/>
      <w:szCs w:val="22"/>
    </w:rPr>
  </w:style>
  <w:style w:type="character" w:customStyle="1" w:styleId="WW8Num25z0">
    <w:name w:val="WW8Num25z0"/>
    <w:rsid w:val="003E2C61"/>
    <w:rPr>
      <w:b w:val="0"/>
      <w:sz w:val="24"/>
      <w:szCs w:val="24"/>
      <w:u w:val="none"/>
    </w:rPr>
  </w:style>
  <w:style w:type="character" w:customStyle="1" w:styleId="WW8Num27z0">
    <w:name w:val="WW8Num27z0"/>
    <w:rsid w:val="003E2C61"/>
    <w:rPr>
      <w:b w:val="0"/>
      <w:sz w:val="22"/>
      <w:szCs w:val="22"/>
    </w:rPr>
  </w:style>
  <w:style w:type="character" w:customStyle="1" w:styleId="WW8Num30z0">
    <w:name w:val="WW8Num30z0"/>
    <w:rsid w:val="003E2C61"/>
    <w:rPr>
      <w:b w:val="0"/>
      <w:i w:val="0"/>
      <w:sz w:val="24"/>
      <w:szCs w:val="24"/>
    </w:rPr>
  </w:style>
  <w:style w:type="character" w:customStyle="1" w:styleId="WW8Num35z1">
    <w:name w:val="WW8Num35z1"/>
    <w:rsid w:val="003E2C61"/>
    <w:rPr>
      <w:rFonts w:ascii="Times New Roman" w:hAnsi="Times New Roman" w:cs="Times New Roman"/>
    </w:rPr>
  </w:style>
  <w:style w:type="character" w:customStyle="1" w:styleId="WW8Num42z0">
    <w:name w:val="WW8Num42z0"/>
    <w:rsid w:val="003E2C61"/>
    <w:rPr>
      <w:b w:val="0"/>
      <w:i w:val="0"/>
    </w:rPr>
  </w:style>
  <w:style w:type="character" w:customStyle="1" w:styleId="WW8Num43z0">
    <w:name w:val="WW8Num43z0"/>
    <w:rsid w:val="003E2C61"/>
    <w:rPr>
      <w:b w:val="0"/>
      <w:i w:val="0"/>
      <w:sz w:val="24"/>
    </w:rPr>
  </w:style>
  <w:style w:type="character" w:customStyle="1" w:styleId="WW8Num44z0">
    <w:name w:val="WW8Num44z0"/>
    <w:rsid w:val="003E2C61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3E2C61"/>
  </w:style>
  <w:style w:type="character" w:customStyle="1" w:styleId="WW8Num6z2">
    <w:name w:val="WW8Num6z2"/>
    <w:rsid w:val="003E2C61"/>
    <w:rPr>
      <w:rFonts w:ascii="Wingdings" w:hAnsi="Wingdings"/>
    </w:rPr>
  </w:style>
  <w:style w:type="character" w:customStyle="1" w:styleId="WW8Num17z0">
    <w:name w:val="WW8Num17z0"/>
    <w:rsid w:val="003E2C61"/>
    <w:rPr>
      <w:b w:val="0"/>
      <w:sz w:val="24"/>
      <w:szCs w:val="24"/>
      <w:u w:val="none"/>
    </w:rPr>
  </w:style>
  <w:style w:type="character" w:customStyle="1" w:styleId="WW8Num23z0">
    <w:name w:val="WW8Num23z0"/>
    <w:rsid w:val="003E2C61"/>
    <w:rPr>
      <w:sz w:val="22"/>
      <w:szCs w:val="22"/>
    </w:rPr>
  </w:style>
  <w:style w:type="character" w:customStyle="1" w:styleId="WW8Num28z0">
    <w:name w:val="WW8Num28z0"/>
    <w:rsid w:val="003E2C61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3E2C61"/>
    <w:rPr>
      <w:b w:val="0"/>
      <w:i w:val="0"/>
      <w:sz w:val="24"/>
      <w:szCs w:val="24"/>
    </w:rPr>
  </w:style>
  <w:style w:type="character" w:customStyle="1" w:styleId="WW8Num31z2">
    <w:name w:val="WW8Num31z2"/>
    <w:rsid w:val="003E2C61"/>
    <w:rPr>
      <w:rFonts w:ascii="Symbol" w:hAnsi="Symbol"/>
      <w:b w:val="0"/>
      <w:i w:val="0"/>
    </w:rPr>
  </w:style>
  <w:style w:type="character" w:customStyle="1" w:styleId="WW8Num31z3">
    <w:name w:val="WW8Num31z3"/>
    <w:rsid w:val="003E2C61"/>
    <w:rPr>
      <w:b w:val="0"/>
      <w:i w:val="0"/>
    </w:rPr>
  </w:style>
  <w:style w:type="character" w:customStyle="1" w:styleId="WW8Num34z1">
    <w:name w:val="WW8Num34z1"/>
    <w:rsid w:val="003E2C61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3E2C61"/>
    <w:rPr>
      <w:sz w:val="22"/>
      <w:szCs w:val="22"/>
    </w:rPr>
  </w:style>
  <w:style w:type="character" w:customStyle="1" w:styleId="WW8Num37z0">
    <w:name w:val="WW8Num37z0"/>
    <w:rsid w:val="003E2C61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3E2C61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3E2C61"/>
    <w:rPr>
      <w:b w:val="0"/>
      <w:bCs w:val="0"/>
      <w:i w:val="0"/>
      <w:color w:val="000000"/>
    </w:rPr>
  </w:style>
  <w:style w:type="character" w:customStyle="1" w:styleId="WW8Num41z1">
    <w:name w:val="WW8Num41z1"/>
    <w:rsid w:val="003E2C61"/>
    <w:rPr>
      <w:rFonts w:ascii="Courier New" w:hAnsi="Courier New" w:cs="Courier New"/>
    </w:rPr>
  </w:style>
  <w:style w:type="character" w:customStyle="1" w:styleId="WW8Num41z2">
    <w:name w:val="WW8Num41z2"/>
    <w:rsid w:val="003E2C61"/>
    <w:rPr>
      <w:rFonts w:ascii="Wingdings" w:hAnsi="Wingdings"/>
    </w:rPr>
  </w:style>
  <w:style w:type="character" w:customStyle="1" w:styleId="WW8Num43z1">
    <w:name w:val="WW8Num43z1"/>
    <w:rsid w:val="003E2C61"/>
    <w:rPr>
      <w:rFonts w:ascii="Courier New" w:hAnsi="Courier New"/>
    </w:rPr>
  </w:style>
  <w:style w:type="character" w:customStyle="1" w:styleId="WW8Num43z2">
    <w:name w:val="WW8Num43z2"/>
    <w:rsid w:val="003E2C61"/>
    <w:rPr>
      <w:rFonts w:ascii="Wingdings" w:hAnsi="Wingdings"/>
    </w:rPr>
  </w:style>
  <w:style w:type="character" w:customStyle="1" w:styleId="WW8Num43z3">
    <w:name w:val="WW8Num43z3"/>
    <w:rsid w:val="003E2C61"/>
    <w:rPr>
      <w:rFonts w:ascii="Symbol" w:hAnsi="Symbol"/>
    </w:rPr>
  </w:style>
  <w:style w:type="character" w:customStyle="1" w:styleId="WW8Num45z0">
    <w:name w:val="WW8Num45z0"/>
    <w:rsid w:val="003E2C61"/>
    <w:rPr>
      <w:rFonts w:ascii="Symbol" w:hAnsi="Symbol"/>
    </w:rPr>
  </w:style>
  <w:style w:type="character" w:customStyle="1" w:styleId="WW8Num45z1">
    <w:name w:val="WW8Num45z1"/>
    <w:rsid w:val="003E2C61"/>
    <w:rPr>
      <w:rFonts w:ascii="Courier New" w:hAnsi="Courier New" w:cs="Courier New"/>
    </w:rPr>
  </w:style>
  <w:style w:type="character" w:customStyle="1" w:styleId="WW8Num45z2">
    <w:name w:val="WW8Num45z2"/>
    <w:rsid w:val="003E2C61"/>
    <w:rPr>
      <w:rFonts w:ascii="Wingdings" w:hAnsi="Wingdings"/>
    </w:rPr>
  </w:style>
  <w:style w:type="character" w:customStyle="1" w:styleId="WW8Num47z0">
    <w:name w:val="WW8Num47z0"/>
    <w:rsid w:val="003E2C61"/>
    <w:rPr>
      <w:sz w:val="22"/>
      <w:szCs w:val="22"/>
    </w:rPr>
  </w:style>
  <w:style w:type="character" w:customStyle="1" w:styleId="WW8Num47z1">
    <w:name w:val="WW8Num47z1"/>
    <w:rsid w:val="003E2C61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3E2C61"/>
    <w:rPr>
      <w:rFonts w:ascii="Wingdings" w:hAnsi="Wingdings"/>
    </w:rPr>
  </w:style>
  <w:style w:type="character" w:customStyle="1" w:styleId="WW8Num48z2">
    <w:name w:val="WW8Num48z2"/>
    <w:rsid w:val="003E2C61"/>
    <w:rPr>
      <w:rFonts w:ascii="Symbol" w:hAnsi="Symbol"/>
    </w:rPr>
  </w:style>
  <w:style w:type="character" w:customStyle="1" w:styleId="WW8Num52z0">
    <w:name w:val="WW8Num52z0"/>
    <w:rsid w:val="003E2C61"/>
    <w:rPr>
      <w:sz w:val="22"/>
      <w:szCs w:val="22"/>
    </w:rPr>
  </w:style>
  <w:style w:type="character" w:customStyle="1" w:styleId="WW8Num54z0">
    <w:name w:val="WW8Num54z0"/>
    <w:rsid w:val="003E2C61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3E2C61"/>
    <w:rPr>
      <w:b w:val="0"/>
      <w:i w:val="0"/>
    </w:rPr>
  </w:style>
  <w:style w:type="character" w:customStyle="1" w:styleId="WW8Num60z0">
    <w:name w:val="WW8Num60z0"/>
    <w:rsid w:val="003E2C61"/>
    <w:rPr>
      <w:rFonts w:ascii="Symbol" w:hAnsi="Symbol"/>
    </w:rPr>
  </w:style>
  <w:style w:type="character" w:customStyle="1" w:styleId="WW8Num62z0">
    <w:name w:val="WW8Num62z0"/>
    <w:rsid w:val="003E2C61"/>
    <w:rPr>
      <w:b w:val="0"/>
      <w:i w:val="0"/>
    </w:rPr>
  </w:style>
  <w:style w:type="character" w:customStyle="1" w:styleId="WW8Num63z0">
    <w:name w:val="WW8Num63z0"/>
    <w:rsid w:val="003E2C61"/>
    <w:rPr>
      <w:rFonts w:ascii="Symbol" w:hAnsi="Symbol"/>
    </w:rPr>
  </w:style>
  <w:style w:type="character" w:customStyle="1" w:styleId="WW8Num63z1">
    <w:name w:val="WW8Num63z1"/>
    <w:rsid w:val="003E2C61"/>
    <w:rPr>
      <w:rFonts w:ascii="Courier New" w:hAnsi="Courier New" w:cs="Courier New"/>
    </w:rPr>
  </w:style>
  <w:style w:type="character" w:customStyle="1" w:styleId="WW8Num63z2">
    <w:name w:val="WW8Num63z2"/>
    <w:rsid w:val="003E2C61"/>
    <w:rPr>
      <w:rFonts w:ascii="Wingdings" w:hAnsi="Wingdings"/>
    </w:rPr>
  </w:style>
  <w:style w:type="character" w:customStyle="1" w:styleId="WW8Num65z0">
    <w:name w:val="WW8Num65z0"/>
    <w:rsid w:val="003E2C61"/>
    <w:rPr>
      <w:rFonts w:ascii="Symbol" w:hAnsi="Symbol"/>
    </w:rPr>
  </w:style>
  <w:style w:type="character" w:customStyle="1" w:styleId="WW8Num65z1">
    <w:name w:val="WW8Num65z1"/>
    <w:rsid w:val="003E2C61"/>
    <w:rPr>
      <w:rFonts w:ascii="Courier New" w:hAnsi="Courier New" w:cs="Courier New"/>
    </w:rPr>
  </w:style>
  <w:style w:type="character" w:customStyle="1" w:styleId="WW8Num65z2">
    <w:name w:val="WW8Num65z2"/>
    <w:rsid w:val="003E2C61"/>
    <w:rPr>
      <w:rFonts w:ascii="Wingdings" w:hAnsi="Wingdings"/>
    </w:rPr>
  </w:style>
  <w:style w:type="character" w:customStyle="1" w:styleId="WW8Num66z0">
    <w:name w:val="WW8Num66z0"/>
    <w:rsid w:val="003E2C61"/>
    <w:rPr>
      <w:rFonts w:ascii="Symbol" w:hAnsi="Symbol"/>
    </w:rPr>
  </w:style>
  <w:style w:type="character" w:customStyle="1" w:styleId="WW8Num67z0">
    <w:name w:val="WW8Num67z0"/>
    <w:rsid w:val="003E2C61"/>
    <w:rPr>
      <w:b w:val="0"/>
      <w:bCs/>
      <w:sz w:val="22"/>
      <w:szCs w:val="22"/>
    </w:rPr>
  </w:style>
  <w:style w:type="character" w:customStyle="1" w:styleId="WW8Num67z1">
    <w:name w:val="WW8Num67z1"/>
    <w:rsid w:val="003E2C61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3E2C61"/>
    <w:rPr>
      <w:rFonts w:ascii="Times New Roman" w:hAnsi="Times New Roman" w:cs="Times New Roman"/>
    </w:rPr>
  </w:style>
  <w:style w:type="character" w:customStyle="1" w:styleId="WW8Num69z1">
    <w:name w:val="WW8Num69z1"/>
    <w:rsid w:val="003E2C61"/>
    <w:rPr>
      <w:rFonts w:ascii="Courier New" w:hAnsi="Courier New" w:cs="Courier New"/>
    </w:rPr>
  </w:style>
  <w:style w:type="character" w:customStyle="1" w:styleId="WW8Num69z2">
    <w:name w:val="WW8Num69z2"/>
    <w:rsid w:val="003E2C61"/>
    <w:rPr>
      <w:rFonts w:ascii="Wingdings" w:hAnsi="Wingdings"/>
    </w:rPr>
  </w:style>
  <w:style w:type="character" w:customStyle="1" w:styleId="WW8Num69z3">
    <w:name w:val="WW8Num69z3"/>
    <w:rsid w:val="003E2C61"/>
    <w:rPr>
      <w:rFonts w:ascii="Symbol" w:hAnsi="Symbol"/>
    </w:rPr>
  </w:style>
  <w:style w:type="character" w:customStyle="1" w:styleId="WW8Num70z0">
    <w:name w:val="WW8Num70z0"/>
    <w:rsid w:val="003E2C61"/>
    <w:rPr>
      <w:b w:val="0"/>
      <w:i w:val="0"/>
    </w:rPr>
  </w:style>
  <w:style w:type="character" w:customStyle="1" w:styleId="WW8Num71z0">
    <w:name w:val="WW8Num71z0"/>
    <w:rsid w:val="003E2C61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3E2C61"/>
    <w:rPr>
      <w:b w:val="0"/>
      <w:bCs w:val="0"/>
      <w:i w:val="0"/>
      <w:color w:val="000000"/>
    </w:rPr>
  </w:style>
  <w:style w:type="character" w:customStyle="1" w:styleId="WW8Num73z0">
    <w:name w:val="WW8Num73z0"/>
    <w:rsid w:val="003E2C61"/>
    <w:rPr>
      <w:sz w:val="22"/>
      <w:szCs w:val="22"/>
    </w:rPr>
  </w:style>
  <w:style w:type="character" w:customStyle="1" w:styleId="WW8Num73z1">
    <w:name w:val="WW8Num73z1"/>
    <w:rsid w:val="003E2C61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3E2C61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3E2C61"/>
    <w:rPr>
      <w:rFonts w:ascii="Symbol" w:hAnsi="Symbol"/>
      <w:color w:val="000000"/>
    </w:rPr>
  </w:style>
  <w:style w:type="character" w:customStyle="1" w:styleId="WW8Num76z1">
    <w:name w:val="WW8Num76z1"/>
    <w:rsid w:val="003E2C61"/>
    <w:rPr>
      <w:rFonts w:ascii="Courier New" w:hAnsi="Courier New" w:cs="Courier New"/>
    </w:rPr>
  </w:style>
  <w:style w:type="character" w:customStyle="1" w:styleId="WW8Num76z2">
    <w:name w:val="WW8Num76z2"/>
    <w:rsid w:val="003E2C61"/>
    <w:rPr>
      <w:rFonts w:ascii="Wingdings" w:hAnsi="Wingdings"/>
    </w:rPr>
  </w:style>
  <w:style w:type="character" w:customStyle="1" w:styleId="WW8Num76z3">
    <w:name w:val="WW8Num76z3"/>
    <w:rsid w:val="003E2C61"/>
    <w:rPr>
      <w:rFonts w:ascii="Symbol" w:hAnsi="Symbol"/>
    </w:rPr>
  </w:style>
  <w:style w:type="character" w:customStyle="1" w:styleId="WW8Num77z1">
    <w:name w:val="WW8Num77z1"/>
    <w:rsid w:val="003E2C61"/>
    <w:rPr>
      <w:b w:val="0"/>
      <w:i w:val="0"/>
    </w:rPr>
  </w:style>
  <w:style w:type="character" w:customStyle="1" w:styleId="WW8Num80z0">
    <w:name w:val="WW8Num80z0"/>
    <w:rsid w:val="003E2C61"/>
    <w:rPr>
      <w:b w:val="0"/>
      <w:i w:val="0"/>
    </w:rPr>
  </w:style>
  <w:style w:type="character" w:customStyle="1" w:styleId="WW8Num81z0">
    <w:name w:val="WW8Num81z0"/>
    <w:rsid w:val="003E2C61"/>
    <w:rPr>
      <w:b w:val="0"/>
      <w:i w:val="0"/>
    </w:rPr>
  </w:style>
  <w:style w:type="character" w:customStyle="1" w:styleId="WW8Num82z0">
    <w:name w:val="WW8Num82z0"/>
    <w:rsid w:val="003E2C61"/>
    <w:rPr>
      <w:b w:val="0"/>
      <w:i w:val="0"/>
    </w:rPr>
  </w:style>
  <w:style w:type="character" w:customStyle="1" w:styleId="WW8Num83z0">
    <w:name w:val="WW8Num83z0"/>
    <w:rsid w:val="003E2C61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3E2C61"/>
    <w:rPr>
      <w:rFonts w:ascii="Symbol" w:hAnsi="Symbol"/>
      <w:b w:val="0"/>
      <w:i w:val="0"/>
    </w:rPr>
  </w:style>
  <w:style w:type="character" w:customStyle="1" w:styleId="WW8Num85z0">
    <w:name w:val="WW8Num85z0"/>
    <w:rsid w:val="003E2C61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3E2C61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3E2C61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3E2C61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3E2C61"/>
    <w:rPr>
      <w:b w:val="0"/>
      <w:i w:val="0"/>
    </w:rPr>
  </w:style>
  <w:style w:type="character" w:customStyle="1" w:styleId="WW8Num88z0">
    <w:name w:val="WW8Num88z0"/>
    <w:rsid w:val="003E2C61"/>
    <w:rPr>
      <w:b w:val="0"/>
      <w:i w:val="0"/>
    </w:rPr>
  </w:style>
  <w:style w:type="character" w:customStyle="1" w:styleId="WW8Num89z0">
    <w:name w:val="WW8Num89z0"/>
    <w:rsid w:val="003E2C61"/>
    <w:rPr>
      <w:b w:val="0"/>
    </w:rPr>
  </w:style>
  <w:style w:type="character" w:customStyle="1" w:styleId="WW8Num90z0">
    <w:name w:val="WW8Num90z0"/>
    <w:rsid w:val="003E2C61"/>
    <w:rPr>
      <w:rFonts w:ascii="Symbol" w:hAnsi="Symbol"/>
    </w:rPr>
  </w:style>
  <w:style w:type="character" w:customStyle="1" w:styleId="WW8Num90z1">
    <w:name w:val="WW8Num90z1"/>
    <w:rsid w:val="003E2C61"/>
    <w:rPr>
      <w:rFonts w:ascii="Courier New" w:hAnsi="Courier New" w:cs="Courier New"/>
    </w:rPr>
  </w:style>
  <w:style w:type="character" w:customStyle="1" w:styleId="WW8Num90z2">
    <w:name w:val="WW8Num90z2"/>
    <w:rsid w:val="003E2C61"/>
    <w:rPr>
      <w:rFonts w:ascii="Wingdings" w:hAnsi="Wingdings"/>
    </w:rPr>
  </w:style>
  <w:style w:type="character" w:customStyle="1" w:styleId="WW8Num93z0">
    <w:name w:val="WW8Num93z0"/>
    <w:rsid w:val="003E2C61"/>
    <w:rPr>
      <w:b w:val="0"/>
      <w:i w:val="0"/>
    </w:rPr>
  </w:style>
  <w:style w:type="character" w:customStyle="1" w:styleId="WW8Num94z0">
    <w:name w:val="WW8Num94z0"/>
    <w:rsid w:val="003E2C61"/>
    <w:rPr>
      <w:b w:val="0"/>
      <w:i w:val="0"/>
      <w:sz w:val="24"/>
      <w:szCs w:val="24"/>
    </w:rPr>
  </w:style>
  <w:style w:type="character" w:customStyle="1" w:styleId="WW8Num96z0">
    <w:name w:val="WW8Num96z0"/>
    <w:rsid w:val="003E2C61"/>
    <w:rPr>
      <w:rFonts w:ascii="Symbol" w:hAnsi="Symbol"/>
    </w:rPr>
  </w:style>
  <w:style w:type="character" w:customStyle="1" w:styleId="WW8Num96z1">
    <w:name w:val="WW8Num96z1"/>
    <w:rsid w:val="003E2C61"/>
    <w:rPr>
      <w:rFonts w:ascii="Courier New" w:hAnsi="Courier New" w:cs="Courier New"/>
    </w:rPr>
  </w:style>
  <w:style w:type="character" w:customStyle="1" w:styleId="WW8Num96z2">
    <w:name w:val="WW8Num96z2"/>
    <w:rsid w:val="003E2C61"/>
    <w:rPr>
      <w:rFonts w:ascii="Wingdings" w:hAnsi="Wingdings"/>
    </w:rPr>
  </w:style>
  <w:style w:type="character" w:customStyle="1" w:styleId="WW8Num102z0">
    <w:name w:val="WW8Num102z0"/>
    <w:rsid w:val="003E2C61"/>
    <w:rPr>
      <w:rFonts w:ascii="Symbol" w:hAnsi="Symbol"/>
    </w:rPr>
  </w:style>
  <w:style w:type="character" w:customStyle="1" w:styleId="WW8Num102z1">
    <w:name w:val="WW8Num102z1"/>
    <w:rsid w:val="003E2C61"/>
    <w:rPr>
      <w:rFonts w:ascii="Courier New" w:hAnsi="Courier New" w:cs="Courier New"/>
    </w:rPr>
  </w:style>
  <w:style w:type="character" w:customStyle="1" w:styleId="WW8Num102z2">
    <w:name w:val="WW8Num102z2"/>
    <w:rsid w:val="003E2C61"/>
    <w:rPr>
      <w:rFonts w:ascii="Wingdings" w:hAnsi="Wingdings"/>
    </w:rPr>
  </w:style>
  <w:style w:type="character" w:customStyle="1" w:styleId="WW8Num104z0">
    <w:name w:val="WW8Num104z0"/>
    <w:rsid w:val="003E2C61"/>
    <w:rPr>
      <w:b w:val="0"/>
      <w:i w:val="0"/>
      <w:sz w:val="22"/>
      <w:szCs w:val="22"/>
    </w:rPr>
  </w:style>
  <w:style w:type="character" w:customStyle="1" w:styleId="WW8Num105z0">
    <w:name w:val="WW8Num105z0"/>
    <w:rsid w:val="003E2C61"/>
    <w:rPr>
      <w:sz w:val="24"/>
      <w:szCs w:val="24"/>
    </w:rPr>
  </w:style>
  <w:style w:type="character" w:customStyle="1" w:styleId="WW8Num105z1">
    <w:name w:val="WW8Num105z1"/>
    <w:rsid w:val="003E2C61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3E2C61"/>
    <w:rPr>
      <w:rFonts w:ascii="Times New Roman" w:hAnsi="Times New Roman" w:cs="Times New Roman"/>
    </w:rPr>
  </w:style>
  <w:style w:type="character" w:customStyle="1" w:styleId="WW8Num110z0">
    <w:name w:val="WW8Num110z0"/>
    <w:rsid w:val="003E2C61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3E2C61"/>
    <w:rPr>
      <w:b w:val="0"/>
      <w:i w:val="0"/>
    </w:rPr>
  </w:style>
  <w:style w:type="character" w:customStyle="1" w:styleId="WW8Num113z0">
    <w:name w:val="WW8Num113z0"/>
    <w:rsid w:val="003E2C61"/>
    <w:rPr>
      <w:rFonts w:ascii="Symbol" w:hAnsi="Symbol"/>
      <w:color w:val="000000"/>
    </w:rPr>
  </w:style>
  <w:style w:type="character" w:customStyle="1" w:styleId="WW8Num114z0">
    <w:name w:val="WW8Num114z0"/>
    <w:rsid w:val="003E2C61"/>
    <w:rPr>
      <w:b w:val="0"/>
      <w:bCs w:val="0"/>
      <w:i w:val="0"/>
      <w:color w:val="000000"/>
    </w:rPr>
  </w:style>
  <w:style w:type="character" w:customStyle="1" w:styleId="WW8Num115z0">
    <w:name w:val="WW8Num115z0"/>
    <w:rsid w:val="003E2C61"/>
    <w:rPr>
      <w:b w:val="0"/>
      <w:i w:val="0"/>
    </w:rPr>
  </w:style>
  <w:style w:type="character" w:customStyle="1" w:styleId="WW8Num115z1">
    <w:name w:val="WW8Num115z1"/>
    <w:rsid w:val="003E2C61"/>
    <w:rPr>
      <w:rFonts w:ascii="Symbol" w:hAnsi="Symbol"/>
      <w:b w:val="0"/>
      <w:i w:val="0"/>
    </w:rPr>
  </w:style>
  <w:style w:type="character" w:customStyle="1" w:styleId="WW8Num118z0">
    <w:name w:val="WW8Num118z0"/>
    <w:rsid w:val="003E2C61"/>
    <w:rPr>
      <w:rFonts w:ascii="Symbol" w:hAnsi="Symbol"/>
    </w:rPr>
  </w:style>
  <w:style w:type="character" w:customStyle="1" w:styleId="WW8Num118z1">
    <w:name w:val="WW8Num118z1"/>
    <w:rsid w:val="003E2C61"/>
    <w:rPr>
      <w:rFonts w:ascii="Courier New" w:hAnsi="Courier New" w:cs="Courier New"/>
    </w:rPr>
  </w:style>
  <w:style w:type="character" w:customStyle="1" w:styleId="WW8Num118z2">
    <w:name w:val="WW8Num118z2"/>
    <w:rsid w:val="003E2C61"/>
    <w:rPr>
      <w:rFonts w:ascii="Wingdings" w:hAnsi="Wingdings"/>
    </w:rPr>
  </w:style>
  <w:style w:type="character" w:customStyle="1" w:styleId="WW8Num121z0">
    <w:name w:val="WW8Num121z0"/>
    <w:rsid w:val="003E2C61"/>
    <w:rPr>
      <w:b w:val="0"/>
      <w:i w:val="0"/>
      <w:sz w:val="24"/>
      <w:szCs w:val="24"/>
    </w:rPr>
  </w:style>
  <w:style w:type="character" w:customStyle="1" w:styleId="WW8Num122z0">
    <w:name w:val="WW8Num122z0"/>
    <w:rsid w:val="003E2C61"/>
    <w:rPr>
      <w:b w:val="0"/>
      <w:i w:val="0"/>
    </w:rPr>
  </w:style>
  <w:style w:type="character" w:customStyle="1" w:styleId="WW8Num122z1">
    <w:name w:val="WW8Num122z1"/>
    <w:rsid w:val="003E2C61"/>
    <w:rPr>
      <w:rFonts w:ascii="Symbol" w:hAnsi="Symbol"/>
      <w:b w:val="0"/>
      <w:i w:val="0"/>
    </w:rPr>
  </w:style>
  <w:style w:type="character" w:customStyle="1" w:styleId="WW8Num123z0">
    <w:name w:val="WW8Num123z0"/>
    <w:rsid w:val="003E2C61"/>
    <w:rPr>
      <w:b w:val="0"/>
      <w:i w:val="0"/>
    </w:rPr>
  </w:style>
  <w:style w:type="character" w:customStyle="1" w:styleId="WW8Num124z0">
    <w:name w:val="WW8Num124z0"/>
    <w:rsid w:val="003E2C61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3E2C61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3E2C61"/>
  </w:style>
  <w:style w:type="character" w:customStyle="1" w:styleId="Odwoanieprzypisudolnego1">
    <w:name w:val="Odwołanie przypisu dolnego1"/>
    <w:rsid w:val="003E2C61"/>
    <w:rPr>
      <w:vertAlign w:val="superscript"/>
    </w:rPr>
  </w:style>
  <w:style w:type="character" w:customStyle="1" w:styleId="akapitustep1">
    <w:name w:val="akapitustep1"/>
    <w:rsid w:val="003E2C61"/>
  </w:style>
  <w:style w:type="character" w:customStyle="1" w:styleId="Znakiprzypiswkocowych">
    <w:name w:val="Znaki przypisów końcowych"/>
    <w:rsid w:val="003E2C61"/>
    <w:rPr>
      <w:vertAlign w:val="superscript"/>
    </w:rPr>
  </w:style>
  <w:style w:type="character" w:customStyle="1" w:styleId="paraintropara">
    <w:name w:val="para_intropara"/>
    <w:rsid w:val="003E2C61"/>
  </w:style>
  <w:style w:type="character" w:customStyle="1" w:styleId="cechykoment">
    <w:name w:val="cechy_koment"/>
    <w:rsid w:val="003E2C61"/>
  </w:style>
  <w:style w:type="character" w:customStyle="1" w:styleId="CytatZnak">
    <w:name w:val="Cytat Znak"/>
    <w:rsid w:val="003E2C61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3E2C61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3E2C61"/>
    <w:rPr>
      <w:i/>
      <w:iCs/>
    </w:rPr>
  </w:style>
  <w:style w:type="character" w:styleId="Wyrnienieintensywne">
    <w:name w:val="Intense Emphasis"/>
    <w:qFormat/>
    <w:rsid w:val="003E2C61"/>
    <w:rPr>
      <w:b/>
      <w:bCs/>
      <w:i/>
      <w:iCs/>
    </w:rPr>
  </w:style>
  <w:style w:type="character" w:styleId="Odwoaniedelikatne">
    <w:name w:val="Subtle Reference"/>
    <w:qFormat/>
    <w:rsid w:val="003E2C61"/>
    <w:rPr>
      <w:smallCaps/>
    </w:rPr>
  </w:style>
  <w:style w:type="character" w:styleId="Odwoanieintensywne">
    <w:name w:val="Intense Reference"/>
    <w:qFormat/>
    <w:rsid w:val="003E2C61"/>
    <w:rPr>
      <w:b/>
      <w:bCs/>
      <w:smallCaps/>
    </w:rPr>
  </w:style>
  <w:style w:type="character" w:styleId="Tytuksiki">
    <w:name w:val="Book Title"/>
    <w:qFormat/>
    <w:rsid w:val="003E2C61"/>
    <w:rPr>
      <w:i/>
      <w:iCs/>
      <w:smallCaps/>
      <w:spacing w:val="5"/>
    </w:rPr>
  </w:style>
  <w:style w:type="character" w:styleId="UyteHipercze">
    <w:name w:val="FollowedHyperlink"/>
    <w:rsid w:val="003E2C61"/>
    <w:rPr>
      <w:color w:val="800080"/>
      <w:u w:val="single"/>
    </w:rPr>
  </w:style>
  <w:style w:type="character" w:customStyle="1" w:styleId="FontStyle105">
    <w:name w:val="Font Style105"/>
    <w:rsid w:val="003E2C61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3E2C61"/>
  </w:style>
  <w:style w:type="paragraph" w:customStyle="1" w:styleId="Podpis1">
    <w:name w:val="Podpis1"/>
    <w:basedOn w:val="Normalny"/>
    <w:rsid w:val="003E2C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Standardowy1">
    <w:name w:val="Standardowy1"/>
    <w:rsid w:val="003E2C6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3E2C6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E2C61"/>
    <w:pPr>
      <w:widowControl w:val="0"/>
      <w:suppressAutoHyphens/>
      <w:spacing w:after="0" w:line="240" w:lineRule="auto"/>
      <w:ind w:left="3261" w:hanging="3260"/>
    </w:pPr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3E2C61"/>
    <w:pPr>
      <w:widowControl w:val="0"/>
      <w:suppressAutoHyphens/>
      <w:spacing w:after="0" w:line="240" w:lineRule="auto"/>
      <w:ind w:left="284" w:hanging="284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3E2C6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color w:val="FF0000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3E2C61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3E2C61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3E2C6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3E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3E2C61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3E2C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3E2C61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3E2C61"/>
    <w:pPr>
      <w:spacing w:after="0" w:line="240" w:lineRule="auto"/>
      <w:ind w:left="1134" w:hanging="397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Lista21">
    <w:name w:val="Lista 21"/>
    <w:basedOn w:val="Normalny"/>
    <w:rsid w:val="003E2C61"/>
    <w:pPr>
      <w:spacing w:before="60" w:after="60" w:line="276" w:lineRule="auto"/>
      <w:ind w:left="566" w:hanging="283"/>
      <w:jc w:val="both"/>
    </w:pPr>
    <w:rPr>
      <w:rFonts w:ascii="Futura Bk" w:eastAsia="Times New Roman" w:hAnsi="Futura Bk" w:cs="Times New Roman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3E2C61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 w:cs="Times New Roman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3E2C61"/>
    <w:pPr>
      <w:spacing w:after="200" w:line="276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CytatZnak1">
    <w:name w:val="Cytat Znak1"/>
    <w:basedOn w:val="Domylnaczcionkaakapitu"/>
    <w:link w:val="Cytat"/>
    <w:rsid w:val="003E2C61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3E2C61"/>
    <w:pP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3E2C61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3E2C61"/>
    <w:pPr>
      <w:keepNext w:val="0"/>
      <w:spacing w:before="480" w:line="276" w:lineRule="auto"/>
      <w:jc w:val="left"/>
    </w:pPr>
    <w:rPr>
      <w:rFonts w:ascii="Cambria" w:hAnsi="Cambria"/>
      <w:b w:val="0"/>
      <w:bCs w:val="0"/>
      <w:smallCaps/>
      <w:spacing w:val="5"/>
      <w:kern w:val="1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3E2C61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31">
    <w:name w:val="Lista 31"/>
    <w:basedOn w:val="Normalny"/>
    <w:rsid w:val="003E2C61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E2C61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3E2C61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ymka1">
    <w:name w:val="Tekst dymka1"/>
    <w:basedOn w:val="Normalny"/>
    <w:rsid w:val="003E2C6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customStyle="1" w:styleId="FR1">
    <w:name w:val="FR1"/>
    <w:rsid w:val="003E2C61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Standardowy5">
    <w:name w:val="Standardowy5"/>
    <w:rsid w:val="003E2C6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3E2C61"/>
    <w:pPr>
      <w:suppressAutoHyphens/>
      <w:spacing w:after="0" w:line="240" w:lineRule="auto"/>
      <w:ind w:left="1418" w:right="7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4">
    <w:name w:val="Standardowy4"/>
    <w:rsid w:val="003E2C6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3E2C61"/>
    <w:pPr>
      <w:widowControl w:val="0"/>
      <w:suppressAutoHyphens/>
      <w:spacing w:before="120" w:line="240" w:lineRule="auto"/>
      <w:jc w:val="both"/>
    </w:pPr>
    <w:rPr>
      <w:rFonts w:ascii="Arial" w:hAnsi="Arial"/>
      <w:szCs w:val="20"/>
      <w:lang w:eastAsia="ar-SA"/>
    </w:rPr>
  </w:style>
  <w:style w:type="paragraph" w:customStyle="1" w:styleId="Styl3">
    <w:name w:val="Styl3"/>
    <w:basedOn w:val="Normalny"/>
    <w:rsid w:val="003E2C61"/>
    <w:pPr>
      <w:shd w:val="clear" w:color="auto" w:fill="FFFFFF"/>
      <w:tabs>
        <w:tab w:val="left" w:pos="426"/>
        <w:tab w:val="num" w:pos="857"/>
      </w:tabs>
      <w:suppressAutoHyphens/>
      <w:spacing w:after="0" w:line="240" w:lineRule="auto"/>
      <w:ind w:left="426" w:hanging="36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00FFFF"/>
      <w:lang w:eastAsia="ar-SA"/>
    </w:rPr>
  </w:style>
  <w:style w:type="character" w:customStyle="1" w:styleId="WW8Num9z1">
    <w:name w:val="WW8Num9z1"/>
    <w:rsid w:val="003E2C61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3E2C61"/>
    <w:rPr>
      <w:b w:val="0"/>
      <w:i w:val="0"/>
    </w:rPr>
  </w:style>
  <w:style w:type="character" w:customStyle="1" w:styleId="WW8Num36z0">
    <w:name w:val="WW8Num36z0"/>
    <w:rsid w:val="003E2C61"/>
    <w:rPr>
      <w:rFonts w:ascii="OpenSymbol" w:hAnsi="OpenSymbol"/>
      <w:color w:val="000000"/>
    </w:rPr>
  </w:style>
  <w:style w:type="character" w:customStyle="1" w:styleId="WW8Num48z1">
    <w:name w:val="WW8Num48z1"/>
    <w:rsid w:val="003E2C61"/>
    <w:rPr>
      <w:rFonts w:ascii="Courier New" w:hAnsi="Courier New" w:cs="Courier New"/>
    </w:rPr>
  </w:style>
  <w:style w:type="character" w:customStyle="1" w:styleId="WW8Num49z1">
    <w:name w:val="WW8Num49z1"/>
    <w:rsid w:val="003E2C61"/>
    <w:rPr>
      <w:rFonts w:ascii="Courier New" w:hAnsi="Courier New" w:cs="Courier New"/>
    </w:rPr>
  </w:style>
  <w:style w:type="character" w:customStyle="1" w:styleId="WW8Num49z2">
    <w:name w:val="WW8Num49z2"/>
    <w:rsid w:val="003E2C61"/>
    <w:rPr>
      <w:rFonts w:ascii="Wingdings" w:hAnsi="Wingdings"/>
    </w:rPr>
  </w:style>
  <w:style w:type="character" w:customStyle="1" w:styleId="WW8Num49z3">
    <w:name w:val="WW8Num49z3"/>
    <w:rsid w:val="003E2C61"/>
    <w:rPr>
      <w:rFonts w:ascii="Symbol" w:hAnsi="Symbol"/>
    </w:rPr>
  </w:style>
  <w:style w:type="character" w:customStyle="1" w:styleId="WW8Num52z1">
    <w:name w:val="WW8Num52z1"/>
    <w:rsid w:val="003E2C61"/>
    <w:rPr>
      <w:rFonts w:ascii="Courier New" w:hAnsi="Courier New" w:cs="Courier New"/>
    </w:rPr>
  </w:style>
  <w:style w:type="character" w:customStyle="1" w:styleId="WW8Num52z2">
    <w:name w:val="WW8Num52z2"/>
    <w:rsid w:val="003E2C61"/>
    <w:rPr>
      <w:rFonts w:ascii="Wingdings" w:hAnsi="Wingdings"/>
    </w:rPr>
  </w:style>
  <w:style w:type="character" w:customStyle="1" w:styleId="WW8Num52z3">
    <w:name w:val="WW8Num52z3"/>
    <w:rsid w:val="003E2C61"/>
    <w:rPr>
      <w:rFonts w:ascii="Symbol" w:hAnsi="Symbol"/>
    </w:rPr>
  </w:style>
  <w:style w:type="character" w:customStyle="1" w:styleId="WW8Num53z0">
    <w:name w:val="WW8Num53z0"/>
    <w:rsid w:val="003E2C61"/>
    <w:rPr>
      <w:rFonts w:ascii="Symbol" w:hAnsi="Symbol"/>
    </w:rPr>
  </w:style>
  <w:style w:type="character" w:customStyle="1" w:styleId="WW8Num53z1">
    <w:name w:val="WW8Num53z1"/>
    <w:rsid w:val="003E2C61"/>
    <w:rPr>
      <w:rFonts w:ascii="Courier New" w:hAnsi="Courier New" w:cs="Courier New"/>
    </w:rPr>
  </w:style>
  <w:style w:type="character" w:customStyle="1" w:styleId="WW8Num53z2">
    <w:name w:val="WW8Num53z2"/>
    <w:rsid w:val="003E2C61"/>
    <w:rPr>
      <w:rFonts w:ascii="Wingdings" w:hAnsi="Wingdings"/>
    </w:rPr>
  </w:style>
  <w:style w:type="character" w:customStyle="1" w:styleId="WW8Num55z0">
    <w:name w:val="WW8Num55z0"/>
    <w:rsid w:val="003E2C61"/>
    <w:rPr>
      <w:rFonts w:ascii="Symbol" w:hAnsi="Symbol"/>
    </w:rPr>
  </w:style>
  <w:style w:type="character" w:customStyle="1" w:styleId="WW8Num55z1">
    <w:name w:val="WW8Num55z1"/>
    <w:rsid w:val="003E2C61"/>
    <w:rPr>
      <w:rFonts w:ascii="Courier New" w:hAnsi="Courier New" w:cs="Courier New"/>
    </w:rPr>
  </w:style>
  <w:style w:type="character" w:customStyle="1" w:styleId="WW8Num55z2">
    <w:name w:val="WW8Num55z2"/>
    <w:rsid w:val="003E2C61"/>
    <w:rPr>
      <w:rFonts w:ascii="Wingdings" w:hAnsi="Wingdings"/>
    </w:rPr>
  </w:style>
  <w:style w:type="character" w:customStyle="1" w:styleId="WW8Num57z0">
    <w:name w:val="WW8Num57z0"/>
    <w:rsid w:val="003E2C61"/>
    <w:rPr>
      <w:b w:val="0"/>
    </w:rPr>
  </w:style>
  <w:style w:type="character" w:customStyle="1" w:styleId="WW8Num64z0">
    <w:name w:val="WW8Num64z0"/>
    <w:rsid w:val="003E2C61"/>
    <w:rPr>
      <w:rFonts w:ascii="Symbol" w:hAnsi="Symbol"/>
    </w:rPr>
  </w:style>
  <w:style w:type="character" w:customStyle="1" w:styleId="WW8Num64z1">
    <w:name w:val="WW8Num64z1"/>
    <w:rsid w:val="003E2C61"/>
    <w:rPr>
      <w:rFonts w:ascii="Courier New" w:hAnsi="Courier New" w:cs="Courier New"/>
    </w:rPr>
  </w:style>
  <w:style w:type="character" w:customStyle="1" w:styleId="WW8Num64z2">
    <w:name w:val="WW8Num64z2"/>
    <w:rsid w:val="003E2C61"/>
    <w:rPr>
      <w:rFonts w:ascii="Wingdings" w:hAnsi="Wingdings"/>
    </w:rPr>
  </w:style>
  <w:style w:type="character" w:customStyle="1" w:styleId="WW8Num70z1">
    <w:name w:val="WW8Num70z1"/>
    <w:rsid w:val="003E2C61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3E2C61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3E2C61"/>
    <w:rPr>
      <w:rFonts w:ascii="Symbol" w:hAnsi="Symbol"/>
    </w:rPr>
  </w:style>
  <w:style w:type="character" w:customStyle="1" w:styleId="WW8Num86z1">
    <w:name w:val="WW8Num86z1"/>
    <w:rsid w:val="003E2C61"/>
    <w:rPr>
      <w:rFonts w:ascii="Courier New" w:hAnsi="Courier New" w:cs="Courier New"/>
    </w:rPr>
  </w:style>
  <w:style w:type="character" w:customStyle="1" w:styleId="WW8Num86z2">
    <w:name w:val="WW8Num86z2"/>
    <w:rsid w:val="003E2C61"/>
    <w:rPr>
      <w:rFonts w:ascii="Wingdings" w:hAnsi="Wingdings"/>
    </w:rPr>
  </w:style>
  <w:style w:type="character" w:customStyle="1" w:styleId="WW8Num91z0">
    <w:name w:val="WW8Num91z0"/>
    <w:rsid w:val="003E2C61"/>
    <w:rPr>
      <w:sz w:val="24"/>
    </w:rPr>
  </w:style>
  <w:style w:type="character" w:customStyle="1" w:styleId="WW8Num92z0">
    <w:name w:val="WW8Num92z0"/>
    <w:rsid w:val="003E2C61"/>
    <w:rPr>
      <w:strike w:val="0"/>
      <w:dstrike w:val="0"/>
    </w:rPr>
  </w:style>
  <w:style w:type="character" w:customStyle="1" w:styleId="WW8Num93z1">
    <w:name w:val="WW8Num93z1"/>
    <w:rsid w:val="003E2C61"/>
    <w:rPr>
      <w:rFonts w:ascii="Courier New" w:hAnsi="Courier New" w:cs="Courier New"/>
    </w:rPr>
  </w:style>
  <w:style w:type="character" w:customStyle="1" w:styleId="WW8Num93z2">
    <w:name w:val="WW8Num93z2"/>
    <w:rsid w:val="003E2C61"/>
    <w:rPr>
      <w:rFonts w:ascii="Wingdings" w:hAnsi="Wingdings"/>
    </w:rPr>
  </w:style>
  <w:style w:type="character" w:customStyle="1" w:styleId="Domylnaczcionkaakapitu2">
    <w:name w:val="Domyślna czcionka akapitu2"/>
    <w:rsid w:val="003E2C61"/>
  </w:style>
  <w:style w:type="paragraph" w:customStyle="1" w:styleId="Nagwek20">
    <w:name w:val="Nagłówek2"/>
    <w:basedOn w:val="Normalny"/>
    <w:next w:val="Tekstpodstawowy"/>
    <w:rsid w:val="003E2C6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E2C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3E2C61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3E2C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63">
    <w:name w:val="Font Style63"/>
    <w:rsid w:val="003E2C61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3E2C61"/>
    <w:pPr>
      <w:spacing w:line="240" w:lineRule="auto"/>
      <w:ind w:left="0" w:firstLine="0"/>
      <w:jc w:val="both"/>
    </w:pPr>
    <w:rPr>
      <w:rFonts w:ascii="Arial" w:hAnsi="Arial"/>
      <w:sz w:val="22"/>
      <w:szCs w:val="20"/>
    </w:rPr>
  </w:style>
  <w:style w:type="paragraph" w:customStyle="1" w:styleId="NoSpacing">
    <w:name w:val="No Spacing"/>
    <w:rsid w:val="003E2C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3E2C61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3E2C61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3E2C61"/>
    <w:pPr>
      <w:tabs>
        <w:tab w:val="num" w:pos="720"/>
      </w:tabs>
      <w:suppressAutoHyphens/>
      <w:spacing w:before="240" w:after="0" w:line="240" w:lineRule="auto"/>
      <w:ind w:left="720" w:hanging="360"/>
    </w:pPr>
    <w:rPr>
      <w:rFonts w:ascii="Arial" w:eastAsia="Arial Unicode MS" w:hAnsi="Arial" w:cs="Arial"/>
      <w:color w:val="000000"/>
      <w:kern w:val="1"/>
      <w:szCs w:val="24"/>
      <w:lang w:eastAsia="pl-PL"/>
    </w:rPr>
  </w:style>
  <w:style w:type="paragraph" w:customStyle="1" w:styleId="Style3">
    <w:name w:val="Style3"/>
    <w:basedOn w:val="Normalny"/>
    <w:rsid w:val="003E2C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5">
    <w:name w:val="Style25"/>
    <w:basedOn w:val="Normalny"/>
    <w:rsid w:val="003E2C6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64">
    <w:name w:val="Font Style64"/>
    <w:rsid w:val="003E2C6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3E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79">
    <w:name w:val="Font Style79"/>
    <w:rsid w:val="003E2C61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3E2C61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a22">
    <w:name w:val="Lista 22"/>
    <w:basedOn w:val="Normalny"/>
    <w:rsid w:val="003E2C61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/>
    </w:rPr>
  </w:style>
  <w:style w:type="paragraph" w:customStyle="1" w:styleId="Tabela">
    <w:name w:val="Tabela"/>
    <w:basedOn w:val="Tekstpodstawowy"/>
    <w:next w:val="Tekstpodstawowy"/>
    <w:rsid w:val="003E2C61"/>
    <w:pPr>
      <w:spacing w:before="40" w:after="20" w:line="234" w:lineRule="atLeast"/>
    </w:pPr>
    <w:rPr>
      <w:rFonts w:ascii="Arial" w:hAnsi="Arial"/>
      <w:kern w:val="24"/>
      <w:sz w:val="20"/>
      <w:szCs w:val="20"/>
    </w:rPr>
  </w:style>
  <w:style w:type="paragraph" w:styleId="Listanumerowana">
    <w:name w:val="List Number"/>
    <w:basedOn w:val="Normalny"/>
    <w:rsid w:val="003E2C61"/>
    <w:pPr>
      <w:widowControl w:val="0"/>
      <w:numPr>
        <w:numId w:val="8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-kontynuacja">
    <w:name w:val="List Continue"/>
    <w:basedOn w:val="Normalny"/>
    <w:rsid w:val="003E2C61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2">
    <w:name w:val="Standardowy2"/>
    <w:rsid w:val="003E2C6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3E2C61"/>
    <w:pPr>
      <w:spacing w:after="0" w:line="240" w:lineRule="auto"/>
      <w:ind w:left="1134" w:hanging="567"/>
      <w:jc w:val="both"/>
    </w:pPr>
    <w:rPr>
      <w:rFonts w:ascii="Courier New" w:eastAsia="Times New Roman" w:hAnsi="Courier New" w:cs="Times New Roman"/>
      <w:b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rsid w:val="003E2C61"/>
  </w:style>
  <w:style w:type="table" w:customStyle="1" w:styleId="Tabela-Siatka5">
    <w:name w:val="Tabela - Siatka5"/>
    <w:basedOn w:val="Standardowy"/>
    <w:next w:val="Tabela-Siatka"/>
    <w:uiPriority w:val="59"/>
    <w:rsid w:val="003E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ioZnak">
    <w:name w:val="Mario Znak"/>
    <w:link w:val="Mario"/>
    <w:rsid w:val="003E2C61"/>
    <w:rPr>
      <w:rFonts w:ascii="Arial" w:eastAsia="Times New Roman" w:hAnsi="Arial" w:cs="Times New Roman"/>
      <w:sz w:val="24"/>
      <w:szCs w:val="20"/>
      <w:lang w:val="x-none" w:eastAsia="ar-SA"/>
    </w:rPr>
  </w:style>
  <w:style w:type="numbering" w:customStyle="1" w:styleId="Bezlisty3">
    <w:name w:val="Bez listy3"/>
    <w:next w:val="Bezlisty"/>
    <w:uiPriority w:val="99"/>
    <w:semiHidden/>
    <w:unhideWhenUsed/>
    <w:rsid w:val="003E2C61"/>
  </w:style>
  <w:style w:type="numbering" w:customStyle="1" w:styleId="Bezlisty4">
    <w:name w:val="Bez listy4"/>
    <w:next w:val="Bezlisty"/>
    <w:uiPriority w:val="99"/>
    <w:semiHidden/>
    <w:unhideWhenUsed/>
    <w:rsid w:val="003E2C61"/>
  </w:style>
  <w:style w:type="table" w:customStyle="1" w:styleId="Tabela-Siatka6">
    <w:name w:val="Tabela - Siatka6"/>
    <w:basedOn w:val="Standardowy"/>
    <w:next w:val="Tabela-Siatka"/>
    <w:rsid w:val="003E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rsid w:val="003E2C6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3E2C6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3E2C6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3E2C61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basedOn w:val="TekstpodstawowyZnak2"/>
    <w:link w:val="Tekstpodstawowyzwciciem"/>
    <w:rsid w:val="003E2C61"/>
    <w:rPr>
      <w:rFonts w:ascii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3E2C61"/>
    <w:pPr>
      <w:spacing w:after="120" w:line="240" w:lineRule="auto"/>
      <w:ind w:left="283" w:firstLine="210"/>
    </w:pPr>
  </w:style>
  <w:style w:type="character" w:customStyle="1" w:styleId="Tekstpodstawowyzwciciem2Znak">
    <w:name w:val="Tekst podstawowy z wcięciem 2 Znak"/>
    <w:basedOn w:val="TekstpodstawowywcityZnak1"/>
    <w:link w:val="Tekstpodstawowyzwciciem2"/>
    <w:rsid w:val="003E2C61"/>
    <w:rPr>
      <w:rFonts w:ascii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3E2C61"/>
  </w:style>
  <w:style w:type="table" w:customStyle="1" w:styleId="Tabela-Siatka7">
    <w:name w:val="Tabela - Siatka7"/>
    <w:basedOn w:val="Standardowy"/>
    <w:next w:val="Tabela-Siatka"/>
    <w:rsid w:val="003E2C6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3570</Words>
  <Characters>21422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791191</dc:creator>
  <cp:keywords/>
  <dc:description/>
  <cp:lastModifiedBy>791191</cp:lastModifiedBy>
  <cp:revision>1</cp:revision>
  <dcterms:created xsi:type="dcterms:W3CDTF">2020-08-17T09:31:00Z</dcterms:created>
  <dcterms:modified xsi:type="dcterms:W3CDTF">2020-08-17T09:55:00Z</dcterms:modified>
</cp:coreProperties>
</file>