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5D97" w14:textId="77777777" w:rsidR="00DA509A" w:rsidRPr="00CA59A5" w:rsidRDefault="00940C71" w:rsidP="00111ECF">
      <w:pPr>
        <w:pStyle w:val="ust"/>
        <w:spacing w:before="120" w:after="120"/>
        <w:ind w:left="0" w:firstLine="0"/>
        <w:jc w:val="right"/>
        <w:rPr>
          <w:rFonts w:ascii="Cambria" w:hAnsi="Cambria" w:cs="Arial"/>
          <w:b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Pr="00CA59A5">
        <w:rPr>
          <w:rFonts w:ascii="Cambria" w:hAnsi="Cambria" w:cs="Arial"/>
          <w:sz w:val="18"/>
          <w:szCs w:val="18"/>
        </w:rPr>
        <w:tab/>
      </w:r>
      <w:r w:rsidR="0056694D" w:rsidRPr="00CA59A5">
        <w:rPr>
          <w:rFonts w:ascii="Cambria" w:hAnsi="Cambria" w:cs="Arial"/>
          <w:sz w:val="18"/>
          <w:szCs w:val="18"/>
        </w:rPr>
        <w:t xml:space="preserve">Załącznik nr </w:t>
      </w:r>
      <w:r w:rsidR="00B30723">
        <w:rPr>
          <w:rFonts w:ascii="Cambria" w:hAnsi="Cambria" w:cs="Arial"/>
          <w:sz w:val="18"/>
          <w:szCs w:val="18"/>
        </w:rPr>
        <w:t>7</w:t>
      </w:r>
      <w:r w:rsidR="00C30CE0">
        <w:rPr>
          <w:rFonts w:ascii="Cambria" w:hAnsi="Cambria" w:cs="Arial"/>
          <w:sz w:val="18"/>
          <w:szCs w:val="18"/>
        </w:rPr>
        <w:t xml:space="preserve"> do SWZ</w:t>
      </w:r>
    </w:p>
    <w:p w14:paraId="20D5255A" w14:textId="67E43002" w:rsidR="00D22BE4" w:rsidRPr="00CA59A5" w:rsidRDefault="00DA509A" w:rsidP="0049276C">
      <w:pPr>
        <w:spacing w:before="120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>................................................................</w:t>
      </w:r>
      <w:r w:rsidR="00D22BE4" w:rsidRPr="00CA59A5">
        <w:rPr>
          <w:rFonts w:ascii="Cambria" w:hAnsi="Cambria" w:cs="Arial"/>
          <w:sz w:val="18"/>
          <w:szCs w:val="18"/>
        </w:rPr>
        <w:t>...................</w:t>
      </w:r>
      <w:r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32655D" w:rsidRPr="00CA59A5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 </w:t>
      </w:r>
      <w:r w:rsidR="0049276C">
        <w:rPr>
          <w:rFonts w:ascii="Cambria" w:hAnsi="Cambria" w:cs="Arial"/>
          <w:sz w:val="18"/>
          <w:szCs w:val="18"/>
        </w:rPr>
        <w:tab/>
      </w:r>
      <w:r w:rsidR="0049276C">
        <w:rPr>
          <w:rFonts w:ascii="Cambria" w:hAnsi="Cambria" w:cs="Arial"/>
          <w:sz w:val="18"/>
          <w:szCs w:val="18"/>
        </w:rPr>
        <w:tab/>
      </w:r>
      <w:r w:rsidR="0049276C">
        <w:rPr>
          <w:rFonts w:ascii="Cambria" w:hAnsi="Cambria" w:cs="Arial"/>
          <w:sz w:val="18"/>
          <w:szCs w:val="18"/>
        </w:rPr>
        <w:tab/>
      </w:r>
      <w:r w:rsidR="0049276C">
        <w:rPr>
          <w:rFonts w:ascii="Cambria" w:hAnsi="Cambria" w:cs="Arial"/>
          <w:sz w:val="18"/>
          <w:szCs w:val="18"/>
        </w:rPr>
        <w:tab/>
      </w:r>
      <w:r w:rsidR="00D22BE4" w:rsidRPr="00CA59A5">
        <w:rPr>
          <w:rFonts w:ascii="Cambria" w:hAnsi="Cambria" w:cs="Arial"/>
          <w:sz w:val="18"/>
          <w:szCs w:val="18"/>
        </w:rPr>
        <w:t xml:space="preserve">...................................., </w:t>
      </w:r>
      <w:r w:rsidR="00B01CAB">
        <w:rPr>
          <w:rFonts w:ascii="Cambria" w:hAnsi="Cambria" w:cs="Arial"/>
          <w:sz w:val="18"/>
          <w:szCs w:val="18"/>
        </w:rPr>
        <w:t>dnia ....................... 202</w:t>
      </w:r>
      <w:r w:rsidR="00121FEE">
        <w:rPr>
          <w:rFonts w:ascii="Cambria" w:hAnsi="Cambria" w:cs="Arial"/>
          <w:sz w:val="18"/>
          <w:szCs w:val="18"/>
        </w:rPr>
        <w:t>4</w:t>
      </w:r>
      <w:r w:rsidR="00D22BE4" w:rsidRPr="00CA59A5">
        <w:rPr>
          <w:rFonts w:ascii="Cambria" w:hAnsi="Cambria" w:cs="Arial"/>
          <w:sz w:val="18"/>
          <w:szCs w:val="18"/>
        </w:rPr>
        <w:t xml:space="preserve"> r.</w:t>
      </w:r>
    </w:p>
    <w:p w14:paraId="2C06A9B7" w14:textId="77777777" w:rsidR="00BF0427" w:rsidRPr="00CA59A5" w:rsidRDefault="00DA509A" w:rsidP="00D22BE4">
      <w:pPr>
        <w:ind w:right="39"/>
        <w:rPr>
          <w:rFonts w:ascii="Cambria" w:eastAsia="Batang" w:hAnsi="Cambria" w:cs="Arial"/>
          <w:i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ab/>
      </w:r>
      <w:r w:rsidR="00910410" w:rsidRPr="00CA59A5">
        <w:rPr>
          <w:rFonts w:ascii="Cambria" w:eastAsia="Batang" w:hAnsi="Cambria" w:cs="Arial"/>
          <w:i/>
          <w:sz w:val="18"/>
          <w:szCs w:val="18"/>
        </w:rPr>
        <w:t>(N</w:t>
      </w:r>
      <w:r w:rsidR="00D22BE4" w:rsidRPr="00CA59A5">
        <w:rPr>
          <w:rFonts w:ascii="Cambria" w:eastAsia="Batang" w:hAnsi="Cambria" w:cs="Arial"/>
          <w:i/>
          <w:sz w:val="18"/>
          <w:szCs w:val="18"/>
        </w:rPr>
        <w:t>azwa i adres Wykonawcy)</w:t>
      </w:r>
    </w:p>
    <w:p w14:paraId="16A997EA" w14:textId="77777777" w:rsidR="00DA509A" w:rsidRPr="00CA59A5" w:rsidRDefault="00DA509A" w:rsidP="00DA509A">
      <w:pPr>
        <w:ind w:right="39"/>
        <w:rPr>
          <w:rFonts w:ascii="Cambria" w:eastAsia="Batang" w:hAnsi="Cambria" w:cs="Arial"/>
          <w:i/>
          <w:sz w:val="18"/>
          <w:szCs w:val="18"/>
        </w:rPr>
      </w:pPr>
    </w:p>
    <w:p w14:paraId="0335BBF6" w14:textId="77777777" w:rsidR="0032655D" w:rsidRPr="00CA59A5" w:rsidRDefault="0032655D" w:rsidP="0032655D">
      <w:pPr>
        <w:pStyle w:val="Default"/>
        <w:spacing w:line="276" w:lineRule="auto"/>
        <w:contextualSpacing/>
        <w:jc w:val="center"/>
        <w:rPr>
          <w:rFonts w:ascii="Cambria" w:hAnsi="Cambria"/>
          <w:b/>
          <w:color w:val="auto"/>
          <w:sz w:val="18"/>
          <w:szCs w:val="18"/>
        </w:rPr>
      </w:pPr>
      <w:r w:rsidRPr="00CA59A5">
        <w:rPr>
          <w:rFonts w:ascii="Cambria" w:hAnsi="Cambria"/>
          <w:b/>
          <w:color w:val="auto"/>
          <w:sz w:val="18"/>
          <w:szCs w:val="18"/>
        </w:rPr>
        <w:t>WYKAZ OSÓB, KTÓRE BĘDĄ UCZESTNICZYĆ W WYKONYWANIU ZAMÓWIENIA</w:t>
      </w:r>
      <w:r w:rsidR="00AF5649">
        <w:rPr>
          <w:rFonts w:ascii="Cambria" w:hAnsi="Cambria"/>
          <w:b/>
          <w:color w:val="auto"/>
          <w:sz w:val="18"/>
          <w:szCs w:val="18"/>
        </w:rPr>
        <w:t xml:space="preserve"> – potwierdzenie spełnienia warunku</w:t>
      </w:r>
      <w:r w:rsidR="00F54F22">
        <w:rPr>
          <w:rFonts w:ascii="Cambria" w:hAnsi="Cambria"/>
          <w:b/>
          <w:color w:val="auto"/>
          <w:sz w:val="18"/>
          <w:szCs w:val="18"/>
        </w:rPr>
        <w:t xml:space="preserve"> podmiotowego</w:t>
      </w:r>
    </w:p>
    <w:p w14:paraId="3F787893" w14:textId="77777777" w:rsidR="00C859C8" w:rsidRPr="00F5770D" w:rsidRDefault="0032655D" w:rsidP="00F5770D">
      <w:pPr>
        <w:jc w:val="center"/>
        <w:rPr>
          <w:rFonts w:ascii="Cambria" w:hAnsi="Cambria" w:cs="Arial"/>
          <w:b/>
          <w:bCs/>
          <w:sz w:val="18"/>
          <w:szCs w:val="18"/>
        </w:rPr>
      </w:pPr>
      <w:r w:rsidRPr="00CA59A5">
        <w:rPr>
          <w:rFonts w:ascii="Cambria" w:hAnsi="Cambria" w:cs="Arial"/>
          <w:sz w:val="18"/>
          <w:szCs w:val="18"/>
        </w:rPr>
        <w:t xml:space="preserve">Składany do </w:t>
      </w:r>
      <w:r w:rsidR="00E96991">
        <w:rPr>
          <w:rFonts w:ascii="Cambria" w:hAnsi="Cambria" w:cs="Arial"/>
          <w:sz w:val="18"/>
          <w:szCs w:val="18"/>
        </w:rPr>
        <w:t>postępowania pn.:</w:t>
      </w:r>
    </w:p>
    <w:p w14:paraId="0BB67FB1" w14:textId="41374430" w:rsidR="00B77209" w:rsidRPr="00B77209" w:rsidRDefault="00121FEE" w:rsidP="00E96991">
      <w:pPr>
        <w:shd w:val="clear" w:color="auto" w:fill="BFBFBF"/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BE62D4">
        <w:rPr>
          <w:rFonts w:ascii="Cambria" w:hAnsi="Cambria" w:cs="Cambria"/>
          <w:b/>
          <w:bCs/>
          <w:sz w:val="20"/>
          <w:szCs w:val="20"/>
        </w:rPr>
        <w:t xml:space="preserve">„Modernizacja budynku </w:t>
      </w:r>
      <w:r w:rsidR="005576AE">
        <w:rPr>
          <w:rFonts w:ascii="Cambria" w:hAnsi="Cambria" w:cs="Cambria"/>
          <w:b/>
          <w:bCs/>
          <w:sz w:val="20"/>
          <w:szCs w:val="20"/>
        </w:rPr>
        <w:t xml:space="preserve">strażnicy </w:t>
      </w:r>
      <w:r w:rsidRPr="00BE62D4">
        <w:rPr>
          <w:rFonts w:ascii="Cambria" w:hAnsi="Cambria" w:cs="Cambria"/>
          <w:b/>
          <w:bCs/>
          <w:sz w:val="20"/>
          <w:szCs w:val="20"/>
        </w:rPr>
        <w:t>Ochotniczej Straży Pożarnej w Chlewskiej Woli”</w:t>
      </w:r>
    </w:p>
    <w:tbl>
      <w:tblPr>
        <w:tblpPr w:leftFromText="141" w:rightFromText="141" w:vertAnchor="text" w:tblpX="1" w:tblpY="1"/>
        <w:tblOverlap w:val="never"/>
        <w:tblW w:w="140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2126"/>
        <w:gridCol w:w="6946"/>
        <w:gridCol w:w="2410"/>
      </w:tblGrid>
      <w:tr w:rsidR="00147BCF" w:rsidRPr="009F2916" w14:paraId="3519237A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4D5D13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F88F72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3F7D5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67841D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E442F4A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Kwalifikacje zawodowe tj.</w:t>
            </w:r>
          </w:p>
          <w:p w14:paraId="18D71329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06C751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147BCF" w:rsidRPr="009F2916" w14:paraId="03F5A7BC" w14:textId="77777777" w:rsidTr="002408D6">
        <w:trPr>
          <w:trHeight w:val="94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2C9E0" w14:textId="77777777" w:rsidR="00147BCF" w:rsidRPr="009F2916" w:rsidRDefault="00147BCF" w:rsidP="002408D6">
            <w:pPr>
              <w:snapToGrid w:val="0"/>
              <w:spacing w:before="120"/>
              <w:jc w:val="center"/>
              <w:rPr>
                <w:rFonts w:ascii="Cambria" w:hAnsi="Cambria" w:cs="Arial"/>
                <w:b/>
                <w:spacing w:val="4"/>
                <w:sz w:val="18"/>
                <w:szCs w:val="18"/>
              </w:rPr>
            </w:pPr>
            <w:r w:rsidRPr="009F2916">
              <w:rPr>
                <w:rFonts w:ascii="Cambria" w:hAnsi="Cambria" w:cs="Arial"/>
                <w:b/>
                <w:spacing w:val="4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65F2" w14:textId="77777777" w:rsidR="00147BCF" w:rsidRPr="009F2916" w:rsidRDefault="00147BCF" w:rsidP="002408D6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F160" w14:textId="77777777" w:rsidR="00147BCF" w:rsidRPr="009F2916" w:rsidRDefault="00147BCF" w:rsidP="002408D6">
            <w:pPr>
              <w:pStyle w:val="Default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Kierownik  budowy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7A1" w14:textId="22CAF0F3" w:rsidR="00121FEE" w:rsidRDefault="00E623AA" w:rsidP="00121FEE">
            <w:pPr>
              <w:pStyle w:val="Default"/>
              <w:rPr>
                <w:rFonts w:ascii="Cambria" w:hAnsi="Cambria"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Osob</w:t>
            </w:r>
            <w:r w:rsidR="00121FEE">
              <w:rPr>
                <w:rFonts w:ascii="Cambria" w:hAnsi="Cambria"/>
                <w:b/>
                <w:sz w:val="18"/>
                <w:szCs w:val="18"/>
              </w:rPr>
              <w:t>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posiadając</w:t>
            </w:r>
            <w:r w:rsidR="00121FEE">
              <w:rPr>
                <w:rFonts w:ascii="Cambria" w:hAnsi="Cambria"/>
                <w:b/>
                <w:sz w:val="18"/>
                <w:szCs w:val="18"/>
              </w:rPr>
              <w:t>a</w:t>
            </w:r>
            <w:r w:rsidR="00121FEE" w:rsidRPr="004868F4">
              <w:rPr>
                <w:b/>
                <w:bCs/>
              </w:rPr>
              <w:t xml:space="preserve"> </w:t>
            </w:r>
            <w:r w:rsidR="00121FEE" w:rsidRPr="00121FEE">
              <w:rPr>
                <w:rFonts w:ascii="Cambria" w:hAnsi="Cambria"/>
                <w:b/>
                <w:bCs/>
                <w:sz w:val="18"/>
                <w:szCs w:val="18"/>
              </w:rPr>
              <w:t xml:space="preserve">uprawnienia </w:t>
            </w:r>
            <w:r w:rsidR="00121FEE" w:rsidRPr="004868F4">
              <w:rPr>
                <w:b/>
                <w:bCs/>
              </w:rPr>
              <w:t xml:space="preserve"> </w:t>
            </w:r>
            <w:r w:rsidR="00121FE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21FEE">
              <w:rPr>
                <w:rFonts w:ascii="Cambria" w:hAnsi="Cambria"/>
                <w:color w:val="auto"/>
                <w:sz w:val="20"/>
                <w:szCs w:val="20"/>
              </w:rPr>
              <w:t xml:space="preserve">budowlane do </w:t>
            </w:r>
            <w:r w:rsidR="00121FEE">
              <w:t xml:space="preserve"> </w:t>
            </w:r>
            <w:r w:rsidR="00121FEE">
              <w:rPr>
                <w:rFonts w:ascii="Cambria" w:hAnsi="Cambria"/>
                <w:color w:val="auto"/>
                <w:sz w:val="20"/>
                <w:szCs w:val="20"/>
              </w:rPr>
              <w:t xml:space="preserve">wykonywania samodzielnych funkcji technicznych w budownictwie w zakresie kierowania robotami budowlanymi w specjalności </w:t>
            </w:r>
            <w:proofErr w:type="spellStart"/>
            <w:r w:rsidR="00121FEE">
              <w:rPr>
                <w:rFonts w:ascii="Cambria" w:hAnsi="Cambria"/>
                <w:color w:val="auto"/>
                <w:sz w:val="20"/>
                <w:szCs w:val="20"/>
              </w:rPr>
              <w:t>konstrukcyjno</w:t>
            </w:r>
            <w:proofErr w:type="spellEnd"/>
            <w:r w:rsidR="00121FEE">
              <w:rPr>
                <w:rFonts w:ascii="Cambria" w:hAnsi="Cambria"/>
                <w:color w:val="auto"/>
                <w:sz w:val="20"/>
                <w:szCs w:val="20"/>
              </w:rPr>
              <w:t xml:space="preserve"> - budowlanej, określone przepisami ustawy z dnia 7 lipca 1994r. Prawo budowlane, a także legitymuje się co najmniej rocznym doświadczeniem przy pełnieniu funkcji kierownika budowy/robót w specjalności </w:t>
            </w:r>
            <w:proofErr w:type="spellStart"/>
            <w:r w:rsidR="00121FEE">
              <w:rPr>
                <w:rFonts w:ascii="Cambria" w:hAnsi="Cambria"/>
                <w:color w:val="auto"/>
                <w:sz w:val="20"/>
                <w:szCs w:val="20"/>
              </w:rPr>
              <w:t>konstrukcyjno</w:t>
            </w:r>
            <w:proofErr w:type="spellEnd"/>
            <w:r w:rsidR="00121FEE">
              <w:rPr>
                <w:rFonts w:ascii="Cambria" w:hAnsi="Cambria"/>
                <w:color w:val="auto"/>
                <w:sz w:val="20"/>
                <w:szCs w:val="20"/>
              </w:rPr>
              <w:t xml:space="preserve"> - budowlanej </w:t>
            </w:r>
          </w:p>
          <w:p w14:paraId="47152AF9" w14:textId="77777777" w:rsidR="00121FEE" w:rsidRDefault="00121FEE" w:rsidP="00121FEE">
            <w:pPr>
              <w:spacing w:line="276" w:lineRule="auto"/>
              <w:ind w:right="145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7ED034EF" w14:textId="77777777" w:rsidR="00E623AA" w:rsidRDefault="00E623AA" w:rsidP="00121FEE">
            <w:pPr>
              <w:pStyle w:val="Default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Nr uprawnień ……………………..</w:t>
            </w:r>
          </w:p>
          <w:p w14:paraId="50F18C39" w14:textId="77777777" w:rsidR="00634242" w:rsidRDefault="00634242" w:rsidP="00634242">
            <w:pPr>
              <w:pStyle w:val="Default"/>
              <w:ind w:right="140"/>
              <w:jc w:val="both"/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auto"/>
                <w:sz w:val="20"/>
                <w:szCs w:val="20"/>
              </w:rPr>
              <w:t>Doświadczenie jako kierownik robót/ budowy zostało nabyte na następujących inwestycjach:</w:t>
            </w:r>
          </w:p>
          <w:p w14:paraId="5D9D542D" w14:textId="77777777" w:rsidR="00634242" w:rsidRDefault="00634242" w:rsidP="00634242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7B32AA5" w14:textId="77777777" w:rsidR="00634242" w:rsidRDefault="00634242" w:rsidP="0063424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2F77F627" w14:textId="77777777" w:rsidR="00634242" w:rsidRDefault="00634242" w:rsidP="0063424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282AF389" w14:textId="77777777" w:rsidR="00634242" w:rsidRDefault="00634242" w:rsidP="0063424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12CD9F8C" w14:textId="77777777" w:rsidR="00634242" w:rsidRDefault="00634242" w:rsidP="00634242">
            <w:pPr>
              <w:pStyle w:val="Default"/>
              <w:numPr>
                <w:ilvl w:val="0"/>
                <w:numId w:val="51"/>
              </w:numPr>
              <w:spacing w:line="276" w:lineRule="auto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  <w:u w:val="single"/>
              </w:rPr>
              <w:t>Nazwa inwestycji</w:t>
            </w: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:………………………………………………………………………………………</w:t>
            </w:r>
          </w:p>
          <w:p w14:paraId="756E69FD" w14:textId="77777777" w:rsidR="00634242" w:rsidRDefault="00634242" w:rsidP="0063424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…………………………………………………………………………………………………………………..</w:t>
            </w:r>
          </w:p>
          <w:p w14:paraId="27E50E97" w14:textId="77777777" w:rsidR="00634242" w:rsidRDefault="00634242" w:rsidP="00634242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color w:val="auto"/>
                <w:sz w:val="18"/>
                <w:szCs w:val="18"/>
              </w:rPr>
              <w:t>Data zakończenia inwestycji:……………………………………………………………………..</w:t>
            </w:r>
          </w:p>
          <w:p w14:paraId="6A95771C" w14:textId="3316D1E0" w:rsidR="00634242" w:rsidRDefault="005576AE" w:rsidP="005576AE">
            <w:pPr>
              <w:pStyle w:val="Default"/>
              <w:ind w:left="423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  <w:r w:rsidR="00634242">
              <w:rPr>
                <w:rFonts w:ascii="Cambria" w:hAnsi="Cambria"/>
                <w:b/>
                <w:bCs/>
                <w:sz w:val="18"/>
                <w:szCs w:val="18"/>
              </w:rPr>
              <w:t>Zamawiający: ….…………………………………………………………………………………………</w:t>
            </w:r>
          </w:p>
          <w:p w14:paraId="148BBDF2" w14:textId="77777777" w:rsidR="00E623AA" w:rsidRDefault="00E623AA" w:rsidP="00E96991">
            <w:pPr>
              <w:spacing w:line="276" w:lineRule="auto"/>
              <w:ind w:left="144" w:right="145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  <w:p w14:paraId="5002AFF9" w14:textId="77777777" w:rsidR="00147BCF" w:rsidRDefault="00147BCF" w:rsidP="00E623AA">
            <w:pPr>
              <w:pStyle w:val="Default"/>
              <w:spacing w:line="276" w:lineRule="auto"/>
              <w:rPr>
                <w:rFonts w:ascii="Cambria" w:hAnsi="Cambria"/>
                <w:b/>
                <w:bCs/>
                <w:sz w:val="18"/>
                <w:szCs w:val="18"/>
              </w:rPr>
            </w:pPr>
          </w:p>
          <w:p w14:paraId="1225D31A" w14:textId="77777777" w:rsidR="00E96991" w:rsidRPr="009F2916" w:rsidRDefault="00E96991" w:rsidP="00D86D17">
            <w:pPr>
              <w:pStyle w:val="Default"/>
              <w:spacing w:line="276" w:lineRule="auto"/>
              <w:ind w:left="502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058A6" w14:textId="77777777" w:rsidR="00147BCF" w:rsidRPr="009F2916" w:rsidRDefault="00147BCF" w:rsidP="002408D6">
            <w:pPr>
              <w:pStyle w:val="Defaul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9F2916">
              <w:rPr>
                <w:rFonts w:ascii="Cambria" w:hAnsi="Cambria"/>
                <w:b/>
                <w:sz w:val="18"/>
                <w:szCs w:val="18"/>
              </w:rPr>
              <w:t>Własne / oddane do dyspozycji*</w:t>
            </w:r>
          </w:p>
        </w:tc>
      </w:tr>
    </w:tbl>
    <w:p w14:paraId="02307918" w14:textId="77777777" w:rsidR="00E96991" w:rsidRDefault="00E96991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b/>
          <w:bCs/>
          <w:sz w:val="18"/>
          <w:szCs w:val="18"/>
        </w:rPr>
      </w:pPr>
    </w:p>
    <w:p w14:paraId="18A23E20" w14:textId="77777777" w:rsidR="0032655D" w:rsidRPr="00CA59A5" w:rsidRDefault="0032655D" w:rsidP="00D263C2">
      <w:pPr>
        <w:pStyle w:val="default0"/>
        <w:spacing w:before="120" w:beforeAutospacing="0" w:after="120" w:afterAutospacing="0"/>
        <w:ind w:right="-32"/>
        <w:jc w:val="both"/>
        <w:rPr>
          <w:rFonts w:ascii="Cambria" w:hAnsi="Cambria" w:cs="Arial"/>
          <w:sz w:val="18"/>
          <w:szCs w:val="18"/>
        </w:rPr>
      </w:pPr>
      <w:r w:rsidRPr="00CA59A5">
        <w:rPr>
          <w:rFonts w:ascii="Cambria" w:hAnsi="Cambria" w:cs="Arial"/>
          <w:b/>
          <w:bCs/>
          <w:sz w:val="18"/>
          <w:szCs w:val="18"/>
        </w:rPr>
        <w:t xml:space="preserve">Uwaga! </w:t>
      </w:r>
      <w:r w:rsidRPr="00CA59A5">
        <w:rPr>
          <w:rFonts w:ascii="Cambria" w:hAnsi="Cambria" w:cs="Arial"/>
          <w:sz w:val="18"/>
          <w:szCs w:val="18"/>
        </w:rPr>
        <w:t xml:space="preserve">oświadczam(my), </w:t>
      </w:r>
      <w:r w:rsidRPr="00CA59A5">
        <w:rPr>
          <w:rFonts w:ascii="Cambria" w:hAnsi="Cambria" w:cs="Arial"/>
          <w:b/>
          <w:bCs/>
          <w:sz w:val="18"/>
          <w:szCs w:val="18"/>
        </w:rPr>
        <w:t>że osoba wskazana</w:t>
      </w:r>
      <w:r w:rsidRPr="00CA59A5">
        <w:rPr>
          <w:rFonts w:ascii="Cambria" w:hAnsi="Cambria" w:cs="Arial"/>
          <w:sz w:val="18"/>
          <w:szCs w:val="18"/>
        </w:rPr>
        <w:t>, będzie uczestniczyć w wykonywaniu zamówienia i posiada uprawnienia wymagane w postawionym warunku w SWZ i może sprawować wymienioną funkcję zgodnie z Prawem Budowlanym</w:t>
      </w:r>
      <w:r w:rsidR="008513C9" w:rsidRPr="00CA59A5">
        <w:rPr>
          <w:rFonts w:ascii="Cambria" w:hAnsi="Cambria" w:cs="Arial"/>
          <w:sz w:val="18"/>
          <w:szCs w:val="18"/>
        </w:rPr>
        <w:t>.</w:t>
      </w:r>
    </w:p>
    <w:p w14:paraId="23361225" w14:textId="3EC0F90E" w:rsidR="0021284A" w:rsidRPr="008D229D" w:rsidRDefault="0032655D" w:rsidP="00D86D17">
      <w:pPr>
        <w:pStyle w:val="Default"/>
        <w:rPr>
          <w:rFonts w:ascii="Cambria" w:hAnsi="Cambria"/>
          <w:sz w:val="18"/>
          <w:szCs w:val="18"/>
        </w:rPr>
      </w:pPr>
      <w:r w:rsidRPr="00CA59A5">
        <w:rPr>
          <w:rFonts w:ascii="Cambria" w:hAnsi="Cambria"/>
          <w:sz w:val="18"/>
          <w:szCs w:val="18"/>
        </w:rPr>
        <w:t xml:space="preserve">* niepotrzebne skreślić ( jeżeli wykonawca pozostaje w stosunku umowy </w:t>
      </w:r>
      <w:proofErr w:type="spellStart"/>
      <w:r w:rsidRPr="00CA59A5">
        <w:rPr>
          <w:rFonts w:ascii="Cambria" w:hAnsi="Cambria"/>
          <w:sz w:val="18"/>
          <w:szCs w:val="18"/>
        </w:rPr>
        <w:t>cywilno</w:t>
      </w:r>
      <w:proofErr w:type="spellEnd"/>
      <w:r w:rsidR="005576AE">
        <w:rPr>
          <w:rFonts w:ascii="Cambria" w:hAnsi="Cambria"/>
          <w:sz w:val="18"/>
          <w:szCs w:val="18"/>
        </w:rPr>
        <w:t xml:space="preserve"> -</w:t>
      </w:r>
      <w:r w:rsidRPr="00CA59A5">
        <w:rPr>
          <w:rFonts w:ascii="Cambria" w:hAnsi="Cambria"/>
          <w:sz w:val="18"/>
          <w:szCs w:val="18"/>
        </w:rPr>
        <w:t xml:space="preserve"> prawnej pozostawiamy własne)</w:t>
      </w:r>
    </w:p>
    <w:sectPr w:rsidR="0021284A" w:rsidRPr="008D229D" w:rsidSect="00EF4069">
      <w:headerReference w:type="default" r:id="rId8"/>
      <w:footerReference w:type="even" r:id="rId9"/>
      <w:footerReference w:type="default" r:id="rId10"/>
      <w:pgSz w:w="16838" w:h="11906" w:orient="landscape"/>
      <w:pgMar w:top="568" w:right="1418" w:bottom="284" w:left="1418" w:header="426" w:footer="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1F57" w14:textId="77777777" w:rsidR="008B69C6" w:rsidRDefault="008B69C6">
      <w:r>
        <w:separator/>
      </w:r>
    </w:p>
  </w:endnote>
  <w:endnote w:type="continuationSeparator" w:id="0">
    <w:p w14:paraId="3718FFCE" w14:textId="77777777" w:rsidR="008B69C6" w:rsidRDefault="008B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A88F6" w14:textId="77777777" w:rsidR="00DD21E9" w:rsidRDefault="009250AA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D21E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D518EA" w14:textId="77777777" w:rsidR="00DD21E9" w:rsidRDefault="00DD21E9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46FAD" w14:textId="77777777" w:rsidR="004173BD" w:rsidRDefault="00D14C41" w:rsidP="00704316">
    <w:pPr>
      <w:ind w:left="1049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335CEEAE" w14:textId="77777777" w:rsidR="00DD21E9" w:rsidRDefault="00DD21E9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73190" w14:textId="77777777" w:rsidR="008B69C6" w:rsidRDefault="008B69C6">
      <w:r>
        <w:separator/>
      </w:r>
    </w:p>
  </w:footnote>
  <w:footnote w:type="continuationSeparator" w:id="0">
    <w:p w14:paraId="31983F1F" w14:textId="77777777" w:rsidR="008B69C6" w:rsidRDefault="008B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BC41" w14:textId="5DF817A8" w:rsidR="00F61C76" w:rsidRPr="000473DD" w:rsidRDefault="00F61C76" w:rsidP="001E0872">
    <w:pPr>
      <w:pStyle w:val="Nagwek"/>
      <w:jc w:val="center"/>
    </w:pPr>
    <w:bookmarkStart w:id="0" w:name="_Hlk530999824"/>
    <w:bookmarkStart w:id="1" w:name="_Hlk530999927"/>
    <w:bookmarkStart w:id="2" w:name="_Hlk530999928"/>
    <w:bookmarkStart w:id="3" w:name="_Hlk530999941"/>
    <w:bookmarkStart w:id="4" w:name="_Hlk530999942"/>
    <w:r>
      <w:rPr>
        <w:noProof/>
      </w:rPr>
      <w:drawing>
        <wp:inline distT="0" distB="0" distL="0" distR="0" wp14:anchorId="5D6C3198" wp14:editId="6A80A046">
          <wp:extent cx="714375" cy="438150"/>
          <wp:effectExtent l="0" t="0" r="9525" b="0"/>
          <wp:docPr id="5587928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INCLUDEPICTURE  "https://encrypted-tbn0.gstatic.com/images?q=tbn:ANd9GcQjRQModZFoFVA3v1LmdX9QigzBrhn4iaJ9iw&amp;usqp=CAU" \* MERGEFORMATINET </w:instrText>
    </w:r>
    <w:r>
      <w:fldChar w:fldCharType="separate"/>
    </w:r>
    <w:r w:rsidR="007F37DB">
      <w:fldChar w:fldCharType="begin"/>
    </w:r>
    <w:r w:rsidR="007F37DB">
      <w:instrText xml:space="preserve"> INCLUDEPICTURE  "https://encrypted-tbn0.gstatic.com/images?q=tbn:ANd9GcQjRQModZFoFVA3v1LmdX9QigzBrhn4iaJ9iw&amp;usqp=CAU" \* MERGEFORMATINET </w:instrText>
    </w:r>
    <w:r w:rsidR="007F37DB">
      <w:fldChar w:fldCharType="separate"/>
    </w:r>
    <w:r w:rsidR="001E0872">
      <w:fldChar w:fldCharType="begin"/>
    </w:r>
    <w:r w:rsidR="001E0872">
      <w:instrText xml:space="preserve"> INCLUDEPICTURE  "https://encrypted-tbn0.gstatic.com/images?q=tbn:ANd9GcQjRQModZFoFVA3v1LmdX9QigzBrhn4iaJ9iw&amp;usqp=CAU" \* MERGEFORMATINET </w:instrText>
    </w:r>
    <w:r w:rsidR="001E0872">
      <w:fldChar w:fldCharType="separate"/>
    </w:r>
    <w:r w:rsidR="005576AE">
      <w:fldChar w:fldCharType="begin"/>
    </w:r>
    <w:r w:rsidR="005576AE">
      <w:instrText xml:space="preserve"> </w:instrText>
    </w:r>
    <w:r w:rsidR="005576AE">
      <w:instrText>INCLUDEPICTURE  "https://encrypted-tbn0.gstatic.com/images?q=tbn:ANd9GcQjRQModZFoFVA3v1LmdX9QigzBrhn4iaJ9iw&amp;usqp=CAU" \* MERGEFORMATINET</w:instrText>
    </w:r>
    <w:r w:rsidR="005576AE">
      <w:instrText xml:space="preserve"> </w:instrText>
    </w:r>
    <w:r w:rsidR="005576AE">
      <w:fldChar w:fldCharType="separate"/>
    </w:r>
    <w:r w:rsidR="005576AE">
      <w:pict w14:anchorId="0EA84D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Gminne Centrum Zdrowia w Łagowie już otwarte - Aktualności - Gmina Łagów" style="width:117pt;height:37.5pt">
          <v:imagedata r:id="rId2" r:href="rId3"/>
        </v:shape>
      </w:pict>
    </w:r>
    <w:r w:rsidR="005576AE">
      <w:fldChar w:fldCharType="end"/>
    </w:r>
    <w:r w:rsidR="001E0872">
      <w:fldChar w:fldCharType="end"/>
    </w:r>
    <w:r w:rsidR="007F37DB">
      <w:fldChar w:fldCharType="end"/>
    </w:r>
    <w:r>
      <w:fldChar w:fldCharType="end"/>
    </w:r>
    <w:r>
      <w:t xml:space="preserve"> </w:t>
    </w:r>
    <w:r w:rsidRPr="00BE4406">
      <w:t xml:space="preserve">    </w:t>
    </w:r>
    <w:r w:rsidRPr="000473DD">
      <w:rPr>
        <w:noProof/>
        <w:lang w:eastAsia="x-none"/>
      </w:rPr>
      <w:drawing>
        <wp:inline distT="0" distB="0" distL="0" distR="0" wp14:anchorId="0A426469" wp14:editId="3012B95B">
          <wp:extent cx="733425" cy="466725"/>
          <wp:effectExtent l="0" t="0" r="9525" b="9525"/>
          <wp:docPr id="33109541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37DB">
      <w:t xml:space="preserve"> </w:t>
    </w:r>
    <w:r w:rsidRPr="00BE4406">
      <w:t xml:space="preserve">  </w:t>
    </w:r>
    <w:r>
      <w:rPr>
        <w:noProof/>
      </w:rPr>
      <w:drawing>
        <wp:inline distT="0" distB="0" distL="0" distR="0" wp14:anchorId="595DAE26" wp14:editId="79EEDCB1">
          <wp:extent cx="904875" cy="523875"/>
          <wp:effectExtent l="0" t="0" r="9525" b="9525"/>
          <wp:docPr id="13696281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EDF210" w14:textId="77777777" w:rsidR="00F61C76" w:rsidRDefault="00F61C76" w:rsidP="00F61C76">
    <w:pPr>
      <w:autoSpaceDE w:val="0"/>
      <w:autoSpaceDN w:val="0"/>
      <w:adjustRightInd w:val="0"/>
      <w:ind w:left="-322"/>
      <w:jc w:val="center"/>
      <w:rPr>
        <w:b/>
        <w:bCs/>
        <w:sz w:val="20"/>
        <w:szCs w:val="20"/>
      </w:rPr>
    </w:pPr>
    <w:r w:rsidRPr="00DA1D75">
      <w:rPr>
        <w:b/>
        <w:bCs/>
        <w:sz w:val="20"/>
        <w:szCs w:val="20"/>
      </w:rPr>
      <w:t>„Europejski Fundusz Rolny na rzecz Rozwoju Obszarów</w:t>
    </w:r>
    <w:r>
      <w:rPr>
        <w:b/>
        <w:bCs/>
        <w:sz w:val="20"/>
        <w:szCs w:val="20"/>
      </w:rPr>
      <w:t xml:space="preserve"> </w:t>
    </w:r>
    <w:r w:rsidRPr="00DA1D75">
      <w:rPr>
        <w:b/>
        <w:bCs/>
        <w:sz w:val="20"/>
        <w:szCs w:val="20"/>
      </w:rPr>
      <w:t>Wiejskich: Europa inwestująca w obszary wiejskie”</w:t>
    </w:r>
  </w:p>
  <w:p w14:paraId="6A0B7F44" w14:textId="77777777" w:rsidR="00F61C76" w:rsidRDefault="00F61C76" w:rsidP="00F61C76">
    <w:pPr>
      <w:pStyle w:val="Nagwek"/>
      <w:jc w:val="center"/>
      <w:rPr>
        <w:rFonts w:ascii="Cambria" w:hAnsi="Cambria"/>
        <w:b/>
        <w:sz w:val="20"/>
        <w:szCs w:val="20"/>
      </w:rPr>
    </w:pPr>
  </w:p>
  <w:p w14:paraId="72532BCB" w14:textId="0BD47CEE" w:rsidR="00C752F3" w:rsidRPr="00F61C76" w:rsidRDefault="00C727E0" w:rsidP="00D83DC4">
    <w:pPr>
      <w:pStyle w:val="Nagwek"/>
      <w:rPr>
        <w:rFonts w:ascii="Cambria" w:hAnsi="Cambria" w:cs="Arial"/>
        <w:b/>
        <w:sz w:val="20"/>
      </w:rPr>
    </w:pPr>
    <w:r w:rsidRPr="003D433E">
      <w:rPr>
        <w:rFonts w:ascii="Cambria" w:hAnsi="Cambria"/>
        <w:b/>
        <w:sz w:val="20"/>
        <w:szCs w:val="20"/>
      </w:rPr>
      <w:t>Numer referencyjny:</w:t>
    </w:r>
    <w:bookmarkEnd w:id="0"/>
    <w:bookmarkEnd w:id="1"/>
    <w:bookmarkEnd w:id="2"/>
    <w:bookmarkEnd w:id="3"/>
    <w:bookmarkEnd w:id="4"/>
    <w:r w:rsidR="005576AE">
      <w:rPr>
        <w:rFonts w:ascii="Cambria" w:hAnsi="Cambria"/>
        <w:b/>
        <w:sz w:val="20"/>
        <w:szCs w:val="20"/>
        <w:lang w:bidi="pl-PL"/>
      </w:rPr>
      <w:t xml:space="preserve"> OSP</w:t>
    </w:r>
    <w:r w:rsidRPr="003D433E">
      <w:rPr>
        <w:rFonts w:ascii="Cambria" w:hAnsi="Cambria"/>
        <w:b/>
        <w:sz w:val="20"/>
        <w:szCs w:val="20"/>
        <w:lang w:bidi="pl-PL"/>
      </w:rPr>
      <w:t>.271.1.</w:t>
    </w:r>
    <w:r w:rsidR="00121FEE">
      <w:rPr>
        <w:rFonts w:ascii="Cambria" w:hAnsi="Cambria"/>
        <w:b/>
        <w:sz w:val="20"/>
        <w:szCs w:val="20"/>
        <w:lang w:bidi="pl-PL"/>
      </w:rPr>
      <w:t>1</w:t>
    </w:r>
    <w:r w:rsidRPr="003D433E">
      <w:rPr>
        <w:rFonts w:ascii="Cambria" w:hAnsi="Cambria"/>
        <w:b/>
        <w:sz w:val="20"/>
        <w:szCs w:val="20"/>
        <w:lang w:bidi="pl-PL"/>
      </w:rPr>
      <w:t>.202</w:t>
    </w:r>
    <w:r w:rsidR="00121FEE">
      <w:rPr>
        <w:rFonts w:ascii="Cambria" w:hAnsi="Cambria"/>
        <w:b/>
        <w:sz w:val="20"/>
        <w:szCs w:val="20"/>
        <w:lang w:bidi="pl-P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C2E2C92"/>
    <w:name w:val="WW8Num2"/>
    <w:lvl w:ilvl="0">
      <w:start w:val="11"/>
      <w:numFmt w:val="decimal"/>
      <w:lvlText w:val="%1"/>
      <w:lvlJc w:val="left"/>
      <w:pPr>
        <w:tabs>
          <w:tab w:val="num" w:pos="1085"/>
        </w:tabs>
        <w:ind w:left="1085" w:hanging="375"/>
      </w:pPr>
      <w:rPr>
        <w:rFonts w:cs="Times New Roman"/>
      </w:rPr>
    </w:lvl>
    <w:lvl w:ilvl="1">
      <w:start w:val="1"/>
      <w:numFmt w:val="decimal"/>
      <w:lvlText w:val="12.%2"/>
      <w:lvlJc w:val="left"/>
      <w:pPr>
        <w:tabs>
          <w:tab w:val="num" w:pos="1511"/>
        </w:tabs>
        <w:ind w:left="1511" w:hanging="375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282"/>
        </w:tabs>
        <w:ind w:left="228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08"/>
        </w:tabs>
        <w:ind w:left="270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494"/>
        </w:tabs>
        <w:ind w:left="349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0"/>
        </w:tabs>
        <w:ind w:left="3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06"/>
        </w:tabs>
        <w:ind w:left="4706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2"/>
        </w:tabs>
        <w:ind w:left="5132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558"/>
        </w:tabs>
        <w:ind w:left="5558" w:hanging="144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49FA827A"/>
    <w:name w:val="WW8Num3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 w:val="0"/>
        <w:i w:val="0"/>
        <w:color w:val="auto"/>
        <w:sz w:val="16"/>
      </w:rPr>
    </w:lvl>
  </w:abstractNum>
  <w:abstractNum w:abstractNumId="4" w15:restartNumberingAfterBreak="0">
    <w:nsid w:val="0000000F"/>
    <w:multiLevelType w:val="multilevel"/>
    <w:tmpl w:val="AFCEE61A"/>
    <w:name w:val="WW8Num17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5" w15:restartNumberingAfterBreak="0">
    <w:nsid w:val="00000012"/>
    <w:multiLevelType w:val="multilevel"/>
    <w:tmpl w:val="C6AA1B82"/>
    <w:name w:val="WW8Num21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435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00000014"/>
    <w:name w:val="WW8Num2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10.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decimal"/>
      <w:lvlText w:val="10.%2.%3."/>
      <w:lvlJc w:val="left"/>
      <w:pPr>
        <w:tabs>
          <w:tab w:val="num" w:pos="1572"/>
        </w:tabs>
        <w:ind w:left="157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/>
      </w:rPr>
    </w:lvl>
  </w:abstractNum>
  <w:abstractNum w:abstractNumId="7" w15:restartNumberingAfterBreak="0">
    <w:nsid w:val="0000001F"/>
    <w:multiLevelType w:val="multilevel"/>
    <w:tmpl w:val="68AE429E"/>
    <w:name w:val="WW8Num41"/>
    <w:lvl w:ilvl="0">
      <w:start w:val="1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00000021"/>
    <w:multiLevelType w:val="singleLevel"/>
    <w:tmpl w:val="00000021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9" w15:restartNumberingAfterBreak="0">
    <w:nsid w:val="00F32707"/>
    <w:multiLevelType w:val="hybridMultilevel"/>
    <w:tmpl w:val="D8FE4760"/>
    <w:lvl w:ilvl="0" w:tplc="93FEF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48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D0A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30A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60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01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EB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69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840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EF87894"/>
    <w:multiLevelType w:val="hybridMultilevel"/>
    <w:tmpl w:val="43628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B004E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1F76409"/>
    <w:multiLevelType w:val="singleLevel"/>
    <w:tmpl w:val="F1A01B4C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</w:abstractNum>
  <w:abstractNum w:abstractNumId="13" w15:restartNumberingAfterBreak="0">
    <w:nsid w:val="17444E32"/>
    <w:multiLevelType w:val="hybridMultilevel"/>
    <w:tmpl w:val="30ACAB62"/>
    <w:lvl w:ilvl="0" w:tplc="61E63E5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705E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5900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8321E7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798615A"/>
    <w:multiLevelType w:val="hybridMultilevel"/>
    <w:tmpl w:val="597678A2"/>
    <w:lvl w:ilvl="0" w:tplc="3BC8D9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7B442B"/>
    <w:multiLevelType w:val="hybridMultilevel"/>
    <w:tmpl w:val="D4625B5C"/>
    <w:lvl w:ilvl="0" w:tplc="01F6854C">
      <w:start w:val="1"/>
      <w:numFmt w:val="lowerLetter"/>
      <w:lvlText w:val="%1)"/>
      <w:lvlJc w:val="left"/>
      <w:pPr>
        <w:tabs>
          <w:tab w:val="num" w:pos="1120"/>
        </w:tabs>
        <w:ind w:left="1120" w:hanging="360"/>
      </w:pPr>
      <w:rPr>
        <w:rFonts w:ascii="Tahoma" w:hAnsi="Tahoma" w:cs="Tahoma" w:hint="default"/>
        <w:b w:val="0"/>
        <w:i w:val="0"/>
        <w:sz w:val="20"/>
      </w:rPr>
    </w:lvl>
    <w:lvl w:ilvl="1" w:tplc="E084E6E8">
      <w:start w:val="1"/>
      <w:numFmt w:val="decimal"/>
      <w:lvlText w:val="%2."/>
      <w:lvlJc w:val="left"/>
      <w:pPr>
        <w:tabs>
          <w:tab w:val="num" w:pos="1840"/>
        </w:tabs>
        <w:ind w:left="1840" w:hanging="360"/>
      </w:pPr>
      <w:rPr>
        <w:rFonts w:ascii="Tahoma" w:hAnsi="Tahoma" w:cs="Tahoma" w:hint="default"/>
        <w:b w:val="0"/>
        <w:i w:val="0"/>
        <w:sz w:val="20"/>
        <w:szCs w:val="18"/>
      </w:rPr>
    </w:lvl>
    <w:lvl w:ilvl="2" w:tplc="CF06B0E0">
      <w:start w:val="1"/>
      <w:numFmt w:val="lowerLetter"/>
      <w:lvlText w:val="%3)"/>
      <w:lvlJc w:val="left"/>
      <w:pPr>
        <w:tabs>
          <w:tab w:val="num" w:pos="2740"/>
        </w:tabs>
        <w:ind w:left="274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577A4E7E">
      <w:start w:val="3"/>
      <w:numFmt w:val="decimal"/>
      <w:lvlText w:val="%4)"/>
      <w:lvlJc w:val="left"/>
      <w:pPr>
        <w:ind w:left="32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7" w15:restartNumberingAfterBreak="0">
    <w:nsid w:val="1A6F47D5"/>
    <w:multiLevelType w:val="hybridMultilevel"/>
    <w:tmpl w:val="D7D81FE6"/>
    <w:lvl w:ilvl="0" w:tplc="5950E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5A5DD8"/>
    <w:multiLevelType w:val="hybridMultilevel"/>
    <w:tmpl w:val="DF401EE0"/>
    <w:lvl w:ilvl="0" w:tplc="CBAAB8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0" w15:restartNumberingAfterBreak="0">
    <w:nsid w:val="1ED61D4B"/>
    <w:multiLevelType w:val="singleLevel"/>
    <w:tmpl w:val="CF4ADF1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1" w15:restartNumberingAfterBreak="0">
    <w:nsid w:val="208430FA"/>
    <w:multiLevelType w:val="hybridMultilevel"/>
    <w:tmpl w:val="F7984B14"/>
    <w:lvl w:ilvl="0" w:tplc="314A47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3301CED"/>
    <w:multiLevelType w:val="multilevel"/>
    <w:tmpl w:val="8180740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3" w15:restartNumberingAfterBreak="0">
    <w:nsid w:val="24BB5968"/>
    <w:multiLevelType w:val="singleLevel"/>
    <w:tmpl w:val="585ACDE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4" w15:restartNumberingAfterBreak="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E6525C6"/>
    <w:multiLevelType w:val="hybridMultilevel"/>
    <w:tmpl w:val="C73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813F7C"/>
    <w:multiLevelType w:val="hybridMultilevel"/>
    <w:tmpl w:val="974CD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8CC29BD"/>
    <w:multiLevelType w:val="singleLevel"/>
    <w:tmpl w:val="061E107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</w:abstractNum>
  <w:abstractNum w:abstractNumId="29" w15:restartNumberingAfterBreak="0">
    <w:nsid w:val="39FA72C2"/>
    <w:multiLevelType w:val="hybridMultilevel"/>
    <w:tmpl w:val="912E0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520858"/>
    <w:multiLevelType w:val="hybridMultilevel"/>
    <w:tmpl w:val="7B60878A"/>
    <w:lvl w:ilvl="0" w:tplc="5FBE8A4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1" w:tplc="5114E2B8">
      <w:start w:val="1"/>
      <w:numFmt w:val="decimal"/>
      <w:lvlText w:val="%2."/>
      <w:lvlJc w:val="left"/>
      <w:pPr>
        <w:ind w:left="1575" w:hanging="49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F73160"/>
    <w:multiLevelType w:val="hybridMultilevel"/>
    <w:tmpl w:val="92B49812"/>
    <w:lvl w:ilvl="0" w:tplc="F7BC75B2">
      <w:start w:val="1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3" w15:restartNumberingAfterBreak="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6" w:hanging="360"/>
      </w:pPr>
    </w:lvl>
    <w:lvl w:ilvl="2" w:tplc="0415001B">
      <w:start w:val="1"/>
      <w:numFmt w:val="lowerRoman"/>
      <w:lvlText w:val="%3."/>
      <w:lvlJc w:val="right"/>
      <w:pPr>
        <w:ind w:left="1016" w:hanging="180"/>
      </w:pPr>
    </w:lvl>
    <w:lvl w:ilvl="3" w:tplc="0415000F">
      <w:start w:val="1"/>
      <w:numFmt w:val="decimal"/>
      <w:lvlText w:val="%4."/>
      <w:lvlJc w:val="left"/>
      <w:pPr>
        <w:ind w:left="1736" w:hanging="360"/>
      </w:pPr>
    </w:lvl>
    <w:lvl w:ilvl="4" w:tplc="04150019">
      <w:start w:val="1"/>
      <w:numFmt w:val="lowerLetter"/>
      <w:lvlText w:val="%5."/>
      <w:lvlJc w:val="left"/>
      <w:pPr>
        <w:ind w:left="2456" w:hanging="360"/>
      </w:pPr>
    </w:lvl>
    <w:lvl w:ilvl="5" w:tplc="0415001B">
      <w:start w:val="1"/>
      <w:numFmt w:val="lowerRoman"/>
      <w:lvlText w:val="%6."/>
      <w:lvlJc w:val="right"/>
      <w:pPr>
        <w:ind w:left="3176" w:hanging="180"/>
      </w:pPr>
    </w:lvl>
    <w:lvl w:ilvl="6" w:tplc="0415000F">
      <w:start w:val="1"/>
      <w:numFmt w:val="decimal"/>
      <w:lvlText w:val="%7."/>
      <w:lvlJc w:val="left"/>
      <w:pPr>
        <w:ind w:left="3896" w:hanging="360"/>
      </w:pPr>
    </w:lvl>
    <w:lvl w:ilvl="7" w:tplc="04150019">
      <w:start w:val="1"/>
      <w:numFmt w:val="lowerLetter"/>
      <w:lvlText w:val="%8."/>
      <w:lvlJc w:val="left"/>
      <w:pPr>
        <w:ind w:left="4616" w:hanging="360"/>
      </w:pPr>
    </w:lvl>
    <w:lvl w:ilvl="8" w:tplc="0415001B">
      <w:start w:val="1"/>
      <w:numFmt w:val="lowerRoman"/>
      <w:lvlText w:val="%9."/>
      <w:lvlJc w:val="right"/>
      <w:pPr>
        <w:ind w:left="5336" w:hanging="180"/>
      </w:pPr>
    </w:lvl>
  </w:abstractNum>
  <w:abstractNum w:abstractNumId="34" w15:restartNumberingAfterBreak="0">
    <w:nsid w:val="453D7B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36" w15:restartNumberingAfterBreak="0">
    <w:nsid w:val="47E73B49"/>
    <w:multiLevelType w:val="hybridMultilevel"/>
    <w:tmpl w:val="5DF03D08"/>
    <w:lvl w:ilvl="0" w:tplc="A11EAB12">
      <w:start w:val="16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AB123B"/>
    <w:multiLevelType w:val="multilevel"/>
    <w:tmpl w:val="B36A6100"/>
    <w:name w:val="WW8Num3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346"/>
        </w:tabs>
        <w:ind w:left="1346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  <w:rPr>
        <w:rFonts w:cs="Times New Roman" w:hint="default"/>
      </w:rPr>
    </w:lvl>
  </w:abstractNum>
  <w:abstractNum w:abstractNumId="38" w15:restartNumberingAfterBreak="0">
    <w:nsid w:val="492C52CD"/>
    <w:multiLevelType w:val="multilevel"/>
    <w:tmpl w:val="9E64DA2A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9" w15:restartNumberingAfterBreak="0">
    <w:nsid w:val="516140A9"/>
    <w:multiLevelType w:val="multilevel"/>
    <w:tmpl w:val="2D2085B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ascii="Verdana" w:hAnsi="Verdana"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0" w15:restartNumberingAfterBreak="0">
    <w:nsid w:val="57AA4A3C"/>
    <w:multiLevelType w:val="hybridMultilevel"/>
    <w:tmpl w:val="428C6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E6446A"/>
    <w:multiLevelType w:val="multilevel"/>
    <w:tmpl w:val="E686511E"/>
    <w:name w:val="WW8Num412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i w:val="0"/>
        <w:iCs w:val="0"/>
      </w:rPr>
    </w:lvl>
    <w:lvl w:ilvl="1">
      <w:start w:val="2"/>
      <w:numFmt w:val="decimal"/>
      <w:lvlText w:val="12.%2."/>
      <w:lvlJc w:val="left"/>
      <w:pPr>
        <w:tabs>
          <w:tab w:val="num" w:pos="861"/>
        </w:tabs>
        <w:ind w:left="861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42" w15:restartNumberingAfterBreak="0">
    <w:nsid w:val="5E9A05E7"/>
    <w:multiLevelType w:val="hybridMultilevel"/>
    <w:tmpl w:val="2E365512"/>
    <w:lvl w:ilvl="0" w:tplc="691CD6D2">
      <w:start w:val="8"/>
      <w:numFmt w:val="decimal"/>
      <w:lvlText w:val="9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5EDE36CD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F0C2B23"/>
    <w:multiLevelType w:val="hybridMultilevel"/>
    <w:tmpl w:val="1680812A"/>
    <w:lvl w:ilvl="0" w:tplc="F6E42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08A6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FC0EC6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FE0610A"/>
    <w:multiLevelType w:val="multilevel"/>
    <w:tmpl w:val="FC060688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7" w15:restartNumberingAfterBreak="0">
    <w:nsid w:val="626746AC"/>
    <w:multiLevelType w:val="hybridMultilevel"/>
    <w:tmpl w:val="B7FCC7DE"/>
    <w:lvl w:ilvl="0" w:tplc="A48ABF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62A64F36"/>
    <w:multiLevelType w:val="multilevel"/>
    <w:tmpl w:val="8342F14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9" w15:restartNumberingAfterBreak="0">
    <w:nsid w:val="630469E3"/>
    <w:multiLevelType w:val="hybridMultilevel"/>
    <w:tmpl w:val="3E9082A4"/>
    <w:lvl w:ilvl="0" w:tplc="7C903C5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266583"/>
    <w:multiLevelType w:val="multilevel"/>
    <w:tmpl w:val="211A5C9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6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80" w:hanging="1440"/>
      </w:pPr>
      <w:rPr>
        <w:rFonts w:hint="default"/>
        <w:b/>
      </w:rPr>
    </w:lvl>
  </w:abstractNum>
  <w:abstractNum w:abstractNumId="51" w15:restartNumberingAfterBreak="0">
    <w:nsid w:val="720444A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54" w15:restartNumberingAfterBreak="0">
    <w:nsid w:val="75656E74"/>
    <w:multiLevelType w:val="hybridMultilevel"/>
    <w:tmpl w:val="07AEE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55756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6" w15:restartNumberingAfterBreak="0">
    <w:nsid w:val="7CD375D5"/>
    <w:multiLevelType w:val="singleLevel"/>
    <w:tmpl w:val="F888177C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</w:abstractNum>
  <w:abstractNum w:abstractNumId="57" w15:restartNumberingAfterBreak="0">
    <w:nsid w:val="7F733B71"/>
    <w:multiLevelType w:val="multilevel"/>
    <w:tmpl w:val="39A01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33917777">
    <w:abstractNumId w:val="38"/>
  </w:num>
  <w:num w:numId="2" w16cid:durableId="852765865">
    <w:abstractNumId w:val="43"/>
  </w:num>
  <w:num w:numId="3" w16cid:durableId="471214055">
    <w:abstractNumId w:val="32"/>
  </w:num>
  <w:num w:numId="4" w16cid:durableId="1409301006">
    <w:abstractNumId w:val="27"/>
  </w:num>
  <w:num w:numId="5" w16cid:durableId="1497529059">
    <w:abstractNumId w:val="19"/>
  </w:num>
  <w:num w:numId="6" w16cid:durableId="1460762307">
    <w:abstractNumId w:val="35"/>
  </w:num>
  <w:num w:numId="7" w16cid:durableId="1878815608">
    <w:abstractNumId w:val="39"/>
  </w:num>
  <w:num w:numId="8" w16cid:durableId="1832941779">
    <w:abstractNumId w:val="24"/>
  </w:num>
  <w:num w:numId="9" w16cid:durableId="1174107232">
    <w:abstractNumId w:val="52"/>
  </w:num>
  <w:num w:numId="10" w16cid:durableId="811681676">
    <w:abstractNumId w:val="57"/>
  </w:num>
  <w:num w:numId="11" w16cid:durableId="192235931">
    <w:abstractNumId w:val="20"/>
  </w:num>
  <w:num w:numId="12" w16cid:durableId="1997344673">
    <w:abstractNumId w:val="55"/>
  </w:num>
  <w:num w:numId="13" w16cid:durableId="1129201029">
    <w:abstractNumId w:val="56"/>
  </w:num>
  <w:num w:numId="14" w16cid:durableId="1285959473">
    <w:abstractNumId w:val="12"/>
  </w:num>
  <w:num w:numId="15" w16cid:durableId="995257030">
    <w:abstractNumId w:val="28"/>
  </w:num>
  <w:num w:numId="16" w16cid:durableId="718356590">
    <w:abstractNumId w:val="34"/>
  </w:num>
  <w:num w:numId="17" w16cid:durableId="1051881976">
    <w:abstractNumId w:val="51"/>
  </w:num>
  <w:num w:numId="18" w16cid:durableId="1643999773">
    <w:abstractNumId w:val="23"/>
  </w:num>
  <w:num w:numId="19" w16cid:durableId="1792360022">
    <w:abstractNumId w:val="13"/>
  </w:num>
  <w:num w:numId="20" w16cid:durableId="1301108850">
    <w:abstractNumId w:val="17"/>
  </w:num>
  <w:num w:numId="21" w16cid:durableId="614021243">
    <w:abstractNumId w:val="45"/>
  </w:num>
  <w:num w:numId="22" w16cid:durableId="1820069563">
    <w:abstractNumId w:val="18"/>
  </w:num>
  <w:num w:numId="23" w16cid:durableId="1712458843">
    <w:abstractNumId w:val="50"/>
  </w:num>
  <w:num w:numId="24" w16cid:durableId="211039076">
    <w:abstractNumId w:val="48"/>
  </w:num>
  <w:num w:numId="25" w16cid:durableId="726607321">
    <w:abstractNumId w:val="22"/>
  </w:num>
  <w:num w:numId="26" w16cid:durableId="165947620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0748181">
    <w:abstractNumId w:val="53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6185692">
    <w:abstractNumId w:val="3"/>
  </w:num>
  <w:num w:numId="29" w16cid:durableId="870919641">
    <w:abstractNumId w:val="8"/>
  </w:num>
  <w:num w:numId="30" w16cid:durableId="265430819">
    <w:abstractNumId w:val="2"/>
  </w:num>
  <w:num w:numId="31" w16cid:durableId="1032074074">
    <w:abstractNumId w:val="42"/>
  </w:num>
  <w:num w:numId="32" w16cid:durableId="522479274">
    <w:abstractNumId w:val="10"/>
  </w:num>
  <w:num w:numId="33" w16cid:durableId="845898276">
    <w:abstractNumId w:val="30"/>
  </w:num>
  <w:num w:numId="34" w16cid:durableId="1955206410">
    <w:abstractNumId w:val="46"/>
  </w:num>
  <w:num w:numId="35" w16cid:durableId="784466218">
    <w:abstractNumId w:val="16"/>
  </w:num>
  <w:num w:numId="36" w16cid:durableId="863446833">
    <w:abstractNumId w:val="54"/>
  </w:num>
  <w:num w:numId="37" w16cid:durableId="1717120636">
    <w:abstractNumId w:val="15"/>
  </w:num>
  <w:num w:numId="38" w16cid:durableId="786510071">
    <w:abstractNumId w:val="9"/>
  </w:num>
  <w:num w:numId="39" w16cid:durableId="1907954268">
    <w:abstractNumId w:val="25"/>
  </w:num>
  <w:num w:numId="40" w16cid:durableId="1136411913">
    <w:abstractNumId w:val="40"/>
  </w:num>
  <w:num w:numId="41" w16cid:durableId="1116409603">
    <w:abstractNumId w:val="36"/>
  </w:num>
  <w:num w:numId="42" w16cid:durableId="213444643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7779498">
    <w:abstractNumId w:val="29"/>
  </w:num>
  <w:num w:numId="44" w16cid:durableId="2145655701">
    <w:abstractNumId w:val="26"/>
  </w:num>
  <w:num w:numId="45" w16cid:durableId="877931111">
    <w:abstractNumId w:val="11"/>
  </w:num>
  <w:num w:numId="46" w16cid:durableId="306931773">
    <w:abstractNumId w:val="47"/>
  </w:num>
  <w:num w:numId="47" w16cid:durableId="437455654">
    <w:abstractNumId w:val="21"/>
  </w:num>
  <w:num w:numId="48" w16cid:durableId="301737387">
    <w:abstractNumId w:val="44"/>
  </w:num>
  <w:num w:numId="49" w16cid:durableId="497115528">
    <w:abstractNumId w:val="14"/>
  </w:num>
  <w:num w:numId="50" w16cid:durableId="2130971090">
    <w:abstractNumId w:val="31"/>
  </w:num>
  <w:num w:numId="51" w16cid:durableId="89662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32"/>
    <w:rsid w:val="00001BD9"/>
    <w:rsid w:val="0000347E"/>
    <w:rsid w:val="00005154"/>
    <w:rsid w:val="000065EB"/>
    <w:rsid w:val="000066DD"/>
    <w:rsid w:val="00006898"/>
    <w:rsid w:val="00006D71"/>
    <w:rsid w:val="00007E0C"/>
    <w:rsid w:val="000231AC"/>
    <w:rsid w:val="000239D4"/>
    <w:rsid w:val="00023F47"/>
    <w:rsid w:val="00025659"/>
    <w:rsid w:val="00026E3B"/>
    <w:rsid w:val="00027CE9"/>
    <w:rsid w:val="00027E06"/>
    <w:rsid w:val="00032481"/>
    <w:rsid w:val="00033E37"/>
    <w:rsid w:val="0003578D"/>
    <w:rsid w:val="0003703F"/>
    <w:rsid w:val="000379F7"/>
    <w:rsid w:val="00041617"/>
    <w:rsid w:val="00042263"/>
    <w:rsid w:val="00042B17"/>
    <w:rsid w:val="00044B6B"/>
    <w:rsid w:val="00047EF2"/>
    <w:rsid w:val="00050E71"/>
    <w:rsid w:val="00054BF5"/>
    <w:rsid w:val="000551BC"/>
    <w:rsid w:val="00055851"/>
    <w:rsid w:val="00061F88"/>
    <w:rsid w:val="00063849"/>
    <w:rsid w:val="000675E7"/>
    <w:rsid w:val="00070743"/>
    <w:rsid w:val="000726CE"/>
    <w:rsid w:val="00075847"/>
    <w:rsid w:val="00080D85"/>
    <w:rsid w:val="00083030"/>
    <w:rsid w:val="00084151"/>
    <w:rsid w:val="000858B3"/>
    <w:rsid w:val="00090A82"/>
    <w:rsid w:val="00092772"/>
    <w:rsid w:val="000970DD"/>
    <w:rsid w:val="000A0528"/>
    <w:rsid w:val="000A1940"/>
    <w:rsid w:val="000A1981"/>
    <w:rsid w:val="000A27ED"/>
    <w:rsid w:val="000A2A72"/>
    <w:rsid w:val="000A32BF"/>
    <w:rsid w:val="000A3BB7"/>
    <w:rsid w:val="000A660B"/>
    <w:rsid w:val="000B0B94"/>
    <w:rsid w:val="000B0FF6"/>
    <w:rsid w:val="000B2EE7"/>
    <w:rsid w:val="000B37AC"/>
    <w:rsid w:val="000B7A4F"/>
    <w:rsid w:val="000C152C"/>
    <w:rsid w:val="000C1FE3"/>
    <w:rsid w:val="000C3646"/>
    <w:rsid w:val="000D40FD"/>
    <w:rsid w:val="000E05B9"/>
    <w:rsid w:val="000E4E2A"/>
    <w:rsid w:val="000E7F53"/>
    <w:rsid w:val="0010294D"/>
    <w:rsid w:val="00102A85"/>
    <w:rsid w:val="00102C0C"/>
    <w:rsid w:val="00103155"/>
    <w:rsid w:val="001054D9"/>
    <w:rsid w:val="00111ECF"/>
    <w:rsid w:val="00114AAA"/>
    <w:rsid w:val="00114EE9"/>
    <w:rsid w:val="001201D6"/>
    <w:rsid w:val="001218E1"/>
    <w:rsid w:val="00121FEE"/>
    <w:rsid w:val="00122276"/>
    <w:rsid w:val="00126E65"/>
    <w:rsid w:val="00131262"/>
    <w:rsid w:val="00134702"/>
    <w:rsid w:val="001357B0"/>
    <w:rsid w:val="00135BB5"/>
    <w:rsid w:val="00136D09"/>
    <w:rsid w:val="00137870"/>
    <w:rsid w:val="001405D1"/>
    <w:rsid w:val="00140DF0"/>
    <w:rsid w:val="00143610"/>
    <w:rsid w:val="0014366A"/>
    <w:rsid w:val="00145F79"/>
    <w:rsid w:val="0014707D"/>
    <w:rsid w:val="00147BCF"/>
    <w:rsid w:val="001568FB"/>
    <w:rsid w:val="00157704"/>
    <w:rsid w:val="0016212F"/>
    <w:rsid w:val="00162505"/>
    <w:rsid w:val="00162560"/>
    <w:rsid w:val="001638AA"/>
    <w:rsid w:val="00164F38"/>
    <w:rsid w:val="00165D29"/>
    <w:rsid w:val="00166A04"/>
    <w:rsid w:val="001720B9"/>
    <w:rsid w:val="0017416A"/>
    <w:rsid w:val="00174344"/>
    <w:rsid w:val="00176E50"/>
    <w:rsid w:val="001816EE"/>
    <w:rsid w:val="001866AD"/>
    <w:rsid w:val="001910F8"/>
    <w:rsid w:val="00191FF7"/>
    <w:rsid w:val="00192C7B"/>
    <w:rsid w:val="00194CF3"/>
    <w:rsid w:val="00197122"/>
    <w:rsid w:val="001979DB"/>
    <w:rsid w:val="001A4C70"/>
    <w:rsid w:val="001A5611"/>
    <w:rsid w:val="001A5658"/>
    <w:rsid w:val="001A7799"/>
    <w:rsid w:val="001B000A"/>
    <w:rsid w:val="001B3135"/>
    <w:rsid w:val="001B59ED"/>
    <w:rsid w:val="001B65FF"/>
    <w:rsid w:val="001C12C8"/>
    <w:rsid w:val="001C256F"/>
    <w:rsid w:val="001C3109"/>
    <w:rsid w:val="001C33AC"/>
    <w:rsid w:val="001C3C1E"/>
    <w:rsid w:val="001C4AA8"/>
    <w:rsid w:val="001C4E52"/>
    <w:rsid w:val="001C67DA"/>
    <w:rsid w:val="001C7926"/>
    <w:rsid w:val="001C7C3F"/>
    <w:rsid w:val="001D6CF9"/>
    <w:rsid w:val="001E0872"/>
    <w:rsid w:val="001E319E"/>
    <w:rsid w:val="001E6C02"/>
    <w:rsid w:val="001E6F19"/>
    <w:rsid w:val="001F1C7C"/>
    <w:rsid w:val="001F3802"/>
    <w:rsid w:val="001F4FD3"/>
    <w:rsid w:val="001F516F"/>
    <w:rsid w:val="001F60E2"/>
    <w:rsid w:val="001F6ECF"/>
    <w:rsid w:val="002013CA"/>
    <w:rsid w:val="0020146F"/>
    <w:rsid w:val="00204600"/>
    <w:rsid w:val="00205194"/>
    <w:rsid w:val="00210DCE"/>
    <w:rsid w:val="00211D44"/>
    <w:rsid w:val="0021284A"/>
    <w:rsid w:val="00213968"/>
    <w:rsid w:val="00222F60"/>
    <w:rsid w:val="002232E2"/>
    <w:rsid w:val="00223750"/>
    <w:rsid w:val="002248A3"/>
    <w:rsid w:val="00224C77"/>
    <w:rsid w:val="00225324"/>
    <w:rsid w:val="00227E39"/>
    <w:rsid w:val="0023352F"/>
    <w:rsid w:val="00233770"/>
    <w:rsid w:val="002408D6"/>
    <w:rsid w:val="00241840"/>
    <w:rsid w:val="00241C6C"/>
    <w:rsid w:val="002447F6"/>
    <w:rsid w:val="00246A11"/>
    <w:rsid w:val="00252051"/>
    <w:rsid w:val="00254C01"/>
    <w:rsid w:val="00255734"/>
    <w:rsid w:val="00256EDD"/>
    <w:rsid w:val="00257369"/>
    <w:rsid w:val="00261B89"/>
    <w:rsid w:val="002624B6"/>
    <w:rsid w:val="002649E1"/>
    <w:rsid w:val="0026568F"/>
    <w:rsid w:val="0026706B"/>
    <w:rsid w:val="002678AB"/>
    <w:rsid w:val="00271D38"/>
    <w:rsid w:val="00272E2B"/>
    <w:rsid w:val="002814D4"/>
    <w:rsid w:val="002837ED"/>
    <w:rsid w:val="002953C0"/>
    <w:rsid w:val="002A2237"/>
    <w:rsid w:val="002A2640"/>
    <w:rsid w:val="002A4CEF"/>
    <w:rsid w:val="002A5798"/>
    <w:rsid w:val="002A5876"/>
    <w:rsid w:val="002A7F4E"/>
    <w:rsid w:val="002B6740"/>
    <w:rsid w:val="002C317E"/>
    <w:rsid w:val="002C49D9"/>
    <w:rsid w:val="002C6B65"/>
    <w:rsid w:val="002C75A5"/>
    <w:rsid w:val="002D645D"/>
    <w:rsid w:val="002D67E0"/>
    <w:rsid w:val="002D6BEA"/>
    <w:rsid w:val="002D74BE"/>
    <w:rsid w:val="002D7AED"/>
    <w:rsid w:val="002E0A89"/>
    <w:rsid w:val="002F0291"/>
    <w:rsid w:val="002F16D6"/>
    <w:rsid w:val="002F26C4"/>
    <w:rsid w:val="002F79CA"/>
    <w:rsid w:val="003008FD"/>
    <w:rsid w:val="00302515"/>
    <w:rsid w:val="00302B07"/>
    <w:rsid w:val="003062AC"/>
    <w:rsid w:val="00310A34"/>
    <w:rsid w:val="0031370D"/>
    <w:rsid w:val="00313888"/>
    <w:rsid w:val="00315240"/>
    <w:rsid w:val="00320DC8"/>
    <w:rsid w:val="003234A7"/>
    <w:rsid w:val="00325720"/>
    <w:rsid w:val="0032655D"/>
    <w:rsid w:val="00330A77"/>
    <w:rsid w:val="00331D6C"/>
    <w:rsid w:val="00332F46"/>
    <w:rsid w:val="0033364D"/>
    <w:rsid w:val="00333E3F"/>
    <w:rsid w:val="00333F61"/>
    <w:rsid w:val="00334999"/>
    <w:rsid w:val="0033655A"/>
    <w:rsid w:val="00341028"/>
    <w:rsid w:val="003429D7"/>
    <w:rsid w:val="00350282"/>
    <w:rsid w:val="00351E47"/>
    <w:rsid w:val="00353E34"/>
    <w:rsid w:val="00354735"/>
    <w:rsid w:val="003600E2"/>
    <w:rsid w:val="00362C90"/>
    <w:rsid w:val="00364AEE"/>
    <w:rsid w:val="00365834"/>
    <w:rsid w:val="00366630"/>
    <w:rsid w:val="00367880"/>
    <w:rsid w:val="00367A44"/>
    <w:rsid w:val="003743D2"/>
    <w:rsid w:val="003809D8"/>
    <w:rsid w:val="00382285"/>
    <w:rsid w:val="00382504"/>
    <w:rsid w:val="00383D3C"/>
    <w:rsid w:val="00384043"/>
    <w:rsid w:val="00386C8E"/>
    <w:rsid w:val="00387243"/>
    <w:rsid w:val="00392B0F"/>
    <w:rsid w:val="00392B43"/>
    <w:rsid w:val="00392F4F"/>
    <w:rsid w:val="00394CB7"/>
    <w:rsid w:val="00396AE5"/>
    <w:rsid w:val="003973B8"/>
    <w:rsid w:val="003A1A6D"/>
    <w:rsid w:val="003A21AC"/>
    <w:rsid w:val="003A2551"/>
    <w:rsid w:val="003A41B1"/>
    <w:rsid w:val="003A4DC1"/>
    <w:rsid w:val="003A5908"/>
    <w:rsid w:val="003A5A9D"/>
    <w:rsid w:val="003A5E55"/>
    <w:rsid w:val="003B13A9"/>
    <w:rsid w:val="003B3D3A"/>
    <w:rsid w:val="003B58BF"/>
    <w:rsid w:val="003B6F73"/>
    <w:rsid w:val="003C3C37"/>
    <w:rsid w:val="003C48F1"/>
    <w:rsid w:val="003C4B19"/>
    <w:rsid w:val="003C659A"/>
    <w:rsid w:val="003C7514"/>
    <w:rsid w:val="003D1ED1"/>
    <w:rsid w:val="003D4FCB"/>
    <w:rsid w:val="003D6AFB"/>
    <w:rsid w:val="003E4162"/>
    <w:rsid w:val="003E464A"/>
    <w:rsid w:val="003E719D"/>
    <w:rsid w:val="003F0669"/>
    <w:rsid w:val="003F3E9E"/>
    <w:rsid w:val="003F49E2"/>
    <w:rsid w:val="003F503B"/>
    <w:rsid w:val="003F5826"/>
    <w:rsid w:val="003F5882"/>
    <w:rsid w:val="003F60D2"/>
    <w:rsid w:val="00400735"/>
    <w:rsid w:val="00404595"/>
    <w:rsid w:val="00405505"/>
    <w:rsid w:val="00410D38"/>
    <w:rsid w:val="0041331B"/>
    <w:rsid w:val="00414CF9"/>
    <w:rsid w:val="004173BD"/>
    <w:rsid w:val="00420580"/>
    <w:rsid w:val="00422FC5"/>
    <w:rsid w:val="00423457"/>
    <w:rsid w:val="004245B7"/>
    <w:rsid w:val="004246C9"/>
    <w:rsid w:val="00427A12"/>
    <w:rsid w:val="00436078"/>
    <w:rsid w:val="00436F25"/>
    <w:rsid w:val="00437ADE"/>
    <w:rsid w:val="004409ED"/>
    <w:rsid w:val="0044374E"/>
    <w:rsid w:val="0044434A"/>
    <w:rsid w:val="00445639"/>
    <w:rsid w:val="00446E5C"/>
    <w:rsid w:val="004501D1"/>
    <w:rsid w:val="0045165D"/>
    <w:rsid w:val="004519E7"/>
    <w:rsid w:val="004538F2"/>
    <w:rsid w:val="004548D7"/>
    <w:rsid w:val="00460E98"/>
    <w:rsid w:val="00460EBC"/>
    <w:rsid w:val="004617BB"/>
    <w:rsid w:val="00461FBB"/>
    <w:rsid w:val="00462A4F"/>
    <w:rsid w:val="004639B5"/>
    <w:rsid w:val="0046644D"/>
    <w:rsid w:val="0047062C"/>
    <w:rsid w:val="004748C0"/>
    <w:rsid w:val="00476528"/>
    <w:rsid w:val="00477ADD"/>
    <w:rsid w:val="00480774"/>
    <w:rsid w:val="004807CF"/>
    <w:rsid w:val="004825FF"/>
    <w:rsid w:val="00483B12"/>
    <w:rsid w:val="00485B52"/>
    <w:rsid w:val="00490F36"/>
    <w:rsid w:val="0049276C"/>
    <w:rsid w:val="004932D0"/>
    <w:rsid w:val="004934C5"/>
    <w:rsid w:val="00493D06"/>
    <w:rsid w:val="00494A82"/>
    <w:rsid w:val="00494BF8"/>
    <w:rsid w:val="0049543B"/>
    <w:rsid w:val="004A1963"/>
    <w:rsid w:val="004A50BC"/>
    <w:rsid w:val="004A57A5"/>
    <w:rsid w:val="004A731F"/>
    <w:rsid w:val="004A749F"/>
    <w:rsid w:val="004A76EB"/>
    <w:rsid w:val="004A7E36"/>
    <w:rsid w:val="004B50F0"/>
    <w:rsid w:val="004B5569"/>
    <w:rsid w:val="004C0C45"/>
    <w:rsid w:val="004C1036"/>
    <w:rsid w:val="004C10D6"/>
    <w:rsid w:val="004C2620"/>
    <w:rsid w:val="004C2704"/>
    <w:rsid w:val="004C2DD9"/>
    <w:rsid w:val="004C4725"/>
    <w:rsid w:val="004C52C0"/>
    <w:rsid w:val="004C6EE4"/>
    <w:rsid w:val="004D4CCE"/>
    <w:rsid w:val="004D63E9"/>
    <w:rsid w:val="004E3410"/>
    <w:rsid w:val="004E4827"/>
    <w:rsid w:val="004E5DD6"/>
    <w:rsid w:val="004E6D1D"/>
    <w:rsid w:val="004E7F7A"/>
    <w:rsid w:val="004F1DB6"/>
    <w:rsid w:val="004F2BCC"/>
    <w:rsid w:val="004F31B5"/>
    <w:rsid w:val="004F4AC8"/>
    <w:rsid w:val="00500D3B"/>
    <w:rsid w:val="005038D7"/>
    <w:rsid w:val="00506BA7"/>
    <w:rsid w:val="00510327"/>
    <w:rsid w:val="00511D6F"/>
    <w:rsid w:val="005127C5"/>
    <w:rsid w:val="005128AA"/>
    <w:rsid w:val="005131C0"/>
    <w:rsid w:val="005140D4"/>
    <w:rsid w:val="00515E60"/>
    <w:rsid w:val="00516445"/>
    <w:rsid w:val="0051755C"/>
    <w:rsid w:val="00522BE4"/>
    <w:rsid w:val="005327E3"/>
    <w:rsid w:val="00532D41"/>
    <w:rsid w:val="00532DC9"/>
    <w:rsid w:val="00534CF1"/>
    <w:rsid w:val="00534E6E"/>
    <w:rsid w:val="00535B3B"/>
    <w:rsid w:val="0054161F"/>
    <w:rsid w:val="00541932"/>
    <w:rsid w:val="00545BD7"/>
    <w:rsid w:val="00546BDE"/>
    <w:rsid w:val="00546FE9"/>
    <w:rsid w:val="0055188B"/>
    <w:rsid w:val="005522C9"/>
    <w:rsid w:val="00552CB7"/>
    <w:rsid w:val="0055724F"/>
    <w:rsid w:val="005576AE"/>
    <w:rsid w:val="005578DF"/>
    <w:rsid w:val="00562ABE"/>
    <w:rsid w:val="00563C92"/>
    <w:rsid w:val="00564049"/>
    <w:rsid w:val="00564ED6"/>
    <w:rsid w:val="0056694D"/>
    <w:rsid w:val="005708CB"/>
    <w:rsid w:val="005724C6"/>
    <w:rsid w:val="0057348E"/>
    <w:rsid w:val="005748ED"/>
    <w:rsid w:val="00580642"/>
    <w:rsid w:val="00581CA3"/>
    <w:rsid w:val="00582873"/>
    <w:rsid w:val="00582D56"/>
    <w:rsid w:val="00586F80"/>
    <w:rsid w:val="00590EC3"/>
    <w:rsid w:val="005916C5"/>
    <w:rsid w:val="005921A0"/>
    <w:rsid w:val="00592FE4"/>
    <w:rsid w:val="00593ACF"/>
    <w:rsid w:val="00595F14"/>
    <w:rsid w:val="00596C55"/>
    <w:rsid w:val="005A1915"/>
    <w:rsid w:val="005A3AF6"/>
    <w:rsid w:val="005A4EF6"/>
    <w:rsid w:val="005A7D9C"/>
    <w:rsid w:val="005B1E12"/>
    <w:rsid w:val="005B588A"/>
    <w:rsid w:val="005C02F8"/>
    <w:rsid w:val="005C10BB"/>
    <w:rsid w:val="005C13F5"/>
    <w:rsid w:val="005C1805"/>
    <w:rsid w:val="005C1C2E"/>
    <w:rsid w:val="005C2B74"/>
    <w:rsid w:val="005C52B4"/>
    <w:rsid w:val="005C74D9"/>
    <w:rsid w:val="005D2FD5"/>
    <w:rsid w:val="005D3855"/>
    <w:rsid w:val="005D3E53"/>
    <w:rsid w:val="005D49B2"/>
    <w:rsid w:val="005E109B"/>
    <w:rsid w:val="005E25BB"/>
    <w:rsid w:val="005E342A"/>
    <w:rsid w:val="005E7368"/>
    <w:rsid w:val="005F248D"/>
    <w:rsid w:val="005F3C52"/>
    <w:rsid w:val="005F51FC"/>
    <w:rsid w:val="005F53FF"/>
    <w:rsid w:val="00601FA4"/>
    <w:rsid w:val="00603B97"/>
    <w:rsid w:val="006042A2"/>
    <w:rsid w:val="00606915"/>
    <w:rsid w:val="00607529"/>
    <w:rsid w:val="00607E94"/>
    <w:rsid w:val="00612F9F"/>
    <w:rsid w:val="006230E3"/>
    <w:rsid w:val="00631F41"/>
    <w:rsid w:val="00633F9C"/>
    <w:rsid w:val="00634242"/>
    <w:rsid w:val="00635E34"/>
    <w:rsid w:val="00642664"/>
    <w:rsid w:val="00644615"/>
    <w:rsid w:val="00644938"/>
    <w:rsid w:val="00645158"/>
    <w:rsid w:val="0064532E"/>
    <w:rsid w:val="006524E0"/>
    <w:rsid w:val="00652ADE"/>
    <w:rsid w:val="0065381F"/>
    <w:rsid w:val="006542AE"/>
    <w:rsid w:val="00657045"/>
    <w:rsid w:val="006575DF"/>
    <w:rsid w:val="006615B0"/>
    <w:rsid w:val="0066323E"/>
    <w:rsid w:val="00663477"/>
    <w:rsid w:val="00664AC0"/>
    <w:rsid w:val="00667F63"/>
    <w:rsid w:val="00670104"/>
    <w:rsid w:val="006701F1"/>
    <w:rsid w:val="00672FAA"/>
    <w:rsid w:val="00673817"/>
    <w:rsid w:val="0067561C"/>
    <w:rsid w:val="006800B9"/>
    <w:rsid w:val="00680380"/>
    <w:rsid w:val="00680EFF"/>
    <w:rsid w:val="00681012"/>
    <w:rsid w:val="00682577"/>
    <w:rsid w:val="00682CD1"/>
    <w:rsid w:val="00683021"/>
    <w:rsid w:val="00685194"/>
    <w:rsid w:val="006857FC"/>
    <w:rsid w:val="00685B3C"/>
    <w:rsid w:val="00685B8D"/>
    <w:rsid w:val="0068677E"/>
    <w:rsid w:val="006931D7"/>
    <w:rsid w:val="00694955"/>
    <w:rsid w:val="00695211"/>
    <w:rsid w:val="006952AC"/>
    <w:rsid w:val="00696298"/>
    <w:rsid w:val="00697CEE"/>
    <w:rsid w:val="006A488B"/>
    <w:rsid w:val="006B004E"/>
    <w:rsid w:val="006B4024"/>
    <w:rsid w:val="006B48EB"/>
    <w:rsid w:val="006B65EA"/>
    <w:rsid w:val="006B6D15"/>
    <w:rsid w:val="006C1399"/>
    <w:rsid w:val="006C3755"/>
    <w:rsid w:val="006C3D0A"/>
    <w:rsid w:val="006C3D86"/>
    <w:rsid w:val="006C5B73"/>
    <w:rsid w:val="006D0804"/>
    <w:rsid w:val="006D16F2"/>
    <w:rsid w:val="006D2130"/>
    <w:rsid w:val="006D262F"/>
    <w:rsid w:val="006D2F13"/>
    <w:rsid w:val="006D4C80"/>
    <w:rsid w:val="006E278E"/>
    <w:rsid w:val="006E2914"/>
    <w:rsid w:val="006E3411"/>
    <w:rsid w:val="006E500A"/>
    <w:rsid w:val="006E52B0"/>
    <w:rsid w:val="006E7876"/>
    <w:rsid w:val="006E797B"/>
    <w:rsid w:val="006E7E6C"/>
    <w:rsid w:val="006F02D0"/>
    <w:rsid w:val="006F4070"/>
    <w:rsid w:val="006F4D47"/>
    <w:rsid w:val="006F5C85"/>
    <w:rsid w:val="006F7A42"/>
    <w:rsid w:val="007003FF"/>
    <w:rsid w:val="00703B58"/>
    <w:rsid w:val="00703CB8"/>
    <w:rsid w:val="00704316"/>
    <w:rsid w:val="0070555D"/>
    <w:rsid w:val="00706AFC"/>
    <w:rsid w:val="00706ED2"/>
    <w:rsid w:val="007105BD"/>
    <w:rsid w:val="00711A5E"/>
    <w:rsid w:val="007125C8"/>
    <w:rsid w:val="007165C0"/>
    <w:rsid w:val="007209A4"/>
    <w:rsid w:val="00720FCE"/>
    <w:rsid w:val="00722E1D"/>
    <w:rsid w:val="00725372"/>
    <w:rsid w:val="00726221"/>
    <w:rsid w:val="007308DE"/>
    <w:rsid w:val="00730CDE"/>
    <w:rsid w:val="0073327C"/>
    <w:rsid w:val="00733CAF"/>
    <w:rsid w:val="00734D6E"/>
    <w:rsid w:val="007358E6"/>
    <w:rsid w:val="00737587"/>
    <w:rsid w:val="00737FB8"/>
    <w:rsid w:val="00747E30"/>
    <w:rsid w:val="00750A35"/>
    <w:rsid w:val="00751986"/>
    <w:rsid w:val="0075289B"/>
    <w:rsid w:val="007548DB"/>
    <w:rsid w:val="0075499B"/>
    <w:rsid w:val="00755404"/>
    <w:rsid w:val="007572CC"/>
    <w:rsid w:val="00760F63"/>
    <w:rsid w:val="007612B3"/>
    <w:rsid w:val="00762138"/>
    <w:rsid w:val="007646D7"/>
    <w:rsid w:val="00767954"/>
    <w:rsid w:val="00767A53"/>
    <w:rsid w:val="00770C2E"/>
    <w:rsid w:val="00771D75"/>
    <w:rsid w:val="007763E7"/>
    <w:rsid w:val="00776B7B"/>
    <w:rsid w:val="00777472"/>
    <w:rsid w:val="00780A2C"/>
    <w:rsid w:val="007815A6"/>
    <w:rsid w:val="007846C4"/>
    <w:rsid w:val="00784738"/>
    <w:rsid w:val="00785927"/>
    <w:rsid w:val="00785B61"/>
    <w:rsid w:val="007877E3"/>
    <w:rsid w:val="00787E16"/>
    <w:rsid w:val="00792EE6"/>
    <w:rsid w:val="00793775"/>
    <w:rsid w:val="0079444B"/>
    <w:rsid w:val="00796806"/>
    <w:rsid w:val="007A0335"/>
    <w:rsid w:val="007A40D8"/>
    <w:rsid w:val="007A4887"/>
    <w:rsid w:val="007A7C26"/>
    <w:rsid w:val="007B21B2"/>
    <w:rsid w:val="007B67EA"/>
    <w:rsid w:val="007C0CCF"/>
    <w:rsid w:val="007C4815"/>
    <w:rsid w:val="007C73C6"/>
    <w:rsid w:val="007D29F5"/>
    <w:rsid w:val="007D2EDC"/>
    <w:rsid w:val="007D5BE1"/>
    <w:rsid w:val="007D5D10"/>
    <w:rsid w:val="007E08D6"/>
    <w:rsid w:val="007E6310"/>
    <w:rsid w:val="007F0EBC"/>
    <w:rsid w:val="007F1066"/>
    <w:rsid w:val="007F1D5D"/>
    <w:rsid w:val="007F34EC"/>
    <w:rsid w:val="007F37DB"/>
    <w:rsid w:val="007F3FE7"/>
    <w:rsid w:val="007F4967"/>
    <w:rsid w:val="007F4FAE"/>
    <w:rsid w:val="007F76A1"/>
    <w:rsid w:val="007F7A95"/>
    <w:rsid w:val="00802C0B"/>
    <w:rsid w:val="00803828"/>
    <w:rsid w:val="008079C8"/>
    <w:rsid w:val="00807F68"/>
    <w:rsid w:val="00810A21"/>
    <w:rsid w:val="008115F9"/>
    <w:rsid w:val="00812831"/>
    <w:rsid w:val="008215CC"/>
    <w:rsid w:val="00822E62"/>
    <w:rsid w:val="00823981"/>
    <w:rsid w:val="00824F4A"/>
    <w:rsid w:val="00825EA0"/>
    <w:rsid w:val="00826C7F"/>
    <w:rsid w:val="00832CA3"/>
    <w:rsid w:val="008344A7"/>
    <w:rsid w:val="008375EC"/>
    <w:rsid w:val="008409B8"/>
    <w:rsid w:val="00840E8D"/>
    <w:rsid w:val="008454AD"/>
    <w:rsid w:val="00845544"/>
    <w:rsid w:val="00851265"/>
    <w:rsid w:val="008513C9"/>
    <w:rsid w:val="0085196A"/>
    <w:rsid w:val="00852689"/>
    <w:rsid w:val="00854866"/>
    <w:rsid w:val="00855CCF"/>
    <w:rsid w:val="0085612C"/>
    <w:rsid w:val="00857561"/>
    <w:rsid w:val="008575C7"/>
    <w:rsid w:val="00860A81"/>
    <w:rsid w:val="008620C2"/>
    <w:rsid w:val="00862263"/>
    <w:rsid w:val="00863213"/>
    <w:rsid w:val="008674E4"/>
    <w:rsid w:val="00870445"/>
    <w:rsid w:val="0087174C"/>
    <w:rsid w:val="00872D84"/>
    <w:rsid w:val="00880D10"/>
    <w:rsid w:val="00892186"/>
    <w:rsid w:val="00893546"/>
    <w:rsid w:val="00896C0F"/>
    <w:rsid w:val="008A0763"/>
    <w:rsid w:val="008A10C0"/>
    <w:rsid w:val="008A1345"/>
    <w:rsid w:val="008A27B1"/>
    <w:rsid w:val="008A41DF"/>
    <w:rsid w:val="008B11F9"/>
    <w:rsid w:val="008B3B91"/>
    <w:rsid w:val="008B504A"/>
    <w:rsid w:val="008B69C6"/>
    <w:rsid w:val="008C5A0B"/>
    <w:rsid w:val="008C5EBB"/>
    <w:rsid w:val="008C6142"/>
    <w:rsid w:val="008C7516"/>
    <w:rsid w:val="008D1ABD"/>
    <w:rsid w:val="008D229D"/>
    <w:rsid w:val="008D38B4"/>
    <w:rsid w:val="008D5AC9"/>
    <w:rsid w:val="008D7041"/>
    <w:rsid w:val="008E5B27"/>
    <w:rsid w:val="008E777E"/>
    <w:rsid w:val="008F0BFB"/>
    <w:rsid w:val="008F1754"/>
    <w:rsid w:val="008F21F2"/>
    <w:rsid w:val="008F2E6F"/>
    <w:rsid w:val="008F35CE"/>
    <w:rsid w:val="00901EC6"/>
    <w:rsid w:val="009023E2"/>
    <w:rsid w:val="00902957"/>
    <w:rsid w:val="0090440F"/>
    <w:rsid w:val="009062BC"/>
    <w:rsid w:val="00910410"/>
    <w:rsid w:val="00910F57"/>
    <w:rsid w:val="0091104C"/>
    <w:rsid w:val="009137CE"/>
    <w:rsid w:val="00917F68"/>
    <w:rsid w:val="0092033A"/>
    <w:rsid w:val="0092052A"/>
    <w:rsid w:val="00920685"/>
    <w:rsid w:val="009218A5"/>
    <w:rsid w:val="00921AA6"/>
    <w:rsid w:val="00921B5B"/>
    <w:rsid w:val="00922357"/>
    <w:rsid w:val="009225D3"/>
    <w:rsid w:val="009250AA"/>
    <w:rsid w:val="00925FAA"/>
    <w:rsid w:val="00926A77"/>
    <w:rsid w:val="00927924"/>
    <w:rsid w:val="00930CC4"/>
    <w:rsid w:val="0093458C"/>
    <w:rsid w:val="00936437"/>
    <w:rsid w:val="00937018"/>
    <w:rsid w:val="009370DA"/>
    <w:rsid w:val="00937E37"/>
    <w:rsid w:val="00940C71"/>
    <w:rsid w:val="009427CB"/>
    <w:rsid w:val="009433BE"/>
    <w:rsid w:val="009510D6"/>
    <w:rsid w:val="009516CD"/>
    <w:rsid w:val="00952F96"/>
    <w:rsid w:val="0095353E"/>
    <w:rsid w:val="00953976"/>
    <w:rsid w:val="0095725E"/>
    <w:rsid w:val="009575DB"/>
    <w:rsid w:val="0096046C"/>
    <w:rsid w:val="00960760"/>
    <w:rsid w:val="0096108A"/>
    <w:rsid w:val="0096263A"/>
    <w:rsid w:val="00963663"/>
    <w:rsid w:val="0096397E"/>
    <w:rsid w:val="009660DD"/>
    <w:rsid w:val="00966BB2"/>
    <w:rsid w:val="009829D9"/>
    <w:rsid w:val="00983423"/>
    <w:rsid w:val="009834CE"/>
    <w:rsid w:val="00983D87"/>
    <w:rsid w:val="0098603A"/>
    <w:rsid w:val="009860A0"/>
    <w:rsid w:val="009952C7"/>
    <w:rsid w:val="009970AA"/>
    <w:rsid w:val="009A0530"/>
    <w:rsid w:val="009A32D4"/>
    <w:rsid w:val="009A410D"/>
    <w:rsid w:val="009A4C9A"/>
    <w:rsid w:val="009A5616"/>
    <w:rsid w:val="009A63E0"/>
    <w:rsid w:val="009B1AB0"/>
    <w:rsid w:val="009B4E9E"/>
    <w:rsid w:val="009B7C4F"/>
    <w:rsid w:val="009C0A20"/>
    <w:rsid w:val="009C390D"/>
    <w:rsid w:val="009C5089"/>
    <w:rsid w:val="009C58F9"/>
    <w:rsid w:val="009C6657"/>
    <w:rsid w:val="009C7250"/>
    <w:rsid w:val="009C7EB8"/>
    <w:rsid w:val="009D0427"/>
    <w:rsid w:val="009D0A67"/>
    <w:rsid w:val="009D4D28"/>
    <w:rsid w:val="009D4FF0"/>
    <w:rsid w:val="009D5F18"/>
    <w:rsid w:val="009D6C0A"/>
    <w:rsid w:val="009D7998"/>
    <w:rsid w:val="009E13F4"/>
    <w:rsid w:val="009E3077"/>
    <w:rsid w:val="009E3C0C"/>
    <w:rsid w:val="009E6B1D"/>
    <w:rsid w:val="009F1556"/>
    <w:rsid w:val="009F246A"/>
    <w:rsid w:val="009F3022"/>
    <w:rsid w:val="009F3788"/>
    <w:rsid w:val="009F41F4"/>
    <w:rsid w:val="009F7330"/>
    <w:rsid w:val="00A01864"/>
    <w:rsid w:val="00A0223C"/>
    <w:rsid w:val="00A031C9"/>
    <w:rsid w:val="00A05061"/>
    <w:rsid w:val="00A05C0F"/>
    <w:rsid w:val="00A06B79"/>
    <w:rsid w:val="00A06C60"/>
    <w:rsid w:val="00A10FFA"/>
    <w:rsid w:val="00A1134B"/>
    <w:rsid w:val="00A14EE6"/>
    <w:rsid w:val="00A17D18"/>
    <w:rsid w:val="00A20B08"/>
    <w:rsid w:val="00A20E8F"/>
    <w:rsid w:val="00A2116D"/>
    <w:rsid w:val="00A22755"/>
    <w:rsid w:val="00A22A15"/>
    <w:rsid w:val="00A25019"/>
    <w:rsid w:val="00A266B8"/>
    <w:rsid w:val="00A26D5D"/>
    <w:rsid w:val="00A30E35"/>
    <w:rsid w:val="00A3160B"/>
    <w:rsid w:val="00A330D6"/>
    <w:rsid w:val="00A36B36"/>
    <w:rsid w:val="00A3787E"/>
    <w:rsid w:val="00A4101C"/>
    <w:rsid w:val="00A431D6"/>
    <w:rsid w:val="00A45ED0"/>
    <w:rsid w:val="00A46A06"/>
    <w:rsid w:val="00A50F61"/>
    <w:rsid w:val="00A5188D"/>
    <w:rsid w:val="00A56E14"/>
    <w:rsid w:val="00A578F5"/>
    <w:rsid w:val="00A57C83"/>
    <w:rsid w:val="00A6013A"/>
    <w:rsid w:val="00A60544"/>
    <w:rsid w:val="00A62E79"/>
    <w:rsid w:val="00A71CB4"/>
    <w:rsid w:val="00A74A76"/>
    <w:rsid w:val="00A74B97"/>
    <w:rsid w:val="00A7645F"/>
    <w:rsid w:val="00A8102D"/>
    <w:rsid w:val="00A81BE2"/>
    <w:rsid w:val="00A85586"/>
    <w:rsid w:val="00A9175F"/>
    <w:rsid w:val="00A91DA3"/>
    <w:rsid w:val="00A91FE0"/>
    <w:rsid w:val="00A97F70"/>
    <w:rsid w:val="00AA0A43"/>
    <w:rsid w:val="00AA4266"/>
    <w:rsid w:val="00AB2527"/>
    <w:rsid w:val="00AC2553"/>
    <w:rsid w:val="00AC2D83"/>
    <w:rsid w:val="00AC4555"/>
    <w:rsid w:val="00AC4C9D"/>
    <w:rsid w:val="00AC5669"/>
    <w:rsid w:val="00AC754C"/>
    <w:rsid w:val="00AC780F"/>
    <w:rsid w:val="00AD2F24"/>
    <w:rsid w:val="00AD34D0"/>
    <w:rsid w:val="00AD3D26"/>
    <w:rsid w:val="00AD55FC"/>
    <w:rsid w:val="00AE02C5"/>
    <w:rsid w:val="00AE0C54"/>
    <w:rsid w:val="00AE1DEB"/>
    <w:rsid w:val="00AE25F5"/>
    <w:rsid w:val="00AE267D"/>
    <w:rsid w:val="00AE3179"/>
    <w:rsid w:val="00AE5AB8"/>
    <w:rsid w:val="00AE6EDA"/>
    <w:rsid w:val="00AE6FEB"/>
    <w:rsid w:val="00AF0521"/>
    <w:rsid w:val="00AF0D14"/>
    <w:rsid w:val="00AF2E5E"/>
    <w:rsid w:val="00AF447F"/>
    <w:rsid w:val="00AF4F4E"/>
    <w:rsid w:val="00AF5649"/>
    <w:rsid w:val="00AF6582"/>
    <w:rsid w:val="00B01A2A"/>
    <w:rsid w:val="00B01CAB"/>
    <w:rsid w:val="00B02E5B"/>
    <w:rsid w:val="00B0402C"/>
    <w:rsid w:val="00B044D9"/>
    <w:rsid w:val="00B04961"/>
    <w:rsid w:val="00B04E14"/>
    <w:rsid w:val="00B056A9"/>
    <w:rsid w:val="00B112AB"/>
    <w:rsid w:val="00B119CC"/>
    <w:rsid w:val="00B11C33"/>
    <w:rsid w:val="00B1499E"/>
    <w:rsid w:val="00B153AF"/>
    <w:rsid w:val="00B15EF9"/>
    <w:rsid w:val="00B20941"/>
    <w:rsid w:val="00B20BCF"/>
    <w:rsid w:val="00B21D2F"/>
    <w:rsid w:val="00B21E12"/>
    <w:rsid w:val="00B23988"/>
    <w:rsid w:val="00B24B09"/>
    <w:rsid w:val="00B2594C"/>
    <w:rsid w:val="00B2696B"/>
    <w:rsid w:val="00B26FE4"/>
    <w:rsid w:val="00B30723"/>
    <w:rsid w:val="00B325D8"/>
    <w:rsid w:val="00B333E3"/>
    <w:rsid w:val="00B3383A"/>
    <w:rsid w:val="00B36246"/>
    <w:rsid w:val="00B40125"/>
    <w:rsid w:val="00B4095C"/>
    <w:rsid w:val="00B425FC"/>
    <w:rsid w:val="00B458AB"/>
    <w:rsid w:val="00B45AA8"/>
    <w:rsid w:val="00B47146"/>
    <w:rsid w:val="00B52161"/>
    <w:rsid w:val="00B5465B"/>
    <w:rsid w:val="00B55B34"/>
    <w:rsid w:val="00B57C21"/>
    <w:rsid w:val="00B604FC"/>
    <w:rsid w:val="00B6181B"/>
    <w:rsid w:val="00B64E61"/>
    <w:rsid w:val="00B66F2C"/>
    <w:rsid w:val="00B71B9B"/>
    <w:rsid w:val="00B72784"/>
    <w:rsid w:val="00B736C3"/>
    <w:rsid w:val="00B73CB3"/>
    <w:rsid w:val="00B77209"/>
    <w:rsid w:val="00B7769F"/>
    <w:rsid w:val="00B80786"/>
    <w:rsid w:val="00B80B1E"/>
    <w:rsid w:val="00B828B4"/>
    <w:rsid w:val="00B83427"/>
    <w:rsid w:val="00B83ED6"/>
    <w:rsid w:val="00B84913"/>
    <w:rsid w:val="00B84DB4"/>
    <w:rsid w:val="00B8549E"/>
    <w:rsid w:val="00B85841"/>
    <w:rsid w:val="00B87C19"/>
    <w:rsid w:val="00B906F6"/>
    <w:rsid w:val="00B9124A"/>
    <w:rsid w:val="00B914B6"/>
    <w:rsid w:val="00B9651A"/>
    <w:rsid w:val="00B969EC"/>
    <w:rsid w:val="00BA1A68"/>
    <w:rsid w:val="00BA1A8D"/>
    <w:rsid w:val="00BA2601"/>
    <w:rsid w:val="00BA3337"/>
    <w:rsid w:val="00BA4BBD"/>
    <w:rsid w:val="00BA5C7E"/>
    <w:rsid w:val="00BA7C69"/>
    <w:rsid w:val="00BB0F96"/>
    <w:rsid w:val="00BB19B8"/>
    <w:rsid w:val="00BB7015"/>
    <w:rsid w:val="00BC0322"/>
    <w:rsid w:val="00BC077D"/>
    <w:rsid w:val="00BC4A55"/>
    <w:rsid w:val="00BD1112"/>
    <w:rsid w:val="00BD2D8F"/>
    <w:rsid w:val="00BD2DDD"/>
    <w:rsid w:val="00BD3F32"/>
    <w:rsid w:val="00BD58A4"/>
    <w:rsid w:val="00BD7949"/>
    <w:rsid w:val="00BE087A"/>
    <w:rsid w:val="00BE0A7B"/>
    <w:rsid w:val="00BE28EE"/>
    <w:rsid w:val="00BE38A8"/>
    <w:rsid w:val="00BF0427"/>
    <w:rsid w:val="00BF15F1"/>
    <w:rsid w:val="00BF1BAE"/>
    <w:rsid w:val="00BF3244"/>
    <w:rsid w:val="00BF353D"/>
    <w:rsid w:val="00BF6EFD"/>
    <w:rsid w:val="00BF78FD"/>
    <w:rsid w:val="00BF7C04"/>
    <w:rsid w:val="00C015A6"/>
    <w:rsid w:val="00C0164D"/>
    <w:rsid w:val="00C02FE9"/>
    <w:rsid w:val="00C0613F"/>
    <w:rsid w:val="00C10C91"/>
    <w:rsid w:val="00C12D87"/>
    <w:rsid w:val="00C14458"/>
    <w:rsid w:val="00C14580"/>
    <w:rsid w:val="00C153BB"/>
    <w:rsid w:val="00C179E7"/>
    <w:rsid w:val="00C219F3"/>
    <w:rsid w:val="00C22E1C"/>
    <w:rsid w:val="00C22F62"/>
    <w:rsid w:val="00C24130"/>
    <w:rsid w:val="00C244CC"/>
    <w:rsid w:val="00C244E8"/>
    <w:rsid w:val="00C27669"/>
    <w:rsid w:val="00C27BFA"/>
    <w:rsid w:val="00C300AC"/>
    <w:rsid w:val="00C30CE0"/>
    <w:rsid w:val="00C31DF3"/>
    <w:rsid w:val="00C31EC8"/>
    <w:rsid w:val="00C34684"/>
    <w:rsid w:val="00C34DE1"/>
    <w:rsid w:val="00C353CF"/>
    <w:rsid w:val="00C359DA"/>
    <w:rsid w:val="00C424FC"/>
    <w:rsid w:val="00C4348A"/>
    <w:rsid w:val="00C451BB"/>
    <w:rsid w:val="00C51F8C"/>
    <w:rsid w:val="00C5533B"/>
    <w:rsid w:val="00C57F0E"/>
    <w:rsid w:val="00C615A9"/>
    <w:rsid w:val="00C6357F"/>
    <w:rsid w:val="00C64003"/>
    <w:rsid w:val="00C640EF"/>
    <w:rsid w:val="00C652B5"/>
    <w:rsid w:val="00C67F59"/>
    <w:rsid w:val="00C70026"/>
    <w:rsid w:val="00C7042E"/>
    <w:rsid w:val="00C71407"/>
    <w:rsid w:val="00C71DB7"/>
    <w:rsid w:val="00C727E0"/>
    <w:rsid w:val="00C734AB"/>
    <w:rsid w:val="00C738B5"/>
    <w:rsid w:val="00C74421"/>
    <w:rsid w:val="00C752F3"/>
    <w:rsid w:val="00C7601A"/>
    <w:rsid w:val="00C7771A"/>
    <w:rsid w:val="00C810D6"/>
    <w:rsid w:val="00C82F0B"/>
    <w:rsid w:val="00C859C8"/>
    <w:rsid w:val="00C9266C"/>
    <w:rsid w:val="00C97C1D"/>
    <w:rsid w:val="00CA152F"/>
    <w:rsid w:val="00CA23A0"/>
    <w:rsid w:val="00CA4619"/>
    <w:rsid w:val="00CA59A5"/>
    <w:rsid w:val="00CA63D8"/>
    <w:rsid w:val="00CB49E0"/>
    <w:rsid w:val="00CB4D04"/>
    <w:rsid w:val="00CB6C60"/>
    <w:rsid w:val="00CC09BF"/>
    <w:rsid w:val="00CC0B5D"/>
    <w:rsid w:val="00CC2C7F"/>
    <w:rsid w:val="00CC41E1"/>
    <w:rsid w:val="00CC43FF"/>
    <w:rsid w:val="00CC63D6"/>
    <w:rsid w:val="00CD1B83"/>
    <w:rsid w:val="00CD267E"/>
    <w:rsid w:val="00CD3240"/>
    <w:rsid w:val="00CD3717"/>
    <w:rsid w:val="00CD4E49"/>
    <w:rsid w:val="00CD6773"/>
    <w:rsid w:val="00CE1BA2"/>
    <w:rsid w:val="00CE2168"/>
    <w:rsid w:val="00CE222D"/>
    <w:rsid w:val="00CE37D9"/>
    <w:rsid w:val="00CE5A77"/>
    <w:rsid w:val="00CE5B34"/>
    <w:rsid w:val="00CE5ED5"/>
    <w:rsid w:val="00CE7014"/>
    <w:rsid w:val="00CF04AF"/>
    <w:rsid w:val="00CF07B8"/>
    <w:rsid w:val="00CF2B9E"/>
    <w:rsid w:val="00CF2E3A"/>
    <w:rsid w:val="00CF3E72"/>
    <w:rsid w:val="00D04517"/>
    <w:rsid w:val="00D0511E"/>
    <w:rsid w:val="00D1025F"/>
    <w:rsid w:val="00D12DCC"/>
    <w:rsid w:val="00D14073"/>
    <w:rsid w:val="00D1415B"/>
    <w:rsid w:val="00D14C41"/>
    <w:rsid w:val="00D14DCB"/>
    <w:rsid w:val="00D16E6D"/>
    <w:rsid w:val="00D22BE4"/>
    <w:rsid w:val="00D24228"/>
    <w:rsid w:val="00D25F02"/>
    <w:rsid w:val="00D263C2"/>
    <w:rsid w:val="00D26C21"/>
    <w:rsid w:val="00D271C0"/>
    <w:rsid w:val="00D323C0"/>
    <w:rsid w:val="00D32776"/>
    <w:rsid w:val="00D32BB1"/>
    <w:rsid w:val="00D34237"/>
    <w:rsid w:val="00D3459A"/>
    <w:rsid w:val="00D35DF6"/>
    <w:rsid w:val="00D37E9A"/>
    <w:rsid w:val="00D40B46"/>
    <w:rsid w:val="00D4235E"/>
    <w:rsid w:val="00D43B7C"/>
    <w:rsid w:val="00D45251"/>
    <w:rsid w:val="00D45FA3"/>
    <w:rsid w:val="00D4687A"/>
    <w:rsid w:val="00D46968"/>
    <w:rsid w:val="00D52D85"/>
    <w:rsid w:val="00D53879"/>
    <w:rsid w:val="00D55CC8"/>
    <w:rsid w:val="00D56446"/>
    <w:rsid w:val="00D6108E"/>
    <w:rsid w:val="00D61235"/>
    <w:rsid w:val="00D62C30"/>
    <w:rsid w:val="00D62FF6"/>
    <w:rsid w:val="00D64008"/>
    <w:rsid w:val="00D653D3"/>
    <w:rsid w:val="00D66C5E"/>
    <w:rsid w:val="00D67073"/>
    <w:rsid w:val="00D74199"/>
    <w:rsid w:val="00D744B1"/>
    <w:rsid w:val="00D75890"/>
    <w:rsid w:val="00D763BF"/>
    <w:rsid w:val="00D7723B"/>
    <w:rsid w:val="00D77B5D"/>
    <w:rsid w:val="00D77DA3"/>
    <w:rsid w:val="00D77E3D"/>
    <w:rsid w:val="00D80548"/>
    <w:rsid w:val="00D823C9"/>
    <w:rsid w:val="00D83216"/>
    <w:rsid w:val="00D838D5"/>
    <w:rsid w:val="00D83DC4"/>
    <w:rsid w:val="00D84681"/>
    <w:rsid w:val="00D8552D"/>
    <w:rsid w:val="00D8575E"/>
    <w:rsid w:val="00D86D17"/>
    <w:rsid w:val="00D87117"/>
    <w:rsid w:val="00D871CB"/>
    <w:rsid w:val="00D91670"/>
    <w:rsid w:val="00D93276"/>
    <w:rsid w:val="00D93CF7"/>
    <w:rsid w:val="00D96540"/>
    <w:rsid w:val="00DA3046"/>
    <w:rsid w:val="00DA509A"/>
    <w:rsid w:val="00DA7D1F"/>
    <w:rsid w:val="00DA7DDD"/>
    <w:rsid w:val="00DB17AA"/>
    <w:rsid w:val="00DB1FC3"/>
    <w:rsid w:val="00DB2AC9"/>
    <w:rsid w:val="00DB394F"/>
    <w:rsid w:val="00DB3C30"/>
    <w:rsid w:val="00DB4210"/>
    <w:rsid w:val="00DB4875"/>
    <w:rsid w:val="00DB6A11"/>
    <w:rsid w:val="00DB6B37"/>
    <w:rsid w:val="00DB7F36"/>
    <w:rsid w:val="00DC067B"/>
    <w:rsid w:val="00DC08B6"/>
    <w:rsid w:val="00DC2739"/>
    <w:rsid w:val="00DC3754"/>
    <w:rsid w:val="00DC6FCE"/>
    <w:rsid w:val="00DD0167"/>
    <w:rsid w:val="00DD21E9"/>
    <w:rsid w:val="00DD2EAB"/>
    <w:rsid w:val="00DD3005"/>
    <w:rsid w:val="00DD3AAC"/>
    <w:rsid w:val="00DD4B96"/>
    <w:rsid w:val="00DE0673"/>
    <w:rsid w:val="00DE5733"/>
    <w:rsid w:val="00DE67E4"/>
    <w:rsid w:val="00DE6A89"/>
    <w:rsid w:val="00DE75D3"/>
    <w:rsid w:val="00DE7EFD"/>
    <w:rsid w:val="00DF01CD"/>
    <w:rsid w:val="00DF1AE3"/>
    <w:rsid w:val="00DF5D0D"/>
    <w:rsid w:val="00DF68C8"/>
    <w:rsid w:val="00E00090"/>
    <w:rsid w:val="00E110B9"/>
    <w:rsid w:val="00E11444"/>
    <w:rsid w:val="00E176CD"/>
    <w:rsid w:val="00E20FB6"/>
    <w:rsid w:val="00E21C70"/>
    <w:rsid w:val="00E2384B"/>
    <w:rsid w:val="00E23DFE"/>
    <w:rsid w:val="00E274B5"/>
    <w:rsid w:val="00E27D50"/>
    <w:rsid w:val="00E306A1"/>
    <w:rsid w:val="00E306CF"/>
    <w:rsid w:val="00E315F1"/>
    <w:rsid w:val="00E31776"/>
    <w:rsid w:val="00E333F5"/>
    <w:rsid w:val="00E359BD"/>
    <w:rsid w:val="00E35D31"/>
    <w:rsid w:val="00E3633F"/>
    <w:rsid w:val="00E40BB6"/>
    <w:rsid w:val="00E434A4"/>
    <w:rsid w:val="00E441DD"/>
    <w:rsid w:val="00E449A6"/>
    <w:rsid w:val="00E44E6C"/>
    <w:rsid w:val="00E45537"/>
    <w:rsid w:val="00E46519"/>
    <w:rsid w:val="00E51A55"/>
    <w:rsid w:val="00E55C88"/>
    <w:rsid w:val="00E5600C"/>
    <w:rsid w:val="00E6178E"/>
    <w:rsid w:val="00E61DB6"/>
    <w:rsid w:val="00E623AA"/>
    <w:rsid w:val="00E63A4B"/>
    <w:rsid w:val="00E6447A"/>
    <w:rsid w:val="00E70BF5"/>
    <w:rsid w:val="00E73219"/>
    <w:rsid w:val="00E73A59"/>
    <w:rsid w:val="00E73DDD"/>
    <w:rsid w:val="00E76BC2"/>
    <w:rsid w:val="00E80EE3"/>
    <w:rsid w:val="00E81CE2"/>
    <w:rsid w:val="00E83F5C"/>
    <w:rsid w:val="00E84110"/>
    <w:rsid w:val="00E85655"/>
    <w:rsid w:val="00E8697B"/>
    <w:rsid w:val="00E87B49"/>
    <w:rsid w:val="00E87C3A"/>
    <w:rsid w:val="00E90116"/>
    <w:rsid w:val="00E928B8"/>
    <w:rsid w:val="00E96991"/>
    <w:rsid w:val="00E97562"/>
    <w:rsid w:val="00EA065A"/>
    <w:rsid w:val="00EA0715"/>
    <w:rsid w:val="00EA1DD8"/>
    <w:rsid w:val="00EA2BDF"/>
    <w:rsid w:val="00EA4C1A"/>
    <w:rsid w:val="00EB1584"/>
    <w:rsid w:val="00EB26BF"/>
    <w:rsid w:val="00EB567B"/>
    <w:rsid w:val="00EB5DC0"/>
    <w:rsid w:val="00EB6A66"/>
    <w:rsid w:val="00EB6F6F"/>
    <w:rsid w:val="00EC0503"/>
    <w:rsid w:val="00EC1621"/>
    <w:rsid w:val="00EC3BBC"/>
    <w:rsid w:val="00EC4352"/>
    <w:rsid w:val="00EC538A"/>
    <w:rsid w:val="00ED0B33"/>
    <w:rsid w:val="00ED4C88"/>
    <w:rsid w:val="00EE318B"/>
    <w:rsid w:val="00EE3C74"/>
    <w:rsid w:val="00EE7A93"/>
    <w:rsid w:val="00EF0428"/>
    <w:rsid w:val="00EF07DA"/>
    <w:rsid w:val="00EF07E9"/>
    <w:rsid w:val="00EF0C90"/>
    <w:rsid w:val="00EF1B4A"/>
    <w:rsid w:val="00EF2312"/>
    <w:rsid w:val="00EF2963"/>
    <w:rsid w:val="00EF3594"/>
    <w:rsid w:val="00EF39FF"/>
    <w:rsid w:val="00EF4069"/>
    <w:rsid w:val="00F0084C"/>
    <w:rsid w:val="00F042DF"/>
    <w:rsid w:val="00F05931"/>
    <w:rsid w:val="00F05BE3"/>
    <w:rsid w:val="00F05C67"/>
    <w:rsid w:val="00F11020"/>
    <w:rsid w:val="00F1323B"/>
    <w:rsid w:val="00F21C6C"/>
    <w:rsid w:val="00F21EE8"/>
    <w:rsid w:val="00F226D3"/>
    <w:rsid w:val="00F237E1"/>
    <w:rsid w:val="00F26F8C"/>
    <w:rsid w:val="00F31F89"/>
    <w:rsid w:val="00F3327F"/>
    <w:rsid w:val="00F35450"/>
    <w:rsid w:val="00F359C3"/>
    <w:rsid w:val="00F37CEB"/>
    <w:rsid w:val="00F4024A"/>
    <w:rsid w:val="00F4067B"/>
    <w:rsid w:val="00F41D8C"/>
    <w:rsid w:val="00F41E2A"/>
    <w:rsid w:val="00F45126"/>
    <w:rsid w:val="00F455E4"/>
    <w:rsid w:val="00F45687"/>
    <w:rsid w:val="00F51154"/>
    <w:rsid w:val="00F529B0"/>
    <w:rsid w:val="00F53E1F"/>
    <w:rsid w:val="00F54288"/>
    <w:rsid w:val="00F54499"/>
    <w:rsid w:val="00F54F22"/>
    <w:rsid w:val="00F55344"/>
    <w:rsid w:val="00F55409"/>
    <w:rsid w:val="00F5770D"/>
    <w:rsid w:val="00F60FDC"/>
    <w:rsid w:val="00F6150A"/>
    <w:rsid w:val="00F61C76"/>
    <w:rsid w:val="00F642A5"/>
    <w:rsid w:val="00F66BC0"/>
    <w:rsid w:val="00F713BE"/>
    <w:rsid w:val="00F722E1"/>
    <w:rsid w:val="00F72305"/>
    <w:rsid w:val="00F72671"/>
    <w:rsid w:val="00F728E0"/>
    <w:rsid w:val="00F75A5F"/>
    <w:rsid w:val="00F7713A"/>
    <w:rsid w:val="00F80B9A"/>
    <w:rsid w:val="00F81D19"/>
    <w:rsid w:val="00F84197"/>
    <w:rsid w:val="00F920EB"/>
    <w:rsid w:val="00F92B36"/>
    <w:rsid w:val="00F92BD6"/>
    <w:rsid w:val="00FA12D9"/>
    <w:rsid w:val="00FA1C7E"/>
    <w:rsid w:val="00FA49A1"/>
    <w:rsid w:val="00FB1331"/>
    <w:rsid w:val="00FB2E1F"/>
    <w:rsid w:val="00FB4F12"/>
    <w:rsid w:val="00FC1C2E"/>
    <w:rsid w:val="00FC51CC"/>
    <w:rsid w:val="00FD0F46"/>
    <w:rsid w:val="00FD24DC"/>
    <w:rsid w:val="00FD2552"/>
    <w:rsid w:val="00FD27EC"/>
    <w:rsid w:val="00FD5CB9"/>
    <w:rsid w:val="00FD6869"/>
    <w:rsid w:val="00FD77B3"/>
    <w:rsid w:val="00FE39AD"/>
    <w:rsid w:val="00FE3D47"/>
    <w:rsid w:val="00FE4CFE"/>
    <w:rsid w:val="00FF1B19"/>
    <w:rsid w:val="00FF27A4"/>
    <w:rsid w:val="00FF4295"/>
    <w:rsid w:val="00FF5272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  <w14:docId w14:val="36093195"/>
  <w15:docId w15:val="{F1A71580-2F7C-4325-90DD-859F1B82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250A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816E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DA509A"/>
    <w:pPr>
      <w:keepNext/>
      <w:numPr>
        <w:numId w:val="3"/>
      </w:numPr>
      <w:jc w:val="both"/>
      <w:outlineLvl w:val="1"/>
    </w:pPr>
    <w:rPr>
      <w:rFonts w:ascii="Calibri" w:eastAsia="Calibri" w:hAnsi="Calibri"/>
      <w:b/>
      <w:szCs w:val="20"/>
      <w:lang w:eastAsia="en-US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link w:val="Nagwek3Znak"/>
    <w:qFormat/>
    <w:rsid w:val="00DA50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16EE"/>
    <w:pPr>
      <w:keepNext/>
      <w:spacing w:before="240" w:after="60"/>
      <w:outlineLvl w:val="3"/>
    </w:pPr>
    <w:rPr>
      <w:rFonts w:ascii="Times New (W1)" w:hAnsi="Times New (W1)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A509A"/>
    <w:pPr>
      <w:keepNext/>
      <w:outlineLvl w:val="4"/>
    </w:pPr>
    <w:rPr>
      <w:szCs w:val="20"/>
      <w:u w:val="single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1816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1816EE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DA509A"/>
    <w:pPr>
      <w:keepNext/>
      <w:ind w:left="720" w:firstLine="556"/>
      <w:outlineLvl w:val="7"/>
    </w:pPr>
    <w:rPr>
      <w:rFonts w:ascii="Verdana" w:hAnsi="Verdana"/>
      <w:b/>
      <w:i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DA509A"/>
    <w:pPr>
      <w:keepNext/>
      <w:widowControl w:val="0"/>
      <w:autoSpaceDE w:val="0"/>
      <w:autoSpaceDN w:val="0"/>
      <w:adjustRightInd w:val="0"/>
      <w:jc w:val="center"/>
      <w:outlineLvl w:val="8"/>
    </w:pPr>
    <w:rPr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419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1932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54193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541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4193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70743"/>
    <w:rPr>
      <w:rFonts w:ascii="Tahoma" w:hAnsi="Tahoma"/>
      <w:sz w:val="16"/>
      <w:szCs w:val="16"/>
    </w:rPr>
  </w:style>
  <w:style w:type="paragraph" w:customStyle="1" w:styleId="ZnakZnakZnakZnakZnakZnakZnakZnakZnak">
    <w:name w:val="Znak Znak Znak Znak Znak Znak Znak Znak Znak"/>
    <w:basedOn w:val="Normalny"/>
    <w:rsid w:val="00A81BE2"/>
  </w:style>
  <w:style w:type="paragraph" w:styleId="NormalnyWeb">
    <w:name w:val="Normal (Web)"/>
    <w:basedOn w:val="Normalny"/>
    <w:uiPriority w:val="99"/>
    <w:rsid w:val="00C359DA"/>
    <w:pPr>
      <w:spacing w:before="100" w:beforeAutospacing="1" w:after="100" w:afterAutospacing="1"/>
    </w:pPr>
  </w:style>
  <w:style w:type="character" w:customStyle="1" w:styleId="StopkaZnak">
    <w:name w:val="Stopka Znak"/>
    <w:link w:val="Stopka"/>
    <w:rsid w:val="00143610"/>
    <w:rPr>
      <w:sz w:val="24"/>
      <w:szCs w:val="24"/>
    </w:rPr>
  </w:style>
  <w:style w:type="character" w:customStyle="1" w:styleId="Nagwek1Znak">
    <w:name w:val="Nagłówek 1 Znak"/>
    <w:link w:val="Nagwek1"/>
    <w:rsid w:val="001816EE"/>
    <w:rPr>
      <w:rFonts w:ascii="Cambria" w:hAnsi="Cambria"/>
      <w:b/>
      <w:bCs/>
      <w:color w:val="365F91"/>
      <w:sz w:val="28"/>
      <w:szCs w:val="28"/>
    </w:rPr>
  </w:style>
  <w:style w:type="character" w:customStyle="1" w:styleId="Nagwek4Znak">
    <w:name w:val="Nagłówek 4 Znak"/>
    <w:link w:val="Nagwek4"/>
    <w:rsid w:val="001816EE"/>
    <w:rPr>
      <w:rFonts w:ascii="Times New (W1)" w:hAnsi="Times New (W1)" w:cs="Times New (W1)"/>
      <w:b/>
      <w:bCs/>
      <w:sz w:val="28"/>
      <w:szCs w:val="28"/>
    </w:rPr>
  </w:style>
  <w:style w:type="character" w:customStyle="1" w:styleId="Nagwek6Znak">
    <w:name w:val="Nagłówek 6 Znak"/>
    <w:link w:val="Nagwek6"/>
    <w:rsid w:val="001816EE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rsid w:val="001816EE"/>
    <w:rPr>
      <w:rFonts w:ascii="Calibri" w:hAnsi="Calibri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816EE"/>
    <w:rPr>
      <w:sz w:val="24"/>
      <w:szCs w:val="24"/>
    </w:rPr>
  </w:style>
  <w:style w:type="paragraph" w:styleId="Tytu">
    <w:name w:val="Title"/>
    <w:aliases w:val=" Znak"/>
    <w:basedOn w:val="Normalny"/>
    <w:link w:val="TytuZnak"/>
    <w:qFormat/>
    <w:rsid w:val="001816EE"/>
    <w:pPr>
      <w:overflowPunct w:val="0"/>
      <w:autoSpaceDE w:val="0"/>
      <w:autoSpaceDN w:val="0"/>
      <w:adjustRightInd w:val="0"/>
      <w:jc w:val="center"/>
      <w:textAlignment w:val="baseline"/>
    </w:pPr>
    <w:rPr>
      <w:rFonts w:ascii="Garamond" w:hAnsi="Garamond"/>
      <w:b/>
      <w:bCs/>
    </w:rPr>
  </w:style>
  <w:style w:type="character" w:customStyle="1" w:styleId="TytuZnak">
    <w:name w:val="Tytuł Znak"/>
    <w:aliases w:val=" Znak Znak"/>
    <w:link w:val="Tytu"/>
    <w:rsid w:val="001816EE"/>
    <w:rPr>
      <w:rFonts w:ascii="Garamond" w:hAnsi="Garamond" w:cs="Garamond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181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1816EE"/>
    <w:pPr>
      <w:jc w:val="center"/>
    </w:pPr>
    <w:rPr>
      <w:rFonts w:ascii="Verdana" w:eastAsia="Batang" w:hAnsi="Verdana"/>
      <w:smallCaps/>
      <w:sz w:val="32"/>
      <w:szCs w:val="32"/>
    </w:rPr>
  </w:style>
  <w:style w:type="character" w:customStyle="1" w:styleId="TekstpodstawowyZnak">
    <w:name w:val="Tekst podstawowy Znak"/>
    <w:link w:val="Tekstpodstawowy"/>
    <w:rsid w:val="001816EE"/>
    <w:rPr>
      <w:rFonts w:ascii="Verdana" w:eastAsia="Batang" w:hAnsi="Verdana" w:cs="Verdana"/>
      <w:smallCaps/>
      <w:sz w:val="32"/>
      <w:szCs w:val="32"/>
    </w:rPr>
  </w:style>
  <w:style w:type="paragraph" w:styleId="Tekstpodstawowy3">
    <w:name w:val="Body Text 3"/>
    <w:basedOn w:val="Normalny"/>
    <w:link w:val="Tekstpodstawowy3Znak"/>
    <w:unhideWhenUsed/>
    <w:rsid w:val="001816EE"/>
    <w:pPr>
      <w:spacing w:after="120"/>
    </w:pPr>
    <w:rPr>
      <w:rFonts w:ascii="Times New (W1)" w:hAnsi="Times New (W1)"/>
      <w:sz w:val="16"/>
      <w:szCs w:val="16"/>
    </w:rPr>
  </w:style>
  <w:style w:type="character" w:customStyle="1" w:styleId="Tekstpodstawowy3Znak">
    <w:name w:val="Tekst podstawowy 3 Znak"/>
    <w:link w:val="Tekstpodstawowy3"/>
    <w:rsid w:val="001816EE"/>
    <w:rPr>
      <w:rFonts w:ascii="Times New (W1)" w:hAnsi="Times New (W1)" w:cs="Times New (W1)"/>
      <w:sz w:val="16"/>
      <w:szCs w:val="16"/>
    </w:rPr>
  </w:style>
  <w:style w:type="paragraph" w:customStyle="1" w:styleId="pkt">
    <w:name w:val="pkt"/>
    <w:basedOn w:val="Normalny"/>
    <w:rsid w:val="001816EE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ust">
    <w:name w:val="ust"/>
    <w:rsid w:val="001816EE"/>
    <w:pPr>
      <w:spacing w:before="60" w:after="60"/>
      <w:ind w:left="426" w:hanging="284"/>
      <w:jc w:val="both"/>
    </w:pPr>
    <w:rPr>
      <w:rFonts w:eastAsia="Calibri"/>
      <w:sz w:val="24"/>
      <w:szCs w:val="24"/>
    </w:rPr>
  </w:style>
  <w:style w:type="paragraph" w:customStyle="1" w:styleId="Akapitzlist2">
    <w:name w:val="Akapit z listą2"/>
    <w:basedOn w:val="Normalny"/>
    <w:rsid w:val="001816EE"/>
    <w:pPr>
      <w:ind w:left="720"/>
    </w:pPr>
    <w:rPr>
      <w:rFonts w:eastAsia="Calibri"/>
    </w:rPr>
  </w:style>
  <w:style w:type="paragraph" w:styleId="Bezodstpw">
    <w:name w:val="No Spacing"/>
    <w:uiPriority w:val="99"/>
    <w:qFormat/>
    <w:rsid w:val="001816EE"/>
    <w:rPr>
      <w:rFonts w:eastAsia="Calibri"/>
      <w:sz w:val="24"/>
      <w:szCs w:val="24"/>
    </w:rPr>
  </w:style>
  <w:style w:type="character" w:customStyle="1" w:styleId="FontStyle46">
    <w:name w:val="Font Style46"/>
    <w:uiPriority w:val="99"/>
    <w:rsid w:val="001816EE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1816EE"/>
    <w:pPr>
      <w:ind w:left="283" w:hanging="283"/>
    </w:pPr>
    <w:rPr>
      <w:sz w:val="20"/>
      <w:szCs w:val="20"/>
    </w:rPr>
  </w:style>
  <w:style w:type="character" w:styleId="Odwoaniedokomentarza">
    <w:name w:val="annotation reference"/>
    <w:rsid w:val="00B01A2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01A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01A2A"/>
  </w:style>
  <w:style w:type="paragraph" w:styleId="Tematkomentarza">
    <w:name w:val="annotation subject"/>
    <w:basedOn w:val="Tekstkomentarza"/>
    <w:next w:val="Tekstkomentarza"/>
    <w:link w:val="TematkomentarzaZnak"/>
    <w:rsid w:val="00B01A2A"/>
    <w:rPr>
      <w:b/>
      <w:bCs/>
    </w:rPr>
  </w:style>
  <w:style w:type="character" w:customStyle="1" w:styleId="TematkomentarzaZnak">
    <w:name w:val="Temat komentarza Znak"/>
    <w:link w:val="Tematkomentarza"/>
    <w:rsid w:val="00B01A2A"/>
    <w:rPr>
      <w:b/>
      <w:bCs/>
    </w:rPr>
  </w:style>
  <w:style w:type="paragraph" w:customStyle="1" w:styleId="Default">
    <w:name w:val="Default"/>
    <w:rsid w:val="009F73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ZnakZnakZnakZnakZnakZnakZnakZnakZnak0">
    <w:name w:val="Znak Znak Znak Znak Znak Znak Znak Znak Znak"/>
    <w:basedOn w:val="Normalny"/>
    <w:rsid w:val="00720FCE"/>
  </w:style>
  <w:style w:type="paragraph" w:styleId="Spistreci2">
    <w:name w:val="toc 2"/>
    <w:basedOn w:val="Normalny"/>
    <w:next w:val="Normalny"/>
    <w:autoRedefine/>
    <w:uiPriority w:val="39"/>
    <w:rsid w:val="00EB6F6F"/>
    <w:pPr>
      <w:tabs>
        <w:tab w:val="left" w:pos="0"/>
        <w:tab w:val="right" w:leader="dot" w:pos="8789"/>
      </w:tabs>
      <w:snapToGrid w:val="0"/>
      <w:spacing w:afterLines="40" w:line="252" w:lineRule="auto"/>
      <w:ind w:left="1134" w:hanging="1134"/>
      <w:jc w:val="both"/>
    </w:pPr>
    <w:rPr>
      <w:rFonts w:ascii="Calibri" w:hAnsi="Calibri"/>
      <w:sz w:val="20"/>
      <w:szCs w:val="22"/>
      <w:lang w:eastAsia="en-US" w:bidi="en-US"/>
    </w:rPr>
  </w:style>
  <w:style w:type="paragraph" w:customStyle="1" w:styleId="Tekstpodstawowywcity21">
    <w:name w:val="Tekst podstawowy wcięty 21"/>
    <w:basedOn w:val="Normalny"/>
    <w:rsid w:val="00EB6F6F"/>
    <w:pPr>
      <w:suppressAutoHyphens/>
      <w:spacing w:line="360" w:lineRule="auto"/>
      <w:ind w:left="360"/>
      <w:jc w:val="both"/>
    </w:pPr>
    <w:rPr>
      <w:szCs w:val="20"/>
      <w:lang w:eastAsia="ar-SA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link w:val="Nagwek3"/>
    <w:rsid w:val="00DA509A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DA509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A509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DA50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A509A"/>
    <w:rPr>
      <w:sz w:val="16"/>
      <w:szCs w:val="16"/>
    </w:rPr>
  </w:style>
  <w:style w:type="character" w:customStyle="1" w:styleId="Nagwek2Znak">
    <w:name w:val="Nagłówek 2 Znak"/>
    <w:link w:val="Nagwek2"/>
    <w:rsid w:val="00DA509A"/>
    <w:rPr>
      <w:rFonts w:ascii="Calibri" w:eastAsia="Calibri" w:hAnsi="Calibri"/>
      <w:b/>
      <w:sz w:val="24"/>
      <w:lang w:eastAsia="en-US"/>
    </w:rPr>
  </w:style>
  <w:style w:type="character" w:customStyle="1" w:styleId="Nagwek5Znak">
    <w:name w:val="Nagłówek 5 Znak"/>
    <w:link w:val="Nagwek5"/>
    <w:rsid w:val="00DA509A"/>
    <w:rPr>
      <w:sz w:val="24"/>
      <w:u w:val="single"/>
      <w:lang w:eastAsia="en-US"/>
    </w:rPr>
  </w:style>
  <w:style w:type="character" w:customStyle="1" w:styleId="Nagwek8Znak">
    <w:name w:val="Nagłówek 8 Znak"/>
    <w:link w:val="Nagwek8"/>
    <w:rsid w:val="00DA509A"/>
    <w:rPr>
      <w:rFonts w:ascii="Verdana" w:hAnsi="Verdana"/>
      <w:b/>
      <w:i/>
      <w:lang w:eastAsia="en-US"/>
    </w:rPr>
  </w:style>
  <w:style w:type="character" w:customStyle="1" w:styleId="Nagwek9Znak">
    <w:name w:val="Nagłówek 9 Znak"/>
    <w:link w:val="Nagwek9"/>
    <w:rsid w:val="00DA509A"/>
    <w:rPr>
      <w:sz w:val="32"/>
    </w:rPr>
  </w:style>
  <w:style w:type="character" w:customStyle="1" w:styleId="TekstdymkaZnak">
    <w:name w:val="Tekst dymka Znak"/>
    <w:link w:val="Tekstdymka"/>
    <w:uiPriority w:val="99"/>
    <w:semiHidden/>
    <w:rsid w:val="00DA509A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DA509A"/>
    <w:pPr>
      <w:ind w:left="360"/>
    </w:pPr>
    <w:rPr>
      <w:sz w:val="28"/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DA509A"/>
    <w:rPr>
      <w:sz w:val="28"/>
      <w:lang w:eastAsia="en-US"/>
    </w:rPr>
  </w:style>
  <w:style w:type="paragraph" w:styleId="Tekstpodstawowywcity2">
    <w:name w:val="Body Text Indent 2"/>
    <w:basedOn w:val="Normalny"/>
    <w:link w:val="Tekstpodstawowywcity2Znak"/>
    <w:rsid w:val="00DA509A"/>
    <w:pPr>
      <w:ind w:left="360"/>
      <w:jc w:val="both"/>
    </w:pPr>
    <w:rPr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DA509A"/>
    <w:rPr>
      <w:sz w:val="24"/>
      <w:lang w:eastAsia="en-US"/>
    </w:rPr>
  </w:style>
  <w:style w:type="paragraph" w:styleId="Podtytu">
    <w:name w:val="Subtitle"/>
    <w:basedOn w:val="Normalny"/>
    <w:link w:val="PodtytuZnak"/>
    <w:qFormat/>
    <w:rsid w:val="00DA509A"/>
    <w:pPr>
      <w:jc w:val="center"/>
    </w:pPr>
    <w:rPr>
      <w:b/>
      <w:sz w:val="26"/>
      <w:szCs w:val="20"/>
      <w:lang w:eastAsia="en-US"/>
    </w:rPr>
  </w:style>
  <w:style w:type="character" w:customStyle="1" w:styleId="PodtytuZnak">
    <w:name w:val="Podtytuł Znak"/>
    <w:link w:val="Podtytu"/>
    <w:rsid w:val="00DA509A"/>
    <w:rPr>
      <w:b/>
      <w:sz w:val="26"/>
      <w:lang w:eastAsia="en-US"/>
    </w:rPr>
  </w:style>
  <w:style w:type="paragraph" w:customStyle="1" w:styleId="ProPublico1">
    <w:name w:val="ProPublico1"/>
    <w:basedOn w:val="Normalny"/>
    <w:rsid w:val="00DA509A"/>
    <w:pPr>
      <w:spacing w:line="360" w:lineRule="auto"/>
      <w:jc w:val="both"/>
      <w:outlineLvl w:val="0"/>
    </w:pPr>
    <w:rPr>
      <w:rFonts w:ascii="Arial" w:hAnsi="Arial"/>
      <w:b/>
      <w:noProof/>
      <w:sz w:val="22"/>
      <w:szCs w:val="20"/>
    </w:rPr>
  </w:style>
  <w:style w:type="paragraph" w:customStyle="1" w:styleId="Tekstpodstawowy21">
    <w:name w:val="Tekst podstawowy 21"/>
    <w:basedOn w:val="Normalny"/>
    <w:rsid w:val="00DA509A"/>
    <w:pPr>
      <w:widowControl w:val="0"/>
      <w:jc w:val="both"/>
    </w:pPr>
    <w:rPr>
      <w:rFonts w:ascii="Arial" w:hAnsi="Arial"/>
      <w:sz w:val="22"/>
      <w:szCs w:val="20"/>
    </w:rPr>
  </w:style>
  <w:style w:type="paragraph" w:styleId="Tekstblokowy">
    <w:name w:val="Block Text"/>
    <w:basedOn w:val="Normalny"/>
    <w:rsid w:val="00DA509A"/>
    <w:pPr>
      <w:overflowPunct w:val="0"/>
      <w:autoSpaceDE w:val="0"/>
      <w:autoSpaceDN w:val="0"/>
      <w:adjustRightInd w:val="0"/>
      <w:ind w:left="308" w:right="758"/>
      <w:textAlignment w:val="baseline"/>
    </w:pPr>
    <w:rPr>
      <w:sz w:val="22"/>
      <w:szCs w:val="20"/>
    </w:rPr>
  </w:style>
  <w:style w:type="paragraph" w:customStyle="1" w:styleId="pkt1">
    <w:name w:val="pkt1"/>
    <w:basedOn w:val="pkt"/>
    <w:rsid w:val="00DA509A"/>
    <w:pPr>
      <w:ind w:left="850" w:hanging="425"/>
    </w:pPr>
    <w:rPr>
      <w:rFonts w:eastAsia="Times New Roman"/>
      <w:szCs w:val="20"/>
    </w:rPr>
  </w:style>
  <w:style w:type="character" w:styleId="UyteHipercze">
    <w:name w:val="FollowedHyperlink"/>
    <w:rsid w:val="00DA509A"/>
    <w:rPr>
      <w:color w:val="800080"/>
      <w:u w:val="single"/>
    </w:rPr>
  </w:style>
  <w:style w:type="paragraph" w:customStyle="1" w:styleId="FR3">
    <w:name w:val="FR3"/>
    <w:rsid w:val="00DA50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A5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A509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rsid w:val="00DA509A"/>
    <w:pPr>
      <w:tabs>
        <w:tab w:val="right" w:leader="underscore" w:pos="9062"/>
      </w:tabs>
      <w:spacing w:before="120"/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rsid w:val="00DA509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DA509A"/>
  </w:style>
  <w:style w:type="character" w:styleId="Odwoanieprzypisudolnego">
    <w:name w:val="footnote reference"/>
    <w:rsid w:val="00DA509A"/>
    <w:rPr>
      <w:vertAlign w:val="superscript"/>
    </w:rPr>
  </w:style>
  <w:style w:type="paragraph" w:customStyle="1" w:styleId="Nagwekstrony">
    <w:name w:val="Nag?—wek strony"/>
    <w:basedOn w:val="Normalny"/>
    <w:rsid w:val="00DA509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DA509A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Znak">
    <w:name w:val="Znak"/>
    <w:basedOn w:val="Normalny"/>
    <w:uiPriority w:val="99"/>
    <w:rsid w:val="00DA509A"/>
  </w:style>
  <w:style w:type="paragraph" w:customStyle="1" w:styleId="Style3">
    <w:name w:val="Style3"/>
    <w:basedOn w:val="Normalny"/>
    <w:uiPriority w:val="99"/>
    <w:rsid w:val="00DA509A"/>
    <w:pPr>
      <w:widowControl w:val="0"/>
      <w:autoSpaceDE w:val="0"/>
      <w:autoSpaceDN w:val="0"/>
      <w:adjustRightInd w:val="0"/>
      <w:spacing w:line="341" w:lineRule="exact"/>
    </w:pPr>
    <w:rPr>
      <w:rFonts w:ascii="Georgia" w:hAnsi="Georgia"/>
    </w:rPr>
  </w:style>
  <w:style w:type="character" w:customStyle="1" w:styleId="FontStyle12">
    <w:name w:val="Font Style12"/>
    <w:uiPriority w:val="99"/>
    <w:rsid w:val="00DA50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A509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uiPriority w:val="99"/>
    <w:rsid w:val="00DA509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A509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DA509A"/>
    <w:pPr>
      <w:widowControl w:val="0"/>
      <w:suppressLineNumbers/>
      <w:suppressAutoHyphens/>
    </w:pPr>
    <w:rPr>
      <w:rFonts w:eastAsia="Arial Unicode MS"/>
      <w:kern w:val="1"/>
    </w:rPr>
  </w:style>
  <w:style w:type="character" w:customStyle="1" w:styleId="FontStyle21">
    <w:name w:val="Font Style21"/>
    <w:uiPriority w:val="99"/>
    <w:rsid w:val="00DA509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rsid w:val="00DA509A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normaltableau">
    <w:name w:val="normal_tableau"/>
    <w:basedOn w:val="Normalny"/>
    <w:rsid w:val="00DA509A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styleId="Zwykytekst">
    <w:name w:val="Plain Text"/>
    <w:basedOn w:val="Normalny"/>
    <w:link w:val="ZwykytekstZnak"/>
    <w:uiPriority w:val="99"/>
    <w:unhideWhenUsed/>
    <w:rsid w:val="00DA509A"/>
    <w:rPr>
      <w:rFonts w:ascii="Garamond" w:eastAsia="Calibri" w:hAnsi="Garamond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DA509A"/>
    <w:rPr>
      <w:rFonts w:ascii="Garamond" w:eastAsia="Calibri" w:hAnsi="Garamond"/>
      <w:sz w:val="24"/>
      <w:szCs w:val="21"/>
      <w:lang w:eastAsia="en-US"/>
    </w:rPr>
  </w:style>
  <w:style w:type="paragraph" w:styleId="Lista5">
    <w:name w:val="List 5"/>
    <w:basedOn w:val="Normalny"/>
    <w:uiPriority w:val="99"/>
    <w:unhideWhenUsed/>
    <w:rsid w:val="00DA509A"/>
    <w:pPr>
      <w:ind w:left="1415" w:hanging="283"/>
      <w:contextualSpacing/>
    </w:pPr>
    <w:rPr>
      <w:sz w:val="28"/>
      <w:szCs w:val="20"/>
      <w:lang w:eastAsia="en-US"/>
    </w:rPr>
  </w:style>
  <w:style w:type="character" w:customStyle="1" w:styleId="FontStyle32">
    <w:name w:val="Font Style32"/>
    <w:rsid w:val="00DA509A"/>
    <w:rPr>
      <w:rFonts w:ascii="Arial Unicode MS" w:eastAsia="Arial Unicode MS" w:hAnsi="Arial Unicode MS" w:cs="Arial Unicode MS"/>
      <w:sz w:val="14"/>
      <w:szCs w:val="14"/>
    </w:rPr>
  </w:style>
  <w:style w:type="character" w:customStyle="1" w:styleId="FontStyle30">
    <w:name w:val="Font Style30"/>
    <w:rsid w:val="00DA509A"/>
    <w:rPr>
      <w:rFonts w:ascii="Arial Unicode MS" w:eastAsia="Arial Unicode MS" w:hAnsi="Arial Unicode MS" w:cs="Arial Unicode MS"/>
      <w:b/>
      <w:bCs/>
      <w:sz w:val="14"/>
      <w:szCs w:val="14"/>
    </w:rPr>
  </w:style>
  <w:style w:type="paragraph" w:customStyle="1" w:styleId="Style4">
    <w:name w:val="Style4"/>
    <w:basedOn w:val="Normalny"/>
    <w:rsid w:val="00DA509A"/>
    <w:pPr>
      <w:widowControl w:val="0"/>
      <w:suppressAutoHyphens/>
      <w:autoSpaceDE w:val="0"/>
      <w:spacing w:line="398" w:lineRule="exact"/>
    </w:pPr>
    <w:rPr>
      <w:rFonts w:ascii="Arial Unicode MS" w:eastAsia="Arial Unicode MS" w:hAnsi="Arial Unicode MS" w:cs="Arial Unicode MS"/>
      <w:kern w:val="1"/>
      <w:lang w:eastAsia="hi-IN" w:bidi="hi-IN"/>
    </w:rPr>
  </w:style>
  <w:style w:type="paragraph" w:customStyle="1" w:styleId="Style5">
    <w:name w:val="Style5"/>
    <w:basedOn w:val="Normalny"/>
    <w:rsid w:val="00DA509A"/>
    <w:pPr>
      <w:widowControl w:val="0"/>
      <w:suppressAutoHyphens/>
      <w:autoSpaceDE w:val="0"/>
      <w:spacing w:line="195" w:lineRule="exact"/>
      <w:jc w:val="both"/>
    </w:pPr>
    <w:rPr>
      <w:rFonts w:ascii="Arial Unicode MS" w:eastAsia="Arial Unicode MS" w:hAnsi="Arial Unicode MS" w:cs="Arial Unicode MS"/>
      <w:kern w:val="1"/>
      <w:lang w:eastAsia="hi-IN" w:bidi="hi-IN"/>
    </w:rPr>
  </w:style>
  <w:style w:type="character" w:customStyle="1" w:styleId="bbcsize1">
    <w:name w:val="bbc_size1"/>
    <w:basedOn w:val="Domylnaczcionkaakapitu"/>
    <w:rsid w:val="00D37E9A"/>
  </w:style>
  <w:style w:type="paragraph" w:customStyle="1" w:styleId="default0">
    <w:name w:val="default"/>
    <w:basedOn w:val="Normalny"/>
    <w:rsid w:val="0032655D"/>
    <w:pPr>
      <w:spacing w:before="100" w:beforeAutospacing="1" w:after="100" w:afterAutospacing="1"/>
    </w:pPr>
  </w:style>
  <w:style w:type="character" w:customStyle="1" w:styleId="Teksttreci8">
    <w:name w:val="Tekst treści (8)_"/>
    <w:link w:val="Teksttreci80"/>
    <w:rsid w:val="001638A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1638AA"/>
    <w:pPr>
      <w:widowControl w:val="0"/>
      <w:shd w:val="clear" w:color="auto" w:fill="FFFFFF"/>
      <w:spacing w:before="240" w:line="264" w:lineRule="exact"/>
      <w:ind w:hanging="360"/>
    </w:pPr>
    <w:rPr>
      <w:rFonts w:ascii="Calibri" w:eastAsia="Calibri" w:hAnsi="Calibri"/>
      <w:i/>
      <w:iCs/>
      <w:sz w:val="20"/>
      <w:szCs w:val="20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685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encrypted-tbn0.gstatic.com/images?q=tbn:ANd9GcQjRQModZFoFVA3v1LmdX9QigzBrhn4iaJ9iw&amp;usqp=C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B5D9-50B0-47C6-9117-BC36EA4D9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KPT</vt:lpstr>
    </vt:vector>
  </TitlesOfParts>
  <Company>UM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KPT</dc:title>
  <dc:creator>Ilona Paleczek</dc:creator>
  <cp:lastModifiedBy>Ksie-08</cp:lastModifiedBy>
  <cp:revision>8</cp:revision>
  <cp:lastPrinted>2023-12-28T12:49:00Z</cp:lastPrinted>
  <dcterms:created xsi:type="dcterms:W3CDTF">2023-12-27T13:10:00Z</dcterms:created>
  <dcterms:modified xsi:type="dcterms:W3CDTF">2024-01-02T11:38:00Z</dcterms:modified>
</cp:coreProperties>
</file>