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43EE" w14:textId="4903F16D" w:rsidR="007341FD" w:rsidRPr="007D5362" w:rsidRDefault="007341FD" w:rsidP="007341FD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nr </w:t>
      </w:r>
      <w:r w:rsidRPr="005051CA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</w:t>
      </w:r>
      <w:r w:rsidR="00957F3D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3</w:t>
      </w:r>
      <w:r w:rsidRPr="005051CA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.2024</w:t>
      </w:r>
    </w:p>
    <w:p w14:paraId="28B5BD40" w14:textId="77777777" w:rsidR="008A0AAA" w:rsidRDefault="008A0AAA" w:rsidP="007341FD">
      <w:pPr>
        <w:widowControl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</w:rPr>
      </w:pPr>
    </w:p>
    <w:p w14:paraId="5F29FCA4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68CE08DA" w14:textId="77777777" w:rsidR="008A0AAA" w:rsidRDefault="009B67B3" w:rsidP="009B67B3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6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7777777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3D7D05B6" w14:textId="6D1EEEE4" w:rsidR="00957F3D" w:rsidRPr="00957F3D" w:rsidRDefault="00FB7E9C" w:rsidP="00957F3D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="00957F3D" w:rsidRPr="00957F3D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Jedno trzydniowe obowiązkowe szkolenie online dla członków zespołów interdyscyplinarnych oraz grup diagnostyczno-pomocowych, organizowane zgodnie z art. 9a ust. 5a ustawy z 29 lipca 2005 r o przeciwdziałaniu przemocy domowej (Dz.U. z 2024 r. poz. 424)</w:t>
      </w:r>
    </w:p>
    <w:p w14:paraId="094535F1" w14:textId="0050E007" w:rsidR="00FB7E9C" w:rsidRDefault="00FB7E9C" w:rsidP="00957F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2EAA0C91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F6B4B7" w14:textId="77777777" w:rsidR="007341FD" w:rsidRDefault="007341FD" w:rsidP="00734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002DE7" w14:textId="16AA8D92" w:rsidR="007341FD" w:rsidRDefault="007341FD" w:rsidP="005A351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805CE44" w14:textId="77777777" w:rsidR="007341FD" w:rsidRPr="005A3514" w:rsidRDefault="007341FD" w:rsidP="005A3514">
      <w:pPr>
        <w:spacing w:after="0" w:line="360" w:lineRule="auto"/>
        <w:ind w:left="360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5189018C" w14:textId="77777777" w:rsidR="00244F98" w:rsidRPr="00427CF2" w:rsidRDefault="00244F98" w:rsidP="00244F98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00D336D" w14:textId="77777777" w:rsidR="00244F98" w:rsidRPr="008C074E" w:rsidRDefault="00244F98" w:rsidP="00244F98">
      <w:pPr>
        <w:spacing w:line="360" w:lineRule="auto"/>
        <w:jc w:val="right"/>
        <w:rPr>
          <w:rFonts w:ascii="Arial" w:hAnsi="Arial" w:cs="Arial"/>
        </w:rPr>
      </w:pPr>
    </w:p>
    <w:p w14:paraId="09CE7C73" w14:textId="77777777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</w:p>
    <w:p w14:paraId="3AB70978" w14:textId="0BB1F9C9" w:rsidR="004C3C32" w:rsidRPr="00957F3D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</w:t>
      </w:r>
    </w:p>
    <w:sectPr w:rsidR="004C3C32" w:rsidRPr="00957F3D" w:rsidSect="00CC386C">
      <w:head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4508"/>
    <w:rsid w:val="001C08EC"/>
    <w:rsid w:val="001E0EB2"/>
    <w:rsid w:val="001F4481"/>
    <w:rsid w:val="00206DB3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513872"/>
    <w:rsid w:val="00565767"/>
    <w:rsid w:val="00591B76"/>
    <w:rsid w:val="005A0EDE"/>
    <w:rsid w:val="005A3514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16AA6"/>
    <w:rsid w:val="00937DFA"/>
    <w:rsid w:val="00957F3D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E7DC6"/>
    <w:rsid w:val="00E26551"/>
    <w:rsid w:val="00E638A4"/>
    <w:rsid w:val="00E96C98"/>
    <w:rsid w:val="00EA2C15"/>
    <w:rsid w:val="00ED1A93"/>
    <w:rsid w:val="00ED4486"/>
    <w:rsid w:val="00F16559"/>
    <w:rsid w:val="00F3154F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2024-09-05T19:46:00Z</dcterms:created>
  <dcterms:modified xsi:type="dcterms:W3CDTF">2024-09-05T19:46:00Z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