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92563" w14:textId="4FFE9E09" w:rsidR="00B20FB5" w:rsidRDefault="00B20FB5" w:rsidP="00A927C7">
      <w:pPr>
        <w:pStyle w:val="Tytu"/>
        <w:spacing w:line="240" w:lineRule="auto"/>
        <w:jc w:val="right"/>
        <w:rPr>
          <w:sz w:val="22"/>
          <w:szCs w:val="22"/>
        </w:rPr>
      </w:pPr>
    </w:p>
    <w:p w14:paraId="7601B0DC" w14:textId="39EACFD9" w:rsidR="00156D68" w:rsidRDefault="00156D68" w:rsidP="00A927C7">
      <w:pPr>
        <w:pStyle w:val="Tytu"/>
        <w:spacing w:line="240" w:lineRule="auto"/>
        <w:jc w:val="right"/>
        <w:rPr>
          <w:sz w:val="22"/>
          <w:szCs w:val="22"/>
        </w:rPr>
      </w:pPr>
    </w:p>
    <w:p w14:paraId="00348F47" w14:textId="77777777" w:rsidR="00156D68" w:rsidRDefault="00156D68" w:rsidP="00A927C7">
      <w:pPr>
        <w:pStyle w:val="Tytu"/>
        <w:spacing w:line="240" w:lineRule="auto"/>
        <w:jc w:val="right"/>
        <w:rPr>
          <w:sz w:val="22"/>
          <w:szCs w:val="22"/>
        </w:rPr>
      </w:pPr>
    </w:p>
    <w:p w14:paraId="71EBE5B7" w14:textId="77777777" w:rsidR="00B20FB5" w:rsidRPr="00D3671D" w:rsidRDefault="00B20FB5" w:rsidP="00A927C7">
      <w:pPr>
        <w:pStyle w:val="Tytu"/>
        <w:spacing w:line="240" w:lineRule="auto"/>
        <w:jc w:val="right"/>
        <w:rPr>
          <w:sz w:val="22"/>
          <w:szCs w:val="22"/>
        </w:rPr>
      </w:pPr>
    </w:p>
    <w:p w14:paraId="078396E4" w14:textId="1469969A" w:rsidR="0086198E" w:rsidRPr="00D3671D" w:rsidRDefault="0086198E" w:rsidP="0086198E">
      <w:pPr>
        <w:spacing w:line="276" w:lineRule="auto"/>
        <w:jc w:val="right"/>
        <w:rPr>
          <w:bCs/>
          <w:sz w:val="16"/>
          <w:szCs w:val="16"/>
        </w:rPr>
      </w:pPr>
      <w:r w:rsidRPr="00D3671D">
        <w:rPr>
          <w:bCs/>
          <w:sz w:val="16"/>
          <w:szCs w:val="16"/>
        </w:rPr>
        <w:t xml:space="preserve">Załącznik nr </w:t>
      </w:r>
      <w:r w:rsidR="00D3671D" w:rsidRPr="00D3671D">
        <w:rPr>
          <w:bCs/>
          <w:sz w:val="16"/>
          <w:szCs w:val="16"/>
        </w:rPr>
        <w:t>2 do SWZ</w:t>
      </w:r>
    </w:p>
    <w:p w14:paraId="6812F196" w14:textId="16151483" w:rsidR="00D3671D" w:rsidRPr="00D3671D" w:rsidRDefault="00D3671D" w:rsidP="0086198E">
      <w:pPr>
        <w:spacing w:line="276" w:lineRule="auto"/>
        <w:jc w:val="right"/>
        <w:rPr>
          <w:bCs/>
          <w:sz w:val="16"/>
          <w:szCs w:val="16"/>
        </w:rPr>
      </w:pPr>
      <w:r w:rsidRPr="00D3671D">
        <w:rPr>
          <w:bCs/>
          <w:sz w:val="16"/>
          <w:szCs w:val="16"/>
        </w:rPr>
        <w:t>Nr postępowania 55/24</w:t>
      </w:r>
    </w:p>
    <w:p w14:paraId="5E40673E" w14:textId="77777777" w:rsidR="0086198E" w:rsidRPr="00D3671D" w:rsidRDefault="0086198E" w:rsidP="0086198E">
      <w:pPr>
        <w:spacing w:line="276" w:lineRule="auto"/>
        <w:jc w:val="center"/>
        <w:rPr>
          <w:b/>
          <w:bCs/>
          <w:sz w:val="16"/>
          <w:szCs w:val="16"/>
        </w:rPr>
      </w:pPr>
      <w:r w:rsidRPr="00D3671D">
        <w:rPr>
          <w:b/>
          <w:bCs/>
          <w:sz w:val="16"/>
          <w:szCs w:val="16"/>
        </w:rPr>
        <w:t xml:space="preserve">       </w:t>
      </w:r>
    </w:p>
    <w:p w14:paraId="22DD0028" w14:textId="77777777" w:rsidR="0086198E" w:rsidRPr="0086198E" w:rsidRDefault="0086198E" w:rsidP="00D3671D">
      <w:pPr>
        <w:spacing w:line="276" w:lineRule="auto"/>
        <w:jc w:val="center"/>
        <w:rPr>
          <w:b/>
          <w:bCs/>
          <w:sz w:val="22"/>
          <w:szCs w:val="22"/>
        </w:rPr>
      </w:pPr>
      <w:r w:rsidRPr="0086198E">
        <w:rPr>
          <w:b/>
          <w:bCs/>
          <w:sz w:val="22"/>
          <w:szCs w:val="22"/>
          <w:lang w:val="x-none"/>
        </w:rPr>
        <w:t>UMOWA Nr ………/U/20</w:t>
      </w:r>
      <w:r w:rsidRPr="0086198E">
        <w:rPr>
          <w:b/>
          <w:bCs/>
          <w:sz w:val="22"/>
          <w:szCs w:val="22"/>
        </w:rPr>
        <w:t>24</w:t>
      </w:r>
    </w:p>
    <w:p w14:paraId="19E54008" w14:textId="110762C3" w:rsidR="00B20FB5" w:rsidRDefault="009B10E9" w:rsidP="00D3671D">
      <w:pPr>
        <w:ind w:left="3540" w:right="-567" w:firstLine="708"/>
        <w:contextualSpacing/>
        <w:rPr>
          <w:sz w:val="22"/>
          <w:szCs w:val="22"/>
        </w:rPr>
      </w:pPr>
      <w:r>
        <w:rPr>
          <w:sz w:val="22"/>
          <w:szCs w:val="22"/>
        </w:rPr>
        <w:t>Zadan</w:t>
      </w:r>
      <w:r w:rsidR="00791718">
        <w:rPr>
          <w:sz w:val="22"/>
          <w:szCs w:val="22"/>
        </w:rPr>
        <w:t>ia</w:t>
      </w:r>
      <w:r w:rsidR="00922335">
        <w:rPr>
          <w:sz w:val="22"/>
          <w:szCs w:val="22"/>
        </w:rPr>
        <w:t xml:space="preserve"> 1÷</w:t>
      </w:r>
      <w:r w:rsidR="00D12B71">
        <w:rPr>
          <w:sz w:val="22"/>
          <w:szCs w:val="22"/>
        </w:rPr>
        <w:t>3</w:t>
      </w:r>
    </w:p>
    <w:p w14:paraId="24AE85EF" w14:textId="2E266014" w:rsidR="00D3671D" w:rsidRPr="0086198E" w:rsidRDefault="00D3671D" w:rsidP="00D3671D">
      <w:pPr>
        <w:spacing w:line="276" w:lineRule="auto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 xml:space="preserve">            (Projekt Umowy)</w:t>
      </w:r>
    </w:p>
    <w:p w14:paraId="554BE69C" w14:textId="77777777" w:rsidR="00B20FB5" w:rsidRDefault="00B20FB5" w:rsidP="0041254C">
      <w:pPr>
        <w:ind w:right="-567"/>
        <w:contextualSpacing/>
        <w:jc w:val="both"/>
        <w:rPr>
          <w:sz w:val="22"/>
          <w:szCs w:val="22"/>
        </w:rPr>
      </w:pPr>
    </w:p>
    <w:p w14:paraId="6037AD03" w14:textId="0AD62B68" w:rsidR="0041254C" w:rsidRPr="00781C37" w:rsidRDefault="0041254C" w:rsidP="0041254C">
      <w:pPr>
        <w:ind w:right="-567"/>
        <w:contextualSpacing/>
        <w:jc w:val="both"/>
        <w:rPr>
          <w:sz w:val="22"/>
          <w:szCs w:val="22"/>
        </w:rPr>
      </w:pPr>
      <w:r w:rsidRPr="00781C37">
        <w:rPr>
          <w:sz w:val="22"/>
          <w:szCs w:val="22"/>
        </w:rPr>
        <w:t>Zawarta  dnia ....................................  pomiędzy:</w:t>
      </w:r>
    </w:p>
    <w:p w14:paraId="52F528A0" w14:textId="77777777" w:rsidR="0041254C" w:rsidRPr="00781C37" w:rsidRDefault="0041254C" w:rsidP="0041254C">
      <w:pPr>
        <w:ind w:right="-567"/>
        <w:contextualSpacing/>
        <w:jc w:val="both"/>
        <w:rPr>
          <w:sz w:val="22"/>
          <w:szCs w:val="22"/>
        </w:rPr>
      </w:pPr>
    </w:p>
    <w:p w14:paraId="3F9D743C" w14:textId="77777777" w:rsidR="00156D68" w:rsidRDefault="00156D68" w:rsidP="0083733C">
      <w:pPr>
        <w:ind w:right="113"/>
        <w:contextualSpacing/>
        <w:jc w:val="both"/>
        <w:rPr>
          <w:sz w:val="22"/>
          <w:szCs w:val="22"/>
        </w:rPr>
      </w:pPr>
    </w:p>
    <w:p w14:paraId="2224687B" w14:textId="6E369921" w:rsidR="0083733C" w:rsidRDefault="0083733C" w:rsidP="0083733C">
      <w:pPr>
        <w:ind w:right="113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Skarbem Państwa -Komendą Wojewódzką Policji z siedzibą w Radomiu, ul. 11 – Listopada 37/59 reprezentowaną przez: </w:t>
      </w:r>
    </w:p>
    <w:p w14:paraId="69C8EECD" w14:textId="77777777" w:rsidR="00B36E1F" w:rsidRDefault="00B36E1F" w:rsidP="0083733C">
      <w:pPr>
        <w:ind w:right="113"/>
        <w:contextualSpacing/>
        <w:jc w:val="both"/>
        <w:rPr>
          <w:sz w:val="22"/>
          <w:szCs w:val="22"/>
        </w:rPr>
      </w:pPr>
    </w:p>
    <w:p w14:paraId="24008EA0" w14:textId="701C1BEA" w:rsidR="00423192" w:rsidRPr="00423192" w:rsidRDefault="006D172A" w:rsidP="0026069D">
      <w:pPr>
        <w:spacing w:line="360" w:lineRule="auto"/>
        <w:ind w:right="-567"/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insp.  Pawła </w:t>
      </w:r>
      <w:proofErr w:type="spellStart"/>
      <w:r>
        <w:rPr>
          <w:b/>
          <w:sz w:val="22"/>
          <w:szCs w:val="22"/>
        </w:rPr>
        <w:t>Herbusia</w:t>
      </w:r>
      <w:proofErr w:type="spellEnd"/>
      <w:r w:rsidR="00423192" w:rsidRPr="00423192">
        <w:rPr>
          <w:b/>
          <w:sz w:val="22"/>
          <w:szCs w:val="22"/>
        </w:rPr>
        <w:t xml:space="preserve"> - Zastępcę  Komendanta Wojewódzkiego Policji z siedzibą w Radomiu </w:t>
      </w:r>
      <w:r w:rsidR="0026069D">
        <w:rPr>
          <w:b/>
          <w:sz w:val="22"/>
          <w:szCs w:val="22"/>
        </w:rPr>
        <w:br/>
      </w:r>
      <w:r w:rsidR="00423192" w:rsidRPr="00423192">
        <w:rPr>
          <w:b/>
          <w:sz w:val="22"/>
          <w:szCs w:val="22"/>
        </w:rPr>
        <w:t>przy kontrasy</w:t>
      </w:r>
      <w:r w:rsidR="00B34884">
        <w:rPr>
          <w:b/>
          <w:sz w:val="22"/>
          <w:szCs w:val="22"/>
        </w:rPr>
        <w:t xml:space="preserve">gnacie Magdy Wieczorek </w:t>
      </w:r>
      <w:r w:rsidR="00423192" w:rsidRPr="00423192">
        <w:rPr>
          <w:b/>
          <w:sz w:val="22"/>
          <w:szCs w:val="22"/>
        </w:rPr>
        <w:t xml:space="preserve">–  Głównego Księgowego Naczelnika Wydziału Finansów Komendy Wojewódzkiej Policji  z siedzibą w Radomiu </w:t>
      </w:r>
    </w:p>
    <w:p w14:paraId="70195149" w14:textId="60FB4E88" w:rsidR="0083733C" w:rsidRDefault="0083733C" w:rsidP="0026069D">
      <w:pPr>
        <w:spacing w:line="360" w:lineRule="auto"/>
        <w:ind w:right="-567"/>
        <w:contextualSpacing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zwaną dalej  </w:t>
      </w:r>
      <w:r>
        <w:rPr>
          <w:b/>
          <w:bCs/>
          <w:sz w:val="22"/>
          <w:szCs w:val="22"/>
        </w:rPr>
        <w:t>„ZAMAWIAJĄCYM”</w:t>
      </w:r>
    </w:p>
    <w:p w14:paraId="165042FA" w14:textId="77777777" w:rsidR="0083733C" w:rsidRDefault="0083733C" w:rsidP="0083733C">
      <w:pPr>
        <w:ind w:right="-567"/>
        <w:contextualSpacing/>
        <w:rPr>
          <w:sz w:val="22"/>
          <w:szCs w:val="22"/>
        </w:rPr>
      </w:pPr>
    </w:p>
    <w:p w14:paraId="20262233" w14:textId="77777777" w:rsidR="00696874" w:rsidRDefault="00696874" w:rsidP="00696874">
      <w:pPr>
        <w:ind w:right="-567"/>
        <w:contextualSpacing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1E1277E0" w14:textId="6440723C" w:rsidR="00076489" w:rsidRDefault="00C45780" w:rsidP="0083733C">
      <w:pPr>
        <w:ind w:right="-567"/>
        <w:contextualSpacing/>
        <w:rPr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458D9F8C" w14:textId="77777777" w:rsidR="0083733C" w:rsidRPr="00EC5F8F" w:rsidRDefault="0083733C" w:rsidP="0083733C">
      <w:pPr>
        <w:spacing w:line="276" w:lineRule="auto"/>
        <w:jc w:val="both"/>
        <w:rPr>
          <w:b/>
          <w:bCs/>
          <w:sz w:val="22"/>
          <w:szCs w:val="22"/>
        </w:rPr>
      </w:pPr>
      <w:r w:rsidRPr="00EC5F8F">
        <w:rPr>
          <w:sz w:val="22"/>
          <w:szCs w:val="22"/>
        </w:rPr>
        <w:t xml:space="preserve">zwaną dalej </w:t>
      </w:r>
      <w:r w:rsidRPr="00EC5F8F">
        <w:rPr>
          <w:b/>
          <w:bCs/>
          <w:sz w:val="22"/>
          <w:szCs w:val="22"/>
        </w:rPr>
        <w:t>„WYKONAWCĄ”</w:t>
      </w:r>
    </w:p>
    <w:p w14:paraId="4550D8CA" w14:textId="7B69494B" w:rsidR="006D3CB5" w:rsidRDefault="006D3CB5" w:rsidP="00724D87">
      <w:pPr>
        <w:pStyle w:val="Tekstpodstawowy"/>
        <w:ind w:right="-141"/>
        <w:rPr>
          <w:rFonts w:ascii="Times New Roman" w:hAnsi="Times New Roman"/>
          <w:szCs w:val="22"/>
        </w:rPr>
      </w:pPr>
    </w:p>
    <w:p w14:paraId="4E4BC6B0" w14:textId="68BD873C" w:rsidR="008C3E0C" w:rsidRDefault="008C3E0C" w:rsidP="00724D87">
      <w:pPr>
        <w:pStyle w:val="Tekstpodstawowy"/>
        <w:ind w:right="-141"/>
        <w:rPr>
          <w:rFonts w:ascii="Times New Roman" w:hAnsi="Times New Roman"/>
          <w:szCs w:val="22"/>
        </w:rPr>
      </w:pPr>
    </w:p>
    <w:p w14:paraId="49F9F538" w14:textId="77777777" w:rsidR="00FA0E08" w:rsidRDefault="00FA0E08" w:rsidP="00724D87">
      <w:pPr>
        <w:pStyle w:val="Tekstpodstawowy"/>
        <w:ind w:right="-141"/>
        <w:rPr>
          <w:rFonts w:ascii="Times New Roman" w:hAnsi="Times New Roman"/>
          <w:szCs w:val="22"/>
        </w:rPr>
      </w:pPr>
    </w:p>
    <w:p w14:paraId="022D6ABE" w14:textId="3F535446" w:rsidR="00FA0E08" w:rsidRPr="007C5747" w:rsidRDefault="004C76B6" w:rsidP="007C5747">
      <w:pPr>
        <w:spacing w:after="160" w:line="360" w:lineRule="auto"/>
        <w:jc w:val="both"/>
        <w:rPr>
          <w:rFonts w:eastAsia="Calibri"/>
          <w:kern w:val="2"/>
          <w:sz w:val="22"/>
          <w:szCs w:val="22"/>
          <w:lang w:eastAsia="ar-SA"/>
        </w:rPr>
      </w:pPr>
      <w:r w:rsidRPr="004C76B6">
        <w:rPr>
          <w:rFonts w:eastAsia="Calibri"/>
          <w:kern w:val="2"/>
          <w:sz w:val="22"/>
          <w:szCs w:val="22"/>
          <w:lang w:eastAsia="ar-SA"/>
        </w:rPr>
        <w:t>W wyniku przeprowadzonego postępowania nr sprawy:</w:t>
      </w:r>
      <w:r w:rsidR="00AE6561">
        <w:rPr>
          <w:rFonts w:eastAsia="Calibri"/>
          <w:kern w:val="2"/>
          <w:sz w:val="22"/>
          <w:szCs w:val="22"/>
          <w:lang w:eastAsia="ar-SA"/>
        </w:rPr>
        <w:t xml:space="preserve"> 55/24</w:t>
      </w:r>
      <w:r w:rsidRPr="004C76B6">
        <w:rPr>
          <w:rFonts w:eastAsia="Calibri"/>
          <w:kern w:val="2"/>
          <w:sz w:val="22"/>
          <w:szCs w:val="22"/>
          <w:lang w:eastAsia="ar-SA"/>
        </w:rPr>
        <w:t xml:space="preserve"> o udzielenie zamówienia publicznego, prowadzonego w trybie podstawowym na podstawie art. 275 pkt. 1 zgodnie z postanowieniami ustawy z dnia 11 września 2019r. Prawo zamówień publicznych (</w:t>
      </w:r>
      <w:r w:rsidR="00AE6561" w:rsidRPr="004C76B6">
        <w:rPr>
          <w:rFonts w:eastAsia="Calibri"/>
          <w:kern w:val="2"/>
          <w:sz w:val="22"/>
          <w:szCs w:val="22"/>
          <w:lang w:eastAsia="ar-SA"/>
        </w:rPr>
        <w:t>tj.</w:t>
      </w:r>
      <w:r w:rsidRPr="004C76B6">
        <w:rPr>
          <w:rFonts w:eastAsia="Calibri"/>
          <w:kern w:val="2"/>
          <w:sz w:val="22"/>
          <w:szCs w:val="22"/>
          <w:lang w:eastAsia="ar-SA"/>
        </w:rPr>
        <w:t xml:space="preserve"> Dz. U. z 202</w:t>
      </w:r>
      <w:r w:rsidR="00AE6561">
        <w:rPr>
          <w:rFonts w:eastAsia="Calibri"/>
          <w:kern w:val="2"/>
          <w:sz w:val="22"/>
          <w:szCs w:val="22"/>
          <w:lang w:eastAsia="ar-SA"/>
        </w:rPr>
        <w:t>4</w:t>
      </w:r>
      <w:r w:rsidRPr="004C76B6">
        <w:rPr>
          <w:rFonts w:eastAsia="Calibri"/>
          <w:kern w:val="2"/>
          <w:sz w:val="22"/>
          <w:szCs w:val="22"/>
          <w:lang w:eastAsia="ar-SA"/>
        </w:rPr>
        <w:t xml:space="preserve">r. poz. </w:t>
      </w:r>
      <w:r w:rsidR="00AE6561">
        <w:rPr>
          <w:rFonts w:eastAsia="Calibri"/>
          <w:kern w:val="2"/>
          <w:sz w:val="22"/>
          <w:szCs w:val="22"/>
          <w:lang w:eastAsia="ar-SA"/>
        </w:rPr>
        <w:t>1320</w:t>
      </w:r>
      <w:r w:rsidRPr="004C76B6">
        <w:rPr>
          <w:rFonts w:eastAsia="Calibri"/>
          <w:kern w:val="2"/>
          <w:sz w:val="22"/>
          <w:szCs w:val="22"/>
          <w:lang w:eastAsia="ar-SA"/>
        </w:rPr>
        <w:t>) została zawarta umowa następującej treści:</w:t>
      </w:r>
    </w:p>
    <w:p w14:paraId="0C63F741" w14:textId="79AC1682" w:rsidR="00540438" w:rsidRDefault="00176FC3" w:rsidP="0054043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  <w:r w:rsidR="00540438" w:rsidRPr="006F75FF">
        <w:rPr>
          <w:b/>
          <w:bCs/>
          <w:sz w:val="22"/>
          <w:szCs w:val="22"/>
        </w:rPr>
        <w:t>§ 1</w:t>
      </w:r>
    </w:p>
    <w:p w14:paraId="59E8766E" w14:textId="77777777" w:rsidR="00A47414" w:rsidRPr="006F75FF" w:rsidRDefault="00A47414" w:rsidP="00540438">
      <w:pPr>
        <w:jc w:val="center"/>
        <w:rPr>
          <w:b/>
          <w:bCs/>
          <w:sz w:val="22"/>
          <w:szCs w:val="22"/>
        </w:rPr>
      </w:pPr>
    </w:p>
    <w:p w14:paraId="36BC4C98" w14:textId="122BADF2" w:rsidR="00B76FDF" w:rsidRDefault="00BF5402" w:rsidP="00BD63E5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4570DD">
        <w:rPr>
          <w:sz w:val="22"/>
          <w:szCs w:val="22"/>
        </w:rPr>
        <w:t>Przedmiotem niniejszej umowy jest</w:t>
      </w:r>
      <w:r w:rsidR="00C701EF" w:rsidRPr="004570DD">
        <w:rPr>
          <w:sz w:val="22"/>
          <w:szCs w:val="22"/>
        </w:rPr>
        <w:t xml:space="preserve"> </w:t>
      </w:r>
      <w:r w:rsidR="00C04FA1" w:rsidRPr="004570DD">
        <w:rPr>
          <w:sz w:val="22"/>
          <w:szCs w:val="22"/>
        </w:rPr>
        <w:t xml:space="preserve"> </w:t>
      </w:r>
      <w:r w:rsidR="00FB45F5">
        <w:rPr>
          <w:b/>
          <w:bCs/>
          <w:sz w:val="22"/>
          <w:szCs w:val="22"/>
        </w:rPr>
        <w:t xml:space="preserve">,, Zakup aktualizacji licencji oprogramowania dla potrzeb jednostek Policji garnizonu mazowieckiego” </w:t>
      </w:r>
      <w:r w:rsidR="00B75A3D" w:rsidRPr="004570DD">
        <w:rPr>
          <w:bCs/>
          <w:sz w:val="22"/>
          <w:szCs w:val="22"/>
        </w:rPr>
        <w:t>zgodnie z wymaganiami określonymi w Opisie przedmiotu zamówienia - załącznik nr 1,</w:t>
      </w:r>
      <w:r w:rsidR="00B75A3D" w:rsidRPr="004570DD">
        <w:rPr>
          <w:sz w:val="22"/>
          <w:szCs w:val="22"/>
        </w:rPr>
        <w:t xml:space="preserve"> który stanowi integralną część niniejszej umowy.</w:t>
      </w:r>
    </w:p>
    <w:p w14:paraId="3CD0D409" w14:textId="4CDC6A2A" w:rsidR="00BE6A63" w:rsidRPr="00BA3AE3" w:rsidRDefault="00EF371F" w:rsidP="00BD63E5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Wykonawca zobowiązuje się do realizacji prze</w:t>
      </w:r>
      <w:r w:rsidR="00EE1687">
        <w:rPr>
          <w:b/>
          <w:bCs/>
          <w:sz w:val="22"/>
          <w:szCs w:val="22"/>
        </w:rPr>
        <w:t xml:space="preserve">dmiotu zamówienia </w:t>
      </w:r>
      <w:r w:rsidR="009E4E2A">
        <w:rPr>
          <w:b/>
          <w:bCs/>
          <w:sz w:val="22"/>
          <w:szCs w:val="22"/>
        </w:rPr>
        <w:t>w terminie …………</w:t>
      </w:r>
      <w:r>
        <w:rPr>
          <w:b/>
          <w:bCs/>
          <w:sz w:val="22"/>
          <w:szCs w:val="22"/>
        </w:rPr>
        <w:t xml:space="preserve"> dni kalendarzowych licząc od dnia n</w:t>
      </w:r>
      <w:r w:rsidR="00BD63E5">
        <w:rPr>
          <w:b/>
          <w:bCs/>
          <w:sz w:val="22"/>
          <w:szCs w:val="22"/>
        </w:rPr>
        <w:t>astępnego po dniu zawarcia umowy.</w:t>
      </w:r>
    </w:p>
    <w:p w14:paraId="32631EE8" w14:textId="57A374CE" w:rsidR="00BE6A63" w:rsidRPr="00D324EA" w:rsidRDefault="00DA5E38" w:rsidP="00BD63E5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dostarczy przedmiot zamówienia </w:t>
      </w:r>
      <w:r w:rsidR="00BE6A63">
        <w:rPr>
          <w:sz w:val="22"/>
          <w:szCs w:val="22"/>
        </w:rPr>
        <w:t>na adres</w:t>
      </w:r>
      <w:r w:rsidR="007A03C6">
        <w:rPr>
          <w:sz w:val="22"/>
          <w:szCs w:val="22"/>
        </w:rPr>
        <w:t>/adresy</w:t>
      </w:r>
      <w:r w:rsidR="00BE6A63">
        <w:rPr>
          <w:sz w:val="22"/>
          <w:szCs w:val="22"/>
        </w:rPr>
        <w:t xml:space="preserve"> poczty elektronicznej </w:t>
      </w:r>
      <w:r w:rsidR="007A03C6">
        <w:rPr>
          <w:sz w:val="22"/>
          <w:szCs w:val="22"/>
        </w:rPr>
        <w:t>wskazane</w:t>
      </w:r>
      <w:r w:rsidR="007A03C6">
        <w:rPr>
          <w:sz w:val="22"/>
          <w:szCs w:val="22"/>
        </w:rPr>
        <w:br/>
        <w:t xml:space="preserve"> przez Zamawiającego</w:t>
      </w:r>
      <w:r w:rsidR="00BE6A63" w:rsidRPr="00072000">
        <w:rPr>
          <w:sz w:val="22"/>
          <w:szCs w:val="22"/>
        </w:rPr>
        <w:t>:</w:t>
      </w:r>
      <w:r w:rsidR="00BE6A63">
        <w:rPr>
          <w:sz w:val="22"/>
          <w:szCs w:val="22"/>
        </w:rPr>
        <w:t xml:space="preserve"> </w:t>
      </w:r>
      <w:r w:rsidR="00BE6A63">
        <w:t>………………………..</w:t>
      </w:r>
      <w:r w:rsidR="007A03C6">
        <w:rPr>
          <w:sz w:val="22"/>
          <w:szCs w:val="22"/>
        </w:rPr>
        <w:t xml:space="preserve"> </w:t>
      </w:r>
    </w:p>
    <w:p w14:paraId="16ABE382" w14:textId="11BB633E" w:rsidR="00DF1362" w:rsidRPr="008C3E0C" w:rsidRDefault="00525B0A" w:rsidP="00BD63E5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strike/>
          <w:sz w:val="22"/>
          <w:szCs w:val="22"/>
        </w:rPr>
      </w:pPr>
      <w:r w:rsidRPr="00EC7B21">
        <w:rPr>
          <w:color w:val="000000"/>
          <w:sz w:val="22"/>
          <w:szCs w:val="22"/>
        </w:rPr>
        <w:t>Wykonawca oświadcza, że korzystanie z przedmiotu zamówienia na podstawie  umowy nie narusza żadnych praw własności intelektualnej osób trzecich, a zwłaszcza nie wymaga uzyskiwania jakiegokolwiek</w:t>
      </w:r>
      <w:r w:rsidRPr="00EC7B21">
        <w:rPr>
          <w:b/>
          <w:sz w:val="22"/>
          <w:szCs w:val="22"/>
        </w:rPr>
        <w:t xml:space="preserve"> </w:t>
      </w:r>
      <w:r w:rsidRPr="00EC7B21">
        <w:rPr>
          <w:color w:val="000000"/>
          <w:sz w:val="22"/>
          <w:szCs w:val="22"/>
        </w:rPr>
        <w:t xml:space="preserve">  zezwolenia od osób trzecich. </w:t>
      </w:r>
    </w:p>
    <w:p w14:paraId="69368E48" w14:textId="686D97A1" w:rsidR="00FA0E08" w:rsidRPr="007C5747" w:rsidRDefault="00FA0E08" w:rsidP="007C5747">
      <w:pPr>
        <w:spacing w:line="360" w:lineRule="auto"/>
        <w:jc w:val="both"/>
        <w:rPr>
          <w:strike/>
          <w:sz w:val="22"/>
          <w:szCs w:val="22"/>
        </w:rPr>
      </w:pPr>
    </w:p>
    <w:p w14:paraId="6C694943" w14:textId="77777777" w:rsidR="0034465D" w:rsidRPr="0034465D" w:rsidRDefault="001D458D" w:rsidP="0034465D">
      <w:p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  <w:r w:rsidR="0034465D" w:rsidRPr="0034465D">
        <w:rPr>
          <w:b/>
          <w:bCs/>
          <w:sz w:val="22"/>
          <w:szCs w:val="22"/>
        </w:rPr>
        <w:t>§ 2</w:t>
      </w:r>
    </w:p>
    <w:p w14:paraId="1E2C910B" w14:textId="77777777" w:rsidR="0034465D" w:rsidRPr="0034465D" w:rsidRDefault="0034465D" w:rsidP="0034465D">
      <w:pPr>
        <w:spacing w:line="276" w:lineRule="auto"/>
        <w:jc w:val="both"/>
        <w:rPr>
          <w:sz w:val="22"/>
          <w:szCs w:val="22"/>
        </w:rPr>
      </w:pPr>
    </w:p>
    <w:p w14:paraId="5C3EFBAA" w14:textId="6CFD61B4" w:rsidR="00156D68" w:rsidRDefault="0034465D" w:rsidP="00156D68">
      <w:pPr>
        <w:pStyle w:val="Akapitzlist"/>
        <w:numPr>
          <w:ilvl w:val="0"/>
          <w:numId w:val="9"/>
        </w:numPr>
        <w:spacing w:line="360" w:lineRule="auto"/>
        <w:ind w:left="425" w:hanging="425"/>
        <w:jc w:val="both"/>
        <w:rPr>
          <w:b/>
          <w:sz w:val="22"/>
          <w:szCs w:val="22"/>
        </w:rPr>
      </w:pPr>
      <w:r w:rsidRPr="00761BC6">
        <w:rPr>
          <w:sz w:val="22"/>
          <w:szCs w:val="22"/>
        </w:rPr>
        <w:t xml:space="preserve">Wykonawca sprzedaje a Zamawiający kupuje przedmiot zamówienia określony w </w:t>
      </w:r>
      <w:r w:rsidRPr="00761BC6">
        <w:rPr>
          <w:bCs/>
          <w:sz w:val="22"/>
          <w:szCs w:val="22"/>
        </w:rPr>
        <w:t>§ 1</w:t>
      </w:r>
      <w:r w:rsidRPr="00761BC6">
        <w:rPr>
          <w:b/>
          <w:bCs/>
          <w:sz w:val="22"/>
          <w:szCs w:val="22"/>
        </w:rPr>
        <w:t xml:space="preserve"> </w:t>
      </w:r>
      <w:r w:rsidRPr="00761BC6">
        <w:rPr>
          <w:sz w:val="22"/>
          <w:szCs w:val="22"/>
        </w:rPr>
        <w:t xml:space="preserve">zgodnie </w:t>
      </w:r>
      <w:r w:rsidRPr="00761BC6">
        <w:rPr>
          <w:sz w:val="22"/>
          <w:szCs w:val="22"/>
        </w:rPr>
        <w:br/>
        <w:t xml:space="preserve">ze złożoną ofertą, stanowiącą integralną część niniejszej umowy – </w:t>
      </w:r>
      <w:r w:rsidRPr="00761BC6">
        <w:rPr>
          <w:b/>
          <w:sz w:val="22"/>
          <w:szCs w:val="22"/>
        </w:rPr>
        <w:t>załącznik nr 2.</w:t>
      </w:r>
    </w:p>
    <w:p w14:paraId="4F9A38C4" w14:textId="2C8FA192" w:rsidR="00FA0E08" w:rsidRDefault="00FA0E08" w:rsidP="00FA0E08">
      <w:pPr>
        <w:spacing w:line="360" w:lineRule="auto"/>
        <w:jc w:val="both"/>
        <w:rPr>
          <w:b/>
          <w:sz w:val="22"/>
          <w:szCs w:val="22"/>
        </w:rPr>
      </w:pPr>
    </w:p>
    <w:p w14:paraId="1D3626A6" w14:textId="41756228" w:rsidR="00FA0E08" w:rsidRDefault="00FA0E08" w:rsidP="00FA0E08">
      <w:pPr>
        <w:spacing w:line="360" w:lineRule="auto"/>
        <w:jc w:val="both"/>
        <w:rPr>
          <w:b/>
          <w:sz w:val="22"/>
          <w:szCs w:val="22"/>
        </w:rPr>
      </w:pPr>
    </w:p>
    <w:p w14:paraId="4F4366AE" w14:textId="77777777" w:rsidR="00FA0E08" w:rsidRPr="00FA0E08" w:rsidRDefault="00FA0E08" w:rsidP="00FA0E08">
      <w:pPr>
        <w:spacing w:line="360" w:lineRule="auto"/>
        <w:jc w:val="both"/>
        <w:rPr>
          <w:b/>
          <w:sz w:val="22"/>
          <w:szCs w:val="22"/>
        </w:rPr>
      </w:pPr>
    </w:p>
    <w:p w14:paraId="08D06787" w14:textId="5D294363" w:rsidR="00C97678" w:rsidRPr="00FA0E08" w:rsidRDefault="00761BC6" w:rsidP="00C97678">
      <w:pPr>
        <w:numPr>
          <w:ilvl w:val="0"/>
          <w:numId w:val="9"/>
        </w:numPr>
        <w:tabs>
          <w:tab w:val="left" w:pos="426"/>
        </w:tabs>
        <w:spacing w:after="160" w:line="360" w:lineRule="auto"/>
        <w:ind w:left="425" w:hanging="425"/>
        <w:contextualSpacing/>
        <w:jc w:val="both"/>
        <w:rPr>
          <w:rFonts w:eastAsia="Calibri"/>
          <w:sz w:val="22"/>
          <w:szCs w:val="22"/>
          <w:lang w:eastAsia="en-US"/>
        </w:rPr>
      </w:pPr>
      <w:r w:rsidRPr="00761BC6">
        <w:rPr>
          <w:rFonts w:eastAsia="Calibri"/>
          <w:sz w:val="22"/>
          <w:szCs w:val="22"/>
          <w:lang w:eastAsia="en-US"/>
        </w:rPr>
        <w:lastRenderedPageBreak/>
        <w:t>W ramach świadczenia Umowy, Wykonawca zapewni prawidłowe, nieprzerwane, pełne działanie oprogramowania zgodnie z jego przeznaczeniem i całkowitym zakresem funkcjonalności.</w:t>
      </w:r>
    </w:p>
    <w:p w14:paraId="17324F34" w14:textId="1846C14B" w:rsidR="007A03C6" w:rsidRPr="00156D68" w:rsidRDefault="00761BC6" w:rsidP="007A03C6">
      <w:pPr>
        <w:numPr>
          <w:ilvl w:val="0"/>
          <w:numId w:val="9"/>
        </w:numPr>
        <w:tabs>
          <w:tab w:val="left" w:pos="426"/>
        </w:tabs>
        <w:suppressAutoHyphens/>
        <w:spacing w:after="160" w:line="360" w:lineRule="auto"/>
        <w:ind w:left="425" w:hanging="425"/>
        <w:contextualSpacing/>
        <w:jc w:val="both"/>
        <w:rPr>
          <w:rFonts w:eastAsia="Calibri"/>
          <w:sz w:val="22"/>
          <w:szCs w:val="22"/>
          <w:lang w:eastAsia="en-US"/>
        </w:rPr>
      </w:pPr>
      <w:r w:rsidRPr="00761BC6">
        <w:rPr>
          <w:rFonts w:eastAsia="Calibri"/>
          <w:sz w:val="22"/>
          <w:szCs w:val="22"/>
          <w:lang w:eastAsia="en-US"/>
        </w:rPr>
        <w:t xml:space="preserve">Wykonawca zobowiązuje się do realizacji Umowy z zachowaniem zasad należytej staranności </w:t>
      </w:r>
      <w:r w:rsidR="00243835">
        <w:rPr>
          <w:rFonts w:eastAsia="Calibri"/>
          <w:sz w:val="22"/>
          <w:szCs w:val="22"/>
          <w:lang w:eastAsia="en-US"/>
        </w:rPr>
        <w:br/>
      </w:r>
      <w:r w:rsidRPr="00761BC6">
        <w:rPr>
          <w:rFonts w:eastAsia="Calibri"/>
          <w:sz w:val="22"/>
          <w:szCs w:val="22"/>
          <w:lang w:eastAsia="en-US"/>
        </w:rPr>
        <w:t xml:space="preserve">i profesjonalizmu, wynikających z zawodowego charakteru prowadzonej działalności. </w:t>
      </w:r>
    </w:p>
    <w:p w14:paraId="5DACE3F9" w14:textId="4C87F469" w:rsidR="00761BC6" w:rsidRPr="00761BC6" w:rsidRDefault="00761BC6" w:rsidP="00BD63E5">
      <w:pPr>
        <w:numPr>
          <w:ilvl w:val="0"/>
          <w:numId w:val="9"/>
        </w:numPr>
        <w:tabs>
          <w:tab w:val="left" w:pos="426"/>
        </w:tabs>
        <w:suppressAutoHyphens/>
        <w:spacing w:after="160" w:line="360" w:lineRule="auto"/>
        <w:ind w:left="425" w:hanging="425"/>
        <w:contextualSpacing/>
        <w:jc w:val="both"/>
        <w:rPr>
          <w:rFonts w:eastAsia="Calibri"/>
          <w:sz w:val="22"/>
          <w:szCs w:val="22"/>
          <w:lang w:eastAsia="en-US"/>
        </w:rPr>
      </w:pPr>
      <w:r w:rsidRPr="00761BC6">
        <w:rPr>
          <w:rFonts w:eastAsia="Calibri"/>
          <w:sz w:val="22"/>
          <w:szCs w:val="22"/>
          <w:lang w:eastAsia="en-US"/>
        </w:rPr>
        <w:t xml:space="preserve">Wykonawca nie będzie w żaden sposób, w szczególności poprzez postanowienia innych umów </w:t>
      </w:r>
      <w:r w:rsidR="00BB7588">
        <w:rPr>
          <w:rFonts w:eastAsia="Calibri"/>
          <w:sz w:val="22"/>
          <w:szCs w:val="22"/>
          <w:lang w:eastAsia="en-US"/>
        </w:rPr>
        <w:br/>
      </w:r>
      <w:r w:rsidRPr="00761BC6">
        <w:rPr>
          <w:rFonts w:eastAsia="Calibri"/>
          <w:sz w:val="22"/>
          <w:szCs w:val="22"/>
          <w:lang w:eastAsia="en-US"/>
        </w:rPr>
        <w:t xml:space="preserve">czy warunków licencjonowania, ograniczał Zamawiającemu możliwości dostępu </w:t>
      </w:r>
      <w:r w:rsidR="00BB7588">
        <w:rPr>
          <w:rFonts w:eastAsia="Calibri"/>
          <w:sz w:val="22"/>
          <w:szCs w:val="22"/>
          <w:lang w:eastAsia="en-US"/>
        </w:rPr>
        <w:br/>
      </w:r>
      <w:r w:rsidRPr="00761BC6">
        <w:rPr>
          <w:rFonts w:eastAsia="Calibri"/>
          <w:sz w:val="22"/>
          <w:szCs w:val="22"/>
          <w:lang w:eastAsia="en-US"/>
        </w:rPr>
        <w:t xml:space="preserve">do  oprogramowania. </w:t>
      </w:r>
    </w:p>
    <w:p w14:paraId="4CB2A87E" w14:textId="15523238" w:rsidR="00761BC6" w:rsidRDefault="00761BC6" w:rsidP="00BD63E5">
      <w:pPr>
        <w:numPr>
          <w:ilvl w:val="0"/>
          <w:numId w:val="9"/>
        </w:numPr>
        <w:tabs>
          <w:tab w:val="left" w:pos="426"/>
        </w:tabs>
        <w:suppressAutoHyphens/>
        <w:spacing w:line="360" w:lineRule="auto"/>
        <w:ind w:left="425" w:hanging="425"/>
        <w:contextualSpacing/>
        <w:jc w:val="both"/>
        <w:rPr>
          <w:rFonts w:eastAsia="Calibri"/>
          <w:sz w:val="22"/>
          <w:szCs w:val="22"/>
          <w:lang w:eastAsia="en-US"/>
        </w:rPr>
      </w:pPr>
      <w:r w:rsidRPr="00761BC6">
        <w:rPr>
          <w:rFonts w:eastAsia="Calibri"/>
          <w:sz w:val="22"/>
          <w:szCs w:val="22"/>
          <w:lang w:eastAsia="en-US"/>
        </w:rPr>
        <w:t>Wykona</w:t>
      </w:r>
      <w:r w:rsidR="00BB7588">
        <w:rPr>
          <w:rFonts w:eastAsia="Calibri"/>
          <w:sz w:val="22"/>
          <w:szCs w:val="22"/>
          <w:lang w:eastAsia="en-US"/>
        </w:rPr>
        <w:t>wca zobowiązuje się, że dostarczone</w:t>
      </w:r>
      <w:r w:rsidRPr="00761BC6">
        <w:rPr>
          <w:rFonts w:eastAsia="Calibri"/>
          <w:sz w:val="22"/>
          <w:szCs w:val="22"/>
          <w:lang w:eastAsia="en-US"/>
        </w:rPr>
        <w:t xml:space="preserve"> przez niego w ramach Umowy </w:t>
      </w:r>
      <w:r w:rsidR="004259A6">
        <w:rPr>
          <w:rFonts w:eastAsia="Calibri"/>
          <w:sz w:val="22"/>
          <w:szCs w:val="22"/>
          <w:lang w:eastAsia="en-US"/>
        </w:rPr>
        <w:t>przedmioty zamówienia nie naruszają</w:t>
      </w:r>
      <w:r w:rsidRPr="00761BC6">
        <w:rPr>
          <w:rFonts w:eastAsia="Calibri"/>
          <w:sz w:val="22"/>
          <w:szCs w:val="22"/>
          <w:lang w:eastAsia="en-US"/>
        </w:rPr>
        <w:t xml:space="preserve"> jakichkolwiek praw osób trzecich, zwłaszcza w zakresie przepisów </w:t>
      </w:r>
      <w:r w:rsidR="00BB7588">
        <w:rPr>
          <w:rFonts w:eastAsia="Calibri"/>
          <w:sz w:val="22"/>
          <w:szCs w:val="22"/>
          <w:lang w:eastAsia="en-US"/>
        </w:rPr>
        <w:br/>
      </w:r>
      <w:r w:rsidRPr="00761BC6">
        <w:rPr>
          <w:rFonts w:eastAsia="Calibri"/>
          <w:sz w:val="22"/>
          <w:szCs w:val="22"/>
          <w:lang w:eastAsia="en-US"/>
        </w:rPr>
        <w:t xml:space="preserve">o wynalazczości, znakach towarowych, prawach autorskich i prawach pokrewnych oraz </w:t>
      </w:r>
      <w:r w:rsidR="00BB7588">
        <w:rPr>
          <w:rFonts w:eastAsia="Calibri"/>
          <w:sz w:val="22"/>
          <w:szCs w:val="22"/>
          <w:lang w:eastAsia="en-US"/>
        </w:rPr>
        <w:br/>
      </w:r>
      <w:r w:rsidRPr="00761BC6">
        <w:rPr>
          <w:rFonts w:eastAsia="Calibri"/>
          <w:sz w:val="22"/>
          <w:szCs w:val="22"/>
          <w:lang w:eastAsia="en-US"/>
        </w:rPr>
        <w:t>o zwalczaniu nieuczciwej konkurencji. Wykonawca ponosi pełną odpowiedzialność za naruszenie praw osób trzecich w związku z realizacją Umowy.</w:t>
      </w:r>
    </w:p>
    <w:p w14:paraId="32BBF144" w14:textId="76462855" w:rsidR="00D01BBF" w:rsidRPr="00D01BBF" w:rsidRDefault="00D01BBF" w:rsidP="00BD63E5">
      <w:pPr>
        <w:pStyle w:val="Akapitzlist"/>
        <w:numPr>
          <w:ilvl w:val="0"/>
          <w:numId w:val="9"/>
        </w:numPr>
        <w:spacing w:line="360" w:lineRule="auto"/>
        <w:ind w:left="425" w:hanging="425"/>
        <w:contextualSpacing/>
        <w:jc w:val="both"/>
        <w:rPr>
          <w:sz w:val="22"/>
          <w:szCs w:val="22"/>
        </w:rPr>
      </w:pPr>
      <w:r w:rsidRPr="009E78EE">
        <w:rPr>
          <w:sz w:val="22"/>
          <w:szCs w:val="22"/>
        </w:rPr>
        <w:t>Wykonanie przedmiotu zamówienia potwierdzone będzie przez Zamawiającego protokołem  odbioru,  zwanym dalej protokołem, podpisanym przez upoważnionych p</w:t>
      </w:r>
      <w:r>
        <w:rPr>
          <w:sz w:val="22"/>
          <w:szCs w:val="22"/>
        </w:rPr>
        <w:t xml:space="preserve">rzedstawicieli Stron </w:t>
      </w:r>
      <w:r>
        <w:rPr>
          <w:sz w:val="22"/>
          <w:szCs w:val="22"/>
        </w:rPr>
        <w:br/>
        <w:t xml:space="preserve">w czterech egzemplarzach, z przeznaczeniem dla Wykonawcy – 1 (jeden) egzemplarz </w:t>
      </w:r>
      <w:r>
        <w:rPr>
          <w:sz w:val="22"/>
          <w:szCs w:val="22"/>
        </w:rPr>
        <w:br/>
        <w:t>oraz dla Zamawiającego – 3 (trzy) egzemplarze.</w:t>
      </w:r>
      <w:r w:rsidRPr="009E78EE">
        <w:rPr>
          <w:sz w:val="22"/>
          <w:szCs w:val="22"/>
        </w:rPr>
        <w:t xml:space="preserve"> Wzór protokołu stanowi </w:t>
      </w:r>
      <w:r w:rsidRPr="009E78EE">
        <w:rPr>
          <w:b/>
          <w:sz w:val="22"/>
          <w:szCs w:val="22"/>
        </w:rPr>
        <w:t xml:space="preserve">załącznik nr 3 </w:t>
      </w:r>
      <w:r>
        <w:rPr>
          <w:b/>
          <w:sz w:val="22"/>
          <w:szCs w:val="22"/>
        </w:rPr>
        <w:br/>
      </w:r>
      <w:r w:rsidRPr="009E78EE">
        <w:rPr>
          <w:b/>
          <w:sz w:val="22"/>
          <w:szCs w:val="22"/>
        </w:rPr>
        <w:t>do Umowy</w:t>
      </w:r>
      <w:r w:rsidRPr="009E78EE">
        <w:rPr>
          <w:sz w:val="22"/>
          <w:szCs w:val="22"/>
        </w:rPr>
        <w:t xml:space="preserve">. </w:t>
      </w:r>
      <w:r>
        <w:rPr>
          <w:sz w:val="22"/>
          <w:szCs w:val="22"/>
        </w:rPr>
        <w:t>W przypadku dostarczenia przedmiotu zamówienia</w:t>
      </w:r>
      <w:r w:rsidRPr="009E78EE">
        <w:rPr>
          <w:sz w:val="22"/>
          <w:szCs w:val="22"/>
        </w:rPr>
        <w:t xml:space="preserve"> niezgodnego ze specyfikacją Strony podpiszą protokół niezgodności, a przypadku odmowy podpisu przez Wykonawcę, Zamawiający podpisze go jednostronnie i prześle Wykonawcy. </w:t>
      </w:r>
    </w:p>
    <w:p w14:paraId="7CF6BCDE" w14:textId="2F14827F" w:rsidR="00761BC6" w:rsidRPr="00761BC6" w:rsidRDefault="00761BC6" w:rsidP="00BD63E5">
      <w:pPr>
        <w:numPr>
          <w:ilvl w:val="0"/>
          <w:numId w:val="9"/>
        </w:numPr>
        <w:tabs>
          <w:tab w:val="left" w:pos="426"/>
        </w:tabs>
        <w:suppressAutoHyphens/>
        <w:spacing w:after="160" w:line="360" w:lineRule="auto"/>
        <w:ind w:left="425" w:hanging="425"/>
        <w:contextualSpacing/>
        <w:jc w:val="both"/>
        <w:rPr>
          <w:rFonts w:eastAsia="Calibri"/>
          <w:sz w:val="22"/>
          <w:szCs w:val="22"/>
          <w:lang w:eastAsia="en-US"/>
        </w:rPr>
      </w:pPr>
      <w:r w:rsidRPr="00761BC6">
        <w:rPr>
          <w:rFonts w:eastAsia="Calibri"/>
          <w:sz w:val="22"/>
          <w:szCs w:val="22"/>
          <w:lang w:eastAsia="en-US"/>
        </w:rPr>
        <w:t>Zamawiający zastrzega sobie p</w:t>
      </w:r>
      <w:r w:rsidR="00E17B95">
        <w:rPr>
          <w:rFonts w:eastAsia="Calibri"/>
          <w:sz w:val="22"/>
          <w:szCs w:val="22"/>
          <w:lang w:eastAsia="en-US"/>
        </w:rPr>
        <w:t>rawo do odmowy przyjęcia przedmiotu zamówienia</w:t>
      </w:r>
      <w:r w:rsidRPr="00761BC6">
        <w:rPr>
          <w:rFonts w:eastAsia="Calibri"/>
          <w:sz w:val="22"/>
          <w:szCs w:val="22"/>
          <w:lang w:eastAsia="en-US"/>
        </w:rPr>
        <w:t>, w przypadku stwierdzenia przy odbiorze przez jego przedstawicieli, że świadczenie przedmiotu Umowy będzie niezgodne ze złożonym zamówieniem, umową lub ofertą Wykonawcy. W takim przypadku Wykonawca w terminie nie dłuższym niż 14 dni kal</w:t>
      </w:r>
      <w:r w:rsidR="0070208E">
        <w:rPr>
          <w:rFonts w:eastAsia="Calibri"/>
          <w:sz w:val="22"/>
          <w:szCs w:val="22"/>
          <w:lang w:eastAsia="en-US"/>
        </w:rPr>
        <w:t>endarzowych</w:t>
      </w:r>
      <w:r w:rsidR="00441F9B">
        <w:rPr>
          <w:rFonts w:eastAsia="Calibri"/>
          <w:sz w:val="22"/>
          <w:szCs w:val="22"/>
          <w:lang w:eastAsia="en-US"/>
        </w:rPr>
        <w:t xml:space="preserve"> od daty zgłoszenia nieprawidłowości Wykonawcy</w:t>
      </w:r>
      <w:r w:rsidR="0070208E">
        <w:rPr>
          <w:rFonts w:eastAsia="Calibri"/>
          <w:sz w:val="22"/>
          <w:szCs w:val="22"/>
          <w:lang w:eastAsia="en-US"/>
        </w:rPr>
        <w:t>, dostarcz</w:t>
      </w:r>
      <w:r w:rsidR="00441F9B">
        <w:rPr>
          <w:rFonts w:eastAsia="Calibri"/>
          <w:sz w:val="22"/>
          <w:szCs w:val="22"/>
          <w:lang w:eastAsia="en-US"/>
        </w:rPr>
        <w:t xml:space="preserve">y  przedmiot zamówienia zgodnie </w:t>
      </w:r>
      <w:r w:rsidR="002347AB">
        <w:rPr>
          <w:rFonts w:eastAsia="Calibri"/>
          <w:sz w:val="22"/>
          <w:szCs w:val="22"/>
          <w:lang w:eastAsia="en-US"/>
        </w:rPr>
        <w:t>z  Umową</w:t>
      </w:r>
      <w:r w:rsidRPr="00761BC6">
        <w:rPr>
          <w:rFonts w:eastAsia="Calibri"/>
          <w:sz w:val="22"/>
          <w:szCs w:val="22"/>
          <w:lang w:eastAsia="en-US"/>
        </w:rPr>
        <w:t xml:space="preserve">. </w:t>
      </w:r>
    </w:p>
    <w:p w14:paraId="23380462" w14:textId="6F92FA1C" w:rsidR="00D63A21" w:rsidRPr="00761BC6" w:rsidRDefault="00761BC6" w:rsidP="00BD63E5">
      <w:pPr>
        <w:numPr>
          <w:ilvl w:val="0"/>
          <w:numId w:val="9"/>
        </w:numPr>
        <w:tabs>
          <w:tab w:val="left" w:pos="426"/>
        </w:tabs>
        <w:suppressAutoHyphens/>
        <w:spacing w:after="160" w:line="360" w:lineRule="auto"/>
        <w:ind w:left="425" w:hanging="425"/>
        <w:contextualSpacing/>
        <w:jc w:val="both"/>
        <w:rPr>
          <w:rFonts w:eastAsia="Calibri"/>
          <w:sz w:val="22"/>
          <w:szCs w:val="22"/>
          <w:lang w:eastAsia="en-US"/>
        </w:rPr>
      </w:pPr>
      <w:r w:rsidRPr="00761BC6">
        <w:rPr>
          <w:rFonts w:eastAsia="Calibri"/>
          <w:sz w:val="22"/>
          <w:szCs w:val="22"/>
          <w:lang w:eastAsia="en-US"/>
        </w:rPr>
        <w:t xml:space="preserve">Koszty i ryzyka związane z ponowną dostawą oprogramowania ponosi Wykonawca. </w:t>
      </w:r>
    </w:p>
    <w:p w14:paraId="2CCB3393" w14:textId="4F5EF15A" w:rsidR="00FA0E08" w:rsidRDefault="00FA0E08" w:rsidP="007C5747">
      <w:pPr>
        <w:spacing w:line="276" w:lineRule="auto"/>
        <w:rPr>
          <w:b/>
          <w:bCs/>
          <w:sz w:val="22"/>
          <w:szCs w:val="22"/>
        </w:rPr>
      </w:pPr>
    </w:p>
    <w:p w14:paraId="77338FC2" w14:textId="370CDD13" w:rsidR="0027468F" w:rsidRPr="0034465D" w:rsidRDefault="008E0434" w:rsidP="0027468F">
      <w:p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27468F">
        <w:rPr>
          <w:b/>
          <w:bCs/>
          <w:sz w:val="22"/>
          <w:szCs w:val="22"/>
        </w:rPr>
        <w:t>§ 3</w:t>
      </w:r>
    </w:p>
    <w:p w14:paraId="101EFE30" w14:textId="77777777" w:rsidR="00B3442F" w:rsidRPr="00B3442F" w:rsidRDefault="00B3442F" w:rsidP="00B3442F">
      <w:pPr>
        <w:spacing w:line="276" w:lineRule="auto"/>
        <w:jc w:val="center"/>
        <w:rPr>
          <w:b/>
          <w:bCs/>
          <w:sz w:val="22"/>
          <w:szCs w:val="22"/>
        </w:rPr>
      </w:pPr>
    </w:p>
    <w:p w14:paraId="57D9CD0C" w14:textId="77777777" w:rsidR="003F1F08" w:rsidRPr="003F1F08" w:rsidRDefault="003F1F08" w:rsidP="00BD63E5">
      <w:pPr>
        <w:numPr>
          <w:ilvl w:val="0"/>
          <w:numId w:val="7"/>
        </w:numPr>
        <w:spacing w:line="360" w:lineRule="auto"/>
        <w:contextualSpacing/>
        <w:jc w:val="both"/>
        <w:rPr>
          <w:sz w:val="22"/>
          <w:szCs w:val="22"/>
        </w:rPr>
      </w:pPr>
      <w:r w:rsidRPr="003F1F08">
        <w:rPr>
          <w:sz w:val="22"/>
          <w:szCs w:val="22"/>
        </w:rPr>
        <w:t>Łączna cena przedmiotu zamówienia określonego w § 1 wynosi:…………… zł netto (słownie: ……………………………………………........................................................................................)</w:t>
      </w:r>
    </w:p>
    <w:p w14:paraId="599C3CF2" w14:textId="77777777" w:rsidR="003F1F08" w:rsidRPr="003F1F08" w:rsidRDefault="003F1F08" w:rsidP="00B34B0E">
      <w:pPr>
        <w:spacing w:line="360" w:lineRule="auto"/>
        <w:ind w:left="360"/>
        <w:contextualSpacing/>
        <w:jc w:val="both"/>
        <w:rPr>
          <w:sz w:val="22"/>
          <w:szCs w:val="22"/>
        </w:rPr>
      </w:pPr>
      <w:r w:rsidRPr="003F1F08">
        <w:rPr>
          <w:sz w:val="22"/>
          <w:szCs w:val="22"/>
        </w:rPr>
        <w:t>co stanowi: ………………………… zł brutto (słownie:…………..................................................)</w:t>
      </w:r>
    </w:p>
    <w:p w14:paraId="59DAE5DB" w14:textId="77777777" w:rsidR="003F1F08" w:rsidRPr="003F1F08" w:rsidRDefault="003F1F08" w:rsidP="00B34B0E">
      <w:pPr>
        <w:spacing w:line="360" w:lineRule="auto"/>
        <w:ind w:left="360"/>
        <w:contextualSpacing/>
        <w:jc w:val="both"/>
        <w:rPr>
          <w:sz w:val="22"/>
          <w:szCs w:val="22"/>
        </w:rPr>
      </w:pPr>
      <w:r w:rsidRPr="003F1F08">
        <w:rPr>
          <w:sz w:val="22"/>
          <w:szCs w:val="22"/>
        </w:rPr>
        <w:t>w tym należny podatek ………………………….VAT zł (………%) słownie: ……………...……</w:t>
      </w:r>
    </w:p>
    <w:p w14:paraId="3DB0E983" w14:textId="77777777" w:rsidR="003F1F08" w:rsidRPr="003F1F08" w:rsidRDefault="003F1F08" w:rsidP="00B34B0E">
      <w:pPr>
        <w:spacing w:line="360" w:lineRule="auto"/>
        <w:ind w:left="360"/>
        <w:contextualSpacing/>
        <w:jc w:val="both"/>
        <w:rPr>
          <w:sz w:val="22"/>
          <w:szCs w:val="22"/>
        </w:rPr>
      </w:pPr>
      <w:r w:rsidRPr="003F1F08">
        <w:rPr>
          <w:sz w:val="22"/>
          <w:szCs w:val="22"/>
        </w:rPr>
        <w:t>……………………………………………………………………………………………………….)</w:t>
      </w:r>
    </w:p>
    <w:p w14:paraId="46FB1018" w14:textId="77777777" w:rsidR="003F1F08" w:rsidRPr="003F1F08" w:rsidRDefault="003F1F08" w:rsidP="00B34B0E">
      <w:pPr>
        <w:spacing w:line="360" w:lineRule="auto"/>
        <w:ind w:left="360"/>
        <w:contextualSpacing/>
        <w:jc w:val="both"/>
        <w:rPr>
          <w:sz w:val="22"/>
          <w:szCs w:val="22"/>
        </w:rPr>
      </w:pPr>
      <w:r w:rsidRPr="003F1F08">
        <w:rPr>
          <w:sz w:val="22"/>
          <w:szCs w:val="22"/>
        </w:rPr>
        <w:t>zgodnie ze złożoną ofertą w treści Formularza ofertowego stanowiącego załącznik nr 2.</w:t>
      </w:r>
    </w:p>
    <w:p w14:paraId="28A549D4" w14:textId="0A864E52" w:rsidR="003F1F08" w:rsidRDefault="002E080F" w:rsidP="00B34B0E">
      <w:pPr>
        <w:spacing w:line="360" w:lineRule="auto"/>
        <w:ind w:left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*W przypadku, gdy dostawa przedmiotu zamówienia</w:t>
      </w:r>
      <w:r w:rsidR="003F1F08" w:rsidRPr="003F1F08">
        <w:rPr>
          <w:sz w:val="22"/>
          <w:szCs w:val="22"/>
        </w:rPr>
        <w:t xml:space="preserve"> objęta jest mechanizmem podzielonej płatności faktura musi zawierać dopisek ,,mechanizm podzielonej płatności”.</w:t>
      </w:r>
    </w:p>
    <w:p w14:paraId="680E0D13" w14:textId="45371946" w:rsidR="003F1F08" w:rsidRPr="003F1F08" w:rsidRDefault="003F1F08" w:rsidP="00BD63E5">
      <w:pPr>
        <w:numPr>
          <w:ilvl w:val="0"/>
          <w:numId w:val="7"/>
        </w:numPr>
        <w:spacing w:line="360" w:lineRule="auto"/>
        <w:contextualSpacing/>
        <w:jc w:val="both"/>
        <w:rPr>
          <w:sz w:val="22"/>
          <w:szCs w:val="22"/>
        </w:rPr>
      </w:pPr>
      <w:r w:rsidRPr="003F1F08">
        <w:rPr>
          <w:sz w:val="22"/>
          <w:szCs w:val="22"/>
        </w:rPr>
        <w:t>Zamawiający opłaci należność za wykonanie przedmiotu umowy na podstawie prawidłowo wystawionej przez Wykonawcę faktury VAT/faktur VAT</w:t>
      </w:r>
      <w:r w:rsidR="00CD05DD">
        <w:rPr>
          <w:sz w:val="22"/>
          <w:szCs w:val="22"/>
        </w:rPr>
        <w:t>/</w:t>
      </w:r>
      <w:r w:rsidRPr="003F1F08">
        <w:rPr>
          <w:sz w:val="22"/>
          <w:szCs w:val="22"/>
        </w:rPr>
        <w:t>. Wykonawca wystawi faktury VAT</w:t>
      </w:r>
      <w:r w:rsidR="00CD05DD">
        <w:rPr>
          <w:sz w:val="22"/>
          <w:szCs w:val="22"/>
        </w:rPr>
        <w:t>/</w:t>
      </w:r>
      <w:r w:rsidRPr="003F1F08">
        <w:rPr>
          <w:sz w:val="22"/>
          <w:szCs w:val="22"/>
        </w:rPr>
        <w:t xml:space="preserve"> na </w:t>
      </w:r>
      <w:r w:rsidR="00CD05DD">
        <w:rPr>
          <w:sz w:val="22"/>
          <w:szCs w:val="22"/>
        </w:rPr>
        <w:t xml:space="preserve">przedmiot zamówienia </w:t>
      </w:r>
      <w:r w:rsidRPr="003F1F08">
        <w:rPr>
          <w:sz w:val="22"/>
          <w:szCs w:val="22"/>
        </w:rPr>
        <w:t>objęty zamówieniem wg. wskazań Zamawiającego, wskazując jako płatnika:</w:t>
      </w:r>
    </w:p>
    <w:p w14:paraId="7E18818B" w14:textId="77777777" w:rsidR="003F1F08" w:rsidRPr="003F1F08" w:rsidRDefault="003F1F08" w:rsidP="00B34B0E">
      <w:pPr>
        <w:spacing w:line="360" w:lineRule="auto"/>
        <w:ind w:left="1080"/>
        <w:contextualSpacing/>
        <w:jc w:val="center"/>
        <w:rPr>
          <w:sz w:val="22"/>
          <w:szCs w:val="22"/>
        </w:rPr>
      </w:pPr>
      <w:r w:rsidRPr="003F1F08">
        <w:rPr>
          <w:sz w:val="22"/>
          <w:szCs w:val="22"/>
        </w:rPr>
        <w:t>Komenda Wojewódzka Policji z siedzibą w Radomiu</w:t>
      </w:r>
    </w:p>
    <w:p w14:paraId="0D2EA411" w14:textId="77777777" w:rsidR="003F1F08" w:rsidRPr="003F1F08" w:rsidRDefault="003F1F08" w:rsidP="00B34B0E">
      <w:pPr>
        <w:spacing w:line="360" w:lineRule="auto"/>
        <w:ind w:left="1080"/>
        <w:contextualSpacing/>
        <w:jc w:val="center"/>
        <w:rPr>
          <w:sz w:val="22"/>
          <w:szCs w:val="22"/>
        </w:rPr>
      </w:pPr>
      <w:r w:rsidRPr="003F1F08">
        <w:rPr>
          <w:sz w:val="22"/>
          <w:szCs w:val="22"/>
        </w:rPr>
        <w:t>ul. 11 Listopada 37/59, 26-600 Radom</w:t>
      </w:r>
    </w:p>
    <w:p w14:paraId="07CF7B57" w14:textId="001543BA" w:rsidR="002A49BC" w:rsidRDefault="003F1F08" w:rsidP="006C2480">
      <w:pPr>
        <w:spacing w:line="360" w:lineRule="auto"/>
        <w:jc w:val="center"/>
        <w:rPr>
          <w:sz w:val="22"/>
          <w:szCs w:val="22"/>
        </w:rPr>
      </w:pPr>
      <w:r w:rsidRPr="003F1F08">
        <w:rPr>
          <w:sz w:val="22"/>
          <w:szCs w:val="22"/>
        </w:rPr>
        <w:t>NIP 796-22-34-609</w:t>
      </w:r>
    </w:p>
    <w:p w14:paraId="4AD3F523" w14:textId="40700CE5" w:rsidR="007A03C6" w:rsidRDefault="007A03C6" w:rsidP="006C2480">
      <w:pPr>
        <w:spacing w:line="360" w:lineRule="auto"/>
        <w:jc w:val="center"/>
        <w:rPr>
          <w:sz w:val="22"/>
          <w:szCs w:val="22"/>
        </w:rPr>
      </w:pPr>
    </w:p>
    <w:p w14:paraId="336C8C29" w14:textId="77777777" w:rsidR="007A03C6" w:rsidRPr="003F1F08" w:rsidRDefault="007A03C6" w:rsidP="00984192">
      <w:pPr>
        <w:spacing w:line="360" w:lineRule="auto"/>
        <w:rPr>
          <w:sz w:val="22"/>
          <w:szCs w:val="22"/>
        </w:rPr>
      </w:pPr>
    </w:p>
    <w:p w14:paraId="23006B53" w14:textId="268C97F7" w:rsidR="001346D1" w:rsidRPr="00247DD2" w:rsidRDefault="003F1F08" w:rsidP="00BD63E5">
      <w:pPr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bookmarkStart w:id="0" w:name="_Hlk100309783"/>
      <w:r w:rsidRPr="003F1F08">
        <w:rPr>
          <w:sz w:val="22"/>
          <w:szCs w:val="22"/>
        </w:rPr>
        <w:t xml:space="preserve">Poza ceną określoną w ust. 1 Wykonawca nie może żądać od Zamawiającego zapłaty jakiejkolwiek dodatkowej należności, ponieważ ustalona jej łączna wartość obejmuje wszystkie koszty związane z realizacją przedmiotu umowy, w tym koszty związane z udzieloną bezwarunkową gwarancją </w:t>
      </w:r>
      <w:r w:rsidR="00E76459">
        <w:rPr>
          <w:sz w:val="22"/>
          <w:szCs w:val="22"/>
        </w:rPr>
        <w:br/>
      </w:r>
      <w:r w:rsidRPr="003F1F08">
        <w:rPr>
          <w:sz w:val="22"/>
          <w:szCs w:val="22"/>
        </w:rPr>
        <w:t>z uwzględnieniem również innych koniecznych podatków, opłat celnych, kosztów opakowan</w:t>
      </w:r>
      <w:r w:rsidR="00BD56BF">
        <w:rPr>
          <w:sz w:val="22"/>
          <w:szCs w:val="22"/>
        </w:rPr>
        <w:t>ia, kosztów dostawy</w:t>
      </w:r>
      <w:r w:rsidRPr="003F1F08">
        <w:rPr>
          <w:sz w:val="22"/>
          <w:szCs w:val="22"/>
        </w:rPr>
        <w:t xml:space="preserve"> do siedziby Zamawiającego.</w:t>
      </w:r>
    </w:p>
    <w:bookmarkEnd w:id="0"/>
    <w:p w14:paraId="3EDD7CF3" w14:textId="4C8847B6" w:rsidR="001F7AAC" w:rsidRPr="007A03C6" w:rsidRDefault="003F1F08" w:rsidP="00BD63E5">
      <w:pPr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3F1F08">
        <w:rPr>
          <w:sz w:val="22"/>
          <w:szCs w:val="22"/>
        </w:rPr>
        <w:t xml:space="preserve">Indywidualny identyfikator GLN 5907714353659 dla Wydziału Łączności i Informatyki KWP </w:t>
      </w:r>
      <w:proofErr w:type="spellStart"/>
      <w:r w:rsidRPr="003F1F08">
        <w:rPr>
          <w:sz w:val="22"/>
          <w:szCs w:val="22"/>
        </w:rPr>
        <w:t>zs</w:t>
      </w:r>
      <w:proofErr w:type="spellEnd"/>
      <w:r w:rsidRPr="003F1F08">
        <w:rPr>
          <w:sz w:val="22"/>
          <w:szCs w:val="22"/>
        </w:rPr>
        <w:t>. w Radomiu.</w:t>
      </w:r>
    </w:p>
    <w:p w14:paraId="51C599E1" w14:textId="0B2F5048" w:rsidR="003F1F08" w:rsidRPr="003F1F08" w:rsidRDefault="003F1F08" w:rsidP="00BD63E5">
      <w:pPr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3F1F08">
        <w:rPr>
          <w:sz w:val="22"/>
          <w:szCs w:val="22"/>
        </w:rPr>
        <w:t>Zapłata za dostarczony przedmiot zamówienia nastąpi przelewem bankowym na rachunek bankowy Wykonawcy w ciągu 30 dni od daty otrzymania przez Zamawiającego prawidłowo wystawionej faktury VAT</w:t>
      </w:r>
      <w:r w:rsidR="001E7CF5">
        <w:rPr>
          <w:sz w:val="22"/>
          <w:szCs w:val="22"/>
        </w:rPr>
        <w:t>/Rachunku</w:t>
      </w:r>
      <w:r w:rsidRPr="003F1F08">
        <w:rPr>
          <w:sz w:val="22"/>
          <w:szCs w:val="22"/>
        </w:rPr>
        <w:t>. Za dzień zapłaty strony uznają dzień obciążenia rachunku bankowego Zamawiającego.</w:t>
      </w:r>
    </w:p>
    <w:p w14:paraId="24AD321E" w14:textId="667771E7" w:rsidR="003F1F08" w:rsidRPr="003F1F08" w:rsidRDefault="003F1F08" w:rsidP="00BD63E5">
      <w:pPr>
        <w:numPr>
          <w:ilvl w:val="0"/>
          <w:numId w:val="7"/>
        </w:numPr>
        <w:spacing w:line="360" w:lineRule="auto"/>
        <w:contextualSpacing/>
        <w:jc w:val="both"/>
        <w:rPr>
          <w:sz w:val="22"/>
          <w:szCs w:val="22"/>
        </w:rPr>
      </w:pPr>
      <w:r w:rsidRPr="003F1F08">
        <w:rPr>
          <w:sz w:val="22"/>
          <w:szCs w:val="22"/>
        </w:rPr>
        <w:t>Podstawą wystawiania faktury</w:t>
      </w:r>
      <w:r w:rsidR="00265170">
        <w:rPr>
          <w:sz w:val="22"/>
          <w:szCs w:val="22"/>
        </w:rPr>
        <w:t>/rachunku</w:t>
      </w:r>
      <w:r w:rsidRPr="003F1F08">
        <w:rPr>
          <w:sz w:val="22"/>
          <w:szCs w:val="22"/>
        </w:rPr>
        <w:t xml:space="preserve"> będzie podpisany bez zastrzeżeń pro</w:t>
      </w:r>
      <w:r w:rsidR="0036008C">
        <w:rPr>
          <w:sz w:val="22"/>
          <w:szCs w:val="22"/>
        </w:rPr>
        <w:t xml:space="preserve">tokół odbioru przedmiotu zamówienia </w:t>
      </w:r>
      <w:r w:rsidRPr="003F1F08">
        <w:rPr>
          <w:sz w:val="22"/>
          <w:szCs w:val="22"/>
        </w:rPr>
        <w:t xml:space="preserve">potwierdzający zgodność ze specyfikacją dostarczonego przedmiotu umowy o którym mowa w § 1 wyszczególnionym w </w:t>
      </w:r>
      <w:r w:rsidRPr="003F1F08">
        <w:rPr>
          <w:b/>
          <w:sz w:val="22"/>
          <w:szCs w:val="22"/>
        </w:rPr>
        <w:t>Załączniku Nr 1 do umowy.</w:t>
      </w:r>
      <w:r w:rsidRPr="003F1F08">
        <w:rPr>
          <w:sz w:val="22"/>
          <w:szCs w:val="22"/>
        </w:rPr>
        <w:t xml:space="preserve"> </w:t>
      </w:r>
    </w:p>
    <w:p w14:paraId="473DE629" w14:textId="77777777" w:rsidR="00A24A53" w:rsidRDefault="002560A0" w:rsidP="00347038">
      <w:pPr>
        <w:ind w:left="3540" w:right="-567" w:firstLine="708"/>
        <w:contextualSpacing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0D7274C2" w14:textId="0F6A3214" w:rsidR="00933123" w:rsidRDefault="00933123" w:rsidP="00347038">
      <w:pPr>
        <w:ind w:left="3540" w:right="-567" w:firstLine="708"/>
        <w:contextualSpacing/>
        <w:rPr>
          <w:b/>
          <w:bCs/>
          <w:sz w:val="22"/>
          <w:szCs w:val="22"/>
        </w:rPr>
      </w:pPr>
    </w:p>
    <w:p w14:paraId="2860D4D2" w14:textId="461447E1" w:rsidR="005F3AB2" w:rsidRDefault="002560A0" w:rsidP="00347038">
      <w:pPr>
        <w:ind w:left="3540" w:right="-567" w:firstLine="708"/>
        <w:contextualSpacing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B46A0E">
        <w:rPr>
          <w:b/>
          <w:bCs/>
          <w:sz w:val="22"/>
          <w:szCs w:val="22"/>
        </w:rPr>
        <w:t xml:space="preserve"> </w:t>
      </w:r>
      <w:r w:rsidR="005F3AB2" w:rsidRPr="00781C37">
        <w:rPr>
          <w:b/>
          <w:bCs/>
          <w:sz w:val="22"/>
          <w:szCs w:val="22"/>
        </w:rPr>
        <w:t xml:space="preserve">§ </w:t>
      </w:r>
      <w:r w:rsidR="00C7363E">
        <w:rPr>
          <w:b/>
          <w:bCs/>
          <w:sz w:val="22"/>
          <w:szCs w:val="22"/>
        </w:rPr>
        <w:t>4</w:t>
      </w:r>
    </w:p>
    <w:p w14:paraId="13166E7D" w14:textId="77777777" w:rsidR="00A47414" w:rsidRPr="00781C37" w:rsidRDefault="00A47414" w:rsidP="00347038">
      <w:pPr>
        <w:ind w:left="3540" w:right="-567" w:firstLine="708"/>
        <w:contextualSpacing/>
        <w:rPr>
          <w:b/>
          <w:bCs/>
          <w:sz w:val="22"/>
          <w:szCs w:val="22"/>
        </w:rPr>
      </w:pPr>
    </w:p>
    <w:p w14:paraId="2A9143E1" w14:textId="2CB39DAB" w:rsidR="00933123" w:rsidRDefault="005F3AB2" w:rsidP="002A49BC">
      <w:pPr>
        <w:spacing w:line="360" w:lineRule="auto"/>
        <w:jc w:val="both"/>
        <w:rPr>
          <w:b/>
          <w:bCs/>
          <w:sz w:val="22"/>
          <w:szCs w:val="22"/>
        </w:rPr>
      </w:pPr>
      <w:r w:rsidRPr="00B14ABC">
        <w:rPr>
          <w:b/>
          <w:bCs/>
          <w:sz w:val="22"/>
          <w:szCs w:val="22"/>
        </w:rPr>
        <w:t xml:space="preserve">Do wzajemnego współdziałania przy wykonywaniu umowy strony wyznaczają </w:t>
      </w:r>
      <w:r w:rsidR="0074705F">
        <w:rPr>
          <w:b/>
          <w:bCs/>
          <w:sz w:val="22"/>
          <w:szCs w:val="22"/>
        </w:rPr>
        <w:t>………………….</w:t>
      </w:r>
      <w:r w:rsidR="00B14ABC" w:rsidRPr="00B14ABC">
        <w:rPr>
          <w:b/>
          <w:bCs/>
          <w:sz w:val="22"/>
          <w:szCs w:val="22"/>
        </w:rPr>
        <w:t xml:space="preserve"> </w:t>
      </w:r>
      <w:r w:rsidRPr="00B14ABC">
        <w:rPr>
          <w:b/>
          <w:bCs/>
          <w:sz w:val="22"/>
          <w:szCs w:val="22"/>
        </w:rPr>
        <w:t>reprezentującego Wykonawcę oraz</w:t>
      </w:r>
      <w:r w:rsidR="0074705F">
        <w:rPr>
          <w:b/>
          <w:bCs/>
          <w:sz w:val="22"/>
          <w:szCs w:val="22"/>
        </w:rPr>
        <w:t xml:space="preserve"> ……………………..</w:t>
      </w:r>
      <w:r w:rsidR="00B14ABC" w:rsidRPr="00B14ABC">
        <w:rPr>
          <w:b/>
          <w:bCs/>
          <w:sz w:val="22"/>
          <w:szCs w:val="22"/>
        </w:rPr>
        <w:t xml:space="preserve"> </w:t>
      </w:r>
      <w:r w:rsidRPr="00B14ABC">
        <w:rPr>
          <w:b/>
          <w:bCs/>
          <w:sz w:val="22"/>
          <w:szCs w:val="22"/>
        </w:rPr>
        <w:t>reprezentującego Zamawiającego.</w:t>
      </w:r>
    </w:p>
    <w:p w14:paraId="33F4A91A" w14:textId="780FE847" w:rsidR="00A24A53" w:rsidRDefault="00A24A53" w:rsidP="002A49BC">
      <w:pPr>
        <w:spacing w:line="360" w:lineRule="auto"/>
        <w:jc w:val="both"/>
        <w:rPr>
          <w:b/>
          <w:bCs/>
          <w:sz w:val="22"/>
          <w:szCs w:val="22"/>
        </w:rPr>
      </w:pPr>
    </w:p>
    <w:p w14:paraId="3EE55CF2" w14:textId="0E5ED738" w:rsidR="00A47414" w:rsidRPr="00781C37" w:rsidRDefault="00933123" w:rsidP="007C5747">
      <w:pPr>
        <w:spacing w:line="360" w:lineRule="auto"/>
        <w:ind w:left="3540" w:firstLine="70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  <w:r w:rsidR="0041254C" w:rsidRPr="00781C37">
        <w:rPr>
          <w:b/>
          <w:bCs/>
          <w:sz w:val="22"/>
          <w:szCs w:val="22"/>
        </w:rPr>
        <w:t xml:space="preserve">§ </w:t>
      </w:r>
      <w:r w:rsidR="00C7363E">
        <w:rPr>
          <w:b/>
          <w:bCs/>
          <w:sz w:val="22"/>
          <w:szCs w:val="22"/>
        </w:rPr>
        <w:t>5</w:t>
      </w:r>
    </w:p>
    <w:p w14:paraId="256A06D5" w14:textId="44FA262B" w:rsidR="00EE725C" w:rsidRPr="001F7AAC" w:rsidRDefault="0041254C" w:rsidP="00BD63E5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F44275">
        <w:rPr>
          <w:sz w:val="22"/>
          <w:szCs w:val="22"/>
        </w:rPr>
        <w:t>W razie wystąpienia zwłoki w</w:t>
      </w:r>
      <w:r w:rsidR="00EC7219">
        <w:rPr>
          <w:sz w:val="22"/>
          <w:szCs w:val="22"/>
        </w:rPr>
        <w:t xml:space="preserve"> dostarczeniu</w:t>
      </w:r>
      <w:r w:rsidR="00525B0A" w:rsidRPr="00F44275">
        <w:rPr>
          <w:sz w:val="22"/>
          <w:szCs w:val="22"/>
        </w:rPr>
        <w:t xml:space="preserve"> </w:t>
      </w:r>
      <w:r w:rsidRPr="00F44275">
        <w:rPr>
          <w:sz w:val="22"/>
          <w:szCs w:val="22"/>
        </w:rPr>
        <w:t xml:space="preserve"> przedmiotu umowy  w terminie, o którym mowa </w:t>
      </w:r>
      <w:r w:rsidRPr="00961752">
        <w:rPr>
          <w:sz w:val="22"/>
          <w:szCs w:val="22"/>
        </w:rPr>
        <w:t xml:space="preserve">w § </w:t>
      </w:r>
      <w:r w:rsidR="00D64915" w:rsidRPr="00961752">
        <w:rPr>
          <w:sz w:val="22"/>
          <w:szCs w:val="22"/>
        </w:rPr>
        <w:t xml:space="preserve">1 </w:t>
      </w:r>
      <w:r w:rsidR="00961752" w:rsidRPr="00961752">
        <w:rPr>
          <w:sz w:val="22"/>
          <w:szCs w:val="22"/>
        </w:rPr>
        <w:t xml:space="preserve"> </w:t>
      </w:r>
      <w:r w:rsidR="00D64915" w:rsidRPr="00961752">
        <w:rPr>
          <w:sz w:val="22"/>
          <w:szCs w:val="22"/>
        </w:rPr>
        <w:t>ust .</w:t>
      </w:r>
      <w:r w:rsidR="006D197D" w:rsidRPr="00961752">
        <w:rPr>
          <w:sz w:val="22"/>
          <w:szCs w:val="22"/>
        </w:rPr>
        <w:t>2</w:t>
      </w:r>
      <w:r w:rsidRPr="00961752">
        <w:rPr>
          <w:sz w:val="22"/>
          <w:szCs w:val="22"/>
        </w:rPr>
        <w:t xml:space="preserve">, </w:t>
      </w:r>
      <w:r w:rsidRPr="00F44275">
        <w:rPr>
          <w:sz w:val="22"/>
          <w:szCs w:val="22"/>
        </w:rPr>
        <w:t xml:space="preserve">Wykonawca </w:t>
      </w:r>
      <w:r w:rsidR="00741EF5">
        <w:rPr>
          <w:sz w:val="22"/>
          <w:szCs w:val="22"/>
        </w:rPr>
        <w:t xml:space="preserve">zapłaci </w:t>
      </w:r>
      <w:r w:rsidRPr="00F44275">
        <w:rPr>
          <w:sz w:val="22"/>
          <w:szCs w:val="22"/>
        </w:rPr>
        <w:t>Zamawiającemu kar</w:t>
      </w:r>
      <w:r w:rsidR="00741EF5">
        <w:rPr>
          <w:sz w:val="22"/>
          <w:szCs w:val="22"/>
        </w:rPr>
        <w:t>ę</w:t>
      </w:r>
      <w:r w:rsidRPr="00F44275">
        <w:rPr>
          <w:sz w:val="22"/>
          <w:szCs w:val="22"/>
        </w:rPr>
        <w:t xml:space="preserve"> umown</w:t>
      </w:r>
      <w:r w:rsidR="00741EF5">
        <w:rPr>
          <w:sz w:val="22"/>
          <w:szCs w:val="22"/>
        </w:rPr>
        <w:t>ą</w:t>
      </w:r>
      <w:r w:rsidRPr="00F44275">
        <w:rPr>
          <w:sz w:val="22"/>
          <w:szCs w:val="22"/>
        </w:rPr>
        <w:t xml:space="preserve"> w wysokości </w:t>
      </w:r>
      <w:r w:rsidR="007A4087">
        <w:rPr>
          <w:sz w:val="22"/>
          <w:szCs w:val="22"/>
        </w:rPr>
        <w:t>0,5</w:t>
      </w:r>
      <w:r w:rsidRPr="00F44275">
        <w:rPr>
          <w:sz w:val="22"/>
          <w:szCs w:val="22"/>
        </w:rPr>
        <w:t xml:space="preserve"> % </w:t>
      </w:r>
      <w:r w:rsidR="00EC7219">
        <w:rPr>
          <w:sz w:val="22"/>
          <w:szCs w:val="22"/>
        </w:rPr>
        <w:t>wartości</w:t>
      </w:r>
      <w:r w:rsidRPr="00F44275">
        <w:rPr>
          <w:sz w:val="22"/>
          <w:szCs w:val="22"/>
        </w:rPr>
        <w:t xml:space="preserve"> brutto </w:t>
      </w:r>
      <w:r w:rsidR="00D64915">
        <w:rPr>
          <w:sz w:val="22"/>
          <w:szCs w:val="22"/>
        </w:rPr>
        <w:t xml:space="preserve"> </w:t>
      </w:r>
      <w:r w:rsidR="00EC7219">
        <w:rPr>
          <w:sz w:val="22"/>
          <w:szCs w:val="22"/>
        </w:rPr>
        <w:t>przedmiotu umowy niedostarczonego w terminie</w:t>
      </w:r>
      <w:r w:rsidR="00F37A42">
        <w:rPr>
          <w:sz w:val="22"/>
          <w:szCs w:val="22"/>
        </w:rPr>
        <w:t>,</w:t>
      </w:r>
      <w:r w:rsidR="00961752" w:rsidRPr="00AB3AB3">
        <w:rPr>
          <w:sz w:val="22"/>
          <w:szCs w:val="22"/>
        </w:rPr>
        <w:t xml:space="preserve"> </w:t>
      </w:r>
      <w:r w:rsidR="00F44275" w:rsidRPr="00F44275">
        <w:rPr>
          <w:sz w:val="22"/>
          <w:szCs w:val="22"/>
        </w:rPr>
        <w:t>za każdy dzień zwłoki.</w:t>
      </w:r>
    </w:p>
    <w:p w14:paraId="50DA4B4B" w14:textId="2F8E08C2" w:rsidR="00A47414" w:rsidRPr="007C5747" w:rsidRDefault="0041254C" w:rsidP="00A4741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EB240F">
        <w:rPr>
          <w:sz w:val="22"/>
          <w:szCs w:val="22"/>
        </w:rPr>
        <w:t>W przypadku odstąpienia od umowy przez Wykonawcę lub przez Zamawiającego z winy Wykonawcy, zobowiązany jest on do zapłaty Zamawiającemu</w:t>
      </w:r>
      <w:r w:rsidR="00D64915">
        <w:rPr>
          <w:sz w:val="22"/>
          <w:szCs w:val="22"/>
        </w:rPr>
        <w:t xml:space="preserve"> kary umownej w wysokości </w:t>
      </w:r>
      <w:r w:rsidR="00E33435">
        <w:rPr>
          <w:sz w:val="22"/>
          <w:szCs w:val="22"/>
        </w:rPr>
        <w:t>1</w:t>
      </w:r>
      <w:r w:rsidR="00D64915">
        <w:rPr>
          <w:sz w:val="22"/>
          <w:szCs w:val="22"/>
        </w:rPr>
        <w:t xml:space="preserve">0 % </w:t>
      </w:r>
      <w:r w:rsidRPr="00EB240F">
        <w:rPr>
          <w:sz w:val="22"/>
          <w:szCs w:val="22"/>
        </w:rPr>
        <w:t xml:space="preserve">wartości brutto określonej w § </w:t>
      </w:r>
      <w:r w:rsidR="002A687F">
        <w:rPr>
          <w:sz w:val="22"/>
          <w:szCs w:val="22"/>
        </w:rPr>
        <w:t>3</w:t>
      </w:r>
      <w:r w:rsidRPr="00EB240F">
        <w:rPr>
          <w:sz w:val="22"/>
          <w:szCs w:val="22"/>
        </w:rPr>
        <w:t xml:space="preserve"> ust. 1</w:t>
      </w:r>
      <w:r w:rsidR="00F37A42">
        <w:rPr>
          <w:sz w:val="22"/>
          <w:szCs w:val="22"/>
        </w:rPr>
        <w:t>.</w:t>
      </w:r>
      <w:r w:rsidR="00AB4A97" w:rsidRPr="00AB3AB3">
        <w:rPr>
          <w:sz w:val="22"/>
          <w:szCs w:val="22"/>
        </w:rPr>
        <w:t xml:space="preserve"> </w:t>
      </w:r>
    </w:p>
    <w:p w14:paraId="43EECD80" w14:textId="6ECAEEE2" w:rsidR="00A24A53" w:rsidRPr="00A47414" w:rsidRDefault="0041254C" w:rsidP="00A24A5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EB240F">
        <w:rPr>
          <w:sz w:val="22"/>
          <w:szCs w:val="22"/>
        </w:rPr>
        <w:t xml:space="preserve">Zamawiający w razie wystąpienia zwłoki może wyznaczyć dodatkowy termin </w:t>
      </w:r>
      <w:r w:rsidR="00F44275" w:rsidRPr="00EB240F">
        <w:rPr>
          <w:sz w:val="22"/>
          <w:szCs w:val="22"/>
        </w:rPr>
        <w:t>wykonania</w:t>
      </w:r>
      <w:r w:rsidRPr="00EB240F">
        <w:rPr>
          <w:sz w:val="22"/>
          <w:szCs w:val="22"/>
        </w:rPr>
        <w:t xml:space="preserve"> przedmiotu umowy, nie rezygnując z kary umownej i odszkodowania. </w:t>
      </w:r>
    </w:p>
    <w:p w14:paraId="2A3B7004" w14:textId="4CE1FD5C" w:rsidR="00CB33A4" w:rsidRDefault="00CB33A4" w:rsidP="00BD63E5">
      <w:pPr>
        <w:pStyle w:val="Tekstpodstawowy2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/>
          <w:i w:val="0"/>
          <w:sz w:val="22"/>
          <w:szCs w:val="22"/>
        </w:rPr>
      </w:pPr>
      <w:r w:rsidRPr="00781C37">
        <w:rPr>
          <w:rFonts w:ascii="Times New Roman" w:hAnsi="Times New Roman"/>
          <w:i w:val="0"/>
          <w:sz w:val="22"/>
          <w:szCs w:val="22"/>
        </w:rPr>
        <w:t>Zamawiający zastrzega sobie prawo dochodzenia odszkodowania przenoszącego wysokość kar umownych.</w:t>
      </w:r>
    </w:p>
    <w:p w14:paraId="22266E28" w14:textId="213D2D00" w:rsidR="00FA0E08" w:rsidRPr="00A24A53" w:rsidRDefault="00492B15" w:rsidP="00FA0E08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492B15">
        <w:rPr>
          <w:sz w:val="22"/>
          <w:szCs w:val="22"/>
        </w:rPr>
        <w:t>Maksymalna, łączna wysokość kar umownych naliczonych na podstawie niniejszej umowy nie może przekroczyć 10 %</w:t>
      </w:r>
      <w:r w:rsidR="007430E7">
        <w:rPr>
          <w:sz w:val="22"/>
          <w:szCs w:val="22"/>
        </w:rPr>
        <w:t xml:space="preserve"> </w:t>
      </w:r>
      <w:r w:rsidR="00455C02">
        <w:rPr>
          <w:sz w:val="22"/>
          <w:szCs w:val="22"/>
        </w:rPr>
        <w:t>wartości brutto przedmiotu zamówienia</w:t>
      </w:r>
      <w:r w:rsidRPr="00492B15">
        <w:rPr>
          <w:sz w:val="22"/>
          <w:szCs w:val="22"/>
        </w:rPr>
        <w:t xml:space="preserve"> określonej</w:t>
      </w:r>
      <w:r w:rsidRPr="00492B15">
        <w:t xml:space="preserve"> </w:t>
      </w:r>
      <w:r w:rsidRPr="00492B15">
        <w:rPr>
          <w:sz w:val="22"/>
          <w:szCs w:val="22"/>
        </w:rPr>
        <w:t xml:space="preserve">w § 3 ust. 1. </w:t>
      </w:r>
    </w:p>
    <w:p w14:paraId="2088535D" w14:textId="20D02374" w:rsidR="002F06B4" w:rsidRPr="00DC2807" w:rsidRDefault="00EC052E" w:rsidP="00BD63E5">
      <w:pPr>
        <w:pStyle w:val="Tekstpodstawowy2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/>
          <w:i w:val="0"/>
          <w:sz w:val="22"/>
          <w:szCs w:val="22"/>
        </w:rPr>
      </w:pPr>
      <w:r w:rsidRPr="00EC052E">
        <w:rPr>
          <w:rFonts w:ascii="Times New Roman" w:hAnsi="Times New Roman"/>
          <w:i w:val="0"/>
          <w:sz w:val="22"/>
          <w:szCs w:val="22"/>
        </w:rPr>
        <w:t>Zamawiający zastrzega sobie prawo do potrącenia kar umownych z wynagrodzenia      przysługującego  Wykonawcy</w:t>
      </w:r>
      <w:r>
        <w:rPr>
          <w:rFonts w:ascii="Times New Roman" w:hAnsi="Times New Roman"/>
          <w:i w:val="0"/>
          <w:sz w:val="22"/>
          <w:szCs w:val="22"/>
        </w:rPr>
        <w:t>.</w:t>
      </w:r>
      <w:r w:rsidR="0041254C" w:rsidRPr="008E0434">
        <w:rPr>
          <w:b/>
          <w:bCs/>
          <w:sz w:val="22"/>
          <w:szCs w:val="22"/>
        </w:rPr>
        <w:t xml:space="preserve">                              </w:t>
      </w:r>
      <w:r w:rsidR="00CB33A4" w:rsidRPr="008E0434">
        <w:rPr>
          <w:b/>
          <w:bCs/>
          <w:sz w:val="22"/>
          <w:szCs w:val="22"/>
        </w:rPr>
        <w:t xml:space="preserve">                                                                      </w:t>
      </w:r>
      <w:r w:rsidR="00F83839" w:rsidRPr="008E0434">
        <w:rPr>
          <w:b/>
          <w:bCs/>
          <w:sz w:val="22"/>
          <w:szCs w:val="22"/>
        </w:rPr>
        <w:t xml:space="preserve">     </w:t>
      </w:r>
      <w:r w:rsidR="001B6EA6" w:rsidRPr="008E0434">
        <w:rPr>
          <w:b/>
          <w:bCs/>
          <w:sz w:val="22"/>
          <w:szCs w:val="22"/>
        </w:rPr>
        <w:t xml:space="preserve"> </w:t>
      </w:r>
    </w:p>
    <w:p w14:paraId="454C0C11" w14:textId="52928117" w:rsidR="00933123" w:rsidRDefault="00933123" w:rsidP="00720810">
      <w:pPr>
        <w:ind w:right="-567"/>
        <w:contextualSpacing/>
        <w:rPr>
          <w:b/>
          <w:bCs/>
          <w:sz w:val="22"/>
          <w:szCs w:val="22"/>
        </w:rPr>
      </w:pPr>
    </w:p>
    <w:p w14:paraId="419EB911" w14:textId="7A3B47CA" w:rsidR="0041254C" w:rsidRDefault="001F7AAC" w:rsidP="001B6EA6">
      <w:pPr>
        <w:ind w:left="4248" w:right="-567"/>
        <w:contextualSpacing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 w:rsidR="0041254C" w:rsidRPr="00781C37">
        <w:rPr>
          <w:b/>
          <w:bCs/>
          <w:sz w:val="22"/>
          <w:szCs w:val="22"/>
        </w:rPr>
        <w:t xml:space="preserve">§ </w:t>
      </w:r>
      <w:r w:rsidR="00BD70CA">
        <w:rPr>
          <w:b/>
          <w:bCs/>
          <w:sz w:val="22"/>
          <w:szCs w:val="22"/>
        </w:rPr>
        <w:t>6</w:t>
      </w:r>
    </w:p>
    <w:p w14:paraId="4F3DFB9B" w14:textId="77777777" w:rsidR="00A47414" w:rsidRPr="00781C37" w:rsidRDefault="00A47414" w:rsidP="001B6EA6">
      <w:pPr>
        <w:ind w:left="4248" w:right="-567"/>
        <w:contextualSpacing/>
        <w:rPr>
          <w:b/>
          <w:bCs/>
          <w:sz w:val="22"/>
          <w:szCs w:val="22"/>
        </w:rPr>
      </w:pPr>
    </w:p>
    <w:p w14:paraId="1432709C" w14:textId="77777777" w:rsidR="002F725C" w:rsidRPr="00A91E5E" w:rsidRDefault="002F725C" w:rsidP="00BD63E5">
      <w:pPr>
        <w:numPr>
          <w:ilvl w:val="0"/>
          <w:numId w:val="1"/>
        </w:numPr>
        <w:tabs>
          <w:tab w:val="clear" w:pos="660"/>
          <w:tab w:val="num" w:pos="360"/>
          <w:tab w:val="num" w:pos="720"/>
        </w:tabs>
        <w:spacing w:line="360" w:lineRule="auto"/>
        <w:ind w:left="360"/>
        <w:jc w:val="both"/>
        <w:rPr>
          <w:sz w:val="22"/>
          <w:szCs w:val="22"/>
        </w:rPr>
      </w:pPr>
      <w:r w:rsidRPr="00A91E5E">
        <w:rPr>
          <w:sz w:val="22"/>
          <w:szCs w:val="22"/>
        </w:rPr>
        <w:t>Zamawiający</w:t>
      </w:r>
      <w:r>
        <w:rPr>
          <w:sz w:val="22"/>
          <w:szCs w:val="22"/>
        </w:rPr>
        <w:t>, poza przypadkami określonymi w powszechnie obowiązujących przepisach, a zwłaszcza w Kodeksie cywilnym oraz Prawie zamówień publicznych</w:t>
      </w:r>
      <w:r w:rsidRPr="00A91E5E">
        <w:rPr>
          <w:sz w:val="22"/>
          <w:szCs w:val="22"/>
        </w:rPr>
        <w:t xml:space="preserve"> zastrzega sobie prawo do</w:t>
      </w:r>
      <w:r>
        <w:rPr>
          <w:sz w:val="22"/>
          <w:szCs w:val="22"/>
        </w:rPr>
        <w:t> </w:t>
      </w:r>
      <w:r w:rsidRPr="00A91E5E">
        <w:rPr>
          <w:sz w:val="22"/>
          <w:szCs w:val="22"/>
        </w:rPr>
        <w:t>odstąpienia od umowy</w:t>
      </w:r>
      <w:r>
        <w:rPr>
          <w:sz w:val="22"/>
          <w:szCs w:val="22"/>
        </w:rPr>
        <w:t xml:space="preserve"> także </w:t>
      </w:r>
      <w:r w:rsidRPr="00A91E5E">
        <w:rPr>
          <w:sz w:val="22"/>
          <w:szCs w:val="22"/>
        </w:rPr>
        <w:t>w przypadku,</w:t>
      </w:r>
      <w:r>
        <w:rPr>
          <w:sz w:val="22"/>
          <w:szCs w:val="22"/>
        </w:rPr>
        <w:t xml:space="preserve"> </w:t>
      </w:r>
      <w:r w:rsidRPr="00A91E5E">
        <w:rPr>
          <w:sz w:val="22"/>
          <w:szCs w:val="22"/>
        </w:rPr>
        <w:t xml:space="preserve">gdy Wykonawca w sposób istotny narusza umowę, </w:t>
      </w:r>
      <w:r>
        <w:rPr>
          <w:sz w:val="22"/>
          <w:szCs w:val="22"/>
        </w:rPr>
        <w:br/>
      </w:r>
      <w:r w:rsidRPr="00A91E5E">
        <w:rPr>
          <w:sz w:val="22"/>
          <w:szCs w:val="22"/>
        </w:rPr>
        <w:t>a w szczególności:</w:t>
      </w:r>
    </w:p>
    <w:p w14:paraId="6E16D9A6" w14:textId="77777777" w:rsidR="002F725C" w:rsidRPr="00A91E5E" w:rsidRDefault="002F725C" w:rsidP="002F725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</w:t>
      </w:r>
      <w:r w:rsidRPr="00A91E5E">
        <w:rPr>
          <w:sz w:val="22"/>
          <w:szCs w:val="22"/>
        </w:rPr>
        <w:t>popadł w zwłokę w dostarczeniu przedmiotu umowy</w:t>
      </w:r>
      <w:r>
        <w:rPr>
          <w:sz w:val="22"/>
          <w:szCs w:val="22"/>
        </w:rPr>
        <w:t xml:space="preserve"> przekraczającą 14 dni</w:t>
      </w:r>
      <w:r w:rsidRPr="00A91E5E">
        <w:rPr>
          <w:sz w:val="22"/>
          <w:szCs w:val="22"/>
        </w:rPr>
        <w:t>,</w:t>
      </w:r>
    </w:p>
    <w:p w14:paraId="33B9859F" w14:textId="6D155486" w:rsidR="00984192" w:rsidRPr="00A91E5E" w:rsidRDefault="002F725C" w:rsidP="002F725C">
      <w:pPr>
        <w:tabs>
          <w:tab w:val="num" w:pos="72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A91E5E">
        <w:rPr>
          <w:sz w:val="22"/>
          <w:szCs w:val="22"/>
        </w:rPr>
        <w:t>- w terminie 30 dni od powzięcia wiadomości o tych okolicznościach.</w:t>
      </w:r>
    </w:p>
    <w:p w14:paraId="4BCF5368" w14:textId="77777777" w:rsidR="002F725C" w:rsidRPr="00D5751E" w:rsidRDefault="002F725C" w:rsidP="00BD63E5">
      <w:pPr>
        <w:numPr>
          <w:ilvl w:val="0"/>
          <w:numId w:val="1"/>
        </w:numPr>
        <w:tabs>
          <w:tab w:val="clear" w:pos="660"/>
          <w:tab w:val="num" w:pos="360"/>
          <w:tab w:val="num" w:pos="720"/>
        </w:tabs>
        <w:spacing w:line="360" w:lineRule="auto"/>
        <w:ind w:left="360"/>
        <w:jc w:val="both"/>
        <w:rPr>
          <w:sz w:val="22"/>
          <w:szCs w:val="22"/>
        </w:rPr>
      </w:pPr>
      <w:r w:rsidRPr="00D5751E">
        <w:rPr>
          <w:sz w:val="22"/>
          <w:szCs w:val="22"/>
        </w:rPr>
        <w:t>W przypadkach, o których mowa w ust</w:t>
      </w:r>
      <w:r>
        <w:rPr>
          <w:sz w:val="22"/>
          <w:szCs w:val="22"/>
        </w:rPr>
        <w:t>. 1</w:t>
      </w:r>
      <w:r w:rsidRPr="00D5751E">
        <w:rPr>
          <w:sz w:val="22"/>
          <w:szCs w:val="22"/>
        </w:rPr>
        <w:t xml:space="preserve"> Wykonawca może żądać wyłącznie wynagrodzenia należnego z tytułu wykonania części umowy.</w:t>
      </w:r>
    </w:p>
    <w:p w14:paraId="5C457D26" w14:textId="6F525552" w:rsidR="005906EF" w:rsidRPr="007A03C6" w:rsidRDefault="002F725C" w:rsidP="00BD63E5">
      <w:pPr>
        <w:numPr>
          <w:ilvl w:val="0"/>
          <w:numId w:val="1"/>
        </w:numPr>
        <w:tabs>
          <w:tab w:val="clear" w:pos="660"/>
          <w:tab w:val="num" w:pos="360"/>
          <w:tab w:val="num" w:pos="720"/>
        </w:tabs>
        <w:spacing w:line="360" w:lineRule="auto"/>
        <w:ind w:left="360"/>
        <w:jc w:val="both"/>
        <w:rPr>
          <w:sz w:val="22"/>
          <w:szCs w:val="22"/>
        </w:rPr>
      </w:pPr>
      <w:bookmarkStart w:id="1" w:name="_Hlk100312920"/>
      <w:r w:rsidRPr="00A91E5E">
        <w:rPr>
          <w:sz w:val="22"/>
          <w:szCs w:val="22"/>
        </w:rPr>
        <w:t>W przypadku, o którym mowa w ust.</w:t>
      </w:r>
      <w:r>
        <w:rPr>
          <w:sz w:val="22"/>
          <w:szCs w:val="22"/>
        </w:rPr>
        <w:t xml:space="preserve"> 1</w:t>
      </w:r>
      <w:r w:rsidRPr="00A91E5E">
        <w:rPr>
          <w:sz w:val="22"/>
          <w:szCs w:val="22"/>
        </w:rPr>
        <w:t xml:space="preserve"> Zamawiaj</w:t>
      </w:r>
      <w:r w:rsidRPr="00A91E5E">
        <w:rPr>
          <w:rFonts w:eastAsia="TimesNewRoman"/>
          <w:sz w:val="22"/>
          <w:szCs w:val="22"/>
        </w:rPr>
        <w:t>ą</w:t>
      </w:r>
      <w:r w:rsidRPr="00A91E5E">
        <w:rPr>
          <w:sz w:val="22"/>
          <w:szCs w:val="22"/>
        </w:rPr>
        <w:t>cy może odst</w:t>
      </w:r>
      <w:r w:rsidRPr="00A91E5E">
        <w:rPr>
          <w:rFonts w:eastAsia="TimesNewRoman"/>
          <w:sz w:val="22"/>
          <w:szCs w:val="22"/>
        </w:rPr>
        <w:t>ą</w:t>
      </w:r>
      <w:r w:rsidRPr="00A91E5E">
        <w:rPr>
          <w:sz w:val="22"/>
          <w:szCs w:val="22"/>
        </w:rPr>
        <w:t>pi</w:t>
      </w:r>
      <w:r w:rsidRPr="00A91E5E">
        <w:rPr>
          <w:rFonts w:eastAsia="TimesNewRoman"/>
          <w:sz w:val="22"/>
          <w:szCs w:val="22"/>
        </w:rPr>
        <w:t xml:space="preserve">ć </w:t>
      </w:r>
      <w:r w:rsidRPr="00A91E5E">
        <w:rPr>
          <w:sz w:val="22"/>
          <w:szCs w:val="22"/>
        </w:rPr>
        <w:t xml:space="preserve">od umowy </w:t>
      </w:r>
      <w:r>
        <w:rPr>
          <w:sz w:val="22"/>
          <w:szCs w:val="22"/>
        </w:rPr>
        <w:br/>
      </w:r>
      <w:r w:rsidRPr="00A91E5E">
        <w:rPr>
          <w:sz w:val="22"/>
          <w:szCs w:val="22"/>
        </w:rPr>
        <w:t>bez wyznaczania Wykonawcy dodatkowego terminu na dostarczenie przedmiotu umowy.</w:t>
      </w:r>
      <w:bookmarkEnd w:id="1"/>
    </w:p>
    <w:p w14:paraId="3CCFBE1B" w14:textId="32387BDB" w:rsidR="00F447FC" w:rsidRDefault="00F447FC" w:rsidP="007A03C6">
      <w:pPr>
        <w:spacing w:line="276" w:lineRule="auto"/>
        <w:contextualSpacing/>
        <w:rPr>
          <w:b/>
          <w:sz w:val="22"/>
          <w:szCs w:val="22"/>
        </w:rPr>
      </w:pPr>
    </w:p>
    <w:p w14:paraId="34561E8A" w14:textId="17EA4074" w:rsidR="003240A3" w:rsidRDefault="002E6B90" w:rsidP="003240A3">
      <w:pPr>
        <w:spacing w:line="276" w:lineRule="auto"/>
        <w:ind w:left="3552" w:firstLine="696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3240A3" w:rsidRPr="003240A3">
        <w:rPr>
          <w:b/>
          <w:sz w:val="22"/>
          <w:szCs w:val="22"/>
        </w:rPr>
        <w:t xml:space="preserve">§ </w:t>
      </w:r>
      <w:r w:rsidR="00B81705">
        <w:rPr>
          <w:b/>
          <w:sz w:val="22"/>
          <w:szCs w:val="22"/>
        </w:rPr>
        <w:t>7</w:t>
      </w:r>
    </w:p>
    <w:p w14:paraId="10B75F23" w14:textId="77777777" w:rsidR="00A47414" w:rsidRDefault="00A47414" w:rsidP="003240A3">
      <w:pPr>
        <w:spacing w:line="276" w:lineRule="auto"/>
        <w:ind w:left="3552" w:firstLine="696"/>
        <w:contextualSpacing/>
        <w:rPr>
          <w:b/>
          <w:sz w:val="22"/>
          <w:szCs w:val="22"/>
        </w:rPr>
      </w:pPr>
    </w:p>
    <w:p w14:paraId="66D47835" w14:textId="38EC7098" w:rsidR="008F20E7" w:rsidRPr="00816ACC" w:rsidRDefault="008F20E7" w:rsidP="00BD63E5">
      <w:pPr>
        <w:numPr>
          <w:ilvl w:val="0"/>
          <w:numId w:val="5"/>
        </w:numPr>
        <w:spacing w:line="360" w:lineRule="auto"/>
        <w:ind w:left="357" w:hanging="357"/>
        <w:contextualSpacing/>
        <w:jc w:val="both"/>
        <w:rPr>
          <w:sz w:val="22"/>
          <w:szCs w:val="22"/>
        </w:rPr>
      </w:pPr>
      <w:r w:rsidRPr="00816ACC">
        <w:rPr>
          <w:sz w:val="22"/>
          <w:szCs w:val="22"/>
        </w:rPr>
        <w:t xml:space="preserve">Wykonawca zobowiązuje się do zachowania w tajemnicy, również po zakończeniu realizacji umowy, informacji, do których miał dostęp w trakcie świadczenia umowy, a także </w:t>
      </w:r>
      <w:r w:rsidR="00123FA7">
        <w:rPr>
          <w:sz w:val="22"/>
          <w:szCs w:val="22"/>
        </w:rPr>
        <w:br/>
      </w:r>
      <w:r w:rsidRPr="00816ACC">
        <w:rPr>
          <w:sz w:val="22"/>
          <w:szCs w:val="22"/>
        </w:rPr>
        <w:t>do nie gromadzenia, nie przetwarzania, nie przechowywania tych danych i informacji w zakresie wykraczającym poza czynności niezbędne dla realizacji niniejszej umowy oraz nie udostępniania uzyskanych informacji i danych osobom trzecim bez pisemnej zgody Zamawiającego.</w:t>
      </w:r>
    </w:p>
    <w:p w14:paraId="001468DE" w14:textId="77777777" w:rsidR="008F20E7" w:rsidRPr="00816ACC" w:rsidRDefault="008F20E7" w:rsidP="00BD63E5">
      <w:pPr>
        <w:numPr>
          <w:ilvl w:val="0"/>
          <w:numId w:val="5"/>
        </w:numPr>
        <w:spacing w:line="360" w:lineRule="auto"/>
        <w:ind w:left="357" w:hanging="357"/>
        <w:contextualSpacing/>
        <w:jc w:val="both"/>
        <w:rPr>
          <w:sz w:val="22"/>
          <w:szCs w:val="22"/>
        </w:rPr>
      </w:pPr>
      <w:r w:rsidRPr="00816ACC">
        <w:rPr>
          <w:sz w:val="22"/>
          <w:szCs w:val="22"/>
        </w:rPr>
        <w:t>Strony, ich pracownicy, współpracownicy, przedstawiciele mają prawo do korzystania i wykorzystywania informacji wyłącznie w celach określonych w umowie. W żadnych okolicznościach pracownicy, przedstawiciele stron nie mają prawa do korzystania i wykorzystywania informacji do innych celów, w szczególności komercyjnych.</w:t>
      </w:r>
    </w:p>
    <w:p w14:paraId="6DB78CB0" w14:textId="07830F4A" w:rsidR="00C41956" w:rsidRPr="001F7AAC" w:rsidRDefault="008F20E7" w:rsidP="00BD63E5">
      <w:pPr>
        <w:numPr>
          <w:ilvl w:val="0"/>
          <w:numId w:val="5"/>
        </w:numPr>
        <w:spacing w:line="360" w:lineRule="auto"/>
        <w:ind w:left="357" w:hanging="357"/>
        <w:contextualSpacing/>
        <w:jc w:val="both"/>
        <w:rPr>
          <w:sz w:val="22"/>
          <w:szCs w:val="22"/>
        </w:rPr>
      </w:pPr>
      <w:r w:rsidRPr="00816ACC">
        <w:rPr>
          <w:sz w:val="22"/>
          <w:szCs w:val="22"/>
        </w:rPr>
        <w:t>Wykonawca ponosi pełną odpowiedzialność odszkodowawczą za naruszenie wyżej określonych zasad poufności przez swoich pracowników, współpracowników i przedstawicieli.</w:t>
      </w:r>
    </w:p>
    <w:p w14:paraId="0CE97A4F" w14:textId="783E866C" w:rsidR="00A47414" w:rsidRPr="007C5747" w:rsidRDefault="008F20E7" w:rsidP="00A47414">
      <w:pPr>
        <w:numPr>
          <w:ilvl w:val="0"/>
          <w:numId w:val="5"/>
        </w:numPr>
        <w:spacing w:line="360" w:lineRule="auto"/>
        <w:ind w:left="357" w:hanging="357"/>
        <w:contextualSpacing/>
        <w:jc w:val="both"/>
        <w:rPr>
          <w:sz w:val="22"/>
          <w:szCs w:val="22"/>
        </w:rPr>
      </w:pPr>
      <w:r w:rsidRPr="00816ACC">
        <w:rPr>
          <w:sz w:val="22"/>
          <w:szCs w:val="22"/>
        </w:rPr>
        <w:t>Postanowienia w zakresie zachowania w tajemnicy informacji uzyskanych w związku z realizacją niniejszej umowy wiążą Strony bezterminowo.</w:t>
      </w:r>
    </w:p>
    <w:p w14:paraId="4583B1E9" w14:textId="681BF028" w:rsidR="00720810" w:rsidRPr="00EE725C" w:rsidRDefault="008F20E7" w:rsidP="00BD63E5">
      <w:pPr>
        <w:numPr>
          <w:ilvl w:val="0"/>
          <w:numId w:val="5"/>
        </w:numPr>
        <w:spacing w:line="360" w:lineRule="auto"/>
        <w:ind w:left="357" w:hanging="357"/>
        <w:contextualSpacing/>
        <w:jc w:val="both"/>
        <w:rPr>
          <w:sz w:val="22"/>
          <w:szCs w:val="22"/>
        </w:rPr>
      </w:pPr>
      <w:r w:rsidRPr="00816ACC">
        <w:rPr>
          <w:sz w:val="22"/>
          <w:szCs w:val="22"/>
        </w:rPr>
        <w:t>Wykonawca będzie przetwarzał uzyskane dane osobowe wyłącznie dla potrzeb niezbędnych do realizacji niniejszej umowy, zgodnie z Ustawą z dnia 10 maja 2018 roku o Ochronie danych osobow</w:t>
      </w:r>
      <w:r w:rsidR="00523DEA">
        <w:rPr>
          <w:sz w:val="22"/>
          <w:szCs w:val="22"/>
        </w:rPr>
        <w:t xml:space="preserve">ych (Dz.U. z 2019r. poz. 1781 z </w:t>
      </w:r>
      <w:proofErr w:type="spellStart"/>
      <w:r w:rsidR="00523DEA">
        <w:rPr>
          <w:sz w:val="22"/>
          <w:szCs w:val="22"/>
        </w:rPr>
        <w:t>póź</w:t>
      </w:r>
      <w:proofErr w:type="spellEnd"/>
      <w:r w:rsidR="00523DEA">
        <w:rPr>
          <w:sz w:val="22"/>
          <w:szCs w:val="22"/>
        </w:rPr>
        <w:t>.</w:t>
      </w:r>
      <w:r w:rsidRPr="00816ACC">
        <w:rPr>
          <w:sz w:val="22"/>
          <w:szCs w:val="22"/>
        </w:rPr>
        <w:t xml:space="preserve"> zm.)</w:t>
      </w:r>
    </w:p>
    <w:p w14:paraId="6CC06C5F" w14:textId="2093230F" w:rsidR="00FA0E08" w:rsidRDefault="00FA0E08" w:rsidP="00A47414">
      <w:pPr>
        <w:spacing w:line="276" w:lineRule="auto"/>
        <w:contextualSpacing/>
        <w:rPr>
          <w:b/>
          <w:sz w:val="22"/>
          <w:szCs w:val="22"/>
        </w:rPr>
      </w:pPr>
    </w:p>
    <w:p w14:paraId="64EE7744" w14:textId="47B4CAD1" w:rsidR="00885562" w:rsidRDefault="00720810" w:rsidP="00A943B4">
      <w:pPr>
        <w:spacing w:line="276" w:lineRule="auto"/>
        <w:ind w:left="4260"/>
        <w:contextualSpacing/>
        <w:rPr>
          <w:b/>
          <w:sz w:val="22"/>
          <w:szCs w:val="22"/>
        </w:rPr>
      </w:pPr>
      <w:r w:rsidRPr="00984192">
        <w:rPr>
          <w:bCs/>
          <w:sz w:val="22"/>
          <w:szCs w:val="22"/>
        </w:rPr>
        <w:t xml:space="preserve">   </w:t>
      </w:r>
      <w:r w:rsidR="00A943B4" w:rsidRPr="00984192">
        <w:rPr>
          <w:b/>
          <w:sz w:val="22"/>
          <w:szCs w:val="22"/>
        </w:rPr>
        <w:t>§ 8</w:t>
      </w:r>
    </w:p>
    <w:p w14:paraId="7DD5A1FE" w14:textId="77777777" w:rsidR="00A47414" w:rsidRPr="00984192" w:rsidRDefault="00A47414" w:rsidP="00A943B4">
      <w:pPr>
        <w:spacing w:line="276" w:lineRule="auto"/>
        <w:ind w:left="4260"/>
        <w:contextualSpacing/>
        <w:rPr>
          <w:b/>
          <w:sz w:val="22"/>
          <w:szCs w:val="22"/>
        </w:rPr>
      </w:pPr>
    </w:p>
    <w:p w14:paraId="47E1D531" w14:textId="6360FE6D" w:rsidR="00A37DA4" w:rsidRPr="00816ACC" w:rsidRDefault="00A37DA4" w:rsidP="00BD63E5">
      <w:pPr>
        <w:numPr>
          <w:ilvl w:val="0"/>
          <w:numId w:val="6"/>
        </w:numPr>
        <w:spacing w:line="360" w:lineRule="auto"/>
        <w:ind w:left="357"/>
        <w:contextualSpacing/>
        <w:jc w:val="both"/>
        <w:rPr>
          <w:sz w:val="22"/>
          <w:szCs w:val="22"/>
        </w:rPr>
      </w:pPr>
      <w:r w:rsidRPr="00816ACC">
        <w:rPr>
          <w:sz w:val="22"/>
          <w:szCs w:val="22"/>
        </w:rPr>
        <w:t xml:space="preserve">Dane osobowe w KWP </w:t>
      </w:r>
      <w:proofErr w:type="spellStart"/>
      <w:r w:rsidRPr="00816ACC">
        <w:rPr>
          <w:sz w:val="22"/>
          <w:szCs w:val="22"/>
        </w:rPr>
        <w:t>zs</w:t>
      </w:r>
      <w:proofErr w:type="spellEnd"/>
      <w:r w:rsidRPr="00816ACC">
        <w:rPr>
          <w:sz w:val="22"/>
          <w:szCs w:val="22"/>
        </w:rPr>
        <w:t xml:space="preserve">. w Radomiu przetwarzane są zgodnie z Rozporządzeniem Parlamentu Europejskiego i Rady (UE) 2016/679 o ochronie danych osobowych z dnia 27.04.2016 roku, </w:t>
      </w:r>
      <w:r w:rsidR="00290735">
        <w:rPr>
          <w:sz w:val="22"/>
          <w:szCs w:val="22"/>
        </w:rPr>
        <w:br/>
      </w:r>
      <w:r w:rsidRPr="00816ACC">
        <w:rPr>
          <w:sz w:val="22"/>
          <w:szCs w:val="22"/>
        </w:rPr>
        <w:t>dalej jako RODO.</w:t>
      </w:r>
    </w:p>
    <w:p w14:paraId="160FCF0C" w14:textId="07265B2C" w:rsidR="00FA0E08" w:rsidRPr="00A24A53" w:rsidRDefault="00A37DA4" w:rsidP="00FA0E08">
      <w:pPr>
        <w:numPr>
          <w:ilvl w:val="0"/>
          <w:numId w:val="6"/>
        </w:numPr>
        <w:spacing w:line="360" w:lineRule="auto"/>
        <w:ind w:left="357"/>
        <w:contextualSpacing/>
        <w:jc w:val="both"/>
        <w:rPr>
          <w:sz w:val="22"/>
          <w:szCs w:val="22"/>
        </w:rPr>
      </w:pPr>
      <w:r w:rsidRPr="00816ACC">
        <w:rPr>
          <w:sz w:val="22"/>
          <w:szCs w:val="22"/>
        </w:rPr>
        <w:t>Administratorem danych osobowych przetwarzanych w KWP z s. w Radomiu jest Komendant Wojewódzki Policji z siedzibą w Radomiu ul. 11-go Listopada 37/59, 26-600 Radom - zwanym dalej jako ADO.</w:t>
      </w:r>
    </w:p>
    <w:p w14:paraId="06BFAA57" w14:textId="2C8AC980" w:rsidR="00A37DA4" w:rsidRPr="00816ACC" w:rsidRDefault="00A37DA4" w:rsidP="00BD63E5">
      <w:pPr>
        <w:numPr>
          <w:ilvl w:val="0"/>
          <w:numId w:val="6"/>
        </w:numPr>
        <w:spacing w:line="360" w:lineRule="auto"/>
        <w:ind w:left="357"/>
        <w:contextualSpacing/>
        <w:jc w:val="both"/>
        <w:rPr>
          <w:sz w:val="22"/>
          <w:szCs w:val="22"/>
        </w:rPr>
      </w:pPr>
      <w:r w:rsidRPr="00816ACC">
        <w:rPr>
          <w:sz w:val="22"/>
          <w:szCs w:val="22"/>
        </w:rPr>
        <w:t xml:space="preserve">Kontakt do Inspektora Ochrony Danych Osobowych: ul. 11-go Listopada 37/59, 26-600 Radom, </w:t>
      </w:r>
      <w:r w:rsidR="00290735">
        <w:rPr>
          <w:sz w:val="22"/>
          <w:szCs w:val="22"/>
        </w:rPr>
        <w:br/>
      </w:r>
      <w:r w:rsidRPr="00816ACC">
        <w:rPr>
          <w:sz w:val="22"/>
          <w:szCs w:val="22"/>
        </w:rPr>
        <w:t xml:space="preserve">e-mail: </w:t>
      </w:r>
      <w:hyperlink r:id="rId5" w:history="1">
        <w:r w:rsidRPr="00816ACC">
          <w:rPr>
            <w:color w:val="0563C1"/>
            <w:sz w:val="22"/>
            <w:szCs w:val="22"/>
            <w:u w:val="single"/>
          </w:rPr>
          <w:t>iod.kwp@ra.policja.gov.pl</w:t>
        </w:r>
      </w:hyperlink>
    </w:p>
    <w:p w14:paraId="01F67B7D" w14:textId="77777777" w:rsidR="00A37DA4" w:rsidRPr="00816ACC" w:rsidRDefault="00A37DA4" w:rsidP="00BD63E5">
      <w:pPr>
        <w:numPr>
          <w:ilvl w:val="0"/>
          <w:numId w:val="6"/>
        </w:numPr>
        <w:spacing w:line="360" w:lineRule="auto"/>
        <w:ind w:left="357"/>
        <w:contextualSpacing/>
        <w:jc w:val="both"/>
        <w:rPr>
          <w:sz w:val="22"/>
          <w:szCs w:val="22"/>
        </w:rPr>
      </w:pPr>
      <w:r w:rsidRPr="00816ACC">
        <w:rPr>
          <w:sz w:val="22"/>
          <w:szCs w:val="22"/>
        </w:rPr>
        <w:t xml:space="preserve">Przetwarzanie danych osobowych KWP z s. w Radomiu odbywa się w celu wykonywania przez KWP </w:t>
      </w:r>
      <w:proofErr w:type="spellStart"/>
      <w:r w:rsidRPr="00816ACC">
        <w:rPr>
          <w:sz w:val="22"/>
          <w:szCs w:val="22"/>
        </w:rPr>
        <w:t>zs</w:t>
      </w:r>
      <w:proofErr w:type="spellEnd"/>
      <w:r w:rsidRPr="00816ACC">
        <w:rPr>
          <w:sz w:val="22"/>
          <w:szCs w:val="22"/>
        </w:rPr>
        <w:t>. w Radomiu zadań w zakresie przedmiotu umowy.</w:t>
      </w:r>
    </w:p>
    <w:p w14:paraId="2DFC64C6" w14:textId="1A1EFFDC" w:rsidR="002A49BC" w:rsidRPr="002A49BC" w:rsidRDefault="00A37DA4" w:rsidP="00BD63E5">
      <w:pPr>
        <w:numPr>
          <w:ilvl w:val="0"/>
          <w:numId w:val="6"/>
        </w:numPr>
        <w:spacing w:line="360" w:lineRule="auto"/>
        <w:ind w:left="357"/>
        <w:contextualSpacing/>
        <w:jc w:val="both"/>
        <w:rPr>
          <w:sz w:val="22"/>
          <w:szCs w:val="22"/>
        </w:rPr>
      </w:pPr>
      <w:r w:rsidRPr="00816ACC">
        <w:rPr>
          <w:sz w:val="22"/>
          <w:szCs w:val="22"/>
        </w:rPr>
        <w:t>Przetwarzanie danych osobowych w KWP z s. w Radomiu odbywa się na podstawie art. 6 ust. 1 pkt. c, e RODO.</w:t>
      </w:r>
    </w:p>
    <w:p w14:paraId="68A7FA9C" w14:textId="04A8100A" w:rsidR="00A37DA4" w:rsidRPr="00816ACC" w:rsidRDefault="00A37DA4" w:rsidP="00BD63E5">
      <w:pPr>
        <w:numPr>
          <w:ilvl w:val="0"/>
          <w:numId w:val="6"/>
        </w:numPr>
        <w:spacing w:line="360" w:lineRule="auto"/>
        <w:ind w:left="357"/>
        <w:contextualSpacing/>
        <w:jc w:val="both"/>
        <w:rPr>
          <w:sz w:val="22"/>
          <w:szCs w:val="22"/>
        </w:rPr>
      </w:pPr>
      <w:r w:rsidRPr="00816ACC">
        <w:rPr>
          <w:sz w:val="22"/>
          <w:szCs w:val="22"/>
        </w:rPr>
        <w:t xml:space="preserve">Odbiorcą danych osobowych są i będą organy lub podmioty publiczne w zakresie, w jakim </w:t>
      </w:r>
      <w:r w:rsidR="00E02646">
        <w:rPr>
          <w:sz w:val="22"/>
          <w:szCs w:val="22"/>
        </w:rPr>
        <w:br/>
      </w:r>
      <w:r w:rsidRPr="00816ACC">
        <w:rPr>
          <w:sz w:val="22"/>
          <w:szCs w:val="22"/>
        </w:rPr>
        <w:t>jest to niezbędne do wywiązania się z obowiązków prawnych, które spoczywają na ADO, a także podmioty przetwarzające te dane w imieniu ADO.</w:t>
      </w:r>
    </w:p>
    <w:p w14:paraId="67EF6AC1" w14:textId="1A7C6652" w:rsidR="007A03C6" w:rsidRPr="00FA0E08" w:rsidRDefault="00A37DA4" w:rsidP="007A03C6">
      <w:pPr>
        <w:numPr>
          <w:ilvl w:val="0"/>
          <w:numId w:val="6"/>
        </w:numPr>
        <w:spacing w:line="360" w:lineRule="auto"/>
        <w:ind w:left="357"/>
        <w:contextualSpacing/>
        <w:jc w:val="both"/>
        <w:rPr>
          <w:sz w:val="22"/>
          <w:szCs w:val="22"/>
        </w:rPr>
      </w:pPr>
      <w:r w:rsidRPr="00816ACC">
        <w:rPr>
          <w:sz w:val="22"/>
          <w:szCs w:val="22"/>
        </w:rPr>
        <w:lastRenderedPageBreak/>
        <w:t xml:space="preserve">Dane osobowe przetwarzane przez KWP z s. w Radomiu nie są i nie będą przekazywane do państw spoza Europejskiego Obszaru Gospodarczego, który tworzą państwa Unii Europejskiej </w:t>
      </w:r>
      <w:r w:rsidR="00E02646">
        <w:rPr>
          <w:sz w:val="22"/>
          <w:szCs w:val="22"/>
        </w:rPr>
        <w:br/>
      </w:r>
      <w:r w:rsidRPr="00816ACC">
        <w:rPr>
          <w:sz w:val="22"/>
          <w:szCs w:val="22"/>
        </w:rPr>
        <w:t>oraz Islandia, Norwegia i Lichtenstein.</w:t>
      </w:r>
    </w:p>
    <w:p w14:paraId="6DCF2B69" w14:textId="089FE6D8" w:rsidR="00F447FC" w:rsidRPr="007A03C6" w:rsidRDefault="00A37DA4" w:rsidP="00BD63E5">
      <w:pPr>
        <w:numPr>
          <w:ilvl w:val="0"/>
          <w:numId w:val="6"/>
        </w:numPr>
        <w:spacing w:line="360" w:lineRule="auto"/>
        <w:ind w:left="357"/>
        <w:contextualSpacing/>
        <w:jc w:val="both"/>
        <w:rPr>
          <w:sz w:val="22"/>
          <w:szCs w:val="22"/>
        </w:rPr>
      </w:pPr>
      <w:r w:rsidRPr="00816ACC">
        <w:rPr>
          <w:sz w:val="22"/>
          <w:szCs w:val="22"/>
        </w:rPr>
        <w:t xml:space="preserve">Dane osobowe przetwarzane przez KWP z s. w Radomiu są i będą przetwarzane przez okres określony przepisami prawa oraz przepisami archiwalnymi obowiązującymi w KWP </w:t>
      </w:r>
      <w:proofErr w:type="spellStart"/>
      <w:r w:rsidRPr="00816ACC">
        <w:rPr>
          <w:sz w:val="22"/>
          <w:szCs w:val="22"/>
        </w:rPr>
        <w:t>zs</w:t>
      </w:r>
      <w:proofErr w:type="spellEnd"/>
      <w:r w:rsidRPr="00816ACC">
        <w:rPr>
          <w:sz w:val="22"/>
          <w:szCs w:val="22"/>
        </w:rPr>
        <w:t>. w Radomiu.</w:t>
      </w:r>
    </w:p>
    <w:p w14:paraId="146D7860" w14:textId="0AFB7CB7" w:rsidR="00A37DA4" w:rsidRPr="00816ACC" w:rsidRDefault="00A37DA4" w:rsidP="00BD63E5">
      <w:pPr>
        <w:numPr>
          <w:ilvl w:val="0"/>
          <w:numId w:val="6"/>
        </w:numPr>
        <w:spacing w:line="360" w:lineRule="auto"/>
        <w:ind w:left="357"/>
        <w:contextualSpacing/>
        <w:jc w:val="both"/>
        <w:rPr>
          <w:sz w:val="22"/>
          <w:szCs w:val="22"/>
        </w:rPr>
      </w:pPr>
      <w:r w:rsidRPr="00816ACC">
        <w:rPr>
          <w:sz w:val="22"/>
          <w:szCs w:val="22"/>
        </w:rPr>
        <w:t xml:space="preserve">Osobom, których dane osobowe są przetwarzane przez KWP z s. w Radomiu przysługuje prawo żądania od ADO dostępu do swoich danych osobowych, ich sprostowania, usunięcia </w:t>
      </w:r>
      <w:r w:rsidR="00F45DED">
        <w:rPr>
          <w:sz w:val="22"/>
          <w:szCs w:val="22"/>
        </w:rPr>
        <w:br/>
      </w:r>
      <w:r w:rsidRPr="00816ACC">
        <w:rPr>
          <w:sz w:val="22"/>
          <w:szCs w:val="22"/>
        </w:rPr>
        <w:t>lub ograniczenia przetwarzania, jak również prawo wniesienia sprzeciwu wobec przetwarzania danych osobowych oraz prawo do przenoszenia danych osobowych na zasadach i z ograniczeniami wynikającymi z RODO.</w:t>
      </w:r>
    </w:p>
    <w:p w14:paraId="46AFA822" w14:textId="77777777" w:rsidR="00A37DA4" w:rsidRPr="00816ACC" w:rsidRDefault="00A37DA4" w:rsidP="00BD63E5">
      <w:pPr>
        <w:numPr>
          <w:ilvl w:val="0"/>
          <w:numId w:val="6"/>
        </w:numPr>
        <w:spacing w:line="360" w:lineRule="auto"/>
        <w:ind w:left="357"/>
        <w:contextualSpacing/>
        <w:jc w:val="both"/>
        <w:rPr>
          <w:sz w:val="22"/>
          <w:szCs w:val="22"/>
        </w:rPr>
      </w:pPr>
      <w:r w:rsidRPr="00816ACC">
        <w:rPr>
          <w:sz w:val="22"/>
          <w:szCs w:val="22"/>
        </w:rPr>
        <w:t>Wobec osób, których dane osobowe są przetwarzane przez KWP z s. w Radomiu nie będą podejmowane zautomatyzowane decyzje (decyzje bez istotnego udziału człowieka), w tym dane osobowe nie będą podlegały profilowaniu.</w:t>
      </w:r>
    </w:p>
    <w:p w14:paraId="0CE9F794" w14:textId="04CC0A9B" w:rsidR="00BE5000" w:rsidRPr="007C5747" w:rsidRDefault="00A37DA4" w:rsidP="00FA0E08">
      <w:pPr>
        <w:numPr>
          <w:ilvl w:val="0"/>
          <w:numId w:val="6"/>
        </w:numPr>
        <w:spacing w:line="360" w:lineRule="auto"/>
        <w:ind w:left="357"/>
        <w:contextualSpacing/>
        <w:jc w:val="both"/>
        <w:rPr>
          <w:sz w:val="22"/>
          <w:szCs w:val="22"/>
        </w:rPr>
      </w:pPr>
      <w:r w:rsidRPr="00816ACC">
        <w:rPr>
          <w:sz w:val="22"/>
          <w:szCs w:val="22"/>
        </w:rPr>
        <w:t xml:space="preserve">Osobom, których dane osobowe są przetwarzane przez KWP z s. w Radomiu przysługuje prawo wniesienia skargi do organu nadzorczego – Prezesa Urzędu Ochrony Danych Osobowych, </w:t>
      </w:r>
      <w:r w:rsidR="00F45DED">
        <w:rPr>
          <w:sz w:val="22"/>
          <w:szCs w:val="22"/>
        </w:rPr>
        <w:br/>
      </w:r>
      <w:r w:rsidRPr="00816ACC">
        <w:rPr>
          <w:sz w:val="22"/>
          <w:szCs w:val="22"/>
        </w:rPr>
        <w:t>gdy przetwarzanie danych narusza przepisy dotyczące ochrony danych osobowych.</w:t>
      </w:r>
      <w:r w:rsidR="00921ED7" w:rsidRPr="001F7AAC">
        <w:rPr>
          <w:b/>
          <w:bCs/>
          <w:sz w:val="22"/>
          <w:szCs w:val="22"/>
        </w:rPr>
        <w:t xml:space="preserve"> </w:t>
      </w:r>
      <w:r w:rsidR="00921ED7" w:rsidRPr="001F7AAC">
        <w:rPr>
          <w:b/>
          <w:bCs/>
          <w:sz w:val="22"/>
          <w:szCs w:val="22"/>
        </w:rPr>
        <w:tab/>
      </w:r>
      <w:r w:rsidR="00921ED7" w:rsidRPr="001F7AAC">
        <w:rPr>
          <w:b/>
          <w:bCs/>
          <w:sz w:val="22"/>
          <w:szCs w:val="22"/>
        </w:rPr>
        <w:tab/>
      </w:r>
      <w:r w:rsidR="00921ED7" w:rsidRPr="001F7AAC">
        <w:rPr>
          <w:b/>
          <w:bCs/>
          <w:sz w:val="22"/>
          <w:szCs w:val="22"/>
        </w:rPr>
        <w:tab/>
      </w:r>
      <w:r w:rsidR="00921ED7" w:rsidRPr="001F7AAC">
        <w:rPr>
          <w:b/>
          <w:bCs/>
          <w:sz w:val="22"/>
          <w:szCs w:val="22"/>
        </w:rPr>
        <w:tab/>
      </w:r>
      <w:r w:rsidR="00921ED7" w:rsidRPr="001F7AAC">
        <w:rPr>
          <w:b/>
          <w:bCs/>
          <w:sz w:val="22"/>
          <w:szCs w:val="22"/>
        </w:rPr>
        <w:tab/>
      </w:r>
      <w:r w:rsidR="00921ED7" w:rsidRPr="001F7AAC">
        <w:rPr>
          <w:b/>
          <w:bCs/>
          <w:sz w:val="22"/>
          <w:szCs w:val="22"/>
        </w:rPr>
        <w:tab/>
        <w:t xml:space="preserve"> </w:t>
      </w:r>
      <w:r w:rsidR="00B23DFB">
        <w:rPr>
          <w:b/>
          <w:bCs/>
          <w:sz w:val="22"/>
          <w:szCs w:val="22"/>
        </w:rPr>
        <w:t xml:space="preserve">         </w:t>
      </w:r>
      <w:r w:rsidR="00B23DFB" w:rsidRPr="00B23DFB">
        <w:rPr>
          <w:b/>
          <w:bCs/>
          <w:sz w:val="22"/>
          <w:szCs w:val="22"/>
        </w:rPr>
        <w:t xml:space="preserve">       </w:t>
      </w:r>
      <w:r w:rsidR="00E0210B" w:rsidRPr="00B23DFB">
        <w:rPr>
          <w:b/>
          <w:bCs/>
          <w:sz w:val="22"/>
          <w:szCs w:val="22"/>
        </w:rPr>
        <w:t xml:space="preserve">     </w:t>
      </w:r>
    </w:p>
    <w:p w14:paraId="2FBF2F0F" w14:textId="75490C8A" w:rsidR="00921ED7" w:rsidRPr="00B23DFB" w:rsidRDefault="00BE5000" w:rsidP="00B23DFB">
      <w:pPr>
        <w:pStyle w:val="Akapitzlist"/>
        <w:spacing w:line="360" w:lineRule="auto"/>
        <w:ind w:left="3192" w:firstLine="348"/>
        <w:contextualSpacing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</w:t>
      </w:r>
      <w:r w:rsidR="00487DB0">
        <w:rPr>
          <w:b/>
          <w:bCs/>
          <w:sz w:val="22"/>
          <w:szCs w:val="22"/>
        </w:rPr>
        <w:t xml:space="preserve"> </w:t>
      </w:r>
      <w:r w:rsidR="00921ED7">
        <w:rPr>
          <w:b/>
          <w:bCs/>
          <w:sz w:val="22"/>
          <w:szCs w:val="22"/>
        </w:rPr>
        <w:t>§ 9</w:t>
      </w:r>
    </w:p>
    <w:p w14:paraId="4D94A280" w14:textId="77777777" w:rsidR="00E0210B" w:rsidRPr="009E78EE" w:rsidRDefault="00E0210B" w:rsidP="000373E2">
      <w:pPr>
        <w:pStyle w:val="Akapitzlist"/>
        <w:spacing w:line="360" w:lineRule="auto"/>
        <w:ind w:left="357"/>
        <w:contextualSpacing/>
        <w:jc w:val="both"/>
        <w:rPr>
          <w:sz w:val="22"/>
          <w:szCs w:val="22"/>
        </w:rPr>
      </w:pPr>
      <w:r w:rsidRPr="009E78EE">
        <w:rPr>
          <w:sz w:val="22"/>
          <w:szCs w:val="22"/>
        </w:rPr>
        <w:t>Każda zmiana Umowy nastąpi w formie pisemnej pod rygorem nieważności, po uprzednim złożeniu pisemnego wniosku przez jedną ze stron. Wniosek winien zawierać uzasadnienie faktyczne.</w:t>
      </w:r>
    </w:p>
    <w:p w14:paraId="18CFA086" w14:textId="6554F304" w:rsidR="003240A3" w:rsidRPr="0059471C" w:rsidRDefault="00F83839" w:rsidP="00DC2807">
      <w:pPr>
        <w:spacing w:line="360" w:lineRule="auto"/>
        <w:contextualSpacing/>
        <w:jc w:val="center"/>
        <w:rPr>
          <w:b/>
          <w:bCs/>
          <w:sz w:val="22"/>
          <w:szCs w:val="22"/>
        </w:rPr>
      </w:pPr>
      <w:r w:rsidRPr="0059471C">
        <w:rPr>
          <w:b/>
          <w:bCs/>
          <w:sz w:val="22"/>
          <w:szCs w:val="22"/>
        </w:rPr>
        <w:t xml:space="preserve">     </w:t>
      </w:r>
      <w:r w:rsidR="00BD70CA" w:rsidRPr="0059471C">
        <w:rPr>
          <w:b/>
          <w:bCs/>
          <w:sz w:val="22"/>
          <w:szCs w:val="22"/>
        </w:rPr>
        <w:t>§ 10</w:t>
      </w:r>
    </w:p>
    <w:p w14:paraId="6F10B085" w14:textId="77777777" w:rsidR="004A5A31" w:rsidRPr="004A5A31" w:rsidRDefault="004A5A31" w:rsidP="00BD63E5">
      <w:pPr>
        <w:numPr>
          <w:ilvl w:val="0"/>
          <w:numId w:val="8"/>
        </w:numPr>
        <w:spacing w:line="360" w:lineRule="auto"/>
        <w:ind w:left="357" w:hanging="357"/>
        <w:contextualSpacing/>
        <w:jc w:val="both"/>
        <w:rPr>
          <w:sz w:val="22"/>
          <w:szCs w:val="22"/>
        </w:rPr>
      </w:pPr>
      <w:r w:rsidRPr="004A5A31">
        <w:rPr>
          <w:sz w:val="22"/>
          <w:szCs w:val="22"/>
        </w:rPr>
        <w:t>Wykonawca nie może bez pisemnej- pod rygorem nieważności- i uprzedniej zgody Zamawiającego przenieść na osobę trzecią żadnej wierzytelności wynikającej z umowy.</w:t>
      </w:r>
    </w:p>
    <w:p w14:paraId="6E50C5B7" w14:textId="77777777" w:rsidR="004A5A31" w:rsidRPr="004A5A31" w:rsidRDefault="004A5A31" w:rsidP="00BD63E5">
      <w:pPr>
        <w:numPr>
          <w:ilvl w:val="0"/>
          <w:numId w:val="8"/>
        </w:numPr>
        <w:spacing w:line="360" w:lineRule="auto"/>
        <w:ind w:left="357" w:hanging="357"/>
        <w:contextualSpacing/>
        <w:jc w:val="both"/>
        <w:rPr>
          <w:sz w:val="22"/>
          <w:szCs w:val="22"/>
        </w:rPr>
      </w:pPr>
      <w:bookmarkStart w:id="2" w:name="_Hlk100313617"/>
      <w:r w:rsidRPr="004A5A31">
        <w:rPr>
          <w:sz w:val="22"/>
          <w:szCs w:val="22"/>
        </w:rPr>
        <w:t>W sprawach nieuregulowanych w treści niniejszej umowy mają zastosowanie odpowiednie przepisy ustawy z dnia 11 września 2019r. Prawo zamówień publicznych oraz Kodeksu Cywilnego.</w:t>
      </w:r>
    </w:p>
    <w:p w14:paraId="2BBDF0CC" w14:textId="77777777" w:rsidR="004A5A31" w:rsidRPr="004A5A31" w:rsidRDefault="004A5A31" w:rsidP="00BD63E5">
      <w:pPr>
        <w:numPr>
          <w:ilvl w:val="0"/>
          <w:numId w:val="8"/>
        </w:numPr>
        <w:spacing w:line="360" w:lineRule="auto"/>
        <w:ind w:left="357" w:hanging="357"/>
        <w:contextualSpacing/>
        <w:jc w:val="both"/>
        <w:rPr>
          <w:sz w:val="22"/>
          <w:szCs w:val="22"/>
        </w:rPr>
      </w:pPr>
      <w:bookmarkStart w:id="3" w:name="_Hlk100313672"/>
      <w:bookmarkEnd w:id="2"/>
      <w:r w:rsidRPr="004A5A31">
        <w:rPr>
          <w:sz w:val="22"/>
          <w:szCs w:val="22"/>
        </w:rPr>
        <w:t>Spory mogące wyniknąć ze stosunku objętego niniejszą umową rozstrzygać będzie sąd miejscowo właściwy dla siedziby Zamawiającego.</w:t>
      </w:r>
    </w:p>
    <w:p w14:paraId="30CB8A91" w14:textId="77777777" w:rsidR="004A5A31" w:rsidRPr="004A5A31" w:rsidRDefault="004A5A31" w:rsidP="00BD63E5">
      <w:pPr>
        <w:numPr>
          <w:ilvl w:val="0"/>
          <w:numId w:val="8"/>
        </w:numPr>
        <w:spacing w:line="360" w:lineRule="auto"/>
        <w:ind w:left="357" w:hanging="357"/>
        <w:contextualSpacing/>
        <w:jc w:val="both"/>
        <w:rPr>
          <w:sz w:val="22"/>
          <w:szCs w:val="22"/>
        </w:rPr>
      </w:pPr>
      <w:r w:rsidRPr="004A5A31">
        <w:rPr>
          <w:sz w:val="22"/>
          <w:szCs w:val="22"/>
        </w:rPr>
        <w:t>Umowę sporządzono w czterech jednobrzmiących egzemplarzach, z czego trzy egzemplarze otrzymuje Zamawiający, jeden egzemplarz otrzymuje Wykonawca. Wszystkie egzemplarze mają taką samą moc prawną.</w:t>
      </w:r>
      <w:bookmarkEnd w:id="3"/>
    </w:p>
    <w:p w14:paraId="3518869E" w14:textId="0E7311AE" w:rsidR="005F5D8B" w:rsidRDefault="005F5D8B" w:rsidP="0041254C">
      <w:pPr>
        <w:rPr>
          <w:b/>
          <w:bCs/>
          <w:sz w:val="22"/>
          <w:szCs w:val="22"/>
        </w:rPr>
      </w:pPr>
    </w:p>
    <w:p w14:paraId="25D25A05" w14:textId="22CB2044" w:rsidR="0041254C" w:rsidRDefault="005F5D8B" w:rsidP="0041254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</w:t>
      </w:r>
      <w:r w:rsidR="0041254C" w:rsidRPr="00781C37">
        <w:rPr>
          <w:b/>
          <w:bCs/>
          <w:sz w:val="22"/>
          <w:szCs w:val="22"/>
        </w:rPr>
        <w:t>ZAMAWIAJĄCY:</w:t>
      </w:r>
      <w:r w:rsidR="0041254C" w:rsidRPr="00781C37">
        <w:rPr>
          <w:b/>
          <w:bCs/>
          <w:sz w:val="22"/>
          <w:szCs w:val="22"/>
        </w:rPr>
        <w:tab/>
      </w:r>
      <w:r w:rsidR="0041254C" w:rsidRPr="00781C37">
        <w:rPr>
          <w:b/>
          <w:bCs/>
          <w:sz w:val="22"/>
          <w:szCs w:val="22"/>
        </w:rPr>
        <w:tab/>
      </w:r>
      <w:r w:rsidR="0041254C" w:rsidRPr="00781C37">
        <w:rPr>
          <w:b/>
          <w:bCs/>
          <w:sz w:val="22"/>
          <w:szCs w:val="22"/>
        </w:rPr>
        <w:tab/>
      </w:r>
      <w:r w:rsidR="0041254C" w:rsidRPr="00781C37">
        <w:rPr>
          <w:b/>
          <w:bCs/>
          <w:sz w:val="22"/>
          <w:szCs w:val="22"/>
        </w:rPr>
        <w:tab/>
      </w:r>
      <w:r w:rsidR="0041254C" w:rsidRPr="00781C37">
        <w:rPr>
          <w:b/>
          <w:bCs/>
          <w:sz w:val="22"/>
          <w:szCs w:val="22"/>
        </w:rPr>
        <w:tab/>
      </w:r>
      <w:r w:rsidR="0041254C" w:rsidRPr="00781C37">
        <w:rPr>
          <w:b/>
          <w:bCs/>
          <w:sz w:val="22"/>
          <w:szCs w:val="22"/>
        </w:rPr>
        <w:tab/>
        <w:t>WYKONAWCA:</w:t>
      </w:r>
    </w:p>
    <w:p w14:paraId="11D4267F" w14:textId="77777777" w:rsidR="00B033D5" w:rsidRDefault="00B033D5" w:rsidP="0041254C">
      <w:pPr>
        <w:rPr>
          <w:b/>
          <w:bCs/>
          <w:sz w:val="22"/>
          <w:szCs w:val="22"/>
        </w:rPr>
      </w:pPr>
    </w:p>
    <w:p w14:paraId="138C3CF4" w14:textId="77777777" w:rsidR="005F5D8B" w:rsidRDefault="005F5D8B" w:rsidP="00B033D5">
      <w:pPr>
        <w:spacing w:line="276" w:lineRule="auto"/>
        <w:rPr>
          <w:sz w:val="18"/>
          <w:szCs w:val="18"/>
          <w:u w:val="single"/>
        </w:rPr>
      </w:pPr>
    </w:p>
    <w:p w14:paraId="74A0BC19" w14:textId="77777777" w:rsidR="005F5D8B" w:rsidRDefault="005F5D8B" w:rsidP="00B033D5">
      <w:pPr>
        <w:spacing w:line="276" w:lineRule="auto"/>
        <w:rPr>
          <w:sz w:val="18"/>
          <w:szCs w:val="18"/>
          <w:u w:val="single"/>
        </w:rPr>
      </w:pPr>
    </w:p>
    <w:p w14:paraId="7CE44C6B" w14:textId="77777777" w:rsidR="00720810" w:rsidRDefault="00720810" w:rsidP="00B033D5">
      <w:pPr>
        <w:spacing w:line="276" w:lineRule="auto"/>
        <w:rPr>
          <w:sz w:val="18"/>
          <w:szCs w:val="18"/>
          <w:u w:val="single"/>
        </w:rPr>
      </w:pPr>
    </w:p>
    <w:p w14:paraId="12AA0862" w14:textId="77777777" w:rsidR="00946513" w:rsidRDefault="00946513" w:rsidP="00B033D5">
      <w:pPr>
        <w:spacing w:line="276" w:lineRule="auto"/>
        <w:rPr>
          <w:sz w:val="18"/>
          <w:szCs w:val="18"/>
          <w:u w:val="single"/>
        </w:rPr>
      </w:pPr>
    </w:p>
    <w:p w14:paraId="2C0610F9" w14:textId="6F7A0A50" w:rsidR="00946513" w:rsidRDefault="00946513" w:rsidP="00B033D5">
      <w:pPr>
        <w:spacing w:line="276" w:lineRule="auto"/>
        <w:rPr>
          <w:sz w:val="18"/>
          <w:szCs w:val="18"/>
          <w:u w:val="single"/>
        </w:rPr>
      </w:pPr>
    </w:p>
    <w:p w14:paraId="37EA918E" w14:textId="3CDEBD0B" w:rsidR="00B23DFB" w:rsidRDefault="00B23DFB" w:rsidP="00B033D5">
      <w:pPr>
        <w:spacing w:line="276" w:lineRule="auto"/>
        <w:rPr>
          <w:sz w:val="18"/>
          <w:szCs w:val="18"/>
          <w:u w:val="single"/>
        </w:rPr>
      </w:pPr>
    </w:p>
    <w:p w14:paraId="35A2799F" w14:textId="79837A7B" w:rsidR="00B23DFB" w:rsidRDefault="00B23DFB" w:rsidP="00B033D5">
      <w:pPr>
        <w:spacing w:line="276" w:lineRule="auto"/>
        <w:rPr>
          <w:sz w:val="18"/>
          <w:szCs w:val="18"/>
          <w:u w:val="single"/>
        </w:rPr>
      </w:pPr>
    </w:p>
    <w:p w14:paraId="1899F288" w14:textId="20104A7B" w:rsidR="00B033D5" w:rsidRPr="00B033D5" w:rsidRDefault="00B033D5" w:rsidP="00B033D5">
      <w:pPr>
        <w:spacing w:line="276" w:lineRule="auto"/>
        <w:rPr>
          <w:sz w:val="18"/>
          <w:szCs w:val="18"/>
          <w:u w:val="single"/>
        </w:rPr>
      </w:pPr>
      <w:r w:rsidRPr="00B033D5">
        <w:rPr>
          <w:sz w:val="18"/>
          <w:szCs w:val="18"/>
          <w:u w:val="single"/>
        </w:rPr>
        <w:t>Załączniki:</w:t>
      </w:r>
    </w:p>
    <w:p w14:paraId="64F9F72A" w14:textId="77777777" w:rsidR="00B033D5" w:rsidRPr="00B033D5" w:rsidRDefault="00B033D5" w:rsidP="00B033D5">
      <w:pPr>
        <w:spacing w:line="276" w:lineRule="auto"/>
        <w:ind w:left="720"/>
        <w:contextualSpacing/>
        <w:rPr>
          <w:sz w:val="18"/>
          <w:szCs w:val="18"/>
        </w:rPr>
      </w:pPr>
    </w:p>
    <w:p w14:paraId="648BE318" w14:textId="05FCB201" w:rsidR="00B033D5" w:rsidRPr="00B033D5" w:rsidRDefault="00B033D5" w:rsidP="00BD63E5">
      <w:pPr>
        <w:numPr>
          <w:ilvl w:val="0"/>
          <w:numId w:val="4"/>
        </w:numPr>
        <w:spacing w:line="276" w:lineRule="auto"/>
        <w:contextualSpacing/>
        <w:rPr>
          <w:sz w:val="18"/>
          <w:szCs w:val="18"/>
        </w:rPr>
      </w:pPr>
      <w:r w:rsidRPr="00B033D5">
        <w:rPr>
          <w:sz w:val="18"/>
          <w:szCs w:val="18"/>
        </w:rPr>
        <w:t>Załącznik Nr 1</w:t>
      </w:r>
      <w:r w:rsidR="00722C3D">
        <w:rPr>
          <w:sz w:val="18"/>
          <w:szCs w:val="18"/>
        </w:rPr>
        <w:t xml:space="preserve"> - </w:t>
      </w:r>
      <w:r w:rsidRPr="00B033D5">
        <w:rPr>
          <w:sz w:val="18"/>
          <w:szCs w:val="18"/>
        </w:rPr>
        <w:t xml:space="preserve">Opis przedmiotu zamówienia </w:t>
      </w:r>
      <w:r w:rsidR="00397A45">
        <w:rPr>
          <w:sz w:val="18"/>
          <w:szCs w:val="18"/>
        </w:rPr>
        <w:t>dla Zadania nr 1</w:t>
      </w:r>
      <w:r w:rsidR="002E0270">
        <w:rPr>
          <w:sz w:val="18"/>
          <w:szCs w:val="18"/>
        </w:rPr>
        <w:t>÷3</w:t>
      </w:r>
    </w:p>
    <w:p w14:paraId="6593EB94" w14:textId="70C3B603" w:rsidR="00B033D5" w:rsidRPr="00B033D5" w:rsidRDefault="00B033D5" w:rsidP="00BD63E5">
      <w:pPr>
        <w:numPr>
          <w:ilvl w:val="0"/>
          <w:numId w:val="4"/>
        </w:numPr>
        <w:spacing w:line="276" w:lineRule="auto"/>
        <w:contextualSpacing/>
        <w:rPr>
          <w:sz w:val="18"/>
          <w:szCs w:val="18"/>
        </w:rPr>
      </w:pPr>
      <w:r w:rsidRPr="00B033D5">
        <w:rPr>
          <w:sz w:val="18"/>
          <w:szCs w:val="18"/>
        </w:rPr>
        <w:t>Załącznik Nr 2 - Formularz ofertowy</w:t>
      </w:r>
      <w:r w:rsidRPr="00B033D5">
        <w:rPr>
          <w:b/>
          <w:sz w:val="22"/>
          <w:szCs w:val="22"/>
        </w:rPr>
        <w:tab/>
      </w:r>
    </w:p>
    <w:p w14:paraId="76C18120" w14:textId="74386875" w:rsidR="00B033D5" w:rsidRPr="00B033D5" w:rsidRDefault="00B033D5" w:rsidP="00BD63E5">
      <w:pPr>
        <w:pStyle w:val="Akapitzlist"/>
        <w:numPr>
          <w:ilvl w:val="0"/>
          <w:numId w:val="4"/>
        </w:numPr>
        <w:rPr>
          <w:b/>
          <w:bCs/>
          <w:sz w:val="22"/>
          <w:szCs w:val="22"/>
        </w:rPr>
      </w:pPr>
      <w:r w:rsidRPr="00B033D5">
        <w:rPr>
          <w:sz w:val="18"/>
          <w:szCs w:val="18"/>
        </w:rPr>
        <w:t>Załącznik Nr 3 - Protokół odbioru</w:t>
      </w:r>
    </w:p>
    <w:p w14:paraId="356E22EC" w14:textId="3F360930" w:rsidR="00C41956" w:rsidRDefault="00C41956" w:rsidP="00441524">
      <w:pPr>
        <w:ind w:firstLine="539"/>
        <w:jc w:val="right"/>
        <w:rPr>
          <w:b/>
          <w:sz w:val="24"/>
          <w:szCs w:val="24"/>
        </w:rPr>
      </w:pPr>
    </w:p>
    <w:p w14:paraId="5BFA0F44" w14:textId="77777777" w:rsidR="00946513" w:rsidRDefault="00946513" w:rsidP="00441524">
      <w:pPr>
        <w:ind w:firstLine="539"/>
        <w:jc w:val="right"/>
        <w:rPr>
          <w:b/>
          <w:sz w:val="24"/>
          <w:szCs w:val="24"/>
        </w:rPr>
      </w:pPr>
    </w:p>
    <w:p w14:paraId="0BA3566D" w14:textId="07BB2136" w:rsidR="00A24A53" w:rsidRDefault="00A24A53" w:rsidP="007C5747">
      <w:pPr>
        <w:rPr>
          <w:b/>
          <w:sz w:val="24"/>
          <w:szCs w:val="24"/>
        </w:rPr>
      </w:pPr>
    </w:p>
    <w:p w14:paraId="2AFB8F8E" w14:textId="43FEB2A6" w:rsidR="00A24A53" w:rsidRDefault="00A24A53" w:rsidP="00441524">
      <w:pPr>
        <w:ind w:firstLine="539"/>
        <w:jc w:val="right"/>
        <w:rPr>
          <w:b/>
          <w:sz w:val="24"/>
          <w:szCs w:val="24"/>
        </w:rPr>
      </w:pPr>
    </w:p>
    <w:p w14:paraId="1D186EC9" w14:textId="77777777" w:rsidR="007C5747" w:rsidRDefault="007C5747" w:rsidP="00441524">
      <w:pPr>
        <w:ind w:firstLine="539"/>
        <w:jc w:val="right"/>
        <w:rPr>
          <w:b/>
          <w:sz w:val="24"/>
          <w:szCs w:val="24"/>
        </w:rPr>
      </w:pPr>
    </w:p>
    <w:p w14:paraId="37CE20D0" w14:textId="14375D1B" w:rsidR="00441524" w:rsidRPr="00441524" w:rsidRDefault="00441524" w:rsidP="00441524">
      <w:pPr>
        <w:ind w:firstLine="539"/>
        <w:jc w:val="right"/>
        <w:rPr>
          <w:b/>
          <w:sz w:val="24"/>
          <w:szCs w:val="24"/>
        </w:rPr>
      </w:pPr>
      <w:r w:rsidRPr="00441524">
        <w:rPr>
          <w:b/>
          <w:sz w:val="24"/>
          <w:szCs w:val="24"/>
        </w:rPr>
        <w:t>Załącznik nr 3</w:t>
      </w:r>
    </w:p>
    <w:p w14:paraId="79CD9524" w14:textId="77777777" w:rsidR="00441524" w:rsidRPr="00441524" w:rsidRDefault="00441524" w:rsidP="00441524">
      <w:pPr>
        <w:suppressAutoHyphens/>
        <w:autoSpaceDE w:val="0"/>
        <w:jc w:val="right"/>
        <w:rPr>
          <w:rFonts w:eastAsia="Batang" w:cs="Calibri"/>
          <w:kern w:val="2"/>
          <w:sz w:val="24"/>
          <w:szCs w:val="24"/>
          <w:lang w:eastAsia="ar-SA"/>
        </w:rPr>
      </w:pPr>
    </w:p>
    <w:p w14:paraId="5EDF6E27" w14:textId="77777777" w:rsidR="00441524" w:rsidRPr="00441524" w:rsidRDefault="00441524" w:rsidP="00441524">
      <w:pPr>
        <w:suppressAutoHyphens/>
        <w:autoSpaceDE w:val="0"/>
        <w:jc w:val="right"/>
        <w:rPr>
          <w:rFonts w:eastAsia="Batang" w:cs="Calibri"/>
          <w:kern w:val="2"/>
          <w:sz w:val="24"/>
          <w:szCs w:val="24"/>
          <w:lang w:eastAsia="ar-SA"/>
        </w:rPr>
      </w:pPr>
    </w:p>
    <w:p w14:paraId="3C91B38C" w14:textId="77777777" w:rsidR="00441524" w:rsidRPr="00441524" w:rsidRDefault="00441524" w:rsidP="00441524">
      <w:pPr>
        <w:suppressAutoHyphens/>
        <w:autoSpaceDE w:val="0"/>
        <w:jc w:val="right"/>
        <w:rPr>
          <w:rFonts w:ascii="Arial" w:eastAsia="Batang" w:hAnsi="Arial"/>
          <w:bCs/>
          <w:color w:val="000000"/>
          <w:kern w:val="2"/>
          <w:sz w:val="18"/>
          <w:szCs w:val="18"/>
          <w:lang w:eastAsia="ar-SA"/>
        </w:rPr>
      </w:pPr>
      <w:r w:rsidRPr="00441524">
        <w:rPr>
          <w:rFonts w:ascii="Arial" w:eastAsia="Batang" w:hAnsi="Arial"/>
          <w:bCs/>
          <w:color w:val="000000"/>
          <w:kern w:val="2"/>
          <w:sz w:val="18"/>
          <w:szCs w:val="18"/>
          <w:lang w:eastAsia="ar-SA"/>
        </w:rPr>
        <w:t xml:space="preserve">Egz. nr … </w:t>
      </w:r>
    </w:p>
    <w:p w14:paraId="2714A39C" w14:textId="3FCF717F" w:rsidR="00441524" w:rsidRPr="00441524" w:rsidRDefault="00441524" w:rsidP="008A39FF">
      <w:pPr>
        <w:shd w:val="clear" w:color="auto" w:fill="FFFFFF"/>
        <w:tabs>
          <w:tab w:val="left" w:pos="758"/>
        </w:tabs>
        <w:spacing w:line="360" w:lineRule="auto"/>
        <w:rPr>
          <w:b/>
          <w:bCs/>
          <w:sz w:val="22"/>
          <w:szCs w:val="22"/>
        </w:rPr>
      </w:pPr>
    </w:p>
    <w:p w14:paraId="5DD552DD" w14:textId="77777777" w:rsidR="00441524" w:rsidRPr="00441524" w:rsidRDefault="00441524" w:rsidP="00441524">
      <w:pPr>
        <w:shd w:val="clear" w:color="auto" w:fill="FFFFFF"/>
        <w:tabs>
          <w:tab w:val="left" w:pos="758"/>
        </w:tabs>
        <w:spacing w:line="276" w:lineRule="auto"/>
        <w:jc w:val="center"/>
        <w:rPr>
          <w:b/>
          <w:bCs/>
          <w:sz w:val="28"/>
          <w:szCs w:val="28"/>
        </w:rPr>
      </w:pPr>
      <w:r w:rsidRPr="00441524">
        <w:rPr>
          <w:b/>
          <w:bCs/>
          <w:sz w:val="28"/>
          <w:szCs w:val="28"/>
        </w:rPr>
        <w:t>PROTOKÓŁ ODBIORU</w:t>
      </w:r>
    </w:p>
    <w:p w14:paraId="5BD8D528" w14:textId="77777777" w:rsidR="00441524" w:rsidRPr="00441524" w:rsidRDefault="00441524" w:rsidP="00441524">
      <w:pPr>
        <w:shd w:val="clear" w:color="auto" w:fill="FFFFFF"/>
        <w:tabs>
          <w:tab w:val="left" w:pos="758"/>
        </w:tabs>
        <w:spacing w:line="276" w:lineRule="auto"/>
        <w:jc w:val="center"/>
        <w:rPr>
          <w:b/>
          <w:bCs/>
          <w:sz w:val="28"/>
          <w:szCs w:val="28"/>
        </w:rPr>
      </w:pPr>
      <w:r w:rsidRPr="00441524">
        <w:rPr>
          <w:b/>
          <w:bCs/>
          <w:sz w:val="28"/>
          <w:szCs w:val="28"/>
        </w:rPr>
        <w:t>PRZEDMIOTU ZAMÓWIENIA</w:t>
      </w:r>
    </w:p>
    <w:p w14:paraId="28763673" w14:textId="77777777" w:rsidR="00441524" w:rsidRPr="00441524" w:rsidRDefault="00441524" w:rsidP="00441524">
      <w:pPr>
        <w:shd w:val="clear" w:color="auto" w:fill="FFFFFF"/>
        <w:tabs>
          <w:tab w:val="left" w:pos="758"/>
        </w:tabs>
        <w:spacing w:line="276" w:lineRule="auto"/>
        <w:jc w:val="center"/>
        <w:rPr>
          <w:b/>
          <w:bCs/>
          <w:sz w:val="28"/>
          <w:szCs w:val="28"/>
        </w:rPr>
      </w:pPr>
    </w:p>
    <w:p w14:paraId="5A13A83A" w14:textId="4E8D7C97" w:rsidR="00441524" w:rsidRDefault="00441524" w:rsidP="00441524">
      <w:pPr>
        <w:shd w:val="clear" w:color="auto" w:fill="FFFFFF"/>
        <w:spacing w:line="360" w:lineRule="auto"/>
        <w:jc w:val="center"/>
        <w:rPr>
          <w:color w:val="000000"/>
          <w:spacing w:val="3"/>
          <w:sz w:val="22"/>
          <w:szCs w:val="22"/>
        </w:rPr>
      </w:pPr>
      <w:r w:rsidRPr="0064287B">
        <w:rPr>
          <w:b/>
          <w:bCs/>
          <w:color w:val="000000"/>
          <w:spacing w:val="2"/>
          <w:sz w:val="22"/>
          <w:szCs w:val="22"/>
        </w:rPr>
        <w:t xml:space="preserve">do umowy nr </w:t>
      </w:r>
      <w:r w:rsidR="00934DA2">
        <w:rPr>
          <w:b/>
          <w:bCs/>
          <w:color w:val="000000"/>
          <w:spacing w:val="2"/>
          <w:sz w:val="22"/>
          <w:szCs w:val="22"/>
        </w:rPr>
        <w:t>…..</w:t>
      </w:r>
      <w:r w:rsidR="004A5A31">
        <w:rPr>
          <w:b/>
          <w:bCs/>
          <w:color w:val="000000"/>
          <w:spacing w:val="2"/>
          <w:sz w:val="22"/>
          <w:szCs w:val="22"/>
        </w:rPr>
        <w:t>/U</w:t>
      </w:r>
      <w:r w:rsidRPr="0064287B">
        <w:rPr>
          <w:b/>
          <w:bCs/>
          <w:color w:val="000000"/>
          <w:spacing w:val="2"/>
          <w:sz w:val="22"/>
          <w:szCs w:val="22"/>
        </w:rPr>
        <w:t>/20</w:t>
      </w:r>
      <w:r w:rsidR="0055763E">
        <w:rPr>
          <w:b/>
          <w:bCs/>
          <w:color w:val="000000"/>
          <w:spacing w:val="2"/>
          <w:sz w:val="22"/>
          <w:szCs w:val="22"/>
        </w:rPr>
        <w:t>24</w:t>
      </w:r>
      <w:r w:rsidRPr="00441524">
        <w:rPr>
          <w:color w:val="000000"/>
          <w:spacing w:val="2"/>
          <w:sz w:val="22"/>
          <w:szCs w:val="22"/>
        </w:rPr>
        <w:t xml:space="preserve"> </w:t>
      </w:r>
      <w:r w:rsidRPr="00441524">
        <w:rPr>
          <w:color w:val="000000"/>
          <w:spacing w:val="3"/>
          <w:sz w:val="22"/>
          <w:szCs w:val="22"/>
        </w:rPr>
        <w:t>z dnia ………………</w:t>
      </w:r>
    </w:p>
    <w:p w14:paraId="3F2999BA" w14:textId="539966DB" w:rsidR="00441524" w:rsidRPr="00441524" w:rsidRDefault="00441524" w:rsidP="00441524">
      <w:pPr>
        <w:shd w:val="clear" w:color="auto" w:fill="FFFFFF"/>
        <w:rPr>
          <w:color w:val="000000"/>
          <w:spacing w:val="2"/>
          <w:sz w:val="22"/>
          <w:szCs w:val="22"/>
        </w:rPr>
      </w:pPr>
    </w:p>
    <w:p w14:paraId="39FB5A8C" w14:textId="77777777" w:rsidR="00441524" w:rsidRPr="00441524" w:rsidRDefault="00441524" w:rsidP="00441524">
      <w:pPr>
        <w:shd w:val="clear" w:color="auto" w:fill="FFFFFF"/>
        <w:rPr>
          <w:b/>
          <w:color w:val="000000"/>
          <w:spacing w:val="2"/>
          <w:sz w:val="22"/>
          <w:szCs w:val="22"/>
        </w:rPr>
      </w:pPr>
      <w:r w:rsidRPr="00441524">
        <w:rPr>
          <w:color w:val="000000"/>
          <w:spacing w:val="2"/>
          <w:sz w:val="22"/>
          <w:szCs w:val="22"/>
        </w:rPr>
        <w:t>Data dokonania odbioru:</w:t>
      </w:r>
      <w:r w:rsidRPr="00441524">
        <w:rPr>
          <w:color w:val="000000"/>
          <w:spacing w:val="2"/>
          <w:sz w:val="22"/>
          <w:szCs w:val="22"/>
        </w:rPr>
        <w:tab/>
      </w:r>
    </w:p>
    <w:p w14:paraId="7ACD8EDD" w14:textId="77777777" w:rsidR="00441524" w:rsidRPr="00441524" w:rsidRDefault="00441524" w:rsidP="00441524">
      <w:pPr>
        <w:shd w:val="clear" w:color="auto" w:fill="FFFFFF"/>
        <w:rPr>
          <w:sz w:val="22"/>
          <w:szCs w:val="22"/>
        </w:rPr>
      </w:pPr>
    </w:p>
    <w:p w14:paraId="3AEEA49A" w14:textId="77777777" w:rsidR="00441524" w:rsidRPr="00441524" w:rsidRDefault="00441524" w:rsidP="00441524">
      <w:pPr>
        <w:shd w:val="clear" w:color="auto" w:fill="FFFFFF"/>
        <w:spacing w:after="80"/>
        <w:rPr>
          <w:color w:val="000000"/>
          <w:spacing w:val="2"/>
          <w:sz w:val="22"/>
          <w:szCs w:val="22"/>
        </w:rPr>
      </w:pPr>
    </w:p>
    <w:p w14:paraId="702D8C92" w14:textId="77777777" w:rsidR="00441524" w:rsidRPr="00441524" w:rsidRDefault="00441524" w:rsidP="00441524">
      <w:pPr>
        <w:shd w:val="clear" w:color="auto" w:fill="FFFFFF"/>
        <w:spacing w:after="80"/>
        <w:rPr>
          <w:color w:val="000000"/>
          <w:spacing w:val="2"/>
          <w:sz w:val="22"/>
          <w:szCs w:val="22"/>
        </w:rPr>
      </w:pPr>
      <w:r w:rsidRPr="00441524">
        <w:rPr>
          <w:color w:val="000000"/>
          <w:spacing w:val="2"/>
          <w:sz w:val="22"/>
          <w:szCs w:val="22"/>
        </w:rPr>
        <w:t>Ze strony Wykonawcy:</w:t>
      </w:r>
    </w:p>
    <w:p w14:paraId="1E76BB12" w14:textId="77777777" w:rsidR="00441524" w:rsidRPr="00441524" w:rsidRDefault="00441524" w:rsidP="00441524">
      <w:pPr>
        <w:shd w:val="clear" w:color="auto" w:fill="FFFFFF"/>
        <w:rPr>
          <w:sz w:val="16"/>
          <w:szCs w:val="16"/>
        </w:rPr>
      </w:pPr>
    </w:p>
    <w:p w14:paraId="11591BB7" w14:textId="77777777" w:rsidR="00441524" w:rsidRPr="00441524" w:rsidRDefault="00441524" w:rsidP="00441524">
      <w:pPr>
        <w:shd w:val="clear" w:color="auto" w:fill="FFFFFF"/>
        <w:rPr>
          <w:color w:val="000000"/>
          <w:spacing w:val="2"/>
          <w:sz w:val="22"/>
          <w:szCs w:val="22"/>
        </w:rPr>
      </w:pPr>
    </w:p>
    <w:p w14:paraId="2288FB06" w14:textId="77777777" w:rsidR="00441524" w:rsidRPr="00441524" w:rsidRDefault="00441524" w:rsidP="00441524">
      <w:pPr>
        <w:shd w:val="clear" w:color="auto" w:fill="FFFFFF"/>
        <w:rPr>
          <w:color w:val="000000"/>
          <w:spacing w:val="2"/>
          <w:sz w:val="22"/>
          <w:szCs w:val="22"/>
        </w:rPr>
      </w:pPr>
      <w:r w:rsidRPr="00441524">
        <w:rPr>
          <w:color w:val="000000"/>
          <w:spacing w:val="2"/>
          <w:sz w:val="22"/>
          <w:szCs w:val="22"/>
        </w:rPr>
        <w:t>……………………………………………</w:t>
      </w:r>
    </w:p>
    <w:p w14:paraId="7C12C9DA" w14:textId="77777777" w:rsidR="00441524" w:rsidRPr="00441524" w:rsidRDefault="00441524" w:rsidP="00441524">
      <w:pPr>
        <w:shd w:val="clear" w:color="auto" w:fill="FFFFFF"/>
        <w:rPr>
          <w:color w:val="000000"/>
          <w:spacing w:val="-4"/>
          <w:sz w:val="22"/>
          <w:szCs w:val="22"/>
        </w:rPr>
      </w:pPr>
      <w:r w:rsidRPr="00441524">
        <w:rPr>
          <w:color w:val="000000"/>
          <w:spacing w:val="-4"/>
          <w:sz w:val="22"/>
          <w:szCs w:val="22"/>
        </w:rPr>
        <w:t xml:space="preserve">                      (Przedstawiciel Wykonawcy)</w:t>
      </w:r>
    </w:p>
    <w:p w14:paraId="77D6A4A1" w14:textId="77777777" w:rsidR="00441524" w:rsidRPr="00441524" w:rsidRDefault="00441524" w:rsidP="00441524">
      <w:pPr>
        <w:shd w:val="clear" w:color="auto" w:fill="FFFFFF"/>
        <w:spacing w:before="106" w:line="413" w:lineRule="exact"/>
        <w:rPr>
          <w:color w:val="000000"/>
          <w:spacing w:val="2"/>
          <w:sz w:val="22"/>
          <w:szCs w:val="22"/>
          <w:u w:val="single"/>
        </w:rPr>
      </w:pPr>
    </w:p>
    <w:p w14:paraId="0076BF2F" w14:textId="77777777" w:rsidR="00441524" w:rsidRPr="00441524" w:rsidRDefault="00441524" w:rsidP="00441524">
      <w:pPr>
        <w:shd w:val="clear" w:color="auto" w:fill="FFFFFF"/>
        <w:spacing w:before="106" w:line="413" w:lineRule="exact"/>
        <w:rPr>
          <w:color w:val="000000"/>
          <w:spacing w:val="2"/>
          <w:sz w:val="22"/>
          <w:szCs w:val="22"/>
          <w:u w:val="single"/>
        </w:rPr>
      </w:pPr>
      <w:r w:rsidRPr="00441524">
        <w:rPr>
          <w:color w:val="000000"/>
          <w:spacing w:val="2"/>
          <w:sz w:val="22"/>
          <w:szCs w:val="22"/>
          <w:u w:val="single"/>
        </w:rPr>
        <w:t>Ze strony Zamawiającego:</w:t>
      </w:r>
    </w:p>
    <w:p w14:paraId="669129F1" w14:textId="77777777" w:rsidR="00441524" w:rsidRPr="00441524" w:rsidRDefault="00441524" w:rsidP="00441524">
      <w:pPr>
        <w:shd w:val="clear" w:color="auto" w:fill="FFFFFF"/>
        <w:rPr>
          <w:spacing w:val="2"/>
          <w:sz w:val="22"/>
          <w:szCs w:val="22"/>
        </w:rPr>
      </w:pPr>
    </w:p>
    <w:p w14:paraId="6A02E169" w14:textId="77777777" w:rsidR="00441524" w:rsidRPr="00441524" w:rsidRDefault="00441524" w:rsidP="00441524">
      <w:pPr>
        <w:shd w:val="clear" w:color="auto" w:fill="FFFFFF"/>
        <w:rPr>
          <w:b/>
          <w:spacing w:val="2"/>
          <w:sz w:val="24"/>
          <w:szCs w:val="24"/>
        </w:rPr>
      </w:pPr>
      <w:r w:rsidRPr="00441524">
        <w:rPr>
          <w:b/>
          <w:spacing w:val="2"/>
          <w:sz w:val="24"/>
          <w:szCs w:val="24"/>
        </w:rPr>
        <w:t xml:space="preserve">KWP </w:t>
      </w:r>
      <w:proofErr w:type="spellStart"/>
      <w:r w:rsidRPr="00441524">
        <w:rPr>
          <w:b/>
          <w:spacing w:val="2"/>
          <w:sz w:val="24"/>
          <w:szCs w:val="24"/>
        </w:rPr>
        <w:t>zs</w:t>
      </w:r>
      <w:proofErr w:type="spellEnd"/>
      <w:r w:rsidRPr="00441524">
        <w:rPr>
          <w:b/>
          <w:spacing w:val="2"/>
          <w:sz w:val="24"/>
          <w:szCs w:val="24"/>
        </w:rPr>
        <w:t>. w RADOMIU</w:t>
      </w:r>
    </w:p>
    <w:p w14:paraId="0B8E5CCD" w14:textId="77777777" w:rsidR="00441524" w:rsidRPr="00441524" w:rsidRDefault="00441524" w:rsidP="00441524">
      <w:pPr>
        <w:shd w:val="clear" w:color="auto" w:fill="FFFFFF"/>
        <w:spacing w:line="276" w:lineRule="auto"/>
        <w:rPr>
          <w:b/>
          <w:color w:val="000000"/>
          <w:spacing w:val="2"/>
          <w:sz w:val="24"/>
          <w:szCs w:val="24"/>
        </w:rPr>
      </w:pPr>
      <w:r w:rsidRPr="00441524">
        <w:rPr>
          <w:b/>
          <w:color w:val="000000"/>
          <w:spacing w:val="2"/>
          <w:sz w:val="24"/>
          <w:szCs w:val="24"/>
        </w:rPr>
        <w:t>ul. 11 Listopada 37/59</w:t>
      </w:r>
    </w:p>
    <w:p w14:paraId="6F8AEE46" w14:textId="77777777" w:rsidR="00441524" w:rsidRPr="00441524" w:rsidRDefault="00441524" w:rsidP="00441524">
      <w:pPr>
        <w:shd w:val="clear" w:color="auto" w:fill="FFFFFF"/>
        <w:spacing w:line="276" w:lineRule="auto"/>
        <w:rPr>
          <w:b/>
          <w:color w:val="000000"/>
          <w:spacing w:val="2"/>
          <w:sz w:val="24"/>
          <w:szCs w:val="24"/>
        </w:rPr>
      </w:pPr>
      <w:r w:rsidRPr="00441524">
        <w:rPr>
          <w:b/>
          <w:color w:val="000000"/>
          <w:spacing w:val="2"/>
          <w:sz w:val="24"/>
          <w:szCs w:val="24"/>
        </w:rPr>
        <w:t>26-600 Radom</w:t>
      </w:r>
    </w:p>
    <w:p w14:paraId="38038C12" w14:textId="77777777" w:rsidR="003044C3" w:rsidRDefault="003044C3" w:rsidP="00441524">
      <w:pPr>
        <w:shd w:val="clear" w:color="auto" w:fill="FFFFFF"/>
        <w:tabs>
          <w:tab w:val="left" w:pos="851"/>
        </w:tabs>
        <w:rPr>
          <w:sz w:val="24"/>
          <w:szCs w:val="24"/>
        </w:rPr>
      </w:pPr>
      <w:r w:rsidRPr="00441524">
        <w:rPr>
          <w:sz w:val="24"/>
          <w:szCs w:val="24"/>
        </w:rPr>
        <w:t xml:space="preserve">1 .…………………………………  </w:t>
      </w:r>
    </w:p>
    <w:p w14:paraId="3DECED3E" w14:textId="12AC2B20" w:rsidR="003044C3" w:rsidRDefault="003044C3" w:rsidP="00441524">
      <w:pPr>
        <w:shd w:val="clear" w:color="auto" w:fill="FFFFFF"/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>2</w:t>
      </w:r>
      <w:r w:rsidRPr="00441524">
        <w:rPr>
          <w:sz w:val="24"/>
          <w:szCs w:val="24"/>
        </w:rPr>
        <w:t xml:space="preserve"> .…………………………………  </w:t>
      </w:r>
    </w:p>
    <w:p w14:paraId="15EAA813" w14:textId="66DBB2F4" w:rsidR="003044C3" w:rsidRDefault="003044C3" w:rsidP="00441524">
      <w:pPr>
        <w:shd w:val="clear" w:color="auto" w:fill="FFFFFF"/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>3</w:t>
      </w:r>
      <w:r w:rsidRPr="00441524">
        <w:rPr>
          <w:sz w:val="24"/>
          <w:szCs w:val="24"/>
        </w:rPr>
        <w:t xml:space="preserve"> .…………………………………  </w:t>
      </w:r>
    </w:p>
    <w:p w14:paraId="268AC516" w14:textId="45562C34" w:rsidR="00441524" w:rsidRPr="00441524" w:rsidRDefault="00441524" w:rsidP="00441524">
      <w:pPr>
        <w:shd w:val="clear" w:color="auto" w:fill="FFFFFF"/>
        <w:tabs>
          <w:tab w:val="left" w:pos="851"/>
        </w:tabs>
        <w:rPr>
          <w:color w:val="000000"/>
          <w:spacing w:val="2"/>
          <w:sz w:val="22"/>
          <w:szCs w:val="22"/>
        </w:rPr>
      </w:pPr>
      <w:r w:rsidRPr="00441524">
        <w:rPr>
          <w:color w:val="000000"/>
          <w:spacing w:val="-4"/>
          <w:sz w:val="22"/>
          <w:szCs w:val="22"/>
        </w:rPr>
        <w:tab/>
        <w:t xml:space="preserve"> (Przedstawiciel Zamawiającego)</w:t>
      </w:r>
      <w:r w:rsidRPr="00441524">
        <w:rPr>
          <w:color w:val="000000"/>
          <w:spacing w:val="2"/>
          <w:sz w:val="22"/>
          <w:szCs w:val="22"/>
        </w:rPr>
        <w:tab/>
      </w:r>
    </w:p>
    <w:p w14:paraId="34B7A7C6" w14:textId="77777777" w:rsidR="00441524" w:rsidRPr="00441524" w:rsidRDefault="00441524" w:rsidP="00441524">
      <w:pPr>
        <w:shd w:val="clear" w:color="auto" w:fill="FFFFFF"/>
        <w:tabs>
          <w:tab w:val="left" w:pos="6804"/>
        </w:tabs>
        <w:rPr>
          <w:b/>
          <w:color w:val="000000"/>
          <w:spacing w:val="2"/>
          <w:sz w:val="24"/>
          <w:szCs w:val="24"/>
        </w:rPr>
      </w:pPr>
    </w:p>
    <w:p w14:paraId="04AC150D" w14:textId="77777777" w:rsidR="00441524" w:rsidRPr="00441524" w:rsidRDefault="00441524" w:rsidP="00441524">
      <w:pPr>
        <w:spacing w:line="360" w:lineRule="auto"/>
        <w:jc w:val="both"/>
        <w:rPr>
          <w:b/>
          <w:sz w:val="24"/>
          <w:szCs w:val="24"/>
        </w:rPr>
      </w:pPr>
    </w:p>
    <w:p w14:paraId="58B03716" w14:textId="1E456EFD" w:rsidR="00441524" w:rsidRPr="00441524" w:rsidRDefault="00441524" w:rsidP="00441524">
      <w:pPr>
        <w:spacing w:line="276" w:lineRule="auto"/>
        <w:jc w:val="both"/>
        <w:rPr>
          <w:b/>
          <w:sz w:val="22"/>
          <w:szCs w:val="22"/>
        </w:rPr>
      </w:pPr>
      <w:r w:rsidRPr="00441524">
        <w:rPr>
          <w:b/>
          <w:sz w:val="22"/>
          <w:szCs w:val="22"/>
        </w:rPr>
        <w:t>Niniejszym potwierdza się wykonanie przedm</w:t>
      </w:r>
      <w:r w:rsidR="00B76DDF">
        <w:rPr>
          <w:b/>
          <w:sz w:val="22"/>
          <w:szCs w:val="22"/>
        </w:rPr>
        <w:t xml:space="preserve">iotu umowy, zgodnie/niezgodnie* </w:t>
      </w:r>
      <w:r w:rsidR="00B76DDF">
        <w:rPr>
          <w:b/>
          <w:sz w:val="22"/>
          <w:szCs w:val="22"/>
        </w:rPr>
        <w:br/>
      </w:r>
      <w:bookmarkStart w:id="4" w:name="_GoBack"/>
      <w:bookmarkEnd w:id="4"/>
      <w:r w:rsidRPr="00441524">
        <w:rPr>
          <w:b/>
          <w:sz w:val="22"/>
          <w:szCs w:val="22"/>
        </w:rPr>
        <w:t>z warunkami zawartymi w umowie.</w:t>
      </w:r>
    </w:p>
    <w:p w14:paraId="7B3E3D00" w14:textId="77777777" w:rsidR="00441524" w:rsidRPr="00441524" w:rsidRDefault="00441524" w:rsidP="00441524">
      <w:pPr>
        <w:jc w:val="both"/>
        <w:rPr>
          <w:sz w:val="24"/>
          <w:szCs w:val="24"/>
        </w:rPr>
      </w:pPr>
    </w:p>
    <w:p w14:paraId="1DB72C6D" w14:textId="77777777" w:rsidR="00441524" w:rsidRPr="00441524" w:rsidRDefault="00441524" w:rsidP="00441524">
      <w:pPr>
        <w:shd w:val="clear" w:color="auto" w:fill="FFFFFF"/>
        <w:tabs>
          <w:tab w:val="left" w:pos="730"/>
        </w:tabs>
        <w:spacing w:line="360" w:lineRule="auto"/>
        <w:rPr>
          <w:color w:val="000000"/>
          <w:spacing w:val="3"/>
          <w:sz w:val="24"/>
          <w:szCs w:val="24"/>
        </w:rPr>
      </w:pPr>
      <w:r w:rsidRPr="00441524">
        <w:rPr>
          <w:color w:val="000000"/>
          <w:spacing w:val="3"/>
          <w:sz w:val="24"/>
          <w:szCs w:val="24"/>
        </w:rPr>
        <w:t>Uwagi :</w:t>
      </w:r>
    </w:p>
    <w:p w14:paraId="17301C27" w14:textId="77777777" w:rsidR="00441524" w:rsidRPr="00441524" w:rsidRDefault="00441524" w:rsidP="00441524">
      <w:pPr>
        <w:shd w:val="clear" w:color="auto" w:fill="FFFFFF"/>
        <w:spacing w:before="40" w:line="480" w:lineRule="auto"/>
        <w:jc w:val="both"/>
        <w:rPr>
          <w:b/>
          <w:sz w:val="28"/>
          <w:szCs w:val="22"/>
        </w:rPr>
      </w:pPr>
      <w:r w:rsidRPr="00441524">
        <w:rPr>
          <w:b/>
          <w:sz w:val="24"/>
          <w:szCs w:val="24"/>
        </w:rPr>
        <w:t>Przedstawiciel Zamawiającego:</w:t>
      </w:r>
      <w:r w:rsidRPr="00441524">
        <w:rPr>
          <w:b/>
          <w:sz w:val="28"/>
          <w:szCs w:val="22"/>
        </w:rPr>
        <w:t>                                        </w:t>
      </w:r>
      <w:r w:rsidRPr="00441524">
        <w:rPr>
          <w:b/>
          <w:sz w:val="24"/>
          <w:szCs w:val="24"/>
        </w:rPr>
        <w:t> Przedstawiciel  Wykonawcy:</w:t>
      </w:r>
    </w:p>
    <w:p w14:paraId="2BB4D3BE" w14:textId="77777777" w:rsidR="00441524" w:rsidRPr="00441524" w:rsidRDefault="00441524" w:rsidP="00441524">
      <w:pPr>
        <w:shd w:val="clear" w:color="auto" w:fill="FFFFFF"/>
        <w:spacing w:before="40" w:line="360" w:lineRule="auto"/>
        <w:ind w:left="708" w:hanging="708"/>
        <w:jc w:val="both"/>
        <w:rPr>
          <w:sz w:val="28"/>
          <w:szCs w:val="22"/>
        </w:rPr>
      </w:pPr>
      <w:r w:rsidRPr="00441524">
        <w:rPr>
          <w:sz w:val="24"/>
          <w:szCs w:val="24"/>
        </w:rPr>
        <w:t xml:space="preserve">1 .…………………………………  </w:t>
      </w:r>
      <w:r w:rsidRPr="00441524">
        <w:rPr>
          <w:sz w:val="24"/>
          <w:szCs w:val="24"/>
        </w:rPr>
        <w:tab/>
        <w:t xml:space="preserve">                                       </w:t>
      </w:r>
      <w:r w:rsidRPr="00441524">
        <w:rPr>
          <w:sz w:val="28"/>
          <w:szCs w:val="22"/>
        </w:rPr>
        <w:t>.……………………………</w:t>
      </w:r>
    </w:p>
    <w:p w14:paraId="532BF61D" w14:textId="77777777" w:rsidR="00441524" w:rsidRPr="00441524" w:rsidRDefault="00441524" w:rsidP="00441524">
      <w:pPr>
        <w:shd w:val="clear" w:color="auto" w:fill="FFFFFF"/>
        <w:spacing w:before="40" w:line="360" w:lineRule="auto"/>
        <w:jc w:val="both"/>
        <w:rPr>
          <w:sz w:val="28"/>
          <w:szCs w:val="22"/>
        </w:rPr>
      </w:pPr>
      <w:r w:rsidRPr="00441524">
        <w:rPr>
          <w:sz w:val="28"/>
          <w:szCs w:val="22"/>
        </w:rPr>
        <w:t xml:space="preserve">2. …………………………….                                              </w:t>
      </w:r>
      <w:r w:rsidRPr="00441524">
        <w:rPr>
          <w:sz w:val="18"/>
          <w:szCs w:val="18"/>
        </w:rPr>
        <w:t>(czytelny  podpis)</w:t>
      </w:r>
    </w:p>
    <w:p w14:paraId="588DAB6C" w14:textId="77777777" w:rsidR="00441524" w:rsidRPr="00441524" w:rsidRDefault="00441524" w:rsidP="00441524">
      <w:pPr>
        <w:shd w:val="clear" w:color="auto" w:fill="FFFFFF"/>
        <w:spacing w:before="40" w:line="360" w:lineRule="auto"/>
        <w:jc w:val="both"/>
        <w:rPr>
          <w:sz w:val="28"/>
          <w:szCs w:val="22"/>
        </w:rPr>
      </w:pPr>
      <w:r w:rsidRPr="00441524">
        <w:rPr>
          <w:sz w:val="28"/>
          <w:szCs w:val="22"/>
        </w:rPr>
        <w:t xml:space="preserve">3. …………………………….   </w:t>
      </w:r>
    </w:p>
    <w:p w14:paraId="4DF635DC" w14:textId="77777777" w:rsidR="00441524" w:rsidRPr="00441524" w:rsidRDefault="00441524" w:rsidP="00441524">
      <w:pPr>
        <w:shd w:val="clear" w:color="auto" w:fill="FFFFFF"/>
        <w:spacing w:before="40" w:line="360" w:lineRule="auto"/>
        <w:ind w:left="708" w:hanging="708"/>
        <w:jc w:val="both"/>
        <w:rPr>
          <w:szCs w:val="24"/>
        </w:rPr>
      </w:pPr>
      <w:r w:rsidRPr="00441524">
        <w:rPr>
          <w:sz w:val="18"/>
          <w:szCs w:val="18"/>
        </w:rPr>
        <w:t xml:space="preserve">       (czytelny  podpis)                                                                </w:t>
      </w:r>
      <w:r w:rsidRPr="00441524">
        <w:rPr>
          <w:sz w:val="18"/>
          <w:szCs w:val="18"/>
        </w:rPr>
        <w:tab/>
        <w:t xml:space="preserve">                                                   </w:t>
      </w:r>
    </w:p>
    <w:p w14:paraId="797D1AC6" w14:textId="225FDF82" w:rsidR="00741EF5" w:rsidRPr="00B95BA5" w:rsidRDefault="00441524" w:rsidP="00B95BA5">
      <w:pPr>
        <w:shd w:val="clear" w:color="auto" w:fill="FFFFFF"/>
        <w:spacing w:before="120" w:line="360" w:lineRule="auto"/>
        <w:jc w:val="both"/>
        <w:rPr>
          <w:sz w:val="18"/>
          <w:szCs w:val="18"/>
        </w:rPr>
      </w:pPr>
      <w:r w:rsidRPr="00441524">
        <w:rPr>
          <w:sz w:val="28"/>
          <w:szCs w:val="22"/>
        </w:rPr>
        <w:t xml:space="preserve"> </w:t>
      </w:r>
      <w:r w:rsidRPr="00441524">
        <w:t>* - niepotrzebne skreślić</w:t>
      </w:r>
    </w:p>
    <w:sectPr w:rsidR="00741EF5" w:rsidRPr="00B95BA5" w:rsidSect="002A49BC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C"/>
    <w:multiLevelType w:val="multilevel"/>
    <w:tmpl w:val="0000000C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10082C2F"/>
    <w:multiLevelType w:val="hybridMultilevel"/>
    <w:tmpl w:val="D0443F38"/>
    <w:lvl w:ilvl="0" w:tplc="A0DA5C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310DF"/>
    <w:multiLevelType w:val="hybridMultilevel"/>
    <w:tmpl w:val="3306B550"/>
    <w:lvl w:ilvl="0" w:tplc="E13EB06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 w15:restartNumberingAfterBreak="0">
    <w:nsid w:val="32343935"/>
    <w:multiLevelType w:val="multilevel"/>
    <w:tmpl w:val="0415001F"/>
    <w:name w:val="WW8Num32223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3C71041A"/>
    <w:multiLevelType w:val="hybridMultilevel"/>
    <w:tmpl w:val="E5684E16"/>
    <w:lvl w:ilvl="0" w:tplc="23D4E51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AC73AA"/>
    <w:multiLevelType w:val="hybridMultilevel"/>
    <w:tmpl w:val="D1729B84"/>
    <w:lvl w:ilvl="0" w:tplc="81AAFF9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442B1E"/>
    <w:multiLevelType w:val="hybridMultilevel"/>
    <w:tmpl w:val="D1729B84"/>
    <w:lvl w:ilvl="0" w:tplc="81AAFF9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4D0C5A"/>
    <w:multiLevelType w:val="hybridMultilevel"/>
    <w:tmpl w:val="D7AC6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6240F"/>
    <w:multiLevelType w:val="hybridMultilevel"/>
    <w:tmpl w:val="9086D268"/>
    <w:lvl w:ilvl="0" w:tplc="5ABC4C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821FF"/>
    <w:multiLevelType w:val="hybridMultilevel"/>
    <w:tmpl w:val="C0B452D6"/>
    <w:lvl w:ilvl="0" w:tplc="6AD0080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3C2E23"/>
    <w:multiLevelType w:val="hybridMultilevel"/>
    <w:tmpl w:val="C7CC580E"/>
    <w:lvl w:ilvl="0" w:tplc="7B4A4666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3"/>
  </w:num>
  <w:num w:numId="5">
    <w:abstractNumId w:val="7"/>
  </w:num>
  <w:num w:numId="6">
    <w:abstractNumId w:val="8"/>
  </w:num>
  <w:num w:numId="7">
    <w:abstractNumId w:val="12"/>
  </w:num>
  <w:num w:numId="8">
    <w:abstractNumId w:val="11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FFC"/>
    <w:rsid w:val="000016BB"/>
    <w:rsid w:val="00006136"/>
    <w:rsid w:val="00006580"/>
    <w:rsid w:val="000373E2"/>
    <w:rsid w:val="00043DCD"/>
    <w:rsid w:val="0005767F"/>
    <w:rsid w:val="00063AAD"/>
    <w:rsid w:val="00070A76"/>
    <w:rsid w:val="00072000"/>
    <w:rsid w:val="00076489"/>
    <w:rsid w:val="00081368"/>
    <w:rsid w:val="00082EFB"/>
    <w:rsid w:val="00085EA6"/>
    <w:rsid w:val="00093C37"/>
    <w:rsid w:val="000A6365"/>
    <w:rsid w:val="000A6539"/>
    <w:rsid w:val="000B52ED"/>
    <w:rsid w:val="000B6047"/>
    <w:rsid w:val="000C51A9"/>
    <w:rsid w:val="000F1915"/>
    <w:rsid w:val="000F2AB3"/>
    <w:rsid w:val="00123FA7"/>
    <w:rsid w:val="001276F4"/>
    <w:rsid w:val="001346D1"/>
    <w:rsid w:val="00136D6D"/>
    <w:rsid w:val="00137D4B"/>
    <w:rsid w:val="00141B06"/>
    <w:rsid w:val="00141BD4"/>
    <w:rsid w:val="00156D68"/>
    <w:rsid w:val="00174A44"/>
    <w:rsid w:val="00176FC3"/>
    <w:rsid w:val="0018209C"/>
    <w:rsid w:val="00182CE4"/>
    <w:rsid w:val="00184821"/>
    <w:rsid w:val="001A0ECE"/>
    <w:rsid w:val="001A2166"/>
    <w:rsid w:val="001B165C"/>
    <w:rsid w:val="001B1E7F"/>
    <w:rsid w:val="001B5655"/>
    <w:rsid w:val="001B6EA6"/>
    <w:rsid w:val="001C2E65"/>
    <w:rsid w:val="001C3C6B"/>
    <w:rsid w:val="001C5FE7"/>
    <w:rsid w:val="001D458D"/>
    <w:rsid w:val="001E51FF"/>
    <w:rsid w:val="001E7CF5"/>
    <w:rsid w:val="001F23F8"/>
    <w:rsid w:val="001F7AAC"/>
    <w:rsid w:val="001F7DD9"/>
    <w:rsid w:val="0020271C"/>
    <w:rsid w:val="0020503F"/>
    <w:rsid w:val="002127DE"/>
    <w:rsid w:val="00215105"/>
    <w:rsid w:val="002347AB"/>
    <w:rsid w:val="00243835"/>
    <w:rsid w:val="00243A11"/>
    <w:rsid w:val="00247DD2"/>
    <w:rsid w:val="00251773"/>
    <w:rsid w:val="002560A0"/>
    <w:rsid w:val="0026069D"/>
    <w:rsid w:val="00263517"/>
    <w:rsid w:val="00265170"/>
    <w:rsid w:val="0027468F"/>
    <w:rsid w:val="00290735"/>
    <w:rsid w:val="002A49BC"/>
    <w:rsid w:val="002A638E"/>
    <w:rsid w:val="002A63A6"/>
    <w:rsid w:val="002A687F"/>
    <w:rsid w:val="002C7225"/>
    <w:rsid w:val="002E0270"/>
    <w:rsid w:val="002E080F"/>
    <w:rsid w:val="002E4D31"/>
    <w:rsid w:val="002E6B90"/>
    <w:rsid w:val="002F06B4"/>
    <w:rsid w:val="002F725C"/>
    <w:rsid w:val="0030209A"/>
    <w:rsid w:val="003041AC"/>
    <w:rsid w:val="003044C3"/>
    <w:rsid w:val="003117FA"/>
    <w:rsid w:val="00311E6A"/>
    <w:rsid w:val="0032342E"/>
    <w:rsid w:val="003240A3"/>
    <w:rsid w:val="00330B6E"/>
    <w:rsid w:val="00337EA1"/>
    <w:rsid w:val="0034465D"/>
    <w:rsid w:val="00347038"/>
    <w:rsid w:val="00356EB2"/>
    <w:rsid w:val="00357F24"/>
    <w:rsid w:val="0036008C"/>
    <w:rsid w:val="00380937"/>
    <w:rsid w:val="00387402"/>
    <w:rsid w:val="00397A45"/>
    <w:rsid w:val="003A4112"/>
    <w:rsid w:val="003A4F2D"/>
    <w:rsid w:val="003A6B33"/>
    <w:rsid w:val="003B2783"/>
    <w:rsid w:val="003B4C16"/>
    <w:rsid w:val="003D1360"/>
    <w:rsid w:val="003D350F"/>
    <w:rsid w:val="003D6C95"/>
    <w:rsid w:val="003D6FF7"/>
    <w:rsid w:val="003E4DCD"/>
    <w:rsid w:val="003E769B"/>
    <w:rsid w:val="003F1A44"/>
    <w:rsid w:val="003F1F08"/>
    <w:rsid w:val="003F6AE2"/>
    <w:rsid w:val="004069C6"/>
    <w:rsid w:val="004121A2"/>
    <w:rsid w:val="0041254C"/>
    <w:rsid w:val="00415A56"/>
    <w:rsid w:val="00415B1D"/>
    <w:rsid w:val="00421F3E"/>
    <w:rsid w:val="00423192"/>
    <w:rsid w:val="004259A6"/>
    <w:rsid w:val="004377BE"/>
    <w:rsid w:val="00441524"/>
    <w:rsid w:val="00441F9B"/>
    <w:rsid w:val="00453C1E"/>
    <w:rsid w:val="00455C02"/>
    <w:rsid w:val="004570DD"/>
    <w:rsid w:val="004773AE"/>
    <w:rsid w:val="00487DB0"/>
    <w:rsid w:val="0049269E"/>
    <w:rsid w:val="00492B15"/>
    <w:rsid w:val="004A5A31"/>
    <w:rsid w:val="004B1ED8"/>
    <w:rsid w:val="004B2608"/>
    <w:rsid w:val="004C0501"/>
    <w:rsid w:val="004C2FCD"/>
    <w:rsid w:val="004C66B5"/>
    <w:rsid w:val="004C76B6"/>
    <w:rsid w:val="004E18AF"/>
    <w:rsid w:val="004E5FC4"/>
    <w:rsid w:val="004E7040"/>
    <w:rsid w:val="004F0B04"/>
    <w:rsid w:val="004F2688"/>
    <w:rsid w:val="00504D9B"/>
    <w:rsid w:val="005146F1"/>
    <w:rsid w:val="0051636E"/>
    <w:rsid w:val="00523DEA"/>
    <w:rsid w:val="00525B0A"/>
    <w:rsid w:val="005313BD"/>
    <w:rsid w:val="005355C7"/>
    <w:rsid w:val="00540438"/>
    <w:rsid w:val="0055763E"/>
    <w:rsid w:val="0056347B"/>
    <w:rsid w:val="00586AA9"/>
    <w:rsid w:val="005906EF"/>
    <w:rsid w:val="0059471C"/>
    <w:rsid w:val="005960F6"/>
    <w:rsid w:val="005B0E20"/>
    <w:rsid w:val="005B5B25"/>
    <w:rsid w:val="005C2C6F"/>
    <w:rsid w:val="005C7903"/>
    <w:rsid w:val="005F2755"/>
    <w:rsid w:val="005F3AB2"/>
    <w:rsid w:val="005F3D64"/>
    <w:rsid w:val="005F4961"/>
    <w:rsid w:val="005F5D8B"/>
    <w:rsid w:val="00603C39"/>
    <w:rsid w:val="006167DE"/>
    <w:rsid w:val="00637338"/>
    <w:rsid w:val="0064287B"/>
    <w:rsid w:val="006431C1"/>
    <w:rsid w:val="0064360B"/>
    <w:rsid w:val="00646C9C"/>
    <w:rsid w:val="00664088"/>
    <w:rsid w:val="0066485D"/>
    <w:rsid w:val="006922A8"/>
    <w:rsid w:val="00696874"/>
    <w:rsid w:val="006A3CB2"/>
    <w:rsid w:val="006B2765"/>
    <w:rsid w:val="006C2480"/>
    <w:rsid w:val="006D172A"/>
    <w:rsid w:val="006D197D"/>
    <w:rsid w:val="006D2AE7"/>
    <w:rsid w:val="006D3CB5"/>
    <w:rsid w:val="006E2E98"/>
    <w:rsid w:val="006E52B6"/>
    <w:rsid w:val="006F18C6"/>
    <w:rsid w:val="006F75FF"/>
    <w:rsid w:val="007018D5"/>
    <w:rsid w:val="0070208E"/>
    <w:rsid w:val="0070607D"/>
    <w:rsid w:val="007064F3"/>
    <w:rsid w:val="007156FD"/>
    <w:rsid w:val="00720810"/>
    <w:rsid w:val="00722C3D"/>
    <w:rsid w:val="00724D87"/>
    <w:rsid w:val="00725949"/>
    <w:rsid w:val="00741EF5"/>
    <w:rsid w:val="007430E7"/>
    <w:rsid w:val="0074705F"/>
    <w:rsid w:val="00760B7E"/>
    <w:rsid w:val="00761BC6"/>
    <w:rsid w:val="007657EF"/>
    <w:rsid w:val="00771366"/>
    <w:rsid w:val="00774E9B"/>
    <w:rsid w:val="00781C37"/>
    <w:rsid w:val="00786B6C"/>
    <w:rsid w:val="0078716E"/>
    <w:rsid w:val="00790E14"/>
    <w:rsid w:val="00791718"/>
    <w:rsid w:val="007A03C6"/>
    <w:rsid w:val="007A26C0"/>
    <w:rsid w:val="007A2978"/>
    <w:rsid w:val="007A4087"/>
    <w:rsid w:val="007B2646"/>
    <w:rsid w:val="007B2BB4"/>
    <w:rsid w:val="007B5895"/>
    <w:rsid w:val="007C5747"/>
    <w:rsid w:val="007D4AF1"/>
    <w:rsid w:val="007D6CAF"/>
    <w:rsid w:val="007F74CA"/>
    <w:rsid w:val="00810905"/>
    <w:rsid w:val="008154DF"/>
    <w:rsid w:val="008242E6"/>
    <w:rsid w:val="0083733C"/>
    <w:rsid w:val="00851C1C"/>
    <w:rsid w:val="00852A0F"/>
    <w:rsid w:val="0086198E"/>
    <w:rsid w:val="00885562"/>
    <w:rsid w:val="0088667E"/>
    <w:rsid w:val="008878B9"/>
    <w:rsid w:val="00887F5D"/>
    <w:rsid w:val="00890655"/>
    <w:rsid w:val="00893716"/>
    <w:rsid w:val="008950C9"/>
    <w:rsid w:val="00896F2E"/>
    <w:rsid w:val="008A2B8C"/>
    <w:rsid w:val="008A39FF"/>
    <w:rsid w:val="008A42B5"/>
    <w:rsid w:val="008A65D0"/>
    <w:rsid w:val="008C3E0C"/>
    <w:rsid w:val="008D1CB8"/>
    <w:rsid w:val="008D1CC2"/>
    <w:rsid w:val="008D7421"/>
    <w:rsid w:val="008D74FB"/>
    <w:rsid w:val="008E0434"/>
    <w:rsid w:val="008E15B4"/>
    <w:rsid w:val="008F20E7"/>
    <w:rsid w:val="00921ED7"/>
    <w:rsid w:val="00922335"/>
    <w:rsid w:val="00933123"/>
    <w:rsid w:val="00934DA2"/>
    <w:rsid w:val="0094208E"/>
    <w:rsid w:val="00946513"/>
    <w:rsid w:val="009505CA"/>
    <w:rsid w:val="00955EE5"/>
    <w:rsid w:val="00961752"/>
    <w:rsid w:val="00984192"/>
    <w:rsid w:val="009A1813"/>
    <w:rsid w:val="009B0CDD"/>
    <w:rsid w:val="009B10E9"/>
    <w:rsid w:val="009B5D98"/>
    <w:rsid w:val="009C7E55"/>
    <w:rsid w:val="009D7895"/>
    <w:rsid w:val="009E358C"/>
    <w:rsid w:val="009E4E2A"/>
    <w:rsid w:val="009F78B6"/>
    <w:rsid w:val="00A178E3"/>
    <w:rsid w:val="00A17B6A"/>
    <w:rsid w:val="00A24A53"/>
    <w:rsid w:val="00A3282D"/>
    <w:rsid w:val="00A34051"/>
    <w:rsid w:val="00A37DA4"/>
    <w:rsid w:val="00A46CEB"/>
    <w:rsid w:val="00A47414"/>
    <w:rsid w:val="00A53486"/>
    <w:rsid w:val="00A745C3"/>
    <w:rsid w:val="00A87CDF"/>
    <w:rsid w:val="00A927C7"/>
    <w:rsid w:val="00A943B4"/>
    <w:rsid w:val="00AA3090"/>
    <w:rsid w:val="00AB269E"/>
    <w:rsid w:val="00AB3AB3"/>
    <w:rsid w:val="00AB4A97"/>
    <w:rsid w:val="00AB6D94"/>
    <w:rsid w:val="00AB71AE"/>
    <w:rsid w:val="00AC4283"/>
    <w:rsid w:val="00AD1011"/>
    <w:rsid w:val="00AD62B4"/>
    <w:rsid w:val="00AD6BA4"/>
    <w:rsid w:val="00AE6561"/>
    <w:rsid w:val="00AE734F"/>
    <w:rsid w:val="00AF4E47"/>
    <w:rsid w:val="00B00E1F"/>
    <w:rsid w:val="00B010E2"/>
    <w:rsid w:val="00B0122E"/>
    <w:rsid w:val="00B033D5"/>
    <w:rsid w:val="00B14ABC"/>
    <w:rsid w:val="00B20FB5"/>
    <w:rsid w:val="00B22C32"/>
    <w:rsid w:val="00B23DFB"/>
    <w:rsid w:val="00B24EB7"/>
    <w:rsid w:val="00B3442F"/>
    <w:rsid w:val="00B34884"/>
    <w:rsid w:val="00B34B0E"/>
    <w:rsid w:val="00B36E1F"/>
    <w:rsid w:val="00B411AE"/>
    <w:rsid w:val="00B46A0E"/>
    <w:rsid w:val="00B5728A"/>
    <w:rsid w:val="00B6650F"/>
    <w:rsid w:val="00B756AF"/>
    <w:rsid w:val="00B75A3D"/>
    <w:rsid w:val="00B7621C"/>
    <w:rsid w:val="00B76DDF"/>
    <w:rsid w:val="00B76FDF"/>
    <w:rsid w:val="00B81705"/>
    <w:rsid w:val="00B81C01"/>
    <w:rsid w:val="00B8229A"/>
    <w:rsid w:val="00B83CC6"/>
    <w:rsid w:val="00B86C16"/>
    <w:rsid w:val="00B95BA5"/>
    <w:rsid w:val="00BA3AE3"/>
    <w:rsid w:val="00BB7588"/>
    <w:rsid w:val="00BB7F0B"/>
    <w:rsid w:val="00BD2FFC"/>
    <w:rsid w:val="00BD37C3"/>
    <w:rsid w:val="00BD56BF"/>
    <w:rsid w:val="00BD63E5"/>
    <w:rsid w:val="00BD70CA"/>
    <w:rsid w:val="00BE0458"/>
    <w:rsid w:val="00BE5000"/>
    <w:rsid w:val="00BE6A63"/>
    <w:rsid w:val="00BF29E2"/>
    <w:rsid w:val="00BF5402"/>
    <w:rsid w:val="00C04FA1"/>
    <w:rsid w:val="00C07855"/>
    <w:rsid w:val="00C10C13"/>
    <w:rsid w:val="00C13710"/>
    <w:rsid w:val="00C26383"/>
    <w:rsid w:val="00C3248C"/>
    <w:rsid w:val="00C32595"/>
    <w:rsid w:val="00C35069"/>
    <w:rsid w:val="00C41956"/>
    <w:rsid w:val="00C4544D"/>
    <w:rsid w:val="00C45780"/>
    <w:rsid w:val="00C45F17"/>
    <w:rsid w:val="00C701EF"/>
    <w:rsid w:val="00C7363E"/>
    <w:rsid w:val="00C741A8"/>
    <w:rsid w:val="00C83E27"/>
    <w:rsid w:val="00C856BF"/>
    <w:rsid w:val="00C86838"/>
    <w:rsid w:val="00C86C0C"/>
    <w:rsid w:val="00C97678"/>
    <w:rsid w:val="00CA080F"/>
    <w:rsid w:val="00CB10BC"/>
    <w:rsid w:val="00CB33A4"/>
    <w:rsid w:val="00CC5514"/>
    <w:rsid w:val="00CD05DD"/>
    <w:rsid w:val="00CE3AE3"/>
    <w:rsid w:val="00CF26F4"/>
    <w:rsid w:val="00CF74C2"/>
    <w:rsid w:val="00CF766E"/>
    <w:rsid w:val="00D01BBF"/>
    <w:rsid w:val="00D12B71"/>
    <w:rsid w:val="00D17D87"/>
    <w:rsid w:val="00D22520"/>
    <w:rsid w:val="00D25D7E"/>
    <w:rsid w:val="00D27147"/>
    <w:rsid w:val="00D324EA"/>
    <w:rsid w:val="00D347D4"/>
    <w:rsid w:val="00D3671D"/>
    <w:rsid w:val="00D410C6"/>
    <w:rsid w:val="00D451D2"/>
    <w:rsid w:val="00D574C2"/>
    <w:rsid w:val="00D61E5D"/>
    <w:rsid w:val="00D638BC"/>
    <w:rsid w:val="00D63A21"/>
    <w:rsid w:val="00D64915"/>
    <w:rsid w:val="00DA5E38"/>
    <w:rsid w:val="00DC2807"/>
    <w:rsid w:val="00DC3A34"/>
    <w:rsid w:val="00DC3EF3"/>
    <w:rsid w:val="00DC56BE"/>
    <w:rsid w:val="00DD3490"/>
    <w:rsid w:val="00DE0643"/>
    <w:rsid w:val="00DE2546"/>
    <w:rsid w:val="00DE4024"/>
    <w:rsid w:val="00DE5BF1"/>
    <w:rsid w:val="00DF1362"/>
    <w:rsid w:val="00DF4B08"/>
    <w:rsid w:val="00E0210B"/>
    <w:rsid w:val="00E02646"/>
    <w:rsid w:val="00E032DD"/>
    <w:rsid w:val="00E127F5"/>
    <w:rsid w:val="00E178F3"/>
    <w:rsid w:val="00E17B95"/>
    <w:rsid w:val="00E33435"/>
    <w:rsid w:val="00E42D7D"/>
    <w:rsid w:val="00E43FBC"/>
    <w:rsid w:val="00E568A0"/>
    <w:rsid w:val="00E7275E"/>
    <w:rsid w:val="00E76459"/>
    <w:rsid w:val="00E80D94"/>
    <w:rsid w:val="00E84F56"/>
    <w:rsid w:val="00E860A0"/>
    <w:rsid w:val="00E86393"/>
    <w:rsid w:val="00E9662D"/>
    <w:rsid w:val="00EA1675"/>
    <w:rsid w:val="00EA3DDC"/>
    <w:rsid w:val="00EA482F"/>
    <w:rsid w:val="00EA4E56"/>
    <w:rsid w:val="00EA5EDA"/>
    <w:rsid w:val="00EA70FF"/>
    <w:rsid w:val="00EB240F"/>
    <w:rsid w:val="00EB6FC6"/>
    <w:rsid w:val="00EC052E"/>
    <w:rsid w:val="00EC5F8F"/>
    <w:rsid w:val="00EC7219"/>
    <w:rsid w:val="00EC7B21"/>
    <w:rsid w:val="00ED2A58"/>
    <w:rsid w:val="00EE1687"/>
    <w:rsid w:val="00EE725C"/>
    <w:rsid w:val="00EF371F"/>
    <w:rsid w:val="00EF5C06"/>
    <w:rsid w:val="00EF7D14"/>
    <w:rsid w:val="00F07CB1"/>
    <w:rsid w:val="00F16FE7"/>
    <w:rsid w:val="00F2071A"/>
    <w:rsid w:val="00F23EB2"/>
    <w:rsid w:val="00F30E20"/>
    <w:rsid w:val="00F33A3F"/>
    <w:rsid w:val="00F37A42"/>
    <w:rsid w:val="00F44275"/>
    <w:rsid w:val="00F447FC"/>
    <w:rsid w:val="00F45DED"/>
    <w:rsid w:val="00F56310"/>
    <w:rsid w:val="00F8329A"/>
    <w:rsid w:val="00F83839"/>
    <w:rsid w:val="00F901DC"/>
    <w:rsid w:val="00F9200C"/>
    <w:rsid w:val="00FA0E08"/>
    <w:rsid w:val="00FB45F5"/>
    <w:rsid w:val="00FC345D"/>
    <w:rsid w:val="00FE14CD"/>
    <w:rsid w:val="00FE222C"/>
    <w:rsid w:val="00FF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D815A"/>
  <w15:chartTrackingRefBased/>
  <w15:docId w15:val="{01703642-6643-4DB4-9F42-B8EB9EE0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25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1254C"/>
    <w:pPr>
      <w:spacing w:line="360" w:lineRule="auto"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41254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1254C"/>
    <w:pPr>
      <w:jc w:val="both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1254C"/>
    <w:rPr>
      <w:rFonts w:ascii="Arial" w:eastAsia="Times New Roman" w:hAnsi="Arial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41254C"/>
    <w:pPr>
      <w:jc w:val="center"/>
    </w:pPr>
    <w:rPr>
      <w:rFonts w:ascii="Arial" w:hAnsi="Arial"/>
      <w:b/>
      <w:color w:val="FF0000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1254C"/>
    <w:rPr>
      <w:rFonts w:ascii="Arial" w:eastAsia="Times New Roman" w:hAnsi="Arial" w:cs="Times New Roman"/>
      <w:b/>
      <w:color w:val="FF0000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41254C"/>
    <w:pPr>
      <w:jc w:val="center"/>
    </w:pPr>
    <w:rPr>
      <w:rFonts w:ascii="Arial" w:hAnsi="Arial"/>
      <w:i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41254C"/>
    <w:rPr>
      <w:rFonts w:ascii="Arial" w:eastAsia="Times New Roman" w:hAnsi="Arial" w:cs="Times New Roman"/>
      <w:i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41254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125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41254C"/>
    <w:pPr>
      <w:ind w:left="708"/>
    </w:pPr>
  </w:style>
  <w:style w:type="paragraph" w:customStyle="1" w:styleId="Akapitzlist1">
    <w:name w:val="Akapit z listą1"/>
    <w:basedOn w:val="Normalny"/>
    <w:rsid w:val="0041254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A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A9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540438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WW-Tekstkomentarza">
    <w:name w:val="WW-Tekst komentarza"/>
    <w:basedOn w:val="Standard"/>
    <w:rsid w:val="00540438"/>
  </w:style>
  <w:style w:type="paragraph" w:customStyle="1" w:styleId="WW-Tekstpodstawowy3">
    <w:name w:val="WW-Tekst podstawowy 3"/>
    <w:basedOn w:val="Standard"/>
    <w:rsid w:val="00540438"/>
    <w:pPr>
      <w:spacing w:after="120"/>
      <w:jc w:val="both"/>
    </w:pPr>
    <w:rPr>
      <w:rFonts w:ascii="Arial" w:hAnsi="Arial" w:cs="Arial"/>
    </w:rPr>
  </w:style>
  <w:style w:type="paragraph" w:styleId="HTML-wstpniesformatowany">
    <w:name w:val="HTML Preformatted"/>
    <w:basedOn w:val="Normalny"/>
    <w:link w:val="HTML-wstpniesformatowanyZnak"/>
    <w:rsid w:val="005404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540438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Style4">
    <w:name w:val="Style4"/>
    <w:basedOn w:val="Normalny"/>
    <w:uiPriority w:val="99"/>
    <w:rsid w:val="00E80D94"/>
    <w:pPr>
      <w:widowControl w:val="0"/>
      <w:autoSpaceDE w:val="0"/>
      <w:autoSpaceDN w:val="0"/>
      <w:adjustRightInd w:val="0"/>
      <w:spacing w:line="266" w:lineRule="exact"/>
    </w:pPr>
    <w:rPr>
      <w:rFonts w:ascii="Tahoma" w:hAnsi="Tahoma" w:cs="Tahoma"/>
      <w:sz w:val="24"/>
      <w:szCs w:val="24"/>
    </w:rPr>
  </w:style>
  <w:style w:type="paragraph" w:customStyle="1" w:styleId="Style7">
    <w:name w:val="Style7"/>
    <w:basedOn w:val="Normalny"/>
    <w:uiPriority w:val="99"/>
    <w:rsid w:val="00E80D94"/>
    <w:pPr>
      <w:widowControl w:val="0"/>
      <w:autoSpaceDE w:val="0"/>
      <w:autoSpaceDN w:val="0"/>
      <w:adjustRightInd w:val="0"/>
      <w:spacing w:line="265" w:lineRule="exact"/>
      <w:jc w:val="both"/>
    </w:pPr>
    <w:rPr>
      <w:rFonts w:ascii="Tahoma" w:hAnsi="Tahoma" w:cs="Tahoma"/>
      <w:sz w:val="24"/>
      <w:szCs w:val="24"/>
    </w:rPr>
  </w:style>
  <w:style w:type="character" w:customStyle="1" w:styleId="FontStyle13">
    <w:name w:val="Font Style13"/>
    <w:uiPriority w:val="99"/>
    <w:rsid w:val="00E80D94"/>
    <w:rPr>
      <w:rFonts w:ascii="Tahoma" w:hAnsi="Tahoma" w:cs="Tahoma"/>
      <w:b/>
      <w:bCs/>
      <w:sz w:val="20"/>
      <w:szCs w:val="20"/>
    </w:rPr>
  </w:style>
  <w:style w:type="character" w:customStyle="1" w:styleId="FontStyle18">
    <w:name w:val="Font Style18"/>
    <w:rsid w:val="00E80D94"/>
    <w:rPr>
      <w:rFonts w:ascii="Tahoma" w:hAnsi="Tahoma" w:cs="Tahoma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3259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2595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rsid w:val="00F901D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901DC"/>
    <w:pPr>
      <w:widowControl w:val="0"/>
      <w:shd w:val="clear" w:color="auto" w:fill="FFFFFF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0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7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kwp@ra.policj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6</Pages>
  <Words>1932</Words>
  <Characters>11593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Tarczyńska</dc:creator>
  <cp:keywords/>
  <dc:description/>
  <cp:lastModifiedBy>Wójcik Małgorzata</cp:lastModifiedBy>
  <cp:revision>428</cp:revision>
  <cp:lastPrinted>2018-12-20T08:04:00Z</cp:lastPrinted>
  <dcterms:created xsi:type="dcterms:W3CDTF">2018-11-05T12:18:00Z</dcterms:created>
  <dcterms:modified xsi:type="dcterms:W3CDTF">2024-11-07T12:57:00Z</dcterms:modified>
</cp:coreProperties>
</file>