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1C9B1" w14:textId="7F333136" w:rsidR="007E126F" w:rsidRDefault="007E126F" w:rsidP="00DE0113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69F3ECDE" w14:textId="49C94707" w:rsidR="007E126F" w:rsidRDefault="007E126F" w:rsidP="00DE0113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49B6C3AA" w14:textId="77777777" w:rsidR="00707797" w:rsidRDefault="00707797" w:rsidP="00DE0113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30A11637" w14:textId="2EDE1778" w:rsidR="007E126F" w:rsidRDefault="007E126F" w:rsidP="00DE0113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1937281E" w14:textId="77777777" w:rsidR="007E126F" w:rsidRDefault="007E126F" w:rsidP="00DE0113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3A5687FE" w14:textId="77777777" w:rsidR="00DE0113" w:rsidRPr="00A1495E" w:rsidRDefault="00DE0113" w:rsidP="00DE0113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  <w:r w:rsidRPr="00A1495E">
        <w:rPr>
          <w:rFonts w:ascii="Arial" w:hAnsi="Arial" w:cs="Arial"/>
          <w:b/>
          <w:bCs/>
          <w:spacing w:val="202"/>
          <w:sz w:val="18"/>
          <w:szCs w:val="18"/>
          <w:u w:val="single"/>
        </w:rPr>
        <w:t>Załącznik Nr 2 do SWZ</w:t>
      </w:r>
    </w:p>
    <w:p w14:paraId="24ABE4EE" w14:textId="77777777" w:rsidR="00DE0113" w:rsidRPr="00A1495E" w:rsidRDefault="00DE0113" w:rsidP="00DE0113">
      <w:pPr>
        <w:jc w:val="center"/>
        <w:rPr>
          <w:rFonts w:ascii="Arial" w:hAnsi="Arial" w:cs="Arial"/>
          <w:b/>
          <w:bCs/>
          <w:spacing w:val="202"/>
          <w:sz w:val="18"/>
          <w:szCs w:val="18"/>
          <w:u w:val="single"/>
        </w:rPr>
      </w:pPr>
    </w:p>
    <w:p w14:paraId="717A4724" w14:textId="77777777" w:rsidR="00DE0113" w:rsidRPr="00A1495E" w:rsidRDefault="00DE0113" w:rsidP="00DE0113">
      <w:pPr>
        <w:jc w:val="center"/>
        <w:rPr>
          <w:b/>
          <w:bCs/>
          <w:spacing w:val="202"/>
          <w:sz w:val="18"/>
          <w:szCs w:val="18"/>
          <w:u w:val="single"/>
        </w:rPr>
      </w:pPr>
    </w:p>
    <w:p w14:paraId="7B081142" w14:textId="77777777" w:rsidR="00DE0113" w:rsidRPr="00A1495E" w:rsidRDefault="00DE0113" w:rsidP="00DE0113">
      <w:pPr>
        <w:jc w:val="center"/>
        <w:rPr>
          <w:sz w:val="2"/>
          <w:szCs w:val="2"/>
        </w:rPr>
      </w:pPr>
    </w:p>
    <w:p w14:paraId="7F8B0171" w14:textId="77777777" w:rsidR="00DE0113" w:rsidRDefault="00DE0113" w:rsidP="00DE0113">
      <w:pPr>
        <w:rPr>
          <w:rFonts w:ascii="Arial" w:hAnsi="Arial" w:cs="Arial"/>
          <w:b/>
          <w:bCs/>
          <w:smallCaps/>
          <w:sz w:val="96"/>
          <w:szCs w:val="96"/>
        </w:rPr>
      </w:pPr>
    </w:p>
    <w:p w14:paraId="674602E5" w14:textId="77777777" w:rsidR="00DE0113" w:rsidRPr="00D659C2" w:rsidRDefault="00DE0113" w:rsidP="00DE0113">
      <w:pPr>
        <w:spacing w:line="360" w:lineRule="auto"/>
        <w:jc w:val="center"/>
        <w:rPr>
          <w:rFonts w:ascii="Arial" w:hAnsi="Arial" w:cs="Arial"/>
          <w:b/>
          <w:bCs/>
          <w:smallCaps/>
          <w:sz w:val="56"/>
          <w:szCs w:val="56"/>
        </w:rPr>
      </w:pPr>
      <w:r w:rsidRPr="00D659C2">
        <w:rPr>
          <w:rFonts w:ascii="Arial" w:hAnsi="Arial" w:cs="Arial"/>
          <w:b/>
          <w:bCs/>
          <w:smallCaps/>
          <w:sz w:val="56"/>
          <w:szCs w:val="56"/>
        </w:rPr>
        <w:t>Opis przedmiotu zamówienia/</w:t>
      </w:r>
    </w:p>
    <w:p w14:paraId="03EA00AF" w14:textId="77777777" w:rsidR="00006ECA" w:rsidRPr="008E6521" w:rsidRDefault="00DE0113" w:rsidP="00DE0113">
      <w:pPr>
        <w:jc w:val="center"/>
        <w:rPr>
          <w:rFonts w:ascii="Calibri" w:hAnsi="Calibri" w:cs="Arial"/>
          <w:b/>
          <w:spacing w:val="202"/>
          <w:sz w:val="18"/>
          <w:u w:val="single"/>
        </w:rPr>
      </w:pPr>
      <w:r w:rsidRPr="00D659C2">
        <w:rPr>
          <w:rFonts w:ascii="Arial" w:hAnsi="Arial" w:cs="Arial"/>
          <w:b/>
          <w:bCs/>
          <w:smallCaps/>
          <w:sz w:val="56"/>
          <w:szCs w:val="56"/>
        </w:rPr>
        <w:t>Formularz cenowy</w:t>
      </w:r>
    </w:p>
    <w:p w14:paraId="4328E5DB" w14:textId="77777777" w:rsidR="00006ECA" w:rsidRPr="008E6521" w:rsidRDefault="00006ECA" w:rsidP="00006ECA">
      <w:pPr>
        <w:jc w:val="center"/>
        <w:rPr>
          <w:rFonts w:ascii="Calibri" w:hAnsi="Calibri" w:cs="Arial"/>
          <w:b/>
          <w:spacing w:val="202"/>
          <w:sz w:val="18"/>
          <w:u w:val="single"/>
        </w:rPr>
      </w:pPr>
    </w:p>
    <w:p w14:paraId="1306E9D0" w14:textId="77777777" w:rsidR="00006ECA" w:rsidRPr="008E6521" w:rsidRDefault="00006ECA" w:rsidP="00006ECA">
      <w:pPr>
        <w:jc w:val="center"/>
        <w:rPr>
          <w:rFonts w:ascii="Calibri" w:hAnsi="Calibri"/>
          <w:b/>
          <w:sz w:val="8"/>
          <w:szCs w:val="8"/>
          <w:u w:val="single"/>
        </w:rPr>
      </w:pPr>
    </w:p>
    <w:p w14:paraId="0B448F95" w14:textId="77777777" w:rsidR="00006ECA" w:rsidRPr="00006ECA" w:rsidRDefault="00006ECA" w:rsidP="00006ECA">
      <w:pPr>
        <w:jc w:val="center"/>
        <w:rPr>
          <w:rFonts w:ascii="Calibri" w:hAnsi="Calibri" w:cs="Arial"/>
          <w:b/>
          <w:bCs/>
          <w:small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44F163" w14:textId="0D657E19" w:rsidR="00006ECA" w:rsidRDefault="00006ECA" w:rsidP="00006ECA">
      <w:pPr>
        <w:jc w:val="center"/>
        <w:rPr>
          <w:rFonts w:ascii="Calibri" w:hAnsi="Calibri" w:cs="Arial"/>
          <w:b/>
          <w:bCs/>
          <w:small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A332B8" w14:textId="77777777" w:rsidR="002D1145" w:rsidRPr="00006ECA" w:rsidRDefault="002D1145" w:rsidP="00006ECA">
      <w:pPr>
        <w:jc w:val="center"/>
        <w:rPr>
          <w:rFonts w:ascii="Calibri" w:hAnsi="Calibri" w:cs="Arial"/>
          <w:b/>
          <w:bCs/>
          <w:small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ED4DE3" w14:textId="7ECDC51B" w:rsidR="00006ECA" w:rsidRDefault="00006ECA" w:rsidP="00006ECA">
      <w:pPr>
        <w:jc w:val="center"/>
        <w:rPr>
          <w:rFonts w:ascii="Calibri" w:hAnsi="Calibri" w:cs="Arial"/>
          <w:b/>
          <w:bCs/>
          <w:small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0F920A" w14:textId="77777777" w:rsidR="001F547E" w:rsidRPr="001F547E" w:rsidRDefault="001F547E" w:rsidP="00006ECA">
      <w:pPr>
        <w:jc w:val="center"/>
        <w:rPr>
          <w:rFonts w:ascii="Calibri" w:hAnsi="Calibri" w:cs="Arial"/>
          <w:b/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774EA7" w14:textId="77777777" w:rsidR="00C27C1A" w:rsidRDefault="00C27C1A" w:rsidP="003C4538">
      <w:pPr>
        <w:pStyle w:val="Tekstpodstawowy"/>
        <w:ind w:left="-426" w:firstLine="142"/>
        <w:rPr>
          <w:b/>
        </w:rPr>
        <w:sectPr w:rsidR="00C27C1A" w:rsidSect="00C27C1A">
          <w:pgSz w:w="16838" w:h="11906" w:orient="landscape"/>
          <w:pgMar w:top="567" w:right="1418" w:bottom="1418" w:left="1418" w:header="709" w:footer="709" w:gutter="0"/>
          <w:cols w:space="720"/>
          <w:docGrid w:linePitch="360"/>
        </w:sectPr>
      </w:pPr>
      <w:bookmarkStart w:id="0" w:name="_Hlk62384669"/>
    </w:p>
    <w:p w14:paraId="05C0A7FC" w14:textId="13E35829" w:rsidR="00782ABE" w:rsidRPr="00C73E29" w:rsidRDefault="00782ABE" w:rsidP="00782ABE">
      <w:pPr>
        <w:spacing w:line="360" w:lineRule="auto"/>
        <w:ind w:left="-567"/>
        <w:rPr>
          <w:rFonts w:ascii="Arial" w:hAnsi="Arial" w:cs="Arial"/>
          <w:bCs/>
          <w:sz w:val="16"/>
          <w:szCs w:val="16"/>
          <w:lang w:val="cs-CZ" w:eastAsia="pl-PL"/>
        </w:rPr>
      </w:pPr>
    </w:p>
    <w:p w14:paraId="17BE4083" w14:textId="77777777" w:rsidR="00FB7021" w:rsidRDefault="00FB7021" w:rsidP="00193FE8">
      <w:pPr>
        <w:pStyle w:val="Tekstpodstawowy"/>
        <w:ind w:hanging="426"/>
        <w:rPr>
          <w:rFonts w:ascii="Arial" w:hAnsi="Arial" w:cs="Arial"/>
          <w:b/>
        </w:rPr>
      </w:pPr>
    </w:p>
    <w:p w14:paraId="7DC3C1DA" w14:textId="77777777" w:rsidR="00B30C04" w:rsidRDefault="00B30C04" w:rsidP="00B30C04">
      <w:pPr>
        <w:pStyle w:val="Tekstpodstawowy"/>
        <w:rPr>
          <w:rFonts w:ascii="Arial" w:hAnsi="Arial" w:cs="Arial"/>
          <w:b/>
        </w:rPr>
      </w:pPr>
    </w:p>
    <w:p w14:paraId="34A86F05" w14:textId="01E30858" w:rsidR="00193FE8" w:rsidRDefault="00193FE8" w:rsidP="00B30C04">
      <w:pPr>
        <w:pStyle w:val="Tekstpodstawowy"/>
        <w:ind w:hanging="709"/>
        <w:rPr>
          <w:rFonts w:ascii="Arial" w:hAnsi="Arial" w:cs="Arial"/>
          <w:b/>
        </w:rPr>
      </w:pPr>
      <w:r w:rsidRPr="00885BD1">
        <w:rPr>
          <w:rFonts w:ascii="Arial" w:hAnsi="Arial" w:cs="Arial"/>
          <w:b/>
        </w:rPr>
        <w:lastRenderedPageBreak/>
        <w:t xml:space="preserve">Zadanie </w:t>
      </w:r>
      <w:r w:rsidR="00C73E29">
        <w:rPr>
          <w:rFonts w:ascii="Arial" w:hAnsi="Arial" w:cs="Arial"/>
          <w:b/>
        </w:rPr>
        <w:t>1</w:t>
      </w:r>
      <w:r w:rsidRPr="00885BD1">
        <w:rPr>
          <w:rFonts w:ascii="Arial" w:hAnsi="Arial" w:cs="Arial"/>
          <w:b/>
        </w:rPr>
        <w:t>. Respirator transportowy</w:t>
      </w:r>
    </w:p>
    <w:tbl>
      <w:tblPr>
        <w:tblW w:w="15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969"/>
        <w:gridCol w:w="1134"/>
        <w:gridCol w:w="709"/>
        <w:gridCol w:w="1701"/>
        <w:gridCol w:w="1275"/>
        <w:gridCol w:w="1644"/>
        <w:gridCol w:w="1020"/>
        <w:gridCol w:w="1644"/>
        <w:gridCol w:w="2093"/>
      </w:tblGrid>
      <w:tr w:rsidR="00193FE8" w:rsidRPr="00311DB7" w14:paraId="337BFD5F" w14:textId="77777777" w:rsidTr="00F74DAD">
        <w:trPr>
          <w:trHeight w:val="567"/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7CFE2" w14:textId="77777777" w:rsidR="00193FE8" w:rsidRPr="00311DB7" w:rsidRDefault="00193FE8" w:rsidP="0007453E">
            <w:pPr>
              <w:pStyle w:val="Tekstpodstawowy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311DB7">
              <w:rPr>
                <w:rFonts w:ascii="Arial" w:hAnsi="Arial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EEC5D" w14:textId="77777777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DB7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E8EC4" w14:textId="77777777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DB7">
              <w:rPr>
                <w:rFonts w:ascii="Aria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A7CD18" w14:textId="77777777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DB7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3EE07" w14:textId="77777777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DB7">
              <w:rPr>
                <w:rFonts w:ascii="Arial" w:hAnsi="Arial" w:cs="Arial"/>
                <w:b/>
                <w:sz w:val="18"/>
                <w:szCs w:val="18"/>
              </w:rPr>
              <w:t xml:space="preserve">Nazwa producenta </w:t>
            </w:r>
            <w:r w:rsidRPr="00311DB7">
              <w:rPr>
                <w:rFonts w:ascii="Arial" w:hAnsi="Arial" w:cs="Arial"/>
                <w:b/>
                <w:sz w:val="18"/>
                <w:szCs w:val="18"/>
              </w:rPr>
              <w:br/>
              <w:t>i numer katalogowy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F7A5A" w14:textId="77777777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DB7">
              <w:rPr>
                <w:rFonts w:ascii="Arial" w:hAnsi="Arial" w:cs="Arial"/>
                <w:b/>
                <w:sz w:val="18"/>
                <w:szCs w:val="18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85B98B" w14:textId="77777777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DB7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14:paraId="422BE43C" w14:textId="77777777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DB7">
              <w:rPr>
                <w:rFonts w:ascii="Arial" w:hAnsi="Arial" w:cs="Arial"/>
                <w:b/>
                <w:sz w:val="18"/>
                <w:szCs w:val="18"/>
              </w:rPr>
              <w:t>(obliczyć: 4x6)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DFAA5D" w14:textId="77777777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DB7">
              <w:rPr>
                <w:rFonts w:ascii="Arial" w:hAnsi="Arial" w:cs="Arial"/>
                <w:b/>
                <w:sz w:val="18"/>
                <w:szCs w:val="18"/>
              </w:rPr>
              <w:t>Stawka VAT (%)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978016" w14:textId="77777777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DB7">
              <w:rPr>
                <w:rFonts w:ascii="Arial" w:hAnsi="Arial" w:cs="Arial"/>
                <w:b/>
                <w:sz w:val="18"/>
                <w:szCs w:val="18"/>
              </w:rPr>
              <w:t>Kwota VAT</w:t>
            </w:r>
          </w:p>
          <w:p w14:paraId="7A199EB6" w14:textId="77777777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DB7">
              <w:rPr>
                <w:rFonts w:ascii="Arial" w:hAnsi="Arial" w:cs="Arial"/>
                <w:b/>
                <w:sz w:val="18"/>
                <w:szCs w:val="18"/>
              </w:rPr>
              <w:t>(obliczyć: 7x8)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EA9A56" w14:textId="77777777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DB7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14:paraId="1A2FB694" w14:textId="77777777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1DB7">
              <w:rPr>
                <w:rFonts w:ascii="Arial" w:hAnsi="Arial" w:cs="Arial"/>
                <w:b/>
                <w:sz w:val="18"/>
                <w:szCs w:val="18"/>
              </w:rPr>
              <w:t>(obliczyć: 7+9)</w:t>
            </w:r>
          </w:p>
        </w:tc>
      </w:tr>
      <w:tr w:rsidR="00193FE8" w:rsidRPr="00311DB7" w14:paraId="03299096" w14:textId="77777777" w:rsidTr="00F74DAD">
        <w:trPr>
          <w:jc w:val="center"/>
        </w:trPr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3E26E" w14:textId="62147F1E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1850EA" w14:textId="77777777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 xml:space="preserve">Urządzenie fabrycznie nowe wyprodukowane nie wcześniej niż w 2024 roku. </w:t>
            </w:r>
          </w:p>
          <w:p w14:paraId="68E4EAF6" w14:textId="77777777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 xml:space="preserve">Respirator do terapii oddechowej w trakcie transportu zgodny z wymaganiami aktualnej normy  PN PN-EN 794-3 (lub równoważnej). </w:t>
            </w:r>
          </w:p>
          <w:p w14:paraId="3116C3EC" w14:textId="77777777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>Zasilanie i sterowanie pracą respiratora wyłącznie z jednego źródła np. zasilanie pneumatyczne  z przenośnego lub stacjonarnego źródła tlenu (dopuszcza się elektroniczne zasilanie modułu alarmów pod warunkiem gdy brak jego zasilania nie ma wpływu na pracę zasadniczą respiratora).</w:t>
            </w:r>
          </w:p>
          <w:p w14:paraId="5167056E" w14:textId="77777777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 xml:space="preserve">Manometr ciśnienia w układzie pacjenta wbudowany w respirator. Wskaźnik niskiego ciśnienia gazu zasilającego. </w:t>
            </w:r>
          </w:p>
          <w:p w14:paraId="4A714C9C" w14:textId="01CAF5B9" w:rsidR="00D74C97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 xml:space="preserve">Wyposażenie opcjonalne: wyświetlacz LCD lub TFT, przekątna min 5 cali, z prezentacją parametrów nastawnych oraz manometrycznych, z możliwością wyświetlania krzywych oddechowych </w:t>
            </w:r>
            <w:r w:rsidR="00D74C97" w:rsidRPr="009C7BDA">
              <w:rPr>
                <w:rFonts w:ascii="Arial" w:hAnsi="Arial" w:cs="Arial"/>
              </w:rPr>
              <w:t xml:space="preserve">: </w:t>
            </w:r>
            <w:r w:rsidR="00D74C97" w:rsidRPr="009C7BDA">
              <w:rPr>
                <w:rFonts w:ascii="Arial" w:hAnsi="Arial" w:cs="Arial"/>
                <w:color w:val="FF0000"/>
              </w:rPr>
              <w:t>TAK</w:t>
            </w:r>
            <w:r w:rsidRPr="009C7BDA">
              <w:rPr>
                <w:rFonts w:ascii="Arial" w:hAnsi="Arial" w:cs="Arial"/>
                <w:color w:val="FF0000"/>
              </w:rPr>
              <w:t>– 5 pkt</w:t>
            </w:r>
            <w:r w:rsidR="00D74C97" w:rsidRPr="009C7BDA">
              <w:rPr>
                <w:rFonts w:ascii="Arial" w:hAnsi="Arial" w:cs="Arial"/>
                <w:color w:val="FF0000"/>
              </w:rPr>
              <w:t>, NIE-0</w:t>
            </w:r>
            <w:r w:rsidR="00116F62" w:rsidRPr="009C7BDA">
              <w:rPr>
                <w:rFonts w:ascii="Arial" w:hAnsi="Arial" w:cs="Arial"/>
                <w:color w:val="FF0000"/>
              </w:rPr>
              <w:t xml:space="preserve"> </w:t>
            </w:r>
            <w:r w:rsidR="00D74C97" w:rsidRPr="009C7BDA">
              <w:rPr>
                <w:rFonts w:ascii="Arial" w:hAnsi="Arial" w:cs="Arial"/>
                <w:color w:val="FF0000"/>
              </w:rPr>
              <w:t>pkt:………..(wpisać)</w:t>
            </w:r>
          </w:p>
          <w:p w14:paraId="06A00EA2" w14:textId="77777777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>torba transportowa z kieszeniami i uchwytami do mocowania drobnego sprzętu medycznego, umożliwiająca transport zestawu w ręku, na ramieniu i na plecach</w:t>
            </w:r>
          </w:p>
          <w:p w14:paraId="455E23CF" w14:textId="77777777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>Uchwyt mocujący respirator na ścianie zgodny z wymogami aktualnej normy PN EN 1789  + A 2 ( lub równoważnej), ze zintegrowanym zasilaniem 12V.</w:t>
            </w:r>
          </w:p>
          <w:p w14:paraId="1B369011" w14:textId="77777777" w:rsidR="007659BA" w:rsidRPr="009C7BDA" w:rsidRDefault="00FB7021" w:rsidP="00A94BB2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>Wyposażenie opcjonalne (parametr punktowany): możliwość rejestracji zdarzeń na wymiennym nośniku pamięci, pojemność min 1 GB</w:t>
            </w:r>
            <w:r w:rsidR="00A94BB2" w:rsidRPr="009C7BDA">
              <w:rPr>
                <w:rFonts w:ascii="Arial" w:hAnsi="Arial" w:cs="Arial"/>
              </w:rPr>
              <w:t>:</w:t>
            </w:r>
          </w:p>
          <w:p w14:paraId="73892AAC" w14:textId="22A271A5" w:rsidR="00A94BB2" w:rsidRPr="009C7BDA" w:rsidRDefault="00A94BB2" w:rsidP="007659BA">
            <w:pPr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  <w:color w:val="FF0000"/>
              </w:rPr>
              <w:lastRenderedPageBreak/>
              <w:t>TAK– 2 pkt, NIE-0</w:t>
            </w:r>
            <w:r w:rsidR="00116F62" w:rsidRPr="009C7BDA">
              <w:rPr>
                <w:rFonts w:ascii="Arial" w:hAnsi="Arial" w:cs="Arial"/>
                <w:color w:val="FF0000"/>
              </w:rPr>
              <w:t>p</w:t>
            </w:r>
            <w:r w:rsidRPr="009C7BDA">
              <w:rPr>
                <w:rFonts w:ascii="Arial" w:hAnsi="Arial" w:cs="Arial"/>
                <w:color w:val="FF0000"/>
              </w:rPr>
              <w:t>kt:</w:t>
            </w:r>
            <w:r w:rsidR="00F74DAD">
              <w:rPr>
                <w:rFonts w:ascii="Arial" w:hAnsi="Arial" w:cs="Arial"/>
                <w:color w:val="FF0000"/>
              </w:rPr>
              <w:t xml:space="preserve"> pkt</w:t>
            </w:r>
            <w:r w:rsidRPr="009C7BDA">
              <w:rPr>
                <w:rFonts w:ascii="Arial" w:hAnsi="Arial" w:cs="Arial"/>
                <w:color w:val="FF0000"/>
              </w:rPr>
              <w:t>………..(wpisać</w:t>
            </w:r>
            <w:r w:rsidRPr="009C7BDA">
              <w:rPr>
                <w:rFonts w:ascii="Arial" w:hAnsi="Arial" w:cs="Arial"/>
                <w:b/>
                <w:bCs/>
                <w:color w:val="FF0000"/>
              </w:rPr>
              <w:t>)</w:t>
            </w:r>
          </w:p>
          <w:p w14:paraId="10ECEE67" w14:textId="17419F77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 xml:space="preserve">Respirator o wadze mniejszej niż 3kg. </w:t>
            </w:r>
          </w:p>
          <w:p w14:paraId="6C82A1F5" w14:textId="77777777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 xml:space="preserve">Tryb wentylacji: </w:t>
            </w:r>
          </w:p>
          <w:p w14:paraId="75849966" w14:textId="77777777" w:rsidR="00F74DAD" w:rsidRDefault="00FB7021" w:rsidP="0078660D">
            <w:pPr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>Wymagane</w:t>
            </w:r>
            <w:r w:rsidR="0078660D" w:rsidRPr="009C7BDA">
              <w:rPr>
                <w:rFonts w:ascii="Arial" w:hAnsi="Arial" w:cs="Arial"/>
              </w:rPr>
              <w:t>:</w:t>
            </w:r>
            <w:r w:rsidRPr="009C7BDA">
              <w:rPr>
                <w:rFonts w:ascii="Arial" w:hAnsi="Arial" w:cs="Arial"/>
              </w:rPr>
              <w:br/>
              <w:t xml:space="preserve"> -   IPPV  </w:t>
            </w:r>
            <w:r w:rsidRPr="009C7BDA">
              <w:rPr>
                <w:rFonts w:ascii="Arial" w:hAnsi="Arial" w:cs="Arial"/>
              </w:rPr>
              <w:br/>
              <w:t xml:space="preserve"> - CMV</w:t>
            </w:r>
            <w:r w:rsidRPr="009C7BDA">
              <w:rPr>
                <w:rFonts w:ascii="Arial" w:hAnsi="Arial" w:cs="Arial"/>
              </w:rPr>
              <w:br/>
              <w:t xml:space="preserve"> - CPAP</w:t>
            </w:r>
            <w:r w:rsidRPr="009C7BDA">
              <w:rPr>
                <w:rFonts w:ascii="Arial" w:hAnsi="Arial" w:cs="Arial"/>
              </w:rPr>
              <w:br/>
              <w:t xml:space="preserve"> - DEMAND</w:t>
            </w:r>
            <w:r w:rsidRPr="009C7BDA">
              <w:rPr>
                <w:rFonts w:ascii="Arial" w:hAnsi="Arial" w:cs="Arial"/>
              </w:rPr>
              <w:br/>
            </w:r>
          </w:p>
          <w:p w14:paraId="78C895C5" w14:textId="77777777" w:rsidR="00F74DAD" w:rsidRDefault="00FB7021" w:rsidP="0078660D">
            <w:pPr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>Opcjonalnie</w:t>
            </w:r>
            <w:r w:rsidR="0078660D" w:rsidRPr="009C7BDA">
              <w:rPr>
                <w:rFonts w:ascii="Arial" w:hAnsi="Arial" w:cs="Arial"/>
              </w:rPr>
              <w:t xml:space="preserve">: </w:t>
            </w:r>
            <w:r w:rsidRPr="009C7BDA">
              <w:rPr>
                <w:rFonts w:ascii="Arial" w:hAnsi="Arial" w:cs="Arial"/>
              </w:rPr>
              <w:t>(paramter punktowany):</w:t>
            </w:r>
            <w:r w:rsidRPr="009C7BDA">
              <w:rPr>
                <w:rFonts w:ascii="Arial" w:hAnsi="Arial" w:cs="Arial"/>
              </w:rPr>
              <w:br/>
            </w:r>
          </w:p>
          <w:p w14:paraId="7ADE48DC" w14:textId="7AFDE1B3" w:rsidR="00A94BB2" w:rsidRPr="009C7BDA" w:rsidRDefault="00FB7021" w:rsidP="0078660D">
            <w:pPr>
              <w:rPr>
                <w:rFonts w:ascii="Arial" w:hAnsi="Arial" w:cs="Arial"/>
                <w:color w:val="FF0000"/>
              </w:rPr>
            </w:pPr>
            <w:r w:rsidRPr="009C7BDA">
              <w:rPr>
                <w:rFonts w:ascii="Arial" w:hAnsi="Arial" w:cs="Arial"/>
              </w:rPr>
              <w:t xml:space="preserve"> - CPR (RKO) </w:t>
            </w:r>
            <w:r w:rsidRPr="009C7BDA">
              <w:rPr>
                <w:rFonts w:ascii="Arial" w:hAnsi="Arial" w:cs="Arial"/>
                <w:color w:val="FF0000"/>
              </w:rPr>
              <w:t>– 1 punkt</w:t>
            </w:r>
          </w:p>
          <w:p w14:paraId="171E3600" w14:textId="590EAD74" w:rsidR="00A94BB2" w:rsidRPr="009C7BDA" w:rsidRDefault="00A94BB2" w:rsidP="007659BA">
            <w:pPr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  <w:color w:val="FF0000"/>
              </w:rPr>
              <w:t>TAK– 1 pkt, NIE-0</w:t>
            </w:r>
            <w:r w:rsidR="007659BA" w:rsidRPr="009C7BDA">
              <w:rPr>
                <w:rFonts w:ascii="Arial" w:hAnsi="Arial" w:cs="Arial"/>
                <w:color w:val="FF0000"/>
              </w:rPr>
              <w:t xml:space="preserve"> </w:t>
            </w:r>
            <w:r w:rsidR="00F74DAD">
              <w:rPr>
                <w:rFonts w:ascii="Arial" w:hAnsi="Arial" w:cs="Arial"/>
                <w:color w:val="FF0000"/>
              </w:rPr>
              <w:t>p</w:t>
            </w:r>
            <w:r w:rsidRPr="009C7BDA">
              <w:rPr>
                <w:rFonts w:ascii="Arial" w:hAnsi="Arial" w:cs="Arial"/>
                <w:color w:val="FF0000"/>
              </w:rPr>
              <w:t>kt:………..(wpisać),</w:t>
            </w:r>
          </w:p>
          <w:p w14:paraId="612BD60D" w14:textId="77777777" w:rsidR="00F74DAD" w:rsidRDefault="00F74DAD" w:rsidP="007659BA">
            <w:pPr>
              <w:rPr>
                <w:rFonts w:ascii="Arial" w:hAnsi="Arial" w:cs="Arial"/>
              </w:rPr>
            </w:pPr>
          </w:p>
          <w:p w14:paraId="0CCE2760" w14:textId="4226AF9C" w:rsidR="00A94BB2" w:rsidRPr="009C7BDA" w:rsidRDefault="00FB7021" w:rsidP="007659BA">
            <w:pPr>
              <w:rPr>
                <w:rFonts w:ascii="Arial" w:hAnsi="Arial" w:cs="Arial"/>
                <w:color w:val="FF0000"/>
              </w:rPr>
            </w:pPr>
            <w:r w:rsidRPr="009C7BDA">
              <w:rPr>
                <w:rFonts w:ascii="Arial" w:hAnsi="Arial" w:cs="Arial"/>
              </w:rPr>
              <w:t xml:space="preserve"> - SIMV </w:t>
            </w:r>
            <w:r w:rsidRPr="009C7BDA">
              <w:rPr>
                <w:rFonts w:ascii="Arial" w:hAnsi="Arial" w:cs="Arial"/>
                <w:color w:val="FF0000"/>
              </w:rPr>
              <w:t>– 1 punkt</w:t>
            </w:r>
          </w:p>
          <w:p w14:paraId="516CFBEC" w14:textId="0866973C" w:rsidR="00A94BB2" w:rsidRPr="009C7BDA" w:rsidRDefault="00A94BB2" w:rsidP="007659BA">
            <w:pPr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  <w:color w:val="FF0000"/>
              </w:rPr>
              <w:t>TAK–1 pkt, NIE-0</w:t>
            </w:r>
            <w:r w:rsidR="007659BA" w:rsidRPr="009C7BDA">
              <w:rPr>
                <w:rFonts w:ascii="Arial" w:hAnsi="Arial" w:cs="Arial"/>
                <w:color w:val="FF0000"/>
              </w:rPr>
              <w:t xml:space="preserve"> </w:t>
            </w:r>
            <w:r w:rsidRPr="009C7BDA">
              <w:rPr>
                <w:rFonts w:ascii="Arial" w:hAnsi="Arial" w:cs="Arial"/>
                <w:color w:val="FF0000"/>
              </w:rPr>
              <w:t>pkt:………..(wpisać),</w:t>
            </w:r>
          </w:p>
          <w:p w14:paraId="770AC743" w14:textId="77777777" w:rsidR="00F74DAD" w:rsidRDefault="00F74DAD" w:rsidP="007659BA">
            <w:pPr>
              <w:rPr>
                <w:rFonts w:ascii="Arial" w:hAnsi="Arial" w:cs="Arial"/>
              </w:rPr>
            </w:pPr>
          </w:p>
          <w:p w14:paraId="48F57644" w14:textId="69BF9D84" w:rsidR="00A94BB2" w:rsidRPr="009C7BDA" w:rsidRDefault="00FB7021" w:rsidP="007659BA">
            <w:pPr>
              <w:rPr>
                <w:rFonts w:ascii="Arial" w:hAnsi="Arial" w:cs="Arial"/>
                <w:color w:val="FF0000"/>
              </w:rPr>
            </w:pPr>
            <w:r w:rsidRPr="009C7BDA">
              <w:rPr>
                <w:rFonts w:ascii="Arial" w:hAnsi="Arial" w:cs="Arial"/>
              </w:rPr>
              <w:t xml:space="preserve"> - RSI </w:t>
            </w:r>
            <w:r w:rsidRPr="009C7BDA">
              <w:rPr>
                <w:rFonts w:ascii="Arial" w:hAnsi="Arial" w:cs="Arial"/>
                <w:color w:val="FF0000"/>
              </w:rPr>
              <w:t>– 1  punkt</w:t>
            </w:r>
          </w:p>
          <w:p w14:paraId="68512403" w14:textId="284376BE" w:rsidR="00A94BB2" w:rsidRPr="009C7BDA" w:rsidRDefault="00A94BB2" w:rsidP="007659BA">
            <w:pPr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  <w:color w:val="FF0000"/>
              </w:rPr>
              <w:t>TAK– 1 pkt, NIE-0</w:t>
            </w:r>
            <w:r w:rsidR="007659BA" w:rsidRPr="009C7BDA">
              <w:rPr>
                <w:rFonts w:ascii="Arial" w:hAnsi="Arial" w:cs="Arial"/>
                <w:color w:val="FF0000"/>
              </w:rPr>
              <w:t xml:space="preserve"> </w:t>
            </w:r>
            <w:r w:rsidRPr="009C7BDA">
              <w:rPr>
                <w:rFonts w:ascii="Arial" w:hAnsi="Arial" w:cs="Arial"/>
                <w:color w:val="FF0000"/>
              </w:rPr>
              <w:t>pkt:………..(wpisać),</w:t>
            </w:r>
          </w:p>
          <w:p w14:paraId="4246B3DD" w14:textId="77777777" w:rsidR="00F74DAD" w:rsidRDefault="00F74DAD" w:rsidP="007659BA">
            <w:pPr>
              <w:rPr>
                <w:rFonts w:ascii="Arial" w:hAnsi="Arial" w:cs="Arial"/>
              </w:rPr>
            </w:pPr>
          </w:p>
          <w:p w14:paraId="1E62B686" w14:textId="738B4E45" w:rsidR="00FB7021" w:rsidRPr="009C7BDA" w:rsidRDefault="00FB7021" w:rsidP="007659BA">
            <w:pPr>
              <w:rPr>
                <w:rFonts w:ascii="Arial" w:hAnsi="Arial" w:cs="Arial"/>
                <w:color w:val="FF0000"/>
              </w:rPr>
            </w:pPr>
            <w:r w:rsidRPr="009C7BDA">
              <w:rPr>
                <w:rFonts w:ascii="Arial" w:hAnsi="Arial" w:cs="Arial"/>
              </w:rPr>
              <w:t xml:space="preserve"> - tryb „inhalacja” </w:t>
            </w:r>
            <w:r w:rsidRPr="009C7BDA">
              <w:rPr>
                <w:rFonts w:ascii="Arial" w:hAnsi="Arial" w:cs="Arial"/>
                <w:color w:val="FF0000"/>
              </w:rPr>
              <w:t>– 1 punkt</w:t>
            </w:r>
          </w:p>
          <w:p w14:paraId="72967E88" w14:textId="0E7876B9" w:rsidR="00A94BB2" w:rsidRPr="009C7BDA" w:rsidRDefault="00A94BB2" w:rsidP="007659BA">
            <w:pPr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  <w:color w:val="FF0000"/>
              </w:rPr>
              <w:t>TAK–  1 pkt,  NIE-0</w:t>
            </w:r>
            <w:r w:rsidR="007659BA" w:rsidRPr="009C7BDA">
              <w:rPr>
                <w:rFonts w:ascii="Arial" w:hAnsi="Arial" w:cs="Arial"/>
                <w:color w:val="FF0000"/>
              </w:rPr>
              <w:t xml:space="preserve"> </w:t>
            </w:r>
            <w:r w:rsidRPr="009C7BDA">
              <w:rPr>
                <w:rFonts w:ascii="Arial" w:hAnsi="Arial" w:cs="Arial"/>
                <w:color w:val="FF0000"/>
              </w:rPr>
              <w:t>pkt:………..(wpisać),</w:t>
            </w:r>
          </w:p>
          <w:p w14:paraId="14F0CF4D" w14:textId="77777777" w:rsidR="00F74DAD" w:rsidRDefault="00F74DAD" w:rsidP="0078660D">
            <w:pPr>
              <w:jc w:val="both"/>
              <w:rPr>
                <w:rFonts w:ascii="Arial" w:hAnsi="Arial" w:cs="Arial"/>
              </w:rPr>
            </w:pPr>
          </w:p>
          <w:p w14:paraId="4C00E87A" w14:textId="2D6EF66F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>Funkcja automatycznej blokady w cyklu wentylacji IPPV lub CMV przy oddechu spontanicznym pacjenta - z zapewnieniem minimalnej wentylacji minutowej.</w:t>
            </w:r>
          </w:p>
          <w:p w14:paraId="59E37A31" w14:textId="77777777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 xml:space="preserve">Układ pacjenta z zaworem antyinhalacyjnym - możliwość wentylacji biernej 100% tlenem w atmosferze skażonej.  </w:t>
            </w:r>
          </w:p>
          <w:p w14:paraId="06D39CE5" w14:textId="77777777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 xml:space="preserve">Niezależna płynna regulacja częstości oddechowej i objętości oddechowej. Zakres regulacji parametrów wentylacji umożliwiający wentylację zastępczą dorosłych i dzieci </w:t>
            </w:r>
            <w:r w:rsidRPr="009C7BDA">
              <w:rPr>
                <w:rFonts w:ascii="Arial" w:hAnsi="Arial" w:cs="Arial"/>
              </w:rPr>
              <w:br/>
              <w:t xml:space="preserve">- częstość oddechowa regulowana w zakresie min. 8-40 cykli/min </w:t>
            </w:r>
            <w:r w:rsidRPr="009C7BDA">
              <w:rPr>
                <w:rFonts w:ascii="Arial" w:hAnsi="Arial" w:cs="Arial"/>
              </w:rPr>
              <w:br/>
              <w:t>- objętość oddechowa regulowana w zakresie min. 70-1500 ml.</w:t>
            </w:r>
          </w:p>
          <w:p w14:paraId="24E2BDB7" w14:textId="77777777" w:rsidR="00A94BB2" w:rsidRPr="009C7BDA" w:rsidRDefault="00FB7021" w:rsidP="00A94BB2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  <w:b/>
                <w:bCs/>
                <w:u w:val="single"/>
              </w:rPr>
              <w:t>Wymagane:</w:t>
            </w:r>
            <w:r w:rsidRPr="009C7BDA">
              <w:rPr>
                <w:rFonts w:ascii="Arial" w:hAnsi="Arial" w:cs="Arial"/>
              </w:rPr>
              <w:t xml:space="preserve"> Minimum 2 poziomy stężenia tlenu w mieszaninie oddechowej w trybie </w:t>
            </w:r>
            <w:r w:rsidRPr="009C7BDA">
              <w:rPr>
                <w:rFonts w:ascii="Arial" w:hAnsi="Arial" w:cs="Arial"/>
              </w:rPr>
              <w:lastRenderedPageBreak/>
              <w:t xml:space="preserve">IPPV/ CMV, 100 i max 60% (podać wartość znamionową stężenia O2 deklarowaną w materiałach technicznych producenta). </w:t>
            </w:r>
            <w:r w:rsidRPr="009C7BDA">
              <w:rPr>
                <w:rFonts w:ascii="Arial" w:hAnsi="Arial" w:cs="Arial"/>
              </w:rPr>
              <w:br/>
              <w:t>O</w:t>
            </w:r>
            <w:r w:rsidR="0078660D" w:rsidRPr="009C7BDA">
              <w:rPr>
                <w:rFonts w:ascii="Arial" w:hAnsi="Arial" w:cs="Arial"/>
              </w:rPr>
              <w:t>p</w:t>
            </w:r>
            <w:r w:rsidRPr="009C7BDA">
              <w:rPr>
                <w:rFonts w:ascii="Arial" w:hAnsi="Arial" w:cs="Arial"/>
              </w:rPr>
              <w:t xml:space="preserve">cjonalnie (parametr punktowany): możliwość płynnej regulacji stężenia tlenu w mieszaninie oddechowej w zakresie 21-100% </w:t>
            </w:r>
          </w:p>
          <w:p w14:paraId="2E2934A7" w14:textId="66CA2591" w:rsidR="00A94BB2" w:rsidRPr="009C7BDA" w:rsidRDefault="00A94BB2" w:rsidP="00A94BB2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  <w:color w:val="FF0000"/>
              </w:rPr>
              <w:t>TAK– 2 pkt, NIE-0 pkt:………..(wpisać)</w:t>
            </w:r>
          </w:p>
          <w:p w14:paraId="702461CA" w14:textId="2DC9D801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 xml:space="preserve">Tryb wentylacji biernej 100% tlenem </w:t>
            </w:r>
          </w:p>
          <w:p w14:paraId="2D3B06C2" w14:textId="77777777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 xml:space="preserve">Regulowane ciśnienie szczytowe w układzie pacjenta w zakresie min. 20-60 cmH2O. </w:t>
            </w:r>
          </w:p>
          <w:p w14:paraId="4C7F0AF4" w14:textId="77777777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 xml:space="preserve">Zintegrowana z respiratorem zastawka PEEP z zakresem regulacji min. 0-20 cmH2O. </w:t>
            </w:r>
          </w:p>
          <w:p w14:paraId="251A37E3" w14:textId="6E3CD3CF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 xml:space="preserve">Możliwość ręcznego wyzwolenia wdechu. </w:t>
            </w:r>
          </w:p>
          <w:p w14:paraId="79DECD9D" w14:textId="77777777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 xml:space="preserve">Czułość wyzwalania trybu „na żądanie” poniżej 3 cmH2O. </w:t>
            </w:r>
          </w:p>
          <w:p w14:paraId="7382EB2E" w14:textId="49413DE8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>Alarmy (dopuszcza się elektryczne zasilanie modułu alarmów)- wysokiego ciśnienia szczytowego w fazie wdechu</w:t>
            </w:r>
            <w:r w:rsidRPr="009C7BDA">
              <w:rPr>
                <w:rFonts w:ascii="Arial" w:hAnsi="Arial" w:cs="Arial"/>
              </w:rPr>
              <w:br/>
              <w:t xml:space="preserve"> - niskiego ciśnienia w układzie pacjenta (rozłączenia)</w:t>
            </w:r>
            <w:r w:rsidRPr="009C7BDA">
              <w:rPr>
                <w:rFonts w:ascii="Arial" w:hAnsi="Arial" w:cs="Arial"/>
              </w:rPr>
              <w:br/>
              <w:t xml:space="preserve"> - stałego ciśnienia w układzie pacjenta - niskiego ciśnienia gazu zasilającego. </w:t>
            </w:r>
          </w:p>
          <w:p w14:paraId="57E35285" w14:textId="77777777" w:rsidR="0078660D" w:rsidRPr="009C7BDA" w:rsidRDefault="0078660D" w:rsidP="0078660D">
            <w:pPr>
              <w:jc w:val="both"/>
              <w:rPr>
                <w:rFonts w:ascii="Arial" w:hAnsi="Arial" w:cs="Arial"/>
              </w:rPr>
            </w:pPr>
          </w:p>
          <w:p w14:paraId="00853A54" w14:textId="77777777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>Okres gwarancji: minimum 24 miesiące.</w:t>
            </w:r>
          </w:p>
          <w:p w14:paraId="1CE547F8" w14:textId="77777777" w:rsidR="00F74DAD" w:rsidRDefault="00F74DAD" w:rsidP="00F74DAD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  <w:p w14:paraId="7E8B21A1" w14:textId="61588B4F" w:rsidR="00F74DAD" w:rsidRDefault="00FB7021" w:rsidP="00F74DAD">
            <w:pPr>
              <w:jc w:val="both"/>
              <w:rPr>
                <w:rFonts w:ascii="Arial" w:hAnsi="Arial" w:cs="Arial"/>
                <w:color w:val="FF0000"/>
              </w:rPr>
            </w:pPr>
            <w:r w:rsidRPr="009C7BDA">
              <w:rPr>
                <w:rFonts w:ascii="Arial" w:hAnsi="Arial" w:cs="Arial"/>
                <w:b/>
                <w:bCs/>
                <w:u w:val="single"/>
              </w:rPr>
              <w:t xml:space="preserve">Parametr punktowany: </w:t>
            </w:r>
            <w:r w:rsidR="0078660D" w:rsidRPr="009C7BDA">
              <w:rPr>
                <w:rFonts w:ascii="Arial" w:hAnsi="Arial" w:cs="Arial"/>
              </w:rPr>
              <w:t xml:space="preserve">okres gwarancji powyżej </w:t>
            </w:r>
            <w:r w:rsidRPr="009C7BDA">
              <w:rPr>
                <w:rFonts w:ascii="Arial" w:hAnsi="Arial" w:cs="Arial"/>
              </w:rPr>
              <w:t>36 miesięcy</w:t>
            </w:r>
            <w:r w:rsidRPr="009C7BDA">
              <w:rPr>
                <w:rFonts w:ascii="Arial" w:hAnsi="Arial" w:cs="Arial"/>
                <w:color w:val="FF0000"/>
              </w:rPr>
              <w:t>–</w:t>
            </w:r>
            <w:r w:rsidR="0078660D" w:rsidRPr="009C7BDA">
              <w:rPr>
                <w:rFonts w:ascii="Arial" w:hAnsi="Arial" w:cs="Arial"/>
                <w:color w:val="FF0000"/>
              </w:rPr>
              <w:t>1</w:t>
            </w:r>
            <w:r w:rsidRPr="009C7BDA">
              <w:rPr>
                <w:rFonts w:ascii="Arial" w:hAnsi="Arial" w:cs="Arial"/>
                <w:color w:val="FF0000"/>
              </w:rPr>
              <w:t xml:space="preserve"> pkt </w:t>
            </w:r>
            <w:r w:rsidR="00F74DAD" w:rsidRPr="009C7BDA">
              <w:rPr>
                <w:rFonts w:ascii="Arial" w:hAnsi="Arial" w:cs="Arial"/>
                <w:color w:val="FF0000"/>
              </w:rPr>
              <w:t xml:space="preserve"> </w:t>
            </w:r>
          </w:p>
          <w:p w14:paraId="73111140" w14:textId="4161D5EC" w:rsidR="00F74DAD" w:rsidRPr="00F74DAD" w:rsidRDefault="00F74DAD" w:rsidP="00F74DAD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color w:val="FF0000"/>
              </w:rPr>
              <w:t>pkt:</w:t>
            </w:r>
            <w:r w:rsidRPr="009C7BDA">
              <w:rPr>
                <w:rFonts w:ascii="Arial" w:hAnsi="Arial" w:cs="Arial"/>
                <w:color w:val="FF0000"/>
              </w:rPr>
              <w:t>………..…. (wpisać)</w:t>
            </w:r>
          </w:p>
          <w:p w14:paraId="0E10CB0B" w14:textId="77777777" w:rsidR="00F74DAD" w:rsidRPr="009C7BDA" w:rsidRDefault="00F74DAD" w:rsidP="00F74DAD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121B4A50" w14:textId="5DB30BBC" w:rsidR="00FB7021" w:rsidRPr="009C7BDA" w:rsidRDefault="00FB7021" w:rsidP="0078660D">
            <w:pPr>
              <w:jc w:val="both"/>
              <w:rPr>
                <w:rFonts w:ascii="Arial" w:hAnsi="Arial" w:cs="Arial"/>
              </w:rPr>
            </w:pPr>
            <w:r w:rsidRPr="009C7BDA">
              <w:rPr>
                <w:rFonts w:ascii="Arial" w:hAnsi="Arial" w:cs="Arial"/>
              </w:rPr>
              <w:t xml:space="preserve">okres gwarancji 24 miesiące </w:t>
            </w:r>
            <w:r w:rsidRPr="009C7BDA">
              <w:rPr>
                <w:rFonts w:ascii="Arial" w:hAnsi="Arial" w:cs="Arial"/>
                <w:color w:val="FF0000"/>
              </w:rPr>
              <w:t>– 0 pkt</w:t>
            </w:r>
          </w:p>
          <w:p w14:paraId="424DC3E5" w14:textId="5F8A900A" w:rsidR="00FB7021" w:rsidRPr="009C7BDA" w:rsidRDefault="00FB7021" w:rsidP="0078660D">
            <w:pPr>
              <w:jc w:val="both"/>
              <w:rPr>
                <w:rFonts w:ascii="Arial" w:hAnsi="Arial" w:cs="Arial"/>
                <w:color w:val="FF0000"/>
              </w:rPr>
            </w:pPr>
            <w:r w:rsidRPr="009C7BDA">
              <w:rPr>
                <w:rFonts w:ascii="Arial" w:hAnsi="Arial" w:cs="Arial"/>
                <w:color w:val="FF0000"/>
              </w:rPr>
              <w:t>pkt: ………..…. (wpisać).</w:t>
            </w:r>
          </w:p>
          <w:p w14:paraId="2E02634A" w14:textId="77777777" w:rsidR="00193FE8" w:rsidRPr="009C7BDA" w:rsidRDefault="00193FE8" w:rsidP="0078660D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7D2BE" w14:textId="1A62F885" w:rsidR="00193FE8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BDA">
              <w:rPr>
                <w:rFonts w:ascii="Arial" w:hAnsi="Arial" w:cs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4C9A17" w14:textId="01BDAA20" w:rsidR="00193FE8" w:rsidRPr="009C7BDA" w:rsidRDefault="00FB7021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BD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07B729" w14:textId="77777777" w:rsidR="00193FE8" w:rsidRPr="009C7BDA" w:rsidRDefault="00193FE8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A82196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C3F53B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657FD3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D81C80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E83A90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D31EAA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63FC13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837982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EA8328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EA6E94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6AA949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6717CC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478930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4AC331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6ACAB9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9C2CF1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5F2CDB" w14:textId="77777777" w:rsidR="0078660D" w:rsidRPr="009C7BDA" w:rsidRDefault="0078660D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A5F23C" w14:textId="77777777" w:rsidR="0078660D" w:rsidRPr="009C7BDA" w:rsidRDefault="0078660D" w:rsidP="0078660D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C7BDA">
              <w:rPr>
                <w:rFonts w:ascii="Arial" w:hAnsi="Arial" w:cs="Arial"/>
                <w:sz w:val="16"/>
                <w:szCs w:val="16"/>
                <w:lang w:eastAsia="pl-PL"/>
              </w:rPr>
              <w:t>Producent:</w:t>
            </w:r>
          </w:p>
          <w:p w14:paraId="1C4AEFCB" w14:textId="407EA604" w:rsidR="0078660D" w:rsidRPr="009C7BDA" w:rsidRDefault="0078660D" w:rsidP="0078660D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C7BDA">
              <w:rPr>
                <w:rFonts w:ascii="Arial" w:hAnsi="Arial" w:cs="Arial"/>
                <w:sz w:val="18"/>
                <w:szCs w:val="18"/>
                <w:lang w:eastAsia="pl-PL"/>
              </w:rPr>
              <w:t>…….…………..</w:t>
            </w:r>
          </w:p>
          <w:p w14:paraId="34130BF0" w14:textId="77777777" w:rsidR="009C7BDA" w:rsidRDefault="00D74C97" w:rsidP="0078660D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C7BDA">
              <w:rPr>
                <w:rFonts w:ascii="Arial" w:hAnsi="Arial" w:cs="Arial"/>
                <w:sz w:val="16"/>
                <w:szCs w:val="16"/>
                <w:lang w:eastAsia="pl-PL"/>
              </w:rPr>
              <w:t xml:space="preserve">Model </w:t>
            </w:r>
            <w:r w:rsidR="009C7BDA">
              <w:rPr>
                <w:rFonts w:ascii="Arial" w:hAnsi="Arial" w:cs="Arial"/>
                <w:sz w:val="16"/>
                <w:szCs w:val="16"/>
                <w:lang w:eastAsia="pl-PL"/>
              </w:rPr>
              <w:t>/</w:t>
            </w:r>
          </w:p>
          <w:p w14:paraId="01DE0C4D" w14:textId="0E3F7909" w:rsidR="0078660D" w:rsidRPr="009C7BDA" w:rsidRDefault="00D74C97" w:rsidP="0078660D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C7BDA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r w:rsidR="0078660D" w:rsidRPr="009C7BDA">
              <w:rPr>
                <w:rFonts w:ascii="Arial" w:hAnsi="Arial" w:cs="Arial"/>
                <w:sz w:val="16"/>
                <w:szCs w:val="16"/>
                <w:lang w:eastAsia="pl-PL"/>
              </w:rPr>
              <w:t>Nr katalogowy:</w:t>
            </w:r>
          </w:p>
          <w:p w14:paraId="3EC040BE" w14:textId="15D6BA4D" w:rsidR="0078660D" w:rsidRPr="009C7BDA" w:rsidRDefault="0078660D" w:rsidP="0078660D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BDA">
              <w:rPr>
                <w:rFonts w:ascii="Arial" w:hAnsi="Arial" w:cs="Arial"/>
                <w:sz w:val="18"/>
                <w:szCs w:val="18"/>
                <w:lang w:eastAsia="pl-PL"/>
              </w:rPr>
              <w:t>…….…………..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9170" w14:textId="0D5380AC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585C6B" w14:textId="632B406D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DE298C" w14:textId="2007B804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ECADF0" w14:textId="408A9876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D98E01" w14:textId="64342C0B" w:rsidR="00193FE8" w:rsidRPr="00311DB7" w:rsidRDefault="00193FE8" w:rsidP="0007453E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8D9982" w14:textId="77777777" w:rsidR="0060379A" w:rsidRDefault="0060379A" w:rsidP="0078660D">
      <w:pPr>
        <w:ind w:left="-567" w:right="-316"/>
        <w:jc w:val="both"/>
        <w:rPr>
          <w:rFonts w:ascii="Arial" w:hAnsi="Arial" w:cs="Arial"/>
          <w:sz w:val="18"/>
          <w:szCs w:val="18"/>
        </w:rPr>
      </w:pPr>
    </w:p>
    <w:p w14:paraId="432CBBFA" w14:textId="1A00962A" w:rsidR="0078660D" w:rsidRPr="00FB5AEC" w:rsidRDefault="0078660D" w:rsidP="0078660D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74464B25" w14:textId="77777777" w:rsidR="00067E1A" w:rsidRPr="00311DB7" w:rsidRDefault="00067E1A" w:rsidP="00067E1A">
      <w:pPr>
        <w:pStyle w:val="Tekstpodstawowy"/>
        <w:ind w:left="-426" w:firstLine="142"/>
        <w:rPr>
          <w:rFonts w:ascii="Arial" w:hAnsi="Arial" w:cs="Arial"/>
          <w:b/>
          <w:sz w:val="18"/>
          <w:szCs w:val="18"/>
          <w:lang w:val="pl-PL"/>
        </w:rPr>
      </w:pPr>
    </w:p>
    <w:p w14:paraId="4099A55E" w14:textId="1EA0DF5D" w:rsidR="00D74C97" w:rsidRDefault="00D74C97" w:rsidP="00D74C97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Punkty za parametry techniczne</w:t>
      </w:r>
      <w:r w:rsidRPr="00311DB7">
        <w:rPr>
          <w:rFonts w:ascii="Arial" w:hAnsi="Arial" w:cs="Arial"/>
          <w:b/>
          <w:bCs/>
          <w:sz w:val="18"/>
          <w:szCs w:val="18"/>
          <w:lang w:eastAsia="pl-PL"/>
        </w:rPr>
        <w:t xml:space="preserve">: …………. pkt. </w:t>
      </w:r>
      <w:r w:rsidRPr="00311DB7">
        <w:rPr>
          <w:rFonts w:ascii="Arial" w:hAnsi="Arial" w:cs="Arial"/>
          <w:bCs/>
          <w:sz w:val="18"/>
          <w:szCs w:val="18"/>
          <w:lang w:eastAsia="pl-PL"/>
        </w:rPr>
        <w:t xml:space="preserve">(wpisać) . </w:t>
      </w:r>
      <w:r w:rsidRPr="00311DB7">
        <w:rPr>
          <w:rFonts w:ascii="Arial" w:hAnsi="Arial" w:cs="Arial"/>
          <w:sz w:val="18"/>
          <w:szCs w:val="18"/>
        </w:rPr>
        <w:t xml:space="preserve">Maksimum do uzyskania w tym zadaniu: </w:t>
      </w:r>
      <w:r w:rsidR="00116F62">
        <w:rPr>
          <w:rFonts w:ascii="Arial" w:hAnsi="Arial" w:cs="Arial"/>
          <w:sz w:val="18"/>
          <w:szCs w:val="18"/>
        </w:rPr>
        <w:t>13</w:t>
      </w:r>
      <w:r w:rsidRPr="00311DB7">
        <w:rPr>
          <w:rFonts w:ascii="Arial" w:hAnsi="Arial" w:cs="Arial"/>
          <w:sz w:val="18"/>
          <w:szCs w:val="18"/>
        </w:rPr>
        <w:t xml:space="preserve"> pkt.</w:t>
      </w:r>
    </w:p>
    <w:p w14:paraId="3AAD00B3" w14:textId="77777777" w:rsidR="0060379A" w:rsidRDefault="0060379A" w:rsidP="0062280D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0A1F1576" w14:textId="77777777" w:rsidR="006D1983" w:rsidRDefault="003017FC" w:rsidP="006D1983">
      <w:pPr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Punkty za okres gwarancji</w:t>
      </w:r>
      <w:r w:rsidRPr="00311DB7">
        <w:rPr>
          <w:rFonts w:ascii="Arial" w:hAnsi="Arial" w:cs="Arial"/>
          <w:b/>
          <w:bCs/>
          <w:sz w:val="18"/>
          <w:szCs w:val="18"/>
          <w:lang w:eastAsia="pl-PL"/>
        </w:rPr>
        <w:t xml:space="preserve">: …………. pkt. </w:t>
      </w:r>
      <w:r w:rsidRPr="00311DB7">
        <w:rPr>
          <w:rFonts w:ascii="Arial" w:hAnsi="Arial" w:cs="Arial"/>
          <w:bCs/>
          <w:sz w:val="18"/>
          <w:szCs w:val="18"/>
          <w:lang w:eastAsia="pl-PL"/>
        </w:rPr>
        <w:t xml:space="preserve">(wpisać) . </w:t>
      </w:r>
      <w:r w:rsidRPr="00311DB7">
        <w:rPr>
          <w:rFonts w:ascii="Arial" w:hAnsi="Arial" w:cs="Arial"/>
          <w:sz w:val="18"/>
          <w:szCs w:val="18"/>
        </w:rPr>
        <w:t>Maksimum do uzyskania w tym zadaniu: 1 pkt.</w:t>
      </w:r>
    </w:p>
    <w:p w14:paraId="3974DFB4" w14:textId="77777777" w:rsidR="00F74DAD" w:rsidRDefault="00F74DAD" w:rsidP="006D1983">
      <w:pPr>
        <w:ind w:left="-709"/>
        <w:jc w:val="both"/>
        <w:rPr>
          <w:rFonts w:ascii="Arial" w:hAnsi="Arial" w:cs="Arial"/>
          <w:b/>
        </w:rPr>
      </w:pPr>
    </w:p>
    <w:p w14:paraId="29E3547C" w14:textId="77777777" w:rsidR="00F74DAD" w:rsidRDefault="00F74DAD" w:rsidP="006D1983">
      <w:pPr>
        <w:ind w:left="-709"/>
        <w:jc w:val="both"/>
        <w:rPr>
          <w:rFonts w:ascii="Arial" w:hAnsi="Arial" w:cs="Arial"/>
          <w:b/>
        </w:rPr>
      </w:pPr>
    </w:p>
    <w:p w14:paraId="43F4EFF8" w14:textId="53B6E105" w:rsidR="000F71AA" w:rsidRPr="006D1983" w:rsidRDefault="000F71AA" w:rsidP="006D1983">
      <w:pPr>
        <w:ind w:left="-709"/>
        <w:jc w:val="both"/>
        <w:rPr>
          <w:rFonts w:ascii="Arial" w:hAnsi="Arial" w:cs="Arial"/>
          <w:sz w:val="18"/>
          <w:szCs w:val="18"/>
        </w:rPr>
      </w:pPr>
      <w:r w:rsidRPr="007E36A5">
        <w:rPr>
          <w:rFonts w:ascii="Arial" w:hAnsi="Arial" w:cs="Arial"/>
          <w:b/>
        </w:rPr>
        <w:t xml:space="preserve">ZADANIE </w:t>
      </w:r>
      <w:r>
        <w:rPr>
          <w:rFonts w:ascii="Arial" w:hAnsi="Arial" w:cs="Arial"/>
          <w:b/>
        </w:rPr>
        <w:t>2</w:t>
      </w:r>
      <w:r w:rsidRPr="007E36A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AKCESORIA DO RESPIRATORÓW TRANSPORTOWYCH</w:t>
      </w:r>
    </w:p>
    <w:tbl>
      <w:tblPr>
        <w:tblW w:w="15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969"/>
        <w:gridCol w:w="1247"/>
        <w:gridCol w:w="680"/>
        <w:gridCol w:w="1871"/>
        <w:gridCol w:w="1304"/>
        <w:gridCol w:w="1644"/>
        <w:gridCol w:w="1020"/>
        <w:gridCol w:w="1644"/>
        <w:gridCol w:w="1644"/>
      </w:tblGrid>
      <w:tr w:rsidR="000F71AA" w:rsidRPr="00073537" w14:paraId="6CB1E9F2" w14:textId="77777777" w:rsidTr="00ED4A9B">
        <w:trPr>
          <w:cantSplit/>
          <w:trHeight w:val="56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A6D4E9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42C3FC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5967A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Jedn</w:t>
            </w:r>
            <w:r>
              <w:rPr>
                <w:rFonts w:ascii="Arial" w:hAnsi="Arial" w:cs="Arial"/>
                <w:b/>
                <w:sz w:val="20"/>
                <w:szCs w:val="20"/>
              </w:rPr>
              <w:t>ostka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4AB0CA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6D39DB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1B0">
              <w:rPr>
                <w:rFonts w:ascii="Arial" w:hAnsi="Arial" w:cs="Arial"/>
                <w:b/>
                <w:sz w:val="20"/>
                <w:szCs w:val="20"/>
              </w:rPr>
              <w:t xml:space="preserve">Nazwa producenta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i numer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11B0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165CB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Cena netto jednostki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BAF16B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  <w:p w14:paraId="55CC5316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4x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C5C32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%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899E89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Kwota VAT</w:t>
            </w:r>
          </w:p>
          <w:p w14:paraId="6993ECB2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(obliczyć: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EC5D7A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08CAF1FB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537">
              <w:rPr>
                <w:rFonts w:ascii="Arial" w:hAnsi="Arial" w:cs="Arial"/>
                <w:b/>
                <w:sz w:val="20"/>
                <w:szCs w:val="20"/>
              </w:rPr>
              <w:t xml:space="preserve">(obliczyć: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+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0735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F71AA" w:rsidRPr="00073537" w14:paraId="51B539FF" w14:textId="77777777" w:rsidTr="00ED4A9B">
        <w:trPr>
          <w:cantSplit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68D8DC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5431C8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6B8E6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F01F5A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5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EFAAB2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430D4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81F767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FD01B5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376E0C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858E69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71AA" w:rsidRPr="00073537" w14:paraId="1B2FA33D" w14:textId="77777777" w:rsidTr="0078660D">
        <w:trPr>
          <w:cantSplit/>
          <w:trHeight w:val="1787"/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EBC09" w14:textId="77777777" w:rsidR="000F71AA" w:rsidRDefault="000F71AA" w:rsidP="00ED4A9B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07B4A" w14:textId="65112486" w:rsidR="000F71AA" w:rsidRPr="009C7BDA" w:rsidRDefault="00FB7021" w:rsidP="00ED4A9B">
            <w:pPr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9C7BDA">
              <w:rPr>
                <w:rFonts w:ascii="Arial" w:hAnsi="Arial" w:cs="Arial"/>
                <w:bCs/>
              </w:rPr>
              <w:t>Zintegrowany jednorazowy przewód oddechowy pacjenta długość min.2m</w:t>
            </w:r>
            <w:r w:rsidR="0078660D" w:rsidRPr="009C7BDA">
              <w:rPr>
                <w:rFonts w:ascii="Arial" w:hAnsi="Arial" w:cs="Arial"/>
                <w:bCs/>
              </w:rPr>
              <w:t xml:space="preserve">, </w:t>
            </w:r>
            <w:r w:rsidRPr="009C7BDA">
              <w:rPr>
                <w:rFonts w:ascii="Arial" w:hAnsi="Arial" w:cs="Arial"/>
                <w:bCs/>
              </w:rPr>
              <w:t xml:space="preserve"> wykonany z tworzywa sztucznego</w:t>
            </w:r>
            <w:r w:rsidR="0078660D" w:rsidRPr="009C7BDA">
              <w:rPr>
                <w:rFonts w:ascii="Arial" w:hAnsi="Arial" w:cs="Arial"/>
                <w:bCs/>
              </w:rPr>
              <w:t>.</w:t>
            </w:r>
            <w:r w:rsidRPr="009C7BD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868D70" w14:textId="6EF485A3" w:rsidR="000F71AA" w:rsidRPr="009C7BDA" w:rsidRDefault="000F71AA" w:rsidP="00ED4A9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BDA">
              <w:rPr>
                <w:rFonts w:ascii="Arial" w:hAnsi="Arial" w:cs="Arial"/>
                <w:sz w:val="18"/>
                <w:szCs w:val="18"/>
              </w:rPr>
              <w:t>szt</w:t>
            </w:r>
          </w:p>
        </w:tc>
        <w:tc>
          <w:tcPr>
            <w:tcW w:w="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ECED70" w14:textId="7581529D" w:rsidR="000F71AA" w:rsidRPr="009C7BDA" w:rsidRDefault="00FB7021" w:rsidP="00ED4A9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7BD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14:paraId="525D9CF4" w14:textId="77777777" w:rsidR="000F71AA" w:rsidRPr="009C7BDA" w:rsidRDefault="000F71AA" w:rsidP="00ED4A9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C7BDA">
              <w:rPr>
                <w:rFonts w:ascii="Arial" w:hAnsi="Arial" w:cs="Arial"/>
                <w:sz w:val="16"/>
                <w:szCs w:val="16"/>
                <w:lang w:eastAsia="pl-PL"/>
              </w:rPr>
              <w:t>Producent:</w:t>
            </w:r>
          </w:p>
          <w:p w14:paraId="6C5B307A" w14:textId="3AE3AA46" w:rsidR="000F71AA" w:rsidRPr="009C7BDA" w:rsidRDefault="000F71AA" w:rsidP="00ED4A9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C7BDA">
              <w:rPr>
                <w:rFonts w:ascii="Arial" w:hAnsi="Arial" w:cs="Arial"/>
                <w:sz w:val="18"/>
                <w:szCs w:val="18"/>
                <w:lang w:eastAsia="pl-PL"/>
              </w:rPr>
              <w:t>…….…………..…….</w:t>
            </w:r>
          </w:p>
          <w:p w14:paraId="015FB17C" w14:textId="77777777" w:rsidR="000F71AA" w:rsidRPr="009C7BDA" w:rsidRDefault="000F71AA" w:rsidP="00ED4A9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C7BDA">
              <w:rPr>
                <w:rFonts w:ascii="Arial" w:hAnsi="Arial" w:cs="Arial"/>
                <w:sz w:val="16"/>
                <w:szCs w:val="16"/>
                <w:lang w:eastAsia="pl-PL"/>
              </w:rPr>
              <w:t>Nr katalogowy:</w:t>
            </w:r>
          </w:p>
          <w:p w14:paraId="4F288A95" w14:textId="71701905" w:rsidR="000F71AA" w:rsidRPr="009C7BDA" w:rsidRDefault="000F71AA" w:rsidP="00ED4A9B">
            <w:pPr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C7BDA">
              <w:rPr>
                <w:rFonts w:ascii="Arial" w:hAnsi="Arial" w:cs="Arial"/>
                <w:sz w:val="18"/>
                <w:szCs w:val="18"/>
                <w:lang w:eastAsia="pl-PL"/>
              </w:rPr>
              <w:t>…….…………..…….</w:t>
            </w:r>
          </w:p>
        </w:tc>
        <w:tc>
          <w:tcPr>
            <w:tcW w:w="13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595A3C" w14:textId="77777777" w:rsidR="000F71AA" w:rsidRPr="00073537" w:rsidRDefault="000F71AA" w:rsidP="00ED4A9B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E78883" w14:textId="77777777" w:rsidR="000F71AA" w:rsidRPr="00887DE6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6CE5D4" w14:textId="77777777" w:rsidR="000F71AA" w:rsidRPr="00887DE6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9C07F" w14:textId="77777777" w:rsidR="000F71AA" w:rsidRPr="00887DE6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1A90BE" w14:textId="77777777" w:rsidR="000F71AA" w:rsidRPr="00887DE6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71AA" w:rsidRPr="00073537" w14:paraId="180DFDAA" w14:textId="77777777" w:rsidTr="00ED4A9B">
        <w:trPr>
          <w:cantSplit/>
          <w:trHeight w:val="690"/>
          <w:jc w:val="center"/>
        </w:trPr>
        <w:tc>
          <w:tcPr>
            <w:tcW w:w="95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0D7132" w14:textId="77777777" w:rsidR="000F71AA" w:rsidRPr="002C60B4" w:rsidRDefault="000F71AA" w:rsidP="00ED4A9B">
            <w:pPr>
              <w:pStyle w:val="Tekstpodstawowy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0B4">
              <w:rPr>
                <w:rFonts w:ascii="Arial" w:hAnsi="Arial" w:cs="Arial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BC4EE6" w14:textId="77777777" w:rsidR="000F71AA" w:rsidRPr="00887DE6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2BAF30" w14:textId="77777777" w:rsidR="000F71AA" w:rsidRPr="00887DE6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EC91E9" w14:textId="77777777" w:rsidR="000F71AA" w:rsidRPr="00887DE6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1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690CE" w14:textId="77777777" w:rsidR="000F71AA" w:rsidRPr="00887DE6" w:rsidRDefault="000F71AA" w:rsidP="00ED4A9B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C91987" w14:textId="77777777" w:rsidR="000F71AA" w:rsidRPr="00FB5AEC" w:rsidRDefault="000F71AA" w:rsidP="000F71AA">
      <w:pPr>
        <w:ind w:left="-567" w:right="-316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>* Brak podania przez Wykonawcę nazw producentów i numerów katalogowych dla każdej pozycji spowoduje odrzucenie oferty. Jeśli producent nie nadaje numeru katalogowego/nazwy handlowej należy wpisać tę informację w formularzu w kol. 5, np.: „brak nr katalogowego”.</w:t>
      </w:r>
    </w:p>
    <w:p w14:paraId="1CE547C8" w14:textId="77777777" w:rsidR="000F71AA" w:rsidRPr="00FB5AEC" w:rsidRDefault="000F71AA" w:rsidP="000F71AA">
      <w:pPr>
        <w:suppressAutoHyphens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22FF8153" w14:textId="77777777" w:rsidR="000F71AA" w:rsidRPr="00FB5AEC" w:rsidRDefault="000F71AA" w:rsidP="000F71AA">
      <w:pPr>
        <w:ind w:left="-567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FB5AEC">
        <w:rPr>
          <w:rFonts w:ascii="Arial" w:hAnsi="Arial" w:cs="Arial"/>
          <w:b/>
          <w:bCs/>
          <w:sz w:val="18"/>
          <w:szCs w:val="18"/>
          <w:lang w:eastAsia="pl-PL"/>
        </w:rPr>
        <w:t>Termin dostawy: ………… dni</w:t>
      </w:r>
    </w:p>
    <w:p w14:paraId="3F11136F" w14:textId="77777777" w:rsidR="000F71AA" w:rsidRPr="00FB5AEC" w:rsidRDefault="000F71AA" w:rsidP="000F71AA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</w:p>
    <w:p w14:paraId="0D2371B4" w14:textId="77777777" w:rsidR="000F71AA" w:rsidRPr="00FB5AEC" w:rsidRDefault="000F71AA" w:rsidP="000F71AA">
      <w:pPr>
        <w:ind w:left="-567"/>
        <w:jc w:val="both"/>
        <w:rPr>
          <w:rFonts w:ascii="Arial" w:hAnsi="Arial" w:cs="Arial"/>
          <w:iCs/>
          <w:spacing w:val="4"/>
          <w:sz w:val="18"/>
          <w:szCs w:val="18"/>
        </w:rPr>
      </w:pPr>
      <w:r w:rsidRPr="00FB5AEC">
        <w:rPr>
          <w:rFonts w:ascii="Arial" w:hAnsi="Arial" w:cs="Arial"/>
          <w:iCs/>
          <w:spacing w:val="4"/>
          <w:sz w:val="18"/>
          <w:szCs w:val="18"/>
        </w:rPr>
        <w:t xml:space="preserve">Dostawa w terminie: 1-4 dni roboczych – 1 pkt; 5-7 dni roboczych – 0 pkt. </w:t>
      </w:r>
    </w:p>
    <w:p w14:paraId="0AC214C8" w14:textId="77777777" w:rsidR="00452906" w:rsidRDefault="00452906" w:rsidP="000F71AA">
      <w:pPr>
        <w:ind w:left="-567"/>
        <w:jc w:val="both"/>
        <w:rPr>
          <w:rFonts w:ascii="Arial" w:hAnsi="Arial" w:cs="Arial"/>
          <w:sz w:val="18"/>
          <w:szCs w:val="18"/>
        </w:rPr>
      </w:pPr>
    </w:p>
    <w:p w14:paraId="2685A9A4" w14:textId="5EF1E887" w:rsidR="000F71AA" w:rsidRPr="00FB5AEC" w:rsidRDefault="000F71AA" w:rsidP="000F71AA">
      <w:pPr>
        <w:ind w:left="-567"/>
        <w:jc w:val="both"/>
        <w:rPr>
          <w:rFonts w:ascii="Arial" w:hAnsi="Arial" w:cs="Arial"/>
          <w:sz w:val="18"/>
          <w:szCs w:val="18"/>
        </w:rPr>
      </w:pPr>
      <w:r w:rsidRPr="00FB5AEC">
        <w:rPr>
          <w:rFonts w:ascii="Arial" w:hAnsi="Arial" w:cs="Arial"/>
          <w:sz w:val="18"/>
          <w:szCs w:val="18"/>
        </w:rPr>
        <w:t xml:space="preserve">Przez „dzień roboczy” Zamawiający rozumie dni od poniedziałku do piątku, z wyłączeniem dni ustawowo wolnych od pracy. </w:t>
      </w:r>
      <w:r w:rsidRPr="00FB5AEC">
        <w:rPr>
          <w:rFonts w:ascii="Calibri" w:hAnsi="Calibri" w:cs="Arial"/>
          <w:sz w:val="18"/>
          <w:szCs w:val="18"/>
        </w:rPr>
        <w:t xml:space="preserve">                              </w:t>
      </w:r>
    </w:p>
    <w:p w14:paraId="70C9C2C1" w14:textId="77777777" w:rsidR="000F71AA" w:rsidRPr="000C28FE" w:rsidRDefault="000F71AA" w:rsidP="000F71AA">
      <w:pPr>
        <w:spacing w:before="95" w:line="183" w:lineRule="exact"/>
        <w:jc w:val="center"/>
        <w:rPr>
          <w:rFonts w:ascii="Arial" w:hAnsi="Arial" w:cs="Arial"/>
          <w:b/>
        </w:rPr>
      </w:pPr>
      <w:r w:rsidRPr="00073537"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6605EBBF" w14:textId="77777777" w:rsidR="000F71AA" w:rsidRDefault="000F71AA" w:rsidP="0062280D">
      <w:pPr>
        <w:ind w:left="-567"/>
        <w:jc w:val="both"/>
        <w:rPr>
          <w:rFonts w:ascii="Arial" w:hAnsi="Arial" w:cs="Arial"/>
          <w:b/>
        </w:rPr>
      </w:pPr>
    </w:p>
    <w:p w14:paraId="745CDFE5" w14:textId="77777777" w:rsidR="000F71AA" w:rsidRDefault="000F71AA" w:rsidP="0062280D">
      <w:pPr>
        <w:ind w:left="-567"/>
        <w:jc w:val="both"/>
        <w:rPr>
          <w:rFonts w:ascii="Arial" w:hAnsi="Arial" w:cs="Arial"/>
          <w:b/>
        </w:rPr>
      </w:pPr>
    </w:p>
    <w:p w14:paraId="508450FE" w14:textId="77777777" w:rsidR="000F71AA" w:rsidRDefault="000F71AA" w:rsidP="0062280D">
      <w:pPr>
        <w:ind w:left="-567"/>
        <w:jc w:val="both"/>
        <w:rPr>
          <w:rFonts w:ascii="Arial" w:hAnsi="Arial" w:cs="Arial"/>
          <w:b/>
        </w:rPr>
      </w:pPr>
    </w:p>
    <w:p w14:paraId="2178A522" w14:textId="77777777" w:rsidR="000F71AA" w:rsidRDefault="000F71AA" w:rsidP="0062280D">
      <w:pPr>
        <w:ind w:left="-567"/>
        <w:jc w:val="both"/>
        <w:rPr>
          <w:rFonts w:ascii="Arial" w:hAnsi="Arial" w:cs="Arial"/>
          <w:b/>
        </w:rPr>
      </w:pPr>
    </w:p>
    <w:p w14:paraId="6E1611C2" w14:textId="050A7CE5" w:rsidR="000F71AA" w:rsidRPr="000C28FE" w:rsidRDefault="000F71AA" w:rsidP="000F71AA">
      <w:pPr>
        <w:spacing w:before="95" w:line="183" w:lineRule="exact"/>
        <w:jc w:val="center"/>
        <w:rPr>
          <w:rFonts w:ascii="Arial" w:hAnsi="Arial" w:cs="Arial"/>
          <w:b/>
        </w:rPr>
      </w:pPr>
      <w:r w:rsidRPr="00073537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        </w:t>
      </w:r>
      <w:r w:rsidRPr="0007353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</w:t>
      </w:r>
    </w:p>
    <w:p w14:paraId="5FB43350" w14:textId="77777777" w:rsidR="000F71AA" w:rsidRDefault="000F71AA" w:rsidP="000F71AA">
      <w:pPr>
        <w:pStyle w:val="Tekstpodstawowy"/>
        <w:rPr>
          <w:rFonts w:ascii="Arial" w:hAnsi="Arial" w:cs="Arial"/>
          <w:b/>
          <w:lang w:val="pl-PL"/>
        </w:rPr>
      </w:pPr>
    </w:p>
    <w:p w14:paraId="5E0D604B" w14:textId="77777777" w:rsidR="000F71AA" w:rsidRDefault="000F71AA" w:rsidP="0062280D">
      <w:pPr>
        <w:ind w:left="-567"/>
        <w:jc w:val="both"/>
        <w:rPr>
          <w:rFonts w:ascii="Arial" w:hAnsi="Arial" w:cs="Arial"/>
          <w:b/>
        </w:rPr>
      </w:pPr>
    </w:p>
    <w:p w14:paraId="77CD9281" w14:textId="77777777" w:rsidR="00193FE8" w:rsidRDefault="00193FE8" w:rsidP="003372A4">
      <w:pPr>
        <w:pStyle w:val="Tekstpodstawowy"/>
        <w:ind w:left="-426" w:firstLine="142"/>
        <w:rPr>
          <w:rFonts w:ascii="Arial" w:hAnsi="Arial" w:cs="Arial"/>
          <w:b/>
        </w:rPr>
      </w:pPr>
    </w:p>
    <w:p w14:paraId="247A4BE3" w14:textId="77777777" w:rsidR="00193FE8" w:rsidRDefault="00193FE8" w:rsidP="003372A4">
      <w:pPr>
        <w:pStyle w:val="Tekstpodstawowy"/>
        <w:ind w:left="-426" w:firstLine="142"/>
        <w:rPr>
          <w:rFonts w:ascii="Arial" w:hAnsi="Arial" w:cs="Arial"/>
          <w:b/>
        </w:rPr>
      </w:pPr>
    </w:p>
    <w:p w14:paraId="02BE0209" w14:textId="77777777" w:rsidR="00193FE8" w:rsidRDefault="00193FE8" w:rsidP="003372A4">
      <w:pPr>
        <w:pStyle w:val="Tekstpodstawowy"/>
        <w:ind w:left="-426" w:firstLine="142"/>
        <w:rPr>
          <w:rFonts w:ascii="Arial" w:hAnsi="Arial" w:cs="Arial"/>
          <w:b/>
        </w:rPr>
      </w:pPr>
    </w:p>
    <w:p w14:paraId="0D6B2948" w14:textId="45092A87" w:rsidR="003372A4" w:rsidRDefault="003372A4" w:rsidP="00B87AC2">
      <w:pPr>
        <w:ind w:right="-1613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</w:t>
      </w:r>
    </w:p>
    <w:bookmarkEnd w:id="0"/>
    <w:p w14:paraId="4512B985" w14:textId="77777777" w:rsidR="000926BC" w:rsidRDefault="000926BC" w:rsidP="00DA000D">
      <w:pPr>
        <w:suppressAutoHyphens w:val="0"/>
        <w:autoSpaceDN w:val="0"/>
        <w:adjustRightInd w:val="0"/>
        <w:ind w:hanging="567"/>
        <w:rPr>
          <w:rFonts w:ascii="Arial" w:hAnsi="Arial" w:cs="Arial"/>
          <w:b/>
          <w:sz w:val="28"/>
          <w:szCs w:val="28"/>
        </w:rPr>
      </w:pPr>
    </w:p>
    <w:sectPr w:rsidR="000926BC" w:rsidSect="00C27C1A">
      <w:type w:val="continuous"/>
      <w:pgSz w:w="16838" w:h="11906" w:orient="landscape"/>
      <w:pgMar w:top="567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7261F" w14:textId="77777777" w:rsidR="00AF16EE" w:rsidRDefault="00AF16EE" w:rsidP="00DE0113">
      <w:r>
        <w:separator/>
      </w:r>
    </w:p>
  </w:endnote>
  <w:endnote w:type="continuationSeparator" w:id="0">
    <w:p w14:paraId="47B74DA9" w14:textId="77777777" w:rsidR="00AF16EE" w:rsidRDefault="00AF16EE" w:rsidP="00DE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FBA05" w14:textId="77777777" w:rsidR="00AF16EE" w:rsidRDefault="00AF16EE" w:rsidP="00DE0113">
      <w:r>
        <w:separator/>
      </w:r>
    </w:p>
  </w:footnote>
  <w:footnote w:type="continuationSeparator" w:id="0">
    <w:p w14:paraId="46D0A924" w14:textId="77777777" w:rsidR="00AF16EE" w:rsidRDefault="00AF16EE" w:rsidP="00DE0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1D6AAC8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851"/>
        </w:tabs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05"/>
    <w:multiLevelType w:val="multilevel"/>
    <w:tmpl w:val="EA821EC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2553"/>
        </w:tabs>
      </w:pPr>
    </w:lvl>
    <w:lvl w:ilvl="1">
      <w:start w:val="1"/>
      <w:numFmt w:val="decimal"/>
      <w:lvlText w:val="%2."/>
      <w:lvlJc w:val="left"/>
      <w:pPr>
        <w:tabs>
          <w:tab w:val="num" w:pos="1703"/>
        </w:tabs>
      </w:pPr>
    </w:lvl>
    <w:lvl w:ilvl="2">
      <w:start w:val="1"/>
      <w:numFmt w:val="decimal"/>
      <w:lvlText w:val="%3."/>
      <w:lvlJc w:val="left"/>
      <w:pPr>
        <w:tabs>
          <w:tab w:val="num" w:pos="1135"/>
        </w:tabs>
      </w:pPr>
    </w:lvl>
    <w:lvl w:ilvl="3">
      <w:start w:val="1"/>
      <w:numFmt w:val="decimal"/>
      <w:lvlText w:val="%4."/>
      <w:lvlJc w:val="left"/>
      <w:pPr>
        <w:tabs>
          <w:tab w:val="num" w:pos="1135"/>
        </w:tabs>
      </w:pPr>
    </w:lvl>
    <w:lvl w:ilvl="4">
      <w:start w:val="1"/>
      <w:numFmt w:val="decimal"/>
      <w:lvlText w:val="%5."/>
      <w:lvlJc w:val="left"/>
      <w:pPr>
        <w:tabs>
          <w:tab w:val="num" w:pos="1135"/>
        </w:tabs>
      </w:pPr>
    </w:lvl>
    <w:lvl w:ilvl="5">
      <w:start w:val="1"/>
      <w:numFmt w:val="decimal"/>
      <w:lvlText w:val="%6."/>
      <w:lvlJc w:val="left"/>
      <w:pPr>
        <w:tabs>
          <w:tab w:val="num" w:pos="1135"/>
        </w:tabs>
      </w:pPr>
    </w:lvl>
    <w:lvl w:ilvl="6">
      <w:start w:val="1"/>
      <w:numFmt w:val="decimal"/>
      <w:lvlText w:val="%7."/>
      <w:lvlJc w:val="left"/>
      <w:pPr>
        <w:tabs>
          <w:tab w:val="num" w:pos="1135"/>
        </w:tabs>
      </w:pPr>
    </w:lvl>
    <w:lvl w:ilvl="7">
      <w:start w:val="1"/>
      <w:numFmt w:val="decimal"/>
      <w:lvlText w:val="%8."/>
      <w:lvlJc w:val="left"/>
      <w:pPr>
        <w:tabs>
          <w:tab w:val="num" w:pos="1135"/>
        </w:tabs>
      </w:pPr>
    </w:lvl>
    <w:lvl w:ilvl="8">
      <w:start w:val="1"/>
      <w:numFmt w:val="decimal"/>
      <w:lvlText w:val="%9."/>
      <w:lvlJc w:val="left"/>
      <w:pPr>
        <w:tabs>
          <w:tab w:val="num" w:pos="1135"/>
        </w:tabs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16"/>
    <w:multiLevelType w:val="multilevel"/>
    <w:tmpl w:val="C1EE5B1C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" w15:restartNumberingAfterBreak="0">
    <w:nsid w:val="00000017"/>
    <w:multiLevelType w:val="multilevel"/>
    <w:tmpl w:val="4A8890CA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23"/>
    <w:multiLevelType w:val="multilevel"/>
    <w:tmpl w:val="999C736A"/>
    <w:name w:val="WW8Num3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07D24"/>
    <w:multiLevelType w:val="hybridMultilevel"/>
    <w:tmpl w:val="4030C79C"/>
    <w:lvl w:ilvl="0" w:tplc="724C7056">
      <w:start w:val="1"/>
      <w:numFmt w:val="decimal"/>
      <w:lvlText w:val="%1)"/>
      <w:lvlJc w:val="left"/>
      <w:pPr>
        <w:tabs>
          <w:tab w:val="num" w:pos="2997"/>
        </w:tabs>
        <w:ind w:left="2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03391"/>
    <w:multiLevelType w:val="hybridMultilevel"/>
    <w:tmpl w:val="4FCA7B7E"/>
    <w:lvl w:ilvl="0" w:tplc="F6408E06">
      <w:start w:val="1"/>
      <w:numFmt w:val="decimal"/>
      <w:lvlText w:val="%1."/>
      <w:lvlJc w:val="left"/>
      <w:pPr>
        <w:ind w:left="538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FBCC134">
      <w:start w:val="1"/>
      <w:numFmt w:val="lowerLetter"/>
      <w:lvlText w:val="%2)"/>
      <w:lvlJc w:val="left"/>
      <w:pPr>
        <w:ind w:left="831" w:hanging="34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5B2C01B2">
      <w:numFmt w:val="bullet"/>
      <w:lvlText w:val="•"/>
      <w:lvlJc w:val="left"/>
      <w:pPr>
        <w:ind w:left="840" w:hanging="348"/>
      </w:pPr>
      <w:rPr>
        <w:rFonts w:hint="default"/>
      </w:rPr>
    </w:lvl>
    <w:lvl w:ilvl="3" w:tplc="5E100848">
      <w:numFmt w:val="bullet"/>
      <w:lvlText w:val="•"/>
      <w:lvlJc w:val="left"/>
      <w:pPr>
        <w:ind w:left="1967" w:hanging="348"/>
      </w:pPr>
      <w:rPr>
        <w:rFonts w:hint="default"/>
      </w:rPr>
    </w:lvl>
    <w:lvl w:ilvl="4" w:tplc="FB0CC6B0">
      <w:numFmt w:val="bullet"/>
      <w:lvlText w:val="•"/>
      <w:lvlJc w:val="left"/>
      <w:pPr>
        <w:ind w:left="3095" w:hanging="348"/>
      </w:pPr>
      <w:rPr>
        <w:rFonts w:hint="default"/>
      </w:rPr>
    </w:lvl>
    <w:lvl w:ilvl="5" w:tplc="CAF82946">
      <w:numFmt w:val="bullet"/>
      <w:lvlText w:val="•"/>
      <w:lvlJc w:val="left"/>
      <w:pPr>
        <w:ind w:left="4222" w:hanging="348"/>
      </w:pPr>
      <w:rPr>
        <w:rFonts w:hint="default"/>
      </w:rPr>
    </w:lvl>
    <w:lvl w:ilvl="6" w:tplc="AA5E7250">
      <w:numFmt w:val="bullet"/>
      <w:lvlText w:val="•"/>
      <w:lvlJc w:val="left"/>
      <w:pPr>
        <w:ind w:left="5350" w:hanging="348"/>
      </w:pPr>
      <w:rPr>
        <w:rFonts w:hint="default"/>
      </w:rPr>
    </w:lvl>
    <w:lvl w:ilvl="7" w:tplc="E3524C2A">
      <w:numFmt w:val="bullet"/>
      <w:lvlText w:val="•"/>
      <w:lvlJc w:val="left"/>
      <w:pPr>
        <w:ind w:left="6477" w:hanging="348"/>
      </w:pPr>
      <w:rPr>
        <w:rFonts w:hint="default"/>
      </w:rPr>
    </w:lvl>
    <w:lvl w:ilvl="8" w:tplc="6A94337E">
      <w:numFmt w:val="bullet"/>
      <w:lvlText w:val="•"/>
      <w:lvlJc w:val="left"/>
      <w:pPr>
        <w:ind w:left="7605" w:hanging="348"/>
      </w:pPr>
      <w:rPr>
        <w:rFonts w:hint="default"/>
      </w:rPr>
    </w:lvl>
  </w:abstractNum>
  <w:abstractNum w:abstractNumId="14" w15:restartNumberingAfterBreak="0">
    <w:nsid w:val="153B29B6"/>
    <w:multiLevelType w:val="hybridMultilevel"/>
    <w:tmpl w:val="DEDEA488"/>
    <w:lvl w:ilvl="0" w:tplc="8A28A4E6">
      <w:start w:val="1"/>
      <w:numFmt w:val="decimal"/>
      <w:lvlText w:val="%1."/>
      <w:lvlJc w:val="left"/>
      <w:pPr>
        <w:ind w:left="221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826A6AA">
      <w:start w:val="1"/>
      <w:numFmt w:val="lowerLetter"/>
      <w:lvlText w:val="%2)"/>
      <w:lvlJc w:val="left"/>
      <w:pPr>
        <w:ind w:left="431" w:hanging="29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5E2AFF12">
      <w:numFmt w:val="bullet"/>
      <w:lvlText w:val="•"/>
      <w:lvlJc w:val="left"/>
      <w:pPr>
        <w:ind w:left="972" w:hanging="291"/>
      </w:pPr>
      <w:rPr>
        <w:rFonts w:hint="default"/>
      </w:rPr>
    </w:lvl>
    <w:lvl w:ilvl="3" w:tplc="EF0402AC">
      <w:numFmt w:val="bullet"/>
      <w:lvlText w:val="•"/>
      <w:lvlJc w:val="left"/>
      <w:pPr>
        <w:ind w:left="1505" w:hanging="291"/>
      </w:pPr>
      <w:rPr>
        <w:rFonts w:hint="default"/>
      </w:rPr>
    </w:lvl>
    <w:lvl w:ilvl="4" w:tplc="E00CAFF2">
      <w:numFmt w:val="bullet"/>
      <w:lvlText w:val="•"/>
      <w:lvlJc w:val="left"/>
      <w:pPr>
        <w:ind w:left="2038" w:hanging="291"/>
      </w:pPr>
      <w:rPr>
        <w:rFonts w:hint="default"/>
      </w:rPr>
    </w:lvl>
    <w:lvl w:ilvl="5" w:tplc="47862C6E">
      <w:numFmt w:val="bullet"/>
      <w:lvlText w:val="•"/>
      <w:lvlJc w:val="left"/>
      <w:pPr>
        <w:ind w:left="2570" w:hanging="291"/>
      </w:pPr>
      <w:rPr>
        <w:rFonts w:hint="default"/>
      </w:rPr>
    </w:lvl>
    <w:lvl w:ilvl="6" w:tplc="CAC8EB60">
      <w:numFmt w:val="bullet"/>
      <w:lvlText w:val="•"/>
      <w:lvlJc w:val="left"/>
      <w:pPr>
        <w:ind w:left="3103" w:hanging="291"/>
      </w:pPr>
      <w:rPr>
        <w:rFonts w:hint="default"/>
      </w:rPr>
    </w:lvl>
    <w:lvl w:ilvl="7" w:tplc="8340C6F0">
      <w:numFmt w:val="bullet"/>
      <w:lvlText w:val="•"/>
      <w:lvlJc w:val="left"/>
      <w:pPr>
        <w:ind w:left="3636" w:hanging="291"/>
      </w:pPr>
      <w:rPr>
        <w:rFonts w:hint="default"/>
      </w:rPr>
    </w:lvl>
    <w:lvl w:ilvl="8" w:tplc="5AB8CF68">
      <w:numFmt w:val="bullet"/>
      <w:lvlText w:val="•"/>
      <w:lvlJc w:val="left"/>
      <w:pPr>
        <w:ind w:left="4168" w:hanging="291"/>
      </w:pPr>
      <w:rPr>
        <w:rFonts w:hint="default"/>
      </w:rPr>
    </w:lvl>
  </w:abstractNum>
  <w:abstractNum w:abstractNumId="15" w15:restartNumberingAfterBreak="0">
    <w:nsid w:val="17902AAF"/>
    <w:multiLevelType w:val="hybridMultilevel"/>
    <w:tmpl w:val="634E2B0A"/>
    <w:lvl w:ilvl="0" w:tplc="9472654A">
      <w:start w:val="1"/>
      <w:numFmt w:val="decimal"/>
      <w:lvlText w:val="%1."/>
      <w:lvlJc w:val="left"/>
      <w:pPr>
        <w:ind w:left="543" w:hanging="432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FCCCD46">
      <w:numFmt w:val="bullet"/>
      <w:lvlText w:val="•"/>
      <w:lvlJc w:val="left"/>
      <w:pPr>
        <w:ind w:left="1472" w:hanging="432"/>
      </w:pPr>
      <w:rPr>
        <w:rFonts w:hint="default"/>
      </w:rPr>
    </w:lvl>
    <w:lvl w:ilvl="2" w:tplc="B4386E1C">
      <w:numFmt w:val="bullet"/>
      <w:lvlText w:val="•"/>
      <w:lvlJc w:val="left"/>
      <w:pPr>
        <w:ind w:left="2404" w:hanging="432"/>
      </w:pPr>
      <w:rPr>
        <w:rFonts w:hint="default"/>
      </w:rPr>
    </w:lvl>
    <w:lvl w:ilvl="3" w:tplc="C8D88E3A">
      <w:numFmt w:val="bullet"/>
      <w:lvlText w:val="•"/>
      <w:lvlJc w:val="left"/>
      <w:pPr>
        <w:ind w:left="3336" w:hanging="432"/>
      </w:pPr>
      <w:rPr>
        <w:rFonts w:hint="default"/>
      </w:rPr>
    </w:lvl>
    <w:lvl w:ilvl="4" w:tplc="AB1CBEFE">
      <w:numFmt w:val="bullet"/>
      <w:lvlText w:val="•"/>
      <w:lvlJc w:val="left"/>
      <w:pPr>
        <w:ind w:left="4268" w:hanging="432"/>
      </w:pPr>
      <w:rPr>
        <w:rFonts w:hint="default"/>
      </w:rPr>
    </w:lvl>
    <w:lvl w:ilvl="5" w:tplc="B662715E">
      <w:numFmt w:val="bullet"/>
      <w:lvlText w:val="•"/>
      <w:lvlJc w:val="left"/>
      <w:pPr>
        <w:ind w:left="5200" w:hanging="432"/>
      </w:pPr>
      <w:rPr>
        <w:rFonts w:hint="default"/>
      </w:rPr>
    </w:lvl>
    <w:lvl w:ilvl="6" w:tplc="920C6F56">
      <w:numFmt w:val="bullet"/>
      <w:lvlText w:val="•"/>
      <w:lvlJc w:val="left"/>
      <w:pPr>
        <w:ind w:left="6132" w:hanging="432"/>
      </w:pPr>
      <w:rPr>
        <w:rFonts w:hint="default"/>
      </w:rPr>
    </w:lvl>
    <w:lvl w:ilvl="7" w:tplc="A7FE6A24">
      <w:numFmt w:val="bullet"/>
      <w:lvlText w:val="•"/>
      <w:lvlJc w:val="left"/>
      <w:pPr>
        <w:ind w:left="7064" w:hanging="432"/>
      </w:pPr>
      <w:rPr>
        <w:rFonts w:hint="default"/>
      </w:rPr>
    </w:lvl>
    <w:lvl w:ilvl="8" w:tplc="6D7EE07A">
      <w:numFmt w:val="bullet"/>
      <w:lvlText w:val="•"/>
      <w:lvlJc w:val="left"/>
      <w:pPr>
        <w:ind w:left="7996" w:hanging="432"/>
      </w:pPr>
      <w:rPr>
        <w:rFonts w:hint="default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E501C9"/>
    <w:multiLevelType w:val="hybridMultilevel"/>
    <w:tmpl w:val="27486D46"/>
    <w:lvl w:ilvl="0" w:tplc="C1A44980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1AE509CB"/>
    <w:multiLevelType w:val="hybridMultilevel"/>
    <w:tmpl w:val="EA08D560"/>
    <w:lvl w:ilvl="0" w:tplc="3E70DCC2">
      <w:start w:val="1"/>
      <w:numFmt w:val="lowerLetter"/>
      <w:lvlText w:val="%1)"/>
      <w:lvlJc w:val="left"/>
      <w:pPr>
        <w:ind w:left="831" w:hanging="293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9D25902">
      <w:numFmt w:val="bullet"/>
      <w:lvlText w:val="•"/>
      <w:lvlJc w:val="left"/>
      <w:pPr>
        <w:ind w:left="1742" w:hanging="293"/>
      </w:pPr>
      <w:rPr>
        <w:rFonts w:hint="default"/>
      </w:rPr>
    </w:lvl>
    <w:lvl w:ilvl="2" w:tplc="1A5A4BAE">
      <w:numFmt w:val="bullet"/>
      <w:lvlText w:val="•"/>
      <w:lvlJc w:val="left"/>
      <w:pPr>
        <w:ind w:left="2644" w:hanging="293"/>
      </w:pPr>
      <w:rPr>
        <w:rFonts w:hint="default"/>
      </w:rPr>
    </w:lvl>
    <w:lvl w:ilvl="3" w:tplc="C2D85C9E">
      <w:numFmt w:val="bullet"/>
      <w:lvlText w:val="•"/>
      <w:lvlJc w:val="left"/>
      <w:pPr>
        <w:ind w:left="3546" w:hanging="293"/>
      </w:pPr>
      <w:rPr>
        <w:rFonts w:hint="default"/>
      </w:rPr>
    </w:lvl>
    <w:lvl w:ilvl="4" w:tplc="B5285FB6">
      <w:numFmt w:val="bullet"/>
      <w:lvlText w:val="•"/>
      <w:lvlJc w:val="left"/>
      <w:pPr>
        <w:ind w:left="4448" w:hanging="293"/>
      </w:pPr>
      <w:rPr>
        <w:rFonts w:hint="default"/>
      </w:rPr>
    </w:lvl>
    <w:lvl w:ilvl="5" w:tplc="4822BC1E">
      <w:numFmt w:val="bullet"/>
      <w:lvlText w:val="•"/>
      <w:lvlJc w:val="left"/>
      <w:pPr>
        <w:ind w:left="5350" w:hanging="293"/>
      </w:pPr>
      <w:rPr>
        <w:rFonts w:hint="default"/>
      </w:rPr>
    </w:lvl>
    <w:lvl w:ilvl="6" w:tplc="70BAF778">
      <w:numFmt w:val="bullet"/>
      <w:lvlText w:val="•"/>
      <w:lvlJc w:val="left"/>
      <w:pPr>
        <w:ind w:left="6252" w:hanging="293"/>
      </w:pPr>
      <w:rPr>
        <w:rFonts w:hint="default"/>
      </w:rPr>
    </w:lvl>
    <w:lvl w:ilvl="7" w:tplc="7F1CCA90">
      <w:numFmt w:val="bullet"/>
      <w:lvlText w:val="•"/>
      <w:lvlJc w:val="left"/>
      <w:pPr>
        <w:ind w:left="7154" w:hanging="293"/>
      </w:pPr>
      <w:rPr>
        <w:rFonts w:hint="default"/>
      </w:rPr>
    </w:lvl>
    <w:lvl w:ilvl="8" w:tplc="74404E14">
      <w:numFmt w:val="bullet"/>
      <w:lvlText w:val="•"/>
      <w:lvlJc w:val="left"/>
      <w:pPr>
        <w:ind w:left="8056" w:hanging="293"/>
      </w:pPr>
      <w:rPr>
        <w:rFonts w:hint="default"/>
      </w:rPr>
    </w:lvl>
  </w:abstractNum>
  <w:abstractNum w:abstractNumId="1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 w15:restartNumberingAfterBreak="0">
    <w:nsid w:val="21032035"/>
    <w:multiLevelType w:val="multilevel"/>
    <w:tmpl w:val="8CD67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35A5CF8"/>
    <w:multiLevelType w:val="hybridMultilevel"/>
    <w:tmpl w:val="64AA5AF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4F55CA"/>
    <w:multiLevelType w:val="hybridMultilevel"/>
    <w:tmpl w:val="F0CA1082"/>
    <w:lvl w:ilvl="0" w:tplc="B7E2CBD6">
      <w:numFmt w:val="bullet"/>
      <w:lvlText w:val="-"/>
      <w:lvlJc w:val="left"/>
      <w:pPr>
        <w:ind w:left="141" w:hanging="425"/>
      </w:pPr>
      <w:rPr>
        <w:rFonts w:ascii="Arial" w:eastAsia="Arial" w:hAnsi="Arial" w:cs="Arial" w:hint="default"/>
        <w:w w:val="99"/>
        <w:sz w:val="20"/>
        <w:szCs w:val="20"/>
      </w:rPr>
    </w:lvl>
    <w:lvl w:ilvl="1" w:tplc="70365750">
      <w:numFmt w:val="bullet"/>
      <w:lvlText w:val="•"/>
      <w:lvlJc w:val="left"/>
      <w:pPr>
        <w:ind w:left="649" w:hanging="425"/>
      </w:pPr>
      <w:rPr>
        <w:rFonts w:hint="default"/>
      </w:rPr>
    </w:lvl>
    <w:lvl w:ilvl="2" w:tplc="FC140D5E">
      <w:numFmt w:val="bullet"/>
      <w:lvlText w:val="•"/>
      <w:lvlJc w:val="left"/>
      <w:pPr>
        <w:ind w:left="1158" w:hanging="425"/>
      </w:pPr>
      <w:rPr>
        <w:rFonts w:hint="default"/>
      </w:rPr>
    </w:lvl>
    <w:lvl w:ilvl="3" w:tplc="29FA9FAA">
      <w:numFmt w:val="bullet"/>
      <w:lvlText w:val="•"/>
      <w:lvlJc w:val="left"/>
      <w:pPr>
        <w:ind w:left="1668" w:hanging="425"/>
      </w:pPr>
      <w:rPr>
        <w:rFonts w:hint="default"/>
      </w:rPr>
    </w:lvl>
    <w:lvl w:ilvl="4" w:tplc="DE3A1702">
      <w:numFmt w:val="bullet"/>
      <w:lvlText w:val="•"/>
      <w:lvlJc w:val="left"/>
      <w:pPr>
        <w:ind w:left="2177" w:hanging="425"/>
      </w:pPr>
      <w:rPr>
        <w:rFonts w:hint="default"/>
      </w:rPr>
    </w:lvl>
    <w:lvl w:ilvl="5" w:tplc="2386364E">
      <w:numFmt w:val="bullet"/>
      <w:lvlText w:val="•"/>
      <w:lvlJc w:val="left"/>
      <w:pPr>
        <w:ind w:left="2687" w:hanging="425"/>
      </w:pPr>
      <w:rPr>
        <w:rFonts w:hint="default"/>
      </w:rPr>
    </w:lvl>
    <w:lvl w:ilvl="6" w:tplc="9D86B80A">
      <w:numFmt w:val="bullet"/>
      <w:lvlText w:val="•"/>
      <w:lvlJc w:val="left"/>
      <w:pPr>
        <w:ind w:left="3196" w:hanging="425"/>
      </w:pPr>
      <w:rPr>
        <w:rFonts w:hint="default"/>
      </w:rPr>
    </w:lvl>
    <w:lvl w:ilvl="7" w:tplc="FBEE7422">
      <w:numFmt w:val="bullet"/>
      <w:lvlText w:val="•"/>
      <w:lvlJc w:val="left"/>
      <w:pPr>
        <w:ind w:left="3706" w:hanging="425"/>
      </w:pPr>
      <w:rPr>
        <w:rFonts w:hint="default"/>
      </w:rPr>
    </w:lvl>
    <w:lvl w:ilvl="8" w:tplc="CD781A2E">
      <w:numFmt w:val="bullet"/>
      <w:lvlText w:val="•"/>
      <w:lvlJc w:val="left"/>
      <w:pPr>
        <w:ind w:left="4215" w:hanging="425"/>
      </w:pPr>
      <w:rPr>
        <w:rFonts w:hint="default"/>
      </w:rPr>
    </w:lvl>
  </w:abstractNum>
  <w:abstractNum w:abstractNumId="24" w15:restartNumberingAfterBreak="0">
    <w:nsid w:val="2D3B66B4"/>
    <w:multiLevelType w:val="hybridMultilevel"/>
    <w:tmpl w:val="8AEE69E4"/>
    <w:lvl w:ilvl="0" w:tplc="F044E9C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AA5E00"/>
    <w:multiLevelType w:val="hybridMultilevel"/>
    <w:tmpl w:val="EC56548A"/>
    <w:lvl w:ilvl="0" w:tplc="91D4E178">
      <w:start w:val="7"/>
      <w:numFmt w:val="decimal"/>
      <w:lvlText w:val="%1."/>
      <w:lvlJc w:val="left"/>
      <w:pPr>
        <w:ind w:left="221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B3ECB5C">
      <w:numFmt w:val="bullet"/>
      <w:lvlText w:val="-"/>
      <w:lvlJc w:val="left"/>
      <w:pPr>
        <w:ind w:left="431" w:hanging="216"/>
      </w:pPr>
      <w:rPr>
        <w:rFonts w:ascii="Arial" w:eastAsia="Arial" w:hAnsi="Arial" w:cs="Arial" w:hint="default"/>
        <w:w w:val="99"/>
        <w:sz w:val="20"/>
        <w:szCs w:val="20"/>
      </w:rPr>
    </w:lvl>
    <w:lvl w:ilvl="2" w:tplc="3AF8C5A6">
      <w:numFmt w:val="bullet"/>
      <w:lvlText w:val="•"/>
      <w:lvlJc w:val="left"/>
      <w:pPr>
        <w:ind w:left="972" w:hanging="216"/>
      </w:pPr>
      <w:rPr>
        <w:rFonts w:hint="default"/>
      </w:rPr>
    </w:lvl>
    <w:lvl w:ilvl="3" w:tplc="2C344D0C">
      <w:numFmt w:val="bullet"/>
      <w:lvlText w:val="•"/>
      <w:lvlJc w:val="left"/>
      <w:pPr>
        <w:ind w:left="1505" w:hanging="216"/>
      </w:pPr>
      <w:rPr>
        <w:rFonts w:hint="default"/>
      </w:rPr>
    </w:lvl>
    <w:lvl w:ilvl="4" w:tplc="1F684ABC">
      <w:numFmt w:val="bullet"/>
      <w:lvlText w:val="•"/>
      <w:lvlJc w:val="left"/>
      <w:pPr>
        <w:ind w:left="2038" w:hanging="216"/>
      </w:pPr>
      <w:rPr>
        <w:rFonts w:hint="default"/>
      </w:rPr>
    </w:lvl>
    <w:lvl w:ilvl="5" w:tplc="849AA330">
      <w:numFmt w:val="bullet"/>
      <w:lvlText w:val="•"/>
      <w:lvlJc w:val="left"/>
      <w:pPr>
        <w:ind w:left="2570" w:hanging="216"/>
      </w:pPr>
      <w:rPr>
        <w:rFonts w:hint="default"/>
      </w:rPr>
    </w:lvl>
    <w:lvl w:ilvl="6" w:tplc="D6C6088C">
      <w:numFmt w:val="bullet"/>
      <w:lvlText w:val="•"/>
      <w:lvlJc w:val="left"/>
      <w:pPr>
        <w:ind w:left="3103" w:hanging="216"/>
      </w:pPr>
      <w:rPr>
        <w:rFonts w:hint="default"/>
      </w:rPr>
    </w:lvl>
    <w:lvl w:ilvl="7" w:tplc="5FB8A4A0">
      <w:numFmt w:val="bullet"/>
      <w:lvlText w:val="•"/>
      <w:lvlJc w:val="left"/>
      <w:pPr>
        <w:ind w:left="3636" w:hanging="216"/>
      </w:pPr>
      <w:rPr>
        <w:rFonts w:hint="default"/>
      </w:rPr>
    </w:lvl>
    <w:lvl w:ilvl="8" w:tplc="264C7B92">
      <w:numFmt w:val="bullet"/>
      <w:lvlText w:val="•"/>
      <w:lvlJc w:val="left"/>
      <w:pPr>
        <w:ind w:left="4168" w:hanging="216"/>
      </w:pPr>
      <w:rPr>
        <w:rFonts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463579"/>
    <w:multiLevelType w:val="hybridMultilevel"/>
    <w:tmpl w:val="E3B42712"/>
    <w:lvl w:ilvl="0" w:tplc="2E8033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686814"/>
    <w:multiLevelType w:val="hybridMultilevel"/>
    <w:tmpl w:val="27FEBCE6"/>
    <w:lvl w:ilvl="0" w:tplc="5622AFCC">
      <w:start w:val="1"/>
      <w:numFmt w:val="decimal"/>
      <w:lvlText w:val="%1."/>
      <w:lvlJc w:val="left"/>
      <w:pPr>
        <w:ind w:left="538" w:hanging="38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B4CD0A8">
      <w:start w:val="1"/>
      <w:numFmt w:val="lowerLetter"/>
      <w:lvlText w:val="%2)"/>
      <w:lvlJc w:val="left"/>
      <w:pPr>
        <w:ind w:left="963" w:hanging="425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446EC256">
      <w:numFmt w:val="bullet"/>
      <w:lvlText w:val="•"/>
      <w:lvlJc w:val="left"/>
      <w:pPr>
        <w:ind w:left="1948" w:hanging="425"/>
      </w:pPr>
      <w:rPr>
        <w:rFonts w:hint="default"/>
      </w:rPr>
    </w:lvl>
    <w:lvl w:ilvl="3" w:tplc="0C8A68F4">
      <w:numFmt w:val="bullet"/>
      <w:lvlText w:val="•"/>
      <w:lvlJc w:val="left"/>
      <w:pPr>
        <w:ind w:left="2937" w:hanging="425"/>
      </w:pPr>
      <w:rPr>
        <w:rFonts w:hint="default"/>
      </w:rPr>
    </w:lvl>
    <w:lvl w:ilvl="4" w:tplc="CE868D5C">
      <w:numFmt w:val="bullet"/>
      <w:lvlText w:val="•"/>
      <w:lvlJc w:val="left"/>
      <w:pPr>
        <w:ind w:left="3926" w:hanging="425"/>
      </w:pPr>
      <w:rPr>
        <w:rFonts w:hint="default"/>
      </w:rPr>
    </w:lvl>
    <w:lvl w:ilvl="5" w:tplc="A380F788">
      <w:numFmt w:val="bullet"/>
      <w:lvlText w:val="•"/>
      <w:lvlJc w:val="left"/>
      <w:pPr>
        <w:ind w:left="4915" w:hanging="425"/>
      </w:pPr>
      <w:rPr>
        <w:rFonts w:hint="default"/>
      </w:rPr>
    </w:lvl>
    <w:lvl w:ilvl="6" w:tplc="C4E28B8E">
      <w:numFmt w:val="bullet"/>
      <w:lvlText w:val="•"/>
      <w:lvlJc w:val="left"/>
      <w:pPr>
        <w:ind w:left="5904" w:hanging="425"/>
      </w:pPr>
      <w:rPr>
        <w:rFonts w:hint="default"/>
      </w:rPr>
    </w:lvl>
    <w:lvl w:ilvl="7" w:tplc="5E9E4B08">
      <w:numFmt w:val="bullet"/>
      <w:lvlText w:val="•"/>
      <w:lvlJc w:val="left"/>
      <w:pPr>
        <w:ind w:left="6893" w:hanging="425"/>
      </w:pPr>
      <w:rPr>
        <w:rFonts w:hint="default"/>
      </w:rPr>
    </w:lvl>
    <w:lvl w:ilvl="8" w:tplc="DAD01F60">
      <w:numFmt w:val="bullet"/>
      <w:lvlText w:val="•"/>
      <w:lvlJc w:val="left"/>
      <w:pPr>
        <w:ind w:left="7882" w:hanging="425"/>
      </w:pPr>
      <w:rPr>
        <w:rFonts w:hint="default"/>
      </w:rPr>
    </w:lvl>
  </w:abstractNum>
  <w:abstractNum w:abstractNumId="29" w15:restartNumberingAfterBreak="0">
    <w:nsid w:val="3F1E3278"/>
    <w:multiLevelType w:val="multilevel"/>
    <w:tmpl w:val="6AD6FE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45047191"/>
    <w:multiLevelType w:val="hybridMultilevel"/>
    <w:tmpl w:val="3878AA2A"/>
    <w:lvl w:ilvl="0" w:tplc="B8B4532E">
      <w:start w:val="2"/>
      <w:numFmt w:val="decimal"/>
      <w:lvlText w:val="%1."/>
      <w:lvlJc w:val="left"/>
      <w:pPr>
        <w:ind w:left="0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B8EBA08">
      <w:start w:val="1"/>
      <w:numFmt w:val="lowerLetter"/>
      <w:lvlText w:val="%2)"/>
      <w:lvlJc w:val="left"/>
      <w:pPr>
        <w:ind w:left="360" w:hanging="33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4C92F470">
      <w:numFmt w:val="bullet"/>
      <w:lvlText w:val="•"/>
      <w:lvlJc w:val="left"/>
      <w:pPr>
        <w:ind w:left="901" w:hanging="339"/>
      </w:pPr>
      <w:rPr>
        <w:rFonts w:hint="default"/>
      </w:rPr>
    </w:lvl>
    <w:lvl w:ilvl="3" w:tplc="F94EBEFE">
      <w:numFmt w:val="bullet"/>
      <w:lvlText w:val="•"/>
      <w:lvlJc w:val="left"/>
      <w:pPr>
        <w:ind w:left="1443" w:hanging="339"/>
      </w:pPr>
      <w:rPr>
        <w:rFonts w:hint="default"/>
      </w:rPr>
    </w:lvl>
    <w:lvl w:ilvl="4" w:tplc="8BCC86BC">
      <w:numFmt w:val="bullet"/>
      <w:lvlText w:val="•"/>
      <w:lvlJc w:val="left"/>
      <w:pPr>
        <w:ind w:left="1984" w:hanging="339"/>
      </w:pPr>
      <w:rPr>
        <w:rFonts w:hint="default"/>
      </w:rPr>
    </w:lvl>
    <w:lvl w:ilvl="5" w:tplc="613EFEEC">
      <w:numFmt w:val="bullet"/>
      <w:lvlText w:val="•"/>
      <w:lvlJc w:val="left"/>
      <w:pPr>
        <w:ind w:left="2526" w:hanging="339"/>
      </w:pPr>
      <w:rPr>
        <w:rFonts w:hint="default"/>
      </w:rPr>
    </w:lvl>
    <w:lvl w:ilvl="6" w:tplc="637E36F2">
      <w:numFmt w:val="bullet"/>
      <w:lvlText w:val="•"/>
      <w:lvlJc w:val="left"/>
      <w:pPr>
        <w:ind w:left="3068" w:hanging="339"/>
      </w:pPr>
      <w:rPr>
        <w:rFonts w:hint="default"/>
      </w:rPr>
    </w:lvl>
    <w:lvl w:ilvl="7" w:tplc="4BBE069E">
      <w:numFmt w:val="bullet"/>
      <w:lvlText w:val="•"/>
      <w:lvlJc w:val="left"/>
      <w:pPr>
        <w:ind w:left="3609" w:hanging="339"/>
      </w:pPr>
      <w:rPr>
        <w:rFonts w:hint="default"/>
      </w:rPr>
    </w:lvl>
    <w:lvl w:ilvl="8" w:tplc="2E083052">
      <w:numFmt w:val="bullet"/>
      <w:lvlText w:val="•"/>
      <w:lvlJc w:val="left"/>
      <w:pPr>
        <w:ind w:left="4151" w:hanging="339"/>
      </w:pPr>
      <w:rPr>
        <w:rFonts w:hint="default"/>
      </w:rPr>
    </w:lvl>
  </w:abstractNum>
  <w:abstractNum w:abstractNumId="31" w15:restartNumberingAfterBreak="0">
    <w:nsid w:val="46F726E0"/>
    <w:multiLevelType w:val="multilevel"/>
    <w:tmpl w:val="3B208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8BF141B"/>
    <w:multiLevelType w:val="multilevel"/>
    <w:tmpl w:val="15F498E4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312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26182"/>
    <w:multiLevelType w:val="hybridMultilevel"/>
    <w:tmpl w:val="68F8701A"/>
    <w:lvl w:ilvl="0" w:tplc="7F124D42">
      <w:start w:val="1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64ABC9C">
      <w:start w:val="1"/>
      <w:numFmt w:val="decimal"/>
      <w:lvlText w:val="%7."/>
      <w:lvlJc w:val="left"/>
      <w:pPr>
        <w:ind w:left="5040" w:hanging="360"/>
      </w:pPr>
      <w:rPr>
        <w:b w:val="0"/>
        <w:bCs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A2255"/>
    <w:multiLevelType w:val="hybridMultilevel"/>
    <w:tmpl w:val="95601DEC"/>
    <w:lvl w:ilvl="0" w:tplc="3A148480">
      <w:start w:val="1"/>
      <w:numFmt w:val="decimal"/>
      <w:lvlText w:val="%1."/>
      <w:lvlJc w:val="left"/>
      <w:pPr>
        <w:ind w:left="0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26808C8">
      <w:numFmt w:val="bullet"/>
      <w:lvlText w:val="-"/>
      <w:lvlJc w:val="left"/>
      <w:pPr>
        <w:ind w:left="424" w:hanging="284"/>
      </w:pPr>
      <w:rPr>
        <w:rFonts w:ascii="Arial" w:eastAsia="Arial" w:hAnsi="Arial" w:cs="Arial" w:hint="default"/>
        <w:w w:val="99"/>
        <w:sz w:val="20"/>
        <w:szCs w:val="20"/>
      </w:rPr>
    </w:lvl>
    <w:lvl w:ilvl="2" w:tplc="5300A0D4"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9320B630">
      <w:numFmt w:val="bullet"/>
      <w:lvlText w:val="•"/>
      <w:lvlJc w:val="left"/>
      <w:pPr>
        <w:ind w:left="1489" w:hanging="284"/>
      </w:pPr>
      <w:rPr>
        <w:rFonts w:hint="default"/>
      </w:rPr>
    </w:lvl>
    <w:lvl w:ilvl="4" w:tplc="E3FCF67C">
      <w:numFmt w:val="bullet"/>
      <w:lvlText w:val="•"/>
      <w:lvlJc w:val="left"/>
      <w:pPr>
        <w:ind w:left="2024" w:hanging="284"/>
      </w:pPr>
      <w:rPr>
        <w:rFonts w:hint="default"/>
      </w:rPr>
    </w:lvl>
    <w:lvl w:ilvl="5" w:tplc="82E28D02">
      <w:numFmt w:val="bullet"/>
      <w:lvlText w:val="•"/>
      <w:lvlJc w:val="left"/>
      <w:pPr>
        <w:ind w:left="2559" w:hanging="284"/>
      </w:pPr>
      <w:rPr>
        <w:rFonts w:hint="default"/>
      </w:rPr>
    </w:lvl>
    <w:lvl w:ilvl="6" w:tplc="1570CB90">
      <w:numFmt w:val="bullet"/>
      <w:lvlText w:val="•"/>
      <w:lvlJc w:val="left"/>
      <w:pPr>
        <w:ind w:left="3094" w:hanging="284"/>
      </w:pPr>
      <w:rPr>
        <w:rFonts w:hint="default"/>
      </w:rPr>
    </w:lvl>
    <w:lvl w:ilvl="7" w:tplc="EFF65DB2">
      <w:numFmt w:val="bullet"/>
      <w:lvlText w:val="•"/>
      <w:lvlJc w:val="left"/>
      <w:pPr>
        <w:ind w:left="3629" w:hanging="284"/>
      </w:pPr>
      <w:rPr>
        <w:rFonts w:hint="default"/>
      </w:rPr>
    </w:lvl>
    <w:lvl w:ilvl="8" w:tplc="03509548">
      <w:numFmt w:val="bullet"/>
      <w:lvlText w:val="•"/>
      <w:lvlJc w:val="left"/>
      <w:pPr>
        <w:ind w:left="4164" w:hanging="284"/>
      </w:pPr>
      <w:rPr>
        <w:rFonts w:hint="default"/>
      </w:rPr>
    </w:lvl>
  </w:abstractNum>
  <w:abstractNum w:abstractNumId="36" w15:restartNumberingAfterBreak="0">
    <w:nsid w:val="58754308"/>
    <w:multiLevelType w:val="hybridMultilevel"/>
    <w:tmpl w:val="85D4A2F4"/>
    <w:lvl w:ilvl="0" w:tplc="2044521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7" w15:restartNumberingAfterBreak="0">
    <w:nsid w:val="58CD0212"/>
    <w:multiLevelType w:val="hybridMultilevel"/>
    <w:tmpl w:val="EB5AA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9525C"/>
    <w:multiLevelType w:val="hybridMultilevel"/>
    <w:tmpl w:val="D5887C60"/>
    <w:lvl w:ilvl="0" w:tplc="EAAEC5B4">
      <w:start w:val="1"/>
      <w:numFmt w:val="lowerLetter"/>
      <w:lvlText w:val="%1)"/>
      <w:lvlJc w:val="left"/>
      <w:pPr>
        <w:ind w:left="141" w:hanging="30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F767FCE">
      <w:numFmt w:val="bullet"/>
      <w:lvlText w:val="•"/>
      <w:lvlJc w:val="left"/>
      <w:pPr>
        <w:ind w:left="649" w:hanging="308"/>
      </w:pPr>
      <w:rPr>
        <w:rFonts w:hint="default"/>
      </w:rPr>
    </w:lvl>
    <w:lvl w:ilvl="2" w:tplc="9FF626D6">
      <w:numFmt w:val="bullet"/>
      <w:lvlText w:val="•"/>
      <w:lvlJc w:val="left"/>
      <w:pPr>
        <w:ind w:left="1158" w:hanging="308"/>
      </w:pPr>
      <w:rPr>
        <w:rFonts w:hint="default"/>
      </w:rPr>
    </w:lvl>
    <w:lvl w:ilvl="3" w:tplc="5CFA6B4C">
      <w:numFmt w:val="bullet"/>
      <w:lvlText w:val="•"/>
      <w:lvlJc w:val="left"/>
      <w:pPr>
        <w:ind w:left="1668" w:hanging="308"/>
      </w:pPr>
      <w:rPr>
        <w:rFonts w:hint="default"/>
      </w:rPr>
    </w:lvl>
    <w:lvl w:ilvl="4" w:tplc="CAFA5B12">
      <w:numFmt w:val="bullet"/>
      <w:lvlText w:val="•"/>
      <w:lvlJc w:val="left"/>
      <w:pPr>
        <w:ind w:left="2177" w:hanging="308"/>
      </w:pPr>
      <w:rPr>
        <w:rFonts w:hint="default"/>
      </w:rPr>
    </w:lvl>
    <w:lvl w:ilvl="5" w:tplc="17CC48A8">
      <w:numFmt w:val="bullet"/>
      <w:lvlText w:val="•"/>
      <w:lvlJc w:val="left"/>
      <w:pPr>
        <w:ind w:left="2687" w:hanging="308"/>
      </w:pPr>
      <w:rPr>
        <w:rFonts w:hint="default"/>
      </w:rPr>
    </w:lvl>
    <w:lvl w:ilvl="6" w:tplc="B7248D42">
      <w:numFmt w:val="bullet"/>
      <w:lvlText w:val="•"/>
      <w:lvlJc w:val="left"/>
      <w:pPr>
        <w:ind w:left="3196" w:hanging="308"/>
      </w:pPr>
      <w:rPr>
        <w:rFonts w:hint="default"/>
      </w:rPr>
    </w:lvl>
    <w:lvl w:ilvl="7" w:tplc="AB7C53E6">
      <w:numFmt w:val="bullet"/>
      <w:lvlText w:val="•"/>
      <w:lvlJc w:val="left"/>
      <w:pPr>
        <w:ind w:left="3706" w:hanging="308"/>
      </w:pPr>
      <w:rPr>
        <w:rFonts w:hint="default"/>
      </w:rPr>
    </w:lvl>
    <w:lvl w:ilvl="8" w:tplc="F11C43EA">
      <w:numFmt w:val="bullet"/>
      <w:lvlText w:val="•"/>
      <w:lvlJc w:val="left"/>
      <w:pPr>
        <w:ind w:left="4215" w:hanging="308"/>
      </w:pPr>
      <w:rPr>
        <w:rFonts w:hint="default"/>
      </w:rPr>
    </w:lvl>
  </w:abstractNum>
  <w:abstractNum w:abstractNumId="40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F209D"/>
    <w:multiLevelType w:val="hybridMultilevel"/>
    <w:tmpl w:val="0FB85284"/>
    <w:lvl w:ilvl="0" w:tplc="290060A4">
      <w:start w:val="1"/>
      <w:numFmt w:val="decimal"/>
      <w:lvlText w:val="%1."/>
      <w:lvlJc w:val="left"/>
      <w:pPr>
        <w:ind w:left="538" w:hanging="33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24C2766C">
      <w:numFmt w:val="bullet"/>
      <w:lvlText w:val="•"/>
      <w:lvlJc w:val="left"/>
      <w:pPr>
        <w:ind w:left="1472" w:hanging="339"/>
      </w:pPr>
      <w:rPr>
        <w:rFonts w:hint="default"/>
      </w:rPr>
    </w:lvl>
    <w:lvl w:ilvl="2" w:tplc="90C0B78A">
      <w:numFmt w:val="bullet"/>
      <w:lvlText w:val="•"/>
      <w:lvlJc w:val="left"/>
      <w:pPr>
        <w:ind w:left="2404" w:hanging="339"/>
      </w:pPr>
      <w:rPr>
        <w:rFonts w:hint="default"/>
      </w:rPr>
    </w:lvl>
    <w:lvl w:ilvl="3" w:tplc="D658A5A2">
      <w:numFmt w:val="bullet"/>
      <w:lvlText w:val="•"/>
      <w:lvlJc w:val="left"/>
      <w:pPr>
        <w:ind w:left="3336" w:hanging="339"/>
      </w:pPr>
      <w:rPr>
        <w:rFonts w:hint="default"/>
      </w:rPr>
    </w:lvl>
    <w:lvl w:ilvl="4" w:tplc="C7FCA8E4">
      <w:numFmt w:val="bullet"/>
      <w:lvlText w:val="•"/>
      <w:lvlJc w:val="left"/>
      <w:pPr>
        <w:ind w:left="4268" w:hanging="339"/>
      </w:pPr>
      <w:rPr>
        <w:rFonts w:hint="default"/>
      </w:rPr>
    </w:lvl>
    <w:lvl w:ilvl="5" w:tplc="DB1071D4">
      <w:numFmt w:val="bullet"/>
      <w:lvlText w:val="•"/>
      <w:lvlJc w:val="left"/>
      <w:pPr>
        <w:ind w:left="5200" w:hanging="339"/>
      </w:pPr>
      <w:rPr>
        <w:rFonts w:hint="default"/>
      </w:rPr>
    </w:lvl>
    <w:lvl w:ilvl="6" w:tplc="64544B1E">
      <w:numFmt w:val="bullet"/>
      <w:lvlText w:val="•"/>
      <w:lvlJc w:val="left"/>
      <w:pPr>
        <w:ind w:left="6132" w:hanging="339"/>
      </w:pPr>
      <w:rPr>
        <w:rFonts w:hint="default"/>
      </w:rPr>
    </w:lvl>
    <w:lvl w:ilvl="7" w:tplc="2C5059DC">
      <w:numFmt w:val="bullet"/>
      <w:lvlText w:val="•"/>
      <w:lvlJc w:val="left"/>
      <w:pPr>
        <w:ind w:left="7064" w:hanging="339"/>
      </w:pPr>
      <w:rPr>
        <w:rFonts w:hint="default"/>
      </w:rPr>
    </w:lvl>
    <w:lvl w:ilvl="8" w:tplc="A3DEE642">
      <w:numFmt w:val="bullet"/>
      <w:lvlText w:val="•"/>
      <w:lvlJc w:val="left"/>
      <w:pPr>
        <w:ind w:left="7996" w:hanging="339"/>
      </w:pPr>
      <w:rPr>
        <w:rFonts w:hint="default"/>
      </w:rPr>
    </w:lvl>
  </w:abstractNum>
  <w:abstractNum w:abstractNumId="42" w15:restartNumberingAfterBreak="0">
    <w:nsid w:val="6F014D51"/>
    <w:multiLevelType w:val="hybridMultilevel"/>
    <w:tmpl w:val="AAFCF07E"/>
    <w:lvl w:ilvl="0" w:tplc="B17083DA">
      <w:start w:val="11"/>
      <w:numFmt w:val="decimal"/>
      <w:lvlText w:val="%1."/>
      <w:lvlJc w:val="left"/>
      <w:pPr>
        <w:ind w:left="3397" w:hanging="27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16CCD2A">
      <w:numFmt w:val="bullet"/>
      <w:lvlText w:val="-"/>
      <w:lvlJc w:val="left"/>
      <w:pPr>
        <w:ind w:left="3489" w:hanging="308"/>
      </w:pPr>
      <w:rPr>
        <w:rFonts w:ascii="Arial" w:eastAsia="Arial" w:hAnsi="Arial" w:cs="Arial" w:hint="default"/>
        <w:w w:val="99"/>
        <w:sz w:val="20"/>
        <w:szCs w:val="20"/>
      </w:rPr>
    </w:lvl>
    <w:lvl w:ilvl="2" w:tplc="462EC806">
      <w:numFmt w:val="bullet"/>
      <w:lvlText w:val="•"/>
      <w:lvlJc w:val="left"/>
      <w:pPr>
        <w:ind w:left="4019" w:hanging="308"/>
      </w:pPr>
      <w:rPr>
        <w:rFonts w:hint="default"/>
      </w:rPr>
    </w:lvl>
    <w:lvl w:ilvl="3" w:tplc="39C00C50">
      <w:numFmt w:val="bullet"/>
      <w:lvlText w:val="•"/>
      <w:lvlJc w:val="left"/>
      <w:pPr>
        <w:ind w:left="4554" w:hanging="308"/>
      </w:pPr>
      <w:rPr>
        <w:rFonts w:hint="default"/>
      </w:rPr>
    </w:lvl>
    <w:lvl w:ilvl="4" w:tplc="AB2640EA">
      <w:numFmt w:val="bullet"/>
      <w:lvlText w:val="•"/>
      <w:lvlJc w:val="left"/>
      <w:pPr>
        <w:ind w:left="5089" w:hanging="308"/>
      </w:pPr>
      <w:rPr>
        <w:rFonts w:hint="default"/>
      </w:rPr>
    </w:lvl>
    <w:lvl w:ilvl="5" w:tplc="A726E958">
      <w:numFmt w:val="bullet"/>
      <w:lvlText w:val="•"/>
      <w:lvlJc w:val="left"/>
      <w:pPr>
        <w:ind w:left="5624" w:hanging="308"/>
      </w:pPr>
      <w:rPr>
        <w:rFonts w:hint="default"/>
      </w:rPr>
    </w:lvl>
    <w:lvl w:ilvl="6" w:tplc="904AD2FA">
      <w:numFmt w:val="bullet"/>
      <w:lvlText w:val="•"/>
      <w:lvlJc w:val="left"/>
      <w:pPr>
        <w:ind w:left="6159" w:hanging="308"/>
      </w:pPr>
      <w:rPr>
        <w:rFonts w:hint="default"/>
      </w:rPr>
    </w:lvl>
    <w:lvl w:ilvl="7" w:tplc="3842AEA2">
      <w:numFmt w:val="bullet"/>
      <w:lvlText w:val="•"/>
      <w:lvlJc w:val="left"/>
      <w:pPr>
        <w:ind w:left="6694" w:hanging="308"/>
      </w:pPr>
      <w:rPr>
        <w:rFonts w:hint="default"/>
      </w:rPr>
    </w:lvl>
    <w:lvl w:ilvl="8" w:tplc="1C92804C">
      <w:numFmt w:val="bullet"/>
      <w:lvlText w:val="•"/>
      <w:lvlJc w:val="left"/>
      <w:pPr>
        <w:ind w:left="7229" w:hanging="308"/>
      </w:pPr>
      <w:rPr>
        <w:rFonts w:hint="default"/>
      </w:rPr>
    </w:lvl>
  </w:abstractNum>
  <w:abstractNum w:abstractNumId="43" w15:restartNumberingAfterBreak="0">
    <w:nsid w:val="6F1D0035"/>
    <w:multiLevelType w:val="hybridMultilevel"/>
    <w:tmpl w:val="4ACCE3DC"/>
    <w:lvl w:ilvl="0" w:tplc="5F0CDD90">
      <w:start w:val="18"/>
      <w:numFmt w:val="decimal"/>
      <w:lvlText w:val="%1."/>
      <w:lvlJc w:val="left"/>
      <w:pPr>
        <w:ind w:left="-1" w:hanging="279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278B3D6">
      <w:numFmt w:val="bullet"/>
      <w:lvlText w:val="-"/>
      <w:lvlJc w:val="left"/>
      <w:pPr>
        <w:ind w:left="141" w:hanging="284"/>
      </w:pPr>
      <w:rPr>
        <w:rFonts w:ascii="Arial" w:eastAsia="Arial" w:hAnsi="Arial" w:cs="Arial" w:hint="default"/>
        <w:w w:val="99"/>
        <w:sz w:val="20"/>
        <w:szCs w:val="20"/>
      </w:rPr>
    </w:lvl>
    <w:lvl w:ilvl="2" w:tplc="990492DA">
      <w:numFmt w:val="bullet"/>
      <w:lvlText w:val="•"/>
      <w:lvlJc w:val="left"/>
      <w:pPr>
        <w:ind w:left="706" w:hanging="284"/>
      </w:pPr>
      <w:rPr>
        <w:rFonts w:hint="default"/>
      </w:rPr>
    </w:lvl>
    <w:lvl w:ilvl="3" w:tplc="3F70192A">
      <w:numFmt w:val="bullet"/>
      <w:lvlText w:val="•"/>
      <w:lvlJc w:val="left"/>
      <w:pPr>
        <w:ind w:left="1272" w:hanging="284"/>
      </w:pPr>
      <w:rPr>
        <w:rFonts w:hint="default"/>
      </w:rPr>
    </w:lvl>
    <w:lvl w:ilvl="4" w:tplc="AB44E896">
      <w:numFmt w:val="bullet"/>
      <w:lvlText w:val="•"/>
      <w:lvlJc w:val="left"/>
      <w:pPr>
        <w:ind w:left="1838" w:hanging="284"/>
      </w:pPr>
      <w:rPr>
        <w:rFonts w:hint="default"/>
      </w:rPr>
    </w:lvl>
    <w:lvl w:ilvl="5" w:tplc="58A89224">
      <w:numFmt w:val="bullet"/>
      <w:lvlText w:val="•"/>
      <w:lvlJc w:val="left"/>
      <w:pPr>
        <w:ind w:left="2404" w:hanging="284"/>
      </w:pPr>
      <w:rPr>
        <w:rFonts w:hint="default"/>
      </w:rPr>
    </w:lvl>
    <w:lvl w:ilvl="6" w:tplc="EB223802">
      <w:numFmt w:val="bullet"/>
      <w:lvlText w:val="•"/>
      <w:lvlJc w:val="left"/>
      <w:pPr>
        <w:ind w:left="2970" w:hanging="284"/>
      </w:pPr>
      <w:rPr>
        <w:rFonts w:hint="default"/>
      </w:rPr>
    </w:lvl>
    <w:lvl w:ilvl="7" w:tplc="2C10BEF0">
      <w:numFmt w:val="bullet"/>
      <w:lvlText w:val="•"/>
      <w:lvlJc w:val="left"/>
      <w:pPr>
        <w:ind w:left="3536" w:hanging="284"/>
      </w:pPr>
      <w:rPr>
        <w:rFonts w:hint="default"/>
      </w:rPr>
    </w:lvl>
    <w:lvl w:ilvl="8" w:tplc="ACEEA1FA">
      <w:numFmt w:val="bullet"/>
      <w:lvlText w:val="•"/>
      <w:lvlJc w:val="left"/>
      <w:pPr>
        <w:ind w:left="4102" w:hanging="284"/>
      </w:pPr>
      <w:rPr>
        <w:rFonts w:hint="default"/>
      </w:rPr>
    </w:lvl>
  </w:abstractNum>
  <w:abstractNum w:abstractNumId="44" w15:restartNumberingAfterBreak="0">
    <w:nsid w:val="6F6C5E8D"/>
    <w:multiLevelType w:val="hybridMultilevel"/>
    <w:tmpl w:val="38A0AA80"/>
    <w:lvl w:ilvl="0" w:tplc="C50E61E4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417"/>
        </w:tabs>
        <w:ind w:left="4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137"/>
        </w:tabs>
        <w:ind w:left="11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77"/>
        </w:tabs>
        <w:ind w:left="25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</w:rPr>
    </w:lvl>
  </w:abstractNum>
  <w:abstractNum w:abstractNumId="45" w15:restartNumberingAfterBreak="0">
    <w:nsid w:val="70D55FF9"/>
    <w:multiLevelType w:val="hybridMultilevel"/>
    <w:tmpl w:val="3ECA2446"/>
    <w:lvl w:ilvl="0" w:tplc="EDCC2F72">
      <w:start w:val="1"/>
      <w:numFmt w:val="decimal"/>
      <w:lvlText w:val="%1."/>
      <w:lvlJc w:val="left"/>
      <w:pPr>
        <w:ind w:left="538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8DEB968">
      <w:numFmt w:val="bullet"/>
      <w:lvlText w:val=""/>
      <w:lvlJc w:val="left"/>
      <w:pPr>
        <w:ind w:left="819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2" w:tplc="5A76C864">
      <w:numFmt w:val="bullet"/>
      <w:lvlText w:val="•"/>
      <w:lvlJc w:val="left"/>
      <w:pPr>
        <w:ind w:left="1824" w:hanging="284"/>
      </w:pPr>
      <w:rPr>
        <w:rFonts w:hint="default"/>
      </w:rPr>
    </w:lvl>
    <w:lvl w:ilvl="3" w:tplc="2648FEFA">
      <w:numFmt w:val="bullet"/>
      <w:lvlText w:val="•"/>
      <w:lvlJc w:val="left"/>
      <w:pPr>
        <w:ind w:left="2828" w:hanging="284"/>
      </w:pPr>
      <w:rPr>
        <w:rFonts w:hint="default"/>
      </w:rPr>
    </w:lvl>
    <w:lvl w:ilvl="4" w:tplc="58D2FDBE">
      <w:numFmt w:val="bullet"/>
      <w:lvlText w:val="•"/>
      <w:lvlJc w:val="left"/>
      <w:pPr>
        <w:ind w:left="3833" w:hanging="284"/>
      </w:pPr>
      <w:rPr>
        <w:rFonts w:hint="default"/>
      </w:rPr>
    </w:lvl>
    <w:lvl w:ilvl="5" w:tplc="1DB2B8D2">
      <w:numFmt w:val="bullet"/>
      <w:lvlText w:val="•"/>
      <w:lvlJc w:val="left"/>
      <w:pPr>
        <w:ind w:left="4837" w:hanging="284"/>
      </w:pPr>
      <w:rPr>
        <w:rFonts w:hint="default"/>
      </w:rPr>
    </w:lvl>
    <w:lvl w:ilvl="6" w:tplc="CC649EB2">
      <w:numFmt w:val="bullet"/>
      <w:lvlText w:val="•"/>
      <w:lvlJc w:val="left"/>
      <w:pPr>
        <w:ind w:left="5842" w:hanging="284"/>
      </w:pPr>
      <w:rPr>
        <w:rFonts w:hint="default"/>
      </w:rPr>
    </w:lvl>
    <w:lvl w:ilvl="7" w:tplc="9690A74C">
      <w:numFmt w:val="bullet"/>
      <w:lvlText w:val="•"/>
      <w:lvlJc w:val="left"/>
      <w:pPr>
        <w:ind w:left="6846" w:hanging="284"/>
      </w:pPr>
      <w:rPr>
        <w:rFonts w:hint="default"/>
      </w:rPr>
    </w:lvl>
    <w:lvl w:ilvl="8" w:tplc="8924A22E">
      <w:numFmt w:val="bullet"/>
      <w:lvlText w:val="•"/>
      <w:lvlJc w:val="left"/>
      <w:pPr>
        <w:ind w:left="7851" w:hanging="284"/>
      </w:pPr>
      <w:rPr>
        <w:rFonts w:hint="default"/>
      </w:rPr>
    </w:lvl>
  </w:abstractNum>
  <w:abstractNum w:abstractNumId="46" w15:restartNumberingAfterBreak="0">
    <w:nsid w:val="71F92651"/>
    <w:multiLevelType w:val="hybridMultilevel"/>
    <w:tmpl w:val="E6863C50"/>
    <w:lvl w:ilvl="0" w:tplc="ED2C485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2003FB"/>
    <w:multiLevelType w:val="hybridMultilevel"/>
    <w:tmpl w:val="E0666756"/>
    <w:lvl w:ilvl="0" w:tplc="C7767556">
      <w:start w:val="6"/>
      <w:numFmt w:val="decimal"/>
      <w:lvlText w:val="%1."/>
      <w:lvlJc w:val="left"/>
      <w:pPr>
        <w:ind w:left="0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C2BC601A">
      <w:numFmt w:val="bullet"/>
      <w:lvlText w:val="-"/>
      <w:lvlJc w:val="left"/>
      <w:pPr>
        <w:ind w:left="141" w:hanging="216"/>
      </w:pPr>
      <w:rPr>
        <w:rFonts w:ascii="Arial" w:eastAsia="Arial" w:hAnsi="Arial" w:cs="Arial" w:hint="default"/>
        <w:w w:val="99"/>
        <w:sz w:val="20"/>
        <w:szCs w:val="20"/>
      </w:rPr>
    </w:lvl>
    <w:lvl w:ilvl="2" w:tplc="223CCA62">
      <w:numFmt w:val="bullet"/>
      <w:lvlText w:val="•"/>
      <w:lvlJc w:val="left"/>
      <w:pPr>
        <w:ind w:left="706" w:hanging="216"/>
      </w:pPr>
      <w:rPr>
        <w:rFonts w:hint="default"/>
      </w:rPr>
    </w:lvl>
    <w:lvl w:ilvl="3" w:tplc="9DE24E90">
      <w:numFmt w:val="bullet"/>
      <w:lvlText w:val="•"/>
      <w:lvlJc w:val="left"/>
      <w:pPr>
        <w:ind w:left="1272" w:hanging="216"/>
      </w:pPr>
      <w:rPr>
        <w:rFonts w:hint="default"/>
      </w:rPr>
    </w:lvl>
    <w:lvl w:ilvl="4" w:tplc="5DA4CDE8">
      <w:numFmt w:val="bullet"/>
      <w:lvlText w:val="•"/>
      <w:lvlJc w:val="left"/>
      <w:pPr>
        <w:ind w:left="1838" w:hanging="216"/>
      </w:pPr>
      <w:rPr>
        <w:rFonts w:hint="default"/>
      </w:rPr>
    </w:lvl>
    <w:lvl w:ilvl="5" w:tplc="CC009CCE">
      <w:numFmt w:val="bullet"/>
      <w:lvlText w:val="•"/>
      <w:lvlJc w:val="left"/>
      <w:pPr>
        <w:ind w:left="2404" w:hanging="216"/>
      </w:pPr>
      <w:rPr>
        <w:rFonts w:hint="default"/>
      </w:rPr>
    </w:lvl>
    <w:lvl w:ilvl="6" w:tplc="1E561F88">
      <w:numFmt w:val="bullet"/>
      <w:lvlText w:val="•"/>
      <w:lvlJc w:val="left"/>
      <w:pPr>
        <w:ind w:left="2970" w:hanging="216"/>
      </w:pPr>
      <w:rPr>
        <w:rFonts w:hint="default"/>
      </w:rPr>
    </w:lvl>
    <w:lvl w:ilvl="7" w:tplc="09AC476E">
      <w:numFmt w:val="bullet"/>
      <w:lvlText w:val="•"/>
      <w:lvlJc w:val="left"/>
      <w:pPr>
        <w:ind w:left="3536" w:hanging="216"/>
      </w:pPr>
      <w:rPr>
        <w:rFonts w:hint="default"/>
      </w:rPr>
    </w:lvl>
    <w:lvl w:ilvl="8" w:tplc="9B9079DC">
      <w:numFmt w:val="bullet"/>
      <w:lvlText w:val="•"/>
      <w:lvlJc w:val="left"/>
      <w:pPr>
        <w:ind w:left="4102" w:hanging="216"/>
      </w:pPr>
      <w:rPr>
        <w:rFonts w:hint="default"/>
      </w:rPr>
    </w:lvl>
  </w:abstractNum>
  <w:abstractNum w:abstractNumId="48" w15:restartNumberingAfterBreak="0">
    <w:nsid w:val="7621326B"/>
    <w:multiLevelType w:val="hybridMultilevel"/>
    <w:tmpl w:val="FD487DA0"/>
    <w:lvl w:ilvl="0" w:tplc="F2566B6E">
      <w:start w:val="4"/>
      <w:numFmt w:val="decimal"/>
      <w:lvlText w:val="%1."/>
      <w:lvlJc w:val="left"/>
      <w:pPr>
        <w:ind w:left="-1" w:hanging="1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CB26DC4">
      <w:numFmt w:val="bullet"/>
      <w:lvlText w:val="-"/>
      <w:lvlJc w:val="left"/>
      <w:pPr>
        <w:ind w:left="499" w:hanging="358"/>
      </w:pPr>
      <w:rPr>
        <w:rFonts w:ascii="Arial" w:eastAsia="Arial" w:hAnsi="Arial" w:cs="Arial" w:hint="default"/>
        <w:w w:val="99"/>
        <w:sz w:val="20"/>
        <w:szCs w:val="20"/>
      </w:rPr>
    </w:lvl>
    <w:lvl w:ilvl="2" w:tplc="7BEC6E38">
      <w:numFmt w:val="bullet"/>
      <w:lvlText w:val="•"/>
      <w:lvlJc w:val="left"/>
      <w:pPr>
        <w:ind w:left="1026" w:hanging="358"/>
      </w:pPr>
      <w:rPr>
        <w:rFonts w:hint="default"/>
      </w:rPr>
    </w:lvl>
    <w:lvl w:ilvl="3" w:tplc="E6A01266">
      <w:numFmt w:val="bullet"/>
      <w:lvlText w:val="•"/>
      <w:lvlJc w:val="left"/>
      <w:pPr>
        <w:ind w:left="1552" w:hanging="358"/>
      </w:pPr>
      <w:rPr>
        <w:rFonts w:hint="default"/>
      </w:rPr>
    </w:lvl>
    <w:lvl w:ilvl="4" w:tplc="1D7C99C4">
      <w:numFmt w:val="bullet"/>
      <w:lvlText w:val="•"/>
      <w:lvlJc w:val="left"/>
      <w:pPr>
        <w:ind w:left="2078" w:hanging="358"/>
      </w:pPr>
      <w:rPr>
        <w:rFonts w:hint="default"/>
      </w:rPr>
    </w:lvl>
    <w:lvl w:ilvl="5" w:tplc="9DE84038">
      <w:numFmt w:val="bullet"/>
      <w:lvlText w:val="•"/>
      <w:lvlJc w:val="left"/>
      <w:pPr>
        <w:ind w:left="2604" w:hanging="358"/>
      </w:pPr>
      <w:rPr>
        <w:rFonts w:hint="default"/>
      </w:rPr>
    </w:lvl>
    <w:lvl w:ilvl="6" w:tplc="22AECC88">
      <w:numFmt w:val="bullet"/>
      <w:lvlText w:val="•"/>
      <w:lvlJc w:val="left"/>
      <w:pPr>
        <w:ind w:left="3130" w:hanging="358"/>
      </w:pPr>
      <w:rPr>
        <w:rFonts w:hint="default"/>
      </w:rPr>
    </w:lvl>
    <w:lvl w:ilvl="7" w:tplc="0A6A0212">
      <w:numFmt w:val="bullet"/>
      <w:lvlText w:val="•"/>
      <w:lvlJc w:val="left"/>
      <w:pPr>
        <w:ind w:left="3656" w:hanging="358"/>
      </w:pPr>
      <w:rPr>
        <w:rFonts w:hint="default"/>
      </w:rPr>
    </w:lvl>
    <w:lvl w:ilvl="8" w:tplc="DEBC51CC">
      <w:numFmt w:val="bullet"/>
      <w:lvlText w:val="•"/>
      <w:lvlJc w:val="left"/>
      <w:pPr>
        <w:ind w:left="4182" w:hanging="358"/>
      </w:pPr>
      <w:rPr>
        <w:rFonts w:hint="default"/>
      </w:rPr>
    </w:lvl>
  </w:abstractNum>
  <w:num w:numId="1" w16cid:durableId="382484376">
    <w:abstractNumId w:val="0"/>
  </w:num>
  <w:num w:numId="2" w16cid:durableId="216863316">
    <w:abstractNumId w:val="2"/>
  </w:num>
  <w:num w:numId="3" w16cid:durableId="2081056745">
    <w:abstractNumId w:val="5"/>
  </w:num>
  <w:num w:numId="4" w16cid:durableId="380519856">
    <w:abstractNumId w:val="6"/>
  </w:num>
  <w:num w:numId="5" w16cid:durableId="483545095">
    <w:abstractNumId w:val="7"/>
  </w:num>
  <w:num w:numId="6" w16cid:durableId="647125446">
    <w:abstractNumId w:val="8"/>
  </w:num>
  <w:num w:numId="7" w16cid:durableId="5761307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5352538">
    <w:abstractNumId w:val="29"/>
  </w:num>
  <w:num w:numId="9" w16cid:durableId="357897766">
    <w:abstractNumId w:val="32"/>
  </w:num>
  <w:num w:numId="10" w16cid:durableId="1085032392">
    <w:abstractNumId w:val="20"/>
  </w:num>
  <w:num w:numId="11" w16cid:durableId="1374649535">
    <w:abstractNumId w:val="10"/>
  </w:num>
  <w:num w:numId="12" w16cid:durableId="772818779">
    <w:abstractNumId w:val="33"/>
  </w:num>
  <w:num w:numId="13" w16cid:durableId="2052923164">
    <w:abstractNumId w:val="22"/>
  </w:num>
  <w:num w:numId="14" w16cid:durableId="1358658421">
    <w:abstractNumId w:val="16"/>
  </w:num>
  <w:num w:numId="15" w16cid:durableId="772748513">
    <w:abstractNumId w:val="26"/>
  </w:num>
  <w:num w:numId="16" w16cid:durableId="1231500501">
    <w:abstractNumId w:val="1"/>
  </w:num>
  <w:num w:numId="17" w16cid:durableId="696277237">
    <w:abstractNumId w:val="3"/>
  </w:num>
  <w:num w:numId="18" w16cid:durableId="1499885554">
    <w:abstractNumId w:val="4"/>
  </w:num>
  <w:num w:numId="19" w16cid:durableId="873420435">
    <w:abstractNumId w:val="9"/>
  </w:num>
  <w:num w:numId="20" w16cid:durableId="1619533253">
    <w:abstractNumId w:val="38"/>
  </w:num>
  <w:num w:numId="21" w16cid:durableId="1953442175">
    <w:abstractNumId w:val="40"/>
  </w:num>
  <w:num w:numId="22" w16cid:durableId="82148279">
    <w:abstractNumId w:val="12"/>
  </w:num>
  <w:num w:numId="23" w16cid:durableId="1077166339">
    <w:abstractNumId w:val="19"/>
  </w:num>
  <w:num w:numId="24" w16cid:durableId="1721786748">
    <w:abstractNumId w:val="31"/>
  </w:num>
  <w:num w:numId="25" w16cid:durableId="1060832683">
    <w:abstractNumId w:val="43"/>
  </w:num>
  <w:num w:numId="26" w16cid:durableId="1912810657">
    <w:abstractNumId w:val="42"/>
  </w:num>
  <w:num w:numId="27" w16cid:durableId="1783763526">
    <w:abstractNumId w:val="25"/>
  </w:num>
  <w:num w:numId="28" w16cid:durableId="1913153529">
    <w:abstractNumId w:val="47"/>
  </w:num>
  <w:num w:numId="29" w16cid:durableId="329988311">
    <w:abstractNumId w:val="35"/>
  </w:num>
  <w:num w:numId="30" w16cid:durableId="874387921">
    <w:abstractNumId w:val="23"/>
  </w:num>
  <w:num w:numId="31" w16cid:durableId="1651909876">
    <w:abstractNumId w:val="39"/>
  </w:num>
  <w:num w:numId="32" w16cid:durableId="2090350014">
    <w:abstractNumId w:val="48"/>
  </w:num>
  <w:num w:numId="33" w16cid:durableId="1331324673">
    <w:abstractNumId w:val="30"/>
  </w:num>
  <w:num w:numId="34" w16cid:durableId="406730658">
    <w:abstractNumId w:val="14"/>
  </w:num>
  <w:num w:numId="35" w16cid:durableId="405955616">
    <w:abstractNumId w:val="28"/>
  </w:num>
  <w:num w:numId="36" w16cid:durableId="1394887129">
    <w:abstractNumId w:val="13"/>
  </w:num>
  <w:num w:numId="37" w16cid:durableId="500899897">
    <w:abstractNumId w:val="41"/>
  </w:num>
  <w:num w:numId="38" w16cid:durableId="818378882">
    <w:abstractNumId w:val="18"/>
  </w:num>
  <w:num w:numId="39" w16cid:durableId="815026212">
    <w:abstractNumId w:val="45"/>
  </w:num>
  <w:num w:numId="40" w16cid:durableId="1809856570">
    <w:abstractNumId w:val="15"/>
  </w:num>
  <w:num w:numId="41" w16cid:durableId="1753626693">
    <w:abstractNumId w:val="44"/>
  </w:num>
  <w:num w:numId="42" w16cid:durableId="2070375766">
    <w:abstractNumId w:val="37"/>
  </w:num>
  <w:num w:numId="43" w16cid:durableId="1828789827">
    <w:abstractNumId w:val="11"/>
  </w:num>
  <w:num w:numId="44" w16cid:durableId="20850311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04071497">
    <w:abstractNumId w:val="24"/>
  </w:num>
  <w:num w:numId="46" w16cid:durableId="261188372">
    <w:abstractNumId w:val="34"/>
  </w:num>
  <w:num w:numId="47" w16cid:durableId="1692293399">
    <w:abstractNumId w:val="17"/>
  </w:num>
  <w:num w:numId="48" w16cid:durableId="1271233223">
    <w:abstractNumId w:val="21"/>
  </w:num>
  <w:num w:numId="49" w16cid:durableId="149765070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CA"/>
    <w:rsid w:val="000008CD"/>
    <w:rsid w:val="00006ECA"/>
    <w:rsid w:val="00022352"/>
    <w:rsid w:val="00022CD3"/>
    <w:rsid w:val="00023C41"/>
    <w:rsid w:val="00035615"/>
    <w:rsid w:val="000379CC"/>
    <w:rsid w:val="00043F20"/>
    <w:rsid w:val="000457BB"/>
    <w:rsid w:val="00055BC7"/>
    <w:rsid w:val="00057EB9"/>
    <w:rsid w:val="00057F10"/>
    <w:rsid w:val="00063831"/>
    <w:rsid w:val="00067E1A"/>
    <w:rsid w:val="00081336"/>
    <w:rsid w:val="000849E9"/>
    <w:rsid w:val="000926BC"/>
    <w:rsid w:val="000B34ED"/>
    <w:rsid w:val="000B62E7"/>
    <w:rsid w:val="000C3DCA"/>
    <w:rsid w:val="000C5912"/>
    <w:rsid w:val="000C6E50"/>
    <w:rsid w:val="000F2D67"/>
    <w:rsid w:val="000F71AA"/>
    <w:rsid w:val="001123C9"/>
    <w:rsid w:val="00113740"/>
    <w:rsid w:val="00113894"/>
    <w:rsid w:val="00116F62"/>
    <w:rsid w:val="00125D6B"/>
    <w:rsid w:val="00143E6D"/>
    <w:rsid w:val="00151A29"/>
    <w:rsid w:val="001616B5"/>
    <w:rsid w:val="00173D5F"/>
    <w:rsid w:val="00177CF3"/>
    <w:rsid w:val="00191A8E"/>
    <w:rsid w:val="00193328"/>
    <w:rsid w:val="00193EEF"/>
    <w:rsid w:val="00193FE8"/>
    <w:rsid w:val="00196B78"/>
    <w:rsid w:val="001B48FC"/>
    <w:rsid w:val="001B6424"/>
    <w:rsid w:val="001D3190"/>
    <w:rsid w:val="001D694E"/>
    <w:rsid w:val="001E1852"/>
    <w:rsid w:val="001F547E"/>
    <w:rsid w:val="00207DF6"/>
    <w:rsid w:val="00217FCE"/>
    <w:rsid w:val="00224D07"/>
    <w:rsid w:val="00236A66"/>
    <w:rsid w:val="00244262"/>
    <w:rsid w:val="00247EA0"/>
    <w:rsid w:val="00256897"/>
    <w:rsid w:val="0026101B"/>
    <w:rsid w:val="00271EFF"/>
    <w:rsid w:val="0027432D"/>
    <w:rsid w:val="0028352C"/>
    <w:rsid w:val="00287DB2"/>
    <w:rsid w:val="00295021"/>
    <w:rsid w:val="002A2D10"/>
    <w:rsid w:val="002A5565"/>
    <w:rsid w:val="002A5CCC"/>
    <w:rsid w:val="002A6641"/>
    <w:rsid w:val="002A67F8"/>
    <w:rsid w:val="002C23AD"/>
    <w:rsid w:val="002C5198"/>
    <w:rsid w:val="002C6476"/>
    <w:rsid w:val="002D1145"/>
    <w:rsid w:val="002D50BD"/>
    <w:rsid w:val="002E34FE"/>
    <w:rsid w:val="002F60AE"/>
    <w:rsid w:val="002F7D2F"/>
    <w:rsid w:val="00300401"/>
    <w:rsid w:val="00300916"/>
    <w:rsid w:val="003017FC"/>
    <w:rsid w:val="00311DB7"/>
    <w:rsid w:val="003141BF"/>
    <w:rsid w:val="003172AD"/>
    <w:rsid w:val="00327117"/>
    <w:rsid w:val="00330513"/>
    <w:rsid w:val="003372A4"/>
    <w:rsid w:val="003505B8"/>
    <w:rsid w:val="00362A21"/>
    <w:rsid w:val="003645C7"/>
    <w:rsid w:val="003649F9"/>
    <w:rsid w:val="00370722"/>
    <w:rsid w:val="003752D7"/>
    <w:rsid w:val="00381A16"/>
    <w:rsid w:val="003956F5"/>
    <w:rsid w:val="003B280C"/>
    <w:rsid w:val="003B793E"/>
    <w:rsid w:val="003C4538"/>
    <w:rsid w:val="003D4587"/>
    <w:rsid w:val="003E5F2A"/>
    <w:rsid w:val="00401C1A"/>
    <w:rsid w:val="00405907"/>
    <w:rsid w:val="00411140"/>
    <w:rsid w:val="004224DC"/>
    <w:rsid w:val="00427183"/>
    <w:rsid w:val="00437534"/>
    <w:rsid w:val="00452906"/>
    <w:rsid w:val="004628BD"/>
    <w:rsid w:val="00470B0B"/>
    <w:rsid w:val="00476B72"/>
    <w:rsid w:val="00484258"/>
    <w:rsid w:val="00492B02"/>
    <w:rsid w:val="004B0076"/>
    <w:rsid w:val="004B2035"/>
    <w:rsid w:val="004D30A9"/>
    <w:rsid w:val="004E2F4E"/>
    <w:rsid w:val="004F252D"/>
    <w:rsid w:val="005113CD"/>
    <w:rsid w:val="005120F8"/>
    <w:rsid w:val="00525C3A"/>
    <w:rsid w:val="005324FA"/>
    <w:rsid w:val="005347E5"/>
    <w:rsid w:val="005359C7"/>
    <w:rsid w:val="005465BC"/>
    <w:rsid w:val="00547485"/>
    <w:rsid w:val="00552395"/>
    <w:rsid w:val="00555CD4"/>
    <w:rsid w:val="00561C55"/>
    <w:rsid w:val="005A1785"/>
    <w:rsid w:val="005B28D5"/>
    <w:rsid w:val="005B65FE"/>
    <w:rsid w:val="005E50C5"/>
    <w:rsid w:val="005E6A48"/>
    <w:rsid w:val="005F103B"/>
    <w:rsid w:val="005F1575"/>
    <w:rsid w:val="0060379A"/>
    <w:rsid w:val="00614D3D"/>
    <w:rsid w:val="0062280D"/>
    <w:rsid w:val="00626799"/>
    <w:rsid w:val="0063182E"/>
    <w:rsid w:val="00635419"/>
    <w:rsid w:val="00650768"/>
    <w:rsid w:val="0066344C"/>
    <w:rsid w:val="00664B58"/>
    <w:rsid w:val="00695C1D"/>
    <w:rsid w:val="0069620B"/>
    <w:rsid w:val="006D1983"/>
    <w:rsid w:val="006D5CDE"/>
    <w:rsid w:val="006F6317"/>
    <w:rsid w:val="00703CF5"/>
    <w:rsid w:val="007073DB"/>
    <w:rsid w:val="00707797"/>
    <w:rsid w:val="00715D9F"/>
    <w:rsid w:val="00720D1A"/>
    <w:rsid w:val="00723E5B"/>
    <w:rsid w:val="00726487"/>
    <w:rsid w:val="00732424"/>
    <w:rsid w:val="007570B8"/>
    <w:rsid w:val="0076209E"/>
    <w:rsid w:val="0076496B"/>
    <w:rsid w:val="007659BA"/>
    <w:rsid w:val="00774753"/>
    <w:rsid w:val="0077623C"/>
    <w:rsid w:val="00782ABE"/>
    <w:rsid w:val="0078660D"/>
    <w:rsid w:val="0079168A"/>
    <w:rsid w:val="007B6B02"/>
    <w:rsid w:val="007B762C"/>
    <w:rsid w:val="007D7641"/>
    <w:rsid w:val="007E126F"/>
    <w:rsid w:val="007F13DC"/>
    <w:rsid w:val="007F1A26"/>
    <w:rsid w:val="0081745E"/>
    <w:rsid w:val="00820CAA"/>
    <w:rsid w:val="00820D79"/>
    <w:rsid w:val="00820FFF"/>
    <w:rsid w:val="008249E5"/>
    <w:rsid w:val="00844F77"/>
    <w:rsid w:val="00846322"/>
    <w:rsid w:val="00852162"/>
    <w:rsid w:val="008547E9"/>
    <w:rsid w:val="00872CAD"/>
    <w:rsid w:val="00875AF6"/>
    <w:rsid w:val="00885BD1"/>
    <w:rsid w:val="008861FA"/>
    <w:rsid w:val="00887E3E"/>
    <w:rsid w:val="008D4AE1"/>
    <w:rsid w:val="008E020B"/>
    <w:rsid w:val="008E1709"/>
    <w:rsid w:val="008E20C0"/>
    <w:rsid w:val="008F4C60"/>
    <w:rsid w:val="008F5CA5"/>
    <w:rsid w:val="00904C9C"/>
    <w:rsid w:val="009136DA"/>
    <w:rsid w:val="0092122B"/>
    <w:rsid w:val="0093385B"/>
    <w:rsid w:val="00951A90"/>
    <w:rsid w:val="00983B47"/>
    <w:rsid w:val="00985DFA"/>
    <w:rsid w:val="00987854"/>
    <w:rsid w:val="009A3045"/>
    <w:rsid w:val="009A791A"/>
    <w:rsid w:val="009C3140"/>
    <w:rsid w:val="009C6130"/>
    <w:rsid w:val="009C7BDA"/>
    <w:rsid w:val="009D0291"/>
    <w:rsid w:val="009D5BDD"/>
    <w:rsid w:val="009D5C03"/>
    <w:rsid w:val="009D75D1"/>
    <w:rsid w:val="00A16B3F"/>
    <w:rsid w:val="00A176BD"/>
    <w:rsid w:val="00A46142"/>
    <w:rsid w:val="00A46E1E"/>
    <w:rsid w:val="00A50F03"/>
    <w:rsid w:val="00A5185A"/>
    <w:rsid w:val="00A559D5"/>
    <w:rsid w:val="00A55CDF"/>
    <w:rsid w:val="00A6028D"/>
    <w:rsid w:val="00A6334F"/>
    <w:rsid w:val="00A66B9C"/>
    <w:rsid w:val="00A8565B"/>
    <w:rsid w:val="00A9386A"/>
    <w:rsid w:val="00A94BB2"/>
    <w:rsid w:val="00AA2563"/>
    <w:rsid w:val="00AB2419"/>
    <w:rsid w:val="00AB5218"/>
    <w:rsid w:val="00AC2D25"/>
    <w:rsid w:val="00AC3ABC"/>
    <w:rsid w:val="00AE2A88"/>
    <w:rsid w:val="00AE30CF"/>
    <w:rsid w:val="00AF16EE"/>
    <w:rsid w:val="00AF3CD0"/>
    <w:rsid w:val="00B0557E"/>
    <w:rsid w:val="00B13160"/>
    <w:rsid w:val="00B1648D"/>
    <w:rsid w:val="00B30C04"/>
    <w:rsid w:val="00B35E75"/>
    <w:rsid w:val="00B35EA8"/>
    <w:rsid w:val="00B4162C"/>
    <w:rsid w:val="00B41994"/>
    <w:rsid w:val="00B43103"/>
    <w:rsid w:val="00B4466E"/>
    <w:rsid w:val="00B46E24"/>
    <w:rsid w:val="00B61C18"/>
    <w:rsid w:val="00B62F7A"/>
    <w:rsid w:val="00B6764E"/>
    <w:rsid w:val="00B76E37"/>
    <w:rsid w:val="00B80987"/>
    <w:rsid w:val="00B82590"/>
    <w:rsid w:val="00B83817"/>
    <w:rsid w:val="00B87AC2"/>
    <w:rsid w:val="00B93B40"/>
    <w:rsid w:val="00B9639A"/>
    <w:rsid w:val="00BA3179"/>
    <w:rsid w:val="00BA32D5"/>
    <w:rsid w:val="00BC7DEC"/>
    <w:rsid w:val="00BD130E"/>
    <w:rsid w:val="00C01FD8"/>
    <w:rsid w:val="00C04EA8"/>
    <w:rsid w:val="00C20D39"/>
    <w:rsid w:val="00C22067"/>
    <w:rsid w:val="00C26A8F"/>
    <w:rsid w:val="00C27C1A"/>
    <w:rsid w:val="00C30F43"/>
    <w:rsid w:val="00C440DD"/>
    <w:rsid w:val="00C46D9A"/>
    <w:rsid w:val="00C52BB3"/>
    <w:rsid w:val="00C57381"/>
    <w:rsid w:val="00C61BA8"/>
    <w:rsid w:val="00C713E6"/>
    <w:rsid w:val="00C73E29"/>
    <w:rsid w:val="00C80BD7"/>
    <w:rsid w:val="00C83165"/>
    <w:rsid w:val="00C847F0"/>
    <w:rsid w:val="00CC3A80"/>
    <w:rsid w:val="00CD256D"/>
    <w:rsid w:val="00CD2EB9"/>
    <w:rsid w:val="00CD7C59"/>
    <w:rsid w:val="00CE1B92"/>
    <w:rsid w:val="00CE2150"/>
    <w:rsid w:val="00CE4304"/>
    <w:rsid w:val="00CE7E4E"/>
    <w:rsid w:val="00D1136D"/>
    <w:rsid w:val="00D2718B"/>
    <w:rsid w:val="00D32488"/>
    <w:rsid w:val="00D32D41"/>
    <w:rsid w:val="00D36183"/>
    <w:rsid w:val="00D41045"/>
    <w:rsid w:val="00D5000E"/>
    <w:rsid w:val="00D74C97"/>
    <w:rsid w:val="00D84DB2"/>
    <w:rsid w:val="00D91665"/>
    <w:rsid w:val="00D93480"/>
    <w:rsid w:val="00D97566"/>
    <w:rsid w:val="00DA000D"/>
    <w:rsid w:val="00DA3392"/>
    <w:rsid w:val="00DA7AAF"/>
    <w:rsid w:val="00DB257B"/>
    <w:rsid w:val="00DC7BD6"/>
    <w:rsid w:val="00DC7CD5"/>
    <w:rsid w:val="00DE0113"/>
    <w:rsid w:val="00DE59A7"/>
    <w:rsid w:val="00E17B44"/>
    <w:rsid w:val="00E2430A"/>
    <w:rsid w:val="00E25D26"/>
    <w:rsid w:val="00E27C4C"/>
    <w:rsid w:val="00E33797"/>
    <w:rsid w:val="00E72AFB"/>
    <w:rsid w:val="00E74A3D"/>
    <w:rsid w:val="00E77000"/>
    <w:rsid w:val="00E84B75"/>
    <w:rsid w:val="00E90E04"/>
    <w:rsid w:val="00E93435"/>
    <w:rsid w:val="00EA36EA"/>
    <w:rsid w:val="00EB5E07"/>
    <w:rsid w:val="00EC6701"/>
    <w:rsid w:val="00ED2013"/>
    <w:rsid w:val="00EE12BA"/>
    <w:rsid w:val="00EE6E42"/>
    <w:rsid w:val="00EE6FE3"/>
    <w:rsid w:val="00EE6FF5"/>
    <w:rsid w:val="00EF1935"/>
    <w:rsid w:val="00F11DE5"/>
    <w:rsid w:val="00F2371D"/>
    <w:rsid w:val="00F26C17"/>
    <w:rsid w:val="00F36252"/>
    <w:rsid w:val="00F5466D"/>
    <w:rsid w:val="00F66EEF"/>
    <w:rsid w:val="00F74DAD"/>
    <w:rsid w:val="00F84AFB"/>
    <w:rsid w:val="00F90555"/>
    <w:rsid w:val="00F91308"/>
    <w:rsid w:val="00F959CA"/>
    <w:rsid w:val="00FA68A5"/>
    <w:rsid w:val="00FA7E2C"/>
    <w:rsid w:val="00FB251E"/>
    <w:rsid w:val="00FB2549"/>
    <w:rsid w:val="00FB2A77"/>
    <w:rsid w:val="00FB67BF"/>
    <w:rsid w:val="00FB7021"/>
    <w:rsid w:val="00FC24A2"/>
    <w:rsid w:val="00FC694B"/>
    <w:rsid w:val="00FD3965"/>
    <w:rsid w:val="00FD6CC7"/>
    <w:rsid w:val="00FE2A1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CA869"/>
  <w15:chartTrackingRefBased/>
  <w15:docId w15:val="{CAC2EEA6-8E61-42BD-81CD-1D6DF628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EC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ECA"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006ECA"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006ECA"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06ECA"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006ECA"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6ECA"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006ECA"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006ECA"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006ECA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06ECA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006ECA"/>
    <w:rPr>
      <w:rFonts w:ascii="Arial" w:eastAsia="Times New Roman" w:hAnsi="Arial" w:cs="Times New Roman"/>
      <w:b/>
      <w:bCs/>
      <w:sz w:val="24"/>
      <w:szCs w:val="24"/>
      <w:u w:val="single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006ECA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006ECA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rsid w:val="00006ECA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006ECA"/>
    <w:rPr>
      <w:rFonts w:ascii="Times New Roman" w:eastAsia="Times New Roman" w:hAnsi="Times New Roman" w:cs="Times New Roman"/>
      <w:i/>
      <w:iCs/>
      <w:color w:val="000000"/>
      <w:sz w:val="24"/>
      <w:szCs w:val="20"/>
      <w:shd w:val="clear" w:color="auto" w:fill="CCCCCC"/>
      <w:lang w:val="x-none" w:eastAsia="ar-SA"/>
    </w:rPr>
  </w:style>
  <w:style w:type="character" w:customStyle="1" w:styleId="Nagwek7Znak">
    <w:name w:val="Nagłówek 7 Znak"/>
    <w:basedOn w:val="Domylnaczcionkaakapitu"/>
    <w:link w:val="Nagwek7"/>
    <w:rsid w:val="00006ECA"/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rsid w:val="00006ECA"/>
    <w:rPr>
      <w:rFonts w:ascii="Arial" w:eastAsia="Times New Roman" w:hAnsi="Arial" w:cs="Times New Roman"/>
      <w:b/>
      <w:bCs/>
      <w:sz w:val="24"/>
      <w:szCs w:val="24"/>
      <w:u w:val="single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006ECA"/>
    <w:rPr>
      <w:rFonts w:ascii="Arial" w:eastAsia="Times New Roman" w:hAnsi="Arial" w:cs="Times New Roman"/>
      <w:lang w:val="x-none" w:eastAsia="ar-SA"/>
    </w:rPr>
  </w:style>
  <w:style w:type="character" w:customStyle="1" w:styleId="WW8Num2z0">
    <w:name w:val="WW8Num2z0"/>
    <w:rsid w:val="00006ECA"/>
    <w:rPr>
      <w:rFonts w:ascii="Wingdings" w:hAnsi="Wingdings" w:cs="Times New Roman"/>
    </w:rPr>
  </w:style>
  <w:style w:type="character" w:customStyle="1" w:styleId="WW8Num3z0">
    <w:name w:val="WW8Num3z0"/>
    <w:rsid w:val="00006ECA"/>
    <w:rPr>
      <w:rFonts w:ascii="Symbol" w:hAnsi="Symbol"/>
      <w:b/>
    </w:rPr>
  </w:style>
  <w:style w:type="character" w:customStyle="1" w:styleId="WW8Num4z0">
    <w:name w:val="WW8Num4z0"/>
    <w:rsid w:val="00006ECA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sid w:val="00006ECA"/>
    <w:rPr>
      <w:b w:val="0"/>
      <w:i w:val="0"/>
    </w:rPr>
  </w:style>
  <w:style w:type="character" w:customStyle="1" w:styleId="WW8Num21z0">
    <w:name w:val="WW8Num21z0"/>
    <w:rsid w:val="00006ECA"/>
    <w:rPr>
      <w:b w:val="0"/>
      <w:i w:val="0"/>
    </w:rPr>
  </w:style>
  <w:style w:type="character" w:customStyle="1" w:styleId="WW8Num22z0">
    <w:name w:val="WW8Num22z0"/>
    <w:rsid w:val="00006ECA"/>
    <w:rPr>
      <w:b w:val="0"/>
      <w:i w:val="0"/>
    </w:rPr>
  </w:style>
  <w:style w:type="character" w:customStyle="1" w:styleId="WW8Num24z0">
    <w:name w:val="WW8Num24z0"/>
    <w:rsid w:val="00006ECA"/>
    <w:rPr>
      <w:color w:val="000000"/>
    </w:rPr>
  </w:style>
  <w:style w:type="character" w:customStyle="1" w:styleId="WW8Num25z0">
    <w:name w:val="WW8Num25z0"/>
    <w:rsid w:val="00006ECA"/>
    <w:rPr>
      <w:b w:val="0"/>
      <w:i w:val="0"/>
    </w:rPr>
  </w:style>
  <w:style w:type="character" w:customStyle="1" w:styleId="WW8Num26z0">
    <w:name w:val="WW8Num26z0"/>
    <w:rsid w:val="00006ECA"/>
    <w:rPr>
      <w:b w:val="0"/>
      <w:i w:val="0"/>
    </w:rPr>
  </w:style>
  <w:style w:type="character" w:customStyle="1" w:styleId="WW8Num27z0">
    <w:name w:val="WW8Num27z0"/>
    <w:rsid w:val="00006ECA"/>
    <w:rPr>
      <w:b w:val="0"/>
      <w:i w:val="0"/>
    </w:rPr>
  </w:style>
  <w:style w:type="character" w:customStyle="1" w:styleId="WW8Num30z0">
    <w:name w:val="WW8Num30z0"/>
    <w:rsid w:val="00006ECA"/>
    <w:rPr>
      <w:b w:val="0"/>
      <w:i w:val="0"/>
    </w:rPr>
  </w:style>
  <w:style w:type="character" w:customStyle="1" w:styleId="WW8Num32z0">
    <w:name w:val="WW8Num32z0"/>
    <w:rsid w:val="00006ECA"/>
    <w:rPr>
      <w:b w:val="0"/>
      <w:i w:val="0"/>
    </w:rPr>
  </w:style>
  <w:style w:type="character" w:customStyle="1" w:styleId="WW8Num33z0">
    <w:name w:val="WW8Num33z0"/>
    <w:rsid w:val="00006ECA"/>
    <w:rPr>
      <w:b w:val="0"/>
      <w:i w:val="0"/>
    </w:rPr>
  </w:style>
  <w:style w:type="character" w:customStyle="1" w:styleId="WW8Num33z2">
    <w:name w:val="WW8Num33z2"/>
    <w:rsid w:val="00006ECA"/>
    <w:rPr>
      <w:b/>
      <w:i w:val="0"/>
    </w:rPr>
  </w:style>
  <w:style w:type="character" w:customStyle="1" w:styleId="WW8Num34z0">
    <w:name w:val="WW8Num34z0"/>
    <w:rsid w:val="00006ECA"/>
    <w:rPr>
      <w:b w:val="0"/>
      <w:i w:val="0"/>
    </w:rPr>
  </w:style>
  <w:style w:type="character" w:customStyle="1" w:styleId="WW8Num52z0">
    <w:name w:val="WW8Num52z0"/>
    <w:rsid w:val="00006ECA"/>
    <w:rPr>
      <w:rFonts w:ascii="Symbol" w:hAnsi="Symbol" w:cs="Times New Roman"/>
    </w:rPr>
  </w:style>
  <w:style w:type="character" w:customStyle="1" w:styleId="WW8Num53z0">
    <w:name w:val="WW8Num53z0"/>
    <w:rsid w:val="00006ECA"/>
    <w:rPr>
      <w:b w:val="0"/>
      <w:i w:val="0"/>
    </w:rPr>
  </w:style>
  <w:style w:type="character" w:customStyle="1" w:styleId="WW8Num54z0">
    <w:name w:val="WW8Num54z0"/>
    <w:rsid w:val="00006ECA"/>
    <w:rPr>
      <w:rFonts w:ascii="Symbol" w:hAnsi="Symbol" w:cs="Times New Roman"/>
    </w:rPr>
  </w:style>
  <w:style w:type="character" w:customStyle="1" w:styleId="WW8Num55z0">
    <w:name w:val="WW8Num55z0"/>
    <w:rsid w:val="00006ECA"/>
    <w:rPr>
      <w:rFonts w:ascii="Symbol" w:hAnsi="Symbol" w:cs="Times New Roman"/>
    </w:rPr>
  </w:style>
  <w:style w:type="character" w:customStyle="1" w:styleId="WW8Num56z0">
    <w:name w:val="WW8Num56z0"/>
    <w:rsid w:val="00006ECA"/>
    <w:rPr>
      <w:rFonts w:ascii="Symbol" w:hAnsi="Symbol" w:cs="Times New Roman"/>
    </w:rPr>
  </w:style>
  <w:style w:type="character" w:customStyle="1" w:styleId="WW8Num57z0">
    <w:name w:val="WW8Num57z0"/>
    <w:rsid w:val="00006ECA"/>
    <w:rPr>
      <w:rFonts w:ascii="Symbol" w:hAnsi="Symbol" w:cs="Times New Roman"/>
    </w:rPr>
  </w:style>
  <w:style w:type="character" w:customStyle="1" w:styleId="WW8Num58z0">
    <w:name w:val="WW8Num58z0"/>
    <w:rsid w:val="00006ECA"/>
    <w:rPr>
      <w:b/>
      <w:i w:val="0"/>
    </w:rPr>
  </w:style>
  <w:style w:type="character" w:customStyle="1" w:styleId="Absatz-Standardschriftart">
    <w:name w:val="Absatz-Standardschriftart"/>
    <w:rsid w:val="00006ECA"/>
  </w:style>
  <w:style w:type="character" w:customStyle="1" w:styleId="WW8Num59z0">
    <w:name w:val="WW8Num59z0"/>
    <w:rsid w:val="00006ECA"/>
    <w:rPr>
      <w:rFonts w:ascii="Symbol" w:hAnsi="Symbol" w:cs="Times New Roman"/>
    </w:rPr>
  </w:style>
  <w:style w:type="character" w:customStyle="1" w:styleId="WW8Num60z0">
    <w:name w:val="WW8Num60z0"/>
    <w:rsid w:val="00006ECA"/>
    <w:rPr>
      <w:b/>
    </w:rPr>
  </w:style>
  <w:style w:type="character" w:customStyle="1" w:styleId="WW-Absatz-Standardschriftart">
    <w:name w:val="WW-Absatz-Standardschriftart"/>
    <w:rsid w:val="00006ECA"/>
  </w:style>
  <w:style w:type="character" w:customStyle="1" w:styleId="WW-Domylnaczcionkaakapitu">
    <w:name w:val="WW-Domyślna czcionka akapitu"/>
    <w:rsid w:val="00006ECA"/>
  </w:style>
  <w:style w:type="character" w:styleId="Numerstrony">
    <w:name w:val="page number"/>
    <w:basedOn w:val="WW-Domylnaczcionkaakapitu"/>
    <w:rsid w:val="00006ECA"/>
  </w:style>
  <w:style w:type="character" w:customStyle="1" w:styleId="Znakinumeracji">
    <w:name w:val="Znaki numeracji"/>
    <w:rsid w:val="00006ECA"/>
  </w:style>
  <w:style w:type="character" w:customStyle="1" w:styleId="Symbolewypunktowania">
    <w:name w:val="Symbole wypunktowania"/>
    <w:rsid w:val="00006EC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006ECA"/>
  </w:style>
  <w:style w:type="character" w:customStyle="1" w:styleId="WW-Absatz-Standardschriftart11">
    <w:name w:val="WW-Absatz-Standardschriftart11"/>
    <w:rsid w:val="00006ECA"/>
  </w:style>
  <w:style w:type="character" w:customStyle="1" w:styleId="WW-Absatz-Standardschriftart111">
    <w:name w:val="WW-Absatz-Standardschriftart111"/>
    <w:rsid w:val="00006ECA"/>
  </w:style>
  <w:style w:type="character" w:customStyle="1" w:styleId="WW-Absatz-Standardschriftart1111">
    <w:name w:val="WW-Absatz-Standardschriftart1111"/>
    <w:rsid w:val="00006ECA"/>
  </w:style>
  <w:style w:type="character" w:customStyle="1" w:styleId="WW8Num8z0">
    <w:name w:val="WW8Num8z0"/>
    <w:rsid w:val="00006ECA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sid w:val="00006ECA"/>
    <w:rPr>
      <w:b w:val="0"/>
      <w:i w:val="0"/>
    </w:rPr>
  </w:style>
  <w:style w:type="character" w:customStyle="1" w:styleId="WW8Num28z0">
    <w:name w:val="WW8Num28z0"/>
    <w:rsid w:val="00006ECA"/>
    <w:rPr>
      <w:color w:val="000000"/>
    </w:rPr>
  </w:style>
  <w:style w:type="character" w:customStyle="1" w:styleId="WW8Num29z0">
    <w:name w:val="WW8Num29z0"/>
    <w:rsid w:val="00006ECA"/>
    <w:rPr>
      <w:b w:val="0"/>
      <w:i w:val="0"/>
    </w:rPr>
  </w:style>
  <w:style w:type="character" w:customStyle="1" w:styleId="WW8Num36z0">
    <w:name w:val="WW8Num36z0"/>
    <w:rsid w:val="00006ECA"/>
    <w:rPr>
      <w:b w:val="0"/>
      <w:i w:val="0"/>
    </w:rPr>
  </w:style>
  <w:style w:type="character" w:customStyle="1" w:styleId="WW8Num38z0">
    <w:name w:val="WW8Num38z0"/>
    <w:rsid w:val="00006ECA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sid w:val="00006ECA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sid w:val="00006ECA"/>
    <w:rPr>
      <w:b/>
      <w:i w:val="0"/>
    </w:rPr>
  </w:style>
  <w:style w:type="character" w:customStyle="1" w:styleId="WW8Num40z0">
    <w:name w:val="WW8Num40z0"/>
    <w:rsid w:val="00006ECA"/>
    <w:rPr>
      <w:b w:val="0"/>
      <w:i w:val="0"/>
    </w:rPr>
  </w:style>
  <w:style w:type="character" w:customStyle="1" w:styleId="WW8Num42z2">
    <w:name w:val="WW8Num42z2"/>
    <w:rsid w:val="00006ECA"/>
    <w:rPr>
      <w:rFonts w:ascii="Arial" w:hAnsi="Arial" w:cs="Arial"/>
      <w:b w:val="0"/>
    </w:rPr>
  </w:style>
  <w:style w:type="character" w:customStyle="1" w:styleId="WW8Num42z3">
    <w:name w:val="WW8Num42z3"/>
    <w:rsid w:val="00006ECA"/>
    <w:rPr>
      <w:rFonts w:ascii="Wingdings" w:hAnsi="Wingdings"/>
    </w:rPr>
  </w:style>
  <w:style w:type="character" w:customStyle="1" w:styleId="WW8Num63z0">
    <w:name w:val="WW8Num63z0"/>
    <w:rsid w:val="00006ECA"/>
    <w:rPr>
      <w:b w:val="0"/>
      <w:i w:val="0"/>
    </w:rPr>
  </w:style>
  <w:style w:type="character" w:customStyle="1" w:styleId="WW8Num68z0">
    <w:name w:val="WW8Num68z0"/>
    <w:rsid w:val="00006ECA"/>
    <w:rPr>
      <w:b w:val="0"/>
      <w:i w:val="0"/>
    </w:rPr>
  </w:style>
  <w:style w:type="character" w:customStyle="1" w:styleId="WW8Num69z0">
    <w:name w:val="WW8Num69z0"/>
    <w:rsid w:val="00006ECA"/>
    <w:rPr>
      <w:b w:val="0"/>
      <w:i w:val="0"/>
    </w:rPr>
  </w:style>
  <w:style w:type="character" w:customStyle="1" w:styleId="WW-Absatz-Standardschriftart11111">
    <w:name w:val="WW-Absatz-Standardschriftart11111"/>
    <w:rsid w:val="00006ECA"/>
  </w:style>
  <w:style w:type="character" w:customStyle="1" w:styleId="WW8Num31z0">
    <w:name w:val="WW8Num31z0"/>
    <w:rsid w:val="00006ECA"/>
    <w:rPr>
      <w:b w:val="0"/>
      <w:i w:val="0"/>
    </w:rPr>
  </w:style>
  <w:style w:type="character" w:customStyle="1" w:styleId="WW8Num37z0">
    <w:name w:val="WW8Num37z0"/>
    <w:rsid w:val="00006ECA"/>
    <w:rPr>
      <w:color w:val="000000"/>
    </w:rPr>
  </w:style>
  <w:style w:type="character" w:customStyle="1" w:styleId="WW8Num40z2">
    <w:name w:val="WW8Num40z2"/>
    <w:rsid w:val="00006ECA"/>
    <w:rPr>
      <w:b/>
      <w:i w:val="0"/>
    </w:rPr>
  </w:style>
  <w:style w:type="character" w:customStyle="1" w:styleId="WW8Num41z0">
    <w:name w:val="WW8Num41z0"/>
    <w:rsid w:val="00006ECA"/>
    <w:rPr>
      <w:b/>
      <w:sz w:val="26"/>
    </w:rPr>
  </w:style>
  <w:style w:type="character" w:customStyle="1" w:styleId="WW8Num43z2">
    <w:name w:val="WW8Num43z2"/>
    <w:rsid w:val="00006ECA"/>
    <w:rPr>
      <w:rFonts w:ascii="Arial" w:hAnsi="Arial" w:cs="Arial"/>
      <w:b w:val="0"/>
    </w:rPr>
  </w:style>
  <w:style w:type="character" w:customStyle="1" w:styleId="WW8Num43z3">
    <w:name w:val="WW8Num43z3"/>
    <w:rsid w:val="00006ECA"/>
    <w:rPr>
      <w:rFonts w:ascii="Wingdings" w:hAnsi="Wingdings"/>
    </w:rPr>
  </w:style>
  <w:style w:type="character" w:customStyle="1" w:styleId="WW8Num64z0">
    <w:name w:val="WW8Num64z0"/>
    <w:rsid w:val="00006ECA"/>
    <w:rPr>
      <w:b w:val="0"/>
      <w:i w:val="0"/>
    </w:rPr>
  </w:style>
  <w:style w:type="character" w:customStyle="1" w:styleId="WW8Num70z0">
    <w:name w:val="WW8Num70z0"/>
    <w:rsid w:val="00006ECA"/>
    <w:rPr>
      <w:b w:val="0"/>
      <w:i w:val="0"/>
    </w:rPr>
  </w:style>
  <w:style w:type="character" w:customStyle="1" w:styleId="WW8Num71z0">
    <w:name w:val="WW8Num71z0"/>
    <w:rsid w:val="00006ECA"/>
    <w:rPr>
      <w:color w:val="000000"/>
    </w:rPr>
  </w:style>
  <w:style w:type="character" w:customStyle="1" w:styleId="WW-Absatz-Standardschriftart111111">
    <w:name w:val="WW-Absatz-Standardschriftart111111"/>
    <w:rsid w:val="00006ECA"/>
  </w:style>
  <w:style w:type="character" w:customStyle="1" w:styleId="WW8Num1z0">
    <w:name w:val="WW8Num1z0"/>
    <w:rsid w:val="00006ECA"/>
    <w:rPr>
      <w:rFonts w:ascii="Wingdings" w:hAnsi="Wingdings" w:cs="Times New Roman"/>
    </w:rPr>
  </w:style>
  <w:style w:type="character" w:customStyle="1" w:styleId="WW8Num5z0">
    <w:name w:val="WW8Num5z0"/>
    <w:rsid w:val="00006ECA"/>
    <w:rPr>
      <w:rFonts w:ascii="StarSymbol" w:hAnsi="StarSymbol"/>
    </w:rPr>
  </w:style>
  <w:style w:type="character" w:customStyle="1" w:styleId="WW8Num9z0">
    <w:name w:val="WW8Num9z0"/>
    <w:rsid w:val="00006ECA"/>
    <w:rPr>
      <w:rFonts w:ascii="StarSymbol" w:hAnsi="StarSymbol"/>
    </w:rPr>
  </w:style>
  <w:style w:type="character" w:customStyle="1" w:styleId="WW-Absatz-Standardschriftart1111111">
    <w:name w:val="WW-Absatz-Standardschriftart1111111"/>
    <w:rsid w:val="00006ECA"/>
  </w:style>
  <w:style w:type="character" w:customStyle="1" w:styleId="WW-Absatz-Standardschriftart11111111">
    <w:name w:val="WW-Absatz-Standardschriftart11111111"/>
    <w:rsid w:val="00006ECA"/>
  </w:style>
  <w:style w:type="character" w:customStyle="1" w:styleId="WW-Absatz-Standardschriftart111111111">
    <w:name w:val="WW-Absatz-Standardschriftart111111111"/>
    <w:rsid w:val="00006ECA"/>
  </w:style>
  <w:style w:type="character" w:customStyle="1" w:styleId="WW-Absatz-Standardschriftart1111111111">
    <w:name w:val="WW-Absatz-Standardschriftart1111111111"/>
    <w:rsid w:val="00006ECA"/>
  </w:style>
  <w:style w:type="character" w:customStyle="1" w:styleId="WW-Absatz-Standardschriftart11111111111">
    <w:name w:val="WW-Absatz-Standardschriftart11111111111"/>
    <w:rsid w:val="00006ECA"/>
  </w:style>
  <w:style w:type="character" w:customStyle="1" w:styleId="WW8Num16z0">
    <w:name w:val="WW8Num16z0"/>
    <w:rsid w:val="00006ECA"/>
    <w:rPr>
      <w:b w:val="0"/>
      <w:i w:val="0"/>
    </w:rPr>
  </w:style>
  <w:style w:type="character" w:customStyle="1" w:styleId="WW8Num35z0">
    <w:name w:val="WW8Num35z0"/>
    <w:rsid w:val="00006ECA"/>
    <w:rPr>
      <w:b w:val="0"/>
      <w:i w:val="0"/>
    </w:rPr>
  </w:style>
  <w:style w:type="character" w:customStyle="1" w:styleId="WW8Num43z0">
    <w:name w:val="WW8Num43z0"/>
    <w:rsid w:val="00006ECA"/>
    <w:rPr>
      <w:color w:val="000000"/>
    </w:rPr>
  </w:style>
  <w:style w:type="character" w:customStyle="1" w:styleId="WW8Num47z0">
    <w:name w:val="WW8Num47z0"/>
    <w:rsid w:val="00006ECA"/>
    <w:rPr>
      <w:rFonts w:ascii="Symbol" w:hAnsi="Symbol"/>
      <w:b/>
      <w:color w:val="000000"/>
    </w:rPr>
  </w:style>
  <w:style w:type="character" w:customStyle="1" w:styleId="WW8Num61z0">
    <w:name w:val="WW8Num61z0"/>
    <w:rsid w:val="00006ECA"/>
    <w:rPr>
      <w:b w:val="0"/>
      <w:i w:val="0"/>
    </w:rPr>
  </w:style>
  <w:style w:type="character" w:customStyle="1" w:styleId="WW8Num66z0">
    <w:name w:val="WW8Num66z0"/>
    <w:rsid w:val="00006ECA"/>
    <w:rPr>
      <w:b w:val="0"/>
      <w:i w:val="0"/>
    </w:rPr>
  </w:style>
  <w:style w:type="character" w:customStyle="1" w:styleId="WW8Num77z0">
    <w:name w:val="WW8Num77z0"/>
    <w:rsid w:val="00006ECA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sid w:val="00006ECA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sid w:val="00006ECA"/>
    <w:rPr>
      <w:b/>
      <w:i w:val="0"/>
    </w:rPr>
  </w:style>
  <w:style w:type="character" w:customStyle="1" w:styleId="WW8Num79z0">
    <w:name w:val="WW8Num79z0"/>
    <w:rsid w:val="00006ECA"/>
    <w:rPr>
      <w:b/>
      <w:sz w:val="26"/>
    </w:rPr>
  </w:style>
  <w:style w:type="character" w:customStyle="1" w:styleId="WW-Absatz-Standardschriftart111111111111">
    <w:name w:val="WW-Absatz-Standardschriftart111111111111"/>
    <w:rsid w:val="00006ECA"/>
  </w:style>
  <w:style w:type="character" w:customStyle="1" w:styleId="WW8Num6z0">
    <w:name w:val="WW8Num6z0"/>
    <w:rsid w:val="00006ECA"/>
    <w:rPr>
      <w:rFonts w:ascii="Symbol" w:hAnsi="Symbol"/>
      <w:b/>
      <w:bCs/>
    </w:rPr>
  </w:style>
  <w:style w:type="character" w:customStyle="1" w:styleId="WW8Num7z0">
    <w:name w:val="WW8Num7z0"/>
    <w:rsid w:val="00006ECA"/>
    <w:rPr>
      <w:b/>
      <w:sz w:val="26"/>
    </w:rPr>
  </w:style>
  <w:style w:type="character" w:customStyle="1" w:styleId="WW8Num8z2">
    <w:name w:val="WW8Num8z2"/>
    <w:rsid w:val="00006ECA"/>
    <w:rPr>
      <w:b/>
      <w:i w:val="0"/>
    </w:rPr>
  </w:style>
  <w:style w:type="character" w:customStyle="1" w:styleId="WW8Num13z0">
    <w:name w:val="WW8Num13z0"/>
    <w:rsid w:val="00006ECA"/>
    <w:rPr>
      <w:b w:val="0"/>
      <w:i w:val="0"/>
    </w:rPr>
  </w:style>
  <w:style w:type="character" w:customStyle="1" w:styleId="WW8Num20z0">
    <w:name w:val="WW8Num20z0"/>
    <w:rsid w:val="00006ECA"/>
    <w:rPr>
      <w:b w:val="0"/>
      <w:i w:val="0"/>
    </w:rPr>
  </w:style>
  <w:style w:type="character" w:customStyle="1" w:styleId="WW8Num44z0">
    <w:name w:val="WW8Num44z0"/>
    <w:rsid w:val="00006ECA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sid w:val="00006ECA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sid w:val="00006ECA"/>
    <w:rPr>
      <w:b/>
      <w:i w:val="0"/>
    </w:rPr>
  </w:style>
  <w:style w:type="character" w:customStyle="1" w:styleId="WW8Num46z0">
    <w:name w:val="WW8Num46z0"/>
    <w:rsid w:val="00006ECA"/>
    <w:rPr>
      <w:b/>
      <w:sz w:val="26"/>
    </w:rPr>
  </w:style>
  <w:style w:type="character" w:customStyle="1" w:styleId="WW8Num49z0">
    <w:name w:val="WW8Num49z0"/>
    <w:rsid w:val="00006ECA"/>
    <w:rPr>
      <w:b w:val="0"/>
      <w:i w:val="0"/>
    </w:rPr>
  </w:style>
  <w:style w:type="character" w:customStyle="1" w:styleId="WW8Num51z0">
    <w:name w:val="WW8Num51z0"/>
    <w:rsid w:val="00006ECA"/>
    <w:rPr>
      <w:b w:val="0"/>
      <w:i w:val="0"/>
    </w:rPr>
  </w:style>
  <w:style w:type="character" w:customStyle="1" w:styleId="WW8Num47z2">
    <w:name w:val="WW8Num47z2"/>
    <w:rsid w:val="00006ECA"/>
    <w:rPr>
      <w:b/>
      <w:i w:val="0"/>
    </w:rPr>
  </w:style>
  <w:style w:type="character" w:customStyle="1" w:styleId="WW8Num63z2">
    <w:name w:val="WW8Num63z2"/>
    <w:rsid w:val="00006ECA"/>
    <w:rPr>
      <w:rFonts w:ascii="Arial" w:hAnsi="Arial" w:cs="Arial"/>
      <w:b w:val="0"/>
    </w:rPr>
  </w:style>
  <w:style w:type="character" w:customStyle="1" w:styleId="WW8Num63z3">
    <w:name w:val="WW8Num63z3"/>
    <w:rsid w:val="00006ECA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rsid w:val="00006ECA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006ECA"/>
    <w:rPr>
      <w:rFonts w:ascii="Times New Roman" w:eastAsia="Times New Roman" w:hAnsi="Times New Roman" w:cs="Times New Roman"/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sid w:val="00006ECA"/>
    <w:rPr>
      <w:rFonts w:cs="Tahoma"/>
    </w:rPr>
  </w:style>
  <w:style w:type="paragraph" w:styleId="Podpis">
    <w:name w:val="Signature"/>
    <w:basedOn w:val="Normalny"/>
    <w:link w:val="PodpisZnak"/>
    <w:rsid w:val="00006ECA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basedOn w:val="Domylnaczcionkaakapitu"/>
    <w:link w:val="Podpis"/>
    <w:rsid w:val="00006ECA"/>
    <w:rPr>
      <w:rFonts w:ascii="Comic Sans MS" w:eastAsia="Times New Roman" w:hAnsi="Comic Sans MS" w:cs="Times New Roman"/>
      <w:i/>
      <w:iCs/>
      <w:sz w:val="20"/>
      <w:szCs w:val="20"/>
      <w:lang w:val="x-none" w:eastAsia="ar-SA"/>
    </w:rPr>
  </w:style>
  <w:style w:type="paragraph" w:customStyle="1" w:styleId="Indeks">
    <w:name w:val="Indeks"/>
    <w:basedOn w:val="Normalny"/>
    <w:rsid w:val="00006ECA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rsid w:val="00006E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aliases w:val="Nagłówek strony Znak,Nagłówek4 Znak"/>
    <w:basedOn w:val="Domylnaczcionkaakapitu"/>
    <w:link w:val="Nagwek"/>
    <w:rsid w:val="00006ECA"/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006ECA"/>
    <w:rPr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6EC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006EC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06EC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Normalny"/>
    <w:rsid w:val="00006ECA"/>
    <w:pPr>
      <w:suppressLineNumbers/>
    </w:pPr>
  </w:style>
  <w:style w:type="paragraph" w:customStyle="1" w:styleId="Nagwektabeli">
    <w:name w:val="Nagłówek tabeli"/>
    <w:basedOn w:val="Zawartotabeli"/>
    <w:rsid w:val="00006EC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06ECA"/>
  </w:style>
  <w:style w:type="paragraph" w:styleId="Spistreci1">
    <w:name w:val="toc 1"/>
    <w:basedOn w:val="Normalny"/>
    <w:next w:val="Normalny"/>
    <w:semiHidden/>
    <w:rsid w:val="00006ECA"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rsid w:val="00006ECA"/>
    <w:pPr>
      <w:jc w:val="center"/>
    </w:pPr>
    <w:rPr>
      <w:rFonts w:ascii="Arial" w:hAnsi="Arial"/>
      <w:b/>
      <w:sz w:val="24"/>
      <w:u w:val="single"/>
      <w:lang w:val="x-none"/>
    </w:rPr>
  </w:style>
  <w:style w:type="character" w:customStyle="1" w:styleId="TytuZnak">
    <w:name w:val="Tytuł Znak"/>
    <w:basedOn w:val="Domylnaczcionkaakapitu"/>
    <w:link w:val="Tytu"/>
    <w:rsid w:val="00006ECA"/>
    <w:rPr>
      <w:rFonts w:ascii="Arial" w:eastAsia="Times New Roman" w:hAnsi="Arial" w:cs="Times New Roman"/>
      <w:b/>
      <w:sz w:val="24"/>
      <w:szCs w:val="20"/>
      <w:u w:val="single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006ECA"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006ECA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006ECA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rsid w:val="00006ECA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rsid w:val="00006ECA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  <w:rsid w:val="00006ECA"/>
  </w:style>
  <w:style w:type="paragraph" w:customStyle="1" w:styleId="Tekstpodstawowy22">
    <w:name w:val="Tekst podstawowy 22"/>
    <w:basedOn w:val="Normalny"/>
    <w:uiPriority w:val="99"/>
    <w:rsid w:val="00006ECA"/>
    <w:pPr>
      <w:spacing w:before="120" w:after="120"/>
      <w:jc w:val="both"/>
    </w:pPr>
  </w:style>
  <w:style w:type="paragraph" w:customStyle="1" w:styleId="Tekstpodstawowy31">
    <w:name w:val="Tekst podstawowy 31"/>
    <w:basedOn w:val="Normalny"/>
    <w:rsid w:val="00006ECA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rsid w:val="00006ECA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006ECA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rsid w:val="00006ECA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rsid w:val="00006ECA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rsid w:val="00006ECA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sid w:val="00006ECA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sid w:val="00006ECA"/>
    <w:rPr>
      <w:b/>
      <w:bCs/>
    </w:rPr>
  </w:style>
  <w:style w:type="paragraph" w:customStyle="1" w:styleId="AbsatzTableFormat">
    <w:name w:val="AbsatzTableFormat"/>
    <w:basedOn w:val="Normalny"/>
    <w:rsid w:val="00006ECA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006ECA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06ECA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kstpodstawowy2">
    <w:name w:val="Body Text 2"/>
    <w:basedOn w:val="Normalny"/>
    <w:link w:val="Tekstpodstawowy2Znak"/>
    <w:rsid w:val="00006ECA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006ECA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qFormat/>
    <w:rsid w:val="00006ECA"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rsid w:val="00006ECA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hadow/>
      <w:sz w:val="40"/>
      <w:szCs w:val="24"/>
    </w:rPr>
  </w:style>
  <w:style w:type="paragraph" w:customStyle="1" w:styleId="WW-Zawartotabeli1">
    <w:name w:val="WW-Zawartość tabeli1"/>
    <w:basedOn w:val="Tekstpodstawowy"/>
    <w:rsid w:val="00006ECA"/>
    <w:pPr>
      <w:suppressLineNumbers/>
    </w:pPr>
  </w:style>
  <w:style w:type="paragraph" w:customStyle="1" w:styleId="WW-Nagwektabeli1">
    <w:name w:val="WW-Nagłówek tabeli1"/>
    <w:basedOn w:val="WW-Zawartotabeli1"/>
    <w:rsid w:val="00006ECA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rsid w:val="00006ECA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06ECA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Pogrubienie">
    <w:name w:val="Strong"/>
    <w:aliases w:val="Standardowy + Arial,Czarny,Z lewej:  4,37 cm"/>
    <w:uiPriority w:val="22"/>
    <w:qFormat/>
    <w:rsid w:val="00006E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06EC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ECA"/>
    <w:rPr>
      <w:rFonts w:ascii="Tahoma" w:eastAsia="Times New Roman" w:hAnsi="Tahoma" w:cs="Times New Roman"/>
      <w:sz w:val="16"/>
      <w:szCs w:val="16"/>
      <w:lang w:val="x-none" w:eastAsia="ar-SA"/>
    </w:rPr>
  </w:style>
  <w:style w:type="character" w:styleId="Hipercze">
    <w:name w:val="Hyperlink"/>
    <w:uiPriority w:val="99"/>
    <w:rsid w:val="00006ECA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006ECA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006ECA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HTML-wstpniesformatowany">
    <w:name w:val="HTML Preformatted"/>
    <w:basedOn w:val="Normalny"/>
    <w:link w:val="HTML-wstpniesformatowanyZnak"/>
    <w:rsid w:val="00006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06ECA"/>
    <w:rPr>
      <w:rFonts w:ascii="Courier New" w:eastAsia="Courier New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rsid w:val="0000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06EC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6E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6ECA"/>
    <w:pPr>
      <w:ind w:left="708"/>
    </w:pPr>
  </w:style>
  <w:style w:type="paragraph" w:customStyle="1" w:styleId="Tekst">
    <w:name w:val="Tekst"/>
    <w:basedOn w:val="Normalny"/>
    <w:rsid w:val="00006ECA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ff214">
    <w:name w:val="ff214"/>
    <w:rsid w:val="00006ECA"/>
    <w:rPr>
      <w:rFonts w:ascii="Tahoma" w:hAnsi="Tahoma" w:cs="Tahoma" w:hint="defaul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ECA"/>
    <w:rPr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EC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p4">
    <w:name w:val="p4"/>
    <w:basedOn w:val="Normalny"/>
    <w:rsid w:val="00006EC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ECA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Poprawka">
    <w:name w:val="Revision"/>
    <w:hidden/>
    <w:uiPriority w:val="99"/>
    <w:semiHidden/>
    <w:rsid w:val="0000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awartotabeli">
    <w:name w:val="WW-Zawartość tabeli"/>
    <w:basedOn w:val="Tekstpodstawowy"/>
    <w:rsid w:val="00006ECA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Default">
    <w:name w:val="Default"/>
    <w:rsid w:val="00006E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06E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cofnity">
    <w:name w:val="tekstcofnity"/>
    <w:basedOn w:val="Normalny"/>
    <w:rsid w:val="00006ECA"/>
    <w:pPr>
      <w:autoSpaceDE/>
      <w:spacing w:line="360" w:lineRule="auto"/>
      <w:ind w:left="540"/>
    </w:pPr>
    <w:rPr>
      <w:sz w:val="24"/>
    </w:rPr>
  </w:style>
  <w:style w:type="paragraph" w:customStyle="1" w:styleId="Tekstcofnity0">
    <w:name w:val="Tekst_cofnięty"/>
    <w:basedOn w:val="Normalny"/>
    <w:rsid w:val="00006ECA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W-Tekstpodstawowy2">
    <w:name w:val="WW-Tekst podstawowy 2"/>
    <w:basedOn w:val="Normalny"/>
    <w:rsid w:val="00006ECA"/>
    <w:pPr>
      <w:autoSpaceDE/>
      <w:spacing w:before="120"/>
      <w:jc w:val="both"/>
    </w:pPr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uiPriority w:val="99"/>
    <w:rsid w:val="00006ECA"/>
    <w:pPr>
      <w:suppressAutoHyphens w:val="0"/>
      <w:autoSpaceDE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06E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ozdzia">
    <w:name w:val="rozdział"/>
    <w:basedOn w:val="Normalny"/>
    <w:rsid w:val="00006ECA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Tekstpodstawowy23">
    <w:name w:val="Tekst podstawowy 23"/>
    <w:basedOn w:val="Normalny"/>
    <w:rsid w:val="00006ECA"/>
    <w:pPr>
      <w:widowControl w:val="0"/>
      <w:autoSpaceDE/>
    </w:pPr>
    <w:rPr>
      <w:rFonts w:eastAsia="Arial Unicode MS"/>
    </w:rPr>
  </w:style>
  <w:style w:type="paragraph" w:customStyle="1" w:styleId="ww-tekstpodstawowy20">
    <w:name w:val="ww-tekstpodstawowy2"/>
    <w:basedOn w:val="Normalny"/>
    <w:rsid w:val="00006ECA"/>
    <w:pPr>
      <w:suppressAutoHyphens w:val="0"/>
      <w:autoSpaceDE/>
      <w:spacing w:before="120"/>
      <w:jc w:val="both"/>
    </w:pPr>
    <w:rPr>
      <w:b/>
      <w:bCs/>
      <w:sz w:val="25"/>
      <w:szCs w:val="25"/>
      <w:lang w:eastAsia="pl-PL"/>
    </w:rPr>
  </w:style>
  <w:style w:type="paragraph" w:customStyle="1" w:styleId="default0">
    <w:name w:val="default"/>
    <w:basedOn w:val="Normalny"/>
    <w:rsid w:val="00006ECA"/>
    <w:pPr>
      <w:suppressAutoHyphens w:val="0"/>
      <w:autoSpaceDN w:val="0"/>
    </w:pPr>
    <w:rPr>
      <w:color w:val="000000"/>
      <w:sz w:val="24"/>
      <w:szCs w:val="24"/>
      <w:lang w:eastAsia="pl-PL"/>
    </w:rPr>
  </w:style>
  <w:style w:type="paragraph" w:customStyle="1" w:styleId="indeks0">
    <w:name w:val="indeks"/>
    <w:basedOn w:val="Normalny"/>
    <w:rsid w:val="00006ECA"/>
    <w:pPr>
      <w:suppressAutoHyphens w:val="0"/>
      <w:autoSpaceDE/>
    </w:pPr>
    <w:rPr>
      <w:sz w:val="24"/>
      <w:szCs w:val="24"/>
      <w:lang w:eastAsia="pl-PL"/>
    </w:rPr>
  </w:style>
  <w:style w:type="paragraph" w:customStyle="1" w:styleId="ww-zawartotabeli0">
    <w:name w:val="ww-zawartotabeli"/>
    <w:basedOn w:val="Normalny"/>
    <w:rsid w:val="00006ECA"/>
    <w:pPr>
      <w:suppressAutoHyphens w:val="0"/>
      <w:autoSpaceDE/>
    </w:pPr>
    <w:rPr>
      <w:lang w:eastAsia="pl-PL"/>
    </w:rPr>
  </w:style>
  <w:style w:type="paragraph" w:customStyle="1" w:styleId="ww-zawartotabeli10">
    <w:name w:val="ww-zawartotabeli1"/>
    <w:basedOn w:val="Normalny"/>
    <w:rsid w:val="00006ECA"/>
    <w:pPr>
      <w:suppressAutoHyphens w:val="0"/>
      <w:autoSpaceDE/>
    </w:pPr>
    <w:rPr>
      <w:sz w:val="24"/>
      <w:szCs w:val="24"/>
      <w:lang w:eastAsia="pl-PL"/>
    </w:rPr>
  </w:style>
  <w:style w:type="paragraph" w:customStyle="1" w:styleId="abcde">
    <w:name w:val="abcde"/>
    <w:basedOn w:val="Normalny"/>
    <w:rsid w:val="00006ECA"/>
    <w:pPr>
      <w:suppressAutoHyphens w:val="0"/>
      <w:autoSpaceDE/>
      <w:spacing w:before="120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rozdzia0">
    <w:name w:val="rozdzia"/>
    <w:basedOn w:val="Normalny"/>
    <w:rsid w:val="00006ECA"/>
    <w:pPr>
      <w:suppressAutoHyphens w:val="0"/>
      <w:autoSpaceDE/>
      <w:spacing w:line="288" w:lineRule="auto"/>
      <w:jc w:val="center"/>
    </w:pPr>
    <w:rPr>
      <w:b/>
      <w:bCs/>
      <w:caps/>
      <w:spacing w:val="8"/>
      <w:sz w:val="24"/>
      <w:szCs w:val="24"/>
      <w:lang w:eastAsia="pl-PL"/>
    </w:rPr>
  </w:style>
  <w:style w:type="paragraph" w:customStyle="1" w:styleId="bodytext2">
    <w:name w:val="bodytext2"/>
    <w:basedOn w:val="Normalny"/>
    <w:rsid w:val="00006ECA"/>
    <w:pPr>
      <w:suppressAutoHyphens w:val="0"/>
      <w:autoSpaceDE/>
    </w:pPr>
    <w:rPr>
      <w:lang w:eastAsia="pl-PL"/>
    </w:rPr>
  </w:style>
  <w:style w:type="character" w:customStyle="1" w:styleId="ww8num9z00">
    <w:name w:val="ww8num9z0"/>
    <w:rsid w:val="00006ECA"/>
    <w:rPr>
      <w:b w:val="0"/>
      <w:bCs w:val="0"/>
      <w:i w:val="0"/>
      <w:iCs w:val="0"/>
    </w:rPr>
  </w:style>
  <w:style w:type="character" w:customStyle="1" w:styleId="ww8num24z00">
    <w:name w:val="ww8num24z0"/>
    <w:rsid w:val="00006ECA"/>
    <w:rPr>
      <w:b w:val="0"/>
      <w:bCs w:val="0"/>
      <w:i w:val="0"/>
      <w:iCs w:val="0"/>
    </w:rPr>
  </w:style>
  <w:style w:type="paragraph" w:customStyle="1" w:styleId="Wyliczkreska">
    <w:name w:val="Wylicz_kreska"/>
    <w:basedOn w:val="Normalny"/>
    <w:rsid w:val="00006ECA"/>
    <w:pPr>
      <w:autoSpaceDE/>
      <w:spacing w:line="360" w:lineRule="auto"/>
      <w:ind w:left="720" w:hanging="180"/>
    </w:pPr>
    <w:rPr>
      <w:sz w:val="24"/>
      <w:lang w:val="en-US"/>
    </w:rPr>
  </w:style>
  <w:style w:type="paragraph" w:styleId="Bezodstpw">
    <w:name w:val="No Spacing"/>
    <w:uiPriority w:val="1"/>
    <w:qFormat/>
    <w:rsid w:val="00006EC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WW-WW8Num27z3">
    <w:name w:val="WW-WW8Num27z3"/>
    <w:rsid w:val="00006ECA"/>
    <w:rPr>
      <w:rFonts w:ascii="Symbol" w:hAnsi="Symbol"/>
    </w:rPr>
  </w:style>
  <w:style w:type="paragraph" w:customStyle="1" w:styleId="Nagwek50">
    <w:name w:val="Nagłówek5"/>
    <w:basedOn w:val="Normalny"/>
    <w:next w:val="Tekstpodstawowy"/>
    <w:rsid w:val="00006E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">
    <w:name w:val="3"/>
    <w:basedOn w:val="Normalny"/>
    <w:next w:val="Tekstpodstawowy"/>
    <w:rsid w:val="00006E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">
    <w:name w:val="2"/>
    <w:basedOn w:val="Normalny"/>
    <w:next w:val="Tekstpodstawowy"/>
    <w:rsid w:val="00006E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">
    <w:name w:val="1"/>
    <w:basedOn w:val="Normalny"/>
    <w:next w:val="Tekstpodstawowy"/>
    <w:rsid w:val="00006EC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pple-converted-space">
    <w:name w:val="apple-converted-space"/>
    <w:rsid w:val="00006ECA"/>
  </w:style>
  <w:style w:type="character" w:styleId="Odwoanieprzypisudolnego">
    <w:name w:val="footnote reference"/>
    <w:uiPriority w:val="99"/>
    <w:semiHidden/>
    <w:unhideWhenUsed/>
    <w:rsid w:val="00006ECA"/>
    <w:rPr>
      <w:vertAlign w:val="superscript"/>
    </w:rPr>
  </w:style>
  <w:style w:type="character" w:styleId="UyteHipercze">
    <w:name w:val="FollowedHyperlink"/>
    <w:uiPriority w:val="99"/>
    <w:semiHidden/>
    <w:unhideWhenUsed/>
    <w:rsid w:val="00006ECA"/>
    <w:rPr>
      <w:color w:val="954F72"/>
      <w:u w:val="single"/>
    </w:rPr>
  </w:style>
  <w:style w:type="paragraph" w:customStyle="1" w:styleId="pclas">
    <w:name w:val="pclas"/>
    <w:basedOn w:val="Normalny"/>
    <w:rsid w:val="00006ECA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sto1">
    <w:name w:val="testo1"/>
    <w:rsid w:val="00006ECA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rsid w:val="00006ECA"/>
  </w:style>
  <w:style w:type="character" w:customStyle="1" w:styleId="h2">
    <w:name w:val="h2"/>
    <w:rsid w:val="00006ECA"/>
  </w:style>
  <w:style w:type="character" w:customStyle="1" w:styleId="h1">
    <w:name w:val="h1"/>
    <w:rsid w:val="00006ECA"/>
  </w:style>
  <w:style w:type="character" w:styleId="Uwydatnienie">
    <w:name w:val="Emphasis"/>
    <w:uiPriority w:val="20"/>
    <w:qFormat/>
    <w:rsid w:val="00006ECA"/>
    <w:rPr>
      <w:i/>
      <w:iCs/>
    </w:rPr>
  </w:style>
  <w:style w:type="character" w:customStyle="1" w:styleId="st">
    <w:name w:val="st"/>
    <w:rsid w:val="00006ECA"/>
  </w:style>
  <w:style w:type="character" w:customStyle="1" w:styleId="WW8Num22z2">
    <w:name w:val="WW8Num22z2"/>
    <w:rsid w:val="00006ECA"/>
  </w:style>
  <w:style w:type="paragraph" w:customStyle="1" w:styleId="TableParagraph">
    <w:name w:val="Table Paragraph"/>
    <w:basedOn w:val="Normalny"/>
    <w:uiPriority w:val="1"/>
    <w:qFormat/>
    <w:rsid w:val="00006ECA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06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5">
    <w:name w:val="Font Style25"/>
    <w:uiPriority w:val="99"/>
    <w:rsid w:val="00006ECA"/>
    <w:rPr>
      <w:rFonts w:ascii="Times New Roman" w:hAnsi="Times New Roman" w:cs="Times New Roman" w:hint="default"/>
      <w:sz w:val="18"/>
      <w:szCs w:val="18"/>
    </w:rPr>
  </w:style>
  <w:style w:type="character" w:customStyle="1" w:styleId="fs12">
    <w:name w:val="fs12"/>
    <w:rsid w:val="00006E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E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E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06ECA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28352C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20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3616-BF83-42D1-B496-28FE7589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Bruśnicka</dc:creator>
  <cp:keywords/>
  <dc:description/>
  <cp:lastModifiedBy>Joanna Bruśnicka</cp:lastModifiedBy>
  <cp:revision>25</cp:revision>
  <cp:lastPrinted>2024-10-18T06:28:00Z</cp:lastPrinted>
  <dcterms:created xsi:type="dcterms:W3CDTF">2023-07-19T14:19:00Z</dcterms:created>
  <dcterms:modified xsi:type="dcterms:W3CDTF">2024-10-18T06:35:00Z</dcterms:modified>
</cp:coreProperties>
</file>