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F90ADDF" w14:textId="0BBE305B" w:rsidR="00A5360C" w:rsidRPr="00A5360C" w:rsidRDefault="00A5360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A5360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MATERIAŁÓW PROMOCYJNYCH </w:t>
            </w:r>
          </w:p>
          <w:p w14:paraId="5C0F98E9" w14:textId="4C6B3B26" w:rsidR="00B2110F" w:rsidRPr="00ED63F4" w:rsidRDefault="00A5360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A5360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NA POTRZEBY UKW W BYDGOSZCZY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0A088DF" w14:textId="404B9315" w:rsidR="00A5360C" w:rsidRPr="0094639A" w:rsidRDefault="00A5360C" w:rsidP="00A5360C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dostarczenia przedmiotu zamówienia 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C01A4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C01A47">
        <w:rPr>
          <w:rFonts w:ascii="Times New Roman" w:hAnsi="Times New Roman" w:cs="Times New Roman"/>
          <w:b/>
          <w:sz w:val="22"/>
          <w:szCs w:val="22"/>
        </w:rPr>
        <w:t xml:space="preserve">........ dni kalendarzowych </w:t>
      </w:r>
      <w:r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 dnia zawarcia </w:t>
      </w:r>
      <w:r w:rsidRPr="0094639A">
        <w:rPr>
          <w:rFonts w:ascii="Times New Roman" w:hAnsi="Times New Roman" w:cs="Times New Roman"/>
          <w:bCs/>
          <w:sz w:val="22"/>
          <w:szCs w:val="22"/>
        </w:rPr>
        <w:t xml:space="preserve">umowy ( max. </w:t>
      </w:r>
      <w:r w:rsidR="005B3585" w:rsidRPr="0094639A">
        <w:rPr>
          <w:rFonts w:ascii="Times New Roman" w:hAnsi="Times New Roman" w:cs="Times New Roman"/>
          <w:bCs/>
          <w:sz w:val="22"/>
          <w:szCs w:val="22"/>
        </w:rPr>
        <w:t>30</w:t>
      </w:r>
      <w:r w:rsidRPr="0094639A">
        <w:rPr>
          <w:rFonts w:ascii="Times New Roman" w:hAnsi="Times New Roman" w:cs="Times New Roman"/>
          <w:bCs/>
          <w:sz w:val="22"/>
          <w:szCs w:val="22"/>
        </w:rPr>
        <w:t xml:space="preserve"> dni kalendarzowych).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3FB5F63" w14:textId="2225223B" w:rsidR="00A463A2" w:rsidRPr="00C01A47" w:rsidRDefault="00A463A2" w:rsidP="00A463A2">
      <w:pPr>
        <w:pStyle w:val="Zwykytekst1"/>
        <w:spacing w:before="120" w:after="240"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 xml:space="preserve">Oświadczamy, że wszystkie kalendarze w całości zostaną wykonane z papieru wyprodukowanego co najmniej w 85% z włókien recyklingowych, pochodzącego ze zrównoważonej gospodarki leśnej, certyfikowanego oznakowaniem „FSC </w:t>
      </w:r>
      <w:proofErr w:type="spellStart"/>
      <w:r w:rsidRPr="00C01A47">
        <w:rPr>
          <w:rFonts w:ascii="Times New Roman" w:hAnsi="Times New Roman" w:cs="Times New Roman"/>
          <w:sz w:val="22"/>
          <w:szCs w:val="22"/>
        </w:rPr>
        <w:t>Recycled</w:t>
      </w:r>
      <w:proofErr w:type="spellEnd"/>
      <w:r w:rsidRPr="00C01A47">
        <w:rPr>
          <w:rFonts w:ascii="Times New Roman" w:hAnsi="Times New Roman" w:cs="Times New Roman"/>
          <w:sz w:val="22"/>
          <w:szCs w:val="22"/>
        </w:rPr>
        <w:t>” lub równoważnym.</w:t>
      </w:r>
    </w:p>
    <w:p w14:paraId="5A8E5ABF" w14:textId="110AA654" w:rsidR="00A5360C" w:rsidRPr="00C01A47" w:rsidRDefault="00A463A2" w:rsidP="00A463A2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1A47">
        <w:rPr>
          <w:rFonts w:ascii="Times New Roman" w:hAnsi="Times New Roman" w:cs="Times New Roman"/>
          <w:sz w:val="22"/>
          <w:szCs w:val="22"/>
        </w:rPr>
        <w:t>TAK / NIE</w:t>
      </w:r>
      <w:r w:rsidR="005B3585" w:rsidRPr="00C01A4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4E8F30FB" w14:textId="4BAC8E87" w:rsidR="0094639A" w:rsidRPr="00C01A47" w:rsidRDefault="0094639A" w:rsidP="0094639A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dostarczenia przedmiotu </w:t>
      </w:r>
      <w:r w:rsidRPr="0094639A">
        <w:rPr>
          <w:rFonts w:ascii="Times New Roman" w:hAnsi="Times New Roman" w:cs="Times New Roman"/>
          <w:sz w:val="22"/>
          <w:szCs w:val="22"/>
        </w:rPr>
        <w:t xml:space="preserve">zamówienia </w:t>
      </w:r>
      <w:r w:rsidRPr="0094639A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94639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94639A">
        <w:rPr>
          <w:rFonts w:ascii="Times New Roman" w:hAnsi="Times New Roman" w:cs="Times New Roman"/>
          <w:b/>
          <w:sz w:val="22"/>
          <w:szCs w:val="22"/>
        </w:rPr>
        <w:t>max. 90</w:t>
      </w:r>
      <w:r w:rsidRPr="009463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4639A">
        <w:rPr>
          <w:rFonts w:ascii="Times New Roman" w:hAnsi="Times New Roman" w:cs="Times New Roman"/>
          <w:b/>
          <w:sz w:val="22"/>
          <w:szCs w:val="22"/>
        </w:rPr>
        <w:t xml:space="preserve">dni </w:t>
      </w:r>
      <w:r w:rsidRPr="00C01A47">
        <w:rPr>
          <w:rFonts w:ascii="Times New Roman" w:hAnsi="Times New Roman" w:cs="Times New Roman"/>
          <w:b/>
          <w:sz w:val="22"/>
          <w:szCs w:val="22"/>
        </w:rPr>
        <w:t xml:space="preserve">kalendarzowych </w:t>
      </w:r>
      <w:r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>od dnia zawarcia umowy</w:t>
      </w:r>
      <w:r w:rsidRPr="00600ABC">
        <w:rPr>
          <w:rFonts w:ascii="Times New Roman" w:hAnsi="Times New Roman" w:cs="Times New Roman"/>
          <w:bCs/>
          <w:color w:val="4472C4" w:themeColor="accent1"/>
          <w:sz w:val="22"/>
          <w:szCs w:val="22"/>
        </w:rPr>
        <w:t>.</w:t>
      </w:r>
    </w:p>
    <w:p w14:paraId="61F2BD32" w14:textId="2A76B59A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3</w:t>
      </w:r>
    </w:p>
    <w:p w14:paraId="38511289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1940F6C7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C47DE12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1C1F5812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79826402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A4386C8" w14:textId="77777777" w:rsidR="005B3585" w:rsidRPr="0094639A" w:rsidRDefault="005B3585" w:rsidP="005B3585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dostarczenia przedmiotu zamówienia 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C01A4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C01A47">
        <w:rPr>
          <w:rFonts w:ascii="Times New Roman" w:hAnsi="Times New Roman" w:cs="Times New Roman"/>
          <w:b/>
          <w:sz w:val="22"/>
          <w:szCs w:val="22"/>
        </w:rPr>
        <w:t xml:space="preserve">........ dni kalendarzowych </w:t>
      </w:r>
      <w:r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 dnia zawarcia </w:t>
      </w:r>
      <w:r w:rsidRPr="0094639A">
        <w:rPr>
          <w:rFonts w:ascii="Times New Roman" w:hAnsi="Times New Roman" w:cs="Times New Roman"/>
          <w:bCs/>
          <w:sz w:val="22"/>
          <w:szCs w:val="22"/>
        </w:rPr>
        <w:t>umowy ( max. 30 dni kalendarzowych).</w:t>
      </w:r>
    </w:p>
    <w:p w14:paraId="6A5B0964" w14:textId="13D3B40E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4</w:t>
      </w:r>
    </w:p>
    <w:p w14:paraId="41842B47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067D167E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7D48F22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083B70A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811AA23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8B8E0B3" w14:textId="2563E1C0" w:rsidR="005B3585" w:rsidRPr="0094639A" w:rsidRDefault="005B3585" w:rsidP="005B3585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dostarczenia przedmiotu zamówienia 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C01A4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C01A47">
        <w:rPr>
          <w:rFonts w:ascii="Times New Roman" w:hAnsi="Times New Roman" w:cs="Times New Roman"/>
          <w:b/>
          <w:sz w:val="22"/>
          <w:szCs w:val="22"/>
        </w:rPr>
        <w:t xml:space="preserve">........ dni kalendarzowych </w:t>
      </w:r>
      <w:r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 dnia zawarcia umowy </w:t>
      </w:r>
      <w:r w:rsidRPr="0094639A">
        <w:rPr>
          <w:rFonts w:ascii="Times New Roman" w:hAnsi="Times New Roman" w:cs="Times New Roman"/>
          <w:bCs/>
          <w:sz w:val="22"/>
          <w:szCs w:val="22"/>
        </w:rPr>
        <w:t xml:space="preserve">( max. </w:t>
      </w:r>
      <w:r w:rsidR="00507FB4" w:rsidRPr="0094639A">
        <w:rPr>
          <w:rFonts w:ascii="Times New Roman" w:hAnsi="Times New Roman" w:cs="Times New Roman"/>
          <w:bCs/>
          <w:sz w:val="22"/>
          <w:szCs w:val="22"/>
        </w:rPr>
        <w:t>90</w:t>
      </w:r>
      <w:r w:rsidRPr="0094639A">
        <w:rPr>
          <w:rFonts w:ascii="Times New Roman" w:hAnsi="Times New Roman" w:cs="Times New Roman"/>
          <w:bCs/>
          <w:sz w:val="22"/>
          <w:szCs w:val="22"/>
        </w:rPr>
        <w:t xml:space="preserve"> dni kalendarzowych).</w:t>
      </w:r>
    </w:p>
    <w:p w14:paraId="0582DB88" w14:textId="45F7314E" w:rsidR="00600ABC" w:rsidRPr="00C01A47" w:rsidRDefault="00600ABC" w:rsidP="00600AB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5</w:t>
      </w:r>
    </w:p>
    <w:p w14:paraId="082CB2DF" w14:textId="77777777" w:rsidR="00600ABC" w:rsidRPr="00C01A47" w:rsidRDefault="00600ABC" w:rsidP="00600ABC">
      <w:pPr>
        <w:pStyle w:val="Zwykytekst1"/>
        <w:numPr>
          <w:ilvl w:val="0"/>
          <w:numId w:val="1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5D6CCE9" w14:textId="77777777" w:rsidR="00600ABC" w:rsidRPr="00C01A47" w:rsidRDefault="00600ABC" w:rsidP="00600AB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C7FCD75" w14:textId="77777777" w:rsidR="00600ABC" w:rsidRPr="00C01A47" w:rsidRDefault="00600ABC" w:rsidP="00600ABC">
      <w:pPr>
        <w:pStyle w:val="Zwykytekst1"/>
        <w:numPr>
          <w:ilvl w:val="0"/>
          <w:numId w:val="1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1DF9A792" w14:textId="77777777" w:rsidR="00600ABC" w:rsidRPr="00C01A47" w:rsidRDefault="00600ABC" w:rsidP="00600ABC">
      <w:pPr>
        <w:pStyle w:val="Zwykytekst1"/>
        <w:numPr>
          <w:ilvl w:val="0"/>
          <w:numId w:val="1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podatek od towarów i usług ..................... % wartość podatku .............…………… PLN</w:t>
      </w:r>
    </w:p>
    <w:p w14:paraId="0D9E4A02" w14:textId="77777777" w:rsidR="00600ABC" w:rsidRPr="00C01A47" w:rsidRDefault="00600ABC" w:rsidP="00600AB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C89EA86" w14:textId="404153DD" w:rsidR="00600ABC" w:rsidRPr="00600ABC" w:rsidRDefault="00600ABC" w:rsidP="00600ABC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dostarczenia przedmiotu zamówienia 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C01A4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C01A47">
        <w:rPr>
          <w:rFonts w:ascii="Times New Roman" w:hAnsi="Times New Roman" w:cs="Times New Roman"/>
          <w:b/>
          <w:sz w:val="22"/>
          <w:szCs w:val="22"/>
        </w:rPr>
        <w:t xml:space="preserve">........ dni kalendarzowych </w:t>
      </w:r>
      <w:r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 dnia zawarcia umowy </w:t>
      </w:r>
      <w:r w:rsidRPr="00C01A47">
        <w:rPr>
          <w:rFonts w:ascii="Times New Roman" w:hAnsi="Times New Roman" w:cs="Times New Roman"/>
          <w:bCs/>
          <w:sz w:val="22"/>
          <w:szCs w:val="22"/>
        </w:rPr>
        <w:t xml:space="preserve">( </w:t>
      </w:r>
      <w:r w:rsidRPr="00600ABC">
        <w:rPr>
          <w:rFonts w:ascii="Times New Roman" w:hAnsi="Times New Roman" w:cs="Times New Roman"/>
          <w:bCs/>
          <w:sz w:val="22"/>
          <w:szCs w:val="22"/>
        </w:rPr>
        <w:t>max. 30 dni kalendarzowych).</w:t>
      </w: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2D6938E2" w:rsidR="00887435" w:rsidRPr="00ED63F4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 xml:space="preserve">że jesteśmy </w:t>
      </w:r>
      <w:r w:rsidR="000E602D">
        <w:rPr>
          <w:rFonts w:ascii="Times New Roman" w:hAnsi="Times New Roman" w:cs="Times New Roman"/>
          <w:sz w:val="22"/>
          <w:szCs w:val="22"/>
        </w:rPr>
        <w:t>mikro/</w:t>
      </w:r>
      <w:r w:rsidRPr="00ED63F4">
        <w:rPr>
          <w:rFonts w:ascii="Times New Roman" w:hAnsi="Times New Roman" w:cs="Times New Roman"/>
          <w:sz w:val="22"/>
          <w:szCs w:val="22"/>
        </w:rPr>
        <w:t>małym</w:t>
      </w:r>
      <w:r w:rsidR="008505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/średnim</w:t>
      </w:r>
      <w:r w:rsidR="008505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/ przedsiębiorstwem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>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EA15608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8505F4">
              <w:rPr>
                <w:sz w:val="22"/>
                <w:szCs w:val="22"/>
              </w:rPr>
              <w:t>6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705EF9A2" w:rsidR="009F5772" w:rsidRPr="00ED63F4" w:rsidRDefault="009F5772" w:rsidP="00321EE0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</w:t>
      </w:r>
      <w:r w:rsidR="00154155" w:rsidRPr="00ED63F4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ED63F4">
        <w:rPr>
          <w:rFonts w:ascii="Times New Roman" w:hAnsi="Times New Roman" w:cs="Times New Roman"/>
          <w:sz w:val="22"/>
          <w:szCs w:val="22"/>
        </w:rPr>
        <w:t>2</w:t>
      </w:r>
      <w:r w:rsidR="00E61112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ED63F4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06392648" w14:textId="6BAC11C3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78CCEE58" w14:textId="68E09995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0B70CD76" w14:textId="0186E3AA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01C6C64F" w14:textId="41B2703C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758875BA" w14:textId="0F195FCD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5B7CFF6E" w14:textId="6560157F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3225909D" w14:textId="6629AAF4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67903D43" w14:textId="238B1F63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30CE7234" w14:textId="5AF6DADC" w:rsidR="00153FB9" w:rsidRPr="00153FB9" w:rsidRDefault="00153FB9" w:rsidP="00153FB9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 do SWZ</w:t>
      </w:r>
    </w:p>
    <w:p w14:paraId="7AFFF660" w14:textId="77777777" w:rsidR="00153FB9" w:rsidRPr="00AD6E0A" w:rsidRDefault="00153FB9" w:rsidP="00153FB9">
      <w:pPr>
        <w:tabs>
          <w:tab w:val="left" w:pos="7995"/>
          <w:tab w:val="right" w:pos="8931"/>
        </w:tabs>
        <w:jc w:val="both"/>
        <w:rPr>
          <w:rFonts w:ascii="Century Gothic" w:hAnsi="Century Gothic"/>
        </w:rPr>
      </w:pPr>
    </w:p>
    <w:p w14:paraId="489BB7A3" w14:textId="0AB5A1E8" w:rsidR="00153FB9" w:rsidRPr="00AD6E0A" w:rsidRDefault="00153FB9" w:rsidP="00153FB9">
      <w:pPr>
        <w:jc w:val="center"/>
        <w:rPr>
          <w:b/>
          <w:bCs/>
        </w:rPr>
      </w:pPr>
      <w:r w:rsidRPr="00AD6E0A">
        <w:br/>
      </w: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828D05D" wp14:editId="0A5F726E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0A">
        <w:rPr>
          <w:b/>
          <w:bCs/>
        </w:rPr>
        <w:t>UNIWERSYTET KAZIMIERZA WIELKIEGO</w:t>
      </w:r>
    </w:p>
    <w:p w14:paraId="18E0BE4F" w14:textId="77777777" w:rsidR="00153FB9" w:rsidRPr="00AD6E0A" w:rsidRDefault="00153FB9" w:rsidP="00153FB9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AD6E0A">
        <w:rPr>
          <w:b/>
          <w:bCs/>
        </w:rPr>
        <w:t>W BYDGOSZCZY</w:t>
      </w:r>
    </w:p>
    <w:p w14:paraId="00F1AB3A" w14:textId="77777777" w:rsidR="00153FB9" w:rsidRPr="00AD6E0A" w:rsidRDefault="00153FB9" w:rsidP="00153FB9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AD6E0A">
        <w:rPr>
          <w:sz w:val="18"/>
          <w:szCs w:val="18"/>
        </w:rPr>
        <w:t>ul. Chodkiewicza 30, 85 – 064 Bydgoszcz, tel. 052 341 91 00 fax. 052 360 82 06</w:t>
      </w:r>
    </w:p>
    <w:p w14:paraId="52429155" w14:textId="77777777" w:rsidR="00153FB9" w:rsidRPr="00AD6E0A" w:rsidRDefault="00153FB9" w:rsidP="00153FB9">
      <w:pPr>
        <w:jc w:val="center"/>
      </w:pPr>
      <w:r w:rsidRPr="00AD6E0A">
        <w:t>NIP 5542647568 REGON 340057695</w:t>
      </w:r>
    </w:p>
    <w:p w14:paraId="5ECE4BBC" w14:textId="77777777" w:rsidR="00153FB9" w:rsidRPr="00AD6E0A" w:rsidRDefault="00153FB9" w:rsidP="00153FB9">
      <w:pPr>
        <w:jc w:val="center"/>
      </w:pPr>
      <w:r w:rsidRPr="00AD6E0A">
        <w:t>www.ukw.edu.pl</w:t>
      </w:r>
    </w:p>
    <w:p w14:paraId="538198BF" w14:textId="77777777" w:rsidR="00153FB9" w:rsidRPr="00ED63F4" w:rsidRDefault="00153FB9" w:rsidP="00153FB9">
      <w:pPr>
        <w:jc w:val="center"/>
        <w:rPr>
          <w:b/>
          <w:sz w:val="22"/>
          <w:szCs w:val="22"/>
        </w:rPr>
      </w:pPr>
    </w:p>
    <w:p w14:paraId="2DCDCBFA" w14:textId="77777777" w:rsidR="00153FB9" w:rsidRPr="00ED63F4" w:rsidRDefault="00153FB9" w:rsidP="00153FB9">
      <w:pPr>
        <w:jc w:val="center"/>
        <w:rPr>
          <w:b/>
          <w:sz w:val="22"/>
          <w:szCs w:val="22"/>
        </w:rPr>
      </w:pPr>
    </w:p>
    <w:p w14:paraId="4B170193" w14:textId="77777777" w:rsidR="00153FB9" w:rsidRPr="00ED63F4" w:rsidRDefault="00153FB9" w:rsidP="00153FB9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4CA43061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E0DA1F" w14:textId="77777777" w:rsidR="00153FB9" w:rsidRPr="00ED63F4" w:rsidRDefault="00153FB9" w:rsidP="00153FB9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A1CABC8" w14:textId="77777777" w:rsidR="00153FB9" w:rsidRPr="00ED63F4" w:rsidRDefault="00153FB9" w:rsidP="00153FB9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78F6ED4C" w14:textId="77777777" w:rsidR="00153FB9" w:rsidRPr="00ED63F4" w:rsidRDefault="00153FB9" w:rsidP="00153FB9">
      <w:pPr>
        <w:ind w:right="5953"/>
        <w:rPr>
          <w:i/>
          <w:iCs/>
          <w:sz w:val="22"/>
          <w:szCs w:val="22"/>
        </w:rPr>
      </w:pPr>
    </w:p>
    <w:p w14:paraId="33FA6E0D" w14:textId="77777777" w:rsidR="00153FB9" w:rsidRPr="00ED63F4" w:rsidRDefault="00153FB9" w:rsidP="00153FB9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95CC2DD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6AC5F77" w14:textId="77777777" w:rsidR="00153FB9" w:rsidRPr="00ED63F4" w:rsidRDefault="00153FB9" w:rsidP="00153FB9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DD7477F" w14:textId="77777777" w:rsidR="00153FB9" w:rsidRPr="00ED63F4" w:rsidRDefault="00153FB9" w:rsidP="00153FB9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6DEC939" w14:textId="77777777" w:rsidR="00153FB9" w:rsidRPr="00ED63F4" w:rsidRDefault="00153FB9" w:rsidP="00153FB9">
      <w:pPr>
        <w:spacing w:after="240"/>
        <w:ind w:right="72"/>
        <w:rPr>
          <w:iCs/>
          <w:sz w:val="22"/>
          <w:szCs w:val="22"/>
        </w:rPr>
      </w:pPr>
    </w:p>
    <w:p w14:paraId="6BDA73BC" w14:textId="77777777" w:rsidR="00153FB9" w:rsidRPr="00ED63F4" w:rsidRDefault="00153FB9" w:rsidP="00153FB9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6863CE58" w14:textId="77777777" w:rsidR="00751E9F" w:rsidRPr="007A313C" w:rsidRDefault="00751E9F" w:rsidP="00751E9F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A313C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7A313C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51A0913" w14:textId="77777777" w:rsidR="00153FB9" w:rsidRPr="00ED63F4" w:rsidRDefault="00153FB9" w:rsidP="00153FB9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62DB06A6" w14:textId="77777777" w:rsidR="00153FB9" w:rsidRDefault="00153FB9" w:rsidP="00153FB9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079B0BF7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 xml:space="preserve">(Dz. U. z 2019 r. poz.2019)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6226A74B" w14:textId="77777777" w:rsidR="00153FB9" w:rsidRPr="00ED63F4" w:rsidRDefault="00153FB9" w:rsidP="00153FB9">
      <w:pPr>
        <w:spacing w:after="240"/>
        <w:jc w:val="center"/>
        <w:rPr>
          <w:b/>
          <w:sz w:val="22"/>
          <w:szCs w:val="22"/>
          <w:u w:val="single"/>
        </w:rPr>
      </w:pPr>
    </w:p>
    <w:p w14:paraId="7FECDAA8" w14:textId="3B36E6B4" w:rsidR="00153FB9" w:rsidRPr="00ED63F4" w:rsidRDefault="00153FB9" w:rsidP="00153FB9">
      <w:pPr>
        <w:spacing w:before="24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>
        <w:rPr>
          <w:sz w:val="22"/>
          <w:szCs w:val="22"/>
        </w:rPr>
        <w:t xml:space="preserve">„DOSTAWA MATERIAŁÓW PROMOCYJNYCH NA POTRZEBY UKW W BYDGOSZCZY” </w:t>
      </w:r>
      <w:r w:rsidRPr="00ED63F4">
        <w:rPr>
          <w:sz w:val="22"/>
          <w:szCs w:val="22"/>
        </w:rPr>
        <w:t>oświadczam, co następuje:</w:t>
      </w:r>
    </w:p>
    <w:p w14:paraId="3C8D6D3F" w14:textId="77777777" w:rsidR="00153FB9" w:rsidRPr="00ED63F4" w:rsidRDefault="00153FB9" w:rsidP="00153FB9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WYKONAWCY:</w:t>
      </w:r>
    </w:p>
    <w:p w14:paraId="18A4DA70" w14:textId="77777777" w:rsidR="00153FB9" w:rsidRDefault="00153FB9" w:rsidP="00153F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o</w:t>
      </w:r>
      <w:r w:rsidRPr="00CC097C">
        <w:rPr>
          <w:sz w:val="22"/>
        </w:rPr>
        <w:t>świadczam</w:t>
      </w:r>
      <w:r>
        <w:rPr>
          <w:sz w:val="22"/>
        </w:rPr>
        <w:t>/my</w:t>
      </w:r>
      <w:r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075CB848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0B166179" w14:textId="6F10E099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74A62516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24E9BDCC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622F7E1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768C3220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7B6BE916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5D9EDBF" w14:textId="77777777" w:rsidR="00153FB9" w:rsidRPr="00ED63F4" w:rsidRDefault="00153FB9" w:rsidP="00153FB9">
      <w:pPr>
        <w:spacing w:line="360" w:lineRule="auto"/>
        <w:jc w:val="both"/>
        <w:rPr>
          <w:sz w:val="22"/>
          <w:szCs w:val="22"/>
        </w:rPr>
      </w:pPr>
    </w:p>
    <w:p w14:paraId="4482A2DC" w14:textId="132BCA9E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62AEB01B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2A6E202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37395DA3" w14:textId="77777777" w:rsidR="00153FB9" w:rsidRPr="00ED63F4" w:rsidRDefault="00153FB9" w:rsidP="00153FB9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2ECA1A2C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1A5AC94D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</w:p>
    <w:p w14:paraId="27E9551B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D72C73F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77529EF0" w14:textId="77777777" w:rsidR="00153FB9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A86256" w14:textId="77C97EC8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1D14E8A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5BEE10B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6CC45D3" w14:textId="77777777" w:rsidR="00153FB9" w:rsidRPr="00ED63F4" w:rsidRDefault="00153FB9" w:rsidP="00153FB9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59F9FE5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7C5F1C8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</w:p>
    <w:p w14:paraId="1FD9341D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6AB107B0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2480CBE6" w14:textId="77777777" w:rsidR="00153FB9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C1AEBAD" w14:textId="2AF95980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2FD043BC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3C34EBF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56B0F237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585E3E5A" w14:textId="77777777" w:rsidR="00153FB9" w:rsidRPr="00ED63F4" w:rsidRDefault="00153FB9" w:rsidP="00153FB9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28AE66D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6B460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5F717480" w14:textId="77777777" w:rsidR="00751E9F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1E8F4C30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7A6A8050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62C963B6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</w:t>
      </w:r>
      <w:proofErr w:type="spellStart"/>
      <w:r w:rsidRPr="00D50947">
        <w:rPr>
          <w:rFonts w:ascii="Times New Roman" w:hAnsi="Times New Roman" w:cs="Times New Roman"/>
          <w:color w:val="FF0000"/>
          <w:sz w:val="22"/>
          <w:szCs w:val="22"/>
        </w:rPr>
        <w:t>eDoApp</w:t>
      </w:r>
      <w:proofErr w:type="spellEnd"/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630337A0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0D79CE4B" w14:textId="77777777" w:rsidR="00751E9F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D327303" w14:textId="60D17B3B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153FB9" w:rsidRPr="00ED63F4" w:rsidSect="00771FDB">
          <w:headerReference w:type="default" r:id="rId9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72ED0B" w14:textId="77777777" w:rsidR="00153FB9" w:rsidRPr="002054D6" w:rsidRDefault="00153FB9" w:rsidP="00153FB9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5AFC8640" w14:textId="77777777" w:rsidR="00153FB9" w:rsidRDefault="00153FB9" w:rsidP="00153FB9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24B73B7D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 xml:space="preserve">(Dz. U. z 2019 r. poz.2019)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2471F604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</w:p>
    <w:p w14:paraId="42F7B57E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</w:p>
    <w:p w14:paraId="33FA8BE6" w14:textId="14E15882" w:rsidR="00153FB9" w:rsidRPr="00ED63F4" w:rsidRDefault="00153FB9" w:rsidP="00153FB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ED63F4">
        <w:rPr>
          <w:b/>
          <w:sz w:val="22"/>
          <w:szCs w:val="22"/>
        </w:rPr>
        <w:t>„</w:t>
      </w:r>
      <w:r>
        <w:rPr>
          <w:sz w:val="22"/>
          <w:szCs w:val="22"/>
        </w:rPr>
        <w:t>DOSTAWA MATERIAŁÓW PROMOCYJNYCH NA POTRZEBY UKW W BYDGOSZCZY</w:t>
      </w:r>
      <w:r w:rsidRPr="00ED63F4">
        <w:rPr>
          <w:b/>
          <w:sz w:val="22"/>
          <w:szCs w:val="22"/>
        </w:rPr>
        <w:t xml:space="preserve">” </w:t>
      </w:r>
      <w:r w:rsidRPr="00ED63F4">
        <w:rPr>
          <w:sz w:val="22"/>
          <w:szCs w:val="22"/>
        </w:rPr>
        <w:t>oświadczam, co następuje:</w:t>
      </w:r>
    </w:p>
    <w:p w14:paraId="2DD5CA53" w14:textId="77777777" w:rsidR="00153FB9" w:rsidRPr="00ED63F4" w:rsidRDefault="00153FB9" w:rsidP="00153FB9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7DBFAED6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3DA33C08" w14:textId="77777777" w:rsidR="00153FB9" w:rsidRPr="00ED63F4" w:rsidRDefault="00153FB9" w:rsidP="00153FB9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3A42D526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30F7EF44" w14:textId="7BC03127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2A2E317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2DEEA599" w14:textId="77777777" w:rsidR="00153FB9" w:rsidRPr="00ED63F4" w:rsidRDefault="00153FB9" w:rsidP="00153FB9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753B9EC" w14:textId="77777777" w:rsidR="00153FB9" w:rsidRPr="00ED63F4" w:rsidRDefault="00153FB9" w:rsidP="00153FB9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22105652" w14:textId="77777777" w:rsidR="00153FB9" w:rsidRPr="00ED63F4" w:rsidRDefault="00153FB9" w:rsidP="00153F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67CC5B7B" w14:textId="77777777" w:rsidR="00153FB9" w:rsidRPr="00ED63F4" w:rsidRDefault="00153FB9" w:rsidP="00153FB9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25DE79C4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2F2263F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7EB23B1D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692CDE2" w14:textId="77777777" w:rsidR="00153FB9" w:rsidRPr="00ED63F4" w:rsidRDefault="00153FB9" w:rsidP="00153FB9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8F124CE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</w:p>
    <w:p w14:paraId="761DB42C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6C95E4CF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4D77B789" w14:textId="14A6616B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04C8D0A0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26F8330A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1ACAC0DB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F554A34" w14:textId="77777777" w:rsidR="00153FB9" w:rsidRPr="00ED63F4" w:rsidRDefault="00153FB9" w:rsidP="00153FB9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1B70F079" w14:textId="64D88CAE" w:rsidR="00153FB9" w:rsidRPr="00ED63F4" w:rsidRDefault="00153FB9" w:rsidP="00153FB9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C61AA3" w14:textId="22D726D6" w:rsidR="00153FB9" w:rsidRDefault="00153FB9" w:rsidP="00153FB9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66055FE8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773D436F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0450F8B5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</w:t>
      </w:r>
      <w:proofErr w:type="spellStart"/>
      <w:r w:rsidRPr="00D50947">
        <w:rPr>
          <w:rFonts w:ascii="Times New Roman" w:hAnsi="Times New Roman" w:cs="Times New Roman"/>
          <w:color w:val="FF0000"/>
          <w:sz w:val="22"/>
          <w:szCs w:val="22"/>
        </w:rPr>
        <w:t>eDoApp</w:t>
      </w:r>
      <w:proofErr w:type="spellEnd"/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161E323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13539613" w14:textId="77777777" w:rsidR="00751E9F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732862F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5F9F11ED" w14:textId="420F00A2" w:rsidR="004965C5" w:rsidRPr="004965C5" w:rsidRDefault="004965C5" w:rsidP="00D53A5E">
      <w:pPr>
        <w:jc w:val="right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Załącznik nr 5 do SWZ</w:t>
      </w:r>
    </w:p>
    <w:p w14:paraId="7A3A9B2F" w14:textId="77777777" w:rsidR="004965C5" w:rsidRDefault="004965C5" w:rsidP="004965C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32"/>
        </w:rPr>
      </w:pPr>
    </w:p>
    <w:p w14:paraId="3B11F88A" w14:textId="7F0048BB" w:rsidR="004965C5" w:rsidRPr="00207832" w:rsidRDefault="004965C5" w:rsidP="004965C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CB6216">
        <w:rPr>
          <w:rFonts w:eastAsia="Calibri"/>
          <w:b/>
          <w:bCs/>
          <w:sz w:val="28"/>
          <w:szCs w:val="28"/>
        </w:rPr>
        <w:t xml:space="preserve">WYKAZ </w:t>
      </w:r>
      <w:r w:rsidRPr="00207832">
        <w:rPr>
          <w:rFonts w:eastAsia="Calibri"/>
          <w:b/>
          <w:bCs/>
          <w:sz w:val="28"/>
          <w:szCs w:val="28"/>
        </w:rPr>
        <w:t xml:space="preserve">WYKONANYCH </w:t>
      </w:r>
      <w:r w:rsidR="00CB380E" w:rsidRPr="00207832">
        <w:rPr>
          <w:rFonts w:eastAsia="Calibri"/>
          <w:b/>
          <w:bCs/>
          <w:sz w:val="28"/>
          <w:szCs w:val="28"/>
        </w:rPr>
        <w:t>DOSTAW</w:t>
      </w:r>
      <w:r w:rsidR="00EA0242" w:rsidRPr="00207832">
        <w:rPr>
          <w:rFonts w:eastAsia="Calibri"/>
          <w:b/>
          <w:bCs/>
          <w:sz w:val="28"/>
          <w:szCs w:val="28"/>
        </w:rPr>
        <w:t xml:space="preserve"> </w:t>
      </w:r>
      <w:r w:rsidRPr="00207832">
        <w:rPr>
          <w:rFonts w:eastAsia="Calibri"/>
          <w:b/>
          <w:bCs/>
          <w:sz w:val="28"/>
          <w:szCs w:val="28"/>
        </w:rPr>
        <w:t>(CZĘŚĆ I/CZĘŚĆ II/CZĘŚĆ III / CZĘŚĆ IV</w:t>
      </w:r>
      <w:r w:rsidR="00600ABC">
        <w:rPr>
          <w:rFonts w:eastAsia="Calibri"/>
          <w:b/>
          <w:bCs/>
          <w:sz w:val="28"/>
          <w:szCs w:val="28"/>
        </w:rPr>
        <w:t>, CZĘŚĆ V</w:t>
      </w:r>
      <w:r w:rsidRPr="00207832">
        <w:rPr>
          <w:rFonts w:eastAsia="Calibri"/>
          <w:b/>
          <w:bCs/>
          <w:sz w:val="28"/>
          <w:szCs w:val="28"/>
        </w:rPr>
        <w:t>*)</w:t>
      </w:r>
    </w:p>
    <w:p w14:paraId="18DD94A3" w14:textId="77777777" w:rsidR="004965C5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</w:p>
    <w:p w14:paraId="3B788C1E" w14:textId="47DE1A14" w:rsidR="004965C5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  <w:r w:rsidRPr="00A62E02">
        <w:rPr>
          <w:rFonts w:eastAsia="Calibri"/>
          <w:b/>
          <w:bCs/>
          <w:sz w:val="20"/>
        </w:rPr>
        <w:t xml:space="preserve">W przypadku składania oferty na </w:t>
      </w:r>
      <w:r>
        <w:rPr>
          <w:rFonts w:eastAsia="Calibri"/>
          <w:b/>
          <w:bCs/>
          <w:sz w:val="20"/>
        </w:rPr>
        <w:t>kilka</w:t>
      </w:r>
      <w:r w:rsidRPr="00A62E02">
        <w:rPr>
          <w:rFonts w:eastAsia="Calibri"/>
          <w:b/>
          <w:bCs/>
          <w:sz w:val="20"/>
        </w:rPr>
        <w:t xml:space="preserve"> części przedmiotu zamówienia, niniejszy załącznik należy wypełnić i złożyć w </w:t>
      </w:r>
      <w:r>
        <w:rPr>
          <w:rFonts w:eastAsia="Calibri"/>
          <w:b/>
          <w:bCs/>
          <w:sz w:val="20"/>
        </w:rPr>
        <w:t>ilości</w:t>
      </w:r>
      <w:r w:rsidRPr="00A62E02">
        <w:rPr>
          <w:rFonts w:eastAsia="Calibri"/>
          <w:b/>
          <w:bCs/>
          <w:sz w:val="20"/>
        </w:rPr>
        <w:t xml:space="preserve"> egzemplarz</w:t>
      </w:r>
      <w:r>
        <w:rPr>
          <w:rFonts w:eastAsia="Calibri"/>
          <w:b/>
          <w:bCs/>
          <w:sz w:val="20"/>
        </w:rPr>
        <w:t>y</w:t>
      </w:r>
      <w:r w:rsidRPr="00A62E02">
        <w:rPr>
          <w:rFonts w:eastAsia="Calibri"/>
          <w:b/>
          <w:bCs/>
          <w:sz w:val="20"/>
        </w:rPr>
        <w:t xml:space="preserve"> odpowiednio dla każdej części zamówienia.</w:t>
      </w:r>
    </w:p>
    <w:p w14:paraId="2E9B420A" w14:textId="77777777" w:rsidR="004965C5" w:rsidRPr="00A62E02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904"/>
        <w:gridCol w:w="2977"/>
        <w:gridCol w:w="1635"/>
        <w:gridCol w:w="1617"/>
      </w:tblGrid>
      <w:tr w:rsidR="004965C5" w:rsidRPr="00A62E02" w14:paraId="28489799" w14:textId="77777777" w:rsidTr="004965C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2767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>Lp.</w:t>
            </w:r>
          </w:p>
          <w:p w14:paraId="26885F5B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  <w:p w14:paraId="58BEDDBB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733" w14:textId="0B9753E8" w:rsidR="004965C5" w:rsidRPr="00A62E02" w:rsidRDefault="004965C5" w:rsidP="00CB38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 xml:space="preserve">Przedmiot </w:t>
            </w:r>
            <w:r w:rsidR="00CB380E">
              <w:rPr>
                <w:rFonts w:eastAsia="Calibri"/>
                <w:b/>
              </w:rPr>
              <w:t>DOSTAWY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852" w14:textId="593B482A" w:rsidR="004965C5" w:rsidRPr="00A62E02" w:rsidRDefault="004965C5" w:rsidP="004965C5">
            <w:pPr>
              <w:ind w:left="72" w:right="-67"/>
              <w:outlineLvl w:val="0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 xml:space="preserve">Odbiorca wykonanej </w:t>
            </w:r>
            <w:r w:rsidR="009E6852">
              <w:rPr>
                <w:rFonts w:eastAsia="Calibri"/>
                <w:b/>
              </w:rPr>
              <w:t>usługi</w:t>
            </w:r>
            <w:r w:rsidRPr="00A62E02">
              <w:rPr>
                <w:rFonts w:eastAsia="Calibri"/>
                <w:b/>
              </w:rPr>
              <w:t xml:space="preserve"> ze wskazaniem co najmniej nazwy oraz adresu siedziby odbiorcy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EA2" w14:textId="10394F16" w:rsidR="004965C5" w:rsidRPr="00A62E02" w:rsidRDefault="004965C5" w:rsidP="004965C5">
            <w:pPr>
              <w:outlineLvl w:val="0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>Data (dzień, miesiąc,</w:t>
            </w:r>
            <w:r>
              <w:rPr>
                <w:rFonts w:eastAsia="Calibri"/>
                <w:b/>
              </w:rPr>
              <w:t xml:space="preserve"> </w:t>
            </w:r>
            <w:r w:rsidRPr="00A62E02">
              <w:rPr>
                <w:rFonts w:eastAsia="Calibri"/>
                <w:b/>
              </w:rPr>
              <w:t>rok) wykonania</w:t>
            </w:r>
            <w:r>
              <w:rPr>
                <w:rFonts w:eastAsia="Calibri"/>
                <w:b/>
              </w:rPr>
              <w:t xml:space="preserve"> </w:t>
            </w:r>
            <w:r w:rsidRPr="00A62E02">
              <w:rPr>
                <w:rFonts w:eastAsia="Calibri"/>
                <w:b/>
              </w:rPr>
              <w:t>usługi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336" w14:textId="21E7A9A9" w:rsidR="004965C5" w:rsidRPr="00A62E02" w:rsidRDefault="004965C5" w:rsidP="00207832">
            <w:pPr>
              <w:ind w:left="-8" w:firstLine="8"/>
              <w:outlineLvl w:val="0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 xml:space="preserve">Wartość brutto wykonanej </w:t>
            </w:r>
            <w:r w:rsidR="00207832">
              <w:rPr>
                <w:rFonts w:eastAsia="Calibri"/>
                <w:b/>
              </w:rPr>
              <w:t>dostawy</w:t>
            </w:r>
          </w:p>
        </w:tc>
      </w:tr>
      <w:tr w:rsidR="004965C5" w:rsidRPr="00A62E02" w14:paraId="3756A8EB" w14:textId="77777777" w:rsidTr="004965C5">
        <w:trPr>
          <w:trHeight w:val="58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F47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62E02">
              <w:rPr>
                <w:rFonts w:eastAsia="Calibri"/>
              </w:rPr>
              <w:t>1.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2057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7043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F32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760" w14:textId="77777777" w:rsidR="004965C5" w:rsidRPr="00A62E02" w:rsidRDefault="004965C5" w:rsidP="00A44A4C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965C5" w:rsidRPr="00A62E02" w14:paraId="1153B9A3" w14:textId="77777777" w:rsidTr="004965C5">
        <w:trPr>
          <w:trHeight w:val="58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1E4F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62E02">
              <w:rPr>
                <w:rFonts w:eastAsia="Calibri"/>
              </w:rPr>
              <w:t>….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57E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56D7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772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2E0" w14:textId="77777777" w:rsidR="004965C5" w:rsidRPr="00A62E02" w:rsidRDefault="004965C5" w:rsidP="00A44A4C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54056905" w14:textId="77777777" w:rsidR="004965C5" w:rsidRPr="00A62E02" w:rsidRDefault="004965C5" w:rsidP="004965C5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6E9AD79B" w14:textId="77777777" w:rsidR="004965C5" w:rsidRPr="00A62E02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16"/>
          <w:szCs w:val="16"/>
        </w:rPr>
      </w:pPr>
    </w:p>
    <w:p w14:paraId="65060472" w14:textId="5444CE00" w:rsidR="004965C5" w:rsidRPr="00A62E02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A62E02">
        <w:rPr>
          <w:rFonts w:eastAsia="Calibri"/>
          <w:sz w:val="16"/>
          <w:szCs w:val="16"/>
        </w:rPr>
        <w:t xml:space="preserve">Miejscowość: ..........................................., dnia .................... r.                                  </w:t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</w:p>
    <w:p w14:paraId="0162C32D" w14:textId="77777777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32E56846" w14:textId="77CADE99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  <w:r w:rsidRPr="00A62E02">
        <w:rPr>
          <w:b/>
        </w:rPr>
        <w:t xml:space="preserve">Do wykazu należy załączyć dowody, że ww. </w:t>
      </w:r>
      <w:r w:rsidR="00207832">
        <w:rPr>
          <w:rFonts w:eastAsia="Calibri"/>
          <w:b/>
        </w:rPr>
        <w:t xml:space="preserve">dostawa </w:t>
      </w:r>
      <w:r w:rsidRPr="00A62E02">
        <w:rPr>
          <w:rFonts w:eastAsia="Calibri"/>
          <w:b/>
        </w:rPr>
        <w:t xml:space="preserve"> </w:t>
      </w:r>
      <w:r w:rsidRPr="00A62E02">
        <w:rPr>
          <w:b/>
        </w:rPr>
        <w:t>/</w:t>
      </w:r>
      <w:r w:rsidRPr="001043C1">
        <w:rPr>
          <w:rFonts w:eastAsia="Calibri"/>
          <w:b/>
        </w:rPr>
        <w:t xml:space="preserve"> </w:t>
      </w:r>
      <w:r w:rsidR="00207832">
        <w:rPr>
          <w:rFonts w:eastAsia="Calibri"/>
          <w:b/>
        </w:rPr>
        <w:t>dostawy</w:t>
      </w:r>
      <w:r w:rsidRPr="00A62E02">
        <w:rPr>
          <w:rFonts w:eastAsia="Calibri"/>
          <w:b/>
        </w:rPr>
        <w:t xml:space="preserve"> </w:t>
      </w:r>
      <w:r w:rsidRPr="00A62E02">
        <w:rPr>
          <w:b/>
        </w:rPr>
        <w:t xml:space="preserve">została/-y wykonana/-e lub jest/są wykonywana/-e należycie </w:t>
      </w:r>
    </w:p>
    <w:p w14:paraId="28452EBD" w14:textId="011ECC1A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1588A0D8" w14:textId="358F3611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3C8804A2" w14:textId="77777777" w:rsidR="004965C5" w:rsidRDefault="004965C5" w:rsidP="004965C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8345B32" w14:textId="77777777" w:rsidR="004965C5" w:rsidRDefault="004965C5" w:rsidP="004965C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B8A6A0E" w14:textId="49269524" w:rsidR="004965C5" w:rsidRDefault="004965C5" w:rsidP="004965C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podpisem osobistym.</w:t>
      </w:r>
    </w:p>
    <w:p w14:paraId="521A06F9" w14:textId="77777777" w:rsidR="004965C5" w:rsidRPr="00A62E02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25DE1D9F" w14:textId="77777777" w:rsidR="004965C5" w:rsidRPr="00A62E02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5B94AFC6" w14:textId="77777777" w:rsidR="004965C5" w:rsidRDefault="004965C5" w:rsidP="004965C5">
      <w:pPr>
        <w:rPr>
          <w:rFonts w:ascii="Century Gothic" w:hAnsi="Century Gothic"/>
          <w:b/>
          <w:i/>
          <w:sz w:val="20"/>
          <w:szCs w:val="20"/>
        </w:rPr>
      </w:pPr>
    </w:p>
    <w:p w14:paraId="07B28A96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016FA67E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0E8B986D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271913C3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6E896F5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6EBBDD55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9F93E35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600A04F8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B99A795" w14:textId="77777777" w:rsidR="00CB6216" w:rsidRDefault="00CB6216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32B8BA6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A238741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059925B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76E0FC66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7C9060F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A99B591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225A0AB8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5FA7901E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5601592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1D252FB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09B6F784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4ECFA1E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C45250B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69A7DB51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7C7D7B73" w14:textId="77777777" w:rsidR="006C1FC1" w:rsidRDefault="006C1FC1" w:rsidP="006C1FC1">
      <w:pPr>
        <w:rPr>
          <w:rFonts w:ascii="Century Gothic" w:hAnsi="Century Gothic"/>
          <w:b/>
          <w:i/>
          <w:sz w:val="20"/>
          <w:szCs w:val="20"/>
        </w:rPr>
      </w:pPr>
    </w:p>
    <w:p w14:paraId="723C5990" w14:textId="77777777" w:rsidR="00207832" w:rsidRDefault="00207832" w:rsidP="006C1FC1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E8F1EF1" w14:textId="4886B0E0" w:rsidR="00D53A5E" w:rsidRPr="00A62E02" w:rsidRDefault="00D53A5E" w:rsidP="006C1FC1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A62E02">
        <w:rPr>
          <w:rFonts w:ascii="Century Gothic" w:hAnsi="Century Gothic"/>
          <w:b/>
          <w:i/>
          <w:sz w:val="20"/>
          <w:szCs w:val="20"/>
        </w:rPr>
        <w:t xml:space="preserve">Załącznik nr </w:t>
      </w:r>
      <w:r>
        <w:rPr>
          <w:rFonts w:ascii="Century Gothic" w:hAnsi="Century Gothic"/>
          <w:b/>
          <w:i/>
          <w:sz w:val="20"/>
          <w:szCs w:val="20"/>
        </w:rPr>
        <w:t>6 do SWZ</w:t>
      </w:r>
    </w:p>
    <w:p w14:paraId="63A2F00C" w14:textId="77777777" w:rsidR="00D53A5E" w:rsidRPr="00A62E02" w:rsidRDefault="00D53A5E" w:rsidP="00D53A5E">
      <w:pPr>
        <w:rPr>
          <w:rFonts w:ascii="Century Gothic" w:hAnsi="Century Gothic"/>
          <w:i/>
          <w:sz w:val="20"/>
          <w:szCs w:val="20"/>
        </w:rPr>
      </w:pPr>
    </w:p>
    <w:p w14:paraId="7CDFD6CB" w14:textId="77777777" w:rsidR="00D53A5E" w:rsidRPr="00A62E02" w:rsidRDefault="00D53A5E" w:rsidP="00D53A5E">
      <w:pPr>
        <w:spacing w:line="360" w:lineRule="auto"/>
        <w:rPr>
          <w:rFonts w:ascii="Century Gothic" w:hAnsi="Century Gothic"/>
          <w:b/>
          <w:bCs/>
          <w:spacing w:val="4"/>
          <w:sz w:val="20"/>
          <w:szCs w:val="20"/>
          <w:lang w:eastAsia="pl-PL"/>
        </w:rPr>
      </w:pPr>
    </w:p>
    <w:p w14:paraId="3240332A" w14:textId="0348CADF" w:rsidR="00D53A5E" w:rsidRPr="00A62E02" w:rsidRDefault="00D53A5E" w:rsidP="00D53A5E">
      <w:pPr>
        <w:rPr>
          <w:rFonts w:ascii="Book Antiqua" w:hAnsi="Book Antiqua"/>
          <w:i/>
          <w:sz w:val="20"/>
          <w:szCs w:val="20"/>
          <w:lang w:eastAsia="pl-PL"/>
        </w:rPr>
      </w:pPr>
      <w:r w:rsidRPr="00A62E02">
        <w:rPr>
          <w:rFonts w:ascii="Book Antiqua" w:eastAsia="Calibri" w:hAnsi="Book Antiqu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5DA63CE" wp14:editId="26337801">
                <wp:simplePos x="0" y="0"/>
                <wp:positionH relativeFrom="column">
                  <wp:posOffset>2057400</wp:posOffset>
                </wp:positionH>
                <wp:positionV relativeFrom="paragraph">
                  <wp:posOffset>-179070</wp:posOffset>
                </wp:positionV>
                <wp:extent cx="4098925" cy="11430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671E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</w:p>
                          <w:p w14:paraId="521AC1F0" w14:textId="77777777" w:rsidR="00D53A5E" w:rsidRDefault="00D53A5E" w:rsidP="00D53A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Wykaz osób</w:t>
                            </w:r>
                          </w:p>
                          <w:p w14:paraId="678EFE6F" w14:textId="77777777" w:rsidR="00D53A5E" w:rsidRDefault="00D53A5E" w:rsidP="00D53A5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63CE"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6" type="#_x0000_t202" style="position:absolute;margin-left:162pt;margin-top:-14.1pt;width:322.75pt;height:9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" fillcolor="silver" strokeweight=".5pt">
                <v:textbox inset="7.45pt,3.85pt,7.45pt,3.85pt">
                  <w:txbxContent>
                    <w:p w14:paraId="5862671E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</w:p>
                    <w:p w14:paraId="521AC1F0" w14:textId="77777777" w:rsidR="00D53A5E" w:rsidRDefault="00D53A5E" w:rsidP="00D53A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Wykaz osób</w:t>
                      </w:r>
                    </w:p>
                    <w:p w14:paraId="678EFE6F" w14:textId="77777777" w:rsidR="00D53A5E" w:rsidRDefault="00D53A5E" w:rsidP="00D53A5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62E02">
        <w:rPr>
          <w:rFonts w:ascii="Book Antiqua" w:eastAsia="Calibri" w:hAnsi="Book Antiqu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F8F919C" wp14:editId="61D1DFF1">
                <wp:simplePos x="0" y="0"/>
                <wp:positionH relativeFrom="column">
                  <wp:posOffset>-114300</wp:posOffset>
                </wp:positionH>
                <wp:positionV relativeFrom="paragraph">
                  <wp:posOffset>-179070</wp:posOffset>
                </wp:positionV>
                <wp:extent cx="217170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316D" w14:textId="77777777" w:rsidR="00D53A5E" w:rsidRDefault="00D53A5E" w:rsidP="00D53A5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BFAF624" w14:textId="77777777" w:rsidR="00D53A5E" w:rsidRDefault="00D53A5E" w:rsidP="00D53A5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5C1B139" w14:textId="77777777" w:rsidR="00D53A5E" w:rsidRDefault="00D53A5E" w:rsidP="00D53A5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2B8B1FF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29158C1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06CB24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ABF4A1" w14:textId="77777777" w:rsidR="00D53A5E" w:rsidRDefault="00D53A5E" w:rsidP="00D53A5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919C" id="Pole tekstowe 38" o:spid="_x0000_s1027" type="#_x0000_t202" style="position:absolute;margin-left:-9pt;margin-top:-14.1pt;width:171pt;height:9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" strokeweight=".5pt">
                <v:textbox inset="7.45pt,3.85pt,7.45pt,3.85pt">
                  <w:txbxContent>
                    <w:p w14:paraId="3B3E316D" w14:textId="77777777" w:rsidR="00D53A5E" w:rsidRDefault="00D53A5E" w:rsidP="00D53A5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BFAF624" w14:textId="77777777" w:rsidR="00D53A5E" w:rsidRDefault="00D53A5E" w:rsidP="00D53A5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5C1B139" w14:textId="77777777" w:rsidR="00D53A5E" w:rsidRDefault="00D53A5E" w:rsidP="00D53A5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2B8B1FF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729158C1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D06CB24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8ABF4A1" w14:textId="77777777" w:rsidR="00D53A5E" w:rsidRDefault="00D53A5E" w:rsidP="00D53A5E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62E02">
        <w:rPr>
          <w:rFonts w:ascii="Book Antiqua" w:hAnsi="Book Antiqua" w:cs="Courier New"/>
          <w:sz w:val="20"/>
          <w:szCs w:val="20"/>
        </w:rPr>
        <w:t xml:space="preserve">Składając ofertę w </w:t>
      </w:r>
      <w:r>
        <w:rPr>
          <w:rFonts w:ascii="Book Antiqua" w:hAnsi="Book Antiqua" w:cs="Courier New"/>
          <w:sz w:val="20"/>
          <w:szCs w:val="20"/>
        </w:rPr>
        <w:t xml:space="preserve">postępowaniu w trybie podstawowym bez negocjacji </w:t>
      </w:r>
      <w:r w:rsidRPr="00A62E02">
        <w:rPr>
          <w:rFonts w:ascii="Book Antiqua" w:hAnsi="Book Antiqua" w:cs="Courier New"/>
          <w:sz w:val="20"/>
          <w:szCs w:val="20"/>
        </w:rPr>
        <w:t xml:space="preserve"> pod nazwą:</w:t>
      </w:r>
    </w:p>
    <w:p w14:paraId="63F7B131" w14:textId="4CA6939E" w:rsidR="00D53A5E" w:rsidRPr="00A62E02" w:rsidRDefault="00D53A5E" w:rsidP="00D53A5E">
      <w:pPr>
        <w:spacing w:before="120"/>
        <w:ind w:right="-7"/>
        <w:jc w:val="center"/>
        <w:rPr>
          <w:rFonts w:ascii="Book Antiqua" w:hAnsi="Book Antiqua"/>
          <w:b/>
          <w:bCs/>
          <w:sz w:val="20"/>
          <w:szCs w:val="20"/>
        </w:rPr>
      </w:pPr>
      <w:r w:rsidRPr="00A62E02">
        <w:rPr>
          <w:rFonts w:ascii="Book Antiqua" w:hAnsi="Book Antiqua"/>
          <w:b/>
          <w:bCs/>
          <w:sz w:val="20"/>
          <w:szCs w:val="20"/>
        </w:rPr>
        <w:t>„</w:t>
      </w:r>
      <w:r>
        <w:rPr>
          <w:sz w:val="22"/>
          <w:szCs w:val="22"/>
        </w:rPr>
        <w:t xml:space="preserve"> DOSTAWA MATERIAŁÓW PROMOCYJNYCH NA POTRZEBY UKW W BYDGOSZCZY</w:t>
      </w:r>
      <w:r w:rsidRPr="00A62E02">
        <w:rPr>
          <w:rFonts w:ascii="Book Antiqua" w:hAnsi="Book Antiqua"/>
          <w:b/>
          <w:bCs/>
          <w:sz w:val="20"/>
          <w:szCs w:val="20"/>
        </w:rPr>
        <w:t>”</w:t>
      </w:r>
    </w:p>
    <w:p w14:paraId="305583F6" w14:textId="77777777" w:rsidR="00D53A5E" w:rsidRPr="00A62E02" w:rsidRDefault="00D53A5E" w:rsidP="00D53A5E">
      <w:pPr>
        <w:spacing w:before="120"/>
        <w:ind w:right="-7"/>
        <w:jc w:val="center"/>
        <w:rPr>
          <w:rFonts w:ascii="Book Antiqua" w:hAnsi="Book Antiqua"/>
          <w:b/>
          <w:sz w:val="20"/>
          <w:szCs w:val="20"/>
        </w:rPr>
      </w:pPr>
    </w:p>
    <w:p w14:paraId="15F19438" w14:textId="368B42C4" w:rsidR="00CB6216" w:rsidRPr="00207832" w:rsidRDefault="00CB6216" w:rsidP="00CB62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207832">
        <w:rPr>
          <w:rFonts w:eastAsia="Calibri"/>
          <w:b/>
          <w:bCs/>
          <w:sz w:val="28"/>
          <w:szCs w:val="28"/>
        </w:rPr>
        <w:t>(CZĘŚĆ I</w:t>
      </w:r>
      <w:r w:rsidR="00207832" w:rsidRPr="00207832">
        <w:rPr>
          <w:rFonts w:eastAsia="Calibri"/>
          <w:b/>
          <w:bCs/>
          <w:sz w:val="28"/>
          <w:szCs w:val="28"/>
        </w:rPr>
        <w:t xml:space="preserve">/CZĘŚĆ II/CZĘŚĆ III </w:t>
      </w:r>
      <w:r w:rsidR="00600ABC" w:rsidRPr="00207832">
        <w:rPr>
          <w:rFonts w:eastAsia="Calibri"/>
          <w:b/>
          <w:bCs/>
          <w:sz w:val="28"/>
          <w:szCs w:val="28"/>
        </w:rPr>
        <w:t xml:space="preserve"> </w:t>
      </w:r>
      <w:r w:rsidRPr="00207832">
        <w:rPr>
          <w:rFonts w:eastAsia="Calibri"/>
          <w:b/>
          <w:bCs/>
          <w:sz w:val="28"/>
          <w:szCs w:val="28"/>
        </w:rPr>
        <w:t>*)</w:t>
      </w:r>
    </w:p>
    <w:p w14:paraId="6FCFF1C5" w14:textId="77777777" w:rsidR="00CB6216" w:rsidRDefault="00CB6216" w:rsidP="00CB62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</w:p>
    <w:p w14:paraId="177B1312" w14:textId="77777777" w:rsidR="00CB6216" w:rsidRDefault="00CB6216" w:rsidP="00CB62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  <w:r w:rsidRPr="00A62E02">
        <w:rPr>
          <w:rFonts w:eastAsia="Calibri"/>
          <w:b/>
          <w:bCs/>
          <w:sz w:val="20"/>
        </w:rPr>
        <w:t xml:space="preserve">W przypadku składania oferty na </w:t>
      </w:r>
      <w:r>
        <w:rPr>
          <w:rFonts w:eastAsia="Calibri"/>
          <w:b/>
          <w:bCs/>
          <w:sz w:val="20"/>
        </w:rPr>
        <w:t>kilka</w:t>
      </w:r>
      <w:r w:rsidRPr="00A62E02">
        <w:rPr>
          <w:rFonts w:eastAsia="Calibri"/>
          <w:b/>
          <w:bCs/>
          <w:sz w:val="20"/>
        </w:rPr>
        <w:t xml:space="preserve"> części przedmiotu zamówienia, niniejszy załącznik należy wypełnić i złożyć w </w:t>
      </w:r>
      <w:r>
        <w:rPr>
          <w:rFonts w:eastAsia="Calibri"/>
          <w:b/>
          <w:bCs/>
          <w:sz w:val="20"/>
        </w:rPr>
        <w:t>ilości</w:t>
      </w:r>
      <w:r w:rsidRPr="00A62E02">
        <w:rPr>
          <w:rFonts w:eastAsia="Calibri"/>
          <w:b/>
          <w:bCs/>
          <w:sz w:val="20"/>
        </w:rPr>
        <w:t xml:space="preserve"> egzemplarz</w:t>
      </w:r>
      <w:r>
        <w:rPr>
          <w:rFonts w:eastAsia="Calibri"/>
          <w:b/>
          <w:bCs/>
          <w:sz w:val="20"/>
        </w:rPr>
        <w:t>y</w:t>
      </w:r>
      <w:r w:rsidRPr="00A62E02">
        <w:rPr>
          <w:rFonts w:eastAsia="Calibri"/>
          <w:b/>
          <w:bCs/>
          <w:sz w:val="20"/>
        </w:rPr>
        <w:t xml:space="preserve"> odpowiednio dla każdej części zamówienia.</w:t>
      </w:r>
    </w:p>
    <w:p w14:paraId="38079526" w14:textId="77777777" w:rsidR="00CB6216" w:rsidRDefault="00CB6216" w:rsidP="00D53A5E">
      <w:pPr>
        <w:autoSpaceDE w:val="0"/>
        <w:autoSpaceDN w:val="0"/>
        <w:adjustRightInd w:val="0"/>
        <w:spacing w:line="360" w:lineRule="auto"/>
        <w:jc w:val="both"/>
        <w:rPr>
          <w:rFonts w:ascii="Book Antiqua" w:eastAsia="TimesNewRoman" w:hAnsi="Book Antiqua"/>
          <w:sz w:val="20"/>
          <w:szCs w:val="20"/>
          <w:lang w:eastAsia="pl-PL"/>
        </w:rPr>
      </w:pPr>
    </w:p>
    <w:p w14:paraId="5BB44211" w14:textId="490221AE" w:rsidR="00D53A5E" w:rsidRDefault="00D53A5E" w:rsidP="00D53A5E">
      <w:pPr>
        <w:autoSpaceDE w:val="0"/>
        <w:autoSpaceDN w:val="0"/>
        <w:adjustRightInd w:val="0"/>
        <w:spacing w:line="360" w:lineRule="auto"/>
        <w:jc w:val="both"/>
        <w:rPr>
          <w:rFonts w:ascii="Book Antiqua" w:eastAsia="TimesNewRoman" w:hAnsi="Book Antiqua"/>
          <w:sz w:val="20"/>
          <w:szCs w:val="20"/>
          <w:lang w:eastAsia="pl-PL"/>
        </w:rPr>
      </w:pPr>
      <w:r w:rsidRPr="00A62E02">
        <w:rPr>
          <w:rFonts w:ascii="Book Antiqua" w:eastAsia="TimesNewRoman" w:hAnsi="Book Antiqua"/>
          <w:sz w:val="20"/>
          <w:szCs w:val="20"/>
          <w:lang w:eastAsia="pl-PL"/>
        </w:rPr>
        <w:t xml:space="preserve">Wykonawca oświadcza, iż w trakcie realizacji zamówienia dysponował będzie pracownikami posiadającymi następujące kwalifikacje i uprawnienia (wymagania określono w </w:t>
      </w:r>
      <w:r w:rsidRPr="00D53A5E">
        <w:rPr>
          <w:rFonts w:ascii="Book Antiqua" w:eastAsia="TimesNewRoman" w:hAnsi="Book Antiqua"/>
          <w:sz w:val="20"/>
          <w:szCs w:val="20"/>
          <w:lang w:eastAsia="pl-PL"/>
        </w:rPr>
        <w:t xml:space="preserve">Rozdziale VI ust. 2 pkt 4b </w:t>
      </w:r>
      <w:r w:rsidRPr="00A62E02">
        <w:rPr>
          <w:rFonts w:ascii="Book Antiqua" w:eastAsia="TimesNewRoman" w:hAnsi="Book Antiqua"/>
          <w:sz w:val="20"/>
          <w:szCs w:val="20"/>
          <w:lang w:eastAsia="pl-PL"/>
        </w:rPr>
        <w:t>SWZ):</w:t>
      </w:r>
    </w:p>
    <w:p w14:paraId="05029EEB" w14:textId="77777777" w:rsidR="00CB6216" w:rsidRPr="00A62E02" w:rsidRDefault="00CB6216" w:rsidP="00D53A5E">
      <w:pPr>
        <w:autoSpaceDE w:val="0"/>
        <w:autoSpaceDN w:val="0"/>
        <w:adjustRightInd w:val="0"/>
        <w:spacing w:line="360" w:lineRule="auto"/>
        <w:jc w:val="both"/>
        <w:rPr>
          <w:rFonts w:ascii="Book Antiqua" w:eastAsia="TimesNewRoman" w:hAnsi="Book Antiqua" w:cs="TimesNewRoman"/>
          <w:sz w:val="20"/>
          <w:szCs w:val="20"/>
          <w:lang w:eastAsia="pl-PL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19"/>
        <w:gridCol w:w="1984"/>
        <w:gridCol w:w="2693"/>
        <w:gridCol w:w="1843"/>
      </w:tblGrid>
      <w:tr w:rsidR="00D53A5E" w:rsidRPr="00A62E02" w14:paraId="6D132060" w14:textId="77777777" w:rsidTr="00CB6216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6DE1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1334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69C9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 xml:space="preserve">Sprawowana funkcja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73131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>Wymagania dla danej funkcji</w:t>
            </w:r>
          </w:p>
          <w:p w14:paraId="7906F139" w14:textId="77777777" w:rsidR="00D53A5E" w:rsidRPr="00A62E02" w:rsidRDefault="00D53A5E" w:rsidP="00A44A4C">
            <w:pPr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267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B71854A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 xml:space="preserve">Podstawa do dysponowania osobami </w:t>
            </w:r>
          </w:p>
        </w:tc>
      </w:tr>
      <w:tr w:rsidR="00D53A5E" w:rsidRPr="00A62E02" w14:paraId="1CC695F3" w14:textId="77777777" w:rsidTr="00CB6216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016F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62E02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9AADC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81DB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E706C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C1C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53A5E" w:rsidRPr="00A62E02" w14:paraId="445B5D45" w14:textId="77777777" w:rsidTr="00CB6216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7354B6" w14:textId="1E79F9BC" w:rsidR="00D53A5E" w:rsidRPr="00A62E02" w:rsidRDefault="009C0071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..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857DE5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3B8160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DF08C8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0B062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53A5E" w:rsidRPr="00A62E02" w14:paraId="1AA60C7F" w14:textId="77777777" w:rsidTr="00CB6216">
        <w:trPr>
          <w:cantSplit/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E65A" w14:textId="50477D08" w:rsidR="00D53A5E" w:rsidRPr="00A62E02" w:rsidRDefault="009C0071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CB5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EE41692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5D8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242" w14:textId="77777777" w:rsidR="00D53A5E" w:rsidRPr="00A62E02" w:rsidRDefault="00D53A5E" w:rsidP="00A44A4C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24E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6F3A15D0" w14:textId="77777777" w:rsidR="00D53A5E" w:rsidRPr="00A62E02" w:rsidRDefault="00D53A5E" w:rsidP="00D53A5E">
      <w:pPr>
        <w:spacing w:before="120"/>
        <w:jc w:val="center"/>
        <w:rPr>
          <w:rFonts w:ascii="Book Antiqua" w:hAnsi="Book Antiqua" w:cs="Courier New"/>
          <w:sz w:val="20"/>
          <w:szCs w:val="20"/>
          <w:highlight w:val="yellow"/>
        </w:rPr>
      </w:pPr>
    </w:p>
    <w:p w14:paraId="2263B6D0" w14:textId="77777777" w:rsidR="00D53A5E" w:rsidRPr="00A62E02" w:rsidRDefault="00D53A5E" w:rsidP="00D53A5E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16"/>
          <w:szCs w:val="16"/>
        </w:rPr>
      </w:pPr>
    </w:p>
    <w:p w14:paraId="666912EA" w14:textId="77777777" w:rsidR="00D53A5E" w:rsidRPr="00A62E02" w:rsidRDefault="00D53A5E" w:rsidP="00D53A5E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16"/>
          <w:szCs w:val="16"/>
        </w:rPr>
      </w:pPr>
    </w:p>
    <w:p w14:paraId="7422D24E" w14:textId="2A50856D" w:rsidR="009C62C6" w:rsidRPr="00797646" w:rsidRDefault="00D53A5E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Book Antiqua" w:eastAsia="Calibri" w:hAnsi="Book Antiqua" w:cs="Times New Roman"/>
        </w:rPr>
      </w:pPr>
      <w:r w:rsidRPr="00797646">
        <w:rPr>
          <w:rFonts w:ascii="Book Antiqua" w:eastAsia="Calibri" w:hAnsi="Book Antiqua" w:cs="Times New Roman"/>
        </w:rPr>
        <w:t xml:space="preserve">Miejscowość: ..........................................., dnia .................... r.        </w:t>
      </w:r>
    </w:p>
    <w:p w14:paraId="6E1B7C77" w14:textId="1FBFBE4D" w:rsidR="00085FED" w:rsidRPr="00797646" w:rsidRDefault="00085FED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Book Antiqua" w:eastAsia="Calibri" w:hAnsi="Book Antiqua" w:cs="Times New Roman"/>
        </w:rPr>
      </w:pPr>
    </w:p>
    <w:p w14:paraId="19F44E64" w14:textId="4C701191" w:rsidR="00085FED" w:rsidRDefault="00085FED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Book Antiqua" w:eastAsia="Calibri" w:hAnsi="Book Antiqua" w:cs="Times New Roman"/>
          <w:sz w:val="16"/>
          <w:szCs w:val="16"/>
        </w:rPr>
      </w:pPr>
    </w:p>
    <w:p w14:paraId="09F32274" w14:textId="1A759905" w:rsidR="00085FED" w:rsidRDefault="00085FED" w:rsidP="00085FE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Dokument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i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y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podpisem osobistym.</w:t>
      </w:r>
    </w:p>
    <w:p w14:paraId="6B64FF53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5B51155B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052AF774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7A89831D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5D945503" w14:textId="77777777" w:rsidR="007C3244" w:rsidRDefault="007C3244" w:rsidP="007C3244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C741A4">
        <w:rPr>
          <w:rFonts w:asciiTheme="minorHAnsi" w:eastAsia="Arial Unicode MS" w:hAnsiTheme="minorHAnsi"/>
          <w:sz w:val="22"/>
          <w:szCs w:val="22"/>
          <w:lang w:eastAsia="pl-PL"/>
        </w:rPr>
        <w:br w:type="page"/>
      </w:r>
    </w:p>
    <w:p w14:paraId="1E8E2B29" w14:textId="408BDB2F" w:rsidR="007C3244" w:rsidRPr="001D41E9" w:rsidRDefault="007C3244" w:rsidP="007C3244">
      <w:pPr>
        <w:tabs>
          <w:tab w:val="center" w:pos="4536"/>
          <w:tab w:val="right" w:pos="9072"/>
        </w:tabs>
      </w:pPr>
    </w:p>
    <w:p w14:paraId="4F1A79EB" w14:textId="5FA580E9" w:rsidR="007C3244" w:rsidRPr="001720E9" w:rsidRDefault="007C3244" w:rsidP="007C3244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Załącznik nr </w:t>
      </w:r>
      <w:r w:rsidR="005A32BB">
        <w:rPr>
          <w:rFonts w:asciiTheme="minorHAnsi" w:hAnsiTheme="minorHAnsi" w:cs="Arial"/>
          <w:b/>
          <w:i/>
          <w:sz w:val="22"/>
          <w:szCs w:val="22"/>
        </w:rPr>
        <w:t>7</w:t>
      </w:r>
    </w:p>
    <w:p w14:paraId="45C404C9" w14:textId="77777777" w:rsidR="007C3244" w:rsidRDefault="007C3244" w:rsidP="007C3244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</w:p>
    <w:p w14:paraId="0BF879C0" w14:textId="77777777" w:rsidR="007C3244" w:rsidRPr="00C06AD8" w:rsidRDefault="007C3244" w:rsidP="007C3244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>
        <w:rPr>
          <w:noProof/>
          <w:lang w:eastAsia="pl-PL"/>
        </w:rPr>
        <w:object w:dxaOrig="1440" w:dyaOrig="1440" w14:anchorId="2A007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05pt;height:71.05pt;z-index:251664384;mso-wrap-distance-left:9.05pt;mso-wrap-distance-right:9.05pt" filled="t" stroked="t" strokeweight=".5pt">
            <v:fill color2="black"/>
            <v:imagedata r:id="rId10" o:title=""/>
            <w10:wrap type="square" side="right"/>
          </v:shape>
          <o:OLEObject Type="Embed" ProgID="Msxml2.SAXXMLReader.5.0" ShapeID="_x0000_s1026" DrawAspect="Content" ObjectID="_1740997575" r:id="rId11"/>
        </w:object>
      </w:r>
      <w:r w:rsidRPr="00C06AD8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UNIWERSYTET KAZIMIERZA WIELKIEGO </w:t>
      </w:r>
    </w:p>
    <w:p w14:paraId="56636F59" w14:textId="77777777" w:rsidR="007C3244" w:rsidRDefault="007C3244" w:rsidP="007C324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 w:rsidRPr="00C06AD8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                             </w:t>
      </w:r>
      <w:r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w</w:t>
      </w:r>
      <w:r w:rsidRPr="00C06AD8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BYDGOSZCZY</w:t>
      </w:r>
    </w:p>
    <w:p w14:paraId="3FB396CD" w14:textId="77777777" w:rsidR="007C3244" w:rsidRPr="00C06AD8" w:rsidRDefault="007C3244" w:rsidP="007C324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67AD1EC5" w14:textId="77777777" w:rsidR="007C3244" w:rsidRPr="00C06AD8" w:rsidRDefault="007C3244" w:rsidP="007C3244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r w:rsidRPr="00C06AD8">
        <w:rPr>
          <w:rFonts w:ascii="Century Gothic" w:hAnsi="Century Gothic" w:cs="Century Gothic"/>
          <w:kern w:val="1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778265C5" w14:textId="77777777" w:rsidR="007C3244" w:rsidRPr="00C06AD8" w:rsidRDefault="007C3244" w:rsidP="007C3244">
      <w:pPr>
        <w:widowControl w:val="0"/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r w:rsidRPr="00C06AD8">
        <w:rPr>
          <w:rFonts w:ascii="Century Gothic" w:hAnsi="Century Gothic" w:cs="Century Gothic"/>
          <w:kern w:val="1"/>
          <w:sz w:val="18"/>
          <w:szCs w:val="18"/>
          <w:lang w:eastAsia="hi-IN" w:bidi="hi-IN"/>
        </w:rPr>
        <w:t>NIP 5542647568 REGON 340057695</w:t>
      </w:r>
    </w:p>
    <w:p w14:paraId="60874095" w14:textId="77777777" w:rsidR="007C3244" w:rsidRPr="0025469B" w:rsidRDefault="007C3244" w:rsidP="007C3244">
      <w:pPr>
        <w:widowControl w:val="0"/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hyperlink r:id="rId12" w:history="1">
        <w:r w:rsidRPr="0025469B">
          <w:rPr>
            <w:rStyle w:val="Hipercze"/>
            <w:rFonts w:ascii="Century Gothic" w:hAnsi="Century Gothic" w:cs="Century Gothic"/>
            <w:kern w:val="1"/>
            <w:sz w:val="18"/>
            <w:szCs w:val="18"/>
            <w:lang w:eastAsia="hi-IN" w:bidi="hi-IN"/>
          </w:rPr>
          <w:t>www.ukw.edu.pl</w:t>
        </w:r>
      </w:hyperlink>
    </w:p>
    <w:p w14:paraId="3FC58472" w14:textId="77777777" w:rsidR="007C3244" w:rsidRDefault="007C3244" w:rsidP="007C3244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1776EDF8" w14:textId="77777777" w:rsidR="007C3244" w:rsidRDefault="007C3244" w:rsidP="007C3244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489413CB" w14:textId="77777777" w:rsidR="007C3244" w:rsidRPr="001720E9" w:rsidRDefault="007C3244" w:rsidP="007C3244">
      <w:pPr>
        <w:pStyle w:val="NormalnyWeb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720E9">
        <w:rPr>
          <w:rFonts w:asciiTheme="minorHAnsi" w:hAnsiTheme="minorHAnsi" w:cstheme="minorHAnsi"/>
          <w:b/>
          <w:sz w:val="24"/>
          <w:szCs w:val="24"/>
        </w:rPr>
        <w:t>OŚWIADCZENIE WYKONAWCÓW WSPÓLNIE UBIEGAJĄCYCH SIĘ O UDZIELENIE</w:t>
      </w:r>
    </w:p>
    <w:p w14:paraId="73C81E45" w14:textId="77777777" w:rsidR="007C3244" w:rsidRPr="001720E9" w:rsidRDefault="007C3244" w:rsidP="007C3244">
      <w:pPr>
        <w:pStyle w:val="NormalnyWeb"/>
        <w:shd w:val="clear" w:color="auto" w:fill="FFFFFF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1720E9">
        <w:rPr>
          <w:rFonts w:asciiTheme="minorHAnsi" w:hAnsiTheme="minorHAnsi" w:cstheme="minorHAnsi"/>
          <w:b/>
          <w:bCs/>
          <w:iCs/>
          <w:sz w:val="24"/>
          <w:szCs w:val="24"/>
        </w:rPr>
        <w:t>ZOBOWIAZANIE</w:t>
      </w:r>
      <w:r w:rsidRPr="001720E9">
        <w:rPr>
          <w:rFonts w:asciiTheme="minorHAnsi" w:hAnsiTheme="minorHAnsi" w:cstheme="minorHAnsi"/>
          <w:sz w:val="24"/>
          <w:szCs w:val="24"/>
        </w:rPr>
        <w:br/>
      </w:r>
      <w:r w:rsidRPr="001720E9">
        <w:rPr>
          <w:rFonts w:asciiTheme="minorHAnsi" w:hAnsiTheme="minorHAnsi" w:cstheme="minorHAnsi"/>
          <w:b/>
          <w:bCs/>
          <w:iCs/>
          <w:sz w:val="24"/>
          <w:szCs w:val="24"/>
        </w:rPr>
        <w:t>do oddania do dyspozycji niezbędnych zasobów na okres korzystania z nich przy wykonaniu zamówienia</w:t>
      </w:r>
    </w:p>
    <w:p w14:paraId="5F3E40DD" w14:textId="77777777" w:rsidR="007C3244" w:rsidRDefault="007C3244" w:rsidP="007C3244">
      <w:pPr>
        <w:pStyle w:val="NormalnyWeb"/>
        <w:shd w:val="clear" w:color="auto" w:fill="FFFFFF"/>
        <w:spacing w:before="0" w:after="0"/>
        <w:ind w:left="20"/>
        <w:rPr>
          <w:rFonts w:ascii="Calibri" w:hAnsi="Calibri" w:cs="Calibri"/>
          <w:color w:val="000000"/>
        </w:rPr>
      </w:pPr>
    </w:p>
    <w:p w14:paraId="724B4B9A" w14:textId="77777777" w:rsidR="007C3244" w:rsidRPr="00BD1689" w:rsidRDefault="007C3244" w:rsidP="007C3244">
      <w:pPr>
        <w:pStyle w:val="NormalnyWeb"/>
        <w:shd w:val="clear" w:color="auto" w:fill="FFFFFF"/>
        <w:spacing w:before="0" w:after="0"/>
        <w:ind w:left="20"/>
        <w:rPr>
          <w:rFonts w:ascii="Calibri" w:hAnsi="Calibri" w:cs="Calibri"/>
        </w:rPr>
      </w:pPr>
      <w:r w:rsidRPr="00095621">
        <w:rPr>
          <w:rFonts w:ascii="Calibri" w:hAnsi="Calibri" w:cs="Calibri"/>
          <w:color w:val="000000"/>
        </w:rPr>
        <w:t xml:space="preserve">W imieniu </w:t>
      </w:r>
      <w:r w:rsidRPr="00095621">
        <w:rPr>
          <w:rFonts w:ascii="Calibri" w:hAnsi="Calibri" w:cs="Calibri"/>
        </w:rPr>
        <w:t>reprezentowanego przeze mnie</w:t>
      </w:r>
      <w:r w:rsidRPr="00BD1689">
        <w:rPr>
          <w:rFonts w:ascii="Calibri" w:hAnsi="Calibri" w:cs="Calibri"/>
        </w:rPr>
        <w:t xml:space="preserve"> podmiotu:</w:t>
      </w:r>
    </w:p>
    <w:p w14:paraId="4DA053AC" w14:textId="77777777" w:rsidR="007C3244" w:rsidRPr="00B131B2" w:rsidRDefault="007C3244" w:rsidP="007C3244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1AB6C9B9" w14:textId="77777777" w:rsidR="007C3244" w:rsidRPr="002823BF" w:rsidRDefault="007C3244" w:rsidP="007C3244">
      <w:pPr>
        <w:spacing w:after="1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(nazwa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podmiotu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716588AF" w14:textId="77777777" w:rsidR="007C3244" w:rsidRPr="00B131B2" w:rsidRDefault="007C3244" w:rsidP="007C3244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F39908B" w14:textId="77777777" w:rsidR="007C3244" w:rsidRPr="002823BF" w:rsidRDefault="007C3244" w:rsidP="007C3244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(siedziba i adres)</w:t>
      </w:r>
    </w:p>
    <w:p w14:paraId="3E6AFEC9" w14:textId="77777777" w:rsidR="007C3244" w:rsidRDefault="007C3244" w:rsidP="007C3244">
      <w:pPr>
        <w:pStyle w:val="NormalnyWeb"/>
        <w:shd w:val="clear" w:color="auto" w:fill="FFFFFF"/>
        <w:spacing w:before="0" w:after="0"/>
        <w:rPr>
          <w:rFonts w:asciiTheme="minorHAnsi" w:hAnsiTheme="minorHAnsi" w:cstheme="minorHAnsi"/>
          <w:color w:val="000000"/>
        </w:rPr>
      </w:pPr>
      <w:r w:rsidRPr="00750A0E">
        <w:rPr>
          <w:rFonts w:asciiTheme="minorHAnsi" w:hAnsiTheme="minorHAnsi" w:cstheme="minorHAnsi"/>
          <w:b/>
          <w:bCs/>
          <w:color w:val="000000"/>
        </w:rPr>
        <w:t>Oświadczam</w:t>
      </w:r>
      <w:r w:rsidRPr="005758FA">
        <w:rPr>
          <w:rFonts w:asciiTheme="minorHAnsi" w:hAnsiTheme="minorHAnsi" w:cstheme="minorHAnsi"/>
        </w:rPr>
        <w:t xml:space="preserve">, </w:t>
      </w:r>
      <w:r w:rsidRPr="005758FA">
        <w:rPr>
          <w:rFonts w:asciiTheme="minorHAnsi" w:hAnsiTheme="minorHAnsi" w:cstheme="minorHAnsi"/>
          <w:color w:val="000000"/>
        </w:rPr>
        <w:t xml:space="preserve">że wyżej wymieniony podmiot, stosownie do </w:t>
      </w:r>
      <w:r w:rsidRPr="00095621">
        <w:rPr>
          <w:rFonts w:asciiTheme="minorHAnsi" w:hAnsiTheme="minorHAnsi" w:cstheme="minorHAnsi"/>
          <w:color w:val="000000"/>
        </w:rPr>
        <w:t>art.</w:t>
      </w:r>
      <w:r w:rsidRPr="005758FA">
        <w:rPr>
          <w:rFonts w:asciiTheme="minorHAnsi" w:hAnsiTheme="minorHAnsi" w:cstheme="minorHAnsi"/>
          <w:color w:val="000000"/>
        </w:rPr>
        <w:t xml:space="preserve"> 118</w:t>
      </w:r>
      <w:r>
        <w:rPr>
          <w:rFonts w:asciiTheme="minorHAnsi" w:hAnsiTheme="minorHAnsi" w:cstheme="minorHAnsi"/>
          <w:color w:val="000000"/>
        </w:rPr>
        <w:t xml:space="preserve"> </w:t>
      </w:r>
      <w:r w:rsidRPr="00750A0E">
        <w:rPr>
          <w:rFonts w:asciiTheme="minorHAnsi" w:hAnsiTheme="minorHAnsi" w:cstheme="minorHAnsi"/>
          <w:color w:val="000000"/>
        </w:rPr>
        <w:t>ustawy z dnia 11 września 2019 r. - Prawo zamówień publicznych</w:t>
      </w:r>
      <w:r>
        <w:rPr>
          <w:rFonts w:asciiTheme="minorHAnsi" w:hAnsiTheme="minorHAnsi" w:cstheme="minorHAnsi"/>
          <w:color w:val="000000"/>
        </w:rPr>
        <w:t xml:space="preserve">, </w:t>
      </w:r>
      <w:r w:rsidRPr="00750A0E">
        <w:rPr>
          <w:rFonts w:asciiTheme="minorHAnsi" w:hAnsiTheme="minorHAnsi" w:cstheme="minorHAnsi"/>
          <w:color w:val="000000"/>
        </w:rPr>
        <w:t>odda Wykonawcy</w:t>
      </w:r>
      <w:r>
        <w:rPr>
          <w:rFonts w:asciiTheme="minorHAnsi" w:hAnsiTheme="minorHAnsi" w:cstheme="minorHAnsi"/>
          <w:color w:val="000000"/>
        </w:rPr>
        <w:t>:</w:t>
      </w:r>
    </w:p>
    <w:p w14:paraId="29BD3A24" w14:textId="77777777" w:rsidR="007C3244" w:rsidRPr="00B131B2" w:rsidRDefault="007C3244" w:rsidP="007C3244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B6C37BD" w14:textId="77777777" w:rsidR="007C3244" w:rsidRPr="002823BF" w:rsidRDefault="007C3244" w:rsidP="007C3244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(nazwa Wykonawc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y, 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siedziba i adres)</w:t>
      </w:r>
    </w:p>
    <w:p w14:paraId="61A3447F" w14:textId="77777777" w:rsidR="007C3244" w:rsidRPr="00750A0E" w:rsidRDefault="007C3244" w:rsidP="007C3244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18"/>
          <w:szCs w:val="18"/>
        </w:rPr>
      </w:pPr>
      <w:r w:rsidRPr="00750A0E">
        <w:rPr>
          <w:rFonts w:asciiTheme="minorHAnsi" w:hAnsiTheme="minorHAnsi" w:cstheme="minorHAnsi"/>
          <w:color w:val="000000"/>
        </w:rPr>
        <w:t>do dyspozycji następujące zasoby:</w:t>
      </w:r>
      <w:r w:rsidRPr="00750A0E">
        <w:rPr>
          <w:rFonts w:asciiTheme="minorHAnsi" w:hAnsiTheme="minorHAnsi" w:cstheme="minorHAnsi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</w:t>
      </w:r>
    </w:p>
    <w:p w14:paraId="4F87991F" w14:textId="77777777" w:rsidR="007C3244" w:rsidRPr="00750A0E" w:rsidRDefault="007C3244" w:rsidP="007C3244">
      <w:pPr>
        <w:pStyle w:val="NormalnyWeb"/>
        <w:shd w:val="clear" w:color="auto" w:fill="FFFFFF"/>
        <w:spacing w:before="0" w:after="0"/>
        <w:ind w:left="20"/>
        <w:rPr>
          <w:rFonts w:asciiTheme="minorHAnsi" w:hAnsiTheme="minorHAnsi" w:cstheme="minorHAnsi"/>
        </w:rPr>
      </w:pPr>
      <w:r w:rsidRPr="00750A0E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.....................</w:t>
      </w:r>
    </w:p>
    <w:p w14:paraId="200A2410" w14:textId="77777777" w:rsidR="007C3244" w:rsidRPr="00750A0E" w:rsidRDefault="007C3244" w:rsidP="007C3244">
      <w:pPr>
        <w:pStyle w:val="NormalnyWeb"/>
        <w:shd w:val="clear" w:color="auto" w:fill="FFFFFF"/>
        <w:spacing w:before="0" w:after="0"/>
        <w:ind w:left="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50A0E">
        <w:rPr>
          <w:rFonts w:asciiTheme="minorHAnsi" w:hAnsiTheme="minorHAnsi" w:cstheme="minorHAnsi"/>
          <w:i/>
          <w:color w:val="000000"/>
          <w:sz w:val="18"/>
          <w:szCs w:val="18"/>
        </w:rPr>
        <w:t>(zakres udostępnianych zasobów - zdolności techniczne lub zawodowe lub sytuacja finansowa lub ekonomiczna)</w:t>
      </w:r>
    </w:p>
    <w:p w14:paraId="40163F92" w14:textId="77777777" w:rsidR="007C3244" w:rsidRDefault="007C3244" w:rsidP="007C3244">
      <w:pPr>
        <w:pStyle w:val="NormalnyWeb"/>
        <w:shd w:val="clear" w:color="auto" w:fill="FFFFFF"/>
        <w:spacing w:before="0" w:after="0"/>
        <w:ind w:left="20"/>
      </w:pPr>
    </w:p>
    <w:p w14:paraId="3091A200" w14:textId="77777777" w:rsidR="007C3244" w:rsidRDefault="007C3244" w:rsidP="007C3244">
      <w:pPr>
        <w:pStyle w:val="NormalnyWeb"/>
        <w:shd w:val="clear" w:color="auto" w:fill="FFFFFF"/>
        <w:spacing w:before="0"/>
        <w:rPr>
          <w:rFonts w:asciiTheme="minorHAnsi" w:hAnsiTheme="minorHAnsi" w:cstheme="minorHAnsi"/>
          <w:color w:val="000000"/>
        </w:rPr>
      </w:pPr>
      <w:r w:rsidRPr="00750A0E">
        <w:rPr>
          <w:rFonts w:asciiTheme="minorHAnsi" w:hAnsiTheme="minorHAnsi" w:cstheme="minorHAnsi"/>
          <w:color w:val="000000"/>
        </w:rPr>
        <w:t>przy wykonywaniu zamówienia pn</w:t>
      </w:r>
      <w:r>
        <w:rPr>
          <w:rFonts w:asciiTheme="minorHAnsi" w:hAnsiTheme="minorHAnsi" w:cstheme="minorHAnsi"/>
          <w:color w:val="000000"/>
        </w:rPr>
        <w:t>.</w:t>
      </w:r>
      <w:r w:rsidRPr="00750A0E">
        <w:rPr>
          <w:rFonts w:asciiTheme="minorHAnsi" w:hAnsiTheme="minorHAnsi" w:cstheme="minorHAnsi"/>
          <w:color w:val="000000"/>
        </w:rPr>
        <w:t xml:space="preserve">  </w:t>
      </w:r>
    </w:p>
    <w:p w14:paraId="5E00AB4C" w14:textId="24EDC320" w:rsidR="007C3244" w:rsidRPr="005A32BB" w:rsidRDefault="007C3244" w:rsidP="007C3244">
      <w:pPr>
        <w:pStyle w:val="NormalnyWeb"/>
        <w:shd w:val="clear" w:color="auto" w:fill="FFFFFF"/>
        <w:spacing w:before="0"/>
        <w:jc w:val="center"/>
        <w:rPr>
          <w:color w:val="000000"/>
          <w:sz w:val="22"/>
          <w:szCs w:val="22"/>
        </w:rPr>
      </w:pPr>
      <w:r w:rsidRPr="00C860A1">
        <w:rPr>
          <w:rFonts w:asciiTheme="minorHAnsi" w:hAnsiTheme="minorHAnsi" w:cstheme="minorHAnsi"/>
          <w:b/>
          <w:bCs/>
          <w:color w:val="000000"/>
        </w:rPr>
        <w:t>„</w:t>
      </w:r>
      <w:r w:rsidR="005A32BB" w:rsidRPr="005A32BB">
        <w:rPr>
          <w:color w:val="000000"/>
          <w:sz w:val="22"/>
          <w:szCs w:val="22"/>
        </w:rPr>
        <w:t xml:space="preserve">DOSTAWA MATERIAŁÓW </w:t>
      </w:r>
      <w:r w:rsidR="005A32BB" w:rsidRPr="005A32BB">
        <w:rPr>
          <w:sz w:val="22"/>
          <w:szCs w:val="22"/>
        </w:rPr>
        <w:t>PROMOCYJNYCH NA POTRZEBY UKW W BYDGOSZCZY</w:t>
      </w:r>
      <w:r w:rsidR="005A32BB" w:rsidRPr="005A32BB">
        <w:rPr>
          <w:color w:val="000000"/>
          <w:sz w:val="22"/>
          <w:szCs w:val="22"/>
        </w:rPr>
        <w:t>”</w:t>
      </w:r>
    </w:p>
    <w:p w14:paraId="5AB85F85" w14:textId="77777777" w:rsidR="007C3244" w:rsidRPr="009A040D" w:rsidRDefault="007C3244" w:rsidP="007C3244">
      <w:pPr>
        <w:pStyle w:val="NormalnyWeb"/>
        <w:shd w:val="clear" w:color="auto" w:fill="FFFFFF"/>
        <w:spacing w:before="240" w:after="240" w:line="276" w:lineRule="auto"/>
        <w:rPr>
          <w:rFonts w:asciiTheme="minorHAnsi" w:hAnsiTheme="minorHAnsi" w:cstheme="minorHAnsi"/>
          <w:color w:val="000000"/>
        </w:rPr>
      </w:pPr>
      <w:r w:rsidRPr="009A040D">
        <w:rPr>
          <w:rFonts w:asciiTheme="minorHAnsi" w:hAnsiTheme="minorHAnsi" w:cstheme="minorHAnsi"/>
          <w:color w:val="000000"/>
        </w:rPr>
        <w:t>Jednocześnie potwierdzam, że stosunek łączący Wykonawcę z podmiotem udostępniającym zasoby gwarantuje rzeczywisty dostęp do tych zasobów oraz:</w:t>
      </w:r>
    </w:p>
    <w:p w14:paraId="6E355425" w14:textId="77777777" w:rsidR="007C3244" w:rsidRPr="009A040D" w:rsidRDefault="007C3244" w:rsidP="007C324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 xml:space="preserve">zakres dostępnych </w:t>
      </w:r>
      <w:r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9A040D">
        <w:rPr>
          <w:rFonts w:asciiTheme="minorHAnsi" w:hAnsiTheme="minorHAnsi" w:cstheme="minorHAnsi"/>
          <w:color w:val="000000"/>
          <w:sz w:val="20"/>
          <w:szCs w:val="20"/>
        </w:rPr>
        <w:t>ykonawcy zasobów podmiotu udostępniającego zasoby: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</w:p>
    <w:p w14:paraId="0EE9FFB0" w14:textId="77777777" w:rsidR="007C3244" w:rsidRPr="009A040D" w:rsidRDefault="007C3244" w:rsidP="007C324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sposób i okres udostępnienia Wykonawcy i wykorzystania przez niego ww. zasobów przy wykonywaniu zamówienia:</w:t>
      </w:r>
    </w:p>
    <w:p w14:paraId="4202BA4F" w14:textId="77777777" w:rsidR="007C3244" w:rsidRPr="009A040D" w:rsidRDefault="007C3244" w:rsidP="007C3244">
      <w:pPr>
        <w:pStyle w:val="Akapitzlist"/>
        <w:autoSpaceDE w:val="0"/>
        <w:autoSpaceDN w:val="0"/>
        <w:adjustRightInd w:val="0"/>
        <w:spacing w:after="160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</w:p>
    <w:p w14:paraId="7DB24B74" w14:textId="77777777" w:rsidR="007C3244" w:rsidRPr="009A040D" w:rsidRDefault="007C3244" w:rsidP="007C324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058A6A" w14:textId="77777777" w:rsidR="007C3244" w:rsidRPr="009A040D" w:rsidRDefault="007C3244" w:rsidP="007C32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14:paraId="3B9BE64A" w14:textId="77777777" w:rsidR="007C3244" w:rsidRPr="008D6343" w:rsidRDefault="007C3244" w:rsidP="007C3244">
      <w:pPr>
        <w:spacing w:before="36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D6343">
        <w:rPr>
          <w:rFonts w:ascii="Calibri" w:hAnsi="Calibri" w:cs="Calibri"/>
          <w:sz w:val="20"/>
          <w:szCs w:val="20"/>
        </w:rPr>
        <w:lastRenderedPageBreak/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DE804B" w14:textId="77777777" w:rsidR="007C3244" w:rsidRDefault="007C3244" w:rsidP="007C3244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00ECAE2B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12E250D6" w14:textId="77777777" w:rsidR="007C3244" w:rsidRPr="003B11DB" w:rsidRDefault="007C3244" w:rsidP="007C3244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3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0F43D17A" w14:textId="77777777" w:rsidR="007C3244" w:rsidRDefault="007C3244" w:rsidP="007C3244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37C7E8FC" w14:textId="77777777" w:rsidR="007C3244" w:rsidRDefault="007C3244" w:rsidP="007C3244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0B41DB76" w14:textId="77777777" w:rsidR="007C3244" w:rsidRDefault="007C3244" w:rsidP="007C3244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788CF9CF" w14:textId="77777777" w:rsidR="007C3244" w:rsidRPr="008D6343" w:rsidRDefault="007C3244" w:rsidP="007C324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Theme="minorHAnsi" w:hAnsiTheme="minorHAnsi" w:cstheme="minorHAnsi"/>
          <w:b/>
          <w:bCs/>
          <w:iCs/>
        </w:rPr>
      </w:pPr>
      <w:r w:rsidRPr="008D6343">
        <w:rPr>
          <w:rFonts w:asciiTheme="minorHAnsi" w:hAnsiTheme="minorHAnsi" w:cstheme="minorHAnsi"/>
          <w:b/>
          <w:bCs/>
          <w:iCs/>
        </w:rPr>
        <w:t>Dokument musi być opatrzony przez osobę lub osoby uprawnione do reprezentowania Wykonawcy kwalifikowanym podpisem elektronicznym lub podpisem zaufanym lub elektronicznym podpisem osobistym.</w:t>
      </w:r>
    </w:p>
    <w:p w14:paraId="53586007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0068C0B1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DB4F91A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32C53A22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5353EA7D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5557A9D5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1F1B23DA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6F3B2301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ABAE223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E822D75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6316CC0D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C9EF3F3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9019A53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D8A5577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EFDA50C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3B1AFFF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02B9C665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2BFCD4CE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1D7C9A96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025ECD35" w14:textId="77777777" w:rsidR="00085FED" w:rsidRPr="001247C7" w:rsidRDefault="00085FED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sectPr w:rsidR="00085FED" w:rsidRPr="001247C7" w:rsidSect="003C6BBB">
      <w:headerReference w:type="default" r:id="rId13"/>
      <w:footerReference w:type="default" r:id="rId14"/>
      <w:footnotePr>
        <w:pos w:val="beneathText"/>
      </w:footnotePr>
      <w:pgSz w:w="11905" w:h="16837"/>
      <w:pgMar w:top="851" w:right="1134" w:bottom="68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A60C" w14:textId="77777777" w:rsidR="003134A5" w:rsidRDefault="003134A5">
      <w:r>
        <w:separator/>
      </w:r>
    </w:p>
  </w:endnote>
  <w:endnote w:type="continuationSeparator" w:id="0">
    <w:p w14:paraId="165199AF" w14:textId="77777777" w:rsidR="003134A5" w:rsidRDefault="0031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0BB6BABF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07FB4" w:rsidRPr="00507FB4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10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9A81" w14:textId="77777777" w:rsidR="003134A5" w:rsidRDefault="003134A5">
      <w:r>
        <w:separator/>
      </w:r>
    </w:p>
  </w:footnote>
  <w:footnote w:type="continuationSeparator" w:id="0">
    <w:p w14:paraId="3694523C" w14:textId="77777777" w:rsidR="003134A5" w:rsidRDefault="0031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74B" w14:textId="55EB035D" w:rsidR="00153FB9" w:rsidRPr="00E61112" w:rsidRDefault="00153FB9">
    <w:pPr>
      <w:pStyle w:val="Nagwek"/>
      <w:rPr>
        <w:sz w:val="18"/>
        <w:szCs w:val="18"/>
        <w:lang w:val="pl-PL"/>
      </w:rPr>
    </w:pPr>
    <w:r w:rsidRPr="00A05E28">
      <w:rPr>
        <w:sz w:val="18"/>
        <w:szCs w:val="18"/>
      </w:rPr>
      <w:t>N</w:t>
    </w:r>
    <w:r w:rsidR="00CB380E">
      <w:rPr>
        <w:sz w:val="18"/>
        <w:szCs w:val="18"/>
      </w:rPr>
      <w:t>umer sprawy UKW/DZP-281-D-1</w:t>
    </w:r>
    <w:r w:rsidR="00E61112">
      <w:rPr>
        <w:sz w:val="18"/>
        <w:szCs w:val="18"/>
        <w:lang w:val="pl-PL"/>
      </w:rPr>
      <w:t>1</w:t>
    </w:r>
    <w:r w:rsidRPr="00A05E28">
      <w:rPr>
        <w:sz w:val="18"/>
        <w:szCs w:val="18"/>
      </w:rPr>
      <w:t>/202</w:t>
    </w:r>
    <w:r w:rsidR="00E61112">
      <w:rPr>
        <w:sz w:val="18"/>
        <w:szCs w:val="18"/>
        <w:lang w:val="pl-PL"/>
      </w:rPr>
      <w:t>3</w:t>
    </w:r>
  </w:p>
  <w:p w14:paraId="602F2BCC" w14:textId="77777777" w:rsidR="00153FB9" w:rsidRDefault="00153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531239CA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CB380E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5B3585">
      <w:rPr>
        <w:sz w:val="18"/>
        <w:szCs w:val="18"/>
        <w:lang w:val="pl-PL"/>
      </w:rPr>
      <w:t>1</w:t>
    </w:r>
    <w:r w:rsidR="00996895">
      <w:rPr>
        <w:sz w:val="18"/>
        <w:szCs w:val="18"/>
        <w:lang w:val="pl-PL"/>
      </w:rPr>
      <w:t>1</w:t>
    </w:r>
    <w:r w:rsidRPr="00232BCA">
      <w:rPr>
        <w:sz w:val="18"/>
        <w:szCs w:val="18"/>
        <w:lang w:val="pl-PL"/>
      </w:rPr>
      <w:t>/202</w:t>
    </w:r>
    <w:r w:rsidR="00996895">
      <w:rPr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F6136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3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5"/>
  </w:num>
  <w:num w:numId="4">
    <w:abstractNumId w:val="51"/>
  </w:num>
  <w:num w:numId="5">
    <w:abstractNumId w:val="33"/>
  </w:num>
  <w:num w:numId="6">
    <w:abstractNumId w:val="53"/>
  </w:num>
  <w:num w:numId="7">
    <w:abstractNumId w:val="44"/>
  </w:num>
  <w:num w:numId="8">
    <w:abstractNumId w:val="38"/>
  </w:num>
  <w:num w:numId="9">
    <w:abstractNumId w:val="37"/>
  </w:num>
  <w:num w:numId="10">
    <w:abstractNumId w:val="39"/>
  </w:num>
  <w:num w:numId="11">
    <w:abstractNumId w:val="43"/>
  </w:num>
  <w:num w:numId="12">
    <w:abstractNumId w:val="45"/>
  </w:num>
  <w:num w:numId="13">
    <w:abstractNumId w:val="36"/>
  </w:num>
  <w:num w:numId="14">
    <w:abstractNumId w:val="40"/>
  </w:num>
  <w:num w:numId="15">
    <w:abstractNumId w:val="50"/>
  </w:num>
  <w:num w:numId="16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6D3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0493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39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B15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832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681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4A5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39D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07FB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2BB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BB7"/>
    <w:rsid w:val="005B1EAC"/>
    <w:rsid w:val="005B20C0"/>
    <w:rsid w:val="005B3585"/>
    <w:rsid w:val="005B4DEF"/>
    <w:rsid w:val="005B5008"/>
    <w:rsid w:val="005B52C6"/>
    <w:rsid w:val="005B56A2"/>
    <w:rsid w:val="005B5FD3"/>
    <w:rsid w:val="005B72D6"/>
    <w:rsid w:val="005C08CA"/>
    <w:rsid w:val="005C263B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ABC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4307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1E9F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4E3D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244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69AF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2D6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75D9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586D"/>
    <w:rsid w:val="0094638D"/>
    <w:rsid w:val="0094639A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895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27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80E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14B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112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6D95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2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ist Paragraph1,L1,Numerowanie,Akapit z listą5,2 heading,A_wyliczenie,K-P_odwolanie,maz_wyliczenie,opis dzialania,normalny tekst,Preambuła,Akapit z listą BS,Kolorowa lista — akcent 11,Dot pt,F5 List Paragraph,Recommendation,lp1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List Paragraph1 Znak,L1 Znak,Numerowanie Znak,Akapit z listą5 Znak,2 heading Znak,A_wyliczenie Znak,K-P_odwolanie Znak,maz_wyliczenie Znak,opis dzialania Znak,normalny tekst Znak,Nagłowek 3 Znak,Preambuła Znak,Akapit z listą BS Znak"/>
    <w:link w:val="Akapitzlist"/>
    <w:uiPriority w:val="34"/>
    <w:qFormat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9A01-D582-400E-B40F-C7530BFD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2940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8</cp:revision>
  <cp:lastPrinted>2020-02-06T07:10:00Z</cp:lastPrinted>
  <dcterms:created xsi:type="dcterms:W3CDTF">2023-03-10T12:49:00Z</dcterms:created>
  <dcterms:modified xsi:type="dcterms:W3CDTF">2023-03-22T12:40:00Z</dcterms:modified>
</cp:coreProperties>
</file>