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3C64CFF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59109F">
        <w:rPr>
          <w:rFonts w:ascii="Fira Sans" w:hAnsi="Fira Sans"/>
          <w:noProof/>
          <w:sz w:val="22"/>
          <w:szCs w:val="22"/>
        </w:rPr>
        <w:t>25.01.</w:t>
      </w:r>
      <w:r w:rsidRPr="00B217B3">
        <w:rPr>
          <w:rFonts w:ascii="Fira Sans" w:hAnsi="Fira Sans"/>
          <w:noProof/>
          <w:sz w:val="22"/>
          <w:szCs w:val="22"/>
        </w:rPr>
        <w:t>202</w:t>
      </w:r>
      <w:r w:rsidR="00817610">
        <w:rPr>
          <w:rFonts w:ascii="Fira Sans" w:hAnsi="Fira Sans"/>
          <w:noProof/>
          <w:sz w:val="22"/>
          <w:szCs w:val="22"/>
        </w:rPr>
        <w:t>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03561CBD" w:rsidR="007678A3" w:rsidRPr="00817610" w:rsidRDefault="00EE4917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817610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negocjacji, pn.: „</w:t>
      </w:r>
      <w:r w:rsidR="00817610" w:rsidRPr="00817610">
        <w:rPr>
          <w:rFonts w:ascii="Fira Sans" w:hAnsi="Fira Sans"/>
          <w:b/>
          <w:sz w:val="22"/>
          <w:szCs w:val="22"/>
        </w:rPr>
        <w:t>Dostawa stymulatorów rdzeniowych przeciwbólowych</w:t>
      </w:r>
      <w:r w:rsidRPr="00817610">
        <w:rPr>
          <w:rFonts w:ascii="Fira Sans" w:hAnsi="Fira Sans"/>
          <w:b/>
          <w:sz w:val="22"/>
          <w:szCs w:val="22"/>
        </w:rPr>
        <w:t xml:space="preserve">”- nr postępowania </w:t>
      </w:r>
      <w:r w:rsidR="00817610" w:rsidRPr="00817610">
        <w:rPr>
          <w:rFonts w:ascii="Fira Sans" w:hAnsi="Fira Sans"/>
          <w:b/>
          <w:sz w:val="22"/>
          <w:szCs w:val="22"/>
        </w:rPr>
        <w:t>05</w:t>
      </w:r>
      <w:r w:rsidRPr="00817610">
        <w:rPr>
          <w:rFonts w:ascii="Fira Sans" w:hAnsi="Fira Sans"/>
          <w:b/>
          <w:sz w:val="22"/>
          <w:szCs w:val="22"/>
        </w:rPr>
        <w:t>/TP/202</w:t>
      </w:r>
      <w:r w:rsidR="00817610" w:rsidRPr="00817610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817610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67253D40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817610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817610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817610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817610">
        <w:rPr>
          <w:rFonts w:ascii="Fira Sans" w:hAnsi="Fira Sans"/>
          <w:sz w:val="22"/>
          <w:szCs w:val="22"/>
        </w:rPr>
        <w:t>ustawy</w:t>
      </w:r>
      <w:r w:rsidR="00EE091B" w:rsidRPr="00817610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817610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817610">
        <w:rPr>
          <w:rFonts w:ascii="Fira Sans" w:hAnsi="Fira Sans"/>
          <w:sz w:val="22"/>
          <w:szCs w:val="22"/>
        </w:rPr>
        <w:t xml:space="preserve">Dz. U. z 2022 r. poz. 1710, </w:t>
      </w:r>
      <w:r w:rsidR="00720C63" w:rsidRPr="00817610">
        <w:rPr>
          <w:rFonts w:ascii="Fira Sans" w:hAnsi="Fira Sans"/>
          <w:sz w:val="22"/>
          <w:szCs w:val="22"/>
        </w:rPr>
        <w:t>dalej „Ustawa”</w:t>
      </w:r>
      <w:r w:rsidR="00D95164" w:rsidRPr="00817610">
        <w:rPr>
          <w:rFonts w:ascii="Fira Sans" w:hAnsi="Fira Sans"/>
          <w:sz w:val="22"/>
          <w:szCs w:val="22"/>
        </w:rPr>
        <w:t>)</w:t>
      </w:r>
      <w:r w:rsidRPr="00817610">
        <w:rPr>
          <w:rFonts w:ascii="Fira Sans" w:hAnsi="Fira Sans"/>
          <w:i/>
          <w:sz w:val="22"/>
          <w:szCs w:val="22"/>
        </w:rPr>
        <w:t xml:space="preserve"> </w:t>
      </w:r>
      <w:r w:rsidRPr="00817610">
        <w:rPr>
          <w:rFonts w:ascii="Fira Sans" w:hAnsi="Fira Sans"/>
          <w:sz w:val="22"/>
          <w:szCs w:val="22"/>
        </w:rPr>
        <w:t xml:space="preserve">Zamawiający </w:t>
      </w:r>
      <w:r w:rsidR="00F73439" w:rsidRPr="00817610">
        <w:rPr>
          <w:rFonts w:ascii="Fira Sans" w:hAnsi="Fira Sans"/>
          <w:sz w:val="22"/>
          <w:szCs w:val="22"/>
        </w:rPr>
        <w:t>udostępnia</w:t>
      </w:r>
      <w:r w:rsidRPr="00817610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817610">
        <w:rPr>
          <w:rFonts w:ascii="Fira Sans" w:hAnsi="Fira Sans"/>
          <w:sz w:val="22"/>
          <w:szCs w:val="22"/>
        </w:rPr>
        <w:t xml:space="preserve"> (dalej „SWZ”)</w:t>
      </w:r>
      <w:r w:rsidRPr="00817610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697FFDEB" w14:textId="25953783" w:rsidR="00817610" w:rsidRPr="00817610" w:rsidRDefault="00817610" w:rsidP="0081761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17610">
        <w:rPr>
          <w:rFonts w:ascii="Fira Sans" w:hAnsi="Fira Sans"/>
          <w:bCs/>
          <w:iCs/>
          <w:sz w:val="22"/>
          <w:szCs w:val="22"/>
        </w:rPr>
        <w:t xml:space="preserve">Pytanie do OPZ </w:t>
      </w:r>
      <w:proofErr w:type="spellStart"/>
      <w:r w:rsidRPr="00817610">
        <w:rPr>
          <w:rFonts w:ascii="Fira Sans" w:hAnsi="Fira Sans"/>
          <w:bCs/>
          <w:iCs/>
          <w:sz w:val="22"/>
          <w:szCs w:val="22"/>
        </w:rPr>
        <w:t>zał</w:t>
      </w:r>
      <w:proofErr w:type="spellEnd"/>
      <w:r w:rsidRPr="00817610">
        <w:rPr>
          <w:rFonts w:ascii="Fira Sans" w:hAnsi="Fira Sans"/>
          <w:bCs/>
          <w:iCs/>
          <w:sz w:val="22"/>
          <w:szCs w:val="22"/>
        </w:rPr>
        <w:t xml:space="preserve"> nr 2:</w:t>
      </w:r>
    </w:p>
    <w:p w14:paraId="6E3D0A51" w14:textId="4B71C215" w:rsidR="00817610" w:rsidRPr="00817610" w:rsidRDefault="00817610" w:rsidP="0081761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17610">
        <w:rPr>
          <w:rFonts w:ascii="Fira Sans" w:hAnsi="Fira Sans"/>
          <w:bCs/>
          <w:iCs/>
          <w:sz w:val="22"/>
          <w:szCs w:val="22"/>
        </w:rPr>
        <w:t xml:space="preserve">Czy Zamawiający dopuści w poz. 2 </w:t>
      </w:r>
      <w:proofErr w:type="spellStart"/>
      <w:r w:rsidRPr="00817610">
        <w:rPr>
          <w:rFonts w:ascii="Fira Sans" w:hAnsi="Fira Sans"/>
          <w:bCs/>
          <w:iCs/>
          <w:sz w:val="22"/>
          <w:szCs w:val="22"/>
        </w:rPr>
        <w:t>zał</w:t>
      </w:r>
      <w:proofErr w:type="spellEnd"/>
      <w:r w:rsidRPr="00817610">
        <w:rPr>
          <w:rFonts w:ascii="Fira Sans" w:hAnsi="Fira Sans"/>
          <w:bCs/>
          <w:iCs/>
          <w:sz w:val="22"/>
          <w:szCs w:val="22"/>
        </w:rPr>
        <w:t xml:space="preserve"> nr 2 przedmiotu zamówienia elektrody chirurgiczne szesnastokontaktowe dwurzędowe lub trzyrzędowe?</w:t>
      </w:r>
    </w:p>
    <w:p w14:paraId="7877F7B2" w14:textId="77777777" w:rsidR="00A45294" w:rsidRPr="00680FD8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680FD8">
        <w:rPr>
          <w:rFonts w:ascii="Fira Sans" w:hAnsi="Fira Sans"/>
          <w:b/>
          <w:i/>
          <w:sz w:val="22"/>
          <w:szCs w:val="22"/>
        </w:rPr>
        <w:t>Odp. Zamawiającego:</w:t>
      </w:r>
    </w:p>
    <w:p w14:paraId="2D666E29" w14:textId="4BB629C1" w:rsidR="006F47E0" w:rsidRPr="00680FD8" w:rsidRDefault="00DC26C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680FD8">
        <w:rPr>
          <w:rFonts w:ascii="Fira Sans" w:hAnsi="Fira Sans"/>
          <w:sz w:val="22"/>
          <w:szCs w:val="22"/>
        </w:rPr>
        <w:t>Zamawiający podtrzymuje treść SWZ.</w:t>
      </w:r>
    </w:p>
    <w:p w14:paraId="266CB119" w14:textId="77777777" w:rsidR="00DC26CF" w:rsidRPr="00680FD8" w:rsidRDefault="00DC26C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680FD8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680FD8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76CF009D" w14:textId="77777777" w:rsidR="00817610" w:rsidRPr="00680FD8" w:rsidRDefault="00817610" w:rsidP="0081761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80FD8">
        <w:rPr>
          <w:rFonts w:ascii="Fira Sans" w:hAnsi="Fira Sans"/>
          <w:bCs/>
          <w:iCs/>
          <w:sz w:val="22"/>
          <w:szCs w:val="22"/>
        </w:rPr>
        <w:t xml:space="preserve">Pytanie do OPZ </w:t>
      </w:r>
      <w:proofErr w:type="spellStart"/>
      <w:r w:rsidRPr="00680FD8">
        <w:rPr>
          <w:rFonts w:ascii="Fira Sans" w:hAnsi="Fira Sans"/>
          <w:bCs/>
          <w:iCs/>
          <w:sz w:val="22"/>
          <w:szCs w:val="22"/>
        </w:rPr>
        <w:t>zał</w:t>
      </w:r>
      <w:proofErr w:type="spellEnd"/>
      <w:r w:rsidRPr="00680FD8">
        <w:rPr>
          <w:rFonts w:ascii="Fira Sans" w:hAnsi="Fira Sans"/>
          <w:bCs/>
          <w:iCs/>
          <w:sz w:val="22"/>
          <w:szCs w:val="22"/>
        </w:rPr>
        <w:t xml:space="preserve"> nr 2:</w:t>
      </w:r>
    </w:p>
    <w:p w14:paraId="19AA9EDE" w14:textId="79A7D165" w:rsidR="004A5AA1" w:rsidRPr="00680FD8" w:rsidRDefault="00817610" w:rsidP="004A5AA1">
      <w:pPr>
        <w:spacing w:line="240" w:lineRule="atLeast"/>
        <w:rPr>
          <w:rFonts w:ascii="Fira Sans" w:hAnsi="Fira Sans"/>
          <w:sz w:val="22"/>
          <w:szCs w:val="22"/>
        </w:rPr>
      </w:pPr>
      <w:r w:rsidRPr="00680FD8">
        <w:rPr>
          <w:rFonts w:ascii="Fira Sans" w:hAnsi="Fira Sans"/>
          <w:sz w:val="22"/>
          <w:szCs w:val="22"/>
        </w:rPr>
        <w:t xml:space="preserve">Czy w </w:t>
      </w:r>
      <w:proofErr w:type="spellStart"/>
      <w:r w:rsidRPr="00680FD8">
        <w:rPr>
          <w:rFonts w:ascii="Fira Sans" w:hAnsi="Fira Sans"/>
          <w:sz w:val="22"/>
          <w:szCs w:val="22"/>
        </w:rPr>
        <w:t>poz</w:t>
      </w:r>
      <w:proofErr w:type="spellEnd"/>
      <w:r w:rsidRPr="00680FD8">
        <w:rPr>
          <w:rFonts w:ascii="Fira Sans" w:hAnsi="Fira Sans"/>
          <w:sz w:val="22"/>
          <w:szCs w:val="22"/>
        </w:rPr>
        <w:t xml:space="preserve"> 3 </w:t>
      </w:r>
      <w:proofErr w:type="spellStart"/>
      <w:r w:rsidRPr="00680FD8">
        <w:rPr>
          <w:rFonts w:ascii="Fira Sans" w:hAnsi="Fira Sans"/>
          <w:sz w:val="22"/>
          <w:szCs w:val="22"/>
        </w:rPr>
        <w:t>zał</w:t>
      </w:r>
      <w:proofErr w:type="spellEnd"/>
      <w:r w:rsidRPr="00680FD8">
        <w:rPr>
          <w:rFonts w:ascii="Fira Sans" w:hAnsi="Fira Sans"/>
          <w:sz w:val="22"/>
          <w:szCs w:val="22"/>
        </w:rPr>
        <w:t xml:space="preserve"> nr 2 przedmiotu zamówienia Zamawiający dopuści jednorzędowe ośmiokontaktowe elektrody przezskórne w komplecie z systemem ich przezskórnego wprowadzania do kanału kręgowego?</w:t>
      </w:r>
    </w:p>
    <w:p w14:paraId="419D6DDC" w14:textId="77777777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680FD8">
        <w:rPr>
          <w:rFonts w:ascii="Fira Sans" w:hAnsi="Fira Sans"/>
          <w:b/>
          <w:i/>
          <w:sz w:val="22"/>
          <w:szCs w:val="22"/>
        </w:rPr>
        <w:t>Odp. Zamawiającego:</w:t>
      </w:r>
    </w:p>
    <w:p w14:paraId="64BF86BD" w14:textId="77777777" w:rsidR="00680FD8" w:rsidRDefault="00680FD8" w:rsidP="00680FD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4F8C6823" w14:textId="77777777" w:rsidR="006250EE" w:rsidRPr="0059109F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3DAA903" w14:textId="77777777" w:rsidR="0059109F" w:rsidRDefault="0059109F" w:rsidP="00457FB2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4D4852D1" w14:textId="39FCD741" w:rsidR="00F475C2" w:rsidRPr="00457FB2" w:rsidRDefault="000A0A7C" w:rsidP="00457FB2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59109F">
        <w:rPr>
          <w:rFonts w:ascii="Fira Sans" w:hAnsi="Fira Sans"/>
          <w:b/>
          <w:sz w:val="22"/>
          <w:szCs w:val="22"/>
        </w:rPr>
        <w:t xml:space="preserve">Powyższa informacja została zamieszczona na stronie internetowej prowadzonego postępowania w dniu </w:t>
      </w:r>
      <w:r w:rsidR="0059109F" w:rsidRPr="0059109F">
        <w:rPr>
          <w:rFonts w:ascii="Fira Sans" w:hAnsi="Fira Sans"/>
          <w:b/>
          <w:sz w:val="22"/>
          <w:szCs w:val="22"/>
        </w:rPr>
        <w:t>25</w:t>
      </w:r>
      <w:r w:rsidRPr="0059109F">
        <w:rPr>
          <w:rFonts w:ascii="Fira Sans" w:hAnsi="Fira Sans"/>
          <w:b/>
          <w:sz w:val="22"/>
          <w:szCs w:val="22"/>
        </w:rPr>
        <w:t>.01.202</w:t>
      </w:r>
      <w:r w:rsidR="00457FB2" w:rsidRPr="0059109F">
        <w:rPr>
          <w:rFonts w:ascii="Fira Sans" w:hAnsi="Fira Sans"/>
          <w:b/>
          <w:sz w:val="22"/>
          <w:szCs w:val="22"/>
        </w:rPr>
        <w:t>3</w:t>
      </w:r>
      <w:r w:rsidRPr="0059109F">
        <w:rPr>
          <w:rFonts w:ascii="Fira Sans" w:hAnsi="Fira Sans"/>
          <w:b/>
          <w:sz w:val="22"/>
          <w:szCs w:val="22"/>
        </w:rPr>
        <w:t xml:space="preserve"> r.</w:t>
      </w:r>
    </w:p>
    <w:sectPr w:rsidR="00F475C2" w:rsidRPr="00457FB2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7FB2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09F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0FD8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17610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6CF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1160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7</cp:revision>
  <cp:lastPrinted>2020-12-08T10:06:00Z</cp:lastPrinted>
  <dcterms:created xsi:type="dcterms:W3CDTF">2023-01-10T11:30:00Z</dcterms:created>
  <dcterms:modified xsi:type="dcterms:W3CDTF">2023-01-25T06:57:00Z</dcterms:modified>
</cp:coreProperties>
</file>