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2F" w:rsidRPr="00BD718A" w:rsidRDefault="00775996" w:rsidP="00775996">
      <w:pPr>
        <w:spacing w:before="120" w:line="276" w:lineRule="auto"/>
        <w:rPr>
          <w:rFonts w:ascii="Arial" w:hAnsi="Arial" w:cs="Arial"/>
          <w:b/>
          <w:sz w:val="20"/>
          <w:szCs w:val="20"/>
          <w:lang w:eastAsia="zh-CN"/>
        </w:rPr>
      </w:pPr>
      <w:r w:rsidRPr="00BD718A">
        <w:rPr>
          <w:rFonts w:ascii="Arial" w:hAnsi="Arial" w:cs="Arial"/>
          <w:b/>
          <w:sz w:val="20"/>
          <w:szCs w:val="20"/>
          <w:lang w:eastAsia="zh-CN"/>
        </w:rPr>
        <w:t>A</w:t>
      </w:r>
      <w:r w:rsidR="00FC3D2F" w:rsidRPr="00BD718A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 xml:space="preserve">TP-88/2024 </w:t>
      </w:r>
    </w:p>
    <w:p w:rsidR="00051F6C" w:rsidRDefault="00B007CE" w:rsidP="00B007CE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Załącznik nr 2 do SWZ – Formularz ofertowy</w:t>
      </w:r>
    </w:p>
    <w:p w:rsidR="00B007CE" w:rsidRPr="00B007CE" w:rsidRDefault="00B007CE" w:rsidP="00B007CE">
      <w:pPr>
        <w:spacing w:before="12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051F6C" w:rsidRPr="00BD718A" w:rsidRDefault="00051F6C" w:rsidP="00051F6C">
      <w:pPr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718A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051F6C" w:rsidRPr="00BD718A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t>Pełna nazwa Wykonawcy *…………….................…………………………………………</w:t>
      </w:r>
      <w:r w:rsidR="00E069D6" w:rsidRPr="00BD718A">
        <w:rPr>
          <w:rFonts w:ascii="Arial" w:hAnsi="Arial" w:cs="Arial"/>
          <w:b/>
          <w:sz w:val="20"/>
          <w:szCs w:val="20"/>
        </w:rPr>
        <w:t>…………</w:t>
      </w:r>
      <w:r w:rsidR="00BD718A">
        <w:rPr>
          <w:rFonts w:ascii="Arial" w:hAnsi="Arial" w:cs="Arial"/>
          <w:b/>
          <w:sz w:val="20"/>
          <w:szCs w:val="20"/>
        </w:rPr>
        <w:t>……..…….</w:t>
      </w:r>
      <w:r w:rsidRPr="00BD718A">
        <w:rPr>
          <w:rFonts w:ascii="Arial" w:hAnsi="Arial" w:cs="Arial"/>
          <w:b/>
          <w:sz w:val="20"/>
          <w:szCs w:val="20"/>
        </w:rPr>
        <w:t>……..….….</w:t>
      </w:r>
    </w:p>
    <w:p w:rsidR="00051F6C" w:rsidRPr="00BD718A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t>Adres siedziby  ………………........</w:t>
      </w:r>
      <w:r w:rsidR="00BD718A">
        <w:rPr>
          <w:rFonts w:ascii="Arial" w:hAnsi="Arial" w:cs="Arial"/>
          <w:b/>
          <w:sz w:val="20"/>
          <w:szCs w:val="20"/>
        </w:rPr>
        <w:t>.....</w:t>
      </w:r>
      <w:r w:rsidRPr="00BD718A">
        <w:rPr>
          <w:rFonts w:ascii="Arial" w:hAnsi="Arial" w:cs="Arial"/>
          <w:b/>
          <w:sz w:val="20"/>
          <w:szCs w:val="20"/>
        </w:rPr>
        <w:t>……………….……………………….………</w:t>
      </w:r>
      <w:r w:rsidR="00E069D6" w:rsidRPr="00BD718A">
        <w:rPr>
          <w:rFonts w:ascii="Arial" w:hAnsi="Arial" w:cs="Arial"/>
          <w:b/>
          <w:sz w:val="20"/>
          <w:szCs w:val="20"/>
        </w:rPr>
        <w:t>………………………...</w:t>
      </w:r>
      <w:r w:rsidRPr="00BD718A">
        <w:rPr>
          <w:rFonts w:ascii="Arial" w:hAnsi="Arial" w:cs="Arial"/>
          <w:b/>
          <w:sz w:val="20"/>
          <w:szCs w:val="20"/>
        </w:rPr>
        <w:t>………..………</w:t>
      </w:r>
      <w:r w:rsidR="00BD718A">
        <w:rPr>
          <w:rFonts w:ascii="Arial" w:hAnsi="Arial" w:cs="Arial"/>
          <w:sz w:val="20"/>
          <w:szCs w:val="20"/>
        </w:rPr>
        <w:t xml:space="preserve"> </w:t>
      </w:r>
      <w:r w:rsidR="00BD718A" w:rsidRPr="00BD718A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</w:t>
      </w:r>
      <w:r w:rsidRPr="00BD718A">
        <w:rPr>
          <w:rFonts w:ascii="Arial" w:hAnsi="Arial" w:cs="Arial"/>
          <w:b/>
          <w:sz w:val="20"/>
          <w:szCs w:val="20"/>
        </w:rPr>
        <w:t>……………</w:t>
      </w:r>
      <w:r w:rsidR="00BD718A">
        <w:rPr>
          <w:rFonts w:ascii="Arial" w:hAnsi="Arial" w:cs="Arial"/>
          <w:b/>
          <w:sz w:val="20"/>
          <w:szCs w:val="20"/>
        </w:rPr>
        <w:t>………………</w:t>
      </w:r>
      <w:r w:rsidRPr="00BD718A">
        <w:rPr>
          <w:rFonts w:ascii="Arial" w:hAnsi="Arial" w:cs="Arial"/>
          <w:b/>
          <w:sz w:val="20"/>
          <w:szCs w:val="20"/>
        </w:rPr>
        <w:t>…………………</w:t>
      </w:r>
    </w:p>
    <w:p w:rsidR="00051F6C" w:rsidRPr="00BD718A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BD718A"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 w:rsidRPr="00BD718A">
        <w:rPr>
          <w:rFonts w:ascii="Arial" w:hAnsi="Arial" w:cs="Arial"/>
          <w:b/>
          <w:sz w:val="20"/>
          <w:szCs w:val="20"/>
          <w:lang w:val="de-DE"/>
        </w:rPr>
        <w:t xml:space="preserve"> tel. ......................................</w:t>
      </w:r>
      <w:r w:rsidR="00E069D6" w:rsidRPr="00BD718A">
        <w:rPr>
          <w:rFonts w:ascii="Arial" w:hAnsi="Arial" w:cs="Arial"/>
          <w:b/>
          <w:sz w:val="20"/>
          <w:szCs w:val="20"/>
          <w:lang w:val="de-DE"/>
        </w:rPr>
        <w:t>.............</w:t>
      </w:r>
      <w:r w:rsidRPr="00BD718A">
        <w:rPr>
          <w:rFonts w:ascii="Arial" w:hAnsi="Arial" w:cs="Arial"/>
          <w:b/>
          <w:sz w:val="20"/>
          <w:szCs w:val="20"/>
          <w:lang w:val="de-DE"/>
        </w:rPr>
        <w:t xml:space="preserve">..., </w:t>
      </w:r>
      <w:proofErr w:type="spellStart"/>
      <w:r w:rsidRPr="00BD718A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BD718A">
        <w:rPr>
          <w:rFonts w:ascii="Arial" w:hAnsi="Arial" w:cs="Arial"/>
          <w:b/>
          <w:sz w:val="20"/>
          <w:szCs w:val="20"/>
          <w:lang w:val="de-DE"/>
        </w:rPr>
        <w:t>: ............</w:t>
      </w:r>
      <w:r w:rsidR="00E069D6" w:rsidRPr="00BD718A">
        <w:rPr>
          <w:rFonts w:ascii="Arial" w:hAnsi="Arial" w:cs="Arial"/>
          <w:b/>
          <w:sz w:val="20"/>
          <w:szCs w:val="20"/>
          <w:lang w:val="de-DE"/>
        </w:rPr>
        <w:t>.....................</w:t>
      </w:r>
      <w:r w:rsidRPr="00BD718A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</w:t>
      </w:r>
    </w:p>
    <w:p w:rsidR="00051F6C" w:rsidRPr="00BD718A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t>NIP - ......................................</w:t>
      </w:r>
      <w:r w:rsidR="00E069D6" w:rsidRPr="00BD718A">
        <w:rPr>
          <w:rFonts w:ascii="Arial" w:hAnsi="Arial" w:cs="Arial"/>
          <w:b/>
          <w:sz w:val="20"/>
          <w:szCs w:val="20"/>
        </w:rPr>
        <w:t>..........</w:t>
      </w:r>
      <w:r w:rsidRPr="00BD718A">
        <w:rPr>
          <w:rFonts w:ascii="Arial" w:hAnsi="Arial" w:cs="Arial"/>
          <w:b/>
          <w:sz w:val="20"/>
          <w:szCs w:val="20"/>
        </w:rPr>
        <w:t>........................., REGON ........</w:t>
      </w:r>
      <w:r w:rsidR="00E069D6" w:rsidRPr="00BD718A">
        <w:rPr>
          <w:rFonts w:ascii="Arial" w:hAnsi="Arial" w:cs="Arial"/>
          <w:b/>
          <w:sz w:val="20"/>
          <w:szCs w:val="20"/>
        </w:rPr>
        <w:t>............</w:t>
      </w:r>
      <w:r w:rsidRPr="00BD718A">
        <w:rPr>
          <w:rFonts w:ascii="Arial" w:hAnsi="Arial" w:cs="Arial"/>
          <w:b/>
          <w:sz w:val="20"/>
          <w:szCs w:val="20"/>
        </w:rPr>
        <w:t>...................................................................</w:t>
      </w:r>
    </w:p>
    <w:p w:rsidR="00051F6C" w:rsidRPr="00BD718A" w:rsidRDefault="00051F6C" w:rsidP="00051F6C">
      <w:pPr>
        <w:spacing w:line="276" w:lineRule="auto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t>KRS/CEiDG………….....…………………</w:t>
      </w:r>
      <w:r w:rsidR="00E069D6" w:rsidRPr="00BD718A">
        <w:rPr>
          <w:rFonts w:ascii="Arial" w:hAnsi="Arial" w:cs="Arial"/>
          <w:b/>
          <w:sz w:val="20"/>
          <w:szCs w:val="20"/>
        </w:rPr>
        <w:t>………………………….</w:t>
      </w:r>
      <w:r w:rsidRPr="00BD718A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</w:p>
    <w:p w:rsidR="00E069D6" w:rsidRPr="00BD718A" w:rsidRDefault="00E069D6" w:rsidP="00051F6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51F6C" w:rsidRPr="00BD718A" w:rsidRDefault="00051F6C" w:rsidP="00E069D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t>INFORMACJA O WIELKOŚCI PRZEDSIĘBIORSTWA</w:t>
      </w:r>
      <w:r w:rsidRPr="00BD718A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D718A">
        <w:rPr>
          <w:rFonts w:ascii="Arial" w:hAnsi="Arial" w:cs="Arial"/>
          <w:i/>
          <w:sz w:val="20"/>
          <w:szCs w:val="20"/>
          <w:vertAlign w:val="superscript"/>
        </w:rPr>
        <w:t>zaznaczyć właściwe</w:t>
      </w:r>
      <w:r w:rsidRPr="00BD718A">
        <w:rPr>
          <w:rFonts w:ascii="Arial" w:hAnsi="Arial" w:cs="Arial"/>
          <w:b/>
          <w:sz w:val="20"/>
          <w:szCs w:val="20"/>
        </w:rPr>
        <w:t>:</w:t>
      </w:r>
    </w:p>
    <w:p w:rsidR="00E069D6" w:rsidRPr="00BD718A" w:rsidRDefault="00051F6C" w:rsidP="00051F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sym w:font="Symbol" w:char="F092"/>
      </w:r>
      <w:r w:rsidRPr="00BD718A">
        <w:rPr>
          <w:rFonts w:ascii="Arial" w:hAnsi="Arial" w:cs="Arial"/>
          <w:b/>
          <w:sz w:val="20"/>
          <w:szCs w:val="20"/>
        </w:rPr>
        <w:t xml:space="preserve">   mikro przedsiębiorstwo  </w:t>
      </w:r>
      <w:r w:rsidRPr="00BD718A">
        <w:rPr>
          <w:rFonts w:ascii="Arial" w:hAnsi="Arial" w:cs="Arial"/>
          <w:b/>
          <w:sz w:val="20"/>
          <w:szCs w:val="20"/>
        </w:rPr>
        <w:sym w:font="Symbol" w:char="F092"/>
      </w:r>
      <w:r w:rsidRPr="00BD718A">
        <w:rPr>
          <w:rFonts w:ascii="Arial" w:hAnsi="Arial" w:cs="Arial"/>
          <w:b/>
          <w:sz w:val="20"/>
          <w:szCs w:val="20"/>
        </w:rPr>
        <w:t xml:space="preserve">  małe przedsiębiorstwo  </w:t>
      </w:r>
      <w:r w:rsidRPr="00BD718A">
        <w:rPr>
          <w:rFonts w:ascii="Arial" w:hAnsi="Arial" w:cs="Arial"/>
          <w:b/>
          <w:sz w:val="20"/>
          <w:szCs w:val="20"/>
        </w:rPr>
        <w:sym w:font="Symbol" w:char="F092"/>
      </w:r>
      <w:r w:rsidRPr="00BD718A">
        <w:rPr>
          <w:rFonts w:ascii="Arial" w:hAnsi="Arial" w:cs="Arial"/>
          <w:b/>
          <w:sz w:val="20"/>
          <w:szCs w:val="20"/>
        </w:rPr>
        <w:t xml:space="preserve">  średnie przedsiębiorstwo    </w:t>
      </w:r>
      <w:r w:rsidRPr="00BD718A">
        <w:rPr>
          <w:rFonts w:ascii="Arial" w:hAnsi="Arial" w:cs="Arial"/>
          <w:b/>
          <w:sz w:val="20"/>
          <w:szCs w:val="20"/>
        </w:rPr>
        <w:sym w:font="Symbol" w:char="F092"/>
      </w:r>
      <w:r w:rsidRPr="00BD718A">
        <w:rPr>
          <w:rFonts w:ascii="Arial" w:hAnsi="Arial" w:cs="Arial"/>
          <w:b/>
          <w:sz w:val="20"/>
          <w:szCs w:val="20"/>
        </w:rPr>
        <w:t xml:space="preserve">   duże przedsiębiorstwo  </w:t>
      </w:r>
    </w:p>
    <w:p w:rsidR="00051F6C" w:rsidRPr="00BD718A" w:rsidRDefault="00051F6C" w:rsidP="00051F6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718A">
        <w:rPr>
          <w:rFonts w:ascii="Arial" w:hAnsi="Arial" w:cs="Arial"/>
          <w:b/>
          <w:sz w:val="20"/>
          <w:szCs w:val="20"/>
        </w:rPr>
        <w:sym w:font="Symbol" w:char="F092"/>
      </w:r>
      <w:r w:rsidRPr="00BD718A">
        <w:rPr>
          <w:rFonts w:ascii="Arial" w:hAnsi="Arial" w:cs="Arial"/>
          <w:b/>
          <w:sz w:val="20"/>
          <w:szCs w:val="20"/>
        </w:rPr>
        <w:t xml:space="preserve">  inne</w:t>
      </w:r>
    </w:p>
    <w:p w:rsidR="00051F6C" w:rsidRPr="00BD718A" w:rsidRDefault="00051F6C" w:rsidP="00051F6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W odpowiedzi na ogłoszenie</w:t>
      </w:r>
      <w:r w:rsidRPr="00BD718A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w trybie podstawowym bez negocjacji pn.: </w:t>
      </w:r>
      <w:r w:rsidRPr="00BD718A">
        <w:rPr>
          <w:rFonts w:ascii="Arial" w:hAnsi="Arial" w:cs="Arial"/>
          <w:b/>
          <w:sz w:val="20"/>
          <w:szCs w:val="20"/>
          <w:lang w:eastAsia="pl-PL"/>
        </w:rPr>
        <w:t xml:space="preserve">Kompleksowa organizacja VI Konferencji naukowej prac realizowanych przez pracowników  Wydziału Budownictwa i Architektury Politechniki Lubelskiej w 2024 r., </w:t>
      </w:r>
      <w:r w:rsidRPr="00BD718A">
        <w:rPr>
          <w:rFonts w:ascii="Arial" w:hAnsi="Arial" w:cs="Arial"/>
          <w:b/>
          <w:sz w:val="20"/>
          <w:szCs w:val="20"/>
        </w:rPr>
        <w:t xml:space="preserve"> </w:t>
      </w:r>
      <w:r w:rsidRPr="00BD718A">
        <w:rPr>
          <w:rFonts w:ascii="Arial" w:hAnsi="Arial" w:cs="Arial"/>
          <w:sz w:val="20"/>
          <w:szCs w:val="20"/>
        </w:rPr>
        <w:t>składamy sporządzoną ofertę skierowaną do:</w:t>
      </w:r>
      <w:r w:rsidRPr="00BD718A">
        <w:rPr>
          <w:rFonts w:ascii="Arial" w:hAnsi="Arial" w:cs="Arial"/>
          <w:b/>
          <w:sz w:val="20"/>
          <w:szCs w:val="20"/>
        </w:rPr>
        <w:t xml:space="preserve"> Politechniki Lubelskiej, ul. Nadbystrzycka 38D, 20-618 Lublin</w:t>
      </w:r>
    </w:p>
    <w:p w:rsidR="00051F6C" w:rsidRPr="00BD718A" w:rsidRDefault="00051F6C" w:rsidP="00051F6C">
      <w:pPr>
        <w:jc w:val="both"/>
        <w:rPr>
          <w:rFonts w:ascii="Arial" w:hAnsi="Arial" w:cs="Arial"/>
          <w:b/>
          <w:sz w:val="20"/>
          <w:szCs w:val="20"/>
        </w:rPr>
      </w:pPr>
    </w:p>
    <w:p w:rsidR="00051F6C" w:rsidRPr="00BD718A" w:rsidRDefault="00051F6C" w:rsidP="00DE5805">
      <w:pPr>
        <w:numPr>
          <w:ilvl w:val="0"/>
          <w:numId w:val="3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D718A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w SWZ oraz  w  załącznikach w następującej cenie: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484"/>
      </w:tblGrid>
      <w:tr w:rsidR="00051F6C" w:rsidRPr="00BD718A" w:rsidTr="00BD718A">
        <w:trPr>
          <w:trHeight w:val="58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6C" w:rsidRDefault="00051F6C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:rsidR="00BD718A" w:rsidRPr="00BD718A" w:rsidRDefault="00BD718A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E12EE" w:rsidRPr="00BD718A" w:rsidRDefault="005E12EE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Cs/>
                <w:i/>
                <w:sz w:val="20"/>
                <w:szCs w:val="20"/>
              </w:rPr>
              <w:t>(za maksymalną liczbę uczestników tj. 92 osoby).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6C" w:rsidRPr="00BD718A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1F6C" w:rsidRPr="00BD718A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</w:t>
            </w:r>
            <w:r w:rsidR="00BD718A"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  <w:r w:rsidRPr="00BD718A">
              <w:rPr>
                <w:rFonts w:ascii="Arial" w:hAnsi="Arial" w:cs="Arial"/>
                <w:bCs/>
                <w:sz w:val="20"/>
                <w:szCs w:val="20"/>
              </w:rPr>
              <w:t>…… zł brutto</w:t>
            </w:r>
          </w:p>
          <w:p w:rsidR="00051F6C" w:rsidRPr="00BD718A" w:rsidRDefault="00051F6C" w:rsidP="00BD718A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</w:tc>
      </w:tr>
      <w:tr w:rsidR="00B84BB8" w:rsidRPr="00BD718A" w:rsidTr="00BD718A">
        <w:trPr>
          <w:trHeight w:val="58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8" w:rsidRPr="00BD718A" w:rsidRDefault="00B84BB8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1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8" w:rsidRPr="00BD718A" w:rsidRDefault="00B84BB8" w:rsidP="00B84BB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4BB8" w:rsidRPr="00BD718A" w:rsidRDefault="00B84BB8" w:rsidP="00B84BB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Cs/>
                <w:sz w:val="20"/>
                <w:szCs w:val="20"/>
              </w:rPr>
              <w:t>…………………………………</w:t>
            </w:r>
            <w:r w:rsidR="00BD718A">
              <w:rPr>
                <w:rFonts w:ascii="Arial" w:hAnsi="Arial" w:cs="Arial"/>
                <w:bCs/>
                <w:sz w:val="20"/>
                <w:szCs w:val="20"/>
              </w:rPr>
              <w:t>……………</w:t>
            </w:r>
            <w:r w:rsidRPr="00BD718A">
              <w:rPr>
                <w:rFonts w:ascii="Arial" w:hAnsi="Arial" w:cs="Arial"/>
                <w:bCs/>
                <w:sz w:val="20"/>
                <w:szCs w:val="20"/>
              </w:rPr>
              <w:t>……………zł brutto/ za 1 uczestnika</w:t>
            </w:r>
          </w:p>
          <w:p w:rsidR="00B84BB8" w:rsidRPr="00BD718A" w:rsidRDefault="00B84BB8" w:rsidP="00BD718A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718A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</w:t>
            </w:r>
            <w:r w:rsidR="00BD718A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Pr="00BD718A">
              <w:rPr>
                <w:rFonts w:ascii="Arial" w:hAnsi="Arial" w:cs="Arial"/>
                <w:bCs/>
                <w:sz w:val="20"/>
                <w:szCs w:val="20"/>
              </w:rPr>
              <w:t>……zł)</w:t>
            </w:r>
          </w:p>
        </w:tc>
      </w:tr>
      <w:tr w:rsidR="00B84BB8" w:rsidRPr="00BD718A" w:rsidTr="00BD718A">
        <w:trPr>
          <w:trHeight w:val="42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8" w:rsidRPr="00BD718A" w:rsidRDefault="00B84BB8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Zaoferowanie hotelu na wyłączność</w:t>
            </w:r>
          </w:p>
          <w:p w:rsidR="00B84BB8" w:rsidRPr="00BD718A" w:rsidRDefault="00B84BB8" w:rsidP="005E12EE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„H”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TAK</w:t>
            </w:r>
          </w:p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NIE</w:t>
            </w:r>
          </w:p>
          <w:p w:rsidR="00B84BB8" w:rsidRPr="00BD718A" w:rsidRDefault="00B84BB8" w:rsidP="00B84BB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eastAsia="zh-CN"/>
              </w:rPr>
              <w:t>Odpowiednie zaznaczyć</w:t>
            </w:r>
          </w:p>
        </w:tc>
      </w:tr>
      <w:tr w:rsidR="00B84BB8" w:rsidRPr="00BD718A" w:rsidTr="00BD718A">
        <w:trPr>
          <w:trHeight w:val="42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8" w:rsidRPr="00BD718A" w:rsidRDefault="00B84BB8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Zapewnienie bezpłatnych miejsc parkingowych dla wszystkich uczestników konferencji</w:t>
            </w:r>
          </w:p>
          <w:p w:rsidR="00B84BB8" w:rsidRPr="00BD718A" w:rsidRDefault="00B84BB8" w:rsidP="005E12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„P”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8A" w:rsidRDefault="00BD718A" w:rsidP="00BD718A">
            <w:pPr>
              <w:suppressAutoHyphens/>
              <w:spacing w:before="60" w:after="60"/>
              <w:ind w:left="7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TAK</w:t>
            </w:r>
          </w:p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NIE</w:t>
            </w:r>
          </w:p>
          <w:p w:rsidR="00B84BB8" w:rsidRPr="00BD718A" w:rsidRDefault="00B84BB8" w:rsidP="00B84BB8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eastAsia="zh-CN"/>
              </w:rPr>
              <w:t>Odpowiednie zaznaczyć</w:t>
            </w: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84BB8" w:rsidRPr="00BD718A" w:rsidTr="00BD718A">
        <w:trPr>
          <w:trHeight w:val="42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8" w:rsidRPr="00BD718A" w:rsidRDefault="00B84BB8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Zaoferowanie kawy wykorzystanej do realizacji zamówienia pochodzącej ze sprawiedliwego handlu</w:t>
            </w:r>
          </w:p>
          <w:p w:rsidR="00B84BB8" w:rsidRPr="00BD718A" w:rsidRDefault="00B84BB8" w:rsidP="005E12E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„K”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8A" w:rsidRDefault="00BD718A" w:rsidP="00BD718A">
            <w:pPr>
              <w:suppressAutoHyphens/>
              <w:spacing w:before="60" w:after="60"/>
              <w:ind w:left="7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TAK</w:t>
            </w:r>
          </w:p>
          <w:p w:rsidR="00B84BB8" w:rsidRPr="00BD718A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NIE</w:t>
            </w:r>
          </w:p>
          <w:p w:rsidR="00B84BB8" w:rsidRPr="00BD718A" w:rsidRDefault="00B84BB8" w:rsidP="00B84BB8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eastAsia="zh-CN"/>
              </w:rPr>
              <w:t>Odpowiednie zaznaczyć</w:t>
            </w:r>
            <w:r w:rsidRPr="00BD718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E12EE" w:rsidRPr="00BD718A" w:rsidTr="00BD718A">
        <w:trPr>
          <w:trHeight w:val="42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E" w:rsidRPr="00BD718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2EE" w:rsidRPr="00BD718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Nazwa i adres zaoferowanego obiektu:</w:t>
            </w:r>
          </w:p>
          <w:p w:rsidR="005E12EE" w:rsidRPr="00BD718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EE" w:rsidRDefault="00BD718A" w:rsidP="00BD718A">
            <w:pPr>
              <w:suppressAutoHyphens/>
              <w:spacing w:before="60" w:after="60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</w:t>
            </w:r>
          </w:p>
          <w:p w:rsidR="00BD718A" w:rsidRPr="00BD718A" w:rsidRDefault="00BD718A" w:rsidP="00BD718A">
            <w:pPr>
              <w:suppressAutoHyphens/>
              <w:spacing w:before="60" w:after="60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……………………………………………………………………………………</w:t>
            </w:r>
          </w:p>
        </w:tc>
      </w:tr>
    </w:tbl>
    <w:p w:rsidR="00051F6C" w:rsidRPr="00BD718A" w:rsidRDefault="00051F6C" w:rsidP="00051F6C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051F6C" w:rsidRPr="00BD718A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lastRenderedPageBreak/>
        <w:t>Oświadczamy, że w cenie naszej oferty zostały uwzględnione wszystkie koszty wykonania przedmiotu zamówienia oraz cena uwzględnia wszystkie uwarunkowania oraz czynniki związane z realizacją zamówienia.</w:t>
      </w:r>
    </w:p>
    <w:p w:rsidR="00051F6C" w:rsidRPr="00BD718A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 xml:space="preserve">Oświadczamy, że </w:t>
      </w:r>
      <w:r w:rsidRPr="00BD718A">
        <w:rPr>
          <w:rFonts w:ascii="Arial" w:hAnsi="Arial" w:cs="Arial"/>
          <w:b/>
          <w:sz w:val="20"/>
          <w:szCs w:val="20"/>
        </w:rPr>
        <w:t>oferujemy realizację usługi zgodnie z wymaganiami Zamawiającego, a opisanymi w Szczegółowym opisie przedmiotu zamówienia.</w:t>
      </w:r>
    </w:p>
    <w:p w:rsidR="00051F6C" w:rsidRPr="00BD718A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Oświadczamy, że zapoznaliśmy się i bezwarunkowo akceptujemy szczegółowy opis przedmiotu zamówienia stanowiący załącznik nr 1 do SWZ</w:t>
      </w:r>
      <w:r w:rsidRPr="00BD718A">
        <w:rPr>
          <w:rFonts w:ascii="Arial" w:hAnsi="Arial" w:cs="Arial"/>
          <w:b/>
          <w:sz w:val="20"/>
          <w:szCs w:val="20"/>
        </w:rPr>
        <w:t xml:space="preserve"> </w:t>
      </w:r>
      <w:r w:rsidRPr="00BD718A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:rsidR="00051F6C" w:rsidRPr="00BD718A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:rsidR="00051F6C" w:rsidRPr="00BD718A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BD718A">
        <w:rPr>
          <w:rFonts w:ascii="Arial" w:eastAsia="TimesNewRoman" w:hAnsi="Arial" w:cs="Arial"/>
          <w:sz w:val="20"/>
          <w:szCs w:val="20"/>
        </w:rPr>
        <w:t>ś</w:t>
      </w:r>
      <w:r w:rsidRPr="00BD718A">
        <w:rPr>
          <w:rFonts w:ascii="Arial" w:hAnsi="Arial" w:cs="Arial"/>
          <w:sz w:val="20"/>
          <w:szCs w:val="20"/>
        </w:rPr>
        <w:t>lonych we wzorze umowy stanowi</w:t>
      </w:r>
      <w:r w:rsidRPr="00BD718A">
        <w:rPr>
          <w:rFonts w:ascii="Arial" w:eastAsia="TimesNewRoman" w:hAnsi="Arial" w:cs="Arial"/>
          <w:sz w:val="20"/>
          <w:szCs w:val="20"/>
        </w:rPr>
        <w:t>ą</w:t>
      </w:r>
      <w:r w:rsidRPr="00BD718A">
        <w:rPr>
          <w:rFonts w:ascii="Arial" w:hAnsi="Arial" w:cs="Arial"/>
          <w:sz w:val="20"/>
          <w:szCs w:val="20"/>
        </w:rPr>
        <w:t>cej zał</w:t>
      </w:r>
      <w:r w:rsidRPr="00BD718A">
        <w:rPr>
          <w:rFonts w:ascii="Arial" w:eastAsia="TimesNewRoman" w:hAnsi="Arial" w:cs="Arial"/>
          <w:sz w:val="20"/>
          <w:szCs w:val="20"/>
        </w:rPr>
        <w:t>ą</w:t>
      </w:r>
      <w:r w:rsidRPr="00BD718A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BD718A">
        <w:rPr>
          <w:rFonts w:ascii="Arial" w:eastAsia="TimesNewRoman" w:hAnsi="Arial" w:cs="Arial"/>
          <w:sz w:val="20"/>
          <w:szCs w:val="20"/>
        </w:rPr>
        <w:t>ą</w:t>
      </w:r>
      <w:r w:rsidRPr="00BD718A">
        <w:rPr>
          <w:rFonts w:ascii="Arial" w:hAnsi="Arial" w:cs="Arial"/>
          <w:sz w:val="20"/>
          <w:szCs w:val="20"/>
        </w:rPr>
        <w:t>cego.</w:t>
      </w:r>
    </w:p>
    <w:p w:rsidR="00051F6C" w:rsidRPr="00BD718A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051F6C" w:rsidRPr="00BD718A" w:rsidRDefault="00051F6C" w:rsidP="00051F6C">
      <w:pPr>
        <w:numPr>
          <w:ilvl w:val="0"/>
          <w:numId w:val="39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</w:t>
      </w:r>
      <w:r w:rsidRPr="00BD718A">
        <w:rPr>
          <w:rFonts w:ascii="Arial" w:eastAsia="TimesNewRoman" w:hAnsi="Arial" w:cs="Arial"/>
          <w:sz w:val="20"/>
          <w:szCs w:val="20"/>
        </w:rPr>
        <w:t>ś</w:t>
      </w:r>
      <w:r w:rsidRPr="00BD718A">
        <w:rPr>
          <w:rFonts w:ascii="Arial" w:hAnsi="Arial" w:cs="Arial"/>
          <w:sz w:val="20"/>
          <w:szCs w:val="20"/>
        </w:rPr>
        <w:t>wiadczamy, że uwa</w:t>
      </w:r>
      <w:r w:rsidRPr="00BD718A">
        <w:rPr>
          <w:rFonts w:ascii="Arial" w:eastAsia="TimesNewRoman" w:hAnsi="Arial" w:cs="Arial"/>
          <w:sz w:val="20"/>
          <w:szCs w:val="20"/>
        </w:rPr>
        <w:t>ż</w:t>
      </w:r>
      <w:r w:rsidRPr="00BD718A">
        <w:rPr>
          <w:rFonts w:ascii="Arial" w:hAnsi="Arial" w:cs="Arial"/>
          <w:sz w:val="20"/>
          <w:szCs w:val="20"/>
        </w:rPr>
        <w:t>amy si</w:t>
      </w:r>
      <w:r w:rsidRPr="00BD718A">
        <w:rPr>
          <w:rFonts w:ascii="Arial" w:eastAsia="TimesNewRoman" w:hAnsi="Arial" w:cs="Arial"/>
          <w:sz w:val="20"/>
          <w:szCs w:val="20"/>
        </w:rPr>
        <w:t xml:space="preserve">ę </w:t>
      </w:r>
      <w:r w:rsidRPr="00BD718A">
        <w:rPr>
          <w:rFonts w:ascii="Arial" w:hAnsi="Arial" w:cs="Arial"/>
          <w:sz w:val="20"/>
          <w:szCs w:val="20"/>
        </w:rPr>
        <w:t>za zwi</w:t>
      </w:r>
      <w:r w:rsidRPr="00BD718A">
        <w:rPr>
          <w:rFonts w:ascii="Arial" w:eastAsia="TimesNewRoman" w:hAnsi="Arial" w:cs="Arial"/>
          <w:sz w:val="20"/>
          <w:szCs w:val="20"/>
        </w:rPr>
        <w:t>ą</w:t>
      </w:r>
      <w:r w:rsidRPr="00BD718A">
        <w:rPr>
          <w:rFonts w:ascii="Arial" w:hAnsi="Arial" w:cs="Arial"/>
          <w:sz w:val="20"/>
          <w:szCs w:val="20"/>
        </w:rPr>
        <w:t>zanych niniejsz</w:t>
      </w:r>
      <w:r w:rsidRPr="00BD718A">
        <w:rPr>
          <w:rFonts w:ascii="Arial" w:eastAsia="TimesNewRoman" w:hAnsi="Arial" w:cs="Arial"/>
          <w:sz w:val="20"/>
          <w:szCs w:val="20"/>
        </w:rPr>
        <w:t xml:space="preserve">ą </w:t>
      </w:r>
      <w:r w:rsidRPr="00BD718A">
        <w:rPr>
          <w:rFonts w:ascii="Arial" w:hAnsi="Arial" w:cs="Arial"/>
          <w:sz w:val="20"/>
          <w:szCs w:val="20"/>
        </w:rPr>
        <w:t>ofert</w:t>
      </w:r>
      <w:r w:rsidRPr="00BD718A">
        <w:rPr>
          <w:rFonts w:ascii="Arial" w:eastAsia="TimesNewRoman" w:hAnsi="Arial" w:cs="Arial"/>
          <w:sz w:val="20"/>
          <w:szCs w:val="20"/>
        </w:rPr>
        <w:t xml:space="preserve">ą </w:t>
      </w:r>
      <w:r w:rsidRPr="00BD718A">
        <w:rPr>
          <w:rFonts w:ascii="Arial" w:hAnsi="Arial" w:cs="Arial"/>
          <w:sz w:val="20"/>
          <w:szCs w:val="20"/>
        </w:rPr>
        <w:t>przez czas wskazany w SWZ.</w:t>
      </w:r>
    </w:p>
    <w:p w:rsidR="00051F6C" w:rsidRPr="00BD718A" w:rsidRDefault="00051F6C" w:rsidP="00051F6C">
      <w:pPr>
        <w:numPr>
          <w:ilvl w:val="0"/>
          <w:numId w:val="39"/>
        </w:numPr>
        <w:autoSpaceDE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BD718A">
        <w:rPr>
          <w:rFonts w:ascii="Arial" w:hAnsi="Arial" w:cs="Arial"/>
          <w:b/>
          <w:sz w:val="20"/>
          <w:szCs w:val="20"/>
        </w:rPr>
        <w:t>/</w:t>
      </w:r>
      <w:r w:rsidRPr="00BD718A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BD718A">
        <w:rPr>
          <w:rFonts w:ascii="Arial" w:hAnsi="Arial" w:cs="Arial"/>
          <w:i/>
          <w:sz w:val="20"/>
          <w:szCs w:val="20"/>
        </w:rPr>
        <w:t xml:space="preserve"> </w:t>
      </w:r>
      <w:r w:rsidRPr="00BD718A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BD718A">
        <w:rPr>
          <w:rFonts w:ascii="Arial" w:hAnsi="Arial" w:cs="Arial"/>
          <w:sz w:val="20"/>
          <w:szCs w:val="20"/>
        </w:rPr>
        <w:t xml:space="preserve"> :</w:t>
      </w:r>
    </w:p>
    <w:p w:rsidR="00051F6C" w:rsidRPr="00BD718A" w:rsidRDefault="00051F6C" w:rsidP="00051F6C">
      <w:pPr>
        <w:autoSpaceDE w:val="0"/>
        <w:spacing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052"/>
        <w:gridCol w:w="3771"/>
        <w:gridCol w:w="3717"/>
      </w:tblGrid>
      <w:tr w:rsidR="00051F6C" w:rsidRPr="00BD718A" w:rsidTr="00712DED">
        <w:trPr>
          <w:trHeight w:val="452"/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BFBFBF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793" w:type="dxa"/>
            <w:shd w:val="clear" w:color="auto" w:fill="BFBFBF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741" w:type="dxa"/>
            <w:shd w:val="clear" w:color="auto" w:fill="BFBFBF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051F6C" w:rsidRPr="00BD718A" w:rsidTr="00712DED">
        <w:trPr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1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051F6C" w:rsidRPr="00BD718A" w:rsidRDefault="00051F6C" w:rsidP="00712D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1F6C" w:rsidRPr="00BD718A" w:rsidRDefault="00051F6C" w:rsidP="00051F6C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051F6C" w:rsidRPr="00BD718A" w:rsidRDefault="00051F6C" w:rsidP="00051F6C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051F6C" w:rsidRPr="00BD718A" w:rsidRDefault="00051F6C" w:rsidP="00051F6C">
      <w:pPr>
        <w:pStyle w:val="NormalnyWeb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BD718A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D718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051F6C" w:rsidRPr="00BD718A" w:rsidRDefault="00051F6C" w:rsidP="00051F6C">
      <w:pPr>
        <w:numPr>
          <w:ilvl w:val="0"/>
          <w:numId w:val="4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18A">
        <w:rPr>
          <w:rFonts w:ascii="Arial" w:hAnsi="Arial" w:cs="Arial"/>
          <w:sz w:val="20"/>
          <w:szCs w:val="20"/>
        </w:rPr>
        <w:t>Komplet składanych dokumentów stanowią następujące pozycje:</w:t>
      </w:r>
    </w:p>
    <w:p w:rsidR="00051F6C" w:rsidRPr="00BD718A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hAnsi="Arial" w:cs="Arial"/>
          <w:i/>
          <w:sz w:val="20"/>
          <w:szCs w:val="20"/>
        </w:rPr>
        <w:t>Formularz ofertowy</w:t>
      </w:r>
    </w:p>
    <w:p w:rsidR="00051F6C" w:rsidRPr="00BD718A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eastAsia="Calibri" w:hAnsi="Arial" w:cs="Arial"/>
          <w:bCs/>
          <w:i/>
          <w:sz w:val="20"/>
          <w:szCs w:val="20"/>
        </w:rPr>
        <w:t>Oświadczenie o niepodleganiu wykluczeniu</w:t>
      </w:r>
    </w:p>
    <w:p w:rsidR="008C3921" w:rsidRPr="00BD718A" w:rsidRDefault="008C3921" w:rsidP="008C3921">
      <w:pPr>
        <w:suppressAutoHyphens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8C3921" w:rsidRPr="00BD718A" w:rsidRDefault="008C3921" w:rsidP="008C3921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051F6C" w:rsidRPr="00BD718A" w:rsidRDefault="00051F6C" w:rsidP="00051F6C">
      <w:pPr>
        <w:ind w:left="720"/>
        <w:jc w:val="right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eastAsia="Calibri" w:hAnsi="Arial" w:cs="Arial"/>
          <w:bCs/>
          <w:i/>
          <w:sz w:val="20"/>
          <w:szCs w:val="20"/>
        </w:rPr>
        <w:t>…………………………………………………………………………………….</w:t>
      </w:r>
    </w:p>
    <w:p w:rsidR="00051F6C" w:rsidRPr="00BD718A" w:rsidRDefault="00051F6C" w:rsidP="00051F6C">
      <w:pPr>
        <w:spacing w:before="120" w:line="276" w:lineRule="auto"/>
        <w:ind w:left="5529"/>
        <w:jc w:val="center"/>
        <w:rPr>
          <w:rFonts w:ascii="Arial" w:hAnsi="Arial" w:cs="Arial"/>
          <w:b/>
          <w:bCs/>
          <w:sz w:val="20"/>
          <w:szCs w:val="20"/>
        </w:rPr>
      </w:pPr>
      <w:r w:rsidRPr="00BD718A">
        <w:rPr>
          <w:rFonts w:ascii="Arial" w:eastAsia="Calibri" w:hAnsi="Arial" w:cs="Arial"/>
          <w:b/>
          <w:bCs/>
          <w:i/>
          <w:sz w:val="20"/>
          <w:szCs w:val="20"/>
        </w:rPr>
        <w:t>Oferta powinna być  złożona  w formie elektronicznej lub w postaci elektronicznej opatrzonej podpisem zaufanym lub podpisem osobistym</w:t>
      </w:r>
      <w:r w:rsidRPr="00BD718A">
        <w:rPr>
          <w:rFonts w:ascii="Arial" w:eastAsia="Calibri" w:hAnsi="Arial" w:cs="Arial"/>
          <w:bCs/>
          <w:i/>
          <w:sz w:val="20"/>
          <w:szCs w:val="20"/>
        </w:rPr>
        <w:t xml:space="preserve"> przez osobę/y upoważnioną/e do reprezentowania Wykonawcy</w:t>
      </w:r>
    </w:p>
    <w:p w:rsidR="00051F6C" w:rsidRPr="00BD718A" w:rsidRDefault="00051F6C" w:rsidP="006F46FA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sectPr w:rsidR="00051F6C" w:rsidRPr="00BD718A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2A" w:rsidRDefault="0062122A" w:rsidP="0061788B">
      <w:r>
        <w:separator/>
      </w:r>
    </w:p>
  </w:endnote>
  <w:endnote w:type="continuationSeparator" w:id="0">
    <w:p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2A" w:rsidRDefault="0062122A" w:rsidP="0061788B">
      <w:r>
        <w:separator/>
      </w:r>
    </w:p>
  </w:footnote>
  <w:footnote w:type="continuationSeparator" w:id="0">
    <w:p w:rsidR="0062122A" w:rsidRDefault="0062122A" w:rsidP="0061788B">
      <w:r>
        <w:continuationSeparator/>
      </w:r>
    </w:p>
  </w:footnote>
  <w:footnote w:id="1">
    <w:p w:rsidR="00051F6C" w:rsidRPr="00287C94" w:rsidRDefault="00051F6C" w:rsidP="00051F6C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05pt;height:13.75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0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323C7C"/>
    <w:multiLevelType w:val="hybridMultilevel"/>
    <w:tmpl w:val="C1FA387C"/>
    <w:lvl w:ilvl="0" w:tplc="35BA9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7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22"/>
  </w:num>
  <w:num w:numId="20">
    <w:abstractNumId w:val="2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</w:num>
  <w:num w:numId="27">
    <w:abstractNumId w:val="30"/>
  </w:num>
  <w:num w:numId="28">
    <w:abstractNumId w:val="33"/>
  </w:num>
  <w:num w:numId="29">
    <w:abstractNumId w:val="29"/>
  </w:num>
  <w:num w:numId="30">
    <w:abstractNumId w:val="19"/>
  </w:num>
  <w:num w:numId="31">
    <w:abstractNumId w:val="21"/>
  </w:num>
  <w:num w:numId="32">
    <w:abstractNumId w:val="10"/>
  </w:num>
  <w:num w:numId="33">
    <w:abstractNumId w:val="17"/>
  </w:num>
  <w:num w:numId="34">
    <w:abstractNumId w:val="13"/>
  </w:num>
  <w:num w:numId="35">
    <w:abstractNumId w:val="27"/>
  </w:num>
  <w:num w:numId="36">
    <w:abstractNumId w:val="34"/>
  </w:num>
  <w:num w:numId="37">
    <w:abstractNumId w:val="37"/>
  </w:num>
  <w:num w:numId="38">
    <w:abstractNumId w:val="18"/>
  </w:num>
  <w:num w:numId="39">
    <w:abstractNumId w:val="16"/>
  </w:num>
  <w:num w:numId="40">
    <w:abstractNumId w:val="9"/>
  </w:num>
  <w:num w:numId="41">
    <w:abstractNumId w:val="15"/>
  </w:num>
  <w:num w:numId="4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26CEF"/>
    <w:rsid w:val="00051F6C"/>
    <w:rsid w:val="000C2425"/>
    <w:rsid w:val="000F0553"/>
    <w:rsid w:val="00121F30"/>
    <w:rsid w:val="0012344A"/>
    <w:rsid w:val="00147FF1"/>
    <w:rsid w:val="0017696C"/>
    <w:rsid w:val="00194727"/>
    <w:rsid w:val="00282100"/>
    <w:rsid w:val="002A6082"/>
    <w:rsid w:val="002D397A"/>
    <w:rsid w:val="003A2914"/>
    <w:rsid w:val="003E719E"/>
    <w:rsid w:val="004C47C1"/>
    <w:rsid w:val="004E7FE1"/>
    <w:rsid w:val="0050627E"/>
    <w:rsid w:val="00560DA4"/>
    <w:rsid w:val="00563782"/>
    <w:rsid w:val="00563E74"/>
    <w:rsid w:val="005B6208"/>
    <w:rsid w:val="005E12EE"/>
    <w:rsid w:val="0060432C"/>
    <w:rsid w:val="0061788B"/>
    <w:rsid w:val="0062122A"/>
    <w:rsid w:val="00655BE2"/>
    <w:rsid w:val="006E196F"/>
    <w:rsid w:val="006F46FA"/>
    <w:rsid w:val="00707267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2638"/>
    <w:rsid w:val="008C3921"/>
    <w:rsid w:val="00901F17"/>
    <w:rsid w:val="0091020E"/>
    <w:rsid w:val="009257A0"/>
    <w:rsid w:val="00934F6D"/>
    <w:rsid w:val="00952385"/>
    <w:rsid w:val="0099027A"/>
    <w:rsid w:val="009B3E28"/>
    <w:rsid w:val="009D2358"/>
    <w:rsid w:val="00A1263C"/>
    <w:rsid w:val="00AB3FD8"/>
    <w:rsid w:val="00AF27D1"/>
    <w:rsid w:val="00B007CE"/>
    <w:rsid w:val="00B42487"/>
    <w:rsid w:val="00B84BB8"/>
    <w:rsid w:val="00B92FE6"/>
    <w:rsid w:val="00BC23F2"/>
    <w:rsid w:val="00BC3C78"/>
    <w:rsid w:val="00BD718A"/>
    <w:rsid w:val="00C70C75"/>
    <w:rsid w:val="00CF3CB1"/>
    <w:rsid w:val="00DC6281"/>
    <w:rsid w:val="00DD352D"/>
    <w:rsid w:val="00DD3DA1"/>
    <w:rsid w:val="00E0200E"/>
    <w:rsid w:val="00E069D6"/>
    <w:rsid w:val="00E60671"/>
    <w:rsid w:val="00EA54E5"/>
    <w:rsid w:val="00EB51BE"/>
    <w:rsid w:val="00EC3463"/>
    <w:rsid w:val="00EF0A25"/>
    <w:rsid w:val="00F01F39"/>
    <w:rsid w:val="00F03367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339B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">
    <w:name w:val="Nierozpoznana wzmianka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301E4-DEFF-4359-B63E-489E07A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10</cp:revision>
  <dcterms:created xsi:type="dcterms:W3CDTF">2024-11-22T13:02:00Z</dcterms:created>
  <dcterms:modified xsi:type="dcterms:W3CDTF">2024-11-27T07:35:00Z</dcterms:modified>
</cp:coreProperties>
</file>