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18DBD330" w:rsidR="00511309" w:rsidRDefault="00511309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5618279A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Mikołajki </w:t>
      </w:r>
      <w:r w:rsidRPr="00197849">
        <w:rPr>
          <w:rFonts w:cstheme="minorHAnsi"/>
          <w:b/>
          <w:bCs/>
          <w:sz w:val="24"/>
          <w:szCs w:val="24"/>
        </w:rPr>
        <w:t xml:space="preserve">Pomorskie, </w:t>
      </w:r>
      <w:r w:rsidR="009C0609">
        <w:rPr>
          <w:rFonts w:cstheme="minorHAnsi"/>
          <w:b/>
          <w:bCs/>
          <w:sz w:val="24"/>
          <w:szCs w:val="24"/>
        </w:rPr>
        <w:t>2024-1</w:t>
      </w:r>
      <w:r w:rsidR="00E350FB">
        <w:rPr>
          <w:rFonts w:cstheme="minorHAnsi"/>
          <w:b/>
          <w:bCs/>
          <w:sz w:val="24"/>
          <w:szCs w:val="24"/>
        </w:rPr>
        <w:t>2-13</w:t>
      </w:r>
    </w:p>
    <w:p w14:paraId="296C2D42" w14:textId="77777777" w:rsidR="00E930A8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DECA85" w14:textId="77777777" w:rsidR="00E930A8" w:rsidRPr="00197849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52BC147B" w14:textId="77777777" w:rsidR="00197849" w:rsidRDefault="00197849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60A3CFBB" w14:textId="77777777" w:rsidR="00652F5A" w:rsidRPr="00197849" w:rsidRDefault="00652F5A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4EFB16AD" w14:textId="43FFD4BA" w:rsidR="007358F2" w:rsidRPr="00322326" w:rsidRDefault="009206A1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22326">
        <w:rPr>
          <w:rFonts w:cstheme="minorHAnsi"/>
          <w:b/>
          <w:bCs/>
          <w:sz w:val="32"/>
          <w:szCs w:val="32"/>
        </w:rPr>
        <w:t xml:space="preserve">Informacja o </w:t>
      </w:r>
      <w:r w:rsidR="00E930A8">
        <w:rPr>
          <w:rFonts w:cstheme="minorHAnsi"/>
          <w:b/>
          <w:bCs/>
          <w:sz w:val="32"/>
          <w:szCs w:val="32"/>
        </w:rPr>
        <w:t>złożonych ofertach</w:t>
      </w:r>
    </w:p>
    <w:p w14:paraId="3FA4B4D1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14:paraId="23058CEB" w14:textId="77777777" w:rsidR="009C0609" w:rsidRDefault="009C0609" w:rsidP="009C060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080FBACA" w14:textId="3565A55D" w:rsidR="00E350FB" w:rsidRPr="00E350FB" w:rsidRDefault="009C0609" w:rsidP="00E350FB">
      <w:pPr>
        <w:spacing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Dot. post</w:t>
      </w:r>
      <w:r w:rsidR="00652F5A">
        <w:rPr>
          <w:rFonts w:ascii="Calibri,Bold" w:hAnsi="Calibri,Bold" w:cs="Calibri,Bold"/>
          <w:b/>
          <w:bCs/>
          <w:sz w:val="24"/>
          <w:szCs w:val="24"/>
        </w:rPr>
        <w:t>ę</w:t>
      </w:r>
      <w:r>
        <w:rPr>
          <w:rFonts w:ascii="Calibri,Bold" w:hAnsi="Calibri,Bold" w:cs="Calibri,Bold"/>
          <w:b/>
          <w:bCs/>
          <w:sz w:val="24"/>
          <w:szCs w:val="24"/>
        </w:rPr>
        <w:t>powania prowadzonego w  trybie podstawowym  przewidzianym  art. 275 pkt 1 ustawy z dnia 11 września 2019r. Prawo zamówień publicznych ( Dz.U. z 2023r. poz. 1605),</w:t>
      </w:r>
      <w:r w:rsidR="00E350FB" w:rsidRPr="00E350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Zwana  dalej ( SWZ ) na:</w:t>
      </w:r>
    </w:p>
    <w:p w14:paraId="5E7D8A2F" w14:textId="0CB3029A" w:rsidR="00E350FB" w:rsidRPr="00E350FB" w:rsidRDefault="00E350FB" w:rsidP="007B019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350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‘Sporządzenie miejscowego planu zagospodarowania przestrzennego dla obszaru stanowiącego fragmenty  obrębów  geodezyjnych  Wilczewo i Mikołajki Pomorskie </w:t>
      </w:r>
      <w:r w:rsidR="007B019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Pr="00E350FB">
        <w:rPr>
          <w:rFonts w:eastAsia="Times New Roman" w:cstheme="minorHAnsi"/>
          <w:b/>
          <w:bCs/>
          <w:sz w:val="24"/>
          <w:szCs w:val="24"/>
          <w:lang w:eastAsia="pl-PL"/>
        </w:rPr>
        <w:t>w gminie Mikołajki Pomorskie”,</w:t>
      </w:r>
    </w:p>
    <w:p w14:paraId="5F84EE84" w14:textId="248766D4" w:rsidR="00972666" w:rsidRPr="00197849" w:rsidRDefault="000D12CE" w:rsidP="00972666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Znak sprawy: ZP.271.</w:t>
      </w:r>
      <w:r w:rsidR="005102E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E350FB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7009926E" w14:textId="4C7D063F" w:rsidR="009206A1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</w:t>
      </w:r>
      <w:r w:rsidR="009206A1" w:rsidRPr="00197849">
        <w:rPr>
          <w:rFonts w:cstheme="minorHAnsi"/>
          <w:sz w:val="24"/>
          <w:szCs w:val="24"/>
        </w:rPr>
        <w:t>art. 2</w:t>
      </w:r>
      <w:r>
        <w:rPr>
          <w:rFonts w:cstheme="minorHAnsi"/>
          <w:sz w:val="24"/>
          <w:szCs w:val="24"/>
        </w:rPr>
        <w:t xml:space="preserve">22 </w:t>
      </w:r>
      <w:r w:rsidR="00703330">
        <w:rPr>
          <w:rFonts w:cstheme="minorHAnsi"/>
          <w:sz w:val="24"/>
          <w:szCs w:val="24"/>
        </w:rPr>
        <w:t>ust.</w:t>
      </w:r>
      <w:r>
        <w:rPr>
          <w:rFonts w:cstheme="minorHAnsi"/>
          <w:sz w:val="24"/>
          <w:szCs w:val="24"/>
        </w:rPr>
        <w:t>5</w:t>
      </w:r>
      <w:r w:rsidR="009206A1" w:rsidRPr="00197849">
        <w:rPr>
          <w:rFonts w:cstheme="minorHAnsi"/>
          <w:sz w:val="24"/>
          <w:szCs w:val="24"/>
        </w:rPr>
        <w:t xml:space="preserve"> ustawy z dnia 11 września 2019r.  Prawo zamówień publicznych </w:t>
      </w:r>
      <w:r w:rsidR="00652F5A">
        <w:rPr>
          <w:rFonts w:cstheme="minorHAnsi"/>
          <w:sz w:val="24"/>
          <w:szCs w:val="24"/>
        </w:rPr>
        <w:t xml:space="preserve">  </w:t>
      </w:r>
      <w:r w:rsidR="009206A1" w:rsidRPr="00197849">
        <w:rPr>
          <w:rFonts w:cstheme="minorHAnsi"/>
          <w:sz w:val="24"/>
          <w:szCs w:val="24"/>
        </w:rPr>
        <w:t>( Dz.U.</w:t>
      </w:r>
      <w:r>
        <w:rPr>
          <w:rFonts w:cstheme="minorHAnsi"/>
          <w:sz w:val="24"/>
          <w:szCs w:val="24"/>
        </w:rPr>
        <w:t xml:space="preserve"> </w:t>
      </w:r>
      <w:r w:rsidR="009206A1" w:rsidRPr="00197849">
        <w:rPr>
          <w:rFonts w:cstheme="minorHAnsi"/>
          <w:sz w:val="24"/>
          <w:szCs w:val="24"/>
        </w:rPr>
        <w:t xml:space="preserve">z 2023r. poz. 1605) </w:t>
      </w:r>
      <w:r w:rsidR="00703330">
        <w:rPr>
          <w:rFonts w:cstheme="minorHAnsi"/>
          <w:sz w:val="24"/>
          <w:szCs w:val="24"/>
        </w:rPr>
        <w:t xml:space="preserve">zwana dalej „ustawą </w:t>
      </w:r>
      <w:proofErr w:type="spellStart"/>
      <w:r w:rsidR="00322326">
        <w:rPr>
          <w:rFonts w:cstheme="minorHAnsi"/>
          <w:sz w:val="24"/>
          <w:szCs w:val="24"/>
        </w:rPr>
        <w:t>P</w:t>
      </w:r>
      <w:r w:rsidR="00703330">
        <w:rPr>
          <w:rFonts w:cstheme="minorHAnsi"/>
          <w:sz w:val="24"/>
          <w:szCs w:val="24"/>
        </w:rPr>
        <w:t>zp</w:t>
      </w:r>
      <w:proofErr w:type="spellEnd"/>
      <w:r w:rsidR="00703330">
        <w:rPr>
          <w:rFonts w:cstheme="minorHAnsi"/>
          <w:sz w:val="24"/>
          <w:szCs w:val="24"/>
        </w:rPr>
        <w:t>” Z</w:t>
      </w:r>
      <w:r w:rsidR="009206A1" w:rsidRPr="00197849">
        <w:rPr>
          <w:rFonts w:cstheme="minorHAnsi"/>
          <w:sz w:val="24"/>
          <w:szCs w:val="24"/>
        </w:rPr>
        <w:t>amawiający</w:t>
      </w:r>
      <w:r>
        <w:rPr>
          <w:rFonts w:cstheme="minorHAnsi"/>
          <w:sz w:val="24"/>
          <w:szCs w:val="24"/>
        </w:rPr>
        <w:t xml:space="preserve"> zamieszcza informację o </w:t>
      </w:r>
      <w:r w:rsidR="007033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Wykonawcach, których oferty zostały  otwarte wraz z informacją o cenach zawartych w ofertach: </w:t>
      </w:r>
    </w:p>
    <w:p w14:paraId="05FD3940" w14:textId="77777777" w:rsidR="00E350FB" w:rsidRDefault="00E350FB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70DF0053" w14:textId="77777777" w:rsidR="00E350FB" w:rsidRDefault="00E350FB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350FB" w14:paraId="570B7E79" w14:textId="77777777" w:rsidTr="007B0196">
        <w:trPr>
          <w:trHeight w:val="739"/>
        </w:trPr>
        <w:tc>
          <w:tcPr>
            <w:tcW w:w="846" w:type="dxa"/>
          </w:tcPr>
          <w:p w14:paraId="33756FA2" w14:textId="002AA87D" w:rsidR="00E350FB" w:rsidRDefault="00E350FB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5195" w:type="dxa"/>
          </w:tcPr>
          <w:p w14:paraId="3B485A97" w14:textId="76C55F95" w:rsidR="00E350FB" w:rsidRDefault="00E350FB" w:rsidP="00E350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21" w:type="dxa"/>
          </w:tcPr>
          <w:p w14:paraId="61C82A4C" w14:textId="0CF0CC9F" w:rsidR="00E350FB" w:rsidRDefault="00E350FB" w:rsidP="00E350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Kwota brutto</w:t>
            </w:r>
          </w:p>
        </w:tc>
      </w:tr>
      <w:tr w:rsidR="00E350FB" w14:paraId="6AB3B0C9" w14:textId="77777777" w:rsidTr="00E350FB">
        <w:tc>
          <w:tcPr>
            <w:tcW w:w="846" w:type="dxa"/>
          </w:tcPr>
          <w:p w14:paraId="6EF205E6" w14:textId="77777777" w:rsidR="00E350FB" w:rsidRDefault="00E350FB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6EFFD221" w14:textId="099B6551" w:rsidR="007B0196" w:rsidRDefault="007B0196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78DEC988" w14:textId="592DF8AE" w:rsidR="00E350FB" w:rsidRDefault="007B0196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 Biuro Urbanistyczne Kiełb-Stańczuk, Jaszczuk-Skolimowska Sp. j. z siedzibą : 83-200 Starogard Gdański, ul. Chojnicka 61</w:t>
            </w:r>
          </w:p>
          <w:p w14:paraId="672D2496" w14:textId="77777777" w:rsidR="00E350FB" w:rsidRDefault="00E350FB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A0A221" w14:textId="77777777" w:rsidR="007B0196" w:rsidRDefault="007B0196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49E17E36" w14:textId="27E29BDE" w:rsidR="007B0196" w:rsidRDefault="007B0196" w:rsidP="007B0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39 975,00 zł.</w:t>
            </w:r>
          </w:p>
        </w:tc>
      </w:tr>
    </w:tbl>
    <w:p w14:paraId="19FFC866" w14:textId="77777777" w:rsidR="00703330" w:rsidRDefault="00703330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C20DB8F" w14:textId="77777777" w:rsidR="00E930A8" w:rsidRPr="00703330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6A45712" w14:textId="2E8D24B1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Mikołajki Pomorskie, 2024-</w:t>
      </w:r>
      <w:r w:rsidR="00652F5A">
        <w:rPr>
          <w:rFonts w:cstheme="minorHAnsi"/>
          <w:sz w:val="24"/>
          <w:szCs w:val="24"/>
        </w:rPr>
        <w:t>1</w:t>
      </w:r>
      <w:r w:rsidR="00E350FB">
        <w:rPr>
          <w:rFonts w:cstheme="minorHAnsi"/>
          <w:sz w:val="24"/>
          <w:szCs w:val="24"/>
        </w:rPr>
        <w:t>2-13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197849">
        <w:rPr>
          <w:rFonts w:cstheme="minorHAnsi"/>
          <w:sz w:val="24"/>
          <w:szCs w:val="24"/>
        </w:rPr>
        <w:t>Pałkowska</w:t>
      </w:r>
      <w:proofErr w:type="spellEnd"/>
      <w:r w:rsidRPr="00197849">
        <w:rPr>
          <w:rFonts w:cstheme="minorHAnsi"/>
          <w:sz w:val="24"/>
          <w:szCs w:val="24"/>
        </w:rPr>
        <w:t>-Rybicka</w:t>
      </w:r>
    </w:p>
    <w:sectPr w:rsidR="009D5240" w:rsidRPr="00197849" w:rsidSect="00D479F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71C6" w14:textId="77777777" w:rsidR="00BC3240" w:rsidRDefault="00BC3240" w:rsidP="003F1027">
      <w:pPr>
        <w:spacing w:after="0" w:line="240" w:lineRule="auto"/>
      </w:pPr>
      <w:r>
        <w:separator/>
      </w:r>
    </w:p>
  </w:endnote>
  <w:endnote w:type="continuationSeparator" w:id="0">
    <w:p w14:paraId="455034C0" w14:textId="77777777" w:rsidR="00BC3240" w:rsidRDefault="00BC3240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EndPr/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EndPr/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A707" w14:textId="77777777" w:rsidR="00BC3240" w:rsidRDefault="00BC3240" w:rsidP="003F1027">
      <w:pPr>
        <w:spacing w:after="0" w:line="240" w:lineRule="auto"/>
      </w:pPr>
      <w:r>
        <w:separator/>
      </w:r>
    </w:p>
  </w:footnote>
  <w:footnote w:type="continuationSeparator" w:id="0">
    <w:p w14:paraId="110EF62F" w14:textId="77777777" w:rsidR="00BC3240" w:rsidRDefault="00BC3240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8F6795"/>
    <w:multiLevelType w:val="hybridMultilevel"/>
    <w:tmpl w:val="222EBAAE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40605517">
    <w:abstractNumId w:val="36"/>
  </w:num>
  <w:num w:numId="95" w16cid:durableId="339820521">
    <w:abstractNumId w:val="7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2460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3332"/>
    <w:rsid w:val="002E663D"/>
    <w:rsid w:val="002F17FC"/>
    <w:rsid w:val="002F2BE2"/>
    <w:rsid w:val="002F5209"/>
    <w:rsid w:val="0030442D"/>
    <w:rsid w:val="00305595"/>
    <w:rsid w:val="00306746"/>
    <w:rsid w:val="00311F33"/>
    <w:rsid w:val="00322326"/>
    <w:rsid w:val="00323379"/>
    <w:rsid w:val="003423EF"/>
    <w:rsid w:val="003462DE"/>
    <w:rsid w:val="00350F03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0B64"/>
    <w:rsid w:val="00493450"/>
    <w:rsid w:val="00496690"/>
    <w:rsid w:val="004A2CF9"/>
    <w:rsid w:val="004A31AA"/>
    <w:rsid w:val="004A7677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335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2F5A"/>
    <w:rsid w:val="0065737C"/>
    <w:rsid w:val="00660CA7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C5ABE"/>
    <w:rsid w:val="006D3052"/>
    <w:rsid w:val="006D6243"/>
    <w:rsid w:val="006E3073"/>
    <w:rsid w:val="006E5B4B"/>
    <w:rsid w:val="00703330"/>
    <w:rsid w:val="00703371"/>
    <w:rsid w:val="007132E8"/>
    <w:rsid w:val="00717F7E"/>
    <w:rsid w:val="00722B50"/>
    <w:rsid w:val="007272F3"/>
    <w:rsid w:val="0073308D"/>
    <w:rsid w:val="007346DA"/>
    <w:rsid w:val="007358F2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0196"/>
    <w:rsid w:val="007B1B27"/>
    <w:rsid w:val="007B2D8C"/>
    <w:rsid w:val="007B40AB"/>
    <w:rsid w:val="007B62C1"/>
    <w:rsid w:val="007B744B"/>
    <w:rsid w:val="007C462C"/>
    <w:rsid w:val="007C7E8B"/>
    <w:rsid w:val="007D4169"/>
    <w:rsid w:val="007E712B"/>
    <w:rsid w:val="007F38A7"/>
    <w:rsid w:val="007F536B"/>
    <w:rsid w:val="008228DF"/>
    <w:rsid w:val="00822970"/>
    <w:rsid w:val="008232A8"/>
    <w:rsid w:val="008272B0"/>
    <w:rsid w:val="008275D9"/>
    <w:rsid w:val="008317EB"/>
    <w:rsid w:val="00832FB1"/>
    <w:rsid w:val="00834F4F"/>
    <w:rsid w:val="008420F9"/>
    <w:rsid w:val="008548A0"/>
    <w:rsid w:val="00857BB8"/>
    <w:rsid w:val="0086276D"/>
    <w:rsid w:val="008630AB"/>
    <w:rsid w:val="00865A45"/>
    <w:rsid w:val="00877AEA"/>
    <w:rsid w:val="0088575F"/>
    <w:rsid w:val="00885A24"/>
    <w:rsid w:val="008868FE"/>
    <w:rsid w:val="00887C03"/>
    <w:rsid w:val="00891283"/>
    <w:rsid w:val="00892265"/>
    <w:rsid w:val="008A42F5"/>
    <w:rsid w:val="008A5887"/>
    <w:rsid w:val="008A67A5"/>
    <w:rsid w:val="008B2874"/>
    <w:rsid w:val="008B3CC2"/>
    <w:rsid w:val="008B7574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609"/>
    <w:rsid w:val="009C0F67"/>
    <w:rsid w:val="009C5E45"/>
    <w:rsid w:val="009C7036"/>
    <w:rsid w:val="009D29DF"/>
    <w:rsid w:val="009D36DD"/>
    <w:rsid w:val="009D471A"/>
    <w:rsid w:val="009D5240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25E8"/>
    <w:rsid w:val="00A9446D"/>
    <w:rsid w:val="00AA6167"/>
    <w:rsid w:val="00AA61F3"/>
    <w:rsid w:val="00AB19C0"/>
    <w:rsid w:val="00AB6B93"/>
    <w:rsid w:val="00AB7548"/>
    <w:rsid w:val="00AC44DA"/>
    <w:rsid w:val="00AC572F"/>
    <w:rsid w:val="00AC62C8"/>
    <w:rsid w:val="00AD1048"/>
    <w:rsid w:val="00AD5ED8"/>
    <w:rsid w:val="00AE3EA6"/>
    <w:rsid w:val="00AE4744"/>
    <w:rsid w:val="00AE5427"/>
    <w:rsid w:val="00B032F1"/>
    <w:rsid w:val="00B06EDD"/>
    <w:rsid w:val="00B11B58"/>
    <w:rsid w:val="00B223E6"/>
    <w:rsid w:val="00B2278A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240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4FC2"/>
    <w:rsid w:val="00D479FE"/>
    <w:rsid w:val="00D50A0E"/>
    <w:rsid w:val="00D522F0"/>
    <w:rsid w:val="00D5244A"/>
    <w:rsid w:val="00D52EE2"/>
    <w:rsid w:val="00D54283"/>
    <w:rsid w:val="00D5601B"/>
    <w:rsid w:val="00D56B5E"/>
    <w:rsid w:val="00D609DA"/>
    <w:rsid w:val="00D64C95"/>
    <w:rsid w:val="00D73A9F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D3E93"/>
    <w:rsid w:val="00DE70D6"/>
    <w:rsid w:val="00DF44C3"/>
    <w:rsid w:val="00E047C0"/>
    <w:rsid w:val="00E0678B"/>
    <w:rsid w:val="00E135E8"/>
    <w:rsid w:val="00E2703E"/>
    <w:rsid w:val="00E350FB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0A8"/>
    <w:rsid w:val="00E93728"/>
    <w:rsid w:val="00E95DEB"/>
    <w:rsid w:val="00EA0206"/>
    <w:rsid w:val="00EA284D"/>
    <w:rsid w:val="00EA33E5"/>
    <w:rsid w:val="00EA3DEA"/>
    <w:rsid w:val="00EA50B1"/>
    <w:rsid w:val="00EB164B"/>
    <w:rsid w:val="00EC7DBB"/>
    <w:rsid w:val="00EE072C"/>
    <w:rsid w:val="00EE60AF"/>
    <w:rsid w:val="00EF019B"/>
    <w:rsid w:val="00EF3FB5"/>
    <w:rsid w:val="00F00706"/>
    <w:rsid w:val="00F00D3A"/>
    <w:rsid w:val="00F00EAF"/>
    <w:rsid w:val="00F10E1D"/>
    <w:rsid w:val="00F1519F"/>
    <w:rsid w:val="00F15418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05B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Brygida Podlaska</cp:lastModifiedBy>
  <cp:revision>2</cp:revision>
  <cp:lastPrinted>2024-10-09T10:39:00Z</cp:lastPrinted>
  <dcterms:created xsi:type="dcterms:W3CDTF">2024-12-13T11:26:00Z</dcterms:created>
  <dcterms:modified xsi:type="dcterms:W3CDTF">2024-12-13T11:26:00Z</dcterms:modified>
</cp:coreProperties>
</file>