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2C" w:rsidRPr="00DE29DF" w:rsidRDefault="004967DD" w:rsidP="00E22A2C">
      <w:pPr>
        <w:tabs>
          <w:tab w:val="left" w:pos="5387"/>
        </w:tabs>
        <w:jc w:val="right"/>
        <w:rPr>
          <w:rFonts w:ascii="Cambria" w:hAnsi="Cambria" w:cs="Calibri"/>
          <w:b/>
          <w:bCs/>
        </w:rPr>
      </w:pPr>
      <w:r w:rsidRPr="00DE29DF">
        <w:rPr>
          <w:rFonts w:ascii="Cambria" w:hAnsi="Cambria" w:cs="Calibri"/>
          <w:b/>
          <w:bCs/>
        </w:rPr>
        <w:t>Załącznik nr 3</w:t>
      </w:r>
      <w:r w:rsidR="003F6356" w:rsidRPr="00DE29DF">
        <w:rPr>
          <w:rFonts w:ascii="Cambria" w:hAnsi="Cambria" w:cs="Calibri"/>
          <w:b/>
          <w:bCs/>
        </w:rPr>
        <w:t xml:space="preserve"> </w:t>
      </w:r>
      <w:r w:rsidR="00E22A2C" w:rsidRPr="00DE29DF">
        <w:rPr>
          <w:rFonts w:ascii="Cambria" w:hAnsi="Cambria" w:cs="Calibri"/>
          <w:b/>
          <w:bCs/>
        </w:rPr>
        <w:t>do SWZ</w:t>
      </w:r>
    </w:p>
    <w:p w:rsidR="00E22A2C" w:rsidRPr="00DE29DF" w:rsidRDefault="00E22A2C" w:rsidP="00E22A2C">
      <w:pPr>
        <w:pStyle w:val="Tekstpodstawowywcity"/>
        <w:spacing w:after="0"/>
        <w:ind w:left="0"/>
        <w:rPr>
          <w:rFonts w:asciiTheme="majorHAnsi" w:hAnsiTheme="majorHAnsi" w:cstheme="minorHAnsi"/>
          <w:b/>
          <w:bCs/>
          <w:sz w:val="22"/>
        </w:rPr>
      </w:pPr>
    </w:p>
    <w:p w:rsidR="00E22A2C" w:rsidRPr="00DE29DF" w:rsidRDefault="00E22A2C" w:rsidP="00E22A2C">
      <w:pPr>
        <w:tabs>
          <w:tab w:val="left" w:pos="284"/>
        </w:tabs>
        <w:ind w:right="4677"/>
        <w:rPr>
          <w:rFonts w:ascii="Cambria" w:hAnsi="Cambria"/>
        </w:rPr>
      </w:pPr>
      <w:r w:rsidRPr="00DE29DF">
        <w:rPr>
          <w:rFonts w:ascii="Cambria" w:hAnsi="Cambria" w:cs="Arial"/>
          <w:b/>
        </w:rPr>
        <w:t>Wykonawca:</w:t>
      </w:r>
    </w:p>
    <w:p w:rsidR="00E22A2C" w:rsidRPr="00DE29DF" w:rsidRDefault="00E22A2C" w:rsidP="00E22A2C">
      <w:pPr>
        <w:tabs>
          <w:tab w:val="left" w:pos="284"/>
          <w:tab w:val="left" w:pos="3828"/>
        </w:tabs>
        <w:ind w:right="4677"/>
        <w:jc w:val="center"/>
        <w:rPr>
          <w:rFonts w:ascii="Cambria" w:hAnsi="Cambria"/>
        </w:rPr>
      </w:pPr>
      <w:r w:rsidRPr="00DE29DF">
        <w:rPr>
          <w:rFonts w:ascii="Cambria" w:hAnsi="Cambria" w:cs="Arial"/>
        </w:rPr>
        <w:t>………………………………...…………………………………</w:t>
      </w:r>
    </w:p>
    <w:p w:rsidR="00E22A2C" w:rsidRPr="00DE29DF" w:rsidRDefault="00E22A2C" w:rsidP="00E22A2C">
      <w:pPr>
        <w:tabs>
          <w:tab w:val="left" w:pos="284"/>
          <w:tab w:val="left" w:pos="3828"/>
        </w:tabs>
        <w:ind w:right="4677"/>
        <w:jc w:val="center"/>
        <w:rPr>
          <w:rFonts w:ascii="Cambria" w:hAnsi="Cambria"/>
        </w:rPr>
      </w:pPr>
      <w:r w:rsidRPr="00DE29DF">
        <w:rPr>
          <w:rFonts w:ascii="Cambria" w:hAnsi="Cambria" w:cs="Arial"/>
        </w:rPr>
        <w:t>…………………………………………………………………….</w:t>
      </w:r>
    </w:p>
    <w:p w:rsidR="00E22A2C" w:rsidRPr="00DE29DF" w:rsidRDefault="00E22A2C" w:rsidP="00E22A2C">
      <w:pPr>
        <w:tabs>
          <w:tab w:val="left" w:pos="284"/>
          <w:tab w:val="left" w:pos="3828"/>
        </w:tabs>
        <w:ind w:right="4677"/>
        <w:jc w:val="center"/>
        <w:rPr>
          <w:rFonts w:ascii="Cambria" w:hAnsi="Cambria" w:cs="Arial"/>
        </w:rPr>
      </w:pPr>
      <w:r w:rsidRPr="00DE29DF">
        <w:rPr>
          <w:rFonts w:ascii="Cambria" w:hAnsi="Cambria" w:cs="Arial"/>
        </w:rPr>
        <w:t>……………………………………………………………………..</w:t>
      </w:r>
    </w:p>
    <w:p w:rsidR="00E22A2C" w:rsidRPr="00DE29DF" w:rsidRDefault="00E22A2C" w:rsidP="00E22A2C">
      <w:pPr>
        <w:tabs>
          <w:tab w:val="left" w:pos="284"/>
          <w:tab w:val="left" w:pos="3828"/>
        </w:tabs>
        <w:ind w:right="4677"/>
        <w:rPr>
          <w:rFonts w:ascii="Cambria" w:hAnsi="Cambria" w:cs="Arial"/>
        </w:rPr>
      </w:pPr>
      <w:r w:rsidRPr="00DE29DF">
        <w:rPr>
          <w:rFonts w:ascii="Cambria" w:hAnsi="Cambria" w:cs="Arial"/>
        </w:rPr>
        <w:t>wpisany do ________________________________</w:t>
      </w:r>
    </w:p>
    <w:p w:rsidR="00E22A2C" w:rsidRPr="00DE29DF" w:rsidRDefault="00E22A2C" w:rsidP="00E22A2C">
      <w:pPr>
        <w:tabs>
          <w:tab w:val="left" w:pos="284"/>
          <w:tab w:val="left" w:pos="3828"/>
        </w:tabs>
        <w:ind w:right="4677"/>
        <w:rPr>
          <w:rFonts w:ascii="Cambria" w:hAnsi="Cambria"/>
        </w:rPr>
      </w:pPr>
      <w:r w:rsidRPr="00DE29DF">
        <w:rPr>
          <w:rFonts w:ascii="Cambria" w:hAnsi="Cambria" w:cs="Arial"/>
        </w:rPr>
        <w:t>pod numerem ___________________________</w:t>
      </w:r>
    </w:p>
    <w:p w:rsidR="00E22A2C" w:rsidRPr="00DE29DF" w:rsidRDefault="00E22A2C" w:rsidP="00E22A2C">
      <w:pPr>
        <w:tabs>
          <w:tab w:val="left" w:pos="284"/>
          <w:tab w:val="left" w:pos="3828"/>
        </w:tabs>
        <w:ind w:right="4677"/>
        <w:jc w:val="center"/>
        <w:rPr>
          <w:rFonts w:ascii="Cambria" w:hAnsi="Cambria"/>
          <w:sz w:val="20"/>
        </w:rPr>
      </w:pPr>
      <w:r w:rsidRPr="00DE29DF">
        <w:rPr>
          <w:rFonts w:ascii="Cambria" w:hAnsi="Cambria" w:cs="Arial"/>
          <w:i/>
          <w:sz w:val="20"/>
        </w:rPr>
        <w:t>(pełna nazwa/firma, adres, w zależności od podmiotu: NIP/PESEL, KRS/</w:t>
      </w:r>
      <w:proofErr w:type="spellStart"/>
      <w:r w:rsidRPr="00DE29DF">
        <w:rPr>
          <w:rFonts w:ascii="Cambria" w:hAnsi="Cambria" w:cs="Arial"/>
          <w:i/>
          <w:sz w:val="20"/>
        </w:rPr>
        <w:t>CEiDG</w:t>
      </w:r>
      <w:proofErr w:type="spellEnd"/>
      <w:r w:rsidRPr="00DE29DF">
        <w:rPr>
          <w:rFonts w:ascii="Cambria" w:hAnsi="Cambria" w:cs="Arial"/>
          <w:i/>
          <w:sz w:val="20"/>
        </w:rPr>
        <w:t>)</w:t>
      </w:r>
    </w:p>
    <w:p w:rsidR="00E22A2C" w:rsidRPr="00DE29DF" w:rsidRDefault="00E22A2C" w:rsidP="00E22A2C">
      <w:pPr>
        <w:tabs>
          <w:tab w:val="left" w:pos="284"/>
          <w:tab w:val="left" w:pos="3828"/>
        </w:tabs>
        <w:ind w:right="4677"/>
        <w:jc w:val="center"/>
        <w:rPr>
          <w:rFonts w:ascii="Cambria" w:hAnsi="Cambria" w:cs="Arial"/>
          <w:i/>
          <w:u w:val="single"/>
        </w:rPr>
      </w:pPr>
    </w:p>
    <w:p w:rsidR="00E22A2C" w:rsidRPr="00DE29DF" w:rsidRDefault="00E22A2C" w:rsidP="00E22A2C">
      <w:pPr>
        <w:tabs>
          <w:tab w:val="left" w:pos="284"/>
          <w:tab w:val="left" w:pos="3828"/>
        </w:tabs>
        <w:ind w:right="4677"/>
        <w:rPr>
          <w:rFonts w:ascii="Cambria" w:hAnsi="Cambria"/>
        </w:rPr>
      </w:pPr>
      <w:r w:rsidRPr="00DE29DF">
        <w:rPr>
          <w:rFonts w:ascii="Cambria" w:hAnsi="Cambria" w:cs="Arial"/>
          <w:u w:val="single"/>
        </w:rPr>
        <w:t>reprezentowany przez:</w:t>
      </w:r>
    </w:p>
    <w:p w:rsidR="00E22A2C" w:rsidRPr="00DE29DF" w:rsidRDefault="00E22A2C" w:rsidP="00E22A2C">
      <w:pPr>
        <w:tabs>
          <w:tab w:val="left" w:pos="284"/>
          <w:tab w:val="left" w:pos="3828"/>
        </w:tabs>
        <w:ind w:right="4677"/>
        <w:jc w:val="center"/>
        <w:rPr>
          <w:rFonts w:ascii="Cambria" w:hAnsi="Cambria"/>
        </w:rPr>
      </w:pPr>
      <w:r w:rsidRPr="00DE29DF">
        <w:rPr>
          <w:rFonts w:ascii="Cambria" w:hAnsi="Cambria" w:cs="Arial"/>
        </w:rPr>
        <w:t>………………………………...…………………………………</w:t>
      </w:r>
    </w:p>
    <w:p w:rsidR="00E22A2C" w:rsidRPr="00DE29DF" w:rsidRDefault="00E22A2C" w:rsidP="00E22A2C">
      <w:pPr>
        <w:tabs>
          <w:tab w:val="left" w:pos="284"/>
          <w:tab w:val="left" w:pos="3828"/>
        </w:tabs>
        <w:ind w:right="4677"/>
        <w:jc w:val="center"/>
        <w:rPr>
          <w:rFonts w:ascii="Cambria" w:hAnsi="Cambria"/>
        </w:rPr>
      </w:pPr>
      <w:r w:rsidRPr="00DE29DF">
        <w:rPr>
          <w:rFonts w:ascii="Cambria" w:hAnsi="Cambria" w:cs="Arial"/>
        </w:rPr>
        <w:t>…………………………………………………………….………</w:t>
      </w:r>
    </w:p>
    <w:p w:rsidR="00E22A2C" w:rsidRPr="00DE29DF" w:rsidRDefault="00E22A2C" w:rsidP="00E22A2C">
      <w:pPr>
        <w:tabs>
          <w:tab w:val="left" w:pos="284"/>
          <w:tab w:val="left" w:pos="3828"/>
        </w:tabs>
        <w:ind w:right="4677"/>
        <w:jc w:val="center"/>
        <w:rPr>
          <w:rFonts w:ascii="Cambria" w:hAnsi="Cambria"/>
          <w:sz w:val="20"/>
        </w:rPr>
      </w:pPr>
      <w:r w:rsidRPr="00DE29DF">
        <w:rPr>
          <w:rFonts w:ascii="Cambria" w:hAnsi="Cambria" w:cs="Arial"/>
          <w:i/>
          <w:sz w:val="20"/>
        </w:rPr>
        <w:t xml:space="preserve">(imię, nazwisko, stanowisko/podstawa </w:t>
      </w:r>
      <w:r w:rsidRPr="00DE29DF">
        <w:rPr>
          <w:rFonts w:ascii="Cambria" w:hAnsi="Cambria" w:cs="Arial"/>
          <w:i/>
          <w:sz w:val="20"/>
        </w:rPr>
        <w:br/>
        <w:t>do reprezentacji)</w:t>
      </w:r>
    </w:p>
    <w:p w:rsidR="00E22A2C" w:rsidRPr="00DE29DF" w:rsidRDefault="00E22A2C" w:rsidP="00E22A2C">
      <w:pPr>
        <w:spacing w:after="0"/>
        <w:ind w:left="3540" w:firstLine="571"/>
        <w:jc w:val="center"/>
        <w:rPr>
          <w:rFonts w:ascii="Cambria" w:hAnsi="Cambria" w:cs="Arial"/>
        </w:rPr>
      </w:pPr>
      <w:r w:rsidRPr="00DE29DF">
        <w:rPr>
          <w:rFonts w:ascii="Cambria" w:hAnsi="Cambria" w:cs="Arial"/>
        </w:rPr>
        <w:t>Skarb Państwa - Państwowe Gospodarstwo Leśne</w:t>
      </w:r>
    </w:p>
    <w:p w:rsidR="00E22A2C" w:rsidRPr="00DE29DF" w:rsidRDefault="00E22A2C" w:rsidP="00E22A2C">
      <w:pPr>
        <w:spacing w:after="0"/>
        <w:ind w:left="3540" w:firstLine="571"/>
        <w:jc w:val="center"/>
        <w:rPr>
          <w:rFonts w:ascii="Cambria" w:hAnsi="Cambria" w:cs="Arial"/>
        </w:rPr>
      </w:pPr>
      <w:r w:rsidRPr="00DE29DF">
        <w:rPr>
          <w:rFonts w:ascii="Cambria" w:hAnsi="Cambria" w:cs="Arial"/>
        </w:rPr>
        <w:t>Lasy Państwowe -</w:t>
      </w:r>
      <w:r w:rsidRPr="00DE29DF">
        <w:rPr>
          <w:rFonts w:ascii="Cambria" w:hAnsi="Cambria" w:cs="Arial"/>
          <w:color w:val="C00000"/>
        </w:rPr>
        <w:t xml:space="preserve"> </w:t>
      </w:r>
      <w:r w:rsidRPr="00DE29DF">
        <w:rPr>
          <w:rFonts w:ascii="Cambria" w:hAnsi="Cambria" w:cs="Arial"/>
        </w:rPr>
        <w:t>Nadleśnictwo Żednia</w:t>
      </w:r>
    </w:p>
    <w:p w:rsidR="00E22A2C" w:rsidRPr="00DE29DF" w:rsidRDefault="00E22A2C" w:rsidP="00E22A2C">
      <w:pPr>
        <w:spacing w:after="0"/>
        <w:ind w:left="3540" w:firstLine="571"/>
        <w:jc w:val="center"/>
        <w:rPr>
          <w:rFonts w:ascii="Cambria" w:hAnsi="Cambria" w:cs="Arial"/>
        </w:rPr>
      </w:pPr>
      <w:r w:rsidRPr="00DE29DF">
        <w:rPr>
          <w:rFonts w:ascii="Cambria" w:hAnsi="Cambria" w:cs="Arial"/>
        </w:rPr>
        <w:t>Żednia 5</w:t>
      </w:r>
    </w:p>
    <w:p w:rsidR="00E22A2C" w:rsidRPr="00DE29DF" w:rsidRDefault="00E22A2C" w:rsidP="00E22A2C">
      <w:pPr>
        <w:spacing w:after="0"/>
        <w:ind w:left="3540" w:firstLine="571"/>
        <w:jc w:val="center"/>
        <w:rPr>
          <w:rFonts w:ascii="Cambria" w:hAnsi="Cambria" w:cs="Arial"/>
        </w:rPr>
      </w:pPr>
      <w:r w:rsidRPr="00DE29DF">
        <w:rPr>
          <w:rFonts w:ascii="Cambria" w:hAnsi="Cambria" w:cs="Arial"/>
        </w:rPr>
        <w:t>16-050 Michałowo</w:t>
      </w:r>
    </w:p>
    <w:p w:rsidR="00E22A2C" w:rsidRPr="00DE29DF" w:rsidRDefault="00E22A2C" w:rsidP="00E22A2C">
      <w:pPr>
        <w:jc w:val="center"/>
        <w:rPr>
          <w:rFonts w:ascii="Cambria" w:hAnsi="Cambria" w:cs="Calibri"/>
          <w:b/>
          <w:i/>
          <w:u w:val="single"/>
        </w:rPr>
      </w:pPr>
    </w:p>
    <w:p w:rsidR="0068206B" w:rsidRPr="00DE29DF" w:rsidRDefault="0068206B" w:rsidP="0068206B">
      <w:pPr>
        <w:spacing w:before="120"/>
        <w:jc w:val="center"/>
        <w:rPr>
          <w:rFonts w:ascii="Cambria" w:hAnsi="Cambria" w:cs="Arial"/>
          <w:b/>
          <w:bCs/>
        </w:rPr>
      </w:pPr>
      <w:r w:rsidRPr="00DE29DF">
        <w:rPr>
          <w:rFonts w:ascii="Cambria" w:hAnsi="Cambria" w:cs="Arial"/>
          <w:b/>
          <w:bCs/>
        </w:rPr>
        <w:t xml:space="preserve">WYKAZ WYKONANYCH DOSTAW </w:t>
      </w:r>
    </w:p>
    <w:p w:rsidR="00D4672A" w:rsidRPr="00DE29DF" w:rsidRDefault="00E22A2C" w:rsidP="000D0785">
      <w:pPr>
        <w:jc w:val="both"/>
      </w:pPr>
      <w:r w:rsidRPr="00DE29DF">
        <w:rPr>
          <w:rFonts w:ascii="Cambria" w:hAnsi="Cambria"/>
        </w:rPr>
        <w:t xml:space="preserve">Przystępując do postępowania o udzielenie </w:t>
      </w:r>
      <w:r w:rsidRPr="00264D08">
        <w:rPr>
          <w:rFonts w:ascii="Cambria" w:hAnsi="Cambria"/>
        </w:rPr>
        <w:t>zamówienia publicznego</w:t>
      </w:r>
      <w:r w:rsidR="00F503A2" w:rsidRPr="00264D08">
        <w:rPr>
          <w:rFonts w:ascii="Cambria" w:hAnsi="Cambria"/>
        </w:rPr>
        <w:t xml:space="preserve"> </w:t>
      </w:r>
      <w:r w:rsidRPr="00264D08">
        <w:rPr>
          <w:rFonts w:ascii="Cambria" w:hAnsi="Cambria"/>
        </w:rPr>
        <w:t xml:space="preserve">pn. </w:t>
      </w:r>
      <w:r w:rsidR="004967DD" w:rsidRPr="00264D08">
        <w:rPr>
          <w:rFonts w:ascii="Cambria" w:hAnsi="Cambria"/>
          <w:b/>
          <w:lang w:eastAsia="ar-SA"/>
        </w:rPr>
        <w:t>„</w:t>
      </w:r>
      <w:r w:rsidR="00E60DA8" w:rsidRPr="00264D08">
        <w:rPr>
          <w:rFonts w:ascii="Cambria" w:hAnsi="Cambria"/>
          <w:b/>
          <w:lang w:eastAsia="ar-SA"/>
        </w:rPr>
        <w:t>Zimowe dokarmianie żubrów – zak</w:t>
      </w:r>
      <w:r w:rsidR="00C80F87">
        <w:rPr>
          <w:rFonts w:ascii="Cambria" w:hAnsi="Cambria"/>
          <w:b/>
          <w:lang w:eastAsia="ar-SA"/>
        </w:rPr>
        <w:t xml:space="preserve">up karmy z rozwiezieniem w </w:t>
      </w:r>
      <w:r w:rsidR="00E60DA8" w:rsidRPr="00264D08">
        <w:rPr>
          <w:rFonts w:ascii="Cambria" w:hAnsi="Cambria"/>
          <w:b/>
          <w:lang w:eastAsia="ar-SA"/>
        </w:rPr>
        <w:t>2023</w:t>
      </w:r>
      <w:r w:rsidR="00C80F87">
        <w:rPr>
          <w:rFonts w:ascii="Cambria" w:hAnsi="Cambria"/>
          <w:b/>
          <w:lang w:eastAsia="ar-SA"/>
        </w:rPr>
        <w:t xml:space="preserve"> roku</w:t>
      </w:r>
      <w:r w:rsidR="00E60DA8" w:rsidRPr="00264D08">
        <w:rPr>
          <w:rFonts w:ascii="Cambria" w:hAnsi="Cambria"/>
          <w:b/>
          <w:lang w:eastAsia="ar-SA"/>
        </w:rPr>
        <w:t xml:space="preserve"> na terenie Nadleśnictwa Żednia</w:t>
      </w:r>
      <w:r w:rsidR="0068789F">
        <w:rPr>
          <w:rFonts w:ascii="Cambria" w:hAnsi="Cambria"/>
          <w:b/>
          <w:lang w:eastAsia="ar-SA"/>
        </w:rPr>
        <w:t xml:space="preserve"> – II etap</w:t>
      </w:r>
      <w:r w:rsidR="00892C29" w:rsidRPr="00264D08">
        <w:rPr>
          <w:rFonts w:ascii="Cambria" w:hAnsi="Cambria" w:cs="Arial"/>
          <w:b/>
        </w:rPr>
        <w:t>’’</w:t>
      </w:r>
      <w:r w:rsidR="004967DD" w:rsidRPr="00264D08">
        <w:rPr>
          <w:rFonts w:ascii="Cambria" w:hAnsi="Cambria" w:cs="Arial"/>
          <w:b/>
          <w:i/>
          <w:lang w:eastAsia="ar-SA"/>
        </w:rPr>
        <w:t>,</w:t>
      </w:r>
      <w:r w:rsidR="004967DD" w:rsidRPr="00264D08">
        <w:rPr>
          <w:rFonts w:asciiTheme="majorHAnsi" w:hAnsiTheme="majorHAnsi" w:cs="Arial"/>
          <w:b/>
          <w:i/>
          <w:lang w:eastAsia="ar-SA"/>
        </w:rPr>
        <w:t xml:space="preserve"> </w:t>
      </w:r>
      <w:r w:rsidR="003F6356" w:rsidRPr="00264D08">
        <w:rPr>
          <w:rFonts w:asciiTheme="majorHAnsi" w:hAnsiTheme="majorHAnsi" w:cs="Arial"/>
          <w:b/>
          <w:i/>
          <w:lang w:eastAsia="ar-SA"/>
        </w:rPr>
        <w:t xml:space="preserve"> </w:t>
      </w:r>
      <w:r w:rsidR="003F6356" w:rsidRPr="00264D08">
        <w:rPr>
          <w:rFonts w:asciiTheme="majorHAnsi" w:eastAsia="Calibri" w:hAnsiTheme="majorHAnsi" w:cs="Arial"/>
          <w:lang w:eastAsia="en-US"/>
        </w:rPr>
        <w:t xml:space="preserve">prowadzonego przez </w:t>
      </w:r>
      <w:r w:rsidR="003F6356" w:rsidRPr="00264D08">
        <w:rPr>
          <w:rFonts w:asciiTheme="majorHAnsi" w:hAnsiTheme="majorHAnsi" w:cs="Arial"/>
        </w:rPr>
        <w:t>Skarb Państwa - Państwowe</w:t>
      </w:r>
      <w:r w:rsidR="003F6356" w:rsidRPr="00DE29DF">
        <w:rPr>
          <w:rFonts w:asciiTheme="majorHAnsi" w:hAnsiTheme="majorHAnsi" w:cs="Arial"/>
        </w:rPr>
        <w:t xml:space="preserve"> Gospodarstwo Leśne</w:t>
      </w:r>
      <w:r w:rsidR="003F6356" w:rsidRPr="00DE29DF">
        <w:rPr>
          <w:rFonts w:asciiTheme="majorHAnsi" w:eastAsia="Calibri" w:hAnsiTheme="majorHAnsi" w:cs="Arial"/>
          <w:lang w:eastAsia="en-US"/>
        </w:rPr>
        <w:t xml:space="preserve"> </w:t>
      </w:r>
      <w:r w:rsidR="003F6356" w:rsidRPr="00DE29DF">
        <w:rPr>
          <w:rFonts w:asciiTheme="majorHAnsi" w:hAnsiTheme="majorHAnsi" w:cs="Arial"/>
        </w:rPr>
        <w:t>Lasy Państwowe -</w:t>
      </w:r>
      <w:r w:rsidR="003F6356" w:rsidRPr="00DE29DF">
        <w:rPr>
          <w:rFonts w:asciiTheme="majorHAnsi" w:hAnsiTheme="majorHAnsi" w:cs="Arial"/>
          <w:color w:val="C00000"/>
        </w:rPr>
        <w:t xml:space="preserve"> </w:t>
      </w:r>
      <w:r w:rsidR="003F6356" w:rsidRPr="00DE29DF">
        <w:rPr>
          <w:rFonts w:asciiTheme="majorHAnsi" w:hAnsiTheme="majorHAnsi" w:cs="Arial"/>
        </w:rPr>
        <w:t>Nadleśnictwo Żednia</w:t>
      </w:r>
      <w:r w:rsidR="003F6356" w:rsidRPr="00DE29DF">
        <w:rPr>
          <w:rFonts w:asciiTheme="majorHAnsi" w:eastAsia="Calibri" w:hAnsiTheme="majorHAnsi" w:cs="Arial"/>
          <w:bCs/>
          <w:lang w:eastAsia="en-US"/>
        </w:rPr>
        <w:t>, prz</w:t>
      </w:r>
      <w:r w:rsidR="004967DD" w:rsidRPr="00DE29DF">
        <w:rPr>
          <w:rFonts w:asciiTheme="majorHAnsi" w:eastAsia="Calibri" w:hAnsiTheme="majorHAnsi" w:cs="Arial"/>
          <w:bCs/>
          <w:lang w:eastAsia="en-US"/>
        </w:rPr>
        <w:t>edkładam wykaz wykonanych dostaw</w:t>
      </w:r>
      <w:r w:rsidR="003F6356" w:rsidRPr="00DE29DF">
        <w:rPr>
          <w:rFonts w:asciiTheme="majorHAnsi" w:eastAsia="Calibri" w:hAnsiTheme="majorHAnsi" w:cs="Arial"/>
          <w:bCs/>
          <w:lang w:eastAsia="en-US"/>
        </w:rPr>
        <w:t>:</w:t>
      </w:r>
    </w:p>
    <w:tbl>
      <w:tblPr>
        <w:tblW w:w="106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2582"/>
        <w:gridCol w:w="1701"/>
        <w:gridCol w:w="1701"/>
        <w:gridCol w:w="2238"/>
        <w:gridCol w:w="1701"/>
      </w:tblGrid>
      <w:tr w:rsidR="001524A5" w:rsidRPr="00DE29DF" w:rsidTr="000D0785">
        <w:trPr>
          <w:cantSplit/>
          <w:trHeight w:hRule="exact" w:val="521"/>
          <w:jc w:val="center"/>
        </w:trPr>
        <w:tc>
          <w:tcPr>
            <w:tcW w:w="699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1524A5" w:rsidRPr="00DE29DF" w:rsidRDefault="001524A5" w:rsidP="003E77C4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Theme="majorHAnsi" w:eastAsia="Times New Roman" w:hAnsiTheme="majorHAnsi" w:cstheme="minorHAnsi"/>
                <w:b/>
                <w:sz w:val="18"/>
                <w:szCs w:val="18"/>
              </w:rPr>
            </w:pPr>
            <w:r w:rsidRPr="00DE29DF">
              <w:rPr>
                <w:rFonts w:asciiTheme="majorHAnsi" w:eastAsia="Times New Roman" w:hAnsiTheme="maj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582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1524A5" w:rsidRPr="00DE29DF" w:rsidRDefault="001524A5" w:rsidP="000D0785">
            <w:pPr>
              <w:tabs>
                <w:tab w:val="left" w:pos="284"/>
              </w:tabs>
              <w:spacing w:after="0"/>
              <w:jc w:val="center"/>
              <w:rPr>
                <w:rFonts w:asciiTheme="majorHAnsi" w:eastAsia="Times New Roman" w:hAnsiTheme="majorHAnsi" w:cstheme="minorHAnsi"/>
                <w:b/>
                <w:sz w:val="18"/>
                <w:szCs w:val="18"/>
              </w:rPr>
            </w:pPr>
            <w:r w:rsidRPr="00DE29DF">
              <w:rPr>
                <w:rFonts w:ascii="Cambria" w:hAnsi="Cambria" w:cs="Arial"/>
                <w:b/>
                <w:bCs/>
                <w:sz w:val="18"/>
                <w:szCs w:val="18"/>
              </w:rPr>
              <w:t>Podmiot, n</w:t>
            </w:r>
            <w:r w:rsidR="004967DD" w:rsidRPr="00DE29DF">
              <w:rPr>
                <w:rFonts w:ascii="Cambria" w:hAnsi="Cambria" w:cs="Arial"/>
                <w:b/>
                <w:bCs/>
                <w:sz w:val="18"/>
                <w:szCs w:val="18"/>
              </w:rPr>
              <w:t>a rzecz którego dostawa</w:t>
            </w:r>
            <w:r w:rsidR="00202B7E" w:rsidRPr="00DE29DF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została zrealizowana</w:t>
            </w:r>
            <w:r w:rsidRPr="00DE29DF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</w:t>
            </w:r>
            <w:r w:rsidRPr="00DE29DF"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(nazwa, siedziba)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24A5" w:rsidRPr="00DE29DF" w:rsidRDefault="001524A5" w:rsidP="000D0785">
            <w:pPr>
              <w:tabs>
                <w:tab w:val="left" w:pos="284"/>
              </w:tabs>
              <w:spacing w:after="0"/>
              <w:jc w:val="center"/>
              <w:rPr>
                <w:rFonts w:asciiTheme="majorHAnsi" w:eastAsia="Times New Roman" w:hAnsiTheme="majorHAnsi" w:cstheme="minorHAnsi"/>
                <w:b/>
                <w:sz w:val="18"/>
                <w:szCs w:val="18"/>
              </w:rPr>
            </w:pPr>
            <w:r w:rsidRPr="00DE29DF">
              <w:rPr>
                <w:rFonts w:ascii="Cambria" w:hAnsi="Cambria" w:cs="Arial"/>
                <w:b/>
                <w:bCs/>
                <w:sz w:val="18"/>
                <w:szCs w:val="18"/>
              </w:rPr>
              <w:t>Te</w:t>
            </w:r>
            <w:r w:rsidR="004967DD" w:rsidRPr="00DE29DF">
              <w:rPr>
                <w:rFonts w:ascii="Cambria" w:hAnsi="Cambria" w:cs="Arial"/>
                <w:b/>
                <w:bCs/>
                <w:sz w:val="18"/>
                <w:szCs w:val="18"/>
              </w:rPr>
              <w:t>rmin wykonania dostawy</w:t>
            </w:r>
            <w:r w:rsidRPr="00DE29DF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</w:t>
            </w:r>
            <w:r w:rsidRPr="00DE29DF"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(dzień/miesiąc/rok)</w:t>
            </w:r>
          </w:p>
        </w:tc>
        <w:tc>
          <w:tcPr>
            <w:tcW w:w="2238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1524A5" w:rsidRPr="00DE29DF" w:rsidRDefault="00C77534" w:rsidP="003F7788">
            <w:pPr>
              <w:tabs>
                <w:tab w:val="left" w:pos="284"/>
              </w:tabs>
              <w:snapToGrid w:val="0"/>
              <w:spacing w:after="0" w:line="288" w:lineRule="auto"/>
              <w:jc w:val="center"/>
              <w:rPr>
                <w:rFonts w:asciiTheme="majorHAnsi" w:eastAsia="Times New Roman" w:hAnsiTheme="majorHAnsi" w:cstheme="minorHAnsi"/>
                <w:b/>
                <w:sz w:val="18"/>
                <w:szCs w:val="18"/>
              </w:rPr>
            </w:pPr>
            <w:r w:rsidRPr="00DE29DF">
              <w:rPr>
                <w:rFonts w:ascii="Cambria" w:hAnsi="Cambria" w:cs="Arial"/>
                <w:b/>
                <w:bCs/>
                <w:sz w:val="18"/>
                <w:szCs w:val="18"/>
              </w:rPr>
              <w:t>Przedmiot (rodzaj)</w:t>
            </w:r>
            <w:r w:rsidR="00202B7E" w:rsidRPr="00DE29DF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</w:t>
            </w:r>
            <w:r w:rsidR="003F7788" w:rsidRPr="00DE29DF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wykonanych </w:t>
            </w:r>
            <w:r w:rsidR="00202B7E" w:rsidRPr="00DE29DF">
              <w:rPr>
                <w:rFonts w:ascii="Cambria" w:hAnsi="Cambria" w:cs="Arial"/>
                <w:b/>
                <w:bCs/>
                <w:sz w:val="18"/>
                <w:szCs w:val="18"/>
              </w:rPr>
              <w:t>dostaw</w:t>
            </w:r>
            <w:r w:rsidR="003F7788" w:rsidRPr="00DE29DF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 potwierdzających </w:t>
            </w:r>
            <w:r w:rsidR="001524A5" w:rsidRPr="00DE29DF">
              <w:rPr>
                <w:rFonts w:ascii="Cambria" w:hAnsi="Cambria" w:cs="Arial"/>
                <w:b/>
                <w:bCs/>
                <w:sz w:val="18"/>
                <w:szCs w:val="18"/>
              </w:rPr>
              <w:t>spełnianie warunków uczestnictwa</w:t>
            </w:r>
            <w:r w:rsidR="005210BF" w:rsidRPr="00DE29DF">
              <w:rPr>
                <w:rFonts w:ascii="Cambria" w:hAnsi="Cambria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1524A5" w:rsidRPr="00DE29DF" w:rsidRDefault="001524A5" w:rsidP="004967DD">
            <w:pPr>
              <w:keepNext/>
              <w:keepLines/>
              <w:tabs>
                <w:tab w:val="left" w:pos="0"/>
              </w:tabs>
              <w:snapToGrid w:val="0"/>
              <w:spacing w:after="0" w:line="288" w:lineRule="auto"/>
              <w:jc w:val="center"/>
              <w:outlineLvl w:val="6"/>
              <w:rPr>
                <w:rFonts w:asciiTheme="majorHAnsi" w:eastAsia="Times New Roman" w:hAnsiTheme="majorHAnsi" w:cstheme="minorHAnsi"/>
                <w:b/>
                <w:bCs/>
                <w:iCs/>
                <w:color w:val="404040"/>
                <w:sz w:val="18"/>
                <w:szCs w:val="18"/>
                <w:lang w:eastAsia="en-US"/>
              </w:rPr>
            </w:pPr>
            <w:r w:rsidRPr="00DE29DF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Wartość brutto </w:t>
            </w:r>
            <w:r w:rsidR="004967DD" w:rsidRPr="00DE29DF">
              <w:rPr>
                <w:rFonts w:ascii="Cambria" w:hAnsi="Cambria" w:cs="Arial"/>
                <w:b/>
                <w:bCs/>
                <w:sz w:val="18"/>
                <w:szCs w:val="18"/>
              </w:rPr>
              <w:t>wykonanej dostawy</w:t>
            </w:r>
          </w:p>
        </w:tc>
      </w:tr>
      <w:tr w:rsidR="001524A5" w:rsidRPr="00DE29DF" w:rsidTr="000D0785">
        <w:trPr>
          <w:cantSplit/>
          <w:trHeight w:hRule="exact" w:val="1124"/>
          <w:jc w:val="center"/>
        </w:trPr>
        <w:tc>
          <w:tcPr>
            <w:tcW w:w="699" w:type="dxa"/>
            <w:vMerge/>
            <w:vAlign w:val="center"/>
          </w:tcPr>
          <w:p w:rsidR="001524A5" w:rsidRPr="00DE29DF" w:rsidRDefault="001524A5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</w:p>
        </w:tc>
        <w:tc>
          <w:tcPr>
            <w:tcW w:w="2582" w:type="dxa"/>
            <w:vMerge/>
            <w:vAlign w:val="center"/>
          </w:tcPr>
          <w:p w:rsidR="001524A5" w:rsidRPr="00DE29DF" w:rsidRDefault="001524A5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</w:tcBorders>
            <w:vAlign w:val="center"/>
          </w:tcPr>
          <w:p w:rsidR="001524A5" w:rsidRPr="00DE29DF" w:rsidRDefault="001524A5" w:rsidP="00E936CE">
            <w:pPr>
              <w:keepNext/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sz w:val="18"/>
                <w:szCs w:val="18"/>
                <w:lang w:eastAsia="ar-SA"/>
              </w:rPr>
            </w:pPr>
            <w:r w:rsidRPr="00DE29DF">
              <w:rPr>
                <w:rFonts w:ascii="Cambria" w:hAnsi="Cambria" w:cs="Arial"/>
                <w:b/>
                <w:bCs/>
                <w:sz w:val="18"/>
                <w:szCs w:val="18"/>
              </w:rPr>
              <w:t>data rozpoczęcia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vAlign w:val="center"/>
          </w:tcPr>
          <w:p w:rsidR="001524A5" w:rsidRPr="00DE29DF" w:rsidRDefault="001524A5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DE29DF">
              <w:rPr>
                <w:rFonts w:ascii="Cambria" w:hAnsi="Cambria" w:cs="Arial"/>
                <w:b/>
                <w:bCs/>
                <w:sz w:val="18"/>
                <w:szCs w:val="18"/>
              </w:rPr>
              <w:t>data zakończenia</w:t>
            </w:r>
          </w:p>
        </w:tc>
        <w:tc>
          <w:tcPr>
            <w:tcW w:w="2238" w:type="dxa"/>
            <w:vMerge/>
            <w:vAlign w:val="center"/>
          </w:tcPr>
          <w:p w:rsidR="001524A5" w:rsidRPr="00DE29DF" w:rsidRDefault="001524A5" w:rsidP="00E936CE">
            <w:pPr>
              <w:tabs>
                <w:tab w:val="right" w:pos="922"/>
              </w:tabs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524A5" w:rsidRPr="00DE29DF" w:rsidRDefault="001524A5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E22A2C" w:rsidRPr="00DE29DF" w:rsidTr="001524A5">
        <w:trPr>
          <w:cantSplit/>
          <w:trHeight w:hRule="exact" w:val="737"/>
          <w:jc w:val="center"/>
        </w:trPr>
        <w:tc>
          <w:tcPr>
            <w:tcW w:w="699" w:type="dxa"/>
            <w:tcBorders>
              <w:top w:val="single" w:sz="8" w:space="0" w:color="000000"/>
            </w:tcBorders>
            <w:vAlign w:val="center"/>
          </w:tcPr>
          <w:p w:rsidR="00E22A2C" w:rsidRPr="00DE29DF" w:rsidRDefault="00E22A2C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8" w:space="0" w:color="000000"/>
            </w:tcBorders>
            <w:vAlign w:val="center"/>
          </w:tcPr>
          <w:p w:rsidR="00E22A2C" w:rsidRPr="00DE29DF" w:rsidRDefault="00E22A2C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</w:tcBorders>
            <w:vAlign w:val="center"/>
          </w:tcPr>
          <w:p w:rsidR="00E22A2C" w:rsidRPr="00DE29DF" w:rsidRDefault="00E22A2C" w:rsidP="00E936CE">
            <w:pPr>
              <w:keepNext/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</w:tcBorders>
            <w:vAlign w:val="center"/>
          </w:tcPr>
          <w:p w:rsidR="00E22A2C" w:rsidRPr="00DE29DF" w:rsidRDefault="00E22A2C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8" w:space="0" w:color="000000"/>
            </w:tcBorders>
            <w:vAlign w:val="center"/>
          </w:tcPr>
          <w:p w:rsidR="00E22A2C" w:rsidRPr="00DE29DF" w:rsidRDefault="00E22A2C" w:rsidP="00E936CE">
            <w:pPr>
              <w:tabs>
                <w:tab w:val="right" w:pos="922"/>
              </w:tabs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</w:tcBorders>
            <w:vAlign w:val="center"/>
          </w:tcPr>
          <w:p w:rsidR="00E22A2C" w:rsidRPr="00DE29DF" w:rsidRDefault="00E22A2C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E22A2C" w:rsidRPr="00DE29DF" w:rsidTr="001524A5">
        <w:trPr>
          <w:cantSplit/>
          <w:trHeight w:hRule="exact" w:val="737"/>
          <w:jc w:val="center"/>
        </w:trPr>
        <w:tc>
          <w:tcPr>
            <w:tcW w:w="699" w:type="dxa"/>
            <w:tcBorders>
              <w:top w:val="single" w:sz="8" w:space="0" w:color="000000"/>
            </w:tcBorders>
            <w:vAlign w:val="center"/>
          </w:tcPr>
          <w:p w:rsidR="00E22A2C" w:rsidRPr="00DE29DF" w:rsidRDefault="00E22A2C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8" w:space="0" w:color="000000"/>
            </w:tcBorders>
            <w:vAlign w:val="center"/>
          </w:tcPr>
          <w:p w:rsidR="00E22A2C" w:rsidRPr="00DE29DF" w:rsidRDefault="00E22A2C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</w:tcBorders>
            <w:vAlign w:val="center"/>
          </w:tcPr>
          <w:p w:rsidR="00E22A2C" w:rsidRPr="00DE29DF" w:rsidRDefault="00E22A2C" w:rsidP="00E936CE">
            <w:pPr>
              <w:keepNext/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</w:tcBorders>
            <w:vAlign w:val="center"/>
          </w:tcPr>
          <w:p w:rsidR="00E22A2C" w:rsidRPr="00DE29DF" w:rsidRDefault="00E22A2C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8" w:space="0" w:color="000000"/>
            </w:tcBorders>
            <w:vAlign w:val="center"/>
          </w:tcPr>
          <w:p w:rsidR="00E22A2C" w:rsidRPr="00DE29DF" w:rsidRDefault="00E22A2C" w:rsidP="00E936CE">
            <w:pPr>
              <w:tabs>
                <w:tab w:val="right" w:pos="922"/>
              </w:tabs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</w:tcBorders>
            <w:vAlign w:val="center"/>
          </w:tcPr>
          <w:p w:rsidR="00E22A2C" w:rsidRPr="00DE29DF" w:rsidRDefault="00E22A2C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440617" w:rsidRPr="00DE29DF" w:rsidTr="000D0785">
        <w:trPr>
          <w:cantSplit/>
          <w:trHeight w:hRule="exact" w:val="737"/>
          <w:jc w:val="center"/>
        </w:trPr>
        <w:tc>
          <w:tcPr>
            <w:tcW w:w="699" w:type="dxa"/>
            <w:vAlign w:val="center"/>
          </w:tcPr>
          <w:p w:rsidR="00440617" w:rsidRPr="00DE29DF" w:rsidRDefault="00440617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</w:p>
        </w:tc>
        <w:tc>
          <w:tcPr>
            <w:tcW w:w="2582" w:type="dxa"/>
            <w:vAlign w:val="center"/>
          </w:tcPr>
          <w:p w:rsidR="00440617" w:rsidRPr="00DE29DF" w:rsidRDefault="00440617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40617" w:rsidRPr="00DE29DF" w:rsidRDefault="00440617" w:rsidP="00E936CE">
            <w:pPr>
              <w:keepNext/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440617" w:rsidRPr="00DE29DF" w:rsidRDefault="00440617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:rsidR="00440617" w:rsidRPr="00DE29DF" w:rsidRDefault="00440617" w:rsidP="00E936CE">
            <w:pPr>
              <w:tabs>
                <w:tab w:val="right" w:pos="922"/>
              </w:tabs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40617" w:rsidRPr="00DE29DF" w:rsidRDefault="00440617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0D0785" w:rsidRPr="00DE29DF" w:rsidTr="000D0785">
        <w:trPr>
          <w:cantSplit/>
          <w:trHeight w:hRule="exact" w:val="737"/>
          <w:jc w:val="center"/>
        </w:trPr>
        <w:tc>
          <w:tcPr>
            <w:tcW w:w="699" w:type="dxa"/>
            <w:vAlign w:val="center"/>
          </w:tcPr>
          <w:p w:rsidR="000D0785" w:rsidRPr="00DE29DF" w:rsidRDefault="000D0785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</w:p>
        </w:tc>
        <w:tc>
          <w:tcPr>
            <w:tcW w:w="2582" w:type="dxa"/>
            <w:vAlign w:val="center"/>
          </w:tcPr>
          <w:p w:rsidR="000D0785" w:rsidRPr="00DE29DF" w:rsidRDefault="000D0785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0785" w:rsidRPr="00DE29DF" w:rsidRDefault="000D0785" w:rsidP="00E936CE">
            <w:pPr>
              <w:keepNext/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0D0785" w:rsidRPr="00DE29DF" w:rsidRDefault="000D0785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:rsidR="000D0785" w:rsidRPr="00DE29DF" w:rsidRDefault="000D0785" w:rsidP="00E936CE">
            <w:pPr>
              <w:tabs>
                <w:tab w:val="right" w:pos="922"/>
              </w:tabs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0785" w:rsidRPr="00DE29DF" w:rsidRDefault="000D0785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</w:tbl>
    <w:p w:rsidR="001524A5" w:rsidRPr="00DE29DF" w:rsidRDefault="001524A5" w:rsidP="001524A5">
      <w:pPr>
        <w:jc w:val="both"/>
        <w:rPr>
          <w:rFonts w:ascii="Arial" w:hAnsi="Arial" w:cs="Arial"/>
          <w:i/>
          <w:sz w:val="18"/>
          <w:szCs w:val="18"/>
        </w:rPr>
      </w:pPr>
    </w:p>
    <w:p w:rsidR="001524A5" w:rsidRPr="00DE29DF" w:rsidRDefault="001524A5" w:rsidP="001524A5">
      <w:pPr>
        <w:jc w:val="both"/>
        <w:rPr>
          <w:rFonts w:ascii="Arial" w:hAnsi="Arial" w:cs="Arial"/>
          <w:i/>
          <w:sz w:val="18"/>
          <w:szCs w:val="18"/>
        </w:rPr>
      </w:pPr>
      <w:r w:rsidRPr="00DE29DF">
        <w:rPr>
          <w:rFonts w:ascii="Arial" w:hAnsi="Arial" w:cs="Arial"/>
          <w:i/>
          <w:sz w:val="18"/>
          <w:szCs w:val="18"/>
        </w:rPr>
        <w:t xml:space="preserve">*Należy szczegółowo opisać </w:t>
      </w:r>
      <w:r w:rsidR="003F6356" w:rsidRPr="00DE29DF">
        <w:rPr>
          <w:rFonts w:ascii="Arial" w:hAnsi="Arial" w:cs="Arial"/>
          <w:i/>
          <w:sz w:val="18"/>
          <w:szCs w:val="18"/>
        </w:rPr>
        <w:t>przedmiot (</w:t>
      </w:r>
      <w:r w:rsidRPr="00DE29DF">
        <w:rPr>
          <w:rFonts w:ascii="Arial" w:hAnsi="Arial" w:cs="Arial"/>
          <w:i/>
          <w:sz w:val="18"/>
          <w:szCs w:val="18"/>
        </w:rPr>
        <w:t>rodzaj</w:t>
      </w:r>
      <w:r w:rsidR="003F6356" w:rsidRPr="00DE29DF">
        <w:rPr>
          <w:rFonts w:ascii="Arial" w:hAnsi="Arial" w:cs="Arial"/>
          <w:i/>
          <w:sz w:val="18"/>
          <w:szCs w:val="18"/>
        </w:rPr>
        <w:t>)</w:t>
      </w:r>
      <w:r w:rsidR="00202B7E" w:rsidRPr="00DE29DF">
        <w:rPr>
          <w:rFonts w:ascii="Arial" w:hAnsi="Arial" w:cs="Arial"/>
          <w:i/>
          <w:sz w:val="18"/>
          <w:szCs w:val="18"/>
        </w:rPr>
        <w:t xml:space="preserve"> i wielkość dostaw</w:t>
      </w:r>
      <w:r w:rsidRPr="00DE29DF">
        <w:rPr>
          <w:rFonts w:ascii="Arial" w:hAnsi="Arial" w:cs="Arial"/>
          <w:i/>
          <w:sz w:val="18"/>
          <w:szCs w:val="18"/>
        </w:rPr>
        <w:t xml:space="preserve">, w sposób umożliwiający </w:t>
      </w:r>
      <w:r w:rsidRPr="00DE29DF">
        <w:rPr>
          <w:rFonts w:ascii="Arial" w:hAnsi="Arial" w:cs="Arial"/>
          <w:i/>
          <w:sz w:val="18"/>
          <w:szCs w:val="18"/>
        </w:rPr>
        <w:br/>
        <w:t xml:space="preserve">Zamawiającemu dokonanie oceny spełniania warunku udziału w postępowaniu, o którym mowa </w:t>
      </w:r>
      <w:r w:rsidRPr="00DE29DF">
        <w:rPr>
          <w:rFonts w:ascii="Arial" w:hAnsi="Arial" w:cs="Arial"/>
          <w:i/>
          <w:sz w:val="18"/>
          <w:szCs w:val="18"/>
        </w:rPr>
        <w:br/>
        <w:t>w specyfikacji warunków zamówienia.</w:t>
      </w:r>
    </w:p>
    <w:p w:rsidR="001524A5" w:rsidRPr="00DE29DF" w:rsidRDefault="001524A5" w:rsidP="003F6356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DE29DF">
        <w:rPr>
          <w:rFonts w:ascii="Arial" w:eastAsia="TimesNewRomanPSMT" w:hAnsi="Arial" w:cs="Arial"/>
          <w:i/>
          <w:sz w:val="18"/>
          <w:szCs w:val="18"/>
        </w:rPr>
        <w:t>Należy załączyć d</w:t>
      </w:r>
      <w:r w:rsidRPr="00DE29DF">
        <w:rPr>
          <w:rFonts w:ascii="Arial" w:hAnsi="Arial" w:cs="Arial"/>
          <w:i/>
          <w:sz w:val="18"/>
          <w:szCs w:val="18"/>
        </w:rPr>
        <w:t xml:space="preserve">owody określające, czy te </w:t>
      </w:r>
      <w:r w:rsidR="00202B7E" w:rsidRPr="00DE29DF">
        <w:rPr>
          <w:rFonts w:ascii="Arial" w:hAnsi="Arial" w:cs="Arial"/>
          <w:i/>
          <w:sz w:val="18"/>
          <w:szCs w:val="18"/>
        </w:rPr>
        <w:t>dostawy</w:t>
      </w:r>
      <w:r w:rsidRPr="00DE29DF">
        <w:rPr>
          <w:rFonts w:ascii="Arial" w:hAnsi="Arial" w:cs="Arial"/>
          <w:i/>
          <w:sz w:val="18"/>
          <w:szCs w:val="18"/>
        </w:rPr>
        <w:t xml:space="preserve"> </w:t>
      </w:r>
      <w:r w:rsidR="00202B7E" w:rsidRPr="00DE29DF">
        <w:rPr>
          <w:rFonts w:ascii="Arial" w:eastAsia="TimesNewRoman" w:hAnsi="Arial" w:cs="Arial"/>
          <w:i/>
          <w:sz w:val="18"/>
          <w:szCs w:val="18"/>
        </w:rPr>
        <w:t>zostały zrealizowane</w:t>
      </w:r>
      <w:r w:rsidRPr="00DE29DF">
        <w:rPr>
          <w:rFonts w:ascii="Arial" w:eastAsia="TimesNewRoman" w:hAnsi="Arial" w:cs="Arial"/>
          <w:i/>
          <w:sz w:val="18"/>
          <w:szCs w:val="18"/>
        </w:rPr>
        <w:t xml:space="preserve"> należycie, przy czym dowodami, o których mowa, są referencje bądź inne dokumenty sporządzone</w:t>
      </w:r>
      <w:r w:rsidRPr="00DE29DF">
        <w:rPr>
          <w:rFonts w:ascii="Arial" w:hAnsi="Arial" w:cs="Arial"/>
          <w:i/>
          <w:sz w:val="18"/>
          <w:szCs w:val="18"/>
        </w:rPr>
        <w:t xml:space="preserve"> </w:t>
      </w:r>
      <w:r w:rsidRPr="00DE29DF">
        <w:rPr>
          <w:rFonts w:ascii="Arial" w:eastAsia="TimesNewRoman" w:hAnsi="Arial" w:cs="Arial"/>
          <w:i/>
          <w:sz w:val="18"/>
          <w:szCs w:val="18"/>
        </w:rPr>
        <w:t>przez podmiot, n</w:t>
      </w:r>
      <w:r w:rsidR="00202B7E" w:rsidRPr="00DE29DF">
        <w:rPr>
          <w:rFonts w:ascii="Arial" w:eastAsia="TimesNewRoman" w:hAnsi="Arial" w:cs="Arial"/>
          <w:i/>
          <w:sz w:val="18"/>
          <w:szCs w:val="18"/>
        </w:rPr>
        <w:t xml:space="preserve">a rzecz którego </w:t>
      </w:r>
      <w:bookmarkStart w:id="0" w:name="_GoBack"/>
      <w:bookmarkEnd w:id="0"/>
      <w:r w:rsidR="00202B7E" w:rsidRPr="00DE29DF">
        <w:rPr>
          <w:rFonts w:ascii="Arial" w:eastAsia="TimesNewRoman" w:hAnsi="Arial" w:cs="Arial"/>
          <w:i/>
          <w:sz w:val="18"/>
          <w:szCs w:val="18"/>
        </w:rPr>
        <w:t>dostawy</w:t>
      </w:r>
      <w:r w:rsidRPr="00DE29DF">
        <w:rPr>
          <w:rFonts w:ascii="Arial" w:eastAsia="TimesNewRoman" w:hAnsi="Arial" w:cs="Arial"/>
          <w:i/>
          <w:sz w:val="18"/>
          <w:szCs w:val="18"/>
        </w:rPr>
        <w:t xml:space="preserve"> zostały wykonane, a jeżeli Wykonawca z przyczyn niezależnych</w:t>
      </w:r>
      <w:r w:rsidRPr="00DE29DF">
        <w:rPr>
          <w:rFonts w:ascii="Arial" w:hAnsi="Arial" w:cs="Arial"/>
          <w:i/>
          <w:sz w:val="18"/>
          <w:szCs w:val="18"/>
        </w:rPr>
        <w:t xml:space="preserve"> </w:t>
      </w:r>
      <w:r w:rsidRPr="00DE29DF">
        <w:rPr>
          <w:rFonts w:ascii="Arial" w:eastAsia="TimesNewRoman" w:hAnsi="Arial" w:cs="Arial"/>
          <w:i/>
          <w:sz w:val="18"/>
          <w:szCs w:val="18"/>
        </w:rPr>
        <w:t>od niego nie jest w stanie uzyskać tych dokumentów - inne odpowiednie dokumenty</w:t>
      </w:r>
      <w:r w:rsidR="003F6356" w:rsidRPr="00DE29DF">
        <w:rPr>
          <w:rFonts w:ascii="Arial" w:hAnsi="Arial" w:cs="Arial"/>
          <w:i/>
          <w:sz w:val="18"/>
          <w:szCs w:val="18"/>
        </w:rPr>
        <w:t>.</w:t>
      </w:r>
    </w:p>
    <w:p w:rsidR="00E202AA" w:rsidRPr="00DE29DF" w:rsidRDefault="00E202AA" w:rsidP="00E202AA">
      <w:pPr>
        <w:spacing w:after="0" w:line="288" w:lineRule="auto"/>
        <w:jc w:val="both"/>
        <w:rPr>
          <w:rFonts w:ascii="Cambria" w:hAnsi="Cambria" w:cs="Calibri"/>
          <w:strike/>
        </w:rPr>
      </w:pPr>
    </w:p>
    <w:p w:rsidR="00E202AA" w:rsidRPr="00DE29DF" w:rsidRDefault="00E202AA" w:rsidP="00E202AA">
      <w:pPr>
        <w:tabs>
          <w:tab w:val="left" w:pos="284"/>
        </w:tabs>
        <w:spacing w:after="0" w:line="288" w:lineRule="auto"/>
        <w:jc w:val="both"/>
        <w:rPr>
          <w:rFonts w:ascii="Cambria" w:hAnsi="Cambria"/>
        </w:rPr>
      </w:pPr>
    </w:p>
    <w:p w:rsidR="001524A5" w:rsidRPr="00DE29DF" w:rsidRDefault="001524A5" w:rsidP="001524A5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1524A5" w:rsidRPr="00DE29DF" w:rsidRDefault="001524A5" w:rsidP="001524A5">
      <w:pPr>
        <w:rPr>
          <w:rFonts w:ascii="Cambria" w:hAnsi="Cambria" w:cs="Arial"/>
          <w:sz w:val="18"/>
          <w:szCs w:val="18"/>
        </w:rPr>
      </w:pPr>
      <w:r w:rsidRPr="00DE29DF">
        <w:rPr>
          <w:rFonts w:ascii="Cambria" w:hAnsi="Cambria" w:cs="Arial"/>
          <w:sz w:val="18"/>
          <w:szCs w:val="18"/>
        </w:rPr>
        <w:t>………..………………………..……….…</w:t>
      </w:r>
      <w:r w:rsidRPr="00DE29DF">
        <w:rPr>
          <w:rFonts w:ascii="Cambria" w:hAnsi="Cambria" w:cs="Arial"/>
          <w:sz w:val="18"/>
          <w:szCs w:val="18"/>
        </w:rPr>
        <w:tab/>
      </w:r>
      <w:r w:rsidRPr="00DE29DF">
        <w:rPr>
          <w:rFonts w:ascii="Cambria" w:hAnsi="Cambria" w:cs="Arial"/>
          <w:sz w:val="18"/>
          <w:szCs w:val="18"/>
        </w:rPr>
        <w:tab/>
        <w:t xml:space="preserve">  </w:t>
      </w:r>
      <w:r w:rsidRPr="00DE29DF">
        <w:rPr>
          <w:rFonts w:ascii="Cambria" w:hAnsi="Cambria" w:cs="Arial"/>
          <w:sz w:val="18"/>
          <w:szCs w:val="18"/>
        </w:rPr>
        <w:tab/>
      </w:r>
      <w:r w:rsidRPr="00DE29DF">
        <w:rPr>
          <w:rFonts w:ascii="Cambria" w:hAnsi="Cambria" w:cs="Arial"/>
          <w:sz w:val="18"/>
          <w:szCs w:val="18"/>
        </w:rPr>
        <w:tab/>
        <w:t xml:space="preserve">          .....................................................................................</w:t>
      </w:r>
    </w:p>
    <w:p w:rsidR="001524A5" w:rsidRPr="00DE29DF" w:rsidRDefault="001524A5" w:rsidP="001524A5">
      <w:pPr>
        <w:rPr>
          <w:rFonts w:ascii="Cambria" w:hAnsi="Cambria" w:cs="Arial"/>
          <w:sz w:val="18"/>
          <w:szCs w:val="18"/>
        </w:rPr>
      </w:pPr>
      <w:r w:rsidRPr="00DE29DF">
        <w:rPr>
          <w:rFonts w:ascii="Cambria" w:hAnsi="Cambria" w:cs="Arial"/>
          <w:sz w:val="18"/>
          <w:szCs w:val="18"/>
        </w:rPr>
        <w:t xml:space="preserve">          (Miejscowość, data)                                            </w:t>
      </w:r>
      <w:r w:rsidRPr="00DE29DF">
        <w:rPr>
          <w:rFonts w:ascii="Cambria" w:hAnsi="Cambria" w:cs="Arial"/>
          <w:sz w:val="18"/>
          <w:szCs w:val="18"/>
        </w:rPr>
        <w:tab/>
        <w:t xml:space="preserve">        </w:t>
      </w:r>
      <w:r w:rsidRPr="00DE29DF">
        <w:rPr>
          <w:rFonts w:ascii="Cambria" w:hAnsi="Cambria" w:cs="Arial"/>
          <w:sz w:val="18"/>
          <w:szCs w:val="18"/>
        </w:rPr>
        <w:tab/>
      </w:r>
      <w:r w:rsidRPr="00DE29DF">
        <w:rPr>
          <w:rFonts w:ascii="Cambria" w:hAnsi="Cambria" w:cs="Arial"/>
          <w:sz w:val="18"/>
          <w:szCs w:val="18"/>
        </w:rPr>
        <w:tab/>
      </w:r>
      <w:r w:rsidRPr="00DE29DF">
        <w:rPr>
          <w:rFonts w:ascii="Cambria" w:hAnsi="Cambria" w:cs="Arial"/>
          <w:sz w:val="18"/>
          <w:szCs w:val="18"/>
        </w:rPr>
        <w:tab/>
        <w:t xml:space="preserve">   (Podpis)</w:t>
      </w:r>
    </w:p>
    <w:p w:rsidR="001524A5" w:rsidRPr="00DE29DF" w:rsidRDefault="001524A5" w:rsidP="001524A5">
      <w:pPr>
        <w:pStyle w:val="Tekstpodstawowywcity"/>
        <w:spacing w:after="0"/>
        <w:ind w:left="5381"/>
        <w:rPr>
          <w:rFonts w:ascii="Cambria" w:hAnsi="Cambria" w:cs="Arial"/>
          <w:i/>
          <w:sz w:val="18"/>
          <w:szCs w:val="18"/>
        </w:rPr>
      </w:pPr>
    </w:p>
    <w:p w:rsidR="001524A5" w:rsidRPr="00DE29DF" w:rsidRDefault="001524A5" w:rsidP="001524A5">
      <w:pPr>
        <w:pStyle w:val="Tekstpodstawowywcity"/>
        <w:spacing w:after="0"/>
        <w:ind w:left="5381"/>
        <w:rPr>
          <w:rFonts w:ascii="Cambria" w:hAnsi="Cambria" w:cs="Arial"/>
          <w:i/>
          <w:sz w:val="18"/>
          <w:szCs w:val="18"/>
        </w:rPr>
      </w:pPr>
    </w:p>
    <w:p w:rsidR="001524A5" w:rsidRPr="00DE29DF" w:rsidRDefault="001524A5" w:rsidP="001524A5">
      <w:pPr>
        <w:pStyle w:val="Tekstpodstawowywcity"/>
        <w:spacing w:after="0"/>
        <w:ind w:left="0"/>
        <w:rPr>
          <w:rFonts w:ascii="Cambria" w:hAnsi="Cambria" w:cs="Arial"/>
          <w:i/>
          <w:sz w:val="18"/>
          <w:szCs w:val="18"/>
        </w:rPr>
      </w:pPr>
    </w:p>
    <w:p w:rsidR="001524A5" w:rsidRPr="00DE29DF" w:rsidRDefault="001524A5" w:rsidP="001524A5">
      <w:pPr>
        <w:autoSpaceDE w:val="0"/>
        <w:autoSpaceDN w:val="0"/>
        <w:adjustRightInd w:val="0"/>
        <w:jc w:val="both"/>
        <w:rPr>
          <w:rFonts w:ascii="Cambria" w:hAnsi="Cambria" w:cs="Arial"/>
          <w:i/>
          <w:iCs/>
          <w:sz w:val="18"/>
          <w:szCs w:val="18"/>
        </w:rPr>
      </w:pPr>
      <w:r w:rsidRPr="00DE29DF">
        <w:rPr>
          <w:rFonts w:ascii="Cambria" w:hAnsi="Cambria" w:cs="Arial"/>
          <w:i/>
          <w:iCs/>
          <w:sz w:val="18"/>
          <w:szCs w:val="18"/>
        </w:rPr>
        <w:t>Informacja dla Wykonawcy:</w:t>
      </w:r>
    </w:p>
    <w:p w:rsidR="001524A5" w:rsidRPr="005210BF" w:rsidRDefault="001524A5" w:rsidP="001524A5">
      <w:pPr>
        <w:tabs>
          <w:tab w:val="left" w:pos="426"/>
        </w:tabs>
        <w:autoSpaceDE w:val="0"/>
        <w:autoSpaceDN w:val="0"/>
        <w:jc w:val="both"/>
        <w:rPr>
          <w:rFonts w:ascii="Cambria" w:hAnsi="Cambria" w:cs="Arial"/>
          <w:i/>
          <w:sz w:val="18"/>
          <w:szCs w:val="18"/>
        </w:rPr>
      </w:pPr>
      <w:r w:rsidRPr="00DE29DF">
        <w:rPr>
          <w:rFonts w:ascii="Cambria" w:hAnsi="Cambria" w:cs="Arial"/>
          <w:i/>
          <w:sz w:val="18"/>
          <w:szCs w:val="18"/>
        </w:rPr>
        <w:t>Oświadczenia składane są pod rygorem nieważności w formie elektronicznej opatrzonej kwalifikowanym podpisem elektronicznym lub w postaci elektronicznej opatrzonej podpisem zaufanym lub podpisem osobistym</w:t>
      </w:r>
      <w:r w:rsidR="005210BF" w:rsidRPr="00DE29DF">
        <w:rPr>
          <w:rFonts w:ascii="Cambria" w:hAnsi="Cambria" w:cs="Arial"/>
          <w:i/>
          <w:sz w:val="18"/>
          <w:szCs w:val="18"/>
        </w:rPr>
        <w:t>.</w:t>
      </w:r>
    </w:p>
    <w:p w:rsidR="001524A5" w:rsidRPr="001524A5" w:rsidRDefault="001524A5" w:rsidP="001524A5">
      <w:pPr>
        <w:jc w:val="both"/>
        <w:rPr>
          <w:rFonts w:ascii="Cambria" w:hAnsi="Cambria" w:cs="Arial"/>
          <w:sz w:val="18"/>
          <w:szCs w:val="18"/>
        </w:rPr>
      </w:pPr>
    </w:p>
    <w:p w:rsidR="007E3487" w:rsidRPr="001524A5" w:rsidRDefault="007E3487" w:rsidP="007E3487">
      <w:pPr>
        <w:tabs>
          <w:tab w:val="left" w:pos="284"/>
        </w:tabs>
        <w:spacing w:after="0" w:line="288" w:lineRule="auto"/>
        <w:jc w:val="both"/>
        <w:rPr>
          <w:rFonts w:ascii="Cambria" w:hAnsi="Cambria"/>
          <w:bCs/>
        </w:rPr>
      </w:pPr>
    </w:p>
    <w:sectPr w:rsidR="007E3487" w:rsidRPr="001524A5" w:rsidSect="00E97B95">
      <w:headerReference w:type="default" r:id="rId8"/>
      <w:footerReference w:type="default" r:id="rId9"/>
      <w:pgSz w:w="11907" w:h="16839" w:code="9"/>
      <w:pgMar w:top="1276" w:right="1418" w:bottom="1276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BA6" w:rsidRDefault="00805BA6" w:rsidP="00356C65">
      <w:pPr>
        <w:spacing w:after="0" w:line="240" w:lineRule="auto"/>
      </w:pPr>
      <w:r>
        <w:separator/>
      </w:r>
    </w:p>
  </w:endnote>
  <w:endnote w:type="continuationSeparator" w:id="0">
    <w:p w:rsidR="00805BA6" w:rsidRDefault="00805BA6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DF" w:rsidRDefault="00B40297">
    <w:pPr>
      <w:pStyle w:val="Stopka"/>
    </w:pPr>
    <w:r>
      <w:rPr>
        <w:noProof/>
      </w:rPr>
      <w:drawing>
        <wp:inline distT="0" distB="0" distL="0" distR="0" wp14:anchorId="06D6593B" wp14:editId="6829EC45">
          <wp:extent cx="5760085" cy="95684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5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BA6" w:rsidRDefault="00805BA6" w:rsidP="00356C65">
      <w:pPr>
        <w:spacing w:after="0" w:line="240" w:lineRule="auto"/>
      </w:pPr>
      <w:r>
        <w:separator/>
      </w:r>
    </w:p>
  </w:footnote>
  <w:footnote w:type="continuationSeparator" w:id="0">
    <w:p w:rsidR="00805BA6" w:rsidRDefault="00805BA6" w:rsidP="0035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DF" w:rsidRDefault="00B40297">
    <w:pPr>
      <w:pStyle w:val="Nagwek"/>
    </w:pPr>
    <w:r w:rsidRPr="00C60230">
      <w:rPr>
        <w:noProof/>
      </w:rPr>
      <w:drawing>
        <wp:inline distT="0" distB="0" distL="0" distR="0" wp14:anchorId="0848B6F1" wp14:editId="689F026E">
          <wp:extent cx="5756910" cy="750981"/>
          <wp:effectExtent l="0" t="0" r="8890" b="11430"/>
          <wp:docPr id="6" name="Obraz 5" descr="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FE_POIS_poziom_pl-1_rgb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50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FFA86D3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6"/>
    <w:multiLevelType w:val="multilevel"/>
    <w:tmpl w:val="7F1A7C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3" w15:restartNumberingAfterBreak="0">
    <w:nsid w:val="00000009"/>
    <w:multiLevelType w:val="multilevel"/>
    <w:tmpl w:val="40D246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4" w15:restartNumberingAfterBreak="0">
    <w:nsid w:val="0000000C"/>
    <w:multiLevelType w:val="multilevel"/>
    <w:tmpl w:val="E57EC1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6" w15:restartNumberingAfterBreak="0">
    <w:nsid w:val="00000011"/>
    <w:multiLevelType w:val="singleLevel"/>
    <w:tmpl w:val="44A27784"/>
    <w:name w:val="WW8Num22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/>
        <w:b w:val="0"/>
        <w:sz w:val="20"/>
        <w:szCs w:val="20"/>
      </w:rPr>
    </w:lvl>
  </w:abstractNum>
  <w:abstractNum w:abstractNumId="7" w15:restartNumberingAfterBreak="0">
    <w:nsid w:val="00000014"/>
    <w:multiLevelType w:val="multi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6"/>
    <w:multiLevelType w:val="multilevel"/>
    <w:tmpl w:val="280EF0F8"/>
    <w:name w:val="WW8Num29"/>
    <w:lvl w:ilvl="0">
      <w:start w:val="1"/>
      <w:numFmt w:val="decimal"/>
      <w:lvlText w:val="%1."/>
      <w:lvlJc w:val="left"/>
      <w:pPr>
        <w:tabs>
          <w:tab w:val="num" w:pos="-362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80" w:hanging="360"/>
      </w:pPr>
    </w:lvl>
    <w:lvl w:ilvl="2">
      <w:start w:val="1"/>
      <w:numFmt w:val="decimal"/>
      <w:isLgl/>
      <w:lvlText w:val="%1.%2.%3"/>
      <w:lvlJc w:val="left"/>
      <w:pPr>
        <w:ind w:left="940" w:hanging="720"/>
      </w:pPr>
    </w:lvl>
    <w:lvl w:ilvl="3">
      <w:start w:val="1"/>
      <w:numFmt w:val="decimal"/>
      <w:isLgl/>
      <w:lvlText w:val="%1.%2.%3.%4"/>
      <w:lvlJc w:val="left"/>
      <w:pPr>
        <w:ind w:left="940" w:hanging="720"/>
      </w:pPr>
    </w:lvl>
    <w:lvl w:ilvl="4">
      <w:start w:val="1"/>
      <w:numFmt w:val="decimal"/>
      <w:isLgl/>
      <w:lvlText w:val="%1.%2.%3.%4.%5"/>
      <w:lvlJc w:val="left"/>
      <w:pPr>
        <w:ind w:left="1300" w:hanging="1080"/>
      </w:pPr>
    </w:lvl>
    <w:lvl w:ilvl="5">
      <w:start w:val="1"/>
      <w:numFmt w:val="decimal"/>
      <w:isLgl/>
      <w:lvlText w:val="%1.%2.%3.%4.%5.%6"/>
      <w:lvlJc w:val="left"/>
      <w:pPr>
        <w:ind w:left="1300" w:hanging="1080"/>
      </w:pPr>
    </w:lvl>
    <w:lvl w:ilvl="6">
      <w:start w:val="1"/>
      <w:numFmt w:val="decimal"/>
      <w:isLgl/>
      <w:lvlText w:val="%1.%2.%3.%4.%5.%6.%7"/>
      <w:lvlJc w:val="left"/>
      <w:pPr>
        <w:ind w:left="1660" w:hanging="1440"/>
      </w:pPr>
    </w:lvl>
    <w:lvl w:ilvl="7">
      <w:start w:val="1"/>
      <w:numFmt w:val="decimal"/>
      <w:isLgl/>
      <w:lvlText w:val="%1.%2.%3.%4.%5.%6.%7.%8"/>
      <w:lvlJc w:val="left"/>
      <w:pPr>
        <w:ind w:left="1660" w:hanging="1440"/>
      </w:pPr>
    </w:lvl>
    <w:lvl w:ilvl="8">
      <w:start w:val="1"/>
      <w:numFmt w:val="decimal"/>
      <w:isLgl/>
      <w:lvlText w:val="%1.%2.%3.%4.%5.%6.%7.%8.%9"/>
      <w:lvlJc w:val="left"/>
      <w:pPr>
        <w:ind w:left="2020" w:hanging="1800"/>
      </w:pPr>
    </w:lvl>
  </w:abstractNum>
  <w:abstractNum w:abstractNumId="9" w15:restartNumberingAfterBreak="0">
    <w:nsid w:val="00000017"/>
    <w:multiLevelType w:val="singleLevel"/>
    <w:tmpl w:val="00000017"/>
    <w:name w:val="WW8Num3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0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11" w15:restartNumberingAfterBreak="0">
    <w:nsid w:val="0000001C"/>
    <w:multiLevelType w:val="multilevel"/>
    <w:tmpl w:val="74BCEC48"/>
    <w:name w:val="WW8Num36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/>
        <w:bCs/>
        <w:color w:val="00000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2" w:hanging="360"/>
      </w:pPr>
    </w:lvl>
    <w:lvl w:ilvl="2">
      <w:start w:val="1"/>
      <w:numFmt w:val="decimal"/>
      <w:isLgl/>
      <w:lvlText w:val="%1.%2.%3"/>
      <w:lvlJc w:val="left"/>
      <w:pPr>
        <w:ind w:left="1082" w:hanging="720"/>
      </w:pPr>
    </w:lvl>
    <w:lvl w:ilvl="3">
      <w:start w:val="1"/>
      <w:numFmt w:val="decimal"/>
      <w:isLgl/>
      <w:lvlText w:val="%1.%2.%3.%4"/>
      <w:lvlJc w:val="left"/>
      <w:pPr>
        <w:ind w:left="1082" w:hanging="720"/>
      </w:pPr>
    </w:lvl>
    <w:lvl w:ilvl="4">
      <w:start w:val="1"/>
      <w:numFmt w:val="decimal"/>
      <w:isLgl/>
      <w:lvlText w:val="%1.%2.%3.%4.%5"/>
      <w:lvlJc w:val="left"/>
      <w:pPr>
        <w:ind w:left="1442" w:hanging="1080"/>
      </w:pPr>
    </w:lvl>
    <w:lvl w:ilvl="5">
      <w:start w:val="1"/>
      <w:numFmt w:val="decimal"/>
      <w:isLgl/>
      <w:lvlText w:val="%1.%2.%3.%4.%5.%6"/>
      <w:lvlJc w:val="left"/>
      <w:pPr>
        <w:ind w:left="1442" w:hanging="1080"/>
      </w:pPr>
    </w:lvl>
    <w:lvl w:ilvl="6">
      <w:start w:val="1"/>
      <w:numFmt w:val="decimal"/>
      <w:isLgl/>
      <w:lvlText w:val="%1.%2.%3.%4.%5.%6.%7"/>
      <w:lvlJc w:val="left"/>
      <w:pPr>
        <w:ind w:left="1802" w:hanging="1440"/>
      </w:pPr>
    </w:lvl>
    <w:lvl w:ilvl="7">
      <w:start w:val="1"/>
      <w:numFmt w:val="decimal"/>
      <w:isLgl/>
      <w:lvlText w:val="%1.%2.%3.%4.%5.%6.%7.%8"/>
      <w:lvlJc w:val="left"/>
      <w:pPr>
        <w:ind w:left="1802" w:hanging="1440"/>
      </w:pPr>
    </w:lvl>
    <w:lvl w:ilvl="8">
      <w:start w:val="1"/>
      <w:numFmt w:val="decimal"/>
      <w:isLgl/>
      <w:lvlText w:val="%1.%2.%3.%4.%5.%6.%7.%8.%9"/>
      <w:lvlJc w:val="left"/>
      <w:pPr>
        <w:ind w:left="2162" w:hanging="1800"/>
      </w:pPr>
    </w:lvl>
  </w:abstractNum>
  <w:abstractNum w:abstractNumId="12" w15:restartNumberingAfterBreak="0">
    <w:nsid w:val="0000001D"/>
    <w:multiLevelType w:val="multilevel"/>
    <w:tmpl w:val="0000001D"/>
    <w:name w:val="WW8Num3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66"/>
        </w:tabs>
        <w:ind w:left="1843" w:hanging="774"/>
      </w:p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abstractNum w:abstractNumId="13" w15:restartNumberingAfterBreak="0">
    <w:nsid w:val="00C3703E"/>
    <w:multiLevelType w:val="hybridMultilevel"/>
    <w:tmpl w:val="F44ED3BE"/>
    <w:lvl w:ilvl="0" w:tplc="9C2022AA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555A1B"/>
    <w:multiLevelType w:val="multilevel"/>
    <w:tmpl w:val="0AE8B79A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6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0C815664"/>
    <w:multiLevelType w:val="multilevel"/>
    <w:tmpl w:val="FE06EEE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8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9" w15:restartNumberingAfterBreak="0">
    <w:nsid w:val="1D40452F"/>
    <w:multiLevelType w:val="multilevel"/>
    <w:tmpl w:val="473057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0" w15:restartNumberingAfterBreak="0">
    <w:nsid w:val="1EF678F2"/>
    <w:multiLevelType w:val="hybridMultilevel"/>
    <w:tmpl w:val="9DAC803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1B67B52"/>
    <w:multiLevelType w:val="hybridMultilevel"/>
    <w:tmpl w:val="9E187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E5316"/>
    <w:multiLevelType w:val="hybridMultilevel"/>
    <w:tmpl w:val="F2C0714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B3F5125"/>
    <w:multiLevelType w:val="hybridMultilevel"/>
    <w:tmpl w:val="09905408"/>
    <w:lvl w:ilvl="0" w:tplc="E2428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271A89"/>
    <w:multiLevelType w:val="hybridMultilevel"/>
    <w:tmpl w:val="F0D6D4B4"/>
    <w:lvl w:ilvl="0" w:tplc="7CF09B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E662EE"/>
    <w:multiLevelType w:val="multilevel"/>
    <w:tmpl w:val="FED00918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000000"/>
      </w:rPr>
    </w:lvl>
  </w:abstractNum>
  <w:abstractNum w:abstractNumId="26" w15:restartNumberingAfterBreak="0">
    <w:nsid w:val="32C86CF7"/>
    <w:multiLevelType w:val="multilevel"/>
    <w:tmpl w:val="FE4C429C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7" w15:restartNumberingAfterBreak="0">
    <w:nsid w:val="33284EE9"/>
    <w:multiLevelType w:val="multilevel"/>
    <w:tmpl w:val="F424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4F442DE"/>
    <w:multiLevelType w:val="hybridMultilevel"/>
    <w:tmpl w:val="863049B2"/>
    <w:lvl w:ilvl="0" w:tplc="BF9431B4">
      <w:start w:val="1"/>
      <w:numFmt w:val="decimal"/>
      <w:lvlText w:val="%1)"/>
      <w:lvlJc w:val="left"/>
      <w:pPr>
        <w:ind w:left="1152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364C3CAC"/>
    <w:multiLevelType w:val="hybridMultilevel"/>
    <w:tmpl w:val="BF3C0FF4"/>
    <w:lvl w:ilvl="0" w:tplc="67AC8E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36DF574F"/>
    <w:multiLevelType w:val="hybridMultilevel"/>
    <w:tmpl w:val="BA724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0D265B"/>
    <w:multiLevelType w:val="hybridMultilevel"/>
    <w:tmpl w:val="658899D2"/>
    <w:lvl w:ilvl="0" w:tplc="7EC49DE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BF8C4B2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89321B8"/>
    <w:multiLevelType w:val="multilevel"/>
    <w:tmpl w:val="944217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3" w15:restartNumberingAfterBreak="0">
    <w:nsid w:val="38FE1A44"/>
    <w:multiLevelType w:val="hybridMultilevel"/>
    <w:tmpl w:val="BF34AEEE"/>
    <w:lvl w:ilvl="0" w:tplc="50E2451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743BEE"/>
    <w:multiLevelType w:val="multilevel"/>
    <w:tmpl w:val="4764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4080429E"/>
    <w:multiLevelType w:val="hybridMultilevel"/>
    <w:tmpl w:val="6DFCFE2A"/>
    <w:lvl w:ilvl="0" w:tplc="479A2E66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6" w15:restartNumberingAfterBreak="0">
    <w:nsid w:val="43931E39"/>
    <w:multiLevelType w:val="multilevel"/>
    <w:tmpl w:val="6F2C6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91162F9"/>
    <w:multiLevelType w:val="hybridMultilevel"/>
    <w:tmpl w:val="3586ABB4"/>
    <w:lvl w:ilvl="0" w:tplc="A762E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6E54B7"/>
    <w:multiLevelType w:val="hybridMultilevel"/>
    <w:tmpl w:val="64BC18D6"/>
    <w:lvl w:ilvl="0" w:tplc="3880168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C1A56F8"/>
    <w:multiLevelType w:val="multilevel"/>
    <w:tmpl w:val="7360C1D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4F5B1C48"/>
    <w:multiLevelType w:val="hybridMultilevel"/>
    <w:tmpl w:val="522A9544"/>
    <w:lvl w:ilvl="0" w:tplc="67AC8E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3F93EE7"/>
    <w:multiLevelType w:val="hybridMultilevel"/>
    <w:tmpl w:val="01C679B6"/>
    <w:lvl w:ilvl="0" w:tplc="B3FC59A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2" w15:restartNumberingAfterBreak="0">
    <w:nsid w:val="54CB3777"/>
    <w:multiLevelType w:val="hybridMultilevel"/>
    <w:tmpl w:val="BDE6CA90"/>
    <w:lvl w:ilvl="0" w:tplc="7580390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6D70FA4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9366A0"/>
    <w:multiLevelType w:val="hybridMultilevel"/>
    <w:tmpl w:val="9D1831A4"/>
    <w:lvl w:ilvl="0" w:tplc="DBF4E1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BA14CF"/>
    <w:multiLevelType w:val="hybridMultilevel"/>
    <w:tmpl w:val="0D000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A7076C"/>
    <w:multiLevelType w:val="hybridMultilevel"/>
    <w:tmpl w:val="C1928E3A"/>
    <w:lvl w:ilvl="0" w:tplc="DBF4C16C">
      <w:start w:val="6"/>
      <w:numFmt w:val="decimal"/>
      <w:lvlText w:val="%1."/>
      <w:lvlJc w:val="right"/>
      <w:pPr>
        <w:ind w:left="720" w:hanging="360"/>
      </w:pPr>
      <w:rPr>
        <w:rFonts w:ascii="Cambria" w:hAnsi="Cambri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225E21"/>
    <w:multiLevelType w:val="hybridMultilevel"/>
    <w:tmpl w:val="C4E8AF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CFE4ECB"/>
    <w:multiLevelType w:val="multilevel"/>
    <w:tmpl w:val="5BAC6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9" w15:restartNumberingAfterBreak="0">
    <w:nsid w:val="60D6393A"/>
    <w:multiLevelType w:val="hybridMultilevel"/>
    <w:tmpl w:val="971A5EBA"/>
    <w:lvl w:ilvl="0" w:tplc="80F848B6">
      <w:start w:val="1"/>
      <w:numFmt w:val="decimal"/>
      <w:pStyle w:val="aaaa"/>
      <w:lvlText w:val="%1."/>
      <w:lvlJc w:val="left"/>
      <w:pPr>
        <w:tabs>
          <w:tab w:val="num" w:pos="2138"/>
        </w:tabs>
        <w:ind w:left="2138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BDD8B164">
      <w:start w:val="3"/>
      <w:numFmt w:val="decimal"/>
      <w:pStyle w:val="Styl1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1A7102A"/>
    <w:multiLevelType w:val="hybridMultilevel"/>
    <w:tmpl w:val="00680D84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C28BE10">
      <w:numFmt w:val="bullet"/>
      <w:lvlText w:val="•"/>
      <w:lvlJc w:val="left"/>
      <w:pPr>
        <w:ind w:left="1800" w:hanging="360"/>
      </w:pPr>
      <w:rPr>
        <w:rFonts w:ascii="Cambria" w:eastAsia="Times New Roman" w:hAnsi="Cambria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3E7BD5"/>
    <w:multiLevelType w:val="hybridMultilevel"/>
    <w:tmpl w:val="9CDC49B6"/>
    <w:lvl w:ilvl="0" w:tplc="59E8A504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72F5D0">
      <w:start w:val="1"/>
      <w:numFmt w:val="lowerLetter"/>
      <w:lvlText w:val="%3)"/>
      <w:lvlJc w:val="left"/>
      <w:pPr>
        <w:ind w:left="2472" w:hanging="492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8E4395"/>
    <w:multiLevelType w:val="hybridMultilevel"/>
    <w:tmpl w:val="CDBC3F70"/>
    <w:lvl w:ilvl="0" w:tplc="70D06CD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24A5855"/>
    <w:multiLevelType w:val="hybridMultilevel"/>
    <w:tmpl w:val="FDB0F600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2B8463F"/>
    <w:multiLevelType w:val="hybridMultilevel"/>
    <w:tmpl w:val="5766474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77217A7F"/>
    <w:multiLevelType w:val="hybridMultilevel"/>
    <w:tmpl w:val="9FF4D3A0"/>
    <w:lvl w:ilvl="0" w:tplc="2CDA261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1" w15:restartNumberingAfterBreak="0">
    <w:nsid w:val="7DA5064B"/>
    <w:multiLevelType w:val="hybridMultilevel"/>
    <w:tmpl w:val="5A5AAB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7EAD76FA"/>
    <w:multiLevelType w:val="hybridMultilevel"/>
    <w:tmpl w:val="35A2F1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F012936"/>
    <w:multiLevelType w:val="multilevel"/>
    <w:tmpl w:val="EE921D1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9"/>
  </w:num>
  <w:num w:numId="2">
    <w:abstractNumId w:val="28"/>
  </w:num>
  <w:num w:numId="3">
    <w:abstractNumId w:val="26"/>
  </w:num>
  <w:num w:numId="4">
    <w:abstractNumId w:val="24"/>
  </w:num>
  <w:num w:numId="5">
    <w:abstractNumId w:val="56"/>
  </w:num>
  <w:num w:numId="6">
    <w:abstractNumId w:val="41"/>
  </w:num>
  <w:num w:numId="7">
    <w:abstractNumId w:val="59"/>
  </w:num>
  <w:num w:numId="8">
    <w:abstractNumId w:val="4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9"/>
  </w:num>
  <w:num w:numId="10">
    <w:abstractNumId w:val="14"/>
  </w:num>
  <w:num w:numId="11">
    <w:abstractNumId w:val="25"/>
  </w:num>
  <w:num w:numId="12">
    <w:abstractNumId w:val="40"/>
  </w:num>
  <w:num w:numId="13">
    <w:abstractNumId w:val="20"/>
  </w:num>
  <w:num w:numId="14">
    <w:abstractNumId w:val="43"/>
  </w:num>
  <w:num w:numId="15">
    <w:abstractNumId w:val="46"/>
  </w:num>
  <w:num w:numId="16">
    <w:abstractNumId w:val="55"/>
  </w:num>
  <w:num w:numId="17">
    <w:abstractNumId w:val="34"/>
  </w:num>
  <w:num w:numId="18">
    <w:abstractNumId w:val="38"/>
  </w:num>
  <w:num w:numId="19">
    <w:abstractNumId w:val="63"/>
  </w:num>
  <w:num w:numId="20">
    <w:abstractNumId w:val="3"/>
  </w:num>
  <w:num w:numId="21">
    <w:abstractNumId w:val="2"/>
  </w:num>
  <w:num w:numId="22">
    <w:abstractNumId w:val="31"/>
  </w:num>
  <w:num w:numId="23">
    <w:abstractNumId w:val="13"/>
  </w:num>
  <w:num w:numId="24">
    <w:abstractNumId w:val="4"/>
  </w:num>
  <w:num w:numId="25">
    <w:abstractNumId w:val="17"/>
  </w:num>
  <w:num w:numId="26">
    <w:abstractNumId w:val="60"/>
  </w:num>
  <w:num w:numId="27">
    <w:abstractNumId w:val="48"/>
  </w:num>
  <w:num w:numId="28">
    <w:abstractNumId w:val="35"/>
  </w:num>
  <w:num w:numId="29">
    <w:abstractNumId w:val="15"/>
  </w:num>
  <w:num w:numId="30">
    <w:abstractNumId w:val="27"/>
  </w:num>
  <w:num w:numId="31">
    <w:abstractNumId w:val="33"/>
  </w:num>
  <w:num w:numId="32">
    <w:abstractNumId w:val="45"/>
  </w:num>
  <w:num w:numId="33">
    <w:abstractNumId w:val="42"/>
  </w:num>
  <w:num w:numId="34">
    <w:abstractNumId w:val="19"/>
  </w:num>
  <w:num w:numId="35">
    <w:abstractNumId w:val="23"/>
  </w:num>
  <w:num w:numId="36">
    <w:abstractNumId w:val="18"/>
  </w:num>
  <w:num w:numId="37">
    <w:abstractNumId w:val="16"/>
  </w:num>
  <w:num w:numId="38">
    <w:abstractNumId w:val="53"/>
  </w:num>
  <w:num w:numId="39">
    <w:abstractNumId w:val="30"/>
  </w:num>
  <w:num w:numId="40">
    <w:abstractNumId w:val="62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50"/>
  </w:num>
  <w:num w:numId="46">
    <w:abstractNumId w:val="61"/>
  </w:num>
  <w:num w:numId="47">
    <w:abstractNumId w:val="57"/>
  </w:num>
  <w:num w:numId="48">
    <w:abstractNumId w:val="58"/>
  </w:num>
  <w:num w:numId="49">
    <w:abstractNumId w:val="22"/>
  </w:num>
  <w:num w:numId="50">
    <w:abstractNumId w:val="47"/>
  </w:num>
  <w:num w:numId="51">
    <w:abstractNumId w:val="21"/>
  </w:num>
  <w:num w:numId="52">
    <w:abstractNumId w:val="32"/>
  </w:num>
  <w:num w:numId="53">
    <w:abstractNumId w:val="44"/>
  </w:num>
  <w:num w:numId="54">
    <w:abstractNumId w:val="52"/>
  </w:num>
  <w:num w:numId="55">
    <w:abstractNumId w:val="3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65"/>
    <w:rsid w:val="00010251"/>
    <w:rsid w:val="000120F5"/>
    <w:rsid w:val="000218FB"/>
    <w:rsid w:val="00021BD8"/>
    <w:rsid w:val="00022191"/>
    <w:rsid w:val="000350A7"/>
    <w:rsid w:val="00040BF2"/>
    <w:rsid w:val="0004394E"/>
    <w:rsid w:val="00050D27"/>
    <w:rsid w:val="0005412F"/>
    <w:rsid w:val="00062DA7"/>
    <w:rsid w:val="000707FE"/>
    <w:rsid w:val="00070AB5"/>
    <w:rsid w:val="000720C7"/>
    <w:rsid w:val="000732ED"/>
    <w:rsid w:val="000748C4"/>
    <w:rsid w:val="0007505A"/>
    <w:rsid w:val="00076D87"/>
    <w:rsid w:val="000812F5"/>
    <w:rsid w:val="0008143D"/>
    <w:rsid w:val="00083044"/>
    <w:rsid w:val="00083737"/>
    <w:rsid w:val="000837A1"/>
    <w:rsid w:val="00090972"/>
    <w:rsid w:val="000969A3"/>
    <w:rsid w:val="000A3096"/>
    <w:rsid w:val="000A62F8"/>
    <w:rsid w:val="000B529C"/>
    <w:rsid w:val="000B538E"/>
    <w:rsid w:val="000B652B"/>
    <w:rsid w:val="000C0CEF"/>
    <w:rsid w:val="000C4D19"/>
    <w:rsid w:val="000D0785"/>
    <w:rsid w:val="000E021A"/>
    <w:rsid w:val="000E2B78"/>
    <w:rsid w:val="000F7654"/>
    <w:rsid w:val="000F7FFB"/>
    <w:rsid w:val="00100417"/>
    <w:rsid w:val="00100488"/>
    <w:rsid w:val="001022F3"/>
    <w:rsid w:val="001040C5"/>
    <w:rsid w:val="001042B8"/>
    <w:rsid w:val="00104749"/>
    <w:rsid w:val="00107B4A"/>
    <w:rsid w:val="00115606"/>
    <w:rsid w:val="0012592E"/>
    <w:rsid w:val="0012598B"/>
    <w:rsid w:val="00130EBA"/>
    <w:rsid w:val="0014151B"/>
    <w:rsid w:val="001430A5"/>
    <w:rsid w:val="0014518A"/>
    <w:rsid w:val="00146451"/>
    <w:rsid w:val="001467E1"/>
    <w:rsid w:val="001511A8"/>
    <w:rsid w:val="00151A6A"/>
    <w:rsid w:val="001524A5"/>
    <w:rsid w:val="00157EFF"/>
    <w:rsid w:val="001603B5"/>
    <w:rsid w:val="00167043"/>
    <w:rsid w:val="001677C8"/>
    <w:rsid w:val="00167EAF"/>
    <w:rsid w:val="001734C4"/>
    <w:rsid w:val="0017500A"/>
    <w:rsid w:val="0017576E"/>
    <w:rsid w:val="00176534"/>
    <w:rsid w:val="00177059"/>
    <w:rsid w:val="00181EDB"/>
    <w:rsid w:val="00182CC1"/>
    <w:rsid w:val="0018428F"/>
    <w:rsid w:val="00192D23"/>
    <w:rsid w:val="001A3F15"/>
    <w:rsid w:val="001A5F30"/>
    <w:rsid w:val="001A6013"/>
    <w:rsid w:val="001B0B18"/>
    <w:rsid w:val="001B399C"/>
    <w:rsid w:val="001B6F7F"/>
    <w:rsid w:val="001C3DB4"/>
    <w:rsid w:val="001C7BFD"/>
    <w:rsid w:val="001D26C1"/>
    <w:rsid w:val="001D4E46"/>
    <w:rsid w:val="001D5651"/>
    <w:rsid w:val="001E1865"/>
    <w:rsid w:val="001F10FD"/>
    <w:rsid w:val="001F21CA"/>
    <w:rsid w:val="001F2C1E"/>
    <w:rsid w:val="00202B7E"/>
    <w:rsid w:val="00203BDE"/>
    <w:rsid w:val="00211C50"/>
    <w:rsid w:val="002141E0"/>
    <w:rsid w:val="00215703"/>
    <w:rsid w:val="00217499"/>
    <w:rsid w:val="00217867"/>
    <w:rsid w:val="002233B7"/>
    <w:rsid w:val="00224F3A"/>
    <w:rsid w:val="00232048"/>
    <w:rsid w:val="00236766"/>
    <w:rsid w:val="0023773B"/>
    <w:rsid w:val="002422F0"/>
    <w:rsid w:val="00243263"/>
    <w:rsid w:val="00256E9D"/>
    <w:rsid w:val="00264D08"/>
    <w:rsid w:val="00266099"/>
    <w:rsid w:val="00267C60"/>
    <w:rsid w:val="0027030C"/>
    <w:rsid w:val="002741AA"/>
    <w:rsid w:val="002762C4"/>
    <w:rsid w:val="00286A27"/>
    <w:rsid w:val="00287B45"/>
    <w:rsid w:val="00287C7B"/>
    <w:rsid w:val="002938F5"/>
    <w:rsid w:val="002A06F5"/>
    <w:rsid w:val="002A11E2"/>
    <w:rsid w:val="002A5152"/>
    <w:rsid w:val="002B6578"/>
    <w:rsid w:val="002B7143"/>
    <w:rsid w:val="002C0A93"/>
    <w:rsid w:val="002C42C3"/>
    <w:rsid w:val="002C4C3D"/>
    <w:rsid w:val="002C5BB6"/>
    <w:rsid w:val="002D1F2D"/>
    <w:rsid w:val="002D39FA"/>
    <w:rsid w:val="002D68FD"/>
    <w:rsid w:val="002E0EBC"/>
    <w:rsid w:val="002E1212"/>
    <w:rsid w:val="002E2F4E"/>
    <w:rsid w:val="002E7859"/>
    <w:rsid w:val="002F2910"/>
    <w:rsid w:val="002F76B3"/>
    <w:rsid w:val="00300DA1"/>
    <w:rsid w:val="003030AE"/>
    <w:rsid w:val="00303325"/>
    <w:rsid w:val="00305532"/>
    <w:rsid w:val="003069DF"/>
    <w:rsid w:val="00311BB2"/>
    <w:rsid w:val="00313DE3"/>
    <w:rsid w:val="00316638"/>
    <w:rsid w:val="00321C49"/>
    <w:rsid w:val="00321ED0"/>
    <w:rsid w:val="00322496"/>
    <w:rsid w:val="003266AD"/>
    <w:rsid w:val="0032722C"/>
    <w:rsid w:val="00330EB7"/>
    <w:rsid w:val="00330F1A"/>
    <w:rsid w:val="003351A3"/>
    <w:rsid w:val="003355BA"/>
    <w:rsid w:val="003356C5"/>
    <w:rsid w:val="00336F3A"/>
    <w:rsid w:val="0033708B"/>
    <w:rsid w:val="00350999"/>
    <w:rsid w:val="003511B9"/>
    <w:rsid w:val="00355F3F"/>
    <w:rsid w:val="00356C65"/>
    <w:rsid w:val="00360564"/>
    <w:rsid w:val="00373718"/>
    <w:rsid w:val="0037417F"/>
    <w:rsid w:val="00375751"/>
    <w:rsid w:val="00377928"/>
    <w:rsid w:val="0038082A"/>
    <w:rsid w:val="00380EAD"/>
    <w:rsid w:val="003831C5"/>
    <w:rsid w:val="00387F78"/>
    <w:rsid w:val="00390BFF"/>
    <w:rsid w:val="00392934"/>
    <w:rsid w:val="00395438"/>
    <w:rsid w:val="003A5D17"/>
    <w:rsid w:val="003A75D4"/>
    <w:rsid w:val="003B620C"/>
    <w:rsid w:val="003C280C"/>
    <w:rsid w:val="003C4D3C"/>
    <w:rsid w:val="003C5AB9"/>
    <w:rsid w:val="003D2577"/>
    <w:rsid w:val="003D45CB"/>
    <w:rsid w:val="003D7518"/>
    <w:rsid w:val="003E0777"/>
    <w:rsid w:val="003E4F1A"/>
    <w:rsid w:val="003E69F3"/>
    <w:rsid w:val="003E77C4"/>
    <w:rsid w:val="003E78C9"/>
    <w:rsid w:val="003F0567"/>
    <w:rsid w:val="003F2378"/>
    <w:rsid w:val="003F304C"/>
    <w:rsid w:val="003F6356"/>
    <w:rsid w:val="003F7788"/>
    <w:rsid w:val="003F7A69"/>
    <w:rsid w:val="00405E10"/>
    <w:rsid w:val="00413330"/>
    <w:rsid w:val="00414504"/>
    <w:rsid w:val="00421099"/>
    <w:rsid w:val="00421DFD"/>
    <w:rsid w:val="00422312"/>
    <w:rsid w:val="004230E0"/>
    <w:rsid w:val="00426741"/>
    <w:rsid w:val="00427FCF"/>
    <w:rsid w:val="00440617"/>
    <w:rsid w:val="004418B2"/>
    <w:rsid w:val="0044324C"/>
    <w:rsid w:val="004434BC"/>
    <w:rsid w:val="0045007D"/>
    <w:rsid w:val="00450369"/>
    <w:rsid w:val="004513F2"/>
    <w:rsid w:val="00453FB5"/>
    <w:rsid w:val="00461895"/>
    <w:rsid w:val="004648BB"/>
    <w:rsid w:val="00465DB0"/>
    <w:rsid w:val="004664A6"/>
    <w:rsid w:val="00466C8B"/>
    <w:rsid w:val="004671C8"/>
    <w:rsid w:val="00473E59"/>
    <w:rsid w:val="004844DE"/>
    <w:rsid w:val="00486DA0"/>
    <w:rsid w:val="00487CF3"/>
    <w:rsid w:val="004967DD"/>
    <w:rsid w:val="00497B21"/>
    <w:rsid w:val="004A4BED"/>
    <w:rsid w:val="004A4D7A"/>
    <w:rsid w:val="004A52A9"/>
    <w:rsid w:val="004B3CFE"/>
    <w:rsid w:val="004B4850"/>
    <w:rsid w:val="004C108F"/>
    <w:rsid w:val="004C4CF1"/>
    <w:rsid w:val="004C7232"/>
    <w:rsid w:val="004C73F2"/>
    <w:rsid w:val="004C7E58"/>
    <w:rsid w:val="004D568C"/>
    <w:rsid w:val="004D60A0"/>
    <w:rsid w:val="004D63FD"/>
    <w:rsid w:val="004D7540"/>
    <w:rsid w:val="004D7F83"/>
    <w:rsid w:val="004E19EE"/>
    <w:rsid w:val="004E2630"/>
    <w:rsid w:val="004E54F0"/>
    <w:rsid w:val="004F7300"/>
    <w:rsid w:val="004F7487"/>
    <w:rsid w:val="005000A3"/>
    <w:rsid w:val="0050764B"/>
    <w:rsid w:val="0050778B"/>
    <w:rsid w:val="005200B6"/>
    <w:rsid w:val="005210BF"/>
    <w:rsid w:val="00533351"/>
    <w:rsid w:val="00543E40"/>
    <w:rsid w:val="0054453F"/>
    <w:rsid w:val="0055492A"/>
    <w:rsid w:val="00560377"/>
    <w:rsid w:val="005617A4"/>
    <w:rsid w:val="00561DA9"/>
    <w:rsid w:val="0056200E"/>
    <w:rsid w:val="00563D47"/>
    <w:rsid w:val="005662D2"/>
    <w:rsid w:val="00567ADE"/>
    <w:rsid w:val="0057195C"/>
    <w:rsid w:val="00572431"/>
    <w:rsid w:val="00572504"/>
    <w:rsid w:val="005728D6"/>
    <w:rsid w:val="00581363"/>
    <w:rsid w:val="00591F44"/>
    <w:rsid w:val="0059479D"/>
    <w:rsid w:val="00597C08"/>
    <w:rsid w:val="005A19C3"/>
    <w:rsid w:val="005A32AA"/>
    <w:rsid w:val="005A49D5"/>
    <w:rsid w:val="005A57DB"/>
    <w:rsid w:val="005B29A5"/>
    <w:rsid w:val="005B701D"/>
    <w:rsid w:val="005B78A2"/>
    <w:rsid w:val="005C0937"/>
    <w:rsid w:val="005C3A02"/>
    <w:rsid w:val="005D0E7D"/>
    <w:rsid w:val="005D0EE3"/>
    <w:rsid w:val="005D2DCF"/>
    <w:rsid w:val="005D4871"/>
    <w:rsid w:val="005E2CE8"/>
    <w:rsid w:val="005E390E"/>
    <w:rsid w:val="005F099D"/>
    <w:rsid w:val="005F14CA"/>
    <w:rsid w:val="005F1904"/>
    <w:rsid w:val="005F2B7F"/>
    <w:rsid w:val="005F32BA"/>
    <w:rsid w:val="005F432C"/>
    <w:rsid w:val="005F4B20"/>
    <w:rsid w:val="00600273"/>
    <w:rsid w:val="00610A90"/>
    <w:rsid w:val="006115AF"/>
    <w:rsid w:val="006118E2"/>
    <w:rsid w:val="00611F87"/>
    <w:rsid w:val="006121E4"/>
    <w:rsid w:val="00613DAE"/>
    <w:rsid w:val="006244E0"/>
    <w:rsid w:val="00627E16"/>
    <w:rsid w:val="00633A91"/>
    <w:rsid w:val="00633CFF"/>
    <w:rsid w:val="00636260"/>
    <w:rsid w:val="006378C3"/>
    <w:rsid w:val="00640706"/>
    <w:rsid w:val="00647563"/>
    <w:rsid w:val="00647C4D"/>
    <w:rsid w:val="006536D7"/>
    <w:rsid w:val="00661CCF"/>
    <w:rsid w:val="006622FD"/>
    <w:rsid w:val="00663BE6"/>
    <w:rsid w:val="006671EE"/>
    <w:rsid w:val="00667A9D"/>
    <w:rsid w:val="00673EFB"/>
    <w:rsid w:val="0067525A"/>
    <w:rsid w:val="00681EEF"/>
    <w:rsid w:val="0068206B"/>
    <w:rsid w:val="0068789F"/>
    <w:rsid w:val="0069164E"/>
    <w:rsid w:val="00696525"/>
    <w:rsid w:val="00697943"/>
    <w:rsid w:val="006A1A73"/>
    <w:rsid w:val="006A424F"/>
    <w:rsid w:val="006A54BB"/>
    <w:rsid w:val="006A6ADC"/>
    <w:rsid w:val="006B55FF"/>
    <w:rsid w:val="006B568F"/>
    <w:rsid w:val="006B7F58"/>
    <w:rsid w:val="006C0C98"/>
    <w:rsid w:val="006C1603"/>
    <w:rsid w:val="006C476D"/>
    <w:rsid w:val="006D2445"/>
    <w:rsid w:val="006E1592"/>
    <w:rsid w:val="006E2107"/>
    <w:rsid w:val="006E2E36"/>
    <w:rsid w:val="006E5E0F"/>
    <w:rsid w:val="006E7009"/>
    <w:rsid w:val="006F4BED"/>
    <w:rsid w:val="0070022F"/>
    <w:rsid w:val="00702875"/>
    <w:rsid w:val="00702EFF"/>
    <w:rsid w:val="00704D3A"/>
    <w:rsid w:val="007070AC"/>
    <w:rsid w:val="00710D73"/>
    <w:rsid w:val="007134C7"/>
    <w:rsid w:val="00713DAF"/>
    <w:rsid w:val="00717C71"/>
    <w:rsid w:val="00721478"/>
    <w:rsid w:val="007231B7"/>
    <w:rsid w:val="00730E73"/>
    <w:rsid w:val="0073226C"/>
    <w:rsid w:val="007344B2"/>
    <w:rsid w:val="0073555E"/>
    <w:rsid w:val="0074066F"/>
    <w:rsid w:val="007515EC"/>
    <w:rsid w:val="00751D95"/>
    <w:rsid w:val="007531AB"/>
    <w:rsid w:val="00753D1E"/>
    <w:rsid w:val="00756CBB"/>
    <w:rsid w:val="00772E86"/>
    <w:rsid w:val="00774907"/>
    <w:rsid w:val="00775DF3"/>
    <w:rsid w:val="007778D3"/>
    <w:rsid w:val="00780D94"/>
    <w:rsid w:val="00785328"/>
    <w:rsid w:val="007917FE"/>
    <w:rsid w:val="007926CB"/>
    <w:rsid w:val="007940F0"/>
    <w:rsid w:val="0079413D"/>
    <w:rsid w:val="00797CC3"/>
    <w:rsid w:val="007A0211"/>
    <w:rsid w:val="007A2D39"/>
    <w:rsid w:val="007A2EE6"/>
    <w:rsid w:val="007A457B"/>
    <w:rsid w:val="007B53E5"/>
    <w:rsid w:val="007C354A"/>
    <w:rsid w:val="007C767D"/>
    <w:rsid w:val="007D0584"/>
    <w:rsid w:val="007D505C"/>
    <w:rsid w:val="007D6D29"/>
    <w:rsid w:val="007E08A4"/>
    <w:rsid w:val="007E0CB7"/>
    <w:rsid w:val="007E1705"/>
    <w:rsid w:val="007E208E"/>
    <w:rsid w:val="007E3487"/>
    <w:rsid w:val="007E3F10"/>
    <w:rsid w:val="007F1D15"/>
    <w:rsid w:val="007F5689"/>
    <w:rsid w:val="007F663F"/>
    <w:rsid w:val="008004E7"/>
    <w:rsid w:val="00801D4C"/>
    <w:rsid w:val="008043EB"/>
    <w:rsid w:val="00805BA6"/>
    <w:rsid w:val="00810DE9"/>
    <w:rsid w:val="00816D47"/>
    <w:rsid w:val="00824C94"/>
    <w:rsid w:val="00826236"/>
    <w:rsid w:val="00831144"/>
    <w:rsid w:val="00837C72"/>
    <w:rsid w:val="0084559D"/>
    <w:rsid w:val="00847EF6"/>
    <w:rsid w:val="0085278D"/>
    <w:rsid w:val="008552D9"/>
    <w:rsid w:val="0085541A"/>
    <w:rsid w:val="00856EB1"/>
    <w:rsid w:val="008659A7"/>
    <w:rsid w:val="008735C4"/>
    <w:rsid w:val="0087409F"/>
    <w:rsid w:val="00877A74"/>
    <w:rsid w:val="00882731"/>
    <w:rsid w:val="00883920"/>
    <w:rsid w:val="0088427E"/>
    <w:rsid w:val="00884313"/>
    <w:rsid w:val="00884B19"/>
    <w:rsid w:val="00885F5F"/>
    <w:rsid w:val="00886992"/>
    <w:rsid w:val="0089155C"/>
    <w:rsid w:val="00892984"/>
    <w:rsid w:val="00892C29"/>
    <w:rsid w:val="008A4B88"/>
    <w:rsid w:val="008A736E"/>
    <w:rsid w:val="008A7C3B"/>
    <w:rsid w:val="008A7E2B"/>
    <w:rsid w:val="008B1DE9"/>
    <w:rsid w:val="008B3DA7"/>
    <w:rsid w:val="008B5147"/>
    <w:rsid w:val="008B6DB9"/>
    <w:rsid w:val="008C36A3"/>
    <w:rsid w:val="008C3891"/>
    <w:rsid w:val="008C4D30"/>
    <w:rsid w:val="008D6347"/>
    <w:rsid w:val="008E47EA"/>
    <w:rsid w:val="008E49CD"/>
    <w:rsid w:val="008E763C"/>
    <w:rsid w:val="008F1C29"/>
    <w:rsid w:val="008F3F7B"/>
    <w:rsid w:val="008F4A22"/>
    <w:rsid w:val="008F763D"/>
    <w:rsid w:val="00902C90"/>
    <w:rsid w:val="009053CC"/>
    <w:rsid w:val="0090665E"/>
    <w:rsid w:val="00906FDB"/>
    <w:rsid w:val="0091019A"/>
    <w:rsid w:val="0091321B"/>
    <w:rsid w:val="009150B7"/>
    <w:rsid w:val="00916350"/>
    <w:rsid w:val="00925DB5"/>
    <w:rsid w:val="0093070E"/>
    <w:rsid w:val="0093345F"/>
    <w:rsid w:val="00935181"/>
    <w:rsid w:val="009360DD"/>
    <w:rsid w:val="00937B21"/>
    <w:rsid w:val="00937FE8"/>
    <w:rsid w:val="0094112F"/>
    <w:rsid w:val="009726CB"/>
    <w:rsid w:val="009764C4"/>
    <w:rsid w:val="0097665B"/>
    <w:rsid w:val="0097700E"/>
    <w:rsid w:val="00977100"/>
    <w:rsid w:val="00977C27"/>
    <w:rsid w:val="00981353"/>
    <w:rsid w:val="0098170A"/>
    <w:rsid w:val="00982AF3"/>
    <w:rsid w:val="00985A9D"/>
    <w:rsid w:val="009905F2"/>
    <w:rsid w:val="009946F2"/>
    <w:rsid w:val="00996443"/>
    <w:rsid w:val="009A0AD6"/>
    <w:rsid w:val="009A3831"/>
    <w:rsid w:val="009A44F1"/>
    <w:rsid w:val="009A4F43"/>
    <w:rsid w:val="009A6866"/>
    <w:rsid w:val="009B1F8B"/>
    <w:rsid w:val="009B2E8E"/>
    <w:rsid w:val="009B32AB"/>
    <w:rsid w:val="009B447A"/>
    <w:rsid w:val="009B64D5"/>
    <w:rsid w:val="009C0ACA"/>
    <w:rsid w:val="009C3C1C"/>
    <w:rsid w:val="009C3CC7"/>
    <w:rsid w:val="009C611B"/>
    <w:rsid w:val="009C654E"/>
    <w:rsid w:val="009D0A45"/>
    <w:rsid w:val="009D1AFB"/>
    <w:rsid w:val="009D67FA"/>
    <w:rsid w:val="009D78EE"/>
    <w:rsid w:val="009E179F"/>
    <w:rsid w:val="009E240D"/>
    <w:rsid w:val="009E3157"/>
    <w:rsid w:val="009E3309"/>
    <w:rsid w:val="009E3B75"/>
    <w:rsid w:val="009E4748"/>
    <w:rsid w:val="009F6D27"/>
    <w:rsid w:val="00A032F7"/>
    <w:rsid w:val="00A0687A"/>
    <w:rsid w:val="00A1797F"/>
    <w:rsid w:val="00A31323"/>
    <w:rsid w:val="00A3207F"/>
    <w:rsid w:val="00A36391"/>
    <w:rsid w:val="00A3758F"/>
    <w:rsid w:val="00A45D67"/>
    <w:rsid w:val="00A47D14"/>
    <w:rsid w:val="00A51B0B"/>
    <w:rsid w:val="00A55C67"/>
    <w:rsid w:val="00A6671C"/>
    <w:rsid w:val="00A7203D"/>
    <w:rsid w:val="00A721D1"/>
    <w:rsid w:val="00A72D34"/>
    <w:rsid w:val="00A757B0"/>
    <w:rsid w:val="00A76C09"/>
    <w:rsid w:val="00A76D97"/>
    <w:rsid w:val="00A82C16"/>
    <w:rsid w:val="00A8678D"/>
    <w:rsid w:val="00AA143D"/>
    <w:rsid w:val="00AA26C3"/>
    <w:rsid w:val="00AA39D4"/>
    <w:rsid w:val="00AA416C"/>
    <w:rsid w:val="00AA52C9"/>
    <w:rsid w:val="00AB4E7A"/>
    <w:rsid w:val="00AC1795"/>
    <w:rsid w:val="00AC289B"/>
    <w:rsid w:val="00AC5F08"/>
    <w:rsid w:val="00AD2989"/>
    <w:rsid w:val="00AE249C"/>
    <w:rsid w:val="00AE25EB"/>
    <w:rsid w:val="00AF1317"/>
    <w:rsid w:val="00AF224B"/>
    <w:rsid w:val="00AF4FC6"/>
    <w:rsid w:val="00AF7C46"/>
    <w:rsid w:val="00B0125E"/>
    <w:rsid w:val="00B0308E"/>
    <w:rsid w:val="00B04FA0"/>
    <w:rsid w:val="00B06CD1"/>
    <w:rsid w:val="00B07F21"/>
    <w:rsid w:val="00B137A1"/>
    <w:rsid w:val="00B140B3"/>
    <w:rsid w:val="00B207EB"/>
    <w:rsid w:val="00B232B9"/>
    <w:rsid w:val="00B26E50"/>
    <w:rsid w:val="00B31E15"/>
    <w:rsid w:val="00B35225"/>
    <w:rsid w:val="00B40297"/>
    <w:rsid w:val="00B430B8"/>
    <w:rsid w:val="00B51100"/>
    <w:rsid w:val="00B57723"/>
    <w:rsid w:val="00B605B1"/>
    <w:rsid w:val="00B642F3"/>
    <w:rsid w:val="00B706C4"/>
    <w:rsid w:val="00B74518"/>
    <w:rsid w:val="00B8008F"/>
    <w:rsid w:val="00B8417F"/>
    <w:rsid w:val="00B9194F"/>
    <w:rsid w:val="00B92810"/>
    <w:rsid w:val="00B96C56"/>
    <w:rsid w:val="00B97CAC"/>
    <w:rsid w:val="00BA496A"/>
    <w:rsid w:val="00BA5C5C"/>
    <w:rsid w:val="00BB1747"/>
    <w:rsid w:val="00BC1EE0"/>
    <w:rsid w:val="00BC505A"/>
    <w:rsid w:val="00BC58F5"/>
    <w:rsid w:val="00BC65E2"/>
    <w:rsid w:val="00BD7B08"/>
    <w:rsid w:val="00BE0688"/>
    <w:rsid w:val="00BE3FA8"/>
    <w:rsid w:val="00BE6B3B"/>
    <w:rsid w:val="00BF32E1"/>
    <w:rsid w:val="00C03274"/>
    <w:rsid w:val="00C044F9"/>
    <w:rsid w:val="00C04C3B"/>
    <w:rsid w:val="00C057AA"/>
    <w:rsid w:val="00C07FA1"/>
    <w:rsid w:val="00C100C6"/>
    <w:rsid w:val="00C11069"/>
    <w:rsid w:val="00C119C5"/>
    <w:rsid w:val="00C21D42"/>
    <w:rsid w:val="00C228B3"/>
    <w:rsid w:val="00C24B5F"/>
    <w:rsid w:val="00C2569F"/>
    <w:rsid w:val="00C275E4"/>
    <w:rsid w:val="00C361DD"/>
    <w:rsid w:val="00C372BF"/>
    <w:rsid w:val="00C44B56"/>
    <w:rsid w:val="00C44E60"/>
    <w:rsid w:val="00C5156E"/>
    <w:rsid w:val="00C523CB"/>
    <w:rsid w:val="00C5279F"/>
    <w:rsid w:val="00C60734"/>
    <w:rsid w:val="00C615B9"/>
    <w:rsid w:val="00C621FF"/>
    <w:rsid w:val="00C62E52"/>
    <w:rsid w:val="00C67280"/>
    <w:rsid w:val="00C702E2"/>
    <w:rsid w:val="00C77534"/>
    <w:rsid w:val="00C77789"/>
    <w:rsid w:val="00C80F87"/>
    <w:rsid w:val="00C82832"/>
    <w:rsid w:val="00C905EF"/>
    <w:rsid w:val="00C91418"/>
    <w:rsid w:val="00C92D5B"/>
    <w:rsid w:val="00CA000C"/>
    <w:rsid w:val="00CB0E9E"/>
    <w:rsid w:val="00CB1F29"/>
    <w:rsid w:val="00CB77F6"/>
    <w:rsid w:val="00CC3298"/>
    <w:rsid w:val="00CC6BBB"/>
    <w:rsid w:val="00CD0020"/>
    <w:rsid w:val="00CD030D"/>
    <w:rsid w:val="00CD1AC9"/>
    <w:rsid w:val="00CD7055"/>
    <w:rsid w:val="00CE1666"/>
    <w:rsid w:val="00CE29DF"/>
    <w:rsid w:val="00CE34C6"/>
    <w:rsid w:val="00CE4B17"/>
    <w:rsid w:val="00CE4D5B"/>
    <w:rsid w:val="00CE5801"/>
    <w:rsid w:val="00CF2C65"/>
    <w:rsid w:val="00CF2F56"/>
    <w:rsid w:val="00D01E68"/>
    <w:rsid w:val="00D05D45"/>
    <w:rsid w:val="00D06E60"/>
    <w:rsid w:val="00D07ACC"/>
    <w:rsid w:val="00D165CA"/>
    <w:rsid w:val="00D21EAE"/>
    <w:rsid w:val="00D239DA"/>
    <w:rsid w:val="00D23D30"/>
    <w:rsid w:val="00D27448"/>
    <w:rsid w:val="00D33018"/>
    <w:rsid w:val="00D35B8F"/>
    <w:rsid w:val="00D37E4B"/>
    <w:rsid w:val="00D4672A"/>
    <w:rsid w:val="00D47238"/>
    <w:rsid w:val="00D52A9F"/>
    <w:rsid w:val="00D55ECB"/>
    <w:rsid w:val="00D64619"/>
    <w:rsid w:val="00D66041"/>
    <w:rsid w:val="00D6740B"/>
    <w:rsid w:val="00D726FD"/>
    <w:rsid w:val="00D74FCA"/>
    <w:rsid w:val="00D75ADC"/>
    <w:rsid w:val="00D830E7"/>
    <w:rsid w:val="00D852DE"/>
    <w:rsid w:val="00D8558B"/>
    <w:rsid w:val="00D93FA0"/>
    <w:rsid w:val="00D94329"/>
    <w:rsid w:val="00D96300"/>
    <w:rsid w:val="00DA0532"/>
    <w:rsid w:val="00DA0EF1"/>
    <w:rsid w:val="00DA39C9"/>
    <w:rsid w:val="00DA4702"/>
    <w:rsid w:val="00DA5AC0"/>
    <w:rsid w:val="00DA7BC5"/>
    <w:rsid w:val="00DA7DCF"/>
    <w:rsid w:val="00DA7E8A"/>
    <w:rsid w:val="00DB05DF"/>
    <w:rsid w:val="00DB70AB"/>
    <w:rsid w:val="00DB738E"/>
    <w:rsid w:val="00DD1768"/>
    <w:rsid w:val="00DD24E3"/>
    <w:rsid w:val="00DD2CCA"/>
    <w:rsid w:val="00DD2F67"/>
    <w:rsid w:val="00DD306B"/>
    <w:rsid w:val="00DD55FB"/>
    <w:rsid w:val="00DD6445"/>
    <w:rsid w:val="00DD7D41"/>
    <w:rsid w:val="00DD7E86"/>
    <w:rsid w:val="00DE1BDF"/>
    <w:rsid w:val="00DE20E9"/>
    <w:rsid w:val="00DE29DF"/>
    <w:rsid w:val="00DE3A64"/>
    <w:rsid w:val="00DF0F94"/>
    <w:rsid w:val="00DF22E5"/>
    <w:rsid w:val="00E005C8"/>
    <w:rsid w:val="00E0114E"/>
    <w:rsid w:val="00E01251"/>
    <w:rsid w:val="00E03503"/>
    <w:rsid w:val="00E04794"/>
    <w:rsid w:val="00E06F86"/>
    <w:rsid w:val="00E125F2"/>
    <w:rsid w:val="00E13730"/>
    <w:rsid w:val="00E202AA"/>
    <w:rsid w:val="00E2145D"/>
    <w:rsid w:val="00E22A2C"/>
    <w:rsid w:val="00E24B59"/>
    <w:rsid w:val="00E264C5"/>
    <w:rsid w:val="00E273F3"/>
    <w:rsid w:val="00E30261"/>
    <w:rsid w:val="00E306C3"/>
    <w:rsid w:val="00E31ECB"/>
    <w:rsid w:val="00E3648A"/>
    <w:rsid w:val="00E37EC6"/>
    <w:rsid w:val="00E5345E"/>
    <w:rsid w:val="00E552BF"/>
    <w:rsid w:val="00E56051"/>
    <w:rsid w:val="00E57CA8"/>
    <w:rsid w:val="00E60DA8"/>
    <w:rsid w:val="00E6168F"/>
    <w:rsid w:val="00E6512B"/>
    <w:rsid w:val="00E711E8"/>
    <w:rsid w:val="00E817B0"/>
    <w:rsid w:val="00E81B86"/>
    <w:rsid w:val="00E82206"/>
    <w:rsid w:val="00E83974"/>
    <w:rsid w:val="00E847B0"/>
    <w:rsid w:val="00E851D6"/>
    <w:rsid w:val="00E85B6B"/>
    <w:rsid w:val="00E875DA"/>
    <w:rsid w:val="00E87ED4"/>
    <w:rsid w:val="00E9115A"/>
    <w:rsid w:val="00E9247A"/>
    <w:rsid w:val="00E936CE"/>
    <w:rsid w:val="00E9436A"/>
    <w:rsid w:val="00E96E38"/>
    <w:rsid w:val="00E97B95"/>
    <w:rsid w:val="00EB23AD"/>
    <w:rsid w:val="00EB3447"/>
    <w:rsid w:val="00EB6822"/>
    <w:rsid w:val="00EC6299"/>
    <w:rsid w:val="00ED34D1"/>
    <w:rsid w:val="00ED37A3"/>
    <w:rsid w:val="00ED4579"/>
    <w:rsid w:val="00EE0911"/>
    <w:rsid w:val="00EE25C8"/>
    <w:rsid w:val="00EE47A6"/>
    <w:rsid w:val="00EF15B5"/>
    <w:rsid w:val="00EF1ACA"/>
    <w:rsid w:val="00EF60A6"/>
    <w:rsid w:val="00EF6676"/>
    <w:rsid w:val="00F02EE4"/>
    <w:rsid w:val="00F03D28"/>
    <w:rsid w:val="00F11CF6"/>
    <w:rsid w:val="00F11ED0"/>
    <w:rsid w:val="00F2284C"/>
    <w:rsid w:val="00F241FA"/>
    <w:rsid w:val="00F30F96"/>
    <w:rsid w:val="00F329ED"/>
    <w:rsid w:val="00F35666"/>
    <w:rsid w:val="00F36342"/>
    <w:rsid w:val="00F3689B"/>
    <w:rsid w:val="00F37976"/>
    <w:rsid w:val="00F422C2"/>
    <w:rsid w:val="00F47259"/>
    <w:rsid w:val="00F503A2"/>
    <w:rsid w:val="00F554D3"/>
    <w:rsid w:val="00F610F0"/>
    <w:rsid w:val="00F61FA9"/>
    <w:rsid w:val="00F65145"/>
    <w:rsid w:val="00F653B7"/>
    <w:rsid w:val="00F65784"/>
    <w:rsid w:val="00F66713"/>
    <w:rsid w:val="00F66A62"/>
    <w:rsid w:val="00F71EFE"/>
    <w:rsid w:val="00F77E65"/>
    <w:rsid w:val="00F81B42"/>
    <w:rsid w:val="00F82679"/>
    <w:rsid w:val="00F908EB"/>
    <w:rsid w:val="00F9095E"/>
    <w:rsid w:val="00F92070"/>
    <w:rsid w:val="00FA31F4"/>
    <w:rsid w:val="00FA6260"/>
    <w:rsid w:val="00FB1489"/>
    <w:rsid w:val="00FB3176"/>
    <w:rsid w:val="00FB4A53"/>
    <w:rsid w:val="00FC3811"/>
    <w:rsid w:val="00FC7121"/>
    <w:rsid w:val="00FC7C3C"/>
    <w:rsid w:val="00FD0638"/>
    <w:rsid w:val="00FD3C42"/>
    <w:rsid w:val="00FE7BB9"/>
    <w:rsid w:val="00FF154C"/>
    <w:rsid w:val="00FF1B25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A09A8"/>
  <w15:docId w15:val="{7B75FA14-357E-4133-A147-D3D9912F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2F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7928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41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nhideWhenUsed/>
    <w:rsid w:val="004F73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8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8EE"/>
  </w:style>
  <w:style w:type="character" w:customStyle="1" w:styleId="fn-ref">
    <w:name w:val="fn-ref"/>
    <w:basedOn w:val="Domylnaczcionkaakapitu"/>
    <w:rsid w:val="009D78E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741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link w:val="TytuZnak"/>
    <w:qFormat/>
    <w:rsid w:val="002741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741A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74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">
    <w:name w:val="wypunkt"/>
    <w:basedOn w:val="Normalny"/>
    <w:rsid w:val="002E7859"/>
    <w:pPr>
      <w:numPr>
        <w:numId w:val="5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792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tyl1">
    <w:name w:val="Styl1"/>
    <w:basedOn w:val="Normalny"/>
    <w:link w:val="Styl1Znak"/>
    <w:qFormat/>
    <w:rsid w:val="006C476D"/>
    <w:pPr>
      <w:numPr>
        <w:ilvl w:val="1"/>
        <w:numId w:val="8"/>
      </w:numPr>
      <w:tabs>
        <w:tab w:val="num" w:pos="540"/>
      </w:tabs>
      <w:spacing w:after="0" w:line="240" w:lineRule="auto"/>
      <w:ind w:left="540" w:hanging="540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aaaZnak">
    <w:name w:val="aaaa Znak"/>
    <w:link w:val="aaaa"/>
    <w:locked/>
    <w:rsid w:val="006C476D"/>
    <w:rPr>
      <w:rFonts w:ascii="Calibri" w:hAnsi="Calibri"/>
      <w:sz w:val="24"/>
      <w:szCs w:val="24"/>
    </w:rPr>
  </w:style>
  <w:style w:type="paragraph" w:customStyle="1" w:styleId="aaaa">
    <w:name w:val="aaaa"/>
    <w:basedOn w:val="Normalny"/>
    <w:link w:val="aaaaZnak"/>
    <w:qFormat/>
    <w:rsid w:val="006C476D"/>
    <w:pPr>
      <w:numPr>
        <w:numId w:val="9"/>
      </w:numPr>
      <w:spacing w:after="0" w:line="240" w:lineRule="auto"/>
      <w:jc w:val="both"/>
    </w:pPr>
    <w:rPr>
      <w:rFonts w:ascii="Calibri" w:hAnsi="Calibri"/>
      <w:sz w:val="24"/>
      <w:szCs w:val="24"/>
    </w:rPr>
  </w:style>
  <w:style w:type="character" w:customStyle="1" w:styleId="Styl1Znak">
    <w:name w:val="Styl1 Znak"/>
    <w:link w:val="Styl1"/>
    <w:locked/>
    <w:rsid w:val="001F2C1E"/>
    <w:rPr>
      <w:rFonts w:ascii="Calibri" w:eastAsia="Times New Roman" w:hAnsi="Calibri" w:cs="Times New Roman"/>
      <w:sz w:val="24"/>
      <w:szCs w:val="24"/>
    </w:rPr>
  </w:style>
  <w:style w:type="character" w:customStyle="1" w:styleId="classification-text">
    <w:name w:val="classification-text"/>
    <w:basedOn w:val="Domylnaczcionkaakapitu"/>
    <w:rsid w:val="002E2F4E"/>
  </w:style>
  <w:style w:type="numbering" w:customStyle="1" w:styleId="Bezlisty1">
    <w:name w:val="Bez listy1"/>
    <w:next w:val="Bezlisty"/>
    <w:uiPriority w:val="99"/>
    <w:semiHidden/>
    <w:unhideWhenUsed/>
    <w:rsid w:val="005F2B7F"/>
  </w:style>
  <w:style w:type="character" w:styleId="Odwoanieprzypisudolnego">
    <w:name w:val="footnote reference"/>
    <w:aliases w:val="Footnote Reference Number,Footnote symbol,Footnote"/>
    <w:uiPriority w:val="99"/>
    <w:rsid w:val="005F2B7F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5F2B7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2A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2A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0C74F-BEC4-4A72-BBC0-8192B2D4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Żednia</dc:creator>
  <cp:lastModifiedBy>Mateusz Gutowski</cp:lastModifiedBy>
  <cp:revision>6</cp:revision>
  <cp:lastPrinted>2021-10-27T10:27:00Z</cp:lastPrinted>
  <dcterms:created xsi:type="dcterms:W3CDTF">2023-08-29T11:34:00Z</dcterms:created>
  <dcterms:modified xsi:type="dcterms:W3CDTF">2023-09-07T18:30:00Z</dcterms:modified>
</cp:coreProperties>
</file>