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4F87" w14:textId="6014CFA8" w:rsidR="00FF2BC7" w:rsidRPr="00226A35" w:rsidRDefault="00FF2BC7" w:rsidP="00FF2BC7">
      <w:pPr>
        <w:suppressAutoHyphens/>
        <w:overflowPunct w:val="0"/>
        <w:autoSpaceDE w:val="0"/>
        <w:spacing w:after="0" w:line="240" w:lineRule="auto"/>
        <w:ind w:right="-285"/>
        <w:jc w:val="center"/>
        <w:rPr>
          <w:rFonts w:ascii="Times New Roman" w:eastAsia="Times New Roman" w:hAnsi="Times New Roman" w:cs="Times New Roman"/>
          <w:b/>
          <w:iCs/>
          <w:sz w:val="24"/>
          <w:szCs w:val="24"/>
          <w:lang w:eastAsia="ar-SA"/>
        </w:rPr>
      </w:pPr>
      <w:r w:rsidRPr="00226A35">
        <w:rPr>
          <w:rFonts w:ascii="Times New Roman" w:eastAsia="Times New Roman" w:hAnsi="Times New Roman" w:cs="Times New Roman"/>
          <w:b/>
          <w:iCs/>
          <w:sz w:val="24"/>
          <w:szCs w:val="24"/>
          <w:lang w:eastAsia="ar-SA"/>
        </w:rPr>
        <w:t>U</w:t>
      </w:r>
      <w:r w:rsidR="00226A35">
        <w:rPr>
          <w:rFonts w:ascii="Times New Roman" w:eastAsia="Times New Roman" w:hAnsi="Times New Roman" w:cs="Times New Roman"/>
          <w:b/>
          <w:iCs/>
          <w:sz w:val="24"/>
          <w:szCs w:val="24"/>
          <w:lang w:eastAsia="ar-SA"/>
        </w:rPr>
        <w:t>mowa nr</w:t>
      </w:r>
      <w:r w:rsidRPr="00226A35">
        <w:rPr>
          <w:rFonts w:ascii="Times New Roman" w:eastAsia="Times New Roman" w:hAnsi="Times New Roman" w:cs="Times New Roman"/>
          <w:b/>
          <w:iCs/>
          <w:sz w:val="24"/>
          <w:szCs w:val="24"/>
          <w:lang w:eastAsia="ar-SA"/>
        </w:rPr>
        <w:t xml:space="preserve"> </w:t>
      </w:r>
      <w:r w:rsidR="007F4F87">
        <w:rPr>
          <w:rFonts w:ascii="Times New Roman" w:eastAsia="Times New Roman" w:hAnsi="Times New Roman" w:cs="Times New Roman"/>
          <w:b/>
          <w:iCs/>
          <w:sz w:val="24"/>
          <w:szCs w:val="24"/>
          <w:lang w:eastAsia="ar-SA"/>
        </w:rPr>
        <w:t>………………</w:t>
      </w:r>
    </w:p>
    <w:p w14:paraId="4158DC90" w14:textId="19676685" w:rsidR="00FF2BC7" w:rsidRPr="00731697" w:rsidRDefault="00FF2BC7" w:rsidP="00FF2BC7">
      <w:pPr>
        <w:suppressAutoHyphens/>
        <w:overflowPunct w:val="0"/>
        <w:autoSpaceDE w:val="0"/>
        <w:spacing w:after="0" w:line="240" w:lineRule="auto"/>
        <w:ind w:right="-285"/>
        <w:jc w:val="center"/>
        <w:rPr>
          <w:rFonts w:ascii="Times New Roman" w:eastAsia="Times New Roman" w:hAnsi="Times New Roman" w:cs="Times New Roman"/>
          <w:iCs/>
          <w:sz w:val="24"/>
          <w:szCs w:val="24"/>
          <w:lang w:eastAsia="ar-SA"/>
        </w:rPr>
      </w:pPr>
      <w:r w:rsidRPr="00226A35">
        <w:rPr>
          <w:rFonts w:ascii="Times New Roman" w:eastAsia="Times New Roman" w:hAnsi="Times New Roman" w:cs="Times New Roman"/>
          <w:b/>
          <w:iCs/>
          <w:sz w:val="24"/>
          <w:szCs w:val="24"/>
          <w:u w:val="single"/>
          <w:lang w:eastAsia="ar-SA"/>
        </w:rPr>
        <w:t>na specjalistyczne usługi opiekuńcze, w tym dla osób z zaburzeniami psychicznymi dot.</w:t>
      </w:r>
      <w:r w:rsidRPr="00731697">
        <w:rPr>
          <w:rFonts w:ascii="Times New Roman" w:eastAsia="Times New Roman" w:hAnsi="Times New Roman" w:cs="Times New Roman"/>
          <w:b/>
          <w:iCs/>
          <w:sz w:val="24"/>
          <w:szCs w:val="24"/>
          <w:lang w:eastAsia="ar-SA"/>
        </w:rPr>
        <w:t xml:space="preserve"> części </w:t>
      </w:r>
      <w:r w:rsidR="007F4F87">
        <w:rPr>
          <w:rFonts w:ascii="Times New Roman" w:eastAsia="Times New Roman" w:hAnsi="Times New Roman" w:cs="Times New Roman"/>
          <w:b/>
          <w:iCs/>
          <w:sz w:val="24"/>
          <w:szCs w:val="24"/>
          <w:lang w:eastAsia="ar-SA"/>
        </w:rPr>
        <w:t>2</w:t>
      </w:r>
      <w:r w:rsidRPr="00731697">
        <w:rPr>
          <w:rFonts w:ascii="Times New Roman" w:eastAsia="Times New Roman" w:hAnsi="Times New Roman" w:cs="Times New Roman"/>
          <w:b/>
          <w:iCs/>
          <w:sz w:val="24"/>
          <w:szCs w:val="24"/>
          <w:lang w:eastAsia="ar-SA"/>
        </w:rPr>
        <w:t xml:space="preserve">   </w:t>
      </w:r>
    </w:p>
    <w:p w14:paraId="09125728"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1FA66104" w14:textId="042C9750"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7F4F8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 </w:t>
      </w:r>
    </w:p>
    <w:p w14:paraId="4CE494DE"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pomiędzy:</w:t>
      </w:r>
    </w:p>
    <w:p w14:paraId="782FEE40"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Gminą Kosakowo, </w:t>
      </w:r>
    </w:p>
    <w:p w14:paraId="61D3F2C7"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ul. Żeromskiego 69, 81-198 Kosakowo, NIP 587-15-16-970 </w:t>
      </w:r>
    </w:p>
    <w:p w14:paraId="1B159AEE"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26E55FC0"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Małgorzatę Borek, </w:t>
      </w:r>
      <w:r>
        <w:rPr>
          <w:rFonts w:ascii="Times New Roman" w:eastAsia="Times New Roman" w:hAnsi="Times New Roman" w:cs="Times New Roman"/>
          <w:sz w:val="24"/>
          <w:szCs w:val="24"/>
          <w:lang w:eastAsia="ar-SA"/>
        </w:rPr>
        <w:t>Dyrektora</w:t>
      </w:r>
      <w:r w:rsidRPr="00A83D2A">
        <w:rPr>
          <w:rFonts w:ascii="Times New Roman" w:eastAsia="Times New Roman" w:hAnsi="Times New Roman" w:cs="Times New Roman"/>
          <w:sz w:val="24"/>
          <w:szCs w:val="24"/>
          <w:lang w:eastAsia="ar-SA"/>
        </w:rPr>
        <w:t xml:space="preserve"> Gminnego Ośrodka Pomocy Społecznej w Kosakowie,</w:t>
      </w:r>
    </w:p>
    <w:p w14:paraId="48970092"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 ul. Fiołkowa 2B, 81-198 Kosakowo</w:t>
      </w:r>
    </w:p>
    <w:p w14:paraId="63FDC73D" w14:textId="64D099A4"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zwanym dalej </w:t>
      </w:r>
      <w:r w:rsidR="008B4FB6">
        <w:rPr>
          <w:rFonts w:ascii="Times New Roman" w:eastAsia="Times New Roman" w:hAnsi="Times New Roman" w:cs="Times New Roman"/>
          <w:b/>
          <w:sz w:val="24"/>
          <w:szCs w:val="24"/>
          <w:lang w:eastAsia="ar-SA"/>
        </w:rPr>
        <w:t>ZAMAWIAJĄCYM</w:t>
      </w:r>
    </w:p>
    <w:p w14:paraId="19D16613"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 </w:t>
      </w:r>
    </w:p>
    <w:p w14:paraId="1145A47F" w14:textId="45CD6A14" w:rsidR="00FF2BC7" w:rsidRPr="00A83D2A" w:rsidRDefault="007F4F8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37C45B74" w14:textId="742C6474"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w:t>
      </w:r>
      <w:r>
        <w:rPr>
          <w:rFonts w:ascii="Times New Roman" w:eastAsia="Times New Roman" w:hAnsi="Times New Roman" w:cs="Times New Roman"/>
          <w:sz w:val="24"/>
          <w:szCs w:val="24"/>
          <w:lang w:eastAsia="ar-SA"/>
        </w:rPr>
        <w:t xml:space="preserve"> </w:t>
      </w:r>
      <w:r w:rsidR="007F4F87">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NIP </w:t>
      </w:r>
      <w:r w:rsidR="007F4F87">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REGON </w:t>
      </w:r>
      <w:r w:rsidR="007F4F87">
        <w:rPr>
          <w:rFonts w:ascii="Times New Roman" w:eastAsia="Times New Roman" w:hAnsi="Times New Roman" w:cs="Times New Roman"/>
          <w:sz w:val="24"/>
          <w:szCs w:val="24"/>
          <w:lang w:eastAsia="ar-SA"/>
        </w:rPr>
        <w:t>…………………..</w:t>
      </w:r>
    </w:p>
    <w:p w14:paraId="02F53747" w14:textId="77777777" w:rsidR="00FF2BC7" w:rsidRPr="00A83D2A" w:rsidRDefault="00FF2BC7" w:rsidP="00FF2BC7">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145652DF" w14:textId="34ADA7FF" w:rsidR="00FF2BC7" w:rsidRPr="00A83D2A" w:rsidRDefault="007F4F87" w:rsidP="00FF2BC7">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bookmarkStart w:id="0" w:name="_Hlk91679752"/>
      <w:r>
        <w:rPr>
          <w:rFonts w:ascii="Times New Roman" w:eastAsia="Calibri" w:hAnsi="Times New Roman" w:cs="Times New Roman"/>
          <w:sz w:val="24"/>
          <w:szCs w:val="24"/>
          <w:lang w:eastAsia="ar-SA"/>
        </w:rPr>
        <w:t>………………………………</w:t>
      </w:r>
    </w:p>
    <w:bookmarkEnd w:id="0"/>
    <w:p w14:paraId="4EB5F1B5" w14:textId="4712A631" w:rsidR="00FF2BC7" w:rsidRPr="00A83D2A" w:rsidRDefault="00FF2BC7" w:rsidP="00FF2BC7">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zwanym dalej</w:t>
      </w:r>
      <w:r w:rsidRPr="00A83D2A">
        <w:rPr>
          <w:rFonts w:ascii="Times New Roman" w:eastAsia="Times New Roman" w:hAnsi="Times New Roman" w:cs="Times New Roman"/>
          <w:b/>
          <w:sz w:val="24"/>
          <w:szCs w:val="24"/>
          <w:lang w:eastAsia="ar-SA"/>
        </w:rPr>
        <w:t xml:space="preserve"> </w:t>
      </w:r>
      <w:r w:rsidR="008B4FB6">
        <w:rPr>
          <w:rFonts w:ascii="Times New Roman" w:eastAsia="Times New Roman" w:hAnsi="Times New Roman" w:cs="Times New Roman"/>
          <w:b/>
          <w:sz w:val="24"/>
          <w:szCs w:val="24"/>
          <w:lang w:eastAsia="ar-SA"/>
        </w:rPr>
        <w:t>WYKONAWCĄ</w:t>
      </w:r>
    </w:p>
    <w:p w14:paraId="35067C2E"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b/>
          <w:sz w:val="24"/>
          <w:szCs w:val="24"/>
          <w:lang w:eastAsia="ar-SA"/>
        </w:rPr>
      </w:pPr>
    </w:p>
    <w:p w14:paraId="0AF763B4" w14:textId="77777777" w:rsidR="008B4FB6" w:rsidRDefault="00FF2BC7" w:rsidP="005E7022">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sprawie: realizacji i finansowania usług opiekuńczych, o których mowa w art. 50 ust.2, 4 </w:t>
      </w:r>
      <w:r w:rsidRPr="00A83D2A">
        <w:rPr>
          <w:rFonts w:ascii="Times New Roman" w:eastAsia="Times New Roman" w:hAnsi="Times New Roman" w:cs="Times New Roman"/>
          <w:sz w:val="24"/>
          <w:szCs w:val="24"/>
          <w:lang w:eastAsia="ar-SA"/>
        </w:rPr>
        <w:br/>
        <w:t>i 7 w związku z art.18 ust.1 pkt 3 i ust.2 ustawy z dnia 12 marca 2004 r. o pomocy społecznej oraz rozporządzenia Ministra Polityki Społecznej z dnia 22 września 2005 r. w sprawie specjalistycznych usług opiekuńczych (Dz. U. z 2005 r. Nr 189, poz.1 598) oraz rozporządzenia Ministra Pracy i Polityki Społecznej z dnia 6 lipca 2006 r. zmieniającego rozporządzenie w sprawie specjalistycznych usług opiekuńczych (Dz. U. Nr 134, poz. 943), ustawa o ochronie zdrowia psychicznego z 19 sierpnia 1994 (Dz.</w:t>
      </w:r>
      <w:r w:rsidR="00AE1A29">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U 2020 poz.685)</w:t>
      </w:r>
      <w:r w:rsidR="008B4FB6">
        <w:rPr>
          <w:rFonts w:ascii="Times New Roman" w:eastAsia="Times New Roman" w:hAnsi="Times New Roman" w:cs="Times New Roman"/>
          <w:sz w:val="24"/>
          <w:szCs w:val="24"/>
          <w:lang w:eastAsia="ar-SA"/>
        </w:rPr>
        <w:t>.</w:t>
      </w:r>
    </w:p>
    <w:p w14:paraId="4C7EF36A" w14:textId="4FB8B46D" w:rsidR="00FF2BC7" w:rsidRPr="005E7022" w:rsidRDefault="00FF2BC7" w:rsidP="005E7022">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 </w:t>
      </w:r>
    </w:p>
    <w:p w14:paraId="3D4D1063"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w:t>
      </w:r>
    </w:p>
    <w:p w14:paraId="507A6880" w14:textId="62858C18" w:rsidR="00FF2BC7" w:rsidRPr="00A83D2A" w:rsidRDefault="008B4FB6" w:rsidP="00FF2BC7">
      <w:pPr>
        <w:numPr>
          <w:ilvl w:val="0"/>
          <w:numId w:val="5"/>
        </w:numPr>
        <w:suppressAutoHyphens/>
        <w:overflowPunct w:val="0"/>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w:t>
      </w:r>
      <w:r w:rsidR="00FF2BC7" w:rsidRPr="00A83D2A">
        <w:rPr>
          <w:rFonts w:ascii="Times New Roman" w:eastAsia="Calibri" w:hAnsi="Times New Roman" w:cs="Times New Roman"/>
          <w:sz w:val="24"/>
          <w:szCs w:val="24"/>
          <w:lang w:eastAsia="ar-SA"/>
        </w:rPr>
        <w:t xml:space="preserve"> powierza, a </w:t>
      </w:r>
      <w:r>
        <w:rPr>
          <w:rFonts w:ascii="Times New Roman" w:eastAsia="Calibri" w:hAnsi="Times New Roman" w:cs="Times New Roman"/>
          <w:sz w:val="24"/>
          <w:szCs w:val="24"/>
          <w:lang w:eastAsia="ar-SA"/>
        </w:rPr>
        <w:t>Wykonawca</w:t>
      </w:r>
      <w:r w:rsidR="00FF2BC7" w:rsidRPr="00A83D2A">
        <w:rPr>
          <w:rFonts w:ascii="Times New Roman" w:eastAsia="Calibri" w:hAnsi="Times New Roman" w:cs="Times New Roman"/>
          <w:sz w:val="24"/>
          <w:szCs w:val="24"/>
          <w:lang w:eastAsia="ar-SA"/>
        </w:rPr>
        <w:t xml:space="preserve"> zobowiązuje się do wykonania zadań związanych ze świadczeniem specjalistycznych usług opiekuńczych dla osób </w:t>
      </w:r>
      <w:r w:rsidR="00FF2BC7" w:rsidRPr="00A83D2A">
        <w:rPr>
          <w:rFonts w:ascii="Times New Roman" w:eastAsia="Calibri" w:hAnsi="Times New Roman" w:cs="Times New Roman"/>
          <w:sz w:val="24"/>
          <w:szCs w:val="24"/>
          <w:lang w:eastAsia="ar-SA"/>
        </w:rPr>
        <w:br/>
        <w:t>z zaburzeniami psychicznymi.</w:t>
      </w:r>
    </w:p>
    <w:p w14:paraId="0307DBBB" w14:textId="2B727D93" w:rsidR="00FF2BC7" w:rsidRPr="00A83D2A" w:rsidRDefault="00FF2BC7" w:rsidP="00FF2BC7">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Calibri" w:hAnsi="Times New Roman" w:cs="Times New Roman"/>
          <w:sz w:val="24"/>
          <w:szCs w:val="24"/>
          <w:lang w:eastAsia="ar-SA"/>
        </w:rPr>
        <w:t xml:space="preserve">Przez specjalistyczne usługi opiekuńcze dla osób z zaburzeniami psychicznymi         </w:t>
      </w:r>
      <w:r>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 xml:space="preserve">  z zadań zleconych gminie rozumie się świadczenie usług na rzecz podopiecz</w:t>
      </w:r>
      <w:r w:rsidR="008B4FB6">
        <w:rPr>
          <w:rFonts w:ascii="Times New Roman" w:eastAsia="Calibri" w:hAnsi="Times New Roman" w:cs="Times New Roman"/>
          <w:sz w:val="24"/>
          <w:szCs w:val="24"/>
          <w:lang w:eastAsia="ar-SA"/>
        </w:rPr>
        <w:t>nych Zamawiającego</w:t>
      </w:r>
      <w:r w:rsidRPr="00A83D2A">
        <w:rPr>
          <w:rFonts w:ascii="Times New Roman" w:eastAsia="Calibri" w:hAnsi="Times New Roman" w:cs="Times New Roman"/>
          <w:sz w:val="24"/>
          <w:szCs w:val="24"/>
          <w:lang w:eastAsia="ar-SA"/>
        </w:rPr>
        <w:t xml:space="preserve"> w miejscu ich zamieszkania, polegających w szczególności na:</w:t>
      </w:r>
    </w:p>
    <w:p w14:paraId="5F85579E" w14:textId="77777777" w:rsidR="00FF2BC7" w:rsidRPr="00AE1A29" w:rsidRDefault="00FF2BC7" w:rsidP="00AE1A29">
      <w:pPr>
        <w:widowControl w:val="0"/>
        <w:numPr>
          <w:ilvl w:val="0"/>
          <w:numId w:val="12"/>
        </w:numPr>
        <w:suppressAutoHyphens/>
        <w:spacing w:after="0" w:line="276" w:lineRule="auto"/>
        <w:ind w:left="1134"/>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rozwijaniu umiejętności niezbędnych do samodzielnego życia, w tym zwłaszcza:</w:t>
      </w:r>
    </w:p>
    <w:p w14:paraId="197F3B91" w14:textId="77777777" w:rsidR="00FF2BC7" w:rsidRPr="00AE1A29" w:rsidRDefault="00FF2BC7" w:rsidP="00AE1A29">
      <w:pPr>
        <w:widowControl w:val="0"/>
        <w:numPr>
          <w:ilvl w:val="0"/>
          <w:numId w:val="28"/>
        </w:numPr>
        <w:suppressAutoHyphens/>
        <w:spacing w:after="0" w:line="276" w:lineRule="auto"/>
        <w:ind w:left="1560"/>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 xml:space="preserve">kształtowaniu umiejętności zaspokajania podstawowych potrzeb życiowych </w:t>
      </w:r>
      <w:r w:rsidRPr="00AE1A29">
        <w:rPr>
          <w:rFonts w:ascii="Times New Roman" w:eastAsia="Calibri" w:hAnsi="Times New Roman" w:cs="Times New Roman"/>
          <w:sz w:val="24"/>
          <w:szCs w:val="24"/>
          <w:lang w:eastAsia="ar-SA"/>
        </w:rPr>
        <w:br/>
        <w:t xml:space="preserve">i umiejętności społecznego funkcjonowania, motywowanie do aktywności, leczenia i rehabilitacji, prowadzenie treningów umiejętności samoobsługi </w:t>
      </w:r>
      <w:r w:rsidRPr="00AE1A29">
        <w:rPr>
          <w:rFonts w:ascii="Times New Roman" w:eastAsia="Calibri" w:hAnsi="Times New Roman" w:cs="Times New Roman"/>
          <w:sz w:val="24"/>
          <w:szCs w:val="24"/>
          <w:lang w:eastAsia="ar-SA"/>
        </w:rPr>
        <w:br/>
        <w:t xml:space="preserve">i umiejętności społecznych oraz wspieranie, także w formie asystowania </w:t>
      </w:r>
      <w:r w:rsidRPr="00AE1A29">
        <w:rPr>
          <w:rFonts w:ascii="Times New Roman" w:eastAsia="Calibri" w:hAnsi="Times New Roman" w:cs="Times New Roman"/>
          <w:sz w:val="24"/>
          <w:szCs w:val="24"/>
          <w:lang w:eastAsia="ar-SA"/>
        </w:rPr>
        <w:br/>
        <w:t>w codziennych czynnościach życiowych, w szczególności takich jak:</w:t>
      </w:r>
    </w:p>
    <w:p w14:paraId="411CFB20" w14:textId="77777777" w:rsidR="00FF2BC7" w:rsidRPr="00AE1A29" w:rsidRDefault="00FF2BC7" w:rsidP="00FF2BC7">
      <w:pPr>
        <w:widowControl w:val="0"/>
        <w:numPr>
          <w:ilvl w:val="0"/>
          <w:numId w:val="8"/>
        </w:numPr>
        <w:suppressAutoHyphens/>
        <w:spacing w:after="0" w:line="240" w:lineRule="auto"/>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 xml:space="preserve">samoobsłudze, zwłaszcza wykonywaniu czynności gospodarczych </w:t>
      </w:r>
      <w:r w:rsidRPr="00AE1A29">
        <w:rPr>
          <w:rFonts w:ascii="Times New Roman" w:eastAsia="Calibri" w:hAnsi="Times New Roman" w:cs="Times New Roman"/>
          <w:sz w:val="24"/>
          <w:szCs w:val="24"/>
          <w:lang w:eastAsia="ar-SA"/>
        </w:rPr>
        <w:br/>
        <w:t>i porządkowych, w tym umiejętność utrzymania i prowadzenia domu,</w:t>
      </w:r>
    </w:p>
    <w:p w14:paraId="0FDABF1D" w14:textId="77777777" w:rsidR="00FF2BC7" w:rsidRPr="00A83D2A" w:rsidRDefault="00FF2BC7" w:rsidP="00FF2BC7">
      <w:pPr>
        <w:widowControl w:val="0"/>
        <w:numPr>
          <w:ilvl w:val="0"/>
          <w:numId w:val="8"/>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dbałości o higienę i wygląd,</w:t>
      </w:r>
    </w:p>
    <w:p w14:paraId="55E26FC2" w14:textId="77777777" w:rsidR="00FF2BC7" w:rsidRPr="00A83D2A" w:rsidRDefault="00FF2BC7" w:rsidP="00FF2BC7">
      <w:pPr>
        <w:widowControl w:val="0"/>
        <w:numPr>
          <w:ilvl w:val="0"/>
          <w:numId w:val="8"/>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utrzymywaniu kontaktów z domownikami, rówieśnikami, w miejscu nauki i pracy oraz ze społecznością lokalną,</w:t>
      </w:r>
    </w:p>
    <w:p w14:paraId="6AE65677" w14:textId="77777777" w:rsidR="00FF2BC7" w:rsidRPr="00AE1A29" w:rsidRDefault="00FF2BC7" w:rsidP="00FF2BC7">
      <w:pPr>
        <w:widowControl w:val="0"/>
        <w:numPr>
          <w:ilvl w:val="0"/>
          <w:numId w:val="8"/>
        </w:numPr>
        <w:suppressAutoHyphens/>
        <w:spacing w:after="0" w:line="240" w:lineRule="auto"/>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wspólnym organizowaniu i spędzaniu czasu wolnego,</w:t>
      </w:r>
    </w:p>
    <w:p w14:paraId="21901023" w14:textId="77777777" w:rsidR="00FF2BC7" w:rsidRPr="00AE1A29" w:rsidRDefault="00FF2BC7" w:rsidP="00FF2BC7">
      <w:pPr>
        <w:widowControl w:val="0"/>
        <w:numPr>
          <w:ilvl w:val="0"/>
          <w:numId w:val="8"/>
        </w:numPr>
        <w:suppressAutoHyphens/>
        <w:spacing w:after="0" w:line="240" w:lineRule="auto"/>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korzystaniu z usług różnych instytucji,</w:t>
      </w:r>
    </w:p>
    <w:p w14:paraId="2EC7E0C3" w14:textId="77777777" w:rsidR="00FF2BC7" w:rsidRPr="00AE1A29" w:rsidRDefault="00FF2BC7" w:rsidP="00AE1A29">
      <w:pPr>
        <w:widowControl w:val="0"/>
        <w:numPr>
          <w:ilvl w:val="0"/>
          <w:numId w:val="28"/>
        </w:numPr>
        <w:suppressAutoHyphens/>
        <w:spacing w:after="0" w:line="276" w:lineRule="auto"/>
        <w:ind w:left="1560"/>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interwencję i pomoc w życiu w rodzinie, w tym:</w:t>
      </w:r>
    </w:p>
    <w:p w14:paraId="45066EB5" w14:textId="77777777" w:rsidR="00FF2BC7" w:rsidRPr="00A83D2A" w:rsidRDefault="00FF2BC7" w:rsidP="00FF2BC7">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AE1A29">
        <w:rPr>
          <w:rFonts w:ascii="Times New Roman" w:eastAsia="Calibri" w:hAnsi="Times New Roman" w:cs="Times New Roman"/>
          <w:sz w:val="24"/>
          <w:szCs w:val="24"/>
          <w:lang w:eastAsia="ar-SA"/>
        </w:rPr>
        <w:t>pomocy w radzeniu sobie w sytuacjach kryzysowych - poradnictwo</w:t>
      </w:r>
      <w:r w:rsidRPr="00A83D2A">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lastRenderedPageBreak/>
        <w:t>specjalistyczne, interwencje kryzysowe, wsparcie psychologiczne, rozmowy terapeutyczne,</w:t>
      </w:r>
    </w:p>
    <w:p w14:paraId="22D1F5BD" w14:textId="77777777" w:rsidR="00FF2BC7" w:rsidRPr="00A83D2A" w:rsidRDefault="00FF2BC7" w:rsidP="00FF2BC7">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ułatwieniu dostępu do edukacji i kultury,</w:t>
      </w:r>
    </w:p>
    <w:p w14:paraId="6BCD2149" w14:textId="77777777" w:rsidR="00FF2BC7" w:rsidRPr="00A83D2A" w:rsidRDefault="00FF2BC7" w:rsidP="00FF2BC7">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doradztwu, koordynacji działań innych służb na rzecz rodziny, której członkiem jest osoba uzyskująca pomoc w formie specjalistycznych usług,</w:t>
      </w:r>
    </w:p>
    <w:p w14:paraId="3782CE41" w14:textId="77777777" w:rsidR="00FF2BC7" w:rsidRPr="00A83D2A" w:rsidRDefault="00FF2BC7" w:rsidP="00FF2BC7">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kształtowaniu pozytywnych relacji osoby wspieranej z osobami bliskimi,</w:t>
      </w:r>
    </w:p>
    <w:p w14:paraId="302F5A46" w14:textId="77777777" w:rsidR="00FF2BC7" w:rsidRPr="00A83D2A" w:rsidRDefault="00FF2BC7" w:rsidP="00FF2BC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Calibri" w:hAnsi="Times New Roman" w:cs="Times New Roman"/>
          <w:sz w:val="24"/>
          <w:szCs w:val="24"/>
          <w:lang w:eastAsia="ar-SA"/>
        </w:rPr>
        <w:t>współpracy z rodziną - kształtowanie odpowiednich postaw wobec osoby chorującej, niepełnosprawnej,</w:t>
      </w:r>
    </w:p>
    <w:p w14:paraId="23A6EDEC" w14:textId="77777777" w:rsidR="00FF2BC7" w:rsidRPr="00A83D2A" w:rsidRDefault="00FF2BC7" w:rsidP="00AE1A29">
      <w:pPr>
        <w:widowControl w:val="0"/>
        <w:numPr>
          <w:ilvl w:val="0"/>
          <w:numId w:val="28"/>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pomocy w załatwianiu spraw urzędowych, w tym:</w:t>
      </w:r>
    </w:p>
    <w:p w14:paraId="56023CF1" w14:textId="77777777" w:rsidR="00FF2BC7" w:rsidRPr="00A83D2A" w:rsidRDefault="00FF2BC7" w:rsidP="00FF2BC7">
      <w:pPr>
        <w:widowControl w:val="0"/>
        <w:numPr>
          <w:ilvl w:val="0"/>
          <w:numId w:val="1"/>
        </w:numPr>
        <w:suppressAutoHyphens/>
        <w:spacing w:after="0" w:line="240" w:lineRule="auto"/>
        <w:ind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uzyskaniu świadczeń socjalnych, emerytalno-rentowych,</w:t>
      </w:r>
    </w:p>
    <w:p w14:paraId="2EE8CAF5" w14:textId="77777777" w:rsidR="00FF2BC7" w:rsidRPr="00A83D2A" w:rsidRDefault="00FF2BC7" w:rsidP="00FF2BC7">
      <w:pPr>
        <w:widowControl w:val="0"/>
        <w:numPr>
          <w:ilvl w:val="0"/>
          <w:numId w:val="1"/>
        </w:numPr>
        <w:suppressAutoHyphens/>
        <w:spacing w:after="0" w:line="240" w:lineRule="auto"/>
        <w:ind w:right="-284"/>
        <w:jc w:val="both"/>
        <w:rPr>
          <w:rFonts w:ascii="Times New Roman" w:eastAsia="Times New Roman" w:hAnsi="Times New Roman" w:cs="Times New Roman"/>
          <w:sz w:val="24"/>
          <w:szCs w:val="24"/>
          <w:lang w:eastAsia="ar-SA"/>
        </w:rPr>
      </w:pPr>
      <w:r w:rsidRPr="00A83D2A">
        <w:rPr>
          <w:rFonts w:ascii="Times New Roman" w:eastAsia="Calibri" w:hAnsi="Times New Roman" w:cs="Times New Roman"/>
          <w:sz w:val="24"/>
          <w:szCs w:val="24"/>
          <w:lang w:eastAsia="ar-SA"/>
        </w:rPr>
        <w:t>w wypełnieniu dokumentów urzędowych,</w:t>
      </w:r>
    </w:p>
    <w:p w14:paraId="33BEF7F0" w14:textId="77777777" w:rsidR="00FF2BC7" w:rsidRPr="00A83D2A" w:rsidRDefault="00FF2BC7" w:rsidP="00AE1A29">
      <w:pPr>
        <w:widowControl w:val="0"/>
        <w:numPr>
          <w:ilvl w:val="0"/>
          <w:numId w:val="28"/>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wspieraniu i pomocy w uzyskaniu zatrudnienia, w tym zwłaszcza:</w:t>
      </w:r>
    </w:p>
    <w:p w14:paraId="403A9159" w14:textId="429EC161" w:rsidR="00FF2BC7" w:rsidRPr="00A83D2A" w:rsidRDefault="00FF2BC7" w:rsidP="00FF2BC7">
      <w:pPr>
        <w:widowControl w:val="0"/>
        <w:numPr>
          <w:ilvl w:val="0"/>
          <w:numId w:val="15"/>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21E6D109" w14:textId="77777777" w:rsidR="00FF2BC7" w:rsidRPr="00A83D2A" w:rsidRDefault="00FF2BC7" w:rsidP="00FF2BC7">
      <w:pPr>
        <w:widowControl w:val="0"/>
        <w:numPr>
          <w:ilvl w:val="0"/>
          <w:numId w:val="15"/>
        </w:numPr>
        <w:suppressAutoHyphens/>
        <w:spacing w:after="0" w:line="240" w:lineRule="auto"/>
        <w:ind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kompletowaniu dokumentów potrzebnych do zatrudnienia,</w:t>
      </w:r>
    </w:p>
    <w:p w14:paraId="2EEE079C" w14:textId="77777777" w:rsidR="00FF2BC7" w:rsidRPr="00A83D2A" w:rsidRDefault="00FF2BC7" w:rsidP="00FF2BC7">
      <w:pPr>
        <w:widowControl w:val="0"/>
        <w:numPr>
          <w:ilvl w:val="0"/>
          <w:numId w:val="15"/>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 przygotowaniu do rozmowy z pracodawcą, wspieranie i asystowanie </w:t>
      </w:r>
      <w:r w:rsidRPr="00A83D2A">
        <w:rPr>
          <w:rFonts w:ascii="Times New Roman" w:eastAsia="Calibri" w:hAnsi="Times New Roman" w:cs="Times New Roman"/>
          <w:sz w:val="24"/>
          <w:szCs w:val="24"/>
          <w:lang w:eastAsia="ar-SA"/>
        </w:rPr>
        <w:br/>
        <w:t>w kontaktach z pracodawcą,</w:t>
      </w:r>
    </w:p>
    <w:p w14:paraId="7CA6AE21" w14:textId="77777777" w:rsidR="00FF2BC7" w:rsidRPr="00A83D2A" w:rsidRDefault="00FF2BC7" w:rsidP="00FF2BC7">
      <w:pPr>
        <w:widowControl w:val="0"/>
        <w:numPr>
          <w:ilvl w:val="0"/>
          <w:numId w:val="15"/>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rozwiązywaniu problemów psychicznych wynikających z pracy lub jej braku.</w:t>
      </w:r>
    </w:p>
    <w:p w14:paraId="21732C9D" w14:textId="77777777" w:rsidR="00FF2BC7" w:rsidRPr="00A83D2A" w:rsidRDefault="00FF2BC7" w:rsidP="00AE1A29">
      <w:pPr>
        <w:widowControl w:val="0"/>
        <w:numPr>
          <w:ilvl w:val="0"/>
          <w:numId w:val="28"/>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pomoc w gospodarowaniu pieniędzmi, w tym:</w:t>
      </w:r>
    </w:p>
    <w:p w14:paraId="5A8349FE" w14:textId="77777777" w:rsidR="00FF2BC7" w:rsidRPr="00A83D2A" w:rsidRDefault="00FF2BC7" w:rsidP="00FF2BC7">
      <w:pPr>
        <w:widowControl w:val="0"/>
        <w:numPr>
          <w:ilvl w:val="0"/>
          <w:numId w:val="7"/>
        </w:numPr>
        <w:suppressAutoHyphens/>
        <w:spacing w:after="0" w:line="240" w:lineRule="auto"/>
        <w:ind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nauka planowania budżetu, asystowanie przy ponoszeniu wydatków,</w:t>
      </w:r>
    </w:p>
    <w:p w14:paraId="79BA6FA2" w14:textId="77777777" w:rsidR="00FF2BC7" w:rsidRPr="00A83D2A" w:rsidRDefault="00FF2BC7" w:rsidP="00FF2BC7">
      <w:pPr>
        <w:widowControl w:val="0"/>
        <w:numPr>
          <w:ilvl w:val="0"/>
          <w:numId w:val="7"/>
        </w:numPr>
        <w:suppressAutoHyphens/>
        <w:spacing w:after="0" w:line="240" w:lineRule="auto"/>
        <w:ind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pomoc w uzyskaniu ulg w opłatach,</w:t>
      </w:r>
    </w:p>
    <w:p w14:paraId="759597F8" w14:textId="77777777" w:rsidR="006D1FE7" w:rsidRDefault="00FF2BC7" w:rsidP="006D1FE7">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Calibri" w:hAnsi="Times New Roman" w:cs="Times New Roman"/>
          <w:sz w:val="24"/>
          <w:szCs w:val="24"/>
          <w:lang w:eastAsia="ar-SA"/>
        </w:rPr>
        <w:t>zwiększanie umiejętności gospodarowania własnym budżetem oraz usamodzielnianie finansowe;</w:t>
      </w:r>
      <w:r w:rsidR="006D1FE7">
        <w:rPr>
          <w:rFonts w:ascii="Times New Roman" w:eastAsia="Times New Roman" w:hAnsi="Times New Roman" w:cs="Times New Roman"/>
          <w:sz w:val="24"/>
          <w:szCs w:val="24"/>
          <w:lang w:eastAsia="ar-SA"/>
        </w:rPr>
        <w:t xml:space="preserve">                     </w:t>
      </w:r>
    </w:p>
    <w:p w14:paraId="08CE18F5" w14:textId="7F681CFE" w:rsidR="00FF2BC7" w:rsidRPr="006D1FE7" w:rsidRDefault="00FF2BC7" w:rsidP="00AE1A29">
      <w:pPr>
        <w:pStyle w:val="Akapitzlist"/>
        <w:widowControl w:val="0"/>
        <w:numPr>
          <w:ilvl w:val="0"/>
          <w:numId w:val="12"/>
        </w:numPr>
        <w:spacing w:after="0" w:line="240" w:lineRule="auto"/>
        <w:ind w:left="1134"/>
        <w:rPr>
          <w:rFonts w:ascii="Times New Roman" w:eastAsia="Times New Roman" w:hAnsi="Times New Roman" w:cs="Times New Roman"/>
          <w:sz w:val="24"/>
          <w:szCs w:val="24"/>
        </w:rPr>
      </w:pPr>
      <w:r w:rsidRPr="006D1FE7">
        <w:rPr>
          <w:rFonts w:ascii="Times New Roman" w:eastAsia="Times New Roman" w:hAnsi="Times New Roman" w:cs="Times New Roman"/>
          <w:sz w:val="24"/>
          <w:szCs w:val="24"/>
        </w:rPr>
        <w:t>pielęgnacja - jako wspieranie procesu leczenia, w tym:</w:t>
      </w:r>
    </w:p>
    <w:p w14:paraId="65A02075" w14:textId="77777777" w:rsidR="00FF2BC7" w:rsidRPr="00A83D2A" w:rsidRDefault="00FF2BC7" w:rsidP="00AE1A29">
      <w:pPr>
        <w:widowControl w:val="0"/>
        <w:numPr>
          <w:ilvl w:val="0"/>
          <w:numId w:val="2"/>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pomoc w dostępie do świadczeń zdrowotnych,</w:t>
      </w:r>
    </w:p>
    <w:p w14:paraId="4B0A0C39" w14:textId="77777777" w:rsidR="00FF2BC7" w:rsidRPr="00A83D2A" w:rsidRDefault="00FF2BC7" w:rsidP="00AE1A29">
      <w:pPr>
        <w:widowControl w:val="0"/>
        <w:numPr>
          <w:ilvl w:val="0"/>
          <w:numId w:val="2"/>
        </w:numPr>
        <w:suppressAutoHyphens/>
        <w:spacing w:after="0" w:line="240" w:lineRule="auto"/>
        <w:ind w:left="1560"/>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uzgadnianie i pilnowanie terminów wizyt lekarskich, badań diagnostycznych,</w:t>
      </w:r>
    </w:p>
    <w:p w14:paraId="5B83CE8E" w14:textId="77777777" w:rsidR="00FF2BC7" w:rsidRPr="00A83D2A" w:rsidRDefault="00FF2BC7" w:rsidP="00AE1A29">
      <w:pPr>
        <w:widowControl w:val="0"/>
        <w:numPr>
          <w:ilvl w:val="0"/>
          <w:numId w:val="2"/>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pomoc w wykupywaniu lub zamawianiu leków w aptece,</w:t>
      </w:r>
    </w:p>
    <w:p w14:paraId="6A981458" w14:textId="77777777" w:rsidR="00FF2BC7" w:rsidRPr="00A83D2A" w:rsidRDefault="00FF2BC7" w:rsidP="00AE1A29">
      <w:pPr>
        <w:widowControl w:val="0"/>
        <w:numPr>
          <w:ilvl w:val="0"/>
          <w:numId w:val="2"/>
        </w:numPr>
        <w:suppressAutoHyphens/>
        <w:spacing w:after="0" w:line="240" w:lineRule="auto"/>
        <w:ind w:left="1560"/>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pilnowanie przyjmowania leków oraz obserwowanie ewentualnych skutków ubocznych ich stosowania,</w:t>
      </w:r>
    </w:p>
    <w:p w14:paraId="67517059" w14:textId="77777777" w:rsidR="00FF2BC7" w:rsidRPr="00A83D2A" w:rsidRDefault="00FF2BC7" w:rsidP="00AE1A29">
      <w:pPr>
        <w:widowControl w:val="0"/>
        <w:numPr>
          <w:ilvl w:val="0"/>
          <w:numId w:val="2"/>
        </w:numPr>
        <w:suppressAutoHyphens/>
        <w:spacing w:after="0" w:line="240" w:lineRule="auto"/>
        <w:ind w:left="1560"/>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utrzymaniu higieny,</w:t>
      </w:r>
    </w:p>
    <w:p w14:paraId="3A4FF441" w14:textId="77777777" w:rsidR="00FF2BC7" w:rsidRPr="00A83D2A" w:rsidRDefault="00FF2BC7" w:rsidP="00AE1A29">
      <w:pPr>
        <w:widowControl w:val="0"/>
        <w:numPr>
          <w:ilvl w:val="0"/>
          <w:numId w:val="2"/>
        </w:numPr>
        <w:suppressAutoHyphens/>
        <w:spacing w:after="0" w:line="240" w:lineRule="auto"/>
        <w:ind w:left="1560" w:right="-284"/>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pomoc w dotarciu do placówek służby zdrowia,</w:t>
      </w:r>
    </w:p>
    <w:p w14:paraId="285A2700" w14:textId="77777777" w:rsidR="00FF2BC7" w:rsidRPr="00A83D2A" w:rsidRDefault="00FF2BC7" w:rsidP="00AE1A29">
      <w:pPr>
        <w:widowControl w:val="0"/>
        <w:numPr>
          <w:ilvl w:val="0"/>
          <w:numId w:val="2"/>
        </w:numPr>
        <w:suppressAutoHyphens/>
        <w:spacing w:after="0" w:line="240" w:lineRule="auto"/>
        <w:ind w:left="1560" w:right="-284"/>
        <w:jc w:val="both"/>
        <w:rPr>
          <w:rFonts w:ascii="Times New Roman" w:eastAsia="Times New Roman" w:hAnsi="Times New Roman" w:cs="Times New Roman"/>
          <w:sz w:val="24"/>
          <w:szCs w:val="24"/>
          <w:lang w:eastAsia="ar-SA"/>
        </w:rPr>
      </w:pPr>
      <w:r w:rsidRPr="00A83D2A">
        <w:rPr>
          <w:rFonts w:ascii="Times New Roman" w:eastAsia="Calibri" w:hAnsi="Times New Roman" w:cs="Times New Roman"/>
          <w:sz w:val="24"/>
          <w:szCs w:val="24"/>
          <w:lang w:eastAsia="ar-SA"/>
        </w:rPr>
        <w:t>pomoc w dotarciu do placówek rehabilitacyjnych.</w:t>
      </w:r>
    </w:p>
    <w:p w14:paraId="2596E61F" w14:textId="6975159F" w:rsidR="00FF2BC7" w:rsidRPr="006D1FE7" w:rsidRDefault="00FF2BC7" w:rsidP="00AE1A29">
      <w:pPr>
        <w:pStyle w:val="Akapitzlist"/>
        <w:widowControl w:val="0"/>
        <w:numPr>
          <w:ilvl w:val="0"/>
          <w:numId w:val="12"/>
        </w:numPr>
        <w:spacing w:after="0" w:line="240" w:lineRule="auto"/>
        <w:ind w:left="1134"/>
        <w:rPr>
          <w:rFonts w:ascii="Times New Roman" w:hAnsi="Times New Roman" w:cs="Times New Roman"/>
          <w:sz w:val="24"/>
          <w:szCs w:val="24"/>
        </w:rPr>
      </w:pPr>
      <w:r w:rsidRPr="006D1FE7">
        <w:rPr>
          <w:rFonts w:ascii="Times New Roman" w:eastAsia="Times New Roman" w:hAnsi="Times New Roman" w:cs="Times New Roman"/>
          <w:sz w:val="24"/>
          <w:szCs w:val="24"/>
        </w:rPr>
        <w:t>pomoc mieszkaniowa, w tym:</w:t>
      </w:r>
    </w:p>
    <w:p w14:paraId="2906F2CD" w14:textId="77777777" w:rsidR="00FF2BC7" w:rsidRPr="00A83D2A" w:rsidRDefault="00FF2BC7" w:rsidP="00AE1A29">
      <w:pPr>
        <w:widowControl w:val="0"/>
        <w:numPr>
          <w:ilvl w:val="0"/>
          <w:numId w:val="11"/>
        </w:numPr>
        <w:suppressAutoHyphens/>
        <w:spacing w:after="0" w:line="240" w:lineRule="auto"/>
        <w:ind w:left="1560"/>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uzyskaniu mieszkania, negocjowaniu i wnoszeniu opłat,</w:t>
      </w:r>
    </w:p>
    <w:p w14:paraId="0A9D7D84" w14:textId="77777777" w:rsidR="00FF2BC7" w:rsidRPr="00A83D2A" w:rsidRDefault="00FF2BC7" w:rsidP="00AE1A29">
      <w:pPr>
        <w:widowControl w:val="0"/>
        <w:numPr>
          <w:ilvl w:val="0"/>
          <w:numId w:val="11"/>
        </w:numPr>
        <w:suppressAutoHyphens/>
        <w:spacing w:after="0" w:line="240" w:lineRule="auto"/>
        <w:ind w:left="1560"/>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organizacji drobnych remontów, adaptacji, napraw, likwidacji barier architektonicznych,</w:t>
      </w:r>
    </w:p>
    <w:p w14:paraId="56E4D8AA" w14:textId="4E0E97FB" w:rsidR="00FF2BC7" w:rsidRPr="00A83D2A" w:rsidRDefault="00FF2BC7" w:rsidP="00AE1A29">
      <w:pPr>
        <w:widowControl w:val="0"/>
        <w:numPr>
          <w:ilvl w:val="0"/>
          <w:numId w:val="11"/>
        </w:numPr>
        <w:suppressAutoHyphens/>
        <w:spacing w:after="0" w:line="240" w:lineRule="auto"/>
        <w:ind w:left="1560"/>
        <w:jc w:val="both"/>
        <w:rPr>
          <w:rFonts w:ascii="Times New Roman" w:eastAsia="Times New Roman" w:hAnsi="Times New Roman" w:cs="Times New Roman"/>
          <w:b/>
          <w:sz w:val="24"/>
          <w:szCs w:val="24"/>
          <w:lang w:eastAsia="ar-SA"/>
        </w:rPr>
      </w:pPr>
      <w:r w:rsidRPr="00A83D2A">
        <w:rPr>
          <w:rFonts w:ascii="Times New Roman" w:eastAsia="Calibri" w:hAnsi="Times New Roman" w:cs="Times New Roman"/>
          <w:sz w:val="24"/>
          <w:szCs w:val="24"/>
          <w:lang w:eastAsia="ar-SA"/>
        </w:rPr>
        <w:t xml:space="preserve">kształtowanie właściwych relacji osoby uzyskującej pomoc z sąsiadami </w:t>
      </w:r>
      <w:r w:rsidR="00AE1A29">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i</w:t>
      </w:r>
      <w:r w:rsidR="00AE1A29">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gospodarzem domu.</w:t>
      </w:r>
    </w:p>
    <w:p w14:paraId="2B0DCC6D" w14:textId="77777777" w:rsidR="00854383" w:rsidRDefault="00854383" w:rsidP="005E7022">
      <w:pPr>
        <w:suppressAutoHyphens/>
        <w:spacing w:after="0" w:line="240" w:lineRule="auto"/>
        <w:ind w:right="-285"/>
        <w:jc w:val="center"/>
        <w:rPr>
          <w:rFonts w:ascii="Times New Roman" w:eastAsia="Times New Roman" w:hAnsi="Times New Roman" w:cs="Times New Roman"/>
          <w:b/>
          <w:sz w:val="24"/>
          <w:szCs w:val="24"/>
          <w:lang w:eastAsia="ar-SA"/>
        </w:rPr>
      </w:pPr>
    </w:p>
    <w:p w14:paraId="2D36F9A6" w14:textId="0D177DAB" w:rsidR="00FF2BC7" w:rsidRDefault="00FF2BC7" w:rsidP="005E7022">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2</w:t>
      </w:r>
    </w:p>
    <w:p w14:paraId="31140E67" w14:textId="18C629B2" w:rsidR="00FF2BC7" w:rsidRPr="009A4342" w:rsidRDefault="008B4FB6" w:rsidP="00AE1A29">
      <w:pPr>
        <w:suppressAutoHyphens/>
        <w:spacing w:after="0" w:line="240" w:lineRule="auto"/>
        <w:ind w:right="-285"/>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ponosić będzie całkowitą odpowiedzialność za organizację, wykonanie </w:t>
      </w:r>
      <w:r w:rsidR="00FF2BC7" w:rsidRPr="00A83D2A">
        <w:rPr>
          <w:rFonts w:ascii="Times New Roman" w:eastAsia="Times New Roman" w:hAnsi="Times New Roman" w:cs="Times New Roman"/>
          <w:sz w:val="24"/>
          <w:szCs w:val="24"/>
          <w:lang w:eastAsia="ar-SA"/>
        </w:rPr>
        <w:br/>
        <w:t>i standard świadczonych usług objętych przedmiotem niniejszej umowy.</w:t>
      </w:r>
    </w:p>
    <w:p w14:paraId="697948A0" w14:textId="705318EC" w:rsidR="00FF2BC7" w:rsidRPr="00A83D2A" w:rsidRDefault="008B4FB6" w:rsidP="00FF2BC7">
      <w:pPr>
        <w:numPr>
          <w:ilvl w:val="0"/>
          <w:numId w:val="14"/>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lastRenderedPageBreak/>
        <w:t>Wykonawca</w:t>
      </w:r>
      <w:r w:rsidR="00FF2BC7" w:rsidRPr="00A83D2A">
        <w:rPr>
          <w:rFonts w:ascii="Times New Roman" w:eastAsia="Times New Roman" w:hAnsi="Times New Roman" w:cs="Times New Roman"/>
          <w:sz w:val="24"/>
          <w:szCs w:val="24"/>
          <w:lang w:eastAsia="ar-SA"/>
        </w:rPr>
        <w:t xml:space="preserve"> ma obowiązek wyznaczyć osobę, która zastąpi wcześniej wyznaczonego na czas jego nieobecności.</w:t>
      </w:r>
    </w:p>
    <w:p w14:paraId="6CE41FB4" w14:textId="703E7293" w:rsidR="00FF2BC7" w:rsidRPr="00A83D2A" w:rsidRDefault="008B4FB6" w:rsidP="00FF2BC7">
      <w:pPr>
        <w:numPr>
          <w:ilvl w:val="0"/>
          <w:numId w:val="14"/>
        </w:numPr>
        <w:suppressAutoHyphens/>
        <w:overflowPunct w:val="0"/>
        <w:autoSpaceDE w:val="0"/>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zapewni osobę do stałego kontaktu telefonicznego, u której podopieczni GOPS w Kosakowie będą mieli możliwość ustalenia czy dana usługa zostanie konkretnego dnia wykonana. </w:t>
      </w:r>
    </w:p>
    <w:p w14:paraId="78842641" w14:textId="77777777" w:rsidR="00854383" w:rsidRDefault="00854383" w:rsidP="006D1FE7">
      <w:pPr>
        <w:suppressAutoHyphens/>
        <w:spacing w:after="0" w:line="240" w:lineRule="auto"/>
        <w:ind w:right="-285"/>
        <w:jc w:val="center"/>
        <w:rPr>
          <w:rFonts w:ascii="Times New Roman" w:eastAsia="Times New Roman" w:hAnsi="Times New Roman" w:cs="Times New Roman"/>
          <w:b/>
          <w:sz w:val="24"/>
          <w:szCs w:val="24"/>
          <w:lang w:eastAsia="ar-SA"/>
        </w:rPr>
      </w:pPr>
    </w:p>
    <w:p w14:paraId="6F570ABA" w14:textId="0BB9F8A2" w:rsidR="00FF2BC7" w:rsidRPr="00A83D2A" w:rsidRDefault="00FF2BC7" w:rsidP="006D1FE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3</w:t>
      </w:r>
    </w:p>
    <w:p w14:paraId="79437003" w14:textId="73A0153A" w:rsidR="00FF2BC7" w:rsidRPr="001E0C76" w:rsidRDefault="008B4FB6" w:rsidP="00CC66C2">
      <w:pPr>
        <w:numPr>
          <w:ilvl w:val="0"/>
          <w:numId w:val="44"/>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świadczyć będzie usługi będące przedmiotem niniejszej umowy podopiecznym </w:t>
      </w:r>
      <w:r>
        <w:rPr>
          <w:rFonts w:ascii="Times New Roman" w:eastAsia="Calibri" w:hAnsi="Times New Roman" w:cs="Times New Roman"/>
          <w:sz w:val="24"/>
          <w:szCs w:val="24"/>
          <w:lang w:eastAsia="ar-SA"/>
        </w:rPr>
        <w:t>Zamawiającego</w:t>
      </w:r>
      <w:r w:rsidR="00FF2BC7" w:rsidRPr="00A83D2A">
        <w:rPr>
          <w:rFonts w:ascii="Times New Roman" w:eastAsia="Times New Roman" w:hAnsi="Times New Roman" w:cs="Times New Roman"/>
          <w:sz w:val="24"/>
          <w:szCs w:val="24"/>
          <w:lang w:eastAsia="ar-SA"/>
        </w:rPr>
        <w:t xml:space="preserve">, zgodnie </w:t>
      </w:r>
      <w:r w:rsidR="001E0C76" w:rsidRPr="00A83D2A">
        <w:rPr>
          <w:rFonts w:ascii="Times New Roman" w:eastAsia="Times New Roman" w:hAnsi="Times New Roman" w:cs="Times New Roman"/>
          <w:sz w:val="24"/>
          <w:szCs w:val="24"/>
          <w:lang w:eastAsia="ar-SA"/>
        </w:rPr>
        <w:t>z</w:t>
      </w:r>
      <w:r w:rsidR="001E0C76">
        <w:rPr>
          <w:rFonts w:ascii="Times New Roman" w:eastAsia="Times New Roman" w:hAnsi="Times New Roman" w:cs="Times New Roman"/>
          <w:sz w:val="24"/>
          <w:szCs w:val="24"/>
          <w:lang w:eastAsia="ar-SA"/>
        </w:rPr>
        <w:t xml:space="preserve">e zleceniem na wykonanie usług przekazanym przez </w:t>
      </w:r>
      <w:r>
        <w:rPr>
          <w:rFonts w:ascii="Times New Roman" w:eastAsia="Calibri" w:hAnsi="Times New Roman" w:cs="Times New Roman"/>
          <w:sz w:val="24"/>
          <w:szCs w:val="24"/>
          <w:lang w:eastAsia="ar-SA"/>
        </w:rPr>
        <w:t>Zamawiającego</w:t>
      </w:r>
      <w:r w:rsidR="00FF2BC7" w:rsidRPr="001E0C76">
        <w:rPr>
          <w:rFonts w:ascii="Times New Roman" w:eastAsia="Times New Roman" w:hAnsi="Times New Roman" w:cs="Times New Roman"/>
          <w:sz w:val="24"/>
          <w:szCs w:val="24"/>
          <w:lang w:eastAsia="ar-SA"/>
        </w:rPr>
        <w:t>.</w:t>
      </w:r>
    </w:p>
    <w:p w14:paraId="7DEE7367" w14:textId="0E402ADB" w:rsidR="001E0C76" w:rsidRPr="00A83D2A" w:rsidRDefault="001E0C76" w:rsidP="00CC66C2">
      <w:pPr>
        <w:numPr>
          <w:ilvl w:val="0"/>
          <w:numId w:val="44"/>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Indywidualny</w:t>
      </w:r>
      <w:r w:rsidR="008B4FB6">
        <w:rPr>
          <w:rFonts w:ascii="Times New Roman" w:eastAsia="Times New Roman" w:hAnsi="Times New Roman" w:cs="Times New Roman"/>
          <w:sz w:val="24"/>
          <w:szCs w:val="24"/>
          <w:lang w:eastAsia="ar-SA"/>
        </w:rPr>
        <w:t xml:space="preserve"> zakres czynności Wykonawcy</w:t>
      </w:r>
      <w:r w:rsidRPr="00A83D2A">
        <w:rPr>
          <w:rFonts w:ascii="Times New Roman" w:eastAsia="Times New Roman" w:hAnsi="Times New Roman" w:cs="Times New Roman"/>
          <w:sz w:val="24"/>
          <w:szCs w:val="24"/>
          <w:lang w:eastAsia="ar-SA"/>
        </w:rPr>
        <w:t xml:space="preserve"> sporządzony zostanie z udziałem przedstawiciela </w:t>
      </w:r>
      <w:r w:rsidR="008B4FB6">
        <w:rPr>
          <w:rFonts w:ascii="Times New Roman" w:eastAsia="Calibri" w:hAnsi="Times New Roman" w:cs="Times New Roman"/>
          <w:sz w:val="24"/>
          <w:szCs w:val="24"/>
          <w:lang w:eastAsia="ar-SA"/>
        </w:rPr>
        <w:t>Zamawiającego</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i podopiecznego </w:t>
      </w:r>
      <w:r w:rsidR="008B4FB6">
        <w:rPr>
          <w:rFonts w:ascii="Times New Roman" w:eastAsia="Calibri"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 przed datą rozpoczęcia świadczenia tych usług.</w:t>
      </w:r>
    </w:p>
    <w:p w14:paraId="7C34570F" w14:textId="34D1221F" w:rsidR="00FF2BC7" w:rsidRPr="00A83D2A" w:rsidRDefault="008B4FB6" w:rsidP="00CC66C2">
      <w:pPr>
        <w:numPr>
          <w:ilvl w:val="0"/>
          <w:numId w:val="44"/>
        </w:numPr>
        <w:suppressAutoHyphens/>
        <w:overflowPunct w:val="0"/>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Calibri" w:hAnsi="Times New Roman" w:cs="Times New Roman"/>
          <w:sz w:val="24"/>
          <w:szCs w:val="24"/>
          <w:lang w:eastAsia="ar-SA"/>
        </w:rPr>
        <w:t xml:space="preserve"> jest zobowiązany do przedstawienia </w:t>
      </w:r>
      <w:r>
        <w:rPr>
          <w:rFonts w:ascii="Times New Roman" w:eastAsia="Calibri" w:hAnsi="Times New Roman" w:cs="Times New Roman"/>
          <w:sz w:val="24"/>
          <w:szCs w:val="24"/>
          <w:lang w:eastAsia="ar-SA"/>
        </w:rPr>
        <w:t>Zamawiającego</w:t>
      </w:r>
      <w:r w:rsidR="00FF2BC7" w:rsidRPr="00A83D2A">
        <w:rPr>
          <w:rFonts w:ascii="Times New Roman" w:eastAsia="Calibri" w:hAnsi="Times New Roman" w:cs="Times New Roman"/>
          <w:sz w:val="24"/>
          <w:szCs w:val="24"/>
          <w:lang w:eastAsia="ar-SA"/>
        </w:rPr>
        <w:t xml:space="preserve"> Harmonogramu (dzień tygodnia, godzina wykonania usługi) pracy opiekuna z osobą uprawnioną do usług opiekuńczych każdorazowo do ostatniego dnia roboczego poprzedzającego miesiąc wykonania usług.</w:t>
      </w:r>
    </w:p>
    <w:p w14:paraId="7EFCE80F" w14:textId="2E5AF630" w:rsidR="00FF2BC7" w:rsidRPr="00A83D2A" w:rsidRDefault="008B4FB6" w:rsidP="00CC66C2">
      <w:pPr>
        <w:numPr>
          <w:ilvl w:val="0"/>
          <w:numId w:val="44"/>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Zamawiający</w:t>
      </w:r>
      <w:r w:rsidR="00FF2BC7" w:rsidRPr="00A83D2A">
        <w:rPr>
          <w:rFonts w:ascii="Times New Roman" w:eastAsia="Times New Roman" w:hAnsi="Times New Roman" w:cs="Times New Roman"/>
          <w:sz w:val="24"/>
          <w:szCs w:val="24"/>
          <w:lang w:eastAsia="ar-SA"/>
        </w:rPr>
        <w:t xml:space="preserve"> w szczególnie uzasadnionych okolicznościach może wyrazić na pisemny wniosek </w:t>
      </w:r>
      <w:r>
        <w:rPr>
          <w:rFonts w:ascii="Times New Roman" w:eastAsia="Times New Roman" w:hAnsi="Times New Roman" w:cs="Times New Roman"/>
          <w:sz w:val="24"/>
          <w:szCs w:val="24"/>
          <w:lang w:eastAsia="ar-SA"/>
        </w:rPr>
        <w:t>Wykonawcy</w:t>
      </w:r>
      <w:r w:rsidR="00FF2BC7" w:rsidRPr="00A83D2A">
        <w:rPr>
          <w:rFonts w:ascii="Times New Roman" w:eastAsia="Times New Roman" w:hAnsi="Times New Roman" w:cs="Times New Roman"/>
          <w:sz w:val="24"/>
          <w:szCs w:val="24"/>
          <w:lang w:eastAsia="ar-SA"/>
        </w:rPr>
        <w:t xml:space="preserve"> zgodę na wykonanie usług w innym terminie niż </w:t>
      </w:r>
      <w:r w:rsidR="001E0C76">
        <w:rPr>
          <w:rFonts w:ascii="Times New Roman" w:eastAsia="Times New Roman" w:hAnsi="Times New Roman" w:cs="Times New Roman"/>
          <w:sz w:val="24"/>
          <w:szCs w:val="24"/>
          <w:lang w:eastAsia="ar-SA"/>
        </w:rPr>
        <w:br/>
      </w:r>
      <w:r w:rsidR="00FF2BC7" w:rsidRPr="00A83D2A">
        <w:rPr>
          <w:rFonts w:ascii="Times New Roman" w:eastAsia="Times New Roman" w:hAnsi="Times New Roman" w:cs="Times New Roman"/>
          <w:sz w:val="24"/>
          <w:szCs w:val="24"/>
          <w:lang w:eastAsia="ar-SA"/>
        </w:rPr>
        <w:t xml:space="preserve">w pierwotnie ustalonym harmonogramie. </w:t>
      </w:r>
    </w:p>
    <w:p w14:paraId="475F9357" w14:textId="5A39C8EE" w:rsidR="00FF2BC7" w:rsidRDefault="008B4FB6" w:rsidP="00CC66C2">
      <w:pPr>
        <w:numPr>
          <w:ilvl w:val="0"/>
          <w:numId w:val="44"/>
        </w:numPr>
        <w:suppressAutoHyphens/>
        <w:overflowPunct w:val="0"/>
        <w:autoSpaceDE w:val="0"/>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Calibri" w:hAnsi="Times New Roman" w:cs="Times New Roman"/>
          <w:sz w:val="24"/>
          <w:szCs w:val="24"/>
          <w:lang w:eastAsia="ar-SA"/>
        </w:rPr>
        <w:t xml:space="preserve"> zapewnia dojazd osobom świadczącym poszczególne usługi opiekuńcze do podopiecznych </w:t>
      </w:r>
      <w:r>
        <w:rPr>
          <w:rFonts w:ascii="Times New Roman" w:eastAsia="Calibri" w:hAnsi="Times New Roman" w:cs="Times New Roman"/>
          <w:sz w:val="24"/>
          <w:szCs w:val="24"/>
          <w:lang w:eastAsia="ar-SA"/>
        </w:rPr>
        <w:t>Zamawiającego</w:t>
      </w:r>
      <w:r w:rsidR="00FF2BC7" w:rsidRPr="00A83D2A">
        <w:rPr>
          <w:rFonts w:ascii="Times New Roman" w:eastAsia="Calibri" w:hAnsi="Times New Roman" w:cs="Times New Roman"/>
          <w:sz w:val="24"/>
          <w:szCs w:val="24"/>
          <w:lang w:eastAsia="ar-SA"/>
        </w:rPr>
        <w:t xml:space="preserve"> na terenie całej Gminy Kosakowo we własnym zakresie. </w:t>
      </w:r>
    </w:p>
    <w:p w14:paraId="2E76954E" w14:textId="77777777" w:rsidR="00CC66C2" w:rsidRPr="00A83D2A" w:rsidRDefault="00CC66C2" w:rsidP="00CC66C2">
      <w:pPr>
        <w:suppressAutoHyphens/>
        <w:overflowPunct w:val="0"/>
        <w:autoSpaceDE w:val="0"/>
        <w:spacing w:after="0" w:line="276" w:lineRule="auto"/>
        <w:ind w:left="720"/>
        <w:jc w:val="both"/>
        <w:rPr>
          <w:rFonts w:ascii="Times New Roman" w:eastAsia="Calibri" w:hAnsi="Times New Roman" w:cs="Times New Roman"/>
          <w:sz w:val="24"/>
          <w:szCs w:val="24"/>
          <w:lang w:eastAsia="ar-SA"/>
        </w:rPr>
      </w:pPr>
    </w:p>
    <w:p w14:paraId="57DECB62"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4</w:t>
      </w:r>
    </w:p>
    <w:p w14:paraId="7AC4F743" w14:textId="106101A5" w:rsidR="00FF2BC7" w:rsidRDefault="00FF2BC7" w:rsidP="00FF2BC7">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Indywidualny zakres świadczeń objętych przedmiotem niniejszej umowy oraz liczbę godzin </w:t>
      </w:r>
      <w:r w:rsidRPr="00A83D2A">
        <w:rPr>
          <w:rFonts w:ascii="Times New Roman" w:eastAsia="Times New Roman" w:hAnsi="Times New Roman" w:cs="Times New Roman"/>
          <w:sz w:val="24"/>
          <w:szCs w:val="24"/>
          <w:lang w:eastAsia="ar-SA"/>
        </w:rPr>
        <w:br/>
        <w:t>i porę dnia świadczenia usług, o których mowa w §1, określi</w:t>
      </w:r>
      <w:r w:rsidR="001E0C76">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pracownik socjalny </w:t>
      </w:r>
      <w:r w:rsidR="008B4FB6">
        <w:rPr>
          <w:rFonts w:ascii="Times New Roman" w:eastAsia="Calibri"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 po uzgodnieniu z osobą wymagającą usług, o których mowa w §1 i na podstawie zlecenia wydanego przez lekarza.</w:t>
      </w:r>
    </w:p>
    <w:p w14:paraId="0E07D854" w14:textId="77777777" w:rsidR="00CC66C2" w:rsidRPr="00A83D2A" w:rsidRDefault="00CC66C2" w:rsidP="00FF2BC7">
      <w:pPr>
        <w:suppressAutoHyphens/>
        <w:overflowPunct w:val="0"/>
        <w:autoSpaceDE w:val="0"/>
        <w:spacing w:after="0" w:line="240" w:lineRule="auto"/>
        <w:jc w:val="both"/>
        <w:rPr>
          <w:rFonts w:ascii="Times New Roman" w:eastAsia="Times New Roman" w:hAnsi="Times New Roman" w:cs="Times New Roman"/>
          <w:sz w:val="24"/>
          <w:szCs w:val="24"/>
          <w:lang w:eastAsia="ar-SA"/>
        </w:rPr>
      </w:pPr>
    </w:p>
    <w:p w14:paraId="7309392E" w14:textId="5E02DA1E" w:rsidR="00FF2BC7" w:rsidRPr="00CC66C2" w:rsidRDefault="00FF2BC7" w:rsidP="00CC66C2">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5</w:t>
      </w:r>
    </w:p>
    <w:p w14:paraId="63871F15" w14:textId="27E89167" w:rsidR="005E7022" w:rsidRPr="001E0C76" w:rsidRDefault="00FF2BC7" w:rsidP="005E7022">
      <w:pPr>
        <w:pStyle w:val="Akapitzlist"/>
        <w:numPr>
          <w:ilvl w:val="0"/>
          <w:numId w:val="17"/>
        </w:numPr>
        <w:overflowPunct w:val="0"/>
        <w:autoSpaceDE w:val="0"/>
        <w:spacing w:after="0" w:line="240" w:lineRule="auto"/>
        <w:jc w:val="both"/>
        <w:rPr>
          <w:rFonts w:ascii="Times New Roman" w:eastAsia="Times New Roman" w:hAnsi="Times New Roman" w:cs="Times New Roman"/>
          <w:bCs/>
          <w:color w:val="FF0000"/>
          <w:sz w:val="24"/>
          <w:szCs w:val="24"/>
        </w:rPr>
      </w:pPr>
      <w:r w:rsidRPr="006D1FE7">
        <w:rPr>
          <w:rFonts w:ascii="Times New Roman" w:eastAsia="Times New Roman" w:hAnsi="Times New Roman" w:cs="Times New Roman"/>
          <w:sz w:val="24"/>
          <w:szCs w:val="24"/>
        </w:rPr>
        <w:t xml:space="preserve">Za należycie wykonane usługi objęte przedmiotem niniejszej umowy, </w:t>
      </w:r>
      <w:r w:rsidR="008B4FB6">
        <w:rPr>
          <w:rFonts w:ascii="Times New Roman" w:hAnsi="Times New Roman" w:cs="Times New Roman"/>
          <w:sz w:val="24"/>
          <w:szCs w:val="24"/>
        </w:rPr>
        <w:t>Wykonawca</w:t>
      </w:r>
      <w:r w:rsidRPr="006D1FE7">
        <w:rPr>
          <w:rFonts w:ascii="Times New Roman" w:eastAsia="Times New Roman" w:hAnsi="Times New Roman" w:cs="Times New Roman"/>
          <w:sz w:val="24"/>
          <w:szCs w:val="24"/>
        </w:rPr>
        <w:t xml:space="preserve"> otrzyma wynagrodzenie miesięczne stanowiące iloczyn efektywnie wypracowanych godzin w domu podopiecznego </w:t>
      </w:r>
      <w:r w:rsidR="008B4FB6">
        <w:rPr>
          <w:rFonts w:ascii="Times New Roman" w:hAnsi="Times New Roman" w:cs="Times New Roman"/>
          <w:sz w:val="24"/>
          <w:szCs w:val="24"/>
        </w:rPr>
        <w:t>Zamawiającego</w:t>
      </w:r>
      <w:r w:rsidRPr="006D1FE7">
        <w:rPr>
          <w:rFonts w:ascii="Times New Roman" w:eastAsia="Times New Roman" w:hAnsi="Times New Roman" w:cs="Times New Roman"/>
          <w:sz w:val="24"/>
          <w:szCs w:val="24"/>
        </w:rPr>
        <w:t xml:space="preserve"> oraz </w:t>
      </w:r>
      <w:r w:rsidRPr="006D1FE7">
        <w:rPr>
          <w:rFonts w:ascii="Times New Roman" w:eastAsia="Times New Roman" w:hAnsi="Times New Roman" w:cs="Times New Roman"/>
          <w:b/>
          <w:sz w:val="24"/>
          <w:szCs w:val="24"/>
        </w:rPr>
        <w:t xml:space="preserve">stawki w wys. </w:t>
      </w:r>
      <w:r w:rsidR="007F4F87">
        <w:rPr>
          <w:rFonts w:ascii="Times New Roman" w:eastAsia="Times New Roman" w:hAnsi="Times New Roman" w:cs="Times New Roman"/>
          <w:b/>
          <w:sz w:val="24"/>
          <w:szCs w:val="24"/>
        </w:rPr>
        <w:t>……………..</w:t>
      </w:r>
      <w:r w:rsidRPr="006D1FE7">
        <w:rPr>
          <w:rFonts w:ascii="Times New Roman" w:eastAsia="Times New Roman" w:hAnsi="Times New Roman" w:cs="Times New Roman"/>
          <w:b/>
          <w:sz w:val="24"/>
          <w:szCs w:val="24"/>
        </w:rPr>
        <w:t xml:space="preserve"> złotych brutto</w:t>
      </w:r>
      <w:r w:rsidRPr="006D1FE7">
        <w:rPr>
          <w:rFonts w:ascii="Times New Roman" w:eastAsia="Times New Roman" w:hAnsi="Times New Roman" w:cs="Times New Roman"/>
          <w:sz w:val="24"/>
          <w:szCs w:val="24"/>
        </w:rPr>
        <w:t xml:space="preserve"> (słownie: </w:t>
      </w:r>
      <w:r w:rsidR="007F4F87">
        <w:rPr>
          <w:rFonts w:ascii="Times New Roman" w:eastAsia="Times New Roman" w:hAnsi="Times New Roman" w:cs="Times New Roman"/>
          <w:sz w:val="24"/>
          <w:szCs w:val="24"/>
        </w:rPr>
        <w:t>……………..</w:t>
      </w:r>
      <w:r w:rsidR="001E0C76">
        <w:rPr>
          <w:rFonts w:ascii="Times New Roman" w:eastAsia="Times New Roman" w:hAnsi="Times New Roman" w:cs="Times New Roman"/>
          <w:sz w:val="24"/>
          <w:szCs w:val="24"/>
        </w:rPr>
        <w:t xml:space="preserve"> </w:t>
      </w:r>
      <w:r w:rsidRPr="006D1FE7">
        <w:rPr>
          <w:rFonts w:ascii="Times New Roman" w:eastAsia="Times New Roman" w:hAnsi="Times New Roman" w:cs="Times New Roman"/>
          <w:sz w:val="24"/>
          <w:szCs w:val="24"/>
        </w:rPr>
        <w:t xml:space="preserve">złotych) </w:t>
      </w:r>
      <w:bookmarkStart w:id="1" w:name="_Hlk91754633"/>
      <w:r w:rsidRPr="006D1FE7">
        <w:rPr>
          <w:rFonts w:ascii="Times New Roman" w:eastAsia="Times New Roman" w:hAnsi="Times New Roman" w:cs="Times New Roman"/>
          <w:sz w:val="24"/>
          <w:szCs w:val="24"/>
        </w:rPr>
        <w:t xml:space="preserve">za 1 godz. usługi, </w:t>
      </w:r>
      <w:r w:rsidR="001E0C76">
        <w:rPr>
          <w:rFonts w:ascii="Times New Roman" w:eastAsia="Times New Roman" w:hAnsi="Times New Roman" w:cs="Times New Roman"/>
          <w:sz w:val="24"/>
          <w:szCs w:val="24"/>
        </w:rPr>
        <w:t xml:space="preserve">z zapewnieniem </w:t>
      </w:r>
      <w:r w:rsidRPr="006D1FE7">
        <w:rPr>
          <w:rFonts w:ascii="Times New Roman" w:eastAsia="Times New Roman" w:hAnsi="Times New Roman" w:cs="Times New Roman"/>
          <w:sz w:val="24"/>
          <w:szCs w:val="24"/>
        </w:rPr>
        <w:t>minimaln</w:t>
      </w:r>
      <w:r w:rsidR="001E0C76">
        <w:rPr>
          <w:rFonts w:ascii="Times New Roman" w:eastAsia="Times New Roman" w:hAnsi="Times New Roman" w:cs="Times New Roman"/>
          <w:sz w:val="24"/>
          <w:szCs w:val="24"/>
        </w:rPr>
        <w:t>ej</w:t>
      </w:r>
      <w:r w:rsidRPr="006D1FE7">
        <w:rPr>
          <w:rFonts w:ascii="Times New Roman" w:eastAsia="Times New Roman" w:hAnsi="Times New Roman" w:cs="Times New Roman"/>
          <w:sz w:val="24"/>
          <w:szCs w:val="24"/>
        </w:rPr>
        <w:t xml:space="preserve"> stawk</w:t>
      </w:r>
      <w:r w:rsidR="001E0C76">
        <w:rPr>
          <w:rFonts w:ascii="Times New Roman" w:eastAsia="Times New Roman" w:hAnsi="Times New Roman" w:cs="Times New Roman"/>
          <w:sz w:val="24"/>
          <w:szCs w:val="24"/>
        </w:rPr>
        <w:t>i</w:t>
      </w:r>
      <w:r w:rsidRPr="006D1FE7">
        <w:rPr>
          <w:rFonts w:ascii="Times New Roman" w:eastAsia="Times New Roman" w:hAnsi="Times New Roman" w:cs="Times New Roman"/>
          <w:sz w:val="24"/>
          <w:szCs w:val="24"/>
        </w:rPr>
        <w:t xml:space="preserve"> gwarantowanego </w:t>
      </w:r>
      <w:r w:rsidRPr="001E0C76">
        <w:rPr>
          <w:rFonts w:ascii="Times New Roman" w:eastAsia="Times New Roman" w:hAnsi="Times New Roman" w:cs="Times New Roman"/>
          <w:bCs/>
          <w:sz w:val="24"/>
          <w:szCs w:val="24"/>
        </w:rPr>
        <w:t>wynagrodzenia brutto za 1 godzinę pracy osób świadczących usługi</w:t>
      </w:r>
      <w:r w:rsidR="00322744" w:rsidRPr="001E0C76">
        <w:rPr>
          <w:rFonts w:ascii="Times New Roman" w:eastAsia="Times New Roman" w:hAnsi="Times New Roman" w:cs="Times New Roman"/>
          <w:bCs/>
          <w:sz w:val="24"/>
          <w:szCs w:val="24"/>
        </w:rPr>
        <w:t>.</w:t>
      </w:r>
    </w:p>
    <w:bookmarkEnd w:id="1"/>
    <w:p w14:paraId="093929F0" w14:textId="734B2608" w:rsidR="00FF2BC7" w:rsidRPr="00A83D2A" w:rsidRDefault="00FF2BC7" w:rsidP="00FF2BC7">
      <w:pPr>
        <w:numPr>
          <w:ilvl w:val="0"/>
          <w:numId w:val="1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Przewidywana liczba podopiecznych to </w:t>
      </w:r>
      <w:r w:rsidR="007F4F87">
        <w:rPr>
          <w:rFonts w:ascii="Times New Roman" w:eastAsia="Times New Roman" w:hAnsi="Times New Roman" w:cs="Times New Roman"/>
          <w:sz w:val="24"/>
          <w:szCs w:val="24"/>
          <w:lang w:eastAsia="ar-SA"/>
        </w:rPr>
        <w:t>1</w:t>
      </w:r>
      <w:r w:rsidRPr="00A83D2A">
        <w:rPr>
          <w:rFonts w:ascii="Times New Roman" w:eastAsia="Times New Roman" w:hAnsi="Times New Roman" w:cs="Times New Roman"/>
          <w:sz w:val="24"/>
          <w:szCs w:val="24"/>
          <w:lang w:eastAsia="ar-SA"/>
        </w:rPr>
        <w:t xml:space="preserve"> os</w:t>
      </w:r>
      <w:r w:rsidR="007F4F87">
        <w:rPr>
          <w:rFonts w:ascii="Times New Roman" w:eastAsia="Times New Roman" w:hAnsi="Times New Roman" w:cs="Times New Roman"/>
          <w:sz w:val="24"/>
          <w:szCs w:val="24"/>
          <w:lang w:eastAsia="ar-SA"/>
        </w:rPr>
        <w:t>o</w:t>
      </w:r>
      <w:r w:rsidRPr="00A83D2A">
        <w:rPr>
          <w:rFonts w:ascii="Times New Roman" w:eastAsia="Times New Roman" w:hAnsi="Times New Roman" w:cs="Times New Roman"/>
          <w:sz w:val="24"/>
          <w:szCs w:val="24"/>
          <w:lang w:eastAsia="ar-SA"/>
        </w:rPr>
        <w:t>b</w:t>
      </w:r>
      <w:r w:rsidR="007F4F87">
        <w:rPr>
          <w:rFonts w:ascii="Times New Roman" w:eastAsia="Times New Roman" w:hAnsi="Times New Roman" w:cs="Times New Roman"/>
          <w:sz w:val="24"/>
          <w:szCs w:val="24"/>
          <w:lang w:eastAsia="ar-SA"/>
        </w:rPr>
        <w:t>a</w:t>
      </w:r>
      <w:r w:rsidRPr="00A83D2A">
        <w:rPr>
          <w:rFonts w:ascii="Times New Roman" w:eastAsia="Times New Roman" w:hAnsi="Times New Roman" w:cs="Times New Roman"/>
          <w:sz w:val="24"/>
          <w:szCs w:val="24"/>
          <w:lang w:eastAsia="ar-SA"/>
        </w:rPr>
        <w:t>.</w:t>
      </w:r>
    </w:p>
    <w:p w14:paraId="710A89E4" w14:textId="24FEEE3B" w:rsidR="00FF2BC7" w:rsidRPr="00A83D2A" w:rsidRDefault="00FF2BC7" w:rsidP="00FF2BC7">
      <w:pPr>
        <w:numPr>
          <w:ilvl w:val="0"/>
          <w:numId w:val="1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Przewidywana liczba godzin to rocznie łącznie </w:t>
      </w:r>
      <w:r w:rsidR="001E0C76">
        <w:rPr>
          <w:rFonts w:ascii="Times New Roman" w:eastAsia="Times New Roman" w:hAnsi="Times New Roman" w:cs="Times New Roman"/>
          <w:sz w:val="24"/>
          <w:szCs w:val="24"/>
          <w:lang w:eastAsia="ar-SA"/>
        </w:rPr>
        <w:t>60.</w:t>
      </w:r>
    </w:p>
    <w:p w14:paraId="3C58E863" w14:textId="7C1AE3BE" w:rsidR="00FF2BC7" w:rsidRPr="00A83D2A" w:rsidRDefault="00FF2BC7" w:rsidP="00FF2BC7">
      <w:pPr>
        <w:numPr>
          <w:ilvl w:val="0"/>
          <w:numId w:val="17"/>
        </w:numPr>
        <w:suppressAutoHyphens/>
        <w:overflowPunct w:val="0"/>
        <w:autoSpaceDE w:val="0"/>
        <w:spacing w:after="0" w:line="240" w:lineRule="auto"/>
        <w:jc w:val="both"/>
        <w:rPr>
          <w:rFonts w:ascii="Times New Roman" w:eastAsia="Times New Roman" w:hAnsi="Times New Roman" w:cs="Times New Roman"/>
          <w:color w:val="FF0000"/>
          <w:sz w:val="24"/>
          <w:szCs w:val="24"/>
          <w:lang w:eastAsia="ar-SA"/>
        </w:rPr>
      </w:pPr>
      <w:r w:rsidRPr="00A83D2A">
        <w:rPr>
          <w:rFonts w:ascii="Times New Roman" w:eastAsia="Times New Roman" w:hAnsi="Times New Roman" w:cs="Times New Roman"/>
          <w:sz w:val="24"/>
          <w:szCs w:val="24"/>
          <w:lang w:eastAsia="ar-SA"/>
        </w:rPr>
        <w:t xml:space="preserve">Szacowane ilości osób dla danej części odzwierciedlają obecną ilość osób wymagających usług opiekuńczych. Liczba ta w ciągu roku może ulec zwiększeniu lub zmniejszeniu w zależności od ilości podopiecznych oraz zleceń wydanych przez lekarza. W przypadku zmiany liczby osób wymagających opieki lub zmiany liczby godzin przypadających na dana osobę, do rozliczenia zostanie przyjęta godzinowa stawka podana przez </w:t>
      </w:r>
      <w:r w:rsidR="00972E68">
        <w:rPr>
          <w:rFonts w:ascii="Times New Roman" w:eastAsia="Times New Roman" w:hAnsi="Times New Roman" w:cs="Times New Roman"/>
          <w:sz w:val="24"/>
          <w:szCs w:val="24"/>
          <w:lang w:eastAsia="ar-SA"/>
        </w:rPr>
        <w:t>Wykonawcę</w:t>
      </w:r>
      <w:r w:rsidRPr="00A83D2A">
        <w:rPr>
          <w:rFonts w:ascii="Times New Roman" w:eastAsia="Times New Roman" w:hAnsi="Times New Roman" w:cs="Times New Roman"/>
          <w:sz w:val="24"/>
          <w:szCs w:val="24"/>
          <w:lang w:eastAsia="ar-SA"/>
        </w:rPr>
        <w:t xml:space="preserve"> w złożonej ofercie oraz liczba efektywnie przepracowanych godzin niezbędnych dla prawidłowego wykonania usług opiekuńczych.  </w:t>
      </w:r>
    </w:p>
    <w:p w14:paraId="39D801D8" w14:textId="7448075A" w:rsidR="00FF2BC7" w:rsidRPr="00A83D2A" w:rsidRDefault="00FF2BC7" w:rsidP="00FF2BC7">
      <w:pPr>
        <w:numPr>
          <w:ilvl w:val="0"/>
          <w:numId w:val="1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wyczerpania środków budżetowych na realizację umowy </w:t>
      </w:r>
      <w:r w:rsidR="008B4FB6">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zawiesi jej wykonanie do czasu uzyskania nowych środków na jej dokończenie.</w:t>
      </w:r>
    </w:p>
    <w:p w14:paraId="53E6A0F7" w14:textId="12B15E0C" w:rsidR="00FF2BC7" w:rsidRPr="00A83D2A" w:rsidRDefault="00FF2BC7" w:rsidP="00FF2BC7">
      <w:pPr>
        <w:numPr>
          <w:ilvl w:val="0"/>
          <w:numId w:val="17"/>
        </w:numPr>
        <w:suppressAutoHyphens/>
        <w:overflowPunct w:val="0"/>
        <w:autoSpaceDE w:val="0"/>
        <w:spacing w:after="0" w:line="240" w:lineRule="auto"/>
        <w:jc w:val="both"/>
        <w:rPr>
          <w:rFonts w:ascii="Times New Roman" w:eastAsia="Times New Roman" w:hAnsi="Times New Roman" w:cs="Times New Roman"/>
          <w:color w:val="FF0000"/>
          <w:sz w:val="24"/>
          <w:szCs w:val="24"/>
          <w:lang w:eastAsia="ar-SA"/>
        </w:rPr>
      </w:pPr>
      <w:r w:rsidRPr="00A83D2A">
        <w:rPr>
          <w:rFonts w:ascii="Times New Roman" w:eastAsia="Times New Roman" w:hAnsi="Times New Roman" w:cs="Times New Roman"/>
          <w:sz w:val="24"/>
          <w:szCs w:val="24"/>
          <w:lang w:eastAsia="ar-SA"/>
        </w:rPr>
        <w:lastRenderedPageBreak/>
        <w:t xml:space="preserve">Wynagrodzenie, o których mowa w ust.1, </w:t>
      </w:r>
      <w:r w:rsidR="008B4FB6">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br/>
        <w:t xml:space="preserve">w terminie </w:t>
      </w:r>
      <w:r w:rsidR="001E0C76">
        <w:rPr>
          <w:rFonts w:ascii="Times New Roman" w:eastAsia="Times New Roman" w:hAnsi="Times New Roman" w:cs="Times New Roman"/>
          <w:b/>
          <w:sz w:val="24"/>
          <w:szCs w:val="24"/>
          <w:lang w:eastAsia="ar-SA"/>
        </w:rPr>
        <w:t>7</w:t>
      </w:r>
      <w:r w:rsidRPr="00A83D2A">
        <w:rPr>
          <w:rFonts w:ascii="Times New Roman" w:eastAsia="Times New Roman" w:hAnsi="Times New Roman" w:cs="Times New Roman"/>
          <w:b/>
          <w:sz w:val="24"/>
          <w:szCs w:val="24"/>
          <w:lang w:eastAsia="ar-SA"/>
        </w:rPr>
        <w:t xml:space="preserve"> dni</w:t>
      </w:r>
      <w:r w:rsidRPr="00A83D2A">
        <w:rPr>
          <w:rFonts w:ascii="Times New Roman" w:eastAsia="Times New Roman" w:hAnsi="Times New Roman" w:cs="Times New Roman"/>
          <w:sz w:val="24"/>
          <w:szCs w:val="24"/>
          <w:lang w:eastAsia="ar-SA"/>
        </w:rPr>
        <w:t xml:space="preserve"> liczonych od dnia otrzymania od </w:t>
      </w:r>
      <w:r w:rsidR="008B4FB6">
        <w:rPr>
          <w:rFonts w:ascii="Times New Roman" w:eastAsia="Times New Roman" w:hAnsi="Times New Roman" w:cs="Times New Roman"/>
          <w:sz w:val="24"/>
          <w:szCs w:val="24"/>
          <w:lang w:eastAsia="ar-SA"/>
        </w:rPr>
        <w:t>Wykonawcy</w:t>
      </w:r>
      <w:r w:rsidR="000E4777">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rachunku wystawionego zgodnie z treścią niniejszej umowy.</w:t>
      </w:r>
    </w:p>
    <w:p w14:paraId="51B9FDCB" w14:textId="20B0F45F" w:rsidR="00FF2BC7" w:rsidRPr="00CF6823" w:rsidRDefault="00FF2BC7" w:rsidP="00CF6823">
      <w:pPr>
        <w:pStyle w:val="Akapitzlist"/>
        <w:numPr>
          <w:ilvl w:val="0"/>
          <w:numId w:val="17"/>
        </w:numPr>
        <w:overflowPunct w:val="0"/>
        <w:autoSpaceDE w:val="0"/>
        <w:spacing w:after="0" w:line="240" w:lineRule="auto"/>
        <w:jc w:val="both"/>
        <w:rPr>
          <w:rFonts w:ascii="Times New Roman" w:eastAsia="Times New Roman" w:hAnsi="Times New Roman" w:cs="Times New Roman"/>
          <w:sz w:val="24"/>
          <w:szCs w:val="24"/>
        </w:rPr>
      </w:pPr>
      <w:r w:rsidRPr="00CF6823">
        <w:rPr>
          <w:rFonts w:ascii="Times New Roman" w:eastAsia="Times New Roman" w:hAnsi="Times New Roman" w:cs="Times New Roman"/>
          <w:sz w:val="24"/>
          <w:szCs w:val="24"/>
        </w:rPr>
        <w:t xml:space="preserve">Faktura VAT lub rachunek winny być wystawione zgodnie z </w:t>
      </w:r>
      <w:r w:rsidRPr="00CF6823">
        <w:rPr>
          <w:rFonts w:ascii="Times New Roman" w:hAnsi="Times New Roman" w:cs="Times New Roman"/>
          <w:sz w:val="24"/>
          <w:szCs w:val="24"/>
        </w:rPr>
        <w:t>Zasadami rachunkowości - Polityką rachunkowości Gminnego Ośrodka Pomocy Społecznej w Kosakowie, tj.:</w:t>
      </w:r>
    </w:p>
    <w:p w14:paraId="674A3B52" w14:textId="578C5912" w:rsidR="00FF2BC7" w:rsidRPr="00A83D2A" w:rsidRDefault="00FF2BC7" w:rsidP="00FF2BC7">
      <w:pPr>
        <w:numPr>
          <w:ilvl w:val="0"/>
          <w:numId w:val="18"/>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Faktura VAT/rachunek </w:t>
      </w:r>
      <w:r w:rsidR="008B4FB6">
        <w:rPr>
          <w:rFonts w:ascii="Times New Roman" w:eastAsia="Times New Roman" w:hAnsi="Times New Roman" w:cs="Times New Roman"/>
          <w:sz w:val="24"/>
          <w:szCs w:val="24"/>
          <w:lang w:eastAsia="ar-SA"/>
        </w:rPr>
        <w:t>Wykonawcy</w:t>
      </w:r>
      <w:r w:rsidRPr="00A83D2A">
        <w:rPr>
          <w:rFonts w:ascii="Times New Roman" w:eastAsia="MS Mincho" w:hAnsi="Times New Roman" w:cs="Times New Roman"/>
          <w:sz w:val="24"/>
          <w:lang w:eastAsia="ar-SA"/>
        </w:rPr>
        <w:t xml:space="preserve"> powinny zawierać w szczególności:</w:t>
      </w:r>
    </w:p>
    <w:p w14:paraId="25D2AC2E"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Nabywcy, tj.</w:t>
      </w:r>
    </w:p>
    <w:p w14:paraId="1E243010"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Nabywca:</w:t>
      </w:r>
    </w:p>
    <w:p w14:paraId="6D5496FF"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Gmina Kosakowo</w:t>
      </w:r>
    </w:p>
    <w:p w14:paraId="6131B5E3"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Żeromskiego 69</w:t>
      </w:r>
    </w:p>
    <w:p w14:paraId="4B1BAC0B"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NIP 587 15 69 970</w:t>
      </w:r>
    </w:p>
    <w:p w14:paraId="7FA3EF05"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i adres odbiorcy, tj.</w:t>
      </w:r>
    </w:p>
    <w:p w14:paraId="4F158887"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Odbiorca:</w:t>
      </w:r>
    </w:p>
    <w:p w14:paraId="08238AAC"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Gminny Ośrodek Pomocy Społecznej </w:t>
      </w:r>
    </w:p>
    <w:p w14:paraId="568BA3FA"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Fiołkowa 2B</w:t>
      </w:r>
    </w:p>
    <w:p w14:paraId="461E9033" w14:textId="77777777" w:rsidR="00FF2BC7" w:rsidRPr="00A83D2A" w:rsidRDefault="00FF2BC7" w:rsidP="00FF2BC7">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81-198 Kosakowo</w:t>
      </w:r>
    </w:p>
    <w:p w14:paraId="1D8EE153"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Wykonawcy,</w:t>
      </w:r>
    </w:p>
    <w:p w14:paraId="0D66FD1B"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numer faktury,</w:t>
      </w:r>
    </w:p>
    <w:p w14:paraId="4308A104"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datę wystawienia faktury,</w:t>
      </w:r>
    </w:p>
    <w:p w14:paraId="3D15F6BD"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usługi,</w:t>
      </w:r>
    </w:p>
    <w:p w14:paraId="0EA773CD"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ilość, cenę i wartość netto usług,</w:t>
      </w:r>
    </w:p>
    <w:p w14:paraId="4912295B"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ewent. stawki i kwoty podatku VAT,</w:t>
      </w:r>
    </w:p>
    <w:p w14:paraId="58C97680"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wartość brutto (z podatkiem) oraz wartość materiałów i usług zwolnionych </w:t>
      </w:r>
      <w:r w:rsidRPr="00A83D2A">
        <w:rPr>
          <w:rFonts w:ascii="Times New Roman" w:eastAsia="MS Mincho" w:hAnsi="Times New Roman" w:cs="Times New Roman"/>
          <w:sz w:val="24"/>
          <w:lang w:eastAsia="ar-SA"/>
        </w:rPr>
        <w:br/>
        <w:t>z podatku VAT,</w:t>
      </w:r>
    </w:p>
    <w:p w14:paraId="43D402A9" w14:textId="77777777" w:rsidR="00FF2BC7" w:rsidRPr="00A83D2A" w:rsidRDefault="00FF2BC7" w:rsidP="00FF2BC7">
      <w:pPr>
        <w:numPr>
          <w:ilvl w:val="0"/>
          <w:numId w:val="13"/>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ogólną kwotę należności dostawcy, wyrażoną liczbowo i słownie,</w:t>
      </w:r>
    </w:p>
    <w:p w14:paraId="3776F865" w14:textId="77777777" w:rsidR="00FF2BC7" w:rsidRPr="00A83D2A" w:rsidRDefault="00FF2BC7" w:rsidP="00FF2BC7">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MS Mincho" w:hAnsi="Times New Roman" w:cs="Times New Roman"/>
          <w:sz w:val="24"/>
          <w:lang w:eastAsia="ar-SA"/>
        </w:rPr>
        <w:t xml:space="preserve">imię i nazwisko osoby uprawnionej do wystawiania faktury, jej podpis, </w:t>
      </w:r>
      <w:r w:rsidRPr="00A83D2A">
        <w:rPr>
          <w:rFonts w:ascii="Times New Roman" w:eastAsia="MS Mincho" w:hAnsi="Times New Roman" w:cs="Times New Roman"/>
          <w:sz w:val="24"/>
          <w:lang w:eastAsia="ar-SA"/>
        </w:rPr>
        <w:br/>
        <w:t>a także odcisk pieczęci firmowej (z wyjątkiem dokumentów elektronicznych).</w:t>
      </w:r>
    </w:p>
    <w:p w14:paraId="6A23FCDA" w14:textId="2A67941C" w:rsidR="00FF2BC7" w:rsidRPr="00A83D2A" w:rsidRDefault="00FF2BC7" w:rsidP="00FF2BC7">
      <w:pPr>
        <w:numPr>
          <w:ilvl w:val="0"/>
          <w:numId w:val="18"/>
        </w:num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Do korekty błędów </w:t>
      </w:r>
      <w:r w:rsidRPr="00A83D2A">
        <w:rPr>
          <w:rFonts w:ascii="Times New Roman" w:eastAsia="MS Mincho" w:hAnsi="Times New Roman" w:cs="Times New Roman"/>
          <w:sz w:val="24"/>
          <w:lang w:eastAsia="ar-SA"/>
        </w:rPr>
        <w:t xml:space="preserve">w fakturze VAT/rachunku, </w:t>
      </w:r>
      <w:r w:rsidR="008B4FB6">
        <w:rPr>
          <w:rFonts w:ascii="Times New Roman" w:eastAsia="Calibri" w:hAnsi="Times New Roman" w:cs="Times New Roman"/>
          <w:sz w:val="24"/>
          <w:szCs w:val="24"/>
          <w:lang w:eastAsia="ar-SA"/>
        </w:rPr>
        <w:t>Wykonawca</w:t>
      </w:r>
      <w:r w:rsidRPr="00A83D2A">
        <w:rPr>
          <w:rFonts w:ascii="Times New Roman" w:eastAsia="MS Mincho" w:hAnsi="Times New Roman" w:cs="Times New Roman"/>
          <w:sz w:val="24"/>
          <w:lang w:eastAsia="ar-SA"/>
        </w:rPr>
        <w:t xml:space="preserve"> wystawia </w:t>
      </w:r>
      <w:r w:rsidRPr="00A83D2A">
        <w:rPr>
          <w:rFonts w:ascii="Times New Roman" w:eastAsia="MS Mincho" w:hAnsi="Times New Roman" w:cs="Times New Roman"/>
          <w:sz w:val="24"/>
          <w:szCs w:val="24"/>
          <w:lang w:eastAsia="ar-SA"/>
        </w:rPr>
        <w:t>odpowiednio fakturę korygującą lub rachunek korygujący.</w:t>
      </w:r>
    </w:p>
    <w:p w14:paraId="61C3BCF7" w14:textId="77777777" w:rsidR="005E7022" w:rsidRPr="00A83D2A" w:rsidRDefault="005E7022" w:rsidP="005E7022">
      <w:pPr>
        <w:suppressAutoHyphens/>
        <w:spacing w:after="0" w:line="240" w:lineRule="auto"/>
        <w:ind w:right="-285"/>
        <w:rPr>
          <w:rFonts w:ascii="Times New Roman" w:eastAsia="Times New Roman" w:hAnsi="Times New Roman" w:cs="Times New Roman"/>
          <w:b/>
          <w:sz w:val="24"/>
          <w:szCs w:val="24"/>
          <w:lang w:eastAsia="ar-SA"/>
        </w:rPr>
      </w:pPr>
    </w:p>
    <w:p w14:paraId="29DE5E35" w14:textId="1EDB98C6" w:rsidR="00FF2BC7" w:rsidRPr="00A83D2A" w:rsidRDefault="00FF2BC7" w:rsidP="00FF2BC7">
      <w:pPr>
        <w:suppressAutoHyphens/>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6</w:t>
      </w:r>
    </w:p>
    <w:p w14:paraId="52D0E22F" w14:textId="22A4BFF5" w:rsidR="00FF2BC7" w:rsidRPr="00A83D2A" w:rsidRDefault="008B4FB6" w:rsidP="00FF2BC7">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zobowiązuje się do prowadzenia dokumentacji merytorycznej umożliwiającej ocenę należytej realizacji przedmiotu niniejszej umowy, </w:t>
      </w:r>
      <w:r w:rsidR="00FF2BC7" w:rsidRPr="00A83D2A">
        <w:rPr>
          <w:rFonts w:ascii="Times New Roman" w:eastAsia="Times New Roman" w:hAnsi="Times New Roman" w:cs="Times New Roman"/>
          <w:sz w:val="24"/>
          <w:szCs w:val="24"/>
          <w:lang w:eastAsia="ar-SA"/>
        </w:rPr>
        <w:br/>
        <w:t>w szczególności:</w:t>
      </w:r>
    </w:p>
    <w:p w14:paraId="3281FCA1" w14:textId="7B5BA162" w:rsidR="00FF2BC7" w:rsidRPr="00A83D2A" w:rsidRDefault="00FF2BC7" w:rsidP="00FF2BC7">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imiennych kart klientów </w:t>
      </w:r>
      <w:r w:rsidR="008B4FB6">
        <w:rPr>
          <w:rFonts w:ascii="Times New Roman" w:eastAsia="Calibri"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w:t>
      </w:r>
    </w:p>
    <w:p w14:paraId="3FC57CA9" w14:textId="4DA58032" w:rsidR="00FF2BC7" w:rsidRPr="00A83D2A" w:rsidRDefault="00FF2BC7" w:rsidP="00FF2BC7">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imiennej listy zawierającej wykaz planowanych i faktycznie zrealizowanych godzin usług w każdym miesiącu,</w:t>
      </w:r>
    </w:p>
    <w:p w14:paraId="164C46E0" w14:textId="77777777" w:rsidR="00FF2BC7" w:rsidRPr="00A83D2A" w:rsidRDefault="00FF2BC7" w:rsidP="00FF2BC7">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potwierdzenie posiadania kwalifikacji przez osoby realizujące usługi, składane jednorazowo dla każdej osoby realizującej usługi, przed ich podjęciem.</w:t>
      </w:r>
    </w:p>
    <w:p w14:paraId="0747ACEF" w14:textId="723EE1A9" w:rsidR="00FF2BC7" w:rsidRPr="00A83D2A" w:rsidRDefault="008B4FB6" w:rsidP="00FF2BC7">
      <w:pPr>
        <w:numPr>
          <w:ilvl w:val="0"/>
          <w:numId w:val="19"/>
        </w:num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przedkłada </w:t>
      </w:r>
      <w:r>
        <w:rPr>
          <w:rFonts w:ascii="Times New Roman" w:eastAsia="Calibri" w:hAnsi="Times New Roman" w:cs="Times New Roman"/>
          <w:sz w:val="24"/>
          <w:szCs w:val="24"/>
          <w:lang w:eastAsia="ar-SA"/>
        </w:rPr>
        <w:t>Zamawiającemu</w:t>
      </w:r>
      <w:r w:rsidR="00FF2BC7" w:rsidRPr="00A83D2A">
        <w:rPr>
          <w:rFonts w:ascii="Times New Roman" w:eastAsia="Times New Roman" w:hAnsi="Times New Roman" w:cs="Times New Roman"/>
          <w:sz w:val="24"/>
          <w:szCs w:val="24"/>
          <w:lang w:eastAsia="ar-SA"/>
        </w:rPr>
        <w:t xml:space="preserve"> dokumenty</w:t>
      </w:r>
      <w:r w:rsidR="000E4777">
        <w:rPr>
          <w:rFonts w:ascii="Times New Roman" w:eastAsia="Times New Roman" w:hAnsi="Times New Roman" w:cs="Times New Roman"/>
          <w:sz w:val="24"/>
          <w:szCs w:val="24"/>
          <w:lang w:eastAsia="ar-SA"/>
        </w:rPr>
        <w:t>,</w:t>
      </w:r>
      <w:r w:rsidR="00FF2BC7" w:rsidRPr="00A83D2A">
        <w:rPr>
          <w:rFonts w:ascii="Times New Roman" w:eastAsia="Times New Roman" w:hAnsi="Times New Roman" w:cs="Times New Roman"/>
          <w:sz w:val="24"/>
          <w:szCs w:val="24"/>
          <w:lang w:eastAsia="ar-SA"/>
        </w:rPr>
        <w:t xml:space="preserve"> o których mowa w ust. 1 pkt </w:t>
      </w:r>
      <w:r w:rsidR="00FF2BC7" w:rsidRPr="00A83D2A">
        <w:rPr>
          <w:rFonts w:ascii="Times New Roman" w:eastAsia="Times New Roman" w:hAnsi="Times New Roman" w:cs="Times New Roman"/>
          <w:sz w:val="24"/>
          <w:szCs w:val="24"/>
          <w:lang w:eastAsia="ar-SA"/>
        </w:rPr>
        <w:br/>
        <w:t xml:space="preserve"> a i b w terminie do 5-go dnia następnego miesiąca za miesiąc poprzedni.</w:t>
      </w:r>
    </w:p>
    <w:p w14:paraId="63C21115"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p>
    <w:p w14:paraId="27163EAD"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7</w:t>
      </w:r>
    </w:p>
    <w:p w14:paraId="1B6F49D8" w14:textId="606E3B90" w:rsidR="00FF2BC7" w:rsidRPr="00A83D2A" w:rsidRDefault="00FF2BC7" w:rsidP="00FF2BC7">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Miesięczna liczba godzin określona jest w</w:t>
      </w:r>
      <w:r w:rsidR="000E4777">
        <w:rPr>
          <w:rFonts w:ascii="Times New Roman" w:eastAsia="Times New Roman" w:hAnsi="Times New Roman" w:cs="Times New Roman"/>
          <w:sz w:val="24"/>
          <w:szCs w:val="24"/>
          <w:lang w:eastAsia="ar-SA"/>
        </w:rPr>
        <w:t xml:space="preserve"> zleceniu na wykonanie usługi</w:t>
      </w:r>
      <w:r w:rsidRPr="00A83D2A">
        <w:rPr>
          <w:rFonts w:ascii="Times New Roman" w:eastAsia="Times New Roman" w:hAnsi="Times New Roman" w:cs="Times New Roman"/>
          <w:sz w:val="24"/>
          <w:szCs w:val="24"/>
          <w:lang w:eastAsia="ar-SA"/>
        </w:rPr>
        <w:t>, o któr</w:t>
      </w:r>
      <w:r w:rsidR="000E4777">
        <w:rPr>
          <w:rFonts w:ascii="Times New Roman" w:eastAsia="Times New Roman" w:hAnsi="Times New Roman" w:cs="Times New Roman"/>
          <w:sz w:val="24"/>
          <w:szCs w:val="24"/>
          <w:lang w:eastAsia="ar-SA"/>
        </w:rPr>
        <w:t>ym</w:t>
      </w:r>
      <w:r w:rsidRPr="00A83D2A">
        <w:rPr>
          <w:rFonts w:ascii="Times New Roman" w:eastAsia="Times New Roman" w:hAnsi="Times New Roman" w:cs="Times New Roman"/>
          <w:sz w:val="24"/>
          <w:szCs w:val="24"/>
          <w:lang w:eastAsia="ar-SA"/>
        </w:rPr>
        <w:t xml:space="preserve"> mowa </w:t>
      </w:r>
      <w:r w:rsidRPr="00A83D2A">
        <w:rPr>
          <w:rFonts w:ascii="Times New Roman" w:eastAsia="Times New Roman" w:hAnsi="Times New Roman" w:cs="Times New Roman"/>
          <w:sz w:val="24"/>
          <w:szCs w:val="24"/>
          <w:lang w:eastAsia="ar-SA"/>
        </w:rPr>
        <w:br/>
        <w:t xml:space="preserve">w §3 niniejszej umowy. W przypadku gdy ilość wykonanych godzin będzie mniejsza, </w:t>
      </w:r>
      <w:r w:rsidR="008B4FB6">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wypłaci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faktyczną liczbę wykonanych godzin. W przypadku gdy ilość wykonanych godzin będzie większa, </w:t>
      </w:r>
      <w:r w:rsidR="008B4FB6">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maksymalną ilość godzin zawartą w </w:t>
      </w:r>
      <w:r w:rsidR="000E4777">
        <w:rPr>
          <w:rFonts w:ascii="Times New Roman" w:eastAsia="Times New Roman" w:hAnsi="Times New Roman" w:cs="Times New Roman"/>
          <w:sz w:val="24"/>
          <w:szCs w:val="24"/>
          <w:lang w:eastAsia="ar-SA"/>
        </w:rPr>
        <w:t>zleceniu na wykonanie usługi</w:t>
      </w:r>
      <w:r w:rsidRPr="00A83D2A">
        <w:rPr>
          <w:rFonts w:ascii="Times New Roman" w:eastAsia="Times New Roman" w:hAnsi="Times New Roman" w:cs="Times New Roman"/>
          <w:sz w:val="24"/>
          <w:szCs w:val="24"/>
          <w:lang w:eastAsia="ar-SA"/>
        </w:rPr>
        <w:t>, o któr</w:t>
      </w:r>
      <w:r w:rsidR="000E4777">
        <w:rPr>
          <w:rFonts w:ascii="Times New Roman" w:eastAsia="Times New Roman" w:hAnsi="Times New Roman" w:cs="Times New Roman"/>
          <w:sz w:val="24"/>
          <w:szCs w:val="24"/>
          <w:lang w:eastAsia="ar-SA"/>
        </w:rPr>
        <w:t>ym</w:t>
      </w:r>
      <w:r w:rsidRPr="00A83D2A">
        <w:rPr>
          <w:rFonts w:ascii="Times New Roman" w:eastAsia="Times New Roman" w:hAnsi="Times New Roman" w:cs="Times New Roman"/>
          <w:sz w:val="24"/>
          <w:szCs w:val="24"/>
          <w:lang w:eastAsia="ar-SA"/>
        </w:rPr>
        <w:t xml:space="preserve"> mowa w §3 niniejszej umowy.</w:t>
      </w:r>
    </w:p>
    <w:p w14:paraId="54B1FB37" w14:textId="3D8FE1B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lastRenderedPageBreak/>
        <w:t>§ 8</w:t>
      </w:r>
    </w:p>
    <w:p w14:paraId="4AFF5355" w14:textId="77777777" w:rsidR="00FF2BC7" w:rsidRPr="00A83D2A" w:rsidRDefault="00FF2BC7" w:rsidP="00FF2BC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Wykonawca ponosi pełną odpowiedzialność za ochronę poufności i bezpieczeństwa danych osobowych Świadczeniobiorców Gminnego Ośrodka Pomocy Społecznej </w:t>
      </w:r>
      <w:r w:rsidRPr="00A83D2A">
        <w:rPr>
          <w:rFonts w:ascii="Times New Roman" w:eastAsia="Times New Roman" w:hAnsi="Times New Roman" w:cs="Times New Roman"/>
          <w:sz w:val="24"/>
          <w:szCs w:val="24"/>
          <w:lang w:eastAsia="ar-SA"/>
        </w:rPr>
        <w:br/>
        <w:t>w Kosakowie.</w:t>
      </w:r>
    </w:p>
    <w:p w14:paraId="402CC25D" w14:textId="77777777" w:rsidR="00FF2BC7" w:rsidRPr="00A83D2A" w:rsidRDefault="00FF2BC7" w:rsidP="00FF2BC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Wykonawca zobowiązany jest zapewnić właściwe przechowywanie dokumentacji </w:t>
      </w:r>
      <w:r w:rsidRPr="00A83D2A">
        <w:rPr>
          <w:rFonts w:ascii="Times New Roman" w:eastAsia="Times New Roman" w:hAnsi="Times New Roman" w:cs="Times New Roman"/>
          <w:sz w:val="24"/>
          <w:szCs w:val="24"/>
          <w:lang w:eastAsia="ar-SA"/>
        </w:rPr>
        <w:br/>
        <w:t xml:space="preserve">i zabezpieczenie przed udostępnieniem osobom nieupoważnionym, zgodnie </w:t>
      </w:r>
      <w:r w:rsidRPr="00A83D2A">
        <w:rPr>
          <w:rFonts w:ascii="Times New Roman" w:eastAsia="Times New Roman" w:hAnsi="Times New Roman" w:cs="Times New Roman"/>
          <w:sz w:val="24"/>
          <w:szCs w:val="24"/>
          <w:lang w:eastAsia="ar-SA"/>
        </w:rPr>
        <w:br/>
        <w:t>z obowiązującymi przepisami prawa.</w:t>
      </w:r>
    </w:p>
    <w:p w14:paraId="10294580" w14:textId="77777777" w:rsidR="00FF2BC7" w:rsidRPr="00A83D2A" w:rsidRDefault="00FF2BC7" w:rsidP="00FF2BC7">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Zamawiający powierzy Wykonawcy przetwarzanie danych osobowych na podstawie odrębnej umowy, która określi w szczególności zakres przetwarzania (wzór załącznik nr 1 do umowy).</w:t>
      </w:r>
    </w:p>
    <w:p w14:paraId="1A5BFF91" w14:textId="77777777" w:rsidR="00FF2BC7" w:rsidRPr="00A83D2A" w:rsidRDefault="00FF2BC7" w:rsidP="00FF2BC7">
      <w:pPr>
        <w:numPr>
          <w:ilvl w:val="0"/>
          <w:numId w:val="21"/>
        </w:num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Wykonawca zobowiązuje się do ochrony danych osobowych przekazywanych przez Zamawiającego zgodnie z art. 100 ust. 1 ustawy z dnia 12 marca 2004 r. o pomocy społecznej, ustawy z dnia 19 września 2019 r. o ochronie danych osobowych (t. j. Dz. U. z 2019 r. poz.1781), obowiązującymi w tym zakresie przepisami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zawartą odrębną umową/umowami.</w:t>
      </w:r>
    </w:p>
    <w:p w14:paraId="56681CC4"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p>
    <w:p w14:paraId="732462CB"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9</w:t>
      </w:r>
    </w:p>
    <w:p w14:paraId="55EEEC8C" w14:textId="5780544B" w:rsidR="00FF2BC7" w:rsidRPr="00A83D2A" w:rsidRDefault="008B4FB6" w:rsidP="00FF2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Zamawiający</w:t>
      </w:r>
      <w:r w:rsidR="00FF2BC7" w:rsidRPr="00A83D2A">
        <w:rPr>
          <w:rFonts w:ascii="Times New Roman" w:eastAsia="Times New Roman" w:hAnsi="Times New Roman" w:cs="Times New Roman"/>
          <w:sz w:val="24"/>
          <w:szCs w:val="24"/>
          <w:lang w:eastAsia="ar-SA"/>
        </w:rPr>
        <w:t xml:space="preserve"> zastrzega sobie prawo do nadzoru </w:t>
      </w:r>
      <w:r>
        <w:rPr>
          <w:rFonts w:ascii="Times New Roman" w:eastAsia="Times New Roman" w:hAnsi="Times New Roman" w:cs="Times New Roman"/>
          <w:sz w:val="24"/>
          <w:szCs w:val="24"/>
          <w:lang w:eastAsia="ar-SA"/>
        </w:rPr>
        <w:t>Wykonawcy</w:t>
      </w:r>
      <w:r w:rsidR="00FF2BC7" w:rsidRPr="00A83D2A">
        <w:rPr>
          <w:rFonts w:ascii="Times New Roman" w:eastAsia="Times New Roman" w:hAnsi="Times New Roman" w:cs="Times New Roman"/>
          <w:sz w:val="24"/>
          <w:szCs w:val="24"/>
          <w:lang w:eastAsia="ar-SA"/>
        </w:rPr>
        <w:t xml:space="preserve"> nad należytym wykonywaniem przedmiotu niniejszej umowy, jak również uzyskania od </w:t>
      </w:r>
      <w:r>
        <w:rPr>
          <w:rFonts w:ascii="Times New Roman" w:eastAsia="Times New Roman" w:hAnsi="Times New Roman" w:cs="Times New Roman"/>
          <w:sz w:val="24"/>
          <w:szCs w:val="24"/>
          <w:lang w:eastAsia="ar-SA"/>
        </w:rPr>
        <w:t>Wykonawcy</w:t>
      </w:r>
      <w:r w:rsidR="00FF2BC7" w:rsidRPr="00A83D2A">
        <w:rPr>
          <w:rFonts w:ascii="Times New Roman" w:eastAsia="Times New Roman" w:hAnsi="Times New Roman" w:cs="Times New Roman"/>
          <w:sz w:val="24"/>
          <w:szCs w:val="24"/>
          <w:lang w:eastAsia="ar-SA"/>
        </w:rPr>
        <w:t xml:space="preserve"> niezwłocznie wszelkich informacji dotyczących realizacji przedmiotu niniejszej umowy.</w:t>
      </w:r>
    </w:p>
    <w:p w14:paraId="49F598CA"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6DF366BB" w14:textId="3599A65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10</w:t>
      </w:r>
    </w:p>
    <w:p w14:paraId="2DB8FC9C" w14:textId="7795A41D"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Umowa zostaje zawarta na czas określony </w:t>
      </w:r>
      <w:r w:rsidRPr="00A83D2A">
        <w:rPr>
          <w:rFonts w:ascii="Times New Roman" w:eastAsia="Times New Roman" w:hAnsi="Times New Roman" w:cs="Times New Roman"/>
          <w:b/>
          <w:sz w:val="24"/>
          <w:szCs w:val="24"/>
          <w:lang w:eastAsia="ar-SA"/>
        </w:rPr>
        <w:t xml:space="preserve">od dnia </w:t>
      </w:r>
      <w:r w:rsidR="007F4F87">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 do dnia </w:t>
      </w:r>
      <w:r w:rsidR="007F4F87">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w:t>
      </w:r>
      <w:r w:rsidRPr="00A83D2A">
        <w:rPr>
          <w:rFonts w:ascii="Times New Roman" w:eastAsia="Times New Roman" w:hAnsi="Times New Roman" w:cs="Times New Roman"/>
          <w:sz w:val="24"/>
          <w:szCs w:val="24"/>
          <w:lang w:eastAsia="ar-SA"/>
        </w:rPr>
        <w:t xml:space="preserve">  </w:t>
      </w:r>
    </w:p>
    <w:p w14:paraId="2CBFBD12" w14:textId="4FF4711D" w:rsidR="00FF2BC7"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52C5318E" w14:textId="77777777" w:rsidR="00FF2BC7" w:rsidRPr="00A83D2A" w:rsidRDefault="00FF2BC7" w:rsidP="00FF2BC7">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§11</w:t>
      </w:r>
    </w:p>
    <w:p w14:paraId="720B0281" w14:textId="5838117B" w:rsidR="00FF2BC7" w:rsidRPr="00A83D2A" w:rsidRDefault="008B4FB6" w:rsidP="00FF2BC7">
      <w:pPr>
        <w:numPr>
          <w:ilvl w:val="0"/>
          <w:numId w:val="22"/>
        </w:numPr>
        <w:suppressAutoHyphens/>
        <w:overflowPunct w:val="0"/>
        <w:autoSpaceDE w:val="0"/>
        <w:spacing w:after="0" w:line="240" w:lineRule="auto"/>
        <w:ind w:right="-283"/>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FF2BC7" w:rsidRPr="00A83D2A">
        <w:rPr>
          <w:rFonts w:ascii="Times New Roman" w:eastAsia="Times New Roman" w:hAnsi="Times New Roman" w:cs="Times New Roman"/>
          <w:sz w:val="24"/>
          <w:szCs w:val="24"/>
          <w:lang w:eastAsia="ar-SA"/>
        </w:rPr>
        <w:t xml:space="preserve"> zapłaci </w:t>
      </w:r>
      <w:r>
        <w:rPr>
          <w:rFonts w:ascii="Times New Roman" w:eastAsia="Calibri" w:hAnsi="Times New Roman" w:cs="Times New Roman"/>
          <w:sz w:val="24"/>
          <w:szCs w:val="24"/>
          <w:lang w:eastAsia="ar-SA"/>
        </w:rPr>
        <w:t>Zamawiającemu</w:t>
      </w:r>
      <w:r w:rsidR="00FF2BC7" w:rsidRPr="00A83D2A">
        <w:rPr>
          <w:rFonts w:ascii="Times New Roman" w:eastAsia="Times New Roman" w:hAnsi="Times New Roman" w:cs="Times New Roman"/>
          <w:sz w:val="24"/>
          <w:szCs w:val="24"/>
          <w:lang w:eastAsia="ar-SA"/>
        </w:rPr>
        <w:t xml:space="preserve"> następujące kary umowne:</w:t>
      </w:r>
    </w:p>
    <w:p w14:paraId="2B6BFA9D" w14:textId="23DDEE38" w:rsidR="00FF2BC7" w:rsidRPr="00A83D2A" w:rsidRDefault="00FF2BC7" w:rsidP="00FF2BC7">
      <w:pPr>
        <w:numPr>
          <w:ilvl w:val="0"/>
          <w:numId w:val="23"/>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 opóźnienie w wykonaniu usług, o których mowa w §1 niniejszej umowy </w:t>
      </w:r>
      <w:r w:rsidRPr="00A83D2A">
        <w:rPr>
          <w:rFonts w:ascii="Times New Roman" w:eastAsia="Times New Roman" w:hAnsi="Times New Roman" w:cs="Times New Roman"/>
          <w:sz w:val="24"/>
          <w:szCs w:val="24"/>
          <w:lang w:eastAsia="ar-SA"/>
        </w:rPr>
        <w:br/>
        <w:t xml:space="preserve">w stosunku do terminu wskazanego w decyzjach, o których mowa w §3 ust. 1 niniejszej umowy, w wysokości 5% miesięcznego wynagrodzenia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wskazanego w §4 ust. 1 za każdy dzień opóźnienia. </w:t>
      </w:r>
    </w:p>
    <w:p w14:paraId="687A144D" w14:textId="557C0979" w:rsidR="00FF2BC7" w:rsidRPr="00A83D2A" w:rsidRDefault="00FF2BC7" w:rsidP="00FF2BC7">
      <w:pPr>
        <w:numPr>
          <w:ilvl w:val="0"/>
          <w:numId w:val="23"/>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 odstąpie</w:t>
      </w:r>
      <w:r w:rsidR="009119C4">
        <w:rPr>
          <w:rFonts w:ascii="Times New Roman" w:eastAsia="Times New Roman" w:hAnsi="Times New Roman" w:cs="Times New Roman"/>
          <w:sz w:val="24"/>
          <w:szCs w:val="24"/>
          <w:lang w:eastAsia="ar-SA"/>
        </w:rPr>
        <w:t>nie od umowy przez Zamawiającego</w:t>
      </w:r>
      <w:r w:rsidRPr="00A83D2A">
        <w:rPr>
          <w:rFonts w:ascii="Times New Roman" w:eastAsia="Times New Roman" w:hAnsi="Times New Roman" w:cs="Times New Roman"/>
          <w:sz w:val="24"/>
          <w:szCs w:val="24"/>
          <w:lang w:eastAsia="ar-SA"/>
        </w:rPr>
        <w:t xml:space="preserve"> z przyczyn leżących po stronie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karę umowną w wysokości 10.000 zł (słownie dziesięć tysięcy złotych)  </w:t>
      </w:r>
    </w:p>
    <w:p w14:paraId="2E69C1D0" w14:textId="00272DE7" w:rsidR="00FF2BC7" w:rsidRPr="00A83D2A" w:rsidRDefault="00FF2BC7" w:rsidP="00FF2BC7">
      <w:pPr>
        <w:numPr>
          <w:ilvl w:val="0"/>
          <w:numId w:val="2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każdym przypadku, gdy wartość szkody przekracza wysokość zastrzeżonej kary umownej, </w:t>
      </w:r>
      <w:r w:rsidR="008B4FB6">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może dochodzić od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odszkodowania za poniesioną szkodę, przenoszącą wysokość kary umownej, w pełnej wysokości.</w:t>
      </w:r>
    </w:p>
    <w:p w14:paraId="2A3D1B5C" w14:textId="6860C9BA" w:rsidR="00FF2BC7" w:rsidRPr="00A83D2A" w:rsidRDefault="008B4FB6" w:rsidP="00FF2BC7">
      <w:pPr>
        <w:numPr>
          <w:ilvl w:val="0"/>
          <w:numId w:val="22"/>
        </w:numPr>
        <w:suppressAutoHyphens/>
        <w:overflowPunct w:val="0"/>
        <w:autoSpaceDE w:val="0"/>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lang w:eastAsia="ar-SA"/>
        </w:rPr>
        <w:t>Zamawiający</w:t>
      </w:r>
      <w:r w:rsidR="00FF2BC7" w:rsidRPr="00A83D2A">
        <w:rPr>
          <w:rFonts w:ascii="Times New Roman" w:eastAsia="Times New Roman" w:hAnsi="Times New Roman" w:cs="Times New Roman"/>
          <w:sz w:val="24"/>
          <w:szCs w:val="24"/>
          <w:lang w:eastAsia="ar-SA"/>
        </w:rPr>
        <w:t xml:space="preserve"> uprawniony jest potrącić przysługujące mu w stosunku do </w:t>
      </w:r>
      <w:r>
        <w:rPr>
          <w:rFonts w:ascii="Times New Roman" w:eastAsia="Times New Roman" w:hAnsi="Times New Roman" w:cs="Times New Roman"/>
          <w:sz w:val="24"/>
          <w:szCs w:val="24"/>
          <w:lang w:eastAsia="ar-SA"/>
        </w:rPr>
        <w:t>Wykonawcy</w:t>
      </w:r>
      <w:r w:rsidR="00FF2BC7" w:rsidRPr="00A83D2A">
        <w:rPr>
          <w:rFonts w:ascii="Times New Roman" w:eastAsia="Times New Roman" w:hAnsi="Times New Roman" w:cs="Times New Roman"/>
          <w:sz w:val="24"/>
          <w:szCs w:val="24"/>
          <w:lang w:eastAsia="ar-SA"/>
        </w:rPr>
        <w:t xml:space="preserve"> wierzytelności, w szczególności z tytułów odszkodowawczych i kar umownych, z każdej wierzytelności przysługującej </w:t>
      </w:r>
      <w:r>
        <w:rPr>
          <w:rFonts w:ascii="Times New Roman" w:eastAsia="Times New Roman" w:hAnsi="Times New Roman" w:cs="Times New Roman"/>
          <w:sz w:val="24"/>
          <w:szCs w:val="24"/>
          <w:lang w:eastAsia="ar-SA"/>
        </w:rPr>
        <w:t>Wykonawcy</w:t>
      </w:r>
      <w:r w:rsidR="00FF2BC7" w:rsidRPr="00A83D2A">
        <w:rPr>
          <w:rFonts w:ascii="Times New Roman" w:eastAsia="Times New Roman" w:hAnsi="Times New Roman" w:cs="Times New Roman"/>
          <w:sz w:val="24"/>
          <w:szCs w:val="24"/>
          <w:lang w:eastAsia="ar-SA"/>
        </w:rPr>
        <w:t xml:space="preserve"> od </w:t>
      </w:r>
      <w:r>
        <w:rPr>
          <w:rFonts w:ascii="Times New Roman" w:eastAsia="Calibri" w:hAnsi="Times New Roman" w:cs="Times New Roman"/>
          <w:sz w:val="24"/>
          <w:szCs w:val="24"/>
          <w:lang w:eastAsia="ar-SA"/>
        </w:rPr>
        <w:t>Zamawiającego</w:t>
      </w:r>
      <w:r w:rsidR="00FF2BC7" w:rsidRPr="00A83D2A">
        <w:rPr>
          <w:rFonts w:ascii="Times New Roman" w:eastAsia="Times New Roman" w:hAnsi="Times New Roman" w:cs="Times New Roman"/>
          <w:sz w:val="24"/>
          <w:szCs w:val="24"/>
          <w:lang w:eastAsia="ar-SA"/>
        </w:rPr>
        <w:t>.</w:t>
      </w:r>
    </w:p>
    <w:p w14:paraId="054F6740" w14:textId="77777777" w:rsidR="00FF2BC7" w:rsidRPr="00A83D2A" w:rsidRDefault="00FF2BC7" w:rsidP="00FF2BC7">
      <w:pPr>
        <w:suppressAutoHyphens/>
        <w:spacing w:after="0" w:line="240" w:lineRule="auto"/>
        <w:jc w:val="center"/>
        <w:rPr>
          <w:rFonts w:ascii="Times New Roman" w:eastAsia="Times New Roman" w:hAnsi="Times New Roman" w:cs="Times New Roman"/>
          <w:b/>
          <w:sz w:val="24"/>
          <w:szCs w:val="24"/>
          <w:lang w:eastAsia="ar-SA"/>
        </w:rPr>
      </w:pPr>
    </w:p>
    <w:p w14:paraId="5238B906" w14:textId="77777777" w:rsidR="00FF2BC7" w:rsidRPr="00A83D2A" w:rsidRDefault="00FF2BC7" w:rsidP="00FF2BC7">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12</w:t>
      </w:r>
    </w:p>
    <w:p w14:paraId="651EEC8D" w14:textId="502B8BB5" w:rsidR="00FF2BC7" w:rsidRPr="00A83D2A" w:rsidRDefault="00FF2BC7" w:rsidP="00FF2BC7">
      <w:pPr>
        <w:numPr>
          <w:ilvl w:val="0"/>
          <w:numId w:val="24"/>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Poza przypadkami określonymi wprost w przepisach Kodeksu cywilnego oraz ustawie Prawo zamówień publicznych, </w:t>
      </w:r>
      <w:r w:rsidR="008B4FB6">
        <w:rPr>
          <w:rFonts w:ascii="Times New Roman" w:eastAsia="Calibri" w:hAnsi="Times New Roman" w:cs="Times New Roman"/>
          <w:sz w:val="24"/>
          <w:szCs w:val="24"/>
          <w:lang w:eastAsia="ar-SA"/>
        </w:rPr>
        <w:t>Zamawiającemu</w:t>
      </w:r>
      <w:r w:rsidRPr="00A83D2A">
        <w:rPr>
          <w:rFonts w:ascii="Times New Roman" w:eastAsia="Times New Roman" w:hAnsi="Times New Roman" w:cs="Times New Roman"/>
          <w:sz w:val="24"/>
          <w:szCs w:val="24"/>
          <w:lang w:eastAsia="ar-SA"/>
        </w:rPr>
        <w:t xml:space="preserve"> przysługiwać będzie prawo odstąpienia od niniejszej umowy w przypadku:</w:t>
      </w:r>
    </w:p>
    <w:p w14:paraId="6E65C119" w14:textId="6A7D2499" w:rsidR="00FF2BC7" w:rsidRPr="00854383" w:rsidRDefault="00FF2BC7" w:rsidP="000E4777">
      <w:pPr>
        <w:numPr>
          <w:ilvl w:val="0"/>
          <w:numId w:val="34"/>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854383">
        <w:rPr>
          <w:rFonts w:ascii="Times New Roman" w:eastAsia="Calibri" w:hAnsi="Times New Roman" w:cs="Times New Roman"/>
          <w:sz w:val="24"/>
          <w:szCs w:val="24"/>
          <w:lang w:eastAsia="ar-SA"/>
        </w:rPr>
        <w:t>gdy przedmiot umowy nie będzie realizowany zgodnie z wymaganiami</w:t>
      </w:r>
      <w:r w:rsidR="000E4777">
        <w:rPr>
          <w:rFonts w:ascii="Times New Roman" w:eastAsia="Calibri" w:hAnsi="Times New Roman" w:cs="Times New Roman"/>
          <w:sz w:val="24"/>
          <w:szCs w:val="24"/>
          <w:lang w:eastAsia="ar-SA"/>
        </w:rPr>
        <w:t xml:space="preserve"> </w:t>
      </w:r>
      <w:r w:rsidRPr="00854383">
        <w:rPr>
          <w:rFonts w:ascii="Times New Roman" w:eastAsia="Calibri" w:hAnsi="Times New Roman" w:cs="Times New Roman"/>
          <w:sz w:val="24"/>
          <w:szCs w:val="24"/>
          <w:lang w:eastAsia="ar-SA"/>
        </w:rPr>
        <w:t>określonymi niniejszą umową i jej integralnymi załącznikami,</w:t>
      </w:r>
    </w:p>
    <w:p w14:paraId="50ADE127" w14:textId="77777777" w:rsidR="00FF2BC7" w:rsidRPr="00854383" w:rsidRDefault="00FF2BC7" w:rsidP="00FF2BC7">
      <w:pPr>
        <w:numPr>
          <w:ilvl w:val="0"/>
          <w:numId w:val="34"/>
        </w:numPr>
        <w:suppressAutoHyphens/>
        <w:overflowPunct w:val="0"/>
        <w:autoSpaceDE w:val="0"/>
        <w:spacing w:after="0" w:line="276" w:lineRule="auto"/>
        <w:ind w:right="-285"/>
        <w:jc w:val="both"/>
        <w:rPr>
          <w:rFonts w:ascii="Times New Roman" w:eastAsia="Calibri" w:hAnsi="Times New Roman" w:cs="Times New Roman"/>
          <w:sz w:val="24"/>
          <w:szCs w:val="24"/>
          <w:lang w:eastAsia="ar-SA"/>
        </w:rPr>
      </w:pPr>
      <w:r w:rsidRPr="00854383">
        <w:rPr>
          <w:rFonts w:ascii="Times New Roman" w:eastAsia="Calibri" w:hAnsi="Times New Roman" w:cs="Times New Roman"/>
          <w:sz w:val="24"/>
          <w:szCs w:val="24"/>
          <w:lang w:eastAsia="ar-SA"/>
        </w:rPr>
        <w:lastRenderedPageBreak/>
        <w:t>nienależytego wykonania całości lub części przedmiotu niniejszej umowy.</w:t>
      </w:r>
    </w:p>
    <w:p w14:paraId="39A385C9" w14:textId="66E56F9A" w:rsidR="00FF2BC7" w:rsidRPr="00A83D2A" w:rsidRDefault="00FF2BC7" w:rsidP="00FF2BC7">
      <w:pPr>
        <w:numPr>
          <w:ilvl w:val="0"/>
          <w:numId w:val="24"/>
        </w:numPr>
        <w:suppressAutoHyphens/>
        <w:overflowPunct w:val="0"/>
        <w:autoSpaceDE w:val="0"/>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Wykonanie przez Zamawiającego prawa odstąpienia z powodu okoliczności wymienionych w ust. 1, uznaje się za odstąpienie z przyczyn leżących po stronie </w:t>
      </w:r>
      <w:r w:rsidR="008B4FB6">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w:t>
      </w:r>
    </w:p>
    <w:p w14:paraId="51504A15" w14:textId="77777777" w:rsidR="00FF2BC7" w:rsidRPr="00A83D2A" w:rsidRDefault="00FF2BC7" w:rsidP="00FF2BC7">
      <w:pPr>
        <w:suppressAutoHyphens/>
        <w:spacing w:after="0" w:line="240" w:lineRule="auto"/>
        <w:ind w:right="-285"/>
        <w:jc w:val="center"/>
        <w:rPr>
          <w:rFonts w:ascii="Times New Roman" w:eastAsia="Times New Roman" w:hAnsi="Times New Roman" w:cs="Times New Roman"/>
          <w:b/>
          <w:sz w:val="24"/>
          <w:szCs w:val="24"/>
          <w:lang w:eastAsia="ar-SA"/>
        </w:rPr>
      </w:pPr>
    </w:p>
    <w:p w14:paraId="1036EE35" w14:textId="77777777" w:rsidR="00FF2BC7" w:rsidRPr="00A83D2A" w:rsidRDefault="00FF2BC7" w:rsidP="00FF2BC7">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13</w:t>
      </w:r>
    </w:p>
    <w:p w14:paraId="265D3448" w14:textId="75EE4A9E" w:rsidR="00FF2BC7" w:rsidRPr="00A83D2A" w:rsidRDefault="00FF2BC7" w:rsidP="00FF2BC7">
      <w:pPr>
        <w:widowControl w:val="0"/>
        <w:numPr>
          <w:ilvl w:val="0"/>
          <w:numId w:val="25"/>
        </w:numPr>
        <w:suppressAutoHyphens/>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Gmina Kosakowo w budżecie gminy na 202</w:t>
      </w:r>
      <w:r w:rsidR="000E4777">
        <w:rPr>
          <w:rFonts w:ascii="Times New Roman" w:eastAsia="Times New Roman" w:hAnsi="Times New Roman" w:cs="Times New Roman"/>
          <w:sz w:val="24"/>
          <w:szCs w:val="24"/>
          <w:lang w:eastAsia="ar-SA"/>
        </w:rPr>
        <w:t>4</w:t>
      </w:r>
      <w:r w:rsidRPr="00A83D2A">
        <w:rPr>
          <w:rFonts w:ascii="Times New Roman" w:eastAsia="Times New Roman" w:hAnsi="Times New Roman" w:cs="Times New Roman"/>
          <w:sz w:val="24"/>
          <w:szCs w:val="24"/>
          <w:lang w:eastAsia="ar-SA"/>
        </w:rPr>
        <w:t xml:space="preserve"> rok przewidziała kwotę</w:t>
      </w:r>
      <w:r>
        <w:rPr>
          <w:rFonts w:ascii="Times New Roman" w:eastAsia="Times New Roman" w:hAnsi="Times New Roman" w:cs="Times New Roman"/>
          <w:sz w:val="24"/>
          <w:szCs w:val="24"/>
          <w:lang w:eastAsia="ar-SA"/>
        </w:rPr>
        <w:t xml:space="preserve"> </w:t>
      </w:r>
      <w:r w:rsidR="007F4F8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zł </w:t>
      </w:r>
      <w:r w:rsidRPr="00A83D2A">
        <w:rPr>
          <w:rFonts w:ascii="Times New Roman" w:eastAsia="Times New Roman" w:hAnsi="Times New Roman" w:cs="Times New Roman"/>
          <w:sz w:val="24"/>
          <w:szCs w:val="24"/>
          <w:lang w:eastAsia="ar-SA"/>
        </w:rPr>
        <w:t xml:space="preserve">na przyznane przez GOPS w Kosakowie usługi opiekuńcze, w tym: usługi opiekuńcze zwykłe oraz specjalistyczne usługi opiekuńcze, w tym z zaburzeniami psychicznymi oraz specjalistyczne usługi opiekuńcze z zaburzeniami psychicznymi i innymi schorzeniami lub niepełnosprawnością </w:t>
      </w:r>
      <w:bookmarkStart w:id="2" w:name="_Hlk26919300"/>
      <w:r w:rsidRPr="00A83D2A">
        <w:rPr>
          <w:rFonts w:ascii="Times New Roman" w:eastAsia="Times New Roman" w:hAnsi="Times New Roman" w:cs="Times New Roman"/>
          <w:sz w:val="24"/>
          <w:szCs w:val="24"/>
          <w:lang w:eastAsia="ar-SA"/>
        </w:rPr>
        <w:t xml:space="preserve">oraz specjalistyczne usługi opiekuńcze </w:t>
      </w:r>
      <w:bookmarkEnd w:id="2"/>
      <w:r w:rsidRPr="00A83D2A">
        <w:rPr>
          <w:rFonts w:ascii="Times New Roman" w:eastAsia="Times New Roman" w:hAnsi="Times New Roman" w:cs="Times New Roman"/>
          <w:sz w:val="24"/>
          <w:szCs w:val="24"/>
          <w:lang w:eastAsia="ar-SA"/>
        </w:rPr>
        <w:t>dla osób dorosłych i dzieci z autyzmem – podopiecznych Gminnego Ośrodka Pomocy Społecznej w Kosakowie.</w:t>
      </w:r>
    </w:p>
    <w:p w14:paraId="60AB7D81" w14:textId="77777777" w:rsidR="00FF2BC7" w:rsidRPr="00A83D2A" w:rsidRDefault="00FF2BC7" w:rsidP="00FF2BC7">
      <w:pPr>
        <w:numPr>
          <w:ilvl w:val="0"/>
          <w:numId w:val="25"/>
        </w:num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Powyższa kwota może ulec zmianie w zależności od ilości wydanych decyzji przyznających niniejsze usługi.</w:t>
      </w:r>
    </w:p>
    <w:p w14:paraId="5689A597" w14:textId="77777777" w:rsidR="00854383" w:rsidRDefault="00854383" w:rsidP="00FF2BC7">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03A8AE66" w14:textId="76C09E66" w:rsidR="00FF2BC7" w:rsidRPr="00A83D2A" w:rsidRDefault="00FF2BC7" w:rsidP="00FF2BC7">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14</w:t>
      </w:r>
    </w:p>
    <w:p w14:paraId="79373F31" w14:textId="77777777" w:rsidR="00FF2BC7" w:rsidRPr="00A83D2A" w:rsidRDefault="00FF2BC7" w:rsidP="00FF2BC7">
      <w:pPr>
        <w:numPr>
          <w:ilvl w:val="0"/>
          <w:numId w:val="26"/>
        </w:numPr>
        <w:suppressAutoHyphens/>
        <w:spacing w:after="0" w:line="240" w:lineRule="auto"/>
        <w:jc w:val="both"/>
        <w:rPr>
          <w:rFonts w:ascii="Times New Roman" w:eastAsia="Times New Roman" w:hAnsi="Times New Roman" w:cs="Times New Roman"/>
          <w:sz w:val="24"/>
          <w:szCs w:val="24"/>
          <w:lang w:eastAsia="ar-SA"/>
        </w:rPr>
      </w:pPr>
      <w:bookmarkStart w:id="3" w:name="_Hlk160534944"/>
      <w:r w:rsidRPr="00A83D2A">
        <w:rPr>
          <w:rFonts w:ascii="Times New Roman" w:eastAsia="Times New Roman" w:hAnsi="Times New Roman" w:cs="Times New Roman"/>
          <w:sz w:val="24"/>
          <w:szCs w:val="24"/>
          <w:lang w:eastAsia="ar-SA"/>
        </w:rPr>
        <w:t>Do wzajemnego współdziałania przy wykonywaniu umowy, Strony wyznaczają:</w:t>
      </w:r>
    </w:p>
    <w:p w14:paraId="6A6D8940" w14:textId="0BA65C2A" w:rsidR="00FF2BC7" w:rsidRPr="00537AED" w:rsidRDefault="00FF2BC7" w:rsidP="000E4777">
      <w:pPr>
        <w:pStyle w:val="Akapitzlist"/>
        <w:numPr>
          <w:ilvl w:val="0"/>
          <w:numId w:val="27"/>
        </w:numPr>
        <w:spacing w:after="0" w:line="240" w:lineRule="auto"/>
        <w:jc w:val="both"/>
        <w:rPr>
          <w:rFonts w:ascii="Times New Roman" w:eastAsia="Times New Roman" w:hAnsi="Times New Roman" w:cs="Times New Roman"/>
          <w:sz w:val="24"/>
          <w:szCs w:val="24"/>
        </w:rPr>
      </w:pPr>
      <w:r w:rsidRPr="00537AED">
        <w:rPr>
          <w:rFonts w:ascii="Times New Roman" w:eastAsia="Times New Roman" w:hAnsi="Times New Roman" w:cs="Times New Roman"/>
          <w:sz w:val="24"/>
          <w:szCs w:val="24"/>
        </w:rPr>
        <w:t>Pracowników socjalnych, tel.</w:t>
      </w:r>
      <w:r w:rsidR="000E4777" w:rsidRPr="00537AED">
        <w:rPr>
          <w:rFonts w:ascii="Times New Roman" w:eastAsia="Times New Roman" w:hAnsi="Times New Roman" w:cs="Times New Roman"/>
          <w:sz w:val="24"/>
          <w:szCs w:val="24"/>
        </w:rPr>
        <w:t xml:space="preserve"> </w:t>
      </w:r>
      <w:r w:rsidRPr="00537AED">
        <w:rPr>
          <w:rFonts w:ascii="Times New Roman" w:eastAsia="Times New Roman" w:hAnsi="Times New Roman" w:cs="Times New Roman"/>
          <w:sz w:val="24"/>
          <w:szCs w:val="24"/>
        </w:rPr>
        <w:t>(58)</w:t>
      </w:r>
      <w:r w:rsidR="000E4777" w:rsidRPr="00537AED">
        <w:rPr>
          <w:rFonts w:ascii="Times New Roman" w:eastAsia="Times New Roman" w:hAnsi="Times New Roman" w:cs="Times New Roman"/>
          <w:sz w:val="24"/>
          <w:szCs w:val="24"/>
        </w:rPr>
        <w:t xml:space="preserve"> </w:t>
      </w:r>
      <w:r w:rsidRPr="00537AED">
        <w:rPr>
          <w:rFonts w:ascii="Times New Roman" w:eastAsia="Times New Roman" w:hAnsi="Times New Roman" w:cs="Times New Roman"/>
          <w:sz w:val="24"/>
          <w:szCs w:val="24"/>
        </w:rPr>
        <w:t>620-82-02, 797-098-918, 797-099-394,</w:t>
      </w:r>
      <w:r w:rsidR="000E4777" w:rsidRPr="00537AED">
        <w:rPr>
          <w:rFonts w:ascii="Times New Roman" w:eastAsia="Times New Roman" w:hAnsi="Times New Roman" w:cs="Times New Roman"/>
          <w:sz w:val="24"/>
          <w:szCs w:val="24"/>
        </w:rPr>
        <w:br/>
      </w:r>
      <w:r w:rsidRPr="00537AED">
        <w:rPr>
          <w:rFonts w:ascii="Times New Roman" w:eastAsia="Times New Roman" w:hAnsi="Times New Roman" w:cs="Times New Roman"/>
          <w:sz w:val="24"/>
          <w:szCs w:val="24"/>
        </w:rPr>
        <w:t xml:space="preserve"> e-mail: </w:t>
      </w:r>
      <w:hyperlink r:id="rId7" w:history="1">
        <w:r w:rsidR="000E4777" w:rsidRPr="00537AED">
          <w:rPr>
            <w:rStyle w:val="Hipercze"/>
            <w:rFonts w:ascii="Times New Roman" w:eastAsia="Times New Roman" w:hAnsi="Times New Roman" w:cs="Times New Roman"/>
            <w:color w:val="auto"/>
            <w:sz w:val="24"/>
            <w:szCs w:val="24"/>
          </w:rPr>
          <w:t>gops@kosakowo.pl</w:t>
        </w:r>
      </w:hyperlink>
      <w:r w:rsidR="000E4777" w:rsidRPr="00537AED">
        <w:rPr>
          <w:rFonts w:ascii="Times New Roman" w:eastAsia="Times New Roman" w:hAnsi="Times New Roman" w:cs="Times New Roman"/>
          <w:sz w:val="24"/>
          <w:szCs w:val="24"/>
        </w:rPr>
        <w:t xml:space="preserve"> </w:t>
      </w:r>
      <w:r w:rsidRPr="00537AED">
        <w:rPr>
          <w:rFonts w:ascii="Times New Roman" w:eastAsia="Times New Roman" w:hAnsi="Times New Roman" w:cs="Times New Roman"/>
          <w:sz w:val="24"/>
          <w:szCs w:val="24"/>
        </w:rPr>
        <w:t>– ze strony Zamawiającego,</w:t>
      </w:r>
    </w:p>
    <w:p w14:paraId="6F2DDEFA" w14:textId="513E0D25" w:rsidR="00FF2BC7" w:rsidRPr="00537AED" w:rsidRDefault="007F4F87" w:rsidP="000E4777">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537AED" w:rsidRPr="00537AED">
        <w:rPr>
          <w:rFonts w:ascii="Times New Roman" w:eastAsia="Times New Roman" w:hAnsi="Times New Roman" w:cs="Times New Roman"/>
          <w:sz w:val="24"/>
          <w:szCs w:val="24"/>
          <w:lang w:eastAsia="ar-SA"/>
        </w:rPr>
        <w:t xml:space="preserve">, tel. </w:t>
      </w:r>
      <w:r>
        <w:rPr>
          <w:rFonts w:ascii="Times New Roman" w:eastAsia="Times New Roman" w:hAnsi="Times New Roman" w:cs="Times New Roman"/>
          <w:sz w:val="24"/>
          <w:szCs w:val="24"/>
          <w:lang w:eastAsia="ar-SA"/>
        </w:rPr>
        <w:t>………………… e-mail</w:t>
      </w:r>
      <w:r w:rsidR="00537AED" w:rsidRPr="00537AED">
        <w:rPr>
          <w:rFonts w:ascii="Times New Roman" w:eastAsia="Times New Roman" w:hAnsi="Times New Roman" w:cs="Times New Roman"/>
          <w:sz w:val="24"/>
          <w:szCs w:val="24"/>
          <w:lang w:eastAsia="ar-SA"/>
        </w:rPr>
        <w:t xml:space="preserve"> </w:t>
      </w:r>
      <w:r>
        <w:t xml:space="preserve">…………………………… </w:t>
      </w:r>
      <w:r w:rsidR="00FF2BC7" w:rsidRPr="00537AED">
        <w:rPr>
          <w:rFonts w:ascii="Times New Roman" w:eastAsia="Times New Roman" w:hAnsi="Times New Roman" w:cs="Times New Roman"/>
          <w:sz w:val="24"/>
          <w:szCs w:val="24"/>
          <w:lang w:eastAsia="ar-SA"/>
        </w:rPr>
        <w:t>– ze strony Wykonawcy</w:t>
      </w:r>
    </w:p>
    <w:p w14:paraId="43412900" w14:textId="77777777" w:rsidR="00FF2BC7" w:rsidRPr="00537AED" w:rsidRDefault="00FF2BC7" w:rsidP="00FF2BC7">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537AED">
        <w:rPr>
          <w:rFonts w:ascii="Times New Roman" w:eastAsia="Times New Roman" w:hAnsi="Times New Roman" w:cs="Times New Roman"/>
          <w:sz w:val="24"/>
          <w:szCs w:val="24"/>
          <w:lang w:eastAsia="ar-SA"/>
        </w:rPr>
        <w:t>Zamawiający dopuszcza zmianę osób, o których mowa w ust. 1 niniejszego paragrafu.</w:t>
      </w:r>
    </w:p>
    <w:p w14:paraId="61A78620" w14:textId="123FD779" w:rsidR="00611856" w:rsidRPr="00537AED" w:rsidRDefault="00FF2BC7" w:rsidP="00611856">
      <w:pPr>
        <w:numPr>
          <w:ilvl w:val="0"/>
          <w:numId w:val="26"/>
        </w:numPr>
        <w:suppressAutoHyphens/>
        <w:spacing w:after="0" w:line="240" w:lineRule="auto"/>
        <w:jc w:val="both"/>
        <w:rPr>
          <w:rFonts w:ascii="Calibri" w:eastAsia="Calibri" w:hAnsi="Calibri" w:cs="Calibri"/>
          <w:lang w:eastAsia="ar-SA"/>
        </w:rPr>
      </w:pPr>
      <w:r w:rsidRPr="00537AED">
        <w:rPr>
          <w:rFonts w:ascii="Times New Roman" w:eastAsia="Times New Roman" w:hAnsi="Times New Roman" w:cs="Times New Roman"/>
          <w:sz w:val="24"/>
          <w:szCs w:val="24"/>
          <w:lang w:eastAsia="ar-SA"/>
        </w:rPr>
        <w:t>Dodatkowo Wykonawca zapewnia Zamawiającemu możliwość całodobowego kontaktu telefonicznego pod numerem</w:t>
      </w:r>
      <w:r w:rsidR="007F4F87">
        <w:rPr>
          <w:rFonts w:ascii="Times New Roman" w:eastAsia="Times New Roman" w:hAnsi="Times New Roman" w:cs="Times New Roman"/>
          <w:sz w:val="24"/>
          <w:szCs w:val="24"/>
          <w:lang w:eastAsia="ar-SA"/>
        </w:rPr>
        <w:t xml:space="preserve"> ……………………….</w:t>
      </w:r>
    </w:p>
    <w:bookmarkEnd w:id="3"/>
    <w:p w14:paraId="1511CB21" w14:textId="19038C84" w:rsidR="00854383" w:rsidRPr="003A60DA" w:rsidRDefault="00611856" w:rsidP="00611856">
      <w:pPr>
        <w:suppressAutoHyphens/>
        <w:spacing w:after="0" w:line="240" w:lineRule="auto"/>
        <w:ind w:left="720"/>
        <w:rPr>
          <w:rFonts w:ascii="Times New Roman" w:eastAsia="Times New Roman" w:hAnsi="Times New Roman" w:cs="Times New Roman"/>
          <w:b/>
          <w:color w:val="FF0000"/>
          <w:sz w:val="24"/>
          <w:szCs w:val="24"/>
          <w:lang w:eastAsia="ar-SA"/>
        </w:rPr>
      </w:pPr>
      <w:r w:rsidRPr="003A60DA">
        <w:rPr>
          <w:rFonts w:ascii="Times New Roman" w:eastAsia="Times New Roman" w:hAnsi="Times New Roman" w:cs="Times New Roman"/>
          <w:b/>
          <w:color w:val="FF0000"/>
          <w:sz w:val="24"/>
          <w:szCs w:val="24"/>
          <w:lang w:eastAsia="ar-SA"/>
        </w:rPr>
        <w:t xml:space="preserve">                                                            </w:t>
      </w:r>
    </w:p>
    <w:p w14:paraId="75146A59" w14:textId="66AA78B1" w:rsidR="00FF2BC7" w:rsidRPr="00611856" w:rsidRDefault="00FF2BC7" w:rsidP="00854383">
      <w:pPr>
        <w:suppressAutoHyphens/>
        <w:spacing w:after="0" w:line="240" w:lineRule="auto"/>
        <w:jc w:val="center"/>
        <w:rPr>
          <w:rFonts w:ascii="Calibri" w:eastAsia="Calibri" w:hAnsi="Calibri" w:cs="Calibri"/>
          <w:lang w:eastAsia="ar-SA"/>
        </w:rPr>
      </w:pPr>
      <w:r w:rsidRPr="00611856">
        <w:rPr>
          <w:rFonts w:ascii="Times New Roman" w:eastAsia="Times New Roman" w:hAnsi="Times New Roman" w:cs="Times New Roman"/>
          <w:b/>
          <w:sz w:val="24"/>
          <w:szCs w:val="24"/>
          <w:lang w:eastAsia="ar-SA"/>
        </w:rPr>
        <w:t>§ 15</w:t>
      </w:r>
    </w:p>
    <w:p w14:paraId="2B40C475"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sprawach nie uregulowanych niniejszą umową mają zastosowanie odpowiednie przepisy Kodeksu cywilnego.</w:t>
      </w:r>
    </w:p>
    <w:p w14:paraId="751EBA9C" w14:textId="77777777" w:rsidR="00FF2BC7" w:rsidRPr="00A83D2A" w:rsidRDefault="00FF2BC7" w:rsidP="0085438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16</w:t>
      </w:r>
    </w:p>
    <w:p w14:paraId="36E9F1FA" w14:textId="36E0D4B3" w:rsidR="00FF2BC7" w:rsidRPr="00A83D2A" w:rsidRDefault="00FF2BC7" w:rsidP="00FF2BC7">
      <w:pPr>
        <w:suppressAutoHyphens/>
        <w:spacing w:after="0" w:line="240" w:lineRule="auto"/>
        <w:jc w:val="both"/>
        <w:rPr>
          <w:rFonts w:ascii="Times New Roman" w:eastAsia="Calibri" w:hAnsi="Times New Roman" w:cs="Times New Roman"/>
          <w:color w:val="000000"/>
          <w:sz w:val="24"/>
          <w:szCs w:val="24"/>
          <w:lang w:eastAsia="ar-SA"/>
        </w:rPr>
      </w:pPr>
      <w:r w:rsidRPr="00A83D2A">
        <w:rPr>
          <w:rFonts w:ascii="Times New Roman" w:eastAsia="Calibri" w:hAnsi="Times New Roman" w:cs="Times New Roman"/>
          <w:color w:val="000000"/>
          <w:sz w:val="24"/>
          <w:szCs w:val="24"/>
          <w:lang w:eastAsia="ar-SA"/>
        </w:rPr>
        <w:t xml:space="preserve">Ewentualne spory związane z realizacja niniejszej umowy Strony zobowiązują się rozwiązywać w drodze wspólnych uzgodnień. W przypadku, gdy Strony nie osiągną porozumienia spory rozstrzygał będzie sąd właściwy dla siedziby </w:t>
      </w:r>
      <w:r w:rsidR="008B4FB6">
        <w:rPr>
          <w:rFonts w:ascii="Times New Roman" w:eastAsia="Calibri" w:hAnsi="Times New Roman" w:cs="Times New Roman"/>
          <w:sz w:val="24"/>
          <w:szCs w:val="24"/>
          <w:lang w:eastAsia="ar-SA"/>
        </w:rPr>
        <w:t>Zamawiającego</w:t>
      </w:r>
      <w:r w:rsidRPr="00A83D2A">
        <w:rPr>
          <w:rFonts w:ascii="Times New Roman" w:eastAsia="Calibri" w:hAnsi="Times New Roman" w:cs="Times New Roman"/>
          <w:color w:val="000000"/>
          <w:sz w:val="24"/>
          <w:szCs w:val="24"/>
          <w:lang w:eastAsia="ar-SA"/>
        </w:rPr>
        <w:t>.</w:t>
      </w:r>
    </w:p>
    <w:p w14:paraId="23D0A16F" w14:textId="77777777" w:rsidR="00FF2BC7" w:rsidRPr="00A83D2A" w:rsidRDefault="00FF2BC7" w:rsidP="00611856">
      <w:pPr>
        <w:suppressAutoHyphens/>
        <w:overflowPunct w:val="0"/>
        <w:autoSpaceDE w:val="0"/>
        <w:spacing w:after="0" w:line="240" w:lineRule="auto"/>
        <w:ind w:right="-285"/>
        <w:rPr>
          <w:rFonts w:ascii="Times New Roman" w:eastAsia="Times New Roman" w:hAnsi="Times New Roman" w:cs="Times New Roman"/>
          <w:b/>
          <w:sz w:val="24"/>
          <w:szCs w:val="24"/>
          <w:lang w:eastAsia="ar-SA"/>
        </w:rPr>
      </w:pPr>
    </w:p>
    <w:p w14:paraId="6C2A338D" w14:textId="77777777" w:rsidR="001E68C6" w:rsidRPr="009C27A7" w:rsidRDefault="001E68C6" w:rsidP="001E68C6">
      <w:pPr>
        <w:widowControl w:val="0"/>
        <w:tabs>
          <w:tab w:val="left" w:pos="0"/>
        </w:tabs>
        <w:autoSpaceDE w:val="0"/>
        <w:autoSpaceDN w:val="0"/>
        <w:adjustRightInd w:val="0"/>
        <w:spacing w:after="0" w:line="276" w:lineRule="auto"/>
        <w:ind w:left="720"/>
        <w:contextualSpacing/>
        <w:jc w:val="center"/>
        <w:rPr>
          <w:rFonts w:ascii="Times New Roman" w:eastAsia="Calibri" w:hAnsi="Times New Roman" w:cs="Times New Roman"/>
          <w:sz w:val="24"/>
          <w:szCs w:val="24"/>
        </w:rPr>
      </w:pPr>
      <w:r w:rsidRPr="009C27A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17</w:t>
      </w:r>
    </w:p>
    <w:p w14:paraId="2A08898E" w14:textId="77777777" w:rsidR="001E68C6" w:rsidRPr="009C27A7" w:rsidRDefault="001E68C6" w:rsidP="001E68C6">
      <w:pPr>
        <w:widowControl w:val="0"/>
        <w:tabs>
          <w:tab w:val="left" w:pos="426"/>
        </w:tabs>
        <w:autoSpaceDE w:val="0"/>
        <w:autoSpaceDN w:val="0"/>
        <w:adjustRightInd w:val="0"/>
        <w:spacing w:after="0" w:line="276" w:lineRule="auto"/>
        <w:ind w:left="389"/>
        <w:rPr>
          <w:rFonts w:ascii="Times New Roman" w:eastAsia="Times New Roman" w:hAnsi="Times New Roman" w:cs="Times New Roman"/>
          <w:sz w:val="24"/>
          <w:szCs w:val="24"/>
          <w:lang w:eastAsia="ar-SA"/>
        </w:rPr>
      </w:pPr>
    </w:p>
    <w:p w14:paraId="2491E4A1"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Palatino Linotype" w:hAnsi="Times New Roman" w:cs="Times New Roman"/>
          <w:sz w:val="24"/>
          <w:szCs w:val="24"/>
          <w:lang w:eastAsia="ar-SA"/>
        </w:rPr>
        <w:t>Zgodnie z art. 439 ust. 1 ustawy Prawo zamówień publicznych,</w:t>
      </w:r>
      <w:r w:rsidRPr="009C27A7">
        <w:rPr>
          <w:rFonts w:ascii="Times New Roman" w:eastAsia="Calibri" w:hAnsi="Times New Roman" w:cs="Times New Roman"/>
          <w:sz w:val="24"/>
          <w:szCs w:val="24"/>
          <w:lang w:eastAsia="pl-PL"/>
        </w:rPr>
        <w:t xml:space="preserve"> Strony przewidują możliwość zmiany wynagrodzenia należnego Wykonawcy, o którym mowa w § 9 ust. 2  w przypadku udokumentowanych zmian ceny materiałów lub kosztów związanych z realizacją Umowy. </w:t>
      </w:r>
    </w:p>
    <w:p w14:paraId="0BFCB860"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793A0414"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Times New Roman" w:hAnsi="Times New Roman" w:cs="Times New Roman"/>
          <w:sz w:val="24"/>
          <w:szCs w:val="24"/>
          <w:lang w:eastAsia="pl-PL"/>
        </w:rPr>
        <w:t xml:space="preserve">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w:t>
      </w:r>
      <w:r w:rsidRPr="009C27A7">
        <w:rPr>
          <w:rFonts w:ascii="Times New Roman" w:eastAsia="Times New Roman" w:hAnsi="Times New Roman" w:cs="Times New Roman"/>
          <w:sz w:val="24"/>
          <w:szCs w:val="24"/>
          <w:lang w:eastAsia="pl-PL"/>
        </w:rPr>
        <w:lastRenderedPageBreak/>
        <w:t>zmianie.</w:t>
      </w:r>
      <w:r w:rsidRPr="009C27A7">
        <w:rPr>
          <w:rFonts w:ascii="Times New Roman" w:eastAsia="Calibri" w:hAnsi="Times New Roman" w:cs="Times New Roman"/>
          <w:sz w:val="24"/>
          <w:szCs w:val="24"/>
          <w:lang w:eastAsia="pl-PL"/>
        </w:rPr>
        <w:t xml:space="preserve"> </w:t>
      </w:r>
      <w:r w:rsidRPr="009C27A7">
        <w:rPr>
          <w:rFonts w:ascii="Times New Roman" w:eastAsia="Times New Roman" w:hAnsi="Times New Roman" w:cs="Times New Roman"/>
          <w:sz w:val="24"/>
          <w:szCs w:val="24"/>
          <w:lang w:eastAsia="pl-PL"/>
        </w:rPr>
        <w:t>Zmiana wynagrodzenia w tym trybie nie może prowadzić do wzrostu zysku Wykonawcy, a jedynie do zrekompensowania kosztów, jakie będzie ponosił w związku z realizacją Umowy.</w:t>
      </w:r>
    </w:p>
    <w:p w14:paraId="41BB5EDD"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Zmiany cen lub kosztów, o których mowa w ust. 1 ustalane będą przy użyciu: </w:t>
      </w:r>
    </w:p>
    <w:p w14:paraId="4C3317D4" w14:textId="77777777" w:rsidR="001E68C6" w:rsidRPr="009C27A7" w:rsidRDefault="001E68C6" w:rsidP="001E68C6">
      <w:pPr>
        <w:numPr>
          <w:ilvl w:val="1"/>
          <w:numId w:val="46"/>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5F260E29" w14:textId="77777777" w:rsidR="001E68C6" w:rsidRPr="009C27A7" w:rsidRDefault="001E68C6" w:rsidP="001E68C6">
      <w:pPr>
        <w:numPr>
          <w:ilvl w:val="1"/>
          <w:numId w:val="46"/>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a w wypadku braku takich wskaźników, z uwzględnieniem wskaźników, na które obydwie Strony wyrażą zgodę. </w:t>
      </w:r>
    </w:p>
    <w:p w14:paraId="51FA152F"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020B8132"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E681BD5"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Łączna wysokość zmian wynagrodzenia, o których mowa w ust. 1, podczas całej realizacji Umowy, nie może być wyższa niż 10% całkowitego łącznego wynagrodzenia brutto Wykonawcy, o którym mowa w § 8 ust. 2.</w:t>
      </w:r>
    </w:p>
    <w:p w14:paraId="4B00647E"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691C0366"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2BB40C9" w14:textId="77777777" w:rsidR="001E68C6" w:rsidRPr="009C27A7" w:rsidRDefault="001E68C6" w:rsidP="001E68C6">
      <w:pPr>
        <w:widowControl w:val="0"/>
        <w:numPr>
          <w:ilvl w:val="0"/>
          <w:numId w:val="47"/>
        </w:numPr>
        <w:tabs>
          <w:tab w:val="left" w:pos="426"/>
        </w:tabs>
        <w:autoSpaceDE w:val="0"/>
        <w:autoSpaceDN w:val="0"/>
        <w:adjustRightInd w:val="0"/>
        <w:spacing w:after="0" w:line="276" w:lineRule="auto"/>
        <w:ind w:left="356" w:hanging="35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Wykonawca, którego wynagrodzenie zostało zmienione zgodnie z ust. 1 i nast. zobowiązany jest do zmiany wynagrodzenia przysługującego podwykonawcy, z którym </w:t>
      </w:r>
      <w:r w:rsidRPr="009C27A7">
        <w:rPr>
          <w:rFonts w:ascii="Times New Roman" w:eastAsia="Calibri" w:hAnsi="Times New Roman" w:cs="Times New Roman"/>
          <w:sz w:val="24"/>
          <w:szCs w:val="24"/>
          <w:lang w:eastAsia="pl-PL"/>
        </w:rPr>
        <w:lastRenderedPageBreak/>
        <w:t>zawarł umowę o podwykonawstwo, w zakresie odpowiadającym zmianom cen materiałów lub kosztów dotyczących zobowiązania podwykonawcy, jeżeli łącznie spełnione są następujące warunki:</w:t>
      </w:r>
    </w:p>
    <w:p w14:paraId="14B14BF8" w14:textId="77777777" w:rsidR="001E68C6" w:rsidRPr="009C27A7" w:rsidRDefault="001E68C6" w:rsidP="001E68C6">
      <w:pPr>
        <w:numPr>
          <w:ilvl w:val="5"/>
          <w:numId w:val="46"/>
        </w:numPr>
        <w:spacing w:after="0" w:line="276" w:lineRule="auto"/>
        <w:ind w:left="70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przedmiotem umowy są usługi,</w:t>
      </w:r>
    </w:p>
    <w:p w14:paraId="70BC20C3" w14:textId="77777777" w:rsidR="001E68C6" w:rsidRPr="009C27A7" w:rsidRDefault="001E68C6" w:rsidP="001E68C6">
      <w:pPr>
        <w:numPr>
          <w:ilvl w:val="5"/>
          <w:numId w:val="46"/>
        </w:numPr>
        <w:spacing w:after="0" w:line="276" w:lineRule="auto"/>
        <w:ind w:left="709"/>
        <w:rPr>
          <w:rFonts w:ascii="Times New Roman" w:eastAsia="Calibri" w:hAnsi="Times New Roman" w:cs="Calibri"/>
          <w:lang w:eastAsia="pl-PL"/>
        </w:rPr>
      </w:pPr>
      <w:r w:rsidRPr="009C27A7">
        <w:rPr>
          <w:rFonts w:ascii="Times New Roman" w:eastAsia="Calibri" w:hAnsi="Times New Roman" w:cs="Times New Roman"/>
          <w:sz w:val="24"/>
          <w:szCs w:val="24"/>
          <w:lang w:eastAsia="pl-PL"/>
        </w:rPr>
        <w:t>okres obowiązywania umowy przekracza 6 miesięcy</w:t>
      </w:r>
      <w:r w:rsidRPr="009C27A7">
        <w:rPr>
          <w:rFonts w:ascii="Times New Roman" w:eastAsia="Calibri" w:hAnsi="Times New Roman" w:cs="Calibri"/>
          <w:lang w:eastAsia="pl-PL"/>
        </w:rPr>
        <w:t xml:space="preserve">. </w:t>
      </w:r>
    </w:p>
    <w:p w14:paraId="7C41D777" w14:textId="77777777" w:rsidR="001E68C6" w:rsidRPr="009C27A7" w:rsidRDefault="001E68C6" w:rsidP="001E68C6">
      <w:pPr>
        <w:spacing w:after="0" w:line="240" w:lineRule="auto"/>
        <w:rPr>
          <w:rFonts w:ascii="Times New Roman" w:eastAsia="Times New Roman" w:hAnsi="Times New Roman" w:cs="Times New Roman"/>
          <w:sz w:val="20"/>
          <w:szCs w:val="20"/>
          <w:lang w:eastAsia="pl-PL"/>
        </w:rPr>
      </w:pPr>
    </w:p>
    <w:p w14:paraId="04F3EF8A" w14:textId="77777777" w:rsidR="001E68C6" w:rsidRDefault="001E68C6" w:rsidP="001E68C6">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1D3925A0" w14:textId="77777777" w:rsidR="001E68C6" w:rsidRPr="00A83D2A" w:rsidRDefault="001E68C6" w:rsidP="001E68C6">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w:t>
      </w:r>
      <w:r>
        <w:rPr>
          <w:rFonts w:ascii="Times New Roman" w:eastAsia="Times New Roman" w:hAnsi="Times New Roman" w:cs="Times New Roman"/>
          <w:b/>
          <w:sz w:val="24"/>
          <w:szCs w:val="24"/>
          <w:lang w:eastAsia="ar-SA"/>
        </w:rPr>
        <w:t>8</w:t>
      </w:r>
    </w:p>
    <w:p w14:paraId="34653036" w14:textId="77777777" w:rsidR="001E68C6" w:rsidRPr="00A83D2A" w:rsidRDefault="001E68C6" w:rsidP="001E68C6">
      <w:pPr>
        <w:numPr>
          <w:ilvl w:val="0"/>
          <w:numId w:val="45"/>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niniejszej umowy wymagają formy pisemnej pod rygorem nieważności.</w:t>
      </w:r>
    </w:p>
    <w:p w14:paraId="28F74D3A" w14:textId="77777777" w:rsidR="001E68C6" w:rsidRPr="00A83D2A" w:rsidRDefault="001E68C6" w:rsidP="001E68C6">
      <w:pPr>
        <w:numPr>
          <w:ilvl w:val="0"/>
          <w:numId w:val="4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zostaje sporządzona w 2 jednobrzmiących egzemplarzach, po jednym dla każdej ze stron.</w:t>
      </w:r>
    </w:p>
    <w:p w14:paraId="12AE6AA7"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2CE05053"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34764BE8"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394ACF42"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sz w:val="24"/>
          <w:szCs w:val="24"/>
          <w:lang w:eastAsia="ar-SA"/>
        </w:rPr>
      </w:pPr>
    </w:p>
    <w:p w14:paraId="05FDF7DD"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7B1A8770" w14:textId="77777777"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              ..........................................                                             ...........................................</w:t>
      </w:r>
    </w:p>
    <w:p w14:paraId="43CACFB2" w14:textId="2D3F3354" w:rsidR="00FF2BC7" w:rsidRPr="00A83D2A" w:rsidRDefault="00FF2BC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xml:space="preserve">                       </w:t>
      </w:r>
      <w:r w:rsidR="008B4FB6" w:rsidRPr="008B4FB6">
        <w:rPr>
          <w:rFonts w:ascii="Times New Roman" w:eastAsia="Calibri" w:hAnsi="Times New Roman" w:cs="Times New Roman"/>
          <w:b/>
          <w:sz w:val="24"/>
          <w:szCs w:val="24"/>
          <w:lang w:eastAsia="ar-SA"/>
        </w:rPr>
        <w:t>Zamawiający</w:t>
      </w:r>
      <w:r w:rsidRPr="00A83D2A">
        <w:rPr>
          <w:rFonts w:ascii="Times New Roman" w:eastAsia="Times New Roman" w:hAnsi="Times New Roman" w:cs="Times New Roman"/>
          <w:b/>
          <w:sz w:val="24"/>
          <w:szCs w:val="24"/>
          <w:lang w:eastAsia="ar-SA"/>
        </w:rPr>
        <w:t xml:space="preserve">                                                             </w:t>
      </w:r>
      <w:r w:rsidR="008B4FB6">
        <w:rPr>
          <w:rFonts w:ascii="Times New Roman" w:eastAsia="Times New Roman" w:hAnsi="Times New Roman" w:cs="Times New Roman"/>
          <w:b/>
          <w:sz w:val="24"/>
          <w:szCs w:val="24"/>
          <w:lang w:eastAsia="ar-SA"/>
        </w:rPr>
        <w:t xml:space="preserve">    Wykonawca</w:t>
      </w:r>
      <w:r w:rsidRPr="00A83D2A">
        <w:rPr>
          <w:rFonts w:ascii="Times New Roman" w:eastAsia="Times New Roman" w:hAnsi="Times New Roman" w:cs="Times New Roman"/>
          <w:b/>
          <w:sz w:val="24"/>
          <w:szCs w:val="24"/>
          <w:lang w:eastAsia="ar-SA"/>
        </w:rPr>
        <w:t xml:space="preserve"> </w:t>
      </w:r>
    </w:p>
    <w:p w14:paraId="7FA13980" w14:textId="77777777" w:rsidR="00226A35" w:rsidRDefault="00226A35" w:rsidP="00FF2BC7">
      <w:pPr>
        <w:suppressAutoHyphens/>
        <w:spacing w:after="0" w:line="240" w:lineRule="auto"/>
        <w:jc w:val="right"/>
        <w:rPr>
          <w:rFonts w:ascii="Times New Roman" w:eastAsia="Times New Roman" w:hAnsi="Times New Roman" w:cs="Times New Roman"/>
          <w:i/>
          <w:sz w:val="24"/>
          <w:szCs w:val="24"/>
          <w:lang w:eastAsia="ar-SA"/>
        </w:rPr>
      </w:pPr>
    </w:p>
    <w:p w14:paraId="7D01889E" w14:textId="77777777" w:rsidR="00226A35" w:rsidRDefault="00226A35" w:rsidP="00FF2BC7">
      <w:pPr>
        <w:suppressAutoHyphens/>
        <w:spacing w:after="0" w:line="240" w:lineRule="auto"/>
        <w:jc w:val="right"/>
        <w:rPr>
          <w:rFonts w:ascii="Times New Roman" w:eastAsia="Times New Roman" w:hAnsi="Times New Roman" w:cs="Times New Roman"/>
          <w:i/>
          <w:sz w:val="24"/>
          <w:szCs w:val="24"/>
          <w:lang w:eastAsia="ar-SA"/>
        </w:rPr>
      </w:pPr>
    </w:p>
    <w:p w14:paraId="690B9582" w14:textId="77777777" w:rsidR="007F4F87" w:rsidRDefault="007F4F87" w:rsidP="00FF2BC7">
      <w:pPr>
        <w:suppressAutoHyphens/>
        <w:spacing w:after="0" w:line="240" w:lineRule="auto"/>
        <w:jc w:val="right"/>
        <w:rPr>
          <w:rFonts w:ascii="Times New Roman" w:eastAsia="Times New Roman" w:hAnsi="Times New Roman" w:cs="Times New Roman"/>
          <w:i/>
          <w:sz w:val="24"/>
          <w:szCs w:val="24"/>
          <w:lang w:eastAsia="ar-SA"/>
        </w:rPr>
      </w:pPr>
    </w:p>
    <w:p w14:paraId="7A05BC7A" w14:textId="77777777" w:rsidR="007F4F87" w:rsidRDefault="007F4F87" w:rsidP="00FF2BC7">
      <w:pPr>
        <w:suppressAutoHyphens/>
        <w:spacing w:after="0" w:line="240" w:lineRule="auto"/>
        <w:jc w:val="right"/>
        <w:rPr>
          <w:rFonts w:ascii="Times New Roman" w:eastAsia="Times New Roman" w:hAnsi="Times New Roman" w:cs="Times New Roman"/>
          <w:i/>
          <w:sz w:val="24"/>
          <w:szCs w:val="24"/>
          <w:lang w:eastAsia="ar-SA"/>
        </w:rPr>
      </w:pPr>
    </w:p>
    <w:p w14:paraId="64C0555C" w14:textId="77777777" w:rsidR="007F4F87" w:rsidRDefault="007F4F87" w:rsidP="00FF2BC7">
      <w:pPr>
        <w:suppressAutoHyphens/>
        <w:spacing w:after="0" w:line="240" w:lineRule="auto"/>
        <w:jc w:val="right"/>
        <w:rPr>
          <w:rFonts w:ascii="Times New Roman" w:eastAsia="Times New Roman" w:hAnsi="Times New Roman" w:cs="Times New Roman"/>
          <w:i/>
          <w:sz w:val="24"/>
          <w:szCs w:val="24"/>
          <w:lang w:eastAsia="ar-SA"/>
        </w:rPr>
      </w:pPr>
    </w:p>
    <w:p w14:paraId="7D2BA440" w14:textId="6727CD72" w:rsidR="00FF2BC7" w:rsidRPr="00A83D2A" w:rsidRDefault="00FF2BC7" w:rsidP="00FF2BC7">
      <w:pPr>
        <w:suppressAutoHyphens/>
        <w:spacing w:after="0" w:line="240" w:lineRule="auto"/>
        <w:jc w:val="right"/>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t>Załącznik nr 1 do umowy</w:t>
      </w:r>
    </w:p>
    <w:p w14:paraId="0E4918B9" w14:textId="77777777" w:rsidR="00FF2BC7" w:rsidRPr="00A83D2A" w:rsidRDefault="00FF2BC7" w:rsidP="00FF2BC7">
      <w:pPr>
        <w:suppressAutoHyphens/>
        <w:spacing w:after="0" w:line="240" w:lineRule="auto"/>
        <w:jc w:val="right"/>
        <w:rPr>
          <w:rFonts w:ascii="Times New Roman" w:eastAsia="Times New Roman" w:hAnsi="Times New Roman" w:cs="Times New Roman"/>
          <w:i/>
          <w:sz w:val="24"/>
          <w:szCs w:val="24"/>
          <w:lang w:eastAsia="ar-SA"/>
        </w:rPr>
      </w:pPr>
    </w:p>
    <w:p w14:paraId="25463339"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POWIERZENIA PRZETWARZANIA</w:t>
      </w:r>
    </w:p>
    <w:p w14:paraId="1127C629"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OSOBOWYCH</w:t>
      </w:r>
    </w:p>
    <w:p w14:paraId="3DE9CC11" w14:textId="77777777" w:rsidR="00FF2BC7" w:rsidRPr="00A83D2A" w:rsidRDefault="00FF2BC7" w:rsidP="00FF2BC7">
      <w:pPr>
        <w:suppressAutoHyphens/>
        <w:spacing w:after="0" w:line="240" w:lineRule="auto"/>
        <w:rPr>
          <w:rFonts w:ascii="Times New Roman" w:eastAsia="Times New Roman" w:hAnsi="Times New Roman" w:cs="Times New Roman"/>
          <w:sz w:val="24"/>
          <w:szCs w:val="24"/>
          <w:lang w:eastAsia="ar-SA"/>
        </w:rPr>
      </w:pPr>
    </w:p>
    <w:p w14:paraId="4D46725B" w14:textId="5279D331"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226A35">
        <w:rPr>
          <w:rFonts w:ascii="Times New Roman" w:eastAsia="Times New Roman" w:hAnsi="Times New Roman" w:cs="Times New Roman"/>
          <w:sz w:val="24"/>
          <w:szCs w:val="24"/>
          <w:lang w:eastAsia="ar-SA"/>
        </w:rPr>
        <w:t>05</w:t>
      </w:r>
      <w:r>
        <w:rPr>
          <w:rFonts w:ascii="Times New Roman" w:eastAsia="Times New Roman" w:hAnsi="Times New Roman" w:cs="Times New Roman"/>
          <w:sz w:val="24"/>
          <w:szCs w:val="24"/>
          <w:lang w:eastAsia="ar-SA"/>
        </w:rPr>
        <w:t>.</w:t>
      </w:r>
      <w:r w:rsidR="00226A35">
        <w:rPr>
          <w:rFonts w:ascii="Times New Roman" w:eastAsia="Times New Roman" w:hAnsi="Times New Roman" w:cs="Times New Roman"/>
          <w:sz w:val="24"/>
          <w:szCs w:val="24"/>
          <w:lang w:eastAsia="ar-SA"/>
        </w:rPr>
        <w:t>03</w:t>
      </w:r>
      <w:r>
        <w:rPr>
          <w:rFonts w:ascii="Times New Roman" w:eastAsia="Times New Roman" w:hAnsi="Times New Roman" w:cs="Times New Roman"/>
          <w:sz w:val="24"/>
          <w:szCs w:val="24"/>
          <w:lang w:eastAsia="ar-SA"/>
        </w:rPr>
        <w:t>.202</w:t>
      </w:r>
      <w:r w:rsidR="00226A35">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r. </w:t>
      </w:r>
      <w:r w:rsidRPr="00A83D2A">
        <w:rPr>
          <w:rFonts w:ascii="Times New Roman" w:eastAsia="Times New Roman" w:hAnsi="Times New Roman" w:cs="Times New Roman"/>
          <w:sz w:val="24"/>
          <w:szCs w:val="24"/>
          <w:lang w:eastAsia="ar-SA"/>
        </w:rPr>
        <w:t>pomiędzy:</w:t>
      </w:r>
    </w:p>
    <w:p w14:paraId="229DE028" w14:textId="26A7DDA9"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Nabywcą: Gminą Kosakowo (NIP</w:t>
      </w:r>
      <w:r>
        <w:rPr>
          <w:rFonts w:ascii="Times New Roman" w:eastAsia="Times New Roman" w:hAnsi="Times New Roman" w:cs="Times New Roman"/>
          <w:sz w:val="24"/>
          <w:szCs w:val="24"/>
          <w:lang w:eastAsia="ar-SA"/>
        </w:rPr>
        <w:t xml:space="preserve"> 587-15-16-970</w:t>
      </w:r>
      <w:r w:rsidRPr="00A83D2A">
        <w:rPr>
          <w:rFonts w:ascii="Times New Roman" w:eastAsia="Times New Roman" w:hAnsi="Times New Roman" w:cs="Times New Roman"/>
          <w:sz w:val="24"/>
          <w:szCs w:val="24"/>
          <w:lang w:eastAsia="ar-SA"/>
        </w:rPr>
        <w:t>) - Gminnym Ośrodkiem Pomocy Społecznej z siedzibą w Kosakowo ul. Fiołkowa 2B, 81-198 Kosakowo, reprezentowanym przez</w:t>
      </w:r>
      <w:r>
        <w:rPr>
          <w:rFonts w:ascii="Times New Roman" w:eastAsia="Times New Roman" w:hAnsi="Times New Roman" w:cs="Times New Roman"/>
          <w:sz w:val="24"/>
          <w:szCs w:val="24"/>
          <w:lang w:eastAsia="ar-SA"/>
        </w:rPr>
        <w:t xml:space="preserve"> Małgorzatę Borek Dyrektora Gminnego Ośrodka Pomocy Społecznej w Kosakowie</w:t>
      </w:r>
      <w:r w:rsidRPr="00A83D2A">
        <w:rPr>
          <w:rFonts w:ascii="Times New Roman" w:eastAsia="Times New Roman" w:hAnsi="Times New Roman" w:cs="Times New Roman"/>
          <w:sz w:val="24"/>
          <w:szCs w:val="24"/>
          <w:lang w:eastAsia="ar-SA"/>
        </w:rPr>
        <w:t>, zwaną dalej</w:t>
      </w:r>
    </w:p>
    <w:p w14:paraId="1DAD22DE"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„Powierzającym”</w:t>
      </w:r>
    </w:p>
    <w:p w14:paraId="161F6B4E"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w:t>
      </w:r>
    </w:p>
    <w:p w14:paraId="4E643BD8" w14:textId="78E95BAD" w:rsidR="00FF2BC7" w:rsidRPr="00A83D2A" w:rsidRDefault="007F4F87" w:rsidP="00FF2BC7">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658A342" w14:textId="40ACEBB4" w:rsidR="00FF2BC7" w:rsidRPr="00A83D2A" w:rsidRDefault="00FF2BC7" w:rsidP="00FF2BC7">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w </w:t>
      </w:r>
      <w:r w:rsidR="007F4F87">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działającym na podstawie wpisu do KRS </w:t>
      </w:r>
      <w:r w:rsidR="007F4F87">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NIP</w:t>
      </w:r>
      <w:r>
        <w:rPr>
          <w:rFonts w:ascii="Times New Roman" w:eastAsia="Times New Roman" w:hAnsi="Times New Roman" w:cs="Times New Roman"/>
          <w:sz w:val="24"/>
          <w:szCs w:val="24"/>
          <w:lang w:eastAsia="ar-SA"/>
        </w:rPr>
        <w:t xml:space="preserve"> </w:t>
      </w:r>
      <w:r w:rsidR="007F4F8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reprezentowanym przez </w:t>
      </w:r>
      <w:r w:rsidR="007F4F87">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zwanym dalej „Przetwarzającym”</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wspólnie zwanymi dalej „Stronami".</w:t>
      </w:r>
    </w:p>
    <w:p w14:paraId="417C1A5B" w14:textId="2FD00AF9" w:rsidR="00FF2BC7" w:rsidRPr="00226A35" w:rsidRDefault="00FF2BC7" w:rsidP="00226A35">
      <w:pPr>
        <w:suppressAutoHyphens/>
        <w:spacing w:after="0" w:line="240" w:lineRule="auto"/>
        <w:jc w:val="both"/>
        <w:rPr>
          <w:rFonts w:ascii="Times New Roman" w:eastAsia="Times New Roman" w:hAnsi="Times New Roman" w:cs="Times New Roman"/>
          <w:b/>
          <w:i/>
          <w:iCs/>
          <w:sz w:val="24"/>
          <w:szCs w:val="24"/>
          <w:lang w:eastAsia="ar-SA"/>
        </w:rPr>
      </w:pPr>
      <w:r w:rsidRPr="00A83D2A">
        <w:rPr>
          <w:rFonts w:ascii="Times New Roman" w:eastAsia="Times New Roman" w:hAnsi="Times New Roman" w:cs="Times New Roman"/>
          <w:sz w:val="24"/>
          <w:szCs w:val="24"/>
          <w:lang w:eastAsia="ar-SA"/>
        </w:rPr>
        <w:t xml:space="preserve">W związku z zawarciem przez Strony w dniu </w:t>
      </w:r>
      <w:r w:rsidR="007F4F87">
        <w:rPr>
          <w:rFonts w:ascii="Times New Roman" w:eastAsia="Times New Roman" w:hAnsi="Times New Roman" w:cs="Times New Roman"/>
          <w:sz w:val="24"/>
          <w:szCs w:val="24"/>
          <w:lang w:eastAsia="ar-SA"/>
        </w:rPr>
        <w:t>…………….</w:t>
      </w:r>
      <w:r w:rsidR="000E47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w:t>
      </w:r>
      <w:r w:rsidR="00564F17">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w </w:t>
      </w:r>
      <w:r>
        <w:rPr>
          <w:rFonts w:ascii="Times New Roman" w:eastAsia="Times New Roman" w:hAnsi="Times New Roman" w:cs="Times New Roman"/>
          <w:sz w:val="24"/>
          <w:szCs w:val="24"/>
          <w:lang w:eastAsia="ar-SA"/>
        </w:rPr>
        <w:t xml:space="preserve">Kosakowie </w:t>
      </w:r>
      <w:r w:rsidRPr="00564F17">
        <w:rPr>
          <w:rFonts w:ascii="Times New Roman" w:eastAsia="Times New Roman" w:hAnsi="Times New Roman" w:cs="Times New Roman"/>
          <w:iCs/>
          <w:sz w:val="24"/>
          <w:szCs w:val="24"/>
          <w:lang w:eastAsia="ar-SA"/>
        </w:rPr>
        <w:t>umowy</w:t>
      </w:r>
      <w:r w:rsidR="00564F17">
        <w:rPr>
          <w:rFonts w:ascii="Times New Roman" w:eastAsia="Times New Roman" w:hAnsi="Times New Roman" w:cs="Times New Roman"/>
          <w:iCs/>
          <w:sz w:val="24"/>
          <w:szCs w:val="24"/>
          <w:lang w:eastAsia="ar-SA"/>
        </w:rPr>
        <w:t xml:space="preserve"> </w:t>
      </w:r>
      <w:r w:rsidR="007F4F87">
        <w:rPr>
          <w:rFonts w:ascii="Times New Roman" w:eastAsia="Times New Roman" w:hAnsi="Times New Roman" w:cs="Times New Roman"/>
          <w:b/>
          <w:sz w:val="24"/>
          <w:szCs w:val="24"/>
          <w:lang w:eastAsia="ar-SA"/>
        </w:rPr>
        <w:t>……………….</w:t>
      </w:r>
      <w:r w:rsidR="00226A35" w:rsidRPr="00226A35">
        <w:rPr>
          <w:rFonts w:ascii="Times New Roman" w:eastAsia="Times New Roman" w:hAnsi="Times New Roman" w:cs="Times New Roman"/>
          <w:b/>
          <w:sz w:val="24"/>
          <w:szCs w:val="24"/>
          <w:lang w:eastAsia="ar-SA"/>
        </w:rPr>
        <w:t xml:space="preserve"> na specjalistyczne usługi opiekuńcze, w tym dla osób z zaburzeniami psychicznymi dot. części </w:t>
      </w:r>
      <w:r w:rsidR="007F4F87">
        <w:rPr>
          <w:rFonts w:ascii="Times New Roman" w:eastAsia="Times New Roman" w:hAnsi="Times New Roman" w:cs="Times New Roman"/>
          <w:b/>
          <w:sz w:val="24"/>
          <w:szCs w:val="24"/>
          <w:lang w:eastAsia="ar-SA"/>
        </w:rPr>
        <w:t>2</w:t>
      </w:r>
      <w:r w:rsidR="00226A35" w:rsidRPr="00226A35">
        <w:rPr>
          <w:rFonts w:ascii="Times New Roman" w:eastAsia="Times New Roman" w:hAnsi="Times New Roman" w:cs="Times New Roman"/>
          <w:b/>
          <w:sz w:val="24"/>
          <w:szCs w:val="24"/>
          <w:lang w:eastAsia="ar-SA"/>
        </w:rPr>
        <w:t xml:space="preserve"> </w:t>
      </w:r>
      <w:r w:rsidRPr="00226A35">
        <w:rPr>
          <w:rFonts w:ascii="Times New Roman" w:eastAsia="Times New Roman" w:hAnsi="Times New Roman" w:cs="Times New Roman"/>
          <w:sz w:val="24"/>
          <w:szCs w:val="24"/>
          <w:lang w:eastAsia="ar-SA"/>
        </w:rPr>
        <w:t xml:space="preserve">dla podopiecznych Gminnego Ośrodka Pomocy Społecznej </w:t>
      </w:r>
      <w:r w:rsidR="00226A35" w:rsidRPr="00226A35">
        <w:rPr>
          <w:rFonts w:ascii="Times New Roman" w:eastAsia="Times New Roman" w:hAnsi="Times New Roman" w:cs="Times New Roman"/>
          <w:sz w:val="24"/>
          <w:szCs w:val="24"/>
          <w:lang w:eastAsia="ar-SA"/>
        </w:rPr>
        <w:br/>
      </w:r>
      <w:r w:rsidRPr="00226A35">
        <w:rPr>
          <w:rFonts w:ascii="Times New Roman" w:eastAsia="Times New Roman" w:hAnsi="Times New Roman" w:cs="Times New Roman"/>
          <w:sz w:val="24"/>
          <w:szCs w:val="24"/>
          <w:lang w:eastAsia="ar-SA"/>
        </w:rPr>
        <w:t>w Kosakowie w 202</w:t>
      </w:r>
      <w:r w:rsidR="00226A35">
        <w:rPr>
          <w:rFonts w:ascii="Times New Roman" w:eastAsia="Times New Roman" w:hAnsi="Times New Roman" w:cs="Times New Roman"/>
          <w:sz w:val="24"/>
          <w:szCs w:val="24"/>
          <w:lang w:eastAsia="ar-SA"/>
        </w:rPr>
        <w:t>4</w:t>
      </w:r>
      <w:r w:rsidR="005A4EDD" w:rsidRPr="00226A35">
        <w:rPr>
          <w:rFonts w:ascii="Times New Roman" w:eastAsia="Times New Roman" w:hAnsi="Times New Roman" w:cs="Times New Roman"/>
          <w:sz w:val="24"/>
          <w:szCs w:val="24"/>
          <w:lang w:eastAsia="ar-SA"/>
        </w:rPr>
        <w:t xml:space="preserve"> </w:t>
      </w:r>
      <w:r w:rsidRPr="00226A35">
        <w:rPr>
          <w:rFonts w:ascii="Times New Roman" w:eastAsia="Times New Roman" w:hAnsi="Times New Roman" w:cs="Times New Roman"/>
          <w:sz w:val="24"/>
          <w:szCs w:val="24"/>
          <w:lang w:eastAsia="ar-SA"/>
        </w:rPr>
        <w:t>r. zwanej dalej „umową zasadniczą”, Strony postanawiają, co</w:t>
      </w:r>
      <w:r w:rsidRPr="00A83D2A">
        <w:rPr>
          <w:rFonts w:ascii="Times New Roman" w:eastAsia="Times New Roman" w:hAnsi="Times New Roman" w:cs="Times New Roman"/>
          <w:sz w:val="24"/>
          <w:szCs w:val="24"/>
          <w:lang w:eastAsia="ar-SA"/>
        </w:rPr>
        <w:t xml:space="preserve"> następuje:</w:t>
      </w:r>
    </w:p>
    <w:p w14:paraId="7D784144"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096CC032"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w:t>
      </w:r>
    </w:p>
    <w:p w14:paraId="2C16069F" w14:textId="77777777" w:rsidR="00FF2BC7" w:rsidRPr="005A4EDD"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5A4EDD">
        <w:rPr>
          <w:rFonts w:ascii="Times New Roman" w:eastAsia="Times New Roman" w:hAnsi="Times New Roman" w:cs="Times New Roman"/>
          <w:sz w:val="24"/>
          <w:szCs w:val="24"/>
          <w:lang w:eastAsia="ar-SA"/>
        </w:rPr>
        <w:t>Użyte w Umowie określenia oznaczają:</w:t>
      </w:r>
    </w:p>
    <w:p w14:paraId="6408CE09" w14:textId="77777777" w:rsidR="00FF2BC7" w:rsidRPr="005A4EDD" w:rsidRDefault="00FF2BC7" w:rsidP="00854383">
      <w:pPr>
        <w:numPr>
          <w:ilvl w:val="0"/>
          <w:numId w:val="36"/>
        </w:numPr>
        <w:suppressAutoHyphens/>
        <w:spacing w:after="0" w:line="276" w:lineRule="auto"/>
        <w:jc w:val="both"/>
        <w:rPr>
          <w:rFonts w:ascii="Times New Roman" w:eastAsia="Calibri" w:hAnsi="Times New Roman" w:cs="Times New Roman"/>
          <w:sz w:val="24"/>
          <w:szCs w:val="24"/>
          <w:lang w:eastAsia="ar-SA"/>
        </w:rPr>
      </w:pPr>
      <w:r w:rsidRPr="005A4EDD">
        <w:rPr>
          <w:rFonts w:ascii="Times New Roman" w:eastAsia="Calibri" w:hAnsi="Times New Roman" w:cs="Times New Roman"/>
          <w:sz w:val="24"/>
          <w:szCs w:val="24"/>
          <w:lang w:eastAsia="ar-SA"/>
        </w:rPr>
        <w:t>ustawa - ustawę z dnia 19 września 2019 r. o ochronie danych osobowych (</w:t>
      </w:r>
      <w:proofErr w:type="spellStart"/>
      <w:r w:rsidRPr="005A4EDD">
        <w:rPr>
          <w:rFonts w:ascii="Times New Roman" w:eastAsia="Calibri" w:hAnsi="Times New Roman" w:cs="Times New Roman"/>
          <w:sz w:val="24"/>
          <w:szCs w:val="24"/>
          <w:lang w:eastAsia="ar-SA"/>
        </w:rPr>
        <w:t>t.j</w:t>
      </w:r>
      <w:proofErr w:type="spellEnd"/>
      <w:r w:rsidRPr="005A4EDD">
        <w:rPr>
          <w:rFonts w:ascii="Times New Roman" w:eastAsia="Calibri" w:hAnsi="Times New Roman" w:cs="Times New Roman"/>
          <w:sz w:val="24"/>
          <w:szCs w:val="24"/>
          <w:lang w:eastAsia="ar-SA"/>
        </w:rPr>
        <w:t xml:space="preserve">. Dz. U. </w:t>
      </w:r>
      <w:r w:rsidRPr="005A4EDD">
        <w:rPr>
          <w:rFonts w:ascii="Times New Roman" w:eastAsia="Calibri" w:hAnsi="Times New Roman" w:cs="Times New Roman"/>
          <w:sz w:val="24"/>
          <w:szCs w:val="24"/>
          <w:lang w:eastAsia="ar-SA"/>
        </w:rPr>
        <w:br/>
        <w:t>z 2019r. poz. 1781 ze zm.);</w:t>
      </w:r>
    </w:p>
    <w:p w14:paraId="40D52C07" w14:textId="77777777" w:rsidR="00FF2BC7" w:rsidRPr="005A4EDD" w:rsidRDefault="00FF2BC7" w:rsidP="00854383">
      <w:pPr>
        <w:numPr>
          <w:ilvl w:val="0"/>
          <w:numId w:val="36"/>
        </w:numPr>
        <w:suppressAutoHyphens/>
        <w:spacing w:after="0" w:line="276" w:lineRule="auto"/>
        <w:jc w:val="both"/>
        <w:rPr>
          <w:rFonts w:ascii="Times New Roman" w:eastAsia="Calibri" w:hAnsi="Times New Roman" w:cs="Times New Roman"/>
          <w:sz w:val="24"/>
          <w:szCs w:val="24"/>
          <w:lang w:eastAsia="ar-SA"/>
        </w:rPr>
      </w:pPr>
      <w:r w:rsidRPr="005A4EDD">
        <w:rPr>
          <w:rFonts w:ascii="Times New Roman" w:eastAsia="Calibri" w:hAnsi="Times New Roman" w:cs="Times New Roman"/>
          <w:sz w:val="24"/>
          <w:szCs w:val="24"/>
          <w:lang w:eastAsia="ar-SA"/>
        </w:rPr>
        <w:lastRenderedPageBreak/>
        <w:t xml:space="preserve">rozporządzenie - rozporządzenie Ministra Spraw Wewnętrznych i Administracji z dnia 29 kwietnia 2004 r. w sprawie dokumentacji przetwarzania danych osobowych oraz warunków technicznych i organizacyjnych, jakim powinny odpowiadać urządzenia </w:t>
      </w:r>
      <w:r w:rsidRPr="005A4EDD">
        <w:rPr>
          <w:rFonts w:ascii="Times New Roman" w:eastAsia="Calibri" w:hAnsi="Times New Roman" w:cs="Times New Roman"/>
          <w:sz w:val="24"/>
          <w:szCs w:val="24"/>
          <w:lang w:eastAsia="ar-SA"/>
        </w:rPr>
        <w:br/>
        <w:t>i systemy informatyczne służące do przetwarzania danych osobowych (Dz. U. z 2004 r. Nr 100, poz. 1024);</w:t>
      </w:r>
    </w:p>
    <w:p w14:paraId="4D06CC94" w14:textId="77777777" w:rsidR="00FF2BC7" w:rsidRPr="005A4EDD" w:rsidRDefault="00FF2BC7" w:rsidP="00854383">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A4EDD">
        <w:rPr>
          <w:rFonts w:ascii="Times New Roman" w:eastAsia="Times New Roman" w:hAnsi="Times New Roman" w:cs="Times New Roman"/>
          <w:sz w:val="24"/>
          <w:szCs w:val="24"/>
          <w:lang w:eastAsia="ar-SA"/>
        </w:rPr>
        <w:t>dane osobowe - dane osobowe, w rozumieniu ustawy, Świadczeniobiorców GOPS Kosakowo, którzy korzystają ze specjalistycznych usług opiekuńczych;</w:t>
      </w:r>
    </w:p>
    <w:p w14:paraId="770DF062" w14:textId="77777777" w:rsidR="00FF2BC7" w:rsidRPr="00A83D2A" w:rsidRDefault="00FF2BC7" w:rsidP="00854383">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administrator danych osobowych - organ, jednostka organizacyjna, podmiot lub osoba, </w:t>
      </w:r>
      <w:r w:rsidRPr="00A83D2A">
        <w:rPr>
          <w:rFonts w:ascii="Times New Roman" w:eastAsia="Times New Roman" w:hAnsi="Times New Roman" w:cs="Times New Roman"/>
          <w:sz w:val="24"/>
          <w:szCs w:val="24"/>
          <w:lang w:eastAsia="ar-SA"/>
        </w:rPr>
        <w:br/>
        <w:t>o których mowa w art. 3 ustawy, decydujące o celach i środkach przetwarzania danych osobowych;</w:t>
      </w:r>
    </w:p>
    <w:p w14:paraId="6CCBD59C" w14:textId="77777777" w:rsidR="00FF2BC7" w:rsidRPr="00A83D2A" w:rsidRDefault="00FF2BC7" w:rsidP="00FF2BC7">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administrator bezpieczeństwa informacji – osoba powołana przez administratora danych osobowych i zgłoszona do Generalnego Inspektora Ochrony Danych Osobowych do rejestracji.</w:t>
      </w:r>
    </w:p>
    <w:p w14:paraId="62CEC52B" w14:textId="7352F177" w:rsidR="00FF2BC7" w:rsidRPr="00A83D2A" w:rsidRDefault="00FF2BC7" w:rsidP="00FF2BC7">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przetwarzanie danych osobowych - jakiekolwiek operacje wykonywane na danych osobowych, takie jak zbieranie, utrwalanie, przechowywanie, opracowywanie, zmienianie, udostępnianie i usuwanie, w zakresie niezbędnym do świadczenia usług określonych w umowie zasadniczej;</w:t>
      </w:r>
    </w:p>
    <w:p w14:paraId="1E5C37FB" w14:textId="77777777" w:rsidR="005C271B" w:rsidRDefault="00FF2BC7" w:rsidP="005C271B">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dokument - dowolny nośnik tradycyjny lub elektroniczny, na którym są zapisane dane osobowe;</w:t>
      </w:r>
    </w:p>
    <w:p w14:paraId="16B237CA" w14:textId="015FA7AC" w:rsidR="00FF2BC7" w:rsidRPr="005C271B" w:rsidRDefault="00FF2BC7" w:rsidP="005C271B">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C271B">
        <w:rPr>
          <w:rFonts w:ascii="Times New Roman" w:eastAsia="Times New Roman" w:hAnsi="Times New Roman" w:cs="Times New Roman"/>
          <w:sz w:val="24"/>
          <w:szCs w:val="24"/>
          <w:lang w:eastAsia="ar-SA"/>
        </w:rPr>
        <w:t xml:space="preserve">umowa zasadnicza – umowa </w:t>
      </w:r>
      <w:r w:rsidR="007F4F87">
        <w:rPr>
          <w:rFonts w:ascii="Times New Roman" w:eastAsia="Times New Roman" w:hAnsi="Times New Roman" w:cs="Times New Roman"/>
          <w:sz w:val="24"/>
          <w:szCs w:val="24"/>
          <w:lang w:eastAsia="ar-SA"/>
        </w:rPr>
        <w:t>……………………</w:t>
      </w:r>
      <w:r w:rsidR="005C271B" w:rsidRPr="005C271B">
        <w:rPr>
          <w:rFonts w:ascii="Times New Roman" w:eastAsia="Times New Roman" w:hAnsi="Times New Roman" w:cs="Times New Roman"/>
          <w:sz w:val="24"/>
          <w:szCs w:val="24"/>
          <w:lang w:eastAsia="ar-SA"/>
        </w:rPr>
        <w:t xml:space="preserve"> </w:t>
      </w:r>
      <w:r w:rsidRPr="005C271B">
        <w:rPr>
          <w:rFonts w:ascii="Times New Roman" w:eastAsia="Times New Roman" w:hAnsi="Times New Roman" w:cs="Times New Roman"/>
          <w:sz w:val="24"/>
          <w:szCs w:val="24"/>
          <w:lang w:eastAsia="ar-SA"/>
        </w:rPr>
        <w:t xml:space="preserve">z dnia </w:t>
      </w:r>
      <w:r w:rsidR="007F4F87">
        <w:rPr>
          <w:rFonts w:ascii="Times New Roman" w:eastAsia="Times New Roman" w:hAnsi="Times New Roman" w:cs="Times New Roman"/>
          <w:sz w:val="24"/>
          <w:szCs w:val="24"/>
          <w:lang w:eastAsia="ar-SA"/>
        </w:rPr>
        <w:t>………………</w:t>
      </w:r>
      <w:r w:rsidR="005A4EDD" w:rsidRPr="005C271B">
        <w:rPr>
          <w:rFonts w:ascii="Times New Roman" w:eastAsia="Times New Roman" w:hAnsi="Times New Roman" w:cs="Times New Roman"/>
          <w:sz w:val="24"/>
          <w:szCs w:val="24"/>
          <w:lang w:eastAsia="ar-SA"/>
        </w:rPr>
        <w:t xml:space="preserve"> </w:t>
      </w:r>
      <w:r w:rsidRPr="005C271B">
        <w:rPr>
          <w:rFonts w:ascii="Times New Roman" w:eastAsia="Times New Roman" w:hAnsi="Times New Roman" w:cs="Times New Roman"/>
          <w:sz w:val="24"/>
          <w:szCs w:val="24"/>
          <w:lang w:eastAsia="ar-SA"/>
        </w:rPr>
        <w:t xml:space="preserve">r. </w:t>
      </w:r>
    </w:p>
    <w:p w14:paraId="01A30E0B" w14:textId="77777777" w:rsidR="00226A35" w:rsidRDefault="00226A35" w:rsidP="00FF2BC7">
      <w:pPr>
        <w:suppressAutoHyphens/>
        <w:spacing w:after="0" w:line="240" w:lineRule="auto"/>
        <w:jc w:val="center"/>
        <w:rPr>
          <w:rFonts w:ascii="Times New Roman" w:eastAsia="Times New Roman" w:hAnsi="Times New Roman" w:cs="Times New Roman"/>
          <w:sz w:val="24"/>
          <w:szCs w:val="24"/>
          <w:lang w:eastAsia="ar-SA"/>
        </w:rPr>
      </w:pPr>
    </w:p>
    <w:p w14:paraId="164A941A" w14:textId="77777777" w:rsidR="00CC66C2" w:rsidRDefault="00CC66C2" w:rsidP="00FF2BC7">
      <w:pPr>
        <w:suppressAutoHyphens/>
        <w:spacing w:after="0" w:line="240" w:lineRule="auto"/>
        <w:jc w:val="center"/>
        <w:rPr>
          <w:rFonts w:ascii="Times New Roman" w:eastAsia="Times New Roman" w:hAnsi="Times New Roman" w:cs="Times New Roman"/>
          <w:sz w:val="24"/>
          <w:szCs w:val="24"/>
          <w:lang w:eastAsia="ar-SA"/>
        </w:rPr>
      </w:pPr>
    </w:p>
    <w:p w14:paraId="462056DA" w14:textId="77777777" w:rsidR="00CC66C2" w:rsidRDefault="00CC66C2" w:rsidP="00FF2BC7">
      <w:pPr>
        <w:suppressAutoHyphens/>
        <w:spacing w:after="0" w:line="240" w:lineRule="auto"/>
        <w:jc w:val="center"/>
        <w:rPr>
          <w:rFonts w:ascii="Times New Roman" w:eastAsia="Times New Roman" w:hAnsi="Times New Roman" w:cs="Times New Roman"/>
          <w:sz w:val="24"/>
          <w:szCs w:val="24"/>
          <w:lang w:eastAsia="ar-SA"/>
        </w:rPr>
      </w:pPr>
    </w:p>
    <w:p w14:paraId="4E130B03" w14:textId="442CB185"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§2</w:t>
      </w:r>
    </w:p>
    <w:p w14:paraId="4B9A48A2"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Zgodnie z treścią art. 31 ustawy, Powierzający powierza Przetwarzającemu przetwarzanie danych osobowych na warunkach opisanych w umowie.</w:t>
      </w:r>
    </w:p>
    <w:p w14:paraId="7480AD8D"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078EDE68" w14:textId="77777777" w:rsidR="00FF2BC7"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§3</w:t>
      </w:r>
    </w:p>
    <w:p w14:paraId="0EF6E9B7" w14:textId="77777777" w:rsidR="00FF2BC7" w:rsidRPr="00CF3AE9" w:rsidRDefault="00FF2BC7" w:rsidP="00FF2BC7">
      <w:pPr>
        <w:pStyle w:val="Akapitzlist"/>
        <w:numPr>
          <w:ilvl w:val="0"/>
          <w:numId w:val="37"/>
        </w:numPr>
        <w:spacing w:after="0" w:line="240" w:lineRule="auto"/>
        <w:rPr>
          <w:rFonts w:ascii="Times New Roman" w:eastAsia="Times New Roman" w:hAnsi="Times New Roman" w:cs="Times New Roman"/>
          <w:sz w:val="24"/>
          <w:szCs w:val="24"/>
        </w:rPr>
      </w:pPr>
      <w:r w:rsidRPr="00CF3AE9">
        <w:rPr>
          <w:rFonts w:ascii="Times New Roman" w:hAnsi="Times New Roman" w:cs="Times New Roman"/>
          <w:sz w:val="24"/>
          <w:szCs w:val="24"/>
        </w:rPr>
        <w:t>Przetwarzający może przetwarzać dane osobowe przekazane mu przez Powierzającego w zakresie niezbędnym do realizacji przedmiotu umowy zasadniczej, w okresie wskazanym w umowie zasadniczej.</w:t>
      </w:r>
    </w:p>
    <w:p w14:paraId="3170D238" w14:textId="77777777" w:rsidR="00FF2BC7" w:rsidRPr="00A83D2A" w:rsidRDefault="00FF2BC7" w:rsidP="00FF2BC7">
      <w:pPr>
        <w:numPr>
          <w:ilvl w:val="0"/>
          <w:numId w:val="37"/>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Przetwarzający jest zobowiązany do przestrzegania przepisów ustawy o ochronie danych osobowych oraz przepisów wykonawczych.</w:t>
      </w:r>
    </w:p>
    <w:p w14:paraId="774A8677" w14:textId="77777777" w:rsidR="00770BB4" w:rsidRPr="00770BB4" w:rsidRDefault="00770BB4" w:rsidP="00770BB4">
      <w:pPr>
        <w:pStyle w:val="Akapitzlist"/>
        <w:numPr>
          <w:ilvl w:val="0"/>
          <w:numId w:val="37"/>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 xml:space="preserve">Maksymalny zakres danych osobowych powierzonych Przetwarzającemu do przetwarzania to </w:t>
      </w:r>
    </w:p>
    <w:p w14:paraId="3CAED949" w14:textId="77777777" w:rsidR="00770BB4" w:rsidRDefault="00770BB4" w:rsidP="00770BB4">
      <w:pPr>
        <w:pStyle w:val="Akapitzlist"/>
        <w:numPr>
          <w:ilvl w:val="0"/>
          <w:numId w:val="43"/>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Imię i nazwisko podopiecznego,</w:t>
      </w:r>
    </w:p>
    <w:p w14:paraId="674A0DA3" w14:textId="77777777" w:rsidR="00770BB4" w:rsidRDefault="00770BB4" w:rsidP="00770BB4">
      <w:pPr>
        <w:pStyle w:val="Akapitzlist"/>
        <w:numPr>
          <w:ilvl w:val="0"/>
          <w:numId w:val="43"/>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Adres zamieszkania, telefon</w:t>
      </w:r>
    </w:p>
    <w:p w14:paraId="4CC39409" w14:textId="77777777" w:rsidR="00770BB4" w:rsidRDefault="00770BB4" w:rsidP="00770BB4">
      <w:pPr>
        <w:pStyle w:val="Akapitzlist"/>
        <w:numPr>
          <w:ilvl w:val="0"/>
          <w:numId w:val="43"/>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Rodzaj schorzenia, zaświadczenie lekarskie</w:t>
      </w:r>
    </w:p>
    <w:p w14:paraId="74EF8D36" w14:textId="77777777" w:rsidR="00770BB4" w:rsidRDefault="00770BB4" w:rsidP="00770BB4">
      <w:pPr>
        <w:pStyle w:val="Akapitzlist"/>
        <w:numPr>
          <w:ilvl w:val="0"/>
          <w:numId w:val="43"/>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Zakres świadczonych usług,</w:t>
      </w:r>
    </w:p>
    <w:p w14:paraId="2A06ED63" w14:textId="19F55CA3" w:rsidR="00770BB4" w:rsidRPr="00770BB4" w:rsidRDefault="00770BB4" w:rsidP="00770BB4">
      <w:pPr>
        <w:pStyle w:val="Akapitzlist"/>
        <w:numPr>
          <w:ilvl w:val="0"/>
          <w:numId w:val="43"/>
        </w:numPr>
        <w:spacing w:after="0" w:line="240" w:lineRule="auto"/>
        <w:jc w:val="both"/>
        <w:rPr>
          <w:rFonts w:ascii="Times New Roman" w:eastAsia="Times New Roman" w:hAnsi="Times New Roman" w:cs="Times New Roman"/>
          <w:sz w:val="24"/>
          <w:szCs w:val="24"/>
        </w:rPr>
      </w:pPr>
      <w:r w:rsidRPr="00770BB4">
        <w:rPr>
          <w:rFonts w:ascii="Times New Roman" w:eastAsia="Times New Roman" w:hAnsi="Times New Roman" w:cs="Times New Roman"/>
          <w:sz w:val="24"/>
          <w:szCs w:val="24"/>
        </w:rPr>
        <w:t>Dane kontaktowe osób z otoczenia podopiecznego,</w:t>
      </w:r>
    </w:p>
    <w:p w14:paraId="492F0335" w14:textId="77777777" w:rsidR="00FF2BC7" w:rsidRPr="00274CB5" w:rsidRDefault="00FF2BC7" w:rsidP="00FF2BC7">
      <w:pPr>
        <w:pStyle w:val="Akapitzlist"/>
        <w:numPr>
          <w:ilvl w:val="0"/>
          <w:numId w:val="37"/>
        </w:numPr>
        <w:spacing w:after="0" w:line="240" w:lineRule="auto"/>
        <w:jc w:val="both"/>
        <w:rPr>
          <w:rFonts w:ascii="Times New Roman" w:eastAsia="Times New Roman" w:hAnsi="Times New Roman" w:cs="Times New Roman"/>
          <w:sz w:val="24"/>
          <w:szCs w:val="24"/>
        </w:rPr>
      </w:pPr>
      <w:r w:rsidRPr="00274CB5">
        <w:rPr>
          <w:rFonts w:ascii="Times New Roman" w:eastAsia="Times New Roman" w:hAnsi="Times New Roman" w:cs="Times New Roman"/>
          <w:sz w:val="24"/>
          <w:szCs w:val="24"/>
        </w:rPr>
        <w:t>Przetwarzający:</w:t>
      </w:r>
    </w:p>
    <w:p w14:paraId="2B9AEC5C" w14:textId="77777777" w:rsidR="00FF2BC7" w:rsidRPr="00A83D2A" w:rsidRDefault="00FF2BC7" w:rsidP="00FF2BC7">
      <w:pPr>
        <w:numPr>
          <w:ilvl w:val="0"/>
          <w:numId w:val="35"/>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podejmuje środki zabezpieczające dane osobowe, o których mowa w art. 36 - 39 ustawy oraz spełnienia wymagania określone w przepisach rozporządzenia przed rozpoczęciem przetwarzania danych osobowych;</w:t>
      </w:r>
    </w:p>
    <w:p w14:paraId="716A52AC" w14:textId="77777777" w:rsidR="00FF2BC7" w:rsidRPr="00A83D2A" w:rsidRDefault="00FF2BC7" w:rsidP="00FF2BC7">
      <w:pPr>
        <w:numPr>
          <w:ilvl w:val="0"/>
          <w:numId w:val="35"/>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stale nadzoruje swoich pracowników w zakresie zabezpieczenia przetwarzanych danych osobowych,</w:t>
      </w:r>
    </w:p>
    <w:p w14:paraId="16F274BE"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zobowiązuje pracowników do zachowania w tajemnicy danych osobowych oraz zabezpieczenia powierzonych danych,</w:t>
      </w:r>
    </w:p>
    <w:p w14:paraId="6E7551FF"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niezwłocznie informuje o:</w:t>
      </w:r>
    </w:p>
    <w:p w14:paraId="25D78D96" w14:textId="77777777" w:rsidR="00FF2BC7" w:rsidRPr="00A83D2A" w:rsidRDefault="00FF2BC7" w:rsidP="00FF2BC7">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przypadkach naruszenia tajemnicy danych osobowych lub o ich niewłaściwym użyciu;</w:t>
      </w:r>
    </w:p>
    <w:p w14:paraId="595F8756" w14:textId="77777777" w:rsidR="00FF2BC7" w:rsidRPr="00A83D2A" w:rsidRDefault="00FF2BC7" w:rsidP="00FF2BC7">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czynnościach z własnym udziałem w sprawach dotyczących ochrony danych osobowych, prowadzonych w szczególności przed Generalnym Inspektorem Ochrony Danych Osobowych, sądami, urzędami państwowymi lub policją lub innymi podmiotami.</w:t>
      </w:r>
    </w:p>
    <w:p w14:paraId="40D7D1E6"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udziela Powierzającemu, na każde jego żądanie, informacji na temat przetwarzania danych osobowych przez Przetwarzającego, w szczególności niezwłocznie przekazuje informacje o każdym przypadku naruszenia obowiązków dotyczących ochrony danych osobowych,</w:t>
      </w:r>
    </w:p>
    <w:p w14:paraId="329C2E5C"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dokona trwałego zniszczenia danych osobowych, po zakończeniu przetwarzania tych danych,</w:t>
      </w:r>
    </w:p>
    <w:p w14:paraId="2CAB560A"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oświadcza, że zapoznał się z przepisami, o których mowa w art. 24 ust. 1 ustawy,</w:t>
      </w:r>
    </w:p>
    <w:p w14:paraId="44109693"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umożliwia dokonanie przez administratora bezpieczeństwa informacji dokonanie sprawdzenia zgodności przetwarzania z przepisami ustawy, rozporządzenia oraz postanowieniami umowy w miejscach, w których są one przetwarzane, w terminie uzgodnionym z Przetwarzającym,</w:t>
      </w:r>
    </w:p>
    <w:p w14:paraId="4B6D502E"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powzięcia przez Powierzającego, wiadomości o rażącym naruszeniu przez Przetwarzającego zobowiązań wynikających z przepisów ustawy, rozporządzenia lub umowy, umożliwia administratorowi bezpieczeństwa informacji dokonanie sprawdzenia w trybie doraźnym bez zapowiedzi,</w:t>
      </w:r>
    </w:p>
    <w:p w14:paraId="3BA9D931"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jest zobowiązany do zastosowania się do zaleceń dotyczących poprawy jakości zabezpieczenia danych osobowych oraz sposobu ich przetwarzania, sporządzonych w wyniku sprawdzeń przeprowadzonych przez administratora bezpieczeństwa informacji,</w:t>
      </w:r>
    </w:p>
    <w:p w14:paraId="7DFDF687" w14:textId="77777777" w:rsidR="00FF2BC7" w:rsidRPr="00A83D2A" w:rsidRDefault="00FF2BC7" w:rsidP="00FF2BC7">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 zakończeniu przetwarzania danych, po okresie przechowywania zgodnie z przepisami prawa, zobowiązany jest do niezwłocznego ich usunięcia. Na każde życzenie Powierzającego, Przetwarzający ma obowiązek przedstawić w terminie 14 dni pisemny protokół potwierdzający fakt zniszczenia danych osobowych.</w:t>
      </w:r>
    </w:p>
    <w:p w14:paraId="12E78F0F"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5867E938"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4</w:t>
      </w:r>
    </w:p>
    <w:p w14:paraId="256B0115"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ponosi odpowiedzialność, tak wobec osób trzecich, jak i wobec Powierzającego, za szkody powstałe w związku z nieprzestrzeganiem ustawy, rozporządzenia, innych obowiązujących w tym zakresie przepisów oraz za przetwarzanie powierzonych do przetwarzania danych osobowych niezgodnie z umową.</w:t>
      </w:r>
    </w:p>
    <w:p w14:paraId="04031D92" w14:textId="77777777" w:rsidR="00854383" w:rsidRDefault="00854383" w:rsidP="00FF2BC7">
      <w:pPr>
        <w:suppressAutoHyphens/>
        <w:spacing w:after="0" w:line="240" w:lineRule="auto"/>
        <w:jc w:val="center"/>
        <w:rPr>
          <w:rFonts w:ascii="Times New Roman" w:eastAsia="Times New Roman" w:hAnsi="Times New Roman" w:cs="Times New Roman"/>
          <w:sz w:val="24"/>
          <w:szCs w:val="24"/>
          <w:lang w:eastAsia="ar-SA"/>
        </w:rPr>
      </w:pPr>
    </w:p>
    <w:p w14:paraId="15154026" w14:textId="6482ABBB"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5</w:t>
      </w:r>
    </w:p>
    <w:p w14:paraId="6B4AAA26"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przeprowadzenia sprawdzeń, o których mowa w § 3 ust. 4 pkt 8 oraz pkt 9 umowy, administrator bezpieczeństwa informacji ma w szczególności prawo:</w:t>
      </w:r>
    </w:p>
    <w:p w14:paraId="2A6E646C" w14:textId="77777777" w:rsidR="00FF2BC7" w:rsidRPr="00A83D2A" w:rsidRDefault="00FF2BC7" w:rsidP="00FF2BC7">
      <w:pPr>
        <w:numPr>
          <w:ilvl w:val="0"/>
          <w:numId w:val="29"/>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wstępu w godzinach pracy Przetwarzającego, za okazaniem imiennego upoważnienia, do pomieszczenia, w którym jest zlokalizowany zbiór powierzonych do przetwarzania danych osobowych oraz pomieszczenia, w którym są przetwarzane dane osobowe poza zbiorem danych osobowych i przeprowadzenia niezbędnych badań lub innych czynności w celu oceny zgodności przetwarzania danych osobowych z ustawą, rozporządzeniem oraz umową,</w:t>
      </w:r>
    </w:p>
    <w:p w14:paraId="680F5D5F" w14:textId="77777777" w:rsidR="00FF2BC7" w:rsidRPr="00A83D2A" w:rsidRDefault="00FF2BC7" w:rsidP="00FF2BC7">
      <w:pPr>
        <w:numPr>
          <w:ilvl w:val="0"/>
          <w:numId w:val="29"/>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żądania złożenia pisemnych lub ustnych wyjaśnień oraz wzywania i wysłuchiwania pracowników Przetwarzającego w zakresie niezbędnym do ustalenia stanu faktycznego,</w:t>
      </w:r>
    </w:p>
    <w:p w14:paraId="307DF30F" w14:textId="77777777" w:rsidR="00FF2BC7" w:rsidRPr="00A83D2A" w:rsidRDefault="00FF2BC7" w:rsidP="00FF2BC7">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wglądu do wszelkich dokumentów i wszelkich danych mających bezpośredni związek </w:t>
      </w:r>
      <w:r w:rsidRPr="00A83D2A">
        <w:rPr>
          <w:rFonts w:ascii="Times New Roman" w:eastAsia="Times New Roman" w:hAnsi="Times New Roman" w:cs="Times New Roman"/>
          <w:sz w:val="24"/>
          <w:szCs w:val="24"/>
          <w:lang w:eastAsia="ar-SA"/>
        </w:rPr>
        <w:br/>
        <w:t>z przedmiotem sprawdzenia oraz sporządzania ich kopii,</w:t>
      </w:r>
    </w:p>
    <w:p w14:paraId="6AE24F5A" w14:textId="77777777" w:rsidR="00FF2BC7" w:rsidRPr="00A83D2A" w:rsidRDefault="00FF2BC7" w:rsidP="00FF2BC7">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przeprowadzania w obecności informatyka Wykonawcy oględzin urządzeń, nośników oraz systemu informatycznego służącego do przetwarzania danych osobowych.</w:t>
      </w:r>
    </w:p>
    <w:p w14:paraId="070B25C9"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51B54DAF"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§6</w:t>
      </w:r>
    </w:p>
    <w:p w14:paraId="33721F39" w14:textId="3CE184A1" w:rsidR="00FF2BC7" w:rsidRPr="00537AED" w:rsidRDefault="00FF2BC7" w:rsidP="00FF2BC7">
      <w:pPr>
        <w:pStyle w:val="Akapitzlist"/>
        <w:numPr>
          <w:ilvl w:val="0"/>
          <w:numId w:val="39"/>
        </w:numPr>
        <w:spacing w:after="0" w:line="240" w:lineRule="auto"/>
        <w:jc w:val="both"/>
        <w:rPr>
          <w:rFonts w:ascii="Times New Roman" w:eastAsia="Times New Roman" w:hAnsi="Times New Roman" w:cs="Times New Roman"/>
          <w:sz w:val="24"/>
          <w:szCs w:val="24"/>
        </w:rPr>
      </w:pPr>
      <w:r w:rsidRPr="005143B0">
        <w:rPr>
          <w:rFonts w:ascii="Times New Roman" w:eastAsia="Times New Roman" w:hAnsi="Times New Roman" w:cs="Times New Roman"/>
          <w:sz w:val="24"/>
          <w:szCs w:val="24"/>
        </w:rPr>
        <w:t xml:space="preserve">Ze strony Powierzającego osobą upoważnioną do kontaktów z Przetwarzającym </w:t>
      </w:r>
      <w:r w:rsidRPr="005143B0">
        <w:rPr>
          <w:rFonts w:ascii="Times New Roman" w:eastAsia="Times New Roman" w:hAnsi="Times New Roman" w:cs="Times New Roman"/>
          <w:sz w:val="24"/>
          <w:szCs w:val="24"/>
        </w:rPr>
        <w:br/>
        <w:t xml:space="preserve">w sprawach dotyczących realizacji przedmiotu umowy jest Dyrektor GOPS Kosakowo </w:t>
      </w:r>
      <w:r w:rsidRPr="00537AED">
        <w:rPr>
          <w:rFonts w:ascii="Times New Roman" w:eastAsia="Times New Roman" w:hAnsi="Times New Roman" w:cs="Times New Roman"/>
          <w:sz w:val="24"/>
          <w:szCs w:val="24"/>
        </w:rPr>
        <w:t xml:space="preserve">tel. 58-620-82-02 ,e-mail. </w:t>
      </w:r>
      <w:r w:rsidR="000E4777" w:rsidRPr="00537AED">
        <w:rPr>
          <w:rFonts w:ascii="Times New Roman" w:eastAsia="Times New Roman" w:hAnsi="Times New Roman" w:cs="Times New Roman"/>
          <w:sz w:val="24"/>
          <w:szCs w:val="24"/>
        </w:rPr>
        <w:t>d</w:t>
      </w:r>
      <w:r w:rsidRPr="00537AED">
        <w:rPr>
          <w:rFonts w:ascii="Times New Roman" w:eastAsia="Times New Roman" w:hAnsi="Times New Roman" w:cs="Times New Roman"/>
          <w:sz w:val="24"/>
          <w:szCs w:val="24"/>
        </w:rPr>
        <w:t>yrektor.gops@kosakowo.pl</w:t>
      </w:r>
    </w:p>
    <w:p w14:paraId="3C248FB8" w14:textId="460EA872" w:rsidR="00FF2BC7" w:rsidRPr="00537AED" w:rsidRDefault="00FF2BC7" w:rsidP="00FF2BC7">
      <w:pPr>
        <w:pStyle w:val="Akapitzlist"/>
        <w:numPr>
          <w:ilvl w:val="0"/>
          <w:numId w:val="39"/>
        </w:numPr>
        <w:spacing w:after="0" w:line="240" w:lineRule="auto"/>
        <w:jc w:val="both"/>
        <w:rPr>
          <w:rFonts w:ascii="Times New Roman" w:eastAsia="Times New Roman" w:hAnsi="Times New Roman" w:cs="Times New Roman"/>
          <w:sz w:val="24"/>
          <w:szCs w:val="24"/>
        </w:rPr>
      </w:pPr>
      <w:r w:rsidRPr="00537AED">
        <w:rPr>
          <w:rFonts w:ascii="Times New Roman" w:eastAsia="Times New Roman" w:hAnsi="Times New Roman" w:cs="Times New Roman"/>
          <w:sz w:val="24"/>
          <w:szCs w:val="24"/>
        </w:rPr>
        <w:t xml:space="preserve">Ze strony Przetwarzającego osobą upoważnioną do kontaktów z Powierzającym </w:t>
      </w:r>
      <w:r w:rsidRPr="00537AED">
        <w:rPr>
          <w:rFonts w:ascii="Times New Roman" w:eastAsia="Times New Roman" w:hAnsi="Times New Roman" w:cs="Times New Roman"/>
          <w:sz w:val="24"/>
          <w:szCs w:val="24"/>
        </w:rPr>
        <w:br/>
        <w:t xml:space="preserve">w sprawach dotyczących realizacji przedmiotu umowy jest </w:t>
      </w:r>
      <w:r w:rsidR="007F4F87">
        <w:rPr>
          <w:rFonts w:ascii="Times New Roman" w:eastAsia="Times New Roman" w:hAnsi="Times New Roman" w:cs="Times New Roman"/>
          <w:sz w:val="24"/>
          <w:szCs w:val="24"/>
        </w:rPr>
        <w:t>…………………</w:t>
      </w:r>
      <w:r w:rsidRPr="00537AED">
        <w:rPr>
          <w:rFonts w:ascii="Times New Roman" w:eastAsia="Times New Roman" w:hAnsi="Times New Roman" w:cs="Times New Roman"/>
          <w:sz w:val="24"/>
          <w:szCs w:val="24"/>
        </w:rPr>
        <w:t>, tel</w:t>
      </w:r>
      <w:r w:rsidR="005A4EDD" w:rsidRPr="00537AED">
        <w:rPr>
          <w:rFonts w:ascii="Times New Roman" w:eastAsia="Times New Roman" w:hAnsi="Times New Roman" w:cs="Times New Roman"/>
          <w:sz w:val="24"/>
          <w:szCs w:val="24"/>
        </w:rPr>
        <w:t>.</w:t>
      </w:r>
      <w:r w:rsidRPr="00537AED">
        <w:rPr>
          <w:rFonts w:ascii="Times New Roman" w:eastAsia="Times New Roman" w:hAnsi="Times New Roman" w:cs="Times New Roman"/>
          <w:sz w:val="24"/>
          <w:szCs w:val="24"/>
        </w:rPr>
        <w:t xml:space="preserve"> </w:t>
      </w:r>
      <w:r w:rsidR="007F4F87">
        <w:rPr>
          <w:rFonts w:ascii="Times New Roman" w:eastAsia="Times New Roman" w:hAnsi="Times New Roman" w:cs="Times New Roman"/>
          <w:sz w:val="24"/>
          <w:szCs w:val="24"/>
        </w:rPr>
        <w:t>…………………</w:t>
      </w:r>
      <w:r w:rsidRPr="00537AED">
        <w:rPr>
          <w:rFonts w:ascii="Times New Roman" w:eastAsia="Times New Roman" w:hAnsi="Times New Roman" w:cs="Times New Roman"/>
          <w:sz w:val="24"/>
          <w:szCs w:val="24"/>
        </w:rPr>
        <w:t xml:space="preserve"> e-mail</w:t>
      </w:r>
      <w:r w:rsidR="007F4F87">
        <w:rPr>
          <w:rFonts w:ascii="Times New Roman" w:eastAsia="Times New Roman" w:hAnsi="Times New Roman" w:cs="Times New Roman"/>
          <w:sz w:val="24"/>
          <w:szCs w:val="24"/>
        </w:rPr>
        <w:t xml:space="preserve"> …………………………..</w:t>
      </w:r>
    </w:p>
    <w:p w14:paraId="61AA60A8" w14:textId="77777777" w:rsidR="00FF2BC7" w:rsidRPr="00537AED"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604AEC90"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§7</w:t>
      </w:r>
    </w:p>
    <w:p w14:paraId="356240DB"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lub uzupełnienia niniejszej umowy wymagają zachowania formy pisemnej pod ich bezskuteczności, z zastrzeżeniem §8 niniejszej umowy.</w:t>
      </w:r>
    </w:p>
    <w:p w14:paraId="14D7DC01" w14:textId="77777777" w:rsidR="005A4EDD" w:rsidRPr="00A83D2A" w:rsidRDefault="005A4EDD" w:rsidP="00FF2BC7">
      <w:pPr>
        <w:suppressAutoHyphens/>
        <w:spacing w:after="0" w:line="240" w:lineRule="auto"/>
        <w:jc w:val="both"/>
        <w:rPr>
          <w:rFonts w:ascii="Times New Roman" w:eastAsia="Times New Roman" w:hAnsi="Times New Roman" w:cs="Times New Roman"/>
          <w:sz w:val="24"/>
          <w:szCs w:val="24"/>
          <w:lang w:eastAsia="ar-SA"/>
        </w:rPr>
      </w:pPr>
    </w:p>
    <w:p w14:paraId="7476C55D" w14:textId="77777777" w:rsidR="00FF2BC7" w:rsidRPr="00A83D2A" w:rsidRDefault="00FF2BC7" w:rsidP="00564F1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§8</w:t>
      </w:r>
    </w:p>
    <w:p w14:paraId="0B7E73CE" w14:textId="77777777" w:rsidR="00FF2BC7" w:rsidRPr="00A83D2A" w:rsidRDefault="00FF2BC7" w:rsidP="00FF2BC7">
      <w:pPr>
        <w:numPr>
          <w:ilvl w:val="0"/>
          <w:numId w:val="30"/>
        </w:numPr>
        <w:suppressAutoHyphens/>
        <w:spacing w:after="20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razie wątpliwości, przyjmuje się, że nie stanowią zmiany umowy następujące zmiany:</w:t>
      </w:r>
    </w:p>
    <w:p w14:paraId="0D2D526C" w14:textId="77777777" w:rsidR="00FF2BC7" w:rsidRPr="00A83D2A" w:rsidRDefault="00FF2BC7" w:rsidP="00FF2BC7">
      <w:pPr>
        <w:numPr>
          <w:ilvl w:val="0"/>
          <w:numId w:val="31"/>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danych związanych z obsługą administracyjno-organizacyjną umowy, w tym osób, o których mowa w §6 umowy,</w:t>
      </w:r>
    </w:p>
    <w:p w14:paraId="1EBFAFA2" w14:textId="77777777" w:rsidR="00FF2BC7" w:rsidRPr="00A83D2A" w:rsidRDefault="00FF2BC7" w:rsidP="00FF2BC7">
      <w:pPr>
        <w:numPr>
          <w:ilvl w:val="0"/>
          <w:numId w:val="31"/>
        </w:num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danych teleadresowych,</w:t>
      </w:r>
    </w:p>
    <w:p w14:paraId="3AC1AEBF" w14:textId="77777777" w:rsidR="00FF2BC7" w:rsidRPr="00A83D2A" w:rsidRDefault="00FF2BC7" w:rsidP="00FF2BC7">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rejestrowych,</w:t>
      </w:r>
    </w:p>
    <w:p w14:paraId="3359A782" w14:textId="77777777" w:rsidR="00FF2BC7" w:rsidRPr="00A83D2A" w:rsidRDefault="00FF2BC7" w:rsidP="00FF2BC7">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będące następstwem sukcesji uniwersalnej/zmiany sposobu reprezentacji po jednej ze Stron umowy.</w:t>
      </w:r>
    </w:p>
    <w:p w14:paraId="526D84B6" w14:textId="77777777" w:rsidR="00564F17" w:rsidRDefault="00FF2BC7" w:rsidP="00564F17">
      <w:pPr>
        <w:numPr>
          <w:ilvl w:val="0"/>
          <w:numId w:val="30"/>
        </w:numPr>
        <w:suppressAutoHyphens/>
        <w:spacing w:after="200" w:line="240" w:lineRule="auto"/>
        <w:jc w:val="both"/>
        <w:rPr>
          <w:rFonts w:ascii="Calibri" w:eastAsia="Calibri" w:hAnsi="Calibri" w:cs="Calibri"/>
          <w:lang w:eastAsia="ar-SA"/>
        </w:rPr>
      </w:pPr>
      <w:r w:rsidRPr="00A83D2A">
        <w:rPr>
          <w:rFonts w:ascii="Times New Roman" w:eastAsia="Calibri" w:hAnsi="Times New Roman" w:cs="Times New Roman"/>
          <w:sz w:val="24"/>
          <w:szCs w:val="24"/>
          <w:lang w:eastAsia="ar-SA"/>
        </w:rPr>
        <w:t>W tym wypadku konieczne jest pisemne powiadomienie drugiej Strony (za potwierdzeniem odbioru) o wystąpieniu sytuacji, o której mowa w ust. 1 niniejszego paragrafu.</w:t>
      </w:r>
    </w:p>
    <w:p w14:paraId="6B960C0A" w14:textId="5164FC28" w:rsidR="00FF2BC7" w:rsidRPr="00564F17" w:rsidRDefault="00564F17" w:rsidP="00564F17">
      <w:pPr>
        <w:suppressAutoHyphens/>
        <w:spacing w:after="0" w:line="240" w:lineRule="auto"/>
        <w:ind w:left="720"/>
        <w:rPr>
          <w:rFonts w:ascii="Calibri" w:eastAsia="Calibri" w:hAnsi="Calibri" w:cs="Calibri"/>
          <w:lang w:eastAsia="ar-SA"/>
        </w:rPr>
      </w:pPr>
      <w:r>
        <w:rPr>
          <w:rFonts w:ascii="Times New Roman" w:eastAsia="Times New Roman" w:hAnsi="Times New Roman" w:cs="Times New Roman"/>
          <w:sz w:val="24"/>
          <w:szCs w:val="24"/>
          <w:lang w:eastAsia="ar-SA"/>
        </w:rPr>
        <w:t xml:space="preserve">                                                             </w:t>
      </w:r>
      <w:r w:rsidR="00FF2BC7" w:rsidRPr="00564F17">
        <w:rPr>
          <w:rFonts w:ascii="Times New Roman" w:eastAsia="Times New Roman" w:hAnsi="Times New Roman" w:cs="Times New Roman"/>
          <w:sz w:val="24"/>
          <w:szCs w:val="24"/>
          <w:lang w:eastAsia="ar-SA"/>
        </w:rPr>
        <w:t>§9</w:t>
      </w:r>
    </w:p>
    <w:p w14:paraId="7112C007" w14:textId="6087B01F" w:rsidR="00FF2BC7" w:rsidRPr="005A4EDD" w:rsidRDefault="00FF2BC7" w:rsidP="005A4EDD">
      <w:pPr>
        <w:suppressAutoHyphens/>
        <w:spacing w:after="200" w:line="240" w:lineRule="auto"/>
        <w:ind w:left="360"/>
        <w:jc w:val="both"/>
        <w:rPr>
          <w:rFonts w:ascii="Calibri" w:eastAsia="Calibri" w:hAnsi="Calibri" w:cs="Calibri"/>
          <w:lang w:eastAsia="ar-SA"/>
        </w:rPr>
      </w:pPr>
      <w:r w:rsidRPr="009B11DE">
        <w:rPr>
          <w:rFonts w:ascii="Times New Roman" w:eastAsia="Times New Roman" w:hAnsi="Times New Roman" w:cs="Times New Roman"/>
          <w:sz w:val="24"/>
          <w:szCs w:val="24"/>
          <w:lang w:eastAsia="ar-SA"/>
        </w:rPr>
        <w:t>W sprawach nieuregulowanych umową, mają zastosowanie przepisy powszechnie obowiązujące, w szczególności ustawy, kodeksu cywilnego.</w:t>
      </w:r>
    </w:p>
    <w:p w14:paraId="775DBC7C" w14:textId="77777777" w:rsidR="00FF2BC7" w:rsidRPr="00A83D2A" w:rsidRDefault="00FF2BC7" w:rsidP="00564F1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§10</w:t>
      </w:r>
    </w:p>
    <w:p w14:paraId="6214C945" w14:textId="77777777" w:rsidR="00FF2BC7" w:rsidRPr="00A83D2A" w:rsidRDefault="00FF2BC7" w:rsidP="00FF2BC7">
      <w:pPr>
        <w:numPr>
          <w:ilvl w:val="0"/>
          <w:numId w:val="32"/>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Spory związane z realizacją umowy, Strony będą starały się rozwiązywać polubownie.</w:t>
      </w:r>
    </w:p>
    <w:p w14:paraId="527A4F61" w14:textId="77777777" w:rsidR="00FF2BC7" w:rsidRPr="00A83D2A" w:rsidRDefault="00FF2BC7" w:rsidP="00FF2BC7">
      <w:pPr>
        <w:numPr>
          <w:ilvl w:val="0"/>
          <w:numId w:val="32"/>
        </w:numPr>
        <w:suppressAutoHyphens/>
        <w:spacing w:after="20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W przypadku braku porozumienia, spory pomiędzy Stronami, dla których właściwy jest sąd powszechny, rozstrzygać będzie sąd właściwy dla siedziby Powierzającego.</w:t>
      </w:r>
    </w:p>
    <w:p w14:paraId="39442AFC" w14:textId="77777777" w:rsidR="00FF2BC7" w:rsidRPr="00A83D2A" w:rsidRDefault="00FF2BC7" w:rsidP="00FF2B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11</w:t>
      </w:r>
    </w:p>
    <w:p w14:paraId="0731CADC" w14:textId="1486CCEE" w:rsidR="00FF2BC7" w:rsidRPr="00A83D2A" w:rsidRDefault="00FF2BC7" w:rsidP="00FF2BC7">
      <w:pPr>
        <w:numPr>
          <w:ilvl w:val="0"/>
          <w:numId w:val="33"/>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Umowa zawarta jest na czas określony do 31 grudnia 202</w:t>
      </w:r>
      <w:r w:rsidR="007F4F87">
        <w:rPr>
          <w:rFonts w:ascii="Times New Roman" w:eastAsia="Calibri" w:hAnsi="Times New Roman" w:cs="Times New Roman"/>
          <w:sz w:val="24"/>
          <w:szCs w:val="24"/>
          <w:lang w:eastAsia="ar-SA"/>
        </w:rPr>
        <w:t>5</w:t>
      </w:r>
      <w:r w:rsidRPr="00A83D2A">
        <w:rPr>
          <w:rFonts w:ascii="Times New Roman" w:eastAsia="Calibri" w:hAnsi="Times New Roman" w:cs="Times New Roman"/>
          <w:sz w:val="24"/>
          <w:szCs w:val="24"/>
          <w:lang w:eastAsia="ar-SA"/>
        </w:rPr>
        <w:t xml:space="preserve"> roku.</w:t>
      </w:r>
    </w:p>
    <w:p w14:paraId="1C400E13" w14:textId="77777777" w:rsidR="00FF2BC7" w:rsidRPr="00A83D2A" w:rsidRDefault="00FF2BC7" w:rsidP="00FF2BC7">
      <w:pPr>
        <w:numPr>
          <w:ilvl w:val="0"/>
          <w:numId w:val="33"/>
        </w:numPr>
        <w:suppressAutoHyphens/>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Strony zobowiązują się do zawarcia kolejnej umowy na czas realizacji umowy zasadniczej zgodnie z obowiązującym w tym zakresie przepisami według wzoru przedstawionego przez Powierzającego.</w:t>
      </w:r>
    </w:p>
    <w:p w14:paraId="6068B290" w14:textId="77777777" w:rsidR="00FF2BC7" w:rsidRPr="00A83D2A" w:rsidRDefault="00FF2BC7" w:rsidP="00FF2BC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została sporządzona w dwóch egzemplarzach, po jednym dla każdej ze Stron.</w:t>
      </w:r>
    </w:p>
    <w:p w14:paraId="2B9718FA" w14:textId="77777777" w:rsidR="00FF2BC7" w:rsidRPr="00A83D2A" w:rsidRDefault="00FF2BC7" w:rsidP="00FF2BC7">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potwierdza odbiór egzemplarza umowy.</w:t>
      </w:r>
    </w:p>
    <w:p w14:paraId="5EA6006A"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216ADB4B"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1B6B9E98"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0AAFF89A"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1BE0D515" w14:textId="77777777" w:rsidR="00FF2BC7" w:rsidRPr="00A83D2A" w:rsidRDefault="00FF2BC7" w:rsidP="00FF2BC7">
      <w:pPr>
        <w:suppressAutoHyphens/>
        <w:spacing w:after="0" w:line="240" w:lineRule="auto"/>
        <w:ind w:firstLine="360"/>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w:t>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t>Przetwarzający:</w:t>
      </w:r>
    </w:p>
    <w:p w14:paraId="1B5B55C1"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19F59FC3"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7EFEBCB9" w14:textId="77777777" w:rsidR="00FF2BC7" w:rsidRPr="00A83D2A" w:rsidRDefault="00FF2BC7" w:rsidP="00FF2BC7">
      <w:pPr>
        <w:suppressAutoHyphens/>
        <w:spacing w:after="0" w:line="240" w:lineRule="auto"/>
        <w:jc w:val="both"/>
        <w:rPr>
          <w:rFonts w:ascii="Times New Roman" w:eastAsia="Times New Roman" w:hAnsi="Times New Roman" w:cs="Times New Roman"/>
          <w:sz w:val="24"/>
          <w:szCs w:val="24"/>
          <w:lang w:eastAsia="ar-SA"/>
        </w:rPr>
      </w:pPr>
    </w:p>
    <w:p w14:paraId="0D9B10F4"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i/>
          <w:sz w:val="24"/>
          <w:szCs w:val="24"/>
          <w:lang w:eastAsia="ar-SA"/>
        </w:rPr>
      </w:pPr>
    </w:p>
    <w:p w14:paraId="10E60AFA" w14:textId="77777777" w:rsidR="00FF2BC7" w:rsidRPr="00A83D2A" w:rsidRDefault="00FF2BC7" w:rsidP="00FF2BC7">
      <w:pPr>
        <w:suppressAutoHyphens/>
        <w:spacing w:after="0" w:line="240" w:lineRule="auto"/>
        <w:ind w:right="-285"/>
        <w:jc w:val="both"/>
        <w:rPr>
          <w:rFonts w:ascii="Times New Roman" w:eastAsia="Times New Roman" w:hAnsi="Times New Roman" w:cs="Times New Roman"/>
          <w:i/>
          <w:sz w:val="24"/>
          <w:szCs w:val="24"/>
          <w:lang w:eastAsia="ar-SA"/>
        </w:rPr>
      </w:pPr>
    </w:p>
    <w:p w14:paraId="643FE459" w14:textId="77777777" w:rsidR="00FF2BC7" w:rsidRPr="00A83D2A" w:rsidRDefault="00FF2BC7" w:rsidP="00FF2BC7">
      <w:pPr>
        <w:suppressAutoHyphens/>
        <w:spacing w:after="0" w:line="240" w:lineRule="auto"/>
        <w:ind w:right="-285"/>
        <w:jc w:val="right"/>
        <w:rPr>
          <w:rFonts w:ascii="Times New Roman" w:eastAsia="Times New Roman" w:hAnsi="Times New Roman" w:cs="Times New Roman"/>
          <w:i/>
          <w:sz w:val="24"/>
          <w:szCs w:val="24"/>
          <w:lang w:eastAsia="ar-SA"/>
        </w:rPr>
      </w:pPr>
    </w:p>
    <w:p w14:paraId="022807C6" w14:textId="6A7FE956" w:rsidR="00FF2BC7" w:rsidRDefault="00FF2BC7"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48278A6E" w14:textId="2FF67B9F" w:rsidR="00A96386"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1DF15E8D" w14:textId="4FC50E41" w:rsidR="00A96386"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55C0B4F2" w14:textId="5CEA7FE1" w:rsidR="00A96386"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2B38BE05" w14:textId="3ADE9325" w:rsidR="00A96386"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07BFB74E" w14:textId="60E7DC0A" w:rsidR="00A96386"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39F14805" w14:textId="77777777" w:rsidR="00A96386" w:rsidRPr="00A83D2A" w:rsidRDefault="00A96386"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54BED773" w14:textId="77777777" w:rsidR="00FF2BC7" w:rsidRPr="00A83D2A" w:rsidRDefault="00FF2BC7" w:rsidP="00FF2BC7">
      <w:pPr>
        <w:suppressAutoHyphens/>
        <w:overflowPunct w:val="0"/>
        <w:autoSpaceDE w:val="0"/>
        <w:spacing w:after="0" w:line="240" w:lineRule="auto"/>
        <w:rPr>
          <w:rFonts w:ascii="Times New Roman" w:eastAsia="Times New Roman" w:hAnsi="Times New Roman" w:cs="Times New Roman"/>
          <w:sz w:val="24"/>
          <w:szCs w:val="24"/>
          <w:lang w:eastAsia="ar-SA"/>
        </w:rPr>
      </w:pPr>
    </w:p>
    <w:p w14:paraId="350C365D" w14:textId="77777777" w:rsidR="00A96386" w:rsidRDefault="00A96386" w:rsidP="00A96386">
      <w:pPr>
        <w:suppressAutoHyphens/>
        <w:spacing w:after="0" w:line="240" w:lineRule="auto"/>
        <w:jc w:val="right"/>
        <w:rPr>
          <w:rFonts w:ascii="Times New Roman" w:eastAsia="Times New Roman" w:hAnsi="Times New Roman" w:cs="Times New Roman"/>
          <w:i/>
          <w:sz w:val="24"/>
          <w:szCs w:val="24"/>
          <w:lang w:eastAsia="ar-SA"/>
        </w:rPr>
      </w:pPr>
    </w:p>
    <w:p w14:paraId="0B41BD02" w14:textId="77777777" w:rsidR="00854383" w:rsidRDefault="00854383" w:rsidP="00A96386">
      <w:pPr>
        <w:suppressAutoHyphens/>
        <w:spacing w:after="0" w:line="240" w:lineRule="auto"/>
        <w:jc w:val="right"/>
        <w:rPr>
          <w:rFonts w:ascii="Times New Roman" w:eastAsia="Times New Roman" w:hAnsi="Times New Roman" w:cs="Times New Roman"/>
          <w:i/>
          <w:sz w:val="24"/>
          <w:szCs w:val="24"/>
          <w:lang w:eastAsia="ar-SA"/>
        </w:rPr>
      </w:pPr>
    </w:p>
    <w:p w14:paraId="483571B6" w14:textId="77777777" w:rsidR="00770BB4" w:rsidRDefault="00770BB4" w:rsidP="00A96386">
      <w:pPr>
        <w:suppressAutoHyphens/>
        <w:spacing w:after="0" w:line="240" w:lineRule="auto"/>
        <w:jc w:val="right"/>
        <w:rPr>
          <w:rFonts w:ascii="Times New Roman" w:eastAsia="Times New Roman" w:hAnsi="Times New Roman" w:cs="Times New Roman"/>
          <w:i/>
          <w:sz w:val="24"/>
          <w:szCs w:val="24"/>
          <w:lang w:eastAsia="ar-SA"/>
        </w:rPr>
      </w:pPr>
    </w:p>
    <w:p w14:paraId="6123974C" w14:textId="77777777" w:rsidR="00770BB4" w:rsidRDefault="00770BB4" w:rsidP="00A96386">
      <w:pPr>
        <w:suppressAutoHyphens/>
        <w:spacing w:after="0" w:line="240" w:lineRule="auto"/>
        <w:jc w:val="right"/>
        <w:rPr>
          <w:rFonts w:ascii="Times New Roman" w:eastAsia="Times New Roman" w:hAnsi="Times New Roman" w:cs="Times New Roman"/>
          <w:i/>
          <w:sz w:val="24"/>
          <w:szCs w:val="24"/>
          <w:lang w:eastAsia="ar-SA"/>
        </w:rPr>
      </w:pPr>
    </w:p>
    <w:p w14:paraId="43076730" w14:textId="77777777" w:rsidR="00770BB4" w:rsidRDefault="00770BB4" w:rsidP="00A96386">
      <w:pPr>
        <w:suppressAutoHyphens/>
        <w:spacing w:after="0" w:line="240" w:lineRule="auto"/>
        <w:jc w:val="right"/>
        <w:rPr>
          <w:rFonts w:ascii="Times New Roman" w:eastAsia="Times New Roman" w:hAnsi="Times New Roman" w:cs="Times New Roman"/>
          <w:i/>
          <w:sz w:val="24"/>
          <w:szCs w:val="24"/>
          <w:lang w:eastAsia="ar-SA"/>
        </w:rPr>
      </w:pPr>
    </w:p>
    <w:p w14:paraId="5B01DD4B" w14:textId="77777777" w:rsidR="00770BB4" w:rsidRDefault="00770BB4" w:rsidP="00A96386">
      <w:pPr>
        <w:suppressAutoHyphens/>
        <w:spacing w:after="0" w:line="240" w:lineRule="auto"/>
        <w:jc w:val="right"/>
        <w:rPr>
          <w:rFonts w:ascii="Times New Roman" w:eastAsia="Times New Roman" w:hAnsi="Times New Roman" w:cs="Times New Roman"/>
          <w:i/>
          <w:sz w:val="24"/>
          <w:szCs w:val="24"/>
          <w:lang w:eastAsia="ar-SA"/>
        </w:rPr>
      </w:pPr>
    </w:p>
    <w:p w14:paraId="3E4A455E" w14:textId="55A43D07" w:rsidR="00854383" w:rsidRDefault="00854383" w:rsidP="00CC66C2">
      <w:pPr>
        <w:suppressAutoHyphens/>
        <w:spacing w:after="0" w:line="240" w:lineRule="auto"/>
        <w:rPr>
          <w:rFonts w:ascii="Times New Roman" w:eastAsia="Times New Roman" w:hAnsi="Times New Roman" w:cs="Times New Roman"/>
          <w:i/>
          <w:sz w:val="24"/>
          <w:szCs w:val="24"/>
          <w:lang w:eastAsia="ar-SA"/>
        </w:rPr>
      </w:pPr>
    </w:p>
    <w:p w14:paraId="18C60BCA" w14:textId="77777777" w:rsidR="00CC66C2" w:rsidRDefault="00CC66C2" w:rsidP="00CC66C2">
      <w:pPr>
        <w:suppressAutoHyphens/>
        <w:spacing w:after="0" w:line="240" w:lineRule="auto"/>
        <w:rPr>
          <w:rFonts w:ascii="Times New Roman" w:eastAsia="Times New Roman" w:hAnsi="Times New Roman" w:cs="Times New Roman"/>
          <w:i/>
          <w:sz w:val="24"/>
          <w:szCs w:val="24"/>
          <w:lang w:eastAsia="ar-SA"/>
        </w:rPr>
      </w:pPr>
    </w:p>
    <w:p w14:paraId="308E5F4F" w14:textId="0CEFF78B" w:rsidR="00A96386" w:rsidRPr="00A83D2A" w:rsidRDefault="00A96386" w:rsidP="00A96386">
      <w:pPr>
        <w:suppressAutoHyphens/>
        <w:spacing w:after="0" w:line="240" w:lineRule="auto"/>
        <w:jc w:val="right"/>
        <w:rPr>
          <w:rFonts w:ascii="Times New Roman" w:eastAsia="Times New Roman" w:hAnsi="Times New Roman" w:cs="Times New Roman"/>
          <w:sz w:val="24"/>
          <w:szCs w:val="24"/>
          <w:lang w:eastAsia="ar-SA"/>
        </w:rPr>
      </w:pPr>
      <w:r w:rsidRPr="00A83D2A">
        <w:rPr>
          <w:rFonts w:ascii="Times New Roman" w:eastAsia="Times New Roman" w:hAnsi="Times New Roman" w:cs="Times New Roman"/>
          <w:i/>
          <w:sz w:val="24"/>
          <w:szCs w:val="24"/>
          <w:lang w:eastAsia="ar-SA"/>
        </w:rPr>
        <w:t xml:space="preserve">Załącznik nr </w:t>
      </w:r>
      <w:r w:rsidR="00854383">
        <w:rPr>
          <w:rFonts w:ascii="Times New Roman" w:eastAsia="Times New Roman" w:hAnsi="Times New Roman" w:cs="Times New Roman"/>
          <w:i/>
          <w:sz w:val="24"/>
          <w:szCs w:val="24"/>
          <w:lang w:eastAsia="ar-SA"/>
        </w:rPr>
        <w:t>2</w:t>
      </w:r>
      <w:r w:rsidRPr="00A83D2A">
        <w:rPr>
          <w:rFonts w:ascii="Times New Roman" w:eastAsia="Times New Roman" w:hAnsi="Times New Roman" w:cs="Times New Roman"/>
          <w:i/>
          <w:sz w:val="24"/>
          <w:szCs w:val="24"/>
          <w:lang w:eastAsia="ar-SA"/>
        </w:rPr>
        <w:t xml:space="preserve"> do umowy</w:t>
      </w:r>
    </w:p>
    <w:p w14:paraId="60EB2526" w14:textId="77777777" w:rsidR="00A96386" w:rsidRDefault="00A96386" w:rsidP="00A96386">
      <w:pPr>
        <w:suppressAutoHyphens/>
        <w:spacing w:after="0" w:line="240" w:lineRule="auto"/>
        <w:ind w:right="-285"/>
        <w:jc w:val="both"/>
        <w:rPr>
          <w:rFonts w:ascii="Times New Roman" w:eastAsia="Times New Roman" w:hAnsi="Times New Roman" w:cs="Times New Roman"/>
          <w:sz w:val="24"/>
          <w:szCs w:val="24"/>
          <w:lang w:eastAsia="ar-SA"/>
        </w:rPr>
      </w:pPr>
    </w:p>
    <w:p w14:paraId="37FD1FA3" w14:textId="77777777" w:rsidR="00A96386" w:rsidRPr="00A83D2A" w:rsidRDefault="00A96386" w:rsidP="00A96386">
      <w:pPr>
        <w:suppressAutoHyphens/>
        <w:spacing w:after="0" w:line="240" w:lineRule="auto"/>
        <w:ind w:right="-285"/>
        <w:jc w:val="both"/>
        <w:rPr>
          <w:rFonts w:ascii="Times New Roman" w:eastAsia="Times New Roman" w:hAnsi="Times New Roman" w:cs="Times New Roman"/>
          <w:sz w:val="24"/>
          <w:szCs w:val="24"/>
          <w:lang w:eastAsia="ar-SA"/>
        </w:rPr>
      </w:pPr>
    </w:p>
    <w:p w14:paraId="04B37B39" w14:textId="77777777" w:rsidR="00A96386" w:rsidRPr="00A83D2A" w:rsidRDefault="00A96386" w:rsidP="00A96386">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Zakres świadczonych usług specjalistycznych opiekuńczych</w:t>
      </w:r>
    </w:p>
    <w:p w14:paraId="748AE65D" w14:textId="5A03B849" w:rsidR="00A96386" w:rsidRPr="00A83D2A" w:rsidRDefault="00A96386" w:rsidP="00A96386">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dla osób z zaburzeniami psychicznymi i innymi schorzeniami lub niepełnosprawnością</w:t>
      </w:r>
    </w:p>
    <w:p w14:paraId="0FB46185" w14:textId="77777777" w:rsidR="00A96386" w:rsidRPr="00A83D2A" w:rsidRDefault="00A96386" w:rsidP="00A96386">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Calibri" w:hAnsi="Times New Roman" w:cs="Times New Roman"/>
          <w:sz w:val="24"/>
          <w:szCs w:val="24"/>
          <w:lang w:eastAsia="ar-SA"/>
        </w:rPr>
        <w:t>dla mieszkańców Gminy Kosakowo, które będą świadczone w miejscu ich zamieszkania.</w:t>
      </w:r>
    </w:p>
    <w:p w14:paraId="160DD5CE" w14:textId="77777777" w:rsidR="00A96386" w:rsidRPr="00A83D2A" w:rsidRDefault="00A96386" w:rsidP="00A96386">
      <w:pPr>
        <w:suppressAutoHyphens/>
        <w:spacing w:after="0" w:line="240" w:lineRule="auto"/>
        <w:ind w:right="-285"/>
        <w:jc w:val="center"/>
        <w:rPr>
          <w:rFonts w:ascii="Times New Roman" w:eastAsia="Times New Roman" w:hAnsi="Times New Roman" w:cs="Times New Roman"/>
          <w:b/>
          <w:sz w:val="24"/>
          <w:szCs w:val="24"/>
          <w:lang w:eastAsia="ar-SA"/>
        </w:rPr>
      </w:pPr>
    </w:p>
    <w:p w14:paraId="2BCFF2F0" w14:textId="26F32CA0" w:rsidR="00A96386" w:rsidRPr="00A83D2A" w:rsidRDefault="00A96386" w:rsidP="00A96386">
      <w:pPr>
        <w:suppressAutoHyphens/>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b/>
          <w:i/>
          <w:sz w:val="24"/>
          <w:szCs w:val="24"/>
          <w:lang w:eastAsia="ar-SA"/>
        </w:rPr>
        <w:t>1. Szczegółowy zakres rzeczowy zadania.</w:t>
      </w:r>
    </w:p>
    <w:p w14:paraId="63A7B661"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Zadanie polega na realizacji intensywnego programu terapeutycznego dla osób   z zaburzeniami psychicznymi. </w:t>
      </w:r>
    </w:p>
    <w:p w14:paraId="340C953C" w14:textId="40DE504A"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Celem jest zapewnienie w/w osobom dostępu do zajęć terapeutycznych w ramach specjalistycznych usług opiekuńczych. Wieloletnie doświadczenia terapeutów współpracujących ze stowarzyszeniem wskazują, że najlepsze wyniki w pracy z osobami       </w:t>
      </w:r>
      <w:r w:rsidR="000E4777">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z zaburzeniami psychicznymi osiąga się, jeśli terapia jest intensywna, wcześnie podjęta</w:t>
      </w:r>
      <w:r w:rsidR="000E4777">
        <w:rPr>
          <w:rFonts w:ascii="Times New Roman" w:eastAsia="Calibri" w:hAnsi="Times New Roman" w:cs="Times New Roman"/>
          <w:sz w:val="24"/>
          <w:szCs w:val="24"/>
          <w:lang w:eastAsia="ar-SA"/>
        </w:rPr>
        <w:t xml:space="preserve"> </w:t>
      </w:r>
      <w:r w:rsidR="000E4777">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i dotyczy wszystkich sfer aktywności. Zadaniem terapeutów jest uczenie osób z zaburzeniami psychicznymi umiejętności niezbędnych w codziennym życiu, takich jak porozumiewanie się, umiejętności społeczne, samoobsługa oraz nauka spędzania wolnego czasu. W przypadku zaistnienia schorzeń sprzężonych objecie tych osób rehabilitacja fizyczna i usprawnianiem zaburzonych funkcji organizmu zgodnie z zaleceniami lekarskimi Głównym celem zadania jest przygotowanie W/w osób do osiągnięcia maksymalnej sprawności, niezależności osobistej oraz zdolności do aktywnego życia.</w:t>
      </w:r>
    </w:p>
    <w:p w14:paraId="61C5EB26"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p>
    <w:p w14:paraId="00DAEE2B" w14:textId="2BBB0704"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b/>
          <w:i/>
          <w:sz w:val="24"/>
          <w:szCs w:val="24"/>
          <w:lang w:eastAsia="ar-SA"/>
        </w:rPr>
        <w:t>2. Szczegółowy opis planowanych działań przy realizacji zadania (zestawienie w punktach)</w:t>
      </w:r>
    </w:p>
    <w:p w14:paraId="69EFA788"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p>
    <w:p w14:paraId="29FB0A4A"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 rekrutacja osób mających świadczyć specjalistyczne usługi opiekuńcze dla podopiecznych.</w:t>
      </w:r>
    </w:p>
    <w:p w14:paraId="1EC67DD2"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Ad.2 rekrutacja osób wymagających opieki.</w:t>
      </w:r>
    </w:p>
    <w:p w14:paraId="3FD598F6"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lastRenderedPageBreak/>
        <w:t xml:space="preserve">Ad.3 ocena stanu zdrowia i sytuacji społeczno-rodzinnej osób, nad którymi ma być sprawowana opieka – GOPS w Kosakowie. </w:t>
      </w:r>
    </w:p>
    <w:p w14:paraId="0059EDA3" w14:textId="115271F2"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Ad.4 wydanie zlecenia przez terapeutę –</w:t>
      </w:r>
      <w:r w:rsidR="000E4777">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konsultanta Stowarzyszenia na ilość godzin zajęć terapeutycznych w oparciu o sporządzony arkusz oceny potrzeb klienta specjalistycznych usług opiekuńczych oraz jego rodziny.</w:t>
      </w:r>
    </w:p>
    <w:p w14:paraId="14FE38A5"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Ad.5 opracowanie indywidualnych programów pomocy SUO.</w:t>
      </w:r>
    </w:p>
    <w:p w14:paraId="77CFCEC8" w14:textId="22EA183F"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Ad.6 kwalifikacja podopiecznych do poszczególnych osób udzielających pomocy, w zależności od stanu zdrowia i indywidualnych potrzeb osób z zaburzeniami psychicznymi</w:t>
      </w:r>
    </w:p>
    <w:p w14:paraId="7A3CC9BE"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Ad.7 realizacja poszczególnych programów pomocy.</w:t>
      </w:r>
    </w:p>
    <w:p w14:paraId="09147071" w14:textId="664F706A"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Ad.8 możliwość dodatkowych konsultacji dla rodziców/opiekunów w/w osób oraz dla terapeutów – przez cały okres realizacji zadania.</w:t>
      </w:r>
    </w:p>
    <w:p w14:paraId="702A609C"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Ad.9 ocena pracy z podopiecznym i ewentualna modyfikacja planowanych działań.</w:t>
      </w:r>
    </w:p>
    <w:p w14:paraId="24C93E67" w14:textId="77777777" w:rsidR="00A96386" w:rsidRPr="00A83D2A" w:rsidRDefault="00A96386" w:rsidP="00A96386">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Ad.10 podsumowanie wyników i rozliczenie projektu.</w:t>
      </w:r>
    </w:p>
    <w:p w14:paraId="576BC777" w14:textId="77777777" w:rsidR="00A96386" w:rsidRPr="00A83D2A" w:rsidRDefault="00A96386" w:rsidP="00A96386">
      <w:pPr>
        <w:suppressAutoHyphens/>
        <w:spacing w:after="0" w:line="240" w:lineRule="auto"/>
        <w:jc w:val="both"/>
        <w:rPr>
          <w:rFonts w:ascii="Times New Roman" w:eastAsia="Calibri" w:hAnsi="Times New Roman" w:cs="Times New Roman"/>
          <w:b/>
          <w:sz w:val="24"/>
          <w:szCs w:val="24"/>
          <w:u w:val="single"/>
          <w:lang w:eastAsia="ar-SA"/>
        </w:rPr>
      </w:pPr>
      <w:r w:rsidRPr="00A83D2A">
        <w:rPr>
          <w:rFonts w:ascii="Times New Roman" w:eastAsia="Calibri" w:hAnsi="Times New Roman" w:cs="Times New Roman"/>
          <w:sz w:val="24"/>
          <w:szCs w:val="24"/>
          <w:lang w:eastAsia="ar-SA"/>
        </w:rPr>
        <w:t>W ramach zadania przewiduje się następujące formy działania:</w:t>
      </w:r>
    </w:p>
    <w:p w14:paraId="5CCFF619" w14:textId="503E0EE1" w:rsidR="00A96386" w:rsidRPr="00A83D2A" w:rsidRDefault="00A96386" w:rsidP="00A96386">
      <w:pPr>
        <w:suppressAutoHyphens/>
        <w:spacing w:after="0" w:line="240" w:lineRule="auto"/>
        <w:jc w:val="both"/>
        <w:rPr>
          <w:rFonts w:ascii="Times New Roman" w:eastAsia="Times New Roman" w:hAnsi="Times New Roman" w:cs="Times New Roman"/>
          <w:b/>
          <w:sz w:val="24"/>
          <w:szCs w:val="24"/>
          <w:u w:val="single"/>
          <w:lang w:eastAsia="ar-SA"/>
        </w:rPr>
      </w:pPr>
      <w:r w:rsidRPr="00A83D2A">
        <w:rPr>
          <w:rFonts w:ascii="Times New Roman" w:eastAsia="Calibri" w:hAnsi="Times New Roman" w:cs="Times New Roman"/>
          <w:b/>
          <w:sz w:val="24"/>
          <w:szCs w:val="24"/>
          <w:u w:val="single"/>
          <w:lang w:eastAsia="ar-SA"/>
        </w:rPr>
        <w:t>Specjalistyczne konsultacje</w:t>
      </w:r>
      <w:r w:rsidRPr="00A83D2A">
        <w:rPr>
          <w:rFonts w:ascii="Times New Roman" w:eastAsia="Calibri" w:hAnsi="Times New Roman" w:cs="Times New Roman"/>
          <w:sz w:val="24"/>
          <w:szCs w:val="24"/>
          <w:lang w:eastAsia="ar-SA"/>
        </w:rPr>
        <w:t xml:space="preserve"> – służące określeniu ilości godzin zajęć terapeutycznych </w:t>
      </w:r>
      <w:r w:rsidR="000E4777">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w ramach specjalistycznych usług opiekuńczych. Terapeuta-konsultant służy pomocą terapeutom oraz rodzicom przy wprowadzaniu i realizacji indywidualnych programów terapii na zasadzie współpracy i partnerstwa. W razie zgłaszanej przez terapeutów lub rodziców potrzeby – konsultant pomaga przy ustalaniu nowych programów edukacyjnych i programów eliminujących m.in. zachowania niepożądane.</w:t>
      </w:r>
    </w:p>
    <w:p w14:paraId="3C155E6A" w14:textId="77CDB19D" w:rsidR="00AE3484" w:rsidRPr="00854383" w:rsidRDefault="00A96386" w:rsidP="0085438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u w:val="single"/>
          <w:lang w:eastAsia="ar-SA"/>
        </w:rPr>
        <w:t>Zajęcia terapeutyczne</w:t>
      </w:r>
      <w:r w:rsidRPr="00A83D2A">
        <w:rPr>
          <w:rFonts w:ascii="Times New Roman" w:eastAsia="Times New Roman" w:hAnsi="Times New Roman" w:cs="Times New Roman"/>
          <w:sz w:val="24"/>
          <w:szCs w:val="24"/>
          <w:lang w:eastAsia="ar-SA"/>
        </w:rPr>
        <w:t xml:space="preserve"> – oparte na indywidualnych programach edukacyjnych   uwzględniających możliwości podopiecznego. Programy te są opracowywane w oparciu </w:t>
      </w:r>
      <w:r w:rsidR="000E4777">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o zasady Stosowanej Analizy Zachowania</w:t>
      </w:r>
      <w:r w:rsidR="00854383">
        <w:rPr>
          <w:rFonts w:ascii="Times New Roman" w:eastAsia="Times New Roman" w:hAnsi="Times New Roman" w:cs="Times New Roman"/>
          <w:sz w:val="24"/>
          <w:szCs w:val="24"/>
          <w:lang w:eastAsia="ar-SA"/>
        </w:rPr>
        <w:t>.</w:t>
      </w:r>
    </w:p>
    <w:sectPr w:rsidR="00AE3484" w:rsidRPr="008543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A4D8" w14:textId="77777777" w:rsidR="00E741A0" w:rsidRDefault="00E741A0" w:rsidP="00AC6FBE">
      <w:pPr>
        <w:spacing w:after="0" w:line="240" w:lineRule="auto"/>
      </w:pPr>
      <w:r>
        <w:separator/>
      </w:r>
    </w:p>
  </w:endnote>
  <w:endnote w:type="continuationSeparator" w:id="0">
    <w:p w14:paraId="54C6A87E" w14:textId="77777777" w:rsidR="00E741A0" w:rsidRDefault="00E741A0" w:rsidP="00AC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832628"/>
      <w:docPartObj>
        <w:docPartGallery w:val="Page Numbers (Bottom of Page)"/>
        <w:docPartUnique/>
      </w:docPartObj>
    </w:sdtPr>
    <w:sdtContent>
      <w:p w14:paraId="54DA60A6" w14:textId="542FDEDE" w:rsidR="00AC6FBE" w:rsidRDefault="00AC6FBE">
        <w:pPr>
          <w:pStyle w:val="Stopka"/>
          <w:jc w:val="center"/>
        </w:pPr>
        <w:r>
          <w:fldChar w:fldCharType="begin"/>
        </w:r>
        <w:r>
          <w:instrText>PAGE   \* MERGEFORMAT</w:instrText>
        </w:r>
        <w:r>
          <w:fldChar w:fldCharType="separate"/>
        </w:r>
        <w:r w:rsidR="00CC66C2">
          <w:rPr>
            <w:noProof/>
          </w:rPr>
          <w:t>11</w:t>
        </w:r>
        <w:r>
          <w:fldChar w:fldCharType="end"/>
        </w:r>
      </w:p>
    </w:sdtContent>
  </w:sdt>
  <w:p w14:paraId="645543A7" w14:textId="77777777" w:rsidR="00AC6FBE" w:rsidRDefault="00AC6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64D7" w14:textId="77777777" w:rsidR="00E741A0" w:rsidRDefault="00E741A0" w:rsidP="00AC6FBE">
      <w:pPr>
        <w:spacing w:after="0" w:line="240" w:lineRule="auto"/>
      </w:pPr>
      <w:r>
        <w:separator/>
      </w:r>
    </w:p>
  </w:footnote>
  <w:footnote w:type="continuationSeparator" w:id="0">
    <w:p w14:paraId="264C73A6" w14:textId="77777777" w:rsidR="00E741A0" w:rsidRDefault="00E741A0" w:rsidP="00AC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5"/>
    <w:lvl w:ilvl="0">
      <w:start w:val="1"/>
      <w:numFmt w:val="bullet"/>
      <w:lvlText w:val=""/>
      <w:lvlJc w:val="left"/>
      <w:pPr>
        <w:tabs>
          <w:tab w:val="num" w:pos="0"/>
        </w:tabs>
        <w:ind w:left="2160" w:hanging="360"/>
      </w:pPr>
      <w:rPr>
        <w:rFonts w:ascii="Symbol" w:hAnsi="Symbol" w:cs="Symbol" w:hint="default"/>
      </w:rPr>
    </w:lvl>
  </w:abstractNum>
  <w:abstractNum w:abstractNumId="1" w15:restartNumberingAfterBreak="0">
    <w:nsid w:val="00000005"/>
    <w:multiLevelType w:val="singleLevel"/>
    <w:tmpl w:val="00000005"/>
    <w:name w:val="WW8Num7"/>
    <w:lvl w:ilvl="0">
      <w:start w:val="1"/>
      <w:numFmt w:val="lowerLetter"/>
      <w:lvlText w:val="%1)"/>
      <w:lvlJc w:val="left"/>
      <w:pPr>
        <w:tabs>
          <w:tab w:val="num" w:pos="0"/>
        </w:tabs>
        <w:ind w:left="1800" w:hanging="360"/>
      </w:pPr>
    </w:lvl>
  </w:abstractNum>
  <w:abstractNum w:abstractNumId="2" w15:restartNumberingAfterBreak="0">
    <w:nsid w:val="00000006"/>
    <w:multiLevelType w:val="singleLevel"/>
    <w:tmpl w:val="49548CB2"/>
    <w:name w:val="WW8Num8"/>
    <w:lvl w:ilvl="0">
      <w:start w:val="1"/>
      <w:numFmt w:val="decimal"/>
      <w:lvlText w:val="%1."/>
      <w:lvlJc w:val="left"/>
      <w:pPr>
        <w:tabs>
          <w:tab w:val="num" w:pos="0"/>
        </w:tabs>
        <w:ind w:left="720" w:hanging="360"/>
      </w:pPr>
      <w:rPr>
        <w:color w:val="auto"/>
      </w:rPr>
    </w:lvl>
  </w:abstractNum>
  <w:abstractNum w:abstractNumId="3" w15:restartNumberingAfterBreak="0">
    <w:nsid w:val="00000013"/>
    <w:multiLevelType w:val="singleLevel"/>
    <w:tmpl w:val="00000013"/>
    <w:name w:val="WW8Num21"/>
    <w:lvl w:ilvl="0">
      <w:start w:val="1"/>
      <w:numFmt w:val="bullet"/>
      <w:lvlText w:val=""/>
      <w:lvlJc w:val="left"/>
      <w:pPr>
        <w:tabs>
          <w:tab w:val="num" w:pos="0"/>
        </w:tabs>
        <w:ind w:left="2160" w:hanging="360"/>
      </w:pPr>
      <w:rPr>
        <w:rFonts w:ascii="Symbol" w:hAnsi="Symbol" w:cs="Symbol" w:hint="default"/>
      </w:rPr>
    </w:lvl>
  </w:abstractNum>
  <w:abstractNum w:abstractNumId="4" w15:restartNumberingAfterBreak="0">
    <w:nsid w:val="00000017"/>
    <w:multiLevelType w:val="singleLevel"/>
    <w:tmpl w:val="00000017"/>
    <w:name w:val="WW8Num25"/>
    <w:lvl w:ilvl="0">
      <w:start w:val="1"/>
      <w:numFmt w:val="decimal"/>
      <w:lvlText w:val="%1."/>
      <w:lvlJc w:val="left"/>
      <w:pPr>
        <w:tabs>
          <w:tab w:val="num" w:pos="0"/>
        </w:tabs>
        <w:ind w:left="720" w:hanging="360"/>
      </w:pPr>
      <w:rPr>
        <w:rFonts w:eastAsia="Calibri"/>
      </w:rPr>
    </w:lvl>
  </w:abstractNum>
  <w:abstractNum w:abstractNumId="5"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35"/>
    <w:multiLevelType w:val="singleLevel"/>
    <w:tmpl w:val="00000035"/>
    <w:name w:val="WW8Num55"/>
    <w:lvl w:ilvl="0">
      <w:start w:val="1"/>
      <w:numFmt w:val="bullet"/>
      <w:lvlText w:val=""/>
      <w:lvlJc w:val="left"/>
      <w:pPr>
        <w:tabs>
          <w:tab w:val="num" w:pos="0"/>
        </w:tabs>
        <w:ind w:left="2160" w:hanging="360"/>
      </w:pPr>
      <w:rPr>
        <w:rFonts w:ascii="Symbol" w:hAnsi="Symbol" w:cs="Symbol" w:hint="default"/>
      </w:rPr>
    </w:lvl>
  </w:abstractNum>
  <w:abstractNum w:abstractNumId="7" w15:restartNumberingAfterBreak="0">
    <w:nsid w:val="00000036"/>
    <w:multiLevelType w:val="singleLevel"/>
    <w:tmpl w:val="00000036"/>
    <w:name w:val="WW8Num56"/>
    <w:lvl w:ilvl="0">
      <w:start w:val="1"/>
      <w:numFmt w:val="bullet"/>
      <w:lvlText w:val=""/>
      <w:lvlJc w:val="left"/>
      <w:pPr>
        <w:tabs>
          <w:tab w:val="num" w:pos="0"/>
        </w:tabs>
        <w:ind w:left="2160" w:hanging="360"/>
      </w:pPr>
      <w:rPr>
        <w:rFonts w:ascii="Symbol" w:hAnsi="Symbol" w:cs="Symbol" w:hint="default"/>
      </w:rPr>
    </w:lvl>
  </w:abstractNum>
  <w:abstractNum w:abstractNumId="8"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9" w15:restartNumberingAfterBreak="0">
    <w:nsid w:val="00000041"/>
    <w:multiLevelType w:val="singleLevel"/>
    <w:tmpl w:val="00000041"/>
    <w:name w:val="WW8Num68"/>
    <w:lvl w:ilvl="0">
      <w:start w:val="1"/>
      <w:numFmt w:val="decimal"/>
      <w:lvlText w:val="%1."/>
      <w:lvlJc w:val="left"/>
      <w:pPr>
        <w:tabs>
          <w:tab w:val="num" w:pos="-77"/>
        </w:tabs>
        <w:ind w:left="643" w:hanging="360"/>
      </w:pPr>
    </w:lvl>
  </w:abstractNum>
  <w:abstractNum w:abstractNumId="10" w15:restartNumberingAfterBreak="0">
    <w:nsid w:val="00000046"/>
    <w:multiLevelType w:val="singleLevel"/>
    <w:tmpl w:val="00000046"/>
    <w:name w:val="WW8Num73"/>
    <w:lvl w:ilvl="0">
      <w:start w:val="1"/>
      <w:numFmt w:val="bullet"/>
      <w:lvlText w:val=""/>
      <w:lvlJc w:val="left"/>
      <w:pPr>
        <w:tabs>
          <w:tab w:val="num" w:pos="0"/>
        </w:tabs>
        <w:ind w:left="1800" w:hanging="360"/>
      </w:pPr>
      <w:rPr>
        <w:rFonts w:ascii="Symbol" w:hAnsi="Symbol" w:cs="Symbol" w:hint="default"/>
      </w:rPr>
    </w:lvl>
  </w:abstractNum>
  <w:abstractNum w:abstractNumId="11" w15:restartNumberingAfterBreak="0">
    <w:nsid w:val="00000051"/>
    <w:multiLevelType w:val="singleLevel"/>
    <w:tmpl w:val="00000051"/>
    <w:name w:val="WW8Num84"/>
    <w:lvl w:ilvl="0">
      <w:start w:val="1"/>
      <w:numFmt w:val="decimal"/>
      <w:lvlText w:val="%1)"/>
      <w:lvlJc w:val="left"/>
      <w:pPr>
        <w:tabs>
          <w:tab w:val="num" w:pos="0"/>
        </w:tabs>
        <w:ind w:left="1440" w:hanging="360"/>
      </w:pPr>
    </w:lvl>
  </w:abstractNum>
  <w:abstractNum w:abstractNumId="12" w15:restartNumberingAfterBreak="0">
    <w:nsid w:val="00000062"/>
    <w:multiLevelType w:val="singleLevel"/>
    <w:tmpl w:val="431E34B6"/>
    <w:name w:val="WW8Num101"/>
    <w:lvl w:ilvl="0">
      <w:start w:val="1"/>
      <w:numFmt w:val="lowerLetter"/>
      <w:lvlText w:val="%1)"/>
      <w:lvlJc w:val="left"/>
      <w:pPr>
        <w:tabs>
          <w:tab w:val="num" w:pos="0"/>
        </w:tabs>
        <w:ind w:left="1800" w:hanging="360"/>
      </w:pPr>
      <w:rPr>
        <w:b w:val="0"/>
      </w:rPr>
    </w:lvl>
  </w:abstractNum>
  <w:abstractNum w:abstractNumId="13" w15:restartNumberingAfterBreak="0">
    <w:nsid w:val="00000064"/>
    <w:multiLevelType w:val="singleLevel"/>
    <w:tmpl w:val="00000051"/>
    <w:lvl w:ilvl="0">
      <w:start w:val="1"/>
      <w:numFmt w:val="decimal"/>
      <w:lvlText w:val="%1)"/>
      <w:lvlJc w:val="left"/>
      <w:pPr>
        <w:ind w:left="1800" w:hanging="360"/>
      </w:pPr>
    </w:lvl>
  </w:abstractNum>
  <w:abstractNum w:abstractNumId="14"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15" w15:restartNumberingAfterBreak="0">
    <w:nsid w:val="00000070"/>
    <w:multiLevelType w:val="singleLevel"/>
    <w:tmpl w:val="A6F47D12"/>
    <w:name w:val="WW8Num115"/>
    <w:lvl w:ilvl="0">
      <w:start w:val="1"/>
      <w:numFmt w:val="decimal"/>
      <w:lvlText w:val="%1."/>
      <w:lvlJc w:val="left"/>
      <w:pPr>
        <w:tabs>
          <w:tab w:val="num" w:pos="0"/>
        </w:tabs>
        <w:ind w:left="720" w:hanging="360"/>
      </w:pPr>
      <w:rPr>
        <w:b w:val="0"/>
      </w:rPr>
    </w:lvl>
  </w:abstractNum>
  <w:abstractNum w:abstractNumId="16" w15:restartNumberingAfterBreak="0">
    <w:nsid w:val="00000074"/>
    <w:multiLevelType w:val="singleLevel"/>
    <w:tmpl w:val="00000074"/>
    <w:name w:val="WW8Num119"/>
    <w:lvl w:ilvl="0">
      <w:start w:val="1"/>
      <w:numFmt w:val="bullet"/>
      <w:lvlText w:val=""/>
      <w:lvlJc w:val="left"/>
      <w:pPr>
        <w:tabs>
          <w:tab w:val="num" w:pos="0"/>
        </w:tabs>
        <w:ind w:left="2160" w:hanging="360"/>
      </w:pPr>
      <w:rPr>
        <w:rFonts w:ascii="Symbol" w:hAnsi="Symbol" w:cs="Symbol" w:hint="default"/>
      </w:rPr>
    </w:lvl>
  </w:abstractNum>
  <w:abstractNum w:abstractNumId="17" w15:restartNumberingAfterBreak="0">
    <w:nsid w:val="033235A2"/>
    <w:multiLevelType w:val="hybridMultilevel"/>
    <w:tmpl w:val="72603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DF1697"/>
    <w:multiLevelType w:val="singleLevel"/>
    <w:tmpl w:val="2A1C02E6"/>
    <w:lvl w:ilvl="0">
      <w:start w:val="1"/>
      <w:numFmt w:val="decimal"/>
      <w:lvlText w:val="%1."/>
      <w:lvlJc w:val="left"/>
      <w:pPr>
        <w:tabs>
          <w:tab w:val="num" w:pos="0"/>
        </w:tabs>
        <w:ind w:left="720" w:hanging="360"/>
      </w:pPr>
      <w:rPr>
        <w:b w:val="0"/>
        <w:color w:val="auto"/>
      </w:rPr>
    </w:lvl>
  </w:abstractNum>
  <w:abstractNum w:abstractNumId="19" w15:restartNumberingAfterBreak="0">
    <w:nsid w:val="0C5841C4"/>
    <w:multiLevelType w:val="singleLevel"/>
    <w:tmpl w:val="8C3E9CD6"/>
    <w:lvl w:ilvl="0">
      <w:start w:val="1"/>
      <w:numFmt w:val="decimal"/>
      <w:lvlText w:val="%1."/>
      <w:lvlJc w:val="left"/>
      <w:pPr>
        <w:tabs>
          <w:tab w:val="num" w:pos="0"/>
        </w:tabs>
        <w:ind w:left="720" w:hanging="360"/>
      </w:pPr>
      <w:rPr>
        <w:b w:val="0"/>
      </w:rPr>
    </w:lvl>
  </w:abstractNum>
  <w:abstractNum w:abstractNumId="20" w15:restartNumberingAfterBreak="0">
    <w:nsid w:val="115E7F7F"/>
    <w:multiLevelType w:val="singleLevel"/>
    <w:tmpl w:val="AB9038DA"/>
    <w:lvl w:ilvl="0">
      <w:start w:val="1"/>
      <w:numFmt w:val="lowerLetter"/>
      <w:lvlText w:val="%1)"/>
      <w:lvlJc w:val="left"/>
      <w:pPr>
        <w:tabs>
          <w:tab w:val="num" w:pos="0"/>
        </w:tabs>
        <w:ind w:left="1440" w:hanging="360"/>
      </w:pPr>
      <w:rPr>
        <w:b w:val="0"/>
        <w:bCs/>
        <w:color w:val="auto"/>
      </w:rPr>
    </w:lvl>
  </w:abstractNum>
  <w:abstractNum w:abstractNumId="21" w15:restartNumberingAfterBreak="0">
    <w:nsid w:val="16E76247"/>
    <w:multiLevelType w:val="singleLevel"/>
    <w:tmpl w:val="E8F83A22"/>
    <w:lvl w:ilvl="0">
      <w:start w:val="1"/>
      <w:numFmt w:val="decimal"/>
      <w:lvlText w:val="%1."/>
      <w:lvlJc w:val="left"/>
      <w:pPr>
        <w:tabs>
          <w:tab w:val="num" w:pos="0"/>
        </w:tabs>
        <w:ind w:left="720" w:hanging="360"/>
      </w:pPr>
      <w:rPr>
        <w:b w:val="0"/>
      </w:rPr>
    </w:lvl>
  </w:abstractNum>
  <w:abstractNum w:abstractNumId="22" w15:restartNumberingAfterBreak="0">
    <w:nsid w:val="18F362F9"/>
    <w:multiLevelType w:val="hybridMultilevel"/>
    <w:tmpl w:val="4972F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0712C"/>
    <w:multiLevelType w:val="hybridMultilevel"/>
    <w:tmpl w:val="542ED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D139EC"/>
    <w:multiLevelType w:val="hybridMultilevel"/>
    <w:tmpl w:val="58565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AF63E6"/>
    <w:multiLevelType w:val="singleLevel"/>
    <w:tmpl w:val="B3A68608"/>
    <w:lvl w:ilvl="0">
      <w:start w:val="1"/>
      <w:numFmt w:val="lowerLetter"/>
      <w:lvlText w:val="%1)"/>
      <w:lvlJc w:val="left"/>
      <w:pPr>
        <w:ind w:left="720" w:hanging="360"/>
      </w:pPr>
      <w:rPr>
        <w:color w:val="auto"/>
      </w:rPr>
    </w:lvl>
  </w:abstractNum>
  <w:abstractNum w:abstractNumId="26"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27" w15:restartNumberingAfterBreak="0">
    <w:nsid w:val="2AC74FB8"/>
    <w:multiLevelType w:val="hybridMultilevel"/>
    <w:tmpl w:val="2C3AF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C2AED"/>
    <w:multiLevelType w:val="hybridMultilevel"/>
    <w:tmpl w:val="571C4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444CFC"/>
    <w:multiLevelType w:val="singleLevel"/>
    <w:tmpl w:val="8DEAC542"/>
    <w:lvl w:ilvl="0">
      <w:start w:val="1"/>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30"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AC5736"/>
    <w:multiLevelType w:val="hybridMultilevel"/>
    <w:tmpl w:val="0D6C62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126747"/>
    <w:multiLevelType w:val="hybridMultilevel"/>
    <w:tmpl w:val="4FF0F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090462"/>
    <w:multiLevelType w:val="singleLevel"/>
    <w:tmpl w:val="F2BEE4E4"/>
    <w:lvl w:ilvl="0">
      <w:start w:val="1"/>
      <w:numFmt w:val="decimal"/>
      <w:lvlText w:val="%1."/>
      <w:lvlJc w:val="left"/>
      <w:pPr>
        <w:tabs>
          <w:tab w:val="num" w:pos="0"/>
        </w:tabs>
        <w:ind w:left="720" w:hanging="360"/>
      </w:pPr>
      <w:rPr>
        <w:b w:val="0"/>
        <w:color w:val="auto"/>
      </w:rPr>
    </w:lvl>
  </w:abstractNum>
  <w:abstractNum w:abstractNumId="34" w15:restartNumberingAfterBreak="0">
    <w:nsid w:val="39703267"/>
    <w:multiLevelType w:val="singleLevel"/>
    <w:tmpl w:val="0000002A"/>
    <w:lvl w:ilvl="0">
      <w:start w:val="1"/>
      <w:numFmt w:val="lowerLetter"/>
      <w:lvlText w:val="%1)"/>
      <w:lvlJc w:val="left"/>
      <w:pPr>
        <w:tabs>
          <w:tab w:val="num" w:pos="0"/>
        </w:tabs>
        <w:ind w:left="1080" w:hanging="360"/>
      </w:pPr>
    </w:lvl>
  </w:abstractNum>
  <w:abstractNum w:abstractNumId="35" w15:restartNumberingAfterBreak="0">
    <w:nsid w:val="3BD04CAA"/>
    <w:multiLevelType w:val="hybridMultilevel"/>
    <w:tmpl w:val="2042F688"/>
    <w:lvl w:ilvl="0" w:tplc="61DCB1E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157A24"/>
    <w:multiLevelType w:val="hybridMultilevel"/>
    <w:tmpl w:val="B1546380"/>
    <w:lvl w:ilvl="0" w:tplc="3AE494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95B31"/>
    <w:multiLevelType w:val="hybridMultilevel"/>
    <w:tmpl w:val="C8C26CF2"/>
    <w:lvl w:ilvl="0" w:tplc="ADAE96B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48800E99"/>
    <w:multiLevelType w:val="singleLevel"/>
    <w:tmpl w:val="00000072"/>
    <w:lvl w:ilvl="0">
      <w:start w:val="1"/>
      <w:numFmt w:val="lowerLetter"/>
      <w:lvlText w:val="%1)"/>
      <w:lvlJc w:val="left"/>
      <w:pPr>
        <w:tabs>
          <w:tab w:val="num" w:pos="0"/>
        </w:tabs>
        <w:ind w:left="1080" w:hanging="360"/>
      </w:pPr>
    </w:lvl>
  </w:abstractNum>
  <w:abstractNum w:abstractNumId="39" w15:restartNumberingAfterBreak="0">
    <w:nsid w:val="52DE58BB"/>
    <w:multiLevelType w:val="singleLevel"/>
    <w:tmpl w:val="968AB17A"/>
    <w:lvl w:ilvl="0">
      <w:start w:val="1"/>
      <w:numFmt w:val="decimal"/>
      <w:lvlText w:val="%1."/>
      <w:lvlJc w:val="left"/>
      <w:pPr>
        <w:tabs>
          <w:tab w:val="num" w:pos="0"/>
        </w:tabs>
        <w:ind w:left="720" w:hanging="360"/>
      </w:pPr>
      <w:rPr>
        <w:b w:val="0"/>
      </w:rPr>
    </w:lvl>
  </w:abstractNum>
  <w:abstractNum w:abstractNumId="40" w15:restartNumberingAfterBreak="0">
    <w:nsid w:val="53802543"/>
    <w:multiLevelType w:val="hybridMultilevel"/>
    <w:tmpl w:val="B67E9BA8"/>
    <w:lvl w:ilvl="0" w:tplc="4D725F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D83A7F"/>
    <w:multiLevelType w:val="hybridMultilevel"/>
    <w:tmpl w:val="F9E45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894066"/>
    <w:multiLevelType w:val="hybridMultilevel"/>
    <w:tmpl w:val="74D46E7A"/>
    <w:lvl w:ilvl="0" w:tplc="D9E817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11F2F77"/>
    <w:multiLevelType w:val="singleLevel"/>
    <w:tmpl w:val="931E4EAE"/>
    <w:lvl w:ilvl="0">
      <w:start w:val="1"/>
      <w:numFmt w:val="decimal"/>
      <w:lvlText w:val="%1."/>
      <w:lvlJc w:val="left"/>
      <w:pPr>
        <w:tabs>
          <w:tab w:val="num" w:pos="0"/>
        </w:tabs>
        <w:ind w:left="720" w:hanging="360"/>
      </w:pPr>
      <w:rPr>
        <w:rFonts w:ascii="Times New Roman" w:hAnsi="Times New Roman" w:cs="Times New Roman" w:hint="default"/>
        <w:color w:val="auto"/>
        <w:sz w:val="24"/>
        <w:szCs w:val="24"/>
      </w:rPr>
    </w:lvl>
  </w:abstractNum>
  <w:abstractNum w:abstractNumId="44" w15:restartNumberingAfterBreak="0">
    <w:nsid w:val="62AC3EEB"/>
    <w:multiLevelType w:val="hybridMultilevel"/>
    <w:tmpl w:val="0466F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C0C02"/>
    <w:multiLevelType w:val="singleLevel"/>
    <w:tmpl w:val="363C046E"/>
    <w:lvl w:ilvl="0">
      <w:start w:val="1"/>
      <w:numFmt w:val="decimal"/>
      <w:lvlText w:val="%1."/>
      <w:lvlJc w:val="left"/>
      <w:pPr>
        <w:tabs>
          <w:tab w:val="num" w:pos="0"/>
        </w:tabs>
        <w:ind w:left="720" w:hanging="360"/>
      </w:pPr>
      <w:rPr>
        <w:b w:val="0"/>
        <w:color w:val="auto"/>
      </w:rPr>
    </w:lvl>
  </w:abstractNum>
  <w:abstractNum w:abstractNumId="46" w15:restartNumberingAfterBreak="0">
    <w:nsid w:val="7D89421E"/>
    <w:multiLevelType w:val="hybridMultilevel"/>
    <w:tmpl w:val="88580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416180">
    <w:abstractNumId w:val="0"/>
  </w:num>
  <w:num w:numId="2" w16cid:durableId="1450005797">
    <w:abstractNumId w:val="1"/>
  </w:num>
  <w:num w:numId="3" w16cid:durableId="270163627">
    <w:abstractNumId w:val="2"/>
  </w:num>
  <w:num w:numId="4" w16cid:durableId="1165365810">
    <w:abstractNumId w:val="3"/>
  </w:num>
  <w:num w:numId="5" w16cid:durableId="1237277377">
    <w:abstractNumId w:val="4"/>
  </w:num>
  <w:num w:numId="6" w16cid:durableId="1304654195">
    <w:abstractNumId w:val="5"/>
  </w:num>
  <w:num w:numId="7" w16cid:durableId="1585337343">
    <w:abstractNumId w:val="6"/>
  </w:num>
  <w:num w:numId="8" w16cid:durableId="1143810559">
    <w:abstractNumId w:val="7"/>
  </w:num>
  <w:num w:numId="9" w16cid:durableId="1258556853">
    <w:abstractNumId w:val="10"/>
  </w:num>
  <w:num w:numId="10" w16cid:durableId="1441954565">
    <w:abstractNumId w:val="11"/>
  </w:num>
  <w:num w:numId="11" w16cid:durableId="1505852938">
    <w:abstractNumId w:val="12"/>
  </w:num>
  <w:num w:numId="12" w16cid:durableId="1507984351">
    <w:abstractNumId w:val="13"/>
  </w:num>
  <w:num w:numId="13" w16cid:durableId="567225392">
    <w:abstractNumId w:val="14"/>
  </w:num>
  <w:num w:numId="14" w16cid:durableId="8992980">
    <w:abstractNumId w:val="15"/>
  </w:num>
  <w:num w:numId="15" w16cid:durableId="1586457443">
    <w:abstractNumId w:val="16"/>
  </w:num>
  <w:num w:numId="16" w16cid:durableId="1278948354">
    <w:abstractNumId w:val="45"/>
  </w:num>
  <w:num w:numId="17" w16cid:durableId="1293486517">
    <w:abstractNumId w:val="29"/>
  </w:num>
  <w:num w:numId="18" w16cid:durableId="1704330281">
    <w:abstractNumId w:val="20"/>
  </w:num>
  <w:num w:numId="19" w16cid:durableId="1989892695">
    <w:abstractNumId w:val="19"/>
  </w:num>
  <w:num w:numId="20" w16cid:durableId="1262564633">
    <w:abstractNumId w:val="38"/>
  </w:num>
  <w:num w:numId="21" w16cid:durableId="1796751815">
    <w:abstractNumId w:val="33"/>
  </w:num>
  <w:num w:numId="22" w16cid:durableId="1514298518">
    <w:abstractNumId w:val="39"/>
  </w:num>
  <w:num w:numId="23" w16cid:durableId="739402471">
    <w:abstractNumId w:val="34"/>
  </w:num>
  <w:num w:numId="24" w16cid:durableId="364911174">
    <w:abstractNumId w:val="21"/>
  </w:num>
  <w:num w:numId="25" w16cid:durableId="2046980627">
    <w:abstractNumId w:val="18"/>
  </w:num>
  <w:num w:numId="26" w16cid:durableId="508642513">
    <w:abstractNumId w:val="43"/>
  </w:num>
  <w:num w:numId="27" w16cid:durableId="325986757">
    <w:abstractNumId w:val="25"/>
  </w:num>
  <w:num w:numId="28" w16cid:durableId="960068885">
    <w:abstractNumId w:val="37"/>
  </w:num>
  <w:num w:numId="29" w16cid:durableId="2118668804">
    <w:abstractNumId w:val="23"/>
  </w:num>
  <w:num w:numId="30" w16cid:durableId="45028176">
    <w:abstractNumId w:val="41"/>
  </w:num>
  <w:num w:numId="31" w16cid:durableId="1098597786">
    <w:abstractNumId w:val="42"/>
  </w:num>
  <w:num w:numId="32" w16cid:durableId="426970688">
    <w:abstractNumId w:val="17"/>
  </w:num>
  <w:num w:numId="33" w16cid:durableId="1244411616">
    <w:abstractNumId w:val="46"/>
  </w:num>
  <w:num w:numId="34" w16cid:durableId="929004118">
    <w:abstractNumId w:val="40"/>
  </w:num>
  <w:num w:numId="35" w16cid:durableId="42290832">
    <w:abstractNumId w:val="27"/>
  </w:num>
  <w:num w:numId="36" w16cid:durableId="1167940296">
    <w:abstractNumId w:val="24"/>
  </w:num>
  <w:num w:numId="37" w16cid:durableId="1418096215">
    <w:abstractNumId w:val="35"/>
  </w:num>
  <w:num w:numId="38" w16cid:durableId="1715694592">
    <w:abstractNumId w:val="28"/>
  </w:num>
  <w:num w:numId="39" w16cid:durableId="1508397948">
    <w:abstractNumId w:val="32"/>
  </w:num>
  <w:num w:numId="40" w16cid:durableId="1581136289">
    <w:abstractNumId w:val="36"/>
  </w:num>
  <w:num w:numId="41" w16cid:durableId="1183591586">
    <w:abstractNumId w:val="9"/>
  </w:num>
  <w:num w:numId="42" w16cid:durableId="1655257850">
    <w:abstractNumId w:val="22"/>
  </w:num>
  <w:num w:numId="43" w16cid:durableId="212348732">
    <w:abstractNumId w:val="31"/>
  </w:num>
  <w:num w:numId="44" w16cid:durableId="947127191">
    <w:abstractNumId w:val="44"/>
  </w:num>
  <w:num w:numId="45" w16cid:durableId="915014777">
    <w:abstractNumId w:val="8"/>
  </w:num>
  <w:num w:numId="46" w16cid:durableId="74252657">
    <w:abstractNumId w:val="30"/>
  </w:num>
  <w:num w:numId="47" w16cid:durableId="9112306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99"/>
    <w:rsid w:val="000E4777"/>
    <w:rsid w:val="0012119B"/>
    <w:rsid w:val="001255E3"/>
    <w:rsid w:val="001E0C76"/>
    <w:rsid w:val="001E68C6"/>
    <w:rsid w:val="00226A35"/>
    <w:rsid w:val="002B6DC4"/>
    <w:rsid w:val="002E7E62"/>
    <w:rsid w:val="00322744"/>
    <w:rsid w:val="00335B7E"/>
    <w:rsid w:val="00396876"/>
    <w:rsid w:val="003A60DA"/>
    <w:rsid w:val="003D185E"/>
    <w:rsid w:val="0049182A"/>
    <w:rsid w:val="00537AED"/>
    <w:rsid w:val="00564F17"/>
    <w:rsid w:val="005A4EDD"/>
    <w:rsid w:val="005C271B"/>
    <w:rsid w:val="005E7022"/>
    <w:rsid w:val="006014BD"/>
    <w:rsid w:val="00611856"/>
    <w:rsid w:val="006D1FE7"/>
    <w:rsid w:val="00731697"/>
    <w:rsid w:val="00770BB4"/>
    <w:rsid w:val="007F4DC9"/>
    <w:rsid w:val="007F4F87"/>
    <w:rsid w:val="00854383"/>
    <w:rsid w:val="008B4FB6"/>
    <w:rsid w:val="009119C4"/>
    <w:rsid w:val="00972E68"/>
    <w:rsid w:val="00A5098D"/>
    <w:rsid w:val="00A57481"/>
    <w:rsid w:val="00A96386"/>
    <w:rsid w:val="00AC6FBE"/>
    <w:rsid w:val="00AE1A29"/>
    <w:rsid w:val="00AE3484"/>
    <w:rsid w:val="00BE684C"/>
    <w:rsid w:val="00CC66C2"/>
    <w:rsid w:val="00CF6823"/>
    <w:rsid w:val="00D34A99"/>
    <w:rsid w:val="00DE1DDF"/>
    <w:rsid w:val="00E26B46"/>
    <w:rsid w:val="00E741A0"/>
    <w:rsid w:val="00EC2AA1"/>
    <w:rsid w:val="00F0058E"/>
    <w:rsid w:val="00FF2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EF8D"/>
  <w15:chartTrackingRefBased/>
  <w15:docId w15:val="{1F3FA053-7704-483E-BA60-0EA48BA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B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F2BC7"/>
    <w:pPr>
      <w:suppressAutoHyphens/>
      <w:spacing w:after="200" w:line="276" w:lineRule="auto"/>
      <w:ind w:left="720"/>
    </w:pPr>
    <w:rPr>
      <w:rFonts w:ascii="Calibri" w:eastAsia="Calibri" w:hAnsi="Calibri" w:cs="Calibri"/>
      <w:lang w:eastAsia="ar-SA"/>
    </w:rPr>
  </w:style>
  <w:style w:type="paragraph" w:styleId="Nagwek">
    <w:name w:val="header"/>
    <w:basedOn w:val="Normalny"/>
    <w:link w:val="NagwekZnak"/>
    <w:uiPriority w:val="99"/>
    <w:unhideWhenUsed/>
    <w:rsid w:val="00AC6F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6FBE"/>
  </w:style>
  <w:style w:type="paragraph" w:styleId="Stopka">
    <w:name w:val="footer"/>
    <w:basedOn w:val="Normalny"/>
    <w:link w:val="StopkaZnak"/>
    <w:uiPriority w:val="99"/>
    <w:unhideWhenUsed/>
    <w:rsid w:val="00AC6F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6FBE"/>
  </w:style>
  <w:style w:type="character" w:styleId="Hipercze">
    <w:name w:val="Hyperlink"/>
    <w:basedOn w:val="Domylnaczcionkaakapitu"/>
    <w:uiPriority w:val="99"/>
    <w:unhideWhenUsed/>
    <w:rsid w:val="000E4777"/>
    <w:rPr>
      <w:color w:val="0563C1" w:themeColor="hyperlink"/>
      <w:u w:val="single"/>
    </w:rPr>
  </w:style>
  <w:style w:type="character" w:customStyle="1" w:styleId="Nierozpoznanawzmianka1">
    <w:name w:val="Nierozpoznana wzmianka1"/>
    <w:basedOn w:val="Domylnaczcionkaakapitu"/>
    <w:uiPriority w:val="99"/>
    <w:semiHidden/>
    <w:unhideWhenUsed/>
    <w:rsid w:val="000E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ps@kosak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4380</Words>
  <Characters>26283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Szyperska</dc:creator>
  <cp:keywords/>
  <dc:description/>
  <cp:lastModifiedBy>Tomasz Nikielski</cp:lastModifiedBy>
  <cp:revision>10</cp:revision>
  <dcterms:created xsi:type="dcterms:W3CDTF">2024-12-12T14:36:00Z</dcterms:created>
  <dcterms:modified xsi:type="dcterms:W3CDTF">2024-12-15T13:27:00Z</dcterms:modified>
</cp:coreProperties>
</file>