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58AFD" w14:textId="77777777" w:rsidR="00805EF5" w:rsidRDefault="00A22F8F" w:rsidP="00D67B69">
      <w:pPr>
        <w:keepNext/>
        <w:tabs>
          <w:tab w:val="left" w:pos="5220"/>
        </w:tabs>
        <w:spacing w:after="0" w:line="240" w:lineRule="auto"/>
        <w:outlineLvl w:val="1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bookmarkStart w:id="0" w:name="_Hlk63159274"/>
      <w:r w:rsidRPr="00A22F8F">
        <w:rPr>
          <w:rFonts w:ascii="Times New Roman" w:eastAsia="Arial" w:hAnsi="Times New Roman" w:cs="Times New Roman"/>
          <w:bCs/>
          <w:color w:val="000000"/>
          <w:sz w:val="24"/>
          <w:szCs w:val="24"/>
        </w:rPr>
        <w:tab/>
      </w:r>
      <w:r w:rsidRPr="00A22F8F">
        <w:rPr>
          <w:rFonts w:ascii="Times New Roman" w:eastAsia="Arial" w:hAnsi="Times New Roman" w:cs="Times New Roman"/>
          <w:bCs/>
          <w:color w:val="000000"/>
          <w:sz w:val="24"/>
          <w:szCs w:val="24"/>
        </w:rPr>
        <w:tab/>
      </w:r>
      <w:r w:rsidRPr="00A22F8F">
        <w:rPr>
          <w:rFonts w:ascii="Times New Roman" w:eastAsia="Arial" w:hAnsi="Times New Roman" w:cs="Times New Roman"/>
          <w:bCs/>
          <w:color w:val="000000"/>
          <w:sz w:val="24"/>
          <w:szCs w:val="24"/>
        </w:rPr>
        <w:tab/>
        <w:t xml:space="preserve">  </w:t>
      </w:r>
      <w:bookmarkEnd w:id="0"/>
    </w:p>
    <w:p w14:paraId="6918F6D6" w14:textId="30C68192" w:rsidR="00D67B69" w:rsidRPr="00F34EB8" w:rsidRDefault="00D67B69" w:rsidP="00805EF5">
      <w:pPr>
        <w:keepNext/>
        <w:tabs>
          <w:tab w:val="left" w:pos="5220"/>
        </w:tabs>
        <w:spacing w:after="0" w:line="240" w:lineRule="auto"/>
        <w:jc w:val="right"/>
        <w:outlineLvl w:val="1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 </w:t>
      </w:r>
      <w:r w:rsidRPr="00F34EB8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Załącznik nr </w:t>
      </w:r>
      <w:r w:rsidR="00994EE1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1 </w:t>
      </w:r>
      <w:r w:rsidRPr="00F34EB8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do SWZ</w:t>
      </w:r>
    </w:p>
    <w:p w14:paraId="4DB7441E" w14:textId="36B71B0D" w:rsidR="00A22F8F" w:rsidRDefault="00A22F8F" w:rsidP="00D67B69">
      <w:pPr>
        <w:keepNext/>
        <w:tabs>
          <w:tab w:val="left" w:pos="5220"/>
        </w:tabs>
        <w:spacing w:after="0" w:line="240" w:lineRule="auto"/>
        <w:ind w:left="578" w:hanging="578"/>
        <w:outlineLvl w:val="1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995A275" w14:textId="77777777" w:rsidR="00D67B69" w:rsidRPr="00A22F8F" w:rsidRDefault="00D67B69" w:rsidP="00D67B69">
      <w:pPr>
        <w:keepNext/>
        <w:tabs>
          <w:tab w:val="left" w:pos="5220"/>
        </w:tabs>
        <w:spacing w:after="0" w:line="240" w:lineRule="auto"/>
        <w:ind w:left="578" w:hanging="578"/>
        <w:outlineLvl w:val="1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ABD22FF" w14:textId="77777777" w:rsidR="00A22F8F" w:rsidRPr="00A22F8F" w:rsidRDefault="00A22F8F" w:rsidP="00A22F8F">
      <w:pPr>
        <w:tabs>
          <w:tab w:val="left" w:pos="425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A22F8F">
        <w:rPr>
          <w:rFonts w:ascii="Times New Roman" w:eastAsia="Times New Roman" w:hAnsi="Times New Roman" w:cs="Times New Roman"/>
          <w:b/>
          <w:sz w:val="24"/>
          <w:lang w:eastAsia="ar-SA"/>
        </w:rPr>
        <w:tab/>
        <w:t xml:space="preserve">Centrum Kształcenia i Wychowania </w:t>
      </w:r>
    </w:p>
    <w:p w14:paraId="14F439ED" w14:textId="77777777" w:rsidR="00A22F8F" w:rsidRPr="00A22F8F" w:rsidRDefault="00A22F8F" w:rsidP="00A22F8F">
      <w:pPr>
        <w:tabs>
          <w:tab w:val="left" w:pos="4253"/>
        </w:tabs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A22F8F">
        <w:rPr>
          <w:rFonts w:ascii="Times New Roman" w:eastAsia="Times New Roman" w:hAnsi="Times New Roman" w:cs="Times New Roman"/>
          <w:b/>
          <w:sz w:val="24"/>
          <w:lang w:eastAsia="ar-SA"/>
        </w:rPr>
        <w:tab/>
        <w:t>Ochotniczych Hufców Pracy w Oleśnicy</w:t>
      </w:r>
    </w:p>
    <w:p w14:paraId="785EEFCB" w14:textId="77777777" w:rsidR="00A22F8F" w:rsidRPr="00A22F8F" w:rsidRDefault="00A22F8F" w:rsidP="00A22F8F">
      <w:pPr>
        <w:tabs>
          <w:tab w:val="left" w:pos="4253"/>
        </w:tabs>
        <w:suppressAutoHyphens/>
        <w:autoSpaceDE w:val="0"/>
        <w:spacing w:after="0" w:line="240" w:lineRule="auto"/>
        <w:ind w:left="284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 w:rsidRPr="00A22F8F">
        <w:rPr>
          <w:rFonts w:ascii="Times New Roman" w:eastAsia="Times New Roman" w:hAnsi="Times New Roman" w:cs="Times New Roman"/>
          <w:b/>
          <w:sz w:val="24"/>
          <w:lang w:eastAsia="ar-SA"/>
        </w:rPr>
        <w:tab/>
      </w:r>
      <w:r w:rsidRPr="00A22F8F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ul. Zamkowa 4, 56-400 Oleśnica</w:t>
      </w:r>
    </w:p>
    <w:p w14:paraId="6D222F83" w14:textId="77777777" w:rsidR="00A22F8F" w:rsidRPr="00A22F8F" w:rsidRDefault="00A22F8F" w:rsidP="00A22F8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53859CAA" w14:textId="6C862915" w:rsidR="00A22F8F" w:rsidRDefault="00A22F8F" w:rsidP="00A22F8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71E30EE0" w14:textId="77777777" w:rsidR="00D67B69" w:rsidRPr="00A22F8F" w:rsidRDefault="00D67B69" w:rsidP="00A22F8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47D80B23" w14:textId="77777777" w:rsidR="00A22F8F" w:rsidRPr="00A22F8F" w:rsidRDefault="00A22F8F" w:rsidP="00A22F8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FORMULARZ - OFERTA</w:t>
      </w:r>
    </w:p>
    <w:p w14:paraId="46300E56" w14:textId="77777777" w:rsidR="00A22F8F" w:rsidRPr="00A22F8F" w:rsidRDefault="00A22F8F" w:rsidP="00A22F8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</w:pPr>
    </w:p>
    <w:p w14:paraId="3CA2E42A" w14:textId="77777777" w:rsidR="00A22F8F" w:rsidRPr="00A22F8F" w:rsidRDefault="00A22F8F" w:rsidP="00A22F8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  <w:t xml:space="preserve">WYKONAWCA </w:t>
      </w:r>
    </w:p>
    <w:p w14:paraId="501800D0" w14:textId="77777777" w:rsidR="00A22F8F" w:rsidRPr="00A22F8F" w:rsidRDefault="00A22F8F" w:rsidP="00A22F8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</w:t>
      </w:r>
      <w:r w:rsidRPr="00A22F8F"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  <w:t>W przypadku Wykonawców wspólnie ubiegających się o udzielenie zamówienia, należy wpisać wszystkich Wykonawców składających ofertę wspólną</w:t>
      </w:r>
      <w:r w:rsidR="00943F8A"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  <w:t>)</w:t>
      </w:r>
    </w:p>
    <w:p w14:paraId="43E4186F" w14:textId="77777777" w:rsidR="00A22F8F" w:rsidRPr="00A22F8F" w:rsidRDefault="00A22F8F" w:rsidP="00035B10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  <w:t>Pełna nazwa: .…………………………………………………………………………………………………..</w:t>
      </w:r>
    </w:p>
    <w:p w14:paraId="208A313E" w14:textId="77777777" w:rsidR="00A22F8F" w:rsidRPr="00A22F8F" w:rsidRDefault="00A22F8F" w:rsidP="00035B10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  <w:t>…………………………………………………………………………………………………...</w:t>
      </w:r>
    </w:p>
    <w:p w14:paraId="708FE5F9" w14:textId="77777777" w:rsidR="00A22F8F" w:rsidRPr="00A22F8F" w:rsidRDefault="00A22F8F" w:rsidP="00035B10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  <w:t xml:space="preserve">…………………………………………………………………………………………………... </w:t>
      </w:r>
    </w:p>
    <w:p w14:paraId="5B76621D" w14:textId="77777777" w:rsidR="00A22F8F" w:rsidRPr="00A22F8F" w:rsidRDefault="00A22F8F" w:rsidP="00035B10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  <w:t>Adres: ulica………………………………………………………………………..………………….</w:t>
      </w:r>
    </w:p>
    <w:p w14:paraId="679ED8A9" w14:textId="77777777" w:rsidR="00A22F8F" w:rsidRPr="00A22F8F" w:rsidRDefault="00A22F8F" w:rsidP="00035B10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  <w:t>kod………………,</w:t>
      </w:r>
    </w:p>
    <w:p w14:paraId="53EABB56" w14:textId="0D6EE7FD" w:rsidR="00A22F8F" w:rsidRDefault="00A22F8F" w:rsidP="00035B10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  <w:t>miejscowość…………………………………………………………………….……………</w:t>
      </w:r>
      <w:r w:rsidR="00943F8A"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  <w:t>….</w:t>
      </w:r>
    </w:p>
    <w:p w14:paraId="26A4B4FA" w14:textId="0BF55566" w:rsidR="002621EB" w:rsidRPr="00A22F8F" w:rsidRDefault="002621EB" w:rsidP="00035B10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  <w:t>województwo……………………………………………………………………………………</w:t>
      </w:r>
    </w:p>
    <w:p w14:paraId="6F21BA51" w14:textId="77777777" w:rsidR="00A22F8F" w:rsidRPr="00A22F8F" w:rsidRDefault="00A22F8F" w:rsidP="00035B10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</w:pPr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 xml:space="preserve">NIP ………………………, </w:t>
      </w:r>
    </w:p>
    <w:p w14:paraId="7BF59ABA" w14:textId="77777777" w:rsidR="00A22F8F" w:rsidRPr="00A22F8F" w:rsidRDefault="00A22F8F" w:rsidP="00035B10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</w:pPr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 xml:space="preserve">REGON …………………………, </w:t>
      </w:r>
    </w:p>
    <w:p w14:paraId="183DC197" w14:textId="77777777" w:rsidR="00A22F8F" w:rsidRPr="00A22F8F" w:rsidRDefault="00A22F8F" w:rsidP="00035B10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</w:pPr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>KRS ………………………………</w:t>
      </w:r>
    </w:p>
    <w:p w14:paraId="1438869D" w14:textId="77777777" w:rsidR="00A22F8F" w:rsidRPr="00A22F8F" w:rsidRDefault="00A22F8F" w:rsidP="00035B10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</w:pPr>
      <w:proofErr w:type="spellStart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>nr</w:t>
      </w:r>
      <w:proofErr w:type="spellEnd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 xml:space="preserve"> </w:t>
      </w:r>
      <w:proofErr w:type="spellStart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>telefonu</w:t>
      </w:r>
      <w:proofErr w:type="spellEnd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 xml:space="preserve"> …………………………….……..………..…,  </w:t>
      </w:r>
    </w:p>
    <w:p w14:paraId="5790F6D2" w14:textId="77777777" w:rsidR="00A22F8F" w:rsidRPr="00A22F8F" w:rsidRDefault="00A22F8F" w:rsidP="00035B10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</w:pPr>
      <w:proofErr w:type="spellStart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>Skrzynka</w:t>
      </w:r>
      <w:proofErr w:type="spellEnd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 xml:space="preserve"> </w:t>
      </w:r>
      <w:proofErr w:type="spellStart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>ePUAP</w:t>
      </w:r>
      <w:proofErr w:type="spellEnd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 xml:space="preserve"> ………………………………………………………………………………..</w:t>
      </w:r>
    </w:p>
    <w:p w14:paraId="6F59C28F" w14:textId="77777777" w:rsidR="00A22F8F" w:rsidRPr="00A22F8F" w:rsidRDefault="00A22F8F" w:rsidP="00035B10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</w:pPr>
      <w:proofErr w:type="spellStart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>e-mail</w:t>
      </w:r>
      <w:proofErr w:type="spellEnd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 xml:space="preserve"> do </w:t>
      </w:r>
      <w:proofErr w:type="spellStart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>kontaktów</w:t>
      </w:r>
      <w:proofErr w:type="spellEnd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 xml:space="preserve"> z </w:t>
      </w:r>
      <w:proofErr w:type="spellStart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>Zamawiającym</w:t>
      </w:r>
      <w:proofErr w:type="spellEnd"/>
      <w:r w:rsidRPr="00A22F8F">
        <w:rPr>
          <w:rFonts w:ascii="Times New Roman" w:eastAsia="SimSun" w:hAnsi="Times New Roman" w:cs="Mangal"/>
          <w:kern w:val="24"/>
          <w:sz w:val="24"/>
          <w:szCs w:val="24"/>
          <w:lang w:val="de-DE" w:eastAsia="hi-IN" w:bidi="hi-IN"/>
        </w:rPr>
        <w:t xml:space="preserve">:………………..……………………………….…...….. </w:t>
      </w:r>
    </w:p>
    <w:p w14:paraId="6189D3D8" w14:textId="77777777" w:rsidR="00A22F8F" w:rsidRPr="00A22F8F" w:rsidRDefault="00A22F8F" w:rsidP="00035B10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  <w:t xml:space="preserve">Imię i nazwisko osoba upoważnionej do reprezentacji Wykonawcy/-ów i podpisująca ofertę: </w:t>
      </w:r>
    </w:p>
    <w:p w14:paraId="7F90F4E2" w14:textId="77777777" w:rsidR="00A22F8F" w:rsidRPr="00A22F8F" w:rsidRDefault="00A22F8F" w:rsidP="00035B10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Mangal"/>
          <w:kern w:val="24"/>
          <w:sz w:val="24"/>
          <w:szCs w:val="24"/>
          <w:lang w:eastAsia="hi-IN" w:bidi="hi-IN"/>
        </w:rPr>
        <w:t>…………………………………………………………………………………………………...</w:t>
      </w:r>
    </w:p>
    <w:p w14:paraId="770F861F" w14:textId="2495C795" w:rsidR="00A22F8F" w:rsidRDefault="00A22F8F" w:rsidP="00805EF5">
      <w:pPr>
        <w:pStyle w:val="Default"/>
        <w:jc w:val="both"/>
        <w:rPr>
          <w:rFonts w:eastAsia="SimSun" w:cs="Mangal"/>
          <w:kern w:val="1"/>
          <w:lang w:eastAsia="hi-IN" w:bidi="hi-IN"/>
        </w:rPr>
      </w:pPr>
      <w:r w:rsidRPr="00A22F8F">
        <w:rPr>
          <w:rFonts w:eastAsia="SimSun" w:cs="Mangal"/>
          <w:kern w:val="1"/>
          <w:lang w:eastAsia="hi-IN" w:bidi="hi-IN"/>
        </w:rPr>
        <w:t>w odpowiedzi na ogłoszenie w postępowaniu o udzielenie zamówienia publicznego, prowadzonego w trybie zamówienia klasycznego o wartości mniejsze</w:t>
      </w:r>
      <w:r w:rsidR="00454020">
        <w:rPr>
          <w:rFonts w:eastAsia="SimSun" w:cs="Mangal"/>
          <w:kern w:val="1"/>
          <w:lang w:eastAsia="hi-IN" w:bidi="hi-IN"/>
        </w:rPr>
        <w:t>j,</w:t>
      </w:r>
      <w:r w:rsidRPr="00A22F8F">
        <w:rPr>
          <w:rFonts w:eastAsia="SimSun" w:cs="Mangal"/>
          <w:kern w:val="1"/>
          <w:lang w:eastAsia="hi-IN" w:bidi="hi-IN"/>
        </w:rPr>
        <w:t xml:space="preserve"> niż progi unijne – tryb podstawowy </w:t>
      </w:r>
      <w:r w:rsidR="00DC13D7">
        <w:rPr>
          <w:rFonts w:eastAsia="SimSun" w:cs="Mangal"/>
          <w:kern w:val="1"/>
          <w:lang w:eastAsia="hi-IN" w:bidi="hi-IN"/>
        </w:rPr>
        <w:t xml:space="preserve">bez </w:t>
      </w:r>
      <w:r w:rsidRPr="00A22F8F">
        <w:rPr>
          <w:rFonts w:eastAsia="SimSun" w:cs="Mangal"/>
          <w:kern w:val="1"/>
          <w:lang w:eastAsia="hi-IN" w:bidi="hi-IN"/>
        </w:rPr>
        <w:t xml:space="preserve">negocjacji na </w:t>
      </w:r>
      <w:r w:rsidR="00D31201">
        <w:rPr>
          <w:b/>
          <w:sz w:val="23"/>
          <w:szCs w:val="23"/>
        </w:rPr>
        <w:t>d</w:t>
      </w:r>
      <w:r w:rsidR="00D31201" w:rsidRPr="00D31201">
        <w:rPr>
          <w:b/>
          <w:sz w:val="23"/>
          <w:szCs w:val="23"/>
        </w:rPr>
        <w:t>ostaw</w:t>
      </w:r>
      <w:r w:rsidR="00D31201">
        <w:rPr>
          <w:b/>
          <w:sz w:val="23"/>
          <w:szCs w:val="23"/>
        </w:rPr>
        <w:t>ę</w:t>
      </w:r>
      <w:r w:rsidR="00D31201" w:rsidRPr="00D31201">
        <w:rPr>
          <w:b/>
          <w:sz w:val="23"/>
          <w:szCs w:val="23"/>
        </w:rPr>
        <w:t xml:space="preserve"> i montaż drzwi przeciwpożarowych i dymoszczelnych dla Centrum Kształcenia i Wychowania OHP w Oleśnicy</w:t>
      </w:r>
      <w:r w:rsidR="00943F8A">
        <w:rPr>
          <w:rFonts w:eastAsia="SimSun" w:cs="Mangal"/>
          <w:kern w:val="1"/>
          <w:lang w:eastAsia="hi-IN" w:bidi="hi-IN"/>
        </w:rPr>
        <w:t xml:space="preserve">, </w:t>
      </w:r>
      <w:r w:rsidRPr="00A22F8F">
        <w:rPr>
          <w:rFonts w:eastAsia="SimSun" w:cs="Mangal"/>
          <w:kern w:val="1"/>
          <w:lang w:eastAsia="hi-IN" w:bidi="hi-IN"/>
        </w:rPr>
        <w:t>oferuje wykonanie przedmiotu zamówienia:</w:t>
      </w:r>
    </w:p>
    <w:p w14:paraId="3433C60C" w14:textId="77777777" w:rsidR="007A3020" w:rsidRPr="00D67B69" w:rsidRDefault="007A3020" w:rsidP="00805EF5">
      <w:pPr>
        <w:pStyle w:val="Default"/>
        <w:jc w:val="both"/>
        <w:rPr>
          <w:sz w:val="23"/>
          <w:szCs w:val="23"/>
        </w:rPr>
      </w:pPr>
    </w:p>
    <w:p w14:paraId="7527C689" w14:textId="77777777" w:rsidR="00DC13D7" w:rsidRDefault="00DC13D7" w:rsidP="00D67B69">
      <w:pPr>
        <w:pStyle w:val="Tekstpodstawowy"/>
        <w:spacing w:after="0" w:line="276" w:lineRule="auto"/>
        <w:jc w:val="both"/>
      </w:pPr>
    </w:p>
    <w:p w14:paraId="12E2175C" w14:textId="1406260E" w:rsidR="00D31201" w:rsidRDefault="00D31201" w:rsidP="00AA1A4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bookmarkStart w:id="1" w:name="_Hlk138152249"/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lastRenderedPageBreak/>
        <w:t xml:space="preserve">Część 1 – </w:t>
      </w:r>
      <w:r w:rsidRPr="00D31201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Dostawa 13 drzwi przeciwpożarowych, dymoszczelnych jednoskrzydłowych wraz z montażem na klatce schodowej K1 i K4</w:t>
      </w:r>
    </w:p>
    <w:p w14:paraId="4AEEA7C0" w14:textId="77777777" w:rsidR="00D31201" w:rsidRDefault="00D31201" w:rsidP="00AA1A4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30788133" w14:textId="436E58AE" w:rsidR="00AA1A4B" w:rsidRDefault="00D67B69" w:rsidP="00AA1A4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1. </w:t>
      </w:r>
      <w:r w:rsidR="00AA1A4B" w:rsidRPr="00943F8A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za cenę ryczałtową: </w:t>
      </w:r>
    </w:p>
    <w:p w14:paraId="7B4CF66E" w14:textId="77777777" w:rsidR="007558A9" w:rsidRDefault="007558A9" w:rsidP="00AA1A4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tbl>
      <w:tblPr>
        <w:tblStyle w:val="Tabela-Siatka"/>
        <w:tblW w:w="8789" w:type="dxa"/>
        <w:tblInd w:w="-289" w:type="dxa"/>
        <w:tblLook w:val="04A0" w:firstRow="1" w:lastRow="0" w:firstColumn="1" w:lastColumn="0" w:noHBand="0" w:noVBand="1"/>
      </w:tblPr>
      <w:tblGrid>
        <w:gridCol w:w="549"/>
        <w:gridCol w:w="4697"/>
        <w:gridCol w:w="1268"/>
        <w:gridCol w:w="859"/>
        <w:gridCol w:w="1416"/>
      </w:tblGrid>
      <w:tr w:rsidR="007558A9" w14:paraId="0C00206B" w14:textId="77777777" w:rsidTr="00606A30">
        <w:tc>
          <w:tcPr>
            <w:tcW w:w="8789" w:type="dxa"/>
            <w:gridSpan w:val="5"/>
          </w:tcPr>
          <w:p w14:paraId="1CF206EB" w14:textId="7B0289BB" w:rsidR="007558A9" w:rsidRPr="00263B5E" w:rsidRDefault="007558A9" w:rsidP="00606A30">
            <w:pPr>
              <w:rPr>
                <w:b/>
              </w:rPr>
            </w:pPr>
            <w:r w:rsidRPr="00263B5E">
              <w:rPr>
                <w:b/>
              </w:rPr>
              <w:t>Część 1</w:t>
            </w:r>
          </w:p>
        </w:tc>
      </w:tr>
      <w:tr w:rsidR="007558A9" w14:paraId="568B3584" w14:textId="77777777" w:rsidTr="00606A30">
        <w:tc>
          <w:tcPr>
            <w:tcW w:w="549" w:type="dxa"/>
          </w:tcPr>
          <w:p w14:paraId="7BE86170" w14:textId="77777777" w:rsidR="007558A9" w:rsidRDefault="007558A9" w:rsidP="00606A30">
            <w:proofErr w:type="spellStart"/>
            <w:r>
              <w:t>Lp</w:t>
            </w:r>
            <w:proofErr w:type="spellEnd"/>
          </w:p>
        </w:tc>
        <w:tc>
          <w:tcPr>
            <w:tcW w:w="4697" w:type="dxa"/>
          </w:tcPr>
          <w:p w14:paraId="1CEF0B36" w14:textId="77777777" w:rsidR="007558A9" w:rsidRDefault="007558A9" w:rsidP="00606A30">
            <w:r>
              <w:t>Nazwa części usługi</w:t>
            </w:r>
          </w:p>
        </w:tc>
        <w:tc>
          <w:tcPr>
            <w:tcW w:w="1268" w:type="dxa"/>
          </w:tcPr>
          <w:p w14:paraId="198DE478" w14:textId="77777777" w:rsidR="007558A9" w:rsidRDefault="007558A9" w:rsidP="00606A30">
            <w:r>
              <w:t>Cena netto</w:t>
            </w:r>
          </w:p>
        </w:tc>
        <w:tc>
          <w:tcPr>
            <w:tcW w:w="859" w:type="dxa"/>
          </w:tcPr>
          <w:p w14:paraId="73829EDD" w14:textId="77777777" w:rsidR="007558A9" w:rsidRDefault="007558A9" w:rsidP="00606A30">
            <w:r>
              <w:t>Stawka VAT %</w:t>
            </w:r>
          </w:p>
        </w:tc>
        <w:tc>
          <w:tcPr>
            <w:tcW w:w="1416" w:type="dxa"/>
          </w:tcPr>
          <w:p w14:paraId="75158B3A" w14:textId="77777777" w:rsidR="007558A9" w:rsidRDefault="007558A9" w:rsidP="00606A30">
            <w:r>
              <w:t>Cena brutto</w:t>
            </w:r>
          </w:p>
        </w:tc>
      </w:tr>
      <w:tr w:rsidR="007558A9" w14:paraId="03146CCE" w14:textId="77777777" w:rsidTr="00606A30">
        <w:tc>
          <w:tcPr>
            <w:tcW w:w="549" w:type="dxa"/>
          </w:tcPr>
          <w:p w14:paraId="3590F620" w14:textId="77777777" w:rsidR="007558A9" w:rsidRPr="00263B5E" w:rsidRDefault="007558A9" w:rsidP="00606A30">
            <w:pPr>
              <w:jc w:val="center"/>
              <w:rPr>
                <w:i/>
              </w:rPr>
            </w:pPr>
            <w:r w:rsidRPr="00263B5E">
              <w:rPr>
                <w:i/>
              </w:rPr>
              <w:t>1</w:t>
            </w:r>
          </w:p>
        </w:tc>
        <w:tc>
          <w:tcPr>
            <w:tcW w:w="4697" w:type="dxa"/>
          </w:tcPr>
          <w:p w14:paraId="153EF60E" w14:textId="77777777" w:rsidR="007558A9" w:rsidRPr="00263B5E" w:rsidRDefault="007558A9" w:rsidP="00606A30">
            <w:pPr>
              <w:jc w:val="center"/>
              <w:rPr>
                <w:i/>
              </w:rPr>
            </w:pPr>
            <w:r w:rsidRPr="00263B5E">
              <w:rPr>
                <w:i/>
              </w:rPr>
              <w:t>2</w:t>
            </w:r>
          </w:p>
        </w:tc>
        <w:tc>
          <w:tcPr>
            <w:tcW w:w="1268" w:type="dxa"/>
          </w:tcPr>
          <w:p w14:paraId="2B72350E" w14:textId="77777777" w:rsidR="007558A9" w:rsidRPr="00263B5E" w:rsidRDefault="007558A9" w:rsidP="00606A30">
            <w:pPr>
              <w:jc w:val="center"/>
              <w:rPr>
                <w:i/>
              </w:rPr>
            </w:pPr>
            <w:r w:rsidRPr="00263B5E">
              <w:rPr>
                <w:i/>
              </w:rPr>
              <w:t>3</w:t>
            </w:r>
          </w:p>
        </w:tc>
        <w:tc>
          <w:tcPr>
            <w:tcW w:w="859" w:type="dxa"/>
          </w:tcPr>
          <w:p w14:paraId="576A15E1" w14:textId="77777777" w:rsidR="007558A9" w:rsidRPr="00263B5E" w:rsidRDefault="007558A9" w:rsidP="00606A30">
            <w:pPr>
              <w:jc w:val="center"/>
              <w:rPr>
                <w:i/>
              </w:rPr>
            </w:pPr>
            <w:r w:rsidRPr="00263B5E">
              <w:rPr>
                <w:i/>
              </w:rPr>
              <w:t>4</w:t>
            </w:r>
          </w:p>
        </w:tc>
        <w:tc>
          <w:tcPr>
            <w:tcW w:w="1416" w:type="dxa"/>
          </w:tcPr>
          <w:p w14:paraId="1BD630A2" w14:textId="77777777" w:rsidR="007558A9" w:rsidRPr="00263B5E" w:rsidRDefault="007558A9" w:rsidP="00606A30">
            <w:pPr>
              <w:jc w:val="center"/>
              <w:rPr>
                <w:i/>
              </w:rPr>
            </w:pPr>
            <w:r w:rsidRPr="00263B5E">
              <w:rPr>
                <w:i/>
              </w:rPr>
              <w:t>5</w:t>
            </w:r>
          </w:p>
        </w:tc>
      </w:tr>
      <w:tr w:rsidR="007558A9" w14:paraId="127D1618" w14:textId="77777777" w:rsidTr="00606A30">
        <w:tc>
          <w:tcPr>
            <w:tcW w:w="549" w:type="dxa"/>
          </w:tcPr>
          <w:p w14:paraId="419EC5EC" w14:textId="77777777" w:rsidR="007558A9" w:rsidRDefault="007558A9" w:rsidP="00606A30">
            <w:r>
              <w:t>1</w:t>
            </w:r>
          </w:p>
        </w:tc>
        <w:tc>
          <w:tcPr>
            <w:tcW w:w="4697" w:type="dxa"/>
          </w:tcPr>
          <w:p w14:paraId="031BB33A" w14:textId="77777777" w:rsidR="007558A9" w:rsidRDefault="007558A9" w:rsidP="00606A30">
            <w:r>
              <w:t>Prace demontażowe i montażowe</w:t>
            </w:r>
          </w:p>
        </w:tc>
        <w:tc>
          <w:tcPr>
            <w:tcW w:w="1268" w:type="dxa"/>
          </w:tcPr>
          <w:p w14:paraId="58B75CEF" w14:textId="77777777" w:rsidR="007558A9" w:rsidRDefault="007558A9" w:rsidP="00606A30"/>
        </w:tc>
        <w:tc>
          <w:tcPr>
            <w:tcW w:w="859" w:type="dxa"/>
          </w:tcPr>
          <w:p w14:paraId="0D7524C1" w14:textId="77777777" w:rsidR="007558A9" w:rsidRDefault="007558A9" w:rsidP="00606A30"/>
        </w:tc>
        <w:tc>
          <w:tcPr>
            <w:tcW w:w="1416" w:type="dxa"/>
          </w:tcPr>
          <w:p w14:paraId="620FC81E" w14:textId="77777777" w:rsidR="007558A9" w:rsidRDefault="007558A9" w:rsidP="00606A30"/>
        </w:tc>
      </w:tr>
      <w:tr w:rsidR="007558A9" w14:paraId="0EEC96BA" w14:textId="77777777" w:rsidTr="00606A30">
        <w:tc>
          <w:tcPr>
            <w:tcW w:w="549" w:type="dxa"/>
          </w:tcPr>
          <w:p w14:paraId="63C55F79" w14:textId="77777777" w:rsidR="007558A9" w:rsidRDefault="007558A9" w:rsidP="00606A30">
            <w:r>
              <w:t>2</w:t>
            </w:r>
          </w:p>
        </w:tc>
        <w:tc>
          <w:tcPr>
            <w:tcW w:w="4697" w:type="dxa"/>
          </w:tcPr>
          <w:p w14:paraId="25EC8D1C" w14:textId="77777777" w:rsidR="007558A9" w:rsidRDefault="007558A9" w:rsidP="00606A30">
            <w:r>
              <w:t>Dostawa nowych drzwi jednoskrzydłowych przeciwpożarowych i dymoszczelnych – 13 szt. wraz z wyposażeniem – zgodnie z SWZ</w:t>
            </w:r>
          </w:p>
        </w:tc>
        <w:tc>
          <w:tcPr>
            <w:tcW w:w="1268" w:type="dxa"/>
          </w:tcPr>
          <w:p w14:paraId="7EEE3114" w14:textId="77777777" w:rsidR="007558A9" w:rsidRDefault="007558A9" w:rsidP="00606A30"/>
        </w:tc>
        <w:tc>
          <w:tcPr>
            <w:tcW w:w="859" w:type="dxa"/>
          </w:tcPr>
          <w:p w14:paraId="12DDB82A" w14:textId="77777777" w:rsidR="007558A9" w:rsidRDefault="007558A9" w:rsidP="00606A30"/>
        </w:tc>
        <w:tc>
          <w:tcPr>
            <w:tcW w:w="1416" w:type="dxa"/>
          </w:tcPr>
          <w:p w14:paraId="5EEEEC50" w14:textId="77777777" w:rsidR="007558A9" w:rsidRDefault="007558A9" w:rsidP="00606A30"/>
        </w:tc>
      </w:tr>
      <w:tr w:rsidR="007558A9" w14:paraId="56A2ED16" w14:textId="77777777" w:rsidTr="00606A30">
        <w:tc>
          <w:tcPr>
            <w:tcW w:w="5246" w:type="dxa"/>
            <w:gridSpan w:val="2"/>
          </w:tcPr>
          <w:p w14:paraId="255F12FF" w14:textId="77777777" w:rsidR="007558A9" w:rsidRPr="00263B5E" w:rsidRDefault="007558A9" w:rsidP="00606A30">
            <w:pPr>
              <w:jc w:val="right"/>
              <w:rPr>
                <w:b/>
              </w:rPr>
            </w:pPr>
            <w:r w:rsidRPr="00263B5E">
              <w:rPr>
                <w:b/>
              </w:rPr>
              <w:t>Cena łączna:</w:t>
            </w:r>
          </w:p>
        </w:tc>
        <w:tc>
          <w:tcPr>
            <w:tcW w:w="1268" w:type="dxa"/>
          </w:tcPr>
          <w:p w14:paraId="4B6887AB" w14:textId="77777777" w:rsidR="007558A9" w:rsidRPr="00263B5E" w:rsidRDefault="007558A9" w:rsidP="00606A30">
            <w:pPr>
              <w:rPr>
                <w:b/>
              </w:rPr>
            </w:pPr>
          </w:p>
        </w:tc>
        <w:tc>
          <w:tcPr>
            <w:tcW w:w="859" w:type="dxa"/>
          </w:tcPr>
          <w:p w14:paraId="04298C75" w14:textId="77777777" w:rsidR="007558A9" w:rsidRPr="00263B5E" w:rsidRDefault="007558A9" w:rsidP="00606A30">
            <w:pPr>
              <w:rPr>
                <w:b/>
              </w:rPr>
            </w:pPr>
          </w:p>
        </w:tc>
        <w:tc>
          <w:tcPr>
            <w:tcW w:w="1416" w:type="dxa"/>
          </w:tcPr>
          <w:p w14:paraId="48FE161B" w14:textId="77777777" w:rsidR="007558A9" w:rsidRPr="00263B5E" w:rsidRDefault="007558A9" w:rsidP="00606A30">
            <w:pPr>
              <w:rPr>
                <w:b/>
              </w:rPr>
            </w:pPr>
          </w:p>
        </w:tc>
      </w:tr>
    </w:tbl>
    <w:p w14:paraId="5361C5E8" w14:textId="77777777" w:rsidR="007558A9" w:rsidRPr="00943F8A" w:rsidRDefault="007558A9" w:rsidP="00AA1A4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bookmarkEnd w:id="1"/>
    <w:p w14:paraId="32A8FDA2" w14:textId="705F269D" w:rsidR="00AA1A4B" w:rsidRDefault="00AA1A4B" w:rsidP="00D67B69">
      <w:pPr>
        <w:pStyle w:val="Tekstpodstawowy"/>
        <w:spacing w:after="0" w:line="360" w:lineRule="auto"/>
        <w:jc w:val="both"/>
        <w:rPr>
          <w:b/>
        </w:rPr>
      </w:pPr>
      <w:r w:rsidRPr="00035B10">
        <w:rPr>
          <w:b/>
        </w:rPr>
        <w:t xml:space="preserve">2. </w:t>
      </w:r>
      <w:r w:rsidR="00994EE1" w:rsidRPr="00035B10">
        <w:rPr>
          <w:b/>
        </w:rPr>
        <w:t xml:space="preserve">z </w:t>
      </w:r>
      <w:r w:rsidR="008D6457" w:rsidRPr="00035B10">
        <w:rPr>
          <w:b/>
        </w:rPr>
        <w:t xml:space="preserve">okresem </w:t>
      </w:r>
      <w:r w:rsidR="00994EE1" w:rsidRPr="00035B10">
        <w:rPr>
          <w:b/>
        </w:rPr>
        <w:t>gwaranc</w:t>
      </w:r>
      <w:r w:rsidR="008D6457" w:rsidRPr="00035B10">
        <w:rPr>
          <w:b/>
        </w:rPr>
        <w:t>ji</w:t>
      </w:r>
      <w:r w:rsidR="00994EE1" w:rsidRPr="00035B10">
        <w:rPr>
          <w:b/>
        </w:rPr>
        <w:t xml:space="preserve"> na wykonane </w:t>
      </w:r>
      <w:r w:rsidR="00D31201">
        <w:rPr>
          <w:b/>
        </w:rPr>
        <w:t>usługi</w:t>
      </w:r>
      <w:r w:rsidR="00994EE1" w:rsidRPr="00035B10">
        <w:rPr>
          <w:b/>
        </w:rPr>
        <w:t>, któ</w:t>
      </w:r>
      <w:r w:rsidR="008D6457" w:rsidRPr="00035B10">
        <w:rPr>
          <w:b/>
        </w:rPr>
        <w:t>ry</w:t>
      </w:r>
      <w:r w:rsidR="00F2151F">
        <w:rPr>
          <w:b/>
        </w:rPr>
        <w:t xml:space="preserve"> u</w:t>
      </w:r>
      <w:r w:rsidR="00994EE1" w:rsidRPr="00035B10">
        <w:rPr>
          <w:b/>
        </w:rPr>
        <w:t>dzielam</w:t>
      </w:r>
      <w:r w:rsidR="008D6457" w:rsidRPr="00035B10">
        <w:rPr>
          <w:b/>
        </w:rPr>
        <w:t>y</w:t>
      </w:r>
      <w:bookmarkStart w:id="2" w:name="_GoBack"/>
      <w:bookmarkEnd w:id="2"/>
      <w:r w:rsidR="00994EE1" w:rsidRPr="00035B10">
        <w:rPr>
          <w:b/>
        </w:rPr>
        <w:t xml:space="preserve">  na </w:t>
      </w:r>
      <w:r w:rsidR="003B7C5E">
        <w:rPr>
          <w:b/>
        </w:rPr>
        <w:t>.</w:t>
      </w:r>
      <w:r w:rsidR="00994EE1" w:rsidRPr="00035B10">
        <w:rPr>
          <w:b/>
        </w:rPr>
        <w:t>…</w:t>
      </w:r>
      <w:r w:rsidR="003B7C5E">
        <w:rPr>
          <w:b/>
        </w:rPr>
        <w:t>..</w:t>
      </w:r>
      <w:r w:rsidR="00994EE1" w:rsidRPr="00035B10">
        <w:rPr>
          <w:b/>
        </w:rPr>
        <w:t xml:space="preserve">.. </w:t>
      </w:r>
      <w:r w:rsidR="00805EF5">
        <w:rPr>
          <w:b/>
        </w:rPr>
        <w:t>miesięcy</w:t>
      </w:r>
      <w:r w:rsidR="00994EE1" w:rsidRPr="00035B10">
        <w:rPr>
          <w:b/>
        </w:rPr>
        <w:t>.</w:t>
      </w:r>
    </w:p>
    <w:p w14:paraId="0D593B64" w14:textId="3348239A" w:rsidR="00D31201" w:rsidRDefault="00D31201" w:rsidP="00D67B69">
      <w:pPr>
        <w:pStyle w:val="Tekstpodstawowy"/>
        <w:spacing w:after="0" w:line="360" w:lineRule="auto"/>
        <w:jc w:val="both"/>
        <w:rPr>
          <w:b/>
        </w:rPr>
      </w:pPr>
    </w:p>
    <w:p w14:paraId="718A8E3A" w14:textId="40A64139" w:rsidR="00D31201" w:rsidRDefault="00D31201" w:rsidP="00D67B69">
      <w:pPr>
        <w:pStyle w:val="Tekstpodstawowy"/>
        <w:spacing w:after="0" w:line="360" w:lineRule="auto"/>
        <w:jc w:val="both"/>
        <w:rPr>
          <w:b/>
        </w:rPr>
      </w:pPr>
      <w:r>
        <w:rPr>
          <w:b/>
        </w:rPr>
        <w:t xml:space="preserve">Część 2 - </w:t>
      </w:r>
      <w:r w:rsidRPr="00D31201">
        <w:rPr>
          <w:b/>
        </w:rPr>
        <w:t xml:space="preserve">Dostawa 8 drzwi przeciwpożarowych, dymoszczelnych </w:t>
      </w:r>
      <w:proofErr w:type="spellStart"/>
      <w:r w:rsidRPr="00D31201">
        <w:rPr>
          <w:b/>
        </w:rPr>
        <w:t>półtoraskrzydłowych</w:t>
      </w:r>
      <w:proofErr w:type="spellEnd"/>
      <w:r w:rsidRPr="00D31201">
        <w:rPr>
          <w:b/>
        </w:rPr>
        <w:t xml:space="preserve"> i dwuskrzydłowych wraz z montażem na klatce schodowej K1 i K4</w:t>
      </w:r>
    </w:p>
    <w:p w14:paraId="1EBDE41A" w14:textId="6B8C5B59" w:rsidR="00D31201" w:rsidRDefault="00D31201" w:rsidP="00D3120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1. </w:t>
      </w:r>
      <w:r w:rsidRPr="00943F8A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za cenę ryczałtową: </w:t>
      </w:r>
    </w:p>
    <w:p w14:paraId="02994FBC" w14:textId="77777777" w:rsidR="007558A9" w:rsidRPr="00943F8A" w:rsidRDefault="007558A9" w:rsidP="00D3120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tbl>
      <w:tblPr>
        <w:tblStyle w:val="Tabela-Siatka"/>
        <w:tblW w:w="8789" w:type="dxa"/>
        <w:tblInd w:w="-289" w:type="dxa"/>
        <w:tblLook w:val="04A0" w:firstRow="1" w:lastRow="0" w:firstColumn="1" w:lastColumn="0" w:noHBand="0" w:noVBand="1"/>
      </w:tblPr>
      <w:tblGrid>
        <w:gridCol w:w="549"/>
        <w:gridCol w:w="4697"/>
        <w:gridCol w:w="1268"/>
        <w:gridCol w:w="859"/>
        <w:gridCol w:w="1416"/>
      </w:tblGrid>
      <w:tr w:rsidR="007558A9" w14:paraId="6C5403B2" w14:textId="77777777" w:rsidTr="00606A30">
        <w:tc>
          <w:tcPr>
            <w:tcW w:w="8789" w:type="dxa"/>
            <w:gridSpan w:val="5"/>
          </w:tcPr>
          <w:p w14:paraId="0214A03D" w14:textId="2B6AC2AC" w:rsidR="007558A9" w:rsidRPr="00263B5E" w:rsidRDefault="007558A9" w:rsidP="00606A30">
            <w:pPr>
              <w:rPr>
                <w:b/>
              </w:rPr>
            </w:pPr>
            <w:r w:rsidRPr="00263B5E">
              <w:rPr>
                <w:b/>
              </w:rPr>
              <w:t xml:space="preserve">Część 2 </w:t>
            </w:r>
          </w:p>
        </w:tc>
      </w:tr>
      <w:tr w:rsidR="007558A9" w14:paraId="63251684" w14:textId="77777777" w:rsidTr="00606A30">
        <w:tc>
          <w:tcPr>
            <w:tcW w:w="549" w:type="dxa"/>
          </w:tcPr>
          <w:p w14:paraId="6E1EC511" w14:textId="77777777" w:rsidR="007558A9" w:rsidRDefault="007558A9" w:rsidP="00606A30">
            <w:proofErr w:type="spellStart"/>
            <w:r>
              <w:t>Lp</w:t>
            </w:r>
            <w:proofErr w:type="spellEnd"/>
          </w:p>
        </w:tc>
        <w:tc>
          <w:tcPr>
            <w:tcW w:w="4697" w:type="dxa"/>
          </w:tcPr>
          <w:p w14:paraId="2D7B0241" w14:textId="77777777" w:rsidR="007558A9" w:rsidRDefault="007558A9" w:rsidP="00606A30">
            <w:r>
              <w:t>Nazwa części usługi</w:t>
            </w:r>
          </w:p>
        </w:tc>
        <w:tc>
          <w:tcPr>
            <w:tcW w:w="1268" w:type="dxa"/>
          </w:tcPr>
          <w:p w14:paraId="631252CD" w14:textId="77777777" w:rsidR="007558A9" w:rsidRDefault="007558A9" w:rsidP="00606A30">
            <w:r>
              <w:t>Cena netto</w:t>
            </w:r>
          </w:p>
        </w:tc>
        <w:tc>
          <w:tcPr>
            <w:tcW w:w="859" w:type="dxa"/>
          </w:tcPr>
          <w:p w14:paraId="50FF5E7C" w14:textId="77777777" w:rsidR="007558A9" w:rsidRDefault="007558A9" w:rsidP="00606A30">
            <w:r>
              <w:t>Stawka VAT %</w:t>
            </w:r>
          </w:p>
        </w:tc>
        <w:tc>
          <w:tcPr>
            <w:tcW w:w="1416" w:type="dxa"/>
          </w:tcPr>
          <w:p w14:paraId="6FD896FB" w14:textId="77777777" w:rsidR="007558A9" w:rsidRDefault="007558A9" w:rsidP="00606A30">
            <w:r>
              <w:t>Cena brutto</w:t>
            </w:r>
          </w:p>
        </w:tc>
      </w:tr>
      <w:tr w:rsidR="007558A9" w14:paraId="5DF05836" w14:textId="77777777" w:rsidTr="00606A30">
        <w:tc>
          <w:tcPr>
            <w:tcW w:w="549" w:type="dxa"/>
          </w:tcPr>
          <w:p w14:paraId="20DD9F32" w14:textId="77777777" w:rsidR="007558A9" w:rsidRPr="00263B5E" w:rsidRDefault="007558A9" w:rsidP="00606A30">
            <w:pPr>
              <w:jc w:val="center"/>
              <w:rPr>
                <w:i/>
              </w:rPr>
            </w:pPr>
            <w:r w:rsidRPr="00263B5E">
              <w:rPr>
                <w:i/>
              </w:rPr>
              <w:t>1</w:t>
            </w:r>
          </w:p>
        </w:tc>
        <w:tc>
          <w:tcPr>
            <w:tcW w:w="4697" w:type="dxa"/>
          </w:tcPr>
          <w:p w14:paraId="71310173" w14:textId="77777777" w:rsidR="007558A9" w:rsidRPr="00263B5E" w:rsidRDefault="007558A9" w:rsidP="00606A30">
            <w:pPr>
              <w:jc w:val="center"/>
              <w:rPr>
                <w:i/>
              </w:rPr>
            </w:pPr>
            <w:r w:rsidRPr="00263B5E">
              <w:rPr>
                <w:i/>
              </w:rPr>
              <w:t>2</w:t>
            </w:r>
          </w:p>
        </w:tc>
        <w:tc>
          <w:tcPr>
            <w:tcW w:w="1268" w:type="dxa"/>
          </w:tcPr>
          <w:p w14:paraId="00119324" w14:textId="77777777" w:rsidR="007558A9" w:rsidRPr="00263B5E" w:rsidRDefault="007558A9" w:rsidP="00606A30">
            <w:pPr>
              <w:jc w:val="center"/>
              <w:rPr>
                <w:i/>
              </w:rPr>
            </w:pPr>
            <w:r w:rsidRPr="00263B5E">
              <w:rPr>
                <w:i/>
              </w:rPr>
              <w:t>3</w:t>
            </w:r>
          </w:p>
        </w:tc>
        <w:tc>
          <w:tcPr>
            <w:tcW w:w="859" w:type="dxa"/>
          </w:tcPr>
          <w:p w14:paraId="3D467105" w14:textId="77777777" w:rsidR="007558A9" w:rsidRPr="00263B5E" w:rsidRDefault="007558A9" w:rsidP="00606A30">
            <w:pPr>
              <w:jc w:val="center"/>
              <w:rPr>
                <w:i/>
              </w:rPr>
            </w:pPr>
            <w:r w:rsidRPr="00263B5E">
              <w:rPr>
                <w:i/>
              </w:rPr>
              <w:t>4</w:t>
            </w:r>
          </w:p>
        </w:tc>
        <w:tc>
          <w:tcPr>
            <w:tcW w:w="1416" w:type="dxa"/>
          </w:tcPr>
          <w:p w14:paraId="526A9559" w14:textId="77777777" w:rsidR="007558A9" w:rsidRPr="00263B5E" w:rsidRDefault="007558A9" w:rsidP="00606A30">
            <w:pPr>
              <w:jc w:val="center"/>
              <w:rPr>
                <w:i/>
              </w:rPr>
            </w:pPr>
            <w:r w:rsidRPr="00263B5E">
              <w:rPr>
                <w:i/>
              </w:rPr>
              <w:t>5</w:t>
            </w:r>
          </w:p>
        </w:tc>
      </w:tr>
      <w:tr w:rsidR="007558A9" w14:paraId="644617D7" w14:textId="77777777" w:rsidTr="00606A30">
        <w:tc>
          <w:tcPr>
            <w:tcW w:w="549" w:type="dxa"/>
          </w:tcPr>
          <w:p w14:paraId="68750A7F" w14:textId="77777777" w:rsidR="007558A9" w:rsidRDefault="007558A9" w:rsidP="00606A30">
            <w:r>
              <w:t>1</w:t>
            </w:r>
          </w:p>
        </w:tc>
        <w:tc>
          <w:tcPr>
            <w:tcW w:w="4697" w:type="dxa"/>
          </w:tcPr>
          <w:p w14:paraId="6D20A624" w14:textId="77777777" w:rsidR="007558A9" w:rsidRDefault="007558A9" w:rsidP="00606A30">
            <w:r>
              <w:t>Prace demontażowe i montażowe</w:t>
            </w:r>
          </w:p>
        </w:tc>
        <w:tc>
          <w:tcPr>
            <w:tcW w:w="1268" w:type="dxa"/>
          </w:tcPr>
          <w:p w14:paraId="1892A486" w14:textId="77777777" w:rsidR="007558A9" w:rsidRDefault="007558A9" w:rsidP="00606A30"/>
        </w:tc>
        <w:tc>
          <w:tcPr>
            <w:tcW w:w="859" w:type="dxa"/>
          </w:tcPr>
          <w:p w14:paraId="4CBE5C74" w14:textId="77777777" w:rsidR="007558A9" w:rsidRDefault="007558A9" w:rsidP="00606A30"/>
        </w:tc>
        <w:tc>
          <w:tcPr>
            <w:tcW w:w="1416" w:type="dxa"/>
          </w:tcPr>
          <w:p w14:paraId="3DEDBBB0" w14:textId="77777777" w:rsidR="007558A9" w:rsidRDefault="007558A9" w:rsidP="00606A30"/>
        </w:tc>
      </w:tr>
      <w:tr w:rsidR="007558A9" w14:paraId="162C60FB" w14:textId="77777777" w:rsidTr="00606A30">
        <w:tc>
          <w:tcPr>
            <w:tcW w:w="549" w:type="dxa"/>
          </w:tcPr>
          <w:p w14:paraId="700D8931" w14:textId="77777777" w:rsidR="007558A9" w:rsidRDefault="007558A9" w:rsidP="00606A30">
            <w:r>
              <w:t>2</w:t>
            </w:r>
          </w:p>
        </w:tc>
        <w:tc>
          <w:tcPr>
            <w:tcW w:w="4697" w:type="dxa"/>
          </w:tcPr>
          <w:p w14:paraId="525500D4" w14:textId="77777777" w:rsidR="007558A9" w:rsidRDefault="007558A9" w:rsidP="00606A30">
            <w:r>
              <w:t xml:space="preserve">Dostawa nowych drzwi </w:t>
            </w:r>
            <w:proofErr w:type="spellStart"/>
            <w:r>
              <w:t>półtoraskrzydłowych</w:t>
            </w:r>
            <w:proofErr w:type="spellEnd"/>
            <w:r>
              <w:t xml:space="preserve"> przeciwpożarowych i dymoszczelnych – 7 szt. wraz z wyposażeniem – zgodnie z SWZ</w:t>
            </w:r>
          </w:p>
        </w:tc>
        <w:tc>
          <w:tcPr>
            <w:tcW w:w="1268" w:type="dxa"/>
          </w:tcPr>
          <w:p w14:paraId="220DB1BD" w14:textId="77777777" w:rsidR="007558A9" w:rsidRDefault="007558A9" w:rsidP="00606A30"/>
        </w:tc>
        <w:tc>
          <w:tcPr>
            <w:tcW w:w="859" w:type="dxa"/>
          </w:tcPr>
          <w:p w14:paraId="026868A5" w14:textId="77777777" w:rsidR="007558A9" w:rsidRDefault="007558A9" w:rsidP="00606A30"/>
        </w:tc>
        <w:tc>
          <w:tcPr>
            <w:tcW w:w="1416" w:type="dxa"/>
          </w:tcPr>
          <w:p w14:paraId="7A833244" w14:textId="77777777" w:rsidR="007558A9" w:rsidRDefault="007558A9" w:rsidP="00606A30"/>
        </w:tc>
      </w:tr>
      <w:tr w:rsidR="007558A9" w14:paraId="0725B49A" w14:textId="77777777" w:rsidTr="00606A30">
        <w:tc>
          <w:tcPr>
            <w:tcW w:w="549" w:type="dxa"/>
          </w:tcPr>
          <w:p w14:paraId="3F91348E" w14:textId="77777777" w:rsidR="007558A9" w:rsidRDefault="007558A9" w:rsidP="00606A30">
            <w:r>
              <w:t>3</w:t>
            </w:r>
          </w:p>
        </w:tc>
        <w:tc>
          <w:tcPr>
            <w:tcW w:w="4697" w:type="dxa"/>
          </w:tcPr>
          <w:p w14:paraId="409A0E57" w14:textId="77777777" w:rsidR="007558A9" w:rsidRDefault="007558A9" w:rsidP="00606A30">
            <w:r>
              <w:t>Dostawa nowych drzwi dwuskrzydłowych przeciwpożarowych i dymoszczelnych – 1 szt. wraz z wyposażeniem – zgodnie z SWZ</w:t>
            </w:r>
          </w:p>
        </w:tc>
        <w:tc>
          <w:tcPr>
            <w:tcW w:w="1268" w:type="dxa"/>
          </w:tcPr>
          <w:p w14:paraId="712508E1" w14:textId="77777777" w:rsidR="007558A9" w:rsidRDefault="007558A9" w:rsidP="00606A30"/>
        </w:tc>
        <w:tc>
          <w:tcPr>
            <w:tcW w:w="859" w:type="dxa"/>
          </w:tcPr>
          <w:p w14:paraId="34D28172" w14:textId="77777777" w:rsidR="007558A9" w:rsidRDefault="007558A9" w:rsidP="00606A30"/>
        </w:tc>
        <w:tc>
          <w:tcPr>
            <w:tcW w:w="1416" w:type="dxa"/>
          </w:tcPr>
          <w:p w14:paraId="0ABCC6DD" w14:textId="77777777" w:rsidR="007558A9" w:rsidRDefault="007558A9" w:rsidP="00606A30"/>
        </w:tc>
      </w:tr>
      <w:tr w:rsidR="007558A9" w14:paraId="6A26BF78" w14:textId="77777777" w:rsidTr="00606A30">
        <w:tc>
          <w:tcPr>
            <w:tcW w:w="5246" w:type="dxa"/>
            <w:gridSpan w:val="2"/>
          </w:tcPr>
          <w:p w14:paraId="4C8E20C8" w14:textId="77777777" w:rsidR="007558A9" w:rsidRPr="00263B5E" w:rsidRDefault="007558A9" w:rsidP="00606A30">
            <w:pPr>
              <w:jc w:val="right"/>
              <w:rPr>
                <w:b/>
              </w:rPr>
            </w:pPr>
            <w:r w:rsidRPr="00263B5E">
              <w:rPr>
                <w:b/>
              </w:rPr>
              <w:t>Cena łączna:</w:t>
            </w:r>
          </w:p>
        </w:tc>
        <w:tc>
          <w:tcPr>
            <w:tcW w:w="1268" w:type="dxa"/>
          </w:tcPr>
          <w:p w14:paraId="038C7246" w14:textId="77777777" w:rsidR="007558A9" w:rsidRPr="00263B5E" w:rsidRDefault="007558A9" w:rsidP="00606A30">
            <w:pPr>
              <w:rPr>
                <w:b/>
              </w:rPr>
            </w:pPr>
          </w:p>
        </w:tc>
        <w:tc>
          <w:tcPr>
            <w:tcW w:w="859" w:type="dxa"/>
          </w:tcPr>
          <w:p w14:paraId="3E08A432" w14:textId="77777777" w:rsidR="007558A9" w:rsidRPr="00263B5E" w:rsidRDefault="007558A9" w:rsidP="00606A30">
            <w:pPr>
              <w:rPr>
                <w:b/>
              </w:rPr>
            </w:pPr>
          </w:p>
        </w:tc>
        <w:tc>
          <w:tcPr>
            <w:tcW w:w="1416" w:type="dxa"/>
          </w:tcPr>
          <w:p w14:paraId="6C8FF7EA" w14:textId="77777777" w:rsidR="007558A9" w:rsidRPr="00263B5E" w:rsidRDefault="007558A9" w:rsidP="00606A30">
            <w:pPr>
              <w:rPr>
                <w:b/>
              </w:rPr>
            </w:pPr>
          </w:p>
        </w:tc>
      </w:tr>
    </w:tbl>
    <w:p w14:paraId="3997436D" w14:textId="77777777" w:rsidR="007558A9" w:rsidRDefault="007558A9" w:rsidP="00D31201">
      <w:pPr>
        <w:pStyle w:val="Tekstpodstawowy"/>
        <w:spacing w:after="0" w:line="360" w:lineRule="auto"/>
        <w:jc w:val="both"/>
        <w:rPr>
          <w:b/>
        </w:rPr>
      </w:pPr>
    </w:p>
    <w:p w14:paraId="05C93BA5" w14:textId="7F389ACA" w:rsidR="00D31201" w:rsidRDefault="00D31201" w:rsidP="00D31201">
      <w:pPr>
        <w:pStyle w:val="Tekstpodstawowy"/>
        <w:spacing w:after="0" w:line="360" w:lineRule="auto"/>
        <w:jc w:val="both"/>
        <w:rPr>
          <w:b/>
        </w:rPr>
      </w:pPr>
      <w:r w:rsidRPr="00035B10">
        <w:rPr>
          <w:b/>
        </w:rPr>
        <w:t xml:space="preserve">2. z okresem gwarancji na wykonane </w:t>
      </w:r>
      <w:r>
        <w:rPr>
          <w:b/>
        </w:rPr>
        <w:t>usługi</w:t>
      </w:r>
      <w:r w:rsidRPr="00035B10">
        <w:rPr>
          <w:b/>
        </w:rPr>
        <w:t>, który</w:t>
      </w:r>
      <w:r>
        <w:rPr>
          <w:b/>
        </w:rPr>
        <w:t xml:space="preserve"> u</w:t>
      </w:r>
      <w:r w:rsidRPr="00035B10">
        <w:rPr>
          <w:b/>
        </w:rPr>
        <w:t xml:space="preserve">dzielamy  na </w:t>
      </w:r>
      <w:r>
        <w:rPr>
          <w:b/>
        </w:rPr>
        <w:t>.</w:t>
      </w:r>
      <w:r w:rsidRPr="00035B10">
        <w:rPr>
          <w:b/>
        </w:rPr>
        <w:t>…</w:t>
      </w:r>
      <w:r>
        <w:rPr>
          <w:b/>
        </w:rPr>
        <w:t>..</w:t>
      </w:r>
      <w:r w:rsidRPr="00035B10">
        <w:rPr>
          <w:b/>
        </w:rPr>
        <w:t xml:space="preserve">.. </w:t>
      </w:r>
      <w:r>
        <w:rPr>
          <w:b/>
        </w:rPr>
        <w:t>miesięcy</w:t>
      </w:r>
      <w:r w:rsidRPr="00035B10">
        <w:rPr>
          <w:b/>
        </w:rPr>
        <w:t>.</w:t>
      </w:r>
    </w:p>
    <w:p w14:paraId="452104B1" w14:textId="77777777" w:rsidR="00D31201" w:rsidRDefault="00D31201" w:rsidP="00D67B69">
      <w:pPr>
        <w:pStyle w:val="Tekstpodstawowy"/>
        <w:spacing w:after="0" w:line="360" w:lineRule="auto"/>
        <w:jc w:val="both"/>
        <w:rPr>
          <w:b/>
        </w:rPr>
      </w:pPr>
    </w:p>
    <w:p w14:paraId="5822B0D6" w14:textId="6621D6E3" w:rsidR="001E67A9" w:rsidRPr="00A22F8F" w:rsidRDefault="001E67A9" w:rsidP="00A22F8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731D918" w14:textId="3B3DBC4D" w:rsidR="00A22F8F" w:rsidRDefault="00A22F8F" w:rsidP="00A22F8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Oświadczamy, że: </w:t>
      </w:r>
    </w:p>
    <w:p w14:paraId="4A6D96C9" w14:textId="693E7B6D" w:rsidR="001E67A9" w:rsidRDefault="001E67A9" w:rsidP="00A22F8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E623E91" w14:textId="6F89BA50" w:rsidR="00A22F8F" w:rsidRPr="00A22F8F" w:rsidRDefault="00805EF5" w:rsidP="001E67A9">
      <w:pPr>
        <w:widowControl w:val="0"/>
        <w:suppressAutoHyphens/>
        <w:spacing w:after="0" w:line="240" w:lineRule="auto"/>
        <w:ind w:left="14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</w:t>
      </w:r>
      <w:r w:rsidR="00A22F8F"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 Zapoznaliśmy się, w pełni i bez żadnych zastrzeżeń akceptujemy treść Specyfikacji </w:t>
      </w:r>
      <w:r w:rsidR="001E67A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</w:t>
      </w:r>
      <w:r w:rsidR="00A22F8F"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Warunków Zamówienia, zwanej dalej SWZ oraz uzyskaliśmy niezbędne informacje potrzebne do właściwego wykonania zamówienia.</w:t>
      </w:r>
    </w:p>
    <w:p w14:paraId="7A071A23" w14:textId="2FD1F997" w:rsidR="00A22F8F" w:rsidRPr="00A22F8F" w:rsidRDefault="00805EF5" w:rsidP="00A22F8F">
      <w:pPr>
        <w:widowControl w:val="0"/>
        <w:suppressAutoHyphens/>
        <w:spacing w:after="0" w:line="240" w:lineRule="auto"/>
        <w:ind w:left="426" w:hanging="284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</w:t>
      </w:r>
      <w:r w:rsidR="00A22F8F"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 W cenę wliczono wszystkie koszty niezbędne do wykonania zamówienia.</w:t>
      </w:r>
    </w:p>
    <w:p w14:paraId="5B712561" w14:textId="10968B55" w:rsidR="00A22F8F" w:rsidRPr="00A22F8F" w:rsidRDefault="00805EF5" w:rsidP="00A22F8F">
      <w:pPr>
        <w:widowControl w:val="0"/>
        <w:suppressAutoHyphens/>
        <w:spacing w:after="0" w:line="240" w:lineRule="auto"/>
        <w:ind w:left="426" w:hanging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3</w:t>
      </w:r>
      <w:r w:rsidR="00A22F8F"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 Warunki płatności – zgodnie z projektem umowy. </w:t>
      </w:r>
    </w:p>
    <w:p w14:paraId="1EB3DCC5" w14:textId="1D200153" w:rsidR="00A22F8F" w:rsidRPr="00A22F8F" w:rsidRDefault="00805EF5" w:rsidP="00A22F8F">
      <w:pPr>
        <w:widowControl w:val="0"/>
        <w:suppressAutoHyphens/>
        <w:spacing w:after="0" w:line="240" w:lineRule="auto"/>
        <w:ind w:left="426" w:hanging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4</w:t>
      </w:r>
      <w:r w:rsidR="00A22F8F"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 Uważamy się za związanych niniejszą ofertą przez 30 dni od upływu terminu składania ofert,</w:t>
      </w:r>
    </w:p>
    <w:p w14:paraId="752945EF" w14:textId="6CD4EC78" w:rsidR="00A22F8F" w:rsidRPr="00A22F8F" w:rsidRDefault="001E67A9" w:rsidP="00A22F8F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</w:t>
      </w:r>
      <w:r w:rsidR="00805EF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5</w:t>
      </w:r>
      <w:r w:rsidR="00A22F8F"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 W pełni i bez żadnych zastrzeżeń akceptujemy warunki umowy na wykonanie zamówienia opisanego w SWZ.</w:t>
      </w:r>
    </w:p>
    <w:p w14:paraId="4B6CCFE5" w14:textId="43DF0F7C" w:rsidR="00A22F8F" w:rsidRPr="00A22F8F" w:rsidRDefault="001E67A9" w:rsidP="00A22F8F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</w:t>
      </w:r>
      <w:r w:rsidR="00805EF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6</w:t>
      </w:r>
      <w:r w:rsidR="00A22F8F"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 Zobowiązujemy się w przypadku wybrania naszej oferty do podpisania umowy w miejscu i terminie wyznaczonym przez Zamawiającego. </w:t>
      </w:r>
    </w:p>
    <w:p w14:paraId="33537DE8" w14:textId="77777777" w:rsidR="001E67A9" w:rsidRDefault="001E67A9" w:rsidP="00A22F8F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</w:t>
      </w:r>
    </w:p>
    <w:p w14:paraId="28705797" w14:textId="469CD03C" w:rsidR="00A22F8F" w:rsidRPr="00A22F8F" w:rsidRDefault="00805EF5" w:rsidP="00A22F8F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7</w:t>
      </w:r>
      <w:r w:rsidR="00A22F8F"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 Składamy niniejszą ofertę we własnym imieniu* / jako Wykonawcy wspólnie ubiegający się o udzielenie zamówienia*.  </w:t>
      </w:r>
    </w:p>
    <w:p w14:paraId="78DCF5B2" w14:textId="77777777" w:rsidR="00A22F8F" w:rsidRPr="00A22F8F" w:rsidRDefault="00A22F8F" w:rsidP="00A22F8F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Pełnomocnik w przypadku składania oferty wspólnej: </w:t>
      </w:r>
    </w:p>
    <w:p w14:paraId="4FCAB68F" w14:textId="77777777" w:rsidR="00A22F8F" w:rsidRPr="00A22F8F" w:rsidRDefault="00A22F8F" w:rsidP="00A22F8F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Nazwisko, imię ………………………………………………………………..</w:t>
      </w:r>
    </w:p>
    <w:p w14:paraId="2ECA6065" w14:textId="77777777" w:rsidR="00A22F8F" w:rsidRPr="00A22F8F" w:rsidRDefault="00A22F8F" w:rsidP="00A22F8F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Times New Roman"/>
          <w:kern w:val="1"/>
          <w:sz w:val="24"/>
          <w:szCs w:val="24"/>
          <w:lang w:val="de-DE" w:eastAsia="hi-IN" w:bidi="hi-IN"/>
        </w:rPr>
        <w:t xml:space="preserve">Tel. ………………………………. </w:t>
      </w:r>
      <w:proofErr w:type="spellStart"/>
      <w:r w:rsidRPr="00A22F8F">
        <w:rPr>
          <w:rFonts w:ascii="Times New Roman" w:eastAsia="SimSun" w:hAnsi="Times New Roman" w:cs="Times New Roman"/>
          <w:kern w:val="1"/>
          <w:sz w:val="24"/>
          <w:szCs w:val="24"/>
          <w:lang w:val="de-DE" w:eastAsia="hi-IN" w:bidi="hi-IN"/>
        </w:rPr>
        <w:t>E-mail</w:t>
      </w:r>
      <w:proofErr w:type="spellEnd"/>
      <w:r w:rsidRPr="00A22F8F">
        <w:rPr>
          <w:rFonts w:ascii="Times New Roman" w:eastAsia="SimSun" w:hAnsi="Times New Roman" w:cs="Times New Roman"/>
          <w:kern w:val="1"/>
          <w:sz w:val="24"/>
          <w:szCs w:val="24"/>
          <w:lang w:val="de-DE" w:eastAsia="hi-IN" w:bidi="hi-IN"/>
        </w:rPr>
        <w:t xml:space="preserve"> …………………………………….</w:t>
      </w:r>
      <w:r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5D8CB2DB" w14:textId="77777777" w:rsidR="00D67B69" w:rsidRPr="00A22F8F" w:rsidRDefault="00D67B69" w:rsidP="00A22F8F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A992939" w14:textId="17967F6A" w:rsidR="00A22F8F" w:rsidRPr="00A22F8F" w:rsidRDefault="00805EF5" w:rsidP="00A22F8F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8</w:t>
      </w:r>
      <w:r w:rsidR="00A22F8F"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 Osoba odpowiedzialna za kontakty z Zamawiającym: …………………………..………… </w:t>
      </w:r>
    </w:p>
    <w:p w14:paraId="10AF3857" w14:textId="03D2B343" w:rsidR="008D6457" w:rsidRDefault="00A22F8F" w:rsidP="008D6457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de-DE" w:eastAsia="hi-IN" w:bidi="hi-IN"/>
        </w:rPr>
      </w:pPr>
      <w:r w:rsidRPr="00A22F8F">
        <w:rPr>
          <w:rFonts w:ascii="Times New Roman" w:eastAsia="SimSun" w:hAnsi="Times New Roman" w:cs="Times New Roman"/>
          <w:kern w:val="1"/>
          <w:sz w:val="24"/>
          <w:szCs w:val="24"/>
          <w:lang w:val="de-DE" w:eastAsia="hi-IN" w:bidi="hi-IN"/>
        </w:rPr>
        <w:t xml:space="preserve">nr tel. …………………………. </w:t>
      </w:r>
      <w:proofErr w:type="spellStart"/>
      <w:r w:rsidRPr="00A22F8F">
        <w:rPr>
          <w:rFonts w:ascii="Times New Roman" w:eastAsia="SimSun" w:hAnsi="Times New Roman" w:cs="Times New Roman"/>
          <w:kern w:val="1"/>
          <w:sz w:val="24"/>
          <w:szCs w:val="24"/>
          <w:lang w:val="de-DE" w:eastAsia="hi-IN" w:bidi="hi-IN"/>
        </w:rPr>
        <w:t>e-mail</w:t>
      </w:r>
      <w:proofErr w:type="spellEnd"/>
      <w:r w:rsidRPr="00A22F8F">
        <w:rPr>
          <w:rFonts w:ascii="Times New Roman" w:eastAsia="SimSun" w:hAnsi="Times New Roman" w:cs="Times New Roman"/>
          <w:kern w:val="1"/>
          <w:sz w:val="24"/>
          <w:szCs w:val="24"/>
          <w:lang w:val="de-DE" w:eastAsia="hi-IN" w:bidi="hi-IN"/>
        </w:rPr>
        <w:t xml:space="preserve"> ………………………………………………….….. </w:t>
      </w:r>
    </w:p>
    <w:p w14:paraId="4533BD19" w14:textId="6CEA44EA" w:rsidR="008D6457" w:rsidRDefault="008D6457" w:rsidP="008D645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de-DE" w:eastAsia="hi-IN" w:bidi="hi-IN"/>
        </w:rPr>
      </w:pPr>
    </w:p>
    <w:p w14:paraId="7262C73B" w14:textId="528216F2" w:rsidR="008D6457" w:rsidRDefault="008D6457" w:rsidP="008D645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de-DE" w:eastAsia="hi-IN" w:bidi="hi-IN"/>
        </w:rPr>
      </w:pPr>
    </w:p>
    <w:p w14:paraId="7521A7D8" w14:textId="159CA4AA" w:rsidR="001E67A9" w:rsidRDefault="00805EF5" w:rsidP="001E67A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035B10" w:rsidRPr="001E67A9">
        <w:rPr>
          <w:rFonts w:ascii="Times New Roman" w:hAnsi="Times New Roman" w:cs="Times New Roman"/>
          <w:sz w:val="24"/>
        </w:rPr>
        <w:t xml:space="preserve">. </w:t>
      </w:r>
      <w:r w:rsidR="008D6457" w:rsidRPr="001E67A9">
        <w:rPr>
          <w:rFonts w:ascii="Times New Roman" w:hAnsi="Times New Roman" w:cs="Times New Roman"/>
          <w:sz w:val="24"/>
        </w:rPr>
        <w:t xml:space="preserve">Realizację usługi objętej przedmiotem zamówienia wykonamy sami bez udziału </w:t>
      </w:r>
      <w:r w:rsidR="001E67A9">
        <w:rPr>
          <w:rFonts w:ascii="Times New Roman" w:hAnsi="Times New Roman" w:cs="Times New Roman"/>
          <w:sz w:val="24"/>
        </w:rPr>
        <w:t xml:space="preserve"> </w:t>
      </w:r>
    </w:p>
    <w:p w14:paraId="39E5CB0B" w14:textId="2AFEC90E" w:rsidR="008D6457" w:rsidRPr="001E67A9" w:rsidRDefault="001E67A9" w:rsidP="001E67A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8D6457" w:rsidRPr="001E67A9">
        <w:rPr>
          <w:rFonts w:ascii="Times New Roman" w:hAnsi="Times New Roman" w:cs="Times New Roman"/>
          <w:sz w:val="24"/>
        </w:rPr>
        <w:t>podwykonawców/ z udziałem podwykonawców*:</w:t>
      </w:r>
    </w:p>
    <w:tbl>
      <w:tblPr>
        <w:tblW w:w="8636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8"/>
        <w:gridCol w:w="4308"/>
      </w:tblGrid>
      <w:tr w:rsidR="008D6457" w14:paraId="211D04FA" w14:textId="77777777" w:rsidTr="001574B5">
        <w:tc>
          <w:tcPr>
            <w:tcW w:w="4328" w:type="dxa"/>
          </w:tcPr>
          <w:p w14:paraId="3FAB3D69" w14:textId="77777777" w:rsidR="008D6457" w:rsidRDefault="008D6457" w:rsidP="001574B5">
            <w:pPr>
              <w:spacing w:line="276" w:lineRule="auto"/>
              <w:rPr>
                <w:i/>
              </w:rPr>
            </w:pPr>
            <w:r>
              <w:rPr>
                <w:i/>
              </w:rPr>
              <w:t>Część zamówienia, którą zamierzamy powierzyć podwykonawcom</w:t>
            </w:r>
          </w:p>
        </w:tc>
        <w:tc>
          <w:tcPr>
            <w:tcW w:w="4308" w:type="dxa"/>
          </w:tcPr>
          <w:p w14:paraId="275FCBE0" w14:textId="77777777" w:rsidR="008D6457" w:rsidRDefault="008D6457" w:rsidP="001574B5">
            <w:pPr>
              <w:spacing w:line="276" w:lineRule="auto"/>
              <w:rPr>
                <w:i/>
              </w:rPr>
            </w:pPr>
            <w:r>
              <w:rPr>
                <w:i/>
              </w:rPr>
              <w:t>Nazwa (firma) podwykonawcy</w:t>
            </w:r>
          </w:p>
        </w:tc>
      </w:tr>
      <w:tr w:rsidR="008D6457" w14:paraId="3CE751E6" w14:textId="77777777" w:rsidTr="001574B5">
        <w:tc>
          <w:tcPr>
            <w:tcW w:w="4328" w:type="dxa"/>
          </w:tcPr>
          <w:p w14:paraId="7154B1ED" w14:textId="77777777" w:rsidR="008D6457" w:rsidRDefault="008D6457" w:rsidP="001574B5">
            <w:pPr>
              <w:spacing w:line="276" w:lineRule="auto"/>
              <w:rPr>
                <w:i/>
              </w:rPr>
            </w:pPr>
          </w:p>
        </w:tc>
        <w:tc>
          <w:tcPr>
            <w:tcW w:w="4308" w:type="dxa"/>
          </w:tcPr>
          <w:p w14:paraId="593AB966" w14:textId="77777777" w:rsidR="008D6457" w:rsidRDefault="008D6457" w:rsidP="001574B5">
            <w:pPr>
              <w:spacing w:line="276" w:lineRule="auto"/>
              <w:rPr>
                <w:i/>
              </w:rPr>
            </w:pPr>
          </w:p>
        </w:tc>
      </w:tr>
      <w:tr w:rsidR="008D6457" w14:paraId="6942CAD9" w14:textId="77777777" w:rsidTr="001574B5">
        <w:tc>
          <w:tcPr>
            <w:tcW w:w="4328" w:type="dxa"/>
          </w:tcPr>
          <w:p w14:paraId="113DC836" w14:textId="77777777" w:rsidR="008D6457" w:rsidRDefault="008D6457" w:rsidP="001574B5">
            <w:pPr>
              <w:spacing w:line="276" w:lineRule="auto"/>
              <w:rPr>
                <w:i/>
              </w:rPr>
            </w:pPr>
          </w:p>
        </w:tc>
        <w:tc>
          <w:tcPr>
            <w:tcW w:w="4308" w:type="dxa"/>
          </w:tcPr>
          <w:p w14:paraId="0A36896D" w14:textId="77777777" w:rsidR="008D6457" w:rsidRDefault="008D6457" w:rsidP="001574B5">
            <w:pPr>
              <w:spacing w:line="276" w:lineRule="auto"/>
              <w:rPr>
                <w:i/>
              </w:rPr>
            </w:pPr>
          </w:p>
        </w:tc>
      </w:tr>
    </w:tbl>
    <w:p w14:paraId="14DAB64F" w14:textId="77777777" w:rsidR="00035B10" w:rsidRPr="00A22F8F" w:rsidRDefault="00035B10" w:rsidP="008D645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de-DE" w:eastAsia="hi-IN" w:bidi="hi-IN"/>
        </w:rPr>
      </w:pPr>
    </w:p>
    <w:p w14:paraId="42089363" w14:textId="1C7663AD" w:rsidR="008D6457" w:rsidRPr="00035B10" w:rsidRDefault="00035B10" w:rsidP="00035B10">
      <w:pPr>
        <w:spacing w:after="0" w:line="276" w:lineRule="auto"/>
        <w:jc w:val="both"/>
        <w:rPr>
          <w:i/>
          <w:sz w:val="23"/>
          <w:szCs w:val="23"/>
          <w:u w:val="single"/>
        </w:rPr>
      </w:pPr>
      <w:r>
        <w:t>1</w:t>
      </w:r>
      <w:r w:rsidR="00805EF5">
        <w:t>0</w:t>
      </w:r>
      <w:r>
        <w:t xml:space="preserve">. </w:t>
      </w:r>
      <w:r w:rsidR="008D6457">
        <w:t>Jestem</w:t>
      </w:r>
      <w:r w:rsidR="008D6457">
        <w:rPr>
          <w:sz w:val="23"/>
          <w:szCs w:val="23"/>
        </w:rPr>
        <w:t>*</w:t>
      </w:r>
      <w:r w:rsidR="008D6457">
        <w:rPr>
          <w:sz w:val="19"/>
          <w:szCs w:val="19"/>
        </w:rPr>
        <w:t>:</w:t>
      </w:r>
    </w:p>
    <w:tbl>
      <w:tblPr>
        <w:tblW w:w="8930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1"/>
        <w:gridCol w:w="2185"/>
        <w:gridCol w:w="5954"/>
      </w:tblGrid>
      <w:tr w:rsidR="008D6457" w14:paraId="019BF1D5" w14:textId="77777777" w:rsidTr="00035B10"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E0B069E" w14:textId="77777777" w:rsidR="008D6457" w:rsidRDefault="008D6457" w:rsidP="001574B5">
            <w:pPr>
              <w:spacing w:line="276" w:lineRule="auto"/>
              <w:jc w:val="center"/>
            </w:pPr>
            <w:r>
              <w:rPr>
                <w:sz w:val="14"/>
                <w:szCs w:val="14"/>
              </w:rPr>
              <w:t>właściwe zaznaczyć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09CA71" w14:textId="77777777" w:rsidR="008D6457" w:rsidRDefault="008D6457" w:rsidP="001574B5">
            <w:pPr>
              <w:spacing w:line="276" w:lineRule="auto"/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A8323B" w14:textId="77777777" w:rsidR="008D6457" w:rsidRDefault="008D6457" w:rsidP="001574B5">
            <w:pPr>
              <w:spacing w:line="276" w:lineRule="auto"/>
            </w:pPr>
          </w:p>
        </w:tc>
      </w:tr>
      <w:tr w:rsidR="008D6457" w14:paraId="59942F98" w14:textId="77777777" w:rsidTr="00035B10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172C" w14:textId="77777777" w:rsidR="008D6457" w:rsidRDefault="008D6457" w:rsidP="001574B5">
            <w:pPr>
              <w:spacing w:line="276" w:lineRule="auto"/>
              <w:jc w:val="center"/>
            </w:pPr>
            <w:r>
              <w:rPr>
                <w:sz w:val="19"/>
                <w:szCs w:val="19"/>
              </w:rPr>
              <w:t>☐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E5ED" w14:textId="77777777" w:rsidR="008D6457" w:rsidRDefault="008D6457" w:rsidP="001574B5">
            <w:pPr>
              <w:spacing w:line="276" w:lineRule="auto"/>
            </w:pPr>
            <w:proofErr w:type="spellStart"/>
            <w:r>
              <w:t>mikroprzedsiębiorcą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8C78" w14:textId="77777777" w:rsidR="008D6457" w:rsidRDefault="008D6457" w:rsidP="001574B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przedsiębiorca, który w co najmniej jednym roku z dwóch ostatnich lat obrotowych spełniał łącznie następujące warunki:</w:t>
            </w:r>
          </w:p>
          <w:p w14:paraId="0E608321" w14:textId="77777777" w:rsidR="008D6457" w:rsidRDefault="008D6457" w:rsidP="001574B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zatrudniał średniorocznie mniej niż 10 pracowników oraz</w:t>
            </w:r>
          </w:p>
          <w:p w14:paraId="279350EC" w14:textId="77777777" w:rsidR="008D6457" w:rsidRDefault="008D6457" w:rsidP="001574B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b) osiągnął roczny obrót netto ze sprzedaży towarów, wyrobów i usług oraz z operacji finansowych nieprzekraczający równowartości w złotych 2 milionów euro, lub sumy </w:t>
            </w:r>
            <w:r>
              <w:rPr>
                <w:sz w:val="16"/>
                <w:szCs w:val="16"/>
              </w:rPr>
              <w:lastRenderedPageBreak/>
              <w:t>aktywów jego bilansu sporządzonego na koniec jednego z tych lat nie przekroczyły równowartości w złotych 2 milionów euro;</w:t>
            </w:r>
          </w:p>
        </w:tc>
      </w:tr>
      <w:tr w:rsidR="008D6457" w14:paraId="76184212" w14:textId="77777777" w:rsidTr="00035B10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CD76" w14:textId="77777777" w:rsidR="008D6457" w:rsidRDefault="008D6457" w:rsidP="001574B5">
            <w:pPr>
              <w:spacing w:line="276" w:lineRule="auto"/>
              <w:jc w:val="center"/>
            </w:pPr>
            <w:r>
              <w:rPr>
                <w:sz w:val="19"/>
                <w:szCs w:val="19"/>
              </w:rPr>
              <w:lastRenderedPageBreak/>
              <w:t>☐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E948" w14:textId="77777777" w:rsidR="008D6457" w:rsidRDefault="008D6457" w:rsidP="001574B5">
            <w:pPr>
              <w:spacing w:line="276" w:lineRule="auto"/>
            </w:pPr>
            <w:r>
              <w:t>małym przedsiębiorcą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3896" w14:textId="77777777" w:rsidR="008D6457" w:rsidRDefault="008D6457" w:rsidP="001574B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przedsiębiorca, który w co najmniej jednym roku z dwóch ostatnich lat obrotowych spełniał łącznie następujące warunki:</w:t>
            </w:r>
          </w:p>
          <w:p w14:paraId="2601ACA2" w14:textId="77777777" w:rsidR="008D6457" w:rsidRDefault="008D6457" w:rsidP="001574B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zatrudniał średniorocznie mniej niż 50 pracowników oraz</w:t>
            </w:r>
          </w:p>
          <w:p w14:paraId="29488A09" w14:textId="77777777" w:rsidR="008D6457" w:rsidRDefault="008D6457" w:rsidP="001574B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      </w:r>
          </w:p>
          <w:p w14:paraId="5EE4442C" w14:textId="77777777" w:rsidR="008D6457" w:rsidRDefault="008D6457" w:rsidP="001574B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i który nie jest </w:t>
            </w:r>
            <w:proofErr w:type="spellStart"/>
            <w:r>
              <w:rPr>
                <w:sz w:val="16"/>
                <w:szCs w:val="16"/>
              </w:rPr>
              <w:t>mikroprzedsiębiorcą</w:t>
            </w:r>
            <w:proofErr w:type="spellEnd"/>
            <w:r>
              <w:rPr>
                <w:sz w:val="16"/>
                <w:szCs w:val="16"/>
              </w:rPr>
              <w:t>;</w:t>
            </w:r>
          </w:p>
        </w:tc>
      </w:tr>
      <w:tr w:rsidR="008D6457" w14:paraId="72D9B985" w14:textId="77777777" w:rsidTr="00035B10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9092" w14:textId="77777777" w:rsidR="008D6457" w:rsidRDefault="008D6457" w:rsidP="001574B5">
            <w:pPr>
              <w:spacing w:line="276" w:lineRule="auto"/>
              <w:jc w:val="center"/>
            </w:pPr>
            <w:r>
              <w:rPr>
                <w:sz w:val="19"/>
                <w:szCs w:val="19"/>
              </w:rPr>
              <w:t>☐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F766" w14:textId="77777777" w:rsidR="008D6457" w:rsidRDefault="008D6457" w:rsidP="001574B5">
            <w:pPr>
              <w:spacing w:line="276" w:lineRule="auto"/>
            </w:pPr>
            <w:r>
              <w:t>średnim przedsiębiorcą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</w:tcBorders>
          </w:tcPr>
          <w:p w14:paraId="6E80CD08" w14:textId="77777777" w:rsidR="008D6457" w:rsidRDefault="008D6457" w:rsidP="001574B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przedsiębiorca, który w co najmniej jednym roku z dwóch ostatnich lat obrotowych spełniał łącznie następujące warunki:</w:t>
            </w:r>
          </w:p>
          <w:p w14:paraId="5E46A8F6" w14:textId="77777777" w:rsidR="008D6457" w:rsidRDefault="008D6457" w:rsidP="001574B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zatrudniał średniorocznie mniej niż 250 pracowników oraz</w:t>
            </w:r>
          </w:p>
          <w:p w14:paraId="57CCC559" w14:textId="77777777" w:rsidR="008D6457" w:rsidRDefault="008D6457" w:rsidP="001574B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      </w:r>
          </w:p>
          <w:p w14:paraId="65BBDB52" w14:textId="77777777" w:rsidR="008D6457" w:rsidRDefault="008D6457" w:rsidP="001574B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i który nie jest </w:t>
            </w:r>
            <w:proofErr w:type="spellStart"/>
            <w:r>
              <w:rPr>
                <w:sz w:val="16"/>
                <w:szCs w:val="16"/>
              </w:rPr>
              <w:t>mikroprzedsiębiorcą</w:t>
            </w:r>
            <w:proofErr w:type="spellEnd"/>
            <w:r>
              <w:rPr>
                <w:sz w:val="16"/>
                <w:szCs w:val="16"/>
              </w:rPr>
              <w:t xml:space="preserve"> ani małym przedsiębiorcą</w:t>
            </w:r>
          </w:p>
        </w:tc>
      </w:tr>
      <w:tr w:rsidR="008D6457" w14:paraId="75E824DD" w14:textId="77777777" w:rsidTr="00035B10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1044" w14:textId="77777777" w:rsidR="008D6457" w:rsidRDefault="008D6457" w:rsidP="001574B5">
            <w:pPr>
              <w:spacing w:line="276" w:lineRule="auto"/>
              <w:jc w:val="center"/>
            </w:pPr>
            <w:r>
              <w:rPr>
                <w:sz w:val="19"/>
                <w:szCs w:val="19"/>
              </w:rPr>
              <w:t>☐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FB860" w14:textId="77777777" w:rsidR="008D6457" w:rsidRDefault="008D6457" w:rsidP="001574B5">
            <w:pPr>
              <w:spacing w:line="276" w:lineRule="auto"/>
            </w:pPr>
            <w:r>
              <w:t>dużym przedsiębiorcą</w:t>
            </w:r>
          </w:p>
        </w:tc>
        <w:tc>
          <w:tcPr>
            <w:tcW w:w="5954" w:type="dxa"/>
            <w:tcBorders>
              <w:left w:val="single" w:sz="4" w:space="0" w:color="000000"/>
            </w:tcBorders>
          </w:tcPr>
          <w:p w14:paraId="1E211325" w14:textId="77777777" w:rsidR="008D6457" w:rsidRDefault="008D6457" w:rsidP="001574B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przedsiębiorca, który nie jest </w:t>
            </w:r>
            <w:proofErr w:type="spellStart"/>
            <w:r>
              <w:rPr>
                <w:sz w:val="16"/>
                <w:szCs w:val="16"/>
              </w:rPr>
              <w:t>mikroprzedsiębiorcą</w:t>
            </w:r>
            <w:proofErr w:type="spellEnd"/>
            <w:r>
              <w:rPr>
                <w:sz w:val="16"/>
                <w:szCs w:val="16"/>
              </w:rPr>
              <w:t>, małym przedsiębiorcą ani średnim przedsiębiorcą</w:t>
            </w:r>
          </w:p>
        </w:tc>
      </w:tr>
    </w:tbl>
    <w:p w14:paraId="269406EB" w14:textId="7F2E0CB1" w:rsidR="008D6457" w:rsidRDefault="008D6457" w:rsidP="008D6457">
      <w:pPr>
        <w:spacing w:line="276" w:lineRule="auto"/>
      </w:pPr>
      <w:r>
        <w:rPr>
          <w:sz w:val="23"/>
          <w:szCs w:val="23"/>
        </w:rPr>
        <w:t xml:space="preserve">* </w:t>
      </w:r>
      <w:r>
        <w:rPr>
          <w:sz w:val="18"/>
          <w:szCs w:val="18"/>
        </w:rPr>
        <w:t>(</w:t>
      </w:r>
      <w:r>
        <w:rPr>
          <w:b/>
          <w:i/>
          <w:sz w:val="18"/>
          <w:szCs w:val="18"/>
          <w:u w:val="single"/>
        </w:rPr>
        <w:t>oznaczyć właściwie, w przypadku konsorcjum należy wypełnić odrębnie dla każdego podmiotu</w:t>
      </w:r>
      <w:r>
        <w:rPr>
          <w:i/>
          <w:sz w:val="18"/>
          <w:szCs w:val="18"/>
        </w:rPr>
        <w:t>)</w:t>
      </w:r>
    </w:p>
    <w:p w14:paraId="17DA2E5B" w14:textId="77777777" w:rsidR="008D6457" w:rsidRPr="008077E1" w:rsidRDefault="008D6457" w:rsidP="00805EF5">
      <w:pPr>
        <w:numPr>
          <w:ilvl w:val="0"/>
          <w:numId w:val="35"/>
        </w:numPr>
        <w:spacing w:after="0" w:line="276" w:lineRule="auto"/>
        <w:jc w:val="both"/>
        <w:rPr>
          <w:i/>
          <w:iCs/>
        </w:rPr>
      </w:pPr>
      <w:r w:rsidRPr="008077E1">
        <w:rPr>
          <w:i/>
          <w:iCs/>
        </w:rPr>
        <w:t xml:space="preserve">Na podstawie Art. 18 ust.3 </w:t>
      </w:r>
      <w:proofErr w:type="spellStart"/>
      <w:r w:rsidRPr="008077E1">
        <w:rPr>
          <w:i/>
          <w:iCs/>
        </w:rPr>
        <w:t>Pzp</w:t>
      </w:r>
      <w:proofErr w:type="spellEnd"/>
      <w:r w:rsidRPr="008077E1">
        <w:rPr>
          <w:i/>
          <w:iCs/>
        </w:rPr>
        <w:t xml:space="preserve"> </w:t>
      </w:r>
      <w:r w:rsidRPr="008077E1">
        <w:t xml:space="preserve">oświadczamy, iż informacje i dokumenty zawarte w ofercie </w:t>
      </w:r>
      <w:r>
        <w:br/>
      </w:r>
      <w:r w:rsidRPr="008077E1">
        <w:t xml:space="preserve">na stronach nr od ___ do ___* stanowią tajemnicę przedsiębiorstwa w rozumieniu przepisów </w:t>
      </w:r>
      <w:r>
        <w:br/>
      </w:r>
      <w:r w:rsidRPr="008077E1">
        <w:t xml:space="preserve">o zwalczaniu nieuczciwej konkurencji </w:t>
      </w:r>
      <w:r w:rsidRPr="008077E1">
        <w:rPr>
          <w:i/>
          <w:iCs/>
        </w:rPr>
        <w:t>z następującego powodu:_____________________</w:t>
      </w:r>
    </w:p>
    <w:p w14:paraId="28310964" w14:textId="77777777" w:rsidR="008D6457" w:rsidRPr="0082656B" w:rsidRDefault="008D6457" w:rsidP="008D6457">
      <w:pPr>
        <w:spacing w:line="276" w:lineRule="auto"/>
        <w:ind w:left="426"/>
        <w:rPr>
          <w:i/>
        </w:rPr>
      </w:pPr>
      <w:r w:rsidRPr="0082656B">
        <w:rPr>
          <w:i/>
          <w:sz w:val="18"/>
          <w:szCs w:val="18"/>
        </w:rPr>
        <w:t xml:space="preserve">Jeżeli Wykonawca zastrzega tajemnicę przedsiębiorstwa zobowiązany jest do wykazania (przy składaniu oferty), </w:t>
      </w:r>
      <w:r>
        <w:rPr>
          <w:i/>
          <w:sz w:val="18"/>
          <w:szCs w:val="18"/>
        </w:rPr>
        <w:br/>
      </w:r>
      <w:r w:rsidRPr="0082656B">
        <w:rPr>
          <w:i/>
          <w:sz w:val="18"/>
          <w:szCs w:val="18"/>
        </w:rPr>
        <w:t>że zastrzeżone informacje stanowią tajemnicę przedsiębiorstwa w rozumieniu art. 11 ust. 4 ustawy z dnia 16 kwietnia 1993 r. o zwalczaniu nieuczciwej konkurencji.</w:t>
      </w:r>
    </w:p>
    <w:p w14:paraId="7C41FADF" w14:textId="6966527C" w:rsidR="008D6457" w:rsidRDefault="008D6457" w:rsidP="008D6457">
      <w:pPr>
        <w:spacing w:line="276" w:lineRule="auto"/>
        <w:ind w:left="426"/>
        <w:rPr>
          <w:i/>
        </w:rPr>
      </w:pPr>
      <w:r>
        <w:rPr>
          <w:i/>
        </w:rPr>
        <w:t xml:space="preserve">Zamawiający wskazuje, iż zgodnie z art. 18 ust. 3 ustawy </w:t>
      </w:r>
      <w:proofErr w:type="spellStart"/>
      <w:r>
        <w:rPr>
          <w:i/>
        </w:rPr>
        <w:t>Pzp</w:t>
      </w:r>
      <w:proofErr w:type="spellEnd"/>
      <w:r>
        <w:rPr>
          <w:i/>
        </w:rPr>
        <w:t xml:space="preserve"> Wykonawca nie może zastrzec informacji, o których mowa w art. 222 ust. 5 ustawy </w:t>
      </w:r>
      <w:proofErr w:type="spellStart"/>
      <w:r>
        <w:rPr>
          <w:i/>
        </w:rPr>
        <w:t>Pzp</w:t>
      </w:r>
      <w:proofErr w:type="spellEnd"/>
    </w:p>
    <w:p w14:paraId="15775510" w14:textId="1E06FD83" w:rsidR="004C2922" w:rsidRDefault="004C2922" w:rsidP="008D6457">
      <w:pPr>
        <w:spacing w:line="276" w:lineRule="auto"/>
        <w:ind w:left="426"/>
        <w:rPr>
          <w:i/>
        </w:rPr>
      </w:pPr>
    </w:p>
    <w:p w14:paraId="30A967C4" w14:textId="77777777" w:rsidR="004C2922" w:rsidRDefault="004C2922" w:rsidP="00805EF5">
      <w:pPr>
        <w:numPr>
          <w:ilvl w:val="0"/>
          <w:numId w:val="34"/>
        </w:numPr>
        <w:spacing w:after="0" w:line="276" w:lineRule="auto"/>
        <w:jc w:val="both"/>
      </w:pPr>
      <w:r>
        <w:rPr>
          <w:sz w:val="23"/>
          <w:szCs w:val="23"/>
        </w:rPr>
        <w:t xml:space="preserve">Oświadczam, że wypełniłem obowiązki informacyjne przewidziane w art. 13 lub art. 14 RODO </w:t>
      </w:r>
      <w:r>
        <w:t>wobec</w:t>
      </w:r>
      <w:r>
        <w:rPr>
          <w:sz w:val="23"/>
          <w:szCs w:val="23"/>
        </w:rPr>
        <w:t xml:space="preserve"> osób fizycznych, od których dane osobowe bezpośrednio lub pośrednio pozyskałem w celu ubiegania się o udzielenie zamówienia publicznego w niniejszym postępowaniu.</w:t>
      </w:r>
    </w:p>
    <w:p w14:paraId="6DFE97FA" w14:textId="77777777" w:rsidR="004C2922" w:rsidRPr="002B6075" w:rsidRDefault="004C2922" w:rsidP="004C2922">
      <w:pPr>
        <w:ind w:left="426"/>
        <w:rPr>
          <w:b/>
          <w:sz w:val="16"/>
          <w:szCs w:val="16"/>
        </w:rPr>
      </w:pPr>
      <w:r>
        <w:rPr>
          <w:sz w:val="16"/>
          <w:szCs w:val="16"/>
        </w:rPr>
        <w:lastRenderedPageBreak/>
        <w:t>W przypadku gdy Wykonawca nie przekazuje danych osobowych innych niż bezpośrednio jego dotyczących lub zachodzi wyłączenie stosowania obowiązku informacyjnego, stosownie do art. 13 ust. 4 lub art. 14 ust. 5 RODO</w:t>
      </w:r>
      <w:r>
        <w:rPr>
          <w:sz w:val="16"/>
          <w:szCs w:val="16"/>
          <w:vertAlign w:val="superscript"/>
        </w:rPr>
        <w:footnoteReference w:id="1"/>
      </w:r>
      <w:r>
        <w:rPr>
          <w:sz w:val="16"/>
          <w:szCs w:val="16"/>
        </w:rPr>
        <w:t xml:space="preserve"> treści oświadczenia Wykonawca nie składa </w:t>
      </w:r>
      <w:r>
        <w:rPr>
          <w:b/>
          <w:sz w:val="16"/>
          <w:szCs w:val="16"/>
        </w:rPr>
        <w:t>(</w:t>
      </w:r>
      <w:r>
        <w:rPr>
          <w:b/>
          <w:sz w:val="16"/>
          <w:szCs w:val="16"/>
          <w:u w:val="single"/>
        </w:rPr>
        <w:t>usunięcie treści oświadczenia np. przez jego wykreślenie</w:t>
      </w:r>
      <w:r>
        <w:rPr>
          <w:b/>
          <w:sz w:val="16"/>
          <w:szCs w:val="16"/>
        </w:rPr>
        <w:t>).</w:t>
      </w:r>
    </w:p>
    <w:p w14:paraId="5B19407D" w14:textId="77777777" w:rsidR="004C2922" w:rsidRDefault="004C2922" w:rsidP="00805EF5">
      <w:pPr>
        <w:numPr>
          <w:ilvl w:val="0"/>
          <w:numId w:val="34"/>
        </w:numPr>
        <w:spacing w:after="0" w:line="276" w:lineRule="auto"/>
        <w:jc w:val="both"/>
      </w:pPr>
      <w:r>
        <w:t>Wraz z ofertą składamy następujące oświadczenia i dokumenty:</w:t>
      </w:r>
    </w:p>
    <w:p w14:paraId="72CBE030" w14:textId="77777777" w:rsidR="004C2922" w:rsidRDefault="004C2922" w:rsidP="004C2922">
      <w:pPr>
        <w:tabs>
          <w:tab w:val="left" w:pos="851"/>
        </w:tabs>
        <w:spacing w:line="276" w:lineRule="auto"/>
        <w:ind w:left="851" w:hanging="425"/>
      </w:pPr>
      <w:r>
        <w:t xml:space="preserve">- </w:t>
      </w:r>
      <w:r>
        <w:tab/>
        <w:t>__________________________________________________________________________</w:t>
      </w:r>
    </w:p>
    <w:p w14:paraId="1264770B" w14:textId="77777777" w:rsidR="004C2922" w:rsidRDefault="004C2922" w:rsidP="004C2922">
      <w:pPr>
        <w:tabs>
          <w:tab w:val="left" w:pos="851"/>
        </w:tabs>
        <w:spacing w:line="276" w:lineRule="auto"/>
        <w:ind w:left="851" w:hanging="425"/>
      </w:pPr>
      <w:r>
        <w:t xml:space="preserve">- </w:t>
      </w:r>
      <w:r>
        <w:tab/>
        <w:t>__________________________________________________________________________</w:t>
      </w:r>
    </w:p>
    <w:p w14:paraId="3337A029" w14:textId="77777777" w:rsidR="004C2922" w:rsidRDefault="004C2922" w:rsidP="004C2922">
      <w:pPr>
        <w:tabs>
          <w:tab w:val="left" w:pos="851"/>
        </w:tabs>
        <w:spacing w:line="276" w:lineRule="auto"/>
        <w:ind w:left="851" w:hanging="425"/>
      </w:pPr>
      <w:r>
        <w:t xml:space="preserve">- </w:t>
      </w:r>
      <w:r>
        <w:tab/>
        <w:t>__________________________________________________________________________</w:t>
      </w:r>
    </w:p>
    <w:p w14:paraId="0D3854FF" w14:textId="77777777" w:rsidR="004C2922" w:rsidRDefault="004C2922" w:rsidP="008D6457">
      <w:pPr>
        <w:spacing w:line="276" w:lineRule="auto"/>
        <w:ind w:left="426"/>
        <w:rPr>
          <w:i/>
        </w:rPr>
      </w:pPr>
    </w:p>
    <w:p w14:paraId="73DE5B56" w14:textId="77777777" w:rsidR="008D6457" w:rsidRDefault="008D6457" w:rsidP="008D6457">
      <w:pPr>
        <w:spacing w:line="276" w:lineRule="auto"/>
        <w:ind w:left="426"/>
      </w:pPr>
    </w:p>
    <w:p w14:paraId="11E9DCEC" w14:textId="722B97E4" w:rsidR="00A22F8F" w:rsidRPr="00A22F8F" w:rsidRDefault="00A22F8F" w:rsidP="008D645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                     </w:t>
      </w:r>
    </w:p>
    <w:p w14:paraId="53CD06F3" w14:textId="77777777" w:rsidR="00A22F8F" w:rsidRPr="00A22F8F" w:rsidRDefault="00A22F8F" w:rsidP="00A22F8F">
      <w:pPr>
        <w:widowControl w:val="0"/>
        <w:suppressAutoHyphens/>
        <w:spacing w:after="0" w:line="240" w:lineRule="auto"/>
        <w:ind w:left="354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                                       </w:t>
      </w:r>
    </w:p>
    <w:p w14:paraId="7B908179" w14:textId="77777777" w:rsidR="00A22F8F" w:rsidRPr="00A22F8F" w:rsidRDefault="00A22F8F" w:rsidP="00A22F8F">
      <w:pPr>
        <w:widowControl w:val="0"/>
        <w:suppressAutoHyphens/>
        <w:spacing w:after="0" w:line="240" w:lineRule="auto"/>
        <w:ind w:left="4248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 ......................................................................</w:t>
      </w:r>
    </w:p>
    <w:p w14:paraId="71C4000E" w14:textId="77777777" w:rsidR="00A22F8F" w:rsidRPr="00A22F8F" w:rsidRDefault="00A22F8F" w:rsidP="00A22F8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                                                   </w:t>
      </w:r>
      <w:r w:rsidRPr="00A22F8F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Pieczęć i podpis Wykonawcy</w:t>
      </w:r>
    </w:p>
    <w:p w14:paraId="35F1E280" w14:textId="72C68696" w:rsidR="0000442C" w:rsidRDefault="00A22F8F" w:rsidP="00D85A8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0"/>
          <w:szCs w:val="24"/>
          <w:lang w:eastAsia="hi-IN" w:bidi="hi-IN"/>
        </w:rPr>
      </w:pPr>
      <w:r w:rsidRPr="00A22F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  </w:t>
      </w:r>
      <w:r w:rsidRPr="00D85A88">
        <w:rPr>
          <w:rFonts w:ascii="Times New Roman" w:eastAsia="SimSun" w:hAnsi="Times New Roman" w:cs="Times New Roman"/>
          <w:b/>
          <w:kern w:val="1"/>
          <w:sz w:val="20"/>
          <w:szCs w:val="24"/>
          <w:lang w:eastAsia="hi-IN" w:bidi="hi-IN"/>
        </w:rPr>
        <w:t xml:space="preserve">*) </w:t>
      </w:r>
      <w:r w:rsidRPr="00D85A88">
        <w:rPr>
          <w:rFonts w:ascii="Times New Roman" w:eastAsia="SimSun" w:hAnsi="Times New Roman" w:cs="Times New Roman"/>
          <w:kern w:val="1"/>
          <w:sz w:val="20"/>
          <w:szCs w:val="24"/>
          <w:lang w:eastAsia="hi-IN" w:bidi="hi-IN"/>
        </w:rPr>
        <w:t xml:space="preserve"> niepotrzebne skreślić </w:t>
      </w:r>
    </w:p>
    <w:p w14:paraId="452612BE" w14:textId="77777777" w:rsidR="00D85A88" w:rsidRPr="00D85A88" w:rsidRDefault="00D85A88" w:rsidP="00D85A8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39196B3" w14:textId="5F9CE91A" w:rsidR="0000442C" w:rsidRPr="00185854" w:rsidRDefault="0000442C" w:rsidP="00185854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</w:p>
    <w:sectPr w:rsidR="0000442C" w:rsidRPr="00185854" w:rsidSect="00F5729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87FA517" w16cex:dateUtc="2023-09-02T20:46:00Z"/>
  <w16cex:commentExtensible w16cex:durableId="5C20F37F" w16cex:dateUtc="2023-09-02T21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B2593" w14:textId="77777777" w:rsidR="004F581F" w:rsidRDefault="004F581F" w:rsidP="0068577F">
      <w:pPr>
        <w:spacing w:after="0" w:line="240" w:lineRule="auto"/>
      </w:pPr>
      <w:r>
        <w:separator/>
      </w:r>
    </w:p>
  </w:endnote>
  <w:endnote w:type="continuationSeparator" w:id="0">
    <w:p w14:paraId="110989D6" w14:textId="77777777" w:rsidR="004F581F" w:rsidRDefault="004F581F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8E56B" w14:textId="77777777" w:rsidR="0031579A" w:rsidRDefault="00C42AE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268E29B" wp14:editId="5CCA15CB">
          <wp:simplePos x="0" y="0"/>
          <wp:positionH relativeFrom="margin">
            <wp:posOffset>1792605</wp:posOffset>
          </wp:positionH>
          <wp:positionV relativeFrom="paragraph">
            <wp:posOffset>149225</wp:posOffset>
          </wp:positionV>
          <wp:extent cx="1130300" cy="4000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L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5" b="23530"/>
                  <a:stretch/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CFF">
      <w:ptab w:relativeTo="margin" w:alignment="center" w:leader="none"/>
    </w:r>
  </w:p>
  <w:tbl>
    <w:tblPr>
      <w:tblStyle w:val="Tabela-Siatka"/>
      <w:tblW w:w="1048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3"/>
      <w:gridCol w:w="2126"/>
      <w:gridCol w:w="1701"/>
      <w:gridCol w:w="3255"/>
    </w:tblGrid>
    <w:tr w:rsidR="0031579A" w14:paraId="002FC67A" w14:textId="77777777" w:rsidTr="00EF16C8">
      <w:tc>
        <w:tcPr>
          <w:tcW w:w="3403" w:type="dxa"/>
          <w:tcBorders>
            <w:right w:val="single" w:sz="8" w:space="0" w:color="44546A" w:themeColor="text2"/>
          </w:tcBorders>
        </w:tcPr>
        <w:p w14:paraId="068616B6" w14:textId="77777777" w:rsidR="0031579A" w:rsidRPr="00EF16C8" w:rsidRDefault="00C65F6C" w:rsidP="0031579A">
          <w:pPr>
            <w:spacing w:line="260" w:lineRule="atLeast"/>
            <w:ind w:left="174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56</w:t>
          </w:r>
          <w:r w:rsidR="0031579A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-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4</w:t>
          </w:r>
          <w:r w:rsidR="00797E7F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00</w:t>
          </w:r>
          <w:r w:rsidR="0031579A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Oleśnica, ul. Zamkowa 4</w:t>
          </w:r>
        </w:p>
        <w:p w14:paraId="6121F99D" w14:textId="77777777" w:rsidR="0031579A" w:rsidRPr="00EF16C8" w:rsidRDefault="0031579A" w:rsidP="0031579A">
          <w:pPr>
            <w:spacing w:line="260" w:lineRule="atLeast"/>
            <w:ind w:left="174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tel. </w:t>
          </w:r>
          <w:r w:rsidR="00C65F6C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71 314 20 12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fax </w:t>
          </w:r>
          <w:r w:rsidR="00C65F6C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71 723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-</w:t>
          </w:r>
          <w:r w:rsidR="00C65F6C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73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-</w:t>
          </w:r>
          <w:r w:rsidR="00C65F6C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42</w:t>
          </w:r>
        </w:p>
        <w:p w14:paraId="6F71F065" w14:textId="77777777" w:rsidR="0031579A" w:rsidRPr="00EF16C8" w:rsidRDefault="0031579A" w:rsidP="0031579A">
          <w:pPr>
            <w:spacing w:line="260" w:lineRule="atLeast"/>
            <w:ind w:left="174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 w:rsidR="00C65F6C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ckiw-olesnica</w:t>
          </w:r>
          <w:r w:rsidRPr="00EF16C8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@ohp.pl</w:t>
          </w:r>
        </w:p>
        <w:p w14:paraId="01205645" w14:textId="77777777" w:rsidR="00EF16C8" w:rsidRPr="00C42AE4" w:rsidRDefault="00EF16C8" w:rsidP="00C42AE4">
          <w:pPr>
            <w:pStyle w:val="Stopka"/>
            <w:ind w:left="174"/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 w:rsidRPr="00C42AE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www.</w:t>
          </w:r>
          <w:r w:rsidR="00C65F6C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ckiw-olesnica.</w:t>
          </w:r>
          <w:r w:rsidRPr="00C42AE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ohp.pl</w:t>
          </w:r>
        </w:p>
      </w:tc>
      <w:tc>
        <w:tcPr>
          <w:tcW w:w="2126" w:type="dxa"/>
          <w:tcBorders>
            <w:left w:val="single" w:sz="8" w:space="0" w:color="44546A" w:themeColor="text2"/>
          </w:tcBorders>
        </w:tcPr>
        <w:p w14:paraId="509A470B" w14:textId="77777777" w:rsidR="0031579A" w:rsidRDefault="00C42AE4">
          <w:pPr>
            <w:pStyle w:val="Stopka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4FB30382" wp14:editId="219A683F">
                <wp:simplePos x="0" y="0"/>
                <wp:positionH relativeFrom="column">
                  <wp:posOffset>2540</wp:posOffset>
                </wp:positionH>
                <wp:positionV relativeFrom="paragraph">
                  <wp:posOffset>342265</wp:posOffset>
                </wp:positionV>
                <wp:extent cx="1613535" cy="305435"/>
                <wp:effectExtent l="0" t="0" r="5715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920x545-toheight-90-logoecam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30" b="23213"/>
                        <a:stretch/>
                      </pic:blipFill>
                      <pic:spPr bwMode="auto">
                        <a:xfrm>
                          <a:off x="0" y="0"/>
                          <a:ext cx="1613535" cy="30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</w:tcPr>
        <w:p w14:paraId="49A450C1" w14:textId="77777777" w:rsidR="0031579A" w:rsidRDefault="0031579A">
          <w:pPr>
            <w:pStyle w:val="Stopka"/>
          </w:pPr>
        </w:p>
      </w:tc>
      <w:tc>
        <w:tcPr>
          <w:tcW w:w="3255" w:type="dxa"/>
        </w:tcPr>
        <w:p w14:paraId="3FBAE6A9" w14:textId="77777777" w:rsidR="0031579A" w:rsidRDefault="00F76B88">
          <w:pPr>
            <w:pStyle w:val="Stopka"/>
          </w:pPr>
          <w:r w:rsidRPr="00F76B88">
            <w:rPr>
              <w:noProof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3B9E0072" wp14:editId="3783DACC">
                <wp:simplePos x="0" y="0"/>
                <wp:positionH relativeFrom="rightMargin">
                  <wp:posOffset>-2298700</wp:posOffset>
                </wp:positionH>
                <wp:positionV relativeFrom="paragraph">
                  <wp:posOffset>27940</wp:posOffset>
                </wp:positionV>
                <wp:extent cx="577850" cy="736600"/>
                <wp:effectExtent l="0" t="0" r="0" b="635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Junackie Hufce Pracy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76B88"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 wp14:anchorId="586DA597" wp14:editId="017677C3">
                <wp:simplePos x="0" y="0"/>
                <wp:positionH relativeFrom="column">
                  <wp:posOffset>270510</wp:posOffset>
                </wp:positionH>
                <wp:positionV relativeFrom="paragraph">
                  <wp:posOffset>31777</wp:posOffset>
                </wp:positionV>
                <wp:extent cx="1844675" cy="675005"/>
                <wp:effectExtent l="0" t="0" r="3175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iepodlegla.jp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65" t="22703" r="6075" b="27795"/>
                        <a:stretch/>
                      </pic:blipFill>
                      <pic:spPr bwMode="auto">
                        <a:xfrm>
                          <a:off x="0" y="0"/>
                          <a:ext cx="1844675" cy="6750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3DDEB12" w14:textId="77777777" w:rsidR="00DD2CFF" w:rsidRDefault="00DD2CFF">
    <w:pPr>
      <w:pStyle w:val="Stopk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0D046" w14:textId="77777777" w:rsidR="004F581F" w:rsidRDefault="004F581F" w:rsidP="0068577F">
      <w:pPr>
        <w:spacing w:after="0" w:line="240" w:lineRule="auto"/>
      </w:pPr>
      <w:r>
        <w:separator/>
      </w:r>
    </w:p>
  </w:footnote>
  <w:footnote w:type="continuationSeparator" w:id="0">
    <w:p w14:paraId="0655D6A5" w14:textId="77777777" w:rsidR="004F581F" w:rsidRDefault="004F581F" w:rsidP="0068577F">
      <w:pPr>
        <w:spacing w:after="0" w:line="240" w:lineRule="auto"/>
      </w:pPr>
      <w:r>
        <w:continuationSeparator/>
      </w:r>
    </w:p>
  </w:footnote>
  <w:footnote w:id="1">
    <w:p w14:paraId="3CAB64C7" w14:textId="77777777" w:rsidR="00EF5201" w:rsidRPr="00D85A88" w:rsidRDefault="00EF5201" w:rsidP="00EF520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64608AD" w14:textId="77777777" w:rsidR="00EF5201" w:rsidRDefault="00EF5201" w:rsidP="00EF5201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17C79B48" w14:textId="77777777" w:rsidR="00EF5201" w:rsidRPr="00185854" w:rsidRDefault="00EF5201" w:rsidP="00EF5201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p w14:paraId="78082373" w14:textId="28367CA9" w:rsidR="004C2922" w:rsidRPr="00420E53" w:rsidRDefault="004C2922" w:rsidP="00420E5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8649" w:type="dxa"/>
      <w:tblInd w:w="-427" w:type="dxa"/>
      <w:tblLook w:val="04A0" w:firstRow="1" w:lastRow="0" w:firstColumn="1" w:lastColumn="0" w:noHBand="0" w:noVBand="1"/>
    </w:tblPr>
    <w:tblGrid>
      <w:gridCol w:w="1703"/>
      <w:gridCol w:w="6946"/>
    </w:tblGrid>
    <w:tr w:rsidR="00A83691" w14:paraId="3F869FE2" w14:textId="77777777" w:rsidTr="00BE410B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5BE223AE" w14:textId="77777777" w:rsidR="00A83691" w:rsidRDefault="00A83691" w:rsidP="00A83691">
          <w:pPr>
            <w:pStyle w:val="Nagwek"/>
          </w:pPr>
          <w:bookmarkStart w:id="3" w:name="_Hlk127883993"/>
          <w:r w:rsidRPr="001C1F32">
            <w:rPr>
              <w:noProof/>
            </w:rPr>
            <w:drawing>
              <wp:inline distT="0" distB="0" distL="0" distR="0" wp14:anchorId="410CBEBE" wp14:editId="20FE5139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0D7FB044" w14:textId="77777777" w:rsidR="00A83691" w:rsidRDefault="00A83691" w:rsidP="00A83691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</w:p>
        <w:p w14:paraId="7699E350" w14:textId="77777777" w:rsidR="00A83691" w:rsidRDefault="00A83691" w:rsidP="00A83691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  <w:t xml:space="preserve">CENTRUM KSZTAŁCENIA I WYCHOWANIA </w:t>
          </w:r>
        </w:p>
        <w:p w14:paraId="08B26043" w14:textId="77777777" w:rsidR="00A83691" w:rsidRPr="00EF16C8" w:rsidRDefault="00A83691" w:rsidP="00A83691">
          <w:pPr>
            <w:keepNext/>
            <w:tabs>
              <w:tab w:val="left" w:pos="6045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  <w:t>W OLEŚNICY</w:t>
          </w:r>
        </w:p>
        <w:p w14:paraId="3E23A8E8" w14:textId="77777777" w:rsidR="00A83691" w:rsidRPr="00EF16C8" w:rsidRDefault="00A83691" w:rsidP="00A83691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>56-400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>Oleśnica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 xml:space="preserve">, ul.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>Zamkowa 4</w:t>
          </w:r>
        </w:p>
        <w:p w14:paraId="79139974" w14:textId="77777777" w:rsidR="00A83691" w:rsidRPr="00EF16C8" w:rsidRDefault="00A83691" w:rsidP="00A83691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lang w:val="de-DE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 xml:space="preserve">tel.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 xml:space="preserve">71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>707 04 92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 xml:space="preserve">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lang w:val="de-DE"/>
            </w:rPr>
            <w:t xml:space="preserve">fax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lang w:val="de-DE"/>
            </w:rPr>
            <w:t>71 723 73 42</w:t>
          </w:r>
        </w:p>
        <w:p w14:paraId="7FF2FAC9" w14:textId="77777777" w:rsidR="00A83691" w:rsidRPr="00CB2C74" w:rsidRDefault="00A83691" w:rsidP="00A83691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u w:val="single"/>
              <w:lang w:val="en-BZ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lang w:val="de-DE"/>
            </w:rPr>
            <w:t xml:space="preserve">e-mail: </w:t>
          </w:r>
          <w:hyperlink r:id="rId2" w:history="1">
            <w:r w:rsidRPr="00A51F51">
              <w:rPr>
                <w:rStyle w:val="Hipercze"/>
                <w:rFonts w:ascii="Segoe UI Semilight" w:eastAsia="Calibri" w:hAnsi="Segoe UI Semilight" w:cs="Segoe UI Semilight"/>
                <w:noProof/>
                <w:sz w:val="18"/>
                <w:lang w:val="de-DE"/>
              </w:rPr>
              <w:t>ckiw-olesnica@ohp.pl</w:t>
            </w:r>
          </w:hyperlink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lang w:val="de-DE"/>
            </w:rPr>
            <w:t xml:space="preserve"> </w:t>
          </w:r>
        </w:p>
        <w:p w14:paraId="278BF6C5" w14:textId="77777777" w:rsidR="00A83691" w:rsidRPr="0068577F" w:rsidRDefault="00A83691" w:rsidP="00A83691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lang w:val="en-BZ"/>
            </w:rPr>
            <w:t>www.ohp.pl</w:t>
          </w:r>
        </w:p>
      </w:tc>
    </w:tr>
  </w:tbl>
  <w:bookmarkEnd w:id="3"/>
  <w:p w14:paraId="2FCD5115" w14:textId="57EFD9B0" w:rsidR="0068577F" w:rsidRPr="007A3020" w:rsidRDefault="007A3020" w:rsidP="007A3020">
    <w:pPr>
      <w:rPr>
        <w:rFonts w:ascii="Arial" w:eastAsia="Arial" w:hAnsi="Arial" w:cs="Arial"/>
        <w:b/>
        <w:i/>
        <w:sz w:val="16"/>
        <w:szCs w:val="16"/>
      </w:rPr>
    </w:pPr>
    <w:r>
      <w:rPr>
        <w:rFonts w:ascii="Arial" w:eastAsia="Arial" w:hAnsi="Arial" w:cs="Arial"/>
        <w:i/>
        <w:sz w:val="16"/>
        <w:szCs w:val="16"/>
      </w:rPr>
      <w:t>Oznaczenie postępowania: CKiW.DZP.271.</w:t>
    </w:r>
    <w:r w:rsidR="00D31201">
      <w:rPr>
        <w:rFonts w:ascii="Arial" w:eastAsia="Arial" w:hAnsi="Arial" w:cs="Arial"/>
        <w:i/>
        <w:sz w:val="16"/>
        <w:szCs w:val="16"/>
      </w:rPr>
      <w:t>9</w:t>
    </w:r>
    <w:r>
      <w:rPr>
        <w:rFonts w:ascii="Arial" w:eastAsia="Arial" w:hAnsi="Arial" w:cs="Arial"/>
        <w:i/>
        <w:sz w:val="16"/>
        <w:szCs w:val="16"/>
      </w:rPr>
      <w:t xml:space="preserve">.2023 – </w:t>
    </w:r>
    <w:r w:rsidR="00D31201">
      <w:rPr>
        <w:rFonts w:ascii="Arial" w:eastAsia="Arial" w:hAnsi="Arial" w:cs="Arial"/>
        <w:i/>
        <w:sz w:val="16"/>
        <w:szCs w:val="16"/>
      </w:rPr>
      <w:t>d</w:t>
    </w:r>
    <w:r w:rsidR="00D31201" w:rsidRPr="00D31201">
      <w:rPr>
        <w:rFonts w:ascii="Arial" w:eastAsia="Arial" w:hAnsi="Arial" w:cs="Arial"/>
        <w:i/>
        <w:sz w:val="16"/>
        <w:szCs w:val="16"/>
      </w:rPr>
      <w:t>ostawa i montaż drzwi przeciwpożarowych i dymoszczelnych dla Centrum Kształcenia i Wychowania OHP w Oleśnicy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5D4E1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1B945E8"/>
    <w:multiLevelType w:val="multilevel"/>
    <w:tmpl w:val="1018C9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5" w15:restartNumberingAfterBreak="0">
    <w:nsid w:val="0A9A7073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0D53487E"/>
    <w:multiLevelType w:val="multilevel"/>
    <w:tmpl w:val="B41E7EA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E4812B7"/>
    <w:multiLevelType w:val="multilevel"/>
    <w:tmpl w:val="EAE29826"/>
    <w:lvl w:ilvl="0">
      <w:start w:val="1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FE15CC9"/>
    <w:multiLevelType w:val="hybridMultilevel"/>
    <w:tmpl w:val="AAEE0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42BE0"/>
    <w:multiLevelType w:val="hybridMultilevel"/>
    <w:tmpl w:val="2CEA78A6"/>
    <w:lvl w:ilvl="0" w:tplc="2F0C52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BF4EB2"/>
    <w:multiLevelType w:val="multilevel"/>
    <w:tmpl w:val="AA5C2D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alatino Linotype" w:hAnsi="Palatino Linotype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3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11" w15:restartNumberingAfterBreak="0">
    <w:nsid w:val="1917406A"/>
    <w:multiLevelType w:val="hybridMultilevel"/>
    <w:tmpl w:val="E5267B70"/>
    <w:lvl w:ilvl="0" w:tplc="81F2B4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003E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1D7B38E9"/>
    <w:multiLevelType w:val="hybridMultilevel"/>
    <w:tmpl w:val="3DCACADC"/>
    <w:lvl w:ilvl="0" w:tplc="F27896EA">
      <w:start w:val="1"/>
      <w:numFmt w:val="lowerLetter"/>
      <w:lvlText w:val="%1)"/>
      <w:lvlJc w:val="left"/>
      <w:pPr>
        <w:ind w:left="1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5" w:hanging="360"/>
      </w:pPr>
    </w:lvl>
    <w:lvl w:ilvl="2" w:tplc="0415001B" w:tentative="1">
      <w:start w:val="1"/>
      <w:numFmt w:val="lowerRoman"/>
      <w:lvlText w:val="%3."/>
      <w:lvlJc w:val="right"/>
      <w:pPr>
        <w:ind w:left="2875" w:hanging="180"/>
      </w:pPr>
    </w:lvl>
    <w:lvl w:ilvl="3" w:tplc="0415000F" w:tentative="1">
      <w:start w:val="1"/>
      <w:numFmt w:val="decimal"/>
      <w:lvlText w:val="%4."/>
      <w:lvlJc w:val="left"/>
      <w:pPr>
        <w:ind w:left="3595" w:hanging="360"/>
      </w:pPr>
    </w:lvl>
    <w:lvl w:ilvl="4" w:tplc="04150019" w:tentative="1">
      <w:start w:val="1"/>
      <w:numFmt w:val="lowerLetter"/>
      <w:lvlText w:val="%5."/>
      <w:lvlJc w:val="left"/>
      <w:pPr>
        <w:ind w:left="4315" w:hanging="360"/>
      </w:pPr>
    </w:lvl>
    <w:lvl w:ilvl="5" w:tplc="0415001B" w:tentative="1">
      <w:start w:val="1"/>
      <w:numFmt w:val="lowerRoman"/>
      <w:lvlText w:val="%6."/>
      <w:lvlJc w:val="right"/>
      <w:pPr>
        <w:ind w:left="5035" w:hanging="180"/>
      </w:pPr>
    </w:lvl>
    <w:lvl w:ilvl="6" w:tplc="0415000F" w:tentative="1">
      <w:start w:val="1"/>
      <w:numFmt w:val="decimal"/>
      <w:lvlText w:val="%7."/>
      <w:lvlJc w:val="left"/>
      <w:pPr>
        <w:ind w:left="5755" w:hanging="360"/>
      </w:pPr>
    </w:lvl>
    <w:lvl w:ilvl="7" w:tplc="04150019" w:tentative="1">
      <w:start w:val="1"/>
      <w:numFmt w:val="lowerLetter"/>
      <w:lvlText w:val="%8."/>
      <w:lvlJc w:val="left"/>
      <w:pPr>
        <w:ind w:left="6475" w:hanging="360"/>
      </w:pPr>
    </w:lvl>
    <w:lvl w:ilvl="8" w:tplc="0415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14" w15:restartNumberingAfterBreak="0">
    <w:nsid w:val="1E3209C0"/>
    <w:multiLevelType w:val="hybridMultilevel"/>
    <w:tmpl w:val="4F468A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66758D"/>
    <w:multiLevelType w:val="hybridMultilevel"/>
    <w:tmpl w:val="BBE869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CE3C74"/>
    <w:multiLevelType w:val="multilevel"/>
    <w:tmpl w:val="C61CAE0A"/>
    <w:lvl w:ilvl="0">
      <w:start w:val="1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59C0392"/>
    <w:multiLevelType w:val="multilevel"/>
    <w:tmpl w:val="0415001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2FB26D53"/>
    <w:multiLevelType w:val="hybridMultilevel"/>
    <w:tmpl w:val="B310D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E4D45"/>
    <w:multiLevelType w:val="multilevel"/>
    <w:tmpl w:val="26D0655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Palatino Linotype" w:eastAsia="Times New Roman" w:hAnsi="Palatino Linotype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26" w:hanging="360"/>
      </w:pPr>
      <w:rPr>
        <w:rFonts w:cs="Times New Roman"/>
      </w:rPr>
    </w:lvl>
    <w:lvl w:ilvl="4">
      <w:start w:val="1"/>
      <w:numFmt w:val="upperLetter"/>
      <w:lvlText w:val="%5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  <w:rPr>
        <w:rFonts w:cs="Times New Roman"/>
      </w:rPr>
    </w:lvl>
  </w:abstractNum>
  <w:abstractNum w:abstractNumId="20" w15:restartNumberingAfterBreak="0">
    <w:nsid w:val="3DA80ACD"/>
    <w:multiLevelType w:val="hybridMultilevel"/>
    <w:tmpl w:val="65A61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21C29"/>
    <w:multiLevelType w:val="multilevel"/>
    <w:tmpl w:val="F35C9A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45773BE"/>
    <w:multiLevelType w:val="hybridMultilevel"/>
    <w:tmpl w:val="0792ECD6"/>
    <w:lvl w:ilvl="0" w:tplc="8FFC36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4D4D5D"/>
    <w:multiLevelType w:val="hybridMultilevel"/>
    <w:tmpl w:val="A84E317E"/>
    <w:lvl w:ilvl="0" w:tplc="C2FA8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F155D"/>
    <w:multiLevelType w:val="multilevel"/>
    <w:tmpl w:val="909EA9F8"/>
    <w:lvl w:ilvl="0">
      <w:start w:val="1"/>
      <w:numFmt w:val="lowerLetter"/>
      <w:lvlText w:val="%1)"/>
      <w:lvlJc w:val="left"/>
      <w:pPr>
        <w:tabs>
          <w:tab w:val="num" w:pos="1279"/>
        </w:tabs>
        <w:ind w:left="127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  <w:rPr>
        <w:rFonts w:cs="Times New Roman"/>
      </w:rPr>
    </w:lvl>
  </w:abstractNum>
  <w:abstractNum w:abstractNumId="25" w15:restartNumberingAfterBreak="0">
    <w:nsid w:val="544511C8"/>
    <w:multiLevelType w:val="hybridMultilevel"/>
    <w:tmpl w:val="6226B4B2"/>
    <w:lvl w:ilvl="0" w:tplc="C2FA8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66AE3"/>
    <w:multiLevelType w:val="multilevel"/>
    <w:tmpl w:val="9230A3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1A82EB9"/>
    <w:multiLevelType w:val="hybridMultilevel"/>
    <w:tmpl w:val="66449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B4469"/>
    <w:multiLevelType w:val="hybridMultilevel"/>
    <w:tmpl w:val="EFDC8D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EB2EAF"/>
    <w:multiLevelType w:val="multilevel"/>
    <w:tmpl w:val="672684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45E1219"/>
    <w:multiLevelType w:val="multilevel"/>
    <w:tmpl w:val="0E042AC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1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4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04" w:hanging="1800"/>
      </w:pPr>
      <w:rPr>
        <w:rFonts w:cs="Times New Roman"/>
      </w:rPr>
    </w:lvl>
  </w:abstractNum>
  <w:abstractNum w:abstractNumId="31" w15:restartNumberingAfterBreak="0">
    <w:nsid w:val="778F74CE"/>
    <w:multiLevelType w:val="multilevel"/>
    <w:tmpl w:val="92566C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1"/>
  </w:num>
  <w:num w:numId="3">
    <w:abstractNumId w:val="17"/>
  </w:num>
  <w:num w:numId="4">
    <w:abstractNumId w:val="29"/>
  </w:num>
  <w:num w:numId="5">
    <w:abstractNumId w:val="30"/>
  </w:num>
  <w:num w:numId="6">
    <w:abstractNumId w:val="24"/>
    <w:lvlOverride w:ilvl="0">
      <w:startOverride w:val="1"/>
    </w:lvlOverride>
  </w:num>
  <w:num w:numId="7">
    <w:abstractNumId w:val="24"/>
  </w:num>
  <w:num w:numId="8">
    <w:abstractNumId w:val="31"/>
  </w:num>
  <w:num w:numId="9">
    <w:abstractNumId w:val="6"/>
  </w:num>
  <w:num w:numId="10">
    <w:abstractNumId w:val="26"/>
  </w:num>
  <w:num w:numId="11">
    <w:abstractNumId w:val="4"/>
  </w:num>
  <w:num w:numId="12">
    <w:abstractNumId w:val="5"/>
    <w:lvlOverride w:ilvl="0">
      <w:startOverride w:val="1"/>
    </w:lvlOverride>
  </w:num>
  <w:num w:numId="13">
    <w:abstractNumId w:val="5"/>
  </w:num>
  <w:num w:numId="14">
    <w:abstractNumId w:val="10"/>
  </w:num>
  <w:num w:numId="15">
    <w:abstractNumId w:val="15"/>
  </w:num>
  <w:num w:numId="16">
    <w:abstractNumId w:val="18"/>
  </w:num>
  <w:num w:numId="17">
    <w:abstractNumId w:val="12"/>
  </w:num>
  <w:num w:numId="18">
    <w:abstractNumId w:val="19"/>
    <w:lvlOverride w:ilvl="0">
      <w:startOverride w:val="1"/>
    </w:lvlOverride>
  </w:num>
  <w:num w:numId="19">
    <w:abstractNumId w:val="19"/>
  </w:num>
  <w:num w:numId="20">
    <w:abstractNumId w:val="8"/>
  </w:num>
  <w:num w:numId="21">
    <w:abstractNumId w:val="25"/>
  </w:num>
  <w:num w:numId="22">
    <w:abstractNumId w:val="14"/>
  </w:num>
  <w:num w:numId="23">
    <w:abstractNumId w:val="23"/>
  </w:num>
  <w:num w:numId="24">
    <w:abstractNumId w:val="13"/>
  </w:num>
  <w:num w:numId="25">
    <w:abstractNumId w:val="28"/>
  </w:num>
  <w:num w:numId="26">
    <w:abstractNumId w:val="3"/>
  </w:num>
  <w:num w:numId="27">
    <w:abstractNumId w:val="20"/>
  </w:num>
  <w:num w:numId="28">
    <w:abstractNumId w:val="1"/>
  </w:num>
  <w:num w:numId="29">
    <w:abstractNumId w:val="2"/>
  </w:num>
  <w:num w:numId="30">
    <w:abstractNumId w:val="9"/>
  </w:num>
  <w:num w:numId="31">
    <w:abstractNumId w:val="27"/>
  </w:num>
  <w:num w:numId="32">
    <w:abstractNumId w:val="0"/>
  </w:num>
  <w:num w:numId="33">
    <w:abstractNumId w:val="22"/>
  </w:num>
  <w:num w:numId="34">
    <w:abstractNumId w:val="16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F6C"/>
    <w:rsid w:val="0000442C"/>
    <w:rsid w:val="00007D46"/>
    <w:rsid w:val="00011E00"/>
    <w:rsid w:val="00035B10"/>
    <w:rsid w:val="000364D6"/>
    <w:rsid w:val="0006792B"/>
    <w:rsid w:val="00067D6E"/>
    <w:rsid w:val="000B5E22"/>
    <w:rsid w:val="000F178E"/>
    <w:rsid w:val="001008C1"/>
    <w:rsid w:val="001245D6"/>
    <w:rsid w:val="00162538"/>
    <w:rsid w:val="00185854"/>
    <w:rsid w:val="00192CEF"/>
    <w:rsid w:val="001E67A9"/>
    <w:rsid w:val="00206F7F"/>
    <w:rsid w:val="00215D1F"/>
    <w:rsid w:val="00246189"/>
    <w:rsid w:val="002621EB"/>
    <w:rsid w:val="00286DFA"/>
    <w:rsid w:val="002D1087"/>
    <w:rsid w:val="002E4E39"/>
    <w:rsid w:val="0031579A"/>
    <w:rsid w:val="003456C1"/>
    <w:rsid w:val="003B7C5E"/>
    <w:rsid w:val="003C5ADE"/>
    <w:rsid w:val="003D79DD"/>
    <w:rsid w:val="00420E53"/>
    <w:rsid w:val="0044534F"/>
    <w:rsid w:val="00454020"/>
    <w:rsid w:val="004A0274"/>
    <w:rsid w:val="004B176C"/>
    <w:rsid w:val="004C0FBF"/>
    <w:rsid w:val="004C2922"/>
    <w:rsid w:val="004F1BF6"/>
    <w:rsid w:val="004F581F"/>
    <w:rsid w:val="005A6A2F"/>
    <w:rsid w:val="005E3B77"/>
    <w:rsid w:val="00621FB9"/>
    <w:rsid w:val="00621FC9"/>
    <w:rsid w:val="006607A8"/>
    <w:rsid w:val="0068577F"/>
    <w:rsid w:val="006E3E35"/>
    <w:rsid w:val="00724636"/>
    <w:rsid w:val="0072626D"/>
    <w:rsid w:val="007558A9"/>
    <w:rsid w:val="00797E7F"/>
    <w:rsid w:val="007A3020"/>
    <w:rsid w:val="007D0170"/>
    <w:rsid w:val="00805EF5"/>
    <w:rsid w:val="008A3ECE"/>
    <w:rsid w:val="008D6457"/>
    <w:rsid w:val="0092115F"/>
    <w:rsid w:val="00924E95"/>
    <w:rsid w:val="00933D56"/>
    <w:rsid w:val="00943F8A"/>
    <w:rsid w:val="00993916"/>
    <w:rsid w:val="00994EE1"/>
    <w:rsid w:val="009C7D6C"/>
    <w:rsid w:val="00A22F8F"/>
    <w:rsid w:val="00A35D34"/>
    <w:rsid w:val="00A83691"/>
    <w:rsid w:val="00AA1A4B"/>
    <w:rsid w:val="00AE28D7"/>
    <w:rsid w:val="00B115E5"/>
    <w:rsid w:val="00B45A20"/>
    <w:rsid w:val="00B53D31"/>
    <w:rsid w:val="00B614EE"/>
    <w:rsid w:val="00BA3A58"/>
    <w:rsid w:val="00BC4D49"/>
    <w:rsid w:val="00BD6309"/>
    <w:rsid w:val="00C20680"/>
    <w:rsid w:val="00C210DF"/>
    <w:rsid w:val="00C32342"/>
    <w:rsid w:val="00C42AE4"/>
    <w:rsid w:val="00C65F6C"/>
    <w:rsid w:val="00C70A6D"/>
    <w:rsid w:val="00C830C2"/>
    <w:rsid w:val="00C952F9"/>
    <w:rsid w:val="00CB3F90"/>
    <w:rsid w:val="00CB6CB4"/>
    <w:rsid w:val="00D112B6"/>
    <w:rsid w:val="00D12B66"/>
    <w:rsid w:val="00D31201"/>
    <w:rsid w:val="00D369CF"/>
    <w:rsid w:val="00D67B69"/>
    <w:rsid w:val="00D85A88"/>
    <w:rsid w:val="00DC13D7"/>
    <w:rsid w:val="00DD2CFF"/>
    <w:rsid w:val="00E13E96"/>
    <w:rsid w:val="00E4488B"/>
    <w:rsid w:val="00E70C25"/>
    <w:rsid w:val="00ED7000"/>
    <w:rsid w:val="00EF16C8"/>
    <w:rsid w:val="00EF5201"/>
    <w:rsid w:val="00F2151F"/>
    <w:rsid w:val="00F5729E"/>
    <w:rsid w:val="00F7166A"/>
    <w:rsid w:val="00F726BB"/>
    <w:rsid w:val="00F76B88"/>
    <w:rsid w:val="00FC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81E08"/>
  <w15:chartTrackingRefBased/>
  <w15:docId w15:val="{19BBDF7F-7051-4DEC-9E96-5A6EF937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7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aliases w:val="wasko-nazwadokumentacji,Pole tekstowe - kratka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Tekstpodstawowy">
    <w:name w:val="Body Text"/>
    <w:basedOn w:val="Normalny"/>
    <w:link w:val="TekstpodstawowyZnak"/>
    <w:rsid w:val="00AA1A4B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AA1A4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D67B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0E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0E53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4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4E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4E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4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4E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kiw-olesnica@ohp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KiW\AppData\Local\Temp\Papier%20firmowy-CKiW-1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78216-66BF-4B08-B513-1E23266B2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firmowy-CKiW-1</Template>
  <TotalTime>5</TotalTime>
  <Pages>5</Pages>
  <Words>1045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CKiW</dc:creator>
  <cp:keywords/>
  <dc:description/>
  <cp:lastModifiedBy>pc</cp:lastModifiedBy>
  <cp:revision>8</cp:revision>
  <cp:lastPrinted>2021-01-27T08:58:00Z</cp:lastPrinted>
  <dcterms:created xsi:type="dcterms:W3CDTF">2023-09-02T21:03:00Z</dcterms:created>
  <dcterms:modified xsi:type="dcterms:W3CDTF">2023-10-30T15:04:00Z</dcterms:modified>
</cp:coreProperties>
</file>