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B8FC" w14:textId="029B8684" w:rsidR="00E35F8F" w:rsidRPr="00377324" w:rsidRDefault="00362735" w:rsidP="00A72EAF">
      <w:pPr>
        <w:rPr>
          <w:b/>
        </w:rPr>
      </w:pPr>
      <w:r>
        <w:rPr>
          <w:b/>
        </w:rPr>
        <w:t>Z</w:t>
      </w:r>
      <w:r w:rsidR="00377324" w:rsidRPr="00377324">
        <w:rPr>
          <w:b/>
        </w:rPr>
        <w:t>ałącznik nr 1 do SWZ</w:t>
      </w:r>
    </w:p>
    <w:p w14:paraId="11FB8C04" w14:textId="77777777" w:rsidR="003B784D" w:rsidRDefault="00184EFC" w:rsidP="00A72EAF">
      <w:pPr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A374194" w14:textId="77777777" w:rsidR="00CF2678" w:rsidRDefault="00CF2678" w:rsidP="00A72EAF">
      <w:pPr>
        <w:pStyle w:val="Akapitzlist"/>
        <w:spacing w:after="0" w:line="240" w:lineRule="auto"/>
        <w:ind w:left="0"/>
        <w:rPr>
          <w:b/>
        </w:rPr>
      </w:pPr>
      <w:r w:rsidRPr="00CF2678">
        <w:rPr>
          <w:b/>
          <w:u w:val="single"/>
        </w:rPr>
        <w:t>Zamawiający:</w:t>
      </w:r>
    </w:p>
    <w:p w14:paraId="27EE1736" w14:textId="77777777" w:rsidR="007F34B3" w:rsidRDefault="007F34B3" w:rsidP="00A72EAF">
      <w:pPr>
        <w:spacing w:after="0" w:line="240" w:lineRule="auto"/>
        <w:rPr>
          <w:b/>
        </w:rPr>
      </w:pPr>
    </w:p>
    <w:p w14:paraId="34DBB996" w14:textId="5D6FDFEB" w:rsidR="00CF2678" w:rsidRPr="00CF2678" w:rsidRDefault="007F34B3" w:rsidP="00A72EAF">
      <w:pPr>
        <w:spacing w:after="0" w:line="240" w:lineRule="auto"/>
        <w:rPr>
          <w:b/>
        </w:rPr>
      </w:pPr>
      <w:r>
        <w:rPr>
          <w:b/>
        </w:rPr>
        <w:t>Przedsiębiorstwo Gospodarki Komunalnej Spółka z o.o.</w:t>
      </w:r>
    </w:p>
    <w:p w14:paraId="52D1E280" w14:textId="77777777" w:rsidR="007F34B3" w:rsidRDefault="00CF2678" w:rsidP="00A72EAF">
      <w:pPr>
        <w:spacing w:after="0" w:line="240" w:lineRule="auto"/>
      </w:pPr>
      <w:r w:rsidRPr="00CF2678">
        <w:t xml:space="preserve">ul. </w:t>
      </w:r>
      <w:r w:rsidR="007F34B3">
        <w:t>Szczecińska 112</w:t>
      </w:r>
    </w:p>
    <w:p w14:paraId="66DDECF7" w14:textId="0891C62C" w:rsidR="00A72EAF" w:rsidRDefault="00CF2678" w:rsidP="00A72EAF">
      <w:pPr>
        <w:spacing w:after="0" w:line="240" w:lineRule="auto"/>
      </w:pPr>
      <w:r w:rsidRPr="00CF2678">
        <w:t>76-200 Słupsk</w:t>
      </w:r>
    </w:p>
    <w:p w14:paraId="5D847318" w14:textId="1CB4CF47" w:rsidR="008528F2" w:rsidRPr="009872E2" w:rsidRDefault="008528F2" w:rsidP="00A72EAF">
      <w:pPr>
        <w:spacing w:after="0" w:line="240" w:lineRule="auto"/>
      </w:pPr>
      <w:r w:rsidRPr="009872E2">
        <w:t xml:space="preserve">Adres e-mail: </w:t>
      </w:r>
      <w:hyperlink r:id="rId8" w:history="1">
        <w:r w:rsidR="007F34B3" w:rsidRPr="009872E2">
          <w:rPr>
            <w:rStyle w:val="Hipercze"/>
          </w:rPr>
          <w:t>przetarg@pgkslupsk.pl</w:t>
        </w:r>
      </w:hyperlink>
      <w:r w:rsidR="007F34B3" w:rsidRPr="009872E2">
        <w:rPr>
          <w:rStyle w:val="Hipercze"/>
        </w:rPr>
        <w:t xml:space="preserve"> </w:t>
      </w:r>
      <w:r w:rsidRPr="009872E2">
        <w:t xml:space="preserve"> </w:t>
      </w:r>
    </w:p>
    <w:p w14:paraId="2DEB8E48" w14:textId="77777777" w:rsidR="008528F2" w:rsidRDefault="008528F2" w:rsidP="00A72EAF">
      <w:pPr>
        <w:spacing w:after="0" w:line="240" w:lineRule="auto"/>
      </w:pPr>
      <w:r>
        <w:t xml:space="preserve">Platforma zakupowa: </w:t>
      </w:r>
    </w:p>
    <w:p w14:paraId="0F1E0E22" w14:textId="2A49CB60" w:rsidR="008528F2" w:rsidRPr="00360D8A" w:rsidRDefault="00641C63" w:rsidP="00A72EAF">
      <w:pPr>
        <w:spacing w:after="0" w:line="240" w:lineRule="auto"/>
      </w:pPr>
      <w:hyperlink r:id="rId9" w:history="1">
        <w:r w:rsidR="007F34B3" w:rsidRPr="00360D8A">
          <w:rPr>
            <w:rStyle w:val="Hipercze"/>
          </w:rPr>
          <w:t>https://platformazakupowa.pl/pn/pgkslupsk</w:t>
        </w:r>
      </w:hyperlink>
    </w:p>
    <w:p w14:paraId="68BFFF6F" w14:textId="0F10F29D" w:rsidR="008528F2" w:rsidRPr="00CF2678" w:rsidRDefault="008528F2" w:rsidP="00A72EAF">
      <w:pPr>
        <w:pStyle w:val="Akapitzlist"/>
        <w:spacing w:after="0" w:line="240" w:lineRule="auto"/>
        <w:ind w:left="4962"/>
      </w:pPr>
    </w:p>
    <w:p w14:paraId="52FDAD94" w14:textId="77777777" w:rsidR="005B268A" w:rsidRDefault="000576F2" w:rsidP="00A72EAF">
      <w:pPr>
        <w:pStyle w:val="Akapitzlist"/>
        <w:spacing w:after="0"/>
        <w:ind w:left="0"/>
        <w:rPr>
          <w:b/>
          <w:u w:val="single"/>
        </w:rPr>
      </w:pPr>
      <w:r w:rsidRPr="00CF2678">
        <w:rPr>
          <w:b/>
          <w:u w:val="single"/>
        </w:rPr>
        <w:t>Wykonawc</w:t>
      </w:r>
      <w:r w:rsidR="00CF2678" w:rsidRPr="00CF2678">
        <w:rPr>
          <w:b/>
          <w:u w:val="single"/>
        </w:rPr>
        <w:t>a:</w:t>
      </w:r>
    </w:p>
    <w:p w14:paraId="0AAF38C2" w14:textId="1D8F9791" w:rsidR="009574F3" w:rsidRDefault="009574F3" w:rsidP="00A72EAF">
      <w:pPr>
        <w:suppressAutoHyphens/>
        <w:autoSpaceDN w:val="0"/>
        <w:spacing w:before="120" w:after="12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________________________________________________________________________________________</w:t>
      </w:r>
    </w:p>
    <w:p w14:paraId="25DC2BDD" w14:textId="77777777" w:rsidR="009574F3" w:rsidRDefault="009574F3" w:rsidP="00A72EAF">
      <w:pPr>
        <w:suppressAutoHyphens/>
        <w:autoSpaceDN w:val="0"/>
        <w:spacing w:before="120" w:after="12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________________________________________________________________________________________</w:t>
      </w:r>
    </w:p>
    <w:p w14:paraId="68F8E566" w14:textId="7D7C552A" w:rsidR="00CF2678" w:rsidRPr="00CF2678" w:rsidRDefault="00CF2678" w:rsidP="00A72EAF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Cs w:val="24"/>
          <w:lang w:eastAsia="zh-CN" w:bidi="hi-IN"/>
        </w:rPr>
      </w:pPr>
      <w:r w:rsidRPr="00CF2678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>(pełna nazwa i adres siedziby Wykonawcy)</w:t>
      </w:r>
    </w:p>
    <w:p w14:paraId="2F8563B4" w14:textId="3EE8D5AC" w:rsidR="00CF2678" w:rsidRPr="00CF2678" w:rsidRDefault="00CF2678" w:rsidP="00A72EAF">
      <w:pPr>
        <w:suppressAutoHyphens/>
        <w:autoSpaceDN w:val="0"/>
        <w:spacing w:before="120" w:after="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Województwo:   </w:t>
      </w:r>
      <w:r w:rsidR="00797687">
        <w:rPr>
          <w:rFonts w:ascii="Calibri" w:eastAsia="Times New Roman" w:hAnsi="Calibri" w:cs="Calibri"/>
          <w:kern w:val="3"/>
          <w:lang w:eastAsia="pl-PL" w:bidi="hi-IN"/>
        </w:rPr>
        <w:t>________________________</w:t>
      </w:r>
    </w:p>
    <w:p w14:paraId="2B4ECE94" w14:textId="77777777" w:rsidR="00CF2678" w:rsidRPr="00CF2678" w:rsidRDefault="00CF2678" w:rsidP="00A72EAF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</w:p>
    <w:p w14:paraId="7A689E84" w14:textId="3E96B739" w:rsidR="00CF2678" w:rsidRDefault="007F34B3" w:rsidP="00A72EAF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  <w:r w:rsidRPr="007F34B3">
        <w:rPr>
          <w:rFonts w:ascii="Calibri" w:eastAsia="Times New Roman" w:hAnsi="Calibri" w:cs="Calibri"/>
          <w:kern w:val="3"/>
          <w:lang w:eastAsia="pl-PL" w:bidi="hi-IN"/>
        </w:rPr>
        <w:t>NIP</w:t>
      </w:r>
      <w:r>
        <w:rPr>
          <w:rFonts w:ascii="Calibri" w:eastAsia="Times New Roman" w:hAnsi="Calibri" w:cs="Calibri"/>
          <w:kern w:val="3"/>
          <w:lang w:eastAsia="pl-PL" w:bidi="hi-IN"/>
        </w:rPr>
        <w:t>___________________________________</w:t>
      </w:r>
      <w:r>
        <w:rPr>
          <w:rFonts w:ascii="Calibri" w:eastAsia="Times New Roman" w:hAnsi="Calibri" w:cs="Calibri"/>
          <w:kern w:val="3"/>
          <w:lang w:eastAsia="pl-PL" w:bidi="hi-IN"/>
        </w:rPr>
        <w:tab/>
        <w:t xml:space="preserve">     </w:t>
      </w:r>
      <w:r w:rsidRPr="007F34B3">
        <w:rPr>
          <w:rFonts w:ascii="Calibri" w:eastAsia="Times New Roman" w:hAnsi="Calibri" w:cs="Calibri"/>
          <w:kern w:val="3"/>
          <w:lang w:eastAsia="pl-PL" w:bidi="hi-IN"/>
        </w:rPr>
        <w:t xml:space="preserve">REGON </w:t>
      </w:r>
      <w:r>
        <w:rPr>
          <w:rFonts w:ascii="Calibri" w:eastAsia="Times New Roman" w:hAnsi="Calibri" w:cs="Calibri"/>
          <w:kern w:val="3"/>
          <w:lang w:eastAsia="pl-PL" w:bidi="hi-IN"/>
        </w:rPr>
        <w:t>_________________________________________</w:t>
      </w:r>
    </w:p>
    <w:p w14:paraId="7310E0A7" w14:textId="77777777" w:rsidR="007F34B3" w:rsidRPr="00CF2678" w:rsidRDefault="007F34B3" w:rsidP="00A72EAF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</w:p>
    <w:p w14:paraId="44443E40" w14:textId="15749431" w:rsidR="007F34B3" w:rsidRDefault="007F34B3" w:rsidP="00A72EAF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Nr kont</w:t>
      </w:r>
      <w:r>
        <w:rPr>
          <w:rFonts w:ascii="Calibri" w:eastAsia="Times New Roman" w:hAnsi="Calibri" w:cs="Calibri"/>
          <w:kern w:val="3"/>
          <w:szCs w:val="24"/>
          <w:lang w:eastAsia="pl-PL" w:bidi="hi-IN"/>
        </w:rPr>
        <w:t>a bankowego _______________________________________________________________________</w:t>
      </w:r>
    </w:p>
    <w:p w14:paraId="6A1A28C9" w14:textId="5171AC28" w:rsidR="00CF2678" w:rsidRPr="007F34B3" w:rsidRDefault="00CF2678" w:rsidP="00A72EAF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Numer telefonu: </w:t>
      </w:r>
      <w:r w:rsidR="009574F3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____________________</w:t>
      </w:r>
      <w:r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 </w:t>
      </w:r>
      <w:r w:rsidR="00E52BE1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           </w:t>
      </w:r>
      <w:r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e-mail</w:t>
      </w:r>
      <w:r w:rsidR="00E52BE1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:</w:t>
      </w:r>
      <w:r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</w:t>
      </w:r>
      <w:r w:rsidR="009574F3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</w:t>
      </w:r>
      <w:r w:rsidR="00975ACF">
        <w:rPr>
          <w:rFonts w:ascii="Calibri" w:eastAsia="Times New Roman" w:hAnsi="Calibri" w:cs="Calibri"/>
          <w:kern w:val="3"/>
          <w:szCs w:val="24"/>
          <w:lang w:eastAsia="pl-PL" w:bidi="hi-IN"/>
        </w:rPr>
        <w:t>____</w:t>
      </w:r>
      <w:r w:rsidR="009574F3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____</w:t>
      </w:r>
    </w:p>
    <w:p w14:paraId="089B88CE" w14:textId="77777777" w:rsidR="00CF2678" w:rsidRPr="00CF2678" w:rsidRDefault="00CF2678" w:rsidP="00A72EAF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b/>
          <w:kern w:val="3"/>
          <w:sz w:val="17"/>
          <w:szCs w:val="17"/>
          <w:lang w:eastAsia="pl-PL" w:bidi="hi-IN"/>
        </w:rPr>
      </w:pPr>
      <w:r w:rsidRPr="00CF2678">
        <w:rPr>
          <w:rFonts w:ascii="Calibri" w:eastAsia="Times New Roman" w:hAnsi="Calibri" w:cs="Calibri"/>
          <w:b/>
          <w:kern w:val="3"/>
          <w:sz w:val="17"/>
          <w:szCs w:val="17"/>
          <w:lang w:eastAsia="pl-PL" w:bidi="hi-IN"/>
        </w:rPr>
        <w:t>(w przypadku składania oferty przez podmioty występujące wspólnie podać nazwy (firmy) i dokładne adresy wszystkich podmiotów)</w:t>
      </w:r>
    </w:p>
    <w:p w14:paraId="7F5AFE04" w14:textId="3A841AD1" w:rsidR="00CF2678" w:rsidRDefault="00CF2678" w:rsidP="00A72EAF">
      <w:pPr>
        <w:pStyle w:val="Standard"/>
        <w:spacing w:before="120" w:after="0" w:line="240" w:lineRule="auto"/>
      </w:pPr>
      <w:r>
        <w:rPr>
          <w:rFonts w:ascii="Calibri" w:eastAsia="Times New Roman" w:hAnsi="Calibri" w:cs="Calibri"/>
          <w:color w:val="auto"/>
          <w:lang w:eastAsia="pl-PL"/>
        </w:rPr>
        <w:t xml:space="preserve">Ja (My) niżej podpisany(-ni) </w:t>
      </w:r>
      <w:r w:rsidR="009574F3">
        <w:rPr>
          <w:rFonts w:ascii="Calibri" w:eastAsia="Times New Roman" w:hAnsi="Calibri" w:cs="Calibri"/>
          <w:color w:val="auto"/>
          <w:lang w:eastAsia="pl-PL"/>
        </w:rPr>
        <w:t>_______________________________________________</w:t>
      </w:r>
    </w:p>
    <w:p w14:paraId="60CFD563" w14:textId="77777777" w:rsidR="007D2A2B" w:rsidRPr="00CF2678" w:rsidRDefault="00CF2678" w:rsidP="00A72EAF">
      <w:pPr>
        <w:pStyle w:val="Standard"/>
        <w:spacing w:after="0" w:line="240" w:lineRule="auto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>działając w imieniu i na rzecz ww. Wykonawcy:</w:t>
      </w:r>
    </w:p>
    <w:p w14:paraId="203A3393" w14:textId="4EE1E3CD" w:rsidR="00BC3DB7" w:rsidRDefault="00BC3DB7" w:rsidP="00A72EAF">
      <w:pPr>
        <w:pStyle w:val="Akapitzlist"/>
        <w:spacing w:after="0" w:line="240" w:lineRule="auto"/>
        <w:ind w:left="1080"/>
      </w:pPr>
    </w:p>
    <w:p w14:paraId="4AED02CB" w14:textId="77777777" w:rsidR="00833998" w:rsidRDefault="00833998" w:rsidP="00A72EAF">
      <w:pPr>
        <w:pStyle w:val="Akapitzlist"/>
        <w:spacing w:after="0" w:line="240" w:lineRule="auto"/>
        <w:ind w:left="1080"/>
      </w:pPr>
    </w:p>
    <w:p w14:paraId="73D9447F" w14:textId="18C50DCA" w:rsidR="00A75FA0" w:rsidRPr="00833998" w:rsidRDefault="00CF2678" w:rsidP="007F34B3">
      <w:pPr>
        <w:spacing w:after="0" w:line="240" w:lineRule="auto"/>
        <w:jc w:val="both"/>
        <w:rPr>
          <w:rFonts w:eastAsia="Times New Roman" w:cstheme="minorHAnsi"/>
          <w:kern w:val="3"/>
          <w:lang w:eastAsia="ar-SA" w:bidi="hi-IN"/>
        </w:rPr>
      </w:pPr>
      <w:r w:rsidRPr="006F2C9C">
        <w:rPr>
          <w:rFonts w:ascii="Calibri" w:eastAsia="Times New Roman" w:hAnsi="Calibri" w:cs="Calibri"/>
          <w:kern w:val="3"/>
          <w:lang w:eastAsia="pl-PL" w:bidi="hi-IN"/>
        </w:rPr>
        <w:t xml:space="preserve">Na podstawie zamówienia publicznego prowadzonego w </w:t>
      </w:r>
      <w:r w:rsidR="008528F2">
        <w:rPr>
          <w:rFonts w:ascii="Calibri" w:eastAsia="Times New Roman" w:hAnsi="Calibri" w:cs="Calibri"/>
          <w:kern w:val="3"/>
          <w:lang w:eastAsia="pl-PL" w:bidi="hi-IN"/>
        </w:rPr>
        <w:t xml:space="preserve">trybie podstawowym bez negocjacji, o którym mowa </w:t>
      </w:r>
      <w:r w:rsidR="008528F2" w:rsidRPr="00833998">
        <w:rPr>
          <w:rFonts w:eastAsia="Times New Roman" w:cstheme="minorHAnsi"/>
          <w:kern w:val="3"/>
          <w:lang w:eastAsia="pl-PL" w:bidi="hi-IN"/>
        </w:rPr>
        <w:t xml:space="preserve">w art. 275 pkt 1 ustawy z dnia 11 września 2019 r. </w:t>
      </w:r>
      <w:r w:rsidRPr="00833998">
        <w:rPr>
          <w:rFonts w:eastAsia="Times New Roman" w:cstheme="minorHAnsi"/>
          <w:kern w:val="3"/>
          <w:lang w:eastAsia="pl-PL" w:bidi="hi-IN"/>
        </w:rPr>
        <w:t>Prawo zamówień publicznych zwanej w dalszej treści „</w:t>
      </w:r>
      <w:r w:rsidR="008528F2" w:rsidRPr="00833998">
        <w:rPr>
          <w:rFonts w:eastAsia="Times New Roman" w:cstheme="minorHAnsi"/>
          <w:kern w:val="3"/>
          <w:lang w:eastAsia="pl-PL" w:bidi="hi-IN"/>
        </w:rPr>
        <w:t>u</w:t>
      </w:r>
      <w:r w:rsidRPr="00833998">
        <w:rPr>
          <w:rFonts w:eastAsia="Times New Roman" w:cstheme="minorHAnsi"/>
          <w:kern w:val="3"/>
          <w:lang w:eastAsia="pl-PL" w:bidi="hi-IN"/>
        </w:rPr>
        <w:t>stawą</w:t>
      </w:r>
      <w:r w:rsidR="008528F2" w:rsidRPr="00833998">
        <w:rPr>
          <w:rFonts w:eastAsia="Times New Roman" w:cstheme="minorHAnsi"/>
          <w:kern w:val="3"/>
          <w:lang w:eastAsia="pl-PL" w:bidi="hi-IN"/>
        </w:rPr>
        <w:t xml:space="preserve"> </w:t>
      </w:r>
      <w:proofErr w:type="spellStart"/>
      <w:r w:rsidR="008528F2" w:rsidRPr="00833998">
        <w:rPr>
          <w:rFonts w:eastAsia="Times New Roman" w:cstheme="minorHAnsi"/>
          <w:kern w:val="3"/>
          <w:lang w:eastAsia="pl-PL" w:bidi="hi-IN"/>
        </w:rPr>
        <w:t>Pzp</w:t>
      </w:r>
      <w:proofErr w:type="spellEnd"/>
      <w:r w:rsidRPr="00833998">
        <w:rPr>
          <w:rFonts w:eastAsia="Times New Roman" w:cstheme="minorHAnsi"/>
          <w:kern w:val="3"/>
          <w:lang w:eastAsia="pl-PL" w:bidi="hi-IN"/>
        </w:rPr>
        <w:t xml:space="preserve">”, na </w:t>
      </w:r>
      <w:r w:rsidR="00A60528" w:rsidRPr="00833998">
        <w:rPr>
          <w:rFonts w:eastAsia="Calibri" w:cstheme="minorHAnsi"/>
          <w:color w:val="00000A"/>
        </w:rPr>
        <w:t xml:space="preserve">wykonanie </w:t>
      </w:r>
      <w:r w:rsidR="00833998" w:rsidRPr="00833998">
        <w:rPr>
          <w:rFonts w:eastAsia="Calibri" w:cstheme="minorHAnsi"/>
          <w:color w:val="00000A"/>
        </w:rPr>
        <w:t xml:space="preserve">zamówienia </w:t>
      </w:r>
      <w:r w:rsidR="00A60528" w:rsidRPr="00833998">
        <w:rPr>
          <w:rFonts w:eastAsia="Calibri" w:cstheme="minorHAnsi"/>
          <w:color w:val="00000A"/>
        </w:rPr>
        <w:t>pn.</w:t>
      </w:r>
      <w:r w:rsidR="00A60528" w:rsidRPr="00833998">
        <w:rPr>
          <w:rFonts w:eastAsia="Calibri" w:cstheme="minorHAnsi"/>
          <w:b/>
          <w:bCs/>
          <w:color w:val="00000A"/>
        </w:rPr>
        <w:t xml:space="preserve"> „</w:t>
      </w:r>
      <w:r w:rsidR="00833998" w:rsidRPr="00833998">
        <w:rPr>
          <w:rFonts w:eastAsia="TimesNewRomanPS-ItalicMT" w:cstheme="minorHAnsi"/>
          <w:b/>
          <w:bCs/>
        </w:rPr>
        <w:t>Usługa rozdrabniania odpadów wielkogabarytowych i biodegradowalnych przyjmowanych w Zakładzie Unieszkodliwiania Odpadów w Bierkowie na 2022 rok</w:t>
      </w:r>
      <w:r w:rsidR="00BA764D" w:rsidRPr="00833998">
        <w:rPr>
          <w:rFonts w:eastAsia="Cambria" w:cstheme="minorHAnsi"/>
          <w:b/>
          <w:bCs/>
        </w:rPr>
        <w:t>”</w:t>
      </w:r>
      <w:r w:rsidRPr="00833998">
        <w:rPr>
          <w:rFonts w:eastAsia="SimSun" w:cstheme="minorHAnsi"/>
          <w:kern w:val="3"/>
          <w:lang w:eastAsia="zh-CN" w:bidi="hi-IN"/>
        </w:rPr>
        <w:t>,</w:t>
      </w:r>
      <w:r w:rsidRPr="00833998">
        <w:rPr>
          <w:rFonts w:eastAsia="Times New Roman" w:cstheme="minorHAnsi"/>
          <w:b/>
          <w:kern w:val="3"/>
          <w:lang w:eastAsia="ar-SA" w:bidi="hi-IN"/>
        </w:rPr>
        <w:t xml:space="preserve"> </w:t>
      </w:r>
      <w:r w:rsidRPr="00833998">
        <w:rPr>
          <w:rFonts w:eastAsia="Times New Roman" w:cstheme="minorHAnsi"/>
          <w:kern w:val="3"/>
          <w:lang w:eastAsia="pl-PL" w:bidi="hi-IN"/>
        </w:rPr>
        <w:t>zgodnie z ogłoszeniem o zamówieniu</w:t>
      </w:r>
      <w:r w:rsidR="00B875F4" w:rsidRPr="00833998">
        <w:rPr>
          <w:rFonts w:eastAsia="Times New Roman" w:cstheme="minorHAnsi"/>
          <w:kern w:val="3"/>
          <w:lang w:eastAsia="pl-PL" w:bidi="hi-IN"/>
        </w:rPr>
        <w:t xml:space="preserve"> </w:t>
      </w:r>
      <w:r w:rsidRPr="00833998">
        <w:rPr>
          <w:rFonts w:eastAsia="Times New Roman" w:cstheme="minorHAnsi"/>
          <w:kern w:val="3"/>
          <w:lang w:eastAsia="pl-PL" w:bidi="hi-IN"/>
        </w:rPr>
        <w:t xml:space="preserve">opublikowanym w Biuletynie Zamówień Publicznych oraz na stronie internetowej </w:t>
      </w:r>
      <w:r w:rsidR="00BB0552" w:rsidRPr="00833998">
        <w:rPr>
          <w:rFonts w:eastAsia="Times New Roman" w:cstheme="minorHAnsi"/>
          <w:kern w:val="3"/>
          <w:lang w:eastAsia="pl-PL" w:bidi="hi-IN"/>
        </w:rPr>
        <w:t>za pośrednictwem Platformy zakupowej</w:t>
      </w:r>
      <w:r w:rsidR="00B235E8" w:rsidRPr="00833998">
        <w:rPr>
          <w:rFonts w:eastAsia="Times New Roman" w:cstheme="minorHAnsi"/>
          <w:kern w:val="3"/>
          <w:lang w:eastAsia="pl-PL" w:bidi="hi-IN"/>
        </w:rPr>
        <w:t xml:space="preserve"> </w:t>
      </w:r>
      <w:hyperlink r:id="rId10" w:history="1">
        <w:r w:rsidR="007F34B3" w:rsidRPr="00833998">
          <w:rPr>
            <w:rStyle w:val="Hipercze"/>
            <w:rFonts w:eastAsia="Times New Roman" w:cstheme="minorHAnsi"/>
            <w:kern w:val="3"/>
            <w:lang w:eastAsia="pl-PL" w:bidi="hi-IN"/>
          </w:rPr>
          <w:t>http://platformazakupowa.pl/pn/pgkslupsk</w:t>
        </w:r>
      </w:hyperlink>
      <w:r w:rsidRPr="00833998">
        <w:rPr>
          <w:rFonts w:eastAsia="Times New Roman" w:cstheme="minorHAnsi"/>
          <w:kern w:val="3"/>
          <w:lang w:eastAsia="pl-PL" w:bidi="hi-IN"/>
        </w:rPr>
        <w:t>, zgodnie z treścią Specyfikacji</w:t>
      </w:r>
      <w:r w:rsidRPr="00833998">
        <w:rPr>
          <w:rFonts w:eastAsia="Times New Roman" w:cstheme="minorHAnsi"/>
          <w:kern w:val="3"/>
          <w:lang w:eastAsia="ar-SA" w:bidi="hi-IN"/>
        </w:rPr>
        <w:t xml:space="preserve"> Warunków Zamówienia oświadczam(-y),</w:t>
      </w:r>
      <w:r w:rsidRPr="00833998">
        <w:rPr>
          <w:rFonts w:eastAsia="Times New Roman" w:cstheme="minorHAnsi"/>
          <w:b/>
          <w:kern w:val="3"/>
          <w:lang w:eastAsia="ar-SA" w:bidi="hi-IN"/>
        </w:rPr>
        <w:t xml:space="preserve"> </w:t>
      </w:r>
      <w:r w:rsidRPr="00833998">
        <w:rPr>
          <w:rFonts w:eastAsia="Times New Roman" w:cstheme="minorHAnsi"/>
          <w:kern w:val="3"/>
          <w:lang w:eastAsia="ar-SA" w:bidi="hi-IN"/>
        </w:rPr>
        <w:t>że:</w:t>
      </w:r>
    </w:p>
    <w:p w14:paraId="35C4CC2D" w14:textId="2C178D6C" w:rsidR="003635FE" w:rsidRPr="00B875F4" w:rsidRDefault="003635FE" w:rsidP="00A72EAF">
      <w:pPr>
        <w:spacing w:after="0" w:line="240" w:lineRule="auto"/>
        <w:rPr>
          <w:rFonts w:ascii="Calibri" w:eastAsia="Calibri" w:hAnsi="Calibri" w:cs="Calibri"/>
          <w:b/>
          <w:bCs/>
          <w:color w:val="00000A"/>
        </w:rPr>
      </w:pPr>
    </w:p>
    <w:p w14:paraId="7BB62D69" w14:textId="1768E12D" w:rsidR="00833998" w:rsidRPr="00833998" w:rsidRDefault="00833998" w:rsidP="00833998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33998">
        <w:rPr>
          <w:rFonts w:eastAsia="TimesNewRomanPS-ItalicMT" w:cstheme="minorHAnsi"/>
          <w:b/>
          <w:bCs/>
        </w:rPr>
        <w:t>Usługa rozdrabniania odpadów wielkogabarytowych i biodegradowalnych przyjmowanych w Zakładzie Unieszkodliwiania Odpadów w Bierkowie na 2022 rok:</w:t>
      </w:r>
    </w:p>
    <w:p w14:paraId="2D933CE9" w14:textId="77777777" w:rsidR="00833998" w:rsidRPr="00833998" w:rsidRDefault="00833998" w:rsidP="00833998">
      <w:pPr>
        <w:pStyle w:val="Akapitzlist"/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</w:p>
    <w:p w14:paraId="20C8240A" w14:textId="3B230429" w:rsidR="00911CC9" w:rsidRPr="0058162D" w:rsidRDefault="00A75FA0" w:rsidP="00A72EAF">
      <w:pPr>
        <w:pStyle w:val="Akapitzlist"/>
        <w:numPr>
          <w:ilvl w:val="2"/>
          <w:numId w:val="28"/>
        </w:numPr>
        <w:spacing w:after="120" w:line="240" w:lineRule="auto"/>
        <w:ind w:left="567" w:hanging="283"/>
        <w:rPr>
          <w:b/>
        </w:rPr>
      </w:pPr>
      <w:bookmarkStart w:id="0" w:name="_Hlk9242176"/>
      <w:bookmarkStart w:id="1" w:name="_Hlk46391371"/>
      <w:r w:rsidRPr="00A75FA0">
        <w:t>wykonam(-y) przedmiot zamówienia za cenę:</w:t>
      </w:r>
    </w:p>
    <w:tbl>
      <w:tblPr>
        <w:tblW w:w="5000" w:type="pct"/>
        <w:tblCellSpacing w:w="7" w:type="dxa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1"/>
        <w:gridCol w:w="528"/>
        <w:gridCol w:w="960"/>
        <w:gridCol w:w="1150"/>
        <w:gridCol w:w="1386"/>
        <w:gridCol w:w="730"/>
        <w:gridCol w:w="884"/>
        <w:gridCol w:w="2301"/>
      </w:tblGrid>
      <w:tr w:rsidR="00F82F3A" w:rsidRPr="008E0C6A" w14:paraId="3E2820E3" w14:textId="77777777" w:rsidTr="004A3A81">
        <w:trPr>
          <w:tblCellSpacing w:w="7" w:type="dxa"/>
        </w:trPr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 w:themeFill="background1" w:themeFillShade="F2"/>
            <w:vAlign w:val="center"/>
            <w:hideMark/>
          </w:tcPr>
          <w:bookmarkEnd w:id="0"/>
          <w:p w14:paraId="119D4461" w14:textId="77777777" w:rsidR="00F82F3A" w:rsidRPr="008E0C6A" w:rsidRDefault="00F82F3A" w:rsidP="004A3A81">
            <w:pPr>
              <w:pStyle w:val="western"/>
              <w:spacing w:before="0" w:beforeAutospacing="0" w:after="0" w:afterAutospacing="0" w:line="264" w:lineRule="auto"/>
              <w:jc w:val="center"/>
              <w:rPr>
                <w:rFonts w:ascii="Bookman Old Style" w:hAnsi="Bookman Old Style"/>
                <w:b w:val="0"/>
                <w:bCs w:val="0"/>
                <w:i w:val="0"/>
                <w:iCs w:val="0"/>
                <w:sz w:val="14"/>
                <w:szCs w:val="10"/>
              </w:rPr>
            </w:pPr>
            <w:r w:rsidRPr="008E0C6A">
              <w:rPr>
                <w:rFonts w:ascii="Bookman Old Style" w:hAnsi="Bookman Old Style"/>
                <w:i w:val="0"/>
                <w:iCs w:val="0"/>
                <w:sz w:val="14"/>
                <w:szCs w:val="10"/>
              </w:rPr>
              <w:t>Przedmiot zamówienia</w:t>
            </w:r>
          </w:p>
        </w:tc>
        <w:tc>
          <w:tcPr>
            <w:tcW w:w="2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 w:themeFill="background1" w:themeFillShade="F2"/>
            <w:vAlign w:val="center"/>
            <w:hideMark/>
          </w:tcPr>
          <w:p w14:paraId="5954F5BC" w14:textId="77777777" w:rsidR="00F82F3A" w:rsidRPr="008E0C6A" w:rsidRDefault="00F82F3A" w:rsidP="004A3A81">
            <w:pPr>
              <w:pStyle w:val="western"/>
              <w:spacing w:before="0" w:beforeAutospacing="0" w:after="0" w:afterAutospacing="0" w:line="264" w:lineRule="auto"/>
              <w:jc w:val="center"/>
              <w:rPr>
                <w:rFonts w:ascii="Bookman Old Style" w:hAnsi="Bookman Old Style"/>
                <w:b w:val="0"/>
                <w:bCs w:val="0"/>
                <w:i w:val="0"/>
                <w:iCs w:val="0"/>
                <w:sz w:val="14"/>
                <w:szCs w:val="10"/>
              </w:rPr>
            </w:pPr>
            <w:r w:rsidRPr="008E0C6A">
              <w:rPr>
                <w:rFonts w:ascii="Bookman Old Style" w:hAnsi="Bookman Old Style"/>
                <w:i w:val="0"/>
                <w:iCs w:val="0"/>
                <w:sz w:val="14"/>
                <w:szCs w:val="10"/>
              </w:rPr>
              <w:t>J.m.</w:t>
            </w:r>
          </w:p>
        </w:tc>
        <w:tc>
          <w:tcPr>
            <w:tcW w:w="5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 w:themeFill="background1" w:themeFillShade="F2"/>
            <w:vAlign w:val="center"/>
            <w:hideMark/>
          </w:tcPr>
          <w:p w14:paraId="2B64057D" w14:textId="77777777" w:rsidR="00F82F3A" w:rsidRPr="00F82F3A" w:rsidRDefault="00F82F3A" w:rsidP="00F82F3A">
            <w:pPr>
              <w:pStyle w:val="Nagwek4"/>
              <w:spacing w:line="264" w:lineRule="auto"/>
              <w:jc w:val="center"/>
              <w:rPr>
                <w:rFonts w:ascii="Bookman Old Style" w:hAnsi="Bookman Old Style" w:cs="Arial"/>
                <w:b/>
                <w:bCs/>
                <w:i w:val="0"/>
                <w:iCs w:val="0"/>
                <w:sz w:val="14"/>
                <w:szCs w:val="10"/>
              </w:rPr>
            </w:pPr>
            <w:r w:rsidRPr="00F82F3A">
              <w:rPr>
                <w:rFonts w:ascii="Bookman Old Style" w:hAnsi="Bookman Old Style" w:cs="Arial"/>
                <w:b/>
                <w:bCs/>
                <w:i w:val="0"/>
                <w:iCs w:val="0"/>
                <w:color w:val="auto"/>
                <w:sz w:val="14"/>
                <w:szCs w:val="10"/>
              </w:rPr>
              <w:t>Ilość</w:t>
            </w:r>
          </w:p>
        </w:tc>
        <w:tc>
          <w:tcPr>
            <w:tcW w:w="6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 w:themeFill="background1" w:themeFillShade="F2"/>
            <w:vAlign w:val="center"/>
            <w:hideMark/>
          </w:tcPr>
          <w:p w14:paraId="37335E3C" w14:textId="77777777" w:rsidR="00F82F3A" w:rsidRPr="008E0C6A" w:rsidRDefault="00F82F3A" w:rsidP="004A3A81">
            <w:pPr>
              <w:pStyle w:val="western"/>
              <w:spacing w:before="0" w:beforeAutospacing="0" w:after="0" w:afterAutospacing="0" w:line="264" w:lineRule="auto"/>
              <w:jc w:val="center"/>
              <w:rPr>
                <w:rFonts w:ascii="Bookman Old Style" w:hAnsi="Bookman Old Style"/>
                <w:b w:val="0"/>
                <w:bCs w:val="0"/>
                <w:i w:val="0"/>
                <w:iCs w:val="0"/>
                <w:sz w:val="14"/>
                <w:szCs w:val="10"/>
              </w:rPr>
            </w:pPr>
            <w:r w:rsidRPr="008E0C6A">
              <w:rPr>
                <w:rFonts w:ascii="Bookman Old Style" w:hAnsi="Bookman Old Style"/>
                <w:i w:val="0"/>
                <w:iCs w:val="0"/>
                <w:sz w:val="14"/>
                <w:szCs w:val="10"/>
              </w:rPr>
              <w:t>Cena jednostkowa netto</w:t>
            </w:r>
          </w:p>
        </w:tc>
        <w:tc>
          <w:tcPr>
            <w:tcW w:w="7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 w:themeFill="background1" w:themeFillShade="F2"/>
            <w:vAlign w:val="center"/>
            <w:hideMark/>
          </w:tcPr>
          <w:p w14:paraId="48B2E4C2" w14:textId="77777777" w:rsidR="00F82F3A" w:rsidRDefault="00F82F3A" w:rsidP="004A3A81">
            <w:pPr>
              <w:pStyle w:val="western"/>
              <w:spacing w:before="0" w:beforeAutospacing="0" w:after="0" w:afterAutospacing="0" w:line="264" w:lineRule="auto"/>
              <w:jc w:val="center"/>
              <w:rPr>
                <w:rFonts w:ascii="Bookman Old Style" w:hAnsi="Bookman Old Style"/>
                <w:i w:val="0"/>
                <w:iCs w:val="0"/>
                <w:sz w:val="14"/>
                <w:szCs w:val="10"/>
              </w:rPr>
            </w:pPr>
            <w:r w:rsidRPr="008E0C6A">
              <w:rPr>
                <w:rFonts w:ascii="Bookman Old Style" w:hAnsi="Bookman Old Style"/>
                <w:i w:val="0"/>
                <w:iCs w:val="0"/>
                <w:sz w:val="14"/>
                <w:szCs w:val="10"/>
              </w:rPr>
              <w:t xml:space="preserve">Wartość </w:t>
            </w:r>
          </w:p>
          <w:p w14:paraId="11FED2D3" w14:textId="77777777" w:rsidR="00F82F3A" w:rsidRPr="008E0C6A" w:rsidRDefault="00F82F3A" w:rsidP="004A3A81">
            <w:pPr>
              <w:pStyle w:val="western"/>
              <w:spacing w:before="0" w:beforeAutospacing="0" w:after="0" w:afterAutospacing="0" w:line="264" w:lineRule="auto"/>
              <w:jc w:val="center"/>
              <w:rPr>
                <w:rFonts w:ascii="Bookman Old Style" w:hAnsi="Bookman Old Style"/>
                <w:i w:val="0"/>
                <w:iCs w:val="0"/>
                <w:sz w:val="14"/>
                <w:szCs w:val="10"/>
              </w:rPr>
            </w:pPr>
            <w:r w:rsidRPr="008E0C6A">
              <w:rPr>
                <w:rFonts w:ascii="Bookman Old Style" w:hAnsi="Bookman Old Style"/>
                <w:i w:val="0"/>
                <w:iCs w:val="0"/>
                <w:sz w:val="14"/>
                <w:szCs w:val="10"/>
              </w:rPr>
              <w:t>netto</w:t>
            </w:r>
          </w:p>
        </w:tc>
        <w:tc>
          <w:tcPr>
            <w:tcW w:w="3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 w:themeFill="background1" w:themeFillShade="F2"/>
            <w:vAlign w:val="center"/>
            <w:hideMark/>
          </w:tcPr>
          <w:p w14:paraId="77EAB527" w14:textId="77777777" w:rsidR="00F82F3A" w:rsidRPr="008E0C6A" w:rsidRDefault="00F82F3A" w:rsidP="004A3A81">
            <w:pPr>
              <w:pStyle w:val="western"/>
              <w:spacing w:before="0" w:beforeAutospacing="0" w:after="0" w:afterAutospacing="0" w:line="264" w:lineRule="auto"/>
              <w:jc w:val="center"/>
              <w:rPr>
                <w:rFonts w:ascii="Bookman Old Style" w:hAnsi="Bookman Old Style"/>
                <w:b w:val="0"/>
                <w:bCs w:val="0"/>
                <w:i w:val="0"/>
                <w:iCs w:val="0"/>
                <w:sz w:val="14"/>
                <w:szCs w:val="10"/>
              </w:rPr>
            </w:pPr>
            <w:r w:rsidRPr="008E0C6A">
              <w:rPr>
                <w:rFonts w:ascii="Bookman Old Style" w:hAnsi="Bookman Old Style"/>
                <w:i w:val="0"/>
                <w:iCs w:val="0"/>
                <w:sz w:val="14"/>
                <w:szCs w:val="10"/>
              </w:rPr>
              <w:t>stawka VAT (%)</w:t>
            </w:r>
          </w:p>
        </w:tc>
        <w:tc>
          <w:tcPr>
            <w:tcW w:w="4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 w:themeFill="background1" w:themeFillShade="F2"/>
            <w:vAlign w:val="center"/>
            <w:hideMark/>
          </w:tcPr>
          <w:p w14:paraId="02348478" w14:textId="77777777" w:rsidR="00F82F3A" w:rsidRPr="008E0C6A" w:rsidRDefault="00F82F3A" w:rsidP="004A3A81">
            <w:pPr>
              <w:pStyle w:val="western"/>
              <w:spacing w:before="0" w:beforeAutospacing="0" w:after="0" w:afterAutospacing="0" w:line="264" w:lineRule="auto"/>
              <w:jc w:val="center"/>
              <w:rPr>
                <w:rFonts w:ascii="Bookman Old Style" w:hAnsi="Bookman Old Style"/>
                <w:i w:val="0"/>
                <w:iCs w:val="0"/>
                <w:sz w:val="14"/>
                <w:szCs w:val="10"/>
              </w:rPr>
            </w:pPr>
            <w:r w:rsidRPr="008E0C6A">
              <w:rPr>
                <w:rFonts w:ascii="Bookman Old Style" w:hAnsi="Bookman Old Style"/>
                <w:i w:val="0"/>
                <w:iCs w:val="0"/>
                <w:sz w:val="14"/>
                <w:szCs w:val="10"/>
              </w:rPr>
              <w:t>Kwota VAT</w:t>
            </w:r>
          </w:p>
        </w:tc>
        <w:tc>
          <w:tcPr>
            <w:tcW w:w="11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 w:themeFill="background1" w:themeFillShade="F2"/>
            <w:vAlign w:val="center"/>
            <w:hideMark/>
          </w:tcPr>
          <w:p w14:paraId="33CAA744" w14:textId="77777777" w:rsidR="00F82F3A" w:rsidRPr="008E0C6A" w:rsidRDefault="00F82F3A" w:rsidP="004A3A81">
            <w:pPr>
              <w:pStyle w:val="western"/>
              <w:spacing w:before="0" w:beforeAutospacing="0" w:after="0" w:afterAutospacing="0" w:line="264" w:lineRule="auto"/>
              <w:jc w:val="center"/>
              <w:rPr>
                <w:rFonts w:ascii="Bookman Old Style" w:hAnsi="Bookman Old Style"/>
                <w:b w:val="0"/>
                <w:bCs w:val="0"/>
                <w:i w:val="0"/>
                <w:iCs w:val="0"/>
                <w:sz w:val="14"/>
                <w:szCs w:val="10"/>
              </w:rPr>
            </w:pPr>
            <w:r w:rsidRPr="008E0C6A">
              <w:rPr>
                <w:rFonts w:ascii="Bookman Old Style" w:hAnsi="Bookman Old Style"/>
                <w:i w:val="0"/>
                <w:iCs w:val="0"/>
                <w:sz w:val="14"/>
                <w:szCs w:val="10"/>
              </w:rPr>
              <w:t>Wartość brutto</w:t>
            </w:r>
          </w:p>
          <w:p w14:paraId="007FB3FA" w14:textId="77777777" w:rsidR="00F82F3A" w:rsidRPr="008E0C6A" w:rsidRDefault="00F82F3A" w:rsidP="004A3A81">
            <w:pPr>
              <w:pStyle w:val="western"/>
              <w:spacing w:before="0" w:beforeAutospacing="0" w:after="0" w:afterAutospacing="0" w:line="264" w:lineRule="auto"/>
              <w:jc w:val="center"/>
              <w:rPr>
                <w:rFonts w:ascii="Bookman Old Style" w:hAnsi="Bookman Old Style"/>
                <w:i w:val="0"/>
                <w:iCs w:val="0"/>
                <w:sz w:val="14"/>
                <w:szCs w:val="10"/>
              </w:rPr>
            </w:pPr>
            <w:r w:rsidRPr="008E0C6A">
              <w:rPr>
                <w:rFonts w:ascii="Bookman Old Style" w:hAnsi="Bookman Old Style"/>
                <w:i w:val="0"/>
                <w:iCs w:val="0"/>
                <w:sz w:val="14"/>
                <w:szCs w:val="10"/>
              </w:rPr>
              <w:t>z VAT</w:t>
            </w:r>
          </w:p>
        </w:tc>
      </w:tr>
      <w:tr w:rsidR="00F82F3A" w:rsidRPr="008E0C6A" w14:paraId="18994E76" w14:textId="77777777" w:rsidTr="004A3A81">
        <w:trPr>
          <w:tblCellSpacing w:w="7" w:type="dxa"/>
        </w:trPr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4827E9B" w14:textId="77777777" w:rsidR="00F82F3A" w:rsidRPr="008E0C6A" w:rsidRDefault="00F82F3A" w:rsidP="004A3A81">
            <w:pPr>
              <w:pStyle w:val="western"/>
              <w:spacing w:before="0" w:beforeAutospacing="0" w:after="0" w:afterAutospacing="0"/>
              <w:jc w:val="center"/>
              <w:rPr>
                <w:rFonts w:ascii="Bookman Old Style" w:hAnsi="Bookman Old Style"/>
                <w:b w:val="0"/>
                <w:bCs w:val="0"/>
                <w:i w:val="0"/>
                <w:iCs w:val="0"/>
                <w:sz w:val="12"/>
                <w:szCs w:val="20"/>
              </w:rPr>
            </w:pPr>
            <w:r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1</w:t>
            </w:r>
          </w:p>
        </w:tc>
        <w:tc>
          <w:tcPr>
            <w:tcW w:w="2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D3FD2F4" w14:textId="77777777" w:rsidR="00F82F3A" w:rsidRPr="008E0C6A" w:rsidRDefault="00F82F3A" w:rsidP="004A3A81">
            <w:pPr>
              <w:pStyle w:val="western"/>
              <w:spacing w:before="0" w:beforeAutospacing="0" w:after="0" w:afterAutospacing="0"/>
              <w:jc w:val="center"/>
              <w:rPr>
                <w:rFonts w:ascii="Bookman Old Style" w:hAnsi="Bookman Old Style"/>
                <w:b w:val="0"/>
                <w:bCs w:val="0"/>
                <w:i w:val="0"/>
                <w:iCs w:val="0"/>
                <w:sz w:val="12"/>
                <w:szCs w:val="20"/>
              </w:rPr>
            </w:pPr>
            <w:r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2</w:t>
            </w:r>
          </w:p>
        </w:tc>
        <w:tc>
          <w:tcPr>
            <w:tcW w:w="5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8CC1E4" w14:textId="77777777" w:rsidR="00F82F3A" w:rsidRPr="008E0C6A" w:rsidRDefault="00F82F3A" w:rsidP="004A3A81">
            <w:pPr>
              <w:pStyle w:val="western"/>
              <w:spacing w:before="0" w:beforeAutospacing="0" w:after="0" w:afterAutospacing="0"/>
              <w:jc w:val="center"/>
              <w:rPr>
                <w:rFonts w:ascii="Bookman Old Style" w:hAnsi="Bookman Old Style"/>
                <w:b w:val="0"/>
                <w:bCs w:val="0"/>
                <w:i w:val="0"/>
                <w:iCs w:val="0"/>
                <w:sz w:val="12"/>
                <w:szCs w:val="20"/>
              </w:rPr>
            </w:pPr>
            <w:r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3</w:t>
            </w:r>
          </w:p>
        </w:tc>
        <w:tc>
          <w:tcPr>
            <w:tcW w:w="6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6F72D35" w14:textId="77777777" w:rsidR="00F82F3A" w:rsidRPr="008E0C6A" w:rsidRDefault="00F82F3A" w:rsidP="004A3A81">
            <w:pPr>
              <w:pStyle w:val="western"/>
              <w:spacing w:before="0" w:beforeAutospacing="0" w:after="0" w:afterAutospacing="0"/>
              <w:jc w:val="center"/>
              <w:rPr>
                <w:rFonts w:ascii="Bookman Old Style" w:hAnsi="Bookman Old Style"/>
                <w:b w:val="0"/>
                <w:bCs w:val="0"/>
                <w:i w:val="0"/>
                <w:iCs w:val="0"/>
                <w:sz w:val="12"/>
                <w:szCs w:val="20"/>
              </w:rPr>
            </w:pPr>
            <w:r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4</w:t>
            </w:r>
          </w:p>
        </w:tc>
        <w:tc>
          <w:tcPr>
            <w:tcW w:w="7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8E1AE0" w14:textId="77777777" w:rsidR="00F82F3A" w:rsidRPr="008E0C6A" w:rsidRDefault="00F82F3A" w:rsidP="004A3A81">
            <w:pPr>
              <w:pStyle w:val="western"/>
              <w:spacing w:before="0" w:beforeAutospacing="0" w:after="0" w:afterAutospacing="0"/>
              <w:jc w:val="center"/>
              <w:rPr>
                <w:rFonts w:ascii="Bookman Old Style" w:hAnsi="Bookman Old Style"/>
                <w:b w:val="0"/>
                <w:bCs w:val="0"/>
                <w:i w:val="0"/>
                <w:iCs w:val="0"/>
                <w:sz w:val="12"/>
                <w:szCs w:val="20"/>
              </w:rPr>
            </w:pPr>
            <w:r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5</w:t>
            </w:r>
          </w:p>
          <w:p w14:paraId="3DA9EE4C" w14:textId="77777777" w:rsidR="00F82F3A" w:rsidRPr="008E0C6A" w:rsidRDefault="00F82F3A" w:rsidP="004A3A81">
            <w:pPr>
              <w:pStyle w:val="western"/>
              <w:spacing w:before="0" w:beforeAutospacing="0" w:after="0" w:afterAutospacing="0"/>
              <w:jc w:val="center"/>
              <w:rPr>
                <w:rFonts w:ascii="Bookman Old Style" w:hAnsi="Bookman Old Style"/>
                <w:b w:val="0"/>
                <w:bCs w:val="0"/>
                <w:i w:val="0"/>
                <w:iCs w:val="0"/>
                <w:sz w:val="12"/>
                <w:szCs w:val="20"/>
              </w:rPr>
            </w:pPr>
            <w:r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(3</w:t>
            </w:r>
            <w:r w:rsidRPr="008E0C6A"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x</w:t>
            </w:r>
            <w:r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4</w:t>
            </w:r>
            <w:r w:rsidRPr="008E0C6A"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)</w:t>
            </w:r>
          </w:p>
        </w:tc>
        <w:tc>
          <w:tcPr>
            <w:tcW w:w="3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B27BB2B" w14:textId="77777777" w:rsidR="00F82F3A" w:rsidRPr="008E0C6A" w:rsidRDefault="00F82F3A" w:rsidP="004A3A81">
            <w:pPr>
              <w:pStyle w:val="western"/>
              <w:spacing w:before="0" w:beforeAutospacing="0" w:after="0" w:afterAutospacing="0"/>
              <w:jc w:val="center"/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</w:pPr>
            <w:r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6</w:t>
            </w:r>
          </w:p>
          <w:p w14:paraId="7E442720" w14:textId="77777777" w:rsidR="00F82F3A" w:rsidRPr="008E0C6A" w:rsidRDefault="00F82F3A" w:rsidP="004A3A81">
            <w:pPr>
              <w:pStyle w:val="western"/>
              <w:keepNext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 w:val="0"/>
                <w:bCs w:val="0"/>
                <w:i w:val="0"/>
                <w:iCs w:val="0"/>
                <w:sz w:val="12"/>
                <w:szCs w:val="20"/>
              </w:rPr>
            </w:pPr>
          </w:p>
        </w:tc>
        <w:tc>
          <w:tcPr>
            <w:tcW w:w="4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79DF3E8" w14:textId="77777777" w:rsidR="00F82F3A" w:rsidRPr="008E0C6A" w:rsidRDefault="00F82F3A" w:rsidP="004A3A81">
            <w:pPr>
              <w:pStyle w:val="western"/>
              <w:spacing w:before="0" w:beforeAutospacing="0" w:after="0" w:afterAutospacing="0"/>
              <w:jc w:val="center"/>
              <w:rPr>
                <w:rFonts w:ascii="Bookman Old Style" w:hAnsi="Bookman Old Style"/>
                <w:b w:val="0"/>
                <w:bCs w:val="0"/>
                <w:i w:val="0"/>
                <w:iCs w:val="0"/>
                <w:sz w:val="12"/>
                <w:szCs w:val="20"/>
              </w:rPr>
            </w:pPr>
            <w:r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7</w:t>
            </w:r>
          </w:p>
          <w:p w14:paraId="21A2D9BC" w14:textId="77777777" w:rsidR="00F82F3A" w:rsidRPr="008E0C6A" w:rsidRDefault="00F82F3A" w:rsidP="004A3A81">
            <w:pPr>
              <w:pStyle w:val="western"/>
              <w:spacing w:before="0" w:beforeAutospacing="0" w:after="0" w:afterAutospacing="0"/>
              <w:jc w:val="center"/>
              <w:rPr>
                <w:rFonts w:ascii="Bookman Old Style" w:hAnsi="Bookman Old Style"/>
                <w:b w:val="0"/>
                <w:bCs w:val="0"/>
                <w:i w:val="0"/>
                <w:iCs w:val="0"/>
                <w:sz w:val="12"/>
                <w:szCs w:val="20"/>
              </w:rPr>
            </w:pPr>
            <w:r w:rsidRPr="008E0C6A"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(</w:t>
            </w:r>
            <w:r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5x6</w:t>
            </w:r>
            <w:r w:rsidRPr="008E0C6A"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)</w:t>
            </w:r>
          </w:p>
        </w:tc>
        <w:tc>
          <w:tcPr>
            <w:tcW w:w="11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87BB96" w14:textId="77777777" w:rsidR="00F82F3A" w:rsidRPr="008E0C6A" w:rsidRDefault="00F82F3A" w:rsidP="004A3A81">
            <w:pPr>
              <w:pStyle w:val="western"/>
              <w:spacing w:before="0" w:beforeAutospacing="0" w:after="0" w:afterAutospacing="0"/>
              <w:jc w:val="center"/>
              <w:rPr>
                <w:rFonts w:ascii="Bookman Old Style" w:hAnsi="Bookman Old Style"/>
                <w:b w:val="0"/>
                <w:bCs w:val="0"/>
                <w:i w:val="0"/>
                <w:iCs w:val="0"/>
                <w:sz w:val="12"/>
                <w:szCs w:val="20"/>
              </w:rPr>
            </w:pPr>
            <w:r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8</w:t>
            </w:r>
          </w:p>
          <w:p w14:paraId="153475D6" w14:textId="77777777" w:rsidR="00F82F3A" w:rsidRPr="008E0C6A" w:rsidRDefault="00F82F3A" w:rsidP="004A3A81">
            <w:pPr>
              <w:pStyle w:val="western"/>
              <w:spacing w:before="0" w:beforeAutospacing="0" w:after="0" w:afterAutospacing="0"/>
              <w:jc w:val="center"/>
              <w:rPr>
                <w:rFonts w:ascii="Bookman Old Style" w:hAnsi="Bookman Old Style"/>
                <w:b w:val="0"/>
                <w:bCs w:val="0"/>
                <w:i w:val="0"/>
                <w:iCs w:val="0"/>
                <w:sz w:val="12"/>
                <w:szCs w:val="20"/>
              </w:rPr>
            </w:pPr>
            <w:r w:rsidRPr="008E0C6A"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(</w:t>
            </w:r>
            <w:r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5+7</w:t>
            </w:r>
            <w:r w:rsidRPr="008E0C6A">
              <w:rPr>
                <w:rFonts w:ascii="Bookman Old Style" w:hAnsi="Bookman Old Style"/>
                <w:i w:val="0"/>
                <w:iCs w:val="0"/>
                <w:sz w:val="12"/>
                <w:szCs w:val="20"/>
              </w:rPr>
              <w:t>)</w:t>
            </w:r>
          </w:p>
        </w:tc>
      </w:tr>
      <w:tr w:rsidR="00F82F3A" w:rsidRPr="00E30B04" w14:paraId="482191D5" w14:textId="77777777" w:rsidTr="004A3A81">
        <w:trPr>
          <w:trHeight w:val="828"/>
          <w:tblCellSpacing w:w="7" w:type="dxa"/>
        </w:trPr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C63D5CA" w14:textId="368464C2" w:rsidR="00F82F3A" w:rsidRPr="00833998" w:rsidRDefault="00833998" w:rsidP="004A3A81">
            <w:pPr>
              <w:pStyle w:val="western"/>
              <w:spacing w:before="0" w:beforeAutospacing="0" w:after="0" w:afterAutospacing="0" w:line="264" w:lineRule="auto"/>
              <w:jc w:val="left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833998">
              <w:rPr>
                <w:rFonts w:ascii="Times New Roman" w:eastAsia="TimesNewRomanPS-ItalicMT" w:hAnsi="Times New Roman" w:cs="Times New Roman"/>
                <w:i w:val="0"/>
                <w:iCs w:val="0"/>
                <w:sz w:val="18"/>
                <w:szCs w:val="18"/>
              </w:rPr>
              <w:t xml:space="preserve">Usługa rozdrabniania odpadów wielkogabarytowych </w:t>
            </w:r>
            <w:r w:rsidRPr="00833998">
              <w:rPr>
                <w:rFonts w:ascii="Times New Roman" w:eastAsia="TimesNewRomanPS-ItalicMT" w:hAnsi="Times New Roman" w:cs="Times New Roman"/>
                <w:i w:val="0"/>
                <w:iCs w:val="0"/>
                <w:sz w:val="18"/>
                <w:szCs w:val="18"/>
              </w:rPr>
              <w:lastRenderedPageBreak/>
              <w:t>i biodegradowalnych przyjmowanych w Zakładzie Unieszkodliwiania Odpadów w Bierkowie na 2022 rok.</w:t>
            </w:r>
          </w:p>
        </w:tc>
        <w:tc>
          <w:tcPr>
            <w:tcW w:w="2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0D86D1" w14:textId="77777777" w:rsidR="00F82F3A" w:rsidRPr="00F82F3A" w:rsidRDefault="00F82F3A" w:rsidP="004A3A81">
            <w:pPr>
              <w:pStyle w:val="western"/>
              <w:spacing w:before="0" w:beforeAutospacing="0" w:after="0" w:afterAutospacing="0" w:line="264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F82F3A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lastRenderedPageBreak/>
              <w:t>Mg</w:t>
            </w:r>
          </w:p>
        </w:tc>
        <w:tc>
          <w:tcPr>
            <w:tcW w:w="5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AF9D0FF" w14:textId="567EDF00" w:rsidR="00F82F3A" w:rsidRPr="00F82F3A" w:rsidRDefault="00833998" w:rsidP="004A3A81">
            <w:pPr>
              <w:pStyle w:val="western"/>
              <w:spacing w:before="0" w:beforeAutospacing="0" w:after="0" w:afterAutospacing="0" w:line="264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6</w:t>
            </w:r>
            <w:r w:rsidR="00F82F3A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 0</w:t>
            </w:r>
            <w:r w:rsidR="00F82F3A" w:rsidRPr="00F82F3A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00</w:t>
            </w:r>
          </w:p>
        </w:tc>
        <w:tc>
          <w:tcPr>
            <w:tcW w:w="6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D3B501" w14:textId="77777777" w:rsidR="00F82F3A" w:rsidRPr="00F82F3A" w:rsidRDefault="00F82F3A" w:rsidP="004A3A81">
            <w:pPr>
              <w:pStyle w:val="western"/>
              <w:keepNext/>
              <w:spacing w:before="0" w:beforeAutospacing="0" w:after="0" w:afterAutospacing="0" w:line="264" w:lineRule="auto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0D3D6A2" w14:textId="77777777" w:rsidR="00F82F3A" w:rsidRPr="00F82F3A" w:rsidRDefault="00F82F3A" w:rsidP="004A3A81">
            <w:pPr>
              <w:pStyle w:val="western"/>
              <w:keepNext/>
              <w:spacing w:before="0" w:beforeAutospacing="0" w:after="0" w:afterAutospacing="0" w:line="264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9DDD494" w14:textId="3CB2D446" w:rsidR="00F82F3A" w:rsidRPr="00833998" w:rsidRDefault="00833998" w:rsidP="004A3A81">
            <w:pPr>
              <w:pStyle w:val="western"/>
              <w:spacing w:before="0" w:beforeAutospacing="0" w:after="0" w:afterAutospacing="0" w:line="264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833998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23</w:t>
            </w:r>
          </w:p>
        </w:tc>
        <w:tc>
          <w:tcPr>
            <w:tcW w:w="4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E30EF6E" w14:textId="77777777" w:rsidR="00F82F3A" w:rsidRPr="00F82F3A" w:rsidRDefault="00F82F3A" w:rsidP="004A3A81">
            <w:pPr>
              <w:pStyle w:val="western"/>
              <w:spacing w:before="0" w:beforeAutospacing="0" w:after="0" w:afterAutospacing="0" w:line="264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5E3B9B" w14:textId="77777777" w:rsidR="00F82F3A" w:rsidRPr="00F82F3A" w:rsidRDefault="00F82F3A" w:rsidP="004A3A81">
            <w:pPr>
              <w:pStyle w:val="western"/>
              <w:spacing w:before="0" w:beforeAutospacing="0" w:after="0" w:afterAutospacing="0" w:line="264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</w:tr>
      <w:tr w:rsidR="00F82F3A" w:rsidRPr="00E532AF" w14:paraId="5409E315" w14:textId="77777777" w:rsidTr="004A3A81">
        <w:trPr>
          <w:trHeight w:val="413"/>
          <w:tblCellSpacing w:w="7" w:type="dxa"/>
        </w:trPr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AE48121" w14:textId="77777777" w:rsidR="00F82F3A" w:rsidRPr="00E532AF" w:rsidRDefault="00F82F3A" w:rsidP="004A3A81">
            <w:pPr>
              <w:pStyle w:val="western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B047C1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Słownie wartość brutto:</w:t>
            </w:r>
          </w:p>
        </w:tc>
        <w:tc>
          <w:tcPr>
            <w:tcW w:w="4154" w:type="pct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B3AA648" w14:textId="77777777" w:rsidR="00F82F3A" w:rsidRPr="00E532AF" w:rsidRDefault="00F82F3A" w:rsidP="004A3A81">
            <w:pPr>
              <w:pStyle w:val="western"/>
              <w:spacing w:before="0" w:beforeAutospacing="0" w:after="0" w:afterAutospacing="0"/>
              <w:ind w:right="162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</w:tbl>
    <w:p w14:paraId="2E1EEDB9" w14:textId="668A97B9" w:rsidR="00A3225D" w:rsidRDefault="00A3225D" w:rsidP="00A3225D">
      <w:pPr>
        <w:pStyle w:val="Akapitzlist"/>
        <w:spacing w:after="120" w:line="240" w:lineRule="auto"/>
        <w:ind w:left="567"/>
        <w:rPr>
          <w:b/>
        </w:rPr>
      </w:pPr>
    </w:p>
    <w:p w14:paraId="6DEB9216" w14:textId="77777777" w:rsidR="00F82F3A" w:rsidRPr="004706E5" w:rsidRDefault="00F82F3A" w:rsidP="00A3225D">
      <w:pPr>
        <w:pStyle w:val="Akapitzlist"/>
        <w:spacing w:after="120" w:line="240" w:lineRule="auto"/>
        <w:ind w:left="567"/>
        <w:rPr>
          <w:b/>
        </w:rPr>
      </w:pPr>
    </w:p>
    <w:p w14:paraId="0F6C2441" w14:textId="54770234" w:rsidR="00833998" w:rsidRPr="00833998" w:rsidRDefault="000D0EC4" w:rsidP="00833998">
      <w:pPr>
        <w:pStyle w:val="Akapitzlist"/>
        <w:numPr>
          <w:ilvl w:val="2"/>
          <w:numId w:val="28"/>
        </w:numPr>
        <w:spacing w:before="120" w:after="0" w:line="240" w:lineRule="auto"/>
        <w:ind w:left="567" w:hanging="283"/>
        <w:jc w:val="both"/>
        <w:rPr>
          <w:b/>
        </w:rPr>
      </w:pPr>
      <w:r w:rsidRPr="00F82F3A">
        <w:rPr>
          <w:bCs/>
        </w:rPr>
        <w:t>przedmiot zamówienia wykonamy w terminie</w:t>
      </w:r>
      <w:r w:rsidR="00FF2CFE" w:rsidRPr="00F82F3A">
        <w:rPr>
          <w:bCs/>
        </w:rPr>
        <w:t>:</w:t>
      </w:r>
      <w:r w:rsidR="00833998">
        <w:rPr>
          <w:bCs/>
        </w:rPr>
        <w:t xml:space="preserve"> </w:t>
      </w:r>
      <w:r w:rsidR="00833998" w:rsidRPr="00833998">
        <w:rPr>
          <w:bCs/>
        </w:rPr>
        <w:t xml:space="preserve">od dnia podpisania umowy do dnia </w:t>
      </w:r>
      <w:r w:rsidR="00833998" w:rsidRPr="00833998">
        <w:rPr>
          <w:b/>
        </w:rPr>
        <w:t>31.12.2022 r., nie wcześniej niż od 01.01.2022 r.</w:t>
      </w:r>
    </w:p>
    <w:p w14:paraId="380B8443" w14:textId="749C7594" w:rsidR="00ED7D8A" w:rsidRDefault="00ED7D8A" w:rsidP="00F82F3A">
      <w:pPr>
        <w:pStyle w:val="Akapitzlist"/>
        <w:spacing w:before="120" w:after="0" w:line="240" w:lineRule="auto"/>
        <w:ind w:left="567"/>
        <w:jc w:val="both"/>
        <w:rPr>
          <w:bCs/>
        </w:rPr>
      </w:pPr>
    </w:p>
    <w:p w14:paraId="3157B62A" w14:textId="77777777" w:rsidR="00833998" w:rsidRPr="00F82F3A" w:rsidRDefault="00833998" w:rsidP="00F82F3A">
      <w:pPr>
        <w:pStyle w:val="Akapitzlist"/>
        <w:spacing w:before="120" w:after="0" w:line="240" w:lineRule="auto"/>
        <w:ind w:left="567"/>
        <w:jc w:val="both"/>
        <w:rPr>
          <w:bCs/>
        </w:rPr>
      </w:pPr>
    </w:p>
    <w:bookmarkEnd w:id="1"/>
    <w:p w14:paraId="5D67E2E1" w14:textId="0C0707BC" w:rsidR="000576F2" w:rsidRDefault="000576F2" w:rsidP="00A72EAF">
      <w:pPr>
        <w:pStyle w:val="Akapitzlist"/>
        <w:numPr>
          <w:ilvl w:val="1"/>
          <w:numId w:val="28"/>
        </w:numPr>
        <w:spacing w:before="120" w:after="0" w:line="240" w:lineRule="auto"/>
        <w:ind w:left="284" w:hanging="284"/>
      </w:pPr>
      <w:r w:rsidRPr="00C57A5D">
        <w:t>Informacje dotyczące podwykonawstwa</w:t>
      </w:r>
      <w:r>
        <w:t>:</w:t>
      </w:r>
    </w:p>
    <w:p w14:paraId="7577AF2C" w14:textId="438CD4C8" w:rsidR="000576F2" w:rsidRDefault="000576F2" w:rsidP="00EC7233">
      <w:pPr>
        <w:ind w:firstLine="284"/>
      </w:pPr>
      <w:r>
        <w:t>Zamówienie wykonam sam</w:t>
      </w:r>
      <w:r w:rsidR="00D02119">
        <w:t xml:space="preserve"> </w:t>
      </w:r>
      <w:r>
        <w:t>/</w:t>
      </w:r>
      <w:r w:rsidR="00D02119">
        <w:t xml:space="preserve"> </w:t>
      </w:r>
      <w:r>
        <w:t>następujące części zamówienia powierzę Podwykonawcom</w:t>
      </w:r>
      <w:r w:rsidR="001A4CA0">
        <w:rPr>
          <w:rStyle w:val="Odwoanieprzypisudolnego"/>
        </w:rPr>
        <w:footnoteReference w:id="1"/>
      </w: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4733"/>
        <w:gridCol w:w="3874"/>
      </w:tblGrid>
      <w:tr w:rsidR="00107341" w:rsidRPr="006F2C9C" w14:paraId="6445242B" w14:textId="77777777" w:rsidTr="00A72EAF">
        <w:tc>
          <w:tcPr>
            <w:tcW w:w="567" w:type="dxa"/>
          </w:tcPr>
          <w:p w14:paraId="0B88183C" w14:textId="77777777" w:rsidR="00107341" w:rsidRPr="006F2C9C" w:rsidRDefault="00107341" w:rsidP="00A72EAF">
            <w:pPr>
              <w:contextualSpacing/>
              <w:rPr>
                <w:sz w:val="20"/>
                <w:szCs w:val="20"/>
              </w:rPr>
            </w:pPr>
            <w:bookmarkStart w:id="2" w:name="_Hlk9242693"/>
            <w:r w:rsidRPr="006F2C9C">
              <w:rPr>
                <w:sz w:val="20"/>
                <w:szCs w:val="20"/>
              </w:rPr>
              <w:t>Lp.</w:t>
            </w:r>
          </w:p>
        </w:tc>
        <w:tc>
          <w:tcPr>
            <w:tcW w:w="4733" w:type="dxa"/>
          </w:tcPr>
          <w:p w14:paraId="7F1662FA" w14:textId="0D005DA5" w:rsidR="00107341" w:rsidRPr="006F2C9C" w:rsidRDefault="00107341" w:rsidP="00A72EAF">
            <w:pPr>
              <w:contextualSpacing/>
              <w:rPr>
                <w:sz w:val="20"/>
                <w:szCs w:val="20"/>
              </w:rPr>
            </w:pPr>
            <w:r w:rsidRPr="006F2C9C">
              <w:rPr>
                <w:sz w:val="20"/>
                <w:szCs w:val="20"/>
              </w:rPr>
              <w:t>Zakres powierzonej części zamówienia</w:t>
            </w:r>
          </w:p>
        </w:tc>
        <w:tc>
          <w:tcPr>
            <w:tcW w:w="3874" w:type="dxa"/>
          </w:tcPr>
          <w:p w14:paraId="18DFFEF8" w14:textId="77777777" w:rsidR="00107341" w:rsidRPr="006F2C9C" w:rsidRDefault="00107341" w:rsidP="00A72EAF">
            <w:pPr>
              <w:contextualSpacing/>
              <w:rPr>
                <w:sz w:val="20"/>
                <w:szCs w:val="20"/>
              </w:rPr>
            </w:pPr>
            <w:r w:rsidRPr="006F2C9C">
              <w:rPr>
                <w:sz w:val="20"/>
                <w:szCs w:val="20"/>
              </w:rPr>
              <w:t>Firma podwykonawcy</w:t>
            </w:r>
          </w:p>
        </w:tc>
      </w:tr>
      <w:tr w:rsidR="00107341" w:rsidRPr="00107341" w14:paraId="79EB326B" w14:textId="77777777" w:rsidTr="00A72EAF">
        <w:trPr>
          <w:trHeight w:val="590"/>
        </w:trPr>
        <w:tc>
          <w:tcPr>
            <w:tcW w:w="567" w:type="dxa"/>
          </w:tcPr>
          <w:p w14:paraId="4B8968AD" w14:textId="77777777" w:rsidR="00107341" w:rsidRPr="00107341" w:rsidRDefault="00107341" w:rsidP="00A72EAF">
            <w:pPr>
              <w:contextualSpacing/>
            </w:pPr>
          </w:p>
          <w:p w14:paraId="718193A1" w14:textId="77777777" w:rsidR="00107341" w:rsidRPr="00107341" w:rsidRDefault="00107341" w:rsidP="00A72EAF">
            <w:pPr>
              <w:contextualSpacing/>
            </w:pPr>
          </w:p>
        </w:tc>
        <w:tc>
          <w:tcPr>
            <w:tcW w:w="4733" w:type="dxa"/>
          </w:tcPr>
          <w:p w14:paraId="13097F14" w14:textId="77777777" w:rsidR="00107341" w:rsidRPr="00107341" w:rsidRDefault="00107341" w:rsidP="00A72EAF">
            <w:pPr>
              <w:contextualSpacing/>
            </w:pPr>
          </w:p>
        </w:tc>
        <w:tc>
          <w:tcPr>
            <w:tcW w:w="3874" w:type="dxa"/>
          </w:tcPr>
          <w:p w14:paraId="6E5CD1D8" w14:textId="77777777" w:rsidR="00107341" w:rsidRPr="00107341" w:rsidRDefault="00107341" w:rsidP="00A72EAF">
            <w:pPr>
              <w:contextualSpacing/>
            </w:pPr>
          </w:p>
        </w:tc>
      </w:tr>
      <w:bookmarkEnd w:id="2"/>
    </w:tbl>
    <w:p w14:paraId="778790DA" w14:textId="4054DBFE" w:rsidR="00437A67" w:rsidRDefault="00437A67" w:rsidP="00A72EAF">
      <w:pPr>
        <w:pStyle w:val="Akapitzlist"/>
        <w:spacing w:before="120" w:after="0" w:line="240" w:lineRule="auto"/>
        <w:ind w:left="568"/>
      </w:pPr>
    </w:p>
    <w:p w14:paraId="7B82D136" w14:textId="77777777" w:rsidR="005B268A" w:rsidRPr="006A4DBC" w:rsidRDefault="009F79AC" w:rsidP="00A72EAF">
      <w:pPr>
        <w:pStyle w:val="Akapitzlist"/>
        <w:numPr>
          <w:ilvl w:val="1"/>
          <w:numId w:val="28"/>
        </w:numPr>
        <w:spacing w:after="0" w:line="240" w:lineRule="auto"/>
        <w:ind w:left="284" w:hanging="284"/>
      </w:pPr>
      <w:r w:rsidRPr="006A4DBC">
        <w:t>Oświadczam, że:</w:t>
      </w:r>
    </w:p>
    <w:p w14:paraId="64A0FE86" w14:textId="77777777" w:rsidR="00A11302" w:rsidRDefault="00A11302" w:rsidP="00D02119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</w:pPr>
      <w:r>
        <w:t>uzyskałem(-liśmy) konieczne informacje do przygotowania oferty,</w:t>
      </w:r>
    </w:p>
    <w:p w14:paraId="0F5148E7" w14:textId="77777777" w:rsidR="00A11302" w:rsidRPr="006A4DBC" w:rsidRDefault="00A11302" w:rsidP="00D02119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</w:pPr>
      <w:r w:rsidRPr="00A75FA0">
        <w:t>w cenie oferty, zostały uwzględnione wszystkie koszty wykonania i realizacji przyszłego świadczenia umownego</w:t>
      </w:r>
      <w:r w:rsidRPr="006A4DBC">
        <w:t>,</w:t>
      </w:r>
    </w:p>
    <w:p w14:paraId="3C6680D0" w14:textId="5D521207" w:rsidR="00A11302" w:rsidRDefault="00A11302" w:rsidP="00D02119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</w:pPr>
      <w:r w:rsidRPr="003C2635">
        <w:t>zamówienie przyjmuję(-</w:t>
      </w:r>
      <w:proofErr w:type="spellStart"/>
      <w:r w:rsidRPr="003C2635">
        <w:t>emy</w:t>
      </w:r>
      <w:proofErr w:type="spellEnd"/>
      <w:r w:rsidRPr="003C2635">
        <w:t xml:space="preserve">) do realizacji bez zastrzeżeń i wykonam(-y) zakres </w:t>
      </w:r>
      <w:r w:rsidR="00F330F7">
        <w:t>usługi</w:t>
      </w:r>
      <w:r w:rsidRPr="003C2635">
        <w:t xml:space="preserve"> wynikający</w:t>
      </w:r>
      <w:r>
        <w:t xml:space="preserve"> </w:t>
      </w:r>
      <w:r w:rsidR="00BA764D">
        <w:br/>
      </w:r>
      <w:r w:rsidRPr="003C2635">
        <w:t>z przedmiotu zamówienia z należytą starannością, zgodnie z zasadami wiedzy i według obowiązujących przepisów prawnych za oferowaną cenę</w:t>
      </w:r>
      <w:r>
        <w:t>,</w:t>
      </w:r>
    </w:p>
    <w:p w14:paraId="43687C8F" w14:textId="38DE6917" w:rsidR="00A11302" w:rsidRPr="002F4B6B" w:rsidRDefault="00A11302" w:rsidP="00D02119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</w:pPr>
      <w:r w:rsidRPr="00B86B04">
        <w:t>zapoznałem</w:t>
      </w:r>
      <w:r>
        <w:t>(-liśmy)</w:t>
      </w:r>
      <w:r w:rsidRPr="00B86B04">
        <w:t xml:space="preserve"> się z treścią Specyfikacji Warunków Zamówienia i nie wnoszę</w:t>
      </w:r>
      <w:r>
        <w:t>(-simy)</w:t>
      </w:r>
      <w:r w:rsidRPr="00B86B04">
        <w:t xml:space="preserve"> do niej zastrzeżeń oraz zdobyłem</w:t>
      </w:r>
      <w:r>
        <w:t>(-liśmy)</w:t>
      </w:r>
      <w:r w:rsidRPr="00B86B04">
        <w:t xml:space="preserve"> wszelkie informacje niezbędne do właściwego opracowania oferty oraz do należytego </w:t>
      </w:r>
      <w:r w:rsidRPr="002F4B6B">
        <w:t>wykonania przedmiotu zamówienia,</w:t>
      </w:r>
    </w:p>
    <w:p w14:paraId="1A7F615A" w14:textId="77777777" w:rsidR="00A11302" w:rsidRPr="002F4B6B" w:rsidRDefault="00A11302" w:rsidP="00D02119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</w:pPr>
      <w:r w:rsidRPr="002F4B6B">
        <w:t>uważam(-y) się za związanego złożoną ofertą przez okres 30 dni licząc od upływu terminu do składania ofert wraz z tym dniem,</w:t>
      </w:r>
    </w:p>
    <w:p w14:paraId="23C686A6" w14:textId="0CCBCD0F" w:rsidR="00A11302" w:rsidRPr="00FB666A" w:rsidRDefault="00A11302" w:rsidP="00D02119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</w:pPr>
      <w:r w:rsidRPr="002F4B6B">
        <w:t>zawarty w Specyfikacji Warunków</w:t>
      </w:r>
      <w:r w:rsidRPr="00B86B04">
        <w:t xml:space="preserve"> Zamówienia </w:t>
      </w:r>
      <w:r>
        <w:t>wzór</w:t>
      </w:r>
      <w:r w:rsidRPr="00B86B04">
        <w:t xml:space="preserve"> umowy został przeze mnie</w:t>
      </w:r>
      <w:r>
        <w:t>/nas</w:t>
      </w:r>
      <w:r w:rsidRPr="00B86B04">
        <w:t xml:space="preserve"> zaakceptowany </w:t>
      </w:r>
      <w:r w:rsidR="00D02119">
        <w:br/>
      </w:r>
      <w:r w:rsidRPr="00B86B04">
        <w:t xml:space="preserve">i w razie wybrania </w:t>
      </w:r>
      <w:r w:rsidRPr="00FB666A">
        <w:t>mojej/naszej oferty zobowiązuję się do jej podpisania w miejscu i terminie określonym przez Zamawiającego,</w:t>
      </w:r>
    </w:p>
    <w:p w14:paraId="00EC1091" w14:textId="4B8A54E0" w:rsidR="00A11302" w:rsidRDefault="00A11302" w:rsidP="00D02119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bCs/>
        </w:rPr>
      </w:pPr>
      <w:r w:rsidRPr="00295ECA">
        <w:rPr>
          <w:bCs/>
        </w:rPr>
        <w:t>wypełniłem obowiązki informacyjne przewidziane</w:t>
      </w:r>
      <w:r w:rsidRPr="00722BD8">
        <w:rPr>
          <w:bCs/>
        </w:rPr>
        <w:t xml:space="preserve"> w art. 13 lub art. 14 RODO</w:t>
      </w:r>
      <w:r w:rsidRPr="002F3BFF">
        <w:rPr>
          <w:rStyle w:val="Odwoanieprzypisudolnego"/>
          <w:bCs/>
        </w:rPr>
        <w:footnoteReference w:id="2"/>
      </w:r>
      <w:r w:rsidRPr="00722BD8">
        <w:rPr>
          <w:bCs/>
          <w:vertAlign w:val="superscript"/>
        </w:rPr>
        <w:t xml:space="preserve"> </w:t>
      </w:r>
      <w:r w:rsidRPr="00722BD8">
        <w:rPr>
          <w:bCs/>
        </w:rPr>
        <w:t xml:space="preserve"> wobec osób fizycznych, od których dane osobowe bezpośrednio lub pośrednio pozyskałem w celu ubiegania się o udzielenie zamówienia publicznego w niniejszym </w:t>
      </w:r>
      <w:r w:rsidRPr="00BA7106">
        <w:rPr>
          <w:bCs/>
        </w:rPr>
        <w:t>postępowaniu.*</w:t>
      </w:r>
    </w:p>
    <w:p w14:paraId="436CB7B0" w14:textId="77777777" w:rsidR="001B754C" w:rsidRDefault="001B754C" w:rsidP="00D02119">
      <w:pPr>
        <w:spacing w:after="0" w:line="240" w:lineRule="auto"/>
      </w:pPr>
    </w:p>
    <w:p w14:paraId="016BF076" w14:textId="5C810E68" w:rsidR="00D6029F" w:rsidRPr="00D6029F" w:rsidRDefault="00D6029F" w:rsidP="00D02119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</w:pPr>
      <w:r w:rsidRPr="00D6029F">
        <w:lastRenderedPageBreak/>
        <w:t>Załącznikami do niniejszego formularza stanowiącymi integralną część oferty są oświadczenia, dokumenty i załączniki w postaci:</w:t>
      </w:r>
    </w:p>
    <w:p w14:paraId="7ABE2655" w14:textId="77777777" w:rsidR="0058162D" w:rsidRDefault="0058162D" w:rsidP="00A72EAF">
      <w:pPr>
        <w:pStyle w:val="Akapitzlist"/>
        <w:numPr>
          <w:ilvl w:val="2"/>
          <w:numId w:val="28"/>
        </w:numPr>
        <w:spacing w:after="0" w:line="240" w:lineRule="auto"/>
      </w:pPr>
      <w:r>
        <w:t xml:space="preserve"> …………………………………………………………………</w:t>
      </w:r>
    </w:p>
    <w:p w14:paraId="0520C172" w14:textId="4DF25854" w:rsidR="001B754C" w:rsidRDefault="0058162D" w:rsidP="0058162D">
      <w:pPr>
        <w:pStyle w:val="Akapitzlist"/>
        <w:numPr>
          <w:ilvl w:val="2"/>
          <w:numId w:val="28"/>
        </w:numPr>
        <w:spacing w:after="0" w:line="240" w:lineRule="auto"/>
      </w:pPr>
      <w:r>
        <w:t xml:space="preserve"> …………………………………………………………………</w:t>
      </w:r>
    </w:p>
    <w:p w14:paraId="65337910" w14:textId="22582870" w:rsidR="0058162D" w:rsidRDefault="0058162D" w:rsidP="0058162D">
      <w:pPr>
        <w:pStyle w:val="Akapitzlist"/>
        <w:numPr>
          <w:ilvl w:val="2"/>
          <w:numId w:val="28"/>
        </w:numPr>
        <w:spacing w:after="0" w:line="240" w:lineRule="auto"/>
      </w:pPr>
      <w:r>
        <w:t xml:space="preserve"> ………………………………………………………………...</w:t>
      </w:r>
    </w:p>
    <w:p w14:paraId="2B141309" w14:textId="3C2B1042" w:rsidR="0058162D" w:rsidRDefault="0058162D" w:rsidP="0058162D">
      <w:pPr>
        <w:pStyle w:val="Akapitzlist"/>
        <w:spacing w:after="0" w:line="240" w:lineRule="auto"/>
        <w:ind w:left="1800"/>
      </w:pPr>
    </w:p>
    <w:p w14:paraId="29C1269D" w14:textId="180E3F84" w:rsidR="009F79AC" w:rsidRDefault="00924BC9" w:rsidP="00D02119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</w:pPr>
      <w:r w:rsidRPr="00B86B04">
        <w:t xml:space="preserve">Oświadczam, </w:t>
      </w:r>
      <w:r w:rsidR="00A11442">
        <w:t>że</w:t>
      </w:r>
      <w:r w:rsidRPr="00B86B04">
        <w:t xml:space="preserve"> </w:t>
      </w:r>
      <w:r w:rsidRPr="002A1A70">
        <w:rPr>
          <w:b/>
          <w:bCs/>
        </w:rPr>
        <w:t>zastrzegam/nie zastrzegam</w:t>
      </w:r>
      <w:r w:rsidRPr="00133E77">
        <w:rPr>
          <w:rStyle w:val="Odwoanieprzypisudolnego"/>
          <w:b/>
          <w:bCs/>
        </w:rPr>
        <w:footnoteReference w:id="3"/>
      </w:r>
      <w:r w:rsidRPr="00133E77">
        <w:rPr>
          <w:b/>
          <w:bCs/>
        </w:rPr>
        <w:t xml:space="preserve"> </w:t>
      </w:r>
      <w:r w:rsidRPr="00B86B04">
        <w:t>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B86B04">
        <w:rPr>
          <w:rStyle w:val="Odwoanieprzypisudolnego"/>
        </w:rPr>
        <w:footnoteReference w:id="4"/>
      </w:r>
      <w:r w:rsidRPr="00B86B04">
        <w:t>:</w:t>
      </w:r>
    </w:p>
    <w:p w14:paraId="71F33098" w14:textId="609419DF" w:rsidR="00E7672B" w:rsidRDefault="00D02119" w:rsidP="00A72EAF">
      <w:pPr>
        <w:spacing w:before="120" w:after="0" w:line="240" w:lineRule="auto"/>
        <w:ind w:left="284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15C2838B" w14:textId="77777777" w:rsidR="001B754C" w:rsidRDefault="001B754C" w:rsidP="00A72EAF">
      <w:pPr>
        <w:spacing w:before="120" w:after="0" w:line="240" w:lineRule="auto"/>
        <w:ind w:left="284"/>
      </w:pPr>
    </w:p>
    <w:p w14:paraId="16185970" w14:textId="4BFCC352" w:rsidR="00E62373" w:rsidRDefault="00E62373" w:rsidP="00D02119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</w:pPr>
      <w:r w:rsidRPr="00CC6351">
        <w:rPr>
          <w:rFonts w:ascii="Calibri" w:eastAsia="Calibri" w:hAnsi="Calibri" w:cs="Times New Roman"/>
        </w:rPr>
        <w:t xml:space="preserve">Oświadczam, że jesteśmy/nie jesteśmy mikroprzedsiębiorstwem, małym lub średnim przedsiębiorstwem (zgodnie z definicją MŚP zawartą w załączniku I do Rozporządzenia Komisji UE Nr 651/2014 z dnia </w:t>
      </w:r>
      <w:r w:rsidR="00D02119">
        <w:rPr>
          <w:rFonts w:ascii="Calibri" w:eastAsia="Calibri" w:hAnsi="Calibri" w:cs="Times New Roman"/>
        </w:rPr>
        <w:br/>
      </w:r>
      <w:r w:rsidRPr="00CC6351">
        <w:rPr>
          <w:rFonts w:ascii="Calibri" w:eastAsia="Calibri" w:hAnsi="Calibri" w:cs="Times New Roman"/>
        </w:rPr>
        <w:t>17 czerwca 2014</w:t>
      </w:r>
      <w:r>
        <w:rPr>
          <w:rFonts w:ascii="Calibri" w:eastAsia="Calibri" w:hAnsi="Calibri" w:cs="Times New Roman"/>
        </w:rPr>
        <w:t>)</w:t>
      </w:r>
      <w:r w:rsidR="00133E77">
        <w:rPr>
          <w:rFonts w:ascii="Calibri" w:eastAsia="Calibri" w:hAnsi="Calibri" w:cs="Times New Roman"/>
        </w:rPr>
        <w:t xml:space="preserve"> </w:t>
      </w:r>
      <w:r w:rsidRPr="00133E77">
        <w:rPr>
          <w:b/>
          <w:bCs/>
          <w:vertAlign w:val="superscript"/>
        </w:rPr>
        <w:footnoteReference w:id="5"/>
      </w:r>
      <w:r w:rsidRPr="00133E77">
        <w:rPr>
          <w:b/>
          <w:bCs/>
        </w:rPr>
        <w:t xml:space="preserve"> </w:t>
      </w:r>
    </w:p>
    <w:p w14:paraId="3F2BECE3" w14:textId="77777777" w:rsidR="00E62373" w:rsidRPr="00575BDB" w:rsidRDefault="00E62373" w:rsidP="00E62373">
      <w:pPr>
        <w:pStyle w:val="Akapitzlist"/>
        <w:spacing w:after="0" w:line="240" w:lineRule="auto"/>
        <w:ind w:left="284"/>
        <w:rPr>
          <w:sz w:val="12"/>
          <w:szCs w:val="12"/>
        </w:rPr>
      </w:pPr>
    </w:p>
    <w:p w14:paraId="132B9A15" w14:textId="2B4ED943" w:rsidR="00E62373" w:rsidRPr="00F70544" w:rsidRDefault="00E62373" w:rsidP="00E62373">
      <w:pPr>
        <w:spacing w:after="0" w:line="240" w:lineRule="auto"/>
        <w:ind w:left="284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Zgodnie z art. 7 ust. 1 pkt</w:t>
      </w:r>
      <w:r>
        <w:rPr>
          <w:rFonts w:ascii="Calibri" w:eastAsia="Calibri" w:hAnsi="Calibri" w:cs="Times New Roman"/>
          <w:i/>
          <w:sz w:val="20"/>
          <w:szCs w:val="20"/>
        </w:rPr>
        <w:t xml:space="preserve"> 1,</w:t>
      </w:r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 2 i pkt 3 ustawy z dnia 6 marca 2018 r. prawo przedsiębiorców:</w:t>
      </w:r>
    </w:p>
    <w:p w14:paraId="0AC2D466" w14:textId="77777777" w:rsidR="00E62373" w:rsidRPr="0058357D" w:rsidRDefault="00E62373" w:rsidP="00E62373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>
        <w:rPr>
          <w:rFonts w:ascii="Calibri" w:eastAsia="Calibri" w:hAnsi="Calibri" w:cs="Times New Roman"/>
          <w:i/>
          <w:sz w:val="20"/>
          <w:szCs w:val="20"/>
          <w:u w:val="single"/>
        </w:rPr>
        <w:t xml:space="preserve">Za </w:t>
      </w:r>
      <w:proofErr w:type="spellStart"/>
      <w:r>
        <w:rPr>
          <w:rFonts w:ascii="Calibri" w:eastAsia="Calibri" w:hAnsi="Calibri" w:cs="Times New Roman"/>
          <w:i/>
          <w:sz w:val="20"/>
          <w:szCs w:val="20"/>
          <w:u w:val="single"/>
        </w:rPr>
        <w:t>mikroprzedsiębiorcę</w:t>
      </w:r>
      <w:proofErr w:type="spellEnd"/>
      <w:r w:rsidRPr="0058357D">
        <w:rPr>
          <w:rFonts w:ascii="Calibri" w:eastAsia="Calibri" w:hAnsi="Calibri" w:cs="Times New Roman"/>
          <w:i/>
          <w:sz w:val="20"/>
          <w:szCs w:val="20"/>
        </w:rPr>
        <w:t xml:space="preserve"> uważa się przedsiębiorcę, który w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co najmniej jednym roku z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dwóch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ostatnich lat obrotowych spełniał łącznie następujące warunki:</w:t>
      </w:r>
    </w:p>
    <w:p w14:paraId="6F5B0C71" w14:textId="77777777" w:rsidR="00E62373" w:rsidRPr="0058357D" w:rsidRDefault="00E62373" w:rsidP="00E62373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58357D">
        <w:rPr>
          <w:rFonts w:ascii="Calibri" w:eastAsia="Calibri" w:hAnsi="Calibri" w:cs="Times New Roman"/>
          <w:i/>
          <w:sz w:val="20"/>
          <w:szCs w:val="20"/>
        </w:rPr>
        <w:t xml:space="preserve">zatrudniał średniorocznie mniej niż 10 pracowników oraz </w:t>
      </w:r>
    </w:p>
    <w:p w14:paraId="12F93E85" w14:textId="77777777" w:rsidR="00E62373" w:rsidRPr="005D72BD" w:rsidRDefault="00E62373" w:rsidP="00E62373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58357D">
        <w:rPr>
          <w:rFonts w:ascii="Calibri" w:eastAsia="Calibri" w:hAnsi="Calibri" w:cs="Times New Roman"/>
          <w:i/>
          <w:sz w:val="20"/>
          <w:szCs w:val="20"/>
        </w:rPr>
        <w:t>osiągnął roczny obrót netto ze sprzedaży towarów, wyrobów i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usług oraz z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operacji finansowych nieprzekraczający równowartości w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złotych 2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milionów euro, lub sumy aktywów jego bilansu sporządzonego na koniec jednego z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tych lat nie przekroczyły równowartości w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złotych 2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milionów eu</w:t>
      </w:r>
      <w:r>
        <w:rPr>
          <w:rFonts w:ascii="Calibri" w:eastAsia="Calibri" w:hAnsi="Calibri" w:cs="Times New Roman"/>
          <w:i/>
          <w:sz w:val="20"/>
          <w:szCs w:val="20"/>
        </w:rPr>
        <w:t>ro</w:t>
      </w:r>
    </w:p>
    <w:p w14:paraId="7EE02458" w14:textId="77777777" w:rsidR="00E62373" w:rsidRPr="00F70544" w:rsidRDefault="00E62373" w:rsidP="00E62373">
      <w:pPr>
        <w:spacing w:after="0" w:line="240" w:lineRule="auto"/>
        <w:ind w:left="284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  <w:u w:val="single"/>
        </w:rPr>
        <w:t>Za małego przedsiębiorcę</w:t>
      </w:r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 uważa się przedsiębiorcę, który w co najmniej jednym z dwóch ostatnich lat obrotowych spełnia łącznie następujące warunki:</w:t>
      </w:r>
    </w:p>
    <w:p w14:paraId="77DF2E5D" w14:textId="77777777" w:rsidR="00E62373" w:rsidRPr="00F70544" w:rsidRDefault="00E62373" w:rsidP="00E62373">
      <w:pPr>
        <w:spacing w:after="0" w:line="240" w:lineRule="auto"/>
        <w:ind w:left="284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1) zatrudniał średniorocznie mniej niż 50 pracowników oraz</w:t>
      </w:r>
    </w:p>
    <w:p w14:paraId="4802A34A" w14:textId="77777777" w:rsidR="00E62373" w:rsidRPr="00F70544" w:rsidRDefault="00E62373" w:rsidP="00E62373">
      <w:pPr>
        <w:spacing w:after="0" w:line="240" w:lineRule="auto"/>
        <w:ind w:left="284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mikroprzedsiębiorcą.</w:t>
      </w:r>
    </w:p>
    <w:p w14:paraId="283F3150" w14:textId="77777777" w:rsidR="00E62373" w:rsidRPr="00F70544" w:rsidRDefault="00E62373" w:rsidP="00E62373">
      <w:pPr>
        <w:spacing w:after="0" w:line="240" w:lineRule="auto"/>
        <w:ind w:left="284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  <w:u w:val="single"/>
        </w:rPr>
        <w:t>Za średniego przedsiębiorę</w:t>
      </w:r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 uważa się przedsiębiorcę, który w co najmniej jednym z dwóch ostatnich lat obrotowych spełniał łącznie następujące warunki:</w:t>
      </w:r>
    </w:p>
    <w:p w14:paraId="1B53A554" w14:textId="77777777" w:rsidR="00E62373" w:rsidRPr="00F70544" w:rsidRDefault="00E62373" w:rsidP="00E62373">
      <w:pPr>
        <w:spacing w:after="0" w:line="240" w:lineRule="auto"/>
        <w:ind w:left="284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1) zatrudniał średniorocznie mniej niż 250 pracowników oraz</w:t>
      </w:r>
    </w:p>
    <w:p w14:paraId="72FA4421" w14:textId="77777777" w:rsidR="00E62373" w:rsidRPr="004D5AF9" w:rsidRDefault="00E62373" w:rsidP="00E62373">
      <w:pPr>
        <w:spacing w:after="0" w:line="240" w:lineRule="auto"/>
        <w:ind w:left="284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</w:t>
      </w:r>
      <w:r w:rsidRPr="00575BDB">
        <w:rPr>
          <w:rFonts w:ascii="Calibri" w:eastAsia="Calibri" w:hAnsi="Calibri" w:cs="Times New Roman"/>
          <w:i/>
          <w:sz w:val="20"/>
          <w:szCs w:val="20"/>
        </w:rPr>
        <w:t>.</w:t>
      </w:r>
    </w:p>
    <w:p w14:paraId="5176BBB2" w14:textId="60EADAF6" w:rsidR="00791CA5" w:rsidRDefault="00791CA5" w:rsidP="00E62373">
      <w:pPr>
        <w:spacing w:after="0" w:line="240" w:lineRule="auto"/>
      </w:pPr>
    </w:p>
    <w:p w14:paraId="29396C1F" w14:textId="77777777" w:rsidR="001B754C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Cambria" w:eastAsia="Times New Roman" w:hAnsi="Cambria" w:cs="Cambria"/>
          <w:b/>
          <w:bCs/>
          <w:sz w:val="18"/>
          <w:szCs w:val="18"/>
          <w:lang w:eastAsia="pl-PL"/>
        </w:rPr>
      </w:pPr>
    </w:p>
    <w:p w14:paraId="6A04A5E2" w14:textId="77777777" w:rsidR="001B754C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Cambria" w:eastAsia="Times New Roman" w:hAnsi="Cambria" w:cs="Cambria"/>
          <w:b/>
          <w:bCs/>
          <w:lang w:eastAsia="pl-PL"/>
        </w:rPr>
      </w:pPr>
    </w:p>
    <w:p w14:paraId="38C38515" w14:textId="318850D2" w:rsidR="001B754C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Cambria" w:eastAsia="Times New Roman" w:hAnsi="Cambria" w:cs="Cambria"/>
          <w:b/>
          <w:bCs/>
          <w:lang w:eastAsia="pl-PL"/>
        </w:rPr>
      </w:pPr>
    </w:p>
    <w:p w14:paraId="30382C7D" w14:textId="77777777" w:rsidR="00BA764D" w:rsidRDefault="00BA764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Cambria" w:eastAsia="Times New Roman" w:hAnsi="Cambria" w:cs="Cambria"/>
          <w:b/>
          <w:bCs/>
          <w:lang w:eastAsia="pl-PL"/>
        </w:rPr>
      </w:pPr>
    </w:p>
    <w:p w14:paraId="6A838346" w14:textId="65D1B2C1" w:rsidR="00076F7F" w:rsidRPr="00BA764D" w:rsidRDefault="00076F7F" w:rsidP="00D02119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BA764D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DOKUMENT NALEŻY </w:t>
      </w:r>
      <w:r w:rsidR="00565B6A" w:rsidRPr="00BA764D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OPATRZYĆ KWALIFIKOWANYM PODPISEM ELEKTRONICZNYM, PODPISEM ZAUFANYM LUB PODPISEM OSOBISTYM.</w:t>
      </w:r>
    </w:p>
    <w:p w14:paraId="014821FD" w14:textId="1342F281" w:rsidR="003D5E7E" w:rsidRPr="00BA764D" w:rsidRDefault="00565B6A" w:rsidP="00D02119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A764D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UWAGA! </w:t>
      </w:r>
      <w:r w:rsidR="00782141" w:rsidRPr="00BA764D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NANOSZENIE JAKICHKOLWIEK ZMIAN W TREŚCI DOKUMENTU PO OPATRZENIU WW. PODPISEM MOŻE SKUTKOWAĆ NARUSZENIEM INTEGRALNOŚCI PODPISU, A W KONSEKWENCJI SKUTKOWAĆ ODRZUCENIEM OFERTY.</w:t>
      </w:r>
    </w:p>
    <w:sectPr w:rsidR="003D5E7E" w:rsidRPr="00BA764D" w:rsidSect="003D5E7E">
      <w:headerReference w:type="default" r:id="rId11"/>
      <w:footerReference w:type="default" r:id="rId12"/>
      <w:headerReference w:type="first" r:id="rId13"/>
      <w:pgSz w:w="11906" w:h="16838"/>
      <w:pgMar w:top="1418" w:right="1080" w:bottom="1440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5757" w14:textId="77777777" w:rsidR="00641C63" w:rsidRDefault="00641C63" w:rsidP="00597E0F">
      <w:pPr>
        <w:spacing w:after="0" w:line="240" w:lineRule="auto"/>
      </w:pPr>
      <w:r>
        <w:separator/>
      </w:r>
    </w:p>
  </w:endnote>
  <w:endnote w:type="continuationSeparator" w:id="0">
    <w:p w14:paraId="6641F8D6" w14:textId="77777777" w:rsidR="00641C63" w:rsidRDefault="00641C63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ItalicMT">
    <w:altName w:val="Times New Roman"/>
    <w:charset w:val="00"/>
    <w:family w:val="script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77777777" w:rsidR="00EA19EE" w:rsidRPr="00F221CE" w:rsidRDefault="00EA19EE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24234BA" w14:textId="77777777"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139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DC4B" w14:textId="77777777" w:rsidR="00641C63" w:rsidRDefault="00641C63" w:rsidP="00597E0F">
      <w:pPr>
        <w:spacing w:after="0" w:line="240" w:lineRule="auto"/>
      </w:pPr>
      <w:r>
        <w:separator/>
      </w:r>
    </w:p>
  </w:footnote>
  <w:footnote w:type="continuationSeparator" w:id="0">
    <w:p w14:paraId="1F324B6D" w14:textId="77777777" w:rsidR="00641C63" w:rsidRDefault="00641C63" w:rsidP="00597E0F">
      <w:pPr>
        <w:spacing w:after="0" w:line="240" w:lineRule="auto"/>
      </w:pPr>
      <w:r>
        <w:continuationSeparator/>
      </w:r>
    </w:p>
  </w:footnote>
  <w:footnote w:id="1">
    <w:p w14:paraId="7ADCEDE0" w14:textId="77777777" w:rsidR="00EA19EE" w:rsidRDefault="00EA19EE" w:rsidP="002A1A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2">
    <w:p w14:paraId="4930EB07" w14:textId="2724DAC0" w:rsidR="00EA19EE" w:rsidRDefault="00EA19EE" w:rsidP="00A113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3266CC"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t>)</w:t>
      </w:r>
    </w:p>
    <w:p w14:paraId="74B54CCC" w14:textId="77777777" w:rsidR="00EA19EE" w:rsidRDefault="00EA19EE" w:rsidP="00A11302">
      <w:pPr>
        <w:pStyle w:val="Tekstprzypisudolnego"/>
        <w:jc w:val="both"/>
      </w:pPr>
      <w:r>
        <w:t xml:space="preserve">* </w:t>
      </w:r>
      <w:r w:rsidRPr="003266CC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A502578" w14:textId="77777777" w:rsidR="00EA19EE" w:rsidRDefault="00EA19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14:paraId="1FBA5412" w14:textId="6567205A" w:rsidR="00EA19EE" w:rsidRDefault="00EA19EE" w:rsidP="00903A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zastrzeżenia w ofercie informacji zaleca się wymienić informacje zastrzeżone stanowiące tajemnicę przedsiębiorstwa oraz zabezpieczyć je zgodnie z postanowieniami SWZ.</w:t>
      </w:r>
    </w:p>
  </w:footnote>
  <w:footnote w:id="5">
    <w:p w14:paraId="2CDF0B4D" w14:textId="77777777" w:rsidR="00E62373" w:rsidRDefault="00E62373" w:rsidP="00E6237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52C8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5FE713A9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AB96" w14:textId="77777777" w:rsidR="007F34B3" w:rsidRDefault="007F34B3" w:rsidP="007F34B3">
    <w:pPr>
      <w:pStyle w:val="Nagwek"/>
      <w:jc w:val="right"/>
      <w:rPr>
        <w:rFonts w:cs="Calibri"/>
        <w:b/>
        <w:sz w:val="20"/>
        <w:szCs w:val="20"/>
      </w:rPr>
    </w:pPr>
  </w:p>
  <w:p w14:paraId="26D4387E" w14:textId="3CA38E69" w:rsidR="007F34B3" w:rsidRPr="007F34B3" w:rsidRDefault="007F34B3" w:rsidP="007F34B3">
    <w:pPr>
      <w:pStyle w:val="Nagwek"/>
      <w:rPr>
        <w:rFonts w:cs="Calibri"/>
        <w:b/>
        <w:sz w:val="18"/>
        <w:szCs w:val="18"/>
      </w:rPr>
    </w:pPr>
    <w:r w:rsidRPr="007F34B3">
      <w:rPr>
        <w:rFonts w:cs="Calibri"/>
        <w:b/>
        <w:sz w:val="18"/>
        <w:szCs w:val="18"/>
      </w:rPr>
      <w:t>Nr postępowania</w:t>
    </w:r>
    <w:r w:rsidR="00133E77">
      <w:rPr>
        <w:rFonts w:cs="Calibri"/>
        <w:b/>
        <w:sz w:val="18"/>
        <w:szCs w:val="18"/>
      </w:rPr>
      <w:t xml:space="preserve"> </w:t>
    </w:r>
    <w:r w:rsidR="00F82F3A">
      <w:rPr>
        <w:rFonts w:cs="Calibri"/>
        <w:b/>
        <w:sz w:val="18"/>
        <w:szCs w:val="18"/>
      </w:rPr>
      <w:t>1</w:t>
    </w:r>
    <w:r w:rsidR="00833998">
      <w:rPr>
        <w:rFonts w:cs="Calibri"/>
        <w:b/>
        <w:sz w:val="18"/>
        <w:szCs w:val="18"/>
      </w:rPr>
      <w:t>4</w:t>
    </w:r>
    <w:r w:rsidRPr="007F34B3">
      <w:rPr>
        <w:rFonts w:cs="Calibri"/>
        <w:b/>
        <w:sz w:val="18"/>
        <w:szCs w:val="18"/>
      </w:rPr>
      <w:t>/T/2021</w:t>
    </w:r>
  </w:p>
  <w:p w14:paraId="6ADBB194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8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11FA664C"/>
    <w:multiLevelType w:val="hybridMultilevel"/>
    <w:tmpl w:val="0608CA04"/>
    <w:lvl w:ilvl="0" w:tplc="E42047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6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1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ED4BFC"/>
    <w:multiLevelType w:val="hybridMultilevel"/>
    <w:tmpl w:val="EB305104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 w15:restartNumberingAfterBreak="0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367C60AE"/>
    <w:multiLevelType w:val="hybridMultilevel"/>
    <w:tmpl w:val="61825756"/>
    <w:lvl w:ilvl="0" w:tplc="CBCCE8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E4021D"/>
    <w:multiLevelType w:val="multilevel"/>
    <w:tmpl w:val="E16A5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0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49505782"/>
    <w:multiLevelType w:val="multilevel"/>
    <w:tmpl w:val="1E1E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CC72EFD"/>
    <w:multiLevelType w:val="hybridMultilevel"/>
    <w:tmpl w:val="787EFC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6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0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3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5F8960D5"/>
    <w:multiLevelType w:val="multilevel"/>
    <w:tmpl w:val="B860AF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9" w15:restartNumberingAfterBreak="0">
    <w:nsid w:val="65A239DD"/>
    <w:multiLevelType w:val="hybridMultilevel"/>
    <w:tmpl w:val="E50A415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0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1" w15:restartNumberingAfterBreak="0">
    <w:nsid w:val="6BF02D42"/>
    <w:multiLevelType w:val="hybridMultilevel"/>
    <w:tmpl w:val="9E5EF6B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7DBCFB6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2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83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6" w15:restartNumberingAfterBreak="0">
    <w:nsid w:val="771B1F4F"/>
    <w:multiLevelType w:val="hybridMultilevel"/>
    <w:tmpl w:val="8AEC0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77B0DBF"/>
    <w:multiLevelType w:val="hybridMultilevel"/>
    <w:tmpl w:val="21F2A38C"/>
    <w:lvl w:ilvl="0" w:tplc="7DBCF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39"/>
  </w:num>
  <w:num w:numId="3">
    <w:abstractNumId w:val="66"/>
  </w:num>
  <w:num w:numId="4">
    <w:abstractNumId w:val="50"/>
  </w:num>
  <w:num w:numId="5">
    <w:abstractNumId w:val="47"/>
  </w:num>
  <w:num w:numId="6">
    <w:abstractNumId w:val="81"/>
  </w:num>
  <w:num w:numId="7">
    <w:abstractNumId w:val="19"/>
  </w:num>
  <w:num w:numId="8">
    <w:abstractNumId w:val="5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52"/>
  </w:num>
  <w:num w:numId="29">
    <w:abstractNumId w:val="77"/>
  </w:num>
  <w:num w:numId="30">
    <w:abstractNumId w:val="60"/>
  </w:num>
  <w:num w:numId="31">
    <w:abstractNumId w:val="63"/>
  </w:num>
  <w:num w:numId="32">
    <w:abstractNumId w:val="35"/>
  </w:num>
  <w:num w:numId="33">
    <w:abstractNumId w:val="48"/>
  </w:num>
  <w:num w:numId="34">
    <w:abstractNumId w:val="74"/>
  </w:num>
  <w:num w:numId="35">
    <w:abstractNumId w:val="46"/>
  </w:num>
  <w:num w:numId="36">
    <w:abstractNumId w:val="85"/>
  </w:num>
  <w:num w:numId="37">
    <w:abstractNumId w:val="58"/>
  </w:num>
  <w:num w:numId="38">
    <w:abstractNumId w:val="40"/>
  </w:num>
  <w:num w:numId="39">
    <w:abstractNumId w:val="80"/>
  </w:num>
  <w:num w:numId="40">
    <w:abstractNumId w:val="71"/>
  </w:num>
  <w:num w:numId="41">
    <w:abstractNumId w:val="36"/>
  </w:num>
  <w:num w:numId="42">
    <w:abstractNumId w:val="87"/>
  </w:num>
  <w:num w:numId="43">
    <w:abstractNumId w:val="82"/>
  </w:num>
  <w:num w:numId="44">
    <w:abstractNumId w:val="45"/>
  </w:num>
  <w:num w:numId="45">
    <w:abstractNumId w:val="37"/>
  </w:num>
  <w:num w:numId="46">
    <w:abstractNumId w:val="76"/>
  </w:num>
  <w:num w:numId="47">
    <w:abstractNumId w:val="69"/>
  </w:num>
  <w:num w:numId="48">
    <w:abstractNumId w:val="56"/>
  </w:num>
  <w:num w:numId="49">
    <w:abstractNumId w:val="84"/>
  </w:num>
  <w:num w:numId="50">
    <w:abstractNumId w:val="59"/>
  </w:num>
  <w:num w:numId="51">
    <w:abstractNumId w:val="38"/>
  </w:num>
  <w:num w:numId="52">
    <w:abstractNumId w:val="51"/>
  </w:num>
  <w:num w:numId="53">
    <w:abstractNumId w:val="89"/>
  </w:num>
  <w:num w:numId="54">
    <w:abstractNumId w:val="70"/>
  </w:num>
  <w:num w:numId="55">
    <w:abstractNumId w:val="65"/>
  </w:num>
  <w:num w:numId="56">
    <w:abstractNumId w:val="68"/>
  </w:num>
  <w:num w:numId="57">
    <w:abstractNumId w:val="79"/>
  </w:num>
  <w:num w:numId="58">
    <w:abstractNumId w:val="41"/>
  </w:num>
  <w:num w:numId="59">
    <w:abstractNumId w:val="78"/>
  </w:num>
  <w:num w:numId="60">
    <w:abstractNumId w:val="88"/>
  </w:num>
  <w:num w:numId="61">
    <w:abstractNumId w:val="86"/>
  </w:num>
  <w:num w:numId="62">
    <w:abstractNumId w:val="61"/>
  </w:num>
  <w:num w:numId="63">
    <w:abstractNumId w:val="67"/>
  </w:num>
  <w:num w:numId="64">
    <w:abstractNumId w:val="44"/>
  </w:num>
  <w:num w:numId="65">
    <w:abstractNumId w:val="43"/>
  </w:num>
  <w:num w:numId="66">
    <w:abstractNumId w:val="54"/>
  </w:num>
  <w:num w:numId="67">
    <w:abstractNumId w:val="55"/>
  </w:num>
  <w:num w:numId="68">
    <w:abstractNumId w:val="75"/>
  </w:num>
  <w:num w:numId="69">
    <w:abstractNumId w:val="64"/>
  </w:num>
  <w:num w:numId="70">
    <w:abstractNumId w:val="49"/>
  </w:num>
  <w:num w:numId="71">
    <w:abstractNumId w:val="42"/>
  </w:num>
  <w:num w:numId="7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6E22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1A6C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7B7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3E77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1BC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54C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C9A"/>
    <w:rsid w:val="00245FE2"/>
    <w:rsid w:val="0024642A"/>
    <w:rsid w:val="00246473"/>
    <w:rsid w:val="00250C4D"/>
    <w:rsid w:val="00250DA2"/>
    <w:rsid w:val="0025119C"/>
    <w:rsid w:val="00251812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5BE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D38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095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11E"/>
    <w:rsid w:val="00343428"/>
    <w:rsid w:val="00343F1D"/>
    <w:rsid w:val="00344EC1"/>
    <w:rsid w:val="00344F5D"/>
    <w:rsid w:val="0034544D"/>
    <w:rsid w:val="003458A9"/>
    <w:rsid w:val="0034693C"/>
    <w:rsid w:val="00346E10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0D8A"/>
    <w:rsid w:val="00361128"/>
    <w:rsid w:val="003611AD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0F"/>
    <w:rsid w:val="00401E45"/>
    <w:rsid w:val="0040334C"/>
    <w:rsid w:val="004040C7"/>
    <w:rsid w:val="0040439C"/>
    <w:rsid w:val="004044A2"/>
    <w:rsid w:val="004047BC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17BAE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4FD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28AD"/>
    <w:rsid w:val="004E4049"/>
    <w:rsid w:val="004E41F1"/>
    <w:rsid w:val="004E4717"/>
    <w:rsid w:val="004E5025"/>
    <w:rsid w:val="004E539B"/>
    <w:rsid w:val="004E5D09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A5E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162D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2C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2BD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59F1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3AA2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1C63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3B39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6EF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C1C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9BC"/>
    <w:rsid w:val="006F4BAF"/>
    <w:rsid w:val="006F4ECA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1609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514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1A4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79"/>
    <w:rsid w:val="007932A3"/>
    <w:rsid w:val="007936BD"/>
    <w:rsid w:val="00793B18"/>
    <w:rsid w:val="00793BC9"/>
    <w:rsid w:val="00794856"/>
    <w:rsid w:val="00795391"/>
    <w:rsid w:val="0079636D"/>
    <w:rsid w:val="0079655A"/>
    <w:rsid w:val="00797687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0A24"/>
    <w:rsid w:val="007F150C"/>
    <w:rsid w:val="007F1A15"/>
    <w:rsid w:val="007F1E62"/>
    <w:rsid w:val="007F2AA2"/>
    <w:rsid w:val="007F2CA6"/>
    <w:rsid w:val="007F2D8D"/>
    <w:rsid w:val="007F34B3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35D9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3998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24E4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6C6C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574F3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ACF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2E2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4AC3"/>
    <w:rsid w:val="009B5591"/>
    <w:rsid w:val="009B56B1"/>
    <w:rsid w:val="009B5A03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21C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3DE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282"/>
    <w:rsid w:val="00A26836"/>
    <w:rsid w:val="00A26EF1"/>
    <w:rsid w:val="00A27B37"/>
    <w:rsid w:val="00A30D3F"/>
    <w:rsid w:val="00A3113B"/>
    <w:rsid w:val="00A31177"/>
    <w:rsid w:val="00A312F1"/>
    <w:rsid w:val="00A318D0"/>
    <w:rsid w:val="00A3225D"/>
    <w:rsid w:val="00A32CC0"/>
    <w:rsid w:val="00A34AD0"/>
    <w:rsid w:val="00A34FF0"/>
    <w:rsid w:val="00A35116"/>
    <w:rsid w:val="00A352F1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A4E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67EBA"/>
    <w:rsid w:val="00A70294"/>
    <w:rsid w:val="00A70D4F"/>
    <w:rsid w:val="00A70E00"/>
    <w:rsid w:val="00A71963"/>
    <w:rsid w:val="00A71B36"/>
    <w:rsid w:val="00A71DC2"/>
    <w:rsid w:val="00A72ABF"/>
    <w:rsid w:val="00A72D2F"/>
    <w:rsid w:val="00A72EA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368"/>
    <w:rsid w:val="00A95F90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0DC7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35EC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A1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01E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A764D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C64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0FB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11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1D59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03B5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831"/>
    <w:rsid w:val="00D70CD2"/>
    <w:rsid w:val="00D716AA"/>
    <w:rsid w:val="00D71DC6"/>
    <w:rsid w:val="00D731EE"/>
    <w:rsid w:val="00D73815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1702"/>
    <w:rsid w:val="00E5172C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2373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3F32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233"/>
    <w:rsid w:val="00EC7778"/>
    <w:rsid w:val="00ED235B"/>
    <w:rsid w:val="00ED32F2"/>
    <w:rsid w:val="00ED34A2"/>
    <w:rsid w:val="00ED3D84"/>
    <w:rsid w:val="00ED3F74"/>
    <w:rsid w:val="00ED4424"/>
    <w:rsid w:val="00ED4650"/>
    <w:rsid w:val="00ED4BC8"/>
    <w:rsid w:val="00ED52B5"/>
    <w:rsid w:val="00ED5A93"/>
    <w:rsid w:val="00ED5BBC"/>
    <w:rsid w:val="00ED605E"/>
    <w:rsid w:val="00ED70A4"/>
    <w:rsid w:val="00ED7504"/>
    <w:rsid w:val="00ED7D8A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62C"/>
    <w:rsid w:val="00F27A20"/>
    <w:rsid w:val="00F30B5D"/>
    <w:rsid w:val="00F3162B"/>
    <w:rsid w:val="00F3205C"/>
    <w:rsid w:val="00F32DA0"/>
    <w:rsid w:val="00F330F7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DBA"/>
    <w:rsid w:val="00F81FD4"/>
    <w:rsid w:val="00F82F3A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666A"/>
    <w:rsid w:val="00FB7027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9CF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F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NagwekZnak1">
    <w:name w:val="Nagłówek Znak1"/>
    <w:uiPriority w:val="99"/>
    <w:rsid w:val="007F34B3"/>
    <w:rPr>
      <w:rFonts w:ascii="Calibri" w:eastAsia="Calibri" w:hAnsi="Calibri"/>
      <w:sz w:val="22"/>
      <w:szCs w:val="22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F3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western">
    <w:name w:val="western"/>
    <w:basedOn w:val="Normalny"/>
    <w:rsid w:val="00F82F3A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b/>
      <w:bCs/>
      <w:i/>
      <w:iCs/>
      <w:sz w:val="24"/>
      <w:szCs w:val="24"/>
      <w:lang w:eastAsia="pl-PL"/>
    </w:rPr>
  </w:style>
  <w:style w:type="paragraph" w:customStyle="1" w:styleId="Tytu1">
    <w:name w:val="Tytuł1"/>
    <w:basedOn w:val="Normalny"/>
    <w:rsid w:val="00ED7D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@pgkslupsk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923-A81F-4E74-B01D-C07A1E7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2899</TotalTime>
  <Pages>3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PGK spółka</cp:lastModifiedBy>
  <cp:revision>242</cp:revision>
  <cp:lastPrinted>2020-08-06T13:47:00Z</cp:lastPrinted>
  <dcterms:created xsi:type="dcterms:W3CDTF">2020-04-27T20:49:00Z</dcterms:created>
  <dcterms:modified xsi:type="dcterms:W3CDTF">2021-10-13T09:35:00Z</dcterms:modified>
</cp:coreProperties>
</file>