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3BA16A2C" w:rsidR="00B2110F" w:rsidRPr="00ED63F4" w:rsidRDefault="006F3A99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DA6F62">
              <w:rPr>
                <w:b/>
                <w:sz w:val="22"/>
                <w:szCs w:val="22"/>
              </w:rPr>
              <w:t>DOSTAWA GOGLI VR, DROBNYCH PODZESPOŁÓW ELEKTRONICZNYCH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4DC1C4ED" w:rsidR="00A5360C" w:rsidRPr="00AB47C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DAC9B74" w14:textId="77777777" w:rsidR="00AB47C7" w:rsidRPr="00C01A47" w:rsidRDefault="00AB47C7" w:rsidP="00AB47C7">
      <w:pPr>
        <w:pStyle w:val="Zwykytekst1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FF39F0" w14:textId="0A8BFB8A" w:rsidR="00A5360C" w:rsidRPr="00C01A47" w:rsidRDefault="00AB47C7" w:rsidP="00A536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DA6F62">
        <w:rPr>
          <w:b/>
          <w:bCs/>
          <w:sz w:val="22"/>
          <w:szCs w:val="22"/>
        </w:rPr>
        <w:t xml:space="preserve">CZĘŚĆ 1 </w:t>
      </w:r>
      <w:r>
        <w:rPr>
          <w:b/>
          <w:bCs/>
          <w:sz w:val="22"/>
          <w:szCs w:val="22"/>
        </w:rPr>
        <w:t xml:space="preserve">   Cena jednostkowa brutto: …………………………………………………..PLN</w:t>
      </w:r>
    </w:p>
    <w:p w14:paraId="59AF2E02" w14:textId="4B0789D4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>wartość ofertow</w:t>
      </w:r>
      <w:r w:rsidR="00387769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 brutto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557123A5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3217B" w:rsidRPr="0013217B">
        <w:rPr>
          <w:rFonts w:ascii="Times New Roman" w:hAnsi="Times New Roman" w:cs="Times New Roman"/>
          <w:i/>
          <w:sz w:val="22"/>
          <w:szCs w:val="22"/>
        </w:rPr>
        <w:t>1</w:t>
      </w:r>
      <w:r w:rsidR="009F74B1">
        <w:rPr>
          <w:rFonts w:ascii="Times New Roman" w:hAnsi="Times New Roman" w:cs="Times New Roman"/>
          <w:i/>
          <w:sz w:val="22"/>
          <w:szCs w:val="22"/>
        </w:rPr>
        <w:t>4</w:t>
      </w:r>
      <w:r w:rsidRPr="0013217B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6A8A619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29C90BD5" w14:textId="7D140A68" w:rsidR="00DA6F62" w:rsidRPr="00C01A47" w:rsidRDefault="00DA6F62" w:rsidP="00DA6F6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CZĘŚĆ 2       Cena jednostkowa brutto: …………………………………………………..PLN</w:t>
      </w:r>
    </w:p>
    <w:p w14:paraId="20D7BC47" w14:textId="77856643" w:rsidR="00DA6F62" w:rsidRPr="00C01A47" w:rsidRDefault="00DA6F62" w:rsidP="00DA6F62">
      <w:pPr>
        <w:pStyle w:val="Zwykytekst1"/>
        <w:numPr>
          <w:ilvl w:val="0"/>
          <w:numId w:val="50"/>
        </w:numPr>
        <w:spacing w:before="120"/>
        <w:ind w:left="0" w:firstLine="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>wartość ofertow</w:t>
      </w:r>
      <w:r w:rsidR="00387769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 brutto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 PLN</w:t>
      </w:r>
    </w:p>
    <w:p w14:paraId="0F5EB7BA" w14:textId="77777777" w:rsidR="00DA6F62" w:rsidRPr="00C01A47" w:rsidRDefault="00DA6F62" w:rsidP="00DA6F62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FBB1C6F" w14:textId="77777777" w:rsidR="00DA6F62" w:rsidRPr="00C01A47" w:rsidRDefault="00DA6F62" w:rsidP="00DA6F62">
      <w:pPr>
        <w:pStyle w:val="Zwykytekst1"/>
        <w:numPr>
          <w:ilvl w:val="0"/>
          <w:numId w:val="50"/>
        </w:numPr>
        <w:spacing w:before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83E9B34" w14:textId="77777777" w:rsidR="00DA6F62" w:rsidRPr="00C01A47" w:rsidRDefault="00DA6F62" w:rsidP="00DA6F62">
      <w:pPr>
        <w:pStyle w:val="Zwykytekst1"/>
        <w:numPr>
          <w:ilvl w:val="0"/>
          <w:numId w:val="50"/>
        </w:numPr>
        <w:spacing w:before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4D4DB4D" w14:textId="77777777" w:rsidR="00DA6F62" w:rsidRPr="00C01A47" w:rsidRDefault="00DA6F62" w:rsidP="00DA6F62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4EE08C4" w14:textId="77777777" w:rsidR="00DA6F62" w:rsidRDefault="00DA6F62" w:rsidP="00DA6F62">
      <w:pPr>
        <w:spacing w:line="276" w:lineRule="auto"/>
        <w:rPr>
          <w:sz w:val="22"/>
          <w:szCs w:val="22"/>
          <w:u w:val="single"/>
        </w:rPr>
      </w:pPr>
    </w:p>
    <w:p w14:paraId="4AD32157" w14:textId="77777777" w:rsidR="00DA6F62" w:rsidRPr="002A43D9" w:rsidRDefault="00DA6F62" w:rsidP="00DA6F62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0B2F427" w14:textId="48B5A524" w:rsidR="00DA6F62" w:rsidRPr="00C51290" w:rsidRDefault="00DA6F62" w:rsidP="00DA6F62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3217B" w:rsidRPr="0013217B">
        <w:rPr>
          <w:rFonts w:ascii="Times New Roman" w:hAnsi="Times New Roman" w:cs="Times New Roman"/>
          <w:i/>
          <w:sz w:val="22"/>
          <w:szCs w:val="22"/>
        </w:rPr>
        <w:t>1</w:t>
      </w:r>
      <w:r w:rsidR="009F74B1">
        <w:rPr>
          <w:rFonts w:ascii="Times New Roman" w:hAnsi="Times New Roman" w:cs="Times New Roman"/>
          <w:i/>
          <w:sz w:val="22"/>
          <w:szCs w:val="22"/>
        </w:rPr>
        <w:t>4</w:t>
      </w:r>
      <w:r w:rsidRPr="0013217B">
        <w:rPr>
          <w:rFonts w:ascii="Times New Roman" w:hAnsi="Times New Roman" w:cs="Times New Roman"/>
          <w:i/>
          <w:sz w:val="22"/>
          <w:szCs w:val="22"/>
        </w:rPr>
        <w:t xml:space="preserve"> d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345BA3C7" w14:textId="77777777" w:rsidR="00DA6F62" w:rsidRDefault="00DA6F62" w:rsidP="00DA6F62">
      <w:pPr>
        <w:tabs>
          <w:tab w:val="left" w:pos="283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</w:p>
    <w:p w14:paraId="6FDDC700" w14:textId="64EB6BFD" w:rsidR="00EA4BAD" w:rsidRPr="00C01A47" w:rsidRDefault="00EA4BAD" w:rsidP="00EA4BA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CZĘŚĆ 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      Cena jednostkowa brutto: …………………………………………………..PLN</w:t>
      </w:r>
    </w:p>
    <w:p w14:paraId="2A283972" w14:textId="77777777" w:rsidR="00EA4BAD" w:rsidRPr="00C01A47" w:rsidRDefault="00EA4BAD" w:rsidP="00EA4BAD">
      <w:pPr>
        <w:pStyle w:val="Zwykytekst1"/>
        <w:numPr>
          <w:ilvl w:val="0"/>
          <w:numId w:val="50"/>
        </w:numPr>
        <w:spacing w:before="120"/>
        <w:ind w:left="0" w:firstLine="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>wartość ofertow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 brutto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 PLN</w:t>
      </w:r>
    </w:p>
    <w:p w14:paraId="64309A5C" w14:textId="77777777" w:rsidR="00EA4BAD" w:rsidRPr="00C01A47" w:rsidRDefault="00EA4BAD" w:rsidP="00EA4BAD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79EB45B" w14:textId="77777777" w:rsidR="00EA4BAD" w:rsidRPr="00C01A47" w:rsidRDefault="00EA4BAD" w:rsidP="00EA4BAD">
      <w:pPr>
        <w:pStyle w:val="Zwykytekst1"/>
        <w:numPr>
          <w:ilvl w:val="0"/>
          <w:numId w:val="50"/>
        </w:numPr>
        <w:spacing w:before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5E79E757" w14:textId="77777777" w:rsidR="00EA4BAD" w:rsidRPr="00C01A47" w:rsidRDefault="00EA4BAD" w:rsidP="00EA4BAD">
      <w:pPr>
        <w:pStyle w:val="Zwykytekst1"/>
        <w:numPr>
          <w:ilvl w:val="0"/>
          <w:numId w:val="50"/>
        </w:numPr>
        <w:spacing w:before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05ACDE1C" w14:textId="77777777" w:rsidR="00EA4BAD" w:rsidRPr="00C01A47" w:rsidRDefault="00EA4BAD" w:rsidP="00EA4BAD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3D1820E" w14:textId="77777777" w:rsidR="00EA4BAD" w:rsidRDefault="00EA4BAD" w:rsidP="00EA4BAD">
      <w:pPr>
        <w:spacing w:line="276" w:lineRule="auto"/>
        <w:rPr>
          <w:sz w:val="22"/>
          <w:szCs w:val="22"/>
          <w:u w:val="single"/>
        </w:rPr>
      </w:pPr>
    </w:p>
    <w:p w14:paraId="27774188" w14:textId="77777777" w:rsidR="00EA4BAD" w:rsidRPr="002A43D9" w:rsidRDefault="00EA4BAD" w:rsidP="00EA4BAD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519CE35" w14:textId="77777777" w:rsidR="00EA4BAD" w:rsidRPr="00C51290" w:rsidRDefault="00EA4BAD" w:rsidP="00EA4BAD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3217B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>4</w:t>
      </w:r>
      <w:r w:rsidRPr="0013217B">
        <w:rPr>
          <w:rFonts w:ascii="Times New Roman" w:hAnsi="Times New Roman" w:cs="Times New Roman"/>
          <w:i/>
          <w:sz w:val="22"/>
          <w:szCs w:val="22"/>
        </w:rPr>
        <w:t xml:space="preserve"> d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EF8F4C8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lastRenderedPageBreak/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A7AF" w14:textId="77777777" w:rsidR="00B138FB" w:rsidRDefault="00B138FB">
      <w:r>
        <w:separator/>
      </w:r>
    </w:p>
  </w:endnote>
  <w:endnote w:type="continuationSeparator" w:id="0">
    <w:p w14:paraId="0CCA3367" w14:textId="77777777" w:rsidR="00B138FB" w:rsidRDefault="00B1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B3A6" w14:textId="77777777" w:rsidR="00B138FB" w:rsidRDefault="00B138FB">
      <w:r>
        <w:separator/>
      </w:r>
    </w:p>
  </w:footnote>
  <w:footnote w:type="continuationSeparator" w:id="0">
    <w:p w14:paraId="5D53655D" w14:textId="77777777" w:rsidR="00B138FB" w:rsidRDefault="00B1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08BA93A5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UKW/DZP-281-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EA4BAD">
      <w:rPr>
        <w:sz w:val="18"/>
        <w:szCs w:val="18"/>
        <w:lang w:val="pl-PL"/>
      </w:rPr>
      <w:t>84</w:t>
    </w:r>
    <w:r w:rsidRPr="00232BCA">
      <w:rPr>
        <w:sz w:val="18"/>
        <w:szCs w:val="18"/>
        <w:lang w:val="pl-PL"/>
      </w:rPr>
      <w:t>/202</w:t>
    </w:r>
    <w:r w:rsidR="00B77192">
      <w:rPr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7B0BA6"/>
    <w:multiLevelType w:val="hybridMultilevel"/>
    <w:tmpl w:val="351E1AC4"/>
    <w:lvl w:ilvl="0" w:tplc="3E0CD8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3D04C9"/>
    <w:multiLevelType w:val="hybridMultilevel"/>
    <w:tmpl w:val="847885BA"/>
    <w:lvl w:ilvl="0" w:tplc="3E0CD8EC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1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E003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1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235C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7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81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601128"/>
    <w:multiLevelType w:val="hybridMultilevel"/>
    <w:tmpl w:val="C0A6327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6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85"/>
  </w:num>
  <w:num w:numId="5">
    <w:abstractNumId w:val="33"/>
  </w:num>
  <w:num w:numId="6">
    <w:abstractNumId w:val="89"/>
  </w:num>
  <w:num w:numId="7">
    <w:abstractNumId w:val="73"/>
  </w:num>
  <w:num w:numId="8">
    <w:abstractNumId w:val="51"/>
  </w:num>
  <w:num w:numId="9">
    <w:abstractNumId w:val="46"/>
  </w:num>
  <w:num w:numId="10">
    <w:abstractNumId w:val="52"/>
  </w:num>
  <w:num w:numId="11">
    <w:abstractNumId w:val="62"/>
  </w:num>
  <w:num w:numId="12">
    <w:abstractNumId w:val="78"/>
  </w:num>
  <w:num w:numId="13">
    <w:abstractNumId w:val="86"/>
  </w:num>
  <w:num w:numId="14">
    <w:abstractNumId w:val="67"/>
  </w:num>
  <w:num w:numId="15">
    <w:abstractNumId w:val="49"/>
  </w:num>
  <w:num w:numId="16">
    <w:abstractNumId w:val="57"/>
  </w:num>
  <w:num w:numId="17">
    <w:abstractNumId w:val="38"/>
  </w:num>
  <w:num w:numId="18">
    <w:abstractNumId w:val="65"/>
  </w:num>
  <w:num w:numId="19">
    <w:abstractNumId w:val="48"/>
  </w:num>
  <w:num w:numId="20">
    <w:abstractNumId w:val="79"/>
  </w:num>
  <w:num w:numId="21">
    <w:abstractNumId w:val="77"/>
  </w:num>
  <w:num w:numId="22">
    <w:abstractNumId w:val="58"/>
  </w:num>
  <w:num w:numId="23">
    <w:abstractNumId w:val="69"/>
  </w:num>
  <w:num w:numId="24">
    <w:abstractNumId w:val="47"/>
  </w:num>
  <w:num w:numId="25">
    <w:abstractNumId w:val="37"/>
  </w:num>
  <w:num w:numId="26">
    <w:abstractNumId w:val="72"/>
  </w:num>
  <w:num w:numId="27">
    <w:abstractNumId w:val="34"/>
  </w:num>
  <w:num w:numId="28">
    <w:abstractNumId w:val="68"/>
  </w:num>
  <w:num w:numId="29">
    <w:abstractNumId w:val="71"/>
  </w:num>
  <w:num w:numId="30">
    <w:abstractNumId w:val="35"/>
  </w:num>
  <w:num w:numId="31">
    <w:abstractNumId w:val="87"/>
  </w:num>
  <w:num w:numId="32">
    <w:abstractNumId w:val="83"/>
  </w:num>
  <w:num w:numId="33">
    <w:abstractNumId w:val="81"/>
  </w:num>
  <w:num w:numId="34">
    <w:abstractNumId w:val="44"/>
  </w:num>
  <w:num w:numId="35">
    <w:abstractNumId w:val="54"/>
  </w:num>
  <w:num w:numId="36">
    <w:abstractNumId w:val="56"/>
  </w:num>
  <w:num w:numId="37">
    <w:abstractNumId w:val="74"/>
  </w:num>
  <w:num w:numId="38">
    <w:abstractNumId w:val="66"/>
  </w:num>
  <w:num w:numId="39">
    <w:abstractNumId w:val="64"/>
  </w:num>
  <w:num w:numId="40">
    <w:abstractNumId w:val="42"/>
  </w:num>
  <w:num w:numId="41">
    <w:abstractNumId w:val="61"/>
  </w:num>
  <w:num w:numId="42">
    <w:abstractNumId w:val="53"/>
  </w:num>
  <w:num w:numId="43">
    <w:abstractNumId w:val="63"/>
  </w:num>
  <w:num w:numId="44">
    <w:abstractNumId w:val="75"/>
  </w:num>
  <w:num w:numId="45">
    <w:abstractNumId w:val="40"/>
  </w:num>
  <w:num w:numId="46">
    <w:abstractNumId w:val="43"/>
  </w:num>
  <w:num w:numId="47">
    <w:abstractNumId w:val="41"/>
  </w:num>
  <w:num w:numId="48">
    <w:abstractNumId w:val="70"/>
  </w:num>
  <w:num w:numId="49">
    <w:abstractNumId w:val="55"/>
  </w:num>
  <w:num w:numId="50">
    <w:abstractNumId w:val="84"/>
  </w:num>
  <w:num w:numId="51">
    <w:abstractNumId w:val="45"/>
  </w:num>
  <w:num w:numId="52">
    <w:abstractNumId w:val="5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CF8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87FB2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3F05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17B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12F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78C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0B3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2709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E712B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69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CD7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6E69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3A99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4B7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1B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079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BA1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5D2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8D5"/>
    <w:rsid w:val="009F1BC2"/>
    <w:rsid w:val="009F2051"/>
    <w:rsid w:val="009F2BC6"/>
    <w:rsid w:val="009F37C2"/>
    <w:rsid w:val="009F5371"/>
    <w:rsid w:val="009F5772"/>
    <w:rsid w:val="009F5847"/>
    <w:rsid w:val="009F74B1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3922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7C7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2ED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8F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4C23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192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5FC7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389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1ADA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3EC5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6F62"/>
    <w:rsid w:val="00DA786F"/>
    <w:rsid w:val="00DA7BB7"/>
    <w:rsid w:val="00DB0526"/>
    <w:rsid w:val="00DB1197"/>
    <w:rsid w:val="00DB1D8D"/>
    <w:rsid w:val="00DB2C81"/>
    <w:rsid w:val="00DB4DB9"/>
    <w:rsid w:val="00DB4EF2"/>
    <w:rsid w:val="00DB5255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872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06C4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77B35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790"/>
    <w:rsid w:val="00EA4BAD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35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F6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3</cp:revision>
  <cp:lastPrinted>2024-10-22T10:04:00Z</cp:lastPrinted>
  <dcterms:created xsi:type="dcterms:W3CDTF">2024-12-09T11:32:00Z</dcterms:created>
  <dcterms:modified xsi:type="dcterms:W3CDTF">2024-12-09T11:32:00Z</dcterms:modified>
</cp:coreProperties>
</file>