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DCA0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A8AD28D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5ABC1854" w14:textId="26D57AA1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 xml:space="preserve">Załącznik nr </w:t>
      </w:r>
      <w:r w:rsidR="00D61ED7">
        <w:rPr>
          <w:rFonts w:ascii="Arial" w:hAnsi="Arial" w:cs="Arial"/>
          <w:b/>
        </w:rPr>
        <w:t>8</w:t>
      </w:r>
      <w:r w:rsidRPr="00D97904">
        <w:rPr>
          <w:rFonts w:ascii="Arial" w:hAnsi="Arial" w:cs="Arial"/>
          <w:b/>
        </w:rPr>
        <w:t xml:space="preserve"> do SWZ</w:t>
      </w:r>
    </w:p>
    <w:p w14:paraId="7CFE35B0" w14:textId="77777777" w:rsidR="00926BA7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D97904">
        <w:rPr>
          <w:rFonts w:ascii="Arial" w:hAnsi="Arial" w:cs="Arial"/>
          <w:b/>
          <w:sz w:val="24"/>
          <w:szCs w:val="24"/>
        </w:rPr>
        <w:t xml:space="preserve">YKAZ USŁUG </w:t>
      </w:r>
    </w:p>
    <w:p w14:paraId="3F5EA5B6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 xml:space="preserve">potwierdzających okoliczności, o których mowa </w:t>
      </w:r>
    </w:p>
    <w:p w14:paraId="2D080BDD" w14:textId="54042B25"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129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ust. 1 pkt 4 </w:t>
      </w:r>
      <w:proofErr w:type="spellStart"/>
      <w:r>
        <w:rPr>
          <w:rFonts w:ascii="Arial" w:hAnsi="Arial" w:cs="Arial"/>
          <w:b/>
          <w:sz w:val="24"/>
          <w:szCs w:val="24"/>
        </w:rPr>
        <w:t>ppkt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</w:t>
      </w:r>
      <w:r w:rsidR="00313F5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14:paraId="28BBE179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4AC59DAC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18F66A" w14:textId="77777777" w:rsidR="00295129" w:rsidRPr="00EC4000" w:rsidRDefault="009B79A6" w:rsidP="00295129">
      <w:pPr>
        <w:spacing w:after="0" w:line="240" w:lineRule="auto"/>
        <w:rPr>
          <w:sz w:val="24"/>
          <w:szCs w:val="24"/>
        </w:rPr>
      </w:pPr>
      <w:bookmarkStart w:id="0" w:name="_Hlk171028785"/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pn.: </w:t>
      </w:r>
      <w:bookmarkStart w:id="1" w:name="_Hlk179141842"/>
      <w:bookmarkStart w:id="2" w:name="_Hlk179142581"/>
      <w:bookmarkEnd w:id="0"/>
      <w:r w:rsidR="00295129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</w:p>
    <w:bookmarkEnd w:id="1"/>
    <w:p w14:paraId="23B228BC" w14:textId="77777777" w:rsidR="00295129" w:rsidRPr="00EC4000" w:rsidRDefault="00295129" w:rsidP="00295129">
      <w:pPr>
        <w:spacing w:after="0" w:line="240" w:lineRule="auto"/>
        <w:rPr>
          <w:sz w:val="24"/>
          <w:szCs w:val="24"/>
        </w:rPr>
      </w:pPr>
    </w:p>
    <w:bookmarkEnd w:id="2"/>
    <w:p w14:paraId="5030FD8C" w14:textId="496D0898" w:rsidR="00313F5C" w:rsidRDefault="00D61ED7" w:rsidP="008E7511">
      <w:pPr>
        <w:spacing w:after="0" w:line="240" w:lineRule="auto"/>
        <w:rPr>
          <w:rFonts w:ascii="Arial" w:hAnsi="Arial" w:cs="Arial"/>
          <w:b/>
        </w:rPr>
      </w:pPr>
      <w:r w:rsidRPr="009B79A6">
        <w:rPr>
          <w:rFonts w:ascii="Arial" w:hAnsi="Arial" w:cs="Arial"/>
          <w:b/>
          <w:sz w:val="24"/>
          <w:szCs w:val="24"/>
        </w:rPr>
        <w:t xml:space="preserve">Znak sprawy nr </w:t>
      </w:r>
      <w:r w:rsidR="00295129" w:rsidRPr="00D634ED">
        <w:rPr>
          <w:rFonts w:ascii="Arial" w:hAnsi="Arial" w:cs="Arial"/>
          <w:b/>
          <w:bCs/>
          <w:sz w:val="24"/>
          <w:szCs w:val="24"/>
        </w:rPr>
        <w:t>ROPS.VI.48.1.4.2024</w:t>
      </w:r>
    </w:p>
    <w:p w14:paraId="62E6AE24" w14:textId="77777777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6B392BE" w14:textId="77777777" w:rsidR="00926BA7" w:rsidRPr="00D97904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2115092" w14:textId="77777777"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 w:firstRow="1" w:lastRow="0" w:firstColumn="1" w:lastColumn="0" w:noHBand="0" w:noVBand="1"/>
      </w:tblPr>
      <w:tblGrid>
        <w:gridCol w:w="554"/>
        <w:gridCol w:w="1929"/>
        <w:gridCol w:w="5592"/>
        <w:gridCol w:w="1985"/>
        <w:gridCol w:w="1480"/>
        <w:gridCol w:w="2680"/>
      </w:tblGrid>
      <w:tr w:rsidR="00295129" w:rsidRPr="00D97904" w14:paraId="445E7CC4" w14:textId="77777777" w:rsidTr="00295129">
        <w:trPr>
          <w:trHeight w:val="776"/>
        </w:trPr>
        <w:tc>
          <w:tcPr>
            <w:tcW w:w="554" w:type="dxa"/>
            <w:vAlign w:val="center"/>
          </w:tcPr>
          <w:p w14:paraId="1D4CF12B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14:paraId="2BCCC97A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929" w:type="dxa"/>
            <w:vAlign w:val="center"/>
          </w:tcPr>
          <w:p w14:paraId="6A5A1267" w14:textId="34A718F2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color w:val="000000" w:themeColor="text1"/>
              </w:rPr>
              <w:t>Podmiot na rzecz którego usługi zostały wykonane</w:t>
            </w:r>
          </w:p>
        </w:tc>
        <w:tc>
          <w:tcPr>
            <w:tcW w:w="5592" w:type="dxa"/>
          </w:tcPr>
          <w:p w14:paraId="1C80E564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1ED7">
              <w:rPr>
                <w:rFonts w:ascii="Arial" w:hAnsi="Arial" w:cs="Arial"/>
                <w:b/>
              </w:rPr>
              <w:t>Zakres szkolenia</w:t>
            </w:r>
          </w:p>
          <w:p w14:paraId="17ECFD5B" w14:textId="16D5CB85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61ED7">
              <w:rPr>
                <w:rFonts w:ascii="Arial" w:hAnsi="Arial" w:cs="Arial"/>
                <w:b/>
              </w:rPr>
              <w:t>oraz opis potwierdzający spełnienie wymagań Zamawiającego, określonych w SWZ</w:t>
            </w:r>
            <w:r>
              <w:rPr>
                <w:rFonts w:ascii="Arial" w:hAnsi="Arial" w:cs="Arial"/>
                <w:b/>
              </w:rPr>
              <w:t xml:space="preserve"> – tematyka związana z przeciwdziałaniem przemocy domowej</w:t>
            </w:r>
          </w:p>
        </w:tc>
        <w:tc>
          <w:tcPr>
            <w:tcW w:w="1985" w:type="dxa"/>
            <w:vAlign w:val="center"/>
          </w:tcPr>
          <w:p w14:paraId="37CBED07" w14:textId="50D2E356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1480" w:type="dxa"/>
          </w:tcPr>
          <w:p w14:paraId="25510035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2F81C2DA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0B7E9325" w14:textId="77777777" w:rsidR="00295129" w:rsidRDefault="00295129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1ED7">
              <w:rPr>
                <w:rFonts w:ascii="Arial" w:hAnsi="Arial" w:cs="Arial"/>
                <w:b/>
              </w:rPr>
              <w:t>Liczba osób</w:t>
            </w:r>
          </w:p>
          <w:p w14:paraId="4D5CE97D" w14:textId="77777777" w:rsidR="00295129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01CF79E" w14:textId="77777777" w:rsidR="00295129" w:rsidRPr="00D61ED7" w:rsidRDefault="00295129" w:rsidP="00E85455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0" w:type="dxa"/>
            <w:vAlign w:val="center"/>
          </w:tcPr>
          <w:p w14:paraId="12543ABF" w14:textId="7998DDDB" w:rsidR="00295129" w:rsidRPr="00D61ED7" w:rsidRDefault="00295129" w:rsidP="008E751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lang w:eastAsia="zh-CN"/>
              </w:rPr>
              <w:t>Czy uczestnikiem szkoleń była kadra, o której mowa w Załączniku nr 1</w:t>
            </w:r>
            <w:r>
              <w:rPr>
                <w:rFonts w:ascii="Arial" w:hAnsi="Arial" w:cs="Arial"/>
                <w:b/>
                <w:lang w:eastAsia="zh-CN"/>
              </w:rPr>
              <w:t xml:space="preserve"> do SWZ - OPZ</w:t>
            </w:r>
            <w:r w:rsidRPr="00D61ED7">
              <w:rPr>
                <w:rFonts w:ascii="Arial" w:hAnsi="Arial" w:cs="Arial"/>
                <w:b/>
                <w:lang w:eastAsia="zh-CN"/>
              </w:rPr>
              <w:t xml:space="preserve"> ( tak/nie)</w:t>
            </w:r>
          </w:p>
        </w:tc>
      </w:tr>
      <w:tr w:rsidR="00295129" w:rsidRPr="00D97904" w14:paraId="7E87E884" w14:textId="77777777" w:rsidTr="00295129">
        <w:trPr>
          <w:trHeight w:val="381"/>
        </w:trPr>
        <w:tc>
          <w:tcPr>
            <w:tcW w:w="554" w:type="dxa"/>
          </w:tcPr>
          <w:p w14:paraId="77E53AB3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29" w:type="dxa"/>
          </w:tcPr>
          <w:p w14:paraId="3009DA84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510CC9A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592" w:type="dxa"/>
          </w:tcPr>
          <w:p w14:paraId="7085F0D5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CAAE32C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80" w:type="dxa"/>
          </w:tcPr>
          <w:p w14:paraId="72DA00DF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30606ED0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95129" w:rsidRPr="00D97904" w14:paraId="47385003" w14:textId="77777777" w:rsidTr="00295129">
        <w:tc>
          <w:tcPr>
            <w:tcW w:w="554" w:type="dxa"/>
          </w:tcPr>
          <w:p w14:paraId="3EF010AE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29" w:type="dxa"/>
          </w:tcPr>
          <w:p w14:paraId="1ABCBF73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592" w:type="dxa"/>
          </w:tcPr>
          <w:p w14:paraId="56096941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6D01B58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80" w:type="dxa"/>
          </w:tcPr>
          <w:p w14:paraId="18B5CD1F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118AE30D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8351376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95129" w:rsidRPr="00D97904" w14:paraId="74E54EE2" w14:textId="77777777" w:rsidTr="00295129">
        <w:trPr>
          <w:trHeight w:val="393"/>
        </w:trPr>
        <w:tc>
          <w:tcPr>
            <w:tcW w:w="554" w:type="dxa"/>
          </w:tcPr>
          <w:p w14:paraId="56625B21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29" w:type="dxa"/>
          </w:tcPr>
          <w:p w14:paraId="164EEB3D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CA34C5D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592" w:type="dxa"/>
          </w:tcPr>
          <w:p w14:paraId="4FB57762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0D87F96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80" w:type="dxa"/>
          </w:tcPr>
          <w:p w14:paraId="6CA377EE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563CC884" w14:textId="77777777" w:rsidR="00295129" w:rsidRPr="00D97904" w:rsidRDefault="00295129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C1039A0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14:paraId="357F7CFA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EA5217" w14:textId="77777777" w:rsidR="004C3C32" w:rsidRPr="00B32F20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4C3C32" w:rsidRPr="00B32F20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4FDC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4405F305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434E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3B6AC62F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F917" w14:textId="48F4450C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67385924" wp14:editId="77C0A6DF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519EDA5C" wp14:editId="5E09C116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0F72B0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0CF"/>
    <w:rsid w:val="002726FC"/>
    <w:rsid w:val="00295129"/>
    <w:rsid w:val="002B5D3E"/>
    <w:rsid w:val="002D0874"/>
    <w:rsid w:val="002E5A1E"/>
    <w:rsid w:val="00313F5C"/>
    <w:rsid w:val="00343D23"/>
    <w:rsid w:val="00361E3C"/>
    <w:rsid w:val="003972F1"/>
    <w:rsid w:val="003A3F6B"/>
    <w:rsid w:val="003B6F39"/>
    <w:rsid w:val="003C16D4"/>
    <w:rsid w:val="003E5159"/>
    <w:rsid w:val="0041273D"/>
    <w:rsid w:val="00422291"/>
    <w:rsid w:val="00426F23"/>
    <w:rsid w:val="004645C8"/>
    <w:rsid w:val="00464B19"/>
    <w:rsid w:val="00495F30"/>
    <w:rsid w:val="004B2DEE"/>
    <w:rsid w:val="004C3C32"/>
    <w:rsid w:val="004E0B0F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77471"/>
    <w:rsid w:val="007B375A"/>
    <w:rsid w:val="007B56C9"/>
    <w:rsid w:val="007E5974"/>
    <w:rsid w:val="007F3EF5"/>
    <w:rsid w:val="0082563B"/>
    <w:rsid w:val="00837C3F"/>
    <w:rsid w:val="008A0AAA"/>
    <w:rsid w:val="008D67FA"/>
    <w:rsid w:val="008E3EED"/>
    <w:rsid w:val="008E7511"/>
    <w:rsid w:val="00926BA7"/>
    <w:rsid w:val="009740E7"/>
    <w:rsid w:val="00977A31"/>
    <w:rsid w:val="00981E83"/>
    <w:rsid w:val="00990A10"/>
    <w:rsid w:val="009A46B9"/>
    <w:rsid w:val="009B79A6"/>
    <w:rsid w:val="009C26A1"/>
    <w:rsid w:val="009C5A75"/>
    <w:rsid w:val="00A72C1F"/>
    <w:rsid w:val="00A97C97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61ED7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D17CE8"/>
  <w15:docId w15:val="{5CF2584D-638E-4AA3-AE3B-957490E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E3C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2024-10-06T19:40:00Z</dcterms:created>
  <dcterms:modified xsi:type="dcterms:W3CDTF">2024-10-06T19:40:00Z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