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63655" w14:textId="77777777" w:rsidR="00DA509A" w:rsidRPr="005F5E96" w:rsidRDefault="000B4C54" w:rsidP="00CB6878">
      <w:pPr>
        <w:pageBreakBefore/>
        <w:tabs>
          <w:tab w:val="right" w:pos="9070"/>
        </w:tabs>
        <w:jc w:val="right"/>
        <w:rPr>
          <w:rFonts w:ascii="Arial" w:hAnsi="Arial" w:cs="Arial"/>
          <w:b/>
          <w:bCs/>
          <w:sz w:val="20"/>
          <w:szCs w:val="20"/>
        </w:rPr>
      </w:pPr>
      <w:r w:rsidRPr="005F5E96">
        <w:rPr>
          <w:rFonts w:ascii="Arial" w:hAnsi="Arial" w:cs="Arial"/>
          <w:sz w:val="20"/>
          <w:szCs w:val="20"/>
        </w:rPr>
        <w:tab/>
        <w:t xml:space="preserve"> </w:t>
      </w:r>
      <w:r w:rsidR="00EC6B7B" w:rsidRPr="005F5E96">
        <w:rPr>
          <w:rFonts w:ascii="Arial" w:hAnsi="Arial" w:cs="Arial"/>
          <w:sz w:val="20"/>
          <w:szCs w:val="20"/>
        </w:rPr>
        <w:tab/>
      </w:r>
      <w:r w:rsidR="00EC6B7B" w:rsidRPr="005F5E96">
        <w:rPr>
          <w:rFonts w:ascii="Arial" w:hAnsi="Arial" w:cs="Arial"/>
          <w:sz w:val="20"/>
          <w:szCs w:val="20"/>
        </w:rPr>
        <w:tab/>
      </w:r>
      <w:r w:rsidR="00EC6B7B" w:rsidRPr="005F5E96">
        <w:rPr>
          <w:rFonts w:ascii="Arial" w:hAnsi="Arial" w:cs="Arial"/>
          <w:sz w:val="20"/>
          <w:szCs w:val="20"/>
        </w:rPr>
        <w:tab/>
      </w:r>
      <w:r w:rsidR="00EC6B7B" w:rsidRPr="005F5E96">
        <w:rPr>
          <w:rFonts w:ascii="Arial" w:hAnsi="Arial" w:cs="Arial"/>
          <w:sz w:val="20"/>
          <w:szCs w:val="20"/>
        </w:rPr>
        <w:tab/>
      </w:r>
      <w:r w:rsidR="00EC6B7B" w:rsidRPr="005F5E96">
        <w:rPr>
          <w:rFonts w:ascii="Arial" w:hAnsi="Arial" w:cs="Arial"/>
          <w:sz w:val="20"/>
          <w:szCs w:val="20"/>
        </w:rPr>
        <w:tab/>
      </w:r>
      <w:r w:rsidR="00DA509A" w:rsidRPr="005F5E96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857F9">
        <w:rPr>
          <w:rFonts w:ascii="Arial" w:hAnsi="Arial" w:cs="Arial"/>
          <w:b/>
          <w:bCs/>
          <w:sz w:val="20"/>
          <w:szCs w:val="20"/>
        </w:rPr>
        <w:t>7</w:t>
      </w:r>
      <w:r w:rsidR="002F0062" w:rsidRPr="005F5E96">
        <w:rPr>
          <w:rFonts w:ascii="Arial" w:hAnsi="Arial" w:cs="Arial"/>
          <w:b/>
          <w:bCs/>
          <w:sz w:val="20"/>
          <w:szCs w:val="20"/>
        </w:rPr>
        <w:t xml:space="preserve"> </w:t>
      </w:r>
      <w:r w:rsidR="0029492E" w:rsidRPr="005F5E96">
        <w:rPr>
          <w:rFonts w:ascii="Arial" w:hAnsi="Arial" w:cs="Arial"/>
          <w:b/>
          <w:bCs/>
          <w:sz w:val="20"/>
          <w:szCs w:val="20"/>
        </w:rPr>
        <w:t>do SWZ</w:t>
      </w:r>
      <w:r w:rsidR="00DA509A" w:rsidRPr="005F5E96">
        <w:rPr>
          <w:rFonts w:ascii="Arial" w:hAnsi="Arial" w:cs="Arial"/>
          <w:b/>
          <w:bCs/>
          <w:sz w:val="20"/>
          <w:szCs w:val="20"/>
        </w:rPr>
        <w:t xml:space="preserve"> </w:t>
      </w:r>
      <w:r w:rsidR="0000234F" w:rsidRPr="005F5E9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D663656" w14:textId="77777777" w:rsidR="00DA509A" w:rsidRPr="005F5E96" w:rsidRDefault="00DA509A" w:rsidP="00DA509A">
      <w:pPr>
        <w:tabs>
          <w:tab w:val="left" w:pos="1140"/>
        </w:tabs>
        <w:rPr>
          <w:rFonts w:ascii="Arial" w:hAnsi="Arial" w:cs="Arial"/>
          <w:b/>
          <w:sz w:val="20"/>
          <w:szCs w:val="20"/>
        </w:rPr>
      </w:pPr>
      <w:r w:rsidRPr="005F5E96">
        <w:rPr>
          <w:rFonts w:ascii="Arial" w:hAnsi="Arial" w:cs="Arial"/>
          <w:b/>
          <w:sz w:val="20"/>
          <w:szCs w:val="20"/>
        </w:rPr>
        <w:tab/>
      </w:r>
    </w:p>
    <w:p w14:paraId="7D663657" w14:textId="61A600C9" w:rsidR="009E1C8A" w:rsidRPr="005F5E96" w:rsidRDefault="009E1C8A" w:rsidP="00C36C06">
      <w:pPr>
        <w:spacing w:before="120"/>
        <w:rPr>
          <w:rFonts w:ascii="Arial" w:hAnsi="Arial" w:cs="Arial"/>
          <w:sz w:val="20"/>
          <w:szCs w:val="20"/>
        </w:rPr>
      </w:pPr>
      <w:r w:rsidRPr="005F5E96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  <w:r w:rsidRPr="005F5E96">
        <w:rPr>
          <w:rFonts w:ascii="Arial" w:hAnsi="Arial" w:cs="Arial"/>
          <w:sz w:val="20"/>
          <w:szCs w:val="20"/>
        </w:rPr>
        <w:tab/>
        <w:t xml:space="preserve">      </w:t>
      </w:r>
      <w:r w:rsidR="00EC6B7B" w:rsidRPr="005F5E96">
        <w:rPr>
          <w:rFonts w:ascii="Arial" w:hAnsi="Arial" w:cs="Arial"/>
          <w:sz w:val="20"/>
          <w:szCs w:val="20"/>
        </w:rPr>
        <w:tab/>
      </w:r>
      <w:r w:rsidR="00EC6B7B" w:rsidRPr="005F5E96">
        <w:rPr>
          <w:rFonts w:ascii="Arial" w:hAnsi="Arial" w:cs="Arial"/>
          <w:sz w:val="20"/>
          <w:szCs w:val="20"/>
        </w:rPr>
        <w:tab/>
      </w:r>
      <w:r w:rsidR="00EC6B7B" w:rsidRPr="005F5E96">
        <w:rPr>
          <w:rFonts w:ascii="Arial" w:hAnsi="Arial" w:cs="Arial"/>
          <w:sz w:val="20"/>
          <w:szCs w:val="20"/>
        </w:rPr>
        <w:tab/>
      </w:r>
      <w:r w:rsidR="008E4166" w:rsidRPr="005F5E96">
        <w:rPr>
          <w:rFonts w:ascii="Arial" w:hAnsi="Arial" w:cs="Arial"/>
          <w:sz w:val="20"/>
          <w:szCs w:val="20"/>
        </w:rPr>
        <w:t xml:space="preserve">                                     </w:t>
      </w:r>
      <w:r w:rsidR="00CB6878" w:rsidRPr="005F5E96">
        <w:rPr>
          <w:rFonts w:ascii="Arial" w:hAnsi="Arial" w:cs="Arial"/>
          <w:sz w:val="20"/>
          <w:szCs w:val="20"/>
        </w:rPr>
        <w:t xml:space="preserve">            </w:t>
      </w:r>
      <w:r w:rsidR="008E4166" w:rsidRPr="005F5E96">
        <w:rPr>
          <w:rFonts w:ascii="Arial" w:hAnsi="Arial" w:cs="Arial"/>
          <w:sz w:val="20"/>
          <w:szCs w:val="20"/>
        </w:rPr>
        <w:t xml:space="preserve"> </w:t>
      </w:r>
    </w:p>
    <w:p w14:paraId="7D663658" w14:textId="77777777" w:rsidR="009E1C8A" w:rsidRPr="005F5E96" w:rsidRDefault="00CB6878" w:rsidP="009E1C8A">
      <w:pPr>
        <w:ind w:right="39"/>
        <w:rPr>
          <w:rFonts w:ascii="Arial" w:eastAsia="Batang" w:hAnsi="Arial" w:cs="Arial"/>
          <w:i/>
          <w:sz w:val="20"/>
          <w:szCs w:val="20"/>
        </w:rPr>
      </w:pPr>
      <w:r w:rsidRPr="005F5E96">
        <w:rPr>
          <w:rFonts w:ascii="Arial" w:eastAsia="Batang" w:hAnsi="Arial" w:cs="Arial"/>
          <w:i/>
          <w:sz w:val="20"/>
          <w:szCs w:val="20"/>
        </w:rPr>
        <w:t xml:space="preserve">            </w:t>
      </w:r>
      <w:r w:rsidR="009E1C8A" w:rsidRPr="005F5E96">
        <w:rPr>
          <w:rFonts w:ascii="Arial" w:eastAsia="Batang" w:hAnsi="Arial" w:cs="Arial"/>
          <w:i/>
          <w:sz w:val="20"/>
          <w:szCs w:val="20"/>
        </w:rPr>
        <w:t xml:space="preserve">  (Nazwa i adres Wykonawcy)</w:t>
      </w:r>
      <w:r w:rsidR="00752BB8" w:rsidRPr="005F5E96">
        <w:rPr>
          <w:rFonts w:ascii="Arial" w:eastAsia="Batang" w:hAnsi="Arial" w:cs="Arial"/>
          <w:i/>
          <w:sz w:val="20"/>
          <w:szCs w:val="20"/>
        </w:rPr>
        <w:t xml:space="preserve"> </w:t>
      </w:r>
    </w:p>
    <w:p w14:paraId="7D663659" w14:textId="77777777" w:rsidR="00DA509A" w:rsidRPr="005F5E96" w:rsidRDefault="00DA509A" w:rsidP="00DA509A">
      <w:pPr>
        <w:rPr>
          <w:rFonts w:ascii="Arial" w:hAnsi="Arial" w:cs="Arial"/>
          <w:sz w:val="20"/>
          <w:szCs w:val="20"/>
        </w:rPr>
      </w:pPr>
    </w:p>
    <w:p w14:paraId="7D66365A" w14:textId="77777777" w:rsidR="00EC6B7B" w:rsidRPr="005F5E96" w:rsidRDefault="00EC6B7B" w:rsidP="00EC6B7B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F5E96">
        <w:rPr>
          <w:rFonts w:ascii="Arial" w:hAnsi="Arial" w:cs="Arial"/>
          <w:b/>
          <w:sz w:val="20"/>
          <w:szCs w:val="20"/>
        </w:rPr>
        <w:t xml:space="preserve">WYKAZ WYKONANYCH </w:t>
      </w:r>
      <w:r w:rsidR="00C75DE8" w:rsidRPr="005F5E96">
        <w:rPr>
          <w:rFonts w:ascii="Arial" w:hAnsi="Arial" w:cs="Arial"/>
          <w:b/>
          <w:sz w:val="20"/>
          <w:szCs w:val="20"/>
        </w:rPr>
        <w:t>DOSTAW</w:t>
      </w:r>
      <w:r w:rsidRPr="005F5E96">
        <w:rPr>
          <w:rFonts w:ascii="Arial" w:hAnsi="Arial" w:cs="Arial"/>
          <w:b/>
          <w:sz w:val="20"/>
          <w:szCs w:val="20"/>
        </w:rPr>
        <w:t xml:space="preserve"> W CIĄGU OSTATNICH </w:t>
      </w:r>
      <w:r w:rsidR="00C75DE8" w:rsidRPr="005F5E96">
        <w:rPr>
          <w:rFonts w:ascii="Arial" w:hAnsi="Arial" w:cs="Arial"/>
          <w:b/>
          <w:sz w:val="20"/>
          <w:szCs w:val="20"/>
        </w:rPr>
        <w:t>3</w:t>
      </w:r>
      <w:r w:rsidRPr="005F5E96">
        <w:rPr>
          <w:rFonts w:ascii="Arial" w:hAnsi="Arial" w:cs="Arial"/>
          <w:b/>
          <w:sz w:val="20"/>
          <w:szCs w:val="20"/>
        </w:rPr>
        <w:t xml:space="preserve"> LAT, A JEŻELI OKRES PROWADZENIA DZIAŁALNOŚCI JEST KRÓTSZY – W TYM OKRESIE</w:t>
      </w:r>
    </w:p>
    <w:p w14:paraId="7D66365B" w14:textId="77777777" w:rsidR="00CB6878" w:rsidRPr="005F5E96" w:rsidRDefault="00EC6B7B" w:rsidP="00EC6B7B">
      <w:pPr>
        <w:jc w:val="center"/>
        <w:rPr>
          <w:rFonts w:ascii="Arial" w:hAnsi="Arial" w:cs="Arial"/>
          <w:sz w:val="20"/>
          <w:szCs w:val="20"/>
        </w:rPr>
      </w:pPr>
      <w:r w:rsidRPr="005F5E96">
        <w:rPr>
          <w:rFonts w:ascii="Arial" w:hAnsi="Arial" w:cs="Arial"/>
          <w:sz w:val="20"/>
          <w:szCs w:val="20"/>
        </w:rPr>
        <w:t xml:space="preserve">Składany do zadania </w:t>
      </w:r>
    </w:p>
    <w:p w14:paraId="7D66365C" w14:textId="709873A3" w:rsidR="0078061D" w:rsidRPr="005F5E96" w:rsidRDefault="005B0408" w:rsidP="008D4C64">
      <w:pPr>
        <w:shd w:val="clear" w:color="auto" w:fill="D9E2F3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E96">
        <w:rPr>
          <w:rFonts w:ascii="Arial" w:hAnsi="Arial" w:cs="Arial"/>
          <w:b/>
          <w:bCs/>
          <w:sz w:val="20"/>
          <w:szCs w:val="20"/>
        </w:rPr>
        <w:t xml:space="preserve">,,Modernizacja </w:t>
      </w:r>
      <w:r w:rsidR="00C36C06">
        <w:rPr>
          <w:rFonts w:ascii="Arial" w:hAnsi="Arial" w:cs="Arial"/>
          <w:b/>
          <w:bCs/>
          <w:sz w:val="20"/>
          <w:szCs w:val="20"/>
        </w:rPr>
        <w:t xml:space="preserve">istniejącego </w:t>
      </w:r>
      <w:r w:rsidRPr="005F5E96">
        <w:rPr>
          <w:rFonts w:ascii="Arial" w:hAnsi="Arial" w:cs="Arial"/>
          <w:b/>
          <w:bCs/>
          <w:sz w:val="20"/>
          <w:szCs w:val="20"/>
        </w:rPr>
        <w:t xml:space="preserve">oświetlenia ulicznego na terenie Gminy </w:t>
      </w:r>
      <w:r w:rsidR="00835674">
        <w:rPr>
          <w:rFonts w:ascii="Arial" w:hAnsi="Arial" w:cs="Arial"/>
          <w:b/>
          <w:bCs/>
          <w:sz w:val="20"/>
          <w:szCs w:val="20"/>
        </w:rPr>
        <w:t>Gorlice</w:t>
      </w:r>
      <w:r w:rsidRPr="005F5E96">
        <w:rPr>
          <w:rFonts w:ascii="Arial" w:hAnsi="Arial" w:cs="Arial"/>
          <w:b/>
          <w:bCs/>
          <w:sz w:val="20"/>
          <w:szCs w:val="20"/>
        </w:rPr>
        <w:t>”</w:t>
      </w:r>
    </w:p>
    <w:p w14:paraId="7D66365D" w14:textId="77777777" w:rsidR="00F047F5" w:rsidRPr="005F5E96" w:rsidRDefault="00F047F5" w:rsidP="008D4C64">
      <w:pPr>
        <w:shd w:val="clear" w:color="auto" w:fill="D9E2F3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D66365E" w14:textId="77777777" w:rsidR="00CB6878" w:rsidRPr="005F5E96" w:rsidRDefault="00CB6878" w:rsidP="00EC6B7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D66365F" w14:textId="77777777" w:rsidR="00DA509A" w:rsidRPr="005F5E96" w:rsidRDefault="00DA509A" w:rsidP="00EC6B7B">
      <w:pPr>
        <w:jc w:val="center"/>
        <w:rPr>
          <w:rFonts w:ascii="Arial" w:hAnsi="Arial" w:cs="Arial"/>
          <w:sz w:val="20"/>
          <w:szCs w:val="20"/>
        </w:rPr>
      </w:pPr>
      <w:r w:rsidRPr="005F5E96">
        <w:rPr>
          <w:rFonts w:ascii="Arial" w:hAnsi="Arial" w:cs="Arial"/>
          <w:b/>
          <w:sz w:val="20"/>
          <w:szCs w:val="20"/>
        </w:rPr>
        <w:t>OŚWIADCZAM(Y), ŻE</w:t>
      </w:r>
    </w:p>
    <w:p w14:paraId="7D663660" w14:textId="77777777" w:rsidR="00DA509A" w:rsidRPr="005F5E96" w:rsidRDefault="005F5E96" w:rsidP="00DA509A">
      <w:pPr>
        <w:jc w:val="both"/>
        <w:rPr>
          <w:rFonts w:ascii="Arial" w:hAnsi="Arial" w:cs="Arial"/>
          <w:sz w:val="20"/>
          <w:szCs w:val="20"/>
        </w:rPr>
      </w:pPr>
      <w:r w:rsidRPr="005F5E96">
        <w:rPr>
          <w:rFonts w:ascii="Arial" w:hAnsi="Arial" w:cs="Arial"/>
          <w:sz w:val="20"/>
          <w:szCs w:val="20"/>
        </w:rPr>
        <w:t>W</w:t>
      </w:r>
      <w:r w:rsidR="00DA509A" w:rsidRPr="005F5E96">
        <w:rPr>
          <w:rFonts w:ascii="Arial" w:hAnsi="Arial" w:cs="Arial"/>
          <w:sz w:val="20"/>
          <w:szCs w:val="20"/>
        </w:rPr>
        <w:t>ykonałem</w:t>
      </w:r>
      <w:r>
        <w:rPr>
          <w:rFonts w:ascii="Arial" w:hAnsi="Arial" w:cs="Arial"/>
          <w:sz w:val="20"/>
          <w:szCs w:val="20"/>
        </w:rPr>
        <w:t xml:space="preserve"> </w:t>
      </w:r>
      <w:r w:rsidR="00DA509A" w:rsidRPr="005F5E96">
        <w:rPr>
          <w:rFonts w:ascii="Arial" w:hAnsi="Arial" w:cs="Arial"/>
          <w:sz w:val="20"/>
          <w:szCs w:val="20"/>
        </w:rPr>
        <w:t xml:space="preserve">(wykonaliśmy) następujące </w:t>
      </w:r>
      <w:r w:rsidR="00C75DE8" w:rsidRPr="005F5E96">
        <w:rPr>
          <w:rFonts w:ascii="Arial" w:hAnsi="Arial" w:cs="Arial"/>
          <w:sz w:val="20"/>
          <w:szCs w:val="20"/>
        </w:rPr>
        <w:t>dostawy</w:t>
      </w:r>
      <w:r w:rsidR="00DA509A" w:rsidRPr="005F5E96">
        <w:rPr>
          <w:rFonts w:ascii="Arial" w:hAnsi="Arial" w:cs="Arial"/>
          <w:sz w:val="20"/>
          <w:szCs w:val="20"/>
        </w:rPr>
        <w:t>:</w:t>
      </w:r>
    </w:p>
    <w:tbl>
      <w:tblPr>
        <w:tblW w:w="14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850"/>
        <w:gridCol w:w="1566"/>
        <w:gridCol w:w="1423"/>
        <w:gridCol w:w="2135"/>
        <w:gridCol w:w="1955"/>
      </w:tblGrid>
      <w:tr w:rsidR="00EC6B7B" w:rsidRPr="005F5E96" w14:paraId="7D663669" w14:textId="77777777" w:rsidTr="008D4C64">
        <w:trPr>
          <w:cantSplit/>
          <w:trHeight w:hRule="exact" w:val="1294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/>
            <w:vAlign w:val="center"/>
          </w:tcPr>
          <w:p w14:paraId="7D663661" w14:textId="77777777" w:rsidR="00EC6B7B" w:rsidRPr="005F5E96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5F5E96">
              <w:rPr>
                <w:rFonts w:ascii="Arial" w:hAnsi="Arial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/>
            <w:vAlign w:val="center"/>
          </w:tcPr>
          <w:p w14:paraId="7D663662" w14:textId="77777777" w:rsidR="00EC6B7B" w:rsidRPr="005F5E96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5F5E96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Rodzaj </w:t>
            </w:r>
            <w:r w:rsidR="00C75DE8" w:rsidRPr="005F5E96">
              <w:rPr>
                <w:rFonts w:ascii="Arial" w:hAnsi="Arial" w:cs="Arial"/>
                <w:b/>
                <w:spacing w:val="4"/>
                <w:sz w:val="20"/>
                <w:szCs w:val="20"/>
              </w:rPr>
              <w:t>dostawy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/>
            <w:vAlign w:val="center"/>
          </w:tcPr>
          <w:p w14:paraId="7D663663" w14:textId="77777777" w:rsidR="00EC6B7B" w:rsidRPr="005F5E96" w:rsidRDefault="00F31460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Wartość dostawy wraz z instalacją </w:t>
            </w:r>
            <w:r w:rsidR="00EC6B7B" w:rsidRPr="005F5E96">
              <w:rPr>
                <w:rFonts w:ascii="Arial" w:hAnsi="Arial" w:cs="Arial"/>
                <w:b/>
                <w:spacing w:val="4"/>
                <w:sz w:val="20"/>
                <w:szCs w:val="20"/>
              </w:rPr>
              <w:t>(zł)</w:t>
            </w:r>
          </w:p>
          <w:p w14:paraId="7D663664" w14:textId="77777777" w:rsidR="00EC6B7B" w:rsidRPr="005F5E96" w:rsidRDefault="00EC6B7B" w:rsidP="002F0062">
            <w:pPr>
              <w:snapToGrid w:val="0"/>
              <w:spacing w:line="276" w:lineRule="auto"/>
              <w:contextualSpacing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/>
            <w:vAlign w:val="center"/>
          </w:tcPr>
          <w:p w14:paraId="7D663665" w14:textId="77777777" w:rsidR="00EC6B7B" w:rsidRPr="005F5E96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5F5E96">
              <w:rPr>
                <w:rFonts w:ascii="Arial" w:hAnsi="Arial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/>
            <w:vAlign w:val="center"/>
          </w:tcPr>
          <w:p w14:paraId="7D663666" w14:textId="77777777" w:rsidR="00EC6B7B" w:rsidRPr="005F5E96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5F5E96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Zleceniodawca 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E2F3"/>
            <w:vAlign w:val="center"/>
          </w:tcPr>
          <w:p w14:paraId="7D663667" w14:textId="77777777" w:rsidR="00EC6B7B" w:rsidRPr="005F5E96" w:rsidRDefault="00EC6B7B" w:rsidP="00844F2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E96">
              <w:rPr>
                <w:rFonts w:ascii="Arial" w:hAnsi="Arial" w:cs="Arial"/>
                <w:b/>
                <w:sz w:val="20"/>
                <w:szCs w:val="20"/>
              </w:rPr>
              <w:t>Doświadczenie własne /oddane do dyspozycji</w:t>
            </w:r>
          </w:p>
          <w:p w14:paraId="7D663668" w14:textId="77777777" w:rsidR="00EC6B7B" w:rsidRPr="005F5E96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8C4D9D" w:rsidRPr="005F5E96" w14:paraId="7D663677" w14:textId="77777777" w:rsidTr="00307BEF">
        <w:trPr>
          <w:cantSplit/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66366A" w14:textId="77777777" w:rsidR="008C4D9D" w:rsidRPr="005F5E96" w:rsidRDefault="008C4D9D" w:rsidP="00FC7FCD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5F5E96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66366B" w14:textId="77777777" w:rsidR="008C4D9D" w:rsidRPr="005F5E96" w:rsidRDefault="008C4D9D" w:rsidP="00FC7FCD">
            <w:pPr>
              <w:snapToGrid w:val="0"/>
              <w:spacing w:line="276" w:lineRule="auto"/>
              <w:ind w:left="142" w:right="141"/>
              <w:contextualSpacing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14:paraId="7D66366C" w14:textId="77777777" w:rsidR="00C75DE8" w:rsidRDefault="00C75DE8" w:rsidP="00C75DE8">
            <w:pPr>
              <w:snapToGrid w:val="0"/>
              <w:spacing w:before="240" w:line="276" w:lineRule="auto"/>
              <w:ind w:left="191" w:right="141"/>
              <w:contextualSpacing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5F5E96">
              <w:rPr>
                <w:rFonts w:ascii="Arial" w:hAnsi="Arial" w:cs="Arial"/>
                <w:spacing w:val="4"/>
                <w:sz w:val="20"/>
                <w:szCs w:val="20"/>
              </w:rPr>
              <w:t>…………………………………………………………</w:t>
            </w:r>
            <w:r w:rsidR="005F5E96">
              <w:rPr>
                <w:rFonts w:ascii="Arial" w:hAnsi="Arial" w:cs="Arial"/>
                <w:spacing w:val="4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D66366D" w14:textId="77777777" w:rsidR="005F5E96" w:rsidRPr="005F5E96" w:rsidRDefault="005F5E96" w:rsidP="005F5E96">
            <w:pPr>
              <w:snapToGrid w:val="0"/>
              <w:spacing w:before="240" w:line="276" w:lineRule="auto"/>
              <w:ind w:left="191" w:right="141"/>
              <w:contextualSpacing/>
              <w:jc w:val="center"/>
              <w:rPr>
                <w:rFonts w:ascii="Arial" w:hAnsi="Arial" w:cs="Arial"/>
                <w:i/>
                <w:iCs/>
                <w:spacing w:val="4"/>
                <w:sz w:val="20"/>
                <w:szCs w:val="20"/>
              </w:rPr>
            </w:pPr>
            <w:r w:rsidRPr="005F5E96">
              <w:rPr>
                <w:rFonts w:ascii="Arial" w:hAnsi="Arial" w:cs="Arial"/>
                <w:i/>
                <w:iCs/>
                <w:spacing w:val="4"/>
                <w:sz w:val="20"/>
                <w:szCs w:val="20"/>
              </w:rPr>
              <w:t>(nazwa zadania)</w:t>
            </w:r>
          </w:p>
          <w:p w14:paraId="7D66366E" w14:textId="77777777" w:rsidR="00C75DE8" w:rsidRPr="005F5E96" w:rsidRDefault="00C75DE8" w:rsidP="00C75DE8">
            <w:pPr>
              <w:snapToGrid w:val="0"/>
              <w:spacing w:before="240" w:line="276" w:lineRule="auto"/>
              <w:ind w:left="191" w:right="141"/>
              <w:contextualSpacing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14:paraId="7D66366F" w14:textId="77777777" w:rsidR="005F5E96" w:rsidRPr="005F5E96" w:rsidRDefault="00C75DE8" w:rsidP="00C75DE8">
            <w:pPr>
              <w:pStyle w:val="Bezodstpw"/>
              <w:spacing w:line="276" w:lineRule="auto"/>
              <w:ind w:left="191" w:right="13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E9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W ramach ww. zadania wykonano </w:t>
            </w:r>
            <w:r w:rsidRPr="005F5E96">
              <w:rPr>
                <w:rFonts w:ascii="Arial" w:hAnsi="Arial" w:cs="Arial"/>
                <w:b/>
                <w:sz w:val="20"/>
                <w:szCs w:val="20"/>
              </w:rPr>
              <w:t xml:space="preserve">dostawę </w:t>
            </w:r>
            <w:r w:rsidR="005F5E96" w:rsidRPr="005F5E96">
              <w:rPr>
                <w:rFonts w:ascii="Arial" w:hAnsi="Arial" w:cs="Arial"/>
                <w:sz w:val="20"/>
                <w:szCs w:val="20"/>
              </w:rPr>
              <w:t xml:space="preserve">(w ramach jednej umowy/kontraktu) polegającą na modernizacji </w:t>
            </w:r>
            <w:r w:rsidR="005F5E96" w:rsidRPr="005F5E96">
              <w:rPr>
                <w:rFonts w:ascii="Arial" w:hAnsi="Arial" w:cs="Arial"/>
                <w:b/>
                <w:bCs/>
                <w:sz w:val="20"/>
                <w:szCs w:val="20"/>
              </w:rPr>
              <w:t>systemu oświetlenia ulicznego lub drogowego</w:t>
            </w:r>
            <w:r w:rsidR="005F5E96" w:rsidRPr="005F5E96">
              <w:rPr>
                <w:rFonts w:ascii="Arial" w:hAnsi="Arial" w:cs="Arial"/>
                <w:sz w:val="20"/>
                <w:szCs w:val="20"/>
              </w:rPr>
              <w:t xml:space="preserve">, obejmującą ………………….. punktów oświetleniowych </w:t>
            </w:r>
          </w:p>
          <w:p w14:paraId="7D663670" w14:textId="77777777" w:rsidR="005F5E96" w:rsidRPr="005F5E96" w:rsidRDefault="005F5E96" w:rsidP="00C75DE8">
            <w:pPr>
              <w:pStyle w:val="Bezodstpw"/>
              <w:spacing w:line="276" w:lineRule="auto"/>
              <w:ind w:left="191" w:right="13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663671" w14:textId="77777777" w:rsidR="005F5E96" w:rsidRPr="005F5E96" w:rsidRDefault="005F5E96" w:rsidP="00C75DE8">
            <w:pPr>
              <w:pStyle w:val="Bezodstpw"/>
              <w:spacing w:line="276" w:lineRule="auto"/>
              <w:ind w:left="191" w:right="13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663672" w14:textId="77777777" w:rsidR="005F5E96" w:rsidRPr="00F31460" w:rsidRDefault="005F5E96" w:rsidP="00F31460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ind w:left="251" w:right="-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E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Przez wykonaną dostawę Zamawiający rozumie zakończone zadanie inwestycyjne. 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663673" w14:textId="77777777" w:rsidR="008C4D9D" w:rsidRPr="005F5E96" w:rsidRDefault="00C23299" w:rsidP="00FC7FCD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5F5E96">
              <w:rPr>
                <w:rFonts w:ascii="Arial" w:hAnsi="Arial" w:cs="Arial"/>
                <w:b/>
                <w:spacing w:val="4"/>
                <w:sz w:val="20"/>
                <w:szCs w:val="20"/>
              </w:rPr>
              <w:t>………..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663674" w14:textId="77777777" w:rsidR="008C4D9D" w:rsidRPr="005F5E96" w:rsidRDefault="00C23299" w:rsidP="00FC7FCD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5F5E96">
              <w:rPr>
                <w:rFonts w:ascii="Arial" w:hAnsi="Arial" w:cs="Arial"/>
                <w:b/>
                <w:spacing w:val="4"/>
                <w:sz w:val="20"/>
                <w:szCs w:val="20"/>
              </w:rPr>
              <w:t>………..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663675" w14:textId="77777777" w:rsidR="008C4D9D" w:rsidRPr="005F5E96" w:rsidRDefault="00C23299" w:rsidP="00FC7FCD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5F5E96">
              <w:rPr>
                <w:rFonts w:ascii="Arial" w:hAnsi="Arial" w:cs="Arial"/>
                <w:b/>
                <w:spacing w:val="4"/>
                <w:sz w:val="20"/>
                <w:szCs w:val="20"/>
              </w:rPr>
              <w:t>………..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663676" w14:textId="77777777" w:rsidR="008C4D9D" w:rsidRPr="005F5E96" w:rsidRDefault="008C4D9D" w:rsidP="00FC7FCD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E96">
              <w:rPr>
                <w:rFonts w:ascii="Arial" w:hAnsi="Arial" w:cs="Arial"/>
                <w:sz w:val="20"/>
                <w:szCs w:val="20"/>
              </w:rPr>
              <w:t xml:space="preserve">Własne/ </w:t>
            </w:r>
            <w:r w:rsidRPr="005F5E96">
              <w:rPr>
                <w:rFonts w:ascii="Arial" w:hAnsi="Arial" w:cs="Arial"/>
                <w:sz w:val="20"/>
                <w:szCs w:val="20"/>
              </w:rPr>
              <w:br/>
              <w:t>oddane do dyspozycji*</w:t>
            </w:r>
          </w:p>
        </w:tc>
      </w:tr>
    </w:tbl>
    <w:p w14:paraId="7D663678" w14:textId="77777777" w:rsidR="00F31460" w:rsidRPr="005F5E96" w:rsidRDefault="00F31460" w:rsidP="00F31460">
      <w:pPr>
        <w:pStyle w:val="Bezodstpw"/>
        <w:spacing w:line="276" w:lineRule="auto"/>
        <w:ind w:left="191" w:right="13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F5E96">
        <w:rPr>
          <w:rFonts w:ascii="Arial" w:hAnsi="Arial" w:cs="Arial"/>
          <w:sz w:val="20"/>
          <w:szCs w:val="20"/>
        </w:rPr>
        <w:t xml:space="preserve">Zamawiający dopuszcza zrealizowanie dostawy w ramach jednej roboty budowlanej, w której </w:t>
      </w:r>
      <w:r w:rsidRPr="005F5E96">
        <w:rPr>
          <w:rFonts w:ascii="Arial" w:hAnsi="Arial" w:cs="Arial"/>
          <w:b/>
          <w:bCs/>
          <w:sz w:val="20"/>
          <w:szCs w:val="20"/>
        </w:rPr>
        <w:t>zakresie była modernizacja/ przebudowa lub budowa systemu oświetlenia ulicznego lub drogowego</w:t>
      </w:r>
      <w:r>
        <w:rPr>
          <w:rFonts w:ascii="Arial" w:hAnsi="Arial" w:cs="Arial"/>
          <w:b/>
          <w:bCs/>
          <w:sz w:val="20"/>
          <w:szCs w:val="20"/>
        </w:rPr>
        <w:t xml:space="preserve"> – w takim przypadku w wykazie należy wskazać jedynie wartość odnoszącą się do wartości </w:t>
      </w:r>
      <w:r w:rsidR="00CF1667">
        <w:rPr>
          <w:rFonts w:ascii="Arial" w:hAnsi="Arial" w:cs="Arial"/>
          <w:b/>
          <w:bCs/>
          <w:sz w:val="20"/>
          <w:szCs w:val="20"/>
        </w:rPr>
        <w:t>dostawy wraz z </w:t>
      </w:r>
      <w:r w:rsidR="002F0062">
        <w:rPr>
          <w:rFonts w:ascii="Arial" w:hAnsi="Arial" w:cs="Arial"/>
          <w:b/>
          <w:bCs/>
          <w:sz w:val="20"/>
          <w:szCs w:val="20"/>
        </w:rPr>
        <w:t>instalacją</w:t>
      </w:r>
    </w:p>
    <w:p w14:paraId="7D663679" w14:textId="77777777" w:rsidR="00F31460" w:rsidRDefault="00F31460" w:rsidP="00DB210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20"/>
          <w:szCs w:val="20"/>
        </w:rPr>
      </w:pPr>
    </w:p>
    <w:p w14:paraId="7D66367A" w14:textId="77777777" w:rsidR="00DA509A" w:rsidRPr="005F5E96" w:rsidRDefault="00EC6B7B" w:rsidP="00DB210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20"/>
          <w:szCs w:val="20"/>
        </w:rPr>
      </w:pPr>
      <w:r w:rsidRPr="005F5E96">
        <w:rPr>
          <w:rFonts w:ascii="Arial" w:hAnsi="Arial" w:cs="Arial"/>
          <w:sz w:val="20"/>
          <w:szCs w:val="20"/>
        </w:rPr>
        <w:t xml:space="preserve">*  niepotrzebne skreślić </w:t>
      </w:r>
      <w:r w:rsidR="00DB210B" w:rsidRPr="005F5E96">
        <w:rPr>
          <w:rFonts w:ascii="Arial" w:hAnsi="Arial" w:cs="Arial"/>
          <w:sz w:val="20"/>
          <w:szCs w:val="20"/>
        </w:rPr>
        <w:t xml:space="preserve">                         </w:t>
      </w:r>
      <w:r w:rsidR="00DB210B" w:rsidRPr="005F5E96">
        <w:rPr>
          <w:rFonts w:ascii="Arial" w:hAnsi="Arial" w:cs="Arial"/>
          <w:sz w:val="20"/>
          <w:szCs w:val="20"/>
        </w:rPr>
        <w:tab/>
      </w:r>
      <w:r w:rsidR="00DB210B" w:rsidRPr="005F5E96">
        <w:rPr>
          <w:rFonts w:ascii="Arial" w:hAnsi="Arial" w:cs="Arial"/>
          <w:sz w:val="20"/>
          <w:szCs w:val="20"/>
        </w:rPr>
        <w:tab/>
      </w:r>
      <w:r w:rsidR="00DB210B" w:rsidRPr="005F5E96">
        <w:rPr>
          <w:rFonts w:ascii="Arial" w:hAnsi="Arial" w:cs="Arial"/>
          <w:sz w:val="20"/>
          <w:szCs w:val="20"/>
        </w:rPr>
        <w:tab/>
      </w:r>
      <w:r w:rsidR="00DB210B" w:rsidRPr="005F5E96">
        <w:rPr>
          <w:rFonts w:ascii="Arial" w:hAnsi="Arial" w:cs="Arial"/>
          <w:sz w:val="20"/>
          <w:szCs w:val="20"/>
        </w:rPr>
        <w:tab/>
      </w:r>
    </w:p>
    <w:p w14:paraId="7D66367B" w14:textId="77777777" w:rsidR="005F5E96" w:rsidRPr="005F5E96" w:rsidRDefault="005F5E96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20"/>
          <w:szCs w:val="20"/>
        </w:rPr>
      </w:pPr>
    </w:p>
    <w:sectPr w:rsidR="005F5E96" w:rsidRPr="005F5E96" w:rsidSect="00C0262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7" w:right="1134" w:bottom="709" w:left="1134" w:header="28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FF259" w14:textId="77777777" w:rsidR="00F85E57" w:rsidRDefault="00F85E57">
      <w:r>
        <w:separator/>
      </w:r>
    </w:p>
  </w:endnote>
  <w:endnote w:type="continuationSeparator" w:id="0">
    <w:p w14:paraId="30CFDB9A" w14:textId="77777777" w:rsidR="00F85E57" w:rsidRDefault="00F8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63685" w14:textId="77777777" w:rsidR="00AE02C5" w:rsidRDefault="00DB05C4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02C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663686" w14:textId="77777777" w:rsidR="00AE02C5" w:rsidRDefault="00AE02C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63687" w14:textId="77777777" w:rsidR="00DB210B" w:rsidRDefault="00E1313D" w:rsidP="00DB210B">
    <w:pPr>
      <w:autoSpaceDE w:val="0"/>
      <w:autoSpaceDN w:val="0"/>
      <w:adjustRightInd w:val="0"/>
      <w:spacing w:line="276" w:lineRule="auto"/>
      <w:ind w:left="567"/>
      <w:contextualSpacing/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</w:rPr>
      <w:t>2</w:t>
    </w:r>
  </w:p>
  <w:p w14:paraId="7D663688" w14:textId="77777777" w:rsidR="00DB210B" w:rsidRDefault="00DB210B" w:rsidP="00DB210B">
    <w:pPr>
      <w:autoSpaceDE w:val="0"/>
      <w:autoSpaceDN w:val="0"/>
      <w:adjustRightInd w:val="0"/>
      <w:spacing w:line="276" w:lineRule="auto"/>
      <w:ind w:left="567"/>
      <w:contextualSpacing/>
      <w:rPr>
        <w:rFonts w:ascii="Cambria" w:hAnsi="Cambria" w:cs="Arial"/>
        <w:sz w:val="20"/>
        <w:szCs w:val="20"/>
      </w:rPr>
    </w:pPr>
  </w:p>
  <w:p w14:paraId="7D663689" w14:textId="77777777" w:rsidR="00DB210B" w:rsidRPr="00454238" w:rsidRDefault="00DB210B" w:rsidP="00DB210B">
    <w:pPr>
      <w:autoSpaceDE w:val="0"/>
      <w:autoSpaceDN w:val="0"/>
      <w:adjustRightInd w:val="0"/>
      <w:spacing w:line="276" w:lineRule="auto"/>
      <w:ind w:left="567"/>
      <w:contextualSpacing/>
      <w:rPr>
        <w:rFonts w:ascii="Cambria" w:hAnsi="Cambria" w:cs="Arial"/>
        <w:sz w:val="20"/>
        <w:szCs w:val="20"/>
      </w:rPr>
    </w:pPr>
  </w:p>
  <w:p w14:paraId="7D66368A" w14:textId="77777777" w:rsidR="00DB210B" w:rsidRPr="00454238" w:rsidRDefault="00DB210B" w:rsidP="00DB210B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  <w:r w:rsidRPr="00454238">
      <w:rPr>
        <w:rFonts w:ascii="Cambria" w:hAnsi="Cambria" w:cs="Arial"/>
        <w:sz w:val="20"/>
        <w:szCs w:val="20"/>
      </w:rPr>
      <w:t>....................................................................</w:t>
    </w:r>
    <w:r w:rsidRPr="00454238">
      <w:rPr>
        <w:rFonts w:ascii="Cambria" w:hAnsi="Cambria" w:cs="Arial"/>
        <w:sz w:val="20"/>
        <w:szCs w:val="20"/>
      </w:rPr>
      <w:br/>
      <w:t xml:space="preserve"> (podpis osoby uprawnionej do reprezentacji)</w:t>
    </w:r>
  </w:p>
  <w:p w14:paraId="7D66368B" w14:textId="77777777" w:rsidR="00AE02C5" w:rsidRDefault="00AE02C5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6368E" w14:textId="77777777" w:rsidR="00BE4CF5" w:rsidRPr="00F31460" w:rsidRDefault="00BE4CF5" w:rsidP="00BE4CF5">
    <w:pPr>
      <w:tabs>
        <w:tab w:val="left" w:pos="540"/>
        <w:tab w:val="left" w:pos="780"/>
      </w:tabs>
      <w:jc w:val="center"/>
      <w:rPr>
        <w:rFonts w:ascii="Arial" w:hAnsi="Arial" w:cs="Arial"/>
        <w:b/>
        <w:sz w:val="18"/>
        <w:szCs w:val="18"/>
      </w:rPr>
    </w:pPr>
    <w:bookmarkStart w:id="0" w:name="_Hlk67762522"/>
    <w:r w:rsidRPr="00F31460">
      <w:rPr>
        <w:rFonts w:ascii="Arial" w:hAnsi="Arial" w:cs="Arial"/>
        <w:b/>
        <w:sz w:val="18"/>
        <w:szCs w:val="18"/>
      </w:rPr>
      <w:t xml:space="preserve">Dokument musi być </w:t>
    </w:r>
    <w:bookmarkStart w:id="1" w:name="_Hlk67762173"/>
    <w:r w:rsidRPr="00F31460">
      <w:rPr>
        <w:rFonts w:ascii="Arial" w:hAnsi="Arial" w:cs="Arial"/>
        <w:b/>
        <w:sz w:val="18"/>
        <w:szCs w:val="18"/>
      </w:rPr>
      <w:t xml:space="preserve">podpisany </w:t>
    </w:r>
    <w:bookmarkStart w:id="2" w:name="_Hlk67762143"/>
    <w:r w:rsidRPr="00F31460">
      <w:rPr>
        <w:rFonts w:ascii="Arial" w:hAnsi="Arial" w:cs="Arial"/>
        <w:b/>
        <w:sz w:val="18"/>
        <w:szCs w:val="18"/>
      </w:rPr>
      <w:t>kwalifikowanym podpisem elektronicznym lub podpisem zaufanym lub podpisem osobistym.</w:t>
    </w:r>
    <w:bookmarkEnd w:id="1"/>
    <w:bookmarkEnd w:id="2"/>
  </w:p>
  <w:bookmarkEnd w:id="0"/>
  <w:p w14:paraId="7D66368F" w14:textId="77777777" w:rsidR="00B44CA4" w:rsidRPr="00BE4CF5" w:rsidRDefault="00F31460" w:rsidP="00F31460">
    <w:pPr>
      <w:pStyle w:val="Stopka"/>
      <w:tabs>
        <w:tab w:val="clear" w:pos="4536"/>
        <w:tab w:val="clear" w:pos="9072"/>
        <w:tab w:val="left" w:pos="129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09012" w14:textId="77777777" w:rsidR="00F85E57" w:rsidRDefault="00F85E57">
      <w:r>
        <w:separator/>
      </w:r>
    </w:p>
  </w:footnote>
  <w:footnote w:type="continuationSeparator" w:id="0">
    <w:p w14:paraId="5ED1ABB3" w14:textId="77777777" w:rsidR="00F85E57" w:rsidRDefault="00F8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63681" w14:textId="77777777" w:rsidR="003250C8" w:rsidRDefault="003250C8" w:rsidP="003250C8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</w:p>
  <w:p w14:paraId="7D663682" w14:textId="77777777" w:rsidR="003250C8" w:rsidRDefault="003250C8" w:rsidP="003250C8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</w:p>
  <w:p w14:paraId="7D663683" w14:textId="77777777" w:rsidR="00AD72BA" w:rsidRPr="00B65ADF" w:rsidRDefault="00AD72BA" w:rsidP="00AD72BA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postępowania </w:t>
    </w:r>
    <w:r w:rsidRPr="00B65ADF">
      <w:rPr>
        <w:rFonts w:ascii="Cambria" w:eastAsia="Times-Roman" w:hAnsi="Cambria" w:cs="Arial"/>
        <w:bCs/>
        <w:iCs/>
        <w:sz w:val="20"/>
        <w:szCs w:val="20"/>
      </w:rPr>
      <w:t xml:space="preserve">: </w:t>
    </w:r>
    <w:r w:rsidRPr="00307E4B">
      <w:rPr>
        <w:rFonts w:ascii="Cambria" w:eastAsia="Times-Roman" w:hAnsi="Cambria" w:cs="Arial"/>
        <w:bCs/>
        <w:iCs/>
        <w:sz w:val="20"/>
        <w:szCs w:val="20"/>
        <w:highlight w:val="yellow"/>
      </w:rPr>
      <w:t>B.Zp.271</w:t>
    </w:r>
    <w:r>
      <w:rPr>
        <w:rFonts w:ascii="Cambria" w:eastAsia="Times-Roman" w:hAnsi="Cambria" w:cs="Arial"/>
        <w:bCs/>
        <w:iCs/>
        <w:sz w:val="20"/>
        <w:szCs w:val="20"/>
        <w:highlight w:val="yellow"/>
      </w:rPr>
      <w:t>….</w:t>
    </w:r>
    <w:r w:rsidRPr="00307E4B">
      <w:rPr>
        <w:rFonts w:ascii="Cambria" w:eastAsia="Times-Roman" w:hAnsi="Cambria" w:cs="Arial"/>
        <w:bCs/>
        <w:iCs/>
        <w:sz w:val="20"/>
        <w:szCs w:val="20"/>
        <w:highlight w:val="yellow"/>
      </w:rPr>
      <w:t>.202</w:t>
    </w:r>
    <w:r>
      <w:rPr>
        <w:rFonts w:ascii="Cambria" w:eastAsia="Times-Roman" w:hAnsi="Cambria" w:cs="Arial"/>
        <w:bCs/>
        <w:iCs/>
        <w:sz w:val="20"/>
        <w:szCs w:val="20"/>
      </w:rPr>
      <w:t>1</w:t>
    </w:r>
  </w:p>
  <w:p w14:paraId="7D663684" w14:textId="77777777" w:rsidR="000C6D2A" w:rsidRPr="003250C8" w:rsidRDefault="000C6D2A" w:rsidP="003250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6368C" w14:textId="77777777" w:rsidR="008973CF" w:rsidRDefault="008973CF" w:rsidP="008973CF">
    <w:pPr>
      <w:pStyle w:val="Nagwek"/>
      <w:rPr>
        <w:rFonts w:ascii="Cambria" w:hAnsi="Cambria" w:cs="Arial"/>
        <w:sz w:val="20"/>
        <w:szCs w:val="20"/>
      </w:rPr>
    </w:pPr>
  </w:p>
  <w:p w14:paraId="7D66368D" w14:textId="322794D6" w:rsidR="005F5E96" w:rsidRPr="009F0434" w:rsidRDefault="005F5E96" w:rsidP="005F5E96">
    <w:pPr>
      <w:pBdr>
        <w:bottom w:val="single" w:sz="12" w:space="1" w:color="943734"/>
      </w:pBdr>
      <w:spacing w:before="400" w:after="200" w:line="249" w:lineRule="auto"/>
      <w:jc w:val="center"/>
      <w:rPr>
        <w:rFonts w:ascii="Arial" w:eastAsia="Cambria" w:hAnsi="Arial" w:cs="Arial"/>
        <w:smallCaps/>
        <w:color w:val="622423"/>
        <w:sz w:val="22"/>
        <w:szCs w:val="22"/>
      </w:rPr>
    </w:pPr>
    <w:r w:rsidRPr="009F0434">
      <w:rPr>
        <w:rFonts w:ascii="Arial" w:eastAsia="Cambria" w:hAnsi="Arial" w:cs="Arial"/>
        <w:smallCaps/>
        <w:color w:val="622423"/>
        <w:sz w:val="22"/>
        <w:szCs w:val="22"/>
      </w:rPr>
      <w:t xml:space="preserve">ZNAK SPRAWY: </w:t>
    </w:r>
    <w:r w:rsidR="00C36C06">
      <w:rPr>
        <w:rFonts w:ascii="Arial" w:eastAsia="Cambria" w:hAnsi="Arial" w:cs="Arial"/>
        <w:smallCaps/>
        <w:color w:val="622423"/>
        <w:sz w:val="22"/>
        <w:szCs w:val="22"/>
      </w:rPr>
      <w:t>RG.271.21.2024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00004E"/>
    <w:multiLevelType w:val="singleLevel"/>
    <w:tmpl w:val="0FE29ABC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bCs/>
        <w:color w:val="auto"/>
        <w:sz w:val="20"/>
        <w:szCs w:val="22"/>
      </w:rPr>
    </w:lvl>
  </w:abstractNum>
  <w:abstractNum w:abstractNumId="10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4BA5EE7"/>
    <w:multiLevelType w:val="hybridMultilevel"/>
    <w:tmpl w:val="FE968AC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7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9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5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8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1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53610773">
    <w:abstractNumId w:val="34"/>
  </w:num>
  <w:num w:numId="2" w16cid:durableId="97987992">
    <w:abstractNumId w:val="39"/>
  </w:num>
  <w:num w:numId="3" w16cid:durableId="490292548">
    <w:abstractNumId w:val="28"/>
  </w:num>
  <w:num w:numId="4" w16cid:durableId="438331779">
    <w:abstractNumId w:val="25"/>
  </w:num>
  <w:num w:numId="5" w16cid:durableId="300303869">
    <w:abstractNumId w:val="19"/>
  </w:num>
  <w:num w:numId="6" w16cid:durableId="848525481">
    <w:abstractNumId w:val="31"/>
  </w:num>
  <w:num w:numId="7" w16cid:durableId="1128623019">
    <w:abstractNumId w:val="35"/>
  </w:num>
  <w:num w:numId="8" w16cid:durableId="1052465047">
    <w:abstractNumId w:val="23"/>
  </w:num>
  <w:num w:numId="9" w16cid:durableId="809370420">
    <w:abstractNumId w:val="46"/>
  </w:num>
  <w:num w:numId="10" w16cid:durableId="374155884">
    <w:abstractNumId w:val="51"/>
  </w:num>
  <w:num w:numId="11" w16cid:durableId="448011439">
    <w:abstractNumId w:val="20"/>
  </w:num>
  <w:num w:numId="12" w16cid:durableId="1258368716">
    <w:abstractNumId w:val="49"/>
  </w:num>
  <w:num w:numId="13" w16cid:durableId="1297175620">
    <w:abstractNumId w:val="50"/>
  </w:num>
  <w:num w:numId="14" w16cid:durableId="2088185231">
    <w:abstractNumId w:val="12"/>
  </w:num>
  <w:num w:numId="15" w16cid:durableId="200632253">
    <w:abstractNumId w:val="26"/>
  </w:num>
  <w:num w:numId="16" w16cid:durableId="884408629">
    <w:abstractNumId w:val="30"/>
  </w:num>
  <w:num w:numId="17" w16cid:durableId="541674022">
    <w:abstractNumId w:val="45"/>
  </w:num>
  <w:num w:numId="18" w16cid:durableId="1261985906">
    <w:abstractNumId w:val="22"/>
  </w:num>
  <w:num w:numId="19" w16cid:durableId="1596554630">
    <w:abstractNumId w:val="14"/>
  </w:num>
  <w:num w:numId="20" w16cid:durableId="1588340999">
    <w:abstractNumId w:val="17"/>
  </w:num>
  <w:num w:numId="21" w16cid:durableId="1920477431">
    <w:abstractNumId w:val="40"/>
  </w:num>
  <w:num w:numId="22" w16cid:durableId="1202206889">
    <w:abstractNumId w:val="18"/>
  </w:num>
  <w:num w:numId="23" w16cid:durableId="1802187487">
    <w:abstractNumId w:val="44"/>
  </w:num>
  <w:num w:numId="24" w16cid:durableId="555554593">
    <w:abstractNumId w:val="42"/>
  </w:num>
  <w:num w:numId="25" w16cid:durableId="1933320853">
    <w:abstractNumId w:val="21"/>
  </w:num>
  <w:num w:numId="26" w16cid:durableId="164052574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3243452">
    <w:abstractNumId w:val="4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4384350">
    <w:abstractNumId w:val="3"/>
  </w:num>
  <w:num w:numId="29" w16cid:durableId="1679307719">
    <w:abstractNumId w:val="8"/>
  </w:num>
  <w:num w:numId="30" w16cid:durableId="1170216389">
    <w:abstractNumId w:val="2"/>
  </w:num>
  <w:num w:numId="31" w16cid:durableId="86000418">
    <w:abstractNumId w:val="38"/>
  </w:num>
  <w:num w:numId="32" w16cid:durableId="1449617326">
    <w:abstractNumId w:val="11"/>
  </w:num>
  <w:num w:numId="33" w16cid:durableId="1687441864">
    <w:abstractNumId w:val="27"/>
  </w:num>
  <w:num w:numId="34" w16cid:durableId="1471512535">
    <w:abstractNumId w:val="41"/>
  </w:num>
  <w:num w:numId="35" w16cid:durableId="849561040">
    <w:abstractNumId w:val="16"/>
  </w:num>
  <w:num w:numId="36" w16cid:durableId="2077316857">
    <w:abstractNumId w:val="48"/>
  </w:num>
  <w:num w:numId="37" w16cid:durableId="210534337">
    <w:abstractNumId w:val="15"/>
  </w:num>
  <w:num w:numId="38" w16cid:durableId="854345226">
    <w:abstractNumId w:val="10"/>
  </w:num>
  <w:num w:numId="39" w16cid:durableId="962425244">
    <w:abstractNumId w:val="24"/>
  </w:num>
  <w:num w:numId="40" w16cid:durableId="1129975850">
    <w:abstractNumId w:val="36"/>
  </w:num>
  <w:num w:numId="41" w16cid:durableId="112947067">
    <w:abstractNumId w:val="32"/>
  </w:num>
  <w:num w:numId="42" w16cid:durableId="19798038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85570726">
    <w:abstractNumId w:val="9"/>
  </w:num>
  <w:num w:numId="44" w16cid:durableId="1482305015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0817562-B3BC-490F-BBFF-1DA1998FE788}"/>
  </w:docVars>
  <w:rsids>
    <w:rsidRoot w:val="00541932"/>
    <w:rsid w:val="0000234F"/>
    <w:rsid w:val="0000347E"/>
    <w:rsid w:val="00004870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14BC"/>
    <w:rsid w:val="00031734"/>
    <w:rsid w:val="000335A0"/>
    <w:rsid w:val="00033E37"/>
    <w:rsid w:val="00034EEC"/>
    <w:rsid w:val="0003703F"/>
    <w:rsid w:val="000379F7"/>
    <w:rsid w:val="00041617"/>
    <w:rsid w:val="00042263"/>
    <w:rsid w:val="00042B17"/>
    <w:rsid w:val="000443C0"/>
    <w:rsid w:val="00044B6B"/>
    <w:rsid w:val="000479C4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7A6"/>
    <w:rsid w:val="00080D85"/>
    <w:rsid w:val="000812A3"/>
    <w:rsid w:val="00081C32"/>
    <w:rsid w:val="00084151"/>
    <w:rsid w:val="000858B3"/>
    <w:rsid w:val="000908D1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5D57"/>
    <w:rsid w:val="000A660B"/>
    <w:rsid w:val="000B0B94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3646"/>
    <w:rsid w:val="000C6204"/>
    <w:rsid w:val="000C6D2A"/>
    <w:rsid w:val="000D40FD"/>
    <w:rsid w:val="000E05B9"/>
    <w:rsid w:val="000E1B13"/>
    <w:rsid w:val="000E4E2A"/>
    <w:rsid w:val="000E7F53"/>
    <w:rsid w:val="000F4F96"/>
    <w:rsid w:val="0010294D"/>
    <w:rsid w:val="00102A85"/>
    <w:rsid w:val="00102C0C"/>
    <w:rsid w:val="00103155"/>
    <w:rsid w:val="001048DC"/>
    <w:rsid w:val="001054D9"/>
    <w:rsid w:val="00112018"/>
    <w:rsid w:val="00114AAA"/>
    <w:rsid w:val="00114EE9"/>
    <w:rsid w:val="00116906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594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467C"/>
    <w:rsid w:val="001816EE"/>
    <w:rsid w:val="00183CAF"/>
    <w:rsid w:val="001866AD"/>
    <w:rsid w:val="00191FF7"/>
    <w:rsid w:val="00192C7B"/>
    <w:rsid w:val="00194CF3"/>
    <w:rsid w:val="00195D7A"/>
    <w:rsid w:val="00197122"/>
    <w:rsid w:val="001979DB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0DC1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00E5"/>
    <w:rsid w:val="00211D44"/>
    <w:rsid w:val="00213968"/>
    <w:rsid w:val="002232E2"/>
    <w:rsid w:val="00223750"/>
    <w:rsid w:val="002248A3"/>
    <w:rsid w:val="00224A8F"/>
    <w:rsid w:val="00224C77"/>
    <w:rsid w:val="00225324"/>
    <w:rsid w:val="00226CA0"/>
    <w:rsid w:val="00227E39"/>
    <w:rsid w:val="00233770"/>
    <w:rsid w:val="00241C6C"/>
    <w:rsid w:val="002447F6"/>
    <w:rsid w:val="00246A11"/>
    <w:rsid w:val="00252051"/>
    <w:rsid w:val="00254603"/>
    <w:rsid w:val="00254FE0"/>
    <w:rsid w:val="00255734"/>
    <w:rsid w:val="00256EDD"/>
    <w:rsid w:val="00257369"/>
    <w:rsid w:val="0026141D"/>
    <w:rsid w:val="00261B89"/>
    <w:rsid w:val="00261D3E"/>
    <w:rsid w:val="0026568F"/>
    <w:rsid w:val="0026706B"/>
    <w:rsid w:val="002678AB"/>
    <w:rsid w:val="00271D38"/>
    <w:rsid w:val="00272E2B"/>
    <w:rsid w:val="002814D4"/>
    <w:rsid w:val="002837ED"/>
    <w:rsid w:val="00283E85"/>
    <w:rsid w:val="0029492E"/>
    <w:rsid w:val="002953C0"/>
    <w:rsid w:val="002A2237"/>
    <w:rsid w:val="002A2640"/>
    <w:rsid w:val="002A4CEF"/>
    <w:rsid w:val="002A5876"/>
    <w:rsid w:val="002A7F4E"/>
    <w:rsid w:val="002B6740"/>
    <w:rsid w:val="002C0CBA"/>
    <w:rsid w:val="002C185C"/>
    <w:rsid w:val="002C253B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E578B"/>
    <w:rsid w:val="002F0062"/>
    <w:rsid w:val="002F0291"/>
    <w:rsid w:val="002F16D6"/>
    <w:rsid w:val="002F26C4"/>
    <w:rsid w:val="002F79CA"/>
    <w:rsid w:val="003000F2"/>
    <w:rsid w:val="00300746"/>
    <w:rsid w:val="00302515"/>
    <w:rsid w:val="00302B07"/>
    <w:rsid w:val="00306103"/>
    <w:rsid w:val="003062AC"/>
    <w:rsid w:val="00307BEF"/>
    <w:rsid w:val="00310A34"/>
    <w:rsid w:val="00313462"/>
    <w:rsid w:val="0031370D"/>
    <w:rsid w:val="00313888"/>
    <w:rsid w:val="00313B93"/>
    <w:rsid w:val="00315240"/>
    <w:rsid w:val="0032032A"/>
    <w:rsid w:val="00320DC8"/>
    <w:rsid w:val="003250C8"/>
    <w:rsid w:val="00325720"/>
    <w:rsid w:val="00327599"/>
    <w:rsid w:val="00330A77"/>
    <w:rsid w:val="00331D6C"/>
    <w:rsid w:val="0033364D"/>
    <w:rsid w:val="00333E3F"/>
    <w:rsid w:val="00333F61"/>
    <w:rsid w:val="00334999"/>
    <w:rsid w:val="0033501F"/>
    <w:rsid w:val="00341028"/>
    <w:rsid w:val="003429D7"/>
    <w:rsid w:val="00346DE4"/>
    <w:rsid w:val="003472FE"/>
    <w:rsid w:val="00350282"/>
    <w:rsid w:val="00351E47"/>
    <w:rsid w:val="00353E34"/>
    <w:rsid w:val="00354735"/>
    <w:rsid w:val="003548BD"/>
    <w:rsid w:val="00356CFA"/>
    <w:rsid w:val="003600E2"/>
    <w:rsid w:val="00362C90"/>
    <w:rsid w:val="00363983"/>
    <w:rsid w:val="00364AEE"/>
    <w:rsid w:val="00365834"/>
    <w:rsid w:val="00366630"/>
    <w:rsid w:val="00366F45"/>
    <w:rsid w:val="00367880"/>
    <w:rsid w:val="00367A44"/>
    <w:rsid w:val="003809D8"/>
    <w:rsid w:val="00382285"/>
    <w:rsid w:val="00382504"/>
    <w:rsid w:val="00383D3C"/>
    <w:rsid w:val="0038442C"/>
    <w:rsid w:val="00386C8E"/>
    <w:rsid w:val="00387243"/>
    <w:rsid w:val="00390B8E"/>
    <w:rsid w:val="00392B0F"/>
    <w:rsid w:val="00392B43"/>
    <w:rsid w:val="00392F4F"/>
    <w:rsid w:val="00394CB7"/>
    <w:rsid w:val="00396AE5"/>
    <w:rsid w:val="003A09C4"/>
    <w:rsid w:val="003A1529"/>
    <w:rsid w:val="003A1A6D"/>
    <w:rsid w:val="003A21AC"/>
    <w:rsid w:val="003A2551"/>
    <w:rsid w:val="003A41B1"/>
    <w:rsid w:val="003A4DC1"/>
    <w:rsid w:val="003A5A9D"/>
    <w:rsid w:val="003A5E55"/>
    <w:rsid w:val="003A60ED"/>
    <w:rsid w:val="003B13A9"/>
    <w:rsid w:val="003B6F73"/>
    <w:rsid w:val="003C48F1"/>
    <w:rsid w:val="003C4B19"/>
    <w:rsid w:val="003C5D02"/>
    <w:rsid w:val="003C659A"/>
    <w:rsid w:val="003C7514"/>
    <w:rsid w:val="003D1ED1"/>
    <w:rsid w:val="003D4FCB"/>
    <w:rsid w:val="003D716D"/>
    <w:rsid w:val="003E464A"/>
    <w:rsid w:val="003E70A9"/>
    <w:rsid w:val="003E719D"/>
    <w:rsid w:val="003F0669"/>
    <w:rsid w:val="003F3E9E"/>
    <w:rsid w:val="003F49E2"/>
    <w:rsid w:val="003F503B"/>
    <w:rsid w:val="003F5826"/>
    <w:rsid w:val="003F60D2"/>
    <w:rsid w:val="003F6E2A"/>
    <w:rsid w:val="00400003"/>
    <w:rsid w:val="00400735"/>
    <w:rsid w:val="00404444"/>
    <w:rsid w:val="00404595"/>
    <w:rsid w:val="00405505"/>
    <w:rsid w:val="00410D38"/>
    <w:rsid w:val="0041331B"/>
    <w:rsid w:val="00414CF9"/>
    <w:rsid w:val="004159FF"/>
    <w:rsid w:val="00420580"/>
    <w:rsid w:val="00420644"/>
    <w:rsid w:val="00422FC5"/>
    <w:rsid w:val="00423457"/>
    <w:rsid w:val="004245B7"/>
    <w:rsid w:val="00425104"/>
    <w:rsid w:val="004274C1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0685"/>
    <w:rsid w:val="0045165D"/>
    <w:rsid w:val="004519E7"/>
    <w:rsid w:val="004531C6"/>
    <w:rsid w:val="004538F2"/>
    <w:rsid w:val="00454238"/>
    <w:rsid w:val="00454ECA"/>
    <w:rsid w:val="00460E98"/>
    <w:rsid w:val="00460EBC"/>
    <w:rsid w:val="004617BB"/>
    <w:rsid w:val="00462A4F"/>
    <w:rsid w:val="004630E7"/>
    <w:rsid w:val="0046316E"/>
    <w:rsid w:val="004639B5"/>
    <w:rsid w:val="0047062C"/>
    <w:rsid w:val="00472542"/>
    <w:rsid w:val="00477ADD"/>
    <w:rsid w:val="00477FCF"/>
    <w:rsid w:val="00480630"/>
    <w:rsid w:val="00480774"/>
    <w:rsid w:val="004815D3"/>
    <w:rsid w:val="004825FF"/>
    <w:rsid w:val="00483B12"/>
    <w:rsid w:val="00484317"/>
    <w:rsid w:val="00484520"/>
    <w:rsid w:val="00485B52"/>
    <w:rsid w:val="00490F36"/>
    <w:rsid w:val="0049294F"/>
    <w:rsid w:val="004934C5"/>
    <w:rsid w:val="00494A82"/>
    <w:rsid w:val="00494BF8"/>
    <w:rsid w:val="0049543B"/>
    <w:rsid w:val="0049585E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A8B"/>
    <w:rsid w:val="004C6EE4"/>
    <w:rsid w:val="004D17C9"/>
    <w:rsid w:val="004D4CCE"/>
    <w:rsid w:val="004D63E9"/>
    <w:rsid w:val="004E14D2"/>
    <w:rsid w:val="004E2748"/>
    <w:rsid w:val="004E3410"/>
    <w:rsid w:val="004E4827"/>
    <w:rsid w:val="004E5DD6"/>
    <w:rsid w:val="004E6C13"/>
    <w:rsid w:val="004E6D1D"/>
    <w:rsid w:val="004E7F7A"/>
    <w:rsid w:val="004F1DB6"/>
    <w:rsid w:val="004F31B5"/>
    <w:rsid w:val="004F4AC8"/>
    <w:rsid w:val="00502287"/>
    <w:rsid w:val="005038D7"/>
    <w:rsid w:val="005065B3"/>
    <w:rsid w:val="00510327"/>
    <w:rsid w:val="00511D6F"/>
    <w:rsid w:val="005127C5"/>
    <w:rsid w:val="005128AA"/>
    <w:rsid w:val="005131C0"/>
    <w:rsid w:val="005140D4"/>
    <w:rsid w:val="005144AB"/>
    <w:rsid w:val="00514754"/>
    <w:rsid w:val="00515E60"/>
    <w:rsid w:val="00516445"/>
    <w:rsid w:val="0051755C"/>
    <w:rsid w:val="00522BE4"/>
    <w:rsid w:val="00531680"/>
    <w:rsid w:val="00531804"/>
    <w:rsid w:val="00531954"/>
    <w:rsid w:val="005327E3"/>
    <w:rsid w:val="00532D41"/>
    <w:rsid w:val="00532DC9"/>
    <w:rsid w:val="00534E6E"/>
    <w:rsid w:val="00535003"/>
    <w:rsid w:val="00535B3B"/>
    <w:rsid w:val="0054161F"/>
    <w:rsid w:val="00541932"/>
    <w:rsid w:val="00542999"/>
    <w:rsid w:val="00545BD7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96D74"/>
    <w:rsid w:val="005973E7"/>
    <w:rsid w:val="005A1915"/>
    <w:rsid w:val="005A3AF6"/>
    <w:rsid w:val="005A4EF6"/>
    <w:rsid w:val="005A5899"/>
    <w:rsid w:val="005A7D9C"/>
    <w:rsid w:val="005B0408"/>
    <w:rsid w:val="005B588A"/>
    <w:rsid w:val="005C02F8"/>
    <w:rsid w:val="005C13F5"/>
    <w:rsid w:val="005C1C2E"/>
    <w:rsid w:val="005C2B74"/>
    <w:rsid w:val="005C2C1B"/>
    <w:rsid w:val="005C52B4"/>
    <w:rsid w:val="005C74D9"/>
    <w:rsid w:val="005D3855"/>
    <w:rsid w:val="005D3E53"/>
    <w:rsid w:val="005D49B2"/>
    <w:rsid w:val="005E109B"/>
    <w:rsid w:val="005E25BB"/>
    <w:rsid w:val="005E3921"/>
    <w:rsid w:val="005E453C"/>
    <w:rsid w:val="005F248D"/>
    <w:rsid w:val="005F250D"/>
    <w:rsid w:val="005F3C52"/>
    <w:rsid w:val="005F51FC"/>
    <w:rsid w:val="005F53FF"/>
    <w:rsid w:val="005F5E96"/>
    <w:rsid w:val="005F73BE"/>
    <w:rsid w:val="00601FA4"/>
    <w:rsid w:val="006042A2"/>
    <w:rsid w:val="00606915"/>
    <w:rsid w:val="00607413"/>
    <w:rsid w:val="00607529"/>
    <w:rsid w:val="00607E94"/>
    <w:rsid w:val="0061554F"/>
    <w:rsid w:val="0062257E"/>
    <w:rsid w:val="00623033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4B1"/>
    <w:rsid w:val="00672FAA"/>
    <w:rsid w:val="006739C2"/>
    <w:rsid w:val="0067561C"/>
    <w:rsid w:val="00676A72"/>
    <w:rsid w:val="006800B9"/>
    <w:rsid w:val="00680380"/>
    <w:rsid w:val="00681012"/>
    <w:rsid w:val="00682577"/>
    <w:rsid w:val="00682CD1"/>
    <w:rsid w:val="00683021"/>
    <w:rsid w:val="00685194"/>
    <w:rsid w:val="006857F9"/>
    <w:rsid w:val="00685B3C"/>
    <w:rsid w:val="00685B8D"/>
    <w:rsid w:val="0068677E"/>
    <w:rsid w:val="00694955"/>
    <w:rsid w:val="006952AC"/>
    <w:rsid w:val="00696298"/>
    <w:rsid w:val="00697CEE"/>
    <w:rsid w:val="006A05A2"/>
    <w:rsid w:val="006A38F2"/>
    <w:rsid w:val="006A54E0"/>
    <w:rsid w:val="006B004E"/>
    <w:rsid w:val="006B48EB"/>
    <w:rsid w:val="006B65EA"/>
    <w:rsid w:val="006B6D15"/>
    <w:rsid w:val="006C1399"/>
    <w:rsid w:val="006C3D0A"/>
    <w:rsid w:val="006C3D86"/>
    <w:rsid w:val="006C408B"/>
    <w:rsid w:val="006C4AB8"/>
    <w:rsid w:val="006C5B73"/>
    <w:rsid w:val="006D0804"/>
    <w:rsid w:val="006D2130"/>
    <w:rsid w:val="006D262F"/>
    <w:rsid w:val="006D2F13"/>
    <w:rsid w:val="006D4C80"/>
    <w:rsid w:val="006D7514"/>
    <w:rsid w:val="006E2914"/>
    <w:rsid w:val="006E3411"/>
    <w:rsid w:val="006E500A"/>
    <w:rsid w:val="006E7876"/>
    <w:rsid w:val="006E797B"/>
    <w:rsid w:val="006E7E6C"/>
    <w:rsid w:val="006F02D0"/>
    <w:rsid w:val="006F3C6D"/>
    <w:rsid w:val="006F4070"/>
    <w:rsid w:val="006F4D47"/>
    <w:rsid w:val="006F5C85"/>
    <w:rsid w:val="006F74DA"/>
    <w:rsid w:val="007003FF"/>
    <w:rsid w:val="00701A58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1806"/>
    <w:rsid w:val="00722E1D"/>
    <w:rsid w:val="00725372"/>
    <w:rsid w:val="0072685B"/>
    <w:rsid w:val="007274E5"/>
    <w:rsid w:val="00727E97"/>
    <w:rsid w:val="007308DE"/>
    <w:rsid w:val="00730CDE"/>
    <w:rsid w:val="0073327C"/>
    <w:rsid w:val="00733CAF"/>
    <w:rsid w:val="0073458D"/>
    <w:rsid w:val="00734D6E"/>
    <w:rsid w:val="007358E6"/>
    <w:rsid w:val="00737587"/>
    <w:rsid w:val="00744FF5"/>
    <w:rsid w:val="00747E30"/>
    <w:rsid w:val="0075289B"/>
    <w:rsid w:val="00752BB8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4DE6"/>
    <w:rsid w:val="007763E7"/>
    <w:rsid w:val="00777472"/>
    <w:rsid w:val="0078061D"/>
    <w:rsid w:val="00780A2C"/>
    <w:rsid w:val="007843F3"/>
    <w:rsid w:val="00784738"/>
    <w:rsid w:val="007877E3"/>
    <w:rsid w:val="00787E16"/>
    <w:rsid w:val="00791CDB"/>
    <w:rsid w:val="00792EE6"/>
    <w:rsid w:val="00793775"/>
    <w:rsid w:val="0079444B"/>
    <w:rsid w:val="00795DFE"/>
    <w:rsid w:val="007A0335"/>
    <w:rsid w:val="007A7C26"/>
    <w:rsid w:val="007B21B2"/>
    <w:rsid w:val="007B5935"/>
    <w:rsid w:val="007C0CCF"/>
    <w:rsid w:val="007C4815"/>
    <w:rsid w:val="007C62EE"/>
    <w:rsid w:val="007C73C6"/>
    <w:rsid w:val="007D29F5"/>
    <w:rsid w:val="007D2EDC"/>
    <w:rsid w:val="007D5D10"/>
    <w:rsid w:val="007E08D6"/>
    <w:rsid w:val="007E14E8"/>
    <w:rsid w:val="007E1650"/>
    <w:rsid w:val="007E388B"/>
    <w:rsid w:val="007E6310"/>
    <w:rsid w:val="007F34EC"/>
    <w:rsid w:val="007F3A71"/>
    <w:rsid w:val="007F3FE7"/>
    <w:rsid w:val="007F4967"/>
    <w:rsid w:val="007F4FAE"/>
    <w:rsid w:val="007F76A1"/>
    <w:rsid w:val="007F7A95"/>
    <w:rsid w:val="00801BB2"/>
    <w:rsid w:val="00802C0B"/>
    <w:rsid w:val="00803828"/>
    <w:rsid w:val="008079C8"/>
    <w:rsid w:val="00807F68"/>
    <w:rsid w:val="00810A21"/>
    <w:rsid w:val="008115F9"/>
    <w:rsid w:val="00812831"/>
    <w:rsid w:val="00813771"/>
    <w:rsid w:val="008168BB"/>
    <w:rsid w:val="00817606"/>
    <w:rsid w:val="008215CC"/>
    <w:rsid w:val="00822E62"/>
    <w:rsid w:val="00823981"/>
    <w:rsid w:val="00824F4A"/>
    <w:rsid w:val="00825EA0"/>
    <w:rsid w:val="00826C7F"/>
    <w:rsid w:val="008344A7"/>
    <w:rsid w:val="00834CD9"/>
    <w:rsid w:val="00835674"/>
    <w:rsid w:val="008375EC"/>
    <w:rsid w:val="008409B8"/>
    <w:rsid w:val="00840E8D"/>
    <w:rsid w:val="00844F25"/>
    <w:rsid w:val="008454AD"/>
    <w:rsid w:val="00845544"/>
    <w:rsid w:val="00851265"/>
    <w:rsid w:val="00852689"/>
    <w:rsid w:val="00853712"/>
    <w:rsid w:val="00854866"/>
    <w:rsid w:val="00855CCF"/>
    <w:rsid w:val="00855F96"/>
    <w:rsid w:val="0085612C"/>
    <w:rsid w:val="00856993"/>
    <w:rsid w:val="00857561"/>
    <w:rsid w:val="008575C7"/>
    <w:rsid w:val="00860A81"/>
    <w:rsid w:val="008620C2"/>
    <w:rsid w:val="00862263"/>
    <w:rsid w:val="00863213"/>
    <w:rsid w:val="008674E4"/>
    <w:rsid w:val="00870062"/>
    <w:rsid w:val="00870445"/>
    <w:rsid w:val="00872D84"/>
    <w:rsid w:val="00892186"/>
    <w:rsid w:val="00896C0F"/>
    <w:rsid w:val="008973CF"/>
    <w:rsid w:val="00897D37"/>
    <w:rsid w:val="008A0763"/>
    <w:rsid w:val="008A10C0"/>
    <w:rsid w:val="008A1345"/>
    <w:rsid w:val="008A27B1"/>
    <w:rsid w:val="008A41DF"/>
    <w:rsid w:val="008A58B3"/>
    <w:rsid w:val="008B11F9"/>
    <w:rsid w:val="008B3B91"/>
    <w:rsid w:val="008B504A"/>
    <w:rsid w:val="008B7131"/>
    <w:rsid w:val="008C0DDD"/>
    <w:rsid w:val="008C31E3"/>
    <w:rsid w:val="008C4D9D"/>
    <w:rsid w:val="008C5A0B"/>
    <w:rsid w:val="008C5EBB"/>
    <w:rsid w:val="008C6142"/>
    <w:rsid w:val="008C7516"/>
    <w:rsid w:val="008D1ABD"/>
    <w:rsid w:val="008D38B4"/>
    <w:rsid w:val="008D4C64"/>
    <w:rsid w:val="008D5AC9"/>
    <w:rsid w:val="008D7041"/>
    <w:rsid w:val="008E26D6"/>
    <w:rsid w:val="008E4166"/>
    <w:rsid w:val="008E5B27"/>
    <w:rsid w:val="008F0BFB"/>
    <w:rsid w:val="008F21F2"/>
    <w:rsid w:val="008F2E6F"/>
    <w:rsid w:val="008F4BEA"/>
    <w:rsid w:val="00901EC6"/>
    <w:rsid w:val="009023E2"/>
    <w:rsid w:val="00902957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3590"/>
    <w:rsid w:val="00924745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44308"/>
    <w:rsid w:val="00947D6E"/>
    <w:rsid w:val="009510D6"/>
    <w:rsid w:val="009516CD"/>
    <w:rsid w:val="00952F96"/>
    <w:rsid w:val="0095353E"/>
    <w:rsid w:val="00953976"/>
    <w:rsid w:val="009568A3"/>
    <w:rsid w:val="0095725E"/>
    <w:rsid w:val="009575DB"/>
    <w:rsid w:val="00957865"/>
    <w:rsid w:val="0096046C"/>
    <w:rsid w:val="00960760"/>
    <w:rsid w:val="0096108A"/>
    <w:rsid w:val="0096263A"/>
    <w:rsid w:val="00963663"/>
    <w:rsid w:val="009660DD"/>
    <w:rsid w:val="009669EB"/>
    <w:rsid w:val="00966BB2"/>
    <w:rsid w:val="009829D9"/>
    <w:rsid w:val="00983423"/>
    <w:rsid w:val="00983D87"/>
    <w:rsid w:val="00984A41"/>
    <w:rsid w:val="0098603A"/>
    <w:rsid w:val="009863C6"/>
    <w:rsid w:val="00990BF1"/>
    <w:rsid w:val="009952C7"/>
    <w:rsid w:val="009970AA"/>
    <w:rsid w:val="009A0530"/>
    <w:rsid w:val="009A410D"/>
    <w:rsid w:val="009A4C9A"/>
    <w:rsid w:val="009A5616"/>
    <w:rsid w:val="009A63E0"/>
    <w:rsid w:val="009A72D7"/>
    <w:rsid w:val="009A7646"/>
    <w:rsid w:val="009B10C5"/>
    <w:rsid w:val="009C0A20"/>
    <w:rsid w:val="009C2904"/>
    <w:rsid w:val="009C390D"/>
    <w:rsid w:val="009C3D0C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5F83"/>
    <w:rsid w:val="009D6C0A"/>
    <w:rsid w:val="009E13F4"/>
    <w:rsid w:val="009E1C8A"/>
    <w:rsid w:val="009E3C0C"/>
    <w:rsid w:val="009E68BC"/>
    <w:rsid w:val="009E6B1D"/>
    <w:rsid w:val="009F246A"/>
    <w:rsid w:val="009F3788"/>
    <w:rsid w:val="009F41F4"/>
    <w:rsid w:val="009F7330"/>
    <w:rsid w:val="00A01864"/>
    <w:rsid w:val="00A0223C"/>
    <w:rsid w:val="00A05579"/>
    <w:rsid w:val="00A05C0F"/>
    <w:rsid w:val="00A06B79"/>
    <w:rsid w:val="00A06C60"/>
    <w:rsid w:val="00A10558"/>
    <w:rsid w:val="00A1134B"/>
    <w:rsid w:val="00A12029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55A"/>
    <w:rsid w:val="00A36B36"/>
    <w:rsid w:val="00A3787E"/>
    <w:rsid w:val="00A4101C"/>
    <w:rsid w:val="00A410E8"/>
    <w:rsid w:val="00A424E2"/>
    <w:rsid w:val="00A431D6"/>
    <w:rsid w:val="00A45ED0"/>
    <w:rsid w:val="00A46A06"/>
    <w:rsid w:val="00A51EF7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40BC"/>
    <w:rsid w:val="00A85586"/>
    <w:rsid w:val="00A9175F"/>
    <w:rsid w:val="00A91FE0"/>
    <w:rsid w:val="00A97F70"/>
    <w:rsid w:val="00AA4266"/>
    <w:rsid w:val="00AA5D71"/>
    <w:rsid w:val="00AA6427"/>
    <w:rsid w:val="00AB058C"/>
    <w:rsid w:val="00AB2527"/>
    <w:rsid w:val="00AC11CD"/>
    <w:rsid w:val="00AC2D83"/>
    <w:rsid w:val="00AC4555"/>
    <w:rsid w:val="00AC4C9D"/>
    <w:rsid w:val="00AC5669"/>
    <w:rsid w:val="00AC754C"/>
    <w:rsid w:val="00AC75B5"/>
    <w:rsid w:val="00AC780F"/>
    <w:rsid w:val="00AD34D0"/>
    <w:rsid w:val="00AD3D26"/>
    <w:rsid w:val="00AD55FC"/>
    <w:rsid w:val="00AD72BA"/>
    <w:rsid w:val="00AE02C5"/>
    <w:rsid w:val="00AE1DEB"/>
    <w:rsid w:val="00AE25F5"/>
    <w:rsid w:val="00AE267D"/>
    <w:rsid w:val="00AE3179"/>
    <w:rsid w:val="00AE5AB8"/>
    <w:rsid w:val="00AE5F1B"/>
    <w:rsid w:val="00AE6EDA"/>
    <w:rsid w:val="00AE6FEB"/>
    <w:rsid w:val="00AF0521"/>
    <w:rsid w:val="00AF1419"/>
    <w:rsid w:val="00AF2E5E"/>
    <w:rsid w:val="00AF4F4E"/>
    <w:rsid w:val="00AF4FAF"/>
    <w:rsid w:val="00AF6582"/>
    <w:rsid w:val="00B01A2A"/>
    <w:rsid w:val="00B02E5B"/>
    <w:rsid w:val="00B037A4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4CA4"/>
    <w:rsid w:val="00B47146"/>
    <w:rsid w:val="00B52161"/>
    <w:rsid w:val="00B53B07"/>
    <w:rsid w:val="00B5465B"/>
    <w:rsid w:val="00B55B34"/>
    <w:rsid w:val="00B57C21"/>
    <w:rsid w:val="00B604FC"/>
    <w:rsid w:val="00B6181B"/>
    <w:rsid w:val="00B636D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642A"/>
    <w:rsid w:val="00B87C19"/>
    <w:rsid w:val="00B906F6"/>
    <w:rsid w:val="00B9124A"/>
    <w:rsid w:val="00B914B6"/>
    <w:rsid w:val="00B92118"/>
    <w:rsid w:val="00B933A6"/>
    <w:rsid w:val="00B9651A"/>
    <w:rsid w:val="00B969EC"/>
    <w:rsid w:val="00BA1A68"/>
    <w:rsid w:val="00BA1A8D"/>
    <w:rsid w:val="00BA2601"/>
    <w:rsid w:val="00BA2D98"/>
    <w:rsid w:val="00BA3337"/>
    <w:rsid w:val="00BA4BBD"/>
    <w:rsid w:val="00BA5456"/>
    <w:rsid w:val="00BA5C7E"/>
    <w:rsid w:val="00BA6E1A"/>
    <w:rsid w:val="00BB19B8"/>
    <w:rsid w:val="00BB7015"/>
    <w:rsid w:val="00BC077D"/>
    <w:rsid w:val="00BC4A55"/>
    <w:rsid w:val="00BC4AEA"/>
    <w:rsid w:val="00BD00E5"/>
    <w:rsid w:val="00BD1112"/>
    <w:rsid w:val="00BD2D8F"/>
    <w:rsid w:val="00BD6DBA"/>
    <w:rsid w:val="00BD7949"/>
    <w:rsid w:val="00BE087A"/>
    <w:rsid w:val="00BE0A7B"/>
    <w:rsid w:val="00BE28EE"/>
    <w:rsid w:val="00BE38A8"/>
    <w:rsid w:val="00BE4CF5"/>
    <w:rsid w:val="00BE6058"/>
    <w:rsid w:val="00BF110D"/>
    <w:rsid w:val="00BF15F1"/>
    <w:rsid w:val="00BF1BAE"/>
    <w:rsid w:val="00BF287F"/>
    <w:rsid w:val="00BF3244"/>
    <w:rsid w:val="00BF353D"/>
    <w:rsid w:val="00BF78FD"/>
    <w:rsid w:val="00C015A6"/>
    <w:rsid w:val="00C0164D"/>
    <w:rsid w:val="00C02626"/>
    <w:rsid w:val="00C02FE9"/>
    <w:rsid w:val="00C10C91"/>
    <w:rsid w:val="00C12D87"/>
    <w:rsid w:val="00C14458"/>
    <w:rsid w:val="00C153BB"/>
    <w:rsid w:val="00C228C5"/>
    <w:rsid w:val="00C22F62"/>
    <w:rsid w:val="00C23299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36C06"/>
    <w:rsid w:val="00C4348A"/>
    <w:rsid w:val="00C451BB"/>
    <w:rsid w:val="00C452EE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5DE8"/>
    <w:rsid w:val="00C7601A"/>
    <w:rsid w:val="00C810D6"/>
    <w:rsid w:val="00C82F0B"/>
    <w:rsid w:val="00C91637"/>
    <w:rsid w:val="00C9266C"/>
    <w:rsid w:val="00C97C1D"/>
    <w:rsid w:val="00CA152F"/>
    <w:rsid w:val="00CA4619"/>
    <w:rsid w:val="00CA4E25"/>
    <w:rsid w:val="00CB49E0"/>
    <w:rsid w:val="00CB6878"/>
    <w:rsid w:val="00CB6C60"/>
    <w:rsid w:val="00CC2C7F"/>
    <w:rsid w:val="00CC41E1"/>
    <w:rsid w:val="00CC43FF"/>
    <w:rsid w:val="00CC63D6"/>
    <w:rsid w:val="00CC7D03"/>
    <w:rsid w:val="00CD1B83"/>
    <w:rsid w:val="00CD267E"/>
    <w:rsid w:val="00CD3240"/>
    <w:rsid w:val="00CD3717"/>
    <w:rsid w:val="00CD3F40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1447"/>
    <w:rsid w:val="00CF1667"/>
    <w:rsid w:val="00CF2AC1"/>
    <w:rsid w:val="00CF2B9E"/>
    <w:rsid w:val="00CF2E3A"/>
    <w:rsid w:val="00CF3E72"/>
    <w:rsid w:val="00CF4B53"/>
    <w:rsid w:val="00CF54DA"/>
    <w:rsid w:val="00D0269F"/>
    <w:rsid w:val="00D03942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306"/>
    <w:rsid w:val="00D4687A"/>
    <w:rsid w:val="00D46968"/>
    <w:rsid w:val="00D4799B"/>
    <w:rsid w:val="00D50CED"/>
    <w:rsid w:val="00D52D85"/>
    <w:rsid w:val="00D53466"/>
    <w:rsid w:val="00D53879"/>
    <w:rsid w:val="00D56446"/>
    <w:rsid w:val="00D6108E"/>
    <w:rsid w:val="00D61235"/>
    <w:rsid w:val="00D627DB"/>
    <w:rsid w:val="00D62C30"/>
    <w:rsid w:val="00D62FF6"/>
    <w:rsid w:val="00D64008"/>
    <w:rsid w:val="00D66C5E"/>
    <w:rsid w:val="00D67073"/>
    <w:rsid w:val="00D74199"/>
    <w:rsid w:val="00D744B1"/>
    <w:rsid w:val="00D755AA"/>
    <w:rsid w:val="00D75890"/>
    <w:rsid w:val="00D763BF"/>
    <w:rsid w:val="00D7723B"/>
    <w:rsid w:val="00D77B5D"/>
    <w:rsid w:val="00D77E3D"/>
    <w:rsid w:val="00D80548"/>
    <w:rsid w:val="00D823C9"/>
    <w:rsid w:val="00D83340"/>
    <w:rsid w:val="00D838D5"/>
    <w:rsid w:val="00D84681"/>
    <w:rsid w:val="00D86D1C"/>
    <w:rsid w:val="00D87117"/>
    <w:rsid w:val="00D871CB"/>
    <w:rsid w:val="00D91670"/>
    <w:rsid w:val="00D91C0B"/>
    <w:rsid w:val="00D93276"/>
    <w:rsid w:val="00D93CF7"/>
    <w:rsid w:val="00D96540"/>
    <w:rsid w:val="00DA3046"/>
    <w:rsid w:val="00DA509A"/>
    <w:rsid w:val="00DA7DDD"/>
    <w:rsid w:val="00DB05C4"/>
    <w:rsid w:val="00DB17AA"/>
    <w:rsid w:val="00DB1FC3"/>
    <w:rsid w:val="00DB210B"/>
    <w:rsid w:val="00DB2AC9"/>
    <w:rsid w:val="00DB394F"/>
    <w:rsid w:val="00DB3C30"/>
    <w:rsid w:val="00DB4875"/>
    <w:rsid w:val="00DB6B37"/>
    <w:rsid w:val="00DB72DA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0054D"/>
    <w:rsid w:val="00E110B9"/>
    <w:rsid w:val="00E11444"/>
    <w:rsid w:val="00E1313D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042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671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2C55"/>
    <w:rsid w:val="00E97562"/>
    <w:rsid w:val="00EA065A"/>
    <w:rsid w:val="00EA0715"/>
    <w:rsid w:val="00EA08B6"/>
    <w:rsid w:val="00EA2BDF"/>
    <w:rsid w:val="00EA393A"/>
    <w:rsid w:val="00EA4C1A"/>
    <w:rsid w:val="00EB1584"/>
    <w:rsid w:val="00EB26BF"/>
    <w:rsid w:val="00EB567B"/>
    <w:rsid w:val="00EB5DC0"/>
    <w:rsid w:val="00EB60F3"/>
    <w:rsid w:val="00EB6A66"/>
    <w:rsid w:val="00EB6F6F"/>
    <w:rsid w:val="00EC1621"/>
    <w:rsid w:val="00EC4352"/>
    <w:rsid w:val="00EC538A"/>
    <w:rsid w:val="00EC6B7B"/>
    <w:rsid w:val="00ED2E9C"/>
    <w:rsid w:val="00ED4C88"/>
    <w:rsid w:val="00EE318B"/>
    <w:rsid w:val="00EE3C74"/>
    <w:rsid w:val="00EE7A93"/>
    <w:rsid w:val="00EF0428"/>
    <w:rsid w:val="00EF07E9"/>
    <w:rsid w:val="00EF0C90"/>
    <w:rsid w:val="00EF19B7"/>
    <w:rsid w:val="00EF1B4A"/>
    <w:rsid w:val="00EF2963"/>
    <w:rsid w:val="00EF39FF"/>
    <w:rsid w:val="00F0084C"/>
    <w:rsid w:val="00F042DF"/>
    <w:rsid w:val="00F047F5"/>
    <w:rsid w:val="00F05931"/>
    <w:rsid w:val="00F05BE3"/>
    <w:rsid w:val="00F05C67"/>
    <w:rsid w:val="00F11020"/>
    <w:rsid w:val="00F1323B"/>
    <w:rsid w:val="00F13A98"/>
    <w:rsid w:val="00F21C6C"/>
    <w:rsid w:val="00F21EE8"/>
    <w:rsid w:val="00F226D3"/>
    <w:rsid w:val="00F237E1"/>
    <w:rsid w:val="00F25E45"/>
    <w:rsid w:val="00F26E45"/>
    <w:rsid w:val="00F26F8C"/>
    <w:rsid w:val="00F31460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7D12"/>
    <w:rsid w:val="00F50F5F"/>
    <w:rsid w:val="00F53E1F"/>
    <w:rsid w:val="00F54288"/>
    <w:rsid w:val="00F55344"/>
    <w:rsid w:val="00F55409"/>
    <w:rsid w:val="00F60FDC"/>
    <w:rsid w:val="00F6150A"/>
    <w:rsid w:val="00F642A5"/>
    <w:rsid w:val="00F66BC0"/>
    <w:rsid w:val="00F67074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85E57"/>
    <w:rsid w:val="00F920EB"/>
    <w:rsid w:val="00F92BD6"/>
    <w:rsid w:val="00F957A1"/>
    <w:rsid w:val="00FA0A3C"/>
    <w:rsid w:val="00FA12D9"/>
    <w:rsid w:val="00FA1C7E"/>
    <w:rsid w:val="00FB1331"/>
    <w:rsid w:val="00FB2E1F"/>
    <w:rsid w:val="00FC0A58"/>
    <w:rsid w:val="00FC1440"/>
    <w:rsid w:val="00FC51CC"/>
    <w:rsid w:val="00FC7FCD"/>
    <w:rsid w:val="00FD0595"/>
    <w:rsid w:val="00FD24DC"/>
    <w:rsid w:val="00FD2552"/>
    <w:rsid w:val="00FD27EC"/>
    <w:rsid w:val="00FD77B3"/>
    <w:rsid w:val="00FE39AD"/>
    <w:rsid w:val="00FE3D47"/>
    <w:rsid w:val="00FE4CFE"/>
    <w:rsid w:val="00FE7A06"/>
    <w:rsid w:val="00FF1B19"/>
    <w:rsid w:val="00FF27A4"/>
    <w:rsid w:val="00FF4295"/>
    <w:rsid w:val="00FF42AD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63655"/>
  <w15:docId w15:val="{D06A6A58-FBB6-443D-BCC9-CF0B9CD6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180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qFormat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04A90687D132459FF4986A1A704E5A" ma:contentTypeVersion="15" ma:contentTypeDescription="Utwórz nowy dokument." ma:contentTypeScope="" ma:versionID="650c371cc34942a1cffde59a2fde61be">
  <xsd:schema xmlns:xsd="http://www.w3.org/2001/XMLSchema" xmlns:xs="http://www.w3.org/2001/XMLSchema" xmlns:p="http://schemas.microsoft.com/office/2006/metadata/properties" xmlns:ns2="8e154790-7386-4ce3-89df-7c9f5d77d905" xmlns:ns3="ebd95f6a-fe55-4339-9cc5-0c023068e3f3" targetNamespace="http://schemas.microsoft.com/office/2006/metadata/properties" ma:root="true" ma:fieldsID="b69e7d6306bdeb400f971eaa29c1823c" ns2:_="" ns3:_="">
    <xsd:import namespace="8e154790-7386-4ce3-89df-7c9f5d77d905"/>
    <xsd:import namespace="ebd95f6a-fe55-4339-9cc5-0c023068e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54790-7386-4ce3-89df-7c9f5d77d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138e63d-4057-46ea-8245-6183b0dd4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95f6a-fe55-4339-9cc5-0c023068e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f9dc55-5feb-4f0c-a482-455f063e6993}" ma:internalName="TaxCatchAll" ma:showField="CatchAllData" ma:web="ebd95f6a-fe55-4339-9cc5-0c023068e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154790-7386-4ce3-89df-7c9f5d77d905">
      <Terms xmlns="http://schemas.microsoft.com/office/infopath/2007/PartnerControls"/>
    </lcf76f155ced4ddcb4097134ff3c332f>
    <TaxCatchAll xmlns="ebd95f6a-fe55-4339-9cc5-0c023068e3f3" xsi:nil="true"/>
  </documentManagement>
</p:properties>
</file>

<file path=customXml/itemProps1.xml><?xml version="1.0" encoding="utf-8"?>
<ds:datastoreItem xmlns:ds="http://schemas.openxmlformats.org/officeDocument/2006/customXml" ds:itemID="{061E93C5-9B59-4B73-8D03-22A1469EC7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25A4A-3D8D-4B0D-BFBB-59320A8DA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17562-B3BC-490F-BBFF-1DA1998FE788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4D204A34-DB65-40C4-B661-412D01F44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54790-7386-4ce3-89df-7c9f5d77d905"/>
    <ds:schemaRef ds:uri="ebd95f6a-fe55-4339-9cc5-0c023068e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9C0F04-7B8F-44D9-B749-E19C5DFC8C5E}">
  <ds:schemaRefs>
    <ds:schemaRef ds:uri="http://schemas.microsoft.com/office/2006/metadata/properties"/>
    <ds:schemaRef ds:uri="http://schemas.microsoft.com/office/infopath/2007/PartnerControls"/>
    <ds:schemaRef ds:uri="8e154790-7386-4ce3-89df-7c9f5d77d905"/>
    <ds:schemaRef ds:uri="ebd95f6a-fe55-4339-9cc5-0c023068e3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Karolina Sarkowicz</cp:lastModifiedBy>
  <cp:revision>2</cp:revision>
  <cp:lastPrinted>2024-06-18T08:44:00Z</cp:lastPrinted>
  <dcterms:created xsi:type="dcterms:W3CDTF">2024-09-12T10:02:00Z</dcterms:created>
  <dcterms:modified xsi:type="dcterms:W3CDTF">2024-09-12T10:02:00Z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0x0101004404A90687D132459FF4986A1A704E5A</vt:lpwstr>
  </property>
  <property fmtid="{D5CDD505-2E9C-101B-9397-08002B2CF9AE}" pid="3" name="MediaServiceImageTags">
    <vt:lpwstr/>
  </property>
</Properties>
</file>