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E2D96" w14:textId="77777777" w:rsidR="00DB36FA" w:rsidRPr="00201B79" w:rsidRDefault="00DB36FA" w:rsidP="00CC07AC">
      <w:pPr>
        <w:jc w:val="right"/>
        <w:rPr>
          <w:b/>
          <w:bCs/>
        </w:rPr>
      </w:pPr>
      <w:r w:rsidRPr="00201B79">
        <w:rPr>
          <w:b/>
          <w:bCs/>
        </w:rPr>
        <w:t>Wzór umowy</w:t>
      </w:r>
    </w:p>
    <w:p w14:paraId="0C8EF823" w14:textId="77777777" w:rsidR="006155A1" w:rsidRDefault="006155A1" w:rsidP="00CC07AC">
      <w:pPr>
        <w:rPr>
          <w:b/>
          <w:spacing w:val="60"/>
        </w:rPr>
      </w:pPr>
    </w:p>
    <w:p w14:paraId="6A07B14D" w14:textId="5410335A" w:rsidR="00DB36FA" w:rsidRPr="00201B79" w:rsidRDefault="00DB36FA" w:rsidP="00CC07AC">
      <w:pPr>
        <w:jc w:val="center"/>
        <w:rPr>
          <w:b/>
          <w:spacing w:val="60"/>
        </w:rPr>
      </w:pPr>
      <w:r w:rsidRPr="00201B79">
        <w:rPr>
          <w:b/>
          <w:spacing w:val="60"/>
        </w:rPr>
        <w:t>UMOWA</w:t>
      </w:r>
      <w:r w:rsidR="004C5D37">
        <w:rPr>
          <w:b/>
          <w:spacing w:val="60"/>
        </w:rPr>
        <w:t>*/UMOWA O DZIEŁO*</w:t>
      </w:r>
      <w:r w:rsidRPr="00201B79">
        <w:rPr>
          <w:b/>
          <w:spacing w:val="60"/>
        </w:rPr>
        <w:t xml:space="preserve"> NR ...../.....</w:t>
      </w:r>
    </w:p>
    <w:p w14:paraId="4429C0B2" w14:textId="77777777" w:rsidR="00DB36FA" w:rsidRPr="00201B79" w:rsidRDefault="00DB36FA" w:rsidP="00CC07AC">
      <w:pPr>
        <w:keepNext/>
        <w:rPr>
          <w:rFonts w:eastAsia="Lucida Sans Unicode"/>
          <w:i/>
          <w:iCs/>
        </w:rPr>
      </w:pPr>
    </w:p>
    <w:p w14:paraId="3A9111D3" w14:textId="10D7F65D" w:rsidR="00834834" w:rsidRPr="00201B79" w:rsidRDefault="00834834" w:rsidP="00CC07AC">
      <w:pPr>
        <w:jc w:val="both"/>
      </w:pPr>
      <w:r w:rsidRPr="00201B79">
        <w:t xml:space="preserve">W wyniku postępowania o udzielenie zamówienia publicznego przeprowadzonego </w:t>
      </w:r>
      <w:r w:rsidRPr="00201B79">
        <w:rPr>
          <w:b/>
          <w:bCs/>
        </w:rPr>
        <w:t>w trybie</w:t>
      </w:r>
      <w:r w:rsidRPr="00201B79">
        <w:t xml:space="preserve"> </w:t>
      </w:r>
      <w:r w:rsidRPr="00201B79">
        <w:rPr>
          <w:b/>
        </w:rPr>
        <w:t>podstawowym</w:t>
      </w:r>
      <w:r w:rsidRPr="00201B79">
        <w:t xml:space="preserve">, w dniu .................... </w:t>
      </w:r>
      <w:r w:rsidRPr="00201B79">
        <w:rPr>
          <w:b/>
        </w:rPr>
        <w:t>202</w:t>
      </w:r>
      <w:r w:rsidR="00FA475D">
        <w:rPr>
          <w:b/>
        </w:rPr>
        <w:t>5</w:t>
      </w:r>
      <w:r w:rsidRPr="00201B79">
        <w:rPr>
          <w:b/>
        </w:rPr>
        <w:t xml:space="preserve"> r. </w:t>
      </w:r>
      <w:r w:rsidRPr="00201B79">
        <w:t>została zawarta umowa pomiędzy:</w:t>
      </w:r>
    </w:p>
    <w:p w14:paraId="6A65A185" w14:textId="77777777" w:rsidR="00834834" w:rsidRPr="00201B79" w:rsidRDefault="00834834" w:rsidP="00CC07AC">
      <w:pPr>
        <w:tabs>
          <w:tab w:val="center" w:pos="4896"/>
          <w:tab w:val="right" w:pos="9432"/>
        </w:tabs>
        <w:jc w:val="both"/>
      </w:pPr>
    </w:p>
    <w:p w14:paraId="57F24B4C" w14:textId="77777777" w:rsidR="00834834" w:rsidRPr="00201B79" w:rsidRDefault="00834834" w:rsidP="00CC07AC">
      <w:pPr>
        <w:tabs>
          <w:tab w:val="center" w:pos="4896"/>
          <w:tab w:val="right" w:pos="9432"/>
        </w:tabs>
        <w:jc w:val="both"/>
      </w:pPr>
      <w:r w:rsidRPr="00201B79">
        <w:t xml:space="preserve">Powiatem Pabianickim, w imieniu którego działa Zarząd Powiatu Pabianickiego z siedzibą w Pabianicach, ul. Piłsudskiego 2, reprezentowany przez: </w:t>
      </w:r>
    </w:p>
    <w:p w14:paraId="053F969A" w14:textId="77777777" w:rsidR="00834834" w:rsidRPr="00201B79" w:rsidRDefault="00834834">
      <w:pPr>
        <w:numPr>
          <w:ilvl w:val="0"/>
          <w:numId w:val="10"/>
        </w:numPr>
        <w:tabs>
          <w:tab w:val="center" w:pos="567"/>
          <w:tab w:val="right" w:pos="9432"/>
        </w:tabs>
        <w:ind w:left="567" w:hanging="567"/>
        <w:jc w:val="both"/>
        <w:rPr>
          <w:b/>
          <w:bCs/>
        </w:rPr>
      </w:pPr>
      <w:r w:rsidRPr="00201B79">
        <w:rPr>
          <w:b/>
          <w:bCs/>
        </w:rPr>
        <w:t>.............................................................................................................................................</w:t>
      </w:r>
    </w:p>
    <w:p w14:paraId="73814C50" w14:textId="77777777" w:rsidR="00834834" w:rsidRPr="00201B79" w:rsidRDefault="00834834">
      <w:pPr>
        <w:numPr>
          <w:ilvl w:val="0"/>
          <w:numId w:val="10"/>
        </w:numPr>
        <w:tabs>
          <w:tab w:val="center" w:pos="567"/>
          <w:tab w:val="right" w:pos="9432"/>
        </w:tabs>
        <w:ind w:left="567" w:hanging="567"/>
        <w:jc w:val="both"/>
        <w:rPr>
          <w:b/>
          <w:bCs/>
        </w:rPr>
      </w:pPr>
      <w:r w:rsidRPr="00201B79">
        <w:rPr>
          <w:b/>
          <w:bCs/>
        </w:rPr>
        <w:t>.............................................................................................................................................</w:t>
      </w:r>
    </w:p>
    <w:p w14:paraId="42598602" w14:textId="77777777" w:rsidR="00834834" w:rsidRPr="00201B79" w:rsidRDefault="00834834" w:rsidP="00CC07AC">
      <w:pPr>
        <w:tabs>
          <w:tab w:val="center" w:pos="5436"/>
          <w:tab w:val="right" w:pos="9972"/>
        </w:tabs>
        <w:ind w:left="540" w:hanging="540"/>
        <w:jc w:val="both"/>
        <w:rPr>
          <w:b/>
          <w:bCs/>
        </w:rPr>
      </w:pPr>
      <w:r w:rsidRPr="00201B79">
        <w:t xml:space="preserve">zwanym dalej </w:t>
      </w:r>
      <w:r w:rsidRPr="00201B79">
        <w:rPr>
          <w:b/>
          <w:bCs/>
        </w:rPr>
        <w:t>„Zamawiającym”,</w:t>
      </w:r>
    </w:p>
    <w:p w14:paraId="0D66891C" w14:textId="6BA00EE1" w:rsidR="00834834" w:rsidRPr="00201B79" w:rsidRDefault="00834834" w:rsidP="00CC07AC">
      <w:pPr>
        <w:tabs>
          <w:tab w:val="center" w:pos="5316"/>
          <w:tab w:val="right" w:pos="9852"/>
        </w:tabs>
        <w:jc w:val="both"/>
      </w:pPr>
      <w:r w:rsidRPr="00201B79">
        <w:t>a,</w:t>
      </w:r>
    </w:p>
    <w:p w14:paraId="31A6A9C0" w14:textId="33639B28" w:rsidR="00834834" w:rsidRPr="00201B79" w:rsidRDefault="00834834" w:rsidP="00CC07AC">
      <w:pPr>
        <w:tabs>
          <w:tab w:val="left" w:pos="2760"/>
          <w:tab w:val="center" w:pos="7716"/>
          <w:tab w:val="right" w:pos="12252"/>
        </w:tabs>
        <w:suppressAutoHyphens w:val="0"/>
        <w:jc w:val="both"/>
      </w:pPr>
      <w:r w:rsidRPr="00201B79">
        <w:t>........................................................................................................</w:t>
      </w:r>
      <w:r w:rsidR="00E4070A">
        <w:t>........</w:t>
      </w:r>
      <w:r w:rsidRPr="00201B79">
        <w:t>......................................</w:t>
      </w:r>
    </w:p>
    <w:p w14:paraId="61CAF587" w14:textId="609493CA" w:rsidR="00834834" w:rsidRPr="00201B79" w:rsidRDefault="00834834" w:rsidP="00CC07AC">
      <w:pPr>
        <w:tabs>
          <w:tab w:val="center" w:pos="5316"/>
          <w:tab w:val="right" w:pos="9852"/>
        </w:tabs>
        <w:jc w:val="both"/>
      </w:pPr>
      <w:r w:rsidRPr="00201B79">
        <w:t>prowadzącym działalność na podstawie</w:t>
      </w:r>
      <w:r w:rsidR="00E4070A">
        <w:t>*</w:t>
      </w:r>
      <w:r w:rsidRPr="00201B79">
        <w:t>………………………………………</w:t>
      </w:r>
      <w:r w:rsidR="00E4070A">
        <w:t>…….</w:t>
      </w:r>
      <w:r w:rsidRPr="00201B79">
        <w:t>…………</w:t>
      </w:r>
    </w:p>
    <w:p w14:paraId="423A2086" w14:textId="39D91BA5" w:rsidR="00834834" w:rsidRPr="00201B79" w:rsidRDefault="00834834" w:rsidP="00CC07AC">
      <w:pPr>
        <w:tabs>
          <w:tab w:val="center" w:pos="5316"/>
          <w:tab w:val="right" w:pos="9852"/>
        </w:tabs>
        <w:jc w:val="both"/>
      </w:pPr>
      <w:r w:rsidRPr="00201B79">
        <w:t>……………………………………………………………………………………………...........</w:t>
      </w:r>
    </w:p>
    <w:p w14:paraId="05FA866A" w14:textId="77777777" w:rsidR="00E4070A" w:rsidRDefault="00834834" w:rsidP="00CC07AC">
      <w:pPr>
        <w:tabs>
          <w:tab w:val="center" w:pos="5316"/>
          <w:tab w:val="right" w:pos="9852"/>
        </w:tabs>
        <w:jc w:val="both"/>
        <w:rPr>
          <w:b/>
          <w:bCs/>
        </w:rPr>
      </w:pPr>
      <w:r w:rsidRPr="00201B79">
        <w:t xml:space="preserve">posiadającym REGON </w:t>
      </w:r>
      <w:r w:rsidR="00E4070A">
        <w:t>*</w:t>
      </w:r>
      <w:r w:rsidRPr="00201B79">
        <w:t>………….…………………… i NIP</w:t>
      </w:r>
      <w:r w:rsidR="00E4070A">
        <w:t>*</w:t>
      </w:r>
      <w:r w:rsidRPr="00201B79">
        <w:t xml:space="preserve"> ……..…………………………</w:t>
      </w:r>
      <w:r w:rsidR="00E4070A">
        <w:t xml:space="preserve"> PESEL*………………………………………………, </w:t>
      </w:r>
      <w:r w:rsidRPr="00201B79">
        <w:t xml:space="preserve">zwanym dalej </w:t>
      </w:r>
      <w:r w:rsidRPr="00201B79">
        <w:rPr>
          <w:b/>
          <w:bCs/>
        </w:rPr>
        <w:t>„Wykonawcą</w:t>
      </w:r>
      <w:r w:rsidR="00FA6EE4" w:rsidRPr="00201B79">
        <w:rPr>
          <w:b/>
          <w:bCs/>
        </w:rPr>
        <w:t>”</w:t>
      </w:r>
      <w:r w:rsidR="00E4070A">
        <w:rPr>
          <w:b/>
          <w:bCs/>
        </w:rPr>
        <w:t>,</w:t>
      </w:r>
    </w:p>
    <w:p w14:paraId="7C81D512" w14:textId="4A768A2C" w:rsidR="00C55AEF" w:rsidRPr="00E4070A" w:rsidRDefault="00E4070A" w:rsidP="00CC07AC">
      <w:pPr>
        <w:tabs>
          <w:tab w:val="center" w:pos="5316"/>
          <w:tab w:val="right" w:pos="9852"/>
        </w:tabs>
        <w:jc w:val="both"/>
      </w:pPr>
      <w:r w:rsidRPr="00E4070A">
        <w:t>zwanych dalej</w:t>
      </w:r>
      <w:r>
        <w:rPr>
          <w:b/>
          <w:bCs/>
        </w:rPr>
        <w:t xml:space="preserve"> „Stronami”</w:t>
      </w:r>
      <w:r w:rsidR="00FA6EE4" w:rsidRPr="00201B79">
        <w:rPr>
          <w:b/>
          <w:bCs/>
        </w:rPr>
        <w:t>.</w:t>
      </w:r>
    </w:p>
    <w:p w14:paraId="0BCB2160" w14:textId="77777777" w:rsidR="00141246" w:rsidRDefault="00141246" w:rsidP="00CC07AC">
      <w:pPr>
        <w:pStyle w:val="Nagwek1"/>
        <w:numPr>
          <w:ilvl w:val="0"/>
          <w:numId w:val="0"/>
        </w:numPr>
        <w:shd w:val="clear" w:color="auto" w:fill="auto"/>
        <w:ind w:left="360"/>
        <w:rPr>
          <w:b w:val="0"/>
          <w:bCs w:val="0"/>
          <w:sz w:val="20"/>
          <w:szCs w:val="20"/>
        </w:rPr>
      </w:pPr>
    </w:p>
    <w:p w14:paraId="1BD80D73" w14:textId="0E2064E3" w:rsidR="00FA6EE4" w:rsidRDefault="00141246" w:rsidP="00CC07AC">
      <w:pPr>
        <w:pStyle w:val="Nagwek1"/>
        <w:numPr>
          <w:ilvl w:val="0"/>
          <w:numId w:val="0"/>
        </w:numPr>
        <w:shd w:val="clear" w:color="auto" w:fill="auto"/>
        <w:ind w:firstLine="567"/>
        <w:rPr>
          <w:b w:val="0"/>
          <w:bCs w:val="0"/>
          <w:sz w:val="20"/>
          <w:szCs w:val="20"/>
        </w:rPr>
      </w:pPr>
      <w:r w:rsidRPr="00141246">
        <w:rPr>
          <w:b w:val="0"/>
          <w:bCs w:val="0"/>
          <w:sz w:val="20"/>
          <w:szCs w:val="20"/>
        </w:rPr>
        <w:t>* niepotrzebne usunąć</w:t>
      </w:r>
    </w:p>
    <w:p w14:paraId="0C83BAA7" w14:textId="22306E7F" w:rsidR="004C5D37" w:rsidRPr="004C5D37" w:rsidRDefault="004C5D37" w:rsidP="00CC07AC">
      <w:pPr>
        <w:ind w:firstLine="567"/>
        <w:rPr>
          <w:sz w:val="20"/>
          <w:szCs w:val="20"/>
        </w:rPr>
      </w:pPr>
      <w:r>
        <w:t xml:space="preserve">* </w:t>
      </w:r>
      <w:r w:rsidRPr="004C5D37">
        <w:rPr>
          <w:sz w:val="20"/>
          <w:szCs w:val="20"/>
        </w:rPr>
        <w:t xml:space="preserve">Umowa o dzieło – dotyczy wyłącznie osób fizycznych nieprowadzących działalności gospodarczej </w:t>
      </w:r>
    </w:p>
    <w:p w14:paraId="04C3B72C" w14:textId="77777777" w:rsidR="004C5D37" w:rsidRDefault="004C5D37" w:rsidP="00CC07AC">
      <w:pPr>
        <w:pStyle w:val="Nagwek1"/>
        <w:numPr>
          <w:ilvl w:val="0"/>
          <w:numId w:val="0"/>
        </w:numPr>
        <w:shd w:val="clear" w:color="auto" w:fill="auto"/>
      </w:pPr>
    </w:p>
    <w:p w14:paraId="4A88BCA2" w14:textId="4902A012" w:rsidR="00DE11B6" w:rsidRPr="00201B79" w:rsidRDefault="00A2169B" w:rsidP="00CC07AC">
      <w:pPr>
        <w:pStyle w:val="Nagwek1"/>
        <w:shd w:val="clear" w:color="auto" w:fill="auto"/>
        <w:tabs>
          <w:tab w:val="left" w:pos="0"/>
        </w:tabs>
        <w:jc w:val="center"/>
      </w:pPr>
      <w:r w:rsidRPr="00201B79">
        <w:t>PRZEDMIOT UMOWY</w:t>
      </w:r>
    </w:p>
    <w:p w14:paraId="7AB9741B" w14:textId="77777777" w:rsidR="00DE11B6" w:rsidRPr="00201B79" w:rsidRDefault="00DE11B6" w:rsidP="00CC07AC">
      <w:pPr>
        <w:rPr>
          <w:b/>
          <w:bCs/>
        </w:rPr>
      </w:pPr>
    </w:p>
    <w:p w14:paraId="37A8272C" w14:textId="77777777" w:rsidR="00A2169B" w:rsidRPr="00201B79" w:rsidRDefault="00A2169B" w:rsidP="00CC07AC">
      <w:pPr>
        <w:jc w:val="center"/>
        <w:rPr>
          <w:b/>
          <w:bCs/>
        </w:rPr>
      </w:pPr>
      <w:r w:rsidRPr="00201B79">
        <w:rPr>
          <w:b/>
          <w:bCs/>
        </w:rPr>
        <w:t>§ 1</w:t>
      </w:r>
    </w:p>
    <w:p w14:paraId="48F38419" w14:textId="0E9F7308" w:rsidR="00EA197B" w:rsidRPr="00201B79" w:rsidRDefault="00A2169B" w:rsidP="00CC07AC">
      <w:pPr>
        <w:pStyle w:val="Tekstpodstawowy"/>
        <w:numPr>
          <w:ilvl w:val="2"/>
          <w:numId w:val="2"/>
        </w:numPr>
        <w:tabs>
          <w:tab w:val="clear" w:pos="360"/>
          <w:tab w:val="num" w:pos="567"/>
        </w:tabs>
        <w:ind w:left="567" w:hanging="567"/>
        <w:jc w:val="both"/>
        <w:rPr>
          <w:b/>
          <w:lang w:eastAsia="pl-PL"/>
        </w:rPr>
      </w:pPr>
      <w:r w:rsidRPr="00201B79">
        <w:t xml:space="preserve">Wykonawca zobowiązuje się do </w:t>
      </w:r>
      <w:r w:rsidRPr="00201B79">
        <w:rPr>
          <w:bCs/>
        </w:rPr>
        <w:t>opracowania</w:t>
      </w:r>
      <w:r w:rsidRPr="00201B79">
        <w:t xml:space="preserve"> na rzecz Zamawiającego dokumentacji projektow</w:t>
      </w:r>
      <w:r w:rsidR="00094391" w:rsidRPr="00201B79">
        <w:t>o-kosztorysowej</w:t>
      </w:r>
      <w:r w:rsidRPr="00201B79">
        <w:t xml:space="preserve"> </w:t>
      </w:r>
      <w:r w:rsidR="00834834" w:rsidRPr="00201B79">
        <w:rPr>
          <w:lang w:eastAsia="pl-PL"/>
        </w:rPr>
        <w:t>niezbędnej do realizacji zadania</w:t>
      </w:r>
      <w:r w:rsidR="00834834" w:rsidRPr="00201B79">
        <w:rPr>
          <w:b/>
          <w:bCs/>
          <w:lang w:eastAsia="pl-PL"/>
        </w:rPr>
        <w:t xml:space="preserve"> </w:t>
      </w:r>
      <w:r w:rsidR="00834834" w:rsidRPr="00201B79">
        <w:rPr>
          <w:lang w:eastAsia="pl-PL"/>
        </w:rPr>
        <w:t>pn.</w:t>
      </w:r>
      <w:r w:rsidR="00F5379A" w:rsidRPr="00201B79">
        <w:rPr>
          <w:lang w:eastAsia="pl-PL"/>
        </w:rPr>
        <w:t>:</w:t>
      </w:r>
      <w:r w:rsidR="00834834" w:rsidRPr="00201B79">
        <w:rPr>
          <w:b/>
          <w:bCs/>
          <w:lang w:eastAsia="pl-PL"/>
        </w:rPr>
        <w:t xml:space="preserve"> „</w:t>
      </w:r>
      <w:r w:rsidR="000B7A95" w:rsidRPr="000B7A95">
        <w:rPr>
          <w:rFonts w:eastAsia="Calibri" w:cs="Arial"/>
          <w:b/>
          <w:bCs/>
          <w:lang w:eastAsia="en-US"/>
        </w:rPr>
        <w:t>Przebudowa/rozbudowa drogi powiatowej nr 4911E – ul. Wspólna w Pabianicach</w:t>
      </w:r>
      <w:r w:rsidRPr="00B3403D">
        <w:rPr>
          <w:b/>
        </w:rPr>
        <w:t>”</w:t>
      </w:r>
      <w:r w:rsidRPr="00201B79">
        <w:rPr>
          <w:b/>
          <w:bCs/>
        </w:rPr>
        <w:t xml:space="preserve"> </w:t>
      </w:r>
      <w:r w:rsidRPr="00201B79">
        <w:t xml:space="preserve">zgodnie </w:t>
      </w:r>
      <w:r w:rsidR="00960C64" w:rsidRPr="00201B79">
        <w:t>z</w:t>
      </w:r>
      <w:r w:rsidR="009451A7">
        <w:t xml:space="preserve"> </w:t>
      </w:r>
      <w:r w:rsidR="00960C64" w:rsidRPr="00201B79">
        <w:t>warunkami zawartymi w niniejszej umowie i Specyfikacji Warunków Zamówienia</w:t>
      </w:r>
      <w:r w:rsidRPr="00201B79">
        <w:t>.</w:t>
      </w:r>
    </w:p>
    <w:p w14:paraId="411F8701" w14:textId="746E55AF" w:rsidR="00EA197B" w:rsidRDefault="00EA197B" w:rsidP="00CC07AC">
      <w:pPr>
        <w:pStyle w:val="Tekstpodstawowywcity"/>
        <w:numPr>
          <w:ilvl w:val="2"/>
          <w:numId w:val="2"/>
        </w:numPr>
        <w:tabs>
          <w:tab w:val="clear" w:pos="360"/>
          <w:tab w:val="left" w:leader="dot" w:pos="0"/>
          <w:tab w:val="left" w:pos="567"/>
        </w:tabs>
        <w:ind w:left="567" w:hanging="567"/>
        <w:jc w:val="both"/>
      </w:pPr>
      <w:r w:rsidRPr="00201B79">
        <w:t>Szczegółowy zakres dokumentacji projektowo</w:t>
      </w:r>
      <w:r w:rsidR="00F5379A" w:rsidRPr="00201B79">
        <w:t>-</w:t>
      </w:r>
      <w:r w:rsidRPr="00201B79">
        <w:t>kosztorysowej</w:t>
      </w:r>
      <w:r w:rsidRPr="00201B79">
        <w:rPr>
          <w:b/>
        </w:rPr>
        <w:t xml:space="preserve"> </w:t>
      </w:r>
      <w:r w:rsidRPr="00201B79">
        <w:t>wyszczególniony został w</w:t>
      </w:r>
      <w:r w:rsidR="00F5379A" w:rsidRPr="00201B79">
        <w:t> </w:t>
      </w:r>
      <w:r w:rsidRPr="00201B79">
        <w:t>opisie przedmiotu zamówienia stanowiącym załącznik nr 1 do Specyfikacji Warunków Zamówienia.</w:t>
      </w:r>
    </w:p>
    <w:p w14:paraId="7A362ACB" w14:textId="65AECBF2" w:rsidR="000E7E05" w:rsidRPr="000E7E05" w:rsidRDefault="000E7E05" w:rsidP="00CC07AC">
      <w:pPr>
        <w:pStyle w:val="Tekstpodstawowywcity"/>
        <w:numPr>
          <w:ilvl w:val="2"/>
          <w:numId w:val="2"/>
        </w:numPr>
        <w:tabs>
          <w:tab w:val="clear" w:pos="360"/>
          <w:tab w:val="left" w:leader="dot" w:pos="0"/>
          <w:tab w:val="left" w:pos="567"/>
        </w:tabs>
        <w:ind w:left="567" w:hanging="567"/>
        <w:jc w:val="both"/>
      </w:pPr>
      <w:bookmarkStart w:id="0" w:name="_Hlk160694163"/>
      <w:r w:rsidRPr="001F78DB">
        <w:rPr>
          <w:bCs/>
          <w:lang w:eastAsia="pl-PL"/>
        </w:rPr>
        <w:t>Zakres prac projektowych obejmuj</w:t>
      </w:r>
      <w:r w:rsidR="001C3FE0">
        <w:rPr>
          <w:bCs/>
          <w:lang w:eastAsia="pl-PL"/>
        </w:rPr>
        <w:t>e</w:t>
      </w:r>
      <w:r w:rsidR="004F152A">
        <w:rPr>
          <w:bCs/>
          <w:lang w:eastAsia="pl-PL"/>
        </w:rPr>
        <w:t>,</w:t>
      </w:r>
      <w:r w:rsidR="0055284C" w:rsidRPr="0055284C">
        <w:t xml:space="preserve"> </w:t>
      </w:r>
      <w:r w:rsidR="0055284C" w:rsidRPr="0055284C">
        <w:rPr>
          <w:bCs/>
          <w:lang w:eastAsia="pl-PL"/>
        </w:rPr>
        <w:t>w szczególności</w:t>
      </w:r>
      <w:r w:rsidR="0055284C">
        <w:rPr>
          <w:bCs/>
          <w:lang w:eastAsia="pl-PL"/>
        </w:rPr>
        <w:t xml:space="preserve"> zaprojektowanie</w:t>
      </w:r>
      <w:r w:rsidR="001C3FE0" w:rsidRPr="001C3FE0">
        <w:rPr>
          <w:bCs/>
          <w:lang w:eastAsia="pl-PL"/>
        </w:rPr>
        <w:t xml:space="preserve"> </w:t>
      </w:r>
      <w:r w:rsidR="0055284C">
        <w:rPr>
          <w:rFonts w:eastAsia="Calibri"/>
          <w:bCs/>
          <w:lang w:eastAsia="en-US"/>
        </w:rPr>
        <w:t>n</w:t>
      </w:r>
      <w:r w:rsidR="000B7A95" w:rsidRPr="000B7A95">
        <w:rPr>
          <w:rFonts w:eastAsia="Calibri"/>
          <w:bCs/>
          <w:lang w:eastAsia="en-US"/>
        </w:rPr>
        <w:t>a odcinku ok.</w:t>
      </w:r>
      <w:r w:rsidR="009451A7">
        <w:rPr>
          <w:rFonts w:eastAsia="Calibri"/>
          <w:bCs/>
          <w:lang w:eastAsia="en-US"/>
        </w:rPr>
        <w:t> </w:t>
      </w:r>
      <w:r w:rsidR="000B7A95" w:rsidRPr="000B7A95">
        <w:rPr>
          <w:rFonts w:eastAsia="Calibri"/>
          <w:bCs/>
          <w:lang w:eastAsia="en-US"/>
        </w:rPr>
        <w:t>1,</w:t>
      </w:r>
      <w:r w:rsidR="003B0CD6">
        <w:rPr>
          <w:rFonts w:eastAsia="Calibri"/>
          <w:bCs/>
          <w:lang w:eastAsia="en-US"/>
        </w:rPr>
        <w:t>2</w:t>
      </w:r>
      <w:r w:rsidR="009451A7">
        <w:rPr>
          <w:rFonts w:eastAsia="Calibri"/>
          <w:bCs/>
          <w:lang w:eastAsia="en-US"/>
        </w:rPr>
        <w:t> </w:t>
      </w:r>
      <w:r w:rsidR="000B7A95" w:rsidRPr="000B7A95">
        <w:rPr>
          <w:rFonts w:eastAsia="Calibri"/>
          <w:bCs/>
          <w:lang w:eastAsia="en-US"/>
        </w:rPr>
        <w:t>km (od skrzyżowania</w:t>
      </w:r>
      <w:r w:rsidR="003B0CD6">
        <w:rPr>
          <w:rFonts w:eastAsia="Calibri"/>
          <w:bCs/>
          <w:lang w:eastAsia="en-US"/>
        </w:rPr>
        <w:t xml:space="preserve"> ulicy Wspólnej</w:t>
      </w:r>
      <w:r w:rsidR="000B7A95" w:rsidRPr="000B7A95">
        <w:rPr>
          <w:rFonts w:eastAsia="Calibri"/>
          <w:bCs/>
          <w:lang w:eastAsia="en-US"/>
        </w:rPr>
        <w:t xml:space="preserve"> </w:t>
      </w:r>
      <w:r w:rsidR="003B0CD6">
        <w:rPr>
          <w:rFonts w:eastAsia="Calibri"/>
          <w:bCs/>
          <w:lang w:eastAsia="en-US"/>
        </w:rPr>
        <w:t>z</w:t>
      </w:r>
      <w:r w:rsidR="000B7A95" w:rsidRPr="000B7A95">
        <w:rPr>
          <w:rFonts w:eastAsia="Calibri"/>
          <w:bCs/>
          <w:lang w:eastAsia="en-US"/>
        </w:rPr>
        <w:t xml:space="preserve"> </w:t>
      </w:r>
      <w:r w:rsidR="003B0CD6">
        <w:rPr>
          <w:rFonts w:eastAsia="Calibri"/>
          <w:bCs/>
          <w:lang w:eastAsia="en-US"/>
        </w:rPr>
        <w:t>ulicą Brauna do granicy miasta Pabianice</w:t>
      </w:r>
      <w:r w:rsidR="000B7A95" w:rsidRPr="000B7A95">
        <w:rPr>
          <w:rFonts w:eastAsia="Calibri"/>
          <w:bCs/>
          <w:lang w:eastAsia="en-US"/>
        </w:rPr>
        <w:t>) przebudowę jezdni dla osiągnięcia parametrów dla ruchu pojazdów o dopuszczalnym nacisku pojedynczej osi napędowej min. 11,5 tony, dla ruchu KR4, z dopuszczeniem wykorzystania istniejącej nawierzchni (wzmocnienie), szerokość jezdni należy przyjąć 6m na całym projektowanym odcinku, elementy ochrony niechronionych uczestników ruchu tj.: droga dla pieszych, droga dla rowerów lub droga dla pieszych i rowerów, utwardzone pobocza i/lub ziemne, odwodnienie korpusu drogowego (poprzez zaprojektowanie kanalizacji deszczowej, wpustów deszczowych, odwodnienie poprzez rowy przydrożne tylko odcinkowo), miejsca postojowe, przystanki autobusowe, oświetlenia przejść dla pieszych, tereny zielone, oznakowanie pionowe, poziome, elementy bezpieczeństwa ruchu drogowego, przebudow</w:t>
      </w:r>
      <w:r w:rsidR="004F152A">
        <w:rPr>
          <w:rFonts w:eastAsia="Calibri"/>
          <w:bCs/>
          <w:lang w:eastAsia="en-US"/>
        </w:rPr>
        <w:t>ę</w:t>
      </w:r>
      <w:r w:rsidR="000B7A95" w:rsidRPr="000B7A95">
        <w:rPr>
          <w:rFonts w:eastAsia="Calibri"/>
          <w:bCs/>
          <w:lang w:eastAsia="en-US"/>
        </w:rPr>
        <w:t>/budow</w:t>
      </w:r>
      <w:r w:rsidR="004F152A">
        <w:rPr>
          <w:rFonts w:eastAsia="Calibri"/>
          <w:bCs/>
          <w:lang w:eastAsia="en-US"/>
        </w:rPr>
        <w:t>ę</w:t>
      </w:r>
      <w:r w:rsidR="000B7A95" w:rsidRPr="000B7A95">
        <w:rPr>
          <w:rFonts w:eastAsia="Calibri"/>
          <w:bCs/>
          <w:lang w:eastAsia="en-US"/>
        </w:rPr>
        <w:t xml:space="preserve"> zjazdów, remont przepustów pod jezdnią i/lub pod zjazdami, wycink</w:t>
      </w:r>
      <w:r w:rsidR="004F152A">
        <w:rPr>
          <w:rFonts w:eastAsia="Calibri"/>
          <w:bCs/>
          <w:lang w:eastAsia="en-US"/>
        </w:rPr>
        <w:t>ę</w:t>
      </w:r>
      <w:r w:rsidR="000B7A95" w:rsidRPr="000B7A95">
        <w:rPr>
          <w:rFonts w:eastAsia="Calibri"/>
          <w:bCs/>
          <w:lang w:eastAsia="en-US"/>
        </w:rPr>
        <w:t xml:space="preserve"> drzew i krzewów w korpusie drogowym – jeśli wymagana. Przyjęte rozwiązania projektowe muszą być zgodne w</w:t>
      </w:r>
      <w:r w:rsidR="009451A7">
        <w:rPr>
          <w:rFonts w:eastAsia="Calibri"/>
          <w:bCs/>
          <w:lang w:eastAsia="en-US"/>
        </w:rPr>
        <w:t> </w:t>
      </w:r>
      <w:r w:rsidR="000B7A95" w:rsidRPr="000B7A95">
        <w:rPr>
          <w:rFonts w:eastAsia="Calibri"/>
          <w:bCs/>
          <w:lang w:eastAsia="en-US"/>
        </w:rPr>
        <w:t xml:space="preserve">szczególności z postanowieniami Rozporządzenia </w:t>
      </w:r>
      <w:r w:rsidR="009451A7">
        <w:rPr>
          <w:rFonts w:eastAsia="Calibri"/>
          <w:bCs/>
          <w:lang w:eastAsia="en-US"/>
        </w:rPr>
        <w:t>Ministra Infrastruktury</w:t>
      </w:r>
      <w:r w:rsidR="000B7A95" w:rsidRPr="000B7A95">
        <w:rPr>
          <w:rFonts w:eastAsia="Calibri"/>
          <w:bCs/>
          <w:lang w:eastAsia="en-US"/>
        </w:rPr>
        <w:t xml:space="preserve"> z dnia 24</w:t>
      </w:r>
      <w:r w:rsidR="009451A7">
        <w:rPr>
          <w:rFonts w:eastAsia="Calibri"/>
          <w:bCs/>
          <w:lang w:eastAsia="en-US"/>
        </w:rPr>
        <w:t> </w:t>
      </w:r>
      <w:r w:rsidR="000B7A95" w:rsidRPr="000B7A95">
        <w:rPr>
          <w:rFonts w:eastAsia="Calibri"/>
          <w:bCs/>
          <w:lang w:eastAsia="en-US"/>
        </w:rPr>
        <w:t>czerwca 2022 r. w sprawie przepisów techniczno-budowlanych dotyczących dróg publicznych (Dz. U. z 2022</w:t>
      </w:r>
      <w:r w:rsidR="009451A7">
        <w:rPr>
          <w:rFonts w:eastAsia="Calibri"/>
          <w:bCs/>
          <w:lang w:eastAsia="en-US"/>
        </w:rPr>
        <w:t xml:space="preserve"> </w:t>
      </w:r>
      <w:r w:rsidR="000B7A95" w:rsidRPr="000B7A95">
        <w:rPr>
          <w:rFonts w:eastAsia="Calibri"/>
          <w:bCs/>
          <w:lang w:eastAsia="en-US"/>
        </w:rPr>
        <w:t>r., poz.</w:t>
      </w:r>
      <w:r w:rsidR="009451A7">
        <w:rPr>
          <w:rFonts w:eastAsia="Calibri"/>
          <w:bCs/>
          <w:lang w:eastAsia="en-US"/>
        </w:rPr>
        <w:t xml:space="preserve"> </w:t>
      </w:r>
      <w:r w:rsidR="000B7A95" w:rsidRPr="000B7A95">
        <w:rPr>
          <w:rFonts w:eastAsia="Calibri"/>
          <w:bCs/>
          <w:lang w:eastAsia="en-US"/>
        </w:rPr>
        <w:t xml:space="preserve">1518). W dokumentacji projektowej należy </w:t>
      </w:r>
      <w:r w:rsidR="000B7A95" w:rsidRPr="000B7A95">
        <w:rPr>
          <w:rFonts w:eastAsia="Calibri"/>
          <w:bCs/>
          <w:lang w:eastAsia="en-US"/>
        </w:rPr>
        <w:lastRenderedPageBreak/>
        <w:t>uwzględnić również rozwiązania projektowe w zakresie usunięci</w:t>
      </w:r>
      <w:r w:rsidR="00CC13B5">
        <w:rPr>
          <w:rFonts w:eastAsia="Calibri"/>
          <w:bCs/>
          <w:lang w:eastAsia="en-US"/>
        </w:rPr>
        <w:t>e</w:t>
      </w:r>
      <w:r w:rsidR="000B7A95" w:rsidRPr="000B7A95">
        <w:rPr>
          <w:rFonts w:eastAsia="Calibri"/>
          <w:bCs/>
          <w:lang w:eastAsia="en-US"/>
        </w:rPr>
        <w:t xml:space="preserve"> kolizji istniejącej infrastruktury, budowy kanału technologicznego (dopuszcza się odstąpienie od zaprojektowania kanału technologicznego w przypadku spełnienia przesłanek zwalniających zarządcę drogi z obowiązku budowy kanału technologicznego określonych w ustawie z dnia 21 marca 1985r. o drogach publicznych (Dz. U. z 2024 r. poz. 572), przy czym sporządzenie wniosku do Ministra o uzyskanie zwolnienia z</w:t>
      </w:r>
      <w:r w:rsidR="009451A7">
        <w:rPr>
          <w:rFonts w:eastAsia="Calibri"/>
          <w:bCs/>
          <w:lang w:eastAsia="en-US"/>
        </w:rPr>
        <w:t> </w:t>
      </w:r>
      <w:r w:rsidR="000B7A95" w:rsidRPr="000B7A95">
        <w:rPr>
          <w:rFonts w:eastAsia="Calibri"/>
          <w:bCs/>
          <w:lang w:eastAsia="en-US"/>
        </w:rPr>
        <w:t>obowiązku budowy kanału technologicznego należy do obowiązków Wykonawcy prac projektowych)</w:t>
      </w:r>
      <w:r w:rsidR="001C3FE0">
        <w:rPr>
          <w:bCs/>
          <w:lang w:eastAsia="pl-PL"/>
        </w:rPr>
        <w:t>.</w:t>
      </w:r>
    </w:p>
    <w:bookmarkEnd w:id="0"/>
    <w:p w14:paraId="35B2C4F0" w14:textId="087E0EB9" w:rsidR="00C55AEF" w:rsidRPr="00201B79" w:rsidRDefault="00C60146" w:rsidP="00CC07AC">
      <w:pPr>
        <w:pStyle w:val="WW-Tekstpodstawowy2"/>
        <w:numPr>
          <w:ilvl w:val="2"/>
          <w:numId w:val="2"/>
        </w:numPr>
        <w:tabs>
          <w:tab w:val="clear" w:pos="360"/>
          <w:tab w:val="num" w:pos="567"/>
        </w:tabs>
        <w:ind w:left="567" w:hanging="567"/>
        <w:rPr>
          <w:bCs/>
        </w:rPr>
      </w:pPr>
      <w:r w:rsidRPr="00201B79">
        <w:rPr>
          <w:bCs/>
        </w:rPr>
        <w:t xml:space="preserve">Projekt należy wykonać na aktualnej mapie do celów projektowych, którą Wykonawca wykona na swój koszt. </w:t>
      </w:r>
      <w:r w:rsidR="00556FB5" w:rsidRPr="00201B79">
        <w:t>W dniu podpisania umowy z Wykonawcą, Zamawiający przekaże aktualn</w:t>
      </w:r>
      <w:r w:rsidR="00697BD5" w:rsidRPr="00201B79">
        <w:t>ą</w:t>
      </w:r>
      <w:r w:rsidR="00556FB5" w:rsidRPr="00201B79">
        <w:t xml:space="preserve"> map</w:t>
      </w:r>
      <w:r w:rsidR="00697BD5" w:rsidRPr="00201B79">
        <w:t>ę</w:t>
      </w:r>
      <w:r w:rsidR="00556FB5" w:rsidRPr="00201B79">
        <w:t xml:space="preserve"> lokalizacyjn</w:t>
      </w:r>
      <w:r w:rsidR="00697BD5" w:rsidRPr="00201B79">
        <w:t>ą</w:t>
      </w:r>
      <w:r w:rsidR="00556FB5" w:rsidRPr="00201B79">
        <w:t>.</w:t>
      </w:r>
      <w:r w:rsidR="005922F1" w:rsidRPr="005922F1">
        <w:t xml:space="preserve"> </w:t>
      </w:r>
      <w:r w:rsidR="004F152A" w:rsidRPr="004F152A">
        <w:t>Zakres prac obejmuje również prawne ustalenie i/lub odtworzenie granic pasa drogowego oraz wykonanie projektów podziałów działek w</w:t>
      </w:r>
      <w:r w:rsidR="009451A7">
        <w:t> </w:t>
      </w:r>
      <w:r w:rsidR="004F152A" w:rsidRPr="004F152A">
        <w:t>niezbędnym zakresie, uzgodnionym z Zamawiającym (szacowana ilość działek do podziału: 30</w:t>
      </w:r>
      <w:r w:rsidR="004F152A">
        <w:t>)</w:t>
      </w:r>
      <w:r w:rsidR="005922F1" w:rsidRPr="005922F1">
        <w:t xml:space="preserve"> do przedłożenia wraz z wnioskiem o uzyskanie decyzji </w:t>
      </w:r>
      <w:r w:rsidR="005922F1">
        <w:t>zezwalającej na realizacje inwestycji drogowej (dalej ZRID).</w:t>
      </w:r>
    </w:p>
    <w:p w14:paraId="263A010F" w14:textId="683DB2A8" w:rsidR="00EA197B" w:rsidRPr="00201B79" w:rsidRDefault="00EA197B" w:rsidP="00CC07AC">
      <w:pPr>
        <w:pStyle w:val="WW-Tekstpodstawowy2"/>
        <w:numPr>
          <w:ilvl w:val="2"/>
          <w:numId w:val="2"/>
        </w:numPr>
        <w:tabs>
          <w:tab w:val="clear" w:pos="360"/>
          <w:tab w:val="num" w:pos="567"/>
          <w:tab w:val="num" w:pos="4500"/>
        </w:tabs>
        <w:ind w:left="567" w:hanging="567"/>
        <w:rPr>
          <w:bCs/>
        </w:rPr>
      </w:pPr>
      <w:r w:rsidRPr="00201B79">
        <w:t>Przedmiot zamówienia winien być wykonany w oparciu o:</w:t>
      </w:r>
    </w:p>
    <w:p w14:paraId="1A475612" w14:textId="77777777" w:rsidR="00EA197B" w:rsidRPr="00201B79" w:rsidRDefault="00EA197B">
      <w:pPr>
        <w:numPr>
          <w:ilvl w:val="0"/>
          <w:numId w:val="12"/>
        </w:numPr>
        <w:tabs>
          <w:tab w:val="clear" w:pos="1440"/>
          <w:tab w:val="num" w:pos="1134"/>
        </w:tabs>
        <w:ind w:left="1134" w:hanging="567"/>
        <w:jc w:val="both"/>
      </w:pPr>
      <w:r w:rsidRPr="00201B79">
        <w:t xml:space="preserve">wypis </w:t>
      </w:r>
      <w:r w:rsidRPr="00201B79">
        <w:rPr>
          <w:lang w:eastAsia="pl-PL"/>
        </w:rPr>
        <w:t>i wyrys z planu miejscowego zagospodarowania przestrzennego</w:t>
      </w:r>
      <w:r w:rsidR="00B53318" w:rsidRPr="00201B79">
        <w:rPr>
          <w:bCs/>
        </w:rPr>
        <w:t xml:space="preserve">, </w:t>
      </w:r>
    </w:p>
    <w:p w14:paraId="3DBDBE2A" w14:textId="14AB787E" w:rsidR="00C55AEF" w:rsidRPr="00201B79" w:rsidRDefault="00EA197B">
      <w:pPr>
        <w:numPr>
          <w:ilvl w:val="0"/>
          <w:numId w:val="12"/>
        </w:numPr>
        <w:tabs>
          <w:tab w:val="clear" w:pos="1440"/>
          <w:tab w:val="num" w:pos="1134"/>
        </w:tabs>
        <w:ind w:left="1134" w:hanging="567"/>
        <w:jc w:val="both"/>
      </w:pPr>
      <w:r w:rsidRPr="00201B79">
        <w:t>aktualn</w:t>
      </w:r>
      <w:r w:rsidR="00556FB5" w:rsidRPr="00201B79">
        <w:t>e</w:t>
      </w:r>
      <w:r w:rsidRPr="00201B79">
        <w:t xml:space="preserve"> map</w:t>
      </w:r>
      <w:r w:rsidR="00556FB5" w:rsidRPr="00201B79">
        <w:t>y</w:t>
      </w:r>
      <w:r w:rsidRPr="00201B79">
        <w:t xml:space="preserve"> oraz wypisy z rejestru gruntów.</w:t>
      </w:r>
    </w:p>
    <w:p w14:paraId="68983AD1" w14:textId="09A64B13" w:rsidR="006529FC" w:rsidRDefault="00483606" w:rsidP="00CC07AC">
      <w:pPr>
        <w:pStyle w:val="Akapitzlist"/>
        <w:numPr>
          <w:ilvl w:val="2"/>
          <w:numId w:val="2"/>
        </w:numPr>
        <w:tabs>
          <w:tab w:val="clear" w:pos="360"/>
          <w:tab w:val="num" w:pos="567"/>
        </w:tabs>
        <w:ind w:left="567" w:hanging="567"/>
        <w:jc w:val="both"/>
      </w:pPr>
      <w:r w:rsidRPr="00201B79">
        <w:rPr>
          <w:lang w:eastAsia="pl-PL"/>
        </w:rPr>
        <w:t>Wykonawca dostarczy dokumentację</w:t>
      </w:r>
      <w:r w:rsidR="005922F1">
        <w:rPr>
          <w:lang w:eastAsia="pl-PL"/>
        </w:rPr>
        <w:t xml:space="preserve"> projektowo-kosztorysową</w:t>
      </w:r>
      <w:r w:rsidRPr="00201B79">
        <w:rPr>
          <w:lang w:eastAsia="pl-PL"/>
        </w:rPr>
        <w:t xml:space="preserve"> w następującej liczbie egzemplarzy:</w:t>
      </w:r>
    </w:p>
    <w:p w14:paraId="388B2D09" w14:textId="7024B663" w:rsidR="00BC2695" w:rsidRPr="00BC2695" w:rsidRDefault="004F152A">
      <w:pPr>
        <w:pStyle w:val="Akapitzlist"/>
        <w:numPr>
          <w:ilvl w:val="0"/>
          <w:numId w:val="28"/>
        </w:numPr>
        <w:ind w:left="1134" w:hanging="567"/>
        <w:jc w:val="both"/>
        <w:rPr>
          <w:rFonts w:eastAsia="Calibri"/>
          <w:bCs/>
          <w:lang w:eastAsia="en-US"/>
        </w:rPr>
      </w:pPr>
      <w:r w:rsidRPr="00BC2695">
        <w:rPr>
          <w:rFonts w:eastAsia="Calibri"/>
          <w:bCs/>
          <w:lang w:eastAsia="en-US"/>
        </w:rPr>
        <w:t xml:space="preserve">Projekt architektoniczno-budowlany </w:t>
      </w:r>
      <w:r w:rsidR="00BC2695">
        <w:rPr>
          <w:rFonts w:eastAsia="Calibri"/>
          <w:bCs/>
          <w:lang w:eastAsia="en-US"/>
        </w:rPr>
        <w:t>-</w:t>
      </w:r>
      <w:r w:rsidRPr="00BC2695">
        <w:rPr>
          <w:rFonts w:eastAsia="Calibri"/>
          <w:bCs/>
          <w:lang w:eastAsia="en-US"/>
        </w:rPr>
        <w:t xml:space="preserve"> </w:t>
      </w:r>
      <w:bookmarkStart w:id="1" w:name="_Hlk177478319"/>
      <w:r w:rsidRPr="00BC2695">
        <w:rPr>
          <w:rFonts w:eastAsia="Calibri"/>
          <w:bCs/>
          <w:lang w:eastAsia="en-US"/>
        </w:rPr>
        <w:t>5 egzemplarzy w formie papierowej</w:t>
      </w:r>
      <w:r w:rsidR="00BC2695" w:rsidRPr="00BC2695">
        <w:rPr>
          <w:rFonts w:eastAsia="Calibri"/>
          <w:bCs/>
          <w:lang w:eastAsia="en-US"/>
        </w:rPr>
        <w:t xml:space="preserve"> </w:t>
      </w:r>
      <w:r w:rsidRPr="00BC2695">
        <w:rPr>
          <w:rFonts w:eastAsia="Calibri"/>
          <w:bCs/>
          <w:lang w:eastAsia="en-US"/>
        </w:rPr>
        <w:t>oraz 1</w:t>
      </w:r>
      <w:r w:rsidR="00BC2695">
        <w:rPr>
          <w:rFonts w:eastAsia="Calibri"/>
          <w:bCs/>
          <w:lang w:eastAsia="en-US"/>
        </w:rPr>
        <w:t> </w:t>
      </w:r>
      <w:r w:rsidRPr="00BC2695">
        <w:rPr>
          <w:rFonts w:eastAsia="Calibri"/>
          <w:bCs/>
          <w:lang w:eastAsia="en-US"/>
        </w:rPr>
        <w:t>egzemplarz w formie elektronicznej (format: *.doc, *.pdf oraz *.DWG)</w:t>
      </w:r>
      <w:bookmarkEnd w:id="1"/>
    </w:p>
    <w:p w14:paraId="1BE651C3" w14:textId="043F48BD" w:rsidR="004F152A" w:rsidRPr="00BC2695" w:rsidRDefault="004F152A">
      <w:pPr>
        <w:pStyle w:val="Akapitzlist"/>
        <w:numPr>
          <w:ilvl w:val="0"/>
          <w:numId w:val="28"/>
        </w:numPr>
        <w:ind w:left="1134" w:hanging="567"/>
        <w:jc w:val="both"/>
        <w:rPr>
          <w:rFonts w:eastAsia="Calibri"/>
          <w:lang w:eastAsia="en-US"/>
        </w:rPr>
      </w:pPr>
      <w:r w:rsidRPr="00BC2695">
        <w:rPr>
          <w:rFonts w:eastAsia="Calibri"/>
          <w:lang w:eastAsia="en-US"/>
        </w:rPr>
        <w:t xml:space="preserve">Projekt zagospodarowania terenu - </w:t>
      </w:r>
      <w:r w:rsidRPr="00BC2695">
        <w:rPr>
          <w:rFonts w:eastAsia="Calibri"/>
          <w:bCs/>
          <w:lang w:eastAsia="en-US"/>
        </w:rPr>
        <w:t>5 egzemplarzy w formie papierowej</w:t>
      </w:r>
      <w:r w:rsidR="00BC2695">
        <w:rPr>
          <w:rFonts w:eastAsia="Calibri"/>
          <w:bCs/>
          <w:lang w:eastAsia="en-US"/>
        </w:rPr>
        <w:t xml:space="preserve"> </w:t>
      </w:r>
      <w:r w:rsidRPr="00BC2695">
        <w:rPr>
          <w:rFonts w:eastAsia="Calibri"/>
          <w:bCs/>
          <w:lang w:eastAsia="en-US"/>
        </w:rPr>
        <w:t>oraz 1</w:t>
      </w:r>
      <w:r w:rsidR="00BC2695">
        <w:rPr>
          <w:rFonts w:eastAsia="Calibri"/>
          <w:bCs/>
          <w:lang w:eastAsia="en-US"/>
        </w:rPr>
        <w:t> </w:t>
      </w:r>
      <w:r w:rsidRPr="00BC2695">
        <w:rPr>
          <w:rFonts w:eastAsia="Calibri"/>
          <w:bCs/>
          <w:lang w:eastAsia="en-US"/>
        </w:rPr>
        <w:t>egzemplarz w formie elektronicznej (format: *.doc, *.pdf oraz *.DWG)</w:t>
      </w:r>
    </w:p>
    <w:p w14:paraId="6DDB5917" w14:textId="28F135CF" w:rsidR="004F152A" w:rsidRPr="00BC2695" w:rsidRDefault="00BC2695">
      <w:pPr>
        <w:pStyle w:val="Akapitzlist"/>
        <w:numPr>
          <w:ilvl w:val="0"/>
          <w:numId w:val="28"/>
        </w:numPr>
        <w:ind w:left="1134" w:hanging="567"/>
        <w:jc w:val="both"/>
        <w:rPr>
          <w:rFonts w:eastAsia="Calibri"/>
          <w:lang w:eastAsia="en-US"/>
        </w:rPr>
      </w:pPr>
      <w:r>
        <w:rPr>
          <w:rFonts w:eastAsia="Calibri"/>
          <w:bCs/>
          <w:lang w:eastAsia="en-US"/>
        </w:rPr>
        <w:t>P</w:t>
      </w:r>
      <w:r w:rsidR="004F152A" w:rsidRPr="00BC2695">
        <w:rPr>
          <w:rFonts w:eastAsia="Calibri"/>
          <w:bCs/>
          <w:lang w:eastAsia="en-US"/>
        </w:rPr>
        <w:t xml:space="preserve">rojekt techniczny (wszystkie branże) </w:t>
      </w:r>
      <w:r>
        <w:rPr>
          <w:rFonts w:eastAsia="Calibri"/>
          <w:bCs/>
          <w:lang w:eastAsia="en-US"/>
        </w:rPr>
        <w:t>-</w:t>
      </w:r>
      <w:r w:rsidR="004F152A" w:rsidRPr="00BC2695">
        <w:rPr>
          <w:rFonts w:eastAsia="Calibri"/>
          <w:bCs/>
          <w:lang w:eastAsia="en-US"/>
        </w:rPr>
        <w:t xml:space="preserve"> 3 egzemplarze w formie papierowej</w:t>
      </w:r>
      <w:r>
        <w:rPr>
          <w:rFonts w:eastAsia="Calibri"/>
          <w:bCs/>
          <w:lang w:eastAsia="en-US"/>
        </w:rPr>
        <w:t xml:space="preserve"> </w:t>
      </w:r>
      <w:r w:rsidR="004F152A" w:rsidRPr="00BC2695">
        <w:rPr>
          <w:rFonts w:eastAsia="Calibri"/>
          <w:bCs/>
          <w:lang w:eastAsia="en-US"/>
        </w:rPr>
        <w:t>oraz 1</w:t>
      </w:r>
      <w:r>
        <w:rPr>
          <w:rFonts w:eastAsia="Calibri"/>
          <w:bCs/>
          <w:lang w:eastAsia="en-US"/>
        </w:rPr>
        <w:t> </w:t>
      </w:r>
      <w:r w:rsidR="004F152A" w:rsidRPr="00BC2695">
        <w:rPr>
          <w:rFonts w:eastAsia="Calibri"/>
          <w:bCs/>
          <w:lang w:eastAsia="en-US"/>
        </w:rPr>
        <w:t>egzemplarz w formie elektronicznej (format: *.doc, *.pdf oraz *.DWG)</w:t>
      </w:r>
    </w:p>
    <w:p w14:paraId="12F5AA7D" w14:textId="0566C028" w:rsidR="004F152A" w:rsidRPr="00BC2695" w:rsidRDefault="004F152A">
      <w:pPr>
        <w:pStyle w:val="Akapitzlist"/>
        <w:numPr>
          <w:ilvl w:val="0"/>
          <w:numId w:val="28"/>
        </w:numPr>
        <w:ind w:left="1134" w:hanging="567"/>
        <w:jc w:val="both"/>
        <w:rPr>
          <w:rFonts w:eastAsia="Calibri"/>
          <w:lang w:eastAsia="en-US"/>
        </w:rPr>
      </w:pPr>
      <w:r w:rsidRPr="00BC2695">
        <w:rPr>
          <w:rFonts w:eastAsia="Calibri"/>
          <w:bCs/>
          <w:lang w:eastAsia="en-US"/>
        </w:rPr>
        <w:t xml:space="preserve">Informacja dotycząca bezpieczeństwa i ochrony zdrowia </w:t>
      </w:r>
      <w:r w:rsidR="00BC2695">
        <w:rPr>
          <w:rFonts w:eastAsia="Calibri"/>
          <w:bCs/>
          <w:lang w:eastAsia="en-US"/>
        </w:rPr>
        <w:t>-</w:t>
      </w:r>
      <w:r w:rsidRPr="00BC2695">
        <w:rPr>
          <w:rFonts w:eastAsia="Calibri"/>
          <w:bCs/>
          <w:lang w:eastAsia="en-US"/>
        </w:rPr>
        <w:t xml:space="preserve"> 5 egzemplarzy w formie papierowej oraz 1 egzemplarz w formie elektronicznej (format: * .doc, *.pdf oraz *.DWG)</w:t>
      </w:r>
    </w:p>
    <w:p w14:paraId="759A3CDF" w14:textId="51E66951" w:rsidR="004F152A" w:rsidRPr="00BC2695" w:rsidRDefault="004F152A">
      <w:pPr>
        <w:pStyle w:val="Akapitzlist"/>
        <w:numPr>
          <w:ilvl w:val="0"/>
          <w:numId w:val="28"/>
        </w:numPr>
        <w:ind w:left="1134" w:hanging="567"/>
        <w:jc w:val="both"/>
        <w:rPr>
          <w:rFonts w:eastAsia="Calibri"/>
          <w:lang w:eastAsia="en-US"/>
        </w:rPr>
      </w:pPr>
      <w:r w:rsidRPr="00BC2695">
        <w:rPr>
          <w:rFonts w:eastAsia="Calibri"/>
          <w:bCs/>
          <w:lang w:eastAsia="en-US"/>
        </w:rPr>
        <w:t>Specyfikacje techniczne wykonania i odbioru robót – 3 egz. w formie papierowej oraz 1 egzemplarz w formie elektronicznej (format: *.pdf),</w:t>
      </w:r>
    </w:p>
    <w:p w14:paraId="391E3172" w14:textId="3C8E6B80" w:rsidR="004F152A" w:rsidRPr="00BC2695" w:rsidRDefault="004F152A">
      <w:pPr>
        <w:pStyle w:val="Akapitzlist"/>
        <w:numPr>
          <w:ilvl w:val="0"/>
          <w:numId w:val="28"/>
        </w:numPr>
        <w:ind w:left="1134" w:hanging="567"/>
        <w:jc w:val="both"/>
        <w:rPr>
          <w:rFonts w:eastAsia="Calibri"/>
          <w:lang w:eastAsia="en-US"/>
        </w:rPr>
      </w:pPr>
      <w:r w:rsidRPr="00BC2695">
        <w:rPr>
          <w:rFonts w:eastAsia="Calibri"/>
          <w:bCs/>
          <w:lang w:eastAsia="en-US"/>
        </w:rPr>
        <w:t>Kosztorys inwestorski – 2 egzemplarze w formie papierowej oraz 1 egzemplarz w</w:t>
      </w:r>
      <w:r w:rsidR="00BC2695">
        <w:rPr>
          <w:rFonts w:eastAsia="Calibri"/>
          <w:bCs/>
          <w:lang w:eastAsia="en-US"/>
        </w:rPr>
        <w:t> </w:t>
      </w:r>
      <w:r w:rsidRPr="00BC2695">
        <w:rPr>
          <w:rFonts w:eastAsia="Calibri"/>
          <w:bCs/>
          <w:lang w:eastAsia="en-US"/>
        </w:rPr>
        <w:t>formie elektronicznej (format: *.pdf oraz *.ATH)</w:t>
      </w:r>
    </w:p>
    <w:p w14:paraId="565BB4C2" w14:textId="3D99C25C" w:rsidR="004F152A" w:rsidRPr="00BC2695" w:rsidRDefault="004F152A">
      <w:pPr>
        <w:pStyle w:val="Akapitzlist"/>
        <w:numPr>
          <w:ilvl w:val="0"/>
          <w:numId w:val="28"/>
        </w:numPr>
        <w:ind w:left="1134" w:hanging="567"/>
        <w:jc w:val="both"/>
        <w:rPr>
          <w:rFonts w:eastAsia="Calibri"/>
          <w:lang w:eastAsia="en-US"/>
        </w:rPr>
      </w:pPr>
      <w:r w:rsidRPr="00BC2695">
        <w:rPr>
          <w:rFonts w:eastAsia="Calibri"/>
          <w:bCs/>
          <w:lang w:eastAsia="en-US"/>
        </w:rPr>
        <w:t>Przedmiar robót – 2 egzemplarze w formie papierowej oraz 1 egzemplarz  w formie elektronicznej (format: *.pdf oraz *.ATH)</w:t>
      </w:r>
    </w:p>
    <w:p w14:paraId="17326838" w14:textId="24273DA8" w:rsidR="004F152A" w:rsidRPr="00BC2695" w:rsidRDefault="004F152A">
      <w:pPr>
        <w:pStyle w:val="Akapitzlist"/>
        <w:numPr>
          <w:ilvl w:val="0"/>
          <w:numId w:val="28"/>
        </w:numPr>
        <w:ind w:left="1134" w:hanging="567"/>
        <w:jc w:val="both"/>
        <w:rPr>
          <w:rFonts w:eastAsia="Calibri"/>
          <w:lang w:eastAsia="en-US"/>
        </w:rPr>
      </w:pPr>
      <w:r w:rsidRPr="00BC2695">
        <w:rPr>
          <w:rFonts w:eastAsia="Calibri"/>
          <w:bCs/>
          <w:lang w:eastAsia="en-US"/>
        </w:rPr>
        <w:t xml:space="preserve">Uzgodniony projekt </w:t>
      </w:r>
      <w:r w:rsidR="0018599F" w:rsidRPr="00BC2695">
        <w:rPr>
          <w:rFonts w:eastAsia="Calibri"/>
          <w:bCs/>
          <w:lang w:eastAsia="en-US"/>
        </w:rPr>
        <w:t>stałej</w:t>
      </w:r>
      <w:r w:rsidRPr="00BC2695">
        <w:rPr>
          <w:rFonts w:eastAsia="Calibri"/>
          <w:bCs/>
          <w:lang w:eastAsia="en-US"/>
        </w:rPr>
        <w:t xml:space="preserve"> organizacji ruchu – 3 egz. w formie papierowej i 1 egz. w formie elektronicznej (format: *.pdf)</w:t>
      </w:r>
    </w:p>
    <w:p w14:paraId="03D4FBD9" w14:textId="2DE4ADA1" w:rsidR="004F152A" w:rsidRPr="00BC2695" w:rsidRDefault="004F152A">
      <w:pPr>
        <w:pStyle w:val="Akapitzlist"/>
        <w:numPr>
          <w:ilvl w:val="0"/>
          <w:numId w:val="28"/>
        </w:numPr>
        <w:ind w:left="1134" w:hanging="567"/>
        <w:jc w:val="both"/>
        <w:rPr>
          <w:rFonts w:eastAsia="Calibri"/>
          <w:lang w:eastAsia="en-US"/>
        </w:rPr>
      </w:pPr>
      <w:r w:rsidRPr="00BC2695">
        <w:rPr>
          <w:rFonts w:eastAsia="Calibri"/>
          <w:bCs/>
          <w:lang w:eastAsia="en-US"/>
        </w:rPr>
        <w:t>inne dokumenty wymagane do złożenia kompletnego wniosku o uzyskanie decyzji ZRID (projekty podziałów działek, opinie, uzgodnienia, decyzje, zgody wodnoprawne itp.).</w:t>
      </w:r>
    </w:p>
    <w:p w14:paraId="2A82B78B" w14:textId="3EA0B08D" w:rsidR="00B02E8D" w:rsidRPr="00BC2695" w:rsidRDefault="00BC2695">
      <w:pPr>
        <w:pStyle w:val="Akapitzlist"/>
        <w:numPr>
          <w:ilvl w:val="0"/>
          <w:numId w:val="28"/>
        </w:numPr>
        <w:ind w:left="1134" w:hanging="567"/>
        <w:jc w:val="both"/>
        <w:rPr>
          <w:rFonts w:eastAsia="Calibri"/>
          <w:lang w:eastAsia="en-US"/>
        </w:rPr>
      </w:pPr>
      <w:r>
        <w:rPr>
          <w:rFonts w:eastAsia="Calibri"/>
          <w:bCs/>
          <w:lang w:eastAsia="en-US"/>
        </w:rPr>
        <w:t>i</w:t>
      </w:r>
      <w:r w:rsidR="004F152A" w:rsidRPr="00BC2695">
        <w:rPr>
          <w:rFonts w:eastAsia="Calibri"/>
          <w:bCs/>
          <w:lang w:eastAsia="en-US"/>
        </w:rPr>
        <w:t>nwentaryzacja zieleni – 2 egzemplarze w formie papierowej oraz 1 egzemplarz w</w:t>
      </w:r>
      <w:r>
        <w:rPr>
          <w:rFonts w:eastAsia="Calibri"/>
          <w:bCs/>
          <w:lang w:eastAsia="en-US"/>
        </w:rPr>
        <w:t> </w:t>
      </w:r>
      <w:r w:rsidR="004F152A" w:rsidRPr="00BC2695">
        <w:rPr>
          <w:rFonts w:eastAsia="Calibri"/>
          <w:bCs/>
          <w:lang w:eastAsia="en-US"/>
        </w:rPr>
        <w:t xml:space="preserve">formie elektronicznej (format: *.pdf oraz *.doc). </w:t>
      </w:r>
    </w:p>
    <w:p w14:paraId="02EB834A" w14:textId="77777777" w:rsidR="00F24507" w:rsidRDefault="00F24507" w:rsidP="00CC07AC">
      <w:pPr>
        <w:tabs>
          <w:tab w:val="left" w:leader="dot" w:pos="5670"/>
        </w:tabs>
        <w:rPr>
          <w:b/>
          <w:bCs/>
        </w:rPr>
      </w:pPr>
    </w:p>
    <w:p w14:paraId="565ABE11" w14:textId="2988DF4E" w:rsidR="00EA197B" w:rsidRPr="00201B79" w:rsidRDefault="00EA197B" w:rsidP="00CC07AC">
      <w:pPr>
        <w:tabs>
          <w:tab w:val="left" w:leader="dot" w:pos="5670"/>
        </w:tabs>
        <w:jc w:val="center"/>
        <w:rPr>
          <w:b/>
          <w:bCs/>
        </w:rPr>
      </w:pPr>
      <w:r w:rsidRPr="00201B79">
        <w:rPr>
          <w:b/>
          <w:bCs/>
        </w:rPr>
        <w:t>ZAKRES I WARUNKI WYKONANIA PRAC</w:t>
      </w:r>
    </w:p>
    <w:p w14:paraId="723A6E56" w14:textId="77777777" w:rsidR="00DE11B6" w:rsidRPr="00201B79" w:rsidRDefault="00DE11B6" w:rsidP="00CC07AC">
      <w:pPr>
        <w:tabs>
          <w:tab w:val="left" w:pos="426"/>
          <w:tab w:val="left" w:leader="dot" w:pos="5670"/>
        </w:tabs>
        <w:rPr>
          <w:b/>
          <w:bCs/>
        </w:rPr>
      </w:pPr>
    </w:p>
    <w:p w14:paraId="46A7C31E" w14:textId="77777777" w:rsidR="00A2169B" w:rsidRPr="00201B79" w:rsidRDefault="00A2169B" w:rsidP="00CC07AC">
      <w:pPr>
        <w:tabs>
          <w:tab w:val="left" w:pos="426"/>
          <w:tab w:val="left" w:leader="dot" w:pos="5670"/>
        </w:tabs>
        <w:jc w:val="center"/>
        <w:rPr>
          <w:b/>
          <w:bCs/>
        </w:rPr>
      </w:pPr>
      <w:r w:rsidRPr="00201B79">
        <w:rPr>
          <w:b/>
          <w:bCs/>
        </w:rPr>
        <w:t>§ 2</w:t>
      </w:r>
    </w:p>
    <w:p w14:paraId="2CF522B4" w14:textId="3E9C6756" w:rsidR="00EA197B" w:rsidRPr="00201B79" w:rsidRDefault="00EA197B">
      <w:pPr>
        <w:pStyle w:val="Akapitzlist"/>
        <w:numPr>
          <w:ilvl w:val="0"/>
          <w:numId w:val="11"/>
        </w:numPr>
        <w:tabs>
          <w:tab w:val="left" w:leader="dot" w:pos="0"/>
          <w:tab w:val="left" w:pos="567"/>
        </w:tabs>
        <w:ind w:left="567" w:hanging="567"/>
        <w:jc w:val="both"/>
      </w:pPr>
      <w:r w:rsidRPr="00201B79">
        <w:t xml:space="preserve">Strony niniejszej umowy ustalają, iż przedmiot </w:t>
      </w:r>
      <w:r w:rsidR="005922F1">
        <w:t>niniejszej</w:t>
      </w:r>
      <w:r w:rsidRPr="00201B79">
        <w:t xml:space="preserve"> umowy zostanie wykonany przez Wykonawcę zgodnie z zasadami wiedzy technicznej, z obowiązującymi normami technicznymi i technologicznymi, standardami zabezpieczenia i bezpieczeństwa</w:t>
      </w:r>
      <w:r w:rsidR="00556FB5" w:rsidRPr="00201B79">
        <w:t xml:space="preserve"> </w:t>
      </w:r>
      <w:r w:rsidRPr="00201B79">
        <w:t>i</w:t>
      </w:r>
      <w:r w:rsidR="001F40AE" w:rsidRPr="00201B79">
        <w:t> </w:t>
      </w:r>
      <w:r w:rsidRPr="00201B79">
        <w:t xml:space="preserve">przepisami </w:t>
      </w:r>
      <w:r w:rsidR="005922F1">
        <w:t xml:space="preserve">obowiązującego </w:t>
      </w:r>
      <w:r w:rsidRPr="00201B79">
        <w:t>prawa.</w:t>
      </w:r>
    </w:p>
    <w:p w14:paraId="53410DD5" w14:textId="77777777" w:rsidR="00EA197B" w:rsidRPr="00201B79" w:rsidRDefault="00EA197B">
      <w:pPr>
        <w:pStyle w:val="Tekstpodstawowywcity"/>
        <w:numPr>
          <w:ilvl w:val="0"/>
          <w:numId w:val="11"/>
        </w:numPr>
        <w:tabs>
          <w:tab w:val="left" w:leader="dot" w:pos="0"/>
          <w:tab w:val="left" w:pos="567"/>
        </w:tabs>
        <w:ind w:left="567" w:hanging="567"/>
        <w:jc w:val="both"/>
      </w:pPr>
      <w:r w:rsidRPr="00201B79">
        <w:lastRenderedPageBreak/>
        <w:t xml:space="preserve">Wykonawca oświadcza, że dokonał oględzin miejsca, którego dotyczy przedmiot niniejszej umowy i nie zgłasza zastrzeżeń. </w:t>
      </w:r>
    </w:p>
    <w:p w14:paraId="01BC984C" w14:textId="2FCFE1B8" w:rsidR="00EA197B" w:rsidRPr="00201B79" w:rsidRDefault="00C60146">
      <w:pPr>
        <w:pStyle w:val="Tekstpodstawowywcity"/>
        <w:numPr>
          <w:ilvl w:val="0"/>
          <w:numId w:val="11"/>
        </w:numPr>
        <w:tabs>
          <w:tab w:val="left" w:leader="dot" w:pos="0"/>
          <w:tab w:val="left" w:pos="567"/>
        </w:tabs>
        <w:ind w:left="567" w:hanging="567"/>
        <w:jc w:val="both"/>
      </w:pPr>
      <w:r w:rsidRPr="00201B79">
        <w:t xml:space="preserve">Wykonawca przedstawi Zamawiającemu wstępną koncepcję projektu na aktualnej mapie lokalizacyjnej w terminie </w:t>
      </w:r>
      <w:bookmarkStart w:id="2" w:name="_Hlk75958931"/>
      <w:r w:rsidR="00F24507">
        <w:t>45</w:t>
      </w:r>
      <w:r w:rsidRPr="00201B79">
        <w:t xml:space="preserve"> dni od dnia </w:t>
      </w:r>
      <w:r w:rsidR="005922F1">
        <w:t>zawarcia niniejszej umowy</w:t>
      </w:r>
      <w:r w:rsidRPr="00201B79">
        <w:t xml:space="preserve">. </w:t>
      </w:r>
      <w:bookmarkEnd w:id="2"/>
      <w:r w:rsidRPr="00201B79">
        <w:t>Po akceptacji przez Zamawiającego wstępnej koncepcji projektu, Wykonawca przystąpi do opracowywania pozostałej dokumentacji projektowo</w:t>
      </w:r>
      <w:r w:rsidR="009907B3" w:rsidRPr="00201B79">
        <w:t>-</w:t>
      </w:r>
      <w:r w:rsidRPr="00201B79">
        <w:t>kosztorysowej</w:t>
      </w:r>
      <w:r w:rsidR="00EA197B" w:rsidRPr="00201B79">
        <w:t>.</w:t>
      </w:r>
    </w:p>
    <w:p w14:paraId="3B2B4F03" w14:textId="6CE37DC5" w:rsidR="00AB37CE" w:rsidRPr="00201B79" w:rsidRDefault="00C60146">
      <w:pPr>
        <w:pStyle w:val="Tekstpodstawowy"/>
        <w:numPr>
          <w:ilvl w:val="0"/>
          <w:numId w:val="11"/>
        </w:numPr>
        <w:tabs>
          <w:tab w:val="left" w:pos="567"/>
        </w:tabs>
        <w:ind w:left="567" w:hanging="567"/>
        <w:jc w:val="both"/>
        <w:rPr>
          <w:bCs/>
        </w:rPr>
      </w:pPr>
      <w:r w:rsidRPr="00201B79">
        <w:rPr>
          <w:bCs/>
        </w:rPr>
        <w:t xml:space="preserve">Wykonawca zobowiązany jest uzyskać wszystkie wymagane opinie, uzgodnienia, decyzje właściwych instytucji, umożliwiające złożenie wniosku o </w:t>
      </w:r>
      <w:r w:rsidR="005922F1">
        <w:rPr>
          <w:bCs/>
        </w:rPr>
        <w:t>uzyskanie ZRID</w:t>
      </w:r>
      <w:r w:rsidR="009907B3" w:rsidRPr="00201B79">
        <w:rPr>
          <w:bCs/>
        </w:rPr>
        <w:t xml:space="preserve"> </w:t>
      </w:r>
      <w:r w:rsidRPr="00201B79">
        <w:rPr>
          <w:bCs/>
        </w:rPr>
        <w:t>i</w:t>
      </w:r>
      <w:r w:rsidR="009451A7">
        <w:rPr>
          <w:bCs/>
        </w:rPr>
        <w:t> </w:t>
      </w:r>
      <w:r w:rsidRPr="00201B79">
        <w:rPr>
          <w:bCs/>
        </w:rPr>
        <w:t>dokonać wszelkich uzupełnień i poprawek niezbędnych do jej uzyskania</w:t>
      </w:r>
      <w:r w:rsidR="00411ACC" w:rsidRPr="00201B79">
        <w:rPr>
          <w:bCs/>
        </w:rPr>
        <w:t xml:space="preserve">. </w:t>
      </w:r>
    </w:p>
    <w:p w14:paraId="0782F0CD" w14:textId="5B18A5A2" w:rsidR="00AB37CE" w:rsidRPr="00201B79" w:rsidRDefault="00AB37CE">
      <w:pPr>
        <w:pStyle w:val="Akapitzlist"/>
        <w:numPr>
          <w:ilvl w:val="0"/>
          <w:numId w:val="11"/>
        </w:numPr>
        <w:tabs>
          <w:tab w:val="left" w:leader="dot" w:pos="0"/>
          <w:tab w:val="left" w:pos="567"/>
        </w:tabs>
        <w:suppressAutoHyphens w:val="0"/>
        <w:ind w:left="567" w:hanging="567"/>
        <w:jc w:val="both"/>
        <w:rPr>
          <w:bCs/>
          <w:lang w:eastAsia="pl-PL"/>
        </w:rPr>
      </w:pPr>
      <w:r w:rsidRPr="00201B79">
        <w:rPr>
          <w:bCs/>
          <w:lang w:eastAsia="pl-PL"/>
        </w:rPr>
        <w:t>Szczegółowy zakres opracowania projektowo</w:t>
      </w:r>
      <w:r w:rsidR="009907B3" w:rsidRPr="00201B79">
        <w:rPr>
          <w:bCs/>
          <w:lang w:eastAsia="pl-PL"/>
        </w:rPr>
        <w:t>-</w:t>
      </w:r>
      <w:r w:rsidRPr="00201B79">
        <w:rPr>
          <w:bCs/>
          <w:lang w:eastAsia="pl-PL"/>
        </w:rPr>
        <w:t>kosztorysowego obejmuje w</w:t>
      </w:r>
      <w:r w:rsidR="009907B3" w:rsidRPr="00201B79">
        <w:rPr>
          <w:bCs/>
          <w:lang w:eastAsia="pl-PL"/>
        </w:rPr>
        <w:t> </w:t>
      </w:r>
      <w:r w:rsidRPr="00201B79">
        <w:rPr>
          <w:bCs/>
          <w:lang w:eastAsia="pl-PL"/>
        </w:rPr>
        <w:t xml:space="preserve">szczególności: </w:t>
      </w:r>
    </w:p>
    <w:p w14:paraId="691323FB" w14:textId="77777777" w:rsidR="004F152A" w:rsidRPr="00860E5C" w:rsidRDefault="004F152A">
      <w:pPr>
        <w:numPr>
          <w:ilvl w:val="0"/>
          <w:numId w:val="25"/>
        </w:numPr>
        <w:suppressAutoHyphens w:val="0"/>
        <w:ind w:left="1134" w:hanging="567"/>
        <w:jc w:val="both"/>
        <w:rPr>
          <w:rFonts w:eastAsia="Calibri"/>
          <w:lang w:eastAsia="en-US"/>
        </w:rPr>
      </w:pPr>
      <w:r w:rsidRPr="00860E5C">
        <w:rPr>
          <w:rFonts w:eastAsia="Calibri"/>
          <w:lang w:eastAsia="en-US"/>
        </w:rPr>
        <w:t>Przygotowanie wniosku i uzyskanie decyzji o środowiskowych uwarunkowaniach zgody na realizację inwestycji oraz opracowanie raportu o oddziaływaniu przedsięwzięcia na środowisko – w przypadku konieczności jego wykonania.</w:t>
      </w:r>
    </w:p>
    <w:p w14:paraId="1E583F8F" w14:textId="77777777" w:rsidR="004F152A" w:rsidRPr="00860E5C" w:rsidRDefault="004F152A">
      <w:pPr>
        <w:numPr>
          <w:ilvl w:val="0"/>
          <w:numId w:val="25"/>
        </w:numPr>
        <w:suppressAutoHyphens w:val="0"/>
        <w:ind w:left="1134" w:hanging="567"/>
        <w:jc w:val="both"/>
        <w:rPr>
          <w:rFonts w:eastAsia="Calibri"/>
          <w:lang w:eastAsia="en-US"/>
        </w:rPr>
      </w:pPr>
      <w:r w:rsidRPr="00860E5C">
        <w:rPr>
          <w:rFonts w:eastAsia="Calibri"/>
          <w:lang w:eastAsia="en-US"/>
        </w:rPr>
        <w:t>Przygotowanie operatu wodnoprawnego, złożenie wniosku i uzyskanie zgody wodnoprawnej – w przypadku konieczności jej uzyskania.</w:t>
      </w:r>
    </w:p>
    <w:p w14:paraId="3A8B0F97" w14:textId="744221A4" w:rsidR="004F152A" w:rsidRPr="00860E5C" w:rsidRDefault="004F152A">
      <w:pPr>
        <w:numPr>
          <w:ilvl w:val="0"/>
          <w:numId w:val="25"/>
        </w:numPr>
        <w:suppressAutoHyphens w:val="0"/>
        <w:ind w:left="1134" w:hanging="567"/>
        <w:jc w:val="both"/>
        <w:rPr>
          <w:rFonts w:eastAsia="Calibri"/>
          <w:lang w:eastAsia="en-US"/>
        </w:rPr>
      </w:pPr>
      <w:r w:rsidRPr="00860E5C">
        <w:rPr>
          <w:rFonts w:eastAsia="Calibri"/>
          <w:lang w:eastAsia="en-US"/>
        </w:rPr>
        <w:t>Opracowanie mapy do celów projektowych w skali 1:500 w wersji papierowej i</w:t>
      </w:r>
      <w:r w:rsidR="009451A7">
        <w:rPr>
          <w:rFonts w:eastAsia="Calibri"/>
          <w:lang w:eastAsia="en-US"/>
        </w:rPr>
        <w:t> </w:t>
      </w:r>
      <w:r w:rsidRPr="00860E5C">
        <w:rPr>
          <w:rFonts w:eastAsia="Calibri"/>
          <w:lang w:eastAsia="en-US"/>
        </w:rPr>
        <w:t>w</w:t>
      </w:r>
      <w:r w:rsidR="009451A7">
        <w:rPr>
          <w:rFonts w:eastAsia="Calibri"/>
          <w:lang w:eastAsia="en-US"/>
        </w:rPr>
        <w:t> </w:t>
      </w:r>
      <w:r w:rsidRPr="00860E5C">
        <w:rPr>
          <w:rFonts w:eastAsia="Calibri"/>
          <w:lang w:eastAsia="en-US"/>
        </w:rPr>
        <w:t>formacie numerycznym;</w:t>
      </w:r>
    </w:p>
    <w:p w14:paraId="03E1E801" w14:textId="5459ECF3" w:rsidR="004F152A" w:rsidRPr="00860E5C" w:rsidRDefault="004F152A">
      <w:pPr>
        <w:numPr>
          <w:ilvl w:val="0"/>
          <w:numId w:val="25"/>
        </w:numPr>
        <w:suppressAutoHyphens w:val="0"/>
        <w:ind w:left="1134" w:hanging="567"/>
        <w:jc w:val="both"/>
        <w:rPr>
          <w:rFonts w:eastAsia="Calibri"/>
          <w:lang w:eastAsia="en-US"/>
        </w:rPr>
      </w:pPr>
      <w:r w:rsidRPr="00860E5C">
        <w:rPr>
          <w:rFonts w:eastAsia="Calibri"/>
          <w:lang w:eastAsia="en-US"/>
        </w:rPr>
        <w:t xml:space="preserve">Sporządzenie projektu budowlanego wraz z niezbędnymi opiniami i uzgodnieniami umożliwiającymi uzyskanie </w:t>
      </w:r>
      <w:r w:rsidRPr="00860E5C">
        <w:rPr>
          <w:rFonts w:eastAsia="Calibri"/>
          <w:bCs/>
          <w:lang w:eastAsia="en-US"/>
        </w:rPr>
        <w:t>zezwolenia na realizację inwestycji drogowej (ZRID) zgodnie z ustawą z dnia 10</w:t>
      </w:r>
      <w:r w:rsidR="009451A7">
        <w:rPr>
          <w:rFonts w:eastAsia="Calibri"/>
          <w:bCs/>
          <w:lang w:eastAsia="en-US"/>
        </w:rPr>
        <w:t xml:space="preserve"> kwietnia </w:t>
      </w:r>
      <w:r w:rsidRPr="00860E5C">
        <w:rPr>
          <w:rFonts w:eastAsia="Calibri"/>
          <w:bCs/>
          <w:lang w:eastAsia="en-US"/>
        </w:rPr>
        <w:t>2003</w:t>
      </w:r>
      <w:r w:rsidR="009451A7">
        <w:rPr>
          <w:rFonts w:eastAsia="Calibri"/>
          <w:bCs/>
          <w:lang w:eastAsia="en-US"/>
        </w:rPr>
        <w:t xml:space="preserve"> </w:t>
      </w:r>
      <w:r w:rsidRPr="00860E5C">
        <w:rPr>
          <w:rFonts w:eastAsia="Calibri"/>
          <w:bCs/>
          <w:lang w:eastAsia="en-US"/>
        </w:rPr>
        <w:t>r. o szczególnych zasadach przygotowania i</w:t>
      </w:r>
      <w:r w:rsidR="009451A7">
        <w:rPr>
          <w:rFonts w:eastAsia="Calibri"/>
          <w:bCs/>
          <w:lang w:eastAsia="en-US"/>
        </w:rPr>
        <w:t xml:space="preserve"> </w:t>
      </w:r>
      <w:r w:rsidRPr="00860E5C">
        <w:rPr>
          <w:rFonts w:eastAsia="Calibri"/>
          <w:bCs/>
          <w:lang w:eastAsia="en-US"/>
        </w:rPr>
        <w:t>realizacji inwestycji w zakresie dróg publicznych (t</w:t>
      </w:r>
      <w:r w:rsidR="009451A7">
        <w:rPr>
          <w:rFonts w:eastAsia="Calibri"/>
          <w:bCs/>
          <w:lang w:eastAsia="en-US"/>
        </w:rPr>
        <w:t>.</w:t>
      </w:r>
      <w:r w:rsidRPr="00860E5C">
        <w:rPr>
          <w:rFonts w:eastAsia="Calibri"/>
          <w:bCs/>
          <w:lang w:eastAsia="en-US"/>
        </w:rPr>
        <w:t>j. Dz. U. z</w:t>
      </w:r>
      <w:r w:rsidR="009451A7">
        <w:rPr>
          <w:rFonts w:eastAsia="Calibri"/>
          <w:bCs/>
          <w:lang w:eastAsia="en-US"/>
        </w:rPr>
        <w:t> </w:t>
      </w:r>
      <w:r w:rsidRPr="00860E5C">
        <w:rPr>
          <w:rFonts w:eastAsia="Calibri"/>
          <w:bCs/>
          <w:lang w:eastAsia="en-US"/>
        </w:rPr>
        <w:t>2024</w:t>
      </w:r>
      <w:r w:rsidR="009451A7">
        <w:rPr>
          <w:rFonts w:eastAsia="Calibri"/>
          <w:bCs/>
          <w:lang w:eastAsia="en-US"/>
        </w:rPr>
        <w:t xml:space="preserve"> </w:t>
      </w:r>
      <w:r w:rsidRPr="00860E5C">
        <w:rPr>
          <w:rFonts w:eastAsia="Calibri"/>
          <w:bCs/>
          <w:lang w:eastAsia="en-US"/>
        </w:rPr>
        <w:t>r., poz. 311) oraz</w:t>
      </w:r>
      <w:r w:rsidRPr="00860E5C">
        <w:rPr>
          <w:rFonts w:eastAsia="Calibri"/>
          <w:lang w:eastAsia="en-US"/>
        </w:rPr>
        <w:t xml:space="preserve"> zgodnie z przepisami Prawa budowlanego i spełniających wymagania Rozporządzenia Ministra Rozwoju z dnia 11 września 2020r. w sprawie szczegółowego zakresu i formy projektu budowlanego (Dz.U. z 202</w:t>
      </w:r>
      <w:r w:rsidR="00CD0B36">
        <w:rPr>
          <w:rFonts w:eastAsia="Calibri"/>
          <w:lang w:eastAsia="en-US"/>
        </w:rPr>
        <w:t>2</w:t>
      </w:r>
      <w:r w:rsidRPr="00860E5C">
        <w:rPr>
          <w:rFonts w:eastAsia="Calibri"/>
          <w:lang w:eastAsia="en-US"/>
        </w:rPr>
        <w:t xml:space="preserve"> r. poz. 16</w:t>
      </w:r>
      <w:r w:rsidR="00CD0B36">
        <w:rPr>
          <w:rFonts w:eastAsia="Calibri"/>
          <w:lang w:eastAsia="en-US"/>
        </w:rPr>
        <w:t>79 z późn. zm.</w:t>
      </w:r>
      <w:r w:rsidRPr="00860E5C">
        <w:rPr>
          <w:rFonts w:eastAsia="Calibri"/>
          <w:lang w:eastAsia="en-US"/>
        </w:rPr>
        <w:t>), w szczególności:</w:t>
      </w:r>
    </w:p>
    <w:p w14:paraId="0C8E212B" w14:textId="4744E84A" w:rsidR="004F152A" w:rsidRDefault="004F152A">
      <w:pPr>
        <w:pStyle w:val="Akapitzlist"/>
        <w:numPr>
          <w:ilvl w:val="0"/>
          <w:numId w:val="29"/>
        </w:numPr>
        <w:ind w:left="1701" w:hanging="567"/>
        <w:jc w:val="both"/>
        <w:rPr>
          <w:rFonts w:eastAsia="Calibri"/>
          <w:lang w:eastAsia="en-US"/>
        </w:rPr>
      </w:pPr>
      <w:r w:rsidRPr="003E0547">
        <w:rPr>
          <w:rFonts w:eastAsia="Calibri"/>
          <w:lang w:eastAsia="en-US"/>
        </w:rPr>
        <w:t>projekt zagospodarowania terenu,</w:t>
      </w:r>
    </w:p>
    <w:p w14:paraId="439B27F1" w14:textId="34D20F3E" w:rsidR="004F152A" w:rsidRPr="003E0547" w:rsidRDefault="004F152A">
      <w:pPr>
        <w:pStyle w:val="Akapitzlist"/>
        <w:numPr>
          <w:ilvl w:val="0"/>
          <w:numId w:val="29"/>
        </w:numPr>
        <w:ind w:left="1701" w:hanging="567"/>
        <w:jc w:val="both"/>
        <w:rPr>
          <w:rFonts w:eastAsia="Calibri"/>
          <w:lang w:eastAsia="en-US"/>
        </w:rPr>
      </w:pPr>
      <w:r w:rsidRPr="003E0547">
        <w:rPr>
          <w:rFonts w:eastAsia="Calibri"/>
          <w:lang w:eastAsia="en-US"/>
        </w:rPr>
        <w:t xml:space="preserve">projekt architektoniczno-budowlany zgodny m.in. z postanowieniami </w:t>
      </w:r>
      <w:bookmarkStart w:id="3" w:name="_Hlk140756570"/>
      <w:r w:rsidRPr="003E0547">
        <w:rPr>
          <w:rFonts w:eastAsia="Calibri"/>
          <w:lang w:eastAsia="en-US"/>
        </w:rPr>
        <w:t xml:space="preserve">rozporządzenia </w:t>
      </w:r>
      <w:r w:rsidR="003E0547" w:rsidRPr="003E0547">
        <w:rPr>
          <w:rFonts w:eastAsia="Calibri"/>
          <w:lang w:eastAsia="en-US"/>
        </w:rPr>
        <w:t>Ministra Infrastruktury</w:t>
      </w:r>
      <w:r w:rsidRPr="003E0547">
        <w:rPr>
          <w:rFonts w:eastAsia="Calibri"/>
          <w:lang w:eastAsia="en-US"/>
        </w:rPr>
        <w:t xml:space="preserve"> z dnia 24 czerwca 2022 r. w sprawie przepisów techniczno-budowlanych dotyczących dróg publicznych (Dz. U. z</w:t>
      </w:r>
      <w:r w:rsidR="003E0547" w:rsidRPr="003E0547">
        <w:rPr>
          <w:rFonts w:eastAsia="Calibri"/>
          <w:lang w:eastAsia="en-US"/>
        </w:rPr>
        <w:t> </w:t>
      </w:r>
      <w:r w:rsidRPr="003E0547">
        <w:rPr>
          <w:rFonts w:eastAsia="Calibri"/>
          <w:lang w:eastAsia="en-US"/>
        </w:rPr>
        <w:t>2022</w:t>
      </w:r>
      <w:r w:rsidR="003E0547" w:rsidRPr="003E0547">
        <w:rPr>
          <w:rFonts w:eastAsia="Calibri"/>
          <w:lang w:eastAsia="en-US"/>
        </w:rPr>
        <w:t xml:space="preserve"> </w:t>
      </w:r>
      <w:r w:rsidRPr="003E0547">
        <w:rPr>
          <w:rFonts w:eastAsia="Calibri"/>
          <w:lang w:eastAsia="en-US"/>
        </w:rPr>
        <w:t>r., poz.1518)</w:t>
      </w:r>
      <w:bookmarkEnd w:id="3"/>
      <w:r w:rsidRPr="003E0547">
        <w:rPr>
          <w:rFonts w:eastAsia="Calibri"/>
          <w:lang w:eastAsia="en-US"/>
        </w:rPr>
        <w:t>,</w:t>
      </w:r>
    </w:p>
    <w:p w14:paraId="325820AB" w14:textId="120EB462" w:rsidR="004F152A" w:rsidRPr="00860E5C" w:rsidRDefault="004F152A">
      <w:pPr>
        <w:numPr>
          <w:ilvl w:val="0"/>
          <w:numId w:val="25"/>
        </w:numPr>
        <w:suppressAutoHyphens w:val="0"/>
        <w:ind w:left="567" w:hanging="567"/>
        <w:jc w:val="both"/>
        <w:rPr>
          <w:rFonts w:eastAsia="Calibri"/>
          <w:lang w:eastAsia="en-US"/>
        </w:rPr>
      </w:pPr>
      <w:r w:rsidRPr="00860E5C">
        <w:rPr>
          <w:rFonts w:eastAsia="Calibri"/>
          <w:lang w:eastAsia="en-US"/>
        </w:rPr>
        <w:t>projekty budowlane innych branż - w przypadku konieczności ich wykonania, w tym usunięcia kolizji z istniejącą infrastrukturą,</w:t>
      </w:r>
    </w:p>
    <w:p w14:paraId="79EA0AF9" w14:textId="2BE013E1" w:rsidR="004F152A" w:rsidRPr="00860E5C" w:rsidRDefault="004F152A">
      <w:pPr>
        <w:numPr>
          <w:ilvl w:val="0"/>
          <w:numId w:val="25"/>
        </w:numPr>
        <w:suppressAutoHyphens w:val="0"/>
        <w:ind w:left="567" w:hanging="567"/>
        <w:jc w:val="both"/>
        <w:rPr>
          <w:rFonts w:eastAsia="Calibri"/>
          <w:lang w:eastAsia="en-US"/>
        </w:rPr>
      </w:pPr>
      <w:r w:rsidRPr="00860E5C">
        <w:rPr>
          <w:rFonts w:eastAsia="Calibri"/>
          <w:bCs/>
          <w:lang w:eastAsia="en-US"/>
        </w:rPr>
        <w:t>projekt budowy kanału technologicznego (dopuszcza się odstąpienie od zaprojektowania kanału technologicznego w przypadku spełnienia przesłanek zwalniających zarządcę drogi z obowiązku budowy kanału technologicznego określonych w ustawie z dnia 21</w:t>
      </w:r>
      <w:r w:rsidR="003E0547">
        <w:rPr>
          <w:rFonts w:eastAsia="Calibri"/>
          <w:bCs/>
          <w:lang w:eastAsia="en-US"/>
        </w:rPr>
        <w:t> </w:t>
      </w:r>
      <w:r w:rsidRPr="00860E5C">
        <w:rPr>
          <w:rFonts w:eastAsia="Calibri"/>
          <w:bCs/>
          <w:lang w:eastAsia="en-US"/>
        </w:rPr>
        <w:t>marca 1985r. o drogach publicznych (t</w:t>
      </w:r>
      <w:r w:rsidR="003E0547">
        <w:rPr>
          <w:rFonts w:eastAsia="Calibri"/>
          <w:bCs/>
          <w:lang w:eastAsia="en-US"/>
        </w:rPr>
        <w:t>.</w:t>
      </w:r>
      <w:r w:rsidRPr="00860E5C">
        <w:rPr>
          <w:rFonts w:eastAsia="Calibri"/>
          <w:bCs/>
          <w:lang w:eastAsia="en-US"/>
        </w:rPr>
        <w:t>j. Dz. U. z 2024 r. poz. 320</w:t>
      </w:r>
      <w:r w:rsidR="003E0547">
        <w:rPr>
          <w:rFonts w:eastAsia="Calibri"/>
          <w:bCs/>
          <w:lang w:eastAsia="en-US"/>
        </w:rPr>
        <w:t xml:space="preserve"> z późn. zm.</w:t>
      </w:r>
      <w:r w:rsidRPr="00860E5C">
        <w:rPr>
          <w:rFonts w:eastAsia="Calibri"/>
          <w:bCs/>
          <w:lang w:eastAsia="en-US"/>
        </w:rPr>
        <w:t>), przy czym sporządzenie wniosku do Ministra o uzyskanie zwolnienia z obowiązku budowy kanału technologicznego należy do obowiązków Wykonawcy prac projektowych),</w:t>
      </w:r>
    </w:p>
    <w:p w14:paraId="22B3DDE8" w14:textId="6E9B84B3" w:rsidR="004F152A" w:rsidRPr="00860E5C" w:rsidRDefault="004F152A">
      <w:pPr>
        <w:numPr>
          <w:ilvl w:val="0"/>
          <w:numId w:val="25"/>
        </w:numPr>
        <w:suppressAutoHyphens w:val="0"/>
        <w:ind w:left="567" w:hanging="567"/>
        <w:jc w:val="both"/>
        <w:rPr>
          <w:rFonts w:eastAsia="Calibri"/>
          <w:bCs/>
          <w:lang w:eastAsia="en-US"/>
        </w:rPr>
      </w:pPr>
      <w:r w:rsidRPr="00860E5C">
        <w:rPr>
          <w:rFonts w:eastAsia="Calibri"/>
          <w:lang w:eastAsia="en-US"/>
        </w:rPr>
        <w:t>projekt stałej organizacji ruchu uwzględniający elementy poprawiające bezpieczeństwo wszystkich użytkowników ruchu drogowego (jeśli konieczne),</w:t>
      </w:r>
      <w:r w:rsidRPr="00860E5C">
        <w:rPr>
          <w:bCs/>
        </w:rPr>
        <w:t xml:space="preserve"> </w:t>
      </w:r>
      <w:r w:rsidRPr="00860E5C">
        <w:rPr>
          <w:rFonts w:eastAsia="Calibri"/>
          <w:bCs/>
          <w:lang w:eastAsia="en-US"/>
        </w:rPr>
        <w:t>Wykonawca zobowiązany jest uzyskać wszystkie wymagane opinie, uzgodnienia, decyzje właściwych instytucji, umożliwiające wprowadzenie zaprojektowanej organizacji ruchu zgodnie z</w:t>
      </w:r>
      <w:r w:rsidR="003E0547">
        <w:rPr>
          <w:rFonts w:eastAsia="Calibri"/>
          <w:bCs/>
          <w:lang w:eastAsia="en-US"/>
        </w:rPr>
        <w:t> </w:t>
      </w:r>
      <w:r w:rsidRPr="00860E5C">
        <w:rPr>
          <w:rFonts w:eastAsia="Calibri"/>
          <w:bCs/>
          <w:lang w:eastAsia="en-US"/>
        </w:rPr>
        <w:t>obowiązującymi przepisami.</w:t>
      </w:r>
    </w:p>
    <w:p w14:paraId="6954D30A" w14:textId="56A39B72" w:rsidR="004F152A" w:rsidRPr="00860E5C" w:rsidRDefault="004F152A">
      <w:pPr>
        <w:numPr>
          <w:ilvl w:val="0"/>
          <w:numId w:val="25"/>
        </w:numPr>
        <w:suppressAutoHyphens w:val="0"/>
        <w:ind w:left="567" w:hanging="567"/>
        <w:jc w:val="both"/>
        <w:rPr>
          <w:rFonts w:eastAsia="Calibri"/>
          <w:lang w:eastAsia="en-US"/>
        </w:rPr>
      </w:pPr>
      <w:r w:rsidRPr="00860E5C">
        <w:rPr>
          <w:rFonts w:eastAsia="Calibri"/>
          <w:lang w:eastAsia="en-US"/>
        </w:rPr>
        <w:t xml:space="preserve">innych projektów niezbędnych do uzyskania </w:t>
      </w:r>
      <w:r w:rsidRPr="00860E5C">
        <w:rPr>
          <w:rFonts w:eastAsia="Calibri"/>
          <w:bCs/>
          <w:lang w:eastAsia="en-US"/>
        </w:rPr>
        <w:t>zezwolenia na realizację inwestycji drogowej (ZRID) zgodnie z ustawą z dnia 10</w:t>
      </w:r>
      <w:r w:rsidR="003E0547">
        <w:rPr>
          <w:rFonts w:eastAsia="Calibri"/>
          <w:bCs/>
          <w:lang w:eastAsia="en-US"/>
        </w:rPr>
        <w:t xml:space="preserve"> kwietnia </w:t>
      </w:r>
      <w:r w:rsidRPr="00860E5C">
        <w:rPr>
          <w:rFonts w:eastAsia="Calibri"/>
          <w:bCs/>
          <w:lang w:eastAsia="en-US"/>
        </w:rPr>
        <w:t>2003</w:t>
      </w:r>
      <w:r w:rsidR="003E0547">
        <w:rPr>
          <w:rFonts w:eastAsia="Calibri"/>
          <w:bCs/>
          <w:lang w:eastAsia="en-US"/>
        </w:rPr>
        <w:t xml:space="preserve"> </w:t>
      </w:r>
      <w:r w:rsidRPr="00860E5C">
        <w:rPr>
          <w:rFonts w:eastAsia="Calibri"/>
          <w:bCs/>
          <w:lang w:eastAsia="en-US"/>
        </w:rPr>
        <w:t>r. o szczególnych zasadach przygotowania i realizacji inwestycji w zakresie dróg publicznych (t</w:t>
      </w:r>
      <w:r w:rsidR="003E0547">
        <w:rPr>
          <w:rFonts w:eastAsia="Calibri"/>
          <w:bCs/>
          <w:lang w:eastAsia="en-US"/>
        </w:rPr>
        <w:t>.</w:t>
      </w:r>
      <w:r w:rsidRPr="00860E5C">
        <w:rPr>
          <w:rFonts w:eastAsia="Calibri"/>
          <w:bCs/>
          <w:lang w:eastAsia="en-US"/>
        </w:rPr>
        <w:t>j. Dz. U. z 2024r., poz. 311)</w:t>
      </w:r>
      <w:r w:rsidRPr="00860E5C">
        <w:rPr>
          <w:rFonts w:eastAsia="Calibri"/>
          <w:lang w:eastAsia="en-US"/>
        </w:rPr>
        <w:t xml:space="preserve"> i prawidłowej realizacji inwestycji,</w:t>
      </w:r>
    </w:p>
    <w:p w14:paraId="76310497" w14:textId="4EAB8967" w:rsidR="004F152A" w:rsidRPr="00860E5C" w:rsidRDefault="004F152A">
      <w:pPr>
        <w:numPr>
          <w:ilvl w:val="0"/>
          <w:numId w:val="25"/>
        </w:numPr>
        <w:suppressAutoHyphens w:val="0"/>
        <w:ind w:left="567" w:hanging="567"/>
        <w:jc w:val="both"/>
        <w:rPr>
          <w:rFonts w:eastAsia="Calibri"/>
          <w:lang w:eastAsia="en-US"/>
        </w:rPr>
      </w:pPr>
      <w:r w:rsidRPr="00860E5C">
        <w:rPr>
          <w:rFonts w:eastAsia="Calibri"/>
          <w:lang w:eastAsia="en-US"/>
        </w:rPr>
        <w:t>sporządzenie projektów technicznych, uzupełniających i uszczegóławiających, ww.</w:t>
      </w:r>
      <w:r w:rsidR="003E0547">
        <w:rPr>
          <w:rFonts w:eastAsia="Calibri"/>
          <w:lang w:eastAsia="en-US"/>
        </w:rPr>
        <w:t> </w:t>
      </w:r>
      <w:r w:rsidRPr="00860E5C">
        <w:rPr>
          <w:rFonts w:eastAsia="Calibri"/>
          <w:lang w:eastAsia="en-US"/>
        </w:rPr>
        <w:t xml:space="preserve">projekty </w:t>
      </w:r>
      <w:r>
        <w:rPr>
          <w:rFonts w:eastAsia="Calibri"/>
          <w:lang w:eastAsia="en-US"/>
        </w:rPr>
        <w:t>architektoniczno-</w:t>
      </w:r>
      <w:r w:rsidRPr="00860E5C">
        <w:rPr>
          <w:rFonts w:eastAsia="Calibri"/>
          <w:lang w:eastAsia="en-US"/>
        </w:rPr>
        <w:t xml:space="preserve">budowlane w zakresie i stopniu dokładności niezbędny do </w:t>
      </w:r>
      <w:r w:rsidRPr="00860E5C">
        <w:rPr>
          <w:rFonts w:eastAsia="Calibri"/>
          <w:lang w:eastAsia="en-US"/>
        </w:rPr>
        <w:lastRenderedPageBreak/>
        <w:t>sporządzenia przedmiarów robót, kosztorysów inwestorskich, przygotowania oferty przez wykonawcę robót budowlanych. Projekty te muszą zezwalać na realizację wszystkich robót bez dodatkowych opracowań. Projekty te muszą uwzględniać w</w:t>
      </w:r>
      <w:r w:rsidR="003E0547">
        <w:rPr>
          <w:rFonts w:eastAsia="Calibri"/>
          <w:lang w:eastAsia="en-US"/>
        </w:rPr>
        <w:t> </w:t>
      </w:r>
      <w:r w:rsidRPr="00860E5C">
        <w:rPr>
          <w:rFonts w:eastAsia="Calibri"/>
          <w:lang w:eastAsia="en-US"/>
        </w:rPr>
        <w:t xml:space="preserve">szczególności wymagania określone w </w:t>
      </w:r>
      <w:bookmarkStart w:id="4" w:name="_Hlk140754151"/>
      <w:r w:rsidRPr="00860E5C">
        <w:rPr>
          <w:rFonts w:eastAsia="Calibri"/>
          <w:bCs/>
          <w:lang w:eastAsia="en-US"/>
        </w:rPr>
        <w:t>Rozporządzeniu Ministra Rozwoju i</w:t>
      </w:r>
      <w:r w:rsidR="003E0547">
        <w:rPr>
          <w:rFonts w:eastAsia="Calibri"/>
          <w:bCs/>
          <w:lang w:eastAsia="en-US"/>
        </w:rPr>
        <w:t> </w:t>
      </w:r>
      <w:r w:rsidRPr="00860E5C">
        <w:rPr>
          <w:rFonts w:eastAsia="Calibri"/>
          <w:bCs/>
          <w:lang w:eastAsia="en-US"/>
        </w:rPr>
        <w:t>Technologii z dnia 20 grudnia 2021 r. w sprawie szczegółowego zakresu i formy dokumentacji projektowej, specyfikacji technicznych wykonania i odbioru robót budowlanych oraz programu funkcjonalno-użytkowego (Dz.</w:t>
      </w:r>
      <w:r w:rsidR="003E0547">
        <w:rPr>
          <w:rFonts w:eastAsia="Calibri"/>
          <w:bCs/>
          <w:lang w:eastAsia="en-US"/>
        </w:rPr>
        <w:t xml:space="preserve"> </w:t>
      </w:r>
      <w:r w:rsidRPr="00860E5C">
        <w:rPr>
          <w:rFonts w:eastAsia="Calibri"/>
          <w:bCs/>
          <w:lang w:eastAsia="en-US"/>
        </w:rPr>
        <w:t>U. z 2021 r. poz. 2454)</w:t>
      </w:r>
      <w:bookmarkEnd w:id="4"/>
      <w:r w:rsidRPr="00860E5C">
        <w:rPr>
          <w:rFonts w:eastAsia="Calibri"/>
          <w:lang w:eastAsia="en-US"/>
        </w:rPr>
        <w:t>,</w:t>
      </w:r>
    </w:p>
    <w:p w14:paraId="518A0C84" w14:textId="3A01F789" w:rsidR="004F152A" w:rsidRPr="00860E5C" w:rsidRDefault="004F152A">
      <w:pPr>
        <w:numPr>
          <w:ilvl w:val="0"/>
          <w:numId w:val="25"/>
        </w:numPr>
        <w:suppressAutoHyphens w:val="0"/>
        <w:ind w:left="567" w:hanging="567"/>
        <w:jc w:val="both"/>
        <w:rPr>
          <w:rFonts w:eastAsia="Calibri"/>
          <w:lang w:eastAsia="en-US"/>
        </w:rPr>
      </w:pPr>
      <w:r w:rsidRPr="00860E5C">
        <w:rPr>
          <w:rFonts w:eastAsia="Calibri"/>
          <w:lang w:eastAsia="en-US"/>
        </w:rPr>
        <w:t>sporządzenie specyfikacji technicznych wykonania i odbioru robót budowlanych, przez które należy rozumieć opracowania zawierające w szczególności zbiory wymagań niezbędnych do określenia standardu i jakości wykonania robót, w zakresie sposobu wykonania robót budowlanych, właściwości wyrobów budowlanych oraz oceny prawidłowości wykonania poszczególnych robót. Specyfikacje muszą uwzględniać w</w:t>
      </w:r>
      <w:r w:rsidR="003E0547">
        <w:rPr>
          <w:rFonts w:eastAsia="Calibri"/>
          <w:lang w:eastAsia="en-US"/>
        </w:rPr>
        <w:t> </w:t>
      </w:r>
      <w:r w:rsidRPr="00860E5C">
        <w:rPr>
          <w:rFonts w:eastAsia="Calibri"/>
          <w:lang w:eastAsia="en-US"/>
        </w:rPr>
        <w:t xml:space="preserve">szczególności wymagania określone w </w:t>
      </w:r>
      <w:r w:rsidRPr="00860E5C">
        <w:rPr>
          <w:rFonts w:eastAsia="Calibri"/>
          <w:bCs/>
          <w:lang w:eastAsia="en-US"/>
        </w:rPr>
        <w:t>Rozporządzeniu Ministra Rozwoju i</w:t>
      </w:r>
      <w:r w:rsidR="003E0547">
        <w:rPr>
          <w:rFonts w:eastAsia="Calibri"/>
          <w:bCs/>
          <w:lang w:eastAsia="en-US"/>
        </w:rPr>
        <w:t> </w:t>
      </w:r>
      <w:r w:rsidRPr="00860E5C">
        <w:rPr>
          <w:rFonts w:eastAsia="Calibri"/>
          <w:bCs/>
          <w:lang w:eastAsia="en-US"/>
        </w:rPr>
        <w:t>Technologii z dnia 20 grudnia 2021 r. w sprawie szczegółowego zakresu i formy dokumentacji projektowej, specyfikacji technicznych wykonania i odbioru robót budowlanych oraz programu funkcjonalno-użytkowego (Dz.</w:t>
      </w:r>
      <w:r w:rsidR="003E0547">
        <w:rPr>
          <w:rFonts w:eastAsia="Calibri"/>
          <w:bCs/>
          <w:lang w:eastAsia="en-US"/>
        </w:rPr>
        <w:t xml:space="preserve"> </w:t>
      </w:r>
      <w:r w:rsidRPr="00860E5C">
        <w:rPr>
          <w:rFonts w:eastAsia="Calibri"/>
          <w:bCs/>
          <w:lang w:eastAsia="en-US"/>
        </w:rPr>
        <w:t>U. z 2021 r. poz. 2454)</w:t>
      </w:r>
      <w:r w:rsidRPr="00860E5C">
        <w:rPr>
          <w:rFonts w:eastAsia="Calibri"/>
          <w:lang w:eastAsia="en-US"/>
        </w:rPr>
        <w:t>. Specyfikacje techniczne wykonania i odbioru robót budowlanych należy opracować z</w:t>
      </w:r>
      <w:r w:rsidR="003E0547">
        <w:rPr>
          <w:rFonts w:eastAsia="Calibri"/>
          <w:lang w:eastAsia="en-US"/>
        </w:rPr>
        <w:t> </w:t>
      </w:r>
      <w:r w:rsidRPr="00860E5C">
        <w:rPr>
          <w:rFonts w:eastAsia="Calibri"/>
          <w:lang w:eastAsia="en-US"/>
        </w:rPr>
        <w:t>uwzględnieniem podziału szczegółowego według Wspólnego Słownika Zamówień,</w:t>
      </w:r>
    </w:p>
    <w:p w14:paraId="380F00F1" w14:textId="16F84593" w:rsidR="004F152A" w:rsidRDefault="004F152A">
      <w:pPr>
        <w:numPr>
          <w:ilvl w:val="0"/>
          <w:numId w:val="25"/>
        </w:numPr>
        <w:suppressAutoHyphens w:val="0"/>
        <w:ind w:left="567" w:hanging="567"/>
        <w:jc w:val="both"/>
        <w:rPr>
          <w:rFonts w:eastAsia="Calibri"/>
          <w:lang w:eastAsia="en-US"/>
        </w:rPr>
      </w:pPr>
      <w:bookmarkStart w:id="5" w:name="_Hlk159937339"/>
      <w:r w:rsidRPr="00860E5C">
        <w:rPr>
          <w:rFonts w:eastAsia="Calibri"/>
          <w:lang w:eastAsia="en-US"/>
        </w:rPr>
        <w:t>sporządzenie przedmiarów robót, przez które należy rozumieć opracowania zawierające zestawienie przewidzianych do wykonania robót w kolejności technologicznej ich wykonania wraz z ich szczegółowym opisem, miejscem wykonania lub wskazaniem podstaw ustalających szczegółowy opis, z wyliczeniem i zestawieniem ilości jednostek i miar robót podstawowych oraz wskazaniem podstaw do ustalenia cen jednostkowych robót lub jednostkowych nakładów rzeczowych. Przedmiary robót muszą uwzględniać w</w:t>
      </w:r>
      <w:r w:rsidR="003E0547">
        <w:rPr>
          <w:rFonts w:eastAsia="Calibri"/>
          <w:lang w:eastAsia="en-US"/>
        </w:rPr>
        <w:t> </w:t>
      </w:r>
      <w:r w:rsidRPr="00860E5C">
        <w:rPr>
          <w:rFonts w:eastAsia="Calibri"/>
          <w:lang w:eastAsia="en-US"/>
        </w:rPr>
        <w:t xml:space="preserve">szczególności wymagania określone w </w:t>
      </w:r>
      <w:r w:rsidRPr="00860E5C">
        <w:rPr>
          <w:rFonts w:eastAsia="Calibri"/>
          <w:bCs/>
          <w:lang w:eastAsia="en-US"/>
        </w:rPr>
        <w:t>Rozporządzeniu Ministra Rozwoju i Technologii z dnia 20 grudnia 2021 r. w sprawie szczegółowego zakresu i formy dokumentacji projektowej, specyfikacji technicznych wykonania i odbioru robót budowlanych oraz programu funkcjonalno-użytkowego (Dz.</w:t>
      </w:r>
      <w:r w:rsidR="003E0547">
        <w:rPr>
          <w:rFonts w:eastAsia="Calibri"/>
          <w:bCs/>
          <w:lang w:eastAsia="en-US"/>
        </w:rPr>
        <w:t xml:space="preserve"> </w:t>
      </w:r>
      <w:r w:rsidRPr="00860E5C">
        <w:rPr>
          <w:rFonts w:eastAsia="Calibri"/>
          <w:bCs/>
          <w:lang w:eastAsia="en-US"/>
        </w:rPr>
        <w:t>U. z 2021 r. poz. 2454)</w:t>
      </w:r>
      <w:r w:rsidRPr="00860E5C">
        <w:rPr>
          <w:rFonts w:eastAsia="Calibri"/>
          <w:lang w:eastAsia="en-US"/>
        </w:rPr>
        <w:t>. Przedmiary należy wykonać z podziałem na etapy dla etapowego wykonania prac budowlanych.</w:t>
      </w:r>
    </w:p>
    <w:p w14:paraId="32A3E0FD" w14:textId="7D7419B3" w:rsidR="004F152A" w:rsidRDefault="004F152A">
      <w:pPr>
        <w:numPr>
          <w:ilvl w:val="0"/>
          <w:numId w:val="25"/>
        </w:numPr>
        <w:suppressAutoHyphens w:val="0"/>
        <w:ind w:left="567" w:hanging="567"/>
        <w:jc w:val="both"/>
        <w:rPr>
          <w:rFonts w:eastAsia="Calibri"/>
          <w:lang w:eastAsia="en-US"/>
        </w:rPr>
      </w:pPr>
      <w:r w:rsidRPr="003E0547">
        <w:rPr>
          <w:rFonts w:eastAsia="Calibri"/>
          <w:lang w:eastAsia="en-US"/>
        </w:rPr>
        <w:t>sporządzenie kosztorysów inwestorskich w szczególności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w:t>
      </w:r>
      <w:r w:rsidR="003E0547">
        <w:rPr>
          <w:rFonts w:eastAsia="Calibri"/>
          <w:lang w:eastAsia="en-US"/>
        </w:rPr>
        <w:t>-</w:t>
      </w:r>
      <w:r w:rsidRPr="003E0547">
        <w:rPr>
          <w:rFonts w:eastAsia="Calibri"/>
          <w:lang w:eastAsia="en-US"/>
        </w:rPr>
        <w:t>użytkowym (Dz. U. z 2021 r., poz. 2458). Podstawę do sporządzenia kosztorysów inwestorskich powinny stanowić:</w:t>
      </w:r>
    </w:p>
    <w:p w14:paraId="53FB0FAB" w14:textId="0D7CD791" w:rsidR="004F152A" w:rsidRDefault="004F152A">
      <w:pPr>
        <w:pStyle w:val="Akapitzlist"/>
        <w:numPr>
          <w:ilvl w:val="0"/>
          <w:numId w:val="30"/>
        </w:numPr>
        <w:suppressAutoHyphens w:val="0"/>
        <w:ind w:left="1134" w:hanging="567"/>
        <w:jc w:val="both"/>
        <w:rPr>
          <w:rFonts w:eastAsia="Calibri"/>
          <w:lang w:eastAsia="en-US"/>
        </w:rPr>
      </w:pPr>
      <w:r w:rsidRPr="003E0547">
        <w:rPr>
          <w:rFonts w:eastAsia="Calibri"/>
          <w:lang w:eastAsia="en-US"/>
        </w:rPr>
        <w:t>dokumentacja projektowa</w:t>
      </w:r>
    </w:p>
    <w:p w14:paraId="6194F114" w14:textId="7B57A228" w:rsidR="004F152A" w:rsidRDefault="004F152A">
      <w:pPr>
        <w:pStyle w:val="Akapitzlist"/>
        <w:numPr>
          <w:ilvl w:val="0"/>
          <w:numId w:val="30"/>
        </w:numPr>
        <w:suppressAutoHyphens w:val="0"/>
        <w:ind w:left="1134" w:hanging="567"/>
        <w:jc w:val="both"/>
        <w:rPr>
          <w:rFonts w:eastAsia="Calibri"/>
          <w:lang w:eastAsia="en-US"/>
        </w:rPr>
      </w:pPr>
      <w:r w:rsidRPr="003E0547">
        <w:rPr>
          <w:rFonts w:eastAsia="Calibri"/>
          <w:lang w:eastAsia="en-US"/>
        </w:rPr>
        <w:t>specyfikacja techniczna wykonania i odbioru robót budowlanych</w:t>
      </w:r>
    </w:p>
    <w:p w14:paraId="29F183EE" w14:textId="2C638333" w:rsidR="004F152A" w:rsidRDefault="004F152A">
      <w:pPr>
        <w:pStyle w:val="Akapitzlist"/>
        <w:numPr>
          <w:ilvl w:val="0"/>
          <w:numId w:val="30"/>
        </w:numPr>
        <w:suppressAutoHyphens w:val="0"/>
        <w:ind w:left="1134" w:hanging="567"/>
        <w:jc w:val="both"/>
        <w:rPr>
          <w:rFonts w:eastAsia="Calibri"/>
          <w:lang w:eastAsia="en-US"/>
        </w:rPr>
      </w:pPr>
      <w:r w:rsidRPr="003E0547">
        <w:rPr>
          <w:rFonts w:eastAsia="Calibri"/>
          <w:lang w:eastAsia="en-US"/>
        </w:rPr>
        <w:t>założenia wyjściowe do kosztorysowania</w:t>
      </w:r>
    </w:p>
    <w:p w14:paraId="315EF803" w14:textId="296A4728" w:rsidR="004F152A" w:rsidRPr="003E0547" w:rsidRDefault="004F152A">
      <w:pPr>
        <w:pStyle w:val="Akapitzlist"/>
        <w:numPr>
          <w:ilvl w:val="0"/>
          <w:numId w:val="30"/>
        </w:numPr>
        <w:suppressAutoHyphens w:val="0"/>
        <w:ind w:left="1134" w:hanging="567"/>
        <w:jc w:val="both"/>
        <w:rPr>
          <w:rFonts w:eastAsia="Calibri"/>
          <w:lang w:eastAsia="en-US"/>
        </w:rPr>
      </w:pPr>
      <w:r w:rsidRPr="003E0547">
        <w:rPr>
          <w:rFonts w:eastAsia="Calibri"/>
          <w:lang w:eastAsia="en-US"/>
        </w:rPr>
        <w:t>ceny jednostkowe robót budowlanych.</w:t>
      </w:r>
    </w:p>
    <w:p w14:paraId="235D478F" w14:textId="07F35515" w:rsidR="004F152A" w:rsidRDefault="004F152A" w:rsidP="00CC07AC">
      <w:pPr>
        <w:jc w:val="both"/>
        <w:rPr>
          <w:rFonts w:eastAsia="Calibri"/>
          <w:lang w:eastAsia="en-US"/>
        </w:rPr>
      </w:pPr>
      <w:r w:rsidRPr="00860E5C">
        <w:rPr>
          <w:rFonts w:eastAsia="Calibri"/>
          <w:lang w:eastAsia="en-US"/>
        </w:rPr>
        <w:t>W trakcie sporządzania kosztorysów inwestorskich oraz przedmiarów robót należy dokonać rozdzielenia robót objętych różnymi stawkami podatku VAT.</w:t>
      </w:r>
      <w:r w:rsidRPr="00860E5C">
        <w:t xml:space="preserve"> Kosztorysy </w:t>
      </w:r>
      <w:r w:rsidRPr="00860E5C">
        <w:rPr>
          <w:rFonts w:eastAsia="Calibri"/>
          <w:lang w:eastAsia="en-US"/>
        </w:rPr>
        <w:t>należy wykonać z</w:t>
      </w:r>
      <w:r w:rsidR="003E0547">
        <w:rPr>
          <w:rFonts w:eastAsia="Calibri"/>
          <w:lang w:eastAsia="en-US"/>
        </w:rPr>
        <w:t> </w:t>
      </w:r>
      <w:r w:rsidRPr="00860E5C">
        <w:rPr>
          <w:rFonts w:eastAsia="Calibri"/>
          <w:lang w:eastAsia="en-US"/>
        </w:rPr>
        <w:t>podziałem na etapy dla etapowego wykonania prac budowlanych.</w:t>
      </w:r>
    </w:p>
    <w:p w14:paraId="18B8B93E" w14:textId="1D13A966" w:rsidR="003E0547" w:rsidRPr="004F152A" w:rsidRDefault="004F152A" w:rsidP="00CC07AC">
      <w:pPr>
        <w:suppressAutoHyphens w:val="0"/>
        <w:ind w:left="567" w:hanging="567"/>
        <w:jc w:val="both"/>
        <w:rPr>
          <w:rFonts w:eastAsia="Calibri"/>
          <w:lang w:eastAsia="en-US"/>
        </w:rPr>
      </w:pPr>
      <w:r>
        <w:rPr>
          <w:rFonts w:eastAsia="Calibri"/>
          <w:lang w:eastAsia="en-US"/>
        </w:rPr>
        <w:t>ł)</w:t>
      </w:r>
      <w:r w:rsidR="003E0547">
        <w:rPr>
          <w:rFonts w:eastAsia="Calibri"/>
          <w:lang w:eastAsia="en-US"/>
        </w:rPr>
        <w:tab/>
      </w:r>
      <w:r w:rsidRPr="00860E5C">
        <w:rPr>
          <w:rFonts w:eastAsia="Calibri"/>
          <w:lang w:eastAsia="en-US"/>
        </w:rPr>
        <w:t>sporządzenie informacji dotyczącej bezpieczeństwa i ochrony zdrowia, opracowanej zgodnie w szczególności z Rozporządzeniem Ministra Infrastruktury z dnia 23 czerwca 2003 r. w sprawie informacji dotyczącej bezpieczeństwa i ochrony zdrowia oraz planu bezpieczeństwa i ochrony zdrowia (Dz.</w:t>
      </w:r>
      <w:r w:rsidR="003E0547">
        <w:rPr>
          <w:rFonts w:eastAsia="Calibri"/>
          <w:lang w:eastAsia="en-US"/>
        </w:rPr>
        <w:t xml:space="preserve"> </w:t>
      </w:r>
      <w:r w:rsidRPr="00860E5C">
        <w:rPr>
          <w:rFonts w:eastAsia="Calibri"/>
          <w:lang w:eastAsia="en-US"/>
        </w:rPr>
        <w:t>U. z 2003 r. Nr 120, poz. 1126).</w:t>
      </w:r>
      <w:bookmarkEnd w:id="5"/>
    </w:p>
    <w:p w14:paraId="2FE5A858" w14:textId="77777777" w:rsidR="003E0547" w:rsidRDefault="003E0547" w:rsidP="00CC07AC">
      <w:pPr>
        <w:tabs>
          <w:tab w:val="left" w:pos="709"/>
          <w:tab w:val="left" w:pos="851"/>
          <w:tab w:val="left" w:leader="dot" w:pos="5670"/>
        </w:tabs>
        <w:ind w:left="426" w:hanging="425"/>
        <w:rPr>
          <w:b/>
          <w:bCs/>
        </w:rPr>
      </w:pPr>
    </w:p>
    <w:p w14:paraId="3A71A209" w14:textId="77777777" w:rsidR="00CC07AC" w:rsidRDefault="00CC07AC" w:rsidP="00CC07AC">
      <w:pPr>
        <w:tabs>
          <w:tab w:val="left" w:pos="709"/>
          <w:tab w:val="left" w:pos="851"/>
          <w:tab w:val="left" w:leader="dot" w:pos="5670"/>
        </w:tabs>
        <w:ind w:left="426" w:hanging="425"/>
        <w:jc w:val="center"/>
        <w:rPr>
          <w:b/>
          <w:bCs/>
        </w:rPr>
      </w:pPr>
    </w:p>
    <w:p w14:paraId="2D56629C" w14:textId="77777777" w:rsidR="00CC07AC" w:rsidRDefault="00CC07AC" w:rsidP="00CC07AC">
      <w:pPr>
        <w:tabs>
          <w:tab w:val="left" w:pos="709"/>
          <w:tab w:val="left" w:pos="851"/>
          <w:tab w:val="left" w:leader="dot" w:pos="5670"/>
        </w:tabs>
        <w:ind w:left="426" w:hanging="425"/>
        <w:jc w:val="center"/>
        <w:rPr>
          <w:b/>
          <w:bCs/>
        </w:rPr>
      </w:pPr>
    </w:p>
    <w:p w14:paraId="4B2DB128" w14:textId="3461F73B" w:rsidR="00483606" w:rsidRPr="00201B79" w:rsidRDefault="00E35CDB" w:rsidP="00CC07AC">
      <w:pPr>
        <w:tabs>
          <w:tab w:val="left" w:pos="709"/>
          <w:tab w:val="left" w:pos="851"/>
          <w:tab w:val="left" w:leader="dot" w:pos="5670"/>
        </w:tabs>
        <w:ind w:left="426" w:hanging="425"/>
        <w:jc w:val="center"/>
        <w:rPr>
          <w:b/>
          <w:bCs/>
        </w:rPr>
      </w:pPr>
      <w:r w:rsidRPr="00201B79">
        <w:rPr>
          <w:b/>
          <w:bCs/>
        </w:rPr>
        <w:lastRenderedPageBreak/>
        <w:t>OBOWIĄZKI WYKONAWCY</w:t>
      </w:r>
    </w:p>
    <w:p w14:paraId="32F22705" w14:textId="77777777" w:rsidR="00DE11B6" w:rsidRPr="00201B79" w:rsidRDefault="00DE11B6" w:rsidP="00CC07AC">
      <w:pPr>
        <w:tabs>
          <w:tab w:val="left" w:pos="709"/>
          <w:tab w:val="left" w:pos="851"/>
          <w:tab w:val="left" w:leader="dot" w:pos="5670"/>
        </w:tabs>
        <w:ind w:left="426" w:hanging="425"/>
        <w:rPr>
          <w:b/>
          <w:bCs/>
        </w:rPr>
      </w:pPr>
    </w:p>
    <w:p w14:paraId="0ECFBC57" w14:textId="77777777" w:rsidR="00E35CDB" w:rsidRPr="00201B79" w:rsidRDefault="00E35CDB" w:rsidP="00CC07AC">
      <w:pPr>
        <w:tabs>
          <w:tab w:val="left" w:pos="709"/>
          <w:tab w:val="left" w:pos="851"/>
          <w:tab w:val="left" w:leader="dot" w:pos="5670"/>
        </w:tabs>
        <w:ind w:left="426" w:hanging="425"/>
        <w:jc w:val="center"/>
        <w:rPr>
          <w:b/>
          <w:bCs/>
        </w:rPr>
      </w:pPr>
      <w:r w:rsidRPr="00201B79">
        <w:rPr>
          <w:b/>
          <w:bCs/>
        </w:rPr>
        <w:t>§ 3</w:t>
      </w:r>
    </w:p>
    <w:p w14:paraId="5279210F" w14:textId="77777777" w:rsidR="00AB37CE" w:rsidRPr="00201B79" w:rsidRDefault="00AB37CE" w:rsidP="00CC07AC">
      <w:pPr>
        <w:tabs>
          <w:tab w:val="left" w:pos="709"/>
          <w:tab w:val="left" w:pos="851"/>
          <w:tab w:val="left" w:leader="dot" w:pos="5670"/>
        </w:tabs>
        <w:ind w:left="426" w:hanging="425"/>
      </w:pPr>
      <w:r w:rsidRPr="00201B79">
        <w:rPr>
          <w:lang w:eastAsia="pl-PL"/>
        </w:rPr>
        <w:t>Obowiązkiem Wykonawcy jest:</w:t>
      </w:r>
    </w:p>
    <w:p w14:paraId="7A2BAEE9" w14:textId="2C2629D6" w:rsidR="00844CE1" w:rsidRPr="00413DA5" w:rsidRDefault="00844CE1">
      <w:pPr>
        <w:pStyle w:val="Akapitzlist"/>
        <w:numPr>
          <w:ilvl w:val="1"/>
          <w:numId w:val="22"/>
        </w:numPr>
        <w:tabs>
          <w:tab w:val="clear" w:pos="1440"/>
          <w:tab w:val="num" w:pos="567"/>
        </w:tabs>
        <w:suppressAutoHyphens w:val="0"/>
        <w:ind w:left="567" w:hanging="567"/>
        <w:jc w:val="both"/>
        <w:rPr>
          <w:rFonts w:eastAsia="Calibri"/>
          <w:lang w:eastAsia="en-US"/>
        </w:rPr>
      </w:pPr>
      <w:r w:rsidRPr="00413DA5">
        <w:rPr>
          <w:rFonts w:eastAsia="Calibri"/>
          <w:b/>
          <w:bCs/>
          <w:lang w:eastAsia="en-US"/>
        </w:rPr>
        <w:t>Prowadzenie konsultacji z Zamawiającym</w:t>
      </w:r>
      <w:r w:rsidRPr="00413DA5">
        <w:rPr>
          <w:rFonts w:eastAsia="Calibri"/>
          <w:bCs/>
          <w:lang w:eastAsia="en-US"/>
        </w:rPr>
        <w:t xml:space="preserve"> na każdym etapie projektowania dokumentacji </w:t>
      </w:r>
      <w:r w:rsidR="00F53967">
        <w:rPr>
          <w:rFonts w:eastAsia="Calibri"/>
          <w:bCs/>
          <w:lang w:eastAsia="en-US"/>
        </w:rPr>
        <w:t xml:space="preserve">projektowo-kosztorysowej </w:t>
      </w:r>
      <w:r w:rsidRPr="00413DA5">
        <w:rPr>
          <w:rFonts w:eastAsia="Calibri"/>
          <w:bCs/>
          <w:lang w:eastAsia="en-US"/>
        </w:rPr>
        <w:t>dotyczące istotnych elementów mających wpływ na koszty i funkcję</w:t>
      </w:r>
      <w:r w:rsidR="00F53967">
        <w:rPr>
          <w:rFonts w:eastAsia="Calibri"/>
          <w:bCs/>
          <w:lang w:eastAsia="en-US"/>
        </w:rPr>
        <w:t>,</w:t>
      </w:r>
    </w:p>
    <w:p w14:paraId="78E20C63" w14:textId="1F6DC702" w:rsidR="00844CE1" w:rsidRPr="00413DA5" w:rsidRDefault="00844CE1">
      <w:pPr>
        <w:pStyle w:val="Akapitzlist"/>
        <w:numPr>
          <w:ilvl w:val="1"/>
          <w:numId w:val="22"/>
        </w:numPr>
        <w:tabs>
          <w:tab w:val="clear" w:pos="1440"/>
          <w:tab w:val="num" w:pos="567"/>
        </w:tabs>
        <w:suppressAutoHyphens w:val="0"/>
        <w:ind w:left="567" w:hanging="567"/>
        <w:jc w:val="both"/>
        <w:rPr>
          <w:rFonts w:eastAsia="Calibri"/>
          <w:lang w:eastAsia="en-US"/>
        </w:rPr>
      </w:pPr>
      <w:r w:rsidRPr="00413DA5">
        <w:rPr>
          <w:rFonts w:eastAsia="Calibri"/>
          <w:b/>
          <w:bCs/>
          <w:lang w:eastAsia="en-US"/>
        </w:rPr>
        <w:t xml:space="preserve">Wykonawca przedstawi Zamawiającemu wstępną koncepcję projektu na aktualnej mapie lokalizacyjnej w terminie najpóźniej </w:t>
      </w:r>
      <w:r w:rsidR="004F152A">
        <w:rPr>
          <w:rFonts w:eastAsia="Calibri"/>
          <w:b/>
          <w:bCs/>
          <w:lang w:eastAsia="en-US"/>
        </w:rPr>
        <w:t xml:space="preserve">21 </w:t>
      </w:r>
      <w:r w:rsidRPr="00413DA5">
        <w:rPr>
          <w:rFonts w:eastAsia="Calibri"/>
          <w:b/>
          <w:bCs/>
          <w:lang w:eastAsia="en-US"/>
        </w:rPr>
        <w:t xml:space="preserve">dni od dnia podpisania </w:t>
      </w:r>
      <w:r w:rsidR="00F53967">
        <w:rPr>
          <w:rFonts w:eastAsia="Calibri"/>
          <w:b/>
          <w:bCs/>
          <w:lang w:eastAsia="en-US"/>
        </w:rPr>
        <w:t xml:space="preserve">niniejszej </w:t>
      </w:r>
      <w:r w:rsidRPr="00413DA5">
        <w:rPr>
          <w:rFonts w:eastAsia="Calibri"/>
          <w:b/>
          <w:bCs/>
          <w:lang w:eastAsia="en-US"/>
        </w:rPr>
        <w:t>umowy. Po</w:t>
      </w:r>
      <w:r w:rsidR="00413DA5">
        <w:rPr>
          <w:rFonts w:eastAsia="Calibri"/>
          <w:b/>
          <w:bCs/>
          <w:lang w:eastAsia="en-US"/>
        </w:rPr>
        <w:t> </w:t>
      </w:r>
      <w:r w:rsidRPr="00413DA5">
        <w:rPr>
          <w:rFonts w:eastAsia="Calibri"/>
          <w:b/>
          <w:bCs/>
          <w:lang w:eastAsia="en-US"/>
        </w:rPr>
        <w:t>akceptacji przez Zamawiającego wstępnej koncepcji projektu, Wykonawca przystąpi do opracowywania pozostałej dokumentacji projektowo – kosztorysowej.</w:t>
      </w:r>
    </w:p>
    <w:p w14:paraId="130239F6" w14:textId="6C1C8443" w:rsidR="00844CE1" w:rsidRPr="00413DA5" w:rsidRDefault="00844CE1">
      <w:pPr>
        <w:pStyle w:val="Akapitzlist"/>
        <w:numPr>
          <w:ilvl w:val="1"/>
          <w:numId w:val="22"/>
        </w:numPr>
        <w:tabs>
          <w:tab w:val="clear" w:pos="1440"/>
          <w:tab w:val="num" w:pos="567"/>
        </w:tabs>
        <w:suppressAutoHyphens w:val="0"/>
        <w:ind w:left="567" w:hanging="567"/>
        <w:jc w:val="both"/>
        <w:rPr>
          <w:rFonts w:eastAsia="Calibri"/>
          <w:lang w:eastAsia="en-US"/>
        </w:rPr>
      </w:pPr>
      <w:r w:rsidRPr="00413DA5">
        <w:rPr>
          <w:rFonts w:eastAsia="Calibri"/>
          <w:b/>
          <w:bCs/>
          <w:lang w:eastAsia="en-US"/>
        </w:rPr>
        <w:t>Opisywanie proponowanych materiałów i urządzeń</w:t>
      </w:r>
      <w:r w:rsidRPr="00413DA5">
        <w:rPr>
          <w:rFonts w:eastAsia="Calibri"/>
          <w:bCs/>
          <w:lang w:eastAsia="en-US"/>
        </w:rPr>
        <w:t xml:space="preserve"> z zachowaniem przepisów wynikających z art. 99-103 ustawy Prawo zamówień publicznych tj. za pomocą parametrów technicznych bez podawania ich nazw, patentów lub pochodzenia, chyba że jest to uzasadnione specyfiką przedmiotu zamówienia (materiałów, urządzeń) i nie można opisywać przedmiotu zamówienia (materiałów, urządzeń) za pomocą dostatecznie dokładnych określeń, a wskazaniu temu towarzyszą wyrazy „lub równoważny”. W tym przypadku w opisie przedmiotu zamówienia powinny znaleźć się określenia precyzujące wymogi projektanta w odniesieniu do dopuszczonego przez niego zakresu „równoważności”. Projektant musi określić, że dany materiał lub urządzenie musi być np.: „nie cięższe niż ...”, „do wysokości ...”, „o wymiarach nie mniejszych niż... i nie większych niż ....” itp., aby miało charakter materiału lub urządzenia równoważnego.</w:t>
      </w:r>
    </w:p>
    <w:p w14:paraId="57765FEB" w14:textId="68411892" w:rsidR="00844CE1" w:rsidRPr="00413DA5" w:rsidRDefault="00844CE1">
      <w:pPr>
        <w:pStyle w:val="Akapitzlist"/>
        <w:numPr>
          <w:ilvl w:val="1"/>
          <w:numId w:val="22"/>
        </w:numPr>
        <w:tabs>
          <w:tab w:val="clear" w:pos="1440"/>
          <w:tab w:val="num" w:pos="567"/>
        </w:tabs>
        <w:suppressAutoHyphens w:val="0"/>
        <w:ind w:left="567" w:hanging="567"/>
        <w:jc w:val="both"/>
        <w:rPr>
          <w:rFonts w:eastAsia="Calibri"/>
          <w:lang w:eastAsia="en-US"/>
        </w:rPr>
      </w:pPr>
      <w:r w:rsidRPr="00413DA5">
        <w:rPr>
          <w:rFonts w:eastAsia="Calibri"/>
          <w:b/>
          <w:bCs/>
          <w:lang w:eastAsia="en-US"/>
        </w:rPr>
        <w:t xml:space="preserve">Udzielanie odpowiedzi na pytania związane z dokumentacją projektową </w:t>
      </w:r>
      <w:r w:rsidRPr="00413DA5">
        <w:rPr>
          <w:rFonts w:eastAsia="Calibri"/>
          <w:bCs/>
          <w:lang w:eastAsia="en-US"/>
        </w:rPr>
        <w:t>składane w</w:t>
      </w:r>
      <w:r w:rsidR="00413DA5">
        <w:rPr>
          <w:rFonts w:eastAsia="Calibri"/>
          <w:bCs/>
          <w:lang w:eastAsia="en-US"/>
        </w:rPr>
        <w:t> </w:t>
      </w:r>
      <w:r w:rsidRPr="00413DA5">
        <w:rPr>
          <w:rFonts w:eastAsia="Calibri"/>
          <w:bCs/>
          <w:lang w:eastAsia="en-US"/>
        </w:rPr>
        <w:t>trakcie trwania procedury przetargowej na wykonanie robót budowlanych w terminie najpóźniej 2 dni od daty przekazania pytania lub pytań.</w:t>
      </w:r>
    </w:p>
    <w:p w14:paraId="734A9422" w14:textId="7344107D" w:rsidR="00844CE1" w:rsidRPr="00413DA5" w:rsidRDefault="00844CE1">
      <w:pPr>
        <w:pStyle w:val="Akapitzlist"/>
        <w:numPr>
          <w:ilvl w:val="1"/>
          <w:numId w:val="22"/>
        </w:numPr>
        <w:tabs>
          <w:tab w:val="clear" w:pos="1440"/>
          <w:tab w:val="num" w:pos="567"/>
        </w:tabs>
        <w:suppressAutoHyphens w:val="0"/>
        <w:ind w:left="567" w:hanging="567"/>
        <w:jc w:val="both"/>
        <w:rPr>
          <w:rFonts w:eastAsia="Calibri"/>
          <w:lang w:eastAsia="en-US"/>
        </w:rPr>
      </w:pPr>
      <w:r w:rsidRPr="00413DA5">
        <w:rPr>
          <w:rFonts w:eastAsia="Calibri"/>
          <w:b/>
          <w:bCs/>
          <w:lang w:eastAsia="en-US"/>
        </w:rPr>
        <w:t xml:space="preserve">Przekazanie praw autorskich Zamawiającemu </w:t>
      </w:r>
      <w:r w:rsidRPr="00413DA5">
        <w:rPr>
          <w:rFonts w:eastAsia="Calibri"/>
          <w:bCs/>
          <w:lang w:eastAsia="en-US"/>
        </w:rPr>
        <w:t>do opracowanej dokumentacji projektowo – kosztorysowej, w ramach której będzie mógł bez zgody Wykonawcy i bez dodatkowego wynagrodzenia Wykonawcy oraz  bez żadnych ograniczeń czasowych i</w:t>
      </w:r>
      <w:r w:rsidR="00413DA5">
        <w:rPr>
          <w:rFonts w:eastAsia="Calibri"/>
          <w:bCs/>
          <w:lang w:eastAsia="en-US"/>
        </w:rPr>
        <w:t> </w:t>
      </w:r>
      <w:r w:rsidRPr="00413DA5">
        <w:rPr>
          <w:rFonts w:eastAsia="Calibri"/>
          <w:bCs/>
          <w:lang w:eastAsia="en-US"/>
        </w:rPr>
        <w:t>ilościowych korzystać z  opracowań.</w:t>
      </w:r>
    </w:p>
    <w:p w14:paraId="25CA3759" w14:textId="37F220AC" w:rsidR="00844CE1" w:rsidRPr="004F152A" w:rsidRDefault="00844CE1">
      <w:pPr>
        <w:pStyle w:val="Akapitzlist"/>
        <w:numPr>
          <w:ilvl w:val="1"/>
          <w:numId w:val="22"/>
        </w:numPr>
        <w:tabs>
          <w:tab w:val="clear" w:pos="1440"/>
          <w:tab w:val="num" w:pos="567"/>
        </w:tabs>
        <w:suppressAutoHyphens w:val="0"/>
        <w:ind w:left="567" w:hanging="567"/>
        <w:jc w:val="both"/>
        <w:rPr>
          <w:rFonts w:eastAsia="Calibri"/>
          <w:lang w:eastAsia="en-US"/>
        </w:rPr>
      </w:pPr>
      <w:r w:rsidRPr="00413DA5">
        <w:rPr>
          <w:rFonts w:eastAsia="Calibri"/>
          <w:b/>
          <w:bCs/>
          <w:lang w:eastAsia="en-US"/>
        </w:rPr>
        <w:t>Wykonawca wykona wszystkie czynności związane z opracowaniem i udzielaniem odpowiedzi na pytania wpływające od innych podmiotów.</w:t>
      </w:r>
    </w:p>
    <w:p w14:paraId="51A79BBD" w14:textId="77777777" w:rsidR="00844CE1" w:rsidRPr="00201B79" w:rsidRDefault="00844CE1" w:rsidP="00CC07AC">
      <w:pPr>
        <w:suppressAutoHyphens w:val="0"/>
        <w:jc w:val="both"/>
        <w:rPr>
          <w:rFonts w:eastAsia="Calibri"/>
          <w:b/>
          <w:bCs/>
          <w:lang w:eastAsia="en-US"/>
        </w:rPr>
      </w:pPr>
    </w:p>
    <w:p w14:paraId="32C38E86" w14:textId="77777777" w:rsidR="00483606" w:rsidRPr="00201B79" w:rsidRDefault="00E35CDB" w:rsidP="00CC07AC">
      <w:pPr>
        <w:tabs>
          <w:tab w:val="left" w:pos="709"/>
          <w:tab w:val="left" w:pos="851"/>
          <w:tab w:val="left" w:leader="dot" w:pos="5670"/>
        </w:tabs>
        <w:ind w:left="426" w:hanging="425"/>
        <w:jc w:val="center"/>
        <w:rPr>
          <w:b/>
          <w:bCs/>
        </w:rPr>
      </w:pPr>
      <w:r w:rsidRPr="00201B79">
        <w:rPr>
          <w:b/>
          <w:bCs/>
        </w:rPr>
        <w:t>OBOWIĄZKI ZAMAWIAJĄCEGO</w:t>
      </w:r>
    </w:p>
    <w:p w14:paraId="133F71F1" w14:textId="2900B601" w:rsidR="00DE11B6" w:rsidRPr="00201B79" w:rsidRDefault="00DE11B6" w:rsidP="00CC07AC">
      <w:pPr>
        <w:tabs>
          <w:tab w:val="left" w:pos="709"/>
          <w:tab w:val="left" w:pos="851"/>
          <w:tab w:val="left" w:leader="dot" w:pos="5670"/>
        </w:tabs>
        <w:ind w:left="426" w:hanging="425"/>
        <w:rPr>
          <w:b/>
          <w:bCs/>
        </w:rPr>
      </w:pPr>
    </w:p>
    <w:p w14:paraId="0402D411" w14:textId="77777777" w:rsidR="00E35CDB" w:rsidRPr="00201B79" w:rsidRDefault="00E35CDB" w:rsidP="00CC07AC">
      <w:pPr>
        <w:tabs>
          <w:tab w:val="left" w:pos="709"/>
          <w:tab w:val="left" w:pos="851"/>
          <w:tab w:val="left" w:leader="dot" w:pos="5670"/>
        </w:tabs>
        <w:ind w:left="426" w:hanging="425"/>
        <w:jc w:val="center"/>
        <w:rPr>
          <w:b/>
          <w:bCs/>
        </w:rPr>
      </w:pPr>
      <w:r w:rsidRPr="00201B79">
        <w:rPr>
          <w:b/>
          <w:bCs/>
        </w:rPr>
        <w:t>§ 4</w:t>
      </w:r>
    </w:p>
    <w:p w14:paraId="7B8E3569" w14:textId="77777777" w:rsidR="00E35CDB" w:rsidRPr="00201B79" w:rsidRDefault="00E35CDB" w:rsidP="00CC07AC">
      <w:pPr>
        <w:suppressAutoHyphens w:val="0"/>
      </w:pPr>
      <w:r w:rsidRPr="00201B79">
        <w:t>Zamawiający w ramach niniejszej umowy zobowiązuje się do:</w:t>
      </w:r>
    </w:p>
    <w:p w14:paraId="19A407EA" w14:textId="77777777" w:rsidR="00E35CDB" w:rsidRPr="00201B79" w:rsidRDefault="00E35CDB">
      <w:pPr>
        <w:pStyle w:val="Akapitzlist"/>
        <w:numPr>
          <w:ilvl w:val="0"/>
          <w:numId w:val="13"/>
        </w:numPr>
        <w:suppressAutoHyphens w:val="0"/>
        <w:ind w:left="567" w:hanging="567"/>
        <w:jc w:val="both"/>
        <w:rPr>
          <w:kern w:val="1"/>
        </w:rPr>
      </w:pPr>
      <w:r w:rsidRPr="00201B79">
        <w:rPr>
          <w:kern w:val="1"/>
        </w:rPr>
        <w:t>Współdziałania z Wykonawcą w zakresie niezbędnym do prawidłowej i terminowej realizacji niniejszej umowy</w:t>
      </w:r>
      <w:r w:rsidR="00525DCD" w:rsidRPr="00201B79">
        <w:rPr>
          <w:kern w:val="1"/>
        </w:rPr>
        <w:t>;</w:t>
      </w:r>
    </w:p>
    <w:p w14:paraId="44D05EC5" w14:textId="77777777" w:rsidR="00E35CDB" w:rsidRPr="00201B79" w:rsidRDefault="00E35CDB">
      <w:pPr>
        <w:numPr>
          <w:ilvl w:val="0"/>
          <w:numId w:val="13"/>
        </w:numPr>
        <w:suppressAutoHyphens w:val="0"/>
        <w:ind w:left="567" w:hanging="567"/>
        <w:jc w:val="both"/>
        <w:rPr>
          <w:kern w:val="1"/>
        </w:rPr>
      </w:pPr>
      <w:r w:rsidRPr="00201B79">
        <w:rPr>
          <w:kern w:val="1"/>
        </w:rPr>
        <w:t>Udzielania Wykonawcy wszelkich informacji oraz przekazywania materiałów, dokumentów będących w jego posiadaniu, niezbędnych do prawidłowej i terminowej realizacji niniejszej umowy</w:t>
      </w:r>
      <w:r w:rsidR="00525DCD" w:rsidRPr="00201B79">
        <w:rPr>
          <w:kern w:val="1"/>
        </w:rPr>
        <w:t>;</w:t>
      </w:r>
    </w:p>
    <w:p w14:paraId="08D07F57" w14:textId="608A3B62" w:rsidR="00E35CDB" w:rsidRPr="00201B79" w:rsidRDefault="00E35CDB">
      <w:pPr>
        <w:numPr>
          <w:ilvl w:val="0"/>
          <w:numId w:val="13"/>
        </w:numPr>
        <w:suppressAutoHyphens w:val="0"/>
        <w:ind w:left="567" w:hanging="567"/>
        <w:jc w:val="both"/>
        <w:rPr>
          <w:kern w:val="1"/>
        </w:rPr>
      </w:pPr>
      <w:r w:rsidRPr="00201B79">
        <w:rPr>
          <w:kern w:val="1"/>
        </w:rPr>
        <w:t>Przekazania Wykonawcy stosownego pełnomocnictwa do reprezentowania</w:t>
      </w:r>
      <w:r w:rsidR="00525DCD" w:rsidRPr="00201B79">
        <w:rPr>
          <w:kern w:val="1"/>
        </w:rPr>
        <w:t xml:space="preserve"> </w:t>
      </w:r>
      <w:r w:rsidRPr="00201B79">
        <w:rPr>
          <w:kern w:val="1"/>
        </w:rPr>
        <w:t>i</w:t>
      </w:r>
      <w:r w:rsidR="008267C3" w:rsidRPr="00201B79">
        <w:rPr>
          <w:kern w:val="1"/>
        </w:rPr>
        <w:t> </w:t>
      </w:r>
      <w:r w:rsidRPr="00201B79">
        <w:rPr>
          <w:kern w:val="1"/>
        </w:rPr>
        <w:t>występowania w jego imieniu przed właściwymi organami, urzędami i instytucjami w</w:t>
      </w:r>
      <w:r w:rsidR="008267C3" w:rsidRPr="00201B79">
        <w:rPr>
          <w:kern w:val="1"/>
        </w:rPr>
        <w:t> </w:t>
      </w:r>
      <w:r w:rsidRPr="00201B79">
        <w:rPr>
          <w:kern w:val="1"/>
        </w:rPr>
        <w:t>postępowaniach administracyjnych w sprawach związanych z opracowaniem przedmiotu niniejszej umowy</w:t>
      </w:r>
      <w:r w:rsidR="00525DCD" w:rsidRPr="00201B79">
        <w:rPr>
          <w:kern w:val="1"/>
        </w:rPr>
        <w:t>;</w:t>
      </w:r>
    </w:p>
    <w:p w14:paraId="41B1E2EE" w14:textId="6B2F85D7" w:rsidR="00E35CDB" w:rsidRPr="00201B79" w:rsidRDefault="00E35CDB">
      <w:pPr>
        <w:numPr>
          <w:ilvl w:val="0"/>
          <w:numId w:val="13"/>
        </w:numPr>
        <w:suppressAutoHyphens w:val="0"/>
        <w:ind w:left="567" w:hanging="567"/>
        <w:jc w:val="both"/>
        <w:rPr>
          <w:kern w:val="1"/>
        </w:rPr>
      </w:pPr>
      <w:r w:rsidRPr="00201B79">
        <w:rPr>
          <w:kern w:val="1"/>
        </w:rPr>
        <w:t>Udziału w spotkaniach konsultacyjnych niezbędnych do projektowania</w:t>
      </w:r>
      <w:r w:rsidR="00525DCD" w:rsidRPr="00201B79">
        <w:rPr>
          <w:kern w:val="1"/>
        </w:rPr>
        <w:t xml:space="preserve"> </w:t>
      </w:r>
      <w:r w:rsidRPr="00201B79">
        <w:rPr>
          <w:kern w:val="1"/>
        </w:rPr>
        <w:t>i</w:t>
      </w:r>
      <w:r w:rsidR="008267C3" w:rsidRPr="00201B79">
        <w:rPr>
          <w:kern w:val="1"/>
        </w:rPr>
        <w:t> </w:t>
      </w:r>
      <w:r w:rsidRPr="00201B79">
        <w:rPr>
          <w:kern w:val="1"/>
        </w:rPr>
        <w:t>kosztorysowania, w tym uzgodnień branżowych</w:t>
      </w:r>
      <w:r w:rsidR="00525DCD" w:rsidRPr="00201B79">
        <w:rPr>
          <w:kern w:val="1"/>
        </w:rPr>
        <w:t>;</w:t>
      </w:r>
    </w:p>
    <w:p w14:paraId="605B9262" w14:textId="679F83D9" w:rsidR="00E35CDB" w:rsidRPr="00201B79" w:rsidRDefault="00E35CDB">
      <w:pPr>
        <w:numPr>
          <w:ilvl w:val="0"/>
          <w:numId w:val="13"/>
        </w:numPr>
        <w:suppressAutoHyphens w:val="0"/>
        <w:ind w:left="567" w:hanging="567"/>
        <w:jc w:val="both"/>
        <w:rPr>
          <w:kern w:val="1"/>
        </w:rPr>
      </w:pPr>
      <w:r w:rsidRPr="00201B79">
        <w:rPr>
          <w:kern w:val="1"/>
        </w:rPr>
        <w:t>Odbioru końcowego przedmiotu niniejszej umowy na podstawie pisemnego protokołu zdawczo</w:t>
      </w:r>
      <w:r w:rsidR="008267C3" w:rsidRPr="00201B79">
        <w:rPr>
          <w:kern w:val="1"/>
        </w:rPr>
        <w:t>-</w:t>
      </w:r>
      <w:r w:rsidRPr="00201B79">
        <w:rPr>
          <w:kern w:val="1"/>
        </w:rPr>
        <w:t>odbiorczego</w:t>
      </w:r>
      <w:r w:rsidR="00525DCD" w:rsidRPr="00201B79">
        <w:rPr>
          <w:kern w:val="1"/>
        </w:rPr>
        <w:t>;</w:t>
      </w:r>
    </w:p>
    <w:p w14:paraId="340BB635" w14:textId="77777777" w:rsidR="00E35CDB" w:rsidRPr="00201B79" w:rsidRDefault="00E35CDB">
      <w:pPr>
        <w:numPr>
          <w:ilvl w:val="0"/>
          <w:numId w:val="13"/>
        </w:numPr>
        <w:suppressAutoHyphens w:val="0"/>
        <w:ind w:left="567" w:hanging="567"/>
        <w:jc w:val="both"/>
        <w:rPr>
          <w:kern w:val="1"/>
        </w:rPr>
      </w:pPr>
      <w:r w:rsidRPr="00201B79">
        <w:rPr>
          <w:kern w:val="1"/>
        </w:rPr>
        <w:lastRenderedPageBreak/>
        <w:t xml:space="preserve">Terminowej zapłaty należnego Wykonawcy wynagrodzenia ryczałtowego. </w:t>
      </w:r>
    </w:p>
    <w:p w14:paraId="4059EBB7" w14:textId="77777777" w:rsidR="00E35CDB" w:rsidRPr="00201B79" w:rsidRDefault="00E35CDB" w:rsidP="00CC07AC">
      <w:pPr>
        <w:tabs>
          <w:tab w:val="left" w:pos="709"/>
          <w:tab w:val="left" w:pos="851"/>
          <w:tab w:val="left" w:leader="dot" w:pos="5670"/>
        </w:tabs>
        <w:ind w:left="426" w:hanging="425"/>
        <w:rPr>
          <w:b/>
          <w:bCs/>
        </w:rPr>
      </w:pPr>
    </w:p>
    <w:p w14:paraId="54B4AADD" w14:textId="77777777" w:rsidR="00483606" w:rsidRPr="00201B79" w:rsidRDefault="00E35CDB" w:rsidP="00CC07AC">
      <w:pPr>
        <w:tabs>
          <w:tab w:val="left" w:pos="709"/>
          <w:tab w:val="left" w:pos="851"/>
          <w:tab w:val="left" w:leader="dot" w:pos="5670"/>
        </w:tabs>
        <w:ind w:left="426" w:hanging="425"/>
        <w:jc w:val="center"/>
        <w:rPr>
          <w:b/>
          <w:bCs/>
        </w:rPr>
      </w:pPr>
      <w:r w:rsidRPr="00201B79">
        <w:rPr>
          <w:b/>
          <w:bCs/>
        </w:rPr>
        <w:t>TERMINY</w:t>
      </w:r>
    </w:p>
    <w:p w14:paraId="320BC2E4" w14:textId="77777777" w:rsidR="00DE11B6" w:rsidRPr="00201B79" w:rsidRDefault="00DE11B6" w:rsidP="00CC07AC">
      <w:pPr>
        <w:tabs>
          <w:tab w:val="left" w:pos="709"/>
          <w:tab w:val="left" w:pos="851"/>
          <w:tab w:val="left" w:leader="dot" w:pos="5670"/>
        </w:tabs>
        <w:ind w:left="426" w:hanging="425"/>
        <w:rPr>
          <w:b/>
          <w:bCs/>
        </w:rPr>
      </w:pPr>
    </w:p>
    <w:p w14:paraId="0840802B" w14:textId="77777777" w:rsidR="00E35CDB" w:rsidRPr="00201B79" w:rsidRDefault="00E35CDB" w:rsidP="00CC07AC">
      <w:pPr>
        <w:tabs>
          <w:tab w:val="left" w:pos="709"/>
          <w:tab w:val="left" w:pos="851"/>
          <w:tab w:val="left" w:leader="dot" w:pos="5670"/>
        </w:tabs>
        <w:ind w:left="426" w:hanging="425"/>
        <w:jc w:val="center"/>
        <w:rPr>
          <w:b/>
          <w:bCs/>
        </w:rPr>
      </w:pPr>
      <w:r w:rsidRPr="00201B79">
        <w:rPr>
          <w:b/>
          <w:bCs/>
        </w:rPr>
        <w:t>§ 5</w:t>
      </w:r>
    </w:p>
    <w:p w14:paraId="2D81B535" w14:textId="39F572F3" w:rsidR="00E35CDB" w:rsidRPr="00201B79" w:rsidRDefault="00E35CDB" w:rsidP="00CC07AC">
      <w:pPr>
        <w:numPr>
          <w:ilvl w:val="0"/>
          <w:numId w:val="7"/>
        </w:numPr>
        <w:tabs>
          <w:tab w:val="num" w:pos="567"/>
        </w:tabs>
        <w:ind w:left="567" w:hanging="567"/>
        <w:jc w:val="both"/>
      </w:pPr>
      <w:r w:rsidRPr="00201B79">
        <w:t xml:space="preserve">Wykonawca zobowiązuje się wykonać przedmiot niniejszej umowy w terminie </w:t>
      </w:r>
      <w:r w:rsidRPr="00201B79">
        <w:rPr>
          <w:b/>
        </w:rPr>
        <w:t>nie</w:t>
      </w:r>
      <w:r w:rsidR="008267C3" w:rsidRPr="00201B79">
        <w:rPr>
          <w:b/>
        </w:rPr>
        <w:t> </w:t>
      </w:r>
      <w:r w:rsidRPr="00201B79">
        <w:rPr>
          <w:b/>
        </w:rPr>
        <w:t xml:space="preserve">dłuższym niż </w:t>
      </w:r>
      <w:r w:rsidR="00E642E0">
        <w:rPr>
          <w:b/>
        </w:rPr>
        <w:t>1</w:t>
      </w:r>
      <w:r w:rsidR="007753EB">
        <w:rPr>
          <w:b/>
        </w:rPr>
        <w:t>1</w:t>
      </w:r>
      <w:r w:rsidR="00F53967">
        <w:rPr>
          <w:b/>
        </w:rPr>
        <w:t xml:space="preserve"> miesięcy</w:t>
      </w:r>
      <w:r w:rsidRPr="00201B79">
        <w:rPr>
          <w:b/>
        </w:rPr>
        <w:t xml:space="preserve"> od dnia podpisania niniejszej umowy</w:t>
      </w:r>
      <w:r w:rsidRPr="00201B79">
        <w:t>.</w:t>
      </w:r>
    </w:p>
    <w:p w14:paraId="641185F2" w14:textId="4A8C41D2" w:rsidR="00E35CDB" w:rsidRPr="00201B79" w:rsidRDefault="00E35CDB" w:rsidP="00CC07AC">
      <w:pPr>
        <w:numPr>
          <w:ilvl w:val="0"/>
          <w:numId w:val="7"/>
        </w:numPr>
        <w:tabs>
          <w:tab w:val="num" w:pos="567"/>
        </w:tabs>
        <w:ind w:left="567" w:hanging="567"/>
        <w:jc w:val="both"/>
      </w:pPr>
      <w:r w:rsidRPr="00201B79">
        <w:t xml:space="preserve">Wykonawca zobowiązuje się do przedstawienia wstępnej koncepcji projektu </w:t>
      </w:r>
      <w:r w:rsidR="00BE7AA4">
        <w:t xml:space="preserve">na aktualnej mapie lokalizacyjnej w terminie </w:t>
      </w:r>
      <w:r w:rsidR="004F152A">
        <w:t>21</w:t>
      </w:r>
      <w:r w:rsidR="00F53967">
        <w:t xml:space="preserve"> </w:t>
      </w:r>
      <w:r w:rsidR="00BE7AA4">
        <w:t>dni od dnia podpisania</w:t>
      </w:r>
      <w:r w:rsidR="00F53967">
        <w:t xml:space="preserve"> niniejszej</w:t>
      </w:r>
      <w:r w:rsidR="00BE7AA4">
        <w:t xml:space="preserve"> umowy.</w:t>
      </w:r>
    </w:p>
    <w:p w14:paraId="0F4C9100" w14:textId="76F04F6D" w:rsidR="00E35CDB" w:rsidRPr="00201B79" w:rsidRDefault="00E35CDB" w:rsidP="00CC07AC">
      <w:pPr>
        <w:numPr>
          <w:ilvl w:val="0"/>
          <w:numId w:val="7"/>
        </w:numPr>
        <w:tabs>
          <w:tab w:val="num" w:pos="567"/>
        </w:tabs>
        <w:ind w:left="567" w:hanging="567"/>
        <w:jc w:val="both"/>
      </w:pPr>
      <w:r w:rsidRPr="00201B79">
        <w:t>Zamawiający dokona na podstawie pisemnego protokołu zdawczo</w:t>
      </w:r>
      <w:r w:rsidR="00D43706" w:rsidRPr="00201B79">
        <w:t>-</w:t>
      </w:r>
      <w:r w:rsidRPr="00201B79">
        <w:t>odbiorczego odbioru dokumentacji projektowo-kosztorysowej, stanowiącej przedmiot niniejszej umowy</w:t>
      </w:r>
      <w:r w:rsidR="008267C3" w:rsidRPr="00201B79">
        <w:t xml:space="preserve"> </w:t>
      </w:r>
      <w:r w:rsidRPr="00201B79">
        <w:t>w</w:t>
      </w:r>
      <w:r w:rsidR="00D43706" w:rsidRPr="00201B79">
        <w:t> </w:t>
      </w:r>
      <w:r w:rsidRPr="00201B79">
        <w:t>terminie 7 dni od chwili przekazania tej dokumentacji Zamawiającemu</w:t>
      </w:r>
      <w:r w:rsidR="00525DCD" w:rsidRPr="00201B79">
        <w:t xml:space="preserve"> </w:t>
      </w:r>
      <w:r w:rsidRPr="00201B79">
        <w:t>przez Wykonawcę.</w:t>
      </w:r>
    </w:p>
    <w:p w14:paraId="076358B0" w14:textId="1453E315" w:rsidR="00E35CDB" w:rsidRPr="00201B79" w:rsidRDefault="00E35CDB" w:rsidP="00CC07AC">
      <w:pPr>
        <w:numPr>
          <w:ilvl w:val="0"/>
          <w:numId w:val="7"/>
        </w:numPr>
        <w:tabs>
          <w:tab w:val="num" w:pos="567"/>
        </w:tabs>
        <w:ind w:left="567" w:hanging="567"/>
        <w:jc w:val="both"/>
      </w:pPr>
      <w:r w:rsidRPr="00201B79">
        <w:t>Do protokołu zdawczo</w:t>
      </w:r>
      <w:r w:rsidR="00D43706" w:rsidRPr="00201B79">
        <w:t>-</w:t>
      </w:r>
      <w:r w:rsidRPr="00201B79">
        <w:t>odbiorczego Wykonawca załącza wykaz wszystkich opracowań wykonanych w ramach niniejszej umowy</w:t>
      </w:r>
      <w:r w:rsidR="00F27B11" w:rsidRPr="00201B79">
        <w:t xml:space="preserve"> </w:t>
      </w:r>
      <w:r w:rsidRPr="00201B79">
        <w:t>oraz pisemne oświadczenie, że przedmiot niniejszej umowy jest wykonany zgodnie z niniejszą umową, obowiązującymi przepisami oraz że został wykonany w stanie kompletnym z punktu widzenia celu, któremu ma służyć.</w:t>
      </w:r>
    </w:p>
    <w:p w14:paraId="094E0772" w14:textId="0CAABFE8" w:rsidR="009321B2" w:rsidRPr="00201B79" w:rsidRDefault="00E35CDB" w:rsidP="00CC07AC">
      <w:pPr>
        <w:numPr>
          <w:ilvl w:val="0"/>
          <w:numId w:val="7"/>
        </w:numPr>
        <w:tabs>
          <w:tab w:val="num" w:pos="567"/>
        </w:tabs>
        <w:ind w:left="567" w:hanging="567"/>
        <w:jc w:val="both"/>
      </w:pPr>
      <w:r w:rsidRPr="00201B79">
        <w:t>Wykonawca przekaże Zamawiającemu wykonaną zgodnie z niniejszą umową dokumentację projektowo-kosztorysową, stanowiącą przedmiot niniejszej umowy w</w:t>
      </w:r>
      <w:r w:rsidR="00D43706" w:rsidRPr="00201B79">
        <w:t> </w:t>
      </w:r>
      <w:r w:rsidRPr="00201B79">
        <w:t>siedzibie Zamawiającego.</w:t>
      </w:r>
    </w:p>
    <w:p w14:paraId="6C24275B" w14:textId="77777777" w:rsidR="00D43706" w:rsidRPr="00201B79" w:rsidRDefault="00D43706" w:rsidP="00CC07AC">
      <w:pPr>
        <w:tabs>
          <w:tab w:val="center" w:pos="4542"/>
          <w:tab w:val="left" w:pos="5325"/>
          <w:tab w:val="left" w:leader="dot" w:pos="8661"/>
        </w:tabs>
        <w:ind w:left="15"/>
        <w:rPr>
          <w:b/>
          <w:bCs/>
        </w:rPr>
      </w:pPr>
    </w:p>
    <w:p w14:paraId="040AD8E6" w14:textId="77777777" w:rsidR="00483606" w:rsidRPr="00201B79" w:rsidRDefault="00C26FCD" w:rsidP="00CC07AC">
      <w:pPr>
        <w:tabs>
          <w:tab w:val="center" w:pos="4542"/>
          <w:tab w:val="left" w:pos="5325"/>
          <w:tab w:val="left" w:leader="dot" w:pos="8661"/>
        </w:tabs>
        <w:ind w:left="15"/>
        <w:jc w:val="center"/>
        <w:rPr>
          <w:b/>
          <w:bCs/>
        </w:rPr>
      </w:pPr>
      <w:r w:rsidRPr="00201B79">
        <w:rPr>
          <w:b/>
          <w:bCs/>
        </w:rPr>
        <w:t>PODWYKONAWCY</w:t>
      </w:r>
    </w:p>
    <w:p w14:paraId="2F2FA9ED" w14:textId="77777777" w:rsidR="00DE11B6" w:rsidRPr="00201B79" w:rsidRDefault="00DE11B6" w:rsidP="00CC07AC">
      <w:pPr>
        <w:tabs>
          <w:tab w:val="center" w:pos="4542"/>
          <w:tab w:val="left" w:pos="5325"/>
          <w:tab w:val="left" w:leader="dot" w:pos="8661"/>
        </w:tabs>
        <w:ind w:left="15"/>
        <w:rPr>
          <w:b/>
          <w:bCs/>
        </w:rPr>
      </w:pPr>
    </w:p>
    <w:p w14:paraId="5296AFAE" w14:textId="77777777" w:rsidR="00C26FCD" w:rsidRPr="00201B79" w:rsidRDefault="00C26FCD" w:rsidP="00CC07AC">
      <w:pPr>
        <w:tabs>
          <w:tab w:val="center" w:pos="4542"/>
          <w:tab w:val="left" w:pos="5325"/>
          <w:tab w:val="left" w:leader="dot" w:pos="8661"/>
        </w:tabs>
        <w:ind w:left="15"/>
        <w:jc w:val="center"/>
        <w:rPr>
          <w:b/>
          <w:bCs/>
        </w:rPr>
      </w:pPr>
      <w:r w:rsidRPr="00201B79">
        <w:rPr>
          <w:b/>
          <w:bCs/>
        </w:rPr>
        <w:t>§ 6</w:t>
      </w:r>
    </w:p>
    <w:p w14:paraId="79DE8418" w14:textId="783111E2" w:rsidR="00C26FCD" w:rsidRPr="00974360" w:rsidRDefault="00C26FCD">
      <w:pPr>
        <w:numPr>
          <w:ilvl w:val="0"/>
          <w:numId w:val="8"/>
        </w:numPr>
        <w:ind w:left="567" w:hanging="567"/>
        <w:jc w:val="both"/>
        <w:rPr>
          <w:b/>
          <w:bCs/>
        </w:rPr>
      </w:pPr>
      <w:r w:rsidRPr="00201B79">
        <w:rPr>
          <w:bCs/>
        </w:rPr>
        <w:t xml:space="preserve">Wykonawca może powierzyć wykonanie części dokumentacji </w:t>
      </w:r>
      <w:r w:rsidRPr="00201B79">
        <w:t>projektowo-kosztorysowej, stanowiącej część przedmiotu niniejszej umowy</w:t>
      </w:r>
      <w:r w:rsidRPr="00201B79">
        <w:rPr>
          <w:bCs/>
        </w:rPr>
        <w:t xml:space="preserve"> innym podmiotom posiadającym uprawnienia do projektowania, wyłącznie po uzyskaniu pisemnej zgody Zamawiającego, jeżeli nie spowoduje to wydłużenia czasu wykonania dokumentacji projektowo-kosztorysowej, stanowiącej przedmiot niniejszej umowy, ani nie zwiększy kosztów wykonania tej dokumentacji.</w:t>
      </w:r>
    </w:p>
    <w:p w14:paraId="687E7D69" w14:textId="74AE01CB" w:rsidR="00C26FCD" w:rsidRPr="00974360" w:rsidRDefault="00C26FCD">
      <w:pPr>
        <w:numPr>
          <w:ilvl w:val="0"/>
          <w:numId w:val="8"/>
        </w:numPr>
        <w:ind w:left="567" w:hanging="567"/>
        <w:jc w:val="both"/>
        <w:rPr>
          <w:b/>
          <w:bCs/>
        </w:rPr>
      </w:pPr>
      <w:r w:rsidRPr="00201B79">
        <w:t xml:space="preserve">W celu uzyskania zgody, o której mowa w ust. 1 powyżej Wykonawca zobowiązany jest przedstawić Zamawiającemu do akceptacji projekt umowy z Podwykonawcą, której przedmiotem jest opracowanie dokumentacji projektowo-kosztorysowej, stanowiącej część przedmiotu niniejszej umowy lub zmian tej dokumentacji </w:t>
      </w:r>
      <w:r w:rsidR="00BE7AA4">
        <w:t>przy czym podwykonawca lub dalszy podwykonawca chcący zawrzeć umowę o podwykonawstwo musi dołączyć zgodę wykonawcy na zawarcie umowy o podwykonawstwo o treści zgodnej z projektem umowy.</w:t>
      </w:r>
    </w:p>
    <w:p w14:paraId="579E062D" w14:textId="71FF084E" w:rsidR="00C26FCD" w:rsidRPr="00201B79" w:rsidRDefault="00C26FCD">
      <w:pPr>
        <w:numPr>
          <w:ilvl w:val="0"/>
          <w:numId w:val="8"/>
        </w:numPr>
        <w:ind w:left="567" w:hanging="567"/>
        <w:jc w:val="both"/>
      </w:pPr>
      <w:r w:rsidRPr="00201B79">
        <w:t>Po uzyskaniu pisemnej zgody Zamawiającego na zawarcie umowy o podwykonawstwo, zgodnej z przedstawionym i zaakceptowanym przez Zamawiającego projektem tej umowy, Wykonawca może zawrzeć z Podwykonawcą umowę o podwykonawstwo, a</w:t>
      </w:r>
      <w:r w:rsidR="00D43706" w:rsidRPr="00201B79">
        <w:t> </w:t>
      </w:r>
      <w:r w:rsidRPr="00201B79">
        <w:t xml:space="preserve">następnie przekazać Zamawiającemu poświadczoną za zgodność z oryginałem kopię tak zawartej umowy o podwykonawstwo w terminie 7 dni od dnia jej zawarcia. </w:t>
      </w:r>
    </w:p>
    <w:p w14:paraId="645FCECD" w14:textId="230F1954" w:rsidR="00C26FCD" w:rsidRPr="00201B79" w:rsidRDefault="00C26FCD">
      <w:pPr>
        <w:numPr>
          <w:ilvl w:val="0"/>
          <w:numId w:val="8"/>
        </w:numPr>
        <w:suppressAutoHyphens w:val="0"/>
        <w:ind w:left="567" w:hanging="567"/>
        <w:jc w:val="both"/>
      </w:pPr>
      <w:r w:rsidRPr="00201B79">
        <w:t>Umowa o podwykonawstwo, która zawiera postanowienia odmienne od zawartych w</w:t>
      </w:r>
      <w:r w:rsidR="00D43706" w:rsidRPr="00201B79">
        <w:t> </w:t>
      </w:r>
      <w:r w:rsidRPr="00201B79">
        <w:t xml:space="preserve">projekcie tejże umowy zaakceptowanym przez Zamawiającego nie stanowi umowy </w:t>
      </w:r>
      <w:r w:rsidR="00D43706" w:rsidRPr="00201B79">
        <w:t>o </w:t>
      </w:r>
      <w:r w:rsidRPr="00201B79">
        <w:t>podwykonawstwo zaakceptowanej przez Zamawiającego w rozumieniu § 6 niniejszej umowy i nie wiąże Zamawiającego.</w:t>
      </w:r>
    </w:p>
    <w:p w14:paraId="4A8D823D" w14:textId="2AC73A02" w:rsidR="00C26FCD" w:rsidRPr="00201B79" w:rsidRDefault="00C26FCD">
      <w:pPr>
        <w:numPr>
          <w:ilvl w:val="0"/>
          <w:numId w:val="8"/>
        </w:numPr>
        <w:ind w:left="567" w:hanging="567"/>
        <w:jc w:val="both"/>
      </w:pPr>
      <w:r w:rsidRPr="00201B79">
        <w:t>Strony niniejszej umowy ustalają, iż umowy o podwykonawstwo będą odpowiadały ściśle warunkom wykonania niniejszej umowy przez Wykonawcę, a w szczególności w</w:t>
      </w:r>
      <w:r w:rsidR="00D43706" w:rsidRPr="00201B79">
        <w:t> </w:t>
      </w:r>
      <w:r w:rsidRPr="00201B79">
        <w:t xml:space="preserve">zakresie terminów wykonania niniejszej umowy oraz odstąpienia od niniejszej umowy. </w:t>
      </w:r>
      <w:r w:rsidRPr="00201B79">
        <w:lastRenderedPageBreak/>
        <w:t>Postanowienia umów z Podwykonawcą nie mogą zawierać postanowień sprzecznych z</w:t>
      </w:r>
      <w:r w:rsidR="00D43706" w:rsidRPr="00201B79">
        <w:t> </w:t>
      </w:r>
      <w:r w:rsidRPr="00201B79">
        <w:t>niniejszą umową w takim przypadku postanowienia takie są nieważne lub pierwszeństwo mają postanowienia niniejszej umowy.</w:t>
      </w:r>
    </w:p>
    <w:p w14:paraId="31CA29FD" w14:textId="3B9EF6A0" w:rsidR="00C26FCD" w:rsidRPr="00201B79" w:rsidRDefault="00C26FCD">
      <w:pPr>
        <w:numPr>
          <w:ilvl w:val="0"/>
          <w:numId w:val="8"/>
        </w:numPr>
        <w:ind w:left="567" w:hanging="567"/>
        <w:jc w:val="both"/>
      </w:pPr>
      <w:r w:rsidRPr="00201B79">
        <w:t>Termin zapłaty wynagrodzenia Podwykonawcy, przewidziany w umowi</w:t>
      </w:r>
      <w:r w:rsidR="004A7A18" w:rsidRPr="00201B79">
        <w:t xml:space="preserve">e </w:t>
      </w:r>
      <w:r w:rsidRPr="00201B79">
        <w:t>o</w:t>
      </w:r>
      <w:r w:rsidR="00D43706" w:rsidRPr="00201B79">
        <w:t> </w:t>
      </w:r>
      <w:r w:rsidRPr="00201B79">
        <w:t xml:space="preserve">podwykonawstwo, nie może być dłuższy niż </w:t>
      </w:r>
      <w:r w:rsidR="004A7A18" w:rsidRPr="00201B79">
        <w:t>7</w:t>
      </w:r>
      <w:r w:rsidRPr="00201B79">
        <w:t xml:space="preserve"> dni od dnia doręczenia faktury lub rachunku wystawionych przez Podwykonawcę Wykonawcy, potwierdzających wykonanie zleconej Podwykonawcy lub dalszemu Podwykonawcy usługi.</w:t>
      </w:r>
    </w:p>
    <w:p w14:paraId="33B9A1DB" w14:textId="77777777" w:rsidR="00C26FCD" w:rsidRPr="00201B79" w:rsidRDefault="00C26FCD">
      <w:pPr>
        <w:numPr>
          <w:ilvl w:val="0"/>
          <w:numId w:val="8"/>
        </w:numPr>
        <w:ind w:left="567" w:hanging="567"/>
        <w:jc w:val="both"/>
      </w:pPr>
      <w:r w:rsidRPr="00201B79">
        <w:t>W przypadku, gdy termin zapłaty wynagrodzenia jest dłuższy niż określony w ust. 6, Zamawiający informuje o tym Wykonawcę i wzywa go do doprowadzenia do zmiany tej umowy.</w:t>
      </w:r>
    </w:p>
    <w:p w14:paraId="73832B51" w14:textId="77777777" w:rsidR="00C26FCD" w:rsidRPr="00201B79" w:rsidRDefault="00C26FCD">
      <w:pPr>
        <w:numPr>
          <w:ilvl w:val="0"/>
          <w:numId w:val="8"/>
        </w:numPr>
        <w:suppressAutoHyphens w:val="0"/>
        <w:ind w:left="567" w:hanging="567"/>
        <w:jc w:val="both"/>
      </w:pPr>
      <w:r w:rsidRPr="00201B79">
        <w:t>W umowach z Podwykonawcami wynagrodzenie należne Podwykonawcy z tytułu wykonania powierzonej przez Wykonawcę części przedmiotu zamówienia nie może przewyższać wynagrodzenia za tę część przedmiotu zamówienia należnego Wykonawcy od Zamawiającego.</w:t>
      </w:r>
    </w:p>
    <w:p w14:paraId="0A21BDB0" w14:textId="38091BA5" w:rsidR="00C26FCD" w:rsidRPr="00201B79" w:rsidRDefault="00C26FCD">
      <w:pPr>
        <w:numPr>
          <w:ilvl w:val="0"/>
          <w:numId w:val="8"/>
        </w:numPr>
        <w:suppressAutoHyphens w:val="0"/>
        <w:ind w:left="567" w:hanging="567"/>
        <w:jc w:val="both"/>
      </w:pPr>
      <w:r w:rsidRPr="00201B79">
        <w:t>Wykonawca winien zgłaszać Zamawiającemu do odbioru wyłącznie te opracowania, które zostały przez niego odebrane od Podwykonawców bezwarunkowo i bez zastrzeżeń.</w:t>
      </w:r>
    </w:p>
    <w:p w14:paraId="4B76B4C5" w14:textId="4FD4F6FD" w:rsidR="00C26FCD" w:rsidRPr="00201B79" w:rsidRDefault="00C26FCD">
      <w:pPr>
        <w:numPr>
          <w:ilvl w:val="0"/>
          <w:numId w:val="8"/>
        </w:numPr>
        <w:suppressAutoHyphens w:val="0"/>
        <w:ind w:left="567" w:hanging="567"/>
        <w:jc w:val="both"/>
      </w:pPr>
      <w:r w:rsidRPr="00201B79">
        <w:t>W przypadku powierzenia przez Wykonawcę do wykonania części przedmiotu niniejszej umowy Podwykonawcom lub dalszym Podwykonawcom – Wykonawca i</w:t>
      </w:r>
      <w:r w:rsidR="00D43706" w:rsidRPr="00201B79">
        <w:t> </w:t>
      </w:r>
      <w:r w:rsidRPr="00201B79">
        <w:t>Podwykonawcy ponoszą wobec Zamawiającego odpowiedzialność solidarną.</w:t>
      </w:r>
    </w:p>
    <w:p w14:paraId="2401CD5F" w14:textId="786DC843" w:rsidR="00C26FCD" w:rsidRPr="00201B79" w:rsidRDefault="00C26FCD">
      <w:pPr>
        <w:numPr>
          <w:ilvl w:val="0"/>
          <w:numId w:val="8"/>
        </w:numPr>
        <w:suppressAutoHyphens w:val="0"/>
        <w:ind w:left="567" w:hanging="567"/>
        <w:jc w:val="both"/>
      </w:pPr>
      <w:r w:rsidRPr="00201B79">
        <w:t>Wykonawca zobowiązany jest dokonać zapłaty wynagrodzenia Podwykonawcy za ustalone w umowie przedmioty odbioru, fakturami wystawionymi za wykonane i</w:t>
      </w:r>
      <w:r w:rsidR="00D43706" w:rsidRPr="00201B79">
        <w:t> </w:t>
      </w:r>
      <w:r w:rsidRPr="00201B79">
        <w:t xml:space="preserve">odebrane przedmioty odbioru, płatnymi w terminie </w:t>
      </w:r>
      <w:r w:rsidR="004A7A18" w:rsidRPr="00201B79">
        <w:t>7</w:t>
      </w:r>
      <w:r w:rsidRPr="00201B79">
        <w:t xml:space="preserve"> dni od daty dostarczenia faktury przez Podwykonawcę.</w:t>
      </w:r>
    </w:p>
    <w:p w14:paraId="74308D40" w14:textId="3077D41A" w:rsidR="00C26FCD" w:rsidRPr="00201B79" w:rsidRDefault="00C26FCD">
      <w:pPr>
        <w:numPr>
          <w:ilvl w:val="0"/>
          <w:numId w:val="8"/>
        </w:numPr>
        <w:suppressAutoHyphens w:val="0"/>
        <w:ind w:left="567" w:hanging="567"/>
        <w:jc w:val="both"/>
      </w:pPr>
      <w:r w:rsidRPr="00201B79">
        <w:t>Podwykonawca zobowiązany jest dokonać zapłaty wynagrodzenia dalszemu Podwykonawcy za ustalone w umowie przedmioty odbioru, fakturami wystawionymi za</w:t>
      </w:r>
      <w:r w:rsidR="00D43706" w:rsidRPr="00201B79">
        <w:t> </w:t>
      </w:r>
      <w:r w:rsidRPr="00201B79">
        <w:t xml:space="preserve">wykonane i odebrane przedmioty odbioru, płatnymi w terminie </w:t>
      </w:r>
      <w:r w:rsidR="004A7A18" w:rsidRPr="00201B79">
        <w:t>7</w:t>
      </w:r>
      <w:r w:rsidRPr="00201B79">
        <w:t xml:space="preserve"> dni od daty dostarczenia faktury przez dalszego Podwykonawcę.</w:t>
      </w:r>
    </w:p>
    <w:p w14:paraId="105FADA8" w14:textId="77777777" w:rsidR="008904A8" w:rsidRDefault="00C26FCD">
      <w:pPr>
        <w:numPr>
          <w:ilvl w:val="0"/>
          <w:numId w:val="8"/>
        </w:numPr>
        <w:suppressAutoHyphens w:val="0"/>
        <w:ind w:left="567" w:hanging="567"/>
        <w:jc w:val="both"/>
      </w:pPr>
      <w:r w:rsidRPr="00201B79">
        <w:t>Wykonawca, Podwykonawcy oraz wykonawcy robót budowlanych ponoszą solidarną odpowiedzialność za szkody związane z realizacją niniejszej umowy oraz związane z</w:t>
      </w:r>
      <w:r w:rsidR="00D43706" w:rsidRPr="00201B79">
        <w:t> </w:t>
      </w:r>
      <w:r w:rsidRPr="00201B79">
        <w:t>wykonaniem budowli/budynku w oparciu o dokumentację projektowo-kosztorysową, stanowiącą część przedmiotu niniejszej umowy.</w:t>
      </w:r>
    </w:p>
    <w:p w14:paraId="7F4C46E2" w14:textId="5599DEE8" w:rsidR="008904A8" w:rsidRPr="008904A8" w:rsidRDefault="008904A8">
      <w:pPr>
        <w:numPr>
          <w:ilvl w:val="0"/>
          <w:numId w:val="8"/>
        </w:numPr>
        <w:suppressAutoHyphens w:val="0"/>
        <w:ind w:left="567" w:hanging="567"/>
        <w:jc w:val="both"/>
      </w:pPr>
      <w:r w:rsidRPr="008904A8">
        <w:t xml:space="preserve">Wykonawca, którego wynagrodzenie zostało zmienione zgodnie z § </w:t>
      </w:r>
      <w:r>
        <w:t>9</w:t>
      </w:r>
      <w:r w:rsidRPr="008904A8">
        <w:t xml:space="preserve"> niniejszej umowy zobowiązany jest do zmiany wynagrodzenia przysługującego podwykonawcy,  z którymi zawarł umowę, w zakresie odpowiadającym zmianom cen materiałów lub kosztów dotyczących zobowiązania podwykonawcy. Ust. </w:t>
      </w:r>
      <w:r>
        <w:t>2</w:t>
      </w:r>
      <w:r w:rsidRPr="008904A8">
        <w:t xml:space="preserve"> - </w:t>
      </w:r>
      <w:r>
        <w:t>4</w:t>
      </w:r>
      <w:r w:rsidRPr="008904A8">
        <w:t xml:space="preserve"> niniejszego paragrafu stosuje się odpowiednio.</w:t>
      </w:r>
    </w:p>
    <w:p w14:paraId="3561AB50" w14:textId="77777777" w:rsidR="008904A8" w:rsidRDefault="008904A8" w:rsidP="00CC07AC">
      <w:pPr>
        <w:rPr>
          <w:b/>
          <w:spacing w:val="-7"/>
        </w:rPr>
      </w:pPr>
    </w:p>
    <w:p w14:paraId="30DBD2A0" w14:textId="77777777" w:rsidR="00483606" w:rsidRPr="00201B79" w:rsidRDefault="00C26FCD" w:rsidP="00CC07AC">
      <w:pPr>
        <w:jc w:val="center"/>
        <w:rPr>
          <w:b/>
          <w:spacing w:val="-7"/>
        </w:rPr>
      </w:pPr>
      <w:r w:rsidRPr="00201B79">
        <w:rPr>
          <w:b/>
          <w:spacing w:val="-7"/>
        </w:rPr>
        <w:t>WYNAGRODZENIE WYKONAWCY</w:t>
      </w:r>
    </w:p>
    <w:p w14:paraId="7C2C1259" w14:textId="77777777" w:rsidR="00DE11B6" w:rsidRPr="00201B79" w:rsidRDefault="00DE11B6" w:rsidP="00CC07AC">
      <w:pPr>
        <w:tabs>
          <w:tab w:val="center" w:pos="4542"/>
          <w:tab w:val="left" w:pos="5325"/>
          <w:tab w:val="left" w:leader="dot" w:pos="8661"/>
        </w:tabs>
        <w:ind w:left="15"/>
        <w:rPr>
          <w:b/>
          <w:bCs/>
        </w:rPr>
      </w:pPr>
    </w:p>
    <w:p w14:paraId="41C8D273" w14:textId="76975359" w:rsidR="001E5313" w:rsidRPr="00201B79" w:rsidRDefault="00C26FCD" w:rsidP="00CC07AC">
      <w:pPr>
        <w:tabs>
          <w:tab w:val="center" w:pos="4542"/>
          <w:tab w:val="left" w:pos="5325"/>
          <w:tab w:val="left" w:leader="dot" w:pos="8661"/>
        </w:tabs>
        <w:ind w:left="15"/>
        <w:jc w:val="center"/>
        <w:rPr>
          <w:b/>
          <w:bCs/>
        </w:rPr>
      </w:pPr>
      <w:r w:rsidRPr="00201B79">
        <w:rPr>
          <w:b/>
          <w:bCs/>
        </w:rPr>
        <w:t>§ 7</w:t>
      </w:r>
      <w:r w:rsidR="00141246">
        <w:rPr>
          <w:b/>
          <w:bCs/>
        </w:rPr>
        <w:t xml:space="preserve"> *</w:t>
      </w:r>
      <w:r w:rsidR="004C5D37">
        <w:rPr>
          <w:b/>
          <w:bCs/>
        </w:rPr>
        <w:t xml:space="preserve"> </w:t>
      </w:r>
    </w:p>
    <w:p w14:paraId="1450B63C" w14:textId="77777777" w:rsidR="009804E8" w:rsidRPr="006146F0" w:rsidRDefault="009804E8">
      <w:pPr>
        <w:numPr>
          <w:ilvl w:val="0"/>
          <w:numId w:val="23"/>
        </w:numPr>
        <w:tabs>
          <w:tab w:val="clear" w:pos="720"/>
          <w:tab w:val="left" w:pos="567"/>
          <w:tab w:val="left" w:leader="dot" w:pos="8661"/>
        </w:tabs>
        <w:ind w:left="567" w:hanging="567"/>
        <w:jc w:val="both"/>
      </w:pPr>
      <w:r w:rsidRPr="006146F0">
        <w:t xml:space="preserve">Za wykonanie umowy Wykonawca otrzyma </w:t>
      </w:r>
      <w:r w:rsidRPr="006146F0">
        <w:rPr>
          <w:b/>
        </w:rPr>
        <w:t>wynagrodzenie ryczałtowe (umowne)</w:t>
      </w:r>
      <w:r w:rsidRPr="006146F0">
        <w:t xml:space="preserve"> w wysokości </w:t>
      </w:r>
      <w:r w:rsidRPr="006146F0">
        <w:rPr>
          <w:b/>
        </w:rPr>
        <w:t xml:space="preserve">…………………………………………... zł netto </w:t>
      </w:r>
      <w:r w:rsidRPr="006146F0">
        <w:t xml:space="preserve">(słownie złotych: ……………………………………………….) plus podatek od towarów i usług </w:t>
      </w:r>
      <w:r w:rsidRPr="006146F0">
        <w:rPr>
          <w:b/>
        </w:rPr>
        <w:t>…….</w:t>
      </w:r>
      <w:r w:rsidRPr="006146F0">
        <w:t xml:space="preserve"> tj. </w:t>
      </w:r>
      <w:r w:rsidRPr="006146F0">
        <w:rPr>
          <w:b/>
          <w:bCs/>
        </w:rPr>
        <w:t>…………….</w:t>
      </w:r>
      <w:r w:rsidRPr="006146F0">
        <w:t xml:space="preserve"> zł. Razem wynagrodzenie </w:t>
      </w:r>
      <w:r w:rsidRPr="006146F0">
        <w:rPr>
          <w:b/>
        </w:rPr>
        <w:t xml:space="preserve">brutto ………………………. zł </w:t>
      </w:r>
      <w:r w:rsidRPr="006146F0">
        <w:t>(słownie złotych: ………………………………………………………………………...………..).</w:t>
      </w:r>
    </w:p>
    <w:p w14:paraId="776BD09E" w14:textId="77777777" w:rsidR="009804E8" w:rsidRPr="006146F0" w:rsidRDefault="009804E8">
      <w:pPr>
        <w:numPr>
          <w:ilvl w:val="0"/>
          <w:numId w:val="23"/>
        </w:numPr>
        <w:tabs>
          <w:tab w:val="clear" w:pos="720"/>
          <w:tab w:val="left" w:pos="567"/>
          <w:tab w:val="left" w:leader="dot" w:pos="8661"/>
        </w:tabs>
        <w:ind w:left="567" w:hanging="567"/>
        <w:jc w:val="both"/>
      </w:pPr>
      <w:r w:rsidRPr="006146F0">
        <w:t>Faktura za wykonanie przedmiotu umowy zostanie wystawiona po protokolarnym odbiorze prac objętych przedmiotem niniejszej umowy.</w:t>
      </w:r>
      <w:r w:rsidRPr="006146F0">
        <w:rPr>
          <w:rFonts w:eastAsiaTheme="minorHAnsi"/>
          <w:lang w:eastAsia="en-US"/>
        </w:rPr>
        <w:t xml:space="preserve"> </w:t>
      </w:r>
      <w:r w:rsidRPr="006146F0">
        <w:t>Dopuszcza się złożenie faktury częściowej po wykonaniu i zaewidencjonowaniu mapy d/c projektowych (wartość faktury częściowej nie może przekroczyć 20 % wartości brutto umowy).</w:t>
      </w:r>
    </w:p>
    <w:p w14:paraId="7E2F3FC5" w14:textId="77777777" w:rsidR="009804E8" w:rsidRPr="006146F0" w:rsidRDefault="009804E8" w:rsidP="00CC07AC">
      <w:pPr>
        <w:numPr>
          <w:ilvl w:val="0"/>
          <w:numId w:val="3"/>
        </w:numPr>
        <w:tabs>
          <w:tab w:val="clear" w:pos="720"/>
          <w:tab w:val="left" w:pos="567"/>
          <w:tab w:val="left" w:leader="dot" w:pos="8661"/>
        </w:tabs>
        <w:ind w:left="567" w:hanging="567"/>
        <w:jc w:val="both"/>
      </w:pPr>
      <w:r w:rsidRPr="006146F0">
        <w:lastRenderedPageBreak/>
        <w:t>Strony ustalają, że płatność z tytułu wynagrodzenia należnego Wykonawcy/faktury częściowej nastąpi po podpisaniu protokołu zdawczo-odbiorczego/ po wykonaniu i zaewidencjonowaniu mapy d/c projektowych, w przypadku faktury częściowej,  przelewem na rachunek bankowy nr …………………………………………..………… w terminie 30 dni od dnia doręczenia faktury/faktury częściowej wystawionej zgodnie z obowiązującymi przepisami prawa i postanowieniami niniejszej umowy oraz uprzedniego przedstawienia przez niego dowodów potwierdzających zapłatę wymagalnego wynagrodzenia podwykonawcom i dalszym podwykonawcom, jeżeli Wykonawca będzie korzystał przy wykonaniu umowy z pomocy podwykonawcy lub dalszego podwykonawcy, przy czym w przypadku nie przedstawienia przez Wykonawcę wszystkich wymaganych dowodów potwierdzających zapłatę wymagalnego wynagrodzenia podwykonawcom i dalszym podwykonawcom, termin zapłaty faktury/faktury częściowej biegnie od daty doręczenia tychże dowodów. Płatność zostanie dokonana za pośrednictwem metody podzielonej płatności.</w:t>
      </w:r>
    </w:p>
    <w:p w14:paraId="75AE6ADD" w14:textId="77777777" w:rsidR="009804E8" w:rsidRPr="006146F0" w:rsidRDefault="009804E8" w:rsidP="00CC07AC">
      <w:pPr>
        <w:numPr>
          <w:ilvl w:val="0"/>
          <w:numId w:val="3"/>
        </w:numPr>
        <w:tabs>
          <w:tab w:val="clear" w:pos="720"/>
          <w:tab w:val="left" w:pos="567"/>
          <w:tab w:val="left" w:leader="dot" w:pos="8661"/>
        </w:tabs>
        <w:ind w:left="567" w:hanging="567"/>
        <w:jc w:val="both"/>
      </w:pPr>
      <w:r w:rsidRPr="006146F0">
        <w:t>Wykonawca oświadcza, że jest właścicielem wskazanego w ust. 3. rachunku bankowego, do którego został utworzony wydzielony rachunek Vat na cele prowadzonej działalności gospodarczej.</w:t>
      </w:r>
    </w:p>
    <w:p w14:paraId="3F469BB1" w14:textId="77777777" w:rsidR="009804E8" w:rsidRPr="006146F0" w:rsidRDefault="009804E8" w:rsidP="00CC07AC">
      <w:pPr>
        <w:numPr>
          <w:ilvl w:val="0"/>
          <w:numId w:val="3"/>
        </w:numPr>
        <w:tabs>
          <w:tab w:val="clear" w:pos="720"/>
          <w:tab w:val="left" w:pos="567"/>
          <w:tab w:val="left" w:leader="dot" w:pos="8661"/>
        </w:tabs>
        <w:ind w:left="567" w:hanging="567"/>
        <w:jc w:val="both"/>
      </w:pPr>
      <w:r w:rsidRPr="006146F0">
        <w:t>Strony umowy zgodnie oświadczają, iż zapłata wynagrodzenia nastąpi w dniu obciążenia rachunku bankowego Zamawiającego poleceniem zapłaty.</w:t>
      </w:r>
    </w:p>
    <w:p w14:paraId="12CFB570" w14:textId="23E07ABA" w:rsidR="009804E8" w:rsidRPr="006146F0" w:rsidRDefault="009804E8" w:rsidP="00CC07AC">
      <w:pPr>
        <w:numPr>
          <w:ilvl w:val="0"/>
          <w:numId w:val="3"/>
        </w:numPr>
        <w:tabs>
          <w:tab w:val="clear" w:pos="720"/>
          <w:tab w:val="left" w:pos="567"/>
          <w:tab w:val="left" w:leader="dot" w:pos="8661"/>
        </w:tabs>
        <w:ind w:left="567" w:hanging="567"/>
        <w:jc w:val="both"/>
      </w:pPr>
      <w:r w:rsidRPr="006146F0">
        <w:t>Zamawiający oświadcza, że środki na realizację zadania będącego przedmiotem niniejszej umowy nie będą wyższe niż przyjęte w planie finansowym budżetu Powiatu Pabianickiego na</w:t>
      </w:r>
      <w:r w:rsidRPr="006146F0">
        <w:rPr>
          <w:b/>
        </w:rPr>
        <w:t xml:space="preserve"> rok 202</w:t>
      </w:r>
      <w:r w:rsidR="004F152A">
        <w:rPr>
          <w:b/>
        </w:rPr>
        <w:t>5</w:t>
      </w:r>
      <w:r w:rsidRPr="006146F0">
        <w:rPr>
          <w:b/>
        </w:rPr>
        <w:t xml:space="preserve"> w dziale ……. rozdział …………….. § …………. </w:t>
      </w:r>
      <w:r w:rsidRPr="006146F0">
        <w:t xml:space="preserve">w kwocie </w:t>
      </w:r>
      <w:r w:rsidRPr="006146F0">
        <w:rPr>
          <w:b/>
        </w:rPr>
        <w:t xml:space="preserve">………………… </w:t>
      </w:r>
      <w:r w:rsidRPr="006146F0">
        <w:t>zł.</w:t>
      </w:r>
    </w:p>
    <w:p w14:paraId="45703EE3" w14:textId="77777777" w:rsidR="009804E8" w:rsidRPr="006146F0" w:rsidRDefault="009804E8" w:rsidP="00CC07AC">
      <w:pPr>
        <w:numPr>
          <w:ilvl w:val="0"/>
          <w:numId w:val="3"/>
        </w:numPr>
        <w:tabs>
          <w:tab w:val="clear" w:pos="720"/>
          <w:tab w:val="left" w:pos="567"/>
          <w:tab w:val="left" w:leader="dot" w:pos="8661"/>
        </w:tabs>
        <w:ind w:left="567" w:hanging="567"/>
        <w:jc w:val="both"/>
      </w:pPr>
      <w:r w:rsidRPr="006146F0">
        <w:t>Wykonawca za zrealizowany przedmiot niniejszej umowy wystawi fakturę na:</w:t>
      </w:r>
    </w:p>
    <w:tbl>
      <w:tblPr>
        <w:tblW w:w="0" w:type="auto"/>
        <w:tblInd w:w="567" w:type="dxa"/>
        <w:tblLook w:val="04A0" w:firstRow="1" w:lastRow="0" w:firstColumn="1" w:lastColumn="0" w:noHBand="0" w:noVBand="1"/>
      </w:tblPr>
      <w:tblGrid>
        <w:gridCol w:w="1243"/>
        <w:gridCol w:w="3065"/>
        <w:gridCol w:w="1484"/>
        <w:gridCol w:w="2713"/>
      </w:tblGrid>
      <w:tr w:rsidR="009804E8" w:rsidRPr="006146F0" w14:paraId="77D386EB" w14:textId="77777777" w:rsidTr="009B1481">
        <w:tc>
          <w:tcPr>
            <w:tcW w:w="1243" w:type="dxa"/>
            <w:shd w:val="clear" w:color="auto" w:fill="auto"/>
          </w:tcPr>
          <w:p w14:paraId="7E2962F4" w14:textId="77777777" w:rsidR="009804E8" w:rsidRPr="006146F0" w:rsidRDefault="009804E8" w:rsidP="00CC07AC">
            <w:pPr>
              <w:tabs>
                <w:tab w:val="num" w:pos="2444"/>
              </w:tabs>
              <w:suppressAutoHyphens w:val="0"/>
              <w:jc w:val="both"/>
              <w:rPr>
                <w:b/>
                <w:bCs/>
              </w:rPr>
            </w:pPr>
            <w:r w:rsidRPr="006146F0">
              <w:rPr>
                <w:b/>
                <w:bCs/>
              </w:rPr>
              <w:t>Nabywca:</w:t>
            </w:r>
          </w:p>
        </w:tc>
        <w:tc>
          <w:tcPr>
            <w:tcW w:w="3178" w:type="dxa"/>
            <w:shd w:val="clear" w:color="auto" w:fill="auto"/>
          </w:tcPr>
          <w:p w14:paraId="14C61857" w14:textId="77777777" w:rsidR="009804E8" w:rsidRPr="006146F0" w:rsidRDefault="009804E8" w:rsidP="00CC07AC">
            <w:pPr>
              <w:tabs>
                <w:tab w:val="left" w:leader="dot" w:pos="8661"/>
              </w:tabs>
              <w:jc w:val="both"/>
              <w:rPr>
                <w:b/>
                <w:bCs/>
              </w:rPr>
            </w:pPr>
            <w:r w:rsidRPr="006146F0">
              <w:rPr>
                <w:b/>
                <w:bCs/>
              </w:rPr>
              <w:t>Powiat Pabianicki</w:t>
            </w:r>
          </w:p>
          <w:p w14:paraId="0EA07216" w14:textId="77777777" w:rsidR="009804E8" w:rsidRPr="006146F0" w:rsidRDefault="009804E8" w:rsidP="00CC07AC">
            <w:pPr>
              <w:tabs>
                <w:tab w:val="left" w:leader="dot" w:pos="8661"/>
              </w:tabs>
              <w:jc w:val="both"/>
              <w:rPr>
                <w:b/>
                <w:bCs/>
              </w:rPr>
            </w:pPr>
            <w:r w:rsidRPr="006146F0">
              <w:rPr>
                <w:b/>
                <w:bCs/>
              </w:rPr>
              <w:t>siedziba: ul. Piłsudskiego 2</w:t>
            </w:r>
          </w:p>
          <w:p w14:paraId="3C457D79" w14:textId="77777777" w:rsidR="009804E8" w:rsidRPr="006146F0" w:rsidRDefault="009804E8" w:rsidP="00CC07AC">
            <w:pPr>
              <w:tabs>
                <w:tab w:val="left" w:leader="dot" w:pos="8661"/>
              </w:tabs>
              <w:jc w:val="both"/>
              <w:rPr>
                <w:b/>
                <w:bCs/>
              </w:rPr>
            </w:pPr>
            <w:r w:rsidRPr="006146F0">
              <w:rPr>
                <w:b/>
                <w:bCs/>
              </w:rPr>
              <w:t>95-200 Pabianice</w:t>
            </w:r>
          </w:p>
          <w:p w14:paraId="50EB6FBC" w14:textId="77777777" w:rsidR="009804E8" w:rsidRPr="006146F0" w:rsidRDefault="009804E8" w:rsidP="00CC07AC">
            <w:pPr>
              <w:tabs>
                <w:tab w:val="left" w:leader="dot" w:pos="8661"/>
              </w:tabs>
              <w:jc w:val="both"/>
              <w:rPr>
                <w:b/>
                <w:bCs/>
              </w:rPr>
            </w:pPr>
            <w:r w:rsidRPr="006146F0">
              <w:rPr>
                <w:b/>
                <w:bCs/>
              </w:rPr>
              <w:t>NIP: 731-17-49-778</w:t>
            </w:r>
          </w:p>
        </w:tc>
        <w:tc>
          <w:tcPr>
            <w:tcW w:w="1499" w:type="dxa"/>
            <w:shd w:val="clear" w:color="auto" w:fill="auto"/>
          </w:tcPr>
          <w:p w14:paraId="732A64E6" w14:textId="77777777" w:rsidR="009804E8" w:rsidRPr="006146F0" w:rsidRDefault="009804E8" w:rsidP="00CC07AC">
            <w:pPr>
              <w:tabs>
                <w:tab w:val="num" w:pos="2444"/>
              </w:tabs>
              <w:suppressAutoHyphens w:val="0"/>
              <w:jc w:val="both"/>
              <w:rPr>
                <w:b/>
                <w:bCs/>
              </w:rPr>
            </w:pPr>
            <w:r w:rsidRPr="006146F0">
              <w:rPr>
                <w:b/>
                <w:bCs/>
              </w:rPr>
              <w:t>Odbiorca:</w:t>
            </w:r>
          </w:p>
        </w:tc>
        <w:tc>
          <w:tcPr>
            <w:tcW w:w="2800" w:type="dxa"/>
            <w:shd w:val="clear" w:color="auto" w:fill="auto"/>
          </w:tcPr>
          <w:p w14:paraId="3C6DB115" w14:textId="77777777" w:rsidR="009804E8" w:rsidRPr="006146F0" w:rsidRDefault="009804E8" w:rsidP="00CC07AC">
            <w:pPr>
              <w:tabs>
                <w:tab w:val="num" w:pos="2444"/>
              </w:tabs>
              <w:suppressAutoHyphens w:val="0"/>
              <w:jc w:val="both"/>
              <w:rPr>
                <w:b/>
                <w:bCs/>
              </w:rPr>
            </w:pPr>
            <w:r w:rsidRPr="006146F0">
              <w:rPr>
                <w:b/>
                <w:bCs/>
              </w:rPr>
              <w:t xml:space="preserve">Starostwo Powiatowe </w:t>
            </w:r>
          </w:p>
          <w:p w14:paraId="572F5143" w14:textId="77777777" w:rsidR="009804E8" w:rsidRPr="006146F0" w:rsidRDefault="009804E8" w:rsidP="00CC07AC">
            <w:pPr>
              <w:tabs>
                <w:tab w:val="num" w:pos="2444"/>
              </w:tabs>
              <w:suppressAutoHyphens w:val="0"/>
              <w:jc w:val="both"/>
              <w:rPr>
                <w:b/>
                <w:bCs/>
              </w:rPr>
            </w:pPr>
            <w:r w:rsidRPr="006146F0">
              <w:rPr>
                <w:b/>
                <w:bCs/>
              </w:rPr>
              <w:t>w Pabianicach</w:t>
            </w:r>
          </w:p>
          <w:p w14:paraId="4D4D60FD" w14:textId="77777777" w:rsidR="009804E8" w:rsidRPr="006146F0" w:rsidRDefault="009804E8" w:rsidP="00CC07AC">
            <w:pPr>
              <w:tabs>
                <w:tab w:val="num" w:pos="2444"/>
              </w:tabs>
              <w:suppressAutoHyphens w:val="0"/>
              <w:jc w:val="both"/>
              <w:rPr>
                <w:b/>
                <w:bCs/>
              </w:rPr>
            </w:pPr>
            <w:r w:rsidRPr="006146F0">
              <w:rPr>
                <w:b/>
                <w:bCs/>
              </w:rPr>
              <w:t>ul. Piłsudskiego 2</w:t>
            </w:r>
          </w:p>
          <w:p w14:paraId="2C8EA819" w14:textId="77777777" w:rsidR="009804E8" w:rsidRPr="006146F0" w:rsidRDefault="009804E8" w:rsidP="00CC07AC">
            <w:pPr>
              <w:tabs>
                <w:tab w:val="num" w:pos="2444"/>
              </w:tabs>
              <w:suppressAutoHyphens w:val="0"/>
              <w:jc w:val="both"/>
              <w:rPr>
                <w:b/>
                <w:bCs/>
              </w:rPr>
            </w:pPr>
            <w:r w:rsidRPr="006146F0">
              <w:rPr>
                <w:b/>
                <w:bCs/>
              </w:rPr>
              <w:t>95-200 Pabianice</w:t>
            </w:r>
          </w:p>
        </w:tc>
      </w:tr>
    </w:tbl>
    <w:p w14:paraId="5B6E9A2F" w14:textId="77777777" w:rsidR="009804E8" w:rsidRPr="006146F0" w:rsidRDefault="009804E8" w:rsidP="00CC07AC">
      <w:pPr>
        <w:pStyle w:val="Akapitzlist"/>
        <w:numPr>
          <w:ilvl w:val="0"/>
          <w:numId w:val="3"/>
        </w:numPr>
        <w:tabs>
          <w:tab w:val="clear" w:pos="720"/>
          <w:tab w:val="num" w:pos="567"/>
        </w:tabs>
        <w:ind w:left="567" w:hanging="567"/>
        <w:jc w:val="both"/>
      </w:pPr>
      <w:r w:rsidRPr="006146F0">
        <w:t>Dowodami, o których mowa w ust. 3 jest kopia przelewu od Wykonawcy potwierdzona za zgodność z oryginałem oraz potwierdzenie przez podwykonawcę lub dalszego podwykonawcę, że Wykonawca uregulował należność z określeniem kwoty i dnia zapłaty z podaniem numeru umowy.</w:t>
      </w:r>
    </w:p>
    <w:p w14:paraId="3D1DE9B9" w14:textId="77777777" w:rsidR="009804E8" w:rsidRPr="006146F0" w:rsidRDefault="009804E8" w:rsidP="00CC07AC">
      <w:pPr>
        <w:pStyle w:val="Akapitzlist"/>
        <w:numPr>
          <w:ilvl w:val="0"/>
          <w:numId w:val="3"/>
        </w:numPr>
        <w:tabs>
          <w:tab w:val="clear" w:pos="720"/>
          <w:tab w:val="num" w:pos="567"/>
        </w:tabs>
        <w:ind w:left="567" w:hanging="567"/>
        <w:jc w:val="both"/>
      </w:pPr>
      <w:r w:rsidRPr="006146F0">
        <w:t>Kwota wynagrodzenia określona w ust. 1 powyżej zawiera wszystkie koszty związane z realizacją przedmiotu niniejszej umowy określonego w § 1 powyżej i nie może ulec zmianie.</w:t>
      </w:r>
    </w:p>
    <w:p w14:paraId="3F9C2038" w14:textId="77777777" w:rsidR="009804E8" w:rsidRPr="006146F0" w:rsidRDefault="009804E8" w:rsidP="00CC07AC">
      <w:pPr>
        <w:pStyle w:val="Akapitzlist"/>
        <w:numPr>
          <w:ilvl w:val="0"/>
          <w:numId w:val="3"/>
        </w:numPr>
        <w:tabs>
          <w:tab w:val="clear" w:pos="720"/>
          <w:tab w:val="num" w:pos="567"/>
        </w:tabs>
        <w:ind w:left="567" w:hanging="567"/>
        <w:jc w:val="both"/>
      </w:pPr>
      <w:r w:rsidRPr="006146F0">
        <w:t>Wzrost stawki VAT, wskazanej w ust. 1 powyżej, nie wpływa na wartość brutto wynagrodzenia ryczałtowego natomiast zmniejszenie tej stawki powoduje zmianę wartości brutto wynagrodzenia umownego.</w:t>
      </w:r>
    </w:p>
    <w:p w14:paraId="638CDF28" w14:textId="77777777" w:rsidR="009804E8" w:rsidRPr="006146F0" w:rsidRDefault="009804E8" w:rsidP="00CC07AC">
      <w:pPr>
        <w:pStyle w:val="Akapitzlist"/>
        <w:numPr>
          <w:ilvl w:val="0"/>
          <w:numId w:val="3"/>
        </w:numPr>
        <w:tabs>
          <w:tab w:val="clear" w:pos="720"/>
          <w:tab w:val="num" w:pos="567"/>
        </w:tabs>
        <w:ind w:left="567" w:hanging="567"/>
        <w:jc w:val="both"/>
      </w:pPr>
      <w:r w:rsidRPr="006146F0">
        <w:t>Zgodnie z zasadami ustawy z dnia 9 listopada 2018 r. o elektronicznym fakturowaniu w zamówieniach publicznych, koncesjach na roboty budowlane lub usługi oraz partnerstwie publiczno-prywatnym (t.j. Dz. U. z 2020 r. poz. 1666 ze zm.), Wykonawca może złożyć ustrukturyzowaną fakturę elektroniczną za pośrednictwem Platformy Elektronicznego Fakturowania PEF (Numer PEPPOL ……………………………, skrócona skrzynka PEF – Starostwo Powiatowe w Pabianicach, Wydział Dróg i Mostów, ……………………………………), natomiast komplet wymaganych załączników do faktury zgodnie z umową dostarczyć do Wydziału Dróg i Mostów, ul. Piłsudskiego 2 w terminie i na zasadach opisanych w umowie.</w:t>
      </w:r>
    </w:p>
    <w:p w14:paraId="38AEA138" w14:textId="77777777" w:rsidR="008904A8" w:rsidRDefault="008904A8" w:rsidP="00CC07AC">
      <w:pPr>
        <w:tabs>
          <w:tab w:val="center" w:pos="4542"/>
          <w:tab w:val="left" w:pos="5325"/>
          <w:tab w:val="left" w:leader="dot" w:pos="8661"/>
        </w:tabs>
        <w:rPr>
          <w:b/>
          <w:bCs/>
        </w:rPr>
      </w:pPr>
    </w:p>
    <w:p w14:paraId="258F94FB" w14:textId="77777777" w:rsidR="00162E64" w:rsidRDefault="00162E64" w:rsidP="00CC07AC">
      <w:pPr>
        <w:tabs>
          <w:tab w:val="center" w:pos="4542"/>
          <w:tab w:val="left" w:pos="5325"/>
          <w:tab w:val="left" w:leader="dot" w:pos="8661"/>
        </w:tabs>
        <w:rPr>
          <w:b/>
          <w:bCs/>
        </w:rPr>
      </w:pPr>
    </w:p>
    <w:p w14:paraId="63570EFF" w14:textId="77777777" w:rsidR="00162E64" w:rsidRDefault="00162E64" w:rsidP="00CC07AC">
      <w:pPr>
        <w:tabs>
          <w:tab w:val="center" w:pos="4542"/>
          <w:tab w:val="left" w:pos="5325"/>
          <w:tab w:val="left" w:leader="dot" w:pos="8661"/>
        </w:tabs>
        <w:rPr>
          <w:b/>
          <w:bCs/>
        </w:rPr>
      </w:pPr>
    </w:p>
    <w:p w14:paraId="480FA711" w14:textId="77777777" w:rsidR="004C5D37" w:rsidRDefault="00141246" w:rsidP="00CC07AC">
      <w:pPr>
        <w:tabs>
          <w:tab w:val="center" w:pos="4542"/>
          <w:tab w:val="left" w:pos="5325"/>
          <w:tab w:val="left" w:leader="dot" w:pos="8661"/>
        </w:tabs>
        <w:ind w:left="15"/>
        <w:jc w:val="center"/>
      </w:pPr>
      <w:r w:rsidRPr="00141246">
        <w:rPr>
          <w:b/>
          <w:bCs/>
        </w:rPr>
        <w:lastRenderedPageBreak/>
        <w:t>§ 7 *</w:t>
      </w:r>
      <w:r w:rsidR="004C5D37">
        <w:rPr>
          <w:b/>
          <w:bCs/>
        </w:rPr>
        <w:t xml:space="preserve"> </w:t>
      </w:r>
      <w:r w:rsidR="004C5D37" w:rsidRPr="004C5D37">
        <w:t xml:space="preserve">(dotyczy wyłącznie </w:t>
      </w:r>
    </w:p>
    <w:p w14:paraId="31CD0E0F" w14:textId="09A98994" w:rsidR="001E5313" w:rsidRDefault="004C5D37" w:rsidP="00CC07AC">
      <w:pPr>
        <w:tabs>
          <w:tab w:val="center" w:pos="4542"/>
          <w:tab w:val="left" w:pos="5325"/>
          <w:tab w:val="left" w:leader="dot" w:pos="8661"/>
        </w:tabs>
        <w:ind w:left="15"/>
        <w:jc w:val="center"/>
      </w:pPr>
      <w:r w:rsidRPr="004C5D37">
        <w:t>osób fizycznych nieprowadzących działalności gospodarczej)</w:t>
      </w:r>
    </w:p>
    <w:p w14:paraId="4C1455F1" w14:textId="77777777" w:rsidR="00162E64" w:rsidRPr="00F96BB8" w:rsidRDefault="00162E64" w:rsidP="00CC07AC">
      <w:pPr>
        <w:tabs>
          <w:tab w:val="center" w:pos="4542"/>
          <w:tab w:val="left" w:pos="5325"/>
          <w:tab w:val="left" w:leader="dot" w:pos="8661"/>
        </w:tabs>
        <w:ind w:left="15"/>
        <w:rPr>
          <w:sz w:val="10"/>
          <w:szCs w:val="10"/>
        </w:rPr>
      </w:pPr>
    </w:p>
    <w:p w14:paraId="007EB20B" w14:textId="13457D42" w:rsidR="004318EC" w:rsidRPr="004318EC" w:rsidRDefault="004318EC" w:rsidP="00CC07AC">
      <w:pPr>
        <w:pStyle w:val="Akapitzlist"/>
        <w:numPr>
          <w:ilvl w:val="3"/>
          <w:numId w:val="3"/>
        </w:numPr>
        <w:tabs>
          <w:tab w:val="clear" w:pos="360"/>
          <w:tab w:val="num" w:pos="567"/>
          <w:tab w:val="num" w:pos="720"/>
        </w:tabs>
        <w:suppressAutoHyphens w:val="0"/>
        <w:autoSpaceDE w:val="0"/>
        <w:autoSpaceDN w:val="0"/>
        <w:adjustRightInd w:val="0"/>
        <w:ind w:left="567" w:hanging="567"/>
        <w:jc w:val="both"/>
        <w:rPr>
          <w:rFonts w:eastAsia="Calibri"/>
          <w:lang w:eastAsia="en-US"/>
        </w:rPr>
      </w:pPr>
      <w:r w:rsidRPr="004318EC">
        <w:rPr>
          <w:rFonts w:eastAsia="Calibri"/>
          <w:lang w:eastAsia="en-US"/>
        </w:rPr>
        <w:t xml:space="preserve">Za wykonanie przedmiotu niniejszej umowy Wykonawca otrzyma </w:t>
      </w:r>
      <w:r w:rsidRPr="004318EC">
        <w:rPr>
          <w:rFonts w:eastAsia="Calibri"/>
          <w:b/>
          <w:lang w:eastAsia="en-US"/>
        </w:rPr>
        <w:t xml:space="preserve">wynagrodzenie ryczałtowe </w:t>
      </w:r>
      <w:r w:rsidRPr="004318EC">
        <w:rPr>
          <w:rFonts w:eastAsia="Calibri"/>
          <w:lang w:eastAsia="en-US"/>
        </w:rPr>
        <w:t xml:space="preserve">w wysokości </w:t>
      </w:r>
      <w:bookmarkStart w:id="6" w:name="_Hlk152573363"/>
      <w:r w:rsidRPr="004318EC">
        <w:rPr>
          <w:rFonts w:eastAsia="Calibri"/>
          <w:b/>
          <w:lang w:eastAsia="en-US"/>
        </w:rPr>
        <w:t xml:space="preserve">…………… </w:t>
      </w:r>
      <w:bookmarkEnd w:id="6"/>
      <w:r w:rsidRPr="004318EC">
        <w:rPr>
          <w:rFonts w:eastAsia="Calibri"/>
          <w:b/>
          <w:lang w:eastAsia="en-US"/>
        </w:rPr>
        <w:t xml:space="preserve">zł brutto </w:t>
      </w:r>
      <w:r w:rsidRPr="004318EC">
        <w:rPr>
          <w:rFonts w:eastAsia="Calibri"/>
          <w:lang w:eastAsia="en-US"/>
        </w:rPr>
        <w:t>(słownie złotych: ……………………).</w:t>
      </w:r>
    </w:p>
    <w:p w14:paraId="34C61FF1" w14:textId="77777777" w:rsidR="004318EC" w:rsidRPr="004318EC" w:rsidRDefault="004318EC" w:rsidP="00CC07AC">
      <w:pPr>
        <w:pStyle w:val="Akapitzlist"/>
        <w:numPr>
          <w:ilvl w:val="3"/>
          <w:numId w:val="3"/>
        </w:numPr>
        <w:tabs>
          <w:tab w:val="clear" w:pos="360"/>
          <w:tab w:val="num" w:pos="567"/>
          <w:tab w:val="num" w:pos="720"/>
        </w:tabs>
        <w:suppressAutoHyphens w:val="0"/>
        <w:autoSpaceDE w:val="0"/>
        <w:autoSpaceDN w:val="0"/>
        <w:adjustRightInd w:val="0"/>
        <w:ind w:left="567" w:hanging="567"/>
        <w:jc w:val="both"/>
        <w:rPr>
          <w:rFonts w:eastAsia="Calibri"/>
          <w:lang w:eastAsia="en-US"/>
        </w:rPr>
      </w:pPr>
      <w:r w:rsidRPr="004318EC">
        <w:rPr>
          <w:szCs w:val="20"/>
          <w:lang w:eastAsia="pl-PL"/>
        </w:rPr>
        <w:t>Z wynagrodzenia określonego w ust.1 powyżej Zamawiający potrąci zaliczkę na podatek dochodowy oraz wszelkie obciążenia publicznoprawne nałożone na Zamawiającego na zasadach i w wysokości określonej w odrębnych przepisach.</w:t>
      </w:r>
    </w:p>
    <w:p w14:paraId="0308156E" w14:textId="1933473F" w:rsidR="004318EC" w:rsidRPr="009804E8" w:rsidRDefault="004318EC" w:rsidP="00CC07AC">
      <w:pPr>
        <w:pStyle w:val="Akapitzlist"/>
        <w:numPr>
          <w:ilvl w:val="3"/>
          <w:numId w:val="3"/>
        </w:numPr>
        <w:tabs>
          <w:tab w:val="clear" w:pos="360"/>
          <w:tab w:val="num" w:pos="567"/>
        </w:tabs>
        <w:ind w:left="567" w:hanging="567"/>
        <w:jc w:val="both"/>
        <w:rPr>
          <w:rFonts w:eastAsia="Calibri"/>
          <w:szCs w:val="20"/>
          <w:lang w:eastAsia="pl-PL"/>
        </w:rPr>
      </w:pPr>
      <w:r w:rsidRPr="009804E8">
        <w:rPr>
          <w:szCs w:val="20"/>
          <w:lang w:eastAsia="pl-PL"/>
        </w:rPr>
        <w:t>Rachunek za wykonanie przedmiotu umowy zostanie wystawiony po protokolarnym odbiorze prac objętych przedmiotem niniejszej umowy.</w:t>
      </w:r>
      <w:r w:rsidRPr="009804E8">
        <w:rPr>
          <w:rFonts w:eastAsia="Calibri"/>
          <w:szCs w:val="20"/>
          <w:lang w:eastAsia="pl-PL"/>
        </w:rPr>
        <w:t xml:space="preserve"> </w:t>
      </w:r>
      <w:r w:rsidR="009804E8" w:rsidRPr="009804E8">
        <w:rPr>
          <w:rFonts w:eastAsia="Calibri"/>
          <w:szCs w:val="20"/>
          <w:lang w:eastAsia="pl-PL"/>
        </w:rPr>
        <w:t>Dopuszcza się złożenie rachunku po wykonaniu i zaewidencjonowaniu mapy d/c projektowych (wartość rachunku nie może przekroczyć 20 % wartości brutto umowy).</w:t>
      </w:r>
    </w:p>
    <w:p w14:paraId="6A986608" w14:textId="69BBDF58" w:rsidR="004318EC" w:rsidRPr="004318EC" w:rsidRDefault="004318EC" w:rsidP="00CC07AC">
      <w:pPr>
        <w:pStyle w:val="Akapitzlist"/>
        <w:numPr>
          <w:ilvl w:val="3"/>
          <w:numId w:val="3"/>
        </w:numPr>
        <w:tabs>
          <w:tab w:val="clear" w:pos="360"/>
          <w:tab w:val="num" w:pos="567"/>
          <w:tab w:val="num" w:pos="720"/>
        </w:tabs>
        <w:suppressAutoHyphens w:val="0"/>
        <w:autoSpaceDE w:val="0"/>
        <w:autoSpaceDN w:val="0"/>
        <w:adjustRightInd w:val="0"/>
        <w:ind w:left="567" w:hanging="567"/>
        <w:jc w:val="both"/>
        <w:rPr>
          <w:rFonts w:eastAsia="Calibri"/>
          <w:lang w:eastAsia="en-US"/>
        </w:rPr>
      </w:pPr>
      <w:r w:rsidRPr="004318EC">
        <w:rPr>
          <w:szCs w:val="20"/>
          <w:lang w:eastAsia="pl-PL"/>
        </w:rPr>
        <w:t>Strony ustalają, że płatność z tytułu wynagrodzenia należnego Wykonawcy nastąpi po podpisaniu protokołu zdawczo – odbiorczego</w:t>
      </w:r>
      <w:r w:rsidR="009804E8" w:rsidRPr="009804E8">
        <w:rPr>
          <w:szCs w:val="20"/>
          <w:lang w:eastAsia="pl-PL"/>
        </w:rPr>
        <w:t>/po wykonaniu i zaewidencjonowaniu mapy d/c projektowych</w:t>
      </w:r>
      <w:r w:rsidRPr="004318EC">
        <w:rPr>
          <w:szCs w:val="20"/>
          <w:lang w:eastAsia="pl-PL"/>
        </w:rPr>
        <w:t xml:space="preserve">, po dokonaniu przez Zamawiającego potrącenia, o którym mowa w ust. 2 powyżej, przelewem na rachunek bankowy nr </w:t>
      </w:r>
      <w:bookmarkStart w:id="7" w:name="_Hlk109988633"/>
      <w:r>
        <w:rPr>
          <w:b/>
          <w:bCs/>
          <w:szCs w:val="20"/>
          <w:lang w:eastAsia="pl-PL"/>
        </w:rPr>
        <w:t>………………………………………….</w:t>
      </w:r>
      <w:r w:rsidRPr="004318EC">
        <w:rPr>
          <w:szCs w:val="20"/>
          <w:lang w:eastAsia="pl-PL"/>
        </w:rPr>
        <w:t xml:space="preserve"> </w:t>
      </w:r>
      <w:bookmarkEnd w:id="7"/>
      <w:r w:rsidRPr="004318EC">
        <w:rPr>
          <w:szCs w:val="20"/>
          <w:lang w:eastAsia="pl-PL"/>
        </w:rPr>
        <w:t>w terminie 30 dni od dnia doręczenia rachunku wystawionego zgodnie z obowiązującymi przepisami prawa i postanowieniami niniejszej umowy oraz uprzedniego przedstawienia przez niego dowodów potwierdzających zapłatę wymagalnego wynagrodzenia podwykonawcom i dalszym podwykonawcom, jeżeli Wykonawca będzie korzystał przy wykonaniu umowy z pomocy podwykonawcy lub dalszego podwykonawcy, przy czym w przypadku nie przedstawienia przez Wykonawcę wszystkich wymaganych dowodów potwierdzających zapłatę wymagalnego wynagrodzenia podwykonawcom i dalszym podwykonawcom, termin zapłaty rachunku biegnie od daty doręczenia tychże dowodów.</w:t>
      </w:r>
    </w:p>
    <w:p w14:paraId="355C2940" w14:textId="77777777" w:rsidR="004318EC" w:rsidRPr="004318EC" w:rsidRDefault="004318EC" w:rsidP="00CC07AC">
      <w:pPr>
        <w:pStyle w:val="Akapitzlist"/>
        <w:numPr>
          <w:ilvl w:val="3"/>
          <w:numId w:val="3"/>
        </w:numPr>
        <w:tabs>
          <w:tab w:val="clear" w:pos="360"/>
          <w:tab w:val="num" w:pos="567"/>
          <w:tab w:val="num" w:pos="720"/>
        </w:tabs>
        <w:suppressAutoHyphens w:val="0"/>
        <w:autoSpaceDE w:val="0"/>
        <w:autoSpaceDN w:val="0"/>
        <w:adjustRightInd w:val="0"/>
        <w:ind w:left="567" w:hanging="567"/>
        <w:jc w:val="both"/>
        <w:rPr>
          <w:rFonts w:eastAsia="Calibri"/>
          <w:lang w:eastAsia="en-US"/>
        </w:rPr>
      </w:pPr>
      <w:r w:rsidRPr="004318EC">
        <w:rPr>
          <w:szCs w:val="20"/>
          <w:lang w:eastAsia="pl-PL"/>
        </w:rPr>
        <w:t>Dowodami, o których mowa w ust. 4 jest kopia przelewu od Wykonawcy potwierdzona za zgodność z oryginałem oraz potwierdzenie przez podwykonawcę lub dalszego podwykonawcę, że Wykonawca uregulował należność z określeniem kwoty i dnia zapłaty z podaniem numeru umowy.</w:t>
      </w:r>
    </w:p>
    <w:p w14:paraId="1BFDE84A" w14:textId="308E3238" w:rsidR="004318EC" w:rsidRPr="004318EC" w:rsidRDefault="004318EC" w:rsidP="00CC07AC">
      <w:pPr>
        <w:pStyle w:val="Akapitzlist"/>
        <w:numPr>
          <w:ilvl w:val="3"/>
          <w:numId w:val="3"/>
        </w:numPr>
        <w:tabs>
          <w:tab w:val="clear" w:pos="360"/>
          <w:tab w:val="num" w:pos="567"/>
          <w:tab w:val="num" w:pos="720"/>
        </w:tabs>
        <w:suppressAutoHyphens w:val="0"/>
        <w:autoSpaceDE w:val="0"/>
        <w:autoSpaceDN w:val="0"/>
        <w:adjustRightInd w:val="0"/>
        <w:ind w:left="567" w:hanging="567"/>
        <w:jc w:val="both"/>
        <w:rPr>
          <w:rFonts w:eastAsia="Calibri"/>
          <w:lang w:eastAsia="en-US"/>
        </w:rPr>
      </w:pPr>
      <w:r w:rsidRPr="004318EC">
        <w:rPr>
          <w:szCs w:val="20"/>
          <w:lang w:eastAsia="pl-PL"/>
        </w:rPr>
        <w:t>Wykonawca oświadcza, iż w roku podatkowym 202</w:t>
      </w:r>
      <w:r w:rsidR="004F152A">
        <w:rPr>
          <w:szCs w:val="20"/>
          <w:lang w:eastAsia="pl-PL"/>
        </w:rPr>
        <w:t>5</w:t>
      </w:r>
      <w:r w:rsidRPr="004318EC">
        <w:rPr>
          <w:szCs w:val="20"/>
          <w:lang w:eastAsia="pl-PL"/>
        </w:rPr>
        <w:t xml:space="preserve"> łączne koszty uzyskania przychodów, o których mowa w art. 22 ust. 9 pkt 1-3 ustawy z dnia 26 lipca 1991 r. o</w:t>
      </w:r>
      <w:r w:rsidR="00162E64">
        <w:rPr>
          <w:szCs w:val="20"/>
          <w:lang w:eastAsia="pl-PL"/>
        </w:rPr>
        <w:t> </w:t>
      </w:r>
      <w:r w:rsidRPr="004318EC">
        <w:rPr>
          <w:szCs w:val="20"/>
          <w:lang w:eastAsia="pl-PL"/>
        </w:rPr>
        <w:t>podatku dochodowym od osób fizycznych (t</w:t>
      </w:r>
      <w:r w:rsidR="00162E64">
        <w:rPr>
          <w:szCs w:val="20"/>
          <w:lang w:eastAsia="pl-PL"/>
        </w:rPr>
        <w:t>.</w:t>
      </w:r>
      <w:r w:rsidRPr="004318EC">
        <w:rPr>
          <w:szCs w:val="20"/>
          <w:lang w:eastAsia="pl-PL"/>
        </w:rPr>
        <w:t>j. Dz. U. z 202</w:t>
      </w:r>
      <w:r w:rsidR="00AD0D22">
        <w:rPr>
          <w:szCs w:val="20"/>
          <w:lang w:eastAsia="pl-PL"/>
        </w:rPr>
        <w:t>4</w:t>
      </w:r>
      <w:r w:rsidR="00162E64">
        <w:rPr>
          <w:szCs w:val="20"/>
          <w:lang w:eastAsia="pl-PL"/>
        </w:rPr>
        <w:t xml:space="preserve"> </w:t>
      </w:r>
      <w:r w:rsidRPr="004318EC">
        <w:rPr>
          <w:szCs w:val="20"/>
          <w:lang w:eastAsia="pl-PL"/>
        </w:rPr>
        <w:t xml:space="preserve">r., poz. </w:t>
      </w:r>
      <w:r w:rsidR="00AD0D22">
        <w:rPr>
          <w:szCs w:val="20"/>
          <w:lang w:eastAsia="pl-PL"/>
        </w:rPr>
        <w:t>226</w:t>
      </w:r>
      <w:r w:rsidRPr="004318EC">
        <w:rPr>
          <w:szCs w:val="20"/>
          <w:lang w:eastAsia="pl-PL"/>
        </w:rPr>
        <w:t xml:space="preserve"> </w:t>
      </w:r>
      <w:r w:rsidR="00162E64">
        <w:rPr>
          <w:szCs w:val="20"/>
          <w:lang w:eastAsia="pl-PL"/>
        </w:rPr>
        <w:t>z późn. zm.</w:t>
      </w:r>
      <w:r w:rsidRPr="004318EC">
        <w:rPr>
          <w:szCs w:val="20"/>
          <w:lang w:eastAsia="pl-PL"/>
        </w:rPr>
        <w:t>) nie przekroczyły</w:t>
      </w:r>
      <w:r>
        <w:rPr>
          <w:szCs w:val="20"/>
          <w:lang w:eastAsia="pl-PL"/>
        </w:rPr>
        <w:t>*/przekroczyły*</w:t>
      </w:r>
      <w:r w:rsidRPr="004318EC">
        <w:rPr>
          <w:szCs w:val="20"/>
          <w:lang w:eastAsia="pl-PL"/>
        </w:rPr>
        <w:t xml:space="preserve"> kwoty tj. 120</w:t>
      </w:r>
      <w:r w:rsidR="00F96BB8">
        <w:rPr>
          <w:szCs w:val="20"/>
          <w:lang w:eastAsia="pl-PL"/>
        </w:rPr>
        <w:t>.</w:t>
      </w:r>
      <w:r w:rsidRPr="004318EC">
        <w:rPr>
          <w:szCs w:val="20"/>
          <w:lang w:eastAsia="pl-PL"/>
        </w:rPr>
        <w:t>000,00 zł stanowiącej górną granicę pierwszego przedziału skali podatkowej. Strony umowy ustalają zastosowanie 50%</w:t>
      </w:r>
      <w:r w:rsidR="004C5D37">
        <w:rPr>
          <w:szCs w:val="20"/>
          <w:lang w:eastAsia="pl-PL"/>
        </w:rPr>
        <w:t>*</w:t>
      </w:r>
      <w:r w:rsidRPr="004318EC">
        <w:rPr>
          <w:szCs w:val="20"/>
          <w:lang w:eastAsia="pl-PL"/>
        </w:rPr>
        <w:t xml:space="preserve"> </w:t>
      </w:r>
      <w:r>
        <w:rPr>
          <w:szCs w:val="20"/>
          <w:lang w:eastAsia="pl-PL"/>
        </w:rPr>
        <w:t xml:space="preserve">/ </w:t>
      </w:r>
      <w:r w:rsidR="004C5D37">
        <w:rPr>
          <w:szCs w:val="20"/>
          <w:lang w:eastAsia="pl-PL"/>
        </w:rPr>
        <w:t>20%*</w:t>
      </w:r>
      <w:r>
        <w:rPr>
          <w:szCs w:val="20"/>
          <w:lang w:eastAsia="pl-PL"/>
        </w:rPr>
        <w:t xml:space="preserve"> </w:t>
      </w:r>
      <w:r w:rsidRPr="004318EC">
        <w:rPr>
          <w:szCs w:val="20"/>
          <w:lang w:eastAsia="pl-PL"/>
        </w:rPr>
        <w:t xml:space="preserve">stawki kosztów uzyskania przychodów. </w:t>
      </w:r>
    </w:p>
    <w:p w14:paraId="740AA2D2" w14:textId="77777777" w:rsidR="004318EC" w:rsidRPr="004318EC" w:rsidRDefault="004318EC" w:rsidP="00CC07AC">
      <w:pPr>
        <w:pStyle w:val="Akapitzlist"/>
        <w:numPr>
          <w:ilvl w:val="3"/>
          <w:numId w:val="3"/>
        </w:numPr>
        <w:tabs>
          <w:tab w:val="clear" w:pos="360"/>
          <w:tab w:val="num" w:pos="567"/>
          <w:tab w:val="num" w:pos="720"/>
        </w:tabs>
        <w:suppressAutoHyphens w:val="0"/>
        <w:autoSpaceDE w:val="0"/>
        <w:autoSpaceDN w:val="0"/>
        <w:adjustRightInd w:val="0"/>
        <w:ind w:left="567" w:hanging="567"/>
        <w:jc w:val="both"/>
        <w:rPr>
          <w:rFonts w:eastAsia="Calibri"/>
          <w:lang w:eastAsia="en-US"/>
        </w:rPr>
      </w:pPr>
      <w:r w:rsidRPr="004318EC">
        <w:rPr>
          <w:szCs w:val="20"/>
          <w:lang w:eastAsia="pl-PL"/>
        </w:rPr>
        <w:t>Wykonawca oświadcza, że jest właścicielem wskazanego w ust. 4. rachunku bankowego.</w:t>
      </w:r>
    </w:p>
    <w:p w14:paraId="16BBB00E" w14:textId="77777777" w:rsidR="004318EC" w:rsidRPr="004318EC" w:rsidRDefault="004318EC" w:rsidP="00CC07AC">
      <w:pPr>
        <w:pStyle w:val="Akapitzlist"/>
        <w:numPr>
          <w:ilvl w:val="3"/>
          <w:numId w:val="3"/>
        </w:numPr>
        <w:tabs>
          <w:tab w:val="clear" w:pos="360"/>
          <w:tab w:val="num" w:pos="567"/>
          <w:tab w:val="num" w:pos="720"/>
        </w:tabs>
        <w:suppressAutoHyphens w:val="0"/>
        <w:autoSpaceDE w:val="0"/>
        <w:autoSpaceDN w:val="0"/>
        <w:adjustRightInd w:val="0"/>
        <w:ind w:left="567" w:hanging="567"/>
        <w:jc w:val="both"/>
        <w:rPr>
          <w:rFonts w:eastAsia="Calibri"/>
          <w:lang w:eastAsia="en-US"/>
        </w:rPr>
      </w:pPr>
      <w:r w:rsidRPr="004318EC">
        <w:rPr>
          <w:szCs w:val="20"/>
          <w:lang w:eastAsia="pl-PL"/>
        </w:rPr>
        <w:t>Strony umowy zgodnie oświadczają, iż zapłata wynagrodzenia nastąpi w dniu obciążenia rachunku bankowego Zamawiającego poleceniem zapłaty.</w:t>
      </w:r>
    </w:p>
    <w:p w14:paraId="5790552D" w14:textId="1B60E2BA" w:rsidR="004318EC" w:rsidRPr="004318EC" w:rsidRDefault="004318EC" w:rsidP="00CC07AC">
      <w:pPr>
        <w:pStyle w:val="Akapitzlist"/>
        <w:numPr>
          <w:ilvl w:val="3"/>
          <w:numId w:val="3"/>
        </w:numPr>
        <w:tabs>
          <w:tab w:val="clear" w:pos="360"/>
          <w:tab w:val="num" w:pos="567"/>
          <w:tab w:val="num" w:pos="720"/>
        </w:tabs>
        <w:suppressAutoHyphens w:val="0"/>
        <w:autoSpaceDE w:val="0"/>
        <w:autoSpaceDN w:val="0"/>
        <w:adjustRightInd w:val="0"/>
        <w:ind w:left="567" w:hanging="567"/>
        <w:jc w:val="both"/>
        <w:rPr>
          <w:rFonts w:eastAsia="Calibri"/>
          <w:lang w:eastAsia="en-US"/>
        </w:rPr>
      </w:pPr>
      <w:r w:rsidRPr="004318EC">
        <w:rPr>
          <w:szCs w:val="20"/>
          <w:lang w:eastAsia="pl-PL"/>
        </w:rPr>
        <w:t>Zamawiający oświadcza, że środki na realizację zadania będącego przedmiotem niniejszej umowy nie będą wyższe niż przyjęte w planie finansowym budżetu Powiatu Pabianickiego na</w:t>
      </w:r>
      <w:r w:rsidRPr="004318EC">
        <w:rPr>
          <w:b/>
          <w:szCs w:val="20"/>
          <w:lang w:eastAsia="pl-PL"/>
        </w:rPr>
        <w:t xml:space="preserve"> rok 202</w:t>
      </w:r>
      <w:r w:rsidR="004F152A">
        <w:rPr>
          <w:b/>
          <w:szCs w:val="20"/>
          <w:lang w:eastAsia="pl-PL"/>
        </w:rPr>
        <w:t>5</w:t>
      </w:r>
      <w:r w:rsidRPr="004318EC">
        <w:rPr>
          <w:b/>
          <w:szCs w:val="20"/>
          <w:lang w:eastAsia="pl-PL"/>
        </w:rPr>
        <w:t xml:space="preserve"> w dziale </w:t>
      </w:r>
      <w:r>
        <w:rPr>
          <w:b/>
          <w:szCs w:val="20"/>
          <w:lang w:eastAsia="pl-PL"/>
        </w:rPr>
        <w:t>……….</w:t>
      </w:r>
      <w:r w:rsidRPr="004318EC">
        <w:rPr>
          <w:b/>
          <w:szCs w:val="20"/>
          <w:lang w:eastAsia="pl-PL"/>
        </w:rPr>
        <w:t xml:space="preserve"> rozdział </w:t>
      </w:r>
      <w:r>
        <w:rPr>
          <w:b/>
          <w:szCs w:val="20"/>
          <w:lang w:eastAsia="pl-PL"/>
        </w:rPr>
        <w:t>…………</w:t>
      </w:r>
      <w:r w:rsidRPr="004318EC">
        <w:rPr>
          <w:b/>
          <w:szCs w:val="20"/>
          <w:lang w:eastAsia="pl-PL"/>
        </w:rPr>
        <w:t xml:space="preserve"> § </w:t>
      </w:r>
      <w:r>
        <w:rPr>
          <w:b/>
          <w:bCs/>
          <w:szCs w:val="20"/>
          <w:lang w:eastAsia="pl-PL"/>
        </w:rPr>
        <w:t>……..</w:t>
      </w:r>
      <w:r w:rsidRPr="004318EC">
        <w:rPr>
          <w:b/>
          <w:bCs/>
          <w:szCs w:val="20"/>
          <w:lang w:eastAsia="pl-PL"/>
        </w:rPr>
        <w:t xml:space="preserve"> </w:t>
      </w:r>
      <w:r w:rsidRPr="004318EC">
        <w:rPr>
          <w:szCs w:val="20"/>
          <w:lang w:eastAsia="pl-PL"/>
        </w:rPr>
        <w:t xml:space="preserve">w kwocie </w:t>
      </w:r>
      <w:r>
        <w:rPr>
          <w:b/>
          <w:szCs w:val="20"/>
          <w:lang w:eastAsia="pl-PL"/>
        </w:rPr>
        <w:t>……………………</w:t>
      </w:r>
      <w:r w:rsidRPr="004318EC">
        <w:rPr>
          <w:b/>
          <w:szCs w:val="20"/>
          <w:lang w:eastAsia="pl-PL"/>
        </w:rPr>
        <w:t>zł</w:t>
      </w:r>
      <w:r w:rsidRPr="004318EC">
        <w:rPr>
          <w:szCs w:val="20"/>
          <w:lang w:eastAsia="pl-PL"/>
        </w:rPr>
        <w:t>.</w:t>
      </w:r>
    </w:p>
    <w:p w14:paraId="6E97FFD5" w14:textId="3D49E985" w:rsidR="004318EC" w:rsidRPr="004318EC" w:rsidRDefault="004318EC" w:rsidP="00CC07AC">
      <w:pPr>
        <w:pStyle w:val="Akapitzlist"/>
        <w:numPr>
          <w:ilvl w:val="3"/>
          <w:numId w:val="3"/>
        </w:numPr>
        <w:tabs>
          <w:tab w:val="clear" w:pos="360"/>
          <w:tab w:val="num" w:pos="567"/>
          <w:tab w:val="num" w:pos="720"/>
        </w:tabs>
        <w:suppressAutoHyphens w:val="0"/>
        <w:autoSpaceDE w:val="0"/>
        <w:autoSpaceDN w:val="0"/>
        <w:adjustRightInd w:val="0"/>
        <w:ind w:left="567" w:hanging="567"/>
        <w:jc w:val="both"/>
        <w:rPr>
          <w:rFonts w:eastAsia="Calibri"/>
          <w:lang w:eastAsia="en-US"/>
        </w:rPr>
      </w:pPr>
      <w:r w:rsidRPr="004318EC">
        <w:rPr>
          <w:szCs w:val="20"/>
          <w:lang w:eastAsia="pl-PL"/>
        </w:rPr>
        <w:t>Wykonawca za zrealizowany przedmiot umowy wystawi rachunek na:</w:t>
      </w:r>
    </w:p>
    <w:p w14:paraId="583E7CE6" w14:textId="77777777" w:rsidR="004318EC" w:rsidRPr="004318EC" w:rsidRDefault="004318EC" w:rsidP="00CC07AC">
      <w:pPr>
        <w:suppressAutoHyphens w:val="0"/>
        <w:autoSpaceDE w:val="0"/>
        <w:autoSpaceDN w:val="0"/>
        <w:adjustRightInd w:val="0"/>
        <w:ind w:left="567"/>
        <w:jc w:val="both"/>
        <w:rPr>
          <w:rFonts w:eastAsia="Calibri"/>
          <w:lang w:eastAsia="en-US"/>
        </w:rPr>
      </w:pPr>
      <w:r w:rsidRPr="004318EC">
        <w:rPr>
          <w:rFonts w:eastAsia="Calibri"/>
          <w:lang w:eastAsia="en-US"/>
        </w:rPr>
        <w:t xml:space="preserve">Starostwo Powiatowe w Pabianicach, </w:t>
      </w:r>
    </w:p>
    <w:p w14:paraId="42E0524B" w14:textId="77777777" w:rsidR="004318EC" w:rsidRDefault="004318EC" w:rsidP="00CC07AC">
      <w:pPr>
        <w:suppressAutoHyphens w:val="0"/>
        <w:autoSpaceDE w:val="0"/>
        <w:autoSpaceDN w:val="0"/>
        <w:adjustRightInd w:val="0"/>
        <w:ind w:left="567"/>
        <w:jc w:val="both"/>
        <w:rPr>
          <w:rFonts w:eastAsia="Calibri"/>
          <w:lang w:eastAsia="en-US"/>
        </w:rPr>
      </w:pPr>
      <w:r w:rsidRPr="004318EC">
        <w:rPr>
          <w:rFonts w:eastAsia="Calibri"/>
          <w:lang w:eastAsia="en-US"/>
        </w:rPr>
        <w:t>ul. Piłsudskiego 2, 95-200 Pabianice, NIP 731-16-89-289.</w:t>
      </w:r>
    </w:p>
    <w:p w14:paraId="6F7AC289" w14:textId="418294FE" w:rsidR="004318EC" w:rsidRDefault="004318EC" w:rsidP="00CC07AC">
      <w:pPr>
        <w:pStyle w:val="Akapitzlist"/>
        <w:numPr>
          <w:ilvl w:val="3"/>
          <w:numId w:val="3"/>
        </w:numPr>
        <w:tabs>
          <w:tab w:val="clear" w:pos="360"/>
          <w:tab w:val="num" w:pos="567"/>
        </w:tabs>
        <w:suppressAutoHyphens w:val="0"/>
        <w:autoSpaceDE w:val="0"/>
        <w:autoSpaceDN w:val="0"/>
        <w:adjustRightInd w:val="0"/>
        <w:ind w:left="567" w:hanging="567"/>
        <w:jc w:val="both"/>
        <w:rPr>
          <w:rFonts w:eastAsia="Calibri"/>
          <w:lang w:eastAsia="en-US"/>
        </w:rPr>
      </w:pPr>
      <w:r w:rsidRPr="00F96BB8">
        <w:rPr>
          <w:rFonts w:eastAsia="Calibri"/>
          <w:lang w:eastAsia="en-US"/>
        </w:rPr>
        <w:t>Kwota wynagrodzenia określona w ust. 1 powyżej zawiera wszystkie koszty związane z realizacją przedmiotu niniejszej umowy określonego w § 1 powyżej i nie może ulec zmianie.</w:t>
      </w:r>
    </w:p>
    <w:p w14:paraId="5385E6B2" w14:textId="4C4621CE" w:rsidR="004318EC" w:rsidRPr="00F96BB8" w:rsidRDefault="004318EC" w:rsidP="00CC07AC">
      <w:pPr>
        <w:pStyle w:val="Akapitzlist"/>
        <w:numPr>
          <w:ilvl w:val="3"/>
          <w:numId w:val="3"/>
        </w:numPr>
        <w:tabs>
          <w:tab w:val="clear" w:pos="360"/>
          <w:tab w:val="num" w:pos="567"/>
        </w:tabs>
        <w:suppressAutoHyphens w:val="0"/>
        <w:autoSpaceDE w:val="0"/>
        <w:autoSpaceDN w:val="0"/>
        <w:adjustRightInd w:val="0"/>
        <w:ind w:left="567" w:hanging="567"/>
        <w:jc w:val="both"/>
        <w:rPr>
          <w:rFonts w:eastAsia="Calibri"/>
          <w:lang w:eastAsia="en-US"/>
        </w:rPr>
      </w:pPr>
      <w:r w:rsidRPr="00F96BB8">
        <w:rPr>
          <w:rFonts w:eastAsia="Calibri"/>
          <w:lang w:eastAsia="en-US"/>
        </w:rPr>
        <w:t xml:space="preserve">W razie wystąpienia istotnej zmiany okoliczności powodującej zmianę obciążeń publicznoprawnych nałożonych na </w:t>
      </w:r>
      <w:r w:rsidRPr="00F96BB8">
        <w:rPr>
          <w:rFonts w:eastAsia="Calibri"/>
          <w:b/>
          <w:bCs/>
          <w:lang w:eastAsia="en-US"/>
        </w:rPr>
        <w:t>Zamawiającego</w:t>
      </w:r>
      <w:r w:rsidRPr="00F96BB8">
        <w:rPr>
          <w:rFonts w:eastAsia="Calibri"/>
          <w:lang w:eastAsia="en-US"/>
        </w:rPr>
        <w:t>, strony zobowiązują się do podpisania stosownego aneksu do umowy.</w:t>
      </w:r>
    </w:p>
    <w:p w14:paraId="1ACDCF5F" w14:textId="1E6BA382" w:rsidR="009804E8" w:rsidRPr="008904A8" w:rsidRDefault="004318EC" w:rsidP="00CC07AC">
      <w:pPr>
        <w:tabs>
          <w:tab w:val="center" w:pos="4542"/>
          <w:tab w:val="left" w:pos="5325"/>
          <w:tab w:val="left" w:leader="dot" w:pos="8661"/>
        </w:tabs>
        <w:rPr>
          <w:sz w:val="20"/>
          <w:szCs w:val="20"/>
        </w:rPr>
      </w:pPr>
      <w:r w:rsidRPr="004C5D37">
        <w:rPr>
          <w:sz w:val="20"/>
          <w:szCs w:val="20"/>
        </w:rPr>
        <w:t>* niepotrzebne usunąć</w:t>
      </w:r>
      <w:r w:rsidR="004C5D37">
        <w:rPr>
          <w:sz w:val="20"/>
          <w:szCs w:val="20"/>
        </w:rPr>
        <w:t xml:space="preserve"> (</w:t>
      </w:r>
      <w:r w:rsidR="006B261E">
        <w:rPr>
          <w:sz w:val="20"/>
          <w:szCs w:val="20"/>
        </w:rPr>
        <w:t>dotyczy treści całego paragrafu lub wskazanych jego części)</w:t>
      </w:r>
    </w:p>
    <w:p w14:paraId="166BF44F" w14:textId="68B68606" w:rsidR="009804E8" w:rsidRPr="006146F0" w:rsidRDefault="009804E8" w:rsidP="00CC07AC">
      <w:pPr>
        <w:jc w:val="center"/>
        <w:rPr>
          <w:b/>
        </w:rPr>
      </w:pPr>
      <w:r w:rsidRPr="006146F0">
        <w:rPr>
          <w:b/>
        </w:rPr>
        <w:lastRenderedPageBreak/>
        <w:t xml:space="preserve">ZASADY WALORYZACJI WYNAGRODZENIA </w:t>
      </w:r>
    </w:p>
    <w:p w14:paraId="468830F2" w14:textId="77777777" w:rsidR="009804E8" w:rsidRPr="006146F0" w:rsidRDefault="009804E8" w:rsidP="00CC07AC">
      <w:pPr>
        <w:jc w:val="center"/>
        <w:rPr>
          <w:b/>
        </w:rPr>
      </w:pPr>
      <w:r w:rsidRPr="006146F0">
        <w:rPr>
          <w:b/>
        </w:rPr>
        <w:t>ZWIĄZANE ZE ZMIANĄ CENY MATERIAŁÓW LUB KOSZTÓW</w:t>
      </w:r>
    </w:p>
    <w:p w14:paraId="71CAA13B" w14:textId="77777777" w:rsidR="009804E8" w:rsidRPr="006146F0" w:rsidRDefault="009804E8" w:rsidP="00CC07AC">
      <w:pPr>
        <w:rPr>
          <w:b/>
        </w:rPr>
      </w:pPr>
    </w:p>
    <w:p w14:paraId="0598552A" w14:textId="63BA603E" w:rsidR="009804E8" w:rsidRPr="006146F0" w:rsidRDefault="009804E8" w:rsidP="00CC07AC">
      <w:pPr>
        <w:jc w:val="center"/>
        <w:rPr>
          <w:b/>
        </w:rPr>
      </w:pPr>
      <w:r w:rsidRPr="006146F0">
        <w:rPr>
          <w:b/>
        </w:rPr>
        <w:t xml:space="preserve">§ </w:t>
      </w:r>
      <w:r>
        <w:rPr>
          <w:b/>
        </w:rPr>
        <w:t>8</w:t>
      </w:r>
    </w:p>
    <w:p w14:paraId="4007E222" w14:textId="77777777" w:rsidR="009804E8" w:rsidRPr="006146F0" w:rsidRDefault="009804E8">
      <w:pPr>
        <w:numPr>
          <w:ilvl w:val="0"/>
          <w:numId w:val="26"/>
        </w:numPr>
        <w:suppressAutoHyphens w:val="0"/>
        <w:autoSpaceDE w:val="0"/>
        <w:autoSpaceDN w:val="0"/>
        <w:adjustRightInd w:val="0"/>
        <w:ind w:left="567" w:hanging="567"/>
        <w:jc w:val="both"/>
        <w:rPr>
          <w:rFonts w:eastAsia="Calibri"/>
          <w:lang w:eastAsia="en-US"/>
        </w:rPr>
      </w:pPr>
      <w:r w:rsidRPr="006146F0">
        <w:rPr>
          <w:rFonts w:eastAsia="Calibri"/>
          <w:lang w:eastAsia="en-US"/>
        </w:rPr>
        <w:t>Zamawiający przewiduje możliwość zmiany wynagrodzenia Wykonawcy zgodnie z poniższymi zasadami, w przypadku zmiany ceny materiałów lub kosztów związanych z realizacją zamówienia</w:t>
      </w:r>
      <w:r w:rsidRPr="006146F0">
        <w:rPr>
          <w:rFonts w:eastAsia="Calibri"/>
          <w:bCs/>
          <w:lang w:eastAsia="en-US"/>
        </w:rPr>
        <w:t>.</w:t>
      </w:r>
    </w:p>
    <w:p w14:paraId="097AFCD5" w14:textId="77777777" w:rsidR="009804E8" w:rsidRPr="006146F0" w:rsidRDefault="009804E8">
      <w:pPr>
        <w:numPr>
          <w:ilvl w:val="0"/>
          <w:numId w:val="26"/>
        </w:numPr>
        <w:suppressAutoHyphens w:val="0"/>
        <w:autoSpaceDE w:val="0"/>
        <w:autoSpaceDN w:val="0"/>
        <w:adjustRightInd w:val="0"/>
        <w:ind w:left="567" w:hanging="567"/>
        <w:jc w:val="both"/>
        <w:rPr>
          <w:rFonts w:eastAsia="Calibri"/>
          <w:lang w:eastAsia="en-US"/>
        </w:rPr>
      </w:pPr>
      <w:r w:rsidRPr="006146F0">
        <w:rPr>
          <w:rFonts w:eastAsia="Calibri"/>
          <w:lang w:eastAsia="en-US"/>
        </w:rPr>
        <w:t>Wyliczenie wysokości zmiany wynagrodzenia odbywać się będzie w oparciu o wskaźnik cen produkcji budowlano-montażowej publikowany przez Prezesa GUS, zwany dalej wskaźnikiem GUS;</w:t>
      </w:r>
    </w:p>
    <w:p w14:paraId="4E423FFC" w14:textId="77777777" w:rsidR="009804E8" w:rsidRPr="006146F0" w:rsidRDefault="009804E8">
      <w:pPr>
        <w:numPr>
          <w:ilvl w:val="0"/>
          <w:numId w:val="26"/>
        </w:numPr>
        <w:suppressAutoHyphens w:val="0"/>
        <w:autoSpaceDE w:val="0"/>
        <w:autoSpaceDN w:val="0"/>
        <w:adjustRightInd w:val="0"/>
        <w:ind w:left="567" w:hanging="567"/>
        <w:jc w:val="both"/>
        <w:rPr>
          <w:rFonts w:eastAsia="Calibri"/>
          <w:lang w:eastAsia="en-US"/>
        </w:rPr>
      </w:pPr>
      <w:r w:rsidRPr="006146F0">
        <w:rPr>
          <w:rFonts w:eastAsia="Calibri"/>
          <w:lang w:eastAsia="en-US"/>
        </w:rPr>
        <w:t xml:space="preserve">W sytuacji, gdy średnia arytmetyczna wskaźnika GUS za dowolny okres przypadający po upływie </w:t>
      </w:r>
      <w:r>
        <w:rPr>
          <w:rFonts w:eastAsia="Calibri"/>
          <w:lang w:eastAsia="en-US"/>
        </w:rPr>
        <w:t>6</w:t>
      </w:r>
      <w:r w:rsidRPr="006146F0">
        <w:rPr>
          <w:rFonts w:eastAsia="Calibri"/>
          <w:lang w:eastAsia="en-US"/>
        </w:rPr>
        <w:t xml:space="preserve"> miesięcy po dniu zawarcia niniejszej umowy (zwany dalej okresem objętym wnioskiem) zmieni się o poziom przekraczający 5%, Strony mogą złożyć wniosek o dokonanie odpowiedniej zmiany wynagrodzenia. Kolejny wniosek o</w:t>
      </w:r>
      <w:r>
        <w:rPr>
          <w:rFonts w:eastAsia="Calibri"/>
          <w:lang w:eastAsia="en-US"/>
        </w:rPr>
        <w:t xml:space="preserve"> </w:t>
      </w:r>
      <w:r w:rsidRPr="006146F0">
        <w:rPr>
          <w:rFonts w:eastAsia="Calibri"/>
          <w:lang w:eastAsia="en-US"/>
        </w:rPr>
        <w:t>dokonanie zmiany</w:t>
      </w:r>
      <w:r>
        <w:rPr>
          <w:rFonts w:eastAsia="Calibri"/>
          <w:lang w:eastAsia="en-US"/>
        </w:rPr>
        <w:t> </w:t>
      </w:r>
      <w:r w:rsidRPr="006146F0">
        <w:rPr>
          <w:rFonts w:eastAsia="Calibri"/>
          <w:lang w:eastAsia="en-US"/>
        </w:rPr>
        <w:t xml:space="preserve">wynagrodzenia może zostać złożony po upływie kolejnych </w:t>
      </w:r>
      <w:r>
        <w:rPr>
          <w:rFonts w:eastAsia="Calibri"/>
          <w:lang w:eastAsia="en-US"/>
        </w:rPr>
        <w:t xml:space="preserve">6 </w:t>
      </w:r>
      <w:r w:rsidRPr="006146F0">
        <w:rPr>
          <w:rFonts w:eastAsia="Calibri"/>
          <w:lang w:eastAsia="en-US"/>
        </w:rPr>
        <w:t>miesięcy od daty zawarcia pisemnego aneksu, o którym mowa w ust. 10, gdy średnia arytmetyczna wskaźnika GUS zmieni się o poziom przekraczający 5%.</w:t>
      </w:r>
    </w:p>
    <w:p w14:paraId="5E9D80C2" w14:textId="77777777" w:rsidR="009804E8" w:rsidRPr="006146F0" w:rsidRDefault="009804E8">
      <w:pPr>
        <w:numPr>
          <w:ilvl w:val="0"/>
          <w:numId w:val="26"/>
        </w:numPr>
        <w:suppressAutoHyphens w:val="0"/>
        <w:autoSpaceDE w:val="0"/>
        <w:autoSpaceDN w:val="0"/>
        <w:adjustRightInd w:val="0"/>
        <w:ind w:left="567" w:hanging="567"/>
        <w:jc w:val="both"/>
        <w:rPr>
          <w:rFonts w:eastAsia="Calibri"/>
          <w:lang w:eastAsia="en-US"/>
        </w:rPr>
      </w:pPr>
      <w:r w:rsidRPr="006146F0">
        <w:rPr>
          <w:rFonts w:eastAsia="Calibri"/>
          <w:lang w:eastAsia="en-US"/>
        </w:rPr>
        <w:t>Średnia arytmetyczna, o której mowa w ust. 3</w:t>
      </w:r>
      <w:r>
        <w:rPr>
          <w:rFonts w:eastAsia="Calibri"/>
          <w:lang w:eastAsia="en-US"/>
        </w:rPr>
        <w:t xml:space="preserve"> </w:t>
      </w:r>
      <w:r w:rsidRPr="006146F0">
        <w:rPr>
          <w:rFonts w:eastAsia="Calibri"/>
          <w:lang w:eastAsia="en-US"/>
        </w:rPr>
        <w:t>obliczona zostanie na podstawie miesięcznych wskaźników GUS liczonych w porównaniu do tego samego miesiąca z roku poprzedniego;</w:t>
      </w:r>
    </w:p>
    <w:p w14:paraId="5B6186FD" w14:textId="77777777" w:rsidR="009804E8" w:rsidRPr="006146F0" w:rsidRDefault="009804E8">
      <w:pPr>
        <w:numPr>
          <w:ilvl w:val="0"/>
          <w:numId w:val="26"/>
        </w:numPr>
        <w:suppressAutoHyphens w:val="0"/>
        <w:autoSpaceDE w:val="0"/>
        <w:autoSpaceDN w:val="0"/>
        <w:adjustRightInd w:val="0"/>
        <w:ind w:left="567" w:hanging="567"/>
        <w:jc w:val="both"/>
        <w:rPr>
          <w:rFonts w:eastAsia="Calibri"/>
          <w:lang w:eastAsia="en-US"/>
        </w:rPr>
      </w:pPr>
      <w:r w:rsidRPr="006146F0">
        <w:rPr>
          <w:rFonts w:eastAsia="Calibri"/>
          <w:lang w:eastAsia="en-US"/>
        </w:rPr>
        <w:t xml:space="preserve">Zmiana wskaźnika w okresie krótszym niż </w:t>
      </w:r>
      <w:r>
        <w:rPr>
          <w:rFonts w:eastAsia="Calibri"/>
          <w:lang w:eastAsia="en-US"/>
        </w:rPr>
        <w:t>6</w:t>
      </w:r>
      <w:r w:rsidRPr="006146F0">
        <w:rPr>
          <w:rFonts w:eastAsia="Calibri"/>
          <w:lang w:eastAsia="en-US"/>
        </w:rPr>
        <w:t xml:space="preserve"> miesięcy od dnia zawarcia niniejszej umowy nie upoważnia Strony do wnioskowania o zmianę wynagrodzenia; </w:t>
      </w:r>
    </w:p>
    <w:p w14:paraId="4784830F" w14:textId="77777777" w:rsidR="009804E8" w:rsidRPr="006146F0" w:rsidRDefault="009804E8">
      <w:pPr>
        <w:numPr>
          <w:ilvl w:val="0"/>
          <w:numId w:val="26"/>
        </w:numPr>
        <w:suppressAutoHyphens w:val="0"/>
        <w:autoSpaceDE w:val="0"/>
        <w:autoSpaceDN w:val="0"/>
        <w:adjustRightInd w:val="0"/>
        <w:ind w:left="567" w:hanging="567"/>
        <w:jc w:val="both"/>
        <w:rPr>
          <w:rFonts w:eastAsia="Calibri"/>
          <w:lang w:eastAsia="en-US"/>
        </w:rPr>
      </w:pPr>
      <w:r w:rsidRPr="006146F0">
        <w:rPr>
          <w:rFonts w:eastAsia="Calibri"/>
          <w:lang w:eastAsia="en-US"/>
        </w:rPr>
        <w:t>Strony nabywają prawo do złożenia wniosku o odpowiednią zmianę wynagrodzenia po</w:t>
      </w:r>
      <w:r>
        <w:rPr>
          <w:rFonts w:eastAsia="Calibri"/>
          <w:lang w:eastAsia="en-US"/>
        </w:rPr>
        <w:t> </w:t>
      </w:r>
      <w:r w:rsidRPr="006146F0">
        <w:rPr>
          <w:rFonts w:eastAsia="Calibri"/>
          <w:lang w:eastAsia="en-US"/>
        </w:rPr>
        <w:t xml:space="preserve">upływie </w:t>
      </w:r>
      <w:r>
        <w:rPr>
          <w:rFonts w:eastAsia="Calibri"/>
          <w:lang w:eastAsia="en-US"/>
        </w:rPr>
        <w:t xml:space="preserve">6 </w:t>
      </w:r>
      <w:r w:rsidRPr="006146F0">
        <w:rPr>
          <w:rFonts w:eastAsia="Calibri"/>
          <w:lang w:eastAsia="en-US"/>
        </w:rPr>
        <w:t xml:space="preserve">miesięcy od dnia podpisania niniejszej umowy oraz po upływie </w:t>
      </w:r>
      <w:r>
        <w:rPr>
          <w:rFonts w:eastAsia="Calibri"/>
          <w:lang w:eastAsia="en-US"/>
        </w:rPr>
        <w:t>6</w:t>
      </w:r>
      <w:r w:rsidRPr="006146F0">
        <w:rPr>
          <w:rFonts w:eastAsia="Calibri"/>
          <w:lang w:eastAsia="en-US"/>
        </w:rPr>
        <w:t xml:space="preserve"> miesięcy od daty zawarcia pisemnego aneksu, o którym mowa w ust. 10.</w:t>
      </w:r>
    </w:p>
    <w:p w14:paraId="41A4A68C" w14:textId="77777777" w:rsidR="009804E8" w:rsidRPr="006146F0" w:rsidRDefault="009804E8">
      <w:pPr>
        <w:numPr>
          <w:ilvl w:val="0"/>
          <w:numId w:val="26"/>
        </w:numPr>
        <w:suppressAutoHyphens w:val="0"/>
        <w:autoSpaceDE w:val="0"/>
        <w:autoSpaceDN w:val="0"/>
        <w:adjustRightInd w:val="0"/>
        <w:ind w:left="567" w:hanging="567"/>
        <w:jc w:val="both"/>
        <w:rPr>
          <w:rFonts w:eastAsia="Calibri"/>
          <w:lang w:eastAsia="en-US"/>
        </w:rPr>
      </w:pPr>
      <w:r w:rsidRPr="006146F0">
        <w:rPr>
          <w:rFonts w:eastAsia="Calibri"/>
          <w:lang w:eastAsia="en-US"/>
        </w:rPr>
        <w:t xml:space="preserve">Wniosek o zmianę wynagrodzenia można złożyć jedynie w przypadku, gdy zmiana cen materiałów i kosztów na rynku ma wpływ na koszt realizacji zamówienia, co strona wnioskująca zobowiązana jest wykazać, z tym zastrzeżeniem, że waloryzacja może dotyczyć wyłącznie robót, które zgodnie z harmonogramem  rzeczowo-finansowym, stanowiącym załącznik nr 1 do niniejszej umowy, miały być wykonane po upływie </w:t>
      </w:r>
      <w:r>
        <w:rPr>
          <w:rFonts w:eastAsia="Calibri"/>
          <w:lang w:eastAsia="en-US"/>
        </w:rPr>
        <w:t>6 </w:t>
      </w:r>
      <w:r w:rsidRPr="006146F0">
        <w:rPr>
          <w:rFonts w:eastAsia="Calibri"/>
          <w:lang w:eastAsia="en-US"/>
        </w:rPr>
        <w:t>miesięcy od dnia zawarcia niniejszej umowy.</w:t>
      </w:r>
    </w:p>
    <w:p w14:paraId="6496295D" w14:textId="77777777" w:rsidR="009804E8" w:rsidRPr="006146F0" w:rsidRDefault="009804E8">
      <w:pPr>
        <w:numPr>
          <w:ilvl w:val="0"/>
          <w:numId w:val="26"/>
        </w:numPr>
        <w:suppressAutoHyphens w:val="0"/>
        <w:autoSpaceDE w:val="0"/>
        <w:autoSpaceDN w:val="0"/>
        <w:adjustRightInd w:val="0"/>
        <w:ind w:left="567" w:hanging="567"/>
        <w:jc w:val="both"/>
        <w:rPr>
          <w:rFonts w:eastAsia="Calibri"/>
          <w:lang w:eastAsia="en-US"/>
        </w:rPr>
      </w:pPr>
      <w:r w:rsidRPr="006146F0">
        <w:rPr>
          <w:rFonts w:eastAsia="Calibri"/>
          <w:lang w:eastAsia="en-US"/>
        </w:rPr>
        <w:t>Strona składając wniosek o zmianę wynagrodzenia powinna przedstawić w szczególności wyliczenie wnioskowanej kwoty zmiany wynagrodzenia wraz z:</w:t>
      </w:r>
    </w:p>
    <w:p w14:paraId="6FBDD330" w14:textId="77777777" w:rsidR="009804E8" w:rsidRPr="006146F0" w:rsidRDefault="009804E8">
      <w:pPr>
        <w:numPr>
          <w:ilvl w:val="2"/>
          <w:numId w:val="27"/>
        </w:numPr>
        <w:suppressAutoHyphens w:val="0"/>
        <w:autoSpaceDE w:val="0"/>
        <w:autoSpaceDN w:val="0"/>
        <w:adjustRightInd w:val="0"/>
        <w:ind w:left="1134" w:hanging="567"/>
        <w:jc w:val="both"/>
        <w:rPr>
          <w:rFonts w:eastAsia="Calibri"/>
          <w:lang w:eastAsia="en-US"/>
        </w:rPr>
      </w:pPr>
      <w:r w:rsidRPr="006146F0">
        <w:rPr>
          <w:rFonts w:eastAsia="Calibri"/>
          <w:lang w:eastAsia="en-US"/>
        </w:rPr>
        <w:t>dowodami na to, że wliczona do wniosku wartość materiałów i innych kosztów nie obejmuje kosztów materiałów i usług zakontraktowanych lub nabytych przed okresem objętym wnioskiem</w:t>
      </w:r>
    </w:p>
    <w:p w14:paraId="605BC2AF" w14:textId="77777777" w:rsidR="009804E8" w:rsidRPr="006146F0" w:rsidRDefault="009804E8">
      <w:pPr>
        <w:numPr>
          <w:ilvl w:val="2"/>
          <w:numId w:val="27"/>
        </w:numPr>
        <w:suppressAutoHyphens w:val="0"/>
        <w:autoSpaceDE w:val="0"/>
        <w:autoSpaceDN w:val="0"/>
        <w:adjustRightInd w:val="0"/>
        <w:ind w:left="1134" w:hanging="567"/>
        <w:jc w:val="both"/>
        <w:rPr>
          <w:rFonts w:eastAsia="Calibri"/>
          <w:lang w:eastAsia="en-US"/>
        </w:rPr>
      </w:pPr>
      <w:r w:rsidRPr="006146F0">
        <w:rPr>
          <w:rFonts w:eastAsia="Calibri"/>
          <w:lang w:eastAsia="en-US"/>
        </w:rPr>
        <w:t>dowodami na to, że wzrost kosztów materiałów lub usług miał wpływ na koszt realizacji zamówienia.</w:t>
      </w:r>
    </w:p>
    <w:p w14:paraId="3B48A34B" w14:textId="6568E0C3" w:rsidR="009804E8" w:rsidRPr="006146F0" w:rsidRDefault="009804E8">
      <w:pPr>
        <w:numPr>
          <w:ilvl w:val="0"/>
          <w:numId w:val="26"/>
        </w:numPr>
        <w:suppressAutoHyphens w:val="0"/>
        <w:autoSpaceDE w:val="0"/>
        <w:autoSpaceDN w:val="0"/>
        <w:adjustRightInd w:val="0"/>
        <w:ind w:left="567" w:hanging="567"/>
        <w:jc w:val="both"/>
        <w:rPr>
          <w:rFonts w:eastAsia="Calibri"/>
          <w:lang w:eastAsia="en-US"/>
        </w:rPr>
      </w:pPr>
      <w:r w:rsidRPr="006146F0">
        <w:rPr>
          <w:rFonts w:eastAsia="Calibri"/>
          <w:lang w:eastAsia="en-US"/>
        </w:rPr>
        <w:t xml:space="preserve">Łączna wartość zmian wysokości wynagrodzenia Wykonawcy, dokonanych na podstawie postanowień niniejszego paragrafu nie może być wyższa niż </w:t>
      </w:r>
      <w:r>
        <w:rPr>
          <w:rFonts w:eastAsia="Calibri"/>
          <w:lang w:eastAsia="en-US"/>
        </w:rPr>
        <w:t>2</w:t>
      </w:r>
      <w:r w:rsidRPr="006146F0">
        <w:rPr>
          <w:rFonts w:eastAsia="Calibri"/>
          <w:lang w:eastAsia="en-US"/>
        </w:rPr>
        <w:t xml:space="preserve"> % w stosunku do pierwotnej wartości niniejszej umowy. </w:t>
      </w:r>
    </w:p>
    <w:p w14:paraId="6CAD476A" w14:textId="77777777" w:rsidR="009804E8" w:rsidRPr="006146F0" w:rsidRDefault="009804E8">
      <w:pPr>
        <w:numPr>
          <w:ilvl w:val="0"/>
          <w:numId w:val="26"/>
        </w:numPr>
        <w:suppressAutoHyphens w:val="0"/>
        <w:autoSpaceDE w:val="0"/>
        <w:autoSpaceDN w:val="0"/>
        <w:adjustRightInd w:val="0"/>
        <w:ind w:left="567" w:hanging="567"/>
        <w:jc w:val="both"/>
        <w:rPr>
          <w:rFonts w:eastAsia="Calibri"/>
          <w:lang w:eastAsia="en-US"/>
        </w:rPr>
      </w:pPr>
      <w:r w:rsidRPr="006146F0">
        <w:rPr>
          <w:rFonts w:eastAsia="Calibri"/>
          <w:lang w:eastAsia="en-US"/>
        </w:rPr>
        <w:t xml:space="preserve">Zmiana wynagrodzenia w oparciu o niniejszy paragraf wymaga sporządzenia pisemnego aneksu do niniejszej umowy pod rygorem nieważności. </w:t>
      </w:r>
    </w:p>
    <w:p w14:paraId="32A40897" w14:textId="1222B200" w:rsidR="009804E8" w:rsidRPr="008904A8" w:rsidRDefault="009804E8">
      <w:pPr>
        <w:numPr>
          <w:ilvl w:val="0"/>
          <w:numId w:val="26"/>
        </w:numPr>
        <w:suppressAutoHyphens w:val="0"/>
        <w:autoSpaceDE w:val="0"/>
        <w:autoSpaceDN w:val="0"/>
        <w:adjustRightInd w:val="0"/>
        <w:ind w:left="567" w:hanging="567"/>
        <w:jc w:val="both"/>
        <w:rPr>
          <w:rFonts w:eastAsia="Calibri"/>
          <w:lang w:eastAsia="en-US"/>
        </w:rPr>
      </w:pPr>
      <w:r w:rsidRPr="006146F0">
        <w:rPr>
          <w:rFonts w:eastAsia="Calibri"/>
          <w:lang w:eastAsia="en-US"/>
        </w:rPr>
        <w:t>W przypadku likwidacji wskaźnika, o którym mowa w ust. 2 lub zmiany podmiotu, który urzędowo go ustala, mechanizm, o którym mowa powyżej, stosuje się odpowiednio do wskaźnika i podmiotu, który zgodnie z odpowiednimi przepisami prawa zastąpi dotychczasowy wskaźnik lub podmiot.</w:t>
      </w:r>
    </w:p>
    <w:p w14:paraId="47E36740" w14:textId="77777777" w:rsidR="009804E8" w:rsidRDefault="009804E8" w:rsidP="00CC07AC">
      <w:pPr>
        <w:tabs>
          <w:tab w:val="left" w:leader="dot" w:pos="5670"/>
        </w:tabs>
        <w:rPr>
          <w:b/>
          <w:bCs/>
        </w:rPr>
      </w:pPr>
    </w:p>
    <w:p w14:paraId="515DE1F0" w14:textId="77777777" w:rsidR="00CC07AC" w:rsidRDefault="00CC07AC" w:rsidP="00CC07AC">
      <w:pPr>
        <w:tabs>
          <w:tab w:val="left" w:leader="dot" w:pos="5670"/>
        </w:tabs>
        <w:rPr>
          <w:b/>
          <w:bCs/>
        </w:rPr>
      </w:pPr>
    </w:p>
    <w:p w14:paraId="4E26573F" w14:textId="77777777" w:rsidR="00CC07AC" w:rsidRDefault="00CC07AC" w:rsidP="00CC07AC">
      <w:pPr>
        <w:tabs>
          <w:tab w:val="left" w:leader="dot" w:pos="5670"/>
        </w:tabs>
        <w:rPr>
          <w:b/>
          <w:bCs/>
        </w:rPr>
      </w:pPr>
    </w:p>
    <w:p w14:paraId="22A117EA" w14:textId="360DBB9E" w:rsidR="00483606" w:rsidRPr="00201B79" w:rsidRDefault="00C26FCD" w:rsidP="00CC07AC">
      <w:pPr>
        <w:tabs>
          <w:tab w:val="left" w:leader="dot" w:pos="5670"/>
        </w:tabs>
        <w:ind w:left="426" w:hanging="425"/>
        <w:jc w:val="center"/>
        <w:rPr>
          <w:b/>
          <w:bCs/>
        </w:rPr>
      </w:pPr>
      <w:r w:rsidRPr="00201B79">
        <w:rPr>
          <w:b/>
          <w:bCs/>
        </w:rPr>
        <w:lastRenderedPageBreak/>
        <w:t>ODPOWIEDZIALNOŚĆ ODSZKODOWAWCZA</w:t>
      </w:r>
    </w:p>
    <w:p w14:paraId="191F23E8" w14:textId="77777777" w:rsidR="00DE11B6" w:rsidRPr="00201B79" w:rsidRDefault="00DE11B6" w:rsidP="00CC07AC">
      <w:pPr>
        <w:tabs>
          <w:tab w:val="left" w:leader="dot" w:pos="5670"/>
        </w:tabs>
        <w:ind w:left="426" w:hanging="425"/>
        <w:rPr>
          <w:b/>
          <w:bCs/>
        </w:rPr>
      </w:pPr>
    </w:p>
    <w:p w14:paraId="5AB14216" w14:textId="43374400" w:rsidR="00C26FCD" w:rsidRPr="00201B79" w:rsidRDefault="00C26FCD" w:rsidP="00CC07AC">
      <w:pPr>
        <w:tabs>
          <w:tab w:val="left" w:leader="dot" w:pos="5670"/>
        </w:tabs>
        <w:ind w:left="426" w:hanging="425"/>
        <w:jc w:val="center"/>
        <w:rPr>
          <w:b/>
          <w:bCs/>
        </w:rPr>
      </w:pPr>
      <w:r w:rsidRPr="00201B79">
        <w:rPr>
          <w:b/>
          <w:bCs/>
        </w:rPr>
        <w:t xml:space="preserve">§ </w:t>
      </w:r>
      <w:r w:rsidR="009804E8">
        <w:rPr>
          <w:b/>
          <w:bCs/>
        </w:rPr>
        <w:t>9</w:t>
      </w:r>
    </w:p>
    <w:p w14:paraId="5D4138C8" w14:textId="77777777" w:rsidR="00C26FCD" w:rsidRPr="00201B79" w:rsidRDefault="00C26FCD" w:rsidP="00CC07AC">
      <w:pPr>
        <w:numPr>
          <w:ilvl w:val="0"/>
          <w:numId w:val="4"/>
        </w:numPr>
        <w:tabs>
          <w:tab w:val="clear" w:pos="360"/>
          <w:tab w:val="num" w:pos="567"/>
          <w:tab w:val="left" w:leader="dot" w:pos="5670"/>
        </w:tabs>
        <w:ind w:left="567" w:hanging="567"/>
        <w:jc w:val="both"/>
        <w:rPr>
          <w:bCs/>
        </w:rPr>
      </w:pPr>
      <w:r w:rsidRPr="00201B79">
        <w:rPr>
          <w:bCs/>
        </w:rPr>
        <w:t>Wykonawca zapłaci Zamawiającemu karę umowną:</w:t>
      </w:r>
    </w:p>
    <w:p w14:paraId="2A2C34FD" w14:textId="4B67B075" w:rsidR="00C26FCD" w:rsidRPr="00201B79" w:rsidRDefault="00C26FCD" w:rsidP="00CC07AC">
      <w:pPr>
        <w:numPr>
          <w:ilvl w:val="1"/>
          <w:numId w:val="4"/>
        </w:numPr>
        <w:tabs>
          <w:tab w:val="clear" w:pos="1440"/>
          <w:tab w:val="num" w:pos="1134"/>
        </w:tabs>
        <w:ind w:left="1134" w:hanging="594"/>
        <w:jc w:val="both"/>
        <w:rPr>
          <w:bCs/>
        </w:rPr>
      </w:pPr>
      <w:r w:rsidRPr="00201B79">
        <w:rPr>
          <w:bCs/>
        </w:rPr>
        <w:t xml:space="preserve">Z tytułu rozwiązania niniejszej umowy przez Wykonawcę z przyczyn niezawinionych przez Zamawiającego lub odstąpienia </w:t>
      </w:r>
      <w:r w:rsidR="0010430E" w:rsidRPr="00201B79">
        <w:rPr>
          <w:bCs/>
        </w:rPr>
        <w:t>przez Wykonawcę z</w:t>
      </w:r>
      <w:r w:rsidR="00571F63" w:rsidRPr="00201B79">
        <w:rPr>
          <w:bCs/>
        </w:rPr>
        <w:t> </w:t>
      </w:r>
      <w:r w:rsidR="0010430E" w:rsidRPr="00201B79">
        <w:rPr>
          <w:bCs/>
        </w:rPr>
        <w:t xml:space="preserve">przyczyn niezawinionych przez Zamawiającego </w:t>
      </w:r>
      <w:r w:rsidRPr="00201B79">
        <w:rPr>
          <w:bCs/>
        </w:rPr>
        <w:t xml:space="preserve">od tejże – w wysokości </w:t>
      </w:r>
      <w:r w:rsidR="002C5AAD" w:rsidRPr="00201B79">
        <w:rPr>
          <w:bCs/>
        </w:rPr>
        <w:t>3</w:t>
      </w:r>
      <w:r w:rsidRPr="00201B79">
        <w:rPr>
          <w:bCs/>
        </w:rPr>
        <w:t>0 % Wynagrodzenia umownego brutto określonego w § 7 ust. 1.</w:t>
      </w:r>
    </w:p>
    <w:p w14:paraId="7CF989B3" w14:textId="3504CC17" w:rsidR="00C26FCD" w:rsidRPr="00201B79" w:rsidRDefault="00C26FCD" w:rsidP="00CC07AC">
      <w:pPr>
        <w:numPr>
          <w:ilvl w:val="1"/>
          <w:numId w:val="4"/>
        </w:numPr>
        <w:tabs>
          <w:tab w:val="clear" w:pos="1440"/>
          <w:tab w:val="num" w:pos="1134"/>
        </w:tabs>
        <w:ind w:left="1134" w:hanging="594"/>
        <w:jc w:val="both"/>
        <w:rPr>
          <w:bCs/>
        </w:rPr>
      </w:pPr>
      <w:r w:rsidRPr="00201B79">
        <w:rPr>
          <w:bCs/>
        </w:rPr>
        <w:t xml:space="preserve">Za </w:t>
      </w:r>
      <w:r w:rsidR="00E92D7A" w:rsidRPr="00201B79">
        <w:rPr>
          <w:bCs/>
        </w:rPr>
        <w:t xml:space="preserve">zwłokę </w:t>
      </w:r>
      <w:r w:rsidRPr="00201B79">
        <w:rPr>
          <w:bCs/>
        </w:rPr>
        <w:t>w wykonaniu przedmiotu niniejszej umowy w terminie oznaczonym w</w:t>
      </w:r>
      <w:r w:rsidR="00CC07AC">
        <w:rPr>
          <w:bCs/>
        </w:rPr>
        <w:t> </w:t>
      </w:r>
      <w:r w:rsidRPr="00201B79">
        <w:rPr>
          <w:bCs/>
        </w:rPr>
        <w:t>§ 5 ust. 1</w:t>
      </w:r>
      <w:r w:rsidR="00571F63" w:rsidRPr="00201B79">
        <w:rPr>
          <w:bCs/>
        </w:rPr>
        <w:t xml:space="preserve"> –</w:t>
      </w:r>
      <w:r w:rsidRPr="00201B79">
        <w:rPr>
          <w:bCs/>
        </w:rPr>
        <w:t xml:space="preserve"> w wysokości 0,2 % wynagrodzenia umownego brutto określonego w</w:t>
      </w:r>
      <w:r w:rsidR="00571F63" w:rsidRPr="00201B79">
        <w:rPr>
          <w:bCs/>
        </w:rPr>
        <w:t> </w:t>
      </w:r>
      <w:r w:rsidRPr="00201B79">
        <w:rPr>
          <w:bCs/>
        </w:rPr>
        <w:t xml:space="preserve">§ 7 ust. 1 za </w:t>
      </w:r>
      <w:r w:rsidR="0010430E" w:rsidRPr="00201B79">
        <w:rPr>
          <w:bCs/>
        </w:rPr>
        <w:t>każdy z pierwszych</w:t>
      </w:r>
      <w:r w:rsidRPr="00201B79">
        <w:rPr>
          <w:bCs/>
        </w:rPr>
        <w:t xml:space="preserve"> 15 dni </w:t>
      </w:r>
      <w:r w:rsidR="00E92D7A" w:rsidRPr="00201B79">
        <w:rPr>
          <w:bCs/>
        </w:rPr>
        <w:t>zwłoki</w:t>
      </w:r>
      <w:r w:rsidRPr="00201B79">
        <w:rPr>
          <w:bCs/>
        </w:rPr>
        <w:t xml:space="preserve">, w wysokości 0,5 % wynagrodzenia umownego brutto określonego w § 7 ust. 1 za </w:t>
      </w:r>
      <w:r w:rsidR="0010430E" w:rsidRPr="00201B79">
        <w:rPr>
          <w:bCs/>
        </w:rPr>
        <w:t>każdy z następnych</w:t>
      </w:r>
      <w:r w:rsidRPr="00201B79">
        <w:rPr>
          <w:bCs/>
        </w:rPr>
        <w:t xml:space="preserve"> 15 </w:t>
      </w:r>
      <w:r w:rsidR="0010430E" w:rsidRPr="00201B79">
        <w:rPr>
          <w:bCs/>
        </w:rPr>
        <w:t xml:space="preserve">dni </w:t>
      </w:r>
      <w:r w:rsidR="00E92D7A" w:rsidRPr="00201B79">
        <w:rPr>
          <w:bCs/>
        </w:rPr>
        <w:t>zwłoki</w:t>
      </w:r>
      <w:r w:rsidRPr="00201B79">
        <w:rPr>
          <w:bCs/>
        </w:rPr>
        <w:t xml:space="preserve"> i</w:t>
      </w:r>
      <w:r w:rsidR="00CC07AC">
        <w:rPr>
          <w:bCs/>
        </w:rPr>
        <w:t> </w:t>
      </w:r>
      <w:r w:rsidRPr="00201B79">
        <w:rPr>
          <w:bCs/>
        </w:rPr>
        <w:t xml:space="preserve">w wysokości 1,0 % wynagrodzenia umownego brutto określonego w § 7 ust. 1 za </w:t>
      </w:r>
      <w:r w:rsidR="0010430E" w:rsidRPr="00201B79">
        <w:rPr>
          <w:bCs/>
        </w:rPr>
        <w:t xml:space="preserve">każdy następny dzień </w:t>
      </w:r>
      <w:r w:rsidR="00E92D7A" w:rsidRPr="00201B79">
        <w:rPr>
          <w:bCs/>
        </w:rPr>
        <w:t>zwłoki</w:t>
      </w:r>
      <w:r w:rsidR="0010430E" w:rsidRPr="00201B79">
        <w:rPr>
          <w:bCs/>
        </w:rPr>
        <w:t xml:space="preserve"> (tj. od 31 dnia </w:t>
      </w:r>
      <w:r w:rsidR="00E92D7A" w:rsidRPr="00201B79">
        <w:rPr>
          <w:bCs/>
        </w:rPr>
        <w:t>zwłoki</w:t>
      </w:r>
      <w:r w:rsidR="0010430E" w:rsidRPr="00201B79">
        <w:rPr>
          <w:bCs/>
        </w:rPr>
        <w:t>)</w:t>
      </w:r>
      <w:r w:rsidRPr="00201B79">
        <w:rPr>
          <w:bCs/>
        </w:rPr>
        <w:t>.</w:t>
      </w:r>
    </w:p>
    <w:p w14:paraId="0C249649" w14:textId="7C9280D9" w:rsidR="00C26FCD" w:rsidRPr="00201B79" w:rsidRDefault="00C26FCD" w:rsidP="00CC07AC">
      <w:pPr>
        <w:numPr>
          <w:ilvl w:val="1"/>
          <w:numId w:val="4"/>
        </w:numPr>
        <w:tabs>
          <w:tab w:val="clear" w:pos="1440"/>
          <w:tab w:val="num" w:pos="1134"/>
        </w:tabs>
        <w:ind w:left="1134" w:hanging="594"/>
        <w:jc w:val="both"/>
        <w:rPr>
          <w:bCs/>
        </w:rPr>
      </w:pPr>
      <w:r w:rsidRPr="00201B79">
        <w:rPr>
          <w:bCs/>
        </w:rPr>
        <w:t xml:space="preserve">Za </w:t>
      </w:r>
      <w:r w:rsidR="00E92D7A" w:rsidRPr="00201B79">
        <w:rPr>
          <w:bCs/>
        </w:rPr>
        <w:t xml:space="preserve">zwłokę </w:t>
      </w:r>
      <w:r w:rsidRPr="00201B79">
        <w:rPr>
          <w:bCs/>
        </w:rPr>
        <w:t xml:space="preserve">w usunięciu wad lub braków stwierdzonych przy odbiorze lub w okresie rękojmi </w:t>
      </w:r>
      <w:r w:rsidR="00571F63" w:rsidRPr="00201B79">
        <w:rPr>
          <w:bCs/>
        </w:rPr>
        <w:t>–</w:t>
      </w:r>
      <w:r w:rsidRPr="00201B79">
        <w:rPr>
          <w:bCs/>
        </w:rPr>
        <w:t xml:space="preserve"> w wysokości 2 % Wynagrodzenia umownego brutto określonego w § 7 ust. 1 za każdy </w:t>
      </w:r>
      <w:r w:rsidR="0010430E" w:rsidRPr="00201B79">
        <w:rPr>
          <w:bCs/>
        </w:rPr>
        <w:t xml:space="preserve">rozpoczęty </w:t>
      </w:r>
      <w:r w:rsidRPr="00201B79">
        <w:rPr>
          <w:bCs/>
        </w:rPr>
        <w:t xml:space="preserve">dzień </w:t>
      </w:r>
      <w:r w:rsidR="00E92D7A" w:rsidRPr="00201B79">
        <w:rPr>
          <w:bCs/>
        </w:rPr>
        <w:t>zwłoki</w:t>
      </w:r>
      <w:r w:rsidR="00571F63" w:rsidRPr="00201B79">
        <w:rPr>
          <w:bCs/>
        </w:rPr>
        <w:t>.</w:t>
      </w:r>
    </w:p>
    <w:p w14:paraId="72A6248A" w14:textId="77777777" w:rsidR="00C26FCD" w:rsidRPr="00201B79" w:rsidRDefault="00C26FCD" w:rsidP="00CC07AC">
      <w:pPr>
        <w:numPr>
          <w:ilvl w:val="1"/>
          <w:numId w:val="4"/>
        </w:numPr>
        <w:tabs>
          <w:tab w:val="clear" w:pos="1440"/>
          <w:tab w:val="num" w:pos="1134"/>
        </w:tabs>
        <w:ind w:left="1134" w:hanging="594"/>
        <w:jc w:val="both"/>
        <w:rPr>
          <w:bCs/>
        </w:rPr>
      </w:pPr>
      <w:r w:rsidRPr="00201B79">
        <w:rPr>
          <w:bCs/>
        </w:rPr>
        <w:t xml:space="preserve">Z tytułu rozwiązania niniejszej umowy lub odstąpienia od tejże przez Zamawiającego z przyczyn leżących po stronie Wykonawcy – w wysokości </w:t>
      </w:r>
      <w:r w:rsidR="002C5AAD" w:rsidRPr="00201B79">
        <w:rPr>
          <w:bCs/>
        </w:rPr>
        <w:t>3</w:t>
      </w:r>
      <w:r w:rsidRPr="00201B79">
        <w:rPr>
          <w:bCs/>
        </w:rPr>
        <w:t xml:space="preserve">0 % </w:t>
      </w:r>
      <w:r w:rsidR="002C5AAD" w:rsidRPr="00201B79">
        <w:rPr>
          <w:bCs/>
        </w:rPr>
        <w:t>w</w:t>
      </w:r>
      <w:r w:rsidRPr="00201B79">
        <w:rPr>
          <w:bCs/>
        </w:rPr>
        <w:t>ynagrodzenia umownego brutto określonego w § 7 ust. 1.</w:t>
      </w:r>
    </w:p>
    <w:p w14:paraId="6AD4C0E9" w14:textId="33E89661" w:rsidR="00C26FCD" w:rsidRPr="00201B79" w:rsidRDefault="00C26FCD" w:rsidP="00CC07AC">
      <w:pPr>
        <w:numPr>
          <w:ilvl w:val="0"/>
          <w:numId w:val="4"/>
        </w:numPr>
        <w:tabs>
          <w:tab w:val="clear" w:pos="360"/>
          <w:tab w:val="left" w:pos="567"/>
        </w:tabs>
        <w:suppressAutoHyphens w:val="0"/>
        <w:ind w:left="567" w:hanging="567"/>
        <w:jc w:val="both"/>
      </w:pPr>
      <w:r w:rsidRPr="00201B79">
        <w:t>Zamawiający ma prawo pomniejszyć należne Wykonawcy wynagrodzenie ryczałtowe o</w:t>
      </w:r>
      <w:r w:rsidR="00571F63" w:rsidRPr="00201B79">
        <w:t> </w:t>
      </w:r>
      <w:r w:rsidRPr="00201B79">
        <w:t>wszelkie należne Zamawiającemu od Wykonawcy zgodnie z postanowieniami niniejszej umowy kary i kwoty, które Wykonawca zobowiązany jest zapłacić tytułem wyrządzonych szkód.</w:t>
      </w:r>
    </w:p>
    <w:p w14:paraId="7EF9915E" w14:textId="65A65E3B" w:rsidR="00C26FCD" w:rsidRPr="00201B79" w:rsidRDefault="00C26FCD" w:rsidP="00CC07AC">
      <w:pPr>
        <w:numPr>
          <w:ilvl w:val="0"/>
          <w:numId w:val="4"/>
        </w:numPr>
        <w:tabs>
          <w:tab w:val="clear" w:pos="360"/>
          <w:tab w:val="left" w:pos="567"/>
        </w:tabs>
        <w:suppressAutoHyphens w:val="0"/>
        <w:ind w:left="567" w:hanging="567"/>
        <w:jc w:val="both"/>
      </w:pPr>
      <w:r w:rsidRPr="00201B79">
        <w:rPr>
          <w:bCs/>
        </w:rPr>
        <w:t>W przypadku</w:t>
      </w:r>
      <w:r w:rsidR="002C5AAD" w:rsidRPr="00201B79">
        <w:rPr>
          <w:bCs/>
        </w:rPr>
        <w:t>,</w:t>
      </w:r>
      <w:r w:rsidRPr="00201B79">
        <w:rPr>
          <w:bCs/>
        </w:rPr>
        <w:t xml:space="preserve"> gdy kara umowna nie będzie rekompensowała szkody poniesionej przez Zamawiającego może on dochodzić odszkodowania uzupełniającego na zasadach ogólnych przewidzianych w Kodeksie cywilnym.</w:t>
      </w:r>
    </w:p>
    <w:p w14:paraId="474AC48D" w14:textId="0B917611" w:rsidR="00C26FCD" w:rsidRPr="00201B79" w:rsidRDefault="00C26FCD" w:rsidP="00CC07AC">
      <w:pPr>
        <w:numPr>
          <w:ilvl w:val="0"/>
          <w:numId w:val="4"/>
        </w:numPr>
        <w:tabs>
          <w:tab w:val="clear" w:pos="360"/>
          <w:tab w:val="left" w:pos="567"/>
        </w:tabs>
        <w:suppressAutoHyphens w:val="0"/>
        <w:ind w:left="567" w:hanging="567"/>
        <w:jc w:val="both"/>
      </w:pPr>
      <w:r w:rsidRPr="00201B79">
        <w:rPr>
          <w:bCs/>
        </w:rPr>
        <w:t>Strony niniejszej umowy rozszerzają odpowiedzialność Wykonawcy z tytułu rękojmi za</w:t>
      </w:r>
      <w:r w:rsidR="00571F63" w:rsidRPr="00201B79">
        <w:rPr>
          <w:bCs/>
        </w:rPr>
        <w:t> </w:t>
      </w:r>
      <w:r w:rsidRPr="00201B79">
        <w:rPr>
          <w:bCs/>
        </w:rPr>
        <w:t xml:space="preserve">wady rzeczy, stanowiącej przedmiot niniejszej umowy. Okres rękojmi rozpoczyna się z dniem zakończenia wykonania niniejszej umowy. </w:t>
      </w:r>
      <w:r w:rsidRPr="00201B79">
        <w:t>Strony umowy zgodnie ustalają, iż</w:t>
      </w:r>
      <w:r w:rsidR="00571F63" w:rsidRPr="00201B79">
        <w:t> </w:t>
      </w:r>
      <w:r w:rsidRPr="00201B79">
        <w:t>okres rękojmi równy jest okresowi gwarancji.</w:t>
      </w:r>
    </w:p>
    <w:p w14:paraId="1A632360" w14:textId="666B219F" w:rsidR="00C26FCD" w:rsidRPr="00201B79" w:rsidRDefault="00C26FCD" w:rsidP="00CC07AC">
      <w:pPr>
        <w:numPr>
          <w:ilvl w:val="0"/>
          <w:numId w:val="4"/>
        </w:numPr>
        <w:tabs>
          <w:tab w:val="clear" w:pos="360"/>
          <w:tab w:val="left" w:pos="567"/>
        </w:tabs>
        <w:suppressAutoHyphens w:val="0"/>
        <w:ind w:left="567" w:hanging="567"/>
        <w:jc w:val="both"/>
      </w:pPr>
      <w:r w:rsidRPr="00201B79">
        <w:rPr>
          <w:bCs/>
        </w:rPr>
        <w:t xml:space="preserve">Wykonawca udziela Zamawiającemu gwarancji co do jakości rzeczy stanowiącej przedmiot niniejszej umowy na okres </w:t>
      </w:r>
      <w:r w:rsidR="00E92D7A" w:rsidRPr="00201B79">
        <w:rPr>
          <w:b/>
          <w:bCs/>
        </w:rPr>
        <w:t>……………</w:t>
      </w:r>
      <w:r w:rsidR="00571F63" w:rsidRPr="00201B79">
        <w:rPr>
          <w:b/>
          <w:bCs/>
        </w:rPr>
        <w:t xml:space="preserve"> </w:t>
      </w:r>
      <w:r w:rsidRPr="00201B79">
        <w:rPr>
          <w:b/>
          <w:bCs/>
        </w:rPr>
        <w:t>miesięcy</w:t>
      </w:r>
      <w:r w:rsidRPr="00201B79">
        <w:rPr>
          <w:bCs/>
        </w:rPr>
        <w:t xml:space="preserve"> licząc od dnia zakończenia wykonania niniejszej umowy.</w:t>
      </w:r>
    </w:p>
    <w:p w14:paraId="6850DEA8" w14:textId="6B9EF207" w:rsidR="00C26FCD" w:rsidRPr="00201B79" w:rsidRDefault="00C26FCD" w:rsidP="00CC07AC">
      <w:pPr>
        <w:numPr>
          <w:ilvl w:val="0"/>
          <w:numId w:val="4"/>
        </w:numPr>
        <w:tabs>
          <w:tab w:val="clear" w:pos="360"/>
          <w:tab w:val="left" w:pos="567"/>
        </w:tabs>
        <w:suppressAutoHyphens w:val="0"/>
        <w:ind w:left="567" w:hanging="567"/>
        <w:jc w:val="both"/>
      </w:pPr>
      <w:r w:rsidRPr="00201B79">
        <w:rPr>
          <w:bCs/>
        </w:rPr>
        <w:t>Niezależnie od uprawnień z tytułu rękojmi za wady Zamawiającemu przysługuje prawo żądania od Wykonawcy naprawienia szkody powstałej wskutek nieosiągnięcia w</w:t>
      </w:r>
      <w:r w:rsidR="00571F63" w:rsidRPr="00201B79">
        <w:rPr>
          <w:bCs/>
        </w:rPr>
        <w:t> </w:t>
      </w:r>
      <w:r w:rsidRPr="00201B79">
        <w:rPr>
          <w:bCs/>
        </w:rPr>
        <w:t>zrealizowanych obiektach (robotach) parametrów zgodnych z normami i przepisami techniczno</w:t>
      </w:r>
      <w:r w:rsidR="00571F63" w:rsidRPr="00201B79">
        <w:rPr>
          <w:bCs/>
        </w:rPr>
        <w:t>-</w:t>
      </w:r>
      <w:r w:rsidRPr="00201B79">
        <w:rPr>
          <w:bCs/>
        </w:rPr>
        <w:t>budowlanymi oraz pokrycia strat z tytułu ewentualnie utraconych korzyści.</w:t>
      </w:r>
    </w:p>
    <w:p w14:paraId="12CCE34E" w14:textId="77777777" w:rsidR="00571F63" w:rsidRPr="00201B79" w:rsidRDefault="002B1051" w:rsidP="00CC07AC">
      <w:pPr>
        <w:numPr>
          <w:ilvl w:val="0"/>
          <w:numId w:val="4"/>
        </w:numPr>
        <w:tabs>
          <w:tab w:val="clear" w:pos="360"/>
          <w:tab w:val="left" w:pos="567"/>
        </w:tabs>
        <w:suppressAutoHyphens w:val="0"/>
        <w:ind w:left="567" w:hanging="567"/>
        <w:jc w:val="both"/>
      </w:pPr>
      <w:r w:rsidRPr="00201B79">
        <w:rPr>
          <w:bCs/>
        </w:rPr>
        <w:t>W przypadku stwierdzenia nienależytego wykonania przedmiotu umowy Wykonawca jest zobowiązany do nieodpłatnego usunięcia wad w terminie 7 dni od daty powiadomienia go o tym fakcie.</w:t>
      </w:r>
    </w:p>
    <w:p w14:paraId="7339ED32" w14:textId="6EE30157" w:rsidR="00DE11B6" w:rsidRPr="006B261E" w:rsidRDefault="002B1051" w:rsidP="00CC07AC">
      <w:pPr>
        <w:numPr>
          <w:ilvl w:val="0"/>
          <w:numId w:val="4"/>
        </w:numPr>
        <w:tabs>
          <w:tab w:val="clear" w:pos="360"/>
          <w:tab w:val="left" w:pos="567"/>
        </w:tabs>
        <w:suppressAutoHyphens w:val="0"/>
        <w:ind w:left="567" w:hanging="567"/>
        <w:jc w:val="both"/>
      </w:pPr>
      <w:r w:rsidRPr="00201B79">
        <w:rPr>
          <w:bCs/>
        </w:rPr>
        <w:t xml:space="preserve">Łączna wysokość kar umownych nie może przekroczyć </w:t>
      </w:r>
      <w:r w:rsidR="00E92D7A" w:rsidRPr="00201B79">
        <w:rPr>
          <w:bCs/>
        </w:rPr>
        <w:t xml:space="preserve">90 % wartości </w:t>
      </w:r>
      <w:r w:rsidRPr="00201B79">
        <w:rPr>
          <w:bCs/>
        </w:rPr>
        <w:t>kwoty brutto zawartej w § 7 ust. 1.</w:t>
      </w:r>
    </w:p>
    <w:p w14:paraId="104D8CE1" w14:textId="77777777" w:rsidR="00483606" w:rsidRPr="00201B79" w:rsidRDefault="00C26FCD" w:rsidP="00CC07AC">
      <w:pPr>
        <w:jc w:val="center"/>
        <w:rPr>
          <w:b/>
        </w:rPr>
      </w:pPr>
      <w:r w:rsidRPr="00201B79">
        <w:rPr>
          <w:b/>
        </w:rPr>
        <w:t>ODSTĄPIENIE OD UMOWY</w:t>
      </w:r>
    </w:p>
    <w:p w14:paraId="0A225501" w14:textId="77777777" w:rsidR="00DE11B6" w:rsidRPr="00201B79" w:rsidRDefault="00DE11B6" w:rsidP="00CC07AC">
      <w:pPr>
        <w:rPr>
          <w:b/>
        </w:rPr>
      </w:pPr>
      <w:bookmarkStart w:id="8" w:name="_Hlk30411810"/>
    </w:p>
    <w:p w14:paraId="6223C2DB" w14:textId="0B1104E7" w:rsidR="00C26FCD" w:rsidRPr="00201B79" w:rsidRDefault="00C26FCD" w:rsidP="00CC07AC">
      <w:pPr>
        <w:jc w:val="center"/>
        <w:rPr>
          <w:b/>
        </w:rPr>
      </w:pPr>
      <w:r w:rsidRPr="00201B79">
        <w:rPr>
          <w:b/>
        </w:rPr>
        <w:t>§</w:t>
      </w:r>
      <w:bookmarkEnd w:id="8"/>
      <w:r w:rsidRPr="00201B79">
        <w:rPr>
          <w:b/>
        </w:rPr>
        <w:t xml:space="preserve"> </w:t>
      </w:r>
      <w:r w:rsidR="009804E8">
        <w:rPr>
          <w:b/>
        </w:rPr>
        <w:t>10</w:t>
      </w:r>
    </w:p>
    <w:p w14:paraId="10F72DF1" w14:textId="6100CDCA" w:rsidR="00C26FCD" w:rsidRPr="00201B79" w:rsidRDefault="00C26FCD">
      <w:pPr>
        <w:widowControl w:val="0"/>
        <w:numPr>
          <w:ilvl w:val="0"/>
          <w:numId w:val="17"/>
        </w:numPr>
        <w:tabs>
          <w:tab w:val="clear" w:pos="360"/>
          <w:tab w:val="left" w:pos="567"/>
        </w:tabs>
        <w:suppressAutoHyphens w:val="0"/>
        <w:autoSpaceDE w:val="0"/>
        <w:autoSpaceDN w:val="0"/>
        <w:adjustRightInd w:val="0"/>
        <w:ind w:left="567" w:hanging="567"/>
        <w:jc w:val="both"/>
      </w:pPr>
      <w:r w:rsidRPr="00201B79">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75AA3CFB" w14:textId="77777777" w:rsidR="00C26FCD" w:rsidRPr="00201B79" w:rsidRDefault="00C26FCD">
      <w:pPr>
        <w:widowControl w:val="0"/>
        <w:numPr>
          <w:ilvl w:val="0"/>
          <w:numId w:val="17"/>
        </w:numPr>
        <w:tabs>
          <w:tab w:val="clear" w:pos="360"/>
          <w:tab w:val="left" w:pos="567"/>
        </w:tabs>
        <w:suppressAutoHyphens w:val="0"/>
        <w:autoSpaceDE w:val="0"/>
        <w:autoSpaceDN w:val="0"/>
        <w:adjustRightInd w:val="0"/>
        <w:ind w:left="567" w:hanging="567"/>
        <w:jc w:val="both"/>
      </w:pPr>
      <w:r w:rsidRPr="00201B79">
        <w:lastRenderedPageBreak/>
        <w:t xml:space="preserve">W przypadku, o którym mowa w ust.1, Wykonawca może żądać wyłącznie wynagrodzenia należnego z tytułu już wykonanych prac, potwierdzonych protokołem, stwierdzającym stan ich zaawansowania. </w:t>
      </w:r>
    </w:p>
    <w:p w14:paraId="1EF25F7F" w14:textId="77777777" w:rsidR="00C26FCD" w:rsidRPr="00201B79" w:rsidRDefault="00C26FCD">
      <w:pPr>
        <w:widowControl w:val="0"/>
        <w:numPr>
          <w:ilvl w:val="0"/>
          <w:numId w:val="17"/>
        </w:numPr>
        <w:tabs>
          <w:tab w:val="clear" w:pos="360"/>
          <w:tab w:val="left" w:pos="567"/>
        </w:tabs>
        <w:suppressAutoHyphens w:val="0"/>
        <w:autoSpaceDE w:val="0"/>
        <w:autoSpaceDN w:val="0"/>
        <w:adjustRightInd w:val="0"/>
        <w:ind w:left="567" w:hanging="567"/>
        <w:jc w:val="both"/>
      </w:pPr>
      <w:r w:rsidRPr="00201B79">
        <w:t>Poza innymi przypadkami wskazanymi w niniejszej umowie, Zamawiający może odstąpić od umowy w szczególności w razie, gdy:</w:t>
      </w:r>
    </w:p>
    <w:p w14:paraId="53465DC8" w14:textId="487D3AB6" w:rsidR="00C26FCD" w:rsidRPr="00201B79" w:rsidRDefault="00C26FCD">
      <w:pPr>
        <w:widowControl w:val="0"/>
        <w:numPr>
          <w:ilvl w:val="0"/>
          <w:numId w:val="18"/>
        </w:numPr>
        <w:tabs>
          <w:tab w:val="clear" w:pos="1866"/>
          <w:tab w:val="left" w:pos="1134"/>
        </w:tabs>
        <w:suppressAutoHyphens w:val="0"/>
        <w:autoSpaceDE w:val="0"/>
        <w:ind w:left="1134" w:hanging="567"/>
        <w:jc w:val="both"/>
      </w:pPr>
      <w:r w:rsidRPr="00201B79">
        <w:t>Wykonawca nie rozpoczął wykonania przedmiotu umowy w wyznaczonym w</w:t>
      </w:r>
      <w:r w:rsidR="00571F63" w:rsidRPr="00201B79">
        <w:t> </w:t>
      </w:r>
      <w:r w:rsidRPr="00201B79">
        <w:t xml:space="preserve">umowie terminie, </w:t>
      </w:r>
    </w:p>
    <w:p w14:paraId="4D88A8E8" w14:textId="77777777" w:rsidR="00C26FCD" w:rsidRPr="00201B79" w:rsidRDefault="00C26FCD">
      <w:pPr>
        <w:widowControl w:val="0"/>
        <w:numPr>
          <w:ilvl w:val="0"/>
          <w:numId w:val="18"/>
        </w:numPr>
        <w:tabs>
          <w:tab w:val="clear" w:pos="1866"/>
          <w:tab w:val="left" w:pos="1134"/>
        </w:tabs>
        <w:suppressAutoHyphens w:val="0"/>
        <w:autoSpaceDE w:val="0"/>
        <w:ind w:left="1134" w:hanging="567"/>
        <w:jc w:val="both"/>
      </w:pPr>
      <w:r w:rsidRPr="00201B79">
        <w:t xml:space="preserve">doszło do zajęcia przez organ egzekucyjny wierzytelności Wykonawcy z tytułu zawarcia i wykonania niniejszej umowy, </w:t>
      </w:r>
    </w:p>
    <w:p w14:paraId="0EC4B1AA" w14:textId="77777777" w:rsidR="00C26FCD" w:rsidRPr="00201B79" w:rsidRDefault="00C26FCD">
      <w:pPr>
        <w:widowControl w:val="0"/>
        <w:numPr>
          <w:ilvl w:val="0"/>
          <w:numId w:val="18"/>
        </w:numPr>
        <w:tabs>
          <w:tab w:val="clear" w:pos="1866"/>
          <w:tab w:val="left" w:pos="1134"/>
        </w:tabs>
        <w:suppressAutoHyphens w:val="0"/>
        <w:autoSpaceDE w:val="0"/>
        <w:ind w:left="1134" w:hanging="567"/>
        <w:jc w:val="both"/>
      </w:pPr>
      <w:r w:rsidRPr="00201B79">
        <w:t xml:space="preserve">zostanie wszczęte postępowanie o ogłoszenie upadłości Wykonawcy, </w:t>
      </w:r>
    </w:p>
    <w:p w14:paraId="2AE07105" w14:textId="77777777" w:rsidR="00C26FCD" w:rsidRPr="00201B79" w:rsidRDefault="00C26FCD">
      <w:pPr>
        <w:widowControl w:val="0"/>
        <w:numPr>
          <w:ilvl w:val="0"/>
          <w:numId w:val="18"/>
        </w:numPr>
        <w:tabs>
          <w:tab w:val="clear" w:pos="1866"/>
          <w:tab w:val="left" w:pos="1134"/>
        </w:tabs>
        <w:suppressAutoHyphens w:val="0"/>
        <w:autoSpaceDE w:val="0"/>
        <w:ind w:left="1134" w:hanging="567"/>
        <w:jc w:val="both"/>
      </w:pPr>
      <w:r w:rsidRPr="00201B79">
        <w:t xml:space="preserve">Wykonawca </w:t>
      </w:r>
      <w:r w:rsidR="00BD064C" w:rsidRPr="00201B79">
        <w:t xml:space="preserve">nie przedstawił wstępnej koncepcji projektu w terminie, o którym mowa w </w:t>
      </w:r>
      <w:r w:rsidR="00BD064C" w:rsidRPr="00201B79">
        <w:rPr>
          <w:bCs/>
        </w:rPr>
        <w:t>§ 3 lit. b</w:t>
      </w:r>
      <w:r w:rsidRPr="00201B79">
        <w:rPr>
          <w:bCs/>
        </w:rPr>
        <w:t>,</w:t>
      </w:r>
    </w:p>
    <w:p w14:paraId="7F5C915F" w14:textId="77777777" w:rsidR="00C26FCD" w:rsidRPr="00201B79" w:rsidRDefault="00C26FCD">
      <w:pPr>
        <w:widowControl w:val="0"/>
        <w:numPr>
          <w:ilvl w:val="0"/>
          <w:numId w:val="18"/>
        </w:numPr>
        <w:tabs>
          <w:tab w:val="clear" w:pos="1866"/>
          <w:tab w:val="left" w:pos="1134"/>
        </w:tabs>
        <w:suppressAutoHyphens w:val="0"/>
        <w:autoSpaceDE w:val="0"/>
        <w:ind w:left="1134" w:hanging="567"/>
        <w:jc w:val="both"/>
      </w:pPr>
      <w:r w:rsidRPr="00201B79">
        <w:t>bieżąca kontrola postępu prac, wykazuje, że nie dojdzie do wykonania opracowania dokumentacji w terminie umownym</w:t>
      </w:r>
      <w:r w:rsidR="00BD064C" w:rsidRPr="00201B79">
        <w:t>,</w:t>
      </w:r>
    </w:p>
    <w:p w14:paraId="1D41F16F" w14:textId="5D364486" w:rsidR="00C26FCD" w:rsidRPr="00201B79" w:rsidRDefault="00C26FCD">
      <w:pPr>
        <w:widowControl w:val="0"/>
        <w:numPr>
          <w:ilvl w:val="0"/>
          <w:numId w:val="18"/>
        </w:numPr>
        <w:tabs>
          <w:tab w:val="clear" w:pos="1866"/>
          <w:tab w:val="left" w:pos="1134"/>
        </w:tabs>
        <w:suppressAutoHyphens w:val="0"/>
        <w:autoSpaceDE w:val="0"/>
        <w:ind w:left="1134" w:hanging="567"/>
        <w:jc w:val="both"/>
      </w:pPr>
      <w:r w:rsidRPr="00201B79">
        <w:t>Wykonawca nie przedstawił Zamawiającemu umowy z podwykonawcą zgodnie z</w:t>
      </w:r>
      <w:r w:rsidR="00571F63" w:rsidRPr="00201B79">
        <w:t> </w:t>
      </w:r>
      <w:r w:rsidRPr="00201B79">
        <w:t>niniejszą umową zawarł umowę z podwykonawcą z naruszeniem ustaleń, o</w:t>
      </w:r>
      <w:r w:rsidR="00571F63" w:rsidRPr="00201B79">
        <w:t> </w:t>
      </w:r>
      <w:r w:rsidRPr="00201B79">
        <w:t>których mowa w § 6, powierzył wykonanie robót podwykonawcom, na których Zamawiający nie wyraził zgody.</w:t>
      </w:r>
    </w:p>
    <w:p w14:paraId="05D7F5FC" w14:textId="0EA79992" w:rsidR="007F0814" w:rsidRPr="00201B79" w:rsidRDefault="007F0814">
      <w:pPr>
        <w:widowControl w:val="0"/>
        <w:numPr>
          <w:ilvl w:val="1"/>
          <w:numId w:val="18"/>
        </w:numPr>
        <w:tabs>
          <w:tab w:val="clear" w:pos="360"/>
          <w:tab w:val="num" w:pos="567"/>
        </w:tabs>
        <w:suppressAutoHyphens w:val="0"/>
        <w:autoSpaceDE w:val="0"/>
        <w:ind w:left="567" w:hanging="567"/>
        <w:jc w:val="both"/>
      </w:pPr>
      <w:r w:rsidRPr="00201B79">
        <w:t>Z powyższego uprawnienia Zamawiający może skorzystać w terminie 30 dni od dnia powzięcia informacji o okoliczności uzasadniającej odstąpienie.</w:t>
      </w:r>
    </w:p>
    <w:p w14:paraId="49048309" w14:textId="628CA3F9" w:rsidR="00C26FCD" w:rsidRPr="00201B79" w:rsidRDefault="00C26FCD">
      <w:pPr>
        <w:widowControl w:val="0"/>
        <w:numPr>
          <w:ilvl w:val="1"/>
          <w:numId w:val="18"/>
        </w:numPr>
        <w:tabs>
          <w:tab w:val="clear" w:pos="360"/>
          <w:tab w:val="num" w:pos="567"/>
        </w:tabs>
        <w:suppressAutoHyphens w:val="0"/>
        <w:autoSpaceDE w:val="0"/>
        <w:ind w:left="567" w:hanging="567"/>
        <w:jc w:val="both"/>
      </w:pPr>
      <w:r w:rsidRPr="00201B79">
        <w:t>Odstąpienie od umowy wymaga formy pisemnej pod rygorem nieważności.</w:t>
      </w:r>
    </w:p>
    <w:p w14:paraId="4D23DCD7" w14:textId="00733941" w:rsidR="00DE11B6" w:rsidRPr="00201B79" w:rsidRDefault="00C26FCD">
      <w:pPr>
        <w:widowControl w:val="0"/>
        <w:numPr>
          <w:ilvl w:val="1"/>
          <w:numId w:val="18"/>
        </w:numPr>
        <w:tabs>
          <w:tab w:val="clear" w:pos="360"/>
          <w:tab w:val="num" w:pos="567"/>
        </w:tabs>
        <w:suppressAutoHyphens w:val="0"/>
        <w:autoSpaceDE w:val="0"/>
        <w:ind w:left="567" w:hanging="567"/>
        <w:jc w:val="both"/>
      </w:pPr>
      <w:r w:rsidRPr="00201B79">
        <w:t>W razie odstąpienia od umowy przez Zamawiającego, Wykonawca jest zobowiązany do</w:t>
      </w:r>
      <w:r w:rsidR="00571F63" w:rsidRPr="00201B79">
        <w:t> </w:t>
      </w:r>
      <w:r w:rsidRPr="00201B79">
        <w:t>przekazania wykonanych opracowań w terminie 7 dni od odstąpienia od umowy. Z</w:t>
      </w:r>
      <w:r w:rsidR="00571F63" w:rsidRPr="00201B79">
        <w:t> </w:t>
      </w:r>
      <w:r w:rsidRPr="00201B79">
        <w:t>przekazania, o którym mowa w zdaniu poprzedzającym Strony sporządzą protokół, w</w:t>
      </w:r>
      <w:r w:rsidR="00571F63" w:rsidRPr="00201B79">
        <w:t> </w:t>
      </w:r>
      <w:r w:rsidRPr="00201B79">
        <w:t xml:space="preserve">którym oznaczą stan </w:t>
      </w:r>
      <w:r w:rsidR="00F87114" w:rsidRPr="00201B79">
        <w:t xml:space="preserve">realizacji </w:t>
      </w:r>
      <w:r w:rsidRPr="00201B79">
        <w:t>przedmiotu umowy. Zamawiający ma obowiązek zapłaty części wynagrodzenia ryczałtowego za wykonane przez Wykonawcę prace, odebrane przez Zamawiającego bez zastrzeżeń.</w:t>
      </w:r>
    </w:p>
    <w:p w14:paraId="73DC0582" w14:textId="77777777" w:rsidR="00DE11B6" w:rsidRPr="00201B79" w:rsidRDefault="00DE11B6" w:rsidP="00CC07AC">
      <w:pPr>
        <w:tabs>
          <w:tab w:val="left" w:leader="dot" w:pos="8931"/>
        </w:tabs>
        <w:rPr>
          <w:b/>
          <w:bCs/>
        </w:rPr>
      </w:pPr>
    </w:p>
    <w:p w14:paraId="5ACC5186" w14:textId="77777777" w:rsidR="00F87114" w:rsidRPr="00201B79" w:rsidRDefault="00C26FCD" w:rsidP="00CC07AC">
      <w:pPr>
        <w:tabs>
          <w:tab w:val="left" w:leader="dot" w:pos="8931"/>
        </w:tabs>
        <w:jc w:val="center"/>
        <w:rPr>
          <w:b/>
          <w:bCs/>
        </w:rPr>
      </w:pPr>
      <w:r w:rsidRPr="00201B79">
        <w:rPr>
          <w:b/>
          <w:bCs/>
        </w:rPr>
        <w:t xml:space="preserve">PRAWA AUTORSKIE </w:t>
      </w:r>
    </w:p>
    <w:p w14:paraId="6B6060E9" w14:textId="77777777" w:rsidR="00DE11B6" w:rsidRPr="00201B79" w:rsidRDefault="00DE11B6" w:rsidP="00CC07AC">
      <w:pPr>
        <w:tabs>
          <w:tab w:val="left" w:leader="dot" w:pos="8931"/>
        </w:tabs>
        <w:rPr>
          <w:b/>
          <w:bCs/>
        </w:rPr>
      </w:pPr>
    </w:p>
    <w:p w14:paraId="6B72C5AD" w14:textId="40F55F15" w:rsidR="00C26FCD" w:rsidRPr="00201B79" w:rsidRDefault="00C26FCD" w:rsidP="00CC07AC">
      <w:pPr>
        <w:tabs>
          <w:tab w:val="left" w:leader="dot" w:pos="8931"/>
        </w:tabs>
        <w:jc w:val="center"/>
        <w:rPr>
          <w:b/>
          <w:bCs/>
        </w:rPr>
      </w:pPr>
      <w:r w:rsidRPr="00201B79">
        <w:rPr>
          <w:b/>
          <w:bCs/>
        </w:rPr>
        <w:t>§ 1</w:t>
      </w:r>
      <w:r w:rsidR="009804E8">
        <w:rPr>
          <w:b/>
          <w:bCs/>
        </w:rPr>
        <w:t>1</w:t>
      </w:r>
    </w:p>
    <w:p w14:paraId="2D166194" w14:textId="0512F451" w:rsidR="00204B61" w:rsidRPr="00201B79" w:rsidRDefault="00204B61" w:rsidP="00CC07AC">
      <w:pPr>
        <w:numPr>
          <w:ilvl w:val="0"/>
          <w:numId w:val="6"/>
        </w:numPr>
        <w:ind w:left="567" w:hanging="567"/>
        <w:jc w:val="both"/>
        <w:rPr>
          <w:bCs/>
        </w:rPr>
      </w:pPr>
      <w:r w:rsidRPr="00201B79">
        <w:t xml:space="preserve">Z chwilą odbioru przedmiotu niniejszej umowy przez Zamawiającego, Wykonawca przeniesie w ramach wynagrodzenia określonego w </w:t>
      </w:r>
      <w:r w:rsidR="00DA7B6B">
        <w:t xml:space="preserve">§ 7 </w:t>
      </w:r>
      <w:r w:rsidRPr="00201B79">
        <w:t>na Zamawiającego, przysługujące mu autorskie prawa majątkowe związane z przedmiotem niniejszej umowy oraz prawo zezwolenia na wykonywanie zależnych praw autorskich.</w:t>
      </w:r>
    </w:p>
    <w:p w14:paraId="4EAA3B9D" w14:textId="1EEA6779" w:rsidR="00204B61" w:rsidRPr="00201B79" w:rsidRDefault="00204B61" w:rsidP="00CC07AC">
      <w:pPr>
        <w:numPr>
          <w:ilvl w:val="0"/>
          <w:numId w:val="6"/>
        </w:numPr>
        <w:ind w:left="567" w:hanging="567"/>
        <w:jc w:val="both"/>
        <w:rPr>
          <w:bCs/>
        </w:rPr>
      </w:pPr>
      <w:r w:rsidRPr="00201B79">
        <w:t xml:space="preserve">Przeniesienie autorskich praw majątkowych obejmuje w szczególności odrębne pola eksploatacji wskazane w art. 50 ustawy z dnia </w:t>
      </w:r>
      <w:r w:rsidR="002E1B0D" w:rsidRPr="00201B79">
        <w:t xml:space="preserve">4 lutego </w:t>
      </w:r>
      <w:r w:rsidRPr="00201B79">
        <w:t>1994 r. o prawie autorskim i</w:t>
      </w:r>
      <w:r w:rsidR="002E1B0D" w:rsidRPr="00201B79">
        <w:t> </w:t>
      </w:r>
      <w:r w:rsidRPr="00201B79">
        <w:t>prawach pokrewnych (Dz. U. z 20</w:t>
      </w:r>
      <w:r w:rsidR="00563AEC" w:rsidRPr="00201B79">
        <w:t>2</w:t>
      </w:r>
      <w:r w:rsidR="002E1B0D" w:rsidRPr="00201B79">
        <w:t>2</w:t>
      </w:r>
      <w:r w:rsidRPr="00201B79">
        <w:t xml:space="preserve"> r. poz. </w:t>
      </w:r>
      <w:r w:rsidR="002E1B0D" w:rsidRPr="00201B79">
        <w:t>2509</w:t>
      </w:r>
      <w:r w:rsidR="00CC07AC">
        <w:t xml:space="preserve"> z późn. zm.</w:t>
      </w:r>
      <w:r w:rsidRPr="00201B79">
        <w:t>), w tym:</w:t>
      </w:r>
    </w:p>
    <w:p w14:paraId="73BDCF7F" w14:textId="77777777" w:rsidR="00204B61" w:rsidRPr="00201B79" w:rsidRDefault="00204B61">
      <w:pPr>
        <w:numPr>
          <w:ilvl w:val="0"/>
          <w:numId w:val="9"/>
        </w:numPr>
        <w:tabs>
          <w:tab w:val="clear" w:pos="360"/>
          <w:tab w:val="num" w:pos="1134"/>
        </w:tabs>
        <w:ind w:left="1134" w:hanging="567"/>
        <w:jc w:val="both"/>
        <w:rPr>
          <w:bCs/>
        </w:rPr>
      </w:pPr>
      <w:r w:rsidRPr="00201B79">
        <w:rPr>
          <w:bCs/>
        </w:rPr>
        <w:t>utrwalenie wszelkimi znanymi technikami, w tym techniką zapisu cyfrowego, elektronicznego, magnetycznego, światłoczułego, technikami drukarskimi, reprograficzną zapisu magnetycznego oraz techniką cyfrową, w formie elektronicznej,</w:t>
      </w:r>
    </w:p>
    <w:p w14:paraId="53CE36B1" w14:textId="77777777" w:rsidR="00204B61" w:rsidRPr="00201B79" w:rsidRDefault="00204B61">
      <w:pPr>
        <w:numPr>
          <w:ilvl w:val="0"/>
          <w:numId w:val="9"/>
        </w:numPr>
        <w:tabs>
          <w:tab w:val="clear" w:pos="360"/>
          <w:tab w:val="num" w:pos="1134"/>
        </w:tabs>
        <w:ind w:left="1134" w:hanging="567"/>
        <w:jc w:val="both"/>
        <w:rPr>
          <w:bCs/>
        </w:rPr>
      </w:pPr>
      <w:r w:rsidRPr="00201B79">
        <w:rPr>
          <w:bCs/>
        </w:rPr>
        <w:t>zwielokrotnienie na nośnikach w technikach, o których mowa w pkt a),</w:t>
      </w:r>
    </w:p>
    <w:p w14:paraId="2915125F" w14:textId="77777777" w:rsidR="00204B61" w:rsidRPr="00201B79" w:rsidRDefault="00204B61">
      <w:pPr>
        <w:numPr>
          <w:ilvl w:val="0"/>
          <w:numId w:val="9"/>
        </w:numPr>
        <w:tabs>
          <w:tab w:val="clear" w:pos="360"/>
          <w:tab w:val="num" w:pos="1134"/>
        </w:tabs>
        <w:ind w:left="1134" w:hanging="567"/>
        <w:jc w:val="both"/>
        <w:rPr>
          <w:bCs/>
        </w:rPr>
      </w:pPr>
      <w:r w:rsidRPr="00201B79">
        <w:rPr>
          <w:bCs/>
        </w:rPr>
        <w:t>publiczne udostępnienie nośników,</w:t>
      </w:r>
    </w:p>
    <w:p w14:paraId="286E99D5" w14:textId="77777777" w:rsidR="00204B61" w:rsidRPr="00201B79" w:rsidRDefault="00204B61">
      <w:pPr>
        <w:numPr>
          <w:ilvl w:val="0"/>
          <w:numId w:val="9"/>
        </w:numPr>
        <w:tabs>
          <w:tab w:val="clear" w:pos="360"/>
          <w:tab w:val="num" w:pos="1134"/>
        </w:tabs>
        <w:ind w:left="1134" w:hanging="567"/>
        <w:jc w:val="both"/>
        <w:rPr>
          <w:bCs/>
        </w:rPr>
      </w:pPr>
      <w:r w:rsidRPr="00201B79">
        <w:rPr>
          <w:bCs/>
        </w:rPr>
        <w:t>publiczne odtwarzanie, wystawianie i wyświetlanie,</w:t>
      </w:r>
    </w:p>
    <w:p w14:paraId="3610599F" w14:textId="77777777" w:rsidR="00204B61" w:rsidRPr="00201B79" w:rsidRDefault="00204B61">
      <w:pPr>
        <w:numPr>
          <w:ilvl w:val="0"/>
          <w:numId w:val="9"/>
        </w:numPr>
        <w:tabs>
          <w:tab w:val="clear" w:pos="360"/>
          <w:tab w:val="num" w:pos="1134"/>
        </w:tabs>
        <w:ind w:left="1134" w:hanging="567"/>
        <w:jc w:val="both"/>
        <w:rPr>
          <w:bCs/>
        </w:rPr>
      </w:pPr>
      <w:r w:rsidRPr="00201B79">
        <w:rPr>
          <w:bCs/>
        </w:rPr>
        <w:t>wprowadzanie do pamięci komputera i do sieci multimedialnej w nieograniczonej ilości nadań i wielkości nakładów,</w:t>
      </w:r>
    </w:p>
    <w:p w14:paraId="2C4AE90D" w14:textId="77777777" w:rsidR="00204B61" w:rsidRPr="00201B79" w:rsidRDefault="00204B61">
      <w:pPr>
        <w:numPr>
          <w:ilvl w:val="0"/>
          <w:numId w:val="9"/>
        </w:numPr>
        <w:tabs>
          <w:tab w:val="clear" w:pos="360"/>
          <w:tab w:val="num" w:pos="1134"/>
        </w:tabs>
        <w:ind w:left="1134" w:hanging="567"/>
        <w:jc w:val="both"/>
        <w:rPr>
          <w:bCs/>
        </w:rPr>
      </w:pPr>
      <w:r w:rsidRPr="00201B79">
        <w:rPr>
          <w:bCs/>
        </w:rPr>
        <w:t>wprowadzenie do obrotu przy użyciu internetu i innych technik przekazu danych wykorzystujących sieci telekomunikacyjne, informatyczne i bezprzewodowe,</w:t>
      </w:r>
    </w:p>
    <w:p w14:paraId="50DB6BB7" w14:textId="7A020CA6" w:rsidR="00204B61" w:rsidRPr="00201B79" w:rsidRDefault="00204B61">
      <w:pPr>
        <w:numPr>
          <w:ilvl w:val="0"/>
          <w:numId w:val="9"/>
        </w:numPr>
        <w:tabs>
          <w:tab w:val="clear" w:pos="360"/>
          <w:tab w:val="num" w:pos="1134"/>
        </w:tabs>
        <w:ind w:left="1134" w:hanging="567"/>
        <w:jc w:val="both"/>
        <w:rPr>
          <w:bCs/>
        </w:rPr>
      </w:pPr>
      <w:r w:rsidRPr="00201B79">
        <w:rPr>
          <w:bCs/>
        </w:rPr>
        <w:lastRenderedPageBreak/>
        <w:t>publiczne udostępnianie przedmiotu umowy, w taki sposób , aby każdy mógł mieć do niego dostęp w miejscu i czasie przez siebie wybranym,</w:t>
      </w:r>
    </w:p>
    <w:p w14:paraId="0CC03D13" w14:textId="58582775" w:rsidR="00204B61" w:rsidRPr="00201B79" w:rsidRDefault="00204B61">
      <w:pPr>
        <w:numPr>
          <w:ilvl w:val="0"/>
          <w:numId w:val="9"/>
        </w:numPr>
        <w:tabs>
          <w:tab w:val="clear" w:pos="360"/>
          <w:tab w:val="num" w:pos="1134"/>
        </w:tabs>
        <w:ind w:left="1134" w:hanging="567"/>
        <w:jc w:val="both"/>
        <w:rPr>
          <w:bCs/>
        </w:rPr>
      </w:pPr>
      <w:r w:rsidRPr="00201B79">
        <w:rPr>
          <w:bCs/>
        </w:rPr>
        <w:t>zamieszczanie w dokumentacji przetargowej oraz udostępnianie i umieszczanie</w:t>
      </w:r>
      <w:r w:rsidR="002E1B0D" w:rsidRPr="00201B79">
        <w:rPr>
          <w:bCs/>
        </w:rPr>
        <w:t xml:space="preserve"> </w:t>
      </w:r>
      <w:r w:rsidRPr="00201B79">
        <w:rPr>
          <w:bCs/>
        </w:rPr>
        <w:t>na własnej stronie internetowej.</w:t>
      </w:r>
    </w:p>
    <w:p w14:paraId="45F3C377" w14:textId="77777777" w:rsidR="00204B61" w:rsidRPr="00201B79" w:rsidRDefault="00204B61" w:rsidP="00CC07AC">
      <w:pPr>
        <w:numPr>
          <w:ilvl w:val="0"/>
          <w:numId w:val="6"/>
        </w:numPr>
        <w:ind w:left="567" w:hanging="567"/>
        <w:jc w:val="both"/>
        <w:rPr>
          <w:bCs/>
        </w:rPr>
      </w:pPr>
      <w:r w:rsidRPr="00201B79">
        <w:t>Przeniesienie praw, o których mowa w ust. 2 niniejszego paragrafu, nie jest ograniczone ani czasowo ani terytorialnie.</w:t>
      </w:r>
    </w:p>
    <w:p w14:paraId="339E8399" w14:textId="77777777" w:rsidR="00204B61" w:rsidRPr="00201B79" w:rsidRDefault="00204B61" w:rsidP="00CC07AC">
      <w:pPr>
        <w:numPr>
          <w:ilvl w:val="0"/>
          <w:numId w:val="6"/>
        </w:numPr>
        <w:ind w:left="567" w:hanging="567"/>
        <w:jc w:val="both"/>
        <w:rPr>
          <w:bCs/>
        </w:rPr>
      </w:pPr>
      <w:r w:rsidRPr="00201B79">
        <w:t>Zamawiający ma prawo przenoszenia przysługujących mu na mocy niniejszej umowy autorskich praw majątkowych na rzecz osób trzecich bez zgody Wykonawcy.</w:t>
      </w:r>
    </w:p>
    <w:p w14:paraId="632B567A" w14:textId="77777777" w:rsidR="00204B61" w:rsidRPr="00201B79" w:rsidRDefault="00204B61" w:rsidP="00CC07AC">
      <w:pPr>
        <w:numPr>
          <w:ilvl w:val="0"/>
          <w:numId w:val="6"/>
        </w:numPr>
        <w:ind w:left="567" w:hanging="567"/>
        <w:jc w:val="both"/>
        <w:rPr>
          <w:bCs/>
        </w:rPr>
      </w:pPr>
      <w:r w:rsidRPr="00201B79">
        <w:t>Przejście autorskich praw majątkowych powoduje przeniesie na Zamawiającego własności egzemplarzy wykonanej w ramach niniejszej umowy opracowania dokumentacji projektowo-kosztorysowej.</w:t>
      </w:r>
    </w:p>
    <w:p w14:paraId="10A1749E" w14:textId="59FCDDA5" w:rsidR="00204B61" w:rsidRPr="00201B79" w:rsidRDefault="00204B61" w:rsidP="00CC07AC">
      <w:pPr>
        <w:numPr>
          <w:ilvl w:val="0"/>
          <w:numId w:val="6"/>
        </w:numPr>
        <w:ind w:left="567" w:hanging="567"/>
        <w:jc w:val="both"/>
        <w:rPr>
          <w:bCs/>
        </w:rPr>
      </w:pPr>
      <w:r w:rsidRPr="00201B79">
        <w:rPr>
          <w:bCs/>
        </w:rPr>
        <w:t>Wykonawca zobowiązuje się do należytego wykazania wszystkich praw autorskich przeniesionych na rzecz Zamawiającego poprzez przedstawienie dokumentów potwierdzających nabycie przez Wykonawcę tych praw do części dokumentacji opracowanej przez Podwykonawców lub też poprzez złożenie oświadczenia w formie pisemnej, że dana część opracowań jest jego samodzielnym dziełem i że posiada do niej wszelkie prawa autorskie, wyłączne i samodzielne, nieograniczone czasowo i</w:t>
      </w:r>
      <w:r w:rsidR="002E1B0D" w:rsidRPr="00201B79">
        <w:rPr>
          <w:bCs/>
        </w:rPr>
        <w:t> </w:t>
      </w:r>
      <w:r w:rsidRPr="00201B79">
        <w:rPr>
          <w:bCs/>
        </w:rPr>
        <w:t>terytorialnie.</w:t>
      </w:r>
    </w:p>
    <w:p w14:paraId="1D039343" w14:textId="6276B170" w:rsidR="00204B61" w:rsidRPr="00201B79" w:rsidRDefault="00204B61" w:rsidP="00CC07AC">
      <w:pPr>
        <w:numPr>
          <w:ilvl w:val="0"/>
          <w:numId w:val="6"/>
        </w:numPr>
        <w:ind w:left="567" w:hanging="567"/>
        <w:jc w:val="both"/>
        <w:rPr>
          <w:bCs/>
          <w:kern w:val="1"/>
        </w:rPr>
      </w:pPr>
      <w:r w:rsidRPr="00201B79">
        <w:rPr>
          <w:bCs/>
          <w:kern w:val="1"/>
        </w:rPr>
        <w:t>W przypadku wystąpienia przez jakąkolwiek osobę trzecią z jakimkolwiek roszczeniem</w:t>
      </w:r>
      <w:r w:rsidR="002E1B0D" w:rsidRPr="00201B79">
        <w:rPr>
          <w:bCs/>
          <w:kern w:val="1"/>
        </w:rPr>
        <w:t xml:space="preserve"> </w:t>
      </w:r>
      <w:r w:rsidRPr="00201B79">
        <w:rPr>
          <w:bCs/>
          <w:kern w:val="1"/>
        </w:rPr>
        <w:t xml:space="preserve">w stosunku do Zamawiającego z tytułu praw autorskich, Wykonawca będzie zobowiązany do zwrotu wszelkich kosztów i szkód poniesionych przez Zamawiającego w związku z wystąpieniem takich roszczeń oraz wystąpienia w miejsce Zamawiającego w przypadku wytoczenia przeciwko niemu powództwa.  </w:t>
      </w:r>
    </w:p>
    <w:p w14:paraId="2D353E38" w14:textId="094CA7E6" w:rsidR="00204B61" w:rsidRPr="00201B79" w:rsidRDefault="00204B61" w:rsidP="00CC07AC">
      <w:pPr>
        <w:numPr>
          <w:ilvl w:val="0"/>
          <w:numId w:val="6"/>
        </w:numPr>
        <w:ind w:left="567" w:hanging="567"/>
        <w:jc w:val="both"/>
        <w:rPr>
          <w:bCs/>
          <w:kern w:val="1"/>
        </w:rPr>
      </w:pPr>
      <w:r w:rsidRPr="00201B79">
        <w:rPr>
          <w:bCs/>
          <w:kern w:val="1"/>
        </w:rPr>
        <w:t>Wykonawca będzie miał prawo zamieścić materiały ilustrujące projekt inwestycji</w:t>
      </w:r>
      <w:r w:rsidR="002E1B0D" w:rsidRPr="00201B79">
        <w:rPr>
          <w:bCs/>
          <w:kern w:val="1"/>
        </w:rPr>
        <w:t xml:space="preserve"> </w:t>
      </w:r>
      <w:r w:rsidRPr="00201B79">
        <w:rPr>
          <w:bCs/>
          <w:kern w:val="1"/>
        </w:rPr>
        <w:t>w</w:t>
      </w:r>
      <w:r w:rsidR="002E1B0D" w:rsidRPr="00201B79">
        <w:rPr>
          <w:bCs/>
          <w:kern w:val="1"/>
        </w:rPr>
        <w:t> </w:t>
      </w:r>
      <w:r w:rsidRPr="00201B79">
        <w:rPr>
          <w:bCs/>
          <w:kern w:val="1"/>
        </w:rPr>
        <w:t xml:space="preserve">zbiorze swoich materiałów promocyjnych i profesjonalnych. Publikowane materiały nie mogą zawierać poufnych lub prawnie zastrzeżonych danych Zamawiającego. </w:t>
      </w:r>
    </w:p>
    <w:p w14:paraId="6EA0ABC1" w14:textId="77CAD10F" w:rsidR="00204B61" w:rsidRPr="00201B79" w:rsidRDefault="00204B61" w:rsidP="00CC07AC">
      <w:pPr>
        <w:numPr>
          <w:ilvl w:val="0"/>
          <w:numId w:val="6"/>
        </w:numPr>
        <w:ind w:left="567" w:hanging="567"/>
        <w:jc w:val="both"/>
        <w:rPr>
          <w:bCs/>
          <w:kern w:val="1"/>
        </w:rPr>
      </w:pPr>
      <w:r w:rsidRPr="00201B79">
        <w:rPr>
          <w:bCs/>
          <w:kern w:val="1"/>
        </w:rPr>
        <w:t>Na podstawie niniejszej umowy dokumentacja projektowo-kosztorysowa może być użyta przez Zamawiającego lub przez inne podmioty do celów ewentualnej rozbudowy</w:t>
      </w:r>
      <w:r w:rsidR="002E1B0D" w:rsidRPr="00201B79">
        <w:rPr>
          <w:bCs/>
          <w:kern w:val="1"/>
        </w:rPr>
        <w:t xml:space="preserve"> </w:t>
      </w:r>
      <w:r w:rsidRPr="00201B79">
        <w:rPr>
          <w:bCs/>
          <w:kern w:val="1"/>
        </w:rPr>
        <w:t xml:space="preserve">lub przebudowy inwestycji realizowanej na podstawie dokumentacji, stanowiącej przedmiot niniejszej umowy lub do innych inwestycji bez dodatkowego wynagrodzenia. </w:t>
      </w:r>
    </w:p>
    <w:p w14:paraId="24E9FAE9" w14:textId="77777777" w:rsidR="00C26FCD" w:rsidRPr="00201B79" w:rsidRDefault="00C26FCD" w:rsidP="00CC07AC">
      <w:pPr>
        <w:tabs>
          <w:tab w:val="left" w:leader="dot" w:pos="8931"/>
        </w:tabs>
        <w:rPr>
          <w:b/>
          <w:bCs/>
        </w:rPr>
      </w:pPr>
    </w:p>
    <w:p w14:paraId="3F4B706C" w14:textId="0B755BD8" w:rsidR="007F0814" w:rsidRPr="00201B79" w:rsidRDefault="00C26FCD" w:rsidP="00CC07AC">
      <w:pPr>
        <w:tabs>
          <w:tab w:val="left" w:leader="dot" w:pos="8931"/>
        </w:tabs>
        <w:jc w:val="center"/>
        <w:rPr>
          <w:b/>
          <w:bCs/>
        </w:rPr>
      </w:pPr>
      <w:r w:rsidRPr="00201B79">
        <w:rPr>
          <w:b/>
          <w:bCs/>
        </w:rPr>
        <w:t>POUFNOŚĆ</w:t>
      </w:r>
    </w:p>
    <w:p w14:paraId="4C24A66A" w14:textId="77777777" w:rsidR="00DE11B6" w:rsidRPr="00201B79" w:rsidRDefault="00DE11B6" w:rsidP="00CC07AC">
      <w:pPr>
        <w:tabs>
          <w:tab w:val="left" w:leader="dot" w:pos="8931"/>
        </w:tabs>
        <w:rPr>
          <w:b/>
          <w:bCs/>
        </w:rPr>
      </w:pPr>
    </w:p>
    <w:p w14:paraId="35111FC7" w14:textId="59ACBA97" w:rsidR="00C26FCD" w:rsidRPr="00201B79" w:rsidRDefault="00C26FCD" w:rsidP="00CC07AC">
      <w:pPr>
        <w:tabs>
          <w:tab w:val="left" w:leader="dot" w:pos="8931"/>
        </w:tabs>
        <w:jc w:val="center"/>
        <w:rPr>
          <w:b/>
          <w:bCs/>
        </w:rPr>
      </w:pPr>
      <w:r w:rsidRPr="00201B79">
        <w:rPr>
          <w:b/>
          <w:bCs/>
        </w:rPr>
        <w:t>§ 1</w:t>
      </w:r>
      <w:r w:rsidR="009804E8">
        <w:rPr>
          <w:b/>
          <w:bCs/>
        </w:rPr>
        <w:t>2</w:t>
      </w:r>
    </w:p>
    <w:p w14:paraId="6CFCE504" w14:textId="77777777" w:rsidR="00C26FCD" w:rsidRPr="00201B79" w:rsidRDefault="00C26FCD">
      <w:pPr>
        <w:numPr>
          <w:ilvl w:val="0"/>
          <w:numId w:val="14"/>
        </w:numPr>
        <w:tabs>
          <w:tab w:val="clear" w:pos="360"/>
          <w:tab w:val="left" w:pos="567"/>
          <w:tab w:val="left" w:pos="8820"/>
        </w:tabs>
        <w:ind w:left="567" w:hanging="567"/>
        <w:jc w:val="both"/>
      </w:pPr>
      <w:r w:rsidRPr="00201B79">
        <w:t>Wykonawca zobowiązuje się do zachowania w tajemnicy wszelkich informacji i danych otrzymanych i uzyskanych od Zamawiającego, w związku z wykonywaniem zobowiązań wynikających z niniejszej umowy.</w:t>
      </w:r>
    </w:p>
    <w:p w14:paraId="3CEAAE7C" w14:textId="77777777" w:rsidR="00C26FCD" w:rsidRPr="00201B79" w:rsidRDefault="00C26FCD">
      <w:pPr>
        <w:numPr>
          <w:ilvl w:val="0"/>
          <w:numId w:val="14"/>
        </w:numPr>
        <w:tabs>
          <w:tab w:val="clear" w:pos="360"/>
          <w:tab w:val="left" w:pos="567"/>
          <w:tab w:val="left" w:pos="8820"/>
        </w:tabs>
        <w:ind w:left="567" w:hanging="567"/>
        <w:jc w:val="both"/>
      </w:pPr>
      <w:r w:rsidRPr="00201B79">
        <w:t>Przekazywanie, ujawnianie oraz wykorzystywanie informacji, otrzymanych przez Wykonawcę od Zamawiającego, w szczególności informacji niejawnych może nastąpić wyłącznie wobec podmiotów uprawnionych na podstawie przepisów obowiązującego prawa i w zakresie określonym niniejszą umową.</w:t>
      </w:r>
    </w:p>
    <w:p w14:paraId="12349168" w14:textId="38558928" w:rsidR="00C26FCD" w:rsidRPr="00201B79" w:rsidRDefault="00C26FCD">
      <w:pPr>
        <w:numPr>
          <w:ilvl w:val="0"/>
          <w:numId w:val="14"/>
        </w:numPr>
        <w:tabs>
          <w:tab w:val="clear" w:pos="360"/>
          <w:tab w:val="left" w:pos="567"/>
          <w:tab w:val="left" w:pos="8820"/>
        </w:tabs>
        <w:ind w:left="567" w:hanging="567"/>
        <w:jc w:val="both"/>
      </w:pPr>
      <w:r w:rsidRPr="00201B79">
        <w:t>Wykonawca odpowiada za szkodę wyrządzoną Zamawiającemu przez ujawnienie, przekazanie, wykorzystanie, zbycie lub oferowanie do zbycia informacji otrzymanych od</w:t>
      </w:r>
      <w:r w:rsidR="002E1B0D" w:rsidRPr="00201B79">
        <w:t> </w:t>
      </w:r>
      <w:r w:rsidRPr="00201B79">
        <w:t>Zamawiającego, wbrew postanowieniom niniejszej umowy.</w:t>
      </w:r>
    </w:p>
    <w:p w14:paraId="05BB0BC4" w14:textId="59D8EC1B" w:rsidR="00C26FCD" w:rsidRPr="00201B79" w:rsidRDefault="00C26FCD">
      <w:pPr>
        <w:numPr>
          <w:ilvl w:val="0"/>
          <w:numId w:val="14"/>
        </w:numPr>
        <w:tabs>
          <w:tab w:val="clear" w:pos="360"/>
          <w:tab w:val="left" w:pos="567"/>
          <w:tab w:val="left" w:pos="8820"/>
        </w:tabs>
        <w:ind w:left="567" w:hanging="567"/>
        <w:jc w:val="both"/>
      </w:pPr>
      <w:r w:rsidRPr="00201B79">
        <w:t>Zobowiązanie, o którym mowa w ust. 2 i 3, wiąże Wykonawcę również po wykonaniu umowy, rozwiązaniu niniejszej umowy lub odstąpieniu od tejże, bez względu na przyczynę i podlega wygaśnięciu według zasad określonych w przepisach dotyczących ochrony informacji niejawnych.</w:t>
      </w:r>
    </w:p>
    <w:p w14:paraId="73BF0E87" w14:textId="77777777" w:rsidR="00C26FCD" w:rsidRPr="00201B79" w:rsidRDefault="00C26FCD">
      <w:pPr>
        <w:numPr>
          <w:ilvl w:val="0"/>
          <w:numId w:val="14"/>
        </w:numPr>
        <w:tabs>
          <w:tab w:val="clear" w:pos="360"/>
          <w:tab w:val="left" w:pos="567"/>
          <w:tab w:val="left" w:pos="8820"/>
        </w:tabs>
        <w:ind w:left="567" w:hanging="567"/>
        <w:jc w:val="both"/>
      </w:pPr>
      <w:r w:rsidRPr="00201B79">
        <w:t>Zobowiązanie do zachowania poufności nie dotyczy informacji, które:</w:t>
      </w:r>
    </w:p>
    <w:p w14:paraId="039D5752" w14:textId="77777777" w:rsidR="00C26FCD" w:rsidRPr="00201B79" w:rsidRDefault="0050138A">
      <w:pPr>
        <w:numPr>
          <w:ilvl w:val="0"/>
          <w:numId w:val="15"/>
        </w:numPr>
        <w:suppressAutoHyphens w:val="0"/>
        <w:ind w:left="1134" w:hanging="567"/>
        <w:contextualSpacing/>
        <w:jc w:val="both"/>
      </w:pPr>
      <w:r w:rsidRPr="00201B79">
        <w:t>s</w:t>
      </w:r>
      <w:r w:rsidR="00C26FCD" w:rsidRPr="00201B79">
        <w:t>ą publicznie znane bez winy Wykonawcy</w:t>
      </w:r>
      <w:r w:rsidRPr="00201B79">
        <w:t>, lub</w:t>
      </w:r>
    </w:p>
    <w:p w14:paraId="462B8515" w14:textId="77777777" w:rsidR="00C26FCD" w:rsidRPr="00201B79" w:rsidRDefault="0050138A">
      <w:pPr>
        <w:numPr>
          <w:ilvl w:val="0"/>
          <w:numId w:val="15"/>
        </w:numPr>
        <w:suppressAutoHyphens w:val="0"/>
        <w:ind w:left="1134" w:hanging="567"/>
        <w:contextualSpacing/>
        <w:jc w:val="both"/>
      </w:pPr>
      <w:r w:rsidRPr="00201B79">
        <w:lastRenderedPageBreak/>
        <w:t>z</w:t>
      </w:r>
      <w:r w:rsidR="00C26FCD" w:rsidRPr="00201B79">
        <w:t>ostały otrzymane od niezależnej osoby trzeciej bez obowiązku zachowania poufności</w:t>
      </w:r>
      <w:r w:rsidRPr="00201B79">
        <w:t>,</w:t>
      </w:r>
      <w:r w:rsidR="00C26FCD" w:rsidRPr="00201B79">
        <w:t xml:space="preserve"> lub</w:t>
      </w:r>
    </w:p>
    <w:p w14:paraId="0E9D5B7C" w14:textId="77777777" w:rsidR="00C26FCD" w:rsidRPr="00201B79" w:rsidRDefault="0050138A">
      <w:pPr>
        <w:numPr>
          <w:ilvl w:val="0"/>
          <w:numId w:val="15"/>
        </w:numPr>
        <w:suppressAutoHyphens w:val="0"/>
        <w:ind w:left="1134" w:hanging="567"/>
        <w:contextualSpacing/>
        <w:jc w:val="both"/>
      </w:pPr>
      <w:r w:rsidRPr="00201B79">
        <w:t>w</w:t>
      </w:r>
      <w:r w:rsidR="00C26FCD" w:rsidRPr="00201B79">
        <w:t xml:space="preserve"> dacie ich ujawnienia przez Wykonawcę lub otrzymania od Zamawiającego były już znane Wykonawcy bez obowiązku zachowania poufności bądź zostały samodzielnie opracowane przez Wykonawcę nie w związku z realizacją niniejszej umowy</w:t>
      </w:r>
      <w:r w:rsidRPr="00201B79">
        <w:t>,</w:t>
      </w:r>
      <w:r w:rsidR="00C26FCD" w:rsidRPr="00201B79">
        <w:t xml:space="preserve"> lub</w:t>
      </w:r>
    </w:p>
    <w:p w14:paraId="45CB6A41" w14:textId="3AA82351" w:rsidR="00C26FCD" w:rsidRPr="00201B79" w:rsidRDefault="0050138A">
      <w:pPr>
        <w:numPr>
          <w:ilvl w:val="0"/>
          <w:numId w:val="15"/>
        </w:numPr>
        <w:suppressAutoHyphens w:val="0"/>
        <w:ind w:left="1134" w:hanging="567"/>
        <w:contextualSpacing/>
        <w:jc w:val="both"/>
      </w:pPr>
      <w:r w:rsidRPr="00201B79">
        <w:t>z</w:t>
      </w:r>
      <w:r w:rsidR="00C26FCD" w:rsidRPr="00201B79">
        <w:t>ostały ujawnione przez Zamawiającego jakiejkolwiek osobie trzeciej</w:t>
      </w:r>
      <w:r w:rsidR="002E1B0D" w:rsidRPr="00201B79">
        <w:t xml:space="preserve"> </w:t>
      </w:r>
      <w:r w:rsidR="00C26FCD" w:rsidRPr="00201B79">
        <w:t>bez ograniczeń w zakresie poufności</w:t>
      </w:r>
      <w:r w:rsidRPr="00201B79">
        <w:t>,</w:t>
      </w:r>
      <w:r w:rsidR="00C26FCD" w:rsidRPr="00201B79">
        <w:t xml:space="preserve"> lub</w:t>
      </w:r>
    </w:p>
    <w:p w14:paraId="498473D4" w14:textId="172AE607" w:rsidR="0054062D" w:rsidRPr="005E32B1" w:rsidRDefault="0050138A">
      <w:pPr>
        <w:numPr>
          <w:ilvl w:val="0"/>
          <w:numId w:val="15"/>
        </w:numPr>
        <w:suppressAutoHyphens w:val="0"/>
        <w:ind w:left="1134" w:hanging="567"/>
        <w:contextualSpacing/>
        <w:jc w:val="both"/>
      </w:pPr>
      <w:r w:rsidRPr="00201B79">
        <w:t>k</w:t>
      </w:r>
      <w:r w:rsidR="00C26FCD" w:rsidRPr="00201B79">
        <w:t xml:space="preserve">tórych ujawnienie jest wymagane na podstawie przepisów prawa. </w:t>
      </w:r>
    </w:p>
    <w:p w14:paraId="6AA7DE1D" w14:textId="77777777" w:rsidR="0054062D" w:rsidRPr="00201B79" w:rsidRDefault="0054062D" w:rsidP="00CC07AC">
      <w:pPr>
        <w:tabs>
          <w:tab w:val="left" w:leader="dot" w:pos="8931"/>
        </w:tabs>
        <w:rPr>
          <w:b/>
          <w:bCs/>
        </w:rPr>
      </w:pPr>
    </w:p>
    <w:p w14:paraId="337EF3E9" w14:textId="77777777" w:rsidR="007F0814" w:rsidRPr="00201B79" w:rsidRDefault="00C26FCD" w:rsidP="00CC07AC">
      <w:pPr>
        <w:jc w:val="center"/>
        <w:rPr>
          <w:b/>
        </w:rPr>
      </w:pPr>
      <w:r w:rsidRPr="00201B79">
        <w:rPr>
          <w:b/>
        </w:rPr>
        <w:t>PRZEDSTAWICIELE STRON UMOWY</w:t>
      </w:r>
    </w:p>
    <w:p w14:paraId="285FFF59" w14:textId="77777777" w:rsidR="00DE11B6" w:rsidRPr="00201B79" w:rsidRDefault="00DE11B6" w:rsidP="00CC07AC">
      <w:pPr>
        <w:rPr>
          <w:b/>
        </w:rPr>
      </w:pPr>
    </w:p>
    <w:p w14:paraId="05D3BAAC" w14:textId="71BD3BD0" w:rsidR="00C26FCD" w:rsidRPr="00201B79" w:rsidRDefault="00C26FCD" w:rsidP="00CC07AC">
      <w:pPr>
        <w:jc w:val="center"/>
        <w:rPr>
          <w:b/>
        </w:rPr>
      </w:pPr>
      <w:r w:rsidRPr="00201B79">
        <w:rPr>
          <w:b/>
        </w:rPr>
        <w:t>§ 1</w:t>
      </w:r>
      <w:r w:rsidR="009804E8">
        <w:rPr>
          <w:b/>
        </w:rPr>
        <w:t>3</w:t>
      </w:r>
    </w:p>
    <w:p w14:paraId="26AD1AF3" w14:textId="4052C20D" w:rsidR="00DE11B6" w:rsidRPr="00201B79" w:rsidRDefault="00DE11B6">
      <w:pPr>
        <w:numPr>
          <w:ilvl w:val="0"/>
          <w:numId w:val="24"/>
        </w:numPr>
        <w:tabs>
          <w:tab w:val="clear" w:pos="360"/>
          <w:tab w:val="num" w:pos="567"/>
        </w:tabs>
        <w:suppressAutoHyphens w:val="0"/>
        <w:ind w:left="567" w:hanging="425"/>
        <w:jc w:val="both"/>
      </w:pPr>
      <w:r w:rsidRPr="00201B79">
        <w:t xml:space="preserve">Zamawiający ustanawia przedstawiciela – </w:t>
      </w:r>
      <w:r w:rsidRPr="00201B79">
        <w:rPr>
          <w:b/>
        </w:rPr>
        <w:t>Panią</w:t>
      </w:r>
      <w:r w:rsidR="00E92D7A" w:rsidRPr="00201B79">
        <w:rPr>
          <w:b/>
        </w:rPr>
        <w:t>/Pana</w:t>
      </w:r>
      <w:r w:rsidRPr="00201B79">
        <w:rPr>
          <w:b/>
        </w:rPr>
        <w:t xml:space="preserve"> </w:t>
      </w:r>
      <w:r w:rsidR="00E92D7A" w:rsidRPr="00201B79">
        <w:rPr>
          <w:b/>
        </w:rPr>
        <w:t>…………</w:t>
      </w:r>
      <w:r w:rsidR="00202AA8" w:rsidRPr="00201B79">
        <w:rPr>
          <w:b/>
        </w:rPr>
        <w:t>……………….</w:t>
      </w:r>
      <w:r w:rsidR="00E92D7A" w:rsidRPr="00201B79">
        <w:rPr>
          <w:b/>
        </w:rPr>
        <w:t>………</w:t>
      </w:r>
      <w:r w:rsidRPr="00201B79">
        <w:rPr>
          <w:b/>
        </w:rPr>
        <w:t>,</w:t>
      </w:r>
      <w:r w:rsidRPr="00201B79">
        <w:t xml:space="preserve"> który będzie reprezentował interesy prawne Zamawiającego w wykonaniu niniejszej umowy.</w:t>
      </w:r>
    </w:p>
    <w:p w14:paraId="73F18E26" w14:textId="395ECDAD" w:rsidR="00607050" w:rsidRPr="008904A8" w:rsidRDefault="00DE11B6">
      <w:pPr>
        <w:numPr>
          <w:ilvl w:val="0"/>
          <w:numId w:val="24"/>
        </w:numPr>
        <w:tabs>
          <w:tab w:val="clear" w:pos="360"/>
          <w:tab w:val="num" w:pos="567"/>
        </w:tabs>
        <w:suppressAutoHyphens w:val="0"/>
        <w:ind w:left="567" w:hanging="425"/>
        <w:jc w:val="both"/>
      </w:pPr>
      <w:r w:rsidRPr="00201B79">
        <w:t xml:space="preserve">Wykonawca ustanawia przedstawiciela </w:t>
      </w:r>
      <w:r w:rsidR="00E92D7A" w:rsidRPr="00201B79">
        <w:t>–</w:t>
      </w:r>
      <w:r w:rsidRPr="00201B79">
        <w:t xml:space="preserve"> </w:t>
      </w:r>
      <w:r w:rsidR="00E92D7A" w:rsidRPr="00201B79">
        <w:rPr>
          <w:b/>
        </w:rPr>
        <w:t>Panią/Pana…………</w:t>
      </w:r>
      <w:r w:rsidR="00202AA8" w:rsidRPr="00201B79">
        <w:rPr>
          <w:b/>
        </w:rPr>
        <w:t>………………</w:t>
      </w:r>
      <w:r w:rsidR="00E92D7A" w:rsidRPr="00201B79">
        <w:rPr>
          <w:b/>
        </w:rPr>
        <w:t>………</w:t>
      </w:r>
      <w:r w:rsidRPr="00201B79">
        <w:rPr>
          <w:b/>
        </w:rPr>
        <w:t>,</w:t>
      </w:r>
      <w:r w:rsidRPr="00201B79">
        <w:t xml:space="preserve"> który będzie reprezentował interesy prawne Wykonawcy w wykonaniu niniejszej umowy.</w:t>
      </w:r>
    </w:p>
    <w:p w14:paraId="73753228" w14:textId="46214B4D" w:rsidR="007F0814" w:rsidRPr="00201B79" w:rsidRDefault="00C26FCD" w:rsidP="00CC07AC">
      <w:pPr>
        <w:tabs>
          <w:tab w:val="left" w:leader="dot" w:pos="8931"/>
        </w:tabs>
        <w:jc w:val="center"/>
        <w:rPr>
          <w:b/>
          <w:bCs/>
        </w:rPr>
      </w:pPr>
      <w:r w:rsidRPr="00201B79">
        <w:rPr>
          <w:b/>
          <w:bCs/>
        </w:rPr>
        <w:t xml:space="preserve">POSTANOWIENIA KOŃCOWE </w:t>
      </w:r>
    </w:p>
    <w:p w14:paraId="72122B34" w14:textId="77777777" w:rsidR="00DE11B6" w:rsidRPr="00201B79" w:rsidRDefault="00DE11B6" w:rsidP="00CC07AC">
      <w:pPr>
        <w:tabs>
          <w:tab w:val="left" w:leader="dot" w:pos="8931"/>
        </w:tabs>
        <w:rPr>
          <w:b/>
          <w:bCs/>
        </w:rPr>
      </w:pPr>
    </w:p>
    <w:p w14:paraId="3E1061B4" w14:textId="0DA37B02" w:rsidR="00C26FCD" w:rsidRPr="00201B79" w:rsidRDefault="00C26FCD" w:rsidP="00CC07AC">
      <w:pPr>
        <w:tabs>
          <w:tab w:val="left" w:leader="dot" w:pos="8931"/>
        </w:tabs>
        <w:jc w:val="center"/>
        <w:rPr>
          <w:b/>
          <w:bCs/>
        </w:rPr>
      </w:pPr>
      <w:r w:rsidRPr="00201B79">
        <w:rPr>
          <w:b/>
          <w:bCs/>
        </w:rPr>
        <w:t>§ 1</w:t>
      </w:r>
      <w:r w:rsidR="009804E8">
        <w:rPr>
          <w:b/>
          <w:bCs/>
        </w:rPr>
        <w:t>4</w:t>
      </w:r>
    </w:p>
    <w:p w14:paraId="5982EB4E" w14:textId="5E585789" w:rsidR="00E92D7A" w:rsidRPr="00201B79" w:rsidRDefault="00C26FCD" w:rsidP="00CC07AC">
      <w:pPr>
        <w:numPr>
          <w:ilvl w:val="0"/>
          <w:numId w:val="5"/>
        </w:numPr>
        <w:tabs>
          <w:tab w:val="clear" w:pos="360"/>
          <w:tab w:val="num" w:pos="567"/>
        </w:tabs>
        <w:ind w:left="567" w:hanging="567"/>
        <w:jc w:val="both"/>
      </w:pPr>
      <w:r w:rsidRPr="00201B79">
        <w:t>W sprawach nieuregulowanych niniejszą umową mają zastosowanie przepisy Kodeksu Cywilnego</w:t>
      </w:r>
      <w:r w:rsidR="00CC07AC">
        <w:t xml:space="preserve"> (t.j. Dz. U. z 2024 r. poz. 1061 z późn. zm.)</w:t>
      </w:r>
      <w:r w:rsidRPr="00201B79">
        <w:t xml:space="preserve"> i ustawy – Prawo Zamówień Publicznych</w:t>
      </w:r>
      <w:r w:rsidR="00E92D7A" w:rsidRPr="00201B79">
        <w:t xml:space="preserve"> </w:t>
      </w:r>
      <w:r w:rsidR="00AD0D22">
        <w:t>(t</w:t>
      </w:r>
      <w:r w:rsidR="00CC07AC">
        <w:t>.</w:t>
      </w:r>
      <w:r w:rsidR="00AD0D22">
        <w:t>j. Dz. U. z 202</w:t>
      </w:r>
      <w:r w:rsidR="004F152A">
        <w:t>4</w:t>
      </w:r>
      <w:r w:rsidR="00CC07AC">
        <w:t xml:space="preserve"> </w:t>
      </w:r>
      <w:r w:rsidR="00AD0D22">
        <w:t xml:space="preserve">r., </w:t>
      </w:r>
      <w:r w:rsidR="004F152A">
        <w:t>p</w:t>
      </w:r>
      <w:r w:rsidR="00AD0D22">
        <w:t xml:space="preserve">oz. </w:t>
      </w:r>
      <w:r w:rsidR="004F152A">
        <w:t>1320</w:t>
      </w:r>
      <w:r w:rsidR="00AD0D22">
        <w:t xml:space="preserve">) </w:t>
      </w:r>
      <w:r w:rsidR="00E92D7A" w:rsidRPr="00201B79">
        <w:t>wraz z przepisami wykonawczymi</w:t>
      </w:r>
      <w:r w:rsidR="00615DB3" w:rsidRPr="00201B79">
        <w:t>, przepisy ustawy z dn</w:t>
      </w:r>
      <w:r w:rsidR="008525BC" w:rsidRPr="00201B79">
        <w:t>ia</w:t>
      </w:r>
      <w:r w:rsidR="00615DB3" w:rsidRPr="00201B79">
        <w:t xml:space="preserve"> 7 lipca 1994 r. – </w:t>
      </w:r>
      <w:r w:rsidR="008525BC" w:rsidRPr="00201B79">
        <w:t>P</w:t>
      </w:r>
      <w:r w:rsidR="00615DB3" w:rsidRPr="00201B79">
        <w:t>rawo budowlane (</w:t>
      </w:r>
      <w:r w:rsidR="008525BC" w:rsidRPr="00201B79">
        <w:t xml:space="preserve">t.j. </w:t>
      </w:r>
      <w:r w:rsidR="00615DB3" w:rsidRPr="00201B79">
        <w:t>Dz.</w:t>
      </w:r>
      <w:r w:rsidR="00607050">
        <w:t xml:space="preserve"> </w:t>
      </w:r>
      <w:r w:rsidR="00615DB3" w:rsidRPr="00201B79">
        <w:t>U. z 20</w:t>
      </w:r>
      <w:r w:rsidR="00563AEC" w:rsidRPr="00201B79">
        <w:t>2</w:t>
      </w:r>
      <w:r w:rsidR="00AD0D22">
        <w:t>4</w:t>
      </w:r>
      <w:r w:rsidR="00615DB3" w:rsidRPr="00201B79">
        <w:t xml:space="preserve"> r. poz. </w:t>
      </w:r>
      <w:r w:rsidR="00AD0D22">
        <w:t>725</w:t>
      </w:r>
      <w:r w:rsidR="007025C8">
        <w:t xml:space="preserve"> z</w:t>
      </w:r>
      <w:r w:rsidR="00CC07AC">
        <w:t xml:space="preserve"> późn. zm.</w:t>
      </w:r>
      <w:r w:rsidR="00615DB3" w:rsidRPr="00201B79">
        <w:t>) oraz przepisy ustawy z d</w:t>
      </w:r>
      <w:r w:rsidR="008525BC" w:rsidRPr="00201B79">
        <w:t>nia</w:t>
      </w:r>
      <w:r w:rsidR="00615DB3" w:rsidRPr="00201B79">
        <w:t xml:space="preserve"> 4 luty 1994 r. o prawie autorskim i prawach pokrewnych (t</w:t>
      </w:r>
      <w:r w:rsidR="00CC07AC">
        <w:t>.</w:t>
      </w:r>
      <w:r w:rsidR="00615DB3" w:rsidRPr="00201B79">
        <w:t>j. Dz.</w:t>
      </w:r>
      <w:r w:rsidR="00607050">
        <w:t xml:space="preserve"> </w:t>
      </w:r>
      <w:r w:rsidR="00615DB3" w:rsidRPr="00201B79">
        <w:t>U. z 20</w:t>
      </w:r>
      <w:r w:rsidR="00563AEC" w:rsidRPr="00201B79">
        <w:t>2</w:t>
      </w:r>
      <w:r w:rsidR="008525BC" w:rsidRPr="00201B79">
        <w:t>2</w:t>
      </w:r>
      <w:r w:rsidR="00615DB3" w:rsidRPr="00201B79">
        <w:t xml:space="preserve"> r. poz. </w:t>
      </w:r>
      <w:r w:rsidR="008525BC" w:rsidRPr="00201B79">
        <w:t>2509</w:t>
      </w:r>
      <w:r w:rsidR="007025C8">
        <w:t xml:space="preserve"> z</w:t>
      </w:r>
      <w:r w:rsidR="00CC07AC">
        <w:t xml:space="preserve"> późn.zm.</w:t>
      </w:r>
      <w:r w:rsidR="00615DB3" w:rsidRPr="00201B79">
        <w:t>)</w:t>
      </w:r>
      <w:r w:rsidR="00E92D7A" w:rsidRPr="00201B79">
        <w:t>.</w:t>
      </w:r>
    </w:p>
    <w:p w14:paraId="6210074E" w14:textId="77777777" w:rsidR="00E92D7A" w:rsidRPr="00201B79" w:rsidRDefault="00E92D7A" w:rsidP="00CC07AC">
      <w:pPr>
        <w:numPr>
          <w:ilvl w:val="0"/>
          <w:numId w:val="5"/>
        </w:numPr>
        <w:tabs>
          <w:tab w:val="clear" w:pos="360"/>
          <w:tab w:val="num" w:pos="567"/>
        </w:tabs>
        <w:ind w:left="567" w:hanging="567"/>
        <w:jc w:val="both"/>
      </w:pPr>
      <w:r w:rsidRPr="00201B79">
        <w:t>Wszelkie zmiany umowy pod rygorem nieważności, wymagają formy pisemnej z uwzględnieniem treści art. 455 ustawy - Prawo Zamówień Publicznych.</w:t>
      </w:r>
    </w:p>
    <w:p w14:paraId="6E0D613F" w14:textId="4AF8BB9F" w:rsidR="00C26FCD" w:rsidRPr="00201B79" w:rsidRDefault="00E92D7A" w:rsidP="00CC07AC">
      <w:pPr>
        <w:numPr>
          <w:ilvl w:val="0"/>
          <w:numId w:val="5"/>
        </w:numPr>
        <w:tabs>
          <w:tab w:val="clear" w:pos="360"/>
          <w:tab w:val="num" w:pos="567"/>
        </w:tabs>
        <w:ind w:left="567" w:hanging="567"/>
        <w:jc w:val="both"/>
      </w:pPr>
      <w:r w:rsidRPr="00201B79">
        <w:rPr>
          <w:lang w:eastAsia="pl-PL"/>
        </w:rPr>
        <w:t>Zamawiaj</w:t>
      </w:r>
      <w:r w:rsidRPr="00201B79">
        <w:rPr>
          <w:rFonts w:eastAsia="TimesNewRoman"/>
          <w:lang w:eastAsia="pl-PL"/>
        </w:rPr>
        <w:t>ą</w:t>
      </w:r>
      <w:r w:rsidRPr="00201B79">
        <w:rPr>
          <w:lang w:eastAsia="pl-PL"/>
        </w:rPr>
        <w:t>cy przewiduje mo</w:t>
      </w:r>
      <w:r w:rsidRPr="00201B79">
        <w:rPr>
          <w:rFonts w:eastAsia="TimesNewRoman"/>
          <w:lang w:eastAsia="pl-PL"/>
        </w:rPr>
        <w:t>ż</w:t>
      </w:r>
      <w:r w:rsidRPr="00201B79">
        <w:rPr>
          <w:lang w:eastAsia="pl-PL"/>
        </w:rPr>
        <w:t>liwo</w:t>
      </w:r>
      <w:r w:rsidRPr="00201B79">
        <w:rPr>
          <w:rFonts w:eastAsia="TimesNewRoman"/>
          <w:lang w:eastAsia="pl-PL"/>
        </w:rPr>
        <w:t xml:space="preserve">ść </w:t>
      </w:r>
      <w:r w:rsidRPr="00201B79">
        <w:rPr>
          <w:lang w:eastAsia="pl-PL"/>
        </w:rPr>
        <w:t>zmiany postanowie</w:t>
      </w:r>
      <w:r w:rsidRPr="00201B79">
        <w:rPr>
          <w:rFonts w:eastAsia="TimesNewRoman"/>
          <w:lang w:eastAsia="pl-PL"/>
        </w:rPr>
        <w:t xml:space="preserve">ń </w:t>
      </w:r>
      <w:r w:rsidRPr="00201B79">
        <w:rPr>
          <w:lang w:eastAsia="pl-PL"/>
        </w:rPr>
        <w:t>zawartej umowy w sprawie</w:t>
      </w:r>
      <w:r w:rsidR="00202AA8" w:rsidRPr="00201B79">
        <w:t xml:space="preserve"> </w:t>
      </w:r>
      <w:r w:rsidRPr="00201B79">
        <w:rPr>
          <w:lang w:eastAsia="pl-PL"/>
        </w:rPr>
        <w:t>zamówienia publicznego w stosunku do tre</w:t>
      </w:r>
      <w:r w:rsidRPr="00201B79">
        <w:rPr>
          <w:rFonts w:eastAsia="TimesNewRoman"/>
          <w:lang w:eastAsia="pl-PL"/>
        </w:rPr>
        <w:t>ś</w:t>
      </w:r>
      <w:r w:rsidRPr="00201B79">
        <w:rPr>
          <w:lang w:eastAsia="pl-PL"/>
        </w:rPr>
        <w:t>ci oferty, na podstawie której dokonano wyboru wykonawcy w przypadku:</w:t>
      </w:r>
    </w:p>
    <w:p w14:paraId="1258AB2C" w14:textId="77777777" w:rsidR="00C26FCD" w:rsidRPr="00201B79" w:rsidRDefault="00C26FCD">
      <w:pPr>
        <w:numPr>
          <w:ilvl w:val="0"/>
          <w:numId w:val="16"/>
        </w:numPr>
        <w:tabs>
          <w:tab w:val="clear" w:pos="360"/>
          <w:tab w:val="num" w:pos="1134"/>
        </w:tabs>
        <w:ind w:left="1134" w:hanging="567"/>
        <w:jc w:val="both"/>
      </w:pPr>
      <w:r w:rsidRPr="00201B79">
        <w:t>jeżeli działania organów administracji państwowej lub samorządowej spowodują przekroczenie zakreślonych przez prawo terminów wydawania przez organy administracji decyzji, zezwoleń, itp. – odmowy bądź przedłużającej się procedury związanej z wydawaniem przez organy administracji wymaganych decyzji, zezwoleń, uzgodnień z przyczyn nie leżących po stronie Wykonawcy, termin zostanie przedłużony o czas niezbędny do uzyskania ww. dokumentów,</w:t>
      </w:r>
    </w:p>
    <w:p w14:paraId="6EAB5F12" w14:textId="5CA1CC14" w:rsidR="00C26FCD" w:rsidRPr="00201B79" w:rsidRDefault="00C26FCD">
      <w:pPr>
        <w:numPr>
          <w:ilvl w:val="0"/>
          <w:numId w:val="16"/>
        </w:numPr>
        <w:tabs>
          <w:tab w:val="clear" w:pos="360"/>
          <w:tab w:val="num" w:pos="1134"/>
        </w:tabs>
        <w:ind w:left="1134" w:hanging="567"/>
        <w:jc w:val="both"/>
      </w:pPr>
      <w:r w:rsidRPr="00201B79">
        <w:t>w przypadku rezygnacji z części opracowania lub czynności,</w:t>
      </w:r>
      <w:r w:rsidR="00707459" w:rsidRPr="00201B79">
        <w:t xml:space="preserve"> stanowiącej nie więcej niż 20% wartości wynagrodzenia,</w:t>
      </w:r>
      <w:r w:rsidRPr="00201B79">
        <w:t xml:space="preserve"> wynagrodzenie będzie dokonane za faktycznie wykonane i odebrane części opracowania i czynności,</w:t>
      </w:r>
    </w:p>
    <w:p w14:paraId="3F6B1632" w14:textId="77777777" w:rsidR="00C26FCD" w:rsidRPr="00201B79" w:rsidRDefault="00C26FCD">
      <w:pPr>
        <w:numPr>
          <w:ilvl w:val="0"/>
          <w:numId w:val="16"/>
        </w:numPr>
        <w:tabs>
          <w:tab w:val="clear" w:pos="360"/>
          <w:tab w:val="left" w:leader="dot" w:pos="0"/>
          <w:tab w:val="num" w:pos="1134"/>
        </w:tabs>
        <w:ind w:left="1134" w:hanging="567"/>
        <w:jc w:val="both"/>
      </w:pPr>
      <w:r w:rsidRPr="00201B79">
        <w:t xml:space="preserve">zmiany przepisów </w:t>
      </w:r>
      <w:r w:rsidR="002C5AAD" w:rsidRPr="00201B79">
        <w:t xml:space="preserve">lub wystąpienia okoliczności </w:t>
      </w:r>
      <w:r w:rsidRPr="00201B79">
        <w:t>powodujących konieczność innych rozwiązań niż zakładano w opisie przedmiotu niniejszej umowy, termin zostanie przedłużony o niezbędny czas trwania wprowadzenia innych rozwiązań na żądanie Zamawiającego,</w:t>
      </w:r>
    </w:p>
    <w:p w14:paraId="0A3F624C" w14:textId="77777777" w:rsidR="00C26FCD" w:rsidRDefault="00C26FCD">
      <w:pPr>
        <w:numPr>
          <w:ilvl w:val="0"/>
          <w:numId w:val="16"/>
        </w:numPr>
        <w:tabs>
          <w:tab w:val="clear" w:pos="360"/>
          <w:tab w:val="left" w:leader="dot" w:pos="0"/>
          <w:tab w:val="num" w:pos="1134"/>
        </w:tabs>
        <w:ind w:left="1134" w:hanging="567"/>
        <w:jc w:val="both"/>
      </w:pPr>
      <w:r w:rsidRPr="00201B79">
        <w:t>zmiany przepisów powodujących konieczność uzyskania dokumentów, które to przepisy narzucają, w tym przepisów dotyczących realizacji inwestycji ze środków pozyskiwanych z zewnątrz, termin zostanie przedłużony o czas niezbędny do uzyskania ww. dokumentów,</w:t>
      </w:r>
    </w:p>
    <w:p w14:paraId="379ED812" w14:textId="73A2481E" w:rsidR="00494CCB" w:rsidRPr="00201B79" w:rsidRDefault="00C26FCD">
      <w:pPr>
        <w:numPr>
          <w:ilvl w:val="0"/>
          <w:numId w:val="16"/>
        </w:numPr>
        <w:tabs>
          <w:tab w:val="clear" w:pos="360"/>
          <w:tab w:val="left" w:leader="dot" w:pos="0"/>
          <w:tab w:val="num" w:pos="1134"/>
        </w:tabs>
        <w:ind w:left="1134" w:hanging="567"/>
        <w:jc w:val="both"/>
      </w:pPr>
      <w:r w:rsidRPr="00201B79">
        <w:lastRenderedPageBreak/>
        <w:t>Zamawiający dopuszcza zmianę w zakresie osób wskazanych w ofercie jako wykonujących zamówienie w wyjątkowych przypadkach</w:t>
      </w:r>
      <w:r w:rsidR="002C5AAD" w:rsidRPr="00201B79">
        <w:t>,</w:t>
      </w:r>
      <w:r w:rsidRPr="00201B79">
        <w:t xml:space="preserve"> pod warunkiem zastąpienia ich osobami spełniającymi co najmniej takie wymagania – uprawnienia, jakie dla tych osób postanowiono w SWZ. Zmiana może nastąpić na wniosek Wykonawcy po uprzedniej akceptacji przez Zamawiającego zaproponowanych zmian osobowych. Zmiana ta nie spowoduje wydłużenia terminu wykonania prac i</w:t>
      </w:r>
      <w:r w:rsidR="00F63579" w:rsidRPr="00201B79">
        <w:t> </w:t>
      </w:r>
      <w:r w:rsidRPr="00201B79">
        <w:t>nie spowoduje zmiany wynagrodzenia Wykonawcy,</w:t>
      </w:r>
    </w:p>
    <w:p w14:paraId="78E8A6B9" w14:textId="77777777" w:rsidR="00C26FCD" w:rsidRDefault="00C26FCD">
      <w:pPr>
        <w:numPr>
          <w:ilvl w:val="0"/>
          <w:numId w:val="16"/>
        </w:numPr>
        <w:tabs>
          <w:tab w:val="clear" w:pos="360"/>
          <w:tab w:val="num" w:pos="1134"/>
        </w:tabs>
        <w:ind w:left="1134" w:hanging="567"/>
        <w:jc w:val="both"/>
      </w:pPr>
      <w:r w:rsidRPr="00201B79">
        <w:t>zmiana numeru rachunku bankowego Wykonawcy wymaga sporządzenia aneksu do niniejszej umowy.</w:t>
      </w:r>
    </w:p>
    <w:p w14:paraId="1A9D818D" w14:textId="29327F43" w:rsidR="005E43D5" w:rsidRPr="00201B79" w:rsidRDefault="008904A8">
      <w:pPr>
        <w:numPr>
          <w:ilvl w:val="0"/>
          <w:numId w:val="16"/>
        </w:numPr>
        <w:tabs>
          <w:tab w:val="clear" w:pos="360"/>
          <w:tab w:val="num" w:pos="1134"/>
        </w:tabs>
        <w:ind w:left="1134" w:hanging="567"/>
        <w:jc w:val="both"/>
      </w:pPr>
      <w:r w:rsidRPr="008904A8">
        <w:t xml:space="preserve">waloryzacji wynagrodzenia zgodnie i na zasadach wskazanych w § </w:t>
      </w:r>
      <w:r w:rsidR="00DA7B6B">
        <w:t>8</w:t>
      </w:r>
      <w:r w:rsidRPr="008904A8">
        <w:t xml:space="preserve"> niniejszej umowy.</w:t>
      </w:r>
    </w:p>
    <w:p w14:paraId="105112E0" w14:textId="79AC01E8" w:rsidR="00C26FCD" w:rsidRPr="00201B79" w:rsidRDefault="00C26FCD">
      <w:pPr>
        <w:numPr>
          <w:ilvl w:val="0"/>
          <w:numId w:val="21"/>
        </w:numPr>
        <w:ind w:left="567" w:hanging="567"/>
        <w:jc w:val="both"/>
      </w:pPr>
      <w:r w:rsidRPr="00201B79">
        <w:rPr>
          <w:lang w:eastAsia="pl-PL"/>
        </w:rPr>
        <w:t>Zmiany niewymagające sporządzenia aneksu jako formy zatwierdzenia tych zmian</w:t>
      </w:r>
      <w:r w:rsidR="00F63579" w:rsidRPr="00201B79">
        <w:rPr>
          <w:lang w:eastAsia="pl-PL"/>
        </w:rPr>
        <w:t xml:space="preserve"> </w:t>
      </w:r>
      <w:r w:rsidRPr="00201B79">
        <w:rPr>
          <w:lang w:eastAsia="pl-PL"/>
        </w:rPr>
        <w:t>przez strony umowy to:</w:t>
      </w:r>
    </w:p>
    <w:p w14:paraId="114DE508" w14:textId="77777777" w:rsidR="00C26FCD" w:rsidRPr="00201B79" w:rsidRDefault="00C26FCD">
      <w:pPr>
        <w:numPr>
          <w:ilvl w:val="1"/>
          <w:numId w:val="19"/>
        </w:numPr>
        <w:tabs>
          <w:tab w:val="clear" w:pos="1080"/>
          <w:tab w:val="num" w:pos="1134"/>
        </w:tabs>
        <w:suppressAutoHyphens w:val="0"/>
        <w:autoSpaceDE w:val="0"/>
        <w:autoSpaceDN w:val="0"/>
        <w:adjustRightInd w:val="0"/>
        <w:ind w:left="1134" w:hanging="567"/>
        <w:jc w:val="both"/>
        <w:rPr>
          <w:lang w:eastAsia="pl-PL"/>
        </w:rPr>
      </w:pPr>
      <w:r w:rsidRPr="00201B79">
        <w:rPr>
          <w:lang w:eastAsia="pl-PL"/>
        </w:rPr>
        <w:t>zmiany umowy polegające na zmianie klasyfikacji budżetowej,</w:t>
      </w:r>
    </w:p>
    <w:p w14:paraId="74582C95" w14:textId="77777777" w:rsidR="00C26FCD" w:rsidRPr="00201B79" w:rsidRDefault="00C26FCD">
      <w:pPr>
        <w:numPr>
          <w:ilvl w:val="1"/>
          <w:numId w:val="19"/>
        </w:numPr>
        <w:tabs>
          <w:tab w:val="clear" w:pos="1080"/>
          <w:tab w:val="num" w:pos="1134"/>
        </w:tabs>
        <w:suppressAutoHyphens w:val="0"/>
        <w:autoSpaceDE w:val="0"/>
        <w:autoSpaceDN w:val="0"/>
        <w:adjustRightInd w:val="0"/>
        <w:ind w:left="1134" w:hanging="567"/>
        <w:jc w:val="both"/>
        <w:rPr>
          <w:lang w:eastAsia="pl-PL"/>
        </w:rPr>
      </w:pPr>
      <w:r w:rsidRPr="00201B79">
        <w:rPr>
          <w:lang w:eastAsia="pl-PL"/>
        </w:rPr>
        <w:t>zmiany przedstawiciela Zamawiającego lub Wykonawcy,</w:t>
      </w:r>
    </w:p>
    <w:p w14:paraId="75B357AC" w14:textId="22AF6FBD" w:rsidR="00C26FCD" w:rsidRPr="00201B79" w:rsidRDefault="00563AEC" w:rsidP="00CC07AC">
      <w:pPr>
        <w:tabs>
          <w:tab w:val="num" w:pos="1440"/>
        </w:tabs>
        <w:suppressAutoHyphens w:val="0"/>
        <w:autoSpaceDE w:val="0"/>
        <w:autoSpaceDN w:val="0"/>
        <w:adjustRightInd w:val="0"/>
        <w:ind w:left="567"/>
        <w:jc w:val="both"/>
        <w:rPr>
          <w:lang w:eastAsia="pl-PL"/>
        </w:rPr>
      </w:pPr>
      <w:r w:rsidRPr="00201B79">
        <w:rPr>
          <w:lang w:eastAsia="pl-PL"/>
        </w:rPr>
        <w:t>W</w:t>
      </w:r>
      <w:r w:rsidR="00C26FCD" w:rsidRPr="00201B79">
        <w:rPr>
          <w:lang w:eastAsia="pl-PL"/>
        </w:rPr>
        <w:t>ystarczającą formą wprowadzenia zmian dot. pkt a) i b) jest informacja pisemna potwierdzona przez obie strony.</w:t>
      </w:r>
    </w:p>
    <w:p w14:paraId="7C3751F3" w14:textId="77777777" w:rsidR="00C26FCD" w:rsidRPr="00201B79" w:rsidRDefault="00C26FCD">
      <w:pPr>
        <w:numPr>
          <w:ilvl w:val="0"/>
          <w:numId w:val="20"/>
        </w:numPr>
        <w:ind w:left="567" w:hanging="567"/>
        <w:jc w:val="both"/>
      </w:pPr>
      <w:r w:rsidRPr="00201B79">
        <w:t>Wszelkie spory o roszczenia wynikające z niniejszej umowy rozstrzygane będą przez sąd właściwy miejscowo dla siedziby Zamawiającego.</w:t>
      </w:r>
    </w:p>
    <w:p w14:paraId="714FC9D7" w14:textId="0CA49006" w:rsidR="00615DB3" w:rsidRPr="00201B79" w:rsidRDefault="00615DB3">
      <w:pPr>
        <w:numPr>
          <w:ilvl w:val="0"/>
          <w:numId w:val="20"/>
        </w:numPr>
        <w:suppressAutoHyphens w:val="0"/>
        <w:ind w:left="567" w:hanging="567"/>
        <w:jc w:val="both"/>
      </w:pPr>
      <w:r w:rsidRPr="00201B79">
        <w:t>Strony umowy zgodnie ustalają, iż Wykonawca bez zgody Zamawiającego wyrażonej w</w:t>
      </w:r>
      <w:r w:rsidR="00F63579" w:rsidRPr="00201B79">
        <w:t> </w:t>
      </w:r>
      <w:r w:rsidRPr="00201B79">
        <w:t>formie pisemnej pod rygorem nieważności nie może dokonać na rzecz osoby trzeciej cesji wierzytelności wynikającej z niniejszej umowy.</w:t>
      </w:r>
    </w:p>
    <w:p w14:paraId="1CFF32F8" w14:textId="77777777" w:rsidR="00C26FCD" w:rsidRPr="00201B79" w:rsidRDefault="00C26FCD">
      <w:pPr>
        <w:numPr>
          <w:ilvl w:val="0"/>
          <w:numId w:val="20"/>
        </w:numPr>
        <w:ind w:left="567" w:hanging="567"/>
        <w:jc w:val="both"/>
      </w:pPr>
      <w:r w:rsidRPr="00201B79">
        <w:rPr>
          <w:bCs/>
        </w:rPr>
        <w:t>Umowę sporządzono w dwóch jednobrzmiących egzemplarzach po jednym egzemplarzu dla każdej ze stron.</w:t>
      </w:r>
    </w:p>
    <w:p w14:paraId="617DCDDC" w14:textId="77777777" w:rsidR="00346425" w:rsidRPr="00201B79" w:rsidRDefault="00346425" w:rsidP="00CC07AC">
      <w:pPr>
        <w:tabs>
          <w:tab w:val="right" w:pos="1418"/>
          <w:tab w:val="center" w:pos="7939"/>
        </w:tabs>
        <w:rPr>
          <w:b/>
          <w:bCs/>
        </w:rPr>
      </w:pPr>
    </w:p>
    <w:p w14:paraId="28585C7A" w14:textId="19276AF9" w:rsidR="00A2169B" w:rsidRPr="00201B79" w:rsidRDefault="00C26FCD" w:rsidP="00CC07AC">
      <w:pPr>
        <w:tabs>
          <w:tab w:val="right" w:pos="1418"/>
          <w:tab w:val="center" w:pos="7939"/>
        </w:tabs>
        <w:jc w:val="center"/>
        <w:rPr>
          <w:b/>
          <w:bCs/>
        </w:rPr>
      </w:pPr>
      <w:r w:rsidRPr="00201B79">
        <w:rPr>
          <w:b/>
          <w:bCs/>
        </w:rPr>
        <w:t>Zamawiający:</w:t>
      </w:r>
      <w:r w:rsidRPr="00201B79">
        <w:rPr>
          <w:b/>
          <w:bCs/>
        </w:rPr>
        <w:tab/>
        <w:t>Wykonawca:</w:t>
      </w:r>
    </w:p>
    <w:sectPr w:rsidR="00A2169B" w:rsidRPr="00201B79" w:rsidSect="0088183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E3174" w14:textId="77777777" w:rsidR="00431336" w:rsidRDefault="00431336">
      <w:r>
        <w:separator/>
      </w:r>
    </w:p>
  </w:endnote>
  <w:endnote w:type="continuationSeparator" w:id="0">
    <w:p w14:paraId="11EC55B6" w14:textId="77777777" w:rsidR="00431336" w:rsidRDefault="0043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5947352"/>
      <w:docPartObj>
        <w:docPartGallery w:val="Page Numbers (Bottom of Page)"/>
        <w:docPartUnique/>
      </w:docPartObj>
    </w:sdtPr>
    <w:sdtEndPr/>
    <w:sdtContent>
      <w:p w14:paraId="5927B25E" w14:textId="20E9D1BE" w:rsidR="00953953" w:rsidRDefault="00953953">
        <w:pPr>
          <w:pStyle w:val="Stopka"/>
          <w:jc w:val="right"/>
        </w:pPr>
        <w:r>
          <w:fldChar w:fldCharType="begin"/>
        </w:r>
        <w:r>
          <w:instrText>PAGE   \* MERGEFORMAT</w:instrText>
        </w:r>
        <w:r>
          <w:fldChar w:fldCharType="separate"/>
        </w:r>
        <w:r>
          <w:t>2</w:t>
        </w:r>
        <w:r>
          <w:fldChar w:fldCharType="end"/>
        </w:r>
      </w:p>
    </w:sdtContent>
  </w:sdt>
  <w:p w14:paraId="6BE0568F" w14:textId="77777777" w:rsidR="00953953" w:rsidRDefault="009539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E04B6" w14:textId="77777777" w:rsidR="00431336" w:rsidRDefault="00431336">
      <w:r>
        <w:separator/>
      </w:r>
    </w:p>
  </w:footnote>
  <w:footnote w:type="continuationSeparator" w:id="0">
    <w:p w14:paraId="3A675214" w14:textId="77777777" w:rsidR="00431336" w:rsidRDefault="00431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5"/>
    <w:multiLevelType w:val="multilevel"/>
    <w:tmpl w:val="26D8ADD4"/>
    <w:name w:val="WWNum5"/>
    <w:lvl w:ilvl="0">
      <w:start w:val="1"/>
      <w:numFmt w:val="lowerLetter"/>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3" w15:restartNumberingAfterBreak="0">
    <w:nsid w:val="0000000B"/>
    <w:multiLevelType w:val="multilevel"/>
    <w:tmpl w:val="F216C8BC"/>
    <w:name w:val="WW8Num11"/>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b w:val="0"/>
      </w:rPr>
    </w:lvl>
    <w:lvl w:ilvl="3">
      <w:start w:val="3"/>
      <w:numFmt w:val="decimal"/>
      <w:lvlText w:val="%4."/>
      <w:lvlJc w:val="left"/>
      <w:pPr>
        <w:tabs>
          <w:tab w:val="num" w:pos="360"/>
        </w:tabs>
        <w:ind w:left="360" w:hanging="360"/>
      </w:pPr>
      <w:rPr>
        <w:rFonts w:hint="default"/>
        <w:b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0000014"/>
    <w:multiLevelType w:val="multilevel"/>
    <w:tmpl w:val="00000014"/>
    <w:name w:val="WW8Num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F3E0282"/>
    <w:multiLevelType w:val="hybridMultilevel"/>
    <w:tmpl w:val="2C8E9014"/>
    <w:lvl w:ilvl="0" w:tplc="FF10BB6E">
      <w:start w:val="1"/>
      <w:numFmt w:val="decimal"/>
      <w:lvlText w:val="%1."/>
      <w:lvlJc w:val="left"/>
      <w:pPr>
        <w:tabs>
          <w:tab w:val="num" w:pos="360"/>
        </w:tabs>
        <w:ind w:left="360" w:hanging="360"/>
      </w:pPr>
      <w:rPr>
        <w:rFonts w:hint="default"/>
      </w:rPr>
    </w:lvl>
    <w:lvl w:ilvl="1" w:tplc="D382C3E8">
      <w:start w:val="1"/>
      <w:numFmt w:val="decimal"/>
      <w:lvlText w:val="%2)"/>
      <w:lvlJc w:val="left"/>
      <w:pPr>
        <w:tabs>
          <w:tab w:val="num" w:pos="1440"/>
        </w:tabs>
        <w:ind w:left="1440" w:hanging="360"/>
      </w:pPr>
      <w:rPr>
        <w:rFonts w:ascii="Times New Roman" w:eastAsia="Times New Roman" w:hAnsi="Times New Roman"/>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5452146"/>
    <w:multiLevelType w:val="hybridMultilevel"/>
    <w:tmpl w:val="7CD09522"/>
    <w:lvl w:ilvl="0" w:tplc="88DE1A38">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1440"/>
        </w:tabs>
        <w:ind w:left="-144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0"/>
        </w:tabs>
        <w:ind w:left="0" w:hanging="360"/>
      </w:pPr>
    </w:lvl>
    <w:lvl w:ilvl="5" w:tplc="0415001B" w:tentative="1">
      <w:start w:val="1"/>
      <w:numFmt w:val="lowerRoman"/>
      <w:lvlText w:val="%6."/>
      <w:lvlJc w:val="right"/>
      <w:pPr>
        <w:tabs>
          <w:tab w:val="num" w:pos="720"/>
        </w:tabs>
        <w:ind w:left="720" w:hanging="180"/>
      </w:pPr>
    </w:lvl>
    <w:lvl w:ilvl="6" w:tplc="0415000F" w:tentative="1">
      <w:start w:val="1"/>
      <w:numFmt w:val="decimal"/>
      <w:lvlText w:val="%7."/>
      <w:lvlJc w:val="left"/>
      <w:pPr>
        <w:tabs>
          <w:tab w:val="num" w:pos="1440"/>
        </w:tabs>
        <w:ind w:left="1440" w:hanging="360"/>
      </w:pPr>
    </w:lvl>
    <w:lvl w:ilvl="7" w:tplc="04150019" w:tentative="1">
      <w:start w:val="1"/>
      <w:numFmt w:val="lowerLetter"/>
      <w:lvlText w:val="%8."/>
      <w:lvlJc w:val="left"/>
      <w:pPr>
        <w:tabs>
          <w:tab w:val="num" w:pos="2160"/>
        </w:tabs>
        <w:ind w:left="2160" w:hanging="360"/>
      </w:pPr>
    </w:lvl>
    <w:lvl w:ilvl="8" w:tplc="0415001B" w:tentative="1">
      <w:start w:val="1"/>
      <w:numFmt w:val="lowerRoman"/>
      <w:lvlText w:val="%9."/>
      <w:lvlJc w:val="right"/>
      <w:pPr>
        <w:tabs>
          <w:tab w:val="num" w:pos="2880"/>
        </w:tabs>
        <w:ind w:left="2880" w:hanging="180"/>
      </w:pPr>
    </w:lvl>
  </w:abstractNum>
  <w:abstractNum w:abstractNumId="7" w15:restartNumberingAfterBreak="0">
    <w:nsid w:val="1CA77145"/>
    <w:multiLevelType w:val="hybridMultilevel"/>
    <w:tmpl w:val="857C648C"/>
    <w:lvl w:ilvl="0" w:tplc="291A1630">
      <w:start w:val="1"/>
      <w:numFmt w:val="bullet"/>
      <w:lvlText w:val=""/>
      <w:lvlJc w:val="left"/>
      <w:pPr>
        <w:tabs>
          <w:tab w:val="num" w:pos="720"/>
        </w:tabs>
        <w:ind w:left="720" w:hanging="360"/>
      </w:pPr>
      <w:rPr>
        <w:rFonts w:ascii="Symbol" w:hAnsi="Symbol" w:cs="Symbol" w:hint="default"/>
        <w:color w:val="000000"/>
      </w:rPr>
    </w:lvl>
    <w:lvl w:ilvl="1" w:tplc="BE6CE6B2">
      <w:start w:val="4"/>
      <w:numFmt w:val="decimal"/>
      <w:lvlText w:val="%2."/>
      <w:lvlJc w:val="left"/>
      <w:pPr>
        <w:tabs>
          <w:tab w:val="num" w:pos="1440"/>
        </w:tabs>
        <w:ind w:left="1440" w:hanging="360"/>
      </w:pPr>
      <w:rPr>
        <w:rFonts w:hint="default"/>
        <w:color w:val="000000"/>
      </w:rPr>
    </w:lvl>
    <w:lvl w:ilvl="2" w:tplc="A740C85A">
      <w:start w:val="1"/>
      <w:numFmt w:val="decimal"/>
      <w:lvlText w:val="%3."/>
      <w:lvlJc w:val="left"/>
      <w:pPr>
        <w:tabs>
          <w:tab w:val="num" w:pos="360"/>
        </w:tabs>
        <w:ind w:left="360" w:hanging="360"/>
      </w:pPr>
      <w:rPr>
        <w:rFonts w:ascii="Times New Roman" w:eastAsia="Times New Roman" w:hAnsi="Times New Roman" w:cs="Times New Roman"/>
        <w:b w:val="0"/>
        <w:bCs/>
        <w:color w:val="auto"/>
      </w:rPr>
    </w:lvl>
    <w:lvl w:ilvl="3" w:tplc="B93E193A">
      <w:start w:val="5"/>
      <w:numFmt w:val="decimal"/>
      <w:lvlText w:val="%4"/>
      <w:lvlJc w:val="left"/>
      <w:pPr>
        <w:tabs>
          <w:tab w:val="num" w:pos="2880"/>
        </w:tabs>
        <w:ind w:left="2880" w:hanging="360"/>
      </w:pPr>
      <w:rPr>
        <w:rFonts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D114A9D"/>
    <w:multiLevelType w:val="hybridMultilevel"/>
    <w:tmpl w:val="51FA6628"/>
    <w:name w:val="WW8Num262"/>
    <w:lvl w:ilvl="0" w:tplc="672C789C">
      <w:start w:val="1"/>
      <w:numFmt w:val="decimal"/>
      <w:lvlText w:val="%1)"/>
      <w:lvlJc w:val="left"/>
      <w:pPr>
        <w:tabs>
          <w:tab w:val="num" w:pos="360"/>
        </w:tabs>
        <w:ind w:left="360" w:hanging="360"/>
      </w:pPr>
      <w:rPr>
        <w:rFonts w:hint="default"/>
        <w:b w:val="0"/>
      </w:rPr>
    </w:lvl>
    <w:lvl w:ilvl="1" w:tplc="7C4AAEFA">
      <w:start w:val="1"/>
      <w:numFmt w:val="decimal"/>
      <w:lvlText w:val="%2."/>
      <w:lvlJc w:val="left"/>
      <w:pPr>
        <w:tabs>
          <w:tab w:val="num" w:pos="1353"/>
        </w:tabs>
        <w:ind w:left="1353" w:hanging="360"/>
      </w:pPr>
      <w:rPr>
        <w:rFonts w:hint="default"/>
        <w:b w:val="0"/>
      </w:rPr>
    </w:lvl>
    <w:lvl w:ilvl="2" w:tplc="119E589A">
      <w:start w:val="1"/>
      <w:numFmt w:val="lowerLetter"/>
      <w:lvlText w:val="%3)"/>
      <w:lvlJc w:val="left"/>
      <w:pPr>
        <w:tabs>
          <w:tab w:val="num" w:pos="360"/>
        </w:tabs>
        <w:ind w:left="360" w:hanging="360"/>
      </w:pPr>
      <w:rPr>
        <w:rFonts w:hint="default"/>
        <w:b w:val="0"/>
      </w:rPr>
    </w:lvl>
    <w:lvl w:ilvl="3" w:tplc="FFF64CF2">
      <w:start w:val="3"/>
      <w:numFmt w:val="decimal"/>
      <w:lvlText w:val="%4."/>
      <w:lvlJc w:val="left"/>
      <w:pPr>
        <w:tabs>
          <w:tab w:val="num" w:pos="360"/>
        </w:tabs>
        <w:ind w:left="36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0A17B4D"/>
    <w:multiLevelType w:val="hybridMultilevel"/>
    <w:tmpl w:val="8FB82FE0"/>
    <w:lvl w:ilvl="0" w:tplc="23DC08CA">
      <w:start w:val="4"/>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31D4EAC"/>
    <w:multiLevelType w:val="hybridMultilevel"/>
    <w:tmpl w:val="4BC8C3C6"/>
    <w:lvl w:ilvl="0" w:tplc="B52CEED6">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C1517C"/>
    <w:multiLevelType w:val="hybridMultilevel"/>
    <w:tmpl w:val="B1CC8A28"/>
    <w:lvl w:ilvl="0" w:tplc="5D5AA0E0">
      <w:start w:val="1"/>
      <w:numFmt w:val="decimal"/>
      <w:lvlText w:val="%1."/>
      <w:lvlJc w:val="left"/>
      <w:pPr>
        <w:tabs>
          <w:tab w:val="num" w:pos="3060"/>
        </w:tabs>
        <w:ind w:left="30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26375702"/>
    <w:multiLevelType w:val="multilevel"/>
    <w:tmpl w:val="000000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7E66F92"/>
    <w:multiLevelType w:val="hybridMultilevel"/>
    <w:tmpl w:val="9D961AB0"/>
    <w:lvl w:ilvl="0" w:tplc="04150017">
      <w:start w:val="1"/>
      <w:numFmt w:val="lowerLetter"/>
      <w:lvlText w:val="%1)"/>
      <w:lvlJc w:val="left"/>
      <w:pPr>
        <w:tabs>
          <w:tab w:val="num" w:pos="720"/>
        </w:tabs>
        <w:ind w:left="720" w:hanging="360"/>
      </w:pPr>
      <w:rPr>
        <w:rFonts w:hint="default"/>
      </w:rPr>
    </w:lvl>
    <w:lvl w:ilvl="1" w:tplc="3B5CAB04">
      <w:start w:val="1"/>
      <w:numFmt w:val="lowerLetter"/>
      <w:lvlText w:val="%2)"/>
      <w:lvlJc w:val="left"/>
      <w:pPr>
        <w:tabs>
          <w:tab w:val="num" w:pos="1440"/>
        </w:tabs>
        <w:ind w:left="1440" w:hanging="360"/>
      </w:pPr>
      <w:rPr>
        <w:rFonts w:ascii="Times New Roman" w:eastAsia="Calibri" w:hAnsi="Times New Roman" w:cs="Times New Roman"/>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1E44559"/>
    <w:multiLevelType w:val="hybridMultilevel"/>
    <w:tmpl w:val="4E743E64"/>
    <w:lvl w:ilvl="0" w:tplc="1946E5A4">
      <w:start w:val="3"/>
      <w:numFmt w:val="decimal"/>
      <w:lvlText w:val="%1."/>
      <w:lvlJc w:val="left"/>
      <w:pPr>
        <w:tabs>
          <w:tab w:val="num" w:pos="1440"/>
        </w:tabs>
        <w:ind w:left="1440" w:hanging="360"/>
      </w:pPr>
      <w:rPr>
        <w:rFonts w:hint="default"/>
      </w:rPr>
    </w:lvl>
    <w:lvl w:ilvl="1" w:tplc="43AC91C0">
      <w:start w:val="1"/>
      <w:numFmt w:val="lowerLetter"/>
      <w:lvlText w:val="%2)"/>
      <w:lvlJc w:val="left"/>
      <w:pPr>
        <w:tabs>
          <w:tab w:val="num" w:pos="1080"/>
        </w:tabs>
        <w:ind w:left="1080" w:firstLine="0"/>
      </w:pPr>
      <w:rPr>
        <w:rFonts w:hint="default"/>
        <w:b w:val="0"/>
        <w:strike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3382332"/>
    <w:multiLevelType w:val="hybridMultilevel"/>
    <w:tmpl w:val="8A765238"/>
    <w:lvl w:ilvl="0" w:tplc="8A4295B2">
      <w:start w:val="1"/>
      <w:numFmt w:val="decimal"/>
      <w:lvlText w:val="%1)"/>
      <w:lvlJc w:val="left"/>
      <w:pPr>
        <w:tabs>
          <w:tab w:val="num" w:pos="1866"/>
        </w:tabs>
        <w:ind w:left="1866" w:hanging="360"/>
      </w:pPr>
      <w:rPr>
        <w:rFonts w:hint="default"/>
      </w:rPr>
    </w:lvl>
    <w:lvl w:ilvl="1" w:tplc="788E8652">
      <w:start w:val="4"/>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5287764"/>
    <w:multiLevelType w:val="hybridMultilevel"/>
    <w:tmpl w:val="D13C9C16"/>
    <w:lvl w:ilvl="0" w:tplc="F670EC10">
      <w:start w:val="5"/>
      <w:numFmt w:val="decimal"/>
      <w:lvlText w:val="%1."/>
      <w:lvlJc w:val="left"/>
      <w:pPr>
        <w:ind w:left="36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1FF073F"/>
    <w:multiLevelType w:val="multilevel"/>
    <w:tmpl w:val="59BCEAB0"/>
    <w:lvl w:ilvl="0">
      <w:start w:val="1"/>
      <w:numFmt w:val="decimal"/>
      <w:lvlText w:val="%1"/>
      <w:lvlJc w:val="left"/>
      <w:pPr>
        <w:ind w:left="432" w:hanging="432"/>
      </w:pPr>
    </w:lvl>
    <w:lvl w:ilvl="1">
      <w:start w:val="1"/>
      <w:numFmt w:val="decimal"/>
      <w:lvlText w:val="%2)"/>
      <w:lvlJc w:val="left"/>
      <w:pPr>
        <w:ind w:left="576" w:hanging="576"/>
      </w:pPr>
      <w:rPr>
        <w:color w:val="auto"/>
      </w:rPr>
    </w:lvl>
    <w:lvl w:ilvl="2">
      <w:start w:val="1"/>
      <w:numFmt w:val="decimal"/>
      <w:lvlText w:val="%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3026468"/>
    <w:multiLevelType w:val="hybridMultilevel"/>
    <w:tmpl w:val="AA88936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43293328"/>
    <w:multiLevelType w:val="hybridMultilevel"/>
    <w:tmpl w:val="E040A6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55C11F6"/>
    <w:multiLevelType w:val="hybridMultilevel"/>
    <w:tmpl w:val="D7EAB876"/>
    <w:lvl w:ilvl="0" w:tplc="6EC29C02">
      <w:start w:val="1"/>
      <w:numFmt w:val="lowerLetter"/>
      <w:lvlText w:val="%1)"/>
      <w:lvlJc w:val="left"/>
      <w:pPr>
        <w:tabs>
          <w:tab w:val="num" w:pos="1440"/>
        </w:tabs>
        <w:ind w:left="1440" w:hanging="360"/>
      </w:pPr>
      <w:rPr>
        <w:rFonts w:hint="default"/>
      </w:rPr>
    </w:lvl>
    <w:lvl w:ilvl="1" w:tplc="FE18A882">
      <w:start w:val="4"/>
      <w:numFmt w:val="decimal"/>
      <w:lvlText w:val="%2."/>
      <w:lvlJc w:val="left"/>
      <w:pPr>
        <w:tabs>
          <w:tab w:val="num" w:pos="360"/>
        </w:tabs>
        <w:ind w:left="360" w:hanging="360"/>
      </w:pPr>
      <w:rPr>
        <w:rFonts w:hint="default"/>
      </w:rPr>
    </w:lvl>
    <w:lvl w:ilvl="2" w:tplc="782E1990">
      <w:start w:val="1"/>
      <w:numFmt w:val="lowerLetter"/>
      <w:lvlText w:val="%3)"/>
      <w:lvlJc w:val="left"/>
      <w:pPr>
        <w:tabs>
          <w:tab w:val="num" w:pos="1980"/>
        </w:tabs>
        <w:ind w:left="1980" w:firstLine="0"/>
      </w:pPr>
      <w:rPr>
        <w:rFonts w:hint="default"/>
        <w:b w:val="0"/>
        <w:strike w:val="0"/>
      </w:rPr>
    </w:lvl>
    <w:lvl w:ilvl="3" w:tplc="AE3CE416">
      <w:start w:val="5"/>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EDB7E2D"/>
    <w:multiLevelType w:val="hybridMultilevel"/>
    <w:tmpl w:val="C19AA7B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2" w15:restartNumberingAfterBreak="0">
    <w:nsid w:val="51F6048C"/>
    <w:multiLevelType w:val="hybridMultilevel"/>
    <w:tmpl w:val="F9829B8E"/>
    <w:lvl w:ilvl="0" w:tplc="3F5C06E0">
      <w:start w:val="1"/>
      <w:numFmt w:val="decimal"/>
      <w:lvlText w:val="%1."/>
      <w:lvlJc w:val="left"/>
      <w:pPr>
        <w:ind w:left="502" w:hanging="360"/>
      </w:pPr>
      <w:rPr>
        <w:rFonts w:hint="default"/>
        <w:i w:val="0"/>
        <w:sz w:val="24"/>
        <w:szCs w:val="24"/>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3" w15:restartNumberingAfterBreak="0">
    <w:nsid w:val="58A748DF"/>
    <w:multiLevelType w:val="hybridMultilevel"/>
    <w:tmpl w:val="CE88C7A0"/>
    <w:lvl w:ilvl="0" w:tplc="FF10BB6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79"/>
        </w:tabs>
        <w:ind w:left="1079" w:hanging="360"/>
      </w:pPr>
    </w:lvl>
    <w:lvl w:ilvl="2" w:tplc="0415001B">
      <w:start w:val="1"/>
      <w:numFmt w:val="lowerRoman"/>
      <w:lvlText w:val="%3."/>
      <w:lvlJc w:val="right"/>
      <w:pPr>
        <w:tabs>
          <w:tab w:val="num" w:pos="1799"/>
        </w:tabs>
        <w:ind w:left="1799" w:hanging="180"/>
      </w:pPr>
    </w:lvl>
    <w:lvl w:ilvl="3" w:tplc="0415000F">
      <w:start w:val="1"/>
      <w:numFmt w:val="decimal"/>
      <w:lvlText w:val="%4."/>
      <w:lvlJc w:val="left"/>
      <w:pPr>
        <w:tabs>
          <w:tab w:val="num" w:pos="2519"/>
        </w:tabs>
        <w:ind w:left="2519" w:hanging="360"/>
      </w:pPr>
    </w:lvl>
    <w:lvl w:ilvl="4" w:tplc="04150019">
      <w:start w:val="1"/>
      <w:numFmt w:val="lowerLetter"/>
      <w:lvlText w:val="%5."/>
      <w:lvlJc w:val="left"/>
      <w:pPr>
        <w:tabs>
          <w:tab w:val="num" w:pos="3239"/>
        </w:tabs>
        <w:ind w:left="3239" w:hanging="360"/>
      </w:pPr>
    </w:lvl>
    <w:lvl w:ilvl="5" w:tplc="0415001B">
      <w:start w:val="1"/>
      <w:numFmt w:val="lowerRoman"/>
      <w:lvlText w:val="%6."/>
      <w:lvlJc w:val="right"/>
      <w:pPr>
        <w:tabs>
          <w:tab w:val="num" w:pos="3959"/>
        </w:tabs>
        <w:ind w:left="3959" w:hanging="180"/>
      </w:pPr>
    </w:lvl>
    <w:lvl w:ilvl="6" w:tplc="0415000F">
      <w:start w:val="1"/>
      <w:numFmt w:val="decimal"/>
      <w:lvlText w:val="%7."/>
      <w:lvlJc w:val="left"/>
      <w:pPr>
        <w:tabs>
          <w:tab w:val="num" w:pos="4679"/>
        </w:tabs>
        <w:ind w:left="4679" w:hanging="360"/>
      </w:pPr>
    </w:lvl>
    <w:lvl w:ilvl="7" w:tplc="04150019">
      <w:start w:val="1"/>
      <w:numFmt w:val="lowerLetter"/>
      <w:lvlText w:val="%8."/>
      <w:lvlJc w:val="left"/>
      <w:pPr>
        <w:tabs>
          <w:tab w:val="num" w:pos="5399"/>
        </w:tabs>
        <w:ind w:left="5399" w:hanging="360"/>
      </w:pPr>
    </w:lvl>
    <w:lvl w:ilvl="8" w:tplc="0415001B">
      <w:start w:val="1"/>
      <w:numFmt w:val="lowerRoman"/>
      <w:lvlText w:val="%9."/>
      <w:lvlJc w:val="right"/>
      <w:pPr>
        <w:tabs>
          <w:tab w:val="num" w:pos="6119"/>
        </w:tabs>
        <w:ind w:left="6119" w:hanging="180"/>
      </w:pPr>
    </w:lvl>
  </w:abstractNum>
  <w:abstractNum w:abstractNumId="24" w15:restartNumberingAfterBreak="0">
    <w:nsid w:val="58B02FAF"/>
    <w:multiLevelType w:val="hybridMultilevel"/>
    <w:tmpl w:val="1250EA58"/>
    <w:lvl w:ilvl="0" w:tplc="917CB020">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9BD706A"/>
    <w:multiLevelType w:val="hybridMultilevel"/>
    <w:tmpl w:val="EB2EF4B2"/>
    <w:lvl w:ilvl="0" w:tplc="FC32B84C">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0"/>
        </w:tabs>
        <w:ind w:left="0" w:hanging="360"/>
      </w:pPr>
    </w:lvl>
    <w:lvl w:ilvl="2" w:tplc="0415001B" w:tentative="1">
      <w:start w:val="1"/>
      <w:numFmt w:val="lowerRoman"/>
      <w:lvlText w:val="%3."/>
      <w:lvlJc w:val="right"/>
      <w:pPr>
        <w:tabs>
          <w:tab w:val="num" w:pos="720"/>
        </w:tabs>
        <w:ind w:left="720" w:hanging="180"/>
      </w:pPr>
    </w:lvl>
    <w:lvl w:ilvl="3" w:tplc="0415000F" w:tentative="1">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26" w15:restartNumberingAfterBreak="0">
    <w:nsid w:val="64A31201"/>
    <w:multiLevelType w:val="hybridMultilevel"/>
    <w:tmpl w:val="7292C7B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4B53D66"/>
    <w:multiLevelType w:val="hybridMultilevel"/>
    <w:tmpl w:val="56347F84"/>
    <w:lvl w:ilvl="0" w:tplc="959C1BD4">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AC71247"/>
    <w:multiLevelType w:val="hybridMultilevel"/>
    <w:tmpl w:val="B6045E74"/>
    <w:lvl w:ilvl="0" w:tplc="E7FC72F0">
      <w:start w:val="1"/>
      <w:numFmt w:val="decimal"/>
      <w:lvlText w:val="%1."/>
      <w:lvlJc w:val="left"/>
      <w:pPr>
        <w:ind w:left="735" w:hanging="360"/>
      </w:pPr>
      <w:rPr>
        <w:b w:val="0"/>
      </w:rPr>
    </w:lvl>
    <w:lvl w:ilvl="1" w:tplc="E94EF7A8">
      <w:start w:val="1"/>
      <w:numFmt w:val="lowerLetter"/>
      <w:lvlText w:val="%2."/>
      <w:lvlJc w:val="left"/>
      <w:pPr>
        <w:ind w:left="1455" w:hanging="360"/>
      </w:pPr>
      <w:rPr>
        <w:color w:val="4F6228"/>
      </w:r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9" w15:restartNumberingAfterBreak="0">
    <w:nsid w:val="733178BA"/>
    <w:multiLevelType w:val="hybridMultilevel"/>
    <w:tmpl w:val="753C1A08"/>
    <w:lvl w:ilvl="0" w:tplc="959C1BD4">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B345A23"/>
    <w:multiLevelType w:val="hybridMultilevel"/>
    <w:tmpl w:val="84EA8792"/>
    <w:lvl w:ilvl="0" w:tplc="38EE9560">
      <w:start w:val="1"/>
      <w:numFmt w:val="decimal"/>
      <w:lvlText w:val="%1."/>
      <w:lvlJc w:val="left"/>
      <w:pPr>
        <w:tabs>
          <w:tab w:val="num" w:pos="720"/>
        </w:tabs>
        <w:ind w:left="720" w:hanging="360"/>
      </w:pPr>
      <w:rPr>
        <w:rFonts w:hint="default"/>
      </w:rPr>
    </w:lvl>
    <w:lvl w:ilvl="1" w:tplc="8C0AFD48">
      <w:start w:val="5"/>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540781776">
    <w:abstractNumId w:val="0"/>
  </w:num>
  <w:num w:numId="2" w16cid:durableId="2020543936">
    <w:abstractNumId w:val="7"/>
  </w:num>
  <w:num w:numId="3" w16cid:durableId="1049182273">
    <w:abstractNumId w:val="30"/>
  </w:num>
  <w:num w:numId="4" w16cid:durableId="357048436">
    <w:abstractNumId w:val="5"/>
  </w:num>
  <w:num w:numId="5" w16cid:durableId="763112979">
    <w:abstractNumId w:val="23"/>
  </w:num>
  <w:num w:numId="6" w16cid:durableId="2025280263">
    <w:abstractNumId w:val="22"/>
  </w:num>
  <w:num w:numId="7" w16cid:durableId="507714585">
    <w:abstractNumId w:val="11"/>
  </w:num>
  <w:num w:numId="8" w16cid:durableId="273635304">
    <w:abstractNumId w:val="28"/>
  </w:num>
  <w:num w:numId="9" w16cid:durableId="1295328637">
    <w:abstractNumId w:val="25"/>
  </w:num>
  <w:num w:numId="10" w16cid:durableId="232469879">
    <w:abstractNumId w:val="24"/>
  </w:num>
  <w:num w:numId="11" w16cid:durableId="91513757">
    <w:abstractNumId w:val="19"/>
  </w:num>
  <w:num w:numId="12" w16cid:durableId="1869757498">
    <w:abstractNumId w:val="20"/>
  </w:num>
  <w:num w:numId="13" w16cid:durableId="1086420779">
    <w:abstractNumId w:val="1"/>
  </w:num>
  <w:num w:numId="14" w16cid:durableId="627516787">
    <w:abstractNumId w:val="2"/>
  </w:num>
  <w:num w:numId="15" w16cid:durableId="765156802">
    <w:abstractNumId w:val="21"/>
  </w:num>
  <w:num w:numId="16" w16cid:durableId="869685421">
    <w:abstractNumId w:val="6"/>
  </w:num>
  <w:num w:numId="17" w16cid:durableId="719015495">
    <w:abstractNumId w:val="3"/>
  </w:num>
  <w:num w:numId="18" w16cid:durableId="2054647248">
    <w:abstractNumId w:val="15"/>
  </w:num>
  <w:num w:numId="19" w16cid:durableId="328336055">
    <w:abstractNumId w:val="14"/>
  </w:num>
  <w:num w:numId="20" w16cid:durableId="1733385377">
    <w:abstractNumId w:val="16"/>
  </w:num>
  <w:num w:numId="21" w16cid:durableId="1970889576">
    <w:abstractNumId w:val="9"/>
  </w:num>
  <w:num w:numId="22" w16cid:durableId="249702355">
    <w:abstractNumId w:val="13"/>
  </w:num>
  <w:num w:numId="23" w16cid:durableId="991912632">
    <w:abstractNumId w:val="3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4887130">
    <w:abstractNumId w:val="12"/>
  </w:num>
  <w:num w:numId="25" w16cid:durableId="1171219937">
    <w:abstractNumId w:val="26"/>
  </w:num>
  <w:num w:numId="26" w16cid:durableId="1786642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23074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5944386">
    <w:abstractNumId w:val="10"/>
  </w:num>
  <w:num w:numId="29" w16cid:durableId="1768693264">
    <w:abstractNumId w:val="29"/>
  </w:num>
  <w:num w:numId="30" w16cid:durableId="1780027455">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7E"/>
    <w:rsid w:val="0000683B"/>
    <w:rsid w:val="000075C6"/>
    <w:rsid w:val="00036781"/>
    <w:rsid w:val="00050319"/>
    <w:rsid w:val="000654FB"/>
    <w:rsid w:val="00073D7E"/>
    <w:rsid w:val="00077564"/>
    <w:rsid w:val="00083BA8"/>
    <w:rsid w:val="00094391"/>
    <w:rsid w:val="000A4C98"/>
    <w:rsid w:val="000A64D9"/>
    <w:rsid w:val="000A7410"/>
    <w:rsid w:val="000B7A95"/>
    <w:rsid w:val="000C25E1"/>
    <w:rsid w:val="000C7701"/>
    <w:rsid w:val="000D3784"/>
    <w:rsid w:val="000E7E05"/>
    <w:rsid w:val="00100377"/>
    <w:rsid w:val="0010430E"/>
    <w:rsid w:val="00105231"/>
    <w:rsid w:val="00107358"/>
    <w:rsid w:val="00110256"/>
    <w:rsid w:val="0011571D"/>
    <w:rsid w:val="00115C36"/>
    <w:rsid w:val="0013768C"/>
    <w:rsid w:val="00141246"/>
    <w:rsid w:val="00156E8D"/>
    <w:rsid w:val="00157796"/>
    <w:rsid w:val="00162E64"/>
    <w:rsid w:val="0018599F"/>
    <w:rsid w:val="001912ED"/>
    <w:rsid w:val="00192E95"/>
    <w:rsid w:val="001A48A7"/>
    <w:rsid w:val="001B387E"/>
    <w:rsid w:val="001C3FE0"/>
    <w:rsid w:val="001C56F6"/>
    <w:rsid w:val="001E3D56"/>
    <w:rsid w:val="001E5313"/>
    <w:rsid w:val="001F1D38"/>
    <w:rsid w:val="001F40AE"/>
    <w:rsid w:val="001F457B"/>
    <w:rsid w:val="001F78DB"/>
    <w:rsid w:val="002016DB"/>
    <w:rsid w:val="00201B79"/>
    <w:rsid w:val="00202AA8"/>
    <w:rsid w:val="00204B61"/>
    <w:rsid w:val="002052C4"/>
    <w:rsid w:val="00221B87"/>
    <w:rsid w:val="00223B9A"/>
    <w:rsid w:val="00226359"/>
    <w:rsid w:val="002318A3"/>
    <w:rsid w:val="00253BD1"/>
    <w:rsid w:val="00254265"/>
    <w:rsid w:val="00254B59"/>
    <w:rsid w:val="0025515C"/>
    <w:rsid w:val="0025720F"/>
    <w:rsid w:val="0026423E"/>
    <w:rsid w:val="00266B55"/>
    <w:rsid w:val="002728EC"/>
    <w:rsid w:val="002766FC"/>
    <w:rsid w:val="00294D42"/>
    <w:rsid w:val="002A01F7"/>
    <w:rsid w:val="002A549D"/>
    <w:rsid w:val="002B1051"/>
    <w:rsid w:val="002B37A9"/>
    <w:rsid w:val="002B7AE2"/>
    <w:rsid w:val="002C1C15"/>
    <w:rsid w:val="002C5AAD"/>
    <w:rsid w:val="002C7B34"/>
    <w:rsid w:val="002D7CFE"/>
    <w:rsid w:val="002E1B0D"/>
    <w:rsid w:val="002E6CD5"/>
    <w:rsid w:val="002F2229"/>
    <w:rsid w:val="002F597E"/>
    <w:rsid w:val="00300713"/>
    <w:rsid w:val="00304717"/>
    <w:rsid w:val="003056E3"/>
    <w:rsid w:val="003147CA"/>
    <w:rsid w:val="00314845"/>
    <w:rsid w:val="00323D9B"/>
    <w:rsid w:val="0032642F"/>
    <w:rsid w:val="003272D7"/>
    <w:rsid w:val="003364DC"/>
    <w:rsid w:val="00346425"/>
    <w:rsid w:val="0035664C"/>
    <w:rsid w:val="00362C4D"/>
    <w:rsid w:val="00364049"/>
    <w:rsid w:val="00371D45"/>
    <w:rsid w:val="003728CE"/>
    <w:rsid w:val="0037685B"/>
    <w:rsid w:val="0038781F"/>
    <w:rsid w:val="00393E07"/>
    <w:rsid w:val="003A387D"/>
    <w:rsid w:val="003A50CD"/>
    <w:rsid w:val="003B0CD6"/>
    <w:rsid w:val="003B2BBC"/>
    <w:rsid w:val="003B3568"/>
    <w:rsid w:val="003B7AC7"/>
    <w:rsid w:val="003C16AC"/>
    <w:rsid w:val="003E0547"/>
    <w:rsid w:val="003E1997"/>
    <w:rsid w:val="003E1B1B"/>
    <w:rsid w:val="003E37D4"/>
    <w:rsid w:val="003E61F7"/>
    <w:rsid w:val="003F1D32"/>
    <w:rsid w:val="003F5F99"/>
    <w:rsid w:val="00411ACC"/>
    <w:rsid w:val="00413DA5"/>
    <w:rsid w:val="004279C8"/>
    <w:rsid w:val="00431336"/>
    <w:rsid w:val="004318EC"/>
    <w:rsid w:val="00437577"/>
    <w:rsid w:val="0044013F"/>
    <w:rsid w:val="0044788F"/>
    <w:rsid w:val="00460237"/>
    <w:rsid w:val="00477F56"/>
    <w:rsid w:val="00483606"/>
    <w:rsid w:val="004847B1"/>
    <w:rsid w:val="00494CCB"/>
    <w:rsid w:val="004A09BE"/>
    <w:rsid w:val="004A336D"/>
    <w:rsid w:val="004A7A18"/>
    <w:rsid w:val="004B0B42"/>
    <w:rsid w:val="004B5417"/>
    <w:rsid w:val="004C17E7"/>
    <w:rsid w:val="004C5D37"/>
    <w:rsid w:val="004E2D6D"/>
    <w:rsid w:val="004E34CD"/>
    <w:rsid w:val="004F152A"/>
    <w:rsid w:val="0050138A"/>
    <w:rsid w:val="005022AD"/>
    <w:rsid w:val="00503274"/>
    <w:rsid w:val="00510398"/>
    <w:rsid w:val="005108D6"/>
    <w:rsid w:val="00523563"/>
    <w:rsid w:val="0052398F"/>
    <w:rsid w:val="00525DCD"/>
    <w:rsid w:val="0052663C"/>
    <w:rsid w:val="00530933"/>
    <w:rsid w:val="00536864"/>
    <w:rsid w:val="0054062D"/>
    <w:rsid w:val="005413DE"/>
    <w:rsid w:val="0054763E"/>
    <w:rsid w:val="00551990"/>
    <w:rsid w:val="0055284C"/>
    <w:rsid w:val="00556FB5"/>
    <w:rsid w:val="00560A3F"/>
    <w:rsid w:val="00562802"/>
    <w:rsid w:val="00563AEC"/>
    <w:rsid w:val="005645C9"/>
    <w:rsid w:val="00570E40"/>
    <w:rsid w:val="00571F63"/>
    <w:rsid w:val="00572C38"/>
    <w:rsid w:val="00582B2F"/>
    <w:rsid w:val="00584D96"/>
    <w:rsid w:val="005922F1"/>
    <w:rsid w:val="005A5068"/>
    <w:rsid w:val="005A7E58"/>
    <w:rsid w:val="005B1D96"/>
    <w:rsid w:val="005B226E"/>
    <w:rsid w:val="005D1BDE"/>
    <w:rsid w:val="005D6AF3"/>
    <w:rsid w:val="005E04E8"/>
    <w:rsid w:val="005E2704"/>
    <w:rsid w:val="005E32B1"/>
    <w:rsid w:val="005E43D5"/>
    <w:rsid w:val="005F59AD"/>
    <w:rsid w:val="00607050"/>
    <w:rsid w:val="0060739C"/>
    <w:rsid w:val="00613CEB"/>
    <w:rsid w:val="006155A1"/>
    <w:rsid w:val="00615DB3"/>
    <w:rsid w:val="00626B01"/>
    <w:rsid w:val="00633164"/>
    <w:rsid w:val="00636DB4"/>
    <w:rsid w:val="006370A0"/>
    <w:rsid w:val="006529FC"/>
    <w:rsid w:val="00653103"/>
    <w:rsid w:val="00662422"/>
    <w:rsid w:val="006644B9"/>
    <w:rsid w:val="00670435"/>
    <w:rsid w:val="00671C1A"/>
    <w:rsid w:val="00672DD6"/>
    <w:rsid w:val="00673CC3"/>
    <w:rsid w:val="006828CF"/>
    <w:rsid w:val="00685149"/>
    <w:rsid w:val="006955C0"/>
    <w:rsid w:val="00697BD5"/>
    <w:rsid w:val="006A3CA6"/>
    <w:rsid w:val="006A4FB4"/>
    <w:rsid w:val="006A7E60"/>
    <w:rsid w:val="006B261E"/>
    <w:rsid w:val="006B33D4"/>
    <w:rsid w:val="006D4588"/>
    <w:rsid w:val="006D4D41"/>
    <w:rsid w:val="006D6F73"/>
    <w:rsid w:val="006E3300"/>
    <w:rsid w:val="007025C8"/>
    <w:rsid w:val="00707459"/>
    <w:rsid w:val="00715314"/>
    <w:rsid w:val="00716A3E"/>
    <w:rsid w:val="00721D4C"/>
    <w:rsid w:val="00726EEF"/>
    <w:rsid w:val="0073238E"/>
    <w:rsid w:val="0073430C"/>
    <w:rsid w:val="0074591E"/>
    <w:rsid w:val="00750552"/>
    <w:rsid w:val="0075149A"/>
    <w:rsid w:val="00753E6D"/>
    <w:rsid w:val="00766308"/>
    <w:rsid w:val="007753EB"/>
    <w:rsid w:val="007776EE"/>
    <w:rsid w:val="00782EEA"/>
    <w:rsid w:val="00783AD4"/>
    <w:rsid w:val="007933F9"/>
    <w:rsid w:val="007966A1"/>
    <w:rsid w:val="007A372A"/>
    <w:rsid w:val="007A6BC7"/>
    <w:rsid w:val="007B5926"/>
    <w:rsid w:val="007B7BBA"/>
    <w:rsid w:val="007C017D"/>
    <w:rsid w:val="007C3AC2"/>
    <w:rsid w:val="007C5D6C"/>
    <w:rsid w:val="007D3941"/>
    <w:rsid w:val="007E2E4D"/>
    <w:rsid w:val="007F0814"/>
    <w:rsid w:val="007F4DEE"/>
    <w:rsid w:val="007F7EDD"/>
    <w:rsid w:val="00813233"/>
    <w:rsid w:val="00815974"/>
    <w:rsid w:val="008224AB"/>
    <w:rsid w:val="00824F45"/>
    <w:rsid w:val="00826369"/>
    <w:rsid w:val="008267A9"/>
    <w:rsid w:val="008267C3"/>
    <w:rsid w:val="00834834"/>
    <w:rsid w:val="0083675B"/>
    <w:rsid w:val="0084098B"/>
    <w:rsid w:val="00844CE1"/>
    <w:rsid w:val="008525BC"/>
    <w:rsid w:val="00854827"/>
    <w:rsid w:val="00855C65"/>
    <w:rsid w:val="0087074A"/>
    <w:rsid w:val="00871F46"/>
    <w:rsid w:val="00876E86"/>
    <w:rsid w:val="0088183E"/>
    <w:rsid w:val="008822CD"/>
    <w:rsid w:val="008864B8"/>
    <w:rsid w:val="008904A8"/>
    <w:rsid w:val="008A420A"/>
    <w:rsid w:val="008A5488"/>
    <w:rsid w:val="008B39AE"/>
    <w:rsid w:val="008B6338"/>
    <w:rsid w:val="008C737D"/>
    <w:rsid w:val="008D5CDC"/>
    <w:rsid w:val="008D7B10"/>
    <w:rsid w:val="008E10C1"/>
    <w:rsid w:val="008F4380"/>
    <w:rsid w:val="008F57EA"/>
    <w:rsid w:val="008F67BA"/>
    <w:rsid w:val="00910E28"/>
    <w:rsid w:val="009126F8"/>
    <w:rsid w:val="00914A01"/>
    <w:rsid w:val="009226F9"/>
    <w:rsid w:val="00926123"/>
    <w:rsid w:val="00930F8B"/>
    <w:rsid w:val="009321B2"/>
    <w:rsid w:val="00941237"/>
    <w:rsid w:val="009451A7"/>
    <w:rsid w:val="009478B1"/>
    <w:rsid w:val="00953953"/>
    <w:rsid w:val="00957883"/>
    <w:rsid w:val="00960C64"/>
    <w:rsid w:val="00974360"/>
    <w:rsid w:val="00975C1A"/>
    <w:rsid w:val="009804E8"/>
    <w:rsid w:val="009833AD"/>
    <w:rsid w:val="00987700"/>
    <w:rsid w:val="009907B3"/>
    <w:rsid w:val="00991FA5"/>
    <w:rsid w:val="0099407E"/>
    <w:rsid w:val="009A0D6D"/>
    <w:rsid w:val="009B5804"/>
    <w:rsid w:val="009D55DD"/>
    <w:rsid w:val="009E1DA9"/>
    <w:rsid w:val="009E6635"/>
    <w:rsid w:val="009F2E64"/>
    <w:rsid w:val="00A00EE7"/>
    <w:rsid w:val="00A015EC"/>
    <w:rsid w:val="00A12C1F"/>
    <w:rsid w:val="00A211FB"/>
    <w:rsid w:val="00A2169B"/>
    <w:rsid w:val="00A2570D"/>
    <w:rsid w:val="00A26A2D"/>
    <w:rsid w:val="00A2703E"/>
    <w:rsid w:val="00A27D2C"/>
    <w:rsid w:val="00A42729"/>
    <w:rsid w:val="00A44A5D"/>
    <w:rsid w:val="00A728A9"/>
    <w:rsid w:val="00A73E4D"/>
    <w:rsid w:val="00A771DC"/>
    <w:rsid w:val="00A84DC1"/>
    <w:rsid w:val="00A93E80"/>
    <w:rsid w:val="00A95826"/>
    <w:rsid w:val="00A96483"/>
    <w:rsid w:val="00A9766A"/>
    <w:rsid w:val="00AA3CD2"/>
    <w:rsid w:val="00AB1F0E"/>
    <w:rsid w:val="00AB37CE"/>
    <w:rsid w:val="00AC0CC4"/>
    <w:rsid w:val="00AC2FC4"/>
    <w:rsid w:val="00AC7882"/>
    <w:rsid w:val="00AD0D22"/>
    <w:rsid w:val="00AE7CD3"/>
    <w:rsid w:val="00AF7F8E"/>
    <w:rsid w:val="00B02E8D"/>
    <w:rsid w:val="00B05B35"/>
    <w:rsid w:val="00B26273"/>
    <w:rsid w:val="00B31928"/>
    <w:rsid w:val="00B3403D"/>
    <w:rsid w:val="00B35716"/>
    <w:rsid w:val="00B37177"/>
    <w:rsid w:val="00B50613"/>
    <w:rsid w:val="00B53318"/>
    <w:rsid w:val="00B535C3"/>
    <w:rsid w:val="00B67593"/>
    <w:rsid w:val="00B704FE"/>
    <w:rsid w:val="00B71789"/>
    <w:rsid w:val="00B90E68"/>
    <w:rsid w:val="00BA4BF6"/>
    <w:rsid w:val="00BC09FE"/>
    <w:rsid w:val="00BC2695"/>
    <w:rsid w:val="00BC42DE"/>
    <w:rsid w:val="00BC7207"/>
    <w:rsid w:val="00BD064C"/>
    <w:rsid w:val="00BE2B88"/>
    <w:rsid w:val="00BE54BB"/>
    <w:rsid w:val="00BE7AA4"/>
    <w:rsid w:val="00BF3DE1"/>
    <w:rsid w:val="00BF5075"/>
    <w:rsid w:val="00C04DCB"/>
    <w:rsid w:val="00C063EA"/>
    <w:rsid w:val="00C13651"/>
    <w:rsid w:val="00C1390C"/>
    <w:rsid w:val="00C26FCD"/>
    <w:rsid w:val="00C331AA"/>
    <w:rsid w:val="00C454D0"/>
    <w:rsid w:val="00C45BCB"/>
    <w:rsid w:val="00C5347A"/>
    <w:rsid w:val="00C55AEF"/>
    <w:rsid w:val="00C55C72"/>
    <w:rsid w:val="00C57615"/>
    <w:rsid w:val="00C60146"/>
    <w:rsid w:val="00C64B30"/>
    <w:rsid w:val="00C80D6E"/>
    <w:rsid w:val="00C86A22"/>
    <w:rsid w:val="00C90452"/>
    <w:rsid w:val="00C9261A"/>
    <w:rsid w:val="00C957FD"/>
    <w:rsid w:val="00CB179B"/>
    <w:rsid w:val="00CB5B5D"/>
    <w:rsid w:val="00CC07AC"/>
    <w:rsid w:val="00CC13B5"/>
    <w:rsid w:val="00CC13F7"/>
    <w:rsid w:val="00CD0B36"/>
    <w:rsid w:val="00CD4AE0"/>
    <w:rsid w:val="00CF05EF"/>
    <w:rsid w:val="00D036E3"/>
    <w:rsid w:val="00D06EC1"/>
    <w:rsid w:val="00D100B1"/>
    <w:rsid w:val="00D12FCB"/>
    <w:rsid w:val="00D142CA"/>
    <w:rsid w:val="00D3362A"/>
    <w:rsid w:val="00D4234A"/>
    <w:rsid w:val="00D43706"/>
    <w:rsid w:val="00D463DE"/>
    <w:rsid w:val="00D47EFA"/>
    <w:rsid w:val="00D5043E"/>
    <w:rsid w:val="00D55D0A"/>
    <w:rsid w:val="00D71B43"/>
    <w:rsid w:val="00D74E0B"/>
    <w:rsid w:val="00D8687A"/>
    <w:rsid w:val="00D96964"/>
    <w:rsid w:val="00DA0403"/>
    <w:rsid w:val="00DA3B60"/>
    <w:rsid w:val="00DA7B6B"/>
    <w:rsid w:val="00DB36FA"/>
    <w:rsid w:val="00DB51F9"/>
    <w:rsid w:val="00DC0396"/>
    <w:rsid w:val="00DC23EF"/>
    <w:rsid w:val="00DC55F0"/>
    <w:rsid w:val="00DC7CE5"/>
    <w:rsid w:val="00DD2D11"/>
    <w:rsid w:val="00DE11B6"/>
    <w:rsid w:val="00DE5C9C"/>
    <w:rsid w:val="00DF0281"/>
    <w:rsid w:val="00DF1B28"/>
    <w:rsid w:val="00DF49B1"/>
    <w:rsid w:val="00E05F0F"/>
    <w:rsid w:val="00E11BC2"/>
    <w:rsid w:val="00E24EEB"/>
    <w:rsid w:val="00E270AD"/>
    <w:rsid w:val="00E346C1"/>
    <w:rsid w:val="00E349DB"/>
    <w:rsid w:val="00E35CDB"/>
    <w:rsid w:val="00E36F3C"/>
    <w:rsid w:val="00E4070A"/>
    <w:rsid w:val="00E575AD"/>
    <w:rsid w:val="00E642E0"/>
    <w:rsid w:val="00E65285"/>
    <w:rsid w:val="00E8318D"/>
    <w:rsid w:val="00E8383D"/>
    <w:rsid w:val="00E84B13"/>
    <w:rsid w:val="00E87129"/>
    <w:rsid w:val="00E92D7A"/>
    <w:rsid w:val="00EA1312"/>
    <w:rsid w:val="00EA197B"/>
    <w:rsid w:val="00EA1B25"/>
    <w:rsid w:val="00EA684F"/>
    <w:rsid w:val="00EB59C4"/>
    <w:rsid w:val="00EC050F"/>
    <w:rsid w:val="00EC104F"/>
    <w:rsid w:val="00EC5B68"/>
    <w:rsid w:val="00ED302C"/>
    <w:rsid w:val="00ED46FA"/>
    <w:rsid w:val="00ED6E2A"/>
    <w:rsid w:val="00EE3A93"/>
    <w:rsid w:val="00EE7FE1"/>
    <w:rsid w:val="00EF2F1B"/>
    <w:rsid w:val="00F037A6"/>
    <w:rsid w:val="00F048F0"/>
    <w:rsid w:val="00F06B51"/>
    <w:rsid w:val="00F1076B"/>
    <w:rsid w:val="00F24507"/>
    <w:rsid w:val="00F26DB8"/>
    <w:rsid w:val="00F27B11"/>
    <w:rsid w:val="00F3142E"/>
    <w:rsid w:val="00F3495E"/>
    <w:rsid w:val="00F4331C"/>
    <w:rsid w:val="00F51616"/>
    <w:rsid w:val="00F51729"/>
    <w:rsid w:val="00F5379A"/>
    <w:rsid w:val="00F53967"/>
    <w:rsid w:val="00F54B52"/>
    <w:rsid w:val="00F6030F"/>
    <w:rsid w:val="00F63579"/>
    <w:rsid w:val="00F65E65"/>
    <w:rsid w:val="00F87114"/>
    <w:rsid w:val="00F96BB8"/>
    <w:rsid w:val="00FA296E"/>
    <w:rsid w:val="00FA475D"/>
    <w:rsid w:val="00FA6EE4"/>
    <w:rsid w:val="00FC70B2"/>
    <w:rsid w:val="00FD08DD"/>
    <w:rsid w:val="00FD17E0"/>
    <w:rsid w:val="00FD25E6"/>
    <w:rsid w:val="00FD332D"/>
    <w:rsid w:val="00FE271C"/>
    <w:rsid w:val="00FE2D0D"/>
    <w:rsid w:val="00FF3B93"/>
    <w:rsid w:val="00FF3C00"/>
    <w:rsid w:val="00FF7A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F95A58"/>
  <w15:docId w15:val="{7AADDB00-F157-4D36-9210-BB85103A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768C"/>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uiPriority w:val="99"/>
    <w:qFormat/>
    <w:rsid w:val="0013768C"/>
    <w:pPr>
      <w:keepNext/>
      <w:numPr>
        <w:numId w:val="1"/>
      </w:numPr>
      <w:shd w:val="clear" w:color="auto" w:fill="B2B2B2"/>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13768C"/>
    <w:rPr>
      <w:rFonts w:ascii="Times New Roman" w:eastAsia="Times New Roman" w:hAnsi="Times New Roman"/>
      <w:b/>
      <w:bCs/>
      <w:sz w:val="24"/>
      <w:szCs w:val="24"/>
      <w:shd w:val="clear" w:color="auto" w:fill="B2B2B2"/>
      <w:lang w:eastAsia="ar-SA"/>
    </w:rPr>
  </w:style>
  <w:style w:type="paragraph" w:styleId="Tekstpodstawowy">
    <w:name w:val="Body Text"/>
    <w:basedOn w:val="Normalny"/>
    <w:link w:val="TekstpodstawowyZnak"/>
    <w:uiPriority w:val="99"/>
    <w:rsid w:val="0013768C"/>
  </w:style>
  <w:style w:type="character" w:customStyle="1" w:styleId="TekstpodstawowyZnak">
    <w:name w:val="Tekst podstawowy Znak"/>
    <w:basedOn w:val="Domylnaczcionkaakapitu"/>
    <w:link w:val="Tekstpodstawowy"/>
    <w:uiPriority w:val="99"/>
    <w:locked/>
    <w:rsid w:val="0013768C"/>
    <w:rPr>
      <w:rFonts w:ascii="Times New Roman" w:hAnsi="Times New Roman" w:cs="Times New Roman"/>
      <w:sz w:val="20"/>
      <w:szCs w:val="20"/>
      <w:lang w:eastAsia="ar-SA" w:bidi="ar-SA"/>
    </w:rPr>
  </w:style>
  <w:style w:type="paragraph" w:customStyle="1" w:styleId="WW-Tekstpodstawowy2">
    <w:name w:val="WW-Tekst podstawowy 2"/>
    <w:basedOn w:val="Normalny"/>
    <w:rsid w:val="0013768C"/>
    <w:pPr>
      <w:jc w:val="both"/>
    </w:pPr>
  </w:style>
  <w:style w:type="paragraph" w:styleId="Tekstpodstawowywcity">
    <w:name w:val="Body Text Indent"/>
    <w:basedOn w:val="Normalny"/>
    <w:link w:val="TekstpodstawowywcityZnak"/>
    <w:rsid w:val="0013768C"/>
    <w:pPr>
      <w:ind w:left="567" w:hanging="567"/>
    </w:pPr>
  </w:style>
  <w:style w:type="character" w:customStyle="1" w:styleId="TekstpodstawowywcityZnak">
    <w:name w:val="Tekst podstawowy wcięty Znak"/>
    <w:basedOn w:val="Domylnaczcionkaakapitu"/>
    <w:link w:val="Tekstpodstawowywcity"/>
    <w:locked/>
    <w:rsid w:val="0013768C"/>
    <w:rPr>
      <w:rFonts w:ascii="Times New Roman" w:hAnsi="Times New Roman" w:cs="Times New Roman"/>
      <w:sz w:val="24"/>
      <w:szCs w:val="24"/>
      <w:lang w:eastAsia="ar-SA" w:bidi="ar-SA"/>
    </w:rPr>
  </w:style>
  <w:style w:type="paragraph" w:styleId="Tytu">
    <w:name w:val="Title"/>
    <w:basedOn w:val="Normalny"/>
    <w:next w:val="Podtytu"/>
    <w:link w:val="TytuZnak"/>
    <w:qFormat/>
    <w:rsid w:val="0013768C"/>
    <w:pPr>
      <w:spacing w:line="360" w:lineRule="auto"/>
      <w:jc w:val="center"/>
    </w:pPr>
    <w:rPr>
      <w:b/>
      <w:bCs/>
      <w:spacing w:val="60"/>
      <w:sz w:val="32"/>
      <w:szCs w:val="32"/>
    </w:rPr>
  </w:style>
  <w:style w:type="character" w:customStyle="1" w:styleId="TytuZnak">
    <w:name w:val="Tytuł Znak"/>
    <w:basedOn w:val="Domylnaczcionkaakapitu"/>
    <w:link w:val="Tytu"/>
    <w:locked/>
    <w:rsid w:val="0013768C"/>
    <w:rPr>
      <w:rFonts w:ascii="Times New Roman" w:hAnsi="Times New Roman" w:cs="Times New Roman"/>
      <w:b/>
      <w:bCs/>
      <w:spacing w:val="60"/>
      <w:sz w:val="20"/>
      <w:szCs w:val="20"/>
      <w:lang w:eastAsia="ar-SA" w:bidi="ar-SA"/>
    </w:rPr>
  </w:style>
  <w:style w:type="paragraph" w:styleId="Podtytu">
    <w:name w:val="Subtitle"/>
    <w:basedOn w:val="Normalny"/>
    <w:next w:val="Tekstpodstawowy"/>
    <w:link w:val="PodtytuZnak"/>
    <w:qFormat/>
    <w:rsid w:val="0013768C"/>
    <w:pPr>
      <w:keepNext/>
      <w:spacing w:before="240" w:after="120"/>
      <w:jc w:val="center"/>
    </w:pPr>
    <w:rPr>
      <w:rFonts w:ascii="Arial" w:eastAsia="Calibri" w:hAnsi="Arial" w:cs="Arial"/>
      <w:i/>
      <w:iCs/>
      <w:sz w:val="28"/>
      <w:szCs w:val="28"/>
    </w:rPr>
  </w:style>
  <w:style w:type="character" w:customStyle="1" w:styleId="PodtytuZnak">
    <w:name w:val="Podtytuł Znak"/>
    <w:basedOn w:val="Domylnaczcionkaakapitu"/>
    <w:link w:val="Podtytu"/>
    <w:locked/>
    <w:rsid w:val="0013768C"/>
    <w:rPr>
      <w:rFonts w:ascii="Arial" w:hAnsi="Arial" w:cs="Arial"/>
      <w:i/>
      <w:iCs/>
      <w:sz w:val="28"/>
      <w:szCs w:val="28"/>
      <w:lang w:eastAsia="ar-SA" w:bidi="ar-SA"/>
    </w:rPr>
  </w:style>
  <w:style w:type="paragraph" w:styleId="NormalnyWeb">
    <w:name w:val="Normal (Web)"/>
    <w:basedOn w:val="Normalny"/>
    <w:uiPriority w:val="99"/>
    <w:rsid w:val="0013768C"/>
    <w:pPr>
      <w:spacing w:before="100" w:after="100"/>
    </w:pPr>
    <w:rPr>
      <w:rFonts w:ascii="Arial" w:hAnsi="Arial" w:cs="Arial"/>
      <w:sz w:val="20"/>
      <w:szCs w:val="20"/>
    </w:rPr>
  </w:style>
  <w:style w:type="paragraph" w:customStyle="1" w:styleId="BodyTextIndent21">
    <w:name w:val="Body Text Indent 21"/>
    <w:basedOn w:val="Normalny"/>
    <w:uiPriority w:val="99"/>
    <w:rsid w:val="0013768C"/>
    <w:pPr>
      <w:overflowPunct w:val="0"/>
      <w:autoSpaceDE w:val="0"/>
      <w:ind w:left="1134"/>
      <w:jc w:val="both"/>
      <w:textAlignment w:val="baseline"/>
    </w:pPr>
    <w:rPr>
      <w:rFonts w:eastAsia="Calibri"/>
      <w:spacing w:val="-3"/>
    </w:rPr>
  </w:style>
  <w:style w:type="paragraph" w:styleId="Tekstprzypisukocowego">
    <w:name w:val="endnote text"/>
    <w:basedOn w:val="Normalny"/>
    <w:link w:val="TekstprzypisukocowegoZnak"/>
    <w:uiPriority w:val="99"/>
    <w:semiHidden/>
    <w:rsid w:val="002A549D"/>
    <w:rPr>
      <w:sz w:val="20"/>
      <w:szCs w:val="20"/>
    </w:rPr>
  </w:style>
  <w:style w:type="character" w:customStyle="1" w:styleId="TekstprzypisukocowegoZnak">
    <w:name w:val="Tekst przypisu końcowego Znak"/>
    <w:basedOn w:val="Domylnaczcionkaakapitu"/>
    <w:link w:val="Tekstprzypisukocowego"/>
    <w:uiPriority w:val="99"/>
    <w:semiHidden/>
    <w:locked/>
    <w:rsid w:val="00BC42DE"/>
    <w:rPr>
      <w:rFonts w:ascii="Times New Roman" w:hAnsi="Times New Roman" w:cs="Times New Roman"/>
      <w:sz w:val="20"/>
      <w:szCs w:val="20"/>
      <w:lang w:eastAsia="ar-SA" w:bidi="ar-SA"/>
    </w:rPr>
  </w:style>
  <w:style w:type="character" w:styleId="Odwoanieprzypisukocowego">
    <w:name w:val="endnote reference"/>
    <w:basedOn w:val="Domylnaczcionkaakapitu"/>
    <w:uiPriority w:val="99"/>
    <w:semiHidden/>
    <w:rsid w:val="002A549D"/>
    <w:rPr>
      <w:vertAlign w:val="superscript"/>
    </w:rPr>
  </w:style>
  <w:style w:type="paragraph" w:customStyle="1" w:styleId="Znak1">
    <w:name w:val="Znak1"/>
    <w:basedOn w:val="Normalny"/>
    <w:uiPriority w:val="99"/>
    <w:rsid w:val="00FF3B93"/>
    <w:pPr>
      <w:suppressAutoHyphens w:val="0"/>
    </w:pPr>
    <w:rPr>
      <w:rFonts w:eastAsia="Calibri"/>
      <w:lang w:eastAsia="pl-PL"/>
    </w:rPr>
  </w:style>
  <w:style w:type="paragraph" w:customStyle="1" w:styleId="Znak11">
    <w:name w:val="Znak11"/>
    <w:basedOn w:val="Normalny"/>
    <w:uiPriority w:val="99"/>
    <w:rsid w:val="00304717"/>
    <w:pPr>
      <w:suppressAutoHyphens w:val="0"/>
    </w:pPr>
    <w:rPr>
      <w:rFonts w:eastAsia="Calibri"/>
      <w:lang w:eastAsia="pl-PL"/>
    </w:rPr>
  </w:style>
  <w:style w:type="paragraph" w:customStyle="1" w:styleId="ZnakZnak">
    <w:name w:val="Znak Znak"/>
    <w:basedOn w:val="Normalny"/>
    <w:rsid w:val="002A01F7"/>
    <w:pPr>
      <w:suppressAutoHyphens w:val="0"/>
    </w:pPr>
    <w:rPr>
      <w:lang w:eastAsia="pl-PL"/>
    </w:rPr>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570E40"/>
    <w:pPr>
      <w:ind w:left="720"/>
      <w:contextualSpacing/>
    </w:pPr>
  </w:style>
  <w:style w:type="paragraph" w:styleId="Tekstdymka">
    <w:name w:val="Balloon Text"/>
    <w:basedOn w:val="Normalny"/>
    <w:link w:val="TekstdymkaZnak"/>
    <w:uiPriority w:val="99"/>
    <w:semiHidden/>
    <w:unhideWhenUsed/>
    <w:rsid w:val="006644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44B9"/>
    <w:rPr>
      <w:rFonts w:ascii="Segoe UI" w:eastAsia="Times New Roman" w:hAnsi="Segoe UI" w:cs="Segoe UI"/>
      <w:sz w:val="18"/>
      <w:szCs w:val="18"/>
      <w:lang w:eastAsia="ar-SA"/>
    </w:rPr>
  </w:style>
  <w:style w:type="paragraph" w:customStyle="1" w:styleId="Znak10">
    <w:name w:val="Znak1"/>
    <w:basedOn w:val="Normalny"/>
    <w:rsid w:val="00960C64"/>
    <w:pPr>
      <w:suppressAutoHyphens w:val="0"/>
    </w:pPr>
    <w:rPr>
      <w:lang w:eastAsia="pl-PL"/>
    </w:rPr>
  </w:style>
  <w:style w:type="paragraph" w:customStyle="1" w:styleId="Znak12">
    <w:name w:val="Znak1"/>
    <w:basedOn w:val="Normalny"/>
    <w:rsid w:val="00411ACC"/>
    <w:pPr>
      <w:suppressAutoHyphens w:val="0"/>
    </w:pPr>
    <w:rPr>
      <w:lang w:eastAsia="pl-PL"/>
    </w:rPr>
  </w:style>
  <w:style w:type="paragraph" w:styleId="Nagwek">
    <w:name w:val="header"/>
    <w:basedOn w:val="Normalny"/>
    <w:link w:val="NagwekZnak"/>
    <w:uiPriority w:val="99"/>
    <w:unhideWhenUsed/>
    <w:rsid w:val="00DE11B6"/>
    <w:pPr>
      <w:tabs>
        <w:tab w:val="center" w:pos="4536"/>
        <w:tab w:val="right" w:pos="9072"/>
      </w:tabs>
    </w:pPr>
  </w:style>
  <w:style w:type="character" w:customStyle="1" w:styleId="NagwekZnak">
    <w:name w:val="Nagłówek Znak"/>
    <w:basedOn w:val="Domylnaczcionkaakapitu"/>
    <w:link w:val="Nagwek"/>
    <w:uiPriority w:val="99"/>
    <w:rsid w:val="00DE11B6"/>
    <w:rPr>
      <w:rFonts w:ascii="Times New Roman" w:eastAsia="Times New Roman" w:hAnsi="Times New Roman"/>
      <w:sz w:val="24"/>
      <w:szCs w:val="24"/>
      <w:lang w:eastAsia="ar-SA"/>
    </w:rPr>
  </w:style>
  <w:style w:type="paragraph" w:styleId="Stopka">
    <w:name w:val="footer"/>
    <w:basedOn w:val="Normalny"/>
    <w:link w:val="StopkaZnak"/>
    <w:uiPriority w:val="99"/>
    <w:unhideWhenUsed/>
    <w:rsid w:val="00DE11B6"/>
    <w:pPr>
      <w:tabs>
        <w:tab w:val="center" w:pos="4536"/>
        <w:tab w:val="right" w:pos="9072"/>
      </w:tabs>
    </w:pPr>
  </w:style>
  <w:style w:type="character" w:customStyle="1" w:styleId="StopkaZnak">
    <w:name w:val="Stopka Znak"/>
    <w:basedOn w:val="Domylnaczcionkaakapitu"/>
    <w:link w:val="Stopka"/>
    <w:uiPriority w:val="99"/>
    <w:rsid w:val="00DE11B6"/>
    <w:rPr>
      <w:rFonts w:ascii="Times New Roman" w:eastAsia="Times New Roman" w:hAnsi="Times New Roman"/>
      <w:sz w:val="24"/>
      <w:szCs w:val="24"/>
      <w:lang w:eastAsia="ar-SA"/>
    </w:rPr>
  </w:style>
  <w:style w:type="paragraph" w:customStyle="1" w:styleId="Tekstpodstawowy21">
    <w:name w:val="Tekst podstawowy 21"/>
    <w:basedOn w:val="Normalny"/>
    <w:rsid w:val="00E92D7A"/>
    <w:pPr>
      <w:spacing w:after="120" w:line="480" w:lineRule="auto"/>
    </w:p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locked/>
    <w:rsid w:val="009804E8"/>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930039">
      <w:bodyDiv w:val="1"/>
      <w:marLeft w:val="0"/>
      <w:marRight w:val="0"/>
      <w:marTop w:val="0"/>
      <w:marBottom w:val="0"/>
      <w:divBdr>
        <w:top w:val="none" w:sz="0" w:space="0" w:color="auto"/>
        <w:left w:val="none" w:sz="0" w:space="0" w:color="auto"/>
        <w:bottom w:val="none" w:sz="0" w:space="0" w:color="auto"/>
        <w:right w:val="none" w:sz="0" w:space="0" w:color="auto"/>
      </w:divBdr>
    </w:div>
    <w:div w:id="102212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EAB0D-3CDE-4317-9652-1128FDB10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15</Pages>
  <Words>5830</Words>
  <Characters>38870</Characters>
  <Application>Microsoft Office Word</Application>
  <DocSecurity>0</DocSecurity>
  <Lines>323</Lines>
  <Paragraphs>89</Paragraphs>
  <ScaleCrop>false</ScaleCrop>
  <HeadingPairs>
    <vt:vector size="2" baseType="variant">
      <vt:variant>
        <vt:lpstr>Tytuł</vt:lpstr>
      </vt:variant>
      <vt:variant>
        <vt:i4>1</vt:i4>
      </vt:variant>
    </vt:vector>
  </HeadingPairs>
  <TitlesOfParts>
    <vt:vector size="1" baseType="lpstr">
      <vt:lpstr>UMOWA NR  ……/……</vt:lpstr>
    </vt:vector>
  </TitlesOfParts>
  <Company>w Pabianicach</Company>
  <LinksUpToDate>false</LinksUpToDate>
  <CharactersWithSpaces>44611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jnowicka</dc:creator>
  <cp:keywords/>
  <dc:description/>
  <cp:lastModifiedBy>Anna Barańska</cp:lastModifiedBy>
  <cp:revision>19</cp:revision>
  <cp:lastPrinted>2024-11-26T15:34:00Z</cp:lastPrinted>
  <dcterms:created xsi:type="dcterms:W3CDTF">2024-10-04T12:30:00Z</dcterms:created>
  <dcterms:modified xsi:type="dcterms:W3CDTF">2024-12-03T14:33:00Z</dcterms:modified>
</cp:coreProperties>
</file>