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3D1EA" w14:textId="3C63E6E7" w:rsidR="00A85FAD" w:rsidRPr="00CD3D5D" w:rsidRDefault="00BC7CB7" w:rsidP="00A85FAD">
      <w:pPr>
        <w:pStyle w:val="Nagwek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O</w:t>
      </w:r>
      <w:r w:rsidR="00A85FAD" w:rsidRPr="00CD3D5D">
        <w:rPr>
          <w:rFonts w:ascii="Arial" w:hAnsi="Arial" w:cs="Arial"/>
          <w:b/>
          <w:color w:val="FF0000"/>
          <w:sz w:val="20"/>
          <w:szCs w:val="20"/>
        </w:rPr>
        <w:t>ŚWIADCZENIE SKŁADANE PRZEZ WYKONAWCĘ WRAZ Z OFERTĄ</w:t>
      </w:r>
    </w:p>
    <w:p w14:paraId="3EC8E14A" w14:textId="77777777" w:rsidR="00A85FAD" w:rsidRPr="00CD3D5D" w:rsidRDefault="00A85FAD" w:rsidP="00A85FAD">
      <w:pPr>
        <w:pStyle w:val="Nagwek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3B77A136" w14:textId="2DEF83AC" w:rsidR="00A85FAD" w:rsidRPr="00CD3D5D" w:rsidRDefault="001C3345" w:rsidP="001C3345">
      <w:pPr>
        <w:suppressAutoHyphens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CD3D5D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Nr sprawy </w:t>
      </w:r>
      <w:r w:rsidRPr="00CD3D5D">
        <w:rPr>
          <w:rFonts w:ascii="Arial" w:eastAsia="Times New Roman" w:hAnsi="Arial" w:cs="Arial"/>
          <w:b/>
          <w:sz w:val="20"/>
          <w:szCs w:val="20"/>
        </w:rPr>
        <w:t>AP-272-TP-83/2024</w:t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="00A85FAD" w:rsidRPr="00CD3D5D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Załącznik nr 3 do SWZ</w:t>
      </w:r>
    </w:p>
    <w:p w14:paraId="65CCC503" w14:textId="77777777" w:rsidR="007E570E" w:rsidRPr="00CD3D5D" w:rsidRDefault="007E570E" w:rsidP="00A85FAD">
      <w:pPr>
        <w:suppressAutoHyphens/>
        <w:rPr>
          <w:rFonts w:ascii="Arial" w:hAnsi="Arial" w:cs="Arial"/>
          <w:b/>
          <w:sz w:val="20"/>
          <w:szCs w:val="20"/>
        </w:rPr>
      </w:pPr>
    </w:p>
    <w:p w14:paraId="2C257463" w14:textId="7A77ED05" w:rsidR="00A85FAD" w:rsidRPr="00CD3D5D" w:rsidRDefault="00A85FAD" w:rsidP="00A85FAD">
      <w:pPr>
        <w:suppressAutoHyphens/>
        <w:rPr>
          <w:rFonts w:ascii="Arial" w:hAnsi="Arial" w:cs="Arial"/>
          <w:b/>
          <w:sz w:val="20"/>
          <w:szCs w:val="20"/>
        </w:rPr>
      </w:pPr>
      <w:r w:rsidRPr="00CD3D5D">
        <w:rPr>
          <w:rFonts w:ascii="Arial" w:hAnsi="Arial" w:cs="Arial"/>
          <w:b/>
          <w:sz w:val="20"/>
          <w:szCs w:val="20"/>
        </w:rPr>
        <w:t>Wykonawca:</w:t>
      </w:r>
    </w:p>
    <w:p w14:paraId="33EED681" w14:textId="77777777" w:rsidR="00A85FAD" w:rsidRPr="00CD3D5D" w:rsidRDefault="00A85FAD" w:rsidP="00A85FAD">
      <w:pPr>
        <w:suppressAutoHyphens/>
        <w:rPr>
          <w:rFonts w:ascii="Arial" w:hAnsi="Arial" w:cs="Arial"/>
          <w:b/>
          <w:sz w:val="20"/>
          <w:szCs w:val="20"/>
        </w:rPr>
      </w:pPr>
    </w:p>
    <w:p w14:paraId="6CA7D2DA" w14:textId="77777777" w:rsidR="00A85FAD" w:rsidRPr="00CD3D5D" w:rsidRDefault="00A85FAD" w:rsidP="00A85FAD">
      <w:pPr>
        <w:ind w:right="5528"/>
        <w:rPr>
          <w:rFonts w:ascii="Arial" w:hAnsi="Arial" w:cs="Arial"/>
          <w:sz w:val="20"/>
          <w:szCs w:val="20"/>
        </w:rPr>
      </w:pPr>
      <w:r w:rsidRPr="00CD3D5D">
        <w:rPr>
          <w:rFonts w:ascii="Arial" w:hAnsi="Arial" w:cs="Arial"/>
          <w:sz w:val="20"/>
          <w:szCs w:val="20"/>
        </w:rPr>
        <w:t>…………………………………………</w:t>
      </w:r>
    </w:p>
    <w:p w14:paraId="408D0A32" w14:textId="77777777" w:rsidR="00D263DD" w:rsidRPr="00A256DD" w:rsidRDefault="00A85FAD" w:rsidP="00A85FAD">
      <w:pPr>
        <w:rPr>
          <w:rFonts w:ascii="Arial" w:hAnsi="Arial" w:cs="Arial"/>
          <w:i/>
          <w:sz w:val="16"/>
          <w:szCs w:val="16"/>
        </w:rPr>
      </w:pPr>
      <w:r w:rsidRPr="00CD3D5D">
        <w:rPr>
          <w:rFonts w:ascii="Arial" w:hAnsi="Arial" w:cs="Arial"/>
          <w:i/>
          <w:sz w:val="20"/>
          <w:szCs w:val="20"/>
        </w:rPr>
        <w:t>(</w:t>
      </w:r>
      <w:r w:rsidRPr="00A256DD">
        <w:rPr>
          <w:rFonts w:ascii="Arial" w:hAnsi="Arial" w:cs="Arial"/>
          <w:i/>
          <w:sz w:val="16"/>
          <w:szCs w:val="16"/>
        </w:rPr>
        <w:t>pełna nazwa/firma, adres, w zależności od podmiotu:</w:t>
      </w:r>
    </w:p>
    <w:p w14:paraId="7D50D3AD" w14:textId="7BF6A7B7" w:rsidR="00A85FAD" w:rsidRPr="00CD3D5D" w:rsidRDefault="00A85FAD" w:rsidP="00A85FAD">
      <w:pPr>
        <w:rPr>
          <w:rFonts w:ascii="Arial" w:hAnsi="Arial" w:cs="Arial"/>
          <w:i/>
          <w:sz w:val="20"/>
          <w:szCs w:val="20"/>
        </w:rPr>
      </w:pPr>
      <w:r w:rsidRPr="00A256DD">
        <w:rPr>
          <w:rFonts w:ascii="Arial" w:hAnsi="Arial" w:cs="Arial"/>
          <w:i/>
          <w:sz w:val="16"/>
          <w:szCs w:val="16"/>
        </w:rPr>
        <w:t xml:space="preserve"> NIP/PESEL, KRS/CE</w:t>
      </w:r>
      <w:r w:rsidR="007E570E" w:rsidRPr="00A256DD">
        <w:rPr>
          <w:rFonts w:ascii="Arial" w:hAnsi="Arial" w:cs="Arial"/>
          <w:i/>
          <w:sz w:val="16"/>
          <w:szCs w:val="16"/>
        </w:rPr>
        <w:t>I</w:t>
      </w:r>
      <w:r w:rsidRPr="00A256DD">
        <w:rPr>
          <w:rFonts w:ascii="Arial" w:hAnsi="Arial" w:cs="Arial"/>
          <w:i/>
          <w:sz w:val="16"/>
          <w:szCs w:val="16"/>
        </w:rPr>
        <w:t>DG</w:t>
      </w:r>
      <w:r w:rsidRPr="00CD3D5D">
        <w:rPr>
          <w:rFonts w:ascii="Arial" w:hAnsi="Arial" w:cs="Arial"/>
          <w:i/>
          <w:sz w:val="20"/>
          <w:szCs w:val="20"/>
        </w:rPr>
        <w:t>)</w:t>
      </w:r>
    </w:p>
    <w:p w14:paraId="20D59600" w14:textId="77777777" w:rsidR="00A85FAD" w:rsidRPr="00CD3D5D" w:rsidRDefault="00A85FAD" w:rsidP="00A85FAD">
      <w:pPr>
        <w:rPr>
          <w:rFonts w:ascii="Arial" w:hAnsi="Arial" w:cs="Arial"/>
          <w:sz w:val="20"/>
          <w:szCs w:val="20"/>
          <w:u w:val="single"/>
        </w:rPr>
      </w:pPr>
      <w:r w:rsidRPr="00CD3D5D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CE8451C" w14:textId="77777777" w:rsidR="00A85FAD" w:rsidRPr="00CD3D5D" w:rsidRDefault="00A85FAD" w:rsidP="00A85FAD">
      <w:pPr>
        <w:spacing w:after="40"/>
        <w:ind w:right="5528"/>
        <w:rPr>
          <w:rFonts w:ascii="Arial" w:hAnsi="Arial" w:cs="Arial"/>
          <w:sz w:val="20"/>
          <w:szCs w:val="20"/>
        </w:rPr>
      </w:pPr>
      <w:r w:rsidRPr="00CD3D5D">
        <w:rPr>
          <w:rFonts w:ascii="Arial" w:hAnsi="Arial" w:cs="Arial"/>
          <w:sz w:val="20"/>
          <w:szCs w:val="20"/>
        </w:rPr>
        <w:t>…………………………………………</w:t>
      </w:r>
    </w:p>
    <w:p w14:paraId="35B0051C" w14:textId="6F2CF4C3" w:rsidR="00A85FAD" w:rsidRPr="00A256DD" w:rsidRDefault="00A85FAD" w:rsidP="00A85FAD">
      <w:pPr>
        <w:rPr>
          <w:rFonts w:ascii="Arial" w:hAnsi="Arial" w:cs="Arial"/>
          <w:i/>
          <w:sz w:val="16"/>
          <w:szCs w:val="16"/>
        </w:rPr>
      </w:pPr>
      <w:r w:rsidRPr="00A256D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AB6DF11" w14:textId="197776C4" w:rsidR="0042698C" w:rsidRPr="00A256DD" w:rsidRDefault="0042698C" w:rsidP="00A85FAD">
      <w:pPr>
        <w:rPr>
          <w:rFonts w:ascii="Arial" w:hAnsi="Arial" w:cs="Arial"/>
          <w:i/>
          <w:sz w:val="16"/>
          <w:szCs w:val="16"/>
        </w:rPr>
      </w:pPr>
    </w:p>
    <w:p w14:paraId="1713F2A2" w14:textId="77777777" w:rsidR="00BC7CB7" w:rsidRPr="00CD3D5D" w:rsidRDefault="00BC7CB7" w:rsidP="00A85FAD">
      <w:pPr>
        <w:rPr>
          <w:rFonts w:ascii="Arial" w:hAnsi="Arial" w:cs="Arial"/>
          <w:i/>
          <w:sz w:val="20"/>
          <w:szCs w:val="20"/>
        </w:rPr>
      </w:pPr>
    </w:p>
    <w:p w14:paraId="583FB313" w14:textId="77777777" w:rsidR="00B9626C" w:rsidRDefault="00B9626C" w:rsidP="00B9626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6AA933F9" w14:textId="5AC899A8" w:rsidR="00A85FAD" w:rsidRPr="00CD3D5D" w:rsidRDefault="00A85FAD" w:rsidP="00A85FAD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D3D5D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składane na podstawie art. 125 ust. 1 ustawy z dnia 11 września 2019r. Prawo zamówień publicznych (Dz. U. z 2024 r., poz. 1320 </w:t>
      </w:r>
      <w:proofErr w:type="spellStart"/>
      <w:r w:rsidRPr="00CD3D5D">
        <w:rPr>
          <w:rFonts w:ascii="Arial" w:eastAsia="Times New Roman" w:hAnsi="Arial" w:cs="Arial"/>
          <w:b/>
          <w:sz w:val="20"/>
          <w:szCs w:val="20"/>
          <w:lang w:eastAsia="ar-SA"/>
        </w:rPr>
        <w:t>t.j</w:t>
      </w:r>
      <w:proofErr w:type="spellEnd"/>
      <w:r w:rsidRPr="00CD3D5D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.)  zwanej dalej „ustawą </w:t>
      </w:r>
      <w:proofErr w:type="spellStart"/>
      <w:r w:rsidRPr="00CD3D5D">
        <w:rPr>
          <w:rFonts w:ascii="Arial" w:eastAsia="Times New Roman" w:hAnsi="Arial" w:cs="Arial"/>
          <w:b/>
          <w:sz w:val="20"/>
          <w:szCs w:val="20"/>
          <w:lang w:eastAsia="ar-SA"/>
        </w:rPr>
        <w:t>Pzp</w:t>
      </w:r>
      <w:proofErr w:type="spellEnd"/>
      <w:r w:rsidRPr="00CD3D5D">
        <w:rPr>
          <w:rFonts w:ascii="Arial" w:eastAsia="Times New Roman" w:hAnsi="Arial" w:cs="Arial"/>
          <w:b/>
          <w:sz w:val="20"/>
          <w:szCs w:val="20"/>
          <w:lang w:eastAsia="ar-SA"/>
        </w:rPr>
        <w:t>”</w:t>
      </w:r>
    </w:p>
    <w:p w14:paraId="783BD46F" w14:textId="77777777" w:rsidR="00A85FAD" w:rsidRPr="00CD3D5D" w:rsidRDefault="00A85FAD" w:rsidP="00A85FAD">
      <w:pPr>
        <w:suppressAutoHyphens/>
        <w:jc w:val="center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ar-SA"/>
        </w:rPr>
      </w:pPr>
    </w:p>
    <w:p w14:paraId="2A51A5A1" w14:textId="77777777" w:rsidR="00A85FAD" w:rsidRPr="00CD3D5D" w:rsidRDefault="00A85FAD" w:rsidP="00A85FAD">
      <w:pPr>
        <w:suppressAutoHyphens/>
        <w:jc w:val="center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CD3D5D"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eastAsia="ar-SA"/>
        </w:rPr>
        <w:t>DOTYCZĄCE PRZESŁANEK WYKLUCZENIA Z POSTĘPOWANIA</w:t>
      </w:r>
    </w:p>
    <w:p w14:paraId="194BDC58" w14:textId="44985D53" w:rsidR="00A85FAD" w:rsidRPr="00CD3D5D" w:rsidRDefault="00A85FAD" w:rsidP="00AA350F">
      <w:pPr>
        <w:suppressAutoHyphens/>
        <w:spacing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0E50E10E" w14:textId="4A7FCB28" w:rsidR="00A85FAD" w:rsidRDefault="00A85FAD" w:rsidP="00AA350F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D3D5D">
        <w:rPr>
          <w:rFonts w:ascii="Arial" w:eastAsia="Times New Roman" w:hAnsi="Arial" w:cs="Arial"/>
          <w:sz w:val="20"/>
          <w:szCs w:val="20"/>
          <w:lang w:eastAsia="ar-SA"/>
        </w:rPr>
        <w:t>Na potrzeby</w:t>
      </w:r>
      <w:r w:rsidRPr="00CD3D5D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postępowania o udzielenie zamówienia publicznego prowadzonego w trybie podstawowym bez negocjacji pn. </w:t>
      </w:r>
      <w:r w:rsidRPr="00CD3D5D">
        <w:rPr>
          <w:rFonts w:ascii="Arial" w:hAnsi="Arial" w:cs="Arial"/>
          <w:b/>
          <w:sz w:val="20"/>
          <w:szCs w:val="20"/>
        </w:rPr>
        <w:t>„</w:t>
      </w:r>
      <w:r w:rsidR="00D263DD" w:rsidRPr="00CD3D5D">
        <w:rPr>
          <w:rFonts w:ascii="Arial" w:hAnsi="Arial" w:cs="Arial"/>
          <w:b/>
          <w:sz w:val="20"/>
          <w:szCs w:val="20"/>
        </w:rPr>
        <w:t>Dostawa materiałów promocyjnych oraz odzieży reklamowej  dla Politechniki Lubelskiej  z podziałem na części</w:t>
      </w:r>
      <w:r w:rsidRPr="00CD3D5D">
        <w:rPr>
          <w:rFonts w:ascii="Arial" w:hAnsi="Arial" w:cs="Arial"/>
          <w:b/>
          <w:sz w:val="20"/>
          <w:szCs w:val="20"/>
          <w:lang w:eastAsia="zh-CN"/>
        </w:rPr>
        <w:t>”</w:t>
      </w:r>
      <w:r w:rsidRPr="00CD3D5D">
        <w:rPr>
          <w:rFonts w:ascii="Arial" w:eastAsia="Times New Roman" w:hAnsi="Arial" w:cs="Arial"/>
          <w:sz w:val="20"/>
          <w:szCs w:val="20"/>
          <w:lang w:eastAsia="ar-SA"/>
        </w:rPr>
        <w:t>, oświadczam co następuje:</w:t>
      </w:r>
    </w:p>
    <w:p w14:paraId="23A1950D" w14:textId="77777777" w:rsidR="00BC2AEF" w:rsidRPr="00670453" w:rsidRDefault="00BC2AEF" w:rsidP="00AA350F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A38AA94" w14:textId="77777777" w:rsidR="00B9626C" w:rsidRDefault="00B9626C" w:rsidP="00AA350F">
      <w:pPr>
        <w:shd w:val="clear" w:color="auto" w:fill="BFBFBF" w:themeFill="background1" w:themeFillShade="BF"/>
        <w:spacing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5EEFDD03" w14:textId="1EC5CC8D" w:rsidR="00CD3D5D" w:rsidRPr="00B9626C" w:rsidRDefault="00BC2AEF" w:rsidP="00AA350F">
      <w:pPr>
        <w:pStyle w:val="Akapitzlist"/>
        <w:numPr>
          <w:ilvl w:val="0"/>
          <w:numId w:val="44"/>
        </w:numPr>
        <w:spacing w:after="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B9626C">
        <w:rPr>
          <w:rFonts w:ascii="Arial" w:hAnsi="Arial" w:cs="Arial"/>
          <w:sz w:val="20"/>
          <w:szCs w:val="20"/>
        </w:rPr>
        <w:t xml:space="preserve">Oświadczam, że </w:t>
      </w:r>
      <w:r w:rsidR="00CD3D5D" w:rsidRPr="00B9626C">
        <w:rPr>
          <w:rFonts w:ascii="Arial" w:hAnsi="Arial" w:cs="Arial"/>
          <w:sz w:val="20"/>
          <w:szCs w:val="20"/>
        </w:rPr>
        <w:t xml:space="preserve">nie podlegam wykluczeniu z postępowania na podstawie art. 108 ust. 1  oraz 109 ust.1 pkt 4 ustawy </w:t>
      </w:r>
      <w:proofErr w:type="spellStart"/>
      <w:r w:rsidR="00CD3D5D" w:rsidRPr="00B9626C">
        <w:rPr>
          <w:rFonts w:ascii="Arial" w:hAnsi="Arial" w:cs="Arial"/>
          <w:sz w:val="20"/>
          <w:szCs w:val="20"/>
        </w:rPr>
        <w:t>Pzp</w:t>
      </w:r>
      <w:proofErr w:type="spellEnd"/>
      <w:r w:rsidR="00CD3D5D" w:rsidRPr="00B9626C">
        <w:rPr>
          <w:rFonts w:ascii="Arial" w:hAnsi="Arial" w:cs="Arial"/>
          <w:sz w:val="20"/>
          <w:szCs w:val="20"/>
        </w:rPr>
        <w:t xml:space="preserve"> </w:t>
      </w:r>
    </w:p>
    <w:p w14:paraId="597158DA" w14:textId="0AEF0A29" w:rsidR="007A31C9" w:rsidRPr="00B9626C" w:rsidRDefault="00BC2AEF" w:rsidP="00AA350F">
      <w:pPr>
        <w:pStyle w:val="Akapitzlist"/>
        <w:numPr>
          <w:ilvl w:val="0"/>
          <w:numId w:val="44"/>
        </w:numPr>
        <w:spacing w:after="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B9626C">
        <w:rPr>
          <w:rFonts w:ascii="Arial" w:hAnsi="Arial" w:cs="Arial"/>
          <w:sz w:val="20"/>
          <w:szCs w:val="20"/>
        </w:rPr>
        <w:t xml:space="preserve">Oświadczam, że </w:t>
      </w:r>
      <w:r w:rsidR="007A31C9" w:rsidRPr="00B9626C">
        <w:rPr>
          <w:rFonts w:ascii="Arial" w:hAnsi="Arial" w:cs="Arial"/>
          <w:sz w:val="20"/>
          <w:szCs w:val="20"/>
        </w:rPr>
        <w:t>zachodzą w stosunku do mnie podstawy wykluczenia z postępowania na podstawie art. ............. ustawy (podać mającą zastosowanie podstawę wykluczenia spośród wymienionych w art. 108 ust. 1 pkt 1, 2, 5) oraz 109 ust.1 pkt 4. Jednocześnie oświadczam, że w związku z ww. okolicznością, na podstawie art. 110 ust. 2 ustawy podjąłem następujące środki naprawcze: ………………………………………………………………..……………………………</w:t>
      </w:r>
      <w:r w:rsidR="007A31C9" w:rsidRPr="00B9626C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14:paraId="32FE9E9F" w14:textId="08A9EFBB" w:rsidR="00CD3D5D" w:rsidRDefault="00AA350F" w:rsidP="00AA350F">
      <w:pPr>
        <w:pStyle w:val="paragraph"/>
        <w:numPr>
          <w:ilvl w:val="0"/>
          <w:numId w:val="44"/>
        </w:numPr>
        <w:spacing w:before="0" w:beforeAutospacing="0" w:after="0" w:afterAutospacing="0" w:line="276" w:lineRule="auto"/>
        <w:ind w:left="284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B9626C">
        <w:rPr>
          <w:rFonts w:ascii="Arial" w:hAnsi="Arial" w:cs="Arial"/>
          <w:sz w:val="20"/>
          <w:szCs w:val="20"/>
        </w:rPr>
        <w:t xml:space="preserve">Oświadczam, że </w:t>
      </w:r>
      <w:r w:rsidR="00CD3D5D" w:rsidRPr="00B9626C">
        <w:rPr>
          <w:rFonts w:ascii="Arial" w:eastAsia="Calibri" w:hAnsi="Arial" w:cs="Arial"/>
          <w:sz w:val="20"/>
          <w:szCs w:val="20"/>
          <w:lang w:eastAsia="en-US"/>
        </w:rPr>
        <w:t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670453" w:rsidRPr="00B9626C">
        <w:rPr>
          <w:rFonts w:ascii="Arial" w:eastAsia="Calibri" w:hAnsi="Arial" w:cs="Arial"/>
          <w:sz w:val="20"/>
          <w:szCs w:val="20"/>
          <w:lang w:eastAsia="en-US"/>
        </w:rPr>
        <w:t xml:space="preserve">Dz.U. z 2024 r. poz. 507 </w:t>
      </w:r>
      <w:proofErr w:type="spellStart"/>
      <w:r w:rsidR="00670453" w:rsidRPr="00B9626C">
        <w:rPr>
          <w:rFonts w:ascii="Arial" w:eastAsia="Calibri" w:hAnsi="Arial" w:cs="Arial"/>
          <w:sz w:val="20"/>
          <w:szCs w:val="20"/>
          <w:lang w:eastAsia="en-US"/>
        </w:rPr>
        <w:t>t.j</w:t>
      </w:r>
      <w:proofErr w:type="spellEnd"/>
      <w:r w:rsidR="00670453" w:rsidRPr="00B9626C">
        <w:rPr>
          <w:rFonts w:ascii="Arial" w:eastAsia="Calibri" w:hAnsi="Arial" w:cs="Arial"/>
          <w:sz w:val="20"/>
          <w:szCs w:val="20"/>
          <w:lang w:eastAsia="en-US"/>
        </w:rPr>
        <w:t>.</w:t>
      </w:r>
      <w:r w:rsidR="00CD3D5D" w:rsidRPr="00B9626C">
        <w:rPr>
          <w:rFonts w:ascii="Arial" w:eastAsia="Calibri" w:hAnsi="Arial" w:cs="Arial"/>
          <w:sz w:val="20"/>
          <w:szCs w:val="20"/>
          <w:lang w:eastAsia="en-US"/>
        </w:rPr>
        <w:t>)</w:t>
      </w:r>
    </w:p>
    <w:p w14:paraId="37215B20" w14:textId="77777777" w:rsidR="00A26A5A" w:rsidRPr="00B9626C" w:rsidRDefault="00A26A5A" w:rsidP="00AA350F">
      <w:pPr>
        <w:pStyle w:val="paragraph"/>
        <w:spacing w:before="0" w:beforeAutospacing="0" w:after="0" w:afterAutospacing="0" w:line="276" w:lineRule="auto"/>
        <w:ind w:left="284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6C299524" w14:textId="33F0CE5F" w:rsidR="00B9626C" w:rsidRDefault="00B9626C" w:rsidP="00AA350F">
      <w:pPr>
        <w:shd w:val="clear" w:color="auto" w:fill="BFBFBF" w:themeFill="background1" w:themeFillShade="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WARUNKÓW UDZIAŁU W POSTĘPOWANIU</w:t>
      </w:r>
      <w:r w:rsidR="00A26A5A">
        <w:rPr>
          <w:rFonts w:ascii="Arial" w:hAnsi="Arial" w:cs="Arial"/>
          <w:b/>
          <w:sz w:val="21"/>
          <w:szCs w:val="21"/>
        </w:rPr>
        <w:t>- cz. 1</w:t>
      </w:r>
      <w:r>
        <w:rPr>
          <w:rFonts w:ascii="Arial" w:hAnsi="Arial" w:cs="Arial"/>
          <w:b/>
          <w:sz w:val="21"/>
          <w:szCs w:val="21"/>
        </w:rPr>
        <w:t>:</w:t>
      </w:r>
    </w:p>
    <w:p w14:paraId="710A6889" w14:textId="25DCFD0D" w:rsidR="00B9626C" w:rsidRDefault="00B9626C" w:rsidP="00AA350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B9626C">
        <w:rPr>
          <w:rFonts w:ascii="Arial" w:hAnsi="Arial" w:cs="Arial"/>
          <w:sz w:val="20"/>
          <w:szCs w:val="20"/>
        </w:rPr>
        <w:t>Oświadczam, że spełniam warunki udziału w postępowaniu określone przez zamawiającego w Rozdziale 6 SWZ</w:t>
      </w:r>
      <w:r w:rsidR="00A26A5A">
        <w:rPr>
          <w:rFonts w:ascii="Arial" w:hAnsi="Arial" w:cs="Arial"/>
          <w:sz w:val="21"/>
          <w:szCs w:val="21"/>
        </w:rPr>
        <w:t>.</w:t>
      </w:r>
    </w:p>
    <w:p w14:paraId="29E4927F" w14:textId="77777777" w:rsidR="00A26A5A" w:rsidRDefault="00A26A5A" w:rsidP="00AA350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75601F9" w14:textId="125807D7" w:rsidR="00A26A5A" w:rsidRPr="00A26A5A" w:rsidRDefault="00A26A5A" w:rsidP="00AA350F">
      <w:pPr>
        <w:shd w:val="clear" w:color="auto" w:fill="BFBFBF" w:themeFill="background1" w:themeFillShade="B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26A5A">
        <w:rPr>
          <w:rFonts w:ascii="Arial" w:hAnsi="Arial" w:cs="Arial"/>
          <w:b/>
          <w:sz w:val="20"/>
          <w:szCs w:val="20"/>
        </w:rPr>
        <w:t>INFORMACJA W ZWIĄZKU Z POLEGANIEM NA ZDOLNOŚCIACH LUB SYTUACJI PODMIOTÓW UDOSTEPNIAJĄCYCH ZASOBY</w:t>
      </w:r>
      <w:r w:rsidR="00AA350F">
        <w:rPr>
          <w:rFonts w:ascii="Arial" w:hAnsi="Arial" w:cs="Arial"/>
          <w:b/>
          <w:sz w:val="20"/>
          <w:szCs w:val="20"/>
        </w:rPr>
        <w:t xml:space="preserve"> - cz. 1</w:t>
      </w:r>
      <w:r w:rsidRPr="00A26A5A">
        <w:rPr>
          <w:rFonts w:ascii="Arial" w:hAnsi="Arial" w:cs="Arial"/>
          <w:sz w:val="20"/>
          <w:szCs w:val="20"/>
        </w:rPr>
        <w:t xml:space="preserve">: </w:t>
      </w:r>
    </w:p>
    <w:p w14:paraId="39969A67" w14:textId="15FA5F91" w:rsidR="00A26A5A" w:rsidRPr="00A26A5A" w:rsidRDefault="00A26A5A" w:rsidP="00AA350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26A5A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bookmarkStart w:id="0" w:name="_Hlk99005462"/>
      <w:r w:rsidRPr="00A26A5A">
        <w:rPr>
          <w:rFonts w:ascii="Arial" w:hAnsi="Arial" w:cs="Arial"/>
          <w:sz w:val="20"/>
          <w:szCs w:val="20"/>
        </w:rPr>
        <w:t xml:space="preserve"> Rozdziale 6 SWZ</w:t>
      </w:r>
      <w:bookmarkEnd w:id="0"/>
      <w:r w:rsidRPr="00A26A5A">
        <w:rPr>
          <w:rFonts w:ascii="Arial" w:hAnsi="Arial" w:cs="Arial"/>
          <w:i/>
          <w:sz w:val="20"/>
          <w:szCs w:val="20"/>
        </w:rPr>
        <w:t>,</w:t>
      </w:r>
      <w:r w:rsidRPr="00A26A5A">
        <w:rPr>
          <w:rFonts w:ascii="Arial" w:hAnsi="Arial" w:cs="Arial"/>
          <w:sz w:val="20"/>
          <w:szCs w:val="20"/>
        </w:rPr>
        <w:t xml:space="preserve"> polegam na zdolnościach lub sytuacji następującego/</w:t>
      </w:r>
      <w:proofErr w:type="spellStart"/>
      <w:r w:rsidRPr="00A26A5A">
        <w:rPr>
          <w:rFonts w:ascii="Arial" w:hAnsi="Arial" w:cs="Arial"/>
          <w:sz w:val="20"/>
          <w:szCs w:val="20"/>
        </w:rPr>
        <w:t>ych</w:t>
      </w:r>
      <w:proofErr w:type="spellEnd"/>
      <w:r w:rsidRPr="00A26A5A">
        <w:rPr>
          <w:rFonts w:ascii="Arial" w:hAnsi="Arial" w:cs="Arial"/>
          <w:sz w:val="20"/>
          <w:szCs w:val="20"/>
        </w:rPr>
        <w:t xml:space="preserve"> podmiotu/ów udostępniających zasoby: </w:t>
      </w:r>
      <w:bookmarkStart w:id="1" w:name="_Hlk99014455"/>
      <w:r w:rsidRPr="00A26A5A">
        <w:rPr>
          <w:rFonts w:ascii="Arial" w:hAnsi="Arial" w:cs="Arial"/>
          <w:i/>
          <w:sz w:val="20"/>
          <w:szCs w:val="20"/>
        </w:rPr>
        <w:t>(wskazać nazwę/y podmiotu/ów)</w:t>
      </w:r>
      <w:bookmarkEnd w:id="1"/>
      <w:r w:rsidRPr="00A26A5A">
        <w:rPr>
          <w:rFonts w:ascii="Arial" w:hAnsi="Arial" w:cs="Arial"/>
          <w:i/>
          <w:sz w:val="20"/>
          <w:szCs w:val="20"/>
        </w:rPr>
        <w:t xml:space="preserve"> </w:t>
      </w:r>
      <w:r w:rsidRPr="00A26A5A">
        <w:rPr>
          <w:rFonts w:ascii="Arial" w:hAnsi="Arial" w:cs="Arial"/>
          <w:sz w:val="20"/>
          <w:szCs w:val="20"/>
        </w:rPr>
        <w:t>…………………………………… w następującym zakresie: …………………………………………………………………….</w:t>
      </w:r>
    </w:p>
    <w:p w14:paraId="61AE3F74" w14:textId="77777777" w:rsidR="00A26A5A" w:rsidRDefault="00A26A5A" w:rsidP="00AA350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14:paraId="3024BAB0" w14:textId="74C51D67" w:rsidR="00A26A5A" w:rsidRDefault="00A26A5A" w:rsidP="00AA350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bookmarkStart w:id="2" w:name="_GoBack"/>
      <w:bookmarkEnd w:id="2"/>
      <w:r>
        <w:rPr>
          <w:rFonts w:ascii="Arial" w:hAnsi="Arial" w:cs="Arial"/>
          <w:i/>
          <w:sz w:val="16"/>
          <w:szCs w:val="16"/>
        </w:rPr>
        <w:br/>
      </w:r>
    </w:p>
    <w:p w14:paraId="34CBD5E8" w14:textId="77777777" w:rsidR="00670453" w:rsidRPr="00670453" w:rsidRDefault="00670453" w:rsidP="00AA350F">
      <w:pPr>
        <w:pStyle w:val="paragraph"/>
        <w:shd w:val="clear" w:color="auto" w:fill="BFBFB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bookmarkStart w:id="3" w:name="_Hlk71036076"/>
      <w:r w:rsidRPr="00670453">
        <w:rPr>
          <w:rStyle w:val="normaltextrun"/>
          <w:rFonts w:ascii="Arial" w:hAnsi="Arial" w:cs="Arial"/>
          <w:b/>
          <w:sz w:val="20"/>
          <w:szCs w:val="20"/>
        </w:rPr>
        <w:t>OŚWIADCZENIE DOTYCZĄCE PODANYCH INFORMACJI:</w:t>
      </w:r>
      <w:r w:rsidRPr="00670453">
        <w:rPr>
          <w:rStyle w:val="eop"/>
          <w:rFonts w:ascii="Arial" w:eastAsia="Calibri" w:hAnsi="Arial" w:cs="Arial"/>
          <w:b/>
          <w:sz w:val="20"/>
          <w:szCs w:val="20"/>
        </w:rPr>
        <w:t> </w:t>
      </w:r>
      <w:bookmarkEnd w:id="3"/>
    </w:p>
    <w:p w14:paraId="2503B517" w14:textId="17088D0A" w:rsidR="00CD3D5D" w:rsidRPr="00CD3D5D" w:rsidRDefault="00CD3D5D" w:rsidP="00AA350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D3D5D">
        <w:rPr>
          <w:rFonts w:ascii="Arial" w:hAnsi="Arial" w:cs="Arial"/>
          <w:sz w:val="20"/>
          <w:szCs w:val="20"/>
        </w:rPr>
        <w:lastRenderedPageBreak/>
        <w:t xml:space="preserve">Oświadczam, że wszystkie informacje podane w powyższych oświadczeniach są aktualne </w:t>
      </w:r>
      <w:r w:rsidRPr="00CD3D5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A47075A" w14:textId="031E30DE" w:rsidR="00CD3D5D" w:rsidRDefault="00CD3D5D" w:rsidP="00AA350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9428A9A" w14:textId="77777777" w:rsidR="00670453" w:rsidRPr="00A26A5A" w:rsidRDefault="00670453" w:rsidP="00AA350F">
      <w:pPr>
        <w:pStyle w:val="paragraph"/>
        <w:shd w:val="clear" w:color="auto" w:fill="BFBFB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A26A5A">
        <w:rPr>
          <w:rStyle w:val="eop"/>
          <w:rFonts w:ascii="Cambria" w:eastAsia="Calibri" w:hAnsi="Cambria" w:cs="Arial"/>
          <w:b/>
          <w:sz w:val="20"/>
          <w:szCs w:val="20"/>
        </w:rPr>
        <w:t> </w:t>
      </w:r>
      <w:r w:rsidRPr="00A26A5A">
        <w:rPr>
          <w:rStyle w:val="normaltextrun"/>
          <w:rFonts w:ascii="Arial" w:hAnsi="Arial" w:cs="Arial"/>
          <w:b/>
          <w:sz w:val="20"/>
          <w:szCs w:val="20"/>
        </w:rPr>
        <w:t>INFORMACJA DOTYCZĄCA PODMIOTOWYCH ŚRODKÓW DOWODOWYCH:</w:t>
      </w:r>
      <w:r w:rsidRPr="00A26A5A">
        <w:rPr>
          <w:rStyle w:val="eop"/>
          <w:rFonts w:ascii="Arial" w:eastAsia="Calibri" w:hAnsi="Arial" w:cs="Arial"/>
          <w:b/>
          <w:sz w:val="20"/>
          <w:szCs w:val="20"/>
        </w:rPr>
        <w:t> </w:t>
      </w:r>
    </w:p>
    <w:p w14:paraId="7AA56680" w14:textId="77777777" w:rsidR="00A26A5A" w:rsidRPr="00A26A5A" w:rsidRDefault="00A26A5A" w:rsidP="00AA350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26A5A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A26A5A">
        <w:rPr>
          <w:sz w:val="20"/>
          <w:szCs w:val="20"/>
        </w:rPr>
        <w:t xml:space="preserve"> </w:t>
      </w:r>
      <w:r w:rsidRPr="00A26A5A">
        <w:rPr>
          <w:rFonts w:ascii="Arial" w:hAnsi="Arial" w:cs="Arial"/>
          <w:sz w:val="20"/>
          <w:szCs w:val="20"/>
        </w:rPr>
        <w:t>dane umożliwiające dostęp do tych środków:</w:t>
      </w:r>
    </w:p>
    <w:p w14:paraId="365A446C" w14:textId="77777777" w:rsidR="00A26A5A" w:rsidRDefault="00A26A5A" w:rsidP="00AA350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FFFA9E4" w14:textId="77777777" w:rsidR="00A26A5A" w:rsidRDefault="00A26A5A" w:rsidP="00AA350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E2574AE" w14:textId="77777777" w:rsidR="00A26A5A" w:rsidRDefault="00A26A5A" w:rsidP="00AA350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DFA23C9" w14:textId="77777777" w:rsidR="00A26A5A" w:rsidRDefault="00A26A5A" w:rsidP="00AA350F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FF851CB" w14:textId="13857540" w:rsidR="00670453" w:rsidRPr="00670453" w:rsidRDefault="00670453" w:rsidP="0067045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3845650E" w14:textId="77777777" w:rsidR="00670453" w:rsidRPr="00CD3D5D" w:rsidRDefault="00670453" w:rsidP="00670453">
      <w:pPr>
        <w:jc w:val="both"/>
        <w:rPr>
          <w:rFonts w:ascii="Arial" w:hAnsi="Arial" w:cs="Arial"/>
          <w:sz w:val="20"/>
          <w:szCs w:val="20"/>
        </w:rPr>
      </w:pPr>
    </w:p>
    <w:p w14:paraId="31F1D2ED" w14:textId="77777777" w:rsidR="00CD3D5D" w:rsidRPr="00CD3D5D" w:rsidRDefault="00CD3D5D" w:rsidP="00CD3D5D">
      <w:pPr>
        <w:ind w:firstLine="284"/>
        <w:jc w:val="both"/>
        <w:rPr>
          <w:rFonts w:ascii="Arial" w:hAnsi="Arial" w:cs="Arial"/>
          <w:sz w:val="20"/>
          <w:szCs w:val="20"/>
        </w:rPr>
      </w:pPr>
    </w:p>
    <w:p w14:paraId="25358FA9" w14:textId="77777777" w:rsidR="00CD3D5D" w:rsidRPr="00CD3D5D" w:rsidRDefault="00CD3D5D" w:rsidP="00CD3D5D">
      <w:pPr>
        <w:ind w:firstLine="284"/>
        <w:jc w:val="both"/>
        <w:rPr>
          <w:rFonts w:ascii="Arial" w:hAnsi="Arial" w:cs="Arial"/>
          <w:sz w:val="20"/>
          <w:szCs w:val="20"/>
        </w:rPr>
      </w:pPr>
    </w:p>
    <w:p w14:paraId="5F5B21EB" w14:textId="77777777" w:rsidR="0018045A" w:rsidRDefault="0018045A" w:rsidP="0018045A">
      <w:pPr>
        <w:pStyle w:val="Akapitzlist"/>
        <w:ind w:left="4678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……………………………………………….</w:t>
      </w:r>
    </w:p>
    <w:p w14:paraId="46311A33" w14:textId="77777777" w:rsidR="0018045A" w:rsidRPr="00983E3A" w:rsidRDefault="0018045A" w:rsidP="0018045A">
      <w:pPr>
        <w:pStyle w:val="Akapitzlist"/>
        <w:ind w:left="4678"/>
        <w:jc w:val="center"/>
        <w:rPr>
          <w:rFonts w:ascii="Arial" w:hAnsi="Arial" w:cs="Arial"/>
          <w:sz w:val="20"/>
          <w:szCs w:val="20"/>
        </w:rPr>
      </w:pPr>
      <w:r w:rsidRPr="00983E3A">
        <w:rPr>
          <w:rFonts w:ascii="Arial" w:hAnsi="Arial" w:cs="Arial"/>
          <w:i/>
          <w:sz w:val="16"/>
          <w:szCs w:val="16"/>
        </w:rPr>
        <w:t>Dokument musi zostać opatrzony  elektronicznym  podpisem kwalifikowanym, podpisem zaufanym lub podpisem osobistym przez osobę/y upoważnioną/e do reprezentowania Wykonawc</w:t>
      </w:r>
      <w:r>
        <w:rPr>
          <w:rFonts w:ascii="Arial" w:hAnsi="Arial" w:cs="Arial"/>
          <w:i/>
          <w:sz w:val="16"/>
          <w:szCs w:val="16"/>
        </w:rPr>
        <w:t>y</w:t>
      </w:r>
    </w:p>
    <w:p w14:paraId="14E393BD" w14:textId="3BCA6A41" w:rsidR="00CD3D5D" w:rsidRPr="0018045A" w:rsidRDefault="00CD3D5D" w:rsidP="00CD3D5D">
      <w:pPr>
        <w:tabs>
          <w:tab w:val="num" w:pos="0"/>
        </w:tabs>
        <w:ind w:left="4678"/>
        <w:jc w:val="center"/>
        <w:rPr>
          <w:rFonts w:ascii="Arial" w:hAnsi="Arial" w:cs="Arial"/>
          <w:i/>
          <w:sz w:val="16"/>
          <w:szCs w:val="16"/>
        </w:rPr>
      </w:pPr>
    </w:p>
    <w:p w14:paraId="5735B1B0" w14:textId="1E244174" w:rsidR="0022493D" w:rsidRPr="00CD3D5D" w:rsidRDefault="0022493D" w:rsidP="0022493D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p w14:paraId="7070249B" w14:textId="77777777" w:rsidR="0042698C" w:rsidRPr="00CD3D5D" w:rsidRDefault="0042698C" w:rsidP="00A85FAD">
      <w:pPr>
        <w:ind w:left="-23"/>
        <w:jc w:val="right"/>
        <w:outlineLvl w:val="0"/>
        <w:rPr>
          <w:rFonts w:ascii="Arial" w:hAnsi="Arial" w:cs="Arial"/>
          <w:sz w:val="20"/>
          <w:szCs w:val="20"/>
        </w:rPr>
      </w:pPr>
    </w:p>
    <w:p w14:paraId="1EADFE14" w14:textId="58971E55" w:rsidR="00A85FAD" w:rsidRPr="00CD3D5D" w:rsidRDefault="00A85FAD" w:rsidP="00A85FAD">
      <w:pPr>
        <w:spacing w:before="240"/>
        <w:rPr>
          <w:rFonts w:ascii="Arial" w:hAnsi="Arial" w:cs="Arial"/>
          <w:bCs/>
          <w:iCs/>
          <w:sz w:val="20"/>
          <w:szCs w:val="20"/>
        </w:rPr>
      </w:pPr>
      <w:r w:rsidRPr="00CD3D5D">
        <w:rPr>
          <w:rFonts w:ascii="Arial" w:hAnsi="Arial" w:cs="Arial"/>
          <w:b/>
          <w:iCs/>
          <w:sz w:val="20"/>
          <w:szCs w:val="20"/>
          <w:u w:val="single"/>
        </w:rPr>
        <w:t xml:space="preserve">UWAGA!: </w:t>
      </w:r>
      <w:r w:rsidRPr="00CD3D5D">
        <w:rPr>
          <w:rFonts w:ascii="Arial" w:hAnsi="Arial" w:cs="Arial"/>
          <w:bCs/>
          <w:iCs/>
          <w:sz w:val="20"/>
          <w:szCs w:val="20"/>
        </w:rPr>
        <w:t xml:space="preserve">W przypadku wspólnego ubiegania się o zamówienie przez Wykonawców, ww. oświadczenie składa każdy z </w:t>
      </w:r>
      <w:r w:rsidR="0042698C" w:rsidRPr="00CD3D5D">
        <w:rPr>
          <w:rFonts w:ascii="Arial" w:hAnsi="Arial" w:cs="Arial"/>
          <w:bCs/>
          <w:iCs/>
          <w:sz w:val="20"/>
          <w:szCs w:val="20"/>
        </w:rPr>
        <w:t>W</w:t>
      </w:r>
      <w:r w:rsidRPr="00CD3D5D">
        <w:rPr>
          <w:rFonts w:ascii="Arial" w:hAnsi="Arial" w:cs="Arial"/>
          <w:bCs/>
          <w:iCs/>
          <w:sz w:val="20"/>
          <w:szCs w:val="20"/>
        </w:rPr>
        <w:t>ykonawców.</w:t>
      </w:r>
    </w:p>
    <w:p w14:paraId="47553015" w14:textId="2A226967" w:rsidR="00A85FAD" w:rsidRPr="00CD3D5D" w:rsidRDefault="00A85FAD" w:rsidP="004B3FE1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x-none" w:eastAsia="zh-CN"/>
        </w:rPr>
      </w:pPr>
    </w:p>
    <w:p w14:paraId="05324ABF" w14:textId="756A28F2" w:rsidR="00A85FAD" w:rsidRPr="00CD3D5D" w:rsidRDefault="00A85FAD" w:rsidP="004B3FE1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x-none" w:eastAsia="zh-CN"/>
        </w:rPr>
      </w:pPr>
    </w:p>
    <w:p w14:paraId="04B1C886" w14:textId="336672DB" w:rsidR="00A85FAD" w:rsidRPr="00CD3D5D" w:rsidRDefault="00A85FAD" w:rsidP="004B3FE1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x-none" w:eastAsia="zh-CN"/>
        </w:rPr>
      </w:pPr>
    </w:p>
    <w:p w14:paraId="7C50FB8B" w14:textId="49CF0858" w:rsidR="00A85FAD" w:rsidRPr="00CD3D5D" w:rsidRDefault="00A85FAD" w:rsidP="004B3FE1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x-none" w:eastAsia="zh-CN"/>
        </w:rPr>
      </w:pPr>
    </w:p>
    <w:p w14:paraId="267FF3C2" w14:textId="15B72083" w:rsidR="00A85FAD" w:rsidRPr="00CD3D5D" w:rsidRDefault="00A85FAD" w:rsidP="004B3FE1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x-none" w:eastAsia="zh-CN"/>
        </w:rPr>
      </w:pPr>
    </w:p>
    <w:p w14:paraId="2D66FC8F" w14:textId="77777777" w:rsidR="00A85FAD" w:rsidRPr="00CD3D5D" w:rsidRDefault="00A85FAD" w:rsidP="004B3FE1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x-none" w:eastAsia="zh-CN"/>
        </w:rPr>
      </w:pPr>
    </w:p>
    <w:p w14:paraId="0E6B574F" w14:textId="38738496" w:rsidR="004B3FE1" w:rsidRPr="00CD3D5D" w:rsidRDefault="004B3FE1" w:rsidP="004B3FE1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p w14:paraId="42B242F0" w14:textId="4BBEBFDD" w:rsidR="0042698C" w:rsidRPr="00CD3D5D" w:rsidRDefault="0042698C" w:rsidP="004B3FE1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p w14:paraId="6FD3507B" w14:textId="18C37EAA" w:rsidR="0042698C" w:rsidRPr="00CD3D5D" w:rsidRDefault="0042698C" w:rsidP="004B3FE1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p w14:paraId="1EDEFC87" w14:textId="6B8A866E" w:rsidR="0042698C" w:rsidRPr="00CD3D5D" w:rsidRDefault="0042698C" w:rsidP="004B3FE1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p w14:paraId="3C541D6D" w14:textId="01F9B4FE" w:rsidR="0042698C" w:rsidRPr="00CD3D5D" w:rsidRDefault="0042698C" w:rsidP="004B3FE1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p w14:paraId="63A1384E" w14:textId="3AFA05D8" w:rsidR="0042698C" w:rsidRPr="00CD3D5D" w:rsidRDefault="0042698C" w:rsidP="004B3FE1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p w14:paraId="24BF0377" w14:textId="4EF4B775" w:rsidR="0042698C" w:rsidRPr="00CD3D5D" w:rsidRDefault="0042698C" w:rsidP="004B3FE1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p w14:paraId="1D2EEB6F" w14:textId="2C0AB254" w:rsidR="0042698C" w:rsidRPr="00CD3D5D" w:rsidRDefault="0042698C" w:rsidP="004B3FE1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p w14:paraId="3168126A" w14:textId="00973471" w:rsidR="0042698C" w:rsidRPr="00CD3D5D" w:rsidRDefault="0042698C" w:rsidP="004B3FE1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p w14:paraId="43C394EA" w14:textId="4134A1E3" w:rsidR="0042698C" w:rsidRPr="00CD3D5D" w:rsidRDefault="0042698C" w:rsidP="004B3FE1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p w14:paraId="1B334E58" w14:textId="1A514762" w:rsidR="0042698C" w:rsidRPr="00CD3D5D" w:rsidRDefault="0042698C" w:rsidP="004B3FE1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p w14:paraId="650CB08A" w14:textId="32DD8D67" w:rsidR="0042698C" w:rsidRPr="00CD3D5D" w:rsidRDefault="0042698C" w:rsidP="004B3FE1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p w14:paraId="78867823" w14:textId="59BBE11B" w:rsidR="0042698C" w:rsidRPr="00CD3D5D" w:rsidRDefault="0042698C" w:rsidP="004B3FE1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p w14:paraId="17B7B588" w14:textId="7DBBEB62" w:rsidR="0042698C" w:rsidRPr="00CD3D5D" w:rsidRDefault="0042698C" w:rsidP="004B3FE1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p w14:paraId="2D420BA9" w14:textId="59C60C03" w:rsidR="0042698C" w:rsidRPr="00CD3D5D" w:rsidRDefault="0042698C" w:rsidP="004B3FE1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p w14:paraId="1DC7C315" w14:textId="1393B700" w:rsidR="0042698C" w:rsidRPr="00CD3D5D" w:rsidRDefault="0042698C" w:rsidP="004B3FE1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p w14:paraId="24E04196" w14:textId="4A40CF04" w:rsidR="0042698C" w:rsidRPr="00CD3D5D" w:rsidRDefault="0042698C" w:rsidP="004B3FE1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p w14:paraId="335296C8" w14:textId="026F57B1" w:rsidR="0042698C" w:rsidRPr="00CD3D5D" w:rsidRDefault="0042698C" w:rsidP="004B3FE1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p w14:paraId="0483DD66" w14:textId="51D13918" w:rsidR="0042698C" w:rsidRPr="00CD3D5D" w:rsidRDefault="0042698C" w:rsidP="004B3FE1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p w14:paraId="6288308A" w14:textId="1DBAFF18" w:rsidR="0042698C" w:rsidRPr="00CD3D5D" w:rsidRDefault="0042698C" w:rsidP="004B3FE1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sectPr w:rsidR="0042698C" w:rsidRPr="00CD3D5D" w:rsidSect="004C5FB0">
      <w:headerReference w:type="default" r:id="rId7"/>
      <w:footerReference w:type="default" r:id="rId8"/>
      <w:pgSz w:w="11900" w:h="16840"/>
      <w:pgMar w:top="851" w:right="1134" w:bottom="851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7B389" w14:textId="77777777" w:rsidR="003B119D" w:rsidRDefault="003B119D" w:rsidP="00DB2452">
      <w:r>
        <w:separator/>
      </w:r>
    </w:p>
  </w:endnote>
  <w:endnote w:type="continuationSeparator" w:id="0">
    <w:p w14:paraId="2D526F5E" w14:textId="77777777" w:rsidR="003B119D" w:rsidRDefault="003B119D" w:rsidP="00DB2452">
      <w:r>
        <w:continuationSeparator/>
      </w:r>
    </w:p>
  </w:endnote>
  <w:endnote w:type="continuationNotice" w:id="1">
    <w:p w14:paraId="364FB384" w14:textId="77777777" w:rsidR="003B119D" w:rsidRDefault="003B11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rutal Type">
    <w:altName w:val="Trebuchet MS"/>
    <w:panose1 w:val="00000000000000000000"/>
    <w:charset w:val="00"/>
    <w:family w:val="modern"/>
    <w:notTrueType/>
    <w:pitch w:val="variable"/>
    <w:sig w:usb0="A000022F" w:usb1="5000204A" w:usb2="00000000" w:usb3="00000000" w:csb0="00000085" w:csb1="00000000"/>
  </w:font>
  <w:font w:name="Times New Roman (Tekst podstawo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artoriusRotisMail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45850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316804" w14:textId="08061FB7" w:rsidR="00CD3D5D" w:rsidRDefault="00CD3D5D">
            <w:pPr>
              <w:pStyle w:val="Stopka"/>
              <w:jc w:val="right"/>
            </w:pPr>
            <w:r w:rsidRPr="00CD3D5D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CD3D5D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CD3D5D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CD3D5D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CD3D5D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CD3D5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CD3D5D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CD3D5D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CD3D5D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CD3D5D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CD3D5D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CD3D5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4706BD" w14:textId="77777777" w:rsidR="00CD3D5D" w:rsidRDefault="00CD3D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AD40E" w14:textId="77777777" w:rsidR="003B119D" w:rsidRDefault="003B119D" w:rsidP="00DB2452">
      <w:r>
        <w:separator/>
      </w:r>
    </w:p>
  </w:footnote>
  <w:footnote w:type="continuationSeparator" w:id="0">
    <w:p w14:paraId="4B5E0DC8" w14:textId="77777777" w:rsidR="003B119D" w:rsidRDefault="003B119D" w:rsidP="00DB2452">
      <w:r>
        <w:continuationSeparator/>
      </w:r>
    </w:p>
  </w:footnote>
  <w:footnote w:type="continuationNotice" w:id="1">
    <w:p w14:paraId="22E1291B" w14:textId="77777777" w:rsidR="003B119D" w:rsidRDefault="003B119D"/>
  </w:footnote>
  <w:footnote w:id="2">
    <w:p w14:paraId="2B29F97D" w14:textId="71C8399C" w:rsidR="007A31C9" w:rsidRPr="007A31C9" w:rsidRDefault="007A31C9">
      <w:pPr>
        <w:pStyle w:val="Tekstprzypisudolnego"/>
        <w:rPr>
          <w:rFonts w:ascii="Arial" w:hAnsi="Arial" w:cs="Arial"/>
          <w:sz w:val="16"/>
          <w:szCs w:val="16"/>
        </w:rPr>
      </w:pPr>
      <w:r w:rsidRPr="007A31C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A31C9">
        <w:rPr>
          <w:rFonts w:ascii="Arial" w:hAnsi="Arial" w:cs="Arial"/>
          <w:sz w:val="16"/>
          <w:szCs w:val="16"/>
        </w:rP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34045" w14:textId="77777777" w:rsidR="007E570E" w:rsidRDefault="007E570E" w:rsidP="007E570E">
    <w:pPr>
      <w:pStyle w:val="Nagwek"/>
    </w:pPr>
    <w:r w:rsidRPr="0061788B">
      <w:rPr>
        <w:rFonts w:ascii="Arial" w:hAnsi="Arial" w:cs="Arial"/>
        <w:noProof/>
        <w:lang w:eastAsia="pl-PL"/>
      </w:rPr>
      <w:drawing>
        <wp:inline distT="0" distB="0" distL="0" distR="0" wp14:anchorId="27057720" wp14:editId="17B7DB39">
          <wp:extent cx="2511188" cy="571511"/>
          <wp:effectExtent l="0" t="0" r="0" b="0"/>
          <wp:docPr id="597201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0133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7527" cy="593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361CFF6" wp14:editId="5A73B0F6">
          <wp:extent cx="3345487" cy="545465"/>
          <wp:effectExtent l="0" t="0" r="762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6326" cy="638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56BDFA" w14:textId="338E0D6E" w:rsidR="003B119D" w:rsidRDefault="003B11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8AE4D02E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A"/>
    <w:multiLevelType w:val="singleLevel"/>
    <w:tmpl w:val="C0946D7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10"/>
    <w:multiLevelType w:val="multilevel"/>
    <w:tmpl w:val="D330530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7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8" w15:restartNumberingAfterBreak="0">
    <w:nsid w:val="0394030A"/>
    <w:multiLevelType w:val="hybridMultilevel"/>
    <w:tmpl w:val="D30E38A6"/>
    <w:lvl w:ilvl="0" w:tplc="8C64532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Calibri" w:hAnsi="Calibri" w:cs="Arial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0777CE"/>
    <w:multiLevelType w:val="hybridMultilevel"/>
    <w:tmpl w:val="D1CABA82"/>
    <w:lvl w:ilvl="0" w:tplc="495CBCD0">
      <w:start w:val="4"/>
      <w:numFmt w:val="upperRoman"/>
      <w:lvlText w:val="%1."/>
      <w:lvlJc w:val="left"/>
      <w:pPr>
        <w:ind w:left="720" w:hanging="720"/>
      </w:pPr>
      <w:rPr>
        <w:b/>
        <w:color w:val="auto"/>
      </w:rPr>
    </w:lvl>
    <w:lvl w:ilvl="1" w:tplc="C854EDFE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/>
        <w:b w:val="0"/>
        <w:bCs/>
      </w:rPr>
    </w:lvl>
    <w:lvl w:ilvl="2" w:tplc="353A69D8">
      <w:start w:val="1"/>
      <w:numFmt w:val="decimal"/>
      <w:lvlText w:val="%3)"/>
      <w:lvlJc w:val="left"/>
      <w:pPr>
        <w:ind w:left="502" w:hanging="360"/>
      </w:pPr>
    </w:lvl>
    <w:lvl w:ilvl="3" w:tplc="19B6BD76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68D897CC">
      <w:start w:val="1"/>
      <w:numFmt w:val="decimal"/>
      <w:lvlText w:val="%5"/>
      <w:lvlJc w:val="left"/>
      <w:pPr>
        <w:ind w:left="3240" w:hanging="360"/>
      </w:pPr>
    </w:lvl>
    <w:lvl w:ilvl="5" w:tplc="08C23E1A">
      <w:start w:val="1"/>
      <w:numFmt w:val="lowerLetter"/>
      <w:lvlText w:val="%6)"/>
      <w:lvlJc w:val="left"/>
      <w:pPr>
        <w:ind w:left="1070" w:hanging="360"/>
      </w:pPr>
      <w:rPr>
        <w:color w:val="auto"/>
      </w:rPr>
    </w:lvl>
    <w:lvl w:ilvl="6" w:tplc="0415000F">
      <w:start w:val="1"/>
      <w:numFmt w:val="decimal"/>
      <w:lvlText w:val="%7."/>
      <w:lvlJc w:val="left"/>
      <w:pPr>
        <w:ind w:left="786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7B14E4D"/>
    <w:multiLevelType w:val="hybridMultilevel"/>
    <w:tmpl w:val="F8568B28"/>
    <w:lvl w:ilvl="0" w:tplc="E48E9C70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B6492C"/>
    <w:multiLevelType w:val="hybridMultilevel"/>
    <w:tmpl w:val="D82E2050"/>
    <w:lvl w:ilvl="0" w:tplc="036CB9B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DF419C2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3E67FB"/>
    <w:multiLevelType w:val="hybridMultilevel"/>
    <w:tmpl w:val="9BCC73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DDE2CCD"/>
    <w:multiLevelType w:val="hybridMultilevel"/>
    <w:tmpl w:val="BDBEB4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E0E5BD4"/>
    <w:multiLevelType w:val="hybridMultilevel"/>
    <w:tmpl w:val="19DC8342"/>
    <w:lvl w:ilvl="0" w:tplc="0D84D6C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DD58174A">
      <w:start w:val="1"/>
      <w:numFmt w:val="decimal"/>
      <w:lvlText w:val="%7."/>
      <w:lvlJc w:val="left"/>
      <w:pPr>
        <w:ind w:left="720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0F654455"/>
    <w:multiLevelType w:val="hybridMultilevel"/>
    <w:tmpl w:val="7D105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D44436"/>
    <w:multiLevelType w:val="multilevel"/>
    <w:tmpl w:val="27E2946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-796"/>
        </w:tabs>
        <w:ind w:left="644" w:hanging="360"/>
      </w:pPr>
      <w:rPr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18" w15:restartNumberingAfterBreak="0">
    <w:nsid w:val="15370896"/>
    <w:multiLevelType w:val="hybridMultilevel"/>
    <w:tmpl w:val="AFC6B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7538D3"/>
    <w:multiLevelType w:val="hybridMultilevel"/>
    <w:tmpl w:val="B0A41C06"/>
    <w:lvl w:ilvl="0" w:tplc="26FA9A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AA1C85"/>
    <w:multiLevelType w:val="hybridMultilevel"/>
    <w:tmpl w:val="F09C0F70"/>
    <w:lvl w:ilvl="0" w:tplc="A21485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015A5F"/>
    <w:multiLevelType w:val="hybridMultilevel"/>
    <w:tmpl w:val="62EA2E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A06B306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04772C3"/>
    <w:multiLevelType w:val="hybridMultilevel"/>
    <w:tmpl w:val="FFDC21E0"/>
    <w:lvl w:ilvl="0" w:tplc="D0284338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97E0294"/>
    <w:multiLevelType w:val="hybridMultilevel"/>
    <w:tmpl w:val="10168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402661"/>
    <w:multiLevelType w:val="hybridMultilevel"/>
    <w:tmpl w:val="1568A7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5ED777D"/>
    <w:multiLevelType w:val="hybridMultilevel"/>
    <w:tmpl w:val="78B67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B24657"/>
    <w:multiLevelType w:val="multilevel"/>
    <w:tmpl w:val="679C2F74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0BE7773"/>
    <w:multiLevelType w:val="hybridMultilevel"/>
    <w:tmpl w:val="81FC4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696C88"/>
    <w:multiLevelType w:val="hybridMultilevel"/>
    <w:tmpl w:val="1F5A0638"/>
    <w:lvl w:ilvl="0" w:tplc="DDA82F48">
      <w:start w:val="12"/>
      <w:numFmt w:val="decimal"/>
      <w:lvlText w:val="%1."/>
      <w:lvlJc w:val="left"/>
      <w:pPr>
        <w:ind w:left="1080" w:hanging="360"/>
      </w:pPr>
      <w:rPr>
        <w:rFonts w:cs="Calibri" w:hint="default"/>
        <w:color w:val="000000"/>
      </w:rPr>
    </w:lvl>
    <w:lvl w:ilvl="1" w:tplc="E880F75C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577194F"/>
    <w:multiLevelType w:val="hybridMultilevel"/>
    <w:tmpl w:val="208A9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BF4BD4"/>
    <w:multiLevelType w:val="multilevel"/>
    <w:tmpl w:val="A66A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B314EA"/>
    <w:multiLevelType w:val="multilevel"/>
    <w:tmpl w:val="0B0C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B07C04"/>
    <w:multiLevelType w:val="hybridMultilevel"/>
    <w:tmpl w:val="F3BE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C416AE"/>
    <w:multiLevelType w:val="hybridMultilevel"/>
    <w:tmpl w:val="71EE1BF4"/>
    <w:lvl w:ilvl="0" w:tplc="A7E69B56">
      <w:start w:val="1"/>
      <w:numFmt w:val="decimal"/>
      <w:lvlText w:val="%1)"/>
      <w:lvlJc w:val="left"/>
      <w:pPr>
        <w:ind w:left="644" w:hanging="360"/>
      </w:pPr>
      <w:rPr>
        <w:rFonts w:eastAsia="Calibri" w:cs="Cambria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86902D9"/>
    <w:multiLevelType w:val="hybridMultilevel"/>
    <w:tmpl w:val="E5D22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00FD3"/>
    <w:multiLevelType w:val="hybridMultilevel"/>
    <w:tmpl w:val="880A7F5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E3D80"/>
    <w:multiLevelType w:val="hybridMultilevel"/>
    <w:tmpl w:val="E18EA7A2"/>
    <w:lvl w:ilvl="0" w:tplc="812E56C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34E5B"/>
    <w:multiLevelType w:val="hybridMultilevel"/>
    <w:tmpl w:val="93907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4D834B4">
      <w:start w:val="1"/>
      <w:numFmt w:val="decimal"/>
      <w:lvlText w:val="%4."/>
      <w:lvlJc w:val="left"/>
      <w:pPr>
        <w:ind w:left="644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34D8A"/>
    <w:multiLevelType w:val="multilevel"/>
    <w:tmpl w:val="FD6CC160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568"/>
        </w:tabs>
        <w:ind w:left="3032" w:hanging="360"/>
      </w:pPr>
      <w:rPr>
        <w:rFonts w:ascii="Cambria" w:eastAsia="Calibri" w:hAnsi="Cambria" w:cs="Calibri"/>
        <w:b w:val="0"/>
        <w:i/>
        <w:strike w:val="0"/>
        <w:dstrike w:val="0"/>
        <w:sz w:val="20"/>
        <w:szCs w:val="20"/>
        <w:u w:val="none" w:color="000000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-568"/>
        </w:tabs>
        <w:ind w:left="3752" w:hanging="180"/>
      </w:pPr>
    </w:lvl>
    <w:lvl w:ilvl="3">
      <w:start w:val="1"/>
      <w:numFmt w:val="decimal"/>
      <w:lvlText w:val="%4."/>
      <w:lvlJc w:val="left"/>
      <w:pPr>
        <w:tabs>
          <w:tab w:val="num" w:pos="-568"/>
        </w:tabs>
        <w:ind w:left="447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-568"/>
        </w:tabs>
        <w:ind w:left="5192" w:hanging="360"/>
      </w:pPr>
    </w:lvl>
    <w:lvl w:ilvl="5">
      <w:start w:val="1"/>
      <w:numFmt w:val="lowerRoman"/>
      <w:lvlText w:val="%6."/>
      <w:lvlJc w:val="right"/>
      <w:pPr>
        <w:tabs>
          <w:tab w:val="num" w:pos="-568"/>
        </w:tabs>
        <w:ind w:left="5912" w:hanging="180"/>
      </w:pPr>
    </w:lvl>
    <w:lvl w:ilvl="6">
      <w:start w:val="1"/>
      <w:numFmt w:val="decimal"/>
      <w:lvlText w:val="%7."/>
      <w:lvlJc w:val="left"/>
      <w:pPr>
        <w:tabs>
          <w:tab w:val="num" w:pos="-568"/>
        </w:tabs>
        <w:ind w:left="6632" w:hanging="360"/>
      </w:pPr>
    </w:lvl>
    <w:lvl w:ilvl="7">
      <w:start w:val="1"/>
      <w:numFmt w:val="lowerLetter"/>
      <w:lvlText w:val="%8."/>
      <w:lvlJc w:val="left"/>
      <w:pPr>
        <w:tabs>
          <w:tab w:val="num" w:pos="-568"/>
        </w:tabs>
        <w:ind w:left="7352" w:hanging="360"/>
      </w:pPr>
    </w:lvl>
    <w:lvl w:ilvl="8">
      <w:start w:val="1"/>
      <w:numFmt w:val="lowerRoman"/>
      <w:lvlText w:val="%9."/>
      <w:lvlJc w:val="right"/>
      <w:pPr>
        <w:tabs>
          <w:tab w:val="num" w:pos="-568"/>
        </w:tabs>
        <w:ind w:left="8072" w:hanging="180"/>
      </w:pPr>
    </w:lvl>
  </w:abstractNum>
  <w:abstractNum w:abstractNumId="40" w15:restartNumberingAfterBreak="0">
    <w:nsid w:val="735252CB"/>
    <w:multiLevelType w:val="hybridMultilevel"/>
    <w:tmpl w:val="E4E27608"/>
    <w:lvl w:ilvl="0" w:tplc="0000000B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A2C5C"/>
    <w:multiLevelType w:val="hybridMultilevel"/>
    <w:tmpl w:val="C8A6413C"/>
    <w:lvl w:ilvl="0" w:tplc="DAC44776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1"/>
  </w:num>
  <w:num w:numId="3">
    <w:abstractNumId w:val="18"/>
  </w:num>
  <w:num w:numId="4">
    <w:abstractNumId w:val="2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21"/>
  </w:num>
  <w:num w:numId="25">
    <w:abstractNumId w:val="20"/>
  </w:num>
  <w:num w:numId="26">
    <w:abstractNumId w:val="26"/>
  </w:num>
  <w:num w:numId="2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9"/>
  </w:num>
  <w:num w:numId="30">
    <w:abstractNumId w:val="40"/>
  </w:num>
  <w:num w:numId="31">
    <w:abstractNumId w:val="27"/>
  </w:num>
  <w:num w:numId="32">
    <w:abstractNumId w:val="17"/>
  </w:num>
  <w:num w:numId="33">
    <w:abstractNumId w:val="12"/>
  </w:num>
  <w:num w:numId="34">
    <w:abstractNumId w:val="38"/>
  </w:num>
  <w:num w:numId="35">
    <w:abstractNumId w:val="35"/>
  </w:num>
  <w:num w:numId="36">
    <w:abstractNumId w:val="28"/>
  </w:num>
  <w:num w:numId="37">
    <w:abstractNumId w:val="13"/>
  </w:num>
  <w:num w:numId="38">
    <w:abstractNumId w:val="36"/>
  </w:num>
  <w:num w:numId="39">
    <w:abstractNumId w:val="8"/>
  </w:num>
  <w:num w:numId="40">
    <w:abstractNumId w:val="10"/>
  </w:num>
  <w:num w:numId="41">
    <w:abstractNumId w:val="23"/>
  </w:num>
  <w:num w:numId="42">
    <w:abstractNumId w:val="33"/>
  </w:num>
  <w:num w:numId="43">
    <w:abstractNumId w:val="33"/>
  </w:num>
  <w:num w:numId="44">
    <w:abstractNumId w:val="37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452"/>
    <w:rsid w:val="00050F57"/>
    <w:rsid w:val="00061E1C"/>
    <w:rsid w:val="00075E55"/>
    <w:rsid w:val="00096EAB"/>
    <w:rsid w:val="000C60AC"/>
    <w:rsid w:val="000E1186"/>
    <w:rsid w:val="00142E98"/>
    <w:rsid w:val="001524FE"/>
    <w:rsid w:val="0018045A"/>
    <w:rsid w:val="001A2E20"/>
    <w:rsid w:val="001C3345"/>
    <w:rsid w:val="002105F7"/>
    <w:rsid w:val="0022493D"/>
    <w:rsid w:val="00233128"/>
    <w:rsid w:val="00241343"/>
    <w:rsid w:val="002459CB"/>
    <w:rsid w:val="00287DC2"/>
    <w:rsid w:val="002F1E5D"/>
    <w:rsid w:val="00306215"/>
    <w:rsid w:val="00307599"/>
    <w:rsid w:val="00321A16"/>
    <w:rsid w:val="0034187B"/>
    <w:rsid w:val="003B119D"/>
    <w:rsid w:val="003C0C86"/>
    <w:rsid w:val="003D6562"/>
    <w:rsid w:val="003F2BAA"/>
    <w:rsid w:val="004064A8"/>
    <w:rsid w:val="004245B7"/>
    <w:rsid w:val="0042698C"/>
    <w:rsid w:val="00432E88"/>
    <w:rsid w:val="00437BE2"/>
    <w:rsid w:val="00437F06"/>
    <w:rsid w:val="0048358E"/>
    <w:rsid w:val="0048388A"/>
    <w:rsid w:val="004B3FE1"/>
    <w:rsid w:val="004B73B0"/>
    <w:rsid w:val="004C5AD4"/>
    <w:rsid w:val="004C5FB0"/>
    <w:rsid w:val="00517389"/>
    <w:rsid w:val="005221A0"/>
    <w:rsid w:val="005A1026"/>
    <w:rsid w:val="005B5263"/>
    <w:rsid w:val="005C3440"/>
    <w:rsid w:val="005D3AF0"/>
    <w:rsid w:val="005E2E66"/>
    <w:rsid w:val="005E38D8"/>
    <w:rsid w:val="006005BF"/>
    <w:rsid w:val="0064071E"/>
    <w:rsid w:val="00665BB0"/>
    <w:rsid w:val="00670453"/>
    <w:rsid w:val="00673BC6"/>
    <w:rsid w:val="0068087D"/>
    <w:rsid w:val="00693891"/>
    <w:rsid w:val="006B6C7A"/>
    <w:rsid w:val="006D5394"/>
    <w:rsid w:val="006D77DC"/>
    <w:rsid w:val="007240DE"/>
    <w:rsid w:val="00727AFB"/>
    <w:rsid w:val="007418DD"/>
    <w:rsid w:val="007A31C9"/>
    <w:rsid w:val="007B732B"/>
    <w:rsid w:val="007C315B"/>
    <w:rsid w:val="007D717A"/>
    <w:rsid w:val="007E570E"/>
    <w:rsid w:val="00814046"/>
    <w:rsid w:val="00881641"/>
    <w:rsid w:val="008C76B6"/>
    <w:rsid w:val="008D3A19"/>
    <w:rsid w:val="008F6908"/>
    <w:rsid w:val="00934EFA"/>
    <w:rsid w:val="0094358C"/>
    <w:rsid w:val="00943D95"/>
    <w:rsid w:val="00954088"/>
    <w:rsid w:val="00964D84"/>
    <w:rsid w:val="009A05B0"/>
    <w:rsid w:val="009D101C"/>
    <w:rsid w:val="00A20194"/>
    <w:rsid w:val="00A256DD"/>
    <w:rsid w:val="00A26A5A"/>
    <w:rsid w:val="00A37F0D"/>
    <w:rsid w:val="00A85FAD"/>
    <w:rsid w:val="00AA350F"/>
    <w:rsid w:val="00AA677A"/>
    <w:rsid w:val="00AC50C7"/>
    <w:rsid w:val="00AD451E"/>
    <w:rsid w:val="00AF009B"/>
    <w:rsid w:val="00B018DA"/>
    <w:rsid w:val="00B53FC4"/>
    <w:rsid w:val="00B9626C"/>
    <w:rsid w:val="00BA374A"/>
    <w:rsid w:val="00BC2AEF"/>
    <w:rsid w:val="00BC7CB7"/>
    <w:rsid w:val="00BD48D6"/>
    <w:rsid w:val="00BE170B"/>
    <w:rsid w:val="00C04DF4"/>
    <w:rsid w:val="00C063B0"/>
    <w:rsid w:val="00C3447D"/>
    <w:rsid w:val="00C51AFA"/>
    <w:rsid w:val="00C730E2"/>
    <w:rsid w:val="00C76182"/>
    <w:rsid w:val="00CA7529"/>
    <w:rsid w:val="00CC39C6"/>
    <w:rsid w:val="00CD0316"/>
    <w:rsid w:val="00CD3D5D"/>
    <w:rsid w:val="00CD3D74"/>
    <w:rsid w:val="00D16338"/>
    <w:rsid w:val="00D20CA2"/>
    <w:rsid w:val="00D263DD"/>
    <w:rsid w:val="00D304E7"/>
    <w:rsid w:val="00D54BB6"/>
    <w:rsid w:val="00D82191"/>
    <w:rsid w:val="00D9085A"/>
    <w:rsid w:val="00DB2452"/>
    <w:rsid w:val="00E11111"/>
    <w:rsid w:val="00E258D7"/>
    <w:rsid w:val="00E45574"/>
    <w:rsid w:val="00E66FA3"/>
    <w:rsid w:val="00E728FC"/>
    <w:rsid w:val="00EA2250"/>
    <w:rsid w:val="00EB4F98"/>
    <w:rsid w:val="00F10246"/>
    <w:rsid w:val="00F40A0F"/>
    <w:rsid w:val="00FC3675"/>
    <w:rsid w:val="00FD273D"/>
    <w:rsid w:val="00FE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E81D7B"/>
  <w14:defaultImageDpi w14:val="330"/>
  <w15:chartTrackingRefBased/>
  <w15:docId w15:val="{B631B3F9-3E1E-D344-AA27-03731A2D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rutal Type" w:eastAsiaTheme="minorHAnsi" w:hAnsi="Brutal Type" w:cs="Times New Roman (Tekst podstawo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315B"/>
  </w:style>
  <w:style w:type="paragraph" w:styleId="Nagwek1">
    <w:name w:val="heading 1"/>
    <w:basedOn w:val="Normalny"/>
    <w:next w:val="Normalny"/>
    <w:link w:val="Nagwek1Znak"/>
    <w:qFormat/>
    <w:rsid w:val="004B3FE1"/>
    <w:pPr>
      <w:keepNext/>
      <w:numPr>
        <w:numId w:val="4"/>
      </w:numPr>
      <w:suppressAutoHyphens/>
      <w:ind w:left="4956" w:firstLine="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Nagwek2">
    <w:name w:val="heading 2"/>
    <w:aliases w:val="właściwy poziom 2,Znak,Znak Znak Znak,Znak Znak, Znak"/>
    <w:basedOn w:val="Normalny"/>
    <w:next w:val="Normalny"/>
    <w:link w:val="Nagwek2Znak"/>
    <w:qFormat/>
    <w:rsid w:val="004B3FE1"/>
    <w:pPr>
      <w:keepNext/>
      <w:numPr>
        <w:ilvl w:val="1"/>
        <w:numId w:val="4"/>
      </w:numPr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B3FE1"/>
    <w:pPr>
      <w:keepNext/>
      <w:suppressAutoHyphens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B3FE1"/>
    <w:pPr>
      <w:keepNext/>
      <w:jc w:val="center"/>
      <w:outlineLvl w:val="3"/>
    </w:pPr>
    <w:rPr>
      <w:rFonts w:ascii="Times New Roman" w:eastAsia="Times New Roman" w:hAnsi="Times New Roman" w:cs="Times New Roman"/>
      <w:b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B3FE1"/>
    <w:pPr>
      <w:keepNext/>
      <w:numPr>
        <w:ilvl w:val="4"/>
        <w:numId w:val="4"/>
      </w:numPr>
      <w:outlineLvl w:val="4"/>
    </w:pPr>
    <w:rPr>
      <w:rFonts w:ascii="Verdana" w:eastAsia="Times New Roman" w:hAnsi="Verdana" w:cs="Times New Roman"/>
      <w:b/>
      <w:sz w:val="18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B3FE1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B3FE1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 w:cs="Times New Roman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B3FE1"/>
    <w:pPr>
      <w:numPr>
        <w:ilvl w:val="7"/>
        <w:numId w:val="4"/>
      </w:numPr>
      <w:suppressAutoHyphens/>
      <w:spacing w:before="240" w:after="60"/>
      <w:outlineLvl w:val="7"/>
    </w:pPr>
    <w:rPr>
      <w:rFonts w:ascii="Calibri" w:eastAsia="Times New Roman" w:hAnsi="Calibri" w:cs="Times New Roman"/>
      <w:i/>
      <w:i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4B3FE1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24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452"/>
  </w:style>
  <w:style w:type="paragraph" w:styleId="Stopka">
    <w:name w:val="footer"/>
    <w:basedOn w:val="Normalny"/>
    <w:link w:val="StopkaZnak"/>
    <w:uiPriority w:val="99"/>
    <w:unhideWhenUsed/>
    <w:rsid w:val="00DB24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2452"/>
  </w:style>
  <w:style w:type="character" w:customStyle="1" w:styleId="Nagwek1Znak">
    <w:name w:val="Nagłówek 1 Znak"/>
    <w:basedOn w:val="Domylnaczcionkaakapitu"/>
    <w:link w:val="Nagwek1"/>
    <w:rsid w:val="004B3FE1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Nagwek2Znak">
    <w:name w:val="Nagłówek 2 Znak"/>
    <w:aliases w:val="właściwy poziom 2 Znak,Znak Znak1,Znak Znak Znak Znak1,Znak Znak Znak1, Znak Znak"/>
    <w:basedOn w:val="Domylnaczcionkaakapitu"/>
    <w:link w:val="Nagwek2"/>
    <w:rsid w:val="004B3FE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4B3FE1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B3FE1"/>
    <w:rPr>
      <w:rFonts w:ascii="Times New Roman" w:eastAsia="Times New Roman" w:hAnsi="Times New Roman" w:cs="Times New Roman"/>
      <w:b/>
      <w:sz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B3FE1"/>
    <w:rPr>
      <w:rFonts w:ascii="Verdana" w:eastAsia="Times New Roman" w:hAnsi="Verdana" w:cs="Times New Roman"/>
      <w:b/>
      <w:sz w:val="18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4B3FE1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4B3FE1"/>
    <w:rPr>
      <w:rFonts w:ascii="Times New Roman" w:eastAsia="Times New Roman" w:hAnsi="Times New Roman" w:cs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4B3FE1"/>
    <w:rPr>
      <w:rFonts w:ascii="Calibri" w:eastAsia="Times New Roman" w:hAnsi="Calibri" w:cs="Times New Roman"/>
      <w:i/>
      <w:iCs/>
      <w:lang w:eastAsia="ar-SA"/>
    </w:rPr>
  </w:style>
  <w:style w:type="character" w:customStyle="1" w:styleId="Nagwek9Znak">
    <w:name w:val="Nagłówek 9 Znak"/>
    <w:basedOn w:val="Domylnaczcionkaakapitu"/>
    <w:link w:val="Nagwek9"/>
    <w:rsid w:val="004B3FE1"/>
    <w:rPr>
      <w:rFonts w:ascii="Arial" w:eastAsia="Times New Roman" w:hAnsi="Arial" w:cs="Arial"/>
      <w:sz w:val="22"/>
      <w:szCs w:val="22"/>
      <w:lang w:eastAsia="pl-PL"/>
    </w:rPr>
  </w:style>
  <w:style w:type="character" w:styleId="Hipercze">
    <w:name w:val="Hyperlink"/>
    <w:uiPriority w:val="99"/>
    <w:rsid w:val="004B3FE1"/>
    <w:rPr>
      <w:color w:val="0000FF"/>
      <w:u w:val="single"/>
    </w:rPr>
  </w:style>
  <w:style w:type="paragraph" w:customStyle="1" w:styleId="Akapitzlist1">
    <w:name w:val="Akapit z listą1"/>
    <w:basedOn w:val="Normalny"/>
    <w:rsid w:val="004B3FE1"/>
    <w:pPr>
      <w:widowControl w:val="0"/>
      <w:suppressAutoHyphens/>
      <w:ind w:left="720"/>
    </w:pPr>
    <w:rPr>
      <w:rFonts w:ascii="Times New Roman" w:eastAsia="Arial Unicode MS" w:hAnsi="Times New Roman" w:cs="Times New Roman"/>
      <w:kern w:val="1"/>
      <w:lang w:eastAsia="pl-PL"/>
    </w:rPr>
  </w:style>
  <w:style w:type="paragraph" w:styleId="Akapitzlist">
    <w:name w:val="List Paragraph"/>
    <w:aliases w:val="L1,Numerowanie,Akapit z listą5,T_SZ_List Paragraph,normalny tekst,Akapit z list¹,Akapit z listą BS,Kolorowa lista — akcent 11,Colorful List Accent 1,wypunktowanie,Normal,Akapit z listą3,Akapit z listą31,Wypunktowanie,lp1,2 heading,Preambu"/>
    <w:basedOn w:val="Normalny"/>
    <w:link w:val="AkapitzlistZnak"/>
    <w:uiPriority w:val="34"/>
    <w:qFormat/>
    <w:rsid w:val="004B3FE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Numerstrony">
    <w:name w:val="page number"/>
    <w:basedOn w:val="Domylnaczcionkaakapitu"/>
    <w:rsid w:val="004B3FE1"/>
  </w:style>
  <w:style w:type="paragraph" w:styleId="Tekstdymka">
    <w:name w:val="Balloon Text"/>
    <w:basedOn w:val="Normalny"/>
    <w:link w:val="TekstdymkaZnak"/>
    <w:rsid w:val="004B3FE1"/>
    <w:pPr>
      <w:suppressAutoHyphens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4B3FE1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rsid w:val="004B3FE1"/>
    <w:pPr>
      <w:spacing w:before="100" w:beforeAutospacing="1" w:after="100" w:afterAutospacing="1"/>
    </w:pPr>
    <w:rPr>
      <w:rFonts w:ascii="Arial Unicode MS" w:eastAsia="Arial Unicode MS" w:hAnsi="Arial Unicode MS" w:cs="Times New Roman"/>
      <w:lang w:eastAsia="pl-PL"/>
    </w:rPr>
  </w:style>
  <w:style w:type="character" w:customStyle="1" w:styleId="apple-style-span">
    <w:name w:val="apple-style-span"/>
    <w:rsid w:val="004B3FE1"/>
  </w:style>
  <w:style w:type="character" w:styleId="Pogrubienie">
    <w:name w:val="Strong"/>
    <w:uiPriority w:val="22"/>
    <w:qFormat/>
    <w:rsid w:val="004B3FE1"/>
    <w:rPr>
      <w:b/>
      <w:bCs/>
    </w:rPr>
  </w:style>
  <w:style w:type="character" w:customStyle="1" w:styleId="WW8Num5z0">
    <w:name w:val="WW8Num5z0"/>
    <w:rsid w:val="004B3FE1"/>
    <w:rPr>
      <w:b w:val="0"/>
      <w:color w:val="auto"/>
    </w:rPr>
  </w:style>
  <w:style w:type="character" w:customStyle="1" w:styleId="WW8Num7z0">
    <w:name w:val="WW8Num7z0"/>
    <w:rsid w:val="004B3FE1"/>
    <w:rPr>
      <w:rFonts w:ascii="Symbol" w:hAnsi="Symbol"/>
    </w:rPr>
  </w:style>
  <w:style w:type="character" w:customStyle="1" w:styleId="WW8Num8z0">
    <w:name w:val="WW8Num8z0"/>
    <w:rsid w:val="004B3FE1"/>
    <w:rPr>
      <w:rFonts w:ascii="Symbol" w:hAnsi="Symbol"/>
    </w:rPr>
  </w:style>
  <w:style w:type="character" w:customStyle="1" w:styleId="WW8Num13z0">
    <w:name w:val="WW8Num13z0"/>
    <w:rsid w:val="004B3FE1"/>
    <w:rPr>
      <w:rFonts w:ascii="Symbol" w:hAnsi="Symbol"/>
    </w:rPr>
  </w:style>
  <w:style w:type="character" w:customStyle="1" w:styleId="WW8Num14z0">
    <w:name w:val="WW8Num14z0"/>
    <w:rsid w:val="004B3FE1"/>
    <w:rPr>
      <w:rFonts w:ascii="Symbol" w:hAnsi="Symbol"/>
    </w:rPr>
  </w:style>
  <w:style w:type="character" w:customStyle="1" w:styleId="WW8Num16z0">
    <w:name w:val="WW8Num16z0"/>
    <w:rsid w:val="004B3FE1"/>
    <w:rPr>
      <w:rFonts w:ascii="Symbol" w:hAnsi="Symbol"/>
      <w:b w:val="0"/>
    </w:rPr>
  </w:style>
  <w:style w:type="character" w:customStyle="1" w:styleId="WW8Num17z0">
    <w:name w:val="WW8Num17z0"/>
    <w:rsid w:val="004B3FE1"/>
    <w:rPr>
      <w:rFonts w:ascii="Symbol" w:hAnsi="Symbol"/>
    </w:rPr>
  </w:style>
  <w:style w:type="character" w:customStyle="1" w:styleId="WW8Num18z0">
    <w:name w:val="WW8Num18z0"/>
    <w:rsid w:val="004B3FE1"/>
    <w:rPr>
      <w:rFonts w:ascii="Arial" w:eastAsia="Times New Roman" w:hAnsi="Arial" w:cs="Arial"/>
    </w:rPr>
  </w:style>
  <w:style w:type="character" w:customStyle="1" w:styleId="WW8Num19z0">
    <w:name w:val="WW8Num19z0"/>
    <w:rsid w:val="004B3FE1"/>
    <w:rPr>
      <w:rFonts w:ascii="Arial" w:eastAsia="Times New Roman" w:hAnsi="Arial" w:cs="Arial"/>
    </w:rPr>
  </w:style>
  <w:style w:type="character" w:customStyle="1" w:styleId="WW8Num20z0">
    <w:name w:val="WW8Num20z0"/>
    <w:rsid w:val="004B3FE1"/>
    <w:rPr>
      <w:rFonts w:ascii="Times New Roman" w:hAnsi="Times New Roman" w:cs="Times New Roman"/>
    </w:rPr>
  </w:style>
  <w:style w:type="character" w:customStyle="1" w:styleId="WW8Num21z0">
    <w:name w:val="WW8Num21z0"/>
    <w:rsid w:val="004B3FE1"/>
    <w:rPr>
      <w:rFonts w:ascii="Times New Roman" w:hAnsi="Times New Roman" w:cs="Times New Roman"/>
    </w:rPr>
  </w:style>
  <w:style w:type="character" w:customStyle="1" w:styleId="WW8Num23z0">
    <w:name w:val="WW8Num23z0"/>
    <w:rsid w:val="004B3FE1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4B3FE1"/>
    <w:rPr>
      <w:b w:val="0"/>
      <w:color w:val="auto"/>
    </w:rPr>
  </w:style>
  <w:style w:type="character" w:customStyle="1" w:styleId="WW8Num26z0">
    <w:name w:val="WW8Num26z0"/>
    <w:rsid w:val="004B3FE1"/>
    <w:rPr>
      <w:b w:val="0"/>
      <w:color w:val="auto"/>
    </w:rPr>
  </w:style>
  <w:style w:type="character" w:customStyle="1" w:styleId="WW8Num30z0">
    <w:name w:val="WW8Num30z0"/>
    <w:rsid w:val="004B3FE1"/>
    <w:rPr>
      <w:b w:val="0"/>
      <w:color w:val="auto"/>
    </w:rPr>
  </w:style>
  <w:style w:type="character" w:customStyle="1" w:styleId="WW8Num32z0">
    <w:name w:val="WW8Num32z0"/>
    <w:rsid w:val="004B3FE1"/>
    <w:rPr>
      <w:b w:val="0"/>
    </w:rPr>
  </w:style>
  <w:style w:type="character" w:customStyle="1" w:styleId="WW8Num36z0">
    <w:name w:val="WW8Num36z0"/>
    <w:rsid w:val="004B3FE1"/>
    <w:rPr>
      <w:rFonts w:ascii="Arial" w:eastAsia="Times New Roman" w:hAnsi="Arial" w:cs="Arial"/>
    </w:rPr>
  </w:style>
  <w:style w:type="character" w:customStyle="1" w:styleId="WW8Num37z0">
    <w:name w:val="WW8Num37z0"/>
    <w:rsid w:val="004B3FE1"/>
    <w:rPr>
      <w:rFonts w:ascii="Arial" w:eastAsia="Times New Roman" w:hAnsi="Arial" w:cs="Arial"/>
    </w:rPr>
  </w:style>
  <w:style w:type="character" w:customStyle="1" w:styleId="WW8Num39z0">
    <w:name w:val="WW8Num39z0"/>
    <w:rsid w:val="004B3FE1"/>
    <w:rPr>
      <w:color w:val="000000"/>
    </w:rPr>
  </w:style>
  <w:style w:type="character" w:customStyle="1" w:styleId="WW8Num40z0">
    <w:name w:val="WW8Num40z0"/>
    <w:rsid w:val="004B3FE1"/>
    <w:rPr>
      <w:color w:val="000000"/>
    </w:rPr>
  </w:style>
  <w:style w:type="character" w:customStyle="1" w:styleId="WW8Num45z0">
    <w:name w:val="WW8Num45z0"/>
    <w:rsid w:val="004B3FE1"/>
    <w:rPr>
      <w:rFonts w:ascii="Symbol" w:hAnsi="Symbol"/>
    </w:rPr>
  </w:style>
  <w:style w:type="character" w:customStyle="1" w:styleId="WW8Num45z1">
    <w:name w:val="WW8Num45z1"/>
    <w:rsid w:val="004B3FE1"/>
    <w:rPr>
      <w:rFonts w:ascii="Courier New" w:hAnsi="Courier New" w:cs="Courier New"/>
    </w:rPr>
  </w:style>
  <w:style w:type="character" w:customStyle="1" w:styleId="WW8Num45z2">
    <w:name w:val="WW8Num45z2"/>
    <w:rsid w:val="004B3FE1"/>
    <w:rPr>
      <w:rFonts w:ascii="Wingdings" w:hAnsi="Wingdings"/>
    </w:rPr>
  </w:style>
  <w:style w:type="character" w:customStyle="1" w:styleId="WW8Num48z0">
    <w:name w:val="WW8Num48z0"/>
    <w:rsid w:val="004B3FE1"/>
    <w:rPr>
      <w:rFonts w:ascii="Times New Roman" w:eastAsia="Times New Roman" w:hAnsi="Times New Roman" w:cs="Times New Roman"/>
    </w:rPr>
  </w:style>
  <w:style w:type="character" w:customStyle="1" w:styleId="WW8Num50z0">
    <w:name w:val="WW8Num50z0"/>
    <w:rsid w:val="004B3FE1"/>
    <w:rPr>
      <w:rFonts w:ascii="Symbol" w:hAnsi="Symbol"/>
      <w:sz w:val="20"/>
    </w:rPr>
  </w:style>
  <w:style w:type="character" w:customStyle="1" w:styleId="WW8Num52z0">
    <w:name w:val="WW8Num52z0"/>
    <w:rsid w:val="004B3FE1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4B3FE1"/>
    <w:rPr>
      <w:color w:val="000000"/>
    </w:rPr>
  </w:style>
  <w:style w:type="character" w:customStyle="1" w:styleId="WW8Num55z0">
    <w:name w:val="WW8Num55z0"/>
    <w:rsid w:val="004B3FE1"/>
    <w:rPr>
      <w:color w:val="000000"/>
    </w:rPr>
  </w:style>
  <w:style w:type="character" w:customStyle="1" w:styleId="WW8Num57z0">
    <w:name w:val="WW8Num57z0"/>
    <w:rsid w:val="004B3FE1"/>
    <w:rPr>
      <w:color w:val="000000"/>
    </w:rPr>
  </w:style>
  <w:style w:type="character" w:customStyle="1" w:styleId="WW8Num58z0">
    <w:name w:val="WW8Num58z0"/>
    <w:rsid w:val="004B3FE1"/>
    <w:rPr>
      <w:rFonts w:ascii="Symbol" w:hAnsi="Symbol"/>
    </w:rPr>
  </w:style>
  <w:style w:type="character" w:customStyle="1" w:styleId="WW8Num59z0">
    <w:name w:val="WW8Num59z0"/>
    <w:rsid w:val="004B3FE1"/>
    <w:rPr>
      <w:color w:val="000000"/>
    </w:rPr>
  </w:style>
  <w:style w:type="character" w:customStyle="1" w:styleId="WW8Num60z0">
    <w:name w:val="WW8Num60z0"/>
    <w:rsid w:val="004B3FE1"/>
    <w:rPr>
      <w:rFonts w:ascii="Symbol" w:hAnsi="Symbol"/>
    </w:rPr>
  </w:style>
  <w:style w:type="character" w:customStyle="1" w:styleId="WW8Num61z0">
    <w:name w:val="WW8Num61z0"/>
    <w:rsid w:val="004B3FE1"/>
    <w:rPr>
      <w:color w:val="000000"/>
    </w:rPr>
  </w:style>
  <w:style w:type="character" w:customStyle="1" w:styleId="WW8Num62z0">
    <w:name w:val="WW8Num62z0"/>
    <w:rsid w:val="004B3FE1"/>
    <w:rPr>
      <w:rFonts w:ascii="Symbol" w:hAnsi="Symbol"/>
    </w:rPr>
  </w:style>
  <w:style w:type="character" w:customStyle="1" w:styleId="WW8Num63z0">
    <w:name w:val="WW8Num63z0"/>
    <w:rsid w:val="004B3FE1"/>
    <w:rPr>
      <w:color w:val="000000"/>
    </w:rPr>
  </w:style>
  <w:style w:type="character" w:customStyle="1" w:styleId="WW8Num64z0">
    <w:name w:val="WW8Num64z0"/>
    <w:rsid w:val="004B3FE1"/>
    <w:rPr>
      <w:color w:val="000000"/>
    </w:rPr>
  </w:style>
  <w:style w:type="character" w:customStyle="1" w:styleId="WW8Num65z0">
    <w:name w:val="WW8Num65z0"/>
    <w:rsid w:val="004B3FE1"/>
    <w:rPr>
      <w:color w:val="000000"/>
    </w:rPr>
  </w:style>
  <w:style w:type="character" w:customStyle="1" w:styleId="WW8Num66z0">
    <w:name w:val="WW8Num66z0"/>
    <w:rsid w:val="004B3FE1"/>
    <w:rPr>
      <w:rFonts w:cs="Times New Roman"/>
    </w:rPr>
  </w:style>
  <w:style w:type="character" w:customStyle="1" w:styleId="WW8Num67z0">
    <w:name w:val="WW8Num67z0"/>
    <w:rsid w:val="004B3FE1"/>
    <w:rPr>
      <w:rFonts w:ascii="Symbol" w:hAnsi="Symbol" w:cs="OpenSymbol"/>
    </w:rPr>
  </w:style>
  <w:style w:type="character" w:customStyle="1" w:styleId="WW8Num68z0">
    <w:name w:val="WW8Num68z0"/>
    <w:rsid w:val="004B3FE1"/>
    <w:rPr>
      <w:rFonts w:ascii="Symbol" w:hAnsi="Symbol" w:cs="OpenSymbol"/>
    </w:rPr>
  </w:style>
  <w:style w:type="character" w:customStyle="1" w:styleId="WW8Num69z0">
    <w:name w:val="WW8Num69z0"/>
    <w:rsid w:val="004B3FE1"/>
    <w:rPr>
      <w:b w:val="0"/>
    </w:rPr>
  </w:style>
  <w:style w:type="character" w:customStyle="1" w:styleId="WW8Num70z0">
    <w:name w:val="WW8Num70z0"/>
    <w:rsid w:val="004B3FE1"/>
    <w:rPr>
      <w:rFonts w:ascii="Symbol" w:hAnsi="Symbol"/>
    </w:rPr>
  </w:style>
  <w:style w:type="character" w:customStyle="1" w:styleId="WW8Num71z0">
    <w:name w:val="WW8Num71z0"/>
    <w:rsid w:val="004B3FE1"/>
    <w:rPr>
      <w:color w:val="000000"/>
    </w:rPr>
  </w:style>
  <w:style w:type="character" w:customStyle="1" w:styleId="WW8Num72z0">
    <w:name w:val="WW8Num72z0"/>
    <w:rsid w:val="004B3FE1"/>
    <w:rPr>
      <w:rFonts w:ascii="Symbol" w:hAnsi="Symbol" w:cs="OpenSymbol"/>
    </w:rPr>
  </w:style>
  <w:style w:type="character" w:customStyle="1" w:styleId="WW8Num73z0">
    <w:name w:val="WW8Num73z0"/>
    <w:rsid w:val="004B3FE1"/>
    <w:rPr>
      <w:rFonts w:ascii="Arial" w:eastAsia="Times New Roman" w:hAnsi="Arial" w:cs="Arial"/>
    </w:rPr>
  </w:style>
  <w:style w:type="character" w:customStyle="1" w:styleId="WW8Num74z0">
    <w:name w:val="WW8Num74z0"/>
    <w:rsid w:val="004B3FE1"/>
    <w:rPr>
      <w:color w:val="000000"/>
    </w:rPr>
  </w:style>
  <w:style w:type="character" w:customStyle="1" w:styleId="WW8Num75z0">
    <w:name w:val="WW8Num75z0"/>
    <w:rsid w:val="004B3FE1"/>
    <w:rPr>
      <w:color w:val="000000"/>
    </w:rPr>
  </w:style>
  <w:style w:type="character" w:customStyle="1" w:styleId="WW8Num76z0">
    <w:name w:val="WW8Num76z0"/>
    <w:rsid w:val="004B3FE1"/>
    <w:rPr>
      <w:rFonts w:ascii="Symbol" w:hAnsi="Symbol"/>
    </w:rPr>
  </w:style>
  <w:style w:type="character" w:customStyle="1" w:styleId="WW8Num78z0">
    <w:name w:val="WW8Num78z0"/>
    <w:rsid w:val="004B3FE1"/>
    <w:rPr>
      <w:rFonts w:ascii="Symbol" w:hAnsi="Symbol" w:cs="OpenSymbol"/>
    </w:rPr>
  </w:style>
  <w:style w:type="character" w:customStyle="1" w:styleId="Absatz-Standardschriftart">
    <w:name w:val="Absatz-Standardschriftart"/>
    <w:rsid w:val="004B3FE1"/>
  </w:style>
  <w:style w:type="character" w:customStyle="1" w:styleId="WW8Num41z0">
    <w:name w:val="WW8Num41z0"/>
    <w:rsid w:val="004B3FE1"/>
    <w:rPr>
      <w:color w:val="000000"/>
    </w:rPr>
  </w:style>
  <w:style w:type="character" w:customStyle="1" w:styleId="WW8Num43z0">
    <w:name w:val="WW8Num43z0"/>
    <w:rsid w:val="004B3FE1"/>
    <w:rPr>
      <w:rFonts w:ascii="Symbol" w:hAnsi="Symbol"/>
    </w:rPr>
  </w:style>
  <w:style w:type="character" w:customStyle="1" w:styleId="WW8Num47z0">
    <w:name w:val="WW8Num47z0"/>
    <w:rsid w:val="004B3FE1"/>
    <w:rPr>
      <w:rFonts w:ascii="Times New Roman" w:hAnsi="Times New Roman" w:cs="Times New Roman"/>
    </w:rPr>
  </w:style>
  <w:style w:type="character" w:customStyle="1" w:styleId="WW8Num48z1">
    <w:name w:val="WW8Num48z1"/>
    <w:rsid w:val="004B3FE1"/>
    <w:rPr>
      <w:rFonts w:ascii="Courier New" w:hAnsi="Courier New"/>
    </w:rPr>
  </w:style>
  <w:style w:type="character" w:customStyle="1" w:styleId="WW8Num48z2">
    <w:name w:val="WW8Num48z2"/>
    <w:rsid w:val="004B3FE1"/>
    <w:rPr>
      <w:rFonts w:ascii="Wingdings" w:hAnsi="Wingdings"/>
    </w:rPr>
  </w:style>
  <w:style w:type="character" w:customStyle="1" w:styleId="WW8Num51z0">
    <w:name w:val="WW8Num51z0"/>
    <w:rsid w:val="004B3FE1"/>
    <w:rPr>
      <w:color w:val="000000"/>
    </w:rPr>
  </w:style>
  <w:style w:type="character" w:customStyle="1" w:styleId="WW8Num53z0">
    <w:name w:val="WW8Num53z0"/>
    <w:rsid w:val="004B3FE1"/>
    <w:rPr>
      <w:rFonts w:ascii="Symbol" w:hAnsi="Symbol"/>
      <w:sz w:val="20"/>
    </w:rPr>
  </w:style>
  <w:style w:type="character" w:customStyle="1" w:styleId="WW8Num77z0">
    <w:name w:val="WW8Num77z0"/>
    <w:rsid w:val="004B3FE1"/>
    <w:rPr>
      <w:rFonts w:ascii="Arial" w:eastAsia="Times New Roman" w:hAnsi="Arial" w:cs="Arial"/>
    </w:rPr>
  </w:style>
  <w:style w:type="character" w:customStyle="1" w:styleId="WW8Num79z0">
    <w:name w:val="WW8Num79z0"/>
    <w:rsid w:val="004B3FE1"/>
    <w:rPr>
      <w:rFonts w:ascii="Symbol" w:hAnsi="Symbol" w:cs="OpenSymbol"/>
    </w:rPr>
  </w:style>
  <w:style w:type="character" w:customStyle="1" w:styleId="WW8Num80z0">
    <w:name w:val="WW8Num80z0"/>
    <w:rsid w:val="004B3FE1"/>
    <w:rPr>
      <w:rFonts w:ascii="Symbol" w:hAnsi="Symbol" w:cs="OpenSymbol"/>
    </w:rPr>
  </w:style>
  <w:style w:type="character" w:customStyle="1" w:styleId="WW8Num82z0">
    <w:name w:val="WW8Num82z0"/>
    <w:rsid w:val="004B3FE1"/>
    <w:rPr>
      <w:rFonts w:ascii="Symbol" w:hAnsi="Symbol" w:cs="OpenSymbol"/>
    </w:rPr>
  </w:style>
  <w:style w:type="character" w:customStyle="1" w:styleId="WW-Absatz-Standardschriftart">
    <w:name w:val="WW-Absatz-Standardschriftart"/>
    <w:rsid w:val="004B3FE1"/>
  </w:style>
  <w:style w:type="character" w:customStyle="1" w:styleId="WW-Absatz-Standardschriftart1">
    <w:name w:val="WW-Absatz-Standardschriftart1"/>
    <w:rsid w:val="004B3FE1"/>
  </w:style>
  <w:style w:type="character" w:customStyle="1" w:styleId="WW-Absatz-Standardschriftart11">
    <w:name w:val="WW-Absatz-Standardschriftart11"/>
    <w:rsid w:val="004B3FE1"/>
  </w:style>
  <w:style w:type="character" w:customStyle="1" w:styleId="WW8Num4z0">
    <w:name w:val="WW8Num4z0"/>
    <w:rsid w:val="004B3FE1"/>
    <w:rPr>
      <w:b w:val="0"/>
      <w:color w:val="auto"/>
    </w:rPr>
  </w:style>
  <w:style w:type="character" w:customStyle="1" w:styleId="WW8Num6z0">
    <w:name w:val="WW8Num6z0"/>
    <w:rsid w:val="004B3FE1"/>
    <w:rPr>
      <w:b w:val="0"/>
    </w:rPr>
  </w:style>
  <w:style w:type="character" w:customStyle="1" w:styleId="WW8Num12z0">
    <w:name w:val="WW8Num12z0"/>
    <w:rsid w:val="004B3FE1"/>
    <w:rPr>
      <w:rFonts w:ascii="Symbol" w:hAnsi="Symbol"/>
    </w:rPr>
  </w:style>
  <w:style w:type="character" w:customStyle="1" w:styleId="WW8Num15z0">
    <w:name w:val="WW8Num15z0"/>
    <w:rsid w:val="004B3FE1"/>
    <w:rPr>
      <w:b w:val="0"/>
    </w:rPr>
  </w:style>
  <w:style w:type="character" w:customStyle="1" w:styleId="WW8Num22z0">
    <w:name w:val="WW8Num22z0"/>
    <w:rsid w:val="004B3FE1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4B3FE1"/>
    <w:rPr>
      <w:rFonts w:ascii="Symbol" w:hAnsi="Symbol"/>
      <w:b w:val="0"/>
    </w:rPr>
  </w:style>
  <w:style w:type="character" w:customStyle="1" w:styleId="WW8Num29z0">
    <w:name w:val="WW8Num29z0"/>
    <w:rsid w:val="004B3FE1"/>
    <w:rPr>
      <w:b w:val="0"/>
      <w:color w:val="auto"/>
    </w:rPr>
  </w:style>
  <w:style w:type="character" w:customStyle="1" w:styleId="WW8Num31z0">
    <w:name w:val="WW8Num31z0"/>
    <w:rsid w:val="004B3FE1"/>
    <w:rPr>
      <w:b w:val="0"/>
    </w:rPr>
  </w:style>
  <w:style w:type="character" w:customStyle="1" w:styleId="WW8Num35z0">
    <w:name w:val="WW8Num35z0"/>
    <w:rsid w:val="004B3FE1"/>
    <w:rPr>
      <w:rFonts w:eastAsia="Times New Roman"/>
    </w:rPr>
  </w:style>
  <w:style w:type="character" w:customStyle="1" w:styleId="WW8Num38z0">
    <w:name w:val="WW8Num38z0"/>
    <w:rsid w:val="004B3FE1"/>
    <w:rPr>
      <w:b w:val="0"/>
      <w:color w:val="auto"/>
    </w:rPr>
  </w:style>
  <w:style w:type="character" w:customStyle="1" w:styleId="WW8Num42z0">
    <w:name w:val="WW8Num42z0"/>
    <w:rsid w:val="004B3FE1"/>
    <w:rPr>
      <w:b w:val="0"/>
    </w:rPr>
  </w:style>
  <w:style w:type="character" w:customStyle="1" w:styleId="WW8Num43z1">
    <w:name w:val="WW8Num43z1"/>
    <w:rsid w:val="004B3FE1"/>
    <w:rPr>
      <w:rFonts w:ascii="Courier New" w:hAnsi="Courier New" w:cs="Courier New"/>
    </w:rPr>
  </w:style>
  <w:style w:type="character" w:customStyle="1" w:styleId="WW8Num43z2">
    <w:name w:val="WW8Num43z2"/>
    <w:rsid w:val="004B3FE1"/>
    <w:rPr>
      <w:rFonts w:ascii="Wingdings" w:hAnsi="Wingdings"/>
    </w:rPr>
  </w:style>
  <w:style w:type="character" w:customStyle="1" w:styleId="WW8Num44z0">
    <w:name w:val="WW8Num44z0"/>
    <w:rsid w:val="004B3FE1"/>
    <w:rPr>
      <w:rFonts w:ascii="Arial" w:eastAsia="Times New Roman" w:hAnsi="Arial" w:cs="Arial"/>
    </w:rPr>
  </w:style>
  <w:style w:type="character" w:customStyle="1" w:styleId="WW8Num46z0">
    <w:name w:val="WW8Num46z0"/>
    <w:rsid w:val="004B3FE1"/>
    <w:rPr>
      <w:color w:val="000000"/>
    </w:rPr>
  </w:style>
  <w:style w:type="character" w:customStyle="1" w:styleId="WW8Num48z3">
    <w:name w:val="WW8Num48z3"/>
    <w:rsid w:val="004B3FE1"/>
    <w:rPr>
      <w:rFonts w:ascii="Symbol" w:hAnsi="Symbol"/>
    </w:rPr>
  </w:style>
  <w:style w:type="character" w:customStyle="1" w:styleId="WW8Num52z1">
    <w:name w:val="WW8Num52z1"/>
    <w:rsid w:val="004B3FE1"/>
    <w:rPr>
      <w:rFonts w:ascii="Courier New" w:hAnsi="Courier New"/>
    </w:rPr>
  </w:style>
  <w:style w:type="character" w:customStyle="1" w:styleId="WW8Num52z2">
    <w:name w:val="WW8Num52z2"/>
    <w:rsid w:val="004B3FE1"/>
    <w:rPr>
      <w:rFonts w:ascii="Wingdings" w:hAnsi="Wingdings"/>
    </w:rPr>
  </w:style>
  <w:style w:type="character" w:customStyle="1" w:styleId="WW8Num52z3">
    <w:name w:val="WW8Num52z3"/>
    <w:rsid w:val="004B3FE1"/>
    <w:rPr>
      <w:rFonts w:ascii="Symbol" w:hAnsi="Symbol"/>
    </w:rPr>
  </w:style>
  <w:style w:type="character" w:customStyle="1" w:styleId="WW8Num53z1">
    <w:name w:val="WW8Num53z1"/>
    <w:rsid w:val="004B3FE1"/>
    <w:rPr>
      <w:rFonts w:ascii="Courier New" w:hAnsi="Courier New"/>
      <w:sz w:val="20"/>
    </w:rPr>
  </w:style>
  <w:style w:type="character" w:customStyle="1" w:styleId="WW8Num53z2">
    <w:name w:val="WW8Num53z2"/>
    <w:rsid w:val="004B3FE1"/>
    <w:rPr>
      <w:rFonts w:ascii="Wingdings" w:hAnsi="Wingdings"/>
      <w:sz w:val="20"/>
    </w:rPr>
  </w:style>
  <w:style w:type="character" w:customStyle="1" w:styleId="WW8Num58z1">
    <w:name w:val="WW8Num58z1"/>
    <w:rsid w:val="004B3FE1"/>
    <w:rPr>
      <w:rFonts w:ascii="Courier New" w:hAnsi="Courier New" w:cs="Courier New"/>
    </w:rPr>
  </w:style>
  <w:style w:type="character" w:customStyle="1" w:styleId="WW8Num58z2">
    <w:name w:val="WW8Num58z2"/>
    <w:rsid w:val="004B3FE1"/>
    <w:rPr>
      <w:rFonts w:ascii="Wingdings" w:hAnsi="Wingdings"/>
    </w:rPr>
  </w:style>
  <w:style w:type="character" w:customStyle="1" w:styleId="WW8Num60z1">
    <w:name w:val="WW8Num60z1"/>
    <w:rsid w:val="004B3FE1"/>
    <w:rPr>
      <w:rFonts w:ascii="Courier New" w:hAnsi="Courier New" w:cs="Courier New"/>
    </w:rPr>
  </w:style>
  <w:style w:type="character" w:customStyle="1" w:styleId="WW8Num60z2">
    <w:name w:val="WW8Num60z2"/>
    <w:rsid w:val="004B3FE1"/>
    <w:rPr>
      <w:rFonts w:ascii="Wingdings" w:hAnsi="Wingdings"/>
    </w:rPr>
  </w:style>
  <w:style w:type="character" w:customStyle="1" w:styleId="WW8Num62z1">
    <w:name w:val="WW8Num62z1"/>
    <w:rsid w:val="004B3FE1"/>
    <w:rPr>
      <w:rFonts w:ascii="Courier New" w:hAnsi="Courier New" w:cs="Courier New"/>
    </w:rPr>
  </w:style>
  <w:style w:type="character" w:customStyle="1" w:styleId="WW8Num62z2">
    <w:name w:val="WW8Num62z2"/>
    <w:rsid w:val="004B3FE1"/>
    <w:rPr>
      <w:rFonts w:ascii="Wingdings" w:hAnsi="Wingdings"/>
    </w:rPr>
  </w:style>
  <w:style w:type="character" w:customStyle="1" w:styleId="WW8Num63z1">
    <w:name w:val="WW8Num63z1"/>
    <w:rsid w:val="004B3FE1"/>
    <w:rPr>
      <w:rFonts w:ascii="Courier New" w:hAnsi="Courier New" w:cs="Courier New"/>
    </w:rPr>
  </w:style>
  <w:style w:type="character" w:customStyle="1" w:styleId="WW8Num63z2">
    <w:name w:val="WW8Num63z2"/>
    <w:rsid w:val="004B3FE1"/>
    <w:rPr>
      <w:rFonts w:ascii="Wingdings" w:hAnsi="Wingdings"/>
    </w:rPr>
  </w:style>
  <w:style w:type="character" w:customStyle="1" w:styleId="WW8Num63z3">
    <w:name w:val="WW8Num63z3"/>
    <w:rsid w:val="004B3FE1"/>
    <w:rPr>
      <w:rFonts w:ascii="Symbol" w:hAnsi="Symbol"/>
    </w:rPr>
  </w:style>
  <w:style w:type="character" w:customStyle="1" w:styleId="WW8Num70z1">
    <w:name w:val="WW8Num70z1"/>
    <w:rsid w:val="004B3FE1"/>
    <w:rPr>
      <w:rFonts w:ascii="Courier New" w:hAnsi="Courier New" w:cs="Courier New"/>
    </w:rPr>
  </w:style>
  <w:style w:type="character" w:customStyle="1" w:styleId="WW8Num70z2">
    <w:name w:val="WW8Num70z2"/>
    <w:rsid w:val="004B3FE1"/>
    <w:rPr>
      <w:rFonts w:ascii="Wingdings" w:hAnsi="Wingdings"/>
    </w:rPr>
  </w:style>
  <w:style w:type="character" w:customStyle="1" w:styleId="WW8Num76z1">
    <w:name w:val="WW8Num76z1"/>
    <w:rsid w:val="004B3FE1"/>
    <w:rPr>
      <w:rFonts w:ascii="Courier New" w:hAnsi="Courier New" w:cs="Courier New"/>
    </w:rPr>
  </w:style>
  <w:style w:type="character" w:customStyle="1" w:styleId="WW8Num76z2">
    <w:name w:val="WW8Num76z2"/>
    <w:rsid w:val="004B3FE1"/>
    <w:rPr>
      <w:rFonts w:ascii="Wingdings" w:hAnsi="Wingdings"/>
    </w:rPr>
  </w:style>
  <w:style w:type="character" w:customStyle="1" w:styleId="WW8Num81z0">
    <w:name w:val="WW8Num81z0"/>
    <w:rsid w:val="004B3FE1"/>
    <w:rPr>
      <w:b/>
      <w:color w:val="000000"/>
    </w:rPr>
  </w:style>
  <w:style w:type="character" w:customStyle="1" w:styleId="WW8Num81z1">
    <w:name w:val="WW8Num81z1"/>
    <w:rsid w:val="004B3FE1"/>
    <w:rPr>
      <w:rFonts w:ascii="Arial" w:eastAsia="Times New Roman" w:hAnsi="Arial" w:cs="Arial"/>
    </w:rPr>
  </w:style>
  <w:style w:type="character" w:customStyle="1" w:styleId="WW8Num83z0">
    <w:name w:val="WW8Num83z0"/>
    <w:rsid w:val="004B3FE1"/>
    <w:rPr>
      <w:color w:val="000000"/>
    </w:rPr>
  </w:style>
  <w:style w:type="character" w:customStyle="1" w:styleId="WW8Num85z0">
    <w:name w:val="WW8Num85z0"/>
    <w:rsid w:val="004B3FE1"/>
    <w:rPr>
      <w:rFonts w:ascii="Times New Roman" w:eastAsia="Times New Roman" w:hAnsi="Times New Roman" w:cs="Times New Roman"/>
    </w:rPr>
  </w:style>
  <w:style w:type="character" w:customStyle="1" w:styleId="WW8Num85z1">
    <w:name w:val="WW8Num85z1"/>
    <w:rsid w:val="004B3FE1"/>
    <w:rPr>
      <w:rFonts w:ascii="Courier New" w:hAnsi="Courier New"/>
    </w:rPr>
  </w:style>
  <w:style w:type="character" w:customStyle="1" w:styleId="WW8Num85z2">
    <w:name w:val="WW8Num85z2"/>
    <w:rsid w:val="004B3FE1"/>
    <w:rPr>
      <w:rFonts w:ascii="Wingdings" w:hAnsi="Wingdings"/>
    </w:rPr>
  </w:style>
  <w:style w:type="character" w:customStyle="1" w:styleId="WW8Num85z3">
    <w:name w:val="WW8Num85z3"/>
    <w:rsid w:val="004B3FE1"/>
    <w:rPr>
      <w:rFonts w:ascii="Symbol" w:hAnsi="Symbol"/>
    </w:rPr>
  </w:style>
  <w:style w:type="character" w:customStyle="1" w:styleId="WW8Num87z0">
    <w:name w:val="WW8Num87z0"/>
    <w:rsid w:val="004B3FE1"/>
    <w:rPr>
      <w:b w:val="0"/>
    </w:rPr>
  </w:style>
  <w:style w:type="character" w:customStyle="1" w:styleId="WW8Num88z0">
    <w:name w:val="WW8Num88z0"/>
    <w:rsid w:val="004B3FE1"/>
    <w:rPr>
      <w:rFonts w:ascii="Arial" w:eastAsia="Times New Roman" w:hAnsi="Arial" w:cs="Arial"/>
    </w:rPr>
  </w:style>
  <w:style w:type="character" w:customStyle="1" w:styleId="WW8Num92z0">
    <w:name w:val="WW8Num92z0"/>
    <w:rsid w:val="004B3FE1"/>
    <w:rPr>
      <w:rFonts w:ascii="Symbol" w:hAnsi="Symbol"/>
    </w:rPr>
  </w:style>
  <w:style w:type="character" w:customStyle="1" w:styleId="WW8Num92z1">
    <w:name w:val="WW8Num92z1"/>
    <w:rsid w:val="004B3FE1"/>
    <w:rPr>
      <w:rFonts w:ascii="Courier New" w:hAnsi="Courier New" w:cs="Courier New"/>
    </w:rPr>
  </w:style>
  <w:style w:type="character" w:customStyle="1" w:styleId="WW8Num92z2">
    <w:name w:val="WW8Num92z2"/>
    <w:rsid w:val="004B3FE1"/>
    <w:rPr>
      <w:rFonts w:ascii="Wingdings" w:hAnsi="Wingdings"/>
    </w:rPr>
  </w:style>
  <w:style w:type="character" w:customStyle="1" w:styleId="WW8Num94z0">
    <w:name w:val="WW8Num94z0"/>
    <w:rsid w:val="004B3FE1"/>
    <w:rPr>
      <w:b w:val="0"/>
      <w:color w:val="auto"/>
    </w:rPr>
  </w:style>
  <w:style w:type="character" w:customStyle="1" w:styleId="WW8Num96z0">
    <w:name w:val="WW8Num96z0"/>
    <w:rsid w:val="004B3FE1"/>
    <w:rPr>
      <w:rFonts w:ascii="Times New Roman" w:eastAsia="Times New Roman" w:hAnsi="Times New Roman" w:cs="Times New Roman"/>
    </w:rPr>
  </w:style>
  <w:style w:type="character" w:customStyle="1" w:styleId="WW8Num96z1">
    <w:name w:val="WW8Num96z1"/>
    <w:rsid w:val="004B3FE1"/>
    <w:rPr>
      <w:rFonts w:ascii="Courier New" w:hAnsi="Courier New"/>
    </w:rPr>
  </w:style>
  <w:style w:type="character" w:customStyle="1" w:styleId="WW8Num96z2">
    <w:name w:val="WW8Num96z2"/>
    <w:rsid w:val="004B3FE1"/>
    <w:rPr>
      <w:rFonts w:ascii="Wingdings" w:hAnsi="Wingdings"/>
    </w:rPr>
  </w:style>
  <w:style w:type="character" w:customStyle="1" w:styleId="WW8Num96z3">
    <w:name w:val="WW8Num96z3"/>
    <w:rsid w:val="004B3FE1"/>
    <w:rPr>
      <w:rFonts w:ascii="Symbol" w:hAnsi="Symbol"/>
    </w:rPr>
  </w:style>
  <w:style w:type="character" w:customStyle="1" w:styleId="WW8Num98z0">
    <w:name w:val="WW8Num98z0"/>
    <w:rsid w:val="004B3FE1"/>
    <w:rPr>
      <w:color w:val="000000"/>
    </w:rPr>
  </w:style>
  <w:style w:type="character" w:customStyle="1" w:styleId="WW8Num101z0">
    <w:name w:val="WW8Num101z0"/>
    <w:rsid w:val="004B3FE1"/>
    <w:rPr>
      <w:rFonts w:ascii="Symbol" w:hAnsi="Symbol"/>
    </w:rPr>
  </w:style>
  <w:style w:type="character" w:customStyle="1" w:styleId="WW8Num101z1">
    <w:name w:val="WW8Num101z1"/>
    <w:rsid w:val="004B3FE1"/>
    <w:rPr>
      <w:rFonts w:ascii="Courier New" w:hAnsi="Courier New" w:cs="Courier New"/>
    </w:rPr>
  </w:style>
  <w:style w:type="character" w:customStyle="1" w:styleId="WW8Num101z2">
    <w:name w:val="WW8Num101z2"/>
    <w:rsid w:val="004B3FE1"/>
    <w:rPr>
      <w:rFonts w:ascii="Wingdings" w:hAnsi="Wingdings"/>
    </w:rPr>
  </w:style>
  <w:style w:type="character" w:customStyle="1" w:styleId="WW8Num103z0">
    <w:name w:val="WW8Num103z0"/>
    <w:rsid w:val="004B3FE1"/>
    <w:rPr>
      <w:color w:val="000000"/>
    </w:rPr>
  </w:style>
  <w:style w:type="character" w:customStyle="1" w:styleId="WW8Num104z0">
    <w:name w:val="WW8Num104z0"/>
    <w:rsid w:val="004B3FE1"/>
    <w:rPr>
      <w:b/>
    </w:rPr>
  </w:style>
  <w:style w:type="character" w:customStyle="1" w:styleId="WW8Num106z0">
    <w:name w:val="WW8Num106z0"/>
    <w:rsid w:val="004B3FE1"/>
    <w:rPr>
      <w:rFonts w:ascii="Symbol" w:hAnsi="Symbol"/>
    </w:rPr>
  </w:style>
  <w:style w:type="character" w:customStyle="1" w:styleId="WW8Num106z1">
    <w:name w:val="WW8Num106z1"/>
    <w:rsid w:val="004B3FE1"/>
    <w:rPr>
      <w:rFonts w:ascii="Courier New" w:hAnsi="Courier New" w:cs="Courier New"/>
    </w:rPr>
  </w:style>
  <w:style w:type="character" w:customStyle="1" w:styleId="WW8Num106z2">
    <w:name w:val="WW8Num106z2"/>
    <w:rsid w:val="004B3FE1"/>
    <w:rPr>
      <w:rFonts w:ascii="Wingdings" w:hAnsi="Wingdings"/>
    </w:rPr>
  </w:style>
  <w:style w:type="character" w:customStyle="1" w:styleId="WW8Num109z0">
    <w:name w:val="WW8Num109z0"/>
    <w:rsid w:val="004B3FE1"/>
    <w:rPr>
      <w:b w:val="0"/>
    </w:rPr>
  </w:style>
  <w:style w:type="character" w:customStyle="1" w:styleId="WW8Num112z0">
    <w:name w:val="WW8Num112z0"/>
    <w:rsid w:val="004B3FE1"/>
    <w:rPr>
      <w:color w:val="000000"/>
    </w:rPr>
  </w:style>
  <w:style w:type="character" w:customStyle="1" w:styleId="WW8Num113z0">
    <w:name w:val="WW8Num113z0"/>
    <w:rsid w:val="004B3FE1"/>
    <w:rPr>
      <w:color w:val="000000"/>
    </w:rPr>
  </w:style>
  <w:style w:type="character" w:customStyle="1" w:styleId="WW8Num114z1">
    <w:name w:val="WW8Num114z1"/>
    <w:rsid w:val="004B3FE1"/>
    <w:rPr>
      <w:rFonts w:ascii="Times New Roman" w:eastAsia="Times New Roman" w:hAnsi="Times New Roman" w:cs="Times New Roman"/>
    </w:rPr>
  </w:style>
  <w:style w:type="character" w:customStyle="1" w:styleId="WW8Num115z0">
    <w:name w:val="WW8Num115z0"/>
    <w:rsid w:val="004B3FE1"/>
    <w:rPr>
      <w:rFonts w:ascii="Times New Roman" w:eastAsia="Times New Roman" w:hAnsi="Times New Roman" w:cs="Times New Roman"/>
    </w:rPr>
  </w:style>
  <w:style w:type="character" w:customStyle="1" w:styleId="WW8Num115z1">
    <w:name w:val="WW8Num115z1"/>
    <w:rsid w:val="004B3FE1"/>
    <w:rPr>
      <w:rFonts w:ascii="Courier New" w:hAnsi="Courier New"/>
    </w:rPr>
  </w:style>
  <w:style w:type="character" w:customStyle="1" w:styleId="WW8Num115z2">
    <w:name w:val="WW8Num115z2"/>
    <w:rsid w:val="004B3FE1"/>
    <w:rPr>
      <w:rFonts w:ascii="Wingdings" w:hAnsi="Wingdings"/>
    </w:rPr>
  </w:style>
  <w:style w:type="character" w:customStyle="1" w:styleId="WW8Num115z3">
    <w:name w:val="WW8Num115z3"/>
    <w:rsid w:val="004B3FE1"/>
    <w:rPr>
      <w:rFonts w:ascii="Symbol" w:hAnsi="Symbol"/>
    </w:rPr>
  </w:style>
  <w:style w:type="character" w:customStyle="1" w:styleId="Domylnaczcionkaakapitu1">
    <w:name w:val="Domyślna czcionka akapitu1"/>
    <w:rsid w:val="004B3FE1"/>
  </w:style>
  <w:style w:type="character" w:customStyle="1" w:styleId="WW-Absatz-Standardschriftart111">
    <w:name w:val="WW-Absatz-Standardschriftart111"/>
    <w:rsid w:val="004B3FE1"/>
  </w:style>
  <w:style w:type="character" w:customStyle="1" w:styleId="WW-Domylnaczcionkaakapitu">
    <w:name w:val="WW-Domyślna czcionka akapitu"/>
    <w:rsid w:val="004B3FE1"/>
  </w:style>
  <w:style w:type="character" w:styleId="UyteHipercze">
    <w:name w:val="FollowedHyperlink"/>
    <w:rsid w:val="004B3FE1"/>
    <w:rPr>
      <w:color w:val="800080"/>
      <w:u w:val="single"/>
    </w:rPr>
  </w:style>
  <w:style w:type="character" w:customStyle="1" w:styleId="style-type-ital">
    <w:name w:val="style-type-ital"/>
    <w:rsid w:val="004B3FE1"/>
  </w:style>
  <w:style w:type="character" w:customStyle="1" w:styleId="style-type-bold">
    <w:name w:val="style-type-bold"/>
    <w:rsid w:val="004B3FE1"/>
  </w:style>
  <w:style w:type="character" w:customStyle="1" w:styleId="ZwykytekstZnak">
    <w:name w:val="Zwykły tekst Znak"/>
    <w:link w:val="Zwykytekst"/>
    <w:uiPriority w:val="99"/>
    <w:rsid w:val="004B3FE1"/>
    <w:rPr>
      <w:rFonts w:ascii="Courier New" w:hAnsi="Courier New"/>
    </w:rPr>
  </w:style>
  <w:style w:type="character" w:customStyle="1" w:styleId="TekstpodstawowywcityZnak">
    <w:name w:val="Tekst podstawowy wcięty Znak"/>
    <w:rsid w:val="004B3FE1"/>
    <w:rPr>
      <w:sz w:val="24"/>
      <w:szCs w:val="24"/>
    </w:rPr>
  </w:style>
  <w:style w:type="character" w:customStyle="1" w:styleId="TekstprzypisukocowegoZnak">
    <w:name w:val="Tekst przypisu końcowego Znak"/>
    <w:rsid w:val="004B3FE1"/>
  </w:style>
  <w:style w:type="character" w:customStyle="1" w:styleId="Znakiprzypiswdolnych">
    <w:name w:val="Znaki przypisów dolnych"/>
    <w:rsid w:val="004B3FE1"/>
    <w:rPr>
      <w:vertAlign w:val="superscript"/>
    </w:rPr>
  </w:style>
  <w:style w:type="character" w:customStyle="1" w:styleId="Tekstpodstawowy3Znak">
    <w:name w:val="Tekst podstawowy 3 Znak"/>
    <w:rsid w:val="004B3FE1"/>
    <w:rPr>
      <w:sz w:val="16"/>
      <w:szCs w:val="16"/>
    </w:rPr>
  </w:style>
  <w:style w:type="character" w:customStyle="1" w:styleId="TekstkomentarzaZnak">
    <w:name w:val="Tekst komentarza Znak"/>
    <w:link w:val="Tekstkomentarza"/>
    <w:rsid w:val="004B3FE1"/>
  </w:style>
  <w:style w:type="character" w:customStyle="1" w:styleId="TekstpodstawowyZnak">
    <w:name w:val="Tekst podstawowy Znak"/>
    <w:rsid w:val="004B3FE1"/>
    <w:rPr>
      <w:sz w:val="26"/>
    </w:rPr>
  </w:style>
  <w:style w:type="character" w:customStyle="1" w:styleId="Tekstpodstawowy2Znak">
    <w:name w:val="Tekst podstawowy 2 Znak"/>
    <w:rsid w:val="004B3FE1"/>
    <w:rPr>
      <w:sz w:val="24"/>
      <w:szCs w:val="24"/>
    </w:rPr>
  </w:style>
  <w:style w:type="character" w:customStyle="1" w:styleId="Symbolewypunktowania">
    <w:name w:val="Symbole wypunktowania"/>
    <w:rsid w:val="004B3FE1"/>
    <w:rPr>
      <w:rFonts w:ascii="OpenSymbol" w:eastAsia="OpenSymbol" w:hAnsi="OpenSymbol" w:cs="OpenSymbol"/>
    </w:rPr>
  </w:style>
  <w:style w:type="character" w:customStyle="1" w:styleId="Znakinumeracji">
    <w:name w:val="Znaki numeracji"/>
    <w:rsid w:val="004B3FE1"/>
  </w:style>
  <w:style w:type="paragraph" w:customStyle="1" w:styleId="Nagwek10">
    <w:name w:val="Nagłówek1"/>
    <w:basedOn w:val="Normalny"/>
    <w:next w:val="Tekstpodstawowy"/>
    <w:rsid w:val="004B3FE1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4B3FE1"/>
    <w:pPr>
      <w:suppressAutoHyphens/>
      <w:spacing w:after="1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4B3FE1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Lista">
    <w:name w:val="List"/>
    <w:basedOn w:val="Tekstpodstawowy"/>
    <w:rsid w:val="004B3FE1"/>
    <w:rPr>
      <w:rFonts w:cs="Tahoma"/>
    </w:rPr>
  </w:style>
  <w:style w:type="paragraph" w:customStyle="1" w:styleId="Podpis1">
    <w:name w:val="Podpis1"/>
    <w:basedOn w:val="Normalny"/>
    <w:rsid w:val="004B3FE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Indeks">
    <w:name w:val="Indeks"/>
    <w:basedOn w:val="Normalny"/>
    <w:rsid w:val="004B3FE1"/>
    <w:pPr>
      <w:suppressLineNumbers/>
      <w:suppressAutoHyphens/>
    </w:pPr>
    <w:rPr>
      <w:rFonts w:ascii="Times New Roman" w:eastAsia="Times New Roman" w:hAnsi="Times New Roman" w:cs="Tahoma"/>
      <w:sz w:val="26"/>
      <w:szCs w:val="20"/>
      <w:lang w:eastAsia="ar-SA"/>
    </w:rPr>
  </w:style>
  <w:style w:type="paragraph" w:styleId="Podpis">
    <w:name w:val="Signature"/>
    <w:basedOn w:val="Normalny"/>
    <w:link w:val="PodpisZnak"/>
    <w:rsid w:val="004B3FE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4B3FE1"/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1"/>
    <w:rsid w:val="004B3FE1"/>
    <w:pPr>
      <w:ind w:firstLine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4B3FE1"/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rsid w:val="004B3FE1"/>
    <w:rPr>
      <w:rFonts w:ascii="Bookman Old Style" w:eastAsia="Times New Roman" w:hAnsi="Bookman Old Style" w:cs="Times New Roman"/>
      <w:b/>
      <w:szCs w:val="20"/>
      <w:lang w:eastAsia="ar-SA"/>
    </w:rPr>
  </w:style>
  <w:style w:type="paragraph" w:customStyle="1" w:styleId="Zwykytekst2">
    <w:name w:val="Zwykły tekst2"/>
    <w:basedOn w:val="Normalny"/>
    <w:rsid w:val="004B3FE1"/>
    <w:pPr>
      <w:widowControl w:val="0"/>
      <w:suppressAutoHyphens/>
    </w:pPr>
    <w:rPr>
      <w:rFonts w:ascii="Courier New" w:eastAsia="Lucida Sans Unicode" w:hAnsi="Courier New" w:cs="Times New Roman"/>
      <w:kern w:val="1"/>
      <w:lang w:eastAsia="ar-SA"/>
    </w:rPr>
  </w:style>
  <w:style w:type="paragraph" w:customStyle="1" w:styleId="p-type-quest">
    <w:name w:val="p-type-quest"/>
    <w:basedOn w:val="Normalny"/>
    <w:rsid w:val="004B3FE1"/>
    <w:pPr>
      <w:spacing w:before="100" w:after="100"/>
    </w:pPr>
    <w:rPr>
      <w:rFonts w:ascii="Times New Roman" w:eastAsia="Times New Roman" w:hAnsi="Times New Roman" w:cs="Times New Roman"/>
      <w:lang w:eastAsia="ar-SA"/>
    </w:rPr>
  </w:style>
  <w:style w:type="paragraph" w:customStyle="1" w:styleId="p-type-visa">
    <w:name w:val="p-type-visa"/>
    <w:basedOn w:val="Normalny"/>
    <w:rsid w:val="004B3FE1"/>
    <w:pPr>
      <w:spacing w:before="100" w:after="100"/>
    </w:pPr>
    <w:rPr>
      <w:rFonts w:ascii="Times New Roman" w:eastAsia="Times New Roman" w:hAnsi="Times New Roman" w:cs="Times New Roman"/>
      <w:lang w:eastAsia="ar-SA"/>
    </w:rPr>
  </w:style>
  <w:style w:type="paragraph" w:customStyle="1" w:styleId="p-type-nota">
    <w:name w:val="p-type-nota"/>
    <w:basedOn w:val="Normalny"/>
    <w:rsid w:val="004B3FE1"/>
    <w:pPr>
      <w:spacing w:before="100" w:after="100"/>
    </w:pPr>
    <w:rPr>
      <w:rFonts w:ascii="Times New Roman" w:eastAsia="Times New Roman" w:hAnsi="Times New Roman" w:cs="Times New Roman"/>
      <w:lang w:eastAsia="ar-SA"/>
    </w:rPr>
  </w:style>
  <w:style w:type="paragraph" w:customStyle="1" w:styleId="p">
    <w:name w:val="p"/>
    <w:basedOn w:val="Normalny"/>
    <w:rsid w:val="004B3FE1"/>
    <w:pPr>
      <w:spacing w:before="100" w:after="100"/>
    </w:pPr>
    <w:rPr>
      <w:rFonts w:ascii="Times New Roman" w:eastAsia="Times New Roman" w:hAnsi="Times New Roman" w:cs="Times New Roman"/>
      <w:lang w:eastAsia="ar-SA"/>
    </w:rPr>
  </w:style>
  <w:style w:type="paragraph" w:customStyle="1" w:styleId="Zwykytekst3">
    <w:name w:val="Zwykły tekst3"/>
    <w:basedOn w:val="Normalny"/>
    <w:rsid w:val="004B3FE1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4B3FE1"/>
    <w:pPr>
      <w:widowControl w:val="0"/>
      <w:suppressAutoHyphens/>
      <w:ind w:left="340" w:hanging="340"/>
    </w:pPr>
    <w:rPr>
      <w:rFonts w:ascii="Times New Roman" w:eastAsia="Lucida Sans Unicode" w:hAnsi="Times New Roman" w:cs="Times New Roman"/>
      <w:kern w:val="1"/>
      <w:lang w:eastAsia="ar-SA"/>
    </w:rPr>
  </w:style>
  <w:style w:type="paragraph" w:customStyle="1" w:styleId="Zawartotabeli">
    <w:name w:val="Zawartość tabeli"/>
    <w:basedOn w:val="Normalny"/>
    <w:rsid w:val="004B3FE1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1"/>
      <w:lang w:eastAsia="ar-SA"/>
    </w:rPr>
  </w:style>
  <w:style w:type="paragraph" w:customStyle="1" w:styleId="Angebotstabelle">
    <w:name w:val="Angebotstabelle"/>
    <w:basedOn w:val="Normalny"/>
    <w:rsid w:val="004B3FE1"/>
    <w:pPr>
      <w:tabs>
        <w:tab w:val="decimal" w:pos="5670"/>
        <w:tab w:val="decimal" w:pos="7371"/>
      </w:tabs>
      <w:spacing w:before="60"/>
    </w:pPr>
    <w:rPr>
      <w:rFonts w:ascii="SartoriusRotisMail" w:eastAsia="Times New Roman" w:hAnsi="SartoriusRotisMail" w:cs="Times New Roman"/>
      <w:sz w:val="22"/>
      <w:szCs w:val="20"/>
      <w:lang w:val="de-DE" w:eastAsia="ar-SA"/>
    </w:rPr>
  </w:style>
  <w:style w:type="paragraph" w:styleId="Tekstprzypisukocowego">
    <w:name w:val="endnote text"/>
    <w:basedOn w:val="Normalny"/>
    <w:link w:val="TekstprzypisukocowegoZnak1"/>
    <w:rsid w:val="004B3FE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4B3F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Text">
    <w:name w:val="Table Text"/>
    <w:rsid w:val="004B3FE1"/>
    <w:pPr>
      <w:suppressAutoHyphens/>
      <w:autoSpaceDE w:val="0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Tekstpodstawowy33">
    <w:name w:val="Tekst podstawowy 33"/>
    <w:basedOn w:val="Normalny"/>
    <w:rsid w:val="004B3FE1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4B3F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ZnakZnak">
    <w:name w:val="Znak Znak Znak Znak"/>
    <w:basedOn w:val="Normalny"/>
    <w:rsid w:val="004B3FE1"/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4B3FE1"/>
    <w:pPr>
      <w:suppressAutoHyphens/>
      <w:autoSpaceDE w:val="0"/>
    </w:pPr>
    <w:rPr>
      <w:rFonts w:ascii="Arial" w:eastAsia="Arial" w:hAnsi="Arial" w:cs="Arial"/>
      <w:color w:val="000000"/>
      <w:lang w:eastAsia="ar-SA"/>
    </w:rPr>
  </w:style>
  <w:style w:type="paragraph" w:customStyle="1" w:styleId="ZnakZnakZnakZnak0">
    <w:name w:val="Znak Znak Znak Znak"/>
    <w:basedOn w:val="Normalny"/>
    <w:rsid w:val="004B3FE1"/>
    <w:rPr>
      <w:rFonts w:ascii="Times New Roman" w:eastAsia="Times New Roman" w:hAnsi="Times New Roman" w:cs="Times New Roman"/>
      <w:lang w:eastAsia="ar-SA"/>
    </w:rPr>
  </w:style>
  <w:style w:type="paragraph" w:customStyle="1" w:styleId="Tekstpodstawowy32">
    <w:name w:val="Tekst podstawowy 32"/>
    <w:basedOn w:val="Normalny"/>
    <w:rsid w:val="004B3FE1"/>
    <w:pPr>
      <w:suppressAutoHyphens/>
    </w:pPr>
    <w:rPr>
      <w:rFonts w:ascii="Times New Roman" w:eastAsia="Times New Roman" w:hAnsi="Times New Roman" w:cs="Courier New"/>
      <w:szCs w:val="20"/>
      <w:lang w:eastAsia="ar-SA"/>
    </w:rPr>
  </w:style>
  <w:style w:type="paragraph" w:customStyle="1" w:styleId="Tekstpodstawowy210">
    <w:name w:val="Tekst podstawowy 21"/>
    <w:basedOn w:val="Normalny"/>
    <w:rsid w:val="004B3FE1"/>
    <w:pPr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1">
    <w:name w:val="Tekst podstawowy wcięty1"/>
    <w:basedOn w:val="Normalny"/>
    <w:rsid w:val="004B3FE1"/>
    <w:pPr>
      <w:suppressAutoHyphens/>
      <w:jc w:val="both"/>
    </w:pPr>
    <w:rPr>
      <w:rFonts w:ascii="Arial" w:eastAsia="Times New Roman" w:hAnsi="Arial" w:cs="Courier New"/>
      <w:sz w:val="22"/>
      <w:szCs w:val="20"/>
      <w:lang w:eastAsia="ar-SA"/>
    </w:rPr>
  </w:style>
  <w:style w:type="paragraph" w:customStyle="1" w:styleId="Tekstdugiegocytatu">
    <w:name w:val="Tekst długiego cytatu"/>
    <w:basedOn w:val="Normalny"/>
    <w:rsid w:val="004B3FE1"/>
    <w:pPr>
      <w:suppressAutoHyphens/>
      <w:spacing w:before="39" w:after="39"/>
      <w:ind w:left="519" w:right="39" w:hanging="480"/>
    </w:pPr>
    <w:rPr>
      <w:rFonts w:ascii="Times New Roman" w:eastAsia="Times New Roman" w:hAnsi="Times New Roman" w:cs="Courier New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4B3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B3FE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4B3FE1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wykytekst1">
    <w:name w:val="Zwykły tekst1"/>
    <w:basedOn w:val="Normalny"/>
    <w:rsid w:val="004B3FE1"/>
    <w:pPr>
      <w:widowControl w:val="0"/>
      <w:suppressAutoHyphens/>
    </w:pPr>
    <w:rPr>
      <w:rFonts w:ascii="Courier New" w:eastAsia="Lucida Sans Unicode" w:hAnsi="Courier New" w:cs="Times New Roman"/>
      <w:kern w:val="1"/>
      <w:lang w:eastAsia="ar-SA"/>
    </w:rPr>
  </w:style>
  <w:style w:type="paragraph" w:customStyle="1" w:styleId="Nagwektabeli">
    <w:name w:val="Nagłówek tabeli"/>
    <w:basedOn w:val="Zawartotabeli"/>
    <w:rsid w:val="004B3FE1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rsid w:val="004B3FE1"/>
    <w:pPr>
      <w:tabs>
        <w:tab w:val="left" w:pos="851"/>
        <w:tab w:val="left" w:pos="2977"/>
      </w:tabs>
      <w:suppressAutoHyphens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retekstu">
    <w:name w:val="Treść tekstu"/>
    <w:basedOn w:val="Normalny"/>
    <w:rsid w:val="004B3FE1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4B3FE1"/>
    <w:rPr>
      <w:rFonts w:ascii="Courier New" w:hAnsi="Courier New"/>
    </w:rPr>
  </w:style>
  <w:style w:type="character" w:customStyle="1" w:styleId="ZwykytekstZnak1">
    <w:name w:val="Zwykły tekst Znak1"/>
    <w:basedOn w:val="Domylnaczcionkaakapitu"/>
    <w:rsid w:val="004B3FE1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39"/>
    <w:rsid w:val="004B3FE1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4B3FE1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1"/>
    <w:rsid w:val="004B3FE1"/>
    <w:pPr>
      <w:suppressAutoHyphens/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2Znak1">
    <w:name w:val="Tekst podstawowy 2 Znak1"/>
    <w:basedOn w:val="Domylnaczcionkaakapitu"/>
    <w:link w:val="Tekstpodstawowy2"/>
    <w:rsid w:val="004B3FE1"/>
    <w:rPr>
      <w:rFonts w:ascii="Times New Roman" w:eastAsia="Times New Roman" w:hAnsi="Times New Roman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4B3FE1"/>
    <w:pPr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B3FE1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AkapitzlistZnak">
    <w:name w:val="Akapit z listą Znak"/>
    <w:aliases w:val="L1 Znak,Numerowanie Znak,Akapit z listą5 Znak,T_SZ_List Paragraph Znak,normalny tekst Znak,Akapit z list¹ Znak,Akapit z listą BS Znak,Kolorowa lista — akcent 11 Znak,Colorful List Accent 1 Znak,wypunktowanie Znak,Normal Znak,lp1 Znak"/>
    <w:link w:val="Akapitzlist"/>
    <w:uiPriority w:val="34"/>
    <w:qFormat/>
    <w:rsid w:val="004B3FE1"/>
    <w:rPr>
      <w:rFonts w:ascii="Calibri" w:eastAsia="Calibri" w:hAnsi="Calibri" w:cs="Times New Roman"/>
      <w:sz w:val="22"/>
      <w:szCs w:val="22"/>
    </w:rPr>
  </w:style>
  <w:style w:type="character" w:styleId="Odwoanieprzypisudolnego">
    <w:name w:val="footnote reference"/>
    <w:uiPriority w:val="99"/>
    <w:unhideWhenUsed/>
    <w:rsid w:val="004B3FE1"/>
    <w:rPr>
      <w:vertAlign w:val="superscript"/>
    </w:rPr>
  </w:style>
  <w:style w:type="paragraph" w:customStyle="1" w:styleId="Tekstpodstawowywcity21">
    <w:name w:val="Tekst podstawowy wcięty 21"/>
    <w:basedOn w:val="Normalny"/>
    <w:rsid w:val="004B3FE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Listapunktowana21">
    <w:name w:val="Lista punktowana 21"/>
    <w:basedOn w:val="Normalny"/>
    <w:rsid w:val="004B3FE1"/>
    <w:pPr>
      <w:widowControl w:val="0"/>
      <w:suppressAutoHyphens/>
      <w:ind w:left="566" w:hanging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4B3FE1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nhideWhenUsed/>
    <w:rsid w:val="004B3FE1"/>
    <w:pPr>
      <w:spacing w:after="200" w:line="276" w:lineRule="auto"/>
    </w:pPr>
  </w:style>
  <w:style w:type="character" w:customStyle="1" w:styleId="TekstkomentarzaZnak1">
    <w:name w:val="Tekst komentarza Znak1"/>
    <w:basedOn w:val="Domylnaczcionkaakapitu"/>
    <w:rsid w:val="004B3FE1"/>
    <w:rPr>
      <w:sz w:val="20"/>
      <w:szCs w:val="20"/>
    </w:rPr>
  </w:style>
  <w:style w:type="character" w:customStyle="1" w:styleId="TekstprzypisudolnegoZnak1">
    <w:name w:val="Tekst przypisu dolnego Znak1"/>
    <w:rsid w:val="004B3FE1"/>
    <w:rPr>
      <w:rFonts w:ascii="Times New Roman" w:eastAsia="Times New Roman" w:hAnsi="Times New Roman"/>
      <w:lang w:val="x-none" w:eastAsia="zh-CN"/>
    </w:rPr>
  </w:style>
  <w:style w:type="character" w:customStyle="1" w:styleId="pktZnak">
    <w:name w:val="pkt Znak"/>
    <w:link w:val="pkt"/>
    <w:locked/>
    <w:rsid w:val="004B3FE1"/>
  </w:style>
  <w:style w:type="paragraph" w:customStyle="1" w:styleId="pkt">
    <w:name w:val="pkt"/>
    <w:basedOn w:val="Normalny"/>
    <w:link w:val="pktZnak"/>
    <w:rsid w:val="004B3FE1"/>
    <w:pPr>
      <w:spacing w:before="60" w:after="60"/>
      <w:ind w:left="851" w:hanging="295"/>
      <w:jc w:val="both"/>
    </w:pPr>
  </w:style>
  <w:style w:type="numbering" w:customStyle="1" w:styleId="WWNum7">
    <w:name w:val="WWNum7"/>
    <w:rsid w:val="004B3FE1"/>
    <w:pPr>
      <w:numPr>
        <w:numId w:val="26"/>
      </w:numPr>
    </w:pPr>
  </w:style>
  <w:style w:type="character" w:customStyle="1" w:styleId="markedcontent">
    <w:name w:val="markedcontent"/>
    <w:rsid w:val="004B3FE1"/>
  </w:style>
  <w:style w:type="paragraph" w:styleId="Bezodstpw">
    <w:name w:val="No Spacing"/>
    <w:uiPriority w:val="1"/>
    <w:qFormat/>
    <w:rsid w:val="004B3FE1"/>
    <w:rPr>
      <w:rFonts w:ascii="Calibri" w:eastAsia="Calibri" w:hAnsi="Calibri" w:cs="Times New Roman"/>
      <w:sz w:val="22"/>
      <w:szCs w:val="22"/>
    </w:rPr>
  </w:style>
  <w:style w:type="character" w:customStyle="1" w:styleId="apple-converted-space">
    <w:name w:val="apple-converted-space"/>
    <w:rsid w:val="004B3FE1"/>
  </w:style>
  <w:style w:type="character" w:styleId="HTML-staaszeroko">
    <w:name w:val="HTML Typewriter"/>
    <w:uiPriority w:val="99"/>
    <w:unhideWhenUsed/>
    <w:rsid w:val="004B3FE1"/>
    <w:rPr>
      <w:rFonts w:ascii="Courier New" w:eastAsia="Calibri" w:hAnsi="Courier New" w:cs="Courier New" w:hint="default"/>
      <w:sz w:val="20"/>
      <w:szCs w:val="20"/>
    </w:rPr>
  </w:style>
  <w:style w:type="character" w:customStyle="1" w:styleId="hgkelc">
    <w:name w:val="hgkelc"/>
    <w:rsid w:val="004B3FE1"/>
  </w:style>
  <w:style w:type="paragraph" w:customStyle="1" w:styleId="paragraph">
    <w:name w:val="paragraph"/>
    <w:basedOn w:val="Normalny"/>
    <w:rsid w:val="00A85F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A85FAD"/>
  </w:style>
  <w:style w:type="character" w:customStyle="1" w:styleId="eop">
    <w:name w:val="eop"/>
    <w:basedOn w:val="Domylnaczcionkaakapitu"/>
    <w:rsid w:val="00A85FAD"/>
  </w:style>
  <w:style w:type="character" w:customStyle="1" w:styleId="scxw174579145">
    <w:name w:val="scxw174579145"/>
    <w:basedOn w:val="Domylnaczcionkaakapitu"/>
    <w:rsid w:val="00A85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Głogowski</dc:creator>
  <cp:keywords/>
  <dc:description/>
  <cp:lastModifiedBy>Małgorzata Borkowska</cp:lastModifiedBy>
  <cp:revision>13</cp:revision>
  <cp:lastPrinted>2024-09-17T11:42:00Z</cp:lastPrinted>
  <dcterms:created xsi:type="dcterms:W3CDTF">2024-09-17T11:43:00Z</dcterms:created>
  <dcterms:modified xsi:type="dcterms:W3CDTF">2024-11-08T07:52:00Z</dcterms:modified>
</cp:coreProperties>
</file>