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F936" w14:textId="77777777"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Nr </w:t>
      </w:r>
      <w:r w:rsidR="004924D1">
        <w:rPr>
          <w:rFonts w:ascii="Arial" w:hAnsi="Arial" w:cs="Arial"/>
          <w:bCs/>
          <w:sz w:val="22"/>
          <w:szCs w:val="22"/>
        </w:rPr>
        <w:t>8</w:t>
      </w:r>
      <w:r w:rsidRPr="00207066">
        <w:rPr>
          <w:rFonts w:ascii="Arial" w:hAnsi="Arial" w:cs="Arial"/>
          <w:bCs/>
          <w:sz w:val="22"/>
          <w:szCs w:val="22"/>
        </w:rPr>
        <w:t xml:space="preserve"> do SWZ</w:t>
      </w:r>
    </w:p>
    <w:p w14:paraId="4B095838" w14:textId="77777777" w:rsidR="003215F9" w:rsidRDefault="00AC4547" w:rsidP="00207066">
      <w:pPr>
        <w:pStyle w:val="Nagwek1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14:paraId="408A40BF" w14:textId="77777777"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</w:t>
      </w:r>
      <w:proofErr w:type="spellStart"/>
      <w:r w:rsidR="008A5D48">
        <w:rPr>
          <w:rFonts w:ascii="Arial" w:hAnsi="Arial" w:cs="Arial"/>
          <w:b/>
        </w:rPr>
        <w:t>Pzp</w:t>
      </w:r>
      <w:proofErr w:type="spellEnd"/>
    </w:p>
    <w:p w14:paraId="12E2C884" w14:textId="00095411" w:rsidR="00C55B30" w:rsidRPr="002B6DF7" w:rsidRDefault="004E3B48" w:rsidP="002B6DF7">
      <w:pPr>
        <w:rPr>
          <w:b/>
        </w:rPr>
      </w:pPr>
      <w:r w:rsidRPr="00C55B30">
        <w:rPr>
          <w:rFonts w:ascii="Arial" w:hAnsi="Arial" w:cs="Arial"/>
          <w:sz w:val="22"/>
          <w:szCs w:val="22"/>
        </w:rPr>
        <w:t xml:space="preserve">realizowanego w trybie </w:t>
      </w:r>
      <w:r w:rsidR="001A372E" w:rsidRPr="00C55B30">
        <w:rPr>
          <w:rFonts w:ascii="Arial" w:hAnsi="Arial" w:cs="Arial"/>
          <w:sz w:val="22"/>
          <w:szCs w:val="22"/>
        </w:rPr>
        <w:t>art. 275 pkt 1</w:t>
      </w:r>
      <w:r w:rsidR="00C05DFC" w:rsidRPr="00C55B30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C05DFC" w:rsidRPr="00C55B30">
        <w:rPr>
          <w:rFonts w:ascii="Arial" w:hAnsi="Arial" w:cs="Arial"/>
          <w:sz w:val="22"/>
          <w:szCs w:val="22"/>
        </w:rPr>
        <w:t>Pzp</w:t>
      </w:r>
      <w:proofErr w:type="spellEnd"/>
      <w:r w:rsidRPr="00C55B30">
        <w:rPr>
          <w:rFonts w:ascii="Arial" w:hAnsi="Arial" w:cs="Arial"/>
          <w:sz w:val="22"/>
          <w:szCs w:val="22"/>
        </w:rPr>
        <w:t xml:space="preserve"> </w:t>
      </w:r>
      <w:r w:rsidR="00207066" w:rsidRPr="00C55B30">
        <w:rPr>
          <w:rFonts w:ascii="Arial" w:hAnsi="Arial" w:cs="Arial"/>
          <w:sz w:val="22"/>
          <w:szCs w:val="22"/>
        </w:rPr>
        <w:t xml:space="preserve">na </w:t>
      </w:r>
      <w:r w:rsidR="00C05DFC" w:rsidRPr="00C55B30">
        <w:rPr>
          <w:rFonts w:ascii="Arial" w:hAnsi="Arial" w:cs="Arial"/>
          <w:bCs/>
          <w:sz w:val="22"/>
          <w:szCs w:val="22"/>
        </w:rPr>
        <w:t>przedmiot zamówienia</w:t>
      </w:r>
      <w:r w:rsidR="00207066" w:rsidRPr="00C55B30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C55B3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="002B6DF7" w:rsidRPr="002B6DF7">
        <w:rPr>
          <w:rFonts w:ascii="Arial" w:eastAsia="Calibri" w:hAnsi="Arial" w:cs="Arial"/>
          <w:b/>
          <w:bCs/>
          <w:sz w:val="22"/>
          <w:szCs w:val="22"/>
        </w:rPr>
        <w:t>„</w:t>
      </w:r>
      <w:r w:rsidR="002B6DF7" w:rsidRPr="002B6DF7">
        <w:rPr>
          <w:rFonts w:ascii="Arial" w:hAnsi="Arial" w:cs="Arial"/>
          <w:b/>
          <w:sz w:val="22"/>
          <w:szCs w:val="22"/>
        </w:rPr>
        <w:t>Przebudowa drogi gminnej Nr 114023G w m. Wrząca wraz z budową infrastruktury towarzyszącej’.</w:t>
      </w:r>
      <w:r w:rsidR="002B6DF7">
        <w:rPr>
          <w:b/>
        </w:rPr>
        <w:br/>
      </w:r>
    </w:p>
    <w:p w14:paraId="21331D5D" w14:textId="77777777" w:rsidR="00C55B30" w:rsidRPr="00923779" w:rsidRDefault="00C55B30" w:rsidP="00C55B3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Ja/My niżej podpisan</w:t>
      </w:r>
      <w:r>
        <w:rPr>
          <w:rFonts w:ascii="Arial" w:hAnsi="Arial" w:cs="Arial"/>
          <w:sz w:val="22"/>
          <w:szCs w:val="22"/>
        </w:rPr>
        <w:t>y/</w:t>
      </w:r>
      <w:r w:rsidRPr="00923779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(uzupełnić):</w:t>
      </w:r>
    </w:p>
    <w:p w14:paraId="40FA2F1C" w14:textId="77777777" w:rsidR="00C55B30" w:rsidRPr="00923779" w:rsidRDefault="00C55B30" w:rsidP="00C55B30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>
        <w:rPr>
          <w:rFonts w:ascii="Arial" w:hAnsi="Arial" w:cs="Arial"/>
          <w:sz w:val="22"/>
          <w:szCs w:val="22"/>
        </w:rPr>
        <w:t xml:space="preserve"> (uzupełnić):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14:paraId="58EE1319" w14:textId="77777777" w:rsidR="00C55B30" w:rsidRPr="00191878" w:rsidRDefault="00C55B30" w:rsidP="00C55B30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B050"/>
          <w:sz w:val="22"/>
          <w:szCs w:val="22"/>
        </w:rPr>
      </w:pPr>
      <w:r w:rsidRPr="00191878">
        <w:rPr>
          <w:rFonts w:ascii="Arial" w:hAnsi="Arial" w:cs="Arial"/>
          <w:iCs/>
          <w:color w:val="00B050"/>
          <w:sz w:val="22"/>
          <w:szCs w:val="22"/>
        </w:rPr>
        <w:t>(nazwa (firma) i dokładny adres podmiotu oddającego Wykonawcy do dyspozycji zasoby)</w:t>
      </w:r>
    </w:p>
    <w:p w14:paraId="405F7C53" w14:textId="77777777" w:rsidR="00C55B30" w:rsidRPr="004E3B48" w:rsidRDefault="00C55B30" w:rsidP="00C55B30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 xml:space="preserve">(uzupełnić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określenie zasobu</w:t>
      </w:r>
      <w:r w:rsidRPr="00191878">
        <w:rPr>
          <w:rFonts w:ascii="Arial" w:hAnsi="Arial" w:cs="Arial"/>
          <w:i/>
          <w:color w:val="00B050"/>
          <w:sz w:val="22"/>
          <w:szCs w:val="22"/>
        </w:rPr>
        <w:t xml:space="preserve">,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np. zdolności techniczne lub zawodowe, potencjał kadrowy, potencjał ekonomiczno-finansowy):</w:t>
      </w:r>
    </w:p>
    <w:p w14:paraId="2A31589E" w14:textId="77777777" w:rsidR="00C55B30" w:rsidRDefault="00C55B30" w:rsidP="00C55B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 xml:space="preserve">Zakres </w:t>
      </w:r>
      <w:r>
        <w:rPr>
          <w:rFonts w:ascii="Arial" w:hAnsi="Arial" w:cs="Arial"/>
          <w:sz w:val="22"/>
          <w:szCs w:val="22"/>
        </w:rPr>
        <w:t xml:space="preserve">zasobów dostępnych dla Wykonawcy przy </w:t>
      </w:r>
      <w:r w:rsidRPr="00170D45">
        <w:rPr>
          <w:rFonts w:ascii="Arial" w:hAnsi="Arial" w:cs="Arial"/>
          <w:sz w:val="22"/>
          <w:szCs w:val="22"/>
        </w:rPr>
        <w:t>wykonywaniu zamówienia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 xml:space="preserve">(uzupełnić): </w:t>
      </w:r>
      <w:r>
        <w:rPr>
          <w:rFonts w:ascii="Arial" w:hAnsi="Arial" w:cs="Arial"/>
          <w:color w:val="00B050"/>
          <w:sz w:val="22"/>
          <w:szCs w:val="22"/>
        </w:rPr>
        <w:t xml:space="preserve">__ </w:t>
      </w:r>
      <w:r>
        <w:rPr>
          <w:rFonts w:ascii="Arial" w:hAnsi="Arial" w:cs="Arial"/>
          <w:sz w:val="22"/>
          <w:szCs w:val="22"/>
        </w:rPr>
        <w:t>, w okresie: od __ do __ .</w:t>
      </w:r>
    </w:p>
    <w:p w14:paraId="42215E6B" w14:textId="77777777" w:rsidR="00C55B30" w:rsidRPr="00191878" w:rsidRDefault="00C55B30" w:rsidP="00C55B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00B050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>(uzupełnić):</w:t>
      </w:r>
      <w:r>
        <w:rPr>
          <w:rFonts w:ascii="Arial" w:hAnsi="Arial" w:cs="Arial"/>
          <w:color w:val="00B050"/>
          <w:sz w:val="22"/>
          <w:szCs w:val="22"/>
        </w:rPr>
        <w:t xml:space="preserve"> __ .</w:t>
      </w:r>
    </w:p>
    <w:p w14:paraId="1530117B" w14:textId="77777777" w:rsidR="00C55B30" w:rsidRDefault="00C55B30" w:rsidP="00C55B3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="48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Zakres robót budowlanych (lub usług) realizowanych przez Podmiot udostępniający zasoby, na zdolnościach którego Wykonawca polega w odniesieniu do warunków udziału w postępowaniu dotyczących wykształcenia, kwalifikacji zawodowych lub doświadczenia </w:t>
      </w:r>
      <w:r w:rsidRPr="00CD1DB6">
        <w:rPr>
          <w:rFonts w:ascii="Arial" w:hAnsi="Arial" w:cs="Arial"/>
          <w:color w:val="00B050"/>
          <w:sz w:val="22"/>
          <w:szCs w:val="22"/>
        </w:rPr>
        <w:t xml:space="preserve">(uzupełnić jeśli dotyczy): </w:t>
      </w:r>
      <w:r>
        <w:rPr>
          <w:rFonts w:ascii="Arial" w:hAnsi="Arial" w:cs="Arial"/>
          <w:sz w:val="22"/>
          <w:szCs w:val="22"/>
        </w:rPr>
        <w:t>___.</w:t>
      </w:r>
    </w:p>
    <w:p w14:paraId="701B50A8" w14:textId="77777777" w:rsidR="00CB7D01" w:rsidRPr="00170D45" w:rsidRDefault="00C55B30" w:rsidP="00B647AB">
      <w:pPr>
        <w:spacing w:before="9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</w:t>
      </w:r>
      <w:r w:rsidR="00813BF6" w:rsidRPr="00170D45">
        <w:rPr>
          <w:rFonts w:ascii="Arial" w:hAnsi="Arial" w:cs="Arial"/>
          <w:b/>
          <w:sz w:val="22"/>
          <w:szCs w:val="22"/>
        </w:rPr>
        <w:t>aga</w:t>
      </w:r>
      <w:r w:rsidR="005E66E8">
        <w:rPr>
          <w:rFonts w:ascii="Arial" w:hAnsi="Arial" w:cs="Arial"/>
          <w:b/>
          <w:sz w:val="22"/>
          <w:szCs w:val="22"/>
        </w:rPr>
        <w:t>:</w:t>
      </w:r>
    </w:p>
    <w:p w14:paraId="62F226FA" w14:textId="77777777" w:rsidR="00B647AB" w:rsidRDefault="00813BF6" w:rsidP="00813BF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70D45"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="00170D45" w:rsidRPr="00170D45">
        <w:rPr>
          <w:rFonts w:ascii="Arial" w:hAnsi="Arial" w:cs="Arial"/>
          <w:b/>
          <w:bCs/>
          <w:sz w:val="22"/>
          <w:szCs w:val="22"/>
        </w:rPr>
        <w:t>w</w:t>
      </w:r>
      <w:r w:rsidRPr="00170D45">
        <w:rPr>
          <w:rFonts w:ascii="Arial" w:hAnsi="Arial" w:cs="Arial"/>
          <w:b/>
          <w:bCs/>
          <w:sz w:val="22"/>
          <w:szCs w:val="22"/>
        </w:rPr>
        <w:t>ypełnia i podpisuje podmiot udostępniający Wykonawcy swoje zasoby.</w:t>
      </w:r>
    </w:p>
    <w:p w14:paraId="7ECE3F06" w14:textId="77777777" w:rsidR="00B647AB" w:rsidRDefault="00B647AB" w:rsidP="00B647AB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  <w:sz w:val="22"/>
        </w:rPr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4954D333" w14:textId="77777777" w:rsidR="00B647AB" w:rsidRPr="00B647AB" w:rsidRDefault="00B647AB" w:rsidP="00B647AB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sectPr w:rsidR="00B647AB" w:rsidRPr="00B647AB" w:rsidSect="00191878">
      <w:headerReference w:type="first" r:id="rId8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4836" w14:textId="77777777" w:rsidR="00D359D1" w:rsidRDefault="00D359D1">
      <w:r>
        <w:separator/>
      </w:r>
    </w:p>
  </w:endnote>
  <w:endnote w:type="continuationSeparator" w:id="0">
    <w:p w14:paraId="4A38EDAE" w14:textId="77777777" w:rsidR="00D359D1" w:rsidRDefault="00D3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157B" w14:textId="77777777" w:rsidR="00D359D1" w:rsidRDefault="00D359D1">
      <w:r>
        <w:separator/>
      </w:r>
    </w:p>
  </w:footnote>
  <w:footnote w:type="continuationSeparator" w:id="0">
    <w:p w14:paraId="228998DC" w14:textId="77777777" w:rsidR="00D359D1" w:rsidRDefault="00D3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BC58" w14:textId="42556CF7" w:rsidR="00791EBF" w:rsidRPr="00791EBF" w:rsidRDefault="00791EBF" w:rsidP="00791EBF">
    <w:pPr>
      <w:tabs>
        <w:tab w:val="center" w:pos="4536"/>
        <w:tab w:val="right" w:pos="9072"/>
      </w:tabs>
      <w:spacing w:before="120" w:after="360"/>
      <w:rPr>
        <w:rFonts w:ascii="Arial" w:eastAsia="Arial" w:hAnsi="Arial" w:cs="Arial"/>
        <w:sz w:val="22"/>
        <w:szCs w:val="22"/>
      </w:rPr>
    </w:pPr>
    <w:bookmarkStart w:id="0" w:name="_Hlk97038641"/>
    <w:bookmarkStart w:id="1" w:name="_Hlk97038640"/>
    <w:bookmarkStart w:id="2" w:name="_Hlk97038593"/>
    <w:bookmarkStart w:id="3" w:name="_Hlk97038592"/>
    <w:r w:rsidRPr="00791EBF">
      <w:rPr>
        <w:rFonts w:ascii="Arial" w:eastAsia="Arial" w:hAnsi="Arial" w:cs="Arial"/>
        <w:sz w:val="22"/>
        <w:szCs w:val="22"/>
      </w:rPr>
      <w:t xml:space="preserve">Znak sprawy: </w:t>
    </w:r>
    <w:bookmarkStart w:id="4" w:name="_Hlk34378418"/>
    <w:bookmarkStart w:id="5" w:name="_Hlk34378417"/>
    <w:r w:rsidRPr="00791EBF">
      <w:rPr>
        <w:rFonts w:ascii="Arial" w:eastAsia="Arial" w:hAnsi="Arial" w:cs="Arial"/>
        <w:sz w:val="22"/>
        <w:szCs w:val="22"/>
      </w:rPr>
      <w:t>CUW-DOR.271.</w:t>
    </w:r>
    <w:r w:rsidR="002B6DF7">
      <w:rPr>
        <w:rFonts w:ascii="Arial" w:eastAsia="Arial" w:hAnsi="Arial" w:cs="Arial"/>
        <w:sz w:val="22"/>
        <w:szCs w:val="22"/>
      </w:rPr>
      <w:t>29</w:t>
    </w:r>
    <w:r w:rsidRPr="00791EBF">
      <w:rPr>
        <w:rFonts w:ascii="Arial" w:eastAsia="Arial" w:hAnsi="Arial" w:cs="Arial"/>
        <w:sz w:val="22"/>
        <w:szCs w:val="22"/>
      </w:rPr>
      <w:t>.2022.OZ</w:t>
    </w:r>
    <w:bookmarkEnd w:id="4"/>
    <w:bookmarkEnd w:id="5"/>
  </w:p>
  <w:bookmarkEnd w:id="0"/>
  <w:bookmarkEnd w:id="1"/>
  <w:bookmarkEnd w:id="2"/>
  <w:bookmarkEnd w:id="3"/>
  <w:p w14:paraId="61032745" w14:textId="4B424463" w:rsidR="000A25DF" w:rsidRPr="00791EBF" w:rsidRDefault="000A25DF" w:rsidP="00791EBF">
    <w:pPr>
      <w:tabs>
        <w:tab w:val="left" w:pos="4536"/>
        <w:tab w:val="center" w:pos="9072"/>
      </w:tabs>
      <w:spacing w:before="120" w:after="360"/>
      <w:ind w:left="-426"/>
      <w:jc w:val="center"/>
      <w:rPr>
        <w:rFonts w:ascii="Arial" w:eastAsia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699903">
    <w:abstractNumId w:val="3"/>
  </w:num>
  <w:num w:numId="2" w16cid:durableId="1238520886">
    <w:abstractNumId w:val="5"/>
  </w:num>
  <w:num w:numId="3" w16cid:durableId="267809355">
    <w:abstractNumId w:val="7"/>
  </w:num>
  <w:num w:numId="4" w16cid:durableId="808862322">
    <w:abstractNumId w:val="1"/>
  </w:num>
  <w:num w:numId="5" w16cid:durableId="1291132004">
    <w:abstractNumId w:val="2"/>
  </w:num>
  <w:num w:numId="6" w16cid:durableId="435636034">
    <w:abstractNumId w:val="10"/>
  </w:num>
  <w:num w:numId="7" w16cid:durableId="240990178">
    <w:abstractNumId w:val="14"/>
  </w:num>
  <w:num w:numId="8" w16cid:durableId="2063406209">
    <w:abstractNumId w:val="13"/>
  </w:num>
  <w:num w:numId="9" w16cid:durableId="1652950621">
    <w:abstractNumId w:val="8"/>
  </w:num>
  <w:num w:numId="10" w16cid:durableId="1696073176">
    <w:abstractNumId w:val="9"/>
  </w:num>
  <w:num w:numId="11" w16cid:durableId="1639266858">
    <w:abstractNumId w:val="12"/>
  </w:num>
  <w:num w:numId="12" w16cid:durableId="17313581">
    <w:abstractNumId w:val="0"/>
  </w:num>
  <w:num w:numId="13" w16cid:durableId="658583816">
    <w:abstractNumId w:val="15"/>
  </w:num>
  <w:num w:numId="14" w16cid:durableId="928124398">
    <w:abstractNumId w:val="6"/>
  </w:num>
  <w:num w:numId="15" w16cid:durableId="59336563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86773"/>
    <w:rsid w:val="000A1767"/>
    <w:rsid w:val="000A25DF"/>
    <w:rsid w:val="000A4C4F"/>
    <w:rsid w:val="000A4D79"/>
    <w:rsid w:val="000C2AE0"/>
    <w:rsid w:val="000C4B40"/>
    <w:rsid w:val="000D0A5E"/>
    <w:rsid w:val="000D283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203A9A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876D2"/>
    <w:rsid w:val="002A38CA"/>
    <w:rsid w:val="002B13BD"/>
    <w:rsid w:val="002B6DF7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670EB"/>
    <w:rsid w:val="00470E66"/>
    <w:rsid w:val="00475332"/>
    <w:rsid w:val="004861BD"/>
    <w:rsid w:val="00491375"/>
    <w:rsid w:val="004924D1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50129E"/>
    <w:rsid w:val="00507F8F"/>
    <w:rsid w:val="0052111D"/>
    <w:rsid w:val="005214C5"/>
    <w:rsid w:val="0052412F"/>
    <w:rsid w:val="00536651"/>
    <w:rsid w:val="00537F26"/>
    <w:rsid w:val="00543911"/>
    <w:rsid w:val="00550A5B"/>
    <w:rsid w:val="005559E3"/>
    <w:rsid w:val="005601A6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35F59"/>
    <w:rsid w:val="00635F7F"/>
    <w:rsid w:val="00640BFF"/>
    <w:rsid w:val="00661511"/>
    <w:rsid w:val="00675C65"/>
    <w:rsid w:val="0069188F"/>
    <w:rsid w:val="0069621B"/>
    <w:rsid w:val="006A2A4E"/>
    <w:rsid w:val="006B2A03"/>
    <w:rsid w:val="006C22FC"/>
    <w:rsid w:val="006F209E"/>
    <w:rsid w:val="0070784E"/>
    <w:rsid w:val="00711483"/>
    <w:rsid w:val="00713828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1EBF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6E3A"/>
    <w:rsid w:val="00861E80"/>
    <w:rsid w:val="008945D9"/>
    <w:rsid w:val="008A5D48"/>
    <w:rsid w:val="008A63D6"/>
    <w:rsid w:val="008C139A"/>
    <w:rsid w:val="008F7072"/>
    <w:rsid w:val="0090330A"/>
    <w:rsid w:val="009057F8"/>
    <w:rsid w:val="009153EF"/>
    <w:rsid w:val="00920D0A"/>
    <w:rsid w:val="00923779"/>
    <w:rsid w:val="00943D8E"/>
    <w:rsid w:val="00947A85"/>
    <w:rsid w:val="00957CFD"/>
    <w:rsid w:val="00962704"/>
    <w:rsid w:val="00962990"/>
    <w:rsid w:val="0097504F"/>
    <w:rsid w:val="00987EDF"/>
    <w:rsid w:val="00994086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B01F08"/>
    <w:rsid w:val="00B16E8F"/>
    <w:rsid w:val="00B22778"/>
    <w:rsid w:val="00B30401"/>
    <w:rsid w:val="00B42889"/>
    <w:rsid w:val="00B62225"/>
    <w:rsid w:val="00B64649"/>
    <w:rsid w:val="00B647AB"/>
    <w:rsid w:val="00B6637D"/>
    <w:rsid w:val="00B669C5"/>
    <w:rsid w:val="00B70AC7"/>
    <w:rsid w:val="00B76FA2"/>
    <w:rsid w:val="00BA50EA"/>
    <w:rsid w:val="00BA7233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D5803"/>
    <w:rsid w:val="00BE5AD7"/>
    <w:rsid w:val="00C01F3C"/>
    <w:rsid w:val="00C05DFC"/>
    <w:rsid w:val="00C2504C"/>
    <w:rsid w:val="00C273F9"/>
    <w:rsid w:val="00C279A7"/>
    <w:rsid w:val="00C43610"/>
    <w:rsid w:val="00C55B3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D1DB6"/>
    <w:rsid w:val="00CE005B"/>
    <w:rsid w:val="00CF1A4A"/>
    <w:rsid w:val="00CF76C8"/>
    <w:rsid w:val="00D00232"/>
    <w:rsid w:val="00D0361A"/>
    <w:rsid w:val="00D03C7F"/>
    <w:rsid w:val="00D119E5"/>
    <w:rsid w:val="00D252CC"/>
    <w:rsid w:val="00D30ADD"/>
    <w:rsid w:val="00D359D1"/>
    <w:rsid w:val="00D43A0D"/>
    <w:rsid w:val="00D43C8C"/>
    <w:rsid w:val="00D46867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5D7D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776CE"/>
    <w:rsid w:val="00E87616"/>
    <w:rsid w:val="00E90C92"/>
    <w:rsid w:val="00E92047"/>
    <w:rsid w:val="00E931E8"/>
    <w:rsid w:val="00E97AF5"/>
    <w:rsid w:val="00EA5A74"/>
    <w:rsid w:val="00EA5C16"/>
    <w:rsid w:val="00EA78E4"/>
    <w:rsid w:val="00EB41C8"/>
    <w:rsid w:val="00EC2791"/>
    <w:rsid w:val="00EC28B8"/>
    <w:rsid w:val="00EC73A5"/>
    <w:rsid w:val="00ED41E4"/>
    <w:rsid w:val="00EF000D"/>
    <w:rsid w:val="00EF0E7F"/>
    <w:rsid w:val="00EF254D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717C1"/>
    <w:rsid w:val="00F82E8B"/>
    <w:rsid w:val="00F92740"/>
    <w:rsid w:val="00FB5706"/>
    <w:rsid w:val="00FC0449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5CA94FE"/>
  <w15:docId w15:val="{91891B42-663C-46E7-9558-95F07045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48E7-11D2-48C1-ADCE-E62C6DA7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creator>Ja</dc:creator>
  <cp:keywords>zobowiązanie, swz, załącznik</cp:keywords>
  <cp:lastModifiedBy>Katarzyna Pierzchalska</cp:lastModifiedBy>
  <cp:revision>8</cp:revision>
  <cp:lastPrinted>2021-03-23T07:22:00Z</cp:lastPrinted>
  <dcterms:created xsi:type="dcterms:W3CDTF">2021-04-14T11:36:00Z</dcterms:created>
  <dcterms:modified xsi:type="dcterms:W3CDTF">2022-07-13T08:43:00Z</dcterms:modified>
</cp:coreProperties>
</file>