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9A" w:rsidRPr="009D6E6C" w:rsidRDefault="00821B9C" w:rsidP="00821B9C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           </w:t>
      </w:r>
      <w:r w:rsidR="00DA509A" w:rsidRPr="009D6E6C">
        <w:rPr>
          <w:rFonts w:ascii="Cambria" w:hAnsi="Cambria" w:cs="Arial"/>
          <w:sz w:val="20"/>
          <w:szCs w:val="20"/>
        </w:rPr>
        <w:t>Miejscowość i data</w:t>
      </w:r>
      <w:r w:rsidR="00BC5B1D">
        <w:rPr>
          <w:rFonts w:ascii="Cambria" w:hAnsi="Cambria" w:cs="Arial"/>
          <w:sz w:val="20"/>
          <w:szCs w:val="20"/>
        </w:rPr>
        <w:t xml:space="preserve"> </w:t>
      </w:r>
      <w:r w:rsidR="00DA509A" w:rsidRPr="009D6E6C">
        <w:rPr>
          <w:rFonts w:ascii="Cambria" w:hAnsi="Cambria" w:cs="Arial"/>
          <w:sz w:val="20"/>
          <w:szCs w:val="20"/>
        </w:rPr>
        <w:t>………………</w:t>
      </w:r>
      <w:r w:rsidR="00BC5B1D">
        <w:rPr>
          <w:rFonts w:ascii="Cambria" w:hAnsi="Cambria" w:cs="Arial"/>
          <w:sz w:val="20"/>
          <w:szCs w:val="20"/>
        </w:rPr>
        <w:t xml:space="preserve">………. </w:t>
      </w:r>
      <w:r w:rsidR="00D80BA5" w:rsidRPr="009D6E6C">
        <w:rPr>
          <w:rFonts w:ascii="Cambria" w:hAnsi="Cambria" w:cs="Arial"/>
          <w:sz w:val="20"/>
          <w:szCs w:val="20"/>
        </w:rPr>
        <w:t>r.</w:t>
      </w:r>
    </w:p>
    <w:p w:rsidR="00DA509A" w:rsidRPr="009D6E6C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:rsidR="00BF0FBB" w:rsidRDefault="00BF0FBB" w:rsidP="00DA509A">
      <w:pPr>
        <w:rPr>
          <w:rFonts w:ascii="Cambria" w:hAnsi="Cambria" w:cs="Arial"/>
          <w:sz w:val="20"/>
          <w:szCs w:val="20"/>
        </w:rPr>
      </w:pPr>
    </w:p>
    <w:p w:rsidR="00E65B24" w:rsidRDefault="00E65B24" w:rsidP="00DA509A">
      <w:pPr>
        <w:rPr>
          <w:rFonts w:ascii="Cambria" w:hAnsi="Cambria" w:cs="Arial"/>
          <w:sz w:val="20"/>
          <w:szCs w:val="20"/>
        </w:rPr>
      </w:pPr>
    </w:p>
    <w:p w:rsidR="00E65B24" w:rsidRDefault="00E65B24" w:rsidP="00DA509A">
      <w:pPr>
        <w:rPr>
          <w:rFonts w:ascii="Cambria" w:hAnsi="Cambria" w:cs="Arial"/>
          <w:sz w:val="20"/>
          <w:szCs w:val="20"/>
        </w:rPr>
      </w:pPr>
    </w:p>
    <w:p w:rsidR="00E4580B" w:rsidRDefault="00E4580B" w:rsidP="00DA509A">
      <w:pPr>
        <w:rPr>
          <w:rFonts w:ascii="Cambria" w:hAnsi="Cambria" w:cs="Arial"/>
          <w:sz w:val="20"/>
          <w:szCs w:val="20"/>
        </w:rPr>
      </w:pPr>
    </w:p>
    <w:p w:rsidR="00DA509A" w:rsidRPr="009D6E6C" w:rsidRDefault="00A36695" w:rsidP="00DA509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</w:t>
      </w:r>
      <w:r w:rsidR="00DA509A" w:rsidRPr="009D6E6C">
        <w:rPr>
          <w:rFonts w:ascii="Cambria" w:hAnsi="Cambria" w:cs="Arial"/>
          <w:sz w:val="20"/>
          <w:szCs w:val="20"/>
        </w:rPr>
        <w:t>................................................</w:t>
      </w:r>
    </w:p>
    <w:p w:rsidR="00DA509A" w:rsidRDefault="00DA509A" w:rsidP="00DA509A">
      <w:pPr>
        <w:rPr>
          <w:rFonts w:ascii="Cambria" w:hAnsi="Cambria" w:cs="Tahoma"/>
          <w:sz w:val="20"/>
          <w:szCs w:val="20"/>
        </w:rPr>
      </w:pPr>
      <w:r w:rsidRPr="009D6E6C">
        <w:rPr>
          <w:rFonts w:ascii="Cambria" w:hAnsi="Cambria" w:cs="Arial"/>
          <w:sz w:val="20"/>
          <w:szCs w:val="20"/>
        </w:rPr>
        <w:t xml:space="preserve">  </w:t>
      </w:r>
      <w:r w:rsidR="00235B00" w:rsidRPr="009D6E6C">
        <w:rPr>
          <w:rFonts w:ascii="Cambria" w:hAnsi="Cambria" w:cs="Tahoma"/>
          <w:sz w:val="20"/>
          <w:szCs w:val="20"/>
        </w:rPr>
        <w:t>(Nazwa i adres W</w:t>
      </w:r>
      <w:r w:rsidR="006C262E" w:rsidRPr="009D6E6C">
        <w:rPr>
          <w:rFonts w:ascii="Cambria" w:hAnsi="Cambria" w:cs="Tahoma"/>
          <w:sz w:val="20"/>
          <w:szCs w:val="20"/>
        </w:rPr>
        <w:t xml:space="preserve">ykonawcy)  </w:t>
      </w:r>
    </w:p>
    <w:p w:rsidR="00DD127F" w:rsidRDefault="00DD127F" w:rsidP="00D372E6">
      <w:pPr>
        <w:pStyle w:val="Nagwek1"/>
        <w:spacing w:before="0"/>
        <w:jc w:val="center"/>
        <w:rPr>
          <w:rFonts w:cs="Arial"/>
          <w:iCs/>
          <w:color w:val="auto"/>
          <w:szCs w:val="20"/>
        </w:rPr>
      </w:pPr>
    </w:p>
    <w:p w:rsidR="00DA509A" w:rsidRPr="00DF2234" w:rsidRDefault="00BF0FBB" w:rsidP="00D372E6">
      <w:pPr>
        <w:pStyle w:val="Nagwek1"/>
        <w:spacing w:before="0"/>
        <w:jc w:val="center"/>
        <w:rPr>
          <w:rFonts w:cs="Arial"/>
          <w:iCs/>
          <w:color w:val="auto"/>
          <w:szCs w:val="20"/>
        </w:rPr>
      </w:pPr>
      <w:r>
        <w:rPr>
          <w:rFonts w:cs="Arial"/>
          <w:iCs/>
          <w:color w:val="auto"/>
          <w:szCs w:val="20"/>
        </w:rPr>
        <w:t>F O R M U L A R Z   O F E R T O W Y</w:t>
      </w:r>
    </w:p>
    <w:p w:rsidR="00DA509A" w:rsidRPr="00BF0FBB" w:rsidRDefault="009D752F" w:rsidP="009D752F">
      <w:pPr>
        <w:pStyle w:val="Tytu"/>
        <w:spacing w:before="120" w:line="360" w:lineRule="auto"/>
        <w:ind w:firstLine="708"/>
        <w:jc w:val="both"/>
        <w:rPr>
          <w:rFonts w:ascii="Cambria" w:hAnsi="Cambria" w:cs="Arial"/>
          <w:b w:val="0"/>
          <w:bCs w:val="0"/>
          <w:sz w:val="20"/>
          <w:szCs w:val="20"/>
        </w:rPr>
      </w:pPr>
      <w:r>
        <w:rPr>
          <w:rFonts w:ascii="Cambria" w:hAnsi="Cambria" w:cs="Arial"/>
          <w:b w:val="0"/>
          <w:bCs w:val="0"/>
          <w:sz w:val="20"/>
          <w:szCs w:val="20"/>
        </w:rPr>
        <w:t>W odpowiedzi na ogłoszenie o prowadzonym postępowaniu o udzielenie zamówienia publicznego, prowadzon</w:t>
      </w:r>
      <w:r w:rsidR="00BF0FBB">
        <w:rPr>
          <w:rFonts w:ascii="Cambria" w:hAnsi="Cambria" w:cs="Arial"/>
          <w:b w:val="0"/>
          <w:bCs w:val="0"/>
          <w:sz w:val="20"/>
          <w:szCs w:val="20"/>
        </w:rPr>
        <w:t>ym</w:t>
      </w:r>
      <w:r>
        <w:rPr>
          <w:rFonts w:ascii="Cambria" w:hAnsi="Cambria" w:cs="Arial"/>
          <w:b w:val="0"/>
          <w:bCs w:val="0"/>
          <w:sz w:val="20"/>
          <w:szCs w:val="20"/>
        </w:rPr>
        <w:t xml:space="preserve"> w trybie </w:t>
      </w:r>
      <w:r w:rsidR="00BF0FBB" w:rsidRPr="00BF0FBB">
        <w:rPr>
          <w:rFonts w:ascii="Cambria" w:hAnsi="Cambria" w:cs="Arial"/>
          <w:b w:val="0"/>
          <w:sz w:val="20"/>
          <w:szCs w:val="20"/>
        </w:rPr>
        <w:t>podstawowym</w:t>
      </w:r>
      <w:r w:rsidR="00FB3579">
        <w:rPr>
          <w:rFonts w:ascii="Cambria" w:hAnsi="Cambria" w:cs="Arial"/>
          <w:b w:val="0"/>
          <w:sz w:val="20"/>
          <w:szCs w:val="20"/>
        </w:rPr>
        <w:t>,</w:t>
      </w:r>
      <w:r w:rsidR="00BF0FBB" w:rsidRPr="00BF0FBB">
        <w:rPr>
          <w:rFonts w:ascii="Cambria" w:hAnsi="Cambria" w:cs="Arial"/>
          <w:b w:val="0"/>
          <w:sz w:val="20"/>
          <w:szCs w:val="20"/>
        </w:rPr>
        <w:t xml:space="preserve"> o jakim stanowi art. 275 pkt. 1 ustawy z </w:t>
      </w:r>
      <w:r w:rsidR="00A02618">
        <w:rPr>
          <w:rFonts w:ascii="Cambria" w:hAnsi="Cambria" w:cs="Arial"/>
          <w:b w:val="0"/>
          <w:sz w:val="20"/>
          <w:szCs w:val="20"/>
        </w:rPr>
        <w:t xml:space="preserve">dnia </w:t>
      </w:r>
      <w:r w:rsidR="00BF0FBB" w:rsidRPr="00BF0FBB">
        <w:rPr>
          <w:rFonts w:ascii="Cambria" w:hAnsi="Cambria" w:cs="Arial"/>
          <w:b w:val="0"/>
          <w:sz w:val="20"/>
          <w:szCs w:val="20"/>
        </w:rPr>
        <w:t xml:space="preserve">11 września 2019 r. - Prawo zamówień publicznych (Dz. U. z </w:t>
      </w:r>
      <w:r w:rsidR="00F52324">
        <w:rPr>
          <w:rFonts w:ascii="Cambria" w:hAnsi="Cambria" w:cs="Arial"/>
          <w:b w:val="0"/>
          <w:sz w:val="20"/>
          <w:szCs w:val="20"/>
        </w:rPr>
        <w:t>2022</w:t>
      </w:r>
      <w:r w:rsidR="00BF0FBB" w:rsidRPr="00BF0FBB">
        <w:rPr>
          <w:rFonts w:ascii="Cambria" w:hAnsi="Cambria" w:cs="Arial"/>
          <w:b w:val="0"/>
          <w:sz w:val="20"/>
          <w:szCs w:val="20"/>
        </w:rPr>
        <w:t xml:space="preserve"> r. poz. </w:t>
      </w:r>
      <w:r w:rsidR="00CC0283">
        <w:rPr>
          <w:rFonts w:ascii="Cambria" w:hAnsi="Cambria" w:cs="Arial"/>
          <w:b w:val="0"/>
          <w:sz w:val="20"/>
          <w:szCs w:val="20"/>
        </w:rPr>
        <w:t>1</w:t>
      </w:r>
      <w:r w:rsidR="00F52324">
        <w:rPr>
          <w:rFonts w:ascii="Cambria" w:hAnsi="Cambria" w:cs="Arial"/>
          <w:b w:val="0"/>
          <w:sz w:val="20"/>
          <w:szCs w:val="20"/>
        </w:rPr>
        <w:t>710</w:t>
      </w:r>
      <w:r w:rsidR="00BC5B1D">
        <w:rPr>
          <w:rFonts w:ascii="Cambria" w:hAnsi="Cambria" w:cs="Arial"/>
          <w:b w:val="0"/>
          <w:sz w:val="20"/>
          <w:szCs w:val="20"/>
        </w:rPr>
        <w:t xml:space="preserve"> z </w:t>
      </w:r>
      <w:proofErr w:type="spellStart"/>
      <w:r w:rsidR="00BC5B1D">
        <w:rPr>
          <w:rFonts w:ascii="Cambria" w:hAnsi="Cambria" w:cs="Arial"/>
          <w:b w:val="0"/>
          <w:sz w:val="20"/>
          <w:szCs w:val="20"/>
        </w:rPr>
        <w:t>późn</w:t>
      </w:r>
      <w:proofErr w:type="spellEnd"/>
      <w:r w:rsidR="00BC5B1D">
        <w:rPr>
          <w:rFonts w:ascii="Cambria" w:hAnsi="Cambria" w:cs="Arial"/>
          <w:b w:val="0"/>
          <w:sz w:val="20"/>
          <w:szCs w:val="20"/>
        </w:rPr>
        <w:t>. zm.</w:t>
      </w:r>
      <w:r w:rsidR="00BF0FBB" w:rsidRPr="00BF0FBB">
        <w:rPr>
          <w:rFonts w:ascii="Cambria" w:hAnsi="Cambria" w:cs="Arial"/>
          <w:b w:val="0"/>
          <w:sz w:val="20"/>
          <w:szCs w:val="20"/>
        </w:rPr>
        <w:t>)</w:t>
      </w:r>
      <w:r w:rsidR="00BF0FBB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BF0FBB">
        <w:rPr>
          <w:rFonts w:ascii="Cambria" w:hAnsi="Cambria" w:cs="Arial"/>
          <w:b w:val="0"/>
          <w:bCs w:val="0"/>
          <w:sz w:val="20"/>
          <w:szCs w:val="20"/>
        </w:rPr>
        <w:t>na wykonanie przedmiotu zamówienia</w:t>
      </w:r>
      <w:r w:rsidR="00DA509A" w:rsidRPr="00BF0FBB">
        <w:rPr>
          <w:rFonts w:ascii="Cambria" w:hAnsi="Cambria" w:cs="Arial"/>
          <w:b w:val="0"/>
          <w:bCs w:val="0"/>
          <w:sz w:val="20"/>
          <w:szCs w:val="20"/>
        </w:rPr>
        <w:t>:</w:t>
      </w:r>
    </w:p>
    <w:p w:rsidR="00FA40F8" w:rsidRPr="00C05DF1" w:rsidRDefault="00FA40F8" w:rsidP="009D752F">
      <w:pPr>
        <w:shd w:val="clear" w:color="auto" w:fill="BFBFBF"/>
        <w:jc w:val="center"/>
        <w:rPr>
          <w:rFonts w:ascii="Cambria" w:hAnsi="Cambria" w:cs="Arial"/>
          <w:sz w:val="22"/>
          <w:szCs w:val="20"/>
        </w:rPr>
      </w:pPr>
    </w:p>
    <w:p w:rsidR="007E21AF" w:rsidRPr="00090E67" w:rsidRDefault="007E21AF" w:rsidP="009D752F">
      <w:pPr>
        <w:shd w:val="clear" w:color="auto" w:fill="BFBFBF"/>
        <w:jc w:val="center"/>
        <w:rPr>
          <w:rFonts w:ascii="Cambria" w:hAnsi="Cambria" w:cs="Arial"/>
          <w:b/>
          <w:bCs/>
          <w:szCs w:val="22"/>
        </w:rPr>
      </w:pPr>
      <w:r w:rsidRPr="00090E67">
        <w:rPr>
          <w:rFonts w:ascii="Cambria" w:hAnsi="Cambria" w:cs="Arial"/>
          <w:b/>
          <w:bCs/>
          <w:szCs w:val="22"/>
        </w:rPr>
        <w:t>„</w:t>
      </w:r>
      <w:r w:rsidR="00635683" w:rsidRPr="00635683">
        <w:rPr>
          <w:rFonts w:ascii="Cambria" w:hAnsi="Cambria" w:cs="Arial"/>
          <w:b/>
        </w:rPr>
        <w:t>Świadczenie usługi dzierżawy łączy telekomunikacyjnych dla jednostek Policji województwa świętokrzyskiego</w:t>
      </w:r>
      <w:r w:rsidRPr="00090E67">
        <w:rPr>
          <w:rFonts w:ascii="Cambria" w:hAnsi="Cambria" w:cs="Arial"/>
          <w:b/>
          <w:bCs/>
          <w:szCs w:val="22"/>
        </w:rPr>
        <w:t>”</w:t>
      </w:r>
    </w:p>
    <w:p w:rsidR="007E21AF" w:rsidRPr="007E21AF" w:rsidRDefault="007E21AF" w:rsidP="00BC5B1D">
      <w:pPr>
        <w:shd w:val="clear" w:color="auto" w:fill="BFBFBF"/>
        <w:rPr>
          <w:rFonts w:ascii="Cambria" w:hAnsi="Cambria" w:cs="Arial"/>
          <w:b/>
          <w:bCs/>
          <w:sz w:val="22"/>
          <w:szCs w:val="22"/>
        </w:rPr>
      </w:pPr>
    </w:p>
    <w:p w:rsidR="00161C79" w:rsidRDefault="00161C79" w:rsidP="00AF1111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</w:p>
    <w:p w:rsidR="00653BF3" w:rsidRDefault="00653BF3" w:rsidP="00A61CFB">
      <w:pPr>
        <w:spacing w:line="360" w:lineRule="auto"/>
        <w:jc w:val="both"/>
        <w:rPr>
          <w:rFonts w:ascii="Cambria" w:hAnsi="Cambria" w:cs="Arial"/>
          <w:b/>
          <w:bCs/>
          <w:iCs/>
          <w:sz w:val="20"/>
        </w:rPr>
      </w:pPr>
      <w:r w:rsidRPr="006F2487">
        <w:rPr>
          <w:rFonts w:ascii="Cambria" w:hAnsi="Cambria" w:cs="Arial"/>
          <w:sz w:val="20"/>
          <w:szCs w:val="20"/>
        </w:rPr>
        <w:t xml:space="preserve">oferujemy wykonanie przedmiotu zamówienia </w:t>
      </w:r>
      <w:r w:rsidRPr="006F2487">
        <w:rPr>
          <w:rFonts w:ascii="Cambria" w:hAnsi="Cambria" w:cs="Arial"/>
          <w:b/>
          <w:bCs/>
          <w:iCs/>
          <w:sz w:val="20"/>
        </w:rPr>
        <w:t>za cenę brutto razem z VAT</w:t>
      </w:r>
      <w:r w:rsidR="00E65B24">
        <w:rPr>
          <w:rFonts w:ascii="Cambria" w:hAnsi="Cambria" w:cs="Arial"/>
          <w:b/>
          <w:bCs/>
          <w:iCs/>
          <w:sz w:val="20"/>
        </w:rPr>
        <w:t xml:space="preserve"> </w:t>
      </w:r>
      <w:r w:rsidRPr="006F2487">
        <w:rPr>
          <w:rFonts w:ascii="Cambria" w:hAnsi="Cambria" w:cs="Arial"/>
          <w:bCs/>
          <w:iCs/>
          <w:sz w:val="20"/>
        </w:rPr>
        <w:t>...............................................................</w:t>
      </w:r>
      <w:r>
        <w:rPr>
          <w:rFonts w:ascii="Cambria" w:hAnsi="Cambria" w:cs="Arial"/>
          <w:bCs/>
          <w:iCs/>
          <w:sz w:val="20"/>
        </w:rPr>
        <w:t>...........................</w:t>
      </w:r>
      <w:r w:rsidRPr="006F2487">
        <w:rPr>
          <w:rFonts w:ascii="Cambria" w:hAnsi="Cambria" w:cs="Arial"/>
          <w:bCs/>
          <w:iCs/>
          <w:sz w:val="20"/>
        </w:rPr>
        <w:t xml:space="preserve"> </w:t>
      </w:r>
      <w:r w:rsidRPr="00653BF3">
        <w:rPr>
          <w:rFonts w:ascii="Cambria" w:hAnsi="Cambria" w:cs="Arial"/>
          <w:b/>
          <w:bCs/>
          <w:iCs/>
          <w:sz w:val="20"/>
        </w:rPr>
        <w:t>złotych</w:t>
      </w:r>
      <w:r w:rsidRPr="006F2487">
        <w:rPr>
          <w:rFonts w:ascii="Cambria" w:hAnsi="Cambria" w:cs="Arial"/>
          <w:bCs/>
          <w:iCs/>
          <w:sz w:val="20"/>
        </w:rPr>
        <w:t xml:space="preserve"> </w:t>
      </w:r>
      <w:r w:rsidRPr="006F2487">
        <w:rPr>
          <w:rFonts w:ascii="Cambria" w:hAnsi="Cambria" w:cs="Arial"/>
          <w:b/>
          <w:bCs/>
          <w:iCs/>
          <w:sz w:val="20"/>
        </w:rPr>
        <w:t>(</w:t>
      </w:r>
      <w:r w:rsidR="009F0329">
        <w:rPr>
          <w:rFonts w:ascii="Cambria" w:hAnsi="Cambria" w:cs="Arial"/>
          <w:b/>
          <w:bCs/>
          <w:iCs/>
          <w:sz w:val="20"/>
        </w:rPr>
        <w:t xml:space="preserve">suma </w:t>
      </w:r>
      <w:r w:rsidRPr="006F2487">
        <w:rPr>
          <w:rFonts w:ascii="Cambria" w:hAnsi="Cambria" w:cs="Arial"/>
          <w:b/>
          <w:bCs/>
          <w:iCs/>
          <w:sz w:val="20"/>
        </w:rPr>
        <w:t xml:space="preserve">cen brutto razem z kolumny </w:t>
      </w:r>
      <w:r w:rsidR="00E65B24">
        <w:rPr>
          <w:rFonts w:ascii="Cambria" w:hAnsi="Cambria" w:cs="Arial"/>
          <w:b/>
          <w:bCs/>
          <w:iCs/>
          <w:sz w:val="20"/>
        </w:rPr>
        <w:t>10</w:t>
      </w:r>
      <w:r w:rsidRPr="006F2487">
        <w:rPr>
          <w:rFonts w:ascii="Cambria" w:hAnsi="Cambria" w:cs="Arial"/>
          <w:b/>
          <w:bCs/>
          <w:iCs/>
          <w:sz w:val="20"/>
        </w:rPr>
        <w:t xml:space="preserve"> tabel</w:t>
      </w:r>
      <w:r w:rsidR="00A61CFB">
        <w:rPr>
          <w:rFonts w:ascii="Cambria" w:hAnsi="Cambria" w:cs="Arial"/>
          <w:b/>
          <w:bCs/>
          <w:iCs/>
          <w:sz w:val="20"/>
        </w:rPr>
        <w:t xml:space="preserve">i) </w:t>
      </w:r>
      <w:r w:rsidRPr="006F2487">
        <w:rPr>
          <w:rFonts w:ascii="Cambria" w:hAnsi="Cambria" w:cs="Arial"/>
          <w:b/>
          <w:bCs/>
          <w:iCs/>
          <w:sz w:val="20"/>
        </w:rPr>
        <w:t>(słownie:</w:t>
      </w:r>
      <w:r w:rsidR="009F0329">
        <w:rPr>
          <w:rFonts w:ascii="Cambria" w:hAnsi="Cambria" w:cs="Arial"/>
          <w:b/>
          <w:bCs/>
          <w:iCs/>
          <w:sz w:val="20"/>
        </w:rPr>
        <w:t xml:space="preserve"> </w:t>
      </w:r>
      <w:r w:rsidRPr="006F2487">
        <w:rPr>
          <w:rFonts w:ascii="Cambria" w:hAnsi="Cambria" w:cs="Arial"/>
          <w:b/>
          <w:bCs/>
          <w:iCs/>
          <w:sz w:val="20"/>
        </w:rPr>
        <w:t>...........................................................................................................</w:t>
      </w:r>
      <w:r w:rsidR="00A61CFB">
        <w:rPr>
          <w:rFonts w:ascii="Cambria" w:hAnsi="Cambria" w:cs="Arial"/>
          <w:b/>
          <w:bCs/>
          <w:iCs/>
          <w:sz w:val="20"/>
        </w:rPr>
        <w:t>.......................................</w:t>
      </w:r>
      <w:r w:rsidR="00090E67">
        <w:rPr>
          <w:rFonts w:ascii="Cambria" w:hAnsi="Cambria" w:cs="Arial"/>
          <w:b/>
          <w:bCs/>
          <w:iCs/>
          <w:sz w:val="20"/>
        </w:rPr>
        <w:t>............................</w:t>
      </w:r>
      <w:r w:rsidRPr="006F2487">
        <w:rPr>
          <w:rFonts w:ascii="Cambria" w:hAnsi="Cambria" w:cs="Arial"/>
          <w:b/>
          <w:bCs/>
          <w:iCs/>
          <w:sz w:val="20"/>
        </w:rPr>
        <w:t>)</w:t>
      </w:r>
    </w:p>
    <w:p w:rsidR="00213C3E" w:rsidRDefault="00213C3E" w:rsidP="00A61CFB">
      <w:pPr>
        <w:spacing w:line="360" w:lineRule="auto"/>
        <w:jc w:val="both"/>
        <w:rPr>
          <w:rFonts w:ascii="Cambria" w:hAnsi="Cambria" w:cs="Arial"/>
          <w:bCs/>
          <w:iCs/>
          <w:sz w:val="20"/>
        </w:rPr>
      </w:pPr>
      <w:r w:rsidRPr="00213C3E">
        <w:rPr>
          <w:rFonts w:ascii="Cambria" w:hAnsi="Cambria" w:cs="Arial"/>
          <w:bCs/>
          <w:iCs/>
          <w:sz w:val="20"/>
        </w:rPr>
        <w:t>zgodnie z poniższym zestawieniem:</w:t>
      </w:r>
    </w:p>
    <w:tbl>
      <w:tblPr>
        <w:tblW w:w="8761" w:type="dxa"/>
        <w:jc w:val="center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89"/>
        <w:gridCol w:w="1298"/>
        <w:gridCol w:w="1808"/>
        <w:gridCol w:w="672"/>
        <w:gridCol w:w="442"/>
        <w:gridCol w:w="342"/>
        <w:gridCol w:w="453"/>
        <w:gridCol w:w="447"/>
        <w:gridCol w:w="1366"/>
        <w:gridCol w:w="1544"/>
      </w:tblGrid>
      <w:tr w:rsidR="00E65B24" w:rsidRPr="00E65B24" w:rsidTr="00DC7A3E">
        <w:trPr>
          <w:trHeight w:val="1005"/>
          <w:tblHeader/>
          <w:jc w:val="center"/>
        </w:trPr>
        <w:tc>
          <w:tcPr>
            <w:tcW w:w="389" w:type="dxa"/>
            <w:vMerge w:val="restart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65B24">
              <w:rPr>
                <w:rFonts w:ascii="Cambria" w:hAnsi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3106" w:type="dxa"/>
            <w:gridSpan w:val="2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65B24">
              <w:rPr>
                <w:rFonts w:ascii="Cambria" w:hAnsi="Cambria"/>
                <w:b/>
                <w:bCs/>
                <w:sz w:val="18"/>
                <w:szCs w:val="20"/>
              </w:rPr>
              <w:t>RELACJA</w:t>
            </w:r>
          </w:p>
        </w:tc>
        <w:tc>
          <w:tcPr>
            <w:tcW w:w="672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/>
                <w:b/>
                <w:sz w:val="16"/>
                <w:szCs w:val="20"/>
              </w:rPr>
              <w:t>Wymagana minimalna przepływność łącza</w:t>
            </w:r>
          </w:p>
        </w:tc>
        <w:tc>
          <w:tcPr>
            <w:tcW w:w="442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/>
                <w:b/>
                <w:sz w:val="16"/>
                <w:szCs w:val="20"/>
              </w:rPr>
              <w:t>Router z wyposażeniem</w:t>
            </w:r>
          </w:p>
        </w:tc>
        <w:tc>
          <w:tcPr>
            <w:tcW w:w="342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/>
                <w:b/>
                <w:sz w:val="16"/>
                <w:szCs w:val="20"/>
              </w:rPr>
              <w:t>Switch 24 portowy</w:t>
            </w:r>
          </w:p>
        </w:tc>
        <w:tc>
          <w:tcPr>
            <w:tcW w:w="453" w:type="dxa"/>
            <w:vMerge w:val="restart"/>
            <w:shd w:val="clear" w:color="000000" w:fill="D9D9D9"/>
            <w:textDirection w:val="btLr"/>
            <w:vAlign w:val="center"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 w:cs="Arial"/>
                <w:b/>
                <w:sz w:val="16"/>
                <w:szCs w:val="20"/>
              </w:rPr>
              <w:t xml:space="preserve">Ilość telefonów </w:t>
            </w:r>
            <w:proofErr w:type="spellStart"/>
            <w:r w:rsidRPr="00D2148D">
              <w:rPr>
                <w:rFonts w:ascii="Cambria" w:hAnsi="Cambria" w:cs="Arial"/>
                <w:b/>
                <w:sz w:val="16"/>
                <w:szCs w:val="20"/>
              </w:rPr>
              <w:t>VoIP</w:t>
            </w:r>
            <w:proofErr w:type="spellEnd"/>
            <w:r w:rsidRPr="00D2148D">
              <w:rPr>
                <w:rFonts w:ascii="Cambria" w:hAnsi="Cambria" w:cs="Arial"/>
                <w:b/>
                <w:sz w:val="16"/>
                <w:szCs w:val="20"/>
              </w:rPr>
              <w:t xml:space="preserve"> z kamerą</w:t>
            </w:r>
          </w:p>
        </w:tc>
        <w:tc>
          <w:tcPr>
            <w:tcW w:w="447" w:type="dxa"/>
            <w:vMerge w:val="restart"/>
            <w:shd w:val="clear" w:color="000000" w:fill="D9D9D9"/>
            <w:textDirection w:val="btLr"/>
            <w:vAlign w:val="center"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 w:cs="Arial"/>
                <w:b/>
                <w:sz w:val="16"/>
                <w:szCs w:val="20"/>
              </w:rPr>
              <w:t xml:space="preserve">Ilość modułów rozszerzeń do telefonów </w:t>
            </w:r>
            <w:proofErr w:type="spellStart"/>
            <w:r w:rsidRPr="00D2148D">
              <w:rPr>
                <w:rFonts w:ascii="Cambria" w:hAnsi="Cambria" w:cs="Arial"/>
                <w:b/>
                <w:sz w:val="16"/>
                <w:szCs w:val="20"/>
              </w:rPr>
              <w:t>VoIP</w:t>
            </w:r>
            <w:proofErr w:type="spellEnd"/>
            <w:r w:rsidRPr="00D2148D">
              <w:rPr>
                <w:rFonts w:ascii="Cambria" w:hAnsi="Cambria" w:cs="Arial"/>
                <w:b/>
                <w:sz w:val="16"/>
                <w:szCs w:val="20"/>
              </w:rPr>
              <w:t xml:space="preserve"> z kamerą</w:t>
            </w:r>
          </w:p>
        </w:tc>
        <w:tc>
          <w:tcPr>
            <w:tcW w:w="1366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/>
                <w:b/>
                <w:sz w:val="16"/>
                <w:szCs w:val="20"/>
              </w:rPr>
              <w:t>Cena brutto miesięcznej opłaty abonamentowej za dzierżawę łącza /PLN/</w:t>
            </w:r>
          </w:p>
        </w:tc>
        <w:tc>
          <w:tcPr>
            <w:tcW w:w="1544" w:type="dxa"/>
            <w:vMerge w:val="restart"/>
            <w:shd w:val="clear" w:color="000000" w:fill="D9D9D9"/>
            <w:textDirection w:val="btLr"/>
            <w:vAlign w:val="center"/>
            <w:hideMark/>
          </w:tcPr>
          <w:p w:rsidR="00E65B24" w:rsidRPr="00D2148D" w:rsidRDefault="00E65B24" w:rsidP="000A1DE6">
            <w:pPr>
              <w:jc w:val="center"/>
              <w:rPr>
                <w:rFonts w:ascii="Cambria" w:hAnsi="Cambria"/>
                <w:b/>
                <w:sz w:val="16"/>
                <w:szCs w:val="20"/>
              </w:rPr>
            </w:pPr>
            <w:r w:rsidRPr="00D2148D">
              <w:rPr>
                <w:rFonts w:ascii="Cambria" w:hAnsi="Cambria"/>
                <w:b/>
                <w:sz w:val="16"/>
                <w:szCs w:val="20"/>
              </w:rPr>
              <w:t>Cena brutto razem za dzierżawę łącza przez okres 24 miesięcy /PLN/</w:t>
            </w:r>
          </w:p>
        </w:tc>
      </w:tr>
      <w:tr w:rsidR="00E65B24" w:rsidRPr="00E65B24" w:rsidTr="00DC7A3E">
        <w:trPr>
          <w:trHeight w:val="43"/>
          <w:tblHeader/>
          <w:jc w:val="center"/>
        </w:trPr>
        <w:tc>
          <w:tcPr>
            <w:tcW w:w="389" w:type="dxa"/>
            <w:vMerge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98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65B24">
              <w:rPr>
                <w:rFonts w:ascii="Cambria" w:hAnsi="Cambria"/>
                <w:b/>
                <w:bCs/>
                <w:sz w:val="18"/>
                <w:szCs w:val="20"/>
              </w:rPr>
              <w:t>A</w:t>
            </w:r>
          </w:p>
        </w:tc>
        <w:tc>
          <w:tcPr>
            <w:tcW w:w="1808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65B24">
              <w:rPr>
                <w:rFonts w:ascii="Cambria" w:hAnsi="Cambria"/>
                <w:b/>
                <w:bCs/>
                <w:sz w:val="18"/>
                <w:szCs w:val="20"/>
              </w:rPr>
              <w:t>B</w:t>
            </w:r>
          </w:p>
        </w:tc>
        <w:tc>
          <w:tcPr>
            <w:tcW w:w="672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453" w:type="dxa"/>
            <w:vMerge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447" w:type="dxa"/>
            <w:vMerge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E65B24" w:rsidRPr="00E65B24" w:rsidTr="00DC7A3E">
        <w:trPr>
          <w:trHeight w:val="834"/>
          <w:tblHeader/>
          <w:jc w:val="center"/>
        </w:trPr>
        <w:tc>
          <w:tcPr>
            <w:tcW w:w="389" w:type="dxa"/>
            <w:vMerge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98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65B24">
              <w:rPr>
                <w:rFonts w:ascii="Cambria" w:hAnsi="Cambria"/>
                <w:b/>
                <w:bCs/>
                <w:sz w:val="18"/>
                <w:szCs w:val="20"/>
              </w:rPr>
              <w:t>Jednostka / adres</w:t>
            </w:r>
          </w:p>
        </w:tc>
        <w:tc>
          <w:tcPr>
            <w:tcW w:w="1808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E65B24">
              <w:rPr>
                <w:rFonts w:ascii="Cambria" w:hAnsi="Cambria"/>
                <w:b/>
                <w:bCs/>
                <w:sz w:val="18"/>
                <w:szCs w:val="20"/>
              </w:rPr>
              <w:t>Jednostka / adres</w:t>
            </w:r>
          </w:p>
        </w:tc>
        <w:tc>
          <w:tcPr>
            <w:tcW w:w="672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442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342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453" w:type="dxa"/>
            <w:vMerge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447" w:type="dxa"/>
            <w:vMerge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66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E65B24" w:rsidRPr="00E65B24" w:rsidRDefault="00E65B24" w:rsidP="000A1DE6">
            <w:pPr>
              <w:rPr>
                <w:rFonts w:ascii="Cambria" w:hAnsi="Cambria"/>
                <w:sz w:val="18"/>
                <w:szCs w:val="20"/>
              </w:rPr>
            </w:pPr>
          </w:p>
        </w:tc>
      </w:tr>
      <w:tr w:rsidR="00E65B24" w:rsidRPr="00E65B24" w:rsidTr="00DC7A3E">
        <w:trPr>
          <w:trHeight w:val="35"/>
          <w:tblHeader/>
          <w:jc w:val="center"/>
        </w:trPr>
        <w:tc>
          <w:tcPr>
            <w:tcW w:w="389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1298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2</w:t>
            </w:r>
          </w:p>
        </w:tc>
        <w:tc>
          <w:tcPr>
            <w:tcW w:w="1808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3</w:t>
            </w:r>
          </w:p>
        </w:tc>
        <w:tc>
          <w:tcPr>
            <w:tcW w:w="672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4</w:t>
            </w:r>
          </w:p>
        </w:tc>
        <w:tc>
          <w:tcPr>
            <w:tcW w:w="442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5</w:t>
            </w:r>
          </w:p>
        </w:tc>
        <w:tc>
          <w:tcPr>
            <w:tcW w:w="342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6</w:t>
            </w:r>
          </w:p>
        </w:tc>
        <w:tc>
          <w:tcPr>
            <w:tcW w:w="453" w:type="dxa"/>
            <w:shd w:val="clear" w:color="000000" w:fill="D9D9D9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7</w:t>
            </w:r>
          </w:p>
        </w:tc>
        <w:tc>
          <w:tcPr>
            <w:tcW w:w="447" w:type="dxa"/>
            <w:shd w:val="clear" w:color="000000" w:fill="D9D9D9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8</w:t>
            </w:r>
          </w:p>
        </w:tc>
        <w:tc>
          <w:tcPr>
            <w:tcW w:w="1366" w:type="dxa"/>
            <w:shd w:val="clear" w:color="000000" w:fill="D9D9D9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9</w:t>
            </w:r>
          </w:p>
        </w:tc>
        <w:tc>
          <w:tcPr>
            <w:tcW w:w="1544" w:type="dxa"/>
            <w:shd w:val="clear" w:color="000000" w:fill="D9D9D9"/>
            <w:noWrap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10</w:t>
            </w:r>
          </w:p>
        </w:tc>
      </w:tr>
      <w:tr w:rsidR="00E65B24" w:rsidRPr="00E65B24" w:rsidTr="00DC7A3E">
        <w:trPr>
          <w:trHeight w:val="563"/>
          <w:jc w:val="center"/>
        </w:trPr>
        <w:tc>
          <w:tcPr>
            <w:tcW w:w="389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1.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KWP Kielce</w:t>
            </w:r>
          </w:p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25-372 Kielce,</w:t>
            </w:r>
          </w:p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ul. Seminaryjska 12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eastAsia="Arial Unicode MS" w:hAnsi="Cambria"/>
                <w:sz w:val="18"/>
                <w:szCs w:val="20"/>
              </w:rPr>
              <w:t>Posterunek Policji w Bogorii, powiat staszowski, gmina Bogoria, działka nr 639/2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spacing w:line="360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 xml:space="preserve">10 </w:t>
            </w:r>
            <w:proofErr w:type="spellStart"/>
            <w:r w:rsidRPr="00E65B24">
              <w:rPr>
                <w:rFonts w:ascii="Cambria" w:hAnsi="Cambria"/>
                <w:sz w:val="18"/>
                <w:szCs w:val="20"/>
              </w:rPr>
              <w:t>Mbit</w:t>
            </w:r>
            <w:proofErr w:type="spellEnd"/>
            <w:r w:rsidRPr="00E65B24">
              <w:rPr>
                <w:rFonts w:ascii="Cambria" w:hAnsi="Cambria"/>
                <w:sz w:val="18"/>
                <w:szCs w:val="20"/>
              </w:rPr>
              <w:t>/s</w:t>
            </w:r>
          </w:p>
        </w:tc>
        <w:tc>
          <w:tcPr>
            <w:tcW w:w="44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34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E65B24" w:rsidRPr="00E65B24" w:rsidTr="00DC7A3E">
        <w:trPr>
          <w:trHeight w:val="543"/>
          <w:jc w:val="center"/>
        </w:trPr>
        <w:tc>
          <w:tcPr>
            <w:tcW w:w="389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2.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KWP Kielce</w:t>
            </w:r>
          </w:p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25-372 Kielce,</w:t>
            </w:r>
          </w:p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ul. Seminaryjska 12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eastAsia="Arial Unicode MS" w:hAnsi="Cambria"/>
                <w:sz w:val="18"/>
                <w:szCs w:val="20"/>
              </w:rPr>
            </w:pPr>
            <w:r w:rsidRPr="00E65B24">
              <w:rPr>
                <w:rFonts w:ascii="Cambria" w:eastAsia="Arial Unicode MS" w:hAnsi="Cambria"/>
                <w:sz w:val="18"/>
                <w:szCs w:val="20"/>
              </w:rPr>
              <w:t>Posterunek Policji w Wiślicy, powiat buski, gmina Wiślica, działka nr 971/4,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spacing w:line="360" w:lineRule="auto"/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 xml:space="preserve">10 </w:t>
            </w:r>
            <w:proofErr w:type="spellStart"/>
            <w:r w:rsidRPr="00E65B24">
              <w:rPr>
                <w:rFonts w:ascii="Cambria" w:hAnsi="Cambria"/>
                <w:sz w:val="18"/>
                <w:szCs w:val="20"/>
              </w:rPr>
              <w:t>Mbit</w:t>
            </w:r>
            <w:proofErr w:type="spellEnd"/>
            <w:r w:rsidRPr="00E65B24">
              <w:rPr>
                <w:rFonts w:ascii="Cambria" w:hAnsi="Cambria"/>
                <w:sz w:val="18"/>
                <w:szCs w:val="20"/>
              </w:rPr>
              <w:t>/s</w:t>
            </w:r>
          </w:p>
        </w:tc>
        <w:tc>
          <w:tcPr>
            <w:tcW w:w="44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34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E65B24" w:rsidRPr="00E65B24" w:rsidTr="00DC7A3E">
        <w:trPr>
          <w:trHeight w:val="543"/>
          <w:jc w:val="center"/>
        </w:trPr>
        <w:tc>
          <w:tcPr>
            <w:tcW w:w="389" w:type="dxa"/>
            <w:shd w:val="clear" w:color="000000" w:fill="FFFFFF"/>
            <w:vAlign w:val="center"/>
            <w:hideMark/>
          </w:tcPr>
          <w:p w:rsidR="00E65B24" w:rsidRPr="00E65B24" w:rsidRDefault="00AD3690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>
              <w:rPr>
                <w:rFonts w:ascii="Cambria" w:hAnsi="Cambria"/>
                <w:sz w:val="18"/>
                <w:szCs w:val="20"/>
              </w:rPr>
              <w:t>3</w:t>
            </w:r>
            <w:r w:rsidR="00E65B24" w:rsidRPr="00E65B24">
              <w:rPr>
                <w:rFonts w:ascii="Cambria" w:hAnsi="Cambria"/>
                <w:sz w:val="18"/>
                <w:szCs w:val="20"/>
              </w:rPr>
              <w:t>.</w:t>
            </w:r>
          </w:p>
        </w:tc>
        <w:tc>
          <w:tcPr>
            <w:tcW w:w="1298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KWP Kielce</w:t>
            </w:r>
          </w:p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25-372 Kielce,</w:t>
            </w:r>
          </w:p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ul. Seminaryjska 12</w:t>
            </w:r>
          </w:p>
        </w:tc>
        <w:tc>
          <w:tcPr>
            <w:tcW w:w="1808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eastAsia="Arial Unicode MS" w:hAnsi="Cambria"/>
                <w:sz w:val="18"/>
                <w:szCs w:val="20"/>
              </w:rPr>
            </w:pPr>
            <w:r w:rsidRPr="00E65B24">
              <w:rPr>
                <w:rFonts w:ascii="Cambria" w:eastAsia="Arial Unicode MS" w:hAnsi="Cambria"/>
                <w:sz w:val="18"/>
                <w:szCs w:val="20"/>
              </w:rPr>
              <w:t>Komisariat Policji w Sędziszowie,</w:t>
            </w:r>
          </w:p>
          <w:p w:rsidR="00E65B24" w:rsidRPr="00E65B24" w:rsidRDefault="00E65B24" w:rsidP="000A1DE6">
            <w:pPr>
              <w:jc w:val="center"/>
              <w:rPr>
                <w:rFonts w:ascii="Cambria" w:eastAsia="Arial Unicode MS" w:hAnsi="Cambria"/>
                <w:sz w:val="18"/>
                <w:szCs w:val="20"/>
              </w:rPr>
            </w:pPr>
            <w:r w:rsidRPr="00E65B24">
              <w:rPr>
                <w:rFonts w:ascii="Cambria" w:eastAsia="Arial Unicode MS" w:hAnsi="Cambria"/>
                <w:sz w:val="18"/>
                <w:szCs w:val="20"/>
              </w:rPr>
              <w:t>Powiat jędrzejowski, gmina Sędziszów, działki nr 2/2, 2/3</w:t>
            </w:r>
          </w:p>
        </w:tc>
        <w:tc>
          <w:tcPr>
            <w:tcW w:w="67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 xml:space="preserve">30 </w:t>
            </w:r>
            <w:proofErr w:type="spellStart"/>
            <w:r w:rsidRPr="00E65B24">
              <w:rPr>
                <w:rFonts w:ascii="Cambria" w:hAnsi="Cambria"/>
                <w:sz w:val="18"/>
                <w:szCs w:val="20"/>
              </w:rPr>
              <w:t>Mbit</w:t>
            </w:r>
            <w:proofErr w:type="spellEnd"/>
            <w:r w:rsidRPr="00E65B24">
              <w:rPr>
                <w:rFonts w:ascii="Cambria" w:hAnsi="Cambria"/>
                <w:sz w:val="18"/>
                <w:szCs w:val="20"/>
              </w:rPr>
              <w:t>/s</w:t>
            </w:r>
          </w:p>
        </w:tc>
        <w:tc>
          <w:tcPr>
            <w:tcW w:w="44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342" w:type="dxa"/>
            <w:shd w:val="clear" w:color="000000" w:fill="FFFFFF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  <w:r w:rsidRPr="00E65B24">
              <w:rPr>
                <w:rFonts w:ascii="Cambria" w:hAnsi="Cambria"/>
                <w:sz w:val="18"/>
                <w:szCs w:val="20"/>
              </w:rPr>
              <w:t>1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E65B24" w:rsidRPr="00E65B24" w:rsidRDefault="00E65B24" w:rsidP="000A1DE6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635683" w:rsidRDefault="00635683" w:rsidP="00090E67">
      <w:pPr>
        <w:tabs>
          <w:tab w:val="num" w:pos="1440"/>
        </w:tabs>
        <w:spacing w:before="240" w:after="120"/>
        <w:rPr>
          <w:rFonts w:ascii="Cambria" w:hAnsi="Cambria" w:cs="Arial"/>
          <w:b/>
          <w:bCs/>
          <w:color w:val="000000"/>
          <w:sz w:val="20"/>
          <w:szCs w:val="20"/>
          <w:highlight w:val="yellow"/>
        </w:rPr>
      </w:pPr>
    </w:p>
    <w:p w:rsidR="00DC7A3E" w:rsidRDefault="00DC7A3E" w:rsidP="00090E67">
      <w:pPr>
        <w:tabs>
          <w:tab w:val="num" w:pos="1440"/>
        </w:tabs>
        <w:spacing w:before="240" w:after="120"/>
        <w:rPr>
          <w:rFonts w:ascii="Cambria" w:hAnsi="Cambria" w:cs="Arial"/>
          <w:b/>
          <w:bCs/>
          <w:color w:val="000000"/>
          <w:sz w:val="20"/>
          <w:szCs w:val="20"/>
          <w:highlight w:val="yellow"/>
        </w:rPr>
      </w:pPr>
    </w:p>
    <w:p w:rsidR="00DC7A3E" w:rsidRDefault="00DC7A3E" w:rsidP="00090E67">
      <w:pPr>
        <w:tabs>
          <w:tab w:val="num" w:pos="1440"/>
        </w:tabs>
        <w:spacing w:before="240" w:after="120"/>
        <w:rPr>
          <w:rFonts w:ascii="Cambria" w:hAnsi="Cambria" w:cs="Arial"/>
          <w:b/>
          <w:bCs/>
          <w:color w:val="000000"/>
          <w:sz w:val="20"/>
          <w:szCs w:val="20"/>
          <w:highlight w:val="yellow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E65B24" w:rsidRPr="00462C51" w:rsidTr="000A1DE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sz w:val="20"/>
                <w:szCs w:val="20"/>
              </w:rPr>
              <w:lastRenderedPageBreak/>
              <w:br w:type="page"/>
            </w:r>
            <w:r>
              <w:rPr>
                <w:rFonts w:ascii="Cambria" w:hAnsi="Cambria" w:cs="Tahoma"/>
                <w:sz w:val="20"/>
                <w:szCs w:val="20"/>
              </w:rPr>
              <w:br w:type="page"/>
            </w:r>
            <w:r w:rsidRPr="00462C5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Oferowany rodzaj urządzeń dla wyżej wymienionych łączy dzierżawionych </w:t>
            </w:r>
          </w:p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462C51">
              <w:rPr>
                <w:rFonts w:ascii="Cambria" w:hAnsi="Cambria" w:cs="Arial"/>
                <w:bCs/>
                <w:sz w:val="22"/>
                <w:szCs w:val="22"/>
              </w:rPr>
              <w:t>(wypełnia Wykonawca)</w:t>
            </w:r>
          </w:p>
        </w:tc>
      </w:tr>
      <w:tr w:rsidR="00E65B24" w:rsidRPr="00462C51" w:rsidTr="000A1DE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F9753B" w:rsidRDefault="00E65B24" w:rsidP="000A1DE6">
            <w:pPr>
              <w:suppressAutoHyphens/>
              <w:spacing w:line="480" w:lineRule="auto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Router z wyposażeniem </w:t>
            </w:r>
            <w:r w:rsidRPr="00F9753B">
              <w:rPr>
                <w:rFonts w:ascii="Cambria" w:eastAsia="Arial Unicode MS" w:hAnsi="Cambria" w:cs="Arial"/>
                <w:sz w:val="20"/>
                <w:szCs w:val="20"/>
              </w:rPr>
              <w:t xml:space="preserve">(szt. </w:t>
            </w:r>
            <w:r w:rsidR="00DC7A3E">
              <w:rPr>
                <w:rFonts w:ascii="Cambria" w:eastAsia="Arial Unicode MS" w:hAnsi="Cambria" w:cs="Arial"/>
                <w:sz w:val="20"/>
                <w:szCs w:val="20"/>
              </w:rPr>
              <w:t>3</w:t>
            </w:r>
            <w:r w:rsidRPr="00F9753B">
              <w:rPr>
                <w:rFonts w:ascii="Cambria" w:eastAsia="Arial Unicode MS" w:hAnsi="Cambria" w:cs="Arial"/>
                <w:sz w:val="20"/>
                <w:szCs w:val="20"/>
              </w:rPr>
              <w:t>)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 – producent / model: …………………………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…………………………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</w:t>
            </w:r>
          </w:p>
          <w:p w:rsidR="00E65B24" w:rsidRPr="00F9753B" w:rsidRDefault="00E65B24" w:rsidP="000A1DE6">
            <w:pPr>
              <w:suppressAutoHyphens/>
              <w:spacing w:line="480" w:lineRule="auto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  <w:r w:rsidRPr="00F9753B">
              <w:rPr>
                <w:rFonts w:ascii="Cambria" w:hAnsi="Cambria"/>
                <w:b/>
                <w:sz w:val="20"/>
                <w:szCs w:val="20"/>
              </w:rPr>
              <w:t xml:space="preserve">Switch 24 portowy </w:t>
            </w:r>
            <w:r w:rsidRPr="00F9753B">
              <w:rPr>
                <w:rFonts w:ascii="Cambria" w:eastAsia="Arial Unicode MS" w:hAnsi="Cambria" w:cs="Arial"/>
                <w:sz w:val="20"/>
                <w:szCs w:val="20"/>
              </w:rPr>
              <w:t xml:space="preserve">(szt. </w:t>
            </w:r>
            <w:r w:rsidR="00DC7A3E">
              <w:rPr>
                <w:rFonts w:ascii="Cambria" w:eastAsia="Arial Unicode MS" w:hAnsi="Cambria" w:cs="Arial"/>
                <w:sz w:val="20"/>
                <w:szCs w:val="20"/>
              </w:rPr>
              <w:t>3</w:t>
            </w:r>
            <w:r w:rsidRPr="00F9753B">
              <w:rPr>
                <w:rFonts w:ascii="Cambria" w:eastAsia="Arial Unicode MS" w:hAnsi="Cambria" w:cs="Arial"/>
                <w:sz w:val="20"/>
                <w:szCs w:val="20"/>
              </w:rPr>
              <w:t xml:space="preserve">) 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– producent / model: …………………………………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…………………………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</w:t>
            </w:r>
          </w:p>
          <w:p w:rsidR="00E65B24" w:rsidRPr="00F9753B" w:rsidRDefault="00E65B24" w:rsidP="000A1DE6">
            <w:pPr>
              <w:suppressAutoHyphens/>
              <w:spacing w:line="480" w:lineRule="auto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Telefon </w:t>
            </w:r>
            <w:proofErr w:type="spellStart"/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VoIP</w:t>
            </w:r>
            <w:proofErr w:type="spellEnd"/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 z kamerą </w:t>
            </w:r>
            <w:r w:rsidRPr="00F9753B">
              <w:rPr>
                <w:rFonts w:ascii="Cambria" w:eastAsia="Arial Unicode MS" w:hAnsi="Cambria" w:cs="Arial"/>
                <w:sz w:val="20"/>
                <w:szCs w:val="20"/>
              </w:rPr>
              <w:t xml:space="preserve">(szt. </w:t>
            </w:r>
            <w:r w:rsidR="00DC7A3E">
              <w:rPr>
                <w:rFonts w:ascii="Cambria" w:eastAsia="Arial Unicode MS" w:hAnsi="Cambria" w:cs="Arial"/>
                <w:sz w:val="20"/>
                <w:szCs w:val="20"/>
              </w:rPr>
              <w:t>3</w:t>
            </w:r>
            <w:r w:rsidRPr="00F9753B">
              <w:rPr>
                <w:rFonts w:ascii="Cambria" w:eastAsia="Arial Unicode MS" w:hAnsi="Cambria" w:cs="Arial"/>
                <w:sz w:val="20"/>
                <w:szCs w:val="20"/>
              </w:rPr>
              <w:t>)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 – producent / model: 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…………………………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…………………………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</w:t>
            </w:r>
          </w:p>
          <w:p w:rsidR="00E65B24" w:rsidRPr="00462C51" w:rsidRDefault="00E65B24" w:rsidP="00DC7A3E">
            <w:pPr>
              <w:suppressAutoHyphens/>
              <w:spacing w:line="480" w:lineRule="auto"/>
              <w:rPr>
                <w:rFonts w:ascii="Cambria" w:eastAsia="Arial Unicode MS" w:hAnsi="Cambria" w:cs="Arial"/>
                <w:b/>
                <w:szCs w:val="20"/>
              </w:rPr>
            </w:pPr>
            <w:r w:rsidRPr="00F9753B">
              <w:rPr>
                <w:rFonts w:ascii="Cambria" w:hAnsi="Cambria"/>
                <w:b/>
                <w:sz w:val="20"/>
                <w:szCs w:val="20"/>
              </w:rPr>
              <w:t xml:space="preserve">Moduł rozbudowy klawiatury dla telefonu </w:t>
            </w:r>
            <w:proofErr w:type="spellStart"/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VoIP</w:t>
            </w:r>
            <w:proofErr w:type="spellEnd"/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 z kamerą</w:t>
            </w:r>
            <w:r w:rsidRPr="00F9753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9753B">
              <w:rPr>
                <w:rFonts w:ascii="Cambria" w:hAnsi="Cambria"/>
                <w:sz w:val="20"/>
                <w:szCs w:val="20"/>
              </w:rPr>
              <w:t>(</w:t>
            </w:r>
            <w:r w:rsidR="00DC7A3E">
              <w:rPr>
                <w:rFonts w:ascii="Cambria" w:hAnsi="Cambria"/>
                <w:sz w:val="20"/>
                <w:szCs w:val="20"/>
              </w:rPr>
              <w:t>3</w:t>
            </w:r>
            <w:r w:rsidRPr="00F9753B">
              <w:rPr>
                <w:rFonts w:ascii="Cambria" w:hAnsi="Cambria"/>
                <w:sz w:val="20"/>
                <w:szCs w:val="20"/>
              </w:rPr>
              <w:t xml:space="preserve"> szt.)</w:t>
            </w:r>
            <w:r w:rsidRPr="00F9753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– producent / model: ………………………………………………………………………………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…………………………………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</w:t>
            </w:r>
            <w:r>
              <w:rPr>
                <w:rFonts w:ascii="Cambria" w:eastAsia="Arial Unicode MS" w:hAnsi="Cambria" w:cs="Arial"/>
                <w:b/>
                <w:sz w:val="20"/>
                <w:szCs w:val="20"/>
              </w:rPr>
              <w:t>…</w:t>
            </w:r>
            <w:r w:rsidRPr="00F9753B">
              <w:rPr>
                <w:rFonts w:ascii="Cambria" w:eastAsia="Arial Unicode MS" w:hAnsi="Cambria" w:cs="Arial"/>
                <w:b/>
                <w:sz w:val="20"/>
                <w:szCs w:val="20"/>
              </w:rPr>
              <w:t>………………………</w:t>
            </w:r>
          </w:p>
        </w:tc>
      </w:tr>
    </w:tbl>
    <w:p w:rsidR="00E65B24" w:rsidRPr="00E65B24" w:rsidRDefault="00E65B24" w:rsidP="00E65B24">
      <w:pPr>
        <w:tabs>
          <w:tab w:val="num" w:pos="1440"/>
        </w:tabs>
        <w:spacing w:after="120"/>
        <w:rPr>
          <w:rFonts w:ascii="Cambria" w:hAnsi="Cambria" w:cs="Arial"/>
          <w:b/>
          <w:bCs/>
          <w:sz w:val="22"/>
          <w:szCs w:val="20"/>
        </w:rPr>
      </w:pPr>
      <w:r w:rsidRPr="00E65B24">
        <w:rPr>
          <w:rFonts w:ascii="Cambria" w:hAnsi="Cambria" w:cs="Arial"/>
          <w:b/>
          <w:bCs/>
          <w:sz w:val="22"/>
          <w:szCs w:val="20"/>
        </w:rPr>
        <w:t>Pozostałe kryteria:</w:t>
      </w:r>
    </w:p>
    <w:p w:rsidR="00E65B24" w:rsidRPr="00483517" w:rsidRDefault="00E65B24" w:rsidP="00E65B24">
      <w:pPr>
        <w:tabs>
          <w:tab w:val="num" w:pos="1440"/>
        </w:tabs>
        <w:spacing w:after="120"/>
        <w:rPr>
          <w:rFonts w:ascii="Cambria" w:hAnsi="Cambria" w:cs="Arial"/>
          <w:b/>
          <w:bCs/>
          <w:sz w:val="20"/>
          <w:szCs w:val="20"/>
        </w:rPr>
      </w:pPr>
      <w:r w:rsidRPr="00483517">
        <w:rPr>
          <w:rFonts w:ascii="Cambria" w:hAnsi="Cambria" w:cs="Arial"/>
          <w:b/>
          <w:bCs/>
          <w:sz w:val="20"/>
          <w:szCs w:val="20"/>
        </w:rPr>
        <w:t>Oświadczamy, że czas usunięcia awarii od momentu zgłoszenia dla wszystkich relacji wynosi: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111"/>
      </w:tblGrid>
      <w:tr w:rsidR="00E65B24" w:rsidRPr="00462C51" w:rsidTr="000A1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62C51">
              <w:rPr>
                <w:rFonts w:ascii="Cambria" w:hAnsi="Cambria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62C51">
              <w:rPr>
                <w:rFonts w:ascii="Cambria" w:hAnsi="Cambria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62C51">
              <w:rPr>
                <w:rFonts w:ascii="Cambria" w:hAnsi="Cambria" w:cs="Arial"/>
                <w:b/>
                <w:bCs/>
                <w:sz w:val="22"/>
                <w:szCs w:val="22"/>
              </w:rPr>
              <w:t>Deklarowana wartość</w:t>
            </w:r>
          </w:p>
        </w:tc>
      </w:tr>
      <w:tr w:rsidR="00E65B24" w:rsidRPr="00462C51" w:rsidTr="000A1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24" w:rsidRPr="00462C51" w:rsidRDefault="00E65B24" w:rsidP="000A1DE6">
            <w:pPr>
              <w:spacing w:line="320" w:lineRule="exact"/>
              <w:rPr>
                <w:rFonts w:ascii="Cambria" w:hAnsi="Cambria" w:cs="Arial"/>
                <w:sz w:val="20"/>
                <w:szCs w:val="20"/>
              </w:rPr>
            </w:pPr>
            <w:r w:rsidRPr="00462C51">
              <w:rPr>
                <w:rFonts w:ascii="Cambria" w:hAnsi="Cambria" w:cs="Calibri"/>
                <w:sz w:val="20"/>
                <w:szCs w:val="20"/>
              </w:rPr>
              <w:t>Do 8 godz. włącznie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</w:tr>
      <w:tr w:rsidR="00E65B24" w:rsidRPr="00462C51" w:rsidTr="000A1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spacing w:line="320" w:lineRule="exact"/>
              <w:rPr>
                <w:rFonts w:ascii="Cambria" w:hAnsi="Cambria" w:cs="Arial"/>
                <w:sz w:val="20"/>
                <w:szCs w:val="20"/>
              </w:rPr>
            </w:pPr>
            <w:r w:rsidRPr="00462C51">
              <w:rPr>
                <w:rFonts w:ascii="Cambria" w:hAnsi="Cambria" w:cs="Calibri"/>
                <w:sz w:val="20"/>
                <w:szCs w:val="20"/>
              </w:rPr>
              <w:t>Powyżej 8 godz. do 12 godz. włącznie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</w:tr>
      <w:tr w:rsidR="00E65B24" w:rsidRPr="00462C51" w:rsidTr="000A1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spacing w:line="320" w:lineRule="exact"/>
              <w:rPr>
                <w:rFonts w:ascii="Cambria" w:hAnsi="Cambria" w:cs="Arial"/>
                <w:sz w:val="20"/>
                <w:szCs w:val="20"/>
              </w:rPr>
            </w:pPr>
            <w:r w:rsidRPr="00462C51">
              <w:rPr>
                <w:rFonts w:ascii="Cambria" w:hAnsi="Cambria" w:cs="Calibri"/>
                <w:sz w:val="20"/>
                <w:szCs w:val="20"/>
              </w:rPr>
              <w:t>Powyżej 12 godz. do 16 godz. włącznie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</w:tr>
      <w:tr w:rsidR="00E65B24" w:rsidRPr="00462C51" w:rsidTr="000A1DE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0A1DE6">
            <w:pPr>
              <w:spacing w:before="120" w:after="120"/>
              <w:ind w:firstLine="6379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(</w:t>
            </w:r>
            <w:r w:rsidRPr="00462C51">
              <w:rPr>
                <w:rFonts w:ascii="Cambria" w:hAnsi="Cambria" w:cs="Tahoma"/>
                <w:b/>
                <w:sz w:val="20"/>
                <w:szCs w:val="20"/>
              </w:rPr>
              <w:t>*zaznaczyć właściwe)</w:t>
            </w:r>
          </w:p>
          <w:p w:rsidR="00E65B24" w:rsidRPr="00462C51" w:rsidRDefault="00E65B24" w:rsidP="000A1DE6">
            <w:pPr>
              <w:tabs>
                <w:tab w:val="num" w:pos="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 xml:space="preserve">W przypadku braku zaznaczenia </w:t>
            </w: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>Zamawiający będzie traktował, że Wykonawca zrealizuje przedmiot zamówienia w terminie powyżej 12 godz. do 16 godz. włącznie.</w:t>
            </w:r>
          </w:p>
        </w:tc>
      </w:tr>
    </w:tbl>
    <w:p w:rsidR="00E65B24" w:rsidRPr="00483517" w:rsidRDefault="00E65B24" w:rsidP="00E65B24">
      <w:pPr>
        <w:tabs>
          <w:tab w:val="num" w:pos="1440"/>
        </w:tabs>
        <w:spacing w:before="120" w:after="120"/>
        <w:rPr>
          <w:rFonts w:ascii="Cambria" w:hAnsi="Cambria" w:cs="Arial"/>
          <w:b/>
          <w:bCs/>
          <w:sz w:val="20"/>
          <w:szCs w:val="20"/>
        </w:rPr>
      </w:pPr>
      <w:r w:rsidRPr="00483517">
        <w:rPr>
          <w:rFonts w:ascii="Cambria" w:hAnsi="Cambria" w:cs="Arial"/>
          <w:b/>
          <w:bCs/>
          <w:sz w:val="20"/>
          <w:szCs w:val="20"/>
        </w:rPr>
        <w:t>Oświadczamy, że technologia zakończenia łącza* to: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1276"/>
        <w:gridCol w:w="1275"/>
        <w:gridCol w:w="1418"/>
      </w:tblGrid>
      <w:tr w:rsidR="00DC7A3E" w:rsidRPr="00462C51" w:rsidTr="00DC7A3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3E" w:rsidRPr="00773584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77358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Deklarowana wartość dla </w:t>
            </w:r>
            <w:r w:rsidRPr="00773584">
              <w:rPr>
                <w:rFonts w:ascii="Cambria" w:eastAsia="Arial Unicode MS" w:hAnsi="Cambria"/>
                <w:b/>
                <w:sz w:val="16"/>
                <w:szCs w:val="16"/>
              </w:rPr>
              <w:t>Posterunku Policji w Bogorii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E" w:rsidRPr="00773584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773584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Deklarowana wartość dla </w:t>
            </w:r>
            <w:r w:rsidRPr="00773584">
              <w:rPr>
                <w:rFonts w:ascii="Cambria" w:eastAsia="Arial Unicode MS" w:hAnsi="Cambria"/>
                <w:b/>
                <w:sz w:val="16"/>
                <w:szCs w:val="16"/>
              </w:rPr>
              <w:t>Posterunku Policji w Wiślicy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3E" w:rsidRPr="00D077C9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D077C9">
              <w:rPr>
                <w:rFonts w:ascii="Cambria" w:hAnsi="Cambria" w:cs="Arial"/>
                <w:b/>
                <w:bCs/>
                <w:sz w:val="16"/>
                <w:szCs w:val="16"/>
              </w:rPr>
              <w:t xml:space="preserve">Deklarowana wartość dla </w:t>
            </w:r>
            <w:r>
              <w:rPr>
                <w:rFonts w:ascii="Cambria" w:hAnsi="Cambria" w:cs="Arial"/>
                <w:b/>
                <w:bCs/>
                <w:sz w:val="16"/>
                <w:szCs w:val="16"/>
              </w:rPr>
              <w:t>K</w:t>
            </w:r>
            <w:r>
              <w:rPr>
                <w:rFonts w:ascii="Cambria" w:eastAsia="Arial Unicode MS" w:hAnsi="Cambria"/>
                <w:b/>
                <w:sz w:val="16"/>
                <w:szCs w:val="16"/>
              </w:rPr>
              <w:t>omisariatu</w:t>
            </w:r>
            <w:r w:rsidRPr="00D077C9">
              <w:rPr>
                <w:rFonts w:ascii="Cambria" w:eastAsia="Arial Unicode MS" w:hAnsi="Cambria"/>
                <w:b/>
                <w:sz w:val="16"/>
                <w:szCs w:val="16"/>
              </w:rPr>
              <w:t xml:space="preserve"> </w:t>
            </w:r>
            <w:r w:rsidRPr="00CC6BC1">
              <w:rPr>
                <w:rFonts w:ascii="Cambria" w:eastAsia="Arial Unicode MS" w:hAnsi="Cambria"/>
                <w:b/>
                <w:sz w:val="16"/>
                <w:szCs w:val="16"/>
              </w:rPr>
              <w:t>Policji w </w:t>
            </w:r>
            <w:r>
              <w:rPr>
                <w:rFonts w:ascii="Cambria" w:eastAsia="Arial Unicode MS" w:hAnsi="Cambria"/>
                <w:b/>
                <w:sz w:val="16"/>
                <w:szCs w:val="16"/>
              </w:rPr>
              <w:t>Sędziszowie</w:t>
            </w:r>
          </w:p>
        </w:tc>
      </w:tr>
      <w:tr w:rsidR="00DC7A3E" w:rsidRPr="00462C51" w:rsidTr="00DC7A3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3E" w:rsidRPr="00462C51" w:rsidRDefault="00DC7A3E" w:rsidP="000A1DE6">
            <w:pPr>
              <w:spacing w:line="320" w:lineRule="exac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 xml:space="preserve">Łącze optyczne w punkcie </w:t>
            </w:r>
            <w:r w:rsidRPr="00462C51"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bookmarkStart w:id="0" w:name="_GoBack"/>
        <w:bookmarkEnd w:id="0"/>
      </w:tr>
      <w:tr w:rsidR="00DC7A3E" w:rsidRPr="00462C51" w:rsidTr="00DC7A3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spacing w:line="320" w:lineRule="exac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Ł</w:t>
            </w:r>
            <w:r w:rsidRPr="00462C51">
              <w:rPr>
                <w:rFonts w:ascii="Cambria" w:hAnsi="Cambria" w:cs="Calibri"/>
                <w:sz w:val="20"/>
                <w:szCs w:val="20"/>
              </w:rPr>
              <w:t>ącze miedziane</w:t>
            </w:r>
            <w:r w:rsidRPr="00462C51"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 xml:space="preserve"> w </w:t>
            </w:r>
            <w:r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 xml:space="preserve">punkcie </w:t>
            </w:r>
            <w:r w:rsidRPr="00462C51"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</w:tr>
      <w:tr w:rsidR="00DC7A3E" w:rsidRPr="00462C51" w:rsidTr="00DC7A3E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spacing w:line="320" w:lineRule="exac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Ł</w:t>
            </w:r>
            <w:r w:rsidRPr="00462C51">
              <w:rPr>
                <w:rFonts w:ascii="Cambria" w:hAnsi="Cambria" w:cs="Calibri"/>
                <w:sz w:val="20"/>
                <w:szCs w:val="20"/>
              </w:rPr>
              <w:t xml:space="preserve">ącze radiowe 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w </w:t>
            </w:r>
            <w:r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 xml:space="preserve">punkcie </w:t>
            </w:r>
            <w:r w:rsidRPr="00462C51"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3E" w:rsidRPr="00462C51" w:rsidRDefault="00DC7A3E" w:rsidP="000A1DE6">
            <w:pPr>
              <w:tabs>
                <w:tab w:val="num" w:pos="1440"/>
              </w:tabs>
              <w:spacing w:before="120" w:after="120"/>
              <w:jc w:val="center"/>
              <w:rPr>
                <w:rFonts w:ascii="Cambria" w:hAnsi="Cambria" w:cs="Arial"/>
                <w:bCs/>
                <w:iCs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TAK </w:t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C51">
              <w:rPr>
                <w:rFonts w:ascii="Cambria" w:hAnsi="Cambria" w:cs="Arial"/>
                <w:sz w:val="20"/>
                <w:szCs w:val="20"/>
              </w:rPr>
              <w:instrText xml:space="preserve"> FORMCHECKBOX </w:instrText>
            </w:r>
            <w:r w:rsidR="00AC5DB7">
              <w:rPr>
                <w:rFonts w:ascii="Cambria" w:hAnsi="Cambria" w:cs="Arial"/>
                <w:sz w:val="20"/>
                <w:szCs w:val="20"/>
              </w:rPr>
            </w:r>
            <w:r w:rsidR="00AC5DB7">
              <w:rPr>
                <w:rFonts w:ascii="Cambria" w:hAnsi="Cambria" w:cs="Arial"/>
                <w:sz w:val="20"/>
                <w:szCs w:val="20"/>
              </w:rPr>
              <w:fldChar w:fldCharType="separate"/>
            </w:r>
            <w:r w:rsidR="00AC5DB7" w:rsidRPr="00462C51">
              <w:rPr>
                <w:rFonts w:ascii="Cambria" w:hAnsi="Cambria" w:cs="Arial"/>
                <w:sz w:val="20"/>
                <w:szCs w:val="20"/>
              </w:rPr>
              <w:fldChar w:fldCharType="end"/>
            </w:r>
            <w:r w:rsidRPr="00462C51">
              <w:rPr>
                <w:rFonts w:ascii="Cambria" w:hAnsi="Cambria" w:cs="Arial"/>
                <w:sz w:val="20"/>
                <w:szCs w:val="20"/>
              </w:rPr>
              <w:t>*</w:t>
            </w:r>
          </w:p>
        </w:tc>
      </w:tr>
      <w:tr w:rsidR="00E65B24" w:rsidRPr="00462C51" w:rsidTr="00DC7A3E">
        <w:trPr>
          <w:jc w:val="center"/>
        </w:trPr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24" w:rsidRPr="00462C51" w:rsidRDefault="00E65B24" w:rsidP="00DC7A3E">
            <w:pPr>
              <w:spacing w:before="120" w:after="120"/>
              <w:ind w:firstLine="5954"/>
              <w:rPr>
                <w:rFonts w:ascii="Cambria" w:hAnsi="Cambria" w:cs="Arial"/>
                <w:bCs/>
                <w:sz w:val="20"/>
                <w:szCs w:val="20"/>
              </w:rPr>
            </w:pPr>
            <w:r w:rsidRPr="00462C51">
              <w:rPr>
                <w:rFonts w:ascii="Cambria" w:hAnsi="Cambria" w:cs="Tahoma"/>
                <w:b/>
                <w:sz w:val="20"/>
                <w:szCs w:val="20"/>
              </w:rPr>
              <w:t>(*zaznaczyć właściwe)</w:t>
            </w:r>
          </w:p>
          <w:p w:rsidR="00E65B24" w:rsidRPr="00462C51" w:rsidRDefault="00E65B24" w:rsidP="000A1DE6">
            <w:pPr>
              <w:tabs>
                <w:tab w:val="num" w:pos="0"/>
              </w:tabs>
              <w:spacing w:before="120" w:after="120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462C51">
              <w:rPr>
                <w:rFonts w:ascii="Cambria" w:hAnsi="Cambria" w:cs="Arial"/>
                <w:bCs/>
                <w:sz w:val="20"/>
                <w:szCs w:val="20"/>
              </w:rPr>
              <w:t xml:space="preserve">W przypadku braku zaznaczenia </w:t>
            </w:r>
            <w:r w:rsidRPr="00462C51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Zamawiający będzie traktował, że Wykonawca wykonał łącze </w:t>
            </w: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radiowe w każdej </w:t>
            </w:r>
            <w:r w:rsidRPr="00462C51"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>jednost</w:t>
            </w:r>
            <w:r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>ce</w:t>
            </w:r>
            <w:r w:rsidRPr="00462C51">
              <w:rPr>
                <w:rFonts w:ascii="Cambria" w:eastAsia="Arial" w:hAnsi="Cambria" w:cs="Calibri"/>
                <w:bCs/>
                <w:kern w:val="2"/>
                <w:sz w:val="20"/>
                <w:szCs w:val="20"/>
              </w:rPr>
              <w:t xml:space="preserve"> B</w:t>
            </w:r>
          </w:p>
        </w:tc>
      </w:tr>
    </w:tbl>
    <w:p w:rsidR="00E65B24" w:rsidRPr="00462C51" w:rsidRDefault="00E65B24" w:rsidP="00E65B24">
      <w:pPr>
        <w:pStyle w:val="Bezodstpw"/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462C51">
        <w:rPr>
          <w:rFonts w:ascii="Cambria" w:hAnsi="Cambria" w:cs="Tahoma"/>
          <w:sz w:val="20"/>
          <w:szCs w:val="20"/>
        </w:rPr>
        <w:t xml:space="preserve">* </w:t>
      </w:r>
      <w:r w:rsidRPr="00462C51">
        <w:rPr>
          <w:rFonts w:ascii="Cambria" w:hAnsi="Cambria" w:cs="Calibri"/>
          <w:b/>
          <w:sz w:val="20"/>
          <w:szCs w:val="20"/>
        </w:rPr>
        <w:t xml:space="preserve">Technologia zestawienia łącza w relacji jednostka A – jednostka B – </w:t>
      </w:r>
      <w:r w:rsidRPr="00462C51">
        <w:rPr>
          <w:rFonts w:ascii="Cambria" w:hAnsi="Cambria" w:cs="Calibri"/>
          <w:sz w:val="20"/>
          <w:szCs w:val="20"/>
        </w:rPr>
        <w:t xml:space="preserve">Wykonawca wskaże w jakiej technologii </w:t>
      </w:r>
      <w:r>
        <w:rPr>
          <w:rFonts w:ascii="Cambria" w:hAnsi="Cambria" w:cs="Calibri"/>
          <w:sz w:val="20"/>
          <w:szCs w:val="20"/>
        </w:rPr>
        <w:t>jest</w:t>
      </w:r>
      <w:r w:rsidRPr="00462C51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zakończone</w:t>
      </w:r>
      <w:r w:rsidRPr="00462C51">
        <w:rPr>
          <w:rFonts w:ascii="Cambria" w:hAnsi="Cambria" w:cs="Calibri"/>
          <w:sz w:val="20"/>
          <w:szCs w:val="20"/>
        </w:rPr>
        <w:t xml:space="preserve"> łącz</w:t>
      </w:r>
      <w:r w:rsidR="00483517">
        <w:rPr>
          <w:rFonts w:ascii="Cambria" w:hAnsi="Cambria" w:cs="Calibri"/>
          <w:sz w:val="20"/>
          <w:szCs w:val="20"/>
        </w:rPr>
        <w:t>e</w:t>
      </w:r>
      <w:r w:rsidRPr="00462C51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w</w:t>
      </w:r>
      <w:r w:rsidRPr="00462C51">
        <w:rPr>
          <w:rFonts w:ascii="Cambria" w:hAnsi="Cambria" w:cs="Calibri"/>
          <w:sz w:val="20"/>
          <w:szCs w:val="20"/>
        </w:rPr>
        <w:t xml:space="preserve"> jednost</w:t>
      </w:r>
      <w:r>
        <w:rPr>
          <w:rFonts w:ascii="Cambria" w:hAnsi="Cambria" w:cs="Calibri"/>
          <w:sz w:val="20"/>
          <w:szCs w:val="20"/>
        </w:rPr>
        <w:t>ce</w:t>
      </w:r>
      <w:r w:rsidRPr="00462C51">
        <w:rPr>
          <w:rFonts w:ascii="Cambria" w:hAnsi="Cambria" w:cs="Calibri"/>
          <w:sz w:val="20"/>
          <w:szCs w:val="20"/>
        </w:rPr>
        <w:t xml:space="preserve"> B (optyczne, miedziane, radiowe</w:t>
      </w:r>
      <w:r>
        <w:rPr>
          <w:rFonts w:ascii="Cambria" w:hAnsi="Cambria" w:cs="Calibri"/>
          <w:sz w:val="20"/>
          <w:szCs w:val="20"/>
        </w:rPr>
        <w:t>).</w:t>
      </w:r>
      <w:r w:rsidRPr="00462C51">
        <w:rPr>
          <w:rFonts w:ascii="Cambria" w:hAnsi="Cambria" w:cs="Calibri"/>
          <w:sz w:val="20"/>
          <w:szCs w:val="20"/>
        </w:rPr>
        <w:t xml:space="preserve"> Za jednostkę B Zamawiający przyjmuje Komisariat / Posterunek Policji na terenie województwa świętokrzyskiego.</w:t>
      </w:r>
    </w:p>
    <w:p w:rsidR="00016153" w:rsidRDefault="00016153" w:rsidP="008037E0">
      <w:pPr>
        <w:tabs>
          <w:tab w:val="left" w:pos="426"/>
        </w:tabs>
        <w:spacing w:line="276" w:lineRule="auto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9D6E6C">
        <w:rPr>
          <w:rFonts w:ascii="Cambria" w:eastAsia="Arial Unicode MS" w:hAnsi="Cambria" w:cs="Arial"/>
          <w:b/>
          <w:sz w:val="20"/>
          <w:szCs w:val="20"/>
        </w:rPr>
        <w:t>UWAGA!</w:t>
      </w:r>
    </w:p>
    <w:p w:rsidR="00016153" w:rsidRPr="009D6E6C" w:rsidRDefault="00BF0FBB" w:rsidP="00BF0F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610EAB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>
        <w:rPr>
          <w:rFonts w:ascii="Cambria" w:eastAsia="Arial Unicode MS" w:hAnsi="Cambria" w:cs="Arial"/>
          <w:b/>
          <w:sz w:val="20"/>
          <w:szCs w:val="20"/>
        </w:rPr>
        <w:t>rozdziale XV ust. 7 SWZ</w:t>
      </w:r>
      <w:r w:rsidRPr="00610EAB">
        <w:rPr>
          <w:rFonts w:ascii="Cambria" w:eastAsia="Arial Unicode MS" w:hAnsi="Cambria" w:cs="Arial"/>
          <w:b/>
          <w:sz w:val="20"/>
          <w:szCs w:val="20"/>
        </w:rPr>
        <w:t xml:space="preserve"> Zamawiający wymaga złożenia wraz z ofertą informacji o </w:t>
      </w:r>
      <w:r w:rsidRPr="00610EAB">
        <w:rPr>
          <w:rFonts w:ascii="Cambria" w:hAnsi="Cambria" w:cs="Arial"/>
          <w:b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="00016153" w:rsidRPr="009D6E6C">
        <w:rPr>
          <w:rFonts w:ascii="Cambria" w:hAnsi="Cambria" w:cs="Arial"/>
          <w:b/>
          <w:color w:val="000000"/>
          <w:sz w:val="20"/>
          <w:szCs w:val="20"/>
        </w:rPr>
        <w:t>.</w:t>
      </w:r>
    </w:p>
    <w:p w:rsidR="00016153" w:rsidRPr="009D6E6C" w:rsidRDefault="00016153" w:rsidP="00BF0F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9D6E6C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016153" w:rsidRPr="009D6E6C" w:rsidRDefault="00016153" w:rsidP="00016153">
      <w:pPr>
        <w:tabs>
          <w:tab w:val="left" w:pos="426"/>
        </w:tabs>
        <w:spacing w:before="120" w:line="480" w:lineRule="auto"/>
        <w:ind w:left="567"/>
        <w:jc w:val="both"/>
        <w:rPr>
          <w:rFonts w:ascii="Cambria" w:hAnsi="Cambria" w:cs="Tahoma"/>
          <w:sz w:val="20"/>
          <w:szCs w:val="20"/>
          <w:u w:val="single"/>
        </w:rPr>
      </w:pPr>
      <w:r w:rsidRPr="009D6E6C">
        <w:rPr>
          <w:rFonts w:ascii="Cambria" w:hAnsi="Cambria" w:cs="Tahoma"/>
          <w:b/>
          <w:sz w:val="20"/>
          <w:szCs w:val="20"/>
          <w:u w:val="single"/>
        </w:rPr>
        <w:lastRenderedPageBreak/>
        <w:t>Dane dotyczące Wykonawcy:</w:t>
      </w:r>
    </w:p>
    <w:p w:rsidR="00016153" w:rsidRPr="009D6E6C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D6E6C">
        <w:rPr>
          <w:rFonts w:ascii="Cambria" w:hAnsi="Cambria" w:cs="Tahoma"/>
          <w:sz w:val="20"/>
          <w:szCs w:val="20"/>
        </w:rPr>
        <w:t xml:space="preserve">Imię Nazwisko osoby (osób) upoważnionych do </w:t>
      </w:r>
      <w:r w:rsidR="009D752F">
        <w:rPr>
          <w:rFonts w:ascii="Cambria" w:hAnsi="Cambria" w:cs="Tahoma"/>
          <w:sz w:val="20"/>
          <w:szCs w:val="20"/>
        </w:rPr>
        <w:t>reprezentowania Wykonawcy</w:t>
      </w:r>
      <w:r w:rsidRPr="009D6E6C">
        <w:rPr>
          <w:rFonts w:ascii="Cambria" w:hAnsi="Cambria" w:cs="Tahoma"/>
          <w:sz w:val="20"/>
          <w:szCs w:val="20"/>
        </w:rPr>
        <w:t xml:space="preserve">: </w:t>
      </w:r>
    </w:p>
    <w:p w:rsidR="00016153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9D6E6C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9D752F" w:rsidRPr="009D6E6C" w:rsidRDefault="009D752F" w:rsidP="009D752F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D6E6C">
        <w:rPr>
          <w:rFonts w:ascii="Cambria" w:hAnsi="Cambria" w:cs="Tahoma"/>
          <w:sz w:val="20"/>
          <w:szCs w:val="20"/>
        </w:rPr>
        <w:t xml:space="preserve">Imię Nazwisko osoby (osób) upoważnionych do </w:t>
      </w:r>
      <w:r>
        <w:rPr>
          <w:rFonts w:ascii="Cambria" w:hAnsi="Cambria" w:cs="Tahoma"/>
          <w:sz w:val="20"/>
          <w:szCs w:val="20"/>
        </w:rPr>
        <w:t>podpisania umowy</w:t>
      </w:r>
      <w:r w:rsidRPr="009D6E6C">
        <w:rPr>
          <w:rFonts w:ascii="Cambria" w:hAnsi="Cambria" w:cs="Tahoma"/>
          <w:sz w:val="20"/>
          <w:szCs w:val="20"/>
        </w:rPr>
        <w:t xml:space="preserve">: </w:t>
      </w:r>
    </w:p>
    <w:p w:rsidR="009D752F" w:rsidRPr="009D6E6C" w:rsidRDefault="009D752F" w:rsidP="009D752F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9D6E6C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6153" w:rsidRPr="009D6E6C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D6E6C">
        <w:rPr>
          <w:rFonts w:ascii="Cambria" w:hAnsi="Cambria" w:cs="Tahoma"/>
          <w:sz w:val="20"/>
          <w:szCs w:val="20"/>
        </w:rPr>
        <w:t>Numer telefonu:</w:t>
      </w:r>
      <w:r w:rsidRPr="009D6E6C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6153" w:rsidRPr="009D6E6C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9D6E6C">
        <w:rPr>
          <w:rFonts w:ascii="Cambria" w:hAnsi="Cambria" w:cs="Tahoma"/>
          <w:sz w:val="20"/>
          <w:szCs w:val="20"/>
        </w:rPr>
        <w:t>Numer REGON:</w:t>
      </w:r>
      <w:r w:rsidRPr="009D6E6C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:rsidR="007E21AF" w:rsidRPr="00121597" w:rsidRDefault="005F3EC7" w:rsidP="007F19D1">
      <w:pPr>
        <w:numPr>
          <w:ilvl w:val="0"/>
          <w:numId w:val="2"/>
        </w:numPr>
        <w:tabs>
          <w:tab w:val="left" w:pos="0"/>
          <w:tab w:val="left" w:pos="426"/>
        </w:tabs>
        <w:spacing w:after="12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Zobowiązuję</w:t>
      </w:r>
      <w:r w:rsidR="00396C85" w:rsidRPr="00164E86">
        <w:rPr>
          <w:rFonts w:ascii="Cambria" w:hAnsi="Cambria"/>
          <w:sz w:val="20"/>
          <w:szCs w:val="20"/>
        </w:rPr>
        <w:t xml:space="preserve"> się do </w:t>
      </w:r>
      <w:r>
        <w:rPr>
          <w:rFonts w:ascii="Cambria" w:hAnsi="Cambria"/>
          <w:sz w:val="20"/>
          <w:szCs w:val="20"/>
        </w:rPr>
        <w:t xml:space="preserve">wykonania przedmiotu zamówienia w terminie określonym w </w:t>
      </w:r>
      <w:r w:rsidR="00101451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 xml:space="preserve">pecyfikacji </w:t>
      </w:r>
      <w:r w:rsidR="00101451">
        <w:rPr>
          <w:rFonts w:ascii="Cambria" w:hAnsi="Cambria"/>
          <w:sz w:val="20"/>
          <w:szCs w:val="20"/>
        </w:rPr>
        <w:t>W</w:t>
      </w:r>
      <w:r>
        <w:rPr>
          <w:rFonts w:ascii="Cambria" w:hAnsi="Cambria"/>
          <w:sz w:val="20"/>
          <w:szCs w:val="20"/>
        </w:rPr>
        <w:t xml:space="preserve">arunków </w:t>
      </w:r>
      <w:r w:rsidR="00101451">
        <w:rPr>
          <w:rFonts w:ascii="Cambria" w:hAnsi="Cambria"/>
          <w:sz w:val="20"/>
          <w:szCs w:val="20"/>
        </w:rPr>
        <w:t>Z</w:t>
      </w:r>
      <w:r>
        <w:rPr>
          <w:rFonts w:ascii="Cambria" w:hAnsi="Cambria"/>
          <w:sz w:val="20"/>
          <w:szCs w:val="20"/>
        </w:rPr>
        <w:t>amówienia</w:t>
      </w:r>
      <w:r w:rsidR="00016153" w:rsidRPr="00AD6094">
        <w:rPr>
          <w:rFonts w:ascii="Cambria" w:eastAsia="Times-Roman" w:hAnsi="Cambria" w:cs="Arial"/>
          <w:b/>
          <w:sz w:val="20"/>
          <w:szCs w:val="20"/>
        </w:rPr>
        <w:t>.</w:t>
      </w:r>
    </w:p>
    <w:p w:rsidR="009D752F" w:rsidRPr="009D6E6C" w:rsidRDefault="009D752F" w:rsidP="007F19D1">
      <w:pPr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D6094">
        <w:rPr>
          <w:rFonts w:ascii="Cambria" w:hAnsi="Cambria" w:cs="Tahoma"/>
          <w:sz w:val="20"/>
          <w:szCs w:val="20"/>
        </w:rPr>
        <w:t>Następujące części zamówienia zamierzamy</w:t>
      </w:r>
      <w:r w:rsidRPr="009D6E6C">
        <w:rPr>
          <w:rFonts w:ascii="Cambria" w:hAnsi="Cambria" w:cs="Tahoma"/>
          <w:sz w:val="20"/>
          <w:szCs w:val="20"/>
        </w:rPr>
        <w:t xml:space="preserve"> zlecić podwykonawcom:</w:t>
      </w:r>
    </w:p>
    <w:p w:rsidR="007E21AF" w:rsidRDefault="009D752F" w:rsidP="009D752F">
      <w:pPr>
        <w:tabs>
          <w:tab w:val="left" w:pos="0"/>
          <w:tab w:val="left" w:pos="426"/>
        </w:tabs>
        <w:spacing w:after="120"/>
        <w:ind w:left="360"/>
        <w:jc w:val="both"/>
        <w:rPr>
          <w:rFonts w:ascii="Cambria" w:hAnsi="Cambria" w:cs="Tahoma"/>
          <w:sz w:val="20"/>
          <w:szCs w:val="20"/>
        </w:rPr>
      </w:pPr>
      <w:r w:rsidRPr="009D6E6C">
        <w:rPr>
          <w:rFonts w:ascii="Cambria" w:hAnsi="Cambria" w:cs="Tahoma"/>
          <w:sz w:val="20"/>
          <w:szCs w:val="20"/>
        </w:rPr>
        <w:t>/ część zamówienia - opis: ................................................................................................ /</w:t>
      </w:r>
    </w:p>
    <w:p w:rsidR="00653BF3" w:rsidRPr="00653BF3" w:rsidRDefault="00653BF3" w:rsidP="007F19D1">
      <w:pPr>
        <w:numPr>
          <w:ilvl w:val="0"/>
          <w:numId w:val="2"/>
        </w:numPr>
        <w:spacing w:after="120"/>
        <w:jc w:val="both"/>
        <w:rPr>
          <w:rFonts w:ascii="Cambria" w:hAnsi="Cambria" w:cs="Arial"/>
          <w:b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Oświadczam, iż jesteśmy: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- mikroprzedsiębiorstwem*,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- małym przedsiębiorstwem*,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- średnim przedsiębiorstwem*,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- jednoosobową działalnością gospodarczą*,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- osobą fizyczną nieprowadzącą działalności gospodarczej*.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653BF3">
        <w:rPr>
          <w:rFonts w:ascii="Cambria" w:hAnsi="Cambria" w:cs="Arial"/>
          <w:b/>
          <w:bCs/>
          <w:iCs/>
          <w:sz w:val="20"/>
          <w:szCs w:val="20"/>
        </w:rPr>
        <w:t>- inny rodzaj*.</w:t>
      </w:r>
    </w:p>
    <w:p w:rsidR="00653BF3" w:rsidRPr="00653BF3" w:rsidRDefault="00653BF3" w:rsidP="00653BF3">
      <w:pPr>
        <w:spacing w:after="120"/>
        <w:ind w:left="360"/>
        <w:jc w:val="both"/>
        <w:rPr>
          <w:rFonts w:ascii="Cambria" w:hAnsi="Cambria" w:cs="Arial"/>
          <w:bCs/>
          <w:iCs/>
          <w:sz w:val="20"/>
          <w:szCs w:val="20"/>
        </w:rPr>
      </w:pPr>
      <w:r w:rsidRPr="00653BF3">
        <w:rPr>
          <w:rFonts w:ascii="Cambria" w:hAnsi="Cambria" w:cs="Arial"/>
          <w:bCs/>
          <w:iCs/>
          <w:sz w:val="20"/>
          <w:szCs w:val="20"/>
        </w:rPr>
        <w:t xml:space="preserve"> * niepotrzebne skreślić</w:t>
      </w:r>
    </w:p>
    <w:p w:rsidR="00653BF3" w:rsidRPr="00653BF3" w:rsidRDefault="00653BF3" w:rsidP="00653BF3">
      <w:pPr>
        <w:ind w:left="360"/>
        <w:jc w:val="both"/>
        <w:rPr>
          <w:rFonts w:ascii="Cambria" w:eastAsia="Calibri" w:hAnsi="Cambria"/>
          <w:i/>
          <w:sz w:val="20"/>
          <w:szCs w:val="20"/>
          <w:lang w:eastAsia="en-GB"/>
        </w:rPr>
      </w:pPr>
      <w:r w:rsidRPr="00653BF3">
        <w:rPr>
          <w:rFonts w:ascii="Cambria" w:eastAsia="Calibri" w:hAnsi="Cambria"/>
          <w:b/>
          <w:i/>
          <w:color w:val="000000"/>
          <w:sz w:val="20"/>
          <w:szCs w:val="20"/>
          <w:lang w:eastAsia="en-GB"/>
        </w:rPr>
        <w:t>Małe przedsiębiorstwo</w:t>
      </w:r>
      <w:r w:rsidRPr="00653BF3">
        <w:rPr>
          <w:rFonts w:ascii="Cambria" w:eastAsia="Calibri" w:hAnsi="Cambria"/>
          <w:i/>
          <w:sz w:val="20"/>
          <w:szCs w:val="20"/>
          <w:lang w:eastAsia="en-GB"/>
        </w:rPr>
        <w:t>: przedsiębiorstwo, które zatrudnia mniej niż 50 osób i którego roczny obrót lub roczna suma bilansowa nie przekracza 10 milionów EUR.</w:t>
      </w:r>
    </w:p>
    <w:p w:rsidR="00653BF3" w:rsidRPr="00653BF3" w:rsidRDefault="00653BF3" w:rsidP="00653BF3">
      <w:pPr>
        <w:spacing w:after="240"/>
        <w:ind w:left="360"/>
        <w:jc w:val="both"/>
        <w:rPr>
          <w:rFonts w:ascii="Cambria" w:eastAsia="Calibri" w:hAnsi="Cambria"/>
          <w:i/>
          <w:sz w:val="20"/>
          <w:szCs w:val="20"/>
          <w:lang w:eastAsia="en-GB"/>
        </w:rPr>
      </w:pPr>
      <w:r w:rsidRPr="00653BF3">
        <w:rPr>
          <w:rFonts w:ascii="Cambria" w:eastAsia="Calibri" w:hAnsi="Cambria"/>
          <w:b/>
          <w:i/>
          <w:sz w:val="20"/>
          <w:szCs w:val="20"/>
          <w:lang w:eastAsia="en-GB"/>
        </w:rPr>
        <w:t>Średnie przedsiębiorstwa</w:t>
      </w:r>
      <w:r w:rsidRPr="00653BF3">
        <w:rPr>
          <w:rFonts w:ascii="Cambria" w:eastAsia="Calibri" w:hAnsi="Cambria"/>
          <w:i/>
          <w:sz w:val="20"/>
          <w:szCs w:val="20"/>
          <w:lang w:eastAsia="en-GB"/>
        </w:rPr>
        <w:t>: przedsiębiorstwa, które nie są mikroprzedsiębiorstwami ani małymi przedsiębiorstwami</w:t>
      </w:r>
      <w:r w:rsidRPr="00653BF3">
        <w:rPr>
          <w:rFonts w:ascii="Cambria" w:eastAsia="Calibri" w:hAnsi="Cambria"/>
          <w:b/>
          <w:i/>
          <w:sz w:val="20"/>
          <w:szCs w:val="20"/>
          <w:lang w:eastAsia="en-GB"/>
        </w:rPr>
        <w:t xml:space="preserve"> </w:t>
      </w:r>
      <w:r w:rsidRPr="00653BF3">
        <w:rPr>
          <w:rFonts w:ascii="Cambria" w:eastAsia="Calibri" w:hAnsi="Cambria"/>
          <w:i/>
          <w:sz w:val="20"/>
          <w:szCs w:val="20"/>
          <w:lang w:eastAsia="en-GB"/>
        </w:rPr>
        <w:t>i które zatrudniają mniej niż 250 osób i których roczny obrót nie przekracza 50 milionów EUR lub roczna suma bilansowa nie przekracza 43 milionów EUR.</w:t>
      </w:r>
    </w:p>
    <w:p w:rsidR="00635683" w:rsidRPr="00635683" w:rsidRDefault="00635683" w:rsidP="007F19D1">
      <w:pPr>
        <w:numPr>
          <w:ilvl w:val="0"/>
          <w:numId w:val="2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635683">
        <w:rPr>
          <w:rFonts w:ascii="Cambria" w:hAnsi="Cambria" w:cs="Arial"/>
          <w:color w:val="000000"/>
          <w:sz w:val="20"/>
        </w:rPr>
        <w:t>Cena brutto oferty uwzględnia wszystkie koszty realizacji przedmiotu zamówienia, w tym również koszty uruchomienia i utrzymania łączy.</w:t>
      </w:r>
    </w:p>
    <w:p w:rsidR="00653BF3" w:rsidRPr="00653BF3" w:rsidRDefault="00653BF3" w:rsidP="007F19D1">
      <w:pPr>
        <w:numPr>
          <w:ilvl w:val="0"/>
          <w:numId w:val="2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hAnsi="Cambria" w:cs="Arial"/>
          <w:sz w:val="20"/>
          <w:szCs w:val="20"/>
        </w:rPr>
        <w:t>Oświadczamy, że uzyskaliśmy od Zamawiającego wszelkie informacje niezbędne do rzetelnego sporządzenia niniejszej oferty zgodnie z wymogami określonymi w SWZ oraz oświadczamy, że zapoznaliśmy się ze specyfikacją warunków zamówienia i nie wnosimy żadnych zastrzeżeń.</w:t>
      </w:r>
    </w:p>
    <w:p w:rsidR="00653BF3" w:rsidRPr="00FB02F4" w:rsidRDefault="00653BF3" w:rsidP="007F19D1">
      <w:pPr>
        <w:pStyle w:val="Tekstpodstawowywcity3"/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653BF3">
        <w:rPr>
          <w:rFonts w:ascii="Cambria" w:hAnsi="Cambria" w:cs="Arial"/>
          <w:sz w:val="20"/>
          <w:szCs w:val="20"/>
        </w:rPr>
        <w:t xml:space="preserve">Oświadczam, że oferowany </w:t>
      </w:r>
      <w:r w:rsidRPr="00653BF3">
        <w:rPr>
          <w:rFonts w:ascii="Cambria" w:hAnsi="Cambria" w:cs="Arial"/>
          <w:bCs/>
          <w:sz w:val="20"/>
          <w:szCs w:val="20"/>
        </w:rPr>
        <w:t>przedmiot zamówienia</w:t>
      </w:r>
      <w:r w:rsidRPr="00653BF3">
        <w:rPr>
          <w:rFonts w:ascii="Cambria" w:hAnsi="Cambria" w:cs="Arial"/>
          <w:sz w:val="20"/>
          <w:szCs w:val="20"/>
        </w:rPr>
        <w:t xml:space="preserve"> odpowiada szczegółowym wymaganiom, jakie zostały określone w SWZ. </w:t>
      </w:r>
    </w:p>
    <w:p w:rsidR="00FB02F4" w:rsidRPr="00653BF3" w:rsidRDefault="00FB02F4" w:rsidP="007F19D1">
      <w:pPr>
        <w:pStyle w:val="Tekstpodstawowywcity3"/>
        <w:numPr>
          <w:ilvl w:val="0"/>
          <w:numId w:val="2"/>
        </w:num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D26F8">
        <w:rPr>
          <w:rFonts w:ascii="Cambria" w:hAnsi="Cambria" w:cs="Tahoma"/>
          <w:color w:val="000000"/>
          <w:sz w:val="20"/>
          <w:szCs w:val="20"/>
        </w:rPr>
        <w:t xml:space="preserve">Oświadczam, że zobowiązuję się do zatrudnienia na podstawie umowy o pracę w rozumieniu przepisów ustawy z dnia 26 czerwca 1974 r. - Kodeks pracy (Dz. U. z </w:t>
      </w:r>
      <w:r>
        <w:rPr>
          <w:rFonts w:ascii="Cambria" w:hAnsi="Cambria" w:cs="Tahoma"/>
          <w:color w:val="000000"/>
          <w:sz w:val="20"/>
          <w:szCs w:val="20"/>
        </w:rPr>
        <w:t>2022</w:t>
      </w:r>
      <w:r w:rsidRPr="007D26F8">
        <w:rPr>
          <w:rFonts w:ascii="Cambria" w:hAnsi="Cambria" w:cs="Tahoma"/>
          <w:color w:val="000000"/>
          <w:sz w:val="20"/>
          <w:szCs w:val="20"/>
        </w:rPr>
        <w:t xml:space="preserve"> r. poz. </w:t>
      </w:r>
      <w:r>
        <w:rPr>
          <w:rFonts w:ascii="Cambria" w:hAnsi="Cambria" w:cs="Tahoma"/>
          <w:color w:val="000000"/>
          <w:sz w:val="20"/>
          <w:szCs w:val="20"/>
        </w:rPr>
        <w:t xml:space="preserve">1510 z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późn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>. zm.</w:t>
      </w:r>
      <w:r w:rsidRPr="007D26F8">
        <w:rPr>
          <w:rFonts w:ascii="Cambria" w:hAnsi="Cambria" w:cs="Tahoma"/>
          <w:color w:val="000000"/>
          <w:sz w:val="20"/>
          <w:szCs w:val="20"/>
        </w:rPr>
        <w:t xml:space="preserve">) lub analogicznych przepisów państw członkowskich UE, EOG, </w:t>
      </w:r>
      <w:r w:rsidR="00635683" w:rsidRPr="00796B0F">
        <w:rPr>
          <w:rFonts w:ascii="Cambria" w:hAnsi="Cambria" w:cs="TimesNewRomanPSMT"/>
          <w:color w:val="000000"/>
          <w:sz w:val="20"/>
          <w:szCs w:val="20"/>
        </w:rPr>
        <w:t xml:space="preserve">osoby </w:t>
      </w:r>
      <w:r w:rsidR="00635683" w:rsidRPr="00796B0F">
        <w:rPr>
          <w:rFonts w:ascii="Cambria" w:hAnsi="Cambria" w:cs="Arial"/>
          <w:color w:val="000000"/>
          <w:sz w:val="20"/>
          <w:szCs w:val="20"/>
        </w:rPr>
        <w:t xml:space="preserve">zajmujące się </w:t>
      </w:r>
      <w:r w:rsidR="00635683">
        <w:rPr>
          <w:rFonts w:ascii="Cambria" w:hAnsi="Cambria" w:cs="Arial"/>
          <w:sz w:val="20"/>
          <w:szCs w:val="20"/>
        </w:rPr>
        <w:t xml:space="preserve">prowadzeniem rozliczeń finansowych i obsługą reklamacji </w:t>
      </w:r>
      <w:r w:rsidR="00635683" w:rsidRPr="00796B0F">
        <w:rPr>
          <w:rFonts w:ascii="Cambria" w:hAnsi="Cambria" w:cs="Arial"/>
          <w:color w:val="000000"/>
          <w:sz w:val="20"/>
          <w:szCs w:val="20"/>
        </w:rPr>
        <w:t>będących przedmiotem zamówienia</w:t>
      </w:r>
      <w:r w:rsidR="00635683" w:rsidRPr="00B33ED1">
        <w:rPr>
          <w:rFonts w:ascii="Cambria" w:hAnsi="Cambria" w:cs="Tahoma"/>
          <w:color w:val="000000"/>
          <w:sz w:val="20"/>
          <w:szCs w:val="20"/>
        </w:rPr>
        <w:t xml:space="preserve">, stosownie do zapisów ustawy </w:t>
      </w:r>
      <w:proofErr w:type="spellStart"/>
      <w:r w:rsidR="00635683" w:rsidRPr="00B33ED1">
        <w:rPr>
          <w:rFonts w:ascii="Cambria" w:hAnsi="Cambria" w:cs="Tahoma"/>
          <w:color w:val="000000"/>
          <w:sz w:val="20"/>
          <w:szCs w:val="20"/>
        </w:rPr>
        <w:t>Pzp</w:t>
      </w:r>
      <w:proofErr w:type="spellEnd"/>
      <w:r w:rsidR="00635683">
        <w:rPr>
          <w:rFonts w:ascii="Cambria" w:hAnsi="Cambria" w:cs="Tahoma"/>
          <w:color w:val="000000"/>
          <w:sz w:val="20"/>
          <w:szCs w:val="20"/>
        </w:rPr>
        <w:t>.</w:t>
      </w:r>
    </w:p>
    <w:p w:rsidR="00653BF3" w:rsidRPr="00653BF3" w:rsidRDefault="00653BF3" w:rsidP="007F19D1">
      <w:pPr>
        <w:numPr>
          <w:ilvl w:val="0"/>
          <w:numId w:val="2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hAnsi="Cambria" w:cs="Arial"/>
          <w:sz w:val="20"/>
          <w:szCs w:val="20"/>
        </w:rPr>
        <w:t xml:space="preserve">Oświadczamy, że uważamy się za związanych ofertą </w:t>
      </w:r>
      <w:r w:rsidRPr="00653BF3">
        <w:rPr>
          <w:rFonts w:ascii="Cambria" w:hAnsi="Cambria" w:cs="Arial"/>
          <w:b/>
          <w:sz w:val="20"/>
          <w:szCs w:val="20"/>
        </w:rPr>
        <w:t>przez okres</w:t>
      </w:r>
      <w:r w:rsidRPr="00653BF3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30</w:t>
      </w:r>
      <w:r w:rsidRPr="00653BF3">
        <w:rPr>
          <w:rFonts w:ascii="Cambria" w:hAnsi="Cambria" w:cs="Arial"/>
          <w:b/>
          <w:sz w:val="20"/>
          <w:szCs w:val="20"/>
        </w:rPr>
        <w:t xml:space="preserve"> dni</w:t>
      </w:r>
      <w:r w:rsidRPr="00653BF3">
        <w:rPr>
          <w:rFonts w:ascii="Cambria" w:hAnsi="Cambria" w:cs="Arial"/>
          <w:sz w:val="20"/>
          <w:szCs w:val="20"/>
        </w:rPr>
        <w:t xml:space="preserve"> licząc od upływu terminu składania ofert.</w:t>
      </w:r>
    </w:p>
    <w:p w:rsidR="00635683" w:rsidRPr="000C4C79" w:rsidRDefault="00653BF3" w:rsidP="00635683">
      <w:pPr>
        <w:numPr>
          <w:ilvl w:val="0"/>
          <w:numId w:val="2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0C4C79">
        <w:rPr>
          <w:rFonts w:ascii="Cambria" w:hAnsi="Cambria" w:cs="Arial"/>
          <w:sz w:val="20"/>
          <w:szCs w:val="20"/>
        </w:rPr>
        <w:t>Oświadczamy, że zapoznaliśmy się z projektem umowy i nie wnosimy zastrzeżeń oraz zobowiązujemy się w przypadku wyboru naszej oferty do zawarcia umowy na warunkach, w miejscu i terminie określonym przez Zamawiającego.</w:t>
      </w:r>
    </w:p>
    <w:p w:rsidR="00635683" w:rsidRPr="00635683" w:rsidRDefault="00635683" w:rsidP="00635683">
      <w:pPr>
        <w:numPr>
          <w:ilvl w:val="0"/>
          <w:numId w:val="2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0C4C79">
        <w:rPr>
          <w:rFonts w:ascii="Cambria" w:hAnsi="Cambria" w:cs="Arial"/>
          <w:color w:val="000000"/>
          <w:sz w:val="20"/>
          <w:szCs w:val="20"/>
        </w:rPr>
        <w:t xml:space="preserve">Oświadczam, że wadium w kwocie </w:t>
      </w:r>
      <w:r w:rsidRPr="000C4C79">
        <w:rPr>
          <w:rFonts w:ascii="Cambria" w:hAnsi="Cambria" w:cs="Arial"/>
          <w:b/>
          <w:color w:val="000000"/>
          <w:sz w:val="20"/>
          <w:szCs w:val="20"/>
        </w:rPr>
        <w:t>4 000,00 złotych</w:t>
      </w:r>
      <w:r w:rsidRPr="000C4C79">
        <w:rPr>
          <w:rFonts w:ascii="Cambria" w:hAnsi="Cambria" w:cs="Arial"/>
          <w:color w:val="000000"/>
          <w:sz w:val="20"/>
          <w:szCs w:val="20"/>
        </w:rPr>
        <w:t xml:space="preserve"> (słownie: cztery tysiące złotych 00/100) zostało wniesione w dniu …………..........................., w formie</w:t>
      </w:r>
      <w:r w:rsidRPr="00635683">
        <w:rPr>
          <w:rFonts w:ascii="Cambria" w:hAnsi="Cambria" w:cs="Arial"/>
          <w:sz w:val="20"/>
          <w:szCs w:val="20"/>
        </w:rPr>
        <w:t xml:space="preserve"> </w:t>
      </w:r>
      <w:r w:rsidRPr="00635683">
        <w:rPr>
          <w:rFonts w:ascii="Cambria" w:hAnsi="Cambria" w:cs="Arial"/>
          <w:iCs/>
          <w:sz w:val="20"/>
          <w:szCs w:val="20"/>
        </w:rPr>
        <w:t>.............................................……................................</w:t>
      </w:r>
      <w:r>
        <w:rPr>
          <w:rFonts w:ascii="Cambria" w:hAnsi="Cambria" w:cs="Arial"/>
          <w:iCs/>
          <w:sz w:val="20"/>
          <w:szCs w:val="20"/>
        </w:rPr>
        <w:t>.........................</w:t>
      </w:r>
    </w:p>
    <w:p w:rsidR="00635683" w:rsidRPr="00653BF3" w:rsidRDefault="00635683" w:rsidP="00635683">
      <w:pPr>
        <w:spacing w:after="120"/>
        <w:ind w:left="360"/>
        <w:jc w:val="both"/>
        <w:rPr>
          <w:rFonts w:ascii="Cambria" w:hAnsi="Cambria" w:cs="Arial"/>
          <w:sz w:val="20"/>
          <w:szCs w:val="20"/>
        </w:rPr>
      </w:pPr>
      <w:r w:rsidRPr="00E111E4">
        <w:rPr>
          <w:rFonts w:ascii="Cambria" w:hAnsi="Cambria" w:cs="Tahoma"/>
          <w:color w:val="000000"/>
          <w:sz w:val="20"/>
          <w:szCs w:val="20"/>
        </w:rPr>
        <w:t>Adres mailowy gwaranta lub poręczyciela, na który Zamawiający winien zwrócić wadium wniesione w innej formie niż w pieniądzu poprzez złożenie oświadczenia o zwolnieniu wadium ……………………………………………</w:t>
      </w:r>
      <w:r>
        <w:rPr>
          <w:rFonts w:ascii="Cambria" w:hAnsi="Cambria" w:cs="Tahoma"/>
          <w:color w:val="000000"/>
          <w:sz w:val="20"/>
          <w:szCs w:val="20"/>
        </w:rPr>
        <w:t>………………………………………………………………………………………….</w:t>
      </w:r>
    </w:p>
    <w:p w:rsidR="00653BF3" w:rsidRPr="00653BF3" w:rsidRDefault="00653BF3" w:rsidP="007F19D1">
      <w:pPr>
        <w:numPr>
          <w:ilvl w:val="0"/>
          <w:numId w:val="2"/>
        </w:numPr>
        <w:spacing w:after="120"/>
        <w:jc w:val="both"/>
        <w:rPr>
          <w:rFonts w:ascii="Cambria" w:hAnsi="Cambria" w:cs="Tahoma"/>
          <w:sz w:val="20"/>
          <w:szCs w:val="20"/>
        </w:rPr>
      </w:pPr>
      <w:r w:rsidRPr="00653BF3">
        <w:rPr>
          <w:rFonts w:ascii="Cambria" w:eastAsia="ArialMT" w:hAnsi="Cambria"/>
          <w:spacing w:val="-4"/>
          <w:sz w:val="20"/>
          <w:szCs w:val="20"/>
        </w:rPr>
        <w:lastRenderedPageBreak/>
        <w:t>Oświadczam, ze zapewnię w okresie obowiązywania umowy pełną ochronę danych osobowych oraz zgodność z wszelkimi obecnymi oraz przyszłymi przepisami prawa dotyczącymi ochrony danych osobowych.</w:t>
      </w:r>
    </w:p>
    <w:p w:rsidR="00653BF3" w:rsidRPr="00653BF3" w:rsidRDefault="00653BF3" w:rsidP="007F19D1">
      <w:pPr>
        <w:numPr>
          <w:ilvl w:val="0"/>
          <w:numId w:val="2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eastAsia="ArialMT" w:hAnsi="Cambria"/>
          <w:spacing w:val="-4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53BF3" w:rsidRPr="00653BF3" w:rsidRDefault="00653BF3" w:rsidP="007F19D1">
      <w:pPr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hAnsi="Cambria" w:cs="Arial"/>
          <w:sz w:val="20"/>
          <w:szCs w:val="20"/>
        </w:rPr>
        <w:t>Załącznikami do niniejszej oferty są:</w:t>
      </w:r>
    </w:p>
    <w:p w:rsidR="00653BF3" w:rsidRPr="00653BF3" w:rsidRDefault="00653BF3" w:rsidP="00653BF3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hAnsi="Cambria" w:cs="Arial"/>
          <w:sz w:val="20"/>
          <w:szCs w:val="20"/>
        </w:rPr>
        <w:t>…………………………………………………….</w:t>
      </w:r>
    </w:p>
    <w:p w:rsidR="00653BF3" w:rsidRPr="00653BF3" w:rsidRDefault="00653BF3" w:rsidP="00653BF3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hAnsi="Cambria" w:cs="Arial"/>
          <w:sz w:val="20"/>
          <w:szCs w:val="20"/>
        </w:rPr>
        <w:t>…………………………………………………….</w:t>
      </w:r>
    </w:p>
    <w:p w:rsidR="00653BF3" w:rsidRPr="00653BF3" w:rsidRDefault="00653BF3" w:rsidP="00653BF3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</w:p>
    <w:p w:rsidR="00D37E9A" w:rsidRPr="00653BF3" w:rsidRDefault="00653BF3" w:rsidP="00653BF3">
      <w:pPr>
        <w:spacing w:line="360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653BF3">
        <w:rPr>
          <w:rFonts w:ascii="Cambria" w:hAnsi="Cambria" w:cs="Arial"/>
          <w:sz w:val="20"/>
          <w:szCs w:val="20"/>
        </w:rPr>
        <w:t>* niepotrzebne skreślić</w:t>
      </w:r>
    </w:p>
    <w:sectPr w:rsidR="00D37E9A" w:rsidRPr="00653BF3" w:rsidSect="00BC5B1D">
      <w:headerReference w:type="default" r:id="rId7"/>
      <w:footerReference w:type="even" r:id="rId8"/>
      <w:footerReference w:type="default" r:id="rId9"/>
      <w:pgSz w:w="11906" w:h="16838"/>
      <w:pgMar w:top="1134" w:right="1418" w:bottom="1418" w:left="1418" w:header="709" w:footer="8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74" w:rsidRDefault="00033874">
      <w:r>
        <w:separator/>
      </w:r>
    </w:p>
  </w:endnote>
  <w:endnote w:type="continuationSeparator" w:id="0">
    <w:p w:rsidR="00033874" w:rsidRDefault="0003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ahoma"/>
    <w:panose1 w:val="00000000000000000000"/>
    <w:charset w:val="00"/>
    <w:family w:val="auto"/>
    <w:notTrueType/>
    <w:pitch w:val="default"/>
    <w:sig w:usb0="00000215" w:usb1="00000046" w:usb2="00000000" w:usb3="0013F924" w:csb0="308F4288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CD" w:rsidRDefault="00AC5DB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1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1CD" w:rsidRDefault="00BB01CD" w:rsidP="005419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CD" w:rsidRDefault="00BB01CD" w:rsidP="00016153">
    <w:pPr>
      <w:pStyle w:val="Nagwek"/>
      <w:jc w:val="right"/>
      <w:rPr>
        <w:rFonts w:ascii="Tahoma" w:hAnsi="Tahoma" w:cs="Tahoma"/>
        <w:sz w:val="18"/>
        <w:szCs w:val="18"/>
      </w:rPr>
    </w:pPr>
  </w:p>
  <w:p w:rsidR="00BB01CD" w:rsidRDefault="00BB01CD" w:rsidP="00016153">
    <w:pPr>
      <w:pStyle w:val="Nagwek"/>
      <w:jc w:val="right"/>
      <w:rPr>
        <w:rFonts w:ascii="Tahoma" w:hAnsi="Tahoma" w:cs="Tahoma"/>
        <w:sz w:val="18"/>
        <w:szCs w:val="18"/>
      </w:rPr>
    </w:pPr>
  </w:p>
  <w:p w:rsidR="00BB01CD" w:rsidRPr="00A67010" w:rsidRDefault="00BB01CD" w:rsidP="00A67010">
    <w:pPr>
      <w:pStyle w:val="Nagwek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74" w:rsidRDefault="00033874">
      <w:r>
        <w:separator/>
      </w:r>
    </w:p>
  </w:footnote>
  <w:footnote w:type="continuationSeparator" w:id="0">
    <w:p w:rsidR="00033874" w:rsidRDefault="00033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690" w:rsidRPr="00AD3690" w:rsidRDefault="00AD3690" w:rsidP="00AD3690">
    <w:pPr>
      <w:pStyle w:val="ust"/>
      <w:spacing w:before="120" w:after="120"/>
      <w:ind w:left="0" w:firstLine="0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Załącznik nr 2 do SWZ</w:t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</w:r>
    <w:r>
      <w:rPr>
        <w:rFonts w:ascii="Cambria" w:hAnsi="Cambria" w:cs="Arial"/>
        <w:b/>
        <w:sz w:val="20"/>
        <w:szCs w:val="20"/>
      </w:rPr>
      <w:tab/>
      <w:t xml:space="preserve">Nr postępowania: </w:t>
    </w:r>
    <w:r w:rsidR="000C4C79">
      <w:rPr>
        <w:rFonts w:ascii="Cambria" w:hAnsi="Cambria" w:cs="Arial"/>
        <w:b/>
        <w:spacing w:val="-8"/>
        <w:sz w:val="20"/>
        <w:szCs w:val="20"/>
      </w:rPr>
      <w:t>42</w:t>
    </w:r>
    <w:r>
      <w:rPr>
        <w:rFonts w:ascii="Cambria" w:hAnsi="Cambria" w:cs="Arial"/>
        <w:b/>
        <w:spacing w:val="-8"/>
        <w:sz w:val="20"/>
        <w:szCs w:val="20"/>
      </w:rPr>
      <w:t>/TPBN/2023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151D40AB"/>
    <w:multiLevelType w:val="hybridMultilevel"/>
    <w:tmpl w:val="D1C060CA"/>
    <w:name w:val="WW8Num2522224"/>
    <w:lvl w:ilvl="0" w:tplc="B43E63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40D800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 w:tplc="8F042A00">
      <w:start w:val="1"/>
      <w:numFmt w:val="decimal"/>
      <w:lvlText w:val="%3."/>
      <w:lvlJc w:val="left"/>
      <w:pPr>
        <w:ind w:left="1620" w:hanging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>
    <w:nsid w:val="2C311C01"/>
    <w:multiLevelType w:val="hybridMultilevel"/>
    <w:tmpl w:val="8368D3B4"/>
    <w:lvl w:ilvl="0" w:tplc="13002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390BF9"/>
    <w:multiLevelType w:val="multilevel"/>
    <w:tmpl w:val="4C781FF2"/>
    <w:name w:val="WW8Num302"/>
    <w:lvl w:ilvl="0">
      <w:start w:val="1"/>
      <w:numFmt w:val="decimal"/>
      <w:lvlText w:val="%1)"/>
      <w:lvlJc w:val="left"/>
      <w:pPr>
        <w:tabs>
          <w:tab w:val="num" w:pos="701"/>
        </w:tabs>
        <w:ind w:left="992" w:hanging="538"/>
      </w:pPr>
      <w:rPr>
        <w:rFonts w:hint="default"/>
        <w:sz w:val="24"/>
        <w:szCs w:val="24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3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>
    <w:nsid w:val="4B5D7B4B"/>
    <w:multiLevelType w:val="hybridMultilevel"/>
    <w:tmpl w:val="787CBBAE"/>
    <w:lvl w:ilvl="0" w:tplc="9C68C60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>
    <w:nsid w:val="5D960937"/>
    <w:multiLevelType w:val="hybridMultilevel"/>
    <w:tmpl w:val="AAF88DEE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>
      <w:start w:val="1"/>
      <w:numFmt w:val="decimal"/>
      <w:lvlText w:val="%4."/>
      <w:lvlJc w:val="left"/>
      <w:pPr>
        <w:ind w:left="2814" w:hanging="360"/>
      </w:pPr>
    </w:lvl>
    <w:lvl w:ilvl="4" w:tplc="04150019">
      <w:start w:val="1"/>
      <w:numFmt w:val="lowerLetter"/>
      <w:lvlText w:val="%5."/>
      <w:lvlJc w:val="left"/>
      <w:pPr>
        <w:ind w:left="3534" w:hanging="360"/>
      </w:pPr>
    </w:lvl>
    <w:lvl w:ilvl="5" w:tplc="0415001B">
      <w:start w:val="1"/>
      <w:numFmt w:val="lowerRoman"/>
      <w:lvlText w:val="%6."/>
      <w:lvlJc w:val="right"/>
      <w:pPr>
        <w:ind w:left="4254" w:hanging="180"/>
      </w:pPr>
    </w:lvl>
    <w:lvl w:ilvl="6" w:tplc="0415000F">
      <w:start w:val="1"/>
      <w:numFmt w:val="decimal"/>
      <w:lvlText w:val="%7."/>
      <w:lvlJc w:val="left"/>
      <w:pPr>
        <w:ind w:left="4974" w:hanging="360"/>
      </w:pPr>
    </w:lvl>
    <w:lvl w:ilvl="7" w:tplc="04150019">
      <w:start w:val="1"/>
      <w:numFmt w:val="lowerLetter"/>
      <w:lvlText w:val="%8."/>
      <w:lvlJc w:val="left"/>
      <w:pPr>
        <w:ind w:left="5694" w:hanging="360"/>
      </w:pPr>
    </w:lvl>
    <w:lvl w:ilvl="8" w:tplc="0415001B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231AC"/>
    <w:rsid w:val="000239D4"/>
    <w:rsid w:val="00023F47"/>
    <w:rsid w:val="00025659"/>
    <w:rsid w:val="00026E3B"/>
    <w:rsid w:val="00027CE9"/>
    <w:rsid w:val="00033874"/>
    <w:rsid w:val="00033E37"/>
    <w:rsid w:val="0003703F"/>
    <w:rsid w:val="000379F7"/>
    <w:rsid w:val="00041617"/>
    <w:rsid w:val="00042263"/>
    <w:rsid w:val="000425C9"/>
    <w:rsid w:val="00042B17"/>
    <w:rsid w:val="00044B6B"/>
    <w:rsid w:val="00047EF2"/>
    <w:rsid w:val="00051471"/>
    <w:rsid w:val="00054BF5"/>
    <w:rsid w:val="0005534A"/>
    <w:rsid w:val="00055851"/>
    <w:rsid w:val="00061F88"/>
    <w:rsid w:val="00063849"/>
    <w:rsid w:val="000675E7"/>
    <w:rsid w:val="00070743"/>
    <w:rsid w:val="000726CE"/>
    <w:rsid w:val="00075847"/>
    <w:rsid w:val="00076D13"/>
    <w:rsid w:val="00080D85"/>
    <w:rsid w:val="00084151"/>
    <w:rsid w:val="000858B3"/>
    <w:rsid w:val="00090A82"/>
    <w:rsid w:val="00090E67"/>
    <w:rsid w:val="0009546A"/>
    <w:rsid w:val="000970DD"/>
    <w:rsid w:val="000A0528"/>
    <w:rsid w:val="000A14D0"/>
    <w:rsid w:val="000A1940"/>
    <w:rsid w:val="000A1981"/>
    <w:rsid w:val="000A1DE6"/>
    <w:rsid w:val="000A27ED"/>
    <w:rsid w:val="000A3AB9"/>
    <w:rsid w:val="000A3BB7"/>
    <w:rsid w:val="000A660B"/>
    <w:rsid w:val="000A6F1E"/>
    <w:rsid w:val="000B0B94"/>
    <w:rsid w:val="000B0FF6"/>
    <w:rsid w:val="000B2EE7"/>
    <w:rsid w:val="000B37AC"/>
    <w:rsid w:val="000C152C"/>
    <w:rsid w:val="000C1FE3"/>
    <w:rsid w:val="000C3646"/>
    <w:rsid w:val="000C4C79"/>
    <w:rsid w:val="000D40FD"/>
    <w:rsid w:val="000E05B9"/>
    <w:rsid w:val="000E05C1"/>
    <w:rsid w:val="000E18DD"/>
    <w:rsid w:val="000E4E2A"/>
    <w:rsid w:val="000E7F53"/>
    <w:rsid w:val="00101451"/>
    <w:rsid w:val="0010294D"/>
    <w:rsid w:val="00102A85"/>
    <w:rsid w:val="00102C0C"/>
    <w:rsid w:val="00103155"/>
    <w:rsid w:val="001054D9"/>
    <w:rsid w:val="00107575"/>
    <w:rsid w:val="00113CB3"/>
    <w:rsid w:val="00114AAA"/>
    <w:rsid w:val="00114EE9"/>
    <w:rsid w:val="00115D22"/>
    <w:rsid w:val="001201D6"/>
    <w:rsid w:val="00121597"/>
    <w:rsid w:val="001218E1"/>
    <w:rsid w:val="00122276"/>
    <w:rsid w:val="0012494B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57B5A"/>
    <w:rsid w:val="00161C79"/>
    <w:rsid w:val="0016212F"/>
    <w:rsid w:val="00162505"/>
    <w:rsid w:val="00162560"/>
    <w:rsid w:val="00164656"/>
    <w:rsid w:val="00164F38"/>
    <w:rsid w:val="00165D29"/>
    <w:rsid w:val="001720B9"/>
    <w:rsid w:val="0017416A"/>
    <w:rsid w:val="00174344"/>
    <w:rsid w:val="0017464D"/>
    <w:rsid w:val="001816EE"/>
    <w:rsid w:val="00185BA5"/>
    <w:rsid w:val="001866AD"/>
    <w:rsid w:val="00191FF7"/>
    <w:rsid w:val="00192B69"/>
    <w:rsid w:val="00192C7B"/>
    <w:rsid w:val="00194CF3"/>
    <w:rsid w:val="00197122"/>
    <w:rsid w:val="001979DB"/>
    <w:rsid w:val="001A100F"/>
    <w:rsid w:val="001A1117"/>
    <w:rsid w:val="001A4C70"/>
    <w:rsid w:val="001A5611"/>
    <w:rsid w:val="001B000A"/>
    <w:rsid w:val="001B22B2"/>
    <w:rsid w:val="001B3135"/>
    <w:rsid w:val="001B65FF"/>
    <w:rsid w:val="001B7A43"/>
    <w:rsid w:val="001C12C8"/>
    <w:rsid w:val="001C256F"/>
    <w:rsid w:val="001C310B"/>
    <w:rsid w:val="001C33AC"/>
    <w:rsid w:val="001C3C1E"/>
    <w:rsid w:val="001C4E52"/>
    <w:rsid w:val="001C67DA"/>
    <w:rsid w:val="001C7926"/>
    <w:rsid w:val="001C7C3F"/>
    <w:rsid w:val="001D6CF9"/>
    <w:rsid w:val="001D7916"/>
    <w:rsid w:val="001E319E"/>
    <w:rsid w:val="001E6C02"/>
    <w:rsid w:val="001E6F19"/>
    <w:rsid w:val="001E7F75"/>
    <w:rsid w:val="001F1C7C"/>
    <w:rsid w:val="001F3802"/>
    <w:rsid w:val="001F4FD3"/>
    <w:rsid w:val="001F516F"/>
    <w:rsid w:val="001F60E2"/>
    <w:rsid w:val="001F6ECF"/>
    <w:rsid w:val="001F6F43"/>
    <w:rsid w:val="002013CA"/>
    <w:rsid w:val="00204600"/>
    <w:rsid w:val="00205194"/>
    <w:rsid w:val="002060F1"/>
    <w:rsid w:val="00211D44"/>
    <w:rsid w:val="00213968"/>
    <w:rsid w:val="00213C3E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697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579"/>
    <w:rsid w:val="002A5876"/>
    <w:rsid w:val="002A7F4E"/>
    <w:rsid w:val="002B6740"/>
    <w:rsid w:val="002C49D9"/>
    <w:rsid w:val="002C6255"/>
    <w:rsid w:val="002C6B65"/>
    <w:rsid w:val="002C75A5"/>
    <w:rsid w:val="002D201A"/>
    <w:rsid w:val="002D63F1"/>
    <w:rsid w:val="002D645D"/>
    <w:rsid w:val="002D67E0"/>
    <w:rsid w:val="002D6BEA"/>
    <w:rsid w:val="002D74BE"/>
    <w:rsid w:val="002D7AED"/>
    <w:rsid w:val="002E0A89"/>
    <w:rsid w:val="002F0291"/>
    <w:rsid w:val="002F1289"/>
    <w:rsid w:val="002F16D6"/>
    <w:rsid w:val="002F26C4"/>
    <w:rsid w:val="002F79CA"/>
    <w:rsid w:val="00302515"/>
    <w:rsid w:val="00302B07"/>
    <w:rsid w:val="003062AC"/>
    <w:rsid w:val="00307277"/>
    <w:rsid w:val="003073BC"/>
    <w:rsid w:val="00310A34"/>
    <w:rsid w:val="0031370D"/>
    <w:rsid w:val="00313888"/>
    <w:rsid w:val="00315240"/>
    <w:rsid w:val="00320DC8"/>
    <w:rsid w:val="00325720"/>
    <w:rsid w:val="00330A77"/>
    <w:rsid w:val="00330DE5"/>
    <w:rsid w:val="00331D6C"/>
    <w:rsid w:val="0033364D"/>
    <w:rsid w:val="00333E3F"/>
    <w:rsid w:val="00333F61"/>
    <w:rsid w:val="00334999"/>
    <w:rsid w:val="00341028"/>
    <w:rsid w:val="00341137"/>
    <w:rsid w:val="003429D7"/>
    <w:rsid w:val="003455BD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0ED9"/>
    <w:rsid w:val="00392B0F"/>
    <w:rsid w:val="00392B43"/>
    <w:rsid w:val="00392F4F"/>
    <w:rsid w:val="00394CB7"/>
    <w:rsid w:val="00396AE5"/>
    <w:rsid w:val="00396C8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543A"/>
    <w:rsid w:val="003E464A"/>
    <w:rsid w:val="003E719D"/>
    <w:rsid w:val="003F0669"/>
    <w:rsid w:val="003F3E9E"/>
    <w:rsid w:val="003F49E2"/>
    <w:rsid w:val="003F503B"/>
    <w:rsid w:val="003F5826"/>
    <w:rsid w:val="003F60D2"/>
    <w:rsid w:val="003F7BB2"/>
    <w:rsid w:val="00400735"/>
    <w:rsid w:val="00404595"/>
    <w:rsid w:val="00405505"/>
    <w:rsid w:val="00410D38"/>
    <w:rsid w:val="0041331B"/>
    <w:rsid w:val="00413D44"/>
    <w:rsid w:val="00414CF9"/>
    <w:rsid w:val="00420580"/>
    <w:rsid w:val="00422FC5"/>
    <w:rsid w:val="00423457"/>
    <w:rsid w:val="004245B7"/>
    <w:rsid w:val="00427A12"/>
    <w:rsid w:val="00436078"/>
    <w:rsid w:val="00436F25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9B5"/>
    <w:rsid w:val="0047062C"/>
    <w:rsid w:val="00477ADD"/>
    <w:rsid w:val="00480774"/>
    <w:rsid w:val="004825FF"/>
    <w:rsid w:val="00483517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DD6"/>
    <w:rsid w:val="004E61AD"/>
    <w:rsid w:val="004E6D1D"/>
    <w:rsid w:val="004E7F7A"/>
    <w:rsid w:val="004F1DB6"/>
    <w:rsid w:val="004F31B5"/>
    <w:rsid w:val="004F4A36"/>
    <w:rsid w:val="004F4AC8"/>
    <w:rsid w:val="004F6AD8"/>
    <w:rsid w:val="005038D7"/>
    <w:rsid w:val="00510327"/>
    <w:rsid w:val="00511D6F"/>
    <w:rsid w:val="005127C5"/>
    <w:rsid w:val="005128AA"/>
    <w:rsid w:val="00512903"/>
    <w:rsid w:val="005131C0"/>
    <w:rsid w:val="005140D4"/>
    <w:rsid w:val="00515E60"/>
    <w:rsid w:val="00516445"/>
    <w:rsid w:val="0051755C"/>
    <w:rsid w:val="00521EBE"/>
    <w:rsid w:val="00522BE4"/>
    <w:rsid w:val="005303DF"/>
    <w:rsid w:val="005327E3"/>
    <w:rsid w:val="00532D41"/>
    <w:rsid w:val="00532DC9"/>
    <w:rsid w:val="00534E6E"/>
    <w:rsid w:val="00535B3B"/>
    <w:rsid w:val="0054161F"/>
    <w:rsid w:val="00541932"/>
    <w:rsid w:val="00545A25"/>
    <w:rsid w:val="00545BD7"/>
    <w:rsid w:val="00546BDE"/>
    <w:rsid w:val="00546FE9"/>
    <w:rsid w:val="00547AC7"/>
    <w:rsid w:val="0055188B"/>
    <w:rsid w:val="005522C9"/>
    <w:rsid w:val="00552CB7"/>
    <w:rsid w:val="00554599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398F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F248D"/>
    <w:rsid w:val="005F3C52"/>
    <w:rsid w:val="005F3EC7"/>
    <w:rsid w:val="005F51FC"/>
    <w:rsid w:val="005F53FF"/>
    <w:rsid w:val="00601FA4"/>
    <w:rsid w:val="006042A2"/>
    <w:rsid w:val="00606915"/>
    <w:rsid w:val="00607529"/>
    <w:rsid w:val="00607E94"/>
    <w:rsid w:val="006214BF"/>
    <w:rsid w:val="006230E3"/>
    <w:rsid w:val="00625E5D"/>
    <w:rsid w:val="00625F95"/>
    <w:rsid w:val="00631F41"/>
    <w:rsid w:val="00633F9C"/>
    <w:rsid w:val="00635683"/>
    <w:rsid w:val="00641E98"/>
    <w:rsid w:val="00642664"/>
    <w:rsid w:val="00644938"/>
    <w:rsid w:val="00645158"/>
    <w:rsid w:val="0064532E"/>
    <w:rsid w:val="00651164"/>
    <w:rsid w:val="006524E0"/>
    <w:rsid w:val="00652544"/>
    <w:rsid w:val="00652ADE"/>
    <w:rsid w:val="0065381F"/>
    <w:rsid w:val="00653BF3"/>
    <w:rsid w:val="006542AE"/>
    <w:rsid w:val="00657045"/>
    <w:rsid w:val="006575DF"/>
    <w:rsid w:val="006615B0"/>
    <w:rsid w:val="0066323E"/>
    <w:rsid w:val="00664AC0"/>
    <w:rsid w:val="00665D45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0A79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14A3"/>
    <w:rsid w:val="006D2130"/>
    <w:rsid w:val="006D262F"/>
    <w:rsid w:val="006D2F13"/>
    <w:rsid w:val="006D4C80"/>
    <w:rsid w:val="006E2914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15CDD"/>
    <w:rsid w:val="00720FCE"/>
    <w:rsid w:val="00722E1D"/>
    <w:rsid w:val="0072526B"/>
    <w:rsid w:val="00725372"/>
    <w:rsid w:val="007308DE"/>
    <w:rsid w:val="00730CDE"/>
    <w:rsid w:val="0073327C"/>
    <w:rsid w:val="00733429"/>
    <w:rsid w:val="00733CAF"/>
    <w:rsid w:val="00734D6E"/>
    <w:rsid w:val="007358E6"/>
    <w:rsid w:val="00737587"/>
    <w:rsid w:val="00740E43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3E22"/>
    <w:rsid w:val="007646D7"/>
    <w:rsid w:val="00767954"/>
    <w:rsid w:val="00767A53"/>
    <w:rsid w:val="00770C2E"/>
    <w:rsid w:val="007763E7"/>
    <w:rsid w:val="00777472"/>
    <w:rsid w:val="00780A2C"/>
    <w:rsid w:val="0078228C"/>
    <w:rsid w:val="00784738"/>
    <w:rsid w:val="007877E3"/>
    <w:rsid w:val="00787E16"/>
    <w:rsid w:val="00790524"/>
    <w:rsid w:val="00792EE6"/>
    <w:rsid w:val="00793775"/>
    <w:rsid w:val="0079444B"/>
    <w:rsid w:val="007A0335"/>
    <w:rsid w:val="007A7C26"/>
    <w:rsid w:val="007B21B2"/>
    <w:rsid w:val="007B4461"/>
    <w:rsid w:val="007B5CF0"/>
    <w:rsid w:val="007C0CCF"/>
    <w:rsid w:val="007C4815"/>
    <w:rsid w:val="007C73C6"/>
    <w:rsid w:val="007D29F5"/>
    <w:rsid w:val="007D2EDC"/>
    <w:rsid w:val="007D5D10"/>
    <w:rsid w:val="007D654B"/>
    <w:rsid w:val="007E08D6"/>
    <w:rsid w:val="007E21AF"/>
    <w:rsid w:val="007E6310"/>
    <w:rsid w:val="007F19D1"/>
    <w:rsid w:val="007F34EC"/>
    <w:rsid w:val="007F3FE7"/>
    <w:rsid w:val="007F4088"/>
    <w:rsid w:val="007F4967"/>
    <w:rsid w:val="007F4FAE"/>
    <w:rsid w:val="007F76A1"/>
    <w:rsid w:val="007F7A95"/>
    <w:rsid w:val="00802C0B"/>
    <w:rsid w:val="008037E0"/>
    <w:rsid w:val="00803828"/>
    <w:rsid w:val="008079C8"/>
    <w:rsid w:val="00807F68"/>
    <w:rsid w:val="00810A21"/>
    <w:rsid w:val="008115F9"/>
    <w:rsid w:val="00812831"/>
    <w:rsid w:val="008215CC"/>
    <w:rsid w:val="00821B9C"/>
    <w:rsid w:val="00822E62"/>
    <w:rsid w:val="008232A1"/>
    <w:rsid w:val="00823981"/>
    <w:rsid w:val="00824F4A"/>
    <w:rsid w:val="00825EA0"/>
    <w:rsid w:val="00826C7F"/>
    <w:rsid w:val="0083318C"/>
    <w:rsid w:val="008344A7"/>
    <w:rsid w:val="008375EC"/>
    <w:rsid w:val="008409B8"/>
    <w:rsid w:val="00840E8D"/>
    <w:rsid w:val="0084388A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1946"/>
    <w:rsid w:val="008620C2"/>
    <w:rsid w:val="00862263"/>
    <w:rsid w:val="00863213"/>
    <w:rsid w:val="008674E4"/>
    <w:rsid w:val="00870445"/>
    <w:rsid w:val="00871B6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1578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21F2"/>
    <w:rsid w:val="008F2E6F"/>
    <w:rsid w:val="0090044A"/>
    <w:rsid w:val="00901EC6"/>
    <w:rsid w:val="009023E2"/>
    <w:rsid w:val="00902957"/>
    <w:rsid w:val="0090420C"/>
    <w:rsid w:val="0090440F"/>
    <w:rsid w:val="009062BC"/>
    <w:rsid w:val="00907DC0"/>
    <w:rsid w:val="00910F57"/>
    <w:rsid w:val="0091104C"/>
    <w:rsid w:val="00913228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27E16"/>
    <w:rsid w:val="00930CC4"/>
    <w:rsid w:val="00936437"/>
    <w:rsid w:val="00937018"/>
    <w:rsid w:val="009370DA"/>
    <w:rsid w:val="00937E37"/>
    <w:rsid w:val="009427CB"/>
    <w:rsid w:val="00943109"/>
    <w:rsid w:val="009433BE"/>
    <w:rsid w:val="009510D6"/>
    <w:rsid w:val="009516CD"/>
    <w:rsid w:val="00952F96"/>
    <w:rsid w:val="0095353E"/>
    <w:rsid w:val="00953976"/>
    <w:rsid w:val="00954C6D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81141"/>
    <w:rsid w:val="009829D9"/>
    <w:rsid w:val="00983423"/>
    <w:rsid w:val="00983D87"/>
    <w:rsid w:val="0098603A"/>
    <w:rsid w:val="00990C28"/>
    <w:rsid w:val="009933D7"/>
    <w:rsid w:val="009952C7"/>
    <w:rsid w:val="009970AA"/>
    <w:rsid w:val="009A0530"/>
    <w:rsid w:val="009A0A8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4AF"/>
    <w:rsid w:val="009D0A67"/>
    <w:rsid w:val="009D4D28"/>
    <w:rsid w:val="009D515A"/>
    <w:rsid w:val="009D5F18"/>
    <w:rsid w:val="009D6C0A"/>
    <w:rsid w:val="009D6E6C"/>
    <w:rsid w:val="009D752F"/>
    <w:rsid w:val="009E0C63"/>
    <w:rsid w:val="009E13F4"/>
    <w:rsid w:val="009E3C0C"/>
    <w:rsid w:val="009E6B1D"/>
    <w:rsid w:val="009E745C"/>
    <w:rsid w:val="009F0329"/>
    <w:rsid w:val="009F246A"/>
    <w:rsid w:val="009F2CBB"/>
    <w:rsid w:val="009F3788"/>
    <w:rsid w:val="009F41F4"/>
    <w:rsid w:val="009F72CF"/>
    <w:rsid w:val="009F7330"/>
    <w:rsid w:val="00A01864"/>
    <w:rsid w:val="00A0223C"/>
    <w:rsid w:val="00A02618"/>
    <w:rsid w:val="00A05C0F"/>
    <w:rsid w:val="00A06B79"/>
    <w:rsid w:val="00A06C60"/>
    <w:rsid w:val="00A1134B"/>
    <w:rsid w:val="00A14BB7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695"/>
    <w:rsid w:val="00A36B36"/>
    <w:rsid w:val="00A3787E"/>
    <w:rsid w:val="00A4101C"/>
    <w:rsid w:val="00A41D02"/>
    <w:rsid w:val="00A431D6"/>
    <w:rsid w:val="00A45ED0"/>
    <w:rsid w:val="00A46A06"/>
    <w:rsid w:val="00A57521"/>
    <w:rsid w:val="00A578F5"/>
    <w:rsid w:val="00A6013A"/>
    <w:rsid w:val="00A61CFB"/>
    <w:rsid w:val="00A62E79"/>
    <w:rsid w:val="00A67010"/>
    <w:rsid w:val="00A70ABC"/>
    <w:rsid w:val="00A71CB4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0A83"/>
    <w:rsid w:val="00AB2527"/>
    <w:rsid w:val="00AB7DF9"/>
    <w:rsid w:val="00AC2D83"/>
    <w:rsid w:val="00AC4555"/>
    <w:rsid w:val="00AC4C9D"/>
    <w:rsid w:val="00AC5669"/>
    <w:rsid w:val="00AC5DB7"/>
    <w:rsid w:val="00AC754C"/>
    <w:rsid w:val="00AC77DC"/>
    <w:rsid w:val="00AC780F"/>
    <w:rsid w:val="00AD34D0"/>
    <w:rsid w:val="00AD3690"/>
    <w:rsid w:val="00AD3D26"/>
    <w:rsid w:val="00AD55FC"/>
    <w:rsid w:val="00AD6094"/>
    <w:rsid w:val="00AE028D"/>
    <w:rsid w:val="00AE02C5"/>
    <w:rsid w:val="00AE198A"/>
    <w:rsid w:val="00AE1DEB"/>
    <w:rsid w:val="00AE25F5"/>
    <w:rsid w:val="00AE267D"/>
    <w:rsid w:val="00AE3179"/>
    <w:rsid w:val="00AE5AB8"/>
    <w:rsid w:val="00AE6EDA"/>
    <w:rsid w:val="00AE6FEB"/>
    <w:rsid w:val="00AF0521"/>
    <w:rsid w:val="00AF1111"/>
    <w:rsid w:val="00AF1DCF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785"/>
    <w:rsid w:val="00B20941"/>
    <w:rsid w:val="00B20BCF"/>
    <w:rsid w:val="00B21D2F"/>
    <w:rsid w:val="00B21E12"/>
    <w:rsid w:val="00B2409C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AEA"/>
    <w:rsid w:val="00BA4BBD"/>
    <w:rsid w:val="00BA5C7E"/>
    <w:rsid w:val="00BB01CD"/>
    <w:rsid w:val="00BB19B8"/>
    <w:rsid w:val="00BB7015"/>
    <w:rsid w:val="00BC0231"/>
    <w:rsid w:val="00BC077D"/>
    <w:rsid w:val="00BC4A55"/>
    <w:rsid w:val="00BC5B1D"/>
    <w:rsid w:val="00BC7819"/>
    <w:rsid w:val="00BD1112"/>
    <w:rsid w:val="00BD1B85"/>
    <w:rsid w:val="00BD2D8F"/>
    <w:rsid w:val="00BD7949"/>
    <w:rsid w:val="00BE087A"/>
    <w:rsid w:val="00BE0A7B"/>
    <w:rsid w:val="00BE28EE"/>
    <w:rsid w:val="00BE38A8"/>
    <w:rsid w:val="00BE3E04"/>
    <w:rsid w:val="00BE4BBF"/>
    <w:rsid w:val="00BF04FE"/>
    <w:rsid w:val="00BF0FBB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05DF1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BD"/>
    <w:rsid w:val="00C4348A"/>
    <w:rsid w:val="00C451BB"/>
    <w:rsid w:val="00C51E3B"/>
    <w:rsid w:val="00C51F8C"/>
    <w:rsid w:val="00C5533B"/>
    <w:rsid w:val="00C57F0E"/>
    <w:rsid w:val="00C6357F"/>
    <w:rsid w:val="00C63F90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58EE"/>
    <w:rsid w:val="00C7601A"/>
    <w:rsid w:val="00C810D6"/>
    <w:rsid w:val="00C82F0B"/>
    <w:rsid w:val="00C9266C"/>
    <w:rsid w:val="00C94706"/>
    <w:rsid w:val="00C97C1D"/>
    <w:rsid w:val="00CA152F"/>
    <w:rsid w:val="00CA4619"/>
    <w:rsid w:val="00CB0292"/>
    <w:rsid w:val="00CB35C2"/>
    <w:rsid w:val="00CB49E0"/>
    <w:rsid w:val="00CB6C60"/>
    <w:rsid w:val="00CB7190"/>
    <w:rsid w:val="00CC0283"/>
    <w:rsid w:val="00CC2C7F"/>
    <w:rsid w:val="00CC41E1"/>
    <w:rsid w:val="00CC43FF"/>
    <w:rsid w:val="00CC5650"/>
    <w:rsid w:val="00CC5CFE"/>
    <w:rsid w:val="00CC63D6"/>
    <w:rsid w:val="00CD1B83"/>
    <w:rsid w:val="00CD267E"/>
    <w:rsid w:val="00CD3240"/>
    <w:rsid w:val="00CD3717"/>
    <w:rsid w:val="00CD4E49"/>
    <w:rsid w:val="00CD6773"/>
    <w:rsid w:val="00CE134A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148D"/>
    <w:rsid w:val="00D24228"/>
    <w:rsid w:val="00D25F02"/>
    <w:rsid w:val="00D323C0"/>
    <w:rsid w:val="00D32776"/>
    <w:rsid w:val="00D32BB1"/>
    <w:rsid w:val="00D34237"/>
    <w:rsid w:val="00D3459A"/>
    <w:rsid w:val="00D35DF6"/>
    <w:rsid w:val="00D372E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1FF6"/>
    <w:rsid w:val="00D721A7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3276"/>
    <w:rsid w:val="00D93CF7"/>
    <w:rsid w:val="00D94791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C7A3E"/>
    <w:rsid w:val="00DD0167"/>
    <w:rsid w:val="00DD127F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2234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6CF"/>
    <w:rsid w:val="00E333F5"/>
    <w:rsid w:val="00E359BD"/>
    <w:rsid w:val="00E35D31"/>
    <w:rsid w:val="00E3633F"/>
    <w:rsid w:val="00E40BB6"/>
    <w:rsid w:val="00E41BAC"/>
    <w:rsid w:val="00E449A6"/>
    <w:rsid w:val="00E44E6C"/>
    <w:rsid w:val="00E45537"/>
    <w:rsid w:val="00E4580B"/>
    <w:rsid w:val="00E46519"/>
    <w:rsid w:val="00E51A55"/>
    <w:rsid w:val="00E55C88"/>
    <w:rsid w:val="00E5600C"/>
    <w:rsid w:val="00E6178E"/>
    <w:rsid w:val="00E61DB6"/>
    <w:rsid w:val="00E6447A"/>
    <w:rsid w:val="00E65B24"/>
    <w:rsid w:val="00E67A7F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075"/>
    <w:rsid w:val="00EA065A"/>
    <w:rsid w:val="00EA0715"/>
    <w:rsid w:val="00EA2BDF"/>
    <w:rsid w:val="00EA395D"/>
    <w:rsid w:val="00EA3E85"/>
    <w:rsid w:val="00EA4C1A"/>
    <w:rsid w:val="00EB1584"/>
    <w:rsid w:val="00EB26BF"/>
    <w:rsid w:val="00EB567B"/>
    <w:rsid w:val="00EB56F4"/>
    <w:rsid w:val="00EB5DC0"/>
    <w:rsid w:val="00EB5E2E"/>
    <w:rsid w:val="00EB6A66"/>
    <w:rsid w:val="00EB6F6F"/>
    <w:rsid w:val="00EC1621"/>
    <w:rsid w:val="00EC4352"/>
    <w:rsid w:val="00EC538A"/>
    <w:rsid w:val="00ED4873"/>
    <w:rsid w:val="00ED4C88"/>
    <w:rsid w:val="00EE1CDF"/>
    <w:rsid w:val="00EE318B"/>
    <w:rsid w:val="00EE3C74"/>
    <w:rsid w:val="00EE4047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051C"/>
    <w:rsid w:val="00F11020"/>
    <w:rsid w:val="00F1323B"/>
    <w:rsid w:val="00F14F5A"/>
    <w:rsid w:val="00F21C6C"/>
    <w:rsid w:val="00F21EE8"/>
    <w:rsid w:val="00F226D3"/>
    <w:rsid w:val="00F2308C"/>
    <w:rsid w:val="00F237E1"/>
    <w:rsid w:val="00F26F8C"/>
    <w:rsid w:val="00F31701"/>
    <w:rsid w:val="00F31F7D"/>
    <w:rsid w:val="00F31F89"/>
    <w:rsid w:val="00F3327F"/>
    <w:rsid w:val="00F35450"/>
    <w:rsid w:val="00F3568B"/>
    <w:rsid w:val="00F37CEB"/>
    <w:rsid w:val="00F4067B"/>
    <w:rsid w:val="00F41D8C"/>
    <w:rsid w:val="00F41E2A"/>
    <w:rsid w:val="00F43D2F"/>
    <w:rsid w:val="00F45126"/>
    <w:rsid w:val="00F455E4"/>
    <w:rsid w:val="00F45687"/>
    <w:rsid w:val="00F46165"/>
    <w:rsid w:val="00F52324"/>
    <w:rsid w:val="00F53E1F"/>
    <w:rsid w:val="00F54288"/>
    <w:rsid w:val="00F55344"/>
    <w:rsid w:val="00F55409"/>
    <w:rsid w:val="00F607FC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73F"/>
    <w:rsid w:val="00F7713A"/>
    <w:rsid w:val="00F80B9A"/>
    <w:rsid w:val="00F81D19"/>
    <w:rsid w:val="00F85265"/>
    <w:rsid w:val="00F92009"/>
    <w:rsid w:val="00F920EB"/>
    <w:rsid w:val="00F92BD6"/>
    <w:rsid w:val="00FA12D9"/>
    <w:rsid w:val="00FA1C7E"/>
    <w:rsid w:val="00FA40F8"/>
    <w:rsid w:val="00FB02F4"/>
    <w:rsid w:val="00FB1331"/>
    <w:rsid w:val="00FB2E1F"/>
    <w:rsid w:val="00FB3579"/>
    <w:rsid w:val="00FC51CC"/>
    <w:rsid w:val="00FD24DC"/>
    <w:rsid w:val="00FD2552"/>
    <w:rsid w:val="00FD27EC"/>
    <w:rsid w:val="00FD77B3"/>
    <w:rsid w:val="00FE39AD"/>
    <w:rsid w:val="00FE3B10"/>
    <w:rsid w:val="00FE3D47"/>
    <w:rsid w:val="00FE4CFE"/>
    <w:rsid w:val="00FE67D9"/>
    <w:rsid w:val="00FF1B19"/>
    <w:rsid w:val="00FF27A4"/>
    <w:rsid w:val="00FF2A5D"/>
    <w:rsid w:val="00FF4295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1E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Teksttreci2TimesNewRoman11pt">
    <w:name w:val="Tekst treści (2) + Times New Roman;11 pt"/>
    <w:rsid w:val="009D7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table" w:styleId="Tabela-Siatka">
    <w:name w:val="Table Grid"/>
    <w:basedOn w:val="Standardowy"/>
    <w:uiPriority w:val="39"/>
    <w:rsid w:val="00541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customStyle="1" w:styleId="ZnakZnakZnakZnakZnakZnakZnakZnakZnak">
    <w:name w:val=" 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2,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BodyText2">
    <w:name w:val="Body Text 2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uiPriority w:val="99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  <w:lang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Teksttreci2TimesNewRoman11pt">
    <w:name w:val="Tekst treści (2) + Times New Roman;11 pt"/>
    <w:rsid w:val="009D75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A30238</cp:lastModifiedBy>
  <cp:revision>8</cp:revision>
  <cp:lastPrinted>2022-09-30T11:57:00Z</cp:lastPrinted>
  <dcterms:created xsi:type="dcterms:W3CDTF">2023-06-15T12:01:00Z</dcterms:created>
  <dcterms:modified xsi:type="dcterms:W3CDTF">2023-06-21T09:10:00Z</dcterms:modified>
</cp:coreProperties>
</file>