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C435" w14:textId="40AAB927" w:rsidR="008878AF" w:rsidRPr="008F0B52" w:rsidRDefault="008878AF" w:rsidP="008878AF">
      <w:pPr>
        <w:spacing w:after="2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8D214B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000D0E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000D0E">
        <w:rPr>
          <w:rFonts w:ascii="Arial" w:hAnsi="Arial" w:cs="Arial"/>
          <w:b/>
          <w:sz w:val="20"/>
          <w:szCs w:val="20"/>
        </w:rPr>
        <w:t>WZ</w:t>
      </w:r>
    </w:p>
    <w:p w14:paraId="28012B81" w14:textId="77777777" w:rsidR="008878AF" w:rsidRDefault="008878AF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60B4425" w14:textId="76D016A2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59423E72" w14:textId="56F2C48F" w:rsidR="00D4418F" w:rsidRPr="007D367B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</w:p>
    <w:p w14:paraId="5D6270AE" w14:textId="77777777" w:rsidR="00EB08A7" w:rsidRDefault="00EB08A7" w:rsidP="00E46486">
      <w:pPr>
        <w:pStyle w:val="Nagwek1"/>
        <w:spacing w:after="120"/>
        <w:ind w:left="0"/>
        <w:jc w:val="left"/>
        <w:rPr>
          <w:rFonts w:ascii="Arial" w:hAnsi="Arial" w:cs="Arial"/>
          <w:sz w:val="20"/>
          <w:u w:val="single"/>
        </w:rPr>
      </w:pPr>
    </w:p>
    <w:p w14:paraId="06614735" w14:textId="77777777" w:rsidR="006C0540" w:rsidRPr="006C0540" w:rsidRDefault="006C0540" w:rsidP="006C0540">
      <w:pPr>
        <w:rPr>
          <w:lang w:eastAsia="pl-PL"/>
        </w:rPr>
      </w:pPr>
    </w:p>
    <w:p w14:paraId="2489B82D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53DA8D94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p w14:paraId="0276567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0E0A63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>Ofertę składam samodzielnie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</w:t>
      </w:r>
      <w:r w:rsidRPr="00C80705">
        <w:rPr>
          <w:rFonts w:ascii="Arial" w:eastAsia="Times New Roman" w:hAnsi="Arial" w:cs="Arial"/>
          <w:sz w:val="20"/>
          <w:szCs w:val="20"/>
        </w:rPr>
        <w:t>:</w:t>
      </w:r>
    </w:p>
    <w:p w14:paraId="15557DA7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C228D7" w14:textId="7B99E90E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64364782"/>
      <w:r w:rsidRPr="00C80705">
        <w:rPr>
          <w:rFonts w:ascii="Arial" w:eastAsia="Times New Roman" w:hAnsi="Arial" w:cs="Arial"/>
          <w:sz w:val="20"/>
          <w:szCs w:val="20"/>
        </w:rPr>
        <w:t>Nazwa      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…………………………………………………………..….</w:t>
      </w:r>
    </w:p>
    <w:p w14:paraId="32A58A49" w14:textId="3E0CC05A" w:rsidR="00C80705" w:rsidRPr="00C80705" w:rsidRDefault="00C80705" w:rsidP="00C8070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63114424"/>
      <w:r w:rsidRPr="00C80705">
        <w:rPr>
          <w:rFonts w:ascii="Arial" w:eastAsia="Times New Roman" w:hAnsi="Arial" w:cs="Arial"/>
          <w:sz w:val="20"/>
          <w:szCs w:val="20"/>
        </w:rPr>
        <w:t>siedziba</w:t>
      </w:r>
      <w:bookmarkEnd w:id="1"/>
      <w:r w:rsidRPr="00C80705">
        <w:rPr>
          <w:rFonts w:ascii="Arial" w:eastAsia="Times New Roman" w:hAnsi="Arial" w:cs="Arial"/>
          <w:sz w:val="20"/>
          <w:szCs w:val="20"/>
        </w:rPr>
        <w:t xml:space="preserve">    </w:t>
      </w:r>
      <w:bookmarkStart w:id="2" w:name="_Hlk66099942"/>
      <w:r w:rsidRPr="00C80705">
        <w:rPr>
          <w:rFonts w:ascii="Arial" w:eastAsia="Times New Roman" w:hAnsi="Arial" w:cs="Arial"/>
          <w:sz w:val="20"/>
          <w:szCs w:val="20"/>
        </w:rPr>
        <w:tab/>
      </w:r>
      <w:bookmarkEnd w:id="2"/>
      <w:r>
        <w:rPr>
          <w:rFonts w:ascii="Arial" w:eastAsia="Times New Roman" w:hAnsi="Arial" w:cs="Arial"/>
          <w:sz w:val="20"/>
          <w:szCs w:val="20"/>
        </w:rPr>
        <w:t>……..</w:t>
      </w:r>
    </w:p>
    <w:p w14:paraId="13B6E59E" w14:textId="4263891D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województwo </w:t>
      </w:r>
      <w:r w:rsidRPr="00C80705">
        <w:rPr>
          <w:rFonts w:ascii="Arial" w:eastAsia="Times New Roman" w:hAnsi="Arial" w:cs="Arial"/>
          <w:sz w:val="20"/>
          <w:szCs w:val="20"/>
        </w:rPr>
        <w:tab/>
        <w:t>………………………………………..……</w:t>
      </w:r>
    </w:p>
    <w:p w14:paraId="6A93A2BB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REGON    </w:t>
      </w:r>
      <w:bookmarkStart w:id="3" w:name="_Hlk66100004"/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………………………………………….</w:t>
      </w:r>
      <w:bookmarkEnd w:id="3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NIP     </w:t>
      </w:r>
      <w:r w:rsidRPr="00C80705">
        <w:rPr>
          <w:rFonts w:ascii="Arial" w:eastAsia="Times New Roman" w:hAnsi="Arial" w:cs="Arial"/>
          <w:sz w:val="20"/>
          <w:szCs w:val="20"/>
        </w:rPr>
        <w:t>…………………………..…….……</w:t>
      </w:r>
      <w:bookmarkStart w:id="4" w:name="_Hlk63114662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bookmarkStart w:id="5" w:name="_Hlk63114608"/>
    </w:p>
    <w:bookmarkEnd w:id="4"/>
    <w:bookmarkEnd w:id="5"/>
    <w:p w14:paraId="3CD6D2F3" w14:textId="366D14E6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e-mail  …</w:t>
      </w:r>
      <w:bookmarkStart w:id="6" w:name="_Hlk63114630"/>
      <w:r w:rsidRPr="00C80705">
        <w:rPr>
          <w:rFonts w:ascii="Arial" w:eastAsia="Times New Roman" w:hAnsi="Arial" w:cs="Arial"/>
          <w:sz w:val="20"/>
          <w:szCs w:val="20"/>
        </w:rPr>
        <w:t>……………………….………………</w:t>
      </w:r>
      <w:bookmarkEnd w:id="6"/>
      <w:r w:rsidRPr="00C80705">
        <w:rPr>
          <w:rFonts w:ascii="Arial" w:eastAsia="Times New Roman" w:hAnsi="Arial" w:cs="Arial"/>
          <w:sz w:val="20"/>
          <w:szCs w:val="20"/>
        </w:rPr>
        <w:t xml:space="preserve">…….. </w:t>
      </w:r>
      <w:bookmarkEnd w:id="0"/>
      <w:r w:rsidRPr="00C80705">
        <w:rPr>
          <w:rFonts w:ascii="Arial" w:eastAsia="Times New Roman" w:hAnsi="Arial" w:cs="Arial"/>
          <w:sz w:val="20"/>
          <w:szCs w:val="20"/>
        </w:rPr>
        <w:t xml:space="preserve"> nr telefonu  </w:t>
      </w:r>
      <w:r>
        <w:rPr>
          <w:rFonts w:ascii="Arial" w:eastAsia="Times New Roman" w:hAnsi="Arial" w:cs="Arial"/>
          <w:sz w:val="20"/>
          <w:szCs w:val="20"/>
        </w:rPr>
        <w:t>……………………………</w:t>
      </w:r>
      <w:r w:rsidRPr="00C80705">
        <w:rPr>
          <w:rFonts w:ascii="Arial" w:eastAsia="Times New Roman" w:hAnsi="Arial" w:cs="Arial"/>
          <w:sz w:val="20"/>
          <w:szCs w:val="20"/>
        </w:rPr>
        <w:tab/>
      </w:r>
    </w:p>
    <w:p w14:paraId="1867872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B89299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Reprezentowany przez:</w:t>
      </w:r>
    </w:p>
    <w:p w14:paraId="01DCD09A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C7380" w14:textId="034DC74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15F29E0" w14:textId="42BA94F1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>(imię, nazwisko)</w:t>
      </w:r>
    </w:p>
    <w:p w14:paraId="6AD6577B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E6F31C" w14:textId="30539A05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………………………………………………………….……………………………………………………………</w:t>
      </w:r>
    </w:p>
    <w:p w14:paraId="2609428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 xml:space="preserve">          (podstawa do reprezentacji)</w:t>
      </w:r>
    </w:p>
    <w:p w14:paraId="4C4A083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F29F14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Ofertę składam w imieniu Wykonawców wspólnie ubiegających się o udzielenie zamówienia 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14:paraId="171A460E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5FE33F7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Nazwy i siedziby wszystkich Wykonawców wspólnie ubiegających się o udzielenie zamówienia </w:t>
      </w:r>
    </w:p>
    <w:p w14:paraId="641C835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i/>
          <w:sz w:val="20"/>
          <w:szCs w:val="20"/>
        </w:rPr>
        <w:t>*jeżeli dotyczy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4E8718F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594E91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Lider: </w:t>
      </w:r>
    </w:p>
    <w:p w14:paraId="012805CB" w14:textId="10482180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7" w:name="_Hlk64364850"/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7772EC8C" w14:textId="585FD7AC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EE9B2B8" w14:textId="2DFDA3DB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bookmarkEnd w:id="7"/>
    <w:p w14:paraId="367A059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235A6B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Partnerzy:</w:t>
      </w:r>
    </w:p>
    <w:p w14:paraId="11B8175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E6401C0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DA415D7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75C5AA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F6BBF9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43A1B6E2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DF1CA54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1BD87029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9539F5F" w14:textId="77777777" w:rsid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Ustanowionym pełnomocnikiem do reprezentowania wykonawców wspólnie ubiegających się </w:t>
      </w:r>
      <w:r w:rsidRPr="00C80705">
        <w:rPr>
          <w:rFonts w:ascii="Arial" w:eastAsia="Times New Roman" w:hAnsi="Arial" w:cs="Arial"/>
          <w:bCs/>
          <w:sz w:val="20"/>
          <w:szCs w:val="20"/>
        </w:rPr>
        <w:br/>
        <w:t>o udzielenie zamówienia jest:</w:t>
      </w:r>
    </w:p>
    <w:p w14:paraId="02D5570C" w14:textId="77777777" w:rsidR="0037542B" w:rsidRPr="00C80705" w:rsidRDefault="0037542B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815EE7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imię i nazwisko ……………………………………….……… </w:t>
      </w:r>
    </w:p>
    <w:p w14:paraId="7C6ABEE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tel. kontaktowy ……………………………… e-mail ………..…..………………………</w:t>
      </w:r>
    </w:p>
    <w:p w14:paraId="262A4BB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i/>
          <w:sz w:val="20"/>
          <w:szCs w:val="20"/>
        </w:rPr>
        <w:t>(Pełnomocnictwo w załączeniu)</w:t>
      </w:r>
    </w:p>
    <w:p w14:paraId="4FE04E89" w14:textId="77777777" w:rsidR="00C80705" w:rsidRPr="00C80705" w:rsidRDefault="00C80705" w:rsidP="00C80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C80705">
        <w:rPr>
          <w:rFonts w:ascii="Arial" w:hAnsi="Arial" w:cs="Arial"/>
          <w:i/>
          <w:sz w:val="20"/>
          <w:szCs w:val="24"/>
        </w:rPr>
        <w:t>*/**usunąć jeśli nie dotyczy</w:t>
      </w:r>
    </w:p>
    <w:p w14:paraId="479E527E" w14:textId="77777777" w:rsidR="00C80705" w:rsidRPr="00C31ABF" w:rsidRDefault="00C80705" w:rsidP="00C80705">
      <w:pPr>
        <w:spacing w:after="0" w:line="240" w:lineRule="auto"/>
        <w:jc w:val="both"/>
        <w:rPr>
          <w:rFonts w:eastAsia="Times New Roman" w:cstheme="minorHAnsi"/>
          <w:b/>
          <w:bCs/>
          <w:i/>
        </w:rPr>
      </w:pPr>
    </w:p>
    <w:p w14:paraId="5C17C4CE" w14:textId="55FC45C4" w:rsidR="00B84B0A" w:rsidRPr="00B7580E" w:rsidRDefault="006C0540" w:rsidP="006C0540">
      <w:pPr>
        <w:pStyle w:val="Normalny3"/>
        <w:spacing w:after="2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W</w:t>
      </w:r>
      <w:r w:rsidRPr="00B7580E">
        <w:rPr>
          <w:rFonts w:ascii="Arial" w:eastAsia="Times New Roman" w:hAnsi="Arial" w:cs="Arial"/>
          <w:i/>
          <w:sz w:val="20"/>
        </w:rPr>
        <w:t xml:space="preserve"> odpowiedzi na zaproszenie do złożenia oferty w trybie podstawowym</w:t>
      </w:r>
      <w:r w:rsidRPr="00B7580E">
        <w:rPr>
          <w:rFonts w:ascii="Arial" w:eastAsiaTheme="majorEastAsia" w:hAnsi="Arial" w:cs="Arial"/>
          <w:i/>
          <w:sz w:val="20"/>
        </w:rPr>
        <w:t xml:space="preserve">, o którym mowa w art. 275 pkt 1 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eastAsiaTheme="majorEastAsia" w:hAnsi="Arial" w:cs="Arial"/>
          <w:i/>
          <w:sz w:val="20"/>
        </w:rPr>
        <w:t>ustawy Pzp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hAnsi="Arial" w:cs="Arial"/>
          <w:bCs/>
          <w:i/>
          <w:sz w:val="20"/>
        </w:rPr>
        <w:t xml:space="preserve">na: </w:t>
      </w:r>
    </w:p>
    <w:p w14:paraId="1CB8D6EC" w14:textId="7FAEADB0" w:rsidR="006C0540" w:rsidRPr="00775343" w:rsidRDefault="00775343" w:rsidP="00775343">
      <w:pPr>
        <w:autoSpaceDE w:val="0"/>
        <w:autoSpaceDN w:val="0"/>
        <w:adjustRightInd w:val="0"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87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Wykonanie </w:t>
      </w:r>
      <w:r w:rsidR="00087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</w:t>
      </w:r>
      <w:r w:rsidRPr="00087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druk</w:t>
      </w:r>
      <w:r w:rsidR="00087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 </w:t>
      </w:r>
      <w:r w:rsidRPr="00087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plakatów, ulotek, kalendarzy, kart, broszur itp.</w:t>
      </w:r>
      <w:r w:rsidR="00087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 </w:t>
      </w:r>
      <w:r w:rsidR="00A725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rok </w:t>
      </w:r>
      <w:r w:rsidR="000872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2025 </w:t>
      </w:r>
    </w:p>
    <w:p w14:paraId="0F2C1F6D" w14:textId="77777777" w:rsidR="006C0540" w:rsidRDefault="006C0540" w:rsidP="009A3979">
      <w:pPr>
        <w:widowControl w:val="0"/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AFADD34" w14:textId="77777777" w:rsidR="00775343" w:rsidRPr="00320FE2" w:rsidRDefault="00775343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bookmarkStart w:id="8" w:name="_Hlk23342116"/>
      <w:r w:rsidRPr="00320FE2">
        <w:rPr>
          <w:rFonts w:ascii="Arial" w:eastAsia="Times New Roman" w:hAnsi="Arial" w:cs="Arial"/>
          <w:b/>
          <w:i/>
          <w:sz w:val="20"/>
          <w:u w:val="single"/>
        </w:rPr>
        <w:t xml:space="preserve">- oferujemy </w:t>
      </w:r>
      <w:r>
        <w:rPr>
          <w:rFonts w:ascii="Arial" w:eastAsia="Times New Roman" w:hAnsi="Arial" w:cs="Arial"/>
          <w:b/>
          <w:i/>
          <w:sz w:val="20"/>
          <w:u w:val="single"/>
        </w:rPr>
        <w:t xml:space="preserve">łączną </w:t>
      </w:r>
      <w:r w:rsidRPr="00320FE2">
        <w:rPr>
          <w:rFonts w:ascii="Arial" w:eastAsia="Times New Roman" w:hAnsi="Arial" w:cs="Arial"/>
          <w:b/>
          <w:i/>
          <w:sz w:val="20"/>
          <w:u w:val="single"/>
        </w:rPr>
        <w:t>cenę za wykonanie przedmiotu zamówienia:</w:t>
      </w:r>
    </w:p>
    <w:p w14:paraId="6505099A" w14:textId="77777777" w:rsidR="00775343" w:rsidRDefault="00775343" w:rsidP="00775343">
      <w:pPr>
        <w:pStyle w:val="Normalny3"/>
        <w:jc w:val="both"/>
        <w:rPr>
          <w:rFonts w:ascii="Arial" w:eastAsia="Times New Roman" w:hAnsi="Arial" w:cs="Arial"/>
          <w:sz w:val="20"/>
        </w:rPr>
      </w:pPr>
    </w:p>
    <w:p w14:paraId="0D4E4080" w14:textId="77777777" w:rsidR="00775343" w:rsidRPr="009A5A3C" w:rsidRDefault="00775343" w:rsidP="0077534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wartość netto: ....................................................................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.. 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14:paraId="0E0D2307" w14:textId="77777777" w:rsidR="00775343" w:rsidRPr="009A5A3C" w:rsidRDefault="00775343" w:rsidP="00775343">
      <w:pPr>
        <w:pStyle w:val="Normalny3"/>
        <w:spacing w:line="360" w:lineRule="auto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podatek VAT : .....................................................................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 </w:t>
      </w:r>
      <w:r w:rsidRPr="009A5A3C">
        <w:rPr>
          <w:rFonts w:ascii="Arial" w:eastAsia="Times New Roman" w:hAnsi="Arial" w:cs="Arial"/>
          <w:bCs/>
          <w:sz w:val="20"/>
        </w:rPr>
        <w:t xml:space="preserve">złotych      </w:t>
      </w:r>
    </w:p>
    <w:p w14:paraId="290583AF" w14:textId="77777777" w:rsidR="00775343" w:rsidRPr="009A5A3C" w:rsidRDefault="00775343" w:rsidP="00775343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cena (brutto)</w:t>
      </w:r>
      <w:r>
        <w:rPr>
          <w:rFonts w:ascii="Arial" w:eastAsia="Times New Roman" w:hAnsi="Arial" w:cs="Arial"/>
          <w:bCs/>
          <w:sz w:val="20"/>
        </w:rPr>
        <w:t xml:space="preserve"> :</w:t>
      </w:r>
      <w:r w:rsidRPr="009A5A3C">
        <w:rPr>
          <w:rFonts w:ascii="Arial" w:eastAsia="Times New Roman" w:hAnsi="Arial" w:cs="Arial"/>
          <w:bCs/>
          <w:sz w:val="20"/>
        </w:rPr>
        <w:t>.........................................</w:t>
      </w:r>
      <w:r>
        <w:rPr>
          <w:rFonts w:ascii="Arial" w:eastAsia="Times New Roman" w:hAnsi="Arial" w:cs="Arial"/>
          <w:bCs/>
          <w:sz w:val="20"/>
        </w:rPr>
        <w:t xml:space="preserve">.............................. </w:t>
      </w:r>
      <w:r w:rsidRPr="009A5A3C">
        <w:rPr>
          <w:rFonts w:ascii="Arial" w:eastAsia="Times New Roman" w:hAnsi="Arial" w:cs="Arial"/>
          <w:bCs/>
          <w:sz w:val="20"/>
        </w:rPr>
        <w:t>złotych</w:t>
      </w:r>
    </w:p>
    <w:p w14:paraId="539996A2" w14:textId="77777777" w:rsidR="00775343" w:rsidRPr="009A5A3C" w:rsidRDefault="00775343" w:rsidP="00775343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lastRenderedPageBreak/>
        <w:t>(słownie brutto złotych : ......................................................................................................................)</w:t>
      </w:r>
    </w:p>
    <w:p w14:paraId="46349852" w14:textId="77777777" w:rsidR="00775343" w:rsidRDefault="00775343" w:rsidP="00775343">
      <w:pPr>
        <w:spacing w:before="120" w:after="0"/>
        <w:jc w:val="both"/>
        <w:rPr>
          <w:rFonts w:ascii="Arial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Cena w ofercie Wykonawcy została ustalona przy stawce podatku VAT w wysokości ……</w:t>
      </w:r>
      <w:r>
        <w:rPr>
          <w:rFonts w:ascii="Arial" w:eastAsia="Times New Roman" w:hAnsi="Arial" w:cs="Arial"/>
          <w:bCs/>
          <w:sz w:val="20"/>
        </w:rPr>
        <w:t xml:space="preserve"> i </w:t>
      </w:r>
      <w:r w:rsidRPr="009A5A3C">
        <w:rPr>
          <w:rFonts w:ascii="Arial" w:eastAsia="Times New Roman" w:hAnsi="Arial" w:cs="Arial"/>
          <w:bCs/>
          <w:sz w:val="20"/>
        </w:rPr>
        <w:t>…...%</w:t>
      </w:r>
      <w:r w:rsidRPr="009A5A3C">
        <w:rPr>
          <w:rFonts w:ascii="Arial" w:hAnsi="Arial" w:cs="Arial"/>
          <w:bCs/>
          <w:sz w:val="20"/>
        </w:rPr>
        <w:t xml:space="preserve"> </w:t>
      </w:r>
    </w:p>
    <w:p w14:paraId="6AC468F7" w14:textId="77777777" w:rsidR="00775343" w:rsidRDefault="00775343" w:rsidP="00775343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- oferujemy łączną liczbę dni realizacji wszystkich pojedynczych projektów ze wszystkich pakietów 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>w </w:t>
      </w:r>
      <w:r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>ilości: …</w:t>
      </w:r>
      <w:r>
        <w:rPr>
          <w:rFonts w:ascii="Arial" w:hAnsi="Arial" w:cs="Arial"/>
          <w:b/>
          <w:bCs/>
          <w:i/>
          <w:sz w:val="20"/>
          <w:szCs w:val="20"/>
          <w:u w:val="single"/>
        </w:rPr>
        <w:t>………</w:t>
      </w:r>
      <w:r w:rsidRPr="00184B0B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… dni </w:t>
      </w:r>
    </w:p>
    <w:p w14:paraId="0BFBAA25" w14:textId="77777777" w:rsidR="00775343" w:rsidRPr="00A37291" w:rsidRDefault="00775343" w:rsidP="00775343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50BAFBD2" w14:textId="77777777" w:rsidR="00775343" w:rsidRDefault="00775343" w:rsidP="00775343">
      <w:pPr>
        <w:spacing w:before="120"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37291">
        <w:rPr>
          <w:rFonts w:ascii="Arial" w:hAnsi="Arial" w:cs="Arial"/>
          <w:b/>
          <w:bCs/>
          <w:i/>
          <w:sz w:val="20"/>
          <w:szCs w:val="20"/>
          <w:u w:val="single"/>
        </w:rPr>
        <w:t>Cena papieru:</w:t>
      </w:r>
    </w:p>
    <w:p w14:paraId="305B91D7" w14:textId="041E4E13" w:rsidR="00775343" w:rsidRPr="00775343" w:rsidRDefault="00775343" w:rsidP="0077534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775343">
        <w:rPr>
          <w:rFonts w:ascii="Arial" w:hAnsi="Arial" w:cs="Arial"/>
          <w:sz w:val="20"/>
        </w:rPr>
        <w:t>Cena jednego arkusza papieru wykorzystywanego do produkcji pozycji nr 3, pakiet B (Specyfikacja opisowo-ilościowa druków, załącznik nr 6) – papier, kreda mat 130 g, format A4 - ……………………………… zł brutto.</w:t>
      </w:r>
    </w:p>
    <w:p w14:paraId="43F6A3D2" w14:textId="32349186" w:rsidR="00775343" w:rsidRPr="00775343" w:rsidRDefault="00775343" w:rsidP="0077534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775343">
        <w:rPr>
          <w:rFonts w:ascii="Arial" w:hAnsi="Arial" w:cs="Arial"/>
          <w:sz w:val="20"/>
        </w:rPr>
        <w:t xml:space="preserve">Cena jednego arkusza papieru wykorzystywanego do produkcji pozycji nr </w:t>
      </w:r>
      <w:r w:rsidR="00087250">
        <w:rPr>
          <w:rFonts w:ascii="Arial" w:hAnsi="Arial" w:cs="Arial"/>
          <w:sz w:val="20"/>
        </w:rPr>
        <w:t>2</w:t>
      </w:r>
      <w:r w:rsidRPr="00775343">
        <w:rPr>
          <w:rFonts w:ascii="Arial" w:hAnsi="Arial" w:cs="Arial"/>
          <w:sz w:val="20"/>
        </w:rPr>
        <w:t xml:space="preserve">, pakiet </w:t>
      </w:r>
      <w:r w:rsidR="00087250">
        <w:rPr>
          <w:rFonts w:ascii="Arial" w:hAnsi="Arial" w:cs="Arial"/>
          <w:sz w:val="20"/>
        </w:rPr>
        <w:t>A</w:t>
      </w:r>
      <w:r w:rsidRPr="00775343">
        <w:rPr>
          <w:rFonts w:ascii="Arial" w:hAnsi="Arial" w:cs="Arial"/>
          <w:sz w:val="20"/>
        </w:rPr>
        <w:t xml:space="preserve"> (Specyfikacja opisowo-ilościowa druków, załącznik nr 6) – papier kreda mat 150 g, format B1 - ………………………………………….. zł brutto.</w:t>
      </w:r>
    </w:p>
    <w:p w14:paraId="06449CC2" w14:textId="77777777" w:rsidR="00D94285" w:rsidRDefault="00D94285" w:rsidP="00D94285">
      <w:pPr>
        <w:suppressAutoHyphens/>
        <w:contextualSpacing/>
        <w:jc w:val="both"/>
        <w:rPr>
          <w:rFonts w:ascii="Arial" w:hAnsi="Arial" w:cs="Arial"/>
          <w:sz w:val="20"/>
          <w:szCs w:val="20"/>
        </w:rPr>
      </w:pPr>
    </w:p>
    <w:bookmarkEnd w:id="8"/>
    <w:p w14:paraId="17452917" w14:textId="7416B682" w:rsidR="004A31BD" w:rsidRPr="00BD3449" w:rsidRDefault="0057170A" w:rsidP="007D367B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atLeas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ze Specyfikacją Waru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nków Zamówienia (zwaną dalej „S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WZ) i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niej postanowieniami i zasadami postępowania. </w:t>
      </w:r>
    </w:p>
    <w:p w14:paraId="4EA1597A" w14:textId="385CB3EC" w:rsidR="004A31BD" w:rsidRPr="00B41989" w:rsidRDefault="004A31BD" w:rsidP="007D367B">
      <w:pPr>
        <w:numPr>
          <w:ilvl w:val="0"/>
          <w:numId w:val="1"/>
        </w:numPr>
        <w:autoSpaceDE w:val="0"/>
        <w:autoSpaceDN w:val="0"/>
        <w:spacing w:before="120" w:after="60" w:line="300" w:lineRule="atLeas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989">
        <w:rPr>
          <w:rFonts w:ascii="Arial" w:hAnsi="Arial" w:cs="Arial"/>
          <w:sz w:val="20"/>
          <w:szCs w:val="20"/>
        </w:rPr>
        <w:t xml:space="preserve">Oświadczamy, że </w:t>
      </w:r>
      <w:r w:rsidRPr="00B41989">
        <w:rPr>
          <w:rFonts w:ascii="Arial" w:hAnsi="Arial" w:cs="Arial"/>
          <w:b/>
          <w:color w:val="0000FF"/>
          <w:sz w:val="20"/>
          <w:szCs w:val="20"/>
        </w:rPr>
        <w:t>jesteśmy*** / nie jesteśmy***</w:t>
      </w:r>
      <w:r w:rsidRPr="00B41989">
        <w:rPr>
          <w:rFonts w:ascii="Arial" w:hAnsi="Arial" w:cs="Arial"/>
          <w:b/>
          <w:sz w:val="20"/>
          <w:szCs w:val="20"/>
        </w:rPr>
        <w:t xml:space="preserve"> </w:t>
      </w:r>
      <w:r w:rsidRPr="00B41989">
        <w:rPr>
          <w:rFonts w:ascii="Arial" w:hAnsi="Arial" w:cs="Arial"/>
          <w:sz w:val="20"/>
          <w:szCs w:val="20"/>
        </w:rPr>
        <w:t>podatnikiem podatku VAT od towarów i usług.</w:t>
      </w:r>
    </w:p>
    <w:p w14:paraId="03A7F766" w14:textId="377792D5" w:rsidR="00BD3449" w:rsidRPr="00B41989" w:rsidRDefault="004A31BD" w:rsidP="007D367B">
      <w:pPr>
        <w:pStyle w:val="Akapitzlist"/>
        <w:numPr>
          <w:ilvl w:val="0"/>
          <w:numId w:val="1"/>
        </w:numPr>
        <w:tabs>
          <w:tab w:val="left" w:pos="8460"/>
          <w:tab w:val="left" w:pos="8910"/>
        </w:tabs>
        <w:spacing w:before="120" w:after="60" w:line="300" w:lineRule="atLeast"/>
        <w:jc w:val="both"/>
        <w:rPr>
          <w:rFonts w:ascii="Arial" w:eastAsia="Times New Roman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 xml:space="preserve">Oświadczamy, że zgodnie z art. 225 ust. 2 ustawy </w:t>
      </w:r>
      <w:r w:rsidR="00B41989">
        <w:rPr>
          <w:rFonts w:ascii="Arial" w:hAnsi="Arial" w:cs="Arial"/>
          <w:sz w:val="20"/>
        </w:rPr>
        <w:t>P</w:t>
      </w:r>
      <w:r w:rsidRPr="00B41989">
        <w:rPr>
          <w:rFonts w:ascii="Arial" w:hAnsi="Arial" w:cs="Arial"/>
          <w:sz w:val="20"/>
        </w:rPr>
        <w:t>zp wybór naszej oferty:</w:t>
      </w:r>
    </w:p>
    <w:p w14:paraId="58957D43" w14:textId="706B2022" w:rsidR="004A31BD" w:rsidRPr="004A31BD" w:rsidRDefault="00BD3449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nie 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podatkowego,</w:t>
      </w:r>
    </w:p>
    <w:p w14:paraId="79F351E5" w14:textId="62156B0D" w:rsidR="004A31BD" w:rsidRPr="004A31BD" w:rsidRDefault="00BD3449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podatkowego. </w:t>
      </w:r>
    </w:p>
    <w:p w14:paraId="0699C73D" w14:textId="77777777" w:rsidR="004A31BD" w:rsidRPr="004A31BD" w:rsidRDefault="004A31BD" w:rsidP="007D36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60" w:line="300" w:lineRule="atLeast"/>
        <w:ind w:left="709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 w:rsidRPr="004A31BD">
        <w:rPr>
          <w:rFonts w:ascii="Arial" w:hAnsi="Arial" w:cs="Arial"/>
          <w:sz w:val="20"/>
          <w:szCs w:val="20"/>
        </w:rPr>
        <w:t xml:space="preserve">Jednocześnie wskazujemy: </w:t>
      </w:r>
    </w:p>
    <w:p w14:paraId="547D2B2D" w14:textId="77777777" w:rsidR="004A31BD" w:rsidRPr="004A31BD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eastAsia="Times New Roman" w:hAnsi="Arial" w:cs="Arial"/>
          <w:bCs/>
          <w:spacing w:val="-1"/>
          <w:sz w:val="20"/>
        </w:rPr>
        <w:t>nazwę (rodzaj) towaru lub usługi, których dostawa lub świadczenie będą prowadziły do powstania obowiązku podatkowego : …………………………………………….</w:t>
      </w:r>
    </w:p>
    <w:p w14:paraId="60EE4A24" w14:textId="77777777" w:rsidR="004A31BD" w:rsidRPr="004A31BD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 xml:space="preserve">wartość towaru lub usługi objętej obowiązkiem podatkowym Zamawiającego, bez kwoty podatku: ……………………………………………..…………, </w:t>
      </w:r>
    </w:p>
    <w:p w14:paraId="309F3D64" w14:textId="77777777" w:rsidR="004A31BD" w:rsidRPr="00BD3449" w:rsidRDefault="004A31BD" w:rsidP="007D367B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before="120" w:after="60" w:line="300" w:lineRule="atLeast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>stawkę podatku od towarów i usług, która zgodnie z wiedzą wykonawcy, będzie miała zastosowanie: ……………………………… .</w:t>
      </w:r>
    </w:p>
    <w:p w14:paraId="3B6B3297" w14:textId="75BC0F20" w:rsidR="00BD3449" w:rsidRPr="000A7EED" w:rsidRDefault="00BD3449" w:rsidP="007D367B">
      <w:pPr>
        <w:autoSpaceDE w:val="0"/>
        <w:autoSpaceDN w:val="0"/>
        <w:spacing w:before="120" w:after="60" w:line="300" w:lineRule="atLeast"/>
        <w:ind w:left="1069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(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vide Rozdział XVI ust. 1</w:t>
      </w:r>
      <w:r w:rsidR="006C0540"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1 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SWZ</w:t>
      </w: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037E5628" w14:textId="12484005" w:rsidR="00A561D1" w:rsidRDefault="004A31BD" w:rsidP="00A561D1">
      <w:pPr>
        <w:spacing w:after="0" w:line="240" w:lineRule="auto"/>
        <w:ind w:left="426"/>
        <w:jc w:val="center"/>
        <w:rPr>
          <w:rFonts w:cs="Calibri"/>
          <w:sz w:val="16"/>
          <w:szCs w:val="16"/>
        </w:rPr>
      </w:pPr>
      <w:r w:rsidRPr="00B223DC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**</w:t>
      </w:r>
      <w:r w:rsidR="00BD3449">
        <w:rPr>
          <w:rFonts w:cs="Calibri"/>
          <w:b/>
          <w:sz w:val="24"/>
          <w:szCs w:val="24"/>
        </w:rPr>
        <w:t xml:space="preserve">  </w:t>
      </w:r>
      <w:r w:rsidRPr="00B223DC">
        <w:rPr>
          <w:rFonts w:cs="Calibri"/>
          <w:sz w:val="16"/>
          <w:szCs w:val="16"/>
        </w:rPr>
        <w:t xml:space="preserve"> </w:t>
      </w:r>
      <w:r w:rsidRPr="002C3FC2">
        <w:rPr>
          <w:rFonts w:cs="Calibri"/>
          <w:color w:val="0000FF"/>
          <w:sz w:val="16"/>
          <w:szCs w:val="16"/>
        </w:rPr>
        <w:t>Należy zaznaczyć</w:t>
      </w:r>
      <w:r w:rsidRPr="00B223DC">
        <w:rPr>
          <w:rFonts w:cs="Calibri"/>
          <w:sz w:val="16"/>
          <w:szCs w:val="16"/>
        </w:rPr>
        <w:t xml:space="preserve"> powyżej właściwe pole i ewentualnie wskazać wymagane informacje. Obowiązku podatkowego po stronie Zamawiającego nie będzie w przypadku, gdy obowiązek rozliczenia podatku VAT będzie po stronie Wykonawcy.</w:t>
      </w:r>
    </w:p>
    <w:p w14:paraId="5E9FC615" w14:textId="77777777" w:rsidR="00A561D1" w:rsidRPr="00A561D1" w:rsidRDefault="00A561D1" w:rsidP="00A561D1">
      <w:pPr>
        <w:spacing w:after="0" w:line="240" w:lineRule="auto"/>
        <w:ind w:left="426"/>
        <w:jc w:val="center"/>
        <w:rPr>
          <w:rFonts w:cs="Calibri"/>
          <w:sz w:val="16"/>
          <w:szCs w:val="16"/>
        </w:rPr>
      </w:pPr>
    </w:p>
    <w:p w14:paraId="15CA5AD5" w14:textId="327EFD81" w:rsidR="00A561D1" w:rsidRPr="002C7B7B" w:rsidRDefault="00A561D1" w:rsidP="00B41989">
      <w:pPr>
        <w:pStyle w:val="Akapitzlist"/>
        <w:numPr>
          <w:ilvl w:val="0"/>
          <w:numId w:val="1"/>
        </w:numPr>
        <w:autoSpaceDE w:val="0"/>
        <w:autoSpaceDN w:val="0"/>
        <w:spacing w:before="60" w:after="120" w:line="300" w:lineRule="exact"/>
        <w:jc w:val="both"/>
        <w:rPr>
          <w:rFonts w:ascii="Arial" w:eastAsiaTheme="minorEastAsia" w:hAnsi="Arial" w:cs="Arial"/>
          <w:sz w:val="20"/>
        </w:rPr>
      </w:pPr>
      <w:r w:rsidRPr="002C7B7B">
        <w:rPr>
          <w:rFonts w:ascii="Arial" w:hAnsi="Arial" w:cs="Arial"/>
          <w:sz w:val="20"/>
        </w:rPr>
        <w:t>Oświadczamy, że uważamy się za związanych niniejszą ofertą przez okres wskazany w SWZ.</w:t>
      </w:r>
    </w:p>
    <w:p w14:paraId="4DF373FA" w14:textId="2D2D279C" w:rsidR="000E2598" w:rsidRPr="002C7B7B" w:rsidRDefault="0057170A" w:rsidP="00B41989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C7B7B">
        <w:rPr>
          <w:rFonts w:ascii="Arial" w:eastAsiaTheme="minorEastAsia" w:hAnsi="Arial" w:cs="Arial"/>
          <w:sz w:val="20"/>
          <w:szCs w:val="20"/>
          <w:lang w:eastAsia="pl-PL"/>
        </w:rPr>
        <w:t>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4"/>
      </w:tblGrid>
      <w:tr w:rsidR="0057170A" w:rsidRPr="0057170A" w14:paraId="14150C1B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FB51245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08A896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4DC51D70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E072B4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71859C43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67E2734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30B29CA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F2FA2C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1D7D2BF4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2DC8B7F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84661DD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0F251AA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0BDF98" w14:textId="77777777" w:rsidR="0057170A" w:rsidRPr="0057170A" w:rsidRDefault="0057170A" w:rsidP="00B41989">
      <w:pPr>
        <w:numPr>
          <w:ilvl w:val="0"/>
          <w:numId w:val="1"/>
        </w:numPr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08DADA5" w14:textId="5A561EFC" w:rsidR="0057170A" w:rsidRPr="00B41989" w:rsidRDefault="0057170A" w:rsidP="00B41989">
      <w:pPr>
        <w:pStyle w:val="Akapitzlist"/>
        <w:numPr>
          <w:ilvl w:val="0"/>
          <w:numId w:val="1"/>
        </w:numPr>
        <w:autoSpaceDE w:val="0"/>
        <w:autoSpaceDN w:val="0"/>
        <w:spacing w:before="60" w:after="60" w:line="300" w:lineRule="exact"/>
        <w:jc w:val="both"/>
        <w:rPr>
          <w:rFonts w:ascii="Arial" w:eastAsiaTheme="minorEastAsia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>Oświadczam(-y), że wypełniłem(-liśmy) obowiązki informacyjne przewidziane w art. 13 lub art. 14 RODO (</w:t>
      </w:r>
      <w:r w:rsidRPr="00B41989">
        <w:rPr>
          <w:rFonts w:ascii="Arial" w:hAnsi="Arial" w:cs="Arial"/>
          <w:i/>
          <w:sz w:val="20"/>
        </w:rPr>
        <w:t xml:space="preserve">vide Rozdział </w:t>
      </w:r>
      <w:r w:rsidR="00503B05" w:rsidRPr="00B41989">
        <w:rPr>
          <w:rFonts w:ascii="Arial" w:hAnsi="Arial" w:cs="Arial"/>
          <w:i/>
          <w:sz w:val="20"/>
        </w:rPr>
        <w:t>X</w:t>
      </w:r>
      <w:r w:rsidR="007D33F3" w:rsidRPr="00B41989">
        <w:rPr>
          <w:rFonts w:ascii="Arial" w:hAnsi="Arial" w:cs="Arial"/>
          <w:i/>
          <w:sz w:val="20"/>
        </w:rPr>
        <w:t>XI</w:t>
      </w:r>
      <w:r w:rsidR="002138FC" w:rsidRPr="00B41989">
        <w:rPr>
          <w:rFonts w:ascii="Arial" w:hAnsi="Arial" w:cs="Arial"/>
          <w:i/>
          <w:sz w:val="20"/>
        </w:rPr>
        <w:t xml:space="preserve"> S</w:t>
      </w:r>
      <w:r w:rsidRPr="00B41989">
        <w:rPr>
          <w:rFonts w:ascii="Arial" w:hAnsi="Arial" w:cs="Arial"/>
          <w:i/>
          <w:sz w:val="20"/>
        </w:rPr>
        <w:t>WZ</w:t>
      </w:r>
      <w:r w:rsidRPr="00B41989">
        <w:rPr>
          <w:rFonts w:ascii="Arial" w:hAnsi="Arial" w:cs="Arial"/>
          <w:sz w:val="20"/>
        </w:rPr>
        <w:t>) wobec osób fizycznych, od których dane osobowe bezpośrednio lub pośrednio pozyskałem(-liśmy) w celu ubiegania się o udzielenie zamówienia publicznego w</w:t>
      </w:r>
      <w:r w:rsidR="00170DCB" w:rsidRPr="00B41989">
        <w:rPr>
          <w:rFonts w:ascii="Arial" w:hAnsi="Arial" w:cs="Arial"/>
          <w:sz w:val="20"/>
        </w:rPr>
        <w:t> </w:t>
      </w:r>
      <w:r w:rsidRPr="00B41989">
        <w:rPr>
          <w:rFonts w:ascii="Arial" w:hAnsi="Arial" w:cs="Arial"/>
          <w:sz w:val="20"/>
        </w:rPr>
        <w:t xml:space="preserve">niniejszym postępowaniu </w:t>
      </w:r>
      <w:r w:rsidRPr="00B41989">
        <w:rPr>
          <w:rFonts w:ascii="Arial" w:hAnsi="Arial" w:cs="Arial"/>
          <w:i/>
          <w:sz w:val="20"/>
        </w:rPr>
        <w:t>(jeżeli dane osobowe tych osób były pozyskiwane)</w:t>
      </w:r>
      <w:r w:rsidRPr="00B41989">
        <w:rPr>
          <w:rFonts w:ascii="Arial" w:hAnsi="Arial" w:cs="Arial"/>
          <w:sz w:val="20"/>
        </w:rPr>
        <w:t xml:space="preserve">. </w:t>
      </w:r>
    </w:p>
    <w:p w14:paraId="064B9492" w14:textId="385543CB" w:rsidR="00D81DC2" w:rsidRPr="00D81DC2" w:rsidRDefault="0057170A" w:rsidP="00B41989">
      <w:pPr>
        <w:numPr>
          <w:ilvl w:val="0"/>
          <w:numId w:val="1"/>
        </w:numPr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8F61CF" w14:textId="3A169E76"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</w:p>
    <w:p w14:paraId="43A80197" w14:textId="77777777"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55FA2DA4" w14:textId="3313F945" w:rsidR="00C80705" w:rsidRPr="00006C80" w:rsidRDefault="0057170A" w:rsidP="00BD3449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14:paraId="38B1B2E7" w14:textId="1393A3F3" w:rsidR="00C80705" w:rsidRPr="00BD3449" w:rsidRDefault="00801181" w:rsidP="00B41989">
      <w:pPr>
        <w:numPr>
          <w:ilvl w:val="0"/>
          <w:numId w:val="1"/>
        </w:numPr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BD3449">
        <w:rPr>
          <w:rFonts w:ascii="Arial" w:hAnsi="Arial" w:cs="Arial"/>
        </w:rPr>
        <w:t>:</w:t>
      </w:r>
    </w:p>
    <w:p w14:paraId="06610039" w14:textId="45DC64CD"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BD3449" w:rsidRPr="00BD3449">
        <w:rPr>
          <w:rFonts w:ascii="Arial" w:hAnsi="Arial" w:cs="Arial"/>
        </w:rPr>
        <w:t xml:space="preserve"> </w:t>
      </w:r>
      <w:r w:rsidR="00BD3449" w:rsidRPr="004A31BD">
        <w:rPr>
          <w:rFonts w:ascii="Arial" w:hAnsi="Arial" w:cs="Arial"/>
        </w:rPr>
        <w:t>****</w:t>
      </w:r>
    </w:p>
    <w:p w14:paraId="52523F9B" w14:textId="53362C29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mikroprzedsiębiorstw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1181" w:rsidRPr="004A31BD">
        <w:rPr>
          <w:rFonts w:ascii="Arial" w:hAnsi="Arial" w:cs="Arial"/>
          <w:sz w:val="18"/>
          <w:szCs w:val="18"/>
        </w:rPr>
        <w:t>mikroprzedsiębiorstw</w:t>
      </w:r>
      <w:proofErr w:type="spellEnd"/>
    </w:p>
    <w:p w14:paraId="385F004A" w14:textId="6048F44A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małych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małych przedsiębiorstw</w:t>
      </w:r>
    </w:p>
    <w:p w14:paraId="2F9AEEB3" w14:textId="77777777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średnich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średnich przedsiębiorstw</w:t>
      </w:r>
    </w:p>
    <w:p w14:paraId="65C41E5E" w14:textId="69D09B17" w:rsidR="00801181" w:rsidRPr="004A31BD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dużych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dużych przedsiębiorstw</w:t>
      </w:r>
    </w:p>
    <w:p w14:paraId="06491CC9" w14:textId="02DAA3E4" w:rsidR="00C80705" w:rsidRPr="004A31BD" w:rsidRDefault="00C80705" w:rsidP="00C80705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</w:p>
    <w:p w14:paraId="164EED55" w14:textId="3AF0FCAB" w:rsidR="00C80705" w:rsidRPr="004A31BD" w:rsidRDefault="00C80705" w:rsidP="00C80705">
      <w:pPr>
        <w:autoSpaceDE w:val="0"/>
        <w:autoSpaceDN w:val="0"/>
        <w:spacing w:after="0" w:line="240" w:lineRule="auto"/>
        <w:ind w:firstLine="425"/>
        <w:jc w:val="both"/>
        <w:rPr>
          <w:rFonts w:ascii="Arial" w:eastAsia="Times New Roman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bookmarkStart w:id="9" w:name="_Hlk174443091"/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</w:t>
      </w:r>
      <w:r w:rsidR="004A31BD">
        <w:rPr>
          <w:rFonts w:ascii="Arial" w:eastAsia="Times New Roman" w:hAnsi="Arial" w:cs="Arial"/>
          <w:sz w:val="18"/>
          <w:szCs w:val="18"/>
        </w:rPr>
        <w:t xml:space="preserve">     </w:t>
      </w:r>
      <w:bookmarkEnd w:id="9"/>
      <w:r w:rsidR="004A31BD">
        <w:rPr>
          <w:rFonts w:ascii="Arial" w:eastAsia="Times New Roman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 </w:t>
      </w:r>
    </w:p>
    <w:p w14:paraId="4AEF1731" w14:textId="51ED8F45" w:rsidR="00C80705" w:rsidRPr="004A31BD" w:rsidRDefault="00C80705" w:rsidP="00C80705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eastAsia="Times New Roman" w:hAnsi="Arial" w:cs="Arial"/>
          <w:sz w:val="18"/>
          <w:szCs w:val="18"/>
        </w:rPr>
        <w:t xml:space="preserve">      gospodarczej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                        </w:t>
      </w:r>
      <w:proofErr w:type="spellStart"/>
      <w:r w:rsidRPr="004A31BD">
        <w:rPr>
          <w:rFonts w:ascii="Arial" w:eastAsia="Times New Roman" w:hAnsi="Arial" w:cs="Arial"/>
          <w:sz w:val="18"/>
          <w:szCs w:val="18"/>
        </w:rPr>
        <w:t>gospodarczej</w:t>
      </w:r>
      <w:proofErr w:type="spellEnd"/>
    </w:p>
    <w:p w14:paraId="2FF79A03" w14:textId="220565D7" w:rsidR="004A31BD" w:rsidRDefault="00C80705" w:rsidP="00BD3449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  <w:t>inny rodzaj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inny rodzaj</w:t>
      </w:r>
    </w:p>
    <w:p w14:paraId="42B215CA" w14:textId="2C200382" w:rsidR="004A31BD" w:rsidRDefault="004A31BD" w:rsidP="004A31BD">
      <w:pPr>
        <w:autoSpaceDE w:val="0"/>
        <w:autoSpaceDN w:val="0"/>
        <w:spacing w:after="0" w:line="240" w:lineRule="auto"/>
        <w:ind w:left="851" w:hanging="425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A31BD">
        <w:rPr>
          <w:rFonts w:ascii="Arial" w:eastAsiaTheme="minorEastAsia" w:hAnsi="Arial" w:cs="Arial"/>
          <w:b/>
          <w:lang w:eastAsia="pl-PL"/>
        </w:rPr>
        <w:t>****</w:t>
      </w: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przekreślić gdy nie dotyczy; wypełnić jeśli dotyczy</w:t>
      </w:r>
      <w:r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(W przypadku większej liczby Wykonawców wspólnie składających ofertę należy dostosować formularz i wypełnić tyle razy ile jest to konieczne)</w:t>
      </w:r>
    </w:p>
    <w:p w14:paraId="6EB590EA" w14:textId="77777777" w:rsidR="004A31BD" w:rsidRPr="004A31BD" w:rsidRDefault="004A31BD" w:rsidP="004A31BD">
      <w:pPr>
        <w:autoSpaceDE w:val="0"/>
        <w:autoSpaceDN w:val="0"/>
        <w:spacing w:after="0" w:line="240" w:lineRule="auto"/>
        <w:ind w:left="567" w:hanging="141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</w:p>
    <w:p w14:paraId="2FCDF815" w14:textId="77777777" w:rsidR="00801181" w:rsidRDefault="00801181" w:rsidP="00E42CB2">
      <w:pPr>
        <w:autoSpaceDE w:val="0"/>
        <w:autoSpaceDN w:val="0"/>
        <w:spacing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59A2966B" w14:textId="3BCDCB8B" w:rsidR="00BD3449" w:rsidRPr="0092346D" w:rsidRDefault="00BD3449" w:rsidP="00BD3449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2346D">
        <w:rPr>
          <w:rFonts w:ascii="Arial" w:eastAsia="Times New Roman" w:hAnsi="Arial" w:cs="Arial"/>
          <w:b/>
          <w:i/>
          <w:sz w:val="20"/>
          <w:szCs w:val="20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</w:p>
    <w:p w14:paraId="4FFEDE02" w14:textId="77777777" w:rsidR="00BD3449" w:rsidRPr="00BD3449" w:rsidRDefault="00BD3449" w:rsidP="00BD3449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</w:p>
    <w:p w14:paraId="36779638" w14:textId="77777777" w:rsidR="00AC18BE" w:rsidRDefault="0057170A" w:rsidP="00B41989">
      <w:pPr>
        <w:numPr>
          <w:ilvl w:val="0"/>
          <w:numId w:val="1"/>
        </w:numPr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0D636E20" w14:textId="77777777" w:rsidR="0057170A" w:rsidRPr="0057170A" w:rsidRDefault="0057170A" w:rsidP="00B41989">
      <w:pPr>
        <w:numPr>
          <w:ilvl w:val="0"/>
          <w:numId w:val="1"/>
        </w:numPr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3A847660" w14:textId="77777777"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6BE15EC" w14:textId="77777777" w:rsidR="000E2598" w:rsidRPr="00E42CB2" w:rsidRDefault="0057170A" w:rsidP="00E42CB2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455BB86E" w14:textId="77777777" w:rsidR="0057170A" w:rsidRPr="00AC18BE" w:rsidRDefault="0057170A" w:rsidP="00B41989">
      <w:pPr>
        <w:numPr>
          <w:ilvl w:val="0"/>
          <w:numId w:val="1"/>
        </w:numPr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6ABF288D" w14:textId="77777777" w:rsidR="0057170A" w:rsidRPr="0057170A" w:rsidRDefault="0057170A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278B2603" w14:textId="25C96FE6" w:rsidR="0037542B" w:rsidRPr="006C0540" w:rsidRDefault="0057170A" w:rsidP="006C0540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0662F341" w14:textId="77777777" w:rsidR="0037542B" w:rsidRPr="00CC1188" w:rsidRDefault="0037542B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CA5A69" w14:textId="77777777"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93D2BD" w14:textId="77777777" w:rsidR="006C0540" w:rsidRPr="008E5E5F" w:rsidRDefault="006C0540" w:rsidP="006C0540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E5E5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6D898673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F7E9AE" w14:textId="77777777" w:rsidR="004A4994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0F9864CC" w14:textId="77777777" w:rsidR="00B84B0A" w:rsidRDefault="00B84B0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37B90573" w14:textId="77777777" w:rsidR="00B84B0A" w:rsidRDefault="00B84B0A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767CA41" w14:textId="4F42DFA5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13C70EBC" w14:textId="3E717501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>owanym podpisem elektronicznym</w:t>
      </w:r>
      <w:r w:rsidR="00AD186F" w:rsidRPr="00AD186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AD186F" w:rsidRPr="00AD186F">
        <w:rPr>
          <w:rFonts w:ascii="Arial" w:hAnsi="Arial" w:cs="Arial"/>
          <w:bCs/>
          <w:i/>
          <w:iCs/>
          <w:color w:val="auto"/>
          <w:sz w:val="16"/>
          <w:szCs w:val="16"/>
        </w:rPr>
        <w:t>lub podpisem zaufanym lub podpisem osobistym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7B569E">
      <w:headerReference w:type="default" r:id="rId8"/>
      <w:footerReference w:type="default" r:id="rId9"/>
      <w:headerReference w:type="first" r:id="rId10"/>
      <w:pgSz w:w="11906" w:h="16838"/>
      <w:pgMar w:top="567" w:right="1417" w:bottom="568" w:left="1417" w:header="4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05D2" w14:textId="77777777" w:rsidR="00E46486" w:rsidRDefault="00E46486" w:rsidP="00210801">
      <w:pPr>
        <w:spacing w:after="0" w:line="240" w:lineRule="auto"/>
      </w:pPr>
      <w:r>
        <w:separator/>
      </w:r>
    </w:p>
  </w:endnote>
  <w:endnote w:type="continuationSeparator" w:id="0">
    <w:p w14:paraId="6BCE79D0" w14:textId="77777777" w:rsidR="00E46486" w:rsidRDefault="00E46486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CB65DF" w14:textId="77777777" w:rsidR="00E46486" w:rsidRPr="00936275" w:rsidRDefault="00690484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E46486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2F67">
          <w:rPr>
            <w:rFonts w:ascii="Arial" w:hAnsi="Arial" w:cs="Arial"/>
            <w:noProof/>
            <w:sz w:val="20"/>
            <w:szCs w:val="20"/>
          </w:rPr>
          <w:t>4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0FD6FB" w14:textId="77777777" w:rsidR="00E46486" w:rsidRDefault="00E46486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B473" w14:textId="77777777" w:rsidR="00E46486" w:rsidRDefault="00E46486" w:rsidP="00210801">
      <w:pPr>
        <w:spacing w:after="0" w:line="240" w:lineRule="auto"/>
      </w:pPr>
      <w:r>
        <w:separator/>
      </w:r>
    </w:p>
  </w:footnote>
  <w:footnote w:type="continuationSeparator" w:id="0">
    <w:p w14:paraId="1E0C4ED4" w14:textId="77777777" w:rsidR="00E46486" w:rsidRDefault="00E46486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7E5A" w14:textId="41DF9BA6" w:rsidR="008D214B" w:rsidRDefault="008D214B">
    <w:pPr>
      <w:pStyle w:val="Nagwek"/>
    </w:pPr>
    <w:r w:rsidRPr="009A3979">
      <w:rPr>
        <w:rFonts w:ascii="Arial" w:hAnsi="Arial" w:cs="Arial"/>
        <w:i/>
        <w:sz w:val="16"/>
        <w:szCs w:val="16"/>
      </w:rPr>
      <w:t>Nr sprawy: ZP.312.3.2024</w:t>
    </w:r>
    <w:r>
      <w:rPr>
        <w:rFonts w:ascii="Arial" w:hAnsi="Arial" w:cs="Arial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8710" w14:textId="05954219" w:rsidR="002F4D08" w:rsidRPr="008D214B" w:rsidRDefault="008D214B" w:rsidP="008D214B">
    <w:pPr>
      <w:pStyle w:val="Nagwek1"/>
      <w:ind w:left="0"/>
      <w:jc w:val="left"/>
      <w:rPr>
        <w:rFonts w:ascii="Arial" w:hAnsi="Arial" w:cs="Arial"/>
        <w:b w:val="0"/>
        <w:bCs/>
        <w:sz w:val="14"/>
        <w:szCs w:val="14"/>
      </w:rPr>
    </w:pPr>
    <w:r w:rsidRPr="008D214B">
      <w:rPr>
        <w:rFonts w:ascii="Arial" w:hAnsi="Arial" w:cs="Arial"/>
        <w:b w:val="0"/>
        <w:bCs/>
        <w:i/>
        <w:sz w:val="16"/>
        <w:szCs w:val="16"/>
      </w:rPr>
      <w:t>Nr sprawy: ZP.</w:t>
    </w:r>
    <w:r w:rsidR="006C0540">
      <w:rPr>
        <w:rFonts w:ascii="Arial" w:hAnsi="Arial" w:cs="Arial"/>
        <w:b w:val="0"/>
        <w:bCs/>
        <w:i/>
        <w:sz w:val="16"/>
        <w:szCs w:val="16"/>
      </w:rPr>
      <w:t>23</w:t>
    </w:r>
    <w:r w:rsidRPr="008D214B">
      <w:rPr>
        <w:rFonts w:ascii="Arial" w:hAnsi="Arial" w:cs="Arial"/>
        <w:b w:val="0"/>
        <w:bCs/>
        <w:i/>
        <w:sz w:val="16"/>
        <w:szCs w:val="16"/>
      </w:rPr>
      <w:t>2</w:t>
    </w:r>
    <w:r w:rsidR="006C0540">
      <w:rPr>
        <w:rFonts w:ascii="Arial" w:hAnsi="Arial" w:cs="Arial"/>
        <w:b w:val="0"/>
        <w:bCs/>
        <w:i/>
        <w:sz w:val="16"/>
        <w:szCs w:val="16"/>
      </w:rPr>
      <w:t>0</w:t>
    </w:r>
    <w:r w:rsidRPr="008D214B">
      <w:rPr>
        <w:rFonts w:ascii="Arial" w:hAnsi="Arial" w:cs="Arial"/>
        <w:b w:val="0"/>
        <w:bCs/>
        <w:i/>
        <w:sz w:val="16"/>
        <w:szCs w:val="16"/>
      </w:rPr>
      <w:t>.</w:t>
    </w:r>
    <w:r w:rsidR="00775343">
      <w:rPr>
        <w:rFonts w:ascii="Arial" w:hAnsi="Arial" w:cs="Arial"/>
        <w:b w:val="0"/>
        <w:bCs/>
        <w:i/>
        <w:sz w:val="16"/>
        <w:szCs w:val="16"/>
      </w:rPr>
      <w:t>5</w:t>
    </w:r>
    <w:r w:rsidRPr="008D214B">
      <w:rPr>
        <w:rFonts w:ascii="Arial" w:hAnsi="Arial" w:cs="Arial"/>
        <w:b w:val="0"/>
        <w:bCs/>
        <w:i/>
        <w:sz w:val="16"/>
        <w:szCs w:val="16"/>
      </w:rPr>
      <w:t>.2024</w:t>
    </w:r>
    <w:r w:rsidRPr="008D214B">
      <w:rPr>
        <w:rFonts w:ascii="Arial" w:hAnsi="Arial" w:cs="Arial"/>
        <w:b w:val="0"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55A"/>
    <w:multiLevelType w:val="multilevel"/>
    <w:tmpl w:val="0E9E3230"/>
    <w:lvl w:ilvl="0">
      <w:start w:val="2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)"/>
      <w:lvlJc w:val="left"/>
      <w:pPr>
        <w:ind w:left="1980" w:hanging="720"/>
      </w:pPr>
    </w:lvl>
    <w:lvl w:ilvl="2">
      <w:start w:val="1"/>
      <w:numFmt w:val="decimal"/>
      <w:lvlText w:val="%1.%2)%3."/>
      <w:lvlJc w:val="left"/>
      <w:pPr>
        <w:ind w:left="3240" w:hanging="720"/>
      </w:pPr>
    </w:lvl>
    <w:lvl w:ilvl="3">
      <w:start w:val="1"/>
      <w:numFmt w:val="decimal"/>
      <w:lvlText w:val="%1.%2)%3.%4."/>
      <w:lvlJc w:val="left"/>
      <w:pPr>
        <w:ind w:left="4860" w:hanging="1080"/>
      </w:pPr>
    </w:lvl>
    <w:lvl w:ilvl="4">
      <w:start w:val="1"/>
      <w:numFmt w:val="decimal"/>
      <w:lvlText w:val="%1.%2)%3.%4.%5."/>
      <w:lvlJc w:val="left"/>
      <w:pPr>
        <w:ind w:left="6120" w:hanging="1080"/>
      </w:pPr>
    </w:lvl>
    <w:lvl w:ilvl="5">
      <w:start w:val="1"/>
      <w:numFmt w:val="decimal"/>
      <w:lvlText w:val="%1.%2)%3.%4.%5.%6."/>
      <w:lvlJc w:val="left"/>
      <w:pPr>
        <w:ind w:left="7740" w:hanging="1440"/>
      </w:pPr>
    </w:lvl>
    <w:lvl w:ilvl="6">
      <w:start w:val="1"/>
      <w:numFmt w:val="decimal"/>
      <w:lvlText w:val="%1.%2)%3.%4.%5.%6.%7."/>
      <w:lvlJc w:val="left"/>
      <w:pPr>
        <w:ind w:left="9000" w:hanging="1440"/>
      </w:pPr>
    </w:lvl>
    <w:lvl w:ilvl="7">
      <w:start w:val="1"/>
      <w:numFmt w:val="decimal"/>
      <w:lvlText w:val="%1.%2)%3.%4.%5.%6.%7.%8."/>
      <w:lvlJc w:val="left"/>
      <w:pPr>
        <w:ind w:left="10620" w:hanging="1800"/>
      </w:pPr>
    </w:lvl>
    <w:lvl w:ilvl="8">
      <w:start w:val="1"/>
      <w:numFmt w:val="decimal"/>
      <w:lvlText w:val="%1.%2)%3.%4.%5.%6.%7.%8.%9."/>
      <w:lvlJc w:val="left"/>
      <w:pPr>
        <w:ind w:left="11880" w:hanging="1800"/>
      </w:pPr>
    </w:lvl>
  </w:abstractNum>
  <w:abstractNum w:abstractNumId="14" w15:restartNumberingAfterBreak="0">
    <w:nsid w:val="3D534795"/>
    <w:multiLevelType w:val="multilevel"/>
    <w:tmpl w:val="E938CB2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8" w:hanging="720"/>
      </w:pPr>
    </w:lvl>
    <w:lvl w:ilvl="2">
      <w:start w:val="1"/>
      <w:numFmt w:val="decimal"/>
      <w:lvlText w:val="%1.%2)%3."/>
      <w:lvlJc w:val="left"/>
      <w:pPr>
        <w:ind w:left="2136" w:hanging="720"/>
      </w:pPr>
    </w:lvl>
    <w:lvl w:ilvl="3">
      <w:start w:val="1"/>
      <w:numFmt w:val="decimal"/>
      <w:lvlText w:val="%1.%2)%3.%4."/>
      <w:lvlJc w:val="left"/>
      <w:pPr>
        <w:ind w:left="3204" w:hanging="1080"/>
      </w:pPr>
    </w:lvl>
    <w:lvl w:ilvl="4">
      <w:start w:val="1"/>
      <w:numFmt w:val="decimal"/>
      <w:lvlText w:val="%1.%2)%3.%4.%5."/>
      <w:lvlJc w:val="left"/>
      <w:pPr>
        <w:ind w:left="3912" w:hanging="1080"/>
      </w:pPr>
    </w:lvl>
    <w:lvl w:ilvl="5">
      <w:start w:val="1"/>
      <w:numFmt w:val="decimal"/>
      <w:lvlText w:val="%1.%2)%3.%4.%5.%6."/>
      <w:lvlJc w:val="left"/>
      <w:pPr>
        <w:ind w:left="4980" w:hanging="1440"/>
      </w:pPr>
    </w:lvl>
    <w:lvl w:ilvl="6">
      <w:start w:val="1"/>
      <w:numFmt w:val="decimal"/>
      <w:lvlText w:val="%1.%2)%3.%4.%5.%6.%7."/>
      <w:lvlJc w:val="left"/>
      <w:pPr>
        <w:ind w:left="5688" w:hanging="1440"/>
      </w:pPr>
    </w:lvl>
    <w:lvl w:ilvl="7">
      <w:start w:val="1"/>
      <w:numFmt w:val="decimal"/>
      <w:lvlText w:val="%1.%2)%3.%4.%5.%6.%7.%8."/>
      <w:lvlJc w:val="left"/>
      <w:pPr>
        <w:ind w:left="6756" w:hanging="1800"/>
      </w:pPr>
    </w:lvl>
    <w:lvl w:ilvl="8">
      <w:start w:val="1"/>
      <w:numFmt w:val="decimal"/>
      <w:lvlText w:val="%1.%2)%3.%4.%5.%6.%7.%8.%9."/>
      <w:lvlJc w:val="left"/>
      <w:pPr>
        <w:ind w:left="7464" w:hanging="1800"/>
      </w:pPr>
    </w:lvl>
  </w:abstractNum>
  <w:abstractNum w:abstractNumId="1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965F6"/>
    <w:multiLevelType w:val="hybridMultilevel"/>
    <w:tmpl w:val="C81A4358"/>
    <w:lvl w:ilvl="0" w:tplc="A7C2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7867AE">
      <w:start w:val="1"/>
      <w:numFmt w:val="decimal"/>
      <w:lvlText w:val="%5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57E19"/>
    <w:multiLevelType w:val="hybridMultilevel"/>
    <w:tmpl w:val="A280A202"/>
    <w:lvl w:ilvl="0" w:tplc="74B8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BDC5AE0"/>
    <w:multiLevelType w:val="hybridMultilevel"/>
    <w:tmpl w:val="2786C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02379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3698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02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76184">
    <w:abstractNumId w:val="9"/>
  </w:num>
  <w:num w:numId="5" w16cid:durableId="1478572335">
    <w:abstractNumId w:val="11"/>
  </w:num>
  <w:num w:numId="6" w16cid:durableId="1853764690">
    <w:abstractNumId w:val="12"/>
  </w:num>
  <w:num w:numId="7" w16cid:durableId="5756287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231582">
    <w:abstractNumId w:val="14"/>
  </w:num>
  <w:num w:numId="9" w16cid:durableId="987631887">
    <w:abstractNumId w:val="13"/>
  </w:num>
  <w:num w:numId="10" w16cid:durableId="9736082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154222">
    <w:abstractNumId w:val="10"/>
  </w:num>
  <w:num w:numId="12" w16cid:durableId="1060329157">
    <w:abstractNumId w:val="16"/>
  </w:num>
  <w:num w:numId="13" w16cid:durableId="358514180">
    <w:abstractNumId w:val="20"/>
  </w:num>
  <w:num w:numId="14" w16cid:durableId="1682512582">
    <w:abstractNumId w:val="21"/>
  </w:num>
  <w:num w:numId="15" w16cid:durableId="86594438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CA6"/>
    <w:rsid w:val="00000D0E"/>
    <w:rsid w:val="000023B4"/>
    <w:rsid w:val="000027E2"/>
    <w:rsid w:val="000052A7"/>
    <w:rsid w:val="0000657A"/>
    <w:rsid w:val="00006C80"/>
    <w:rsid w:val="00020942"/>
    <w:rsid w:val="00027D9B"/>
    <w:rsid w:val="00037BE9"/>
    <w:rsid w:val="0004250F"/>
    <w:rsid w:val="00055EB0"/>
    <w:rsid w:val="000564C1"/>
    <w:rsid w:val="0005702F"/>
    <w:rsid w:val="00066E84"/>
    <w:rsid w:val="000705F5"/>
    <w:rsid w:val="00082845"/>
    <w:rsid w:val="00082A73"/>
    <w:rsid w:val="000834E8"/>
    <w:rsid w:val="00085E85"/>
    <w:rsid w:val="00086C32"/>
    <w:rsid w:val="00087250"/>
    <w:rsid w:val="00091B5E"/>
    <w:rsid w:val="00092B2F"/>
    <w:rsid w:val="000A0FB4"/>
    <w:rsid w:val="000A306A"/>
    <w:rsid w:val="000A7EED"/>
    <w:rsid w:val="000B729B"/>
    <w:rsid w:val="000C1D4E"/>
    <w:rsid w:val="000C35DE"/>
    <w:rsid w:val="000C744C"/>
    <w:rsid w:val="000D1BC6"/>
    <w:rsid w:val="000D4F0C"/>
    <w:rsid w:val="000E2598"/>
    <w:rsid w:val="000E62D9"/>
    <w:rsid w:val="000E725F"/>
    <w:rsid w:val="000F03C6"/>
    <w:rsid w:val="000F207A"/>
    <w:rsid w:val="000F5208"/>
    <w:rsid w:val="000F64BD"/>
    <w:rsid w:val="00100EDA"/>
    <w:rsid w:val="00103DAB"/>
    <w:rsid w:val="0011022F"/>
    <w:rsid w:val="001108D1"/>
    <w:rsid w:val="001208C8"/>
    <w:rsid w:val="00126DFB"/>
    <w:rsid w:val="0012720F"/>
    <w:rsid w:val="00127FAE"/>
    <w:rsid w:val="001339C6"/>
    <w:rsid w:val="00145151"/>
    <w:rsid w:val="00151A43"/>
    <w:rsid w:val="00160D6A"/>
    <w:rsid w:val="001638CF"/>
    <w:rsid w:val="00165849"/>
    <w:rsid w:val="00166459"/>
    <w:rsid w:val="00170DCB"/>
    <w:rsid w:val="00171A45"/>
    <w:rsid w:val="001953BF"/>
    <w:rsid w:val="00195926"/>
    <w:rsid w:val="001A1D6B"/>
    <w:rsid w:val="001A643C"/>
    <w:rsid w:val="001A6CA6"/>
    <w:rsid w:val="001B1524"/>
    <w:rsid w:val="001B2881"/>
    <w:rsid w:val="001C4356"/>
    <w:rsid w:val="001C5E50"/>
    <w:rsid w:val="001C6028"/>
    <w:rsid w:val="001D3115"/>
    <w:rsid w:val="001D39CF"/>
    <w:rsid w:val="001D7BEA"/>
    <w:rsid w:val="001D7C86"/>
    <w:rsid w:val="001E316B"/>
    <w:rsid w:val="001E3835"/>
    <w:rsid w:val="001E3C04"/>
    <w:rsid w:val="001E6B84"/>
    <w:rsid w:val="00203867"/>
    <w:rsid w:val="00203A0B"/>
    <w:rsid w:val="00205519"/>
    <w:rsid w:val="0020715C"/>
    <w:rsid w:val="0020760D"/>
    <w:rsid w:val="00210801"/>
    <w:rsid w:val="00212739"/>
    <w:rsid w:val="002138FC"/>
    <w:rsid w:val="00216B4E"/>
    <w:rsid w:val="00217976"/>
    <w:rsid w:val="0022026C"/>
    <w:rsid w:val="002429E8"/>
    <w:rsid w:val="00244E22"/>
    <w:rsid w:val="0025095C"/>
    <w:rsid w:val="00251122"/>
    <w:rsid w:val="00270EBF"/>
    <w:rsid w:val="00281ED0"/>
    <w:rsid w:val="00286F4B"/>
    <w:rsid w:val="002942CF"/>
    <w:rsid w:val="00296C4B"/>
    <w:rsid w:val="002A4BD5"/>
    <w:rsid w:val="002B48B7"/>
    <w:rsid w:val="002B7C48"/>
    <w:rsid w:val="002C0859"/>
    <w:rsid w:val="002C1D66"/>
    <w:rsid w:val="002C7B7B"/>
    <w:rsid w:val="002D42FF"/>
    <w:rsid w:val="002D65ED"/>
    <w:rsid w:val="002E15A2"/>
    <w:rsid w:val="002E3BD5"/>
    <w:rsid w:val="002E4B5C"/>
    <w:rsid w:val="002E5ED6"/>
    <w:rsid w:val="002E66D2"/>
    <w:rsid w:val="002E7EE2"/>
    <w:rsid w:val="002F2E75"/>
    <w:rsid w:val="002F4D08"/>
    <w:rsid w:val="00301046"/>
    <w:rsid w:val="00316526"/>
    <w:rsid w:val="003210BA"/>
    <w:rsid w:val="00322F21"/>
    <w:rsid w:val="003235D3"/>
    <w:rsid w:val="00332669"/>
    <w:rsid w:val="00337BFA"/>
    <w:rsid w:val="00341ACC"/>
    <w:rsid w:val="00342906"/>
    <w:rsid w:val="00350738"/>
    <w:rsid w:val="00355315"/>
    <w:rsid w:val="003554E4"/>
    <w:rsid w:val="003565AC"/>
    <w:rsid w:val="00357A49"/>
    <w:rsid w:val="0037010E"/>
    <w:rsid w:val="00372CD7"/>
    <w:rsid w:val="0037542B"/>
    <w:rsid w:val="00376635"/>
    <w:rsid w:val="00380337"/>
    <w:rsid w:val="0039676C"/>
    <w:rsid w:val="00397531"/>
    <w:rsid w:val="003A1D1B"/>
    <w:rsid w:val="003A43A7"/>
    <w:rsid w:val="003A52BE"/>
    <w:rsid w:val="003A6012"/>
    <w:rsid w:val="003B43A1"/>
    <w:rsid w:val="003B53B7"/>
    <w:rsid w:val="003C072D"/>
    <w:rsid w:val="003C17C2"/>
    <w:rsid w:val="003C3FA2"/>
    <w:rsid w:val="003D1B05"/>
    <w:rsid w:val="003D218F"/>
    <w:rsid w:val="003D5A6E"/>
    <w:rsid w:val="003D5FFC"/>
    <w:rsid w:val="003E55CB"/>
    <w:rsid w:val="003F2B54"/>
    <w:rsid w:val="003F45A2"/>
    <w:rsid w:val="0041539D"/>
    <w:rsid w:val="00417517"/>
    <w:rsid w:val="004176C9"/>
    <w:rsid w:val="00420753"/>
    <w:rsid w:val="00421AA5"/>
    <w:rsid w:val="004220AA"/>
    <w:rsid w:val="0043341D"/>
    <w:rsid w:val="00433EB2"/>
    <w:rsid w:val="00440106"/>
    <w:rsid w:val="00442ADF"/>
    <w:rsid w:val="00447652"/>
    <w:rsid w:val="004500B1"/>
    <w:rsid w:val="004521A0"/>
    <w:rsid w:val="00457257"/>
    <w:rsid w:val="00457616"/>
    <w:rsid w:val="004577BB"/>
    <w:rsid w:val="00463945"/>
    <w:rsid w:val="00466447"/>
    <w:rsid w:val="00466BBE"/>
    <w:rsid w:val="0046764C"/>
    <w:rsid w:val="004A31BD"/>
    <w:rsid w:val="004A3282"/>
    <w:rsid w:val="004A4994"/>
    <w:rsid w:val="004B2661"/>
    <w:rsid w:val="004B4B7B"/>
    <w:rsid w:val="004B611F"/>
    <w:rsid w:val="004C45FA"/>
    <w:rsid w:val="004C4CDC"/>
    <w:rsid w:val="004C58E7"/>
    <w:rsid w:val="004C716A"/>
    <w:rsid w:val="004D2F67"/>
    <w:rsid w:val="004D4BC4"/>
    <w:rsid w:val="004D4C05"/>
    <w:rsid w:val="004E170D"/>
    <w:rsid w:val="004E1D5B"/>
    <w:rsid w:val="004F4DA2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6EB3"/>
    <w:rsid w:val="005377A6"/>
    <w:rsid w:val="00541873"/>
    <w:rsid w:val="0054441C"/>
    <w:rsid w:val="005507A2"/>
    <w:rsid w:val="00566254"/>
    <w:rsid w:val="00570855"/>
    <w:rsid w:val="0057170A"/>
    <w:rsid w:val="00573CC0"/>
    <w:rsid w:val="00574494"/>
    <w:rsid w:val="00576F7E"/>
    <w:rsid w:val="00581673"/>
    <w:rsid w:val="005832D5"/>
    <w:rsid w:val="00590EC6"/>
    <w:rsid w:val="00596ABE"/>
    <w:rsid w:val="00597350"/>
    <w:rsid w:val="005A16C7"/>
    <w:rsid w:val="005B7670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5F771E"/>
    <w:rsid w:val="00606E33"/>
    <w:rsid w:val="006119F4"/>
    <w:rsid w:val="0062066E"/>
    <w:rsid w:val="00625148"/>
    <w:rsid w:val="0062643B"/>
    <w:rsid w:val="006268D8"/>
    <w:rsid w:val="006303AA"/>
    <w:rsid w:val="00631979"/>
    <w:rsid w:val="006430F3"/>
    <w:rsid w:val="00647398"/>
    <w:rsid w:val="0065390E"/>
    <w:rsid w:val="00654518"/>
    <w:rsid w:val="006565D6"/>
    <w:rsid w:val="006635F6"/>
    <w:rsid w:val="00663732"/>
    <w:rsid w:val="00665A34"/>
    <w:rsid w:val="00674E6C"/>
    <w:rsid w:val="00682A24"/>
    <w:rsid w:val="00690484"/>
    <w:rsid w:val="00692EA4"/>
    <w:rsid w:val="006975FD"/>
    <w:rsid w:val="006A14F6"/>
    <w:rsid w:val="006A2CBD"/>
    <w:rsid w:val="006A3B45"/>
    <w:rsid w:val="006B0C1E"/>
    <w:rsid w:val="006B12C0"/>
    <w:rsid w:val="006B1D58"/>
    <w:rsid w:val="006B6343"/>
    <w:rsid w:val="006B72A6"/>
    <w:rsid w:val="006C0540"/>
    <w:rsid w:val="006C2551"/>
    <w:rsid w:val="006C396F"/>
    <w:rsid w:val="006C3E93"/>
    <w:rsid w:val="006C4620"/>
    <w:rsid w:val="006C7232"/>
    <w:rsid w:val="006D68FA"/>
    <w:rsid w:val="006E0D0E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1CB4"/>
    <w:rsid w:val="0071529A"/>
    <w:rsid w:val="00715D19"/>
    <w:rsid w:val="00715E79"/>
    <w:rsid w:val="007179D5"/>
    <w:rsid w:val="00720616"/>
    <w:rsid w:val="00722F4E"/>
    <w:rsid w:val="00733CB2"/>
    <w:rsid w:val="00733F43"/>
    <w:rsid w:val="00734D7B"/>
    <w:rsid w:val="00737130"/>
    <w:rsid w:val="00751CB4"/>
    <w:rsid w:val="00755356"/>
    <w:rsid w:val="00757E79"/>
    <w:rsid w:val="007607F1"/>
    <w:rsid w:val="00764127"/>
    <w:rsid w:val="00767900"/>
    <w:rsid w:val="00770DE1"/>
    <w:rsid w:val="00773272"/>
    <w:rsid w:val="00775343"/>
    <w:rsid w:val="00777B61"/>
    <w:rsid w:val="00785137"/>
    <w:rsid w:val="00785B6F"/>
    <w:rsid w:val="007864D1"/>
    <w:rsid w:val="007900FC"/>
    <w:rsid w:val="007905B5"/>
    <w:rsid w:val="00790FBA"/>
    <w:rsid w:val="00791106"/>
    <w:rsid w:val="007941F0"/>
    <w:rsid w:val="007B1088"/>
    <w:rsid w:val="007B11D8"/>
    <w:rsid w:val="007B24B6"/>
    <w:rsid w:val="007B324D"/>
    <w:rsid w:val="007B569E"/>
    <w:rsid w:val="007B64D9"/>
    <w:rsid w:val="007C0338"/>
    <w:rsid w:val="007C4668"/>
    <w:rsid w:val="007C7DDA"/>
    <w:rsid w:val="007C7F34"/>
    <w:rsid w:val="007D33F3"/>
    <w:rsid w:val="007D367B"/>
    <w:rsid w:val="007D39A3"/>
    <w:rsid w:val="007D7FC4"/>
    <w:rsid w:val="007E5AC1"/>
    <w:rsid w:val="007F194F"/>
    <w:rsid w:val="007F2E19"/>
    <w:rsid w:val="007F6AF1"/>
    <w:rsid w:val="00801181"/>
    <w:rsid w:val="008023E7"/>
    <w:rsid w:val="008037D6"/>
    <w:rsid w:val="0080387C"/>
    <w:rsid w:val="008115C3"/>
    <w:rsid w:val="008170A4"/>
    <w:rsid w:val="00823F99"/>
    <w:rsid w:val="008245A0"/>
    <w:rsid w:val="008272F7"/>
    <w:rsid w:val="0083114D"/>
    <w:rsid w:val="00833D3E"/>
    <w:rsid w:val="008557F0"/>
    <w:rsid w:val="00861C06"/>
    <w:rsid w:val="0086607B"/>
    <w:rsid w:val="00866119"/>
    <w:rsid w:val="00874FC1"/>
    <w:rsid w:val="0087724D"/>
    <w:rsid w:val="008804A9"/>
    <w:rsid w:val="0088283C"/>
    <w:rsid w:val="00882B2C"/>
    <w:rsid w:val="00883523"/>
    <w:rsid w:val="00883FD5"/>
    <w:rsid w:val="008878AF"/>
    <w:rsid w:val="00890A0E"/>
    <w:rsid w:val="00894347"/>
    <w:rsid w:val="008B4788"/>
    <w:rsid w:val="008C1959"/>
    <w:rsid w:val="008C1F6C"/>
    <w:rsid w:val="008C20C2"/>
    <w:rsid w:val="008C45A5"/>
    <w:rsid w:val="008C58C0"/>
    <w:rsid w:val="008C7355"/>
    <w:rsid w:val="008D214B"/>
    <w:rsid w:val="008E56D7"/>
    <w:rsid w:val="008F0B52"/>
    <w:rsid w:val="009031AB"/>
    <w:rsid w:val="0090756C"/>
    <w:rsid w:val="00911DA5"/>
    <w:rsid w:val="009124F0"/>
    <w:rsid w:val="0091594E"/>
    <w:rsid w:val="0092165F"/>
    <w:rsid w:val="0092346D"/>
    <w:rsid w:val="00923996"/>
    <w:rsid w:val="00926E25"/>
    <w:rsid w:val="0093262C"/>
    <w:rsid w:val="00936275"/>
    <w:rsid w:val="0095226A"/>
    <w:rsid w:val="00961826"/>
    <w:rsid w:val="0096435E"/>
    <w:rsid w:val="00964879"/>
    <w:rsid w:val="00971B05"/>
    <w:rsid w:val="009756C0"/>
    <w:rsid w:val="00975FB9"/>
    <w:rsid w:val="009801A2"/>
    <w:rsid w:val="00983FEC"/>
    <w:rsid w:val="00985F16"/>
    <w:rsid w:val="00987559"/>
    <w:rsid w:val="00992390"/>
    <w:rsid w:val="00996268"/>
    <w:rsid w:val="009A1552"/>
    <w:rsid w:val="009A2CA4"/>
    <w:rsid w:val="009A3979"/>
    <w:rsid w:val="009A5A3C"/>
    <w:rsid w:val="009B29C9"/>
    <w:rsid w:val="009B6B0B"/>
    <w:rsid w:val="009C173B"/>
    <w:rsid w:val="009D0031"/>
    <w:rsid w:val="009D61D8"/>
    <w:rsid w:val="009E7439"/>
    <w:rsid w:val="009F10AE"/>
    <w:rsid w:val="009F7DAE"/>
    <w:rsid w:val="00A04D47"/>
    <w:rsid w:val="00A14503"/>
    <w:rsid w:val="00A147C5"/>
    <w:rsid w:val="00A21667"/>
    <w:rsid w:val="00A21695"/>
    <w:rsid w:val="00A260B0"/>
    <w:rsid w:val="00A356FA"/>
    <w:rsid w:val="00A42C28"/>
    <w:rsid w:val="00A52007"/>
    <w:rsid w:val="00A54CC9"/>
    <w:rsid w:val="00A55A07"/>
    <w:rsid w:val="00A561D1"/>
    <w:rsid w:val="00A5629F"/>
    <w:rsid w:val="00A56DCF"/>
    <w:rsid w:val="00A5724E"/>
    <w:rsid w:val="00A671F1"/>
    <w:rsid w:val="00A7259F"/>
    <w:rsid w:val="00A72F1F"/>
    <w:rsid w:val="00A741BE"/>
    <w:rsid w:val="00A752F9"/>
    <w:rsid w:val="00A7704B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977"/>
    <w:rsid w:val="00AC0E01"/>
    <w:rsid w:val="00AC18BE"/>
    <w:rsid w:val="00AC1A24"/>
    <w:rsid w:val="00AD186F"/>
    <w:rsid w:val="00AE2AF9"/>
    <w:rsid w:val="00AE562C"/>
    <w:rsid w:val="00B03749"/>
    <w:rsid w:val="00B0473B"/>
    <w:rsid w:val="00B1698A"/>
    <w:rsid w:val="00B169E6"/>
    <w:rsid w:val="00B174A3"/>
    <w:rsid w:val="00B23D06"/>
    <w:rsid w:val="00B41989"/>
    <w:rsid w:val="00B47D5A"/>
    <w:rsid w:val="00B51FC2"/>
    <w:rsid w:val="00B711DC"/>
    <w:rsid w:val="00B74DA0"/>
    <w:rsid w:val="00B812B0"/>
    <w:rsid w:val="00B82306"/>
    <w:rsid w:val="00B84B0A"/>
    <w:rsid w:val="00B86984"/>
    <w:rsid w:val="00B9414D"/>
    <w:rsid w:val="00B95920"/>
    <w:rsid w:val="00B960B1"/>
    <w:rsid w:val="00BA0C6A"/>
    <w:rsid w:val="00BA4CE1"/>
    <w:rsid w:val="00BA4D9C"/>
    <w:rsid w:val="00BA5D4D"/>
    <w:rsid w:val="00BB2B45"/>
    <w:rsid w:val="00BC120C"/>
    <w:rsid w:val="00BC6234"/>
    <w:rsid w:val="00BC67A0"/>
    <w:rsid w:val="00BD0E4F"/>
    <w:rsid w:val="00BD163D"/>
    <w:rsid w:val="00BD3449"/>
    <w:rsid w:val="00BD3FA4"/>
    <w:rsid w:val="00BD53D9"/>
    <w:rsid w:val="00BD57F0"/>
    <w:rsid w:val="00BD71F2"/>
    <w:rsid w:val="00BE2F3D"/>
    <w:rsid w:val="00BF52EC"/>
    <w:rsid w:val="00BF666A"/>
    <w:rsid w:val="00BF7B35"/>
    <w:rsid w:val="00BF7DE1"/>
    <w:rsid w:val="00C01B51"/>
    <w:rsid w:val="00C0787E"/>
    <w:rsid w:val="00C1058B"/>
    <w:rsid w:val="00C12234"/>
    <w:rsid w:val="00C13FD4"/>
    <w:rsid w:val="00C22A21"/>
    <w:rsid w:val="00C330F6"/>
    <w:rsid w:val="00C400CF"/>
    <w:rsid w:val="00C43648"/>
    <w:rsid w:val="00C45415"/>
    <w:rsid w:val="00C50992"/>
    <w:rsid w:val="00C557FE"/>
    <w:rsid w:val="00C55E76"/>
    <w:rsid w:val="00C56C36"/>
    <w:rsid w:val="00C56FB8"/>
    <w:rsid w:val="00C57089"/>
    <w:rsid w:val="00C628E9"/>
    <w:rsid w:val="00C67F30"/>
    <w:rsid w:val="00C729FD"/>
    <w:rsid w:val="00C764D7"/>
    <w:rsid w:val="00C80705"/>
    <w:rsid w:val="00C869CE"/>
    <w:rsid w:val="00C87764"/>
    <w:rsid w:val="00C921ED"/>
    <w:rsid w:val="00C97EC4"/>
    <w:rsid w:val="00CA1F26"/>
    <w:rsid w:val="00CA362E"/>
    <w:rsid w:val="00CC32FF"/>
    <w:rsid w:val="00CD0BAD"/>
    <w:rsid w:val="00CE2484"/>
    <w:rsid w:val="00CE3711"/>
    <w:rsid w:val="00CE3B86"/>
    <w:rsid w:val="00CE5D32"/>
    <w:rsid w:val="00CF2B28"/>
    <w:rsid w:val="00CF2B8E"/>
    <w:rsid w:val="00CF40F1"/>
    <w:rsid w:val="00CF6280"/>
    <w:rsid w:val="00D01BE3"/>
    <w:rsid w:val="00D03B82"/>
    <w:rsid w:val="00D059D3"/>
    <w:rsid w:val="00D14140"/>
    <w:rsid w:val="00D164D1"/>
    <w:rsid w:val="00D215A2"/>
    <w:rsid w:val="00D25B7C"/>
    <w:rsid w:val="00D30748"/>
    <w:rsid w:val="00D33548"/>
    <w:rsid w:val="00D4233B"/>
    <w:rsid w:val="00D4418F"/>
    <w:rsid w:val="00D46457"/>
    <w:rsid w:val="00D507C7"/>
    <w:rsid w:val="00D5322F"/>
    <w:rsid w:val="00D53973"/>
    <w:rsid w:val="00D60C8C"/>
    <w:rsid w:val="00D60DF1"/>
    <w:rsid w:val="00D678C4"/>
    <w:rsid w:val="00D67DC2"/>
    <w:rsid w:val="00D7025E"/>
    <w:rsid w:val="00D70403"/>
    <w:rsid w:val="00D70C3D"/>
    <w:rsid w:val="00D71EEA"/>
    <w:rsid w:val="00D81DC2"/>
    <w:rsid w:val="00D830C5"/>
    <w:rsid w:val="00D8637E"/>
    <w:rsid w:val="00D90B35"/>
    <w:rsid w:val="00D94285"/>
    <w:rsid w:val="00D94C83"/>
    <w:rsid w:val="00D97CB5"/>
    <w:rsid w:val="00DA291D"/>
    <w:rsid w:val="00DA2AEF"/>
    <w:rsid w:val="00DA5AB4"/>
    <w:rsid w:val="00DB04FE"/>
    <w:rsid w:val="00DB4C42"/>
    <w:rsid w:val="00DC1799"/>
    <w:rsid w:val="00DC192E"/>
    <w:rsid w:val="00DD17E4"/>
    <w:rsid w:val="00DD4820"/>
    <w:rsid w:val="00DE27A4"/>
    <w:rsid w:val="00DE2B02"/>
    <w:rsid w:val="00DE5A1E"/>
    <w:rsid w:val="00DE5B49"/>
    <w:rsid w:val="00DF5E94"/>
    <w:rsid w:val="00DF747F"/>
    <w:rsid w:val="00E02036"/>
    <w:rsid w:val="00E117C7"/>
    <w:rsid w:val="00E13690"/>
    <w:rsid w:val="00E14BDC"/>
    <w:rsid w:val="00E2253C"/>
    <w:rsid w:val="00E244CC"/>
    <w:rsid w:val="00E42CB2"/>
    <w:rsid w:val="00E46486"/>
    <w:rsid w:val="00E47EF7"/>
    <w:rsid w:val="00E47F0F"/>
    <w:rsid w:val="00E54959"/>
    <w:rsid w:val="00E60B57"/>
    <w:rsid w:val="00E622FB"/>
    <w:rsid w:val="00E71477"/>
    <w:rsid w:val="00E74DA9"/>
    <w:rsid w:val="00E7606E"/>
    <w:rsid w:val="00E76C99"/>
    <w:rsid w:val="00E81696"/>
    <w:rsid w:val="00E94B1F"/>
    <w:rsid w:val="00EA1713"/>
    <w:rsid w:val="00EA179C"/>
    <w:rsid w:val="00EB08A7"/>
    <w:rsid w:val="00EC33C6"/>
    <w:rsid w:val="00EC76F4"/>
    <w:rsid w:val="00ED4AA5"/>
    <w:rsid w:val="00EE4E81"/>
    <w:rsid w:val="00EF0434"/>
    <w:rsid w:val="00EF149C"/>
    <w:rsid w:val="00EF18FE"/>
    <w:rsid w:val="00EF5F36"/>
    <w:rsid w:val="00EF6BF9"/>
    <w:rsid w:val="00F0077B"/>
    <w:rsid w:val="00F00F48"/>
    <w:rsid w:val="00F06755"/>
    <w:rsid w:val="00F12D5B"/>
    <w:rsid w:val="00F17462"/>
    <w:rsid w:val="00F201C7"/>
    <w:rsid w:val="00F2778B"/>
    <w:rsid w:val="00F319CC"/>
    <w:rsid w:val="00F51CFF"/>
    <w:rsid w:val="00F57813"/>
    <w:rsid w:val="00F6586D"/>
    <w:rsid w:val="00F712A7"/>
    <w:rsid w:val="00F72201"/>
    <w:rsid w:val="00F73D82"/>
    <w:rsid w:val="00F776BE"/>
    <w:rsid w:val="00F858F4"/>
    <w:rsid w:val="00F929CD"/>
    <w:rsid w:val="00FA2CD5"/>
    <w:rsid w:val="00FB0D97"/>
    <w:rsid w:val="00FB3389"/>
    <w:rsid w:val="00FB388B"/>
    <w:rsid w:val="00FB6E8D"/>
    <w:rsid w:val="00FB7506"/>
    <w:rsid w:val="00FC56C7"/>
    <w:rsid w:val="00FC6C0B"/>
    <w:rsid w:val="00FD58FF"/>
    <w:rsid w:val="00FE0D51"/>
    <w:rsid w:val="00FE39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1FA5"/>
  <w15:docId w15:val="{CBE08D3D-1A3C-4407-A78A-1DCE180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qFormat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markedcontent">
    <w:name w:val="markedcontent"/>
    <w:basedOn w:val="Domylnaczcionkaakapitu"/>
    <w:rsid w:val="00B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A16-EFA4-4D56-A3FE-25F100E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Katarzyna Pieciukiewicz</cp:lastModifiedBy>
  <cp:revision>125</cp:revision>
  <cp:lastPrinted>2024-07-22T10:25:00Z</cp:lastPrinted>
  <dcterms:created xsi:type="dcterms:W3CDTF">2021-01-02T19:48:00Z</dcterms:created>
  <dcterms:modified xsi:type="dcterms:W3CDTF">2024-12-13T10:25:00Z</dcterms:modified>
</cp:coreProperties>
</file>