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D8664" w14:textId="42047448" w:rsidR="00B92CEC" w:rsidRDefault="00B92CEC" w:rsidP="00B92CEC">
      <w:pPr>
        <w:rPr>
          <w:rFonts w:ascii="Arial" w:hAnsi="Arial" w:cs="Arial"/>
          <w:sz w:val="18"/>
          <w:szCs w:val="18"/>
        </w:rPr>
      </w:pPr>
      <w:bookmarkStart w:id="0" w:name="_Hlk76472335"/>
    </w:p>
    <w:p w14:paraId="370D76C5" w14:textId="6AB491F1" w:rsidR="001D4899" w:rsidRPr="00E24770" w:rsidRDefault="001D4899" w:rsidP="00B92CEC">
      <w:pPr>
        <w:rPr>
          <w:rFonts w:ascii="Arial" w:hAnsi="Arial" w:cs="Arial"/>
          <w:b/>
          <w:sz w:val="20"/>
        </w:rPr>
      </w:pPr>
      <w:bookmarkStart w:id="1" w:name="_Hlk76472534"/>
      <w:bookmarkStart w:id="2" w:name="_GoBack"/>
      <w:bookmarkEnd w:id="0"/>
      <w:bookmarkEnd w:id="2"/>
      <w:r w:rsidRPr="00E24770">
        <w:rPr>
          <w:rFonts w:ascii="Arial" w:hAnsi="Arial" w:cs="Arial"/>
          <w:b/>
          <w:sz w:val="20"/>
        </w:rPr>
        <w:t xml:space="preserve">Załącznik nr 2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B24C0A" w:rsidRPr="007553E1" w14:paraId="7BCE52B4" w14:textId="77777777" w:rsidTr="00D60485">
        <w:trPr>
          <w:trHeight w:val="437"/>
        </w:trPr>
        <w:tc>
          <w:tcPr>
            <w:tcW w:w="7824" w:type="dxa"/>
            <w:shd w:val="clear" w:color="auto" w:fill="auto"/>
          </w:tcPr>
          <w:p w14:paraId="492CC081" w14:textId="77777777" w:rsidR="00B24C0A" w:rsidRPr="007553E1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4E1F705" w14:textId="77777777" w:rsidR="00B24C0A" w:rsidRPr="007553E1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547C611" w14:textId="77777777" w:rsidR="00B24C0A" w:rsidRPr="007553E1" w:rsidRDefault="00B24C0A" w:rsidP="00B24C0A">
      <w:pPr>
        <w:ind w:left="284" w:right="68"/>
        <w:rPr>
          <w:rFonts w:ascii="Arial" w:hAnsi="Arial" w:cs="Arial"/>
          <w:sz w:val="20"/>
        </w:rPr>
      </w:pPr>
      <w:r w:rsidRPr="007553E1">
        <w:rPr>
          <w:rFonts w:ascii="Arial" w:hAnsi="Arial" w:cs="Arial"/>
          <w:sz w:val="20"/>
        </w:rPr>
        <w:t>(osoba upoważniona do reprezentacji Wykonawcy/-ów i podpisująca ofertę)</w:t>
      </w:r>
    </w:p>
    <w:p w14:paraId="1D864BA0" w14:textId="77777777" w:rsidR="00B24C0A" w:rsidRPr="007553E1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24C0A" w:rsidRPr="007553E1" w14:paraId="5958E8F8" w14:textId="77777777" w:rsidTr="00D60485">
        <w:trPr>
          <w:trHeight w:val="378"/>
        </w:trPr>
        <w:tc>
          <w:tcPr>
            <w:tcW w:w="7850" w:type="dxa"/>
            <w:shd w:val="clear" w:color="auto" w:fill="auto"/>
          </w:tcPr>
          <w:p w14:paraId="440FFD9C" w14:textId="77777777" w:rsidR="00B24C0A" w:rsidRPr="007553E1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4812443" w14:textId="77777777" w:rsidR="00B24C0A" w:rsidRPr="007553E1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2EE48A3" w14:textId="77777777" w:rsidR="00B24C0A" w:rsidRPr="007553E1" w:rsidRDefault="00B24C0A" w:rsidP="00B24C0A">
      <w:pPr>
        <w:ind w:left="284" w:right="68"/>
        <w:rPr>
          <w:rFonts w:ascii="Arial" w:hAnsi="Arial" w:cs="Arial"/>
          <w:sz w:val="20"/>
        </w:rPr>
      </w:pPr>
      <w:r w:rsidRPr="007553E1">
        <w:rPr>
          <w:rFonts w:ascii="Arial" w:hAnsi="Arial" w:cs="Arial"/>
          <w:sz w:val="20"/>
        </w:rPr>
        <w:t>(nazwa albo imię i nazwisko Wykonawcy) - powielić tyle razy ile potrzeba</w:t>
      </w:r>
    </w:p>
    <w:p w14:paraId="4A656730" w14:textId="77777777" w:rsidR="00B24C0A" w:rsidRPr="007553E1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24C0A" w:rsidRPr="007553E1" w14:paraId="5F287195" w14:textId="77777777" w:rsidTr="00D60485">
        <w:trPr>
          <w:trHeight w:val="451"/>
        </w:trPr>
        <w:tc>
          <w:tcPr>
            <w:tcW w:w="7850" w:type="dxa"/>
            <w:shd w:val="clear" w:color="auto" w:fill="auto"/>
          </w:tcPr>
          <w:p w14:paraId="2F346B57" w14:textId="77777777" w:rsidR="00B24C0A" w:rsidRPr="007553E1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906A65A" w14:textId="77777777" w:rsidR="00B24C0A" w:rsidRPr="007553E1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D9A4562" w14:textId="77777777" w:rsidR="00B24C0A" w:rsidRPr="007553E1" w:rsidRDefault="00B24C0A" w:rsidP="00B24C0A">
      <w:pPr>
        <w:ind w:left="284" w:right="68"/>
        <w:rPr>
          <w:rFonts w:ascii="Arial" w:hAnsi="Arial" w:cs="Arial"/>
          <w:sz w:val="20"/>
        </w:rPr>
      </w:pPr>
      <w:r w:rsidRPr="007553E1">
        <w:rPr>
          <w:rFonts w:ascii="Arial" w:hAnsi="Arial" w:cs="Arial"/>
          <w:sz w:val="20"/>
        </w:rPr>
        <w:t>(siedziba albo miejsce zamieszkania i adres Wykonawcy)</w:t>
      </w:r>
    </w:p>
    <w:p w14:paraId="12649BCB" w14:textId="77777777" w:rsidR="00B24C0A" w:rsidRPr="007553E1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24C0A" w:rsidRPr="007553E1" w14:paraId="3D19AEA1" w14:textId="77777777" w:rsidTr="00D60485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38B97065" w14:textId="77777777" w:rsidR="00B24C0A" w:rsidRPr="007553E1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7553E1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B24C0A" w:rsidRPr="007553E1" w14:paraId="34890098" w14:textId="77777777" w:rsidTr="00D60485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1D4D2B76" w14:textId="77777777" w:rsidR="00B24C0A" w:rsidRPr="007553E1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7553E1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24C0A" w:rsidRPr="007553E1" w14:paraId="254C7010" w14:textId="77777777" w:rsidTr="00D60485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06E89FF0" w14:textId="77777777" w:rsidR="00B24C0A" w:rsidRPr="007553E1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7553E1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0073E04C" w14:textId="77777777" w:rsidR="00B24C0A" w:rsidRPr="007553E1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B24C0A" w:rsidRPr="007553E1" w14:paraId="223433D6" w14:textId="77777777" w:rsidTr="00D60485">
        <w:trPr>
          <w:trHeight w:val="467"/>
        </w:trPr>
        <w:tc>
          <w:tcPr>
            <w:tcW w:w="7925" w:type="dxa"/>
            <w:shd w:val="clear" w:color="auto" w:fill="auto"/>
          </w:tcPr>
          <w:p w14:paraId="787065D9" w14:textId="77777777" w:rsidR="00B24C0A" w:rsidRPr="007553E1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B00366A" w14:textId="77777777" w:rsidR="00B24C0A" w:rsidRPr="007553E1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4FE4B81" w14:textId="77777777" w:rsidR="008A7B81" w:rsidRDefault="00B24C0A" w:rsidP="00B24C0A">
      <w:pPr>
        <w:ind w:left="284" w:right="68"/>
        <w:rPr>
          <w:rFonts w:ascii="Arial" w:hAnsi="Arial" w:cs="Arial"/>
          <w:sz w:val="20"/>
        </w:rPr>
      </w:pPr>
      <w:r w:rsidRPr="007553E1">
        <w:rPr>
          <w:rFonts w:ascii="Arial" w:hAnsi="Arial" w:cs="Arial"/>
          <w:sz w:val="20"/>
        </w:rPr>
        <w:t xml:space="preserve">W przypadku wykonawców ubiegających się wspólnie o udzielenie zamówienia </w:t>
      </w:r>
    </w:p>
    <w:p w14:paraId="47B55C7A" w14:textId="06E25C5F" w:rsidR="00B24C0A" w:rsidRPr="007553E1" w:rsidRDefault="00B24C0A" w:rsidP="00B24C0A">
      <w:pPr>
        <w:ind w:left="284" w:right="68"/>
        <w:rPr>
          <w:rFonts w:ascii="Arial" w:hAnsi="Arial" w:cs="Arial"/>
          <w:sz w:val="20"/>
        </w:rPr>
      </w:pPr>
      <w:r w:rsidRPr="007553E1">
        <w:rPr>
          <w:rFonts w:ascii="Arial" w:hAnsi="Arial" w:cs="Arial"/>
          <w:sz w:val="20"/>
        </w:rPr>
        <w:t>(w tym spółki cywilne) należy wskazać ustanowionego pełnomocnika (lidera)</w:t>
      </w:r>
    </w:p>
    <w:p w14:paraId="13A995F4" w14:textId="77777777" w:rsidR="00B24C0A" w:rsidRPr="007553E1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24C0A" w:rsidRPr="007553E1" w14:paraId="1E589F91" w14:textId="77777777" w:rsidTr="00D60485">
        <w:trPr>
          <w:trHeight w:val="503"/>
        </w:trPr>
        <w:tc>
          <w:tcPr>
            <w:tcW w:w="7913" w:type="dxa"/>
            <w:shd w:val="clear" w:color="auto" w:fill="auto"/>
          </w:tcPr>
          <w:p w14:paraId="6BEA7F1D" w14:textId="77777777" w:rsidR="00B24C0A" w:rsidRPr="007553E1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E1B74B2" w14:textId="77777777" w:rsidR="00B24C0A" w:rsidRPr="007553E1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8EE3B6B" w14:textId="77777777" w:rsidR="00B24C0A" w:rsidRPr="007553E1" w:rsidRDefault="00B24C0A" w:rsidP="00B24C0A">
      <w:pPr>
        <w:ind w:left="284" w:right="68"/>
        <w:rPr>
          <w:rFonts w:ascii="Arial" w:hAnsi="Arial" w:cs="Arial"/>
          <w:sz w:val="20"/>
        </w:rPr>
      </w:pPr>
      <w:r w:rsidRPr="007553E1">
        <w:rPr>
          <w:rFonts w:ascii="Arial" w:hAnsi="Arial" w:cs="Arial"/>
          <w:sz w:val="20"/>
        </w:rPr>
        <w:t>Adres e-mail na który Zamawiający ma przesyłać korespondencję</w:t>
      </w:r>
    </w:p>
    <w:p w14:paraId="766A451F" w14:textId="77777777" w:rsidR="00B24C0A" w:rsidRPr="007553E1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B24C0A" w:rsidRPr="007553E1" w14:paraId="6D0A21D4" w14:textId="77777777" w:rsidTr="00D60485">
        <w:trPr>
          <w:trHeight w:val="441"/>
        </w:trPr>
        <w:tc>
          <w:tcPr>
            <w:tcW w:w="7963" w:type="dxa"/>
            <w:shd w:val="clear" w:color="auto" w:fill="auto"/>
          </w:tcPr>
          <w:p w14:paraId="65EA9A84" w14:textId="77777777" w:rsidR="00B24C0A" w:rsidRPr="007553E1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436954A" w14:textId="77777777" w:rsidR="00B24C0A" w:rsidRPr="007553E1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8C0BC39" w14:textId="77777777" w:rsidR="00B24C0A" w:rsidRPr="007553E1" w:rsidRDefault="00B24C0A" w:rsidP="00B24C0A">
      <w:pPr>
        <w:ind w:left="284" w:right="68"/>
        <w:rPr>
          <w:rFonts w:ascii="Arial" w:hAnsi="Arial" w:cs="Arial"/>
          <w:sz w:val="20"/>
        </w:rPr>
      </w:pPr>
      <w:r w:rsidRPr="007553E1">
        <w:rPr>
          <w:rFonts w:ascii="Arial" w:hAnsi="Arial" w:cs="Arial"/>
          <w:sz w:val="20"/>
        </w:rPr>
        <w:t>(osoba odpowiedzialna za kontakty z Zamawiającym)</w:t>
      </w:r>
    </w:p>
    <w:p w14:paraId="520A9411" w14:textId="77777777" w:rsidR="00B24C0A" w:rsidRPr="007553E1" w:rsidRDefault="00B24C0A" w:rsidP="00B24C0A">
      <w:pPr>
        <w:ind w:left="284" w:right="68"/>
        <w:rPr>
          <w:rFonts w:ascii="Arial" w:hAnsi="Arial" w:cs="Arial"/>
          <w:sz w:val="20"/>
        </w:rPr>
      </w:pPr>
    </w:p>
    <w:p w14:paraId="367DF3C0" w14:textId="174F574C" w:rsidR="001D4899" w:rsidRPr="007553E1" w:rsidRDefault="001D4899" w:rsidP="007A4C2B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7553E1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="007A4C2B">
        <w:rPr>
          <w:rFonts w:ascii="Arial" w:hAnsi="Arial" w:cs="Arial"/>
          <w:b/>
          <w:bCs/>
          <w:sz w:val="22"/>
          <w:szCs w:val="22"/>
        </w:rPr>
        <w:t xml:space="preserve">Gmina </w:t>
      </w:r>
      <w:r w:rsidR="005A0530" w:rsidRPr="007553E1">
        <w:rPr>
          <w:rFonts w:ascii="Arial" w:hAnsi="Arial" w:cs="Arial"/>
          <w:b/>
          <w:bCs/>
          <w:sz w:val="22"/>
          <w:szCs w:val="22"/>
        </w:rPr>
        <w:t>Miasta Radomia</w:t>
      </w:r>
    </w:p>
    <w:p w14:paraId="36F399E0" w14:textId="77777777" w:rsidR="001D4899" w:rsidRPr="007553E1" w:rsidRDefault="001D4899" w:rsidP="000F1B69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7553E1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A6301DD" w14:textId="77777777" w:rsidR="001D4899" w:rsidRPr="007553E1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7553E1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34B4CD0" w14:textId="5BAA53A9" w:rsidR="001D4899" w:rsidRPr="007553E1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7553E1">
        <w:rPr>
          <w:rFonts w:ascii="Arial" w:hAnsi="Arial" w:cs="Arial"/>
          <w:b/>
          <w:bCs/>
          <w:sz w:val="22"/>
          <w:szCs w:val="22"/>
        </w:rPr>
        <w:t>ul. Jana Kilińskiego 30, 26-6</w:t>
      </w:r>
      <w:r w:rsidR="00F26B9F" w:rsidRPr="007553E1">
        <w:rPr>
          <w:rFonts w:ascii="Arial" w:hAnsi="Arial" w:cs="Arial"/>
          <w:b/>
          <w:bCs/>
          <w:sz w:val="22"/>
          <w:szCs w:val="22"/>
        </w:rPr>
        <w:t>0</w:t>
      </w:r>
      <w:r w:rsidRPr="007553E1">
        <w:rPr>
          <w:rFonts w:ascii="Arial" w:hAnsi="Arial" w:cs="Arial"/>
          <w:b/>
          <w:bCs/>
          <w:sz w:val="22"/>
          <w:szCs w:val="22"/>
        </w:rPr>
        <w:t>0 Radom</w:t>
      </w:r>
    </w:p>
    <w:p w14:paraId="7ACE6CA6" w14:textId="77777777" w:rsidR="001D4899" w:rsidRPr="007553E1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5C2B1923" w14:textId="77777777" w:rsidR="001D4899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0D6816">
        <w:rPr>
          <w:rFonts w:ascii="Arial" w:hAnsi="Arial" w:cs="Arial"/>
          <w:b/>
          <w:bCs/>
          <w:sz w:val="20"/>
          <w:u w:val="single"/>
        </w:rPr>
        <w:t>OFERTA</w:t>
      </w:r>
    </w:p>
    <w:p w14:paraId="66DC5514" w14:textId="77777777" w:rsidR="007A4C2B" w:rsidRPr="000D6816" w:rsidRDefault="007A4C2B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28DB5756" w14:textId="0C172ED8" w:rsidR="00B24C0A" w:rsidRPr="007553E1" w:rsidRDefault="007A4C2B" w:rsidP="007A4C2B">
      <w:pPr>
        <w:widowControl w:val="0"/>
        <w:autoSpaceDE w:val="0"/>
        <w:jc w:val="both"/>
        <w:outlineLvl w:val="0"/>
        <w:rPr>
          <w:rFonts w:ascii="Arial" w:hAnsi="Arial" w:cs="Arial"/>
          <w:b/>
          <w:bCs/>
          <w:sz w:val="12"/>
          <w:szCs w:val="12"/>
          <w:u w:val="single"/>
        </w:rPr>
      </w:pPr>
      <w:r>
        <w:rPr>
          <w:rFonts w:ascii="Arial" w:hAnsi="Arial" w:cs="Arial"/>
          <w:i/>
          <w:iCs/>
          <w:sz w:val="20"/>
          <w:u w:val="single"/>
        </w:rPr>
        <w:t>Usługa</w:t>
      </w:r>
      <w:r w:rsidRPr="007A4C2B">
        <w:rPr>
          <w:rFonts w:ascii="Arial" w:hAnsi="Arial" w:cs="Arial"/>
          <w:i/>
          <w:iCs/>
          <w:sz w:val="20"/>
          <w:u w:val="single"/>
        </w:rPr>
        <w:t xml:space="preserve"> sporządzenia operatu szacunkowego w celu określenia wa</w:t>
      </w:r>
      <w:r>
        <w:rPr>
          <w:rFonts w:ascii="Arial" w:hAnsi="Arial" w:cs="Arial"/>
          <w:i/>
          <w:iCs/>
          <w:sz w:val="20"/>
          <w:u w:val="single"/>
        </w:rPr>
        <w:t xml:space="preserve">rtości rynkowej prawa własności </w:t>
      </w:r>
      <w:r w:rsidRPr="007A4C2B">
        <w:rPr>
          <w:rFonts w:ascii="Arial" w:hAnsi="Arial" w:cs="Arial"/>
          <w:i/>
          <w:iCs/>
          <w:sz w:val="20"/>
          <w:u w:val="single"/>
        </w:rPr>
        <w:t>nieruchomości gruntowej niezabudowanej, położonej w Radomiu w rejonie ulicy Glinianej oraz ulicy Garbarskiej</w:t>
      </w:r>
    </w:p>
    <w:p w14:paraId="2DB8BE61" w14:textId="77777777" w:rsidR="007A4C2B" w:rsidRDefault="007A4C2B" w:rsidP="00B24C0A">
      <w:pPr>
        <w:spacing w:after="240" w:line="276" w:lineRule="auto"/>
        <w:jc w:val="both"/>
        <w:rPr>
          <w:rFonts w:ascii="Arial" w:hAnsi="Arial" w:cs="Arial"/>
          <w:sz w:val="20"/>
        </w:rPr>
      </w:pPr>
    </w:p>
    <w:p w14:paraId="01B2510B" w14:textId="77777777" w:rsidR="00B24C0A" w:rsidRPr="007553E1" w:rsidRDefault="00B24C0A" w:rsidP="00B24C0A">
      <w:pPr>
        <w:spacing w:after="240" w:line="276" w:lineRule="auto"/>
        <w:jc w:val="both"/>
        <w:rPr>
          <w:rFonts w:ascii="Arial" w:hAnsi="Arial" w:cs="Arial"/>
          <w:sz w:val="20"/>
        </w:rPr>
      </w:pPr>
      <w:r w:rsidRPr="007553E1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30DBD276" w14:textId="77777777" w:rsidR="00B24C0A" w:rsidRPr="007553E1" w:rsidRDefault="00B24C0A" w:rsidP="00594ACE">
      <w:pPr>
        <w:widowControl w:val="0"/>
        <w:numPr>
          <w:ilvl w:val="0"/>
          <w:numId w:val="52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276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7553E1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7C25CCF0" w14:textId="77777777" w:rsidR="00B24C0A" w:rsidRPr="007553E1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B24C0A" w:rsidRPr="007553E1" w14:paraId="37339DF5" w14:textId="77777777" w:rsidTr="00D60485">
        <w:tc>
          <w:tcPr>
            <w:tcW w:w="9344" w:type="dxa"/>
            <w:vAlign w:val="center"/>
          </w:tcPr>
          <w:p w14:paraId="5133FC63" w14:textId="77777777" w:rsidR="00B24C0A" w:rsidRPr="007553E1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2663CB4" w14:textId="77777777" w:rsidR="00B24C0A" w:rsidRPr="007553E1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553E1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B24C0A" w:rsidRPr="007553E1" w14:paraId="08251C4F" w14:textId="77777777" w:rsidTr="00D60485">
        <w:tc>
          <w:tcPr>
            <w:tcW w:w="9344" w:type="dxa"/>
            <w:vAlign w:val="center"/>
          </w:tcPr>
          <w:p w14:paraId="523F8E4E" w14:textId="77777777" w:rsidR="00B24C0A" w:rsidRPr="007553E1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B43190E" w14:textId="77777777" w:rsidR="00B24C0A" w:rsidRPr="007553E1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553E1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24C0A" w:rsidRPr="007553E1" w14:paraId="00CA2C47" w14:textId="77777777" w:rsidTr="00D60485">
        <w:tc>
          <w:tcPr>
            <w:tcW w:w="9344" w:type="dxa"/>
            <w:vAlign w:val="center"/>
          </w:tcPr>
          <w:p w14:paraId="12BBBDAC" w14:textId="77777777" w:rsidR="00B24C0A" w:rsidRPr="007553E1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7682116" w14:textId="77777777" w:rsidR="00B24C0A" w:rsidRPr="007553E1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553E1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671146C1" w14:textId="77777777" w:rsidR="00B24C0A" w:rsidRPr="007553E1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Cs/>
          <w:sz w:val="10"/>
          <w:szCs w:val="10"/>
          <w:lang w:val="x-none" w:eastAsia="x-none"/>
        </w:rPr>
      </w:pPr>
    </w:p>
    <w:p w14:paraId="1CD44557" w14:textId="77777777" w:rsidR="00B24C0A" w:rsidRPr="007553E1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7553E1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7553E1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7553E1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Pr="007553E1">
        <w:rPr>
          <w:rFonts w:ascii="Arial" w:hAnsi="Arial" w:cs="Arial"/>
          <w:sz w:val="16"/>
          <w:szCs w:val="16"/>
        </w:rPr>
        <w:br/>
        <w:t xml:space="preserve">w Rozdziale V SWZ </w:t>
      </w:r>
      <w:r w:rsidRPr="007553E1">
        <w:rPr>
          <w:rFonts w:ascii="Arial" w:hAnsi="Arial" w:cs="Arial"/>
          <w:bCs/>
          <w:sz w:val="16"/>
          <w:szCs w:val="16"/>
        </w:rPr>
        <w:t>i projekcie umowy</w:t>
      </w:r>
      <w:r w:rsidRPr="007553E1">
        <w:rPr>
          <w:rFonts w:ascii="Arial" w:hAnsi="Arial" w:cs="Arial"/>
          <w:sz w:val="16"/>
          <w:szCs w:val="16"/>
        </w:rPr>
        <w:t xml:space="preserve">. </w:t>
      </w:r>
      <w:r w:rsidRPr="007553E1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7553E1">
        <w:rPr>
          <w:rFonts w:ascii="Arial" w:hAnsi="Arial" w:cs="Arial"/>
          <w:sz w:val="16"/>
          <w:szCs w:val="16"/>
        </w:rPr>
        <w:t xml:space="preserve">. </w:t>
      </w:r>
    </w:p>
    <w:p w14:paraId="25CE8F20" w14:textId="1A8F2EF3" w:rsidR="00537897" w:rsidRPr="007553E1" w:rsidRDefault="001D4899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7553E1">
        <w:rPr>
          <w:rFonts w:ascii="Arial" w:hAnsi="Arial" w:cs="Arial"/>
          <w:sz w:val="16"/>
          <w:szCs w:val="16"/>
        </w:rPr>
        <w:t xml:space="preserve"> </w:t>
      </w:r>
    </w:p>
    <w:p w14:paraId="6D067313" w14:textId="5E53092F" w:rsidR="001D4899" w:rsidRPr="00164BE0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7553E1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7553E1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7553E1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i usług </w:t>
      </w:r>
      <w:r w:rsidR="00254EC1" w:rsidRPr="00727388">
        <w:rPr>
          <w:rFonts w:ascii="Arial" w:hAnsi="Arial" w:cs="Arial"/>
          <w:b/>
          <w:sz w:val="18"/>
          <w:szCs w:val="18"/>
        </w:rPr>
        <w:t>(Dz. U. z 2024 r. poz. 361 i 852)</w:t>
      </w:r>
      <w:r w:rsidRPr="00727388">
        <w:rPr>
          <w:rFonts w:ascii="Arial" w:hAnsi="Arial" w:cs="Arial"/>
          <w:b/>
          <w:sz w:val="18"/>
          <w:szCs w:val="18"/>
        </w:rPr>
        <w:t>,</w:t>
      </w:r>
      <w:r w:rsidRPr="007553E1">
        <w:rPr>
          <w:rFonts w:ascii="Arial" w:hAnsi="Arial" w:cs="Arial"/>
          <w:b/>
          <w:sz w:val="18"/>
          <w:szCs w:val="18"/>
        </w:rPr>
        <w:t xml:space="preserve"> </w:t>
      </w:r>
      <w:r w:rsidR="007B056D" w:rsidRPr="007553E1">
        <w:rPr>
          <w:rFonts w:ascii="Arial" w:hAnsi="Arial" w:cs="Arial"/>
          <w:b/>
          <w:sz w:val="18"/>
          <w:szCs w:val="18"/>
        </w:rPr>
        <w:br/>
      </w:r>
      <w:r w:rsidRPr="007553E1">
        <w:rPr>
          <w:rFonts w:ascii="Arial" w:hAnsi="Arial" w:cs="Arial"/>
          <w:b/>
          <w:sz w:val="18"/>
          <w:szCs w:val="18"/>
        </w:rPr>
        <w:t xml:space="preserve">tj. w sytuacji opisanej w pkt. 6 Rozdziału XXII SWZ, Wykonawca zobowiązany jest podać wartość przedmiotu zamówienia bez kwoty podatku, którego </w:t>
      </w:r>
      <w:r w:rsidRPr="00164BE0">
        <w:rPr>
          <w:rFonts w:ascii="Arial" w:hAnsi="Arial" w:cs="Arial"/>
          <w:b/>
          <w:sz w:val="18"/>
          <w:szCs w:val="18"/>
        </w:rPr>
        <w:t xml:space="preserve">obowiązek zapłaty leży </w:t>
      </w:r>
      <w:r w:rsidRPr="00164BE0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164BE0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164BE0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728A5CC0" w14:textId="72CCA708" w:rsidR="001D4899" w:rsidRPr="008A7B81" w:rsidRDefault="001D4899" w:rsidP="00594ACE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164BE0">
        <w:rPr>
          <w:rFonts w:ascii="Arial" w:hAnsi="Arial" w:cs="Arial"/>
          <w:sz w:val="20"/>
        </w:rPr>
        <w:t xml:space="preserve">Oświadczam, że wykonam przedmiot </w:t>
      </w:r>
      <w:r w:rsidRPr="008A7B81">
        <w:rPr>
          <w:rFonts w:ascii="Arial" w:hAnsi="Arial" w:cs="Arial"/>
          <w:sz w:val="20"/>
        </w:rPr>
        <w:t>zamówienia w terminie:</w:t>
      </w:r>
      <w:r w:rsidRPr="008A7B81">
        <w:rPr>
          <w:rFonts w:ascii="Arial" w:hAnsi="Arial" w:cs="Arial"/>
          <w:b/>
          <w:bCs/>
          <w:sz w:val="20"/>
        </w:rPr>
        <w:t xml:space="preserve"> </w:t>
      </w:r>
      <w:r w:rsidR="00371BE5" w:rsidRPr="008A7B81">
        <w:rPr>
          <w:rFonts w:ascii="Arial" w:hAnsi="Arial" w:cs="Arial"/>
          <w:b/>
          <w:bCs/>
          <w:sz w:val="20"/>
        </w:rPr>
        <w:t>______</w:t>
      </w:r>
      <w:r w:rsidRPr="008A7B81">
        <w:rPr>
          <w:rFonts w:ascii="Arial" w:hAnsi="Arial" w:cs="Arial"/>
          <w:b/>
          <w:bCs/>
          <w:sz w:val="20"/>
        </w:rPr>
        <w:t xml:space="preserve"> dni </w:t>
      </w:r>
      <w:r w:rsidRPr="008A7B81">
        <w:rPr>
          <w:rFonts w:ascii="Arial" w:hAnsi="Arial" w:cs="Arial"/>
          <w:bCs/>
          <w:sz w:val="20"/>
        </w:rPr>
        <w:t>od dnia podpisania umowy</w:t>
      </w:r>
      <w:r w:rsidRPr="008A7B81">
        <w:rPr>
          <w:rFonts w:ascii="Arial" w:hAnsi="Arial" w:cs="Arial"/>
          <w:sz w:val="20"/>
        </w:rPr>
        <w:t xml:space="preserve"> </w:t>
      </w:r>
      <w:r w:rsidRPr="008A7B81">
        <w:rPr>
          <w:rFonts w:ascii="Arial" w:hAnsi="Arial" w:cs="Arial"/>
          <w:b/>
          <w:sz w:val="20"/>
        </w:rPr>
        <w:t>(należy wskazać konkretną liczbę dni, np.</w:t>
      </w:r>
      <w:r w:rsidR="00BC78BD" w:rsidRPr="008A7B81">
        <w:rPr>
          <w:rFonts w:ascii="Arial" w:hAnsi="Arial" w:cs="Arial"/>
          <w:b/>
          <w:sz w:val="20"/>
        </w:rPr>
        <w:t xml:space="preserve"> </w:t>
      </w:r>
      <w:r w:rsidR="005A0530" w:rsidRPr="008A7B81">
        <w:rPr>
          <w:rFonts w:ascii="Arial" w:hAnsi="Arial" w:cs="Arial"/>
          <w:b/>
          <w:sz w:val="20"/>
        </w:rPr>
        <w:t>7, 10, 14</w:t>
      </w:r>
      <w:r w:rsidRPr="008A7B81">
        <w:rPr>
          <w:rFonts w:ascii="Arial" w:hAnsi="Arial" w:cs="Arial"/>
          <w:b/>
          <w:sz w:val="20"/>
        </w:rPr>
        <w:t>)</w:t>
      </w:r>
      <w:r w:rsidRPr="008A7B81">
        <w:rPr>
          <w:rFonts w:ascii="Arial" w:hAnsi="Arial" w:cs="Arial"/>
          <w:sz w:val="20"/>
        </w:rPr>
        <w:t>.</w:t>
      </w:r>
    </w:p>
    <w:p w14:paraId="41153254" w14:textId="0324AF99" w:rsidR="001D4899" w:rsidRPr="00164BE0" w:rsidRDefault="001D4899" w:rsidP="001D4899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8A7B81">
        <w:rPr>
          <w:rFonts w:ascii="Arial" w:hAnsi="Arial" w:cs="Arial"/>
          <w:b/>
          <w:sz w:val="20"/>
        </w:rPr>
        <w:t xml:space="preserve">UWAGA!!! Zaoferowany termin </w:t>
      </w:r>
      <w:r w:rsidR="00835B1A" w:rsidRPr="008A7B81">
        <w:rPr>
          <w:rFonts w:ascii="Arial" w:hAnsi="Arial" w:cs="Arial"/>
          <w:b/>
          <w:sz w:val="20"/>
        </w:rPr>
        <w:t>wykonania</w:t>
      </w:r>
      <w:r w:rsidRPr="008A7B81">
        <w:rPr>
          <w:rFonts w:ascii="Arial" w:hAnsi="Arial" w:cs="Arial"/>
          <w:b/>
          <w:sz w:val="20"/>
        </w:rPr>
        <w:t xml:space="preserve"> zamówienia nie może przekroczyć </w:t>
      </w:r>
      <w:r w:rsidR="005A0530" w:rsidRPr="008A7B81">
        <w:rPr>
          <w:rFonts w:ascii="Arial" w:hAnsi="Arial" w:cs="Arial"/>
          <w:b/>
          <w:sz w:val="20"/>
        </w:rPr>
        <w:t>1</w:t>
      </w:r>
      <w:r w:rsidR="007B2790" w:rsidRPr="008A7B81">
        <w:rPr>
          <w:rFonts w:ascii="Arial" w:hAnsi="Arial" w:cs="Arial"/>
          <w:b/>
          <w:sz w:val="20"/>
        </w:rPr>
        <w:t>4</w:t>
      </w:r>
      <w:r w:rsidRPr="008A7B81">
        <w:rPr>
          <w:rFonts w:ascii="Arial" w:hAnsi="Arial" w:cs="Arial"/>
          <w:b/>
          <w:bCs/>
          <w:sz w:val="20"/>
        </w:rPr>
        <w:t xml:space="preserve"> dni </w:t>
      </w:r>
      <w:r w:rsidRPr="00164BE0">
        <w:rPr>
          <w:rFonts w:ascii="Arial" w:hAnsi="Arial" w:cs="Arial"/>
          <w:b/>
          <w:bCs/>
          <w:sz w:val="20"/>
        </w:rPr>
        <w:t>od dnia podpisania umowy</w:t>
      </w:r>
      <w:r w:rsidRPr="00164BE0">
        <w:rPr>
          <w:rFonts w:ascii="Arial" w:hAnsi="Arial" w:cs="Arial"/>
          <w:b/>
          <w:sz w:val="20"/>
        </w:rPr>
        <w:t>.</w:t>
      </w:r>
    </w:p>
    <w:p w14:paraId="65388EAA" w14:textId="77777777" w:rsidR="001D4899" w:rsidRPr="00164BE0" w:rsidRDefault="001D4899" w:rsidP="00594ACE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4BE0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77777777" w:rsidR="001D4899" w:rsidRPr="00164BE0" w:rsidRDefault="001D4899" w:rsidP="00594ACE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4BE0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164BE0" w:rsidRDefault="001D4899" w:rsidP="00594ACE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4BE0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164BE0">
          <w:rPr>
            <w:rFonts w:ascii="Arial" w:hAnsi="Arial" w:cs="Arial"/>
            <w:sz w:val="20"/>
            <w:u w:val="single"/>
          </w:rPr>
          <w:t>platformazakupowa.pl</w:t>
        </w:r>
      </w:hyperlink>
      <w:r w:rsidRPr="00164BE0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164BE0" w:rsidRDefault="001D4899" w:rsidP="00594ACE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4BE0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164BE0" w:rsidRDefault="001D4899" w:rsidP="00594ACE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4BE0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164BE0" w:rsidRDefault="001D4899" w:rsidP="00594ACE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4BE0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164BE0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164BE0">
        <w:rPr>
          <w:rFonts w:ascii="Arial" w:hAnsi="Arial" w:cs="Arial"/>
          <w:sz w:val="20"/>
        </w:rPr>
        <w:t>.</w:t>
      </w:r>
    </w:p>
    <w:p w14:paraId="4065F30A" w14:textId="77777777" w:rsidR="001D4899" w:rsidRPr="00164BE0" w:rsidRDefault="001D4899" w:rsidP="00594ACE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4BE0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164BE0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0487A72E" w:rsidR="001D4899" w:rsidRPr="00164BE0" w:rsidRDefault="001D4899" w:rsidP="00594ACE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4BE0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164BE0">
        <w:rPr>
          <w:rFonts w:ascii="Arial" w:hAnsi="Arial" w:cs="Arial"/>
          <w:iCs/>
          <w:sz w:val="20"/>
        </w:rPr>
        <w:t>ustawy z dnia 11 września 2019 r. – Prawo zamówień publicznych (</w:t>
      </w:r>
      <w:proofErr w:type="spellStart"/>
      <w:r w:rsidR="003D28E7" w:rsidRPr="00164BE0">
        <w:rPr>
          <w:rFonts w:ascii="Arial" w:hAnsi="Arial" w:cs="Arial"/>
          <w:iCs/>
          <w:sz w:val="20"/>
        </w:rPr>
        <w:t>t.j</w:t>
      </w:r>
      <w:proofErr w:type="spellEnd"/>
      <w:r w:rsidR="003D28E7" w:rsidRPr="00164BE0">
        <w:rPr>
          <w:rFonts w:ascii="Arial" w:hAnsi="Arial" w:cs="Arial"/>
          <w:iCs/>
          <w:sz w:val="20"/>
        </w:rPr>
        <w:t xml:space="preserve">. Dz. U. </w:t>
      </w:r>
      <w:r w:rsidR="00020EBE">
        <w:rPr>
          <w:rFonts w:ascii="Arial" w:hAnsi="Arial" w:cs="Arial"/>
          <w:iCs/>
          <w:sz w:val="20"/>
        </w:rPr>
        <w:t>z 2024</w:t>
      </w:r>
      <w:r w:rsidR="002330B1" w:rsidRPr="00164BE0">
        <w:rPr>
          <w:rFonts w:ascii="Arial" w:hAnsi="Arial" w:cs="Arial"/>
          <w:iCs/>
          <w:sz w:val="20"/>
        </w:rPr>
        <w:t xml:space="preserve"> </w:t>
      </w:r>
      <w:r w:rsidR="004028A5" w:rsidRPr="00164BE0">
        <w:rPr>
          <w:rFonts w:ascii="Arial" w:hAnsi="Arial" w:cs="Arial"/>
          <w:iCs/>
          <w:sz w:val="20"/>
        </w:rPr>
        <w:t>r. poz.</w:t>
      </w:r>
      <w:r w:rsidR="00020EBE">
        <w:rPr>
          <w:rFonts w:ascii="Arial" w:hAnsi="Arial" w:cs="Arial"/>
          <w:iCs/>
          <w:sz w:val="20"/>
        </w:rPr>
        <w:t xml:space="preserve"> 1320)</w:t>
      </w:r>
      <w:r w:rsidR="003D28E7" w:rsidRPr="00164BE0">
        <w:rPr>
          <w:rFonts w:ascii="Arial" w:hAnsi="Arial" w:cs="Arial"/>
          <w:iCs/>
          <w:sz w:val="20"/>
        </w:rPr>
        <w:t xml:space="preserve"> </w:t>
      </w:r>
      <w:r w:rsidRPr="00164BE0">
        <w:rPr>
          <w:rFonts w:ascii="Arial" w:hAnsi="Arial" w:cs="Arial"/>
          <w:iCs/>
          <w:sz w:val="20"/>
        </w:rPr>
        <w:t>informuję, że wybór mojej oferty:</w:t>
      </w:r>
    </w:p>
    <w:p w14:paraId="30A0D34E" w14:textId="1B28971B" w:rsidR="001D4899" w:rsidRPr="00164BE0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164BE0">
        <w:rPr>
          <w:rFonts w:ascii="Arial" w:hAnsi="Arial" w:cs="Arial"/>
          <w:sz w:val="20"/>
        </w:rPr>
        <w:sym w:font="Wingdings 2" w:char="F0A3"/>
      </w:r>
      <w:r w:rsidRPr="00164BE0">
        <w:rPr>
          <w:rFonts w:ascii="Arial" w:hAnsi="Arial" w:cs="Arial"/>
          <w:sz w:val="20"/>
        </w:rPr>
        <w:t xml:space="preserve"> </w:t>
      </w:r>
      <w:r w:rsidR="0070533B" w:rsidRPr="00164BE0">
        <w:rPr>
          <w:rFonts w:ascii="Arial" w:hAnsi="Arial" w:cs="Arial"/>
          <w:sz w:val="20"/>
        </w:rPr>
        <w:tab/>
      </w:r>
      <w:r w:rsidRPr="00164BE0">
        <w:rPr>
          <w:rFonts w:ascii="Arial" w:hAnsi="Arial" w:cs="Arial"/>
          <w:b/>
          <w:iCs/>
          <w:sz w:val="20"/>
        </w:rPr>
        <w:t xml:space="preserve">nie będzie </w:t>
      </w:r>
      <w:r w:rsidRPr="00164BE0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164BE0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164BE0">
        <w:rPr>
          <w:rFonts w:ascii="Arial" w:hAnsi="Arial" w:cs="Arial"/>
          <w:sz w:val="20"/>
        </w:rPr>
        <w:sym w:font="Wingdings 2" w:char="F0A3"/>
      </w:r>
      <w:r w:rsidRPr="00164BE0">
        <w:rPr>
          <w:rFonts w:ascii="Arial" w:hAnsi="Arial" w:cs="Arial"/>
          <w:sz w:val="20"/>
        </w:rPr>
        <w:t xml:space="preserve"> </w:t>
      </w:r>
      <w:r w:rsidR="0070533B" w:rsidRPr="00164BE0">
        <w:rPr>
          <w:rFonts w:ascii="Arial" w:hAnsi="Arial" w:cs="Arial"/>
          <w:sz w:val="20"/>
        </w:rPr>
        <w:tab/>
      </w:r>
      <w:r w:rsidRPr="00164BE0">
        <w:rPr>
          <w:rFonts w:ascii="Arial" w:hAnsi="Arial" w:cs="Arial"/>
          <w:b/>
          <w:iCs/>
          <w:sz w:val="20"/>
        </w:rPr>
        <w:t xml:space="preserve">będzie </w:t>
      </w:r>
      <w:r w:rsidRPr="00164BE0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27FDF6EA" w:rsidR="001D4899" w:rsidRPr="00164BE0" w:rsidRDefault="000F207D" w:rsidP="001D489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164BE0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FD61EE" w:rsidRPr="00164BE0">
        <w:rPr>
          <w:rFonts w:ascii="Arial" w:hAnsi="Arial" w:cs="Arial"/>
          <w:iCs/>
          <w:sz w:val="20"/>
        </w:rPr>
        <w:t>**)</w:t>
      </w:r>
      <w:r w:rsidR="001D4899" w:rsidRPr="00164BE0">
        <w:rPr>
          <w:rFonts w:ascii="Arial" w:hAnsi="Arial" w:cs="Arial"/>
          <w:iCs/>
          <w:sz w:val="20"/>
        </w:rPr>
        <w:t>.</w:t>
      </w:r>
    </w:p>
    <w:p w14:paraId="0084A10E" w14:textId="146C1C2E" w:rsidR="001D4899" w:rsidRPr="00164BE0" w:rsidRDefault="00FD61EE" w:rsidP="001D4899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164BE0">
        <w:rPr>
          <w:rFonts w:ascii="Arial" w:hAnsi="Arial" w:cs="Arial"/>
          <w:b/>
          <w:bCs/>
          <w:iCs/>
          <w:sz w:val="20"/>
        </w:rPr>
        <w:t>(</w:t>
      </w:r>
      <w:r w:rsidR="001D4899" w:rsidRPr="00164BE0">
        <w:rPr>
          <w:rFonts w:ascii="Arial" w:hAnsi="Arial" w:cs="Arial"/>
          <w:b/>
          <w:sz w:val="20"/>
        </w:rPr>
        <w:t>należy zaznaczyć właściwe)</w:t>
      </w:r>
    </w:p>
    <w:p w14:paraId="464A40D1" w14:textId="060264C5" w:rsidR="00FD61EE" w:rsidRPr="00164BE0" w:rsidRDefault="00FD61EE" w:rsidP="00FD61EE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164BE0">
        <w:rPr>
          <w:rFonts w:ascii="Arial" w:hAnsi="Arial" w:cs="Arial"/>
          <w:iCs/>
          <w:sz w:val="20"/>
        </w:rPr>
        <w:t xml:space="preserve">**) </w:t>
      </w:r>
      <w:r w:rsidRPr="00164BE0">
        <w:rPr>
          <w:rFonts w:ascii="Arial" w:hAnsi="Arial" w:cs="Arial"/>
          <w:sz w:val="18"/>
          <w:szCs w:val="18"/>
        </w:rPr>
        <w:t>n</w:t>
      </w:r>
      <w:r w:rsidRPr="00164BE0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7B233447" w14:textId="77777777" w:rsidR="004C0889" w:rsidRPr="00164BE0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3" w:name="_Hlk78144613"/>
      <w:r w:rsidRPr="00164BE0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03574BEA" w14:textId="77777777" w:rsidR="00FD61EE" w:rsidRPr="00164BE0" w:rsidRDefault="00FD61EE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4"/>
          <w:szCs w:val="4"/>
          <w:u w:val="single"/>
        </w:rPr>
      </w:pPr>
    </w:p>
    <w:p w14:paraId="10998FB8" w14:textId="58053458" w:rsidR="001D4899" w:rsidRPr="00164BE0" w:rsidRDefault="001D4899" w:rsidP="00594ACE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4BE0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="00162116" w:rsidRPr="00164BE0">
        <w:rPr>
          <w:rFonts w:ascii="Arial" w:hAnsi="Arial" w:cs="Arial"/>
          <w:b/>
          <w:sz w:val="20"/>
        </w:rPr>
        <w:t xml:space="preserve"> </w:t>
      </w:r>
      <w:r w:rsidR="00FD61EE" w:rsidRPr="00164BE0">
        <w:rPr>
          <w:rFonts w:ascii="Arial" w:hAnsi="Arial" w:cs="Arial"/>
          <w:sz w:val="20"/>
        </w:rPr>
        <w:t>**</w:t>
      </w:r>
      <w:r w:rsidR="00FD61EE" w:rsidRPr="00164BE0">
        <w:rPr>
          <w:rFonts w:ascii="Arial" w:hAnsi="Arial" w:cs="Arial"/>
          <w:b/>
          <w:sz w:val="20"/>
        </w:rPr>
        <w:t>*</w:t>
      </w:r>
      <w:r w:rsidRPr="00164BE0">
        <w:rPr>
          <w:rFonts w:ascii="Arial" w:hAnsi="Arial" w:cs="Arial"/>
          <w:b/>
          <w:sz w:val="20"/>
        </w:rPr>
        <w:t>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1D4899" w:rsidRPr="00164BE0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164BE0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164BE0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164BE0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164BE0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164BE0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164BE0">
              <w:rPr>
                <w:rFonts w:ascii="Arial" w:eastAsia="MS Mincho" w:hAnsi="Arial" w:cs="Arial"/>
                <w:b/>
              </w:rPr>
              <w:t>Wartość brutto (</w:t>
            </w:r>
            <w:r w:rsidRPr="00164BE0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164BE0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164BE0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164BE0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164BE0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1D4899" w:rsidRPr="00164BE0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164BE0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164BE0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164BE0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164BE0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164BE0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164BE0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164BE0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164BE0">
              <w:rPr>
                <w:rFonts w:ascii="Arial" w:eastAsia="MS Mincho" w:hAnsi="Arial" w:cs="Arial"/>
              </w:rPr>
              <w:t>4</w:t>
            </w:r>
          </w:p>
        </w:tc>
      </w:tr>
      <w:tr w:rsidR="001D4899" w:rsidRPr="00164BE0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164BE0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164BE0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164BE0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164BE0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164BE0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164BE0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164BE0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164BE0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164BE0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164BE0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164BE0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164BE0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164BE0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164BE0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164BE0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164BE0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38B5A032" w:rsidR="001D4899" w:rsidRPr="00164BE0" w:rsidRDefault="00FD61EE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164BE0">
        <w:rPr>
          <w:rFonts w:ascii="Arial" w:hAnsi="Arial" w:cs="Arial"/>
          <w:sz w:val="20"/>
        </w:rPr>
        <w:t>**</w:t>
      </w:r>
      <w:r w:rsidRPr="00164BE0">
        <w:rPr>
          <w:rFonts w:ascii="Arial" w:hAnsi="Arial" w:cs="Arial"/>
          <w:b/>
          <w:sz w:val="20"/>
        </w:rPr>
        <w:t>*)</w:t>
      </w:r>
      <w:r w:rsidR="001D4899" w:rsidRPr="00164BE0">
        <w:rPr>
          <w:rFonts w:ascii="Arial" w:hAnsi="Arial" w:cs="Arial"/>
          <w:sz w:val="20"/>
        </w:rPr>
        <w:t xml:space="preserve"> </w:t>
      </w:r>
      <w:r w:rsidR="001D4899" w:rsidRPr="00164BE0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4C7ECEBF" w14:textId="77777777" w:rsidR="001D4899" w:rsidRPr="00164BE0" w:rsidRDefault="001D4899" w:rsidP="00594ACE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4BE0">
        <w:rPr>
          <w:rFonts w:ascii="Arial" w:hAnsi="Arial" w:cs="Arial"/>
          <w:sz w:val="20"/>
        </w:rPr>
        <w:t xml:space="preserve"> Oświadczam, że jestem </w:t>
      </w:r>
      <w:r w:rsidRPr="00164BE0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Pr="00164BE0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4" w:name="_Hlk103600394"/>
      <w:r w:rsidRPr="00164BE0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4"/>
    </w:p>
    <w:p w14:paraId="37CE512D" w14:textId="6CD16438" w:rsidR="001D4899" w:rsidRPr="00164BE0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164BE0">
        <w:rPr>
          <w:rFonts w:ascii="Segoe UI Symbol" w:hAnsi="Segoe UI Symbol" w:cs="Segoe UI Symbol"/>
          <w:sz w:val="20"/>
        </w:rPr>
        <w:t>☐</w:t>
      </w:r>
      <w:r w:rsidRPr="00164BE0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164BE0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164BE0">
        <w:rPr>
          <w:rFonts w:ascii="Segoe UI Symbol" w:hAnsi="Segoe UI Symbol" w:cs="Segoe UI Symbol"/>
          <w:sz w:val="20"/>
        </w:rPr>
        <w:t>☐</w:t>
      </w:r>
      <w:r w:rsidRPr="00164BE0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164BE0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164BE0">
        <w:rPr>
          <w:rFonts w:ascii="Segoe UI Symbol" w:hAnsi="Segoe UI Symbol" w:cs="Segoe UI Symbol"/>
          <w:sz w:val="20"/>
        </w:rPr>
        <w:t>☐</w:t>
      </w:r>
      <w:r w:rsidRPr="00164BE0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164BE0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164BE0">
        <w:rPr>
          <w:rFonts w:ascii="Segoe UI Symbol" w:hAnsi="Segoe UI Symbol" w:cs="Segoe UI Symbol"/>
          <w:sz w:val="20"/>
        </w:rPr>
        <w:t>☐</w:t>
      </w:r>
      <w:r w:rsidRPr="00164BE0">
        <w:rPr>
          <w:rFonts w:ascii="Arial" w:hAnsi="Arial" w:cs="Arial"/>
          <w:sz w:val="20"/>
          <w:lang w:val="x-none"/>
        </w:rPr>
        <w:tab/>
      </w:r>
      <w:r w:rsidRPr="00164BE0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164BE0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164BE0">
        <w:rPr>
          <w:rFonts w:ascii="Segoe UI Symbol" w:hAnsi="Segoe UI Symbol" w:cs="Segoe UI Symbol"/>
          <w:sz w:val="20"/>
        </w:rPr>
        <w:t>☐</w:t>
      </w:r>
      <w:r w:rsidRPr="00164BE0">
        <w:rPr>
          <w:rFonts w:ascii="Arial" w:hAnsi="Arial" w:cs="Arial"/>
          <w:sz w:val="20"/>
          <w:lang w:val="x-none"/>
        </w:rPr>
        <w:tab/>
      </w:r>
      <w:r w:rsidRPr="00164BE0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164BE0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164BE0">
        <w:rPr>
          <w:rFonts w:ascii="Segoe UI Symbol" w:hAnsi="Segoe UI Symbol" w:cs="Segoe UI Symbol"/>
          <w:sz w:val="20"/>
        </w:rPr>
        <w:t>☐</w:t>
      </w:r>
      <w:r w:rsidRPr="00164BE0">
        <w:rPr>
          <w:rFonts w:ascii="Arial" w:hAnsi="Arial" w:cs="Arial"/>
          <w:sz w:val="20"/>
          <w:lang w:val="x-none"/>
        </w:rPr>
        <w:tab/>
      </w:r>
      <w:r w:rsidRPr="00164BE0">
        <w:rPr>
          <w:rFonts w:ascii="Arial" w:hAnsi="Arial" w:cs="Arial"/>
          <w:sz w:val="20"/>
        </w:rPr>
        <w:t xml:space="preserve">inny rodzaj </w:t>
      </w:r>
      <w:r w:rsidR="000F207D" w:rsidRPr="00164BE0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164BE0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164BE0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164BE0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Pr="00164BE0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164BE0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164BE0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164BE0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164BE0"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164BE0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164BE0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01B1C33B" w:rsidR="001D4899" w:rsidRPr="00164BE0" w:rsidRDefault="001D4899" w:rsidP="00594ACE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4BE0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164BE0">
        <w:rPr>
          <w:rFonts w:ascii="Arial" w:hAnsi="Arial" w:cs="Arial"/>
          <w:sz w:val="20"/>
        </w:rPr>
        <w:t xml:space="preserve">z dnia 11 września 2019r. – Prawo zamówień publicznych (t. j. Dz. U. </w:t>
      </w:r>
      <w:r w:rsidR="00020EBE">
        <w:rPr>
          <w:rFonts w:ascii="Arial" w:hAnsi="Arial" w:cs="Arial"/>
          <w:iCs/>
          <w:sz w:val="20"/>
        </w:rPr>
        <w:t>z 2024 r. poz. 1320</w:t>
      </w:r>
      <w:r w:rsidR="000F0110" w:rsidRPr="00164BE0">
        <w:rPr>
          <w:rFonts w:ascii="Arial" w:hAnsi="Arial" w:cs="Arial"/>
          <w:sz w:val="20"/>
        </w:rPr>
        <w:t>)</w:t>
      </w:r>
      <w:r w:rsidR="003D28E7" w:rsidRPr="00164BE0">
        <w:rPr>
          <w:rFonts w:ascii="Arial" w:hAnsi="Arial" w:cs="Arial"/>
          <w:sz w:val="20"/>
        </w:rPr>
        <w:t xml:space="preserve"> </w:t>
      </w:r>
      <w:r w:rsidRPr="00164BE0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="00D57D8F" w:rsidRPr="00164BE0">
        <w:rPr>
          <w:rFonts w:ascii="Arial" w:hAnsi="Arial" w:cs="Arial"/>
          <w:sz w:val="20"/>
        </w:rPr>
        <w:t>t.j</w:t>
      </w:r>
      <w:proofErr w:type="spellEnd"/>
      <w:r w:rsidR="00D57D8F" w:rsidRPr="00164BE0">
        <w:rPr>
          <w:rFonts w:ascii="Arial" w:hAnsi="Arial" w:cs="Arial"/>
          <w:sz w:val="20"/>
        </w:rPr>
        <w:t xml:space="preserve">. Dz. U. z </w:t>
      </w:r>
      <w:r w:rsidR="00571F91" w:rsidRPr="00164BE0">
        <w:rPr>
          <w:rFonts w:ascii="Arial" w:hAnsi="Arial" w:cs="Arial"/>
          <w:sz w:val="20"/>
          <w:shd w:val="clear" w:color="auto" w:fill="FFFFFF"/>
        </w:rPr>
        <w:t>2022r. poz. 1233</w:t>
      </w:r>
      <w:r w:rsidRPr="00164BE0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  <w:bookmarkEnd w:id="3"/>
    </w:p>
    <w:p w14:paraId="37EE9F61" w14:textId="528BEBC7" w:rsidR="001D4899" w:rsidRPr="00164BE0" w:rsidRDefault="001D4899" w:rsidP="00594ACE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164BE0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164BE0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164BE0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</w:t>
      </w:r>
      <w:r w:rsidR="00FD61EE" w:rsidRPr="00164BE0">
        <w:rPr>
          <w:rFonts w:ascii="Arial" w:hAnsi="Arial" w:cs="Arial"/>
          <w:b/>
          <w:sz w:val="20"/>
        </w:rPr>
        <w:t>****</w:t>
      </w:r>
      <w:r w:rsidR="004C1879" w:rsidRPr="00164BE0">
        <w:rPr>
          <w:rFonts w:ascii="Arial" w:hAnsi="Arial" w:cs="Arial"/>
          <w:b/>
          <w:sz w:val="20"/>
        </w:rPr>
        <w:t>)</w:t>
      </w:r>
    </w:p>
    <w:p w14:paraId="58651332" w14:textId="70B7B36C" w:rsidR="001D4899" w:rsidRPr="00164BE0" w:rsidRDefault="00FD61EE" w:rsidP="001D489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164BE0">
        <w:rPr>
          <w:rFonts w:ascii="Arial" w:hAnsi="Arial" w:cs="Arial"/>
          <w:b/>
          <w:sz w:val="20"/>
        </w:rPr>
        <w:t>****</w:t>
      </w:r>
      <w:r w:rsidR="004C1879" w:rsidRPr="00164BE0">
        <w:rPr>
          <w:rFonts w:ascii="Arial" w:hAnsi="Arial" w:cs="Arial"/>
          <w:b/>
          <w:sz w:val="20"/>
        </w:rPr>
        <w:t>)</w:t>
      </w:r>
      <w:r w:rsidR="00EC6540" w:rsidRPr="00164BE0">
        <w:rPr>
          <w:rFonts w:ascii="Arial" w:hAnsi="Arial" w:cs="Arial"/>
          <w:b/>
          <w:sz w:val="20"/>
        </w:rPr>
        <w:t xml:space="preserve"> </w:t>
      </w:r>
      <w:r w:rsidR="001D4899" w:rsidRPr="00164BE0">
        <w:rPr>
          <w:rFonts w:ascii="Arial" w:hAnsi="Arial" w:cs="Arial"/>
          <w:sz w:val="18"/>
          <w:szCs w:val="18"/>
        </w:rPr>
        <w:t xml:space="preserve">W przypadku, gdy Wykonawca </w:t>
      </w:r>
      <w:r w:rsidR="001D4899" w:rsidRPr="00164BE0">
        <w:rPr>
          <w:rFonts w:ascii="Arial" w:hAnsi="Arial" w:cs="Arial"/>
          <w:sz w:val="18"/>
          <w:szCs w:val="18"/>
          <w:u w:val="single"/>
        </w:rPr>
        <w:t>nie przekazuje danych osobowych</w:t>
      </w:r>
      <w:r w:rsidR="001D4899" w:rsidRPr="00164BE0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E50919" w14:textId="7B367488" w:rsidR="001D4899" w:rsidRPr="00164BE0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164BE0">
        <w:rPr>
          <w:rFonts w:ascii="Arial" w:hAnsi="Arial" w:cs="Arial"/>
          <w:sz w:val="16"/>
          <w:szCs w:val="16"/>
        </w:rPr>
        <w:t xml:space="preserve">  </w:t>
      </w:r>
    </w:p>
    <w:p w14:paraId="73218681" w14:textId="77777777" w:rsidR="002207BE" w:rsidRPr="00164BE0" w:rsidRDefault="002207BE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BFC3F8C" w14:textId="77777777" w:rsidR="006E5F9F" w:rsidRPr="00164BE0" w:rsidRDefault="006E5F9F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2C11291" w14:textId="77777777" w:rsidR="0058750F" w:rsidRPr="00164BE0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164BE0">
        <w:rPr>
          <w:rFonts w:ascii="Arial" w:hAnsi="Arial" w:cs="Arial"/>
          <w:sz w:val="16"/>
          <w:szCs w:val="16"/>
        </w:rPr>
        <w:t xml:space="preserve">         </w:t>
      </w:r>
    </w:p>
    <w:p w14:paraId="0C9AD947" w14:textId="2E11E939" w:rsidR="001D4899" w:rsidRPr="00164BE0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164BE0">
        <w:rPr>
          <w:rFonts w:ascii="Arial" w:hAnsi="Arial" w:cs="Arial"/>
          <w:sz w:val="16"/>
          <w:szCs w:val="16"/>
        </w:rPr>
        <w:t>Podpis Wykonawcy lub Pełnomocnika</w:t>
      </w:r>
      <w:r w:rsidRPr="00164BE0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Pr="00164BE0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164BE0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1"/>
    </w:p>
    <w:p w14:paraId="2577C6A9" w14:textId="77777777" w:rsidR="003C0AAC" w:rsidRPr="00164BE0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0E6CBFE" w14:textId="77777777" w:rsidR="003C0AAC" w:rsidRPr="00164BE0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8411C24" w14:textId="77777777" w:rsidR="003C0AAC" w:rsidRPr="00164BE0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542DCE4" w14:textId="77777777" w:rsidR="003C0AAC" w:rsidRPr="00164BE0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17E76FD" w14:textId="77777777" w:rsidR="002207BE" w:rsidRPr="00164BE0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E10F993" w14:textId="77777777" w:rsidR="002207BE" w:rsidRPr="00164BE0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4B3F09B" w14:textId="77777777" w:rsidR="002207BE" w:rsidRPr="00164BE0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0997E21" w14:textId="77777777" w:rsidR="002207BE" w:rsidRPr="00164BE0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09B48F93" w14:textId="415ED7FD" w:rsidR="008A7B81" w:rsidRDefault="008A7B81">
      <w:pPr>
        <w:rPr>
          <w:rFonts w:ascii="Arial" w:eastAsia="Calibri" w:hAnsi="Arial" w:cs="Arial"/>
          <w:b/>
          <w:sz w:val="20"/>
        </w:rPr>
      </w:pPr>
    </w:p>
    <w:p w14:paraId="26B91B9C" w14:textId="77777777" w:rsidR="00E24770" w:rsidRDefault="00E24770">
      <w:pPr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</w:rPr>
        <w:br w:type="page"/>
      </w:r>
    </w:p>
    <w:p w14:paraId="5B3EAE40" w14:textId="0B285E5F" w:rsidR="001D4899" w:rsidRPr="00164BE0" w:rsidRDefault="001D4899" w:rsidP="002330B1">
      <w:pPr>
        <w:pStyle w:val="Tekstkomentarza"/>
        <w:jc w:val="right"/>
        <w:rPr>
          <w:rFonts w:ascii="Arial" w:eastAsia="Calibri" w:hAnsi="Arial" w:cs="Arial"/>
          <w:b/>
        </w:rPr>
      </w:pPr>
      <w:r w:rsidRPr="00164BE0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164BE0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164BE0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164BE0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164BE0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0F207D" w:rsidRPr="00164BE0" w14:paraId="1BCBBC3E" w14:textId="77777777" w:rsidTr="00263767">
        <w:tc>
          <w:tcPr>
            <w:tcW w:w="7650" w:type="dxa"/>
          </w:tcPr>
          <w:p w14:paraId="0F74F596" w14:textId="77777777" w:rsidR="000F207D" w:rsidRPr="00164BE0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Pr="00164BE0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Pr="00164BE0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Pr="00164BE0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4BE0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Pr="00164BE0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4BE0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Pr="00164BE0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Pr="00164BE0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164BE0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164BE0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64BE0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Pr="00164BE0" w:rsidRDefault="00A228E6" w:rsidP="00A228E6">
      <w:pPr>
        <w:jc w:val="center"/>
        <w:rPr>
          <w:rFonts w:ascii="Arial" w:hAnsi="Arial" w:cs="Arial"/>
          <w:sz w:val="20"/>
        </w:rPr>
      </w:pPr>
      <w:r w:rsidRPr="00164BE0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164BE0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164BE0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164BE0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164BE0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164BE0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164BE0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164BE0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164BE0">
        <w:rPr>
          <w:rFonts w:ascii="Arial" w:hAnsi="Arial" w:cs="Arial"/>
          <w:b/>
          <w:bCs/>
          <w:sz w:val="20"/>
        </w:rPr>
        <w:t xml:space="preserve">- składane na podstawie art. 125 ust 1 ustawy </w:t>
      </w:r>
      <w:proofErr w:type="spellStart"/>
      <w:r w:rsidRPr="00164BE0">
        <w:rPr>
          <w:rFonts w:ascii="Arial" w:hAnsi="Arial" w:cs="Arial"/>
          <w:b/>
          <w:bCs/>
          <w:sz w:val="20"/>
        </w:rPr>
        <w:t>Pzp</w:t>
      </w:r>
      <w:proofErr w:type="spellEnd"/>
      <w:r w:rsidRPr="00164BE0">
        <w:rPr>
          <w:rFonts w:ascii="Arial" w:hAnsi="Arial" w:cs="Arial"/>
          <w:b/>
          <w:bCs/>
          <w:sz w:val="20"/>
        </w:rPr>
        <w:t xml:space="preserve">  </w:t>
      </w:r>
    </w:p>
    <w:p w14:paraId="344FC7C5" w14:textId="77777777" w:rsidR="00A228E6" w:rsidRPr="00164BE0" w:rsidRDefault="00A228E6" w:rsidP="002330B1">
      <w:pPr>
        <w:spacing w:line="276" w:lineRule="auto"/>
        <w:jc w:val="center"/>
        <w:rPr>
          <w:rFonts w:ascii="Arial" w:hAnsi="Arial" w:cs="Arial"/>
          <w:sz w:val="20"/>
        </w:rPr>
      </w:pPr>
    </w:p>
    <w:p w14:paraId="73AFA95B" w14:textId="2271994E" w:rsidR="00A228E6" w:rsidRPr="00164BE0" w:rsidRDefault="00A228E6" w:rsidP="002330B1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bookmarkStart w:id="5" w:name="_Hlk66801942"/>
      <w:r w:rsidRPr="00164BE0">
        <w:rPr>
          <w:rFonts w:ascii="Arial" w:hAnsi="Arial" w:cs="Arial"/>
          <w:sz w:val="20"/>
        </w:rPr>
        <w:t>Na potrzeby postępowania o udzielenie zamówienia publicznego</w:t>
      </w:r>
      <w:bookmarkStart w:id="6" w:name="_Hlk103758026"/>
      <w:r w:rsidR="002330B1" w:rsidRPr="00164BE0">
        <w:rPr>
          <w:rFonts w:ascii="Arial" w:hAnsi="Arial" w:cs="Arial"/>
        </w:rPr>
        <w:t xml:space="preserve"> </w:t>
      </w:r>
      <w:r w:rsidR="002330B1" w:rsidRPr="00B82E35">
        <w:rPr>
          <w:rFonts w:ascii="Arial" w:hAnsi="Arial" w:cs="Arial"/>
          <w:b/>
          <w:bCs/>
          <w:sz w:val="20"/>
        </w:rPr>
        <w:t>na</w:t>
      </w:r>
      <w:r w:rsidR="002330B1" w:rsidRPr="00B82E35">
        <w:rPr>
          <w:rFonts w:ascii="Arial" w:hAnsi="Arial" w:cs="Arial"/>
          <w:b/>
          <w:bCs/>
        </w:rPr>
        <w:t xml:space="preserve"> </w:t>
      </w:r>
      <w:r w:rsidR="002330B1" w:rsidRPr="00B82E35">
        <w:rPr>
          <w:rFonts w:ascii="Arial" w:hAnsi="Arial" w:cs="Arial"/>
          <w:b/>
          <w:bCs/>
          <w:sz w:val="20"/>
        </w:rPr>
        <w:t xml:space="preserve">usługę sporządzenia operatu szacunkowego mającego na celu określenie wartości rynkowej prawa własności nieruchomości </w:t>
      </w:r>
      <w:r w:rsidR="005E6E33" w:rsidRPr="005E6E33">
        <w:rPr>
          <w:rFonts w:ascii="Arial" w:hAnsi="Arial" w:cs="Arial"/>
          <w:b/>
          <w:bCs/>
          <w:sz w:val="20"/>
        </w:rPr>
        <w:t>gruntowej niezabudowanej, położonej w Radomiu w rejonie ulicy Glinianej oraz ulicy Garbarskiej</w:t>
      </w:r>
      <w:r w:rsidRPr="00164BE0">
        <w:rPr>
          <w:rFonts w:ascii="Arial" w:hAnsi="Arial" w:cs="Arial"/>
          <w:b/>
          <w:bCs/>
          <w:sz w:val="20"/>
        </w:rPr>
        <w:t>,</w:t>
      </w:r>
      <w:bookmarkEnd w:id="6"/>
      <w:r w:rsidRPr="00164BE0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164BE0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164BE0">
        <w:rPr>
          <w:rFonts w:ascii="Arial" w:hAnsi="Arial" w:cs="Arial"/>
          <w:sz w:val="20"/>
        </w:rPr>
        <w:t>t.j</w:t>
      </w:r>
      <w:proofErr w:type="spellEnd"/>
      <w:r w:rsidRPr="00164BE0">
        <w:rPr>
          <w:rFonts w:ascii="Arial" w:hAnsi="Arial" w:cs="Arial"/>
          <w:sz w:val="20"/>
        </w:rPr>
        <w:t xml:space="preserve">. Dz. U. z </w:t>
      </w:r>
      <w:r w:rsidR="00020EBE">
        <w:rPr>
          <w:rFonts w:ascii="Arial" w:hAnsi="Arial" w:cs="Arial"/>
          <w:sz w:val="20"/>
        </w:rPr>
        <w:t>2024</w:t>
      </w:r>
      <w:r w:rsidR="002330B1" w:rsidRPr="00164BE0">
        <w:rPr>
          <w:rFonts w:ascii="Arial" w:hAnsi="Arial" w:cs="Arial"/>
          <w:sz w:val="20"/>
        </w:rPr>
        <w:t xml:space="preserve"> </w:t>
      </w:r>
      <w:r w:rsidR="00F55BBC" w:rsidRPr="00164BE0">
        <w:rPr>
          <w:rFonts w:ascii="Arial" w:hAnsi="Arial" w:cs="Arial"/>
          <w:sz w:val="20"/>
        </w:rPr>
        <w:t>r. poz.1</w:t>
      </w:r>
      <w:bookmarkEnd w:id="5"/>
      <w:r w:rsidR="00020EBE">
        <w:rPr>
          <w:rFonts w:ascii="Arial" w:hAnsi="Arial" w:cs="Arial"/>
          <w:sz w:val="20"/>
        </w:rPr>
        <w:t xml:space="preserve">320) </w:t>
      </w:r>
      <w:r w:rsidRPr="00164BE0">
        <w:rPr>
          <w:rFonts w:ascii="Arial" w:hAnsi="Arial" w:cs="Arial"/>
          <w:sz w:val="20"/>
        </w:rPr>
        <w:t xml:space="preserve">– dalej „ustawa </w:t>
      </w:r>
      <w:proofErr w:type="spellStart"/>
      <w:r w:rsidRPr="00164BE0">
        <w:rPr>
          <w:rFonts w:ascii="Arial" w:hAnsi="Arial" w:cs="Arial"/>
          <w:sz w:val="20"/>
        </w:rPr>
        <w:t>Pzp</w:t>
      </w:r>
      <w:proofErr w:type="spellEnd"/>
      <w:r w:rsidRPr="00164BE0">
        <w:rPr>
          <w:rFonts w:ascii="Arial" w:hAnsi="Arial" w:cs="Arial"/>
          <w:sz w:val="20"/>
        </w:rPr>
        <w:t xml:space="preserve">” </w:t>
      </w:r>
      <w:r w:rsidRPr="00164BE0">
        <w:rPr>
          <w:rFonts w:ascii="Arial" w:hAnsi="Arial" w:cs="Arial"/>
          <w:b/>
          <w:bCs/>
          <w:sz w:val="20"/>
          <w:u w:val="single"/>
        </w:rPr>
        <w:t>oświadczam</w:t>
      </w:r>
      <w:r w:rsidRPr="00164BE0">
        <w:rPr>
          <w:rFonts w:ascii="Arial" w:hAnsi="Arial" w:cs="Arial"/>
          <w:sz w:val="20"/>
          <w:u w:val="single"/>
        </w:rPr>
        <w:t xml:space="preserve">, </w:t>
      </w:r>
      <w:r w:rsidRPr="00164BE0">
        <w:rPr>
          <w:rFonts w:ascii="Arial" w:hAnsi="Arial" w:cs="Arial"/>
          <w:b/>
          <w:bCs/>
          <w:sz w:val="20"/>
          <w:u w:val="single"/>
        </w:rPr>
        <w:t>co następuje:</w:t>
      </w:r>
      <w:r w:rsidRPr="00164BE0">
        <w:rPr>
          <w:rFonts w:ascii="Arial" w:hAnsi="Arial" w:cs="Arial"/>
          <w:b/>
          <w:bCs/>
          <w:sz w:val="20"/>
        </w:rPr>
        <w:t xml:space="preserve">  </w:t>
      </w:r>
    </w:p>
    <w:p w14:paraId="3500EB44" w14:textId="77777777" w:rsidR="00A228E6" w:rsidRPr="00164BE0" w:rsidRDefault="00A228E6" w:rsidP="002330B1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164BE0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164BE0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7" w:name="_Hlk66727200"/>
            <w:r w:rsidRPr="00164BE0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164BE0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164BE0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7"/>
    </w:tbl>
    <w:p w14:paraId="24827E97" w14:textId="77777777" w:rsidR="00A228E6" w:rsidRPr="00164BE0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164BE0" w:rsidRDefault="00A228E6" w:rsidP="00594ACE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164BE0">
        <w:rPr>
          <w:rFonts w:ascii="Arial" w:hAnsi="Arial" w:cs="Arial"/>
          <w:sz w:val="20"/>
        </w:rPr>
        <w:t xml:space="preserve">Oświadczam, że </w:t>
      </w:r>
      <w:r w:rsidRPr="00164BE0">
        <w:rPr>
          <w:rFonts w:ascii="Arial" w:hAnsi="Arial" w:cs="Arial"/>
          <w:b/>
          <w:bCs/>
          <w:sz w:val="20"/>
        </w:rPr>
        <w:t>nie podlegam wykluczeniu</w:t>
      </w:r>
      <w:r w:rsidRPr="00164BE0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164BE0">
        <w:rPr>
          <w:rFonts w:ascii="Arial" w:hAnsi="Arial" w:cs="Arial"/>
          <w:sz w:val="20"/>
        </w:rPr>
        <w:t>Pzp</w:t>
      </w:r>
      <w:proofErr w:type="spellEnd"/>
      <w:r w:rsidRPr="00164BE0">
        <w:rPr>
          <w:rFonts w:ascii="Arial" w:hAnsi="Arial" w:cs="Arial"/>
          <w:sz w:val="20"/>
        </w:rPr>
        <w:t>.</w:t>
      </w:r>
    </w:p>
    <w:p w14:paraId="3BE45DE4" w14:textId="77777777" w:rsidR="00A228E6" w:rsidRPr="00164BE0" w:rsidRDefault="00A228E6" w:rsidP="00594ACE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164BE0">
        <w:rPr>
          <w:rFonts w:ascii="Arial" w:hAnsi="Arial" w:cs="Arial"/>
          <w:sz w:val="20"/>
        </w:rPr>
        <w:t xml:space="preserve">Oświadczam, że </w:t>
      </w:r>
      <w:r w:rsidRPr="00164BE0">
        <w:rPr>
          <w:rFonts w:ascii="Arial" w:hAnsi="Arial" w:cs="Arial"/>
          <w:b/>
          <w:bCs/>
          <w:sz w:val="20"/>
        </w:rPr>
        <w:t>nie podlegam wykluczeniu</w:t>
      </w:r>
      <w:r w:rsidRPr="00164BE0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164BE0">
        <w:rPr>
          <w:rFonts w:ascii="Arial" w:hAnsi="Arial" w:cs="Arial"/>
          <w:sz w:val="20"/>
        </w:rPr>
        <w:t>Pzp</w:t>
      </w:r>
      <w:proofErr w:type="spellEnd"/>
      <w:r w:rsidRPr="00164BE0">
        <w:rPr>
          <w:rFonts w:ascii="Arial" w:hAnsi="Arial" w:cs="Arial"/>
          <w:sz w:val="20"/>
        </w:rPr>
        <w:t>.</w:t>
      </w:r>
    </w:p>
    <w:p w14:paraId="42F2D54F" w14:textId="37E8EEC6" w:rsidR="00A228E6" w:rsidRPr="00164BE0" w:rsidRDefault="00A228E6" w:rsidP="00594ACE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164BE0">
        <w:rPr>
          <w:rFonts w:ascii="Arial" w:hAnsi="Arial" w:cs="Arial"/>
          <w:sz w:val="20"/>
        </w:rPr>
        <w:t xml:space="preserve">Oświadczam, że </w:t>
      </w:r>
      <w:r w:rsidRPr="00164BE0">
        <w:rPr>
          <w:rFonts w:ascii="Arial" w:hAnsi="Arial" w:cs="Arial"/>
          <w:b/>
          <w:bCs/>
          <w:sz w:val="20"/>
        </w:rPr>
        <w:t>nie zachodzą</w:t>
      </w:r>
      <w:r w:rsidRPr="00164BE0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131406" w:rsidRPr="00164BE0">
        <w:rPr>
          <w:rFonts w:ascii="Arial" w:hAnsi="Arial" w:cs="Arial"/>
          <w:sz w:val="20"/>
        </w:rPr>
        <w:t>(</w:t>
      </w:r>
      <w:proofErr w:type="spellStart"/>
      <w:r w:rsidR="00131406" w:rsidRPr="00164BE0">
        <w:rPr>
          <w:rFonts w:ascii="Arial" w:hAnsi="Arial" w:cs="Arial"/>
          <w:sz w:val="20"/>
        </w:rPr>
        <w:t>t.j</w:t>
      </w:r>
      <w:proofErr w:type="spellEnd"/>
      <w:r w:rsidR="00131406" w:rsidRPr="00164BE0">
        <w:rPr>
          <w:rFonts w:ascii="Arial" w:hAnsi="Arial" w:cs="Arial"/>
          <w:sz w:val="20"/>
        </w:rPr>
        <w:t xml:space="preserve">. </w:t>
      </w:r>
      <w:r w:rsidR="00131406" w:rsidRPr="00164BE0">
        <w:rPr>
          <w:rFonts w:ascii="Arial" w:hAnsi="Arial" w:cs="Arial"/>
          <w:color w:val="000000"/>
          <w:sz w:val="20"/>
        </w:rPr>
        <w:t>Dz. U. z 2024 r. poz. 507</w:t>
      </w:r>
      <w:r w:rsidR="00131406" w:rsidRPr="00164BE0">
        <w:rPr>
          <w:rFonts w:ascii="Arial" w:hAnsi="Arial" w:cs="Arial"/>
          <w:sz w:val="20"/>
        </w:rPr>
        <w:t>)</w:t>
      </w:r>
      <w:r w:rsidRPr="00164BE0">
        <w:rPr>
          <w:rFonts w:ascii="Arial" w:hAnsi="Arial" w:cs="Arial"/>
          <w:sz w:val="20"/>
        </w:rPr>
        <w:t>*.</w:t>
      </w:r>
    </w:p>
    <w:p w14:paraId="78EE1D99" w14:textId="77777777" w:rsidR="00A228E6" w:rsidRPr="00164BE0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164BE0">
        <w:rPr>
          <w:rFonts w:ascii="Arial" w:hAnsi="Arial" w:cs="Arial"/>
          <w:sz w:val="16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64BE0">
        <w:rPr>
          <w:rFonts w:ascii="Arial" w:hAnsi="Arial" w:cs="Arial"/>
          <w:sz w:val="16"/>
          <w:szCs w:val="18"/>
        </w:rPr>
        <w:t>Pzp</w:t>
      </w:r>
      <w:proofErr w:type="spellEnd"/>
      <w:r w:rsidRPr="00164BE0">
        <w:rPr>
          <w:rFonts w:ascii="Arial" w:hAnsi="Arial" w:cs="Arial"/>
          <w:sz w:val="16"/>
          <w:szCs w:val="18"/>
        </w:rPr>
        <w:t xml:space="preserve"> wyklucza się:</w:t>
      </w:r>
    </w:p>
    <w:p w14:paraId="585B52D4" w14:textId="180BB94E" w:rsidR="007877E7" w:rsidRPr="00164BE0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4BE0">
        <w:rPr>
          <w:rFonts w:ascii="Arial" w:hAnsi="Arial" w:cs="Arial"/>
          <w:sz w:val="16"/>
          <w:szCs w:val="18"/>
        </w:rPr>
        <w:t>1)</w:t>
      </w:r>
      <w:r w:rsidRPr="00164BE0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856E8D" w14:textId="470E219E" w:rsidR="007877E7" w:rsidRPr="00164BE0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4BE0">
        <w:rPr>
          <w:rFonts w:ascii="Arial" w:hAnsi="Arial" w:cs="Arial"/>
          <w:sz w:val="16"/>
          <w:szCs w:val="18"/>
        </w:rPr>
        <w:t>2)</w:t>
      </w:r>
      <w:r w:rsidRPr="00164BE0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164BE0">
        <w:rPr>
          <w:rFonts w:ascii="Arial" w:hAnsi="Arial" w:cs="Arial"/>
          <w:sz w:val="16"/>
          <w:szCs w:val="18"/>
        </w:rPr>
        <w:br/>
        <w:t xml:space="preserve">o przeciwdziałaniu praniu pieniędzy oraz finansowaniu terroryzmu </w:t>
      </w:r>
      <w:r w:rsidR="00131406" w:rsidRPr="00164BE0">
        <w:rPr>
          <w:rFonts w:ascii="Arial" w:hAnsi="Arial" w:cs="Arial"/>
          <w:sz w:val="16"/>
          <w:szCs w:val="18"/>
        </w:rPr>
        <w:t xml:space="preserve">(Dz. U. z 2023 r. poz. 1124, 1285, 1723 i 1843) </w:t>
      </w:r>
      <w:r w:rsidRPr="00164BE0">
        <w:rPr>
          <w:rFonts w:ascii="Arial" w:hAnsi="Arial" w:cs="Arial"/>
          <w:sz w:val="16"/>
          <w:szCs w:val="18"/>
        </w:rPr>
        <w:t xml:space="preserve"> jest osoba wymieniona </w:t>
      </w:r>
      <w:r w:rsidR="008C35FA" w:rsidRPr="00164BE0">
        <w:rPr>
          <w:rFonts w:ascii="Arial" w:hAnsi="Arial" w:cs="Arial"/>
          <w:sz w:val="16"/>
          <w:szCs w:val="18"/>
        </w:rPr>
        <w:br/>
      </w:r>
      <w:r w:rsidRPr="00164BE0">
        <w:rPr>
          <w:rFonts w:ascii="Arial" w:hAnsi="Arial" w:cs="Arial"/>
          <w:sz w:val="16"/>
          <w:szCs w:val="18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4B5EDB" w14:textId="4FA11B74" w:rsidR="002207BE" w:rsidRPr="00164BE0" w:rsidRDefault="007877E7" w:rsidP="00E8430F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4BE0">
        <w:rPr>
          <w:rFonts w:ascii="Arial" w:hAnsi="Arial" w:cs="Arial"/>
          <w:sz w:val="16"/>
          <w:szCs w:val="18"/>
        </w:rPr>
        <w:t>3)</w:t>
      </w:r>
      <w:r w:rsidRPr="00164BE0">
        <w:rPr>
          <w:rFonts w:ascii="Arial" w:hAnsi="Arial" w:cs="Arial"/>
          <w:sz w:val="16"/>
          <w:szCs w:val="18"/>
        </w:rPr>
        <w:tab/>
        <w:t xml:space="preserve">wykonawcę oraz uczestnika konkursu, którego jednostką dominującą w rozumieniu art. 3 ust. 1 pkt 37 ustawy z dnia 29 września 1994 r. o rachunkowości </w:t>
      </w:r>
      <w:r w:rsidR="00131406" w:rsidRPr="00164BE0">
        <w:rPr>
          <w:rFonts w:ascii="Arial" w:hAnsi="Arial" w:cs="Arial"/>
          <w:sz w:val="16"/>
          <w:szCs w:val="18"/>
        </w:rPr>
        <w:t>(Dz. U. z 2023 r. poz. 120, 295 i 1598)</w:t>
      </w:r>
      <w:r w:rsidRPr="00164BE0">
        <w:rPr>
          <w:rFonts w:ascii="Arial" w:hAnsi="Arial" w:cs="Arial"/>
          <w:sz w:val="16"/>
          <w:szCs w:val="18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164BE0" w14:paraId="19233741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0BEDE7" w14:textId="77777777" w:rsidR="00A228E6" w:rsidRPr="00164BE0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8" w:name="_Hlk66727248"/>
            <w:r w:rsidRPr="00164BE0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164BE0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164BE0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164BE0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164BE0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8"/>
    </w:tbl>
    <w:p w14:paraId="770B81F7" w14:textId="77777777" w:rsidR="00A228E6" w:rsidRPr="00164BE0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164BE0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164BE0">
        <w:rPr>
          <w:rFonts w:ascii="Arial" w:hAnsi="Arial" w:cs="Arial"/>
          <w:sz w:val="20"/>
        </w:rPr>
        <w:t xml:space="preserve">Oświadczam, że </w:t>
      </w:r>
      <w:r w:rsidRPr="00164BE0">
        <w:rPr>
          <w:rFonts w:ascii="Arial" w:hAnsi="Arial" w:cs="Arial"/>
          <w:b/>
          <w:bCs/>
          <w:sz w:val="20"/>
        </w:rPr>
        <w:t>zachodzą w stosunku do mnie podstawy wykluczenia</w:t>
      </w:r>
      <w:r w:rsidRPr="00164BE0">
        <w:rPr>
          <w:rFonts w:ascii="Arial" w:hAnsi="Arial" w:cs="Arial"/>
          <w:sz w:val="20"/>
        </w:rPr>
        <w:t xml:space="preserve"> z postępowania na podstawie </w:t>
      </w:r>
      <w:r w:rsidRPr="00164BE0">
        <w:rPr>
          <w:rFonts w:ascii="Arial" w:hAnsi="Arial" w:cs="Arial"/>
          <w:sz w:val="20"/>
        </w:rPr>
        <w:br/>
        <w:t xml:space="preserve">art. </w:t>
      </w:r>
      <w:r w:rsidR="00C12128" w:rsidRPr="00164BE0">
        <w:rPr>
          <w:rFonts w:ascii="Arial" w:hAnsi="Arial" w:cs="Arial"/>
          <w:b/>
          <w:sz w:val="20"/>
        </w:rPr>
        <w:t>________________</w:t>
      </w:r>
      <w:r w:rsidRPr="00164BE0">
        <w:rPr>
          <w:rFonts w:ascii="Arial" w:hAnsi="Arial" w:cs="Arial"/>
          <w:sz w:val="20"/>
        </w:rPr>
        <w:t xml:space="preserve"> ustawy </w:t>
      </w:r>
      <w:proofErr w:type="spellStart"/>
      <w:r w:rsidRPr="00164BE0">
        <w:rPr>
          <w:rFonts w:ascii="Arial" w:hAnsi="Arial" w:cs="Arial"/>
          <w:sz w:val="20"/>
        </w:rPr>
        <w:t>Pzp</w:t>
      </w:r>
      <w:proofErr w:type="spellEnd"/>
      <w:r w:rsidRPr="00164BE0">
        <w:rPr>
          <w:rFonts w:ascii="Arial" w:hAnsi="Arial" w:cs="Arial"/>
          <w:sz w:val="20"/>
        </w:rPr>
        <w:t xml:space="preserve"> </w:t>
      </w:r>
    </w:p>
    <w:p w14:paraId="1D132E29" w14:textId="77777777" w:rsidR="00A228E6" w:rsidRPr="00164BE0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77777777" w:rsidR="00A228E6" w:rsidRPr="00164BE0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4BE0">
        <w:rPr>
          <w:rFonts w:ascii="Arial" w:hAnsi="Arial" w:cs="Arial"/>
          <w:sz w:val="20"/>
        </w:rPr>
        <w:t xml:space="preserve">Jednocześnie oświadczam, że w związku z ww. okolicznością, na podstawie art. 110 ust. 2 ustawy </w:t>
      </w:r>
      <w:proofErr w:type="spellStart"/>
      <w:r w:rsidRPr="00164BE0">
        <w:rPr>
          <w:rFonts w:ascii="Arial" w:hAnsi="Arial" w:cs="Arial"/>
          <w:sz w:val="20"/>
        </w:rPr>
        <w:t>Pzp</w:t>
      </w:r>
      <w:proofErr w:type="spellEnd"/>
      <w:r w:rsidRPr="00164BE0">
        <w:rPr>
          <w:rFonts w:ascii="Arial" w:hAnsi="Arial" w:cs="Arial"/>
          <w:sz w:val="20"/>
        </w:rPr>
        <w:t xml:space="preserve"> podjąłem następujące środki naprawcze </w:t>
      </w:r>
      <w:r w:rsidRPr="00164BE0">
        <w:rPr>
          <w:rFonts w:ascii="Arial" w:hAnsi="Arial" w:cs="Arial"/>
          <w:i/>
          <w:iCs/>
          <w:sz w:val="16"/>
          <w:szCs w:val="16"/>
        </w:rPr>
        <w:t xml:space="preserve">(środki naprawcze można wykazać tylko w przypadku podstawy wykluczenia z art. 108 ust. 1 pkt. 1, 2 i 5 lub art. 109 ust. 1 pkt 4 ustawy </w:t>
      </w:r>
      <w:proofErr w:type="spellStart"/>
      <w:r w:rsidRPr="00164BE0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164BE0">
        <w:rPr>
          <w:rFonts w:ascii="Arial" w:hAnsi="Arial" w:cs="Arial"/>
          <w:i/>
          <w:iCs/>
          <w:sz w:val="16"/>
          <w:szCs w:val="16"/>
        </w:rPr>
        <w:t>)</w:t>
      </w:r>
      <w:r w:rsidRPr="00164BE0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164BE0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4BE0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164BE0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164BE0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164BE0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164BE0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164BE0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8F16412" w14:textId="77777777" w:rsidR="00A228E6" w:rsidRPr="00164BE0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164BE0">
        <w:rPr>
          <w:rFonts w:ascii="Arial" w:hAnsi="Arial" w:cs="Arial"/>
          <w:sz w:val="20"/>
        </w:rPr>
        <w:t>Oświadczam, że spełniam warunki udziału w postępowaniu określone w pkt. 1.4. Rozdziału VII SWZ.</w:t>
      </w:r>
    </w:p>
    <w:p w14:paraId="7C0D8F85" w14:textId="77777777" w:rsidR="00A228E6" w:rsidRPr="00164BE0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A228E6" w:rsidRPr="00164BE0" w14:paraId="5A661EEA" w14:textId="77777777" w:rsidTr="004833DC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2F47D6BB" w14:textId="77777777" w:rsidR="00A228E6" w:rsidRPr="00164BE0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164BE0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2058FAF" w14:textId="77777777" w:rsidR="00A228E6" w:rsidRPr="00164BE0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164BE0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0EF46D9E" w14:textId="77777777" w:rsidR="007553E1" w:rsidRPr="00164BE0" w:rsidRDefault="007553E1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1ABCD80B" w14:textId="77777777" w:rsidR="00A228E6" w:rsidRPr="00164BE0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164BE0">
        <w:rPr>
          <w:rFonts w:ascii="Arial" w:eastAsia="Calibri" w:hAnsi="Arial" w:cs="Arial"/>
          <w:iCs/>
          <w:sz w:val="20"/>
          <w:szCs w:val="22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164BE0">
        <w:rPr>
          <w:rFonts w:ascii="Arial" w:eastAsia="Calibri" w:hAnsi="Arial" w:cs="Arial"/>
          <w:iCs/>
          <w:sz w:val="20"/>
          <w:szCs w:val="22"/>
        </w:rPr>
        <w:t>ych</w:t>
      </w:r>
      <w:proofErr w:type="spellEnd"/>
      <w:r w:rsidRPr="00164BE0">
        <w:rPr>
          <w:rFonts w:ascii="Arial" w:eastAsia="Calibri" w:hAnsi="Arial" w:cs="Arial"/>
          <w:iCs/>
          <w:sz w:val="20"/>
          <w:szCs w:val="22"/>
        </w:rPr>
        <w:t xml:space="preserve"> podmiotu/ów:</w:t>
      </w:r>
    </w:p>
    <w:p w14:paraId="59B8DA16" w14:textId="77777777" w:rsidR="00A228E6" w:rsidRPr="00164BE0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6A7FEB4D" w14:textId="12DE927C" w:rsidR="00A228E6" w:rsidRPr="00164BE0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164BE0">
        <w:rPr>
          <w:rFonts w:ascii="Arial" w:eastAsia="Calibri" w:hAnsi="Arial" w:cs="Arial"/>
          <w:iCs/>
          <w:sz w:val="20"/>
          <w:szCs w:val="22"/>
        </w:rPr>
        <w:t xml:space="preserve">W zakresie warunku określonego w pkt 1.4 Rozdziału VII SWZ polegam na zasobach </w:t>
      </w:r>
      <w:r w:rsidR="0072556A" w:rsidRPr="00164BE0">
        <w:rPr>
          <w:rFonts w:ascii="Arial" w:eastAsia="Calibri" w:hAnsi="Arial" w:cs="Arial"/>
          <w:iCs/>
          <w:sz w:val="20"/>
          <w:szCs w:val="22"/>
        </w:rPr>
        <w:t>_____________________________________________</w:t>
      </w:r>
      <w:r w:rsidRPr="00164BE0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164BE0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164BE0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7A5FC0EA" w14:textId="77777777" w:rsidR="00A228E6" w:rsidRPr="00164BE0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164BE0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164BE0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164BE0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164BE0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77777777" w:rsidR="00A228E6" w:rsidRPr="00164BE0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4BE0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164BE0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4B89FA2" w14:textId="77777777" w:rsidR="00A228E6" w:rsidRPr="00164BE0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A228E6" w:rsidRPr="00164BE0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164BE0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164BE0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Pr="00164BE0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164BE0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4BE0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164BE0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521DFE25" w14:textId="77777777" w:rsidR="007553E1" w:rsidRPr="00164BE0" w:rsidRDefault="007553E1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796E55B9" w14:textId="2C5B644A" w:rsidR="00A228E6" w:rsidRPr="00164BE0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4BE0">
        <w:rPr>
          <w:rFonts w:ascii="Arial" w:hAnsi="Arial" w:cs="Arial"/>
          <w:sz w:val="20"/>
        </w:rPr>
        <w:t xml:space="preserve">1) </w:t>
      </w:r>
      <w:r w:rsidR="0072556A" w:rsidRPr="00164BE0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164BE0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164BE0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164BE0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164BE0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164BE0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4BE0">
        <w:rPr>
          <w:rFonts w:ascii="Arial" w:hAnsi="Arial" w:cs="Arial"/>
          <w:sz w:val="20"/>
        </w:rPr>
        <w:t xml:space="preserve">2) </w:t>
      </w:r>
      <w:r w:rsidR="0072556A" w:rsidRPr="00164BE0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164BE0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164BE0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164BE0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Pr="00164BE0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Pr="00164BE0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Pr="00164BE0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Pr="00164BE0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Pr="00164BE0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Pr="00164BE0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164BE0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164BE0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164BE0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164BE0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164BE0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164BE0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Pr="00164BE0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9" w:name="_DV_M4300"/>
      <w:bookmarkStart w:id="10" w:name="_DV_M4301"/>
      <w:bookmarkStart w:id="11" w:name="_DV_M4307"/>
      <w:bookmarkStart w:id="12" w:name="_DV_M4308"/>
      <w:bookmarkStart w:id="13" w:name="_DV_M4309"/>
      <w:bookmarkStart w:id="14" w:name="_DV_M4310"/>
      <w:bookmarkStart w:id="15" w:name="_DV_M4311"/>
      <w:bookmarkStart w:id="16" w:name="_DV_M4312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14E4BF68" w14:textId="74C294BB" w:rsidR="00E93DB0" w:rsidRPr="00164BE0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7D0C27E" w14:textId="4EC23FA7" w:rsidR="00A40BEB" w:rsidRPr="00164BE0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D10C861" w14:textId="57E3FB7E" w:rsidR="00A40BEB" w:rsidRPr="00164BE0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033EAD6" w14:textId="42C4FA52" w:rsidR="00A40BEB" w:rsidRPr="00164BE0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C60070B" w14:textId="77777777" w:rsidR="00B96919" w:rsidRPr="00164BE0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82CAFD5" w14:textId="77777777" w:rsidR="00B96919" w:rsidRPr="00164BE0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A26DF45" w14:textId="77777777" w:rsidR="00B96919" w:rsidRPr="00164BE0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4286BE2" w14:textId="77777777" w:rsidR="00B96919" w:rsidRPr="00164BE0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C10F613" w14:textId="77777777" w:rsidR="00B96919" w:rsidRPr="00164BE0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9864989" w14:textId="77777777" w:rsidR="008577A6" w:rsidRPr="00164BE0" w:rsidRDefault="008577A6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5519A53" w14:textId="26517F22" w:rsidR="001D4899" w:rsidRPr="00164BE0" w:rsidRDefault="001D489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164BE0">
        <w:rPr>
          <w:rFonts w:ascii="Arial" w:eastAsia="Calibri" w:hAnsi="Arial" w:cs="Arial"/>
          <w:b/>
          <w:sz w:val="20"/>
        </w:rPr>
        <w:t>Załącznik nr 4 do SWZ</w:t>
      </w:r>
    </w:p>
    <w:p w14:paraId="269A1EEC" w14:textId="77777777" w:rsidR="001D4899" w:rsidRPr="00164BE0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164BE0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1A10321" w14:textId="77777777" w:rsidR="001D4899" w:rsidRPr="00164BE0" w:rsidRDefault="001D4899" w:rsidP="001D48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901AFBB" w14:textId="77777777" w:rsidR="001D4899" w:rsidRPr="00164BE0" w:rsidRDefault="001D4899" w:rsidP="001D4899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2556A" w:rsidRPr="00164BE0" w14:paraId="69C9CE4F" w14:textId="77777777" w:rsidTr="0072556A">
        <w:tc>
          <w:tcPr>
            <w:tcW w:w="5524" w:type="dxa"/>
          </w:tcPr>
          <w:p w14:paraId="603FFA13" w14:textId="77777777" w:rsidR="0072556A" w:rsidRPr="00164BE0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1838BD25" w14:textId="77777777" w:rsidR="0072556A" w:rsidRPr="00164BE0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29BD9A00" w14:textId="116985A5" w:rsidR="0072556A" w:rsidRPr="00164BE0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71F61E71" w14:textId="77777777" w:rsidR="0072556A" w:rsidRPr="00164BE0" w:rsidRDefault="0072556A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34D48AF2" w14:textId="658D1F49" w:rsidR="001D4899" w:rsidRPr="00164BE0" w:rsidRDefault="001D4899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164BE0">
        <w:rPr>
          <w:rFonts w:ascii="Arial" w:hAnsi="Arial" w:cs="Arial"/>
          <w:sz w:val="20"/>
        </w:rPr>
        <w:t xml:space="preserve">  (nazwa i adres </w:t>
      </w:r>
      <w:bookmarkStart w:id="17" w:name="_Hlk66721138"/>
      <w:r w:rsidRPr="00164BE0">
        <w:rPr>
          <w:rFonts w:ascii="Arial" w:hAnsi="Arial" w:cs="Arial"/>
          <w:sz w:val="20"/>
        </w:rPr>
        <w:t>podmiotu udostępniającego zasoby</w:t>
      </w:r>
      <w:bookmarkEnd w:id="17"/>
      <w:r w:rsidRPr="00164BE0">
        <w:rPr>
          <w:rFonts w:ascii="Arial" w:hAnsi="Arial" w:cs="Arial"/>
          <w:sz w:val="20"/>
        </w:rPr>
        <w:t>)</w:t>
      </w:r>
    </w:p>
    <w:p w14:paraId="58E338A2" w14:textId="77777777" w:rsidR="001D4899" w:rsidRPr="00164BE0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E3B031D" w14:textId="77777777" w:rsidR="00042E6F" w:rsidRPr="00164BE0" w:rsidRDefault="00042E6F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0008D13" w14:textId="77777777" w:rsidR="001D4899" w:rsidRPr="00164BE0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  <w:r w:rsidRPr="00164BE0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17B78089" w14:textId="77777777" w:rsidR="00042E6F" w:rsidRPr="00164BE0" w:rsidRDefault="00042E6F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</w:p>
    <w:p w14:paraId="5030CCCC" w14:textId="77777777" w:rsidR="001D4899" w:rsidRPr="00164BE0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7B2D7F1B" w14:textId="4A34B532" w:rsidR="001D4899" w:rsidRPr="00164BE0" w:rsidRDefault="001D4899" w:rsidP="002330B1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sz w:val="20"/>
        </w:rPr>
      </w:pPr>
      <w:r w:rsidRPr="00164BE0">
        <w:rPr>
          <w:rFonts w:ascii="Arial" w:hAnsi="Arial" w:cs="Arial"/>
          <w:b w:val="0"/>
          <w:bCs/>
          <w:sz w:val="20"/>
        </w:rPr>
        <w:t>W postępowaniu o udzielenie zamówienia publicznego</w:t>
      </w:r>
      <w:r w:rsidR="002330B1" w:rsidRPr="00164BE0">
        <w:rPr>
          <w:rFonts w:ascii="Arial" w:hAnsi="Arial" w:cs="Arial"/>
          <w:b w:val="0"/>
          <w:bCs/>
          <w:sz w:val="20"/>
        </w:rPr>
        <w:t xml:space="preserve"> </w:t>
      </w:r>
      <w:r w:rsidR="005E6E33" w:rsidRPr="005E6E33">
        <w:rPr>
          <w:rFonts w:ascii="Arial" w:hAnsi="Arial" w:cs="Arial"/>
          <w:sz w:val="20"/>
        </w:rPr>
        <w:t>na usługę sporządzenia operatu szacunkowego mającego na celu określenie wartości rynkowej prawa własności nieruchomości gruntowej niezabudowanej, położonej w Radomiu w rejonie ulicy Glinianej oraz ulicy Garbarskiej,</w:t>
      </w:r>
      <w:r w:rsidR="00B54A62" w:rsidRPr="00164BE0">
        <w:rPr>
          <w:rFonts w:ascii="Arial" w:hAnsi="Arial" w:cs="Arial"/>
          <w:b w:val="0"/>
          <w:bCs/>
          <w:sz w:val="20"/>
        </w:rPr>
        <w:t xml:space="preserve"> </w:t>
      </w:r>
      <w:r w:rsidRPr="00164BE0">
        <w:rPr>
          <w:rFonts w:ascii="Arial" w:hAnsi="Arial" w:cs="Arial"/>
          <w:b w:val="0"/>
          <w:bCs/>
          <w:sz w:val="20"/>
        </w:rPr>
        <w:t>zobowiązuję się do udostępnienia Wykonawcy:</w:t>
      </w:r>
      <w:r w:rsidR="0051725C" w:rsidRPr="00164BE0">
        <w:rPr>
          <w:rFonts w:ascii="Arial" w:hAnsi="Arial" w:cs="Arial"/>
          <w:b w:val="0"/>
          <w:bCs/>
          <w:sz w:val="20"/>
        </w:rPr>
        <w:t xml:space="preserve"> </w:t>
      </w:r>
      <w:r w:rsidR="005E6E33">
        <w:rPr>
          <w:rFonts w:ascii="Arial" w:hAnsi="Arial" w:cs="Arial"/>
          <w:b w:val="0"/>
          <w:bCs/>
          <w:sz w:val="20"/>
        </w:rPr>
        <w:t>_________________________________________________________</w:t>
      </w:r>
      <w:r w:rsidRPr="00164BE0">
        <w:rPr>
          <w:rFonts w:ascii="Arial" w:hAnsi="Arial" w:cs="Arial"/>
          <w:b w:val="0"/>
          <w:bCs/>
          <w:sz w:val="20"/>
        </w:rPr>
        <w:t>(nazwa, adres)</w:t>
      </w:r>
      <w:r w:rsidRPr="00164BE0">
        <w:rPr>
          <w:rFonts w:ascii="Arial" w:hAnsi="Arial" w:cs="Arial"/>
          <w:b w:val="0"/>
          <w:bCs/>
        </w:rPr>
        <w:t xml:space="preserve"> </w:t>
      </w:r>
      <w:r w:rsidRPr="00164BE0">
        <w:rPr>
          <w:rFonts w:ascii="Arial" w:hAnsi="Arial" w:cs="Arial"/>
          <w:b w:val="0"/>
          <w:bCs/>
          <w:sz w:val="20"/>
        </w:rPr>
        <w:t xml:space="preserve">następujących zasobów na zasadach określonych w art. 118 ustawy </w:t>
      </w:r>
      <w:r w:rsidR="00907008" w:rsidRPr="00164BE0">
        <w:rPr>
          <w:rFonts w:ascii="Arial" w:hAnsi="Arial" w:cs="Arial"/>
          <w:b w:val="0"/>
          <w:bCs/>
          <w:sz w:val="20"/>
        </w:rPr>
        <w:t>z dnia 11 września 2019r. - Prawo zamówień publicznych (</w:t>
      </w:r>
      <w:proofErr w:type="spellStart"/>
      <w:r w:rsidR="00907008" w:rsidRPr="00164BE0">
        <w:rPr>
          <w:rFonts w:ascii="Arial" w:hAnsi="Arial" w:cs="Arial"/>
          <w:b w:val="0"/>
          <w:bCs/>
          <w:sz w:val="20"/>
        </w:rPr>
        <w:t>t.j</w:t>
      </w:r>
      <w:proofErr w:type="spellEnd"/>
      <w:r w:rsidR="00907008" w:rsidRPr="00164BE0">
        <w:rPr>
          <w:rFonts w:ascii="Arial" w:hAnsi="Arial" w:cs="Arial"/>
          <w:b w:val="0"/>
          <w:bCs/>
          <w:sz w:val="20"/>
        </w:rPr>
        <w:t>. Dz. U. z</w:t>
      </w:r>
      <w:r w:rsidR="0019485C" w:rsidRPr="00164BE0">
        <w:rPr>
          <w:rFonts w:ascii="Arial" w:hAnsi="Arial" w:cs="Arial"/>
          <w:b w:val="0"/>
          <w:bCs/>
          <w:sz w:val="20"/>
        </w:rPr>
        <w:t xml:space="preserve"> </w:t>
      </w:r>
      <w:r w:rsidR="00020EBE">
        <w:rPr>
          <w:rFonts w:ascii="Arial" w:hAnsi="Arial" w:cs="Arial"/>
          <w:b w:val="0"/>
          <w:bCs/>
          <w:sz w:val="20"/>
        </w:rPr>
        <w:t>2024</w:t>
      </w:r>
      <w:r w:rsidR="002330B1" w:rsidRPr="00164BE0">
        <w:rPr>
          <w:rFonts w:ascii="Arial" w:hAnsi="Arial" w:cs="Arial"/>
          <w:b w:val="0"/>
          <w:bCs/>
          <w:sz w:val="20"/>
        </w:rPr>
        <w:t xml:space="preserve"> </w:t>
      </w:r>
      <w:r w:rsidR="00692EC6" w:rsidRPr="00164BE0">
        <w:rPr>
          <w:rFonts w:ascii="Arial" w:hAnsi="Arial" w:cs="Arial"/>
          <w:b w:val="0"/>
          <w:bCs/>
          <w:sz w:val="20"/>
        </w:rPr>
        <w:t>r. poz.1</w:t>
      </w:r>
      <w:r w:rsidR="00020EBE">
        <w:rPr>
          <w:rFonts w:ascii="Arial" w:hAnsi="Arial" w:cs="Arial"/>
          <w:b w:val="0"/>
          <w:bCs/>
          <w:sz w:val="20"/>
        </w:rPr>
        <w:t xml:space="preserve">320) </w:t>
      </w:r>
      <w:r w:rsidRPr="00164BE0">
        <w:rPr>
          <w:rFonts w:ascii="Arial" w:hAnsi="Arial" w:cs="Arial"/>
          <w:b w:val="0"/>
          <w:bCs/>
          <w:sz w:val="20"/>
        </w:rPr>
        <w:t xml:space="preserve">na potwierdzenie spełnienia warunku określonego </w:t>
      </w:r>
      <w:r w:rsidRPr="00164BE0">
        <w:rPr>
          <w:rFonts w:ascii="Arial" w:hAnsi="Arial" w:cs="Arial"/>
          <w:sz w:val="20"/>
        </w:rPr>
        <w:t>w pkt 1.4. Rozdziału VII SWZ</w:t>
      </w:r>
      <w:r w:rsidRPr="00164BE0">
        <w:rPr>
          <w:rFonts w:ascii="Arial" w:hAnsi="Arial" w:cs="Arial"/>
          <w:b w:val="0"/>
          <w:bCs/>
          <w:sz w:val="20"/>
        </w:rPr>
        <w:t>:</w:t>
      </w:r>
    </w:p>
    <w:p w14:paraId="1B721636" w14:textId="77777777" w:rsidR="001D4899" w:rsidRPr="00164BE0" w:rsidRDefault="001D4899" w:rsidP="00594ACE">
      <w:pPr>
        <w:numPr>
          <w:ilvl w:val="0"/>
          <w:numId w:val="48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164BE0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2CAE293" w14:textId="4F307C46" w:rsidR="001D4899" w:rsidRPr="00164BE0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164BE0">
        <w:rPr>
          <w:rFonts w:ascii="Arial" w:hAnsi="Arial" w:cs="Arial"/>
          <w:sz w:val="20"/>
        </w:rPr>
        <w:t>____________________________________________________________________________</w:t>
      </w:r>
      <w:r w:rsidR="006E5F9F" w:rsidRPr="00164BE0">
        <w:rPr>
          <w:rFonts w:ascii="Arial" w:hAnsi="Arial" w:cs="Arial"/>
          <w:sz w:val="20"/>
        </w:rPr>
        <w:t>_</w:t>
      </w:r>
      <w:r w:rsidRPr="00164BE0">
        <w:rPr>
          <w:rFonts w:ascii="Arial" w:hAnsi="Arial" w:cs="Arial"/>
          <w:sz w:val="20"/>
        </w:rPr>
        <w:t>___________</w:t>
      </w:r>
    </w:p>
    <w:p w14:paraId="3C62C36C" w14:textId="77777777" w:rsidR="001D4899" w:rsidRPr="00164BE0" w:rsidRDefault="001D4899" w:rsidP="00594ACE">
      <w:pPr>
        <w:numPr>
          <w:ilvl w:val="0"/>
          <w:numId w:val="48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164BE0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33EFCB8C" w14:textId="0065746F" w:rsidR="001D4899" w:rsidRPr="00164BE0" w:rsidRDefault="000F207D" w:rsidP="006E5F9F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164BE0">
        <w:rPr>
          <w:rFonts w:ascii="Arial" w:hAnsi="Arial" w:cs="Arial"/>
          <w:sz w:val="20"/>
        </w:rPr>
        <w:t>_____________________________________________________________________________</w:t>
      </w:r>
      <w:r w:rsidR="006E5F9F" w:rsidRPr="00164BE0">
        <w:rPr>
          <w:rFonts w:ascii="Arial" w:hAnsi="Arial" w:cs="Arial"/>
          <w:sz w:val="20"/>
        </w:rPr>
        <w:t>____</w:t>
      </w:r>
      <w:r w:rsidRPr="00164BE0">
        <w:rPr>
          <w:rFonts w:ascii="Arial" w:hAnsi="Arial" w:cs="Arial"/>
          <w:sz w:val="20"/>
        </w:rPr>
        <w:t>_______</w:t>
      </w:r>
    </w:p>
    <w:p w14:paraId="473E5A4F" w14:textId="77777777" w:rsidR="000A7EFC" w:rsidRPr="00164BE0" w:rsidRDefault="001D4899" w:rsidP="00594ACE">
      <w:pPr>
        <w:numPr>
          <w:ilvl w:val="0"/>
          <w:numId w:val="48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164BE0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1608504" w14:textId="3E1B65D6" w:rsidR="001D4899" w:rsidRPr="00164BE0" w:rsidRDefault="000F207D" w:rsidP="000A7EF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164BE0">
        <w:rPr>
          <w:rFonts w:ascii="Arial" w:hAnsi="Arial" w:cs="Arial"/>
          <w:sz w:val="20"/>
        </w:rPr>
        <w:t>______________________________________________________________________________</w:t>
      </w:r>
      <w:r w:rsidR="006E5F9F" w:rsidRPr="00164BE0">
        <w:rPr>
          <w:rFonts w:ascii="Arial" w:hAnsi="Arial" w:cs="Arial"/>
          <w:sz w:val="20"/>
        </w:rPr>
        <w:t>____</w:t>
      </w:r>
      <w:r w:rsidRPr="00164BE0">
        <w:rPr>
          <w:rFonts w:ascii="Arial" w:hAnsi="Arial" w:cs="Arial"/>
          <w:sz w:val="20"/>
        </w:rPr>
        <w:t>______</w:t>
      </w:r>
    </w:p>
    <w:p w14:paraId="3EDBA50C" w14:textId="77777777" w:rsidR="001D4899" w:rsidRPr="00164BE0" w:rsidRDefault="001D4899" w:rsidP="00594ACE">
      <w:pPr>
        <w:numPr>
          <w:ilvl w:val="0"/>
          <w:numId w:val="48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164BE0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3A8F8E5B" w14:textId="61D7CD5C" w:rsidR="001D4899" w:rsidRPr="00164BE0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color w:val="000000" w:themeColor="text1"/>
          <w:sz w:val="20"/>
        </w:rPr>
      </w:pPr>
      <w:r w:rsidRPr="00164BE0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</w:t>
      </w:r>
      <w:r w:rsidR="006E5F9F" w:rsidRPr="00164BE0">
        <w:rPr>
          <w:rFonts w:ascii="Arial" w:hAnsi="Arial" w:cs="Arial"/>
          <w:sz w:val="20"/>
        </w:rPr>
        <w:t>_____</w:t>
      </w:r>
    </w:p>
    <w:p w14:paraId="489AEC0F" w14:textId="77777777" w:rsidR="001D4899" w:rsidRPr="007553E1" w:rsidRDefault="001D4899" w:rsidP="001D4899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A5EC673" w14:textId="77777777" w:rsidR="001D4899" w:rsidRPr="007553E1" w:rsidRDefault="001D4899" w:rsidP="001D4899">
      <w:pPr>
        <w:spacing w:line="360" w:lineRule="auto"/>
        <w:jc w:val="both"/>
        <w:rPr>
          <w:rFonts w:ascii="Arial" w:hAnsi="Arial" w:cs="Arial"/>
          <w:sz w:val="20"/>
        </w:rPr>
      </w:pPr>
      <w:r w:rsidRPr="007553E1">
        <w:rPr>
          <w:rFonts w:ascii="Arial" w:hAnsi="Arial" w:cs="Arial"/>
          <w:sz w:val="20"/>
        </w:rPr>
        <w:t>Ponadto oświadczam/my, że gwarantuję/</w:t>
      </w:r>
      <w:proofErr w:type="spellStart"/>
      <w:r w:rsidRPr="007553E1">
        <w:rPr>
          <w:rFonts w:ascii="Arial" w:hAnsi="Arial" w:cs="Arial"/>
          <w:sz w:val="20"/>
        </w:rPr>
        <w:t>emy</w:t>
      </w:r>
      <w:proofErr w:type="spellEnd"/>
      <w:r w:rsidRPr="007553E1">
        <w:rPr>
          <w:rFonts w:ascii="Arial" w:hAnsi="Arial" w:cs="Arial"/>
          <w:sz w:val="20"/>
        </w:rPr>
        <w:t xml:space="preserve"> Wykonawcy rzeczywisty dostęp do ww. zasobów oraz </w:t>
      </w:r>
      <w:r w:rsidR="00027322" w:rsidRPr="007553E1">
        <w:rPr>
          <w:rFonts w:ascii="Arial" w:hAnsi="Arial" w:cs="Arial"/>
          <w:sz w:val="20"/>
        </w:rPr>
        <w:br/>
      </w:r>
      <w:r w:rsidRPr="007553E1">
        <w:rPr>
          <w:rFonts w:ascii="Arial" w:hAnsi="Arial" w:cs="Arial"/>
          <w:sz w:val="20"/>
        </w:rPr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0F0232A" w14:textId="77777777" w:rsidR="001D4899" w:rsidRPr="007553E1" w:rsidRDefault="001D4899" w:rsidP="001D4899">
      <w:pPr>
        <w:spacing w:line="276" w:lineRule="auto"/>
        <w:jc w:val="both"/>
        <w:rPr>
          <w:rFonts w:ascii="Arial" w:hAnsi="Arial" w:cs="Arial"/>
          <w:sz w:val="20"/>
        </w:rPr>
      </w:pPr>
    </w:p>
    <w:p w14:paraId="08AEE922" w14:textId="779B7231" w:rsidR="00C12128" w:rsidRPr="007553E1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2178CA53" w14:textId="77777777" w:rsidR="00571F91" w:rsidRPr="007553E1" w:rsidRDefault="00571F91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9D46323" w14:textId="299D421D" w:rsidR="00C12128" w:rsidRPr="007553E1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0FE191F" w14:textId="77777777" w:rsidR="0019485C" w:rsidRPr="007553E1" w:rsidRDefault="0019485C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3E0D7F4" w14:textId="77777777" w:rsidR="00C12128" w:rsidRPr="007553E1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869C3B4" w14:textId="59393C25" w:rsidR="001D4899" w:rsidRPr="007553E1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7553E1">
        <w:rPr>
          <w:rFonts w:ascii="Arial" w:hAnsi="Arial" w:cs="Arial"/>
          <w:sz w:val="18"/>
          <w:szCs w:val="18"/>
        </w:rPr>
        <w:t>Podpis podmiotu udostępniającego zasoby</w:t>
      </w:r>
    </w:p>
    <w:p w14:paraId="2C859BFF" w14:textId="77777777" w:rsidR="001D4899" w:rsidRPr="007553E1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1CBE43AE" w14:textId="03C54A03" w:rsidR="001D4899" w:rsidRPr="007553E1" w:rsidRDefault="001D4899" w:rsidP="006241D7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7553E1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A372CF9" w14:textId="7C5943FD" w:rsidR="001D4899" w:rsidRPr="007553E1" w:rsidRDefault="001D4899" w:rsidP="0019485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7553E1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792386D" w14:textId="0F8B5649" w:rsidR="007B1823" w:rsidRPr="007553E1" w:rsidRDefault="007B1823" w:rsidP="001D4899">
      <w:pPr>
        <w:widowControl w:val="0"/>
        <w:autoSpaceDE w:val="0"/>
        <w:autoSpaceDN w:val="0"/>
        <w:adjustRightInd w:val="0"/>
        <w:ind w:left="4963" w:hanging="710"/>
        <w:jc w:val="center"/>
        <w:rPr>
          <w:rFonts w:ascii="Arial" w:hAnsi="Arial" w:cs="Arial"/>
          <w:i/>
          <w:sz w:val="16"/>
          <w:szCs w:val="16"/>
        </w:rPr>
      </w:pPr>
    </w:p>
    <w:p w14:paraId="18387D72" w14:textId="77777777" w:rsidR="00E93DB0" w:rsidRPr="007553E1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C5F48FB" w14:textId="75B6EF73" w:rsidR="00E93DB0" w:rsidRPr="007553E1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060D0325" w14:textId="77777777" w:rsidR="006241D7" w:rsidRPr="007553E1" w:rsidRDefault="006241D7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43A95DE" w14:textId="48FDBA32" w:rsidR="00E93DB0" w:rsidRPr="007553E1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24AE8BA1" w14:textId="77777777" w:rsidR="00CE2445" w:rsidRPr="007553E1" w:rsidRDefault="00CE2445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7FBFB441" w14:textId="77777777" w:rsidR="008577A6" w:rsidRDefault="008577A6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2722DC2" w14:textId="6AF12820" w:rsidR="001D4899" w:rsidRPr="007553E1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7553E1">
        <w:rPr>
          <w:rFonts w:ascii="Arial" w:hAnsi="Arial" w:cs="Arial"/>
          <w:b/>
          <w:bCs/>
          <w:iCs/>
          <w:sz w:val="20"/>
        </w:rPr>
        <w:t>Załącznik nr 5 do SWZ</w:t>
      </w:r>
    </w:p>
    <w:p w14:paraId="31523967" w14:textId="77777777" w:rsidR="001D4899" w:rsidRPr="007553E1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7553E1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225BE783" w14:textId="77777777" w:rsidR="00C12128" w:rsidRPr="007553E1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bookmarkStart w:id="18" w:name="_Hlk106889645"/>
      <w:r w:rsidRPr="007553E1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C12128" w:rsidRPr="007553E1" w14:paraId="3F10D78C" w14:textId="77777777" w:rsidTr="00263767">
        <w:tc>
          <w:tcPr>
            <w:tcW w:w="7650" w:type="dxa"/>
          </w:tcPr>
          <w:p w14:paraId="3ACD5EF0" w14:textId="77777777" w:rsidR="00C12128" w:rsidRPr="007553E1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3BFE890" w14:textId="77777777" w:rsidR="00C12128" w:rsidRPr="007553E1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449D22D" w14:textId="77777777" w:rsidR="00C12128" w:rsidRPr="007553E1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AD41B9" w14:textId="77777777" w:rsidR="0072556A" w:rsidRPr="007553E1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7553E1">
        <w:rPr>
          <w:rFonts w:ascii="Arial" w:hAnsi="Arial" w:cs="Arial"/>
          <w:sz w:val="20"/>
        </w:rPr>
        <w:t xml:space="preserve">(pełna nazwa/firma, adres, </w:t>
      </w:r>
    </w:p>
    <w:p w14:paraId="024052D6" w14:textId="0EAEE48A" w:rsidR="0072556A" w:rsidRPr="007553E1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7553E1">
        <w:rPr>
          <w:rFonts w:ascii="Arial" w:hAnsi="Arial" w:cs="Arial"/>
          <w:sz w:val="20"/>
        </w:rPr>
        <w:t>w zależności od podmiotu: NIP/PESEL, KRS/CEIDG)</w:t>
      </w:r>
    </w:p>
    <w:p w14:paraId="66822951" w14:textId="77777777" w:rsidR="0072556A" w:rsidRPr="007553E1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bookmarkEnd w:id="18"/>
    <w:p w14:paraId="3A70FAA9" w14:textId="7BC72824" w:rsidR="001D4899" w:rsidRPr="007553E1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iCs/>
        </w:rPr>
      </w:pPr>
      <w:r w:rsidRPr="007553E1">
        <w:rPr>
          <w:rFonts w:ascii="Arial" w:hAnsi="Arial" w:cs="Arial"/>
          <w:i/>
          <w:sz w:val="15"/>
          <w:szCs w:val="15"/>
        </w:rPr>
        <w:tab/>
      </w:r>
    </w:p>
    <w:p w14:paraId="3052F013" w14:textId="77777777" w:rsidR="00BE55BD" w:rsidRPr="007553E1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78D0E031" w14:textId="77777777" w:rsidR="00BE55BD" w:rsidRPr="007553E1" w:rsidRDefault="00BE55BD" w:rsidP="00BE55BD">
      <w:pPr>
        <w:jc w:val="center"/>
        <w:rPr>
          <w:rFonts w:ascii="Arial" w:hAnsi="Arial" w:cs="Arial"/>
          <w:b/>
          <w:bCs/>
          <w:szCs w:val="24"/>
        </w:rPr>
      </w:pPr>
      <w:r w:rsidRPr="007553E1">
        <w:rPr>
          <w:rFonts w:ascii="Arial" w:hAnsi="Arial" w:cs="Arial"/>
          <w:b/>
          <w:bCs/>
          <w:szCs w:val="24"/>
        </w:rPr>
        <w:t xml:space="preserve">OŚWIADCZENIE </w:t>
      </w:r>
    </w:p>
    <w:p w14:paraId="0035A919" w14:textId="77777777" w:rsidR="00BE55BD" w:rsidRPr="007553E1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25A4C9C6" w14:textId="77777777" w:rsidR="00BE55BD" w:rsidRPr="007553E1" w:rsidRDefault="00BE55BD" w:rsidP="00BE55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553E1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3DDD726B" w14:textId="77777777" w:rsidR="00BE55BD" w:rsidRPr="007553E1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737B51A7" w14:textId="77777777" w:rsidR="00BE55BD" w:rsidRPr="007553E1" w:rsidRDefault="00BE55BD" w:rsidP="00BE55BD">
      <w:pPr>
        <w:jc w:val="center"/>
        <w:rPr>
          <w:rFonts w:ascii="Arial" w:hAnsi="Arial" w:cs="Arial"/>
          <w:sz w:val="20"/>
        </w:rPr>
      </w:pPr>
    </w:p>
    <w:p w14:paraId="5CF86B41" w14:textId="77777777" w:rsidR="00BE55BD" w:rsidRPr="007553E1" w:rsidRDefault="00BE55BD" w:rsidP="00BE55BD">
      <w:pPr>
        <w:spacing w:after="120" w:line="360" w:lineRule="auto"/>
        <w:jc w:val="center"/>
        <w:rPr>
          <w:rFonts w:ascii="Arial" w:hAnsi="Arial" w:cs="Arial"/>
          <w:b/>
          <w:caps/>
          <w:sz w:val="20"/>
          <w:highlight w:val="yellow"/>
          <w:u w:val="single"/>
        </w:rPr>
      </w:pPr>
      <w:r w:rsidRPr="007553E1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7553E1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4137728E" w14:textId="77777777" w:rsidR="00BE55BD" w:rsidRPr="007553E1" w:rsidRDefault="00BE55BD" w:rsidP="00BE55BD">
      <w:pPr>
        <w:jc w:val="center"/>
        <w:rPr>
          <w:rFonts w:ascii="Arial" w:hAnsi="Arial" w:cs="Arial"/>
          <w:sz w:val="20"/>
        </w:rPr>
      </w:pPr>
      <w:r w:rsidRPr="007553E1">
        <w:rPr>
          <w:rFonts w:ascii="Arial" w:hAnsi="Arial" w:cs="Arial"/>
          <w:b/>
          <w:bCs/>
          <w:sz w:val="20"/>
        </w:rPr>
        <w:t xml:space="preserve">- składane na podstawie art. 125 ust. 5 ustawy </w:t>
      </w:r>
      <w:proofErr w:type="spellStart"/>
      <w:r w:rsidRPr="007553E1">
        <w:rPr>
          <w:rFonts w:ascii="Arial" w:hAnsi="Arial" w:cs="Arial"/>
          <w:b/>
          <w:bCs/>
          <w:sz w:val="20"/>
        </w:rPr>
        <w:t>Pzp</w:t>
      </w:r>
      <w:proofErr w:type="spellEnd"/>
    </w:p>
    <w:p w14:paraId="0732988B" w14:textId="77777777" w:rsidR="00BE55BD" w:rsidRPr="007553E1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3B12AFA3" w14:textId="1A6AC403" w:rsidR="00BE55BD" w:rsidRPr="007553E1" w:rsidRDefault="00BE55BD" w:rsidP="002330B1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r w:rsidRPr="007553E1">
        <w:rPr>
          <w:rFonts w:ascii="Arial" w:hAnsi="Arial" w:cs="Arial"/>
          <w:sz w:val="20"/>
        </w:rPr>
        <w:t>Na potrzeby postępowania o udzielenie zamówienia publicznego</w:t>
      </w:r>
      <w:r w:rsidR="002330B1" w:rsidRPr="007553E1">
        <w:rPr>
          <w:rFonts w:ascii="Arial" w:hAnsi="Arial" w:cs="Arial"/>
          <w:sz w:val="20"/>
        </w:rPr>
        <w:t xml:space="preserve"> </w:t>
      </w:r>
      <w:r w:rsidR="005E6E33" w:rsidRPr="005E6E33">
        <w:rPr>
          <w:rFonts w:ascii="Arial" w:hAnsi="Arial" w:cs="Arial"/>
          <w:b/>
          <w:bCs/>
          <w:sz w:val="20"/>
        </w:rPr>
        <w:t>na usługę sporządzenia operatu szacunkowego mającego na celu określenie wartości rynkowej prawa własności nieruchomości gruntowej niezabudowanej, położonej w Radomiu w rejonie ulicy Gl</w:t>
      </w:r>
      <w:r w:rsidR="005E6E33">
        <w:rPr>
          <w:rFonts w:ascii="Arial" w:hAnsi="Arial" w:cs="Arial"/>
          <w:b/>
          <w:bCs/>
          <w:sz w:val="20"/>
        </w:rPr>
        <w:t>inianej oraz ulicy Garbarskie</w:t>
      </w:r>
      <w:r w:rsidR="002330B1" w:rsidRPr="00CD3B8C">
        <w:rPr>
          <w:rFonts w:ascii="Arial" w:hAnsi="Arial" w:cs="Arial"/>
          <w:b/>
          <w:bCs/>
          <w:sz w:val="20"/>
        </w:rPr>
        <w:t>j</w:t>
      </w:r>
      <w:r w:rsidRPr="007553E1">
        <w:rPr>
          <w:rFonts w:ascii="Arial" w:hAnsi="Arial" w:cs="Arial"/>
          <w:b/>
          <w:bCs/>
          <w:i/>
          <w:iCs/>
          <w:sz w:val="20"/>
        </w:rPr>
        <w:t xml:space="preserve">, </w:t>
      </w:r>
      <w:r w:rsidRPr="007553E1">
        <w:rPr>
          <w:rFonts w:ascii="Arial" w:hAnsi="Arial" w:cs="Arial"/>
          <w:sz w:val="20"/>
        </w:rPr>
        <w:t>stosownie do treści art. 125 ust. 1 ustawy z dnia 11 września 2019r. - Prawo zamówień</w:t>
      </w:r>
      <w:r w:rsidR="003E0095" w:rsidRPr="007553E1">
        <w:rPr>
          <w:rFonts w:ascii="Arial" w:hAnsi="Arial" w:cs="Arial"/>
          <w:sz w:val="20"/>
        </w:rPr>
        <w:t xml:space="preserve"> </w:t>
      </w:r>
      <w:r w:rsidRPr="007553E1">
        <w:rPr>
          <w:rFonts w:ascii="Arial" w:hAnsi="Arial" w:cs="Arial"/>
          <w:sz w:val="20"/>
        </w:rPr>
        <w:t>publicznych</w:t>
      </w:r>
      <w:r w:rsidR="003C44D4" w:rsidRPr="007553E1">
        <w:rPr>
          <w:rFonts w:ascii="Arial" w:hAnsi="Arial" w:cs="Arial"/>
          <w:sz w:val="20"/>
        </w:rPr>
        <w:t xml:space="preserve"> </w:t>
      </w:r>
      <w:r w:rsidRPr="007553E1">
        <w:rPr>
          <w:rFonts w:ascii="Arial" w:hAnsi="Arial" w:cs="Arial"/>
          <w:sz w:val="20"/>
        </w:rPr>
        <w:t>(</w:t>
      </w:r>
      <w:proofErr w:type="spellStart"/>
      <w:r w:rsidRPr="007553E1">
        <w:rPr>
          <w:rFonts w:ascii="Arial" w:hAnsi="Arial" w:cs="Arial"/>
          <w:sz w:val="20"/>
        </w:rPr>
        <w:t>t</w:t>
      </w:r>
      <w:r w:rsidR="006E5F9F" w:rsidRPr="007553E1">
        <w:rPr>
          <w:rFonts w:ascii="Arial" w:hAnsi="Arial" w:cs="Arial"/>
          <w:sz w:val="20"/>
        </w:rPr>
        <w:t>.</w:t>
      </w:r>
      <w:r w:rsidRPr="007553E1">
        <w:rPr>
          <w:rFonts w:ascii="Arial" w:hAnsi="Arial" w:cs="Arial"/>
          <w:sz w:val="20"/>
        </w:rPr>
        <w:t>j</w:t>
      </w:r>
      <w:proofErr w:type="spellEnd"/>
      <w:r w:rsidRPr="007553E1">
        <w:rPr>
          <w:rFonts w:ascii="Arial" w:hAnsi="Arial" w:cs="Arial"/>
          <w:sz w:val="20"/>
        </w:rPr>
        <w:t>.</w:t>
      </w:r>
      <w:r w:rsidR="003E0095" w:rsidRPr="007553E1">
        <w:rPr>
          <w:rFonts w:ascii="Arial" w:hAnsi="Arial" w:cs="Arial"/>
          <w:sz w:val="20"/>
        </w:rPr>
        <w:t xml:space="preserve"> </w:t>
      </w:r>
      <w:r w:rsidRPr="007553E1">
        <w:rPr>
          <w:rFonts w:ascii="Arial" w:hAnsi="Arial" w:cs="Arial"/>
          <w:sz w:val="20"/>
        </w:rPr>
        <w:t>Dz.</w:t>
      </w:r>
      <w:r w:rsidR="00442691" w:rsidRPr="007553E1">
        <w:rPr>
          <w:rFonts w:ascii="Arial" w:hAnsi="Arial" w:cs="Arial"/>
          <w:sz w:val="20"/>
        </w:rPr>
        <w:t xml:space="preserve"> </w:t>
      </w:r>
      <w:r w:rsidRPr="007553E1">
        <w:rPr>
          <w:rFonts w:ascii="Arial" w:hAnsi="Arial" w:cs="Arial"/>
          <w:sz w:val="20"/>
        </w:rPr>
        <w:t>U.</w:t>
      </w:r>
      <w:r w:rsidR="003E0095" w:rsidRPr="007553E1">
        <w:rPr>
          <w:rFonts w:ascii="Arial" w:hAnsi="Arial" w:cs="Arial"/>
          <w:sz w:val="20"/>
        </w:rPr>
        <w:t xml:space="preserve"> </w:t>
      </w:r>
      <w:r w:rsidRPr="007553E1">
        <w:rPr>
          <w:rFonts w:ascii="Arial" w:hAnsi="Arial" w:cs="Arial"/>
          <w:sz w:val="20"/>
        </w:rPr>
        <w:t>z</w:t>
      </w:r>
      <w:r w:rsidR="003E0095" w:rsidRPr="007553E1">
        <w:rPr>
          <w:rFonts w:ascii="Arial" w:hAnsi="Arial" w:cs="Arial"/>
          <w:sz w:val="20"/>
        </w:rPr>
        <w:t xml:space="preserve"> </w:t>
      </w:r>
      <w:r w:rsidR="00020EBE">
        <w:rPr>
          <w:rFonts w:ascii="Arial" w:hAnsi="Arial" w:cs="Arial"/>
          <w:bCs/>
          <w:sz w:val="20"/>
        </w:rPr>
        <w:t>2024</w:t>
      </w:r>
      <w:r w:rsidR="002330B1" w:rsidRPr="007553E1">
        <w:rPr>
          <w:rFonts w:ascii="Arial" w:hAnsi="Arial" w:cs="Arial"/>
          <w:bCs/>
          <w:sz w:val="20"/>
        </w:rPr>
        <w:t xml:space="preserve"> </w:t>
      </w:r>
      <w:r w:rsidR="009B1044" w:rsidRPr="007553E1">
        <w:rPr>
          <w:rFonts w:ascii="Arial" w:hAnsi="Arial" w:cs="Arial"/>
          <w:bCs/>
          <w:sz w:val="20"/>
        </w:rPr>
        <w:t>r. poz.1</w:t>
      </w:r>
      <w:r w:rsidR="00020EBE">
        <w:rPr>
          <w:rFonts w:ascii="Arial" w:hAnsi="Arial" w:cs="Arial"/>
          <w:bCs/>
          <w:sz w:val="20"/>
        </w:rPr>
        <w:t xml:space="preserve">320) </w:t>
      </w:r>
      <w:r w:rsidRPr="007553E1">
        <w:rPr>
          <w:rFonts w:ascii="Arial" w:hAnsi="Arial" w:cs="Arial"/>
          <w:sz w:val="20"/>
        </w:rPr>
        <w:t xml:space="preserve">– dalej „ustawa </w:t>
      </w:r>
      <w:proofErr w:type="spellStart"/>
      <w:r w:rsidRPr="007553E1">
        <w:rPr>
          <w:rFonts w:ascii="Arial" w:hAnsi="Arial" w:cs="Arial"/>
          <w:sz w:val="20"/>
        </w:rPr>
        <w:t>Pzp</w:t>
      </w:r>
      <w:proofErr w:type="spellEnd"/>
      <w:r w:rsidRPr="007553E1">
        <w:rPr>
          <w:rFonts w:ascii="Arial" w:hAnsi="Arial" w:cs="Arial"/>
          <w:sz w:val="20"/>
        </w:rPr>
        <w:t xml:space="preserve">” </w:t>
      </w:r>
      <w:r w:rsidRPr="007553E1">
        <w:rPr>
          <w:rFonts w:ascii="Arial" w:hAnsi="Arial" w:cs="Arial"/>
          <w:b/>
          <w:bCs/>
          <w:sz w:val="20"/>
          <w:u w:val="single"/>
        </w:rPr>
        <w:t xml:space="preserve">oświadczam, co następuje: </w:t>
      </w:r>
      <w:r w:rsidRPr="007553E1">
        <w:rPr>
          <w:rFonts w:ascii="Arial" w:hAnsi="Arial" w:cs="Arial"/>
          <w:sz w:val="20"/>
        </w:rPr>
        <w:t xml:space="preserve"> </w:t>
      </w:r>
    </w:p>
    <w:p w14:paraId="56E8E152" w14:textId="77777777" w:rsidR="00BE55BD" w:rsidRPr="007553E1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3"/>
      </w:tblGrid>
      <w:tr w:rsidR="00BE55BD" w:rsidRPr="007553E1" w14:paraId="3AC43743" w14:textId="77777777" w:rsidTr="004833DC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F18F037" w14:textId="77777777" w:rsidR="00BE55BD" w:rsidRPr="007553E1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7553E1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7553E1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7553E1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1488D18B" w14:textId="77777777" w:rsidR="00BE55BD" w:rsidRPr="007553E1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7553E1">
        <w:rPr>
          <w:rFonts w:ascii="Arial" w:hAnsi="Arial" w:cs="Arial"/>
          <w:i/>
          <w:sz w:val="15"/>
          <w:szCs w:val="15"/>
        </w:rPr>
        <w:tab/>
      </w:r>
    </w:p>
    <w:p w14:paraId="5FDB90EB" w14:textId="77777777" w:rsidR="00BE55BD" w:rsidRPr="007553E1" w:rsidRDefault="00BE55BD" w:rsidP="00594ACE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7553E1">
        <w:rPr>
          <w:rFonts w:ascii="Arial" w:hAnsi="Arial" w:cs="Arial"/>
          <w:sz w:val="20"/>
        </w:rPr>
        <w:t xml:space="preserve">Oświadczam, że </w:t>
      </w:r>
      <w:r w:rsidRPr="007553E1">
        <w:rPr>
          <w:rFonts w:ascii="Arial" w:hAnsi="Arial" w:cs="Arial"/>
          <w:b/>
          <w:bCs/>
          <w:sz w:val="20"/>
        </w:rPr>
        <w:t xml:space="preserve">nie zachodzą </w:t>
      </w:r>
      <w:r w:rsidRPr="007553E1">
        <w:rPr>
          <w:rFonts w:ascii="Arial" w:hAnsi="Arial" w:cs="Arial"/>
          <w:bCs/>
          <w:sz w:val="20"/>
        </w:rPr>
        <w:t>w stosunku do mnie przesłanki wykluczenia</w:t>
      </w:r>
      <w:r w:rsidRPr="007553E1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7553E1">
        <w:rPr>
          <w:rFonts w:ascii="Arial" w:hAnsi="Arial" w:cs="Arial"/>
          <w:sz w:val="20"/>
        </w:rPr>
        <w:t>Pzp</w:t>
      </w:r>
      <w:proofErr w:type="spellEnd"/>
      <w:r w:rsidRPr="007553E1">
        <w:rPr>
          <w:rFonts w:ascii="Arial" w:hAnsi="Arial" w:cs="Arial"/>
          <w:sz w:val="20"/>
        </w:rPr>
        <w:t>.</w:t>
      </w:r>
    </w:p>
    <w:p w14:paraId="055375E5" w14:textId="77777777" w:rsidR="00BE55BD" w:rsidRPr="007553E1" w:rsidRDefault="00BE55BD" w:rsidP="00594ACE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7553E1">
        <w:rPr>
          <w:rFonts w:ascii="Arial" w:hAnsi="Arial" w:cs="Arial"/>
          <w:sz w:val="20"/>
        </w:rPr>
        <w:t xml:space="preserve">Oświadczam, że </w:t>
      </w:r>
      <w:r w:rsidRPr="007553E1">
        <w:rPr>
          <w:rFonts w:ascii="Arial" w:hAnsi="Arial" w:cs="Arial"/>
          <w:b/>
          <w:bCs/>
          <w:sz w:val="20"/>
        </w:rPr>
        <w:t>nie zachodzą</w:t>
      </w:r>
      <w:r w:rsidRPr="007553E1">
        <w:rPr>
          <w:rFonts w:ascii="Arial" w:hAnsi="Arial" w:cs="Arial"/>
          <w:sz w:val="20"/>
        </w:rPr>
        <w:t xml:space="preserve"> </w:t>
      </w:r>
      <w:r w:rsidRPr="007553E1">
        <w:rPr>
          <w:rFonts w:ascii="Arial" w:hAnsi="Arial" w:cs="Arial"/>
          <w:bCs/>
          <w:sz w:val="20"/>
        </w:rPr>
        <w:t>w stosunku do mnie przesłanki wykluczenia</w:t>
      </w:r>
      <w:r w:rsidRPr="007553E1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7553E1">
        <w:rPr>
          <w:rFonts w:ascii="Arial" w:hAnsi="Arial" w:cs="Arial"/>
          <w:sz w:val="20"/>
        </w:rPr>
        <w:t>Pzp</w:t>
      </w:r>
      <w:proofErr w:type="spellEnd"/>
      <w:r w:rsidRPr="007553E1">
        <w:rPr>
          <w:rFonts w:ascii="Arial" w:hAnsi="Arial" w:cs="Arial"/>
          <w:sz w:val="20"/>
        </w:rPr>
        <w:t>.</w:t>
      </w:r>
    </w:p>
    <w:p w14:paraId="6DDE8298" w14:textId="07B0C179" w:rsidR="00BE55BD" w:rsidRPr="007553E1" w:rsidRDefault="00BE55BD" w:rsidP="00594ACE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7553E1">
        <w:rPr>
          <w:rFonts w:ascii="Arial" w:hAnsi="Arial" w:cs="Arial"/>
          <w:sz w:val="20"/>
        </w:rPr>
        <w:t xml:space="preserve">Oświadczam, że </w:t>
      </w:r>
      <w:r w:rsidRPr="007553E1">
        <w:rPr>
          <w:rFonts w:ascii="Arial" w:hAnsi="Arial" w:cs="Arial"/>
          <w:b/>
          <w:bCs/>
          <w:sz w:val="20"/>
        </w:rPr>
        <w:t>nie zachodzą</w:t>
      </w:r>
      <w:r w:rsidRPr="007553E1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131406" w:rsidRPr="007553E1">
        <w:rPr>
          <w:rFonts w:ascii="Arial" w:hAnsi="Arial" w:cs="Arial"/>
          <w:sz w:val="20"/>
        </w:rPr>
        <w:t>(</w:t>
      </w:r>
      <w:proofErr w:type="spellStart"/>
      <w:r w:rsidR="00131406" w:rsidRPr="007553E1">
        <w:rPr>
          <w:rFonts w:ascii="Arial" w:hAnsi="Arial" w:cs="Arial"/>
          <w:sz w:val="20"/>
        </w:rPr>
        <w:t>t.j</w:t>
      </w:r>
      <w:proofErr w:type="spellEnd"/>
      <w:r w:rsidR="00131406" w:rsidRPr="007553E1">
        <w:rPr>
          <w:rFonts w:ascii="Arial" w:hAnsi="Arial" w:cs="Arial"/>
          <w:sz w:val="20"/>
        </w:rPr>
        <w:t>. Dz. U. z 2024 r. poz. 507)</w:t>
      </w:r>
      <w:r w:rsidRPr="007553E1">
        <w:rPr>
          <w:rFonts w:ascii="Arial" w:hAnsi="Arial" w:cs="Arial"/>
          <w:b/>
          <w:sz w:val="20"/>
        </w:rPr>
        <w:t>*</w:t>
      </w:r>
      <w:r w:rsidRPr="007553E1">
        <w:rPr>
          <w:rFonts w:ascii="Arial" w:hAnsi="Arial" w:cs="Arial"/>
          <w:sz w:val="20"/>
        </w:rPr>
        <w:t>.</w:t>
      </w:r>
    </w:p>
    <w:p w14:paraId="376A9575" w14:textId="77777777" w:rsidR="007553E1" w:rsidRPr="007553E1" w:rsidRDefault="007553E1" w:rsidP="00BE55BD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C44E819" w14:textId="77777777" w:rsidR="00BE55BD" w:rsidRPr="007553E1" w:rsidRDefault="00BE55BD" w:rsidP="00BE55B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553E1">
        <w:rPr>
          <w:rFonts w:ascii="Arial" w:hAnsi="Arial" w:cs="Arial"/>
          <w:sz w:val="16"/>
          <w:szCs w:val="16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7553E1">
        <w:rPr>
          <w:rFonts w:ascii="Arial" w:hAnsi="Arial" w:cs="Arial"/>
          <w:sz w:val="16"/>
          <w:szCs w:val="16"/>
        </w:rPr>
        <w:t>Pzp</w:t>
      </w:r>
      <w:proofErr w:type="spellEnd"/>
      <w:r w:rsidRPr="007553E1">
        <w:rPr>
          <w:rFonts w:ascii="Arial" w:hAnsi="Arial" w:cs="Arial"/>
          <w:sz w:val="16"/>
          <w:szCs w:val="16"/>
        </w:rPr>
        <w:t xml:space="preserve"> wyklucza się:</w:t>
      </w:r>
    </w:p>
    <w:p w14:paraId="1F7C77E3" w14:textId="3FE41CCB" w:rsidR="007877E7" w:rsidRPr="007553E1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7553E1">
        <w:rPr>
          <w:rFonts w:ascii="Arial" w:hAnsi="Arial" w:cs="Arial"/>
          <w:sz w:val="16"/>
          <w:szCs w:val="18"/>
        </w:rPr>
        <w:t xml:space="preserve">1) </w:t>
      </w:r>
      <w:r w:rsidRPr="007553E1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0FF99D" w14:textId="796F0763" w:rsidR="007877E7" w:rsidRPr="007553E1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7553E1">
        <w:rPr>
          <w:rFonts w:ascii="Arial" w:hAnsi="Arial" w:cs="Arial"/>
          <w:sz w:val="16"/>
          <w:szCs w:val="18"/>
        </w:rPr>
        <w:t>2)</w:t>
      </w:r>
      <w:r w:rsidRPr="007553E1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7553E1">
        <w:rPr>
          <w:rFonts w:ascii="Arial" w:hAnsi="Arial" w:cs="Arial"/>
          <w:sz w:val="16"/>
          <w:szCs w:val="18"/>
        </w:rPr>
        <w:br/>
        <w:t xml:space="preserve">o przeciwdziałaniu praniu pieniędzy oraz finansowaniu terroryzmu </w:t>
      </w:r>
      <w:r w:rsidR="00131406" w:rsidRPr="007553E1">
        <w:rPr>
          <w:rFonts w:ascii="Arial" w:hAnsi="Arial" w:cs="Arial"/>
          <w:sz w:val="16"/>
          <w:szCs w:val="18"/>
        </w:rPr>
        <w:t>(Dz. U. z 2023 r. poz. 1124, 1285, 1723 i 1843)</w:t>
      </w:r>
      <w:r w:rsidRPr="007553E1">
        <w:rPr>
          <w:rFonts w:ascii="Arial" w:hAnsi="Arial" w:cs="Arial"/>
          <w:sz w:val="16"/>
          <w:szCs w:val="18"/>
        </w:rPr>
        <w:t xml:space="preserve"> jest osoba wymieniona </w:t>
      </w:r>
      <w:r w:rsidR="00891B64" w:rsidRPr="007553E1">
        <w:rPr>
          <w:rFonts w:ascii="Arial" w:hAnsi="Arial" w:cs="Arial"/>
          <w:sz w:val="16"/>
          <w:szCs w:val="18"/>
        </w:rPr>
        <w:br/>
      </w:r>
      <w:r w:rsidRPr="007553E1">
        <w:rPr>
          <w:rFonts w:ascii="Arial" w:hAnsi="Arial" w:cs="Arial"/>
          <w:sz w:val="16"/>
          <w:szCs w:val="18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891B64" w:rsidRPr="007553E1">
        <w:rPr>
          <w:rFonts w:ascii="Arial" w:hAnsi="Arial" w:cs="Arial"/>
          <w:sz w:val="16"/>
          <w:szCs w:val="18"/>
        </w:rPr>
        <w:br/>
      </w:r>
      <w:r w:rsidRPr="007553E1">
        <w:rPr>
          <w:rFonts w:ascii="Arial" w:hAnsi="Arial" w:cs="Arial"/>
          <w:sz w:val="16"/>
          <w:szCs w:val="18"/>
        </w:rPr>
        <w:t>o zastosowaniu środka, o którym mowa w art. 1 pkt 3 ustawy;</w:t>
      </w:r>
    </w:p>
    <w:p w14:paraId="50E7ADB6" w14:textId="70C5C892" w:rsidR="007877E7" w:rsidRPr="007553E1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7553E1">
        <w:rPr>
          <w:rFonts w:ascii="Arial" w:hAnsi="Arial" w:cs="Arial"/>
          <w:sz w:val="16"/>
          <w:szCs w:val="18"/>
        </w:rPr>
        <w:t>3)</w:t>
      </w:r>
      <w:r w:rsidRPr="007553E1">
        <w:rPr>
          <w:rFonts w:ascii="Arial" w:hAnsi="Arial" w:cs="Arial"/>
          <w:sz w:val="16"/>
          <w:szCs w:val="18"/>
        </w:rPr>
        <w:tab/>
        <w:t xml:space="preserve">wykonawcę oraz uczestnika konkursu, którego jednostką dominującą w rozumieniu art. 3 ust. 1 pkt 37 ustawy z dnia 29 września 1994 r. o rachunkowości </w:t>
      </w:r>
      <w:r w:rsidR="00131406" w:rsidRPr="007553E1">
        <w:rPr>
          <w:rFonts w:ascii="Arial" w:hAnsi="Arial" w:cs="Arial"/>
          <w:sz w:val="16"/>
          <w:szCs w:val="18"/>
        </w:rPr>
        <w:t>(Dz. U. z 2023 r. poz. 120, 295 i 1598)</w:t>
      </w:r>
      <w:r w:rsidRPr="007553E1">
        <w:rPr>
          <w:rFonts w:ascii="Arial" w:hAnsi="Arial" w:cs="Arial"/>
          <w:sz w:val="16"/>
          <w:szCs w:val="18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35ECE40" w14:textId="77777777" w:rsidR="00E8430F" w:rsidRPr="007553E1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p w14:paraId="07D05E90" w14:textId="77777777" w:rsidR="00E8430F" w:rsidRPr="007553E1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BE55BD" w:rsidRPr="007553E1" w14:paraId="0CB85F9E" w14:textId="77777777" w:rsidTr="007877E7">
        <w:trPr>
          <w:trHeight w:val="424"/>
        </w:trPr>
        <w:tc>
          <w:tcPr>
            <w:tcW w:w="9771" w:type="dxa"/>
            <w:shd w:val="clear" w:color="auto" w:fill="D9D9D9"/>
            <w:vAlign w:val="center"/>
          </w:tcPr>
          <w:p w14:paraId="721AE461" w14:textId="77777777" w:rsidR="00BE55BD" w:rsidRPr="007553E1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7553E1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1838E5FA" w14:textId="77777777" w:rsidR="00BE55BD" w:rsidRPr="007553E1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59DB566D" w14:textId="77777777" w:rsidR="00BE55BD" w:rsidRPr="007553E1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7553E1">
        <w:rPr>
          <w:rFonts w:ascii="Arial" w:hAnsi="Arial" w:cs="Arial"/>
          <w:sz w:val="20"/>
        </w:rPr>
        <w:t>Oświadczam, że spełniam warunki udziału w postępowaniu określone w pkt. 1.4 Rozdziału VII SWZ.</w:t>
      </w:r>
    </w:p>
    <w:p w14:paraId="4E8F6CB0" w14:textId="77777777" w:rsidR="00BE55BD" w:rsidRPr="007553E1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7553E1" w14:paraId="700D06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6F4974A6" w14:textId="77777777" w:rsidR="00BE55BD" w:rsidRPr="007553E1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7553E1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3ECEBCD6" w14:textId="77777777" w:rsidR="00BE55BD" w:rsidRPr="007553E1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C2F2D65" w14:textId="77777777" w:rsidR="00BE55BD" w:rsidRPr="007553E1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7553E1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8ED3263" w14:textId="77777777" w:rsidR="00BE55BD" w:rsidRPr="007553E1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7553E1" w14:paraId="51CA1DEF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EB2F0BC" w14:textId="77777777" w:rsidR="00BE55BD" w:rsidRPr="007553E1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  <w:highlight w:val="yellow"/>
              </w:rPr>
            </w:pPr>
            <w:r w:rsidRPr="007553E1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51EB3828" w14:textId="77777777" w:rsidR="00BE55BD" w:rsidRPr="007553E1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47D64AAC" w14:textId="77777777" w:rsidR="00BE55BD" w:rsidRPr="007553E1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7553E1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7553E1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02FB70CB" w14:textId="6AFE39C8" w:rsidR="00BE55BD" w:rsidRPr="007553E1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7553E1">
        <w:rPr>
          <w:rFonts w:ascii="Arial" w:hAnsi="Arial" w:cs="Arial"/>
          <w:sz w:val="20"/>
        </w:rPr>
        <w:t xml:space="preserve">1) </w:t>
      </w:r>
      <w:r w:rsidR="000F207D" w:rsidRPr="007553E1">
        <w:rPr>
          <w:rFonts w:ascii="Arial" w:hAnsi="Arial" w:cs="Arial"/>
          <w:sz w:val="20"/>
        </w:rPr>
        <w:t>__________________________________________________________________________________</w:t>
      </w:r>
    </w:p>
    <w:p w14:paraId="0322DA17" w14:textId="77777777" w:rsidR="00BE55BD" w:rsidRPr="007553E1" w:rsidRDefault="00BE55BD" w:rsidP="00BE55BD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7553E1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6B155CA0" w14:textId="65B13DE2" w:rsidR="00BE55BD" w:rsidRPr="007553E1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7553E1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7553E1">
        <w:rPr>
          <w:rFonts w:ascii="Arial" w:hAnsi="Arial" w:cs="Arial"/>
          <w:sz w:val="20"/>
        </w:rPr>
        <w:t xml:space="preserve">2) </w:t>
      </w:r>
      <w:r w:rsidR="000F207D" w:rsidRPr="007553E1">
        <w:rPr>
          <w:rFonts w:ascii="Arial" w:hAnsi="Arial" w:cs="Arial"/>
          <w:sz w:val="20"/>
        </w:rPr>
        <w:t>__________________________________________________________________________________</w:t>
      </w:r>
    </w:p>
    <w:p w14:paraId="2D8F66C6" w14:textId="77777777" w:rsidR="00BE55BD" w:rsidRPr="007553E1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7553E1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166877A" w14:textId="77777777" w:rsidR="00BE55BD" w:rsidRPr="007553E1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5685374" w14:textId="77777777" w:rsidR="00BE55BD" w:rsidRPr="007553E1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E562DA2" w14:textId="77777777" w:rsidR="00BE55BD" w:rsidRPr="007553E1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68CFAC41" w14:textId="77777777" w:rsidR="00AA5AA5" w:rsidRPr="007553E1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4014604D" w14:textId="77777777" w:rsidR="00AA5AA5" w:rsidRPr="007553E1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C688D70" w14:textId="77777777" w:rsidR="00AA5AA5" w:rsidRPr="007553E1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1B2164F0" w14:textId="77777777" w:rsidR="00BE55BD" w:rsidRPr="007553E1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B2A10CB" w14:textId="77777777" w:rsidR="00BE55BD" w:rsidRPr="007553E1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3935D5FE" w14:textId="77777777" w:rsidR="00BE55BD" w:rsidRPr="007553E1" w:rsidRDefault="00BE55BD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7553E1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7553E1">
        <w:rPr>
          <w:rFonts w:ascii="Arial" w:hAnsi="Arial" w:cs="Arial"/>
          <w:sz w:val="16"/>
          <w:szCs w:val="16"/>
        </w:rPr>
        <w:t xml:space="preserve">Podpis </w:t>
      </w:r>
    </w:p>
    <w:p w14:paraId="615F34C8" w14:textId="77777777" w:rsidR="00BE55BD" w:rsidRPr="007553E1" w:rsidRDefault="00BE55BD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46B1751" w14:textId="1C78CFC0" w:rsidR="001D4899" w:rsidRPr="007553E1" w:rsidRDefault="00BE55BD" w:rsidP="00BE55B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5"/>
          <w:szCs w:val="15"/>
        </w:rPr>
      </w:pPr>
      <w:r w:rsidRPr="007553E1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B6A459C" w14:textId="77777777" w:rsidR="001D4899" w:rsidRPr="007553E1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7553E1">
        <w:rPr>
          <w:rFonts w:ascii="Arial" w:eastAsia="Calibri" w:hAnsi="Arial" w:cs="Arial"/>
          <w:b/>
        </w:rPr>
        <w:br w:type="page"/>
      </w:r>
      <w:r w:rsidRPr="007553E1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 w:rsidRPr="007553E1">
        <w:rPr>
          <w:rFonts w:ascii="Arial" w:eastAsia="Calibri" w:hAnsi="Arial" w:cs="Arial"/>
          <w:b/>
          <w:sz w:val="20"/>
          <w:szCs w:val="20"/>
          <w:lang w:val="pl-PL"/>
        </w:rPr>
        <w:t xml:space="preserve">6 </w:t>
      </w:r>
      <w:r w:rsidRPr="007553E1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7553E1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7553E1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 w:rsidRPr="007553E1">
        <w:rPr>
          <w:rFonts w:ascii="Arial" w:hAnsi="Arial" w:cs="Arial"/>
          <w:i/>
          <w:iCs/>
          <w:sz w:val="16"/>
          <w:szCs w:val="16"/>
        </w:rPr>
        <w:t>wraz z ofertą</w:t>
      </w:r>
      <w:r w:rsidRPr="007553E1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7553E1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7553E1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7553E1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7553E1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7553E1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7553E1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7553E1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7553E1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7553E1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:rsidRPr="007553E1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Pr="007553E1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49F820B0" w:rsidR="00BE55BD" w:rsidRPr="007553E1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7553E1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:rsidRPr="007553E1" w14:paraId="23285FD3" w14:textId="77777777" w:rsidTr="00C12128">
        <w:tc>
          <w:tcPr>
            <w:tcW w:w="6658" w:type="dxa"/>
          </w:tcPr>
          <w:p w14:paraId="5B633FAC" w14:textId="77777777" w:rsidR="00C12128" w:rsidRPr="007553E1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Pr="007553E1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Pr="007553E1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41BE7F3B" w:rsidR="00BE55BD" w:rsidRPr="007553E1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7553E1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5480C2E" w14:textId="77777777" w:rsidR="00BE55BD" w:rsidRPr="007553E1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7553E1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7553E1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:rsidRPr="007553E1" w14:paraId="6FEE0A77" w14:textId="77777777" w:rsidTr="00C12128">
        <w:tc>
          <w:tcPr>
            <w:tcW w:w="6658" w:type="dxa"/>
          </w:tcPr>
          <w:p w14:paraId="1E844BA8" w14:textId="77777777" w:rsidR="00C12128" w:rsidRPr="007553E1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Pr="007553E1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Pr="007553E1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740B2C8F" w:rsidR="00BE55BD" w:rsidRPr="007553E1" w:rsidRDefault="00BE55BD" w:rsidP="00BE55BD">
      <w:pPr>
        <w:spacing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7553E1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7553E1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7553E1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E55BD" w:rsidRPr="007553E1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04C91CD0" w:rsidR="00BE55BD" w:rsidRPr="007553E1" w:rsidRDefault="00BE55BD" w:rsidP="00020EB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7553E1">
              <w:rPr>
                <w:rFonts w:ascii="Arial" w:eastAsia="Calibri" w:hAnsi="Arial" w:cs="Arial"/>
                <w:b/>
                <w:sz w:val="20"/>
                <w:lang w:eastAsia="en-US"/>
              </w:rPr>
              <w:t>Oświadczenie składane na podstawie art. 117 ust. 4 ustawy z dnia 11 września 2019 r. Prawo zamówień publicznych (</w:t>
            </w:r>
            <w:proofErr w:type="spellStart"/>
            <w:r w:rsidRPr="007553E1">
              <w:rPr>
                <w:rFonts w:ascii="Arial" w:eastAsia="Calibri" w:hAnsi="Arial" w:cs="Arial"/>
                <w:b/>
                <w:sz w:val="20"/>
                <w:lang w:eastAsia="en-US"/>
              </w:rPr>
              <w:t>t.j</w:t>
            </w:r>
            <w:proofErr w:type="spellEnd"/>
            <w:r w:rsidRPr="007553E1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. Dz. U. z </w:t>
            </w:r>
            <w:r w:rsidR="00020EBE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2024 </w:t>
            </w:r>
            <w:r w:rsidR="00857403" w:rsidRPr="007553E1">
              <w:rPr>
                <w:rFonts w:ascii="Arial" w:eastAsia="Calibri" w:hAnsi="Arial" w:cs="Arial"/>
                <w:b/>
                <w:sz w:val="20"/>
                <w:lang w:eastAsia="en-US"/>
              </w:rPr>
              <w:t>r. poz.</w:t>
            </w:r>
            <w:r w:rsidR="00020EBE">
              <w:rPr>
                <w:rFonts w:ascii="Arial" w:eastAsia="Calibri" w:hAnsi="Arial" w:cs="Arial"/>
                <w:b/>
                <w:sz w:val="20"/>
                <w:lang w:eastAsia="en-US"/>
              </w:rPr>
              <w:t>1320)</w:t>
            </w:r>
            <w:r w:rsidRPr="007553E1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</w:t>
            </w:r>
          </w:p>
        </w:tc>
      </w:tr>
    </w:tbl>
    <w:p w14:paraId="77D8A695" w14:textId="77777777" w:rsidR="00BE55BD" w:rsidRPr="007553E1" w:rsidRDefault="00BE55BD" w:rsidP="00BE55BD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D7B8F00" w14:textId="755D5B16" w:rsidR="00BE55BD" w:rsidRPr="007553E1" w:rsidRDefault="00BE55BD" w:rsidP="009659AA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7553E1">
        <w:rPr>
          <w:rFonts w:ascii="Arial" w:eastAsia="Calibri" w:hAnsi="Arial" w:cs="Arial"/>
          <w:sz w:val="20"/>
          <w:lang w:eastAsia="en-US"/>
        </w:rPr>
        <w:t>Na potrzeby postępowania o udzielenie zamówienia publicznego</w:t>
      </w:r>
      <w:r w:rsidR="00CD3B8C">
        <w:rPr>
          <w:rFonts w:ascii="Arial" w:eastAsia="Calibri" w:hAnsi="Arial" w:cs="Arial"/>
          <w:sz w:val="20"/>
          <w:lang w:eastAsia="en-US"/>
        </w:rPr>
        <w:t xml:space="preserve"> </w:t>
      </w:r>
      <w:r w:rsidR="005E6E33" w:rsidRPr="005E6E33">
        <w:rPr>
          <w:rFonts w:ascii="Arial" w:eastAsia="Calibri" w:hAnsi="Arial" w:cs="Arial"/>
          <w:b/>
          <w:bCs/>
          <w:sz w:val="20"/>
          <w:lang w:eastAsia="en-US"/>
        </w:rPr>
        <w:t>na usługę sporządzenia operatu szacunkowego mającego na celu określenie wartości rynkowej prawa własności nieruchomości gruntowej niezabudowanej, położonej w Radomiu w rejonie ulicy Glinianej oraz ulicy Garbarskiej,</w:t>
      </w:r>
      <w:r w:rsidRPr="007553E1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7553E1">
        <w:rPr>
          <w:rFonts w:ascii="Arial" w:eastAsia="Calibri" w:hAnsi="Arial" w:cs="Arial"/>
          <w:bCs/>
          <w:sz w:val="20"/>
          <w:lang w:eastAsia="en-US"/>
        </w:rPr>
        <w:t xml:space="preserve">działając jako pełnomocnik podmiotów, w imieniu których składane jest oświadczenie </w:t>
      </w:r>
      <w:r w:rsidRPr="007553E1">
        <w:rPr>
          <w:rFonts w:ascii="Arial" w:eastAsia="Calibri" w:hAnsi="Arial" w:cs="Arial"/>
          <w:b/>
          <w:sz w:val="20"/>
          <w:lang w:eastAsia="en-US"/>
        </w:rPr>
        <w:t xml:space="preserve">oświadczam, </w:t>
      </w:r>
      <w:r w:rsidR="00AA5AA5" w:rsidRPr="007553E1">
        <w:rPr>
          <w:rFonts w:ascii="Arial" w:eastAsia="Calibri" w:hAnsi="Arial" w:cs="Arial"/>
          <w:b/>
          <w:sz w:val="20"/>
          <w:lang w:eastAsia="en-US"/>
        </w:rPr>
        <w:t>ż</w:t>
      </w:r>
      <w:r w:rsidRPr="007553E1">
        <w:rPr>
          <w:rFonts w:ascii="Arial" w:eastAsia="Calibri" w:hAnsi="Arial" w:cs="Arial"/>
          <w:b/>
          <w:sz w:val="20"/>
          <w:lang w:eastAsia="en-US"/>
        </w:rPr>
        <w:t>e:</w:t>
      </w:r>
    </w:p>
    <w:p w14:paraId="1829C9FF" w14:textId="77777777" w:rsidR="00BE55BD" w:rsidRPr="007553E1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1636EAB2" w14:textId="77777777" w:rsidR="00BE55BD" w:rsidRPr="007553E1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7553E1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53D664D6" w14:textId="6FAF7F35" w:rsidR="00BE55BD" w:rsidRPr="007553E1" w:rsidRDefault="000F207D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7553E1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62E74C18" w14:textId="77777777" w:rsidR="00BE55BD" w:rsidRPr="007553E1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E5F1334" w14:textId="77777777" w:rsidR="00BE55BD" w:rsidRPr="007553E1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7553E1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Pr="007553E1" w:rsidRDefault="000F207D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7553E1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C02CD60" w14:textId="57158518" w:rsidR="0061774F" w:rsidRPr="007553E1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7553E1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0D2A10FA" w14:textId="77777777" w:rsidR="0061774F" w:rsidRPr="007553E1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78F5335E" w14:textId="77777777" w:rsidR="00BE55BD" w:rsidRPr="007553E1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C0A8F7" w14:textId="77777777" w:rsidR="00BE55BD" w:rsidRPr="007553E1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7553E1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071EEEDD" w14:textId="56FA8C93" w:rsidR="00BE55BD" w:rsidRPr="007553E1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7553E1"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7553E1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7553E1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7553E1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Pr="007553E1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7553E1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7553E1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 w:rsidRPr="007553E1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Pr="007553E1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7553E1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7553E1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7553E1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7553E1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Pr="007553E1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Pr="007553E1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B42B86F" w14:textId="77777777" w:rsidR="005A0530" w:rsidRPr="007553E1" w:rsidRDefault="005A0530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Pr="007553E1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Pr="007553E1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Pr="007553E1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7553E1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7553E1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7553E1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7553E1">
        <w:rPr>
          <w:rFonts w:ascii="Arial" w:hAnsi="Arial" w:cs="Arial"/>
          <w:i/>
          <w:sz w:val="16"/>
          <w:szCs w:val="16"/>
        </w:rPr>
        <w:t>(opatrzyć kwalifikowanym podpisem elektronicznym,    podpisem zaufanym lub podpisem osobistym)</w:t>
      </w:r>
    </w:p>
    <w:p w14:paraId="49D4063B" w14:textId="752DE4FD" w:rsidR="001D4899" w:rsidRPr="007553E1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14D0168D" w14:textId="33D70B03" w:rsidR="00E93DB0" w:rsidRPr="007553E1" w:rsidRDefault="00E93DB0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5FFE8DD" w14:textId="48B9F2E0" w:rsidR="001D4899" w:rsidRPr="007553E1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7553E1">
        <w:rPr>
          <w:rFonts w:ascii="Arial" w:eastAsia="Calibri" w:hAnsi="Arial" w:cs="Arial"/>
          <w:b/>
        </w:rPr>
        <w:t>Załącznik nr 7 do SWZ</w:t>
      </w:r>
    </w:p>
    <w:p w14:paraId="0862016E" w14:textId="77777777" w:rsidR="0072556A" w:rsidRPr="007553E1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7553E1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72556A" w:rsidRPr="007553E1" w14:paraId="54512848" w14:textId="77777777" w:rsidTr="00263767">
        <w:tc>
          <w:tcPr>
            <w:tcW w:w="7650" w:type="dxa"/>
          </w:tcPr>
          <w:p w14:paraId="32DD8253" w14:textId="77777777" w:rsidR="0072556A" w:rsidRPr="007553E1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Pr="007553E1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Pr="007553E1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Pr="007553E1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7553E1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Pr="007553E1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7553E1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Pr="007553E1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Pr="007553E1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0E5E8436" w14:textId="77777777" w:rsidR="00B96919" w:rsidRPr="007553E1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4C59DBF" w14:textId="77777777" w:rsidR="00B96919" w:rsidRPr="007553E1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7553E1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7553E1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7553E1" w:rsidRDefault="00BE55BD" w:rsidP="00BE55BD">
      <w:pPr>
        <w:jc w:val="center"/>
        <w:rPr>
          <w:rFonts w:ascii="Arial" w:hAnsi="Arial" w:cs="Arial"/>
          <w:sz w:val="20"/>
        </w:rPr>
      </w:pPr>
      <w:r w:rsidRPr="007553E1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7553E1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7553E1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7553E1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0566A49D" w:rsidR="00BE55BD" w:rsidRPr="007553E1" w:rsidRDefault="00BE55BD" w:rsidP="009659AA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0"/>
        </w:rPr>
      </w:pPr>
      <w:r w:rsidRPr="007553E1">
        <w:rPr>
          <w:rFonts w:ascii="Arial" w:hAnsi="Arial" w:cs="Arial"/>
          <w:sz w:val="20"/>
        </w:rPr>
        <w:t>Na potrzeby postępowania o udzielenie zamówienia publicznego</w:t>
      </w:r>
      <w:r w:rsidR="009659AA" w:rsidRPr="007553E1">
        <w:rPr>
          <w:rFonts w:ascii="Arial" w:hAnsi="Arial" w:cs="Arial"/>
        </w:rPr>
        <w:t xml:space="preserve"> </w:t>
      </w:r>
      <w:r w:rsidR="005E6E33" w:rsidRPr="005E6E33">
        <w:rPr>
          <w:rFonts w:ascii="Arial" w:eastAsia="Calibri" w:hAnsi="Arial" w:cs="Arial"/>
          <w:b/>
          <w:bCs/>
          <w:sz w:val="20"/>
          <w:lang w:eastAsia="en-US"/>
        </w:rPr>
        <w:t>na usługę sporządzenia operatu szacunkowego mającego na celu określenie wartości rynkowej prawa własności nieruchomości gruntowej niezabudowanej, położonej w Radomiu w rejonie ulicy Glinianej oraz ulicy Garbarskiej,</w:t>
      </w:r>
      <w:r w:rsidRPr="007553E1">
        <w:rPr>
          <w:rFonts w:ascii="Arial" w:hAnsi="Arial" w:cs="Arial"/>
          <w:i/>
          <w:iCs/>
          <w:sz w:val="20"/>
        </w:rPr>
        <w:t xml:space="preserve"> </w:t>
      </w:r>
      <w:r w:rsidRPr="007553E1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7553E1">
        <w:rPr>
          <w:rFonts w:ascii="Arial" w:hAnsi="Arial" w:cs="Arial"/>
          <w:sz w:val="20"/>
        </w:rPr>
        <w:t>t.j</w:t>
      </w:r>
      <w:proofErr w:type="spellEnd"/>
      <w:r w:rsidRPr="007553E1">
        <w:rPr>
          <w:rFonts w:ascii="Arial" w:hAnsi="Arial" w:cs="Arial"/>
          <w:sz w:val="20"/>
        </w:rPr>
        <w:t xml:space="preserve">. Dz. U. z </w:t>
      </w:r>
      <w:r w:rsidR="00020EBE">
        <w:rPr>
          <w:rFonts w:ascii="Arial" w:eastAsia="Calibri" w:hAnsi="Arial" w:cs="Arial"/>
          <w:sz w:val="20"/>
          <w:lang w:eastAsia="en-US"/>
        </w:rPr>
        <w:t xml:space="preserve">2024 </w:t>
      </w:r>
      <w:r w:rsidR="002C1112" w:rsidRPr="007553E1">
        <w:rPr>
          <w:rFonts w:ascii="Arial" w:eastAsia="Calibri" w:hAnsi="Arial" w:cs="Arial"/>
          <w:sz w:val="20"/>
          <w:lang w:eastAsia="en-US"/>
        </w:rPr>
        <w:t>r. poz.</w:t>
      </w:r>
      <w:r w:rsidR="00020EBE">
        <w:rPr>
          <w:rFonts w:ascii="Arial" w:eastAsia="Calibri" w:hAnsi="Arial" w:cs="Arial"/>
          <w:sz w:val="20"/>
          <w:lang w:eastAsia="en-US"/>
        </w:rPr>
        <w:t xml:space="preserve"> 1320</w:t>
      </w:r>
      <w:r w:rsidRPr="007553E1">
        <w:rPr>
          <w:rFonts w:ascii="Arial" w:hAnsi="Arial" w:cs="Arial"/>
          <w:sz w:val="20"/>
        </w:rPr>
        <w:t xml:space="preserve">) – dalej „ustawa </w:t>
      </w:r>
      <w:proofErr w:type="spellStart"/>
      <w:r w:rsidRPr="007553E1">
        <w:rPr>
          <w:rFonts w:ascii="Arial" w:hAnsi="Arial" w:cs="Arial"/>
          <w:sz w:val="20"/>
        </w:rPr>
        <w:t>Pzp</w:t>
      </w:r>
      <w:proofErr w:type="spellEnd"/>
      <w:r w:rsidRPr="007553E1">
        <w:rPr>
          <w:rFonts w:ascii="Arial" w:hAnsi="Arial" w:cs="Arial"/>
          <w:sz w:val="20"/>
        </w:rPr>
        <w:t xml:space="preserve">” </w:t>
      </w:r>
      <w:r w:rsidRPr="007553E1">
        <w:rPr>
          <w:rFonts w:ascii="Arial" w:hAnsi="Arial" w:cs="Arial"/>
          <w:b/>
          <w:bCs/>
          <w:sz w:val="20"/>
        </w:rPr>
        <w:t>oświadczam,</w:t>
      </w:r>
      <w:r w:rsidR="00125D2F" w:rsidRPr="007553E1">
        <w:rPr>
          <w:rFonts w:ascii="Arial" w:hAnsi="Arial" w:cs="Arial"/>
          <w:b/>
          <w:bCs/>
          <w:sz w:val="20"/>
        </w:rPr>
        <w:t xml:space="preserve"> </w:t>
      </w:r>
      <w:r w:rsidRPr="007553E1">
        <w:rPr>
          <w:rFonts w:ascii="Arial" w:hAnsi="Arial" w:cs="Arial"/>
          <w:b/>
          <w:bCs/>
          <w:sz w:val="20"/>
        </w:rPr>
        <w:t>że</w:t>
      </w:r>
      <w:r w:rsidR="00125D2F" w:rsidRPr="007553E1">
        <w:rPr>
          <w:rFonts w:ascii="Arial" w:hAnsi="Arial" w:cs="Arial"/>
          <w:b/>
          <w:bCs/>
          <w:sz w:val="20"/>
        </w:rPr>
        <w:t xml:space="preserve"> </w:t>
      </w:r>
      <w:r w:rsidRPr="007553E1">
        <w:rPr>
          <w:rFonts w:ascii="Arial" w:hAnsi="Arial" w:cs="Arial"/>
          <w:b/>
          <w:bCs/>
          <w:sz w:val="20"/>
        </w:rPr>
        <w:t>informacje</w:t>
      </w:r>
      <w:r w:rsidR="00125D2F" w:rsidRPr="007553E1">
        <w:rPr>
          <w:rFonts w:ascii="Arial" w:hAnsi="Arial" w:cs="Arial"/>
          <w:b/>
          <w:bCs/>
          <w:sz w:val="20"/>
        </w:rPr>
        <w:t xml:space="preserve"> </w:t>
      </w:r>
      <w:r w:rsidRPr="007553E1">
        <w:rPr>
          <w:rFonts w:ascii="Arial" w:hAnsi="Arial" w:cs="Arial"/>
          <w:b/>
          <w:bCs/>
          <w:sz w:val="20"/>
        </w:rPr>
        <w:t>zawarte</w:t>
      </w:r>
      <w:r w:rsidR="009659AA" w:rsidRPr="007553E1">
        <w:rPr>
          <w:rFonts w:ascii="Arial" w:hAnsi="Arial" w:cs="Arial"/>
          <w:b/>
          <w:bCs/>
          <w:sz w:val="20"/>
        </w:rPr>
        <w:t xml:space="preserve"> </w:t>
      </w:r>
      <w:r w:rsidR="00125D2F" w:rsidRPr="007553E1">
        <w:rPr>
          <w:rFonts w:ascii="Arial" w:hAnsi="Arial" w:cs="Arial"/>
          <w:b/>
          <w:bCs/>
          <w:sz w:val="20"/>
        </w:rPr>
        <w:t xml:space="preserve"> </w:t>
      </w:r>
      <w:r w:rsidRPr="007553E1">
        <w:rPr>
          <w:rFonts w:ascii="Arial" w:hAnsi="Arial" w:cs="Arial"/>
          <w:b/>
          <w:bCs/>
          <w:sz w:val="20"/>
        </w:rPr>
        <w:t>w</w:t>
      </w:r>
      <w:r w:rsidR="00125D2F" w:rsidRPr="007553E1">
        <w:rPr>
          <w:rFonts w:ascii="Arial" w:hAnsi="Arial" w:cs="Arial"/>
          <w:b/>
          <w:bCs/>
          <w:sz w:val="20"/>
        </w:rPr>
        <w:t xml:space="preserve"> </w:t>
      </w:r>
      <w:r w:rsidRPr="007553E1">
        <w:rPr>
          <w:rFonts w:ascii="Arial" w:hAnsi="Arial" w:cs="Arial"/>
          <w:b/>
          <w:bCs/>
          <w:sz w:val="20"/>
        </w:rPr>
        <w:t>oświadczeniu</w:t>
      </w:r>
      <w:r w:rsidRPr="007553E1">
        <w:rPr>
          <w:rFonts w:ascii="Arial" w:hAnsi="Arial" w:cs="Arial"/>
          <w:bCs/>
          <w:sz w:val="20"/>
        </w:rPr>
        <w:t xml:space="preserve">, o którym mowa w art. 125 ust. 1 ustawy </w:t>
      </w:r>
      <w:proofErr w:type="spellStart"/>
      <w:r w:rsidRPr="007553E1">
        <w:rPr>
          <w:rFonts w:ascii="Arial" w:hAnsi="Arial" w:cs="Arial"/>
          <w:bCs/>
          <w:sz w:val="20"/>
        </w:rPr>
        <w:t>Pzp</w:t>
      </w:r>
      <w:proofErr w:type="spellEnd"/>
      <w:r w:rsidRPr="007553E1">
        <w:rPr>
          <w:rFonts w:ascii="Arial" w:hAnsi="Arial" w:cs="Arial"/>
          <w:bCs/>
          <w:sz w:val="20"/>
        </w:rPr>
        <w:t xml:space="preserve"> w zakresie pod</w:t>
      </w:r>
      <w:r w:rsidR="009659AA" w:rsidRPr="007553E1">
        <w:rPr>
          <w:rFonts w:ascii="Arial" w:hAnsi="Arial" w:cs="Arial"/>
          <w:bCs/>
          <w:sz w:val="20"/>
        </w:rPr>
        <w:t xml:space="preserve">staw wykluczenia z postępowania </w:t>
      </w:r>
      <w:r w:rsidRPr="007553E1">
        <w:rPr>
          <w:rFonts w:ascii="Arial" w:hAnsi="Arial" w:cs="Arial"/>
          <w:bCs/>
          <w:sz w:val="20"/>
        </w:rPr>
        <w:t xml:space="preserve">wskazanych przez zamawiającego, o których mowa </w:t>
      </w:r>
      <w:r w:rsidRPr="007553E1">
        <w:rPr>
          <w:rFonts w:ascii="Arial" w:hAnsi="Arial" w:cs="Arial"/>
          <w:sz w:val="20"/>
        </w:rPr>
        <w:t>w:</w:t>
      </w:r>
      <w:r w:rsidRPr="007553E1">
        <w:rPr>
          <w:rFonts w:ascii="Arial" w:hAnsi="Arial" w:cs="Arial"/>
          <w:bCs/>
          <w:sz w:val="20"/>
        </w:rPr>
        <w:t xml:space="preserve"> </w:t>
      </w:r>
    </w:p>
    <w:p w14:paraId="492308DF" w14:textId="77777777" w:rsidR="00BE55BD" w:rsidRPr="007553E1" w:rsidRDefault="00BE55BD" w:rsidP="00594ACE">
      <w:pPr>
        <w:pStyle w:val="Akapitzlist"/>
        <w:numPr>
          <w:ilvl w:val="0"/>
          <w:numId w:val="57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553E1">
        <w:rPr>
          <w:rFonts w:ascii="Arial" w:hAnsi="Arial" w:cs="Arial"/>
          <w:b/>
          <w:bCs/>
          <w:sz w:val="20"/>
          <w:szCs w:val="20"/>
        </w:rPr>
        <w:t xml:space="preserve">art. 108 ust. 1 ustawy </w:t>
      </w:r>
      <w:proofErr w:type="spellStart"/>
      <w:r w:rsidRPr="007553E1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7553E1">
        <w:rPr>
          <w:rFonts w:ascii="Arial" w:hAnsi="Arial" w:cs="Arial"/>
          <w:b/>
          <w:bCs/>
          <w:sz w:val="20"/>
          <w:szCs w:val="20"/>
        </w:rPr>
        <w:t>,</w:t>
      </w:r>
    </w:p>
    <w:p w14:paraId="60183FA8" w14:textId="77777777" w:rsidR="00BE55BD" w:rsidRPr="007553E1" w:rsidRDefault="00BE55BD" w:rsidP="00594ACE">
      <w:pPr>
        <w:pStyle w:val="Akapitzlist"/>
        <w:numPr>
          <w:ilvl w:val="0"/>
          <w:numId w:val="57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553E1">
        <w:rPr>
          <w:rFonts w:ascii="Arial" w:hAnsi="Arial" w:cs="Arial"/>
          <w:b/>
          <w:bCs/>
          <w:sz w:val="20"/>
          <w:szCs w:val="20"/>
        </w:rPr>
        <w:t xml:space="preserve">art. 109 ust. 1 pkt 4 ustawy </w:t>
      </w:r>
      <w:proofErr w:type="spellStart"/>
      <w:r w:rsidRPr="007553E1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1D4EF869" w14:textId="77777777" w:rsidR="00BE55BD" w:rsidRPr="007553E1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7553E1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7553E1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7553E1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7553E1">
        <w:rPr>
          <w:rFonts w:ascii="Arial" w:hAnsi="Arial" w:cs="Arial"/>
          <w:b/>
          <w:bCs/>
          <w:sz w:val="20"/>
        </w:rPr>
        <w:sym w:font="Wingdings 2" w:char="F0A3"/>
      </w:r>
      <w:r w:rsidRPr="007553E1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7553E1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7553E1">
        <w:rPr>
          <w:rFonts w:ascii="Arial" w:hAnsi="Arial" w:cs="Arial"/>
          <w:b/>
          <w:bCs/>
          <w:sz w:val="20"/>
        </w:rPr>
        <w:sym w:font="Wingdings 2" w:char="F0A3"/>
      </w:r>
      <w:r w:rsidRPr="007553E1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7553E1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7553E1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7553E1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Pr="007553E1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Pr="007553E1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Pr="007553E1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Pr="007553E1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Pr="007553E1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Pr="007553E1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7553E1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7553E1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7553E1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7553E1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7553E1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Pr="007553E1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Pr="007553E1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Pr="007553E1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Pr="007553E1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Pr="007553E1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4FA31394" w:rsidR="00E93DB0" w:rsidRPr="007553E1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25F9F9A" w14:textId="77777777" w:rsidR="00B96919" w:rsidRPr="007553E1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5E4FDD9" w14:textId="77777777" w:rsidR="00B96919" w:rsidRPr="007553E1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A1DB829" w14:textId="77777777" w:rsidR="00B96919" w:rsidRPr="007553E1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3EDFBC05" w14:textId="77777777" w:rsidR="00331CB7" w:rsidRPr="007553E1" w:rsidRDefault="00331CB7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5FE4AD5" w14:textId="77777777" w:rsidR="009659AA" w:rsidRPr="007553E1" w:rsidRDefault="009659AA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A874717" w14:textId="577BEFC2" w:rsidR="00BE55BD" w:rsidRPr="007553E1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7553E1">
        <w:rPr>
          <w:rFonts w:ascii="Arial" w:eastAsia="Calibri" w:hAnsi="Arial" w:cs="Arial"/>
          <w:b/>
        </w:rPr>
        <w:t>Załącznik nr 8 do SWZ</w:t>
      </w:r>
    </w:p>
    <w:p w14:paraId="22BEFD59" w14:textId="77777777" w:rsidR="00BE55BD" w:rsidRPr="007553E1" w:rsidRDefault="00BE55BD" w:rsidP="00BE55B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7553E1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409F775" w14:textId="77777777" w:rsidR="00BE55BD" w:rsidRPr="007553E1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72556A" w:rsidRPr="007553E1" w14:paraId="0D92800F" w14:textId="77777777" w:rsidTr="0072556A">
        <w:tc>
          <w:tcPr>
            <w:tcW w:w="5382" w:type="dxa"/>
          </w:tcPr>
          <w:p w14:paraId="76F42C92" w14:textId="77777777" w:rsidR="0072556A" w:rsidRPr="007553E1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2F9E4F" w14:textId="746CD2A0" w:rsidR="0072556A" w:rsidRPr="007553E1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D92F20" w14:textId="77777777" w:rsidR="0072556A" w:rsidRPr="007553E1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5FF6F9" w14:textId="105ECEC9" w:rsidR="0072556A" w:rsidRPr="007553E1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957F6D7" w14:textId="63F1672C" w:rsidR="00BE55BD" w:rsidRPr="007553E1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7553E1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EA5780A" w14:textId="77777777" w:rsidR="00BE55BD" w:rsidRPr="007553E1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7553E1">
        <w:rPr>
          <w:rFonts w:ascii="Arial" w:hAnsi="Arial" w:cs="Arial"/>
          <w:i/>
          <w:sz w:val="18"/>
          <w:szCs w:val="18"/>
        </w:rPr>
        <w:t>w zależności od podmiotu: NIP/PESEL, KRS/CEIDG</w:t>
      </w:r>
      <w:r w:rsidRPr="007553E1">
        <w:rPr>
          <w:rFonts w:ascii="Arial" w:hAnsi="Arial" w:cs="Arial"/>
          <w:sz w:val="20"/>
        </w:rPr>
        <w:t>)</w:t>
      </w:r>
    </w:p>
    <w:p w14:paraId="4CFADA9E" w14:textId="77777777" w:rsidR="00BE55BD" w:rsidRPr="007553E1" w:rsidRDefault="00BE55BD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1EA3F39" w14:textId="77777777" w:rsidR="00331CB7" w:rsidRPr="007553E1" w:rsidRDefault="00331CB7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EA1C813" w14:textId="77777777" w:rsidR="00BE55BD" w:rsidRPr="007553E1" w:rsidRDefault="00BE55BD" w:rsidP="00BE55BD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7553E1">
        <w:rPr>
          <w:rFonts w:ascii="Arial" w:eastAsia="Calibri" w:hAnsi="Arial" w:cs="Arial"/>
          <w:b/>
          <w:bCs/>
          <w:u w:val="single"/>
          <w:lang w:eastAsia="en-GB"/>
        </w:rPr>
        <w:t>WYKAZ OSÓB, KTÓRE BĘDĄ SKIEROWANE DO REALIZACJI ZAMÓWIENIA</w:t>
      </w:r>
    </w:p>
    <w:p w14:paraId="2F85513A" w14:textId="77777777" w:rsidR="00BE55BD" w:rsidRPr="007553E1" w:rsidRDefault="00BE55BD" w:rsidP="00BE55BD">
      <w:pPr>
        <w:spacing w:line="276" w:lineRule="auto"/>
        <w:jc w:val="both"/>
        <w:rPr>
          <w:rFonts w:ascii="Arial" w:hAnsi="Arial" w:cs="Arial"/>
          <w:u w:val="single"/>
        </w:rPr>
      </w:pPr>
    </w:p>
    <w:p w14:paraId="2889ED1F" w14:textId="1789A3B3" w:rsidR="00BE55BD" w:rsidRPr="007553E1" w:rsidRDefault="00BE55BD" w:rsidP="00BE55BD">
      <w:pPr>
        <w:spacing w:line="276" w:lineRule="auto"/>
        <w:jc w:val="both"/>
        <w:rPr>
          <w:rFonts w:ascii="Arial" w:hAnsi="Arial" w:cs="Arial"/>
          <w:sz w:val="20"/>
          <w:szCs w:val="16"/>
          <w:u w:val="single"/>
        </w:rPr>
      </w:pPr>
      <w:r w:rsidRPr="007553E1">
        <w:rPr>
          <w:rFonts w:ascii="Arial" w:hAnsi="Arial" w:cs="Arial"/>
          <w:sz w:val="20"/>
          <w:szCs w:val="16"/>
        </w:rPr>
        <w:t>Oświadczam/y, że nw. osoby, skierowane przez wykonawcę do realizacji zamówienia publicznego,</w:t>
      </w:r>
      <w:r w:rsidRPr="007553E1">
        <w:rPr>
          <w:rFonts w:ascii="Arial" w:hAnsi="Arial" w:cs="Arial"/>
          <w:sz w:val="20"/>
          <w:szCs w:val="16"/>
          <w:u w:val="single"/>
        </w:rPr>
        <w:t xml:space="preserve"> posiadają uprawnienia w zakresie określonym w art. 193 ustawy z dnia 21.08.1997 r. – o gospodarce nieruchomościami (</w:t>
      </w:r>
      <w:proofErr w:type="spellStart"/>
      <w:r w:rsidRPr="007553E1">
        <w:rPr>
          <w:rFonts w:ascii="Arial" w:hAnsi="Arial" w:cs="Arial"/>
          <w:sz w:val="20"/>
          <w:szCs w:val="16"/>
          <w:u w:val="single"/>
        </w:rPr>
        <w:t>t.j</w:t>
      </w:r>
      <w:proofErr w:type="spellEnd"/>
      <w:r w:rsidRPr="007553E1">
        <w:rPr>
          <w:rFonts w:ascii="Arial" w:hAnsi="Arial" w:cs="Arial"/>
          <w:sz w:val="20"/>
          <w:szCs w:val="16"/>
          <w:u w:val="single"/>
        </w:rPr>
        <w:t xml:space="preserve">. </w:t>
      </w:r>
      <w:r w:rsidR="0029063B" w:rsidRPr="007553E1">
        <w:rPr>
          <w:rFonts w:ascii="Arial" w:hAnsi="Arial" w:cs="Arial"/>
          <w:sz w:val="20"/>
          <w:szCs w:val="16"/>
          <w:u w:val="single"/>
        </w:rPr>
        <w:t>Dz. U. z 202</w:t>
      </w:r>
      <w:r w:rsidR="00CE2445" w:rsidRPr="007553E1">
        <w:rPr>
          <w:rFonts w:ascii="Arial" w:hAnsi="Arial" w:cs="Arial"/>
          <w:sz w:val="20"/>
          <w:szCs w:val="16"/>
          <w:u w:val="single"/>
        </w:rPr>
        <w:t>4</w:t>
      </w:r>
      <w:r w:rsidR="009659AA" w:rsidRPr="007553E1">
        <w:rPr>
          <w:rFonts w:ascii="Arial" w:hAnsi="Arial" w:cs="Arial"/>
          <w:sz w:val="20"/>
          <w:szCs w:val="16"/>
          <w:u w:val="single"/>
        </w:rPr>
        <w:t xml:space="preserve"> </w:t>
      </w:r>
      <w:r w:rsidR="0029063B" w:rsidRPr="007553E1">
        <w:rPr>
          <w:rFonts w:ascii="Arial" w:hAnsi="Arial" w:cs="Arial"/>
          <w:sz w:val="20"/>
          <w:szCs w:val="16"/>
          <w:u w:val="single"/>
        </w:rPr>
        <w:t xml:space="preserve">r., poz. </w:t>
      </w:r>
      <w:r w:rsidR="00CE2445" w:rsidRPr="007553E1">
        <w:rPr>
          <w:rFonts w:ascii="Arial" w:hAnsi="Arial" w:cs="Arial"/>
          <w:sz w:val="20"/>
          <w:szCs w:val="16"/>
          <w:u w:val="single"/>
        </w:rPr>
        <w:t>1145</w:t>
      </w:r>
      <w:r w:rsidRPr="007553E1">
        <w:rPr>
          <w:rFonts w:ascii="Arial" w:hAnsi="Arial" w:cs="Arial"/>
          <w:sz w:val="20"/>
          <w:szCs w:val="16"/>
          <w:u w:val="single"/>
        </w:rPr>
        <w:t>).</w:t>
      </w:r>
    </w:p>
    <w:p w14:paraId="4E5A89F0" w14:textId="77777777" w:rsidR="00BE55BD" w:rsidRPr="007553E1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szCs w:val="16"/>
          <w:lang w:eastAsia="en-GB"/>
        </w:rPr>
      </w:pPr>
    </w:p>
    <w:tbl>
      <w:tblPr>
        <w:tblW w:w="48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7"/>
        <w:gridCol w:w="2362"/>
        <w:gridCol w:w="2191"/>
        <w:gridCol w:w="1834"/>
      </w:tblGrid>
      <w:tr w:rsidR="00BE55BD" w:rsidRPr="007553E1" w14:paraId="0BE22208" w14:textId="77777777" w:rsidTr="004833DC">
        <w:trPr>
          <w:trHeight w:val="655"/>
          <w:jc w:val="center"/>
        </w:trPr>
        <w:tc>
          <w:tcPr>
            <w:tcW w:w="1604" w:type="pct"/>
            <w:shd w:val="clear" w:color="auto" w:fill="E7E6E6"/>
            <w:vAlign w:val="center"/>
          </w:tcPr>
          <w:p w14:paraId="026AA790" w14:textId="77777777" w:rsidR="00BE55BD" w:rsidRPr="007553E1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7553E1">
              <w:rPr>
                <w:rFonts w:ascii="Arial" w:hAnsi="Arial" w:cs="Arial"/>
                <w:b/>
                <w:bCs/>
                <w:sz w:val="18"/>
                <w:szCs w:val="14"/>
              </w:rPr>
              <w:t>Imię i nazwisko</w:t>
            </w:r>
          </w:p>
        </w:tc>
        <w:tc>
          <w:tcPr>
            <w:tcW w:w="1256" w:type="pct"/>
            <w:shd w:val="clear" w:color="auto" w:fill="E7E6E6"/>
            <w:vAlign w:val="center"/>
          </w:tcPr>
          <w:p w14:paraId="50AAFDF4" w14:textId="77777777" w:rsidR="00BE55BD" w:rsidRPr="007553E1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7553E1">
              <w:rPr>
                <w:rFonts w:ascii="Arial" w:hAnsi="Arial" w:cs="Arial"/>
                <w:b/>
                <w:bCs/>
                <w:sz w:val="18"/>
                <w:szCs w:val="14"/>
              </w:rPr>
              <w:t>Informacja na temat kwalifikacji zawodowych</w:t>
            </w:r>
          </w:p>
          <w:p w14:paraId="4ADD4DC9" w14:textId="77777777" w:rsidR="00BE55BD" w:rsidRPr="007553E1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7553E1">
              <w:rPr>
                <w:rFonts w:ascii="Arial" w:hAnsi="Arial" w:cs="Arial"/>
                <w:b/>
                <w:bCs/>
                <w:sz w:val="18"/>
                <w:szCs w:val="14"/>
              </w:rPr>
              <w:t>(numer uprawnień)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FE0830" w14:textId="77777777" w:rsidR="00BE55BD" w:rsidRPr="007553E1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7553E1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A8CF00D" w14:textId="77777777" w:rsidR="00BE55BD" w:rsidRPr="007553E1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</w:pPr>
            <w:r w:rsidRPr="007553E1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 w:rsidRPr="007553E1"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BE55BD" w:rsidRPr="007553E1" w14:paraId="57D4DEB0" w14:textId="77777777" w:rsidTr="004833DC">
        <w:trPr>
          <w:cantSplit/>
          <w:trHeight w:val="1000"/>
          <w:jc w:val="center"/>
        </w:trPr>
        <w:tc>
          <w:tcPr>
            <w:tcW w:w="1604" w:type="pct"/>
          </w:tcPr>
          <w:p w14:paraId="7D403165" w14:textId="77777777" w:rsidR="00BE55BD" w:rsidRPr="007553E1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22B3DB24" w14:textId="77777777" w:rsidR="00BE55BD" w:rsidRPr="007553E1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68EAB9D6" w14:textId="77777777" w:rsidR="00BE55BD" w:rsidRPr="007553E1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</w:tcPr>
          <w:p w14:paraId="0FE824B5" w14:textId="77777777" w:rsidR="00BE55BD" w:rsidRPr="007553E1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55BD" w:rsidRPr="007553E1" w14:paraId="6ED58F4A" w14:textId="77777777" w:rsidTr="004833DC">
        <w:trPr>
          <w:trHeight w:val="972"/>
          <w:jc w:val="center"/>
        </w:trPr>
        <w:tc>
          <w:tcPr>
            <w:tcW w:w="1604" w:type="pct"/>
          </w:tcPr>
          <w:p w14:paraId="1C6FE2DA" w14:textId="77777777" w:rsidR="00BE55BD" w:rsidRPr="007553E1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0B5E81AA" w14:textId="77777777" w:rsidR="00BE55BD" w:rsidRPr="007553E1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43A120A3" w14:textId="77777777" w:rsidR="00BE55BD" w:rsidRPr="007553E1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76DEACE" w14:textId="77777777" w:rsidR="00BE55BD" w:rsidRPr="007553E1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E6FB67" w14:textId="77777777" w:rsidR="00BE55BD" w:rsidRPr="007553E1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p w14:paraId="65475916" w14:textId="14C077E0" w:rsidR="00BE55BD" w:rsidRPr="007553E1" w:rsidRDefault="00BE55BD" w:rsidP="00594ACE">
      <w:pPr>
        <w:numPr>
          <w:ilvl w:val="6"/>
          <w:numId w:val="50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0"/>
        </w:rPr>
      </w:pPr>
      <w:r w:rsidRPr="007553E1">
        <w:rPr>
          <w:rFonts w:ascii="Arial" w:hAnsi="Arial" w:cs="Arial"/>
          <w:sz w:val="20"/>
        </w:rPr>
        <w:t xml:space="preserve">Jeżeli Wykonawca sam dysponuje wskazanymi zasobami wówczas należy wpisać </w:t>
      </w:r>
      <w:r w:rsidRPr="007553E1">
        <w:rPr>
          <w:rFonts w:ascii="Arial" w:hAnsi="Arial" w:cs="Arial"/>
          <w:b/>
          <w:bCs/>
          <w:sz w:val="20"/>
        </w:rPr>
        <w:t>„zasoby własne”.</w:t>
      </w:r>
      <w:r w:rsidRPr="007553E1">
        <w:rPr>
          <w:rFonts w:ascii="Arial" w:hAnsi="Arial" w:cs="Arial"/>
          <w:sz w:val="20"/>
        </w:rPr>
        <w:t xml:space="preserve"> Natomiast w sytuacji, gdy wykonawca polega na zasobach innego podmiotu, na zasadach określonych </w:t>
      </w:r>
      <w:r w:rsidRPr="007553E1">
        <w:rPr>
          <w:rFonts w:ascii="Arial" w:hAnsi="Arial" w:cs="Arial"/>
          <w:sz w:val="20"/>
        </w:rPr>
        <w:br/>
        <w:t>w art. 118 ustawy z dnia 11 września 2019 r. - Prawo zamówień publicznych (</w:t>
      </w:r>
      <w:proofErr w:type="spellStart"/>
      <w:r w:rsidRPr="007553E1">
        <w:rPr>
          <w:rFonts w:ascii="Arial" w:hAnsi="Arial" w:cs="Arial"/>
          <w:sz w:val="20"/>
        </w:rPr>
        <w:t>t.j</w:t>
      </w:r>
      <w:proofErr w:type="spellEnd"/>
      <w:r w:rsidRPr="007553E1">
        <w:rPr>
          <w:rFonts w:ascii="Arial" w:hAnsi="Arial" w:cs="Arial"/>
          <w:sz w:val="20"/>
        </w:rPr>
        <w:t xml:space="preserve">. Dz. U. z </w:t>
      </w:r>
      <w:r w:rsidR="00020EBE">
        <w:rPr>
          <w:rFonts w:ascii="Arial" w:hAnsi="Arial" w:cs="Arial"/>
          <w:sz w:val="20"/>
        </w:rPr>
        <w:t>2024</w:t>
      </w:r>
      <w:r w:rsidR="009659AA" w:rsidRPr="007553E1">
        <w:rPr>
          <w:rFonts w:ascii="Arial" w:hAnsi="Arial" w:cs="Arial"/>
          <w:sz w:val="20"/>
        </w:rPr>
        <w:t xml:space="preserve"> </w:t>
      </w:r>
      <w:r w:rsidR="00020EBE">
        <w:rPr>
          <w:rFonts w:ascii="Arial" w:hAnsi="Arial" w:cs="Arial"/>
          <w:sz w:val="20"/>
        </w:rPr>
        <w:t>r. poz. 1320</w:t>
      </w:r>
      <w:r w:rsidRPr="007553E1">
        <w:rPr>
          <w:rFonts w:ascii="Arial" w:hAnsi="Arial" w:cs="Arial"/>
          <w:sz w:val="20"/>
        </w:rPr>
        <w:t xml:space="preserve">) należy wpisać </w:t>
      </w:r>
      <w:r w:rsidRPr="007553E1">
        <w:rPr>
          <w:rFonts w:ascii="Arial" w:hAnsi="Arial" w:cs="Arial"/>
          <w:b/>
          <w:bCs/>
          <w:sz w:val="20"/>
        </w:rPr>
        <w:t>„zobowiązanie innego podmiotu”.</w:t>
      </w:r>
      <w:r w:rsidRPr="007553E1">
        <w:rPr>
          <w:rFonts w:ascii="Arial" w:hAnsi="Arial" w:cs="Arial"/>
          <w:sz w:val="20"/>
        </w:rPr>
        <w:t xml:space="preserve"> </w:t>
      </w:r>
    </w:p>
    <w:p w14:paraId="7D318372" w14:textId="77777777" w:rsidR="00BE55BD" w:rsidRPr="007553E1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7553E1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7553E1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Pr="007553E1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4CE31986" w14:textId="77777777" w:rsidR="007362E8" w:rsidRPr="007553E1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72942C3" w14:textId="77777777" w:rsidR="007362E8" w:rsidRPr="007553E1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7553E1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7553E1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3A7EC09" w14:textId="77777777" w:rsidR="00BE55BD" w:rsidRPr="007553E1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F754657" w14:textId="5157445C" w:rsidR="00BE55BD" w:rsidRPr="007553E1" w:rsidRDefault="00BE55BD" w:rsidP="0019485C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5812" w:right="70"/>
        <w:jc w:val="center"/>
        <w:rPr>
          <w:rFonts w:ascii="Arial" w:hAnsi="Arial" w:cs="Arial"/>
          <w:sz w:val="16"/>
          <w:szCs w:val="16"/>
        </w:rPr>
      </w:pPr>
      <w:r w:rsidRPr="007553E1">
        <w:rPr>
          <w:rFonts w:ascii="Arial" w:hAnsi="Arial" w:cs="Arial"/>
          <w:sz w:val="16"/>
          <w:szCs w:val="16"/>
        </w:rPr>
        <w:t>Podpis</w:t>
      </w:r>
    </w:p>
    <w:p w14:paraId="2118398B" w14:textId="77777777" w:rsidR="00BE55BD" w:rsidRPr="007553E1" w:rsidRDefault="00BE55BD" w:rsidP="0019485C">
      <w:pPr>
        <w:widowControl w:val="0"/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sz w:val="8"/>
          <w:szCs w:val="8"/>
        </w:rPr>
      </w:pPr>
    </w:p>
    <w:p w14:paraId="255D3AB5" w14:textId="0E8F16CD" w:rsidR="00BE55BD" w:rsidRPr="007553E1" w:rsidRDefault="00BE55BD" w:rsidP="000A6574">
      <w:pPr>
        <w:pStyle w:val="Tekstkomentarza"/>
        <w:ind w:left="5812"/>
        <w:jc w:val="center"/>
        <w:rPr>
          <w:rFonts w:ascii="Arial" w:hAnsi="Arial" w:cs="Arial"/>
          <w:sz w:val="16"/>
          <w:szCs w:val="16"/>
        </w:rPr>
      </w:pPr>
      <w:r w:rsidRPr="007553E1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sectPr w:rsidR="00BE55BD" w:rsidRPr="007553E1" w:rsidSect="00140020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5142C" w14:textId="77777777" w:rsidR="00B973D8" w:rsidRDefault="00B973D8">
      <w:r>
        <w:separator/>
      </w:r>
    </w:p>
  </w:endnote>
  <w:endnote w:type="continuationSeparator" w:id="0">
    <w:p w14:paraId="6241E372" w14:textId="77777777" w:rsidR="00B973D8" w:rsidRDefault="00B9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altName w:val="Verdana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19F04" w14:textId="77777777" w:rsidR="0047613C" w:rsidRPr="002E3D20" w:rsidRDefault="0047613C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 w:rsidR="00B92CEC">
      <w:rPr>
        <w:rFonts w:ascii="Arial" w:hAnsi="Arial" w:cs="Arial"/>
        <w:noProof/>
        <w:sz w:val="20"/>
        <w:szCs w:val="16"/>
      </w:rPr>
      <w:t>12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47613C" w:rsidRDefault="004761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E39DD" w14:textId="77777777" w:rsidR="00B973D8" w:rsidRDefault="00B973D8">
      <w:r>
        <w:separator/>
      </w:r>
    </w:p>
  </w:footnote>
  <w:footnote w:type="continuationSeparator" w:id="0">
    <w:p w14:paraId="5858C53A" w14:textId="77777777" w:rsidR="00B973D8" w:rsidRDefault="00B973D8">
      <w:r>
        <w:continuationSeparator/>
      </w:r>
    </w:p>
  </w:footnote>
  <w:footnote w:id="1">
    <w:p w14:paraId="250F34A2" w14:textId="77777777" w:rsidR="0047613C" w:rsidRPr="00C05CAC" w:rsidRDefault="0047613C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4A3CA" w14:textId="31959930" w:rsidR="0047613C" w:rsidRDefault="0047613C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1562B11A" w:rsidR="0047613C" w:rsidRPr="003B3E80" w:rsidRDefault="0047613C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 w:rsidRPr="00727388">
      <w:rPr>
        <w:rFonts w:ascii="Arial" w:hAnsi="Arial" w:cs="Arial"/>
        <w:b/>
        <w:iCs/>
        <w:color w:val="000000"/>
        <w:sz w:val="20"/>
      </w:rPr>
      <w:t>435.</w:t>
    </w:r>
    <w:r w:rsidRPr="003B3E80">
      <w:rPr>
        <w:rFonts w:ascii="Arial" w:hAnsi="Arial" w:cs="Arial"/>
        <w:b/>
        <w:iCs/>
        <w:color w:val="000000"/>
        <w:sz w:val="20"/>
      </w:rPr>
      <w:t>202</w:t>
    </w:r>
    <w:r>
      <w:rPr>
        <w:rFonts w:ascii="Arial" w:hAnsi="Arial" w:cs="Arial"/>
        <w:b/>
        <w:iCs/>
        <w:color w:val="000000"/>
        <w:sz w:val="20"/>
      </w:rPr>
      <w:t>4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AR</w:t>
    </w:r>
    <w:r>
      <w:rPr>
        <w:rFonts w:ascii="Arial" w:hAnsi="Arial" w:cs="Arial"/>
        <w:b/>
        <w:iCs/>
        <w:color w:val="000000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D286F19E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FF806E96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F404E17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61322D06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D94E0B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8AC5B63"/>
    <w:multiLevelType w:val="hybridMultilevel"/>
    <w:tmpl w:val="5CE8BAC2"/>
    <w:lvl w:ilvl="0" w:tplc="7B2E2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0734A0"/>
    <w:multiLevelType w:val="multilevel"/>
    <w:tmpl w:val="1746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51D3ADA"/>
    <w:multiLevelType w:val="multilevel"/>
    <w:tmpl w:val="E7E6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177228F1"/>
    <w:multiLevelType w:val="hybridMultilevel"/>
    <w:tmpl w:val="A0767BCC"/>
    <w:lvl w:ilvl="0" w:tplc="D228E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7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0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3B173EE"/>
    <w:multiLevelType w:val="hybridMultilevel"/>
    <w:tmpl w:val="963E399E"/>
    <w:lvl w:ilvl="0" w:tplc="7B2E2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4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6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8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0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29F734AB"/>
    <w:multiLevelType w:val="multilevel"/>
    <w:tmpl w:val="3FB8DD38"/>
    <w:lvl w:ilvl="0">
      <w:start w:val="1"/>
      <w:numFmt w:val="upperRoman"/>
      <w:lvlText w:val="%1."/>
      <w:lvlJc w:val="right"/>
      <w:pPr>
        <w:ind w:left="720" w:hanging="360"/>
      </w:pPr>
      <w:rPr>
        <w:rFonts w:ascii="Neo Sans Pro" w:hAnsi="Neo Sans Pro"/>
        <w:b/>
        <w:bCs/>
        <w:sz w:val="18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31F4137E"/>
    <w:multiLevelType w:val="multilevel"/>
    <w:tmpl w:val="F344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5" w15:restartNumberingAfterBreak="0">
    <w:nsid w:val="325F30D2"/>
    <w:multiLevelType w:val="hybridMultilevel"/>
    <w:tmpl w:val="5388234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9621B9"/>
    <w:multiLevelType w:val="hybridMultilevel"/>
    <w:tmpl w:val="E4DC82F0"/>
    <w:lvl w:ilvl="0" w:tplc="A2AAE0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1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1F70A5"/>
    <w:multiLevelType w:val="multilevel"/>
    <w:tmpl w:val="8EBE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4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8E0867"/>
    <w:multiLevelType w:val="hybridMultilevel"/>
    <w:tmpl w:val="654A61B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C6CA3A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4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034BD3"/>
    <w:multiLevelType w:val="hybridMultilevel"/>
    <w:tmpl w:val="37181884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9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3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4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5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8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79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3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A5162D"/>
    <w:multiLevelType w:val="hybridMultilevel"/>
    <w:tmpl w:val="2A46119A"/>
    <w:lvl w:ilvl="0" w:tplc="81BED8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7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0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4"/>
  </w:num>
  <w:num w:numId="2">
    <w:abstractNumId w:val="43"/>
  </w:num>
  <w:num w:numId="3">
    <w:abstractNumId w:val="85"/>
  </w:num>
  <w:num w:numId="4">
    <w:abstractNumId w:val="82"/>
  </w:num>
  <w:num w:numId="5">
    <w:abstractNumId w:val="65"/>
  </w:num>
  <w:num w:numId="6">
    <w:abstractNumId w:val="47"/>
  </w:num>
  <w:num w:numId="7">
    <w:abstractNumId w:val="13"/>
  </w:num>
  <w:num w:numId="8">
    <w:abstractNumId w:val="19"/>
  </w:num>
  <w:num w:numId="9">
    <w:abstractNumId w:val="89"/>
  </w:num>
  <w:num w:numId="10">
    <w:abstractNumId w:val="28"/>
  </w:num>
  <w:num w:numId="11">
    <w:abstractNumId w:val="72"/>
  </w:num>
  <w:num w:numId="12">
    <w:abstractNumId w:val="91"/>
  </w:num>
  <w:num w:numId="13">
    <w:abstractNumId w:val="36"/>
  </w:num>
  <w:num w:numId="14">
    <w:abstractNumId w:val="75"/>
  </w:num>
  <w:num w:numId="15">
    <w:abstractNumId w:val="71"/>
  </w:num>
  <w:num w:numId="16">
    <w:abstractNumId w:val="25"/>
  </w:num>
  <w:num w:numId="17">
    <w:abstractNumId w:val="34"/>
  </w:num>
  <w:num w:numId="18">
    <w:abstractNumId w:val="20"/>
  </w:num>
  <w:num w:numId="19">
    <w:abstractNumId w:val="38"/>
  </w:num>
  <w:num w:numId="20">
    <w:abstractNumId w:val="67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63"/>
  </w:num>
  <w:num w:numId="24">
    <w:abstractNumId w:val="24"/>
  </w:num>
  <w:num w:numId="25">
    <w:abstractNumId w:val="23"/>
  </w:num>
  <w:num w:numId="26">
    <w:abstractNumId w:val="30"/>
  </w:num>
  <w:num w:numId="27">
    <w:abstractNumId w:val="56"/>
  </w:num>
  <w:num w:numId="28">
    <w:abstractNumId w:val="12"/>
  </w:num>
  <w:num w:numId="29">
    <w:abstractNumId w:val="42"/>
  </w:num>
  <w:num w:numId="30">
    <w:abstractNumId w:val="26"/>
  </w:num>
  <w:num w:numId="31">
    <w:abstractNumId w:val="90"/>
  </w:num>
  <w:num w:numId="32">
    <w:abstractNumId w:val="27"/>
  </w:num>
  <w:num w:numId="33">
    <w:abstractNumId w:val="37"/>
  </w:num>
  <w:num w:numId="34">
    <w:abstractNumId w:val="54"/>
  </w:num>
  <w:num w:numId="35">
    <w:abstractNumId w:val="68"/>
  </w:num>
  <w:num w:numId="36">
    <w:abstractNumId w:val="69"/>
  </w:num>
  <w:num w:numId="37">
    <w:abstractNumId w:val="83"/>
  </w:num>
  <w:num w:numId="38">
    <w:abstractNumId w:val="87"/>
  </w:num>
  <w:num w:numId="39">
    <w:abstractNumId w:val="31"/>
  </w:num>
  <w:num w:numId="40">
    <w:abstractNumId w:val="58"/>
  </w:num>
  <w:num w:numId="41">
    <w:abstractNumId w:val="57"/>
  </w:num>
  <w:num w:numId="42">
    <w:abstractNumId w:val="52"/>
  </w:num>
  <w:num w:numId="43">
    <w:abstractNumId w:val="35"/>
  </w:num>
  <w:num w:numId="44">
    <w:abstractNumId w:val="86"/>
  </w:num>
  <w:num w:numId="45">
    <w:abstractNumId w:val="33"/>
  </w:num>
  <w:num w:numId="46">
    <w:abstractNumId w:val="39"/>
  </w:num>
  <w:num w:numId="47">
    <w:abstractNumId w:val="62"/>
  </w:num>
  <w:num w:numId="48">
    <w:abstractNumId w:val="59"/>
  </w:num>
  <w:num w:numId="49">
    <w:abstractNumId w:val="60"/>
  </w:num>
  <w:num w:numId="50">
    <w:abstractNumId w:val="15"/>
  </w:num>
  <w:num w:numId="5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6"/>
  </w:num>
  <w:num w:numId="53">
    <w:abstractNumId w:val="78"/>
  </w:num>
  <w:num w:numId="54">
    <w:abstractNumId w:val="18"/>
  </w:num>
  <w:num w:numId="55">
    <w:abstractNumId w:val="50"/>
  </w:num>
  <w:num w:numId="56">
    <w:abstractNumId w:val="88"/>
  </w:num>
  <w:num w:numId="57">
    <w:abstractNumId w:val="14"/>
  </w:num>
  <w:num w:numId="58">
    <w:abstractNumId w:val="74"/>
  </w:num>
  <w:num w:numId="59">
    <w:abstractNumId w:val="48"/>
  </w:num>
  <w:num w:numId="60">
    <w:abstractNumId w:val="66"/>
  </w:num>
  <w:num w:numId="61">
    <w:abstractNumId w:val="5"/>
  </w:num>
  <w:num w:numId="62">
    <w:abstractNumId w:val="29"/>
  </w:num>
  <w:num w:numId="63">
    <w:abstractNumId w:val="81"/>
  </w:num>
  <w:num w:numId="64">
    <w:abstractNumId w:val="49"/>
  </w:num>
  <w:num w:numId="65">
    <w:abstractNumId w:val="55"/>
  </w:num>
  <w:num w:numId="66">
    <w:abstractNumId w:val="45"/>
  </w:num>
  <w:num w:numId="67">
    <w:abstractNumId w:val="61"/>
  </w:num>
  <w:num w:numId="68">
    <w:abstractNumId w:val="73"/>
  </w:num>
  <w:num w:numId="69">
    <w:abstractNumId w:val="2"/>
  </w:num>
  <w:num w:numId="70">
    <w:abstractNumId w:val="4"/>
  </w:num>
  <w:num w:numId="71">
    <w:abstractNumId w:val="6"/>
  </w:num>
  <w:num w:numId="72">
    <w:abstractNumId w:val="7"/>
  </w:num>
  <w:num w:numId="73">
    <w:abstractNumId w:val="8"/>
  </w:num>
  <w:num w:numId="74">
    <w:abstractNumId w:val="51"/>
  </w:num>
  <w:num w:numId="75">
    <w:abstractNumId w:val="41"/>
  </w:num>
  <w:num w:numId="76">
    <w:abstractNumId w:val="44"/>
  </w:num>
  <w:num w:numId="77">
    <w:abstractNumId w:val="53"/>
  </w:num>
  <w:num w:numId="78">
    <w:abstractNumId w:val="21"/>
  </w:num>
  <w:num w:numId="79">
    <w:abstractNumId w:val="17"/>
  </w:num>
  <w:num w:numId="80">
    <w:abstractNumId w:val="22"/>
  </w:num>
  <w:num w:numId="81">
    <w:abstractNumId w:val="32"/>
  </w:num>
  <w:num w:numId="82">
    <w:abstractNumId w:val="1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9A2"/>
    <w:rsid w:val="0000662D"/>
    <w:rsid w:val="00006772"/>
    <w:rsid w:val="0000681E"/>
    <w:rsid w:val="00006B3E"/>
    <w:rsid w:val="00007034"/>
    <w:rsid w:val="00007721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154F1"/>
    <w:rsid w:val="000207A4"/>
    <w:rsid w:val="00020BAF"/>
    <w:rsid w:val="00020E52"/>
    <w:rsid w:val="00020EBE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1B4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8AA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169B"/>
    <w:rsid w:val="00042A74"/>
    <w:rsid w:val="00042E6F"/>
    <w:rsid w:val="00042EDE"/>
    <w:rsid w:val="000432E4"/>
    <w:rsid w:val="0004352A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5E75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3EFF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1BB"/>
    <w:rsid w:val="000D524B"/>
    <w:rsid w:val="000D5254"/>
    <w:rsid w:val="000D5305"/>
    <w:rsid w:val="000D532D"/>
    <w:rsid w:val="000D5C2D"/>
    <w:rsid w:val="000D66DA"/>
    <w:rsid w:val="000D670E"/>
    <w:rsid w:val="000D6816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16893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33D2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392"/>
    <w:rsid w:val="00164BE0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779"/>
    <w:rsid w:val="00195CE1"/>
    <w:rsid w:val="00196222"/>
    <w:rsid w:val="001963D8"/>
    <w:rsid w:val="0019678B"/>
    <w:rsid w:val="00196BF3"/>
    <w:rsid w:val="00197463"/>
    <w:rsid w:val="00197676"/>
    <w:rsid w:val="00197720"/>
    <w:rsid w:val="0019797F"/>
    <w:rsid w:val="001A0144"/>
    <w:rsid w:val="001A0AA8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3BD7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CC9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3A16"/>
    <w:rsid w:val="001F4E2E"/>
    <w:rsid w:val="001F5264"/>
    <w:rsid w:val="001F58C8"/>
    <w:rsid w:val="001F6DDB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0B1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02"/>
    <w:rsid w:val="002373C8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4EC1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097D"/>
    <w:rsid w:val="0027153C"/>
    <w:rsid w:val="00271866"/>
    <w:rsid w:val="002718D9"/>
    <w:rsid w:val="00271D7D"/>
    <w:rsid w:val="00272035"/>
    <w:rsid w:val="00272172"/>
    <w:rsid w:val="00272298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0EF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87F78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0B0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1F68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1CB7"/>
    <w:rsid w:val="003326E7"/>
    <w:rsid w:val="00332B0D"/>
    <w:rsid w:val="00332E1E"/>
    <w:rsid w:val="003332B4"/>
    <w:rsid w:val="003340BE"/>
    <w:rsid w:val="00334349"/>
    <w:rsid w:val="00334523"/>
    <w:rsid w:val="00334871"/>
    <w:rsid w:val="00334950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EB9"/>
    <w:rsid w:val="0034658B"/>
    <w:rsid w:val="00346797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7167C"/>
    <w:rsid w:val="00371B45"/>
    <w:rsid w:val="00371BBE"/>
    <w:rsid w:val="00371BE5"/>
    <w:rsid w:val="00371FDD"/>
    <w:rsid w:val="0037213C"/>
    <w:rsid w:val="003723F9"/>
    <w:rsid w:val="00373255"/>
    <w:rsid w:val="00373432"/>
    <w:rsid w:val="00373BF4"/>
    <w:rsid w:val="00373E61"/>
    <w:rsid w:val="00374165"/>
    <w:rsid w:val="0037446A"/>
    <w:rsid w:val="003753AF"/>
    <w:rsid w:val="003756EC"/>
    <w:rsid w:val="00375826"/>
    <w:rsid w:val="00376AD1"/>
    <w:rsid w:val="00376E1C"/>
    <w:rsid w:val="0037761B"/>
    <w:rsid w:val="00377759"/>
    <w:rsid w:val="00377F26"/>
    <w:rsid w:val="0038016C"/>
    <w:rsid w:val="00380876"/>
    <w:rsid w:val="00380B1B"/>
    <w:rsid w:val="00380C74"/>
    <w:rsid w:val="003820B0"/>
    <w:rsid w:val="003832E3"/>
    <w:rsid w:val="00383776"/>
    <w:rsid w:val="00383CF1"/>
    <w:rsid w:val="003841D2"/>
    <w:rsid w:val="00384C85"/>
    <w:rsid w:val="00384EA8"/>
    <w:rsid w:val="00387020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6AC"/>
    <w:rsid w:val="003C1E18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5D4F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545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C8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4F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6E7"/>
    <w:rsid w:val="004269DA"/>
    <w:rsid w:val="00427E1B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4B77"/>
    <w:rsid w:val="00435A91"/>
    <w:rsid w:val="00435D74"/>
    <w:rsid w:val="0043619A"/>
    <w:rsid w:val="0043796F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1E1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13C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3DC"/>
    <w:rsid w:val="0048377E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8CA"/>
    <w:rsid w:val="004D0CA4"/>
    <w:rsid w:val="004D1A81"/>
    <w:rsid w:val="004D257A"/>
    <w:rsid w:val="004D2D5F"/>
    <w:rsid w:val="004D38EB"/>
    <w:rsid w:val="004D3D81"/>
    <w:rsid w:val="004D4507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B60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5A1F"/>
    <w:rsid w:val="0054605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7E0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2111"/>
    <w:rsid w:val="005924DD"/>
    <w:rsid w:val="0059313E"/>
    <w:rsid w:val="00593599"/>
    <w:rsid w:val="005938A1"/>
    <w:rsid w:val="00593E02"/>
    <w:rsid w:val="00594642"/>
    <w:rsid w:val="00594ACE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06A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35C2"/>
    <w:rsid w:val="005C362E"/>
    <w:rsid w:val="005C3AE1"/>
    <w:rsid w:val="005C48D1"/>
    <w:rsid w:val="005C4AA0"/>
    <w:rsid w:val="005C5454"/>
    <w:rsid w:val="005C5DAB"/>
    <w:rsid w:val="005C793F"/>
    <w:rsid w:val="005C7DDB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D7F38"/>
    <w:rsid w:val="005E015D"/>
    <w:rsid w:val="005E0D30"/>
    <w:rsid w:val="005E0D86"/>
    <w:rsid w:val="005E10D1"/>
    <w:rsid w:val="005E160B"/>
    <w:rsid w:val="005E1A8E"/>
    <w:rsid w:val="005E1AD6"/>
    <w:rsid w:val="005E2668"/>
    <w:rsid w:val="005E2810"/>
    <w:rsid w:val="005E3C5E"/>
    <w:rsid w:val="005E3E8D"/>
    <w:rsid w:val="005E43AF"/>
    <w:rsid w:val="005E4C0F"/>
    <w:rsid w:val="005E4DA8"/>
    <w:rsid w:val="005E5E2A"/>
    <w:rsid w:val="005E602C"/>
    <w:rsid w:val="005E6E33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21"/>
    <w:rsid w:val="00604D8F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040A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5BD3"/>
    <w:rsid w:val="00646004"/>
    <w:rsid w:val="0064717E"/>
    <w:rsid w:val="006502A5"/>
    <w:rsid w:val="00650384"/>
    <w:rsid w:val="00650796"/>
    <w:rsid w:val="0065175D"/>
    <w:rsid w:val="00651ACA"/>
    <w:rsid w:val="00651BF8"/>
    <w:rsid w:val="00651C8F"/>
    <w:rsid w:val="00652C27"/>
    <w:rsid w:val="006533BB"/>
    <w:rsid w:val="00653D36"/>
    <w:rsid w:val="00654541"/>
    <w:rsid w:val="0065455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261D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CD5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1CA0"/>
    <w:rsid w:val="006B2873"/>
    <w:rsid w:val="006B2A7D"/>
    <w:rsid w:val="006B3C7F"/>
    <w:rsid w:val="006B49AE"/>
    <w:rsid w:val="006B6169"/>
    <w:rsid w:val="006B6A25"/>
    <w:rsid w:val="006B6B8D"/>
    <w:rsid w:val="006B6DEE"/>
    <w:rsid w:val="006B6EE7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2CF0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67F1"/>
    <w:rsid w:val="006D701F"/>
    <w:rsid w:val="006D734C"/>
    <w:rsid w:val="006D750C"/>
    <w:rsid w:val="006D75D3"/>
    <w:rsid w:val="006D7944"/>
    <w:rsid w:val="006D7C0C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F9F"/>
    <w:rsid w:val="006E6AA8"/>
    <w:rsid w:val="006E6CF3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BFD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AA4"/>
    <w:rsid w:val="00726FDF"/>
    <w:rsid w:val="00727388"/>
    <w:rsid w:val="007304E2"/>
    <w:rsid w:val="007304FC"/>
    <w:rsid w:val="00730863"/>
    <w:rsid w:val="00730941"/>
    <w:rsid w:val="00730D5F"/>
    <w:rsid w:val="00731007"/>
    <w:rsid w:val="00731C9F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755"/>
    <w:rsid w:val="007468C9"/>
    <w:rsid w:val="00746ACD"/>
    <w:rsid w:val="0074704E"/>
    <w:rsid w:val="00747224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2955"/>
    <w:rsid w:val="00753058"/>
    <w:rsid w:val="0075351C"/>
    <w:rsid w:val="00753881"/>
    <w:rsid w:val="00753B5C"/>
    <w:rsid w:val="0075451B"/>
    <w:rsid w:val="007546B1"/>
    <w:rsid w:val="00754E08"/>
    <w:rsid w:val="007552F5"/>
    <w:rsid w:val="007553E1"/>
    <w:rsid w:val="00755763"/>
    <w:rsid w:val="00755DE2"/>
    <w:rsid w:val="0075617C"/>
    <w:rsid w:val="00756771"/>
    <w:rsid w:val="007572DA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B4"/>
    <w:rsid w:val="00764C00"/>
    <w:rsid w:val="00764EEF"/>
    <w:rsid w:val="00765115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BC0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46D6"/>
    <w:rsid w:val="0078519A"/>
    <w:rsid w:val="00786218"/>
    <w:rsid w:val="007867FD"/>
    <w:rsid w:val="00786873"/>
    <w:rsid w:val="007869F0"/>
    <w:rsid w:val="007877E7"/>
    <w:rsid w:val="00790636"/>
    <w:rsid w:val="0079066A"/>
    <w:rsid w:val="00790C61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C2B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507"/>
    <w:rsid w:val="007C7CE2"/>
    <w:rsid w:val="007D05F2"/>
    <w:rsid w:val="007D08C1"/>
    <w:rsid w:val="007D0C75"/>
    <w:rsid w:val="007D0F8A"/>
    <w:rsid w:val="007D186C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4C5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5F3"/>
    <w:rsid w:val="007F7885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5E5D"/>
    <w:rsid w:val="00816F4F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397F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ECC"/>
    <w:rsid w:val="008440B7"/>
    <w:rsid w:val="00844605"/>
    <w:rsid w:val="00844722"/>
    <w:rsid w:val="00845248"/>
    <w:rsid w:val="008454E0"/>
    <w:rsid w:val="008455AB"/>
    <w:rsid w:val="00845DF3"/>
    <w:rsid w:val="008463B1"/>
    <w:rsid w:val="0084670C"/>
    <w:rsid w:val="00846993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4F5"/>
    <w:rsid w:val="00854B98"/>
    <w:rsid w:val="00855420"/>
    <w:rsid w:val="00855796"/>
    <w:rsid w:val="00856065"/>
    <w:rsid w:val="0085654F"/>
    <w:rsid w:val="0085733E"/>
    <w:rsid w:val="00857403"/>
    <w:rsid w:val="00857654"/>
    <w:rsid w:val="008577A6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55D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6F0"/>
    <w:rsid w:val="00877B5E"/>
    <w:rsid w:val="00877FFE"/>
    <w:rsid w:val="0088042E"/>
    <w:rsid w:val="00880796"/>
    <w:rsid w:val="00880A85"/>
    <w:rsid w:val="00881C4B"/>
    <w:rsid w:val="00881CD9"/>
    <w:rsid w:val="00881D73"/>
    <w:rsid w:val="00883A60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1E05"/>
    <w:rsid w:val="0089205C"/>
    <w:rsid w:val="0089206D"/>
    <w:rsid w:val="0089261F"/>
    <w:rsid w:val="00893064"/>
    <w:rsid w:val="00893B7D"/>
    <w:rsid w:val="00893D8A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D2A"/>
    <w:rsid w:val="00897E37"/>
    <w:rsid w:val="00897FD4"/>
    <w:rsid w:val="008A0724"/>
    <w:rsid w:val="008A087F"/>
    <w:rsid w:val="008A14CB"/>
    <w:rsid w:val="008A1817"/>
    <w:rsid w:val="008A1990"/>
    <w:rsid w:val="008A37AE"/>
    <w:rsid w:val="008A3AAF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B81"/>
    <w:rsid w:val="008A7C56"/>
    <w:rsid w:val="008B0439"/>
    <w:rsid w:val="008B0542"/>
    <w:rsid w:val="008B0A9E"/>
    <w:rsid w:val="008B0AC2"/>
    <w:rsid w:val="008B0F23"/>
    <w:rsid w:val="008B1A0F"/>
    <w:rsid w:val="008B295A"/>
    <w:rsid w:val="008B2B57"/>
    <w:rsid w:val="008B2CD1"/>
    <w:rsid w:val="008B32EA"/>
    <w:rsid w:val="008B356A"/>
    <w:rsid w:val="008B3A9E"/>
    <w:rsid w:val="008B44AB"/>
    <w:rsid w:val="008B52DF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705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4EE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0D97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389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307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101"/>
    <w:rsid w:val="009504BB"/>
    <w:rsid w:val="009504C9"/>
    <w:rsid w:val="0095061E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6ED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59AA"/>
    <w:rsid w:val="009661C3"/>
    <w:rsid w:val="009666F6"/>
    <w:rsid w:val="00966742"/>
    <w:rsid w:val="00967807"/>
    <w:rsid w:val="0096791B"/>
    <w:rsid w:val="00967BA3"/>
    <w:rsid w:val="00967D6B"/>
    <w:rsid w:val="00970064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064"/>
    <w:rsid w:val="009B451C"/>
    <w:rsid w:val="009B4A83"/>
    <w:rsid w:val="009B4E0E"/>
    <w:rsid w:val="009B56D8"/>
    <w:rsid w:val="009B6D53"/>
    <w:rsid w:val="009B73B0"/>
    <w:rsid w:val="009B7B7D"/>
    <w:rsid w:val="009C01E7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B25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F83"/>
    <w:rsid w:val="009F405F"/>
    <w:rsid w:val="009F42A5"/>
    <w:rsid w:val="009F4563"/>
    <w:rsid w:val="009F45FE"/>
    <w:rsid w:val="009F4CBE"/>
    <w:rsid w:val="009F500C"/>
    <w:rsid w:val="009F670F"/>
    <w:rsid w:val="009F67C0"/>
    <w:rsid w:val="009F71AE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F6C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00D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490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8AB"/>
    <w:rsid w:val="00A27D27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ABC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38F2"/>
    <w:rsid w:val="00A7438F"/>
    <w:rsid w:val="00A747BB"/>
    <w:rsid w:val="00A75029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66FB"/>
    <w:rsid w:val="00A86E58"/>
    <w:rsid w:val="00A87073"/>
    <w:rsid w:val="00A8775C"/>
    <w:rsid w:val="00A9004A"/>
    <w:rsid w:val="00A90526"/>
    <w:rsid w:val="00A9088F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4995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8A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0E6"/>
    <w:rsid w:val="00AF7422"/>
    <w:rsid w:val="00AF7B78"/>
    <w:rsid w:val="00AF7ECD"/>
    <w:rsid w:val="00B000E3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C67"/>
    <w:rsid w:val="00B22D4E"/>
    <w:rsid w:val="00B23320"/>
    <w:rsid w:val="00B2395B"/>
    <w:rsid w:val="00B23E1B"/>
    <w:rsid w:val="00B2448C"/>
    <w:rsid w:val="00B246A4"/>
    <w:rsid w:val="00B24C0A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4A62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4CCB"/>
    <w:rsid w:val="00B6535C"/>
    <w:rsid w:val="00B65535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99E"/>
    <w:rsid w:val="00B74E5A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2E35"/>
    <w:rsid w:val="00B83973"/>
    <w:rsid w:val="00B845E0"/>
    <w:rsid w:val="00B84990"/>
    <w:rsid w:val="00B84E52"/>
    <w:rsid w:val="00B865BD"/>
    <w:rsid w:val="00B86D63"/>
    <w:rsid w:val="00B9016F"/>
    <w:rsid w:val="00B90335"/>
    <w:rsid w:val="00B90ECB"/>
    <w:rsid w:val="00B91204"/>
    <w:rsid w:val="00B918FF"/>
    <w:rsid w:val="00B91A3D"/>
    <w:rsid w:val="00B9277D"/>
    <w:rsid w:val="00B92CEC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973D8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5381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64A"/>
    <w:rsid w:val="00BD6B0D"/>
    <w:rsid w:val="00BD6BB9"/>
    <w:rsid w:val="00BD6E49"/>
    <w:rsid w:val="00BD7172"/>
    <w:rsid w:val="00BD73A3"/>
    <w:rsid w:val="00BE091E"/>
    <w:rsid w:val="00BE0C0E"/>
    <w:rsid w:val="00BE1273"/>
    <w:rsid w:val="00BE35B9"/>
    <w:rsid w:val="00BE3CBC"/>
    <w:rsid w:val="00BE3F1A"/>
    <w:rsid w:val="00BE4E48"/>
    <w:rsid w:val="00BE55BD"/>
    <w:rsid w:val="00BE55D9"/>
    <w:rsid w:val="00BE7449"/>
    <w:rsid w:val="00BE7E37"/>
    <w:rsid w:val="00BF02DC"/>
    <w:rsid w:val="00BF0407"/>
    <w:rsid w:val="00BF0811"/>
    <w:rsid w:val="00BF1261"/>
    <w:rsid w:val="00BF1A3B"/>
    <w:rsid w:val="00BF1EE3"/>
    <w:rsid w:val="00BF209F"/>
    <w:rsid w:val="00BF27F1"/>
    <w:rsid w:val="00BF2B89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0EF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E7B"/>
    <w:rsid w:val="00C40EF9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6BA2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648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461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48"/>
    <w:rsid w:val="00C66D63"/>
    <w:rsid w:val="00C707AD"/>
    <w:rsid w:val="00C71074"/>
    <w:rsid w:val="00C71EDE"/>
    <w:rsid w:val="00C721C0"/>
    <w:rsid w:val="00C721CD"/>
    <w:rsid w:val="00C73016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4E8E"/>
    <w:rsid w:val="00C85DA1"/>
    <w:rsid w:val="00C85DF7"/>
    <w:rsid w:val="00C86426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3FC"/>
    <w:rsid w:val="00CA7E55"/>
    <w:rsid w:val="00CB0697"/>
    <w:rsid w:val="00CB099E"/>
    <w:rsid w:val="00CB09FE"/>
    <w:rsid w:val="00CB0BFB"/>
    <w:rsid w:val="00CB1514"/>
    <w:rsid w:val="00CB2484"/>
    <w:rsid w:val="00CB3107"/>
    <w:rsid w:val="00CB3217"/>
    <w:rsid w:val="00CB4BEE"/>
    <w:rsid w:val="00CB587A"/>
    <w:rsid w:val="00CB652D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B8C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445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4EBE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880"/>
    <w:rsid w:val="00D60B81"/>
    <w:rsid w:val="00D6115D"/>
    <w:rsid w:val="00D623ED"/>
    <w:rsid w:val="00D63B19"/>
    <w:rsid w:val="00D63F6E"/>
    <w:rsid w:val="00D640D1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3D63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29C3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393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0C08"/>
    <w:rsid w:val="00DE1B79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BA2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760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1DF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770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4CE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0C7"/>
    <w:rsid w:val="00E83374"/>
    <w:rsid w:val="00E83418"/>
    <w:rsid w:val="00E83CD4"/>
    <w:rsid w:val="00E83FC5"/>
    <w:rsid w:val="00E8430F"/>
    <w:rsid w:val="00E84A78"/>
    <w:rsid w:val="00E84E39"/>
    <w:rsid w:val="00E84F5A"/>
    <w:rsid w:val="00E851D4"/>
    <w:rsid w:val="00E8566B"/>
    <w:rsid w:val="00E8580C"/>
    <w:rsid w:val="00E85A55"/>
    <w:rsid w:val="00E85B08"/>
    <w:rsid w:val="00E85E1B"/>
    <w:rsid w:val="00E85FBD"/>
    <w:rsid w:val="00E87211"/>
    <w:rsid w:val="00E8751A"/>
    <w:rsid w:val="00E87BA1"/>
    <w:rsid w:val="00E9001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97A33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5FFC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0D7"/>
    <w:rsid w:val="00EF1107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403"/>
    <w:rsid w:val="00F01502"/>
    <w:rsid w:val="00F01734"/>
    <w:rsid w:val="00F01EB4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6B9F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BF2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08E"/>
    <w:rsid w:val="00F76604"/>
    <w:rsid w:val="00F766C8"/>
    <w:rsid w:val="00F766CB"/>
    <w:rsid w:val="00F775C9"/>
    <w:rsid w:val="00F77BED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547"/>
    <w:rsid w:val="00F83625"/>
    <w:rsid w:val="00F83B15"/>
    <w:rsid w:val="00F851B8"/>
    <w:rsid w:val="00F85466"/>
    <w:rsid w:val="00F85ADA"/>
    <w:rsid w:val="00F86524"/>
    <w:rsid w:val="00F87390"/>
    <w:rsid w:val="00F8783C"/>
    <w:rsid w:val="00F87B02"/>
    <w:rsid w:val="00F87E3E"/>
    <w:rsid w:val="00F90244"/>
    <w:rsid w:val="00F9036E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102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BA3"/>
    <w:rsid w:val="00FC3EC6"/>
    <w:rsid w:val="00FC4303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49F6"/>
    <w:rsid w:val="00FD585A"/>
    <w:rsid w:val="00FD5B65"/>
    <w:rsid w:val="00FD61EE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7E1"/>
    <w:rsid w:val="00FF0063"/>
    <w:rsid w:val="00FF0AD7"/>
    <w:rsid w:val="00FF2143"/>
    <w:rsid w:val="00FF236B"/>
    <w:rsid w:val="00FF2767"/>
    <w:rsid w:val="00FF3AC9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125D55"/>
  <w15:chartTrackingRefBased/>
  <w15:docId w15:val="{F91C7073-F286-4649-9BAD-2D227079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1">
    <w:name w:val="Akapit z listą21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6">
    <w:name w:val="Znak1 Znak Znak Znak Znak Znak Znak6"/>
    <w:basedOn w:val="Normalny"/>
    <w:rsid w:val="003304FC"/>
    <w:rPr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5">
    <w:name w:val="Znak1 Znak Znak Znak Znak Znak Znak5"/>
    <w:basedOn w:val="Normalny"/>
    <w:rsid w:val="00F029EF"/>
    <w:rPr>
      <w:szCs w:val="24"/>
    </w:rPr>
  </w:style>
  <w:style w:type="paragraph" w:customStyle="1" w:styleId="Znak1ZnakZnakZnakZnakZnakZnak4">
    <w:name w:val="Znak1 Znak Znak Znak Znak Znak Znak4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3"/>
    <w:basedOn w:val="Normalny"/>
    <w:rsid w:val="00F85466"/>
    <w:rPr>
      <w:szCs w:val="24"/>
    </w:rPr>
  </w:style>
  <w:style w:type="paragraph" w:customStyle="1" w:styleId="Znak1ZnakZnakZnakZnakZnakZnak2">
    <w:name w:val="Znak1 Znak Znak Znak Znak Znak Znak2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1">
    <w:name w:val="Znak1 Znak Znak Znak Znak Znak Znak1"/>
    <w:basedOn w:val="Normalny"/>
    <w:rsid w:val="003C1E1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2673F-8D69-4D19-B1C9-72B8EB1E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2979</Words>
  <Characters>20319</Characters>
  <Application>Microsoft Office Word</Application>
  <DocSecurity>0</DocSecurity>
  <Lines>169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23252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ALEKSANDRA RYBIŃSKA</cp:lastModifiedBy>
  <cp:revision>4</cp:revision>
  <cp:lastPrinted>2022-06-24T09:48:00Z</cp:lastPrinted>
  <dcterms:created xsi:type="dcterms:W3CDTF">2024-09-06T07:13:00Z</dcterms:created>
  <dcterms:modified xsi:type="dcterms:W3CDTF">2024-09-06T10:04:00Z</dcterms:modified>
</cp:coreProperties>
</file>