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DDF3" w14:textId="4615A87F" w:rsidR="00851109" w:rsidRDefault="00851109" w:rsidP="00851109">
      <w:pPr>
        <w:spacing w:line="276" w:lineRule="auto"/>
        <w:jc w:val="right"/>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w:t>
      </w:r>
    </w:p>
    <w:p w14:paraId="47EDFBBC" w14:textId="7B3A1DDD" w:rsidR="00851109" w:rsidRDefault="00851109" w:rsidP="00851109">
      <w:pPr>
        <w:spacing w:line="276" w:lineRule="auto"/>
        <w:jc w:val="right"/>
        <w:rPr>
          <w:rFonts w:ascii="Arial" w:eastAsia="Times New Roman" w:hAnsi="Arial" w:cs="Arial"/>
          <w:b/>
          <w:bCs/>
          <w:sz w:val="20"/>
          <w:szCs w:val="20"/>
          <w:lang w:eastAsia="pl-PL"/>
        </w:rPr>
      </w:pPr>
      <w:r>
        <w:rPr>
          <w:rFonts w:ascii="Arial" w:eastAsia="Times New Roman" w:hAnsi="Arial" w:cs="Arial"/>
          <w:b/>
          <w:bCs/>
          <w:sz w:val="20"/>
          <w:szCs w:val="20"/>
          <w:lang w:eastAsia="pl-PL"/>
        </w:rPr>
        <w:t>ZP.272.1.124.2024</w:t>
      </w:r>
    </w:p>
    <w:p w14:paraId="1BF9F3C8" w14:textId="77777777" w:rsidR="00851109" w:rsidRDefault="00851109" w:rsidP="00E35995">
      <w:pPr>
        <w:spacing w:line="276" w:lineRule="auto"/>
        <w:jc w:val="center"/>
        <w:rPr>
          <w:rFonts w:ascii="Arial" w:eastAsia="Times New Roman" w:hAnsi="Arial" w:cs="Arial"/>
          <w:b/>
          <w:bCs/>
          <w:sz w:val="20"/>
          <w:szCs w:val="20"/>
          <w:lang w:eastAsia="pl-PL"/>
        </w:rPr>
      </w:pPr>
    </w:p>
    <w:p w14:paraId="36A96714" w14:textId="7F989786" w:rsidR="00E35995" w:rsidRPr="00163EB2" w:rsidRDefault="00E35995" w:rsidP="00E35995">
      <w:pPr>
        <w:spacing w:line="276" w:lineRule="auto"/>
        <w:jc w:val="center"/>
        <w:rPr>
          <w:rFonts w:ascii="Arial" w:eastAsia="Times New Roman" w:hAnsi="Arial" w:cs="Arial"/>
          <w:b/>
          <w:bCs/>
          <w:sz w:val="20"/>
          <w:szCs w:val="20"/>
          <w:lang w:eastAsia="pl-PL"/>
        </w:rPr>
      </w:pPr>
      <w:r w:rsidRPr="00163EB2">
        <w:rPr>
          <w:rFonts w:ascii="Arial" w:eastAsia="Times New Roman" w:hAnsi="Arial" w:cs="Arial"/>
          <w:b/>
          <w:bCs/>
          <w:sz w:val="20"/>
          <w:szCs w:val="20"/>
          <w:lang w:eastAsia="pl-PL"/>
        </w:rPr>
        <w:t xml:space="preserve">Projektowane postanowienia umowy </w:t>
      </w:r>
    </w:p>
    <w:p w14:paraId="13AA88F6" w14:textId="606EC71A" w:rsidR="0091639A" w:rsidRPr="00163EB2" w:rsidRDefault="00E35995" w:rsidP="00EF7D69">
      <w:pPr>
        <w:spacing w:line="276" w:lineRule="auto"/>
        <w:jc w:val="center"/>
        <w:rPr>
          <w:rFonts w:ascii="Arial" w:eastAsia="Times New Roman" w:hAnsi="Arial" w:cs="Arial"/>
          <w:b/>
          <w:bCs/>
          <w:sz w:val="20"/>
          <w:szCs w:val="20"/>
          <w:lang w:eastAsia="pl-PL"/>
        </w:rPr>
      </w:pPr>
      <w:r w:rsidRPr="00163EB2">
        <w:rPr>
          <w:rFonts w:ascii="Arial" w:eastAsia="Times New Roman" w:hAnsi="Arial" w:cs="Arial"/>
          <w:b/>
          <w:bCs/>
          <w:sz w:val="20"/>
          <w:szCs w:val="20"/>
          <w:lang w:eastAsia="pl-PL"/>
        </w:rPr>
        <w:t xml:space="preserve">(UMOWA NR ……………………..)  </w:t>
      </w:r>
    </w:p>
    <w:p w14:paraId="32758B7D" w14:textId="77777777" w:rsidR="00642EA2" w:rsidRPr="00822120" w:rsidRDefault="00642EA2" w:rsidP="00A63FD6">
      <w:pPr>
        <w:spacing w:after="0" w:line="276" w:lineRule="auto"/>
        <w:rPr>
          <w:rFonts w:ascii="Arial" w:eastAsia="Times New Roman" w:hAnsi="Arial" w:cs="Arial"/>
          <w:lang w:eastAsia="pl-PL"/>
        </w:rPr>
      </w:pPr>
    </w:p>
    <w:p w14:paraId="74A73DCE" w14:textId="0CA2E66E" w:rsidR="0091639A" w:rsidRPr="00822120" w:rsidRDefault="0091639A" w:rsidP="000F2328">
      <w:pPr>
        <w:spacing w:after="0" w:line="276" w:lineRule="auto"/>
        <w:jc w:val="both"/>
        <w:rPr>
          <w:rFonts w:ascii="Arial" w:eastAsia="Times New Roman" w:hAnsi="Arial" w:cs="Arial"/>
          <w:color w:val="000000"/>
          <w:lang w:eastAsia="pl-PL"/>
        </w:rPr>
      </w:pPr>
      <w:r w:rsidRPr="00822120">
        <w:rPr>
          <w:rFonts w:ascii="Arial" w:eastAsia="Times New Roman" w:hAnsi="Arial" w:cs="Arial"/>
          <w:color w:val="000000"/>
          <w:lang w:eastAsia="pl-PL"/>
        </w:rPr>
        <w:t>zawarta w Olsztynie w dniu ................................ w rezultacie postępowania o udzielenie zamówienia publicznego prowadzonego w trybie podstawowym, zgodnie</w:t>
      </w:r>
      <w:r w:rsidR="00EF7D69" w:rsidRPr="00822120">
        <w:rPr>
          <w:rFonts w:ascii="Arial" w:eastAsia="Times New Roman" w:hAnsi="Arial" w:cs="Arial"/>
          <w:color w:val="000000"/>
          <w:lang w:eastAsia="pl-PL"/>
        </w:rPr>
        <w:t xml:space="preserve"> z</w:t>
      </w:r>
      <w:r w:rsidRPr="00822120">
        <w:rPr>
          <w:rFonts w:ascii="Arial" w:eastAsia="Times New Roman" w:hAnsi="Arial" w:cs="Arial"/>
          <w:color w:val="000000"/>
          <w:lang w:eastAsia="pl-PL"/>
        </w:rPr>
        <w:t xml:space="preserve"> art. 275 pkt 1 ustawy z dnia 11 września 2019 r. Prawo zamówień publicznych (Dz. U. z 2023 r. poz. 1605 ze zm.), pomiędzy:</w:t>
      </w:r>
    </w:p>
    <w:p w14:paraId="4EFB0018" w14:textId="5DF3D627" w:rsidR="0091639A" w:rsidRPr="00822120" w:rsidRDefault="0091639A" w:rsidP="000F2328">
      <w:pPr>
        <w:keepNext/>
        <w:spacing w:after="0" w:line="276" w:lineRule="auto"/>
        <w:jc w:val="both"/>
        <w:outlineLvl w:val="8"/>
        <w:rPr>
          <w:rFonts w:ascii="Arial" w:eastAsia="Times New Roman" w:hAnsi="Arial" w:cs="Arial"/>
          <w:color w:val="000000"/>
          <w:lang w:eastAsia="pl-PL"/>
        </w:rPr>
      </w:pPr>
      <w:r w:rsidRPr="00822120">
        <w:rPr>
          <w:rFonts w:ascii="Arial" w:eastAsia="Times New Roman" w:hAnsi="Arial" w:cs="Arial"/>
          <w:b/>
          <w:bCs/>
          <w:color w:val="000000"/>
          <w:lang w:eastAsia="pl-PL"/>
        </w:rPr>
        <w:t>Województwem Warmińsko-Mazurskim z siedzibą w Olsztynie</w:t>
      </w:r>
      <w:r w:rsidRPr="00822120">
        <w:rPr>
          <w:rFonts w:ascii="Arial" w:eastAsia="Times New Roman" w:hAnsi="Arial" w:cs="Arial"/>
          <w:color w:val="000000"/>
          <w:lang w:eastAsia="pl-PL"/>
        </w:rPr>
        <w:t xml:space="preserve"> przy ul. Emilii Plater 1, </w:t>
      </w:r>
      <w:r w:rsidR="00642EA2" w:rsidRPr="00822120">
        <w:rPr>
          <w:rFonts w:ascii="Arial" w:eastAsia="Times New Roman" w:hAnsi="Arial" w:cs="Arial"/>
          <w:color w:val="000000"/>
          <w:lang w:eastAsia="pl-PL"/>
        </w:rPr>
        <w:t xml:space="preserve">         </w:t>
      </w:r>
      <w:r w:rsidRPr="00822120">
        <w:rPr>
          <w:rFonts w:ascii="Arial" w:eastAsia="Times New Roman" w:hAnsi="Arial" w:cs="Arial"/>
          <w:color w:val="000000"/>
          <w:lang w:eastAsia="pl-PL"/>
        </w:rPr>
        <w:t>10-562</w:t>
      </w:r>
      <w:r w:rsidR="00642EA2" w:rsidRPr="00822120">
        <w:rPr>
          <w:rFonts w:ascii="Arial" w:eastAsia="Times New Roman" w:hAnsi="Arial" w:cs="Arial"/>
          <w:color w:val="000000"/>
          <w:lang w:eastAsia="pl-PL"/>
        </w:rPr>
        <w:t xml:space="preserve"> </w:t>
      </w:r>
      <w:r w:rsidRPr="00822120">
        <w:rPr>
          <w:rFonts w:ascii="Arial" w:eastAsia="Times New Roman" w:hAnsi="Arial" w:cs="Arial"/>
          <w:color w:val="000000"/>
          <w:lang w:eastAsia="pl-PL"/>
        </w:rPr>
        <w:t xml:space="preserve">Olsztyn; NIP: 739-38-90-447; REGON: 510742333, zwanym dalej </w:t>
      </w:r>
      <w:r w:rsidRPr="00822120">
        <w:rPr>
          <w:rFonts w:ascii="Arial" w:eastAsia="Times New Roman" w:hAnsi="Arial" w:cs="Arial"/>
          <w:b/>
          <w:bCs/>
          <w:color w:val="000000"/>
          <w:lang w:eastAsia="pl-PL"/>
        </w:rPr>
        <w:t>Zamawiającym</w:t>
      </w:r>
      <w:r w:rsidRPr="00822120">
        <w:rPr>
          <w:rFonts w:ascii="Arial" w:eastAsia="Times New Roman" w:hAnsi="Arial" w:cs="Arial"/>
          <w:color w:val="000000"/>
          <w:lang w:eastAsia="pl-PL"/>
        </w:rPr>
        <w:t xml:space="preserve"> reprezentowanym</w:t>
      </w:r>
      <w:r w:rsidR="00642EA2" w:rsidRPr="00822120">
        <w:rPr>
          <w:rFonts w:ascii="Arial" w:eastAsia="Times New Roman" w:hAnsi="Arial" w:cs="Arial"/>
          <w:color w:val="000000"/>
          <w:lang w:eastAsia="pl-PL"/>
        </w:rPr>
        <w:t xml:space="preserve"> </w:t>
      </w:r>
      <w:r w:rsidRPr="00822120">
        <w:rPr>
          <w:rFonts w:ascii="Arial" w:eastAsia="Times New Roman" w:hAnsi="Arial" w:cs="Arial"/>
          <w:color w:val="000000"/>
          <w:lang w:eastAsia="pl-PL"/>
        </w:rPr>
        <w:t>przez Zarząd Województwa, w imieniu którego działają:</w:t>
      </w:r>
    </w:p>
    <w:p w14:paraId="0E3F8717" w14:textId="3BFE7642" w:rsidR="0091639A" w:rsidRPr="00822120" w:rsidRDefault="0091639A" w:rsidP="000F2328">
      <w:pPr>
        <w:tabs>
          <w:tab w:val="num" w:pos="360"/>
        </w:tabs>
        <w:spacing w:after="0" w:line="276" w:lineRule="auto"/>
        <w:jc w:val="both"/>
        <w:rPr>
          <w:rFonts w:ascii="Arial" w:eastAsia="Times New Roman" w:hAnsi="Arial" w:cs="Arial"/>
          <w:color w:val="000000"/>
          <w:sz w:val="20"/>
          <w:szCs w:val="20"/>
          <w:lang w:eastAsia="pl-PL"/>
        </w:rPr>
      </w:pPr>
      <w:r w:rsidRPr="00822120">
        <w:rPr>
          <w:rFonts w:ascii="Arial" w:eastAsia="Times New Roman" w:hAnsi="Arial" w:cs="Arial"/>
          <w:color w:val="000000"/>
          <w:sz w:val="20"/>
          <w:szCs w:val="20"/>
          <w:lang w:eastAsia="pl-PL"/>
        </w:rPr>
        <w:t>1.</w:t>
      </w:r>
      <w:r w:rsidR="00642EA2" w:rsidRPr="00822120">
        <w:rPr>
          <w:rFonts w:ascii="Arial" w:eastAsia="Times New Roman" w:hAnsi="Arial" w:cs="Arial"/>
          <w:color w:val="000000"/>
          <w:sz w:val="20"/>
          <w:szCs w:val="20"/>
          <w:lang w:eastAsia="pl-PL"/>
        </w:rPr>
        <w:t xml:space="preserve"> ...</w:t>
      </w:r>
      <w:r w:rsidRPr="00822120">
        <w:rPr>
          <w:rFonts w:ascii="Arial" w:eastAsia="Times New Roman" w:hAnsi="Arial" w:cs="Arial"/>
          <w:color w:val="000000"/>
          <w:sz w:val="20"/>
          <w:szCs w:val="20"/>
          <w:lang w:eastAsia="pl-PL"/>
        </w:rPr>
        <w:t>………………………………………………………………………………………………………</w:t>
      </w:r>
      <w:r w:rsidR="00642EA2" w:rsidRPr="00822120">
        <w:rPr>
          <w:rFonts w:ascii="Arial" w:eastAsia="Times New Roman" w:hAnsi="Arial" w:cs="Arial"/>
          <w:color w:val="000000"/>
          <w:sz w:val="20"/>
          <w:szCs w:val="20"/>
          <w:lang w:eastAsia="pl-PL"/>
        </w:rPr>
        <w:t>..</w:t>
      </w:r>
    </w:p>
    <w:p w14:paraId="362E4630" w14:textId="7D3F2E27" w:rsidR="0091639A" w:rsidRPr="00822120" w:rsidRDefault="0091639A" w:rsidP="000F2328">
      <w:pPr>
        <w:tabs>
          <w:tab w:val="num" w:pos="360"/>
        </w:tabs>
        <w:spacing w:after="0" w:line="276" w:lineRule="auto"/>
        <w:ind w:left="360" w:hanging="360"/>
        <w:jc w:val="both"/>
        <w:rPr>
          <w:rFonts w:ascii="Arial" w:eastAsia="Times New Roman" w:hAnsi="Arial" w:cs="Arial"/>
          <w:color w:val="000000"/>
          <w:sz w:val="20"/>
          <w:szCs w:val="20"/>
          <w:lang w:eastAsia="pl-PL"/>
        </w:rPr>
      </w:pPr>
      <w:r w:rsidRPr="00822120">
        <w:rPr>
          <w:rFonts w:ascii="Arial" w:eastAsia="Times New Roman" w:hAnsi="Arial" w:cs="Arial"/>
          <w:color w:val="000000"/>
          <w:sz w:val="20"/>
          <w:szCs w:val="20"/>
          <w:lang w:eastAsia="pl-PL"/>
        </w:rPr>
        <w:t>2. ………………………………………………………………………………………………………</w:t>
      </w:r>
      <w:r w:rsidR="00642EA2" w:rsidRPr="00822120">
        <w:rPr>
          <w:rFonts w:ascii="Arial" w:eastAsia="Times New Roman" w:hAnsi="Arial" w:cs="Arial"/>
          <w:color w:val="000000"/>
          <w:sz w:val="20"/>
          <w:szCs w:val="20"/>
          <w:lang w:eastAsia="pl-PL"/>
        </w:rPr>
        <w:t>….</w:t>
      </w:r>
    </w:p>
    <w:p w14:paraId="567507F3" w14:textId="7E3867F2" w:rsidR="0091639A" w:rsidRPr="00822120" w:rsidRDefault="00642EA2" w:rsidP="000F2328">
      <w:pPr>
        <w:spacing w:after="0" w:line="276" w:lineRule="auto"/>
        <w:jc w:val="both"/>
        <w:rPr>
          <w:rFonts w:ascii="Arial" w:eastAsia="Times New Roman" w:hAnsi="Arial" w:cs="Arial"/>
          <w:color w:val="000000"/>
          <w:sz w:val="20"/>
          <w:szCs w:val="20"/>
          <w:lang w:eastAsia="pl-PL"/>
        </w:rPr>
      </w:pPr>
      <w:r w:rsidRPr="00822120">
        <w:rPr>
          <w:rFonts w:ascii="Arial" w:eastAsia="Times New Roman" w:hAnsi="Arial" w:cs="Arial"/>
          <w:color w:val="000000"/>
          <w:sz w:val="20"/>
          <w:szCs w:val="20"/>
          <w:lang w:eastAsia="pl-PL"/>
        </w:rPr>
        <w:t xml:space="preserve">a </w:t>
      </w:r>
      <w:r w:rsidR="0091639A" w:rsidRPr="00822120">
        <w:rPr>
          <w:rFonts w:ascii="Arial" w:eastAsia="Times New Roman" w:hAnsi="Arial" w:cs="Arial"/>
          <w:color w:val="000000"/>
          <w:sz w:val="20"/>
          <w:szCs w:val="20"/>
          <w:lang w:eastAsia="pl-PL"/>
        </w:rPr>
        <w:t>……………………………………………………………………………………………………………</w:t>
      </w:r>
    </w:p>
    <w:p w14:paraId="62BEE18C" w14:textId="77777777" w:rsidR="0091639A" w:rsidRPr="00822120" w:rsidRDefault="0091639A" w:rsidP="000F2328">
      <w:pPr>
        <w:spacing w:after="0" w:line="276" w:lineRule="auto"/>
        <w:jc w:val="both"/>
        <w:rPr>
          <w:rFonts w:ascii="Arial" w:eastAsia="Times New Roman" w:hAnsi="Arial" w:cs="Arial"/>
          <w:b/>
          <w:color w:val="000000"/>
          <w:lang w:eastAsia="pl-PL"/>
        </w:rPr>
      </w:pPr>
      <w:r w:rsidRPr="00822120">
        <w:rPr>
          <w:rFonts w:ascii="Arial" w:eastAsia="Times New Roman" w:hAnsi="Arial" w:cs="Arial"/>
          <w:color w:val="000000"/>
          <w:lang w:eastAsia="pl-PL"/>
        </w:rPr>
        <w:t xml:space="preserve">zwanym </w:t>
      </w:r>
      <w:r w:rsidRPr="00822120">
        <w:rPr>
          <w:rFonts w:ascii="Arial" w:eastAsia="Times New Roman" w:hAnsi="Arial" w:cs="Arial"/>
          <w:b/>
          <w:color w:val="000000"/>
          <w:lang w:eastAsia="pl-PL"/>
        </w:rPr>
        <w:t>Wykonawcą,</w:t>
      </w:r>
    </w:p>
    <w:p w14:paraId="48AFF0BC" w14:textId="77777777" w:rsidR="00BC3938" w:rsidRPr="00822120" w:rsidRDefault="00BC3938" w:rsidP="00A63FD6">
      <w:pPr>
        <w:spacing w:after="0" w:line="276" w:lineRule="auto"/>
        <w:contextualSpacing/>
        <w:jc w:val="both"/>
        <w:rPr>
          <w:rFonts w:ascii="Arial" w:eastAsia="Times New Roman" w:hAnsi="Arial" w:cs="Arial"/>
          <w:color w:val="000000" w:themeColor="text1"/>
          <w:lang w:eastAsia="pl-PL"/>
        </w:rPr>
      </w:pPr>
    </w:p>
    <w:p w14:paraId="146A82D3" w14:textId="2AC5CB3A" w:rsidR="00F66677" w:rsidRPr="00822120" w:rsidRDefault="00F66677" w:rsidP="001D608B">
      <w:pPr>
        <w:spacing w:after="0" w:line="276" w:lineRule="auto"/>
        <w:contextualSpacing/>
        <w:jc w:val="both"/>
        <w:rPr>
          <w:rFonts w:ascii="Arial" w:eastAsia="Times New Roman" w:hAnsi="Arial" w:cs="Arial"/>
          <w:lang w:eastAsia="pl-PL"/>
        </w:rPr>
      </w:pPr>
      <w:r w:rsidRPr="00822120">
        <w:rPr>
          <w:rFonts w:ascii="Arial" w:eastAsia="Times New Roman" w:hAnsi="Arial" w:cs="Arial"/>
          <w:lang w:eastAsia="pl-PL"/>
        </w:rPr>
        <w:t>o następującej treści:</w:t>
      </w:r>
    </w:p>
    <w:p w14:paraId="1D1A2182" w14:textId="77777777" w:rsidR="00851109" w:rsidRDefault="00851109" w:rsidP="00A63FD6">
      <w:pPr>
        <w:spacing w:after="0" w:line="276" w:lineRule="auto"/>
        <w:ind w:firstLine="45"/>
        <w:jc w:val="center"/>
        <w:rPr>
          <w:rFonts w:ascii="Arial" w:eastAsia="Times New Roman" w:hAnsi="Arial" w:cs="Arial"/>
          <w:b/>
          <w:lang w:eastAsia="pl-PL"/>
        </w:rPr>
      </w:pPr>
    </w:p>
    <w:p w14:paraId="55298AA1" w14:textId="5F09FC1F" w:rsidR="00F66677" w:rsidRPr="00822120" w:rsidRDefault="00F66677" w:rsidP="00A63FD6">
      <w:pPr>
        <w:spacing w:after="0" w:line="276" w:lineRule="auto"/>
        <w:ind w:firstLine="45"/>
        <w:jc w:val="center"/>
        <w:rPr>
          <w:rFonts w:ascii="Arial" w:eastAsia="Times New Roman" w:hAnsi="Arial" w:cs="Arial"/>
          <w:b/>
          <w:lang w:eastAsia="pl-PL"/>
        </w:rPr>
      </w:pPr>
      <w:r w:rsidRPr="00822120">
        <w:rPr>
          <w:rFonts w:ascii="Arial" w:eastAsia="Times New Roman" w:hAnsi="Arial" w:cs="Arial"/>
          <w:b/>
          <w:lang w:eastAsia="pl-PL"/>
        </w:rPr>
        <w:t>§ 1</w:t>
      </w:r>
    </w:p>
    <w:p w14:paraId="35B8223F" w14:textId="77777777" w:rsidR="00F66677" w:rsidRPr="00822120" w:rsidRDefault="00F66677" w:rsidP="000F2328">
      <w:pPr>
        <w:spacing w:after="0" w:line="276" w:lineRule="auto"/>
        <w:ind w:firstLine="45"/>
        <w:jc w:val="center"/>
        <w:rPr>
          <w:rFonts w:ascii="Arial" w:eastAsia="Times New Roman" w:hAnsi="Arial" w:cs="Arial"/>
          <w:b/>
          <w:lang w:eastAsia="pl-PL"/>
        </w:rPr>
      </w:pPr>
    </w:p>
    <w:p w14:paraId="15165050" w14:textId="028B426D" w:rsidR="00F84FC5" w:rsidRPr="00822120" w:rsidRDefault="00F66677" w:rsidP="000F2328">
      <w:pPr>
        <w:pStyle w:val="Akapitzlist"/>
        <w:widowControl w:val="0"/>
        <w:numPr>
          <w:ilvl w:val="0"/>
          <w:numId w:val="6"/>
        </w:numPr>
        <w:tabs>
          <w:tab w:val="left" w:pos="284"/>
        </w:tabs>
        <w:spacing w:after="0" w:line="276" w:lineRule="auto"/>
        <w:ind w:left="284"/>
        <w:jc w:val="both"/>
        <w:rPr>
          <w:rFonts w:ascii="Arial" w:eastAsia="Times New Roman" w:hAnsi="Arial" w:cs="Arial"/>
          <w:lang w:eastAsia="pl-PL"/>
        </w:rPr>
      </w:pPr>
      <w:r w:rsidRPr="00822120">
        <w:rPr>
          <w:rFonts w:ascii="Arial" w:eastAsia="Times New Roman" w:hAnsi="Arial" w:cs="Arial"/>
          <w:snapToGrid w:val="0"/>
          <w:lang w:eastAsia="pl-PL"/>
        </w:rPr>
        <w:t xml:space="preserve">Przedmiotem </w:t>
      </w:r>
      <w:r w:rsidRPr="00822120">
        <w:rPr>
          <w:rFonts w:ascii="Arial" w:eastAsia="Times New Roman" w:hAnsi="Arial" w:cs="Arial"/>
          <w:lang w:eastAsia="pl-PL"/>
        </w:rPr>
        <w:t xml:space="preserve">umowy jest </w:t>
      </w:r>
      <w:r w:rsidR="008E49B2" w:rsidRPr="00822120">
        <w:rPr>
          <w:rFonts w:ascii="Arial" w:eastAsia="Times New Roman" w:hAnsi="Arial" w:cs="Arial"/>
          <w:lang w:eastAsia="pl-PL"/>
        </w:rPr>
        <w:t xml:space="preserve">wykonanie </w:t>
      </w:r>
      <w:r w:rsidRPr="00822120">
        <w:rPr>
          <w:rFonts w:ascii="Arial" w:eastAsia="Times New Roman" w:hAnsi="Arial" w:cs="Arial"/>
          <w:lang w:eastAsia="pl-PL"/>
        </w:rPr>
        <w:t>usług</w:t>
      </w:r>
      <w:r w:rsidR="00791A35">
        <w:rPr>
          <w:rFonts w:ascii="Arial" w:eastAsia="Times New Roman" w:hAnsi="Arial" w:cs="Arial"/>
          <w:lang w:eastAsia="pl-PL"/>
        </w:rPr>
        <w:t>i</w:t>
      </w:r>
      <w:r w:rsidRPr="00822120">
        <w:rPr>
          <w:rFonts w:ascii="Arial" w:eastAsia="Times New Roman" w:hAnsi="Arial" w:cs="Arial"/>
          <w:lang w:eastAsia="pl-PL"/>
        </w:rPr>
        <w:t xml:space="preserve"> cateringow</w:t>
      </w:r>
      <w:r w:rsidR="00791A35">
        <w:rPr>
          <w:rFonts w:ascii="Arial" w:eastAsia="Times New Roman" w:hAnsi="Arial" w:cs="Arial"/>
          <w:lang w:eastAsia="pl-PL"/>
        </w:rPr>
        <w:t>ej</w:t>
      </w:r>
      <w:r w:rsidR="00D12F33" w:rsidRPr="00822120">
        <w:rPr>
          <w:rFonts w:ascii="Arial" w:eastAsia="Cambria" w:hAnsi="Arial" w:cs="Arial"/>
          <w:noProof/>
        </w:rPr>
        <w:t xml:space="preserve"> </w:t>
      </w:r>
      <w:r w:rsidR="00D12F33" w:rsidRPr="00822120">
        <w:rPr>
          <w:rFonts w:ascii="Arial" w:eastAsia="Times New Roman" w:hAnsi="Arial" w:cs="Arial"/>
          <w:lang w:eastAsia="pl-PL"/>
        </w:rPr>
        <w:t>w Olsztynie</w:t>
      </w:r>
      <w:r w:rsidR="00EF7D69" w:rsidRPr="00822120">
        <w:rPr>
          <w:rFonts w:ascii="Arial" w:eastAsia="Times New Roman" w:hAnsi="Arial" w:cs="Arial"/>
          <w:lang w:eastAsia="pl-PL"/>
        </w:rPr>
        <w:t xml:space="preserve"> na potrzeby</w:t>
      </w:r>
      <w:r w:rsidR="00791A35">
        <w:rPr>
          <w:rFonts w:ascii="Arial" w:eastAsia="Times New Roman" w:hAnsi="Arial" w:cs="Arial"/>
          <w:lang w:eastAsia="pl-PL"/>
        </w:rPr>
        <w:t xml:space="preserve"> każdego z</w:t>
      </w:r>
      <w:r w:rsidR="00EF7D69" w:rsidRPr="00822120">
        <w:rPr>
          <w:rFonts w:ascii="Arial" w:eastAsia="Times New Roman" w:hAnsi="Arial" w:cs="Arial"/>
          <w:lang w:eastAsia="pl-PL"/>
        </w:rPr>
        <w:t xml:space="preserve"> 12 spotkań w ramach projektu własnego inwestycji KPO A 3.1.1. Wsparcie rozwoju nowoczesnego kształcenia zawodowego, szkolnictwa wyższego oraz uczenia się przez całe życie realizowanego przez Departament Europejskiego Funduszu Społecznego Urzędu Marszałkowskiego Województwa Warmińsko – Mazurskiego w Olsztynie </w:t>
      </w:r>
      <w:r w:rsidR="00B5484D" w:rsidRPr="00822120">
        <w:rPr>
          <w:rFonts w:ascii="Arial" w:eastAsia="Times New Roman" w:hAnsi="Arial" w:cs="Arial"/>
          <w:lang w:eastAsia="pl-PL"/>
        </w:rPr>
        <w:t xml:space="preserve">dla </w:t>
      </w:r>
      <w:r w:rsidR="00EF7D69" w:rsidRPr="00822120">
        <w:rPr>
          <w:rFonts w:ascii="Arial" w:eastAsia="Times New Roman" w:hAnsi="Arial" w:cs="Arial"/>
          <w:lang w:eastAsia="pl-PL"/>
        </w:rPr>
        <w:t> m</w:t>
      </w:r>
      <w:r w:rsidR="00B5484D" w:rsidRPr="00822120">
        <w:rPr>
          <w:rFonts w:ascii="Arial" w:eastAsia="Times New Roman" w:hAnsi="Arial" w:cs="Arial"/>
          <w:lang w:eastAsia="pl-PL"/>
        </w:rPr>
        <w:t xml:space="preserve">aksymalnie </w:t>
      </w:r>
      <w:r w:rsidR="00EF7D69" w:rsidRPr="00822120">
        <w:rPr>
          <w:rFonts w:ascii="Arial" w:eastAsia="Times New Roman" w:hAnsi="Arial" w:cs="Arial"/>
          <w:lang w:eastAsia="pl-PL"/>
        </w:rPr>
        <w:t>40</w:t>
      </w:r>
      <w:r w:rsidR="00B5484D" w:rsidRPr="00822120">
        <w:rPr>
          <w:rFonts w:ascii="Arial" w:eastAsia="Times New Roman" w:hAnsi="Arial" w:cs="Arial"/>
          <w:lang w:eastAsia="pl-PL"/>
        </w:rPr>
        <w:t>, a minimalnie 2</w:t>
      </w:r>
      <w:r w:rsidR="00EF7D69" w:rsidRPr="00822120">
        <w:rPr>
          <w:rFonts w:ascii="Arial" w:eastAsia="Times New Roman" w:hAnsi="Arial" w:cs="Arial"/>
          <w:lang w:eastAsia="pl-PL"/>
        </w:rPr>
        <w:t>0</w:t>
      </w:r>
      <w:r w:rsidR="00B5484D" w:rsidRPr="00822120">
        <w:rPr>
          <w:rFonts w:ascii="Arial" w:eastAsia="Times New Roman" w:hAnsi="Arial" w:cs="Arial"/>
          <w:lang w:eastAsia="pl-PL"/>
        </w:rPr>
        <w:t xml:space="preserve"> osób</w:t>
      </w:r>
      <w:r w:rsidR="00BC44DB">
        <w:rPr>
          <w:rFonts w:ascii="Arial" w:eastAsia="Times New Roman" w:hAnsi="Arial" w:cs="Arial"/>
          <w:lang w:eastAsia="pl-PL"/>
        </w:rPr>
        <w:t>, w ramach każdego spotkania</w:t>
      </w:r>
      <w:r w:rsidR="00EF7D69" w:rsidRPr="00822120">
        <w:rPr>
          <w:rFonts w:ascii="Arial" w:eastAsia="Times New Roman" w:hAnsi="Arial" w:cs="Arial"/>
          <w:lang w:eastAsia="pl-PL"/>
        </w:rPr>
        <w:t xml:space="preserve">. </w:t>
      </w:r>
    </w:p>
    <w:p w14:paraId="3EB37C31" w14:textId="5BDD7CEE" w:rsidR="00F66677" w:rsidRPr="00822120" w:rsidRDefault="00F66677" w:rsidP="000F2328">
      <w:pPr>
        <w:pStyle w:val="Akapitzlist"/>
        <w:widowControl w:val="0"/>
        <w:numPr>
          <w:ilvl w:val="0"/>
          <w:numId w:val="6"/>
        </w:numPr>
        <w:tabs>
          <w:tab w:val="left" w:pos="284"/>
        </w:tabs>
        <w:spacing w:after="0" w:line="276" w:lineRule="auto"/>
        <w:ind w:left="284"/>
        <w:jc w:val="both"/>
        <w:rPr>
          <w:rFonts w:ascii="Arial" w:eastAsia="Times New Roman" w:hAnsi="Arial" w:cs="Arial"/>
          <w:lang w:eastAsia="pl-PL"/>
        </w:rPr>
      </w:pPr>
      <w:r w:rsidRPr="00822120">
        <w:rPr>
          <w:rFonts w:ascii="Arial" w:eastAsia="Times New Roman" w:hAnsi="Arial" w:cs="Arial"/>
          <w:lang w:eastAsia="pl-PL"/>
        </w:rPr>
        <w:t>Wykonawca zobowiązuje się wykonać przedmiot umowy, o którym mowa w § 1 ust. 1, zgodnie z niniejszą umową</w:t>
      </w:r>
      <w:r w:rsidR="00DD4B6C" w:rsidRPr="00822120">
        <w:rPr>
          <w:rFonts w:ascii="Arial" w:eastAsia="Times New Roman" w:hAnsi="Arial" w:cs="Arial"/>
          <w:lang w:eastAsia="pl-PL"/>
        </w:rPr>
        <w:t xml:space="preserve"> oraz </w:t>
      </w:r>
      <w:bookmarkStart w:id="0" w:name="_Hlk183608510"/>
      <w:r w:rsidRPr="00822120">
        <w:rPr>
          <w:rFonts w:ascii="Arial" w:eastAsia="Times New Roman" w:hAnsi="Arial" w:cs="Arial"/>
          <w:lang w:eastAsia="pl-PL"/>
        </w:rPr>
        <w:t>Szczegółowym opisem przedmiotu zamówienia</w:t>
      </w:r>
      <w:bookmarkEnd w:id="0"/>
      <w:r w:rsidRPr="00822120">
        <w:rPr>
          <w:rFonts w:ascii="Arial" w:eastAsia="Times New Roman" w:hAnsi="Arial" w:cs="Arial"/>
          <w:lang w:eastAsia="pl-PL"/>
        </w:rPr>
        <w:t xml:space="preserve">, stanowiącym załącznik </w:t>
      </w:r>
      <w:r w:rsidR="003F55A2">
        <w:rPr>
          <w:rFonts w:ascii="Arial" w:eastAsia="Times New Roman" w:hAnsi="Arial" w:cs="Arial"/>
          <w:lang w:eastAsia="pl-PL"/>
        </w:rPr>
        <w:t xml:space="preserve">nr </w:t>
      </w:r>
      <w:r w:rsidR="007E79B5">
        <w:rPr>
          <w:rFonts w:ascii="Arial" w:eastAsia="Times New Roman" w:hAnsi="Arial" w:cs="Arial"/>
          <w:lang w:eastAsia="pl-PL"/>
        </w:rPr>
        <w:t>1</w:t>
      </w:r>
      <w:r w:rsidR="003F55A2">
        <w:rPr>
          <w:rFonts w:ascii="Arial" w:eastAsia="Times New Roman" w:hAnsi="Arial" w:cs="Arial"/>
          <w:lang w:eastAsia="pl-PL"/>
        </w:rPr>
        <w:t xml:space="preserve"> </w:t>
      </w:r>
      <w:r w:rsidRPr="00822120">
        <w:rPr>
          <w:rFonts w:ascii="Arial" w:eastAsia="Times New Roman" w:hAnsi="Arial" w:cs="Arial"/>
          <w:lang w:eastAsia="pl-PL"/>
        </w:rPr>
        <w:t>do umowy</w:t>
      </w:r>
      <w:r w:rsidR="00874422" w:rsidRPr="00822120">
        <w:rPr>
          <w:rFonts w:ascii="Arial" w:eastAsia="Times New Roman" w:hAnsi="Arial" w:cs="Arial"/>
          <w:lang w:eastAsia="pl-PL"/>
        </w:rPr>
        <w:t>.</w:t>
      </w:r>
    </w:p>
    <w:p w14:paraId="06B02943" w14:textId="77777777" w:rsidR="005F4D46" w:rsidRPr="00822120" w:rsidRDefault="005F4D46" w:rsidP="000F2328">
      <w:pPr>
        <w:widowControl w:val="0"/>
        <w:tabs>
          <w:tab w:val="left" w:pos="284"/>
        </w:tabs>
        <w:spacing w:after="0" w:line="276" w:lineRule="auto"/>
        <w:ind w:left="284"/>
        <w:jc w:val="both"/>
        <w:rPr>
          <w:rFonts w:ascii="Arial" w:eastAsia="Times New Roman" w:hAnsi="Arial" w:cs="Arial"/>
          <w:lang w:eastAsia="pl-PL"/>
        </w:rPr>
      </w:pPr>
    </w:p>
    <w:p w14:paraId="2F2BB16E" w14:textId="4760DB51" w:rsidR="00F66677" w:rsidRPr="00822120" w:rsidRDefault="00F66677" w:rsidP="000F2328">
      <w:pPr>
        <w:widowControl w:val="0"/>
        <w:spacing w:after="0" w:line="276" w:lineRule="auto"/>
        <w:jc w:val="center"/>
        <w:rPr>
          <w:rFonts w:ascii="Arial" w:eastAsia="Times New Roman" w:hAnsi="Arial" w:cs="Arial"/>
          <w:b/>
          <w:snapToGrid w:val="0"/>
          <w:lang w:val="x-none" w:eastAsia="x-none"/>
        </w:rPr>
      </w:pPr>
      <w:r w:rsidRPr="00822120">
        <w:rPr>
          <w:rFonts w:ascii="Arial" w:eastAsia="Times New Roman" w:hAnsi="Arial" w:cs="Arial"/>
          <w:b/>
          <w:snapToGrid w:val="0"/>
          <w:lang w:val="x-none" w:eastAsia="x-none"/>
        </w:rPr>
        <w:t>§ 2</w:t>
      </w:r>
    </w:p>
    <w:p w14:paraId="69CA7B8E" w14:textId="77777777" w:rsidR="00031795" w:rsidRPr="00822120" w:rsidRDefault="00031795" w:rsidP="000F2328">
      <w:pPr>
        <w:widowControl w:val="0"/>
        <w:spacing w:after="0" w:line="276" w:lineRule="auto"/>
        <w:jc w:val="center"/>
        <w:rPr>
          <w:rFonts w:ascii="Arial" w:eastAsia="Times New Roman" w:hAnsi="Arial" w:cs="Arial"/>
          <w:b/>
          <w:snapToGrid w:val="0"/>
          <w:lang w:val="x-none" w:eastAsia="x-none"/>
        </w:rPr>
      </w:pPr>
    </w:p>
    <w:p w14:paraId="0BC97F6E" w14:textId="37999A12" w:rsidR="00F66677" w:rsidRPr="00822120" w:rsidRDefault="00F66677" w:rsidP="000F2328">
      <w:pPr>
        <w:widowControl w:val="0"/>
        <w:numPr>
          <w:ilvl w:val="0"/>
          <w:numId w:val="8"/>
        </w:numPr>
        <w:spacing w:after="0" w:line="276" w:lineRule="auto"/>
        <w:ind w:left="284"/>
        <w:jc w:val="both"/>
        <w:rPr>
          <w:rFonts w:ascii="Arial" w:eastAsia="Times New Roman" w:hAnsi="Arial" w:cs="Arial"/>
          <w:bCs/>
          <w:iCs/>
          <w:lang w:eastAsia="pl-PL"/>
        </w:rPr>
      </w:pPr>
      <w:r w:rsidRPr="00822120">
        <w:rPr>
          <w:rFonts w:ascii="Arial" w:eastAsia="Times New Roman" w:hAnsi="Arial" w:cs="Arial"/>
          <w:lang w:eastAsia="pl-PL"/>
        </w:rPr>
        <w:t>Wykonawca oświadcza, że posiada wymagane uprawnienia, kwalifikacj</w:t>
      </w:r>
      <w:r w:rsidR="005F4D46" w:rsidRPr="00822120">
        <w:rPr>
          <w:rFonts w:ascii="Arial" w:eastAsia="Times New Roman" w:hAnsi="Arial" w:cs="Arial"/>
          <w:lang w:eastAsia="pl-PL"/>
        </w:rPr>
        <w:t>e oraz zobowiązuje</w:t>
      </w:r>
      <w:r w:rsidR="00080AD7" w:rsidRPr="00822120">
        <w:rPr>
          <w:rFonts w:ascii="Arial" w:eastAsia="Times New Roman" w:hAnsi="Arial" w:cs="Arial"/>
          <w:lang w:eastAsia="pl-PL"/>
        </w:rPr>
        <w:t xml:space="preserve"> </w:t>
      </w:r>
      <w:r w:rsidR="005F4D46" w:rsidRPr="00822120">
        <w:rPr>
          <w:rFonts w:ascii="Arial" w:eastAsia="Times New Roman" w:hAnsi="Arial" w:cs="Arial"/>
          <w:lang w:eastAsia="pl-PL"/>
        </w:rPr>
        <w:t xml:space="preserve">się do </w:t>
      </w:r>
      <w:r w:rsidRPr="00822120">
        <w:rPr>
          <w:rFonts w:ascii="Arial" w:eastAsia="Times New Roman" w:hAnsi="Arial" w:cs="Arial"/>
          <w:lang w:eastAsia="pl-PL"/>
        </w:rPr>
        <w:t xml:space="preserve">wykonania </w:t>
      </w:r>
      <w:r w:rsidR="00BC44DB">
        <w:rPr>
          <w:rFonts w:ascii="Arial" w:eastAsia="Times New Roman" w:hAnsi="Arial" w:cs="Arial"/>
          <w:lang w:eastAsia="pl-PL"/>
        </w:rPr>
        <w:t xml:space="preserve">umowy </w:t>
      </w:r>
      <w:r w:rsidRPr="00822120">
        <w:rPr>
          <w:rFonts w:ascii="Arial" w:eastAsia="Times New Roman" w:hAnsi="Arial" w:cs="Arial"/>
          <w:lang w:eastAsia="pl-PL"/>
        </w:rPr>
        <w:t>z zachowaniem należytej staranności.</w:t>
      </w:r>
    </w:p>
    <w:p w14:paraId="2E978B06" w14:textId="77777777" w:rsidR="00080AD7" w:rsidRPr="00822120" w:rsidRDefault="00080AD7" w:rsidP="000F2328">
      <w:pPr>
        <w:widowControl w:val="0"/>
        <w:numPr>
          <w:ilvl w:val="0"/>
          <w:numId w:val="8"/>
        </w:numPr>
        <w:spacing w:after="0" w:line="276" w:lineRule="auto"/>
        <w:ind w:left="284"/>
        <w:jc w:val="both"/>
        <w:rPr>
          <w:rFonts w:ascii="Arial" w:eastAsia="Times New Roman" w:hAnsi="Arial" w:cs="Arial"/>
          <w:bCs/>
          <w:iCs/>
          <w:lang w:eastAsia="pl-PL"/>
        </w:rPr>
      </w:pPr>
      <w:r w:rsidRPr="00822120">
        <w:rPr>
          <w:rFonts w:ascii="Arial" w:eastAsia="Times New Roman" w:hAnsi="Arial" w:cs="Arial"/>
          <w:lang w:eastAsia="pl-PL"/>
        </w:rPr>
        <w:t>W ramach zamówienia Wykonawca jest zobowiązany do:</w:t>
      </w:r>
    </w:p>
    <w:p w14:paraId="06BD3176" w14:textId="1139C5AC" w:rsidR="00080AD7" w:rsidRPr="00822120" w:rsidRDefault="00080AD7" w:rsidP="000F2328">
      <w:pPr>
        <w:numPr>
          <w:ilvl w:val="0"/>
          <w:numId w:val="41"/>
        </w:numPr>
        <w:tabs>
          <w:tab w:val="clear" w:pos="720"/>
          <w:tab w:val="left" w:pos="709"/>
        </w:tabs>
        <w:suppressAutoHyphens/>
        <w:spacing w:after="0" w:line="276" w:lineRule="auto"/>
        <w:ind w:left="360" w:hanging="76"/>
        <w:jc w:val="both"/>
        <w:rPr>
          <w:rFonts w:ascii="Arial" w:eastAsia="Cambria" w:hAnsi="Arial" w:cs="Arial"/>
        </w:rPr>
      </w:pPr>
      <w:r w:rsidRPr="00822120">
        <w:rPr>
          <w:rFonts w:ascii="Arial" w:eastAsia="Cambria" w:hAnsi="Arial" w:cs="Arial"/>
        </w:rPr>
        <w:t>świadczenia usługi cateringowej wyłącznie przy użyciu produktów spełniających normy jakości produktów spożywczych,</w:t>
      </w:r>
    </w:p>
    <w:p w14:paraId="231F42E7" w14:textId="77777777" w:rsidR="00080AD7" w:rsidRPr="00822120" w:rsidRDefault="00080AD7" w:rsidP="000F2328">
      <w:pPr>
        <w:numPr>
          <w:ilvl w:val="0"/>
          <w:numId w:val="41"/>
        </w:numPr>
        <w:tabs>
          <w:tab w:val="left" w:pos="426"/>
        </w:tabs>
        <w:suppressAutoHyphens/>
        <w:spacing w:after="0" w:line="276" w:lineRule="auto"/>
        <w:ind w:left="360" w:hanging="76"/>
        <w:jc w:val="both"/>
        <w:rPr>
          <w:rFonts w:ascii="Arial" w:eastAsia="Cambria" w:hAnsi="Arial" w:cs="Arial"/>
        </w:rPr>
      </w:pPr>
      <w:r w:rsidRPr="00822120">
        <w:rPr>
          <w:rFonts w:ascii="Arial" w:eastAsia="Cambria" w:hAnsi="Arial" w:cs="Arial"/>
        </w:rPr>
        <w:t>przestrzegania przepisów prawnych w zakresie przechowywania i przygotowywania artykułów spożywczych (m.in. ustawy z dnia 25 sierpnia 2006 r. o bezpieczeństwie żywności i żywienia),</w:t>
      </w:r>
    </w:p>
    <w:p w14:paraId="018A7D2C" w14:textId="58573FDF" w:rsidR="00080AD7" w:rsidRPr="00822120" w:rsidRDefault="00080AD7" w:rsidP="000F2328">
      <w:pPr>
        <w:numPr>
          <w:ilvl w:val="0"/>
          <w:numId w:val="41"/>
        </w:numPr>
        <w:tabs>
          <w:tab w:val="left" w:pos="426"/>
        </w:tabs>
        <w:suppressAutoHyphens/>
        <w:spacing w:after="0" w:line="276" w:lineRule="auto"/>
        <w:ind w:left="360" w:hanging="76"/>
        <w:jc w:val="both"/>
        <w:rPr>
          <w:rFonts w:ascii="Arial" w:eastAsia="Cambria" w:hAnsi="Arial" w:cs="Arial"/>
        </w:rPr>
      </w:pPr>
      <w:r w:rsidRPr="00822120">
        <w:rPr>
          <w:rFonts w:ascii="Arial" w:eastAsia="Cambria" w:hAnsi="Arial" w:cs="Arial"/>
        </w:rPr>
        <w:t>dostarczenia przedmiotu zamówienia w dniu i o godzinie wskazanej przez Zamawiającego oraz do wskazanego przez Zamawiającego miejsca.</w:t>
      </w:r>
    </w:p>
    <w:p w14:paraId="4C2A4B2B" w14:textId="3AB462A2" w:rsidR="00F66677" w:rsidRPr="00822120" w:rsidRDefault="005F1635" w:rsidP="00AA3892">
      <w:pPr>
        <w:widowControl w:val="0"/>
        <w:numPr>
          <w:ilvl w:val="0"/>
          <w:numId w:val="8"/>
        </w:numPr>
        <w:tabs>
          <w:tab w:val="left" w:pos="142"/>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lastRenderedPageBreak/>
        <w:t xml:space="preserve"> </w:t>
      </w:r>
      <w:r w:rsidR="00F66677" w:rsidRPr="00822120">
        <w:rPr>
          <w:rFonts w:ascii="Arial" w:eastAsia="Times New Roman" w:hAnsi="Arial" w:cs="Arial"/>
          <w:lang w:eastAsia="pl-PL"/>
        </w:rPr>
        <w:t>Wykonawca odpowiada za transport przedmiotu zamówienia</w:t>
      </w:r>
      <w:r w:rsidR="00031795" w:rsidRPr="00822120">
        <w:rPr>
          <w:rFonts w:ascii="Arial" w:eastAsia="Times New Roman" w:hAnsi="Arial" w:cs="Arial"/>
          <w:lang w:eastAsia="pl-PL"/>
        </w:rPr>
        <w:t xml:space="preserve"> </w:t>
      </w:r>
      <w:r w:rsidR="00F66677" w:rsidRPr="00822120">
        <w:rPr>
          <w:rFonts w:ascii="Arial" w:eastAsia="Times New Roman" w:hAnsi="Arial" w:cs="Arial"/>
          <w:lang w:eastAsia="pl-PL"/>
        </w:rPr>
        <w:t>oraz</w:t>
      </w:r>
      <w:r w:rsidR="004D49B6" w:rsidRPr="00822120">
        <w:rPr>
          <w:rFonts w:ascii="Arial" w:eastAsia="Times New Roman" w:hAnsi="Arial" w:cs="Arial"/>
          <w:lang w:eastAsia="pl-PL"/>
        </w:rPr>
        <w:t xml:space="preserve"> </w:t>
      </w:r>
      <w:r w:rsidR="00F66677" w:rsidRPr="00822120">
        <w:rPr>
          <w:rFonts w:ascii="Arial" w:eastAsia="Times New Roman" w:hAnsi="Arial" w:cs="Arial"/>
          <w:lang w:eastAsia="pl-PL"/>
        </w:rPr>
        <w:t>podanie go zgodnie z</w:t>
      </w:r>
      <w:r w:rsidR="001B061B" w:rsidRPr="00822120">
        <w:rPr>
          <w:rFonts w:ascii="Arial" w:eastAsia="Times New Roman" w:hAnsi="Arial" w:cs="Arial"/>
          <w:lang w:eastAsia="pl-PL"/>
        </w:rPr>
        <w:t> </w:t>
      </w:r>
      <w:r w:rsidR="00F66677" w:rsidRPr="00822120">
        <w:rPr>
          <w:rFonts w:ascii="Arial" w:eastAsia="Times New Roman" w:hAnsi="Arial" w:cs="Arial"/>
          <w:lang w:eastAsia="pl-PL"/>
        </w:rPr>
        <w:t>wymaganiami sanitarnymi dotyczącymi żywności.</w:t>
      </w:r>
    </w:p>
    <w:p w14:paraId="0D9290E8" w14:textId="72307BF0" w:rsidR="005F4D46" w:rsidRDefault="00F66677" w:rsidP="000F2328">
      <w:pPr>
        <w:widowControl w:val="0"/>
        <w:numPr>
          <w:ilvl w:val="0"/>
          <w:numId w:val="8"/>
        </w:numPr>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Zamawiający w trakcie realizacji umowy ma prawo żądać od</w:t>
      </w:r>
      <w:r w:rsidR="005F4D46" w:rsidRPr="00822120">
        <w:rPr>
          <w:rFonts w:ascii="Arial" w:eastAsia="Times New Roman" w:hAnsi="Arial" w:cs="Arial"/>
          <w:lang w:eastAsia="pl-PL"/>
        </w:rPr>
        <w:t xml:space="preserve"> Wykonawcy atestów na</w:t>
      </w:r>
      <w:r w:rsidR="001B061B" w:rsidRPr="00822120">
        <w:rPr>
          <w:rFonts w:ascii="Arial" w:eastAsia="Times New Roman" w:hAnsi="Arial" w:cs="Arial"/>
          <w:lang w:eastAsia="pl-PL"/>
        </w:rPr>
        <w:t> </w:t>
      </w:r>
      <w:r w:rsidR="005F4D46" w:rsidRPr="00822120">
        <w:rPr>
          <w:rFonts w:ascii="Arial" w:eastAsia="Times New Roman" w:hAnsi="Arial" w:cs="Arial"/>
          <w:lang w:eastAsia="pl-PL"/>
        </w:rPr>
        <w:t xml:space="preserve">surowce, </w:t>
      </w:r>
      <w:r w:rsidRPr="00822120">
        <w:rPr>
          <w:rFonts w:ascii="Arial" w:eastAsia="Times New Roman" w:hAnsi="Arial" w:cs="Arial"/>
          <w:lang w:eastAsia="pl-PL"/>
        </w:rPr>
        <w:t>urządzenia, sprzęt, naczynia, opakowania transportowe wykorzystywane w</w:t>
      </w:r>
      <w:r w:rsidR="001B061B" w:rsidRPr="00822120">
        <w:rPr>
          <w:rFonts w:ascii="Arial" w:eastAsia="Times New Roman" w:hAnsi="Arial" w:cs="Arial"/>
          <w:lang w:eastAsia="pl-PL"/>
        </w:rPr>
        <w:t> </w:t>
      </w:r>
      <w:r w:rsidRPr="00822120">
        <w:rPr>
          <w:rFonts w:ascii="Arial" w:eastAsia="Times New Roman" w:hAnsi="Arial" w:cs="Arial"/>
          <w:lang w:eastAsia="pl-PL"/>
        </w:rPr>
        <w:t>procesie przyg</w:t>
      </w:r>
      <w:r w:rsidR="005F4D46" w:rsidRPr="00822120">
        <w:rPr>
          <w:rFonts w:ascii="Arial" w:eastAsia="Times New Roman" w:hAnsi="Arial" w:cs="Arial"/>
          <w:lang w:eastAsia="pl-PL"/>
        </w:rPr>
        <w:t>otowania i transportu posiłków.</w:t>
      </w:r>
    </w:p>
    <w:p w14:paraId="5228DA68" w14:textId="643C373B" w:rsidR="00D00FC6" w:rsidRPr="00D772FE" w:rsidRDefault="00E60172" w:rsidP="000F2328">
      <w:pPr>
        <w:pStyle w:val="Akapitzlist"/>
        <w:numPr>
          <w:ilvl w:val="0"/>
          <w:numId w:val="8"/>
        </w:numPr>
        <w:spacing w:after="0" w:line="276" w:lineRule="auto"/>
        <w:ind w:left="284" w:hanging="284"/>
        <w:jc w:val="both"/>
        <w:rPr>
          <w:rFonts w:ascii="Arial" w:eastAsia="Times New Roman" w:hAnsi="Arial" w:cs="Arial"/>
          <w:lang w:eastAsia="pl-PL"/>
        </w:rPr>
      </w:pPr>
      <w:r w:rsidRPr="00E60172">
        <w:rPr>
          <w:rFonts w:ascii="Arial" w:eastAsia="Times New Roman" w:hAnsi="Arial" w:cs="Arial"/>
          <w:lang w:eastAsia="pl-PL"/>
        </w:rPr>
        <w:t>Do realizacji przedmiotu umowy Wykonawca zobowiązuje się zapewnić osobę (kucharza), która posiada doświadczenie zawodowe wskazane w formularzu ofertowym</w:t>
      </w:r>
      <w:r w:rsidR="005C42BC">
        <w:rPr>
          <w:rFonts w:ascii="Arial" w:eastAsia="Times New Roman" w:hAnsi="Arial" w:cs="Arial"/>
          <w:lang w:eastAsia="pl-PL"/>
        </w:rPr>
        <w:t xml:space="preserve">. </w:t>
      </w:r>
      <w:r w:rsidRPr="00E60172">
        <w:rPr>
          <w:rFonts w:ascii="Arial" w:eastAsia="Times New Roman" w:hAnsi="Arial" w:cs="Arial"/>
          <w:lang w:eastAsia="pl-PL"/>
        </w:rPr>
        <w:t>Zamawiający zastrzega sobie prawo do wglądu i weryfikacji  dokumentów potwierdzających zadeklarowane przez Wykonawcę doświadczenie.</w:t>
      </w:r>
    </w:p>
    <w:p w14:paraId="4ACDD76B" w14:textId="155892E1" w:rsidR="005F4D46" w:rsidRPr="00822120" w:rsidRDefault="00F66677" w:rsidP="000F2328">
      <w:pPr>
        <w:widowControl w:val="0"/>
        <w:numPr>
          <w:ilvl w:val="0"/>
          <w:numId w:val="8"/>
        </w:numPr>
        <w:tabs>
          <w:tab w:val="left" w:pos="284"/>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 xml:space="preserve">Wykonawca ma obowiązek podporządkować się wskazówkom Zamawiającego dotyczącym realizacji przedmiotu zamówienia.  </w:t>
      </w:r>
    </w:p>
    <w:p w14:paraId="0B1738B6" w14:textId="773B0317" w:rsidR="005F3C3F" w:rsidRPr="00822120" w:rsidRDefault="005F3C3F" w:rsidP="000F2328">
      <w:pPr>
        <w:widowControl w:val="0"/>
        <w:numPr>
          <w:ilvl w:val="0"/>
          <w:numId w:val="8"/>
        </w:numPr>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Wykonawca jest zobowiązany do udzielania Zamawiającemu, na jego żądanie, wszelkich informacji o przebiegu wykonania umowy przez Wykonawcę.</w:t>
      </w:r>
    </w:p>
    <w:p w14:paraId="55CDF41E" w14:textId="356111BF" w:rsidR="005F4D46" w:rsidRPr="00822120" w:rsidRDefault="00F66677" w:rsidP="000F2328">
      <w:pPr>
        <w:widowControl w:val="0"/>
        <w:numPr>
          <w:ilvl w:val="0"/>
          <w:numId w:val="8"/>
        </w:numPr>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Zamawiającemu przysługuje prawo do zmiany terminu</w:t>
      </w:r>
      <w:r w:rsidR="00A3475B" w:rsidRPr="00822120">
        <w:rPr>
          <w:rFonts w:ascii="Arial" w:eastAsia="Times New Roman" w:hAnsi="Arial" w:cs="Arial"/>
          <w:lang w:eastAsia="pl-PL"/>
        </w:rPr>
        <w:t>, godziny</w:t>
      </w:r>
      <w:r w:rsidR="006A41E7" w:rsidRPr="00822120">
        <w:rPr>
          <w:rFonts w:ascii="Arial" w:eastAsia="Times New Roman" w:hAnsi="Arial" w:cs="Arial"/>
          <w:lang w:eastAsia="pl-PL"/>
        </w:rPr>
        <w:t xml:space="preserve"> i miejsca</w:t>
      </w:r>
      <w:r w:rsidRPr="00822120">
        <w:rPr>
          <w:rFonts w:ascii="Arial" w:eastAsia="Times New Roman" w:hAnsi="Arial" w:cs="Arial"/>
          <w:lang w:eastAsia="pl-PL"/>
        </w:rPr>
        <w:t xml:space="preserve"> wydarzenia, najpóźniej na</w:t>
      </w:r>
      <w:r w:rsidR="00334BFA" w:rsidRPr="00822120">
        <w:rPr>
          <w:rFonts w:ascii="Arial" w:eastAsia="Times New Roman" w:hAnsi="Arial" w:cs="Arial"/>
          <w:lang w:eastAsia="pl-PL"/>
        </w:rPr>
        <w:t> </w:t>
      </w:r>
      <w:r w:rsidR="00483F85" w:rsidRPr="00822120">
        <w:rPr>
          <w:rFonts w:ascii="Arial" w:eastAsia="Times New Roman" w:hAnsi="Arial" w:cs="Arial"/>
          <w:lang w:eastAsia="pl-PL"/>
        </w:rPr>
        <w:t>5</w:t>
      </w:r>
      <w:r w:rsidRPr="00822120">
        <w:rPr>
          <w:rFonts w:ascii="Arial" w:eastAsia="Times New Roman" w:hAnsi="Arial" w:cs="Arial"/>
          <w:lang w:eastAsia="pl-PL"/>
        </w:rPr>
        <w:t xml:space="preserve"> dni kalendarzow</w:t>
      </w:r>
      <w:r w:rsidR="00FB2C7E" w:rsidRPr="00822120">
        <w:rPr>
          <w:rFonts w:ascii="Arial" w:eastAsia="Times New Roman" w:hAnsi="Arial" w:cs="Arial"/>
          <w:lang w:eastAsia="pl-PL"/>
        </w:rPr>
        <w:t>ych</w:t>
      </w:r>
      <w:r w:rsidRPr="00822120">
        <w:rPr>
          <w:rFonts w:ascii="Arial" w:eastAsia="Times New Roman" w:hAnsi="Arial" w:cs="Arial"/>
          <w:lang w:eastAsia="pl-PL"/>
        </w:rPr>
        <w:t xml:space="preserve"> przed terminem rozpoczęcia tego wydarzenia, bez jakichkolwiek roszczeń ze strony Wykonawcy, w szczególności odszkodowawczych, o</w:t>
      </w:r>
      <w:r w:rsidR="00A3475B" w:rsidRPr="00822120">
        <w:rPr>
          <w:rFonts w:ascii="Arial" w:eastAsia="Times New Roman" w:hAnsi="Arial" w:cs="Arial"/>
          <w:lang w:eastAsia="pl-PL"/>
        </w:rPr>
        <w:t> </w:t>
      </w:r>
      <w:r w:rsidRPr="00822120">
        <w:rPr>
          <w:rFonts w:ascii="Arial" w:eastAsia="Times New Roman" w:hAnsi="Arial" w:cs="Arial"/>
          <w:lang w:eastAsia="pl-PL"/>
        </w:rPr>
        <w:t>zwrot nakładów i</w:t>
      </w:r>
      <w:r w:rsidR="00E2461F" w:rsidRPr="00822120">
        <w:rPr>
          <w:rFonts w:ascii="Arial" w:eastAsia="Times New Roman" w:hAnsi="Arial" w:cs="Arial"/>
          <w:lang w:eastAsia="pl-PL"/>
        </w:rPr>
        <w:t> </w:t>
      </w:r>
      <w:r w:rsidRPr="00822120">
        <w:rPr>
          <w:rFonts w:ascii="Arial" w:eastAsia="Times New Roman" w:hAnsi="Arial" w:cs="Arial"/>
          <w:lang w:eastAsia="pl-PL"/>
        </w:rPr>
        <w:t xml:space="preserve">wydatków. </w:t>
      </w:r>
    </w:p>
    <w:p w14:paraId="4D127F01" w14:textId="1B37E0B5" w:rsidR="005F3C3F" w:rsidRPr="00822120" w:rsidRDefault="00065EB0" w:rsidP="000F2328">
      <w:pPr>
        <w:widowControl w:val="0"/>
        <w:numPr>
          <w:ilvl w:val="0"/>
          <w:numId w:val="8"/>
        </w:numPr>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Zamawiającemu przysługuje prawo do rezygnacji, najpóźniej na 14 dni kalendarzowych przed terminem rozpoczęcia wydarzenia, bez jakichkolwiek konsekwencji finansowych dla Zamawiającego, w szczególności roszczeń odszkodowawczych lub o zwrot wydatków, z organizacji maksymalnie</w:t>
      </w:r>
      <w:r w:rsidR="00542584" w:rsidRPr="00822120">
        <w:rPr>
          <w:rFonts w:ascii="Arial" w:eastAsia="Times New Roman" w:hAnsi="Arial" w:cs="Arial"/>
          <w:lang w:eastAsia="pl-PL"/>
        </w:rPr>
        <w:t xml:space="preserve"> trzech</w:t>
      </w:r>
      <w:r w:rsidRPr="00822120">
        <w:rPr>
          <w:rFonts w:ascii="Arial" w:eastAsia="Times New Roman" w:hAnsi="Arial" w:cs="Arial"/>
          <w:lang w:eastAsia="pl-PL"/>
        </w:rPr>
        <w:t xml:space="preserve"> spotkań spośród określonych w załączniku do umowy.</w:t>
      </w:r>
    </w:p>
    <w:p w14:paraId="591B1157" w14:textId="64BB435A" w:rsidR="00F66677" w:rsidRPr="00822120" w:rsidRDefault="00F66677" w:rsidP="000F2328">
      <w:pPr>
        <w:widowControl w:val="0"/>
        <w:numPr>
          <w:ilvl w:val="0"/>
          <w:numId w:val="8"/>
        </w:numPr>
        <w:spacing w:after="0" w:line="276" w:lineRule="auto"/>
        <w:ind w:left="284" w:hanging="426"/>
        <w:jc w:val="both"/>
        <w:rPr>
          <w:rFonts w:ascii="Arial" w:eastAsia="Times New Roman" w:hAnsi="Arial" w:cs="Arial"/>
          <w:lang w:eastAsia="pl-PL"/>
        </w:rPr>
      </w:pPr>
      <w:r w:rsidRPr="00822120">
        <w:rPr>
          <w:rFonts w:ascii="Arial" w:eastAsia="Times New Roman" w:hAnsi="Arial" w:cs="Arial"/>
          <w:lang w:eastAsia="pl-PL"/>
        </w:rPr>
        <w:t xml:space="preserve">Wykonawca ponosi pełną odpowiedzialność, w tym odszkodowawczą, za naruszenie wszelkich </w:t>
      </w:r>
      <w:r w:rsidR="00BC44DB">
        <w:rPr>
          <w:rFonts w:ascii="Arial" w:eastAsia="Times New Roman" w:hAnsi="Arial" w:cs="Arial"/>
          <w:lang w:eastAsia="pl-PL"/>
        </w:rPr>
        <w:t xml:space="preserve">praw i </w:t>
      </w:r>
      <w:r w:rsidRPr="00822120">
        <w:rPr>
          <w:rFonts w:ascii="Arial" w:eastAsia="Times New Roman" w:hAnsi="Arial" w:cs="Arial"/>
          <w:lang w:eastAsia="pl-PL"/>
        </w:rPr>
        <w:t>dóbr osobistych osób trzecich, które w związku z realizacją umowy spożyły produkty przygotowane i dostarczone przez Wykonawcę.</w:t>
      </w:r>
    </w:p>
    <w:p w14:paraId="7E752CC4" w14:textId="31F0C782" w:rsidR="00D129CD" w:rsidRPr="00822120" w:rsidRDefault="00EA4531" w:rsidP="000F2328">
      <w:pPr>
        <w:widowControl w:val="0"/>
        <w:numPr>
          <w:ilvl w:val="0"/>
          <w:numId w:val="8"/>
        </w:numPr>
        <w:spacing w:after="0" w:line="276" w:lineRule="auto"/>
        <w:ind w:left="284" w:hanging="426"/>
        <w:jc w:val="both"/>
        <w:rPr>
          <w:rFonts w:ascii="Arial" w:eastAsia="Times New Roman" w:hAnsi="Arial" w:cs="Arial"/>
          <w:lang w:eastAsia="pl-PL"/>
        </w:rPr>
      </w:pPr>
      <w:r w:rsidRPr="00822120">
        <w:rPr>
          <w:rFonts w:ascii="Arial" w:eastAsia="Times New Roman" w:hAnsi="Arial" w:cs="Arial"/>
          <w:lang w:eastAsia="pl-PL"/>
        </w:rPr>
        <w:t>Wykonawca zobowiązuje się do zrealizowania przedmiotu umowy w sposób zapewniający dostępność osobom ze szczególnymi potrzebami w rozumieniu ustawy z dnia 19 lipca 2019 roku o zapewnianiu dostępności osobom ze szczególnymi potrzebami i w tym celu przy realizacji przedmiotu umowy zobowiązuje się zastosować racjonalne usprawnienia, rozumiane jako konieczne i odpowiednie zmiany i dostosowania, nie nakładające nieproporcjonalnego lub nadmiernego obciążenia, jeśli jest to potrzebne w konkretnym przypadku w celu zapewnienia dostępności osobom ze szczególnymi potrzebami.</w:t>
      </w:r>
    </w:p>
    <w:p w14:paraId="4EF4E144" w14:textId="77777777" w:rsidR="00B57D0A" w:rsidRDefault="00B57D0A" w:rsidP="000F2328">
      <w:pPr>
        <w:spacing w:after="0" w:line="276" w:lineRule="auto"/>
        <w:rPr>
          <w:rFonts w:ascii="Arial" w:eastAsia="Times New Roman" w:hAnsi="Arial" w:cs="Arial"/>
          <w:b/>
          <w:lang w:eastAsia="pl-PL"/>
        </w:rPr>
      </w:pPr>
    </w:p>
    <w:p w14:paraId="43C62ECD" w14:textId="77777777" w:rsidR="0090163F" w:rsidRDefault="0090163F" w:rsidP="000F2328">
      <w:pPr>
        <w:spacing w:after="0" w:line="276" w:lineRule="auto"/>
        <w:jc w:val="center"/>
        <w:rPr>
          <w:rFonts w:ascii="Arial" w:eastAsia="Times New Roman" w:hAnsi="Arial" w:cs="Arial"/>
          <w:b/>
          <w:lang w:eastAsia="pl-PL"/>
        </w:rPr>
      </w:pPr>
    </w:p>
    <w:p w14:paraId="70434633" w14:textId="31F29EE3" w:rsidR="00F66677" w:rsidRPr="00822120" w:rsidRDefault="00F66677" w:rsidP="000F2328">
      <w:pPr>
        <w:spacing w:after="0" w:line="276" w:lineRule="auto"/>
        <w:jc w:val="center"/>
        <w:rPr>
          <w:rFonts w:ascii="Arial" w:eastAsia="Times New Roman" w:hAnsi="Arial" w:cs="Arial"/>
          <w:b/>
          <w:lang w:eastAsia="pl-PL"/>
        </w:rPr>
      </w:pPr>
      <w:r w:rsidRPr="00822120">
        <w:rPr>
          <w:rFonts w:ascii="Arial" w:eastAsia="Times New Roman" w:hAnsi="Arial" w:cs="Arial"/>
          <w:b/>
          <w:lang w:eastAsia="pl-PL"/>
        </w:rPr>
        <w:t>§ 3</w:t>
      </w:r>
    </w:p>
    <w:p w14:paraId="5FE8FB0D" w14:textId="77777777" w:rsidR="00220221" w:rsidRPr="00822120" w:rsidRDefault="00220221" w:rsidP="000F2328">
      <w:pPr>
        <w:spacing w:after="0" w:line="276" w:lineRule="auto"/>
        <w:jc w:val="both"/>
        <w:rPr>
          <w:rFonts w:ascii="Arial" w:eastAsia="Times New Roman" w:hAnsi="Arial" w:cs="Arial"/>
          <w:b/>
          <w:lang w:eastAsia="pl-PL"/>
        </w:rPr>
      </w:pPr>
    </w:p>
    <w:p w14:paraId="34C25E9C" w14:textId="77777777" w:rsidR="00A47BD9" w:rsidRPr="005B4161" w:rsidRDefault="00220221" w:rsidP="000F2328">
      <w:pPr>
        <w:widowControl w:val="0"/>
        <w:numPr>
          <w:ilvl w:val="0"/>
          <w:numId w:val="11"/>
        </w:numPr>
        <w:overflowPunct w:val="0"/>
        <w:spacing w:after="0" w:line="276" w:lineRule="auto"/>
        <w:ind w:left="284" w:hanging="284"/>
        <w:jc w:val="both"/>
        <w:rPr>
          <w:rFonts w:ascii="Arial" w:eastAsia="Times New Roman" w:hAnsi="Arial" w:cs="Arial"/>
          <w:lang w:eastAsia="pl-PL"/>
        </w:rPr>
      </w:pPr>
      <w:r w:rsidRPr="00AE3066">
        <w:rPr>
          <w:rFonts w:ascii="Arial" w:eastAsia="Times New Roman" w:hAnsi="Arial" w:cs="Arial"/>
          <w:snapToGrid w:val="0"/>
          <w:lang w:eastAsia="pl-PL"/>
        </w:rPr>
        <w:t>Termin wykonania przedmiotu umowy:</w:t>
      </w:r>
      <w:r w:rsidR="00AE3066" w:rsidRPr="00AE3066">
        <w:t xml:space="preserve"> </w:t>
      </w:r>
      <w:r w:rsidR="00AE3066" w:rsidRPr="00AE3066">
        <w:rPr>
          <w:rFonts w:ascii="Arial" w:eastAsia="Times New Roman" w:hAnsi="Arial" w:cs="Arial"/>
          <w:snapToGrid w:val="0"/>
          <w:lang w:eastAsia="pl-PL"/>
        </w:rPr>
        <w:t xml:space="preserve">11 miesięcy od dnia zawarcia umowy </w:t>
      </w:r>
      <w:r w:rsidR="00AE3066" w:rsidRPr="00416AE2">
        <w:rPr>
          <w:rFonts w:ascii="Arial" w:eastAsia="Times New Roman" w:hAnsi="Arial" w:cs="Arial"/>
          <w:snapToGrid w:val="0"/>
          <w:lang w:eastAsia="pl-PL"/>
        </w:rPr>
        <w:t xml:space="preserve">lub do wyczerpania kwoty wskazanej w § 4 ust. 2, w zależności od tego, które zdarzenie nastąpi jako </w:t>
      </w:r>
      <w:r w:rsidR="00A47BD9" w:rsidRPr="005B4161">
        <w:rPr>
          <w:rFonts w:ascii="Arial" w:eastAsia="Times New Roman" w:hAnsi="Arial" w:cs="Arial"/>
          <w:snapToGrid w:val="0"/>
          <w:lang w:eastAsia="pl-PL"/>
        </w:rPr>
        <w:t xml:space="preserve">pierwsze. </w:t>
      </w:r>
    </w:p>
    <w:p w14:paraId="3063E110" w14:textId="152B2F4D" w:rsidR="00F66677" w:rsidRPr="00AE3066" w:rsidRDefault="00A47BD9" w:rsidP="000F2328">
      <w:pPr>
        <w:widowControl w:val="0"/>
        <w:numPr>
          <w:ilvl w:val="0"/>
          <w:numId w:val="11"/>
        </w:numPr>
        <w:overflowPunct w:val="0"/>
        <w:spacing w:after="0" w:line="276" w:lineRule="auto"/>
        <w:ind w:left="284" w:hanging="284"/>
        <w:jc w:val="both"/>
        <w:rPr>
          <w:rFonts w:ascii="Arial" w:eastAsia="Times New Roman" w:hAnsi="Arial" w:cs="Arial"/>
          <w:lang w:eastAsia="pl-PL"/>
        </w:rPr>
      </w:pPr>
      <w:r w:rsidRPr="00AE3066">
        <w:rPr>
          <w:rFonts w:ascii="Arial" w:eastAsia="Times New Roman" w:hAnsi="Arial" w:cs="Arial"/>
          <w:snapToGrid w:val="0"/>
          <w:lang w:eastAsia="pl-PL"/>
        </w:rPr>
        <w:t>Wszelkie</w:t>
      </w:r>
      <w:r w:rsidR="00220221" w:rsidRPr="00AE3066">
        <w:rPr>
          <w:rFonts w:ascii="Arial" w:eastAsia="Times New Roman" w:hAnsi="Arial" w:cs="Arial"/>
          <w:snapToGrid w:val="0"/>
          <w:lang w:eastAsia="pl-PL"/>
        </w:rPr>
        <w:t xml:space="preserve"> koszty i wydatki związane z należytym wykonaniem przedmiotu umowy, zgodnie</w:t>
      </w:r>
      <w:r w:rsidR="00AE3066" w:rsidRPr="00AE3066">
        <w:rPr>
          <w:rFonts w:ascii="Arial" w:eastAsia="Times New Roman" w:hAnsi="Arial" w:cs="Arial"/>
          <w:snapToGrid w:val="0"/>
          <w:lang w:eastAsia="pl-PL"/>
        </w:rPr>
        <w:t xml:space="preserve"> </w:t>
      </w:r>
      <w:r w:rsidR="00220221" w:rsidRPr="002549AF">
        <w:rPr>
          <w:rFonts w:ascii="Arial" w:eastAsia="Times New Roman" w:hAnsi="Arial" w:cs="Arial"/>
          <w:snapToGrid w:val="0"/>
          <w:lang w:eastAsia="pl-PL"/>
        </w:rPr>
        <w:t xml:space="preserve">ze </w:t>
      </w:r>
      <w:r w:rsidR="007E79B5" w:rsidRPr="00AE3066">
        <w:rPr>
          <w:rFonts w:ascii="Arial" w:eastAsia="Times New Roman" w:hAnsi="Arial" w:cs="Arial"/>
          <w:snapToGrid w:val="0"/>
          <w:lang w:eastAsia="pl-PL"/>
        </w:rPr>
        <w:t>S</w:t>
      </w:r>
      <w:r w:rsidR="00220221" w:rsidRPr="00AE3066">
        <w:rPr>
          <w:rFonts w:ascii="Arial" w:eastAsia="Times New Roman" w:hAnsi="Arial" w:cs="Arial"/>
          <w:snapToGrid w:val="0"/>
          <w:lang w:eastAsia="pl-PL"/>
        </w:rPr>
        <w:t xml:space="preserve">zczegółowym opisem przedmiotu zamówienia, ponosi Wykonawca. </w:t>
      </w:r>
    </w:p>
    <w:p w14:paraId="4607AB8D" w14:textId="77777777" w:rsidR="003C066A" w:rsidRDefault="003C066A" w:rsidP="000F2328">
      <w:pPr>
        <w:spacing w:after="0" w:line="276" w:lineRule="auto"/>
        <w:rPr>
          <w:rFonts w:ascii="Arial" w:eastAsia="Times New Roman" w:hAnsi="Arial" w:cs="Arial"/>
          <w:b/>
          <w:lang w:eastAsia="pl-PL"/>
        </w:rPr>
      </w:pPr>
    </w:p>
    <w:p w14:paraId="12483844" w14:textId="77777777" w:rsidR="00AA3892" w:rsidRDefault="00AA3892" w:rsidP="000F2328">
      <w:pPr>
        <w:spacing w:after="0" w:line="276" w:lineRule="auto"/>
        <w:jc w:val="center"/>
        <w:rPr>
          <w:rFonts w:ascii="Arial" w:eastAsia="Times New Roman" w:hAnsi="Arial" w:cs="Arial"/>
          <w:b/>
          <w:lang w:eastAsia="pl-PL"/>
        </w:rPr>
      </w:pPr>
    </w:p>
    <w:p w14:paraId="4D5F55D6" w14:textId="77777777" w:rsidR="00AA3892" w:rsidRDefault="00AA3892" w:rsidP="000F2328">
      <w:pPr>
        <w:spacing w:after="0" w:line="276" w:lineRule="auto"/>
        <w:jc w:val="center"/>
        <w:rPr>
          <w:rFonts w:ascii="Arial" w:eastAsia="Times New Roman" w:hAnsi="Arial" w:cs="Arial"/>
          <w:b/>
          <w:lang w:eastAsia="pl-PL"/>
        </w:rPr>
      </w:pPr>
    </w:p>
    <w:p w14:paraId="35389C0A" w14:textId="24FE3B20" w:rsidR="00AA3892" w:rsidRDefault="00AA3892" w:rsidP="000F2328">
      <w:pPr>
        <w:spacing w:after="0" w:line="276" w:lineRule="auto"/>
        <w:jc w:val="center"/>
        <w:rPr>
          <w:rFonts w:ascii="Arial" w:eastAsia="Times New Roman" w:hAnsi="Arial" w:cs="Arial"/>
          <w:b/>
          <w:lang w:eastAsia="pl-PL"/>
        </w:rPr>
      </w:pPr>
    </w:p>
    <w:p w14:paraId="482F0D7F" w14:textId="77777777" w:rsidR="0090163F" w:rsidRDefault="0090163F" w:rsidP="000F2328">
      <w:pPr>
        <w:spacing w:after="0" w:line="276" w:lineRule="auto"/>
        <w:jc w:val="center"/>
        <w:rPr>
          <w:rFonts w:ascii="Arial" w:eastAsia="Times New Roman" w:hAnsi="Arial" w:cs="Arial"/>
          <w:b/>
          <w:lang w:eastAsia="pl-PL"/>
        </w:rPr>
      </w:pPr>
    </w:p>
    <w:p w14:paraId="06FC1DB9" w14:textId="77777777" w:rsidR="00AA3892" w:rsidRDefault="00AA3892" w:rsidP="000F2328">
      <w:pPr>
        <w:spacing w:after="0" w:line="276" w:lineRule="auto"/>
        <w:jc w:val="center"/>
        <w:rPr>
          <w:rFonts w:ascii="Arial" w:eastAsia="Times New Roman" w:hAnsi="Arial" w:cs="Arial"/>
          <w:b/>
          <w:lang w:eastAsia="pl-PL"/>
        </w:rPr>
      </w:pPr>
    </w:p>
    <w:p w14:paraId="531EE4D1" w14:textId="57C6F6EF" w:rsidR="00FE7EA4" w:rsidRPr="00822120" w:rsidRDefault="00F66677" w:rsidP="00AA3892">
      <w:pPr>
        <w:tabs>
          <w:tab w:val="left" w:pos="284"/>
        </w:tabs>
        <w:spacing w:after="0" w:line="276" w:lineRule="auto"/>
        <w:jc w:val="center"/>
        <w:rPr>
          <w:rFonts w:ascii="Arial" w:eastAsia="Times New Roman" w:hAnsi="Arial" w:cs="Arial"/>
          <w:b/>
          <w:lang w:eastAsia="pl-PL"/>
        </w:rPr>
      </w:pPr>
      <w:r w:rsidRPr="00822120">
        <w:rPr>
          <w:rFonts w:ascii="Arial" w:eastAsia="Times New Roman" w:hAnsi="Arial" w:cs="Arial"/>
          <w:b/>
          <w:lang w:eastAsia="pl-PL"/>
        </w:rPr>
        <w:lastRenderedPageBreak/>
        <w:t>§ 4</w:t>
      </w:r>
    </w:p>
    <w:p w14:paraId="0D494B53" w14:textId="77777777" w:rsidR="00031795" w:rsidRPr="00822120" w:rsidRDefault="00031795" w:rsidP="000F2328">
      <w:pPr>
        <w:spacing w:after="0" w:line="276" w:lineRule="auto"/>
        <w:jc w:val="center"/>
        <w:rPr>
          <w:rFonts w:ascii="Arial" w:eastAsia="Times New Roman" w:hAnsi="Arial" w:cs="Arial"/>
          <w:b/>
          <w:lang w:eastAsia="pl-PL"/>
        </w:rPr>
      </w:pPr>
    </w:p>
    <w:p w14:paraId="29DF03BF" w14:textId="77B84E94" w:rsidR="005562A6" w:rsidRPr="00822120" w:rsidRDefault="00FE7EA4" w:rsidP="000F2328">
      <w:pPr>
        <w:pStyle w:val="Akapitzlist"/>
        <w:numPr>
          <w:ilvl w:val="0"/>
          <w:numId w:val="1"/>
        </w:numPr>
        <w:tabs>
          <w:tab w:val="clear" w:pos="786"/>
        </w:tabs>
        <w:spacing w:after="0" w:line="276" w:lineRule="auto"/>
        <w:ind w:left="284" w:hanging="284"/>
        <w:jc w:val="both"/>
        <w:rPr>
          <w:rFonts w:ascii="Arial" w:eastAsia="Times New Roman" w:hAnsi="Arial" w:cs="Arial"/>
          <w:bCs/>
          <w:lang w:eastAsia="pl-PL"/>
        </w:rPr>
      </w:pPr>
      <w:r w:rsidRPr="00822120">
        <w:rPr>
          <w:rFonts w:ascii="Arial" w:eastAsia="Times New Roman" w:hAnsi="Arial" w:cs="Arial"/>
          <w:bCs/>
          <w:lang w:eastAsia="pl-PL"/>
        </w:rPr>
        <w:t>Z tytułu należytego wykonania przedmiotu umowy, o którym mowa § 1 Wykonawcy przysługuje wynagrodzenie w wysokości</w:t>
      </w:r>
      <w:r w:rsidR="005562A6" w:rsidRPr="00822120">
        <w:rPr>
          <w:rFonts w:ascii="Arial" w:eastAsia="Times New Roman" w:hAnsi="Arial" w:cs="Arial"/>
          <w:bCs/>
          <w:lang w:eastAsia="pl-PL"/>
        </w:rPr>
        <w:t xml:space="preserve"> </w:t>
      </w:r>
      <w:r w:rsidR="00554B4A" w:rsidRPr="00822120">
        <w:rPr>
          <w:rFonts w:ascii="Arial" w:hAnsi="Arial" w:cs="Arial"/>
        </w:rPr>
        <w:t>iloczynu liczby osób korzystających z</w:t>
      </w:r>
      <w:r w:rsidR="008A4980" w:rsidRPr="00822120">
        <w:rPr>
          <w:rFonts w:ascii="Arial" w:hAnsi="Arial" w:cs="Arial"/>
        </w:rPr>
        <w:t> </w:t>
      </w:r>
      <w:r w:rsidR="00554B4A" w:rsidRPr="00822120">
        <w:rPr>
          <w:rFonts w:ascii="Arial" w:hAnsi="Arial" w:cs="Arial"/>
        </w:rPr>
        <w:t>usługi cateringowej</w:t>
      </w:r>
      <w:r w:rsidR="00427A65" w:rsidRPr="00822120">
        <w:rPr>
          <w:rFonts w:ascii="Arial" w:hAnsi="Arial" w:cs="Arial"/>
        </w:rPr>
        <w:t xml:space="preserve"> </w:t>
      </w:r>
      <w:r w:rsidR="005562A6" w:rsidRPr="00822120">
        <w:rPr>
          <w:rFonts w:ascii="Arial" w:hAnsi="Arial" w:cs="Arial"/>
        </w:rPr>
        <w:t>oraz</w:t>
      </w:r>
      <w:r w:rsidR="00554B4A" w:rsidRPr="00822120">
        <w:rPr>
          <w:rFonts w:ascii="Arial" w:hAnsi="Arial" w:cs="Arial"/>
        </w:rPr>
        <w:t xml:space="preserve"> </w:t>
      </w:r>
      <w:bookmarkStart w:id="1" w:name="_Hlk183606941"/>
      <w:r w:rsidR="00554B4A" w:rsidRPr="00822120">
        <w:rPr>
          <w:rFonts w:ascii="Arial" w:hAnsi="Arial" w:cs="Arial"/>
        </w:rPr>
        <w:t>cen</w:t>
      </w:r>
      <w:r w:rsidR="005562A6" w:rsidRPr="00822120">
        <w:rPr>
          <w:rFonts w:ascii="Arial" w:hAnsi="Arial" w:cs="Arial"/>
        </w:rPr>
        <w:t>y</w:t>
      </w:r>
      <w:r w:rsidR="00554B4A" w:rsidRPr="00822120">
        <w:rPr>
          <w:rFonts w:ascii="Arial" w:hAnsi="Arial" w:cs="Arial"/>
        </w:rPr>
        <w:t xml:space="preserve"> brutto za</w:t>
      </w:r>
      <w:r w:rsidR="00427A65" w:rsidRPr="00822120">
        <w:rPr>
          <w:rFonts w:ascii="Arial" w:hAnsi="Arial" w:cs="Arial"/>
        </w:rPr>
        <w:t> </w:t>
      </w:r>
      <w:r w:rsidR="00554B4A" w:rsidRPr="00822120">
        <w:rPr>
          <w:rFonts w:ascii="Arial" w:hAnsi="Arial" w:cs="Arial"/>
        </w:rPr>
        <w:t>osobę</w:t>
      </w:r>
      <w:bookmarkEnd w:id="1"/>
      <w:r w:rsidR="00554B4A" w:rsidRPr="00822120">
        <w:rPr>
          <w:rFonts w:ascii="Arial" w:hAnsi="Arial" w:cs="Arial"/>
        </w:rPr>
        <w:t xml:space="preserve"> –</w:t>
      </w:r>
      <w:bookmarkStart w:id="2" w:name="_Hlk151635220"/>
      <w:r w:rsidR="002843EC" w:rsidRPr="00822120">
        <w:rPr>
          <w:rFonts w:ascii="Arial" w:hAnsi="Arial" w:cs="Arial"/>
          <w:b/>
          <w:bCs/>
        </w:rPr>
        <w:t xml:space="preserve"> </w:t>
      </w:r>
      <w:r w:rsidR="002843EC" w:rsidRPr="00822120">
        <w:rPr>
          <w:rFonts w:ascii="Arial" w:hAnsi="Arial" w:cs="Arial"/>
          <w:b/>
        </w:rPr>
        <w:t xml:space="preserve">……….. </w:t>
      </w:r>
      <w:r w:rsidR="00554B4A" w:rsidRPr="00822120">
        <w:rPr>
          <w:rFonts w:ascii="Arial" w:hAnsi="Arial" w:cs="Arial"/>
          <w:b/>
          <w:bCs/>
        </w:rPr>
        <w:t>zł</w:t>
      </w:r>
      <w:r w:rsidR="00CA6901" w:rsidRPr="00822120">
        <w:rPr>
          <w:rFonts w:ascii="Arial" w:hAnsi="Arial" w:cs="Arial"/>
          <w:b/>
          <w:bCs/>
        </w:rPr>
        <w:t xml:space="preserve"> </w:t>
      </w:r>
      <w:r w:rsidR="00554B4A" w:rsidRPr="00822120">
        <w:rPr>
          <w:rFonts w:ascii="Arial" w:hAnsi="Arial" w:cs="Arial"/>
        </w:rPr>
        <w:t>(słownie:</w:t>
      </w:r>
      <w:r w:rsidR="002843EC" w:rsidRPr="00822120">
        <w:rPr>
          <w:rFonts w:ascii="Arial" w:hAnsi="Arial" w:cs="Arial"/>
        </w:rPr>
        <w:t xml:space="preserve"> ……………………..……….</w:t>
      </w:r>
      <w:r w:rsidR="00B972DB" w:rsidRPr="00822120">
        <w:rPr>
          <w:rFonts w:ascii="Arial" w:hAnsi="Arial" w:cs="Arial"/>
        </w:rPr>
        <w:t>.</w:t>
      </w:r>
      <w:r w:rsidR="00554B4A" w:rsidRPr="00822120">
        <w:rPr>
          <w:rFonts w:ascii="Arial" w:hAnsi="Arial" w:cs="Arial"/>
        </w:rPr>
        <w:t>)</w:t>
      </w:r>
      <w:bookmarkEnd w:id="2"/>
      <w:r w:rsidR="007553DD" w:rsidRPr="00822120">
        <w:rPr>
          <w:rFonts w:ascii="Arial" w:hAnsi="Arial" w:cs="Arial"/>
        </w:rPr>
        <w:t>.</w:t>
      </w:r>
    </w:p>
    <w:p w14:paraId="732235C8" w14:textId="32994606" w:rsidR="00554B4A" w:rsidRPr="00822120" w:rsidRDefault="005562A6" w:rsidP="000F2328">
      <w:pPr>
        <w:pStyle w:val="Akapitzlist"/>
        <w:numPr>
          <w:ilvl w:val="0"/>
          <w:numId w:val="1"/>
        </w:numPr>
        <w:tabs>
          <w:tab w:val="clear" w:pos="786"/>
        </w:tabs>
        <w:spacing w:after="0" w:line="276" w:lineRule="auto"/>
        <w:ind w:left="284" w:hanging="284"/>
        <w:jc w:val="both"/>
        <w:rPr>
          <w:rFonts w:ascii="Arial" w:eastAsia="Times New Roman" w:hAnsi="Arial" w:cs="Arial"/>
          <w:bCs/>
          <w:lang w:eastAsia="pl-PL"/>
        </w:rPr>
      </w:pPr>
      <w:r w:rsidRPr="00822120">
        <w:rPr>
          <w:rFonts w:ascii="Arial" w:hAnsi="Arial" w:cs="Arial"/>
        </w:rPr>
        <w:t>M</w:t>
      </w:r>
      <w:r w:rsidR="008A4980" w:rsidRPr="00822120">
        <w:rPr>
          <w:rFonts w:ascii="Arial" w:hAnsi="Arial" w:cs="Arial"/>
        </w:rPr>
        <w:t>aksymalna łączna kwota wynagrodzenia za realizację przedmiotowego zamówienia nie</w:t>
      </w:r>
      <w:r w:rsidR="00157342" w:rsidRPr="00822120">
        <w:rPr>
          <w:rFonts w:ascii="Arial" w:hAnsi="Arial" w:cs="Arial"/>
        </w:rPr>
        <w:t> </w:t>
      </w:r>
      <w:r w:rsidR="008A4980" w:rsidRPr="00822120">
        <w:rPr>
          <w:rFonts w:ascii="Arial" w:hAnsi="Arial" w:cs="Arial"/>
        </w:rPr>
        <w:t>może przekroczyć kwoty brutto:</w:t>
      </w:r>
      <w:r w:rsidR="00432CCE" w:rsidRPr="00822120">
        <w:rPr>
          <w:rFonts w:ascii="Arial" w:hAnsi="Arial" w:cs="Arial"/>
        </w:rPr>
        <w:t xml:space="preserve"> </w:t>
      </w:r>
      <w:bookmarkStart w:id="3" w:name="_Hlk183415392"/>
      <w:r w:rsidR="002843EC" w:rsidRPr="00822120">
        <w:rPr>
          <w:rFonts w:ascii="Arial" w:hAnsi="Arial" w:cs="Arial"/>
          <w:b/>
        </w:rPr>
        <w:t>………..</w:t>
      </w:r>
      <w:r w:rsidR="002E431A" w:rsidRPr="00822120">
        <w:rPr>
          <w:rFonts w:ascii="Arial" w:hAnsi="Arial" w:cs="Arial"/>
          <w:b/>
        </w:rPr>
        <w:t xml:space="preserve"> </w:t>
      </w:r>
      <w:bookmarkEnd w:id="3"/>
      <w:r w:rsidR="008A4980" w:rsidRPr="00822120">
        <w:rPr>
          <w:rFonts w:ascii="Arial" w:hAnsi="Arial" w:cs="Arial"/>
          <w:b/>
          <w:bCs/>
        </w:rPr>
        <w:t>zł</w:t>
      </w:r>
      <w:r w:rsidR="002E431A" w:rsidRPr="00822120">
        <w:rPr>
          <w:rFonts w:ascii="Arial" w:hAnsi="Arial" w:cs="Arial"/>
        </w:rPr>
        <w:t xml:space="preserve"> </w:t>
      </w:r>
      <w:r w:rsidR="008A4980" w:rsidRPr="00822120">
        <w:rPr>
          <w:rFonts w:ascii="Arial" w:hAnsi="Arial" w:cs="Arial"/>
        </w:rPr>
        <w:t>(słownie:</w:t>
      </w:r>
      <w:r w:rsidR="002843EC" w:rsidRPr="00822120">
        <w:rPr>
          <w:rFonts w:ascii="Arial" w:hAnsi="Arial" w:cs="Arial"/>
        </w:rPr>
        <w:t xml:space="preserve"> ……………………………………..</w:t>
      </w:r>
      <w:r w:rsidR="007553DD" w:rsidRPr="00822120">
        <w:rPr>
          <w:rFonts w:ascii="Arial" w:hAnsi="Arial" w:cs="Arial"/>
        </w:rPr>
        <w:t>).</w:t>
      </w:r>
    </w:p>
    <w:p w14:paraId="65373320" w14:textId="4B9A76F7" w:rsidR="00E434B4" w:rsidRPr="00822120" w:rsidRDefault="00E434B4" w:rsidP="000F2328">
      <w:pPr>
        <w:pStyle w:val="Akapitzlist"/>
        <w:numPr>
          <w:ilvl w:val="0"/>
          <w:numId w:val="1"/>
        </w:numPr>
        <w:tabs>
          <w:tab w:val="clear" w:pos="786"/>
          <w:tab w:val="num" w:pos="426"/>
        </w:tabs>
        <w:spacing w:after="0" w:line="276" w:lineRule="auto"/>
        <w:ind w:left="284" w:hanging="284"/>
        <w:jc w:val="both"/>
        <w:rPr>
          <w:rFonts w:ascii="Arial" w:hAnsi="Arial" w:cs="Arial"/>
          <w:color w:val="000000" w:themeColor="text1"/>
          <w:lang w:eastAsia="pl-PL"/>
        </w:rPr>
      </w:pPr>
      <w:r w:rsidRPr="00822120">
        <w:rPr>
          <w:rFonts w:ascii="Arial" w:hAnsi="Arial" w:cs="Arial"/>
          <w:color w:val="000000" w:themeColor="text1"/>
          <w:lang w:eastAsia="pl-PL"/>
        </w:rPr>
        <w:t xml:space="preserve">Z zastrzeżeniem § </w:t>
      </w:r>
      <w:r w:rsidR="005B4161">
        <w:rPr>
          <w:rFonts w:ascii="Arial" w:hAnsi="Arial" w:cs="Arial"/>
          <w:color w:val="000000" w:themeColor="text1"/>
          <w:lang w:eastAsia="pl-PL"/>
        </w:rPr>
        <w:t>1</w:t>
      </w:r>
      <w:r w:rsidRPr="00822120">
        <w:rPr>
          <w:rFonts w:ascii="Arial" w:hAnsi="Arial" w:cs="Arial"/>
          <w:color w:val="000000" w:themeColor="text1"/>
          <w:lang w:eastAsia="pl-PL"/>
        </w:rPr>
        <w:t xml:space="preserve"> ust. </w:t>
      </w:r>
      <w:r w:rsidR="005B4161">
        <w:rPr>
          <w:rFonts w:ascii="Arial" w:hAnsi="Arial" w:cs="Arial"/>
          <w:color w:val="000000" w:themeColor="text1"/>
          <w:lang w:eastAsia="pl-PL"/>
        </w:rPr>
        <w:t>1</w:t>
      </w:r>
      <w:r w:rsidRPr="00822120">
        <w:rPr>
          <w:rFonts w:ascii="Arial" w:hAnsi="Arial" w:cs="Arial"/>
          <w:color w:val="000000" w:themeColor="text1"/>
          <w:lang w:eastAsia="pl-PL"/>
        </w:rPr>
        <w:t xml:space="preserve"> i </w:t>
      </w:r>
      <w:r w:rsidR="005B4161" w:rsidRPr="005B4161">
        <w:rPr>
          <w:rFonts w:ascii="Arial" w:hAnsi="Arial" w:cs="Arial"/>
          <w:color w:val="000000" w:themeColor="text1"/>
          <w:lang w:eastAsia="pl-PL"/>
        </w:rPr>
        <w:t>§ 2</w:t>
      </w:r>
      <w:r w:rsidR="005B4161">
        <w:rPr>
          <w:rFonts w:ascii="Arial" w:hAnsi="Arial" w:cs="Arial"/>
          <w:color w:val="000000" w:themeColor="text1"/>
          <w:lang w:eastAsia="pl-PL"/>
        </w:rPr>
        <w:t xml:space="preserve"> </w:t>
      </w:r>
      <w:r w:rsidR="00081FD5">
        <w:rPr>
          <w:rFonts w:ascii="Arial" w:hAnsi="Arial" w:cs="Arial"/>
          <w:color w:val="000000" w:themeColor="text1"/>
          <w:lang w:eastAsia="pl-PL"/>
        </w:rPr>
        <w:t>ust. 9</w:t>
      </w:r>
      <w:r w:rsidRPr="00822120">
        <w:rPr>
          <w:rFonts w:ascii="Arial" w:hAnsi="Arial" w:cs="Arial"/>
          <w:color w:val="000000" w:themeColor="text1"/>
          <w:lang w:eastAsia="pl-PL"/>
        </w:rPr>
        <w:t xml:space="preserve"> Zamawiający zastrzega sobie prawo do niewykorzystania  całkowitej wartości brutto umowy określonej w ust. 1.  Wykonawcy nie przysługuje z tego tytułu jakiekolwiek roszczenie wobec Zamawiającego, w tym z tytułu poniesionych kosztów i wydatków.</w:t>
      </w:r>
    </w:p>
    <w:p w14:paraId="04BFA1E7" w14:textId="27C9C48D" w:rsidR="00E434B4" w:rsidRPr="00822120" w:rsidRDefault="002A79B0" w:rsidP="000F2328">
      <w:pPr>
        <w:pStyle w:val="Akapitzlist"/>
        <w:numPr>
          <w:ilvl w:val="0"/>
          <w:numId w:val="1"/>
        </w:numPr>
        <w:tabs>
          <w:tab w:val="clear" w:pos="786"/>
        </w:tabs>
        <w:spacing w:after="0" w:line="276" w:lineRule="auto"/>
        <w:ind w:left="284" w:hanging="284"/>
        <w:jc w:val="both"/>
        <w:rPr>
          <w:rFonts w:ascii="Arial" w:hAnsi="Arial" w:cs="Arial"/>
          <w:color w:val="000000" w:themeColor="text1"/>
          <w:lang w:eastAsia="pl-PL"/>
        </w:rPr>
      </w:pPr>
      <w:r>
        <w:rPr>
          <w:rFonts w:ascii="Arial" w:eastAsia="Times New Roman" w:hAnsi="Arial"/>
          <w:lang w:eastAsia="zh-CN"/>
        </w:rPr>
        <w:t xml:space="preserve">Z zastrzeżeniem § </w:t>
      </w:r>
      <w:r w:rsidR="00355DEF">
        <w:rPr>
          <w:rFonts w:ascii="Arial" w:eastAsia="Times New Roman" w:hAnsi="Arial"/>
          <w:lang w:eastAsia="zh-CN"/>
        </w:rPr>
        <w:t>9</w:t>
      </w:r>
      <w:r>
        <w:rPr>
          <w:rFonts w:ascii="Arial" w:eastAsia="Times New Roman" w:hAnsi="Arial"/>
          <w:lang w:eastAsia="zh-CN"/>
        </w:rPr>
        <w:t xml:space="preserve"> ust. 4-6, </w:t>
      </w:r>
      <w:r>
        <w:rPr>
          <w:rFonts w:ascii="Arial" w:hAnsi="Arial" w:cs="Arial"/>
          <w:color w:val="000000" w:themeColor="text1"/>
          <w:lang w:eastAsia="pl-PL"/>
        </w:rPr>
        <w:t>c</w:t>
      </w:r>
      <w:r w:rsidR="00E434B4" w:rsidRPr="00822120">
        <w:rPr>
          <w:rFonts w:ascii="Arial" w:hAnsi="Arial" w:cs="Arial"/>
          <w:color w:val="000000" w:themeColor="text1"/>
          <w:lang w:eastAsia="pl-PL"/>
        </w:rPr>
        <w:t>eny jednostkowe określone w ust. 1 są stałe i nie podlegają zmianie przez cały okres realizacji umowy</w:t>
      </w:r>
      <w:r w:rsidR="007E6528">
        <w:rPr>
          <w:rFonts w:ascii="Arial" w:hAnsi="Arial" w:cs="Arial"/>
          <w:color w:val="000000" w:themeColor="text1"/>
          <w:lang w:eastAsia="pl-PL"/>
        </w:rPr>
        <w:t>.</w:t>
      </w:r>
    </w:p>
    <w:p w14:paraId="638DAE8F" w14:textId="5A3187F6" w:rsidR="00F66677" w:rsidRPr="00822120" w:rsidRDefault="00F66677" w:rsidP="000F2328">
      <w:pPr>
        <w:pStyle w:val="Standard"/>
        <w:widowControl w:val="0"/>
        <w:numPr>
          <w:ilvl w:val="0"/>
          <w:numId w:val="1"/>
        </w:numPr>
        <w:tabs>
          <w:tab w:val="clear" w:pos="786"/>
        </w:tabs>
        <w:suppressAutoHyphens/>
        <w:autoSpaceDN/>
        <w:spacing w:line="276" w:lineRule="auto"/>
        <w:ind w:left="284" w:hanging="284"/>
        <w:jc w:val="both"/>
        <w:rPr>
          <w:rFonts w:ascii="Arial" w:hAnsi="Arial" w:cs="Arial"/>
          <w:color w:val="000000" w:themeColor="text1"/>
          <w:sz w:val="22"/>
          <w:szCs w:val="22"/>
        </w:rPr>
      </w:pPr>
      <w:r w:rsidRPr="00822120">
        <w:rPr>
          <w:rFonts w:ascii="Arial" w:eastAsia="Times New Roman" w:hAnsi="Arial" w:cs="Arial"/>
          <w:sz w:val="22"/>
          <w:szCs w:val="22"/>
        </w:rPr>
        <w:t xml:space="preserve">Wynagrodzenie płatne będzie po należytym wykonaniu </w:t>
      </w:r>
      <w:r w:rsidR="00E434B4" w:rsidRPr="00822120">
        <w:rPr>
          <w:rFonts w:ascii="Arial" w:eastAsia="Times New Roman" w:hAnsi="Arial" w:cs="Arial"/>
          <w:sz w:val="22"/>
          <w:szCs w:val="22"/>
        </w:rPr>
        <w:t xml:space="preserve">danej </w:t>
      </w:r>
      <w:r w:rsidRPr="00822120">
        <w:rPr>
          <w:rFonts w:ascii="Arial" w:eastAsia="Times New Roman" w:hAnsi="Arial" w:cs="Arial"/>
          <w:sz w:val="22"/>
          <w:szCs w:val="22"/>
        </w:rPr>
        <w:t>usługi cateringowej</w:t>
      </w:r>
      <w:r w:rsidR="00A63071" w:rsidRPr="00822120">
        <w:rPr>
          <w:rFonts w:ascii="Arial" w:eastAsia="Times New Roman" w:hAnsi="Arial" w:cs="Arial"/>
          <w:sz w:val="22"/>
          <w:szCs w:val="22"/>
        </w:rPr>
        <w:t xml:space="preserve">, </w:t>
      </w:r>
      <w:r w:rsidR="00BC44DB">
        <w:rPr>
          <w:rFonts w:ascii="Arial" w:eastAsia="Times New Roman" w:hAnsi="Arial" w:cs="Arial"/>
          <w:sz w:val="22"/>
          <w:szCs w:val="22"/>
        </w:rPr>
        <w:t>biorąc za podstawę ustalenia jego wysokości</w:t>
      </w:r>
      <w:r w:rsidR="00A63071" w:rsidRPr="00822120">
        <w:rPr>
          <w:rFonts w:ascii="Arial" w:eastAsia="Times New Roman" w:hAnsi="Arial" w:cs="Arial"/>
          <w:sz w:val="22"/>
          <w:szCs w:val="22"/>
        </w:rPr>
        <w:t xml:space="preserve"> ilość osób potwierdzonych przez Zamawiającego na </w:t>
      </w:r>
      <w:r w:rsidR="00382390">
        <w:rPr>
          <w:rFonts w:ascii="Arial" w:eastAsia="Times New Roman" w:hAnsi="Arial" w:cs="Arial"/>
          <w:sz w:val="22"/>
          <w:szCs w:val="22"/>
        </w:rPr>
        <w:t>3</w:t>
      </w:r>
      <w:r w:rsidR="00A63071" w:rsidRPr="00822120">
        <w:rPr>
          <w:rFonts w:ascii="Arial" w:eastAsia="Times New Roman" w:hAnsi="Arial" w:cs="Arial"/>
          <w:sz w:val="22"/>
          <w:szCs w:val="22"/>
        </w:rPr>
        <w:t xml:space="preserve"> dni </w:t>
      </w:r>
      <w:r w:rsidR="00851109">
        <w:rPr>
          <w:rFonts w:ascii="Arial" w:eastAsia="Times New Roman" w:hAnsi="Arial" w:cs="Arial"/>
          <w:sz w:val="22"/>
          <w:szCs w:val="22"/>
        </w:rPr>
        <w:t xml:space="preserve">robocze </w:t>
      </w:r>
      <w:r w:rsidR="00A63071" w:rsidRPr="00822120">
        <w:rPr>
          <w:rFonts w:ascii="Arial" w:eastAsia="Times New Roman" w:hAnsi="Arial" w:cs="Arial"/>
          <w:sz w:val="22"/>
          <w:szCs w:val="22"/>
        </w:rPr>
        <w:t>przed realizacją zamówienia.</w:t>
      </w:r>
      <w:r w:rsidRPr="00822120">
        <w:rPr>
          <w:rFonts w:ascii="Arial" w:eastAsia="Times New Roman" w:hAnsi="Arial" w:cs="Arial"/>
          <w:sz w:val="22"/>
          <w:szCs w:val="22"/>
        </w:rPr>
        <w:t xml:space="preserve"> Potwierdzeniem należytego wykonania usługi przez Wykonawcę będzie protokół odbioru podpisany przez Zamawiającego</w:t>
      </w:r>
      <w:r w:rsidR="005E3159" w:rsidRPr="00822120">
        <w:rPr>
          <w:rFonts w:ascii="Arial" w:eastAsia="Times New Roman" w:hAnsi="Arial" w:cs="Arial"/>
          <w:sz w:val="22"/>
          <w:szCs w:val="22"/>
        </w:rPr>
        <w:t xml:space="preserve">. </w:t>
      </w:r>
      <w:r w:rsidRPr="00822120">
        <w:rPr>
          <w:rFonts w:ascii="Arial" w:eastAsia="Times New Roman" w:hAnsi="Arial" w:cs="Arial"/>
          <w:sz w:val="22"/>
          <w:szCs w:val="22"/>
        </w:rPr>
        <w:t>Osobą uprawnioną ze strony Zamawiającego do</w:t>
      </w:r>
      <w:r w:rsidR="002843EC" w:rsidRPr="00822120">
        <w:rPr>
          <w:rFonts w:ascii="Arial" w:eastAsia="Times New Roman" w:hAnsi="Arial" w:cs="Arial"/>
          <w:sz w:val="22"/>
          <w:szCs w:val="22"/>
        </w:rPr>
        <w:t> </w:t>
      </w:r>
      <w:r w:rsidRPr="00822120">
        <w:rPr>
          <w:rFonts w:ascii="Arial" w:eastAsia="Times New Roman" w:hAnsi="Arial" w:cs="Arial"/>
          <w:sz w:val="22"/>
          <w:szCs w:val="22"/>
        </w:rPr>
        <w:t>jednoosoboweg</w:t>
      </w:r>
      <w:r w:rsidR="00A63071" w:rsidRPr="00822120">
        <w:rPr>
          <w:rFonts w:ascii="Arial" w:eastAsia="Times New Roman" w:hAnsi="Arial" w:cs="Arial"/>
          <w:sz w:val="22"/>
          <w:szCs w:val="22"/>
        </w:rPr>
        <w:t xml:space="preserve">o </w:t>
      </w:r>
      <w:r w:rsidRPr="00822120">
        <w:rPr>
          <w:rFonts w:ascii="Arial" w:eastAsia="Times New Roman" w:hAnsi="Arial" w:cs="Arial"/>
          <w:sz w:val="22"/>
          <w:szCs w:val="22"/>
        </w:rPr>
        <w:t>podpisania protokołu odbioru, niezależnie od osób uprawnionych do</w:t>
      </w:r>
      <w:r w:rsidR="002843EC" w:rsidRPr="00822120">
        <w:rPr>
          <w:rFonts w:ascii="Arial" w:eastAsia="Times New Roman" w:hAnsi="Arial" w:cs="Arial"/>
          <w:sz w:val="22"/>
          <w:szCs w:val="22"/>
        </w:rPr>
        <w:t> </w:t>
      </w:r>
      <w:r w:rsidRPr="00822120">
        <w:rPr>
          <w:rFonts w:ascii="Arial" w:eastAsia="Times New Roman" w:hAnsi="Arial" w:cs="Arial"/>
          <w:sz w:val="22"/>
          <w:szCs w:val="22"/>
        </w:rPr>
        <w:t>reprezentowania Zamawiającego je</w:t>
      </w:r>
      <w:r w:rsidR="00567FAB" w:rsidRPr="00822120">
        <w:rPr>
          <w:rFonts w:ascii="Arial" w:eastAsia="Times New Roman" w:hAnsi="Arial" w:cs="Arial"/>
          <w:sz w:val="22"/>
          <w:szCs w:val="22"/>
        </w:rPr>
        <w:t>st</w:t>
      </w:r>
      <w:r w:rsidR="002E431A" w:rsidRPr="00822120">
        <w:rPr>
          <w:rFonts w:ascii="Arial" w:eastAsia="Times New Roman" w:hAnsi="Arial" w:cs="Arial"/>
          <w:sz w:val="22"/>
          <w:szCs w:val="22"/>
        </w:rPr>
        <w:t xml:space="preserve"> </w:t>
      </w:r>
      <w:r w:rsidR="009461D1" w:rsidRPr="00822120">
        <w:rPr>
          <w:rFonts w:ascii="Arial" w:eastAsia="Times New Roman" w:hAnsi="Arial" w:cs="Arial"/>
          <w:sz w:val="22"/>
          <w:szCs w:val="22"/>
        </w:rPr>
        <w:t>……………………….. lub ….………………………</w:t>
      </w:r>
    </w:p>
    <w:p w14:paraId="4D6E94DE" w14:textId="1F00A327" w:rsidR="00F66677" w:rsidRPr="00822120" w:rsidRDefault="00F66677" w:rsidP="000F2328">
      <w:pPr>
        <w:pStyle w:val="Standard"/>
        <w:widowControl w:val="0"/>
        <w:numPr>
          <w:ilvl w:val="0"/>
          <w:numId w:val="1"/>
        </w:numPr>
        <w:tabs>
          <w:tab w:val="clear" w:pos="786"/>
        </w:tabs>
        <w:suppressAutoHyphens/>
        <w:autoSpaceDN/>
        <w:spacing w:line="276" w:lineRule="auto"/>
        <w:ind w:left="284" w:hanging="284"/>
        <w:jc w:val="both"/>
        <w:rPr>
          <w:rFonts w:ascii="Arial" w:hAnsi="Arial" w:cs="Arial"/>
          <w:sz w:val="22"/>
          <w:szCs w:val="22"/>
        </w:rPr>
      </w:pPr>
      <w:r w:rsidRPr="00822120">
        <w:rPr>
          <w:rFonts w:ascii="Arial" w:eastAsia="Times New Roman" w:hAnsi="Arial" w:cs="Arial"/>
          <w:color w:val="000000" w:themeColor="text1"/>
          <w:sz w:val="22"/>
          <w:szCs w:val="22"/>
        </w:rPr>
        <w:t xml:space="preserve">Wynagrodzenie, o którym mowa w § 4 ust. 1, obejmuje całość kosztów i wydatków związanych z przedmiotem umowy i zaspokaja </w:t>
      </w:r>
      <w:r w:rsidRPr="00822120">
        <w:rPr>
          <w:rFonts w:ascii="Arial" w:eastAsia="Times New Roman" w:hAnsi="Arial" w:cs="Arial"/>
          <w:sz w:val="22"/>
          <w:szCs w:val="22"/>
        </w:rPr>
        <w:t>wszelkie roszczenia Wykonawcy z tytułu wykonania umowy</w:t>
      </w:r>
      <w:r w:rsidR="00BC44DB">
        <w:rPr>
          <w:rFonts w:ascii="Arial" w:eastAsia="Times New Roman" w:hAnsi="Arial" w:cs="Arial"/>
          <w:sz w:val="22"/>
          <w:szCs w:val="22"/>
        </w:rPr>
        <w:t xml:space="preserve"> w przeliczeniu na jedną osobę</w:t>
      </w:r>
      <w:r w:rsidRPr="00822120">
        <w:rPr>
          <w:rFonts w:ascii="Arial" w:eastAsia="Times New Roman" w:hAnsi="Arial" w:cs="Arial"/>
          <w:sz w:val="22"/>
          <w:szCs w:val="22"/>
        </w:rPr>
        <w:t xml:space="preserve">. </w:t>
      </w:r>
    </w:p>
    <w:p w14:paraId="06B27D59" w14:textId="4C632023" w:rsidR="001F1868" w:rsidRPr="00822120" w:rsidRDefault="00F66677" w:rsidP="000F2328">
      <w:pPr>
        <w:pStyle w:val="Standard"/>
        <w:widowControl w:val="0"/>
        <w:numPr>
          <w:ilvl w:val="0"/>
          <w:numId w:val="1"/>
        </w:numPr>
        <w:tabs>
          <w:tab w:val="clear" w:pos="786"/>
        </w:tabs>
        <w:suppressAutoHyphens/>
        <w:autoSpaceDN/>
        <w:spacing w:line="276" w:lineRule="auto"/>
        <w:ind w:left="284" w:hanging="284"/>
        <w:jc w:val="both"/>
        <w:rPr>
          <w:rFonts w:ascii="Arial" w:hAnsi="Arial" w:cs="Arial"/>
          <w:sz w:val="22"/>
          <w:szCs w:val="22"/>
        </w:rPr>
      </w:pPr>
      <w:r w:rsidRPr="00822120">
        <w:rPr>
          <w:rFonts w:ascii="Arial" w:eastAsia="Times New Roman" w:hAnsi="Arial" w:cs="Arial"/>
          <w:sz w:val="22"/>
          <w:szCs w:val="22"/>
        </w:rPr>
        <w:t>Płat</w:t>
      </w:r>
      <w:r w:rsidR="00BC3938" w:rsidRPr="00822120">
        <w:rPr>
          <w:rFonts w:ascii="Arial" w:eastAsia="Times New Roman" w:hAnsi="Arial" w:cs="Arial"/>
          <w:sz w:val="22"/>
          <w:szCs w:val="22"/>
        </w:rPr>
        <w:t xml:space="preserve">ność, o której mowa w § 4 ust. </w:t>
      </w:r>
      <w:r w:rsidR="009C5B8D">
        <w:rPr>
          <w:rFonts w:ascii="Arial" w:eastAsia="Times New Roman" w:hAnsi="Arial" w:cs="Arial"/>
          <w:sz w:val="22"/>
          <w:szCs w:val="22"/>
        </w:rPr>
        <w:t>2</w:t>
      </w:r>
      <w:r w:rsidRPr="00822120">
        <w:rPr>
          <w:rFonts w:ascii="Arial" w:eastAsia="Times New Roman" w:hAnsi="Arial" w:cs="Arial"/>
          <w:sz w:val="22"/>
          <w:szCs w:val="22"/>
        </w:rPr>
        <w:t>, zostanie zrealizowana przelewem na rachunek bankowy Wykonawcy o numerze:</w:t>
      </w:r>
      <w:r w:rsidR="002843EC" w:rsidRPr="00822120">
        <w:rPr>
          <w:rFonts w:ascii="Arial" w:hAnsi="Arial" w:cs="Arial"/>
          <w:sz w:val="22"/>
          <w:szCs w:val="22"/>
        </w:rPr>
        <w:t xml:space="preserve"> …………………………………………………………</w:t>
      </w:r>
      <w:r w:rsidR="00220221" w:rsidRPr="00822120">
        <w:rPr>
          <w:rFonts w:ascii="Arial" w:eastAsia="Times New Roman" w:hAnsi="Arial" w:cs="Arial"/>
          <w:sz w:val="22"/>
          <w:szCs w:val="22"/>
        </w:rPr>
        <w:t>, w terminie 21</w:t>
      </w:r>
      <w:r w:rsidRPr="00822120">
        <w:rPr>
          <w:rFonts w:ascii="Arial" w:eastAsia="Times New Roman" w:hAnsi="Arial" w:cs="Arial"/>
          <w:sz w:val="22"/>
          <w:szCs w:val="22"/>
        </w:rPr>
        <w:t xml:space="preserve"> dni od daty otrzymania przez Zamawiającego prawidłowo wystawionej faktury VAT/rachunku, gdzie: </w:t>
      </w:r>
    </w:p>
    <w:p w14:paraId="2CE0D8CD" w14:textId="77777777" w:rsidR="00F66677" w:rsidRPr="00822120" w:rsidRDefault="00F66677" w:rsidP="000F2328">
      <w:pPr>
        <w:pStyle w:val="Akapitzlist"/>
        <w:numPr>
          <w:ilvl w:val="0"/>
          <w:numId w:val="7"/>
        </w:numPr>
        <w:spacing w:after="0" w:line="276" w:lineRule="auto"/>
        <w:jc w:val="both"/>
        <w:rPr>
          <w:rFonts w:ascii="Arial" w:eastAsia="Times New Roman" w:hAnsi="Arial" w:cs="Arial"/>
          <w:lang w:eastAsia="pl-PL"/>
        </w:rPr>
      </w:pPr>
      <w:r w:rsidRPr="00822120">
        <w:rPr>
          <w:rFonts w:ascii="Arial" w:eastAsia="Times New Roman" w:hAnsi="Arial" w:cs="Arial"/>
          <w:lang w:eastAsia="pl-PL"/>
        </w:rPr>
        <w:t>Nabywc</w:t>
      </w:r>
      <w:r w:rsidR="00BC3938" w:rsidRPr="00822120">
        <w:rPr>
          <w:rFonts w:ascii="Arial" w:eastAsia="Times New Roman" w:hAnsi="Arial" w:cs="Arial"/>
          <w:lang w:eastAsia="pl-PL"/>
        </w:rPr>
        <w:t>ą jest: Województwo Warmińsko-</w:t>
      </w:r>
      <w:r w:rsidRPr="00822120">
        <w:rPr>
          <w:rFonts w:ascii="Arial" w:eastAsia="Times New Roman" w:hAnsi="Arial" w:cs="Arial"/>
          <w:lang w:eastAsia="pl-PL"/>
        </w:rPr>
        <w:t>Mazurskie z siedzibą w Olsztynie, ul. Emilii Plater 1,  10-562 Olsztyn, NIP: 739-38-90-447</w:t>
      </w:r>
      <w:r w:rsidR="002E4B5C" w:rsidRPr="00822120">
        <w:rPr>
          <w:rFonts w:ascii="Arial" w:eastAsia="Times New Roman" w:hAnsi="Arial" w:cs="Arial"/>
          <w:lang w:eastAsia="pl-PL"/>
        </w:rPr>
        <w:t>,</w:t>
      </w:r>
    </w:p>
    <w:p w14:paraId="48E9FEFF" w14:textId="27C3755D" w:rsidR="00220221" w:rsidRPr="00822120" w:rsidRDefault="00F66677" w:rsidP="000F2328">
      <w:pPr>
        <w:pStyle w:val="Akapitzlist"/>
        <w:numPr>
          <w:ilvl w:val="0"/>
          <w:numId w:val="7"/>
        </w:numPr>
        <w:spacing w:after="0" w:line="276" w:lineRule="auto"/>
        <w:jc w:val="both"/>
        <w:rPr>
          <w:rFonts w:ascii="Arial" w:eastAsia="Times New Roman" w:hAnsi="Arial" w:cs="Arial"/>
          <w:lang w:eastAsia="pl-PL"/>
        </w:rPr>
      </w:pPr>
      <w:r w:rsidRPr="00822120">
        <w:rPr>
          <w:rFonts w:ascii="Arial" w:eastAsia="Times New Roman" w:hAnsi="Arial" w:cs="Arial"/>
          <w:lang w:eastAsia="pl-PL"/>
        </w:rPr>
        <w:t>Odbiorcą jest: Urząd Marsza</w:t>
      </w:r>
      <w:r w:rsidR="00BC3938" w:rsidRPr="00822120">
        <w:rPr>
          <w:rFonts w:ascii="Arial" w:eastAsia="Times New Roman" w:hAnsi="Arial" w:cs="Arial"/>
          <w:lang w:eastAsia="pl-PL"/>
        </w:rPr>
        <w:t>łkowski Województwa Warmińsko-</w:t>
      </w:r>
      <w:r w:rsidRPr="00822120">
        <w:rPr>
          <w:rFonts w:ascii="Arial" w:eastAsia="Times New Roman" w:hAnsi="Arial" w:cs="Arial"/>
          <w:lang w:eastAsia="pl-PL"/>
        </w:rPr>
        <w:t>Mazurskiego w</w:t>
      </w:r>
      <w:r w:rsidR="001F1868" w:rsidRPr="00822120">
        <w:rPr>
          <w:rFonts w:ascii="Arial" w:eastAsia="Times New Roman" w:hAnsi="Arial" w:cs="Arial"/>
          <w:lang w:eastAsia="pl-PL"/>
        </w:rPr>
        <w:t> </w:t>
      </w:r>
      <w:r w:rsidRPr="00822120">
        <w:rPr>
          <w:rFonts w:ascii="Arial" w:eastAsia="Times New Roman" w:hAnsi="Arial" w:cs="Arial"/>
          <w:lang w:eastAsia="pl-PL"/>
        </w:rPr>
        <w:t>Olsztynie,</w:t>
      </w:r>
      <w:r w:rsidR="002E4B5C" w:rsidRPr="00822120">
        <w:rPr>
          <w:rFonts w:ascii="Arial" w:eastAsia="Times New Roman" w:hAnsi="Arial" w:cs="Arial"/>
          <w:lang w:eastAsia="pl-PL"/>
        </w:rPr>
        <w:t xml:space="preserve"> </w:t>
      </w:r>
      <w:r w:rsidRPr="00822120">
        <w:rPr>
          <w:rFonts w:ascii="Arial" w:eastAsia="Times New Roman" w:hAnsi="Arial" w:cs="Arial"/>
          <w:lang w:eastAsia="pl-PL"/>
        </w:rPr>
        <w:t>ul. Emilii Plater 1, 10-562 Olsztyn</w:t>
      </w:r>
      <w:r w:rsidR="00BC3938" w:rsidRPr="00822120">
        <w:rPr>
          <w:rFonts w:ascii="Arial" w:eastAsia="Times New Roman" w:hAnsi="Arial" w:cs="Arial"/>
          <w:lang w:eastAsia="pl-PL"/>
        </w:rPr>
        <w:t>.</w:t>
      </w:r>
    </w:p>
    <w:p w14:paraId="328A9732" w14:textId="45914087" w:rsidR="00457463" w:rsidRPr="00822120" w:rsidRDefault="00457463" w:rsidP="000F2328">
      <w:pPr>
        <w:pStyle w:val="Akapitzlist"/>
        <w:numPr>
          <w:ilvl w:val="0"/>
          <w:numId w:val="1"/>
        </w:numPr>
        <w:tabs>
          <w:tab w:val="clear" w:pos="786"/>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Termin uważa się za zachowany, jeżeli przed jego upływem zostanie wydana dyspozycja obciążenia rachunku bankowego Zamawiającego.</w:t>
      </w:r>
    </w:p>
    <w:p w14:paraId="1FE106C1" w14:textId="008049C9" w:rsidR="001818C0" w:rsidRPr="00822120" w:rsidRDefault="001818C0" w:rsidP="000F2328">
      <w:pPr>
        <w:pStyle w:val="Akapitzlist"/>
        <w:numPr>
          <w:ilvl w:val="0"/>
          <w:numId w:val="1"/>
        </w:numPr>
        <w:tabs>
          <w:tab w:val="clear" w:pos="786"/>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 xml:space="preserve">W przypadku, gdy dane Zamawiającego, wymienione na fakturze/rachunku nie będą zgodne z danymi  Zamawiającego, określonymi w </w:t>
      </w:r>
      <w:r w:rsidRPr="00382390">
        <w:rPr>
          <w:rFonts w:ascii="Arial" w:eastAsia="Times New Roman" w:hAnsi="Arial" w:cs="Arial"/>
          <w:lang w:eastAsia="pl-PL"/>
        </w:rPr>
        <w:t xml:space="preserve">ust. </w:t>
      </w:r>
      <w:r w:rsidR="00961BAF" w:rsidRPr="00382390">
        <w:rPr>
          <w:rFonts w:ascii="Arial" w:eastAsia="Times New Roman" w:hAnsi="Arial" w:cs="Arial"/>
          <w:lang w:eastAsia="pl-PL"/>
        </w:rPr>
        <w:t>7</w:t>
      </w:r>
      <w:r w:rsidRPr="00822120">
        <w:rPr>
          <w:rFonts w:ascii="Arial" w:eastAsia="Times New Roman" w:hAnsi="Arial" w:cs="Arial"/>
          <w:lang w:eastAsia="pl-PL"/>
        </w:rPr>
        <w:t xml:space="preserve">, lub faktura/rachunek w inny sposób będzie błędna, Zamawiający odmówi przyjęcia faktury/rachunku, a termin zapłaty wynagrodzenia określony w </w:t>
      </w:r>
      <w:r w:rsidRPr="00382390">
        <w:rPr>
          <w:rFonts w:ascii="Arial" w:eastAsia="Times New Roman" w:hAnsi="Arial" w:cs="Arial"/>
          <w:lang w:eastAsia="pl-PL"/>
        </w:rPr>
        <w:t xml:space="preserve">ust. </w:t>
      </w:r>
      <w:r w:rsidR="00961BAF" w:rsidRPr="00382390">
        <w:rPr>
          <w:rFonts w:ascii="Arial" w:eastAsia="Times New Roman" w:hAnsi="Arial" w:cs="Arial"/>
          <w:lang w:eastAsia="pl-PL"/>
        </w:rPr>
        <w:t>7</w:t>
      </w:r>
      <w:r w:rsidRPr="00382390">
        <w:rPr>
          <w:rFonts w:ascii="Arial" w:eastAsia="Times New Roman" w:hAnsi="Arial" w:cs="Arial"/>
          <w:lang w:eastAsia="pl-PL"/>
        </w:rPr>
        <w:t xml:space="preserve"> </w:t>
      </w:r>
      <w:r w:rsidRPr="00822120">
        <w:rPr>
          <w:rFonts w:ascii="Arial" w:eastAsia="Times New Roman" w:hAnsi="Arial" w:cs="Arial"/>
          <w:lang w:eastAsia="pl-PL"/>
        </w:rPr>
        <w:t>nie rozpocznie biegu, na co Wykonawca wyraża zgodę.</w:t>
      </w:r>
    </w:p>
    <w:p w14:paraId="155B4033" w14:textId="183CBBEE" w:rsidR="00220221" w:rsidRPr="00822120" w:rsidRDefault="00220221" w:rsidP="000F2328">
      <w:pPr>
        <w:pStyle w:val="Akapitzlist"/>
        <w:numPr>
          <w:ilvl w:val="0"/>
          <w:numId w:val="1"/>
        </w:numPr>
        <w:tabs>
          <w:tab w:val="clear" w:pos="786"/>
        </w:tabs>
        <w:spacing w:after="0" w:line="276" w:lineRule="auto"/>
        <w:ind w:left="284"/>
        <w:jc w:val="both"/>
        <w:rPr>
          <w:rFonts w:ascii="Arial" w:eastAsia="Times New Roman" w:hAnsi="Arial" w:cs="Arial"/>
          <w:lang w:eastAsia="pl-PL"/>
        </w:rPr>
      </w:pPr>
      <w:r w:rsidRPr="00822120">
        <w:rPr>
          <w:rFonts w:ascii="Arial" w:eastAsia="Times New Roman" w:hAnsi="Arial" w:cs="Arial"/>
          <w:lang w:eastAsia="pl-PL"/>
        </w:rPr>
        <w:t>Za opóźnienie w płatności Wykonawca ma prawo obciążyć Zamawiającego odsetkami ustawowymi.</w:t>
      </w:r>
    </w:p>
    <w:p w14:paraId="428C6954" w14:textId="3F2BE61A" w:rsidR="00457463" w:rsidRPr="00822120" w:rsidRDefault="00457463" w:rsidP="000F2328">
      <w:pPr>
        <w:pStyle w:val="Akapitzlist"/>
        <w:numPr>
          <w:ilvl w:val="0"/>
          <w:numId w:val="1"/>
        </w:numPr>
        <w:tabs>
          <w:tab w:val="clear" w:pos="786"/>
        </w:tabs>
        <w:spacing w:after="0" w:line="276" w:lineRule="auto"/>
        <w:ind w:left="284"/>
        <w:jc w:val="both"/>
        <w:rPr>
          <w:rFonts w:ascii="Arial" w:eastAsia="Times New Roman" w:hAnsi="Arial" w:cs="Arial"/>
          <w:lang w:eastAsia="pl-PL"/>
        </w:rPr>
      </w:pPr>
      <w:r w:rsidRPr="00822120">
        <w:rPr>
          <w:rFonts w:ascii="Arial" w:eastAsia="Times New Roman" w:hAnsi="Arial" w:cs="Arial"/>
          <w:lang w:eastAsia="pl-PL"/>
        </w:rPr>
        <w:t xml:space="preserve">Wykonawca może przekazać Zamawiającemu fakturę elektroniczną za pośrednictwem Platformy Elektronicznego Fakturowania. Zamawiający korzysta z  platformy elektronicznego fakturowania stworzonej przez firmę Infinite IT Solutions (https://brokerinfinite.efaktura.gov.pl) o adresie skrzynki:   „Typ numeru PEPPOL: NIP” oraz „Numer PEPPOL 7392965551”. Ustrukturyzowana faktura elektroniczna winna zawierać dane wymagane przepisami o podatku od towarów i usług  oraz dane zawierające </w:t>
      </w:r>
      <w:r w:rsidRPr="00822120">
        <w:rPr>
          <w:rFonts w:ascii="Arial" w:eastAsia="Times New Roman" w:hAnsi="Arial" w:cs="Arial"/>
          <w:lang w:eastAsia="pl-PL"/>
        </w:rPr>
        <w:lastRenderedPageBreak/>
        <w:t>informacje dotyczące odbiorcy płatności, o którym mowa ust.</w:t>
      </w:r>
      <w:r w:rsidR="002B5BA5">
        <w:rPr>
          <w:rFonts w:ascii="Arial" w:eastAsia="Times New Roman" w:hAnsi="Arial" w:cs="Arial"/>
          <w:lang w:eastAsia="pl-PL"/>
        </w:rPr>
        <w:t xml:space="preserve"> 7</w:t>
      </w:r>
      <w:r w:rsidRPr="00822120">
        <w:rPr>
          <w:rFonts w:ascii="Arial" w:eastAsia="Times New Roman" w:hAnsi="Arial" w:cs="Arial"/>
          <w:lang w:eastAsia="pl-PL"/>
        </w:rPr>
        <w:t>. Faktura powinna także  zawierać następujące dane: numer i datę zawarcia niniejszej umowy.</w:t>
      </w:r>
    </w:p>
    <w:p w14:paraId="15027384" w14:textId="12274173" w:rsidR="009C5B8D" w:rsidRPr="002B5BA5" w:rsidRDefault="004F6D3F" w:rsidP="000F2328">
      <w:pPr>
        <w:pStyle w:val="Akapitzlist"/>
        <w:numPr>
          <w:ilvl w:val="0"/>
          <w:numId w:val="1"/>
        </w:numPr>
        <w:tabs>
          <w:tab w:val="clear" w:pos="786"/>
        </w:tabs>
        <w:spacing w:after="0" w:line="276" w:lineRule="auto"/>
        <w:ind w:left="284"/>
        <w:jc w:val="both"/>
        <w:rPr>
          <w:lang w:eastAsia="pl-PL"/>
        </w:rPr>
      </w:pPr>
      <w:r w:rsidRPr="00822120">
        <w:rPr>
          <w:rFonts w:ascii="Arial" w:eastAsia="Times New Roman" w:hAnsi="Arial" w:cs="Arial"/>
          <w:lang w:eastAsia="pl-PL"/>
        </w:rPr>
        <w:t xml:space="preserve">Za działania lub zaniechania podmiotów, którym Wykonawca powierzył realizację zamówienia,  Wykonawca odpowiada jak za własne. </w:t>
      </w:r>
    </w:p>
    <w:p w14:paraId="07068FA1" w14:textId="77777777" w:rsidR="002B5BA5" w:rsidRPr="002549AF" w:rsidRDefault="002B5BA5" w:rsidP="000F2328">
      <w:pPr>
        <w:pStyle w:val="Akapitzlist"/>
        <w:spacing w:after="0" w:line="276" w:lineRule="auto"/>
        <w:ind w:left="284"/>
        <w:jc w:val="both"/>
        <w:rPr>
          <w:lang w:eastAsia="pl-PL"/>
        </w:rPr>
      </w:pPr>
    </w:p>
    <w:p w14:paraId="7561B2BB" w14:textId="656FDB08" w:rsidR="00F57864" w:rsidRPr="00822120" w:rsidRDefault="00F66677" w:rsidP="000F2328">
      <w:pPr>
        <w:spacing w:after="0" w:line="276" w:lineRule="auto"/>
        <w:jc w:val="center"/>
        <w:rPr>
          <w:rFonts w:ascii="Arial" w:eastAsia="Times New Roman" w:hAnsi="Arial" w:cs="Arial"/>
          <w:b/>
          <w:lang w:eastAsia="pl-PL"/>
        </w:rPr>
      </w:pPr>
      <w:r w:rsidRPr="00822120">
        <w:rPr>
          <w:rFonts w:ascii="Arial" w:eastAsia="Times New Roman" w:hAnsi="Arial" w:cs="Arial"/>
          <w:b/>
          <w:lang w:eastAsia="pl-PL"/>
        </w:rPr>
        <w:t>§ 5</w:t>
      </w:r>
    </w:p>
    <w:p w14:paraId="0F32AC75" w14:textId="77777777" w:rsidR="00031795" w:rsidRPr="00822120" w:rsidRDefault="00031795" w:rsidP="000F2328">
      <w:pPr>
        <w:spacing w:after="0" w:line="276" w:lineRule="auto"/>
        <w:jc w:val="both"/>
        <w:rPr>
          <w:rFonts w:ascii="Arial" w:eastAsia="Times New Roman" w:hAnsi="Arial" w:cs="Arial"/>
          <w:b/>
          <w:lang w:eastAsia="pl-PL"/>
        </w:rPr>
      </w:pPr>
    </w:p>
    <w:p w14:paraId="4012B694" w14:textId="77777777" w:rsidR="00F66677" w:rsidRPr="00822120" w:rsidRDefault="00F66677" w:rsidP="000F2328">
      <w:pPr>
        <w:numPr>
          <w:ilvl w:val="1"/>
          <w:numId w:val="9"/>
        </w:numPr>
        <w:spacing w:after="0" w:line="276" w:lineRule="auto"/>
        <w:jc w:val="both"/>
        <w:rPr>
          <w:rFonts w:ascii="Arial" w:eastAsia="Times New Roman" w:hAnsi="Arial" w:cs="Arial"/>
          <w:lang w:eastAsia="pl-PL"/>
        </w:rPr>
      </w:pPr>
      <w:r w:rsidRPr="00822120">
        <w:rPr>
          <w:rFonts w:ascii="Arial" w:eastAsia="Times New Roman" w:hAnsi="Arial" w:cs="Arial"/>
          <w:lang w:eastAsia="pl-PL"/>
        </w:rPr>
        <w:t>Wykonawca zapłaci Zamawiającemu karę umowną:</w:t>
      </w:r>
    </w:p>
    <w:p w14:paraId="0AE85F9E" w14:textId="3A2AC5F6" w:rsidR="00F66677" w:rsidRPr="00822120" w:rsidRDefault="00F66677" w:rsidP="00795ABE">
      <w:pPr>
        <w:numPr>
          <w:ilvl w:val="0"/>
          <w:numId w:val="4"/>
        </w:numPr>
        <w:tabs>
          <w:tab w:val="clear" w:pos="1477"/>
        </w:tabs>
        <w:spacing w:after="0" w:line="276" w:lineRule="auto"/>
        <w:ind w:left="426" w:hanging="284"/>
        <w:jc w:val="both"/>
        <w:rPr>
          <w:rFonts w:ascii="Arial" w:eastAsia="Times New Roman" w:hAnsi="Arial" w:cs="Arial"/>
          <w:lang w:eastAsia="pl-PL"/>
        </w:rPr>
      </w:pPr>
      <w:r w:rsidRPr="00822120">
        <w:rPr>
          <w:rFonts w:ascii="Arial" w:eastAsia="Times New Roman" w:hAnsi="Arial" w:cs="Arial"/>
          <w:lang w:eastAsia="pl-PL"/>
        </w:rPr>
        <w:t xml:space="preserve">w wysokości </w:t>
      </w:r>
      <w:r w:rsidR="00795ABE">
        <w:rPr>
          <w:rFonts w:ascii="Arial" w:eastAsia="Times New Roman" w:hAnsi="Arial" w:cs="Arial"/>
          <w:lang w:eastAsia="pl-PL"/>
        </w:rPr>
        <w:t>2</w:t>
      </w:r>
      <w:r w:rsidRPr="00822120">
        <w:rPr>
          <w:rFonts w:ascii="Arial" w:eastAsia="Times New Roman" w:hAnsi="Arial" w:cs="Arial"/>
          <w:lang w:eastAsia="pl-PL"/>
        </w:rPr>
        <w:t>% kwoty</w:t>
      </w:r>
      <w:r w:rsidR="009401E6">
        <w:rPr>
          <w:rFonts w:ascii="Arial" w:eastAsia="Times New Roman" w:hAnsi="Arial" w:cs="Arial"/>
          <w:lang w:eastAsia="pl-PL"/>
        </w:rPr>
        <w:t>,</w:t>
      </w:r>
      <w:r w:rsidRPr="00822120">
        <w:rPr>
          <w:rFonts w:ascii="Arial" w:eastAsia="Times New Roman" w:hAnsi="Arial" w:cs="Arial"/>
          <w:lang w:eastAsia="pl-PL"/>
        </w:rPr>
        <w:t xml:space="preserve"> </w:t>
      </w:r>
      <w:r w:rsidR="00486F1B" w:rsidRPr="00822120">
        <w:rPr>
          <w:rFonts w:ascii="Arial" w:eastAsia="Times New Roman" w:hAnsi="Arial" w:cs="Arial"/>
          <w:lang w:eastAsia="pl-PL"/>
        </w:rPr>
        <w:t>o której mowa w §</w:t>
      </w:r>
      <w:r w:rsidR="00961BAF">
        <w:rPr>
          <w:rFonts w:ascii="Arial" w:eastAsia="Times New Roman" w:hAnsi="Arial" w:cs="Arial"/>
          <w:lang w:eastAsia="pl-PL"/>
        </w:rPr>
        <w:t xml:space="preserve"> </w:t>
      </w:r>
      <w:r w:rsidR="00486F1B" w:rsidRPr="00822120">
        <w:rPr>
          <w:rFonts w:ascii="Arial" w:eastAsia="Times New Roman" w:hAnsi="Arial" w:cs="Arial"/>
          <w:lang w:eastAsia="pl-PL"/>
        </w:rPr>
        <w:t>4 ust. 2</w:t>
      </w:r>
      <w:r w:rsidRPr="00822120">
        <w:rPr>
          <w:rFonts w:ascii="Arial" w:eastAsia="Times New Roman" w:hAnsi="Arial" w:cs="Arial"/>
          <w:lang w:eastAsia="pl-PL"/>
        </w:rPr>
        <w:t xml:space="preserve">, </w:t>
      </w:r>
      <w:r w:rsidR="00E460B5">
        <w:rPr>
          <w:rFonts w:ascii="Arial" w:eastAsia="Times New Roman" w:hAnsi="Arial" w:cs="Arial"/>
          <w:lang w:eastAsia="pl-PL"/>
        </w:rPr>
        <w:t xml:space="preserve">za każdy </w:t>
      </w:r>
      <w:r w:rsidR="00E460B5" w:rsidRPr="00822120">
        <w:rPr>
          <w:rFonts w:ascii="Arial" w:eastAsia="Times New Roman" w:hAnsi="Arial" w:cs="Arial"/>
          <w:lang w:eastAsia="pl-PL"/>
        </w:rPr>
        <w:t>przypad</w:t>
      </w:r>
      <w:r w:rsidR="00E460B5">
        <w:rPr>
          <w:rFonts w:ascii="Arial" w:eastAsia="Times New Roman" w:hAnsi="Arial" w:cs="Arial"/>
          <w:lang w:eastAsia="pl-PL"/>
        </w:rPr>
        <w:t>ek</w:t>
      </w:r>
      <w:r w:rsidR="00E460B5" w:rsidRPr="00822120">
        <w:rPr>
          <w:rFonts w:ascii="Arial" w:eastAsia="Times New Roman" w:hAnsi="Arial" w:cs="Arial"/>
          <w:lang w:eastAsia="pl-PL"/>
        </w:rPr>
        <w:t xml:space="preserve"> </w:t>
      </w:r>
      <w:r w:rsidRPr="00822120">
        <w:rPr>
          <w:rFonts w:ascii="Arial" w:eastAsia="Times New Roman" w:hAnsi="Arial" w:cs="Arial"/>
          <w:lang w:eastAsia="pl-PL"/>
        </w:rPr>
        <w:t>wykonania umowy</w:t>
      </w:r>
      <w:r w:rsidR="00E460B5">
        <w:rPr>
          <w:rFonts w:ascii="Arial" w:eastAsia="Times New Roman" w:hAnsi="Arial" w:cs="Arial"/>
          <w:lang w:eastAsia="pl-PL"/>
        </w:rPr>
        <w:t xml:space="preserve"> niezgodnie z warunkami umowy i Szczegółowego Opisu Przedmiotu Zamówienia</w:t>
      </w:r>
      <w:r w:rsidRPr="00822120">
        <w:rPr>
          <w:rFonts w:ascii="Arial" w:eastAsia="Times New Roman" w:hAnsi="Arial" w:cs="Arial"/>
          <w:lang w:eastAsia="pl-PL"/>
        </w:rPr>
        <w:t xml:space="preserve">, </w:t>
      </w:r>
    </w:p>
    <w:p w14:paraId="5BC80ABA" w14:textId="4F75FF13" w:rsidR="00F66677" w:rsidRPr="00822120" w:rsidRDefault="009401E6" w:rsidP="000F2328">
      <w:pPr>
        <w:numPr>
          <w:ilvl w:val="0"/>
          <w:numId w:val="4"/>
        </w:numPr>
        <w:tabs>
          <w:tab w:val="num" w:pos="426"/>
        </w:tabs>
        <w:spacing w:after="0" w:line="276" w:lineRule="auto"/>
        <w:ind w:left="426" w:hanging="284"/>
        <w:jc w:val="both"/>
        <w:rPr>
          <w:rFonts w:ascii="Arial" w:eastAsia="Times New Roman" w:hAnsi="Arial" w:cs="Arial"/>
          <w:lang w:eastAsia="pl-PL"/>
        </w:rPr>
      </w:pPr>
      <w:r>
        <w:rPr>
          <w:rFonts w:ascii="Arial" w:eastAsia="Times New Roman" w:hAnsi="Arial" w:cs="Arial"/>
          <w:lang w:eastAsia="pl-PL"/>
        </w:rPr>
        <w:t>w wysokości 20</w:t>
      </w:r>
      <w:r w:rsidRPr="00822120">
        <w:rPr>
          <w:rFonts w:ascii="Arial" w:eastAsia="Times New Roman" w:hAnsi="Arial" w:cs="Arial"/>
          <w:lang w:eastAsia="pl-PL"/>
        </w:rPr>
        <w:t>% kwoty</w:t>
      </w:r>
      <w:r>
        <w:rPr>
          <w:rFonts w:ascii="Arial" w:eastAsia="Times New Roman" w:hAnsi="Arial" w:cs="Arial"/>
          <w:lang w:eastAsia="pl-PL"/>
        </w:rPr>
        <w:t>,</w:t>
      </w:r>
      <w:r w:rsidRPr="00822120">
        <w:rPr>
          <w:rFonts w:ascii="Arial" w:eastAsia="Times New Roman" w:hAnsi="Arial" w:cs="Arial"/>
          <w:lang w:eastAsia="pl-PL"/>
        </w:rPr>
        <w:t xml:space="preserve"> o której mowa w §</w:t>
      </w:r>
      <w:r w:rsidR="00851109">
        <w:rPr>
          <w:rFonts w:ascii="Arial" w:eastAsia="Times New Roman" w:hAnsi="Arial" w:cs="Arial"/>
          <w:lang w:eastAsia="pl-PL"/>
        </w:rPr>
        <w:t xml:space="preserve"> </w:t>
      </w:r>
      <w:r w:rsidRPr="00822120">
        <w:rPr>
          <w:rFonts w:ascii="Arial" w:eastAsia="Times New Roman" w:hAnsi="Arial" w:cs="Arial"/>
          <w:lang w:eastAsia="pl-PL"/>
        </w:rPr>
        <w:t>4 ust. 2</w:t>
      </w:r>
      <w:r>
        <w:rPr>
          <w:rFonts w:ascii="Arial" w:eastAsia="Times New Roman" w:hAnsi="Arial" w:cs="Arial"/>
          <w:lang w:eastAsia="pl-PL"/>
        </w:rPr>
        <w:t xml:space="preserve">, </w:t>
      </w:r>
      <w:r w:rsidR="00F66677" w:rsidRPr="00822120">
        <w:rPr>
          <w:rFonts w:ascii="Arial" w:eastAsia="Times New Roman" w:hAnsi="Arial" w:cs="Arial"/>
          <w:lang w:eastAsia="pl-PL"/>
        </w:rPr>
        <w:t>w przypadku nieuzasadnionego odstąpienia od umowy przez Wykonawcę lub odstąpieni</w:t>
      </w:r>
      <w:r w:rsidR="00E460B5">
        <w:rPr>
          <w:rFonts w:ascii="Arial" w:eastAsia="Times New Roman" w:hAnsi="Arial" w:cs="Arial"/>
          <w:lang w:eastAsia="pl-PL"/>
        </w:rPr>
        <w:t>a</w:t>
      </w:r>
      <w:r w:rsidR="00F66677" w:rsidRPr="00822120">
        <w:rPr>
          <w:rFonts w:ascii="Arial" w:eastAsia="Times New Roman" w:hAnsi="Arial" w:cs="Arial"/>
          <w:lang w:eastAsia="pl-PL"/>
        </w:rPr>
        <w:t xml:space="preserve"> od umowy przez Zamawiającego z przyczyn leżących po stronie Wykonawcy</w:t>
      </w:r>
      <w:r>
        <w:rPr>
          <w:rFonts w:ascii="Arial" w:eastAsia="Times New Roman" w:hAnsi="Arial" w:cs="Arial"/>
          <w:lang w:eastAsia="pl-PL"/>
        </w:rPr>
        <w:t xml:space="preserve">, </w:t>
      </w:r>
      <w:r w:rsidR="00D772FE">
        <w:rPr>
          <w:rFonts w:ascii="Arial" w:eastAsia="Times New Roman" w:hAnsi="Arial" w:cs="Arial"/>
          <w:lang w:eastAsia="pl-PL"/>
        </w:rPr>
        <w:t xml:space="preserve">w </w:t>
      </w:r>
      <w:r>
        <w:rPr>
          <w:rFonts w:ascii="Arial" w:eastAsia="Times New Roman" w:hAnsi="Arial" w:cs="Arial"/>
          <w:lang w:eastAsia="pl-PL"/>
        </w:rPr>
        <w:t>tym</w:t>
      </w:r>
      <w:r w:rsidR="00D772FE">
        <w:rPr>
          <w:rFonts w:ascii="Arial" w:eastAsia="Times New Roman" w:hAnsi="Arial" w:cs="Arial"/>
          <w:lang w:eastAsia="pl-PL"/>
        </w:rPr>
        <w:t xml:space="preserve"> za naruszenie przez Wykonawcę postanowień </w:t>
      </w:r>
      <w:r w:rsidR="00D772FE" w:rsidRPr="00822120">
        <w:rPr>
          <w:rFonts w:ascii="Arial" w:eastAsia="Times New Roman" w:hAnsi="Arial" w:cs="Arial"/>
          <w:lang w:eastAsia="pl-PL"/>
        </w:rPr>
        <w:t>§</w:t>
      </w:r>
      <w:r w:rsidR="00D772FE">
        <w:rPr>
          <w:rFonts w:ascii="Arial" w:eastAsia="Times New Roman" w:hAnsi="Arial" w:cs="Arial"/>
          <w:lang w:eastAsia="pl-PL"/>
        </w:rPr>
        <w:t xml:space="preserve"> 2</w:t>
      </w:r>
      <w:r w:rsidR="00D772FE" w:rsidRPr="00822120">
        <w:rPr>
          <w:rFonts w:ascii="Arial" w:eastAsia="Times New Roman" w:hAnsi="Arial" w:cs="Arial"/>
          <w:lang w:eastAsia="pl-PL"/>
        </w:rPr>
        <w:t xml:space="preserve"> ust. </w:t>
      </w:r>
      <w:r w:rsidR="00D772FE">
        <w:rPr>
          <w:rFonts w:ascii="Arial" w:eastAsia="Times New Roman" w:hAnsi="Arial" w:cs="Arial"/>
          <w:lang w:eastAsia="pl-PL"/>
        </w:rPr>
        <w:t>5</w:t>
      </w:r>
      <w:r w:rsidR="00F66677" w:rsidRPr="00822120">
        <w:rPr>
          <w:rFonts w:ascii="Arial" w:eastAsia="Times New Roman" w:hAnsi="Arial" w:cs="Arial"/>
          <w:lang w:eastAsia="pl-PL"/>
        </w:rPr>
        <w:t xml:space="preserve">. </w:t>
      </w:r>
    </w:p>
    <w:p w14:paraId="6A087ACE" w14:textId="44058257" w:rsidR="00E460B5" w:rsidRDefault="00E460B5" w:rsidP="000F2328">
      <w:pPr>
        <w:numPr>
          <w:ilvl w:val="1"/>
          <w:numId w:val="9"/>
        </w:numPr>
        <w:spacing w:after="0" w:line="276" w:lineRule="auto"/>
        <w:jc w:val="both"/>
        <w:rPr>
          <w:rFonts w:ascii="Arial" w:eastAsia="Times New Roman" w:hAnsi="Arial" w:cs="Arial"/>
          <w:lang w:eastAsia="pl-PL"/>
        </w:rPr>
      </w:pPr>
      <w:r>
        <w:rPr>
          <w:rFonts w:ascii="Arial" w:eastAsia="Times New Roman" w:hAnsi="Arial" w:cs="Arial"/>
          <w:lang w:eastAsia="pl-PL"/>
        </w:rPr>
        <w:t>Wykonawca zapłaci Zamawiającemu karę umowną w przypadku nieuzasadnionego odstąpienia od części umowy przez Wykonawcę lub odstąpienia od części umowy przez Zamawiającego z przyczyn leżących po stronie Wykonawcy</w:t>
      </w:r>
      <w:r w:rsidR="00891FB8">
        <w:rPr>
          <w:rFonts w:ascii="Arial" w:eastAsia="Times New Roman" w:hAnsi="Arial" w:cs="Arial"/>
          <w:lang w:eastAsia="pl-PL"/>
        </w:rPr>
        <w:t>, w wysokości 20% wynagrodzenia należnego Wykonawcy za wykonanie części umowy, od której odstąpiono przyjmując udział maksymalnej liczby osób w każdym spotkaniu, którego dotyczy część umowy, od której odstąpiono.</w:t>
      </w:r>
    </w:p>
    <w:p w14:paraId="24507BDB" w14:textId="7046742A" w:rsidR="00F66677" w:rsidRPr="00822120" w:rsidRDefault="00F66677" w:rsidP="000F2328">
      <w:pPr>
        <w:numPr>
          <w:ilvl w:val="1"/>
          <w:numId w:val="9"/>
        </w:numPr>
        <w:spacing w:after="0" w:line="276" w:lineRule="auto"/>
        <w:jc w:val="both"/>
        <w:rPr>
          <w:rFonts w:ascii="Arial" w:eastAsia="Times New Roman" w:hAnsi="Arial" w:cs="Arial"/>
          <w:lang w:eastAsia="pl-PL"/>
        </w:rPr>
      </w:pPr>
      <w:r w:rsidRPr="00822120">
        <w:rPr>
          <w:rFonts w:ascii="Arial" w:eastAsia="Times New Roman" w:hAnsi="Arial" w:cs="Arial"/>
          <w:lang w:eastAsia="pl-PL"/>
        </w:rPr>
        <w:t>Wykonawca zapłaci kary umowne, o których mowa w § 5 ust. 1</w:t>
      </w:r>
      <w:r w:rsidR="00891FB8">
        <w:rPr>
          <w:rFonts w:ascii="Arial" w:eastAsia="Times New Roman" w:hAnsi="Arial" w:cs="Arial"/>
          <w:lang w:eastAsia="pl-PL"/>
        </w:rPr>
        <w:t>-2</w:t>
      </w:r>
      <w:r w:rsidRPr="00822120">
        <w:rPr>
          <w:rFonts w:ascii="Arial" w:eastAsia="Times New Roman" w:hAnsi="Arial" w:cs="Arial"/>
          <w:lang w:eastAsia="pl-PL"/>
        </w:rPr>
        <w:t>, w terminie 14 dni od dnia otrzymania noty obciążeniowej wystawionej z tego tytułu przez Zamawiającego. Za datę zapłaty uważa się datę obciążenia rachunku bankowego Wykonawcy kwotą wynikającą z</w:t>
      </w:r>
      <w:r w:rsidR="007565A7" w:rsidRPr="00822120">
        <w:rPr>
          <w:rFonts w:ascii="Arial" w:eastAsia="Times New Roman" w:hAnsi="Arial" w:cs="Arial"/>
          <w:lang w:eastAsia="pl-PL"/>
        </w:rPr>
        <w:t> </w:t>
      </w:r>
      <w:r w:rsidRPr="00822120">
        <w:rPr>
          <w:rFonts w:ascii="Arial" w:eastAsia="Times New Roman" w:hAnsi="Arial" w:cs="Arial"/>
          <w:lang w:eastAsia="pl-PL"/>
        </w:rPr>
        <w:t>noty obciąż</w:t>
      </w:r>
      <w:r w:rsidR="00BA5D16" w:rsidRPr="00822120">
        <w:rPr>
          <w:rFonts w:ascii="Arial" w:eastAsia="Times New Roman" w:hAnsi="Arial" w:cs="Arial"/>
          <w:lang w:eastAsia="pl-PL"/>
        </w:rPr>
        <w:t>eniowej</w:t>
      </w:r>
      <w:r w:rsidRPr="00822120">
        <w:rPr>
          <w:rFonts w:ascii="Arial" w:eastAsia="Times New Roman" w:hAnsi="Arial" w:cs="Arial"/>
          <w:lang w:eastAsia="pl-PL"/>
        </w:rPr>
        <w:t>.</w:t>
      </w:r>
    </w:p>
    <w:p w14:paraId="3EAC44D2" w14:textId="51C283B1" w:rsidR="00F66677" w:rsidRPr="00822120" w:rsidRDefault="00F66677" w:rsidP="000F2328">
      <w:pPr>
        <w:numPr>
          <w:ilvl w:val="1"/>
          <w:numId w:val="9"/>
        </w:numPr>
        <w:spacing w:after="0" w:line="276" w:lineRule="auto"/>
        <w:jc w:val="both"/>
        <w:rPr>
          <w:rFonts w:ascii="Arial" w:eastAsia="Times New Roman" w:hAnsi="Arial" w:cs="Arial"/>
          <w:lang w:eastAsia="pl-PL"/>
        </w:rPr>
      </w:pPr>
      <w:r w:rsidRPr="00822120">
        <w:rPr>
          <w:rFonts w:ascii="Arial" w:eastAsia="Times New Roman" w:hAnsi="Arial" w:cs="Arial"/>
          <w:lang w:eastAsia="pl-PL"/>
        </w:rPr>
        <w:t>Zamawiający zapłaci Wykonawcy karę umowną w przypadku nieuzasadnionego odstąpienia od umowy przez Zamawiającego lub odstąpienia od umowy przez Wykonawcę z przyczyn leżących po stronie Zamawiającego – w wysokości 20 % kwoty określonej w</w:t>
      </w:r>
      <w:r w:rsidR="00682553">
        <w:rPr>
          <w:rFonts w:ascii="Arial" w:eastAsia="Times New Roman" w:hAnsi="Arial" w:cs="Arial"/>
          <w:lang w:eastAsia="pl-PL"/>
        </w:rPr>
        <w:t> </w:t>
      </w:r>
      <w:r w:rsidRPr="00822120">
        <w:rPr>
          <w:rFonts w:ascii="Arial" w:eastAsia="Times New Roman" w:hAnsi="Arial" w:cs="Arial"/>
          <w:lang w:eastAsia="pl-PL"/>
        </w:rPr>
        <w:t>§</w:t>
      </w:r>
      <w:r w:rsidR="00682553">
        <w:rPr>
          <w:rFonts w:ascii="Arial" w:eastAsia="Times New Roman" w:hAnsi="Arial" w:cs="Arial"/>
          <w:lang w:eastAsia="pl-PL"/>
        </w:rPr>
        <w:t> </w:t>
      </w:r>
      <w:r w:rsidRPr="00822120">
        <w:rPr>
          <w:rFonts w:ascii="Arial" w:eastAsia="Times New Roman" w:hAnsi="Arial" w:cs="Arial"/>
          <w:lang w:eastAsia="pl-PL"/>
        </w:rPr>
        <w:t xml:space="preserve">4 ust. </w:t>
      </w:r>
      <w:r w:rsidR="00486F1B" w:rsidRPr="00822120">
        <w:rPr>
          <w:rFonts w:ascii="Arial" w:eastAsia="Times New Roman" w:hAnsi="Arial" w:cs="Arial"/>
          <w:lang w:eastAsia="pl-PL"/>
        </w:rPr>
        <w:t>2</w:t>
      </w:r>
      <w:r w:rsidRPr="00822120">
        <w:rPr>
          <w:rFonts w:ascii="Arial" w:eastAsia="Times New Roman" w:hAnsi="Arial" w:cs="Arial"/>
          <w:lang w:eastAsia="pl-PL"/>
        </w:rPr>
        <w:t xml:space="preserve"> umowy.</w:t>
      </w:r>
      <w:r w:rsidR="00891FB8">
        <w:rPr>
          <w:rFonts w:ascii="Arial" w:eastAsia="Times New Roman" w:hAnsi="Arial" w:cs="Arial"/>
          <w:lang w:eastAsia="pl-PL"/>
        </w:rPr>
        <w:t xml:space="preserve"> </w:t>
      </w:r>
      <w:r w:rsidR="00891FB8" w:rsidRPr="00822120">
        <w:rPr>
          <w:rFonts w:ascii="Arial" w:eastAsia="Times New Roman" w:hAnsi="Arial" w:cs="Arial"/>
          <w:lang w:eastAsia="pl-PL"/>
        </w:rPr>
        <w:t>Zamawiający zapłaci Wykonawcy karę umowną w przypadku nieuzasadnionego odstąpienia od</w:t>
      </w:r>
      <w:r w:rsidR="00891FB8">
        <w:rPr>
          <w:rFonts w:ascii="Arial" w:eastAsia="Times New Roman" w:hAnsi="Arial" w:cs="Arial"/>
          <w:lang w:eastAsia="pl-PL"/>
        </w:rPr>
        <w:t xml:space="preserve"> części</w:t>
      </w:r>
      <w:r w:rsidR="00891FB8" w:rsidRPr="00822120">
        <w:rPr>
          <w:rFonts w:ascii="Arial" w:eastAsia="Times New Roman" w:hAnsi="Arial" w:cs="Arial"/>
          <w:lang w:eastAsia="pl-PL"/>
        </w:rPr>
        <w:t xml:space="preserve"> umowy przez Zamawiającego lub odstąpienia od</w:t>
      </w:r>
      <w:r w:rsidR="00891FB8">
        <w:rPr>
          <w:rFonts w:ascii="Arial" w:eastAsia="Times New Roman" w:hAnsi="Arial" w:cs="Arial"/>
          <w:lang w:eastAsia="pl-PL"/>
        </w:rPr>
        <w:t xml:space="preserve"> części</w:t>
      </w:r>
      <w:r w:rsidR="00891FB8" w:rsidRPr="00822120">
        <w:rPr>
          <w:rFonts w:ascii="Arial" w:eastAsia="Times New Roman" w:hAnsi="Arial" w:cs="Arial"/>
          <w:lang w:eastAsia="pl-PL"/>
        </w:rPr>
        <w:t xml:space="preserve"> umowy przez Wykonawcę z przyczyn leżących po stronie Zamawiającego</w:t>
      </w:r>
      <w:r w:rsidR="00891FB8">
        <w:rPr>
          <w:rFonts w:ascii="Arial" w:eastAsia="Times New Roman" w:hAnsi="Arial" w:cs="Arial"/>
          <w:lang w:eastAsia="pl-PL"/>
        </w:rPr>
        <w:t>, w wysokości 20% wynagrodzenia należnego Wykonawcy za wykonanie części umowy, od której odstąpiono przyjmując udział maksymalnej liczby osób w każdym spotkaniu, którego dotyczy część umowy, od której odstąpiono.</w:t>
      </w:r>
    </w:p>
    <w:p w14:paraId="71D8F1F8" w14:textId="3BB1FA9A" w:rsidR="00F66677" w:rsidRPr="00822120" w:rsidRDefault="00F66677" w:rsidP="000F2328">
      <w:pPr>
        <w:numPr>
          <w:ilvl w:val="1"/>
          <w:numId w:val="9"/>
        </w:numPr>
        <w:spacing w:after="0" w:line="276" w:lineRule="auto"/>
        <w:jc w:val="both"/>
        <w:rPr>
          <w:rFonts w:ascii="Arial" w:eastAsia="Times New Roman" w:hAnsi="Arial" w:cs="Arial"/>
          <w:lang w:eastAsia="pl-PL"/>
        </w:rPr>
      </w:pPr>
      <w:r w:rsidRPr="00822120">
        <w:rPr>
          <w:rFonts w:ascii="Arial" w:eastAsia="Times New Roman" w:hAnsi="Arial" w:cs="Arial"/>
          <w:lang w:eastAsia="pl-PL"/>
        </w:rPr>
        <w:t>Zamawiający zapłaci karę umowną, o której mowa w § 5</w:t>
      </w:r>
      <w:r w:rsidR="00442DB9" w:rsidRPr="00822120">
        <w:rPr>
          <w:rFonts w:ascii="Arial" w:eastAsia="Times New Roman" w:hAnsi="Arial" w:cs="Arial"/>
          <w:lang w:eastAsia="pl-PL"/>
        </w:rPr>
        <w:t xml:space="preserve"> ust. </w:t>
      </w:r>
      <w:r w:rsidR="00891FB8">
        <w:rPr>
          <w:rFonts w:ascii="Arial" w:eastAsia="Times New Roman" w:hAnsi="Arial" w:cs="Arial"/>
          <w:lang w:eastAsia="pl-PL"/>
        </w:rPr>
        <w:t>4</w:t>
      </w:r>
      <w:r w:rsidRPr="00822120">
        <w:rPr>
          <w:rFonts w:ascii="Arial" w:eastAsia="Times New Roman" w:hAnsi="Arial" w:cs="Arial"/>
          <w:lang w:eastAsia="pl-PL"/>
        </w:rPr>
        <w:t>, w terminie 14 dni od dnia otrzymania noty obciążeniowej wystawionej z tego tytułu przez Wykonawcę. Za datę zapłaty uważa się datę obciążenia rachunku bankowego Zamawiającego kwotą wynikającą z noty obciążeniowej.</w:t>
      </w:r>
    </w:p>
    <w:p w14:paraId="2AC7B473" w14:textId="002D96A3" w:rsidR="00F66677" w:rsidRPr="00822120" w:rsidRDefault="00F66677" w:rsidP="000F2328">
      <w:pPr>
        <w:numPr>
          <w:ilvl w:val="1"/>
          <w:numId w:val="9"/>
        </w:numPr>
        <w:spacing w:after="0" w:line="276" w:lineRule="auto"/>
        <w:jc w:val="both"/>
        <w:rPr>
          <w:rFonts w:ascii="Arial" w:eastAsia="Times New Roman" w:hAnsi="Arial" w:cs="Arial"/>
          <w:lang w:eastAsia="pl-PL"/>
        </w:rPr>
      </w:pPr>
      <w:r w:rsidRPr="00822120">
        <w:rPr>
          <w:rFonts w:ascii="Arial" w:eastAsia="Times New Roman" w:hAnsi="Arial" w:cs="Arial"/>
          <w:lang w:eastAsia="pl-PL"/>
        </w:rPr>
        <w:t xml:space="preserve">Łączna wysokość kar umownych nie może przekroczyć 20 % kwoty określonej w § 4 ust. </w:t>
      </w:r>
      <w:r w:rsidR="00442DB9" w:rsidRPr="00822120">
        <w:rPr>
          <w:rFonts w:ascii="Arial" w:eastAsia="Times New Roman" w:hAnsi="Arial" w:cs="Arial"/>
          <w:lang w:eastAsia="pl-PL"/>
        </w:rPr>
        <w:t>2</w:t>
      </w:r>
      <w:r w:rsidRPr="00822120">
        <w:rPr>
          <w:rFonts w:ascii="Arial" w:eastAsia="Times New Roman" w:hAnsi="Arial" w:cs="Arial"/>
          <w:lang w:eastAsia="pl-PL"/>
        </w:rPr>
        <w:t xml:space="preserve"> umowy. </w:t>
      </w:r>
    </w:p>
    <w:p w14:paraId="4A627545" w14:textId="33A6D777" w:rsidR="00F66677" w:rsidRPr="00822120" w:rsidRDefault="00F66677" w:rsidP="000F2328">
      <w:pPr>
        <w:numPr>
          <w:ilvl w:val="1"/>
          <w:numId w:val="9"/>
        </w:numPr>
        <w:tabs>
          <w:tab w:val="clear" w:pos="360"/>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 xml:space="preserve"> Zamawiający ma prawo potrącić kar</w:t>
      </w:r>
      <w:r w:rsidR="0031600F" w:rsidRPr="00822120">
        <w:rPr>
          <w:rFonts w:ascii="Arial" w:eastAsia="Times New Roman" w:hAnsi="Arial" w:cs="Arial"/>
          <w:lang w:eastAsia="pl-PL"/>
        </w:rPr>
        <w:t>y umowne wprost z wynagrodzenia</w:t>
      </w:r>
      <w:r w:rsidRPr="00822120">
        <w:rPr>
          <w:rFonts w:ascii="Arial" w:eastAsia="Times New Roman" w:hAnsi="Arial" w:cs="Arial"/>
          <w:lang w:eastAsia="pl-PL"/>
        </w:rPr>
        <w:t xml:space="preserve"> Wykonawcy</w:t>
      </w:r>
      <w:r w:rsidR="00965A2C" w:rsidRPr="00822120">
        <w:rPr>
          <w:rFonts w:ascii="Arial" w:eastAsia="Times New Roman" w:hAnsi="Arial" w:cs="Arial"/>
          <w:lang w:eastAsia="pl-PL"/>
        </w:rPr>
        <w:t xml:space="preserve"> na</w:t>
      </w:r>
      <w:r w:rsidR="004C3E1C" w:rsidRPr="00822120">
        <w:rPr>
          <w:rFonts w:ascii="Arial" w:eastAsia="Times New Roman" w:hAnsi="Arial" w:cs="Arial"/>
          <w:lang w:eastAsia="pl-PL"/>
        </w:rPr>
        <w:t> </w:t>
      </w:r>
      <w:r w:rsidR="00965A2C" w:rsidRPr="00822120">
        <w:rPr>
          <w:rFonts w:ascii="Arial" w:eastAsia="Times New Roman" w:hAnsi="Arial" w:cs="Arial"/>
          <w:lang w:eastAsia="pl-PL"/>
        </w:rPr>
        <w:t xml:space="preserve">co </w:t>
      </w:r>
      <w:r w:rsidR="00A74E6A" w:rsidRPr="00822120">
        <w:rPr>
          <w:rFonts w:ascii="Arial" w:eastAsia="Times New Roman" w:hAnsi="Arial" w:cs="Arial"/>
          <w:lang w:eastAsia="pl-PL"/>
        </w:rPr>
        <w:t xml:space="preserve">  </w:t>
      </w:r>
      <w:r w:rsidR="00965A2C" w:rsidRPr="00822120">
        <w:rPr>
          <w:rFonts w:ascii="Arial" w:eastAsia="Times New Roman" w:hAnsi="Arial" w:cs="Arial"/>
          <w:lang w:eastAsia="pl-PL"/>
        </w:rPr>
        <w:t>Wykonawca wyraża zgodę</w:t>
      </w:r>
      <w:r w:rsidRPr="00822120">
        <w:rPr>
          <w:rFonts w:ascii="Arial" w:eastAsia="Times New Roman" w:hAnsi="Arial" w:cs="Arial"/>
          <w:lang w:eastAsia="pl-PL"/>
        </w:rPr>
        <w:t>.</w:t>
      </w:r>
    </w:p>
    <w:p w14:paraId="3E39BB92" w14:textId="77777777" w:rsidR="00F66677" w:rsidRPr="00822120" w:rsidRDefault="00F66677" w:rsidP="000F2328">
      <w:pPr>
        <w:numPr>
          <w:ilvl w:val="1"/>
          <w:numId w:val="9"/>
        </w:numPr>
        <w:tabs>
          <w:tab w:val="clear" w:pos="360"/>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 xml:space="preserve"> Strony mogą dochodzić na zasadach ogólnych odszkodowań przewyższających kary umowne do wysokości poniesionej szkody.</w:t>
      </w:r>
    </w:p>
    <w:p w14:paraId="47DDB245" w14:textId="77777777" w:rsidR="00F57864" w:rsidRPr="00822120" w:rsidRDefault="00F57864" w:rsidP="000F2328">
      <w:pPr>
        <w:spacing w:after="0" w:line="276" w:lineRule="auto"/>
        <w:ind w:left="360"/>
        <w:jc w:val="both"/>
        <w:rPr>
          <w:rFonts w:ascii="Arial" w:eastAsia="Times New Roman" w:hAnsi="Arial" w:cs="Arial"/>
          <w:lang w:eastAsia="pl-PL"/>
        </w:rPr>
      </w:pPr>
    </w:p>
    <w:p w14:paraId="4D1C017A" w14:textId="77777777" w:rsidR="0090163F" w:rsidRDefault="0090163F" w:rsidP="000F2328">
      <w:pPr>
        <w:spacing w:after="0" w:line="276" w:lineRule="auto"/>
        <w:jc w:val="center"/>
        <w:rPr>
          <w:rFonts w:ascii="Arial" w:eastAsia="Times New Roman" w:hAnsi="Arial" w:cs="Arial"/>
          <w:b/>
          <w:lang w:eastAsia="pl-PL"/>
        </w:rPr>
      </w:pPr>
    </w:p>
    <w:p w14:paraId="1F0CDFEE" w14:textId="502596EE" w:rsidR="00F66677" w:rsidRPr="00822120" w:rsidRDefault="00F66677" w:rsidP="000F2328">
      <w:pPr>
        <w:spacing w:after="0" w:line="276" w:lineRule="auto"/>
        <w:jc w:val="center"/>
        <w:rPr>
          <w:rFonts w:ascii="Arial" w:eastAsia="Times New Roman" w:hAnsi="Arial" w:cs="Arial"/>
          <w:b/>
          <w:lang w:eastAsia="pl-PL"/>
        </w:rPr>
      </w:pPr>
      <w:r w:rsidRPr="00822120">
        <w:rPr>
          <w:rFonts w:ascii="Arial" w:eastAsia="Times New Roman" w:hAnsi="Arial" w:cs="Arial"/>
          <w:b/>
          <w:lang w:eastAsia="pl-PL"/>
        </w:rPr>
        <w:lastRenderedPageBreak/>
        <w:t xml:space="preserve">§ </w:t>
      </w:r>
      <w:r w:rsidR="009C5B8D">
        <w:rPr>
          <w:rFonts w:ascii="Arial" w:eastAsia="Times New Roman" w:hAnsi="Arial" w:cs="Arial"/>
          <w:b/>
          <w:lang w:eastAsia="pl-PL"/>
        </w:rPr>
        <w:t>6</w:t>
      </w:r>
    </w:p>
    <w:p w14:paraId="54FB70E3" w14:textId="77777777" w:rsidR="00031795" w:rsidRPr="00822120" w:rsidRDefault="00031795" w:rsidP="000F2328">
      <w:pPr>
        <w:spacing w:after="0" w:line="276" w:lineRule="auto"/>
        <w:jc w:val="center"/>
        <w:rPr>
          <w:rFonts w:ascii="Arial" w:eastAsia="Times New Roman" w:hAnsi="Arial" w:cs="Arial"/>
          <w:b/>
          <w:lang w:eastAsia="pl-PL"/>
        </w:rPr>
      </w:pPr>
    </w:p>
    <w:p w14:paraId="4AF9F608" w14:textId="4C3D8C3F" w:rsidR="00A74E6A" w:rsidRPr="00822120" w:rsidRDefault="00A74E6A" w:rsidP="00851109">
      <w:pPr>
        <w:numPr>
          <w:ilvl w:val="0"/>
          <w:numId w:val="3"/>
        </w:numPr>
        <w:tabs>
          <w:tab w:val="clear" w:pos="720"/>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 xml:space="preserve">Zamawiający może odstąpić od umowy na podstawie art. 456 ustawy </w:t>
      </w:r>
      <w:proofErr w:type="spellStart"/>
      <w:r w:rsidRPr="00822120">
        <w:rPr>
          <w:rFonts w:ascii="Arial" w:eastAsia="Times New Roman" w:hAnsi="Arial" w:cs="Arial"/>
          <w:lang w:eastAsia="pl-PL"/>
        </w:rPr>
        <w:t>Pzp</w:t>
      </w:r>
      <w:proofErr w:type="spellEnd"/>
      <w:r w:rsidRPr="00822120">
        <w:rPr>
          <w:rFonts w:ascii="Arial" w:eastAsia="Times New Roman" w:hAnsi="Arial" w:cs="Arial"/>
          <w:lang w:eastAsia="pl-PL"/>
        </w:rPr>
        <w:t>, w razie zaistnienia okoliczności w nim opisanych. W takim przypadku Wykonawca może żądać wyłącznie wynagrodzenia należnego z tytułu wykonania części umowy oraz nie przysługuje mu wobec Zamawiającego roszczenie o zapłatę kary umownej.</w:t>
      </w:r>
    </w:p>
    <w:p w14:paraId="72607C47" w14:textId="1F07EE5A" w:rsidR="00A74E6A" w:rsidRPr="00822120" w:rsidRDefault="00A74E6A" w:rsidP="00851109">
      <w:pPr>
        <w:numPr>
          <w:ilvl w:val="0"/>
          <w:numId w:val="3"/>
        </w:numPr>
        <w:tabs>
          <w:tab w:val="clear" w:pos="720"/>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Z przyczyn, za które odpowiedzialność ponosi Wykonawca, w szczególności w przypadku zwłoki Wykonawcy w wykonaniu przedmiotu umowy lub też wykonania przedmiotu umowy niezgodnie z wymogami określonymi w Szczegółowym opisie przedmiotu zamówienia, Zamawiający może w całości lub w części odstąpić od umowy nie później niż w ciągu 30 dni następujących po upływie terminu wykonania przedmiotu umowy określonego w § 3</w:t>
      </w:r>
      <w:r w:rsidR="00F3722D">
        <w:rPr>
          <w:rFonts w:ascii="Arial" w:eastAsia="Times New Roman" w:hAnsi="Arial" w:cs="Arial"/>
          <w:lang w:eastAsia="pl-PL"/>
        </w:rPr>
        <w:t xml:space="preserve"> ust 1</w:t>
      </w:r>
      <w:r w:rsidRPr="00822120">
        <w:rPr>
          <w:rFonts w:ascii="Arial" w:eastAsia="Times New Roman" w:hAnsi="Arial" w:cs="Arial"/>
          <w:lang w:eastAsia="pl-PL"/>
        </w:rPr>
        <w:t xml:space="preserve">. </w:t>
      </w:r>
    </w:p>
    <w:p w14:paraId="56D5031A" w14:textId="5F0D5F25" w:rsidR="00A74E6A" w:rsidRPr="00822120" w:rsidRDefault="00A74E6A" w:rsidP="00851109">
      <w:pPr>
        <w:numPr>
          <w:ilvl w:val="0"/>
          <w:numId w:val="3"/>
        </w:numPr>
        <w:tabs>
          <w:tab w:val="clear" w:pos="720"/>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Z przyczyn, za które odpowiedzialność ponosi Zamawiający, Wykonawca może odstąpić od umowy, nie później niż w ciągu 30 dni następujących po upływie terminu wykonania przedmiotu umowy określonego w § 3</w:t>
      </w:r>
      <w:r w:rsidR="00F3722D">
        <w:rPr>
          <w:rFonts w:ascii="Arial" w:eastAsia="Times New Roman" w:hAnsi="Arial" w:cs="Arial"/>
          <w:lang w:eastAsia="pl-PL"/>
        </w:rPr>
        <w:t xml:space="preserve"> ust. 1</w:t>
      </w:r>
      <w:r w:rsidRPr="00822120">
        <w:rPr>
          <w:rFonts w:ascii="Arial" w:eastAsia="Times New Roman" w:hAnsi="Arial" w:cs="Arial"/>
          <w:lang w:eastAsia="pl-PL"/>
        </w:rPr>
        <w:t>.</w:t>
      </w:r>
    </w:p>
    <w:p w14:paraId="5B1FD98F" w14:textId="275F4027" w:rsidR="00430593" w:rsidRPr="00822120" w:rsidRDefault="00430593" w:rsidP="000F2328">
      <w:pPr>
        <w:numPr>
          <w:ilvl w:val="0"/>
          <w:numId w:val="3"/>
        </w:numPr>
        <w:tabs>
          <w:tab w:val="clear" w:pos="720"/>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 xml:space="preserve">Odstąpienie od umowy przez którąkolwiek ze Stron wymaga zachowania formy pisemnej </w:t>
      </w:r>
      <w:r w:rsidR="00483C5A">
        <w:rPr>
          <w:rFonts w:ascii="Arial" w:eastAsia="Times New Roman" w:hAnsi="Arial" w:cs="Arial"/>
          <w:lang w:eastAsia="pl-PL"/>
        </w:rPr>
        <w:t xml:space="preserve">  </w:t>
      </w:r>
      <w:r w:rsidRPr="00822120">
        <w:rPr>
          <w:rFonts w:ascii="Arial" w:eastAsia="Times New Roman" w:hAnsi="Arial" w:cs="Arial"/>
          <w:lang w:eastAsia="pl-PL"/>
        </w:rPr>
        <w:t xml:space="preserve">pod rygorem nieważności oraz wymaga uzasadnienia. </w:t>
      </w:r>
    </w:p>
    <w:p w14:paraId="7F63F56C" w14:textId="201EDD63" w:rsidR="00430593" w:rsidRPr="00822120" w:rsidRDefault="00430593" w:rsidP="000F2328">
      <w:pPr>
        <w:numPr>
          <w:ilvl w:val="0"/>
          <w:numId w:val="3"/>
        </w:numPr>
        <w:tabs>
          <w:tab w:val="num" w:pos="0"/>
        </w:tabs>
        <w:spacing w:after="0" w:line="276" w:lineRule="auto"/>
        <w:ind w:left="284" w:hanging="284"/>
        <w:jc w:val="both"/>
        <w:rPr>
          <w:rFonts w:ascii="Arial" w:eastAsia="Times New Roman" w:hAnsi="Arial" w:cs="Arial"/>
          <w:lang w:eastAsia="pl-PL"/>
        </w:rPr>
      </w:pPr>
      <w:r w:rsidRPr="00822120">
        <w:rPr>
          <w:rFonts w:ascii="Arial" w:eastAsia="Times New Roman" w:hAnsi="Arial" w:cs="Arial"/>
          <w:lang w:eastAsia="pl-PL"/>
        </w:rPr>
        <w:t xml:space="preserve">Termin na odstąpienie od umowy Strony uznają za zachowany, jeśli Strona wysłała w tym terminie oświadczenie o odstąpieniu od umowy przesyłką poleconą w polskiej placówce pocztowej operatora wyznaczonego w rozumieniu ustawy z dnia 23 listopada 2012 r. – Prawo pocztowe. </w:t>
      </w:r>
    </w:p>
    <w:p w14:paraId="6AE1BE12" w14:textId="77777777" w:rsidR="00430593" w:rsidRPr="00822120" w:rsidRDefault="00430593" w:rsidP="000F2328">
      <w:pPr>
        <w:spacing w:after="0" w:line="276" w:lineRule="auto"/>
        <w:jc w:val="both"/>
        <w:rPr>
          <w:rFonts w:ascii="Arial" w:eastAsia="Times New Roman" w:hAnsi="Arial" w:cs="Arial"/>
          <w:lang w:eastAsia="pl-PL"/>
        </w:rPr>
      </w:pPr>
    </w:p>
    <w:p w14:paraId="652D9D4A" w14:textId="3AC0FE66" w:rsidR="00F66677" w:rsidRDefault="00F66677" w:rsidP="00851109">
      <w:pPr>
        <w:tabs>
          <w:tab w:val="left" w:pos="284"/>
        </w:tabs>
        <w:spacing w:after="0" w:line="276" w:lineRule="auto"/>
        <w:jc w:val="center"/>
        <w:rPr>
          <w:rFonts w:ascii="Arial" w:eastAsia="Times New Roman" w:hAnsi="Arial" w:cs="Arial"/>
          <w:b/>
          <w:lang w:eastAsia="pl-PL"/>
        </w:rPr>
      </w:pPr>
      <w:r w:rsidRPr="00822120">
        <w:rPr>
          <w:rFonts w:ascii="Arial" w:eastAsia="Times New Roman" w:hAnsi="Arial" w:cs="Arial"/>
          <w:b/>
          <w:lang w:eastAsia="pl-PL"/>
        </w:rPr>
        <w:t>§ 7</w:t>
      </w:r>
    </w:p>
    <w:p w14:paraId="18EC5903" w14:textId="77777777" w:rsidR="00D83A5A" w:rsidRPr="00822120" w:rsidRDefault="00D83A5A" w:rsidP="000F2328">
      <w:pPr>
        <w:spacing w:after="0" w:line="276" w:lineRule="auto"/>
        <w:jc w:val="center"/>
        <w:rPr>
          <w:rFonts w:ascii="Arial" w:eastAsia="Times New Roman" w:hAnsi="Arial" w:cs="Arial"/>
          <w:b/>
          <w:lang w:eastAsia="pl-PL"/>
        </w:rPr>
      </w:pPr>
    </w:p>
    <w:p w14:paraId="2735472C" w14:textId="77777777" w:rsidR="005B4161" w:rsidRPr="00504D92" w:rsidRDefault="005B4161" w:rsidP="00851109">
      <w:pPr>
        <w:numPr>
          <w:ilvl w:val="6"/>
          <w:numId w:val="44"/>
        </w:numPr>
        <w:spacing w:line="276" w:lineRule="auto"/>
        <w:ind w:left="284" w:hanging="284"/>
        <w:contextualSpacing/>
        <w:jc w:val="both"/>
        <w:rPr>
          <w:rFonts w:ascii="Arial" w:eastAsia="Times New Roman" w:hAnsi="Arial" w:cs="Arial"/>
          <w:color w:val="000000"/>
          <w:lang w:eastAsia="pl-PL"/>
        </w:rPr>
      </w:pPr>
      <w:r w:rsidRPr="00504D92">
        <w:rPr>
          <w:rFonts w:ascii="Arial" w:eastAsia="Times New Roman" w:hAnsi="Arial" w:cs="Arial"/>
          <w:lang w:eastAsia="pl-PL"/>
        </w:rPr>
        <w:t>W sprawach realizacji Umowy strony porozumiewają się za pośrednictwem telefonu, poczty elektronicznej.</w:t>
      </w:r>
    </w:p>
    <w:p w14:paraId="41F83269" w14:textId="77777777" w:rsidR="005B4161" w:rsidRPr="00504D92" w:rsidRDefault="005B4161" w:rsidP="00851109">
      <w:pPr>
        <w:numPr>
          <w:ilvl w:val="6"/>
          <w:numId w:val="44"/>
        </w:numPr>
        <w:spacing w:line="276" w:lineRule="auto"/>
        <w:ind w:left="284" w:hanging="284"/>
        <w:contextualSpacing/>
        <w:jc w:val="both"/>
        <w:rPr>
          <w:rFonts w:ascii="Arial" w:eastAsia="Times New Roman" w:hAnsi="Arial" w:cs="Arial"/>
          <w:color w:val="000000"/>
          <w:lang w:eastAsia="pl-PL"/>
        </w:rPr>
      </w:pPr>
      <w:r w:rsidRPr="00504D92">
        <w:rPr>
          <w:rFonts w:ascii="Arial" w:eastAsia="Times New Roman" w:hAnsi="Arial" w:cs="Arial"/>
          <w:lang w:eastAsia="pl-PL"/>
        </w:rPr>
        <w:t>Wykonawca w terminie 3 dni od dnia zawarcia Umowy przekaże Zamawiającemu dane kontaktowe osoby/osób wyznaczonych do merytorycznej współpracy i koordynacji  wykonywania Umowy zawierające: imię i nazwisko, nr telefonu, adres poczty elektronicznej.</w:t>
      </w:r>
    </w:p>
    <w:p w14:paraId="69B2AE4C" w14:textId="3EA41E4A" w:rsidR="005B4161" w:rsidRPr="00504D92" w:rsidRDefault="005B4161" w:rsidP="00851109">
      <w:pPr>
        <w:numPr>
          <w:ilvl w:val="6"/>
          <w:numId w:val="44"/>
        </w:numPr>
        <w:spacing w:line="276" w:lineRule="auto"/>
        <w:ind w:left="284" w:hanging="284"/>
        <w:contextualSpacing/>
        <w:jc w:val="both"/>
        <w:rPr>
          <w:rFonts w:ascii="Arial" w:eastAsia="Times New Roman" w:hAnsi="Arial" w:cs="Arial"/>
          <w:color w:val="000000"/>
          <w:lang w:eastAsia="pl-PL"/>
        </w:rPr>
      </w:pPr>
      <w:r w:rsidRPr="00504D92">
        <w:rPr>
          <w:rFonts w:ascii="Arial" w:eastAsia="Times New Roman" w:hAnsi="Arial" w:cs="Arial"/>
          <w:color w:val="000000"/>
          <w:lang w:eastAsia="pl-PL"/>
        </w:rPr>
        <w:t>W przypadku, gdy Wykonawca nie przekaże danych, o których mowa w ust. 2, Zamawiający</w:t>
      </w:r>
      <w:r w:rsidR="000215DC">
        <w:rPr>
          <w:rFonts w:ascii="Arial" w:eastAsia="Times New Roman" w:hAnsi="Arial" w:cs="Arial"/>
          <w:color w:val="000000"/>
          <w:lang w:eastAsia="pl-PL"/>
        </w:rPr>
        <w:t xml:space="preserve"> </w:t>
      </w:r>
      <w:r w:rsidRPr="00504D92">
        <w:rPr>
          <w:rFonts w:ascii="Arial" w:eastAsia="Times New Roman" w:hAnsi="Arial" w:cs="Arial"/>
          <w:color w:val="000000"/>
          <w:lang w:eastAsia="pl-PL"/>
        </w:rPr>
        <w:t>w sprawach realizacji Umowy wykorzysta dane kontaktowe Wykonawcy zawarte w ofercie.</w:t>
      </w:r>
    </w:p>
    <w:p w14:paraId="06D596BE" w14:textId="77777777" w:rsidR="005B4161" w:rsidRPr="00504D92" w:rsidRDefault="005B4161" w:rsidP="00851109">
      <w:pPr>
        <w:numPr>
          <w:ilvl w:val="6"/>
          <w:numId w:val="44"/>
        </w:numPr>
        <w:spacing w:line="276" w:lineRule="auto"/>
        <w:ind w:left="284" w:hanging="284"/>
        <w:contextualSpacing/>
        <w:jc w:val="both"/>
        <w:rPr>
          <w:rFonts w:ascii="Arial" w:eastAsia="Times New Roman" w:hAnsi="Arial" w:cs="Arial"/>
          <w:color w:val="000000"/>
          <w:lang w:eastAsia="pl-PL"/>
        </w:rPr>
      </w:pPr>
      <w:r w:rsidRPr="00504D92">
        <w:rPr>
          <w:rFonts w:ascii="Arial" w:eastAsia="Times New Roman" w:hAnsi="Arial" w:cs="Arial"/>
          <w:lang w:eastAsia="pl-PL"/>
        </w:rPr>
        <w:t>Osobami wyznaczonymi do merytorycznej współpracy i koordynacji wykonywania Umowy ze strony Zamawiającego są: ................................................, tel.: …………………, adres e-mail.: …………………………………………………………………</w:t>
      </w:r>
    </w:p>
    <w:p w14:paraId="4B04B789" w14:textId="77777777" w:rsidR="005B4161" w:rsidRPr="00504D92" w:rsidRDefault="005B4161" w:rsidP="00851109">
      <w:pPr>
        <w:numPr>
          <w:ilvl w:val="6"/>
          <w:numId w:val="44"/>
        </w:numPr>
        <w:spacing w:line="276" w:lineRule="auto"/>
        <w:ind w:left="284" w:hanging="284"/>
        <w:contextualSpacing/>
        <w:jc w:val="both"/>
        <w:rPr>
          <w:rFonts w:ascii="Arial" w:eastAsia="Times New Roman" w:hAnsi="Arial" w:cs="Arial"/>
          <w:color w:val="000000"/>
          <w:lang w:eastAsia="pl-PL"/>
        </w:rPr>
      </w:pPr>
      <w:r w:rsidRPr="00504D92">
        <w:rPr>
          <w:rFonts w:ascii="Arial" w:eastAsia="Times New Roman" w:hAnsi="Arial" w:cs="Arial"/>
          <w:lang w:eastAsia="pl-PL"/>
        </w:rPr>
        <w:t>Osobą uprawnioną ze strony Zamawiającego do jednoosobowego podpisywania dokumentów podlegających akceptacji Zamawiającego na podstawie niniejszej Umowy, niezależnie od osób uprawnionych do reprezentacji Zamawiającego, jest ………………….</w:t>
      </w:r>
    </w:p>
    <w:p w14:paraId="0F01EBAC" w14:textId="77777777" w:rsidR="005B4161" w:rsidRPr="00504D92" w:rsidRDefault="005B4161" w:rsidP="00851109">
      <w:pPr>
        <w:numPr>
          <w:ilvl w:val="6"/>
          <w:numId w:val="44"/>
        </w:numPr>
        <w:spacing w:line="276" w:lineRule="auto"/>
        <w:ind w:left="284" w:hanging="284"/>
        <w:contextualSpacing/>
        <w:jc w:val="both"/>
        <w:rPr>
          <w:rFonts w:ascii="Arial" w:eastAsia="Times New Roman" w:hAnsi="Arial" w:cs="Arial"/>
          <w:color w:val="000000"/>
          <w:lang w:eastAsia="pl-PL"/>
        </w:rPr>
      </w:pPr>
      <w:r w:rsidRPr="00504D92">
        <w:rPr>
          <w:rFonts w:ascii="Arial" w:eastAsia="Times New Roman" w:hAnsi="Arial" w:cs="Arial"/>
          <w:lang w:eastAsia="pl-PL"/>
        </w:rPr>
        <w:t>Osobą odpowiedzialną za realizację Umowy ze strony Zamawiającego jest ………………</w:t>
      </w:r>
    </w:p>
    <w:p w14:paraId="57BAE459" w14:textId="77777777" w:rsidR="005B4161" w:rsidRPr="00504D92" w:rsidRDefault="005B4161" w:rsidP="00851109">
      <w:pPr>
        <w:numPr>
          <w:ilvl w:val="6"/>
          <w:numId w:val="44"/>
        </w:numPr>
        <w:spacing w:line="276" w:lineRule="auto"/>
        <w:ind w:left="284" w:hanging="284"/>
        <w:contextualSpacing/>
        <w:jc w:val="both"/>
        <w:rPr>
          <w:rFonts w:ascii="Arial" w:eastAsia="Times New Roman" w:hAnsi="Arial" w:cs="Arial"/>
          <w:color w:val="000000"/>
          <w:lang w:eastAsia="pl-PL"/>
        </w:rPr>
      </w:pPr>
      <w:r w:rsidRPr="00504D92">
        <w:rPr>
          <w:rFonts w:ascii="Arial" w:eastAsia="Times New Roman" w:hAnsi="Arial" w:cs="Arial"/>
          <w:lang w:eastAsia="zh-CN"/>
        </w:rPr>
        <w:t>Zmiana danych i osób, o których mowa w ust. 2, 4-6 następuje poprzez pisemne powiadomienie drugiej strony i nie stanowi zmiany treści Umowy wymagającej aneksu.</w:t>
      </w:r>
    </w:p>
    <w:p w14:paraId="37D71362" w14:textId="77777777" w:rsidR="005B4161" w:rsidRPr="00504D92" w:rsidRDefault="005B4161" w:rsidP="00851109">
      <w:pPr>
        <w:numPr>
          <w:ilvl w:val="6"/>
          <w:numId w:val="44"/>
        </w:numPr>
        <w:spacing w:line="276" w:lineRule="auto"/>
        <w:ind w:left="284" w:hanging="284"/>
        <w:contextualSpacing/>
        <w:jc w:val="both"/>
        <w:rPr>
          <w:rFonts w:ascii="Arial" w:eastAsia="Times New Roman" w:hAnsi="Arial" w:cs="Arial"/>
          <w:color w:val="000000"/>
          <w:lang w:eastAsia="pl-PL"/>
        </w:rPr>
      </w:pPr>
      <w:r w:rsidRPr="00504D92">
        <w:rPr>
          <w:rFonts w:ascii="Arial" w:eastAsia="Calibri" w:hAnsi="Arial" w:cs="Arial"/>
          <w:lang w:eastAsia="pl-PL"/>
        </w:rPr>
        <w:t xml:space="preserve">Niezależnie od sposobów porozumiewania się określonych w ust. 1 Wykonawca lub jego upoważniony na piśmie przedstawiciel będzie zobowiązany do osobistego stawienia się </w:t>
      </w:r>
      <w:r w:rsidRPr="00504D92">
        <w:rPr>
          <w:rFonts w:ascii="Arial" w:eastAsia="Calibri" w:hAnsi="Arial" w:cs="Arial"/>
          <w:lang w:eastAsia="pl-PL"/>
        </w:rPr>
        <w:br/>
        <w:t>w siedzibie Departamentu ………………………, w Olsztynie przy ul. ………………………………………. jeżeli Zamawiający uzna to za konieczne.</w:t>
      </w:r>
    </w:p>
    <w:p w14:paraId="4D0266FA" w14:textId="77777777" w:rsidR="001F488B" w:rsidRPr="00822120" w:rsidRDefault="001F488B" w:rsidP="000F2328">
      <w:pPr>
        <w:spacing w:after="0" w:line="276" w:lineRule="auto"/>
        <w:jc w:val="center"/>
        <w:rPr>
          <w:rFonts w:ascii="Arial" w:eastAsia="Times New Roman" w:hAnsi="Arial" w:cs="Arial"/>
          <w:b/>
          <w:lang w:eastAsia="pl-PL"/>
        </w:rPr>
      </w:pPr>
    </w:p>
    <w:p w14:paraId="27DF8289" w14:textId="77777777" w:rsidR="002952C0" w:rsidRPr="00822120" w:rsidRDefault="002952C0" w:rsidP="000F2328">
      <w:pPr>
        <w:spacing w:after="0" w:line="276" w:lineRule="auto"/>
        <w:jc w:val="both"/>
        <w:rPr>
          <w:rFonts w:ascii="Arial" w:eastAsia="Times New Roman" w:hAnsi="Arial" w:cs="Arial"/>
          <w:lang w:eastAsia="pl-PL"/>
        </w:rPr>
      </w:pPr>
    </w:p>
    <w:p w14:paraId="522C3EBE" w14:textId="4EAB0471" w:rsidR="00163E3B" w:rsidRPr="00822120" w:rsidRDefault="00163E3B" w:rsidP="000F2328">
      <w:pPr>
        <w:autoSpaceDE w:val="0"/>
        <w:spacing w:after="200" w:line="276" w:lineRule="auto"/>
        <w:jc w:val="center"/>
        <w:rPr>
          <w:rFonts w:ascii="Arial" w:eastAsia="Calibri" w:hAnsi="Arial" w:cs="Arial"/>
          <w:b/>
          <w:kern w:val="1"/>
        </w:rPr>
      </w:pPr>
      <w:r w:rsidRPr="00822120">
        <w:rPr>
          <w:rFonts w:ascii="Arial" w:eastAsia="Calibri" w:hAnsi="Arial" w:cs="Arial"/>
          <w:b/>
          <w:kern w:val="1"/>
        </w:rPr>
        <w:lastRenderedPageBreak/>
        <w:t xml:space="preserve">§ </w:t>
      </w:r>
      <w:r w:rsidR="00684574">
        <w:rPr>
          <w:rFonts w:ascii="Arial" w:eastAsia="Calibri" w:hAnsi="Arial" w:cs="Arial"/>
          <w:b/>
          <w:kern w:val="1"/>
        </w:rPr>
        <w:t>8</w:t>
      </w:r>
    </w:p>
    <w:p w14:paraId="0E776A16" w14:textId="21CCF679" w:rsidR="00163E3B" w:rsidRPr="0013731D" w:rsidRDefault="00163E3B" w:rsidP="00851109">
      <w:pPr>
        <w:numPr>
          <w:ilvl w:val="3"/>
          <w:numId w:val="21"/>
        </w:numPr>
        <w:tabs>
          <w:tab w:val="clear" w:pos="360"/>
          <w:tab w:val="num" w:pos="0"/>
        </w:tabs>
        <w:suppressAutoHyphens/>
        <w:autoSpaceDE w:val="0"/>
        <w:spacing w:after="0" w:line="276" w:lineRule="auto"/>
        <w:ind w:left="284" w:hanging="284"/>
        <w:jc w:val="both"/>
        <w:rPr>
          <w:rFonts w:ascii="Arial" w:eastAsia="Calibri" w:hAnsi="Arial" w:cs="Arial"/>
          <w:kern w:val="1"/>
        </w:rPr>
      </w:pPr>
      <w:r w:rsidRPr="00822120">
        <w:rPr>
          <w:rFonts w:ascii="Arial" w:eastAsia="Calibri" w:hAnsi="Arial" w:cs="Arial"/>
          <w:kern w:val="1"/>
        </w:rPr>
        <w:t>Strony wzajemnie ustalają, że dane osobowe osób wyznaczonych do kontaktów roboczych oraz odpowiedzialnych za koordynację i realizację niniejszej Umowy przetwarzane są w</w:t>
      </w:r>
      <w:r w:rsidR="00D415B8" w:rsidRPr="00822120">
        <w:rPr>
          <w:rFonts w:ascii="Arial" w:eastAsia="Calibri" w:hAnsi="Arial" w:cs="Arial"/>
          <w:kern w:val="1"/>
        </w:rPr>
        <w:t> </w:t>
      </w:r>
      <w:r w:rsidRPr="00822120">
        <w:rPr>
          <w:rFonts w:ascii="Arial" w:eastAsia="Calibri" w:hAnsi="Arial" w:cs="Arial"/>
          <w:kern w:val="1"/>
        </w:rPr>
        <w:t>oparciu o uzasadnione interesy Stron polegające na konieczności ciągłej wymiany kontaktów roboczych w ramach realizacji niniejszej Umowy, oraz że żadna ze Stron nie będzie wykorzystywać tych danych w celu innym niż realizacja niniejszej Umowy.</w:t>
      </w:r>
    </w:p>
    <w:p w14:paraId="6BCC7EC1" w14:textId="1A49571D" w:rsidR="00163E3B" w:rsidRPr="00292094" w:rsidRDefault="00163E3B" w:rsidP="00851109">
      <w:pPr>
        <w:numPr>
          <w:ilvl w:val="3"/>
          <w:numId w:val="21"/>
        </w:numPr>
        <w:suppressAutoHyphens/>
        <w:autoSpaceDE w:val="0"/>
        <w:spacing w:after="0" w:line="276" w:lineRule="auto"/>
        <w:ind w:left="284" w:hanging="284"/>
        <w:jc w:val="both"/>
        <w:rPr>
          <w:rFonts w:ascii="Arial" w:eastAsia="Calibri" w:hAnsi="Arial" w:cs="Arial"/>
          <w:kern w:val="1"/>
        </w:rPr>
      </w:pPr>
      <w:r w:rsidRPr="00822120">
        <w:rPr>
          <w:rFonts w:ascii="Arial" w:eastAsia="Calibri" w:hAnsi="Arial" w:cs="Arial"/>
          <w:kern w:val="1"/>
        </w:rPr>
        <w:t>Udostępniane dane kontaktowe mogą obejmować: imię i nazwisko, adres e-mail, numer telefonu i stanowisko. Każda ze Stron będzie administratorem danych kontaktowych, które zostały jej udostępnione w ramach Umowy. Każda ze Stron zobowiązuje się w związku z</w:t>
      </w:r>
      <w:r w:rsidR="00D415B8" w:rsidRPr="00822120">
        <w:rPr>
          <w:rFonts w:ascii="Arial" w:eastAsia="Calibri" w:hAnsi="Arial" w:cs="Arial"/>
          <w:kern w:val="1"/>
        </w:rPr>
        <w:t> </w:t>
      </w:r>
      <w:r w:rsidRPr="00822120">
        <w:rPr>
          <w:rFonts w:ascii="Arial" w:eastAsia="Calibri" w:hAnsi="Arial" w:cs="Arial"/>
          <w:kern w:val="1"/>
        </w:rPr>
        <w:t>tym do przekazania w imieniu drugiej Strony wszystkim osobom, których dane jej udostępniła, informacji o których mowa w art. 14 rozporządzenia Parlamentu Europejskiego i Rady (UE) 2016/679 z 27 kwietnia 2016 r. w sprawie ochrony osób fizycznych w związku z przetwarzaniem danych osobowych i w sprawie swobodnego przepływu takich danych oraz uchylenia dyrektywy 95/46/WE (dalej: RODO).</w:t>
      </w:r>
    </w:p>
    <w:p w14:paraId="316657F2" w14:textId="014C64F6" w:rsidR="00163E3B" w:rsidRPr="00822120" w:rsidRDefault="00163E3B" w:rsidP="00851109">
      <w:pPr>
        <w:numPr>
          <w:ilvl w:val="3"/>
          <w:numId w:val="21"/>
        </w:numPr>
        <w:suppressAutoHyphens/>
        <w:autoSpaceDE w:val="0"/>
        <w:spacing w:after="0" w:line="276" w:lineRule="auto"/>
        <w:ind w:left="284" w:hanging="284"/>
        <w:jc w:val="both"/>
        <w:rPr>
          <w:rFonts w:ascii="Arial" w:eastAsia="Calibri" w:hAnsi="Arial" w:cs="Arial"/>
          <w:kern w:val="1"/>
        </w:rPr>
      </w:pPr>
      <w:r w:rsidRPr="00822120">
        <w:rPr>
          <w:rFonts w:ascii="Arial" w:eastAsia="Calibri" w:hAnsi="Arial" w:cs="Arial"/>
          <w:kern w:val="1"/>
        </w:rPr>
        <w:t>Każda ze Stron oświadcza, że dysponuje informacjami dotyczącymi przetwarzania ich danych osobowych przez Strony na potrzeby realizacji niniejszej Umowy. Klauzulę informacyjną Zama</w:t>
      </w:r>
      <w:r w:rsidR="00A27770" w:rsidRPr="00822120">
        <w:rPr>
          <w:rFonts w:ascii="Arial" w:eastAsia="Calibri" w:hAnsi="Arial" w:cs="Arial"/>
          <w:kern w:val="1"/>
        </w:rPr>
        <w:t xml:space="preserve">wiającego stanowi Załącznik nr </w:t>
      </w:r>
      <w:r w:rsidR="000215DC">
        <w:rPr>
          <w:rFonts w:ascii="Arial" w:eastAsia="Calibri" w:hAnsi="Arial" w:cs="Arial"/>
          <w:kern w:val="1"/>
        </w:rPr>
        <w:t>2</w:t>
      </w:r>
      <w:r w:rsidRPr="00822120">
        <w:rPr>
          <w:rFonts w:ascii="Arial" w:eastAsia="Calibri" w:hAnsi="Arial" w:cs="Arial"/>
          <w:kern w:val="1"/>
        </w:rPr>
        <w:t>. Ponadto w związku  realizacją umowy  numer KPO/22/LLL/U/0001 o objęcie projektu wsparciem z Krajowego Planu Odbudowy i Zwiększania Odporności  dotyczącego realizacji projektu w ramach naboru pt. Zbudowanie systemu koordynacji i monitorowania regionalnych działań na rzecz kształcenia zawodowego, szkolnictwa wyższego oraz uczenia się przez całe w tym uczenia się dorosłych” klauzule informacyjne innych administratorów danych osobowych stanowią</w:t>
      </w:r>
      <w:r w:rsidR="00A27770" w:rsidRPr="00822120">
        <w:rPr>
          <w:rFonts w:ascii="Arial" w:eastAsia="Calibri" w:hAnsi="Arial" w:cs="Arial"/>
          <w:kern w:val="1"/>
        </w:rPr>
        <w:t xml:space="preserve"> Załączniki nr </w:t>
      </w:r>
      <w:r w:rsidR="000215DC">
        <w:rPr>
          <w:rFonts w:ascii="Arial" w:eastAsia="Calibri" w:hAnsi="Arial" w:cs="Arial"/>
          <w:kern w:val="1"/>
        </w:rPr>
        <w:t>3</w:t>
      </w:r>
      <w:r w:rsidRPr="00822120">
        <w:rPr>
          <w:rFonts w:ascii="Arial" w:eastAsia="Calibri" w:hAnsi="Arial" w:cs="Arial"/>
          <w:kern w:val="1"/>
        </w:rPr>
        <w:t>.</w:t>
      </w:r>
    </w:p>
    <w:p w14:paraId="6E1E07B8" w14:textId="3176A437" w:rsidR="00031795" w:rsidRPr="00822120" w:rsidRDefault="00031795" w:rsidP="00851109">
      <w:pPr>
        <w:suppressAutoHyphens/>
        <w:autoSpaceDE w:val="0"/>
        <w:spacing w:after="0" w:line="276" w:lineRule="auto"/>
        <w:ind w:left="284" w:hanging="284"/>
        <w:jc w:val="both"/>
        <w:rPr>
          <w:rFonts w:ascii="Arial" w:eastAsia="Calibri" w:hAnsi="Arial" w:cs="Arial"/>
          <w:kern w:val="1"/>
        </w:rPr>
      </w:pPr>
    </w:p>
    <w:p w14:paraId="41D11F87" w14:textId="2BE293B0" w:rsidR="00F66677" w:rsidRDefault="00163E3B" w:rsidP="000F2328">
      <w:pPr>
        <w:spacing w:after="0" w:line="276" w:lineRule="auto"/>
        <w:jc w:val="center"/>
        <w:rPr>
          <w:rFonts w:ascii="Arial" w:eastAsia="Arial Unicode MS" w:hAnsi="Arial" w:cs="Arial"/>
          <w:b/>
          <w:lang w:eastAsia="pl-PL"/>
        </w:rPr>
      </w:pPr>
      <w:r w:rsidRPr="00822120">
        <w:rPr>
          <w:rFonts w:ascii="Arial" w:eastAsia="Arial Unicode MS" w:hAnsi="Arial" w:cs="Arial"/>
          <w:b/>
          <w:lang w:eastAsia="pl-PL"/>
        </w:rPr>
        <w:t xml:space="preserve">§ </w:t>
      </w:r>
      <w:r w:rsidR="00684574">
        <w:rPr>
          <w:rFonts w:ascii="Arial" w:eastAsia="Arial Unicode MS" w:hAnsi="Arial" w:cs="Arial"/>
          <w:b/>
          <w:lang w:eastAsia="pl-PL"/>
        </w:rPr>
        <w:t>9</w:t>
      </w:r>
    </w:p>
    <w:p w14:paraId="7A496B8B" w14:textId="77777777" w:rsidR="00E76897" w:rsidRPr="00822120" w:rsidRDefault="00E76897" w:rsidP="000F2328">
      <w:pPr>
        <w:spacing w:after="0" w:line="276" w:lineRule="auto"/>
        <w:rPr>
          <w:rFonts w:ascii="Arial" w:eastAsia="Arial Unicode MS" w:hAnsi="Arial" w:cs="Arial"/>
          <w:b/>
          <w:lang w:eastAsia="pl-PL"/>
        </w:rPr>
      </w:pPr>
    </w:p>
    <w:p w14:paraId="119DAF3E" w14:textId="24737662" w:rsidR="009401E6" w:rsidRPr="00682553" w:rsidRDefault="00E76897"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1. </w:t>
      </w:r>
      <w:r w:rsidR="00851109">
        <w:rPr>
          <w:rFonts w:ascii="Arial" w:eastAsia="Times New Roman" w:hAnsi="Arial"/>
          <w:lang w:eastAsia="zh-CN"/>
        </w:rPr>
        <w:t xml:space="preserve"> </w:t>
      </w:r>
      <w:r w:rsidR="009401E6" w:rsidRPr="00735800">
        <w:rPr>
          <w:rFonts w:ascii="Arial" w:eastAsia="Times New Roman" w:hAnsi="Arial"/>
          <w:lang w:eastAsia="zh-CN"/>
        </w:rPr>
        <w:t xml:space="preserve">Zakazuje się istotnych zmian postanowień zawartej umowy w stosunku do treści oferty, </w:t>
      </w:r>
      <w:r w:rsidR="00682553" w:rsidRPr="00735800">
        <w:rPr>
          <w:rFonts w:ascii="Arial" w:eastAsia="Times New Roman" w:hAnsi="Arial"/>
          <w:lang w:eastAsia="zh-CN"/>
        </w:rPr>
        <w:t>na podstawie</w:t>
      </w:r>
      <w:r w:rsidR="009401E6" w:rsidRPr="00735800">
        <w:rPr>
          <w:rFonts w:ascii="Arial" w:eastAsia="Times New Roman" w:hAnsi="Arial"/>
          <w:lang w:eastAsia="zh-CN"/>
        </w:rPr>
        <w:t xml:space="preserve"> której dokonano wyboru Wykonawcy, z zastrzeżeniem art. 455 </w:t>
      </w:r>
      <w:proofErr w:type="spellStart"/>
      <w:r w:rsidR="009401E6" w:rsidRPr="00735800">
        <w:rPr>
          <w:rFonts w:ascii="Arial" w:eastAsia="Times New Roman" w:hAnsi="Arial"/>
          <w:lang w:eastAsia="zh-CN"/>
        </w:rPr>
        <w:t>Pzp</w:t>
      </w:r>
      <w:proofErr w:type="spellEnd"/>
      <w:r w:rsidR="009401E6" w:rsidRPr="00735800">
        <w:rPr>
          <w:rFonts w:ascii="Arial" w:eastAsia="Times New Roman" w:hAnsi="Arial"/>
          <w:lang w:eastAsia="zh-CN"/>
        </w:rPr>
        <w:t>, w zakresi</w:t>
      </w:r>
      <w:r w:rsidR="00682553">
        <w:rPr>
          <w:rFonts w:ascii="Arial" w:eastAsia="Times New Roman" w:hAnsi="Arial"/>
          <w:lang w:eastAsia="zh-CN"/>
        </w:rPr>
        <w:t xml:space="preserve">e </w:t>
      </w:r>
      <w:r w:rsidR="009401E6" w:rsidRPr="00682553">
        <w:rPr>
          <w:rFonts w:ascii="Arial" w:eastAsia="Times New Roman" w:hAnsi="Arial"/>
          <w:lang w:eastAsia="zh-CN"/>
        </w:rPr>
        <w:t>w jakim ma on zastosowanie do przedmiotu zamówienia oraz zmian przewidzianych w treści umowy.</w:t>
      </w:r>
    </w:p>
    <w:p w14:paraId="6958878E" w14:textId="3BDABA3F" w:rsidR="009401E6" w:rsidRPr="00735800"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2.</w:t>
      </w:r>
      <w:r w:rsidR="00961BAF">
        <w:rPr>
          <w:rFonts w:ascii="Arial" w:eastAsia="Times New Roman" w:hAnsi="Arial"/>
          <w:lang w:eastAsia="zh-CN"/>
        </w:rPr>
        <w:t xml:space="preserve"> </w:t>
      </w:r>
      <w:r w:rsidRPr="00735800">
        <w:rPr>
          <w:rFonts w:ascii="Arial" w:eastAsia="Times New Roman" w:hAnsi="Arial"/>
          <w:lang w:eastAsia="zh-CN"/>
        </w:rPr>
        <w:t>Strony przewidują możliwość dokonania zmiany zawartej umowy polegającej na odpowiednim zmodyfikowaniu świadczenia Wykonawcy (z tym zastrzeżeniem, że zmiany nie mogą modyfikować ogólnego charakteru umowy) lub terminu jego spełnienia oraz ewentualnie adekwatnej do tych modyfikacji zmianie wynagrodzenia należnego Wykonawcy - w takim zakresie, w jakim będzie to niezbędne w celu dostosowania postanowień umowy do zaistniałego nowego stanu prawnego lub faktycznego w przypadku, gdy konieczność wprowadzenia zmian wynika z okoliczności trudnych do przewidzenia, przy zachowaniu należytej staranności, w dniu zawarcia Umowy, na które to okoliczności Strony nie miały wpływu, w tym spowodowanych:</w:t>
      </w:r>
    </w:p>
    <w:p w14:paraId="04554EF9" w14:textId="7D9B56B7" w:rsidR="009401E6" w:rsidRPr="00735800"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1) </w:t>
      </w:r>
      <w:r w:rsidR="00851109">
        <w:rPr>
          <w:rFonts w:ascii="Arial" w:eastAsia="Times New Roman" w:hAnsi="Arial"/>
          <w:lang w:eastAsia="zh-CN"/>
        </w:rPr>
        <w:t xml:space="preserve">   </w:t>
      </w:r>
      <w:r w:rsidRPr="00735800">
        <w:rPr>
          <w:rFonts w:ascii="Arial" w:eastAsia="Times New Roman" w:hAnsi="Arial"/>
          <w:lang w:eastAsia="zh-CN"/>
        </w:rPr>
        <w:t>zmianą powszechnie obowiązujących przepisów prawa lub wynikających z prawomocnych orzeczeń lub ostatecznych aktów administracyjnych właściwych organów;</w:t>
      </w:r>
    </w:p>
    <w:p w14:paraId="57C347A6" w14:textId="3BBA855F" w:rsidR="009401E6"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2) </w:t>
      </w:r>
      <w:r w:rsidR="00851109">
        <w:rPr>
          <w:rFonts w:ascii="Arial" w:eastAsia="Times New Roman" w:hAnsi="Arial"/>
          <w:lang w:eastAsia="zh-CN"/>
        </w:rPr>
        <w:t xml:space="preserve"> </w:t>
      </w:r>
      <w:r w:rsidRPr="00735800">
        <w:rPr>
          <w:rFonts w:ascii="Arial" w:eastAsia="Times New Roman" w:hAnsi="Arial"/>
          <w:lang w:eastAsia="zh-CN"/>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w:t>
      </w:r>
      <w:r w:rsidRPr="00735800">
        <w:rPr>
          <w:rFonts w:ascii="Arial" w:eastAsia="Times New Roman" w:hAnsi="Arial"/>
          <w:lang w:eastAsia="zh-CN"/>
        </w:rPr>
        <w:lastRenderedPageBreak/>
        <w:t>zobowiązan</w:t>
      </w:r>
      <w:r>
        <w:rPr>
          <w:rFonts w:ascii="Arial" w:eastAsia="Times New Roman" w:hAnsi="Arial"/>
          <w:lang w:eastAsia="zh-CN"/>
        </w:rPr>
        <w:t>e są dołożyć wszelkich starań w </w:t>
      </w:r>
      <w:r w:rsidRPr="00735800">
        <w:rPr>
          <w:rFonts w:ascii="Arial" w:eastAsia="Times New Roman" w:hAnsi="Arial"/>
          <w:lang w:eastAsia="zh-CN"/>
        </w:rPr>
        <w:t>celu ograniczenia skutków odziaływania siły wyższej na wykonanie zobowiązań umownych</w:t>
      </w:r>
      <w:r>
        <w:rPr>
          <w:rFonts w:ascii="Arial" w:eastAsia="Times New Roman" w:hAnsi="Arial"/>
          <w:lang w:eastAsia="zh-CN"/>
        </w:rPr>
        <w:t>;</w:t>
      </w:r>
    </w:p>
    <w:p w14:paraId="20CFAF35" w14:textId="48AC7FA1" w:rsidR="009401E6" w:rsidRPr="00735800"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3. </w:t>
      </w:r>
      <w:r w:rsidRPr="00735800">
        <w:rPr>
          <w:rFonts w:ascii="Arial" w:eastAsia="Times New Roman" w:hAnsi="Arial"/>
          <w:lang w:eastAsia="zh-CN"/>
        </w:rPr>
        <w:t>Warunkiem wprowadzenia zmian, o których mowa w ust. 2</w:t>
      </w:r>
      <w:r w:rsidR="00C7180E">
        <w:rPr>
          <w:rFonts w:ascii="Arial" w:eastAsia="Times New Roman" w:hAnsi="Arial"/>
          <w:lang w:eastAsia="zh-CN"/>
        </w:rPr>
        <w:t>,</w:t>
      </w:r>
      <w:r w:rsidRPr="00735800">
        <w:rPr>
          <w:rFonts w:ascii="Arial" w:eastAsia="Times New Roman" w:hAnsi="Arial"/>
          <w:lang w:eastAsia="zh-CN"/>
        </w:rPr>
        <w:t xml:space="preserve"> jest wy</w:t>
      </w:r>
      <w:r>
        <w:rPr>
          <w:rFonts w:ascii="Arial" w:eastAsia="Times New Roman" w:hAnsi="Arial"/>
          <w:lang w:eastAsia="zh-CN"/>
        </w:rPr>
        <w:t>stąpienie przez wnioskującego o </w:t>
      </w:r>
      <w:r w:rsidRPr="00735800">
        <w:rPr>
          <w:rFonts w:ascii="Arial" w:eastAsia="Times New Roman" w:hAnsi="Arial"/>
          <w:lang w:eastAsia="zh-CN"/>
        </w:rPr>
        <w:t xml:space="preserve">ich dokonanie w umowie do drugiej strony umowy z wnioskiem na piśmie, pod rygorem nieważności, zawierającym stosowne uzasadnienie dokonania zmian, niezwłocznie od powzięcia wiadomości o okolicznościach będących podstawą dokonania zmian. </w:t>
      </w:r>
    </w:p>
    <w:p w14:paraId="5A8143DE" w14:textId="1CA90FC5" w:rsidR="009401E6" w:rsidRPr="00735800"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4. </w:t>
      </w:r>
      <w:r w:rsidRPr="00735800">
        <w:rPr>
          <w:rFonts w:ascii="Arial" w:eastAsia="Times New Roman" w:hAnsi="Arial"/>
          <w:lang w:eastAsia="zh-CN"/>
        </w:rPr>
        <w:t xml:space="preserve">Zamawiający przewiduje możliwość zmiany wysokości </w:t>
      </w:r>
      <w:r w:rsidR="00C7180E">
        <w:rPr>
          <w:rFonts w:ascii="Arial" w:hAnsi="Arial" w:cs="Arial"/>
        </w:rPr>
        <w:t>stawki</w:t>
      </w:r>
      <w:r w:rsidR="00C7180E" w:rsidRPr="00822120">
        <w:rPr>
          <w:rFonts w:ascii="Arial" w:hAnsi="Arial" w:cs="Arial"/>
        </w:rPr>
        <w:t xml:space="preserve"> brutto za osobę</w:t>
      </w:r>
      <w:r w:rsidRPr="00735800">
        <w:rPr>
          <w:rFonts w:ascii="Arial" w:eastAsia="Times New Roman" w:hAnsi="Arial"/>
          <w:lang w:eastAsia="zh-CN"/>
        </w:rPr>
        <w:t>, o któr</w:t>
      </w:r>
      <w:r w:rsidR="00C7180E">
        <w:rPr>
          <w:rFonts w:ascii="Arial" w:eastAsia="Times New Roman" w:hAnsi="Arial"/>
          <w:lang w:eastAsia="zh-CN"/>
        </w:rPr>
        <w:t>ej</w:t>
      </w:r>
      <w:r w:rsidRPr="00735800">
        <w:rPr>
          <w:rFonts w:ascii="Arial" w:eastAsia="Times New Roman" w:hAnsi="Arial"/>
          <w:lang w:eastAsia="zh-CN"/>
        </w:rPr>
        <w:t xml:space="preserve"> mowa w § 4 ust. </w:t>
      </w:r>
      <w:r w:rsidR="00C7180E">
        <w:rPr>
          <w:rFonts w:ascii="Arial" w:eastAsia="Times New Roman" w:hAnsi="Arial"/>
          <w:lang w:eastAsia="zh-CN"/>
        </w:rPr>
        <w:t>1</w:t>
      </w:r>
      <w:r>
        <w:rPr>
          <w:rFonts w:ascii="Arial" w:eastAsia="Times New Roman" w:hAnsi="Arial"/>
          <w:lang w:eastAsia="zh-CN"/>
        </w:rPr>
        <w:t>,</w:t>
      </w:r>
      <w:r w:rsidRPr="00735800">
        <w:rPr>
          <w:rFonts w:ascii="Arial" w:eastAsia="Times New Roman" w:hAnsi="Arial"/>
          <w:lang w:eastAsia="zh-CN"/>
        </w:rPr>
        <w:t xml:space="preserve">  w przypadku zmiany ceny materiałów lub kosztów związanych z realizacją zamówienia co najmniej o 3,3%, tj. gdy nastąpił wzrost lub spadek cen tych materiałów lub kosztów co najmniej o 3,3%. Przez zmianę ceny materiałów lub kosztów rozumie się wzrost odpowiednio cen lub kosztów, jak i ich obniżenie, względem ceny lub kosztu przyjętych w celu ustalenia wynagrodzenia Wykonawcy zawartego w ofercie. Strony ustalają jako początkowy termin ustalenia zmiany</w:t>
      </w:r>
      <w:r>
        <w:rPr>
          <w:rFonts w:ascii="Arial" w:eastAsia="Times New Roman" w:hAnsi="Arial"/>
          <w:lang w:eastAsia="zh-CN"/>
        </w:rPr>
        <w:t xml:space="preserve"> stawek</w:t>
      </w:r>
      <w:r w:rsidRPr="00735800">
        <w:rPr>
          <w:rFonts w:ascii="Arial" w:eastAsia="Times New Roman" w:hAnsi="Arial"/>
          <w:lang w:eastAsia="zh-CN"/>
        </w:rPr>
        <w:t xml:space="preserve"> wynagrodzenia datę zawarcia umowy, z zastrzeżeniem przypadku, gdy umowa zostanie zawarta po upływie 180 dni od dnia upływu terminu składania ofert, wówczas początkowym terminem ustalenia zmiany </w:t>
      </w:r>
      <w:r>
        <w:rPr>
          <w:rFonts w:ascii="Arial" w:eastAsia="Times New Roman" w:hAnsi="Arial"/>
          <w:lang w:eastAsia="zh-CN"/>
        </w:rPr>
        <w:t xml:space="preserve">stawek </w:t>
      </w:r>
      <w:r w:rsidRPr="00735800">
        <w:rPr>
          <w:rFonts w:ascii="Arial" w:eastAsia="Times New Roman" w:hAnsi="Arial"/>
          <w:lang w:eastAsia="zh-CN"/>
        </w:rPr>
        <w:t xml:space="preserve">wynagrodzenia jest dzień otwarcia ofert. </w:t>
      </w:r>
    </w:p>
    <w:p w14:paraId="2C157DA8" w14:textId="0037B1F2" w:rsidR="009401E6" w:rsidRPr="00735800"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5. </w:t>
      </w:r>
      <w:r w:rsidR="00851109">
        <w:rPr>
          <w:rFonts w:ascii="Arial" w:eastAsia="Times New Roman" w:hAnsi="Arial"/>
          <w:lang w:eastAsia="zh-CN"/>
        </w:rPr>
        <w:t xml:space="preserve">  </w:t>
      </w:r>
      <w:r w:rsidRPr="00735800">
        <w:rPr>
          <w:rFonts w:ascii="Arial" w:eastAsia="Times New Roman" w:hAnsi="Arial"/>
          <w:lang w:eastAsia="zh-CN"/>
        </w:rPr>
        <w:t xml:space="preserve">Strony ustalają, że punktem odniesienia do zmiany </w:t>
      </w:r>
      <w:r>
        <w:rPr>
          <w:rFonts w:ascii="Arial" w:eastAsia="Times New Roman" w:hAnsi="Arial"/>
          <w:lang w:eastAsia="zh-CN"/>
        </w:rPr>
        <w:t xml:space="preserve">stawek </w:t>
      </w:r>
      <w:r w:rsidRPr="00735800">
        <w:rPr>
          <w:rFonts w:ascii="Arial" w:eastAsia="Times New Roman" w:hAnsi="Arial"/>
          <w:lang w:eastAsia="zh-CN"/>
        </w:rPr>
        <w:t>wynagrodzenia przysługującego Wykonawcy będą wyliczenia zmian cen materiałów lub kosztów związanych z realizacją zamówienia przedstawione przez Wykonawcę, z tym zastrzeżeniem, że strony wykluczają wzrost</w:t>
      </w:r>
      <w:r>
        <w:rPr>
          <w:rFonts w:ascii="Arial" w:eastAsia="Times New Roman" w:hAnsi="Arial"/>
          <w:lang w:eastAsia="zh-CN"/>
        </w:rPr>
        <w:t xml:space="preserve"> stawek</w:t>
      </w:r>
      <w:r w:rsidRPr="00735800">
        <w:rPr>
          <w:rFonts w:ascii="Arial" w:eastAsia="Times New Roman" w:hAnsi="Arial"/>
          <w:lang w:eastAsia="zh-CN"/>
        </w:rPr>
        <w:t xml:space="preserve"> wynagrodzenia przysługującego Wykonawcy o wskaźnik wyższy niż wskaźnik cen towarów i usług konsumpcyjnych ogółem w </w:t>
      </w:r>
      <w:r w:rsidR="00C7180E">
        <w:rPr>
          <w:rFonts w:ascii="Arial" w:eastAsia="Times New Roman" w:hAnsi="Arial"/>
          <w:lang w:eastAsia="zh-CN"/>
        </w:rPr>
        <w:t>II</w:t>
      </w:r>
      <w:r w:rsidRPr="00735800">
        <w:rPr>
          <w:rFonts w:ascii="Arial" w:eastAsia="Times New Roman" w:hAnsi="Arial"/>
          <w:lang w:eastAsia="zh-CN"/>
        </w:rPr>
        <w:t xml:space="preserve"> kwartale 202</w:t>
      </w:r>
      <w:r w:rsidR="00C7180E">
        <w:rPr>
          <w:rFonts w:ascii="Arial" w:eastAsia="Times New Roman" w:hAnsi="Arial"/>
          <w:lang w:eastAsia="zh-CN"/>
        </w:rPr>
        <w:t>5</w:t>
      </w:r>
      <w:r w:rsidRPr="00735800">
        <w:rPr>
          <w:rFonts w:ascii="Arial" w:eastAsia="Times New Roman" w:hAnsi="Arial"/>
          <w:lang w:eastAsia="zh-CN"/>
        </w:rPr>
        <w:t xml:space="preserve"> r. podany w Komunikacie Prezesa Głównego Urzędu Statystycznego na podstawie stosownych przepisów prawa, a także o kwotę większą niż 1% </w:t>
      </w:r>
      <w:r>
        <w:rPr>
          <w:rFonts w:ascii="Arial" w:eastAsia="Times New Roman" w:hAnsi="Arial"/>
          <w:lang w:eastAsia="zh-CN"/>
        </w:rPr>
        <w:t>staw</w:t>
      </w:r>
      <w:r w:rsidR="003F55A2">
        <w:rPr>
          <w:rFonts w:ascii="Arial" w:eastAsia="Times New Roman" w:hAnsi="Arial"/>
          <w:lang w:eastAsia="zh-CN"/>
        </w:rPr>
        <w:t>ki</w:t>
      </w:r>
      <w:r>
        <w:rPr>
          <w:rFonts w:ascii="Arial" w:eastAsia="Times New Roman" w:hAnsi="Arial"/>
          <w:lang w:eastAsia="zh-CN"/>
        </w:rPr>
        <w:t xml:space="preserve"> </w:t>
      </w:r>
      <w:r w:rsidRPr="00735800">
        <w:rPr>
          <w:rFonts w:ascii="Arial" w:eastAsia="Times New Roman" w:hAnsi="Arial"/>
          <w:lang w:eastAsia="zh-CN"/>
        </w:rPr>
        <w:t>wynagrodzenia.</w:t>
      </w:r>
    </w:p>
    <w:p w14:paraId="4F825FFC" w14:textId="778C9DC4" w:rsidR="009401E6" w:rsidRPr="00735800" w:rsidRDefault="009401E6" w:rsidP="00851109">
      <w:pPr>
        <w:tabs>
          <w:tab w:val="left" w:pos="851"/>
        </w:tabs>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6. </w:t>
      </w:r>
      <w:r w:rsidR="00851109">
        <w:rPr>
          <w:rFonts w:ascii="Arial" w:eastAsia="Times New Roman" w:hAnsi="Arial"/>
          <w:lang w:eastAsia="zh-CN"/>
        </w:rPr>
        <w:t xml:space="preserve">  </w:t>
      </w:r>
      <w:r w:rsidRPr="00735800">
        <w:rPr>
          <w:rFonts w:ascii="Arial" w:eastAsia="Times New Roman" w:hAnsi="Arial"/>
          <w:lang w:eastAsia="zh-CN"/>
        </w:rPr>
        <w:t>Strony ustalają, że zmiana</w:t>
      </w:r>
      <w:r>
        <w:rPr>
          <w:rFonts w:ascii="Arial" w:eastAsia="Times New Roman" w:hAnsi="Arial"/>
          <w:lang w:eastAsia="zh-CN"/>
        </w:rPr>
        <w:t xml:space="preserve"> staw</w:t>
      </w:r>
      <w:r w:rsidR="00C7180E">
        <w:rPr>
          <w:rFonts w:ascii="Arial" w:eastAsia="Times New Roman" w:hAnsi="Arial"/>
          <w:lang w:eastAsia="zh-CN"/>
        </w:rPr>
        <w:t xml:space="preserve">ki </w:t>
      </w:r>
      <w:r w:rsidRPr="00735800">
        <w:rPr>
          <w:rFonts w:ascii="Arial" w:eastAsia="Times New Roman" w:hAnsi="Arial"/>
          <w:lang w:eastAsia="zh-CN"/>
        </w:rPr>
        <w:t xml:space="preserve">wynagrodzenia może dotyczyć wyłącznie wynagrodzenia należnego za okres świadczenia usług, których świadczenie przypada po upływie </w:t>
      </w:r>
      <w:r w:rsidR="00851109">
        <w:rPr>
          <w:rFonts w:ascii="Arial" w:eastAsia="Times New Roman" w:hAnsi="Arial"/>
          <w:lang w:eastAsia="zh-CN"/>
        </w:rPr>
        <w:t xml:space="preserve">                             </w:t>
      </w:r>
      <w:r w:rsidRPr="00735800">
        <w:rPr>
          <w:rFonts w:ascii="Arial" w:eastAsia="Times New Roman" w:hAnsi="Arial"/>
          <w:lang w:eastAsia="zh-CN"/>
        </w:rPr>
        <w:t>6 miesięcy od dnia zawarcia umowy. Zmiana</w:t>
      </w:r>
      <w:r>
        <w:rPr>
          <w:rFonts w:ascii="Arial" w:eastAsia="Times New Roman" w:hAnsi="Arial"/>
          <w:lang w:eastAsia="zh-CN"/>
        </w:rPr>
        <w:t xml:space="preserve"> staw</w:t>
      </w:r>
      <w:r w:rsidR="00C7180E">
        <w:rPr>
          <w:rFonts w:ascii="Arial" w:eastAsia="Times New Roman" w:hAnsi="Arial"/>
          <w:lang w:eastAsia="zh-CN"/>
        </w:rPr>
        <w:t>ki</w:t>
      </w:r>
      <w:r w:rsidRPr="00735800">
        <w:rPr>
          <w:rFonts w:ascii="Arial" w:eastAsia="Times New Roman" w:hAnsi="Arial"/>
          <w:lang w:eastAsia="zh-CN"/>
        </w:rPr>
        <w:t xml:space="preserve"> wynagrodzenia, o której mowa w ust. </w:t>
      </w:r>
      <w:r>
        <w:rPr>
          <w:rFonts w:ascii="Arial" w:eastAsia="Times New Roman" w:hAnsi="Arial"/>
          <w:lang w:eastAsia="zh-CN"/>
        </w:rPr>
        <w:t>4-</w:t>
      </w:r>
      <w:r w:rsidRPr="00735800">
        <w:rPr>
          <w:rFonts w:ascii="Arial" w:eastAsia="Times New Roman" w:hAnsi="Arial"/>
          <w:lang w:eastAsia="zh-CN"/>
        </w:rPr>
        <w:t xml:space="preserve">5, spowoduje odpowiednią zmianę całkowitego wynagrodzenia, o którym mowa w § 4 ust. </w:t>
      </w:r>
      <w:r w:rsidR="00C7180E">
        <w:rPr>
          <w:rFonts w:ascii="Arial" w:eastAsia="Times New Roman" w:hAnsi="Arial"/>
          <w:lang w:eastAsia="zh-CN"/>
        </w:rPr>
        <w:t>2</w:t>
      </w:r>
      <w:r w:rsidR="003F55A2">
        <w:rPr>
          <w:rFonts w:ascii="Arial" w:eastAsia="Times New Roman" w:hAnsi="Arial"/>
          <w:lang w:eastAsia="zh-CN"/>
        </w:rPr>
        <w:t xml:space="preserve">. </w:t>
      </w:r>
    </w:p>
    <w:p w14:paraId="57A92B19" w14:textId="77777777" w:rsidR="009401E6" w:rsidRPr="00735800"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7. </w:t>
      </w:r>
      <w:r w:rsidRPr="00735800">
        <w:rPr>
          <w:rFonts w:ascii="Arial" w:eastAsia="Times New Roman" w:hAnsi="Arial"/>
          <w:lang w:eastAsia="zh-CN"/>
        </w:rPr>
        <w:t>Strony ustalają, iż do upływu okresu świadczenia usług objętych niniejszą umową Zamawiający ma prawo żądać od Wykonawcy wyliczeń przedstawiających zmianę cen materiałów lub kosztów związanych z realizacją zamówienia, zaś Wykonawca jest zobowiązany do przedstawienia Zamawiającemu rzetelnych wyliczeń w tym zakresie w terminie nie dłuższym niż 21 dni od dnia zgłoszenia Wykonawcy takiego żądania pisemnie lub za pośrednictwem poczty elektronicznej.</w:t>
      </w:r>
    </w:p>
    <w:p w14:paraId="0FE75525" w14:textId="5F74198E" w:rsidR="009401E6" w:rsidRPr="00735800"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8. </w:t>
      </w:r>
      <w:r w:rsidR="00851109">
        <w:rPr>
          <w:rFonts w:ascii="Arial" w:eastAsia="Times New Roman" w:hAnsi="Arial"/>
          <w:lang w:eastAsia="zh-CN"/>
        </w:rPr>
        <w:t xml:space="preserve"> </w:t>
      </w:r>
      <w:r w:rsidRPr="00735800">
        <w:rPr>
          <w:rFonts w:ascii="Arial" w:eastAsia="Times New Roman" w:hAnsi="Arial"/>
          <w:lang w:eastAsia="zh-CN"/>
        </w:rPr>
        <w:t xml:space="preserve">Wykonawca, którego wynagrodzenie zostało zmienione zgodnie z ust. </w:t>
      </w:r>
      <w:r>
        <w:rPr>
          <w:rFonts w:ascii="Arial" w:eastAsia="Times New Roman" w:hAnsi="Arial"/>
          <w:lang w:eastAsia="zh-CN"/>
        </w:rPr>
        <w:t>4</w:t>
      </w:r>
      <w:r w:rsidRPr="00735800">
        <w:rPr>
          <w:rFonts w:ascii="Arial" w:eastAsia="Times New Roman" w:hAnsi="Arial"/>
          <w:lang w:eastAsia="zh-CN"/>
        </w:rPr>
        <w:t>-</w:t>
      </w:r>
      <w:r>
        <w:rPr>
          <w:rFonts w:ascii="Arial" w:eastAsia="Times New Roman" w:hAnsi="Arial"/>
          <w:lang w:eastAsia="zh-CN"/>
        </w:rPr>
        <w:t>5</w:t>
      </w:r>
      <w:r w:rsidRPr="00735800">
        <w:rPr>
          <w:rFonts w:ascii="Arial" w:eastAsia="Times New Roman" w:hAnsi="Arial"/>
          <w:lang w:eastAsia="zh-CN"/>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8BA37F8" w14:textId="77777777" w:rsidR="009401E6" w:rsidRPr="00735800" w:rsidRDefault="009401E6" w:rsidP="00851109">
      <w:pPr>
        <w:suppressAutoHyphens/>
        <w:spacing w:after="0" w:line="276" w:lineRule="auto"/>
        <w:ind w:left="284" w:hanging="284"/>
        <w:jc w:val="both"/>
        <w:rPr>
          <w:rFonts w:ascii="Arial" w:eastAsia="Times New Roman" w:hAnsi="Arial"/>
          <w:lang w:eastAsia="zh-CN"/>
        </w:rPr>
      </w:pPr>
      <w:r w:rsidRPr="00735800">
        <w:rPr>
          <w:rFonts w:ascii="Arial" w:eastAsia="Times New Roman" w:hAnsi="Arial"/>
          <w:lang w:eastAsia="zh-CN"/>
        </w:rPr>
        <w:t>1) przedmiotem umowy są usługi;</w:t>
      </w:r>
    </w:p>
    <w:p w14:paraId="5B020287" w14:textId="77777777" w:rsidR="009401E6" w:rsidRPr="00735800" w:rsidRDefault="009401E6" w:rsidP="00851109">
      <w:pPr>
        <w:suppressAutoHyphens/>
        <w:spacing w:after="0" w:line="276" w:lineRule="auto"/>
        <w:ind w:left="284" w:hanging="284"/>
        <w:jc w:val="both"/>
        <w:rPr>
          <w:rFonts w:ascii="Arial" w:eastAsia="Times New Roman" w:hAnsi="Arial"/>
          <w:lang w:eastAsia="zh-CN"/>
        </w:rPr>
      </w:pPr>
      <w:r w:rsidRPr="00735800">
        <w:rPr>
          <w:rFonts w:ascii="Arial" w:eastAsia="Times New Roman" w:hAnsi="Arial"/>
          <w:lang w:eastAsia="zh-CN"/>
        </w:rPr>
        <w:t>2) okres obowiązywania umowy przekracza 6 miesięcy.</w:t>
      </w:r>
    </w:p>
    <w:p w14:paraId="7727E249" w14:textId="77777777" w:rsidR="009401E6" w:rsidRPr="00735800"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9. </w:t>
      </w:r>
      <w:r w:rsidRPr="00735800">
        <w:rPr>
          <w:rFonts w:ascii="Arial" w:eastAsia="Times New Roman" w:hAnsi="Arial"/>
          <w:lang w:eastAsia="zh-CN"/>
        </w:rPr>
        <w:t xml:space="preserve">Wniosek o dokonanie zmiany, o której mowa w ust. </w:t>
      </w:r>
      <w:r>
        <w:rPr>
          <w:rFonts w:ascii="Arial" w:eastAsia="Times New Roman" w:hAnsi="Arial"/>
          <w:lang w:eastAsia="zh-CN"/>
        </w:rPr>
        <w:t>4</w:t>
      </w:r>
      <w:r w:rsidRPr="00735800">
        <w:rPr>
          <w:rFonts w:ascii="Arial" w:eastAsia="Times New Roman" w:hAnsi="Arial"/>
          <w:lang w:eastAsia="zh-CN"/>
        </w:rPr>
        <w:t xml:space="preserve"> wymaga formy pisemnej pod rygorem nieważności oraz musi zawierać uzasadnienie, w tym niezbędne dokumenty, potwierdzające zaistnienie okoliczności opisanych w ust. </w:t>
      </w:r>
      <w:r>
        <w:rPr>
          <w:rFonts w:ascii="Arial" w:eastAsia="Times New Roman" w:hAnsi="Arial"/>
          <w:lang w:eastAsia="zh-CN"/>
        </w:rPr>
        <w:t>4</w:t>
      </w:r>
      <w:r w:rsidRPr="00735800">
        <w:rPr>
          <w:rFonts w:ascii="Arial" w:eastAsia="Times New Roman" w:hAnsi="Arial"/>
          <w:lang w:eastAsia="zh-CN"/>
        </w:rPr>
        <w:t>.</w:t>
      </w:r>
    </w:p>
    <w:p w14:paraId="50210447" w14:textId="77777777" w:rsidR="009401E6" w:rsidRPr="00735800" w:rsidRDefault="009401E6"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10. </w:t>
      </w:r>
      <w:r w:rsidRPr="00735800">
        <w:rPr>
          <w:rFonts w:ascii="Arial" w:eastAsia="Times New Roman" w:hAnsi="Arial"/>
          <w:lang w:eastAsia="zh-CN"/>
        </w:rPr>
        <w:t>Zmiany umowy wymagają zachowania formy pisemnej pod rygorem nieważności,</w:t>
      </w:r>
    </w:p>
    <w:p w14:paraId="536A9BBC" w14:textId="0723497F" w:rsidR="002D01D1" w:rsidRDefault="00851109" w:rsidP="00851109">
      <w:pPr>
        <w:suppressAutoHyphens/>
        <w:spacing w:after="0" w:line="276" w:lineRule="auto"/>
        <w:ind w:left="284" w:hanging="284"/>
        <w:jc w:val="both"/>
        <w:rPr>
          <w:rFonts w:ascii="Arial" w:eastAsia="Times New Roman" w:hAnsi="Arial"/>
          <w:b/>
          <w:bCs/>
          <w:lang w:eastAsia="zh-CN"/>
        </w:rPr>
      </w:pPr>
      <w:r>
        <w:rPr>
          <w:rFonts w:ascii="Arial" w:eastAsia="Times New Roman" w:hAnsi="Arial"/>
          <w:lang w:eastAsia="zh-CN"/>
        </w:rPr>
        <w:t xml:space="preserve">      </w:t>
      </w:r>
      <w:r w:rsidR="009401E6" w:rsidRPr="00735800">
        <w:rPr>
          <w:rFonts w:ascii="Arial" w:eastAsia="Times New Roman" w:hAnsi="Arial"/>
          <w:lang w:eastAsia="zh-CN"/>
        </w:rPr>
        <w:t>z zastrzeżeniem wyjątków przewidzianych w treści umowy.</w:t>
      </w:r>
    </w:p>
    <w:p w14:paraId="7A9C5DFF" w14:textId="70D84318" w:rsidR="003F55A2" w:rsidRPr="00735800" w:rsidRDefault="003F55A2" w:rsidP="000F2328">
      <w:pPr>
        <w:suppressAutoHyphens/>
        <w:spacing w:line="276" w:lineRule="auto"/>
        <w:jc w:val="center"/>
        <w:rPr>
          <w:rFonts w:ascii="Arial" w:eastAsia="Times New Roman" w:hAnsi="Arial"/>
          <w:lang w:eastAsia="zh-CN"/>
        </w:rPr>
      </w:pPr>
      <w:r w:rsidRPr="00B15585">
        <w:rPr>
          <w:rFonts w:ascii="Arial" w:eastAsia="Times New Roman" w:hAnsi="Arial"/>
          <w:b/>
          <w:bCs/>
          <w:lang w:eastAsia="zh-CN"/>
        </w:rPr>
        <w:lastRenderedPageBreak/>
        <w:t>§ 1</w:t>
      </w:r>
      <w:r w:rsidR="00684574">
        <w:rPr>
          <w:rFonts w:ascii="Arial" w:eastAsia="Times New Roman" w:hAnsi="Arial"/>
          <w:b/>
          <w:bCs/>
          <w:lang w:eastAsia="zh-CN"/>
        </w:rPr>
        <w:t>0</w:t>
      </w:r>
    </w:p>
    <w:p w14:paraId="5BCEF6C5" w14:textId="77777777" w:rsidR="003F55A2" w:rsidRPr="007B63F6" w:rsidRDefault="003F55A2"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 xml:space="preserve">1. </w:t>
      </w:r>
      <w:r w:rsidRPr="007B63F6">
        <w:rPr>
          <w:rFonts w:ascii="Arial" w:eastAsia="Times New Roman" w:hAnsi="Arial"/>
          <w:lang w:eastAsia="zh-CN"/>
        </w:rPr>
        <w:t>W sprawach nieuregulowanych niniejszą umową wiąże oferta Wykonawcy, postanowienia zawarte w SWZ oraz mają zastosowanie przepisy ustawy Prawo zamówień publicznych, Kodeksu Cywilnego, ustawy o prawie autorskim i prawach pokrewnych, ustawy o ochronie danych osobowych oraz aktów wykonawczych do tych ustaw.</w:t>
      </w:r>
    </w:p>
    <w:p w14:paraId="2DDDDC94" w14:textId="77777777" w:rsidR="003F55A2" w:rsidRPr="007B63F6" w:rsidRDefault="003F55A2" w:rsidP="00851109">
      <w:pPr>
        <w:suppressAutoHyphens/>
        <w:spacing w:after="0" w:line="276" w:lineRule="auto"/>
        <w:ind w:left="284" w:hanging="284"/>
        <w:jc w:val="both"/>
        <w:rPr>
          <w:rFonts w:ascii="Arial" w:eastAsia="Times New Roman" w:hAnsi="Arial"/>
          <w:lang w:eastAsia="zh-CN"/>
        </w:rPr>
      </w:pPr>
      <w:r w:rsidRPr="007B63F6">
        <w:rPr>
          <w:rFonts w:ascii="Arial" w:eastAsia="Times New Roman" w:hAnsi="Arial"/>
          <w:lang w:eastAsia="zh-CN"/>
        </w:rPr>
        <w:t xml:space="preserve">2. Właściwym do rozpoznania sporów wynikłych na tle realizacji niniejszej umowy jest sąd powszechny właściwy miejscowo dla siedziby Zamawiającego. </w:t>
      </w:r>
    </w:p>
    <w:p w14:paraId="3363DAA8" w14:textId="77777777" w:rsidR="003F55A2" w:rsidRPr="007B63F6" w:rsidRDefault="003F55A2" w:rsidP="00851109">
      <w:pPr>
        <w:suppressAutoHyphens/>
        <w:spacing w:after="0" w:line="276" w:lineRule="auto"/>
        <w:ind w:left="284" w:hanging="284"/>
        <w:jc w:val="both"/>
        <w:rPr>
          <w:rFonts w:ascii="Arial" w:eastAsia="Times New Roman" w:hAnsi="Arial"/>
          <w:lang w:eastAsia="zh-CN"/>
        </w:rPr>
      </w:pPr>
      <w:r w:rsidRPr="007B63F6">
        <w:rPr>
          <w:rFonts w:ascii="Arial" w:eastAsia="Times New Roman" w:hAnsi="Arial"/>
          <w:lang w:eastAsia="zh-CN"/>
        </w:rPr>
        <w:t>3. Wykonawca nie może bez zgody Zamawiającego, wyrażonej w formie pisemnej pod rygorem nieważności, przenieść na osobę trzecią wierzytelności z niniejszej umowy.</w:t>
      </w:r>
    </w:p>
    <w:p w14:paraId="503582FB" w14:textId="6A48DF06" w:rsidR="003F55A2" w:rsidRPr="007B63F6" w:rsidRDefault="00F3722D" w:rsidP="00851109">
      <w:pPr>
        <w:suppressAutoHyphens/>
        <w:spacing w:after="0" w:line="276" w:lineRule="auto"/>
        <w:ind w:left="284" w:hanging="284"/>
        <w:jc w:val="both"/>
        <w:rPr>
          <w:rFonts w:ascii="Arial" w:eastAsia="Times New Roman" w:hAnsi="Arial"/>
          <w:lang w:eastAsia="zh-CN"/>
        </w:rPr>
      </w:pPr>
      <w:r>
        <w:rPr>
          <w:rFonts w:ascii="Arial" w:eastAsia="Times New Roman" w:hAnsi="Arial"/>
          <w:lang w:eastAsia="zh-CN"/>
        </w:rPr>
        <w:t>4</w:t>
      </w:r>
      <w:r w:rsidR="003F55A2" w:rsidRPr="007B63F6">
        <w:rPr>
          <w:rFonts w:ascii="Arial" w:eastAsia="Times New Roman" w:hAnsi="Arial"/>
          <w:lang w:eastAsia="zh-CN"/>
        </w:rPr>
        <w:t xml:space="preserve">. Umowę sporządzono w trzech jednobrzmiących egzemplarzach, w tym dwa dla Zamawiającego  i jeden dla Wykonawcy. </w:t>
      </w:r>
    </w:p>
    <w:p w14:paraId="2FEEC21C" w14:textId="77777777" w:rsidR="003F55A2" w:rsidRPr="007B63F6" w:rsidRDefault="003F55A2" w:rsidP="00851109">
      <w:pPr>
        <w:suppressAutoHyphens/>
        <w:spacing w:after="0" w:line="276" w:lineRule="auto"/>
        <w:ind w:left="284" w:hanging="284"/>
        <w:jc w:val="both"/>
        <w:rPr>
          <w:rFonts w:ascii="Arial" w:eastAsia="Times New Roman" w:hAnsi="Arial"/>
          <w:lang w:eastAsia="zh-CN"/>
        </w:rPr>
      </w:pPr>
    </w:p>
    <w:p w14:paraId="0EB35ACF" w14:textId="77777777" w:rsidR="0039492D" w:rsidRPr="00822120" w:rsidRDefault="0039492D" w:rsidP="000F2328">
      <w:pPr>
        <w:spacing w:after="0" w:line="276" w:lineRule="auto"/>
        <w:jc w:val="center"/>
        <w:rPr>
          <w:rFonts w:ascii="Arial" w:eastAsia="Arial Unicode MS" w:hAnsi="Arial" w:cs="Arial"/>
          <w:b/>
          <w:lang w:eastAsia="pl-PL"/>
        </w:rPr>
      </w:pPr>
    </w:p>
    <w:p w14:paraId="2F1E55EC" w14:textId="64E4B2F9" w:rsidR="0020440B" w:rsidRDefault="0020440B" w:rsidP="000F2328">
      <w:pPr>
        <w:spacing w:line="276" w:lineRule="auto"/>
        <w:jc w:val="both"/>
        <w:rPr>
          <w:rFonts w:ascii="Arial" w:hAnsi="Arial" w:cs="Arial"/>
        </w:rPr>
      </w:pPr>
      <w:r w:rsidRPr="00822120">
        <w:rPr>
          <w:rFonts w:ascii="Arial" w:hAnsi="Arial" w:cs="Arial"/>
        </w:rPr>
        <w:t>Załączniki:</w:t>
      </w:r>
    </w:p>
    <w:p w14:paraId="4A4718D6" w14:textId="66C029D3" w:rsidR="007E79B5" w:rsidRDefault="007E79B5" w:rsidP="000F2328">
      <w:pPr>
        <w:pStyle w:val="Akapitzlist"/>
        <w:numPr>
          <w:ilvl w:val="3"/>
          <w:numId w:val="14"/>
        </w:numPr>
        <w:tabs>
          <w:tab w:val="clear" w:pos="2880"/>
          <w:tab w:val="left" w:pos="284"/>
        </w:tabs>
        <w:spacing w:after="200" w:line="276" w:lineRule="auto"/>
        <w:ind w:left="284" w:hanging="284"/>
        <w:jc w:val="both"/>
        <w:rPr>
          <w:rFonts w:ascii="Arial" w:hAnsi="Arial" w:cs="Arial"/>
        </w:rPr>
      </w:pPr>
      <w:r w:rsidRPr="00822120">
        <w:rPr>
          <w:rFonts w:ascii="Arial" w:eastAsia="Times New Roman" w:hAnsi="Arial" w:cs="Arial"/>
          <w:lang w:eastAsia="pl-PL"/>
        </w:rPr>
        <w:t>Szczegółowy opis przedmiotu zamówienia</w:t>
      </w:r>
      <w:r>
        <w:rPr>
          <w:rFonts w:ascii="Arial" w:eastAsia="Times New Roman" w:hAnsi="Arial" w:cs="Arial"/>
          <w:lang w:eastAsia="pl-PL"/>
        </w:rPr>
        <w:t xml:space="preserve">. </w:t>
      </w:r>
    </w:p>
    <w:p w14:paraId="62967D95" w14:textId="77777777" w:rsidR="001E0315" w:rsidRPr="00822120" w:rsidRDefault="001E0315" w:rsidP="000F2328">
      <w:pPr>
        <w:pStyle w:val="Akapitzlist"/>
        <w:numPr>
          <w:ilvl w:val="3"/>
          <w:numId w:val="14"/>
        </w:numPr>
        <w:tabs>
          <w:tab w:val="clear" w:pos="2880"/>
          <w:tab w:val="left" w:pos="284"/>
        </w:tabs>
        <w:spacing w:after="200" w:line="276" w:lineRule="auto"/>
        <w:ind w:left="284" w:hanging="284"/>
        <w:jc w:val="both"/>
        <w:rPr>
          <w:rFonts w:ascii="Arial" w:hAnsi="Arial" w:cs="Arial"/>
        </w:rPr>
      </w:pPr>
      <w:r w:rsidRPr="00822120">
        <w:rPr>
          <w:rFonts w:ascii="Arial" w:hAnsi="Arial" w:cs="Arial"/>
        </w:rPr>
        <w:t>Klauzula informacyjna RODO.</w:t>
      </w:r>
    </w:p>
    <w:p w14:paraId="330C8200" w14:textId="194182CA" w:rsidR="006F4B37" w:rsidRDefault="001E0315" w:rsidP="000F2328">
      <w:pPr>
        <w:pStyle w:val="Akapitzlist"/>
        <w:numPr>
          <w:ilvl w:val="3"/>
          <w:numId w:val="14"/>
        </w:numPr>
        <w:tabs>
          <w:tab w:val="clear" w:pos="2880"/>
          <w:tab w:val="left" w:pos="284"/>
        </w:tabs>
        <w:spacing w:after="200" w:line="276" w:lineRule="auto"/>
        <w:ind w:left="284" w:hanging="284"/>
        <w:jc w:val="both"/>
        <w:rPr>
          <w:rFonts w:ascii="Arial" w:hAnsi="Arial" w:cs="Arial"/>
        </w:rPr>
      </w:pPr>
      <w:r w:rsidRPr="00822120">
        <w:rPr>
          <w:rFonts w:ascii="Arial" w:hAnsi="Arial" w:cs="Arial"/>
        </w:rPr>
        <w:t>Klauzule informacyjne innych administratorów danych osobowych obowiązku informacyjnego z art. 14 RODO</w:t>
      </w:r>
    </w:p>
    <w:p w14:paraId="11578061" w14:textId="77777777" w:rsidR="00381781" w:rsidRDefault="00381781" w:rsidP="00381781">
      <w:pPr>
        <w:pStyle w:val="Akapitzlist"/>
        <w:tabs>
          <w:tab w:val="left" w:pos="284"/>
        </w:tabs>
        <w:spacing w:after="200" w:line="276" w:lineRule="auto"/>
        <w:ind w:left="284"/>
        <w:jc w:val="both"/>
        <w:rPr>
          <w:rFonts w:ascii="Arial" w:hAnsi="Arial" w:cs="Arial"/>
        </w:rPr>
      </w:pPr>
    </w:p>
    <w:p w14:paraId="442F8D9F" w14:textId="5B88ECD1" w:rsidR="001D444F" w:rsidRDefault="001D444F" w:rsidP="001D444F">
      <w:pPr>
        <w:tabs>
          <w:tab w:val="left" w:pos="284"/>
        </w:tabs>
        <w:spacing w:after="200" w:line="276" w:lineRule="auto"/>
        <w:jc w:val="both"/>
        <w:rPr>
          <w:rFonts w:ascii="Arial" w:hAnsi="Arial" w:cs="Arial"/>
        </w:rPr>
      </w:pPr>
    </w:p>
    <w:p w14:paraId="3A4E050A" w14:textId="77777777" w:rsidR="0090163F" w:rsidRPr="00EC7828" w:rsidRDefault="0090163F" w:rsidP="0090163F">
      <w:pPr>
        <w:spacing w:after="0" w:line="276" w:lineRule="auto"/>
        <w:jc w:val="both"/>
        <w:rPr>
          <w:rFonts w:ascii="Arial" w:eastAsia="Times New Roman" w:hAnsi="Arial" w:cs="Arial"/>
          <w:lang w:eastAsia="pl-PL"/>
        </w:rPr>
      </w:pPr>
      <w:r w:rsidRPr="00EC7828">
        <w:rPr>
          <w:rFonts w:ascii="Arial" w:eastAsia="Times New Roman" w:hAnsi="Arial" w:cs="Arial"/>
          <w:lang w:eastAsia="pl-PL"/>
        </w:rPr>
        <w:t xml:space="preserve">               </w:t>
      </w:r>
      <w:r w:rsidRPr="00EC7828">
        <w:rPr>
          <w:rFonts w:ascii="Arial" w:eastAsia="Times New Roman" w:hAnsi="Arial" w:cs="Arial"/>
          <w:b/>
          <w:lang w:eastAsia="pl-PL"/>
        </w:rPr>
        <w:t>Zamawiający                                                                              Wykonawca</w:t>
      </w:r>
    </w:p>
    <w:p w14:paraId="2EF1FE05" w14:textId="14AAD578" w:rsidR="001D444F" w:rsidRDefault="001D444F" w:rsidP="001D444F">
      <w:pPr>
        <w:tabs>
          <w:tab w:val="left" w:pos="284"/>
        </w:tabs>
        <w:spacing w:after="200" w:line="276" w:lineRule="auto"/>
        <w:jc w:val="both"/>
        <w:rPr>
          <w:rFonts w:ascii="Arial" w:hAnsi="Arial" w:cs="Arial"/>
        </w:rPr>
      </w:pPr>
    </w:p>
    <w:p w14:paraId="78CC134A" w14:textId="480CEEA6" w:rsidR="001D444F" w:rsidRDefault="001D444F" w:rsidP="001D444F">
      <w:pPr>
        <w:tabs>
          <w:tab w:val="left" w:pos="284"/>
        </w:tabs>
        <w:spacing w:after="200" w:line="276" w:lineRule="auto"/>
        <w:jc w:val="both"/>
        <w:rPr>
          <w:rFonts w:ascii="Arial" w:hAnsi="Arial" w:cs="Arial"/>
        </w:rPr>
      </w:pPr>
    </w:p>
    <w:p w14:paraId="332C3E62" w14:textId="4361F48B" w:rsidR="001D444F" w:rsidRDefault="001D444F" w:rsidP="001D444F">
      <w:pPr>
        <w:tabs>
          <w:tab w:val="left" w:pos="284"/>
        </w:tabs>
        <w:spacing w:after="200" w:line="276" w:lineRule="auto"/>
        <w:jc w:val="both"/>
        <w:rPr>
          <w:rFonts w:ascii="Arial" w:hAnsi="Arial" w:cs="Arial"/>
        </w:rPr>
      </w:pPr>
    </w:p>
    <w:p w14:paraId="1FEF4227" w14:textId="38C99AD9" w:rsidR="001D444F" w:rsidRDefault="001D444F" w:rsidP="001D444F">
      <w:pPr>
        <w:tabs>
          <w:tab w:val="left" w:pos="284"/>
        </w:tabs>
        <w:spacing w:after="200" w:line="276" w:lineRule="auto"/>
        <w:jc w:val="both"/>
        <w:rPr>
          <w:rFonts w:ascii="Arial" w:hAnsi="Arial" w:cs="Arial"/>
        </w:rPr>
      </w:pPr>
    </w:p>
    <w:p w14:paraId="29465804" w14:textId="0AAB5B7C" w:rsidR="001D444F" w:rsidRDefault="001D444F" w:rsidP="001D444F">
      <w:pPr>
        <w:tabs>
          <w:tab w:val="left" w:pos="284"/>
        </w:tabs>
        <w:spacing w:after="200" w:line="276" w:lineRule="auto"/>
        <w:jc w:val="both"/>
        <w:rPr>
          <w:rFonts w:ascii="Arial" w:hAnsi="Arial" w:cs="Arial"/>
        </w:rPr>
      </w:pPr>
    </w:p>
    <w:p w14:paraId="6AE16934" w14:textId="648DE2D4" w:rsidR="001D444F" w:rsidRDefault="001D444F" w:rsidP="001D444F">
      <w:pPr>
        <w:tabs>
          <w:tab w:val="left" w:pos="284"/>
        </w:tabs>
        <w:spacing w:after="200" w:line="276" w:lineRule="auto"/>
        <w:jc w:val="both"/>
        <w:rPr>
          <w:rFonts w:ascii="Arial" w:hAnsi="Arial" w:cs="Arial"/>
        </w:rPr>
      </w:pPr>
    </w:p>
    <w:p w14:paraId="3243D16F" w14:textId="6EC650CF" w:rsidR="001D444F" w:rsidRDefault="001D444F" w:rsidP="001D444F">
      <w:pPr>
        <w:tabs>
          <w:tab w:val="left" w:pos="284"/>
        </w:tabs>
        <w:spacing w:after="200" w:line="276" w:lineRule="auto"/>
        <w:jc w:val="both"/>
        <w:rPr>
          <w:rFonts w:ascii="Arial" w:hAnsi="Arial" w:cs="Arial"/>
        </w:rPr>
      </w:pPr>
    </w:p>
    <w:p w14:paraId="49170BF6" w14:textId="607DE8F2" w:rsidR="001D444F" w:rsidRDefault="001D444F" w:rsidP="001D444F">
      <w:pPr>
        <w:tabs>
          <w:tab w:val="left" w:pos="284"/>
        </w:tabs>
        <w:spacing w:after="200" w:line="276" w:lineRule="auto"/>
        <w:jc w:val="both"/>
        <w:rPr>
          <w:rFonts w:ascii="Arial" w:hAnsi="Arial" w:cs="Arial"/>
        </w:rPr>
      </w:pPr>
    </w:p>
    <w:p w14:paraId="595E88AB" w14:textId="1AADF286" w:rsidR="00792C8E" w:rsidRDefault="00792C8E" w:rsidP="001D444F">
      <w:pPr>
        <w:tabs>
          <w:tab w:val="left" w:pos="284"/>
        </w:tabs>
        <w:spacing w:after="200" w:line="276" w:lineRule="auto"/>
        <w:jc w:val="both"/>
        <w:rPr>
          <w:rFonts w:ascii="Arial" w:hAnsi="Arial" w:cs="Arial"/>
        </w:rPr>
      </w:pPr>
    </w:p>
    <w:p w14:paraId="1E3DAF76" w14:textId="3F80FEDC" w:rsidR="00792C8E" w:rsidRDefault="00792C8E" w:rsidP="001D444F">
      <w:pPr>
        <w:tabs>
          <w:tab w:val="left" w:pos="284"/>
        </w:tabs>
        <w:spacing w:after="200" w:line="276" w:lineRule="auto"/>
        <w:jc w:val="both"/>
        <w:rPr>
          <w:rFonts w:ascii="Arial" w:hAnsi="Arial" w:cs="Arial"/>
        </w:rPr>
      </w:pPr>
    </w:p>
    <w:p w14:paraId="52BE1237" w14:textId="60CDAF15" w:rsidR="00792C8E" w:rsidRDefault="00792C8E" w:rsidP="001D444F">
      <w:pPr>
        <w:tabs>
          <w:tab w:val="left" w:pos="284"/>
        </w:tabs>
        <w:spacing w:after="200" w:line="276" w:lineRule="auto"/>
        <w:jc w:val="both"/>
        <w:rPr>
          <w:rFonts w:ascii="Arial" w:hAnsi="Arial" w:cs="Arial"/>
        </w:rPr>
      </w:pPr>
    </w:p>
    <w:p w14:paraId="4DC29012" w14:textId="3C1DDB68" w:rsidR="00792C8E" w:rsidRDefault="00792C8E" w:rsidP="001D444F">
      <w:pPr>
        <w:tabs>
          <w:tab w:val="left" w:pos="284"/>
        </w:tabs>
        <w:spacing w:after="200" w:line="276" w:lineRule="auto"/>
        <w:jc w:val="both"/>
        <w:rPr>
          <w:rFonts w:ascii="Arial" w:hAnsi="Arial" w:cs="Arial"/>
        </w:rPr>
      </w:pPr>
    </w:p>
    <w:p w14:paraId="6076E897" w14:textId="77777777" w:rsidR="00792C8E" w:rsidRDefault="00792C8E" w:rsidP="001D444F">
      <w:pPr>
        <w:tabs>
          <w:tab w:val="left" w:pos="284"/>
        </w:tabs>
        <w:spacing w:after="200" w:line="276" w:lineRule="auto"/>
        <w:jc w:val="both"/>
        <w:rPr>
          <w:rFonts w:ascii="Arial" w:hAnsi="Arial" w:cs="Arial"/>
        </w:rPr>
      </w:pPr>
    </w:p>
    <w:p w14:paraId="578545BF" w14:textId="77777777" w:rsidR="001E0315" w:rsidRPr="00822120" w:rsidRDefault="001E0315" w:rsidP="001E0315">
      <w:pPr>
        <w:suppressAutoHyphens/>
        <w:spacing w:after="0" w:line="240" w:lineRule="auto"/>
        <w:rPr>
          <w:rFonts w:ascii="Arial" w:eastAsia="Times New Roman" w:hAnsi="Arial" w:cs="Arial"/>
          <w:lang w:eastAsia="zh-CN"/>
        </w:rPr>
      </w:pPr>
    </w:p>
    <w:p w14:paraId="2ED19D2F" w14:textId="0F31F2B2" w:rsidR="001E0315" w:rsidRPr="000F2328" w:rsidRDefault="001E0315" w:rsidP="001E0315">
      <w:pPr>
        <w:suppressAutoHyphens/>
        <w:spacing w:after="0" w:line="240" w:lineRule="auto"/>
        <w:contextualSpacing/>
        <w:rPr>
          <w:rFonts w:ascii="Arial" w:eastAsia="Times New Roman" w:hAnsi="Arial" w:cs="Arial"/>
          <w:b/>
          <w:lang w:eastAsia="zh-CN"/>
        </w:rPr>
      </w:pPr>
      <w:r w:rsidRPr="00822120">
        <w:rPr>
          <w:rFonts w:ascii="Arial" w:eastAsia="Times New Roman" w:hAnsi="Arial" w:cs="Arial"/>
          <w:b/>
          <w:lang w:eastAsia="zh-CN"/>
        </w:rPr>
        <w:t xml:space="preserve">                                                  </w:t>
      </w:r>
      <w:r w:rsidR="00031795" w:rsidRPr="00822120">
        <w:rPr>
          <w:rFonts w:ascii="Arial" w:eastAsia="Times New Roman" w:hAnsi="Arial" w:cs="Arial"/>
          <w:b/>
          <w:lang w:eastAsia="zh-CN"/>
        </w:rPr>
        <w:t xml:space="preserve">                </w:t>
      </w:r>
      <w:r w:rsidR="00031795" w:rsidRPr="000F2328">
        <w:rPr>
          <w:rFonts w:ascii="Arial" w:eastAsia="Times New Roman" w:hAnsi="Arial" w:cs="Arial"/>
          <w:b/>
          <w:lang w:eastAsia="zh-CN"/>
        </w:rPr>
        <w:t xml:space="preserve">Załącznik nr </w:t>
      </w:r>
      <w:r w:rsidR="00684574" w:rsidRPr="000F2328">
        <w:rPr>
          <w:rFonts w:ascii="Arial" w:eastAsia="Times New Roman" w:hAnsi="Arial" w:cs="Arial"/>
          <w:b/>
          <w:lang w:eastAsia="zh-CN"/>
        </w:rPr>
        <w:t>2</w:t>
      </w:r>
      <w:r w:rsidR="002549AF" w:rsidRPr="000F2328">
        <w:rPr>
          <w:rFonts w:ascii="Arial" w:eastAsia="Times New Roman" w:hAnsi="Arial" w:cs="Arial"/>
          <w:b/>
          <w:lang w:eastAsia="zh-CN"/>
        </w:rPr>
        <w:t xml:space="preserve"> </w:t>
      </w:r>
      <w:r w:rsidR="004F056C" w:rsidRPr="000F2328">
        <w:rPr>
          <w:rFonts w:ascii="Arial" w:eastAsia="Times New Roman" w:hAnsi="Arial" w:cs="Arial"/>
          <w:lang w:eastAsia="zh-CN"/>
        </w:rPr>
        <w:t>do Um</w:t>
      </w:r>
      <w:r w:rsidR="002549AF" w:rsidRPr="000F2328">
        <w:rPr>
          <w:rFonts w:ascii="Arial" w:eastAsia="Times New Roman" w:hAnsi="Arial" w:cs="Arial"/>
          <w:lang w:eastAsia="zh-CN"/>
        </w:rPr>
        <w:t xml:space="preserve">owy </w:t>
      </w:r>
      <w:r w:rsidR="004F056C" w:rsidRPr="000F2328">
        <w:rPr>
          <w:rFonts w:ascii="Arial" w:eastAsia="Times New Roman" w:hAnsi="Arial" w:cs="Arial"/>
          <w:lang w:eastAsia="zh-CN"/>
        </w:rPr>
        <w:t xml:space="preserve">nr </w:t>
      </w:r>
      <w:r w:rsidR="00DD3A3C" w:rsidRPr="000F2328">
        <w:rPr>
          <w:rFonts w:ascii="Arial" w:eastAsia="Times New Roman" w:hAnsi="Arial" w:cs="Arial"/>
          <w:lang w:eastAsia="zh-CN"/>
        </w:rPr>
        <w:t>………………………</w:t>
      </w:r>
    </w:p>
    <w:p w14:paraId="3A87E406" w14:textId="77777777" w:rsidR="001E0315" w:rsidRPr="000F2328" w:rsidRDefault="001E0315" w:rsidP="001E0315">
      <w:pPr>
        <w:tabs>
          <w:tab w:val="left" w:pos="540"/>
        </w:tabs>
        <w:suppressAutoHyphens/>
        <w:spacing w:after="0" w:line="240" w:lineRule="auto"/>
        <w:rPr>
          <w:rFonts w:ascii="Arial" w:eastAsia="Times New Roman" w:hAnsi="Arial" w:cs="Arial"/>
          <w:lang w:eastAsia="zh-CN"/>
        </w:rPr>
      </w:pPr>
    </w:p>
    <w:p w14:paraId="0A438CC1" w14:textId="77777777" w:rsidR="001E0315" w:rsidRPr="000F2328" w:rsidRDefault="001E0315" w:rsidP="001E0315">
      <w:pPr>
        <w:tabs>
          <w:tab w:val="left" w:pos="2388"/>
        </w:tabs>
        <w:suppressAutoHyphens/>
        <w:spacing w:after="0" w:line="240" w:lineRule="auto"/>
        <w:rPr>
          <w:rFonts w:ascii="Arial" w:eastAsia="Times New Roman" w:hAnsi="Arial" w:cs="Arial"/>
          <w:lang w:eastAsia="ja-JP" w:bidi="fa-IR"/>
        </w:rPr>
      </w:pPr>
      <w:r w:rsidRPr="000F2328">
        <w:rPr>
          <w:rFonts w:ascii="Arial" w:eastAsia="Times New Roman" w:hAnsi="Arial" w:cs="Arial"/>
          <w:lang w:eastAsia="ja-JP" w:bidi="fa-IR"/>
        </w:rPr>
        <w:t>Klauzula informacyjna.</w:t>
      </w:r>
    </w:p>
    <w:p w14:paraId="5C7B8208" w14:textId="77777777" w:rsidR="001E0315" w:rsidRPr="000F2328" w:rsidRDefault="001E0315" w:rsidP="001E0315">
      <w:pPr>
        <w:tabs>
          <w:tab w:val="left" w:pos="2388"/>
        </w:tabs>
        <w:suppressAutoHyphens/>
        <w:spacing w:after="0" w:line="240" w:lineRule="auto"/>
        <w:rPr>
          <w:rFonts w:ascii="Arial" w:eastAsia="Times New Roman" w:hAnsi="Arial" w:cs="Arial"/>
          <w:lang w:eastAsia="ja-JP" w:bidi="fa-IR"/>
        </w:rPr>
      </w:pPr>
    </w:p>
    <w:p w14:paraId="09385669"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Zgodnie z Rozporządzeniem Parlamentu Europejskiego i Rady (UE) 2016/679 z dnia 27 kwietnia 2016 r. w sprawie ochrony osób fizycznych w związku z przetwarzaniem danych osobowych i ich swobodnym przepływem (RODO), poniżej przekazujemy informacje dotyczące przetwarzania Pani/Pana danych osobowych:</w:t>
      </w:r>
    </w:p>
    <w:p w14:paraId="5157A407"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1) Administratorem danych osobowych jest Województwo Warmińsko-Mazurskie w zakresie zadań realizowanych przez Zarząd Województwa Warmińsko-Mazurskiego, ul. Emilii Plater 1, 10-562 Olsztyn (dalej: Administrator);</w:t>
      </w:r>
    </w:p>
    <w:p w14:paraId="2A3C8EFD"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2) Administrator powołał Inspektora Ochrony Danych, z którym kontakt jest możliwy pod adresem email: iod@warmia.mazury.pl;</w:t>
      </w:r>
    </w:p>
    <w:p w14:paraId="70464FB5"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3) Dane osobowe podmiotów odpowiadających na zapytania cenowe, potencjalnych wykonawców i wykonawcy wyłonionego w wyniku przeprowadzonego postępowania oraz dane osobowe osób działających w imieniu wykonawcy przetwarzane będą na podstawie:</w:t>
      </w:r>
    </w:p>
    <w:p w14:paraId="546CBDC0" w14:textId="50C16A4B"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a) art. 6 ust. 1 lit. c RODO w celu związanym z realizacją postępowania o udzielenie niniejszego zamówien</w:t>
      </w:r>
      <w:r w:rsidR="004F056C" w:rsidRPr="000F2328">
        <w:rPr>
          <w:rFonts w:ascii="Arial" w:eastAsia="Times New Roman" w:hAnsi="Arial" w:cs="Arial"/>
          <w:lang w:eastAsia="ja-JP" w:bidi="fa-IR"/>
        </w:rPr>
        <w:t xml:space="preserve">ia publicznego nr </w:t>
      </w:r>
      <w:r w:rsidR="002D01D1" w:rsidRPr="000F2328">
        <w:rPr>
          <w:rFonts w:ascii="Arial" w:eastAsia="Times New Roman" w:hAnsi="Arial" w:cs="Arial"/>
          <w:lang w:eastAsia="ja-JP" w:bidi="fa-IR"/>
        </w:rPr>
        <w:t>ZP.272.1.124.2024</w:t>
      </w:r>
      <w:r w:rsidR="00DD3A3C" w:rsidRPr="000F2328">
        <w:rPr>
          <w:rFonts w:ascii="Arial" w:eastAsia="Times New Roman" w:hAnsi="Arial" w:cs="Arial"/>
          <w:lang w:eastAsia="ja-JP" w:bidi="fa-IR"/>
        </w:rPr>
        <w:t xml:space="preserve"> </w:t>
      </w:r>
      <w:r w:rsidRPr="000F2328">
        <w:rPr>
          <w:rFonts w:ascii="Arial" w:eastAsia="Times New Roman" w:hAnsi="Arial" w:cs="Arial"/>
          <w:lang w:eastAsia="ja-JP" w:bidi="fa-IR"/>
        </w:rPr>
        <w:t>i realizacją umowy  numer KPO/22/LLL/U/0001 o objęcie projektu wsparciem z planu rozwojowego dotyczącego realizacji projektu w ramach naboru pt. Zbudowanie systemu koordynacji i monitorowania regionalnych działań na rzecz kształcenia zawodowego, szkolnictwa wyższego oraz uczenia się przez całe w tym uczenia się dorosłych”   oraz wypełnienia obowiązku prawnego ciążącego na administratorze w zakresie rozliczenia finansowo-podatkowego zawieranej umowy i</w:t>
      </w:r>
      <w:r w:rsidR="00DD3A3C" w:rsidRPr="000F2328">
        <w:rPr>
          <w:rFonts w:ascii="Arial" w:eastAsia="Times New Roman" w:hAnsi="Arial" w:cs="Arial"/>
          <w:lang w:eastAsia="ja-JP" w:bidi="fa-IR"/>
        </w:rPr>
        <w:t> </w:t>
      </w:r>
      <w:r w:rsidRPr="000F2328">
        <w:rPr>
          <w:rFonts w:ascii="Arial" w:eastAsia="Times New Roman" w:hAnsi="Arial" w:cs="Arial"/>
          <w:lang w:eastAsia="ja-JP" w:bidi="fa-IR"/>
        </w:rPr>
        <w:t>archiwizacji dokumentacji.</w:t>
      </w:r>
    </w:p>
    <w:p w14:paraId="37AF1901"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b) art. 6 ust. 1 lit. b RODO w celu związanym z zawarciem i wykonaniem umowy, której stroną będzie wyłoniony wykonawca. W zakresie osób wyznaczonych do kontaktów roboczych oraz odpowiedzialnych za koordynację i realizację niniejszej umowy dane będą przetwarzane na podstawie art. 6 ust. 1 lit. f RODO, w celu związanym z realizacją postanowień niniejszej umowy (osoby do kontaktu).</w:t>
      </w:r>
    </w:p>
    <w:p w14:paraId="535F064A"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4) Dane pozyskane w związku z postępowaniem o udzielenie zamówienia mogą zostać przekazane zainteresowanym podmiotom i osobom, gdyż co do zasadny postępowanie o udzielenie zamówienia publicznego jest jawne. Administrator jest zobowiązany udostępnić dane na podstawie powszechnie obowiązujących przepisów prawa m. in. w Biuletynie Informacji Publicznej.</w:t>
      </w:r>
    </w:p>
    <w:p w14:paraId="7F81374B"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5) Dane osobowe będą przetwarzane przez okres:</w:t>
      </w:r>
    </w:p>
    <w:p w14:paraId="1B334676"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 5 lat liczony od roku następnego po roku zakończenia sprawy dotyczącej zamówienia publicznego, odnoszący się do danych osobowych zawartych w dokumentacji zamówienia publicznego (np. dane przekazane przez potencjalnych wykonawców),</w:t>
      </w:r>
    </w:p>
    <w:p w14:paraId="1922ED6B"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 obowiązywania umowy i kolejne 10 lat liczone od roku następnego po roku ustania obowiązywania umowy z wyłonionym wykonawcą, odnoszący się do danych osobowych zawartych w umowie.</w:t>
      </w:r>
    </w:p>
    <w:p w14:paraId="6BFADF76"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Podstawą prawną wskazania ww. okresów przetwarzania danych osobowych jest jednolity rzeczowy wykaz akt stanowiący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125B978C"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6) Potencjalnemu wykonawcy i/lub wyłonionemu wykonawcy przysługują następujące prawa związane z przetwarzaniem danych osobowych:</w:t>
      </w:r>
    </w:p>
    <w:p w14:paraId="5ED19C11"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a) prawo dostępu do treści danych osobowych,</w:t>
      </w:r>
    </w:p>
    <w:p w14:paraId="2A5D1996"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lastRenderedPageBreak/>
        <w:t>b) prawo do sprostowania danych osobowych,</w:t>
      </w:r>
    </w:p>
    <w:p w14:paraId="50AB4810"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c) prawo do ograniczenia przetwarzania danych osobowych, z zastrzeżeniem przypadków, o których mowa w art. 18 ust. 2 RODO,</w:t>
      </w:r>
    </w:p>
    <w:p w14:paraId="55F86CF8"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d) prawo do wniesienia skargi do organu nadzorczego do Prezesa Urzędu Ochrony Danych Osobowych, ul. Stawki 2, 00-193 Warszawa.</w:t>
      </w:r>
    </w:p>
    <w:p w14:paraId="36795A29"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Nie przysługują natomiast poniższe prawa:</w:t>
      </w:r>
    </w:p>
    <w:p w14:paraId="6884983B"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a) prawo do usunięcia danych osobowych,</w:t>
      </w:r>
    </w:p>
    <w:p w14:paraId="41D0F842"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b) prawo do przenoszenia danych osobowych,</w:t>
      </w:r>
    </w:p>
    <w:p w14:paraId="08D0DA3D"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c) prawo do wniesienia sprzeciwu wobec przetwarzania danych osobowych.</w:t>
      </w:r>
    </w:p>
    <w:p w14:paraId="4F511CF7"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7) Podanie danych osobowych jest warunkiem niezbędnym do przeprowadzenia niniejszego postępowania</w:t>
      </w:r>
    </w:p>
    <w:p w14:paraId="75D12285"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i ewentualnego zawarcia umowy, co oznacza, że w przypadku niepodania danych nie będzie możliwy udział postępowaniu i zawarcie umowy.</w:t>
      </w:r>
    </w:p>
    <w:p w14:paraId="73262CA5" w14:textId="77777777" w:rsidR="001E0315" w:rsidRPr="000F2328" w:rsidRDefault="001E0315" w:rsidP="001E0315">
      <w:pPr>
        <w:tabs>
          <w:tab w:val="left" w:pos="2388"/>
        </w:tabs>
        <w:suppressAutoHyphens/>
        <w:spacing w:after="0" w:line="240" w:lineRule="auto"/>
        <w:jc w:val="both"/>
        <w:rPr>
          <w:rFonts w:ascii="Arial" w:eastAsia="Times New Roman" w:hAnsi="Arial" w:cs="Arial"/>
          <w:lang w:eastAsia="ja-JP" w:bidi="fa-IR"/>
        </w:rPr>
      </w:pPr>
      <w:r w:rsidRPr="000F2328">
        <w:rPr>
          <w:rFonts w:ascii="Arial" w:eastAsia="Times New Roman" w:hAnsi="Arial" w:cs="Arial"/>
          <w:lang w:eastAsia="ja-JP" w:bidi="fa-IR"/>
        </w:rPr>
        <w:t>8) Dane osobowe nie podlegają profilowaniu ani nie są przetwarzane w sposób zautomatyzowany.</w:t>
      </w:r>
    </w:p>
    <w:p w14:paraId="1A8B982D" w14:textId="77777777" w:rsidR="001E0315" w:rsidRPr="000F2328" w:rsidRDefault="001E0315" w:rsidP="001E0315">
      <w:pPr>
        <w:suppressAutoHyphens/>
        <w:spacing w:after="0" w:line="240" w:lineRule="auto"/>
        <w:rPr>
          <w:rFonts w:ascii="Arial" w:eastAsia="Times New Roman" w:hAnsi="Arial" w:cs="Arial"/>
          <w:lang w:eastAsia="zh-CN"/>
        </w:rPr>
      </w:pPr>
    </w:p>
    <w:p w14:paraId="7859AEEA" w14:textId="77777777" w:rsidR="001E0315" w:rsidRPr="000F2328" w:rsidRDefault="001E0315" w:rsidP="001E0315">
      <w:pPr>
        <w:suppressAutoHyphens/>
        <w:spacing w:after="0" w:line="240" w:lineRule="auto"/>
        <w:rPr>
          <w:rFonts w:ascii="Arial" w:eastAsia="Times New Roman" w:hAnsi="Arial" w:cs="Arial"/>
          <w:lang w:eastAsia="zh-CN"/>
        </w:rPr>
      </w:pPr>
    </w:p>
    <w:p w14:paraId="23984C88" w14:textId="77777777" w:rsidR="001E0315" w:rsidRPr="000F2328" w:rsidRDefault="001E0315" w:rsidP="001E0315">
      <w:pPr>
        <w:suppressAutoHyphens/>
        <w:spacing w:after="0" w:line="240" w:lineRule="auto"/>
        <w:rPr>
          <w:rFonts w:ascii="Arial" w:eastAsia="Times New Roman" w:hAnsi="Arial" w:cs="Arial"/>
          <w:lang w:eastAsia="zh-CN"/>
        </w:rPr>
      </w:pPr>
    </w:p>
    <w:p w14:paraId="24BCCB42" w14:textId="77777777" w:rsidR="001E0315" w:rsidRPr="000F2328" w:rsidRDefault="001E0315" w:rsidP="001E0315">
      <w:pPr>
        <w:suppressAutoHyphens/>
        <w:spacing w:after="0" w:line="240" w:lineRule="auto"/>
        <w:rPr>
          <w:rFonts w:ascii="Arial" w:eastAsia="Times New Roman" w:hAnsi="Arial" w:cs="Arial"/>
          <w:lang w:eastAsia="zh-CN"/>
        </w:rPr>
      </w:pPr>
    </w:p>
    <w:p w14:paraId="79CE723F" w14:textId="77777777" w:rsidR="001E0315" w:rsidRPr="000F2328" w:rsidRDefault="001E0315" w:rsidP="001E0315">
      <w:pPr>
        <w:suppressAutoHyphens/>
        <w:spacing w:after="0" w:line="240" w:lineRule="auto"/>
        <w:rPr>
          <w:rFonts w:ascii="Arial" w:eastAsia="Times New Roman" w:hAnsi="Arial" w:cs="Arial"/>
          <w:lang w:eastAsia="zh-CN"/>
        </w:rPr>
      </w:pPr>
    </w:p>
    <w:p w14:paraId="0001E1D6" w14:textId="77777777" w:rsidR="001E0315" w:rsidRPr="000F2328" w:rsidRDefault="001E0315" w:rsidP="001E0315">
      <w:pPr>
        <w:suppressAutoHyphens/>
        <w:spacing w:after="0" w:line="240" w:lineRule="auto"/>
        <w:rPr>
          <w:rFonts w:ascii="Arial" w:eastAsia="Times New Roman" w:hAnsi="Arial" w:cs="Arial"/>
          <w:lang w:eastAsia="zh-CN"/>
        </w:rPr>
      </w:pPr>
    </w:p>
    <w:p w14:paraId="63418776" w14:textId="77777777" w:rsidR="001E0315" w:rsidRPr="000F2328" w:rsidRDefault="001E0315" w:rsidP="001E0315">
      <w:pPr>
        <w:suppressAutoHyphens/>
        <w:spacing w:after="0" w:line="240" w:lineRule="auto"/>
        <w:rPr>
          <w:rFonts w:ascii="Arial" w:eastAsia="Times New Roman" w:hAnsi="Arial" w:cs="Arial"/>
          <w:lang w:eastAsia="zh-CN"/>
        </w:rPr>
      </w:pPr>
    </w:p>
    <w:p w14:paraId="63F6A6F6" w14:textId="77777777" w:rsidR="001E0315" w:rsidRPr="000F2328" w:rsidRDefault="001E0315" w:rsidP="001E0315">
      <w:pPr>
        <w:suppressAutoHyphens/>
        <w:spacing w:after="0" w:line="240" w:lineRule="auto"/>
        <w:rPr>
          <w:rFonts w:ascii="Arial" w:eastAsia="Times New Roman" w:hAnsi="Arial" w:cs="Arial"/>
          <w:lang w:eastAsia="zh-CN"/>
        </w:rPr>
      </w:pPr>
    </w:p>
    <w:p w14:paraId="0870250E" w14:textId="77777777" w:rsidR="001E0315" w:rsidRPr="000F2328" w:rsidRDefault="001E0315" w:rsidP="001E0315">
      <w:pPr>
        <w:suppressAutoHyphens/>
        <w:spacing w:after="0" w:line="240" w:lineRule="auto"/>
        <w:rPr>
          <w:rFonts w:ascii="Arial" w:eastAsia="Times New Roman" w:hAnsi="Arial" w:cs="Arial"/>
          <w:lang w:eastAsia="zh-CN"/>
        </w:rPr>
      </w:pPr>
    </w:p>
    <w:p w14:paraId="514A3CF6" w14:textId="77777777" w:rsidR="001E0315" w:rsidRPr="000F2328" w:rsidRDefault="001E0315" w:rsidP="001E0315">
      <w:pPr>
        <w:suppressAutoHyphens/>
        <w:spacing w:after="0" w:line="240" w:lineRule="auto"/>
        <w:rPr>
          <w:rFonts w:ascii="Arial" w:eastAsia="Times New Roman" w:hAnsi="Arial" w:cs="Arial"/>
          <w:lang w:eastAsia="zh-CN"/>
        </w:rPr>
      </w:pPr>
    </w:p>
    <w:p w14:paraId="28119005" w14:textId="77777777" w:rsidR="001E0315" w:rsidRPr="000F2328" w:rsidRDefault="001E0315" w:rsidP="001E0315">
      <w:pPr>
        <w:suppressAutoHyphens/>
        <w:spacing w:after="0" w:line="240" w:lineRule="auto"/>
        <w:rPr>
          <w:rFonts w:ascii="Arial" w:eastAsia="Times New Roman" w:hAnsi="Arial" w:cs="Arial"/>
          <w:lang w:eastAsia="zh-CN"/>
        </w:rPr>
      </w:pPr>
    </w:p>
    <w:p w14:paraId="44CEE3D0" w14:textId="77777777" w:rsidR="001E0315" w:rsidRPr="000F2328" w:rsidRDefault="001E0315" w:rsidP="001E0315">
      <w:pPr>
        <w:suppressAutoHyphens/>
        <w:spacing w:after="0" w:line="240" w:lineRule="auto"/>
        <w:rPr>
          <w:rFonts w:ascii="Arial" w:eastAsia="Times New Roman" w:hAnsi="Arial" w:cs="Arial"/>
          <w:lang w:eastAsia="zh-CN"/>
        </w:rPr>
      </w:pPr>
    </w:p>
    <w:p w14:paraId="50066DCA" w14:textId="77777777" w:rsidR="001E0315" w:rsidRPr="000F2328" w:rsidRDefault="001E0315" w:rsidP="001E0315">
      <w:pPr>
        <w:suppressAutoHyphens/>
        <w:spacing w:after="0" w:line="240" w:lineRule="auto"/>
        <w:rPr>
          <w:rFonts w:ascii="Arial" w:eastAsia="Times New Roman" w:hAnsi="Arial" w:cs="Arial"/>
          <w:lang w:eastAsia="zh-CN"/>
        </w:rPr>
      </w:pPr>
    </w:p>
    <w:p w14:paraId="21AEC64F" w14:textId="77777777" w:rsidR="001E0315" w:rsidRPr="000F2328" w:rsidRDefault="001E0315" w:rsidP="001E0315">
      <w:pPr>
        <w:suppressAutoHyphens/>
        <w:spacing w:after="0" w:line="240" w:lineRule="auto"/>
        <w:rPr>
          <w:rFonts w:ascii="Arial" w:eastAsia="Times New Roman" w:hAnsi="Arial" w:cs="Arial"/>
          <w:lang w:eastAsia="zh-CN"/>
        </w:rPr>
      </w:pPr>
    </w:p>
    <w:p w14:paraId="48FA9C11" w14:textId="77777777" w:rsidR="001E0315" w:rsidRPr="000F2328" w:rsidRDefault="001E0315" w:rsidP="001E0315">
      <w:pPr>
        <w:suppressAutoHyphens/>
        <w:spacing w:after="0" w:line="240" w:lineRule="auto"/>
        <w:rPr>
          <w:rFonts w:ascii="Arial" w:eastAsia="Times New Roman" w:hAnsi="Arial" w:cs="Arial"/>
          <w:lang w:eastAsia="zh-CN"/>
        </w:rPr>
      </w:pPr>
    </w:p>
    <w:p w14:paraId="51420A12" w14:textId="77777777" w:rsidR="001E0315" w:rsidRPr="000F2328" w:rsidRDefault="001E0315" w:rsidP="001E0315">
      <w:pPr>
        <w:suppressAutoHyphens/>
        <w:spacing w:after="0" w:line="240" w:lineRule="auto"/>
        <w:rPr>
          <w:rFonts w:ascii="Arial" w:eastAsia="Times New Roman" w:hAnsi="Arial" w:cs="Arial"/>
          <w:lang w:eastAsia="zh-CN"/>
        </w:rPr>
      </w:pPr>
    </w:p>
    <w:p w14:paraId="6D8942D5" w14:textId="77777777" w:rsidR="001E0315" w:rsidRPr="000F2328" w:rsidRDefault="001E0315" w:rsidP="001E0315">
      <w:pPr>
        <w:suppressAutoHyphens/>
        <w:spacing w:after="0" w:line="240" w:lineRule="auto"/>
        <w:rPr>
          <w:rFonts w:ascii="Arial" w:eastAsia="Times New Roman" w:hAnsi="Arial" w:cs="Arial"/>
          <w:lang w:eastAsia="zh-CN"/>
        </w:rPr>
      </w:pPr>
    </w:p>
    <w:p w14:paraId="45D5CD9B" w14:textId="77777777" w:rsidR="001E0315" w:rsidRPr="000F2328" w:rsidRDefault="001E0315" w:rsidP="001E0315">
      <w:pPr>
        <w:suppressAutoHyphens/>
        <w:spacing w:after="0" w:line="240" w:lineRule="auto"/>
        <w:rPr>
          <w:rFonts w:ascii="Arial" w:eastAsia="Times New Roman" w:hAnsi="Arial" w:cs="Arial"/>
          <w:lang w:eastAsia="zh-CN"/>
        </w:rPr>
      </w:pPr>
    </w:p>
    <w:p w14:paraId="363D8043" w14:textId="77777777" w:rsidR="001E0315" w:rsidRPr="000F2328" w:rsidRDefault="001E0315" w:rsidP="001E0315">
      <w:pPr>
        <w:suppressAutoHyphens/>
        <w:spacing w:after="0" w:line="240" w:lineRule="auto"/>
        <w:rPr>
          <w:rFonts w:ascii="Arial" w:eastAsia="Times New Roman" w:hAnsi="Arial" w:cs="Arial"/>
          <w:lang w:eastAsia="zh-CN"/>
        </w:rPr>
      </w:pPr>
    </w:p>
    <w:p w14:paraId="706E52B8" w14:textId="77777777" w:rsidR="001E0315" w:rsidRPr="000F2328" w:rsidRDefault="001E0315" w:rsidP="001E0315">
      <w:pPr>
        <w:suppressAutoHyphens/>
        <w:spacing w:after="0" w:line="240" w:lineRule="auto"/>
        <w:rPr>
          <w:rFonts w:ascii="Arial" w:eastAsia="Times New Roman" w:hAnsi="Arial" w:cs="Arial"/>
          <w:lang w:eastAsia="zh-CN"/>
        </w:rPr>
      </w:pPr>
    </w:p>
    <w:p w14:paraId="53684884" w14:textId="77777777" w:rsidR="001E0315" w:rsidRPr="00822120" w:rsidRDefault="001E0315" w:rsidP="001E0315">
      <w:pPr>
        <w:suppressAutoHyphens/>
        <w:spacing w:after="0" w:line="240" w:lineRule="auto"/>
        <w:rPr>
          <w:rFonts w:ascii="Arial" w:eastAsia="Times New Roman" w:hAnsi="Arial" w:cs="Arial"/>
          <w:lang w:eastAsia="zh-CN"/>
        </w:rPr>
      </w:pPr>
    </w:p>
    <w:p w14:paraId="62B2CA8A" w14:textId="77777777" w:rsidR="001E0315" w:rsidRPr="001E0315" w:rsidRDefault="001E0315" w:rsidP="001E0315">
      <w:pPr>
        <w:suppressAutoHyphens/>
        <w:spacing w:after="0" w:line="240" w:lineRule="auto"/>
        <w:rPr>
          <w:rFonts w:ascii="Arial" w:eastAsia="Times New Roman" w:hAnsi="Arial" w:cs="Arial"/>
          <w:lang w:eastAsia="zh-CN"/>
        </w:rPr>
      </w:pPr>
    </w:p>
    <w:p w14:paraId="00110121" w14:textId="77777777" w:rsidR="001E0315" w:rsidRPr="001E0315" w:rsidRDefault="001E0315" w:rsidP="001E0315">
      <w:pPr>
        <w:suppressAutoHyphens/>
        <w:spacing w:after="0" w:line="240" w:lineRule="auto"/>
        <w:rPr>
          <w:rFonts w:ascii="Arial" w:eastAsia="Times New Roman" w:hAnsi="Arial" w:cs="Arial"/>
          <w:lang w:eastAsia="zh-CN"/>
        </w:rPr>
      </w:pPr>
    </w:p>
    <w:p w14:paraId="2764FF2B" w14:textId="77777777" w:rsidR="001E0315" w:rsidRPr="001E0315" w:rsidRDefault="001E0315" w:rsidP="001E0315">
      <w:pPr>
        <w:suppressAutoHyphens/>
        <w:spacing w:after="0" w:line="240" w:lineRule="auto"/>
        <w:rPr>
          <w:rFonts w:ascii="Arial" w:eastAsia="Times New Roman" w:hAnsi="Arial" w:cs="Arial"/>
          <w:lang w:eastAsia="zh-CN"/>
        </w:rPr>
      </w:pPr>
    </w:p>
    <w:p w14:paraId="689DE698" w14:textId="77777777" w:rsidR="001E0315" w:rsidRPr="001E0315" w:rsidRDefault="001E0315" w:rsidP="001E0315">
      <w:pPr>
        <w:suppressAutoHyphens/>
        <w:spacing w:after="0" w:line="240" w:lineRule="auto"/>
        <w:rPr>
          <w:rFonts w:ascii="Arial" w:eastAsia="Times New Roman" w:hAnsi="Arial" w:cs="Arial"/>
          <w:lang w:eastAsia="zh-CN"/>
        </w:rPr>
      </w:pPr>
    </w:p>
    <w:p w14:paraId="0CA431C2" w14:textId="77777777" w:rsidR="001E0315" w:rsidRPr="001E0315" w:rsidRDefault="001E0315" w:rsidP="001E0315">
      <w:pPr>
        <w:suppressAutoHyphens/>
        <w:spacing w:after="0" w:line="240" w:lineRule="auto"/>
        <w:rPr>
          <w:rFonts w:ascii="Arial" w:eastAsia="Times New Roman" w:hAnsi="Arial" w:cs="Arial"/>
          <w:lang w:eastAsia="zh-CN"/>
        </w:rPr>
      </w:pPr>
    </w:p>
    <w:p w14:paraId="0766C078" w14:textId="0BF2828E" w:rsidR="00E97EA9" w:rsidRDefault="00E97EA9" w:rsidP="001E0315">
      <w:pPr>
        <w:suppressAutoHyphens/>
        <w:spacing w:after="0" w:line="240" w:lineRule="auto"/>
        <w:rPr>
          <w:rFonts w:ascii="Arial" w:eastAsia="Times New Roman" w:hAnsi="Arial" w:cs="Arial"/>
          <w:b/>
          <w:lang w:eastAsia="zh-CN"/>
        </w:rPr>
      </w:pPr>
    </w:p>
    <w:p w14:paraId="71873595" w14:textId="6B1F9794" w:rsidR="00E97EA9" w:rsidRDefault="00E97EA9" w:rsidP="001E0315">
      <w:pPr>
        <w:suppressAutoHyphens/>
        <w:spacing w:after="0" w:line="240" w:lineRule="auto"/>
        <w:rPr>
          <w:rFonts w:ascii="Arial" w:eastAsia="Times New Roman" w:hAnsi="Arial" w:cs="Arial"/>
          <w:b/>
          <w:lang w:eastAsia="zh-CN"/>
        </w:rPr>
      </w:pPr>
    </w:p>
    <w:p w14:paraId="3606EBBF" w14:textId="428ED647" w:rsidR="00E97EA9" w:rsidRDefault="00E97EA9" w:rsidP="001E0315">
      <w:pPr>
        <w:suppressAutoHyphens/>
        <w:spacing w:after="0" w:line="240" w:lineRule="auto"/>
        <w:rPr>
          <w:rFonts w:ascii="Arial" w:eastAsia="Times New Roman" w:hAnsi="Arial" w:cs="Arial"/>
          <w:b/>
          <w:lang w:eastAsia="zh-CN"/>
        </w:rPr>
      </w:pPr>
    </w:p>
    <w:p w14:paraId="7CBF3E1A" w14:textId="4FBE6341" w:rsidR="00E97EA9" w:rsidRDefault="00E97EA9" w:rsidP="001E0315">
      <w:pPr>
        <w:suppressAutoHyphens/>
        <w:spacing w:after="0" w:line="240" w:lineRule="auto"/>
        <w:rPr>
          <w:rFonts w:ascii="Arial" w:eastAsia="Times New Roman" w:hAnsi="Arial" w:cs="Arial"/>
          <w:b/>
          <w:lang w:eastAsia="zh-CN"/>
        </w:rPr>
      </w:pPr>
    </w:p>
    <w:p w14:paraId="55F29F89" w14:textId="57DF2C53" w:rsidR="00E97EA9" w:rsidRDefault="00E97EA9" w:rsidP="001E0315">
      <w:pPr>
        <w:suppressAutoHyphens/>
        <w:spacing w:after="0" w:line="240" w:lineRule="auto"/>
        <w:rPr>
          <w:rFonts w:ascii="Arial" w:eastAsia="Times New Roman" w:hAnsi="Arial" w:cs="Arial"/>
          <w:b/>
          <w:lang w:eastAsia="zh-CN"/>
        </w:rPr>
      </w:pPr>
    </w:p>
    <w:p w14:paraId="68D8E548" w14:textId="61165B75" w:rsidR="00E97EA9" w:rsidRDefault="00E97EA9" w:rsidP="001E0315">
      <w:pPr>
        <w:suppressAutoHyphens/>
        <w:spacing w:after="0" w:line="240" w:lineRule="auto"/>
        <w:rPr>
          <w:rFonts w:ascii="Arial" w:eastAsia="Times New Roman" w:hAnsi="Arial" w:cs="Arial"/>
          <w:b/>
          <w:lang w:eastAsia="zh-CN"/>
        </w:rPr>
      </w:pPr>
    </w:p>
    <w:p w14:paraId="31BF8919" w14:textId="1BFB45A6" w:rsidR="00D83A5A" w:rsidRDefault="00D83A5A" w:rsidP="001E0315">
      <w:pPr>
        <w:suppressAutoHyphens/>
        <w:spacing w:after="0" w:line="240" w:lineRule="auto"/>
        <w:rPr>
          <w:rFonts w:ascii="Arial" w:eastAsia="Times New Roman" w:hAnsi="Arial" w:cs="Arial"/>
          <w:b/>
          <w:lang w:eastAsia="zh-CN"/>
        </w:rPr>
      </w:pPr>
    </w:p>
    <w:p w14:paraId="7F06964D" w14:textId="46717711" w:rsidR="00D83A5A" w:rsidRDefault="00D83A5A" w:rsidP="001E0315">
      <w:pPr>
        <w:suppressAutoHyphens/>
        <w:spacing w:after="0" w:line="240" w:lineRule="auto"/>
        <w:rPr>
          <w:rFonts w:ascii="Arial" w:eastAsia="Times New Roman" w:hAnsi="Arial" w:cs="Arial"/>
          <w:b/>
          <w:lang w:eastAsia="zh-CN"/>
        </w:rPr>
      </w:pPr>
    </w:p>
    <w:p w14:paraId="09F1A78A" w14:textId="77777777" w:rsidR="0090163F" w:rsidRDefault="0090163F" w:rsidP="001E0315">
      <w:pPr>
        <w:suppressAutoHyphens/>
        <w:spacing w:after="0" w:line="240" w:lineRule="auto"/>
        <w:rPr>
          <w:rFonts w:ascii="Arial" w:eastAsia="Times New Roman" w:hAnsi="Arial" w:cs="Arial"/>
          <w:b/>
          <w:lang w:eastAsia="zh-CN"/>
        </w:rPr>
      </w:pPr>
    </w:p>
    <w:p w14:paraId="44F319D1" w14:textId="657F5117" w:rsidR="00E97EA9" w:rsidRDefault="00E97EA9" w:rsidP="001E0315">
      <w:pPr>
        <w:suppressAutoHyphens/>
        <w:spacing w:after="0" w:line="240" w:lineRule="auto"/>
        <w:rPr>
          <w:rFonts w:ascii="Arial" w:eastAsia="Times New Roman" w:hAnsi="Arial" w:cs="Arial"/>
          <w:b/>
          <w:lang w:eastAsia="zh-CN"/>
        </w:rPr>
      </w:pPr>
      <w:r>
        <w:rPr>
          <w:rFonts w:ascii="Arial" w:eastAsia="Times New Roman" w:hAnsi="Arial" w:cs="Arial"/>
          <w:b/>
          <w:lang w:eastAsia="zh-CN"/>
        </w:rPr>
        <w:tab/>
      </w:r>
    </w:p>
    <w:p w14:paraId="6056C87A" w14:textId="77777777" w:rsidR="000F2328" w:rsidRPr="001E0315" w:rsidRDefault="000F2328" w:rsidP="001E0315">
      <w:pPr>
        <w:suppressAutoHyphens/>
        <w:spacing w:after="0" w:line="240" w:lineRule="auto"/>
        <w:rPr>
          <w:rFonts w:ascii="Arial" w:eastAsia="Times New Roman" w:hAnsi="Arial" w:cs="Arial"/>
          <w:b/>
          <w:lang w:eastAsia="zh-CN"/>
        </w:rPr>
      </w:pPr>
    </w:p>
    <w:p w14:paraId="0AA1FBDF" w14:textId="0A384473" w:rsidR="001E0315" w:rsidRPr="001E0315" w:rsidRDefault="00031795" w:rsidP="00E97EA9">
      <w:pPr>
        <w:suppressAutoHyphens/>
        <w:spacing w:after="0" w:line="240" w:lineRule="auto"/>
        <w:ind w:left="4248"/>
        <w:contextualSpacing/>
        <w:rPr>
          <w:rFonts w:ascii="Arial" w:eastAsia="Times New Roman" w:hAnsi="Arial" w:cs="Arial"/>
          <w:lang w:eastAsia="zh-CN"/>
        </w:rPr>
      </w:pPr>
      <w:r>
        <w:rPr>
          <w:rFonts w:ascii="Arial" w:eastAsia="Times New Roman" w:hAnsi="Arial" w:cs="Arial"/>
          <w:b/>
          <w:lang w:eastAsia="zh-CN"/>
        </w:rPr>
        <w:lastRenderedPageBreak/>
        <w:t xml:space="preserve">Załącznik nr </w:t>
      </w:r>
      <w:r w:rsidR="00684574">
        <w:rPr>
          <w:rFonts w:ascii="Arial" w:eastAsia="Times New Roman" w:hAnsi="Arial" w:cs="Arial"/>
          <w:b/>
          <w:lang w:eastAsia="zh-CN"/>
        </w:rPr>
        <w:t>3</w:t>
      </w:r>
      <w:r w:rsidR="001E0315" w:rsidRPr="001E0315">
        <w:rPr>
          <w:rFonts w:ascii="Arial" w:eastAsia="Times New Roman" w:hAnsi="Arial" w:cs="Arial"/>
          <w:b/>
          <w:lang w:eastAsia="zh-CN"/>
        </w:rPr>
        <w:t xml:space="preserve"> </w:t>
      </w:r>
      <w:r w:rsidR="004F056C">
        <w:rPr>
          <w:rFonts w:ascii="Arial" w:eastAsia="Times New Roman" w:hAnsi="Arial" w:cs="Arial"/>
          <w:lang w:eastAsia="zh-CN"/>
        </w:rPr>
        <w:t xml:space="preserve">do Umowy nr </w:t>
      </w:r>
      <w:r w:rsidR="002549AF">
        <w:rPr>
          <w:rFonts w:ascii="Arial" w:eastAsia="Times New Roman" w:hAnsi="Arial" w:cs="Arial"/>
          <w:lang w:eastAsia="zh-CN"/>
        </w:rPr>
        <w:t>…………………….</w:t>
      </w:r>
    </w:p>
    <w:p w14:paraId="03485595" w14:textId="77777777" w:rsidR="001E0315" w:rsidRPr="001E0315" w:rsidRDefault="001E0315" w:rsidP="001E0315">
      <w:pPr>
        <w:widowControl w:val="0"/>
        <w:spacing w:after="0" w:line="240" w:lineRule="auto"/>
        <w:jc w:val="both"/>
        <w:rPr>
          <w:rFonts w:ascii="Arial" w:eastAsia="Calibri" w:hAnsi="Arial" w:cs="Arial"/>
          <w:b/>
          <w:bCs/>
        </w:rPr>
      </w:pPr>
    </w:p>
    <w:p w14:paraId="0907F81E" w14:textId="77777777" w:rsidR="001E0315" w:rsidRPr="001E0315" w:rsidRDefault="001E0315" w:rsidP="00EE4644">
      <w:pPr>
        <w:widowControl w:val="0"/>
        <w:numPr>
          <w:ilvl w:val="0"/>
          <w:numId w:val="30"/>
        </w:numPr>
        <w:tabs>
          <w:tab w:val="left" w:pos="825"/>
        </w:tabs>
        <w:suppressAutoHyphens/>
        <w:spacing w:after="200" w:line="276" w:lineRule="auto"/>
        <w:jc w:val="both"/>
        <w:outlineLvl w:val="0"/>
        <w:rPr>
          <w:rFonts w:ascii="Arial" w:eastAsia="Calibri" w:hAnsi="Arial" w:cs="Arial"/>
          <w:b/>
          <w:bCs/>
          <w:spacing w:val="-1"/>
        </w:rPr>
      </w:pPr>
      <w:bookmarkStart w:id="4" w:name="_Ref126669603"/>
      <w:r w:rsidRPr="001E0315">
        <w:rPr>
          <w:rFonts w:ascii="Arial" w:eastAsia="Calibri" w:hAnsi="Arial" w:cs="Arial"/>
          <w:b/>
          <w:bCs/>
          <w:spacing w:val="-1"/>
        </w:rPr>
        <w:t>Klauzula informacyjna Instytucji Koordynującej</w:t>
      </w:r>
      <w:bookmarkEnd w:id="4"/>
    </w:p>
    <w:p w14:paraId="11C65937" w14:textId="77777777" w:rsidR="001E0315" w:rsidRPr="001E0315" w:rsidRDefault="001E0315" w:rsidP="001E0315">
      <w:pPr>
        <w:widowControl w:val="0"/>
        <w:spacing w:before="4" w:after="0" w:line="240" w:lineRule="auto"/>
        <w:jc w:val="both"/>
        <w:rPr>
          <w:rFonts w:ascii="Arial" w:eastAsia="Calibri" w:hAnsi="Arial" w:cs="Arial"/>
          <w:b/>
          <w:bCs/>
        </w:rPr>
      </w:pPr>
    </w:p>
    <w:p w14:paraId="015953F0" w14:textId="77777777" w:rsidR="001E0315" w:rsidRPr="001E0315" w:rsidRDefault="001E0315" w:rsidP="001E0315">
      <w:pPr>
        <w:widowControl w:val="0"/>
        <w:spacing w:after="0" w:line="240" w:lineRule="auto"/>
        <w:jc w:val="center"/>
        <w:rPr>
          <w:rFonts w:ascii="Arial" w:eastAsia="Calibri" w:hAnsi="Arial" w:cs="Arial"/>
        </w:rPr>
      </w:pPr>
      <w:r w:rsidRPr="001E0315">
        <w:rPr>
          <w:rFonts w:ascii="Arial" w:eastAsia="Calibri" w:hAnsi="Arial" w:cs="Arial"/>
          <w:b/>
          <w:spacing w:val="-1"/>
        </w:rPr>
        <w:t>Informacje dotyczące przetwarzania danych osobowych</w:t>
      </w:r>
    </w:p>
    <w:p w14:paraId="5AF5D4EC" w14:textId="77777777" w:rsidR="001E0315" w:rsidRPr="001E0315" w:rsidRDefault="001E0315" w:rsidP="001E0315">
      <w:pPr>
        <w:widowControl w:val="0"/>
        <w:spacing w:before="120" w:after="0" w:line="240" w:lineRule="auto"/>
        <w:ind w:right="321"/>
        <w:jc w:val="center"/>
        <w:rPr>
          <w:rFonts w:ascii="Arial" w:eastAsia="Calibri" w:hAnsi="Arial" w:cs="Arial"/>
        </w:rPr>
      </w:pPr>
      <w:r w:rsidRPr="001E0315">
        <w:rPr>
          <w:rFonts w:ascii="Arial" w:eastAsia="Calibri" w:hAnsi="Arial" w:cs="Arial"/>
          <w:b/>
          <w:spacing w:val="-1"/>
        </w:rPr>
        <w:t xml:space="preserve">przez Instytucję </w:t>
      </w:r>
      <w:r w:rsidRPr="001E0315">
        <w:rPr>
          <w:rFonts w:ascii="Arial" w:eastAsia="Calibri" w:hAnsi="Arial" w:cs="Arial"/>
          <w:b/>
          <w:spacing w:val="-2"/>
        </w:rPr>
        <w:t>Koordynującą</w:t>
      </w:r>
      <w:r w:rsidRPr="001E0315">
        <w:rPr>
          <w:rFonts w:ascii="Arial" w:eastAsia="Calibri" w:hAnsi="Arial" w:cs="Arial"/>
          <w:b/>
          <w:spacing w:val="1"/>
        </w:rPr>
        <w:t xml:space="preserve"> </w:t>
      </w:r>
      <w:r w:rsidRPr="001E0315">
        <w:rPr>
          <w:rFonts w:ascii="Arial" w:eastAsia="Calibri" w:hAnsi="Arial" w:cs="Arial"/>
          <w:b/>
        </w:rPr>
        <w:t>w</w:t>
      </w:r>
      <w:r w:rsidRPr="001E0315">
        <w:rPr>
          <w:rFonts w:ascii="Arial" w:eastAsia="Calibri" w:hAnsi="Arial" w:cs="Arial"/>
          <w:b/>
          <w:spacing w:val="-1"/>
        </w:rPr>
        <w:t xml:space="preserve"> ramach porozumienia</w:t>
      </w:r>
      <w:r w:rsidRPr="001E0315">
        <w:rPr>
          <w:rFonts w:ascii="Arial" w:eastAsia="Calibri" w:hAnsi="Arial" w:cs="Arial"/>
          <w:b/>
          <w:spacing w:val="1"/>
        </w:rPr>
        <w:t xml:space="preserve"> </w:t>
      </w:r>
      <w:r w:rsidRPr="001E0315">
        <w:rPr>
          <w:rFonts w:ascii="Arial" w:eastAsia="Calibri" w:hAnsi="Arial" w:cs="Arial"/>
          <w:b/>
        </w:rPr>
        <w:t>o</w:t>
      </w:r>
      <w:r w:rsidRPr="001E0315">
        <w:rPr>
          <w:rFonts w:ascii="Arial" w:eastAsia="Calibri" w:hAnsi="Arial" w:cs="Arial"/>
          <w:b/>
          <w:spacing w:val="-1"/>
        </w:rPr>
        <w:t xml:space="preserve"> realizacji</w:t>
      </w:r>
      <w:r w:rsidRPr="001E0315">
        <w:rPr>
          <w:rFonts w:ascii="Arial" w:eastAsia="Calibri" w:hAnsi="Arial" w:cs="Arial"/>
          <w:b/>
          <w:spacing w:val="-2"/>
        </w:rPr>
        <w:t xml:space="preserve"> </w:t>
      </w:r>
      <w:r w:rsidRPr="001E0315">
        <w:rPr>
          <w:rFonts w:ascii="Arial" w:eastAsia="Calibri" w:hAnsi="Arial" w:cs="Arial"/>
          <w:b/>
          <w:spacing w:val="-1"/>
        </w:rPr>
        <w:t>reform/inwestycji</w:t>
      </w:r>
      <w:r w:rsidRPr="001E0315">
        <w:rPr>
          <w:rFonts w:ascii="Arial" w:eastAsia="Calibri" w:hAnsi="Arial" w:cs="Arial"/>
          <w:b/>
          <w:spacing w:val="-2"/>
        </w:rPr>
        <w:t xml:space="preserve"> </w:t>
      </w:r>
      <w:r w:rsidRPr="001E0315">
        <w:rPr>
          <w:rFonts w:ascii="Arial" w:eastAsia="Calibri" w:hAnsi="Arial" w:cs="Arial"/>
          <w:b/>
        </w:rPr>
        <w:t>w</w:t>
      </w:r>
      <w:r w:rsidRPr="001E0315">
        <w:rPr>
          <w:rFonts w:ascii="Arial" w:eastAsia="Calibri" w:hAnsi="Arial" w:cs="Arial"/>
          <w:b/>
          <w:spacing w:val="-1"/>
        </w:rPr>
        <w:t xml:space="preserve"> ramach</w:t>
      </w:r>
      <w:r w:rsidRPr="001E0315">
        <w:rPr>
          <w:rFonts w:ascii="Arial" w:eastAsia="Calibri" w:hAnsi="Arial" w:cs="Arial"/>
          <w:b/>
          <w:spacing w:val="55"/>
        </w:rPr>
        <w:t xml:space="preserve"> </w:t>
      </w:r>
      <w:r w:rsidRPr="001E0315">
        <w:rPr>
          <w:rFonts w:ascii="Arial" w:eastAsia="Calibri" w:hAnsi="Arial" w:cs="Arial"/>
          <w:b/>
          <w:spacing w:val="-1"/>
        </w:rPr>
        <w:t>planu rozwojowego</w:t>
      </w:r>
    </w:p>
    <w:p w14:paraId="23F642CF" w14:textId="77777777" w:rsidR="001E0315" w:rsidRPr="001E0315" w:rsidRDefault="001E0315" w:rsidP="001E0315">
      <w:pPr>
        <w:widowControl w:val="0"/>
        <w:spacing w:before="9" w:after="0" w:line="240" w:lineRule="auto"/>
        <w:jc w:val="both"/>
        <w:rPr>
          <w:rFonts w:ascii="Arial" w:eastAsia="Calibri" w:hAnsi="Arial" w:cs="Arial"/>
          <w:b/>
          <w:bCs/>
        </w:rPr>
      </w:pPr>
    </w:p>
    <w:p w14:paraId="396DB719" w14:textId="77777777" w:rsidR="001E0315" w:rsidRPr="001E0315" w:rsidRDefault="001E0315" w:rsidP="00EE4644">
      <w:pPr>
        <w:widowControl w:val="0"/>
        <w:numPr>
          <w:ilvl w:val="0"/>
          <w:numId w:val="39"/>
        </w:numPr>
        <w:tabs>
          <w:tab w:val="left" w:pos="400"/>
        </w:tabs>
        <w:suppressAutoHyphens/>
        <w:spacing w:after="200" w:line="276" w:lineRule="auto"/>
        <w:ind w:left="709"/>
        <w:rPr>
          <w:rFonts w:ascii="Arial" w:eastAsia="Calibri" w:hAnsi="Arial" w:cs="Arial"/>
        </w:rPr>
      </w:pPr>
      <w:r w:rsidRPr="001E0315">
        <w:rPr>
          <w:rFonts w:ascii="Arial" w:eastAsia="Calibri" w:hAnsi="Arial" w:cs="Arial"/>
          <w:b/>
          <w:spacing w:val="-1"/>
        </w:rPr>
        <w:t>Administrator</w:t>
      </w:r>
      <w:r w:rsidRPr="001E0315">
        <w:rPr>
          <w:rFonts w:ascii="Arial" w:eastAsia="Calibri" w:hAnsi="Arial" w:cs="Arial"/>
          <w:b/>
        </w:rPr>
        <w:t xml:space="preserve"> </w:t>
      </w:r>
      <w:r w:rsidRPr="001E0315">
        <w:rPr>
          <w:rFonts w:ascii="Arial" w:eastAsia="Calibri" w:hAnsi="Arial" w:cs="Arial"/>
          <w:b/>
          <w:spacing w:val="-1"/>
        </w:rPr>
        <w:t>danych</w:t>
      </w:r>
    </w:p>
    <w:p w14:paraId="411600E4" w14:textId="77777777" w:rsidR="001E0315" w:rsidRPr="001E0315" w:rsidRDefault="001E0315" w:rsidP="001E0315">
      <w:pPr>
        <w:widowControl w:val="0"/>
        <w:spacing w:before="120" w:after="0" w:line="240" w:lineRule="auto"/>
        <w:ind w:right="114"/>
        <w:jc w:val="both"/>
        <w:rPr>
          <w:rFonts w:ascii="Arial" w:eastAsia="Times New Roman" w:hAnsi="Arial" w:cs="Arial"/>
          <w:lang w:eastAsia="ja-JP" w:bidi="fa-IR"/>
        </w:rPr>
      </w:pPr>
      <w:r w:rsidRPr="001E0315">
        <w:rPr>
          <w:rFonts w:ascii="Arial" w:eastAsia="Calibri" w:hAnsi="Arial" w:cs="Arial"/>
        </w:rPr>
        <w:t>A</w:t>
      </w:r>
      <w:r w:rsidRPr="001E0315">
        <w:rPr>
          <w:rFonts w:ascii="Arial" w:eastAsia="Times New Roman" w:hAnsi="Arial" w:cs="Arial"/>
          <w:lang w:eastAsia="ja-JP" w:bidi="fa-IR"/>
        </w:rPr>
        <w:t>dministratorem danych jest Instytucja Koordynująca. Z Instytucją Koordynującą  można skontaktować się pod adresem jego siedziby: ul. Wspólna 2/4, 00-926 Warszawa.</w:t>
      </w:r>
    </w:p>
    <w:p w14:paraId="042CF742" w14:textId="77777777" w:rsidR="001E0315" w:rsidRPr="001E0315" w:rsidRDefault="001E0315" w:rsidP="00EE4644">
      <w:pPr>
        <w:widowControl w:val="0"/>
        <w:numPr>
          <w:ilvl w:val="0"/>
          <w:numId w:val="39"/>
        </w:numPr>
        <w:tabs>
          <w:tab w:val="left" w:pos="400"/>
        </w:tabs>
        <w:suppressAutoHyphens/>
        <w:spacing w:before="120" w:after="200" w:line="276" w:lineRule="auto"/>
        <w:ind w:left="0" w:firstLine="0"/>
        <w:outlineLvl w:val="0"/>
        <w:rPr>
          <w:rFonts w:ascii="Arial" w:eastAsia="Calibri" w:hAnsi="Arial" w:cs="Arial"/>
        </w:rPr>
      </w:pPr>
      <w:r w:rsidRPr="001E0315">
        <w:rPr>
          <w:rFonts w:ascii="Arial" w:eastAsia="Calibri" w:hAnsi="Arial" w:cs="Arial"/>
          <w:b/>
          <w:bCs/>
          <w:spacing w:val="-1"/>
        </w:rPr>
        <w:t>Inspektor</w:t>
      </w:r>
      <w:r w:rsidRPr="001E0315">
        <w:rPr>
          <w:rFonts w:ascii="Arial" w:eastAsia="Calibri" w:hAnsi="Arial" w:cs="Arial"/>
          <w:b/>
          <w:bCs/>
        </w:rPr>
        <w:t xml:space="preserve"> </w:t>
      </w:r>
      <w:r w:rsidRPr="001E0315">
        <w:rPr>
          <w:rFonts w:ascii="Arial" w:eastAsia="Calibri" w:hAnsi="Arial" w:cs="Arial"/>
          <w:b/>
          <w:bCs/>
          <w:spacing w:val="-1"/>
        </w:rPr>
        <w:t>Ochrony</w:t>
      </w:r>
      <w:r w:rsidRPr="001E0315">
        <w:rPr>
          <w:rFonts w:ascii="Arial" w:eastAsia="Calibri" w:hAnsi="Arial" w:cs="Arial"/>
          <w:b/>
          <w:bCs/>
          <w:spacing w:val="-2"/>
        </w:rPr>
        <w:t xml:space="preserve"> </w:t>
      </w:r>
      <w:r w:rsidRPr="001E0315">
        <w:rPr>
          <w:rFonts w:ascii="Arial" w:eastAsia="Calibri" w:hAnsi="Arial" w:cs="Arial"/>
          <w:b/>
          <w:bCs/>
          <w:spacing w:val="-1"/>
        </w:rPr>
        <w:t>Danych</w:t>
      </w:r>
    </w:p>
    <w:p w14:paraId="4C165CF1" w14:textId="77777777" w:rsidR="001E0315" w:rsidRPr="001E0315" w:rsidRDefault="001E0315" w:rsidP="001E0315">
      <w:pPr>
        <w:widowControl w:val="0"/>
        <w:spacing w:before="118" w:after="0" w:line="240" w:lineRule="auto"/>
        <w:ind w:right="112"/>
        <w:jc w:val="both"/>
        <w:rPr>
          <w:rFonts w:ascii="Arial" w:eastAsia="Calibri" w:hAnsi="Arial" w:cs="Arial"/>
        </w:rPr>
      </w:pPr>
      <w:r w:rsidRPr="001E0315">
        <w:rPr>
          <w:rFonts w:ascii="Arial" w:eastAsia="Calibri" w:hAnsi="Arial" w:cs="Arial"/>
          <w:spacing w:val="-1"/>
        </w:rPr>
        <w:t>Administrator</w:t>
      </w:r>
      <w:r w:rsidRPr="001E0315">
        <w:rPr>
          <w:rFonts w:ascii="Arial" w:eastAsia="Calibri" w:hAnsi="Arial" w:cs="Arial"/>
          <w:spacing w:val="9"/>
        </w:rPr>
        <w:t xml:space="preserve"> </w:t>
      </w:r>
      <w:r w:rsidRPr="001E0315">
        <w:rPr>
          <w:rFonts w:ascii="Arial" w:eastAsia="Calibri" w:hAnsi="Arial" w:cs="Arial"/>
          <w:spacing w:val="-1"/>
        </w:rPr>
        <w:t>powołał</w:t>
      </w:r>
      <w:r w:rsidRPr="001E0315">
        <w:rPr>
          <w:rFonts w:ascii="Arial" w:eastAsia="Calibri" w:hAnsi="Arial" w:cs="Arial"/>
          <w:spacing w:val="10"/>
        </w:rPr>
        <w:t xml:space="preserve"> </w:t>
      </w:r>
      <w:r w:rsidRPr="001E0315">
        <w:rPr>
          <w:rFonts w:ascii="Arial" w:eastAsia="Calibri" w:hAnsi="Arial" w:cs="Arial"/>
          <w:spacing w:val="-1"/>
        </w:rPr>
        <w:t>Inspektora</w:t>
      </w:r>
      <w:r w:rsidRPr="001E0315">
        <w:rPr>
          <w:rFonts w:ascii="Arial" w:eastAsia="Calibri" w:hAnsi="Arial" w:cs="Arial"/>
          <w:spacing w:val="7"/>
        </w:rPr>
        <w:t xml:space="preserve"> </w:t>
      </w:r>
      <w:r w:rsidRPr="001E0315">
        <w:rPr>
          <w:rFonts w:ascii="Arial" w:eastAsia="Calibri" w:hAnsi="Arial" w:cs="Arial"/>
          <w:spacing w:val="-1"/>
        </w:rPr>
        <w:t>Danych</w:t>
      </w:r>
      <w:r w:rsidRPr="001E0315">
        <w:rPr>
          <w:rFonts w:ascii="Arial" w:eastAsia="Calibri" w:hAnsi="Arial" w:cs="Arial"/>
          <w:spacing w:val="7"/>
        </w:rPr>
        <w:t xml:space="preserve"> </w:t>
      </w:r>
      <w:r w:rsidRPr="001E0315">
        <w:rPr>
          <w:rFonts w:ascii="Arial" w:eastAsia="Calibri" w:hAnsi="Arial" w:cs="Arial"/>
          <w:spacing w:val="-1"/>
        </w:rPr>
        <w:t>Osobowych,</w:t>
      </w:r>
      <w:r w:rsidRPr="001E0315">
        <w:rPr>
          <w:rFonts w:ascii="Arial" w:eastAsia="Calibri" w:hAnsi="Arial" w:cs="Arial"/>
          <w:spacing w:val="9"/>
        </w:rPr>
        <w:t xml:space="preserve"> </w:t>
      </w:r>
      <w:r w:rsidRPr="001E0315">
        <w:rPr>
          <w:rFonts w:ascii="Arial" w:eastAsia="Calibri" w:hAnsi="Arial" w:cs="Arial"/>
        </w:rPr>
        <w:t>z</w:t>
      </w:r>
      <w:r w:rsidRPr="001E0315">
        <w:rPr>
          <w:rFonts w:ascii="Arial" w:eastAsia="Calibri" w:hAnsi="Arial" w:cs="Arial"/>
          <w:spacing w:val="9"/>
        </w:rPr>
        <w:t xml:space="preserve"> </w:t>
      </w:r>
      <w:r w:rsidRPr="001E0315">
        <w:rPr>
          <w:rFonts w:ascii="Arial" w:eastAsia="Calibri" w:hAnsi="Arial" w:cs="Arial"/>
          <w:spacing w:val="-1"/>
        </w:rPr>
        <w:t>którym</w:t>
      </w:r>
      <w:r w:rsidRPr="001E0315">
        <w:rPr>
          <w:rFonts w:ascii="Arial" w:eastAsia="Calibri" w:hAnsi="Arial" w:cs="Arial"/>
          <w:spacing w:val="6"/>
        </w:rPr>
        <w:t xml:space="preserve"> </w:t>
      </w:r>
      <w:r w:rsidRPr="001E0315">
        <w:rPr>
          <w:rFonts w:ascii="Arial" w:eastAsia="Calibri" w:hAnsi="Arial" w:cs="Arial"/>
          <w:spacing w:val="-1"/>
        </w:rPr>
        <w:t>można</w:t>
      </w:r>
      <w:r w:rsidRPr="001E0315">
        <w:rPr>
          <w:rFonts w:ascii="Arial" w:eastAsia="Calibri" w:hAnsi="Arial" w:cs="Arial"/>
          <w:spacing w:val="7"/>
        </w:rPr>
        <w:t xml:space="preserve"> </w:t>
      </w:r>
      <w:r w:rsidRPr="001E0315">
        <w:rPr>
          <w:rFonts w:ascii="Arial" w:eastAsia="Calibri" w:hAnsi="Arial" w:cs="Arial"/>
          <w:spacing w:val="-1"/>
        </w:rPr>
        <w:t>kontaktować</w:t>
      </w:r>
      <w:r w:rsidRPr="001E0315">
        <w:rPr>
          <w:rFonts w:ascii="Arial" w:eastAsia="Calibri" w:hAnsi="Arial" w:cs="Arial"/>
          <w:spacing w:val="10"/>
        </w:rPr>
        <w:t xml:space="preserve"> </w:t>
      </w:r>
      <w:r w:rsidRPr="001E0315">
        <w:rPr>
          <w:rFonts w:ascii="Arial" w:eastAsia="Calibri" w:hAnsi="Arial" w:cs="Arial"/>
          <w:spacing w:val="-1"/>
        </w:rPr>
        <w:t>się</w:t>
      </w:r>
      <w:r w:rsidRPr="001E0315">
        <w:rPr>
          <w:rFonts w:ascii="Arial" w:eastAsia="Calibri" w:hAnsi="Arial" w:cs="Arial"/>
          <w:spacing w:val="8"/>
        </w:rPr>
        <w:t xml:space="preserve"> </w:t>
      </w:r>
      <w:r w:rsidRPr="001E0315">
        <w:rPr>
          <w:rFonts w:ascii="Arial" w:eastAsia="Calibri" w:hAnsi="Arial" w:cs="Arial"/>
        </w:rPr>
        <w:t>w</w:t>
      </w:r>
      <w:r w:rsidRPr="001E0315">
        <w:rPr>
          <w:rFonts w:ascii="Arial" w:eastAsia="Calibri" w:hAnsi="Arial" w:cs="Arial"/>
          <w:spacing w:val="10"/>
        </w:rPr>
        <w:t> </w:t>
      </w:r>
      <w:r w:rsidRPr="001E0315">
        <w:rPr>
          <w:rFonts w:ascii="Arial" w:eastAsia="Calibri" w:hAnsi="Arial" w:cs="Arial"/>
          <w:spacing w:val="-1"/>
        </w:rPr>
        <w:t>sprawach</w:t>
      </w:r>
      <w:r w:rsidRPr="001E0315">
        <w:rPr>
          <w:rFonts w:ascii="Arial" w:eastAsia="Calibri" w:hAnsi="Arial" w:cs="Arial"/>
          <w:spacing w:val="67"/>
        </w:rPr>
        <w:t xml:space="preserve"> </w:t>
      </w:r>
      <w:r w:rsidRPr="001E0315">
        <w:rPr>
          <w:rFonts w:ascii="Arial" w:eastAsia="Calibri" w:hAnsi="Arial" w:cs="Arial"/>
          <w:spacing w:val="-1"/>
        </w:rPr>
        <w:t>dotyczących</w:t>
      </w:r>
      <w:r w:rsidRPr="001E0315">
        <w:rPr>
          <w:rFonts w:ascii="Arial" w:eastAsia="Calibri" w:hAnsi="Arial" w:cs="Arial"/>
          <w:spacing w:val="44"/>
        </w:rPr>
        <w:t xml:space="preserve"> </w:t>
      </w:r>
      <w:r w:rsidRPr="001E0315">
        <w:rPr>
          <w:rFonts w:ascii="Arial" w:eastAsia="Calibri" w:hAnsi="Arial" w:cs="Arial"/>
          <w:spacing w:val="-1"/>
        </w:rPr>
        <w:t>ochrony</w:t>
      </w:r>
      <w:r w:rsidRPr="001E0315">
        <w:rPr>
          <w:rFonts w:ascii="Arial" w:eastAsia="Calibri" w:hAnsi="Arial" w:cs="Arial"/>
          <w:spacing w:val="49"/>
        </w:rPr>
        <w:t xml:space="preserve"> </w:t>
      </w:r>
      <w:r w:rsidRPr="001E0315">
        <w:rPr>
          <w:rFonts w:ascii="Arial" w:eastAsia="Calibri" w:hAnsi="Arial" w:cs="Arial"/>
          <w:spacing w:val="-1"/>
        </w:rPr>
        <w:t>danych</w:t>
      </w:r>
      <w:r w:rsidRPr="001E0315">
        <w:rPr>
          <w:rFonts w:ascii="Arial" w:eastAsia="Calibri" w:hAnsi="Arial" w:cs="Arial"/>
          <w:spacing w:val="48"/>
        </w:rPr>
        <w:t xml:space="preserve"> </w:t>
      </w:r>
      <w:r w:rsidRPr="001E0315">
        <w:rPr>
          <w:rFonts w:ascii="Arial" w:eastAsia="Calibri" w:hAnsi="Arial" w:cs="Arial"/>
          <w:spacing w:val="-1"/>
        </w:rPr>
        <w:t>osobowych</w:t>
      </w:r>
      <w:r w:rsidRPr="001E0315">
        <w:rPr>
          <w:rFonts w:ascii="Arial" w:eastAsia="Calibri" w:hAnsi="Arial" w:cs="Arial"/>
          <w:spacing w:val="47"/>
        </w:rPr>
        <w:t xml:space="preserve"> </w:t>
      </w:r>
      <w:r w:rsidRPr="001E0315">
        <w:rPr>
          <w:rFonts w:ascii="Arial" w:eastAsia="Calibri" w:hAnsi="Arial" w:cs="Arial"/>
        </w:rPr>
        <w:t>pod</w:t>
      </w:r>
      <w:r w:rsidRPr="001E0315">
        <w:rPr>
          <w:rFonts w:ascii="Arial" w:eastAsia="Calibri" w:hAnsi="Arial" w:cs="Arial"/>
          <w:spacing w:val="1"/>
        </w:rPr>
        <w:t xml:space="preserve"> </w:t>
      </w:r>
      <w:r w:rsidRPr="001E0315">
        <w:rPr>
          <w:rFonts w:ascii="Arial" w:eastAsia="Calibri" w:hAnsi="Arial" w:cs="Arial"/>
          <w:spacing w:val="-1"/>
        </w:rPr>
        <w:t>adresem</w:t>
      </w:r>
      <w:r w:rsidRPr="001E0315">
        <w:rPr>
          <w:rFonts w:ascii="Arial" w:eastAsia="Calibri" w:hAnsi="Arial" w:cs="Arial"/>
        </w:rPr>
        <w:t xml:space="preserve">  </w:t>
      </w:r>
      <w:r w:rsidRPr="001E0315">
        <w:rPr>
          <w:rFonts w:ascii="Arial" w:eastAsia="Calibri" w:hAnsi="Arial" w:cs="Arial"/>
          <w:spacing w:val="-1"/>
        </w:rPr>
        <w:t>siedziby</w:t>
      </w:r>
      <w:r w:rsidRPr="001E0315">
        <w:rPr>
          <w:rFonts w:ascii="Arial" w:eastAsia="Calibri" w:hAnsi="Arial" w:cs="Arial"/>
        </w:rPr>
        <w:t xml:space="preserve">  </w:t>
      </w:r>
      <w:r w:rsidRPr="001E0315">
        <w:rPr>
          <w:rFonts w:ascii="Arial" w:eastAsia="Calibri" w:hAnsi="Arial" w:cs="Arial"/>
          <w:spacing w:val="-1"/>
        </w:rPr>
        <w:t>Instytucji</w:t>
      </w:r>
      <w:r w:rsidRPr="001E0315">
        <w:rPr>
          <w:rFonts w:ascii="Arial" w:eastAsia="Calibri" w:hAnsi="Arial" w:cs="Arial"/>
          <w:spacing w:val="48"/>
        </w:rPr>
        <w:t xml:space="preserve"> </w:t>
      </w:r>
      <w:r w:rsidRPr="001E0315">
        <w:rPr>
          <w:rFonts w:ascii="Arial" w:eastAsia="Calibri" w:hAnsi="Arial" w:cs="Arial"/>
          <w:spacing w:val="-1"/>
        </w:rPr>
        <w:t>Koordynującej,</w:t>
      </w:r>
      <w:r w:rsidRPr="001E0315">
        <w:rPr>
          <w:rFonts w:ascii="Arial" w:eastAsia="Calibri" w:hAnsi="Arial" w:cs="Arial"/>
          <w:spacing w:val="48"/>
        </w:rPr>
        <w:t xml:space="preserve"> </w:t>
      </w:r>
      <w:r w:rsidRPr="001E0315">
        <w:rPr>
          <w:rFonts w:ascii="Arial" w:eastAsia="Calibri" w:hAnsi="Arial" w:cs="Arial"/>
        </w:rPr>
        <w:t>oraz</w:t>
      </w:r>
      <w:r w:rsidRPr="001E0315">
        <w:rPr>
          <w:rFonts w:ascii="Arial" w:eastAsia="Calibri" w:hAnsi="Arial" w:cs="Arial"/>
          <w:spacing w:val="47"/>
        </w:rPr>
        <w:t xml:space="preserve"> </w:t>
      </w:r>
      <w:r w:rsidRPr="001E0315">
        <w:rPr>
          <w:rFonts w:ascii="Arial" w:eastAsia="Calibri" w:hAnsi="Arial" w:cs="Arial"/>
          <w:spacing w:val="-1"/>
        </w:rPr>
        <w:t>na</w:t>
      </w:r>
      <w:r w:rsidRPr="001E0315">
        <w:rPr>
          <w:rFonts w:ascii="Arial" w:eastAsia="Calibri" w:hAnsi="Arial" w:cs="Arial"/>
          <w:spacing w:val="75"/>
        </w:rPr>
        <w:t xml:space="preserve"> </w:t>
      </w:r>
      <w:r w:rsidRPr="001E0315">
        <w:rPr>
          <w:rFonts w:ascii="Arial" w:eastAsia="Calibri" w:hAnsi="Arial" w:cs="Arial"/>
          <w:spacing w:val="-1"/>
        </w:rPr>
        <w:t>adres</w:t>
      </w:r>
      <w:r w:rsidRPr="001E0315">
        <w:rPr>
          <w:rFonts w:ascii="Arial" w:eastAsia="Calibri" w:hAnsi="Arial" w:cs="Arial"/>
        </w:rPr>
        <w:t xml:space="preserve"> </w:t>
      </w:r>
      <w:r w:rsidRPr="001E0315">
        <w:rPr>
          <w:rFonts w:ascii="Arial" w:eastAsia="Calibri" w:hAnsi="Arial" w:cs="Arial"/>
          <w:spacing w:val="-1"/>
        </w:rPr>
        <w:t>skrzynki</w:t>
      </w:r>
      <w:r w:rsidRPr="001E0315">
        <w:rPr>
          <w:rFonts w:ascii="Arial" w:eastAsia="Calibri" w:hAnsi="Arial" w:cs="Arial"/>
        </w:rPr>
        <w:t xml:space="preserve"> </w:t>
      </w:r>
      <w:r w:rsidRPr="001E0315">
        <w:rPr>
          <w:rFonts w:ascii="Arial" w:eastAsia="Calibri" w:hAnsi="Arial" w:cs="Arial"/>
          <w:spacing w:val="-1"/>
        </w:rPr>
        <w:t>elektronicznej</w:t>
      </w:r>
      <w:r w:rsidRPr="001E0315">
        <w:rPr>
          <w:rFonts w:ascii="Arial" w:eastAsia="Calibri" w:hAnsi="Arial" w:cs="Arial"/>
          <w:spacing w:val="2"/>
        </w:rPr>
        <w:t xml:space="preserve"> </w:t>
      </w:r>
      <w:hyperlink r:id="rId8">
        <w:r w:rsidRPr="001E0315">
          <w:rPr>
            <w:rFonts w:ascii="Arial" w:eastAsia="Calibri" w:hAnsi="Arial" w:cs="Arial"/>
            <w:color w:val="0563C1"/>
            <w:spacing w:val="2"/>
            <w:u w:val="single"/>
          </w:rPr>
          <w:t>iod@mfipr.gov.pl.</w:t>
        </w:r>
      </w:hyperlink>
    </w:p>
    <w:p w14:paraId="10F86BB6" w14:textId="77777777" w:rsidR="001E0315" w:rsidRPr="001E0315" w:rsidRDefault="001E0315" w:rsidP="00EE4644">
      <w:pPr>
        <w:widowControl w:val="0"/>
        <w:numPr>
          <w:ilvl w:val="0"/>
          <w:numId w:val="39"/>
        </w:numPr>
        <w:tabs>
          <w:tab w:val="left" w:pos="400"/>
        </w:tabs>
        <w:suppressAutoHyphens/>
        <w:spacing w:before="121" w:after="200" w:line="276" w:lineRule="auto"/>
        <w:ind w:left="284" w:hanging="283"/>
        <w:jc w:val="both"/>
        <w:outlineLvl w:val="0"/>
        <w:rPr>
          <w:rFonts w:ascii="Arial" w:eastAsia="Calibri" w:hAnsi="Arial" w:cs="Arial"/>
        </w:rPr>
      </w:pPr>
      <w:r w:rsidRPr="001E0315">
        <w:rPr>
          <w:rFonts w:ascii="Arial" w:eastAsia="Calibri" w:hAnsi="Arial" w:cs="Arial"/>
          <w:b/>
          <w:bCs/>
          <w:spacing w:val="-1"/>
        </w:rPr>
        <w:t>Cel</w:t>
      </w:r>
      <w:r w:rsidRPr="001E0315">
        <w:rPr>
          <w:rFonts w:ascii="Arial" w:eastAsia="Calibri" w:hAnsi="Arial" w:cs="Arial"/>
          <w:b/>
          <w:bCs/>
        </w:rPr>
        <w:t xml:space="preserve"> </w:t>
      </w:r>
      <w:r w:rsidRPr="001E0315">
        <w:rPr>
          <w:rFonts w:ascii="Arial" w:eastAsia="Calibri" w:hAnsi="Arial" w:cs="Arial"/>
          <w:b/>
          <w:bCs/>
          <w:spacing w:val="-1"/>
        </w:rPr>
        <w:t>przetwarzania danych</w:t>
      </w:r>
    </w:p>
    <w:p w14:paraId="2548D6A6" w14:textId="77777777" w:rsidR="001E0315" w:rsidRPr="001E0315" w:rsidRDefault="001E0315" w:rsidP="001E0315">
      <w:pPr>
        <w:widowControl w:val="0"/>
        <w:spacing w:before="120" w:after="0" w:line="240" w:lineRule="auto"/>
        <w:jc w:val="both"/>
        <w:rPr>
          <w:rFonts w:ascii="Arial" w:eastAsia="Calibri" w:hAnsi="Arial" w:cs="Arial"/>
        </w:rPr>
      </w:pPr>
      <w:r w:rsidRPr="001E0315">
        <w:rPr>
          <w:rFonts w:ascii="Arial" w:eastAsia="Calibri" w:hAnsi="Arial" w:cs="Arial"/>
          <w:spacing w:val="-1"/>
        </w:rPr>
        <w:t>Instytucja</w:t>
      </w:r>
      <w:r w:rsidRPr="001E0315">
        <w:rPr>
          <w:rFonts w:ascii="Arial" w:eastAsia="Calibri" w:hAnsi="Arial" w:cs="Arial"/>
          <w:spacing w:val="35"/>
        </w:rPr>
        <w:t xml:space="preserve"> </w:t>
      </w:r>
      <w:r w:rsidRPr="001E0315">
        <w:rPr>
          <w:rFonts w:ascii="Arial" w:eastAsia="Calibri" w:hAnsi="Arial" w:cs="Arial"/>
          <w:spacing w:val="-1"/>
        </w:rPr>
        <w:t>Koordynująca,</w:t>
      </w:r>
      <w:r w:rsidRPr="001E0315">
        <w:rPr>
          <w:rFonts w:ascii="Arial" w:eastAsia="Calibri" w:hAnsi="Arial" w:cs="Arial"/>
          <w:spacing w:val="39"/>
        </w:rPr>
        <w:t xml:space="preserve"> </w:t>
      </w:r>
      <w:r w:rsidRPr="001E0315">
        <w:rPr>
          <w:rFonts w:ascii="Arial" w:eastAsia="Calibri" w:hAnsi="Arial" w:cs="Arial"/>
          <w:spacing w:val="-1"/>
        </w:rPr>
        <w:t>zbiera</w:t>
      </w:r>
      <w:r w:rsidRPr="001E0315">
        <w:rPr>
          <w:rFonts w:ascii="Arial" w:eastAsia="Calibri" w:hAnsi="Arial" w:cs="Arial"/>
          <w:spacing w:val="38"/>
        </w:rPr>
        <w:t xml:space="preserve"> </w:t>
      </w:r>
      <w:r w:rsidRPr="001E0315">
        <w:rPr>
          <w:rFonts w:ascii="Arial" w:eastAsia="Calibri" w:hAnsi="Arial" w:cs="Arial"/>
        </w:rPr>
        <w:t>i</w:t>
      </w:r>
      <w:r w:rsidRPr="001E0315">
        <w:rPr>
          <w:rFonts w:ascii="Arial" w:eastAsia="Calibri" w:hAnsi="Arial" w:cs="Arial"/>
          <w:spacing w:val="37"/>
        </w:rPr>
        <w:t xml:space="preserve"> </w:t>
      </w:r>
      <w:r w:rsidRPr="001E0315">
        <w:rPr>
          <w:rFonts w:ascii="Arial" w:eastAsia="Calibri" w:hAnsi="Arial" w:cs="Arial"/>
          <w:spacing w:val="-1"/>
        </w:rPr>
        <w:t>przetwarza</w:t>
      </w:r>
      <w:r w:rsidRPr="001E0315">
        <w:rPr>
          <w:rFonts w:ascii="Arial" w:eastAsia="Calibri" w:hAnsi="Arial" w:cs="Arial"/>
          <w:spacing w:val="40"/>
        </w:rPr>
        <w:t xml:space="preserve"> </w:t>
      </w:r>
      <w:r w:rsidRPr="001E0315">
        <w:rPr>
          <w:rFonts w:ascii="Arial" w:eastAsia="Calibri" w:hAnsi="Arial" w:cs="Arial"/>
          <w:spacing w:val="-1"/>
        </w:rPr>
        <w:t>dane</w:t>
      </w:r>
      <w:r w:rsidRPr="001E0315">
        <w:rPr>
          <w:rFonts w:ascii="Arial" w:eastAsia="Calibri" w:hAnsi="Arial" w:cs="Arial"/>
          <w:spacing w:val="37"/>
        </w:rPr>
        <w:t xml:space="preserve"> </w:t>
      </w:r>
      <w:r w:rsidRPr="001E0315">
        <w:rPr>
          <w:rFonts w:ascii="Arial" w:eastAsia="Calibri" w:hAnsi="Arial" w:cs="Arial"/>
          <w:spacing w:val="-1"/>
        </w:rPr>
        <w:t>osobowe</w:t>
      </w:r>
      <w:r w:rsidRPr="001E0315">
        <w:rPr>
          <w:rFonts w:ascii="Arial" w:eastAsia="Calibri" w:hAnsi="Arial" w:cs="Arial"/>
          <w:spacing w:val="37"/>
        </w:rPr>
        <w:t xml:space="preserve"> </w:t>
      </w:r>
      <w:r w:rsidRPr="001E0315">
        <w:rPr>
          <w:rFonts w:ascii="Arial" w:eastAsia="Calibri" w:hAnsi="Arial" w:cs="Arial"/>
        </w:rPr>
        <w:t>w</w:t>
      </w:r>
      <w:r w:rsidRPr="001E0315">
        <w:rPr>
          <w:rFonts w:ascii="Arial" w:eastAsia="Calibri" w:hAnsi="Arial" w:cs="Arial"/>
          <w:spacing w:val="38"/>
        </w:rPr>
        <w:t xml:space="preserve"> </w:t>
      </w:r>
      <w:r w:rsidRPr="001E0315">
        <w:rPr>
          <w:rFonts w:ascii="Arial" w:eastAsia="Calibri" w:hAnsi="Arial" w:cs="Arial"/>
          <w:spacing w:val="-1"/>
        </w:rPr>
        <w:t>celu</w:t>
      </w:r>
      <w:r w:rsidRPr="001E0315">
        <w:rPr>
          <w:rFonts w:ascii="Arial" w:eastAsia="Calibri" w:hAnsi="Arial" w:cs="Arial"/>
          <w:spacing w:val="38"/>
        </w:rPr>
        <w:t xml:space="preserve"> </w:t>
      </w:r>
      <w:r w:rsidRPr="001E0315">
        <w:rPr>
          <w:rFonts w:ascii="Arial" w:eastAsia="Calibri" w:hAnsi="Arial" w:cs="Arial"/>
          <w:spacing w:val="-1"/>
        </w:rPr>
        <w:t>realizacji</w:t>
      </w:r>
      <w:r w:rsidRPr="001E0315">
        <w:rPr>
          <w:rFonts w:ascii="Arial" w:eastAsia="Calibri" w:hAnsi="Arial" w:cs="Arial"/>
          <w:spacing w:val="36"/>
        </w:rPr>
        <w:t xml:space="preserve"> </w:t>
      </w:r>
      <w:r w:rsidRPr="001E0315">
        <w:rPr>
          <w:rFonts w:ascii="Arial" w:eastAsia="Calibri" w:hAnsi="Arial" w:cs="Arial"/>
          <w:spacing w:val="-1"/>
        </w:rPr>
        <w:t>Porozumienia</w:t>
      </w:r>
      <w:r w:rsidRPr="001E0315">
        <w:rPr>
          <w:rFonts w:ascii="Arial" w:eastAsia="Calibri" w:hAnsi="Arial" w:cs="Arial"/>
          <w:spacing w:val="41"/>
        </w:rPr>
        <w:t xml:space="preserve"> </w:t>
      </w:r>
      <w:r w:rsidRPr="001E0315">
        <w:rPr>
          <w:rFonts w:ascii="Arial" w:eastAsia="Calibri" w:hAnsi="Arial" w:cs="Arial"/>
        </w:rPr>
        <w:t>z</w:t>
      </w:r>
      <w:r w:rsidRPr="001E0315">
        <w:rPr>
          <w:rFonts w:ascii="Arial" w:eastAsia="Calibri" w:hAnsi="Arial" w:cs="Arial"/>
          <w:spacing w:val="38"/>
        </w:rPr>
        <w:t xml:space="preserve"> </w:t>
      </w:r>
      <w:r w:rsidRPr="001E0315">
        <w:rPr>
          <w:rFonts w:ascii="Arial" w:eastAsia="Calibri" w:hAnsi="Arial" w:cs="Arial"/>
          <w:spacing w:val="-1"/>
        </w:rPr>
        <w:t>dnia 05.08.2022 r. zawartego</w:t>
      </w:r>
      <w:r w:rsidRPr="001E0315">
        <w:rPr>
          <w:rFonts w:ascii="Arial" w:eastAsia="Calibri" w:hAnsi="Arial" w:cs="Arial"/>
          <w:spacing w:val="7"/>
        </w:rPr>
        <w:t xml:space="preserve"> </w:t>
      </w:r>
      <w:r w:rsidRPr="001E0315">
        <w:rPr>
          <w:rFonts w:ascii="Arial" w:eastAsia="Calibri" w:hAnsi="Arial" w:cs="Arial"/>
        </w:rPr>
        <w:t>w</w:t>
      </w:r>
      <w:r w:rsidRPr="001E0315">
        <w:rPr>
          <w:rFonts w:ascii="Arial" w:eastAsia="Calibri" w:hAnsi="Arial" w:cs="Arial"/>
          <w:spacing w:val="9"/>
        </w:rPr>
        <w:t xml:space="preserve"> </w:t>
      </w:r>
      <w:r w:rsidRPr="001E0315">
        <w:rPr>
          <w:rFonts w:ascii="Arial" w:eastAsia="Calibri" w:hAnsi="Arial" w:cs="Arial"/>
          <w:spacing w:val="-1"/>
        </w:rPr>
        <w:t>ramach</w:t>
      </w:r>
      <w:r w:rsidRPr="001E0315">
        <w:rPr>
          <w:rFonts w:ascii="Arial" w:eastAsia="Calibri" w:hAnsi="Arial" w:cs="Arial"/>
          <w:spacing w:val="8"/>
        </w:rPr>
        <w:t xml:space="preserve"> </w:t>
      </w:r>
      <w:r w:rsidRPr="001E0315">
        <w:rPr>
          <w:rFonts w:ascii="Arial" w:eastAsia="Calibri" w:hAnsi="Arial" w:cs="Arial"/>
          <w:spacing w:val="-1"/>
        </w:rPr>
        <w:t>realizacji</w:t>
      </w:r>
      <w:r w:rsidRPr="001E0315">
        <w:rPr>
          <w:rFonts w:ascii="Arial" w:eastAsia="Calibri" w:hAnsi="Arial" w:cs="Arial"/>
          <w:spacing w:val="8"/>
        </w:rPr>
        <w:t xml:space="preserve"> </w:t>
      </w:r>
      <w:r w:rsidRPr="001E0315">
        <w:rPr>
          <w:rFonts w:ascii="Arial" w:eastAsia="Calibri" w:hAnsi="Arial" w:cs="Arial"/>
          <w:spacing w:val="-1"/>
        </w:rPr>
        <w:t>planu</w:t>
      </w:r>
      <w:r w:rsidRPr="001E0315">
        <w:rPr>
          <w:rFonts w:ascii="Arial" w:eastAsia="Calibri" w:hAnsi="Arial" w:cs="Arial"/>
          <w:spacing w:val="8"/>
        </w:rPr>
        <w:t xml:space="preserve"> </w:t>
      </w:r>
      <w:r w:rsidRPr="001E0315">
        <w:rPr>
          <w:rFonts w:ascii="Arial" w:eastAsia="Calibri" w:hAnsi="Arial" w:cs="Arial"/>
          <w:spacing w:val="-1"/>
        </w:rPr>
        <w:t>rozwojowego.</w:t>
      </w:r>
      <w:r w:rsidRPr="001E0315">
        <w:rPr>
          <w:rFonts w:ascii="Arial" w:eastAsia="Calibri" w:hAnsi="Arial" w:cs="Arial"/>
          <w:spacing w:val="8"/>
        </w:rPr>
        <w:t xml:space="preserve"> </w:t>
      </w:r>
      <w:r w:rsidRPr="001E0315">
        <w:rPr>
          <w:rFonts w:ascii="Arial" w:eastAsia="Calibri" w:hAnsi="Arial" w:cs="Arial"/>
          <w:spacing w:val="-1"/>
        </w:rPr>
        <w:t>Ponadto</w:t>
      </w:r>
      <w:r w:rsidRPr="001E0315">
        <w:rPr>
          <w:rFonts w:ascii="Arial" w:eastAsia="Calibri" w:hAnsi="Arial" w:cs="Arial"/>
          <w:spacing w:val="10"/>
        </w:rPr>
        <w:t xml:space="preserve"> </w:t>
      </w:r>
      <w:r w:rsidRPr="001E0315">
        <w:rPr>
          <w:rFonts w:ascii="Arial" w:eastAsia="Calibri" w:hAnsi="Arial" w:cs="Arial"/>
          <w:spacing w:val="-2"/>
        </w:rPr>
        <w:t>dane</w:t>
      </w:r>
      <w:r w:rsidRPr="001E0315">
        <w:rPr>
          <w:rFonts w:ascii="Arial" w:eastAsia="Calibri" w:hAnsi="Arial" w:cs="Arial"/>
          <w:spacing w:val="9"/>
        </w:rPr>
        <w:t xml:space="preserve"> </w:t>
      </w:r>
      <w:r w:rsidRPr="001E0315">
        <w:rPr>
          <w:rFonts w:ascii="Arial" w:eastAsia="Calibri" w:hAnsi="Arial" w:cs="Arial"/>
          <w:spacing w:val="-1"/>
        </w:rPr>
        <w:t>osobowe</w:t>
      </w:r>
      <w:r w:rsidRPr="001E0315">
        <w:rPr>
          <w:rFonts w:ascii="Arial" w:eastAsia="Calibri" w:hAnsi="Arial" w:cs="Arial"/>
          <w:spacing w:val="7"/>
        </w:rPr>
        <w:t xml:space="preserve"> </w:t>
      </w:r>
      <w:r w:rsidRPr="001E0315">
        <w:rPr>
          <w:rFonts w:ascii="Arial" w:eastAsia="Calibri" w:hAnsi="Arial" w:cs="Arial"/>
          <w:spacing w:val="-1"/>
        </w:rPr>
        <w:t>będą</w:t>
      </w:r>
      <w:r w:rsidRPr="001E0315">
        <w:rPr>
          <w:rFonts w:ascii="Arial" w:eastAsia="Calibri" w:hAnsi="Arial" w:cs="Arial"/>
          <w:spacing w:val="67"/>
        </w:rPr>
        <w:t xml:space="preserve"> </w:t>
      </w:r>
      <w:r w:rsidRPr="001E0315">
        <w:rPr>
          <w:rFonts w:ascii="Arial" w:eastAsia="Calibri" w:hAnsi="Arial" w:cs="Arial"/>
          <w:spacing w:val="-1"/>
        </w:rPr>
        <w:t>przetwarzane</w:t>
      </w:r>
      <w:r w:rsidRPr="001E0315">
        <w:rPr>
          <w:rFonts w:ascii="Arial" w:eastAsia="Calibri" w:hAnsi="Arial" w:cs="Arial"/>
          <w:spacing w:val="27"/>
        </w:rPr>
        <w:t xml:space="preserve"> </w:t>
      </w:r>
      <w:r w:rsidRPr="001E0315">
        <w:rPr>
          <w:rFonts w:ascii="Arial" w:eastAsia="Calibri" w:hAnsi="Arial" w:cs="Arial"/>
        </w:rPr>
        <w:t>w</w:t>
      </w:r>
      <w:r w:rsidRPr="001E0315">
        <w:rPr>
          <w:rFonts w:ascii="Arial" w:eastAsia="Calibri" w:hAnsi="Arial" w:cs="Arial"/>
          <w:spacing w:val="30"/>
        </w:rPr>
        <w:t xml:space="preserve"> </w:t>
      </w:r>
      <w:r w:rsidRPr="001E0315">
        <w:rPr>
          <w:rFonts w:ascii="Arial" w:eastAsia="Calibri" w:hAnsi="Arial" w:cs="Arial"/>
          <w:spacing w:val="-1"/>
        </w:rPr>
        <w:t>celach</w:t>
      </w:r>
      <w:r w:rsidRPr="001E0315">
        <w:rPr>
          <w:rFonts w:ascii="Arial" w:eastAsia="Calibri" w:hAnsi="Arial" w:cs="Arial"/>
          <w:spacing w:val="29"/>
        </w:rPr>
        <w:t xml:space="preserve"> </w:t>
      </w:r>
      <w:r w:rsidRPr="001E0315">
        <w:rPr>
          <w:rFonts w:ascii="Arial" w:eastAsia="Calibri" w:hAnsi="Arial" w:cs="Arial"/>
          <w:spacing w:val="-1"/>
        </w:rPr>
        <w:t>archiwizacyjnych</w:t>
      </w:r>
      <w:r w:rsidRPr="001E0315">
        <w:rPr>
          <w:rFonts w:ascii="Arial" w:eastAsia="Calibri" w:hAnsi="Arial" w:cs="Arial"/>
          <w:spacing w:val="28"/>
        </w:rPr>
        <w:t xml:space="preserve"> </w:t>
      </w:r>
      <w:r w:rsidRPr="001E0315">
        <w:rPr>
          <w:rFonts w:ascii="Arial" w:eastAsia="Calibri" w:hAnsi="Arial" w:cs="Arial"/>
          <w:spacing w:val="-1"/>
        </w:rPr>
        <w:t>zgodnie</w:t>
      </w:r>
      <w:r w:rsidRPr="001E0315">
        <w:rPr>
          <w:rFonts w:ascii="Arial" w:eastAsia="Calibri" w:hAnsi="Arial" w:cs="Arial"/>
          <w:spacing w:val="30"/>
        </w:rPr>
        <w:t xml:space="preserve"> </w:t>
      </w:r>
      <w:r w:rsidRPr="001E0315">
        <w:rPr>
          <w:rFonts w:ascii="Arial" w:eastAsia="Calibri" w:hAnsi="Arial" w:cs="Arial"/>
        </w:rPr>
        <w:t>z</w:t>
      </w:r>
      <w:r w:rsidRPr="001E0315">
        <w:rPr>
          <w:rFonts w:ascii="Arial" w:eastAsia="Calibri" w:hAnsi="Arial" w:cs="Arial"/>
          <w:spacing w:val="-2"/>
        </w:rPr>
        <w:t> </w:t>
      </w:r>
      <w:r w:rsidRPr="001E0315">
        <w:rPr>
          <w:rFonts w:ascii="Arial" w:eastAsia="Calibri" w:hAnsi="Arial" w:cs="Arial"/>
          <w:spacing w:val="-1"/>
        </w:rPr>
        <w:t>przepisami</w:t>
      </w:r>
      <w:r w:rsidRPr="001E0315">
        <w:rPr>
          <w:rFonts w:ascii="Arial" w:eastAsia="Calibri" w:hAnsi="Arial" w:cs="Arial"/>
          <w:spacing w:val="27"/>
        </w:rPr>
        <w:t xml:space="preserve"> </w:t>
      </w:r>
      <w:r w:rsidRPr="001E0315">
        <w:rPr>
          <w:rFonts w:ascii="Arial" w:eastAsia="Calibri" w:hAnsi="Arial" w:cs="Arial"/>
        </w:rPr>
        <w:t>o</w:t>
      </w:r>
      <w:r w:rsidRPr="001E0315">
        <w:rPr>
          <w:rFonts w:ascii="Arial" w:eastAsia="Calibri" w:hAnsi="Arial" w:cs="Arial"/>
          <w:spacing w:val="31"/>
        </w:rPr>
        <w:t xml:space="preserve"> </w:t>
      </w:r>
      <w:r w:rsidRPr="001E0315">
        <w:rPr>
          <w:rFonts w:ascii="Arial" w:eastAsia="Calibri" w:hAnsi="Arial" w:cs="Arial"/>
          <w:spacing w:val="-1"/>
        </w:rPr>
        <w:t>archiwach</w:t>
      </w:r>
      <w:r w:rsidRPr="001E0315">
        <w:rPr>
          <w:rFonts w:ascii="Arial" w:eastAsia="Calibri" w:hAnsi="Arial" w:cs="Arial"/>
          <w:spacing w:val="26"/>
        </w:rPr>
        <w:t xml:space="preserve"> </w:t>
      </w:r>
      <w:r w:rsidRPr="001E0315">
        <w:rPr>
          <w:rFonts w:ascii="Arial" w:eastAsia="Calibri" w:hAnsi="Arial" w:cs="Arial"/>
          <w:spacing w:val="-1"/>
        </w:rPr>
        <w:t>państwowych</w:t>
      </w:r>
      <w:r w:rsidRPr="001E0315">
        <w:rPr>
          <w:rFonts w:ascii="Arial" w:eastAsia="Calibri" w:hAnsi="Arial" w:cs="Arial"/>
          <w:spacing w:val="31"/>
        </w:rPr>
        <w:t xml:space="preserve"> </w:t>
      </w:r>
      <w:r w:rsidRPr="001E0315">
        <w:rPr>
          <w:rFonts w:ascii="Arial" w:eastAsia="Calibri" w:hAnsi="Arial" w:cs="Arial"/>
        </w:rPr>
        <w:t>oraz</w:t>
      </w:r>
      <w:r w:rsidRPr="001E0315">
        <w:rPr>
          <w:rFonts w:ascii="Arial" w:eastAsia="Calibri" w:hAnsi="Arial" w:cs="Arial"/>
          <w:spacing w:val="77"/>
        </w:rPr>
        <w:t xml:space="preserve"> </w:t>
      </w:r>
      <w:r w:rsidRPr="001E0315">
        <w:rPr>
          <w:rFonts w:ascii="Arial" w:eastAsia="Calibri" w:hAnsi="Arial" w:cs="Arial"/>
          <w:spacing w:val="-1"/>
        </w:rPr>
        <w:t>zgodnie</w:t>
      </w:r>
      <w:r w:rsidRPr="001E0315">
        <w:rPr>
          <w:rFonts w:ascii="Arial" w:eastAsia="Calibri" w:hAnsi="Arial" w:cs="Arial"/>
        </w:rPr>
        <w:t xml:space="preserve"> z </w:t>
      </w:r>
      <w:r w:rsidRPr="001E0315">
        <w:rPr>
          <w:rFonts w:ascii="Arial" w:eastAsia="Calibri" w:hAnsi="Arial" w:cs="Arial"/>
          <w:spacing w:val="-1"/>
        </w:rPr>
        <w:t>przepisami</w:t>
      </w:r>
      <w:r w:rsidRPr="001E0315">
        <w:rPr>
          <w:rFonts w:ascii="Arial" w:eastAsia="Calibri" w:hAnsi="Arial" w:cs="Arial"/>
          <w:spacing w:val="-2"/>
        </w:rPr>
        <w:t xml:space="preserve"> </w:t>
      </w:r>
      <w:r w:rsidRPr="001E0315">
        <w:rPr>
          <w:rFonts w:ascii="Arial" w:eastAsia="Calibri" w:hAnsi="Arial" w:cs="Arial"/>
        </w:rPr>
        <w:t>o</w:t>
      </w:r>
      <w:r w:rsidRPr="001E0315">
        <w:rPr>
          <w:rFonts w:ascii="Arial" w:eastAsia="Calibri" w:hAnsi="Arial" w:cs="Arial"/>
          <w:spacing w:val="-1"/>
        </w:rPr>
        <w:t xml:space="preserve"> informatyzacji</w:t>
      </w:r>
      <w:r w:rsidRPr="001E0315">
        <w:rPr>
          <w:rFonts w:ascii="Arial" w:eastAsia="Calibri" w:hAnsi="Arial" w:cs="Arial"/>
        </w:rPr>
        <w:t xml:space="preserve"> </w:t>
      </w:r>
      <w:r w:rsidRPr="001E0315">
        <w:rPr>
          <w:rFonts w:ascii="Arial" w:eastAsia="Calibri" w:hAnsi="Arial" w:cs="Arial"/>
          <w:spacing w:val="-1"/>
        </w:rPr>
        <w:t>działalności</w:t>
      </w:r>
      <w:r w:rsidRPr="001E0315">
        <w:rPr>
          <w:rFonts w:ascii="Arial" w:eastAsia="Calibri" w:hAnsi="Arial" w:cs="Arial"/>
        </w:rPr>
        <w:t xml:space="preserve"> </w:t>
      </w:r>
      <w:r w:rsidRPr="001E0315">
        <w:rPr>
          <w:rFonts w:ascii="Arial" w:eastAsia="Calibri" w:hAnsi="Arial" w:cs="Arial"/>
          <w:spacing w:val="-1"/>
        </w:rPr>
        <w:t>podmiotów</w:t>
      </w:r>
      <w:r w:rsidRPr="001E0315">
        <w:rPr>
          <w:rFonts w:ascii="Arial" w:eastAsia="Calibri" w:hAnsi="Arial" w:cs="Arial"/>
          <w:spacing w:val="1"/>
        </w:rPr>
        <w:t xml:space="preserve"> </w:t>
      </w:r>
      <w:r w:rsidRPr="001E0315">
        <w:rPr>
          <w:rFonts w:ascii="Arial" w:eastAsia="Calibri" w:hAnsi="Arial" w:cs="Arial"/>
          <w:spacing w:val="-1"/>
        </w:rPr>
        <w:t>realizujących</w:t>
      </w:r>
      <w:r w:rsidRPr="001E0315">
        <w:rPr>
          <w:rFonts w:ascii="Arial" w:eastAsia="Calibri" w:hAnsi="Arial" w:cs="Arial"/>
        </w:rPr>
        <w:t xml:space="preserve"> </w:t>
      </w:r>
      <w:r w:rsidRPr="001E0315">
        <w:rPr>
          <w:rFonts w:ascii="Arial" w:eastAsia="Calibri" w:hAnsi="Arial" w:cs="Arial"/>
          <w:spacing w:val="-1"/>
        </w:rPr>
        <w:t>zadania</w:t>
      </w:r>
      <w:r w:rsidRPr="001E0315">
        <w:rPr>
          <w:rFonts w:ascii="Arial" w:eastAsia="Calibri" w:hAnsi="Arial" w:cs="Arial"/>
        </w:rPr>
        <w:t xml:space="preserve"> </w:t>
      </w:r>
      <w:r w:rsidRPr="001E0315">
        <w:rPr>
          <w:rFonts w:ascii="Arial" w:eastAsia="Calibri" w:hAnsi="Arial" w:cs="Arial"/>
          <w:spacing w:val="-1"/>
        </w:rPr>
        <w:t>publiczne.</w:t>
      </w:r>
    </w:p>
    <w:p w14:paraId="765F5440" w14:textId="77777777" w:rsidR="001E0315" w:rsidRPr="001E0315" w:rsidRDefault="001E0315" w:rsidP="00EE4644">
      <w:pPr>
        <w:widowControl w:val="0"/>
        <w:numPr>
          <w:ilvl w:val="0"/>
          <w:numId w:val="39"/>
        </w:numPr>
        <w:tabs>
          <w:tab w:val="left" w:pos="400"/>
        </w:tabs>
        <w:suppressAutoHyphens/>
        <w:spacing w:before="120" w:after="200" w:line="276" w:lineRule="auto"/>
        <w:ind w:left="0" w:firstLine="0"/>
        <w:jc w:val="both"/>
        <w:outlineLvl w:val="0"/>
        <w:rPr>
          <w:rFonts w:ascii="Arial" w:eastAsia="Calibri" w:hAnsi="Arial" w:cs="Arial"/>
        </w:rPr>
      </w:pPr>
      <w:r w:rsidRPr="001E0315">
        <w:rPr>
          <w:rFonts w:ascii="Arial" w:eastAsia="Calibri" w:hAnsi="Arial" w:cs="Arial"/>
          <w:b/>
          <w:bCs/>
          <w:spacing w:val="-1"/>
        </w:rPr>
        <w:t>Podstawa prawna przetwarzania</w:t>
      </w:r>
    </w:p>
    <w:p w14:paraId="4230130F" w14:textId="77777777" w:rsidR="001E0315" w:rsidRPr="001E0315" w:rsidRDefault="001E0315" w:rsidP="001E0315">
      <w:pPr>
        <w:widowControl w:val="0"/>
        <w:spacing w:before="120" w:after="0" w:line="239" w:lineRule="auto"/>
        <w:ind w:right="113"/>
        <w:jc w:val="both"/>
        <w:rPr>
          <w:rFonts w:ascii="Arial" w:eastAsia="Calibri" w:hAnsi="Arial" w:cs="Arial"/>
        </w:rPr>
      </w:pPr>
      <w:r w:rsidRPr="001E0315">
        <w:rPr>
          <w:rFonts w:ascii="Arial" w:eastAsia="Calibri" w:hAnsi="Arial" w:cs="Arial"/>
          <w:spacing w:val="-1"/>
        </w:rPr>
        <w:t>Instytucja</w:t>
      </w:r>
      <w:r w:rsidRPr="001E0315">
        <w:rPr>
          <w:rFonts w:ascii="Arial" w:eastAsia="Calibri" w:hAnsi="Arial" w:cs="Arial"/>
          <w:spacing w:val="28"/>
        </w:rPr>
        <w:t xml:space="preserve"> </w:t>
      </w:r>
      <w:r w:rsidRPr="001E0315">
        <w:rPr>
          <w:rFonts w:ascii="Arial" w:eastAsia="Calibri" w:hAnsi="Arial" w:cs="Arial"/>
          <w:spacing w:val="-1"/>
        </w:rPr>
        <w:t>Koordynująca</w:t>
      </w:r>
      <w:r w:rsidRPr="001E0315">
        <w:rPr>
          <w:rFonts w:ascii="Arial" w:eastAsia="Calibri" w:hAnsi="Arial" w:cs="Arial"/>
          <w:spacing w:val="32"/>
        </w:rPr>
        <w:t xml:space="preserve"> </w:t>
      </w:r>
      <w:r w:rsidRPr="001E0315">
        <w:rPr>
          <w:rFonts w:ascii="Arial" w:eastAsia="Calibri" w:hAnsi="Arial" w:cs="Arial"/>
          <w:spacing w:val="-1"/>
        </w:rPr>
        <w:t>przetwarza</w:t>
      </w:r>
      <w:r w:rsidRPr="001E0315">
        <w:rPr>
          <w:rFonts w:ascii="Arial" w:eastAsia="Calibri" w:hAnsi="Arial" w:cs="Arial"/>
          <w:spacing w:val="31"/>
        </w:rPr>
        <w:t xml:space="preserve"> </w:t>
      </w:r>
      <w:r w:rsidRPr="001E0315">
        <w:rPr>
          <w:rFonts w:ascii="Arial" w:eastAsia="Calibri" w:hAnsi="Arial" w:cs="Arial"/>
          <w:spacing w:val="-1"/>
        </w:rPr>
        <w:t>dane</w:t>
      </w:r>
      <w:r w:rsidRPr="001E0315">
        <w:rPr>
          <w:rFonts w:ascii="Arial" w:eastAsia="Calibri" w:hAnsi="Arial" w:cs="Arial"/>
          <w:spacing w:val="29"/>
        </w:rPr>
        <w:t xml:space="preserve"> </w:t>
      </w:r>
      <w:r w:rsidRPr="001E0315">
        <w:rPr>
          <w:rFonts w:ascii="Arial" w:eastAsia="Calibri" w:hAnsi="Arial" w:cs="Arial"/>
          <w:spacing w:val="-1"/>
        </w:rPr>
        <w:t>osobowe</w:t>
      </w:r>
      <w:r w:rsidRPr="001E0315">
        <w:rPr>
          <w:rFonts w:ascii="Arial" w:eastAsia="Calibri" w:hAnsi="Arial" w:cs="Arial"/>
          <w:spacing w:val="32"/>
        </w:rPr>
        <w:t xml:space="preserve"> </w:t>
      </w:r>
      <w:r w:rsidRPr="001E0315">
        <w:rPr>
          <w:rFonts w:ascii="Arial" w:eastAsia="Calibri" w:hAnsi="Arial" w:cs="Arial"/>
          <w:spacing w:val="-2"/>
        </w:rPr>
        <w:t>na</w:t>
      </w:r>
      <w:r w:rsidRPr="001E0315">
        <w:rPr>
          <w:rFonts w:ascii="Arial" w:eastAsia="Calibri" w:hAnsi="Arial" w:cs="Arial"/>
          <w:spacing w:val="31"/>
        </w:rPr>
        <w:t xml:space="preserve"> </w:t>
      </w:r>
      <w:r w:rsidRPr="001E0315">
        <w:rPr>
          <w:rFonts w:ascii="Arial" w:eastAsia="Calibri" w:hAnsi="Arial" w:cs="Arial"/>
          <w:spacing w:val="-1"/>
        </w:rPr>
        <w:t>podstawie</w:t>
      </w:r>
      <w:r w:rsidRPr="001E0315">
        <w:rPr>
          <w:rFonts w:ascii="Arial" w:eastAsia="Calibri" w:hAnsi="Arial" w:cs="Arial"/>
          <w:spacing w:val="30"/>
        </w:rPr>
        <w:t xml:space="preserve"> </w:t>
      </w:r>
      <w:r w:rsidRPr="001E0315">
        <w:rPr>
          <w:rFonts w:ascii="Arial" w:eastAsia="Calibri" w:hAnsi="Arial" w:cs="Arial"/>
        </w:rPr>
        <w:t>art.</w:t>
      </w:r>
      <w:r w:rsidRPr="001E0315">
        <w:rPr>
          <w:rFonts w:ascii="Arial" w:eastAsia="Calibri" w:hAnsi="Arial" w:cs="Arial"/>
          <w:spacing w:val="28"/>
        </w:rPr>
        <w:t xml:space="preserve"> </w:t>
      </w:r>
      <w:r w:rsidRPr="001E0315">
        <w:rPr>
          <w:rFonts w:ascii="Arial" w:eastAsia="Calibri" w:hAnsi="Arial" w:cs="Arial"/>
          <w:spacing w:val="-1"/>
        </w:rPr>
        <w:t>14lzj</w:t>
      </w:r>
      <w:r w:rsidRPr="001E0315">
        <w:rPr>
          <w:rFonts w:ascii="Arial" w:eastAsia="Calibri" w:hAnsi="Arial" w:cs="Arial"/>
          <w:spacing w:val="29"/>
        </w:rPr>
        <w:t xml:space="preserve"> </w:t>
      </w:r>
      <w:r w:rsidRPr="001E0315">
        <w:rPr>
          <w:rFonts w:ascii="Arial" w:eastAsia="Calibri" w:hAnsi="Arial" w:cs="Arial"/>
        </w:rPr>
        <w:t>w</w:t>
      </w:r>
      <w:r w:rsidRPr="001E0315">
        <w:rPr>
          <w:rFonts w:ascii="Arial" w:eastAsia="Calibri" w:hAnsi="Arial" w:cs="Arial"/>
          <w:spacing w:val="32"/>
        </w:rPr>
        <w:t xml:space="preserve"> </w:t>
      </w:r>
      <w:r w:rsidRPr="001E0315">
        <w:rPr>
          <w:rFonts w:ascii="Arial" w:eastAsia="Calibri" w:hAnsi="Arial" w:cs="Arial"/>
          <w:spacing w:val="-1"/>
        </w:rPr>
        <w:t>związku</w:t>
      </w:r>
      <w:r w:rsidRPr="001E0315">
        <w:rPr>
          <w:rFonts w:ascii="Arial" w:eastAsia="Calibri" w:hAnsi="Arial" w:cs="Arial"/>
          <w:spacing w:val="30"/>
        </w:rPr>
        <w:t xml:space="preserve"> </w:t>
      </w:r>
      <w:r w:rsidRPr="001E0315">
        <w:rPr>
          <w:rFonts w:ascii="Arial" w:eastAsia="Calibri" w:hAnsi="Arial" w:cs="Arial"/>
        </w:rPr>
        <w:t>z</w:t>
      </w:r>
      <w:r w:rsidRPr="001E0315">
        <w:rPr>
          <w:rFonts w:ascii="Arial" w:eastAsia="Calibri" w:hAnsi="Arial" w:cs="Arial"/>
          <w:spacing w:val="31"/>
        </w:rPr>
        <w:t> </w:t>
      </w:r>
      <w:r w:rsidRPr="001E0315">
        <w:rPr>
          <w:rFonts w:ascii="Arial" w:eastAsia="Calibri" w:hAnsi="Arial" w:cs="Arial"/>
        </w:rPr>
        <w:t>art.</w:t>
      </w:r>
      <w:r w:rsidRPr="001E0315">
        <w:rPr>
          <w:rFonts w:ascii="Arial" w:eastAsia="Calibri" w:hAnsi="Arial" w:cs="Arial"/>
          <w:spacing w:val="31"/>
        </w:rPr>
        <w:t xml:space="preserve"> </w:t>
      </w:r>
      <w:r w:rsidRPr="001E0315">
        <w:rPr>
          <w:rFonts w:ascii="Arial" w:eastAsia="Calibri" w:hAnsi="Arial" w:cs="Arial"/>
          <w:spacing w:val="-1"/>
        </w:rPr>
        <w:t>14lzm</w:t>
      </w:r>
      <w:r w:rsidRPr="001E0315">
        <w:rPr>
          <w:rFonts w:ascii="Arial" w:eastAsia="Calibri" w:hAnsi="Arial" w:cs="Arial"/>
          <w:spacing w:val="65"/>
        </w:rPr>
        <w:t xml:space="preserve"> </w:t>
      </w:r>
      <w:r w:rsidRPr="001E0315">
        <w:rPr>
          <w:rFonts w:ascii="Arial" w:eastAsia="Calibri" w:hAnsi="Arial" w:cs="Arial"/>
          <w:spacing w:val="-1"/>
        </w:rPr>
        <w:t>ustawy</w:t>
      </w:r>
      <w:r w:rsidRPr="001E0315">
        <w:rPr>
          <w:rFonts w:ascii="Arial" w:eastAsia="Calibri" w:hAnsi="Arial" w:cs="Arial"/>
          <w:spacing w:val="1"/>
        </w:rPr>
        <w:t xml:space="preserve"> </w:t>
      </w:r>
      <w:r w:rsidRPr="001E0315">
        <w:rPr>
          <w:rFonts w:ascii="Arial" w:eastAsia="Calibri" w:hAnsi="Arial" w:cs="Arial"/>
        </w:rPr>
        <w:t>z</w:t>
      </w:r>
      <w:r w:rsidRPr="001E0315">
        <w:rPr>
          <w:rFonts w:ascii="Arial" w:eastAsia="Calibri" w:hAnsi="Arial" w:cs="Arial"/>
          <w:spacing w:val="-1"/>
        </w:rPr>
        <w:t xml:space="preserve"> dnia</w:t>
      </w:r>
      <w:r w:rsidRPr="001E0315">
        <w:rPr>
          <w:rFonts w:ascii="Arial" w:eastAsia="Calibri" w:hAnsi="Arial" w:cs="Arial"/>
        </w:rPr>
        <w:t xml:space="preserve"> 6 </w:t>
      </w:r>
      <w:r w:rsidRPr="001E0315">
        <w:rPr>
          <w:rFonts w:ascii="Arial" w:eastAsia="Calibri" w:hAnsi="Arial" w:cs="Arial"/>
          <w:spacing w:val="-1"/>
        </w:rPr>
        <w:t>grudnia</w:t>
      </w:r>
      <w:r w:rsidRPr="001E0315">
        <w:rPr>
          <w:rFonts w:ascii="Arial" w:eastAsia="Calibri" w:hAnsi="Arial" w:cs="Arial"/>
        </w:rPr>
        <w:t xml:space="preserve"> </w:t>
      </w:r>
      <w:r w:rsidRPr="001E0315">
        <w:rPr>
          <w:rFonts w:ascii="Arial" w:eastAsia="Calibri" w:hAnsi="Arial" w:cs="Arial"/>
          <w:spacing w:val="-1"/>
        </w:rPr>
        <w:t>2006</w:t>
      </w:r>
      <w:r w:rsidRPr="001E0315">
        <w:rPr>
          <w:rFonts w:ascii="Arial" w:eastAsia="Calibri" w:hAnsi="Arial" w:cs="Arial"/>
        </w:rPr>
        <w:t xml:space="preserve"> r.</w:t>
      </w:r>
      <w:r w:rsidRPr="001E0315">
        <w:rPr>
          <w:rFonts w:ascii="Arial" w:eastAsia="Calibri" w:hAnsi="Arial" w:cs="Arial"/>
          <w:spacing w:val="-3"/>
        </w:rPr>
        <w:t xml:space="preserve"> </w:t>
      </w:r>
      <w:r w:rsidRPr="001E0315">
        <w:rPr>
          <w:rFonts w:ascii="Arial" w:eastAsia="Calibri" w:hAnsi="Arial" w:cs="Arial"/>
        </w:rPr>
        <w:t>o</w:t>
      </w:r>
      <w:r w:rsidRPr="001E0315">
        <w:rPr>
          <w:rFonts w:ascii="Arial" w:eastAsia="Calibri" w:hAnsi="Arial" w:cs="Arial"/>
          <w:spacing w:val="1"/>
        </w:rPr>
        <w:t xml:space="preserve"> </w:t>
      </w:r>
      <w:r w:rsidRPr="001E0315">
        <w:rPr>
          <w:rFonts w:ascii="Arial" w:eastAsia="Calibri" w:hAnsi="Arial" w:cs="Arial"/>
          <w:spacing w:val="-1"/>
        </w:rPr>
        <w:t>zasadach prowadzenia</w:t>
      </w:r>
      <w:r w:rsidRPr="001E0315">
        <w:rPr>
          <w:rFonts w:ascii="Arial" w:eastAsia="Calibri" w:hAnsi="Arial" w:cs="Arial"/>
        </w:rPr>
        <w:t xml:space="preserve"> </w:t>
      </w:r>
      <w:r w:rsidRPr="001E0315">
        <w:rPr>
          <w:rFonts w:ascii="Arial" w:eastAsia="Calibri" w:hAnsi="Arial" w:cs="Arial"/>
          <w:spacing w:val="-1"/>
        </w:rPr>
        <w:t>polityki</w:t>
      </w:r>
      <w:r w:rsidRPr="001E0315">
        <w:rPr>
          <w:rFonts w:ascii="Arial" w:eastAsia="Calibri" w:hAnsi="Arial" w:cs="Arial"/>
        </w:rPr>
        <w:t xml:space="preserve"> </w:t>
      </w:r>
      <w:r w:rsidRPr="001E0315">
        <w:rPr>
          <w:rFonts w:ascii="Arial" w:eastAsia="Calibri" w:hAnsi="Arial" w:cs="Arial"/>
          <w:spacing w:val="-1"/>
        </w:rPr>
        <w:t>rozwoju</w:t>
      </w:r>
      <w:r w:rsidRPr="001E0315">
        <w:rPr>
          <w:rFonts w:ascii="Arial" w:eastAsia="Calibri" w:hAnsi="Arial" w:cs="Arial"/>
          <w:spacing w:val="1"/>
        </w:rPr>
        <w:t xml:space="preserve"> </w:t>
      </w:r>
      <w:r w:rsidRPr="001E0315">
        <w:rPr>
          <w:rFonts w:ascii="Arial" w:eastAsia="Calibri" w:hAnsi="Arial" w:cs="Arial"/>
          <w:spacing w:val="-1"/>
        </w:rPr>
        <w:t>(Dz.</w:t>
      </w:r>
      <w:r w:rsidRPr="001E0315">
        <w:rPr>
          <w:rFonts w:ascii="Arial" w:eastAsia="Calibri" w:hAnsi="Arial" w:cs="Arial"/>
        </w:rPr>
        <w:t xml:space="preserve"> U. z</w:t>
      </w:r>
      <w:r w:rsidRPr="001E0315">
        <w:rPr>
          <w:rFonts w:ascii="Arial" w:eastAsia="Calibri" w:hAnsi="Arial" w:cs="Arial"/>
          <w:spacing w:val="-1"/>
        </w:rPr>
        <w:t xml:space="preserve"> 2021</w:t>
      </w:r>
      <w:r w:rsidRPr="001E0315">
        <w:rPr>
          <w:rFonts w:ascii="Arial" w:eastAsia="Calibri" w:hAnsi="Arial" w:cs="Arial"/>
        </w:rPr>
        <w:t xml:space="preserve"> r. </w:t>
      </w:r>
      <w:r w:rsidRPr="001E0315">
        <w:rPr>
          <w:rFonts w:ascii="Arial" w:eastAsia="Calibri" w:hAnsi="Arial" w:cs="Arial"/>
          <w:spacing w:val="-1"/>
        </w:rPr>
        <w:t>poz.</w:t>
      </w:r>
      <w:r w:rsidRPr="001E0315">
        <w:rPr>
          <w:rFonts w:ascii="Arial" w:eastAsia="Calibri" w:hAnsi="Arial" w:cs="Arial"/>
        </w:rPr>
        <w:t xml:space="preserve"> </w:t>
      </w:r>
      <w:r w:rsidRPr="001E0315">
        <w:rPr>
          <w:rFonts w:ascii="Arial" w:eastAsia="Calibri" w:hAnsi="Arial" w:cs="Arial"/>
          <w:spacing w:val="-1"/>
        </w:rPr>
        <w:t>1057,</w:t>
      </w:r>
      <w:r w:rsidRPr="001E0315">
        <w:rPr>
          <w:rFonts w:ascii="Arial" w:eastAsia="Calibri" w:hAnsi="Arial" w:cs="Arial"/>
        </w:rPr>
        <w:t xml:space="preserve"> z</w:t>
      </w:r>
      <w:r w:rsidRPr="001E0315">
        <w:rPr>
          <w:rFonts w:ascii="Arial" w:eastAsia="Calibri" w:hAnsi="Arial" w:cs="Arial"/>
          <w:spacing w:val="61"/>
        </w:rPr>
        <w:t xml:space="preserve"> </w:t>
      </w:r>
      <w:proofErr w:type="spellStart"/>
      <w:r w:rsidRPr="001E0315">
        <w:rPr>
          <w:rFonts w:ascii="Arial" w:eastAsia="Calibri" w:hAnsi="Arial" w:cs="Arial"/>
          <w:spacing w:val="-1"/>
        </w:rPr>
        <w:t>późn</w:t>
      </w:r>
      <w:proofErr w:type="spellEnd"/>
      <w:r w:rsidRPr="001E0315">
        <w:rPr>
          <w:rFonts w:ascii="Arial" w:eastAsia="Calibri" w:hAnsi="Arial" w:cs="Arial"/>
          <w:spacing w:val="-1"/>
        </w:rPr>
        <w:t>.</w:t>
      </w:r>
      <w:r w:rsidRPr="001E0315">
        <w:rPr>
          <w:rFonts w:ascii="Arial" w:eastAsia="Calibri" w:hAnsi="Arial" w:cs="Arial"/>
          <w:spacing w:val="49"/>
        </w:rPr>
        <w:t xml:space="preserve"> </w:t>
      </w:r>
      <w:r w:rsidRPr="001E0315">
        <w:rPr>
          <w:rFonts w:ascii="Arial" w:eastAsia="Calibri" w:hAnsi="Arial" w:cs="Arial"/>
          <w:spacing w:val="-1"/>
        </w:rPr>
        <w:t>zm.)</w:t>
      </w:r>
      <w:r w:rsidRPr="001E0315">
        <w:rPr>
          <w:rFonts w:ascii="Arial" w:eastAsia="Calibri" w:hAnsi="Arial" w:cs="Arial"/>
          <w:spacing w:val="1"/>
        </w:rPr>
        <w:t xml:space="preserve"> </w:t>
      </w:r>
      <w:r w:rsidRPr="001E0315">
        <w:rPr>
          <w:rFonts w:ascii="Arial" w:eastAsia="Calibri" w:hAnsi="Arial" w:cs="Arial"/>
        </w:rPr>
        <w:t>w</w:t>
      </w:r>
      <w:r w:rsidRPr="001E0315">
        <w:rPr>
          <w:rFonts w:ascii="Arial" w:eastAsia="Calibri" w:hAnsi="Arial" w:cs="Arial"/>
          <w:spacing w:val="1"/>
        </w:rPr>
        <w:t xml:space="preserve"> </w:t>
      </w:r>
      <w:r w:rsidRPr="001E0315">
        <w:rPr>
          <w:rFonts w:ascii="Arial" w:eastAsia="Calibri" w:hAnsi="Arial" w:cs="Arial"/>
          <w:spacing w:val="-1"/>
        </w:rPr>
        <w:t>związku</w:t>
      </w:r>
      <w:r w:rsidRPr="001E0315">
        <w:rPr>
          <w:rFonts w:ascii="Arial" w:eastAsia="Calibri" w:hAnsi="Arial" w:cs="Arial"/>
        </w:rPr>
        <w:t xml:space="preserve"> z </w:t>
      </w:r>
      <w:r w:rsidRPr="001E0315">
        <w:rPr>
          <w:rFonts w:ascii="Arial" w:eastAsia="Calibri" w:hAnsi="Arial" w:cs="Arial"/>
          <w:spacing w:val="-1"/>
        </w:rPr>
        <w:t>art.</w:t>
      </w:r>
      <w:r w:rsidRPr="001E0315">
        <w:rPr>
          <w:rFonts w:ascii="Arial" w:eastAsia="Calibri" w:hAnsi="Arial" w:cs="Arial"/>
        </w:rPr>
        <w:t xml:space="preserve">  6</w:t>
      </w:r>
      <w:r w:rsidRPr="001E0315">
        <w:rPr>
          <w:rFonts w:ascii="Arial" w:eastAsia="Calibri" w:hAnsi="Arial" w:cs="Arial"/>
          <w:spacing w:val="1"/>
        </w:rPr>
        <w:t xml:space="preserve"> </w:t>
      </w:r>
      <w:r w:rsidRPr="001E0315">
        <w:rPr>
          <w:rFonts w:ascii="Arial" w:eastAsia="Calibri" w:hAnsi="Arial" w:cs="Arial"/>
          <w:spacing w:val="-1"/>
        </w:rPr>
        <w:t>ust.</w:t>
      </w:r>
      <w:r w:rsidRPr="001E0315">
        <w:rPr>
          <w:rFonts w:ascii="Arial" w:eastAsia="Calibri" w:hAnsi="Arial" w:cs="Arial"/>
          <w:spacing w:val="1"/>
        </w:rPr>
        <w:t xml:space="preserve"> </w:t>
      </w:r>
      <w:r w:rsidRPr="001E0315">
        <w:rPr>
          <w:rFonts w:ascii="Arial" w:eastAsia="Calibri" w:hAnsi="Arial" w:cs="Arial"/>
        </w:rPr>
        <w:t>1</w:t>
      </w:r>
      <w:r w:rsidRPr="001E0315">
        <w:rPr>
          <w:rFonts w:ascii="Arial" w:eastAsia="Calibri" w:hAnsi="Arial" w:cs="Arial"/>
          <w:spacing w:val="1"/>
        </w:rPr>
        <w:t xml:space="preserve"> </w:t>
      </w:r>
      <w:r w:rsidRPr="001E0315">
        <w:rPr>
          <w:rFonts w:ascii="Arial" w:eastAsia="Calibri" w:hAnsi="Arial" w:cs="Arial"/>
          <w:spacing w:val="-1"/>
        </w:rPr>
        <w:t>lit.</w:t>
      </w:r>
      <w:r w:rsidRPr="001E0315">
        <w:rPr>
          <w:rFonts w:ascii="Arial" w:eastAsia="Calibri" w:hAnsi="Arial" w:cs="Arial"/>
          <w:spacing w:val="1"/>
        </w:rPr>
        <w:t xml:space="preserve"> </w:t>
      </w:r>
      <w:r w:rsidRPr="001E0315">
        <w:rPr>
          <w:rFonts w:ascii="Arial" w:eastAsia="Calibri" w:hAnsi="Arial" w:cs="Arial"/>
        </w:rPr>
        <w:t>c</w:t>
      </w:r>
      <w:r w:rsidRPr="001E0315">
        <w:rPr>
          <w:rFonts w:ascii="Arial" w:eastAsia="Calibri" w:hAnsi="Arial" w:cs="Arial"/>
          <w:spacing w:val="49"/>
        </w:rPr>
        <w:t xml:space="preserve"> </w:t>
      </w:r>
      <w:r w:rsidRPr="001E0315">
        <w:rPr>
          <w:rFonts w:ascii="Arial" w:eastAsia="Calibri" w:hAnsi="Arial" w:cs="Arial"/>
          <w:spacing w:val="-1"/>
        </w:rPr>
        <w:t>RODO</w:t>
      </w:r>
      <w:r w:rsidRPr="001E0315">
        <w:rPr>
          <w:rFonts w:ascii="Arial" w:eastAsia="Calibri" w:hAnsi="Arial" w:cs="Arial"/>
          <w:spacing w:val="1"/>
        </w:rPr>
        <w:t xml:space="preserve"> </w:t>
      </w:r>
      <w:r w:rsidRPr="001E0315">
        <w:rPr>
          <w:rFonts w:ascii="Arial" w:eastAsia="Calibri" w:hAnsi="Arial" w:cs="Arial"/>
          <w:spacing w:val="-1"/>
        </w:rPr>
        <w:t>(przetwarzanie</w:t>
      </w:r>
      <w:r w:rsidRPr="001E0315">
        <w:rPr>
          <w:rFonts w:ascii="Arial" w:eastAsia="Calibri" w:hAnsi="Arial" w:cs="Arial"/>
          <w:spacing w:val="1"/>
        </w:rPr>
        <w:t xml:space="preserve"> </w:t>
      </w:r>
      <w:r w:rsidRPr="001E0315">
        <w:rPr>
          <w:rFonts w:ascii="Arial" w:eastAsia="Calibri" w:hAnsi="Arial" w:cs="Arial"/>
          <w:spacing w:val="-1"/>
        </w:rPr>
        <w:t>jest</w:t>
      </w:r>
      <w:r w:rsidRPr="001E0315">
        <w:rPr>
          <w:rFonts w:ascii="Arial" w:eastAsia="Calibri" w:hAnsi="Arial" w:cs="Arial"/>
          <w:spacing w:val="1"/>
        </w:rPr>
        <w:t xml:space="preserve"> </w:t>
      </w:r>
      <w:r w:rsidRPr="001E0315">
        <w:rPr>
          <w:rFonts w:ascii="Arial" w:eastAsia="Calibri" w:hAnsi="Arial" w:cs="Arial"/>
          <w:spacing w:val="-1"/>
        </w:rPr>
        <w:t>niezbędne</w:t>
      </w:r>
      <w:r w:rsidRPr="001E0315">
        <w:rPr>
          <w:rFonts w:ascii="Arial" w:eastAsia="Calibri" w:hAnsi="Arial" w:cs="Arial"/>
          <w:spacing w:val="1"/>
        </w:rPr>
        <w:t xml:space="preserve"> </w:t>
      </w:r>
      <w:r w:rsidRPr="001E0315">
        <w:rPr>
          <w:rFonts w:ascii="Arial" w:eastAsia="Calibri" w:hAnsi="Arial" w:cs="Arial"/>
          <w:spacing w:val="-1"/>
        </w:rPr>
        <w:t>do</w:t>
      </w:r>
      <w:r w:rsidRPr="001E0315">
        <w:rPr>
          <w:rFonts w:ascii="Arial" w:eastAsia="Calibri" w:hAnsi="Arial" w:cs="Arial"/>
          <w:spacing w:val="2"/>
        </w:rPr>
        <w:t xml:space="preserve"> </w:t>
      </w:r>
      <w:r w:rsidRPr="001E0315">
        <w:rPr>
          <w:rFonts w:ascii="Arial" w:eastAsia="Calibri" w:hAnsi="Arial" w:cs="Arial"/>
          <w:spacing w:val="-1"/>
        </w:rPr>
        <w:t>wypełnienia</w:t>
      </w:r>
      <w:r w:rsidRPr="001E0315">
        <w:rPr>
          <w:rFonts w:ascii="Arial" w:eastAsia="Calibri" w:hAnsi="Arial" w:cs="Arial"/>
          <w:spacing w:val="83"/>
        </w:rPr>
        <w:t xml:space="preserve"> </w:t>
      </w:r>
      <w:r w:rsidRPr="001E0315">
        <w:rPr>
          <w:rFonts w:ascii="Arial" w:eastAsia="Calibri" w:hAnsi="Arial" w:cs="Arial"/>
          <w:spacing w:val="-1"/>
        </w:rPr>
        <w:t>obowiązku</w:t>
      </w:r>
      <w:r w:rsidRPr="001E0315">
        <w:rPr>
          <w:rFonts w:ascii="Arial" w:eastAsia="Calibri" w:hAnsi="Arial" w:cs="Arial"/>
        </w:rPr>
        <w:t xml:space="preserve"> </w:t>
      </w:r>
      <w:r w:rsidRPr="001E0315">
        <w:rPr>
          <w:rFonts w:ascii="Arial" w:eastAsia="Calibri" w:hAnsi="Arial" w:cs="Arial"/>
          <w:spacing w:val="-1"/>
        </w:rPr>
        <w:t>prawnego</w:t>
      </w:r>
      <w:r w:rsidRPr="001E0315">
        <w:rPr>
          <w:rFonts w:ascii="Arial" w:eastAsia="Calibri" w:hAnsi="Arial" w:cs="Arial"/>
          <w:spacing w:val="-2"/>
        </w:rPr>
        <w:t xml:space="preserve"> </w:t>
      </w:r>
      <w:r w:rsidRPr="001E0315">
        <w:rPr>
          <w:rFonts w:ascii="Arial" w:eastAsia="Calibri" w:hAnsi="Arial" w:cs="Arial"/>
          <w:spacing w:val="-1"/>
        </w:rPr>
        <w:t>ciążącego</w:t>
      </w:r>
      <w:r w:rsidRPr="001E0315">
        <w:rPr>
          <w:rFonts w:ascii="Arial" w:eastAsia="Calibri" w:hAnsi="Arial" w:cs="Arial"/>
        </w:rPr>
        <w:t xml:space="preserve"> na</w:t>
      </w:r>
      <w:r w:rsidRPr="001E0315">
        <w:rPr>
          <w:rFonts w:ascii="Arial" w:eastAsia="Calibri" w:hAnsi="Arial" w:cs="Arial"/>
          <w:spacing w:val="-3"/>
        </w:rPr>
        <w:t xml:space="preserve"> </w:t>
      </w:r>
      <w:r w:rsidRPr="001E0315">
        <w:rPr>
          <w:rFonts w:ascii="Arial" w:eastAsia="Calibri" w:hAnsi="Arial" w:cs="Arial"/>
          <w:spacing w:val="-1"/>
        </w:rPr>
        <w:t>administratorze).</w:t>
      </w:r>
    </w:p>
    <w:p w14:paraId="4958115F" w14:textId="77777777" w:rsidR="001E0315" w:rsidRPr="001E0315" w:rsidRDefault="001E0315" w:rsidP="001E0315">
      <w:pPr>
        <w:widowControl w:val="0"/>
        <w:spacing w:before="120" w:after="0" w:line="240" w:lineRule="auto"/>
        <w:ind w:right="111"/>
        <w:jc w:val="both"/>
        <w:rPr>
          <w:rFonts w:ascii="Arial" w:eastAsia="Calibri" w:hAnsi="Arial" w:cs="Arial"/>
        </w:rPr>
      </w:pPr>
      <w:r w:rsidRPr="001E0315">
        <w:rPr>
          <w:rFonts w:ascii="Arial" w:eastAsia="Calibri" w:hAnsi="Arial" w:cs="Arial"/>
          <w:spacing w:val="-1"/>
        </w:rPr>
        <w:t>Instytucja</w:t>
      </w:r>
      <w:r w:rsidRPr="001E0315">
        <w:rPr>
          <w:rFonts w:ascii="Arial" w:eastAsia="Calibri" w:hAnsi="Arial" w:cs="Arial"/>
        </w:rPr>
        <w:t xml:space="preserve"> </w:t>
      </w:r>
      <w:r w:rsidRPr="001E0315">
        <w:rPr>
          <w:rFonts w:ascii="Arial" w:eastAsia="Calibri" w:hAnsi="Arial" w:cs="Arial"/>
          <w:spacing w:val="-1"/>
        </w:rPr>
        <w:t>Koordynująca</w:t>
      </w:r>
      <w:r w:rsidRPr="001E0315">
        <w:rPr>
          <w:rFonts w:ascii="Arial" w:eastAsia="Calibri" w:hAnsi="Arial" w:cs="Arial"/>
        </w:rPr>
        <w:t xml:space="preserve"> </w:t>
      </w:r>
      <w:r w:rsidRPr="001E0315">
        <w:rPr>
          <w:rFonts w:ascii="Arial" w:eastAsia="Calibri" w:hAnsi="Arial" w:cs="Arial"/>
          <w:spacing w:val="-1"/>
        </w:rPr>
        <w:t>przetwarza</w:t>
      </w:r>
      <w:r w:rsidRPr="001E0315">
        <w:rPr>
          <w:rFonts w:ascii="Arial" w:eastAsia="Calibri" w:hAnsi="Arial" w:cs="Arial"/>
        </w:rPr>
        <w:t xml:space="preserve"> </w:t>
      </w:r>
      <w:r w:rsidRPr="001E0315">
        <w:rPr>
          <w:rFonts w:ascii="Arial" w:eastAsia="Calibri" w:hAnsi="Arial" w:cs="Arial"/>
          <w:spacing w:val="-1"/>
        </w:rPr>
        <w:t>również dane</w:t>
      </w:r>
      <w:r w:rsidRPr="001E0315">
        <w:rPr>
          <w:rFonts w:ascii="Arial" w:eastAsia="Calibri" w:hAnsi="Arial" w:cs="Arial"/>
          <w:spacing w:val="-2"/>
        </w:rPr>
        <w:t xml:space="preserve"> </w:t>
      </w:r>
      <w:r w:rsidRPr="001E0315">
        <w:rPr>
          <w:rFonts w:ascii="Arial" w:eastAsia="Calibri" w:hAnsi="Arial" w:cs="Arial"/>
          <w:spacing w:val="-1"/>
        </w:rPr>
        <w:t>osobowe</w:t>
      </w:r>
      <w:r w:rsidRPr="001E0315">
        <w:rPr>
          <w:rFonts w:ascii="Arial" w:eastAsia="Calibri" w:hAnsi="Arial" w:cs="Arial"/>
        </w:rPr>
        <w:t xml:space="preserve"> na </w:t>
      </w:r>
      <w:r w:rsidRPr="001E0315">
        <w:rPr>
          <w:rFonts w:ascii="Arial" w:eastAsia="Calibri" w:hAnsi="Arial" w:cs="Arial"/>
          <w:spacing w:val="-1"/>
        </w:rPr>
        <w:t>podstawie</w:t>
      </w:r>
      <w:r w:rsidRPr="001E0315">
        <w:rPr>
          <w:rFonts w:ascii="Arial" w:eastAsia="Calibri" w:hAnsi="Arial" w:cs="Arial"/>
          <w:spacing w:val="3"/>
        </w:rPr>
        <w:t xml:space="preserve"> </w:t>
      </w:r>
      <w:r w:rsidRPr="001E0315">
        <w:rPr>
          <w:rFonts w:ascii="Arial" w:eastAsia="Calibri" w:hAnsi="Arial" w:cs="Arial"/>
          <w:spacing w:val="-1"/>
        </w:rPr>
        <w:t>przepisów</w:t>
      </w:r>
      <w:r w:rsidRPr="001E0315">
        <w:rPr>
          <w:rFonts w:ascii="Arial" w:eastAsia="Calibri" w:hAnsi="Arial" w:cs="Arial"/>
          <w:spacing w:val="1"/>
        </w:rPr>
        <w:t xml:space="preserve"> </w:t>
      </w:r>
      <w:r w:rsidRPr="001E0315">
        <w:rPr>
          <w:rFonts w:ascii="Arial" w:eastAsia="Calibri" w:hAnsi="Arial" w:cs="Arial"/>
          <w:spacing w:val="-1"/>
        </w:rPr>
        <w:t>ustawy</w:t>
      </w:r>
      <w:r w:rsidRPr="001E0315">
        <w:rPr>
          <w:rFonts w:ascii="Arial" w:eastAsia="Calibri" w:hAnsi="Arial" w:cs="Arial"/>
          <w:spacing w:val="1"/>
        </w:rPr>
        <w:t xml:space="preserve"> </w:t>
      </w:r>
      <w:r w:rsidRPr="001E0315">
        <w:rPr>
          <w:rFonts w:ascii="Arial" w:eastAsia="Calibri" w:hAnsi="Arial" w:cs="Arial"/>
        </w:rPr>
        <w:t>z</w:t>
      </w:r>
      <w:r w:rsidRPr="001E0315">
        <w:rPr>
          <w:rFonts w:ascii="Arial" w:eastAsia="Calibri" w:hAnsi="Arial" w:cs="Arial"/>
          <w:spacing w:val="-1"/>
        </w:rPr>
        <w:t xml:space="preserve"> dnia</w:t>
      </w:r>
      <w:r w:rsidRPr="001E0315">
        <w:rPr>
          <w:rFonts w:ascii="Arial" w:eastAsia="Calibri" w:hAnsi="Arial" w:cs="Arial"/>
        </w:rPr>
        <w:t xml:space="preserve"> </w:t>
      </w:r>
      <w:r w:rsidRPr="001E0315">
        <w:rPr>
          <w:rFonts w:ascii="Arial" w:eastAsia="Calibri" w:hAnsi="Arial" w:cs="Arial"/>
          <w:spacing w:val="-1"/>
        </w:rPr>
        <w:t>17</w:t>
      </w:r>
      <w:r w:rsidRPr="001E0315">
        <w:rPr>
          <w:rFonts w:ascii="Arial" w:eastAsia="Calibri" w:hAnsi="Arial" w:cs="Arial"/>
          <w:spacing w:val="81"/>
        </w:rPr>
        <w:t xml:space="preserve"> </w:t>
      </w:r>
      <w:r w:rsidRPr="001E0315">
        <w:rPr>
          <w:rFonts w:ascii="Arial" w:eastAsia="Calibri" w:hAnsi="Arial" w:cs="Arial"/>
          <w:spacing w:val="-1"/>
        </w:rPr>
        <w:t>lutego</w:t>
      </w:r>
      <w:r w:rsidRPr="001E0315">
        <w:rPr>
          <w:rFonts w:ascii="Arial" w:eastAsia="Calibri" w:hAnsi="Arial" w:cs="Arial"/>
          <w:spacing w:val="6"/>
        </w:rPr>
        <w:t xml:space="preserve"> </w:t>
      </w:r>
      <w:r w:rsidRPr="001E0315">
        <w:rPr>
          <w:rFonts w:ascii="Arial" w:eastAsia="Calibri" w:hAnsi="Arial" w:cs="Arial"/>
          <w:spacing w:val="-1"/>
        </w:rPr>
        <w:t>2005</w:t>
      </w:r>
      <w:r w:rsidRPr="001E0315">
        <w:rPr>
          <w:rFonts w:ascii="Arial" w:eastAsia="Calibri" w:hAnsi="Arial" w:cs="Arial"/>
          <w:spacing w:val="5"/>
        </w:rPr>
        <w:t xml:space="preserve"> </w:t>
      </w:r>
      <w:r w:rsidRPr="001E0315">
        <w:rPr>
          <w:rFonts w:ascii="Arial" w:eastAsia="Calibri" w:hAnsi="Arial" w:cs="Arial"/>
        </w:rPr>
        <w:t>r.</w:t>
      </w:r>
      <w:r w:rsidRPr="001E0315">
        <w:rPr>
          <w:rFonts w:ascii="Arial" w:eastAsia="Calibri" w:hAnsi="Arial" w:cs="Arial"/>
          <w:spacing w:val="4"/>
        </w:rPr>
        <w:t xml:space="preserve"> </w:t>
      </w:r>
      <w:r w:rsidRPr="001E0315">
        <w:rPr>
          <w:rFonts w:ascii="Arial" w:eastAsia="Calibri" w:hAnsi="Arial" w:cs="Arial"/>
        </w:rPr>
        <w:t>o</w:t>
      </w:r>
      <w:r w:rsidRPr="001E0315">
        <w:rPr>
          <w:rFonts w:ascii="Arial" w:eastAsia="Calibri" w:hAnsi="Arial" w:cs="Arial"/>
          <w:spacing w:val="6"/>
        </w:rPr>
        <w:t xml:space="preserve"> </w:t>
      </w:r>
      <w:r w:rsidRPr="001E0315">
        <w:rPr>
          <w:rFonts w:ascii="Arial" w:eastAsia="Calibri" w:hAnsi="Arial" w:cs="Arial"/>
          <w:spacing w:val="-1"/>
        </w:rPr>
        <w:t>informatyzacji</w:t>
      </w:r>
      <w:r w:rsidRPr="001E0315">
        <w:rPr>
          <w:rFonts w:ascii="Arial" w:eastAsia="Calibri" w:hAnsi="Arial" w:cs="Arial"/>
          <w:spacing w:val="5"/>
        </w:rPr>
        <w:t xml:space="preserve"> </w:t>
      </w:r>
      <w:r w:rsidRPr="001E0315">
        <w:rPr>
          <w:rFonts w:ascii="Arial" w:eastAsia="Calibri" w:hAnsi="Arial" w:cs="Arial"/>
          <w:spacing w:val="-1"/>
        </w:rPr>
        <w:t>działalności</w:t>
      </w:r>
      <w:r w:rsidRPr="001E0315">
        <w:rPr>
          <w:rFonts w:ascii="Arial" w:eastAsia="Calibri" w:hAnsi="Arial" w:cs="Arial"/>
          <w:spacing w:val="5"/>
        </w:rPr>
        <w:t xml:space="preserve"> </w:t>
      </w:r>
      <w:r w:rsidRPr="001E0315">
        <w:rPr>
          <w:rFonts w:ascii="Arial" w:eastAsia="Calibri" w:hAnsi="Arial" w:cs="Arial"/>
          <w:spacing w:val="-1"/>
        </w:rPr>
        <w:t>podmiotów</w:t>
      </w:r>
      <w:r w:rsidRPr="001E0315">
        <w:rPr>
          <w:rFonts w:ascii="Arial" w:eastAsia="Calibri" w:hAnsi="Arial" w:cs="Arial"/>
          <w:spacing w:val="5"/>
        </w:rPr>
        <w:t xml:space="preserve"> </w:t>
      </w:r>
      <w:r w:rsidRPr="001E0315">
        <w:rPr>
          <w:rFonts w:ascii="Arial" w:eastAsia="Calibri" w:hAnsi="Arial" w:cs="Arial"/>
        </w:rPr>
        <w:t>realizujących</w:t>
      </w:r>
      <w:r w:rsidRPr="001E0315">
        <w:rPr>
          <w:rFonts w:ascii="Arial" w:eastAsia="Calibri" w:hAnsi="Arial" w:cs="Arial"/>
          <w:spacing w:val="4"/>
        </w:rPr>
        <w:t xml:space="preserve"> </w:t>
      </w:r>
      <w:r w:rsidRPr="001E0315">
        <w:rPr>
          <w:rFonts w:ascii="Arial" w:eastAsia="Calibri" w:hAnsi="Arial" w:cs="Arial"/>
          <w:spacing w:val="-1"/>
        </w:rPr>
        <w:t>zadania</w:t>
      </w:r>
      <w:r w:rsidRPr="001E0315">
        <w:rPr>
          <w:rFonts w:ascii="Arial" w:eastAsia="Calibri" w:hAnsi="Arial" w:cs="Arial"/>
          <w:spacing w:val="4"/>
        </w:rPr>
        <w:t xml:space="preserve"> </w:t>
      </w:r>
      <w:r w:rsidRPr="001E0315">
        <w:rPr>
          <w:rFonts w:ascii="Arial" w:eastAsia="Calibri" w:hAnsi="Arial" w:cs="Arial"/>
          <w:spacing w:val="-1"/>
        </w:rPr>
        <w:t>publiczne</w:t>
      </w:r>
      <w:r w:rsidRPr="001E0315">
        <w:rPr>
          <w:rFonts w:ascii="Arial" w:eastAsia="Calibri" w:hAnsi="Arial" w:cs="Arial"/>
          <w:spacing w:val="6"/>
        </w:rPr>
        <w:t xml:space="preserve"> </w:t>
      </w:r>
      <w:r w:rsidRPr="001E0315">
        <w:rPr>
          <w:rFonts w:ascii="Arial" w:eastAsia="Calibri" w:hAnsi="Arial" w:cs="Arial"/>
        </w:rPr>
        <w:t>oraz</w:t>
      </w:r>
      <w:r w:rsidRPr="001E0315">
        <w:rPr>
          <w:rFonts w:ascii="Arial" w:eastAsia="Calibri" w:hAnsi="Arial" w:cs="Arial"/>
          <w:spacing w:val="3"/>
        </w:rPr>
        <w:t xml:space="preserve"> </w:t>
      </w:r>
      <w:r w:rsidRPr="001E0315">
        <w:rPr>
          <w:rFonts w:ascii="Arial" w:eastAsia="Calibri" w:hAnsi="Arial" w:cs="Arial"/>
          <w:spacing w:val="-1"/>
        </w:rPr>
        <w:t>ustawy</w:t>
      </w:r>
      <w:r w:rsidRPr="001E0315">
        <w:rPr>
          <w:rFonts w:ascii="Arial" w:eastAsia="Calibri" w:hAnsi="Arial" w:cs="Arial"/>
          <w:spacing w:val="6"/>
        </w:rPr>
        <w:t xml:space="preserve"> </w:t>
      </w:r>
      <w:r w:rsidRPr="001E0315">
        <w:rPr>
          <w:rFonts w:ascii="Arial" w:eastAsia="Calibri" w:hAnsi="Arial" w:cs="Arial"/>
        </w:rPr>
        <w:t>z</w:t>
      </w:r>
      <w:r w:rsidRPr="001E0315">
        <w:rPr>
          <w:rFonts w:ascii="Arial" w:eastAsia="Calibri" w:hAnsi="Arial" w:cs="Arial"/>
          <w:spacing w:val="61"/>
        </w:rPr>
        <w:t xml:space="preserve"> </w:t>
      </w:r>
      <w:r w:rsidRPr="001E0315">
        <w:rPr>
          <w:rFonts w:ascii="Arial" w:eastAsia="Calibri" w:hAnsi="Arial" w:cs="Arial"/>
          <w:spacing w:val="-1"/>
        </w:rPr>
        <w:t>dnia</w:t>
      </w:r>
      <w:r w:rsidRPr="001E0315">
        <w:rPr>
          <w:rFonts w:ascii="Arial" w:eastAsia="Calibri" w:hAnsi="Arial" w:cs="Arial"/>
          <w:spacing w:val="6"/>
        </w:rPr>
        <w:t xml:space="preserve"> </w:t>
      </w:r>
      <w:r w:rsidRPr="001E0315">
        <w:rPr>
          <w:rFonts w:ascii="Arial" w:eastAsia="Calibri" w:hAnsi="Arial" w:cs="Arial"/>
        </w:rPr>
        <w:t>14</w:t>
      </w:r>
      <w:r w:rsidRPr="001E0315">
        <w:rPr>
          <w:rFonts w:ascii="Arial" w:eastAsia="Calibri" w:hAnsi="Arial" w:cs="Arial"/>
          <w:spacing w:val="8"/>
        </w:rPr>
        <w:t xml:space="preserve"> </w:t>
      </w:r>
      <w:r w:rsidRPr="001E0315">
        <w:rPr>
          <w:rFonts w:ascii="Arial" w:eastAsia="Calibri" w:hAnsi="Arial" w:cs="Arial"/>
          <w:spacing w:val="-1"/>
        </w:rPr>
        <w:t>lipca</w:t>
      </w:r>
      <w:r w:rsidRPr="001E0315">
        <w:rPr>
          <w:rFonts w:ascii="Arial" w:eastAsia="Calibri" w:hAnsi="Arial" w:cs="Arial"/>
          <w:spacing w:val="7"/>
        </w:rPr>
        <w:t xml:space="preserve"> </w:t>
      </w:r>
      <w:r w:rsidRPr="001E0315">
        <w:rPr>
          <w:rFonts w:ascii="Arial" w:eastAsia="Calibri" w:hAnsi="Arial" w:cs="Arial"/>
          <w:spacing w:val="-1"/>
        </w:rPr>
        <w:t>1983</w:t>
      </w:r>
      <w:r w:rsidRPr="001E0315">
        <w:rPr>
          <w:rFonts w:ascii="Arial" w:eastAsia="Calibri" w:hAnsi="Arial" w:cs="Arial"/>
          <w:spacing w:val="8"/>
        </w:rPr>
        <w:t xml:space="preserve"> </w:t>
      </w:r>
      <w:r w:rsidRPr="001E0315">
        <w:rPr>
          <w:rFonts w:ascii="Arial" w:eastAsia="Calibri" w:hAnsi="Arial" w:cs="Arial"/>
        </w:rPr>
        <w:t>r.</w:t>
      </w:r>
      <w:r w:rsidRPr="001E0315">
        <w:rPr>
          <w:rFonts w:ascii="Arial" w:eastAsia="Calibri" w:hAnsi="Arial" w:cs="Arial"/>
          <w:spacing w:val="6"/>
        </w:rPr>
        <w:t xml:space="preserve"> </w:t>
      </w:r>
      <w:r w:rsidRPr="001E0315">
        <w:rPr>
          <w:rFonts w:ascii="Arial" w:eastAsia="Calibri" w:hAnsi="Arial" w:cs="Arial"/>
        </w:rPr>
        <w:t>o</w:t>
      </w:r>
      <w:r w:rsidRPr="001E0315">
        <w:rPr>
          <w:rFonts w:ascii="Arial" w:eastAsia="Calibri" w:hAnsi="Arial" w:cs="Arial"/>
          <w:spacing w:val="8"/>
        </w:rPr>
        <w:t xml:space="preserve"> </w:t>
      </w:r>
      <w:r w:rsidRPr="001E0315">
        <w:rPr>
          <w:rFonts w:ascii="Arial" w:eastAsia="Calibri" w:hAnsi="Arial" w:cs="Arial"/>
          <w:spacing w:val="-1"/>
        </w:rPr>
        <w:t>narodowym</w:t>
      </w:r>
      <w:r w:rsidRPr="001E0315">
        <w:rPr>
          <w:rFonts w:ascii="Arial" w:eastAsia="Calibri" w:hAnsi="Arial" w:cs="Arial"/>
          <w:spacing w:val="8"/>
        </w:rPr>
        <w:t xml:space="preserve"> </w:t>
      </w:r>
      <w:r w:rsidRPr="001E0315">
        <w:rPr>
          <w:rFonts w:ascii="Arial" w:eastAsia="Calibri" w:hAnsi="Arial" w:cs="Arial"/>
          <w:spacing w:val="-1"/>
        </w:rPr>
        <w:t>zasobie</w:t>
      </w:r>
      <w:r w:rsidRPr="001E0315">
        <w:rPr>
          <w:rFonts w:ascii="Arial" w:eastAsia="Calibri" w:hAnsi="Arial" w:cs="Arial"/>
          <w:spacing w:val="7"/>
        </w:rPr>
        <w:t xml:space="preserve"> </w:t>
      </w:r>
      <w:r w:rsidRPr="001E0315">
        <w:rPr>
          <w:rFonts w:ascii="Arial" w:eastAsia="Calibri" w:hAnsi="Arial" w:cs="Arial"/>
          <w:spacing w:val="-1"/>
        </w:rPr>
        <w:t>archiwalnym</w:t>
      </w:r>
      <w:r w:rsidRPr="001E0315">
        <w:rPr>
          <w:rFonts w:ascii="Arial" w:eastAsia="Calibri" w:hAnsi="Arial" w:cs="Arial"/>
          <w:spacing w:val="8"/>
        </w:rPr>
        <w:t xml:space="preserve"> </w:t>
      </w:r>
      <w:r w:rsidRPr="001E0315">
        <w:rPr>
          <w:rFonts w:ascii="Arial" w:eastAsia="Calibri" w:hAnsi="Arial" w:cs="Arial"/>
        </w:rPr>
        <w:t>i</w:t>
      </w:r>
      <w:r w:rsidRPr="001E0315">
        <w:rPr>
          <w:rFonts w:ascii="Arial" w:eastAsia="Calibri" w:hAnsi="Arial" w:cs="Arial"/>
          <w:spacing w:val="7"/>
        </w:rPr>
        <w:t> </w:t>
      </w:r>
      <w:r w:rsidRPr="001E0315">
        <w:rPr>
          <w:rFonts w:ascii="Arial" w:eastAsia="Calibri" w:hAnsi="Arial" w:cs="Arial"/>
          <w:spacing w:val="-1"/>
        </w:rPr>
        <w:t>archiwach</w:t>
      </w:r>
      <w:r w:rsidRPr="001E0315">
        <w:rPr>
          <w:rFonts w:ascii="Arial" w:eastAsia="Calibri" w:hAnsi="Arial" w:cs="Arial"/>
          <w:spacing w:val="11"/>
        </w:rPr>
        <w:t xml:space="preserve"> </w:t>
      </w:r>
      <w:r w:rsidRPr="001E0315">
        <w:rPr>
          <w:rFonts w:ascii="Arial" w:eastAsia="Calibri" w:hAnsi="Arial" w:cs="Arial"/>
        </w:rPr>
        <w:t>w</w:t>
      </w:r>
      <w:r w:rsidRPr="001E0315">
        <w:rPr>
          <w:rFonts w:ascii="Arial" w:eastAsia="Calibri" w:hAnsi="Arial" w:cs="Arial"/>
          <w:spacing w:val="8"/>
        </w:rPr>
        <w:t xml:space="preserve"> </w:t>
      </w:r>
      <w:r w:rsidRPr="001E0315">
        <w:rPr>
          <w:rFonts w:ascii="Arial" w:eastAsia="Calibri" w:hAnsi="Arial" w:cs="Arial"/>
          <w:spacing w:val="-1"/>
        </w:rPr>
        <w:t>związku</w:t>
      </w:r>
      <w:r w:rsidRPr="001E0315">
        <w:rPr>
          <w:rFonts w:ascii="Arial" w:eastAsia="Calibri" w:hAnsi="Arial" w:cs="Arial"/>
          <w:spacing w:val="4"/>
        </w:rPr>
        <w:t xml:space="preserve"> </w:t>
      </w:r>
      <w:r w:rsidRPr="001E0315">
        <w:rPr>
          <w:rFonts w:ascii="Arial" w:eastAsia="Calibri" w:hAnsi="Arial" w:cs="Arial"/>
        </w:rPr>
        <w:t>z</w:t>
      </w:r>
      <w:r w:rsidRPr="001E0315">
        <w:rPr>
          <w:rFonts w:ascii="Arial" w:eastAsia="Calibri" w:hAnsi="Arial" w:cs="Arial"/>
          <w:spacing w:val="7"/>
        </w:rPr>
        <w:t xml:space="preserve"> </w:t>
      </w:r>
      <w:r w:rsidRPr="001E0315">
        <w:rPr>
          <w:rFonts w:ascii="Arial" w:eastAsia="Calibri" w:hAnsi="Arial" w:cs="Arial"/>
        </w:rPr>
        <w:t>6</w:t>
      </w:r>
      <w:r w:rsidRPr="001E0315">
        <w:rPr>
          <w:rFonts w:ascii="Arial" w:eastAsia="Calibri" w:hAnsi="Arial" w:cs="Arial"/>
          <w:spacing w:val="8"/>
        </w:rPr>
        <w:t xml:space="preserve"> </w:t>
      </w:r>
      <w:r w:rsidRPr="001E0315">
        <w:rPr>
          <w:rFonts w:ascii="Arial" w:eastAsia="Calibri" w:hAnsi="Arial" w:cs="Arial"/>
          <w:spacing w:val="-1"/>
        </w:rPr>
        <w:t>ust.</w:t>
      </w:r>
      <w:r w:rsidRPr="001E0315">
        <w:rPr>
          <w:rFonts w:ascii="Arial" w:eastAsia="Calibri" w:hAnsi="Arial" w:cs="Arial"/>
          <w:spacing w:val="7"/>
        </w:rPr>
        <w:t xml:space="preserve"> </w:t>
      </w:r>
      <w:r w:rsidRPr="001E0315">
        <w:rPr>
          <w:rFonts w:ascii="Arial" w:eastAsia="Calibri" w:hAnsi="Arial" w:cs="Arial"/>
        </w:rPr>
        <w:t>1</w:t>
      </w:r>
      <w:r w:rsidRPr="001E0315">
        <w:rPr>
          <w:rFonts w:ascii="Arial" w:eastAsia="Calibri" w:hAnsi="Arial" w:cs="Arial"/>
          <w:spacing w:val="8"/>
        </w:rPr>
        <w:t xml:space="preserve"> </w:t>
      </w:r>
      <w:r w:rsidRPr="001E0315">
        <w:rPr>
          <w:rFonts w:ascii="Arial" w:eastAsia="Calibri" w:hAnsi="Arial" w:cs="Arial"/>
          <w:spacing w:val="-1"/>
        </w:rPr>
        <w:t>lit.</w:t>
      </w:r>
      <w:r w:rsidRPr="001E0315">
        <w:rPr>
          <w:rFonts w:ascii="Arial" w:eastAsia="Calibri" w:hAnsi="Arial" w:cs="Arial"/>
          <w:spacing w:val="7"/>
        </w:rPr>
        <w:t xml:space="preserve"> </w:t>
      </w:r>
      <w:r w:rsidRPr="001E0315">
        <w:rPr>
          <w:rFonts w:ascii="Arial" w:eastAsia="Calibri" w:hAnsi="Arial" w:cs="Arial"/>
        </w:rPr>
        <w:t>e</w:t>
      </w:r>
      <w:r w:rsidRPr="001E0315">
        <w:rPr>
          <w:rFonts w:ascii="Arial" w:eastAsia="Calibri" w:hAnsi="Arial" w:cs="Arial"/>
          <w:spacing w:val="8"/>
        </w:rPr>
        <w:t xml:space="preserve"> </w:t>
      </w:r>
      <w:r w:rsidRPr="001E0315">
        <w:rPr>
          <w:rFonts w:ascii="Arial" w:eastAsia="Calibri" w:hAnsi="Arial" w:cs="Arial"/>
        </w:rPr>
        <w:t xml:space="preserve">RODO (ze </w:t>
      </w:r>
      <w:r w:rsidRPr="001E0315">
        <w:rPr>
          <w:rFonts w:ascii="Arial" w:eastAsia="Calibri" w:hAnsi="Arial" w:cs="Arial"/>
          <w:spacing w:val="-1"/>
        </w:rPr>
        <w:t>względu</w:t>
      </w:r>
      <w:r w:rsidRPr="001E0315">
        <w:rPr>
          <w:rFonts w:ascii="Arial" w:eastAsia="Calibri" w:hAnsi="Arial" w:cs="Arial"/>
        </w:rPr>
        <w:t xml:space="preserve"> </w:t>
      </w:r>
      <w:r w:rsidRPr="001E0315">
        <w:rPr>
          <w:rFonts w:ascii="Arial" w:eastAsia="Calibri" w:hAnsi="Arial" w:cs="Arial"/>
          <w:spacing w:val="-1"/>
        </w:rPr>
        <w:t>na</w:t>
      </w:r>
      <w:r w:rsidRPr="001E0315">
        <w:rPr>
          <w:rFonts w:ascii="Arial" w:eastAsia="Calibri" w:hAnsi="Arial" w:cs="Arial"/>
          <w:spacing w:val="1"/>
        </w:rPr>
        <w:t xml:space="preserve"> </w:t>
      </w:r>
      <w:r w:rsidRPr="001E0315">
        <w:rPr>
          <w:rFonts w:ascii="Arial" w:eastAsia="Calibri" w:hAnsi="Arial" w:cs="Arial"/>
          <w:spacing w:val="-1"/>
        </w:rPr>
        <w:t>niezbędność</w:t>
      </w:r>
      <w:r w:rsidRPr="001E0315">
        <w:rPr>
          <w:rFonts w:ascii="Arial" w:eastAsia="Calibri" w:hAnsi="Arial" w:cs="Arial"/>
          <w:spacing w:val="1"/>
        </w:rPr>
        <w:t xml:space="preserve"> </w:t>
      </w:r>
      <w:r w:rsidRPr="001E0315">
        <w:rPr>
          <w:rFonts w:ascii="Arial" w:eastAsia="Calibri" w:hAnsi="Arial" w:cs="Arial"/>
          <w:spacing w:val="-1"/>
        </w:rPr>
        <w:t>przetwarzania</w:t>
      </w:r>
      <w:r w:rsidRPr="001E0315">
        <w:rPr>
          <w:rFonts w:ascii="Arial" w:eastAsia="Calibri" w:hAnsi="Arial" w:cs="Arial"/>
          <w:spacing w:val="47"/>
        </w:rPr>
        <w:t xml:space="preserve"> </w:t>
      </w:r>
      <w:r w:rsidRPr="001E0315">
        <w:rPr>
          <w:rFonts w:ascii="Arial" w:eastAsia="Calibri" w:hAnsi="Arial" w:cs="Arial"/>
        </w:rPr>
        <w:t xml:space="preserve">tych </w:t>
      </w:r>
      <w:r w:rsidRPr="001E0315">
        <w:rPr>
          <w:rFonts w:ascii="Arial" w:eastAsia="Calibri" w:hAnsi="Arial" w:cs="Arial"/>
          <w:spacing w:val="-1"/>
        </w:rPr>
        <w:t>danych</w:t>
      </w:r>
      <w:r w:rsidRPr="001E0315">
        <w:rPr>
          <w:rFonts w:ascii="Arial" w:eastAsia="Calibri" w:hAnsi="Arial" w:cs="Arial"/>
          <w:spacing w:val="3"/>
        </w:rPr>
        <w:t xml:space="preserve"> </w:t>
      </w:r>
      <w:r w:rsidRPr="001E0315">
        <w:rPr>
          <w:rFonts w:ascii="Arial" w:eastAsia="Calibri" w:hAnsi="Arial" w:cs="Arial"/>
          <w:spacing w:val="-1"/>
        </w:rPr>
        <w:t>do</w:t>
      </w:r>
      <w:r w:rsidRPr="001E0315">
        <w:rPr>
          <w:rFonts w:ascii="Arial" w:eastAsia="Calibri" w:hAnsi="Arial" w:cs="Arial"/>
        </w:rPr>
        <w:t xml:space="preserve"> </w:t>
      </w:r>
      <w:r w:rsidRPr="001E0315">
        <w:rPr>
          <w:rFonts w:ascii="Arial" w:eastAsia="Calibri" w:hAnsi="Arial" w:cs="Arial"/>
          <w:spacing w:val="-1"/>
        </w:rPr>
        <w:t>wykonania</w:t>
      </w:r>
      <w:r w:rsidRPr="001E0315">
        <w:rPr>
          <w:rFonts w:ascii="Arial" w:eastAsia="Calibri" w:hAnsi="Arial" w:cs="Arial"/>
          <w:spacing w:val="48"/>
        </w:rPr>
        <w:t xml:space="preserve"> </w:t>
      </w:r>
      <w:r w:rsidRPr="001E0315">
        <w:rPr>
          <w:rFonts w:ascii="Arial" w:eastAsia="Calibri" w:hAnsi="Arial" w:cs="Arial"/>
          <w:spacing w:val="-1"/>
        </w:rPr>
        <w:t>zadania</w:t>
      </w:r>
      <w:r w:rsidRPr="001E0315">
        <w:rPr>
          <w:rFonts w:ascii="Arial" w:eastAsia="Calibri" w:hAnsi="Arial" w:cs="Arial"/>
        </w:rPr>
        <w:t xml:space="preserve"> </w:t>
      </w:r>
      <w:r w:rsidRPr="001E0315">
        <w:rPr>
          <w:rFonts w:ascii="Arial" w:eastAsia="Calibri" w:hAnsi="Arial" w:cs="Arial"/>
          <w:spacing w:val="-1"/>
        </w:rPr>
        <w:t>realizowanego</w:t>
      </w:r>
      <w:r w:rsidRPr="001E0315">
        <w:rPr>
          <w:rFonts w:ascii="Arial" w:eastAsia="Calibri" w:hAnsi="Arial" w:cs="Arial"/>
          <w:spacing w:val="47"/>
        </w:rPr>
        <w:t xml:space="preserve"> </w:t>
      </w:r>
      <w:r w:rsidRPr="001E0315">
        <w:rPr>
          <w:rFonts w:ascii="Arial" w:eastAsia="Calibri" w:hAnsi="Arial" w:cs="Arial"/>
        </w:rPr>
        <w:t>w</w:t>
      </w:r>
      <w:r w:rsidRPr="001E0315">
        <w:rPr>
          <w:rFonts w:ascii="Arial" w:eastAsia="Calibri" w:hAnsi="Arial" w:cs="Arial"/>
          <w:spacing w:val="73"/>
        </w:rPr>
        <w:t xml:space="preserve"> </w:t>
      </w:r>
      <w:r w:rsidRPr="001E0315">
        <w:rPr>
          <w:rFonts w:ascii="Arial" w:eastAsia="Calibri" w:hAnsi="Arial" w:cs="Arial"/>
          <w:spacing w:val="-1"/>
        </w:rPr>
        <w:t>interesie</w:t>
      </w:r>
      <w:r w:rsidRPr="001E0315">
        <w:rPr>
          <w:rFonts w:ascii="Arial" w:eastAsia="Calibri" w:hAnsi="Arial" w:cs="Arial"/>
          <w:spacing w:val="-2"/>
        </w:rPr>
        <w:t xml:space="preserve"> </w:t>
      </w:r>
      <w:r w:rsidRPr="001E0315">
        <w:rPr>
          <w:rFonts w:ascii="Arial" w:eastAsia="Calibri" w:hAnsi="Arial" w:cs="Arial"/>
          <w:spacing w:val="-1"/>
        </w:rPr>
        <w:t>publicznym</w:t>
      </w:r>
      <w:r w:rsidRPr="001E0315">
        <w:rPr>
          <w:rFonts w:ascii="Arial" w:eastAsia="Calibri" w:hAnsi="Arial" w:cs="Arial"/>
          <w:spacing w:val="-2"/>
        </w:rPr>
        <w:t xml:space="preserve"> </w:t>
      </w:r>
      <w:r w:rsidRPr="001E0315">
        <w:rPr>
          <w:rFonts w:ascii="Arial" w:eastAsia="Calibri" w:hAnsi="Arial" w:cs="Arial"/>
        </w:rPr>
        <w:t>lub</w:t>
      </w:r>
      <w:r w:rsidRPr="001E0315">
        <w:rPr>
          <w:rFonts w:ascii="Arial" w:eastAsia="Calibri" w:hAnsi="Arial" w:cs="Arial"/>
          <w:spacing w:val="-2"/>
        </w:rPr>
        <w:t xml:space="preserve"> </w:t>
      </w:r>
      <w:r w:rsidRPr="001E0315">
        <w:rPr>
          <w:rFonts w:ascii="Arial" w:eastAsia="Calibri" w:hAnsi="Arial" w:cs="Arial"/>
        </w:rPr>
        <w:t>w</w:t>
      </w:r>
      <w:r w:rsidRPr="001E0315">
        <w:rPr>
          <w:rFonts w:ascii="Arial" w:eastAsia="Calibri" w:hAnsi="Arial" w:cs="Arial"/>
          <w:spacing w:val="-1"/>
        </w:rPr>
        <w:t xml:space="preserve"> </w:t>
      </w:r>
      <w:r w:rsidRPr="001E0315">
        <w:rPr>
          <w:rFonts w:ascii="Arial" w:eastAsia="Calibri" w:hAnsi="Arial" w:cs="Arial"/>
        </w:rPr>
        <w:t>ramach</w:t>
      </w:r>
      <w:r w:rsidRPr="001E0315">
        <w:rPr>
          <w:rFonts w:ascii="Arial" w:eastAsia="Calibri" w:hAnsi="Arial" w:cs="Arial"/>
          <w:spacing w:val="1"/>
        </w:rPr>
        <w:t xml:space="preserve"> </w:t>
      </w:r>
      <w:r w:rsidRPr="001E0315">
        <w:rPr>
          <w:rFonts w:ascii="Arial" w:eastAsia="Calibri" w:hAnsi="Arial" w:cs="Arial"/>
          <w:spacing w:val="-1"/>
        </w:rPr>
        <w:t>sprawowania</w:t>
      </w:r>
      <w:r w:rsidRPr="001E0315">
        <w:rPr>
          <w:rFonts w:ascii="Arial" w:eastAsia="Calibri" w:hAnsi="Arial" w:cs="Arial"/>
          <w:spacing w:val="-2"/>
        </w:rPr>
        <w:t xml:space="preserve"> </w:t>
      </w:r>
      <w:r w:rsidRPr="001E0315">
        <w:rPr>
          <w:rFonts w:ascii="Arial" w:eastAsia="Calibri" w:hAnsi="Arial" w:cs="Arial"/>
          <w:spacing w:val="-1"/>
        </w:rPr>
        <w:t>władzy</w:t>
      </w:r>
      <w:r w:rsidRPr="001E0315">
        <w:rPr>
          <w:rFonts w:ascii="Arial" w:eastAsia="Calibri" w:hAnsi="Arial" w:cs="Arial"/>
        </w:rPr>
        <w:t xml:space="preserve"> </w:t>
      </w:r>
      <w:r w:rsidRPr="001E0315">
        <w:rPr>
          <w:rFonts w:ascii="Arial" w:eastAsia="Calibri" w:hAnsi="Arial" w:cs="Arial"/>
          <w:spacing w:val="-1"/>
        </w:rPr>
        <w:t>publicznej</w:t>
      </w:r>
      <w:r w:rsidRPr="001E0315">
        <w:rPr>
          <w:rFonts w:ascii="Arial" w:eastAsia="Calibri" w:hAnsi="Arial" w:cs="Arial"/>
        </w:rPr>
        <w:t xml:space="preserve"> </w:t>
      </w:r>
      <w:r w:rsidRPr="001E0315">
        <w:rPr>
          <w:rFonts w:ascii="Arial" w:eastAsia="Calibri" w:hAnsi="Arial" w:cs="Arial"/>
          <w:spacing w:val="-1"/>
        </w:rPr>
        <w:t>powierzonej</w:t>
      </w:r>
      <w:r w:rsidRPr="001E0315">
        <w:rPr>
          <w:rFonts w:ascii="Arial" w:eastAsia="Calibri" w:hAnsi="Arial" w:cs="Arial"/>
        </w:rPr>
        <w:t xml:space="preserve"> </w:t>
      </w:r>
      <w:r w:rsidRPr="001E0315">
        <w:rPr>
          <w:rFonts w:ascii="Arial" w:eastAsia="Calibri" w:hAnsi="Arial" w:cs="Arial"/>
          <w:spacing w:val="-1"/>
        </w:rPr>
        <w:t>administratorowi).</w:t>
      </w:r>
    </w:p>
    <w:p w14:paraId="529F4B11" w14:textId="77777777" w:rsidR="001E0315" w:rsidRPr="001E0315" w:rsidRDefault="001E0315" w:rsidP="00EE4644">
      <w:pPr>
        <w:widowControl w:val="0"/>
        <w:numPr>
          <w:ilvl w:val="0"/>
          <w:numId w:val="39"/>
        </w:numPr>
        <w:tabs>
          <w:tab w:val="left" w:pos="400"/>
        </w:tabs>
        <w:suppressAutoHyphens/>
        <w:spacing w:before="120" w:after="200" w:line="276" w:lineRule="auto"/>
        <w:ind w:left="284" w:hanging="283"/>
        <w:jc w:val="both"/>
        <w:outlineLvl w:val="0"/>
        <w:rPr>
          <w:rFonts w:ascii="Arial" w:eastAsia="Calibri" w:hAnsi="Arial" w:cs="Arial"/>
          <w:b/>
          <w:bCs/>
          <w:spacing w:val="-1"/>
        </w:rPr>
      </w:pPr>
      <w:r w:rsidRPr="001E0315">
        <w:rPr>
          <w:rFonts w:ascii="Arial" w:eastAsia="Calibri" w:hAnsi="Arial" w:cs="Arial"/>
          <w:b/>
          <w:bCs/>
          <w:spacing w:val="-1"/>
        </w:rPr>
        <w:t>Okres przechowywania danych</w:t>
      </w:r>
    </w:p>
    <w:p w14:paraId="440FB80C" w14:textId="77777777" w:rsidR="001E0315" w:rsidRPr="001E0315" w:rsidRDefault="001E0315" w:rsidP="001E0315">
      <w:pPr>
        <w:widowControl w:val="0"/>
        <w:spacing w:before="115" w:after="0" w:line="268" w:lineRule="exact"/>
        <w:ind w:right="113"/>
        <w:jc w:val="both"/>
        <w:rPr>
          <w:rFonts w:ascii="Arial" w:eastAsia="Calibri" w:hAnsi="Arial" w:cs="Arial"/>
          <w:spacing w:val="-1"/>
        </w:rPr>
      </w:pPr>
      <w:r w:rsidRPr="001E0315">
        <w:rPr>
          <w:rFonts w:ascii="Arial" w:eastAsia="Calibri" w:hAnsi="Arial" w:cs="Arial"/>
          <w:spacing w:val="-1"/>
        </w:rPr>
        <w:t>Instytucja</w:t>
      </w:r>
      <w:r w:rsidRPr="001E0315">
        <w:rPr>
          <w:rFonts w:ascii="Arial" w:eastAsia="Calibri" w:hAnsi="Arial" w:cs="Arial"/>
          <w:spacing w:val="5"/>
        </w:rPr>
        <w:t xml:space="preserve"> </w:t>
      </w:r>
      <w:r w:rsidRPr="001E0315">
        <w:rPr>
          <w:rFonts w:ascii="Arial" w:eastAsia="Calibri" w:hAnsi="Arial" w:cs="Arial"/>
          <w:spacing w:val="-1"/>
        </w:rPr>
        <w:t>Koordynująca</w:t>
      </w:r>
      <w:r w:rsidRPr="001E0315">
        <w:rPr>
          <w:rFonts w:ascii="Arial" w:eastAsia="Calibri" w:hAnsi="Arial" w:cs="Arial"/>
          <w:spacing w:val="5"/>
        </w:rPr>
        <w:t xml:space="preserve"> </w:t>
      </w:r>
      <w:r w:rsidRPr="001E0315">
        <w:rPr>
          <w:rFonts w:ascii="Arial" w:eastAsia="Calibri" w:hAnsi="Arial" w:cs="Arial"/>
          <w:spacing w:val="-1"/>
        </w:rPr>
        <w:t>będzie</w:t>
      </w:r>
      <w:r w:rsidRPr="001E0315">
        <w:rPr>
          <w:rFonts w:ascii="Arial" w:eastAsia="Calibri" w:hAnsi="Arial" w:cs="Arial"/>
          <w:spacing w:val="5"/>
        </w:rPr>
        <w:t xml:space="preserve"> </w:t>
      </w:r>
      <w:r w:rsidRPr="001E0315">
        <w:rPr>
          <w:rFonts w:ascii="Arial" w:eastAsia="Calibri" w:hAnsi="Arial" w:cs="Arial"/>
          <w:spacing w:val="-1"/>
        </w:rPr>
        <w:t>przetwarzała</w:t>
      </w:r>
      <w:r w:rsidRPr="001E0315">
        <w:rPr>
          <w:rFonts w:ascii="Arial" w:eastAsia="Calibri" w:hAnsi="Arial" w:cs="Arial"/>
          <w:spacing w:val="5"/>
        </w:rPr>
        <w:t xml:space="preserve"> </w:t>
      </w:r>
      <w:r w:rsidRPr="001E0315">
        <w:rPr>
          <w:rFonts w:ascii="Arial" w:eastAsia="Calibri" w:hAnsi="Arial" w:cs="Arial"/>
          <w:spacing w:val="-1"/>
        </w:rPr>
        <w:t>dane</w:t>
      </w:r>
      <w:r w:rsidRPr="001E0315">
        <w:rPr>
          <w:rFonts w:ascii="Arial" w:eastAsia="Calibri" w:hAnsi="Arial" w:cs="Arial"/>
          <w:spacing w:val="3"/>
        </w:rPr>
        <w:t xml:space="preserve"> </w:t>
      </w:r>
      <w:r w:rsidRPr="001E0315">
        <w:rPr>
          <w:rFonts w:ascii="Arial" w:eastAsia="Calibri" w:hAnsi="Arial" w:cs="Arial"/>
          <w:spacing w:val="-1"/>
        </w:rPr>
        <w:t>osobowe</w:t>
      </w:r>
      <w:r w:rsidRPr="001E0315">
        <w:rPr>
          <w:rFonts w:ascii="Arial" w:eastAsia="Calibri" w:hAnsi="Arial" w:cs="Arial"/>
          <w:spacing w:val="6"/>
        </w:rPr>
        <w:t xml:space="preserve"> </w:t>
      </w:r>
      <w:r w:rsidRPr="001E0315">
        <w:rPr>
          <w:rFonts w:ascii="Arial" w:eastAsia="Calibri" w:hAnsi="Arial" w:cs="Arial"/>
          <w:spacing w:val="-1"/>
        </w:rPr>
        <w:t>przez</w:t>
      </w:r>
      <w:r w:rsidRPr="001E0315">
        <w:rPr>
          <w:rFonts w:ascii="Arial" w:eastAsia="Calibri" w:hAnsi="Arial" w:cs="Arial"/>
          <w:spacing w:val="2"/>
        </w:rPr>
        <w:t xml:space="preserve"> </w:t>
      </w:r>
      <w:r w:rsidRPr="001E0315">
        <w:rPr>
          <w:rFonts w:ascii="Arial" w:eastAsia="Calibri" w:hAnsi="Arial" w:cs="Arial"/>
        </w:rPr>
        <w:t>okres</w:t>
      </w:r>
      <w:r w:rsidRPr="001E0315">
        <w:rPr>
          <w:rFonts w:ascii="Arial" w:eastAsia="Calibri" w:hAnsi="Arial" w:cs="Arial"/>
          <w:spacing w:val="5"/>
        </w:rPr>
        <w:t xml:space="preserve"> </w:t>
      </w:r>
      <w:r w:rsidRPr="001E0315">
        <w:rPr>
          <w:rFonts w:ascii="Arial" w:eastAsia="Calibri" w:hAnsi="Arial" w:cs="Arial"/>
          <w:spacing w:val="-1"/>
        </w:rPr>
        <w:t>realizacji</w:t>
      </w:r>
      <w:r w:rsidRPr="001E0315">
        <w:rPr>
          <w:rFonts w:ascii="Arial" w:eastAsia="Calibri" w:hAnsi="Arial" w:cs="Arial"/>
          <w:spacing w:val="2"/>
        </w:rPr>
        <w:t xml:space="preserve"> </w:t>
      </w:r>
      <w:r w:rsidRPr="001E0315">
        <w:rPr>
          <w:rFonts w:ascii="Arial" w:eastAsia="Calibri" w:hAnsi="Arial" w:cs="Arial"/>
          <w:spacing w:val="-1"/>
        </w:rPr>
        <w:t>Porozumienia,</w:t>
      </w:r>
      <w:r w:rsidRPr="001E0315">
        <w:rPr>
          <w:rFonts w:ascii="Arial" w:eastAsia="Calibri" w:hAnsi="Arial" w:cs="Arial"/>
          <w:spacing w:val="5"/>
        </w:rPr>
        <w:t xml:space="preserve"> </w:t>
      </w:r>
      <w:r w:rsidRPr="001E0315">
        <w:rPr>
          <w:rFonts w:ascii="Arial" w:eastAsia="Calibri" w:hAnsi="Arial" w:cs="Arial"/>
          <w:spacing w:val="-1"/>
        </w:rPr>
        <w:t>oraz</w:t>
      </w:r>
      <w:r w:rsidRPr="001E0315">
        <w:rPr>
          <w:rFonts w:ascii="Arial" w:eastAsia="Calibri" w:hAnsi="Arial" w:cs="Arial"/>
          <w:spacing w:val="103"/>
        </w:rPr>
        <w:t xml:space="preserve"> </w:t>
      </w:r>
      <w:r w:rsidRPr="001E0315">
        <w:rPr>
          <w:rFonts w:ascii="Arial" w:eastAsia="Calibri" w:hAnsi="Arial" w:cs="Arial"/>
        </w:rPr>
        <w:t>3</w:t>
      </w:r>
      <w:r w:rsidRPr="001E0315">
        <w:rPr>
          <w:rFonts w:ascii="Arial" w:eastAsia="Calibri" w:hAnsi="Arial" w:cs="Arial"/>
          <w:spacing w:val="43"/>
        </w:rPr>
        <w:t xml:space="preserve"> </w:t>
      </w:r>
      <w:r w:rsidRPr="001E0315">
        <w:rPr>
          <w:rFonts w:ascii="Arial" w:eastAsia="Calibri" w:hAnsi="Arial" w:cs="Arial"/>
          <w:spacing w:val="-1"/>
        </w:rPr>
        <w:t>lub</w:t>
      </w:r>
      <w:r w:rsidRPr="001E0315">
        <w:rPr>
          <w:rFonts w:ascii="Arial" w:eastAsia="Calibri" w:hAnsi="Arial" w:cs="Arial"/>
          <w:spacing w:val="43"/>
        </w:rPr>
        <w:t xml:space="preserve"> </w:t>
      </w:r>
      <w:r w:rsidRPr="001E0315">
        <w:rPr>
          <w:rFonts w:ascii="Arial" w:eastAsia="Calibri" w:hAnsi="Arial" w:cs="Arial"/>
        </w:rPr>
        <w:t>5</w:t>
      </w:r>
      <w:r w:rsidRPr="001E0315">
        <w:rPr>
          <w:rFonts w:ascii="Arial" w:eastAsia="Calibri" w:hAnsi="Arial" w:cs="Arial"/>
          <w:spacing w:val="44"/>
        </w:rPr>
        <w:t xml:space="preserve"> </w:t>
      </w:r>
      <w:r w:rsidRPr="001E0315">
        <w:rPr>
          <w:rFonts w:ascii="Arial" w:eastAsia="Calibri" w:hAnsi="Arial" w:cs="Arial"/>
        </w:rPr>
        <w:t>lat</w:t>
      </w:r>
      <w:r w:rsidRPr="001E0315">
        <w:rPr>
          <w:rFonts w:ascii="Arial" w:eastAsia="Calibri" w:hAnsi="Arial" w:cs="Arial"/>
          <w:spacing w:val="43"/>
        </w:rPr>
        <w:t xml:space="preserve"> </w:t>
      </w:r>
      <w:r w:rsidRPr="001E0315">
        <w:rPr>
          <w:rFonts w:ascii="Arial" w:eastAsia="Calibri" w:hAnsi="Arial" w:cs="Arial"/>
          <w:spacing w:val="-1"/>
        </w:rPr>
        <w:t>po</w:t>
      </w:r>
      <w:r w:rsidRPr="001E0315">
        <w:rPr>
          <w:rFonts w:ascii="Arial" w:eastAsia="Calibri" w:hAnsi="Arial" w:cs="Arial"/>
          <w:spacing w:val="45"/>
        </w:rPr>
        <w:t xml:space="preserve"> </w:t>
      </w:r>
      <w:r w:rsidRPr="001E0315">
        <w:rPr>
          <w:rFonts w:ascii="Arial" w:eastAsia="Calibri" w:hAnsi="Arial" w:cs="Arial"/>
          <w:spacing w:val="-1"/>
        </w:rPr>
        <w:t>realizacji</w:t>
      </w:r>
      <w:r w:rsidRPr="001E0315">
        <w:rPr>
          <w:rFonts w:ascii="Arial" w:eastAsia="Calibri" w:hAnsi="Arial" w:cs="Arial"/>
          <w:spacing w:val="43"/>
        </w:rPr>
        <w:t xml:space="preserve"> </w:t>
      </w:r>
      <w:r w:rsidRPr="001E0315">
        <w:rPr>
          <w:rFonts w:ascii="Arial" w:eastAsia="Calibri" w:hAnsi="Arial" w:cs="Arial"/>
          <w:spacing w:val="-1"/>
        </w:rPr>
        <w:t>Porozumienia</w:t>
      </w:r>
      <w:r w:rsidRPr="001E0315">
        <w:rPr>
          <w:rFonts w:ascii="Arial" w:eastAsia="Calibri" w:hAnsi="Arial" w:cs="Arial"/>
          <w:spacing w:val="42"/>
        </w:rPr>
        <w:t xml:space="preserve"> </w:t>
      </w:r>
      <w:r w:rsidRPr="001E0315">
        <w:rPr>
          <w:rFonts w:ascii="Arial" w:eastAsia="Calibri" w:hAnsi="Arial" w:cs="Arial"/>
          <w:spacing w:val="-1"/>
        </w:rPr>
        <w:t>zgodnie</w:t>
      </w:r>
      <w:r w:rsidRPr="001E0315">
        <w:rPr>
          <w:rFonts w:ascii="Arial" w:eastAsia="Calibri" w:hAnsi="Arial" w:cs="Arial"/>
          <w:spacing w:val="43"/>
        </w:rPr>
        <w:t xml:space="preserve"> </w:t>
      </w:r>
      <w:r w:rsidRPr="001E0315">
        <w:rPr>
          <w:rFonts w:ascii="Arial" w:eastAsia="Calibri" w:hAnsi="Arial" w:cs="Arial"/>
        </w:rPr>
        <w:t>z</w:t>
      </w:r>
      <w:r w:rsidRPr="001E0315">
        <w:rPr>
          <w:rFonts w:ascii="Arial" w:eastAsia="Calibri" w:hAnsi="Arial" w:cs="Arial"/>
          <w:spacing w:val="43"/>
        </w:rPr>
        <w:t xml:space="preserve"> </w:t>
      </w:r>
      <w:r w:rsidRPr="001E0315">
        <w:rPr>
          <w:rFonts w:ascii="Arial" w:eastAsia="Calibri" w:hAnsi="Arial" w:cs="Arial"/>
          <w:spacing w:val="-1"/>
        </w:rPr>
        <w:t>art.</w:t>
      </w:r>
      <w:r w:rsidRPr="001E0315">
        <w:rPr>
          <w:rFonts w:ascii="Arial" w:eastAsia="Calibri" w:hAnsi="Arial" w:cs="Arial"/>
          <w:spacing w:val="42"/>
        </w:rPr>
        <w:t xml:space="preserve"> </w:t>
      </w:r>
      <w:r w:rsidRPr="001E0315">
        <w:rPr>
          <w:rFonts w:ascii="Arial" w:eastAsia="Calibri" w:hAnsi="Arial" w:cs="Arial"/>
        </w:rPr>
        <w:t>132</w:t>
      </w:r>
      <w:r w:rsidRPr="001E0315">
        <w:rPr>
          <w:rFonts w:ascii="Arial" w:eastAsia="Calibri" w:hAnsi="Arial" w:cs="Arial"/>
          <w:spacing w:val="44"/>
        </w:rPr>
        <w:t xml:space="preserve"> </w:t>
      </w:r>
      <w:r w:rsidRPr="001E0315">
        <w:rPr>
          <w:rFonts w:ascii="Arial" w:eastAsia="Calibri" w:hAnsi="Arial" w:cs="Arial"/>
          <w:spacing w:val="-1"/>
        </w:rPr>
        <w:t>rozporządzenia</w:t>
      </w:r>
      <w:r w:rsidRPr="001E0315">
        <w:rPr>
          <w:rFonts w:ascii="Arial" w:eastAsia="Calibri" w:hAnsi="Arial" w:cs="Arial"/>
          <w:spacing w:val="44"/>
        </w:rPr>
        <w:t xml:space="preserve"> </w:t>
      </w:r>
      <w:r w:rsidRPr="001E0315">
        <w:rPr>
          <w:rFonts w:ascii="Arial" w:eastAsia="Calibri" w:hAnsi="Arial" w:cs="Arial"/>
          <w:spacing w:val="-1"/>
        </w:rPr>
        <w:t>2018/1046</w:t>
      </w:r>
      <w:r w:rsidRPr="001E0315">
        <w:rPr>
          <w:rFonts w:ascii="Arial" w:eastAsia="Calibri" w:hAnsi="Arial" w:cs="Arial"/>
          <w:spacing w:val="-1"/>
          <w:position w:val="8"/>
        </w:rPr>
        <w:t>1</w:t>
      </w:r>
      <w:r w:rsidRPr="001E0315">
        <w:rPr>
          <w:rFonts w:ascii="Arial" w:eastAsia="Calibri" w:hAnsi="Arial" w:cs="Arial"/>
          <w:spacing w:val="-1"/>
        </w:rPr>
        <w:t>,</w:t>
      </w:r>
      <w:r w:rsidRPr="001E0315">
        <w:rPr>
          <w:rFonts w:ascii="Arial" w:eastAsia="Calibri" w:hAnsi="Arial" w:cs="Arial"/>
          <w:spacing w:val="43"/>
        </w:rPr>
        <w:t xml:space="preserve"> </w:t>
      </w:r>
      <w:r w:rsidRPr="001E0315">
        <w:rPr>
          <w:rFonts w:ascii="Arial" w:eastAsia="Calibri" w:hAnsi="Arial" w:cs="Arial"/>
          <w:spacing w:val="-1"/>
        </w:rPr>
        <w:t>przepisami</w:t>
      </w:r>
      <w:r w:rsidRPr="001E0315">
        <w:rPr>
          <w:rFonts w:ascii="Arial" w:eastAsia="Calibri" w:hAnsi="Arial" w:cs="Arial"/>
          <w:spacing w:val="71"/>
        </w:rPr>
        <w:t xml:space="preserve"> </w:t>
      </w:r>
      <w:r w:rsidRPr="001E0315">
        <w:rPr>
          <w:rFonts w:ascii="Arial" w:eastAsia="Calibri" w:hAnsi="Arial" w:cs="Arial"/>
          <w:spacing w:val="-1"/>
        </w:rPr>
        <w:t>ustawy</w:t>
      </w:r>
      <w:r w:rsidRPr="001E0315">
        <w:rPr>
          <w:rFonts w:ascii="Arial" w:eastAsia="Calibri" w:hAnsi="Arial" w:cs="Arial"/>
          <w:spacing w:val="9"/>
        </w:rPr>
        <w:t xml:space="preserve"> </w:t>
      </w:r>
      <w:r w:rsidRPr="001E0315">
        <w:rPr>
          <w:rFonts w:ascii="Arial" w:eastAsia="Calibri" w:hAnsi="Arial" w:cs="Arial"/>
        </w:rPr>
        <w:t>z</w:t>
      </w:r>
      <w:r w:rsidRPr="001E0315">
        <w:rPr>
          <w:rFonts w:ascii="Arial" w:eastAsia="Calibri" w:hAnsi="Arial" w:cs="Arial"/>
          <w:spacing w:val="7"/>
        </w:rPr>
        <w:t xml:space="preserve"> </w:t>
      </w:r>
      <w:r w:rsidRPr="001E0315">
        <w:rPr>
          <w:rFonts w:ascii="Arial" w:eastAsia="Calibri" w:hAnsi="Arial" w:cs="Arial"/>
          <w:spacing w:val="-1"/>
        </w:rPr>
        <w:t>dnia</w:t>
      </w:r>
      <w:r w:rsidRPr="001E0315">
        <w:rPr>
          <w:rFonts w:ascii="Arial" w:eastAsia="Calibri" w:hAnsi="Arial" w:cs="Arial"/>
          <w:spacing w:val="7"/>
        </w:rPr>
        <w:t xml:space="preserve"> </w:t>
      </w:r>
      <w:r w:rsidRPr="001E0315">
        <w:rPr>
          <w:rFonts w:ascii="Arial" w:eastAsia="Calibri" w:hAnsi="Arial" w:cs="Arial"/>
        </w:rPr>
        <w:t>17</w:t>
      </w:r>
      <w:r w:rsidRPr="001E0315">
        <w:rPr>
          <w:rFonts w:ascii="Arial" w:eastAsia="Calibri" w:hAnsi="Arial" w:cs="Arial"/>
          <w:spacing w:val="8"/>
        </w:rPr>
        <w:t xml:space="preserve"> </w:t>
      </w:r>
      <w:r w:rsidRPr="001E0315">
        <w:rPr>
          <w:rFonts w:ascii="Arial" w:eastAsia="Calibri" w:hAnsi="Arial" w:cs="Arial"/>
          <w:spacing w:val="-1"/>
        </w:rPr>
        <w:t>lutego</w:t>
      </w:r>
      <w:r w:rsidRPr="001E0315">
        <w:rPr>
          <w:rFonts w:ascii="Arial" w:eastAsia="Calibri" w:hAnsi="Arial" w:cs="Arial"/>
          <w:spacing w:val="6"/>
        </w:rPr>
        <w:t xml:space="preserve"> </w:t>
      </w:r>
      <w:r w:rsidRPr="001E0315">
        <w:rPr>
          <w:rFonts w:ascii="Arial" w:eastAsia="Calibri" w:hAnsi="Arial" w:cs="Arial"/>
          <w:spacing w:val="-1"/>
        </w:rPr>
        <w:t>2005</w:t>
      </w:r>
      <w:r w:rsidRPr="001E0315">
        <w:rPr>
          <w:rFonts w:ascii="Arial" w:eastAsia="Calibri" w:hAnsi="Arial" w:cs="Arial"/>
          <w:spacing w:val="8"/>
        </w:rPr>
        <w:t xml:space="preserve"> </w:t>
      </w:r>
      <w:r w:rsidRPr="001E0315">
        <w:rPr>
          <w:rFonts w:ascii="Arial" w:eastAsia="Calibri" w:hAnsi="Arial" w:cs="Arial"/>
        </w:rPr>
        <w:t>r.</w:t>
      </w:r>
      <w:r w:rsidRPr="001E0315">
        <w:rPr>
          <w:rFonts w:ascii="Arial" w:eastAsia="Calibri" w:hAnsi="Arial" w:cs="Arial"/>
          <w:spacing w:val="7"/>
        </w:rPr>
        <w:t xml:space="preserve"> </w:t>
      </w:r>
      <w:r w:rsidRPr="001E0315">
        <w:rPr>
          <w:rFonts w:ascii="Arial" w:eastAsia="Calibri" w:hAnsi="Arial" w:cs="Arial"/>
        </w:rPr>
        <w:t>o</w:t>
      </w:r>
      <w:r w:rsidRPr="001E0315">
        <w:rPr>
          <w:rFonts w:ascii="Arial" w:eastAsia="Calibri" w:hAnsi="Arial" w:cs="Arial"/>
          <w:spacing w:val="9"/>
        </w:rPr>
        <w:t xml:space="preserve"> </w:t>
      </w:r>
      <w:r w:rsidRPr="001E0315">
        <w:rPr>
          <w:rFonts w:ascii="Arial" w:eastAsia="Calibri" w:hAnsi="Arial" w:cs="Arial"/>
          <w:spacing w:val="-1"/>
        </w:rPr>
        <w:t>informatyzacji</w:t>
      </w:r>
      <w:r w:rsidRPr="001E0315">
        <w:rPr>
          <w:rFonts w:ascii="Arial" w:eastAsia="Calibri" w:hAnsi="Arial" w:cs="Arial"/>
          <w:spacing w:val="8"/>
        </w:rPr>
        <w:t xml:space="preserve"> </w:t>
      </w:r>
      <w:r w:rsidRPr="001E0315">
        <w:rPr>
          <w:rFonts w:ascii="Arial" w:eastAsia="Calibri" w:hAnsi="Arial" w:cs="Arial"/>
          <w:spacing w:val="-1"/>
        </w:rPr>
        <w:t>działalności</w:t>
      </w:r>
      <w:r w:rsidRPr="001E0315">
        <w:rPr>
          <w:rFonts w:ascii="Arial" w:eastAsia="Calibri" w:hAnsi="Arial" w:cs="Arial"/>
          <w:spacing w:val="8"/>
        </w:rPr>
        <w:t xml:space="preserve"> </w:t>
      </w:r>
      <w:r w:rsidRPr="001E0315">
        <w:rPr>
          <w:rFonts w:ascii="Arial" w:eastAsia="Calibri" w:hAnsi="Arial" w:cs="Arial"/>
          <w:spacing w:val="-1"/>
        </w:rPr>
        <w:t>podmiotów</w:t>
      </w:r>
      <w:r w:rsidRPr="001E0315">
        <w:rPr>
          <w:rFonts w:ascii="Arial" w:eastAsia="Calibri" w:hAnsi="Arial" w:cs="Arial"/>
          <w:spacing w:val="8"/>
        </w:rPr>
        <w:t xml:space="preserve"> </w:t>
      </w:r>
      <w:r w:rsidRPr="001E0315">
        <w:rPr>
          <w:rFonts w:ascii="Arial" w:eastAsia="Calibri" w:hAnsi="Arial" w:cs="Arial"/>
          <w:spacing w:val="-1"/>
        </w:rPr>
        <w:t>realizujących</w:t>
      </w:r>
      <w:r w:rsidRPr="001E0315">
        <w:rPr>
          <w:rFonts w:ascii="Arial" w:eastAsia="Calibri" w:hAnsi="Arial" w:cs="Arial"/>
          <w:spacing w:val="7"/>
        </w:rPr>
        <w:t xml:space="preserve"> </w:t>
      </w:r>
      <w:r w:rsidRPr="001E0315">
        <w:rPr>
          <w:rFonts w:ascii="Arial" w:eastAsia="Calibri" w:hAnsi="Arial" w:cs="Arial"/>
          <w:spacing w:val="-1"/>
        </w:rPr>
        <w:t>zadania</w:t>
      </w:r>
      <w:r w:rsidRPr="001E0315">
        <w:rPr>
          <w:rFonts w:ascii="Arial" w:eastAsia="Calibri" w:hAnsi="Arial" w:cs="Arial"/>
          <w:spacing w:val="67"/>
        </w:rPr>
        <w:t xml:space="preserve"> </w:t>
      </w:r>
      <w:r w:rsidRPr="001E0315">
        <w:rPr>
          <w:rFonts w:ascii="Arial" w:eastAsia="Calibri" w:hAnsi="Arial" w:cs="Arial"/>
          <w:spacing w:val="-1"/>
        </w:rPr>
        <w:t>publiczne</w:t>
      </w:r>
      <w:r w:rsidRPr="001E0315">
        <w:rPr>
          <w:rFonts w:ascii="Arial" w:eastAsia="Calibri" w:hAnsi="Arial" w:cs="Arial"/>
        </w:rPr>
        <w:t xml:space="preserve"> oraz</w:t>
      </w:r>
      <w:r w:rsidRPr="001E0315">
        <w:rPr>
          <w:rFonts w:ascii="Arial" w:eastAsia="Calibri" w:hAnsi="Arial" w:cs="Arial"/>
          <w:spacing w:val="-2"/>
        </w:rPr>
        <w:t xml:space="preserve"> </w:t>
      </w:r>
      <w:r w:rsidRPr="001E0315">
        <w:rPr>
          <w:rFonts w:ascii="Arial" w:eastAsia="Calibri" w:hAnsi="Arial" w:cs="Arial"/>
          <w:spacing w:val="-1"/>
        </w:rPr>
        <w:t>ustawy</w:t>
      </w:r>
      <w:r w:rsidRPr="001E0315">
        <w:rPr>
          <w:rFonts w:ascii="Arial" w:eastAsia="Calibri" w:hAnsi="Arial" w:cs="Arial"/>
          <w:spacing w:val="2"/>
        </w:rPr>
        <w:t xml:space="preserve"> </w:t>
      </w:r>
      <w:r w:rsidRPr="001E0315">
        <w:rPr>
          <w:rFonts w:ascii="Arial" w:eastAsia="Calibri" w:hAnsi="Arial" w:cs="Arial"/>
        </w:rPr>
        <w:t>z</w:t>
      </w:r>
      <w:r w:rsidRPr="001E0315">
        <w:rPr>
          <w:rFonts w:ascii="Arial" w:eastAsia="Calibri" w:hAnsi="Arial" w:cs="Arial"/>
          <w:spacing w:val="-1"/>
        </w:rPr>
        <w:t xml:space="preserve"> </w:t>
      </w:r>
      <w:r w:rsidRPr="001E0315">
        <w:rPr>
          <w:rFonts w:ascii="Arial" w:eastAsia="Calibri" w:hAnsi="Arial" w:cs="Arial"/>
          <w:spacing w:val="-2"/>
        </w:rPr>
        <w:t>dnia</w:t>
      </w:r>
      <w:r w:rsidRPr="001E0315">
        <w:rPr>
          <w:rFonts w:ascii="Arial" w:eastAsia="Calibri" w:hAnsi="Arial" w:cs="Arial"/>
        </w:rPr>
        <w:t xml:space="preserve"> 14</w:t>
      </w:r>
      <w:r w:rsidRPr="001E0315">
        <w:rPr>
          <w:rFonts w:ascii="Arial" w:eastAsia="Calibri" w:hAnsi="Arial" w:cs="Arial"/>
          <w:spacing w:val="-2"/>
        </w:rPr>
        <w:t xml:space="preserve"> </w:t>
      </w:r>
      <w:r w:rsidRPr="001E0315">
        <w:rPr>
          <w:rFonts w:ascii="Arial" w:eastAsia="Calibri" w:hAnsi="Arial" w:cs="Arial"/>
          <w:spacing w:val="-1"/>
        </w:rPr>
        <w:t>lipca</w:t>
      </w:r>
      <w:r w:rsidRPr="001E0315">
        <w:rPr>
          <w:rFonts w:ascii="Arial" w:eastAsia="Calibri" w:hAnsi="Arial" w:cs="Arial"/>
          <w:spacing w:val="-2"/>
        </w:rPr>
        <w:t xml:space="preserve"> </w:t>
      </w:r>
      <w:r w:rsidRPr="001E0315">
        <w:rPr>
          <w:rFonts w:ascii="Arial" w:eastAsia="Calibri" w:hAnsi="Arial" w:cs="Arial"/>
          <w:spacing w:val="-1"/>
        </w:rPr>
        <w:t>1983</w:t>
      </w:r>
      <w:r w:rsidRPr="001E0315">
        <w:rPr>
          <w:rFonts w:ascii="Arial" w:eastAsia="Calibri" w:hAnsi="Arial" w:cs="Arial"/>
          <w:spacing w:val="-2"/>
        </w:rPr>
        <w:t xml:space="preserve"> </w:t>
      </w:r>
      <w:r w:rsidRPr="001E0315">
        <w:rPr>
          <w:rFonts w:ascii="Arial" w:eastAsia="Calibri" w:hAnsi="Arial" w:cs="Arial"/>
        </w:rPr>
        <w:t>r.</w:t>
      </w:r>
      <w:r w:rsidRPr="001E0315">
        <w:rPr>
          <w:rFonts w:ascii="Arial" w:eastAsia="Calibri" w:hAnsi="Arial" w:cs="Arial"/>
          <w:spacing w:val="-1"/>
        </w:rPr>
        <w:t xml:space="preserve"> </w:t>
      </w:r>
      <w:r w:rsidRPr="001E0315">
        <w:rPr>
          <w:rFonts w:ascii="Arial" w:eastAsia="Calibri" w:hAnsi="Arial" w:cs="Arial"/>
        </w:rPr>
        <w:t>o</w:t>
      </w:r>
      <w:r w:rsidRPr="001E0315">
        <w:rPr>
          <w:rFonts w:ascii="Arial" w:eastAsia="Calibri" w:hAnsi="Arial" w:cs="Arial"/>
          <w:spacing w:val="-1"/>
        </w:rPr>
        <w:t xml:space="preserve"> </w:t>
      </w:r>
      <w:r w:rsidRPr="001E0315">
        <w:rPr>
          <w:rFonts w:ascii="Arial" w:eastAsia="Calibri" w:hAnsi="Arial" w:cs="Arial"/>
          <w:spacing w:val="-2"/>
        </w:rPr>
        <w:t>narodowym</w:t>
      </w:r>
      <w:r w:rsidRPr="001E0315">
        <w:rPr>
          <w:rFonts w:ascii="Arial" w:eastAsia="Calibri" w:hAnsi="Arial" w:cs="Arial"/>
          <w:spacing w:val="1"/>
        </w:rPr>
        <w:t xml:space="preserve"> </w:t>
      </w:r>
      <w:r w:rsidRPr="001E0315">
        <w:rPr>
          <w:rFonts w:ascii="Arial" w:eastAsia="Calibri" w:hAnsi="Arial" w:cs="Arial"/>
          <w:spacing w:val="-1"/>
        </w:rPr>
        <w:t>zasobie</w:t>
      </w:r>
      <w:r w:rsidRPr="001E0315">
        <w:rPr>
          <w:rFonts w:ascii="Arial" w:eastAsia="Calibri" w:hAnsi="Arial" w:cs="Arial"/>
        </w:rPr>
        <w:t xml:space="preserve"> </w:t>
      </w:r>
      <w:r w:rsidRPr="001E0315">
        <w:rPr>
          <w:rFonts w:ascii="Arial" w:eastAsia="Calibri" w:hAnsi="Arial" w:cs="Arial"/>
          <w:spacing w:val="-1"/>
        </w:rPr>
        <w:t>archiwalnym</w:t>
      </w:r>
      <w:r w:rsidRPr="001E0315">
        <w:rPr>
          <w:rFonts w:ascii="Arial" w:eastAsia="Calibri" w:hAnsi="Arial" w:cs="Arial"/>
          <w:spacing w:val="1"/>
        </w:rPr>
        <w:t xml:space="preserve"> </w:t>
      </w:r>
      <w:r w:rsidRPr="001E0315">
        <w:rPr>
          <w:rFonts w:ascii="Arial" w:eastAsia="Calibri" w:hAnsi="Arial" w:cs="Arial"/>
        </w:rPr>
        <w:t>i</w:t>
      </w:r>
      <w:r w:rsidRPr="001E0315">
        <w:rPr>
          <w:rFonts w:ascii="Arial" w:eastAsia="Calibri" w:hAnsi="Arial" w:cs="Arial"/>
          <w:spacing w:val="-2"/>
        </w:rPr>
        <w:t> </w:t>
      </w:r>
      <w:r w:rsidRPr="001E0315">
        <w:rPr>
          <w:rFonts w:ascii="Arial" w:eastAsia="Calibri" w:hAnsi="Arial" w:cs="Arial"/>
          <w:spacing w:val="-1"/>
        </w:rPr>
        <w:t>archiwach.</w:t>
      </w:r>
    </w:p>
    <w:p w14:paraId="2A147B47" w14:textId="3A1D9619" w:rsidR="001E0315" w:rsidRPr="001E0315" w:rsidRDefault="001E0315" w:rsidP="001E0315">
      <w:pPr>
        <w:widowControl w:val="0"/>
        <w:spacing w:after="0" w:line="20" w:lineRule="atLeast"/>
        <w:jc w:val="both"/>
        <w:rPr>
          <w:rFonts w:ascii="Arial" w:eastAsia="Calibri" w:hAnsi="Arial" w:cs="Arial"/>
        </w:rPr>
      </w:pPr>
      <w:r w:rsidRPr="001E0315">
        <w:rPr>
          <w:rFonts w:ascii="Arial" w:eastAsia="Arial" w:hAnsi="Arial" w:cs="Arial"/>
          <w:noProof/>
          <w:lang w:eastAsia="pl-PL"/>
        </w:rPr>
        <mc:AlternateContent>
          <mc:Choice Requires="wpg">
            <w:drawing>
              <wp:inline distT="0" distB="0" distL="0" distR="0" wp14:anchorId="40686088" wp14:editId="66788F47">
                <wp:extent cx="1839595" cy="10795"/>
                <wp:effectExtent l="0" t="0" r="8255" b="8255"/>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7" name="Group 3"/>
                        <wpg:cNvGrpSpPr>
                          <a:grpSpLocks/>
                        </wpg:cNvGrpSpPr>
                        <wpg:grpSpPr bwMode="auto">
                          <a:xfrm>
                            <a:off x="8" y="8"/>
                            <a:ext cx="2881" cy="2"/>
                            <a:chOff x="8" y="8"/>
                            <a:chExt cx="2881" cy="2"/>
                          </a:xfrm>
                        </wpg:grpSpPr>
                        <wps:wsp>
                          <wps:cNvPr id="11"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0C703C" id="Grupa 6"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" path="m,l2881,e" filled="f" strokeweight=".82pt">
                    <v:path arrowok="t" o:connecttype="custom" o:connectlocs="0,0;2881,0" o:connectangles="0,0"/>
                  </v:shape>
                </v:group>
                <w10:anchorlock/>
              </v:group>
            </w:pict>
          </mc:Fallback>
        </mc:AlternateContent>
      </w:r>
    </w:p>
    <w:p w14:paraId="6ECA213E" w14:textId="77777777" w:rsidR="001E0315" w:rsidRPr="001E0315" w:rsidRDefault="001E0315" w:rsidP="001E0315">
      <w:pPr>
        <w:widowControl w:val="0"/>
        <w:spacing w:before="77" w:after="0" w:line="240" w:lineRule="auto"/>
        <w:ind w:right="122"/>
        <w:jc w:val="both"/>
        <w:rPr>
          <w:rFonts w:ascii="Arial" w:eastAsia="Calibri" w:hAnsi="Arial" w:cs="Arial"/>
          <w:sz w:val="18"/>
          <w:szCs w:val="18"/>
        </w:rPr>
      </w:pPr>
      <w:r w:rsidRPr="001E0315">
        <w:rPr>
          <w:rFonts w:ascii="Arial" w:eastAsia="Calibri" w:hAnsi="Arial" w:cs="Arial"/>
          <w:position w:val="7"/>
        </w:rPr>
        <w:t>1</w:t>
      </w:r>
      <w:r w:rsidRPr="001E0315">
        <w:rPr>
          <w:rFonts w:ascii="Arial" w:eastAsia="Calibri" w:hAnsi="Arial" w:cs="Arial"/>
          <w:spacing w:val="18"/>
          <w:position w:val="7"/>
        </w:rPr>
        <w:t xml:space="preserve"> </w:t>
      </w:r>
      <w:r w:rsidRPr="001E0315">
        <w:rPr>
          <w:rFonts w:ascii="Arial" w:eastAsia="Calibri" w:hAnsi="Arial" w:cs="Arial"/>
          <w:sz w:val="18"/>
          <w:szCs w:val="18"/>
        </w:rPr>
        <w:t xml:space="preserve">Rozporządzenie Parlamentu Europejskiego i Rady (UE, </w:t>
      </w:r>
      <w:proofErr w:type="spellStart"/>
      <w:r w:rsidRPr="001E0315">
        <w:rPr>
          <w:rFonts w:ascii="Arial" w:eastAsia="Calibri" w:hAnsi="Arial" w:cs="Arial"/>
          <w:sz w:val="18"/>
          <w:szCs w:val="18"/>
        </w:rPr>
        <w:t>Euratom</w:t>
      </w:r>
      <w:proofErr w:type="spellEnd"/>
      <w:r w:rsidRPr="001E0315">
        <w:rPr>
          <w:rFonts w:ascii="Arial" w:eastAsia="Calibri" w:hAnsi="Arial" w:cs="Arial"/>
          <w:sz w:val="18"/>
          <w:szCs w:val="18"/>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E0315">
        <w:rPr>
          <w:rFonts w:ascii="Arial" w:eastAsia="Calibri" w:hAnsi="Arial" w:cs="Arial"/>
          <w:sz w:val="18"/>
          <w:szCs w:val="18"/>
        </w:rPr>
        <w:t>Euratom</w:t>
      </w:r>
      <w:proofErr w:type="spellEnd"/>
      <w:r w:rsidRPr="001E0315">
        <w:rPr>
          <w:rFonts w:ascii="Arial" w:eastAsia="Calibri" w:hAnsi="Arial" w:cs="Arial"/>
          <w:sz w:val="18"/>
          <w:szCs w:val="18"/>
        </w:rPr>
        <w:t>) nr 966/2012.</w:t>
      </w:r>
    </w:p>
    <w:p w14:paraId="5B6A282E" w14:textId="77777777" w:rsidR="001E0315" w:rsidRPr="001E0315" w:rsidRDefault="001E0315" w:rsidP="001E0315">
      <w:pPr>
        <w:widowControl w:val="0"/>
        <w:spacing w:after="0" w:line="240" w:lineRule="auto"/>
        <w:jc w:val="both"/>
        <w:rPr>
          <w:rFonts w:ascii="Arial" w:eastAsia="Calibri" w:hAnsi="Arial" w:cs="Arial"/>
          <w:sz w:val="18"/>
          <w:szCs w:val="18"/>
        </w:rPr>
      </w:pPr>
    </w:p>
    <w:p w14:paraId="129452D7" w14:textId="77777777" w:rsidR="001E0315" w:rsidRPr="001E0315" w:rsidRDefault="001E0315" w:rsidP="00EE4644">
      <w:pPr>
        <w:widowControl w:val="0"/>
        <w:numPr>
          <w:ilvl w:val="0"/>
          <w:numId w:val="39"/>
        </w:numPr>
        <w:tabs>
          <w:tab w:val="left" w:pos="1"/>
        </w:tabs>
        <w:suppressAutoHyphens/>
        <w:spacing w:before="120" w:after="200" w:line="276" w:lineRule="auto"/>
        <w:ind w:left="284" w:hanging="283"/>
        <w:jc w:val="both"/>
        <w:outlineLvl w:val="0"/>
        <w:rPr>
          <w:rFonts w:ascii="Arial" w:eastAsia="Calibri" w:hAnsi="Arial" w:cs="Arial"/>
          <w:b/>
          <w:bCs/>
          <w:spacing w:val="-1"/>
        </w:rPr>
      </w:pPr>
      <w:r w:rsidRPr="001E0315">
        <w:rPr>
          <w:rFonts w:ascii="Arial" w:eastAsia="Calibri" w:hAnsi="Arial" w:cs="Arial"/>
          <w:b/>
          <w:bCs/>
          <w:spacing w:val="-1"/>
        </w:rPr>
        <w:lastRenderedPageBreak/>
        <w:t>Rodzaje przetwarzanych danych</w:t>
      </w:r>
    </w:p>
    <w:p w14:paraId="5F3ACBAF" w14:textId="77777777" w:rsidR="001E0315" w:rsidRPr="001E0315" w:rsidRDefault="001E0315" w:rsidP="001E0315">
      <w:pPr>
        <w:widowControl w:val="0"/>
        <w:spacing w:after="0" w:line="240" w:lineRule="auto"/>
        <w:jc w:val="both"/>
        <w:rPr>
          <w:rFonts w:ascii="Arial" w:eastAsia="Calibri" w:hAnsi="Arial" w:cs="Arial"/>
          <w:spacing w:val="-1"/>
        </w:rPr>
      </w:pPr>
      <w:r w:rsidRPr="001E0315">
        <w:rPr>
          <w:rFonts w:ascii="Arial" w:eastAsia="Calibri" w:hAnsi="Arial" w:cs="Arial"/>
          <w:spacing w:val="-1"/>
        </w:rPr>
        <w:t>Instytucja</w:t>
      </w:r>
      <w:r w:rsidRPr="001E0315">
        <w:rPr>
          <w:rFonts w:ascii="Arial" w:eastAsia="Calibri" w:hAnsi="Arial" w:cs="Arial"/>
          <w:spacing w:val="-3"/>
        </w:rPr>
        <w:t xml:space="preserve"> </w:t>
      </w:r>
      <w:r w:rsidRPr="001E0315">
        <w:rPr>
          <w:rFonts w:ascii="Arial" w:eastAsia="Calibri" w:hAnsi="Arial" w:cs="Arial"/>
          <w:spacing w:val="-1"/>
        </w:rPr>
        <w:t>Koordynująca</w:t>
      </w:r>
      <w:r w:rsidRPr="001E0315">
        <w:rPr>
          <w:rFonts w:ascii="Arial" w:eastAsia="Calibri" w:hAnsi="Arial" w:cs="Arial"/>
        </w:rPr>
        <w:t xml:space="preserve"> </w:t>
      </w:r>
      <w:r w:rsidRPr="001E0315">
        <w:rPr>
          <w:rFonts w:ascii="Arial" w:eastAsia="Calibri" w:hAnsi="Arial" w:cs="Arial"/>
          <w:spacing w:val="-1"/>
        </w:rPr>
        <w:t>przetwarza</w:t>
      </w:r>
      <w:r w:rsidRPr="001E0315">
        <w:rPr>
          <w:rFonts w:ascii="Arial" w:eastAsia="Calibri" w:hAnsi="Arial" w:cs="Arial"/>
        </w:rPr>
        <w:t xml:space="preserve"> </w:t>
      </w:r>
      <w:r w:rsidRPr="001E0315">
        <w:rPr>
          <w:rFonts w:ascii="Arial" w:eastAsia="Calibri" w:hAnsi="Arial" w:cs="Arial"/>
          <w:spacing w:val="-1"/>
        </w:rPr>
        <w:t>następujące</w:t>
      </w:r>
      <w:r w:rsidRPr="001E0315">
        <w:rPr>
          <w:rFonts w:ascii="Arial" w:eastAsia="Calibri" w:hAnsi="Arial" w:cs="Arial"/>
          <w:spacing w:val="-2"/>
        </w:rPr>
        <w:t xml:space="preserve"> </w:t>
      </w:r>
      <w:r w:rsidRPr="001E0315">
        <w:rPr>
          <w:rFonts w:ascii="Arial" w:eastAsia="Calibri" w:hAnsi="Arial" w:cs="Arial"/>
          <w:spacing w:val="-1"/>
        </w:rPr>
        <w:t>kategorie</w:t>
      </w:r>
      <w:r w:rsidRPr="001E0315">
        <w:rPr>
          <w:rFonts w:ascii="Arial" w:eastAsia="Calibri" w:hAnsi="Arial" w:cs="Arial"/>
        </w:rPr>
        <w:t xml:space="preserve"> </w:t>
      </w:r>
      <w:r w:rsidRPr="001E0315">
        <w:rPr>
          <w:rFonts w:ascii="Arial" w:eastAsia="Calibri" w:hAnsi="Arial" w:cs="Arial"/>
          <w:spacing w:val="-1"/>
        </w:rPr>
        <w:t>danych</w:t>
      </w:r>
      <w:r w:rsidRPr="001E0315">
        <w:rPr>
          <w:rFonts w:ascii="Arial" w:eastAsia="Calibri" w:hAnsi="Arial" w:cs="Arial"/>
        </w:rPr>
        <w:t xml:space="preserve"> </w:t>
      </w:r>
      <w:r w:rsidRPr="001E0315">
        <w:rPr>
          <w:rFonts w:ascii="Arial" w:eastAsia="Calibri" w:hAnsi="Arial" w:cs="Arial"/>
          <w:spacing w:val="-1"/>
        </w:rPr>
        <w:t xml:space="preserve">osobowych dla następujących kategorii osób: </w:t>
      </w:r>
    </w:p>
    <w:p w14:paraId="6DA4E0A6" w14:textId="77777777" w:rsidR="001E0315" w:rsidRPr="001E0315" w:rsidRDefault="001E0315" w:rsidP="001E0315">
      <w:pPr>
        <w:widowControl w:val="0"/>
        <w:spacing w:after="0" w:line="240" w:lineRule="auto"/>
        <w:jc w:val="both"/>
        <w:rPr>
          <w:rFonts w:ascii="Arial" w:eastAsia="Calibri" w:hAnsi="Arial" w:cs="Arial"/>
          <w:spacing w:val="-1"/>
        </w:rPr>
      </w:pPr>
    </w:p>
    <w:p w14:paraId="694B259B" w14:textId="77777777" w:rsidR="001E0315" w:rsidRPr="001E0315" w:rsidRDefault="001E0315" w:rsidP="00EE4644">
      <w:pPr>
        <w:numPr>
          <w:ilvl w:val="0"/>
          <w:numId w:val="36"/>
        </w:numPr>
        <w:suppressAutoHyphens/>
        <w:spacing w:after="200" w:line="276" w:lineRule="auto"/>
        <w:ind w:left="284" w:hanging="284"/>
        <w:jc w:val="both"/>
        <w:rPr>
          <w:rFonts w:ascii="Arial" w:eastAsia="Calibri" w:hAnsi="Arial" w:cs="Arial"/>
          <w:spacing w:val="-1"/>
        </w:rPr>
      </w:pPr>
      <w:r w:rsidRPr="001E0315">
        <w:rPr>
          <w:rFonts w:ascii="Arial" w:eastAsia="Calibri" w:hAnsi="Arial" w:cs="Arial"/>
          <w:spacing w:val="-1"/>
        </w:rPr>
        <w:t>dane użytkowników systemu teleinformatycznego (imię, nazwisko, stanowisko służbowe, nazwa podmiotu, adres siedziby podmiotu, numer telefonu, adres e-mail),</w:t>
      </w:r>
    </w:p>
    <w:p w14:paraId="02EE9B55" w14:textId="77777777" w:rsidR="001E0315" w:rsidRPr="001E0315" w:rsidRDefault="001E0315" w:rsidP="00EE4644">
      <w:pPr>
        <w:numPr>
          <w:ilvl w:val="0"/>
          <w:numId w:val="36"/>
        </w:numPr>
        <w:suppressAutoHyphens/>
        <w:spacing w:after="200" w:line="276" w:lineRule="auto"/>
        <w:ind w:left="284" w:hanging="284"/>
        <w:jc w:val="both"/>
        <w:rPr>
          <w:rFonts w:ascii="Arial" w:eastAsia="Calibri" w:hAnsi="Arial" w:cs="Arial"/>
          <w:spacing w:val="-1"/>
        </w:rPr>
      </w:pPr>
      <w:r w:rsidRPr="001E0315">
        <w:rPr>
          <w:rFonts w:ascii="Arial" w:eastAsia="Calibri" w:hAnsi="Arial" w:cs="Arial"/>
          <w:spacing w:val="-1"/>
        </w:rPr>
        <w:t xml:space="preserve">dane osób fizycznych reprezentujących podmiot wnioskujący o objęcie wsparciem z planu rozwojowego (imię, nazwisko, stanowisko służbowe, nazwa podmiotu, adres siedziby podmiotu, numer telefonu, adres e-mail), </w:t>
      </w:r>
    </w:p>
    <w:p w14:paraId="16C9AE33" w14:textId="77777777" w:rsidR="001E0315" w:rsidRPr="001E0315" w:rsidRDefault="001E0315" w:rsidP="00EE4644">
      <w:pPr>
        <w:numPr>
          <w:ilvl w:val="0"/>
          <w:numId w:val="36"/>
        </w:numPr>
        <w:suppressAutoHyphens/>
        <w:spacing w:after="200" w:line="276" w:lineRule="auto"/>
        <w:ind w:left="284" w:hanging="284"/>
        <w:jc w:val="both"/>
        <w:rPr>
          <w:rFonts w:ascii="Arial" w:eastAsia="Calibri" w:hAnsi="Arial" w:cs="Arial"/>
          <w:spacing w:val="-1"/>
        </w:rPr>
      </w:pPr>
      <w:r w:rsidRPr="001E0315">
        <w:rPr>
          <w:rFonts w:ascii="Arial" w:eastAsia="Calibri" w:hAnsi="Arial" w:cs="Arial"/>
          <w:spacing w:val="-1"/>
        </w:rPr>
        <w:t>dane uczestników komisji przetargowych powołanych w ramach realizowanego projektu (imię, nazwisko, stanowisko służbowe, nazwa podmiotu, adres siedziby podmiotu, numer telefonu, adres e-mail),</w:t>
      </w:r>
    </w:p>
    <w:p w14:paraId="522C9559" w14:textId="77777777" w:rsidR="001E0315" w:rsidRPr="001E0315" w:rsidRDefault="001E0315" w:rsidP="00EE4644">
      <w:pPr>
        <w:numPr>
          <w:ilvl w:val="0"/>
          <w:numId w:val="36"/>
        </w:numPr>
        <w:suppressAutoHyphens/>
        <w:spacing w:after="200" w:line="276" w:lineRule="auto"/>
        <w:ind w:left="284" w:hanging="284"/>
        <w:contextualSpacing/>
        <w:jc w:val="both"/>
        <w:rPr>
          <w:rFonts w:ascii="Arial" w:eastAsia="Calibri" w:hAnsi="Arial" w:cs="Arial"/>
          <w:spacing w:val="-1"/>
        </w:rPr>
      </w:pPr>
      <w:r w:rsidRPr="001E0315">
        <w:rPr>
          <w:rFonts w:ascii="Arial" w:eastAsia="Calibri" w:hAnsi="Arial" w:cs="Arial"/>
          <w:spacing w:val="-1"/>
        </w:rPr>
        <w:t>dane oferentów, wykonawców i podwykonawców realizujących umowy w sprawie zamówienia publicznego oraz świadczących usługi na podstawie umów cywilnoprawnych ,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136A585E" w14:textId="77777777" w:rsidR="001E0315" w:rsidRPr="001E0315" w:rsidRDefault="001E0315" w:rsidP="00EE4644">
      <w:pPr>
        <w:numPr>
          <w:ilvl w:val="0"/>
          <w:numId w:val="36"/>
        </w:numPr>
        <w:suppressAutoHyphens/>
        <w:spacing w:after="200" w:line="276" w:lineRule="auto"/>
        <w:ind w:left="284" w:hanging="284"/>
        <w:contextualSpacing/>
        <w:jc w:val="both"/>
        <w:rPr>
          <w:rFonts w:ascii="Arial" w:eastAsia="Calibri" w:hAnsi="Arial" w:cs="Arial"/>
          <w:spacing w:val="-1"/>
        </w:rPr>
      </w:pPr>
      <w:r w:rsidRPr="001E0315">
        <w:rPr>
          <w:rFonts w:ascii="Arial" w:eastAsia="Calibri" w:hAnsi="Arial" w:cs="Arial"/>
          <w:spacing w:val="-1"/>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71CCCA3D" w14:textId="77777777" w:rsidR="001E0315" w:rsidRPr="001E0315" w:rsidRDefault="001E0315" w:rsidP="00EE4644">
      <w:pPr>
        <w:numPr>
          <w:ilvl w:val="0"/>
          <w:numId w:val="36"/>
        </w:numPr>
        <w:suppressAutoHyphens/>
        <w:spacing w:after="200" w:line="276" w:lineRule="auto"/>
        <w:ind w:left="284" w:hanging="284"/>
        <w:contextualSpacing/>
        <w:jc w:val="both"/>
        <w:rPr>
          <w:rFonts w:ascii="Arial" w:eastAsia="Calibri" w:hAnsi="Arial" w:cs="Arial"/>
          <w:spacing w:val="-1"/>
        </w:rPr>
      </w:pPr>
      <w:r w:rsidRPr="001E0315">
        <w:rPr>
          <w:rFonts w:ascii="Arial" w:eastAsia="Calibri" w:hAnsi="Arial" w:cs="Arial"/>
          <w:spacing w:val="-1"/>
        </w:rPr>
        <w:t>dane obywateli przekazujących zgłoszenie związane z realizacją projektu za pomocą dedykowanych narzędzi (imię i nazwisko, adres email, numer telefonu).</w:t>
      </w:r>
    </w:p>
    <w:p w14:paraId="587779EC" w14:textId="77777777" w:rsidR="001E0315" w:rsidRPr="001E0315" w:rsidRDefault="001E0315" w:rsidP="001E0315">
      <w:pPr>
        <w:spacing w:after="0" w:line="240" w:lineRule="auto"/>
        <w:jc w:val="both"/>
        <w:rPr>
          <w:rFonts w:ascii="Arial" w:eastAsia="Arial" w:hAnsi="Arial" w:cs="Arial"/>
          <w:color w:val="000000"/>
        </w:rPr>
      </w:pPr>
    </w:p>
    <w:p w14:paraId="7A8D44FF" w14:textId="77777777" w:rsidR="001E0315" w:rsidRPr="001E0315" w:rsidRDefault="001E0315" w:rsidP="001E0315">
      <w:pPr>
        <w:spacing w:after="200" w:line="276" w:lineRule="auto"/>
        <w:ind w:left="426" w:hanging="425"/>
        <w:rPr>
          <w:rFonts w:ascii="Arial" w:eastAsia="Calibri" w:hAnsi="Arial" w:cs="Arial"/>
          <w:b/>
          <w:bCs/>
          <w:spacing w:val="-1"/>
        </w:rPr>
      </w:pPr>
      <w:r w:rsidRPr="001E0315">
        <w:rPr>
          <w:rFonts w:ascii="Arial" w:eastAsia="Calibri" w:hAnsi="Arial" w:cs="Arial"/>
          <w:b/>
          <w:bCs/>
          <w:spacing w:val="-1"/>
        </w:rPr>
        <w:t>VII. Dostęp do danych osobowych</w:t>
      </w:r>
    </w:p>
    <w:p w14:paraId="189CEAEB" w14:textId="77777777" w:rsidR="001E0315" w:rsidRPr="001E0315" w:rsidRDefault="001E0315" w:rsidP="001E0315">
      <w:pPr>
        <w:widowControl w:val="0"/>
        <w:spacing w:before="118" w:after="0" w:line="240" w:lineRule="auto"/>
        <w:ind w:right="112"/>
        <w:jc w:val="both"/>
        <w:rPr>
          <w:rFonts w:ascii="Arial" w:eastAsia="Calibri" w:hAnsi="Arial" w:cs="Arial"/>
          <w:spacing w:val="-1"/>
        </w:rPr>
      </w:pPr>
      <w:r w:rsidRPr="001E0315">
        <w:rPr>
          <w:rFonts w:ascii="Arial" w:eastAsia="Calibri" w:hAnsi="Arial" w:cs="Arial"/>
          <w:spacing w:val="-1"/>
        </w:rPr>
        <w:t>Dane osobowe mogą być powierzane lub udostępniane:</w:t>
      </w:r>
    </w:p>
    <w:p w14:paraId="56ECEBA6" w14:textId="77777777" w:rsidR="001E0315" w:rsidRPr="001E0315" w:rsidRDefault="001E0315" w:rsidP="00EE4644">
      <w:pPr>
        <w:widowControl w:val="0"/>
        <w:numPr>
          <w:ilvl w:val="1"/>
          <w:numId w:val="39"/>
        </w:numPr>
        <w:suppressAutoHyphens/>
        <w:spacing w:before="118" w:after="200" w:line="276" w:lineRule="auto"/>
        <w:ind w:left="567" w:hanging="425"/>
        <w:jc w:val="both"/>
        <w:rPr>
          <w:rFonts w:ascii="Arial" w:eastAsia="Calibri" w:hAnsi="Arial" w:cs="Arial"/>
          <w:spacing w:val="-1"/>
        </w:rPr>
      </w:pPr>
      <w:r w:rsidRPr="001E0315">
        <w:rPr>
          <w:rFonts w:ascii="Arial" w:eastAsia="Calibri" w:hAnsi="Arial" w:cs="Arial"/>
          <w:spacing w:val="-1"/>
        </w:rPr>
        <w:t>Podmiotom świadczącym na rzecz Instytucji Odpowiedzialnej usługi związane z obsługą i rozwojem systemów teleinformatycznych oraz zapewnieniem łączności, w szczególności dostawcy rozwiązań IT i operatorzy telekomunikacyjni,</w:t>
      </w:r>
    </w:p>
    <w:p w14:paraId="5A191492" w14:textId="77777777" w:rsidR="001E0315" w:rsidRPr="001E0315" w:rsidRDefault="001E0315" w:rsidP="00EE4644">
      <w:pPr>
        <w:widowControl w:val="0"/>
        <w:numPr>
          <w:ilvl w:val="1"/>
          <w:numId w:val="39"/>
        </w:numPr>
        <w:suppressAutoHyphens/>
        <w:spacing w:before="120" w:after="200" w:line="276" w:lineRule="auto"/>
        <w:ind w:left="567" w:right="113" w:hanging="425"/>
        <w:jc w:val="both"/>
        <w:rPr>
          <w:rFonts w:ascii="Arial" w:eastAsia="Calibri" w:hAnsi="Arial" w:cs="Arial"/>
          <w:spacing w:val="-1"/>
        </w:rPr>
      </w:pPr>
      <w:r w:rsidRPr="001E0315">
        <w:rPr>
          <w:rFonts w:ascii="Arial" w:eastAsia="Calibri" w:hAnsi="Arial" w:cs="Arial"/>
          <w:spacing w:val="-1"/>
        </w:rPr>
        <w:t>Organom administracji publicznej (na podstawie przepisów prawa),</w:t>
      </w:r>
    </w:p>
    <w:p w14:paraId="0F371A01" w14:textId="77777777" w:rsidR="001E0315" w:rsidRPr="001E0315" w:rsidRDefault="001E0315" w:rsidP="00EE4644">
      <w:pPr>
        <w:widowControl w:val="0"/>
        <w:numPr>
          <w:ilvl w:val="1"/>
          <w:numId w:val="39"/>
        </w:numPr>
        <w:suppressAutoHyphens/>
        <w:spacing w:before="120" w:after="200" w:line="276" w:lineRule="auto"/>
        <w:ind w:left="567" w:right="113" w:hanging="425"/>
        <w:jc w:val="both"/>
        <w:rPr>
          <w:rFonts w:ascii="Arial" w:eastAsia="Calibri" w:hAnsi="Arial" w:cs="Arial"/>
          <w:spacing w:val="-1"/>
        </w:rPr>
      </w:pPr>
      <w:r w:rsidRPr="001E0315">
        <w:rPr>
          <w:rFonts w:ascii="Arial" w:eastAsia="Calibri" w:hAnsi="Arial" w:cs="Arial"/>
          <w:spacing w:val="-1"/>
        </w:rPr>
        <w:t>Organom Unii Europejskiej (na podstawie przepisów prawa),</w:t>
      </w:r>
    </w:p>
    <w:p w14:paraId="4FED6098" w14:textId="77777777" w:rsidR="001E0315" w:rsidRPr="001E0315" w:rsidRDefault="001E0315" w:rsidP="00EE4644">
      <w:pPr>
        <w:widowControl w:val="0"/>
        <w:numPr>
          <w:ilvl w:val="1"/>
          <w:numId w:val="39"/>
        </w:numPr>
        <w:suppressAutoHyphens/>
        <w:spacing w:before="120" w:after="200" w:line="276" w:lineRule="auto"/>
        <w:ind w:left="567" w:right="113" w:hanging="425"/>
        <w:jc w:val="both"/>
        <w:rPr>
          <w:rFonts w:ascii="Arial" w:eastAsia="Calibri" w:hAnsi="Arial" w:cs="Arial"/>
          <w:spacing w:val="-1"/>
        </w:rPr>
      </w:pPr>
      <w:r w:rsidRPr="001E0315">
        <w:rPr>
          <w:rFonts w:ascii="Arial" w:eastAsia="Calibri" w:hAnsi="Arial" w:cs="Arial"/>
          <w:spacing w:val="-1"/>
        </w:rPr>
        <w:t>Podmiotom, którym Instytucja Odpowiedzialna powierzyła wykonywanie zadań w ramach planu rozwojowego.</w:t>
      </w:r>
    </w:p>
    <w:p w14:paraId="609F84F4" w14:textId="77777777" w:rsidR="001E0315" w:rsidRPr="001E0315" w:rsidRDefault="001E0315" w:rsidP="00EE4644">
      <w:pPr>
        <w:widowControl w:val="0"/>
        <w:numPr>
          <w:ilvl w:val="0"/>
          <w:numId w:val="40"/>
        </w:numPr>
        <w:suppressAutoHyphens/>
        <w:spacing w:before="120" w:after="200" w:line="276" w:lineRule="auto"/>
        <w:ind w:left="709"/>
        <w:outlineLvl w:val="0"/>
        <w:rPr>
          <w:rFonts w:ascii="Arial" w:eastAsia="Calibri" w:hAnsi="Arial" w:cs="Arial"/>
          <w:b/>
          <w:bCs/>
          <w:spacing w:val="-1"/>
        </w:rPr>
      </w:pPr>
      <w:r w:rsidRPr="001E0315">
        <w:rPr>
          <w:rFonts w:ascii="Arial" w:eastAsia="Calibri" w:hAnsi="Arial" w:cs="Arial"/>
          <w:b/>
          <w:bCs/>
          <w:spacing w:val="-1"/>
        </w:rPr>
        <w:t>Prawa osób, których dane dotyczą</w:t>
      </w:r>
    </w:p>
    <w:p w14:paraId="62BC6765" w14:textId="77777777" w:rsidR="001E0315" w:rsidRPr="001E0315" w:rsidRDefault="001E0315" w:rsidP="00EE4644">
      <w:pPr>
        <w:widowControl w:val="0"/>
        <w:numPr>
          <w:ilvl w:val="0"/>
          <w:numId w:val="29"/>
        </w:numPr>
        <w:suppressAutoHyphens/>
        <w:spacing w:before="120" w:after="200" w:line="276" w:lineRule="auto"/>
        <w:ind w:left="567" w:hanging="425"/>
        <w:jc w:val="both"/>
        <w:rPr>
          <w:rFonts w:ascii="Arial" w:eastAsia="Calibri" w:hAnsi="Arial" w:cs="Arial"/>
        </w:rPr>
      </w:pPr>
      <w:r w:rsidRPr="001E0315">
        <w:rPr>
          <w:rFonts w:ascii="Arial" w:eastAsia="Calibri" w:hAnsi="Arial" w:cs="Arial"/>
          <w:spacing w:val="-1"/>
        </w:rPr>
        <w:t>prawo</w:t>
      </w:r>
      <w:r w:rsidRPr="001E0315">
        <w:rPr>
          <w:rFonts w:ascii="Arial" w:eastAsia="Calibri" w:hAnsi="Arial" w:cs="Arial"/>
          <w:spacing w:val="1"/>
        </w:rPr>
        <w:t xml:space="preserve"> </w:t>
      </w:r>
      <w:r w:rsidRPr="001E0315">
        <w:rPr>
          <w:rFonts w:ascii="Arial" w:eastAsia="Calibri" w:hAnsi="Arial" w:cs="Arial"/>
          <w:b/>
          <w:bCs/>
          <w:spacing w:val="-1"/>
        </w:rPr>
        <w:t xml:space="preserve">dostępu </w:t>
      </w:r>
      <w:r w:rsidRPr="001E0315">
        <w:rPr>
          <w:rFonts w:ascii="Arial" w:eastAsia="Calibri" w:hAnsi="Arial" w:cs="Arial"/>
          <w:b/>
          <w:bCs/>
        </w:rPr>
        <w:t>do</w:t>
      </w:r>
      <w:r w:rsidRPr="001E0315">
        <w:rPr>
          <w:rFonts w:ascii="Arial" w:eastAsia="Calibri" w:hAnsi="Arial" w:cs="Arial"/>
          <w:b/>
          <w:bCs/>
          <w:spacing w:val="-2"/>
        </w:rPr>
        <w:t xml:space="preserve"> </w:t>
      </w:r>
      <w:r w:rsidRPr="001E0315">
        <w:rPr>
          <w:rFonts w:ascii="Arial" w:eastAsia="Calibri" w:hAnsi="Arial" w:cs="Arial"/>
          <w:b/>
          <w:bCs/>
          <w:spacing w:val="-1"/>
        </w:rPr>
        <w:t>danych</w:t>
      </w:r>
      <w:r w:rsidRPr="001E0315">
        <w:rPr>
          <w:rFonts w:ascii="Arial" w:eastAsia="Calibri" w:hAnsi="Arial" w:cs="Arial"/>
          <w:b/>
          <w:bCs/>
          <w:spacing w:val="-3"/>
        </w:rPr>
        <w:t xml:space="preserve"> </w:t>
      </w:r>
      <w:r w:rsidRPr="001E0315">
        <w:rPr>
          <w:rFonts w:ascii="Arial" w:eastAsia="Calibri" w:hAnsi="Arial" w:cs="Arial"/>
          <w:b/>
          <w:bCs/>
          <w:spacing w:val="-1"/>
        </w:rPr>
        <w:t>osobowych</w:t>
      </w:r>
      <w:r w:rsidRPr="001E0315">
        <w:rPr>
          <w:rFonts w:ascii="Arial" w:eastAsia="Calibri" w:hAnsi="Arial" w:cs="Arial"/>
          <w:b/>
          <w:bCs/>
          <w:spacing w:val="1"/>
        </w:rPr>
        <w:t xml:space="preserve"> </w:t>
      </w:r>
      <w:r w:rsidRPr="001E0315">
        <w:rPr>
          <w:rFonts w:ascii="Arial" w:eastAsia="Calibri" w:hAnsi="Arial" w:cs="Arial"/>
          <w:b/>
          <w:bCs/>
          <w:spacing w:val="-2"/>
        </w:rPr>
        <w:t>oraz</w:t>
      </w:r>
      <w:r w:rsidRPr="001E0315">
        <w:rPr>
          <w:rFonts w:ascii="Arial" w:eastAsia="Calibri" w:hAnsi="Arial" w:cs="Arial"/>
          <w:b/>
          <w:bCs/>
        </w:rPr>
        <w:t xml:space="preserve"> </w:t>
      </w:r>
      <w:r w:rsidRPr="001E0315">
        <w:rPr>
          <w:rFonts w:ascii="Arial" w:eastAsia="Calibri" w:hAnsi="Arial" w:cs="Arial"/>
          <w:b/>
          <w:bCs/>
          <w:spacing w:val="-2"/>
        </w:rPr>
        <w:t>otrzymania</w:t>
      </w:r>
      <w:r w:rsidRPr="001E0315">
        <w:rPr>
          <w:rFonts w:ascii="Arial" w:eastAsia="Calibri" w:hAnsi="Arial" w:cs="Arial"/>
          <w:b/>
          <w:bCs/>
          <w:spacing w:val="-1"/>
        </w:rPr>
        <w:t xml:space="preserve"> </w:t>
      </w:r>
      <w:r w:rsidRPr="001E0315">
        <w:rPr>
          <w:rFonts w:ascii="Arial" w:eastAsia="Calibri" w:hAnsi="Arial" w:cs="Arial"/>
          <w:b/>
          <w:bCs/>
        </w:rPr>
        <w:t>ich</w:t>
      </w:r>
      <w:r w:rsidRPr="001E0315">
        <w:rPr>
          <w:rFonts w:ascii="Arial" w:eastAsia="Calibri" w:hAnsi="Arial" w:cs="Arial"/>
          <w:b/>
          <w:bCs/>
          <w:spacing w:val="-1"/>
        </w:rPr>
        <w:t xml:space="preserve"> kopii</w:t>
      </w:r>
      <w:r w:rsidRPr="001E0315">
        <w:rPr>
          <w:rFonts w:ascii="Arial" w:eastAsia="Calibri" w:hAnsi="Arial" w:cs="Arial"/>
          <w:b/>
          <w:bCs/>
          <w:spacing w:val="3"/>
        </w:rPr>
        <w:t xml:space="preserve"> </w:t>
      </w:r>
      <w:r w:rsidRPr="001E0315">
        <w:rPr>
          <w:rFonts w:ascii="Arial" w:eastAsia="Calibri" w:hAnsi="Arial" w:cs="Arial"/>
          <w:b/>
          <w:bCs/>
        </w:rPr>
        <w:t>–</w:t>
      </w:r>
      <w:r w:rsidRPr="001E0315">
        <w:rPr>
          <w:rFonts w:ascii="Arial" w:eastAsia="Calibri" w:hAnsi="Arial" w:cs="Arial"/>
          <w:b/>
          <w:bCs/>
          <w:spacing w:val="-2"/>
        </w:rPr>
        <w:t xml:space="preserve"> </w:t>
      </w:r>
      <w:r w:rsidRPr="001E0315">
        <w:rPr>
          <w:rFonts w:ascii="Arial" w:eastAsia="Calibri" w:hAnsi="Arial" w:cs="Arial"/>
          <w:b/>
          <w:bCs/>
          <w:spacing w:val="-1"/>
        </w:rPr>
        <w:t>art. 15</w:t>
      </w:r>
      <w:r w:rsidRPr="001E0315">
        <w:rPr>
          <w:rFonts w:ascii="Arial" w:eastAsia="Calibri" w:hAnsi="Arial" w:cs="Arial"/>
          <w:b/>
          <w:bCs/>
          <w:spacing w:val="-2"/>
        </w:rPr>
        <w:t xml:space="preserve"> </w:t>
      </w:r>
      <w:r w:rsidRPr="001E0315">
        <w:rPr>
          <w:rFonts w:ascii="Arial" w:eastAsia="Calibri" w:hAnsi="Arial" w:cs="Arial"/>
          <w:b/>
          <w:bCs/>
        </w:rPr>
        <w:t>RODO;</w:t>
      </w:r>
    </w:p>
    <w:p w14:paraId="70D776F7" w14:textId="77777777" w:rsidR="001E0315" w:rsidRPr="001E0315" w:rsidRDefault="001E0315" w:rsidP="00EE4644">
      <w:pPr>
        <w:widowControl w:val="0"/>
        <w:numPr>
          <w:ilvl w:val="0"/>
          <w:numId w:val="29"/>
        </w:numPr>
        <w:tabs>
          <w:tab w:val="left" w:pos="567"/>
        </w:tabs>
        <w:suppressAutoHyphens/>
        <w:spacing w:before="120" w:after="200" w:line="276" w:lineRule="auto"/>
        <w:ind w:left="567" w:hanging="425"/>
        <w:jc w:val="both"/>
        <w:rPr>
          <w:rFonts w:ascii="Arial" w:eastAsia="Calibri" w:hAnsi="Arial" w:cs="Arial"/>
        </w:rPr>
      </w:pPr>
      <w:r w:rsidRPr="001E0315">
        <w:rPr>
          <w:rFonts w:ascii="Arial" w:eastAsia="Calibri" w:hAnsi="Arial" w:cs="Arial"/>
          <w:b/>
          <w:bCs/>
          <w:spacing w:val="-1"/>
        </w:rPr>
        <w:t xml:space="preserve">prawo </w:t>
      </w:r>
      <w:r w:rsidRPr="001E0315">
        <w:rPr>
          <w:rFonts w:ascii="Arial" w:eastAsia="Calibri" w:hAnsi="Arial" w:cs="Arial"/>
          <w:b/>
          <w:bCs/>
        </w:rPr>
        <w:t>do</w:t>
      </w:r>
      <w:r w:rsidRPr="001E0315">
        <w:rPr>
          <w:rFonts w:ascii="Arial" w:eastAsia="Calibri" w:hAnsi="Arial" w:cs="Arial"/>
          <w:b/>
          <w:bCs/>
          <w:spacing w:val="-1"/>
        </w:rPr>
        <w:t xml:space="preserve"> sprostowania</w:t>
      </w:r>
      <w:r w:rsidRPr="001E0315">
        <w:rPr>
          <w:rFonts w:ascii="Arial" w:eastAsia="Calibri" w:hAnsi="Arial" w:cs="Arial"/>
          <w:b/>
          <w:bCs/>
          <w:spacing w:val="1"/>
        </w:rPr>
        <w:t xml:space="preserve"> </w:t>
      </w:r>
      <w:r w:rsidRPr="001E0315">
        <w:rPr>
          <w:rFonts w:ascii="Arial" w:eastAsia="Calibri" w:hAnsi="Arial" w:cs="Arial"/>
          <w:b/>
          <w:bCs/>
          <w:spacing w:val="-1"/>
        </w:rPr>
        <w:t>danych osobowych</w:t>
      </w:r>
      <w:r w:rsidRPr="001E0315">
        <w:rPr>
          <w:rFonts w:ascii="Arial" w:eastAsia="Calibri" w:hAnsi="Arial" w:cs="Arial"/>
          <w:b/>
          <w:bCs/>
          <w:spacing w:val="-2"/>
        </w:rPr>
        <w:t xml:space="preserve"> </w:t>
      </w:r>
      <w:r w:rsidRPr="001E0315">
        <w:rPr>
          <w:rFonts w:ascii="Arial" w:eastAsia="Calibri" w:hAnsi="Arial" w:cs="Arial"/>
          <w:b/>
          <w:bCs/>
        </w:rPr>
        <w:t>–</w:t>
      </w:r>
      <w:r w:rsidRPr="001E0315">
        <w:rPr>
          <w:rFonts w:ascii="Arial" w:eastAsia="Calibri" w:hAnsi="Arial" w:cs="Arial"/>
          <w:b/>
          <w:bCs/>
          <w:spacing w:val="1"/>
        </w:rPr>
        <w:t xml:space="preserve"> </w:t>
      </w:r>
      <w:r w:rsidRPr="001E0315">
        <w:rPr>
          <w:rFonts w:ascii="Arial" w:eastAsia="Calibri" w:hAnsi="Arial" w:cs="Arial"/>
          <w:b/>
          <w:bCs/>
          <w:spacing w:val="-2"/>
        </w:rPr>
        <w:t>art.</w:t>
      </w:r>
      <w:r w:rsidRPr="001E0315">
        <w:rPr>
          <w:rFonts w:ascii="Arial" w:eastAsia="Calibri" w:hAnsi="Arial" w:cs="Arial"/>
          <w:b/>
          <w:bCs/>
          <w:spacing w:val="-1"/>
        </w:rPr>
        <w:t xml:space="preserve"> </w:t>
      </w:r>
      <w:r w:rsidRPr="001E0315">
        <w:rPr>
          <w:rFonts w:ascii="Arial" w:eastAsia="Calibri" w:hAnsi="Arial" w:cs="Arial"/>
          <w:b/>
          <w:bCs/>
        </w:rPr>
        <w:t>16</w:t>
      </w:r>
      <w:r w:rsidRPr="001E0315">
        <w:rPr>
          <w:rFonts w:ascii="Arial" w:eastAsia="Calibri" w:hAnsi="Arial" w:cs="Arial"/>
          <w:b/>
          <w:bCs/>
          <w:spacing w:val="-2"/>
        </w:rPr>
        <w:t xml:space="preserve"> </w:t>
      </w:r>
      <w:r w:rsidRPr="001E0315">
        <w:rPr>
          <w:rFonts w:ascii="Arial" w:eastAsia="Calibri" w:hAnsi="Arial" w:cs="Arial"/>
          <w:b/>
          <w:bCs/>
          <w:spacing w:val="-1"/>
        </w:rPr>
        <w:t>RODO;</w:t>
      </w:r>
    </w:p>
    <w:p w14:paraId="14FBC371" w14:textId="77777777" w:rsidR="001E0315" w:rsidRPr="001E0315" w:rsidRDefault="001E0315" w:rsidP="00EE4644">
      <w:pPr>
        <w:widowControl w:val="0"/>
        <w:numPr>
          <w:ilvl w:val="0"/>
          <w:numId w:val="29"/>
        </w:numPr>
        <w:suppressAutoHyphens/>
        <w:spacing w:before="120" w:after="200" w:line="276" w:lineRule="auto"/>
        <w:ind w:left="567" w:right="114" w:hanging="425"/>
        <w:jc w:val="both"/>
        <w:rPr>
          <w:rFonts w:ascii="Arial" w:eastAsia="Calibri" w:hAnsi="Arial" w:cs="Arial"/>
        </w:rPr>
      </w:pPr>
      <w:r w:rsidRPr="001E0315">
        <w:rPr>
          <w:rFonts w:ascii="Arial" w:eastAsia="Calibri" w:hAnsi="Arial" w:cs="Arial"/>
          <w:spacing w:val="-1"/>
        </w:rPr>
        <w:lastRenderedPageBreak/>
        <w:t>prawo</w:t>
      </w:r>
      <w:r w:rsidRPr="001E0315">
        <w:rPr>
          <w:rFonts w:ascii="Arial" w:eastAsia="Calibri" w:hAnsi="Arial" w:cs="Arial"/>
        </w:rPr>
        <w:t xml:space="preserve"> </w:t>
      </w:r>
      <w:r w:rsidRPr="001E0315">
        <w:rPr>
          <w:rFonts w:ascii="Arial" w:eastAsia="Calibri" w:hAnsi="Arial" w:cs="Arial"/>
          <w:spacing w:val="-1"/>
        </w:rPr>
        <w:t>żądania</w:t>
      </w:r>
      <w:r w:rsidRPr="001E0315">
        <w:rPr>
          <w:rFonts w:ascii="Arial" w:eastAsia="Calibri" w:hAnsi="Arial" w:cs="Arial"/>
          <w:spacing w:val="1"/>
        </w:rPr>
        <w:t xml:space="preserve"> </w:t>
      </w:r>
      <w:r w:rsidRPr="001E0315">
        <w:rPr>
          <w:rFonts w:ascii="Arial" w:eastAsia="Calibri" w:hAnsi="Arial" w:cs="Arial"/>
          <w:b/>
          <w:spacing w:val="-1"/>
        </w:rPr>
        <w:t>ograniczenia</w:t>
      </w:r>
      <w:r w:rsidRPr="001E0315">
        <w:rPr>
          <w:rFonts w:ascii="Arial" w:eastAsia="Calibri" w:hAnsi="Arial" w:cs="Arial"/>
          <w:b/>
          <w:spacing w:val="49"/>
        </w:rPr>
        <w:t xml:space="preserve"> </w:t>
      </w:r>
      <w:r w:rsidRPr="001E0315">
        <w:rPr>
          <w:rFonts w:ascii="Arial" w:eastAsia="Calibri" w:hAnsi="Arial" w:cs="Arial"/>
          <w:b/>
          <w:spacing w:val="-1"/>
        </w:rPr>
        <w:t>przetwarzania</w:t>
      </w:r>
      <w:r w:rsidRPr="001E0315">
        <w:rPr>
          <w:rFonts w:ascii="Arial" w:eastAsia="Calibri" w:hAnsi="Arial" w:cs="Arial"/>
          <w:b/>
          <w:spacing w:val="3"/>
        </w:rPr>
        <w:t xml:space="preserve"> </w:t>
      </w:r>
      <w:r w:rsidRPr="001E0315">
        <w:rPr>
          <w:rFonts w:ascii="Arial" w:eastAsia="Calibri" w:hAnsi="Arial" w:cs="Arial"/>
          <w:b/>
        </w:rPr>
        <w:t xml:space="preserve">- </w:t>
      </w:r>
      <w:r w:rsidRPr="001E0315">
        <w:rPr>
          <w:rFonts w:ascii="Arial" w:eastAsia="Calibri" w:hAnsi="Arial" w:cs="Arial"/>
        </w:rPr>
        <w:t xml:space="preserve">jeżeli </w:t>
      </w:r>
      <w:r w:rsidRPr="001E0315">
        <w:rPr>
          <w:rFonts w:ascii="Arial" w:eastAsia="Calibri" w:hAnsi="Arial" w:cs="Arial"/>
          <w:spacing w:val="-1"/>
        </w:rPr>
        <w:t>spełnione</w:t>
      </w:r>
      <w:r w:rsidRPr="001E0315">
        <w:rPr>
          <w:rFonts w:ascii="Arial" w:eastAsia="Calibri" w:hAnsi="Arial" w:cs="Arial"/>
          <w:spacing w:val="1"/>
        </w:rPr>
        <w:t xml:space="preserve"> </w:t>
      </w:r>
      <w:r w:rsidRPr="001E0315">
        <w:rPr>
          <w:rFonts w:ascii="Arial" w:eastAsia="Calibri" w:hAnsi="Arial" w:cs="Arial"/>
        </w:rPr>
        <w:t>są</w:t>
      </w:r>
      <w:r w:rsidRPr="001E0315">
        <w:rPr>
          <w:rFonts w:ascii="Arial" w:eastAsia="Calibri" w:hAnsi="Arial" w:cs="Arial"/>
          <w:spacing w:val="1"/>
        </w:rPr>
        <w:t xml:space="preserve"> </w:t>
      </w:r>
      <w:r w:rsidRPr="001E0315">
        <w:rPr>
          <w:rFonts w:ascii="Arial" w:eastAsia="Calibri" w:hAnsi="Arial" w:cs="Arial"/>
          <w:spacing w:val="-1"/>
        </w:rPr>
        <w:t>przesłanki</w:t>
      </w:r>
      <w:r w:rsidRPr="001E0315">
        <w:rPr>
          <w:rFonts w:ascii="Arial" w:eastAsia="Calibri" w:hAnsi="Arial" w:cs="Arial"/>
          <w:spacing w:val="1"/>
        </w:rPr>
        <w:t xml:space="preserve"> </w:t>
      </w:r>
      <w:r w:rsidRPr="001E0315">
        <w:rPr>
          <w:rFonts w:ascii="Arial" w:eastAsia="Calibri" w:hAnsi="Arial" w:cs="Arial"/>
          <w:spacing w:val="-1"/>
        </w:rPr>
        <w:t>określone</w:t>
      </w:r>
      <w:r w:rsidRPr="001E0315">
        <w:rPr>
          <w:rFonts w:ascii="Arial" w:eastAsia="Calibri" w:hAnsi="Arial" w:cs="Arial"/>
          <w:spacing w:val="57"/>
        </w:rPr>
        <w:t xml:space="preserve"> </w:t>
      </w:r>
      <w:r w:rsidRPr="001E0315">
        <w:rPr>
          <w:rFonts w:ascii="Arial" w:eastAsia="Calibri" w:hAnsi="Arial" w:cs="Arial"/>
        </w:rPr>
        <w:t>w</w:t>
      </w:r>
      <w:r w:rsidRPr="001E0315">
        <w:rPr>
          <w:rFonts w:ascii="Arial" w:eastAsia="Calibri" w:hAnsi="Arial" w:cs="Arial"/>
          <w:spacing w:val="1"/>
        </w:rPr>
        <w:t xml:space="preserve"> </w:t>
      </w:r>
      <w:r w:rsidRPr="001E0315">
        <w:rPr>
          <w:rFonts w:ascii="Arial" w:eastAsia="Calibri" w:hAnsi="Arial" w:cs="Arial"/>
        </w:rPr>
        <w:t>art.</w:t>
      </w:r>
      <w:r w:rsidRPr="001E0315">
        <w:rPr>
          <w:rFonts w:ascii="Arial" w:eastAsia="Calibri" w:hAnsi="Arial" w:cs="Arial"/>
          <w:spacing w:val="-3"/>
        </w:rPr>
        <w:t xml:space="preserve"> </w:t>
      </w:r>
      <w:r w:rsidRPr="001E0315">
        <w:rPr>
          <w:rFonts w:ascii="Arial" w:eastAsia="Calibri" w:hAnsi="Arial" w:cs="Arial"/>
        </w:rPr>
        <w:t>18</w:t>
      </w:r>
      <w:r w:rsidRPr="001E0315">
        <w:rPr>
          <w:rFonts w:ascii="Arial" w:eastAsia="Calibri" w:hAnsi="Arial" w:cs="Arial"/>
          <w:spacing w:val="-2"/>
        </w:rPr>
        <w:t xml:space="preserve"> </w:t>
      </w:r>
      <w:r w:rsidRPr="001E0315">
        <w:rPr>
          <w:rFonts w:ascii="Arial" w:eastAsia="Calibri" w:hAnsi="Arial" w:cs="Arial"/>
          <w:spacing w:val="-1"/>
        </w:rPr>
        <w:t>RODO;</w:t>
      </w:r>
    </w:p>
    <w:p w14:paraId="19857422" w14:textId="77777777" w:rsidR="001E0315" w:rsidRPr="001E0315" w:rsidRDefault="001E0315" w:rsidP="00EE4644">
      <w:pPr>
        <w:widowControl w:val="0"/>
        <w:numPr>
          <w:ilvl w:val="0"/>
          <w:numId w:val="29"/>
        </w:numPr>
        <w:suppressAutoHyphens/>
        <w:spacing w:before="121" w:after="200" w:line="276" w:lineRule="auto"/>
        <w:ind w:left="567" w:hanging="425"/>
        <w:jc w:val="both"/>
        <w:rPr>
          <w:rFonts w:ascii="Arial" w:eastAsia="Calibri" w:hAnsi="Arial" w:cs="Arial"/>
        </w:rPr>
      </w:pPr>
      <w:r w:rsidRPr="001E0315">
        <w:rPr>
          <w:rFonts w:ascii="Arial" w:eastAsia="Calibri" w:hAnsi="Arial" w:cs="Arial"/>
          <w:spacing w:val="-1"/>
        </w:rPr>
        <w:t xml:space="preserve">prawo </w:t>
      </w:r>
      <w:r w:rsidRPr="001E0315">
        <w:rPr>
          <w:rFonts w:ascii="Arial" w:eastAsia="Calibri" w:hAnsi="Arial" w:cs="Arial"/>
          <w:b/>
          <w:spacing w:val="-1"/>
        </w:rPr>
        <w:t>wniesienia</w:t>
      </w:r>
      <w:r w:rsidRPr="001E0315">
        <w:rPr>
          <w:rFonts w:ascii="Arial" w:eastAsia="Calibri" w:hAnsi="Arial" w:cs="Arial"/>
          <w:b/>
          <w:spacing w:val="-3"/>
        </w:rPr>
        <w:t xml:space="preserve"> </w:t>
      </w:r>
      <w:r w:rsidRPr="001E0315">
        <w:rPr>
          <w:rFonts w:ascii="Arial" w:eastAsia="Calibri" w:hAnsi="Arial" w:cs="Arial"/>
          <w:b/>
          <w:spacing w:val="-1"/>
        </w:rPr>
        <w:t>sprzeciwu wobec</w:t>
      </w:r>
      <w:r w:rsidRPr="001E0315">
        <w:rPr>
          <w:rFonts w:ascii="Arial" w:eastAsia="Calibri" w:hAnsi="Arial" w:cs="Arial"/>
          <w:b/>
          <w:spacing w:val="1"/>
        </w:rPr>
        <w:t xml:space="preserve"> </w:t>
      </w:r>
      <w:r w:rsidRPr="001E0315">
        <w:rPr>
          <w:rFonts w:ascii="Arial" w:eastAsia="Calibri" w:hAnsi="Arial" w:cs="Arial"/>
          <w:b/>
          <w:spacing w:val="-1"/>
        </w:rPr>
        <w:t>przetwarzania danych osobowych</w:t>
      </w:r>
      <w:r w:rsidRPr="001E0315">
        <w:rPr>
          <w:rFonts w:ascii="Arial" w:eastAsia="Calibri" w:hAnsi="Arial" w:cs="Arial"/>
          <w:b/>
          <w:spacing w:val="5"/>
        </w:rPr>
        <w:t xml:space="preserve"> </w:t>
      </w:r>
      <w:r w:rsidRPr="001E0315">
        <w:rPr>
          <w:rFonts w:ascii="Arial" w:eastAsia="Calibri" w:hAnsi="Arial" w:cs="Arial"/>
        </w:rPr>
        <w:t>-</w:t>
      </w:r>
      <w:r w:rsidRPr="001E0315">
        <w:rPr>
          <w:rFonts w:ascii="Arial" w:eastAsia="Calibri" w:hAnsi="Arial" w:cs="Arial"/>
          <w:spacing w:val="-3"/>
        </w:rPr>
        <w:t xml:space="preserve"> </w:t>
      </w:r>
      <w:r w:rsidRPr="001E0315">
        <w:rPr>
          <w:rFonts w:ascii="Arial" w:eastAsia="Calibri" w:hAnsi="Arial" w:cs="Arial"/>
        </w:rPr>
        <w:t>art.</w:t>
      </w:r>
      <w:r w:rsidRPr="001E0315">
        <w:rPr>
          <w:rFonts w:ascii="Arial" w:eastAsia="Calibri" w:hAnsi="Arial" w:cs="Arial"/>
          <w:spacing w:val="-3"/>
        </w:rPr>
        <w:t xml:space="preserve"> </w:t>
      </w:r>
      <w:r w:rsidRPr="001E0315">
        <w:rPr>
          <w:rFonts w:ascii="Arial" w:eastAsia="Calibri" w:hAnsi="Arial" w:cs="Arial"/>
        </w:rPr>
        <w:t>21</w:t>
      </w:r>
      <w:r w:rsidRPr="001E0315">
        <w:rPr>
          <w:rFonts w:ascii="Arial" w:eastAsia="Calibri" w:hAnsi="Arial" w:cs="Arial"/>
          <w:spacing w:val="-2"/>
        </w:rPr>
        <w:t xml:space="preserve"> </w:t>
      </w:r>
      <w:r w:rsidRPr="001E0315">
        <w:rPr>
          <w:rFonts w:ascii="Arial" w:eastAsia="Calibri" w:hAnsi="Arial" w:cs="Arial"/>
          <w:spacing w:val="-1"/>
        </w:rPr>
        <w:t>RODO;</w:t>
      </w:r>
    </w:p>
    <w:p w14:paraId="2FC50B07" w14:textId="77777777" w:rsidR="001E0315" w:rsidRPr="001E0315" w:rsidRDefault="001E0315" w:rsidP="00EE4644">
      <w:pPr>
        <w:widowControl w:val="0"/>
        <w:numPr>
          <w:ilvl w:val="0"/>
          <w:numId w:val="29"/>
        </w:numPr>
        <w:suppressAutoHyphens/>
        <w:spacing w:before="120" w:after="200" w:line="276" w:lineRule="auto"/>
        <w:ind w:left="567" w:right="113" w:hanging="425"/>
        <w:jc w:val="both"/>
        <w:outlineLvl w:val="0"/>
        <w:rPr>
          <w:rFonts w:ascii="Arial" w:eastAsia="Calibri" w:hAnsi="Arial" w:cs="Arial"/>
        </w:rPr>
      </w:pPr>
      <w:r w:rsidRPr="001E0315">
        <w:rPr>
          <w:rFonts w:ascii="Arial" w:eastAsia="Calibri" w:hAnsi="Arial" w:cs="Arial"/>
          <w:spacing w:val="-1"/>
        </w:rPr>
        <w:t>praw</w:t>
      </w:r>
      <w:r w:rsidRPr="001E0315">
        <w:rPr>
          <w:rFonts w:ascii="Arial" w:eastAsia="Calibri" w:hAnsi="Arial" w:cs="Arial"/>
          <w:spacing w:val="2"/>
        </w:rPr>
        <w:t xml:space="preserve"> </w:t>
      </w:r>
      <w:r w:rsidRPr="001E0315">
        <w:rPr>
          <w:rFonts w:ascii="Arial" w:eastAsia="Calibri" w:hAnsi="Arial" w:cs="Arial"/>
          <w:b/>
          <w:bCs/>
          <w:spacing w:val="-1"/>
        </w:rPr>
        <w:t>wniesienia</w:t>
      </w:r>
      <w:r w:rsidRPr="001E0315">
        <w:rPr>
          <w:rFonts w:ascii="Arial" w:eastAsia="Calibri" w:hAnsi="Arial" w:cs="Arial"/>
          <w:b/>
          <w:bCs/>
        </w:rPr>
        <w:t xml:space="preserve"> </w:t>
      </w:r>
      <w:r w:rsidRPr="001E0315">
        <w:rPr>
          <w:rFonts w:ascii="Arial" w:eastAsia="Calibri" w:hAnsi="Arial" w:cs="Arial"/>
          <w:b/>
          <w:bCs/>
          <w:spacing w:val="-1"/>
        </w:rPr>
        <w:t>skargi</w:t>
      </w:r>
      <w:r w:rsidRPr="001E0315">
        <w:rPr>
          <w:rFonts w:ascii="Arial" w:eastAsia="Calibri" w:hAnsi="Arial" w:cs="Arial"/>
          <w:b/>
          <w:bCs/>
          <w:spacing w:val="1"/>
        </w:rPr>
        <w:t xml:space="preserve"> </w:t>
      </w:r>
      <w:r w:rsidRPr="001E0315">
        <w:rPr>
          <w:rFonts w:ascii="Arial" w:eastAsia="Calibri" w:hAnsi="Arial" w:cs="Arial"/>
          <w:b/>
          <w:bCs/>
          <w:spacing w:val="-1"/>
        </w:rPr>
        <w:t>do</w:t>
      </w:r>
      <w:r w:rsidRPr="001E0315">
        <w:rPr>
          <w:rFonts w:ascii="Arial" w:eastAsia="Calibri" w:hAnsi="Arial" w:cs="Arial"/>
          <w:b/>
          <w:bCs/>
        </w:rPr>
        <w:t xml:space="preserve"> </w:t>
      </w:r>
      <w:r w:rsidRPr="001E0315">
        <w:rPr>
          <w:rFonts w:ascii="Arial" w:eastAsia="Calibri" w:hAnsi="Arial" w:cs="Arial"/>
          <w:b/>
          <w:bCs/>
          <w:spacing w:val="-1"/>
        </w:rPr>
        <w:t>Prezesa</w:t>
      </w:r>
      <w:r w:rsidRPr="001E0315">
        <w:rPr>
          <w:rFonts w:ascii="Arial" w:eastAsia="Calibri" w:hAnsi="Arial" w:cs="Arial"/>
          <w:b/>
          <w:bCs/>
          <w:spacing w:val="2"/>
        </w:rPr>
        <w:t xml:space="preserve"> </w:t>
      </w:r>
      <w:r w:rsidRPr="001E0315">
        <w:rPr>
          <w:rFonts w:ascii="Arial" w:eastAsia="Calibri" w:hAnsi="Arial" w:cs="Arial"/>
          <w:b/>
          <w:bCs/>
          <w:spacing w:val="-1"/>
        </w:rPr>
        <w:t>Urzędu</w:t>
      </w:r>
      <w:r w:rsidRPr="001E0315">
        <w:rPr>
          <w:rFonts w:ascii="Arial" w:eastAsia="Calibri" w:hAnsi="Arial" w:cs="Arial"/>
          <w:b/>
          <w:bCs/>
        </w:rPr>
        <w:t xml:space="preserve"> </w:t>
      </w:r>
      <w:r w:rsidRPr="001E0315">
        <w:rPr>
          <w:rFonts w:ascii="Arial" w:eastAsia="Calibri" w:hAnsi="Arial" w:cs="Arial"/>
          <w:b/>
          <w:bCs/>
          <w:spacing w:val="-2"/>
        </w:rPr>
        <w:t>Ochrony</w:t>
      </w:r>
      <w:r w:rsidRPr="001E0315">
        <w:rPr>
          <w:rFonts w:ascii="Arial" w:eastAsia="Calibri" w:hAnsi="Arial" w:cs="Arial"/>
          <w:b/>
          <w:bCs/>
          <w:spacing w:val="4"/>
        </w:rPr>
        <w:t xml:space="preserve"> </w:t>
      </w:r>
      <w:r w:rsidRPr="001E0315">
        <w:rPr>
          <w:rFonts w:ascii="Arial" w:eastAsia="Calibri" w:hAnsi="Arial" w:cs="Arial"/>
          <w:b/>
          <w:bCs/>
          <w:spacing w:val="-1"/>
        </w:rPr>
        <w:t>Danych</w:t>
      </w:r>
      <w:r w:rsidRPr="001E0315">
        <w:rPr>
          <w:rFonts w:ascii="Arial" w:eastAsia="Calibri" w:hAnsi="Arial" w:cs="Arial"/>
          <w:b/>
          <w:bCs/>
          <w:spacing w:val="2"/>
        </w:rPr>
        <w:t xml:space="preserve"> </w:t>
      </w:r>
      <w:r w:rsidRPr="001E0315">
        <w:rPr>
          <w:rFonts w:ascii="Arial" w:eastAsia="Calibri" w:hAnsi="Arial" w:cs="Arial"/>
          <w:b/>
          <w:bCs/>
          <w:spacing w:val="-1"/>
        </w:rPr>
        <w:t>Osobowych</w:t>
      </w:r>
      <w:r w:rsidRPr="001E0315">
        <w:rPr>
          <w:rFonts w:ascii="Arial" w:eastAsia="Calibri" w:hAnsi="Arial" w:cs="Arial"/>
          <w:b/>
          <w:bCs/>
          <w:spacing w:val="7"/>
        </w:rPr>
        <w:t xml:space="preserve"> </w:t>
      </w:r>
      <w:r w:rsidRPr="001E0315">
        <w:rPr>
          <w:rFonts w:ascii="Arial" w:eastAsia="Calibri" w:hAnsi="Arial" w:cs="Arial"/>
          <w:b/>
          <w:bCs/>
        </w:rPr>
        <w:t>–</w:t>
      </w:r>
      <w:r w:rsidRPr="001E0315">
        <w:rPr>
          <w:rFonts w:ascii="Arial" w:eastAsia="Calibri" w:hAnsi="Arial" w:cs="Arial"/>
          <w:b/>
          <w:bCs/>
          <w:spacing w:val="1"/>
        </w:rPr>
        <w:t xml:space="preserve"> </w:t>
      </w:r>
      <w:r w:rsidRPr="001E0315">
        <w:rPr>
          <w:rFonts w:ascii="Arial" w:eastAsia="Calibri" w:hAnsi="Arial" w:cs="Arial"/>
          <w:b/>
          <w:bCs/>
          <w:spacing w:val="-1"/>
        </w:rPr>
        <w:t>art.</w:t>
      </w:r>
      <w:r w:rsidRPr="001E0315">
        <w:rPr>
          <w:rFonts w:ascii="Arial" w:eastAsia="Calibri" w:hAnsi="Arial" w:cs="Arial"/>
          <w:b/>
          <w:bCs/>
        </w:rPr>
        <w:t xml:space="preserve"> </w:t>
      </w:r>
      <w:r w:rsidRPr="001E0315">
        <w:rPr>
          <w:rFonts w:ascii="Arial" w:eastAsia="Calibri" w:hAnsi="Arial" w:cs="Arial"/>
          <w:b/>
          <w:bCs/>
          <w:spacing w:val="2"/>
        </w:rPr>
        <w:t xml:space="preserve"> </w:t>
      </w:r>
      <w:r w:rsidRPr="001E0315">
        <w:rPr>
          <w:rFonts w:ascii="Arial" w:eastAsia="Calibri" w:hAnsi="Arial" w:cs="Arial"/>
          <w:b/>
          <w:bCs/>
        </w:rPr>
        <w:t>77</w:t>
      </w:r>
      <w:r w:rsidRPr="001E0315">
        <w:rPr>
          <w:rFonts w:ascii="Arial" w:eastAsia="Calibri" w:hAnsi="Arial" w:cs="Arial"/>
          <w:b/>
          <w:bCs/>
          <w:spacing w:val="63"/>
        </w:rPr>
        <w:t xml:space="preserve"> </w:t>
      </w:r>
      <w:r w:rsidRPr="001E0315">
        <w:rPr>
          <w:rFonts w:ascii="Arial" w:eastAsia="Calibri" w:hAnsi="Arial" w:cs="Arial"/>
          <w:b/>
          <w:bCs/>
          <w:spacing w:val="-1"/>
        </w:rPr>
        <w:t>RODO</w:t>
      </w:r>
      <w:r w:rsidRPr="001E0315">
        <w:rPr>
          <w:rFonts w:ascii="Arial" w:eastAsia="Calibri" w:hAnsi="Arial" w:cs="Arial"/>
          <w:spacing w:val="-1"/>
        </w:rPr>
        <w:t>.</w:t>
      </w:r>
    </w:p>
    <w:p w14:paraId="3544DABE" w14:textId="77777777" w:rsidR="001E0315" w:rsidRPr="001E0315" w:rsidRDefault="001E0315" w:rsidP="00EE4644">
      <w:pPr>
        <w:widowControl w:val="0"/>
        <w:numPr>
          <w:ilvl w:val="0"/>
          <w:numId w:val="40"/>
        </w:numPr>
        <w:tabs>
          <w:tab w:val="left" w:pos="400"/>
        </w:tabs>
        <w:suppressAutoHyphens/>
        <w:spacing w:before="120" w:after="200" w:line="276" w:lineRule="auto"/>
        <w:ind w:left="0" w:firstLine="0"/>
        <w:jc w:val="both"/>
        <w:outlineLvl w:val="0"/>
        <w:rPr>
          <w:rFonts w:ascii="Arial" w:eastAsia="Calibri" w:hAnsi="Arial" w:cs="Arial"/>
          <w:b/>
          <w:bCs/>
          <w:spacing w:val="-1"/>
        </w:rPr>
      </w:pPr>
      <w:r w:rsidRPr="001E0315">
        <w:rPr>
          <w:rFonts w:ascii="Arial" w:eastAsia="Calibri" w:hAnsi="Arial" w:cs="Arial"/>
          <w:b/>
          <w:bCs/>
          <w:spacing w:val="-1"/>
        </w:rPr>
        <w:t>Źródło pochodzenia danych osobowych</w:t>
      </w:r>
    </w:p>
    <w:p w14:paraId="2D8884A4" w14:textId="77777777" w:rsidR="001E0315" w:rsidRPr="001E0315" w:rsidRDefault="001E0315" w:rsidP="001E0315">
      <w:pPr>
        <w:widowControl w:val="0"/>
        <w:spacing w:before="120" w:after="0" w:line="267" w:lineRule="exact"/>
        <w:jc w:val="both"/>
        <w:rPr>
          <w:rFonts w:ascii="Arial" w:eastAsia="Calibri" w:hAnsi="Arial" w:cs="Arial"/>
        </w:rPr>
      </w:pPr>
      <w:r w:rsidRPr="001E0315">
        <w:rPr>
          <w:rFonts w:ascii="Arial" w:eastAsia="Calibri" w:hAnsi="Arial" w:cs="Arial"/>
          <w:spacing w:val="-1"/>
        </w:rPr>
        <w:t>Instytucja</w:t>
      </w:r>
      <w:r w:rsidRPr="001E0315">
        <w:rPr>
          <w:rFonts w:ascii="Arial" w:eastAsia="Calibri" w:hAnsi="Arial" w:cs="Arial"/>
          <w:spacing w:val="2"/>
        </w:rPr>
        <w:t xml:space="preserve"> </w:t>
      </w:r>
      <w:r w:rsidRPr="001E0315">
        <w:rPr>
          <w:rFonts w:ascii="Arial" w:eastAsia="Calibri" w:hAnsi="Arial" w:cs="Arial"/>
          <w:spacing w:val="-1"/>
        </w:rPr>
        <w:t>Koordynująca</w:t>
      </w:r>
      <w:r w:rsidRPr="001E0315">
        <w:rPr>
          <w:rFonts w:ascii="Arial" w:eastAsia="Calibri" w:hAnsi="Arial" w:cs="Arial"/>
          <w:spacing w:val="3"/>
        </w:rPr>
        <w:t xml:space="preserve"> </w:t>
      </w:r>
      <w:r w:rsidRPr="001E0315">
        <w:rPr>
          <w:rFonts w:ascii="Arial" w:eastAsia="Calibri" w:hAnsi="Arial" w:cs="Arial"/>
          <w:spacing w:val="-1"/>
        </w:rPr>
        <w:t>otrzymała</w:t>
      </w:r>
      <w:r w:rsidRPr="001E0315">
        <w:rPr>
          <w:rFonts w:ascii="Arial" w:eastAsia="Calibri" w:hAnsi="Arial" w:cs="Arial"/>
          <w:spacing w:val="5"/>
        </w:rPr>
        <w:t xml:space="preserve"> </w:t>
      </w:r>
      <w:r w:rsidRPr="001E0315">
        <w:rPr>
          <w:rFonts w:ascii="Arial" w:eastAsia="Calibri" w:hAnsi="Arial" w:cs="Arial"/>
          <w:spacing w:val="-1"/>
        </w:rPr>
        <w:t>dane</w:t>
      </w:r>
      <w:r w:rsidRPr="001E0315">
        <w:rPr>
          <w:rFonts w:ascii="Arial" w:eastAsia="Calibri" w:hAnsi="Arial" w:cs="Arial"/>
          <w:spacing w:val="5"/>
        </w:rPr>
        <w:t xml:space="preserve"> </w:t>
      </w:r>
      <w:r w:rsidRPr="001E0315">
        <w:rPr>
          <w:rFonts w:ascii="Arial" w:eastAsia="Calibri" w:hAnsi="Arial" w:cs="Arial"/>
          <w:spacing w:val="-1"/>
        </w:rPr>
        <w:t>osobowe</w:t>
      </w:r>
      <w:r w:rsidRPr="001E0315">
        <w:rPr>
          <w:rFonts w:ascii="Arial" w:eastAsia="Calibri" w:hAnsi="Arial" w:cs="Arial"/>
          <w:spacing w:val="6"/>
        </w:rPr>
        <w:t xml:space="preserve"> </w:t>
      </w:r>
      <w:r w:rsidRPr="001E0315">
        <w:rPr>
          <w:rFonts w:ascii="Arial" w:eastAsia="Calibri" w:hAnsi="Arial" w:cs="Arial"/>
        </w:rPr>
        <w:t>od</w:t>
      </w:r>
      <w:r w:rsidRPr="001E0315">
        <w:rPr>
          <w:rFonts w:ascii="Arial" w:eastAsia="Calibri" w:hAnsi="Arial" w:cs="Arial"/>
          <w:spacing w:val="2"/>
        </w:rPr>
        <w:t xml:space="preserve"> </w:t>
      </w:r>
      <w:r w:rsidRPr="001E0315">
        <w:rPr>
          <w:rFonts w:ascii="Arial" w:eastAsia="Calibri" w:hAnsi="Arial" w:cs="Arial"/>
          <w:spacing w:val="-1"/>
        </w:rPr>
        <w:t>Instytucji</w:t>
      </w:r>
      <w:r w:rsidRPr="001E0315">
        <w:rPr>
          <w:rFonts w:ascii="Arial" w:eastAsia="Calibri" w:hAnsi="Arial" w:cs="Arial"/>
          <w:spacing w:val="3"/>
        </w:rPr>
        <w:t xml:space="preserve"> </w:t>
      </w:r>
      <w:r w:rsidRPr="001E0315">
        <w:rPr>
          <w:rFonts w:ascii="Arial" w:eastAsia="Calibri" w:hAnsi="Arial" w:cs="Arial"/>
          <w:spacing w:val="-1"/>
        </w:rPr>
        <w:t>odpowiedzialnej</w:t>
      </w:r>
      <w:r w:rsidRPr="001E0315">
        <w:rPr>
          <w:rFonts w:ascii="Arial" w:eastAsia="Calibri" w:hAnsi="Arial" w:cs="Arial"/>
          <w:spacing w:val="3"/>
        </w:rPr>
        <w:t xml:space="preserve"> </w:t>
      </w:r>
      <w:r w:rsidRPr="001E0315">
        <w:rPr>
          <w:rFonts w:ascii="Arial" w:eastAsia="Calibri" w:hAnsi="Arial" w:cs="Arial"/>
          <w:spacing w:val="-1"/>
        </w:rPr>
        <w:t>za</w:t>
      </w:r>
      <w:r w:rsidRPr="001E0315">
        <w:rPr>
          <w:rFonts w:ascii="Arial" w:eastAsia="Calibri" w:hAnsi="Arial" w:cs="Arial"/>
          <w:spacing w:val="5"/>
        </w:rPr>
        <w:t xml:space="preserve"> </w:t>
      </w:r>
      <w:r w:rsidRPr="001E0315">
        <w:rPr>
          <w:rFonts w:ascii="Arial" w:eastAsia="Calibri" w:hAnsi="Arial" w:cs="Arial"/>
          <w:spacing w:val="-1"/>
        </w:rPr>
        <w:t>realizację</w:t>
      </w:r>
      <w:r w:rsidRPr="001E0315">
        <w:rPr>
          <w:rFonts w:ascii="Arial" w:eastAsia="Calibri" w:hAnsi="Arial" w:cs="Arial"/>
          <w:spacing w:val="5"/>
        </w:rPr>
        <w:t xml:space="preserve"> </w:t>
      </w:r>
      <w:r w:rsidRPr="001E0315">
        <w:rPr>
          <w:rFonts w:ascii="Arial" w:eastAsia="Calibri" w:hAnsi="Arial" w:cs="Arial"/>
          <w:spacing w:val="-1"/>
        </w:rPr>
        <w:t>reformy</w:t>
      </w:r>
      <w:r w:rsidRPr="001E0315">
        <w:rPr>
          <w:rFonts w:ascii="Arial" w:eastAsia="Calibri" w:hAnsi="Arial" w:cs="Arial"/>
        </w:rPr>
        <w:t>/</w:t>
      </w:r>
      <w:r w:rsidRPr="001E0315">
        <w:rPr>
          <w:rFonts w:ascii="Arial" w:eastAsia="Calibri" w:hAnsi="Arial" w:cs="Arial"/>
          <w:spacing w:val="-1"/>
        </w:rPr>
        <w:t>Instytucji</w:t>
      </w:r>
      <w:r w:rsidRPr="001E0315">
        <w:rPr>
          <w:rFonts w:ascii="Arial" w:eastAsia="Calibri" w:hAnsi="Arial" w:cs="Arial"/>
          <w:spacing w:val="-2"/>
        </w:rPr>
        <w:t xml:space="preserve"> </w:t>
      </w:r>
      <w:r w:rsidRPr="001E0315">
        <w:rPr>
          <w:rFonts w:ascii="Arial" w:eastAsia="Calibri" w:hAnsi="Arial" w:cs="Arial"/>
          <w:spacing w:val="-1"/>
        </w:rPr>
        <w:t>odpowiedzialnej</w:t>
      </w:r>
      <w:r w:rsidRPr="001E0315">
        <w:rPr>
          <w:rFonts w:ascii="Arial" w:eastAsia="Calibri" w:hAnsi="Arial" w:cs="Arial"/>
          <w:spacing w:val="1"/>
        </w:rPr>
        <w:t xml:space="preserve"> </w:t>
      </w:r>
      <w:r w:rsidRPr="001E0315">
        <w:rPr>
          <w:rFonts w:ascii="Arial" w:eastAsia="Calibri" w:hAnsi="Arial" w:cs="Arial"/>
          <w:spacing w:val="-1"/>
        </w:rPr>
        <w:t>za</w:t>
      </w:r>
      <w:r w:rsidRPr="001E0315">
        <w:rPr>
          <w:rFonts w:ascii="Arial" w:eastAsia="Calibri" w:hAnsi="Arial" w:cs="Arial"/>
        </w:rPr>
        <w:t xml:space="preserve"> </w:t>
      </w:r>
      <w:r w:rsidRPr="001E0315">
        <w:rPr>
          <w:rFonts w:ascii="Arial" w:eastAsia="Calibri" w:hAnsi="Arial" w:cs="Arial"/>
          <w:spacing w:val="-1"/>
        </w:rPr>
        <w:t>realizację</w:t>
      </w:r>
      <w:r w:rsidRPr="001E0315">
        <w:rPr>
          <w:rFonts w:ascii="Arial" w:eastAsia="Calibri" w:hAnsi="Arial" w:cs="Arial"/>
          <w:spacing w:val="-2"/>
        </w:rPr>
        <w:t xml:space="preserve"> </w:t>
      </w:r>
      <w:r w:rsidRPr="001E0315">
        <w:rPr>
          <w:rFonts w:ascii="Arial" w:eastAsia="Calibri" w:hAnsi="Arial" w:cs="Arial"/>
          <w:spacing w:val="-1"/>
        </w:rPr>
        <w:t>inwestycji</w:t>
      </w:r>
    </w:p>
    <w:p w14:paraId="69554458" w14:textId="77777777" w:rsidR="001E0315" w:rsidRPr="001E0315" w:rsidRDefault="001E0315" w:rsidP="001E0315">
      <w:pPr>
        <w:widowControl w:val="0"/>
        <w:spacing w:after="0" w:line="267" w:lineRule="exact"/>
        <w:jc w:val="both"/>
        <w:rPr>
          <w:rFonts w:ascii="Arial" w:eastAsia="Calibri" w:hAnsi="Arial" w:cs="Arial"/>
        </w:rPr>
      </w:pPr>
    </w:p>
    <w:p w14:paraId="072BC9BA" w14:textId="77777777" w:rsidR="001E0315" w:rsidRPr="001E0315" w:rsidRDefault="001E0315" w:rsidP="00EE4644">
      <w:pPr>
        <w:widowControl w:val="0"/>
        <w:numPr>
          <w:ilvl w:val="0"/>
          <w:numId w:val="40"/>
        </w:numPr>
        <w:tabs>
          <w:tab w:val="left" w:pos="400"/>
        </w:tabs>
        <w:suppressAutoHyphens/>
        <w:spacing w:before="120" w:after="200" w:line="276" w:lineRule="auto"/>
        <w:ind w:left="284" w:hanging="283"/>
        <w:jc w:val="both"/>
        <w:outlineLvl w:val="0"/>
        <w:rPr>
          <w:rFonts w:ascii="Arial" w:eastAsia="Calibri" w:hAnsi="Arial" w:cs="Arial"/>
          <w:b/>
          <w:bCs/>
          <w:spacing w:val="-1"/>
        </w:rPr>
      </w:pPr>
      <w:r w:rsidRPr="001E0315">
        <w:rPr>
          <w:rFonts w:ascii="Arial" w:eastAsia="Calibri" w:hAnsi="Arial" w:cs="Arial"/>
          <w:b/>
          <w:bCs/>
          <w:spacing w:val="-1"/>
        </w:rPr>
        <w:t>Zautomatyzowane podejmowanie decyzji</w:t>
      </w:r>
    </w:p>
    <w:p w14:paraId="35E68B4F" w14:textId="77777777" w:rsidR="001E0315" w:rsidRPr="001E0315" w:rsidRDefault="001E0315" w:rsidP="001E0315">
      <w:pPr>
        <w:widowControl w:val="0"/>
        <w:spacing w:before="120" w:after="0" w:line="240" w:lineRule="auto"/>
        <w:jc w:val="both"/>
        <w:rPr>
          <w:rFonts w:ascii="Arial" w:eastAsia="Calibri" w:hAnsi="Arial" w:cs="Arial"/>
        </w:rPr>
      </w:pPr>
      <w:r w:rsidRPr="001E0315">
        <w:rPr>
          <w:rFonts w:ascii="Arial" w:eastAsia="Calibri" w:hAnsi="Arial" w:cs="Arial"/>
          <w:spacing w:val="-1"/>
        </w:rPr>
        <w:t>Dane</w:t>
      </w:r>
      <w:r w:rsidRPr="001E0315">
        <w:rPr>
          <w:rFonts w:ascii="Arial" w:eastAsia="Calibri" w:hAnsi="Arial" w:cs="Arial"/>
          <w:spacing w:val="-2"/>
        </w:rPr>
        <w:t xml:space="preserve"> </w:t>
      </w:r>
      <w:r w:rsidRPr="001E0315">
        <w:rPr>
          <w:rFonts w:ascii="Arial" w:eastAsia="Calibri" w:hAnsi="Arial" w:cs="Arial"/>
          <w:spacing w:val="-1"/>
        </w:rPr>
        <w:t>osobowe</w:t>
      </w:r>
      <w:r w:rsidRPr="001E0315">
        <w:rPr>
          <w:rFonts w:ascii="Arial" w:eastAsia="Calibri" w:hAnsi="Arial" w:cs="Arial"/>
        </w:rPr>
        <w:t xml:space="preserve"> nie</w:t>
      </w:r>
      <w:r w:rsidRPr="001E0315">
        <w:rPr>
          <w:rFonts w:ascii="Arial" w:eastAsia="Calibri" w:hAnsi="Arial" w:cs="Arial"/>
          <w:spacing w:val="-3"/>
        </w:rPr>
        <w:t xml:space="preserve"> </w:t>
      </w:r>
      <w:r w:rsidRPr="001E0315">
        <w:rPr>
          <w:rFonts w:ascii="Arial" w:eastAsia="Calibri" w:hAnsi="Arial" w:cs="Arial"/>
        </w:rPr>
        <w:t>będą</w:t>
      </w:r>
      <w:r w:rsidRPr="001E0315">
        <w:rPr>
          <w:rFonts w:ascii="Arial" w:eastAsia="Calibri" w:hAnsi="Arial" w:cs="Arial"/>
          <w:spacing w:val="-1"/>
        </w:rPr>
        <w:t xml:space="preserve"> podlegały</w:t>
      </w:r>
      <w:r w:rsidRPr="001E0315">
        <w:rPr>
          <w:rFonts w:ascii="Arial" w:eastAsia="Calibri" w:hAnsi="Arial" w:cs="Arial"/>
          <w:spacing w:val="1"/>
        </w:rPr>
        <w:t xml:space="preserve"> </w:t>
      </w:r>
      <w:r w:rsidRPr="001E0315">
        <w:rPr>
          <w:rFonts w:ascii="Arial" w:eastAsia="Calibri" w:hAnsi="Arial" w:cs="Arial"/>
          <w:spacing w:val="-1"/>
        </w:rPr>
        <w:t>zautomatyzowanemu podejmowaniu decyzji,</w:t>
      </w:r>
      <w:r w:rsidRPr="001E0315">
        <w:rPr>
          <w:rFonts w:ascii="Arial" w:eastAsia="Calibri" w:hAnsi="Arial" w:cs="Arial"/>
          <w:spacing w:val="-3"/>
        </w:rPr>
        <w:t xml:space="preserve"> </w:t>
      </w:r>
      <w:r w:rsidRPr="001E0315">
        <w:rPr>
          <w:rFonts w:ascii="Arial" w:eastAsia="Calibri" w:hAnsi="Arial" w:cs="Arial"/>
        </w:rPr>
        <w:t>w</w:t>
      </w:r>
      <w:r w:rsidRPr="001E0315">
        <w:rPr>
          <w:rFonts w:ascii="Arial" w:eastAsia="Calibri" w:hAnsi="Arial" w:cs="Arial"/>
          <w:spacing w:val="1"/>
        </w:rPr>
        <w:t xml:space="preserve"> </w:t>
      </w:r>
      <w:r w:rsidRPr="001E0315">
        <w:rPr>
          <w:rFonts w:ascii="Arial" w:eastAsia="Calibri" w:hAnsi="Arial" w:cs="Arial"/>
          <w:spacing w:val="-1"/>
        </w:rPr>
        <w:t>tym</w:t>
      </w:r>
      <w:r w:rsidRPr="001E0315">
        <w:rPr>
          <w:rFonts w:ascii="Arial" w:eastAsia="Calibri" w:hAnsi="Arial" w:cs="Arial"/>
          <w:spacing w:val="-2"/>
        </w:rPr>
        <w:t xml:space="preserve"> </w:t>
      </w:r>
      <w:r w:rsidRPr="001E0315">
        <w:rPr>
          <w:rFonts w:ascii="Arial" w:eastAsia="Calibri" w:hAnsi="Arial" w:cs="Arial"/>
          <w:spacing w:val="-1"/>
        </w:rPr>
        <w:t>profilowaniu.</w:t>
      </w:r>
    </w:p>
    <w:p w14:paraId="687B2C04" w14:textId="77777777" w:rsidR="001E0315" w:rsidRPr="001E0315" w:rsidRDefault="001E0315" w:rsidP="001E0315">
      <w:pPr>
        <w:widowControl w:val="0"/>
        <w:spacing w:after="0" w:line="240" w:lineRule="auto"/>
        <w:jc w:val="both"/>
        <w:rPr>
          <w:rFonts w:ascii="Arial" w:eastAsia="Calibri" w:hAnsi="Arial" w:cs="Arial"/>
        </w:rPr>
      </w:pPr>
    </w:p>
    <w:p w14:paraId="585478E2" w14:textId="77777777" w:rsidR="001E0315" w:rsidRPr="001E0315" w:rsidRDefault="001E0315" w:rsidP="00EE4644">
      <w:pPr>
        <w:widowControl w:val="0"/>
        <w:numPr>
          <w:ilvl w:val="0"/>
          <w:numId w:val="40"/>
        </w:numPr>
        <w:tabs>
          <w:tab w:val="left" w:pos="400"/>
        </w:tabs>
        <w:suppressAutoHyphens/>
        <w:spacing w:before="120" w:after="200" w:line="276" w:lineRule="auto"/>
        <w:ind w:left="284" w:hanging="283"/>
        <w:jc w:val="both"/>
        <w:outlineLvl w:val="0"/>
        <w:rPr>
          <w:rFonts w:ascii="Arial" w:eastAsia="Calibri" w:hAnsi="Arial" w:cs="Arial"/>
          <w:b/>
          <w:bCs/>
          <w:spacing w:val="-1"/>
        </w:rPr>
      </w:pPr>
      <w:r w:rsidRPr="001E0315">
        <w:rPr>
          <w:rFonts w:ascii="Arial" w:eastAsia="Calibri" w:hAnsi="Arial" w:cs="Arial"/>
          <w:b/>
          <w:bCs/>
          <w:spacing w:val="-1"/>
        </w:rPr>
        <w:t>Przekazywanie danych do państwa trzeciego.</w:t>
      </w:r>
    </w:p>
    <w:p w14:paraId="3BAE515D" w14:textId="77777777" w:rsidR="001E0315" w:rsidRPr="001E0315" w:rsidRDefault="001E0315" w:rsidP="001E0315">
      <w:pPr>
        <w:spacing w:before="197" w:after="0" w:line="240" w:lineRule="auto"/>
        <w:ind w:right="113"/>
        <w:jc w:val="both"/>
        <w:rPr>
          <w:rFonts w:ascii="Arial" w:eastAsia="Calibri" w:hAnsi="Arial" w:cs="Arial"/>
          <w:spacing w:val="38"/>
        </w:rPr>
      </w:pPr>
      <w:r w:rsidRPr="001E0315">
        <w:rPr>
          <w:rFonts w:ascii="Arial" w:eastAsia="Calibri" w:hAnsi="Arial" w:cs="Arial"/>
          <w:spacing w:val="-1"/>
        </w:rPr>
        <w:t>Dane</w:t>
      </w:r>
      <w:r w:rsidRPr="001E0315">
        <w:rPr>
          <w:rFonts w:ascii="Arial" w:eastAsia="Calibri" w:hAnsi="Arial" w:cs="Arial"/>
          <w:spacing w:val="13"/>
        </w:rPr>
        <w:t xml:space="preserve"> </w:t>
      </w:r>
      <w:r w:rsidRPr="001E0315">
        <w:rPr>
          <w:rFonts w:ascii="Arial" w:eastAsia="Calibri" w:hAnsi="Arial" w:cs="Arial"/>
          <w:spacing w:val="-1"/>
        </w:rPr>
        <w:t>osobowe</w:t>
      </w:r>
      <w:r w:rsidRPr="001E0315">
        <w:rPr>
          <w:rFonts w:ascii="Arial" w:eastAsia="Calibri" w:hAnsi="Arial" w:cs="Arial"/>
          <w:spacing w:val="15"/>
        </w:rPr>
        <w:t xml:space="preserve"> </w:t>
      </w:r>
      <w:r w:rsidRPr="001E0315">
        <w:rPr>
          <w:rFonts w:ascii="Arial" w:eastAsia="Calibri" w:hAnsi="Arial" w:cs="Arial"/>
          <w:spacing w:val="-1"/>
        </w:rPr>
        <w:t>nie</w:t>
      </w:r>
      <w:r w:rsidRPr="001E0315">
        <w:rPr>
          <w:rFonts w:ascii="Arial" w:eastAsia="Calibri" w:hAnsi="Arial" w:cs="Arial"/>
          <w:spacing w:val="12"/>
        </w:rPr>
        <w:t xml:space="preserve"> </w:t>
      </w:r>
      <w:r w:rsidRPr="001E0315">
        <w:rPr>
          <w:rFonts w:ascii="Arial" w:eastAsia="Calibri" w:hAnsi="Arial" w:cs="Arial"/>
          <w:spacing w:val="-1"/>
        </w:rPr>
        <w:t>będą</w:t>
      </w:r>
      <w:r w:rsidRPr="001E0315">
        <w:rPr>
          <w:rFonts w:ascii="Arial" w:eastAsia="Calibri" w:hAnsi="Arial" w:cs="Arial"/>
          <w:spacing w:val="14"/>
        </w:rPr>
        <w:t xml:space="preserve"> </w:t>
      </w:r>
      <w:r w:rsidRPr="001E0315">
        <w:rPr>
          <w:rFonts w:ascii="Arial" w:eastAsia="Calibri" w:hAnsi="Arial" w:cs="Arial"/>
          <w:spacing w:val="-1"/>
        </w:rPr>
        <w:t>przekazywane</w:t>
      </w:r>
      <w:r w:rsidRPr="001E0315">
        <w:rPr>
          <w:rFonts w:ascii="Arial" w:eastAsia="Calibri" w:hAnsi="Arial" w:cs="Arial"/>
          <w:spacing w:val="15"/>
        </w:rPr>
        <w:t xml:space="preserve"> </w:t>
      </w:r>
      <w:r w:rsidRPr="001E0315">
        <w:rPr>
          <w:rFonts w:ascii="Arial" w:eastAsia="Calibri" w:hAnsi="Arial" w:cs="Arial"/>
          <w:spacing w:val="-1"/>
        </w:rPr>
        <w:t>do</w:t>
      </w:r>
      <w:r w:rsidRPr="001E0315">
        <w:rPr>
          <w:rFonts w:ascii="Arial" w:eastAsia="Calibri" w:hAnsi="Arial" w:cs="Arial"/>
          <w:spacing w:val="13"/>
        </w:rPr>
        <w:t xml:space="preserve"> </w:t>
      </w:r>
      <w:r w:rsidRPr="001E0315">
        <w:rPr>
          <w:rFonts w:ascii="Arial" w:eastAsia="Calibri" w:hAnsi="Arial" w:cs="Arial"/>
          <w:spacing w:val="-1"/>
        </w:rPr>
        <w:t>państwa</w:t>
      </w:r>
      <w:r w:rsidRPr="001E0315">
        <w:rPr>
          <w:rFonts w:ascii="Arial" w:eastAsia="Calibri" w:hAnsi="Arial" w:cs="Arial"/>
          <w:spacing w:val="12"/>
        </w:rPr>
        <w:t xml:space="preserve"> </w:t>
      </w:r>
      <w:r w:rsidRPr="001E0315">
        <w:rPr>
          <w:rFonts w:ascii="Arial" w:eastAsia="Calibri" w:hAnsi="Arial" w:cs="Arial"/>
          <w:spacing w:val="-1"/>
        </w:rPr>
        <w:t>trzeciego</w:t>
      </w:r>
      <w:r w:rsidRPr="001E0315">
        <w:rPr>
          <w:rFonts w:ascii="Arial" w:eastAsia="Calibri" w:hAnsi="Arial" w:cs="Arial"/>
          <w:spacing w:val="17"/>
        </w:rPr>
        <w:t xml:space="preserve"> </w:t>
      </w:r>
      <w:r w:rsidRPr="001E0315">
        <w:rPr>
          <w:rFonts w:ascii="Arial" w:eastAsia="Calibri" w:hAnsi="Arial" w:cs="Arial"/>
          <w:spacing w:val="-1"/>
        </w:rPr>
        <w:t>lub</w:t>
      </w:r>
      <w:r w:rsidRPr="001E0315">
        <w:rPr>
          <w:rFonts w:ascii="Arial" w:eastAsia="Calibri" w:hAnsi="Arial" w:cs="Arial"/>
          <w:spacing w:val="14"/>
        </w:rPr>
        <w:t xml:space="preserve"> </w:t>
      </w:r>
      <w:r w:rsidRPr="001E0315">
        <w:rPr>
          <w:rFonts w:ascii="Arial" w:eastAsia="Calibri" w:hAnsi="Arial" w:cs="Arial"/>
          <w:spacing w:val="-1"/>
        </w:rPr>
        <w:t>organizacji</w:t>
      </w:r>
      <w:r w:rsidRPr="001E0315">
        <w:rPr>
          <w:rFonts w:ascii="Arial" w:eastAsia="Calibri" w:hAnsi="Arial" w:cs="Arial"/>
          <w:spacing w:val="12"/>
        </w:rPr>
        <w:t xml:space="preserve"> </w:t>
      </w:r>
      <w:r w:rsidRPr="001E0315">
        <w:rPr>
          <w:rFonts w:ascii="Arial" w:eastAsia="Calibri" w:hAnsi="Arial" w:cs="Arial"/>
          <w:spacing w:val="-1"/>
        </w:rPr>
        <w:t>międzynarodowej</w:t>
      </w:r>
      <w:r w:rsidRPr="001E0315">
        <w:rPr>
          <w:rFonts w:ascii="Arial" w:eastAsia="Calibri" w:hAnsi="Arial" w:cs="Arial"/>
          <w:spacing w:val="17"/>
        </w:rPr>
        <w:t xml:space="preserve"> </w:t>
      </w:r>
      <w:r w:rsidRPr="001E0315">
        <w:rPr>
          <w:rFonts w:ascii="Arial" w:eastAsia="Calibri" w:hAnsi="Arial" w:cs="Arial"/>
          <w:spacing w:val="-1"/>
        </w:rPr>
        <w:t>innej</w:t>
      </w:r>
      <w:r w:rsidRPr="001E0315">
        <w:rPr>
          <w:rFonts w:ascii="Arial" w:eastAsia="Calibri" w:hAnsi="Arial" w:cs="Arial"/>
          <w:spacing w:val="77"/>
        </w:rPr>
        <w:t xml:space="preserve"> </w:t>
      </w:r>
      <w:r w:rsidRPr="001E0315">
        <w:rPr>
          <w:rFonts w:ascii="Arial" w:eastAsia="Calibri" w:hAnsi="Arial" w:cs="Arial"/>
          <w:spacing w:val="-1"/>
        </w:rPr>
        <w:t>niż Unia</w:t>
      </w:r>
      <w:r w:rsidRPr="001E0315">
        <w:rPr>
          <w:rFonts w:ascii="Arial" w:eastAsia="Calibri" w:hAnsi="Arial" w:cs="Arial"/>
        </w:rPr>
        <w:t xml:space="preserve"> </w:t>
      </w:r>
      <w:r w:rsidRPr="001E0315">
        <w:rPr>
          <w:rFonts w:ascii="Arial" w:eastAsia="Calibri" w:hAnsi="Arial" w:cs="Arial"/>
          <w:spacing w:val="-1"/>
        </w:rPr>
        <w:t>Europejska.</w:t>
      </w:r>
    </w:p>
    <w:p w14:paraId="29743FC4" w14:textId="77777777" w:rsidR="001E0315" w:rsidRPr="001E0315" w:rsidRDefault="001E0315" w:rsidP="001E0315">
      <w:pPr>
        <w:widowControl w:val="0"/>
        <w:spacing w:after="0" w:line="240" w:lineRule="auto"/>
        <w:jc w:val="both"/>
        <w:rPr>
          <w:rFonts w:ascii="Arial" w:eastAsia="Calibri" w:hAnsi="Arial" w:cs="Arial"/>
        </w:rPr>
      </w:pPr>
    </w:p>
    <w:p w14:paraId="6BBF1A04" w14:textId="77777777" w:rsidR="001E0315" w:rsidRPr="001E0315" w:rsidRDefault="001E0315" w:rsidP="001E0315">
      <w:pPr>
        <w:widowControl w:val="0"/>
        <w:spacing w:after="0" w:line="240" w:lineRule="auto"/>
        <w:jc w:val="both"/>
        <w:rPr>
          <w:rFonts w:ascii="Arial" w:eastAsia="Calibri" w:hAnsi="Arial" w:cs="Arial"/>
        </w:rPr>
      </w:pPr>
    </w:p>
    <w:p w14:paraId="1D56072A" w14:textId="77777777" w:rsidR="001E0315" w:rsidRPr="001E0315" w:rsidRDefault="001E0315" w:rsidP="001E0315">
      <w:pPr>
        <w:widowControl w:val="0"/>
        <w:spacing w:after="0" w:line="240" w:lineRule="auto"/>
        <w:jc w:val="both"/>
        <w:rPr>
          <w:rFonts w:ascii="Arial" w:eastAsia="Calibri" w:hAnsi="Arial" w:cs="Arial"/>
        </w:rPr>
      </w:pPr>
    </w:p>
    <w:p w14:paraId="085D858B" w14:textId="77777777" w:rsidR="001E0315" w:rsidRPr="001E0315" w:rsidRDefault="001E0315" w:rsidP="001E0315">
      <w:pPr>
        <w:widowControl w:val="0"/>
        <w:spacing w:after="0" w:line="240" w:lineRule="auto"/>
        <w:jc w:val="both"/>
        <w:rPr>
          <w:rFonts w:ascii="Arial" w:eastAsia="Calibri" w:hAnsi="Arial" w:cs="Arial"/>
        </w:rPr>
      </w:pPr>
    </w:p>
    <w:p w14:paraId="06D8CA37" w14:textId="77777777" w:rsidR="001E0315" w:rsidRPr="001E0315" w:rsidRDefault="001E0315" w:rsidP="001E0315">
      <w:pPr>
        <w:widowControl w:val="0"/>
        <w:spacing w:after="0" w:line="240" w:lineRule="auto"/>
        <w:jc w:val="both"/>
        <w:rPr>
          <w:rFonts w:ascii="Arial" w:eastAsia="Calibri" w:hAnsi="Arial" w:cs="Arial"/>
        </w:rPr>
      </w:pPr>
    </w:p>
    <w:p w14:paraId="45D2539B" w14:textId="77777777" w:rsidR="001E0315" w:rsidRPr="001E0315" w:rsidRDefault="001E0315" w:rsidP="001E0315">
      <w:pPr>
        <w:widowControl w:val="0"/>
        <w:spacing w:after="0" w:line="240" w:lineRule="auto"/>
        <w:jc w:val="both"/>
        <w:rPr>
          <w:rFonts w:ascii="Arial" w:eastAsia="Calibri" w:hAnsi="Arial" w:cs="Arial"/>
        </w:rPr>
      </w:pPr>
    </w:p>
    <w:p w14:paraId="30DE40EB" w14:textId="77777777" w:rsidR="001E0315" w:rsidRPr="001E0315" w:rsidRDefault="001E0315" w:rsidP="001E0315">
      <w:pPr>
        <w:widowControl w:val="0"/>
        <w:spacing w:after="0" w:line="240" w:lineRule="auto"/>
        <w:jc w:val="both"/>
        <w:rPr>
          <w:rFonts w:ascii="Arial" w:eastAsia="Calibri" w:hAnsi="Arial" w:cs="Arial"/>
        </w:rPr>
      </w:pPr>
    </w:p>
    <w:p w14:paraId="596D4884" w14:textId="77777777" w:rsidR="001E0315" w:rsidRPr="001E0315" w:rsidRDefault="001E0315" w:rsidP="001E0315">
      <w:pPr>
        <w:widowControl w:val="0"/>
        <w:spacing w:after="0" w:line="240" w:lineRule="auto"/>
        <w:jc w:val="both"/>
        <w:rPr>
          <w:rFonts w:ascii="Arial" w:eastAsia="Calibri" w:hAnsi="Arial" w:cs="Arial"/>
        </w:rPr>
      </w:pPr>
    </w:p>
    <w:p w14:paraId="5083E54A" w14:textId="77777777" w:rsidR="001E0315" w:rsidRPr="001E0315" w:rsidRDefault="001E0315" w:rsidP="001E0315">
      <w:pPr>
        <w:widowControl w:val="0"/>
        <w:spacing w:after="0" w:line="240" w:lineRule="auto"/>
        <w:jc w:val="both"/>
        <w:rPr>
          <w:rFonts w:ascii="Arial" w:eastAsia="Calibri" w:hAnsi="Arial" w:cs="Arial"/>
        </w:rPr>
      </w:pPr>
    </w:p>
    <w:p w14:paraId="6F0032F4" w14:textId="77777777" w:rsidR="001E0315" w:rsidRPr="001E0315" w:rsidRDefault="001E0315" w:rsidP="001E0315">
      <w:pPr>
        <w:widowControl w:val="0"/>
        <w:spacing w:after="0" w:line="240" w:lineRule="auto"/>
        <w:jc w:val="both"/>
        <w:rPr>
          <w:rFonts w:ascii="Arial" w:eastAsia="Calibri" w:hAnsi="Arial" w:cs="Arial"/>
        </w:rPr>
      </w:pPr>
    </w:p>
    <w:p w14:paraId="75AFAA22" w14:textId="77777777" w:rsidR="001E0315" w:rsidRPr="001E0315" w:rsidRDefault="001E0315" w:rsidP="001E0315">
      <w:pPr>
        <w:widowControl w:val="0"/>
        <w:spacing w:after="0" w:line="240" w:lineRule="auto"/>
        <w:jc w:val="both"/>
        <w:rPr>
          <w:rFonts w:ascii="Arial" w:eastAsia="Calibri" w:hAnsi="Arial" w:cs="Arial"/>
        </w:rPr>
      </w:pPr>
    </w:p>
    <w:p w14:paraId="6F1EBEFA" w14:textId="77777777" w:rsidR="001E0315" w:rsidRPr="001E0315" w:rsidRDefault="001E0315" w:rsidP="001E0315">
      <w:pPr>
        <w:widowControl w:val="0"/>
        <w:spacing w:after="0" w:line="240" w:lineRule="auto"/>
        <w:jc w:val="both"/>
        <w:rPr>
          <w:rFonts w:ascii="Arial" w:eastAsia="Calibri" w:hAnsi="Arial" w:cs="Arial"/>
        </w:rPr>
      </w:pPr>
    </w:p>
    <w:p w14:paraId="09917AEE" w14:textId="77777777" w:rsidR="001E0315" w:rsidRPr="001E0315" w:rsidRDefault="001E0315" w:rsidP="001E0315">
      <w:pPr>
        <w:widowControl w:val="0"/>
        <w:spacing w:after="0" w:line="240" w:lineRule="auto"/>
        <w:jc w:val="both"/>
        <w:rPr>
          <w:rFonts w:ascii="Arial" w:eastAsia="Calibri" w:hAnsi="Arial" w:cs="Arial"/>
        </w:rPr>
      </w:pPr>
    </w:p>
    <w:p w14:paraId="2D25A48D" w14:textId="77777777" w:rsidR="001E0315" w:rsidRPr="001E0315" w:rsidRDefault="001E0315" w:rsidP="001E0315">
      <w:pPr>
        <w:widowControl w:val="0"/>
        <w:spacing w:after="0" w:line="240" w:lineRule="auto"/>
        <w:jc w:val="both"/>
        <w:rPr>
          <w:rFonts w:ascii="Arial" w:eastAsia="Calibri" w:hAnsi="Arial" w:cs="Arial"/>
        </w:rPr>
      </w:pPr>
    </w:p>
    <w:p w14:paraId="18266F85" w14:textId="77777777" w:rsidR="001E0315" w:rsidRPr="001E0315" w:rsidRDefault="001E0315" w:rsidP="001E0315">
      <w:pPr>
        <w:widowControl w:val="0"/>
        <w:spacing w:after="0" w:line="240" w:lineRule="auto"/>
        <w:jc w:val="both"/>
        <w:rPr>
          <w:rFonts w:ascii="Arial" w:eastAsia="Calibri" w:hAnsi="Arial" w:cs="Arial"/>
        </w:rPr>
      </w:pPr>
    </w:p>
    <w:p w14:paraId="159100EF" w14:textId="77777777" w:rsidR="001E0315" w:rsidRPr="001E0315" w:rsidRDefault="001E0315" w:rsidP="001E0315">
      <w:pPr>
        <w:widowControl w:val="0"/>
        <w:spacing w:after="0" w:line="240" w:lineRule="auto"/>
        <w:jc w:val="both"/>
        <w:rPr>
          <w:rFonts w:ascii="Arial" w:eastAsia="Calibri" w:hAnsi="Arial" w:cs="Arial"/>
        </w:rPr>
      </w:pPr>
    </w:p>
    <w:p w14:paraId="76DD8C77" w14:textId="77777777" w:rsidR="001E0315" w:rsidRPr="001E0315" w:rsidRDefault="001E0315" w:rsidP="001E0315">
      <w:pPr>
        <w:widowControl w:val="0"/>
        <w:spacing w:after="0" w:line="240" w:lineRule="auto"/>
        <w:jc w:val="both"/>
        <w:rPr>
          <w:rFonts w:ascii="Arial" w:eastAsia="Calibri" w:hAnsi="Arial" w:cs="Arial"/>
        </w:rPr>
      </w:pPr>
    </w:p>
    <w:p w14:paraId="2C62A18D" w14:textId="77777777" w:rsidR="001E0315" w:rsidRPr="001E0315" w:rsidRDefault="001E0315" w:rsidP="001E0315">
      <w:pPr>
        <w:widowControl w:val="0"/>
        <w:spacing w:after="0" w:line="240" w:lineRule="auto"/>
        <w:jc w:val="both"/>
        <w:rPr>
          <w:rFonts w:ascii="Arial" w:eastAsia="Calibri" w:hAnsi="Arial" w:cs="Arial"/>
        </w:rPr>
      </w:pPr>
    </w:p>
    <w:p w14:paraId="5EDC5C7D" w14:textId="77777777" w:rsidR="001E0315" w:rsidRPr="001E0315" w:rsidRDefault="001E0315" w:rsidP="001E0315">
      <w:pPr>
        <w:widowControl w:val="0"/>
        <w:spacing w:after="0" w:line="240" w:lineRule="auto"/>
        <w:jc w:val="both"/>
        <w:rPr>
          <w:rFonts w:ascii="Arial" w:eastAsia="Calibri" w:hAnsi="Arial" w:cs="Arial"/>
        </w:rPr>
      </w:pPr>
    </w:p>
    <w:p w14:paraId="46D4FF13" w14:textId="77777777" w:rsidR="001E0315" w:rsidRPr="001E0315" w:rsidRDefault="001E0315" w:rsidP="001E0315">
      <w:pPr>
        <w:widowControl w:val="0"/>
        <w:spacing w:after="0" w:line="240" w:lineRule="auto"/>
        <w:jc w:val="both"/>
        <w:rPr>
          <w:rFonts w:ascii="Arial" w:eastAsia="Calibri" w:hAnsi="Arial" w:cs="Arial"/>
        </w:rPr>
      </w:pPr>
    </w:p>
    <w:p w14:paraId="744A69AB" w14:textId="77777777" w:rsidR="001E0315" w:rsidRPr="001E0315" w:rsidRDefault="001E0315" w:rsidP="001E0315">
      <w:pPr>
        <w:widowControl w:val="0"/>
        <w:spacing w:after="0" w:line="240" w:lineRule="auto"/>
        <w:jc w:val="both"/>
        <w:rPr>
          <w:rFonts w:ascii="Arial" w:eastAsia="Calibri" w:hAnsi="Arial" w:cs="Arial"/>
        </w:rPr>
      </w:pPr>
    </w:p>
    <w:p w14:paraId="65C4C94B" w14:textId="77777777" w:rsidR="001E0315" w:rsidRPr="001E0315" w:rsidRDefault="001E0315" w:rsidP="001E0315">
      <w:pPr>
        <w:widowControl w:val="0"/>
        <w:spacing w:after="0" w:line="240" w:lineRule="auto"/>
        <w:jc w:val="both"/>
        <w:rPr>
          <w:rFonts w:ascii="Arial" w:eastAsia="Calibri" w:hAnsi="Arial" w:cs="Arial"/>
        </w:rPr>
      </w:pPr>
    </w:p>
    <w:p w14:paraId="496B2BF8" w14:textId="77777777" w:rsidR="001E0315" w:rsidRPr="001E0315" w:rsidRDefault="001E0315" w:rsidP="001E0315">
      <w:pPr>
        <w:widowControl w:val="0"/>
        <w:spacing w:after="0" w:line="240" w:lineRule="auto"/>
        <w:jc w:val="both"/>
        <w:rPr>
          <w:rFonts w:ascii="Arial" w:eastAsia="Calibri" w:hAnsi="Arial" w:cs="Arial"/>
        </w:rPr>
      </w:pPr>
    </w:p>
    <w:p w14:paraId="2F82AE40" w14:textId="77777777" w:rsidR="001E0315" w:rsidRPr="001E0315" w:rsidRDefault="001E0315" w:rsidP="001E0315">
      <w:pPr>
        <w:widowControl w:val="0"/>
        <w:spacing w:after="0" w:line="240" w:lineRule="auto"/>
        <w:jc w:val="both"/>
        <w:rPr>
          <w:rFonts w:ascii="Arial" w:eastAsia="Calibri" w:hAnsi="Arial" w:cs="Arial"/>
        </w:rPr>
      </w:pPr>
    </w:p>
    <w:p w14:paraId="436388F8" w14:textId="77777777" w:rsidR="001E0315" w:rsidRPr="001E0315" w:rsidRDefault="001E0315" w:rsidP="001E0315">
      <w:pPr>
        <w:widowControl w:val="0"/>
        <w:spacing w:after="0" w:line="240" w:lineRule="auto"/>
        <w:jc w:val="both"/>
        <w:rPr>
          <w:rFonts w:ascii="Arial" w:eastAsia="Calibri" w:hAnsi="Arial" w:cs="Arial"/>
        </w:rPr>
      </w:pPr>
    </w:p>
    <w:p w14:paraId="5C8A6304" w14:textId="77777777" w:rsidR="001E0315" w:rsidRPr="001E0315" w:rsidRDefault="001E0315" w:rsidP="001E0315">
      <w:pPr>
        <w:widowControl w:val="0"/>
        <w:spacing w:after="0" w:line="240" w:lineRule="auto"/>
        <w:jc w:val="both"/>
        <w:rPr>
          <w:rFonts w:ascii="Arial" w:eastAsia="Calibri" w:hAnsi="Arial" w:cs="Arial"/>
        </w:rPr>
      </w:pPr>
    </w:p>
    <w:p w14:paraId="440570E3" w14:textId="77777777" w:rsidR="001E0315" w:rsidRPr="001E0315" w:rsidRDefault="001E0315" w:rsidP="001E0315">
      <w:pPr>
        <w:widowControl w:val="0"/>
        <w:spacing w:after="0" w:line="240" w:lineRule="auto"/>
        <w:jc w:val="both"/>
        <w:rPr>
          <w:rFonts w:ascii="Arial" w:eastAsia="Calibri" w:hAnsi="Arial" w:cs="Arial"/>
        </w:rPr>
      </w:pPr>
    </w:p>
    <w:p w14:paraId="1FC8858A" w14:textId="77777777" w:rsidR="001E0315" w:rsidRPr="001E0315" w:rsidRDefault="001E0315" w:rsidP="00EE4644">
      <w:pPr>
        <w:widowControl w:val="0"/>
        <w:numPr>
          <w:ilvl w:val="0"/>
          <w:numId w:val="30"/>
        </w:numPr>
        <w:suppressAutoHyphens/>
        <w:spacing w:before="197" w:after="200" w:line="276" w:lineRule="auto"/>
        <w:ind w:right="111"/>
        <w:jc w:val="both"/>
        <w:rPr>
          <w:rFonts w:ascii="Arial" w:eastAsia="Calibri" w:hAnsi="Arial" w:cs="Arial"/>
          <w:b/>
          <w:bCs/>
          <w:spacing w:val="38"/>
        </w:rPr>
      </w:pPr>
      <w:r w:rsidRPr="001E0315">
        <w:rPr>
          <w:rFonts w:ascii="Arial" w:eastAsia="Calibri" w:hAnsi="Arial" w:cs="Arial"/>
          <w:b/>
          <w:bCs/>
          <w:spacing w:val="-1"/>
        </w:rPr>
        <w:lastRenderedPageBreak/>
        <w:t>Klauzula informacyjna Instytucji</w:t>
      </w:r>
      <w:r w:rsidRPr="001E0315">
        <w:rPr>
          <w:rFonts w:ascii="Arial" w:eastAsia="Calibri" w:hAnsi="Arial" w:cs="Arial"/>
          <w:b/>
          <w:bCs/>
          <w:spacing w:val="34"/>
        </w:rPr>
        <w:t xml:space="preserve"> </w:t>
      </w:r>
      <w:r w:rsidRPr="001E0315">
        <w:rPr>
          <w:rFonts w:ascii="Arial" w:eastAsia="Calibri" w:hAnsi="Arial" w:cs="Arial"/>
          <w:b/>
          <w:bCs/>
          <w:spacing w:val="-1"/>
        </w:rPr>
        <w:t>odpowiedzialnej</w:t>
      </w:r>
      <w:r w:rsidRPr="001E0315">
        <w:rPr>
          <w:rFonts w:ascii="Arial" w:eastAsia="Calibri" w:hAnsi="Arial" w:cs="Arial"/>
          <w:b/>
          <w:bCs/>
          <w:spacing w:val="36"/>
        </w:rPr>
        <w:t xml:space="preserve"> </w:t>
      </w:r>
      <w:r w:rsidRPr="001E0315">
        <w:rPr>
          <w:rFonts w:ascii="Arial" w:eastAsia="Calibri" w:hAnsi="Arial" w:cs="Arial"/>
          <w:b/>
          <w:bCs/>
          <w:spacing w:val="-1"/>
        </w:rPr>
        <w:t>za</w:t>
      </w:r>
      <w:r w:rsidRPr="001E0315">
        <w:rPr>
          <w:rFonts w:ascii="Arial" w:eastAsia="Calibri" w:hAnsi="Arial" w:cs="Arial"/>
          <w:b/>
          <w:bCs/>
          <w:spacing w:val="36"/>
        </w:rPr>
        <w:t xml:space="preserve"> </w:t>
      </w:r>
      <w:r w:rsidRPr="001E0315">
        <w:rPr>
          <w:rFonts w:ascii="Arial" w:eastAsia="Calibri" w:hAnsi="Arial" w:cs="Arial"/>
          <w:b/>
          <w:bCs/>
          <w:spacing w:val="-1"/>
        </w:rPr>
        <w:t>realizację</w:t>
      </w:r>
      <w:r w:rsidRPr="001E0315">
        <w:rPr>
          <w:rFonts w:ascii="Arial" w:eastAsia="Calibri" w:hAnsi="Arial" w:cs="Arial"/>
          <w:b/>
          <w:bCs/>
          <w:spacing w:val="33"/>
        </w:rPr>
        <w:t xml:space="preserve"> </w:t>
      </w:r>
      <w:r w:rsidRPr="001E0315">
        <w:rPr>
          <w:rFonts w:ascii="Arial" w:eastAsia="Calibri" w:hAnsi="Arial" w:cs="Arial"/>
          <w:b/>
          <w:bCs/>
          <w:spacing w:val="-1"/>
        </w:rPr>
        <w:t>reformy/Instytucji</w:t>
      </w:r>
      <w:r w:rsidRPr="001E0315">
        <w:rPr>
          <w:rFonts w:ascii="Arial" w:eastAsia="Calibri" w:hAnsi="Arial" w:cs="Arial"/>
          <w:b/>
          <w:bCs/>
          <w:spacing w:val="85"/>
        </w:rPr>
        <w:t xml:space="preserve"> </w:t>
      </w:r>
      <w:r w:rsidRPr="001E0315">
        <w:rPr>
          <w:rFonts w:ascii="Arial" w:eastAsia="Calibri" w:hAnsi="Arial" w:cs="Arial"/>
          <w:b/>
          <w:bCs/>
          <w:spacing w:val="-1"/>
        </w:rPr>
        <w:t>odpowiedzialnej</w:t>
      </w:r>
      <w:r w:rsidRPr="001E0315">
        <w:rPr>
          <w:rFonts w:ascii="Arial" w:eastAsia="Calibri" w:hAnsi="Arial" w:cs="Arial"/>
          <w:b/>
          <w:bCs/>
          <w:spacing w:val="17"/>
        </w:rPr>
        <w:t xml:space="preserve"> </w:t>
      </w:r>
      <w:r w:rsidRPr="001E0315">
        <w:rPr>
          <w:rFonts w:ascii="Arial" w:eastAsia="Calibri" w:hAnsi="Arial" w:cs="Arial"/>
          <w:b/>
          <w:bCs/>
          <w:spacing w:val="-1"/>
        </w:rPr>
        <w:t>za</w:t>
      </w:r>
      <w:r w:rsidRPr="001E0315">
        <w:rPr>
          <w:rFonts w:ascii="Arial" w:eastAsia="Calibri" w:hAnsi="Arial" w:cs="Arial"/>
          <w:b/>
          <w:bCs/>
          <w:spacing w:val="17"/>
        </w:rPr>
        <w:t xml:space="preserve"> </w:t>
      </w:r>
      <w:r w:rsidRPr="001E0315">
        <w:rPr>
          <w:rFonts w:ascii="Arial" w:eastAsia="Calibri" w:hAnsi="Arial" w:cs="Arial"/>
          <w:b/>
          <w:bCs/>
          <w:spacing w:val="-1"/>
        </w:rPr>
        <w:t>realizację</w:t>
      </w:r>
      <w:r w:rsidRPr="001E0315">
        <w:rPr>
          <w:rFonts w:ascii="Arial" w:eastAsia="Calibri" w:hAnsi="Arial" w:cs="Arial"/>
          <w:b/>
          <w:bCs/>
          <w:spacing w:val="17"/>
        </w:rPr>
        <w:t xml:space="preserve"> </w:t>
      </w:r>
      <w:r w:rsidRPr="001E0315">
        <w:rPr>
          <w:rFonts w:ascii="Arial" w:eastAsia="Calibri" w:hAnsi="Arial" w:cs="Arial"/>
          <w:b/>
          <w:bCs/>
          <w:spacing w:val="-1"/>
        </w:rPr>
        <w:t>inwestycji</w:t>
      </w:r>
    </w:p>
    <w:p w14:paraId="6AB7C723" w14:textId="77777777" w:rsidR="001E0315" w:rsidRPr="001E0315" w:rsidRDefault="001E0315" w:rsidP="001E0315">
      <w:pPr>
        <w:widowControl w:val="0"/>
        <w:spacing w:after="0" w:line="240" w:lineRule="auto"/>
        <w:jc w:val="center"/>
        <w:rPr>
          <w:rFonts w:ascii="Arial" w:eastAsia="Calibri" w:hAnsi="Arial" w:cs="Arial"/>
          <w:b/>
          <w:spacing w:val="-1"/>
        </w:rPr>
      </w:pPr>
    </w:p>
    <w:p w14:paraId="275F78E9" w14:textId="77777777" w:rsidR="001E0315" w:rsidRPr="001E0315" w:rsidRDefault="001E0315" w:rsidP="001E0315">
      <w:pPr>
        <w:widowControl w:val="0"/>
        <w:spacing w:after="0" w:line="240" w:lineRule="auto"/>
        <w:jc w:val="center"/>
        <w:rPr>
          <w:rFonts w:ascii="Arial" w:eastAsia="Calibri" w:hAnsi="Arial" w:cs="Arial"/>
          <w:b/>
          <w:spacing w:val="-1"/>
        </w:rPr>
      </w:pPr>
      <w:r w:rsidRPr="001E0315">
        <w:rPr>
          <w:rFonts w:ascii="Arial" w:eastAsia="Calibri" w:hAnsi="Arial" w:cs="Arial"/>
          <w:b/>
          <w:spacing w:val="-1"/>
        </w:rPr>
        <w:t>Informacje dotyczące przetwarzania danych osobowych</w:t>
      </w:r>
    </w:p>
    <w:p w14:paraId="14AE4B67" w14:textId="77777777" w:rsidR="001E0315" w:rsidRPr="001E0315" w:rsidRDefault="001E0315" w:rsidP="001E0315">
      <w:pPr>
        <w:widowControl w:val="0"/>
        <w:spacing w:after="0" w:line="240" w:lineRule="auto"/>
        <w:jc w:val="center"/>
        <w:rPr>
          <w:rFonts w:ascii="Arial" w:eastAsia="Calibri" w:hAnsi="Arial" w:cs="Arial"/>
          <w:b/>
          <w:spacing w:val="-1"/>
        </w:rPr>
      </w:pPr>
      <w:r w:rsidRPr="001E0315">
        <w:rPr>
          <w:rFonts w:ascii="Arial" w:eastAsia="Calibri" w:hAnsi="Arial" w:cs="Arial"/>
          <w:b/>
          <w:spacing w:val="-1"/>
        </w:rPr>
        <w:t>przez Instytucję Odpowiedzialną</w:t>
      </w:r>
    </w:p>
    <w:p w14:paraId="7D8F7034" w14:textId="77777777" w:rsidR="001E0315" w:rsidRPr="001E0315" w:rsidRDefault="001E0315" w:rsidP="001E0315">
      <w:pPr>
        <w:widowControl w:val="0"/>
        <w:spacing w:after="0" w:line="240" w:lineRule="auto"/>
        <w:jc w:val="both"/>
        <w:rPr>
          <w:rFonts w:ascii="Arial" w:eastAsia="Calibri" w:hAnsi="Arial" w:cs="Arial"/>
          <w:b/>
          <w:spacing w:val="-1"/>
        </w:rPr>
      </w:pPr>
    </w:p>
    <w:p w14:paraId="02D0672B"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Administrator danych</w:t>
      </w:r>
    </w:p>
    <w:p w14:paraId="10127BDF" w14:textId="77777777" w:rsidR="001E0315" w:rsidRPr="001E0315" w:rsidRDefault="001E0315" w:rsidP="001E0315">
      <w:pPr>
        <w:widowControl w:val="0"/>
        <w:spacing w:before="118" w:after="0" w:line="240" w:lineRule="auto"/>
        <w:ind w:right="112"/>
        <w:jc w:val="both"/>
        <w:rPr>
          <w:rFonts w:ascii="Arial" w:eastAsia="Calibri" w:hAnsi="Arial" w:cs="Arial"/>
          <w:spacing w:val="-1"/>
        </w:rPr>
      </w:pPr>
      <w:r w:rsidRPr="001E0315">
        <w:rPr>
          <w:rFonts w:ascii="Arial" w:eastAsia="Calibri" w:hAnsi="Arial" w:cs="Arial"/>
          <w:spacing w:val="-1"/>
        </w:rPr>
        <w:t>Administratorem danych jest Instytucja Odpowiedzialna. Z Instytucją Odpowiedzialną można skontaktować się pod adresem jego siedziby: ul. Wspólna 1/3, 00-529 Warszawa.</w:t>
      </w:r>
    </w:p>
    <w:p w14:paraId="3026C3AD"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Inspektor Ochrony Danych</w:t>
      </w:r>
    </w:p>
    <w:p w14:paraId="5A2D8E07" w14:textId="77777777" w:rsidR="001E0315" w:rsidRPr="001E0315" w:rsidRDefault="001E0315" w:rsidP="001E0315">
      <w:pPr>
        <w:widowControl w:val="0"/>
        <w:spacing w:before="118" w:after="0" w:line="240" w:lineRule="auto"/>
        <w:ind w:right="112"/>
        <w:jc w:val="both"/>
        <w:rPr>
          <w:rFonts w:ascii="Arial" w:eastAsia="Calibri" w:hAnsi="Arial" w:cs="Arial"/>
          <w:spacing w:val="-1"/>
        </w:rPr>
      </w:pPr>
      <w:r w:rsidRPr="001E0315">
        <w:rPr>
          <w:rFonts w:ascii="Arial" w:eastAsia="Calibri" w:hAnsi="Arial" w:cs="Arial"/>
          <w:spacing w:val="-1"/>
        </w:rPr>
        <w:t xml:space="preserve">Administrator powołał Inspektora Danych Osobowych, z którym można kontaktować się w sprawach dotyczących ochrony danych osobowych pod adresem siedziby Instytucji Odpowiedzialnej, oraz na adres skrzynki elektronicznej </w:t>
      </w:r>
      <w:r w:rsidRPr="001E0315">
        <w:rPr>
          <w:rFonts w:ascii="Arial" w:eastAsia="Calibri" w:hAnsi="Arial" w:cs="Arial"/>
          <w:color w:val="0563C1"/>
          <w:spacing w:val="2"/>
          <w:u w:val="single"/>
        </w:rPr>
        <w:t>inspektor@mein.gov.pl.</w:t>
      </w:r>
    </w:p>
    <w:p w14:paraId="20AE75A4"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Cel przetwarzania danych</w:t>
      </w:r>
    </w:p>
    <w:p w14:paraId="5FE3D8E9" w14:textId="77777777" w:rsidR="001E0315" w:rsidRPr="001E0315" w:rsidRDefault="001E0315" w:rsidP="001E0315">
      <w:pPr>
        <w:widowControl w:val="0"/>
        <w:spacing w:before="118" w:after="0" w:line="240" w:lineRule="auto"/>
        <w:ind w:right="112"/>
        <w:jc w:val="both"/>
        <w:rPr>
          <w:rFonts w:ascii="Arial" w:eastAsia="Calibri" w:hAnsi="Arial" w:cs="Arial"/>
          <w:spacing w:val="-1"/>
        </w:rPr>
      </w:pPr>
      <w:r w:rsidRPr="001E0315">
        <w:rPr>
          <w:rFonts w:ascii="Arial" w:eastAsia="Calibri" w:hAnsi="Arial" w:cs="Arial"/>
          <w:spacing w:val="-1"/>
        </w:rPr>
        <w:t>Instytucja Odpowiedzialna zbiera i przetwarza dane osobowe w celu realizacji Umowy z dnia 14.09.2022 r. zawartej w ramach realizacji planu rozwojowego. Ponadto dane osobowe będą przetwarzane w celach archiwizacyjnych zgodnie z przepisami o archiwach państwowych oraz zgodnie z przepisami o informatyzacji działalności podmiotów realizujących zadania publiczne.</w:t>
      </w:r>
    </w:p>
    <w:p w14:paraId="430555A9"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Podstawa prawna przetwarzania</w:t>
      </w:r>
    </w:p>
    <w:p w14:paraId="3EB40744" w14:textId="77777777" w:rsidR="001E0315" w:rsidRPr="001E0315" w:rsidRDefault="001E0315" w:rsidP="001E0315">
      <w:pPr>
        <w:widowControl w:val="0"/>
        <w:spacing w:before="118" w:after="0" w:line="240" w:lineRule="auto"/>
        <w:ind w:right="112"/>
        <w:jc w:val="both"/>
        <w:rPr>
          <w:rFonts w:ascii="Arial" w:eastAsia="Calibri" w:hAnsi="Arial" w:cs="Arial"/>
          <w:spacing w:val="-1"/>
        </w:rPr>
      </w:pPr>
      <w:r w:rsidRPr="001E0315">
        <w:rPr>
          <w:rFonts w:ascii="Arial" w:eastAsia="Calibri" w:hAnsi="Arial" w:cs="Arial"/>
          <w:spacing w:val="-1"/>
        </w:rPr>
        <w:t xml:space="preserve">Instytucja Odpowiedzialna przetwarza dane osobowe na podstawie art. 14lzj w związku z art. 14lzm ustawy z dnia 6 grudnia 2006 r. o zasadach prowadzenia polityki rozwoju (Dz. U. z 2021 r. poz. 1057, z </w:t>
      </w:r>
      <w:proofErr w:type="spellStart"/>
      <w:r w:rsidRPr="001E0315">
        <w:rPr>
          <w:rFonts w:ascii="Arial" w:eastAsia="Calibri" w:hAnsi="Arial" w:cs="Arial"/>
          <w:spacing w:val="-1"/>
        </w:rPr>
        <w:t>późn</w:t>
      </w:r>
      <w:proofErr w:type="spellEnd"/>
      <w:r w:rsidRPr="001E0315">
        <w:rPr>
          <w:rFonts w:ascii="Arial" w:eastAsia="Calibri" w:hAnsi="Arial" w:cs="Arial"/>
          <w:spacing w:val="-1"/>
        </w:rPr>
        <w:t>. zm.) w związku z art. 6 ust. 1 lit. c RODO (przetwarzanie jest niezbędne do wypełnienia obowiązku prawnego ciążącego na administratorze).</w:t>
      </w:r>
    </w:p>
    <w:p w14:paraId="1B879180" w14:textId="77777777" w:rsidR="001E0315" w:rsidRPr="001E0315" w:rsidRDefault="001E0315" w:rsidP="001E0315">
      <w:pPr>
        <w:widowControl w:val="0"/>
        <w:spacing w:before="118" w:after="0" w:line="240" w:lineRule="auto"/>
        <w:ind w:right="112"/>
        <w:jc w:val="both"/>
        <w:rPr>
          <w:rFonts w:ascii="Arial" w:eastAsia="Calibri" w:hAnsi="Arial" w:cs="Arial"/>
          <w:spacing w:val="-1"/>
        </w:rPr>
      </w:pPr>
      <w:r w:rsidRPr="001E0315">
        <w:rPr>
          <w:rFonts w:ascii="Arial" w:eastAsia="Calibri" w:hAnsi="Arial" w:cs="Arial"/>
          <w:spacing w:val="-1"/>
        </w:rPr>
        <w:t>Instytucja Odpowiedzialna przetwarza również dane osobowe na podstawie przepisów ustawy z dnia 17 lutego 2005 r. o informatyzacji działalności podmiotów realizujących zadania publiczne oraz ustawy z dnia 14 lipca 1983 r. o narodowym zasobie archiwalnym i archiwach w związku z 6 ust. 1 lit. e RODO</w:t>
      </w:r>
    </w:p>
    <w:p w14:paraId="3AE58E27" w14:textId="77777777" w:rsidR="001E0315" w:rsidRPr="001E0315" w:rsidRDefault="001E0315" w:rsidP="001E0315">
      <w:pPr>
        <w:widowControl w:val="0"/>
        <w:spacing w:before="118" w:after="0" w:line="240" w:lineRule="auto"/>
        <w:ind w:right="112"/>
        <w:jc w:val="both"/>
        <w:rPr>
          <w:rFonts w:ascii="Arial" w:eastAsia="Calibri" w:hAnsi="Arial" w:cs="Arial"/>
          <w:spacing w:val="-1"/>
        </w:rPr>
      </w:pPr>
      <w:r w:rsidRPr="001E0315">
        <w:rPr>
          <w:rFonts w:ascii="Arial" w:eastAsia="Calibri" w:hAnsi="Arial" w:cs="Arial"/>
          <w:spacing w:val="-1"/>
        </w:rPr>
        <w:t>(ze względu na niezbędność przetwarzania tych danych do wykonania zadania realizowanego w interesie publicznym lub w ramach sprawowania władzy publicznej powierzonej administratorowi).</w:t>
      </w:r>
    </w:p>
    <w:p w14:paraId="138B3FEB"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Okres przechowywania danych</w:t>
      </w:r>
    </w:p>
    <w:p w14:paraId="601FD45D" w14:textId="77777777" w:rsidR="001E0315" w:rsidRPr="001E0315" w:rsidRDefault="001E0315" w:rsidP="001E0315">
      <w:pPr>
        <w:widowControl w:val="0"/>
        <w:spacing w:before="115" w:after="0" w:line="268" w:lineRule="exact"/>
        <w:ind w:right="113"/>
        <w:jc w:val="both"/>
        <w:rPr>
          <w:rFonts w:ascii="Arial" w:eastAsia="Calibri" w:hAnsi="Arial" w:cs="Arial"/>
          <w:spacing w:val="-1"/>
        </w:rPr>
      </w:pPr>
      <w:r w:rsidRPr="001E0315">
        <w:rPr>
          <w:rFonts w:ascii="Arial" w:eastAsia="Calibri" w:hAnsi="Arial" w:cs="Arial"/>
          <w:spacing w:val="-1"/>
        </w:rPr>
        <w:t>Instytucja</w:t>
      </w:r>
      <w:r w:rsidRPr="001E0315">
        <w:rPr>
          <w:rFonts w:ascii="Arial" w:eastAsia="Calibri" w:hAnsi="Arial" w:cs="Arial"/>
          <w:spacing w:val="5"/>
        </w:rPr>
        <w:t xml:space="preserve"> </w:t>
      </w:r>
      <w:r w:rsidRPr="001E0315">
        <w:rPr>
          <w:rFonts w:ascii="Arial" w:eastAsia="Calibri" w:hAnsi="Arial" w:cs="Arial"/>
          <w:spacing w:val="-1"/>
        </w:rPr>
        <w:t>Koordynująca</w:t>
      </w:r>
      <w:r w:rsidRPr="001E0315">
        <w:rPr>
          <w:rFonts w:ascii="Arial" w:eastAsia="Calibri" w:hAnsi="Arial" w:cs="Arial"/>
          <w:spacing w:val="5"/>
        </w:rPr>
        <w:t xml:space="preserve"> </w:t>
      </w:r>
      <w:r w:rsidRPr="001E0315">
        <w:rPr>
          <w:rFonts w:ascii="Arial" w:eastAsia="Calibri" w:hAnsi="Arial" w:cs="Arial"/>
          <w:spacing w:val="-1"/>
        </w:rPr>
        <w:t>będzie</w:t>
      </w:r>
      <w:r w:rsidRPr="001E0315">
        <w:rPr>
          <w:rFonts w:ascii="Arial" w:eastAsia="Calibri" w:hAnsi="Arial" w:cs="Arial"/>
          <w:spacing w:val="5"/>
        </w:rPr>
        <w:t xml:space="preserve"> </w:t>
      </w:r>
      <w:r w:rsidRPr="001E0315">
        <w:rPr>
          <w:rFonts w:ascii="Arial" w:eastAsia="Calibri" w:hAnsi="Arial" w:cs="Arial"/>
          <w:spacing w:val="-1"/>
        </w:rPr>
        <w:t>przetwarzała</w:t>
      </w:r>
      <w:r w:rsidRPr="001E0315">
        <w:rPr>
          <w:rFonts w:ascii="Arial" w:eastAsia="Calibri" w:hAnsi="Arial" w:cs="Arial"/>
          <w:spacing w:val="5"/>
        </w:rPr>
        <w:t xml:space="preserve"> </w:t>
      </w:r>
      <w:r w:rsidRPr="001E0315">
        <w:rPr>
          <w:rFonts w:ascii="Arial" w:eastAsia="Calibri" w:hAnsi="Arial" w:cs="Arial"/>
          <w:spacing w:val="-1"/>
        </w:rPr>
        <w:t>dane</w:t>
      </w:r>
      <w:r w:rsidRPr="001E0315">
        <w:rPr>
          <w:rFonts w:ascii="Arial" w:eastAsia="Calibri" w:hAnsi="Arial" w:cs="Arial"/>
          <w:spacing w:val="3"/>
        </w:rPr>
        <w:t xml:space="preserve"> </w:t>
      </w:r>
      <w:r w:rsidRPr="001E0315">
        <w:rPr>
          <w:rFonts w:ascii="Arial" w:eastAsia="Calibri" w:hAnsi="Arial" w:cs="Arial"/>
          <w:spacing w:val="-1"/>
        </w:rPr>
        <w:t>osobowe</w:t>
      </w:r>
      <w:r w:rsidRPr="001E0315">
        <w:rPr>
          <w:rFonts w:ascii="Arial" w:eastAsia="Calibri" w:hAnsi="Arial" w:cs="Arial"/>
          <w:spacing w:val="6"/>
        </w:rPr>
        <w:t xml:space="preserve"> </w:t>
      </w:r>
      <w:r w:rsidRPr="001E0315">
        <w:rPr>
          <w:rFonts w:ascii="Arial" w:eastAsia="Calibri" w:hAnsi="Arial" w:cs="Arial"/>
          <w:spacing w:val="-1"/>
        </w:rPr>
        <w:t>przez</w:t>
      </w:r>
      <w:r w:rsidRPr="001E0315">
        <w:rPr>
          <w:rFonts w:ascii="Arial" w:eastAsia="Calibri" w:hAnsi="Arial" w:cs="Arial"/>
          <w:spacing w:val="2"/>
        </w:rPr>
        <w:t xml:space="preserve"> </w:t>
      </w:r>
      <w:r w:rsidRPr="001E0315">
        <w:rPr>
          <w:rFonts w:ascii="Arial" w:eastAsia="Calibri" w:hAnsi="Arial" w:cs="Arial"/>
        </w:rPr>
        <w:t>okres</w:t>
      </w:r>
      <w:r w:rsidRPr="001E0315">
        <w:rPr>
          <w:rFonts w:ascii="Arial" w:eastAsia="Calibri" w:hAnsi="Arial" w:cs="Arial"/>
          <w:spacing w:val="5"/>
        </w:rPr>
        <w:t xml:space="preserve"> </w:t>
      </w:r>
      <w:r w:rsidRPr="001E0315">
        <w:rPr>
          <w:rFonts w:ascii="Arial" w:eastAsia="Calibri" w:hAnsi="Arial" w:cs="Arial"/>
          <w:spacing w:val="-1"/>
        </w:rPr>
        <w:t>realizacji</w:t>
      </w:r>
      <w:r w:rsidRPr="001E0315">
        <w:rPr>
          <w:rFonts w:ascii="Arial" w:eastAsia="Calibri" w:hAnsi="Arial" w:cs="Arial"/>
          <w:spacing w:val="2"/>
        </w:rPr>
        <w:t xml:space="preserve"> </w:t>
      </w:r>
      <w:r w:rsidRPr="001E0315">
        <w:rPr>
          <w:rFonts w:ascii="Arial" w:eastAsia="Calibri" w:hAnsi="Arial" w:cs="Arial"/>
          <w:spacing w:val="-1"/>
        </w:rPr>
        <w:t>Porozumienia,</w:t>
      </w:r>
      <w:r w:rsidRPr="001E0315">
        <w:rPr>
          <w:rFonts w:ascii="Arial" w:eastAsia="Calibri" w:hAnsi="Arial" w:cs="Arial"/>
          <w:spacing w:val="5"/>
        </w:rPr>
        <w:t xml:space="preserve"> </w:t>
      </w:r>
      <w:r w:rsidRPr="001E0315">
        <w:rPr>
          <w:rFonts w:ascii="Arial" w:eastAsia="Calibri" w:hAnsi="Arial" w:cs="Arial"/>
          <w:spacing w:val="-1"/>
        </w:rPr>
        <w:t>oraz</w:t>
      </w:r>
      <w:r w:rsidRPr="001E0315">
        <w:rPr>
          <w:rFonts w:ascii="Arial" w:eastAsia="Calibri" w:hAnsi="Arial" w:cs="Arial"/>
          <w:spacing w:val="103"/>
        </w:rPr>
        <w:t xml:space="preserve"> </w:t>
      </w:r>
      <w:r w:rsidRPr="001E0315">
        <w:rPr>
          <w:rFonts w:ascii="Arial" w:eastAsia="Calibri" w:hAnsi="Arial" w:cs="Arial"/>
        </w:rPr>
        <w:t>3</w:t>
      </w:r>
      <w:r w:rsidRPr="001E0315">
        <w:rPr>
          <w:rFonts w:ascii="Arial" w:eastAsia="Calibri" w:hAnsi="Arial" w:cs="Arial"/>
          <w:spacing w:val="43"/>
        </w:rPr>
        <w:t xml:space="preserve"> </w:t>
      </w:r>
      <w:r w:rsidRPr="001E0315">
        <w:rPr>
          <w:rFonts w:ascii="Arial" w:eastAsia="Calibri" w:hAnsi="Arial" w:cs="Arial"/>
          <w:spacing w:val="-1"/>
        </w:rPr>
        <w:t>lub</w:t>
      </w:r>
      <w:r w:rsidRPr="001E0315">
        <w:rPr>
          <w:rFonts w:ascii="Arial" w:eastAsia="Calibri" w:hAnsi="Arial" w:cs="Arial"/>
          <w:spacing w:val="43"/>
        </w:rPr>
        <w:t xml:space="preserve"> </w:t>
      </w:r>
      <w:r w:rsidRPr="001E0315">
        <w:rPr>
          <w:rFonts w:ascii="Arial" w:eastAsia="Calibri" w:hAnsi="Arial" w:cs="Arial"/>
        </w:rPr>
        <w:t>5</w:t>
      </w:r>
      <w:r w:rsidRPr="001E0315">
        <w:rPr>
          <w:rFonts w:ascii="Arial" w:eastAsia="Calibri" w:hAnsi="Arial" w:cs="Arial"/>
          <w:spacing w:val="44"/>
        </w:rPr>
        <w:t xml:space="preserve"> </w:t>
      </w:r>
      <w:r w:rsidRPr="001E0315">
        <w:rPr>
          <w:rFonts w:ascii="Arial" w:eastAsia="Calibri" w:hAnsi="Arial" w:cs="Arial"/>
        </w:rPr>
        <w:t>lat</w:t>
      </w:r>
      <w:r w:rsidRPr="001E0315">
        <w:rPr>
          <w:rFonts w:ascii="Arial" w:eastAsia="Calibri" w:hAnsi="Arial" w:cs="Arial"/>
          <w:spacing w:val="43"/>
        </w:rPr>
        <w:t xml:space="preserve"> </w:t>
      </w:r>
      <w:r w:rsidRPr="001E0315">
        <w:rPr>
          <w:rFonts w:ascii="Arial" w:eastAsia="Calibri" w:hAnsi="Arial" w:cs="Arial"/>
          <w:spacing w:val="-1"/>
        </w:rPr>
        <w:t>po</w:t>
      </w:r>
      <w:r w:rsidRPr="001E0315">
        <w:rPr>
          <w:rFonts w:ascii="Arial" w:eastAsia="Calibri" w:hAnsi="Arial" w:cs="Arial"/>
          <w:spacing w:val="45"/>
        </w:rPr>
        <w:t xml:space="preserve"> </w:t>
      </w:r>
      <w:r w:rsidRPr="001E0315">
        <w:rPr>
          <w:rFonts w:ascii="Arial" w:eastAsia="Calibri" w:hAnsi="Arial" w:cs="Arial"/>
          <w:spacing w:val="-1"/>
        </w:rPr>
        <w:t>realizacji</w:t>
      </w:r>
      <w:r w:rsidRPr="001E0315">
        <w:rPr>
          <w:rFonts w:ascii="Arial" w:eastAsia="Calibri" w:hAnsi="Arial" w:cs="Arial"/>
          <w:spacing w:val="43"/>
        </w:rPr>
        <w:t xml:space="preserve"> </w:t>
      </w:r>
      <w:r w:rsidRPr="001E0315">
        <w:rPr>
          <w:rFonts w:ascii="Arial" w:eastAsia="Calibri" w:hAnsi="Arial" w:cs="Arial"/>
          <w:spacing w:val="-1"/>
        </w:rPr>
        <w:t>Porozumienia</w:t>
      </w:r>
      <w:r w:rsidRPr="001E0315">
        <w:rPr>
          <w:rFonts w:ascii="Arial" w:eastAsia="Calibri" w:hAnsi="Arial" w:cs="Arial"/>
          <w:spacing w:val="42"/>
        </w:rPr>
        <w:t xml:space="preserve"> </w:t>
      </w:r>
      <w:r w:rsidRPr="001E0315">
        <w:rPr>
          <w:rFonts w:ascii="Arial" w:eastAsia="Calibri" w:hAnsi="Arial" w:cs="Arial"/>
          <w:spacing w:val="-1"/>
        </w:rPr>
        <w:t>zgodnie</w:t>
      </w:r>
      <w:r w:rsidRPr="001E0315">
        <w:rPr>
          <w:rFonts w:ascii="Arial" w:eastAsia="Calibri" w:hAnsi="Arial" w:cs="Arial"/>
          <w:spacing w:val="43"/>
        </w:rPr>
        <w:t xml:space="preserve"> </w:t>
      </w:r>
      <w:r w:rsidRPr="001E0315">
        <w:rPr>
          <w:rFonts w:ascii="Arial" w:eastAsia="Calibri" w:hAnsi="Arial" w:cs="Arial"/>
        </w:rPr>
        <w:t>z</w:t>
      </w:r>
      <w:r w:rsidRPr="001E0315">
        <w:rPr>
          <w:rFonts w:ascii="Arial" w:eastAsia="Calibri" w:hAnsi="Arial" w:cs="Arial"/>
          <w:spacing w:val="43"/>
        </w:rPr>
        <w:t xml:space="preserve"> </w:t>
      </w:r>
      <w:r w:rsidRPr="001E0315">
        <w:rPr>
          <w:rFonts w:ascii="Arial" w:eastAsia="Calibri" w:hAnsi="Arial" w:cs="Arial"/>
          <w:spacing w:val="-1"/>
        </w:rPr>
        <w:t>art.</w:t>
      </w:r>
      <w:r w:rsidRPr="001E0315">
        <w:rPr>
          <w:rFonts w:ascii="Arial" w:eastAsia="Calibri" w:hAnsi="Arial" w:cs="Arial"/>
          <w:spacing w:val="42"/>
        </w:rPr>
        <w:t xml:space="preserve"> </w:t>
      </w:r>
      <w:r w:rsidRPr="001E0315">
        <w:rPr>
          <w:rFonts w:ascii="Arial" w:eastAsia="Calibri" w:hAnsi="Arial" w:cs="Arial"/>
        </w:rPr>
        <w:t>132</w:t>
      </w:r>
      <w:r w:rsidRPr="001E0315">
        <w:rPr>
          <w:rFonts w:ascii="Arial" w:eastAsia="Calibri" w:hAnsi="Arial" w:cs="Arial"/>
          <w:spacing w:val="44"/>
        </w:rPr>
        <w:t xml:space="preserve"> </w:t>
      </w:r>
      <w:r w:rsidRPr="001E0315">
        <w:rPr>
          <w:rFonts w:ascii="Arial" w:eastAsia="Calibri" w:hAnsi="Arial" w:cs="Arial"/>
          <w:spacing w:val="-1"/>
        </w:rPr>
        <w:t>rozporządzenia</w:t>
      </w:r>
      <w:r w:rsidRPr="001E0315">
        <w:rPr>
          <w:rFonts w:ascii="Arial" w:eastAsia="Calibri" w:hAnsi="Arial" w:cs="Arial"/>
          <w:spacing w:val="44"/>
        </w:rPr>
        <w:t xml:space="preserve"> </w:t>
      </w:r>
      <w:r w:rsidRPr="001E0315">
        <w:rPr>
          <w:rFonts w:ascii="Arial" w:eastAsia="Calibri" w:hAnsi="Arial" w:cs="Arial"/>
          <w:spacing w:val="-1"/>
        </w:rPr>
        <w:t>2018/1046</w:t>
      </w:r>
      <w:r w:rsidRPr="001E0315">
        <w:rPr>
          <w:rFonts w:ascii="Arial" w:eastAsia="Calibri" w:hAnsi="Arial" w:cs="Arial"/>
          <w:spacing w:val="-1"/>
          <w:position w:val="8"/>
        </w:rPr>
        <w:t>1</w:t>
      </w:r>
      <w:r w:rsidRPr="001E0315">
        <w:rPr>
          <w:rFonts w:ascii="Arial" w:eastAsia="Calibri" w:hAnsi="Arial" w:cs="Arial"/>
          <w:spacing w:val="-1"/>
        </w:rPr>
        <w:t>,</w:t>
      </w:r>
      <w:r w:rsidRPr="001E0315">
        <w:rPr>
          <w:rFonts w:ascii="Arial" w:eastAsia="Calibri" w:hAnsi="Arial" w:cs="Arial"/>
          <w:spacing w:val="43"/>
        </w:rPr>
        <w:t xml:space="preserve"> </w:t>
      </w:r>
      <w:r w:rsidRPr="001E0315">
        <w:rPr>
          <w:rFonts w:ascii="Arial" w:eastAsia="Calibri" w:hAnsi="Arial" w:cs="Arial"/>
          <w:spacing w:val="-1"/>
        </w:rPr>
        <w:t>przepisami</w:t>
      </w:r>
      <w:r w:rsidRPr="001E0315">
        <w:rPr>
          <w:rFonts w:ascii="Arial" w:eastAsia="Calibri" w:hAnsi="Arial" w:cs="Arial"/>
          <w:spacing w:val="71"/>
        </w:rPr>
        <w:t xml:space="preserve"> </w:t>
      </w:r>
      <w:r w:rsidRPr="001E0315">
        <w:rPr>
          <w:rFonts w:ascii="Arial" w:eastAsia="Calibri" w:hAnsi="Arial" w:cs="Arial"/>
          <w:spacing w:val="-1"/>
        </w:rPr>
        <w:t>ustawy</w:t>
      </w:r>
      <w:r w:rsidRPr="001E0315">
        <w:rPr>
          <w:rFonts w:ascii="Arial" w:eastAsia="Calibri" w:hAnsi="Arial" w:cs="Arial"/>
          <w:spacing w:val="9"/>
        </w:rPr>
        <w:t xml:space="preserve"> </w:t>
      </w:r>
      <w:r w:rsidRPr="001E0315">
        <w:rPr>
          <w:rFonts w:ascii="Arial" w:eastAsia="Calibri" w:hAnsi="Arial" w:cs="Arial"/>
        </w:rPr>
        <w:t>z</w:t>
      </w:r>
      <w:r w:rsidRPr="001E0315">
        <w:rPr>
          <w:rFonts w:ascii="Arial" w:eastAsia="Calibri" w:hAnsi="Arial" w:cs="Arial"/>
          <w:spacing w:val="7"/>
        </w:rPr>
        <w:t xml:space="preserve"> </w:t>
      </w:r>
      <w:r w:rsidRPr="001E0315">
        <w:rPr>
          <w:rFonts w:ascii="Arial" w:eastAsia="Calibri" w:hAnsi="Arial" w:cs="Arial"/>
          <w:spacing w:val="-1"/>
        </w:rPr>
        <w:t>dnia</w:t>
      </w:r>
      <w:r w:rsidRPr="001E0315">
        <w:rPr>
          <w:rFonts w:ascii="Arial" w:eastAsia="Calibri" w:hAnsi="Arial" w:cs="Arial"/>
          <w:spacing w:val="7"/>
        </w:rPr>
        <w:t xml:space="preserve"> </w:t>
      </w:r>
      <w:r w:rsidRPr="001E0315">
        <w:rPr>
          <w:rFonts w:ascii="Arial" w:eastAsia="Calibri" w:hAnsi="Arial" w:cs="Arial"/>
        </w:rPr>
        <w:t>17</w:t>
      </w:r>
      <w:r w:rsidRPr="001E0315">
        <w:rPr>
          <w:rFonts w:ascii="Arial" w:eastAsia="Calibri" w:hAnsi="Arial" w:cs="Arial"/>
          <w:spacing w:val="8"/>
        </w:rPr>
        <w:t xml:space="preserve"> </w:t>
      </w:r>
      <w:r w:rsidRPr="001E0315">
        <w:rPr>
          <w:rFonts w:ascii="Arial" w:eastAsia="Calibri" w:hAnsi="Arial" w:cs="Arial"/>
          <w:spacing w:val="-1"/>
        </w:rPr>
        <w:t>lutego</w:t>
      </w:r>
      <w:r w:rsidRPr="001E0315">
        <w:rPr>
          <w:rFonts w:ascii="Arial" w:eastAsia="Calibri" w:hAnsi="Arial" w:cs="Arial"/>
          <w:spacing w:val="6"/>
        </w:rPr>
        <w:t xml:space="preserve"> </w:t>
      </w:r>
      <w:r w:rsidRPr="001E0315">
        <w:rPr>
          <w:rFonts w:ascii="Arial" w:eastAsia="Calibri" w:hAnsi="Arial" w:cs="Arial"/>
          <w:spacing w:val="-1"/>
        </w:rPr>
        <w:t>2005</w:t>
      </w:r>
      <w:r w:rsidRPr="001E0315">
        <w:rPr>
          <w:rFonts w:ascii="Arial" w:eastAsia="Calibri" w:hAnsi="Arial" w:cs="Arial"/>
          <w:spacing w:val="8"/>
        </w:rPr>
        <w:t xml:space="preserve"> </w:t>
      </w:r>
      <w:r w:rsidRPr="001E0315">
        <w:rPr>
          <w:rFonts w:ascii="Arial" w:eastAsia="Calibri" w:hAnsi="Arial" w:cs="Arial"/>
        </w:rPr>
        <w:t>r.</w:t>
      </w:r>
      <w:r w:rsidRPr="001E0315">
        <w:rPr>
          <w:rFonts w:ascii="Arial" w:eastAsia="Calibri" w:hAnsi="Arial" w:cs="Arial"/>
          <w:spacing w:val="7"/>
        </w:rPr>
        <w:t xml:space="preserve"> </w:t>
      </w:r>
      <w:r w:rsidRPr="001E0315">
        <w:rPr>
          <w:rFonts w:ascii="Arial" w:eastAsia="Calibri" w:hAnsi="Arial" w:cs="Arial"/>
        </w:rPr>
        <w:t>o</w:t>
      </w:r>
      <w:r w:rsidRPr="001E0315">
        <w:rPr>
          <w:rFonts w:ascii="Arial" w:eastAsia="Calibri" w:hAnsi="Arial" w:cs="Arial"/>
          <w:spacing w:val="9"/>
        </w:rPr>
        <w:t xml:space="preserve"> </w:t>
      </w:r>
      <w:r w:rsidRPr="001E0315">
        <w:rPr>
          <w:rFonts w:ascii="Arial" w:eastAsia="Calibri" w:hAnsi="Arial" w:cs="Arial"/>
          <w:spacing w:val="-1"/>
        </w:rPr>
        <w:t>informatyzacji</w:t>
      </w:r>
      <w:r w:rsidRPr="001E0315">
        <w:rPr>
          <w:rFonts w:ascii="Arial" w:eastAsia="Calibri" w:hAnsi="Arial" w:cs="Arial"/>
          <w:spacing w:val="8"/>
        </w:rPr>
        <w:t xml:space="preserve"> </w:t>
      </w:r>
      <w:r w:rsidRPr="001E0315">
        <w:rPr>
          <w:rFonts w:ascii="Arial" w:eastAsia="Calibri" w:hAnsi="Arial" w:cs="Arial"/>
          <w:spacing w:val="-1"/>
        </w:rPr>
        <w:t>działalności</w:t>
      </w:r>
      <w:r w:rsidRPr="001E0315">
        <w:rPr>
          <w:rFonts w:ascii="Arial" w:eastAsia="Calibri" w:hAnsi="Arial" w:cs="Arial"/>
          <w:spacing w:val="8"/>
        </w:rPr>
        <w:t xml:space="preserve"> </w:t>
      </w:r>
      <w:r w:rsidRPr="001E0315">
        <w:rPr>
          <w:rFonts w:ascii="Arial" w:eastAsia="Calibri" w:hAnsi="Arial" w:cs="Arial"/>
          <w:spacing w:val="-1"/>
        </w:rPr>
        <w:t>podmiotów</w:t>
      </w:r>
      <w:r w:rsidRPr="001E0315">
        <w:rPr>
          <w:rFonts w:ascii="Arial" w:eastAsia="Calibri" w:hAnsi="Arial" w:cs="Arial"/>
          <w:spacing w:val="8"/>
        </w:rPr>
        <w:t xml:space="preserve"> </w:t>
      </w:r>
      <w:r w:rsidRPr="001E0315">
        <w:rPr>
          <w:rFonts w:ascii="Arial" w:eastAsia="Calibri" w:hAnsi="Arial" w:cs="Arial"/>
          <w:spacing w:val="-1"/>
        </w:rPr>
        <w:t>realizujących</w:t>
      </w:r>
      <w:r w:rsidRPr="001E0315">
        <w:rPr>
          <w:rFonts w:ascii="Arial" w:eastAsia="Calibri" w:hAnsi="Arial" w:cs="Arial"/>
          <w:spacing w:val="7"/>
        </w:rPr>
        <w:t xml:space="preserve"> </w:t>
      </w:r>
      <w:r w:rsidRPr="001E0315">
        <w:rPr>
          <w:rFonts w:ascii="Arial" w:eastAsia="Calibri" w:hAnsi="Arial" w:cs="Arial"/>
          <w:spacing w:val="-1"/>
        </w:rPr>
        <w:t>zadania</w:t>
      </w:r>
      <w:r w:rsidRPr="001E0315">
        <w:rPr>
          <w:rFonts w:ascii="Arial" w:eastAsia="Calibri" w:hAnsi="Arial" w:cs="Arial"/>
          <w:spacing w:val="67"/>
        </w:rPr>
        <w:t xml:space="preserve"> </w:t>
      </w:r>
      <w:r w:rsidRPr="001E0315">
        <w:rPr>
          <w:rFonts w:ascii="Arial" w:eastAsia="Calibri" w:hAnsi="Arial" w:cs="Arial"/>
          <w:spacing w:val="-1"/>
        </w:rPr>
        <w:t>publiczne</w:t>
      </w:r>
      <w:r w:rsidRPr="001E0315">
        <w:rPr>
          <w:rFonts w:ascii="Arial" w:eastAsia="Calibri" w:hAnsi="Arial" w:cs="Arial"/>
        </w:rPr>
        <w:t xml:space="preserve"> oraz</w:t>
      </w:r>
      <w:r w:rsidRPr="001E0315">
        <w:rPr>
          <w:rFonts w:ascii="Arial" w:eastAsia="Calibri" w:hAnsi="Arial" w:cs="Arial"/>
          <w:spacing w:val="-2"/>
        </w:rPr>
        <w:t xml:space="preserve"> </w:t>
      </w:r>
      <w:r w:rsidRPr="001E0315">
        <w:rPr>
          <w:rFonts w:ascii="Arial" w:eastAsia="Calibri" w:hAnsi="Arial" w:cs="Arial"/>
          <w:spacing w:val="-1"/>
        </w:rPr>
        <w:t>ustawy</w:t>
      </w:r>
      <w:r w:rsidRPr="001E0315">
        <w:rPr>
          <w:rFonts w:ascii="Arial" w:eastAsia="Calibri" w:hAnsi="Arial" w:cs="Arial"/>
          <w:spacing w:val="2"/>
        </w:rPr>
        <w:t xml:space="preserve"> </w:t>
      </w:r>
      <w:r w:rsidRPr="001E0315">
        <w:rPr>
          <w:rFonts w:ascii="Arial" w:eastAsia="Calibri" w:hAnsi="Arial" w:cs="Arial"/>
        </w:rPr>
        <w:t>z</w:t>
      </w:r>
      <w:r w:rsidRPr="001E0315">
        <w:rPr>
          <w:rFonts w:ascii="Arial" w:eastAsia="Calibri" w:hAnsi="Arial" w:cs="Arial"/>
          <w:spacing w:val="-1"/>
        </w:rPr>
        <w:t xml:space="preserve"> </w:t>
      </w:r>
      <w:r w:rsidRPr="001E0315">
        <w:rPr>
          <w:rFonts w:ascii="Arial" w:eastAsia="Calibri" w:hAnsi="Arial" w:cs="Arial"/>
          <w:spacing w:val="-2"/>
        </w:rPr>
        <w:t>dnia</w:t>
      </w:r>
      <w:r w:rsidRPr="001E0315">
        <w:rPr>
          <w:rFonts w:ascii="Arial" w:eastAsia="Calibri" w:hAnsi="Arial" w:cs="Arial"/>
        </w:rPr>
        <w:t xml:space="preserve"> 14</w:t>
      </w:r>
      <w:r w:rsidRPr="001E0315">
        <w:rPr>
          <w:rFonts w:ascii="Arial" w:eastAsia="Calibri" w:hAnsi="Arial" w:cs="Arial"/>
          <w:spacing w:val="-2"/>
        </w:rPr>
        <w:t xml:space="preserve"> </w:t>
      </w:r>
      <w:r w:rsidRPr="001E0315">
        <w:rPr>
          <w:rFonts w:ascii="Arial" w:eastAsia="Calibri" w:hAnsi="Arial" w:cs="Arial"/>
          <w:spacing w:val="-1"/>
        </w:rPr>
        <w:t>lipca</w:t>
      </w:r>
      <w:r w:rsidRPr="001E0315">
        <w:rPr>
          <w:rFonts w:ascii="Arial" w:eastAsia="Calibri" w:hAnsi="Arial" w:cs="Arial"/>
          <w:spacing w:val="-2"/>
        </w:rPr>
        <w:t xml:space="preserve"> </w:t>
      </w:r>
      <w:r w:rsidRPr="001E0315">
        <w:rPr>
          <w:rFonts w:ascii="Arial" w:eastAsia="Calibri" w:hAnsi="Arial" w:cs="Arial"/>
          <w:spacing w:val="-1"/>
        </w:rPr>
        <w:t>1983</w:t>
      </w:r>
      <w:r w:rsidRPr="001E0315">
        <w:rPr>
          <w:rFonts w:ascii="Arial" w:eastAsia="Calibri" w:hAnsi="Arial" w:cs="Arial"/>
          <w:spacing w:val="-2"/>
        </w:rPr>
        <w:t xml:space="preserve"> </w:t>
      </w:r>
      <w:r w:rsidRPr="001E0315">
        <w:rPr>
          <w:rFonts w:ascii="Arial" w:eastAsia="Calibri" w:hAnsi="Arial" w:cs="Arial"/>
        </w:rPr>
        <w:t>r.</w:t>
      </w:r>
      <w:r w:rsidRPr="001E0315">
        <w:rPr>
          <w:rFonts w:ascii="Arial" w:eastAsia="Calibri" w:hAnsi="Arial" w:cs="Arial"/>
          <w:spacing w:val="-1"/>
        </w:rPr>
        <w:t xml:space="preserve"> </w:t>
      </w:r>
      <w:r w:rsidRPr="001E0315">
        <w:rPr>
          <w:rFonts w:ascii="Arial" w:eastAsia="Calibri" w:hAnsi="Arial" w:cs="Arial"/>
        </w:rPr>
        <w:t>o</w:t>
      </w:r>
      <w:r w:rsidRPr="001E0315">
        <w:rPr>
          <w:rFonts w:ascii="Arial" w:eastAsia="Calibri" w:hAnsi="Arial" w:cs="Arial"/>
          <w:spacing w:val="-1"/>
        </w:rPr>
        <w:t xml:space="preserve"> </w:t>
      </w:r>
      <w:r w:rsidRPr="001E0315">
        <w:rPr>
          <w:rFonts w:ascii="Arial" w:eastAsia="Calibri" w:hAnsi="Arial" w:cs="Arial"/>
          <w:spacing w:val="-2"/>
        </w:rPr>
        <w:t>narodowym</w:t>
      </w:r>
      <w:r w:rsidRPr="001E0315">
        <w:rPr>
          <w:rFonts w:ascii="Arial" w:eastAsia="Calibri" w:hAnsi="Arial" w:cs="Arial"/>
          <w:spacing w:val="1"/>
        </w:rPr>
        <w:t xml:space="preserve"> </w:t>
      </w:r>
      <w:r w:rsidRPr="001E0315">
        <w:rPr>
          <w:rFonts w:ascii="Arial" w:eastAsia="Calibri" w:hAnsi="Arial" w:cs="Arial"/>
          <w:spacing w:val="-1"/>
        </w:rPr>
        <w:t>zasobie</w:t>
      </w:r>
      <w:r w:rsidRPr="001E0315">
        <w:rPr>
          <w:rFonts w:ascii="Arial" w:eastAsia="Calibri" w:hAnsi="Arial" w:cs="Arial"/>
        </w:rPr>
        <w:t xml:space="preserve"> </w:t>
      </w:r>
      <w:r w:rsidRPr="001E0315">
        <w:rPr>
          <w:rFonts w:ascii="Arial" w:eastAsia="Calibri" w:hAnsi="Arial" w:cs="Arial"/>
          <w:spacing w:val="-1"/>
        </w:rPr>
        <w:t>archiwalnym</w:t>
      </w:r>
      <w:r w:rsidRPr="001E0315">
        <w:rPr>
          <w:rFonts w:ascii="Arial" w:eastAsia="Calibri" w:hAnsi="Arial" w:cs="Arial"/>
          <w:spacing w:val="1"/>
        </w:rPr>
        <w:t xml:space="preserve"> </w:t>
      </w:r>
      <w:r w:rsidRPr="001E0315">
        <w:rPr>
          <w:rFonts w:ascii="Arial" w:eastAsia="Calibri" w:hAnsi="Arial" w:cs="Arial"/>
        </w:rPr>
        <w:t>i</w:t>
      </w:r>
      <w:r w:rsidRPr="001E0315">
        <w:rPr>
          <w:rFonts w:ascii="Arial" w:eastAsia="Calibri" w:hAnsi="Arial" w:cs="Arial"/>
          <w:spacing w:val="-2"/>
        </w:rPr>
        <w:t> </w:t>
      </w:r>
      <w:r w:rsidRPr="001E0315">
        <w:rPr>
          <w:rFonts w:ascii="Arial" w:eastAsia="Calibri" w:hAnsi="Arial" w:cs="Arial"/>
          <w:spacing w:val="-1"/>
        </w:rPr>
        <w:t>archiwach.</w:t>
      </w:r>
    </w:p>
    <w:p w14:paraId="4022E441" w14:textId="0EF62075" w:rsidR="001E0315" w:rsidRPr="001E0315" w:rsidRDefault="001E0315" w:rsidP="001E0315">
      <w:pPr>
        <w:widowControl w:val="0"/>
        <w:spacing w:before="115" w:after="0" w:line="268" w:lineRule="exact"/>
        <w:ind w:right="113"/>
        <w:jc w:val="both"/>
        <w:rPr>
          <w:rFonts w:ascii="Arial" w:eastAsia="Calibri" w:hAnsi="Arial" w:cs="Arial"/>
          <w:spacing w:val="-1"/>
        </w:rPr>
      </w:pPr>
      <w:r w:rsidRPr="001E0315">
        <w:rPr>
          <w:rFonts w:ascii="Arial" w:eastAsia="Arial" w:hAnsi="Arial" w:cs="Arial"/>
          <w:noProof/>
          <w:lang w:eastAsia="pl-PL"/>
        </w:rPr>
        <mc:AlternateContent>
          <mc:Choice Requires="wpg">
            <w:drawing>
              <wp:inline distT="0" distB="0" distL="0" distR="0" wp14:anchorId="7F4C0D61" wp14:editId="42F36853">
                <wp:extent cx="1839595" cy="10795"/>
                <wp:effectExtent l="0" t="0" r="8255" b="8255"/>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 name="Group 3"/>
                        <wpg:cNvGrpSpPr>
                          <a:grpSpLocks/>
                        </wpg:cNvGrpSpPr>
                        <wpg:grpSpPr bwMode="auto">
                          <a:xfrm>
                            <a:off x="8" y="8"/>
                            <a:ext cx="2881" cy="2"/>
                            <a:chOff x="8" y="8"/>
                            <a:chExt cx="2881" cy="2"/>
                          </a:xfrm>
                        </wpg:grpSpPr>
                        <wps:wsp>
                          <wps:cNvPr id="5"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216BE8" id="Grupa 2"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" path="m,l2881,e" filled="f" strokeweight=".82pt">
                    <v:path arrowok="t" o:connecttype="custom" o:connectlocs="0,0;2881,0" o:connectangles="0,0"/>
                  </v:shape>
                </v:group>
                <w10:anchorlock/>
              </v:group>
            </w:pict>
          </mc:Fallback>
        </mc:AlternateContent>
      </w:r>
    </w:p>
    <w:p w14:paraId="159B5DBE" w14:textId="77777777" w:rsidR="001E0315" w:rsidRPr="001E0315" w:rsidRDefault="001E0315" w:rsidP="001E0315">
      <w:pPr>
        <w:widowControl w:val="0"/>
        <w:spacing w:before="77" w:after="0" w:line="240" w:lineRule="auto"/>
        <w:ind w:right="122"/>
        <w:jc w:val="both"/>
        <w:rPr>
          <w:rFonts w:ascii="Arial" w:eastAsia="Calibri" w:hAnsi="Arial" w:cs="Arial"/>
        </w:rPr>
        <w:sectPr w:rsidR="001E0315" w:rsidRPr="001E0315" w:rsidSect="001E0315">
          <w:headerReference w:type="default" r:id="rId9"/>
          <w:pgSz w:w="11910" w:h="16840"/>
          <w:pgMar w:top="1417" w:right="1417" w:bottom="1417" w:left="1417" w:header="708" w:footer="708" w:gutter="0"/>
          <w:pgNumType w:start="1"/>
          <w:cols w:space="708"/>
        </w:sectPr>
      </w:pPr>
      <w:r w:rsidRPr="001E0315">
        <w:rPr>
          <w:rFonts w:ascii="Arial" w:eastAsia="Calibri" w:hAnsi="Arial" w:cs="Arial"/>
          <w:position w:val="7"/>
        </w:rPr>
        <w:t>1</w:t>
      </w:r>
      <w:r w:rsidRPr="001E0315">
        <w:rPr>
          <w:rFonts w:ascii="Arial" w:eastAsia="Calibri" w:hAnsi="Arial" w:cs="Arial"/>
          <w:spacing w:val="18"/>
          <w:position w:val="7"/>
        </w:rPr>
        <w:t xml:space="preserve"> </w:t>
      </w:r>
      <w:r w:rsidRPr="001E0315">
        <w:rPr>
          <w:rFonts w:ascii="Arial" w:eastAsia="Calibri" w:hAnsi="Arial" w:cs="Arial"/>
          <w:sz w:val="18"/>
          <w:szCs w:val="18"/>
        </w:rPr>
        <w:t xml:space="preserve">Rozporządzenie Parlamentu Europejskiego i Rady (UE, </w:t>
      </w:r>
      <w:proofErr w:type="spellStart"/>
      <w:r w:rsidRPr="001E0315">
        <w:rPr>
          <w:rFonts w:ascii="Arial" w:eastAsia="Calibri" w:hAnsi="Arial" w:cs="Arial"/>
          <w:sz w:val="18"/>
          <w:szCs w:val="18"/>
        </w:rPr>
        <w:t>Euratom</w:t>
      </w:r>
      <w:proofErr w:type="spellEnd"/>
      <w:r w:rsidRPr="001E0315">
        <w:rPr>
          <w:rFonts w:ascii="Arial" w:eastAsia="Calibri" w:hAnsi="Arial" w:cs="Arial"/>
          <w:sz w:val="18"/>
          <w:szCs w:val="18"/>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E0315">
        <w:rPr>
          <w:rFonts w:ascii="Arial" w:eastAsia="Calibri" w:hAnsi="Arial" w:cs="Arial"/>
          <w:sz w:val="18"/>
          <w:szCs w:val="18"/>
        </w:rPr>
        <w:t>Euratom</w:t>
      </w:r>
      <w:proofErr w:type="spellEnd"/>
      <w:r w:rsidRPr="001E0315">
        <w:rPr>
          <w:rFonts w:ascii="Arial" w:eastAsia="Calibri" w:hAnsi="Arial" w:cs="Arial"/>
          <w:sz w:val="18"/>
          <w:szCs w:val="18"/>
        </w:rPr>
        <w:t>) nr 966/2012.</w:t>
      </w:r>
    </w:p>
    <w:p w14:paraId="04680A7C"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lastRenderedPageBreak/>
        <w:t>Rodzaje przetwarzanych danych</w:t>
      </w:r>
    </w:p>
    <w:p w14:paraId="2666DCF6" w14:textId="77777777" w:rsidR="001E0315" w:rsidRPr="001E0315" w:rsidRDefault="001E0315" w:rsidP="001E0315">
      <w:pPr>
        <w:widowControl w:val="0"/>
        <w:spacing w:after="0" w:line="240" w:lineRule="auto"/>
        <w:jc w:val="both"/>
        <w:rPr>
          <w:rFonts w:ascii="Arial" w:eastAsia="Calibri" w:hAnsi="Arial" w:cs="Arial"/>
          <w:spacing w:val="-1"/>
        </w:rPr>
      </w:pPr>
    </w:p>
    <w:p w14:paraId="53379FC2" w14:textId="77777777" w:rsidR="001E0315" w:rsidRPr="001E0315" w:rsidRDefault="001E0315" w:rsidP="001E0315">
      <w:pPr>
        <w:widowControl w:val="0"/>
        <w:spacing w:after="0" w:line="240" w:lineRule="auto"/>
        <w:jc w:val="both"/>
        <w:rPr>
          <w:rFonts w:ascii="Arial" w:eastAsia="Calibri" w:hAnsi="Arial" w:cs="Arial"/>
          <w:spacing w:val="-1"/>
        </w:rPr>
      </w:pPr>
      <w:r w:rsidRPr="001E0315">
        <w:rPr>
          <w:rFonts w:ascii="Arial" w:eastAsia="Calibri" w:hAnsi="Arial" w:cs="Arial"/>
          <w:spacing w:val="-1"/>
        </w:rPr>
        <w:t xml:space="preserve">Instytucja Odpowiedzialna przetwarza następujące kategorie danych osobowych dla następujących kategorii osób: </w:t>
      </w:r>
    </w:p>
    <w:p w14:paraId="17F8BFE1" w14:textId="77777777" w:rsidR="001E0315" w:rsidRPr="001E0315" w:rsidRDefault="001E0315" w:rsidP="00EE4644">
      <w:pPr>
        <w:numPr>
          <w:ilvl w:val="0"/>
          <w:numId w:val="37"/>
        </w:numPr>
        <w:suppressAutoHyphens/>
        <w:spacing w:after="200" w:line="276" w:lineRule="auto"/>
        <w:jc w:val="both"/>
        <w:rPr>
          <w:rFonts w:ascii="Arial" w:eastAsia="Calibri" w:hAnsi="Arial" w:cs="Arial"/>
          <w:spacing w:val="-1"/>
        </w:rPr>
      </w:pPr>
      <w:r w:rsidRPr="001E0315">
        <w:rPr>
          <w:rFonts w:ascii="Arial" w:eastAsia="Calibri" w:hAnsi="Arial" w:cs="Arial"/>
          <w:spacing w:val="-1"/>
        </w:rPr>
        <w:t>dane użytkowników systemu teleinformatycznego (imię, nazwisko, stanowisko służbowe, nazwa podmiotu, adres siedziby podmiotu, numer telefonu, adres e-mail),</w:t>
      </w:r>
    </w:p>
    <w:p w14:paraId="3CE5CB84" w14:textId="77777777" w:rsidR="001E0315" w:rsidRPr="001E0315" w:rsidRDefault="001E0315" w:rsidP="00EE4644">
      <w:pPr>
        <w:numPr>
          <w:ilvl w:val="0"/>
          <w:numId w:val="37"/>
        </w:numPr>
        <w:suppressAutoHyphens/>
        <w:spacing w:after="200" w:line="276" w:lineRule="auto"/>
        <w:jc w:val="both"/>
        <w:rPr>
          <w:rFonts w:ascii="Arial" w:eastAsia="Calibri" w:hAnsi="Arial" w:cs="Arial"/>
          <w:spacing w:val="-1"/>
        </w:rPr>
      </w:pPr>
      <w:r w:rsidRPr="001E0315">
        <w:rPr>
          <w:rFonts w:ascii="Arial" w:eastAsia="Calibri" w:hAnsi="Arial" w:cs="Arial"/>
          <w:spacing w:val="-1"/>
        </w:rPr>
        <w:t xml:space="preserve">dane osób fizycznych reprezentujących podmiot wnioskujący o objęcie wsparciem z planu rozwojowego (imię, nazwisko, stanowisko służbowe, nazwa podmiotu, adres siedziby podmiotu, numer telefonu, adres e-mail), </w:t>
      </w:r>
    </w:p>
    <w:p w14:paraId="56BD6A4F" w14:textId="77777777" w:rsidR="001E0315" w:rsidRPr="001E0315" w:rsidRDefault="001E0315" w:rsidP="00EE4644">
      <w:pPr>
        <w:numPr>
          <w:ilvl w:val="0"/>
          <w:numId w:val="37"/>
        </w:numPr>
        <w:suppressAutoHyphens/>
        <w:spacing w:after="200" w:line="276" w:lineRule="auto"/>
        <w:jc w:val="both"/>
        <w:rPr>
          <w:rFonts w:ascii="Arial" w:eastAsia="Calibri" w:hAnsi="Arial" w:cs="Arial"/>
          <w:spacing w:val="-1"/>
        </w:rPr>
      </w:pPr>
      <w:r w:rsidRPr="001E0315">
        <w:rPr>
          <w:rFonts w:ascii="Arial" w:eastAsia="Calibri" w:hAnsi="Arial" w:cs="Arial"/>
          <w:spacing w:val="-1"/>
        </w:rPr>
        <w:t>dane uczestników komisji przetargowych powołanych w ramach realizowanego projektu (imię, nazwisko, stanowisko służbowe, nazwa podmiotu, adres siedziby podmiotu, numer telefonu, adres e-mail),</w:t>
      </w:r>
    </w:p>
    <w:p w14:paraId="3BA42CFE" w14:textId="77777777" w:rsidR="001E0315" w:rsidRPr="001E0315" w:rsidRDefault="001E0315" w:rsidP="00EE4644">
      <w:pPr>
        <w:numPr>
          <w:ilvl w:val="0"/>
          <w:numId w:val="37"/>
        </w:numPr>
        <w:suppressAutoHyphens/>
        <w:spacing w:after="200" w:line="276" w:lineRule="auto"/>
        <w:contextualSpacing/>
        <w:jc w:val="both"/>
        <w:rPr>
          <w:rFonts w:ascii="Arial" w:eastAsia="Calibri" w:hAnsi="Arial" w:cs="Arial"/>
          <w:spacing w:val="-1"/>
        </w:rPr>
      </w:pPr>
      <w:r w:rsidRPr="001E0315">
        <w:rPr>
          <w:rFonts w:ascii="Arial" w:eastAsia="Calibri" w:hAnsi="Arial" w:cs="Arial"/>
          <w:spacing w:val="-1"/>
        </w:rPr>
        <w:t>dane oferentów, wykonawców i podwykonawców realizujących umowy w sprawie zamówienia publicznego oraz  świadczących usługi na podstawie umów cywilnoprawnych ,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245EF360" w14:textId="77777777" w:rsidR="001E0315" w:rsidRPr="001E0315" w:rsidRDefault="001E0315" w:rsidP="00EE4644">
      <w:pPr>
        <w:numPr>
          <w:ilvl w:val="0"/>
          <w:numId w:val="37"/>
        </w:numPr>
        <w:suppressAutoHyphens/>
        <w:spacing w:after="200" w:line="276" w:lineRule="auto"/>
        <w:contextualSpacing/>
        <w:jc w:val="both"/>
        <w:rPr>
          <w:rFonts w:ascii="Arial" w:eastAsia="Calibri" w:hAnsi="Arial" w:cs="Arial"/>
          <w:spacing w:val="-1"/>
        </w:rPr>
      </w:pPr>
      <w:r w:rsidRPr="001E0315">
        <w:rPr>
          <w:rFonts w:ascii="Arial" w:eastAsia="Calibri" w:hAnsi="Arial" w:cs="Arial"/>
          <w:spacing w:val="-1"/>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69AB8150" w14:textId="77777777" w:rsidR="001E0315" w:rsidRPr="001E0315" w:rsidRDefault="001E0315" w:rsidP="00EE4644">
      <w:pPr>
        <w:numPr>
          <w:ilvl w:val="0"/>
          <w:numId w:val="37"/>
        </w:numPr>
        <w:suppressAutoHyphens/>
        <w:spacing w:after="200" w:line="276" w:lineRule="auto"/>
        <w:contextualSpacing/>
        <w:jc w:val="both"/>
        <w:rPr>
          <w:rFonts w:ascii="Arial" w:eastAsia="Calibri" w:hAnsi="Arial" w:cs="Arial"/>
          <w:spacing w:val="-1"/>
        </w:rPr>
      </w:pPr>
      <w:r w:rsidRPr="001E0315">
        <w:rPr>
          <w:rFonts w:ascii="Arial" w:eastAsia="Calibri" w:hAnsi="Arial" w:cs="Arial"/>
          <w:spacing w:val="-1"/>
        </w:rPr>
        <w:t>dane obywateli przekazujących zgłoszenie związane z realizacją projektu za pomocą dedykowanych narzędzi (imię i nazwisko, adres email, numer telefonu).</w:t>
      </w:r>
    </w:p>
    <w:p w14:paraId="738CD94A" w14:textId="77777777" w:rsidR="001E0315" w:rsidRPr="001E0315" w:rsidRDefault="001E0315" w:rsidP="001E0315">
      <w:pPr>
        <w:widowControl w:val="0"/>
        <w:tabs>
          <w:tab w:val="left" w:pos="400"/>
        </w:tabs>
        <w:spacing w:before="120" w:after="0" w:line="240" w:lineRule="auto"/>
        <w:jc w:val="both"/>
        <w:rPr>
          <w:rFonts w:ascii="Arial" w:eastAsia="Calibri" w:hAnsi="Arial" w:cs="Arial"/>
          <w:b/>
          <w:spacing w:val="-1"/>
        </w:rPr>
      </w:pPr>
    </w:p>
    <w:p w14:paraId="7D78D60E"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Dostęp do danych osobowych</w:t>
      </w:r>
    </w:p>
    <w:p w14:paraId="1FB8BFC3" w14:textId="77777777" w:rsidR="001E0315" w:rsidRPr="001E0315" w:rsidRDefault="001E0315" w:rsidP="001E0315">
      <w:pPr>
        <w:widowControl w:val="0"/>
        <w:spacing w:before="118" w:after="0" w:line="240" w:lineRule="auto"/>
        <w:ind w:right="112"/>
        <w:jc w:val="both"/>
        <w:rPr>
          <w:rFonts w:ascii="Arial" w:eastAsia="Calibri" w:hAnsi="Arial" w:cs="Arial"/>
          <w:spacing w:val="-1"/>
        </w:rPr>
      </w:pPr>
      <w:r w:rsidRPr="001E0315">
        <w:rPr>
          <w:rFonts w:ascii="Arial" w:eastAsia="Calibri" w:hAnsi="Arial" w:cs="Arial"/>
          <w:spacing w:val="-1"/>
        </w:rPr>
        <w:t>Dane osobowe mogą być powierzane lub udostępniane:</w:t>
      </w:r>
    </w:p>
    <w:p w14:paraId="0DA16C3E" w14:textId="77777777" w:rsidR="001E0315" w:rsidRPr="001E0315" w:rsidRDefault="001E0315" w:rsidP="00EE4644">
      <w:pPr>
        <w:widowControl w:val="0"/>
        <w:numPr>
          <w:ilvl w:val="1"/>
          <w:numId w:val="40"/>
        </w:numPr>
        <w:suppressAutoHyphens/>
        <w:spacing w:before="118" w:after="200" w:line="276" w:lineRule="auto"/>
        <w:ind w:left="567" w:hanging="425"/>
        <w:jc w:val="both"/>
        <w:rPr>
          <w:rFonts w:ascii="Arial" w:eastAsia="Calibri" w:hAnsi="Arial" w:cs="Arial"/>
          <w:spacing w:val="-1"/>
        </w:rPr>
      </w:pPr>
      <w:r w:rsidRPr="001E0315">
        <w:rPr>
          <w:rFonts w:ascii="Arial" w:eastAsia="Calibri" w:hAnsi="Arial" w:cs="Arial"/>
          <w:spacing w:val="-1"/>
        </w:rPr>
        <w:t>Podmiotom świadczącym na rzecz Instytucji Odpowiedzialnej usługi związane z obsługą i rozwojem systemów teleinformatycznych oraz zapewnieniem łączności, w szczególności dostawcy rozwiązań IT i operatorzy telekomunikacyjni,</w:t>
      </w:r>
    </w:p>
    <w:p w14:paraId="04C2362F" w14:textId="77777777" w:rsidR="001E0315" w:rsidRPr="001E0315" w:rsidRDefault="001E0315" w:rsidP="00EE4644">
      <w:pPr>
        <w:widowControl w:val="0"/>
        <w:numPr>
          <w:ilvl w:val="1"/>
          <w:numId w:val="40"/>
        </w:numPr>
        <w:suppressAutoHyphens/>
        <w:spacing w:before="120" w:after="200" w:line="276" w:lineRule="auto"/>
        <w:ind w:left="567" w:right="113" w:hanging="425"/>
        <w:jc w:val="both"/>
        <w:rPr>
          <w:rFonts w:ascii="Arial" w:eastAsia="Calibri" w:hAnsi="Arial" w:cs="Arial"/>
          <w:spacing w:val="-1"/>
        </w:rPr>
      </w:pPr>
      <w:r w:rsidRPr="001E0315">
        <w:rPr>
          <w:rFonts w:ascii="Arial" w:eastAsia="Calibri" w:hAnsi="Arial" w:cs="Arial"/>
          <w:spacing w:val="-1"/>
        </w:rPr>
        <w:t>Organom administracji publicznej (na podstawie przepisów prawa),</w:t>
      </w:r>
    </w:p>
    <w:p w14:paraId="29A54A45" w14:textId="77777777" w:rsidR="001E0315" w:rsidRPr="001E0315" w:rsidRDefault="001E0315" w:rsidP="00EE4644">
      <w:pPr>
        <w:widowControl w:val="0"/>
        <w:numPr>
          <w:ilvl w:val="1"/>
          <w:numId w:val="40"/>
        </w:numPr>
        <w:suppressAutoHyphens/>
        <w:spacing w:before="120" w:after="200" w:line="276" w:lineRule="auto"/>
        <w:ind w:left="567" w:right="113" w:hanging="425"/>
        <w:jc w:val="both"/>
        <w:rPr>
          <w:rFonts w:ascii="Arial" w:eastAsia="Calibri" w:hAnsi="Arial" w:cs="Arial"/>
          <w:spacing w:val="-1"/>
        </w:rPr>
      </w:pPr>
      <w:r w:rsidRPr="001E0315">
        <w:rPr>
          <w:rFonts w:ascii="Arial" w:eastAsia="Calibri" w:hAnsi="Arial" w:cs="Arial"/>
          <w:spacing w:val="-1"/>
        </w:rPr>
        <w:t>Organom Unii Europejskiej (na podstawie przepisów prawa),</w:t>
      </w:r>
    </w:p>
    <w:p w14:paraId="451EFE73" w14:textId="77777777" w:rsidR="001E0315" w:rsidRPr="001E0315" w:rsidRDefault="001E0315" w:rsidP="00EE4644">
      <w:pPr>
        <w:widowControl w:val="0"/>
        <w:numPr>
          <w:ilvl w:val="1"/>
          <w:numId w:val="40"/>
        </w:numPr>
        <w:suppressAutoHyphens/>
        <w:spacing w:before="120" w:after="200" w:line="276" w:lineRule="auto"/>
        <w:ind w:left="567" w:right="113" w:hanging="425"/>
        <w:jc w:val="both"/>
        <w:rPr>
          <w:rFonts w:ascii="Arial" w:eastAsia="Calibri" w:hAnsi="Arial" w:cs="Arial"/>
          <w:spacing w:val="-1"/>
        </w:rPr>
      </w:pPr>
      <w:r w:rsidRPr="001E0315">
        <w:rPr>
          <w:rFonts w:ascii="Arial" w:eastAsia="Calibri" w:hAnsi="Arial" w:cs="Arial"/>
          <w:spacing w:val="-1"/>
        </w:rPr>
        <w:t>Podmiotom, którym Instytucja Odpowiedzialna powierzyła wykonywanie zadań w ramach planu rozwojowego.</w:t>
      </w:r>
    </w:p>
    <w:p w14:paraId="51146342"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Prawa osób, których  dane dotyczą</w:t>
      </w:r>
    </w:p>
    <w:p w14:paraId="1630C0E2" w14:textId="77777777" w:rsidR="001E0315" w:rsidRPr="001E0315" w:rsidRDefault="001E0315" w:rsidP="00EE4644">
      <w:pPr>
        <w:widowControl w:val="0"/>
        <w:numPr>
          <w:ilvl w:val="1"/>
          <w:numId w:val="35"/>
        </w:numPr>
        <w:suppressAutoHyphens/>
        <w:spacing w:before="118" w:after="200" w:line="276" w:lineRule="auto"/>
        <w:ind w:left="567" w:right="112" w:hanging="425"/>
        <w:jc w:val="both"/>
        <w:rPr>
          <w:rFonts w:ascii="Arial" w:eastAsia="Calibri" w:hAnsi="Arial" w:cs="Arial"/>
          <w:spacing w:val="-1"/>
        </w:rPr>
      </w:pPr>
      <w:r w:rsidRPr="001E0315">
        <w:rPr>
          <w:rFonts w:ascii="Arial" w:eastAsia="Calibri" w:hAnsi="Arial" w:cs="Arial"/>
          <w:spacing w:val="-1"/>
        </w:rPr>
        <w:t xml:space="preserve">prawo </w:t>
      </w:r>
      <w:r w:rsidRPr="001E0315">
        <w:rPr>
          <w:rFonts w:ascii="Arial" w:eastAsia="Calibri" w:hAnsi="Arial" w:cs="Arial"/>
          <w:b/>
          <w:bCs/>
          <w:spacing w:val="-1"/>
        </w:rPr>
        <w:t>dostępu do danych osobowych oraz otrzymania ich kopii - art. 15 RODO</w:t>
      </w:r>
      <w:r w:rsidRPr="001E0315">
        <w:rPr>
          <w:rFonts w:ascii="Arial" w:eastAsia="Calibri" w:hAnsi="Arial" w:cs="Arial"/>
          <w:spacing w:val="-1"/>
        </w:rPr>
        <w:t>;</w:t>
      </w:r>
    </w:p>
    <w:p w14:paraId="676452C6" w14:textId="77777777" w:rsidR="001E0315" w:rsidRPr="001E0315" w:rsidRDefault="001E0315" w:rsidP="00EE4644">
      <w:pPr>
        <w:widowControl w:val="0"/>
        <w:numPr>
          <w:ilvl w:val="1"/>
          <w:numId w:val="35"/>
        </w:numPr>
        <w:suppressAutoHyphens/>
        <w:spacing w:before="118" w:after="200" w:line="276" w:lineRule="auto"/>
        <w:ind w:left="567" w:right="112" w:hanging="425"/>
        <w:jc w:val="both"/>
        <w:rPr>
          <w:rFonts w:ascii="Arial" w:eastAsia="Calibri" w:hAnsi="Arial" w:cs="Arial"/>
          <w:spacing w:val="-1"/>
        </w:rPr>
      </w:pPr>
      <w:r w:rsidRPr="001E0315">
        <w:rPr>
          <w:rFonts w:ascii="Arial" w:eastAsia="Calibri" w:hAnsi="Arial" w:cs="Arial"/>
          <w:b/>
          <w:bCs/>
          <w:spacing w:val="-1"/>
        </w:rPr>
        <w:lastRenderedPageBreak/>
        <w:t>prawo do sprostowania danych osobowych - art. 16 RODO</w:t>
      </w:r>
      <w:r w:rsidRPr="001E0315">
        <w:rPr>
          <w:rFonts w:ascii="Arial" w:eastAsia="Calibri" w:hAnsi="Arial" w:cs="Arial"/>
          <w:spacing w:val="-1"/>
        </w:rPr>
        <w:t>;</w:t>
      </w:r>
    </w:p>
    <w:p w14:paraId="0EC86A5F" w14:textId="77777777" w:rsidR="001E0315" w:rsidRPr="001E0315" w:rsidRDefault="001E0315" w:rsidP="00EE4644">
      <w:pPr>
        <w:widowControl w:val="0"/>
        <w:numPr>
          <w:ilvl w:val="1"/>
          <w:numId w:val="35"/>
        </w:numPr>
        <w:suppressAutoHyphens/>
        <w:spacing w:before="118" w:after="200" w:line="276" w:lineRule="auto"/>
        <w:ind w:left="567" w:right="112" w:hanging="425"/>
        <w:jc w:val="both"/>
        <w:rPr>
          <w:rFonts w:ascii="Arial" w:eastAsia="Calibri" w:hAnsi="Arial" w:cs="Arial"/>
          <w:spacing w:val="-1"/>
        </w:rPr>
      </w:pPr>
      <w:r w:rsidRPr="001E0315">
        <w:rPr>
          <w:rFonts w:ascii="Arial" w:eastAsia="Calibri" w:hAnsi="Arial" w:cs="Arial"/>
          <w:spacing w:val="-1"/>
        </w:rPr>
        <w:t xml:space="preserve">prawo żądania </w:t>
      </w:r>
      <w:r w:rsidRPr="001E0315">
        <w:rPr>
          <w:rFonts w:ascii="Arial" w:eastAsia="Calibri" w:hAnsi="Arial" w:cs="Arial"/>
          <w:b/>
          <w:bCs/>
          <w:spacing w:val="-1"/>
        </w:rPr>
        <w:t>ograniczenia przetwarzania</w:t>
      </w:r>
      <w:r w:rsidRPr="001E0315">
        <w:rPr>
          <w:rFonts w:ascii="Arial" w:eastAsia="Calibri" w:hAnsi="Arial" w:cs="Arial"/>
          <w:spacing w:val="-1"/>
        </w:rPr>
        <w:t xml:space="preserve"> - jeżeli spełnione są przesłanki określone w art. 18 RODO;</w:t>
      </w:r>
    </w:p>
    <w:p w14:paraId="39A57C54" w14:textId="77777777" w:rsidR="001E0315" w:rsidRPr="001E0315" w:rsidRDefault="001E0315" w:rsidP="00EE4644">
      <w:pPr>
        <w:widowControl w:val="0"/>
        <w:numPr>
          <w:ilvl w:val="1"/>
          <w:numId w:val="35"/>
        </w:numPr>
        <w:suppressAutoHyphens/>
        <w:spacing w:before="118" w:after="200" w:line="276" w:lineRule="auto"/>
        <w:ind w:left="567" w:right="112" w:hanging="425"/>
        <w:jc w:val="both"/>
        <w:rPr>
          <w:rFonts w:ascii="Arial" w:eastAsia="Calibri" w:hAnsi="Arial" w:cs="Arial"/>
          <w:spacing w:val="-1"/>
        </w:rPr>
      </w:pPr>
      <w:r w:rsidRPr="001E0315">
        <w:rPr>
          <w:rFonts w:ascii="Arial" w:eastAsia="Calibri" w:hAnsi="Arial" w:cs="Arial"/>
          <w:spacing w:val="-1"/>
        </w:rPr>
        <w:t xml:space="preserve">prawo </w:t>
      </w:r>
      <w:r w:rsidRPr="001E0315">
        <w:rPr>
          <w:rFonts w:ascii="Arial" w:eastAsia="Calibri" w:hAnsi="Arial" w:cs="Arial"/>
          <w:b/>
          <w:bCs/>
          <w:spacing w:val="-1"/>
        </w:rPr>
        <w:t>wniesienia sprzeciwu wobec przetwarzania danych osobowych</w:t>
      </w:r>
      <w:r w:rsidRPr="001E0315">
        <w:rPr>
          <w:rFonts w:ascii="Arial" w:eastAsia="Calibri" w:hAnsi="Arial" w:cs="Arial"/>
          <w:spacing w:val="-1"/>
        </w:rPr>
        <w:t xml:space="preserve"> - art. 21 RODO;</w:t>
      </w:r>
    </w:p>
    <w:p w14:paraId="1C9F76BD" w14:textId="77777777" w:rsidR="001E0315" w:rsidRPr="001E0315" w:rsidRDefault="001E0315" w:rsidP="00EE4644">
      <w:pPr>
        <w:widowControl w:val="0"/>
        <w:numPr>
          <w:ilvl w:val="1"/>
          <w:numId w:val="35"/>
        </w:numPr>
        <w:suppressAutoHyphens/>
        <w:spacing w:before="118" w:after="200" w:line="276" w:lineRule="auto"/>
        <w:ind w:left="567" w:right="112" w:hanging="425"/>
        <w:jc w:val="both"/>
        <w:rPr>
          <w:rFonts w:ascii="Arial" w:eastAsia="Calibri" w:hAnsi="Arial" w:cs="Arial"/>
          <w:spacing w:val="-1"/>
        </w:rPr>
      </w:pPr>
      <w:r w:rsidRPr="001E0315">
        <w:rPr>
          <w:rFonts w:ascii="Arial" w:eastAsia="Calibri" w:hAnsi="Arial" w:cs="Arial"/>
          <w:spacing w:val="-1"/>
        </w:rPr>
        <w:t xml:space="preserve">prawo </w:t>
      </w:r>
      <w:r w:rsidRPr="001E0315">
        <w:rPr>
          <w:rFonts w:ascii="Arial" w:eastAsia="Calibri" w:hAnsi="Arial" w:cs="Arial"/>
          <w:b/>
          <w:bCs/>
          <w:spacing w:val="-1"/>
        </w:rPr>
        <w:t>wniesienia skargi do Prezesa Urzędu Ochrony Danych Osobowych - art. 77 RODO</w:t>
      </w:r>
      <w:r w:rsidRPr="001E0315">
        <w:rPr>
          <w:rFonts w:ascii="Arial" w:eastAsia="Calibri" w:hAnsi="Arial" w:cs="Arial"/>
          <w:spacing w:val="-1"/>
        </w:rPr>
        <w:t>.</w:t>
      </w:r>
    </w:p>
    <w:p w14:paraId="2C9AEA6E"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 xml:space="preserve"> Źródło pochodzenia danych osobowych</w:t>
      </w:r>
    </w:p>
    <w:p w14:paraId="4E205986" w14:textId="77777777" w:rsidR="001E0315" w:rsidRPr="001E0315" w:rsidRDefault="001E0315" w:rsidP="001E0315">
      <w:pPr>
        <w:spacing w:before="197" w:after="0" w:line="240" w:lineRule="auto"/>
        <w:ind w:right="113"/>
        <w:jc w:val="both"/>
        <w:rPr>
          <w:rFonts w:ascii="Arial" w:eastAsia="Calibri" w:hAnsi="Arial" w:cs="Arial"/>
          <w:spacing w:val="-1"/>
        </w:rPr>
      </w:pPr>
      <w:r w:rsidRPr="001E0315">
        <w:rPr>
          <w:rFonts w:ascii="Arial" w:eastAsia="Calibri" w:hAnsi="Arial" w:cs="Arial"/>
          <w:spacing w:val="-1"/>
        </w:rPr>
        <w:t>Instytucja Odpowiedzialna otrzymała dane osobowe od Jednostki Wspierającej.</w:t>
      </w:r>
    </w:p>
    <w:p w14:paraId="4A17422B" w14:textId="77777777" w:rsidR="001E0315" w:rsidRPr="001E0315" w:rsidRDefault="001E0315" w:rsidP="001E0315">
      <w:pPr>
        <w:spacing w:before="197" w:after="0" w:line="240" w:lineRule="auto"/>
        <w:ind w:right="113"/>
        <w:jc w:val="both"/>
        <w:rPr>
          <w:rFonts w:ascii="Arial" w:eastAsia="Calibri" w:hAnsi="Arial" w:cs="Arial"/>
          <w:spacing w:val="-1"/>
        </w:rPr>
      </w:pPr>
    </w:p>
    <w:p w14:paraId="79525950"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Zautomatyzowane podejmowanie  decyzji</w:t>
      </w:r>
    </w:p>
    <w:p w14:paraId="67394F44" w14:textId="77777777" w:rsidR="001E0315" w:rsidRPr="001E0315" w:rsidRDefault="001E0315" w:rsidP="001E0315">
      <w:pPr>
        <w:spacing w:before="197" w:after="0" w:line="240" w:lineRule="auto"/>
        <w:ind w:right="113"/>
        <w:jc w:val="both"/>
        <w:rPr>
          <w:rFonts w:ascii="Arial" w:eastAsia="Calibri" w:hAnsi="Arial" w:cs="Arial"/>
          <w:spacing w:val="-1"/>
        </w:rPr>
      </w:pPr>
      <w:r w:rsidRPr="001E0315">
        <w:rPr>
          <w:rFonts w:ascii="Arial" w:eastAsia="Calibri" w:hAnsi="Arial" w:cs="Arial"/>
          <w:spacing w:val="-1"/>
        </w:rPr>
        <w:t>Dane osobowe nie będą podlegały zautomatyzowanemu podejmowaniu decyzji, w tym profilowaniu.</w:t>
      </w:r>
    </w:p>
    <w:p w14:paraId="1CA2D1A0" w14:textId="77777777" w:rsidR="001E0315" w:rsidRPr="001E0315" w:rsidRDefault="001E0315" w:rsidP="001E0315">
      <w:pPr>
        <w:spacing w:before="197" w:after="0" w:line="240" w:lineRule="auto"/>
        <w:ind w:right="113"/>
        <w:jc w:val="both"/>
        <w:rPr>
          <w:rFonts w:ascii="Arial" w:eastAsia="Calibri" w:hAnsi="Arial" w:cs="Arial"/>
          <w:spacing w:val="-1"/>
        </w:rPr>
      </w:pPr>
    </w:p>
    <w:p w14:paraId="2D50AC83" w14:textId="77777777" w:rsidR="001E0315" w:rsidRPr="001E0315" w:rsidRDefault="001E0315" w:rsidP="00EE464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 xml:space="preserve"> Przekazywanie danych do państwa trzeciego.</w:t>
      </w:r>
    </w:p>
    <w:p w14:paraId="0AF6D8B6" w14:textId="77777777" w:rsidR="001E0315" w:rsidRPr="001E0315" w:rsidRDefault="001E0315" w:rsidP="001E0315">
      <w:pPr>
        <w:spacing w:before="197" w:after="0" w:line="240" w:lineRule="auto"/>
        <w:ind w:right="113"/>
        <w:jc w:val="both"/>
        <w:rPr>
          <w:rFonts w:ascii="Arial" w:eastAsia="Calibri" w:hAnsi="Arial" w:cs="Arial"/>
          <w:spacing w:val="-1"/>
        </w:rPr>
      </w:pPr>
      <w:r w:rsidRPr="001E0315">
        <w:rPr>
          <w:rFonts w:ascii="Arial" w:eastAsia="Calibri" w:hAnsi="Arial" w:cs="Arial"/>
          <w:spacing w:val="-1"/>
        </w:rPr>
        <w:t>Dane osobowe nie będą przekazywane do państwa trzeciego lub organizacji międzynarodowej innej niż Unia Europejska.</w:t>
      </w:r>
    </w:p>
    <w:p w14:paraId="3AE47DA8" w14:textId="77777777" w:rsidR="001E0315" w:rsidRPr="001E0315" w:rsidRDefault="001E0315" w:rsidP="001E0315">
      <w:pPr>
        <w:widowControl w:val="0"/>
        <w:spacing w:before="120" w:after="0" w:line="240" w:lineRule="auto"/>
        <w:ind w:right="111"/>
        <w:jc w:val="both"/>
        <w:rPr>
          <w:rFonts w:ascii="Arial" w:eastAsia="Calibri" w:hAnsi="Arial" w:cs="Arial"/>
        </w:rPr>
      </w:pPr>
    </w:p>
    <w:p w14:paraId="6AB57111" w14:textId="77777777" w:rsidR="001E0315" w:rsidRPr="001E0315" w:rsidRDefault="001E0315" w:rsidP="00EE4644">
      <w:pPr>
        <w:widowControl w:val="0"/>
        <w:numPr>
          <w:ilvl w:val="0"/>
          <w:numId w:val="30"/>
        </w:numPr>
        <w:suppressAutoHyphens/>
        <w:spacing w:before="120" w:after="0" w:line="240" w:lineRule="auto"/>
        <w:ind w:right="111"/>
        <w:jc w:val="both"/>
        <w:rPr>
          <w:rFonts w:ascii="Arial" w:eastAsia="Calibri" w:hAnsi="Arial" w:cs="Arial"/>
          <w:b/>
          <w:bCs/>
        </w:rPr>
      </w:pPr>
      <w:r w:rsidRPr="001E0315">
        <w:rPr>
          <w:rFonts w:ascii="Arial" w:eastAsia="Calibri" w:hAnsi="Arial" w:cs="Arial"/>
        </w:rPr>
        <w:br w:type="page"/>
      </w:r>
      <w:r w:rsidRPr="001E0315">
        <w:rPr>
          <w:rFonts w:ascii="Arial" w:eastAsia="Calibri" w:hAnsi="Arial" w:cs="Arial"/>
          <w:b/>
          <w:bCs/>
        </w:rPr>
        <w:lastRenderedPageBreak/>
        <w:t>Klauzula informacyjna Jednostki Wspierającej</w:t>
      </w:r>
    </w:p>
    <w:p w14:paraId="4DBF8D9D" w14:textId="77777777" w:rsidR="001E0315" w:rsidRPr="001E0315" w:rsidRDefault="001E0315" w:rsidP="001E0315">
      <w:pPr>
        <w:widowControl w:val="0"/>
        <w:spacing w:after="0" w:line="240" w:lineRule="auto"/>
        <w:jc w:val="both"/>
        <w:rPr>
          <w:rFonts w:ascii="Arial" w:eastAsia="Calibri" w:hAnsi="Arial" w:cs="Arial"/>
          <w:b/>
          <w:spacing w:val="-1"/>
        </w:rPr>
      </w:pPr>
    </w:p>
    <w:p w14:paraId="48A8A437" w14:textId="77777777" w:rsidR="001E0315" w:rsidRPr="001E0315" w:rsidRDefault="001E0315" w:rsidP="001E0315">
      <w:pPr>
        <w:widowControl w:val="0"/>
        <w:spacing w:after="0" w:line="240" w:lineRule="auto"/>
        <w:jc w:val="both"/>
        <w:rPr>
          <w:rFonts w:ascii="Arial" w:eastAsia="Calibri" w:hAnsi="Arial" w:cs="Arial"/>
          <w:b/>
          <w:spacing w:val="-1"/>
        </w:rPr>
      </w:pPr>
    </w:p>
    <w:p w14:paraId="08B0A634" w14:textId="77777777" w:rsidR="001E0315" w:rsidRPr="001E0315" w:rsidRDefault="001E0315" w:rsidP="001E0315">
      <w:pPr>
        <w:widowControl w:val="0"/>
        <w:spacing w:after="0" w:line="240" w:lineRule="auto"/>
        <w:jc w:val="center"/>
        <w:rPr>
          <w:rFonts w:ascii="Arial" w:eastAsia="Calibri" w:hAnsi="Arial" w:cs="Arial"/>
        </w:rPr>
      </w:pPr>
      <w:r w:rsidRPr="001E0315">
        <w:rPr>
          <w:rFonts w:ascii="Arial" w:eastAsia="Calibri" w:hAnsi="Arial" w:cs="Arial"/>
          <w:b/>
          <w:spacing w:val="-1"/>
        </w:rPr>
        <w:t>Informacje dotyczące przetwarzania danych osobowych</w:t>
      </w:r>
    </w:p>
    <w:p w14:paraId="7BE4D2A8" w14:textId="77777777" w:rsidR="001E0315" w:rsidRPr="001E0315" w:rsidRDefault="001E0315" w:rsidP="001E0315">
      <w:pPr>
        <w:widowControl w:val="0"/>
        <w:spacing w:before="120" w:after="0" w:line="240" w:lineRule="auto"/>
        <w:ind w:right="321"/>
        <w:jc w:val="center"/>
        <w:rPr>
          <w:rFonts w:ascii="Arial" w:eastAsia="Calibri" w:hAnsi="Arial" w:cs="Arial"/>
        </w:rPr>
      </w:pPr>
      <w:r w:rsidRPr="001E0315">
        <w:rPr>
          <w:rFonts w:ascii="Arial" w:eastAsia="Calibri" w:hAnsi="Arial" w:cs="Arial"/>
          <w:b/>
          <w:spacing w:val="-1"/>
        </w:rPr>
        <w:t>przez Jednostkę Wspierającą</w:t>
      </w:r>
    </w:p>
    <w:p w14:paraId="147278F6" w14:textId="77777777" w:rsidR="001E0315" w:rsidRPr="001E0315" w:rsidRDefault="001E0315" w:rsidP="001E0315">
      <w:pPr>
        <w:widowControl w:val="0"/>
        <w:spacing w:before="9" w:after="0" w:line="240" w:lineRule="auto"/>
        <w:jc w:val="both"/>
        <w:rPr>
          <w:rFonts w:ascii="Arial" w:eastAsia="Calibri" w:hAnsi="Arial" w:cs="Arial"/>
          <w:b/>
          <w:bCs/>
        </w:rPr>
      </w:pPr>
    </w:p>
    <w:p w14:paraId="069727A6"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Administrator danych</w:t>
      </w:r>
    </w:p>
    <w:p w14:paraId="6FD8BA35" w14:textId="77777777" w:rsidR="001E0315" w:rsidRPr="001E0315" w:rsidRDefault="001E0315" w:rsidP="001E0315">
      <w:pPr>
        <w:spacing w:before="197" w:after="0" w:line="240" w:lineRule="auto"/>
        <w:ind w:right="113"/>
        <w:jc w:val="both"/>
        <w:rPr>
          <w:rFonts w:ascii="Arial" w:eastAsia="Calibri" w:hAnsi="Arial" w:cs="Arial"/>
          <w:spacing w:val="-1"/>
        </w:rPr>
      </w:pPr>
      <w:r w:rsidRPr="001E0315">
        <w:rPr>
          <w:rFonts w:ascii="Arial" w:eastAsia="Calibri" w:hAnsi="Arial" w:cs="Arial"/>
          <w:spacing w:val="-1"/>
        </w:rPr>
        <w:t>Administratorem danych jest Jednostka Wspierająca. Z Jednostką Wspierającą  można skontaktować się pod adresem jego siedziby:  Al. Jerozolimskie 142a, 02-305 Warszawa.</w:t>
      </w:r>
    </w:p>
    <w:p w14:paraId="686C7837"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Inspektor Ochrony Danych</w:t>
      </w:r>
    </w:p>
    <w:p w14:paraId="244CC4A7" w14:textId="77777777" w:rsidR="001E0315" w:rsidRPr="001E0315" w:rsidRDefault="001E0315" w:rsidP="001E0315">
      <w:pPr>
        <w:widowControl w:val="0"/>
        <w:spacing w:before="118" w:after="0" w:line="240" w:lineRule="auto"/>
        <w:ind w:right="112"/>
        <w:jc w:val="both"/>
        <w:rPr>
          <w:rFonts w:ascii="Arial" w:eastAsia="Calibri" w:hAnsi="Arial" w:cs="Arial"/>
          <w:spacing w:val="-1"/>
        </w:rPr>
      </w:pPr>
      <w:r w:rsidRPr="001E0315">
        <w:rPr>
          <w:rFonts w:ascii="Arial" w:eastAsia="Calibri" w:hAnsi="Arial" w:cs="Arial"/>
          <w:spacing w:val="-1"/>
        </w:rPr>
        <w:t>Administrator</w:t>
      </w:r>
      <w:r w:rsidRPr="001E0315">
        <w:rPr>
          <w:rFonts w:ascii="Arial" w:eastAsia="Calibri" w:hAnsi="Arial" w:cs="Arial"/>
          <w:spacing w:val="9"/>
        </w:rPr>
        <w:t xml:space="preserve"> </w:t>
      </w:r>
      <w:r w:rsidRPr="001E0315">
        <w:rPr>
          <w:rFonts w:ascii="Arial" w:eastAsia="Calibri" w:hAnsi="Arial" w:cs="Arial"/>
          <w:spacing w:val="-1"/>
        </w:rPr>
        <w:t>powołał</w:t>
      </w:r>
      <w:r w:rsidRPr="001E0315">
        <w:rPr>
          <w:rFonts w:ascii="Arial" w:eastAsia="Calibri" w:hAnsi="Arial" w:cs="Arial"/>
          <w:spacing w:val="10"/>
        </w:rPr>
        <w:t xml:space="preserve"> </w:t>
      </w:r>
      <w:r w:rsidRPr="001E0315">
        <w:rPr>
          <w:rFonts w:ascii="Arial" w:eastAsia="Calibri" w:hAnsi="Arial" w:cs="Arial"/>
          <w:spacing w:val="-1"/>
        </w:rPr>
        <w:t>Inspektora</w:t>
      </w:r>
      <w:r w:rsidRPr="001E0315">
        <w:rPr>
          <w:rFonts w:ascii="Arial" w:eastAsia="Calibri" w:hAnsi="Arial" w:cs="Arial"/>
          <w:spacing w:val="7"/>
        </w:rPr>
        <w:t xml:space="preserve"> </w:t>
      </w:r>
      <w:r w:rsidRPr="001E0315">
        <w:rPr>
          <w:rFonts w:ascii="Arial" w:eastAsia="Calibri" w:hAnsi="Arial" w:cs="Arial"/>
          <w:spacing w:val="-1"/>
        </w:rPr>
        <w:t>Danych</w:t>
      </w:r>
      <w:r w:rsidRPr="001E0315">
        <w:rPr>
          <w:rFonts w:ascii="Arial" w:eastAsia="Calibri" w:hAnsi="Arial" w:cs="Arial"/>
          <w:spacing w:val="7"/>
        </w:rPr>
        <w:t xml:space="preserve"> </w:t>
      </w:r>
      <w:r w:rsidRPr="001E0315">
        <w:rPr>
          <w:rFonts w:ascii="Arial" w:eastAsia="Calibri" w:hAnsi="Arial" w:cs="Arial"/>
          <w:spacing w:val="-1"/>
        </w:rPr>
        <w:t>Osobowych,</w:t>
      </w:r>
      <w:r w:rsidRPr="001E0315">
        <w:rPr>
          <w:rFonts w:ascii="Arial" w:eastAsia="Calibri" w:hAnsi="Arial" w:cs="Arial"/>
          <w:spacing w:val="9"/>
        </w:rPr>
        <w:t xml:space="preserve"> </w:t>
      </w:r>
      <w:r w:rsidRPr="001E0315">
        <w:rPr>
          <w:rFonts w:ascii="Arial" w:eastAsia="Calibri" w:hAnsi="Arial" w:cs="Arial"/>
        </w:rPr>
        <w:t>z</w:t>
      </w:r>
      <w:r w:rsidRPr="001E0315">
        <w:rPr>
          <w:rFonts w:ascii="Arial" w:eastAsia="Calibri" w:hAnsi="Arial" w:cs="Arial"/>
          <w:spacing w:val="9"/>
        </w:rPr>
        <w:t xml:space="preserve"> </w:t>
      </w:r>
      <w:r w:rsidRPr="001E0315">
        <w:rPr>
          <w:rFonts w:ascii="Arial" w:eastAsia="Calibri" w:hAnsi="Arial" w:cs="Arial"/>
          <w:spacing w:val="-1"/>
        </w:rPr>
        <w:t>którym</w:t>
      </w:r>
      <w:r w:rsidRPr="001E0315">
        <w:rPr>
          <w:rFonts w:ascii="Arial" w:eastAsia="Calibri" w:hAnsi="Arial" w:cs="Arial"/>
          <w:spacing w:val="6"/>
        </w:rPr>
        <w:t xml:space="preserve"> </w:t>
      </w:r>
      <w:r w:rsidRPr="001E0315">
        <w:rPr>
          <w:rFonts w:ascii="Arial" w:eastAsia="Calibri" w:hAnsi="Arial" w:cs="Arial"/>
          <w:spacing w:val="-1"/>
        </w:rPr>
        <w:t>można</w:t>
      </w:r>
      <w:r w:rsidRPr="001E0315">
        <w:rPr>
          <w:rFonts w:ascii="Arial" w:eastAsia="Calibri" w:hAnsi="Arial" w:cs="Arial"/>
          <w:spacing w:val="7"/>
        </w:rPr>
        <w:t xml:space="preserve"> </w:t>
      </w:r>
      <w:r w:rsidRPr="001E0315">
        <w:rPr>
          <w:rFonts w:ascii="Arial" w:eastAsia="Calibri" w:hAnsi="Arial" w:cs="Arial"/>
          <w:spacing w:val="-1"/>
        </w:rPr>
        <w:t>kontaktować</w:t>
      </w:r>
      <w:r w:rsidRPr="001E0315">
        <w:rPr>
          <w:rFonts w:ascii="Arial" w:eastAsia="Calibri" w:hAnsi="Arial" w:cs="Arial"/>
          <w:spacing w:val="10"/>
        </w:rPr>
        <w:t xml:space="preserve"> </w:t>
      </w:r>
      <w:r w:rsidRPr="001E0315">
        <w:rPr>
          <w:rFonts w:ascii="Arial" w:eastAsia="Calibri" w:hAnsi="Arial" w:cs="Arial"/>
          <w:spacing w:val="-1"/>
        </w:rPr>
        <w:t>się</w:t>
      </w:r>
      <w:r w:rsidRPr="001E0315">
        <w:rPr>
          <w:rFonts w:ascii="Arial" w:eastAsia="Calibri" w:hAnsi="Arial" w:cs="Arial"/>
          <w:spacing w:val="8"/>
        </w:rPr>
        <w:t xml:space="preserve"> </w:t>
      </w:r>
      <w:r w:rsidRPr="001E0315">
        <w:rPr>
          <w:rFonts w:ascii="Arial" w:eastAsia="Calibri" w:hAnsi="Arial" w:cs="Arial"/>
        </w:rPr>
        <w:t>w</w:t>
      </w:r>
      <w:r w:rsidRPr="001E0315">
        <w:rPr>
          <w:rFonts w:ascii="Arial" w:eastAsia="Calibri" w:hAnsi="Arial" w:cs="Arial"/>
          <w:spacing w:val="10"/>
        </w:rPr>
        <w:t> </w:t>
      </w:r>
      <w:r w:rsidRPr="001E0315">
        <w:rPr>
          <w:rFonts w:ascii="Arial" w:eastAsia="Calibri" w:hAnsi="Arial" w:cs="Arial"/>
          <w:spacing w:val="-1"/>
        </w:rPr>
        <w:t>sprawach</w:t>
      </w:r>
      <w:r w:rsidRPr="001E0315">
        <w:rPr>
          <w:rFonts w:ascii="Arial" w:eastAsia="Calibri" w:hAnsi="Arial" w:cs="Arial"/>
          <w:spacing w:val="67"/>
        </w:rPr>
        <w:t xml:space="preserve"> </w:t>
      </w:r>
      <w:r w:rsidRPr="001E0315">
        <w:rPr>
          <w:rFonts w:ascii="Arial" w:eastAsia="Calibri" w:hAnsi="Arial" w:cs="Arial"/>
          <w:spacing w:val="-1"/>
        </w:rPr>
        <w:t>dotyczących</w:t>
      </w:r>
      <w:r w:rsidRPr="001E0315">
        <w:rPr>
          <w:rFonts w:ascii="Arial" w:eastAsia="Calibri" w:hAnsi="Arial" w:cs="Arial"/>
          <w:spacing w:val="44"/>
        </w:rPr>
        <w:t xml:space="preserve"> </w:t>
      </w:r>
      <w:r w:rsidRPr="001E0315">
        <w:rPr>
          <w:rFonts w:ascii="Arial" w:eastAsia="Calibri" w:hAnsi="Arial" w:cs="Arial"/>
          <w:spacing w:val="-1"/>
        </w:rPr>
        <w:t>ochrony</w:t>
      </w:r>
      <w:r w:rsidRPr="001E0315">
        <w:rPr>
          <w:rFonts w:ascii="Arial" w:eastAsia="Calibri" w:hAnsi="Arial" w:cs="Arial"/>
          <w:spacing w:val="49"/>
        </w:rPr>
        <w:t xml:space="preserve"> </w:t>
      </w:r>
      <w:r w:rsidRPr="001E0315">
        <w:rPr>
          <w:rFonts w:ascii="Arial" w:eastAsia="Calibri" w:hAnsi="Arial" w:cs="Arial"/>
          <w:spacing w:val="-1"/>
        </w:rPr>
        <w:t>danych</w:t>
      </w:r>
      <w:r w:rsidRPr="001E0315">
        <w:rPr>
          <w:rFonts w:ascii="Arial" w:eastAsia="Calibri" w:hAnsi="Arial" w:cs="Arial"/>
          <w:spacing w:val="48"/>
        </w:rPr>
        <w:t xml:space="preserve"> </w:t>
      </w:r>
      <w:r w:rsidRPr="001E0315">
        <w:rPr>
          <w:rFonts w:ascii="Arial" w:eastAsia="Calibri" w:hAnsi="Arial" w:cs="Arial"/>
          <w:spacing w:val="-1"/>
        </w:rPr>
        <w:t>osobowych</w:t>
      </w:r>
      <w:r w:rsidRPr="001E0315">
        <w:rPr>
          <w:rFonts w:ascii="Arial" w:eastAsia="Calibri" w:hAnsi="Arial" w:cs="Arial"/>
          <w:spacing w:val="47"/>
        </w:rPr>
        <w:t xml:space="preserve"> </w:t>
      </w:r>
      <w:r w:rsidRPr="001E0315">
        <w:rPr>
          <w:rFonts w:ascii="Arial" w:eastAsia="Calibri" w:hAnsi="Arial" w:cs="Arial"/>
        </w:rPr>
        <w:t>pod</w:t>
      </w:r>
      <w:r w:rsidRPr="001E0315">
        <w:rPr>
          <w:rFonts w:ascii="Arial" w:eastAsia="Calibri" w:hAnsi="Arial" w:cs="Arial"/>
          <w:spacing w:val="1"/>
        </w:rPr>
        <w:t xml:space="preserve"> </w:t>
      </w:r>
      <w:r w:rsidRPr="001E0315">
        <w:rPr>
          <w:rFonts w:ascii="Arial" w:eastAsia="Calibri" w:hAnsi="Arial" w:cs="Arial"/>
          <w:spacing w:val="-1"/>
        </w:rPr>
        <w:t>adresem</w:t>
      </w:r>
      <w:r w:rsidRPr="001E0315">
        <w:rPr>
          <w:rFonts w:ascii="Arial" w:eastAsia="Calibri" w:hAnsi="Arial" w:cs="Arial"/>
        </w:rPr>
        <w:t xml:space="preserve">  </w:t>
      </w:r>
      <w:r w:rsidRPr="001E0315">
        <w:rPr>
          <w:rFonts w:ascii="Arial" w:eastAsia="Calibri" w:hAnsi="Arial" w:cs="Arial"/>
          <w:spacing w:val="-1"/>
        </w:rPr>
        <w:t>siedziby</w:t>
      </w:r>
      <w:r w:rsidRPr="001E0315">
        <w:rPr>
          <w:rFonts w:ascii="Arial" w:eastAsia="Calibri" w:hAnsi="Arial" w:cs="Arial"/>
        </w:rPr>
        <w:t xml:space="preserve">  </w:t>
      </w:r>
      <w:r w:rsidRPr="001E0315">
        <w:rPr>
          <w:rFonts w:ascii="Arial" w:eastAsia="Calibri" w:hAnsi="Arial" w:cs="Arial"/>
          <w:spacing w:val="-1"/>
        </w:rPr>
        <w:t>Jednostki</w:t>
      </w:r>
      <w:r w:rsidRPr="001E0315">
        <w:rPr>
          <w:rFonts w:ascii="Arial" w:eastAsia="Calibri" w:hAnsi="Arial" w:cs="Arial"/>
          <w:spacing w:val="48"/>
        </w:rPr>
        <w:t xml:space="preserve"> </w:t>
      </w:r>
      <w:r w:rsidRPr="001E0315">
        <w:rPr>
          <w:rFonts w:ascii="Arial" w:eastAsia="Calibri" w:hAnsi="Arial" w:cs="Arial"/>
          <w:spacing w:val="-1"/>
        </w:rPr>
        <w:t>wspierającej,</w:t>
      </w:r>
      <w:r w:rsidRPr="001E0315">
        <w:rPr>
          <w:rFonts w:ascii="Arial" w:eastAsia="Calibri" w:hAnsi="Arial" w:cs="Arial"/>
          <w:spacing w:val="48"/>
        </w:rPr>
        <w:t xml:space="preserve"> </w:t>
      </w:r>
      <w:r w:rsidRPr="001E0315">
        <w:rPr>
          <w:rFonts w:ascii="Arial" w:eastAsia="Calibri" w:hAnsi="Arial" w:cs="Arial"/>
        </w:rPr>
        <w:t>oraz</w:t>
      </w:r>
      <w:r w:rsidRPr="001E0315">
        <w:rPr>
          <w:rFonts w:ascii="Arial" w:eastAsia="Calibri" w:hAnsi="Arial" w:cs="Arial"/>
          <w:spacing w:val="47"/>
        </w:rPr>
        <w:t xml:space="preserve"> </w:t>
      </w:r>
      <w:r w:rsidRPr="001E0315">
        <w:rPr>
          <w:rFonts w:ascii="Arial" w:eastAsia="Calibri" w:hAnsi="Arial" w:cs="Arial"/>
          <w:spacing w:val="-1"/>
        </w:rPr>
        <w:t>na</w:t>
      </w:r>
      <w:r w:rsidRPr="001E0315">
        <w:rPr>
          <w:rFonts w:ascii="Arial" w:eastAsia="Calibri" w:hAnsi="Arial" w:cs="Arial"/>
          <w:spacing w:val="75"/>
        </w:rPr>
        <w:t xml:space="preserve"> </w:t>
      </w:r>
      <w:r w:rsidRPr="001E0315">
        <w:rPr>
          <w:rFonts w:ascii="Arial" w:eastAsia="Calibri" w:hAnsi="Arial" w:cs="Arial"/>
          <w:spacing w:val="-1"/>
        </w:rPr>
        <w:t>adres</w:t>
      </w:r>
      <w:r w:rsidRPr="001E0315">
        <w:rPr>
          <w:rFonts w:ascii="Arial" w:eastAsia="Calibri" w:hAnsi="Arial" w:cs="Arial"/>
        </w:rPr>
        <w:t xml:space="preserve"> </w:t>
      </w:r>
      <w:r w:rsidRPr="001E0315">
        <w:rPr>
          <w:rFonts w:ascii="Arial" w:eastAsia="Calibri" w:hAnsi="Arial" w:cs="Arial"/>
          <w:spacing w:val="-1"/>
        </w:rPr>
        <w:t>skrzynki</w:t>
      </w:r>
      <w:r w:rsidRPr="001E0315">
        <w:rPr>
          <w:rFonts w:ascii="Arial" w:eastAsia="Calibri" w:hAnsi="Arial" w:cs="Arial"/>
        </w:rPr>
        <w:t xml:space="preserve"> </w:t>
      </w:r>
      <w:r w:rsidRPr="001E0315">
        <w:rPr>
          <w:rFonts w:ascii="Arial" w:eastAsia="Calibri" w:hAnsi="Arial" w:cs="Arial"/>
          <w:spacing w:val="-1"/>
        </w:rPr>
        <w:t>elektronicznej</w:t>
      </w:r>
      <w:r w:rsidRPr="001E0315">
        <w:rPr>
          <w:rFonts w:ascii="Arial" w:eastAsia="Calibri" w:hAnsi="Arial" w:cs="Arial"/>
          <w:spacing w:val="2"/>
        </w:rPr>
        <w:t xml:space="preserve"> </w:t>
      </w:r>
      <w:hyperlink r:id="rId10" w:history="1">
        <w:r w:rsidRPr="001E0315">
          <w:rPr>
            <w:rFonts w:ascii="Arial" w:eastAsia="Calibri" w:hAnsi="Arial" w:cs="Arial"/>
            <w:color w:val="0563C1"/>
            <w:spacing w:val="2"/>
            <w:u w:val="single"/>
          </w:rPr>
          <w:t>iod@frse.org.pl</w:t>
        </w:r>
      </w:hyperlink>
      <w:hyperlink r:id="rId11">
        <w:r w:rsidRPr="001E0315">
          <w:rPr>
            <w:rFonts w:ascii="Arial" w:eastAsia="Calibri" w:hAnsi="Arial" w:cs="Arial"/>
            <w:spacing w:val="-1"/>
          </w:rPr>
          <w:t>.</w:t>
        </w:r>
      </w:hyperlink>
    </w:p>
    <w:p w14:paraId="3020F902"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Cel przetwarzania danych</w:t>
      </w:r>
    </w:p>
    <w:p w14:paraId="7BFDA05C" w14:textId="77777777" w:rsidR="001E0315" w:rsidRPr="001E0315" w:rsidRDefault="001E0315" w:rsidP="001E0315">
      <w:pPr>
        <w:spacing w:before="197" w:after="0" w:line="240" w:lineRule="auto"/>
        <w:ind w:right="113"/>
        <w:jc w:val="both"/>
        <w:rPr>
          <w:rFonts w:ascii="Arial" w:eastAsia="Calibri" w:hAnsi="Arial" w:cs="Arial"/>
          <w:spacing w:val="-1"/>
        </w:rPr>
      </w:pPr>
      <w:r w:rsidRPr="001E0315">
        <w:rPr>
          <w:rFonts w:ascii="Arial" w:eastAsia="Calibri" w:hAnsi="Arial" w:cs="Arial"/>
          <w:spacing w:val="-1"/>
        </w:rPr>
        <w:t>Jednostka wspierająca zbiera i przetwarza dane osobowe w celu realizacji Umowy z dnia 14.09.2022 r. zawartej w ramach realizacji planu rozwojowego. Ponadto dane osobowe będą przetwarzane w celach archiwizacyjnych zgodnie z przepisami o archiwach państwowych oraz zgodnie z przepisami o informatyzacji działalności podmiotów realizujących zadania publiczne.</w:t>
      </w:r>
    </w:p>
    <w:p w14:paraId="4BFDD312"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Podstawa prawna przetwarzania</w:t>
      </w:r>
    </w:p>
    <w:p w14:paraId="639737DF" w14:textId="77777777" w:rsidR="001E0315" w:rsidRPr="001E0315" w:rsidRDefault="001E0315" w:rsidP="001E0315">
      <w:pPr>
        <w:widowControl w:val="0"/>
        <w:spacing w:before="115" w:after="0" w:line="268" w:lineRule="exact"/>
        <w:ind w:right="113"/>
        <w:jc w:val="both"/>
        <w:rPr>
          <w:rFonts w:ascii="Arial" w:eastAsia="Calibri" w:hAnsi="Arial" w:cs="Arial"/>
          <w:spacing w:val="-1"/>
        </w:rPr>
      </w:pPr>
      <w:r w:rsidRPr="001E0315">
        <w:rPr>
          <w:rFonts w:ascii="Arial" w:eastAsia="Calibri" w:hAnsi="Arial" w:cs="Arial"/>
          <w:spacing w:val="-1"/>
        </w:rPr>
        <w:t xml:space="preserve">Jednostka wspierająca przetwarza dane osobowe na podstawie art. 14lzj w związku z art. 14lzm ustawy z dnia 6 grudnia 2006 r. o zasadach prowadzenia polityki rozwoju (Dz. U. z 2021 r. poz. 1057, z </w:t>
      </w:r>
      <w:proofErr w:type="spellStart"/>
      <w:r w:rsidRPr="001E0315">
        <w:rPr>
          <w:rFonts w:ascii="Arial" w:eastAsia="Calibri" w:hAnsi="Arial" w:cs="Arial"/>
          <w:spacing w:val="-1"/>
        </w:rPr>
        <w:t>późn</w:t>
      </w:r>
      <w:proofErr w:type="spellEnd"/>
      <w:r w:rsidRPr="001E0315">
        <w:rPr>
          <w:rFonts w:ascii="Arial" w:eastAsia="Calibri" w:hAnsi="Arial" w:cs="Arial"/>
          <w:spacing w:val="-1"/>
        </w:rPr>
        <w:t>. zm.) w związku z art.  6 ust. 1 lit. c RODO (przetwarzanie jest niezbędne do wypełnienia obowiązku prawnego ciążącego na administratorze).</w:t>
      </w:r>
    </w:p>
    <w:p w14:paraId="3B475A27" w14:textId="77777777" w:rsidR="001E0315" w:rsidRPr="001E0315" w:rsidRDefault="001E0315" w:rsidP="001E0315">
      <w:pPr>
        <w:widowControl w:val="0"/>
        <w:spacing w:before="115" w:after="0" w:line="268" w:lineRule="exact"/>
        <w:ind w:right="113"/>
        <w:jc w:val="both"/>
        <w:rPr>
          <w:rFonts w:ascii="Arial" w:eastAsia="Calibri" w:hAnsi="Arial" w:cs="Arial"/>
          <w:spacing w:val="-1"/>
        </w:rPr>
      </w:pPr>
      <w:r w:rsidRPr="001E0315">
        <w:rPr>
          <w:rFonts w:ascii="Arial" w:eastAsia="Calibri" w:hAnsi="Arial" w:cs="Arial"/>
          <w:spacing w:val="-1"/>
        </w:rPr>
        <w:t>Jednostka wspierająca przetwarza również dane osobowe na podstawie przepisów ustawy z dnia 17 lutego 2005 r. o informatyzacji działalności podmiotów realizujących zadania publiczne oraz ustawy z dnia 14 lipca 1983 r. o narodowym zasobie archiwalnym i archiwach w związku z 6 ust. 1 lit. e RODO (ze względu na niezbędność przetwarzania tych danych do wykonania zadania realizowanego w interesie publicznym lub w ramach sprawowania władzy publicznej powierzonej administratorowi).</w:t>
      </w:r>
    </w:p>
    <w:p w14:paraId="3B5A5279"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Okres przechowywania danych</w:t>
      </w:r>
    </w:p>
    <w:p w14:paraId="131AD0AA" w14:textId="77777777" w:rsidR="001E0315" w:rsidRPr="001E0315" w:rsidRDefault="001E0315" w:rsidP="001E0315">
      <w:pPr>
        <w:widowControl w:val="0"/>
        <w:spacing w:before="115" w:after="0" w:line="268" w:lineRule="exact"/>
        <w:ind w:right="113"/>
        <w:jc w:val="both"/>
        <w:rPr>
          <w:rFonts w:ascii="Arial" w:eastAsia="Calibri" w:hAnsi="Arial" w:cs="Arial"/>
          <w:spacing w:val="-1"/>
        </w:rPr>
      </w:pPr>
      <w:r w:rsidRPr="001E0315">
        <w:rPr>
          <w:rFonts w:ascii="Arial" w:eastAsia="Calibri" w:hAnsi="Arial" w:cs="Arial"/>
          <w:spacing w:val="-1"/>
        </w:rPr>
        <w:t>Jednostka</w:t>
      </w:r>
      <w:r w:rsidRPr="001E0315">
        <w:rPr>
          <w:rFonts w:ascii="Arial" w:eastAsia="Calibri" w:hAnsi="Arial" w:cs="Arial"/>
          <w:spacing w:val="5"/>
        </w:rPr>
        <w:t xml:space="preserve"> wspierająca </w:t>
      </w:r>
      <w:r w:rsidRPr="001E0315">
        <w:rPr>
          <w:rFonts w:ascii="Arial" w:eastAsia="Calibri" w:hAnsi="Arial" w:cs="Arial"/>
          <w:spacing w:val="-1"/>
        </w:rPr>
        <w:t>będzie</w:t>
      </w:r>
      <w:r w:rsidRPr="001E0315">
        <w:rPr>
          <w:rFonts w:ascii="Arial" w:eastAsia="Calibri" w:hAnsi="Arial" w:cs="Arial"/>
          <w:spacing w:val="5"/>
        </w:rPr>
        <w:t xml:space="preserve"> </w:t>
      </w:r>
      <w:r w:rsidRPr="001E0315">
        <w:rPr>
          <w:rFonts w:ascii="Arial" w:eastAsia="Calibri" w:hAnsi="Arial" w:cs="Arial"/>
          <w:spacing w:val="-1"/>
        </w:rPr>
        <w:t>przetwarzała</w:t>
      </w:r>
      <w:r w:rsidRPr="001E0315">
        <w:rPr>
          <w:rFonts w:ascii="Arial" w:eastAsia="Calibri" w:hAnsi="Arial" w:cs="Arial"/>
          <w:spacing w:val="5"/>
        </w:rPr>
        <w:t xml:space="preserve"> </w:t>
      </w:r>
      <w:r w:rsidRPr="001E0315">
        <w:rPr>
          <w:rFonts w:ascii="Arial" w:eastAsia="Calibri" w:hAnsi="Arial" w:cs="Arial"/>
          <w:spacing w:val="-1"/>
        </w:rPr>
        <w:t>dane</w:t>
      </w:r>
      <w:r w:rsidRPr="001E0315">
        <w:rPr>
          <w:rFonts w:ascii="Arial" w:eastAsia="Calibri" w:hAnsi="Arial" w:cs="Arial"/>
          <w:spacing w:val="3"/>
        </w:rPr>
        <w:t xml:space="preserve"> </w:t>
      </w:r>
      <w:r w:rsidRPr="001E0315">
        <w:rPr>
          <w:rFonts w:ascii="Arial" w:eastAsia="Calibri" w:hAnsi="Arial" w:cs="Arial"/>
          <w:spacing w:val="-1"/>
        </w:rPr>
        <w:t>osobowe</w:t>
      </w:r>
      <w:r w:rsidRPr="001E0315">
        <w:rPr>
          <w:rFonts w:ascii="Arial" w:eastAsia="Calibri" w:hAnsi="Arial" w:cs="Arial"/>
          <w:spacing w:val="6"/>
        </w:rPr>
        <w:t xml:space="preserve"> </w:t>
      </w:r>
      <w:r w:rsidRPr="001E0315">
        <w:rPr>
          <w:rFonts w:ascii="Arial" w:eastAsia="Calibri" w:hAnsi="Arial" w:cs="Arial"/>
          <w:spacing w:val="-1"/>
        </w:rPr>
        <w:t>przez</w:t>
      </w:r>
      <w:r w:rsidRPr="001E0315">
        <w:rPr>
          <w:rFonts w:ascii="Arial" w:eastAsia="Calibri" w:hAnsi="Arial" w:cs="Arial"/>
          <w:spacing w:val="2"/>
        </w:rPr>
        <w:t xml:space="preserve"> </w:t>
      </w:r>
      <w:r w:rsidRPr="001E0315">
        <w:rPr>
          <w:rFonts w:ascii="Arial" w:eastAsia="Calibri" w:hAnsi="Arial" w:cs="Arial"/>
        </w:rPr>
        <w:t>okres</w:t>
      </w:r>
      <w:r w:rsidRPr="001E0315">
        <w:rPr>
          <w:rFonts w:ascii="Arial" w:eastAsia="Calibri" w:hAnsi="Arial" w:cs="Arial"/>
          <w:spacing w:val="5"/>
        </w:rPr>
        <w:t xml:space="preserve"> </w:t>
      </w:r>
      <w:r w:rsidRPr="001E0315">
        <w:rPr>
          <w:rFonts w:ascii="Arial" w:eastAsia="Calibri" w:hAnsi="Arial" w:cs="Arial"/>
          <w:spacing w:val="-1"/>
        </w:rPr>
        <w:t>realizacji</w:t>
      </w:r>
      <w:r w:rsidRPr="001E0315">
        <w:rPr>
          <w:rFonts w:ascii="Arial" w:eastAsia="Calibri" w:hAnsi="Arial" w:cs="Arial"/>
          <w:spacing w:val="2"/>
        </w:rPr>
        <w:t xml:space="preserve"> </w:t>
      </w:r>
      <w:r w:rsidRPr="001E0315">
        <w:rPr>
          <w:rFonts w:ascii="Arial" w:eastAsia="Calibri" w:hAnsi="Arial" w:cs="Arial"/>
          <w:spacing w:val="-1"/>
        </w:rPr>
        <w:t>Umowy,</w:t>
      </w:r>
      <w:r w:rsidRPr="001E0315">
        <w:rPr>
          <w:rFonts w:ascii="Arial" w:eastAsia="Calibri" w:hAnsi="Arial" w:cs="Arial"/>
          <w:spacing w:val="5"/>
        </w:rPr>
        <w:t xml:space="preserve"> </w:t>
      </w:r>
      <w:r w:rsidRPr="001E0315">
        <w:rPr>
          <w:rFonts w:ascii="Arial" w:eastAsia="Calibri" w:hAnsi="Arial" w:cs="Arial"/>
          <w:spacing w:val="-1"/>
        </w:rPr>
        <w:t>oraz</w:t>
      </w:r>
      <w:r w:rsidRPr="001E0315">
        <w:rPr>
          <w:rFonts w:ascii="Arial" w:eastAsia="Calibri" w:hAnsi="Arial" w:cs="Arial"/>
          <w:spacing w:val="103"/>
        </w:rPr>
        <w:t xml:space="preserve"> </w:t>
      </w:r>
      <w:r w:rsidRPr="001E0315">
        <w:rPr>
          <w:rFonts w:ascii="Arial" w:eastAsia="Calibri" w:hAnsi="Arial" w:cs="Arial"/>
        </w:rPr>
        <w:t>3</w:t>
      </w:r>
      <w:r w:rsidRPr="001E0315">
        <w:rPr>
          <w:rFonts w:ascii="Arial" w:eastAsia="Calibri" w:hAnsi="Arial" w:cs="Arial"/>
          <w:spacing w:val="43"/>
        </w:rPr>
        <w:t xml:space="preserve"> </w:t>
      </w:r>
      <w:r w:rsidRPr="001E0315">
        <w:rPr>
          <w:rFonts w:ascii="Arial" w:eastAsia="Calibri" w:hAnsi="Arial" w:cs="Arial"/>
          <w:spacing w:val="-1"/>
        </w:rPr>
        <w:t>lub</w:t>
      </w:r>
      <w:r w:rsidRPr="001E0315">
        <w:rPr>
          <w:rFonts w:ascii="Arial" w:eastAsia="Calibri" w:hAnsi="Arial" w:cs="Arial"/>
          <w:spacing w:val="43"/>
        </w:rPr>
        <w:t xml:space="preserve"> </w:t>
      </w:r>
      <w:r w:rsidRPr="001E0315">
        <w:rPr>
          <w:rFonts w:ascii="Arial" w:eastAsia="Calibri" w:hAnsi="Arial" w:cs="Arial"/>
        </w:rPr>
        <w:t>5</w:t>
      </w:r>
      <w:r w:rsidRPr="001E0315">
        <w:rPr>
          <w:rFonts w:ascii="Arial" w:eastAsia="Calibri" w:hAnsi="Arial" w:cs="Arial"/>
          <w:spacing w:val="44"/>
        </w:rPr>
        <w:t xml:space="preserve"> </w:t>
      </w:r>
      <w:r w:rsidRPr="001E0315">
        <w:rPr>
          <w:rFonts w:ascii="Arial" w:eastAsia="Calibri" w:hAnsi="Arial" w:cs="Arial"/>
        </w:rPr>
        <w:t>lat</w:t>
      </w:r>
      <w:r w:rsidRPr="001E0315">
        <w:rPr>
          <w:rFonts w:ascii="Arial" w:eastAsia="Calibri" w:hAnsi="Arial" w:cs="Arial"/>
          <w:spacing w:val="43"/>
        </w:rPr>
        <w:t xml:space="preserve"> </w:t>
      </w:r>
      <w:r w:rsidRPr="001E0315">
        <w:rPr>
          <w:rFonts w:ascii="Arial" w:eastAsia="Calibri" w:hAnsi="Arial" w:cs="Arial"/>
          <w:spacing w:val="-1"/>
        </w:rPr>
        <w:t>po</w:t>
      </w:r>
      <w:r w:rsidRPr="001E0315">
        <w:rPr>
          <w:rFonts w:ascii="Arial" w:eastAsia="Calibri" w:hAnsi="Arial" w:cs="Arial"/>
          <w:spacing w:val="45"/>
        </w:rPr>
        <w:t xml:space="preserve"> </w:t>
      </w:r>
      <w:r w:rsidRPr="001E0315">
        <w:rPr>
          <w:rFonts w:ascii="Arial" w:eastAsia="Calibri" w:hAnsi="Arial" w:cs="Arial"/>
          <w:spacing w:val="-1"/>
        </w:rPr>
        <w:t>realizacji</w:t>
      </w:r>
      <w:r w:rsidRPr="001E0315">
        <w:rPr>
          <w:rFonts w:ascii="Arial" w:eastAsia="Calibri" w:hAnsi="Arial" w:cs="Arial"/>
          <w:spacing w:val="43"/>
        </w:rPr>
        <w:t xml:space="preserve"> </w:t>
      </w:r>
      <w:r w:rsidRPr="001E0315">
        <w:rPr>
          <w:rFonts w:ascii="Arial" w:eastAsia="Calibri" w:hAnsi="Arial" w:cs="Arial"/>
          <w:spacing w:val="-1"/>
        </w:rPr>
        <w:t>Porozumienia</w:t>
      </w:r>
      <w:r w:rsidRPr="001E0315">
        <w:rPr>
          <w:rFonts w:ascii="Arial" w:eastAsia="Calibri" w:hAnsi="Arial" w:cs="Arial"/>
          <w:spacing w:val="42"/>
        </w:rPr>
        <w:t xml:space="preserve"> </w:t>
      </w:r>
      <w:r w:rsidRPr="001E0315">
        <w:rPr>
          <w:rFonts w:ascii="Arial" w:eastAsia="Calibri" w:hAnsi="Arial" w:cs="Arial"/>
          <w:spacing w:val="-1"/>
        </w:rPr>
        <w:t>zgodnie</w:t>
      </w:r>
      <w:r w:rsidRPr="001E0315">
        <w:rPr>
          <w:rFonts w:ascii="Arial" w:eastAsia="Calibri" w:hAnsi="Arial" w:cs="Arial"/>
          <w:spacing w:val="43"/>
        </w:rPr>
        <w:t xml:space="preserve"> </w:t>
      </w:r>
      <w:r w:rsidRPr="001E0315">
        <w:rPr>
          <w:rFonts w:ascii="Arial" w:eastAsia="Calibri" w:hAnsi="Arial" w:cs="Arial"/>
        </w:rPr>
        <w:t>z</w:t>
      </w:r>
      <w:r w:rsidRPr="001E0315">
        <w:rPr>
          <w:rFonts w:ascii="Arial" w:eastAsia="Calibri" w:hAnsi="Arial" w:cs="Arial"/>
          <w:spacing w:val="43"/>
        </w:rPr>
        <w:t xml:space="preserve"> </w:t>
      </w:r>
      <w:r w:rsidRPr="001E0315">
        <w:rPr>
          <w:rFonts w:ascii="Arial" w:eastAsia="Calibri" w:hAnsi="Arial" w:cs="Arial"/>
          <w:spacing w:val="-1"/>
        </w:rPr>
        <w:t>art.</w:t>
      </w:r>
      <w:r w:rsidRPr="001E0315">
        <w:rPr>
          <w:rFonts w:ascii="Arial" w:eastAsia="Calibri" w:hAnsi="Arial" w:cs="Arial"/>
          <w:spacing w:val="42"/>
        </w:rPr>
        <w:t xml:space="preserve"> </w:t>
      </w:r>
      <w:r w:rsidRPr="001E0315">
        <w:rPr>
          <w:rFonts w:ascii="Arial" w:eastAsia="Calibri" w:hAnsi="Arial" w:cs="Arial"/>
        </w:rPr>
        <w:t>132</w:t>
      </w:r>
      <w:r w:rsidRPr="001E0315">
        <w:rPr>
          <w:rFonts w:ascii="Arial" w:eastAsia="Calibri" w:hAnsi="Arial" w:cs="Arial"/>
          <w:spacing w:val="44"/>
        </w:rPr>
        <w:t xml:space="preserve"> </w:t>
      </w:r>
      <w:r w:rsidRPr="001E0315">
        <w:rPr>
          <w:rFonts w:ascii="Arial" w:eastAsia="Calibri" w:hAnsi="Arial" w:cs="Arial"/>
          <w:spacing w:val="-1"/>
        </w:rPr>
        <w:t>rozporządzenia</w:t>
      </w:r>
      <w:r w:rsidRPr="001E0315">
        <w:rPr>
          <w:rFonts w:ascii="Arial" w:eastAsia="Calibri" w:hAnsi="Arial" w:cs="Arial"/>
          <w:spacing w:val="44"/>
        </w:rPr>
        <w:t xml:space="preserve"> </w:t>
      </w:r>
      <w:r w:rsidRPr="001E0315">
        <w:rPr>
          <w:rFonts w:ascii="Arial" w:eastAsia="Calibri" w:hAnsi="Arial" w:cs="Arial"/>
          <w:spacing w:val="-1"/>
        </w:rPr>
        <w:t>2018/1046</w:t>
      </w:r>
      <w:r w:rsidRPr="001E0315">
        <w:rPr>
          <w:rFonts w:ascii="Arial" w:eastAsia="Calibri" w:hAnsi="Arial" w:cs="Arial"/>
          <w:spacing w:val="-1"/>
          <w:position w:val="8"/>
        </w:rPr>
        <w:t>1</w:t>
      </w:r>
      <w:r w:rsidRPr="001E0315">
        <w:rPr>
          <w:rFonts w:ascii="Arial" w:eastAsia="Calibri" w:hAnsi="Arial" w:cs="Arial"/>
          <w:spacing w:val="-1"/>
        </w:rPr>
        <w:t>,</w:t>
      </w:r>
      <w:r w:rsidRPr="001E0315">
        <w:rPr>
          <w:rFonts w:ascii="Arial" w:eastAsia="Calibri" w:hAnsi="Arial" w:cs="Arial"/>
          <w:spacing w:val="43"/>
        </w:rPr>
        <w:t xml:space="preserve"> </w:t>
      </w:r>
      <w:r w:rsidRPr="001E0315">
        <w:rPr>
          <w:rFonts w:ascii="Arial" w:eastAsia="Calibri" w:hAnsi="Arial" w:cs="Arial"/>
          <w:spacing w:val="-1"/>
        </w:rPr>
        <w:t>przepisami</w:t>
      </w:r>
      <w:r w:rsidRPr="001E0315">
        <w:rPr>
          <w:rFonts w:ascii="Arial" w:eastAsia="Calibri" w:hAnsi="Arial" w:cs="Arial"/>
          <w:spacing w:val="71"/>
        </w:rPr>
        <w:t xml:space="preserve"> </w:t>
      </w:r>
      <w:r w:rsidRPr="001E0315">
        <w:rPr>
          <w:rFonts w:ascii="Arial" w:eastAsia="Calibri" w:hAnsi="Arial" w:cs="Arial"/>
          <w:spacing w:val="-1"/>
        </w:rPr>
        <w:t>ustawy</w:t>
      </w:r>
      <w:r w:rsidRPr="001E0315">
        <w:rPr>
          <w:rFonts w:ascii="Arial" w:eastAsia="Calibri" w:hAnsi="Arial" w:cs="Arial"/>
          <w:spacing w:val="9"/>
        </w:rPr>
        <w:t xml:space="preserve"> </w:t>
      </w:r>
      <w:r w:rsidRPr="001E0315">
        <w:rPr>
          <w:rFonts w:ascii="Arial" w:eastAsia="Calibri" w:hAnsi="Arial" w:cs="Arial"/>
        </w:rPr>
        <w:t>z</w:t>
      </w:r>
      <w:r w:rsidRPr="001E0315">
        <w:rPr>
          <w:rFonts w:ascii="Arial" w:eastAsia="Calibri" w:hAnsi="Arial" w:cs="Arial"/>
          <w:spacing w:val="7"/>
        </w:rPr>
        <w:t xml:space="preserve"> </w:t>
      </w:r>
      <w:r w:rsidRPr="001E0315">
        <w:rPr>
          <w:rFonts w:ascii="Arial" w:eastAsia="Calibri" w:hAnsi="Arial" w:cs="Arial"/>
          <w:spacing w:val="-1"/>
        </w:rPr>
        <w:t>dnia</w:t>
      </w:r>
      <w:r w:rsidRPr="001E0315">
        <w:rPr>
          <w:rFonts w:ascii="Arial" w:eastAsia="Calibri" w:hAnsi="Arial" w:cs="Arial"/>
          <w:spacing w:val="7"/>
        </w:rPr>
        <w:t xml:space="preserve"> </w:t>
      </w:r>
      <w:r w:rsidRPr="001E0315">
        <w:rPr>
          <w:rFonts w:ascii="Arial" w:eastAsia="Calibri" w:hAnsi="Arial" w:cs="Arial"/>
        </w:rPr>
        <w:t>17</w:t>
      </w:r>
      <w:r w:rsidRPr="001E0315">
        <w:rPr>
          <w:rFonts w:ascii="Arial" w:eastAsia="Calibri" w:hAnsi="Arial" w:cs="Arial"/>
          <w:spacing w:val="8"/>
        </w:rPr>
        <w:t xml:space="preserve"> </w:t>
      </w:r>
      <w:r w:rsidRPr="001E0315">
        <w:rPr>
          <w:rFonts w:ascii="Arial" w:eastAsia="Calibri" w:hAnsi="Arial" w:cs="Arial"/>
          <w:spacing w:val="-1"/>
        </w:rPr>
        <w:t>lutego</w:t>
      </w:r>
      <w:r w:rsidRPr="001E0315">
        <w:rPr>
          <w:rFonts w:ascii="Arial" w:eastAsia="Calibri" w:hAnsi="Arial" w:cs="Arial"/>
          <w:spacing w:val="6"/>
        </w:rPr>
        <w:t xml:space="preserve"> </w:t>
      </w:r>
      <w:r w:rsidRPr="001E0315">
        <w:rPr>
          <w:rFonts w:ascii="Arial" w:eastAsia="Calibri" w:hAnsi="Arial" w:cs="Arial"/>
          <w:spacing w:val="-1"/>
        </w:rPr>
        <w:t>2005</w:t>
      </w:r>
      <w:r w:rsidRPr="001E0315">
        <w:rPr>
          <w:rFonts w:ascii="Arial" w:eastAsia="Calibri" w:hAnsi="Arial" w:cs="Arial"/>
          <w:spacing w:val="8"/>
        </w:rPr>
        <w:t xml:space="preserve"> </w:t>
      </w:r>
      <w:r w:rsidRPr="001E0315">
        <w:rPr>
          <w:rFonts w:ascii="Arial" w:eastAsia="Calibri" w:hAnsi="Arial" w:cs="Arial"/>
        </w:rPr>
        <w:t>r.</w:t>
      </w:r>
      <w:r w:rsidRPr="001E0315">
        <w:rPr>
          <w:rFonts w:ascii="Arial" w:eastAsia="Calibri" w:hAnsi="Arial" w:cs="Arial"/>
          <w:spacing w:val="7"/>
        </w:rPr>
        <w:t xml:space="preserve"> </w:t>
      </w:r>
      <w:r w:rsidRPr="001E0315">
        <w:rPr>
          <w:rFonts w:ascii="Arial" w:eastAsia="Calibri" w:hAnsi="Arial" w:cs="Arial"/>
        </w:rPr>
        <w:t>o</w:t>
      </w:r>
      <w:r w:rsidRPr="001E0315">
        <w:rPr>
          <w:rFonts w:ascii="Arial" w:eastAsia="Calibri" w:hAnsi="Arial" w:cs="Arial"/>
          <w:spacing w:val="9"/>
        </w:rPr>
        <w:t xml:space="preserve"> </w:t>
      </w:r>
      <w:r w:rsidRPr="001E0315">
        <w:rPr>
          <w:rFonts w:ascii="Arial" w:eastAsia="Calibri" w:hAnsi="Arial" w:cs="Arial"/>
          <w:spacing w:val="-1"/>
        </w:rPr>
        <w:t>informatyzacji</w:t>
      </w:r>
      <w:r w:rsidRPr="001E0315">
        <w:rPr>
          <w:rFonts w:ascii="Arial" w:eastAsia="Calibri" w:hAnsi="Arial" w:cs="Arial"/>
          <w:spacing w:val="8"/>
        </w:rPr>
        <w:t xml:space="preserve"> </w:t>
      </w:r>
      <w:r w:rsidRPr="001E0315">
        <w:rPr>
          <w:rFonts w:ascii="Arial" w:eastAsia="Calibri" w:hAnsi="Arial" w:cs="Arial"/>
          <w:spacing w:val="-1"/>
        </w:rPr>
        <w:t>działalności</w:t>
      </w:r>
      <w:r w:rsidRPr="001E0315">
        <w:rPr>
          <w:rFonts w:ascii="Arial" w:eastAsia="Calibri" w:hAnsi="Arial" w:cs="Arial"/>
          <w:spacing w:val="8"/>
        </w:rPr>
        <w:t xml:space="preserve"> </w:t>
      </w:r>
      <w:r w:rsidRPr="001E0315">
        <w:rPr>
          <w:rFonts w:ascii="Arial" w:eastAsia="Calibri" w:hAnsi="Arial" w:cs="Arial"/>
          <w:spacing w:val="-1"/>
        </w:rPr>
        <w:t>podmiotów</w:t>
      </w:r>
      <w:r w:rsidRPr="001E0315">
        <w:rPr>
          <w:rFonts w:ascii="Arial" w:eastAsia="Calibri" w:hAnsi="Arial" w:cs="Arial"/>
          <w:spacing w:val="8"/>
        </w:rPr>
        <w:t xml:space="preserve"> </w:t>
      </w:r>
      <w:r w:rsidRPr="001E0315">
        <w:rPr>
          <w:rFonts w:ascii="Arial" w:eastAsia="Calibri" w:hAnsi="Arial" w:cs="Arial"/>
          <w:spacing w:val="-1"/>
        </w:rPr>
        <w:t>realizujących</w:t>
      </w:r>
      <w:r w:rsidRPr="001E0315">
        <w:rPr>
          <w:rFonts w:ascii="Arial" w:eastAsia="Calibri" w:hAnsi="Arial" w:cs="Arial"/>
          <w:spacing w:val="7"/>
        </w:rPr>
        <w:t xml:space="preserve"> </w:t>
      </w:r>
      <w:r w:rsidRPr="001E0315">
        <w:rPr>
          <w:rFonts w:ascii="Arial" w:eastAsia="Calibri" w:hAnsi="Arial" w:cs="Arial"/>
          <w:spacing w:val="-1"/>
        </w:rPr>
        <w:t>zadania</w:t>
      </w:r>
      <w:r w:rsidRPr="001E0315">
        <w:rPr>
          <w:rFonts w:ascii="Arial" w:eastAsia="Calibri" w:hAnsi="Arial" w:cs="Arial"/>
          <w:spacing w:val="67"/>
        </w:rPr>
        <w:t xml:space="preserve"> </w:t>
      </w:r>
      <w:r w:rsidRPr="001E0315">
        <w:rPr>
          <w:rFonts w:ascii="Arial" w:eastAsia="Calibri" w:hAnsi="Arial" w:cs="Arial"/>
          <w:spacing w:val="-1"/>
        </w:rPr>
        <w:t>publiczne</w:t>
      </w:r>
      <w:r w:rsidRPr="001E0315">
        <w:rPr>
          <w:rFonts w:ascii="Arial" w:eastAsia="Calibri" w:hAnsi="Arial" w:cs="Arial"/>
        </w:rPr>
        <w:t xml:space="preserve"> oraz</w:t>
      </w:r>
      <w:r w:rsidRPr="001E0315">
        <w:rPr>
          <w:rFonts w:ascii="Arial" w:eastAsia="Calibri" w:hAnsi="Arial" w:cs="Arial"/>
          <w:spacing w:val="-2"/>
        </w:rPr>
        <w:t xml:space="preserve"> </w:t>
      </w:r>
      <w:r w:rsidRPr="001E0315">
        <w:rPr>
          <w:rFonts w:ascii="Arial" w:eastAsia="Calibri" w:hAnsi="Arial" w:cs="Arial"/>
          <w:spacing w:val="-1"/>
        </w:rPr>
        <w:t>ustawy</w:t>
      </w:r>
      <w:r w:rsidRPr="001E0315">
        <w:rPr>
          <w:rFonts w:ascii="Arial" w:eastAsia="Calibri" w:hAnsi="Arial" w:cs="Arial"/>
          <w:spacing w:val="2"/>
        </w:rPr>
        <w:t xml:space="preserve"> </w:t>
      </w:r>
      <w:r w:rsidRPr="001E0315">
        <w:rPr>
          <w:rFonts w:ascii="Arial" w:eastAsia="Calibri" w:hAnsi="Arial" w:cs="Arial"/>
        </w:rPr>
        <w:t>z</w:t>
      </w:r>
      <w:r w:rsidRPr="001E0315">
        <w:rPr>
          <w:rFonts w:ascii="Arial" w:eastAsia="Calibri" w:hAnsi="Arial" w:cs="Arial"/>
          <w:spacing w:val="-1"/>
        </w:rPr>
        <w:t xml:space="preserve"> </w:t>
      </w:r>
      <w:r w:rsidRPr="001E0315">
        <w:rPr>
          <w:rFonts w:ascii="Arial" w:eastAsia="Calibri" w:hAnsi="Arial" w:cs="Arial"/>
          <w:spacing w:val="-2"/>
        </w:rPr>
        <w:t>dnia</w:t>
      </w:r>
      <w:r w:rsidRPr="001E0315">
        <w:rPr>
          <w:rFonts w:ascii="Arial" w:eastAsia="Calibri" w:hAnsi="Arial" w:cs="Arial"/>
        </w:rPr>
        <w:t xml:space="preserve"> 14</w:t>
      </w:r>
      <w:r w:rsidRPr="001E0315">
        <w:rPr>
          <w:rFonts w:ascii="Arial" w:eastAsia="Calibri" w:hAnsi="Arial" w:cs="Arial"/>
          <w:spacing w:val="-2"/>
        </w:rPr>
        <w:t xml:space="preserve"> </w:t>
      </w:r>
      <w:r w:rsidRPr="001E0315">
        <w:rPr>
          <w:rFonts w:ascii="Arial" w:eastAsia="Calibri" w:hAnsi="Arial" w:cs="Arial"/>
          <w:spacing w:val="-1"/>
        </w:rPr>
        <w:t>lipca</w:t>
      </w:r>
      <w:r w:rsidRPr="001E0315">
        <w:rPr>
          <w:rFonts w:ascii="Arial" w:eastAsia="Calibri" w:hAnsi="Arial" w:cs="Arial"/>
          <w:spacing w:val="-2"/>
        </w:rPr>
        <w:t xml:space="preserve"> </w:t>
      </w:r>
      <w:r w:rsidRPr="001E0315">
        <w:rPr>
          <w:rFonts w:ascii="Arial" w:eastAsia="Calibri" w:hAnsi="Arial" w:cs="Arial"/>
          <w:spacing w:val="-1"/>
        </w:rPr>
        <w:t>1983</w:t>
      </w:r>
      <w:r w:rsidRPr="001E0315">
        <w:rPr>
          <w:rFonts w:ascii="Arial" w:eastAsia="Calibri" w:hAnsi="Arial" w:cs="Arial"/>
          <w:spacing w:val="-2"/>
        </w:rPr>
        <w:t xml:space="preserve"> </w:t>
      </w:r>
      <w:r w:rsidRPr="001E0315">
        <w:rPr>
          <w:rFonts w:ascii="Arial" w:eastAsia="Calibri" w:hAnsi="Arial" w:cs="Arial"/>
        </w:rPr>
        <w:t>r.</w:t>
      </w:r>
      <w:r w:rsidRPr="001E0315">
        <w:rPr>
          <w:rFonts w:ascii="Arial" w:eastAsia="Calibri" w:hAnsi="Arial" w:cs="Arial"/>
          <w:spacing w:val="-1"/>
        </w:rPr>
        <w:t xml:space="preserve"> </w:t>
      </w:r>
      <w:r w:rsidRPr="001E0315">
        <w:rPr>
          <w:rFonts w:ascii="Arial" w:eastAsia="Calibri" w:hAnsi="Arial" w:cs="Arial"/>
        </w:rPr>
        <w:t>o</w:t>
      </w:r>
      <w:r w:rsidRPr="001E0315">
        <w:rPr>
          <w:rFonts w:ascii="Arial" w:eastAsia="Calibri" w:hAnsi="Arial" w:cs="Arial"/>
          <w:spacing w:val="-1"/>
        </w:rPr>
        <w:t xml:space="preserve"> </w:t>
      </w:r>
      <w:r w:rsidRPr="001E0315">
        <w:rPr>
          <w:rFonts w:ascii="Arial" w:eastAsia="Calibri" w:hAnsi="Arial" w:cs="Arial"/>
          <w:spacing w:val="-2"/>
        </w:rPr>
        <w:t>narodowym</w:t>
      </w:r>
      <w:r w:rsidRPr="001E0315">
        <w:rPr>
          <w:rFonts w:ascii="Arial" w:eastAsia="Calibri" w:hAnsi="Arial" w:cs="Arial"/>
          <w:spacing w:val="1"/>
        </w:rPr>
        <w:t xml:space="preserve"> </w:t>
      </w:r>
      <w:r w:rsidRPr="001E0315">
        <w:rPr>
          <w:rFonts w:ascii="Arial" w:eastAsia="Calibri" w:hAnsi="Arial" w:cs="Arial"/>
          <w:spacing w:val="-1"/>
        </w:rPr>
        <w:t>zasobie</w:t>
      </w:r>
      <w:r w:rsidRPr="001E0315">
        <w:rPr>
          <w:rFonts w:ascii="Arial" w:eastAsia="Calibri" w:hAnsi="Arial" w:cs="Arial"/>
        </w:rPr>
        <w:t xml:space="preserve"> </w:t>
      </w:r>
      <w:r w:rsidRPr="001E0315">
        <w:rPr>
          <w:rFonts w:ascii="Arial" w:eastAsia="Calibri" w:hAnsi="Arial" w:cs="Arial"/>
          <w:spacing w:val="-1"/>
        </w:rPr>
        <w:t>archiwalnym</w:t>
      </w:r>
      <w:r w:rsidRPr="001E0315">
        <w:rPr>
          <w:rFonts w:ascii="Arial" w:eastAsia="Calibri" w:hAnsi="Arial" w:cs="Arial"/>
          <w:spacing w:val="1"/>
        </w:rPr>
        <w:t xml:space="preserve"> </w:t>
      </w:r>
      <w:r w:rsidRPr="001E0315">
        <w:rPr>
          <w:rFonts w:ascii="Arial" w:eastAsia="Calibri" w:hAnsi="Arial" w:cs="Arial"/>
        </w:rPr>
        <w:t>i</w:t>
      </w:r>
      <w:r w:rsidRPr="001E0315">
        <w:rPr>
          <w:rFonts w:ascii="Arial" w:eastAsia="Calibri" w:hAnsi="Arial" w:cs="Arial"/>
          <w:spacing w:val="-2"/>
        </w:rPr>
        <w:t xml:space="preserve"> </w:t>
      </w:r>
      <w:r w:rsidRPr="001E0315">
        <w:rPr>
          <w:rFonts w:ascii="Arial" w:eastAsia="Calibri" w:hAnsi="Arial" w:cs="Arial"/>
          <w:spacing w:val="-1"/>
        </w:rPr>
        <w:t>archiwach.</w:t>
      </w:r>
    </w:p>
    <w:p w14:paraId="06C3C208" w14:textId="77777777" w:rsidR="001E0315" w:rsidRPr="001E0315" w:rsidRDefault="001E0315" w:rsidP="001E0315">
      <w:pPr>
        <w:widowControl w:val="0"/>
        <w:spacing w:before="115" w:after="0" w:line="268" w:lineRule="exact"/>
        <w:ind w:right="113"/>
        <w:jc w:val="both"/>
        <w:rPr>
          <w:rFonts w:ascii="Arial" w:eastAsia="Calibri" w:hAnsi="Arial" w:cs="Arial"/>
          <w:spacing w:val="-1"/>
        </w:rPr>
      </w:pPr>
    </w:p>
    <w:p w14:paraId="1EF77032" w14:textId="770509A1" w:rsidR="001E0315" w:rsidRPr="001E0315" w:rsidRDefault="001E0315" w:rsidP="001E0315">
      <w:pPr>
        <w:widowControl w:val="0"/>
        <w:spacing w:after="0" w:line="20" w:lineRule="atLeast"/>
        <w:jc w:val="both"/>
        <w:rPr>
          <w:rFonts w:ascii="Arial" w:eastAsia="Calibri" w:hAnsi="Arial" w:cs="Arial"/>
        </w:rPr>
      </w:pPr>
      <w:r w:rsidRPr="001E0315">
        <w:rPr>
          <w:rFonts w:ascii="Arial" w:eastAsia="Arial" w:hAnsi="Arial" w:cs="Arial"/>
          <w:noProof/>
          <w:lang w:eastAsia="pl-PL"/>
        </w:rPr>
        <mc:AlternateContent>
          <mc:Choice Requires="wpg">
            <w:drawing>
              <wp:inline distT="0" distB="0" distL="0" distR="0" wp14:anchorId="23AA497C" wp14:editId="77BF0A8F">
                <wp:extent cx="1839595" cy="10795"/>
                <wp:effectExtent l="0" t="0" r="8255" b="8255"/>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9" name="Group 3"/>
                        <wpg:cNvGrpSpPr>
                          <a:grpSpLocks/>
                        </wpg:cNvGrpSpPr>
                        <wpg:grpSpPr bwMode="auto">
                          <a:xfrm>
                            <a:off x="8" y="8"/>
                            <a:ext cx="2881" cy="2"/>
                            <a:chOff x="8" y="8"/>
                            <a:chExt cx="2881" cy="2"/>
                          </a:xfrm>
                        </wpg:grpSpPr>
                        <wps:wsp>
                          <wps:cNvPr id="10"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B21B2A" id="Grupa 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" path="m,l2881,e" filled="f" strokeweight=".82pt">
                    <v:path arrowok="t" o:connecttype="custom" o:connectlocs="0,0;2881,0" o:connectangles="0,0"/>
                  </v:shape>
                </v:group>
                <w10:anchorlock/>
              </v:group>
            </w:pict>
          </mc:Fallback>
        </mc:AlternateContent>
      </w:r>
    </w:p>
    <w:p w14:paraId="1597E5FD" w14:textId="77777777" w:rsidR="001E0315" w:rsidRPr="001E0315" w:rsidRDefault="001E0315" w:rsidP="001E0315">
      <w:pPr>
        <w:widowControl w:val="0"/>
        <w:spacing w:before="77" w:after="0" w:line="240" w:lineRule="auto"/>
        <w:ind w:right="122"/>
        <w:jc w:val="both"/>
        <w:rPr>
          <w:rFonts w:ascii="Arial" w:eastAsia="Calibri" w:hAnsi="Arial" w:cs="Arial"/>
          <w:sz w:val="18"/>
          <w:szCs w:val="18"/>
        </w:rPr>
      </w:pPr>
      <w:r w:rsidRPr="001E0315">
        <w:rPr>
          <w:rFonts w:ascii="Arial" w:eastAsia="Calibri" w:hAnsi="Arial" w:cs="Arial"/>
          <w:position w:val="7"/>
          <w:sz w:val="18"/>
          <w:szCs w:val="18"/>
        </w:rPr>
        <w:t>1</w:t>
      </w:r>
      <w:r w:rsidRPr="001E0315">
        <w:rPr>
          <w:rFonts w:ascii="Arial" w:eastAsia="Calibri" w:hAnsi="Arial" w:cs="Arial"/>
          <w:spacing w:val="18"/>
          <w:position w:val="7"/>
          <w:sz w:val="18"/>
          <w:szCs w:val="18"/>
        </w:rPr>
        <w:t xml:space="preserve"> </w:t>
      </w:r>
      <w:r w:rsidRPr="001E0315">
        <w:rPr>
          <w:rFonts w:ascii="Arial" w:eastAsia="Calibri" w:hAnsi="Arial" w:cs="Arial"/>
          <w:sz w:val="18"/>
          <w:szCs w:val="18"/>
        </w:rPr>
        <w:t xml:space="preserve">Rozporządzenie </w:t>
      </w:r>
      <w:r w:rsidRPr="001E0315">
        <w:rPr>
          <w:rFonts w:ascii="Arial" w:eastAsia="Calibri" w:hAnsi="Arial" w:cs="Arial"/>
          <w:spacing w:val="-1"/>
          <w:sz w:val="18"/>
          <w:szCs w:val="18"/>
        </w:rPr>
        <w:t>Parlamentu</w:t>
      </w:r>
      <w:r w:rsidRPr="001E0315">
        <w:rPr>
          <w:rFonts w:ascii="Arial" w:eastAsia="Calibri" w:hAnsi="Arial" w:cs="Arial"/>
          <w:spacing w:val="1"/>
          <w:sz w:val="18"/>
          <w:szCs w:val="18"/>
        </w:rPr>
        <w:t xml:space="preserve"> </w:t>
      </w:r>
      <w:r w:rsidRPr="001E0315">
        <w:rPr>
          <w:rFonts w:ascii="Arial" w:eastAsia="Calibri" w:hAnsi="Arial" w:cs="Arial"/>
          <w:spacing w:val="-1"/>
          <w:sz w:val="18"/>
          <w:szCs w:val="18"/>
        </w:rPr>
        <w:t>Europejskiego</w:t>
      </w:r>
      <w:r w:rsidRPr="001E0315">
        <w:rPr>
          <w:rFonts w:ascii="Arial" w:eastAsia="Calibri" w:hAnsi="Arial" w:cs="Arial"/>
          <w:spacing w:val="1"/>
          <w:sz w:val="18"/>
          <w:szCs w:val="18"/>
        </w:rPr>
        <w:t xml:space="preserve"> </w:t>
      </w:r>
      <w:r w:rsidRPr="001E0315">
        <w:rPr>
          <w:rFonts w:ascii="Arial" w:eastAsia="Calibri" w:hAnsi="Arial" w:cs="Arial"/>
          <w:sz w:val="18"/>
          <w:szCs w:val="18"/>
        </w:rPr>
        <w:t>i</w:t>
      </w:r>
      <w:r w:rsidRPr="001E0315">
        <w:rPr>
          <w:rFonts w:ascii="Arial" w:eastAsia="Calibri" w:hAnsi="Arial" w:cs="Arial"/>
          <w:spacing w:val="-1"/>
          <w:sz w:val="18"/>
          <w:szCs w:val="18"/>
        </w:rPr>
        <w:t xml:space="preserve"> </w:t>
      </w:r>
      <w:r w:rsidRPr="001E0315">
        <w:rPr>
          <w:rFonts w:ascii="Arial" w:eastAsia="Calibri" w:hAnsi="Arial" w:cs="Arial"/>
          <w:sz w:val="18"/>
          <w:szCs w:val="18"/>
        </w:rPr>
        <w:t>Rady</w:t>
      </w:r>
      <w:r w:rsidRPr="001E0315">
        <w:rPr>
          <w:rFonts w:ascii="Arial" w:eastAsia="Calibri" w:hAnsi="Arial" w:cs="Arial"/>
          <w:spacing w:val="-3"/>
          <w:sz w:val="18"/>
          <w:szCs w:val="18"/>
        </w:rPr>
        <w:t xml:space="preserve"> </w:t>
      </w:r>
      <w:r w:rsidRPr="001E0315">
        <w:rPr>
          <w:rFonts w:ascii="Arial" w:eastAsia="Calibri" w:hAnsi="Arial" w:cs="Arial"/>
          <w:sz w:val="18"/>
          <w:szCs w:val="18"/>
        </w:rPr>
        <w:t>(UE,</w:t>
      </w:r>
      <w:r w:rsidRPr="001E0315">
        <w:rPr>
          <w:rFonts w:ascii="Arial" w:eastAsia="Calibri" w:hAnsi="Arial" w:cs="Arial"/>
          <w:spacing w:val="1"/>
          <w:sz w:val="18"/>
          <w:szCs w:val="18"/>
        </w:rPr>
        <w:t xml:space="preserve"> </w:t>
      </w:r>
      <w:proofErr w:type="spellStart"/>
      <w:r w:rsidRPr="001E0315">
        <w:rPr>
          <w:rFonts w:ascii="Arial" w:eastAsia="Calibri" w:hAnsi="Arial" w:cs="Arial"/>
          <w:spacing w:val="-1"/>
          <w:sz w:val="18"/>
          <w:szCs w:val="18"/>
        </w:rPr>
        <w:t>Euratom</w:t>
      </w:r>
      <w:proofErr w:type="spellEnd"/>
      <w:r w:rsidRPr="001E0315">
        <w:rPr>
          <w:rFonts w:ascii="Arial" w:eastAsia="Calibri" w:hAnsi="Arial" w:cs="Arial"/>
          <w:spacing w:val="-1"/>
          <w:sz w:val="18"/>
          <w:szCs w:val="18"/>
        </w:rPr>
        <w:t>)</w:t>
      </w:r>
      <w:r w:rsidRPr="001E0315">
        <w:rPr>
          <w:rFonts w:ascii="Arial" w:eastAsia="Calibri" w:hAnsi="Arial" w:cs="Arial"/>
          <w:sz w:val="18"/>
          <w:szCs w:val="18"/>
        </w:rPr>
        <w:t xml:space="preserve"> 2018/1046</w:t>
      </w:r>
      <w:r w:rsidRPr="001E0315">
        <w:rPr>
          <w:rFonts w:ascii="Arial" w:eastAsia="Calibri" w:hAnsi="Arial" w:cs="Arial"/>
          <w:spacing w:val="1"/>
          <w:sz w:val="18"/>
          <w:szCs w:val="18"/>
        </w:rPr>
        <w:t xml:space="preserve"> </w:t>
      </w:r>
      <w:r w:rsidRPr="001E0315">
        <w:rPr>
          <w:rFonts w:ascii="Arial" w:eastAsia="Calibri" w:hAnsi="Arial" w:cs="Arial"/>
          <w:sz w:val="18"/>
          <w:szCs w:val="18"/>
        </w:rPr>
        <w:t>z</w:t>
      </w:r>
      <w:r w:rsidRPr="001E0315">
        <w:rPr>
          <w:rFonts w:ascii="Arial" w:eastAsia="Calibri" w:hAnsi="Arial" w:cs="Arial"/>
          <w:spacing w:val="-2"/>
          <w:sz w:val="18"/>
          <w:szCs w:val="18"/>
        </w:rPr>
        <w:t xml:space="preserve"> </w:t>
      </w:r>
      <w:r w:rsidRPr="001E0315">
        <w:rPr>
          <w:rFonts w:ascii="Arial" w:eastAsia="Calibri" w:hAnsi="Arial" w:cs="Arial"/>
          <w:spacing w:val="-1"/>
          <w:sz w:val="18"/>
          <w:szCs w:val="18"/>
        </w:rPr>
        <w:t>dnia</w:t>
      </w:r>
      <w:r w:rsidRPr="001E0315">
        <w:rPr>
          <w:rFonts w:ascii="Arial" w:eastAsia="Calibri" w:hAnsi="Arial" w:cs="Arial"/>
          <w:spacing w:val="1"/>
          <w:sz w:val="18"/>
          <w:szCs w:val="18"/>
        </w:rPr>
        <w:t xml:space="preserve"> </w:t>
      </w:r>
      <w:r w:rsidRPr="001E0315">
        <w:rPr>
          <w:rFonts w:ascii="Arial" w:eastAsia="Calibri" w:hAnsi="Arial" w:cs="Arial"/>
          <w:sz w:val="18"/>
          <w:szCs w:val="18"/>
        </w:rPr>
        <w:t xml:space="preserve">18 </w:t>
      </w:r>
      <w:r w:rsidRPr="001E0315">
        <w:rPr>
          <w:rFonts w:ascii="Arial" w:eastAsia="Calibri" w:hAnsi="Arial" w:cs="Arial"/>
          <w:spacing w:val="-1"/>
          <w:sz w:val="18"/>
          <w:szCs w:val="18"/>
        </w:rPr>
        <w:t>lipca</w:t>
      </w:r>
      <w:r w:rsidRPr="001E0315">
        <w:rPr>
          <w:rFonts w:ascii="Arial" w:eastAsia="Calibri" w:hAnsi="Arial" w:cs="Arial"/>
          <w:spacing w:val="1"/>
          <w:sz w:val="18"/>
          <w:szCs w:val="18"/>
        </w:rPr>
        <w:t xml:space="preserve"> </w:t>
      </w:r>
      <w:r w:rsidRPr="001E0315">
        <w:rPr>
          <w:rFonts w:ascii="Arial" w:eastAsia="Calibri" w:hAnsi="Arial" w:cs="Arial"/>
          <w:sz w:val="18"/>
          <w:szCs w:val="18"/>
        </w:rPr>
        <w:t>2018 r.</w:t>
      </w:r>
      <w:r w:rsidRPr="001E0315">
        <w:rPr>
          <w:rFonts w:ascii="Arial" w:eastAsia="Calibri" w:hAnsi="Arial" w:cs="Arial"/>
          <w:spacing w:val="1"/>
          <w:sz w:val="18"/>
          <w:szCs w:val="18"/>
        </w:rPr>
        <w:t xml:space="preserve"> </w:t>
      </w:r>
      <w:r w:rsidRPr="001E0315">
        <w:rPr>
          <w:rFonts w:ascii="Arial" w:eastAsia="Calibri" w:hAnsi="Arial" w:cs="Arial"/>
          <w:sz w:val="18"/>
          <w:szCs w:val="18"/>
        </w:rPr>
        <w:t>w</w:t>
      </w:r>
      <w:r w:rsidRPr="001E0315">
        <w:rPr>
          <w:rFonts w:ascii="Arial" w:eastAsia="Calibri" w:hAnsi="Arial" w:cs="Arial"/>
          <w:spacing w:val="-4"/>
          <w:sz w:val="18"/>
          <w:szCs w:val="18"/>
        </w:rPr>
        <w:t xml:space="preserve"> </w:t>
      </w:r>
      <w:r w:rsidRPr="001E0315">
        <w:rPr>
          <w:rFonts w:ascii="Arial" w:eastAsia="Calibri" w:hAnsi="Arial" w:cs="Arial"/>
          <w:spacing w:val="-1"/>
          <w:sz w:val="18"/>
          <w:szCs w:val="18"/>
        </w:rPr>
        <w:t>sprawie</w:t>
      </w:r>
      <w:r w:rsidRPr="001E0315">
        <w:rPr>
          <w:rFonts w:ascii="Arial" w:eastAsia="Calibri" w:hAnsi="Arial" w:cs="Arial"/>
          <w:spacing w:val="87"/>
          <w:w w:val="99"/>
          <w:sz w:val="18"/>
          <w:szCs w:val="18"/>
        </w:rPr>
        <w:t xml:space="preserve"> </w:t>
      </w:r>
      <w:r w:rsidRPr="001E0315">
        <w:rPr>
          <w:rFonts w:ascii="Arial" w:eastAsia="Calibri" w:hAnsi="Arial" w:cs="Arial"/>
          <w:spacing w:val="-1"/>
          <w:sz w:val="18"/>
          <w:szCs w:val="18"/>
        </w:rPr>
        <w:t>zasad</w:t>
      </w:r>
      <w:r w:rsidRPr="001E0315">
        <w:rPr>
          <w:rFonts w:ascii="Arial" w:eastAsia="Calibri" w:hAnsi="Arial" w:cs="Arial"/>
          <w:spacing w:val="40"/>
          <w:sz w:val="18"/>
          <w:szCs w:val="18"/>
        </w:rPr>
        <w:t xml:space="preserve"> </w:t>
      </w:r>
      <w:r w:rsidRPr="001E0315">
        <w:rPr>
          <w:rFonts w:ascii="Arial" w:eastAsia="Calibri" w:hAnsi="Arial" w:cs="Arial"/>
          <w:spacing w:val="-1"/>
          <w:sz w:val="18"/>
          <w:szCs w:val="18"/>
        </w:rPr>
        <w:t>finansowych</w:t>
      </w:r>
      <w:r w:rsidRPr="001E0315">
        <w:rPr>
          <w:rFonts w:ascii="Arial" w:eastAsia="Calibri" w:hAnsi="Arial" w:cs="Arial"/>
          <w:spacing w:val="40"/>
          <w:sz w:val="18"/>
          <w:szCs w:val="18"/>
        </w:rPr>
        <w:t xml:space="preserve"> </w:t>
      </w:r>
      <w:r w:rsidRPr="001E0315">
        <w:rPr>
          <w:rFonts w:ascii="Arial" w:eastAsia="Calibri" w:hAnsi="Arial" w:cs="Arial"/>
          <w:spacing w:val="-1"/>
          <w:sz w:val="18"/>
          <w:szCs w:val="18"/>
        </w:rPr>
        <w:t>mających</w:t>
      </w:r>
      <w:r w:rsidRPr="001E0315">
        <w:rPr>
          <w:rFonts w:ascii="Arial" w:eastAsia="Calibri" w:hAnsi="Arial" w:cs="Arial"/>
          <w:spacing w:val="40"/>
          <w:sz w:val="18"/>
          <w:szCs w:val="18"/>
        </w:rPr>
        <w:t xml:space="preserve"> </w:t>
      </w:r>
      <w:r w:rsidRPr="001E0315">
        <w:rPr>
          <w:rFonts w:ascii="Arial" w:eastAsia="Calibri" w:hAnsi="Arial" w:cs="Arial"/>
          <w:spacing w:val="-1"/>
          <w:sz w:val="18"/>
          <w:szCs w:val="18"/>
        </w:rPr>
        <w:t>zastosowanie</w:t>
      </w:r>
      <w:r w:rsidRPr="001E0315">
        <w:rPr>
          <w:rFonts w:ascii="Arial" w:eastAsia="Calibri" w:hAnsi="Arial" w:cs="Arial"/>
          <w:spacing w:val="39"/>
          <w:sz w:val="18"/>
          <w:szCs w:val="18"/>
        </w:rPr>
        <w:t xml:space="preserve"> </w:t>
      </w:r>
      <w:r w:rsidRPr="001E0315">
        <w:rPr>
          <w:rFonts w:ascii="Arial" w:eastAsia="Calibri" w:hAnsi="Arial" w:cs="Arial"/>
          <w:sz w:val="18"/>
          <w:szCs w:val="18"/>
        </w:rPr>
        <w:t>do</w:t>
      </w:r>
      <w:r w:rsidRPr="001E0315">
        <w:rPr>
          <w:rFonts w:ascii="Arial" w:eastAsia="Calibri" w:hAnsi="Arial" w:cs="Arial"/>
          <w:spacing w:val="40"/>
          <w:sz w:val="18"/>
          <w:szCs w:val="18"/>
        </w:rPr>
        <w:t xml:space="preserve"> </w:t>
      </w:r>
      <w:r w:rsidRPr="001E0315">
        <w:rPr>
          <w:rFonts w:ascii="Arial" w:eastAsia="Calibri" w:hAnsi="Arial" w:cs="Arial"/>
          <w:sz w:val="18"/>
          <w:szCs w:val="18"/>
        </w:rPr>
        <w:t>budżetu</w:t>
      </w:r>
      <w:r w:rsidRPr="001E0315">
        <w:rPr>
          <w:rFonts w:ascii="Arial" w:eastAsia="Calibri" w:hAnsi="Arial" w:cs="Arial"/>
          <w:spacing w:val="38"/>
          <w:sz w:val="18"/>
          <w:szCs w:val="18"/>
        </w:rPr>
        <w:t xml:space="preserve"> </w:t>
      </w:r>
      <w:r w:rsidRPr="001E0315">
        <w:rPr>
          <w:rFonts w:ascii="Arial" w:eastAsia="Calibri" w:hAnsi="Arial" w:cs="Arial"/>
          <w:spacing w:val="-1"/>
          <w:sz w:val="18"/>
          <w:szCs w:val="18"/>
        </w:rPr>
        <w:t>ogólnego</w:t>
      </w:r>
      <w:r w:rsidRPr="001E0315">
        <w:rPr>
          <w:rFonts w:ascii="Arial" w:eastAsia="Calibri" w:hAnsi="Arial" w:cs="Arial"/>
          <w:spacing w:val="39"/>
          <w:sz w:val="18"/>
          <w:szCs w:val="18"/>
        </w:rPr>
        <w:t xml:space="preserve"> </w:t>
      </w:r>
      <w:r w:rsidRPr="001E0315">
        <w:rPr>
          <w:rFonts w:ascii="Arial" w:eastAsia="Calibri" w:hAnsi="Arial" w:cs="Arial"/>
          <w:spacing w:val="-1"/>
          <w:sz w:val="18"/>
          <w:szCs w:val="18"/>
        </w:rPr>
        <w:t>Unii,</w:t>
      </w:r>
      <w:r w:rsidRPr="001E0315">
        <w:rPr>
          <w:rFonts w:ascii="Arial" w:eastAsia="Calibri" w:hAnsi="Arial" w:cs="Arial"/>
          <w:spacing w:val="40"/>
          <w:sz w:val="18"/>
          <w:szCs w:val="18"/>
        </w:rPr>
        <w:t xml:space="preserve"> </w:t>
      </w:r>
      <w:r w:rsidRPr="001E0315">
        <w:rPr>
          <w:rFonts w:ascii="Arial" w:eastAsia="Calibri" w:hAnsi="Arial" w:cs="Arial"/>
          <w:sz w:val="18"/>
          <w:szCs w:val="18"/>
        </w:rPr>
        <w:t>zmieniające</w:t>
      </w:r>
      <w:r w:rsidRPr="001E0315">
        <w:rPr>
          <w:rFonts w:ascii="Arial" w:eastAsia="Calibri" w:hAnsi="Arial" w:cs="Arial"/>
          <w:spacing w:val="39"/>
          <w:sz w:val="18"/>
          <w:szCs w:val="18"/>
        </w:rPr>
        <w:t xml:space="preserve"> </w:t>
      </w:r>
      <w:r w:rsidRPr="001E0315">
        <w:rPr>
          <w:rFonts w:ascii="Arial" w:eastAsia="Calibri" w:hAnsi="Arial" w:cs="Arial"/>
          <w:spacing w:val="-1"/>
          <w:sz w:val="18"/>
          <w:szCs w:val="18"/>
        </w:rPr>
        <w:t>rozporządzenia</w:t>
      </w:r>
      <w:r w:rsidRPr="001E0315">
        <w:rPr>
          <w:rFonts w:ascii="Arial" w:eastAsia="Calibri" w:hAnsi="Arial" w:cs="Arial"/>
          <w:spacing w:val="40"/>
          <w:sz w:val="18"/>
          <w:szCs w:val="18"/>
        </w:rPr>
        <w:t xml:space="preserve"> </w:t>
      </w:r>
      <w:r w:rsidRPr="001E0315">
        <w:rPr>
          <w:rFonts w:ascii="Arial" w:eastAsia="Calibri" w:hAnsi="Arial" w:cs="Arial"/>
          <w:sz w:val="18"/>
          <w:szCs w:val="18"/>
        </w:rPr>
        <w:t>(UE)</w:t>
      </w:r>
      <w:r w:rsidRPr="001E0315">
        <w:rPr>
          <w:rFonts w:ascii="Arial" w:eastAsia="Calibri" w:hAnsi="Arial" w:cs="Arial"/>
          <w:spacing w:val="39"/>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111"/>
          <w:w w:val="99"/>
          <w:sz w:val="18"/>
          <w:szCs w:val="18"/>
        </w:rPr>
        <w:t xml:space="preserve"> </w:t>
      </w:r>
      <w:r w:rsidRPr="001E0315">
        <w:rPr>
          <w:rFonts w:ascii="Arial" w:eastAsia="Calibri" w:hAnsi="Arial" w:cs="Arial"/>
          <w:sz w:val="18"/>
          <w:szCs w:val="18"/>
        </w:rPr>
        <w:t>1296/2013,</w:t>
      </w:r>
      <w:r w:rsidRPr="001E0315">
        <w:rPr>
          <w:rFonts w:ascii="Arial" w:eastAsia="Calibri" w:hAnsi="Arial" w:cs="Arial"/>
          <w:spacing w:val="-3"/>
          <w:sz w:val="18"/>
          <w:szCs w:val="18"/>
        </w:rPr>
        <w:t xml:space="preserve"> </w:t>
      </w:r>
      <w:r w:rsidRPr="001E0315">
        <w:rPr>
          <w:rFonts w:ascii="Arial" w:eastAsia="Calibri" w:hAnsi="Arial" w:cs="Arial"/>
          <w:sz w:val="18"/>
          <w:szCs w:val="18"/>
        </w:rPr>
        <w:t>(UE)</w:t>
      </w:r>
      <w:r w:rsidRPr="001E0315">
        <w:rPr>
          <w:rFonts w:ascii="Arial" w:eastAsia="Calibri" w:hAnsi="Arial" w:cs="Arial"/>
          <w:spacing w:val="-3"/>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2"/>
          <w:sz w:val="18"/>
          <w:szCs w:val="18"/>
        </w:rPr>
        <w:t xml:space="preserve"> </w:t>
      </w:r>
      <w:r w:rsidRPr="001E0315">
        <w:rPr>
          <w:rFonts w:ascii="Arial" w:eastAsia="Calibri" w:hAnsi="Arial" w:cs="Arial"/>
          <w:sz w:val="18"/>
          <w:szCs w:val="18"/>
        </w:rPr>
        <w:t>1301/2013,</w:t>
      </w:r>
      <w:r w:rsidRPr="001E0315">
        <w:rPr>
          <w:rFonts w:ascii="Arial" w:eastAsia="Calibri" w:hAnsi="Arial" w:cs="Arial"/>
          <w:spacing w:val="-3"/>
          <w:sz w:val="18"/>
          <w:szCs w:val="18"/>
        </w:rPr>
        <w:t xml:space="preserve"> </w:t>
      </w:r>
      <w:r w:rsidRPr="001E0315">
        <w:rPr>
          <w:rFonts w:ascii="Arial" w:eastAsia="Calibri" w:hAnsi="Arial" w:cs="Arial"/>
          <w:sz w:val="18"/>
          <w:szCs w:val="18"/>
        </w:rPr>
        <w:t>(UE)</w:t>
      </w:r>
      <w:r w:rsidRPr="001E0315">
        <w:rPr>
          <w:rFonts w:ascii="Arial" w:eastAsia="Calibri" w:hAnsi="Arial" w:cs="Arial"/>
          <w:spacing w:val="-2"/>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3"/>
          <w:sz w:val="18"/>
          <w:szCs w:val="18"/>
        </w:rPr>
        <w:t xml:space="preserve"> </w:t>
      </w:r>
      <w:r w:rsidRPr="001E0315">
        <w:rPr>
          <w:rFonts w:ascii="Arial" w:eastAsia="Calibri" w:hAnsi="Arial" w:cs="Arial"/>
          <w:sz w:val="18"/>
          <w:szCs w:val="18"/>
        </w:rPr>
        <w:t>1303/2013,</w:t>
      </w:r>
      <w:r w:rsidRPr="001E0315">
        <w:rPr>
          <w:rFonts w:ascii="Arial" w:eastAsia="Calibri" w:hAnsi="Arial" w:cs="Arial"/>
          <w:spacing w:val="-2"/>
          <w:sz w:val="18"/>
          <w:szCs w:val="18"/>
        </w:rPr>
        <w:t xml:space="preserve"> </w:t>
      </w:r>
      <w:r w:rsidRPr="001E0315">
        <w:rPr>
          <w:rFonts w:ascii="Arial" w:eastAsia="Calibri" w:hAnsi="Arial" w:cs="Arial"/>
          <w:sz w:val="18"/>
          <w:szCs w:val="18"/>
        </w:rPr>
        <w:t>(UE)</w:t>
      </w:r>
      <w:r w:rsidRPr="001E0315">
        <w:rPr>
          <w:rFonts w:ascii="Arial" w:eastAsia="Calibri" w:hAnsi="Arial" w:cs="Arial"/>
          <w:spacing w:val="-3"/>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2"/>
          <w:sz w:val="18"/>
          <w:szCs w:val="18"/>
        </w:rPr>
        <w:t xml:space="preserve"> </w:t>
      </w:r>
      <w:r w:rsidRPr="001E0315">
        <w:rPr>
          <w:rFonts w:ascii="Arial" w:eastAsia="Calibri" w:hAnsi="Arial" w:cs="Arial"/>
          <w:sz w:val="18"/>
          <w:szCs w:val="18"/>
        </w:rPr>
        <w:t>1304/2013,</w:t>
      </w:r>
      <w:r w:rsidRPr="001E0315">
        <w:rPr>
          <w:rFonts w:ascii="Arial" w:eastAsia="Calibri" w:hAnsi="Arial" w:cs="Arial"/>
          <w:spacing w:val="-3"/>
          <w:sz w:val="18"/>
          <w:szCs w:val="18"/>
        </w:rPr>
        <w:t xml:space="preserve"> </w:t>
      </w:r>
      <w:r w:rsidRPr="001E0315">
        <w:rPr>
          <w:rFonts w:ascii="Arial" w:eastAsia="Calibri" w:hAnsi="Arial" w:cs="Arial"/>
          <w:sz w:val="18"/>
          <w:szCs w:val="18"/>
        </w:rPr>
        <w:t>(UE)</w:t>
      </w:r>
      <w:r w:rsidRPr="001E0315">
        <w:rPr>
          <w:rFonts w:ascii="Arial" w:eastAsia="Calibri" w:hAnsi="Arial" w:cs="Arial"/>
          <w:spacing w:val="-2"/>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3"/>
          <w:sz w:val="18"/>
          <w:szCs w:val="18"/>
        </w:rPr>
        <w:t xml:space="preserve"> </w:t>
      </w:r>
      <w:r w:rsidRPr="001E0315">
        <w:rPr>
          <w:rFonts w:ascii="Arial" w:eastAsia="Calibri" w:hAnsi="Arial" w:cs="Arial"/>
          <w:sz w:val="18"/>
          <w:szCs w:val="18"/>
        </w:rPr>
        <w:t>1309/2013,</w:t>
      </w:r>
      <w:r w:rsidRPr="001E0315">
        <w:rPr>
          <w:rFonts w:ascii="Arial" w:eastAsia="Calibri" w:hAnsi="Arial" w:cs="Arial"/>
          <w:spacing w:val="-2"/>
          <w:sz w:val="18"/>
          <w:szCs w:val="18"/>
        </w:rPr>
        <w:t xml:space="preserve"> </w:t>
      </w:r>
      <w:r w:rsidRPr="001E0315">
        <w:rPr>
          <w:rFonts w:ascii="Arial" w:eastAsia="Calibri" w:hAnsi="Arial" w:cs="Arial"/>
          <w:sz w:val="18"/>
          <w:szCs w:val="18"/>
        </w:rPr>
        <w:t>(UE)</w:t>
      </w:r>
      <w:r w:rsidRPr="001E0315">
        <w:rPr>
          <w:rFonts w:ascii="Arial" w:eastAsia="Calibri" w:hAnsi="Arial" w:cs="Arial"/>
          <w:spacing w:val="-3"/>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2"/>
          <w:sz w:val="18"/>
          <w:szCs w:val="18"/>
        </w:rPr>
        <w:t xml:space="preserve"> </w:t>
      </w:r>
      <w:r w:rsidRPr="001E0315">
        <w:rPr>
          <w:rFonts w:ascii="Arial" w:eastAsia="Calibri" w:hAnsi="Arial" w:cs="Arial"/>
          <w:sz w:val="18"/>
          <w:szCs w:val="18"/>
        </w:rPr>
        <w:t>1316/2013,</w:t>
      </w:r>
      <w:r w:rsidRPr="001E0315">
        <w:rPr>
          <w:rFonts w:ascii="Arial" w:eastAsia="Times New Roman" w:hAnsi="Arial" w:cs="Arial"/>
          <w:sz w:val="18"/>
          <w:szCs w:val="18"/>
        </w:rPr>
        <w:t xml:space="preserve"> </w:t>
      </w:r>
      <w:r w:rsidRPr="001E0315">
        <w:rPr>
          <w:rFonts w:ascii="Arial" w:eastAsia="Calibri" w:hAnsi="Arial" w:cs="Arial"/>
          <w:sz w:val="18"/>
          <w:szCs w:val="18"/>
        </w:rPr>
        <w:t>(UE)</w:t>
      </w:r>
      <w:r w:rsidRPr="001E0315">
        <w:rPr>
          <w:rFonts w:ascii="Arial" w:eastAsia="Calibri" w:hAnsi="Arial" w:cs="Arial"/>
          <w:spacing w:val="22"/>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22"/>
          <w:sz w:val="18"/>
          <w:szCs w:val="18"/>
        </w:rPr>
        <w:t xml:space="preserve"> </w:t>
      </w:r>
      <w:r w:rsidRPr="001E0315">
        <w:rPr>
          <w:rFonts w:ascii="Arial" w:eastAsia="Calibri" w:hAnsi="Arial" w:cs="Arial"/>
          <w:sz w:val="18"/>
          <w:szCs w:val="18"/>
        </w:rPr>
        <w:t>223/2014</w:t>
      </w:r>
      <w:r w:rsidRPr="001E0315">
        <w:rPr>
          <w:rFonts w:ascii="Arial" w:eastAsia="Calibri" w:hAnsi="Arial" w:cs="Arial"/>
          <w:spacing w:val="22"/>
          <w:sz w:val="18"/>
          <w:szCs w:val="18"/>
        </w:rPr>
        <w:t xml:space="preserve"> </w:t>
      </w:r>
      <w:r w:rsidRPr="001E0315">
        <w:rPr>
          <w:rFonts w:ascii="Arial" w:eastAsia="Calibri" w:hAnsi="Arial" w:cs="Arial"/>
          <w:sz w:val="18"/>
          <w:szCs w:val="18"/>
        </w:rPr>
        <w:t>i</w:t>
      </w:r>
      <w:r w:rsidRPr="001E0315">
        <w:rPr>
          <w:rFonts w:ascii="Arial" w:eastAsia="Calibri" w:hAnsi="Arial" w:cs="Arial"/>
          <w:spacing w:val="21"/>
          <w:sz w:val="18"/>
          <w:szCs w:val="18"/>
        </w:rPr>
        <w:t xml:space="preserve"> </w:t>
      </w:r>
      <w:r w:rsidRPr="001E0315">
        <w:rPr>
          <w:rFonts w:ascii="Arial" w:eastAsia="Calibri" w:hAnsi="Arial" w:cs="Arial"/>
          <w:sz w:val="18"/>
          <w:szCs w:val="18"/>
        </w:rPr>
        <w:t>(UE)</w:t>
      </w:r>
      <w:r w:rsidRPr="001E0315">
        <w:rPr>
          <w:rFonts w:ascii="Arial" w:eastAsia="Calibri" w:hAnsi="Arial" w:cs="Arial"/>
          <w:spacing w:val="22"/>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20"/>
          <w:sz w:val="18"/>
          <w:szCs w:val="18"/>
        </w:rPr>
        <w:t xml:space="preserve"> </w:t>
      </w:r>
      <w:r w:rsidRPr="001E0315">
        <w:rPr>
          <w:rFonts w:ascii="Arial" w:eastAsia="Calibri" w:hAnsi="Arial" w:cs="Arial"/>
          <w:sz w:val="18"/>
          <w:szCs w:val="18"/>
        </w:rPr>
        <w:t>283/2014</w:t>
      </w:r>
      <w:r w:rsidRPr="001E0315">
        <w:rPr>
          <w:rFonts w:ascii="Arial" w:eastAsia="Calibri" w:hAnsi="Arial" w:cs="Arial"/>
          <w:spacing w:val="22"/>
          <w:sz w:val="18"/>
          <w:szCs w:val="18"/>
        </w:rPr>
        <w:t xml:space="preserve"> </w:t>
      </w:r>
      <w:r w:rsidRPr="001E0315">
        <w:rPr>
          <w:rFonts w:ascii="Arial" w:eastAsia="Calibri" w:hAnsi="Arial" w:cs="Arial"/>
          <w:spacing w:val="-1"/>
          <w:sz w:val="18"/>
          <w:szCs w:val="18"/>
        </w:rPr>
        <w:t>oraz</w:t>
      </w:r>
      <w:r w:rsidRPr="001E0315">
        <w:rPr>
          <w:rFonts w:ascii="Arial" w:eastAsia="Calibri" w:hAnsi="Arial" w:cs="Arial"/>
          <w:spacing w:val="22"/>
          <w:sz w:val="18"/>
          <w:szCs w:val="18"/>
        </w:rPr>
        <w:t xml:space="preserve"> </w:t>
      </w:r>
      <w:r w:rsidRPr="001E0315">
        <w:rPr>
          <w:rFonts w:ascii="Arial" w:eastAsia="Calibri" w:hAnsi="Arial" w:cs="Arial"/>
          <w:spacing w:val="-1"/>
          <w:sz w:val="18"/>
          <w:szCs w:val="18"/>
        </w:rPr>
        <w:t>decyzję</w:t>
      </w:r>
      <w:r w:rsidRPr="001E0315">
        <w:rPr>
          <w:rFonts w:ascii="Arial" w:eastAsia="Calibri" w:hAnsi="Arial" w:cs="Arial"/>
          <w:spacing w:val="29"/>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22"/>
          <w:sz w:val="18"/>
          <w:szCs w:val="18"/>
        </w:rPr>
        <w:t xml:space="preserve"> </w:t>
      </w:r>
      <w:r w:rsidRPr="001E0315">
        <w:rPr>
          <w:rFonts w:ascii="Arial" w:eastAsia="Calibri" w:hAnsi="Arial" w:cs="Arial"/>
          <w:sz w:val="18"/>
          <w:szCs w:val="18"/>
        </w:rPr>
        <w:t>541/2014/UE,</w:t>
      </w:r>
      <w:r w:rsidRPr="001E0315">
        <w:rPr>
          <w:rFonts w:ascii="Arial" w:eastAsia="Calibri" w:hAnsi="Arial" w:cs="Arial"/>
          <w:spacing w:val="22"/>
          <w:sz w:val="18"/>
          <w:szCs w:val="18"/>
        </w:rPr>
        <w:t xml:space="preserve"> </w:t>
      </w:r>
      <w:r w:rsidRPr="001E0315">
        <w:rPr>
          <w:rFonts w:ascii="Arial" w:eastAsia="Calibri" w:hAnsi="Arial" w:cs="Arial"/>
          <w:sz w:val="18"/>
          <w:szCs w:val="18"/>
        </w:rPr>
        <w:t>a</w:t>
      </w:r>
      <w:r w:rsidRPr="001E0315">
        <w:rPr>
          <w:rFonts w:ascii="Arial" w:eastAsia="Calibri" w:hAnsi="Arial" w:cs="Arial"/>
          <w:spacing w:val="21"/>
          <w:sz w:val="18"/>
          <w:szCs w:val="18"/>
        </w:rPr>
        <w:t xml:space="preserve"> </w:t>
      </w:r>
      <w:r w:rsidRPr="001E0315">
        <w:rPr>
          <w:rFonts w:ascii="Arial" w:eastAsia="Calibri" w:hAnsi="Arial" w:cs="Arial"/>
          <w:spacing w:val="-1"/>
          <w:sz w:val="18"/>
          <w:szCs w:val="18"/>
        </w:rPr>
        <w:t>także</w:t>
      </w:r>
      <w:r w:rsidRPr="001E0315">
        <w:rPr>
          <w:rFonts w:ascii="Arial" w:eastAsia="Calibri" w:hAnsi="Arial" w:cs="Arial"/>
          <w:spacing w:val="23"/>
          <w:sz w:val="18"/>
          <w:szCs w:val="18"/>
        </w:rPr>
        <w:t xml:space="preserve"> </w:t>
      </w:r>
      <w:r w:rsidRPr="001E0315">
        <w:rPr>
          <w:rFonts w:ascii="Arial" w:eastAsia="Calibri" w:hAnsi="Arial" w:cs="Arial"/>
          <w:spacing w:val="-1"/>
          <w:sz w:val="18"/>
          <w:szCs w:val="18"/>
        </w:rPr>
        <w:t>uchylające</w:t>
      </w:r>
      <w:r w:rsidRPr="001E0315">
        <w:rPr>
          <w:rFonts w:ascii="Arial" w:eastAsia="Calibri" w:hAnsi="Arial" w:cs="Arial"/>
          <w:spacing w:val="21"/>
          <w:sz w:val="18"/>
          <w:szCs w:val="18"/>
        </w:rPr>
        <w:t xml:space="preserve"> </w:t>
      </w:r>
      <w:r w:rsidRPr="001E0315">
        <w:rPr>
          <w:rFonts w:ascii="Arial" w:eastAsia="Calibri" w:hAnsi="Arial" w:cs="Arial"/>
          <w:sz w:val="18"/>
          <w:szCs w:val="18"/>
        </w:rPr>
        <w:t>rozporządzenie</w:t>
      </w:r>
      <w:r w:rsidRPr="001E0315">
        <w:rPr>
          <w:rFonts w:ascii="Arial" w:eastAsia="Calibri" w:hAnsi="Arial" w:cs="Arial"/>
          <w:spacing w:val="21"/>
          <w:sz w:val="18"/>
          <w:szCs w:val="18"/>
        </w:rPr>
        <w:t xml:space="preserve"> </w:t>
      </w:r>
      <w:r w:rsidRPr="001E0315">
        <w:rPr>
          <w:rFonts w:ascii="Arial" w:eastAsia="Calibri" w:hAnsi="Arial" w:cs="Arial"/>
          <w:sz w:val="18"/>
          <w:szCs w:val="18"/>
        </w:rPr>
        <w:t>(UE,</w:t>
      </w:r>
      <w:r w:rsidRPr="001E0315">
        <w:rPr>
          <w:rFonts w:ascii="Arial" w:eastAsia="Calibri" w:hAnsi="Arial" w:cs="Arial"/>
          <w:spacing w:val="62"/>
          <w:w w:val="99"/>
          <w:sz w:val="18"/>
          <w:szCs w:val="18"/>
        </w:rPr>
        <w:t xml:space="preserve"> </w:t>
      </w:r>
      <w:proofErr w:type="spellStart"/>
      <w:r w:rsidRPr="001E0315">
        <w:rPr>
          <w:rFonts w:ascii="Arial" w:eastAsia="Calibri" w:hAnsi="Arial" w:cs="Arial"/>
          <w:spacing w:val="-1"/>
          <w:sz w:val="18"/>
          <w:szCs w:val="18"/>
        </w:rPr>
        <w:t>Euratom</w:t>
      </w:r>
      <w:proofErr w:type="spellEnd"/>
      <w:r w:rsidRPr="001E0315">
        <w:rPr>
          <w:rFonts w:ascii="Arial" w:eastAsia="Calibri" w:hAnsi="Arial" w:cs="Arial"/>
          <w:spacing w:val="-1"/>
          <w:sz w:val="18"/>
          <w:szCs w:val="18"/>
        </w:rPr>
        <w:t>)</w:t>
      </w:r>
      <w:r w:rsidRPr="001E0315">
        <w:rPr>
          <w:rFonts w:ascii="Arial" w:eastAsia="Calibri" w:hAnsi="Arial" w:cs="Arial"/>
          <w:spacing w:val="-9"/>
          <w:sz w:val="18"/>
          <w:szCs w:val="18"/>
        </w:rPr>
        <w:t xml:space="preserve"> </w:t>
      </w:r>
      <w:r w:rsidRPr="001E0315">
        <w:rPr>
          <w:rFonts w:ascii="Arial" w:eastAsia="Calibri" w:hAnsi="Arial" w:cs="Arial"/>
          <w:spacing w:val="-1"/>
          <w:sz w:val="18"/>
          <w:szCs w:val="18"/>
        </w:rPr>
        <w:t>nr</w:t>
      </w:r>
      <w:r w:rsidRPr="001E0315">
        <w:rPr>
          <w:rFonts w:ascii="Arial" w:eastAsia="Calibri" w:hAnsi="Arial" w:cs="Arial"/>
          <w:spacing w:val="-9"/>
          <w:sz w:val="18"/>
          <w:szCs w:val="18"/>
        </w:rPr>
        <w:t xml:space="preserve"> </w:t>
      </w:r>
      <w:r w:rsidRPr="001E0315">
        <w:rPr>
          <w:rFonts w:ascii="Arial" w:eastAsia="Calibri" w:hAnsi="Arial" w:cs="Arial"/>
          <w:sz w:val="18"/>
          <w:szCs w:val="18"/>
        </w:rPr>
        <w:t>966/2012.</w:t>
      </w:r>
    </w:p>
    <w:p w14:paraId="74FAC84C" w14:textId="1858B1F8" w:rsidR="001E0315" w:rsidRPr="001E0315" w:rsidRDefault="001E0315" w:rsidP="001E0315">
      <w:pPr>
        <w:widowControl w:val="0"/>
        <w:spacing w:before="77" w:after="0" w:line="240" w:lineRule="auto"/>
        <w:ind w:right="122"/>
        <w:jc w:val="both"/>
        <w:rPr>
          <w:rFonts w:ascii="Arial" w:eastAsia="Calibri" w:hAnsi="Arial" w:cs="Arial"/>
        </w:rPr>
      </w:pPr>
    </w:p>
    <w:p w14:paraId="53E2EFA3"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lastRenderedPageBreak/>
        <w:t xml:space="preserve"> Rodzaje przetwarzanych danych</w:t>
      </w:r>
    </w:p>
    <w:p w14:paraId="44102CF0" w14:textId="77777777" w:rsidR="001E0315" w:rsidRPr="001E0315" w:rsidRDefault="001E0315" w:rsidP="001E0315">
      <w:pPr>
        <w:widowControl w:val="0"/>
        <w:spacing w:after="0" w:line="240" w:lineRule="auto"/>
        <w:jc w:val="both"/>
        <w:rPr>
          <w:rFonts w:ascii="Arial" w:eastAsia="Calibri" w:hAnsi="Arial" w:cs="Arial"/>
          <w:spacing w:val="-1"/>
        </w:rPr>
      </w:pPr>
      <w:r w:rsidRPr="001E0315">
        <w:rPr>
          <w:rFonts w:ascii="Arial" w:eastAsia="Calibri" w:hAnsi="Arial" w:cs="Arial"/>
          <w:spacing w:val="-1"/>
        </w:rPr>
        <w:t>Jednostka wspierająca</w:t>
      </w:r>
      <w:r w:rsidRPr="001E0315">
        <w:rPr>
          <w:rFonts w:ascii="Arial" w:eastAsia="Calibri" w:hAnsi="Arial" w:cs="Arial"/>
        </w:rPr>
        <w:t xml:space="preserve"> </w:t>
      </w:r>
      <w:r w:rsidRPr="001E0315">
        <w:rPr>
          <w:rFonts w:ascii="Arial" w:eastAsia="Calibri" w:hAnsi="Arial" w:cs="Arial"/>
          <w:spacing w:val="-1"/>
        </w:rPr>
        <w:t>przetwarza</w:t>
      </w:r>
      <w:r w:rsidRPr="001E0315">
        <w:rPr>
          <w:rFonts w:ascii="Arial" w:eastAsia="Calibri" w:hAnsi="Arial" w:cs="Arial"/>
        </w:rPr>
        <w:t xml:space="preserve"> </w:t>
      </w:r>
      <w:r w:rsidRPr="001E0315">
        <w:rPr>
          <w:rFonts w:ascii="Arial" w:eastAsia="Calibri" w:hAnsi="Arial" w:cs="Arial"/>
          <w:spacing w:val="-1"/>
        </w:rPr>
        <w:t>następujące</w:t>
      </w:r>
      <w:r w:rsidRPr="001E0315">
        <w:rPr>
          <w:rFonts w:ascii="Arial" w:eastAsia="Calibri" w:hAnsi="Arial" w:cs="Arial"/>
          <w:spacing w:val="-2"/>
        </w:rPr>
        <w:t xml:space="preserve"> </w:t>
      </w:r>
      <w:r w:rsidRPr="001E0315">
        <w:rPr>
          <w:rFonts w:ascii="Arial" w:eastAsia="Calibri" w:hAnsi="Arial" w:cs="Arial"/>
          <w:spacing w:val="-1"/>
        </w:rPr>
        <w:t>kategorie</w:t>
      </w:r>
      <w:r w:rsidRPr="001E0315">
        <w:rPr>
          <w:rFonts w:ascii="Arial" w:eastAsia="Calibri" w:hAnsi="Arial" w:cs="Arial"/>
        </w:rPr>
        <w:t xml:space="preserve"> </w:t>
      </w:r>
      <w:r w:rsidRPr="001E0315">
        <w:rPr>
          <w:rFonts w:ascii="Arial" w:eastAsia="Calibri" w:hAnsi="Arial" w:cs="Arial"/>
          <w:spacing w:val="-1"/>
        </w:rPr>
        <w:t>danych</w:t>
      </w:r>
      <w:r w:rsidRPr="001E0315">
        <w:rPr>
          <w:rFonts w:ascii="Arial" w:eastAsia="Calibri" w:hAnsi="Arial" w:cs="Arial"/>
        </w:rPr>
        <w:t xml:space="preserve"> </w:t>
      </w:r>
      <w:r w:rsidRPr="001E0315">
        <w:rPr>
          <w:rFonts w:ascii="Arial" w:eastAsia="Calibri" w:hAnsi="Arial" w:cs="Arial"/>
          <w:spacing w:val="-1"/>
        </w:rPr>
        <w:t xml:space="preserve">osobowych dla następujących kategorii osób:  </w:t>
      </w:r>
    </w:p>
    <w:p w14:paraId="3B98BC2B" w14:textId="77777777" w:rsidR="001E0315" w:rsidRPr="001E0315" w:rsidRDefault="001E0315" w:rsidP="001E0315">
      <w:pPr>
        <w:widowControl w:val="0"/>
        <w:spacing w:after="0" w:line="240" w:lineRule="auto"/>
        <w:jc w:val="both"/>
        <w:rPr>
          <w:rFonts w:ascii="Arial" w:eastAsia="Calibri" w:hAnsi="Arial" w:cs="Arial"/>
          <w:spacing w:val="-1"/>
        </w:rPr>
      </w:pPr>
    </w:p>
    <w:p w14:paraId="6D779450" w14:textId="77777777" w:rsidR="001E0315" w:rsidRPr="001E0315" w:rsidRDefault="001E0315" w:rsidP="00EE4644">
      <w:pPr>
        <w:numPr>
          <w:ilvl w:val="0"/>
          <w:numId w:val="38"/>
        </w:numPr>
        <w:suppressAutoHyphens/>
        <w:spacing w:after="200" w:line="276" w:lineRule="auto"/>
        <w:jc w:val="both"/>
        <w:rPr>
          <w:rFonts w:ascii="Arial" w:eastAsia="Calibri" w:hAnsi="Arial" w:cs="Arial"/>
          <w:spacing w:val="-1"/>
        </w:rPr>
      </w:pPr>
      <w:r w:rsidRPr="001E0315">
        <w:rPr>
          <w:rFonts w:ascii="Arial" w:eastAsia="Calibri" w:hAnsi="Arial" w:cs="Arial"/>
          <w:spacing w:val="-1"/>
        </w:rPr>
        <w:t>dane użytkowników systemu teleinformatycznego (imię, nazwisko, stanowisko służbowe, nazwa podmiotu, adres siedziby podmiotu, numer telefonu, adres e-mail),</w:t>
      </w:r>
    </w:p>
    <w:p w14:paraId="1F81A0F9" w14:textId="77777777" w:rsidR="001E0315" w:rsidRPr="001E0315" w:rsidRDefault="001E0315" w:rsidP="00EE4644">
      <w:pPr>
        <w:numPr>
          <w:ilvl w:val="0"/>
          <w:numId w:val="38"/>
        </w:numPr>
        <w:suppressAutoHyphens/>
        <w:spacing w:after="200" w:line="276" w:lineRule="auto"/>
        <w:jc w:val="both"/>
        <w:rPr>
          <w:rFonts w:ascii="Arial" w:eastAsia="Calibri" w:hAnsi="Arial" w:cs="Arial"/>
          <w:spacing w:val="-1"/>
        </w:rPr>
      </w:pPr>
      <w:r w:rsidRPr="001E0315">
        <w:rPr>
          <w:rFonts w:ascii="Arial" w:eastAsia="Calibri" w:hAnsi="Arial" w:cs="Arial"/>
          <w:spacing w:val="-1"/>
        </w:rPr>
        <w:t xml:space="preserve">dane osób fizycznych reprezentujących podmiot wnioskujący o objęcie wsparciem z planu rozwojowego (imię, nazwisko, stanowisko służbowe, nazwa podmiotu, adres siedziby podmiotu, numer telefonu, adres e-mail), </w:t>
      </w:r>
    </w:p>
    <w:p w14:paraId="4B09371D" w14:textId="77777777" w:rsidR="001E0315" w:rsidRPr="001E0315" w:rsidRDefault="001E0315" w:rsidP="00EE4644">
      <w:pPr>
        <w:numPr>
          <w:ilvl w:val="0"/>
          <w:numId w:val="38"/>
        </w:numPr>
        <w:suppressAutoHyphens/>
        <w:spacing w:after="200" w:line="276" w:lineRule="auto"/>
        <w:jc w:val="both"/>
        <w:rPr>
          <w:rFonts w:ascii="Arial" w:eastAsia="Calibri" w:hAnsi="Arial" w:cs="Arial"/>
          <w:spacing w:val="-1"/>
        </w:rPr>
      </w:pPr>
      <w:r w:rsidRPr="001E0315">
        <w:rPr>
          <w:rFonts w:ascii="Arial" w:eastAsia="Calibri" w:hAnsi="Arial" w:cs="Arial"/>
          <w:spacing w:val="-1"/>
        </w:rPr>
        <w:t>dane uczestników komisji przetargowych powołanych w ramach realizowanego projektu (imię, nazwisko, stanowisko służbowe, nazwa podmiotu, adres siedziby podmiotu, numer telefonu, adres e-mail),</w:t>
      </w:r>
    </w:p>
    <w:p w14:paraId="3B943864" w14:textId="77777777" w:rsidR="001E0315" w:rsidRPr="001E0315" w:rsidRDefault="001E0315" w:rsidP="00EE4644">
      <w:pPr>
        <w:numPr>
          <w:ilvl w:val="0"/>
          <w:numId w:val="38"/>
        </w:numPr>
        <w:suppressAutoHyphens/>
        <w:spacing w:after="200" w:line="276" w:lineRule="auto"/>
        <w:contextualSpacing/>
        <w:jc w:val="both"/>
        <w:rPr>
          <w:rFonts w:ascii="Arial" w:eastAsia="Calibri" w:hAnsi="Arial" w:cs="Arial"/>
          <w:spacing w:val="-1"/>
        </w:rPr>
      </w:pPr>
      <w:r w:rsidRPr="001E0315">
        <w:rPr>
          <w:rFonts w:ascii="Arial" w:eastAsia="Calibri" w:hAnsi="Arial" w:cs="Arial"/>
          <w:spacing w:val="-1"/>
        </w:rPr>
        <w:t>dane oferentów, wykonawców i podwykonawców realizujących umowy w sprawie zamówienia publicznego oraz  świadczących usługi na podstawie umów cywilnoprawnych,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40441A89" w14:textId="77777777" w:rsidR="001E0315" w:rsidRPr="001E0315" w:rsidRDefault="001E0315" w:rsidP="00EE4644">
      <w:pPr>
        <w:numPr>
          <w:ilvl w:val="0"/>
          <w:numId w:val="38"/>
        </w:numPr>
        <w:suppressAutoHyphens/>
        <w:spacing w:after="200" w:line="276" w:lineRule="auto"/>
        <w:contextualSpacing/>
        <w:jc w:val="both"/>
        <w:rPr>
          <w:rFonts w:ascii="Arial" w:eastAsia="Calibri" w:hAnsi="Arial" w:cs="Arial"/>
          <w:spacing w:val="-1"/>
        </w:rPr>
      </w:pPr>
      <w:r w:rsidRPr="001E0315">
        <w:rPr>
          <w:rFonts w:ascii="Arial" w:eastAsia="Calibri" w:hAnsi="Arial" w:cs="Arial"/>
          <w:spacing w:val="-1"/>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0FBADB2E" w14:textId="77777777" w:rsidR="001E0315" w:rsidRPr="001E0315" w:rsidRDefault="001E0315" w:rsidP="00EE4644">
      <w:pPr>
        <w:numPr>
          <w:ilvl w:val="0"/>
          <w:numId w:val="38"/>
        </w:numPr>
        <w:suppressAutoHyphens/>
        <w:spacing w:after="200" w:line="276" w:lineRule="auto"/>
        <w:contextualSpacing/>
        <w:jc w:val="both"/>
        <w:rPr>
          <w:rFonts w:ascii="Arial" w:eastAsia="Calibri" w:hAnsi="Arial" w:cs="Arial"/>
          <w:spacing w:val="-1"/>
        </w:rPr>
      </w:pPr>
      <w:r w:rsidRPr="001E0315">
        <w:rPr>
          <w:rFonts w:ascii="Arial" w:eastAsia="Calibri" w:hAnsi="Arial" w:cs="Arial"/>
          <w:spacing w:val="-1"/>
        </w:rPr>
        <w:t>dane obywateli przekazujących zgłoszenie związane z realizacją projektu za pomocą dedykowanych narzędzi (imię i nazwisko, adres email, numer telefonu).</w:t>
      </w:r>
    </w:p>
    <w:p w14:paraId="0E772C49"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Dostęp do danych osobowych</w:t>
      </w:r>
    </w:p>
    <w:p w14:paraId="0CEAA552" w14:textId="77777777" w:rsidR="001E0315" w:rsidRPr="001E0315" w:rsidRDefault="001E0315" w:rsidP="001E0315">
      <w:pPr>
        <w:widowControl w:val="0"/>
        <w:spacing w:before="120" w:after="0" w:line="240" w:lineRule="auto"/>
        <w:jc w:val="both"/>
        <w:rPr>
          <w:rFonts w:ascii="Arial" w:eastAsia="Calibri" w:hAnsi="Arial" w:cs="Arial"/>
        </w:rPr>
      </w:pPr>
      <w:r w:rsidRPr="001E0315">
        <w:rPr>
          <w:rFonts w:ascii="Arial" w:eastAsia="Calibri" w:hAnsi="Arial" w:cs="Arial"/>
          <w:spacing w:val="-1"/>
        </w:rPr>
        <w:t>Dane</w:t>
      </w:r>
      <w:r w:rsidRPr="001E0315">
        <w:rPr>
          <w:rFonts w:ascii="Arial" w:eastAsia="Calibri" w:hAnsi="Arial" w:cs="Arial"/>
          <w:spacing w:val="-2"/>
        </w:rPr>
        <w:t xml:space="preserve"> </w:t>
      </w:r>
      <w:r w:rsidRPr="001E0315">
        <w:rPr>
          <w:rFonts w:ascii="Arial" w:eastAsia="Calibri" w:hAnsi="Arial" w:cs="Arial"/>
          <w:spacing w:val="-1"/>
        </w:rPr>
        <w:t>osobowe</w:t>
      </w:r>
      <w:r w:rsidRPr="001E0315">
        <w:rPr>
          <w:rFonts w:ascii="Arial" w:eastAsia="Calibri" w:hAnsi="Arial" w:cs="Arial"/>
          <w:spacing w:val="-2"/>
        </w:rPr>
        <w:t xml:space="preserve"> </w:t>
      </w:r>
      <w:r w:rsidRPr="001E0315">
        <w:rPr>
          <w:rFonts w:ascii="Arial" w:eastAsia="Calibri" w:hAnsi="Arial" w:cs="Arial"/>
          <w:spacing w:val="-1"/>
        </w:rPr>
        <w:t>mogą</w:t>
      </w:r>
      <w:r w:rsidRPr="001E0315">
        <w:rPr>
          <w:rFonts w:ascii="Arial" w:eastAsia="Calibri" w:hAnsi="Arial" w:cs="Arial"/>
        </w:rPr>
        <w:t xml:space="preserve"> być</w:t>
      </w:r>
      <w:r w:rsidRPr="001E0315">
        <w:rPr>
          <w:rFonts w:ascii="Arial" w:eastAsia="Calibri" w:hAnsi="Arial" w:cs="Arial"/>
          <w:spacing w:val="-2"/>
        </w:rPr>
        <w:t xml:space="preserve"> </w:t>
      </w:r>
      <w:r w:rsidRPr="001E0315">
        <w:rPr>
          <w:rFonts w:ascii="Arial" w:eastAsia="Calibri" w:hAnsi="Arial" w:cs="Arial"/>
          <w:spacing w:val="-1"/>
        </w:rPr>
        <w:t>powierzane</w:t>
      </w:r>
      <w:r w:rsidRPr="001E0315">
        <w:rPr>
          <w:rFonts w:ascii="Arial" w:eastAsia="Calibri" w:hAnsi="Arial" w:cs="Arial"/>
        </w:rPr>
        <w:t xml:space="preserve"> </w:t>
      </w:r>
      <w:r w:rsidRPr="001E0315">
        <w:rPr>
          <w:rFonts w:ascii="Arial" w:eastAsia="Calibri" w:hAnsi="Arial" w:cs="Arial"/>
          <w:spacing w:val="-1"/>
        </w:rPr>
        <w:t>lub udostępniane:</w:t>
      </w:r>
    </w:p>
    <w:p w14:paraId="20D4E221" w14:textId="77777777" w:rsidR="001E0315" w:rsidRPr="001E0315" w:rsidRDefault="001E0315" w:rsidP="00EE4644">
      <w:pPr>
        <w:widowControl w:val="0"/>
        <w:numPr>
          <w:ilvl w:val="1"/>
          <w:numId w:val="33"/>
        </w:numPr>
        <w:suppressAutoHyphens/>
        <w:spacing w:before="120" w:after="200" w:line="276" w:lineRule="auto"/>
        <w:ind w:left="426" w:right="113" w:hanging="284"/>
        <w:jc w:val="both"/>
        <w:rPr>
          <w:rFonts w:ascii="Arial" w:eastAsia="Calibri" w:hAnsi="Arial" w:cs="Arial"/>
        </w:rPr>
      </w:pPr>
      <w:r w:rsidRPr="001E0315">
        <w:rPr>
          <w:rFonts w:ascii="Arial" w:eastAsia="Calibri" w:hAnsi="Arial" w:cs="Arial"/>
          <w:spacing w:val="-1"/>
        </w:rPr>
        <w:t>Podmiotom</w:t>
      </w:r>
      <w:r w:rsidRPr="001E0315">
        <w:rPr>
          <w:rFonts w:ascii="Arial" w:eastAsia="Calibri" w:hAnsi="Arial" w:cs="Arial"/>
          <w:spacing w:val="18"/>
        </w:rPr>
        <w:t xml:space="preserve"> </w:t>
      </w:r>
      <w:r w:rsidRPr="001E0315">
        <w:rPr>
          <w:rFonts w:ascii="Arial" w:eastAsia="Calibri" w:hAnsi="Arial" w:cs="Arial"/>
          <w:spacing w:val="-1"/>
        </w:rPr>
        <w:t>świadczącym</w:t>
      </w:r>
      <w:r w:rsidRPr="001E0315">
        <w:rPr>
          <w:rFonts w:ascii="Arial" w:eastAsia="Calibri" w:hAnsi="Arial" w:cs="Arial"/>
          <w:spacing w:val="18"/>
        </w:rPr>
        <w:t xml:space="preserve"> </w:t>
      </w:r>
      <w:r w:rsidRPr="001E0315">
        <w:rPr>
          <w:rFonts w:ascii="Arial" w:eastAsia="Calibri" w:hAnsi="Arial" w:cs="Arial"/>
          <w:spacing w:val="-1"/>
        </w:rPr>
        <w:t>na</w:t>
      </w:r>
      <w:r w:rsidRPr="001E0315">
        <w:rPr>
          <w:rFonts w:ascii="Arial" w:eastAsia="Calibri" w:hAnsi="Arial" w:cs="Arial"/>
          <w:spacing w:val="20"/>
        </w:rPr>
        <w:t xml:space="preserve"> </w:t>
      </w:r>
      <w:r w:rsidRPr="001E0315">
        <w:rPr>
          <w:rFonts w:ascii="Arial" w:eastAsia="Calibri" w:hAnsi="Arial" w:cs="Arial"/>
          <w:spacing w:val="-1"/>
        </w:rPr>
        <w:t>rzecz</w:t>
      </w:r>
      <w:r w:rsidRPr="001E0315">
        <w:rPr>
          <w:rFonts w:ascii="Arial" w:eastAsia="Calibri" w:hAnsi="Arial" w:cs="Arial"/>
          <w:spacing w:val="22"/>
        </w:rPr>
        <w:t xml:space="preserve"> </w:t>
      </w:r>
      <w:r w:rsidRPr="001E0315">
        <w:rPr>
          <w:rFonts w:ascii="Arial" w:eastAsia="Calibri" w:hAnsi="Arial" w:cs="Arial"/>
          <w:spacing w:val="-1"/>
        </w:rPr>
        <w:t>Jednostki wspierającej</w:t>
      </w:r>
      <w:r w:rsidRPr="001E0315">
        <w:rPr>
          <w:rFonts w:ascii="Arial" w:eastAsia="Calibri" w:hAnsi="Arial" w:cs="Arial"/>
          <w:spacing w:val="21"/>
        </w:rPr>
        <w:t xml:space="preserve"> </w:t>
      </w:r>
      <w:r w:rsidRPr="001E0315">
        <w:rPr>
          <w:rFonts w:ascii="Arial" w:eastAsia="Calibri" w:hAnsi="Arial" w:cs="Arial"/>
          <w:spacing w:val="-1"/>
        </w:rPr>
        <w:t>usługi</w:t>
      </w:r>
      <w:r w:rsidRPr="001E0315">
        <w:rPr>
          <w:rFonts w:ascii="Arial" w:eastAsia="Calibri" w:hAnsi="Arial" w:cs="Arial"/>
          <w:spacing w:val="20"/>
        </w:rPr>
        <w:t xml:space="preserve"> </w:t>
      </w:r>
      <w:r w:rsidRPr="001E0315">
        <w:rPr>
          <w:rFonts w:ascii="Arial" w:eastAsia="Calibri" w:hAnsi="Arial" w:cs="Arial"/>
          <w:spacing w:val="-1"/>
        </w:rPr>
        <w:t>związane</w:t>
      </w:r>
      <w:r w:rsidRPr="001E0315">
        <w:rPr>
          <w:rFonts w:ascii="Arial" w:eastAsia="Calibri" w:hAnsi="Arial" w:cs="Arial"/>
          <w:spacing w:val="18"/>
        </w:rPr>
        <w:t xml:space="preserve"> </w:t>
      </w:r>
      <w:r w:rsidRPr="001E0315">
        <w:rPr>
          <w:rFonts w:ascii="Arial" w:eastAsia="Calibri" w:hAnsi="Arial" w:cs="Arial"/>
        </w:rPr>
        <w:t>z</w:t>
      </w:r>
      <w:r w:rsidRPr="001E0315">
        <w:rPr>
          <w:rFonts w:ascii="Arial" w:eastAsia="Calibri" w:hAnsi="Arial" w:cs="Arial"/>
          <w:spacing w:val="19"/>
        </w:rPr>
        <w:t xml:space="preserve"> </w:t>
      </w:r>
      <w:r w:rsidRPr="001E0315">
        <w:rPr>
          <w:rFonts w:ascii="Arial" w:eastAsia="Calibri" w:hAnsi="Arial" w:cs="Arial"/>
          <w:spacing w:val="-1"/>
        </w:rPr>
        <w:t>obsługą</w:t>
      </w:r>
      <w:r w:rsidRPr="001E0315">
        <w:rPr>
          <w:rFonts w:ascii="Arial" w:eastAsia="Calibri" w:hAnsi="Arial" w:cs="Arial"/>
          <w:spacing w:val="20"/>
        </w:rPr>
        <w:t xml:space="preserve"> </w:t>
      </w:r>
      <w:r w:rsidRPr="001E0315">
        <w:rPr>
          <w:rFonts w:ascii="Arial" w:eastAsia="Calibri" w:hAnsi="Arial" w:cs="Arial"/>
        </w:rPr>
        <w:t>i</w:t>
      </w:r>
      <w:r w:rsidRPr="001E0315">
        <w:rPr>
          <w:rFonts w:ascii="Arial" w:eastAsia="Calibri" w:hAnsi="Arial" w:cs="Arial"/>
          <w:spacing w:val="69"/>
        </w:rPr>
        <w:t> </w:t>
      </w:r>
      <w:r w:rsidRPr="001E0315">
        <w:rPr>
          <w:rFonts w:ascii="Arial" w:eastAsia="Calibri" w:hAnsi="Arial" w:cs="Arial"/>
          <w:spacing w:val="-1"/>
        </w:rPr>
        <w:t>rozwojem</w:t>
      </w:r>
      <w:r w:rsidRPr="001E0315">
        <w:rPr>
          <w:rFonts w:ascii="Arial" w:eastAsia="Calibri" w:hAnsi="Arial" w:cs="Arial"/>
          <w:spacing w:val="21"/>
        </w:rPr>
        <w:t xml:space="preserve"> </w:t>
      </w:r>
      <w:r w:rsidRPr="001E0315">
        <w:rPr>
          <w:rFonts w:ascii="Arial" w:eastAsia="Calibri" w:hAnsi="Arial" w:cs="Arial"/>
          <w:spacing w:val="-1"/>
        </w:rPr>
        <w:t>systemów</w:t>
      </w:r>
      <w:r w:rsidRPr="001E0315">
        <w:rPr>
          <w:rFonts w:ascii="Arial" w:eastAsia="Calibri" w:hAnsi="Arial" w:cs="Arial"/>
          <w:spacing w:val="18"/>
        </w:rPr>
        <w:t xml:space="preserve"> </w:t>
      </w:r>
      <w:r w:rsidRPr="001E0315">
        <w:rPr>
          <w:rFonts w:ascii="Arial" w:eastAsia="Calibri" w:hAnsi="Arial" w:cs="Arial"/>
          <w:spacing w:val="-1"/>
        </w:rPr>
        <w:t>teleinformatycznych</w:t>
      </w:r>
      <w:r w:rsidRPr="001E0315">
        <w:rPr>
          <w:rFonts w:ascii="Arial" w:eastAsia="Calibri" w:hAnsi="Arial" w:cs="Arial"/>
          <w:spacing w:val="19"/>
        </w:rPr>
        <w:t xml:space="preserve"> </w:t>
      </w:r>
      <w:r w:rsidRPr="001E0315">
        <w:rPr>
          <w:rFonts w:ascii="Arial" w:eastAsia="Calibri" w:hAnsi="Arial" w:cs="Arial"/>
          <w:spacing w:val="-1"/>
        </w:rPr>
        <w:t>oraz</w:t>
      </w:r>
      <w:r w:rsidRPr="001E0315">
        <w:rPr>
          <w:rFonts w:ascii="Arial" w:eastAsia="Calibri" w:hAnsi="Arial" w:cs="Arial"/>
          <w:spacing w:val="18"/>
        </w:rPr>
        <w:t xml:space="preserve"> </w:t>
      </w:r>
      <w:r w:rsidRPr="001E0315">
        <w:rPr>
          <w:rFonts w:ascii="Arial" w:eastAsia="Calibri" w:hAnsi="Arial" w:cs="Arial"/>
          <w:spacing w:val="-1"/>
        </w:rPr>
        <w:t>zapewnieniem</w:t>
      </w:r>
      <w:r w:rsidRPr="001E0315">
        <w:rPr>
          <w:rFonts w:ascii="Arial" w:eastAsia="Calibri" w:hAnsi="Arial" w:cs="Arial"/>
          <w:spacing w:val="21"/>
        </w:rPr>
        <w:t xml:space="preserve"> </w:t>
      </w:r>
      <w:r w:rsidRPr="001E0315">
        <w:rPr>
          <w:rFonts w:ascii="Arial" w:eastAsia="Calibri" w:hAnsi="Arial" w:cs="Arial"/>
          <w:spacing w:val="-1"/>
        </w:rPr>
        <w:t>łączności,</w:t>
      </w:r>
      <w:r w:rsidRPr="001E0315">
        <w:rPr>
          <w:rFonts w:ascii="Arial" w:eastAsia="Calibri" w:hAnsi="Arial" w:cs="Arial"/>
          <w:spacing w:val="20"/>
        </w:rPr>
        <w:t xml:space="preserve"> </w:t>
      </w:r>
      <w:r w:rsidRPr="001E0315">
        <w:rPr>
          <w:rFonts w:ascii="Arial" w:eastAsia="Calibri" w:hAnsi="Arial" w:cs="Arial"/>
        </w:rPr>
        <w:t>w</w:t>
      </w:r>
      <w:r w:rsidRPr="001E0315">
        <w:rPr>
          <w:rFonts w:ascii="Arial" w:eastAsia="Calibri" w:hAnsi="Arial" w:cs="Arial"/>
          <w:spacing w:val="20"/>
        </w:rPr>
        <w:t xml:space="preserve"> </w:t>
      </w:r>
      <w:r w:rsidRPr="001E0315">
        <w:rPr>
          <w:rFonts w:ascii="Arial" w:eastAsia="Calibri" w:hAnsi="Arial" w:cs="Arial"/>
          <w:spacing w:val="-1"/>
        </w:rPr>
        <w:t>szczególności</w:t>
      </w:r>
      <w:r w:rsidRPr="001E0315">
        <w:rPr>
          <w:rFonts w:ascii="Arial" w:eastAsia="Calibri" w:hAnsi="Arial" w:cs="Arial"/>
          <w:spacing w:val="55"/>
        </w:rPr>
        <w:t xml:space="preserve"> </w:t>
      </w:r>
      <w:r w:rsidRPr="001E0315">
        <w:rPr>
          <w:rFonts w:ascii="Arial" w:eastAsia="Calibri" w:hAnsi="Arial" w:cs="Arial"/>
          <w:spacing w:val="-1"/>
        </w:rPr>
        <w:t>dostawcy</w:t>
      </w:r>
      <w:r w:rsidRPr="001E0315">
        <w:rPr>
          <w:rFonts w:ascii="Arial" w:eastAsia="Calibri" w:hAnsi="Arial" w:cs="Arial"/>
          <w:spacing w:val="-2"/>
        </w:rPr>
        <w:t xml:space="preserve"> </w:t>
      </w:r>
      <w:r w:rsidRPr="001E0315">
        <w:rPr>
          <w:rFonts w:ascii="Arial" w:eastAsia="Calibri" w:hAnsi="Arial" w:cs="Arial"/>
          <w:spacing w:val="-1"/>
        </w:rPr>
        <w:t xml:space="preserve">rozwiązań </w:t>
      </w:r>
      <w:r w:rsidRPr="001E0315">
        <w:rPr>
          <w:rFonts w:ascii="Arial" w:eastAsia="Calibri" w:hAnsi="Arial" w:cs="Arial"/>
        </w:rPr>
        <w:t>IT</w:t>
      </w:r>
      <w:r w:rsidRPr="001E0315">
        <w:rPr>
          <w:rFonts w:ascii="Arial" w:eastAsia="Calibri" w:hAnsi="Arial" w:cs="Arial"/>
          <w:spacing w:val="1"/>
        </w:rPr>
        <w:t xml:space="preserve"> </w:t>
      </w:r>
      <w:r w:rsidRPr="001E0315">
        <w:rPr>
          <w:rFonts w:ascii="Arial" w:eastAsia="Calibri" w:hAnsi="Arial" w:cs="Arial"/>
        </w:rPr>
        <w:t>i</w:t>
      </w:r>
      <w:r w:rsidRPr="001E0315">
        <w:rPr>
          <w:rFonts w:ascii="Arial" w:eastAsia="Calibri" w:hAnsi="Arial" w:cs="Arial"/>
          <w:spacing w:val="-2"/>
        </w:rPr>
        <w:t xml:space="preserve"> </w:t>
      </w:r>
      <w:r w:rsidRPr="001E0315">
        <w:rPr>
          <w:rFonts w:ascii="Arial" w:eastAsia="Calibri" w:hAnsi="Arial" w:cs="Arial"/>
          <w:spacing w:val="-1"/>
        </w:rPr>
        <w:t>operatorzy</w:t>
      </w:r>
      <w:r w:rsidRPr="001E0315">
        <w:rPr>
          <w:rFonts w:ascii="Arial" w:eastAsia="Calibri" w:hAnsi="Arial" w:cs="Arial"/>
        </w:rPr>
        <w:t xml:space="preserve"> </w:t>
      </w:r>
      <w:r w:rsidRPr="001E0315">
        <w:rPr>
          <w:rFonts w:ascii="Arial" w:eastAsia="Calibri" w:hAnsi="Arial" w:cs="Arial"/>
          <w:spacing w:val="-1"/>
        </w:rPr>
        <w:t>telekomunikacyjni,</w:t>
      </w:r>
    </w:p>
    <w:p w14:paraId="21F3CD54" w14:textId="77777777" w:rsidR="001E0315" w:rsidRPr="001E0315" w:rsidRDefault="001E0315" w:rsidP="00EE4644">
      <w:pPr>
        <w:widowControl w:val="0"/>
        <w:numPr>
          <w:ilvl w:val="1"/>
          <w:numId w:val="33"/>
        </w:numPr>
        <w:suppressAutoHyphens/>
        <w:spacing w:before="120" w:after="200" w:line="276" w:lineRule="auto"/>
        <w:ind w:left="426" w:right="113" w:hanging="284"/>
        <w:jc w:val="both"/>
        <w:rPr>
          <w:rFonts w:ascii="Arial" w:eastAsia="Calibri" w:hAnsi="Arial" w:cs="Arial"/>
        </w:rPr>
      </w:pPr>
      <w:r w:rsidRPr="001E0315">
        <w:rPr>
          <w:rFonts w:ascii="Arial" w:eastAsia="Calibri" w:hAnsi="Arial" w:cs="Arial"/>
          <w:spacing w:val="-1"/>
        </w:rPr>
        <w:t>Organom</w:t>
      </w:r>
      <w:r w:rsidRPr="001E0315">
        <w:rPr>
          <w:rFonts w:ascii="Arial" w:eastAsia="Calibri" w:hAnsi="Arial" w:cs="Arial"/>
          <w:spacing w:val="1"/>
        </w:rPr>
        <w:t xml:space="preserve"> </w:t>
      </w:r>
      <w:r w:rsidRPr="001E0315">
        <w:rPr>
          <w:rFonts w:ascii="Arial" w:eastAsia="Calibri" w:hAnsi="Arial" w:cs="Arial"/>
          <w:spacing w:val="-1"/>
        </w:rPr>
        <w:t>administracji</w:t>
      </w:r>
      <w:r w:rsidRPr="001E0315">
        <w:rPr>
          <w:rFonts w:ascii="Arial" w:eastAsia="Calibri" w:hAnsi="Arial" w:cs="Arial"/>
          <w:spacing w:val="-2"/>
        </w:rPr>
        <w:t xml:space="preserve"> </w:t>
      </w:r>
      <w:r w:rsidRPr="001E0315">
        <w:rPr>
          <w:rFonts w:ascii="Arial" w:eastAsia="Calibri" w:hAnsi="Arial" w:cs="Arial"/>
          <w:spacing w:val="-1"/>
        </w:rPr>
        <w:t>publicznej</w:t>
      </w:r>
      <w:r w:rsidRPr="001E0315">
        <w:rPr>
          <w:rFonts w:ascii="Arial" w:eastAsia="Calibri" w:hAnsi="Arial" w:cs="Arial"/>
          <w:spacing w:val="2"/>
        </w:rPr>
        <w:t xml:space="preserve"> </w:t>
      </w:r>
      <w:r w:rsidRPr="001E0315">
        <w:rPr>
          <w:rFonts w:ascii="Arial" w:eastAsia="Calibri" w:hAnsi="Arial" w:cs="Arial"/>
        </w:rPr>
        <w:t xml:space="preserve">(na </w:t>
      </w:r>
      <w:r w:rsidRPr="001E0315">
        <w:rPr>
          <w:rFonts w:ascii="Arial" w:eastAsia="Calibri" w:hAnsi="Arial" w:cs="Arial"/>
          <w:spacing w:val="-1"/>
        </w:rPr>
        <w:t>podstawie</w:t>
      </w:r>
      <w:r w:rsidRPr="001E0315">
        <w:rPr>
          <w:rFonts w:ascii="Arial" w:eastAsia="Calibri" w:hAnsi="Arial" w:cs="Arial"/>
        </w:rPr>
        <w:t xml:space="preserve"> </w:t>
      </w:r>
      <w:r w:rsidRPr="001E0315">
        <w:rPr>
          <w:rFonts w:ascii="Arial" w:eastAsia="Calibri" w:hAnsi="Arial" w:cs="Arial"/>
          <w:spacing w:val="-1"/>
        </w:rPr>
        <w:t>przepisów</w:t>
      </w:r>
      <w:r w:rsidRPr="001E0315">
        <w:rPr>
          <w:rFonts w:ascii="Arial" w:eastAsia="Calibri" w:hAnsi="Arial" w:cs="Arial"/>
          <w:spacing w:val="-2"/>
        </w:rPr>
        <w:t xml:space="preserve"> </w:t>
      </w:r>
      <w:r w:rsidRPr="001E0315">
        <w:rPr>
          <w:rFonts w:ascii="Arial" w:eastAsia="Calibri" w:hAnsi="Arial" w:cs="Arial"/>
        </w:rPr>
        <w:t>prawa),</w:t>
      </w:r>
    </w:p>
    <w:p w14:paraId="2118D1FB" w14:textId="77777777" w:rsidR="001E0315" w:rsidRPr="001E0315" w:rsidRDefault="001E0315" w:rsidP="00EE4644">
      <w:pPr>
        <w:widowControl w:val="0"/>
        <w:numPr>
          <w:ilvl w:val="1"/>
          <w:numId w:val="33"/>
        </w:numPr>
        <w:suppressAutoHyphens/>
        <w:spacing w:before="121" w:after="200" w:line="276" w:lineRule="auto"/>
        <w:ind w:left="426" w:hanging="284"/>
        <w:jc w:val="both"/>
        <w:rPr>
          <w:rFonts w:ascii="Arial" w:eastAsia="Calibri" w:hAnsi="Arial" w:cs="Arial"/>
        </w:rPr>
      </w:pPr>
      <w:r w:rsidRPr="001E0315">
        <w:rPr>
          <w:rFonts w:ascii="Arial" w:eastAsia="Calibri" w:hAnsi="Arial" w:cs="Arial"/>
          <w:spacing w:val="-1"/>
        </w:rPr>
        <w:t>Organom</w:t>
      </w:r>
      <w:r w:rsidRPr="001E0315">
        <w:rPr>
          <w:rFonts w:ascii="Arial" w:eastAsia="Calibri" w:hAnsi="Arial" w:cs="Arial"/>
          <w:spacing w:val="1"/>
        </w:rPr>
        <w:t xml:space="preserve"> </w:t>
      </w:r>
      <w:r w:rsidRPr="001E0315">
        <w:rPr>
          <w:rFonts w:ascii="Arial" w:eastAsia="Calibri" w:hAnsi="Arial" w:cs="Arial"/>
          <w:spacing w:val="-1"/>
        </w:rPr>
        <w:t>Unii Europejskiej</w:t>
      </w:r>
      <w:r w:rsidRPr="001E0315">
        <w:rPr>
          <w:rFonts w:ascii="Arial" w:eastAsia="Calibri" w:hAnsi="Arial" w:cs="Arial"/>
          <w:spacing w:val="-2"/>
        </w:rPr>
        <w:t xml:space="preserve"> </w:t>
      </w:r>
      <w:r w:rsidRPr="001E0315">
        <w:rPr>
          <w:rFonts w:ascii="Arial" w:eastAsia="Calibri" w:hAnsi="Arial" w:cs="Arial"/>
        </w:rPr>
        <w:t xml:space="preserve">(na </w:t>
      </w:r>
      <w:r w:rsidRPr="001E0315">
        <w:rPr>
          <w:rFonts w:ascii="Arial" w:eastAsia="Calibri" w:hAnsi="Arial" w:cs="Arial"/>
          <w:spacing w:val="-1"/>
        </w:rPr>
        <w:t>podstawie</w:t>
      </w:r>
      <w:r w:rsidRPr="001E0315">
        <w:rPr>
          <w:rFonts w:ascii="Arial" w:eastAsia="Calibri" w:hAnsi="Arial" w:cs="Arial"/>
          <w:spacing w:val="1"/>
        </w:rPr>
        <w:t xml:space="preserve"> </w:t>
      </w:r>
      <w:r w:rsidRPr="001E0315">
        <w:rPr>
          <w:rFonts w:ascii="Arial" w:eastAsia="Calibri" w:hAnsi="Arial" w:cs="Arial"/>
          <w:spacing w:val="-1"/>
        </w:rPr>
        <w:t>przepisów</w:t>
      </w:r>
      <w:r w:rsidRPr="001E0315">
        <w:rPr>
          <w:rFonts w:ascii="Arial" w:eastAsia="Calibri" w:hAnsi="Arial" w:cs="Arial"/>
          <w:spacing w:val="-2"/>
        </w:rPr>
        <w:t xml:space="preserve"> </w:t>
      </w:r>
      <w:r w:rsidRPr="001E0315">
        <w:rPr>
          <w:rFonts w:ascii="Arial" w:eastAsia="Calibri" w:hAnsi="Arial" w:cs="Arial"/>
          <w:spacing w:val="-1"/>
        </w:rPr>
        <w:t>prawa),</w:t>
      </w:r>
    </w:p>
    <w:p w14:paraId="503C4214" w14:textId="77777777" w:rsidR="001E0315" w:rsidRPr="001E0315" w:rsidRDefault="001E0315" w:rsidP="00EE4644">
      <w:pPr>
        <w:widowControl w:val="0"/>
        <w:numPr>
          <w:ilvl w:val="1"/>
          <w:numId w:val="33"/>
        </w:numPr>
        <w:suppressAutoHyphens/>
        <w:spacing w:before="121" w:after="200" w:line="276" w:lineRule="auto"/>
        <w:ind w:left="426" w:hanging="284"/>
        <w:jc w:val="both"/>
        <w:rPr>
          <w:rFonts w:ascii="Arial" w:eastAsia="Calibri" w:hAnsi="Arial" w:cs="Arial"/>
        </w:rPr>
      </w:pPr>
      <w:r w:rsidRPr="001E0315">
        <w:rPr>
          <w:rFonts w:ascii="Arial" w:eastAsia="Calibri" w:hAnsi="Arial" w:cs="Arial"/>
          <w:spacing w:val="-1"/>
        </w:rPr>
        <w:t>Podmiotom,</w:t>
      </w:r>
      <w:r w:rsidRPr="001E0315">
        <w:rPr>
          <w:rFonts w:ascii="Arial" w:eastAsia="Calibri" w:hAnsi="Arial" w:cs="Arial"/>
        </w:rPr>
        <w:t xml:space="preserve"> </w:t>
      </w:r>
      <w:r w:rsidRPr="001E0315">
        <w:rPr>
          <w:rFonts w:ascii="Arial" w:eastAsia="Calibri" w:hAnsi="Arial" w:cs="Arial"/>
          <w:spacing w:val="-1"/>
        </w:rPr>
        <w:t>którym</w:t>
      </w:r>
      <w:r w:rsidRPr="001E0315">
        <w:rPr>
          <w:rFonts w:ascii="Arial" w:eastAsia="Calibri" w:hAnsi="Arial" w:cs="Arial"/>
          <w:spacing w:val="2"/>
        </w:rPr>
        <w:t xml:space="preserve"> </w:t>
      </w:r>
      <w:r w:rsidRPr="001E0315">
        <w:rPr>
          <w:rFonts w:ascii="Arial" w:eastAsia="Calibri" w:hAnsi="Arial" w:cs="Arial"/>
          <w:spacing w:val="-1"/>
        </w:rPr>
        <w:t>Jednostka Wspierająca</w:t>
      </w:r>
      <w:r w:rsidRPr="001E0315">
        <w:rPr>
          <w:rFonts w:ascii="Arial" w:eastAsia="Calibri" w:hAnsi="Arial" w:cs="Arial"/>
        </w:rPr>
        <w:t xml:space="preserve"> </w:t>
      </w:r>
      <w:r w:rsidRPr="001E0315">
        <w:rPr>
          <w:rFonts w:ascii="Arial" w:eastAsia="Calibri" w:hAnsi="Arial" w:cs="Arial"/>
          <w:spacing w:val="-1"/>
        </w:rPr>
        <w:t>powierzyła</w:t>
      </w:r>
      <w:r w:rsidRPr="001E0315">
        <w:rPr>
          <w:rFonts w:ascii="Arial" w:eastAsia="Calibri" w:hAnsi="Arial" w:cs="Arial"/>
        </w:rPr>
        <w:t xml:space="preserve"> </w:t>
      </w:r>
      <w:r w:rsidRPr="001E0315">
        <w:rPr>
          <w:rFonts w:ascii="Arial" w:eastAsia="Calibri" w:hAnsi="Arial" w:cs="Arial"/>
          <w:spacing w:val="-1"/>
        </w:rPr>
        <w:t>wykonywanie</w:t>
      </w:r>
      <w:r w:rsidRPr="001E0315">
        <w:rPr>
          <w:rFonts w:ascii="Arial" w:eastAsia="Calibri" w:hAnsi="Arial" w:cs="Arial"/>
        </w:rPr>
        <w:t xml:space="preserve"> </w:t>
      </w:r>
      <w:r w:rsidRPr="001E0315">
        <w:rPr>
          <w:rFonts w:ascii="Arial" w:eastAsia="Calibri" w:hAnsi="Arial" w:cs="Arial"/>
          <w:spacing w:val="-1"/>
        </w:rPr>
        <w:t xml:space="preserve">zadań </w:t>
      </w:r>
      <w:r w:rsidRPr="001E0315">
        <w:rPr>
          <w:rFonts w:ascii="Arial" w:eastAsia="Calibri" w:hAnsi="Arial" w:cs="Arial"/>
        </w:rPr>
        <w:t>w</w:t>
      </w:r>
      <w:r w:rsidRPr="001E0315">
        <w:rPr>
          <w:rFonts w:ascii="Arial" w:eastAsia="Calibri" w:hAnsi="Arial" w:cs="Arial"/>
          <w:spacing w:val="1"/>
        </w:rPr>
        <w:t xml:space="preserve"> </w:t>
      </w:r>
      <w:r w:rsidRPr="001E0315">
        <w:rPr>
          <w:rFonts w:ascii="Arial" w:eastAsia="Calibri" w:hAnsi="Arial" w:cs="Arial"/>
        </w:rPr>
        <w:t>ramach</w:t>
      </w:r>
      <w:r w:rsidRPr="001E0315">
        <w:rPr>
          <w:rFonts w:ascii="Arial" w:eastAsia="Calibri" w:hAnsi="Arial" w:cs="Arial"/>
          <w:spacing w:val="1"/>
        </w:rPr>
        <w:t xml:space="preserve"> </w:t>
      </w:r>
      <w:r w:rsidRPr="001E0315">
        <w:rPr>
          <w:rFonts w:ascii="Arial" w:eastAsia="Calibri" w:hAnsi="Arial" w:cs="Arial"/>
          <w:spacing w:val="-1"/>
        </w:rPr>
        <w:t>planu</w:t>
      </w:r>
      <w:r w:rsidRPr="001E0315">
        <w:rPr>
          <w:rFonts w:ascii="Arial" w:eastAsia="Calibri" w:hAnsi="Arial" w:cs="Arial"/>
          <w:spacing w:val="65"/>
        </w:rPr>
        <w:t xml:space="preserve"> </w:t>
      </w:r>
      <w:r w:rsidRPr="001E0315">
        <w:rPr>
          <w:rFonts w:ascii="Arial" w:eastAsia="Calibri" w:hAnsi="Arial" w:cs="Arial"/>
          <w:spacing w:val="-1"/>
        </w:rPr>
        <w:t>rozwojowego.</w:t>
      </w:r>
    </w:p>
    <w:p w14:paraId="32BFE670"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Prawa osób, których dane dotyczą</w:t>
      </w:r>
    </w:p>
    <w:p w14:paraId="06F8231E" w14:textId="77777777" w:rsidR="001E0315" w:rsidRPr="001E0315" w:rsidRDefault="001E0315" w:rsidP="00EE4644">
      <w:pPr>
        <w:widowControl w:val="0"/>
        <w:numPr>
          <w:ilvl w:val="0"/>
          <w:numId w:val="34"/>
        </w:numPr>
        <w:suppressAutoHyphens/>
        <w:spacing w:before="118" w:after="200" w:line="276" w:lineRule="auto"/>
        <w:ind w:left="567" w:hanging="425"/>
        <w:jc w:val="both"/>
        <w:rPr>
          <w:rFonts w:ascii="Arial" w:eastAsia="Calibri" w:hAnsi="Arial" w:cs="Arial"/>
        </w:rPr>
      </w:pPr>
      <w:r w:rsidRPr="001E0315">
        <w:rPr>
          <w:rFonts w:ascii="Arial" w:eastAsia="Calibri" w:hAnsi="Arial" w:cs="Arial"/>
          <w:spacing w:val="-1"/>
        </w:rPr>
        <w:t>prawo</w:t>
      </w:r>
      <w:r w:rsidRPr="001E0315">
        <w:rPr>
          <w:rFonts w:ascii="Arial" w:eastAsia="Calibri" w:hAnsi="Arial" w:cs="Arial"/>
          <w:spacing w:val="1"/>
        </w:rPr>
        <w:t xml:space="preserve"> </w:t>
      </w:r>
      <w:r w:rsidRPr="001E0315">
        <w:rPr>
          <w:rFonts w:ascii="Arial" w:eastAsia="Calibri" w:hAnsi="Arial" w:cs="Arial"/>
          <w:b/>
          <w:bCs/>
          <w:spacing w:val="-1"/>
        </w:rPr>
        <w:t xml:space="preserve">dostępu </w:t>
      </w:r>
      <w:r w:rsidRPr="001E0315">
        <w:rPr>
          <w:rFonts w:ascii="Arial" w:eastAsia="Calibri" w:hAnsi="Arial" w:cs="Arial"/>
          <w:b/>
          <w:bCs/>
        </w:rPr>
        <w:t>do</w:t>
      </w:r>
      <w:r w:rsidRPr="001E0315">
        <w:rPr>
          <w:rFonts w:ascii="Arial" w:eastAsia="Calibri" w:hAnsi="Arial" w:cs="Arial"/>
          <w:b/>
          <w:bCs/>
          <w:spacing w:val="-2"/>
        </w:rPr>
        <w:t xml:space="preserve"> </w:t>
      </w:r>
      <w:r w:rsidRPr="001E0315">
        <w:rPr>
          <w:rFonts w:ascii="Arial" w:eastAsia="Calibri" w:hAnsi="Arial" w:cs="Arial"/>
          <w:b/>
          <w:bCs/>
          <w:spacing w:val="-1"/>
        </w:rPr>
        <w:t>danych</w:t>
      </w:r>
      <w:r w:rsidRPr="001E0315">
        <w:rPr>
          <w:rFonts w:ascii="Arial" w:eastAsia="Calibri" w:hAnsi="Arial" w:cs="Arial"/>
          <w:b/>
          <w:bCs/>
          <w:spacing w:val="-3"/>
        </w:rPr>
        <w:t xml:space="preserve"> </w:t>
      </w:r>
      <w:r w:rsidRPr="001E0315">
        <w:rPr>
          <w:rFonts w:ascii="Arial" w:eastAsia="Calibri" w:hAnsi="Arial" w:cs="Arial"/>
          <w:b/>
          <w:bCs/>
          <w:spacing w:val="-1"/>
        </w:rPr>
        <w:t>osobowych</w:t>
      </w:r>
      <w:r w:rsidRPr="001E0315">
        <w:rPr>
          <w:rFonts w:ascii="Arial" w:eastAsia="Calibri" w:hAnsi="Arial" w:cs="Arial"/>
          <w:b/>
          <w:bCs/>
          <w:spacing w:val="1"/>
        </w:rPr>
        <w:t xml:space="preserve"> </w:t>
      </w:r>
      <w:r w:rsidRPr="001E0315">
        <w:rPr>
          <w:rFonts w:ascii="Arial" w:eastAsia="Calibri" w:hAnsi="Arial" w:cs="Arial"/>
          <w:b/>
          <w:bCs/>
          <w:spacing w:val="-2"/>
        </w:rPr>
        <w:t>oraz</w:t>
      </w:r>
      <w:r w:rsidRPr="001E0315">
        <w:rPr>
          <w:rFonts w:ascii="Arial" w:eastAsia="Calibri" w:hAnsi="Arial" w:cs="Arial"/>
          <w:b/>
          <w:bCs/>
        </w:rPr>
        <w:t xml:space="preserve"> </w:t>
      </w:r>
      <w:r w:rsidRPr="001E0315">
        <w:rPr>
          <w:rFonts w:ascii="Arial" w:eastAsia="Calibri" w:hAnsi="Arial" w:cs="Arial"/>
          <w:b/>
          <w:bCs/>
          <w:spacing w:val="-2"/>
        </w:rPr>
        <w:t>otrzymania</w:t>
      </w:r>
      <w:r w:rsidRPr="001E0315">
        <w:rPr>
          <w:rFonts w:ascii="Arial" w:eastAsia="Calibri" w:hAnsi="Arial" w:cs="Arial"/>
          <w:b/>
          <w:bCs/>
          <w:spacing w:val="-1"/>
        </w:rPr>
        <w:t xml:space="preserve"> </w:t>
      </w:r>
      <w:r w:rsidRPr="001E0315">
        <w:rPr>
          <w:rFonts w:ascii="Arial" w:eastAsia="Calibri" w:hAnsi="Arial" w:cs="Arial"/>
          <w:b/>
          <w:bCs/>
        </w:rPr>
        <w:t>ich</w:t>
      </w:r>
      <w:r w:rsidRPr="001E0315">
        <w:rPr>
          <w:rFonts w:ascii="Arial" w:eastAsia="Calibri" w:hAnsi="Arial" w:cs="Arial"/>
          <w:b/>
          <w:bCs/>
          <w:spacing w:val="-1"/>
        </w:rPr>
        <w:t xml:space="preserve"> kopii</w:t>
      </w:r>
      <w:r w:rsidRPr="001E0315">
        <w:rPr>
          <w:rFonts w:ascii="Arial" w:eastAsia="Calibri" w:hAnsi="Arial" w:cs="Arial"/>
          <w:b/>
          <w:bCs/>
          <w:spacing w:val="3"/>
        </w:rPr>
        <w:t xml:space="preserve"> </w:t>
      </w:r>
      <w:r w:rsidRPr="001E0315">
        <w:rPr>
          <w:rFonts w:ascii="Arial" w:eastAsia="Calibri" w:hAnsi="Arial" w:cs="Arial"/>
          <w:b/>
          <w:bCs/>
        </w:rPr>
        <w:t>–</w:t>
      </w:r>
      <w:r w:rsidRPr="001E0315">
        <w:rPr>
          <w:rFonts w:ascii="Arial" w:eastAsia="Calibri" w:hAnsi="Arial" w:cs="Arial"/>
          <w:b/>
          <w:bCs/>
          <w:spacing w:val="-2"/>
        </w:rPr>
        <w:t xml:space="preserve"> </w:t>
      </w:r>
      <w:r w:rsidRPr="001E0315">
        <w:rPr>
          <w:rFonts w:ascii="Arial" w:eastAsia="Calibri" w:hAnsi="Arial" w:cs="Arial"/>
          <w:b/>
          <w:bCs/>
          <w:spacing w:val="-1"/>
        </w:rPr>
        <w:t>art. 15</w:t>
      </w:r>
      <w:r w:rsidRPr="001E0315">
        <w:rPr>
          <w:rFonts w:ascii="Arial" w:eastAsia="Calibri" w:hAnsi="Arial" w:cs="Arial"/>
          <w:b/>
          <w:bCs/>
          <w:spacing w:val="-2"/>
        </w:rPr>
        <w:t xml:space="preserve"> </w:t>
      </w:r>
      <w:r w:rsidRPr="001E0315">
        <w:rPr>
          <w:rFonts w:ascii="Arial" w:eastAsia="Calibri" w:hAnsi="Arial" w:cs="Arial"/>
          <w:b/>
          <w:bCs/>
        </w:rPr>
        <w:t>RODO;</w:t>
      </w:r>
    </w:p>
    <w:p w14:paraId="7867F3DC" w14:textId="77777777" w:rsidR="001E0315" w:rsidRPr="001E0315" w:rsidRDefault="001E0315" w:rsidP="00EE4644">
      <w:pPr>
        <w:widowControl w:val="0"/>
        <w:numPr>
          <w:ilvl w:val="0"/>
          <w:numId w:val="34"/>
        </w:numPr>
        <w:suppressAutoHyphens/>
        <w:spacing w:before="118" w:after="200" w:line="276" w:lineRule="auto"/>
        <w:ind w:left="567" w:hanging="425"/>
        <w:jc w:val="both"/>
        <w:rPr>
          <w:rFonts w:ascii="Arial" w:eastAsia="Calibri" w:hAnsi="Arial" w:cs="Arial"/>
        </w:rPr>
      </w:pPr>
      <w:r w:rsidRPr="001E0315">
        <w:rPr>
          <w:rFonts w:ascii="Arial" w:eastAsia="Calibri" w:hAnsi="Arial" w:cs="Arial"/>
          <w:b/>
          <w:bCs/>
          <w:spacing w:val="-1"/>
        </w:rPr>
        <w:t xml:space="preserve">prawo </w:t>
      </w:r>
      <w:r w:rsidRPr="001E0315">
        <w:rPr>
          <w:rFonts w:ascii="Arial" w:eastAsia="Calibri" w:hAnsi="Arial" w:cs="Arial"/>
          <w:b/>
          <w:bCs/>
        </w:rPr>
        <w:t>do</w:t>
      </w:r>
      <w:r w:rsidRPr="001E0315">
        <w:rPr>
          <w:rFonts w:ascii="Arial" w:eastAsia="Calibri" w:hAnsi="Arial" w:cs="Arial"/>
          <w:b/>
          <w:bCs/>
          <w:spacing w:val="-1"/>
        </w:rPr>
        <w:t xml:space="preserve"> sprostowania</w:t>
      </w:r>
      <w:r w:rsidRPr="001E0315">
        <w:rPr>
          <w:rFonts w:ascii="Arial" w:eastAsia="Calibri" w:hAnsi="Arial" w:cs="Arial"/>
          <w:b/>
          <w:bCs/>
          <w:spacing w:val="1"/>
        </w:rPr>
        <w:t xml:space="preserve"> </w:t>
      </w:r>
      <w:r w:rsidRPr="001E0315">
        <w:rPr>
          <w:rFonts w:ascii="Arial" w:eastAsia="Calibri" w:hAnsi="Arial" w:cs="Arial"/>
          <w:b/>
          <w:bCs/>
          <w:spacing w:val="-1"/>
        </w:rPr>
        <w:t>danych osobowych</w:t>
      </w:r>
      <w:r w:rsidRPr="001E0315">
        <w:rPr>
          <w:rFonts w:ascii="Arial" w:eastAsia="Calibri" w:hAnsi="Arial" w:cs="Arial"/>
          <w:b/>
          <w:bCs/>
          <w:spacing w:val="-2"/>
        </w:rPr>
        <w:t xml:space="preserve"> </w:t>
      </w:r>
      <w:r w:rsidRPr="001E0315">
        <w:rPr>
          <w:rFonts w:ascii="Arial" w:eastAsia="Calibri" w:hAnsi="Arial" w:cs="Arial"/>
          <w:b/>
          <w:bCs/>
        </w:rPr>
        <w:t>–</w:t>
      </w:r>
      <w:r w:rsidRPr="001E0315">
        <w:rPr>
          <w:rFonts w:ascii="Arial" w:eastAsia="Calibri" w:hAnsi="Arial" w:cs="Arial"/>
          <w:b/>
          <w:bCs/>
          <w:spacing w:val="1"/>
        </w:rPr>
        <w:t xml:space="preserve"> </w:t>
      </w:r>
      <w:r w:rsidRPr="001E0315">
        <w:rPr>
          <w:rFonts w:ascii="Arial" w:eastAsia="Calibri" w:hAnsi="Arial" w:cs="Arial"/>
          <w:b/>
          <w:bCs/>
          <w:spacing w:val="-2"/>
        </w:rPr>
        <w:t>art.</w:t>
      </w:r>
      <w:r w:rsidRPr="001E0315">
        <w:rPr>
          <w:rFonts w:ascii="Arial" w:eastAsia="Calibri" w:hAnsi="Arial" w:cs="Arial"/>
          <w:b/>
          <w:bCs/>
          <w:spacing w:val="-1"/>
        </w:rPr>
        <w:t xml:space="preserve"> </w:t>
      </w:r>
      <w:r w:rsidRPr="001E0315">
        <w:rPr>
          <w:rFonts w:ascii="Arial" w:eastAsia="Calibri" w:hAnsi="Arial" w:cs="Arial"/>
          <w:b/>
          <w:bCs/>
        </w:rPr>
        <w:t>16</w:t>
      </w:r>
      <w:r w:rsidRPr="001E0315">
        <w:rPr>
          <w:rFonts w:ascii="Arial" w:eastAsia="Calibri" w:hAnsi="Arial" w:cs="Arial"/>
          <w:b/>
          <w:bCs/>
          <w:spacing w:val="-2"/>
        </w:rPr>
        <w:t xml:space="preserve"> </w:t>
      </w:r>
      <w:r w:rsidRPr="001E0315">
        <w:rPr>
          <w:rFonts w:ascii="Arial" w:eastAsia="Calibri" w:hAnsi="Arial" w:cs="Arial"/>
          <w:b/>
          <w:bCs/>
          <w:spacing w:val="-1"/>
        </w:rPr>
        <w:t>RODO;</w:t>
      </w:r>
    </w:p>
    <w:p w14:paraId="47034771" w14:textId="77777777" w:rsidR="001E0315" w:rsidRPr="001E0315" w:rsidRDefault="001E0315" w:rsidP="00EE4644">
      <w:pPr>
        <w:widowControl w:val="0"/>
        <w:numPr>
          <w:ilvl w:val="0"/>
          <w:numId w:val="34"/>
        </w:numPr>
        <w:suppressAutoHyphens/>
        <w:spacing w:before="118" w:after="200" w:line="276" w:lineRule="auto"/>
        <w:ind w:left="567" w:hanging="425"/>
        <w:jc w:val="both"/>
        <w:rPr>
          <w:rFonts w:ascii="Arial" w:eastAsia="Calibri" w:hAnsi="Arial" w:cs="Arial"/>
        </w:rPr>
      </w:pPr>
      <w:r w:rsidRPr="001E0315">
        <w:rPr>
          <w:rFonts w:ascii="Arial" w:eastAsia="Calibri" w:hAnsi="Arial" w:cs="Arial"/>
          <w:spacing w:val="-1"/>
        </w:rPr>
        <w:lastRenderedPageBreak/>
        <w:t>prawo</w:t>
      </w:r>
      <w:r w:rsidRPr="001E0315">
        <w:rPr>
          <w:rFonts w:ascii="Arial" w:eastAsia="Calibri" w:hAnsi="Arial" w:cs="Arial"/>
        </w:rPr>
        <w:t xml:space="preserve"> </w:t>
      </w:r>
      <w:r w:rsidRPr="001E0315">
        <w:rPr>
          <w:rFonts w:ascii="Arial" w:eastAsia="Calibri" w:hAnsi="Arial" w:cs="Arial"/>
          <w:spacing w:val="2"/>
        </w:rPr>
        <w:t xml:space="preserve"> </w:t>
      </w:r>
      <w:r w:rsidRPr="001E0315">
        <w:rPr>
          <w:rFonts w:ascii="Arial" w:eastAsia="Calibri" w:hAnsi="Arial" w:cs="Arial"/>
          <w:spacing w:val="-1"/>
        </w:rPr>
        <w:t>żądania</w:t>
      </w:r>
      <w:r w:rsidRPr="001E0315">
        <w:rPr>
          <w:rFonts w:ascii="Arial" w:eastAsia="Calibri" w:hAnsi="Arial" w:cs="Arial"/>
        </w:rPr>
        <w:t xml:space="preserve"> </w:t>
      </w:r>
      <w:r w:rsidRPr="001E0315">
        <w:rPr>
          <w:rFonts w:ascii="Arial" w:eastAsia="Calibri" w:hAnsi="Arial" w:cs="Arial"/>
          <w:spacing w:val="1"/>
        </w:rPr>
        <w:t xml:space="preserve"> </w:t>
      </w:r>
      <w:r w:rsidRPr="001E0315">
        <w:rPr>
          <w:rFonts w:ascii="Arial" w:eastAsia="Calibri" w:hAnsi="Arial" w:cs="Arial"/>
          <w:b/>
          <w:spacing w:val="-1"/>
        </w:rPr>
        <w:t>ograniczenia</w:t>
      </w:r>
      <w:r w:rsidRPr="001E0315">
        <w:rPr>
          <w:rFonts w:ascii="Arial" w:eastAsia="Calibri" w:hAnsi="Arial" w:cs="Arial"/>
          <w:b/>
          <w:spacing w:val="49"/>
        </w:rPr>
        <w:t xml:space="preserve"> </w:t>
      </w:r>
      <w:r w:rsidRPr="001E0315">
        <w:rPr>
          <w:rFonts w:ascii="Arial" w:eastAsia="Calibri" w:hAnsi="Arial" w:cs="Arial"/>
          <w:b/>
          <w:spacing w:val="-1"/>
        </w:rPr>
        <w:t>przetwarzania</w:t>
      </w:r>
      <w:r w:rsidRPr="001E0315">
        <w:rPr>
          <w:rFonts w:ascii="Arial" w:eastAsia="Calibri" w:hAnsi="Arial" w:cs="Arial"/>
          <w:b/>
        </w:rPr>
        <w:t xml:space="preserve"> - </w:t>
      </w:r>
      <w:r w:rsidRPr="001E0315">
        <w:rPr>
          <w:rFonts w:ascii="Arial" w:eastAsia="Calibri" w:hAnsi="Arial" w:cs="Arial"/>
        </w:rPr>
        <w:t xml:space="preserve">jeżeli </w:t>
      </w:r>
      <w:r w:rsidRPr="001E0315">
        <w:rPr>
          <w:rFonts w:ascii="Arial" w:eastAsia="Calibri" w:hAnsi="Arial" w:cs="Arial"/>
          <w:spacing w:val="-1"/>
        </w:rPr>
        <w:t>spełnione</w:t>
      </w:r>
      <w:r w:rsidRPr="001E0315">
        <w:rPr>
          <w:rFonts w:ascii="Arial" w:eastAsia="Calibri" w:hAnsi="Arial" w:cs="Arial"/>
        </w:rPr>
        <w:t xml:space="preserve"> są</w:t>
      </w:r>
      <w:r w:rsidRPr="001E0315">
        <w:rPr>
          <w:rFonts w:ascii="Arial" w:eastAsia="Calibri" w:hAnsi="Arial" w:cs="Arial"/>
          <w:spacing w:val="1"/>
        </w:rPr>
        <w:t xml:space="preserve"> </w:t>
      </w:r>
      <w:r w:rsidRPr="001E0315">
        <w:rPr>
          <w:rFonts w:ascii="Arial" w:eastAsia="Calibri" w:hAnsi="Arial" w:cs="Arial"/>
          <w:spacing w:val="-1"/>
        </w:rPr>
        <w:t>przesłanki</w:t>
      </w:r>
      <w:r w:rsidRPr="001E0315">
        <w:rPr>
          <w:rFonts w:ascii="Arial" w:eastAsia="Calibri" w:hAnsi="Arial" w:cs="Arial"/>
        </w:rPr>
        <w:t xml:space="preserve"> </w:t>
      </w:r>
      <w:r w:rsidRPr="001E0315">
        <w:rPr>
          <w:rFonts w:ascii="Arial" w:eastAsia="Calibri" w:hAnsi="Arial" w:cs="Arial"/>
          <w:spacing w:val="-1"/>
        </w:rPr>
        <w:t>określone</w:t>
      </w:r>
      <w:r w:rsidRPr="001E0315">
        <w:rPr>
          <w:rFonts w:ascii="Arial" w:eastAsia="Calibri" w:hAnsi="Arial" w:cs="Arial"/>
          <w:spacing w:val="57"/>
        </w:rPr>
        <w:t xml:space="preserve"> </w:t>
      </w:r>
      <w:r w:rsidRPr="001E0315">
        <w:rPr>
          <w:rFonts w:ascii="Arial" w:eastAsia="Calibri" w:hAnsi="Arial" w:cs="Arial"/>
        </w:rPr>
        <w:t>w</w:t>
      </w:r>
      <w:r w:rsidRPr="001E0315">
        <w:rPr>
          <w:rFonts w:ascii="Arial" w:eastAsia="Calibri" w:hAnsi="Arial" w:cs="Arial"/>
          <w:spacing w:val="1"/>
        </w:rPr>
        <w:t> </w:t>
      </w:r>
      <w:r w:rsidRPr="001E0315">
        <w:rPr>
          <w:rFonts w:ascii="Arial" w:eastAsia="Calibri" w:hAnsi="Arial" w:cs="Arial"/>
        </w:rPr>
        <w:t>art.</w:t>
      </w:r>
      <w:r w:rsidRPr="001E0315">
        <w:rPr>
          <w:rFonts w:ascii="Arial" w:eastAsia="Calibri" w:hAnsi="Arial" w:cs="Arial"/>
          <w:spacing w:val="-3"/>
        </w:rPr>
        <w:t xml:space="preserve"> </w:t>
      </w:r>
      <w:r w:rsidRPr="001E0315">
        <w:rPr>
          <w:rFonts w:ascii="Arial" w:eastAsia="Calibri" w:hAnsi="Arial" w:cs="Arial"/>
        </w:rPr>
        <w:t>18</w:t>
      </w:r>
      <w:r w:rsidRPr="001E0315">
        <w:rPr>
          <w:rFonts w:ascii="Arial" w:eastAsia="Calibri" w:hAnsi="Arial" w:cs="Arial"/>
          <w:spacing w:val="-2"/>
        </w:rPr>
        <w:t xml:space="preserve"> </w:t>
      </w:r>
      <w:r w:rsidRPr="001E0315">
        <w:rPr>
          <w:rFonts w:ascii="Arial" w:eastAsia="Calibri" w:hAnsi="Arial" w:cs="Arial"/>
          <w:spacing w:val="-1"/>
        </w:rPr>
        <w:t>RODO;</w:t>
      </w:r>
    </w:p>
    <w:p w14:paraId="63D89217" w14:textId="77777777" w:rsidR="001E0315" w:rsidRPr="001E0315" w:rsidRDefault="001E0315" w:rsidP="00EE4644">
      <w:pPr>
        <w:widowControl w:val="0"/>
        <w:numPr>
          <w:ilvl w:val="0"/>
          <w:numId w:val="34"/>
        </w:numPr>
        <w:suppressAutoHyphens/>
        <w:spacing w:before="118" w:after="200" w:line="276" w:lineRule="auto"/>
        <w:ind w:left="567" w:hanging="425"/>
        <w:jc w:val="both"/>
        <w:rPr>
          <w:rFonts w:ascii="Arial" w:eastAsia="Calibri" w:hAnsi="Arial" w:cs="Arial"/>
        </w:rPr>
      </w:pPr>
      <w:r w:rsidRPr="001E0315">
        <w:rPr>
          <w:rFonts w:ascii="Arial" w:eastAsia="Calibri" w:hAnsi="Arial" w:cs="Arial"/>
          <w:spacing w:val="-1"/>
        </w:rPr>
        <w:t xml:space="preserve">prawo </w:t>
      </w:r>
      <w:r w:rsidRPr="001E0315">
        <w:rPr>
          <w:rFonts w:ascii="Arial" w:eastAsia="Calibri" w:hAnsi="Arial" w:cs="Arial"/>
          <w:b/>
          <w:spacing w:val="-1"/>
        </w:rPr>
        <w:t>wniesienia</w:t>
      </w:r>
      <w:r w:rsidRPr="001E0315">
        <w:rPr>
          <w:rFonts w:ascii="Arial" w:eastAsia="Calibri" w:hAnsi="Arial" w:cs="Arial"/>
          <w:b/>
          <w:spacing w:val="-3"/>
        </w:rPr>
        <w:t xml:space="preserve"> </w:t>
      </w:r>
      <w:r w:rsidRPr="001E0315">
        <w:rPr>
          <w:rFonts w:ascii="Arial" w:eastAsia="Calibri" w:hAnsi="Arial" w:cs="Arial"/>
          <w:b/>
          <w:spacing w:val="-1"/>
        </w:rPr>
        <w:t>sprzeciwu wobec</w:t>
      </w:r>
      <w:r w:rsidRPr="001E0315">
        <w:rPr>
          <w:rFonts w:ascii="Arial" w:eastAsia="Calibri" w:hAnsi="Arial" w:cs="Arial"/>
          <w:b/>
          <w:spacing w:val="1"/>
        </w:rPr>
        <w:t xml:space="preserve"> </w:t>
      </w:r>
      <w:r w:rsidRPr="001E0315">
        <w:rPr>
          <w:rFonts w:ascii="Arial" w:eastAsia="Calibri" w:hAnsi="Arial" w:cs="Arial"/>
          <w:b/>
          <w:spacing w:val="-1"/>
        </w:rPr>
        <w:t>przetwarzania danych osobowych</w:t>
      </w:r>
      <w:r w:rsidRPr="001E0315">
        <w:rPr>
          <w:rFonts w:ascii="Arial" w:eastAsia="Calibri" w:hAnsi="Arial" w:cs="Arial"/>
          <w:b/>
          <w:spacing w:val="5"/>
        </w:rPr>
        <w:t xml:space="preserve"> </w:t>
      </w:r>
      <w:r w:rsidRPr="001E0315">
        <w:rPr>
          <w:rFonts w:ascii="Arial" w:eastAsia="Calibri" w:hAnsi="Arial" w:cs="Arial"/>
        </w:rPr>
        <w:t>-</w:t>
      </w:r>
      <w:r w:rsidRPr="001E0315">
        <w:rPr>
          <w:rFonts w:ascii="Arial" w:eastAsia="Calibri" w:hAnsi="Arial" w:cs="Arial"/>
          <w:spacing w:val="-3"/>
        </w:rPr>
        <w:t xml:space="preserve"> </w:t>
      </w:r>
      <w:r w:rsidRPr="001E0315">
        <w:rPr>
          <w:rFonts w:ascii="Arial" w:eastAsia="Calibri" w:hAnsi="Arial" w:cs="Arial"/>
        </w:rPr>
        <w:t>art.</w:t>
      </w:r>
      <w:r w:rsidRPr="001E0315">
        <w:rPr>
          <w:rFonts w:ascii="Arial" w:eastAsia="Calibri" w:hAnsi="Arial" w:cs="Arial"/>
          <w:spacing w:val="-3"/>
        </w:rPr>
        <w:t xml:space="preserve"> </w:t>
      </w:r>
      <w:r w:rsidRPr="001E0315">
        <w:rPr>
          <w:rFonts w:ascii="Arial" w:eastAsia="Calibri" w:hAnsi="Arial" w:cs="Arial"/>
        </w:rPr>
        <w:t>21</w:t>
      </w:r>
      <w:r w:rsidRPr="001E0315">
        <w:rPr>
          <w:rFonts w:ascii="Arial" w:eastAsia="Calibri" w:hAnsi="Arial" w:cs="Arial"/>
          <w:spacing w:val="-2"/>
        </w:rPr>
        <w:t xml:space="preserve"> </w:t>
      </w:r>
      <w:r w:rsidRPr="001E0315">
        <w:rPr>
          <w:rFonts w:ascii="Arial" w:eastAsia="Calibri" w:hAnsi="Arial" w:cs="Arial"/>
          <w:spacing w:val="-1"/>
        </w:rPr>
        <w:t>RODO;</w:t>
      </w:r>
    </w:p>
    <w:p w14:paraId="0669669C" w14:textId="77777777" w:rsidR="001E0315" w:rsidRPr="001E0315" w:rsidRDefault="001E0315" w:rsidP="00EE4644">
      <w:pPr>
        <w:widowControl w:val="0"/>
        <w:numPr>
          <w:ilvl w:val="0"/>
          <w:numId w:val="34"/>
        </w:numPr>
        <w:suppressAutoHyphens/>
        <w:spacing w:before="118" w:after="200" w:line="276" w:lineRule="auto"/>
        <w:ind w:left="567" w:hanging="425"/>
        <w:jc w:val="both"/>
        <w:rPr>
          <w:rFonts w:ascii="Arial" w:eastAsia="Calibri" w:hAnsi="Arial" w:cs="Arial"/>
        </w:rPr>
      </w:pPr>
      <w:r w:rsidRPr="001E0315">
        <w:rPr>
          <w:rFonts w:ascii="Arial" w:eastAsia="Calibri" w:hAnsi="Arial" w:cs="Arial"/>
          <w:spacing w:val="-1"/>
        </w:rPr>
        <w:t>prawo</w:t>
      </w:r>
      <w:r w:rsidRPr="001E0315">
        <w:rPr>
          <w:rFonts w:ascii="Arial" w:eastAsia="Calibri" w:hAnsi="Arial" w:cs="Arial"/>
        </w:rPr>
        <w:t xml:space="preserve"> </w:t>
      </w:r>
      <w:r w:rsidRPr="001E0315">
        <w:rPr>
          <w:rFonts w:ascii="Arial" w:eastAsia="Calibri" w:hAnsi="Arial" w:cs="Arial"/>
          <w:b/>
          <w:bCs/>
          <w:spacing w:val="-1"/>
        </w:rPr>
        <w:t>wniesienia</w:t>
      </w:r>
      <w:r w:rsidRPr="001E0315">
        <w:rPr>
          <w:rFonts w:ascii="Arial" w:eastAsia="Calibri" w:hAnsi="Arial" w:cs="Arial"/>
          <w:b/>
          <w:bCs/>
        </w:rPr>
        <w:t xml:space="preserve"> </w:t>
      </w:r>
      <w:r w:rsidRPr="001E0315">
        <w:rPr>
          <w:rFonts w:ascii="Arial" w:eastAsia="Calibri" w:hAnsi="Arial" w:cs="Arial"/>
          <w:b/>
          <w:bCs/>
          <w:spacing w:val="-1"/>
        </w:rPr>
        <w:t>skargi</w:t>
      </w:r>
      <w:r w:rsidRPr="001E0315">
        <w:rPr>
          <w:rFonts w:ascii="Arial" w:eastAsia="Calibri" w:hAnsi="Arial" w:cs="Arial"/>
          <w:b/>
          <w:bCs/>
        </w:rPr>
        <w:t xml:space="preserve"> </w:t>
      </w:r>
      <w:r w:rsidRPr="001E0315">
        <w:rPr>
          <w:rFonts w:ascii="Arial" w:eastAsia="Calibri" w:hAnsi="Arial" w:cs="Arial"/>
          <w:b/>
          <w:bCs/>
          <w:spacing w:val="-1"/>
        </w:rPr>
        <w:t>do</w:t>
      </w:r>
      <w:r w:rsidRPr="001E0315">
        <w:rPr>
          <w:rFonts w:ascii="Arial" w:eastAsia="Calibri" w:hAnsi="Arial" w:cs="Arial"/>
          <w:b/>
          <w:bCs/>
        </w:rPr>
        <w:t xml:space="preserve"> </w:t>
      </w:r>
      <w:r w:rsidRPr="001E0315">
        <w:rPr>
          <w:rFonts w:ascii="Arial" w:eastAsia="Calibri" w:hAnsi="Arial" w:cs="Arial"/>
          <w:b/>
          <w:bCs/>
          <w:spacing w:val="-1"/>
        </w:rPr>
        <w:t>Prezesa</w:t>
      </w:r>
      <w:r w:rsidRPr="001E0315">
        <w:rPr>
          <w:rFonts w:ascii="Arial" w:eastAsia="Calibri" w:hAnsi="Arial" w:cs="Arial"/>
          <w:b/>
          <w:bCs/>
          <w:spacing w:val="2"/>
        </w:rPr>
        <w:t xml:space="preserve"> </w:t>
      </w:r>
      <w:r w:rsidRPr="001E0315">
        <w:rPr>
          <w:rFonts w:ascii="Arial" w:eastAsia="Calibri" w:hAnsi="Arial" w:cs="Arial"/>
          <w:b/>
          <w:bCs/>
          <w:spacing w:val="-1"/>
        </w:rPr>
        <w:t>Urzędu</w:t>
      </w:r>
      <w:r w:rsidRPr="001E0315">
        <w:rPr>
          <w:rFonts w:ascii="Arial" w:eastAsia="Calibri" w:hAnsi="Arial" w:cs="Arial"/>
          <w:b/>
          <w:bCs/>
        </w:rPr>
        <w:t xml:space="preserve"> </w:t>
      </w:r>
      <w:r w:rsidRPr="001E0315">
        <w:rPr>
          <w:rFonts w:ascii="Arial" w:eastAsia="Calibri" w:hAnsi="Arial" w:cs="Arial"/>
          <w:b/>
          <w:bCs/>
          <w:spacing w:val="-2"/>
        </w:rPr>
        <w:t>Ochrony</w:t>
      </w:r>
      <w:r w:rsidRPr="001E0315">
        <w:rPr>
          <w:rFonts w:ascii="Arial" w:eastAsia="Calibri" w:hAnsi="Arial" w:cs="Arial"/>
          <w:b/>
          <w:bCs/>
        </w:rPr>
        <w:t xml:space="preserve"> </w:t>
      </w:r>
      <w:r w:rsidRPr="001E0315">
        <w:rPr>
          <w:rFonts w:ascii="Arial" w:eastAsia="Calibri" w:hAnsi="Arial" w:cs="Arial"/>
          <w:b/>
          <w:bCs/>
          <w:spacing w:val="-1"/>
        </w:rPr>
        <w:t>Danych</w:t>
      </w:r>
      <w:r w:rsidRPr="001E0315">
        <w:rPr>
          <w:rFonts w:ascii="Arial" w:eastAsia="Calibri" w:hAnsi="Arial" w:cs="Arial"/>
          <w:b/>
          <w:bCs/>
        </w:rPr>
        <w:t xml:space="preserve"> </w:t>
      </w:r>
      <w:r w:rsidRPr="001E0315">
        <w:rPr>
          <w:rFonts w:ascii="Arial" w:eastAsia="Calibri" w:hAnsi="Arial" w:cs="Arial"/>
          <w:b/>
          <w:bCs/>
          <w:spacing w:val="-1"/>
        </w:rPr>
        <w:t>Osobowych</w:t>
      </w:r>
      <w:r w:rsidRPr="001E0315">
        <w:rPr>
          <w:rFonts w:ascii="Arial" w:eastAsia="Calibri" w:hAnsi="Arial" w:cs="Arial"/>
          <w:b/>
          <w:bCs/>
          <w:spacing w:val="7"/>
        </w:rPr>
        <w:t xml:space="preserve"> </w:t>
      </w:r>
      <w:r w:rsidRPr="001E0315">
        <w:rPr>
          <w:rFonts w:ascii="Arial" w:eastAsia="Calibri" w:hAnsi="Arial" w:cs="Arial"/>
          <w:b/>
          <w:bCs/>
        </w:rPr>
        <w:t xml:space="preserve">– </w:t>
      </w:r>
      <w:r w:rsidRPr="001E0315">
        <w:rPr>
          <w:rFonts w:ascii="Arial" w:eastAsia="Calibri" w:hAnsi="Arial" w:cs="Arial"/>
          <w:b/>
          <w:bCs/>
          <w:spacing w:val="-1"/>
        </w:rPr>
        <w:t>art.</w:t>
      </w:r>
      <w:r w:rsidRPr="001E0315">
        <w:rPr>
          <w:rFonts w:ascii="Arial" w:eastAsia="Calibri" w:hAnsi="Arial" w:cs="Arial"/>
          <w:b/>
          <w:bCs/>
        </w:rPr>
        <w:t xml:space="preserve"> </w:t>
      </w:r>
      <w:r w:rsidRPr="001E0315">
        <w:rPr>
          <w:rFonts w:ascii="Arial" w:eastAsia="Calibri" w:hAnsi="Arial" w:cs="Arial"/>
          <w:b/>
          <w:bCs/>
          <w:spacing w:val="2"/>
        </w:rPr>
        <w:t xml:space="preserve"> </w:t>
      </w:r>
      <w:r w:rsidRPr="001E0315">
        <w:rPr>
          <w:rFonts w:ascii="Arial" w:eastAsia="Calibri" w:hAnsi="Arial" w:cs="Arial"/>
          <w:b/>
          <w:bCs/>
        </w:rPr>
        <w:t>77</w:t>
      </w:r>
      <w:r w:rsidRPr="001E0315">
        <w:rPr>
          <w:rFonts w:ascii="Arial" w:eastAsia="Calibri" w:hAnsi="Arial" w:cs="Arial"/>
          <w:b/>
          <w:bCs/>
          <w:spacing w:val="63"/>
        </w:rPr>
        <w:t xml:space="preserve"> </w:t>
      </w:r>
      <w:r w:rsidRPr="001E0315">
        <w:rPr>
          <w:rFonts w:ascii="Arial" w:eastAsia="Calibri" w:hAnsi="Arial" w:cs="Arial"/>
          <w:b/>
          <w:bCs/>
          <w:spacing w:val="-1"/>
        </w:rPr>
        <w:t>RODO</w:t>
      </w:r>
      <w:r w:rsidRPr="001E0315">
        <w:rPr>
          <w:rFonts w:ascii="Arial" w:eastAsia="Calibri" w:hAnsi="Arial" w:cs="Arial"/>
          <w:spacing w:val="-1"/>
        </w:rPr>
        <w:t>.</w:t>
      </w:r>
    </w:p>
    <w:p w14:paraId="14921184"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 xml:space="preserve"> Źródło pochodzenia danych osobowych</w:t>
      </w:r>
    </w:p>
    <w:p w14:paraId="42B6BA30" w14:textId="77777777" w:rsidR="001E0315" w:rsidRPr="001E0315" w:rsidRDefault="001E0315" w:rsidP="001E0315">
      <w:pPr>
        <w:widowControl w:val="0"/>
        <w:spacing w:before="120" w:after="0" w:line="240" w:lineRule="auto"/>
        <w:ind w:right="111"/>
        <w:jc w:val="both"/>
        <w:rPr>
          <w:rFonts w:ascii="Arial" w:eastAsia="Calibri" w:hAnsi="Arial" w:cs="Arial"/>
          <w:spacing w:val="-1"/>
        </w:rPr>
      </w:pPr>
      <w:r w:rsidRPr="001E0315">
        <w:rPr>
          <w:rFonts w:ascii="Arial" w:eastAsia="Calibri" w:hAnsi="Arial" w:cs="Arial"/>
          <w:spacing w:val="-1"/>
        </w:rPr>
        <w:t>Jednostka Wspierająca otrzymała dane osobowe od Ostatecznego odbiorcy wsparcia.</w:t>
      </w:r>
    </w:p>
    <w:p w14:paraId="771196FB" w14:textId="77777777" w:rsidR="001E0315" w:rsidRPr="001E0315" w:rsidRDefault="001E0315" w:rsidP="001E0315">
      <w:pPr>
        <w:widowControl w:val="0"/>
        <w:spacing w:before="120" w:after="0" w:line="240" w:lineRule="auto"/>
        <w:ind w:right="111"/>
        <w:jc w:val="both"/>
        <w:rPr>
          <w:rFonts w:ascii="Arial" w:eastAsia="Calibri" w:hAnsi="Arial" w:cs="Arial"/>
          <w:spacing w:val="-1"/>
        </w:rPr>
      </w:pPr>
    </w:p>
    <w:p w14:paraId="78DA0953"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Zautomatyzowane podejmowanie decyzji</w:t>
      </w:r>
    </w:p>
    <w:p w14:paraId="5FA4B5F4" w14:textId="77777777" w:rsidR="001E0315" w:rsidRPr="001E0315" w:rsidRDefault="001E0315" w:rsidP="001E0315">
      <w:pPr>
        <w:widowControl w:val="0"/>
        <w:spacing w:before="120" w:after="0" w:line="240" w:lineRule="auto"/>
        <w:ind w:right="111"/>
        <w:jc w:val="both"/>
        <w:rPr>
          <w:rFonts w:ascii="Arial" w:eastAsia="Calibri" w:hAnsi="Arial" w:cs="Arial"/>
          <w:spacing w:val="-1"/>
        </w:rPr>
      </w:pPr>
      <w:r w:rsidRPr="001E0315">
        <w:rPr>
          <w:rFonts w:ascii="Arial" w:eastAsia="Calibri" w:hAnsi="Arial" w:cs="Arial"/>
          <w:spacing w:val="-1"/>
        </w:rPr>
        <w:t>Dane osobowe nie będą podlegały zautomatyzowanemu podejmowaniu decyzji, w tym profilowaniu.</w:t>
      </w:r>
    </w:p>
    <w:p w14:paraId="4CE534C5" w14:textId="77777777" w:rsidR="001E0315" w:rsidRPr="001E0315" w:rsidRDefault="001E0315" w:rsidP="001E0315">
      <w:pPr>
        <w:widowControl w:val="0"/>
        <w:tabs>
          <w:tab w:val="left" w:pos="1100"/>
        </w:tabs>
        <w:spacing w:after="0" w:line="240" w:lineRule="auto"/>
        <w:jc w:val="both"/>
        <w:rPr>
          <w:rFonts w:ascii="Arial" w:eastAsia="Calibri" w:hAnsi="Arial" w:cs="Arial"/>
          <w:b/>
          <w:spacing w:val="-1"/>
        </w:rPr>
      </w:pPr>
    </w:p>
    <w:p w14:paraId="10264F53" w14:textId="77777777" w:rsidR="001E0315" w:rsidRPr="001E0315" w:rsidRDefault="001E0315" w:rsidP="00EE464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rPr>
      </w:pPr>
      <w:r w:rsidRPr="001E0315">
        <w:rPr>
          <w:rFonts w:ascii="Arial" w:eastAsia="Calibri" w:hAnsi="Arial" w:cs="Arial"/>
          <w:b/>
          <w:spacing w:val="-1"/>
        </w:rPr>
        <w:t xml:space="preserve"> Przekazywanie danych do państwa trzeciego.</w:t>
      </w:r>
    </w:p>
    <w:p w14:paraId="28BDC9E4" w14:textId="77777777" w:rsidR="001E0315" w:rsidRPr="001E0315" w:rsidRDefault="001E0315" w:rsidP="001E0315">
      <w:pPr>
        <w:widowControl w:val="0"/>
        <w:spacing w:before="120" w:after="0" w:line="240" w:lineRule="auto"/>
        <w:ind w:right="111"/>
        <w:rPr>
          <w:rFonts w:ascii="Arial" w:eastAsia="Calibri" w:hAnsi="Arial" w:cs="Arial"/>
        </w:rPr>
      </w:pPr>
      <w:r w:rsidRPr="001E0315">
        <w:rPr>
          <w:rFonts w:ascii="Arial" w:eastAsia="Calibri" w:hAnsi="Arial" w:cs="Arial"/>
          <w:spacing w:val="-1"/>
        </w:rPr>
        <w:t>Dane osobowe nie będą przekazywane do państwa trzeciego lub organizacji międzynarodowej innej niż Unia Europejska.</w:t>
      </w:r>
    </w:p>
    <w:p w14:paraId="13F70626" w14:textId="77777777" w:rsidR="001E0315" w:rsidRPr="001E0315" w:rsidRDefault="001E0315" w:rsidP="001E0315">
      <w:pPr>
        <w:suppressAutoHyphens/>
        <w:spacing w:after="0" w:line="240" w:lineRule="auto"/>
        <w:rPr>
          <w:rFonts w:ascii="Arial" w:eastAsia="Times New Roman" w:hAnsi="Arial" w:cs="Times New Roman"/>
          <w:lang w:eastAsia="zh-CN"/>
        </w:rPr>
      </w:pPr>
    </w:p>
    <w:p w14:paraId="463E743E" w14:textId="77777777" w:rsidR="001E0315" w:rsidRPr="004F056C" w:rsidRDefault="001E0315" w:rsidP="004F056C">
      <w:pPr>
        <w:tabs>
          <w:tab w:val="left" w:pos="284"/>
        </w:tabs>
        <w:spacing w:after="200" w:line="276" w:lineRule="auto"/>
        <w:jc w:val="both"/>
        <w:rPr>
          <w:rFonts w:ascii="Arial" w:hAnsi="Arial" w:cs="Arial"/>
        </w:rPr>
      </w:pPr>
    </w:p>
    <w:p w14:paraId="792878F1" w14:textId="77777777" w:rsidR="00F66677" w:rsidRPr="00EC7828" w:rsidRDefault="00F66677" w:rsidP="00A63FD6">
      <w:pPr>
        <w:suppressAutoHyphens/>
        <w:spacing w:after="0" w:line="276" w:lineRule="auto"/>
        <w:jc w:val="both"/>
        <w:rPr>
          <w:rFonts w:ascii="Arial" w:eastAsia="Times New Roman" w:hAnsi="Arial" w:cs="Arial"/>
          <w:lang w:eastAsia="pl-PL"/>
        </w:rPr>
      </w:pPr>
    </w:p>
    <w:tbl>
      <w:tblPr>
        <w:tblW w:w="10276"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CellMar>
          <w:left w:w="70" w:type="dxa"/>
          <w:right w:w="70" w:type="dxa"/>
        </w:tblCellMar>
        <w:tblLook w:val="00A0" w:firstRow="1" w:lastRow="0" w:firstColumn="1" w:lastColumn="0" w:noHBand="0" w:noVBand="0"/>
      </w:tblPr>
      <w:tblGrid>
        <w:gridCol w:w="10276"/>
      </w:tblGrid>
      <w:tr w:rsidR="00F66677" w:rsidRPr="00EC7828" w14:paraId="4BD86ED2" w14:textId="77777777" w:rsidTr="001E0315">
        <w:tc>
          <w:tcPr>
            <w:tcW w:w="10276" w:type="dxa"/>
            <w:tcBorders>
              <w:top w:val="single" w:sz="36" w:space="0" w:color="FFFFFF"/>
              <w:left w:val="single" w:sz="36" w:space="0" w:color="FFFFFF"/>
              <w:bottom w:val="single" w:sz="36" w:space="0" w:color="FFFFFF"/>
              <w:right w:val="single" w:sz="36" w:space="0" w:color="FFFFFF"/>
            </w:tcBorders>
          </w:tcPr>
          <w:p w14:paraId="509094B8" w14:textId="77777777" w:rsidR="00F66677" w:rsidRPr="00EC7828" w:rsidRDefault="00F66677" w:rsidP="00A63FD6">
            <w:pPr>
              <w:spacing w:after="0" w:line="276" w:lineRule="auto"/>
              <w:ind w:right="1273"/>
              <w:jc w:val="both"/>
              <w:rPr>
                <w:rFonts w:ascii="Arial" w:eastAsia="Times New Roman" w:hAnsi="Arial" w:cs="Arial"/>
                <w:lang w:eastAsia="pl-PL"/>
              </w:rPr>
            </w:pPr>
          </w:p>
          <w:p w14:paraId="62E0242B" w14:textId="77777777" w:rsidR="00F66677" w:rsidRPr="00EC7828" w:rsidRDefault="00F66677" w:rsidP="0090163F">
            <w:pPr>
              <w:spacing w:after="0" w:line="276" w:lineRule="auto"/>
              <w:jc w:val="both"/>
              <w:rPr>
                <w:rFonts w:ascii="Arial" w:eastAsia="Times New Roman" w:hAnsi="Arial" w:cs="Arial"/>
                <w:lang w:eastAsia="pl-PL"/>
              </w:rPr>
            </w:pPr>
          </w:p>
        </w:tc>
      </w:tr>
    </w:tbl>
    <w:p w14:paraId="49204907" w14:textId="28AC8095" w:rsidR="00803F54" w:rsidRPr="00EC7828" w:rsidRDefault="00803F54" w:rsidP="00A63FD6">
      <w:pPr>
        <w:spacing w:after="0" w:line="276" w:lineRule="auto"/>
        <w:rPr>
          <w:rFonts w:ascii="Arial" w:hAnsi="Arial" w:cs="Arial"/>
        </w:rPr>
      </w:pPr>
    </w:p>
    <w:p w14:paraId="7CCD95EA" w14:textId="75FD1E47" w:rsidR="003B7A23" w:rsidRPr="00EC7828" w:rsidRDefault="003B7A23" w:rsidP="00A63FD6">
      <w:pPr>
        <w:spacing w:after="0" w:line="276" w:lineRule="auto"/>
        <w:rPr>
          <w:rFonts w:ascii="Arial" w:hAnsi="Arial" w:cs="Arial"/>
        </w:rPr>
      </w:pPr>
    </w:p>
    <w:p w14:paraId="0A7F75C5" w14:textId="56D5B04D" w:rsidR="003B7A23" w:rsidRPr="00EC7828" w:rsidRDefault="003B7A23" w:rsidP="00A63FD6">
      <w:pPr>
        <w:spacing w:after="0" w:line="276" w:lineRule="auto"/>
        <w:rPr>
          <w:rFonts w:ascii="Arial" w:hAnsi="Arial" w:cs="Arial"/>
        </w:rPr>
      </w:pPr>
    </w:p>
    <w:p w14:paraId="5ED95A7B" w14:textId="5370F8B9" w:rsidR="003B7A23" w:rsidRPr="00EC7828" w:rsidRDefault="003B7A23" w:rsidP="00A63FD6">
      <w:pPr>
        <w:spacing w:after="0" w:line="276" w:lineRule="auto"/>
        <w:rPr>
          <w:rFonts w:ascii="Arial" w:hAnsi="Arial" w:cs="Arial"/>
        </w:rPr>
      </w:pPr>
    </w:p>
    <w:p w14:paraId="3002BB75" w14:textId="73DE40B5" w:rsidR="003B7A23" w:rsidRPr="00EC7828" w:rsidRDefault="003B7A23" w:rsidP="00A63FD6">
      <w:pPr>
        <w:spacing w:after="0" w:line="276" w:lineRule="auto"/>
        <w:rPr>
          <w:rFonts w:ascii="Arial" w:hAnsi="Arial" w:cs="Arial"/>
        </w:rPr>
      </w:pPr>
    </w:p>
    <w:p w14:paraId="30654B5A" w14:textId="39088F3E" w:rsidR="003B7A23" w:rsidRPr="00EC7828" w:rsidRDefault="003B7A23" w:rsidP="00A63FD6">
      <w:pPr>
        <w:spacing w:after="0" w:line="276" w:lineRule="auto"/>
        <w:rPr>
          <w:rFonts w:ascii="Arial" w:hAnsi="Arial" w:cs="Arial"/>
        </w:rPr>
      </w:pPr>
    </w:p>
    <w:p w14:paraId="6F9EF46C" w14:textId="77777777" w:rsidR="00611AFA" w:rsidRPr="006F1533" w:rsidRDefault="00611AFA" w:rsidP="00E60DBB">
      <w:pPr>
        <w:spacing w:after="0" w:line="276" w:lineRule="auto"/>
        <w:rPr>
          <w:rFonts w:ascii="Arial" w:hAnsi="Arial" w:cs="Arial"/>
        </w:rPr>
      </w:pPr>
    </w:p>
    <w:p w14:paraId="1D069C39" w14:textId="77777777" w:rsidR="00DF5CB3" w:rsidRDefault="00DF5CB3" w:rsidP="00611AFA">
      <w:pPr>
        <w:spacing w:after="0" w:line="276" w:lineRule="auto"/>
        <w:ind w:left="7080" w:firstLine="708"/>
        <w:rPr>
          <w:rFonts w:ascii="Arial" w:hAnsi="Arial" w:cs="Arial"/>
          <w:b/>
          <w:bCs/>
        </w:rPr>
      </w:pPr>
    </w:p>
    <w:p w14:paraId="2B91F9C3" w14:textId="77777777" w:rsidR="00DF5CB3" w:rsidRDefault="00DF5CB3" w:rsidP="00611AFA">
      <w:pPr>
        <w:spacing w:after="0" w:line="276" w:lineRule="auto"/>
        <w:ind w:left="7080" w:firstLine="708"/>
        <w:rPr>
          <w:rFonts w:ascii="Arial" w:hAnsi="Arial" w:cs="Arial"/>
          <w:b/>
          <w:bCs/>
        </w:rPr>
      </w:pPr>
    </w:p>
    <w:p w14:paraId="75542082" w14:textId="77777777" w:rsidR="00DF5CB3" w:rsidRDefault="00DF5CB3" w:rsidP="00611AFA">
      <w:pPr>
        <w:spacing w:after="0" w:line="276" w:lineRule="auto"/>
        <w:ind w:left="7080" w:firstLine="708"/>
        <w:rPr>
          <w:rFonts w:ascii="Arial" w:hAnsi="Arial" w:cs="Arial"/>
          <w:b/>
          <w:bCs/>
        </w:rPr>
      </w:pPr>
    </w:p>
    <w:p w14:paraId="5F4705D5" w14:textId="77777777" w:rsidR="00DF5CB3" w:rsidRDefault="00DF5CB3" w:rsidP="00611AFA">
      <w:pPr>
        <w:spacing w:after="0" w:line="276" w:lineRule="auto"/>
        <w:ind w:left="7080" w:firstLine="708"/>
        <w:rPr>
          <w:rFonts w:ascii="Arial" w:hAnsi="Arial" w:cs="Arial"/>
          <w:b/>
          <w:bCs/>
        </w:rPr>
      </w:pPr>
    </w:p>
    <w:p w14:paraId="19F07E2A" w14:textId="77777777" w:rsidR="00DF5CB3" w:rsidRDefault="00DF5CB3" w:rsidP="00611AFA">
      <w:pPr>
        <w:spacing w:after="0" w:line="276" w:lineRule="auto"/>
        <w:ind w:left="7080" w:firstLine="708"/>
        <w:rPr>
          <w:rFonts w:ascii="Arial" w:hAnsi="Arial" w:cs="Arial"/>
          <w:b/>
          <w:bCs/>
        </w:rPr>
      </w:pPr>
    </w:p>
    <w:p w14:paraId="368110D1" w14:textId="7E23C498" w:rsidR="00022F99" w:rsidRDefault="00022F99" w:rsidP="00031795">
      <w:pPr>
        <w:spacing w:after="0" w:line="276" w:lineRule="auto"/>
        <w:rPr>
          <w:rFonts w:ascii="Arial" w:hAnsi="Arial" w:cs="Arial"/>
          <w:b/>
          <w:bCs/>
        </w:rPr>
      </w:pPr>
    </w:p>
    <w:sectPr w:rsidR="00022F99" w:rsidSect="00CA6901">
      <w:headerReference w:type="default" r:id="rId12"/>
      <w:footerReference w:type="defaul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A336" w14:textId="77777777" w:rsidR="0097639A" w:rsidRDefault="0097639A" w:rsidP="00A63FD6">
      <w:pPr>
        <w:spacing w:after="0" w:line="240" w:lineRule="auto"/>
      </w:pPr>
      <w:r>
        <w:separator/>
      </w:r>
    </w:p>
  </w:endnote>
  <w:endnote w:type="continuationSeparator" w:id="0">
    <w:p w14:paraId="4571CA44" w14:textId="77777777" w:rsidR="0097639A" w:rsidRDefault="0097639A" w:rsidP="00A6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w:charset w:val="00"/>
    <w:family w:val="swiss"/>
    <w:pitch w:val="variable"/>
    <w:sig w:usb0="0000028F" w:usb1="00000002"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DejaVu 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ont286">
    <w:charset w:val="01"/>
    <w:family w:val="auto"/>
    <w:pitch w:val="variable"/>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22029"/>
      <w:docPartObj>
        <w:docPartGallery w:val="Page Numbers (Bottom of Page)"/>
        <w:docPartUnique/>
      </w:docPartObj>
    </w:sdtPr>
    <w:sdtEndPr/>
    <w:sdtContent>
      <w:p w14:paraId="1ECF4E6F" w14:textId="5BB5B30D" w:rsidR="001E0315" w:rsidRDefault="001E0315">
        <w:pPr>
          <w:pStyle w:val="Stopka"/>
          <w:jc w:val="center"/>
        </w:pPr>
        <w:r>
          <w:fldChar w:fldCharType="begin"/>
        </w:r>
        <w:r>
          <w:instrText>PAGE   \* MERGEFORMAT</w:instrText>
        </w:r>
        <w:r>
          <w:fldChar w:fldCharType="separate"/>
        </w:r>
        <w:r w:rsidR="00795ABE">
          <w:rPr>
            <w:noProof/>
          </w:rPr>
          <w:t>20</w:t>
        </w:r>
        <w:r>
          <w:fldChar w:fldCharType="end"/>
        </w:r>
      </w:p>
    </w:sdtContent>
  </w:sdt>
  <w:p w14:paraId="1200ACC7" w14:textId="77777777" w:rsidR="001E0315" w:rsidRDefault="001E03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50C0" w14:textId="77777777" w:rsidR="0097639A" w:rsidRDefault="0097639A" w:rsidP="00A63FD6">
      <w:pPr>
        <w:spacing w:after="0" w:line="240" w:lineRule="auto"/>
      </w:pPr>
      <w:r>
        <w:separator/>
      </w:r>
    </w:p>
  </w:footnote>
  <w:footnote w:type="continuationSeparator" w:id="0">
    <w:p w14:paraId="15993010" w14:textId="77777777" w:rsidR="0097639A" w:rsidRDefault="0097639A" w:rsidP="00A6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F247" w14:textId="77777777" w:rsidR="001E0315" w:rsidRDefault="0090163F" w:rsidP="001E0315">
    <w:pPr>
      <w:pStyle w:val="Nagwek"/>
    </w:pPr>
    <w:r>
      <w:rPr>
        <w:noProof/>
        <w:lang w:eastAsia="pl-PL"/>
      </w:rPr>
      <w:pict w14:anchorId="06B39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4.75pt;visibility:visible">
          <v:imagedata r:id="rId1" o:title=""/>
        </v:shape>
      </w:pict>
    </w:r>
  </w:p>
  <w:p w14:paraId="1A7C4A6A" w14:textId="77777777" w:rsidR="001E0315" w:rsidRDefault="001E03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1F96" w14:textId="45F3EF7A" w:rsidR="001E0315" w:rsidRPr="00A74DC9" w:rsidRDefault="001E0315" w:rsidP="00A74DC9">
    <w:pPr>
      <w:tabs>
        <w:tab w:val="center" w:pos="4536"/>
        <w:tab w:val="right" w:pos="9072"/>
      </w:tabs>
      <w:suppressAutoHyphens/>
      <w:spacing w:after="0" w:line="240" w:lineRule="auto"/>
      <w:rPr>
        <w:rFonts w:ascii="Times New Roman" w:eastAsia="Times New Roman" w:hAnsi="Times New Roman" w:cs="Times New Roman"/>
        <w:sz w:val="24"/>
        <w:szCs w:val="24"/>
        <w:lang w:eastAsia="zh-CN"/>
      </w:rPr>
    </w:pPr>
    <w:r w:rsidRPr="00A74DC9">
      <w:rPr>
        <w:rFonts w:ascii="Times New Roman" w:eastAsia="Times New Roman" w:hAnsi="Times New Roman" w:cs="Times New Roman"/>
        <w:noProof/>
        <w:sz w:val="24"/>
        <w:szCs w:val="24"/>
        <w:lang w:eastAsia="pl-PL"/>
      </w:rPr>
      <w:drawing>
        <wp:inline distT="0" distB="0" distL="0" distR="0" wp14:anchorId="4C79CB2B" wp14:editId="2AD19954">
          <wp:extent cx="5753100" cy="695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p>
  <w:p w14:paraId="5B327F94" w14:textId="24C92B4D" w:rsidR="001E0315" w:rsidRDefault="001E03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6688BC"/>
    <w:lvl w:ilvl="0">
      <w:start w:val="1"/>
      <w:numFmt w:val="bullet"/>
      <w:pStyle w:val="Listapunktowana4"/>
      <w:lvlText w:val=""/>
      <w:lvlJc w:val="left"/>
      <w:pPr>
        <w:tabs>
          <w:tab w:val="num" w:pos="1209"/>
        </w:tabs>
        <w:ind w:left="1209" w:hanging="360"/>
      </w:pPr>
      <w:rPr>
        <w:rFonts w:ascii="Arial Nova" w:hAnsi="Arial Nova"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Cambria" w:cs="Times New Roman"/>
        <w:bCs/>
        <w:sz w:val="22"/>
        <w:szCs w:val="22"/>
        <w:lang w:val="cs-CZ"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4766E32"/>
    <w:name w:val="WW8Num3"/>
    <w:lvl w:ilvl="0">
      <w:start w:val="1"/>
      <w:numFmt w:val="decimal"/>
      <w:lvlText w:val="%1."/>
      <w:lvlJc w:val="left"/>
      <w:pPr>
        <w:tabs>
          <w:tab w:val="num" w:pos="0"/>
        </w:tabs>
        <w:ind w:left="720" w:hanging="360"/>
      </w:pPr>
      <w:rPr>
        <w:rFonts w:cs="Times New Roman"/>
        <w:sz w:val="22"/>
        <w:szCs w:val="22"/>
        <w:lang w:val="de-D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BBCAC9D4"/>
    <w:name w:val="WW8Num7"/>
    <w:lvl w:ilvl="0">
      <w:start w:val="1"/>
      <w:numFmt w:val="decimal"/>
      <w:lvlText w:val="%1."/>
      <w:lvlJc w:val="left"/>
      <w:pPr>
        <w:tabs>
          <w:tab w:val="num" w:pos="360"/>
        </w:tabs>
        <w:ind w:left="360" w:hanging="360"/>
      </w:pPr>
      <w:rPr>
        <w:rFonts w:ascii="Arial" w:eastAsia="Cambria" w:hAnsi="Arial" w:cs="Arial"/>
        <w:sz w:val="22"/>
      </w:rPr>
    </w:lvl>
    <w:lvl w:ilvl="1">
      <w:start w:val="6"/>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12"/>
    <w:multiLevelType w:val="multilevel"/>
    <w:tmpl w:val="00000012"/>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3"/>
    <w:multiLevelType w:val="multilevel"/>
    <w:tmpl w:val="00000013"/>
    <w:name w:val="WW8Num20"/>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7" w15:restartNumberingAfterBreak="0">
    <w:nsid w:val="0021315D"/>
    <w:multiLevelType w:val="hybridMultilevel"/>
    <w:tmpl w:val="EEF25C1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1717659"/>
    <w:multiLevelType w:val="multilevel"/>
    <w:tmpl w:val="FC96A4FA"/>
    <w:lvl w:ilvl="0">
      <w:start w:val="1"/>
      <w:numFmt w:val="decimal"/>
      <w:lvlText w:val="%1."/>
      <w:lvlJc w:val="left"/>
      <w:pPr>
        <w:tabs>
          <w:tab w:val="num" w:pos="786"/>
        </w:tabs>
        <w:ind w:left="786" w:hanging="360"/>
      </w:pPr>
      <w:rPr>
        <w:rFonts w:ascii="Arial" w:eastAsiaTheme="minorHAnsi" w:hAnsi="Arial" w:cs="Times New Roman"/>
      </w:rPr>
    </w:lvl>
    <w:lvl w:ilvl="1">
      <w:start w:val="1"/>
      <w:numFmt w:val="decimal"/>
      <w:lvlText w:val="%2."/>
      <w:lvlJc w:val="left"/>
      <w:pPr>
        <w:tabs>
          <w:tab w:val="num" w:pos="360"/>
        </w:tabs>
        <w:ind w:left="360" w:hanging="360"/>
      </w:pPr>
      <w:rPr>
        <w:rFonts w:hint="default"/>
      </w:r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9" w15:restartNumberingAfterBreak="0">
    <w:nsid w:val="01955EE3"/>
    <w:multiLevelType w:val="hybridMultilevel"/>
    <w:tmpl w:val="3AE275E0"/>
    <w:lvl w:ilvl="0" w:tplc="53647B80">
      <w:start w:val="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2B645D"/>
    <w:multiLevelType w:val="hybridMultilevel"/>
    <w:tmpl w:val="14F2EB3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2502259C">
      <w:start w:val="1"/>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1" w15:restartNumberingAfterBreak="0">
    <w:nsid w:val="0515164A"/>
    <w:multiLevelType w:val="multilevel"/>
    <w:tmpl w:val="493A9F06"/>
    <w:lvl w:ilvl="0">
      <w:start w:val="1"/>
      <w:numFmt w:val="decimal"/>
      <w:lvlText w:val="%1."/>
      <w:lvlJc w:val="left"/>
      <w:pPr>
        <w:tabs>
          <w:tab w:val="num" w:pos="360"/>
        </w:tabs>
        <w:ind w:left="360" w:hanging="360"/>
      </w:pPr>
      <w:rPr>
        <w:rFonts w:cs="Tahoma" w:hint="default"/>
      </w:rPr>
    </w:lvl>
    <w:lvl w:ilvl="1">
      <w:start w:val="1"/>
      <w:numFmt w:val="decimal"/>
      <w:pStyle w:val="ola2"/>
      <w:isLgl/>
      <w:lvlText w:val="%1.%2."/>
      <w:lvlJc w:val="left"/>
      <w:pPr>
        <w:tabs>
          <w:tab w:val="num" w:pos="7050"/>
        </w:tabs>
        <w:ind w:left="7050" w:hanging="390"/>
      </w:pPr>
      <w:rPr>
        <w:rFonts w:cs="Tahoma" w:hint="default"/>
      </w:rPr>
    </w:lvl>
    <w:lvl w:ilvl="2">
      <w:start w:val="1"/>
      <w:numFmt w:val="decimal"/>
      <w:pStyle w:val="Number"/>
      <w:isLgl/>
      <w:lvlText w:val="%1.%2.%3."/>
      <w:lvlJc w:val="left"/>
      <w:pPr>
        <w:tabs>
          <w:tab w:val="num" w:pos="1980"/>
        </w:tabs>
        <w:ind w:left="1980" w:hanging="720"/>
      </w:pPr>
      <w:rPr>
        <w:rFonts w:cs="Tahoma" w:hint="default"/>
      </w:rPr>
    </w:lvl>
    <w:lvl w:ilvl="3">
      <w:start w:val="1"/>
      <w:numFmt w:val="decimal"/>
      <w:isLgl/>
      <w:lvlText w:val="%1.%2.%3.%4."/>
      <w:lvlJc w:val="left"/>
      <w:pPr>
        <w:tabs>
          <w:tab w:val="num" w:pos="1800"/>
        </w:tabs>
        <w:ind w:left="1800" w:hanging="720"/>
      </w:pPr>
      <w:rPr>
        <w:rFonts w:cs="Tahoma" w:hint="default"/>
      </w:rPr>
    </w:lvl>
    <w:lvl w:ilvl="4">
      <w:start w:val="1"/>
      <w:numFmt w:val="decimal"/>
      <w:isLgl/>
      <w:lvlText w:val="%1.%2.%3.%4.%5."/>
      <w:lvlJc w:val="left"/>
      <w:pPr>
        <w:tabs>
          <w:tab w:val="num" w:pos="2520"/>
        </w:tabs>
        <w:ind w:left="2520" w:hanging="1080"/>
      </w:pPr>
      <w:rPr>
        <w:rFonts w:cs="Tahoma" w:hint="default"/>
      </w:rPr>
    </w:lvl>
    <w:lvl w:ilvl="5">
      <w:start w:val="1"/>
      <w:numFmt w:val="decimal"/>
      <w:isLgl/>
      <w:lvlText w:val="%1.%2.%3.%4.%5.%6."/>
      <w:lvlJc w:val="left"/>
      <w:pPr>
        <w:tabs>
          <w:tab w:val="num" w:pos="2880"/>
        </w:tabs>
        <w:ind w:left="2880" w:hanging="1080"/>
      </w:pPr>
      <w:rPr>
        <w:rFonts w:cs="Tahoma" w:hint="default"/>
      </w:rPr>
    </w:lvl>
    <w:lvl w:ilvl="6">
      <w:start w:val="1"/>
      <w:numFmt w:val="decimal"/>
      <w:isLgl/>
      <w:lvlText w:val="%1.%2.%3.%4.%5.%6.%7."/>
      <w:lvlJc w:val="left"/>
      <w:pPr>
        <w:tabs>
          <w:tab w:val="num" w:pos="3600"/>
        </w:tabs>
        <w:ind w:left="3600" w:hanging="1440"/>
      </w:pPr>
      <w:rPr>
        <w:rFonts w:cs="Tahoma" w:hint="default"/>
      </w:rPr>
    </w:lvl>
    <w:lvl w:ilvl="7">
      <w:start w:val="1"/>
      <w:numFmt w:val="decimal"/>
      <w:isLgl/>
      <w:lvlText w:val="%1.%2.%3.%4.%5.%6.%7.%8."/>
      <w:lvlJc w:val="left"/>
      <w:pPr>
        <w:tabs>
          <w:tab w:val="num" w:pos="3960"/>
        </w:tabs>
        <w:ind w:left="3960" w:hanging="1440"/>
      </w:pPr>
      <w:rPr>
        <w:rFonts w:cs="Tahoma" w:hint="default"/>
      </w:rPr>
    </w:lvl>
    <w:lvl w:ilvl="8">
      <w:start w:val="1"/>
      <w:numFmt w:val="decimal"/>
      <w:isLgl/>
      <w:lvlText w:val="%1.%2.%3.%4.%5.%6.%7.%8.%9."/>
      <w:lvlJc w:val="left"/>
      <w:pPr>
        <w:tabs>
          <w:tab w:val="num" w:pos="4680"/>
        </w:tabs>
        <w:ind w:left="4680" w:hanging="1800"/>
      </w:pPr>
      <w:rPr>
        <w:rFonts w:cs="Tahoma" w:hint="default"/>
      </w:rPr>
    </w:lvl>
  </w:abstractNum>
  <w:abstractNum w:abstractNumId="12" w15:restartNumberingAfterBreak="0">
    <w:nsid w:val="065B0D4A"/>
    <w:multiLevelType w:val="hybridMultilevel"/>
    <w:tmpl w:val="6A38571A"/>
    <w:lvl w:ilvl="0" w:tplc="0D7A7B46">
      <w:start w:val="1"/>
      <w:numFmt w:val="decimal"/>
      <w:lvlText w:val="%1."/>
      <w:lvlJc w:val="left"/>
      <w:pPr>
        <w:ind w:left="596" w:hanging="360"/>
      </w:pPr>
      <w:rPr>
        <w:rFonts w:cs="Calibri" w:hint="default"/>
        <w:b/>
        <w:bCs w:val="0"/>
        <w:sz w:val="22"/>
        <w:szCs w:val="22"/>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3" w15:restartNumberingAfterBreak="0">
    <w:nsid w:val="0FD47425"/>
    <w:multiLevelType w:val="hybridMultilevel"/>
    <w:tmpl w:val="32540726"/>
    <w:lvl w:ilvl="0" w:tplc="FFFFFFFF">
      <w:start w:val="1"/>
      <w:numFmt w:val="upperRoman"/>
      <w:lvlText w:val="%1."/>
      <w:lvlJc w:val="left"/>
      <w:pPr>
        <w:ind w:left="1080" w:hanging="720"/>
      </w:pPr>
      <w:rPr>
        <w:rFonts w:hint="default"/>
        <w:b/>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52324A"/>
    <w:multiLevelType w:val="multilevel"/>
    <w:tmpl w:val="39782620"/>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360"/>
        </w:tabs>
        <w:ind w:left="360" w:hanging="360"/>
      </w:pPr>
      <w:rPr>
        <w:rFonts w:hint="default"/>
      </w:r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5" w15:restartNumberingAfterBreak="0">
    <w:nsid w:val="17EA202E"/>
    <w:multiLevelType w:val="hybridMultilevel"/>
    <w:tmpl w:val="A62A1214"/>
    <w:lvl w:ilvl="0" w:tplc="C9A2FF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6A36EC"/>
    <w:multiLevelType w:val="hybridMultilevel"/>
    <w:tmpl w:val="0BC498DA"/>
    <w:lvl w:ilvl="0" w:tplc="24F2AF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DD4CC1"/>
    <w:multiLevelType w:val="hybridMultilevel"/>
    <w:tmpl w:val="9C68D0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8160AFB"/>
    <w:multiLevelType w:val="hybridMultilevel"/>
    <w:tmpl w:val="A55412F0"/>
    <w:lvl w:ilvl="0" w:tplc="04150013">
      <w:start w:val="1"/>
      <w:numFmt w:val="upperRoman"/>
      <w:lvlText w:val="%1."/>
      <w:lvlJc w:val="right"/>
      <w:pPr>
        <w:ind w:left="-696" w:hanging="360"/>
      </w:pPr>
    </w:lvl>
    <w:lvl w:ilvl="1" w:tplc="04150003">
      <w:start w:val="1"/>
      <w:numFmt w:val="bullet"/>
      <w:lvlText w:val="o"/>
      <w:lvlJc w:val="left"/>
      <w:pPr>
        <w:ind w:left="24" w:hanging="360"/>
      </w:pPr>
      <w:rPr>
        <w:rFonts w:ascii="Courier New" w:hAnsi="Courier New" w:cs="Courier New" w:hint="default"/>
      </w:rPr>
    </w:lvl>
    <w:lvl w:ilvl="2" w:tplc="04150005">
      <w:start w:val="1"/>
      <w:numFmt w:val="bullet"/>
      <w:lvlText w:val=""/>
      <w:lvlJc w:val="left"/>
      <w:pPr>
        <w:ind w:left="744" w:hanging="360"/>
      </w:pPr>
      <w:rPr>
        <w:rFonts w:ascii="Wingdings" w:hAnsi="Wingdings" w:cs="Wingdings" w:hint="default"/>
      </w:rPr>
    </w:lvl>
    <w:lvl w:ilvl="3" w:tplc="04150001">
      <w:start w:val="1"/>
      <w:numFmt w:val="bullet"/>
      <w:lvlText w:val=""/>
      <w:lvlJc w:val="left"/>
      <w:pPr>
        <w:ind w:left="1464" w:hanging="360"/>
      </w:pPr>
      <w:rPr>
        <w:rFonts w:ascii="Symbol" w:hAnsi="Symbol" w:cs="Symbol" w:hint="default"/>
      </w:rPr>
    </w:lvl>
    <w:lvl w:ilvl="4" w:tplc="04150003">
      <w:start w:val="1"/>
      <w:numFmt w:val="bullet"/>
      <w:lvlText w:val="o"/>
      <w:lvlJc w:val="left"/>
      <w:pPr>
        <w:ind w:left="2184" w:hanging="360"/>
      </w:pPr>
      <w:rPr>
        <w:rFonts w:ascii="Courier New" w:hAnsi="Courier New" w:cs="Courier New" w:hint="default"/>
      </w:rPr>
    </w:lvl>
    <w:lvl w:ilvl="5" w:tplc="04150005">
      <w:start w:val="1"/>
      <w:numFmt w:val="bullet"/>
      <w:lvlText w:val=""/>
      <w:lvlJc w:val="left"/>
      <w:pPr>
        <w:ind w:left="2904" w:hanging="360"/>
      </w:pPr>
      <w:rPr>
        <w:rFonts w:ascii="Wingdings" w:hAnsi="Wingdings" w:cs="Wingdings" w:hint="default"/>
      </w:rPr>
    </w:lvl>
    <w:lvl w:ilvl="6" w:tplc="04150001">
      <w:start w:val="1"/>
      <w:numFmt w:val="bullet"/>
      <w:lvlText w:val=""/>
      <w:lvlJc w:val="left"/>
      <w:pPr>
        <w:ind w:left="3624" w:hanging="360"/>
      </w:pPr>
      <w:rPr>
        <w:rFonts w:ascii="Symbol" w:hAnsi="Symbol" w:cs="Symbol" w:hint="default"/>
      </w:rPr>
    </w:lvl>
    <w:lvl w:ilvl="7" w:tplc="04150003">
      <w:start w:val="1"/>
      <w:numFmt w:val="bullet"/>
      <w:lvlText w:val="o"/>
      <w:lvlJc w:val="left"/>
      <w:pPr>
        <w:ind w:left="4344" w:hanging="360"/>
      </w:pPr>
      <w:rPr>
        <w:rFonts w:ascii="Courier New" w:hAnsi="Courier New" w:cs="Courier New" w:hint="default"/>
      </w:rPr>
    </w:lvl>
    <w:lvl w:ilvl="8" w:tplc="04150005">
      <w:start w:val="1"/>
      <w:numFmt w:val="bullet"/>
      <w:lvlText w:val=""/>
      <w:lvlJc w:val="left"/>
      <w:pPr>
        <w:ind w:left="5064" w:hanging="360"/>
      </w:pPr>
      <w:rPr>
        <w:rFonts w:ascii="Wingdings" w:hAnsi="Wingdings" w:cs="Wingdings" w:hint="default"/>
      </w:rPr>
    </w:lvl>
  </w:abstractNum>
  <w:abstractNum w:abstractNumId="19" w15:restartNumberingAfterBreak="0">
    <w:nsid w:val="2B9B1F61"/>
    <w:multiLevelType w:val="hybridMultilevel"/>
    <w:tmpl w:val="1DF49E34"/>
    <w:lvl w:ilvl="0" w:tplc="FF82D756">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083831"/>
    <w:multiLevelType w:val="hybridMultilevel"/>
    <w:tmpl w:val="4DD8EA16"/>
    <w:lvl w:ilvl="0" w:tplc="981A8FC0">
      <w:start w:val="1"/>
      <w:numFmt w:val="decimal"/>
      <w:lvlText w:val="%1)"/>
      <w:lvlJc w:val="left"/>
      <w:pPr>
        <w:ind w:left="1896" w:hanging="360"/>
      </w:pPr>
      <w:rPr>
        <w:rFonts w:hint="default"/>
      </w:rPr>
    </w:lvl>
    <w:lvl w:ilvl="1" w:tplc="04150019" w:tentative="1">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21" w15:restartNumberingAfterBreak="0">
    <w:nsid w:val="32B925F2"/>
    <w:multiLevelType w:val="hybridMultilevel"/>
    <w:tmpl w:val="B26A4406"/>
    <w:lvl w:ilvl="0" w:tplc="FF82D75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6B055B"/>
    <w:multiLevelType w:val="hybridMultilevel"/>
    <w:tmpl w:val="69F0898C"/>
    <w:lvl w:ilvl="0" w:tplc="698EF9B4">
      <w:start w:val="1"/>
      <w:numFmt w:val="lowerLetter"/>
      <w:lvlText w:val="%1)"/>
      <w:lvlJc w:val="left"/>
      <w:pPr>
        <w:tabs>
          <w:tab w:val="num" w:pos="1803"/>
        </w:tabs>
        <w:ind w:left="1803" w:hanging="360"/>
      </w:pPr>
      <w:rPr>
        <w:rFonts w:hint="default"/>
      </w:rPr>
    </w:lvl>
    <w:lvl w:ilvl="1" w:tplc="04150019" w:tentative="1">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23" w15:restartNumberingAfterBreak="0">
    <w:nsid w:val="3B8819C7"/>
    <w:multiLevelType w:val="singleLevel"/>
    <w:tmpl w:val="4D24F47C"/>
    <w:lvl w:ilvl="0">
      <w:start w:val="1"/>
      <w:numFmt w:val="decimal"/>
      <w:lvlText w:val="%1."/>
      <w:legacy w:legacy="1" w:legacySpace="120" w:legacyIndent="340"/>
      <w:lvlJc w:val="left"/>
      <w:pPr>
        <w:ind w:left="426" w:hanging="340"/>
      </w:pPr>
    </w:lvl>
  </w:abstractNum>
  <w:abstractNum w:abstractNumId="24" w15:restartNumberingAfterBreak="0">
    <w:nsid w:val="3FEC77D7"/>
    <w:multiLevelType w:val="hybridMultilevel"/>
    <w:tmpl w:val="93E8A524"/>
    <w:lvl w:ilvl="0" w:tplc="5140581E">
      <w:start w:val="1"/>
      <w:numFmt w:val="upperRoman"/>
      <w:lvlText w:val="%1."/>
      <w:lvlJc w:val="left"/>
      <w:pPr>
        <w:ind w:left="720" w:hanging="360"/>
      </w:pPr>
      <w:rPr>
        <w:rFonts w:ascii="Calibri" w:eastAsia="Times New Roman" w:hAnsi="Calibri" w:cs="Times New Roman"/>
      </w:rPr>
    </w:lvl>
    <w:lvl w:ilvl="1" w:tplc="F45E4D34">
      <w:start w:val="1"/>
      <w:numFmt w:val="lowerLetter"/>
      <w:lvlText w:val="%2)"/>
      <w:lvlJc w:val="left"/>
      <w:pPr>
        <w:ind w:left="1070" w:hanging="360"/>
      </w:pPr>
      <w:rPr>
        <w:sz w:val="18"/>
        <w:szCs w:val="18"/>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15:restartNumberingAfterBreak="0">
    <w:nsid w:val="42C66094"/>
    <w:multiLevelType w:val="hybridMultilevel"/>
    <w:tmpl w:val="728E1046"/>
    <w:lvl w:ilvl="0" w:tplc="FE581F9C">
      <w:start w:val="1"/>
      <w:numFmt w:val="decimal"/>
      <w:lvlText w:val="%1)"/>
      <w:lvlJc w:val="left"/>
      <w:pPr>
        <w:tabs>
          <w:tab w:val="num" w:pos="720"/>
        </w:tabs>
        <w:ind w:left="720" w:hanging="360"/>
      </w:pPr>
      <w:rPr>
        <w:rFonts w:ascii="Times New Roman" w:eastAsia="Times New Roman" w:hAnsi="Times New Roman" w:cs="Times New Roman"/>
      </w:rPr>
    </w:lvl>
    <w:lvl w:ilvl="1" w:tplc="DFCC191C">
      <w:start w:val="6"/>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C42678"/>
    <w:multiLevelType w:val="hybridMultilevel"/>
    <w:tmpl w:val="AA9A6EF6"/>
    <w:lvl w:ilvl="0" w:tplc="34368428">
      <w:start w:val="1"/>
      <w:numFmt w:val="decimal"/>
      <w:lvlText w:val="%1."/>
      <w:lvlJc w:val="left"/>
      <w:pPr>
        <w:ind w:left="1068" w:hanging="360"/>
      </w:pPr>
      <w:rPr>
        <w:rFonts w:ascii="Arial" w:eastAsia="Times New Roman" w:hAnsi="Arial" w:cs="Arial"/>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46A55CB1"/>
    <w:multiLevelType w:val="multilevel"/>
    <w:tmpl w:val="8DAEE91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rPr>
    </w:lvl>
    <w:lvl w:ilvl="2">
      <w:start w:val="1"/>
      <w:numFmt w:val="lowerRoman"/>
      <w:lvlText w:val="%3."/>
      <w:legacy w:legacy="1" w:legacySpace="120" w:legacyIndent="180"/>
      <w:lvlJc w:val="left"/>
      <w:pPr>
        <w:ind w:left="766" w:hanging="180"/>
      </w:pPr>
    </w:lvl>
    <w:lvl w:ilvl="3">
      <w:start w:val="1"/>
      <w:numFmt w:val="decimal"/>
      <w:lvlText w:val="%4."/>
      <w:legacy w:legacy="1" w:legacySpace="120" w:legacyIndent="360"/>
      <w:lvlJc w:val="left"/>
      <w:pPr>
        <w:ind w:left="1126" w:hanging="360"/>
      </w:pPr>
    </w:lvl>
    <w:lvl w:ilvl="4">
      <w:start w:val="1"/>
      <w:numFmt w:val="lowerLetter"/>
      <w:lvlText w:val="%5."/>
      <w:legacy w:legacy="1" w:legacySpace="120" w:legacyIndent="360"/>
      <w:lvlJc w:val="left"/>
      <w:pPr>
        <w:ind w:left="1486" w:hanging="360"/>
      </w:pPr>
    </w:lvl>
    <w:lvl w:ilvl="5">
      <w:start w:val="1"/>
      <w:numFmt w:val="lowerRoman"/>
      <w:lvlText w:val="%6."/>
      <w:legacy w:legacy="1" w:legacySpace="120" w:legacyIndent="180"/>
      <w:lvlJc w:val="left"/>
      <w:pPr>
        <w:ind w:left="1666" w:hanging="180"/>
      </w:pPr>
    </w:lvl>
    <w:lvl w:ilvl="6">
      <w:start w:val="1"/>
      <w:numFmt w:val="decimal"/>
      <w:lvlText w:val="%7."/>
      <w:legacy w:legacy="1" w:legacySpace="120" w:legacyIndent="360"/>
      <w:lvlJc w:val="left"/>
      <w:pPr>
        <w:ind w:left="2026" w:hanging="360"/>
      </w:pPr>
    </w:lvl>
    <w:lvl w:ilvl="7">
      <w:start w:val="1"/>
      <w:numFmt w:val="lowerLetter"/>
      <w:lvlText w:val="%8."/>
      <w:legacy w:legacy="1" w:legacySpace="120" w:legacyIndent="780"/>
      <w:lvlJc w:val="left"/>
      <w:pPr>
        <w:ind w:left="2806" w:hanging="780"/>
      </w:pPr>
    </w:lvl>
    <w:lvl w:ilvl="8">
      <w:start w:val="1"/>
      <w:numFmt w:val="lowerLetter"/>
      <w:lvlText w:val="%9."/>
      <w:legacy w:legacy="1" w:legacySpace="120" w:legacyIndent="780"/>
      <w:lvlJc w:val="left"/>
      <w:pPr>
        <w:ind w:left="3586" w:hanging="780"/>
      </w:pPr>
    </w:lvl>
  </w:abstractNum>
  <w:abstractNum w:abstractNumId="28" w15:restartNumberingAfterBreak="0">
    <w:nsid w:val="4A485FA7"/>
    <w:multiLevelType w:val="hybridMultilevel"/>
    <w:tmpl w:val="699C0DBC"/>
    <w:lvl w:ilvl="0" w:tplc="FFFFFFFF">
      <w:start w:val="1"/>
      <w:numFmt w:val="decimal"/>
      <w:lvlText w:val="%1)"/>
      <w:lvlJc w:val="left"/>
      <w:pPr>
        <w:tabs>
          <w:tab w:val="num" w:pos="720"/>
        </w:tabs>
        <w:ind w:left="720" w:hanging="360"/>
      </w:pPr>
      <w:rPr>
        <w:rFonts w:cs="Tahoma" w:hint="default"/>
      </w:rPr>
    </w:lvl>
    <w:lvl w:ilvl="1" w:tplc="FFFFFFFF">
      <w:start w:val="1"/>
      <w:numFmt w:val="bullet"/>
      <w:lvlText w:val=""/>
      <w:lvlJc w:val="left"/>
      <w:pPr>
        <w:tabs>
          <w:tab w:val="num" w:pos="1440"/>
        </w:tabs>
        <w:ind w:left="1440" w:hanging="360"/>
      </w:pPr>
      <w:rPr>
        <w:rFonts w:ascii="Arial Nova" w:hAnsi="Arial Nova" w:hint="default"/>
      </w:rPr>
    </w:lvl>
    <w:lvl w:ilvl="2" w:tplc="FFFFFFFF">
      <w:start w:val="1"/>
      <w:numFmt w:val="lowerRoman"/>
      <w:pStyle w:val="ola3"/>
      <w:lvlText w:val="%3."/>
      <w:lvlJc w:val="right"/>
      <w:pPr>
        <w:tabs>
          <w:tab w:val="num" w:pos="2160"/>
        </w:tabs>
        <w:ind w:left="2160" w:hanging="180"/>
      </w:pPr>
      <w:rPr>
        <w:rFonts w:cs="Tahoma"/>
      </w:rPr>
    </w:lvl>
    <w:lvl w:ilvl="3" w:tplc="FFFFFFFF" w:tentative="1">
      <w:start w:val="1"/>
      <w:numFmt w:val="decimal"/>
      <w:lvlText w:val="%4."/>
      <w:lvlJc w:val="left"/>
      <w:pPr>
        <w:tabs>
          <w:tab w:val="num" w:pos="2880"/>
        </w:tabs>
        <w:ind w:left="2880" w:hanging="360"/>
      </w:pPr>
      <w:rPr>
        <w:rFonts w:cs="Tahoma"/>
      </w:rPr>
    </w:lvl>
    <w:lvl w:ilvl="4" w:tplc="FFFFFFFF" w:tentative="1">
      <w:start w:val="1"/>
      <w:numFmt w:val="lowerLetter"/>
      <w:lvlText w:val="%5."/>
      <w:lvlJc w:val="left"/>
      <w:pPr>
        <w:tabs>
          <w:tab w:val="num" w:pos="3600"/>
        </w:tabs>
        <w:ind w:left="3600" w:hanging="360"/>
      </w:pPr>
      <w:rPr>
        <w:rFonts w:cs="Tahoma"/>
      </w:rPr>
    </w:lvl>
    <w:lvl w:ilvl="5" w:tplc="FFFFFFFF" w:tentative="1">
      <w:start w:val="1"/>
      <w:numFmt w:val="lowerRoman"/>
      <w:lvlText w:val="%6."/>
      <w:lvlJc w:val="right"/>
      <w:pPr>
        <w:tabs>
          <w:tab w:val="num" w:pos="4320"/>
        </w:tabs>
        <w:ind w:left="4320" w:hanging="180"/>
      </w:pPr>
      <w:rPr>
        <w:rFonts w:cs="Tahoma"/>
      </w:rPr>
    </w:lvl>
    <w:lvl w:ilvl="6" w:tplc="FFFFFFFF" w:tentative="1">
      <w:start w:val="1"/>
      <w:numFmt w:val="decimal"/>
      <w:lvlText w:val="%7."/>
      <w:lvlJc w:val="left"/>
      <w:pPr>
        <w:tabs>
          <w:tab w:val="num" w:pos="5040"/>
        </w:tabs>
        <w:ind w:left="5040" w:hanging="360"/>
      </w:pPr>
      <w:rPr>
        <w:rFonts w:cs="Tahoma"/>
      </w:rPr>
    </w:lvl>
    <w:lvl w:ilvl="7" w:tplc="FFFFFFFF" w:tentative="1">
      <w:start w:val="1"/>
      <w:numFmt w:val="lowerLetter"/>
      <w:lvlText w:val="%8."/>
      <w:lvlJc w:val="left"/>
      <w:pPr>
        <w:tabs>
          <w:tab w:val="num" w:pos="5760"/>
        </w:tabs>
        <w:ind w:left="5760" w:hanging="360"/>
      </w:pPr>
      <w:rPr>
        <w:rFonts w:cs="Tahoma"/>
      </w:rPr>
    </w:lvl>
    <w:lvl w:ilvl="8" w:tplc="FFFFFFFF" w:tentative="1">
      <w:start w:val="1"/>
      <w:numFmt w:val="lowerRoman"/>
      <w:lvlText w:val="%9."/>
      <w:lvlJc w:val="right"/>
      <w:pPr>
        <w:tabs>
          <w:tab w:val="num" w:pos="6480"/>
        </w:tabs>
        <w:ind w:left="6480" w:hanging="180"/>
      </w:pPr>
      <w:rPr>
        <w:rFonts w:cs="Tahoma"/>
      </w:rPr>
    </w:lvl>
  </w:abstractNum>
  <w:abstractNum w:abstractNumId="29" w15:restartNumberingAfterBreak="0">
    <w:nsid w:val="4C18078F"/>
    <w:multiLevelType w:val="hybridMultilevel"/>
    <w:tmpl w:val="5DE46556"/>
    <w:lvl w:ilvl="0" w:tplc="0AC80612">
      <w:start w:val="1"/>
      <w:numFmt w:val="decimal"/>
      <w:lvlText w:val="%1)"/>
      <w:lvlJc w:val="left"/>
      <w:pPr>
        <w:tabs>
          <w:tab w:val="num" w:pos="720"/>
        </w:tabs>
        <w:ind w:left="720" w:hanging="360"/>
      </w:pPr>
      <w:rPr>
        <w:rFonts w:ascii="Arial" w:eastAsia="Cambria"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836F03"/>
    <w:multiLevelType w:val="hybridMultilevel"/>
    <w:tmpl w:val="5B1CD75E"/>
    <w:lvl w:ilvl="0" w:tplc="F356BDDE">
      <w:start w:val="1"/>
      <w:numFmt w:val="decimal"/>
      <w:lvlText w:val="%1)"/>
      <w:lvlJc w:val="left"/>
      <w:pPr>
        <w:tabs>
          <w:tab w:val="num" w:pos="1477"/>
        </w:tabs>
        <w:ind w:left="1477" w:hanging="397"/>
      </w:pPr>
      <w:rPr>
        <w:rFonts w:hint="default"/>
        <w:b w:val="0"/>
        <w:i w:val="0"/>
        <w:color w:val="auto"/>
        <w:sz w:val="20"/>
        <w:szCs w:val="20"/>
      </w:rPr>
    </w:lvl>
    <w:lvl w:ilvl="1" w:tplc="1390CF0A">
      <w:start w:val="1"/>
      <w:numFmt w:val="lowerLetter"/>
      <w:lvlText w:val="%2)"/>
      <w:lvlJc w:val="left"/>
      <w:pPr>
        <w:tabs>
          <w:tab w:val="num" w:pos="1534"/>
        </w:tabs>
        <w:ind w:left="1534" w:hanging="454"/>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E4B4E3E"/>
    <w:multiLevelType w:val="multilevel"/>
    <w:tmpl w:val="E4205864"/>
    <w:name w:val="AOHeadX"/>
    <w:lvl w:ilvl="0">
      <w:start w:val="1"/>
      <w:numFmt w:val="decimal"/>
      <w:pStyle w:val="AOHead1"/>
      <w:lvlText w:val="§ %1."/>
      <w:lvlJc w:val="left"/>
      <w:pPr>
        <w:tabs>
          <w:tab w:val="num" w:pos="720"/>
        </w:tabs>
        <w:ind w:left="720" w:hanging="720"/>
      </w:pPr>
    </w:lvl>
    <w:lvl w:ilvl="1">
      <w:start w:val="1"/>
      <w:numFmt w:val="decimal"/>
      <w:pStyle w:val="AOHead2"/>
      <w:lvlText w:val="§ %1.%2."/>
      <w:lvlJc w:val="left"/>
      <w:pPr>
        <w:tabs>
          <w:tab w:val="num" w:pos="794"/>
        </w:tabs>
        <w:ind w:left="720" w:hanging="720"/>
      </w:pPr>
    </w:lvl>
    <w:lvl w:ilvl="2">
      <w:start w:val="1"/>
      <w:numFmt w:val="decimal"/>
      <w:pStyle w:val="AOHead3"/>
      <w:lvlText w:val="%3."/>
      <w:lvlJc w:val="left"/>
      <w:pPr>
        <w:tabs>
          <w:tab w:val="num" w:pos="1440"/>
        </w:tabs>
        <w:ind w:left="720" w:hanging="720"/>
      </w:pPr>
    </w:lvl>
    <w:lvl w:ilvl="3">
      <w:start w:val="1"/>
      <w:numFmt w:val="lowerLetter"/>
      <w:pStyle w:val="AOHead4"/>
      <w:lvlText w:val="(%4)"/>
      <w:lvlJc w:val="left"/>
      <w:pPr>
        <w:tabs>
          <w:tab w:val="num" w:pos="2160"/>
        </w:tabs>
        <w:ind w:left="1134" w:hanging="414"/>
      </w:pPr>
      <w:rPr>
        <w:color w:val="auto"/>
      </w:rPr>
    </w:lvl>
    <w:lvl w:ilvl="4">
      <w:start w:val="1"/>
      <w:numFmt w:val="lowerRoman"/>
      <w:pStyle w:val="AOHead5"/>
      <w:lvlText w:val="(%5)"/>
      <w:lvlJc w:val="left"/>
      <w:pPr>
        <w:tabs>
          <w:tab w:val="num" w:pos="2880"/>
        </w:tabs>
        <w:ind w:left="1531" w:hanging="397"/>
      </w:pPr>
    </w:lvl>
    <w:lvl w:ilvl="5">
      <w:start w:val="1"/>
      <w:numFmt w:val="upperLetter"/>
      <w:pStyle w:val="AOHead6"/>
      <w:lvlText w:val="%6."/>
      <w:lvlJc w:val="left"/>
      <w:pPr>
        <w:tabs>
          <w:tab w:val="num" w:pos="3600"/>
        </w:tabs>
        <w:ind w:left="1985" w:hanging="454"/>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5258428A"/>
    <w:multiLevelType w:val="hybridMultilevel"/>
    <w:tmpl w:val="F0464F6C"/>
    <w:lvl w:ilvl="0" w:tplc="D3588038">
      <w:start w:val="1"/>
      <w:numFmt w:val="upperRoman"/>
      <w:lvlText w:val="%1."/>
      <w:lvlJc w:val="left"/>
      <w:pPr>
        <w:ind w:left="3272" w:hanging="720"/>
      </w:pPr>
      <w:rPr>
        <w:rFonts w:eastAsia="Calibri" w:hAnsi="Calibri" w:cs="Times New Roman" w:hint="default"/>
        <w:b/>
      </w:rPr>
    </w:lvl>
    <w:lvl w:ilvl="1" w:tplc="4DD2DA60">
      <w:start w:val="1"/>
      <w:numFmt w:val="decimal"/>
      <w:lvlText w:val="%2."/>
      <w:lvlJc w:val="left"/>
      <w:pPr>
        <w:ind w:left="1479" w:hanging="360"/>
      </w:pPr>
      <w:rPr>
        <w:rFonts w:ascii="Calibri" w:eastAsia="Calibri" w:hAnsi="Calibri" w:cs="Calibri"/>
      </w:r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33" w15:restartNumberingAfterBreak="0">
    <w:nsid w:val="552406E6"/>
    <w:multiLevelType w:val="multilevel"/>
    <w:tmpl w:val="C4E4DC8C"/>
    <w:name w:val="AOGen322"/>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5A566F67"/>
    <w:multiLevelType w:val="hybridMultilevel"/>
    <w:tmpl w:val="492C8D0A"/>
    <w:lvl w:ilvl="0" w:tplc="F4A4B9E0">
      <w:start w:val="1"/>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B92C51"/>
    <w:multiLevelType w:val="hybridMultilevel"/>
    <w:tmpl w:val="F0464F6C"/>
    <w:lvl w:ilvl="0" w:tplc="FFFFFFFF">
      <w:start w:val="1"/>
      <w:numFmt w:val="upperRoman"/>
      <w:lvlText w:val="%1."/>
      <w:lvlJc w:val="left"/>
      <w:pPr>
        <w:ind w:left="3272" w:hanging="720"/>
      </w:pPr>
      <w:rPr>
        <w:rFonts w:eastAsia="Calibri" w:hAnsi="Calibri" w:cs="Times New Roman" w:hint="default"/>
        <w:b/>
      </w:rPr>
    </w:lvl>
    <w:lvl w:ilvl="1" w:tplc="FFFFFFFF">
      <w:start w:val="1"/>
      <w:numFmt w:val="decimal"/>
      <w:lvlText w:val="%2."/>
      <w:lvlJc w:val="left"/>
      <w:pPr>
        <w:ind w:left="1479" w:hanging="360"/>
      </w:pPr>
      <w:rPr>
        <w:rFonts w:ascii="Calibri" w:eastAsia="Calibri" w:hAnsi="Calibri" w:cs="Calibri"/>
      </w:r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36" w15:restartNumberingAfterBreak="0">
    <w:nsid w:val="60241707"/>
    <w:multiLevelType w:val="hybridMultilevel"/>
    <w:tmpl w:val="1B446DA6"/>
    <w:lvl w:ilvl="0" w:tplc="5140581E">
      <w:start w:val="1"/>
      <w:numFmt w:val="upperRoman"/>
      <w:lvlText w:val="%1."/>
      <w:lvlJc w:val="left"/>
      <w:pPr>
        <w:ind w:left="720" w:hanging="360"/>
      </w:pPr>
      <w:rPr>
        <w:rFonts w:ascii="Calibri" w:eastAsia="Times New Roman" w:hAnsi="Calibri" w:cs="Times New Roman"/>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15:restartNumberingAfterBreak="0">
    <w:nsid w:val="61A65DBB"/>
    <w:multiLevelType w:val="hybridMultilevel"/>
    <w:tmpl w:val="28768ACE"/>
    <w:lvl w:ilvl="0" w:tplc="7E1209AA">
      <w:start w:val="1"/>
      <w:numFmt w:val="decimal"/>
      <w:lvlText w:val="%1)"/>
      <w:lvlJc w:val="left"/>
      <w:pPr>
        <w:ind w:left="1896" w:hanging="360"/>
      </w:pPr>
      <w:rPr>
        <w:rFonts w:ascii="Calibri" w:eastAsia="Calibri" w:hAnsi="Calibri" w:hint="default"/>
        <w:sz w:val="22"/>
        <w:szCs w:val="22"/>
      </w:rPr>
    </w:lvl>
    <w:lvl w:ilvl="1" w:tplc="2E9EAC12">
      <w:start w:val="1"/>
      <w:numFmt w:val="bullet"/>
      <w:lvlText w:val="•"/>
      <w:lvlJc w:val="left"/>
      <w:pPr>
        <w:ind w:left="2707" w:hanging="360"/>
      </w:pPr>
      <w:rPr>
        <w:rFonts w:hint="default"/>
      </w:rPr>
    </w:lvl>
    <w:lvl w:ilvl="2" w:tplc="B42A4F74">
      <w:start w:val="1"/>
      <w:numFmt w:val="bullet"/>
      <w:lvlText w:val="•"/>
      <w:lvlJc w:val="left"/>
      <w:pPr>
        <w:ind w:left="3518" w:hanging="360"/>
      </w:pPr>
      <w:rPr>
        <w:rFonts w:hint="default"/>
      </w:rPr>
    </w:lvl>
    <w:lvl w:ilvl="3" w:tplc="A6E67160">
      <w:start w:val="1"/>
      <w:numFmt w:val="bullet"/>
      <w:lvlText w:val="•"/>
      <w:lvlJc w:val="left"/>
      <w:pPr>
        <w:ind w:left="4329" w:hanging="360"/>
      </w:pPr>
      <w:rPr>
        <w:rFonts w:hint="default"/>
      </w:rPr>
    </w:lvl>
    <w:lvl w:ilvl="4" w:tplc="030097BA">
      <w:start w:val="1"/>
      <w:numFmt w:val="bullet"/>
      <w:lvlText w:val="•"/>
      <w:lvlJc w:val="left"/>
      <w:pPr>
        <w:ind w:left="5140" w:hanging="360"/>
      </w:pPr>
      <w:rPr>
        <w:rFonts w:hint="default"/>
      </w:rPr>
    </w:lvl>
    <w:lvl w:ilvl="5" w:tplc="3466A6D0">
      <w:start w:val="1"/>
      <w:numFmt w:val="bullet"/>
      <w:lvlText w:val="•"/>
      <w:lvlJc w:val="left"/>
      <w:pPr>
        <w:ind w:left="5951" w:hanging="360"/>
      </w:pPr>
      <w:rPr>
        <w:rFonts w:hint="default"/>
      </w:rPr>
    </w:lvl>
    <w:lvl w:ilvl="6" w:tplc="2AF69646">
      <w:start w:val="1"/>
      <w:numFmt w:val="bullet"/>
      <w:lvlText w:val="•"/>
      <w:lvlJc w:val="left"/>
      <w:pPr>
        <w:ind w:left="6762" w:hanging="360"/>
      </w:pPr>
      <w:rPr>
        <w:rFonts w:hint="default"/>
      </w:rPr>
    </w:lvl>
    <w:lvl w:ilvl="7" w:tplc="6AD4CF06">
      <w:start w:val="1"/>
      <w:numFmt w:val="bullet"/>
      <w:lvlText w:val="•"/>
      <w:lvlJc w:val="left"/>
      <w:pPr>
        <w:ind w:left="7573" w:hanging="360"/>
      </w:pPr>
      <w:rPr>
        <w:rFonts w:hint="default"/>
      </w:rPr>
    </w:lvl>
    <w:lvl w:ilvl="8" w:tplc="B496912E">
      <w:start w:val="1"/>
      <w:numFmt w:val="bullet"/>
      <w:lvlText w:val="•"/>
      <w:lvlJc w:val="left"/>
      <w:pPr>
        <w:ind w:left="8384" w:hanging="360"/>
      </w:pPr>
      <w:rPr>
        <w:rFonts w:hint="default"/>
      </w:rPr>
    </w:lvl>
  </w:abstractNum>
  <w:abstractNum w:abstractNumId="38" w15:restartNumberingAfterBreak="0">
    <w:nsid w:val="635C0EAC"/>
    <w:multiLevelType w:val="hybridMultilevel"/>
    <w:tmpl w:val="533CB0D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663302A"/>
    <w:multiLevelType w:val="hybridMultilevel"/>
    <w:tmpl w:val="0100A0D2"/>
    <w:lvl w:ilvl="0" w:tplc="C3C62C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FE5291"/>
    <w:multiLevelType w:val="hybridMultilevel"/>
    <w:tmpl w:val="7BA010BA"/>
    <w:lvl w:ilvl="0" w:tplc="5140581E">
      <w:start w:val="1"/>
      <w:numFmt w:val="upperRoman"/>
      <w:lvlText w:val="%1."/>
      <w:lvlJc w:val="left"/>
      <w:pPr>
        <w:ind w:left="720" w:hanging="360"/>
      </w:pPr>
      <w:rPr>
        <w:rFonts w:ascii="Calibri" w:eastAsia="Times New Roman" w:hAnsi="Calibri" w:cs="Times New Roman"/>
      </w:rPr>
    </w:lvl>
    <w:lvl w:ilvl="1" w:tplc="1F567228">
      <w:start w:val="1"/>
      <w:numFmt w:val="lowerLetter"/>
      <w:lvlText w:val="%2)"/>
      <w:lvlJc w:val="left"/>
      <w:pPr>
        <w:ind w:left="1440" w:hanging="360"/>
      </w:pPr>
      <w:rPr>
        <w:rFonts w:ascii="Arial" w:eastAsia="Times New Roman" w:hAnsi="Arial" w:cs="Arial"/>
      </w:rPr>
    </w:lvl>
    <w:lvl w:ilvl="2" w:tplc="04150017">
      <w:start w:val="1"/>
      <w:numFmt w:val="lowerLetter"/>
      <w:lvlText w:val="%3)"/>
      <w:lvlJc w:val="left"/>
      <w:pPr>
        <w:ind w:left="2160" w:hanging="360"/>
      </w:pPr>
      <w:rPr>
        <w:rFont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1" w15:restartNumberingAfterBreak="0">
    <w:nsid w:val="6F625064"/>
    <w:multiLevelType w:val="hybridMultilevel"/>
    <w:tmpl w:val="7C261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81644AC"/>
    <w:multiLevelType w:val="hybridMultilevel"/>
    <w:tmpl w:val="643A843A"/>
    <w:lvl w:ilvl="0" w:tplc="366E6E06">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3729C2"/>
    <w:multiLevelType w:val="hybridMultilevel"/>
    <w:tmpl w:val="37F4FD6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2F6DA9"/>
    <w:multiLevelType w:val="hybridMultilevel"/>
    <w:tmpl w:val="65AC0D38"/>
    <w:lvl w:ilvl="0" w:tplc="8CFE5E9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DF86B49"/>
    <w:multiLevelType w:val="hybridMultilevel"/>
    <w:tmpl w:val="34EA6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A772F8"/>
    <w:multiLevelType w:val="hybridMultilevel"/>
    <w:tmpl w:val="237A7C14"/>
    <w:lvl w:ilvl="0" w:tplc="A0EE4092">
      <w:start w:val="1"/>
      <w:numFmt w:val="lowerLetter"/>
      <w:lvlText w:val="%1)"/>
      <w:lvlJc w:val="left"/>
      <w:pPr>
        <w:ind w:left="1080" w:hanging="360"/>
      </w:pPr>
      <w:rPr>
        <w:rFonts w:ascii="Calibri" w:eastAsia="Times New Roman" w:hAnsi="Calibri" w:cs="Times New Roman"/>
        <w:b w:val="0"/>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8"/>
  </w:num>
  <w:num w:numId="2">
    <w:abstractNumId w:val="27"/>
  </w:num>
  <w:num w:numId="3">
    <w:abstractNumId w:val="38"/>
  </w:num>
  <w:num w:numId="4">
    <w:abstractNumId w:val="30"/>
  </w:num>
  <w:num w:numId="5">
    <w:abstractNumId w:val="22"/>
  </w:num>
  <w:num w:numId="6">
    <w:abstractNumId w:val="21"/>
  </w:num>
  <w:num w:numId="7">
    <w:abstractNumId w:val="39"/>
  </w:num>
  <w:num w:numId="8">
    <w:abstractNumId w:val="19"/>
  </w:num>
  <w:num w:numId="9">
    <w:abstractNumId w:val="14"/>
  </w:num>
  <w:num w:numId="10">
    <w:abstractNumId w:val="17"/>
  </w:num>
  <w:num w:numId="11">
    <w:abstractNumId w:val="44"/>
  </w:num>
  <w:num w:numId="12">
    <w:abstractNumId w:val="15"/>
  </w:num>
  <w:num w:numId="13">
    <w:abstractNumId w:val="7"/>
  </w:num>
  <w:num w:numId="14">
    <w:abstractNumId w:val="25"/>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46"/>
  </w:num>
  <w:num w:numId="21">
    <w:abstractNumId w:val="3"/>
  </w:num>
  <w:num w:numId="22">
    <w:abstractNumId w:val="5"/>
  </w:num>
  <w:num w:numId="23">
    <w:abstractNumId w:val="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1"/>
  </w:num>
  <w:num w:numId="28">
    <w:abstractNumId w:val="0"/>
  </w:num>
  <w:num w:numId="29">
    <w:abstractNumId w:val="37"/>
  </w:num>
  <w:num w:numId="30">
    <w:abstractNumId w:val="12"/>
  </w:num>
  <w:num w:numId="31">
    <w:abstractNumId w:val="32"/>
  </w:num>
  <w:num w:numId="32">
    <w:abstractNumId w:val="42"/>
  </w:num>
  <w:num w:numId="33">
    <w:abstractNumId w:val="13"/>
  </w:num>
  <w:num w:numId="34">
    <w:abstractNumId w:val="20"/>
  </w:num>
  <w:num w:numId="35">
    <w:abstractNumId w:val="35"/>
  </w:num>
  <w:num w:numId="36">
    <w:abstractNumId w:val="45"/>
  </w:num>
  <w:num w:numId="37">
    <w:abstractNumId w:val="16"/>
  </w:num>
  <w:num w:numId="38">
    <w:abstractNumId w:val="43"/>
  </w:num>
  <w:num w:numId="39">
    <w:abstractNumId w:val="34"/>
  </w:num>
  <w:num w:numId="40">
    <w:abstractNumId w:val="9"/>
  </w:num>
  <w:num w:numId="41">
    <w:abstractNumId w:val="29"/>
  </w:num>
  <w:num w:numId="42">
    <w:abstractNumId w:val="23"/>
  </w:num>
  <w:num w:numId="43">
    <w:abstractNumId w:val="41"/>
  </w:num>
  <w:num w:numId="44">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77"/>
    <w:rsid w:val="000215DC"/>
    <w:rsid w:val="00022F99"/>
    <w:rsid w:val="000233CA"/>
    <w:rsid w:val="00031795"/>
    <w:rsid w:val="000333D2"/>
    <w:rsid w:val="0004612E"/>
    <w:rsid w:val="00065EB0"/>
    <w:rsid w:val="000716DA"/>
    <w:rsid w:val="00080AD7"/>
    <w:rsid w:val="00081FD5"/>
    <w:rsid w:val="000B013A"/>
    <w:rsid w:val="000B4E99"/>
    <w:rsid w:val="000C6B43"/>
    <w:rsid w:val="000F2328"/>
    <w:rsid w:val="000F3392"/>
    <w:rsid w:val="000F60B4"/>
    <w:rsid w:val="001217EB"/>
    <w:rsid w:val="00127864"/>
    <w:rsid w:val="0013731D"/>
    <w:rsid w:val="00143385"/>
    <w:rsid w:val="00144634"/>
    <w:rsid w:val="00157342"/>
    <w:rsid w:val="00163E3B"/>
    <w:rsid w:val="00163EB2"/>
    <w:rsid w:val="00174CC6"/>
    <w:rsid w:val="001818C0"/>
    <w:rsid w:val="001B061B"/>
    <w:rsid w:val="001C40CE"/>
    <w:rsid w:val="001C7668"/>
    <w:rsid w:val="001D0E39"/>
    <w:rsid w:val="001D2D8F"/>
    <w:rsid w:val="001D444F"/>
    <w:rsid w:val="001D47D7"/>
    <w:rsid w:val="001D608B"/>
    <w:rsid w:val="001E0315"/>
    <w:rsid w:val="001F1868"/>
    <w:rsid w:val="001F488B"/>
    <w:rsid w:val="0020440B"/>
    <w:rsid w:val="002055BC"/>
    <w:rsid w:val="00220221"/>
    <w:rsid w:val="00237EE0"/>
    <w:rsid w:val="002549AF"/>
    <w:rsid w:val="002843EC"/>
    <w:rsid w:val="002867AE"/>
    <w:rsid w:val="002902A7"/>
    <w:rsid w:val="00292094"/>
    <w:rsid w:val="002952C0"/>
    <w:rsid w:val="002A79B0"/>
    <w:rsid w:val="002B4FD2"/>
    <w:rsid w:val="002B5BA5"/>
    <w:rsid w:val="002B66F0"/>
    <w:rsid w:val="002C36F8"/>
    <w:rsid w:val="002D01D1"/>
    <w:rsid w:val="002E31D4"/>
    <w:rsid w:val="002E431A"/>
    <w:rsid w:val="002E4B5C"/>
    <w:rsid w:val="002E500F"/>
    <w:rsid w:val="002F37DC"/>
    <w:rsid w:val="00304518"/>
    <w:rsid w:val="0031600F"/>
    <w:rsid w:val="00322B43"/>
    <w:rsid w:val="003245BC"/>
    <w:rsid w:val="00332759"/>
    <w:rsid w:val="00334BFA"/>
    <w:rsid w:val="00355DEF"/>
    <w:rsid w:val="00372D46"/>
    <w:rsid w:val="00372F51"/>
    <w:rsid w:val="00380223"/>
    <w:rsid w:val="00381781"/>
    <w:rsid w:val="00382390"/>
    <w:rsid w:val="003850ED"/>
    <w:rsid w:val="00385F50"/>
    <w:rsid w:val="0039492D"/>
    <w:rsid w:val="003A2976"/>
    <w:rsid w:val="003A428D"/>
    <w:rsid w:val="003B0527"/>
    <w:rsid w:val="003B61A2"/>
    <w:rsid w:val="003B7A23"/>
    <w:rsid w:val="003C066A"/>
    <w:rsid w:val="003C06CC"/>
    <w:rsid w:val="003C10CC"/>
    <w:rsid w:val="003E188C"/>
    <w:rsid w:val="003E5EC4"/>
    <w:rsid w:val="003F0AC8"/>
    <w:rsid w:val="003F55A2"/>
    <w:rsid w:val="00416AE2"/>
    <w:rsid w:val="00426329"/>
    <w:rsid w:val="00427A1E"/>
    <w:rsid w:val="00427A65"/>
    <w:rsid w:val="00430593"/>
    <w:rsid w:val="00432CCE"/>
    <w:rsid w:val="00442DB9"/>
    <w:rsid w:val="004446C1"/>
    <w:rsid w:val="004468EF"/>
    <w:rsid w:val="00457463"/>
    <w:rsid w:val="004679CA"/>
    <w:rsid w:val="004835E9"/>
    <w:rsid w:val="00483C5A"/>
    <w:rsid w:val="00483F85"/>
    <w:rsid w:val="00485A88"/>
    <w:rsid w:val="00486F1B"/>
    <w:rsid w:val="004936C6"/>
    <w:rsid w:val="004B34C3"/>
    <w:rsid w:val="004C0E84"/>
    <w:rsid w:val="004C1508"/>
    <w:rsid w:val="004C3E1C"/>
    <w:rsid w:val="004D49B6"/>
    <w:rsid w:val="004D7559"/>
    <w:rsid w:val="004E29D9"/>
    <w:rsid w:val="004F056C"/>
    <w:rsid w:val="004F1779"/>
    <w:rsid w:val="004F6D3F"/>
    <w:rsid w:val="00504D92"/>
    <w:rsid w:val="005115AC"/>
    <w:rsid w:val="00527517"/>
    <w:rsid w:val="00542584"/>
    <w:rsid w:val="005459F2"/>
    <w:rsid w:val="00554B4A"/>
    <w:rsid w:val="005562A6"/>
    <w:rsid w:val="00567FAB"/>
    <w:rsid w:val="00590CB4"/>
    <w:rsid w:val="00593CB7"/>
    <w:rsid w:val="0059499B"/>
    <w:rsid w:val="005A208D"/>
    <w:rsid w:val="005A669F"/>
    <w:rsid w:val="005B4161"/>
    <w:rsid w:val="005C42BC"/>
    <w:rsid w:val="005E0895"/>
    <w:rsid w:val="005E3159"/>
    <w:rsid w:val="005E3A2C"/>
    <w:rsid w:val="005F1635"/>
    <w:rsid w:val="005F36FA"/>
    <w:rsid w:val="005F3C3F"/>
    <w:rsid w:val="005F4D46"/>
    <w:rsid w:val="005F4DF4"/>
    <w:rsid w:val="00611AFA"/>
    <w:rsid w:val="006264A4"/>
    <w:rsid w:val="00627A42"/>
    <w:rsid w:val="006368DA"/>
    <w:rsid w:val="00637FCD"/>
    <w:rsid w:val="00642EA2"/>
    <w:rsid w:val="006462C3"/>
    <w:rsid w:val="006607A0"/>
    <w:rsid w:val="00682553"/>
    <w:rsid w:val="00684574"/>
    <w:rsid w:val="006A41E7"/>
    <w:rsid w:val="006B728D"/>
    <w:rsid w:val="006B7E52"/>
    <w:rsid w:val="006C2508"/>
    <w:rsid w:val="006C7AC8"/>
    <w:rsid w:val="006D0E12"/>
    <w:rsid w:val="006E439A"/>
    <w:rsid w:val="006F1533"/>
    <w:rsid w:val="006F38D4"/>
    <w:rsid w:val="006F4B37"/>
    <w:rsid w:val="007111B8"/>
    <w:rsid w:val="00711518"/>
    <w:rsid w:val="00715585"/>
    <w:rsid w:val="00722630"/>
    <w:rsid w:val="00726F5C"/>
    <w:rsid w:val="007553DD"/>
    <w:rsid w:val="007565A7"/>
    <w:rsid w:val="00762ABC"/>
    <w:rsid w:val="00777EAE"/>
    <w:rsid w:val="00791A35"/>
    <w:rsid w:val="00792715"/>
    <w:rsid w:val="00792C8E"/>
    <w:rsid w:val="00795ABE"/>
    <w:rsid w:val="007A21E3"/>
    <w:rsid w:val="007A266C"/>
    <w:rsid w:val="007E6528"/>
    <w:rsid w:val="007E79B5"/>
    <w:rsid w:val="00803251"/>
    <w:rsid w:val="00803F54"/>
    <w:rsid w:val="00805DB4"/>
    <w:rsid w:val="00813EA0"/>
    <w:rsid w:val="00822120"/>
    <w:rsid w:val="00832C78"/>
    <w:rsid w:val="00840CB3"/>
    <w:rsid w:val="00842F31"/>
    <w:rsid w:val="00851109"/>
    <w:rsid w:val="008617BD"/>
    <w:rsid w:val="00871D8F"/>
    <w:rsid w:val="00874422"/>
    <w:rsid w:val="00877E8E"/>
    <w:rsid w:val="00891203"/>
    <w:rsid w:val="00891FB8"/>
    <w:rsid w:val="008A23B5"/>
    <w:rsid w:val="008A4980"/>
    <w:rsid w:val="008E49B2"/>
    <w:rsid w:val="0090163F"/>
    <w:rsid w:val="0091639A"/>
    <w:rsid w:val="00916F94"/>
    <w:rsid w:val="00935679"/>
    <w:rsid w:val="009401E6"/>
    <w:rsid w:val="009461D1"/>
    <w:rsid w:val="009607EC"/>
    <w:rsid w:val="00961BAF"/>
    <w:rsid w:val="00965A2C"/>
    <w:rsid w:val="0097639A"/>
    <w:rsid w:val="00984421"/>
    <w:rsid w:val="00985FDD"/>
    <w:rsid w:val="00990E42"/>
    <w:rsid w:val="00992960"/>
    <w:rsid w:val="00995AA5"/>
    <w:rsid w:val="009A313A"/>
    <w:rsid w:val="009C5B8D"/>
    <w:rsid w:val="00A01AC0"/>
    <w:rsid w:val="00A27770"/>
    <w:rsid w:val="00A3475B"/>
    <w:rsid w:val="00A356BF"/>
    <w:rsid w:val="00A47BD9"/>
    <w:rsid w:val="00A56D0A"/>
    <w:rsid w:val="00A611FD"/>
    <w:rsid w:val="00A63071"/>
    <w:rsid w:val="00A63FD6"/>
    <w:rsid w:val="00A74DC9"/>
    <w:rsid w:val="00A74E6A"/>
    <w:rsid w:val="00A76D3F"/>
    <w:rsid w:val="00A87529"/>
    <w:rsid w:val="00AA2A46"/>
    <w:rsid w:val="00AA3370"/>
    <w:rsid w:val="00AA3892"/>
    <w:rsid w:val="00AB024D"/>
    <w:rsid w:val="00AC219B"/>
    <w:rsid w:val="00AE3066"/>
    <w:rsid w:val="00AE3C10"/>
    <w:rsid w:val="00AE56BB"/>
    <w:rsid w:val="00AF19C6"/>
    <w:rsid w:val="00AF5078"/>
    <w:rsid w:val="00B10ACA"/>
    <w:rsid w:val="00B15585"/>
    <w:rsid w:val="00B168D5"/>
    <w:rsid w:val="00B17B9F"/>
    <w:rsid w:val="00B413EB"/>
    <w:rsid w:val="00B5484D"/>
    <w:rsid w:val="00B57D0A"/>
    <w:rsid w:val="00B62FAE"/>
    <w:rsid w:val="00B9185F"/>
    <w:rsid w:val="00B927D1"/>
    <w:rsid w:val="00B972DB"/>
    <w:rsid w:val="00B976D7"/>
    <w:rsid w:val="00BA1706"/>
    <w:rsid w:val="00BA5D16"/>
    <w:rsid w:val="00BA6353"/>
    <w:rsid w:val="00BB42ED"/>
    <w:rsid w:val="00BB63D3"/>
    <w:rsid w:val="00BC3938"/>
    <w:rsid w:val="00BC44DB"/>
    <w:rsid w:val="00BE0F50"/>
    <w:rsid w:val="00BE63A9"/>
    <w:rsid w:val="00BF1C25"/>
    <w:rsid w:val="00BF441A"/>
    <w:rsid w:val="00C12CB5"/>
    <w:rsid w:val="00C16B61"/>
    <w:rsid w:val="00C34284"/>
    <w:rsid w:val="00C34926"/>
    <w:rsid w:val="00C44E8F"/>
    <w:rsid w:val="00C67B24"/>
    <w:rsid w:val="00C7180E"/>
    <w:rsid w:val="00C8766E"/>
    <w:rsid w:val="00C95D20"/>
    <w:rsid w:val="00CA53D5"/>
    <w:rsid w:val="00CA6901"/>
    <w:rsid w:val="00CE1DDD"/>
    <w:rsid w:val="00CE28BA"/>
    <w:rsid w:val="00D00B96"/>
    <w:rsid w:val="00D00FC6"/>
    <w:rsid w:val="00D129CD"/>
    <w:rsid w:val="00D12F33"/>
    <w:rsid w:val="00D16BED"/>
    <w:rsid w:val="00D33C2E"/>
    <w:rsid w:val="00D415B8"/>
    <w:rsid w:val="00D462A0"/>
    <w:rsid w:val="00D4689B"/>
    <w:rsid w:val="00D56D4C"/>
    <w:rsid w:val="00D7511A"/>
    <w:rsid w:val="00D772FE"/>
    <w:rsid w:val="00D83A5A"/>
    <w:rsid w:val="00D8702D"/>
    <w:rsid w:val="00D9070A"/>
    <w:rsid w:val="00DA3A3B"/>
    <w:rsid w:val="00DC1E8C"/>
    <w:rsid w:val="00DC4D80"/>
    <w:rsid w:val="00DD3A3C"/>
    <w:rsid w:val="00DD4B6C"/>
    <w:rsid w:val="00DD66E0"/>
    <w:rsid w:val="00DE2285"/>
    <w:rsid w:val="00DE550B"/>
    <w:rsid w:val="00DF5CB3"/>
    <w:rsid w:val="00E01E80"/>
    <w:rsid w:val="00E2461F"/>
    <w:rsid w:val="00E35995"/>
    <w:rsid w:val="00E434B4"/>
    <w:rsid w:val="00E460B5"/>
    <w:rsid w:val="00E571D9"/>
    <w:rsid w:val="00E60172"/>
    <w:rsid w:val="00E60DBB"/>
    <w:rsid w:val="00E71212"/>
    <w:rsid w:val="00E75BE1"/>
    <w:rsid w:val="00E76897"/>
    <w:rsid w:val="00E82814"/>
    <w:rsid w:val="00E97EA9"/>
    <w:rsid w:val="00EA4531"/>
    <w:rsid w:val="00EC03B6"/>
    <w:rsid w:val="00EC7828"/>
    <w:rsid w:val="00EC78A0"/>
    <w:rsid w:val="00ED035C"/>
    <w:rsid w:val="00ED09F3"/>
    <w:rsid w:val="00EE1827"/>
    <w:rsid w:val="00EE4644"/>
    <w:rsid w:val="00EF16BB"/>
    <w:rsid w:val="00EF7D69"/>
    <w:rsid w:val="00F05A5B"/>
    <w:rsid w:val="00F061D6"/>
    <w:rsid w:val="00F10EAB"/>
    <w:rsid w:val="00F3722D"/>
    <w:rsid w:val="00F55A42"/>
    <w:rsid w:val="00F56EE1"/>
    <w:rsid w:val="00F57864"/>
    <w:rsid w:val="00F66677"/>
    <w:rsid w:val="00F67268"/>
    <w:rsid w:val="00F71B95"/>
    <w:rsid w:val="00F77C94"/>
    <w:rsid w:val="00F81DAB"/>
    <w:rsid w:val="00F84FC5"/>
    <w:rsid w:val="00F974C9"/>
    <w:rsid w:val="00FA69CA"/>
    <w:rsid w:val="00FB0DF2"/>
    <w:rsid w:val="00FB2C7E"/>
    <w:rsid w:val="00FE7EA4"/>
    <w:rsid w:val="00FF0028"/>
    <w:rsid w:val="00FF5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AFBDD"/>
  <w15:chartTrackingRefBased/>
  <w15:docId w15:val="{8A4DAA2F-CDA9-45A6-9236-7A65FF71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6DA"/>
  </w:style>
  <w:style w:type="paragraph" w:styleId="Nagwek1">
    <w:name w:val="heading 1"/>
    <w:basedOn w:val="Normalny"/>
    <w:next w:val="Normalny"/>
    <w:link w:val="Nagwek1Znak"/>
    <w:uiPriority w:val="9"/>
    <w:qFormat/>
    <w:rsid w:val="001E0315"/>
    <w:pPr>
      <w:keepNext/>
      <w:spacing w:after="0" w:line="240" w:lineRule="auto"/>
      <w:outlineLvl w:val="0"/>
    </w:pPr>
    <w:rPr>
      <w:rFonts w:ascii="Tahoma" w:eastAsia="Tahoma" w:hAnsi="Tahoma" w:cs="Tahoma"/>
      <w:b/>
      <w:sz w:val="20"/>
      <w:szCs w:val="20"/>
      <w:lang w:eastAsia="pl-PL"/>
    </w:rPr>
  </w:style>
  <w:style w:type="paragraph" w:styleId="Nagwek2">
    <w:name w:val="heading 2"/>
    <w:basedOn w:val="Normalny"/>
    <w:next w:val="Normalny"/>
    <w:link w:val="Nagwek2Znak"/>
    <w:uiPriority w:val="9"/>
    <w:semiHidden/>
    <w:unhideWhenUsed/>
    <w:qFormat/>
    <w:rsid w:val="001E0315"/>
    <w:pPr>
      <w:keepNext/>
      <w:keepLines/>
      <w:spacing w:before="40" w:after="0"/>
      <w:outlineLvl w:val="1"/>
    </w:pPr>
    <w:rPr>
      <w:rFonts w:ascii="EUAlbertina" w:eastAsia="Tahoma" w:hAnsi="EUAlbertina" w:cs="Tahoma"/>
      <w:color w:val="262626"/>
      <w:sz w:val="28"/>
      <w:szCs w:val="28"/>
    </w:rPr>
  </w:style>
  <w:style w:type="paragraph" w:styleId="Nagwek3">
    <w:name w:val="heading 3"/>
    <w:basedOn w:val="Normalny"/>
    <w:next w:val="Normalny"/>
    <w:link w:val="Nagwek3Znak"/>
    <w:uiPriority w:val="9"/>
    <w:semiHidden/>
    <w:unhideWhenUsed/>
    <w:qFormat/>
    <w:rsid w:val="001E0315"/>
    <w:pPr>
      <w:keepNext/>
      <w:keepLines/>
      <w:spacing w:before="40" w:after="0"/>
      <w:outlineLvl w:val="2"/>
    </w:pPr>
    <w:rPr>
      <w:rFonts w:ascii="EUAlbertina" w:eastAsia="Tahoma" w:hAnsi="EUAlbertina" w:cs="Tahoma"/>
      <w:color w:val="0D0D0D"/>
      <w:sz w:val="24"/>
      <w:szCs w:val="24"/>
    </w:rPr>
  </w:style>
  <w:style w:type="paragraph" w:styleId="Nagwek4">
    <w:name w:val="heading 4"/>
    <w:basedOn w:val="Normalny"/>
    <w:next w:val="Normalny"/>
    <w:link w:val="Nagwek4Znak"/>
    <w:uiPriority w:val="9"/>
    <w:semiHidden/>
    <w:unhideWhenUsed/>
    <w:qFormat/>
    <w:rsid w:val="001E0315"/>
    <w:pPr>
      <w:keepNext/>
      <w:keepLines/>
      <w:spacing w:before="40" w:after="0"/>
      <w:outlineLvl w:val="3"/>
    </w:pPr>
    <w:rPr>
      <w:rFonts w:ascii="EUAlbertina" w:eastAsia="Tahoma" w:hAnsi="EUAlbertina" w:cs="Tahoma"/>
      <w:i/>
      <w:iCs/>
      <w:color w:val="404040"/>
    </w:rPr>
  </w:style>
  <w:style w:type="paragraph" w:styleId="Nagwek5">
    <w:name w:val="heading 5"/>
    <w:basedOn w:val="Normalny"/>
    <w:next w:val="Normalny"/>
    <w:link w:val="Nagwek5Znak"/>
    <w:uiPriority w:val="9"/>
    <w:semiHidden/>
    <w:unhideWhenUsed/>
    <w:qFormat/>
    <w:rsid w:val="001E0315"/>
    <w:pPr>
      <w:keepNext/>
      <w:keepLines/>
      <w:spacing w:before="40" w:after="0"/>
      <w:outlineLvl w:val="4"/>
    </w:pPr>
    <w:rPr>
      <w:rFonts w:ascii="EUAlbertina" w:eastAsia="Tahoma" w:hAnsi="EUAlbertina" w:cs="Tahoma"/>
      <w:color w:val="404040"/>
    </w:rPr>
  </w:style>
  <w:style w:type="paragraph" w:styleId="Nagwek6">
    <w:name w:val="heading 6"/>
    <w:basedOn w:val="Normalny"/>
    <w:next w:val="Normalny"/>
    <w:link w:val="Nagwek6Znak"/>
    <w:uiPriority w:val="9"/>
    <w:semiHidden/>
    <w:unhideWhenUsed/>
    <w:qFormat/>
    <w:rsid w:val="001E0315"/>
    <w:pPr>
      <w:keepNext/>
      <w:keepLines/>
      <w:spacing w:before="40" w:after="0"/>
      <w:outlineLvl w:val="5"/>
    </w:pPr>
    <w:rPr>
      <w:rFonts w:ascii="EUAlbertina" w:eastAsia="Tahoma" w:hAnsi="EUAlbertina" w:cs="Tahoma"/>
    </w:rPr>
  </w:style>
  <w:style w:type="paragraph" w:styleId="Nagwek7">
    <w:name w:val="heading 7"/>
    <w:basedOn w:val="Normalny"/>
    <w:next w:val="Normalny"/>
    <w:link w:val="Nagwek7Znak"/>
    <w:uiPriority w:val="9"/>
    <w:semiHidden/>
    <w:unhideWhenUsed/>
    <w:qFormat/>
    <w:rsid w:val="001E0315"/>
    <w:pPr>
      <w:keepNext/>
      <w:keepLines/>
      <w:spacing w:before="40" w:after="0"/>
      <w:outlineLvl w:val="6"/>
    </w:pPr>
    <w:rPr>
      <w:rFonts w:ascii="EUAlbertina" w:eastAsia="Tahoma" w:hAnsi="EUAlbertina" w:cs="Tahoma"/>
      <w:i/>
      <w:iCs/>
    </w:rPr>
  </w:style>
  <w:style w:type="paragraph" w:styleId="Nagwek8">
    <w:name w:val="heading 8"/>
    <w:basedOn w:val="Normalny"/>
    <w:next w:val="Normalny"/>
    <w:link w:val="Nagwek8Znak"/>
    <w:uiPriority w:val="9"/>
    <w:semiHidden/>
    <w:unhideWhenUsed/>
    <w:qFormat/>
    <w:rsid w:val="001E0315"/>
    <w:pPr>
      <w:keepNext/>
      <w:keepLines/>
      <w:spacing w:before="40" w:after="0"/>
      <w:outlineLvl w:val="7"/>
    </w:pPr>
    <w:rPr>
      <w:rFonts w:ascii="EUAlbertina" w:eastAsia="Tahoma" w:hAnsi="EUAlbertina" w:cs="Tahoma"/>
      <w:color w:val="262626"/>
      <w:sz w:val="21"/>
      <w:szCs w:val="21"/>
    </w:rPr>
  </w:style>
  <w:style w:type="paragraph" w:styleId="Nagwek9">
    <w:name w:val="heading 9"/>
    <w:basedOn w:val="Normalny"/>
    <w:next w:val="Normalny"/>
    <w:link w:val="Nagwek9Znak"/>
    <w:uiPriority w:val="9"/>
    <w:semiHidden/>
    <w:unhideWhenUsed/>
    <w:qFormat/>
    <w:rsid w:val="001E0315"/>
    <w:pPr>
      <w:keepNext/>
      <w:keepLines/>
      <w:spacing w:before="40" w:after="0"/>
      <w:outlineLvl w:val="8"/>
    </w:pPr>
    <w:rPr>
      <w:rFonts w:ascii="EUAlbertina" w:eastAsia="Tahoma" w:hAnsi="EUAlbertina" w:cs="Tahoma"/>
      <w:i/>
      <w:iCs/>
      <w:color w:val="262626"/>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F66677"/>
    <w:pPr>
      <w:autoSpaceDN w:val="0"/>
      <w:spacing w:after="0" w:line="240" w:lineRule="auto"/>
    </w:pPr>
    <w:rPr>
      <w:rFonts w:ascii="Times New Roman" w:hAnsi="Times New Roman" w:cs="Times New Roman"/>
      <w:sz w:val="24"/>
      <w:szCs w:val="24"/>
      <w:lang w:eastAsia="pl-PL"/>
    </w:rPr>
  </w:style>
  <w:style w:type="paragraph" w:styleId="Akapitzlist">
    <w:name w:val="List Paragraph"/>
    <w:aliases w:val="CW_Lista,Preambuła,normalny tekst"/>
    <w:basedOn w:val="Normalny"/>
    <w:link w:val="AkapitzlistZnak"/>
    <w:uiPriority w:val="34"/>
    <w:qFormat/>
    <w:rsid w:val="002E4B5C"/>
    <w:pPr>
      <w:ind w:left="720"/>
      <w:contextualSpacing/>
    </w:pPr>
  </w:style>
  <w:style w:type="character" w:styleId="Hipercze">
    <w:name w:val="Hyperlink"/>
    <w:basedOn w:val="Domylnaczcionkaakapitu"/>
    <w:uiPriority w:val="99"/>
    <w:unhideWhenUsed/>
    <w:rsid w:val="004E29D9"/>
    <w:rPr>
      <w:color w:val="0563C1" w:themeColor="hyperlink"/>
      <w:u w:val="single"/>
    </w:rPr>
  </w:style>
  <w:style w:type="paragraph" w:styleId="Nagwek">
    <w:name w:val="header"/>
    <w:basedOn w:val="Normalny"/>
    <w:link w:val="NagwekZnak"/>
    <w:uiPriority w:val="99"/>
    <w:unhideWhenUsed/>
    <w:rsid w:val="00A63F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3FD6"/>
  </w:style>
  <w:style w:type="paragraph" w:styleId="Stopka">
    <w:name w:val="footer"/>
    <w:basedOn w:val="Normalny"/>
    <w:link w:val="StopkaZnak"/>
    <w:uiPriority w:val="99"/>
    <w:unhideWhenUsed/>
    <w:rsid w:val="00A63F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3FD6"/>
  </w:style>
  <w:style w:type="character" w:customStyle="1" w:styleId="AkapitzlistZnak">
    <w:name w:val="Akapit z listą Znak"/>
    <w:aliases w:val="CW_Lista Znak,Preambuła Znak,normalny tekst Znak"/>
    <w:link w:val="Akapitzlist"/>
    <w:qFormat/>
    <w:locked/>
    <w:rsid w:val="000B013A"/>
  </w:style>
  <w:style w:type="character" w:customStyle="1" w:styleId="Nierozpoznanawzmianka1">
    <w:name w:val="Nierozpoznana wzmianka1"/>
    <w:basedOn w:val="Domylnaczcionkaakapitu"/>
    <w:uiPriority w:val="99"/>
    <w:semiHidden/>
    <w:unhideWhenUsed/>
    <w:rsid w:val="00385F50"/>
    <w:rPr>
      <w:color w:val="605E5C"/>
      <w:shd w:val="clear" w:color="auto" w:fill="E1DFDD"/>
    </w:rPr>
  </w:style>
  <w:style w:type="character" w:customStyle="1" w:styleId="Nagwek1Znak">
    <w:name w:val="Nagłówek 1 Znak"/>
    <w:basedOn w:val="Domylnaczcionkaakapitu"/>
    <w:link w:val="Nagwek1"/>
    <w:uiPriority w:val="9"/>
    <w:rsid w:val="001E0315"/>
    <w:rPr>
      <w:rFonts w:ascii="Tahoma" w:eastAsia="Tahoma" w:hAnsi="Tahoma" w:cs="Tahoma"/>
      <w:b/>
      <w:sz w:val="20"/>
      <w:szCs w:val="20"/>
      <w:lang w:eastAsia="pl-PL"/>
    </w:rPr>
  </w:style>
  <w:style w:type="character" w:customStyle="1" w:styleId="Nagwek2Znak">
    <w:name w:val="Nagłówek 2 Znak"/>
    <w:basedOn w:val="Domylnaczcionkaakapitu"/>
    <w:link w:val="Nagwek2"/>
    <w:uiPriority w:val="9"/>
    <w:semiHidden/>
    <w:rsid w:val="001E0315"/>
    <w:rPr>
      <w:rFonts w:ascii="EUAlbertina" w:eastAsia="Tahoma" w:hAnsi="EUAlbertina" w:cs="Tahoma"/>
      <w:color w:val="262626"/>
      <w:sz w:val="28"/>
      <w:szCs w:val="28"/>
    </w:rPr>
  </w:style>
  <w:style w:type="character" w:customStyle="1" w:styleId="Nagwek3Znak">
    <w:name w:val="Nagłówek 3 Znak"/>
    <w:basedOn w:val="Domylnaczcionkaakapitu"/>
    <w:link w:val="Nagwek3"/>
    <w:uiPriority w:val="9"/>
    <w:semiHidden/>
    <w:rsid w:val="001E0315"/>
    <w:rPr>
      <w:rFonts w:ascii="EUAlbertina" w:eastAsia="Tahoma" w:hAnsi="EUAlbertina" w:cs="Tahoma"/>
      <w:color w:val="0D0D0D"/>
      <w:sz w:val="24"/>
      <w:szCs w:val="24"/>
    </w:rPr>
  </w:style>
  <w:style w:type="character" w:customStyle="1" w:styleId="Nagwek4Znak">
    <w:name w:val="Nagłówek 4 Znak"/>
    <w:basedOn w:val="Domylnaczcionkaakapitu"/>
    <w:link w:val="Nagwek4"/>
    <w:uiPriority w:val="9"/>
    <w:semiHidden/>
    <w:rsid w:val="001E0315"/>
    <w:rPr>
      <w:rFonts w:ascii="EUAlbertina" w:eastAsia="Tahoma" w:hAnsi="EUAlbertina" w:cs="Tahoma"/>
      <w:i/>
      <w:iCs/>
      <w:color w:val="404040"/>
    </w:rPr>
  </w:style>
  <w:style w:type="character" w:customStyle="1" w:styleId="Nagwek5Znak">
    <w:name w:val="Nagłówek 5 Znak"/>
    <w:basedOn w:val="Domylnaczcionkaakapitu"/>
    <w:link w:val="Nagwek5"/>
    <w:uiPriority w:val="9"/>
    <w:semiHidden/>
    <w:rsid w:val="001E0315"/>
    <w:rPr>
      <w:rFonts w:ascii="EUAlbertina" w:eastAsia="Tahoma" w:hAnsi="EUAlbertina" w:cs="Tahoma"/>
      <w:color w:val="404040"/>
    </w:rPr>
  </w:style>
  <w:style w:type="character" w:customStyle="1" w:styleId="Nagwek6Znak">
    <w:name w:val="Nagłówek 6 Znak"/>
    <w:basedOn w:val="Domylnaczcionkaakapitu"/>
    <w:link w:val="Nagwek6"/>
    <w:uiPriority w:val="9"/>
    <w:semiHidden/>
    <w:rsid w:val="001E0315"/>
    <w:rPr>
      <w:rFonts w:ascii="EUAlbertina" w:eastAsia="Tahoma" w:hAnsi="EUAlbertina" w:cs="Tahoma"/>
    </w:rPr>
  </w:style>
  <w:style w:type="character" w:customStyle="1" w:styleId="Nagwek7Znak">
    <w:name w:val="Nagłówek 7 Znak"/>
    <w:basedOn w:val="Domylnaczcionkaakapitu"/>
    <w:link w:val="Nagwek7"/>
    <w:uiPriority w:val="9"/>
    <w:semiHidden/>
    <w:rsid w:val="001E0315"/>
    <w:rPr>
      <w:rFonts w:ascii="EUAlbertina" w:eastAsia="Tahoma" w:hAnsi="EUAlbertina" w:cs="Tahoma"/>
      <w:i/>
      <w:iCs/>
    </w:rPr>
  </w:style>
  <w:style w:type="character" w:customStyle="1" w:styleId="Nagwek8Znak">
    <w:name w:val="Nagłówek 8 Znak"/>
    <w:basedOn w:val="Domylnaczcionkaakapitu"/>
    <w:link w:val="Nagwek8"/>
    <w:uiPriority w:val="9"/>
    <w:semiHidden/>
    <w:rsid w:val="001E0315"/>
    <w:rPr>
      <w:rFonts w:ascii="EUAlbertina" w:eastAsia="Tahoma" w:hAnsi="EUAlbertina" w:cs="Tahoma"/>
      <w:color w:val="262626"/>
      <w:sz w:val="21"/>
      <w:szCs w:val="21"/>
    </w:rPr>
  </w:style>
  <w:style w:type="character" w:customStyle="1" w:styleId="Nagwek9Znak">
    <w:name w:val="Nagłówek 9 Znak"/>
    <w:basedOn w:val="Domylnaczcionkaakapitu"/>
    <w:link w:val="Nagwek9"/>
    <w:uiPriority w:val="9"/>
    <w:semiHidden/>
    <w:rsid w:val="001E0315"/>
    <w:rPr>
      <w:rFonts w:ascii="EUAlbertina" w:eastAsia="Tahoma" w:hAnsi="EUAlbertina" w:cs="Tahoma"/>
      <w:i/>
      <w:iCs/>
      <w:color w:val="262626"/>
      <w:sz w:val="21"/>
      <w:szCs w:val="21"/>
    </w:rPr>
  </w:style>
  <w:style w:type="numbering" w:customStyle="1" w:styleId="Bezlisty1">
    <w:name w:val="Bez listy1"/>
    <w:next w:val="Bezlisty"/>
    <w:uiPriority w:val="99"/>
    <w:semiHidden/>
    <w:unhideWhenUsed/>
    <w:rsid w:val="001E0315"/>
  </w:style>
  <w:style w:type="character" w:customStyle="1" w:styleId="WW8Num1z0">
    <w:name w:val="WW8Num1z0"/>
    <w:rsid w:val="001E0315"/>
    <w:rPr>
      <w:rFonts w:cs="Times New Roman"/>
      <w:sz w:val="22"/>
      <w:szCs w:val="22"/>
      <w:lang w:val="pl-PL"/>
    </w:rPr>
  </w:style>
  <w:style w:type="character" w:customStyle="1" w:styleId="WW8Num1z1">
    <w:name w:val="WW8Num1z1"/>
    <w:rsid w:val="001E0315"/>
  </w:style>
  <w:style w:type="character" w:customStyle="1" w:styleId="WW8Num1z2">
    <w:name w:val="WW8Num1z2"/>
    <w:rsid w:val="001E0315"/>
  </w:style>
  <w:style w:type="character" w:customStyle="1" w:styleId="WW8Num1z3">
    <w:name w:val="WW8Num1z3"/>
    <w:rsid w:val="001E0315"/>
  </w:style>
  <w:style w:type="character" w:customStyle="1" w:styleId="WW8Num1z4">
    <w:name w:val="WW8Num1z4"/>
    <w:rsid w:val="001E0315"/>
  </w:style>
  <w:style w:type="character" w:customStyle="1" w:styleId="WW8Num1z5">
    <w:name w:val="WW8Num1z5"/>
    <w:rsid w:val="001E0315"/>
  </w:style>
  <w:style w:type="character" w:customStyle="1" w:styleId="WW8Num1z6">
    <w:name w:val="WW8Num1z6"/>
    <w:rsid w:val="001E0315"/>
  </w:style>
  <w:style w:type="character" w:customStyle="1" w:styleId="WW8Num1z7">
    <w:name w:val="WW8Num1z7"/>
    <w:rsid w:val="001E0315"/>
  </w:style>
  <w:style w:type="character" w:customStyle="1" w:styleId="WW8Num1z8">
    <w:name w:val="WW8Num1z8"/>
    <w:rsid w:val="001E0315"/>
  </w:style>
  <w:style w:type="character" w:customStyle="1" w:styleId="WW8Num2z0">
    <w:name w:val="WW8Num2z0"/>
    <w:rsid w:val="001E0315"/>
    <w:rPr>
      <w:rFonts w:eastAsia="Cambria" w:cs="Times New Roman"/>
      <w:bCs/>
      <w:sz w:val="22"/>
      <w:szCs w:val="22"/>
      <w:lang w:val="cs-CZ" w:eastAsia="en-US"/>
    </w:rPr>
  </w:style>
  <w:style w:type="character" w:customStyle="1" w:styleId="WW8Num2z1">
    <w:name w:val="WW8Num2z1"/>
    <w:rsid w:val="001E0315"/>
  </w:style>
  <w:style w:type="character" w:customStyle="1" w:styleId="WW8Num2z2">
    <w:name w:val="WW8Num2z2"/>
    <w:rsid w:val="001E0315"/>
  </w:style>
  <w:style w:type="character" w:customStyle="1" w:styleId="WW8Num2z3">
    <w:name w:val="WW8Num2z3"/>
    <w:rsid w:val="001E0315"/>
  </w:style>
  <w:style w:type="character" w:customStyle="1" w:styleId="WW8Num2z4">
    <w:name w:val="WW8Num2z4"/>
    <w:rsid w:val="001E0315"/>
  </w:style>
  <w:style w:type="character" w:customStyle="1" w:styleId="WW8Num2z5">
    <w:name w:val="WW8Num2z5"/>
    <w:rsid w:val="001E0315"/>
  </w:style>
  <w:style w:type="character" w:customStyle="1" w:styleId="WW8Num2z6">
    <w:name w:val="WW8Num2z6"/>
    <w:rsid w:val="001E0315"/>
  </w:style>
  <w:style w:type="character" w:customStyle="1" w:styleId="WW8Num2z7">
    <w:name w:val="WW8Num2z7"/>
    <w:rsid w:val="001E0315"/>
  </w:style>
  <w:style w:type="character" w:customStyle="1" w:styleId="WW8Num2z8">
    <w:name w:val="WW8Num2z8"/>
    <w:rsid w:val="001E0315"/>
  </w:style>
  <w:style w:type="character" w:customStyle="1" w:styleId="WW8Num3z0">
    <w:name w:val="WW8Num3z0"/>
    <w:rsid w:val="001E0315"/>
    <w:rPr>
      <w:rFonts w:cs="Times New Roman"/>
      <w:sz w:val="22"/>
      <w:szCs w:val="22"/>
      <w:lang w:val="pl-PL"/>
    </w:rPr>
  </w:style>
  <w:style w:type="character" w:customStyle="1" w:styleId="WW8Num3z1">
    <w:name w:val="WW8Num3z1"/>
    <w:rsid w:val="001E0315"/>
  </w:style>
  <w:style w:type="character" w:customStyle="1" w:styleId="WW8Num3z2">
    <w:name w:val="WW8Num3z2"/>
    <w:rsid w:val="001E0315"/>
  </w:style>
  <w:style w:type="character" w:customStyle="1" w:styleId="WW8Num3z3">
    <w:name w:val="WW8Num3z3"/>
    <w:rsid w:val="001E0315"/>
  </w:style>
  <w:style w:type="character" w:customStyle="1" w:styleId="WW8Num3z4">
    <w:name w:val="WW8Num3z4"/>
    <w:rsid w:val="001E0315"/>
  </w:style>
  <w:style w:type="character" w:customStyle="1" w:styleId="WW8Num3z5">
    <w:name w:val="WW8Num3z5"/>
    <w:rsid w:val="001E0315"/>
  </w:style>
  <w:style w:type="character" w:customStyle="1" w:styleId="WW8Num3z6">
    <w:name w:val="WW8Num3z6"/>
    <w:rsid w:val="001E0315"/>
  </w:style>
  <w:style w:type="character" w:customStyle="1" w:styleId="WW8Num3z7">
    <w:name w:val="WW8Num3z7"/>
    <w:rsid w:val="001E0315"/>
  </w:style>
  <w:style w:type="character" w:customStyle="1" w:styleId="WW8Num3z8">
    <w:name w:val="WW8Num3z8"/>
    <w:rsid w:val="001E0315"/>
  </w:style>
  <w:style w:type="character" w:customStyle="1" w:styleId="WW8Num4z0">
    <w:name w:val="WW8Num4z0"/>
    <w:rsid w:val="001E0315"/>
    <w:rPr>
      <w:sz w:val="22"/>
      <w:szCs w:val="22"/>
    </w:rPr>
  </w:style>
  <w:style w:type="character" w:customStyle="1" w:styleId="WW8Num4z1">
    <w:name w:val="WW8Num4z1"/>
    <w:rsid w:val="001E0315"/>
  </w:style>
  <w:style w:type="character" w:customStyle="1" w:styleId="WW8Num4z2">
    <w:name w:val="WW8Num4z2"/>
    <w:rsid w:val="001E0315"/>
  </w:style>
  <w:style w:type="character" w:customStyle="1" w:styleId="WW8Num4z3">
    <w:name w:val="WW8Num4z3"/>
    <w:rsid w:val="001E0315"/>
  </w:style>
  <w:style w:type="character" w:customStyle="1" w:styleId="WW8Num4z4">
    <w:name w:val="WW8Num4z4"/>
    <w:rsid w:val="001E0315"/>
  </w:style>
  <w:style w:type="character" w:customStyle="1" w:styleId="WW8Num4z5">
    <w:name w:val="WW8Num4z5"/>
    <w:rsid w:val="001E0315"/>
  </w:style>
  <w:style w:type="character" w:customStyle="1" w:styleId="WW8Num4z6">
    <w:name w:val="WW8Num4z6"/>
    <w:rsid w:val="001E0315"/>
  </w:style>
  <w:style w:type="character" w:customStyle="1" w:styleId="WW8Num4z7">
    <w:name w:val="WW8Num4z7"/>
    <w:rsid w:val="001E0315"/>
  </w:style>
  <w:style w:type="character" w:customStyle="1" w:styleId="WW8Num4z8">
    <w:name w:val="WW8Num4z8"/>
    <w:rsid w:val="001E0315"/>
  </w:style>
  <w:style w:type="character" w:customStyle="1" w:styleId="WW8Num5z0">
    <w:name w:val="WW8Num5z0"/>
    <w:rsid w:val="001E0315"/>
  </w:style>
  <w:style w:type="character" w:customStyle="1" w:styleId="WW8Num5z1">
    <w:name w:val="WW8Num5z1"/>
    <w:rsid w:val="001E0315"/>
  </w:style>
  <w:style w:type="character" w:customStyle="1" w:styleId="WW8Num5z2">
    <w:name w:val="WW8Num5z2"/>
    <w:rsid w:val="001E0315"/>
  </w:style>
  <w:style w:type="character" w:customStyle="1" w:styleId="WW8Num5z3">
    <w:name w:val="WW8Num5z3"/>
    <w:rsid w:val="001E0315"/>
  </w:style>
  <w:style w:type="character" w:customStyle="1" w:styleId="WW8Num5z4">
    <w:name w:val="WW8Num5z4"/>
    <w:rsid w:val="001E0315"/>
  </w:style>
  <w:style w:type="character" w:customStyle="1" w:styleId="WW8Num5z5">
    <w:name w:val="WW8Num5z5"/>
    <w:rsid w:val="001E0315"/>
  </w:style>
  <w:style w:type="character" w:customStyle="1" w:styleId="WW8Num5z6">
    <w:name w:val="WW8Num5z6"/>
    <w:rsid w:val="001E0315"/>
  </w:style>
  <w:style w:type="character" w:customStyle="1" w:styleId="WW8Num5z7">
    <w:name w:val="WW8Num5z7"/>
    <w:rsid w:val="001E0315"/>
  </w:style>
  <w:style w:type="character" w:customStyle="1" w:styleId="WW8Num5z8">
    <w:name w:val="WW8Num5z8"/>
    <w:rsid w:val="001E0315"/>
  </w:style>
  <w:style w:type="character" w:customStyle="1" w:styleId="WW8Num6z0">
    <w:name w:val="WW8Num6z0"/>
    <w:rsid w:val="001E0315"/>
    <w:rPr>
      <w:rFonts w:cs="Times New Roman"/>
    </w:rPr>
  </w:style>
  <w:style w:type="character" w:customStyle="1" w:styleId="WW8Num6z6">
    <w:name w:val="WW8Num6z6"/>
    <w:rsid w:val="001E0315"/>
    <w:rPr>
      <w:rFonts w:cs="Times New Roman"/>
      <w:sz w:val="22"/>
      <w:szCs w:val="20"/>
    </w:rPr>
  </w:style>
  <w:style w:type="character" w:customStyle="1" w:styleId="WW8Num7z0">
    <w:name w:val="WW8Num7z0"/>
    <w:rsid w:val="001E0315"/>
    <w:rPr>
      <w:rFonts w:eastAsia="Times New Roman" w:cs="Times New Roman"/>
      <w:sz w:val="22"/>
    </w:rPr>
  </w:style>
  <w:style w:type="character" w:customStyle="1" w:styleId="WW8Num7z1">
    <w:name w:val="WW8Num7z1"/>
    <w:rsid w:val="001E0315"/>
    <w:rPr>
      <w:rFonts w:cs="Times New Roman"/>
    </w:rPr>
  </w:style>
  <w:style w:type="character" w:customStyle="1" w:styleId="WW8Num8z0">
    <w:name w:val="WW8Num8z0"/>
    <w:rsid w:val="001E0315"/>
    <w:rPr>
      <w:sz w:val="22"/>
      <w:szCs w:val="22"/>
    </w:rPr>
  </w:style>
  <w:style w:type="character" w:customStyle="1" w:styleId="WW8Num8z1">
    <w:name w:val="WW8Num8z1"/>
    <w:rsid w:val="001E0315"/>
  </w:style>
  <w:style w:type="character" w:customStyle="1" w:styleId="WW8Num8z2">
    <w:name w:val="WW8Num8z2"/>
    <w:rsid w:val="001E0315"/>
  </w:style>
  <w:style w:type="character" w:customStyle="1" w:styleId="WW8Num8z3">
    <w:name w:val="WW8Num8z3"/>
    <w:rsid w:val="001E0315"/>
  </w:style>
  <w:style w:type="character" w:customStyle="1" w:styleId="WW8Num8z4">
    <w:name w:val="WW8Num8z4"/>
    <w:rsid w:val="001E0315"/>
  </w:style>
  <w:style w:type="character" w:customStyle="1" w:styleId="WW8Num8z5">
    <w:name w:val="WW8Num8z5"/>
    <w:rsid w:val="001E0315"/>
  </w:style>
  <w:style w:type="character" w:customStyle="1" w:styleId="WW8Num8z6">
    <w:name w:val="WW8Num8z6"/>
    <w:rsid w:val="001E0315"/>
  </w:style>
  <w:style w:type="character" w:customStyle="1" w:styleId="WW8Num8z7">
    <w:name w:val="WW8Num8z7"/>
    <w:rsid w:val="001E0315"/>
  </w:style>
  <w:style w:type="character" w:customStyle="1" w:styleId="WW8Num8z8">
    <w:name w:val="WW8Num8z8"/>
    <w:rsid w:val="001E0315"/>
  </w:style>
  <w:style w:type="character" w:customStyle="1" w:styleId="WW8Num9z0">
    <w:name w:val="WW8Num9z0"/>
    <w:rsid w:val="001E0315"/>
    <w:rPr>
      <w:b w:val="0"/>
      <w:bCs w:val="0"/>
      <w:sz w:val="22"/>
      <w:szCs w:val="22"/>
    </w:rPr>
  </w:style>
  <w:style w:type="character" w:customStyle="1" w:styleId="WW8Num9z1">
    <w:name w:val="WW8Num9z1"/>
    <w:rsid w:val="001E0315"/>
  </w:style>
  <w:style w:type="character" w:customStyle="1" w:styleId="WW8Num9z2">
    <w:name w:val="WW8Num9z2"/>
    <w:rsid w:val="001E0315"/>
  </w:style>
  <w:style w:type="character" w:customStyle="1" w:styleId="WW8Num9z3">
    <w:name w:val="WW8Num9z3"/>
    <w:rsid w:val="001E0315"/>
  </w:style>
  <w:style w:type="character" w:customStyle="1" w:styleId="WW8Num9z4">
    <w:name w:val="WW8Num9z4"/>
    <w:rsid w:val="001E0315"/>
  </w:style>
  <w:style w:type="character" w:customStyle="1" w:styleId="WW8Num9z5">
    <w:name w:val="WW8Num9z5"/>
    <w:rsid w:val="001E0315"/>
  </w:style>
  <w:style w:type="character" w:customStyle="1" w:styleId="WW8Num9z6">
    <w:name w:val="WW8Num9z6"/>
    <w:rsid w:val="001E0315"/>
  </w:style>
  <w:style w:type="character" w:customStyle="1" w:styleId="WW8Num9z7">
    <w:name w:val="WW8Num9z7"/>
    <w:rsid w:val="001E0315"/>
  </w:style>
  <w:style w:type="character" w:customStyle="1" w:styleId="WW8Num9z8">
    <w:name w:val="WW8Num9z8"/>
    <w:rsid w:val="001E0315"/>
  </w:style>
  <w:style w:type="character" w:customStyle="1" w:styleId="WW8Num10z0">
    <w:name w:val="WW8Num10z0"/>
    <w:rsid w:val="001E0315"/>
  </w:style>
  <w:style w:type="character" w:customStyle="1" w:styleId="WW8Num10z1">
    <w:name w:val="WW8Num10z1"/>
    <w:rsid w:val="001E0315"/>
  </w:style>
  <w:style w:type="character" w:customStyle="1" w:styleId="WW8Num10z2">
    <w:name w:val="WW8Num10z2"/>
    <w:rsid w:val="001E0315"/>
  </w:style>
  <w:style w:type="character" w:customStyle="1" w:styleId="WW8Num10z3">
    <w:name w:val="WW8Num10z3"/>
    <w:rsid w:val="001E0315"/>
  </w:style>
  <w:style w:type="character" w:customStyle="1" w:styleId="WW8Num10z4">
    <w:name w:val="WW8Num10z4"/>
    <w:rsid w:val="001E0315"/>
  </w:style>
  <w:style w:type="character" w:customStyle="1" w:styleId="WW8Num10z5">
    <w:name w:val="WW8Num10z5"/>
    <w:rsid w:val="001E0315"/>
  </w:style>
  <w:style w:type="character" w:customStyle="1" w:styleId="WW8Num10z6">
    <w:name w:val="WW8Num10z6"/>
    <w:rsid w:val="001E0315"/>
    <w:rPr>
      <w:rFonts w:ascii="Times New Roman" w:hAnsi="Times New Roman" w:cs="Times New Roman"/>
      <w:sz w:val="22"/>
      <w:szCs w:val="22"/>
      <w:lang w:eastAsia="zh-CN"/>
    </w:rPr>
  </w:style>
  <w:style w:type="character" w:customStyle="1" w:styleId="WW8Num10z7">
    <w:name w:val="WW8Num10z7"/>
    <w:rsid w:val="001E0315"/>
  </w:style>
  <w:style w:type="character" w:customStyle="1" w:styleId="WW8Num10z8">
    <w:name w:val="WW8Num10z8"/>
    <w:rsid w:val="001E0315"/>
  </w:style>
  <w:style w:type="character" w:customStyle="1" w:styleId="WW8Num11z0">
    <w:name w:val="WW8Num11z0"/>
    <w:rsid w:val="001E0315"/>
    <w:rPr>
      <w:b/>
    </w:rPr>
  </w:style>
  <w:style w:type="character" w:customStyle="1" w:styleId="WW8Num11z1">
    <w:name w:val="WW8Num11z1"/>
    <w:rsid w:val="001E0315"/>
    <w:rPr>
      <w:rFonts w:eastAsia="Cambria" w:cs="Times New Roman"/>
      <w:sz w:val="22"/>
      <w:szCs w:val="22"/>
      <w:highlight w:val="yellow"/>
      <w:lang w:val="cs-CZ" w:eastAsia="en-US"/>
    </w:rPr>
  </w:style>
  <w:style w:type="character" w:customStyle="1" w:styleId="WW8Num11z2">
    <w:name w:val="WW8Num11z2"/>
    <w:rsid w:val="001E0315"/>
  </w:style>
  <w:style w:type="character" w:customStyle="1" w:styleId="WW8Num11z3">
    <w:name w:val="WW8Num11z3"/>
    <w:rsid w:val="001E0315"/>
  </w:style>
  <w:style w:type="character" w:customStyle="1" w:styleId="WW8Num11z4">
    <w:name w:val="WW8Num11z4"/>
    <w:rsid w:val="001E0315"/>
  </w:style>
  <w:style w:type="character" w:customStyle="1" w:styleId="WW8Num11z5">
    <w:name w:val="WW8Num11z5"/>
    <w:rsid w:val="001E0315"/>
  </w:style>
  <w:style w:type="character" w:customStyle="1" w:styleId="WW8Num11z6">
    <w:name w:val="WW8Num11z6"/>
    <w:rsid w:val="001E0315"/>
  </w:style>
  <w:style w:type="character" w:customStyle="1" w:styleId="WW8Num11z7">
    <w:name w:val="WW8Num11z7"/>
    <w:rsid w:val="001E0315"/>
  </w:style>
  <w:style w:type="character" w:customStyle="1" w:styleId="WW8Num11z8">
    <w:name w:val="WW8Num11z8"/>
    <w:rsid w:val="001E0315"/>
  </w:style>
  <w:style w:type="character" w:customStyle="1" w:styleId="WW8Num12z0">
    <w:name w:val="WW8Num12z0"/>
    <w:rsid w:val="001E0315"/>
    <w:rPr>
      <w:iCs/>
      <w:sz w:val="22"/>
      <w:szCs w:val="22"/>
    </w:rPr>
  </w:style>
  <w:style w:type="character" w:customStyle="1" w:styleId="WW8Num12z1">
    <w:name w:val="WW8Num12z1"/>
    <w:rsid w:val="001E0315"/>
  </w:style>
  <w:style w:type="character" w:customStyle="1" w:styleId="WW8Num12z2">
    <w:name w:val="WW8Num12z2"/>
    <w:rsid w:val="001E0315"/>
  </w:style>
  <w:style w:type="character" w:customStyle="1" w:styleId="WW8Num12z3">
    <w:name w:val="WW8Num12z3"/>
    <w:rsid w:val="001E0315"/>
  </w:style>
  <w:style w:type="character" w:customStyle="1" w:styleId="WW8Num12z4">
    <w:name w:val="WW8Num12z4"/>
    <w:rsid w:val="001E0315"/>
  </w:style>
  <w:style w:type="character" w:customStyle="1" w:styleId="WW8Num12z5">
    <w:name w:val="WW8Num12z5"/>
    <w:rsid w:val="001E0315"/>
  </w:style>
  <w:style w:type="character" w:customStyle="1" w:styleId="WW8Num12z6">
    <w:name w:val="WW8Num12z6"/>
    <w:rsid w:val="001E0315"/>
  </w:style>
  <w:style w:type="character" w:customStyle="1" w:styleId="WW8Num12z7">
    <w:name w:val="WW8Num12z7"/>
    <w:rsid w:val="001E0315"/>
  </w:style>
  <w:style w:type="character" w:customStyle="1" w:styleId="WW8Num12z8">
    <w:name w:val="WW8Num12z8"/>
    <w:rsid w:val="001E0315"/>
  </w:style>
  <w:style w:type="character" w:customStyle="1" w:styleId="WW8Num13z0">
    <w:name w:val="WW8Num13z0"/>
    <w:rsid w:val="001E0315"/>
    <w:rPr>
      <w:sz w:val="22"/>
      <w:szCs w:val="22"/>
    </w:rPr>
  </w:style>
  <w:style w:type="character" w:customStyle="1" w:styleId="WW8Num13z1">
    <w:name w:val="WW8Num13z1"/>
    <w:rsid w:val="001E0315"/>
  </w:style>
  <w:style w:type="character" w:customStyle="1" w:styleId="WW8Num13z2">
    <w:name w:val="WW8Num13z2"/>
    <w:rsid w:val="001E0315"/>
  </w:style>
  <w:style w:type="character" w:customStyle="1" w:styleId="WW8Num13z3">
    <w:name w:val="WW8Num13z3"/>
    <w:rsid w:val="001E0315"/>
  </w:style>
  <w:style w:type="character" w:customStyle="1" w:styleId="WW8Num13z4">
    <w:name w:val="WW8Num13z4"/>
    <w:rsid w:val="001E0315"/>
  </w:style>
  <w:style w:type="character" w:customStyle="1" w:styleId="WW8Num13z5">
    <w:name w:val="WW8Num13z5"/>
    <w:rsid w:val="001E0315"/>
  </w:style>
  <w:style w:type="character" w:customStyle="1" w:styleId="WW8Num13z6">
    <w:name w:val="WW8Num13z6"/>
    <w:rsid w:val="001E0315"/>
  </w:style>
  <w:style w:type="character" w:customStyle="1" w:styleId="WW8Num13z7">
    <w:name w:val="WW8Num13z7"/>
    <w:rsid w:val="001E0315"/>
  </w:style>
  <w:style w:type="character" w:customStyle="1" w:styleId="WW8Num13z8">
    <w:name w:val="WW8Num13z8"/>
    <w:rsid w:val="001E0315"/>
  </w:style>
  <w:style w:type="character" w:customStyle="1" w:styleId="WW8Num14z0">
    <w:name w:val="WW8Num14z0"/>
    <w:rsid w:val="001E0315"/>
    <w:rPr>
      <w:sz w:val="22"/>
      <w:u w:val="none"/>
    </w:rPr>
  </w:style>
  <w:style w:type="character" w:customStyle="1" w:styleId="WW8Num14z1">
    <w:name w:val="WW8Num14z1"/>
    <w:rsid w:val="001E0315"/>
  </w:style>
  <w:style w:type="character" w:customStyle="1" w:styleId="WW8Num14z2">
    <w:name w:val="WW8Num14z2"/>
    <w:rsid w:val="001E0315"/>
  </w:style>
  <w:style w:type="character" w:customStyle="1" w:styleId="WW8Num14z3">
    <w:name w:val="WW8Num14z3"/>
    <w:rsid w:val="001E0315"/>
  </w:style>
  <w:style w:type="character" w:customStyle="1" w:styleId="WW8Num14z4">
    <w:name w:val="WW8Num14z4"/>
    <w:rsid w:val="001E0315"/>
  </w:style>
  <w:style w:type="character" w:customStyle="1" w:styleId="WW8Num14z5">
    <w:name w:val="WW8Num14z5"/>
    <w:rsid w:val="001E0315"/>
  </w:style>
  <w:style w:type="character" w:customStyle="1" w:styleId="WW8Num14z6">
    <w:name w:val="WW8Num14z6"/>
    <w:rsid w:val="001E0315"/>
  </w:style>
  <w:style w:type="character" w:customStyle="1" w:styleId="WW8Num14z7">
    <w:name w:val="WW8Num14z7"/>
    <w:rsid w:val="001E0315"/>
  </w:style>
  <w:style w:type="character" w:customStyle="1" w:styleId="WW8Num14z8">
    <w:name w:val="WW8Num14z8"/>
    <w:rsid w:val="001E0315"/>
  </w:style>
  <w:style w:type="character" w:customStyle="1" w:styleId="WW8Num15z0">
    <w:name w:val="WW8Num15z0"/>
    <w:rsid w:val="001E0315"/>
    <w:rPr>
      <w:sz w:val="22"/>
      <w:szCs w:val="22"/>
      <w:u w:val="none"/>
    </w:rPr>
  </w:style>
  <w:style w:type="character" w:customStyle="1" w:styleId="WW8Num15z1">
    <w:name w:val="WW8Num15z1"/>
    <w:rsid w:val="001E0315"/>
  </w:style>
  <w:style w:type="character" w:customStyle="1" w:styleId="WW8Num15z2">
    <w:name w:val="WW8Num15z2"/>
    <w:rsid w:val="001E0315"/>
  </w:style>
  <w:style w:type="character" w:customStyle="1" w:styleId="WW8Num15z3">
    <w:name w:val="WW8Num15z3"/>
    <w:rsid w:val="001E0315"/>
  </w:style>
  <w:style w:type="character" w:customStyle="1" w:styleId="WW8Num15z4">
    <w:name w:val="WW8Num15z4"/>
    <w:rsid w:val="001E0315"/>
  </w:style>
  <w:style w:type="character" w:customStyle="1" w:styleId="WW8Num15z5">
    <w:name w:val="WW8Num15z5"/>
    <w:rsid w:val="001E0315"/>
  </w:style>
  <w:style w:type="character" w:customStyle="1" w:styleId="WW8Num15z6">
    <w:name w:val="WW8Num15z6"/>
    <w:rsid w:val="001E0315"/>
  </w:style>
  <w:style w:type="character" w:customStyle="1" w:styleId="WW8Num15z7">
    <w:name w:val="WW8Num15z7"/>
    <w:rsid w:val="001E0315"/>
  </w:style>
  <w:style w:type="character" w:customStyle="1" w:styleId="WW8Num15z8">
    <w:name w:val="WW8Num15z8"/>
    <w:rsid w:val="001E0315"/>
  </w:style>
  <w:style w:type="character" w:customStyle="1" w:styleId="WW8Num16z0">
    <w:name w:val="WW8Num16z0"/>
    <w:rsid w:val="001E0315"/>
  </w:style>
  <w:style w:type="character" w:customStyle="1" w:styleId="WW8Num16z1">
    <w:name w:val="WW8Num16z1"/>
    <w:rsid w:val="001E0315"/>
  </w:style>
  <w:style w:type="character" w:customStyle="1" w:styleId="WW8Num16z2">
    <w:name w:val="WW8Num16z2"/>
    <w:rsid w:val="001E0315"/>
  </w:style>
  <w:style w:type="character" w:customStyle="1" w:styleId="WW8Num16z3">
    <w:name w:val="WW8Num16z3"/>
    <w:rsid w:val="001E0315"/>
  </w:style>
  <w:style w:type="character" w:customStyle="1" w:styleId="WW8Num16z4">
    <w:name w:val="WW8Num16z4"/>
    <w:rsid w:val="001E0315"/>
  </w:style>
  <w:style w:type="character" w:customStyle="1" w:styleId="WW8Num16z5">
    <w:name w:val="WW8Num16z5"/>
    <w:rsid w:val="001E0315"/>
  </w:style>
  <w:style w:type="character" w:customStyle="1" w:styleId="WW8Num16z6">
    <w:name w:val="WW8Num16z6"/>
    <w:rsid w:val="001E0315"/>
  </w:style>
  <w:style w:type="character" w:customStyle="1" w:styleId="WW8Num16z7">
    <w:name w:val="WW8Num16z7"/>
    <w:rsid w:val="001E0315"/>
  </w:style>
  <w:style w:type="character" w:customStyle="1" w:styleId="WW8Num16z8">
    <w:name w:val="WW8Num16z8"/>
    <w:rsid w:val="001E0315"/>
  </w:style>
  <w:style w:type="character" w:customStyle="1" w:styleId="WW8Num17z0">
    <w:name w:val="WW8Num17z0"/>
    <w:rsid w:val="001E0315"/>
  </w:style>
  <w:style w:type="character" w:customStyle="1" w:styleId="WW8Num17z1">
    <w:name w:val="WW8Num17z1"/>
    <w:rsid w:val="001E0315"/>
  </w:style>
  <w:style w:type="character" w:customStyle="1" w:styleId="WW8Num17z2">
    <w:name w:val="WW8Num17z2"/>
    <w:rsid w:val="001E0315"/>
  </w:style>
  <w:style w:type="character" w:customStyle="1" w:styleId="WW8Num17z3">
    <w:name w:val="WW8Num17z3"/>
    <w:rsid w:val="001E0315"/>
  </w:style>
  <w:style w:type="character" w:customStyle="1" w:styleId="WW8Num17z4">
    <w:name w:val="WW8Num17z4"/>
    <w:rsid w:val="001E0315"/>
  </w:style>
  <w:style w:type="character" w:customStyle="1" w:styleId="WW8Num17z5">
    <w:name w:val="WW8Num17z5"/>
    <w:rsid w:val="001E0315"/>
  </w:style>
  <w:style w:type="character" w:customStyle="1" w:styleId="WW8Num17z6">
    <w:name w:val="WW8Num17z6"/>
    <w:rsid w:val="001E0315"/>
  </w:style>
  <w:style w:type="character" w:customStyle="1" w:styleId="WW8Num17z7">
    <w:name w:val="WW8Num17z7"/>
    <w:rsid w:val="001E0315"/>
  </w:style>
  <w:style w:type="character" w:customStyle="1" w:styleId="WW8Num17z8">
    <w:name w:val="WW8Num17z8"/>
    <w:rsid w:val="001E0315"/>
  </w:style>
  <w:style w:type="character" w:customStyle="1" w:styleId="WW8Num18z0">
    <w:name w:val="WW8Num18z0"/>
    <w:rsid w:val="001E0315"/>
  </w:style>
  <w:style w:type="character" w:customStyle="1" w:styleId="WW8Num18z1">
    <w:name w:val="WW8Num18z1"/>
    <w:rsid w:val="001E0315"/>
  </w:style>
  <w:style w:type="character" w:customStyle="1" w:styleId="WW8Num18z2">
    <w:name w:val="WW8Num18z2"/>
    <w:rsid w:val="001E0315"/>
  </w:style>
  <w:style w:type="character" w:customStyle="1" w:styleId="WW8Num18z3">
    <w:name w:val="WW8Num18z3"/>
    <w:rsid w:val="001E0315"/>
  </w:style>
  <w:style w:type="character" w:customStyle="1" w:styleId="WW8Num18z4">
    <w:name w:val="WW8Num18z4"/>
    <w:rsid w:val="001E0315"/>
  </w:style>
  <w:style w:type="character" w:customStyle="1" w:styleId="WW8Num18z5">
    <w:name w:val="WW8Num18z5"/>
    <w:rsid w:val="001E0315"/>
  </w:style>
  <w:style w:type="character" w:customStyle="1" w:styleId="WW8Num18z6">
    <w:name w:val="WW8Num18z6"/>
    <w:rsid w:val="001E0315"/>
  </w:style>
  <w:style w:type="character" w:customStyle="1" w:styleId="WW8Num18z7">
    <w:name w:val="WW8Num18z7"/>
    <w:rsid w:val="001E0315"/>
  </w:style>
  <w:style w:type="character" w:customStyle="1" w:styleId="WW8Num18z8">
    <w:name w:val="WW8Num18z8"/>
    <w:rsid w:val="001E0315"/>
  </w:style>
  <w:style w:type="character" w:customStyle="1" w:styleId="WW8Num19z0">
    <w:name w:val="WW8Num19z0"/>
    <w:rsid w:val="001E0315"/>
  </w:style>
  <w:style w:type="character" w:customStyle="1" w:styleId="WW8Num19z1">
    <w:name w:val="WW8Num19z1"/>
    <w:rsid w:val="001E0315"/>
  </w:style>
  <w:style w:type="character" w:customStyle="1" w:styleId="WW8Num19z2">
    <w:name w:val="WW8Num19z2"/>
    <w:rsid w:val="001E0315"/>
  </w:style>
  <w:style w:type="character" w:customStyle="1" w:styleId="WW8Num19z3">
    <w:name w:val="WW8Num19z3"/>
    <w:rsid w:val="001E0315"/>
  </w:style>
  <w:style w:type="character" w:customStyle="1" w:styleId="WW8Num19z4">
    <w:name w:val="WW8Num19z4"/>
    <w:rsid w:val="001E0315"/>
  </w:style>
  <w:style w:type="character" w:customStyle="1" w:styleId="WW8Num19z5">
    <w:name w:val="WW8Num19z5"/>
    <w:rsid w:val="001E0315"/>
  </w:style>
  <w:style w:type="character" w:customStyle="1" w:styleId="WW8Num19z6">
    <w:name w:val="WW8Num19z6"/>
    <w:rsid w:val="001E0315"/>
  </w:style>
  <w:style w:type="character" w:customStyle="1" w:styleId="WW8Num19z7">
    <w:name w:val="WW8Num19z7"/>
    <w:rsid w:val="001E0315"/>
  </w:style>
  <w:style w:type="character" w:customStyle="1" w:styleId="WW8Num19z8">
    <w:name w:val="WW8Num19z8"/>
    <w:rsid w:val="001E0315"/>
  </w:style>
  <w:style w:type="character" w:customStyle="1" w:styleId="WW8Num20z0">
    <w:name w:val="WW8Num20z0"/>
    <w:rsid w:val="001E0315"/>
  </w:style>
  <w:style w:type="character" w:customStyle="1" w:styleId="WW8Num20z1">
    <w:name w:val="WW8Num20z1"/>
    <w:rsid w:val="001E0315"/>
  </w:style>
  <w:style w:type="character" w:customStyle="1" w:styleId="WW8Num20z2">
    <w:name w:val="WW8Num20z2"/>
    <w:rsid w:val="001E0315"/>
  </w:style>
  <w:style w:type="character" w:customStyle="1" w:styleId="WW8Num20z3">
    <w:name w:val="WW8Num20z3"/>
    <w:rsid w:val="001E0315"/>
  </w:style>
  <w:style w:type="character" w:customStyle="1" w:styleId="WW8Num20z4">
    <w:name w:val="WW8Num20z4"/>
    <w:rsid w:val="001E0315"/>
  </w:style>
  <w:style w:type="character" w:customStyle="1" w:styleId="WW8Num20z5">
    <w:name w:val="WW8Num20z5"/>
    <w:rsid w:val="001E0315"/>
  </w:style>
  <w:style w:type="character" w:customStyle="1" w:styleId="WW8Num20z6">
    <w:name w:val="WW8Num20z6"/>
    <w:rsid w:val="001E0315"/>
  </w:style>
  <w:style w:type="character" w:customStyle="1" w:styleId="WW8Num20z7">
    <w:name w:val="WW8Num20z7"/>
    <w:rsid w:val="001E0315"/>
  </w:style>
  <w:style w:type="character" w:customStyle="1" w:styleId="WW8Num20z8">
    <w:name w:val="WW8Num20z8"/>
    <w:rsid w:val="001E0315"/>
  </w:style>
  <w:style w:type="character" w:customStyle="1" w:styleId="WW8Num21z0">
    <w:name w:val="WW8Num21z0"/>
    <w:rsid w:val="001E0315"/>
    <w:rPr>
      <w:rFonts w:eastAsia="Cambria"/>
      <w:sz w:val="22"/>
      <w:szCs w:val="22"/>
      <w:lang w:val="cs-CZ" w:eastAsia="en-US"/>
    </w:rPr>
  </w:style>
  <w:style w:type="character" w:customStyle="1" w:styleId="WW8Num21z1">
    <w:name w:val="WW8Num21z1"/>
    <w:rsid w:val="001E0315"/>
  </w:style>
  <w:style w:type="character" w:customStyle="1" w:styleId="WW8Num21z2">
    <w:name w:val="WW8Num21z2"/>
    <w:rsid w:val="001E0315"/>
  </w:style>
  <w:style w:type="character" w:customStyle="1" w:styleId="WW8Num21z3">
    <w:name w:val="WW8Num21z3"/>
    <w:rsid w:val="001E0315"/>
    <w:rPr>
      <w:rFonts w:ascii="Times New Roman" w:hAnsi="Times New Roman" w:cs="Times New Roman"/>
      <w:bCs/>
      <w:sz w:val="24"/>
      <w:szCs w:val="24"/>
    </w:rPr>
  </w:style>
  <w:style w:type="character" w:customStyle="1" w:styleId="WW8Num21z4">
    <w:name w:val="WW8Num21z4"/>
    <w:rsid w:val="001E0315"/>
  </w:style>
  <w:style w:type="character" w:customStyle="1" w:styleId="WW8Num21z5">
    <w:name w:val="WW8Num21z5"/>
    <w:rsid w:val="001E0315"/>
  </w:style>
  <w:style w:type="character" w:customStyle="1" w:styleId="WW8Num21z6">
    <w:name w:val="WW8Num21z6"/>
    <w:rsid w:val="001E0315"/>
  </w:style>
  <w:style w:type="character" w:customStyle="1" w:styleId="WW8Num21z7">
    <w:name w:val="WW8Num21z7"/>
    <w:rsid w:val="001E0315"/>
  </w:style>
  <w:style w:type="character" w:customStyle="1" w:styleId="WW8Num21z8">
    <w:name w:val="WW8Num21z8"/>
    <w:rsid w:val="001E0315"/>
  </w:style>
  <w:style w:type="character" w:customStyle="1" w:styleId="WW8Num22z0">
    <w:name w:val="WW8Num22z0"/>
    <w:rsid w:val="001E0315"/>
  </w:style>
  <w:style w:type="character" w:customStyle="1" w:styleId="WW8Num22z1">
    <w:name w:val="WW8Num22z1"/>
    <w:rsid w:val="001E0315"/>
  </w:style>
  <w:style w:type="character" w:customStyle="1" w:styleId="WW8Num22z2">
    <w:name w:val="WW8Num22z2"/>
    <w:rsid w:val="001E0315"/>
  </w:style>
  <w:style w:type="character" w:customStyle="1" w:styleId="WW8Num22z3">
    <w:name w:val="WW8Num22z3"/>
    <w:rsid w:val="001E0315"/>
  </w:style>
  <w:style w:type="character" w:customStyle="1" w:styleId="WW8Num22z4">
    <w:name w:val="WW8Num22z4"/>
    <w:rsid w:val="001E0315"/>
  </w:style>
  <w:style w:type="character" w:customStyle="1" w:styleId="WW8Num22z5">
    <w:name w:val="WW8Num22z5"/>
    <w:rsid w:val="001E0315"/>
  </w:style>
  <w:style w:type="character" w:customStyle="1" w:styleId="WW8Num22z6">
    <w:name w:val="WW8Num22z6"/>
    <w:rsid w:val="001E0315"/>
  </w:style>
  <w:style w:type="character" w:customStyle="1" w:styleId="WW8Num22z7">
    <w:name w:val="WW8Num22z7"/>
    <w:rsid w:val="001E0315"/>
  </w:style>
  <w:style w:type="character" w:customStyle="1" w:styleId="WW8Num22z8">
    <w:name w:val="WW8Num22z8"/>
    <w:rsid w:val="001E0315"/>
  </w:style>
  <w:style w:type="character" w:customStyle="1" w:styleId="WW8Num23z0">
    <w:name w:val="WW8Num23z0"/>
    <w:rsid w:val="001E0315"/>
    <w:rPr>
      <w:rFonts w:ascii="Times New Roman" w:eastAsia="Cambria" w:hAnsi="Times New Roman" w:cs="Times New Roman" w:hint="default"/>
      <w:sz w:val="22"/>
      <w:szCs w:val="22"/>
      <w:lang w:val="cs-CZ" w:eastAsia="en-US"/>
    </w:rPr>
  </w:style>
  <w:style w:type="character" w:customStyle="1" w:styleId="WW8Num23z1">
    <w:name w:val="WW8Num23z1"/>
    <w:rsid w:val="001E0315"/>
    <w:rPr>
      <w:rFonts w:ascii="Courier New" w:hAnsi="Courier New" w:cs="Courier New" w:hint="default"/>
    </w:rPr>
  </w:style>
  <w:style w:type="character" w:customStyle="1" w:styleId="WW8Num23z2">
    <w:name w:val="WW8Num23z2"/>
    <w:rsid w:val="001E0315"/>
    <w:rPr>
      <w:rFonts w:ascii="Wingdings" w:hAnsi="Wingdings" w:cs="Wingdings" w:hint="default"/>
    </w:rPr>
  </w:style>
  <w:style w:type="character" w:customStyle="1" w:styleId="WW8Num23z3">
    <w:name w:val="WW8Num23z3"/>
    <w:rsid w:val="001E0315"/>
    <w:rPr>
      <w:rFonts w:ascii="Symbol" w:hAnsi="Symbol" w:cs="Symbol" w:hint="default"/>
    </w:rPr>
  </w:style>
  <w:style w:type="character" w:customStyle="1" w:styleId="Domylnaczcionkaakapitu1">
    <w:name w:val="Domyślna czcionka akapitu1"/>
    <w:rsid w:val="001E0315"/>
  </w:style>
  <w:style w:type="character" w:customStyle="1" w:styleId="WW8Num23z4">
    <w:name w:val="WW8Num23z4"/>
    <w:rsid w:val="001E0315"/>
  </w:style>
  <w:style w:type="character" w:customStyle="1" w:styleId="WW8Num23z5">
    <w:name w:val="WW8Num23z5"/>
    <w:rsid w:val="001E0315"/>
  </w:style>
  <w:style w:type="character" w:customStyle="1" w:styleId="WW8Num23z6">
    <w:name w:val="WW8Num23z6"/>
    <w:rsid w:val="001E0315"/>
  </w:style>
  <w:style w:type="character" w:customStyle="1" w:styleId="WW8Num23z7">
    <w:name w:val="WW8Num23z7"/>
    <w:rsid w:val="001E0315"/>
  </w:style>
  <w:style w:type="character" w:customStyle="1" w:styleId="WW8Num23z8">
    <w:name w:val="WW8Num23z8"/>
    <w:rsid w:val="001E0315"/>
  </w:style>
  <w:style w:type="character" w:customStyle="1" w:styleId="WW8Num6z1">
    <w:name w:val="WW8Num6z1"/>
    <w:rsid w:val="001E0315"/>
  </w:style>
  <w:style w:type="character" w:customStyle="1" w:styleId="WW8Num6z2">
    <w:name w:val="WW8Num6z2"/>
    <w:rsid w:val="001E0315"/>
  </w:style>
  <w:style w:type="character" w:customStyle="1" w:styleId="WW8Num6z3">
    <w:name w:val="WW8Num6z3"/>
    <w:rsid w:val="001E0315"/>
  </w:style>
  <w:style w:type="character" w:customStyle="1" w:styleId="WW8Num6z4">
    <w:name w:val="WW8Num6z4"/>
    <w:rsid w:val="001E0315"/>
  </w:style>
  <w:style w:type="character" w:customStyle="1" w:styleId="WW8Num6z5">
    <w:name w:val="WW8Num6z5"/>
    <w:rsid w:val="001E0315"/>
  </w:style>
  <w:style w:type="character" w:customStyle="1" w:styleId="WW8Num6z7">
    <w:name w:val="WW8Num6z7"/>
    <w:rsid w:val="001E0315"/>
  </w:style>
  <w:style w:type="character" w:customStyle="1" w:styleId="WW8Num6z8">
    <w:name w:val="WW8Num6z8"/>
    <w:rsid w:val="001E0315"/>
  </w:style>
  <w:style w:type="character" w:customStyle="1" w:styleId="WW8Num7z2">
    <w:name w:val="WW8Num7z2"/>
    <w:rsid w:val="001E0315"/>
  </w:style>
  <w:style w:type="character" w:customStyle="1" w:styleId="WW8Num7z3">
    <w:name w:val="WW8Num7z3"/>
    <w:rsid w:val="001E0315"/>
  </w:style>
  <w:style w:type="character" w:customStyle="1" w:styleId="WW8Num7z4">
    <w:name w:val="WW8Num7z4"/>
    <w:rsid w:val="001E0315"/>
  </w:style>
  <w:style w:type="character" w:customStyle="1" w:styleId="WW8Num7z5">
    <w:name w:val="WW8Num7z5"/>
    <w:rsid w:val="001E0315"/>
  </w:style>
  <w:style w:type="character" w:customStyle="1" w:styleId="WW8Num7z6">
    <w:name w:val="WW8Num7z6"/>
    <w:rsid w:val="001E0315"/>
  </w:style>
  <w:style w:type="character" w:customStyle="1" w:styleId="WW8Num7z7">
    <w:name w:val="WW8Num7z7"/>
    <w:rsid w:val="001E0315"/>
  </w:style>
  <w:style w:type="character" w:customStyle="1" w:styleId="WW8Num7z8">
    <w:name w:val="WW8Num7z8"/>
    <w:rsid w:val="001E0315"/>
  </w:style>
  <w:style w:type="character" w:customStyle="1" w:styleId="WW8Num24z0">
    <w:name w:val="WW8Num24z0"/>
    <w:rsid w:val="001E0315"/>
  </w:style>
  <w:style w:type="character" w:customStyle="1" w:styleId="WW8Num24z1">
    <w:name w:val="WW8Num24z1"/>
    <w:rsid w:val="001E0315"/>
  </w:style>
  <w:style w:type="character" w:customStyle="1" w:styleId="WW8Num24z2">
    <w:name w:val="WW8Num24z2"/>
    <w:rsid w:val="001E0315"/>
  </w:style>
  <w:style w:type="character" w:customStyle="1" w:styleId="WW8Num24z3">
    <w:name w:val="WW8Num24z3"/>
    <w:rsid w:val="001E0315"/>
  </w:style>
  <w:style w:type="character" w:customStyle="1" w:styleId="WW8Num24z4">
    <w:name w:val="WW8Num24z4"/>
    <w:rsid w:val="001E0315"/>
  </w:style>
  <w:style w:type="character" w:customStyle="1" w:styleId="WW8Num24z5">
    <w:name w:val="WW8Num24z5"/>
    <w:rsid w:val="001E0315"/>
  </w:style>
  <w:style w:type="character" w:customStyle="1" w:styleId="WW8Num24z6">
    <w:name w:val="WW8Num24z6"/>
    <w:rsid w:val="001E0315"/>
  </w:style>
  <w:style w:type="character" w:customStyle="1" w:styleId="WW8Num24z7">
    <w:name w:val="WW8Num24z7"/>
    <w:rsid w:val="001E0315"/>
  </w:style>
  <w:style w:type="character" w:customStyle="1" w:styleId="WW8Num24z8">
    <w:name w:val="WW8Num24z8"/>
    <w:rsid w:val="001E0315"/>
  </w:style>
  <w:style w:type="character" w:customStyle="1" w:styleId="WW8Num25z0">
    <w:name w:val="WW8Num25z0"/>
    <w:rsid w:val="001E0315"/>
  </w:style>
  <w:style w:type="character" w:customStyle="1" w:styleId="WW8Num25z1">
    <w:name w:val="WW8Num25z1"/>
    <w:rsid w:val="001E0315"/>
  </w:style>
  <w:style w:type="character" w:customStyle="1" w:styleId="WW8Num25z2">
    <w:name w:val="WW8Num25z2"/>
    <w:rsid w:val="001E0315"/>
  </w:style>
  <w:style w:type="character" w:customStyle="1" w:styleId="WW8Num25z3">
    <w:name w:val="WW8Num25z3"/>
    <w:rsid w:val="001E0315"/>
  </w:style>
  <w:style w:type="character" w:customStyle="1" w:styleId="WW8Num25z4">
    <w:name w:val="WW8Num25z4"/>
    <w:rsid w:val="001E0315"/>
  </w:style>
  <w:style w:type="character" w:customStyle="1" w:styleId="WW8Num25z5">
    <w:name w:val="WW8Num25z5"/>
    <w:rsid w:val="001E0315"/>
  </w:style>
  <w:style w:type="character" w:customStyle="1" w:styleId="WW8Num25z6">
    <w:name w:val="WW8Num25z6"/>
    <w:rsid w:val="001E0315"/>
  </w:style>
  <w:style w:type="character" w:customStyle="1" w:styleId="WW8Num25z7">
    <w:name w:val="WW8Num25z7"/>
    <w:rsid w:val="001E0315"/>
  </w:style>
  <w:style w:type="character" w:customStyle="1" w:styleId="WW8Num25z8">
    <w:name w:val="WW8Num25z8"/>
    <w:rsid w:val="001E0315"/>
  </w:style>
  <w:style w:type="character" w:customStyle="1" w:styleId="WW8Num26z0">
    <w:name w:val="WW8Num26z0"/>
    <w:rsid w:val="001E0315"/>
  </w:style>
  <w:style w:type="character" w:customStyle="1" w:styleId="WW8Num26z1">
    <w:name w:val="WW8Num26z1"/>
    <w:rsid w:val="001E0315"/>
  </w:style>
  <w:style w:type="character" w:customStyle="1" w:styleId="WW8Num26z2">
    <w:name w:val="WW8Num26z2"/>
    <w:rsid w:val="001E0315"/>
  </w:style>
  <w:style w:type="character" w:customStyle="1" w:styleId="WW8Num26z3">
    <w:name w:val="WW8Num26z3"/>
    <w:rsid w:val="001E0315"/>
  </w:style>
  <w:style w:type="character" w:customStyle="1" w:styleId="WW8Num26z4">
    <w:name w:val="WW8Num26z4"/>
    <w:rsid w:val="001E0315"/>
  </w:style>
  <w:style w:type="character" w:customStyle="1" w:styleId="WW8Num26z5">
    <w:name w:val="WW8Num26z5"/>
    <w:rsid w:val="001E0315"/>
  </w:style>
  <w:style w:type="character" w:customStyle="1" w:styleId="WW8Num26z6">
    <w:name w:val="WW8Num26z6"/>
    <w:rsid w:val="001E0315"/>
  </w:style>
  <w:style w:type="character" w:customStyle="1" w:styleId="WW8Num26z7">
    <w:name w:val="WW8Num26z7"/>
    <w:rsid w:val="001E0315"/>
  </w:style>
  <w:style w:type="character" w:customStyle="1" w:styleId="WW8Num26z8">
    <w:name w:val="WW8Num26z8"/>
    <w:rsid w:val="001E0315"/>
  </w:style>
  <w:style w:type="character" w:customStyle="1" w:styleId="WW8Num27z0">
    <w:name w:val="WW8Num27z0"/>
    <w:rsid w:val="001E0315"/>
  </w:style>
  <w:style w:type="character" w:customStyle="1" w:styleId="WW8Num27z1">
    <w:name w:val="WW8Num27z1"/>
    <w:rsid w:val="001E0315"/>
  </w:style>
  <w:style w:type="character" w:customStyle="1" w:styleId="WW8Num27z2">
    <w:name w:val="WW8Num27z2"/>
    <w:rsid w:val="001E0315"/>
  </w:style>
  <w:style w:type="character" w:customStyle="1" w:styleId="WW8Num27z3">
    <w:name w:val="WW8Num27z3"/>
    <w:rsid w:val="001E0315"/>
  </w:style>
  <w:style w:type="character" w:customStyle="1" w:styleId="WW8Num27z4">
    <w:name w:val="WW8Num27z4"/>
    <w:rsid w:val="001E0315"/>
  </w:style>
  <w:style w:type="character" w:customStyle="1" w:styleId="WW8Num27z5">
    <w:name w:val="WW8Num27z5"/>
    <w:rsid w:val="001E0315"/>
  </w:style>
  <w:style w:type="character" w:customStyle="1" w:styleId="WW8Num27z6">
    <w:name w:val="WW8Num27z6"/>
    <w:rsid w:val="001E0315"/>
  </w:style>
  <w:style w:type="character" w:customStyle="1" w:styleId="WW8Num27z7">
    <w:name w:val="WW8Num27z7"/>
    <w:rsid w:val="001E0315"/>
  </w:style>
  <w:style w:type="character" w:customStyle="1" w:styleId="WW8Num27z8">
    <w:name w:val="WW8Num27z8"/>
    <w:rsid w:val="001E0315"/>
  </w:style>
  <w:style w:type="character" w:customStyle="1" w:styleId="WW8Num28z0">
    <w:name w:val="WW8Num28z0"/>
    <w:rsid w:val="001E0315"/>
  </w:style>
  <w:style w:type="character" w:customStyle="1" w:styleId="WW8Num28z1">
    <w:name w:val="WW8Num28z1"/>
    <w:rsid w:val="001E0315"/>
  </w:style>
  <w:style w:type="character" w:customStyle="1" w:styleId="WW8Num28z2">
    <w:name w:val="WW8Num28z2"/>
    <w:rsid w:val="001E0315"/>
  </w:style>
  <w:style w:type="character" w:customStyle="1" w:styleId="WW8Num28z3">
    <w:name w:val="WW8Num28z3"/>
    <w:rsid w:val="001E0315"/>
  </w:style>
  <w:style w:type="character" w:customStyle="1" w:styleId="WW8Num28z4">
    <w:name w:val="WW8Num28z4"/>
    <w:rsid w:val="001E0315"/>
  </w:style>
  <w:style w:type="character" w:customStyle="1" w:styleId="WW8Num28z5">
    <w:name w:val="WW8Num28z5"/>
    <w:rsid w:val="001E0315"/>
  </w:style>
  <w:style w:type="character" w:customStyle="1" w:styleId="WW8Num28z6">
    <w:name w:val="WW8Num28z6"/>
    <w:rsid w:val="001E0315"/>
  </w:style>
  <w:style w:type="character" w:customStyle="1" w:styleId="WW8Num28z7">
    <w:name w:val="WW8Num28z7"/>
    <w:rsid w:val="001E0315"/>
  </w:style>
  <w:style w:type="character" w:customStyle="1" w:styleId="WW8Num28z8">
    <w:name w:val="WW8Num28z8"/>
    <w:rsid w:val="001E0315"/>
  </w:style>
  <w:style w:type="character" w:customStyle="1" w:styleId="Domylnaczcionkaakapitu2">
    <w:name w:val="Domyślna czcionka akapitu2"/>
    <w:rsid w:val="001E0315"/>
  </w:style>
  <w:style w:type="character" w:customStyle="1" w:styleId="Numerstrony1">
    <w:name w:val="Numer strony1"/>
    <w:basedOn w:val="Domylnaczcionkaakapitu2"/>
    <w:rsid w:val="001E0315"/>
  </w:style>
  <w:style w:type="character" w:customStyle="1" w:styleId="TekstpodstawowyZnak">
    <w:name w:val="Tekst podstawowy Znak"/>
    <w:uiPriority w:val="1"/>
    <w:rsid w:val="001E0315"/>
    <w:rPr>
      <w:rFonts w:ascii="Times New Roman" w:eastAsia="Times New Roman" w:hAnsi="Times New Roman" w:cs="Times New Roman"/>
      <w:sz w:val="24"/>
      <w:szCs w:val="20"/>
    </w:rPr>
  </w:style>
  <w:style w:type="character" w:customStyle="1" w:styleId="Tekstpodstawowywcity3Znak">
    <w:name w:val="Tekst podstawowy wcięty 3 Znak"/>
    <w:link w:val="Tekstpodstawowywcity3"/>
    <w:uiPriority w:val="99"/>
    <w:rsid w:val="001E0315"/>
    <w:rPr>
      <w:rFonts w:ascii="Times New Roman" w:eastAsia="Times New Roman" w:hAnsi="Times New Roman" w:cs="Times New Roman"/>
      <w:sz w:val="16"/>
      <w:szCs w:val="16"/>
    </w:rPr>
  </w:style>
  <w:style w:type="character" w:customStyle="1" w:styleId="CharStyle7">
    <w:name w:val="Char Style 7"/>
    <w:rsid w:val="001E0315"/>
    <w:rPr>
      <w:sz w:val="18"/>
      <w:szCs w:val="18"/>
      <w:shd w:val="clear" w:color="auto" w:fill="FFFFFF"/>
    </w:rPr>
  </w:style>
  <w:style w:type="character" w:customStyle="1" w:styleId="TekstdymkaZnak">
    <w:name w:val="Tekst dymka Znak"/>
    <w:rsid w:val="001E0315"/>
    <w:rPr>
      <w:rFonts w:ascii="Segoe UI" w:eastAsia="Times New Roman" w:hAnsi="Segoe UI" w:cs="Segoe UI"/>
      <w:sz w:val="18"/>
      <w:szCs w:val="18"/>
    </w:rPr>
  </w:style>
  <w:style w:type="character" w:customStyle="1" w:styleId="ListLabel1">
    <w:name w:val="ListLabel 1"/>
    <w:rsid w:val="001E0315"/>
    <w:rPr>
      <w:rFonts w:eastAsia="Times New Roman" w:cs="Times New Roman"/>
      <w:sz w:val="22"/>
    </w:rPr>
  </w:style>
  <w:style w:type="character" w:customStyle="1" w:styleId="ListLabel2">
    <w:name w:val="ListLabel 2"/>
    <w:rsid w:val="001E0315"/>
    <w:rPr>
      <w:rFonts w:cs="Times New Roman"/>
    </w:rPr>
  </w:style>
  <w:style w:type="character" w:customStyle="1" w:styleId="ListLabel3">
    <w:name w:val="ListLabel 3"/>
    <w:rsid w:val="001E0315"/>
    <w:rPr>
      <w:rFonts w:cs="Times New Roman"/>
    </w:rPr>
  </w:style>
  <w:style w:type="character" w:customStyle="1" w:styleId="ListLabel4">
    <w:name w:val="ListLabel 4"/>
    <w:rsid w:val="001E0315"/>
    <w:rPr>
      <w:rFonts w:cs="Times New Roman"/>
    </w:rPr>
  </w:style>
  <w:style w:type="character" w:customStyle="1" w:styleId="ListLabel5">
    <w:name w:val="ListLabel 5"/>
    <w:rsid w:val="001E0315"/>
    <w:rPr>
      <w:rFonts w:cs="Times New Roman"/>
    </w:rPr>
  </w:style>
  <w:style w:type="character" w:customStyle="1" w:styleId="ListLabel6">
    <w:name w:val="ListLabel 6"/>
    <w:rsid w:val="001E0315"/>
    <w:rPr>
      <w:rFonts w:cs="Times New Roman"/>
    </w:rPr>
  </w:style>
  <w:style w:type="character" w:customStyle="1" w:styleId="ListLabel7">
    <w:name w:val="ListLabel 7"/>
    <w:rsid w:val="001E0315"/>
    <w:rPr>
      <w:rFonts w:cs="Times New Roman"/>
    </w:rPr>
  </w:style>
  <w:style w:type="character" w:customStyle="1" w:styleId="ListLabel8">
    <w:name w:val="ListLabel 8"/>
    <w:rsid w:val="001E0315"/>
    <w:rPr>
      <w:rFonts w:cs="Times New Roman"/>
      <w:sz w:val="22"/>
      <w:szCs w:val="20"/>
    </w:rPr>
  </w:style>
  <w:style w:type="character" w:customStyle="1" w:styleId="ListLabel9">
    <w:name w:val="ListLabel 9"/>
    <w:rsid w:val="001E0315"/>
    <w:rPr>
      <w:rFonts w:cs="Times New Roman"/>
    </w:rPr>
  </w:style>
  <w:style w:type="character" w:customStyle="1" w:styleId="ListLabel10">
    <w:name w:val="ListLabel 10"/>
    <w:rsid w:val="001E0315"/>
    <w:rPr>
      <w:rFonts w:cs="Times New Roman"/>
    </w:rPr>
  </w:style>
  <w:style w:type="character" w:customStyle="1" w:styleId="ListLabel11">
    <w:name w:val="ListLabel 11"/>
    <w:rsid w:val="001E0315"/>
    <w:rPr>
      <w:rFonts w:eastAsia="Times New Roman" w:cs="Times New Roman"/>
      <w:sz w:val="22"/>
    </w:rPr>
  </w:style>
  <w:style w:type="character" w:customStyle="1" w:styleId="ListLabel12">
    <w:name w:val="ListLabel 12"/>
    <w:rsid w:val="001E0315"/>
    <w:rPr>
      <w:rFonts w:cs="Times New Roman"/>
    </w:rPr>
  </w:style>
  <w:style w:type="character" w:customStyle="1" w:styleId="ListLabel13">
    <w:name w:val="ListLabel 13"/>
    <w:rsid w:val="001E0315"/>
    <w:rPr>
      <w:rFonts w:cs="Times New Roman"/>
    </w:rPr>
  </w:style>
  <w:style w:type="character" w:customStyle="1" w:styleId="ListLabel14">
    <w:name w:val="ListLabel 14"/>
    <w:rsid w:val="001E0315"/>
    <w:rPr>
      <w:rFonts w:cs="Times New Roman"/>
    </w:rPr>
  </w:style>
  <w:style w:type="character" w:customStyle="1" w:styleId="ListLabel15">
    <w:name w:val="ListLabel 15"/>
    <w:rsid w:val="001E0315"/>
    <w:rPr>
      <w:rFonts w:cs="Times New Roman"/>
    </w:rPr>
  </w:style>
  <w:style w:type="character" w:customStyle="1" w:styleId="ListLabel16">
    <w:name w:val="ListLabel 16"/>
    <w:rsid w:val="001E0315"/>
    <w:rPr>
      <w:rFonts w:cs="Times New Roman"/>
    </w:rPr>
  </w:style>
  <w:style w:type="character" w:customStyle="1" w:styleId="ListLabel17">
    <w:name w:val="ListLabel 17"/>
    <w:rsid w:val="001E0315"/>
    <w:rPr>
      <w:rFonts w:cs="Times New Roman"/>
    </w:rPr>
  </w:style>
  <w:style w:type="character" w:customStyle="1" w:styleId="ListLabel18">
    <w:name w:val="ListLabel 18"/>
    <w:rsid w:val="001E0315"/>
    <w:rPr>
      <w:rFonts w:cs="Times New Roman"/>
    </w:rPr>
  </w:style>
  <w:style w:type="character" w:customStyle="1" w:styleId="ListLabel19">
    <w:name w:val="ListLabel 19"/>
    <w:rsid w:val="001E0315"/>
    <w:rPr>
      <w:rFonts w:cs="Times New Roman"/>
    </w:rPr>
  </w:style>
  <w:style w:type="character" w:customStyle="1" w:styleId="ListLabel20">
    <w:name w:val="ListLabel 20"/>
    <w:rsid w:val="001E0315"/>
    <w:rPr>
      <w:b/>
      <w:sz w:val="22"/>
    </w:rPr>
  </w:style>
  <w:style w:type="character" w:customStyle="1" w:styleId="ListLabel21">
    <w:name w:val="ListLabel 21"/>
    <w:rsid w:val="001E0315"/>
    <w:rPr>
      <w:b/>
    </w:rPr>
  </w:style>
  <w:style w:type="character" w:customStyle="1" w:styleId="ListLabel22">
    <w:name w:val="ListLabel 22"/>
    <w:rsid w:val="001E0315"/>
    <w:rPr>
      <w:rFonts w:eastAsia="Cambria" w:cs="Times New Roman"/>
      <w:sz w:val="22"/>
    </w:rPr>
  </w:style>
  <w:style w:type="character" w:customStyle="1" w:styleId="ListLabel23">
    <w:name w:val="ListLabel 23"/>
    <w:rsid w:val="001E0315"/>
    <w:rPr>
      <w:sz w:val="22"/>
      <w:u w:val="none"/>
    </w:rPr>
  </w:style>
  <w:style w:type="character" w:customStyle="1" w:styleId="ListLabel24">
    <w:name w:val="ListLabel 24"/>
    <w:rsid w:val="001E0315"/>
    <w:rPr>
      <w:sz w:val="22"/>
      <w:u w:val="none"/>
    </w:rPr>
  </w:style>
  <w:style w:type="character" w:customStyle="1" w:styleId="ListLabel25">
    <w:name w:val="ListLabel 25"/>
    <w:rsid w:val="001E0315"/>
    <w:rPr>
      <w:b/>
    </w:rPr>
  </w:style>
  <w:style w:type="character" w:customStyle="1" w:styleId="ListLabel26">
    <w:name w:val="ListLabel 26"/>
    <w:rsid w:val="001E0315"/>
    <w:rPr>
      <w:b/>
    </w:rPr>
  </w:style>
  <w:style w:type="character" w:customStyle="1" w:styleId="ListLabel27">
    <w:name w:val="ListLabel 27"/>
    <w:rsid w:val="001E0315"/>
    <w:rPr>
      <w:sz w:val="22"/>
      <w:szCs w:val="22"/>
    </w:rPr>
  </w:style>
  <w:style w:type="character" w:customStyle="1" w:styleId="ListLabel423">
    <w:name w:val="ListLabel 423"/>
    <w:rsid w:val="001E0315"/>
    <w:rPr>
      <w:rFonts w:ascii="Times New Roman" w:hAnsi="Times New Roman" w:cs="Times New Roman"/>
      <w:b/>
      <w:sz w:val="24"/>
    </w:rPr>
  </w:style>
  <w:style w:type="character" w:customStyle="1" w:styleId="ListLabel424">
    <w:name w:val="ListLabel 424"/>
    <w:rsid w:val="001E0315"/>
    <w:rPr>
      <w:rFonts w:cs="Times New Roman"/>
      <w:b/>
      <w:sz w:val="24"/>
    </w:rPr>
  </w:style>
  <w:style w:type="character" w:styleId="UyteHipercze">
    <w:name w:val="FollowedHyperlink"/>
    <w:rsid w:val="001E0315"/>
    <w:rPr>
      <w:color w:val="800080"/>
      <w:u w:val="single"/>
    </w:rPr>
  </w:style>
  <w:style w:type="character" w:customStyle="1" w:styleId="Odwoaniedokomentarza1">
    <w:name w:val="Odwołanie do komentarza1"/>
    <w:rsid w:val="001E0315"/>
    <w:rPr>
      <w:sz w:val="16"/>
      <w:szCs w:val="16"/>
    </w:rPr>
  </w:style>
  <w:style w:type="character" w:customStyle="1" w:styleId="TekstkomentarzaZnak">
    <w:name w:val="Tekst komentarza Znak"/>
    <w:aliases w:val="Znak Znak1"/>
    <w:basedOn w:val="Domylnaczcionkaakapitu1"/>
    <w:uiPriority w:val="99"/>
    <w:rsid w:val="001E0315"/>
  </w:style>
  <w:style w:type="character" w:customStyle="1" w:styleId="TematkomentarzaZnak">
    <w:name w:val="Temat komentarza Znak"/>
    <w:uiPriority w:val="99"/>
    <w:rsid w:val="001E0315"/>
    <w:rPr>
      <w:b/>
      <w:bCs/>
    </w:rPr>
  </w:style>
  <w:style w:type="character" w:customStyle="1" w:styleId="TekstdymkaZnak1">
    <w:name w:val="Tekst dymka Znak1"/>
    <w:rsid w:val="001E0315"/>
    <w:rPr>
      <w:rFonts w:ascii="Tahoma" w:hAnsi="Tahoma" w:cs="Tahoma"/>
      <w:sz w:val="16"/>
      <w:szCs w:val="16"/>
    </w:rPr>
  </w:style>
  <w:style w:type="paragraph" w:customStyle="1" w:styleId="Nagwek20">
    <w:name w:val="Nagłówek2"/>
    <w:basedOn w:val="Normalny"/>
    <w:next w:val="Tekstpodstawowy"/>
    <w:rsid w:val="001E0315"/>
    <w:pPr>
      <w:keepNext/>
      <w:suppressAutoHyphens/>
      <w:spacing w:before="240" w:after="120" w:line="240" w:lineRule="auto"/>
    </w:pPr>
    <w:rPr>
      <w:rFonts w:ascii="Liberation Sans" w:eastAsia="DejaVu Sans" w:hAnsi="Liberation Sans" w:cs="Lohit Devanagari"/>
      <w:sz w:val="28"/>
      <w:szCs w:val="28"/>
      <w:lang w:eastAsia="zh-CN"/>
    </w:rPr>
  </w:style>
  <w:style w:type="paragraph" w:styleId="Tekstpodstawowy">
    <w:name w:val="Body Text"/>
    <w:basedOn w:val="Normalny"/>
    <w:link w:val="TekstpodstawowyZnak1"/>
    <w:uiPriority w:val="1"/>
    <w:qFormat/>
    <w:rsid w:val="001E0315"/>
    <w:pPr>
      <w:widowControl w:val="0"/>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1">
    <w:name w:val="Tekst podstawowy Znak1"/>
    <w:basedOn w:val="Domylnaczcionkaakapitu"/>
    <w:link w:val="Tekstpodstawowy"/>
    <w:uiPriority w:val="1"/>
    <w:rsid w:val="001E0315"/>
    <w:rPr>
      <w:rFonts w:ascii="Times New Roman" w:eastAsia="Times New Roman" w:hAnsi="Times New Roman" w:cs="Times New Roman"/>
      <w:sz w:val="24"/>
      <w:szCs w:val="20"/>
      <w:lang w:eastAsia="zh-CN"/>
    </w:rPr>
  </w:style>
  <w:style w:type="paragraph" w:styleId="Lista">
    <w:name w:val="List"/>
    <w:basedOn w:val="Tekstpodstawowy"/>
    <w:uiPriority w:val="99"/>
    <w:rsid w:val="001E0315"/>
    <w:rPr>
      <w:rFonts w:cs="Lohit Devanagari"/>
    </w:rPr>
  </w:style>
  <w:style w:type="paragraph" w:styleId="Legenda">
    <w:name w:val="caption"/>
    <w:basedOn w:val="Normalny"/>
    <w:uiPriority w:val="35"/>
    <w:qFormat/>
    <w:rsid w:val="001E0315"/>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Indeks">
    <w:name w:val="Indeks"/>
    <w:basedOn w:val="Normalny"/>
    <w:rsid w:val="001E0315"/>
    <w:pPr>
      <w:suppressLineNumbers/>
      <w:suppressAutoHyphens/>
      <w:spacing w:after="0" w:line="240" w:lineRule="auto"/>
    </w:pPr>
    <w:rPr>
      <w:rFonts w:ascii="Times New Roman" w:eastAsia="Times New Roman" w:hAnsi="Times New Roman" w:cs="Lohit Devanagari"/>
      <w:sz w:val="24"/>
      <w:szCs w:val="24"/>
      <w:lang w:eastAsia="zh-CN"/>
    </w:rPr>
  </w:style>
  <w:style w:type="paragraph" w:customStyle="1" w:styleId="Nagwek10">
    <w:name w:val="Nagłówek1"/>
    <w:basedOn w:val="Normalny"/>
    <w:next w:val="Tekstpodstawowy"/>
    <w:rsid w:val="001E0315"/>
    <w:pPr>
      <w:keepNext/>
      <w:suppressAutoHyphens/>
      <w:spacing w:before="240" w:after="120" w:line="240" w:lineRule="auto"/>
    </w:pPr>
    <w:rPr>
      <w:rFonts w:ascii="Liberation Sans" w:eastAsia="DejaVu Sans" w:hAnsi="Liberation Sans" w:cs="Lohit Devanagari"/>
      <w:sz w:val="28"/>
      <w:szCs w:val="28"/>
      <w:lang w:eastAsia="zh-CN"/>
    </w:rPr>
  </w:style>
  <w:style w:type="paragraph" w:customStyle="1" w:styleId="Legenda1">
    <w:name w:val="Legenda1"/>
    <w:basedOn w:val="Normalny"/>
    <w:rsid w:val="001E0315"/>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ormalnyWeb1">
    <w:name w:val="Normalny (Web)1"/>
    <w:basedOn w:val="Normalny"/>
    <w:rsid w:val="001E0315"/>
    <w:pPr>
      <w:suppressAutoHyphens/>
      <w:spacing w:after="0" w:line="240" w:lineRule="auto"/>
      <w:ind w:left="225"/>
    </w:pPr>
    <w:rPr>
      <w:rFonts w:ascii="Times New Roman" w:eastAsia="Times New Roman" w:hAnsi="Times New Roman" w:cs="Times New Roman"/>
      <w:sz w:val="24"/>
      <w:szCs w:val="24"/>
      <w:lang w:eastAsia="zh-CN"/>
    </w:rPr>
  </w:style>
  <w:style w:type="paragraph" w:customStyle="1" w:styleId="Akapitzlist1">
    <w:name w:val="Akapit z listą1"/>
    <w:basedOn w:val="Normalny"/>
    <w:rsid w:val="001E0315"/>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1E0315"/>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Style6">
    <w:name w:val="Style 6"/>
    <w:basedOn w:val="Normalny"/>
    <w:rsid w:val="001E0315"/>
    <w:pPr>
      <w:widowControl w:val="0"/>
      <w:shd w:val="clear" w:color="auto" w:fill="FFFFFF"/>
      <w:suppressAutoHyphens/>
      <w:spacing w:before="1320" w:after="120" w:line="240" w:lineRule="atLeast"/>
      <w:ind w:hanging="480"/>
    </w:pPr>
    <w:rPr>
      <w:rFonts w:ascii="Calibri" w:eastAsia="Calibri" w:hAnsi="Calibri" w:cs="font286"/>
      <w:sz w:val="18"/>
      <w:szCs w:val="18"/>
      <w:lang w:eastAsia="zh-CN"/>
    </w:rPr>
  </w:style>
  <w:style w:type="paragraph" w:customStyle="1" w:styleId="Tekst">
    <w:name w:val="Tekst"/>
    <w:basedOn w:val="Normalny"/>
    <w:rsid w:val="001E0315"/>
    <w:pPr>
      <w:suppressAutoHyphens/>
      <w:spacing w:after="240" w:line="240" w:lineRule="auto"/>
      <w:ind w:firstLine="1440"/>
    </w:pPr>
    <w:rPr>
      <w:rFonts w:ascii="Times New Roman" w:eastAsia="Times New Roman" w:hAnsi="Times New Roman" w:cs="Times New Roman"/>
      <w:sz w:val="24"/>
      <w:szCs w:val="20"/>
      <w:lang w:val="en-US" w:eastAsia="zh-CN"/>
    </w:rPr>
  </w:style>
  <w:style w:type="paragraph" w:customStyle="1" w:styleId="Tekstdymka1">
    <w:name w:val="Tekst dymka1"/>
    <w:basedOn w:val="Normalny"/>
    <w:rsid w:val="001E0315"/>
    <w:pPr>
      <w:suppressAutoHyphens/>
      <w:spacing w:after="0" w:line="240" w:lineRule="auto"/>
    </w:pPr>
    <w:rPr>
      <w:rFonts w:ascii="Segoe UI" w:eastAsia="Times New Roman" w:hAnsi="Segoe UI" w:cs="Segoe UI"/>
      <w:sz w:val="18"/>
      <w:szCs w:val="18"/>
      <w:lang w:eastAsia="zh-CN"/>
    </w:rPr>
  </w:style>
  <w:style w:type="paragraph" w:customStyle="1" w:styleId="Zawartoramki">
    <w:name w:val="Zawartość ramki"/>
    <w:basedOn w:val="Normalny"/>
    <w:rsid w:val="001E0315"/>
    <w:pPr>
      <w:suppressAutoHyphens/>
      <w:spacing w:after="0" w:line="240" w:lineRule="auto"/>
    </w:pPr>
    <w:rPr>
      <w:rFonts w:ascii="Times New Roman" w:eastAsia="Times New Roman" w:hAnsi="Times New Roman" w:cs="Times New Roman"/>
      <w:sz w:val="24"/>
      <w:szCs w:val="24"/>
      <w:lang w:eastAsia="zh-CN"/>
    </w:rPr>
  </w:style>
  <w:style w:type="paragraph" w:customStyle="1" w:styleId="Tekstkomentarza1">
    <w:name w:val="Tekst komentarza1"/>
    <w:basedOn w:val="Normalny"/>
    <w:rsid w:val="001E0315"/>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aliases w:val="Znak"/>
    <w:basedOn w:val="Normalny"/>
    <w:link w:val="TekstkomentarzaZnak1"/>
    <w:uiPriority w:val="99"/>
    <w:unhideWhenUsed/>
    <w:rsid w:val="001E0315"/>
    <w:pPr>
      <w:spacing w:line="240" w:lineRule="auto"/>
    </w:pPr>
    <w:rPr>
      <w:sz w:val="20"/>
      <w:szCs w:val="20"/>
    </w:rPr>
  </w:style>
  <w:style w:type="character" w:customStyle="1" w:styleId="TekstkomentarzaZnak1">
    <w:name w:val="Tekst komentarza Znak1"/>
    <w:aliases w:val="Znak Znak3"/>
    <w:basedOn w:val="Domylnaczcionkaakapitu"/>
    <w:link w:val="Tekstkomentarza"/>
    <w:uiPriority w:val="99"/>
    <w:semiHidden/>
    <w:rsid w:val="001E0315"/>
    <w:rPr>
      <w:sz w:val="20"/>
      <w:szCs w:val="20"/>
    </w:rPr>
  </w:style>
  <w:style w:type="paragraph" w:styleId="Tematkomentarza">
    <w:name w:val="annotation subject"/>
    <w:basedOn w:val="Tekstkomentarza1"/>
    <w:next w:val="Tekstkomentarza1"/>
    <w:link w:val="TematkomentarzaZnak1"/>
    <w:uiPriority w:val="99"/>
    <w:rsid w:val="001E0315"/>
    <w:rPr>
      <w:b/>
      <w:bCs/>
    </w:rPr>
  </w:style>
  <w:style w:type="character" w:customStyle="1" w:styleId="TematkomentarzaZnak1">
    <w:name w:val="Temat komentarza Znak1"/>
    <w:basedOn w:val="TekstkomentarzaZnak1"/>
    <w:link w:val="Tematkomentarza"/>
    <w:uiPriority w:val="99"/>
    <w:rsid w:val="001E0315"/>
    <w:rPr>
      <w:rFonts w:ascii="Times New Roman" w:eastAsia="Times New Roman" w:hAnsi="Times New Roman" w:cs="Times New Roman"/>
      <w:b/>
      <w:bCs/>
      <w:sz w:val="20"/>
      <w:szCs w:val="20"/>
      <w:lang w:eastAsia="zh-CN"/>
    </w:rPr>
  </w:style>
  <w:style w:type="paragraph" w:styleId="Tekstdymka">
    <w:name w:val="Balloon Text"/>
    <w:basedOn w:val="Normalny"/>
    <w:link w:val="TekstdymkaZnak2"/>
    <w:rsid w:val="001E0315"/>
    <w:pPr>
      <w:suppressAutoHyphens/>
      <w:spacing w:after="0" w:line="240" w:lineRule="auto"/>
    </w:pPr>
    <w:rPr>
      <w:rFonts w:ascii="Tahoma" w:eastAsia="Times New Roman" w:hAnsi="Tahoma" w:cs="Tahoma"/>
      <w:sz w:val="16"/>
      <w:szCs w:val="16"/>
      <w:lang w:eastAsia="zh-CN"/>
    </w:rPr>
  </w:style>
  <w:style w:type="character" w:customStyle="1" w:styleId="TekstdymkaZnak2">
    <w:name w:val="Tekst dymka Znak2"/>
    <w:basedOn w:val="Domylnaczcionkaakapitu"/>
    <w:link w:val="Tekstdymka"/>
    <w:rsid w:val="001E0315"/>
    <w:rPr>
      <w:rFonts w:ascii="Tahoma" w:eastAsia="Times New Roman" w:hAnsi="Tahoma" w:cs="Tahoma"/>
      <w:sz w:val="16"/>
      <w:szCs w:val="16"/>
      <w:lang w:eastAsia="zh-CN"/>
    </w:rPr>
  </w:style>
  <w:style w:type="character" w:styleId="Odwoaniedokomentarza">
    <w:name w:val="annotation reference"/>
    <w:uiPriority w:val="99"/>
    <w:unhideWhenUsed/>
    <w:rsid w:val="001E0315"/>
    <w:rPr>
      <w:sz w:val="16"/>
      <w:szCs w:val="16"/>
    </w:rPr>
  </w:style>
  <w:style w:type="paragraph" w:styleId="Poprawka">
    <w:name w:val="Revision"/>
    <w:hidden/>
    <w:uiPriority w:val="99"/>
    <w:semiHidden/>
    <w:rsid w:val="001E0315"/>
    <w:pPr>
      <w:spacing w:after="0" w:line="240" w:lineRule="auto"/>
    </w:pPr>
    <w:rPr>
      <w:rFonts w:ascii="Times New Roman" w:eastAsia="Times New Roman" w:hAnsi="Times New Roman" w:cs="Times New Roman"/>
      <w:sz w:val="24"/>
      <w:szCs w:val="24"/>
      <w:lang w:eastAsia="zh-CN"/>
    </w:rPr>
  </w:style>
  <w:style w:type="paragraph" w:styleId="Tekstprzypisudolnego">
    <w:name w:val="footnote text"/>
    <w:aliases w:val="Podrozdzia3,-E Fuﬂnotentext,Fuﬂnotentext Ursprung,Fußnotentext Ursprung,-E Fußnotentext,Footnote text,Tekst przypisu Znak Znak Znak Znak,Tekst przypisu Znak Znak Znak Znak Znak,Fußnote,FOOTNOTES,o,fn,Znak Zn,footnote text,Footnote"/>
    <w:basedOn w:val="Normalny"/>
    <w:link w:val="TekstprzypisudolnegoZnak"/>
    <w:uiPriority w:val="99"/>
    <w:unhideWhenUsed/>
    <w:rsid w:val="001E0315"/>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Podrozdzia3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1E0315"/>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symbol,Footnote number,fr,Footnotemark,FR,Footnotemark1,Footnotemark2,FR1,Footnotemark3,FR2,Footnotemark4,FR3,Footnotemark5,FR4,Footnotemark6,Footnotemark7,Footnotemark8,FR5"/>
    <w:uiPriority w:val="99"/>
    <w:unhideWhenUsed/>
    <w:rsid w:val="001E0315"/>
    <w:rPr>
      <w:vertAlign w:val="superscript"/>
    </w:rPr>
  </w:style>
  <w:style w:type="numbering" w:customStyle="1" w:styleId="Bezlisty11">
    <w:name w:val="Bez listy11"/>
    <w:next w:val="Bezlisty"/>
    <w:uiPriority w:val="99"/>
    <w:semiHidden/>
    <w:unhideWhenUsed/>
    <w:rsid w:val="001E0315"/>
  </w:style>
  <w:style w:type="character" w:customStyle="1" w:styleId="Ppogrubienie">
    <w:name w:val="_P_ – pogrubienie"/>
    <w:uiPriority w:val="1"/>
    <w:qFormat/>
    <w:rsid w:val="001E0315"/>
    <w:rPr>
      <w:b/>
    </w:rPr>
  </w:style>
  <w:style w:type="paragraph" w:customStyle="1" w:styleId="ZARTzmartartykuempunktem">
    <w:name w:val="Z/ART(§) – zm. art. (§) artykułem (punktem)"/>
    <w:basedOn w:val="Normalny"/>
    <w:uiPriority w:val="30"/>
    <w:qFormat/>
    <w:rsid w:val="001E0315"/>
    <w:pPr>
      <w:suppressAutoHyphens/>
      <w:autoSpaceDE w:val="0"/>
      <w:autoSpaceDN w:val="0"/>
      <w:adjustRightInd w:val="0"/>
      <w:spacing w:after="0" w:line="360" w:lineRule="auto"/>
      <w:ind w:left="510" w:firstLine="510"/>
      <w:jc w:val="both"/>
    </w:pPr>
    <w:rPr>
      <w:rFonts w:ascii="Symbol" w:eastAsia="Tahoma" w:hAnsi="Symbol" w:cs="Courier New"/>
      <w:sz w:val="24"/>
      <w:szCs w:val="20"/>
      <w:lang w:eastAsia="pl-PL"/>
    </w:rPr>
  </w:style>
  <w:style w:type="paragraph" w:styleId="Tekstpodstawowy2">
    <w:name w:val="Body Text 2"/>
    <w:aliases w:val="Tekst podstawowy 2 Znak Znak"/>
    <w:basedOn w:val="Normalny"/>
    <w:link w:val="Tekstpodstawowy2Znak"/>
    <w:unhideWhenUsed/>
    <w:rsid w:val="001E0315"/>
    <w:pPr>
      <w:spacing w:after="120" w:line="480" w:lineRule="auto"/>
    </w:pPr>
    <w:rPr>
      <w:rFonts w:ascii="Arial" w:eastAsia="Arial" w:hAnsi="Arial" w:cs="Tahoma"/>
    </w:rPr>
  </w:style>
  <w:style w:type="character" w:customStyle="1" w:styleId="Tekstpodstawowy2Znak">
    <w:name w:val="Tekst podstawowy 2 Znak"/>
    <w:aliases w:val="Tekst podstawowy 2 Znak Znak Znak1"/>
    <w:basedOn w:val="Domylnaczcionkaakapitu"/>
    <w:link w:val="Tekstpodstawowy2"/>
    <w:rsid w:val="001E0315"/>
    <w:rPr>
      <w:rFonts w:ascii="Arial" w:eastAsia="Arial" w:hAnsi="Arial" w:cs="Tahoma"/>
    </w:rPr>
  </w:style>
  <w:style w:type="paragraph" w:customStyle="1" w:styleId="CM1">
    <w:name w:val="CM1"/>
    <w:basedOn w:val="Normalny"/>
    <w:next w:val="Normalny"/>
    <w:uiPriority w:val="99"/>
    <w:rsid w:val="001E0315"/>
    <w:pPr>
      <w:autoSpaceDE w:val="0"/>
      <w:autoSpaceDN w:val="0"/>
      <w:adjustRightInd w:val="0"/>
      <w:spacing w:after="0" w:line="240" w:lineRule="auto"/>
    </w:pPr>
    <w:rPr>
      <w:rFonts w:ascii="Wingdings" w:eastAsia="Arial" w:hAnsi="Wingdings" w:cs="Tahoma"/>
      <w:sz w:val="24"/>
      <w:szCs w:val="24"/>
    </w:rPr>
  </w:style>
  <w:style w:type="paragraph" w:customStyle="1" w:styleId="CM3">
    <w:name w:val="CM3"/>
    <w:basedOn w:val="Normalny"/>
    <w:next w:val="Normalny"/>
    <w:uiPriority w:val="99"/>
    <w:rsid w:val="001E0315"/>
    <w:pPr>
      <w:autoSpaceDE w:val="0"/>
      <w:autoSpaceDN w:val="0"/>
      <w:adjustRightInd w:val="0"/>
      <w:spacing w:after="0" w:line="240" w:lineRule="auto"/>
    </w:pPr>
    <w:rPr>
      <w:rFonts w:ascii="Wingdings" w:eastAsia="Arial" w:hAnsi="Wingdings" w:cs="Tahoma"/>
      <w:sz w:val="24"/>
      <w:szCs w:val="24"/>
    </w:rPr>
  </w:style>
  <w:style w:type="paragraph" w:customStyle="1" w:styleId="CM4">
    <w:name w:val="CM4"/>
    <w:basedOn w:val="Normalny"/>
    <w:next w:val="Normalny"/>
    <w:uiPriority w:val="99"/>
    <w:rsid w:val="001E0315"/>
    <w:pPr>
      <w:autoSpaceDE w:val="0"/>
      <w:autoSpaceDN w:val="0"/>
      <w:adjustRightInd w:val="0"/>
      <w:spacing w:after="0" w:line="240" w:lineRule="auto"/>
    </w:pPr>
    <w:rPr>
      <w:rFonts w:ascii="Wingdings" w:eastAsia="Arial" w:hAnsi="Wingdings" w:cs="Tahoma"/>
      <w:sz w:val="24"/>
      <w:szCs w:val="24"/>
    </w:rPr>
  </w:style>
  <w:style w:type="paragraph" w:customStyle="1" w:styleId="Tekstpodstawowy31">
    <w:name w:val="Tekst podstawowy 31"/>
    <w:basedOn w:val="Normalny"/>
    <w:uiPriority w:val="99"/>
    <w:rsid w:val="001E0315"/>
    <w:pPr>
      <w:overflowPunct w:val="0"/>
      <w:autoSpaceDE w:val="0"/>
      <w:autoSpaceDN w:val="0"/>
      <w:adjustRightInd w:val="0"/>
      <w:spacing w:after="0" w:line="240" w:lineRule="auto"/>
      <w:jc w:val="both"/>
      <w:textAlignment w:val="baseline"/>
    </w:pPr>
    <w:rPr>
      <w:rFonts w:ascii="Tahoma" w:eastAsia="Tahoma" w:hAnsi="Tahoma" w:cs="Tahoma"/>
      <w:sz w:val="20"/>
      <w:szCs w:val="20"/>
      <w:lang w:eastAsia="pl-PL"/>
    </w:rPr>
  </w:style>
  <w:style w:type="paragraph" w:customStyle="1" w:styleId="AOHead1">
    <w:name w:val="AOHead1"/>
    <w:basedOn w:val="Normalny"/>
    <w:rsid w:val="001E0315"/>
    <w:pPr>
      <w:keepNext/>
      <w:numPr>
        <w:numId w:val="24"/>
      </w:numPr>
      <w:spacing w:before="360" w:after="0" w:line="200" w:lineRule="atLeast"/>
      <w:jc w:val="center"/>
    </w:pPr>
    <w:rPr>
      <w:rFonts w:ascii="Cambria Math" w:eastAsia="Arial" w:hAnsi="Cambria Math" w:cs="Arial"/>
      <w:b/>
      <w:bCs/>
      <w:caps/>
      <w:sz w:val="20"/>
      <w:szCs w:val="20"/>
    </w:rPr>
  </w:style>
  <w:style w:type="paragraph" w:customStyle="1" w:styleId="AOHead2">
    <w:name w:val="AOHead2"/>
    <w:basedOn w:val="Normalny"/>
    <w:rsid w:val="001E0315"/>
    <w:pPr>
      <w:keepNext/>
      <w:numPr>
        <w:ilvl w:val="1"/>
        <w:numId w:val="24"/>
      </w:numPr>
      <w:spacing w:before="240" w:after="0" w:line="200" w:lineRule="atLeast"/>
      <w:jc w:val="both"/>
    </w:pPr>
    <w:rPr>
      <w:rFonts w:ascii="Cambria Math" w:eastAsia="Arial" w:hAnsi="Cambria Math" w:cs="Arial"/>
      <w:b/>
      <w:bCs/>
      <w:sz w:val="20"/>
      <w:szCs w:val="20"/>
    </w:rPr>
  </w:style>
  <w:style w:type="character" w:customStyle="1" w:styleId="AOHead3Char">
    <w:name w:val="AOHead3 Char"/>
    <w:link w:val="AOHead3"/>
    <w:locked/>
    <w:rsid w:val="001E0315"/>
    <w:rPr>
      <w:rFonts w:ascii="Cambria Math" w:hAnsi="Cambria Math"/>
    </w:rPr>
  </w:style>
  <w:style w:type="paragraph" w:customStyle="1" w:styleId="AOHead3">
    <w:name w:val="AOHead3"/>
    <w:basedOn w:val="Normalny"/>
    <w:link w:val="AOHead3Char"/>
    <w:rsid w:val="001E0315"/>
    <w:pPr>
      <w:numPr>
        <w:ilvl w:val="2"/>
        <w:numId w:val="24"/>
      </w:numPr>
      <w:spacing w:before="120" w:after="0" w:line="200" w:lineRule="atLeast"/>
      <w:jc w:val="both"/>
    </w:pPr>
    <w:rPr>
      <w:rFonts w:ascii="Cambria Math" w:hAnsi="Cambria Math"/>
    </w:rPr>
  </w:style>
  <w:style w:type="paragraph" w:customStyle="1" w:styleId="AOHead4">
    <w:name w:val="AOHead4"/>
    <w:basedOn w:val="Normalny"/>
    <w:rsid w:val="001E0315"/>
    <w:pPr>
      <w:numPr>
        <w:ilvl w:val="3"/>
        <w:numId w:val="24"/>
      </w:numPr>
      <w:spacing w:before="120" w:after="0" w:line="200" w:lineRule="atLeast"/>
      <w:jc w:val="both"/>
    </w:pPr>
    <w:rPr>
      <w:rFonts w:ascii="Cambria Math" w:eastAsia="Arial" w:hAnsi="Cambria Math" w:cs="Arial"/>
      <w:sz w:val="20"/>
      <w:szCs w:val="20"/>
    </w:rPr>
  </w:style>
  <w:style w:type="paragraph" w:customStyle="1" w:styleId="AOHead5">
    <w:name w:val="AOHead5"/>
    <w:basedOn w:val="Normalny"/>
    <w:rsid w:val="001E0315"/>
    <w:pPr>
      <w:numPr>
        <w:ilvl w:val="4"/>
        <w:numId w:val="24"/>
      </w:numPr>
      <w:spacing w:before="120" w:after="0" w:line="200" w:lineRule="atLeast"/>
      <w:jc w:val="both"/>
    </w:pPr>
    <w:rPr>
      <w:rFonts w:ascii="Cambria Math" w:eastAsia="Arial" w:hAnsi="Cambria Math" w:cs="Arial"/>
      <w:sz w:val="20"/>
      <w:szCs w:val="20"/>
    </w:rPr>
  </w:style>
  <w:style w:type="paragraph" w:customStyle="1" w:styleId="AOHead6">
    <w:name w:val="AOHead6"/>
    <w:basedOn w:val="Normalny"/>
    <w:rsid w:val="001E0315"/>
    <w:pPr>
      <w:numPr>
        <w:ilvl w:val="5"/>
        <w:numId w:val="24"/>
      </w:numPr>
      <w:spacing w:before="120" w:after="0" w:line="200" w:lineRule="atLeast"/>
      <w:jc w:val="both"/>
    </w:pPr>
    <w:rPr>
      <w:rFonts w:ascii="Cambria Math" w:eastAsia="Arial" w:hAnsi="Cambria Math" w:cs="Arial"/>
      <w:sz w:val="20"/>
      <w:szCs w:val="20"/>
    </w:rPr>
  </w:style>
  <w:style w:type="paragraph" w:customStyle="1" w:styleId="AOGenNum3List">
    <w:name w:val="AOGenNum3List"/>
    <w:basedOn w:val="Normalny"/>
    <w:rsid w:val="001E0315"/>
    <w:pPr>
      <w:numPr>
        <w:ilvl w:val="1"/>
        <w:numId w:val="25"/>
      </w:numPr>
      <w:spacing w:before="120" w:after="0" w:line="200" w:lineRule="atLeast"/>
      <w:jc w:val="both"/>
    </w:pPr>
    <w:rPr>
      <w:rFonts w:ascii="Cambria Math" w:eastAsia="Arial" w:hAnsi="Cambria Math" w:cs="Arial"/>
      <w:sz w:val="20"/>
      <w:szCs w:val="20"/>
    </w:rPr>
  </w:style>
  <w:style w:type="paragraph" w:customStyle="1" w:styleId="AOGenNum3">
    <w:name w:val="AOGenNum3"/>
    <w:basedOn w:val="Normalny"/>
    <w:rsid w:val="001E0315"/>
    <w:pPr>
      <w:numPr>
        <w:numId w:val="25"/>
      </w:numPr>
      <w:spacing w:before="240" w:after="0" w:line="260" w:lineRule="atLeast"/>
      <w:jc w:val="both"/>
    </w:pPr>
    <w:rPr>
      <w:rFonts w:ascii="Cambria Math" w:eastAsia="Arial" w:hAnsi="Cambria Math" w:cs="Arial"/>
      <w:sz w:val="20"/>
      <w:szCs w:val="20"/>
    </w:rPr>
  </w:style>
  <w:style w:type="paragraph" w:customStyle="1" w:styleId="ZCZWSPTIRwLITzmczciwsptirwlitartykuempunktem">
    <w:name w:val="Z/CZ_WSP_TIR_w_LIT – zm. części wsp. tir. w lit. artykułem (punktem)"/>
    <w:basedOn w:val="Normalny"/>
    <w:next w:val="Normalny"/>
    <w:uiPriority w:val="36"/>
    <w:qFormat/>
    <w:rsid w:val="001E0315"/>
    <w:pPr>
      <w:spacing w:after="0" w:line="360" w:lineRule="auto"/>
      <w:ind w:left="987"/>
      <w:jc w:val="both"/>
    </w:pPr>
    <w:rPr>
      <w:rFonts w:ascii="Symbol" w:eastAsia="Tahoma" w:hAnsi="Symbol" w:cs="Courier New"/>
      <w:bCs/>
      <w:sz w:val="24"/>
      <w:szCs w:val="20"/>
      <w:lang w:eastAsia="pl-PL"/>
    </w:rPr>
  </w:style>
  <w:style w:type="paragraph" w:styleId="Tekstpodstawowy3">
    <w:name w:val="Body Text 3"/>
    <w:basedOn w:val="Normalny"/>
    <w:link w:val="Tekstpodstawowy3Znak"/>
    <w:uiPriority w:val="99"/>
    <w:unhideWhenUsed/>
    <w:rsid w:val="001E0315"/>
    <w:pPr>
      <w:spacing w:after="120" w:line="276" w:lineRule="auto"/>
    </w:pPr>
    <w:rPr>
      <w:rFonts w:ascii="Arial" w:eastAsia="Arial" w:hAnsi="Arial" w:cs="Tahoma"/>
      <w:sz w:val="16"/>
      <w:szCs w:val="16"/>
    </w:rPr>
  </w:style>
  <w:style w:type="character" w:customStyle="1" w:styleId="Tekstpodstawowy3Znak">
    <w:name w:val="Tekst podstawowy 3 Znak"/>
    <w:basedOn w:val="Domylnaczcionkaakapitu"/>
    <w:link w:val="Tekstpodstawowy3"/>
    <w:uiPriority w:val="99"/>
    <w:rsid w:val="001E0315"/>
    <w:rPr>
      <w:rFonts w:ascii="Arial" w:eastAsia="Arial" w:hAnsi="Arial" w:cs="Tahoma"/>
      <w:sz w:val="16"/>
      <w:szCs w:val="16"/>
    </w:rPr>
  </w:style>
  <w:style w:type="character" w:styleId="Numerstrony">
    <w:name w:val="page number"/>
    <w:uiPriority w:val="99"/>
    <w:rsid w:val="001E0315"/>
    <w:rPr>
      <w:rFonts w:cs="Tahoma"/>
    </w:rPr>
  </w:style>
  <w:style w:type="character" w:customStyle="1" w:styleId="Tekstpodstawowy2Znak1">
    <w:name w:val="Tekst podstawowy 2 Znak1"/>
    <w:aliases w:val="Tekst podstawowy 2 Znak Znak Znak"/>
    <w:locked/>
    <w:rsid w:val="001E0315"/>
    <w:rPr>
      <w:rFonts w:ascii="Tahoma" w:eastAsia="Tahoma" w:hAnsi="Tahoma" w:cs="Tahoma"/>
      <w:sz w:val="24"/>
      <w:szCs w:val="20"/>
      <w:lang w:eastAsia="pl-PL"/>
    </w:rPr>
  </w:style>
  <w:style w:type="paragraph" w:customStyle="1" w:styleId="Confidence">
    <w:name w:val="Confidence"/>
    <w:basedOn w:val="Normalny"/>
    <w:next w:val="Normalny"/>
    <w:rsid w:val="001E0315"/>
    <w:pPr>
      <w:spacing w:before="360" w:after="120"/>
      <w:jc w:val="center"/>
    </w:pPr>
    <w:rPr>
      <w:rFonts w:ascii="Arial" w:eastAsia="Tahoma" w:hAnsi="Arial" w:cs="Tahoma"/>
      <w:lang w:val="en-GB"/>
    </w:rPr>
  </w:style>
  <w:style w:type="paragraph" w:styleId="Tekstpodstawowywcity3">
    <w:name w:val="Body Text Indent 3"/>
    <w:basedOn w:val="Normalny"/>
    <w:link w:val="Tekstpodstawowywcity3Znak"/>
    <w:uiPriority w:val="99"/>
    <w:rsid w:val="001E0315"/>
    <w:pPr>
      <w:spacing w:before="100" w:beforeAutospacing="1"/>
      <w:ind w:left="426"/>
      <w:jc w:val="both"/>
    </w:pPr>
    <w:rPr>
      <w:rFonts w:ascii="Times New Roman" w:eastAsia="Times New Roman" w:hAnsi="Times New Roman" w:cs="Times New Roman"/>
      <w:sz w:val="16"/>
      <w:szCs w:val="16"/>
    </w:rPr>
  </w:style>
  <w:style w:type="character" w:customStyle="1" w:styleId="Tekstpodstawowywcity3Znak1">
    <w:name w:val="Tekst podstawowy wcięty 3 Znak1"/>
    <w:basedOn w:val="Domylnaczcionkaakapitu"/>
    <w:uiPriority w:val="99"/>
    <w:semiHidden/>
    <w:rsid w:val="001E0315"/>
    <w:rPr>
      <w:sz w:val="16"/>
      <w:szCs w:val="16"/>
    </w:rPr>
  </w:style>
  <w:style w:type="character" w:customStyle="1" w:styleId="tw4winTerm">
    <w:name w:val="tw4winTerm"/>
    <w:rsid w:val="001E0315"/>
    <w:rPr>
      <w:color w:val="0000FF"/>
    </w:rPr>
  </w:style>
  <w:style w:type="paragraph" w:styleId="Tytu">
    <w:name w:val="Title"/>
    <w:basedOn w:val="Normalny"/>
    <w:next w:val="Normalny"/>
    <w:link w:val="TytuZnak"/>
    <w:uiPriority w:val="10"/>
    <w:qFormat/>
    <w:rsid w:val="001E0315"/>
    <w:pPr>
      <w:spacing w:after="0" w:line="240" w:lineRule="auto"/>
      <w:contextualSpacing/>
    </w:pPr>
    <w:rPr>
      <w:rFonts w:ascii="EUAlbertina" w:eastAsia="Tahoma" w:hAnsi="EUAlbertina" w:cs="Tahoma"/>
      <w:spacing w:val="-10"/>
      <w:sz w:val="56"/>
      <w:szCs w:val="56"/>
    </w:rPr>
  </w:style>
  <w:style w:type="character" w:customStyle="1" w:styleId="TytuZnak">
    <w:name w:val="Tytuł Znak"/>
    <w:basedOn w:val="Domylnaczcionkaakapitu"/>
    <w:link w:val="Tytu"/>
    <w:uiPriority w:val="10"/>
    <w:rsid w:val="001E0315"/>
    <w:rPr>
      <w:rFonts w:ascii="EUAlbertina" w:eastAsia="Tahoma" w:hAnsi="EUAlbertina" w:cs="Tahoma"/>
      <w:spacing w:val="-10"/>
      <w:sz w:val="56"/>
      <w:szCs w:val="56"/>
    </w:rPr>
  </w:style>
  <w:style w:type="character" w:customStyle="1" w:styleId="ZnakZnak">
    <w:name w:val="Znak Znak"/>
    <w:uiPriority w:val="99"/>
    <w:semiHidden/>
    <w:locked/>
    <w:rsid w:val="001E0315"/>
    <w:rPr>
      <w:i/>
      <w:sz w:val="24"/>
      <w:lang w:val="pl-PL" w:eastAsia="pl-PL"/>
    </w:rPr>
  </w:style>
  <w:style w:type="character" w:customStyle="1" w:styleId="ZnakZnak6">
    <w:name w:val="Znak Znak6"/>
    <w:uiPriority w:val="99"/>
    <w:semiHidden/>
    <w:locked/>
    <w:rsid w:val="001E0315"/>
    <w:rPr>
      <w:i/>
      <w:sz w:val="24"/>
      <w:lang w:val="pl-PL" w:eastAsia="pl-PL"/>
    </w:rPr>
  </w:style>
  <w:style w:type="character" w:customStyle="1" w:styleId="ZnakZnak2">
    <w:name w:val="Znak Znak2"/>
    <w:uiPriority w:val="99"/>
    <w:semiHidden/>
    <w:locked/>
    <w:rsid w:val="001E0315"/>
    <w:rPr>
      <w:sz w:val="24"/>
      <w:lang w:val="pl-PL" w:eastAsia="pl-PL"/>
    </w:rPr>
  </w:style>
  <w:style w:type="paragraph" w:customStyle="1" w:styleId="Number">
    <w:name w:val="Number"/>
    <w:basedOn w:val="Normalny"/>
    <w:uiPriority w:val="99"/>
    <w:rsid w:val="001E0315"/>
    <w:pPr>
      <w:numPr>
        <w:ilvl w:val="2"/>
        <w:numId w:val="27"/>
      </w:numPr>
      <w:tabs>
        <w:tab w:val="clear" w:pos="1980"/>
        <w:tab w:val="num" w:pos="357"/>
      </w:tabs>
      <w:suppressAutoHyphens/>
      <w:spacing w:before="40" w:line="288" w:lineRule="auto"/>
      <w:ind w:left="360" w:hanging="360"/>
      <w:jc w:val="both"/>
    </w:pPr>
    <w:rPr>
      <w:rFonts w:ascii="Arial Nova" w:eastAsia="Tahoma" w:hAnsi="Arial Nova" w:cs="Tahoma"/>
      <w:sz w:val="19"/>
    </w:rPr>
  </w:style>
  <w:style w:type="paragraph" w:customStyle="1" w:styleId="ola2">
    <w:name w:val="ola2"/>
    <w:basedOn w:val="Normalny"/>
    <w:uiPriority w:val="99"/>
    <w:rsid w:val="001E0315"/>
    <w:pPr>
      <w:numPr>
        <w:ilvl w:val="1"/>
        <w:numId w:val="27"/>
      </w:numPr>
      <w:spacing w:line="360" w:lineRule="auto"/>
      <w:jc w:val="both"/>
    </w:pPr>
    <w:rPr>
      <w:rFonts w:ascii="Courier New" w:eastAsia="Tahoma" w:hAnsi="Courier New" w:cs="Courier New"/>
      <w:b/>
      <w:sz w:val="20"/>
    </w:rPr>
  </w:style>
  <w:style w:type="paragraph" w:customStyle="1" w:styleId="ola3">
    <w:name w:val="ola3"/>
    <w:basedOn w:val="Normalny"/>
    <w:link w:val="ola3Znak"/>
    <w:uiPriority w:val="99"/>
    <w:rsid w:val="001E0315"/>
    <w:pPr>
      <w:numPr>
        <w:ilvl w:val="2"/>
        <w:numId w:val="26"/>
      </w:numPr>
      <w:spacing w:line="360" w:lineRule="auto"/>
      <w:jc w:val="both"/>
    </w:pPr>
    <w:rPr>
      <w:rFonts w:ascii="Courier New" w:eastAsia="Tahoma" w:hAnsi="Courier New" w:cs="Tahoma"/>
      <w:b/>
      <w:sz w:val="20"/>
    </w:rPr>
  </w:style>
  <w:style w:type="character" w:customStyle="1" w:styleId="ola3Znak">
    <w:name w:val="ola3 Znak"/>
    <w:link w:val="ola3"/>
    <w:uiPriority w:val="99"/>
    <w:locked/>
    <w:rsid w:val="001E0315"/>
    <w:rPr>
      <w:rFonts w:ascii="Courier New" w:eastAsia="Tahoma" w:hAnsi="Courier New" w:cs="Tahoma"/>
      <w:b/>
      <w:sz w:val="20"/>
    </w:rPr>
  </w:style>
  <w:style w:type="paragraph" w:styleId="Tekstprzypisukocowego">
    <w:name w:val="endnote text"/>
    <w:basedOn w:val="Normalny"/>
    <w:link w:val="TekstprzypisukocowegoZnak"/>
    <w:uiPriority w:val="99"/>
    <w:rsid w:val="001E0315"/>
    <w:rPr>
      <w:rFonts w:ascii="Arial" w:eastAsia="Tahoma" w:hAnsi="Arial" w:cs="Tahoma"/>
      <w:sz w:val="20"/>
    </w:rPr>
  </w:style>
  <w:style w:type="character" w:customStyle="1" w:styleId="TekstprzypisukocowegoZnak">
    <w:name w:val="Tekst przypisu końcowego Znak"/>
    <w:basedOn w:val="Domylnaczcionkaakapitu"/>
    <w:link w:val="Tekstprzypisukocowego"/>
    <w:uiPriority w:val="99"/>
    <w:rsid w:val="001E0315"/>
    <w:rPr>
      <w:rFonts w:ascii="Arial" w:eastAsia="Tahoma" w:hAnsi="Arial" w:cs="Tahoma"/>
      <w:sz w:val="20"/>
    </w:rPr>
  </w:style>
  <w:style w:type="character" w:styleId="Odwoanieprzypisukocowego">
    <w:name w:val="endnote reference"/>
    <w:uiPriority w:val="99"/>
    <w:rsid w:val="001E0315"/>
    <w:rPr>
      <w:rFonts w:cs="Tahoma"/>
      <w:vertAlign w:val="superscript"/>
    </w:rPr>
  </w:style>
  <w:style w:type="paragraph" w:customStyle="1" w:styleId="Default">
    <w:name w:val="Default"/>
    <w:rsid w:val="001E0315"/>
    <w:pPr>
      <w:autoSpaceDE w:val="0"/>
      <w:autoSpaceDN w:val="0"/>
      <w:adjustRightInd w:val="0"/>
      <w:spacing w:after="0" w:line="240" w:lineRule="auto"/>
    </w:pPr>
    <w:rPr>
      <w:rFonts w:ascii="Tahoma" w:eastAsia="Tahoma" w:hAnsi="Tahoma" w:cs="Tahoma"/>
      <w:color w:val="000000"/>
      <w:sz w:val="24"/>
      <w:szCs w:val="24"/>
      <w:lang w:val="en-GB"/>
    </w:rPr>
  </w:style>
  <w:style w:type="character" w:customStyle="1" w:styleId="tgc">
    <w:name w:val="_tgc"/>
    <w:rsid w:val="001E0315"/>
  </w:style>
  <w:style w:type="character" w:customStyle="1" w:styleId="articletitle">
    <w:name w:val="articletitle"/>
    <w:basedOn w:val="Domylnaczcionkaakapitu"/>
    <w:rsid w:val="001E0315"/>
  </w:style>
  <w:style w:type="paragraph" w:customStyle="1" w:styleId="Akapit">
    <w:name w:val="Akapit"/>
    <w:basedOn w:val="Nagwek6"/>
    <w:rsid w:val="001E0315"/>
    <w:pPr>
      <w:keepLines w:val="0"/>
      <w:spacing w:before="0" w:line="360" w:lineRule="auto"/>
      <w:jc w:val="both"/>
    </w:pPr>
    <w:rPr>
      <w:rFonts w:ascii="Tahoma" w:hAnsi="Tahoma"/>
      <w:i/>
      <w:iCs/>
      <w:szCs w:val="24"/>
    </w:rPr>
  </w:style>
  <w:style w:type="character" w:styleId="Pogrubienie">
    <w:name w:val="Strong"/>
    <w:uiPriority w:val="22"/>
    <w:qFormat/>
    <w:rsid w:val="001E0315"/>
    <w:rPr>
      <w:b/>
      <w:bCs/>
      <w:color w:val="auto"/>
    </w:rPr>
  </w:style>
  <w:style w:type="paragraph" w:styleId="Podtytu">
    <w:name w:val="Subtitle"/>
    <w:basedOn w:val="Normalny"/>
    <w:next w:val="Normalny"/>
    <w:link w:val="PodtytuZnak"/>
    <w:uiPriority w:val="11"/>
    <w:qFormat/>
    <w:rsid w:val="001E0315"/>
    <w:pPr>
      <w:numPr>
        <w:ilvl w:val="1"/>
      </w:numPr>
    </w:pPr>
    <w:rPr>
      <w:rFonts w:ascii="Arial" w:eastAsia="Tahoma" w:hAnsi="Arial" w:cs="Tahoma"/>
      <w:color w:val="5A5A5A"/>
      <w:spacing w:val="15"/>
    </w:rPr>
  </w:style>
  <w:style w:type="character" w:customStyle="1" w:styleId="PodtytuZnak">
    <w:name w:val="Podtytuł Znak"/>
    <w:basedOn w:val="Domylnaczcionkaakapitu"/>
    <w:link w:val="Podtytu"/>
    <w:uiPriority w:val="11"/>
    <w:rsid w:val="001E0315"/>
    <w:rPr>
      <w:rFonts w:ascii="Arial" w:eastAsia="Tahoma" w:hAnsi="Arial" w:cs="Tahoma"/>
      <w:color w:val="5A5A5A"/>
      <w:spacing w:val="15"/>
    </w:rPr>
  </w:style>
  <w:style w:type="character" w:styleId="Uwydatnienie">
    <w:name w:val="Emphasis"/>
    <w:uiPriority w:val="20"/>
    <w:qFormat/>
    <w:rsid w:val="001E0315"/>
    <w:rPr>
      <w:i/>
      <w:iCs/>
      <w:color w:val="auto"/>
    </w:rPr>
  </w:style>
  <w:style w:type="paragraph" w:styleId="Bezodstpw">
    <w:name w:val="No Spacing"/>
    <w:uiPriority w:val="1"/>
    <w:qFormat/>
    <w:rsid w:val="001E0315"/>
    <w:pPr>
      <w:spacing w:after="0" w:line="240" w:lineRule="auto"/>
    </w:pPr>
    <w:rPr>
      <w:rFonts w:ascii="Arial" w:eastAsia="Tahoma" w:hAnsi="Arial" w:cs="Tahoma"/>
    </w:rPr>
  </w:style>
  <w:style w:type="paragraph" w:styleId="Cytat">
    <w:name w:val="Quote"/>
    <w:basedOn w:val="Normalny"/>
    <w:next w:val="Normalny"/>
    <w:link w:val="CytatZnak"/>
    <w:uiPriority w:val="29"/>
    <w:qFormat/>
    <w:rsid w:val="001E0315"/>
    <w:pPr>
      <w:spacing w:before="200"/>
      <w:ind w:left="864" w:right="864"/>
    </w:pPr>
    <w:rPr>
      <w:rFonts w:ascii="Arial" w:eastAsia="Tahoma" w:hAnsi="Arial" w:cs="Tahoma"/>
      <w:i/>
      <w:iCs/>
      <w:color w:val="404040"/>
    </w:rPr>
  </w:style>
  <w:style w:type="character" w:customStyle="1" w:styleId="CytatZnak">
    <w:name w:val="Cytat Znak"/>
    <w:basedOn w:val="Domylnaczcionkaakapitu"/>
    <w:link w:val="Cytat"/>
    <w:uiPriority w:val="29"/>
    <w:rsid w:val="001E0315"/>
    <w:rPr>
      <w:rFonts w:ascii="Arial" w:eastAsia="Tahoma" w:hAnsi="Arial" w:cs="Tahoma"/>
      <w:i/>
      <w:iCs/>
      <w:color w:val="404040"/>
    </w:rPr>
  </w:style>
  <w:style w:type="paragraph" w:styleId="Cytatintensywny">
    <w:name w:val="Intense Quote"/>
    <w:basedOn w:val="Normalny"/>
    <w:next w:val="Normalny"/>
    <w:link w:val="CytatintensywnyZnak"/>
    <w:uiPriority w:val="30"/>
    <w:qFormat/>
    <w:rsid w:val="001E0315"/>
    <w:pPr>
      <w:pBdr>
        <w:top w:val="single" w:sz="4" w:space="10" w:color="404040"/>
        <w:bottom w:val="single" w:sz="4" w:space="10" w:color="404040"/>
      </w:pBdr>
      <w:spacing w:before="360" w:after="360"/>
      <w:ind w:left="864" w:right="864"/>
      <w:jc w:val="center"/>
    </w:pPr>
    <w:rPr>
      <w:rFonts w:ascii="Arial" w:eastAsia="Tahoma" w:hAnsi="Arial" w:cs="Tahoma"/>
      <w:i/>
      <w:iCs/>
      <w:color w:val="404040"/>
    </w:rPr>
  </w:style>
  <w:style w:type="character" w:customStyle="1" w:styleId="CytatintensywnyZnak">
    <w:name w:val="Cytat intensywny Znak"/>
    <w:basedOn w:val="Domylnaczcionkaakapitu"/>
    <w:link w:val="Cytatintensywny"/>
    <w:uiPriority w:val="30"/>
    <w:rsid w:val="001E0315"/>
    <w:rPr>
      <w:rFonts w:ascii="Arial" w:eastAsia="Tahoma" w:hAnsi="Arial" w:cs="Tahoma"/>
      <w:i/>
      <w:iCs/>
      <w:color w:val="404040"/>
    </w:rPr>
  </w:style>
  <w:style w:type="character" w:styleId="Wyrnieniedelikatne">
    <w:name w:val="Subtle Emphasis"/>
    <w:uiPriority w:val="19"/>
    <w:qFormat/>
    <w:rsid w:val="001E0315"/>
    <w:rPr>
      <w:i/>
      <w:iCs/>
      <w:color w:val="404040"/>
    </w:rPr>
  </w:style>
  <w:style w:type="character" w:styleId="Wyrnienieintensywne">
    <w:name w:val="Intense Emphasis"/>
    <w:uiPriority w:val="21"/>
    <w:qFormat/>
    <w:rsid w:val="001E0315"/>
    <w:rPr>
      <w:b/>
      <w:bCs/>
      <w:i/>
      <w:iCs/>
      <w:color w:val="auto"/>
    </w:rPr>
  </w:style>
  <w:style w:type="character" w:styleId="Odwoaniedelikatne">
    <w:name w:val="Subtle Reference"/>
    <w:uiPriority w:val="31"/>
    <w:qFormat/>
    <w:rsid w:val="001E0315"/>
    <w:rPr>
      <w:smallCaps/>
      <w:color w:val="404040"/>
    </w:rPr>
  </w:style>
  <w:style w:type="character" w:styleId="Odwoanieintensywne">
    <w:name w:val="Intense Reference"/>
    <w:uiPriority w:val="32"/>
    <w:qFormat/>
    <w:rsid w:val="001E0315"/>
    <w:rPr>
      <w:b/>
      <w:bCs/>
      <w:smallCaps/>
      <w:color w:val="404040"/>
      <w:spacing w:val="5"/>
    </w:rPr>
  </w:style>
  <w:style w:type="character" w:styleId="Tytuksiki">
    <w:name w:val="Book Title"/>
    <w:uiPriority w:val="33"/>
    <w:qFormat/>
    <w:rsid w:val="001E0315"/>
    <w:rPr>
      <w:b/>
      <w:bCs/>
      <w:i/>
      <w:iCs/>
      <w:spacing w:val="5"/>
    </w:rPr>
  </w:style>
  <w:style w:type="paragraph" w:styleId="Nagwekspisutreci">
    <w:name w:val="TOC Heading"/>
    <w:basedOn w:val="Nagwek1"/>
    <w:next w:val="Normalny"/>
    <w:uiPriority w:val="39"/>
    <w:semiHidden/>
    <w:unhideWhenUsed/>
    <w:qFormat/>
    <w:rsid w:val="001E0315"/>
    <w:pPr>
      <w:keepLines/>
      <w:spacing w:before="240" w:line="259" w:lineRule="auto"/>
      <w:outlineLvl w:val="9"/>
    </w:pPr>
    <w:rPr>
      <w:rFonts w:ascii="EUAlbertina" w:hAnsi="EUAlbertina"/>
      <w:b w:val="0"/>
      <w:color w:val="262626"/>
      <w:sz w:val="32"/>
      <w:szCs w:val="32"/>
      <w:lang w:eastAsia="en-US"/>
    </w:rPr>
  </w:style>
  <w:style w:type="paragraph" w:styleId="Lista2">
    <w:name w:val="List 2"/>
    <w:basedOn w:val="Normalny"/>
    <w:uiPriority w:val="99"/>
    <w:unhideWhenUsed/>
    <w:rsid w:val="001E0315"/>
    <w:pPr>
      <w:ind w:left="566" w:hanging="283"/>
      <w:contextualSpacing/>
    </w:pPr>
    <w:rPr>
      <w:rFonts w:ascii="Arial" w:eastAsia="Tahoma" w:hAnsi="Arial" w:cs="Tahoma"/>
    </w:rPr>
  </w:style>
  <w:style w:type="paragraph" w:styleId="Lista3">
    <w:name w:val="List 3"/>
    <w:basedOn w:val="Normalny"/>
    <w:uiPriority w:val="99"/>
    <w:unhideWhenUsed/>
    <w:rsid w:val="001E0315"/>
    <w:pPr>
      <w:ind w:left="849" w:hanging="283"/>
      <w:contextualSpacing/>
    </w:pPr>
    <w:rPr>
      <w:rFonts w:ascii="Arial" w:eastAsia="Tahoma" w:hAnsi="Arial" w:cs="Tahoma"/>
    </w:rPr>
  </w:style>
  <w:style w:type="paragraph" w:styleId="Lista4">
    <w:name w:val="List 4"/>
    <w:basedOn w:val="Normalny"/>
    <w:uiPriority w:val="99"/>
    <w:unhideWhenUsed/>
    <w:rsid w:val="001E0315"/>
    <w:pPr>
      <w:ind w:left="1132" w:hanging="283"/>
      <w:contextualSpacing/>
    </w:pPr>
    <w:rPr>
      <w:rFonts w:ascii="Arial" w:eastAsia="Tahoma" w:hAnsi="Arial" w:cs="Tahoma"/>
    </w:rPr>
  </w:style>
  <w:style w:type="paragraph" w:styleId="Listapunktowana4">
    <w:name w:val="List Bullet 4"/>
    <w:basedOn w:val="Normalny"/>
    <w:uiPriority w:val="99"/>
    <w:unhideWhenUsed/>
    <w:rsid w:val="001E0315"/>
    <w:pPr>
      <w:numPr>
        <w:numId w:val="28"/>
      </w:numPr>
      <w:contextualSpacing/>
    </w:pPr>
    <w:rPr>
      <w:rFonts w:ascii="Arial" w:eastAsia="Tahoma" w:hAnsi="Arial" w:cs="Tahoma"/>
    </w:rPr>
  </w:style>
  <w:style w:type="paragraph" w:styleId="Tekstpodstawowywcity">
    <w:name w:val="Body Text Indent"/>
    <w:basedOn w:val="Normalny"/>
    <w:link w:val="TekstpodstawowywcityZnak"/>
    <w:uiPriority w:val="99"/>
    <w:semiHidden/>
    <w:unhideWhenUsed/>
    <w:rsid w:val="001E0315"/>
    <w:pPr>
      <w:spacing w:after="120"/>
      <w:ind w:left="283"/>
    </w:pPr>
    <w:rPr>
      <w:rFonts w:ascii="Arial" w:eastAsia="Tahoma" w:hAnsi="Arial" w:cs="Tahoma"/>
    </w:rPr>
  </w:style>
  <w:style w:type="character" w:customStyle="1" w:styleId="TekstpodstawowywcityZnak">
    <w:name w:val="Tekst podstawowy wcięty Znak"/>
    <w:basedOn w:val="Domylnaczcionkaakapitu"/>
    <w:link w:val="Tekstpodstawowywcity"/>
    <w:uiPriority w:val="99"/>
    <w:semiHidden/>
    <w:rsid w:val="001E0315"/>
    <w:rPr>
      <w:rFonts w:ascii="Arial" w:eastAsia="Tahoma" w:hAnsi="Arial" w:cs="Tahoma"/>
    </w:rPr>
  </w:style>
  <w:style w:type="paragraph" w:styleId="Tekstpodstawowyzwciciem2">
    <w:name w:val="Body Text First Indent 2"/>
    <w:basedOn w:val="Tekstpodstawowywcity"/>
    <w:link w:val="Tekstpodstawowyzwciciem2Znak"/>
    <w:uiPriority w:val="99"/>
    <w:unhideWhenUsed/>
    <w:rsid w:val="001E0315"/>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1E0315"/>
    <w:rPr>
      <w:rFonts w:ascii="Arial" w:eastAsia="Tahoma" w:hAnsi="Arial" w:cs="Tahoma"/>
    </w:rPr>
  </w:style>
  <w:style w:type="character" w:customStyle="1" w:styleId="Teksttreci">
    <w:name w:val="Tekst treści_"/>
    <w:link w:val="Teksttreci0"/>
    <w:rsid w:val="001E0315"/>
    <w:rPr>
      <w:rFonts w:ascii="Arial" w:eastAsia="Arial" w:hAnsi="Arial" w:cs="Arial"/>
    </w:rPr>
  </w:style>
  <w:style w:type="paragraph" w:customStyle="1" w:styleId="Teksttreci0">
    <w:name w:val="Tekst treści"/>
    <w:basedOn w:val="Normalny"/>
    <w:link w:val="Teksttreci"/>
    <w:rsid w:val="001E0315"/>
    <w:pPr>
      <w:widowControl w:val="0"/>
      <w:spacing w:after="120" w:line="262" w:lineRule="auto"/>
    </w:pPr>
    <w:rPr>
      <w:rFonts w:ascii="Arial" w:eastAsia="Arial" w:hAnsi="Arial" w:cs="Arial"/>
    </w:rPr>
  </w:style>
  <w:style w:type="character" w:customStyle="1" w:styleId="Nagwek11">
    <w:name w:val="Nagłówek #1_"/>
    <w:link w:val="Nagwek12"/>
    <w:rsid w:val="001E0315"/>
    <w:rPr>
      <w:rFonts w:ascii="Arial" w:eastAsia="Arial" w:hAnsi="Arial" w:cs="Arial"/>
      <w:b/>
      <w:bCs/>
    </w:rPr>
  </w:style>
  <w:style w:type="paragraph" w:customStyle="1" w:styleId="Nagwek12">
    <w:name w:val="Nagłówek #1"/>
    <w:basedOn w:val="Normalny"/>
    <w:link w:val="Nagwek11"/>
    <w:rsid w:val="001E0315"/>
    <w:pPr>
      <w:widowControl w:val="0"/>
      <w:spacing w:after="120"/>
      <w:jc w:val="center"/>
      <w:outlineLvl w:val="0"/>
    </w:pPr>
    <w:rPr>
      <w:rFonts w:ascii="Arial" w:eastAsia="Arial" w:hAnsi="Arial" w:cs="Arial"/>
      <w:b/>
      <w:bCs/>
    </w:rPr>
  </w:style>
  <w:style w:type="paragraph" w:customStyle="1" w:styleId="ZUSTzmustartykuempunktem">
    <w:name w:val="Z/UST(§) – zm. ust. (§) artykułem (punktem)"/>
    <w:basedOn w:val="ZARTzmartartykuempunktem"/>
    <w:uiPriority w:val="30"/>
    <w:qFormat/>
    <w:rsid w:val="001E0315"/>
  </w:style>
  <w:style w:type="paragraph" w:customStyle="1" w:styleId="LITlitera">
    <w:name w:val="LIT – litera"/>
    <w:basedOn w:val="Normalny"/>
    <w:uiPriority w:val="14"/>
    <w:qFormat/>
    <w:rsid w:val="001E0315"/>
    <w:pPr>
      <w:spacing w:after="0" w:line="360" w:lineRule="auto"/>
      <w:ind w:left="986" w:hanging="476"/>
      <w:jc w:val="both"/>
    </w:pPr>
    <w:rPr>
      <w:rFonts w:ascii="Symbol" w:eastAsia="Tahoma" w:hAnsi="Symbol" w:cs="Courier New"/>
      <w:bCs/>
      <w:sz w:val="24"/>
      <w:szCs w:val="20"/>
      <w:lang w:eastAsia="pl-PL"/>
    </w:rPr>
  </w:style>
  <w:style w:type="paragraph" w:customStyle="1" w:styleId="ZLITPKTzmpktliter">
    <w:name w:val="Z_LIT/PKT – zm. pkt literą"/>
    <w:basedOn w:val="Normalny"/>
    <w:uiPriority w:val="47"/>
    <w:qFormat/>
    <w:rsid w:val="001E0315"/>
    <w:pPr>
      <w:spacing w:after="0" w:line="360" w:lineRule="auto"/>
      <w:ind w:left="1497" w:hanging="510"/>
      <w:jc w:val="both"/>
    </w:pPr>
    <w:rPr>
      <w:rFonts w:ascii="Symbol" w:eastAsia="Tahoma" w:hAnsi="Symbol" w:cs="Courier New"/>
      <w:bCs/>
      <w:sz w:val="24"/>
      <w:szCs w:val="20"/>
      <w:lang w:eastAsia="pl-PL"/>
    </w:rPr>
  </w:style>
  <w:style w:type="paragraph" w:customStyle="1" w:styleId="ZPKTzmpktartykuempunktem">
    <w:name w:val="Z/PKT – zm. pkt artykułem (punktem)"/>
    <w:basedOn w:val="Normalny"/>
    <w:uiPriority w:val="31"/>
    <w:qFormat/>
    <w:rsid w:val="001E0315"/>
    <w:pPr>
      <w:spacing w:after="0" w:line="360" w:lineRule="auto"/>
      <w:ind w:left="1020" w:hanging="510"/>
      <w:jc w:val="both"/>
    </w:pPr>
    <w:rPr>
      <w:rFonts w:ascii="Symbol" w:eastAsia="Tahoma" w:hAnsi="Symbol" w:cs="Courier New"/>
      <w:bCs/>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1E0315"/>
    <w:pPr>
      <w:keepNext/>
      <w:suppressAutoHyphens/>
      <w:spacing w:before="120" w:after="120" w:line="360" w:lineRule="auto"/>
      <w:jc w:val="center"/>
    </w:pPr>
    <w:rPr>
      <w:rFonts w:ascii="Symbol" w:eastAsia="Tahoma" w:hAnsi="Symbol" w:cs="Courier New"/>
      <w:bCs/>
      <w:sz w:val="24"/>
      <w:szCs w:val="24"/>
      <w:lang w:eastAsia="pl-PL"/>
    </w:rPr>
  </w:style>
  <w:style w:type="paragraph" w:customStyle="1" w:styleId="TYTUAKTUprzedmiotregulacjiustawylubrozporzdzenia">
    <w:name w:val="TYTUŁ_AKTU – przedmiot regulacji ustawy lub rozporządzenia"/>
    <w:next w:val="Normalny"/>
    <w:uiPriority w:val="6"/>
    <w:qFormat/>
    <w:rsid w:val="001E0315"/>
    <w:pPr>
      <w:keepNext/>
      <w:suppressAutoHyphens/>
      <w:spacing w:before="120" w:after="360" w:line="360" w:lineRule="auto"/>
      <w:jc w:val="center"/>
    </w:pPr>
    <w:rPr>
      <w:rFonts w:ascii="Symbol" w:eastAsia="Tahoma" w:hAnsi="Symbol" w:cs="Courier New"/>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1E0315"/>
    <w:pPr>
      <w:keepNext/>
      <w:suppressAutoHyphens/>
      <w:spacing w:after="120" w:line="360" w:lineRule="auto"/>
      <w:jc w:val="center"/>
    </w:pPr>
    <w:rPr>
      <w:rFonts w:ascii="Symbol" w:eastAsia="Tahoma" w:hAnsi="Symbol" w:cs="Tahoma"/>
      <w:b/>
      <w:bCs/>
      <w:caps/>
      <w:spacing w:val="54"/>
      <w:kern w:val="24"/>
      <w:sz w:val="24"/>
      <w:szCs w:val="24"/>
      <w:lang w:eastAsia="pl-PL"/>
    </w:rPr>
  </w:style>
  <w:style w:type="character" w:customStyle="1" w:styleId="IGPindeksgrnyipogrubienie">
    <w:name w:val="_IG_P_ – indeks górny i pogrubienie"/>
    <w:uiPriority w:val="2"/>
    <w:qFormat/>
    <w:rsid w:val="001E0315"/>
    <w:rPr>
      <w:b/>
      <w:vanish w:val="0"/>
      <w:spacing w:val="0"/>
      <w:vertAlign w:val="superscript"/>
    </w:rPr>
  </w:style>
  <w:style w:type="paragraph" w:styleId="NormalnyWeb">
    <w:name w:val="Normal (Web)"/>
    <w:basedOn w:val="Normalny"/>
    <w:uiPriority w:val="99"/>
    <w:semiHidden/>
    <w:unhideWhenUsed/>
    <w:rsid w:val="001E0315"/>
    <w:pPr>
      <w:spacing w:before="100" w:beforeAutospacing="1" w:after="100" w:afterAutospacing="1" w:line="240" w:lineRule="auto"/>
    </w:pPr>
    <w:rPr>
      <w:rFonts w:ascii="Tahoma" w:eastAsia="Tahoma" w:hAnsi="Tahoma" w:cs="Tahoma"/>
      <w:sz w:val="24"/>
      <w:szCs w:val="24"/>
      <w:lang w:eastAsia="pl-PL"/>
    </w:rPr>
  </w:style>
  <w:style w:type="numbering" w:customStyle="1" w:styleId="Bezlisty111">
    <w:name w:val="Bez listy111"/>
    <w:next w:val="Bezlisty"/>
    <w:uiPriority w:val="99"/>
    <w:semiHidden/>
    <w:unhideWhenUsed/>
    <w:rsid w:val="001E0315"/>
  </w:style>
  <w:style w:type="table" w:customStyle="1" w:styleId="TableNormal">
    <w:name w:val="Table Normal"/>
    <w:uiPriority w:val="2"/>
    <w:semiHidden/>
    <w:unhideWhenUsed/>
    <w:qFormat/>
    <w:rsid w:val="001E031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E0315"/>
    <w:pPr>
      <w:widowControl w:val="0"/>
      <w:spacing w:after="0" w:line="240" w:lineRule="auto"/>
    </w:pPr>
    <w:rPr>
      <w:rFonts w:ascii="Calibri" w:eastAsia="Calibri" w:hAnsi="Calibri" w:cs="Times New Roman"/>
      <w:lang w:val="en-US"/>
    </w:rPr>
  </w:style>
  <w:style w:type="character" w:customStyle="1" w:styleId="markedcontent">
    <w:name w:val="markedcontent"/>
    <w:basedOn w:val="Domylnaczcionkaakapitu"/>
    <w:rsid w:val="001E0315"/>
  </w:style>
  <w:style w:type="character" w:customStyle="1" w:styleId="grame">
    <w:name w:val="grame"/>
    <w:basedOn w:val="Domylnaczcionkaakapitu"/>
    <w:rsid w:val="001E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25826">
      <w:bodyDiv w:val="1"/>
      <w:marLeft w:val="0"/>
      <w:marRight w:val="0"/>
      <w:marTop w:val="0"/>
      <w:marBottom w:val="0"/>
      <w:divBdr>
        <w:top w:val="none" w:sz="0" w:space="0" w:color="auto"/>
        <w:left w:val="none" w:sz="0" w:space="0" w:color="auto"/>
        <w:bottom w:val="none" w:sz="0" w:space="0" w:color="auto"/>
        <w:right w:val="none" w:sz="0" w:space="0" w:color="auto"/>
      </w:divBdr>
    </w:div>
    <w:div w:id="767893272">
      <w:bodyDiv w:val="1"/>
      <w:marLeft w:val="0"/>
      <w:marRight w:val="0"/>
      <w:marTop w:val="0"/>
      <w:marBottom w:val="0"/>
      <w:divBdr>
        <w:top w:val="none" w:sz="0" w:space="0" w:color="auto"/>
        <w:left w:val="none" w:sz="0" w:space="0" w:color="auto"/>
        <w:bottom w:val="none" w:sz="0" w:space="0" w:color="auto"/>
        <w:right w:val="none" w:sz="0" w:space="0" w:color="auto"/>
      </w:divBdr>
    </w:div>
    <w:div w:id="1318611897">
      <w:bodyDiv w:val="1"/>
      <w:marLeft w:val="0"/>
      <w:marRight w:val="0"/>
      <w:marTop w:val="0"/>
      <w:marBottom w:val="0"/>
      <w:divBdr>
        <w:top w:val="none" w:sz="0" w:space="0" w:color="auto"/>
        <w:left w:val="none" w:sz="0" w:space="0" w:color="auto"/>
        <w:bottom w:val="none" w:sz="0" w:space="0" w:color="auto"/>
        <w:right w:val="none" w:sz="0" w:space="0" w:color="auto"/>
      </w:divBdr>
    </w:div>
    <w:div w:id="15167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fip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frse.org.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2892-04A3-48C8-B2DC-363F8ACD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6162</Words>
  <Characters>36977</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Żyłka</dc:creator>
  <cp:keywords/>
  <dc:description/>
  <cp:lastModifiedBy>Ewa Klimczak</cp:lastModifiedBy>
  <cp:revision>3</cp:revision>
  <cp:lastPrinted>2024-05-15T06:00:00Z</cp:lastPrinted>
  <dcterms:created xsi:type="dcterms:W3CDTF">2024-12-05T13:44:00Z</dcterms:created>
  <dcterms:modified xsi:type="dcterms:W3CDTF">2024-12-06T06:36:00Z</dcterms:modified>
</cp:coreProperties>
</file>