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E9C6" w14:textId="0E6C4F5C" w:rsidR="0028002A" w:rsidRPr="00DD52B2" w:rsidRDefault="000A6095" w:rsidP="00DD52B2">
      <w:pPr>
        <w:spacing w:line="271" w:lineRule="auto"/>
        <w:rPr>
          <w:rFonts w:asciiTheme="majorHAnsi" w:hAnsiTheme="majorHAnsi" w:cstheme="majorHAnsi"/>
          <w:b/>
          <w:sz w:val="28"/>
          <w:szCs w:val="28"/>
        </w:rPr>
      </w:pPr>
      <w:r>
        <w:rPr>
          <w:rFonts w:asciiTheme="majorHAnsi" w:hAnsiTheme="majorHAnsi" w:cstheme="majorHAnsi"/>
          <w:b/>
          <w:sz w:val="28"/>
          <w:szCs w:val="28"/>
        </w:rPr>
        <w:t xml:space="preserve"> </w:t>
      </w:r>
    </w:p>
    <w:p w14:paraId="580515CA" w14:textId="77777777" w:rsidR="0028002A" w:rsidRPr="00DD52B2" w:rsidRDefault="0028002A" w:rsidP="00DD52B2">
      <w:pPr>
        <w:spacing w:line="271" w:lineRule="auto"/>
        <w:jc w:val="center"/>
        <w:rPr>
          <w:rFonts w:asciiTheme="majorHAnsi" w:hAnsiTheme="majorHAnsi" w:cstheme="majorHAnsi"/>
          <w:b/>
          <w:sz w:val="28"/>
          <w:szCs w:val="28"/>
        </w:rPr>
      </w:pPr>
    </w:p>
    <w:p w14:paraId="5621BD73" w14:textId="349FB20F" w:rsidR="00BB022B" w:rsidRPr="00DD52B2" w:rsidRDefault="00BB022B" w:rsidP="00DD52B2">
      <w:pPr>
        <w:spacing w:line="271" w:lineRule="auto"/>
        <w:jc w:val="center"/>
        <w:rPr>
          <w:rFonts w:asciiTheme="majorHAnsi" w:hAnsiTheme="majorHAnsi" w:cstheme="majorHAnsi"/>
          <w:b/>
          <w:sz w:val="28"/>
          <w:szCs w:val="28"/>
        </w:rPr>
      </w:pPr>
      <w:r w:rsidRPr="00DD52B2">
        <w:rPr>
          <w:rFonts w:asciiTheme="majorHAnsi" w:hAnsiTheme="majorHAnsi" w:cstheme="majorHAnsi"/>
          <w:b/>
          <w:sz w:val="28"/>
          <w:szCs w:val="28"/>
        </w:rPr>
        <w:t>ZAMAWIAJĄCY:</w:t>
      </w:r>
    </w:p>
    <w:p w14:paraId="676DD82A" w14:textId="77777777" w:rsidR="00BB022B" w:rsidRPr="00DD52B2" w:rsidRDefault="00BB022B" w:rsidP="00DD52B2">
      <w:pPr>
        <w:spacing w:line="271" w:lineRule="auto"/>
        <w:jc w:val="center"/>
        <w:rPr>
          <w:rFonts w:asciiTheme="majorHAnsi" w:hAnsiTheme="majorHAnsi" w:cstheme="majorHAnsi"/>
          <w:b/>
          <w:sz w:val="28"/>
          <w:szCs w:val="28"/>
        </w:rPr>
      </w:pPr>
      <w:r w:rsidRPr="00DD52B2">
        <w:rPr>
          <w:rFonts w:asciiTheme="majorHAnsi" w:hAnsiTheme="majorHAnsi" w:cstheme="majorHAnsi"/>
          <w:b/>
          <w:sz w:val="28"/>
          <w:szCs w:val="28"/>
        </w:rPr>
        <w:t>SAMODZIELNY WOJEWÓDZKI ZESPÓŁ PUBLICZNYCH ZAKŁADÓW PSYCHIATRYCZNEJ OPIEKI ZDROWOTNEJ W WARSZAWIE</w:t>
      </w:r>
    </w:p>
    <w:p w14:paraId="7C0AB8F8" w14:textId="12F42A4C" w:rsidR="00BB022B" w:rsidRPr="00DD52B2" w:rsidRDefault="00BB022B" w:rsidP="00DD52B2">
      <w:pPr>
        <w:spacing w:line="271" w:lineRule="auto"/>
        <w:jc w:val="center"/>
        <w:rPr>
          <w:rFonts w:asciiTheme="majorHAnsi" w:hAnsiTheme="majorHAnsi" w:cstheme="majorHAnsi"/>
          <w:b/>
          <w:sz w:val="28"/>
          <w:szCs w:val="28"/>
        </w:rPr>
      </w:pPr>
      <w:r w:rsidRPr="00DD52B2">
        <w:rPr>
          <w:rFonts w:asciiTheme="majorHAnsi" w:hAnsiTheme="majorHAnsi" w:cstheme="majorHAnsi"/>
          <w:b/>
          <w:sz w:val="28"/>
          <w:szCs w:val="28"/>
        </w:rPr>
        <w:t>UL. NOWOWIEJSKA 27, 00-665 WARSZAWA</w:t>
      </w:r>
    </w:p>
    <w:p w14:paraId="4266E9A5" w14:textId="77777777" w:rsidR="00BB022B" w:rsidRPr="00DD52B2" w:rsidRDefault="00BB022B" w:rsidP="00DD52B2">
      <w:pPr>
        <w:spacing w:line="271" w:lineRule="auto"/>
        <w:jc w:val="center"/>
        <w:rPr>
          <w:rFonts w:asciiTheme="majorHAnsi" w:hAnsiTheme="majorHAnsi" w:cstheme="majorHAnsi"/>
          <w:b/>
          <w:sz w:val="28"/>
          <w:szCs w:val="28"/>
        </w:rPr>
      </w:pPr>
    </w:p>
    <w:p w14:paraId="011E39FC" w14:textId="77777777" w:rsidR="000542AE" w:rsidRPr="00DD52B2" w:rsidRDefault="000542AE" w:rsidP="00DD52B2">
      <w:pPr>
        <w:spacing w:line="271" w:lineRule="auto"/>
        <w:jc w:val="center"/>
        <w:rPr>
          <w:rFonts w:asciiTheme="majorHAnsi" w:hAnsiTheme="majorHAnsi" w:cstheme="majorHAnsi"/>
          <w:b/>
          <w:sz w:val="40"/>
          <w:szCs w:val="40"/>
        </w:rPr>
      </w:pPr>
    </w:p>
    <w:p w14:paraId="5CF5FB26" w14:textId="77777777" w:rsidR="002B0872" w:rsidRPr="00DD52B2" w:rsidRDefault="002B0872" w:rsidP="00DD52B2">
      <w:pPr>
        <w:spacing w:line="271" w:lineRule="auto"/>
        <w:jc w:val="center"/>
        <w:rPr>
          <w:rFonts w:asciiTheme="majorHAnsi" w:hAnsiTheme="majorHAnsi" w:cstheme="majorHAnsi"/>
          <w:b/>
          <w:sz w:val="40"/>
          <w:szCs w:val="40"/>
        </w:rPr>
      </w:pPr>
    </w:p>
    <w:p w14:paraId="0DAA60FB" w14:textId="77777777" w:rsidR="002B0872" w:rsidRPr="00DD52B2" w:rsidRDefault="002B0872" w:rsidP="00DD52B2">
      <w:pPr>
        <w:spacing w:line="271" w:lineRule="auto"/>
        <w:jc w:val="center"/>
        <w:rPr>
          <w:rFonts w:asciiTheme="majorHAnsi" w:hAnsiTheme="majorHAnsi" w:cstheme="majorHAnsi"/>
          <w:b/>
          <w:sz w:val="40"/>
          <w:szCs w:val="40"/>
        </w:rPr>
      </w:pPr>
    </w:p>
    <w:p w14:paraId="7FA32041" w14:textId="77777777" w:rsidR="00BB022B" w:rsidRPr="00DD52B2" w:rsidRDefault="00BB022B" w:rsidP="00DD52B2">
      <w:pPr>
        <w:spacing w:line="271" w:lineRule="auto"/>
        <w:jc w:val="center"/>
        <w:rPr>
          <w:rFonts w:asciiTheme="majorHAnsi" w:hAnsiTheme="majorHAnsi" w:cstheme="majorHAnsi"/>
          <w:b/>
          <w:sz w:val="40"/>
          <w:szCs w:val="40"/>
        </w:rPr>
      </w:pPr>
      <w:r w:rsidRPr="00DD52B2">
        <w:rPr>
          <w:rFonts w:asciiTheme="majorHAnsi" w:hAnsiTheme="majorHAnsi" w:cstheme="majorHAnsi"/>
          <w:b/>
          <w:sz w:val="40"/>
          <w:szCs w:val="40"/>
        </w:rPr>
        <w:t>SPECYFIKACJA WARUNKÓW ZAMÓWIENIA</w:t>
      </w:r>
    </w:p>
    <w:p w14:paraId="30196828" w14:textId="77777777" w:rsidR="00BB022B" w:rsidRPr="00DD52B2" w:rsidRDefault="00BB022B" w:rsidP="00DD52B2">
      <w:pPr>
        <w:spacing w:line="271" w:lineRule="auto"/>
        <w:jc w:val="center"/>
        <w:rPr>
          <w:rFonts w:asciiTheme="majorHAnsi" w:hAnsiTheme="majorHAnsi" w:cstheme="majorHAnsi"/>
        </w:rPr>
      </w:pPr>
    </w:p>
    <w:p w14:paraId="59BDA65D" w14:textId="77777777" w:rsidR="00BB022B" w:rsidRPr="00DD52B2" w:rsidRDefault="00BB022B" w:rsidP="00DD52B2">
      <w:pPr>
        <w:shd w:val="clear" w:color="auto" w:fill="FFFFFF"/>
        <w:autoSpaceDN w:val="0"/>
        <w:adjustRightInd w:val="0"/>
        <w:spacing w:line="271" w:lineRule="auto"/>
        <w:rPr>
          <w:rFonts w:asciiTheme="majorHAnsi" w:eastAsia="Times New Roman" w:hAnsiTheme="majorHAnsi" w:cstheme="majorHAnsi"/>
          <w:b/>
          <w:sz w:val="24"/>
          <w:szCs w:val="20"/>
        </w:rPr>
      </w:pPr>
    </w:p>
    <w:p w14:paraId="5BA423D6" w14:textId="614D095B" w:rsidR="00BB022B" w:rsidRPr="00DD52B2" w:rsidRDefault="00BB022B" w:rsidP="00DD52B2">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DD52B2">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42FFB1B8" w14:textId="77777777" w:rsidR="00BB022B" w:rsidRPr="00DD52B2" w:rsidRDefault="00BB022B" w:rsidP="00DD52B2">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DD52B2">
        <w:rPr>
          <w:rFonts w:asciiTheme="majorHAnsi" w:eastAsia="Times New Roman" w:hAnsiTheme="majorHAnsi" w:cstheme="majorHAnsi"/>
          <w:b/>
          <w:sz w:val="24"/>
          <w:szCs w:val="20"/>
        </w:rPr>
        <w:t xml:space="preserve">art. 3 </w:t>
      </w:r>
      <w:r w:rsidRPr="00DD52B2">
        <w:rPr>
          <w:rFonts w:asciiTheme="majorHAnsi" w:eastAsia="Times New Roman" w:hAnsiTheme="majorHAnsi" w:cstheme="majorHAnsi"/>
          <w:b/>
          <w:bCs/>
          <w:sz w:val="24"/>
          <w:szCs w:val="20"/>
          <w:lang w:eastAsia="en-US"/>
        </w:rPr>
        <w:t xml:space="preserve">ustawy z dnia 11 września 2019 r. – Prawo zamówień publicznych </w:t>
      </w:r>
    </w:p>
    <w:p w14:paraId="6651A5AD" w14:textId="5BCA731E" w:rsidR="00BB022B" w:rsidRPr="00DD52B2" w:rsidRDefault="00B965FB" w:rsidP="00DD52B2">
      <w:pPr>
        <w:shd w:val="clear" w:color="auto" w:fill="FFFFFF"/>
        <w:autoSpaceDN w:val="0"/>
        <w:adjustRightInd w:val="0"/>
        <w:spacing w:line="271" w:lineRule="auto"/>
        <w:jc w:val="center"/>
        <w:rPr>
          <w:rFonts w:asciiTheme="majorHAnsi" w:eastAsia="Times New Roman" w:hAnsiTheme="majorHAnsi" w:cstheme="majorHAnsi"/>
          <w:b/>
          <w:bCs/>
          <w:sz w:val="24"/>
          <w:szCs w:val="20"/>
        </w:rPr>
      </w:pPr>
      <w:bookmarkStart w:id="0" w:name="_Hlk112065803"/>
      <w:r w:rsidRPr="00DD52B2">
        <w:rPr>
          <w:rFonts w:asciiTheme="majorHAnsi" w:eastAsia="Times New Roman" w:hAnsiTheme="majorHAnsi" w:cstheme="majorHAnsi"/>
          <w:b/>
          <w:bCs/>
          <w:sz w:val="24"/>
          <w:szCs w:val="20"/>
          <w:lang w:eastAsia="en-US"/>
        </w:rPr>
        <w:t>(</w:t>
      </w:r>
      <w:bookmarkEnd w:id="0"/>
      <w:r w:rsidR="009D150F" w:rsidRPr="00DD52B2">
        <w:rPr>
          <w:rFonts w:asciiTheme="majorHAnsi" w:eastAsia="Arial Unicode MS" w:hAnsiTheme="majorHAnsi" w:cstheme="majorHAnsi"/>
          <w:b/>
          <w:bCs/>
          <w:kern w:val="3"/>
          <w:sz w:val="24"/>
          <w:szCs w:val="24"/>
          <w:lang w:eastAsia="zh-CN" w:bidi="hi-IN"/>
        </w:rPr>
        <w:t>Dz. U. z 2024 r. poz. 1320</w:t>
      </w:r>
      <w:r w:rsidR="009D150F" w:rsidRPr="00DD52B2">
        <w:rPr>
          <w:rFonts w:asciiTheme="majorHAnsi" w:eastAsia="Times New Roman" w:hAnsiTheme="majorHAnsi" w:cstheme="majorHAnsi"/>
          <w:b/>
          <w:bCs/>
          <w:sz w:val="24"/>
          <w:szCs w:val="24"/>
          <w:lang w:eastAsia="en-US"/>
        </w:rPr>
        <w:t>, zwanej dalej „ustawą</w:t>
      </w:r>
      <w:r w:rsidR="00DD52B2">
        <w:rPr>
          <w:rFonts w:asciiTheme="majorHAnsi" w:eastAsia="Times New Roman" w:hAnsiTheme="majorHAnsi" w:cstheme="majorHAnsi"/>
          <w:b/>
          <w:bCs/>
          <w:sz w:val="24"/>
          <w:szCs w:val="24"/>
          <w:lang w:eastAsia="en-US"/>
        </w:rPr>
        <w:t xml:space="preserve"> Pzp</w:t>
      </w:r>
      <w:r w:rsidR="00BB022B" w:rsidRPr="00DD52B2">
        <w:rPr>
          <w:rFonts w:asciiTheme="majorHAnsi" w:eastAsia="Times New Roman" w:hAnsiTheme="majorHAnsi" w:cstheme="majorHAnsi"/>
          <w:b/>
          <w:bCs/>
          <w:sz w:val="24"/>
          <w:szCs w:val="20"/>
          <w:lang w:eastAsia="en-US"/>
        </w:rPr>
        <w:t>)</w:t>
      </w:r>
      <w:r w:rsidR="00BB022B" w:rsidRPr="00DD52B2">
        <w:rPr>
          <w:rFonts w:asciiTheme="majorHAnsi" w:eastAsia="Times New Roman" w:hAnsiTheme="majorHAnsi" w:cstheme="majorHAnsi"/>
          <w:b/>
          <w:bCs/>
          <w:sz w:val="24"/>
          <w:szCs w:val="20"/>
        </w:rPr>
        <w:t xml:space="preserve"> </w:t>
      </w:r>
      <w:r w:rsidR="00071C8D" w:rsidRPr="00DD52B2">
        <w:rPr>
          <w:rFonts w:asciiTheme="majorHAnsi" w:eastAsia="Times New Roman" w:hAnsiTheme="majorHAnsi" w:cstheme="majorHAnsi"/>
          <w:b/>
          <w:bCs/>
          <w:sz w:val="24"/>
          <w:szCs w:val="20"/>
        </w:rPr>
        <w:t>pn.</w:t>
      </w:r>
      <w:r w:rsidR="0065354F" w:rsidRPr="00DD52B2">
        <w:rPr>
          <w:rFonts w:asciiTheme="majorHAnsi" w:eastAsia="Times New Roman" w:hAnsiTheme="majorHAnsi" w:cstheme="majorHAnsi"/>
          <w:b/>
          <w:bCs/>
          <w:sz w:val="24"/>
          <w:szCs w:val="20"/>
        </w:rPr>
        <w:t>:</w:t>
      </w:r>
    </w:p>
    <w:p w14:paraId="654DC2C6" w14:textId="77777777" w:rsidR="00BB022B" w:rsidRPr="00DD52B2" w:rsidRDefault="00BB022B" w:rsidP="00DD52B2">
      <w:pPr>
        <w:keepNext/>
        <w:keepLines/>
        <w:shd w:val="clear" w:color="auto" w:fill="FFFFFF"/>
        <w:spacing w:line="271" w:lineRule="auto"/>
        <w:outlineLvl w:val="1"/>
        <w:rPr>
          <w:rFonts w:asciiTheme="majorHAnsi" w:eastAsia="Times New Roman" w:hAnsiTheme="majorHAnsi" w:cstheme="majorHAnsi"/>
          <w:b/>
          <w:bCs/>
          <w:color w:val="FF0000"/>
          <w:sz w:val="32"/>
          <w:szCs w:val="32"/>
          <w:lang w:bidi="pl-PL"/>
        </w:rPr>
      </w:pPr>
      <w:bookmarkStart w:id="1" w:name="_Hlk10624383"/>
    </w:p>
    <w:bookmarkEnd w:id="1"/>
    <w:p w14:paraId="4AD0A469" w14:textId="77777777" w:rsidR="002B0872" w:rsidRPr="00DD52B2" w:rsidRDefault="00AB3AED" w:rsidP="00DD52B2">
      <w:pPr>
        <w:pStyle w:val="Default"/>
        <w:spacing w:line="271" w:lineRule="auto"/>
        <w:jc w:val="center"/>
        <w:rPr>
          <w:rFonts w:asciiTheme="majorHAnsi" w:hAnsiTheme="majorHAnsi" w:cstheme="majorHAnsi"/>
          <w:b/>
          <w:color w:val="auto"/>
          <w:sz w:val="36"/>
          <w:szCs w:val="36"/>
        </w:rPr>
      </w:pPr>
      <w:r w:rsidRPr="00DD52B2">
        <w:rPr>
          <w:rFonts w:asciiTheme="majorHAnsi" w:hAnsiTheme="majorHAnsi" w:cstheme="majorHAnsi"/>
          <w:b/>
          <w:color w:val="auto"/>
          <w:sz w:val="36"/>
          <w:szCs w:val="36"/>
        </w:rPr>
        <w:t>„</w:t>
      </w:r>
      <w:r w:rsidR="00FB19FF" w:rsidRPr="00DD52B2">
        <w:rPr>
          <w:rFonts w:asciiTheme="majorHAnsi" w:hAnsiTheme="majorHAnsi" w:cstheme="majorHAnsi"/>
          <w:b/>
          <w:color w:val="auto"/>
          <w:sz w:val="36"/>
          <w:szCs w:val="36"/>
        </w:rPr>
        <w:t>Zakup, dostawa i montaż wyposażenia</w:t>
      </w:r>
      <w:r w:rsidR="002B0872" w:rsidRPr="00DD52B2">
        <w:rPr>
          <w:rFonts w:asciiTheme="majorHAnsi" w:hAnsiTheme="majorHAnsi" w:cstheme="majorHAnsi"/>
          <w:b/>
          <w:color w:val="auto"/>
          <w:sz w:val="36"/>
          <w:szCs w:val="36"/>
        </w:rPr>
        <w:t xml:space="preserve"> </w:t>
      </w:r>
    </w:p>
    <w:p w14:paraId="4591451B" w14:textId="25AE8C8F" w:rsidR="000770E6" w:rsidRPr="00DD52B2" w:rsidRDefault="002B0872" w:rsidP="00DD52B2">
      <w:pPr>
        <w:pStyle w:val="Default"/>
        <w:spacing w:line="271" w:lineRule="auto"/>
        <w:jc w:val="center"/>
        <w:rPr>
          <w:rFonts w:asciiTheme="majorHAnsi" w:eastAsia="Times New Roman" w:hAnsiTheme="majorHAnsi" w:cstheme="majorHAnsi"/>
          <w:color w:val="auto"/>
          <w:sz w:val="36"/>
          <w:szCs w:val="36"/>
        </w:rPr>
      </w:pPr>
      <w:r w:rsidRPr="00DD52B2">
        <w:rPr>
          <w:rFonts w:asciiTheme="majorHAnsi" w:hAnsiTheme="majorHAnsi" w:cstheme="majorHAnsi"/>
          <w:b/>
          <w:color w:val="auto"/>
          <w:sz w:val="36"/>
          <w:szCs w:val="36"/>
        </w:rPr>
        <w:t>d</w:t>
      </w:r>
      <w:r w:rsidR="00226813" w:rsidRPr="00DD52B2">
        <w:rPr>
          <w:rFonts w:asciiTheme="majorHAnsi" w:hAnsiTheme="majorHAnsi" w:cstheme="majorHAnsi"/>
          <w:b/>
          <w:color w:val="auto"/>
          <w:sz w:val="36"/>
          <w:szCs w:val="36"/>
        </w:rPr>
        <w:t>la</w:t>
      </w:r>
      <w:r w:rsidRPr="00DD52B2">
        <w:rPr>
          <w:rFonts w:asciiTheme="majorHAnsi" w:hAnsiTheme="majorHAnsi" w:cstheme="majorHAnsi"/>
          <w:b/>
          <w:color w:val="auto"/>
          <w:sz w:val="36"/>
          <w:szCs w:val="36"/>
        </w:rPr>
        <w:t xml:space="preserve"> </w:t>
      </w:r>
      <w:r w:rsidR="00FB19FF" w:rsidRPr="00DD52B2">
        <w:rPr>
          <w:rFonts w:asciiTheme="majorHAnsi" w:hAnsiTheme="majorHAnsi" w:cstheme="majorHAnsi"/>
          <w:b/>
          <w:color w:val="auto"/>
          <w:sz w:val="36"/>
          <w:szCs w:val="36"/>
        </w:rPr>
        <w:t>Szpitala Nowowiejskiego</w:t>
      </w:r>
      <w:r w:rsidR="00341FD2" w:rsidRPr="00DD52B2">
        <w:rPr>
          <w:rFonts w:asciiTheme="majorHAnsi" w:hAnsiTheme="majorHAnsi" w:cstheme="majorHAnsi"/>
          <w:b/>
          <w:color w:val="auto"/>
          <w:sz w:val="36"/>
          <w:szCs w:val="36"/>
        </w:rPr>
        <w:t>”</w:t>
      </w:r>
      <w:r w:rsidR="000770E6" w:rsidRPr="00DD52B2">
        <w:rPr>
          <w:rFonts w:asciiTheme="majorHAnsi" w:eastAsia="Times New Roman" w:hAnsiTheme="majorHAnsi" w:cstheme="majorHAnsi"/>
          <w:color w:val="auto"/>
          <w:sz w:val="36"/>
          <w:szCs w:val="36"/>
        </w:rPr>
        <w:t xml:space="preserve"> </w:t>
      </w:r>
    </w:p>
    <w:p w14:paraId="7D7BEDE0" w14:textId="7114ECC1" w:rsidR="00341FD2" w:rsidRPr="00DD52B2" w:rsidRDefault="00341FD2" w:rsidP="00DD52B2">
      <w:pPr>
        <w:suppressAutoHyphens/>
        <w:autoSpaceDE w:val="0"/>
        <w:spacing w:line="271" w:lineRule="auto"/>
        <w:jc w:val="center"/>
        <w:rPr>
          <w:rFonts w:asciiTheme="majorHAnsi" w:hAnsiTheme="majorHAnsi" w:cstheme="majorHAnsi"/>
          <w:b/>
          <w:sz w:val="36"/>
          <w:szCs w:val="36"/>
          <w:lang w:eastAsia="ar-SA"/>
        </w:rPr>
      </w:pPr>
    </w:p>
    <w:p w14:paraId="1661B020" w14:textId="77777777" w:rsidR="00BB022B" w:rsidRPr="00DD52B2" w:rsidRDefault="00BB022B" w:rsidP="00DD52B2">
      <w:pPr>
        <w:shd w:val="clear" w:color="auto" w:fill="FFFFFF"/>
        <w:autoSpaceDE w:val="0"/>
        <w:autoSpaceDN w:val="0"/>
        <w:adjustRightInd w:val="0"/>
        <w:spacing w:line="271" w:lineRule="auto"/>
        <w:rPr>
          <w:rFonts w:asciiTheme="majorHAnsi" w:eastAsia="Times New Roman" w:hAnsiTheme="majorHAnsi" w:cstheme="majorHAnsi"/>
          <w:b/>
          <w:bCs/>
          <w:color w:val="FF0000"/>
          <w:sz w:val="32"/>
          <w:szCs w:val="32"/>
          <w:lang w:bidi="pl-PL"/>
        </w:rPr>
      </w:pPr>
    </w:p>
    <w:p w14:paraId="3CAE77F1" w14:textId="77777777" w:rsidR="00BB022B" w:rsidRPr="00DD52B2" w:rsidRDefault="00BB022B" w:rsidP="00DD52B2">
      <w:pPr>
        <w:shd w:val="clear" w:color="auto" w:fill="FFFFFF"/>
        <w:autoSpaceDE w:val="0"/>
        <w:autoSpaceDN w:val="0"/>
        <w:adjustRightInd w:val="0"/>
        <w:spacing w:line="271" w:lineRule="auto"/>
        <w:jc w:val="center"/>
        <w:rPr>
          <w:rFonts w:asciiTheme="majorHAnsi" w:eastAsia="Times New Roman" w:hAnsiTheme="majorHAnsi" w:cstheme="majorHAnsi"/>
          <w:b/>
          <w:bCs/>
          <w:color w:val="FF0000"/>
          <w:sz w:val="32"/>
          <w:szCs w:val="32"/>
          <w:lang w:bidi="pl-PL"/>
        </w:rPr>
      </w:pPr>
    </w:p>
    <w:p w14:paraId="0C3C3ADC" w14:textId="77777777" w:rsidR="00BB022B" w:rsidRPr="00DD52B2" w:rsidRDefault="00BB022B" w:rsidP="00DD52B2">
      <w:pPr>
        <w:shd w:val="clear" w:color="auto" w:fill="FFFFFF"/>
        <w:autoSpaceDE w:val="0"/>
        <w:autoSpaceDN w:val="0"/>
        <w:adjustRightInd w:val="0"/>
        <w:spacing w:line="271" w:lineRule="auto"/>
        <w:rPr>
          <w:rFonts w:asciiTheme="majorHAnsi" w:eastAsia="Times New Roman" w:hAnsiTheme="majorHAnsi" w:cstheme="majorHAnsi"/>
          <w:b/>
          <w:bCs/>
          <w:i/>
          <w:color w:val="FF0000"/>
          <w:sz w:val="20"/>
          <w:szCs w:val="20"/>
        </w:rPr>
      </w:pPr>
    </w:p>
    <w:p w14:paraId="7DAAC962" w14:textId="77777777" w:rsidR="00F6350E" w:rsidRPr="00DD52B2" w:rsidRDefault="00F6350E" w:rsidP="00DD52B2">
      <w:pPr>
        <w:shd w:val="clear" w:color="auto" w:fill="FFFFFF"/>
        <w:tabs>
          <w:tab w:val="left" w:pos="1455"/>
        </w:tabs>
        <w:autoSpaceDE w:val="0"/>
        <w:autoSpaceDN w:val="0"/>
        <w:adjustRightInd w:val="0"/>
        <w:spacing w:line="271" w:lineRule="auto"/>
        <w:jc w:val="center"/>
        <w:rPr>
          <w:rFonts w:asciiTheme="majorHAnsi" w:eastAsia="Times New Roman" w:hAnsiTheme="majorHAnsi" w:cstheme="majorHAnsi"/>
          <w:bCs/>
          <w:sz w:val="32"/>
          <w:szCs w:val="32"/>
          <w:lang w:bidi="pl-PL"/>
        </w:rPr>
      </w:pPr>
      <w:r w:rsidRPr="00DD52B2">
        <w:rPr>
          <w:rFonts w:asciiTheme="majorHAnsi" w:eastAsia="Times New Roman" w:hAnsiTheme="majorHAnsi" w:cstheme="majorHAnsi"/>
          <w:bCs/>
          <w:sz w:val="24"/>
          <w:szCs w:val="20"/>
        </w:rPr>
        <w:t xml:space="preserve">Postępowanie o udzielenie zamówienia publicznego prowadzone jest </w:t>
      </w:r>
      <w:r w:rsidRPr="00DD52B2">
        <w:rPr>
          <w:rFonts w:asciiTheme="majorHAnsi" w:eastAsia="Times New Roman" w:hAnsiTheme="majorHAnsi" w:cstheme="majorHAnsi"/>
          <w:b/>
          <w:sz w:val="24"/>
          <w:szCs w:val="20"/>
        </w:rPr>
        <w:t xml:space="preserve">w trybie </w:t>
      </w:r>
      <w:r w:rsidRPr="00DD52B2">
        <w:rPr>
          <w:rFonts w:asciiTheme="majorHAnsi" w:eastAsia="Times New Roman" w:hAnsiTheme="majorHAnsi" w:cstheme="majorHAnsi"/>
          <w:b/>
          <w:sz w:val="24"/>
          <w:szCs w:val="20"/>
          <w:lang w:eastAsia="en-US"/>
        </w:rPr>
        <w:t xml:space="preserve">podstawowym </w:t>
      </w:r>
      <w:bookmarkStart w:id="2" w:name="_Hlk67296823"/>
      <w:r w:rsidRPr="00DD52B2">
        <w:rPr>
          <w:rFonts w:asciiTheme="majorHAnsi" w:eastAsia="Times New Roman" w:hAnsiTheme="majorHAnsi" w:cstheme="majorHAnsi"/>
          <w:b/>
          <w:sz w:val="24"/>
          <w:szCs w:val="20"/>
          <w:lang w:eastAsia="en-US"/>
        </w:rPr>
        <w:t>bez przeprowadzenia negocjacji</w:t>
      </w:r>
      <w:bookmarkEnd w:id="2"/>
      <w:r w:rsidRPr="00DD52B2">
        <w:rPr>
          <w:rFonts w:asciiTheme="majorHAnsi" w:eastAsia="Times New Roman" w:hAnsiTheme="majorHAnsi" w:cstheme="majorHAnsi"/>
          <w:bCs/>
          <w:sz w:val="24"/>
          <w:szCs w:val="20"/>
          <w:lang w:eastAsia="en-US"/>
        </w:rPr>
        <w:t xml:space="preserve"> na podstawie art. 275 pkt 1 ustawy </w:t>
      </w:r>
    </w:p>
    <w:p w14:paraId="1BFCAF09" w14:textId="77777777" w:rsidR="002C356E" w:rsidRPr="00DD52B2" w:rsidRDefault="002C356E" w:rsidP="00DD52B2">
      <w:pPr>
        <w:spacing w:line="271" w:lineRule="auto"/>
        <w:rPr>
          <w:rFonts w:asciiTheme="majorHAnsi" w:hAnsiTheme="majorHAnsi" w:cstheme="majorHAnsi"/>
        </w:rPr>
      </w:pPr>
    </w:p>
    <w:p w14:paraId="47D3BE9E" w14:textId="77777777" w:rsidR="009A76C3" w:rsidRPr="00DD52B2" w:rsidRDefault="009A76C3" w:rsidP="00DD52B2">
      <w:pPr>
        <w:spacing w:line="271" w:lineRule="auto"/>
        <w:rPr>
          <w:rFonts w:asciiTheme="majorHAnsi" w:hAnsiTheme="majorHAnsi" w:cstheme="majorHAnsi"/>
        </w:rPr>
      </w:pPr>
    </w:p>
    <w:p w14:paraId="6974A577" w14:textId="77777777" w:rsidR="00352939" w:rsidRPr="00DD52B2" w:rsidRDefault="00352939" w:rsidP="00DD52B2">
      <w:pPr>
        <w:spacing w:line="271" w:lineRule="auto"/>
        <w:rPr>
          <w:rFonts w:asciiTheme="majorHAnsi" w:hAnsiTheme="majorHAnsi" w:cstheme="majorHAnsi"/>
        </w:rPr>
      </w:pPr>
    </w:p>
    <w:p w14:paraId="1C2A7A2F" w14:textId="77777777" w:rsidR="00352939" w:rsidRPr="00DD52B2" w:rsidRDefault="00352939" w:rsidP="00DD52B2">
      <w:pPr>
        <w:spacing w:line="271" w:lineRule="auto"/>
        <w:rPr>
          <w:rFonts w:asciiTheme="majorHAnsi" w:hAnsiTheme="majorHAnsi" w:cstheme="majorHAnsi"/>
        </w:rPr>
      </w:pPr>
    </w:p>
    <w:p w14:paraId="7354195A" w14:textId="77777777" w:rsidR="00352939" w:rsidRPr="00DD52B2" w:rsidRDefault="00352939" w:rsidP="00DD52B2">
      <w:pPr>
        <w:spacing w:line="271" w:lineRule="auto"/>
        <w:rPr>
          <w:rFonts w:asciiTheme="majorHAnsi" w:hAnsiTheme="majorHAnsi" w:cstheme="majorHAnsi"/>
        </w:rPr>
      </w:pPr>
    </w:p>
    <w:p w14:paraId="21447EC7" w14:textId="77777777" w:rsidR="002C356E" w:rsidRPr="00DD52B2" w:rsidRDefault="002C356E" w:rsidP="00DD52B2">
      <w:pPr>
        <w:spacing w:line="271" w:lineRule="auto"/>
        <w:rPr>
          <w:rFonts w:asciiTheme="majorHAnsi" w:hAnsiTheme="majorHAnsi" w:cstheme="majorHAnsi"/>
          <w:sz w:val="16"/>
          <w:szCs w:val="16"/>
        </w:rPr>
      </w:pPr>
    </w:p>
    <w:p w14:paraId="5BC067CA" w14:textId="5A08F38B" w:rsidR="00AB100F" w:rsidRPr="00DD52B2" w:rsidRDefault="00FA77C1" w:rsidP="00DD52B2">
      <w:pPr>
        <w:spacing w:line="271" w:lineRule="auto"/>
        <w:jc w:val="center"/>
        <w:rPr>
          <w:rFonts w:asciiTheme="majorHAnsi" w:hAnsiTheme="majorHAnsi" w:cstheme="majorHAnsi"/>
          <w:b/>
          <w:color w:val="FF0000"/>
          <w:sz w:val="24"/>
          <w:szCs w:val="24"/>
        </w:rPr>
      </w:pPr>
      <w:r w:rsidRPr="00DD52B2">
        <w:rPr>
          <w:rFonts w:asciiTheme="majorHAnsi" w:hAnsiTheme="majorHAnsi" w:cstheme="majorHAnsi"/>
          <w:sz w:val="24"/>
          <w:szCs w:val="24"/>
        </w:rPr>
        <w:t>Nr postępowania:</w:t>
      </w:r>
      <w:r w:rsidR="00EE041D" w:rsidRPr="00DD52B2">
        <w:rPr>
          <w:rFonts w:asciiTheme="majorHAnsi" w:hAnsiTheme="majorHAnsi" w:cstheme="majorHAnsi"/>
          <w:b/>
          <w:bCs/>
          <w:sz w:val="24"/>
          <w:szCs w:val="24"/>
        </w:rPr>
        <w:t xml:space="preserve"> </w:t>
      </w:r>
      <w:r w:rsidR="00EE041D" w:rsidRPr="00E55451">
        <w:rPr>
          <w:rFonts w:asciiTheme="majorHAnsi" w:hAnsiTheme="majorHAnsi" w:cstheme="majorHAnsi"/>
          <w:b/>
          <w:bCs/>
          <w:sz w:val="24"/>
          <w:szCs w:val="24"/>
        </w:rPr>
        <w:t>1</w:t>
      </w:r>
      <w:r w:rsidR="00E55451" w:rsidRPr="00E55451">
        <w:rPr>
          <w:rFonts w:asciiTheme="majorHAnsi" w:hAnsiTheme="majorHAnsi" w:cstheme="majorHAnsi"/>
          <w:b/>
          <w:bCs/>
          <w:sz w:val="24"/>
          <w:szCs w:val="24"/>
        </w:rPr>
        <w:t>5</w:t>
      </w:r>
      <w:r w:rsidR="000542AE" w:rsidRPr="00E55451">
        <w:rPr>
          <w:rFonts w:asciiTheme="majorHAnsi" w:hAnsiTheme="majorHAnsi" w:cstheme="majorHAnsi"/>
          <w:b/>
          <w:bCs/>
          <w:sz w:val="24"/>
          <w:szCs w:val="24"/>
        </w:rPr>
        <w:t>/DZP/202</w:t>
      </w:r>
      <w:r w:rsidR="00382F0E" w:rsidRPr="00E55451">
        <w:rPr>
          <w:rFonts w:asciiTheme="majorHAnsi" w:hAnsiTheme="majorHAnsi" w:cstheme="majorHAnsi"/>
          <w:b/>
          <w:bCs/>
          <w:sz w:val="24"/>
          <w:szCs w:val="24"/>
        </w:rPr>
        <w:t>4</w:t>
      </w:r>
    </w:p>
    <w:p w14:paraId="5544FF6C" w14:textId="74F5E2D4" w:rsidR="00F11874" w:rsidRPr="00DD52B2" w:rsidRDefault="00F11874" w:rsidP="00DD52B2">
      <w:pPr>
        <w:spacing w:line="271" w:lineRule="auto"/>
        <w:rPr>
          <w:rFonts w:asciiTheme="majorHAnsi" w:hAnsiTheme="majorHAnsi" w:cstheme="majorHAnsi"/>
          <w:b/>
          <w:sz w:val="30"/>
          <w:szCs w:val="30"/>
        </w:rPr>
      </w:pPr>
    </w:p>
    <w:p w14:paraId="180BCAEA" w14:textId="17743C11" w:rsidR="00EB41F6" w:rsidRDefault="00EB41F6" w:rsidP="00DD52B2">
      <w:pPr>
        <w:spacing w:line="271" w:lineRule="auto"/>
        <w:rPr>
          <w:rFonts w:asciiTheme="majorHAnsi" w:hAnsiTheme="majorHAnsi" w:cstheme="majorHAnsi"/>
          <w:b/>
          <w:sz w:val="30"/>
          <w:szCs w:val="30"/>
        </w:rPr>
      </w:pPr>
    </w:p>
    <w:p w14:paraId="1A78BA6C" w14:textId="77777777" w:rsidR="00833904" w:rsidRPr="00DD52B2" w:rsidRDefault="00833904" w:rsidP="00DD52B2">
      <w:pPr>
        <w:spacing w:line="271" w:lineRule="auto"/>
        <w:rPr>
          <w:rFonts w:asciiTheme="majorHAnsi" w:hAnsiTheme="majorHAnsi" w:cstheme="majorHAnsi"/>
          <w:b/>
          <w:sz w:val="30"/>
          <w:szCs w:val="30"/>
        </w:rPr>
      </w:pPr>
    </w:p>
    <w:p w14:paraId="68EBF167" w14:textId="102F8955" w:rsidR="002C356E" w:rsidRPr="00DD52B2" w:rsidRDefault="00FA77C1" w:rsidP="00DD52B2">
      <w:pPr>
        <w:spacing w:line="271" w:lineRule="auto"/>
        <w:jc w:val="center"/>
        <w:rPr>
          <w:rFonts w:asciiTheme="majorHAnsi" w:hAnsiTheme="majorHAnsi" w:cstheme="majorHAnsi"/>
          <w:b/>
          <w:sz w:val="28"/>
          <w:szCs w:val="28"/>
        </w:rPr>
      </w:pPr>
      <w:r w:rsidRPr="00DD52B2">
        <w:rPr>
          <w:rFonts w:asciiTheme="majorHAnsi" w:hAnsiTheme="majorHAnsi" w:cstheme="majorHAnsi"/>
          <w:b/>
          <w:sz w:val="30"/>
          <w:szCs w:val="30"/>
        </w:rPr>
        <w:lastRenderedPageBreak/>
        <w:t>SPIS TREŚCI</w:t>
      </w:r>
    </w:p>
    <w:sdt>
      <w:sdtPr>
        <w:rPr>
          <w:rFonts w:asciiTheme="majorHAnsi" w:hAnsiTheme="majorHAnsi" w:cstheme="majorHAnsi"/>
        </w:rPr>
        <w:id w:val="1308741663"/>
        <w:docPartObj>
          <w:docPartGallery w:val="Table of Contents"/>
          <w:docPartUnique/>
        </w:docPartObj>
      </w:sdtPr>
      <w:sdtEndPr/>
      <w:sdtContent>
        <w:p w14:paraId="7DE955B6" w14:textId="5982AB9C" w:rsidR="00FC7797" w:rsidRPr="00DD52B2" w:rsidRDefault="00596CFF" w:rsidP="00DD52B2">
          <w:pPr>
            <w:pStyle w:val="Spistreci2"/>
            <w:spacing w:line="271" w:lineRule="auto"/>
            <w:rPr>
              <w:rFonts w:asciiTheme="majorHAnsi" w:eastAsiaTheme="minorEastAsia" w:hAnsiTheme="majorHAnsi" w:cstheme="majorHAnsi"/>
              <w:noProof/>
            </w:rPr>
          </w:pPr>
          <w:r w:rsidRPr="00DD52B2">
            <w:rPr>
              <w:rFonts w:asciiTheme="majorHAnsi" w:hAnsiTheme="majorHAnsi" w:cstheme="majorHAnsi"/>
            </w:rPr>
            <w:fldChar w:fldCharType="begin"/>
          </w:r>
          <w:r w:rsidR="00FA77C1" w:rsidRPr="00DD52B2">
            <w:rPr>
              <w:rFonts w:asciiTheme="majorHAnsi" w:hAnsiTheme="majorHAnsi" w:cstheme="majorHAnsi"/>
            </w:rPr>
            <w:instrText xml:space="preserve"> TOC \h \u \z </w:instrText>
          </w:r>
          <w:r w:rsidRPr="00DD52B2">
            <w:rPr>
              <w:rFonts w:asciiTheme="majorHAnsi" w:hAnsiTheme="majorHAnsi" w:cstheme="majorHAnsi"/>
            </w:rPr>
            <w:fldChar w:fldCharType="separate"/>
          </w:r>
          <w:hyperlink w:anchor="_Toc119320066" w:history="1">
            <w:r w:rsidR="00FC7797" w:rsidRPr="00DD52B2">
              <w:rPr>
                <w:rStyle w:val="Hipercze"/>
                <w:rFonts w:asciiTheme="majorHAnsi" w:hAnsiTheme="majorHAnsi" w:cstheme="majorHAnsi"/>
                <w:noProof/>
              </w:rPr>
              <w:t>I.</w:t>
            </w:r>
            <w:r w:rsidR="00FC7797" w:rsidRPr="00DD52B2">
              <w:rPr>
                <w:rFonts w:asciiTheme="majorHAnsi" w:eastAsiaTheme="minorEastAsia" w:hAnsiTheme="majorHAnsi" w:cstheme="majorHAnsi"/>
                <w:noProof/>
              </w:rPr>
              <w:tab/>
            </w:r>
            <w:r w:rsidR="00FC7797" w:rsidRPr="00DD52B2">
              <w:rPr>
                <w:rStyle w:val="Hipercze"/>
                <w:rFonts w:asciiTheme="majorHAnsi" w:hAnsiTheme="majorHAnsi" w:cstheme="majorHAnsi"/>
                <w:noProof/>
              </w:rPr>
              <w:t>Nazwa, adres Zamawiającego oraz strona internetowa</w:t>
            </w:r>
            <w:r w:rsidR="00FC7797" w:rsidRPr="00DD52B2">
              <w:rPr>
                <w:rFonts w:asciiTheme="majorHAnsi" w:hAnsiTheme="majorHAnsi" w:cstheme="majorHAnsi"/>
                <w:noProof/>
                <w:webHidden/>
              </w:rPr>
              <w:tab/>
            </w:r>
            <w:r w:rsidR="00FC7797" w:rsidRPr="00DD52B2">
              <w:rPr>
                <w:rFonts w:asciiTheme="majorHAnsi" w:hAnsiTheme="majorHAnsi" w:cstheme="majorHAnsi"/>
                <w:noProof/>
                <w:webHidden/>
              </w:rPr>
              <w:fldChar w:fldCharType="begin"/>
            </w:r>
            <w:r w:rsidR="00FC7797" w:rsidRPr="00DD52B2">
              <w:rPr>
                <w:rFonts w:asciiTheme="majorHAnsi" w:hAnsiTheme="majorHAnsi" w:cstheme="majorHAnsi"/>
                <w:noProof/>
                <w:webHidden/>
              </w:rPr>
              <w:instrText xml:space="preserve"> PAGEREF _Toc119320066 \h </w:instrText>
            </w:r>
            <w:r w:rsidR="00FC7797" w:rsidRPr="00DD52B2">
              <w:rPr>
                <w:rFonts w:asciiTheme="majorHAnsi" w:hAnsiTheme="majorHAnsi" w:cstheme="majorHAnsi"/>
                <w:noProof/>
                <w:webHidden/>
              </w:rPr>
            </w:r>
            <w:r w:rsidR="00FC7797" w:rsidRPr="00DD52B2">
              <w:rPr>
                <w:rFonts w:asciiTheme="majorHAnsi" w:hAnsiTheme="majorHAnsi" w:cstheme="majorHAnsi"/>
                <w:noProof/>
                <w:webHidden/>
              </w:rPr>
              <w:fldChar w:fldCharType="separate"/>
            </w:r>
            <w:r w:rsidR="00C7444A">
              <w:rPr>
                <w:rFonts w:asciiTheme="majorHAnsi" w:hAnsiTheme="majorHAnsi" w:cstheme="majorHAnsi"/>
                <w:noProof/>
                <w:webHidden/>
              </w:rPr>
              <w:t>3</w:t>
            </w:r>
            <w:r w:rsidR="00FC7797" w:rsidRPr="00DD52B2">
              <w:rPr>
                <w:rFonts w:asciiTheme="majorHAnsi" w:hAnsiTheme="majorHAnsi" w:cstheme="majorHAnsi"/>
                <w:noProof/>
                <w:webHidden/>
              </w:rPr>
              <w:fldChar w:fldCharType="end"/>
            </w:r>
          </w:hyperlink>
        </w:p>
        <w:p w14:paraId="7B8A34E1" w14:textId="58565E2D"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67" w:history="1">
            <w:r w:rsidRPr="00DD52B2">
              <w:rPr>
                <w:rStyle w:val="Hipercze"/>
                <w:rFonts w:asciiTheme="majorHAnsi" w:hAnsiTheme="majorHAnsi" w:cstheme="majorHAnsi"/>
                <w:noProof/>
              </w:rPr>
              <w:t>II. Ochrona danych osobowych</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_Toc119320067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3</w:t>
            </w:r>
            <w:r w:rsidRPr="00DD52B2">
              <w:rPr>
                <w:rFonts w:asciiTheme="majorHAnsi" w:hAnsiTheme="majorHAnsi" w:cstheme="majorHAnsi"/>
                <w:noProof/>
                <w:webHidden/>
              </w:rPr>
              <w:fldChar w:fldCharType="end"/>
            </w:r>
          </w:hyperlink>
        </w:p>
        <w:p w14:paraId="001B8F0F" w14:textId="1A70EF31"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68" w:history="1">
            <w:r w:rsidRPr="00DD52B2">
              <w:rPr>
                <w:rStyle w:val="Hipercze"/>
                <w:rFonts w:asciiTheme="majorHAnsi" w:hAnsiTheme="majorHAnsi" w:cstheme="majorHAnsi"/>
                <w:noProof/>
              </w:rPr>
              <w:t>III. Tryb udzielania zamówienia</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_Toc119320068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4</w:t>
            </w:r>
            <w:r w:rsidRPr="00DD52B2">
              <w:rPr>
                <w:rFonts w:asciiTheme="majorHAnsi" w:hAnsiTheme="majorHAnsi" w:cstheme="majorHAnsi"/>
                <w:noProof/>
                <w:webHidden/>
              </w:rPr>
              <w:fldChar w:fldCharType="end"/>
            </w:r>
          </w:hyperlink>
        </w:p>
        <w:p w14:paraId="3C4BD48B" w14:textId="5F56B902"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69" w:history="1">
            <w:r w:rsidRPr="00DD52B2">
              <w:rPr>
                <w:rStyle w:val="Hipercze"/>
                <w:rFonts w:asciiTheme="majorHAnsi" w:hAnsiTheme="majorHAnsi" w:cstheme="majorHAnsi"/>
                <w:noProof/>
              </w:rPr>
              <w:t>IV. Opis przedmiotu zamówienia oraz przedmiotowe środki dowodowe</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_Toc119320069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5</w:t>
            </w:r>
            <w:r w:rsidRPr="00DD52B2">
              <w:rPr>
                <w:rFonts w:asciiTheme="majorHAnsi" w:hAnsiTheme="majorHAnsi" w:cstheme="majorHAnsi"/>
                <w:noProof/>
                <w:webHidden/>
              </w:rPr>
              <w:fldChar w:fldCharType="end"/>
            </w:r>
          </w:hyperlink>
        </w:p>
        <w:p w14:paraId="4425A4C6" w14:textId="4AEEDEB6"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0" w:history="1">
            <w:r w:rsidRPr="00DD52B2">
              <w:rPr>
                <w:rStyle w:val="Hipercze"/>
                <w:rFonts w:asciiTheme="majorHAnsi" w:hAnsiTheme="majorHAnsi" w:cstheme="majorHAnsi"/>
                <w:noProof/>
              </w:rPr>
              <w:t>V. Wizja lokalna</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_Toc119320070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5</w:t>
            </w:r>
            <w:r w:rsidRPr="00DD52B2">
              <w:rPr>
                <w:rFonts w:asciiTheme="majorHAnsi" w:hAnsiTheme="majorHAnsi" w:cstheme="majorHAnsi"/>
                <w:noProof/>
                <w:webHidden/>
              </w:rPr>
              <w:fldChar w:fldCharType="end"/>
            </w:r>
          </w:hyperlink>
        </w:p>
        <w:p w14:paraId="732F24B5" w14:textId="3D8F2829"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1" w:history="1">
            <w:r w:rsidRPr="00DD52B2">
              <w:rPr>
                <w:rStyle w:val="Hipercze"/>
                <w:rFonts w:asciiTheme="majorHAnsi" w:hAnsiTheme="majorHAnsi" w:cstheme="majorHAnsi"/>
                <w:noProof/>
              </w:rPr>
              <w:t>VI. Podwykonawstwo</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_Toc119320071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10</w:t>
            </w:r>
            <w:r w:rsidRPr="00DD52B2">
              <w:rPr>
                <w:rFonts w:asciiTheme="majorHAnsi" w:hAnsiTheme="majorHAnsi" w:cstheme="majorHAnsi"/>
                <w:noProof/>
                <w:webHidden/>
              </w:rPr>
              <w:fldChar w:fldCharType="end"/>
            </w:r>
          </w:hyperlink>
        </w:p>
        <w:p w14:paraId="72A0195B" w14:textId="20CE6AAD"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2" w:history="1">
            <w:r w:rsidRPr="00DD52B2">
              <w:rPr>
                <w:rStyle w:val="Hipercze"/>
                <w:rFonts w:asciiTheme="majorHAnsi" w:hAnsiTheme="majorHAnsi" w:cstheme="majorHAnsi"/>
                <w:noProof/>
              </w:rPr>
              <w:t>VII. Termin wykonania zamówienia</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_Toc119320072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10</w:t>
            </w:r>
            <w:r w:rsidRPr="00DD52B2">
              <w:rPr>
                <w:rFonts w:asciiTheme="majorHAnsi" w:hAnsiTheme="majorHAnsi" w:cstheme="majorHAnsi"/>
                <w:noProof/>
                <w:webHidden/>
              </w:rPr>
              <w:fldChar w:fldCharType="end"/>
            </w:r>
          </w:hyperlink>
        </w:p>
        <w:p w14:paraId="02F99D97" w14:textId="7575DF4C"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3" w:history="1">
            <w:r w:rsidRPr="00DD52B2">
              <w:rPr>
                <w:rStyle w:val="Hipercze"/>
                <w:rFonts w:asciiTheme="majorHAnsi" w:hAnsiTheme="majorHAnsi" w:cstheme="majorHAnsi"/>
                <w:noProof/>
              </w:rPr>
              <w:t>VIII. Warunki udziału w postępowaniu</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_Toc119320073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10</w:t>
            </w:r>
            <w:r w:rsidRPr="00DD52B2">
              <w:rPr>
                <w:rFonts w:asciiTheme="majorHAnsi" w:hAnsiTheme="majorHAnsi" w:cstheme="majorHAnsi"/>
                <w:noProof/>
                <w:webHidden/>
              </w:rPr>
              <w:fldChar w:fldCharType="end"/>
            </w:r>
          </w:hyperlink>
        </w:p>
        <w:p w14:paraId="3D1F6221" w14:textId="30455E31"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4" w:history="1">
            <w:r w:rsidRPr="00DD52B2">
              <w:rPr>
                <w:rStyle w:val="Hipercze"/>
                <w:rFonts w:asciiTheme="majorHAnsi" w:hAnsiTheme="majorHAnsi" w:cstheme="majorHAnsi"/>
                <w:noProof/>
              </w:rPr>
              <w:t>IX. Podstawy wykluczenia z postępowania</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_Toc119320074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10</w:t>
            </w:r>
            <w:r w:rsidRPr="00DD52B2">
              <w:rPr>
                <w:rFonts w:asciiTheme="majorHAnsi" w:hAnsiTheme="majorHAnsi" w:cstheme="majorHAnsi"/>
                <w:noProof/>
                <w:webHidden/>
              </w:rPr>
              <w:fldChar w:fldCharType="end"/>
            </w:r>
          </w:hyperlink>
        </w:p>
        <w:p w14:paraId="78044F46" w14:textId="2EC669F3"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5" w:history="1">
            <w:r w:rsidRPr="00DD52B2">
              <w:rPr>
                <w:rStyle w:val="Hipercze"/>
                <w:rFonts w:asciiTheme="majorHAnsi" w:hAnsiTheme="majorHAnsi" w:cstheme="majorHAnsi"/>
                <w:noProof/>
              </w:rPr>
              <w:t>X. Podmiotowe środki dowodowe. Oświadczenia i dokumenty, jakie zobowiązani są dostarczyć Wykonawcy w celu potwierdzenia spełniania warunków udziału w postępowaniu oraz wykazania braku podstaw wykluczenia</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_Toc119320075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13</w:t>
            </w:r>
            <w:r w:rsidRPr="00DD52B2">
              <w:rPr>
                <w:rFonts w:asciiTheme="majorHAnsi" w:hAnsiTheme="majorHAnsi" w:cstheme="majorHAnsi"/>
                <w:noProof/>
                <w:webHidden/>
              </w:rPr>
              <w:fldChar w:fldCharType="end"/>
            </w:r>
          </w:hyperlink>
        </w:p>
        <w:p w14:paraId="5862259E" w14:textId="58A17277" w:rsidR="00FC7797" w:rsidRPr="00DD52B2" w:rsidRDefault="00FC7797" w:rsidP="00DD52B2">
          <w:pPr>
            <w:pStyle w:val="Spistreci3"/>
            <w:spacing w:line="271" w:lineRule="auto"/>
            <w:rPr>
              <w:rFonts w:asciiTheme="majorHAnsi" w:eastAsiaTheme="minorEastAsia" w:hAnsiTheme="majorHAnsi" w:cstheme="majorHAnsi"/>
              <w:noProof/>
            </w:rPr>
          </w:pPr>
          <w:hyperlink w:anchor="_Toc119320076" w:history="1">
            <w:r w:rsidRPr="00DD52B2">
              <w:rPr>
                <w:rStyle w:val="Hipercze"/>
                <w:rFonts w:asciiTheme="majorHAnsi" w:hAnsiTheme="majorHAnsi" w:cstheme="majorHAnsi"/>
                <w:noProof/>
              </w:rPr>
              <w:t>XI. Poleganie na zasobach innych podmiotów</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_Toc119320076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15</w:t>
            </w:r>
            <w:r w:rsidRPr="00DD52B2">
              <w:rPr>
                <w:rFonts w:asciiTheme="majorHAnsi" w:hAnsiTheme="majorHAnsi" w:cstheme="majorHAnsi"/>
                <w:noProof/>
                <w:webHidden/>
              </w:rPr>
              <w:fldChar w:fldCharType="end"/>
            </w:r>
          </w:hyperlink>
        </w:p>
        <w:p w14:paraId="4849FB89" w14:textId="5B773E0D"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7" w:history="1">
            <w:r w:rsidRPr="00DD52B2">
              <w:rPr>
                <w:rStyle w:val="Hipercze"/>
                <w:rFonts w:asciiTheme="majorHAnsi" w:hAnsiTheme="majorHAnsi" w:cstheme="majorHAnsi"/>
                <w:noProof/>
              </w:rPr>
              <w:t xml:space="preserve">XII. Informacja dla Wykonawców wspólnie ubiegających się  o udzielenie zamówienia </w:t>
            </w:r>
            <w:r w:rsidRPr="00DD52B2">
              <w:rPr>
                <w:rStyle w:val="Hipercze"/>
                <w:rFonts w:asciiTheme="majorHAnsi" w:hAnsiTheme="majorHAnsi" w:cstheme="majorHAnsi"/>
                <w:bCs/>
                <w:noProof/>
              </w:rPr>
              <w:t>o zasadach wspólnego ubiegania się  o udzielenie zamówienia</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_Toc119320077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15</w:t>
            </w:r>
            <w:r w:rsidRPr="00DD52B2">
              <w:rPr>
                <w:rFonts w:asciiTheme="majorHAnsi" w:hAnsiTheme="majorHAnsi" w:cstheme="majorHAnsi"/>
                <w:noProof/>
                <w:webHidden/>
              </w:rPr>
              <w:fldChar w:fldCharType="end"/>
            </w:r>
          </w:hyperlink>
        </w:p>
        <w:p w14:paraId="59438824" w14:textId="3FA89388"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8" w:history="1">
            <w:r w:rsidRPr="00DD52B2">
              <w:rPr>
                <w:rStyle w:val="Hipercze"/>
                <w:rFonts w:asciiTheme="majorHAnsi" w:hAnsiTheme="majorHAnsi" w:cstheme="majorHAnsi"/>
                <w:noProof/>
              </w:rPr>
              <w:t>XIII. Informacje o sposobie porozumiewania się zamawiającego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_Toc119320078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16</w:t>
            </w:r>
            <w:r w:rsidRPr="00DD52B2">
              <w:rPr>
                <w:rFonts w:asciiTheme="majorHAnsi" w:hAnsiTheme="majorHAnsi" w:cstheme="majorHAnsi"/>
                <w:noProof/>
                <w:webHidden/>
              </w:rPr>
              <w:fldChar w:fldCharType="end"/>
            </w:r>
          </w:hyperlink>
        </w:p>
        <w:p w14:paraId="0ECAB0F6" w14:textId="03D84506"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79" w:history="1">
            <w:r w:rsidRPr="00DD52B2">
              <w:rPr>
                <w:rStyle w:val="Hipercze"/>
                <w:rFonts w:asciiTheme="majorHAnsi" w:hAnsiTheme="majorHAnsi" w:cstheme="majorHAnsi"/>
                <w:noProof/>
              </w:rPr>
              <w:t>XIV. Opis sposobu przygotowania ofert oraz dokumentów wymaganych przez Zamawiającego w SWZ</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_Toc119320079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18</w:t>
            </w:r>
            <w:r w:rsidRPr="00DD52B2">
              <w:rPr>
                <w:rFonts w:asciiTheme="majorHAnsi" w:hAnsiTheme="majorHAnsi" w:cstheme="majorHAnsi"/>
                <w:noProof/>
                <w:webHidden/>
              </w:rPr>
              <w:fldChar w:fldCharType="end"/>
            </w:r>
          </w:hyperlink>
        </w:p>
        <w:p w14:paraId="10F385B7" w14:textId="210FA3BC"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0" w:history="1">
            <w:r w:rsidRPr="00DD52B2">
              <w:rPr>
                <w:rStyle w:val="Hipercze"/>
                <w:rFonts w:asciiTheme="majorHAnsi" w:hAnsiTheme="majorHAnsi" w:cstheme="majorHAnsi"/>
                <w:noProof/>
              </w:rPr>
              <w:t>XV. Sposób obliczania ceny oferty</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_Toc119320080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21</w:t>
            </w:r>
            <w:r w:rsidRPr="00DD52B2">
              <w:rPr>
                <w:rFonts w:asciiTheme="majorHAnsi" w:hAnsiTheme="majorHAnsi" w:cstheme="majorHAnsi"/>
                <w:noProof/>
                <w:webHidden/>
              </w:rPr>
              <w:fldChar w:fldCharType="end"/>
            </w:r>
          </w:hyperlink>
        </w:p>
        <w:p w14:paraId="695D87BB" w14:textId="2D0DFE4D"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1" w:history="1">
            <w:r w:rsidRPr="00DD52B2">
              <w:rPr>
                <w:rStyle w:val="Hipercze"/>
                <w:rFonts w:asciiTheme="majorHAnsi" w:hAnsiTheme="majorHAnsi" w:cstheme="majorHAnsi"/>
                <w:noProof/>
              </w:rPr>
              <w:t>XVI. Wymagania dotyczące wadium</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_Toc119320081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23</w:t>
            </w:r>
            <w:r w:rsidRPr="00DD52B2">
              <w:rPr>
                <w:rFonts w:asciiTheme="majorHAnsi" w:hAnsiTheme="majorHAnsi" w:cstheme="majorHAnsi"/>
                <w:noProof/>
                <w:webHidden/>
              </w:rPr>
              <w:fldChar w:fldCharType="end"/>
            </w:r>
          </w:hyperlink>
        </w:p>
        <w:p w14:paraId="442D115C" w14:textId="48A3DD94"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2" w:history="1">
            <w:r w:rsidRPr="00DD52B2">
              <w:rPr>
                <w:rStyle w:val="Hipercze"/>
                <w:rFonts w:asciiTheme="majorHAnsi" w:hAnsiTheme="majorHAnsi" w:cstheme="majorHAnsi"/>
                <w:noProof/>
              </w:rPr>
              <w:t>XVII. Termin związania ofertą</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_Toc119320082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23</w:t>
            </w:r>
            <w:r w:rsidRPr="00DD52B2">
              <w:rPr>
                <w:rFonts w:asciiTheme="majorHAnsi" w:hAnsiTheme="majorHAnsi" w:cstheme="majorHAnsi"/>
                <w:noProof/>
                <w:webHidden/>
              </w:rPr>
              <w:fldChar w:fldCharType="end"/>
            </w:r>
          </w:hyperlink>
        </w:p>
        <w:p w14:paraId="0FFFDD01" w14:textId="106B53F7"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3" w:history="1">
            <w:r w:rsidRPr="00DD52B2">
              <w:rPr>
                <w:rStyle w:val="Hipercze"/>
                <w:rFonts w:asciiTheme="majorHAnsi" w:hAnsiTheme="majorHAnsi" w:cstheme="majorHAnsi"/>
                <w:noProof/>
              </w:rPr>
              <w:t>XVIII. Sposób oraz termin składania ofert</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_Toc119320083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24</w:t>
            </w:r>
            <w:r w:rsidRPr="00DD52B2">
              <w:rPr>
                <w:rFonts w:asciiTheme="majorHAnsi" w:hAnsiTheme="majorHAnsi" w:cstheme="majorHAnsi"/>
                <w:noProof/>
                <w:webHidden/>
              </w:rPr>
              <w:fldChar w:fldCharType="end"/>
            </w:r>
          </w:hyperlink>
        </w:p>
        <w:p w14:paraId="65CE1606" w14:textId="6CBC5332"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4" w:history="1">
            <w:r w:rsidRPr="00DD52B2">
              <w:rPr>
                <w:rStyle w:val="Hipercze"/>
                <w:rFonts w:asciiTheme="majorHAnsi" w:hAnsiTheme="majorHAnsi" w:cstheme="majorHAnsi"/>
                <w:noProof/>
              </w:rPr>
              <w:t>XIX. Otwarcie ofert</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_Toc119320084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25</w:t>
            </w:r>
            <w:r w:rsidRPr="00DD52B2">
              <w:rPr>
                <w:rFonts w:asciiTheme="majorHAnsi" w:hAnsiTheme="majorHAnsi" w:cstheme="majorHAnsi"/>
                <w:noProof/>
                <w:webHidden/>
              </w:rPr>
              <w:fldChar w:fldCharType="end"/>
            </w:r>
          </w:hyperlink>
        </w:p>
        <w:p w14:paraId="2E2FD9E5" w14:textId="520EA850"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5" w:history="1">
            <w:r w:rsidRPr="00DD52B2">
              <w:rPr>
                <w:rStyle w:val="Hipercze"/>
                <w:rFonts w:asciiTheme="majorHAnsi" w:hAnsiTheme="majorHAnsi" w:cstheme="majorHAnsi"/>
                <w:noProof/>
              </w:rPr>
              <w:t>XX. Opis kryteriów oceny ofert wraz z podaniem wag tych kryteriów i sposobu oceny ofert</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_Toc119320085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25</w:t>
            </w:r>
            <w:r w:rsidRPr="00DD52B2">
              <w:rPr>
                <w:rFonts w:asciiTheme="majorHAnsi" w:hAnsiTheme="majorHAnsi" w:cstheme="majorHAnsi"/>
                <w:noProof/>
                <w:webHidden/>
              </w:rPr>
              <w:fldChar w:fldCharType="end"/>
            </w:r>
          </w:hyperlink>
        </w:p>
        <w:p w14:paraId="7CC6E760" w14:textId="3C9C9D68"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6" w:history="1">
            <w:r w:rsidRPr="00DD52B2">
              <w:rPr>
                <w:rStyle w:val="Hipercze"/>
                <w:rFonts w:asciiTheme="majorHAnsi" w:hAnsiTheme="majorHAnsi" w:cstheme="majorHAnsi"/>
                <w:noProof/>
              </w:rPr>
              <w:t>XXI. Informacje o formalnościach, jakie powinny być dopełnione po wyborze oferty w celu zawarcia umowy</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_Toc119320086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25</w:t>
            </w:r>
            <w:r w:rsidRPr="00DD52B2">
              <w:rPr>
                <w:rFonts w:asciiTheme="majorHAnsi" w:hAnsiTheme="majorHAnsi" w:cstheme="majorHAnsi"/>
                <w:noProof/>
                <w:webHidden/>
              </w:rPr>
              <w:fldChar w:fldCharType="end"/>
            </w:r>
          </w:hyperlink>
        </w:p>
        <w:p w14:paraId="75A74F20" w14:textId="0640A408"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7" w:history="1">
            <w:r w:rsidRPr="00DD52B2">
              <w:rPr>
                <w:rStyle w:val="Hipercze"/>
                <w:rFonts w:asciiTheme="majorHAnsi" w:hAnsiTheme="majorHAnsi" w:cstheme="majorHAnsi"/>
                <w:noProof/>
              </w:rPr>
              <w:t>XXII. Wymagania dotyczące zabezpieczenia należytego wykonania umowy</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_Toc119320087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27</w:t>
            </w:r>
            <w:r w:rsidRPr="00DD52B2">
              <w:rPr>
                <w:rFonts w:asciiTheme="majorHAnsi" w:hAnsiTheme="majorHAnsi" w:cstheme="majorHAnsi"/>
                <w:noProof/>
                <w:webHidden/>
              </w:rPr>
              <w:fldChar w:fldCharType="end"/>
            </w:r>
          </w:hyperlink>
        </w:p>
        <w:p w14:paraId="2E936534" w14:textId="7FCFD45C"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8" w:history="1">
            <w:r w:rsidRPr="00DD52B2">
              <w:rPr>
                <w:rStyle w:val="Hipercze"/>
                <w:rFonts w:asciiTheme="majorHAnsi" w:hAnsiTheme="majorHAnsi" w:cstheme="majorHAnsi"/>
                <w:noProof/>
              </w:rPr>
              <w:t>XXIII. Projektowane postanowienia umowy w sprawie zamówienia publicznego, które zostaną wprowadzone do umowy w sprawie zamówienia publicznego</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_Toc119320088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27</w:t>
            </w:r>
            <w:r w:rsidRPr="00DD52B2">
              <w:rPr>
                <w:rFonts w:asciiTheme="majorHAnsi" w:hAnsiTheme="majorHAnsi" w:cstheme="majorHAnsi"/>
                <w:noProof/>
                <w:webHidden/>
              </w:rPr>
              <w:fldChar w:fldCharType="end"/>
            </w:r>
          </w:hyperlink>
        </w:p>
        <w:p w14:paraId="679E48FD" w14:textId="6538EFEB" w:rsidR="00FC7797" w:rsidRPr="00DD52B2" w:rsidRDefault="00FC7797" w:rsidP="00DD52B2">
          <w:pPr>
            <w:pStyle w:val="Spistreci2"/>
            <w:spacing w:line="271" w:lineRule="auto"/>
            <w:rPr>
              <w:rFonts w:asciiTheme="majorHAnsi" w:eastAsiaTheme="minorEastAsia" w:hAnsiTheme="majorHAnsi" w:cstheme="majorHAnsi"/>
              <w:noProof/>
            </w:rPr>
          </w:pPr>
          <w:hyperlink w:anchor="_Toc119320089" w:history="1">
            <w:r w:rsidRPr="00DD52B2">
              <w:rPr>
                <w:rStyle w:val="Hipercze"/>
                <w:rFonts w:asciiTheme="majorHAnsi" w:hAnsiTheme="majorHAnsi" w:cstheme="majorHAnsi"/>
                <w:noProof/>
              </w:rPr>
              <w:t>XIV. Pouczenie o środkach ochrony prawnej przysługujących Wykonawcy</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_Toc119320089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28</w:t>
            </w:r>
            <w:r w:rsidRPr="00DD52B2">
              <w:rPr>
                <w:rFonts w:asciiTheme="majorHAnsi" w:hAnsiTheme="majorHAnsi" w:cstheme="majorHAnsi"/>
                <w:noProof/>
                <w:webHidden/>
              </w:rPr>
              <w:fldChar w:fldCharType="end"/>
            </w:r>
          </w:hyperlink>
        </w:p>
        <w:p w14:paraId="64484D70" w14:textId="75A16A76" w:rsidR="00BA4B80" w:rsidRPr="00DD52B2" w:rsidRDefault="00FC7797" w:rsidP="004968F2">
          <w:pPr>
            <w:pStyle w:val="Spistreci2"/>
            <w:spacing w:line="271" w:lineRule="auto"/>
            <w:rPr>
              <w:rFonts w:asciiTheme="majorHAnsi" w:hAnsiTheme="majorHAnsi" w:cstheme="majorHAnsi"/>
              <w:b/>
              <w:color w:val="000000"/>
            </w:rPr>
          </w:pPr>
          <w:hyperlink w:anchor="_Toc119320090" w:history="1">
            <w:r w:rsidRPr="00DD52B2">
              <w:rPr>
                <w:rStyle w:val="Hipercze"/>
                <w:rFonts w:asciiTheme="majorHAnsi" w:hAnsiTheme="majorHAnsi" w:cstheme="majorHAnsi"/>
                <w:noProof/>
              </w:rPr>
              <w:t>XXV. Spis załączników</w:t>
            </w:r>
            <w:r w:rsidRPr="00DD52B2">
              <w:rPr>
                <w:rFonts w:asciiTheme="majorHAnsi" w:hAnsiTheme="majorHAnsi" w:cstheme="majorHAnsi"/>
                <w:noProof/>
                <w:webHidden/>
              </w:rPr>
              <w:tab/>
            </w:r>
            <w:r w:rsidRPr="00DD52B2">
              <w:rPr>
                <w:rFonts w:asciiTheme="majorHAnsi" w:hAnsiTheme="majorHAnsi" w:cstheme="majorHAnsi"/>
                <w:noProof/>
                <w:webHidden/>
              </w:rPr>
              <w:fldChar w:fldCharType="begin"/>
            </w:r>
            <w:r w:rsidRPr="00DD52B2">
              <w:rPr>
                <w:rFonts w:asciiTheme="majorHAnsi" w:hAnsiTheme="majorHAnsi" w:cstheme="majorHAnsi"/>
                <w:noProof/>
                <w:webHidden/>
              </w:rPr>
              <w:instrText xml:space="preserve"> PAGEREF _Toc119320090 \h </w:instrText>
            </w:r>
            <w:r w:rsidRPr="00DD52B2">
              <w:rPr>
                <w:rFonts w:asciiTheme="majorHAnsi" w:hAnsiTheme="majorHAnsi" w:cstheme="majorHAnsi"/>
                <w:noProof/>
                <w:webHidden/>
              </w:rPr>
            </w:r>
            <w:r w:rsidRPr="00DD52B2">
              <w:rPr>
                <w:rFonts w:asciiTheme="majorHAnsi" w:hAnsiTheme="majorHAnsi" w:cstheme="majorHAnsi"/>
                <w:noProof/>
                <w:webHidden/>
              </w:rPr>
              <w:fldChar w:fldCharType="separate"/>
            </w:r>
            <w:r w:rsidR="00C7444A">
              <w:rPr>
                <w:rFonts w:asciiTheme="majorHAnsi" w:hAnsiTheme="majorHAnsi" w:cstheme="majorHAnsi"/>
                <w:noProof/>
                <w:webHidden/>
              </w:rPr>
              <w:t>29</w:t>
            </w:r>
            <w:r w:rsidRPr="00DD52B2">
              <w:rPr>
                <w:rFonts w:asciiTheme="majorHAnsi" w:hAnsiTheme="majorHAnsi" w:cstheme="majorHAnsi"/>
                <w:noProof/>
                <w:webHidden/>
              </w:rPr>
              <w:fldChar w:fldCharType="end"/>
            </w:r>
          </w:hyperlink>
          <w:r w:rsidR="00596CFF" w:rsidRPr="00DD52B2">
            <w:rPr>
              <w:rFonts w:asciiTheme="majorHAnsi" w:hAnsiTheme="majorHAnsi" w:cstheme="majorHAnsi"/>
            </w:rPr>
            <w:fldChar w:fldCharType="end"/>
          </w:r>
        </w:p>
      </w:sdtContent>
    </w:sdt>
    <w:p w14:paraId="44CFA797" w14:textId="77777777" w:rsidR="002C356E" w:rsidRPr="00DD52B2" w:rsidRDefault="00FA77C1">
      <w:pPr>
        <w:pStyle w:val="Nagwek2"/>
        <w:numPr>
          <w:ilvl w:val="0"/>
          <w:numId w:val="29"/>
        </w:numPr>
        <w:spacing w:before="240" w:after="240" w:line="271" w:lineRule="auto"/>
        <w:ind w:left="284" w:hanging="284"/>
        <w:rPr>
          <w:rFonts w:asciiTheme="majorHAnsi" w:hAnsiTheme="majorHAnsi" w:cstheme="majorHAnsi"/>
        </w:rPr>
      </w:pPr>
      <w:bookmarkStart w:id="3" w:name="_Toc119320066"/>
      <w:r w:rsidRPr="00DD52B2">
        <w:rPr>
          <w:rFonts w:asciiTheme="majorHAnsi" w:hAnsiTheme="majorHAnsi" w:cstheme="majorHAnsi"/>
        </w:rPr>
        <w:lastRenderedPageBreak/>
        <w:t>Nazwa</w:t>
      </w:r>
      <w:r w:rsidR="004828BB" w:rsidRPr="00DD52B2">
        <w:rPr>
          <w:rFonts w:asciiTheme="majorHAnsi" w:hAnsiTheme="majorHAnsi" w:cstheme="majorHAnsi"/>
        </w:rPr>
        <w:t>,</w:t>
      </w:r>
      <w:r w:rsidRPr="00DD52B2">
        <w:rPr>
          <w:rFonts w:asciiTheme="majorHAnsi" w:hAnsiTheme="majorHAnsi" w:cstheme="majorHAnsi"/>
        </w:rPr>
        <w:t xml:space="preserve"> adres Zamawiającego</w:t>
      </w:r>
      <w:r w:rsidR="004828BB" w:rsidRPr="00DD52B2">
        <w:rPr>
          <w:rFonts w:asciiTheme="majorHAnsi" w:hAnsiTheme="majorHAnsi" w:cstheme="majorHAnsi"/>
        </w:rPr>
        <w:t xml:space="preserve"> oraz strona internetowa</w:t>
      </w:r>
      <w:bookmarkEnd w:id="3"/>
    </w:p>
    <w:p w14:paraId="6D5D26E4" w14:textId="48D7A2C9" w:rsidR="00315429" w:rsidRPr="00DD52B2" w:rsidRDefault="00C64A4F" w:rsidP="00DD52B2">
      <w:pPr>
        <w:spacing w:line="271" w:lineRule="auto"/>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Samodzielny Wojewódzki Zespół Publicznych Zakładów Psychiatrycznej Opieki Zdrowotnej  </w:t>
      </w:r>
      <w:r w:rsidR="00DD52B2">
        <w:rPr>
          <w:rFonts w:asciiTheme="majorHAnsi" w:eastAsia="Times New Roman" w:hAnsiTheme="majorHAnsi" w:cstheme="majorHAnsi"/>
          <w:sz w:val="24"/>
          <w:szCs w:val="24"/>
        </w:rPr>
        <w:br/>
      </w:r>
      <w:r w:rsidRPr="00DD52B2">
        <w:rPr>
          <w:rFonts w:asciiTheme="majorHAnsi" w:eastAsia="Times New Roman" w:hAnsiTheme="majorHAnsi" w:cstheme="majorHAnsi"/>
          <w:sz w:val="24"/>
          <w:szCs w:val="24"/>
        </w:rPr>
        <w:t>w Warszawie</w:t>
      </w:r>
      <w:r w:rsidR="00B964E7" w:rsidRPr="00DD52B2">
        <w:rPr>
          <w:rFonts w:asciiTheme="majorHAnsi" w:eastAsia="Times New Roman" w:hAnsiTheme="majorHAnsi" w:cstheme="majorHAnsi"/>
          <w:sz w:val="24"/>
          <w:szCs w:val="24"/>
        </w:rPr>
        <w:t>,</w:t>
      </w:r>
      <w:r w:rsidRPr="00DD52B2">
        <w:rPr>
          <w:rFonts w:asciiTheme="majorHAnsi" w:eastAsia="Times New Roman" w:hAnsiTheme="majorHAnsi" w:cstheme="majorHAnsi"/>
          <w:sz w:val="24"/>
          <w:szCs w:val="24"/>
        </w:rPr>
        <w:t xml:space="preserve"> ul. Nowowiejska 27, 00-665 Warszawa, zwany dalej </w:t>
      </w:r>
      <w:r w:rsidRPr="00C7444A">
        <w:rPr>
          <w:rFonts w:asciiTheme="majorHAnsi" w:eastAsia="Times New Roman" w:hAnsiTheme="majorHAnsi" w:cstheme="majorHAnsi"/>
          <w:iCs/>
          <w:sz w:val="24"/>
          <w:szCs w:val="24"/>
        </w:rPr>
        <w:t>„Szpitalem Nowowiejskim”.</w:t>
      </w:r>
      <w:r w:rsidRPr="00DD52B2">
        <w:rPr>
          <w:rFonts w:asciiTheme="majorHAnsi" w:eastAsia="Times New Roman" w:hAnsiTheme="majorHAnsi" w:cstheme="majorHAnsi"/>
          <w:sz w:val="24"/>
          <w:szCs w:val="24"/>
        </w:rPr>
        <w:t xml:space="preserve"> </w:t>
      </w:r>
      <w:r w:rsidR="00C45698" w:rsidRPr="00DD52B2">
        <w:rPr>
          <w:rFonts w:asciiTheme="majorHAnsi" w:eastAsia="Times New Roman" w:hAnsiTheme="majorHAnsi" w:cstheme="majorHAnsi"/>
          <w:sz w:val="24"/>
          <w:szCs w:val="24"/>
        </w:rPr>
        <w:t xml:space="preserve">                  </w:t>
      </w:r>
    </w:p>
    <w:p w14:paraId="29A9ED45" w14:textId="1E2E6054" w:rsidR="00C64A4F" w:rsidRPr="00DD52B2" w:rsidRDefault="00C64A4F" w:rsidP="00DD52B2">
      <w:pPr>
        <w:spacing w:line="271" w:lineRule="auto"/>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Tel.: /0-22/ 11-65-35</w:t>
      </w:r>
      <w:r w:rsidR="002B0872" w:rsidRPr="00DD52B2">
        <w:rPr>
          <w:rFonts w:asciiTheme="majorHAnsi" w:eastAsia="Times New Roman" w:hAnsiTheme="majorHAnsi" w:cstheme="majorHAnsi"/>
          <w:sz w:val="24"/>
          <w:szCs w:val="24"/>
        </w:rPr>
        <w:t>7</w:t>
      </w:r>
      <w:r w:rsidRPr="00DD52B2">
        <w:rPr>
          <w:rFonts w:asciiTheme="majorHAnsi" w:eastAsia="Times New Roman" w:hAnsiTheme="majorHAnsi" w:cstheme="majorHAnsi"/>
          <w:sz w:val="24"/>
          <w:szCs w:val="24"/>
        </w:rPr>
        <w:t>, fax: /0-22/ 11-65-355.</w:t>
      </w:r>
    </w:p>
    <w:p w14:paraId="77002E07" w14:textId="77777777" w:rsidR="00C64A4F" w:rsidRPr="00DD52B2" w:rsidRDefault="00C64A4F" w:rsidP="00DD52B2">
      <w:pPr>
        <w:widowControl w:val="0"/>
        <w:spacing w:line="271" w:lineRule="auto"/>
        <w:ind w:right="62"/>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Strona internetowa Zamawiającego: </w:t>
      </w:r>
      <w:hyperlink r:id="rId8" w:history="1">
        <w:r w:rsidRPr="00DD52B2">
          <w:rPr>
            <w:rFonts w:asciiTheme="majorHAnsi" w:eastAsia="Times New Roman" w:hAnsiTheme="majorHAnsi" w:cstheme="majorHAnsi"/>
            <w:color w:val="0000CC"/>
            <w:sz w:val="24"/>
            <w:szCs w:val="24"/>
            <w:u w:val="single"/>
          </w:rPr>
          <w:t>www.szpitalnowowiejski.pl</w:t>
        </w:r>
      </w:hyperlink>
      <w:r w:rsidRPr="00DD52B2">
        <w:rPr>
          <w:rFonts w:asciiTheme="majorHAnsi" w:eastAsia="Times New Roman" w:hAnsiTheme="majorHAnsi" w:cstheme="majorHAnsi"/>
          <w:color w:val="0000CC"/>
          <w:sz w:val="24"/>
          <w:szCs w:val="24"/>
        </w:rPr>
        <w:t>,</w:t>
      </w:r>
    </w:p>
    <w:p w14:paraId="5CF2CB10" w14:textId="77777777" w:rsidR="00C64A4F" w:rsidRPr="00DD52B2" w:rsidRDefault="00C64A4F" w:rsidP="00DD52B2">
      <w:pPr>
        <w:widowControl w:val="0"/>
        <w:spacing w:line="271" w:lineRule="auto"/>
        <w:ind w:right="62"/>
        <w:jc w:val="both"/>
        <w:rPr>
          <w:rFonts w:asciiTheme="majorHAnsi" w:eastAsia="Times New Roman" w:hAnsiTheme="majorHAnsi" w:cstheme="majorHAnsi"/>
          <w:bCs/>
          <w:color w:val="000000"/>
          <w:sz w:val="24"/>
          <w:szCs w:val="24"/>
          <w:lang w:val="en-US" w:eastAsia="en-US"/>
        </w:rPr>
      </w:pPr>
      <w:r w:rsidRPr="00DD52B2">
        <w:rPr>
          <w:rFonts w:asciiTheme="majorHAnsi" w:eastAsia="Times New Roman" w:hAnsiTheme="majorHAnsi" w:cstheme="majorHAnsi"/>
          <w:bCs/>
          <w:color w:val="000000"/>
          <w:sz w:val="24"/>
          <w:szCs w:val="24"/>
          <w:lang w:val="en-US" w:eastAsia="en-US"/>
        </w:rPr>
        <w:t xml:space="preserve">e-mail: </w:t>
      </w:r>
      <w:hyperlink r:id="rId9" w:history="1">
        <w:r w:rsidRPr="00DD52B2">
          <w:rPr>
            <w:rFonts w:asciiTheme="majorHAnsi" w:eastAsia="Times New Roman" w:hAnsiTheme="majorHAnsi" w:cstheme="majorHAnsi"/>
            <w:bCs/>
            <w:color w:val="0000CC"/>
            <w:sz w:val="24"/>
            <w:szCs w:val="24"/>
            <w:lang w:val="en-US" w:eastAsia="en-US"/>
          </w:rPr>
          <w:t>dzp@szpitalnowowiejski.pl</w:t>
        </w:r>
      </w:hyperlink>
      <w:r w:rsidRPr="00DD52B2">
        <w:rPr>
          <w:rFonts w:asciiTheme="majorHAnsi" w:eastAsia="Times New Roman" w:hAnsiTheme="majorHAnsi" w:cstheme="majorHAnsi"/>
          <w:bCs/>
          <w:color w:val="0000CC"/>
          <w:sz w:val="24"/>
          <w:szCs w:val="24"/>
          <w:lang w:val="en-US" w:eastAsia="en-US"/>
        </w:rPr>
        <w:t>.</w:t>
      </w:r>
    </w:p>
    <w:p w14:paraId="62452171" w14:textId="77417D83" w:rsidR="00C64A4F" w:rsidRPr="00DD52B2" w:rsidRDefault="00C64A4F" w:rsidP="00DD52B2">
      <w:pPr>
        <w:spacing w:before="120" w:line="271" w:lineRule="auto"/>
        <w:rPr>
          <w:rFonts w:asciiTheme="majorHAnsi" w:eastAsia="Times New Roman" w:hAnsiTheme="majorHAnsi" w:cstheme="majorHAnsi"/>
          <w:strike/>
          <w:color w:val="FF0000"/>
          <w:sz w:val="24"/>
          <w:szCs w:val="24"/>
        </w:rPr>
      </w:pPr>
      <w:r w:rsidRPr="00DD52B2">
        <w:rPr>
          <w:rFonts w:asciiTheme="majorHAnsi" w:eastAsia="Times New Roman" w:hAnsiTheme="majorHAnsi" w:cstheme="majorHAnsi"/>
          <w:b/>
          <w:sz w:val="24"/>
          <w:szCs w:val="24"/>
        </w:rPr>
        <w:t>Platforma Open Nexus (dalej jako „</w:t>
      </w:r>
      <w:r w:rsidR="00D85DD6">
        <w:rPr>
          <w:rFonts w:asciiTheme="majorHAnsi" w:eastAsia="Times New Roman" w:hAnsiTheme="majorHAnsi" w:cstheme="majorHAnsi"/>
          <w:b/>
          <w:sz w:val="24"/>
          <w:szCs w:val="24"/>
        </w:rPr>
        <w:t>p</w:t>
      </w:r>
      <w:r w:rsidRPr="00DD52B2">
        <w:rPr>
          <w:rFonts w:asciiTheme="majorHAnsi" w:eastAsia="Times New Roman" w:hAnsiTheme="majorHAnsi" w:cstheme="majorHAnsi"/>
          <w:b/>
          <w:sz w:val="24"/>
          <w:szCs w:val="24"/>
        </w:rPr>
        <w:t>latforma zakupowa"</w:t>
      </w:r>
      <w:r w:rsidRPr="00DD52B2">
        <w:rPr>
          <w:rFonts w:asciiTheme="majorHAnsi" w:eastAsia="Times New Roman" w:hAnsiTheme="majorHAnsi" w:cstheme="majorHAnsi"/>
          <w:b/>
          <w:color w:val="000000"/>
          <w:sz w:val="24"/>
          <w:szCs w:val="24"/>
        </w:rPr>
        <w:t xml:space="preserve">) </w:t>
      </w:r>
      <w:r w:rsidRPr="00DD52B2">
        <w:rPr>
          <w:rFonts w:asciiTheme="majorHAnsi" w:eastAsia="Times New Roman" w:hAnsiTheme="majorHAnsi" w:cstheme="majorHAnsi"/>
          <w:sz w:val="24"/>
          <w:szCs w:val="24"/>
        </w:rPr>
        <w:t>pod adresem</w:t>
      </w:r>
      <w:bookmarkStart w:id="4" w:name="_Hlk31012734"/>
      <w:bookmarkStart w:id="5" w:name="_Hlk31014669"/>
      <w:r w:rsidRPr="00DD52B2">
        <w:rPr>
          <w:rFonts w:asciiTheme="majorHAnsi" w:eastAsia="Times New Roman" w:hAnsiTheme="majorHAnsi" w:cstheme="majorHAnsi"/>
          <w:sz w:val="24"/>
          <w:szCs w:val="24"/>
        </w:rPr>
        <w:t xml:space="preserve">: </w:t>
      </w:r>
      <w:bookmarkStart w:id="6" w:name="_Hlk176940951"/>
      <w:bookmarkEnd w:id="4"/>
      <w:r w:rsidR="00C7444A">
        <w:rPr>
          <w:rFonts w:asciiTheme="majorHAnsi" w:hAnsiTheme="majorHAnsi" w:cstheme="majorHAnsi"/>
          <w:color w:val="FF0000"/>
        </w:rPr>
        <w:fldChar w:fldCharType="begin"/>
      </w:r>
      <w:r w:rsidR="00C7444A">
        <w:rPr>
          <w:rFonts w:asciiTheme="majorHAnsi" w:hAnsiTheme="majorHAnsi" w:cstheme="majorHAnsi"/>
          <w:color w:val="FF0000"/>
        </w:rPr>
        <w:instrText>HYPERLINK "</w:instrText>
      </w:r>
      <w:r w:rsidR="00C7444A" w:rsidRPr="00DD52B2">
        <w:rPr>
          <w:rFonts w:asciiTheme="majorHAnsi" w:hAnsiTheme="majorHAnsi" w:cstheme="majorHAnsi"/>
          <w:color w:val="FF0000"/>
        </w:rPr>
        <w:instrText xml:space="preserve"> </w:instrText>
      </w:r>
      <w:r w:rsidR="00C7444A" w:rsidRPr="00C7444A">
        <w:rPr>
          <w:rFonts w:asciiTheme="majorHAnsi" w:hAnsiTheme="majorHAnsi" w:cstheme="majorHAnsi"/>
          <w:color w:val="FF0000"/>
          <w:sz w:val="24"/>
          <w:szCs w:val="24"/>
          <w:u w:val="single"/>
          <w:shd w:val="clear" w:color="auto" w:fill="FFFFFF" w:themeFill="background1"/>
        </w:rPr>
        <w:instrText>https://platformazakupowa.pl/transakcja/1008096</w:instrText>
      </w:r>
      <w:r w:rsidR="00C7444A">
        <w:rPr>
          <w:rFonts w:asciiTheme="majorHAnsi" w:hAnsiTheme="majorHAnsi" w:cstheme="majorHAnsi"/>
          <w:color w:val="FF0000"/>
          <w:sz w:val="24"/>
          <w:szCs w:val="24"/>
          <w:u w:val="single"/>
          <w:shd w:val="clear" w:color="auto" w:fill="FFFFFF" w:themeFill="background1"/>
        </w:rPr>
        <w:instrText xml:space="preserve"> </w:instrText>
      </w:r>
      <w:r w:rsidR="00C7444A" w:rsidRPr="00DD52B2">
        <w:rPr>
          <w:rFonts w:asciiTheme="majorHAnsi" w:hAnsiTheme="majorHAnsi" w:cstheme="majorHAnsi"/>
          <w:color w:val="FF0000"/>
          <w:sz w:val="24"/>
          <w:szCs w:val="24"/>
          <w:u w:val="single"/>
        </w:rPr>
        <w:instrText xml:space="preserve"> </w:instrText>
      </w:r>
      <w:r w:rsidR="00C7444A">
        <w:rPr>
          <w:rFonts w:asciiTheme="majorHAnsi" w:hAnsiTheme="majorHAnsi" w:cstheme="majorHAnsi"/>
          <w:color w:val="FF0000"/>
        </w:rPr>
        <w:instrText>"</w:instrText>
      </w:r>
      <w:r w:rsidR="00C7444A">
        <w:rPr>
          <w:rFonts w:asciiTheme="majorHAnsi" w:hAnsiTheme="majorHAnsi" w:cstheme="majorHAnsi"/>
          <w:color w:val="FF0000"/>
        </w:rPr>
        <w:fldChar w:fldCharType="separate"/>
      </w:r>
      <w:r w:rsidR="00C7444A" w:rsidRPr="007F3203">
        <w:rPr>
          <w:rStyle w:val="Hipercze"/>
          <w:rFonts w:asciiTheme="majorHAnsi" w:hAnsiTheme="majorHAnsi" w:cstheme="majorHAnsi"/>
        </w:rPr>
        <w:t xml:space="preserve"> </w:t>
      </w:r>
      <w:bookmarkEnd w:id="6"/>
      <w:r w:rsidR="00C7444A" w:rsidRPr="007F3203">
        <w:rPr>
          <w:rStyle w:val="Hipercze"/>
          <w:rFonts w:asciiTheme="majorHAnsi" w:hAnsiTheme="majorHAnsi" w:cstheme="majorHAnsi"/>
          <w:sz w:val="24"/>
          <w:szCs w:val="24"/>
          <w:shd w:val="clear" w:color="auto" w:fill="FFFFFF" w:themeFill="background1"/>
        </w:rPr>
        <w:t>https://platformazakupowa.pl/transakcja/1008096</w:t>
      </w:r>
      <w:r w:rsidR="00C7444A" w:rsidRPr="007F3203">
        <w:rPr>
          <w:rStyle w:val="Hipercze"/>
          <w:rFonts w:asciiTheme="majorHAnsi" w:hAnsiTheme="majorHAnsi" w:cstheme="majorHAnsi"/>
          <w:sz w:val="24"/>
          <w:szCs w:val="24"/>
          <w:shd w:val="clear" w:color="auto" w:fill="FFFFFF" w:themeFill="background1"/>
        </w:rPr>
        <w:t xml:space="preserve"> </w:t>
      </w:r>
      <w:r w:rsidR="00C7444A" w:rsidRPr="007F3203">
        <w:rPr>
          <w:rStyle w:val="Hipercze"/>
          <w:rFonts w:asciiTheme="majorHAnsi" w:hAnsiTheme="majorHAnsi" w:cstheme="majorHAnsi"/>
          <w:sz w:val="24"/>
          <w:szCs w:val="24"/>
        </w:rPr>
        <w:t xml:space="preserve"> </w:t>
      </w:r>
      <w:r w:rsidR="00C7444A">
        <w:rPr>
          <w:rFonts w:asciiTheme="majorHAnsi" w:hAnsiTheme="majorHAnsi" w:cstheme="majorHAnsi"/>
          <w:color w:val="FF0000"/>
        </w:rPr>
        <w:fldChar w:fldCharType="end"/>
      </w:r>
      <w:r w:rsidR="005E2839" w:rsidRPr="00DD52B2">
        <w:rPr>
          <w:rFonts w:asciiTheme="majorHAnsi" w:hAnsiTheme="majorHAnsi" w:cstheme="majorHAnsi"/>
          <w:strike/>
          <w:color w:val="FF0000"/>
          <w:sz w:val="24"/>
          <w:szCs w:val="24"/>
        </w:rPr>
        <w:t xml:space="preserve"> </w:t>
      </w:r>
      <w:bookmarkEnd w:id="5"/>
    </w:p>
    <w:p w14:paraId="1120DB9F" w14:textId="4FF7BE52" w:rsidR="002C356E" w:rsidRPr="00DD52B2" w:rsidRDefault="00FA77C1" w:rsidP="00DD52B2">
      <w:pPr>
        <w:spacing w:before="120" w:line="271" w:lineRule="auto"/>
        <w:jc w:val="both"/>
        <w:rPr>
          <w:rFonts w:asciiTheme="majorHAnsi" w:hAnsiTheme="majorHAnsi" w:cstheme="majorHAnsi"/>
          <w:sz w:val="24"/>
          <w:szCs w:val="24"/>
        </w:rPr>
      </w:pPr>
      <w:r w:rsidRPr="00DD52B2">
        <w:rPr>
          <w:rFonts w:asciiTheme="majorHAnsi" w:hAnsiTheme="majorHAnsi" w:cstheme="majorHAnsi"/>
          <w:sz w:val="24"/>
          <w:szCs w:val="24"/>
        </w:rPr>
        <w:t>Godziny pracy Zamawiającego:</w:t>
      </w:r>
      <w:r w:rsidR="00C64A4F" w:rsidRPr="00DD52B2">
        <w:rPr>
          <w:rFonts w:asciiTheme="majorHAnsi" w:hAnsiTheme="majorHAnsi" w:cstheme="majorHAnsi"/>
          <w:sz w:val="24"/>
          <w:szCs w:val="24"/>
        </w:rPr>
        <w:t xml:space="preserve"> 8:00 – 15:00.</w:t>
      </w:r>
    </w:p>
    <w:p w14:paraId="349627FF" w14:textId="77777777" w:rsidR="002C356E" w:rsidRPr="00DD52B2" w:rsidRDefault="00FA77C1" w:rsidP="004873DA">
      <w:pPr>
        <w:pStyle w:val="Nagwek2"/>
        <w:spacing w:before="240" w:after="240" w:line="271" w:lineRule="auto"/>
        <w:rPr>
          <w:rFonts w:asciiTheme="majorHAnsi" w:hAnsiTheme="majorHAnsi" w:cstheme="majorHAnsi"/>
        </w:rPr>
      </w:pPr>
      <w:bookmarkStart w:id="7" w:name="_Toc119320067"/>
      <w:r w:rsidRPr="00DD52B2">
        <w:rPr>
          <w:rFonts w:asciiTheme="majorHAnsi" w:hAnsiTheme="majorHAnsi" w:cstheme="majorHAnsi"/>
        </w:rPr>
        <w:t>II. Ochrona danych osobowych</w:t>
      </w:r>
      <w:bookmarkEnd w:id="7"/>
    </w:p>
    <w:p w14:paraId="7F89352E" w14:textId="5B3A587B" w:rsidR="002C356E" w:rsidRPr="00DD52B2" w:rsidRDefault="00FA77C1" w:rsidP="00DD52B2">
      <w:pPr>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xml:space="preserve">Zgodnie z art. 13 ust. 1 i 2 rozporządzenia Parlamentu Europejskiego i Rady (UE) 2016/679 </w:t>
      </w:r>
      <w:r w:rsidR="00DD52B2">
        <w:rPr>
          <w:rFonts w:asciiTheme="majorHAnsi" w:hAnsiTheme="majorHAnsi" w:cstheme="majorHAnsi"/>
          <w:sz w:val="24"/>
          <w:szCs w:val="24"/>
        </w:rPr>
        <w:br/>
      </w:r>
      <w:r w:rsidRPr="00DD52B2">
        <w:rPr>
          <w:rFonts w:asciiTheme="majorHAnsi" w:hAnsiTheme="majorHAnsi" w:cstheme="majorHAnsi"/>
          <w:sz w:val="24"/>
          <w:szCs w:val="24"/>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CA13DB" w14:textId="38AE15C7" w:rsidR="002C356E" w:rsidRPr="00144A2E" w:rsidRDefault="00FA77C1" w:rsidP="00DD52B2">
      <w:pPr>
        <w:numPr>
          <w:ilvl w:val="0"/>
          <w:numId w:val="8"/>
        </w:numPr>
        <w:spacing w:line="271" w:lineRule="auto"/>
        <w:ind w:left="357" w:hanging="357"/>
        <w:jc w:val="both"/>
        <w:rPr>
          <w:rFonts w:asciiTheme="majorHAnsi" w:hAnsiTheme="majorHAnsi" w:cstheme="majorHAnsi"/>
          <w:iCs/>
          <w:sz w:val="24"/>
          <w:szCs w:val="24"/>
        </w:rPr>
      </w:pPr>
      <w:r w:rsidRPr="00DD52B2">
        <w:rPr>
          <w:rFonts w:asciiTheme="majorHAnsi" w:hAnsiTheme="majorHAnsi" w:cstheme="majorHAnsi"/>
          <w:sz w:val="24"/>
          <w:szCs w:val="24"/>
        </w:rPr>
        <w:t>administratorem Pani/Pana danych osobowych jest</w:t>
      </w:r>
      <w:r w:rsidR="00C64A4F" w:rsidRPr="00DD52B2">
        <w:rPr>
          <w:rFonts w:asciiTheme="majorHAnsi" w:hAnsiTheme="majorHAnsi" w:cstheme="majorHAnsi"/>
          <w:b/>
          <w:color w:val="FF9900"/>
          <w:sz w:val="24"/>
          <w:szCs w:val="24"/>
        </w:rPr>
        <w:t xml:space="preserve"> </w:t>
      </w:r>
      <w:r w:rsidR="00C64A4F" w:rsidRPr="00DD52B2">
        <w:rPr>
          <w:rFonts w:asciiTheme="majorHAnsi" w:eastAsia="Times New Roman" w:hAnsiTheme="majorHAnsi" w:cstheme="majorHAnsi"/>
          <w:sz w:val="24"/>
          <w:szCs w:val="24"/>
        </w:rPr>
        <w:t xml:space="preserve">Samodzielny Wojewódzki Zespół Publicznych Zakładów Psychiatrycznej Opieki </w:t>
      </w:r>
      <w:r w:rsidR="008C67B4" w:rsidRPr="00DD52B2">
        <w:rPr>
          <w:rFonts w:asciiTheme="majorHAnsi" w:eastAsia="Times New Roman" w:hAnsiTheme="majorHAnsi" w:cstheme="majorHAnsi"/>
          <w:sz w:val="24"/>
          <w:szCs w:val="24"/>
        </w:rPr>
        <w:t>Zdrowotnej w</w:t>
      </w:r>
      <w:r w:rsidR="00C64A4F" w:rsidRPr="00DD52B2">
        <w:rPr>
          <w:rFonts w:asciiTheme="majorHAnsi" w:eastAsia="Times New Roman" w:hAnsiTheme="majorHAnsi" w:cstheme="majorHAnsi"/>
          <w:sz w:val="24"/>
          <w:szCs w:val="24"/>
        </w:rPr>
        <w:t xml:space="preserve"> Warszawie, zwany dalej </w:t>
      </w:r>
      <w:r w:rsidR="00C64A4F" w:rsidRPr="00144A2E">
        <w:rPr>
          <w:rFonts w:asciiTheme="majorHAnsi" w:eastAsia="Times New Roman" w:hAnsiTheme="majorHAnsi" w:cstheme="majorHAnsi"/>
          <w:iCs/>
          <w:sz w:val="24"/>
          <w:szCs w:val="24"/>
        </w:rPr>
        <w:t>„Szpitalem Nowowiejskim”</w:t>
      </w:r>
      <w:r w:rsidR="002B0872" w:rsidRPr="00144A2E">
        <w:rPr>
          <w:rFonts w:asciiTheme="majorHAnsi" w:eastAsia="Times New Roman" w:hAnsiTheme="majorHAnsi" w:cstheme="majorHAnsi"/>
          <w:iCs/>
          <w:sz w:val="24"/>
          <w:szCs w:val="24"/>
        </w:rPr>
        <w:t>;</w:t>
      </w:r>
    </w:p>
    <w:p w14:paraId="5C6892FF" w14:textId="3715D092"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administrator wyznaczył Inspektora Danych Osobowych, z którym można się kontaktować pod adresem e-mail: </w:t>
      </w:r>
      <w:hyperlink r:id="rId10" w:history="1">
        <w:r w:rsidR="00C64A4F" w:rsidRPr="00DD52B2">
          <w:rPr>
            <w:rStyle w:val="Hipercze"/>
            <w:rFonts w:asciiTheme="majorHAnsi" w:hAnsiTheme="majorHAnsi" w:cstheme="majorHAnsi"/>
            <w:sz w:val="24"/>
            <w:szCs w:val="24"/>
          </w:rPr>
          <w:t>iod@szpitalnowowiejski.pl</w:t>
        </w:r>
      </w:hyperlink>
      <w:r w:rsidR="002B0872" w:rsidRPr="00DD52B2">
        <w:rPr>
          <w:rFonts w:asciiTheme="majorHAnsi" w:hAnsiTheme="majorHAnsi" w:cstheme="majorHAnsi"/>
          <w:sz w:val="24"/>
          <w:szCs w:val="24"/>
        </w:rPr>
        <w:t>;</w:t>
      </w:r>
    </w:p>
    <w:p w14:paraId="32DC23B1" w14:textId="30F0D7F1"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Pani/Pana dane osobowe przetwarzane będą na podstawie art. 6 ust. 1 lit. c RODO w celu związanym z przedmiotowym postępowaniem o udzielenie zamówienia publicznego, prowadzonym w trybie</w:t>
      </w:r>
      <w:r w:rsidR="004A5413" w:rsidRPr="00DD52B2">
        <w:rPr>
          <w:rFonts w:asciiTheme="majorHAnsi" w:hAnsiTheme="majorHAnsi" w:cstheme="majorHAnsi"/>
          <w:sz w:val="24"/>
          <w:szCs w:val="24"/>
        </w:rPr>
        <w:t xml:space="preserve"> podstawowym</w:t>
      </w:r>
      <w:r w:rsidR="002B0872" w:rsidRPr="00DD52B2">
        <w:rPr>
          <w:rFonts w:asciiTheme="majorHAnsi" w:hAnsiTheme="majorHAnsi" w:cstheme="majorHAnsi"/>
          <w:sz w:val="24"/>
          <w:szCs w:val="24"/>
        </w:rPr>
        <w:t>;</w:t>
      </w:r>
    </w:p>
    <w:p w14:paraId="42521C16" w14:textId="29291E18"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odbiorcami Pani/Pana danych osobowych będą osoby lub podmioty, którym udostępniona zostanie dokumentacja postępowania w oparciu o art. 74 ustawy </w:t>
      </w:r>
      <w:r w:rsidR="0089574C">
        <w:rPr>
          <w:rFonts w:asciiTheme="majorHAnsi" w:hAnsiTheme="majorHAnsi" w:cstheme="majorHAnsi"/>
          <w:sz w:val="24"/>
          <w:szCs w:val="24"/>
        </w:rPr>
        <w:t>Pzp</w:t>
      </w:r>
      <w:r w:rsidR="002B0872" w:rsidRPr="00DD52B2">
        <w:rPr>
          <w:rFonts w:asciiTheme="majorHAnsi" w:hAnsiTheme="majorHAnsi" w:cstheme="majorHAnsi"/>
          <w:sz w:val="24"/>
          <w:szCs w:val="24"/>
        </w:rPr>
        <w:t>;</w:t>
      </w:r>
    </w:p>
    <w:p w14:paraId="630C4936" w14:textId="324BE7A3"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Pani/Pana dane osobowe będą przechowywane, zgodnie z art. 78 ust. 1 </w:t>
      </w:r>
      <w:r w:rsidR="0089574C">
        <w:rPr>
          <w:rFonts w:asciiTheme="majorHAnsi" w:hAnsiTheme="majorHAnsi" w:cstheme="majorHAnsi"/>
          <w:sz w:val="24"/>
          <w:szCs w:val="24"/>
        </w:rPr>
        <w:t>ustawy Pzp</w:t>
      </w:r>
      <w:r w:rsidRPr="00DD52B2">
        <w:rPr>
          <w:rFonts w:asciiTheme="majorHAnsi" w:hAnsiTheme="majorHAnsi" w:cstheme="majorHAnsi"/>
          <w:sz w:val="24"/>
          <w:szCs w:val="24"/>
        </w:rPr>
        <w:t xml:space="preserve"> przez okres 4 lat od dnia zakończenia postępowania o udzielenie zamówienia, a jeżeli czas </w:t>
      </w:r>
      <w:r w:rsidR="00CA090E">
        <w:rPr>
          <w:rFonts w:asciiTheme="majorHAnsi" w:hAnsiTheme="majorHAnsi" w:cstheme="majorHAnsi"/>
          <w:sz w:val="24"/>
          <w:szCs w:val="24"/>
        </w:rPr>
        <w:t>t</w:t>
      </w:r>
      <w:r w:rsidRPr="00DD52B2">
        <w:rPr>
          <w:rFonts w:asciiTheme="majorHAnsi" w:hAnsiTheme="majorHAnsi" w:cstheme="majorHAnsi"/>
          <w:sz w:val="24"/>
          <w:szCs w:val="24"/>
        </w:rPr>
        <w:t>rwania umowy przekracza 4 lata, okres przechowywania obejmuje cały czas trwania umowy;</w:t>
      </w:r>
    </w:p>
    <w:p w14:paraId="696198EC" w14:textId="16221DFF"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obowiązek podania przez Panią/Pana danych osobowych bezpośrednio Pani/Pana dotyczących jest wymogiem ustawowym określonym w przepisach ustawy </w:t>
      </w:r>
      <w:r w:rsidR="0016046C">
        <w:rPr>
          <w:rFonts w:asciiTheme="majorHAnsi" w:hAnsiTheme="majorHAnsi" w:cstheme="majorHAnsi"/>
          <w:sz w:val="24"/>
          <w:szCs w:val="24"/>
        </w:rPr>
        <w:t>Pzp</w:t>
      </w:r>
      <w:r w:rsidRPr="00DD52B2">
        <w:rPr>
          <w:rFonts w:asciiTheme="majorHAnsi" w:hAnsiTheme="majorHAnsi" w:cstheme="majorHAnsi"/>
          <w:sz w:val="24"/>
          <w:szCs w:val="24"/>
        </w:rPr>
        <w:t>, związanym z udziałem w postępowaniu o udzielenie zamówienia publicznego</w:t>
      </w:r>
      <w:r w:rsidR="002B0872" w:rsidRPr="00DD52B2">
        <w:rPr>
          <w:rFonts w:asciiTheme="majorHAnsi" w:hAnsiTheme="majorHAnsi" w:cstheme="majorHAnsi"/>
          <w:sz w:val="24"/>
          <w:szCs w:val="24"/>
        </w:rPr>
        <w:t>;</w:t>
      </w:r>
    </w:p>
    <w:p w14:paraId="60347CAF" w14:textId="77777777"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odniesieniu do Pani/Pana danych osobowych decyzje nie będą podejmowane </w:t>
      </w:r>
      <w:r w:rsidR="008C133D" w:rsidRPr="00DD52B2">
        <w:rPr>
          <w:rFonts w:asciiTheme="majorHAnsi" w:hAnsiTheme="majorHAnsi" w:cstheme="majorHAnsi"/>
          <w:sz w:val="24"/>
          <w:szCs w:val="24"/>
        </w:rPr>
        <w:br/>
      </w:r>
      <w:r w:rsidRPr="00DD52B2">
        <w:rPr>
          <w:rFonts w:asciiTheme="majorHAnsi" w:hAnsiTheme="majorHAnsi" w:cstheme="majorHAnsi"/>
          <w:sz w:val="24"/>
          <w:szCs w:val="24"/>
        </w:rPr>
        <w:t>w sposób zautomatyzowany, stosownie do art. 22 RODO.</w:t>
      </w:r>
    </w:p>
    <w:p w14:paraId="58A03571" w14:textId="77777777"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posiada Pani/Pan:</w:t>
      </w:r>
    </w:p>
    <w:p w14:paraId="152F1129" w14:textId="501F80BB" w:rsidR="002C356E" w:rsidRPr="00DD52B2" w:rsidRDefault="00FA77C1" w:rsidP="00DD52B2">
      <w:pPr>
        <w:numPr>
          <w:ilvl w:val="0"/>
          <w:numId w:val="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w:t>
      </w:r>
      <w:r w:rsidRPr="00DD52B2">
        <w:rPr>
          <w:rFonts w:asciiTheme="majorHAnsi" w:hAnsiTheme="majorHAnsi" w:cstheme="majorHAnsi"/>
          <w:sz w:val="24"/>
          <w:szCs w:val="24"/>
        </w:rPr>
        <w:lastRenderedPageBreak/>
        <w:t xml:space="preserve">do wskazania dodatkowych informacji mających na celu sprecyzowanie żądania, </w:t>
      </w:r>
      <w:r w:rsidR="00DD52B2">
        <w:rPr>
          <w:rFonts w:asciiTheme="majorHAnsi" w:hAnsiTheme="majorHAnsi" w:cstheme="majorHAnsi"/>
          <w:sz w:val="24"/>
          <w:szCs w:val="24"/>
        </w:rPr>
        <w:br/>
      </w:r>
      <w:r w:rsidRPr="00DD52B2">
        <w:rPr>
          <w:rFonts w:asciiTheme="majorHAnsi" w:hAnsiTheme="majorHAnsi" w:cstheme="majorHAnsi"/>
          <w:sz w:val="24"/>
          <w:szCs w:val="24"/>
        </w:rPr>
        <w:t>w szczególności podania nazwy lub daty postępowania o udzielenie zamówienia publicznego lub konkursu albo sprecyzowanie nazwy lub daty zakończonego postępowania o udzielenie zamówienia);</w:t>
      </w:r>
    </w:p>
    <w:p w14:paraId="49B214F5" w14:textId="54E4C964" w:rsidR="002C356E" w:rsidRPr="00DD52B2" w:rsidRDefault="00FA77C1" w:rsidP="00DD52B2">
      <w:pPr>
        <w:numPr>
          <w:ilvl w:val="0"/>
          <w:numId w:val="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na podstawie art. 16 RODO prawo do sprostowania Pani/Pana danych osobowych </w:t>
      </w:r>
      <w:r w:rsidRPr="00E55451">
        <w:rPr>
          <w:rFonts w:asciiTheme="majorHAnsi" w:hAnsiTheme="majorHAnsi" w:cstheme="majorHAnsi"/>
          <w:sz w:val="24"/>
          <w:szCs w:val="24"/>
        </w:rPr>
        <w:t xml:space="preserve">(skorzystanie z prawa do sprostowania nie może skutkować zmianą wyniku postępowania o udzielenie zamówienia publicznego ani zmianą postanowień umowy w zakresie niezgodnym z ustawą </w:t>
      </w:r>
      <w:r w:rsidR="00A46191" w:rsidRPr="00E55451">
        <w:rPr>
          <w:rFonts w:asciiTheme="majorHAnsi" w:hAnsiTheme="majorHAnsi" w:cstheme="majorHAnsi"/>
          <w:sz w:val="24"/>
          <w:szCs w:val="24"/>
        </w:rPr>
        <w:t>Pzp</w:t>
      </w:r>
      <w:r w:rsidRPr="00E55451">
        <w:rPr>
          <w:rFonts w:asciiTheme="majorHAnsi" w:hAnsiTheme="majorHAnsi" w:cstheme="majorHAnsi"/>
          <w:sz w:val="24"/>
          <w:szCs w:val="24"/>
        </w:rPr>
        <w:t xml:space="preserve"> oraz nie może naruszać integralności protokołu oraz jego załączników);</w:t>
      </w:r>
    </w:p>
    <w:p w14:paraId="4FDAC448" w14:textId="7636A92B" w:rsidR="002C356E" w:rsidRPr="00E55451" w:rsidRDefault="00FA77C1" w:rsidP="00DD52B2">
      <w:pPr>
        <w:numPr>
          <w:ilvl w:val="0"/>
          <w:numId w:val="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na podstawie art. 18 RODO prawo żądania od administratora ograniczenia przetwarzania danych osobowych z zastrzeżeniem okresu trwania postępowania </w:t>
      </w:r>
      <w:r w:rsidR="00DD52B2">
        <w:rPr>
          <w:rFonts w:asciiTheme="majorHAnsi" w:hAnsiTheme="majorHAnsi" w:cstheme="majorHAnsi"/>
          <w:sz w:val="24"/>
          <w:szCs w:val="24"/>
        </w:rPr>
        <w:br/>
      </w:r>
      <w:r w:rsidRPr="00DD52B2">
        <w:rPr>
          <w:rFonts w:asciiTheme="majorHAnsi" w:hAnsiTheme="majorHAnsi" w:cstheme="majorHAnsi"/>
          <w:sz w:val="24"/>
          <w:szCs w:val="24"/>
        </w:rPr>
        <w:t xml:space="preserve">o udzielenie zamówienia publicznego lub konkursu oraz przypadków, o których mowa w art. 18 ust. 2 RODO </w:t>
      </w:r>
      <w:r w:rsidRPr="00E55451">
        <w:rPr>
          <w:rFonts w:asciiTheme="majorHAnsi" w:hAnsiTheme="majorHAnsi" w:cstheme="majorHAnsi"/>
          <w:sz w:val="24"/>
          <w:szCs w:val="24"/>
        </w:rPr>
        <w:t xml:space="preserve">(prawo do ograniczenia przetwarzania nie ma zastosowania </w:t>
      </w:r>
      <w:r w:rsidR="00DD52B2" w:rsidRPr="00E55451">
        <w:rPr>
          <w:rFonts w:asciiTheme="majorHAnsi" w:hAnsiTheme="majorHAnsi" w:cstheme="majorHAnsi"/>
          <w:sz w:val="24"/>
          <w:szCs w:val="24"/>
        </w:rPr>
        <w:br/>
      </w:r>
      <w:r w:rsidRPr="00E55451">
        <w:rPr>
          <w:rFonts w:asciiTheme="majorHAnsi" w:hAnsiTheme="majorHAnsi" w:cstheme="majorHAnsi"/>
          <w:sz w:val="24"/>
          <w:szCs w:val="24"/>
        </w:rPr>
        <w:t>w odniesieniu do przechowywania, w celu zapewnienia korzystania ze środków ochrony prawnej lub w celu ochrony praw innej osoby fizycznej lub prawnej, lub z uwagi na ważne względy interesu publicznego Unii Europejskiej lub państwa członkowskiego);</w:t>
      </w:r>
    </w:p>
    <w:p w14:paraId="16A8F0B9" w14:textId="5EC5E616" w:rsidR="002C356E" w:rsidRPr="00DD52B2" w:rsidRDefault="00FA77C1" w:rsidP="00DD52B2">
      <w:pPr>
        <w:numPr>
          <w:ilvl w:val="0"/>
          <w:numId w:val="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prawo do wniesienia skargi do Prezesa Urzędu Ochrony Danych Osobowych, gdy uzna Pani/Pan, że przetwarzanie danych osobowych Pani/Pana dotyczących narusza </w:t>
      </w:r>
      <w:r w:rsidR="00CA090E">
        <w:rPr>
          <w:rFonts w:asciiTheme="majorHAnsi" w:hAnsiTheme="majorHAnsi" w:cstheme="majorHAnsi"/>
          <w:sz w:val="24"/>
          <w:szCs w:val="24"/>
        </w:rPr>
        <w:t>p</w:t>
      </w:r>
      <w:r w:rsidRPr="00DD52B2">
        <w:rPr>
          <w:rFonts w:asciiTheme="majorHAnsi" w:hAnsiTheme="majorHAnsi" w:cstheme="majorHAnsi"/>
          <w:sz w:val="24"/>
          <w:szCs w:val="24"/>
        </w:rPr>
        <w:t xml:space="preserve">rzepisy RODO; </w:t>
      </w:r>
      <w:r w:rsidRPr="00DD52B2">
        <w:rPr>
          <w:rFonts w:asciiTheme="majorHAnsi" w:hAnsiTheme="majorHAnsi" w:cstheme="majorHAnsi"/>
          <w:i/>
          <w:sz w:val="24"/>
          <w:szCs w:val="24"/>
        </w:rPr>
        <w:t xml:space="preserve"> </w:t>
      </w:r>
    </w:p>
    <w:p w14:paraId="6A27B8A1" w14:textId="77777777"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nie przysługuje Pani/Panu:</w:t>
      </w:r>
    </w:p>
    <w:p w14:paraId="10E2E703" w14:textId="77777777" w:rsidR="002C356E" w:rsidRPr="00DD52B2" w:rsidRDefault="00FA77C1">
      <w:pPr>
        <w:numPr>
          <w:ilvl w:val="0"/>
          <w:numId w:val="17"/>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w związku z art. 17 ust. 3 lit. b, d lub e RODO prawo do usunięcia danych osobowych;</w:t>
      </w:r>
    </w:p>
    <w:p w14:paraId="6BC50E7E" w14:textId="77777777" w:rsidR="002C356E" w:rsidRPr="00DD52B2" w:rsidRDefault="00FA77C1">
      <w:pPr>
        <w:numPr>
          <w:ilvl w:val="0"/>
          <w:numId w:val="17"/>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prawo do przenoszenia danych osobowych, o którym mowa w art. 20 RODO;</w:t>
      </w:r>
    </w:p>
    <w:p w14:paraId="01C9DEA7" w14:textId="77777777" w:rsidR="002C356E" w:rsidRPr="00DD52B2" w:rsidRDefault="00FA77C1">
      <w:pPr>
        <w:numPr>
          <w:ilvl w:val="0"/>
          <w:numId w:val="17"/>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386F6F48" w14:textId="24FA0F8A" w:rsidR="002C356E" w:rsidRPr="00DD52B2" w:rsidRDefault="00FA77C1" w:rsidP="00DD52B2">
      <w:pPr>
        <w:numPr>
          <w:ilvl w:val="0"/>
          <w:numId w:val="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przysługuje Pani/Panu prawo wniesienia skargi do organu nadzorczego na niezgodne </w:t>
      </w:r>
      <w:r w:rsidR="00DD52B2">
        <w:rPr>
          <w:rFonts w:asciiTheme="majorHAnsi" w:hAnsiTheme="majorHAnsi" w:cstheme="majorHAnsi"/>
          <w:sz w:val="24"/>
          <w:szCs w:val="24"/>
        </w:rPr>
        <w:br/>
      </w:r>
      <w:r w:rsidRPr="00DD52B2">
        <w:rPr>
          <w:rFonts w:asciiTheme="majorHAnsi" w:hAnsiTheme="majorHAnsi" w:cstheme="majorHAnsi"/>
          <w:sz w:val="24"/>
          <w:szCs w:val="24"/>
        </w:rPr>
        <w:t>z RODO przetwarzanie Pani/Pana danych osobowych przez administratora. Organem właściwym dla przedmiotowej skargi jest Urząd Ochrony Danych Osobowych, ul. Stawki 2, 00-193 Warszawa.</w:t>
      </w:r>
    </w:p>
    <w:p w14:paraId="260CE2FE" w14:textId="77777777" w:rsidR="002C356E" w:rsidRPr="00DD52B2" w:rsidRDefault="00FA77C1" w:rsidP="00DD52B2">
      <w:pPr>
        <w:pStyle w:val="Nagwek2"/>
        <w:spacing w:before="240" w:after="240" w:line="271" w:lineRule="auto"/>
        <w:rPr>
          <w:rFonts w:asciiTheme="majorHAnsi" w:hAnsiTheme="majorHAnsi" w:cstheme="majorHAnsi"/>
        </w:rPr>
      </w:pPr>
      <w:bookmarkStart w:id="8" w:name="_Toc119320068"/>
      <w:r w:rsidRPr="00DD52B2">
        <w:rPr>
          <w:rFonts w:asciiTheme="majorHAnsi" w:hAnsiTheme="majorHAnsi" w:cstheme="majorHAnsi"/>
        </w:rPr>
        <w:t>III. Tryb udzielania zamówienia</w:t>
      </w:r>
      <w:bookmarkEnd w:id="8"/>
    </w:p>
    <w:p w14:paraId="576CFFD7" w14:textId="18138E14"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Postępowanie o udzielenie zamówienia publicznego prowadzone jest </w:t>
      </w:r>
      <w:r w:rsidRPr="00DD52B2">
        <w:rPr>
          <w:rFonts w:asciiTheme="majorHAnsi" w:hAnsiTheme="majorHAnsi" w:cstheme="majorHAnsi"/>
          <w:b/>
          <w:bCs/>
          <w:sz w:val="24"/>
          <w:szCs w:val="24"/>
        </w:rPr>
        <w:t xml:space="preserve">w trybie </w:t>
      </w:r>
      <w:r w:rsidR="008C67B4" w:rsidRPr="00DD52B2">
        <w:rPr>
          <w:rFonts w:asciiTheme="majorHAnsi" w:hAnsiTheme="majorHAnsi" w:cstheme="majorHAnsi"/>
          <w:b/>
          <w:bCs/>
          <w:sz w:val="24"/>
          <w:szCs w:val="24"/>
        </w:rPr>
        <w:t>podstawowym</w:t>
      </w:r>
      <w:r w:rsidR="008C67B4" w:rsidRPr="00DD52B2">
        <w:rPr>
          <w:rFonts w:asciiTheme="majorHAnsi" w:hAnsiTheme="majorHAnsi" w:cstheme="majorHAnsi"/>
          <w:sz w:val="24"/>
          <w:szCs w:val="24"/>
        </w:rPr>
        <w:t xml:space="preserve"> </w:t>
      </w:r>
      <w:r w:rsidR="008C67B4" w:rsidRPr="0016046C">
        <w:rPr>
          <w:rFonts w:asciiTheme="majorHAnsi" w:hAnsiTheme="majorHAnsi" w:cstheme="majorHAnsi"/>
          <w:b/>
          <w:bCs/>
          <w:sz w:val="24"/>
          <w:szCs w:val="24"/>
        </w:rPr>
        <w:t>bez</w:t>
      </w:r>
      <w:r w:rsidRPr="00DD52B2">
        <w:rPr>
          <w:rFonts w:asciiTheme="majorHAnsi" w:hAnsiTheme="majorHAnsi" w:cstheme="majorHAnsi"/>
          <w:b/>
          <w:bCs/>
          <w:sz w:val="24"/>
          <w:szCs w:val="24"/>
        </w:rPr>
        <w:t xml:space="preserve"> przeprowadzenia negocjacji, na podstawie art. 275 pkt 1</w:t>
      </w:r>
      <w:r w:rsidRPr="00DD52B2">
        <w:rPr>
          <w:rFonts w:asciiTheme="majorHAnsi" w:hAnsiTheme="majorHAnsi" w:cstheme="majorHAnsi"/>
          <w:sz w:val="24"/>
          <w:szCs w:val="24"/>
        </w:rPr>
        <w:t xml:space="preserve"> ustawy </w:t>
      </w:r>
      <w:r w:rsidR="00DD52B2">
        <w:rPr>
          <w:rFonts w:asciiTheme="majorHAnsi" w:hAnsiTheme="majorHAnsi" w:cstheme="majorHAnsi"/>
          <w:sz w:val="24"/>
          <w:szCs w:val="24"/>
        </w:rPr>
        <w:t xml:space="preserve">Pzp </w:t>
      </w:r>
      <w:r w:rsidRPr="00DD52B2">
        <w:rPr>
          <w:rFonts w:asciiTheme="majorHAnsi" w:hAnsiTheme="majorHAnsi" w:cstheme="majorHAnsi"/>
          <w:sz w:val="24"/>
          <w:szCs w:val="24"/>
        </w:rPr>
        <w:t xml:space="preserve">i aktów wykonawczych wydanych na jej podstawie oraz niniejszej Specyfikacji Warunków Zamówienia, przy udziale komisji przetargowej. </w:t>
      </w:r>
    </w:p>
    <w:p w14:paraId="0B9FC595" w14:textId="77777777"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nie przewiduje prowadzenia negocjacji.</w:t>
      </w:r>
    </w:p>
    <w:p w14:paraId="0B6B9CE1" w14:textId="77777777"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3A6E1C9C" w14:textId="77777777"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nie przewiduje aukcji elektronicznej.</w:t>
      </w:r>
    </w:p>
    <w:p w14:paraId="2D4C6158" w14:textId="77777777"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nie przewiduje złożenia oferty w postaci katalogów elektronicznych. </w:t>
      </w:r>
    </w:p>
    <w:p w14:paraId="663F2A2F" w14:textId="77777777"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Zamawiający nie prowadzi postępowania w celu zawarcia umowy ramowej.</w:t>
      </w:r>
    </w:p>
    <w:p w14:paraId="20423647" w14:textId="45F88A02"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nie zastrzega możliwości ubiegania się o udzielenie zamówienia wyłącznie przez Wykonawców, o których mowa w art. 94 </w:t>
      </w:r>
      <w:r w:rsidR="006D4FA2">
        <w:rPr>
          <w:rFonts w:asciiTheme="majorHAnsi" w:hAnsiTheme="majorHAnsi" w:cstheme="majorHAnsi"/>
          <w:sz w:val="24"/>
          <w:szCs w:val="24"/>
        </w:rPr>
        <w:t>ustawy Pzp</w:t>
      </w:r>
      <w:r w:rsidR="00BC3D71" w:rsidRPr="00DD52B2">
        <w:rPr>
          <w:rFonts w:asciiTheme="majorHAnsi" w:hAnsiTheme="majorHAnsi" w:cstheme="majorHAnsi"/>
          <w:sz w:val="24"/>
          <w:szCs w:val="24"/>
        </w:rPr>
        <w:t>,</w:t>
      </w:r>
      <w:r w:rsidRPr="00DD52B2">
        <w:rPr>
          <w:rFonts w:asciiTheme="majorHAnsi" w:hAnsiTheme="majorHAnsi" w:cstheme="majorHAnsi"/>
          <w:sz w:val="24"/>
          <w:szCs w:val="24"/>
        </w:rPr>
        <w:t xml:space="preserve"> </w:t>
      </w:r>
      <w:r w:rsidRPr="00DD52B2">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728F62B" w14:textId="1D44BD22" w:rsidR="00F6350E" w:rsidRPr="00DD52B2" w:rsidRDefault="00F6350E">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nie stawia wymogu w zakresie zatrudnienia przez </w:t>
      </w:r>
      <w:r w:rsidR="006D4FA2">
        <w:rPr>
          <w:rFonts w:asciiTheme="majorHAnsi" w:hAnsiTheme="majorHAnsi" w:cstheme="majorHAnsi"/>
          <w:sz w:val="24"/>
          <w:szCs w:val="24"/>
        </w:rPr>
        <w:t>W</w:t>
      </w:r>
      <w:r w:rsidRPr="00DD52B2">
        <w:rPr>
          <w:rFonts w:asciiTheme="majorHAnsi" w:hAnsiTheme="majorHAnsi" w:cstheme="majorHAnsi"/>
          <w:sz w:val="24"/>
          <w:szCs w:val="24"/>
        </w:rPr>
        <w:t xml:space="preserve">ykonawcę osób, </w:t>
      </w:r>
      <w:r w:rsidR="006D4FA2">
        <w:rPr>
          <w:rFonts w:asciiTheme="majorHAnsi" w:hAnsiTheme="majorHAnsi" w:cstheme="majorHAnsi"/>
          <w:sz w:val="24"/>
          <w:szCs w:val="24"/>
        </w:rPr>
        <w:br/>
      </w:r>
      <w:r w:rsidRPr="00DD52B2">
        <w:rPr>
          <w:rFonts w:asciiTheme="majorHAnsi" w:hAnsiTheme="majorHAnsi" w:cstheme="majorHAnsi"/>
          <w:sz w:val="24"/>
          <w:szCs w:val="24"/>
        </w:rPr>
        <w:t>o</w:t>
      </w:r>
      <w:r w:rsidR="006D4FA2">
        <w:rPr>
          <w:rFonts w:asciiTheme="majorHAnsi" w:hAnsiTheme="majorHAnsi" w:cstheme="majorHAnsi"/>
          <w:sz w:val="24"/>
          <w:szCs w:val="24"/>
        </w:rPr>
        <w:t xml:space="preserve"> </w:t>
      </w:r>
      <w:r w:rsidRPr="00DD52B2">
        <w:rPr>
          <w:rFonts w:asciiTheme="majorHAnsi" w:hAnsiTheme="majorHAnsi" w:cstheme="majorHAnsi"/>
          <w:sz w:val="24"/>
          <w:szCs w:val="24"/>
        </w:rPr>
        <w:t>których mowa w art. 96 ust. 2 pkt 2 ustawy</w:t>
      </w:r>
      <w:r w:rsidR="006D4FA2">
        <w:rPr>
          <w:rFonts w:asciiTheme="majorHAnsi" w:hAnsiTheme="majorHAnsi" w:cstheme="majorHAnsi"/>
          <w:sz w:val="24"/>
          <w:szCs w:val="24"/>
        </w:rPr>
        <w:t xml:space="preserve"> Pzp</w:t>
      </w:r>
      <w:r w:rsidRPr="00DD52B2">
        <w:rPr>
          <w:rFonts w:asciiTheme="majorHAnsi" w:hAnsiTheme="majorHAnsi" w:cstheme="majorHAnsi"/>
          <w:sz w:val="24"/>
          <w:szCs w:val="24"/>
        </w:rPr>
        <w:t>.</w:t>
      </w:r>
    </w:p>
    <w:p w14:paraId="05A2E522" w14:textId="7118944B" w:rsidR="005C5C92" w:rsidRPr="00DD52B2" w:rsidRDefault="008A57EA">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w:t>
      </w:r>
      <w:r w:rsidRPr="00DD52B2">
        <w:rPr>
          <w:rFonts w:asciiTheme="majorHAnsi" w:hAnsiTheme="majorHAnsi" w:cstheme="majorHAnsi"/>
          <w:bCs/>
          <w:sz w:val="24"/>
          <w:szCs w:val="24"/>
        </w:rPr>
        <w:t xml:space="preserve"> </w:t>
      </w:r>
      <w:r w:rsidRPr="006D4FA2">
        <w:rPr>
          <w:rFonts w:asciiTheme="majorHAnsi" w:hAnsiTheme="majorHAnsi" w:cstheme="majorHAnsi"/>
          <w:bCs/>
          <w:sz w:val="24"/>
          <w:szCs w:val="24"/>
        </w:rPr>
        <w:t>nie stawia</w:t>
      </w:r>
      <w:r w:rsidRPr="00DD52B2">
        <w:rPr>
          <w:rFonts w:asciiTheme="majorHAnsi" w:hAnsiTheme="majorHAnsi" w:cstheme="majorHAnsi"/>
          <w:bCs/>
          <w:sz w:val="24"/>
          <w:szCs w:val="24"/>
        </w:rPr>
        <w:t xml:space="preserve"> wymogu w zakresie zatrudnienia przez </w:t>
      </w:r>
      <w:r w:rsidR="006D4FA2">
        <w:rPr>
          <w:rFonts w:asciiTheme="majorHAnsi" w:hAnsiTheme="majorHAnsi" w:cstheme="majorHAnsi"/>
          <w:bCs/>
          <w:sz w:val="24"/>
          <w:szCs w:val="24"/>
        </w:rPr>
        <w:t>W</w:t>
      </w:r>
      <w:r w:rsidRPr="00DD52B2">
        <w:rPr>
          <w:rFonts w:asciiTheme="majorHAnsi" w:hAnsiTheme="majorHAnsi" w:cstheme="majorHAnsi"/>
          <w:bCs/>
          <w:sz w:val="24"/>
          <w:szCs w:val="24"/>
        </w:rPr>
        <w:t>ykonawcę lub podwykonawcę na podstawie stosunku pracy osób wykonujących czynności w zakresie realizacji zamówienia</w:t>
      </w:r>
      <w:r w:rsidR="00953B3B" w:rsidRPr="00DD52B2">
        <w:rPr>
          <w:rFonts w:asciiTheme="majorHAnsi" w:hAnsiTheme="majorHAnsi" w:cstheme="majorHAnsi"/>
          <w:sz w:val="24"/>
          <w:szCs w:val="24"/>
        </w:rPr>
        <w:t xml:space="preserve">. </w:t>
      </w:r>
    </w:p>
    <w:p w14:paraId="222906C1" w14:textId="616843F7" w:rsidR="00701945" w:rsidRPr="00DD52B2" w:rsidRDefault="00701945">
      <w:pPr>
        <w:numPr>
          <w:ilvl w:val="0"/>
          <w:numId w:val="18"/>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Zaliczki</w:t>
      </w:r>
      <w:r w:rsidRPr="00DD52B2">
        <w:rPr>
          <w:rFonts w:asciiTheme="majorHAnsi" w:hAnsiTheme="majorHAnsi" w:cstheme="majorHAnsi"/>
          <w:bCs/>
          <w:sz w:val="24"/>
          <w:szCs w:val="24"/>
          <w:lang w:eastAsia="en-US"/>
        </w:rPr>
        <w:t xml:space="preserve"> na poczet udzielenia zamówienia</w:t>
      </w:r>
      <w:r w:rsidR="001024BD" w:rsidRPr="00DD52B2">
        <w:rPr>
          <w:rFonts w:asciiTheme="majorHAnsi" w:hAnsiTheme="majorHAnsi" w:cstheme="majorHAnsi"/>
          <w:bCs/>
          <w:sz w:val="24"/>
          <w:szCs w:val="24"/>
          <w:lang w:eastAsia="en-US"/>
        </w:rPr>
        <w:t>:</w:t>
      </w:r>
    </w:p>
    <w:p w14:paraId="1AF4EBB6" w14:textId="698DA0C3" w:rsidR="00701945" w:rsidRPr="00DD52B2" w:rsidRDefault="00701945" w:rsidP="006D4FA2">
      <w:pPr>
        <w:spacing w:line="271" w:lineRule="auto"/>
        <w:ind w:left="357"/>
        <w:contextualSpacing/>
        <w:jc w:val="both"/>
        <w:rPr>
          <w:rFonts w:asciiTheme="majorHAnsi" w:hAnsiTheme="majorHAnsi" w:cstheme="majorHAnsi"/>
          <w:sz w:val="24"/>
          <w:szCs w:val="24"/>
          <w:lang w:eastAsia="en-US"/>
        </w:rPr>
      </w:pPr>
      <w:r w:rsidRPr="00DD52B2">
        <w:rPr>
          <w:rFonts w:asciiTheme="majorHAnsi" w:hAnsiTheme="majorHAnsi" w:cstheme="majorHAnsi"/>
          <w:sz w:val="24"/>
          <w:szCs w:val="24"/>
          <w:lang w:eastAsia="en-US"/>
        </w:rPr>
        <w:t xml:space="preserve">Zamawiający </w:t>
      </w:r>
      <w:r w:rsidR="001452F6" w:rsidRPr="00DD52B2">
        <w:rPr>
          <w:rFonts w:asciiTheme="majorHAnsi" w:hAnsiTheme="majorHAnsi" w:cstheme="majorHAnsi"/>
          <w:sz w:val="24"/>
          <w:szCs w:val="24"/>
          <w:lang w:eastAsia="en-US"/>
        </w:rPr>
        <w:t xml:space="preserve">nie </w:t>
      </w:r>
      <w:r w:rsidRPr="00DD52B2">
        <w:rPr>
          <w:rFonts w:asciiTheme="majorHAnsi" w:hAnsiTheme="majorHAnsi" w:cstheme="majorHAnsi"/>
          <w:sz w:val="24"/>
          <w:szCs w:val="24"/>
          <w:lang w:eastAsia="en-US"/>
        </w:rPr>
        <w:t>przewiduje udzieleni</w:t>
      </w:r>
      <w:r w:rsidR="001452F6" w:rsidRPr="00DD52B2">
        <w:rPr>
          <w:rFonts w:asciiTheme="majorHAnsi" w:hAnsiTheme="majorHAnsi" w:cstheme="majorHAnsi"/>
          <w:sz w:val="24"/>
          <w:szCs w:val="24"/>
          <w:lang w:eastAsia="en-US"/>
        </w:rPr>
        <w:t>a</w:t>
      </w:r>
      <w:r w:rsidRPr="00DD52B2">
        <w:rPr>
          <w:rFonts w:asciiTheme="majorHAnsi" w:hAnsiTheme="majorHAnsi" w:cstheme="majorHAnsi"/>
          <w:sz w:val="24"/>
          <w:szCs w:val="24"/>
          <w:lang w:eastAsia="en-US"/>
        </w:rPr>
        <w:t xml:space="preserve"> zaliczek na poczet wykonania zamówienia</w:t>
      </w:r>
      <w:r w:rsidR="00365891" w:rsidRPr="00DD52B2">
        <w:rPr>
          <w:rFonts w:asciiTheme="majorHAnsi" w:hAnsiTheme="majorHAnsi" w:cstheme="majorHAnsi"/>
          <w:sz w:val="24"/>
          <w:szCs w:val="24"/>
          <w:lang w:eastAsia="en-US"/>
        </w:rPr>
        <w:t>.</w:t>
      </w:r>
    </w:p>
    <w:p w14:paraId="556E9925" w14:textId="1BB16718" w:rsidR="00FC6037" w:rsidRPr="00F56CEA" w:rsidRDefault="00FA77C1" w:rsidP="00DD52B2">
      <w:pPr>
        <w:pStyle w:val="Nagwek2"/>
        <w:spacing w:before="240" w:after="240" w:line="271" w:lineRule="auto"/>
        <w:jc w:val="both"/>
        <w:rPr>
          <w:rFonts w:asciiTheme="majorHAnsi" w:hAnsiTheme="majorHAnsi" w:cstheme="majorHAnsi"/>
          <w:spacing w:val="-4"/>
        </w:rPr>
      </w:pPr>
      <w:bookmarkStart w:id="9" w:name="_Toc119320069"/>
      <w:r w:rsidRPr="00DD52B2">
        <w:rPr>
          <w:rFonts w:asciiTheme="majorHAnsi" w:hAnsiTheme="majorHAnsi" w:cstheme="majorHAnsi"/>
        </w:rPr>
        <w:t xml:space="preserve">IV. </w:t>
      </w:r>
      <w:r w:rsidRPr="00F56CEA">
        <w:rPr>
          <w:rFonts w:asciiTheme="majorHAnsi" w:hAnsiTheme="majorHAnsi" w:cstheme="majorHAnsi"/>
          <w:spacing w:val="-4"/>
        </w:rPr>
        <w:t>Opis przedmiotu zamówienia</w:t>
      </w:r>
      <w:r w:rsidR="006B3BA7" w:rsidRPr="00F56CEA">
        <w:rPr>
          <w:rFonts w:asciiTheme="majorHAnsi" w:hAnsiTheme="majorHAnsi" w:cstheme="majorHAnsi"/>
          <w:spacing w:val="-4"/>
        </w:rPr>
        <w:t xml:space="preserve"> oraz p</w:t>
      </w:r>
      <w:r w:rsidR="008944D5" w:rsidRPr="00F56CEA">
        <w:rPr>
          <w:rFonts w:asciiTheme="majorHAnsi" w:hAnsiTheme="majorHAnsi" w:cstheme="majorHAnsi"/>
          <w:spacing w:val="-4"/>
        </w:rPr>
        <w:t>rzed</w:t>
      </w:r>
      <w:r w:rsidR="006B3BA7" w:rsidRPr="00F56CEA">
        <w:rPr>
          <w:rFonts w:asciiTheme="majorHAnsi" w:hAnsiTheme="majorHAnsi" w:cstheme="majorHAnsi"/>
          <w:spacing w:val="-4"/>
        </w:rPr>
        <w:t>miotowe środki dowodowe</w:t>
      </w:r>
      <w:bookmarkEnd w:id="9"/>
    </w:p>
    <w:p w14:paraId="7C5A2A36" w14:textId="70F275F1" w:rsidR="00FB19FF" w:rsidRPr="00DD52B2" w:rsidRDefault="00FB19FF">
      <w:pPr>
        <w:pStyle w:val="Default"/>
        <w:numPr>
          <w:ilvl w:val="1"/>
          <w:numId w:val="46"/>
        </w:numPr>
        <w:spacing w:line="271" w:lineRule="auto"/>
        <w:ind w:left="357" w:hanging="357"/>
        <w:jc w:val="both"/>
        <w:rPr>
          <w:rFonts w:asciiTheme="majorHAnsi" w:hAnsiTheme="majorHAnsi" w:cstheme="majorHAnsi"/>
          <w:color w:val="auto"/>
        </w:rPr>
      </w:pPr>
      <w:bookmarkStart w:id="10" w:name="_Hlk95204057"/>
      <w:bookmarkStart w:id="11" w:name="_Hlk112229772"/>
      <w:bookmarkStart w:id="12" w:name="_Hlk79058606"/>
      <w:bookmarkStart w:id="13" w:name="_Hlk141357296"/>
      <w:bookmarkStart w:id="14" w:name="_Hlk86737030"/>
      <w:bookmarkStart w:id="15" w:name="_Toc119320070"/>
      <w:r w:rsidRPr="00DD52B2">
        <w:rPr>
          <w:rFonts w:asciiTheme="majorHAnsi" w:hAnsiTheme="majorHAnsi" w:cstheme="majorHAnsi"/>
          <w:color w:val="auto"/>
        </w:rPr>
        <w:t xml:space="preserve">Przedmiotem zamówienia jest </w:t>
      </w:r>
      <w:r w:rsidRPr="00BD42DD">
        <w:rPr>
          <w:rFonts w:asciiTheme="majorHAnsi" w:hAnsiTheme="majorHAnsi" w:cstheme="majorHAnsi"/>
          <w:b/>
          <w:color w:val="auto"/>
        </w:rPr>
        <w:t>„Zakup, dostawa i montaż wyposażenia d</w:t>
      </w:r>
      <w:r w:rsidR="00226813" w:rsidRPr="00BD42DD">
        <w:rPr>
          <w:rFonts w:asciiTheme="majorHAnsi" w:hAnsiTheme="majorHAnsi" w:cstheme="majorHAnsi"/>
          <w:b/>
          <w:color w:val="auto"/>
        </w:rPr>
        <w:t>la</w:t>
      </w:r>
      <w:r w:rsidRPr="00BD42DD">
        <w:rPr>
          <w:rFonts w:asciiTheme="majorHAnsi" w:hAnsiTheme="majorHAnsi" w:cstheme="majorHAnsi"/>
          <w:b/>
          <w:color w:val="auto"/>
        </w:rPr>
        <w:t xml:space="preserve"> Szpitala Nowowiejskiego</w:t>
      </w:r>
      <w:r w:rsidRPr="00BD42DD">
        <w:rPr>
          <w:rFonts w:asciiTheme="majorHAnsi" w:hAnsiTheme="majorHAnsi" w:cstheme="majorHAnsi"/>
          <w:b/>
          <w:bCs/>
          <w:color w:val="auto"/>
        </w:rPr>
        <w:t>”</w:t>
      </w:r>
      <w:r w:rsidR="002B0872" w:rsidRPr="00DD52B2">
        <w:rPr>
          <w:rFonts w:asciiTheme="majorHAnsi" w:hAnsiTheme="majorHAnsi" w:cstheme="majorHAnsi"/>
          <w:b/>
          <w:bCs/>
          <w:color w:val="auto"/>
        </w:rPr>
        <w:t xml:space="preserve"> </w:t>
      </w:r>
      <w:r w:rsidR="002B0872" w:rsidRPr="00DD52B2">
        <w:rPr>
          <w:rFonts w:asciiTheme="majorHAnsi" w:eastAsia="Times New Roman" w:hAnsiTheme="majorHAnsi" w:cstheme="majorHAnsi"/>
          <w:color w:val="auto"/>
        </w:rPr>
        <w:t xml:space="preserve">w związku z przyznaniem Szpitalowi Nowowiejskiemu przez Województwo Mazowieckie dotacji celowej na realizację zadania polegającego </w:t>
      </w:r>
      <w:r w:rsidR="002B0872" w:rsidRPr="00DD52B2">
        <w:rPr>
          <w:rFonts w:asciiTheme="majorHAnsi" w:eastAsia="Times New Roman" w:hAnsiTheme="majorHAnsi" w:cstheme="majorHAnsi"/>
          <w:color w:val="auto"/>
        </w:rPr>
        <w:br/>
        <w:t>na podniesieniu jakości udzielanych świadczeń w zakresie leczenia uzależnień</w:t>
      </w:r>
      <w:r w:rsidRPr="00DD52B2">
        <w:rPr>
          <w:rFonts w:asciiTheme="majorHAnsi" w:hAnsiTheme="majorHAnsi" w:cstheme="majorHAnsi"/>
          <w:color w:val="auto"/>
        </w:rPr>
        <w:t>.</w:t>
      </w:r>
    </w:p>
    <w:p w14:paraId="265416F2" w14:textId="65485093" w:rsidR="00FB19FF" w:rsidRPr="00DD52B2" w:rsidRDefault="00FB19FF">
      <w:pPr>
        <w:pStyle w:val="Default"/>
        <w:numPr>
          <w:ilvl w:val="1"/>
          <w:numId w:val="46"/>
        </w:numPr>
        <w:spacing w:line="271" w:lineRule="auto"/>
        <w:ind w:left="357" w:hanging="357"/>
        <w:jc w:val="both"/>
        <w:rPr>
          <w:rFonts w:asciiTheme="majorHAnsi" w:hAnsiTheme="majorHAnsi" w:cstheme="majorHAnsi"/>
          <w:color w:val="auto"/>
        </w:rPr>
      </w:pPr>
      <w:bookmarkStart w:id="16" w:name="_Hlk176768861"/>
      <w:r w:rsidRPr="00DD52B2">
        <w:rPr>
          <w:rFonts w:asciiTheme="majorHAnsi" w:hAnsiTheme="majorHAnsi" w:cstheme="majorHAnsi"/>
          <w:color w:val="auto"/>
        </w:rPr>
        <w:t>Zamówienie realizowane jest w związku z zawartą  z Województwem Mazowieckim Umową Nr W/UMWM-UU/UM/ZD/</w:t>
      </w:r>
      <w:r w:rsidR="005F4F75" w:rsidRPr="00DD52B2">
        <w:rPr>
          <w:rFonts w:asciiTheme="majorHAnsi" w:hAnsiTheme="majorHAnsi" w:cstheme="majorHAnsi"/>
          <w:color w:val="auto"/>
        </w:rPr>
        <w:t>6696</w:t>
      </w:r>
      <w:r w:rsidRPr="00DD52B2">
        <w:rPr>
          <w:rFonts w:asciiTheme="majorHAnsi" w:hAnsiTheme="majorHAnsi" w:cstheme="majorHAnsi"/>
          <w:color w:val="auto"/>
        </w:rPr>
        <w:t>/202</w:t>
      </w:r>
      <w:r w:rsidR="005F4F75" w:rsidRPr="00DD52B2">
        <w:rPr>
          <w:rFonts w:asciiTheme="majorHAnsi" w:hAnsiTheme="majorHAnsi" w:cstheme="majorHAnsi"/>
          <w:color w:val="auto"/>
        </w:rPr>
        <w:t>4</w:t>
      </w:r>
      <w:r w:rsidRPr="00DD52B2">
        <w:rPr>
          <w:rFonts w:asciiTheme="majorHAnsi" w:hAnsiTheme="majorHAnsi" w:cstheme="majorHAnsi"/>
          <w:color w:val="auto"/>
        </w:rPr>
        <w:t xml:space="preserve">, w ramach realizacji zadań wynikających </w:t>
      </w:r>
      <w:r w:rsidR="006D4FA2">
        <w:rPr>
          <w:rFonts w:asciiTheme="majorHAnsi" w:hAnsiTheme="majorHAnsi" w:cstheme="majorHAnsi"/>
          <w:color w:val="auto"/>
        </w:rPr>
        <w:br/>
      </w:r>
      <w:r w:rsidRPr="00DD52B2">
        <w:rPr>
          <w:rFonts w:asciiTheme="majorHAnsi" w:hAnsiTheme="majorHAnsi" w:cstheme="majorHAnsi"/>
          <w:color w:val="auto"/>
        </w:rPr>
        <w:t xml:space="preserve">z art. 4 ust.1 ustawy z dnia 26 października 1982 r. o wychowaniu w trzeźwości </w:t>
      </w:r>
      <w:r w:rsidR="006D4FA2">
        <w:rPr>
          <w:rFonts w:asciiTheme="majorHAnsi" w:hAnsiTheme="majorHAnsi" w:cstheme="majorHAnsi"/>
          <w:color w:val="auto"/>
        </w:rPr>
        <w:br/>
      </w:r>
      <w:r w:rsidRPr="00DD52B2">
        <w:rPr>
          <w:rFonts w:asciiTheme="majorHAnsi" w:hAnsiTheme="majorHAnsi" w:cstheme="majorHAnsi"/>
          <w:color w:val="auto"/>
        </w:rPr>
        <w:t xml:space="preserve">i przeciwdziałaniu alkoholizmowi (Dz. U. z 2023 r. poz. </w:t>
      </w:r>
      <w:r w:rsidR="005F4F75" w:rsidRPr="00DD52B2">
        <w:rPr>
          <w:rFonts w:asciiTheme="majorHAnsi" w:hAnsiTheme="majorHAnsi" w:cstheme="majorHAnsi"/>
          <w:color w:val="auto"/>
        </w:rPr>
        <w:t>2151</w:t>
      </w:r>
      <w:r w:rsidRPr="00DD52B2">
        <w:rPr>
          <w:rFonts w:asciiTheme="majorHAnsi" w:hAnsiTheme="majorHAnsi" w:cstheme="majorHAnsi"/>
          <w:color w:val="auto"/>
        </w:rPr>
        <w:t xml:space="preserve"> z</w:t>
      </w:r>
      <w:r w:rsidR="005F4F75" w:rsidRPr="00DD52B2">
        <w:rPr>
          <w:rFonts w:asciiTheme="majorHAnsi" w:hAnsiTheme="majorHAnsi" w:cstheme="majorHAnsi"/>
          <w:color w:val="auto"/>
        </w:rPr>
        <w:t xml:space="preserve">e </w:t>
      </w:r>
      <w:r w:rsidRPr="00DD52B2">
        <w:rPr>
          <w:rFonts w:asciiTheme="majorHAnsi" w:hAnsiTheme="majorHAnsi" w:cstheme="majorHAnsi"/>
          <w:color w:val="auto"/>
        </w:rPr>
        <w:t>zm.) oraz Wojewódzkim Programem Profilaktyki i Rozwiązywania Problemów Alkoholowych oraz Przeciwdziałania Narkomanii na lata 2022–2025, stanowiącego załącznik do uchwały nr 35/22 Sejmiku Województwa Mazowieckiego z dnia 22 marca 2022 r. (Rozdział VI, Obszar 3, Cel szczegółowy obszaru 3, Działanie 1), w związku z art. 114 ust. 1 pkt 5 i art.115 ust. 3 ustawy z dnia 15 kwietnia 2011 r.</w:t>
      </w:r>
      <w:r w:rsidR="000F1798" w:rsidRPr="00DD52B2">
        <w:rPr>
          <w:rFonts w:asciiTheme="majorHAnsi" w:hAnsiTheme="majorHAnsi" w:cstheme="majorHAnsi"/>
          <w:color w:val="auto"/>
        </w:rPr>
        <w:t xml:space="preserve"> </w:t>
      </w:r>
      <w:r w:rsidRPr="00DD52B2">
        <w:rPr>
          <w:rFonts w:asciiTheme="majorHAnsi" w:hAnsiTheme="majorHAnsi" w:cstheme="majorHAnsi"/>
          <w:color w:val="auto"/>
        </w:rPr>
        <w:t>o działalności leczniczej (Dz. U. z 202</w:t>
      </w:r>
      <w:r w:rsidR="005F4F75" w:rsidRPr="00DD52B2">
        <w:rPr>
          <w:rFonts w:asciiTheme="majorHAnsi" w:hAnsiTheme="majorHAnsi" w:cstheme="majorHAnsi"/>
          <w:color w:val="auto"/>
        </w:rPr>
        <w:t>4</w:t>
      </w:r>
      <w:r w:rsidRPr="00DD52B2">
        <w:rPr>
          <w:rFonts w:asciiTheme="majorHAnsi" w:hAnsiTheme="majorHAnsi" w:cstheme="majorHAnsi"/>
          <w:color w:val="auto"/>
        </w:rPr>
        <w:t xml:space="preserve"> r. poz. </w:t>
      </w:r>
      <w:r w:rsidR="005F4F75" w:rsidRPr="00DD52B2">
        <w:rPr>
          <w:rFonts w:asciiTheme="majorHAnsi" w:hAnsiTheme="majorHAnsi" w:cstheme="majorHAnsi"/>
          <w:color w:val="auto"/>
        </w:rPr>
        <w:t>799</w:t>
      </w:r>
      <w:r w:rsidRPr="00DD52B2">
        <w:rPr>
          <w:rFonts w:asciiTheme="majorHAnsi" w:hAnsiTheme="majorHAnsi" w:cstheme="majorHAnsi"/>
          <w:color w:val="auto"/>
        </w:rPr>
        <w:t>)</w:t>
      </w:r>
      <w:r w:rsidR="0040217B" w:rsidRPr="00DD52B2">
        <w:rPr>
          <w:rFonts w:asciiTheme="majorHAnsi" w:hAnsiTheme="majorHAnsi" w:cstheme="majorHAnsi"/>
          <w:color w:val="auto"/>
        </w:rPr>
        <w:t xml:space="preserve">. </w:t>
      </w:r>
      <w:r w:rsidRPr="00DD52B2">
        <w:rPr>
          <w:rFonts w:asciiTheme="majorHAnsi" w:hAnsiTheme="majorHAnsi" w:cstheme="majorHAnsi"/>
          <w:color w:val="auto"/>
        </w:rPr>
        <w:t xml:space="preserve">Województwo udzieliło dotacji celowej na realizację zadania polegającego </w:t>
      </w:r>
      <w:r w:rsidR="008C67B4" w:rsidRPr="00DD52B2">
        <w:rPr>
          <w:rFonts w:asciiTheme="majorHAnsi" w:hAnsiTheme="majorHAnsi" w:cstheme="majorHAnsi"/>
          <w:color w:val="auto"/>
        </w:rPr>
        <w:t>na podniesieniu</w:t>
      </w:r>
      <w:r w:rsidRPr="00DD52B2">
        <w:rPr>
          <w:rFonts w:asciiTheme="majorHAnsi" w:hAnsiTheme="majorHAnsi" w:cstheme="majorHAnsi"/>
          <w:color w:val="auto"/>
        </w:rPr>
        <w:t xml:space="preserve"> jakości</w:t>
      </w:r>
      <w:r w:rsidR="00DA336D" w:rsidRPr="00DD52B2">
        <w:rPr>
          <w:rFonts w:asciiTheme="majorHAnsi" w:hAnsiTheme="majorHAnsi" w:cstheme="majorHAnsi"/>
          <w:color w:val="auto"/>
        </w:rPr>
        <w:t xml:space="preserve"> udzielonych świadczeń w zakresie leczenia uzależnień</w:t>
      </w:r>
      <w:bookmarkEnd w:id="16"/>
      <w:r w:rsidRPr="00DD52B2">
        <w:rPr>
          <w:rFonts w:asciiTheme="majorHAnsi" w:hAnsiTheme="majorHAnsi" w:cstheme="majorHAnsi"/>
          <w:color w:val="auto"/>
        </w:rPr>
        <w:t xml:space="preserve">. </w:t>
      </w:r>
    </w:p>
    <w:bookmarkEnd w:id="10"/>
    <w:p w14:paraId="54B75123" w14:textId="77777777" w:rsidR="00565DC0" w:rsidRPr="00BA61E6" w:rsidRDefault="00565DC0" w:rsidP="00565DC0">
      <w:pPr>
        <w:pStyle w:val="Default"/>
        <w:numPr>
          <w:ilvl w:val="1"/>
          <w:numId w:val="46"/>
        </w:numPr>
        <w:spacing w:line="271" w:lineRule="auto"/>
        <w:ind w:left="357" w:hanging="357"/>
        <w:jc w:val="both"/>
        <w:rPr>
          <w:rFonts w:asciiTheme="majorHAnsi" w:hAnsiTheme="majorHAnsi" w:cstheme="majorHAnsi"/>
          <w:lang w:eastAsia="ar-SA"/>
        </w:rPr>
      </w:pPr>
      <w:r w:rsidRPr="00BA61E6">
        <w:rPr>
          <w:rFonts w:asciiTheme="majorHAnsi" w:hAnsiTheme="majorHAnsi" w:cstheme="majorHAnsi"/>
          <w:lang w:eastAsia="ar-SA"/>
        </w:rPr>
        <w:t xml:space="preserve">Postępowanie będzie przeprowadzone bez podziału na części. </w:t>
      </w:r>
    </w:p>
    <w:p w14:paraId="17B08003" w14:textId="77777777" w:rsidR="00565DC0" w:rsidRPr="00BA61E6" w:rsidRDefault="00565DC0" w:rsidP="00565DC0">
      <w:pPr>
        <w:ind w:firstLine="357"/>
        <w:rPr>
          <w:rFonts w:asciiTheme="majorHAnsi" w:hAnsiTheme="majorHAnsi" w:cstheme="majorHAnsi"/>
          <w:sz w:val="24"/>
          <w:szCs w:val="24"/>
          <w:lang w:eastAsia="ar-SA"/>
        </w:rPr>
      </w:pPr>
      <w:r w:rsidRPr="00BA61E6">
        <w:rPr>
          <w:rFonts w:asciiTheme="majorHAnsi" w:hAnsiTheme="majorHAnsi" w:cstheme="majorHAnsi"/>
          <w:sz w:val="24"/>
          <w:szCs w:val="24"/>
          <w:lang w:eastAsia="ar-SA"/>
        </w:rPr>
        <w:t>Uzasadnienie dla odstąpienia od podziału zamówienia na części</w:t>
      </w:r>
      <w:r>
        <w:rPr>
          <w:rFonts w:asciiTheme="majorHAnsi" w:hAnsiTheme="majorHAnsi" w:cstheme="majorHAnsi"/>
          <w:sz w:val="24"/>
          <w:szCs w:val="24"/>
          <w:lang w:eastAsia="ar-SA"/>
        </w:rPr>
        <w:t>:</w:t>
      </w:r>
      <w:r w:rsidRPr="00BA61E6">
        <w:rPr>
          <w:rFonts w:asciiTheme="majorHAnsi" w:hAnsiTheme="majorHAnsi" w:cstheme="majorHAnsi"/>
          <w:sz w:val="24"/>
          <w:szCs w:val="24"/>
          <w:lang w:eastAsia="ar-SA"/>
        </w:rPr>
        <w:t xml:space="preserve"> </w:t>
      </w:r>
    </w:p>
    <w:p w14:paraId="692BB3D3" w14:textId="114BDCDD" w:rsidR="00565DC0" w:rsidRPr="008E4193" w:rsidRDefault="00565DC0" w:rsidP="00565DC0">
      <w:pPr>
        <w:spacing w:line="271" w:lineRule="auto"/>
        <w:ind w:left="357"/>
        <w:jc w:val="both"/>
        <w:rPr>
          <w:rFonts w:asciiTheme="majorHAnsi" w:hAnsiTheme="majorHAnsi" w:cstheme="majorHAnsi"/>
          <w:sz w:val="24"/>
          <w:szCs w:val="24"/>
          <w:lang w:eastAsia="ar-SA"/>
        </w:rPr>
      </w:pPr>
      <w:r w:rsidRPr="00BA61E6">
        <w:rPr>
          <w:rFonts w:asciiTheme="majorHAnsi" w:hAnsiTheme="majorHAnsi" w:cstheme="majorHAnsi"/>
          <w:sz w:val="24"/>
          <w:szCs w:val="24"/>
          <w:lang w:eastAsia="ar-SA"/>
        </w:rPr>
        <w:t xml:space="preserve">Podział zamówienia na części nie gwarantowałby prawidłowej realizacji zamówienia i nie zabezpieczałby właściwie interesu Zamawiającego. Podzielenie zamówienia na części jest niecelowe, a nawet mogłoby powodować niekorzystne skutki dla Zamawiającego </w:t>
      </w:r>
      <w:r>
        <w:rPr>
          <w:rFonts w:asciiTheme="majorHAnsi" w:hAnsiTheme="majorHAnsi" w:cstheme="majorHAnsi"/>
          <w:sz w:val="24"/>
          <w:szCs w:val="24"/>
          <w:lang w:eastAsia="ar-SA"/>
        </w:rPr>
        <w:br/>
      </w:r>
      <w:r w:rsidRPr="00BA61E6">
        <w:rPr>
          <w:rFonts w:asciiTheme="majorHAnsi" w:hAnsiTheme="majorHAnsi" w:cstheme="majorHAnsi"/>
          <w:sz w:val="24"/>
          <w:szCs w:val="24"/>
          <w:lang w:eastAsia="ar-SA"/>
        </w:rPr>
        <w:t xml:space="preserve">w postaci zwiększenia oferowanych cen, czy też niemożliwości rozstrzygnięcia postępowania z uwagi na fakt, że złożenie ofert na tak małe części zamówienia byłby dla Wykonawców nieopłacalne. Zamawiający opisując przedmiot zamówienia, kryteria oceny ofert oraz warunki udziału w postępowaniu zachował uczciwą konkurencję i zapewnił szeroki dostęp do udziału w postępowaniu. Zakres rzeczowy zamówienia obejmuje </w:t>
      </w:r>
      <w:r w:rsidRPr="00BA61E6">
        <w:rPr>
          <w:rFonts w:asciiTheme="majorHAnsi" w:hAnsiTheme="majorHAnsi" w:cstheme="majorHAnsi"/>
          <w:sz w:val="24"/>
          <w:szCs w:val="24"/>
          <w:lang w:eastAsia="ar-SA"/>
        </w:rPr>
        <w:lastRenderedPageBreak/>
        <w:t xml:space="preserve">dostawę o jednorodnym charakterze. Brak podziału na części nie będzie miał wpływu na krąg Wykonawców. Zamawiający, opisując kryteria oceny ofert, całkowicie zrezygnował </w:t>
      </w:r>
      <w:r>
        <w:rPr>
          <w:rFonts w:asciiTheme="majorHAnsi" w:hAnsiTheme="majorHAnsi" w:cstheme="majorHAnsi"/>
          <w:sz w:val="24"/>
          <w:szCs w:val="24"/>
          <w:lang w:eastAsia="ar-SA"/>
        </w:rPr>
        <w:br/>
      </w:r>
      <w:r w:rsidRPr="00BA61E6">
        <w:rPr>
          <w:rFonts w:asciiTheme="majorHAnsi" w:hAnsiTheme="majorHAnsi" w:cstheme="majorHAnsi"/>
          <w:sz w:val="24"/>
          <w:szCs w:val="24"/>
          <w:lang w:eastAsia="ar-SA"/>
        </w:rPr>
        <w:t xml:space="preserve">z uwzględnienia czynników opisujących wielkość przedsiębiorstwa potencjalnego Wykonawcy, skupiając się na jakości i </w:t>
      </w:r>
      <w:r w:rsidRPr="008E4193">
        <w:rPr>
          <w:rFonts w:asciiTheme="majorHAnsi" w:hAnsiTheme="majorHAnsi" w:cstheme="majorHAnsi"/>
          <w:sz w:val="24"/>
          <w:szCs w:val="24"/>
          <w:lang w:eastAsia="ar-SA"/>
        </w:rPr>
        <w:t>terminie świadczenia usługi. W przypadku podziału na części jak i jego braku ofertę będzie mógł złożyć mały, średni i duży przedsiębiorca.</w:t>
      </w:r>
      <w:r w:rsidR="00EF7318" w:rsidRPr="008E4193">
        <w:rPr>
          <w:rFonts w:asciiTheme="minorHAnsi" w:hAnsiTheme="minorHAnsi" w:cstheme="minorHAnsi"/>
          <w:sz w:val="24"/>
          <w:szCs w:val="24"/>
        </w:rPr>
        <w:t xml:space="preserve"> </w:t>
      </w:r>
      <w:r w:rsidR="008E4193">
        <w:rPr>
          <w:rFonts w:asciiTheme="minorHAnsi" w:hAnsiTheme="minorHAnsi" w:cstheme="minorHAnsi"/>
          <w:sz w:val="24"/>
          <w:szCs w:val="24"/>
        </w:rPr>
        <w:br/>
      </w:r>
      <w:r w:rsidR="00EF7318" w:rsidRPr="008E4193">
        <w:rPr>
          <w:rFonts w:asciiTheme="majorHAnsi" w:hAnsiTheme="majorHAnsi" w:cstheme="majorHAnsi"/>
          <w:sz w:val="24"/>
          <w:szCs w:val="24"/>
        </w:rPr>
        <w:t xml:space="preserve">W przedmiotowym postępowaniu przy braku podziału na części nie ma ryzyka wystąpienia patologicznej sytuacji, w której możliwość złożenia oferty na realizację zamówienia ograniczona jest do jednego Wykonawcy. Ponadto należy wskazać, że w powyższym zakresie również orzecznictwo KIO wskazuje na autonomiczność decyzji Zamawiającego co do podziału zamówienia na części, którą może on podjąć na każdej podstawie, jaką uzna za stosowną. 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t>
      </w:r>
      <w:r w:rsidR="008E4193">
        <w:rPr>
          <w:rFonts w:asciiTheme="majorHAnsi" w:hAnsiTheme="majorHAnsi" w:cstheme="majorHAnsi"/>
          <w:sz w:val="24"/>
          <w:szCs w:val="24"/>
        </w:rPr>
        <w:br/>
      </w:r>
      <w:r w:rsidR="00EF7318" w:rsidRPr="008E4193">
        <w:rPr>
          <w:rFonts w:asciiTheme="majorHAnsi" w:hAnsiTheme="majorHAnsi" w:cstheme="majorHAnsi"/>
          <w:sz w:val="24"/>
          <w:szCs w:val="24"/>
        </w:rPr>
        <w:t>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w:t>
      </w:r>
    </w:p>
    <w:p w14:paraId="43BB3C08" w14:textId="6F81DC07" w:rsidR="00661AC8" w:rsidRPr="00661AC8" w:rsidRDefault="006D4FA2">
      <w:pPr>
        <w:pStyle w:val="Default"/>
        <w:numPr>
          <w:ilvl w:val="1"/>
          <w:numId w:val="46"/>
        </w:numPr>
        <w:spacing w:line="271" w:lineRule="auto"/>
        <w:ind w:left="357" w:hanging="357"/>
        <w:jc w:val="both"/>
        <w:rPr>
          <w:rFonts w:asciiTheme="majorHAnsi" w:hAnsiTheme="majorHAnsi" w:cstheme="majorHAnsi"/>
          <w:bCs/>
        </w:rPr>
      </w:pPr>
      <w:r w:rsidRPr="007B4F1B">
        <w:rPr>
          <w:rFonts w:asciiTheme="majorHAnsi" w:hAnsiTheme="majorHAnsi" w:cstheme="majorHAnsi"/>
        </w:rPr>
        <w:t xml:space="preserve">Szczegółowe warunki i zasady realizacji przedmiotu zamówienia określone zostały </w:t>
      </w:r>
      <w:r w:rsidRPr="007B4F1B">
        <w:rPr>
          <w:rFonts w:asciiTheme="majorHAnsi" w:hAnsiTheme="majorHAnsi" w:cstheme="majorHAnsi"/>
        </w:rPr>
        <w:br/>
        <w:t>w</w:t>
      </w:r>
      <w:r w:rsidR="00565DC0">
        <w:rPr>
          <w:rFonts w:asciiTheme="majorHAnsi" w:hAnsiTheme="majorHAnsi" w:cstheme="majorHAnsi"/>
        </w:rPr>
        <w:t xml:space="preserve"> formularzu asortymentowo – cenowym (opisie przedmiotu zamówienia) stanowiącym </w:t>
      </w:r>
      <w:r w:rsidR="00565DC0" w:rsidRPr="00565DC0">
        <w:rPr>
          <w:rFonts w:asciiTheme="majorHAnsi" w:hAnsiTheme="majorHAnsi" w:cstheme="majorHAnsi"/>
          <w:b/>
          <w:bCs/>
        </w:rPr>
        <w:t>Załącznik nr 2</w:t>
      </w:r>
      <w:r w:rsidR="00565DC0">
        <w:rPr>
          <w:rFonts w:asciiTheme="majorHAnsi" w:hAnsiTheme="majorHAnsi" w:cstheme="majorHAnsi"/>
        </w:rPr>
        <w:t xml:space="preserve"> do SWZ oraz projektowanych postanowieniach umowy stanowiących </w:t>
      </w:r>
      <w:r w:rsidR="00565DC0" w:rsidRPr="00565DC0">
        <w:rPr>
          <w:rFonts w:asciiTheme="majorHAnsi" w:hAnsiTheme="majorHAnsi" w:cstheme="majorHAnsi"/>
          <w:b/>
          <w:bCs/>
        </w:rPr>
        <w:t>Załącznik nr 4</w:t>
      </w:r>
      <w:r w:rsidR="00565DC0">
        <w:rPr>
          <w:rFonts w:asciiTheme="majorHAnsi" w:hAnsiTheme="majorHAnsi" w:cstheme="majorHAnsi"/>
        </w:rPr>
        <w:t xml:space="preserve"> do SWZ. </w:t>
      </w:r>
    </w:p>
    <w:p w14:paraId="7D495156" w14:textId="7FEE2488" w:rsidR="00661AC8" w:rsidRDefault="00FB19FF">
      <w:pPr>
        <w:pStyle w:val="Default"/>
        <w:numPr>
          <w:ilvl w:val="1"/>
          <w:numId w:val="46"/>
        </w:numPr>
        <w:spacing w:line="271" w:lineRule="auto"/>
        <w:ind w:left="357" w:hanging="357"/>
        <w:jc w:val="both"/>
        <w:rPr>
          <w:rFonts w:asciiTheme="majorHAnsi" w:hAnsiTheme="majorHAnsi" w:cstheme="majorHAnsi"/>
        </w:rPr>
      </w:pPr>
      <w:r w:rsidRPr="006D4FA2">
        <w:rPr>
          <w:rFonts w:asciiTheme="majorHAnsi" w:hAnsiTheme="majorHAnsi" w:cstheme="majorHAnsi"/>
          <w:color w:val="auto"/>
        </w:rPr>
        <w:t>Oferowany</w:t>
      </w:r>
      <w:r w:rsidRPr="00DD52B2">
        <w:rPr>
          <w:rFonts w:asciiTheme="majorHAnsi" w:hAnsiTheme="majorHAnsi" w:cstheme="majorHAnsi"/>
        </w:rPr>
        <w:t xml:space="preserve"> przedmiot zamówienia musi być fabrycznie nowy, wymagany jest rok produkcji dla oferowanego przedmiotu zamówienia –</w:t>
      </w:r>
      <w:r w:rsidR="00406300">
        <w:rPr>
          <w:rFonts w:asciiTheme="majorHAnsi" w:hAnsiTheme="majorHAnsi" w:cstheme="majorHAnsi"/>
        </w:rPr>
        <w:t xml:space="preserve"> </w:t>
      </w:r>
      <w:r w:rsidR="00E118FB" w:rsidRPr="00E118FB">
        <w:rPr>
          <w:rFonts w:asciiTheme="majorHAnsi" w:hAnsiTheme="majorHAnsi" w:cstheme="majorHAnsi"/>
          <w:b/>
          <w:bCs/>
        </w:rPr>
        <w:t>2023/</w:t>
      </w:r>
      <w:r w:rsidR="00086852" w:rsidRPr="00DD52B2">
        <w:rPr>
          <w:rFonts w:asciiTheme="majorHAnsi" w:hAnsiTheme="majorHAnsi" w:cstheme="majorHAnsi"/>
          <w:b/>
          <w:bCs/>
        </w:rPr>
        <w:t>2024</w:t>
      </w:r>
      <w:r w:rsidRPr="00DD52B2">
        <w:rPr>
          <w:rFonts w:asciiTheme="majorHAnsi" w:hAnsiTheme="majorHAnsi" w:cstheme="majorHAnsi"/>
        </w:rPr>
        <w:t xml:space="preserve"> oraz powinien spełniać minimalne wymagania</w:t>
      </w:r>
      <w:r w:rsidR="001C24AD">
        <w:rPr>
          <w:rFonts w:asciiTheme="majorHAnsi" w:hAnsiTheme="majorHAnsi" w:cstheme="majorHAnsi"/>
        </w:rPr>
        <w:t>,</w:t>
      </w:r>
      <w:r w:rsidRPr="00DD52B2">
        <w:rPr>
          <w:rFonts w:asciiTheme="majorHAnsi" w:hAnsiTheme="majorHAnsi" w:cstheme="majorHAnsi"/>
        </w:rPr>
        <w:t xml:space="preserve"> nie gorsze niż określone w</w:t>
      </w:r>
      <w:r w:rsidR="00565DC0">
        <w:rPr>
          <w:rFonts w:asciiTheme="majorHAnsi" w:hAnsiTheme="majorHAnsi" w:cstheme="majorHAnsi"/>
        </w:rPr>
        <w:t xml:space="preserve"> formularzu asortymentowo – cenowym (opisie przedmiotu zamówienia stanowiącym </w:t>
      </w:r>
      <w:r w:rsidR="00565DC0" w:rsidRPr="009956E2">
        <w:rPr>
          <w:rFonts w:asciiTheme="majorHAnsi" w:hAnsiTheme="majorHAnsi" w:cstheme="majorHAnsi"/>
          <w:b/>
          <w:bCs/>
        </w:rPr>
        <w:t>Załącznik nr 2</w:t>
      </w:r>
      <w:r w:rsidR="00565DC0">
        <w:rPr>
          <w:rFonts w:asciiTheme="majorHAnsi" w:hAnsiTheme="majorHAnsi" w:cstheme="majorHAnsi"/>
        </w:rPr>
        <w:t xml:space="preserve"> do SWZ. </w:t>
      </w:r>
    </w:p>
    <w:p w14:paraId="217B0B5C" w14:textId="525540E7" w:rsidR="00FB19FF" w:rsidRPr="00CB10E3" w:rsidRDefault="00FB19FF">
      <w:pPr>
        <w:pStyle w:val="Default"/>
        <w:numPr>
          <w:ilvl w:val="1"/>
          <w:numId w:val="46"/>
        </w:numPr>
        <w:spacing w:line="271" w:lineRule="auto"/>
        <w:ind w:left="357" w:hanging="357"/>
        <w:jc w:val="both"/>
        <w:rPr>
          <w:rFonts w:asciiTheme="majorHAnsi" w:hAnsiTheme="majorHAnsi" w:cstheme="majorHAnsi"/>
          <w:color w:val="auto"/>
        </w:rPr>
      </w:pPr>
      <w:r w:rsidRPr="00CB10E3">
        <w:rPr>
          <w:rFonts w:asciiTheme="majorHAnsi" w:hAnsiTheme="majorHAnsi" w:cstheme="majorHAnsi"/>
          <w:color w:val="auto"/>
        </w:rPr>
        <w:t xml:space="preserve">Na asortyment będący przedmiotem zamówienia, opisany w </w:t>
      </w:r>
      <w:r w:rsidR="009956E2" w:rsidRPr="00CB10E3">
        <w:rPr>
          <w:rFonts w:asciiTheme="majorHAnsi" w:hAnsiTheme="majorHAnsi" w:cstheme="majorHAnsi"/>
          <w:b/>
          <w:bCs/>
          <w:color w:val="auto"/>
        </w:rPr>
        <w:t xml:space="preserve">Załączniku nr 2 </w:t>
      </w:r>
      <w:r w:rsidR="009956E2" w:rsidRPr="00CB10E3">
        <w:rPr>
          <w:rFonts w:asciiTheme="majorHAnsi" w:hAnsiTheme="majorHAnsi" w:cstheme="majorHAnsi"/>
          <w:color w:val="auto"/>
        </w:rPr>
        <w:t>do SWZ</w:t>
      </w:r>
      <w:r w:rsidRPr="00CB10E3">
        <w:rPr>
          <w:rFonts w:asciiTheme="majorHAnsi" w:hAnsiTheme="majorHAnsi" w:cstheme="majorHAnsi"/>
          <w:color w:val="auto"/>
        </w:rPr>
        <w:t xml:space="preserve"> Wykonawca udzieli Zamawiającemu gwarancji jakości wynoszącej </w:t>
      </w:r>
      <w:r w:rsidRPr="00CB10E3">
        <w:rPr>
          <w:rFonts w:asciiTheme="majorHAnsi" w:hAnsiTheme="majorHAnsi" w:cstheme="majorHAnsi"/>
          <w:b/>
          <w:bCs/>
          <w:color w:val="auto"/>
        </w:rPr>
        <w:t>minimum 24 miesiące</w:t>
      </w:r>
      <w:r w:rsidR="00A5221D" w:rsidRPr="00CB10E3">
        <w:rPr>
          <w:rFonts w:asciiTheme="majorHAnsi" w:hAnsiTheme="majorHAnsi" w:cstheme="majorHAnsi"/>
          <w:b/>
          <w:bCs/>
          <w:color w:val="auto"/>
        </w:rPr>
        <w:t xml:space="preserve">, </w:t>
      </w:r>
      <w:r w:rsidRPr="00CB10E3">
        <w:rPr>
          <w:rFonts w:asciiTheme="majorHAnsi" w:hAnsiTheme="majorHAnsi" w:cstheme="majorHAnsi"/>
          <w:color w:val="auto"/>
        </w:rPr>
        <w:t>liczone od daty podpisania protokołu odbioru (</w:t>
      </w:r>
      <w:r w:rsidR="00406300" w:rsidRPr="00CB10E3">
        <w:rPr>
          <w:rFonts w:asciiTheme="majorHAnsi" w:eastAsia="Times New Roman" w:hAnsiTheme="majorHAnsi" w:cstheme="majorHAnsi"/>
          <w:color w:val="auto"/>
        </w:rPr>
        <w:t>w</w:t>
      </w:r>
      <w:r w:rsidRPr="00CB10E3">
        <w:rPr>
          <w:rFonts w:asciiTheme="majorHAnsi" w:eastAsia="Times New Roman" w:hAnsiTheme="majorHAnsi" w:cstheme="majorHAnsi"/>
          <w:color w:val="auto"/>
        </w:rPr>
        <w:t xml:space="preserve"> przypadku, gdy gwarancja udzielona bezpośrednio przez producenta jest dłuższa, wówczas obowiązuje okres gwarancji jakości udzielony przez producenta</w:t>
      </w:r>
      <w:r w:rsidRPr="00CB10E3">
        <w:rPr>
          <w:rFonts w:asciiTheme="majorHAnsi" w:hAnsiTheme="majorHAnsi" w:cstheme="majorHAnsi"/>
          <w:color w:val="auto"/>
        </w:rPr>
        <w:t>)</w:t>
      </w:r>
      <w:r w:rsidR="00CB10E3">
        <w:rPr>
          <w:rFonts w:asciiTheme="majorHAnsi" w:hAnsiTheme="majorHAnsi" w:cstheme="majorHAnsi"/>
          <w:color w:val="auto"/>
        </w:rPr>
        <w:t xml:space="preserve"> </w:t>
      </w:r>
      <w:r w:rsidR="00CB10E3" w:rsidRPr="00CB10E3">
        <w:rPr>
          <w:rFonts w:asciiTheme="majorHAnsi" w:hAnsiTheme="majorHAnsi" w:cstheme="majorHAnsi"/>
          <w:b/>
          <w:bCs/>
          <w:color w:val="auto"/>
        </w:rPr>
        <w:t>z wyjątkiem poz. 2</w:t>
      </w:r>
      <w:r w:rsidR="00CB10E3">
        <w:rPr>
          <w:rFonts w:asciiTheme="majorHAnsi" w:hAnsiTheme="majorHAnsi" w:cstheme="majorHAnsi"/>
          <w:color w:val="auto"/>
        </w:rPr>
        <w:t xml:space="preserve"> formularza asortymentowo – cenowego (opisu przedmiotu zamówienia) gdzie Zamawiający wymaga </w:t>
      </w:r>
      <w:r w:rsidR="00CB10E3" w:rsidRPr="00CB10E3">
        <w:rPr>
          <w:rFonts w:asciiTheme="majorHAnsi" w:hAnsiTheme="majorHAnsi" w:cstheme="majorHAnsi"/>
          <w:b/>
          <w:bCs/>
          <w:color w:val="auto"/>
        </w:rPr>
        <w:t>20 letniej</w:t>
      </w:r>
      <w:r w:rsidR="00CB10E3">
        <w:rPr>
          <w:rFonts w:asciiTheme="majorHAnsi" w:hAnsiTheme="majorHAnsi" w:cstheme="majorHAnsi"/>
          <w:color w:val="auto"/>
        </w:rPr>
        <w:t xml:space="preserve"> gwarancji</w:t>
      </w:r>
      <w:r w:rsidRPr="00CB10E3">
        <w:rPr>
          <w:rFonts w:asciiTheme="majorHAnsi" w:hAnsiTheme="majorHAnsi" w:cstheme="majorHAnsi"/>
          <w:color w:val="auto"/>
        </w:rPr>
        <w:t>.</w:t>
      </w:r>
      <w:r w:rsidR="00C25BB4" w:rsidRPr="00CB10E3">
        <w:rPr>
          <w:rFonts w:asciiTheme="majorHAnsi" w:hAnsiTheme="majorHAnsi" w:cstheme="majorHAnsi"/>
          <w:color w:val="auto"/>
        </w:rPr>
        <w:t xml:space="preserve"> Gwarancja stanowi kryterium oceny ofert zgodnie z rozdziałem XX SWZ. Ostateczna długość gwarancji będzie zgodna z oświadczeniem wskazanym w ofercie Wykonawcy</w:t>
      </w:r>
      <w:r w:rsidR="00CB10E3">
        <w:rPr>
          <w:rFonts w:asciiTheme="majorHAnsi" w:hAnsiTheme="majorHAnsi" w:cstheme="majorHAnsi"/>
          <w:color w:val="auto"/>
        </w:rPr>
        <w:t xml:space="preserve">, </w:t>
      </w:r>
      <w:r w:rsidR="00C25BB4" w:rsidRPr="00CB10E3">
        <w:rPr>
          <w:rFonts w:asciiTheme="majorHAnsi" w:hAnsiTheme="majorHAnsi" w:cstheme="majorHAnsi"/>
          <w:color w:val="auto"/>
        </w:rPr>
        <w:t xml:space="preserve"> </w:t>
      </w:r>
      <w:r w:rsidR="00CB10E3">
        <w:rPr>
          <w:rFonts w:asciiTheme="majorHAnsi" w:hAnsiTheme="majorHAnsi" w:cstheme="majorHAnsi"/>
          <w:color w:val="auto"/>
        </w:rPr>
        <w:br/>
      </w:r>
      <w:r w:rsidR="00C25BB4" w:rsidRPr="00CB10E3">
        <w:rPr>
          <w:rFonts w:asciiTheme="majorHAnsi" w:hAnsiTheme="majorHAnsi" w:cstheme="majorHAnsi"/>
          <w:color w:val="auto"/>
        </w:rPr>
        <w:t>z którym zostanie zawarta umowa.</w:t>
      </w:r>
    </w:p>
    <w:p w14:paraId="4FD0CB2A" w14:textId="77777777" w:rsidR="00FB19FF" w:rsidRPr="00F010E2" w:rsidRDefault="00FB19FF">
      <w:pPr>
        <w:pStyle w:val="Akapitzlist"/>
        <w:numPr>
          <w:ilvl w:val="1"/>
          <w:numId w:val="46"/>
        </w:numPr>
        <w:spacing w:line="271" w:lineRule="auto"/>
        <w:jc w:val="both"/>
        <w:rPr>
          <w:rFonts w:asciiTheme="majorHAnsi" w:hAnsiTheme="majorHAnsi" w:cstheme="majorHAnsi"/>
          <w:sz w:val="24"/>
          <w:szCs w:val="24"/>
        </w:rPr>
      </w:pPr>
      <w:bookmarkStart w:id="17" w:name="_Hlk96083085"/>
      <w:bookmarkEnd w:id="11"/>
      <w:r w:rsidRPr="00F010E2">
        <w:rPr>
          <w:rFonts w:asciiTheme="majorHAnsi" w:hAnsiTheme="majorHAnsi" w:cstheme="majorHAnsi"/>
          <w:sz w:val="24"/>
          <w:szCs w:val="24"/>
        </w:rPr>
        <w:t xml:space="preserve">Wspólny Słownik Zamówień CPV: </w:t>
      </w:r>
    </w:p>
    <w:bookmarkEnd w:id="12"/>
    <w:bookmarkEnd w:id="13"/>
    <w:bookmarkEnd w:id="17"/>
    <w:p w14:paraId="5A2E8ABB" w14:textId="116706ED" w:rsidR="00F010E2" w:rsidRPr="00F010E2" w:rsidRDefault="00F010E2" w:rsidP="00F010E2">
      <w:pPr>
        <w:pStyle w:val="Akapitzlist"/>
        <w:spacing w:line="271" w:lineRule="auto"/>
        <w:ind w:left="360"/>
        <w:jc w:val="both"/>
        <w:rPr>
          <w:rFonts w:asciiTheme="majorHAnsi" w:eastAsia="Times New Roman" w:hAnsiTheme="majorHAnsi" w:cstheme="majorHAnsi"/>
          <w:sz w:val="24"/>
          <w:szCs w:val="24"/>
        </w:rPr>
      </w:pPr>
      <w:r w:rsidRPr="00F010E2">
        <w:rPr>
          <w:rFonts w:asciiTheme="majorHAnsi" w:eastAsia="Times New Roman" w:hAnsiTheme="majorHAnsi" w:cstheme="majorHAnsi"/>
          <w:sz w:val="24"/>
          <w:szCs w:val="24"/>
        </w:rPr>
        <w:t xml:space="preserve">39290000-1 </w:t>
      </w:r>
      <w:r>
        <w:rPr>
          <w:rFonts w:asciiTheme="majorHAnsi" w:eastAsia="Times New Roman" w:hAnsiTheme="majorHAnsi" w:cstheme="majorHAnsi"/>
          <w:sz w:val="24"/>
          <w:szCs w:val="24"/>
        </w:rPr>
        <w:t>w</w:t>
      </w:r>
      <w:r w:rsidRPr="00F010E2">
        <w:rPr>
          <w:rFonts w:asciiTheme="majorHAnsi" w:eastAsia="Times New Roman" w:hAnsiTheme="majorHAnsi" w:cstheme="majorHAnsi"/>
          <w:sz w:val="24"/>
          <w:szCs w:val="24"/>
        </w:rPr>
        <w:t>yposażenie różne,</w:t>
      </w:r>
    </w:p>
    <w:p w14:paraId="69A557EB" w14:textId="56706075" w:rsidR="00F010E2" w:rsidRPr="00F010E2" w:rsidRDefault="00F010E2" w:rsidP="00F010E2">
      <w:pPr>
        <w:pStyle w:val="Akapitzlist"/>
        <w:spacing w:line="271" w:lineRule="auto"/>
        <w:ind w:left="360"/>
        <w:jc w:val="both"/>
        <w:rPr>
          <w:rFonts w:asciiTheme="majorHAnsi" w:eastAsia="Times New Roman" w:hAnsiTheme="majorHAnsi" w:cstheme="majorHAnsi"/>
          <w:sz w:val="24"/>
          <w:szCs w:val="24"/>
        </w:rPr>
      </w:pPr>
      <w:r w:rsidRPr="00F010E2">
        <w:rPr>
          <w:rFonts w:asciiTheme="majorHAnsi" w:eastAsia="Times New Roman" w:hAnsiTheme="majorHAnsi" w:cstheme="majorHAnsi"/>
          <w:sz w:val="24"/>
          <w:szCs w:val="24"/>
        </w:rPr>
        <w:t xml:space="preserve">39113000-7 </w:t>
      </w:r>
      <w:r>
        <w:rPr>
          <w:rFonts w:asciiTheme="majorHAnsi" w:eastAsia="Times New Roman" w:hAnsiTheme="majorHAnsi" w:cstheme="majorHAnsi"/>
          <w:sz w:val="24"/>
          <w:szCs w:val="24"/>
        </w:rPr>
        <w:t>r</w:t>
      </w:r>
      <w:r w:rsidRPr="00F010E2">
        <w:rPr>
          <w:rFonts w:asciiTheme="majorHAnsi" w:eastAsia="Times New Roman" w:hAnsiTheme="majorHAnsi" w:cstheme="majorHAnsi"/>
          <w:sz w:val="24"/>
          <w:szCs w:val="24"/>
        </w:rPr>
        <w:t>óżne siedziska i krzesła.</w:t>
      </w:r>
    </w:p>
    <w:p w14:paraId="2588AD90" w14:textId="19FBBD99" w:rsidR="00FB19FF" w:rsidRPr="00DD52B2" w:rsidRDefault="00FB19FF" w:rsidP="00F010E2">
      <w:pPr>
        <w:pStyle w:val="Akapitzlist"/>
        <w:numPr>
          <w:ilvl w:val="1"/>
          <w:numId w:val="46"/>
        </w:numPr>
        <w:spacing w:line="271" w:lineRule="auto"/>
        <w:jc w:val="both"/>
        <w:rPr>
          <w:rFonts w:asciiTheme="majorHAnsi" w:hAnsiTheme="majorHAnsi" w:cstheme="majorHAnsi"/>
          <w:b/>
          <w:bCs/>
          <w:sz w:val="24"/>
          <w:szCs w:val="24"/>
          <w:lang w:eastAsia="en-US"/>
        </w:rPr>
      </w:pPr>
      <w:r w:rsidRPr="00DD52B2">
        <w:rPr>
          <w:rFonts w:asciiTheme="majorHAnsi" w:hAnsiTheme="majorHAnsi" w:cstheme="majorHAnsi"/>
          <w:b/>
          <w:bCs/>
          <w:sz w:val="24"/>
          <w:szCs w:val="24"/>
          <w:lang w:eastAsia="en-US"/>
        </w:rPr>
        <w:lastRenderedPageBreak/>
        <w:t>Rozwiązania równoważne:</w:t>
      </w:r>
    </w:p>
    <w:p w14:paraId="0777353F" w14:textId="362FCF64" w:rsidR="00FB19FF" w:rsidRPr="00406300" w:rsidRDefault="00FB19FF" w:rsidP="00EB594A">
      <w:pPr>
        <w:pStyle w:val="Akapitzlist"/>
        <w:numPr>
          <w:ilvl w:val="0"/>
          <w:numId w:val="59"/>
        </w:numPr>
        <w:tabs>
          <w:tab w:val="left" w:pos="709"/>
        </w:tabs>
        <w:spacing w:line="271" w:lineRule="auto"/>
        <w:ind w:left="714" w:hanging="357"/>
        <w:jc w:val="both"/>
        <w:rPr>
          <w:rFonts w:asciiTheme="majorHAnsi" w:hAnsiTheme="majorHAnsi" w:cstheme="majorHAnsi"/>
          <w:sz w:val="24"/>
          <w:szCs w:val="24"/>
          <w:lang w:eastAsia="en-US"/>
        </w:rPr>
      </w:pPr>
      <w:r w:rsidRPr="00406300">
        <w:rPr>
          <w:rFonts w:asciiTheme="majorHAnsi" w:hAnsiTheme="majorHAnsi" w:cstheme="majorHAnsi"/>
          <w:sz w:val="24"/>
          <w:szCs w:val="24"/>
          <w:lang w:eastAsia="en-US"/>
        </w:rPr>
        <w:t xml:space="preserve">Jeżeli Zamawiający w opisie przedmiotu zamówienia wskazał znaki towarowe, patenty lub pochodzenia, źródła lub szczególny proces, który charakteryzuje produkty lub usługi dostarczane przez konkretnego </w:t>
      </w:r>
      <w:r w:rsidR="005E7223">
        <w:rPr>
          <w:rFonts w:asciiTheme="majorHAnsi" w:hAnsiTheme="majorHAnsi" w:cstheme="majorHAnsi"/>
          <w:sz w:val="24"/>
          <w:szCs w:val="24"/>
          <w:lang w:eastAsia="en-US"/>
        </w:rPr>
        <w:t>W</w:t>
      </w:r>
      <w:r w:rsidRPr="00406300">
        <w:rPr>
          <w:rFonts w:asciiTheme="majorHAnsi" w:hAnsiTheme="majorHAnsi" w:cstheme="majorHAnsi"/>
          <w:sz w:val="24"/>
          <w:szCs w:val="24"/>
          <w:lang w:eastAsia="en-US"/>
        </w:rPr>
        <w:t>ykonawcę, dopuszcza się zaoferowanie rozwiązań równoważnych opisanym, pod warunkiem zachowania przez nie takich samych minimalnych parametrów technicznych, jakościowych oraz funkcjonalnych.</w:t>
      </w:r>
    </w:p>
    <w:p w14:paraId="275F59A1" w14:textId="7DDBD955" w:rsidR="00FB19FF" w:rsidRPr="00406300" w:rsidRDefault="00FB19FF" w:rsidP="00EB594A">
      <w:pPr>
        <w:pStyle w:val="Akapitzlist"/>
        <w:numPr>
          <w:ilvl w:val="0"/>
          <w:numId w:val="59"/>
        </w:numPr>
        <w:tabs>
          <w:tab w:val="left" w:pos="709"/>
        </w:tabs>
        <w:spacing w:line="271" w:lineRule="auto"/>
        <w:ind w:left="709" w:hanging="283"/>
        <w:jc w:val="both"/>
        <w:rPr>
          <w:rFonts w:asciiTheme="majorHAnsi" w:hAnsiTheme="majorHAnsi" w:cstheme="majorHAnsi"/>
          <w:sz w:val="24"/>
          <w:szCs w:val="24"/>
          <w:lang w:eastAsia="en-US"/>
        </w:rPr>
      </w:pPr>
      <w:r w:rsidRPr="00406300">
        <w:rPr>
          <w:rFonts w:asciiTheme="majorHAnsi" w:hAnsiTheme="majorHAnsi" w:cstheme="majorHAnsi"/>
          <w:sz w:val="24"/>
          <w:szCs w:val="24"/>
          <w:lang w:eastAsia="en-US"/>
        </w:rPr>
        <w:t xml:space="preserve">Wykonawca, który powołuje się na rozwiązania równoważne, jest zobowiązany wykazać, że oferowane przez niego rozwiązanie spełnia wymagania określone przez </w:t>
      </w:r>
      <w:r w:rsidR="00406300" w:rsidRPr="00406300">
        <w:rPr>
          <w:rFonts w:asciiTheme="majorHAnsi" w:hAnsiTheme="majorHAnsi" w:cstheme="majorHAnsi"/>
          <w:sz w:val="24"/>
          <w:szCs w:val="24"/>
          <w:lang w:eastAsia="en-US"/>
        </w:rPr>
        <w:t>Z</w:t>
      </w:r>
      <w:r w:rsidRPr="00406300">
        <w:rPr>
          <w:rFonts w:asciiTheme="majorHAnsi" w:hAnsiTheme="majorHAnsi" w:cstheme="majorHAnsi"/>
          <w:sz w:val="24"/>
          <w:szCs w:val="24"/>
          <w:lang w:eastAsia="en-US"/>
        </w:rPr>
        <w:t xml:space="preserve">amawiającego. </w:t>
      </w:r>
      <w:r w:rsidR="00406300">
        <w:rPr>
          <w:rFonts w:asciiTheme="majorHAnsi" w:hAnsiTheme="majorHAnsi" w:cstheme="majorHAnsi"/>
          <w:sz w:val="24"/>
          <w:szCs w:val="24"/>
          <w:lang w:eastAsia="en-US"/>
        </w:rPr>
        <w:t>W</w:t>
      </w:r>
      <w:r w:rsidRPr="00406300">
        <w:rPr>
          <w:rFonts w:asciiTheme="majorHAnsi" w:hAnsiTheme="majorHAnsi" w:cstheme="majorHAnsi"/>
          <w:sz w:val="24"/>
          <w:szCs w:val="24"/>
          <w:lang w:eastAsia="en-US"/>
        </w:rPr>
        <w:t xml:space="preserve"> takim przypadku, </w:t>
      </w:r>
      <w:r w:rsidR="00406300">
        <w:rPr>
          <w:rFonts w:asciiTheme="majorHAnsi" w:hAnsiTheme="majorHAnsi" w:cstheme="majorHAnsi"/>
          <w:sz w:val="24"/>
          <w:szCs w:val="24"/>
          <w:lang w:eastAsia="en-US"/>
        </w:rPr>
        <w:t>W</w:t>
      </w:r>
      <w:r w:rsidRPr="00406300">
        <w:rPr>
          <w:rFonts w:asciiTheme="majorHAnsi" w:hAnsiTheme="majorHAnsi" w:cstheme="majorHAnsi"/>
          <w:sz w:val="24"/>
          <w:szCs w:val="24"/>
          <w:lang w:eastAsia="en-US"/>
        </w:rPr>
        <w:t>ykonawca załącza do oferty wykaz rozwiązań równoważnych wraz z jego opisem lub normami.</w:t>
      </w:r>
    </w:p>
    <w:p w14:paraId="268D1C5A" w14:textId="3C1C3971" w:rsidR="00FB19FF" w:rsidRPr="00DD52B2" w:rsidRDefault="00FB19FF" w:rsidP="00EB594A">
      <w:pPr>
        <w:pStyle w:val="Akapitzlist"/>
        <w:numPr>
          <w:ilvl w:val="0"/>
          <w:numId w:val="59"/>
        </w:numPr>
        <w:tabs>
          <w:tab w:val="left" w:pos="709"/>
        </w:tabs>
        <w:spacing w:line="271" w:lineRule="auto"/>
        <w:ind w:left="709" w:hanging="283"/>
        <w:jc w:val="both"/>
        <w:rPr>
          <w:rFonts w:asciiTheme="majorHAnsi" w:hAnsiTheme="majorHAnsi" w:cstheme="majorHAnsi"/>
          <w:sz w:val="24"/>
          <w:szCs w:val="24"/>
          <w:lang w:eastAsia="en-US"/>
        </w:rPr>
      </w:pPr>
      <w:r w:rsidRPr="00DD52B2">
        <w:rPr>
          <w:rFonts w:asciiTheme="majorHAnsi" w:hAnsiTheme="majorHAnsi" w:cstheme="majorHAnsi"/>
          <w:sz w:val="24"/>
          <w:szCs w:val="24"/>
          <w:lang w:eastAsia="en-US"/>
        </w:rPr>
        <w:t xml:space="preserve">W przypadku, gdy w opisie przedmiotu zamówienia znajdą się odniesienia do norm, ocen technicznych, specyfikacji technicznych i systemów referencji technicznych, </w:t>
      </w:r>
      <w:r w:rsidR="00406300">
        <w:rPr>
          <w:rFonts w:asciiTheme="majorHAnsi" w:hAnsiTheme="majorHAnsi" w:cstheme="majorHAnsi"/>
          <w:sz w:val="24"/>
          <w:szCs w:val="24"/>
          <w:lang w:eastAsia="en-US"/>
        </w:rPr>
        <w:br/>
      </w:r>
      <w:r w:rsidRPr="00DD52B2">
        <w:rPr>
          <w:rFonts w:asciiTheme="majorHAnsi" w:hAnsiTheme="majorHAnsi" w:cstheme="majorHAnsi"/>
          <w:sz w:val="24"/>
          <w:szCs w:val="24"/>
          <w:lang w:eastAsia="en-US"/>
        </w:rPr>
        <w:t>o których mowa w</w:t>
      </w:r>
      <w:r w:rsidRPr="00DD52B2">
        <w:rPr>
          <w:rFonts w:asciiTheme="majorHAnsi" w:hAnsiTheme="majorHAnsi" w:cstheme="majorHAnsi"/>
          <w:lang w:eastAsia="en-US"/>
        </w:rPr>
        <w:t xml:space="preserve"> </w:t>
      </w:r>
      <w:r w:rsidRPr="00DD52B2">
        <w:rPr>
          <w:rFonts w:asciiTheme="majorHAnsi" w:hAnsiTheme="majorHAnsi" w:cstheme="majorHAnsi"/>
          <w:sz w:val="24"/>
          <w:szCs w:val="24"/>
          <w:lang w:eastAsia="en-US"/>
        </w:rPr>
        <w:t>art. 101 ust. 1 pkt 2 oraz ust. 3 ustawy Pzp, Zamawiający dopuszcza rozwiązania równoważne opisywanym.</w:t>
      </w:r>
    </w:p>
    <w:p w14:paraId="18F69173" w14:textId="6C2427F9" w:rsidR="00FB19FF" w:rsidRPr="00406300" w:rsidRDefault="00FB19FF">
      <w:pPr>
        <w:pStyle w:val="Akapitzlist"/>
        <w:numPr>
          <w:ilvl w:val="1"/>
          <w:numId w:val="46"/>
        </w:numPr>
        <w:tabs>
          <w:tab w:val="left" w:pos="426"/>
        </w:tabs>
        <w:spacing w:line="271" w:lineRule="auto"/>
        <w:jc w:val="both"/>
        <w:rPr>
          <w:rFonts w:asciiTheme="majorHAnsi" w:hAnsiTheme="majorHAnsi" w:cstheme="majorHAnsi"/>
          <w:color w:val="000000" w:themeColor="text1"/>
          <w:sz w:val="24"/>
          <w:szCs w:val="24"/>
        </w:rPr>
      </w:pPr>
      <w:r w:rsidRPr="00406300">
        <w:rPr>
          <w:rFonts w:asciiTheme="majorHAnsi" w:hAnsiTheme="majorHAnsi" w:cstheme="majorHAnsi"/>
          <w:color w:val="000000" w:themeColor="text1"/>
          <w:sz w:val="24"/>
          <w:szCs w:val="24"/>
        </w:rPr>
        <w:t>Zamawiający nie dopuszcza składania ofert wariantowych.</w:t>
      </w:r>
    </w:p>
    <w:p w14:paraId="4636B5BB" w14:textId="429628CB" w:rsidR="00FB19FF" w:rsidRDefault="00FB19FF">
      <w:pPr>
        <w:pStyle w:val="Akapitzlist"/>
        <w:numPr>
          <w:ilvl w:val="1"/>
          <w:numId w:val="46"/>
        </w:numPr>
        <w:tabs>
          <w:tab w:val="left" w:pos="426"/>
        </w:tabs>
        <w:spacing w:line="271" w:lineRule="auto"/>
        <w:jc w:val="both"/>
        <w:rPr>
          <w:rFonts w:asciiTheme="majorHAnsi" w:hAnsiTheme="majorHAnsi" w:cstheme="majorHAnsi"/>
          <w:color w:val="000000" w:themeColor="text1"/>
          <w:sz w:val="24"/>
          <w:szCs w:val="24"/>
        </w:rPr>
      </w:pPr>
      <w:r w:rsidRPr="00406300">
        <w:rPr>
          <w:rFonts w:asciiTheme="majorHAnsi" w:hAnsiTheme="majorHAnsi" w:cstheme="majorHAnsi"/>
          <w:color w:val="000000" w:themeColor="text1"/>
          <w:sz w:val="24"/>
          <w:szCs w:val="24"/>
        </w:rPr>
        <w:t xml:space="preserve">Zamawiający nie przewiduje udzielania zamówień, o których mowa w art. 214 ust. 1 </w:t>
      </w:r>
      <w:r w:rsidR="008C67B4" w:rsidRPr="00406300">
        <w:rPr>
          <w:rFonts w:asciiTheme="majorHAnsi" w:hAnsiTheme="majorHAnsi" w:cstheme="majorHAnsi"/>
          <w:color w:val="000000" w:themeColor="text1"/>
          <w:sz w:val="24"/>
          <w:szCs w:val="24"/>
        </w:rPr>
        <w:t>pkt 8</w:t>
      </w:r>
      <w:r w:rsidRPr="00406300">
        <w:rPr>
          <w:rFonts w:asciiTheme="majorHAnsi" w:hAnsiTheme="majorHAnsi" w:cstheme="majorHAnsi"/>
          <w:color w:val="000000" w:themeColor="text1"/>
          <w:sz w:val="24"/>
          <w:szCs w:val="24"/>
        </w:rPr>
        <w:t xml:space="preserve"> ustawy</w:t>
      </w:r>
      <w:r w:rsidR="00406300">
        <w:rPr>
          <w:rFonts w:asciiTheme="majorHAnsi" w:hAnsiTheme="majorHAnsi" w:cstheme="majorHAnsi"/>
          <w:color w:val="000000" w:themeColor="text1"/>
          <w:sz w:val="24"/>
          <w:szCs w:val="24"/>
        </w:rPr>
        <w:t xml:space="preserve"> Pzp</w:t>
      </w:r>
      <w:r w:rsidRPr="00406300">
        <w:rPr>
          <w:rFonts w:asciiTheme="majorHAnsi" w:hAnsiTheme="majorHAnsi" w:cstheme="majorHAnsi"/>
          <w:color w:val="000000" w:themeColor="text1"/>
          <w:sz w:val="24"/>
          <w:szCs w:val="24"/>
        </w:rPr>
        <w:t>.</w:t>
      </w:r>
    </w:p>
    <w:p w14:paraId="1714DBBD" w14:textId="1ADAF0F0" w:rsidR="00FB19FF" w:rsidRPr="00DD52B2" w:rsidRDefault="00FB19FF">
      <w:pPr>
        <w:pStyle w:val="Akapitzlist"/>
        <w:numPr>
          <w:ilvl w:val="1"/>
          <w:numId w:val="46"/>
        </w:numPr>
        <w:tabs>
          <w:tab w:val="left" w:pos="426"/>
        </w:tabs>
        <w:spacing w:line="271" w:lineRule="auto"/>
        <w:jc w:val="both"/>
        <w:rPr>
          <w:rFonts w:asciiTheme="majorHAnsi" w:hAnsiTheme="majorHAnsi" w:cstheme="majorHAnsi"/>
          <w:b/>
          <w:bCs/>
          <w:sz w:val="24"/>
          <w:szCs w:val="24"/>
        </w:rPr>
      </w:pPr>
      <w:r w:rsidRPr="00DD52B2">
        <w:rPr>
          <w:rFonts w:asciiTheme="majorHAnsi" w:hAnsiTheme="majorHAnsi" w:cstheme="majorHAnsi"/>
          <w:b/>
          <w:bCs/>
          <w:sz w:val="24"/>
          <w:szCs w:val="24"/>
        </w:rPr>
        <w:t>PRZEDMIOTOWE ŚRODKI DOWOWDOWE:</w:t>
      </w:r>
    </w:p>
    <w:p w14:paraId="163E95D0" w14:textId="2BF76242" w:rsidR="00FB19FF" w:rsidRDefault="00FB19FF" w:rsidP="00EB594A">
      <w:pPr>
        <w:pStyle w:val="Akapitzlist"/>
        <w:numPr>
          <w:ilvl w:val="0"/>
          <w:numId w:val="60"/>
        </w:numPr>
        <w:spacing w:line="271" w:lineRule="auto"/>
        <w:ind w:left="714" w:hanging="357"/>
        <w:jc w:val="both"/>
        <w:rPr>
          <w:rFonts w:asciiTheme="majorHAnsi" w:hAnsiTheme="majorHAnsi" w:cstheme="majorHAnsi"/>
          <w:sz w:val="24"/>
          <w:szCs w:val="24"/>
          <w:u w:val="single"/>
        </w:rPr>
      </w:pPr>
      <w:bookmarkStart w:id="18" w:name="_Hlk141357722"/>
      <w:r w:rsidRPr="00E40A65">
        <w:rPr>
          <w:rFonts w:asciiTheme="majorHAnsi" w:hAnsiTheme="majorHAnsi" w:cstheme="majorHAnsi"/>
          <w:sz w:val="24"/>
          <w:szCs w:val="24"/>
        </w:rPr>
        <w:t xml:space="preserve">Zamawiający żąda, by </w:t>
      </w:r>
      <w:r w:rsidR="00AF4392" w:rsidRPr="00E40A65">
        <w:rPr>
          <w:rFonts w:asciiTheme="majorHAnsi" w:hAnsiTheme="majorHAnsi" w:cstheme="majorHAnsi"/>
          <w:sz w:val="24"/>
          <w:szCs w:val="24"/>
        </w:rPr>
        <w:t>W</w:t>
      </w:r>
      <w:r w:rsidRPr="00E40A65">
        <w:rPr>
          <w:rFonts w:asciiTheme="majorHAnsi" w:hAnsiTheme="majorHAnsi" w:cstheme="majorHAnsi"/>
          <w:sz w:val="24"/>
          <w:szCs w:val="24"/>
        </w:rPr>
        <w:t>ykonawca złożył wraz z ofertą następujące, przedmiotowe środki dowodowe:</w:t>
      </w:r>
      <w:r w:rsidRPr="00E40A65">
        <w:rPr>
          <w:rFonts w:asciiTheme="majorHAnsi" w:hAnsiTheme="majorHAnsi" w:cstheme="majorHAnsi"/>
          <w:sz w:val="24"/>
          <w:szCs w:val="24"/>
          <w:u w:val="single"/>
        </w:rPr>
        <w:t xml:space="preserve">  </w:t>
      </w:r>
    </w:p>
    <w:p w14:paraId="78B189A9" w14:textId="22926214" w:rsidR="001C1A96" w:rsidRPr="00E40A65" w:rsidRDefault="001C1A96" w:rsidP="00EB594A">
      <w:pPr>
        <w:pStyle w:val="Akapitzlist"/>
        <w:numPr>
          <w:ilvl w:val="0"/>
          <w:numId w:val="86"/>
        </w:numPr>
        <w:spacing w:line="271" w:lineRule="auto"/>
        <w:ind w:left="1071" w:hanging="357"/>
        <w:jc w:val="both"/>
        <w:rPr>
          <w:rFonts w:asciiTheme="majorHAnsi" w:hAnsiTheme="majorHAnsi" w:cstheme="majorHAnsi"/>
          <w:sz w:val="24"/>
          <w:szCs w:val="24"/>
          <w:u w:val="single"/>
        </w:rPr>
      </w:pPr>
      <w:bookmarkStart w:id="19" w:name="_Hlk180579951"/>
      <w:r>
        <w:rPr>
          <w:rFonts w:asciiTheme="majorHAnsi" w:hAnsiTheme="majorHAnsi" w:cstheme="majorHAnsi"/>
          <w:sz w:val="24"/>
          <w:szCs w:val="24"/>
        </w:rPr>
        <w:t xml:space="preserve">w odniesieniu </w:t>
      </w:r>
      <w:r w:rsidRPr="002A04D7">
        <w:rPr>
          <w:rFonts w:asciiTheme="majorHAnsi" w:hAnsiTheme="majorHAnsi" w:cstheme="majorHAnsi"/>
          <w:sz w:val="24"/>
          <w:szCs w:val="24"/>
        </w:rPr>
        <w:t xml:space="preserve">do </w:t>
      </w:r>
      <w:r w:rsidRPr="002A04D7">
        <w:rPr>
          <w:rFonts w:asciiTheme="majorHAnsi" w:hAnsiTheme="majorHAnsi" w:cstheme="majorHAnsi"/>
          <w:b/>
          <w:bCs/>
          <w:sz w:val="24"/>
          <w:szCs w:val="24"/>
        </w:rPr>
        <w:t>wszystkich pozycji</w:t>
      </w:r>
      <w:r>
        <w:rPr>
          <w:rFonts w:asciiTheme="majorHAnsi" w:hAnsiTheme="majorHAnsi" w:cstheme="majorHAnsi"/>
          <w:sz w:val="24"/>
          <w:szCs w:val="24"/>
        </w:rPr>
        <w:t xml:space="preserve"> formularza asortymentowo – cenowego (opisu przedmiotu zamówienia) stanowiącego </w:t>
      </w:r>
      <w:r w:rsidRPr="001C1A96">
        <w:rPr>
          <w:rFonts w:asciiTheme="majorHAnsi" w:hAnsiTheme="majorHAnsi" w:cstheme="majorHAnsi"/>
          <w:b/>
          <w:bCs/>
          <w:sz w:val="24"/>
          <w:szCs w:val="24"/>
        </w:rPr>
        <w:t>Załącznik nr 2</w:t>
      </w:r>
      <w:r>
        <w:rPr>
          <w:rFonts w:asciiTheme="majorHAnsi" w:hAnsiTheme="majorHAnsi" w:cstheme="majorHAnsi"/>
          <w:sz w:val="24"/>
          <w:szCs w:val="24"/>
        </w:rPr>
        <w:t xml:space="preserve"> do SWZ:</w:t>
      </w:r>
    </w:p>
    <w:p w14:paraId="4941F5FF" w14:textId="3941A410" w:rsidR="00CA4729" w:rsidRPr="009A51D0" w:rsidRDefault="006149A0" w:rsidP="003311F4">
      <w:pPr>
        <w:pStyle w:val="Akapitzlist"/>
        <w:autoSpaceDE w:val="0"/>
        <w:autoSpaceDN w:val="0"/>
        <w:adjustRightInd w:val="0"/>
        <w:spacing w:line="271" w:lineRule="auto"/>
        <w:ind w:left="1134"/>
        <w:jc w:val="both"/>
        <w:rPr>
          <w:rFonts w:asciiTheme="majorHAnsi" w:eastAsia="Times New Roman" w:hAnsiTheme="majorHAnsi" w:cstheme="majorHAnsi"/>
          <w:sz w:val="24"/>
          <w:szCs w:val="24"/>
        </w:rPr>
      </w:pPr>
      <w:bookmarkStart w:id="20" w:name="_Hlk112229661"/>
      <w:bookmarkStart w:id="21" w:name="_Hlk112061990"/>
      <w:bookmarkEnd w:id="19"/>
      <w:r w:rsidRPr="009A51D0">
        <w:rPr>
          <w:rFonts w:asciiTheme="majorHAnsi" w:eastAsia="Times New Roman" w:hAnsiTheme="majorHAnsi" w:cstheme="majorHAnsi"/>
          <w:sz w:val="24"/>
          <w:szCs w:val="24"/>
        </w:rPr>
        <w:t xml:space="preserve">katalogi ze zdjęciami (foldery/broszury informacyjne/inne dokumenty) oferowanego produktu zawierające nazwę produktu, nazwę producenta, szczegółową charakterystykę, w tym powinien uwzględnić konkretne parametry techniczne oferowanych produktów oferowanych produktów </w:t>
      </w:r>
      <w:r w:rsidR="002A04D7" w:rsidRPr="009A51D0">
        <w:rPr>
          <w:rFonts w:asciiTheme="majorHAnsi" w:eastAsia="Times New Roman" w:hAnsiTheme="majorHAnsi" w:cstheme="majorHAnsi"/>
          <w:sz w:val="24"/>
          <w:szCs w:val="24"/>
        </w:rPr>
        <w:t>oraz potwierdzać, że oferowany produkt spełnia wszystkie wymagania określone przez Zamawiającego w opisie przedmiotu zamówienia, czyli tzw. „</w:t>
      </w:r>
      <w:proofErr w:type="spellStart"/>
      <w:r w:rsidR="002A04D7" w:rsidRPr="009A51D0">
        <w:rPr>
          <w:rFonts w:asciiTheme="majorHAnsi" w:eastAsia="Times New Roman" w:hAnsiTheme="majorHAnsi" w:cstheme="majorHAnsi"/>
          <w:sz w:val="24"/>
          <w:szCs w:val="24"/>
        </w:rPr>
        <w:t>technical</w:t>
      </w:r>
      <w:proofErr w:type="spellEnd"/>
      <w:r w:rsidR="002A04D7" w:rsidRPr="009A51D0">
        <w:rPr>
          <w:rFonts w:asciiTheme="majorHAnsi" w:eastAsia="Times New Roman" w:hAnsiTheme="majorHAnsi" w:cstheme="majorHAnsi"/>
          <w:sz w:val="24"/>
          <w:szCs w:val="24"/>
        </w:rPr>
        <w:t xml:space="preserve"> data” zaoferowanego produktu z zaznaczeniem wszystkich wymagań i oferowanych parametrów danego asortymentu</w:t>
      </w:r>
      <w:r w:rsidR="00484B9D" w:rsidRPr="009A51D0">
        <w:rPr>
          <w:rFonts w:asciiTheme="majorHAnsi" w:eastAsia="Times New Roman" w:hAnsiTheme="majorHAnsi" w:cstheme="majorHAnsi"/>
          <w:sz w:val="24"/>
          <w:szCs w:val="24"/>
        </w:rPr>
        <w:t>.</w:t>
      </w:r>
      <w:r w:rsidR="003311F4" w:rsidRPr="009A51D0">
        <w:rPr>
          <w:rFonts w:asciiTheme="majorHAnsi" w:eastAsia="Times New Roman" w:hAnsiTheme="majorHAnsi" w:cstheme="majorHAnsi"/>
          <w:sz w:val="24"/>
          <w:szCs w:val="24"/>
        </w:rPr>
        <w:t xml:space="preserve"> </w:t>
      </w:r>
      <w:r w:rsidR="002A04D7" w:rsidRPr="009A51D0">
        <w:rPr>
          <w:rFonts w:asciiTheme="majorHAnsi" w:eastAsia="Times New Roman" w:hAnsiTheme="majorHAnsi" w:cstheme="majorHAnsi"/>
          <w:sz w:val="24"/>
          <w:szCs w:val="24"/>
        </w:rPr>
        <w:t>Zamawiający zastrzega sobie prawo do sprawdzenia wiarygodności podanych przez Wykonawcę parametrów technicznych we wszystkich dostępnych Zamawiającemu źródłach.</w:t>
      </w:r>
    </w:p>
    <w:p w14:paraId="2BCE3D70" w14:textId="6FD8B33B" w:rsidR="002A04D7" w:rsidRPr="00E818B6" w:rsidRDefault="002A04D7" w:rsidP="003311F4">
      <w:pPr>
        <w:pStyle w:val="Akapitzlist"/>
        <w:autoSpaceDE w:val="0"/>
        <w:autoSpaceDN w:val="0"/>
        <w:adjustRightInd w:val="0"/>
        <w:spacing w:line="271" w:lineRule="auto"/>
        <w:ind w:left="1134"/>
        <w:jc w:val="both"/>
        <w:rPr>
          <w:rFonts w:asciiTheme="majorHAnsi" w:eastAsia="Times New Roman" w:hAnsiTheme="majorHAnsi" w:cstheme="majorHAnsi"/>
          <w:b/>
          <w:bCs/>
          <w:sz w:val="24"/>
          <w:szCs w:val="24"/>
        </w:rPr>
      </w:pPr>
      <w:r w:rsidRPr="00E818B6">
        <w:rPr>
          <w:rFonts w:asciiTheme="majorHAnsi" w:eastAsia="Times New Roman" w:hAnsiTheme="majorHAnsi" w:cstheme="majorHAnsi"/>
          <w:b/>
          <w:bCs/>
          <w:sz w:val="24"/>
          <w:szCs w:val="24"/>
        </w:rPr>
        <w:t>Uwaga!</w:t>
      </w:r>
    </w:p>
    <w:p w14:paraId="07FF7F59" w14:textId="2D9B5237" w:rsidR="002A04D7" w:rsidRPr="00E818B6" w:rsidRDefault="002A04D7" w:rsidP="003311F4">
      <w:pPr>
        <w:pStyle w:val="Akapitzlist"/>
        <w:autoSpaceDE w:val="0"/>
        <w:autoSpaceDN w:val="0"/>
        <w:adjustRightInd w:val="0"/>
        <w:spacing w:line="271" w:lineRule="auto"/>
        <w:ind w:left="1134"/>
        <w:jc w:val="both"/>
        <w:rPr>
          <w:rFonts w:asciiTheme="majorHAnsi" w:eastAsia="Times New Roman" w:hAnsiTheme="majorHAnsi" w:cstheme="majorHAnsi"/>
          <w:b/>
          <w:bCs/>
          <w:sz w:val="24"/>
          <w:szCs w:val="24"/>
        </w:rPr>
      </w:pPr>
      <w:r w:rsidRPr="00E818B6">
        <w:rPr>
          <w:rFonts w:asciiTheme="majorHAnsi" w:eastAsia="Times New Roman" w:hAnsiTheme="majorHAnsi" w:cstheme="majorHAnsi"/>
          <w:b/>
          <w:bCs/>
          <w:sz w:val="24"/>
          <w:szCs w:val="24"/>
        </w:rPr>
        <w:t>Jako przedmiotowy środek dowodowy nie może zostać złożony opis przedmiotu zamówienia sporządzony przez Zamawiającego i podpisany przez Wykonawcę.</w:t>
      </w:r>
    </w:p>
    <w:p w14:paraId="7B83A339" w14:textId="36D125D0" w:rsidR="003311F4" w:rsidRPr="009A51D0" w:rsidRDefault="003311F4" w:rsidP="00EB594A">
      <w:pPr>
        <w:pStyle w:val="Akapitzlist"/>
        <w:numPr>
          <w:ilvl w:val="0"/>
          <w:numId w:val="86"/>
        </w:numPr>
        <w:spacing w:line="271" w:lineRule="auto"/>
        <w:ind w:left="1071" w:hanging="357"/>
        <w:jc w:val="both"/>
        <w:rPr>
          <w:rFonts w:asciiTheme="majorHAnsi" w:hAnsiTheme="majorHAnsi" w:cstheme="majorHAnsi"/>
          <w:sz w:val="24"/>
          <w:szCs w:val="24"/>
          <w:u w:val="single"/>
        </w:rPr>
      </w:pPr>
      <w:bookmarkStart w:id="22" w:name="_Hlk180650583"/>
      <w:r w:rsidRPr="009A51D0">
        <w:rPr>
          <w:rFonts w:asciiTheme="majorHAnsi" w:hAnsiTheme="majorHAnsi" w:cstheme="majorHAnsi"/>
          <w:sz w:val="24"/>
          <w:szCs w:val="24"/>
        </w:rPr>
        <w:t xml:space="preserve">w odniesieniu </w:t>
      </w:r>
      <w:r w:rsidRPr="009A51D0">
        <w:rPr>
          <w:rFonts w:asciiTheme="majorHAnsi" w:hAnsiTheme="majorHAnsi" w:cstheme="majorHAnsi"/>
          <w:b/>
          <w:bCs/>
          <w:sz w:val="24"/>
          <w:szCs w:val="24"/>
        </w:rPr>
        <w:t>do poz. 3, 4</w:t>
      </w:r>
      <w:r w:rsidR="00F1023D" w:rsidRPr="009A51D0">
        <w:rPr>
          <w:rFonts w:asciiTheme="majorHAnsi" w:hAnsiTheme="majorHAnsi" w:cstheme="majorHAnsi"/>
          <w:b/>
          <w:bCs/>
          <w:sz w:val="24"/>
          <w:szCs w:val="24"/>
        </w:rPr>
        <w:t>,</w:t>
      </w:r>
      <w:r w:rsidRPr="009A51D0">
        <w:rPr>
          <w:rFonts w:asciiTheme="majorHAnsi" w:hAnsiTheme="majorHAnsi" w:cstheme="majorHAnsi"/>
          <w:b/>
          <w:bCs/>
          <w:sz w:val="24"/>
          <w:szCs w:val="24"/>
        </w:rPr>
        <w:t xml:space="preserve"> 5</w:t>
      </w:r>
      <w:r w:rsidR="00F1023D" w:rsidRPr="009A51D0">
        <w:rPr>
          <w:rFonts w:asciiTheme="majorHAnsi" w:hAnsiTheme="majorHAnsi" w:cstheme="majorHAnsi"/>
          <w:b/>
          <w:bCs/>
          <w:sz w:val="24"/>
          <w:szCs w:val="24"/>
        </w:rPr>
        <w:t xml:space="preserve"> i 6</w:t>
      </w:r>
      <w:r w:rsidRPr="009A51D0">
        <w:rPr>
          <w:rFonts w:asciiTheme="majorHAnsi" w:hAnsiTheme="majorHAnsi" w:cstheme="majorHAnsi"/>
          <w:sz w:val="24"/>
          <w:szCs w:val="24"/>
        </w:rPr>
        <w:t xml:space="preserve"> formularza asortymentowo – cenowego (opisu przedmiotu zamówienia) stanowiącego </w:t>
      </w:r>
      <w:r w:rsidRPr="009A51D0">
        <w:rPr>
          <w:rFonts w:asciiTheme="majorHAnsi" w:hAnsiTheme="majorHAnsi" w:cstheme="majorHAnsi"/>
          <w:b/>
          <w:bCs/>
          <w:sz w:val="24"/>
          <w:szCs w:val="24"/>
        </w:rPr>
        <w:t>Załącznik nr 2</w:t>
      </w:r>
      <w:r w:rsidRPr="009A51D0">
        <w:rPr>
          <w:rFonts w:asciiTheme="majorHAnsi" w:hAnsiTheme="majorHAnsi" w:cstheme="majorHAnsi"/>
          <w:sz w:val="24"/>
          <w:szCs w:val="24"/>
        </w:rPr>
        <w:t xml:space="preserve"> do SWZ:</w:t>
      </w:r>
    </w:p>
    <w:p w14:paraId="70CCC077" w14:textId="5D1FFA5E" w:rsidR="003311F4" w:rsidRPr="009A51D0" w:rsidRDefault="003311F4"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bookmarkStart w:id="23" w:name="_Hlk180672679"/>
      <w:r w:rsidRPr="009A51D0">
        <w:rPr>
          <w:rFonts w:asciiTheme="majorHAnsi" w:eastAsia="Times New Roman" w:hAnsiTheme="majorHAnsi" w:cstheme="majorHAnsi"/>
          <w:sz w:val="24"/>
          <w:szCs w:val="24"/>
        </w:rPr>
        <w:t>dokument</w:t>
      </w:r>
      <w:r w:rsidR="009A51D0" w:rsidRPr="009A51D0">
        <w:rPr>
          <w:rFonts w:asciiTheme="majorHAnsi" w:eastAsia="Times New Roman" w:hAnsiTheme="majorHAnsi" w:cstheme="majorHAnsi"/>
          <w:sz w:val="24"/>
          <w:szCs w:val="24"/>
        </w:rPr>
        <w:t>*</w:t>
      </w:r>
      <w:r w:rsidRPr="009A51D0">
        <w:rPr>
          <w:rFonts w:asciiTheme="majorHAnsi" w:eastAsia="Times New Roman" w:hAnsiTheme="majorHAnsi" w:cstheme="majorHAnsi"/>
          <w:sz w:val="24"/>
          <w:szCs w:val="24"/>
        </w:rPr>
        <w:t xml:space="preserve"> wystawiony przez niezależną od Wykonawcy jednostkę potwierdzającą trudnopalność materiału obiciowego zgodnie z normą </w:t>
      </w:r>
      <w:bookmarkEnd w:id="23"/>
      <w:r w:rsidRPr="009A51D0">
        <w:rPr>
          <w:rFonts w:asciiTheme="majorHAnsi" w:eastAsia="Times New Roman" w:hAnsiTheme="majorHAnsi" w:cstheme="majorHAnsi"/>
          <w:sz w:val="24"/>
          <w:szCs w:val="24"/>
        </w:rPr>
        <w:t>PN EN 1021-1;</w:t>
      </w:r>
    </w:p>
    <w:p w14:paraId="299D8A36" w14:textId="2ED4BFAB" w:rsidR="003311F4" w:rsidRDefault="003311F4"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lastRenderedPageBreak/>
        <w:t>dokument</w:t>
      </w:r>
      <w:r w:rsidR="009A51D0" w:rsidRPr="009A51D0">
        <w:rPr>
          <w:rFonts w:asciiTheme="majorHAnsi" w:eastAsia="Times New Roman" w:hAnsiTheme="majorHAnsi" w:cstheme="majorHAnsi"/>
          <w:sz w:val="24"/>
          <w:szCs w:val="24"/>
        </w:rPr>
        <w:t>*</w:t>
      </w:r>
      <w:r w:rsidRPr="009A51D0">
        <w:rPr>
          <w:rFonts w:asciiTheme="majorHAnsi" w:eastAsia="Times New Roman" w:hAnsiTheme="majorHAnsi" w:cstheme="majorHAnsi"/>
          <w:sz w:val="24"/>
          <w:szCs w:val="24"/>
        </w:rPr>
        <w:t xml:space="preserve"> wystawiony przez niezależną od Wykonawcy jednostkę potwierdzającą trudnopalność materiału obiciowego zgodnie z normą PN EN 1021-2;</w:t>
      </w:r>
    </w:p>
    <w:p w14:paraId="36278DA8" w14:textId="71CA4803" w:rsidR="00317802" w:rsidRPr="009A51D0" w:rsidRDefault="00317802" w:rsidP="00317802">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 xml:space="preserve">dokument* wystawiony przez niezależną od Wykonawcy jednostkę potwierdzającą trudnopalność </w:t>
      </w:r>
      <w:r>
        <w:rPr>
          <w:rFonts w:asciiTheme="majorHAnsi" w:eastAsia="Times New Roman" w:hAnsiTheme="majorHAnsi" w:cstheme="majorHAnsi"/>
          <w:sz w:val="24"/>
          <w:szCs w:val="24"/>
        </w:rPr>
        <w:t>wypełnienia</w:t>
      </w:r>
      <w:r w:rsidRPr="009A51D0">
        <w:rPr>
          <w:rFonts w:asciiTheme="majorHAnsi" w:eastAsia="Times New Roman" w:hAnsiTheme="majorHAnsi" w:cstheme="majorHAnsi"/>
          <w:sz w:val="24"/>
          <w:szCs w:val="24"/>
        </w:rPr>
        <w:t xml:space="preserve"> zgodnie z normą PN EN 1021-1;</w:t>
      </w:r>
    </w:p>
    <w:p w14:paraId="267228CB" w14:textId="4358EC49" w:rsidR="00317802" w:rsidRPr="009A51D0" w:rsidRDefault="00317802" w:rsidP="00317802">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 xml:space="preserve">dokument* wystawiony przez niezależną od Wykonawcy jednostkę potwierdzającą trudnopalność </w:t>
      </w:r>
      <w:r>
        <w:rPr>
          <w:rFonts w:asciiTheme="majorHAnsi" w:eastAsia="Times New Roman" w:hAnsiTheme="majorHAnsi" w:cstheme="majorHAnsi"/>
          <w:sz w:val="24"/>
          <w:szCs w:val="24"/>
        </w:rPr>
        <w:t>wypełnienia</w:t>
      </w:r>
      <w:r w:rsidRPr="009A51D0">
        <w:rPr>
          <w:rFonts w:asciiTheme="majorHAnsi" w:eastAsia="Times New Roman" w:hAnsiTheme="majorHAnsi" w:cstheme="majorHAnsi"/>
          <w:sz w:val="24"/>
          <w:szCs w:val="24"/>
        </w:rPr>
        <w:t xml:space="preserve"> zgodnie z normą PN EN 1021-2;</w:t>
      </w:r>
    </w:p>
    <w:p w14:paraId="56610F1B" w14:textId="269EC538" w:rsidR="003311F4" w:rsidRPr="009A51D0" w:rsidRDefault="003311F4" w:rsidP="00EB594A">
      <w:pPr>
        <w:pStyle w:val="Akapitzlist"/>
        <w:numPr>
          <w:ilvl w:val="0"/>
          <w:numId w:val="86"/>
        </w:numPr>
        <w:spacing w:line="271" w:lineRule="auto"/>
        <w:ind w:left="1071" w:hanging="357"/>
        <w:jc w:val="both"/>
        <w:rPr>
          <w:rFonts w:asciiTheme="majorHAnsi" w:hAnsiTheme="majorHAnsi" w:cstheme="majorHAnsi"/>
          <w:sz w:val="24"/>
          <w:szCs w:val="24"/>
          <w:u w:val="single"/>
        </w:rPr>
      </w:pPr>
      <w:r w:rsidRPr="009A51D0">
        <w:rPr>
          <w:rFonts w:asciiTheme="majorHAnsi" w:hAnsiTheme="majorHAnsi" w:cstheme="majorHAnsi"/>
          <w:sz w:val="24"/>
          <w:szCs w:val="24"/>
        </w:rPr>
        <w:t xml:space="preserve">w odniesieniu </w:t>
      </w:r>
      <w:r w:rsidRPr="009A51D0">
        <w:rPr>
          <w:rFonts w:asciiTheme="majorHAnsi" w:hAnsiTheme="majorHAnsi" w:cstheme="majorHAnsi"/>
          <w:b/>
          <w:bCs/>
          <w:sz w:val="24"/>
          <w:szCs w:val="24"/>
        </w:rPr>
        <w:t>do poz. 3</w:t>
      </w:r>
      <w:r w:rsidR="00F1023D" w:rsidRPr="009A51D0">
        <w:rPr>
          <w:rFonts w:asciiTheme="majorHAnsi" w:hAnsiTheme="majorHAnsi" w:cstheme="majorHAnsi"/>
          <w:b/>
          <w:bCs/>
          <w:sz w:val="24"/>
          <w:szCs w:val="24"/>
        </w:rPr>
        <w:t xml:space="preserve"> i 4</w:t>
      </w:r>
      <w:r w:rsidRPr="009A51D0">
        <w:rPr>
          <w:rFonts w:asciiTheme="majorHAnsi" w:hAnsiTheme="majorHAnsi" w:cstheme="majorHAnsi"/>
          <w:sz w:val="24"/>
          <w:szCs w:val="24"/>
        </w:rPr>
        <w:t xml:space="preserve"> formularza asortymentowo – cenowego (opisu przedmiotu zamówienia) stanowiącego </w:t>
      </w:r>
      <w:r w:rsidRPr="009A51D0">
        <w:rPr>
          <w:rFonts w:asciiTheme="majorHAnsi" w:hAnsiTheme="majorHAnsi" w:cstheme="majorHAnsi"/>
          <w:b/>
          <w:bCs/>
          <w:sz w:val="24"/>
          <w:szCs w:val="24"/>
        </w:rPr>
        <w:t>Załącznik nr 2</w:t>
      </w:r>
      <w:r w:rsidRPr="009A51D0">
        <w:rPr>
          <w:rFonts w:asciiTheme="majorHAnsi" w:hAnsiTheme="majorHAnsi" w:cstheme="majorHAnsi"/>
          <w:sz w:val="24"/>
          <w:szCs w:val="24"/>
        </w:rPr>
        <w:t xml:space="preserve"> do SWZ:</w:t>
      </w:r>
    </w:p>
    <w:p w14:paraId="4530E480" w14:textId="26A7F2FB" w:rsidR="00CA4729" w:rsidRPr="009A51D0" w:rsidRDefault="009A51D0"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bookmarkStart w:id="24" w:name="_Hlk180737649"/>
      <w:r w:rsidRPr="009A51D0">
        <w:rPr>
          <w:rFonts w:asciiTheme="majorHAnsi" w:eastAsia="Times New Roman" w:hAnsiTheme="majorHAnsi" w:cstheme="majorHAnsi"/>
          <w:sz w:val="24"/>
          <w:szCs w:val="24"/>
        </w:rPr>
        <w:t>dokument* potwierdzający</w:t>
      </w:r>
      <w:r w:rsidR="00CA4729" w:rsidRPr="009A51D0">
        <w:rPr>
          <w:rFonts w:asciiTheme="majorHAnsi" w:eastAsia="Times New Roman" w:hAnsiTheme="majorHAnsi" w:cstheme="majorHAnsi"/>
          <w:sz w:val="24"/>
          <w:szCs w:val="24"/>
        </w:rPr>
        <w:t xml:space="preserve"> zgodnoś</w:t>
      </w:r>
      <w:r w:rsidRPr="009A51D0">
        <w:rPr>
          <w:rFonts w:asciiTheme="majorHAnsi" w:eastAsia="Times New Roman" w:hAnsiTheme="majorHAnsi" w:cstheme="majorHAnsi"/>
          <w:sz w:val="24"/>
          <w:szCs w:val="24"/>
        </w:rPr>
        <w:t>ć</w:t>
      </w:r>
      <w:r w:rsidR="00CA4729" w:rsidRPr="009A51D0">
        <w:rPr>
          <w:rFonts w:asciiTheme="majorHAnsi" w:eastAsia="Times New Roman" w:hAnsiTheme="majorHAnsi" w:cstheme="majorHAnsi"/>
          <w:sz w:val="24"/>
          <w:szCs w:val="24"/>
        </w:rPr>
        <w:t xml:space="preserve"> z normą wg </w:t>
      </w:r>
      <w:bookmarkEnd w:id="24"/>
      <w:r w:rsidR="00CA4729" w:rsidRPr="009A51D0">
        <w:rPr>
          <w:rFonts w:asciiTheme="majorHAnsi" w:eastAsia="Times New Roman" w:hAnsiTheme="majorHAnsi" w:cstheme="majorHAnsi"/>
          <w:sz w:val="24"/>
          <w:szCs w:val="24"/>
        </w:rPr>
        <w:t>EN 1335-1, wystawion</w:t>
      </w:r>
      <w:r w:rsidRPr="009A51D0">
        <w:rPr>
          <w:rFonts w:asciiTheme="majorHAnsi" w:eastAsia="Times New Roman" w:hAnsiTheme="majorHAnsi" w:cstheme="majorHAnsi"/>
          <w:sz w:val="24"/>
          <w:szCs w:val="24"/>
        </w:rPr>
        <w:t xml:space="preserve">y </w:t>
      </w:r>
      <w:r w:rsidR="00CA4729" w:rsidRPr="009A51D0">
        <w:rPr>
          <w:rFonts w:asciiTheme="majorHAnsi" w:eastAsia="Times New Roman" w:hAnsiTheme="majorHAnsi" w:cstheme="majorHAnsi"/>
          <w:sz w:val="24"/>
          <w:szCs w:val="24"/>
        </w:rPr>
        <w:t>przez niezależną, akredytowaną jednostkę uprawnioną do wydawania tego rodzaju zaświadczeń. Jako jednostkę akredytowaną uznaje się każdą jednostkę badawczą i certyfikującą posiadającą akredytację krajowego ośrodka certyfikującego</w:t>
      </w:r>
      <w:r w:rsidRPr="009A51D0">
        <w:rPr>
          <w:rFonts w:asciiTheme="majorHAnsi" w:eastAsia="Times New Roman" w:hAnsiTheme="majorHAnsi" w:cstheme="majorHAnsi"/>
          <w:sz w:val="24"/>
          <w:szCs w:val="24"/>
        </w:rPr>
        <w:t xml:space="preserve"> </w:t>
      </w:r>
      <w:r w:rsidR="00CA4729" w:rsidRPr="009A51D0">
        <w:rPr>
          <w:rFonts w:asciiTheme="majorHAnsi" w:eastAsia="Times New Roman" w:hAnsiTheme="majorHAnsi" w:cstheme="majorHAnsi"/>
          <w:sz w:val="24"/>
          <w:szCs w:val="24"/>
        </w:rPr>
        <w:t>–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w:t>
      </w:r>
      <w:r w:rsidR="003311F4" w:rsidRPr="009A51D0">
        <w:rPr>
          <w:rFonts w:asciiTheme="majorHAnsi" w:eastAsia="Times New Roman" w:hAnsiTheme="majorHAnsi" w:cstheme="majorHAnsi"/>
          <w:sz w:val="24"/>
          <w:szCs w:val="24"/>
        </w:rPr>
        <w:t>;</w:t>
      </w:r>
    </w:p>
    <w:p w14:paraId="6E2E7E60" w14:textId="3385791D" w:rsidR="003311F4" w:rsidRPr="009A51D0" w:rsidRDefault="009A51D0"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dokument* potwierdzający zgodność z normą wg</w:t>
      </w:r>
      <w:r w:rsidR="003311F4" w:rsidRPr="009A51D0">
        <w:rPr>
          <w:rFonts w:asciiTheme="majorHAnsi" w:eastAsia="Times New Roman" w:hAnsiTheme="majorHAnsi" w:cstheme="majorHAnsi"/>
          <w:sz w:val="24"/>
          <w:szCs w:val="24"/>
        </w:rPr>
        <w:t xml:space="preserve"> EN 1335-2, </w:t>
      </w:r>
      <w:r w:rsidRPr="009A51D0">
        <w:rPr>
          <w:rFonts w:asciiTheme="majorHAnsi" w:eastAsia="Times New Roman" w:hAnsiTheme="majorHAnsi" w:cstheme="majorHAnsi"/>
          <w:sz w:val="24"/>
          <w:szCs w:val="24"/>
        </w:rPr>
        <w:t xml:space="preserve">wystawiony przez </w:t>
      </w:r>
      <w:r w:rsidR="003311F4" w:rsidRPr="009A51D0">
        <w:rPr>
          <w:rFonts w:asciiTheme="majorHAnsi" w:eastAsia="Times New Roman" w:hAnsiTheme="majorHAnsi" w:cstheme="majorHAnsi"/>
          <w:sz w:val="24"/>
          <w:szCs w:val="24"/>
        </w:rPr>
        <w:t>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w:t>
      </w:r>
    </w:p>
    <w:p w14:paraId="7FBADCB6" w14:textId="41C898E7" w:rsidR="00CA4729" w:rsidRPr="009A51D0" w:rsidRDefault="00CA4729"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protokół oceny ergonomicznej zgodnie z Rozporządzeniem M</w:t>
      </w:r>
      <w:r w:rsidR="00C90A93" w:rsidRPr="009A51D0">
        <w:rPr>
          <w:rFonts w:asciiTheme="majorHAnsi" w:eastAsia="Times New Roman" w:hAnsiTheme="majorHAnsi" w:cstheme="majorHAnsi"/>
          <w:sz w:val="24"/>
          <w:szCs w:val="24"/>
        </w:rPr>
        <w:t xml:space="preserve">inistra </w:t>
      </w:r>
      <w:r w:rsidRPr="009A51D0">
        <w:rPr>
          <w:rFonts w:asciiTheme="majorHAnsi" w:eastAsia="Times New Roman" w:hAnsiTheme="majorHAnsi" w:cstheme="majorHAnsi"/>
          <w:sz w:val="24"/>
          <w:szCs w:val="24"/>
        </w:rPr>
        <w:t>P</w:t>
      </w:r>
      <w:r w:rsidR="00C90A93" w:rsidRPr="009A51D0">
        <w:rPr>
          <w:rFonts w:asciiTheme="majorHAnsi" w:eastAsia="Times New Roman" w:hAnsiTheme="majorHAnsi" w:cstheme="majorHAnsi"/>
          <w:sz w:val="24"/>
          <w:szCs w:val="24"/>
        </w:rPr>
        <w:t xml:space="preserve">racy </w:t>
      </w:r>
      <w:r w:rsidR="00061DD1" w:rsidRPr="009A51D0">
        <w:rPr>
          <w:rFonts w:asciiTheme="majorHAnsi" w:eastAsia="Times New Roman" w:hAnsiTheme="majorHAnsi" w:cstheme="majorHAnsi"/>
          <w:sz w:val="24"/>
          <w:szCs w:val="24"/>
        </w:rPr>
        <w:br/>
      </w:r>
      <w:r w:rsidR="00C90A93" w:rsidRPr="009A51D0">
        <w:rPr>
          <w:rFonts w:asciiTheme="majorHAnsi" w:eastAsia="Times New Roman" w:hAnsiTheme="majorHAnsi" w:cstheme="majorHAnsi"/>
          <w:sz w:val="24"/>
          <w:szCs w:val="24"/>
        </w:rPr>
        <w:t xml:space="preserve">i </w:t>
      </w:r>
      <w:r w:rsidRPr="009A51D0">
        <w:rPr>
          <w:rFonts w:asciiTheme="majorHAnsi" w:eastAsia="Times New Roman" w:hAnsiTheme="majorHAnsi" w:cstheme="majorHAnsi"/>
          <w:sz w:val="24"/>
          <w:szCs w:val="24"/>
        </w:rPr>
        <w:t>P</w:t>
      </w:r>
      <w:r w:rsidR="00C90A93" w:rsidRPr="009A51D0">
        <w:rPr>
          <w:rFonts w:asciiTheme="majorHAnsi" w:eastAsia="Times New Roman" w:hAnsiTheme="majorHAnsi" w:cstheme="majorHAnsi"/>
          <w:sz w:val="24"/>
          <w:szCs w:val="24"/>
        </w:rPr>
        <w:t xml:space="preserve">olityki </w:t>
      </w:r>
      <w:r w:rsidRPr="009A51D0">
        <w:rPr>
          <w:rFonts w:asciiTheme="majorHAnsi" w:eastAsia="Times New Roman" w:hAnsiTheme="majorHAnsi" w:cstheme="majorHAnsi"/>
          <w:sz w:val="24"/>
          <w:szCs w:val="24"/>
        </w:rPr>
        <w:t>S</w:t>
      </w:r>
      <w:r w:rsidR="00915ECC" w:rsidRPr="009A51D0">
        <w:rPr>
          <w:rFonts w:asciiTheme="majorHAnsi" w:eastAsia="Times New Roman" w:hAnsiTheme="majorHAnsi" w:cstheme="majorHAnsi"/>
          <w:sz w:val="24"/>
          <w:szCs w:val="24"/>
        </w:rPr>
        <w:t>ocjalnej</w:t>
      </w:r>
      <w:r w:rsidRPr="009A51D0">
        <w:rPr>
          <w:rFonts w:asciiTheme="majorHAnsi" w:eastAsia="Times New Roman" w:hAnsiTheme="majorHAnsi" w:cstheme="majorHAnsi"/>
          <w:sz w:val="24"/>
          <w:szCs w:val="24"/>
        </w:rPr>
        <w:t xml:space="preserve"> z 1 </w:t>
      </w:r>
      <w:r w:rsidR="00915ECC" w:rsidRPr="009A51D0">
        <w:rPr>
          <w:rFonts w:asciiTheme="majorHAnsi" w:eastAsia="Times New Roman" w:hAnsiTheme="majorHAnsi" w:cstheme="majorHAnsi"/>
          <w:sz w:val="24"/>
          <w:szCs w:val="24"/>
        </w:rPr>
        <w:t xml:space="preserve">grudnia </w:t>
      </w:r>
      <w:r w:rsidR="009058A6" w:rsidRPr="009A51D0">
        <w:rPr>
          <w:rFonts w:asciiTheme="majorHAnsi" w:eastAsia="Times New Roman" w:hAnsiTheme="majorHAnsi" w:cstheme="majorHAnsi"/>
          <w:sz w:val="24"/>
          <w:szCs w:val="24"/>
        </w:rPr>
        <w:t xml:space="preserve">1998 r. w sprawie bezpieczeństwa i higieny pracy na stanowiskach wyposażonych w monitory </w:t>
      </w:r>
      <w:r w:rsidR="008C67B4" w:rsidRPr="009A51D0">
        <w:rPr>
          <w:rFonts w:asciiTheme="majorHAnsi" w:eastAsia="Times New Roman" w:hAnsiTheme="majorHAnsi" w:cstheme="majorHAnsi"/>
          <w:sz w:val="24"/>
          <w:szCs w:val="24"/>
        </w:rPr>
        <w:t>ekranowe (</w:t>
      </w:r>
      <w:r w:rsidRPr="009A51D0">
        <w:rPr>
          <w:rFonts w:asciiTheme="majorHAnsi" w:eastAsia="Times New Roman" w:hAnsiTheme="majorHAnsi" w:cstheme="majorHAnsi"/>
          <w:sz w:val="24"/>
          <w:szCs w:val="24"/>
        </w:rPr>
        <w:t xml:space="preserve">Dz.U. </w:t>
      </w:r>
      <w:r w:rsidR="009A6292" w:rsidRPr="009A51D0">
        <w:rPr>
          <w:rFonts w:asciiTheme="majorHAnsi" w:eastAsia="Times New Roman" w:hAnsiTheme="majorHAnsi" w:cstheme="majorHAnsi"/>
          <w:sz w:val="24"/>
          <w:szCs w:val="24"/>
        </w:rPr>
        <w:t xml:space="preserve">poz. 973 oraz </w:t>
      </w:r>
      <w:r w:rsidR="008F103E" w:rsidRPr="009A51D0">
        <w:rPr>
          <w:rFonts w:asciiTheme="majorHAnsi" w:eastAsia="Times New Roman" w:hAnsiTheme="majorHAnsi" w:cstheme="majorHAnsi"/>
          <w:sz w:val="24"/>
          <w:szCs w:val="24"/>
        </w:rPr>
        <w:br/>
      </w:r>
      <w:r w:rsidRPr="009A51D0">
        <w:rPr>
          <w:rFonts w:asciiTheme="majorHAnsi" w:eastAsia="Times New Roman" w:hAnsiTheme="majorHAnsi" w:cstheme="majorHAnsi"/>
          <w:sz w:val="24"/>
          <w:szCs w:val="24"/>
        </w:rPr>
        <w:t>z 2023, poz</w:t>
      </w:r>
      <w:r w:rsidR="004873DA" w:rsidRPr="009A51D0">
        <w:rPr>
          <w:rFonts w:asciiTheme="majorHAnsi" w:eastAsia="Times New Roman" w:hAnsiTheme="majorHAnsi" w:cstheme="majorHAnsi"/>
          <w:sz w:val="24"/>
          <w:szCs w:val="24"/>
        </w:rPr>
        <w:t>.</w:t>
      </w:r>
      <w:r w:rsidRPr="009A51D0">
        <w:rPr>
          <w:rFonts w:asciiTheme="majorHAnsi" w:eastAsia="Times New Roman" w:hAnsiTheme="majorHAnsi" w:cstheme="majorHAnsi"/>
          <w:sz w:val="24"/>
          <w:szCs w:val="24"/>
        </w:rPr>
        <w:t xml:space="preserve"> 2367)</w:t>
      </w:r>
      <w:r w:rsidR="003311F4" w:rsidRPr="009A51D0">
        <w:rPr>
          <w:rFonts w:asciiTheme="majorHAnsi" w:eastAsia="Times New Roman" w:hAnsiTheme="majorHAnsi" w:cstheme="majorHAnsi"/>
          <w:sz w:val="24"/>
          <w:szCs w:val="24"/>
        </w:rPr>
        <w:t>;</w:t>
      </w:r>
      <w:r w:rsidRPr="009A51D0">
        <w:rPr>
          <w:rFonts w:asciiTheme="majorHAnsi" w:eastAsia="Times New Roman" w:hAnsiTheme="majorHAnsi" w:cstheme="majorHAnsi"/>
          <w:sz w:val="24"/>
          <w:szCs w:val="24"/>
        </w:rPr>
        <w:t xml:space="preserve"> </w:t>
      </w:r>
    </w:p>
    <w:p w14:paraId="217991BF" w14:textId="1936A801" w:rsidR="003311F4" w:rsidRPr="009A51D0" w:rsidRDefault="003311F4" w:rsidP="00EB594A">
      <w:pPr>
        <w:pStyle w:val="Akapitzlist"/>
        <w:numPr>
          <w:ilvl w:val="0"/>
          <w:numId w:val="86"/>
        </w:numPr>
        <w:spacing w:line="271" w:lineRule="auto"/>
        <w:ind w:left="1071" w:hanging="357"/>
        <w:jc w:val="both"/>
        <w:rPr>
          <w:rFonts w:asciiTheme="majorHAnsi" w:hAnsiTheme="majorHAnsi" w:cstheme="majorHAnsi"/>
          <w:sz w:val="24"/>
          <w:szCs w:val="24"/>
          <w:u w:val="single"/>
        </w:rPr>
      </w:pPr>
      <w:r w:rsidRPr="009A51D0">
        <w:rPr>
          <w:rFonts w:asciiTheme="majorHAnsi" w:hAnsiTheme="majorHAnsi" w:cstheme="majorHAnsi"/>
          <w:sz w:val="24"/>
          <w:szCs w:val="24"/>
        </w:rPr>
        <w:t>w odniesieniu do</w:t>
      </w:r>
      <w:r w:rsidRPr="009A51D0">
        <w:rPr>
          <w:rFonts w:asciiTheme="majorHAnsi" w:hAnsiTheme="majorHAnsi" w:cstheme="majorHAnsi"/>
          <w:b/>
          <w:bCs/>
          <w:sz w:val="24"/>
          <w:szCs w:val="24"/>
        </w:rPr>
        <w:t xml:space="preserve"> poz. </w:t>
      </w:r>
      <w:r w:rsidR="00F1023D" w:rsidRPr="009A51D0">
        <w:rPr>
          <w:rFonts w:asciiTheme="majorHAnsi" w:hAnsiTheme="majorHAnsi" w:cstheme="majorHAnsi"/>
          <w:b/>
          <w:bCs/>
          <w:sz w:val="24"/>
          <w:szCs w:val="24"/>
        </w:rPr>
        <w:t>6</w:t>
      </w:r>
      <w:r w:rsidRPr="009A51D0">
        <w:rPr>
          <w:rFonts w:asciiTheme="majorHAnsi" w:hAnsiTheme="majorHAnsi" w:cstheme="majorHAnsi"/>
          <w:sz w:val="24"/>
          <w:szCs w:val="24"/>
        </w:rPr>
        <w:t xml:space="preserve"> formularza asortymentowo – cenowego (opisu przedmiotu zamówienia) stanowiącego </w:t>
      </w:r>
      <w:r w:rsidRPr="009A51D0">
        <w:rPr>
          <w:rFonts w:asciiTheme="majorHAnsi" w:hAnsiTheme="majorHAnsi" w:cstheme="majorHAnsi"/>
          <w:b/>
          <w:bCs/>
          <w:sz w:val="24"/>
          <w:szCs w:val="24"/>
        </w:rPr>
        <w:t>Załącznik nr 2</w:t>
      </w:r>
      <w:r w:rsidRPr="009A51D0">
        <w:rPr>
          <w:rFonts w:asciiTheme="majorHAnsi" w:hAnsiTheme="majorHAnsi" w:cstheme="majorHAnsi"/>
          <w:sz w:val="24"/>
          <w:szCs w:val="24"/>
        </w:rPr>
        <w:t xml:space="preserve"> do SWZ:</w:t>
      </w:r>
    </w:p>
    <w:p w14:paraId="2EAC8173" w14:textId="0C05B5C3" w:rsidR="00FB19FF" w:rsidRPr="009A51D0" w:rsidRDefault="001023C8"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bookmarkStart w:id="25" w:name="_Hlk180672842"/>
      <w:r w:rsidRPr="009A51D0">
        <w:rPr>
          <w:rFonts w:asciiTheme="majorHAnsi" w:eastAsia="Times New Roman" w:hAnsiTheme="majorHAnsi" w:cstheme="majorHAnsi"/>
          <w:sz w:val="24"/>
          <w:szCs w:val="24"/>
        </w:rPr>
        <w:t>dokument</w:t>
      </w:r>
      <w:r w:rsidR="009A51D0" w:rsidRPr="009A51D0">
        <w:rPr>
          <w:rFonts w:asciiTheme="majorHAnsi" w:eastAsia="Times New Roman" w:hAnsiTheme="majorHAnsi" w:cstheme="majorHAnsi"/>
          <w:sz w:val="24"/>
          <w:szCs w:val="24"/>
        </w:rPr>
        <w:t>*</w:t>
      </w:r>
      <w:r w:rsidRPr="009A51D0">
        <w:rPr>
          <w:rFonts w:asciiTheme="majorHAnsi" w:eastAsia="Times New Roman" w:hAnsiTheme="majorHAnsi" w:cstheme="majorHAnsi"/>
          <w:sz w:val="24"/>
          <w:szCs w:val="24"/>
        </w:rPr>
        <w:t xml:space="preserve"> wystawiony przez niezależną od Wykonawcy jednostkę </w:t>
      </w:r>
      <w:r w:rsidR="00CB10E3" w:rsidRPr="009A51D0">
        <w:rPr>
          <w:rFonts w:asciiTheme="majorHAnsi" w:eastAsia="Times New Roman" w:hAnsiTheme="majorHAnsi" w:cstheme="majorHAnsi"/>
          <w:sz w:val="24"/>
          <w:szCs w:val="24"/>
        </w:rPr>
        <w:t>potwierdzającą zgodność</w:t>
      </w:r>
      <w:r w:rsidR="00CA4729" w:rsidRPr="009A51D0">
        <w:rPr>
          <w:rFonts w:asciiTheme="majorHAnsi" w:eastAsia="Times New Roman" w:hAnsiTheme="majorHAnsi" w:cstheme="majorHAnsi"/>
          <w:sz w:val="24"/>
          <w:szCs w:val="24"/>
        </w:rPr>
        <w:t xml:space="preserve"> z normą wg PN-EN 13761</w:t>
      </w:r>
      <w:bookmarkEnd w:id="20"/>
      <w:bookmarkEnd w:id="21"/>
      <w:r w:rsidR="00F1023D" w:rsidRPr="009A51D0">
        <w:rPr>
          <w:rFonts w:asciiTheme="majorHAnsi" w:eastAsia="Times New Roman" w:hAnsiTheme="majorHAnsi" w:cstheme="majorHAnsi"/>
          <w:sz w:val="24"/>
          <w:szCs w:val="24"/>
        </w:rPr>
        <w:t xml:space="preserve"> lub </w:t>
      </w:r>
      <w:r w:rsidR="00F1023D" w:rsidRPr="009A51D0">
        <w:rPr>
          <w:rFonts w:asciiTheme="majorHAnsi" w:hAnsiTheme="majorHAnsi" w:cstheme="majorHAnsi"/>
          <w:sz w:val="24"/>
          <w:szCs w:val="24"/>
        </w:rPr>
        <w:t>PN-EN 16139</w:t>
      </w:r>
      <w:r w:rsidR="00A36194" w:rsidRPr="009A51D0">
        <w:rPr>
          <w:rFonts w:asciiTheme="majorHAnsi" w:eastAsia="Times New Roman" w:hAnsiTheme="majorHAnsi" w:cstheme="majorHAnsi"/>
          <w:sz w:val="24"/>
          <w:szCs w:val="24"/>
        </w:rPr>
        <w:t>;</w:t>
      </w:r>
    </w:p>
    <w:bookmarkEnd w:id="25"/>
    <w:p w14:paraId="6F3167AF" w14:textId="3C08973C" w:rsidR="00A36194" w:rsidRPr="009A51D0" w:rsidRDefault="001023C8" w:rsidP="00EB594A">
      <w:pPr>
        <w:pStyle w:val="Akapitzlist"/>
        <w:numPr>
          <w:ilvl w:val="0"/>
          <w:numId w:val="61"/>
        </w:numPr>
        <w:autoSpaceDE w:val="0"/>
        <w:autoSpaceDN w:val="0"/>
        <w:adjustRightInd w:val="0"/>
        <w:spacing w:line="271" w:lineRule="auto"/>
        <w:ind w:left="1428"/>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dokument</w:t>
      </w:r>
      <w:r w:rsidR="009A51D0" w:rsidRPr="009A51D0">
        <w:rPr>
          <w:rFonts w:asciiTheme="majorHAnsi" w:eastAsia="Times New Roman" w:hAnsiTheme="majorHAnsi" w:cstheme="majorHAnsi"/>
          <w:sz w:val="24"/>
          <w:szCs w:val="24"/>
        </w:rPr>
        <w:t>*</w:t>
      </w:r>
      <w:r w:rsidRPr="009A51D0">
        <w:rPr>
          <w:rFonts w:asciiTheme="majorHAnsi" w:eastAsia="Times New Roman" w:hAnsiTheme="majorHAnsi" w:cstheme="majorHAnsi"/>
          <w:sz w:val="24"/>
          <w:szCs w:val="24"/>
        </w:rPr>
        <w:t xml:space="preserve"> wystawiony przez niezależną od Wykonawcy jednostkę </w:t>
      </w:r>
      <w:r w:rsidR="00CB10E3" w:rsidRPr="009A51D0">
        <w:rPr>
          <w:rFonts w:asciiTheme="majorHAnsi" w:eastAsia="Times New Roman" w:hAnsiTheme="majorHAnsi" w:cstheme="majorHAnsi"/>
          <w:sz w:val="24"/>
          <w:szCs w:val="24"/>
        </w:rPr>
        <w:t>potwierdzającą zgodność</w:t>
      </w:r>
      <w:r w:rsidRPr="009A51D0">
        <w:rPr>
          <w:rFonts w:asciiTheme="majorHAnsi" w:eastAsia="Times New Roman" w:hAnsiTheme="majorHAnsi" w:cstheme="majorHAnsi"/>
          <w:sz w:val="24"/>
          <w:szCs w:val="24"/>
        </w:rPr>
        <w:t xml:space="preserve"> z normą wg</w:t>
      </w:r>
      <w:r w:rsidR="00A36194" w:rsidRPr="009A51D0">
        <w:rPr>
          <w:rFonts w:asciiTheme="majorHAnsi" w:eastAsia="Times New Roman" w:hAnsiTheme="majorHAnsi" w:cstheme="majorHAnsi"/>
          <w:sz w:val="24"/>
          <w:szCs w:val="24"/>
        </w:rPr>
        <w:t xml:space="preserve"> PN-EN 1022.</w:t>
      </w:r>
    </w:p>
    <w:p w14:paraId="3FFC012C" w14:textId="3197723F" w:rsidR="009A51D0" w:rsidRPr="00E818B6" w:rsidRDefault="009A51D0" w:rsidP="009A51D0">
      <w:pPr>
        <w:autoSpaceDE w:val="0"/>
        <w:autoSpaceDN w:val="0"/>
        <w:adjustRightInd w:val="0"/>
        <w:spacing w:before="60" w:line="271" w:lineRule="auto"/>
        <w:ind w:left="720"/>
        <w:jc w:val="both"/>
        <w:rPr>
          <w:rFonts w:asciiTheme="majorHAnsi" w:eastAsia="Times New Roman" w:hAnsiTheme="majorHAnsi" w:cstheme="majorHAnsi"/>
          <w:sz w:val="24"/>
          <w:szCs w:val="24"/>
        </w:rPr>
      </w:pPr>
      <w:r w:rsidRPr="00E818B6">
        <w:rPr>
          <w:rFonts w:asciiTheme="majorHAnsi" w:eastAsia="Times New Roman" w:hAnsiTheme="majorHAnsi" w:cstheme="majorHAnsi"/>
          <w:sz w:val="24"/>
          <w:szCs w:val="24"/>
        </w:rPr>
        <w:t xml:space="preserve">*) przez dokument Zamawiający rozumie w szczególności: certyfikat, raport z badań, atest, sprawozdanie. </w:t>
      </w:r>
    </w:p>
    <w:bookmarkEnd w:id="22"/>
    <w:p w14:paraId="38C28A83" w14:textId="3119B810" w:rsidR="004873DA" w:rsidRPr="009A51D0" w:rsidRDefault="004873DA" w:rsidP="00EB594A">
      <w:pPr>
        <w:pStyle w:val="Akapitzlist"/>
        <w:numPr>
          <w:ilvl w:val="0"/>
          <w:numId w:val="60"/>
        </w:numPr>
        <w:spacing w:line="271" w:lineRule="auto"/>
        <w:ind w:left="714" w:hanging="357"/>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 xml:space="preserve">Wskazane dokumenty muszą potwierdzać opisane przez Zamawiającego dane parametry techniczne wskazane w </w:t>
      </w:r>
      <w:r w:rsidRPr="009A51D0">
        <w:rPr>
          <w:rFonts w:asciiTheme="majorHAnsi" w:eastAsia="Times New Roman" w:hAnsiTheme="majorHAnsi" w:cstheme="majorHAnsi"/>
          <w:b/>
          <w:bCs/>
          <w:sz w:val="24"/>
          <w:szCs w:val="24"/>
        </w:rPr>
        <w:t>Załączniku nr 2</w:t>
      </w:r>
      <w:r w:rsidRPr="009A51D0">
        <w:rPr>
          <w:rFonts w:asciiTheme="majorHAnsi" w:eastAsia="Times New Roman" w:hAnsiTheme="majorHAnsi" w:cstheme="majorHAnsi"/>
          <w:sz w:val="24"/>
          <w:szCs w:val="24"/>
        </w:rPr>
        <w:t xml:space="preserve"> do SWZ – Formularza </w:t>
      </w:r>
      <w:r w:rsidR="0016046C" w:rsidRPr="009A51D0">
        <w:rPr>
          <w:rFonts w:asciiTheme="majorHAnsi" w:eastAsia="Times New Roman" w:hAnsiTheme="majorHAnsi" w:cstheme="majorHAnsi"/>
          <w:sz w:val="24"/>
          <w:szCs w:val="24"/>
        </w:rPr>
        <w:lastRenderedPageBreak/>
        <w:t>asortymentowo</w:t>
      </w:r>
      <w:r w:rsidRPr="009A51D0">
        <w:rPr>
          <w:rFonts w:asciiTheme="majorHAnsi" w:eastAsia="Times New Roman" w:hAnsiTheme="majorHAnsi" w:cstheme="majorHAnsi"/>
          <w:sz w:val="24"/>
          <w:szCs w:val="24"/>
        </w:rPr>
        <w:t xml:space="preserve"> - cenowego (opisu przedmiotu zamówienia)</w:t>
      </w:r>
      <w:r w:rsidR="001023C8" w:rsidRPr="009A51D0">
        <w:rPr>
          <w:rFonts w:asciiTheme="majorHAnsi" w:eastAsia="Times New Roman" w:hAnsiTheme="majorHAnsi" w:cstheme="majorHAnsi"/>
          <w:sz w:val="24"/>
          <w:szCs w:val="24"/>
        </w:rPr>
        <w:t>.</w:t>
      </w:r>
      <w:r w:rsidR="001023C8" w:rsidRPr="009A51D0">
        <w:t xml:space="preserve"> P</w:t>
      </w:r>
      <w:r w:rsidR="001023C8" w:rsidRPr="009A51D0">
        <w:rPr>
          <w:rFonts w:asciiTheme="majorHAnsi" w:eastAsia="Times New Roman" w:hAnsiTheme="majorHAnsi" w:cstheme="majorHAnsi"/>
          <w:sz w:val="24"/>
          <w:szCs w:val="24"/>
        </w:rPr>
        <w:t>rzedmiotowy środek dowodowy Wykonawca składa w języku polskim. Zamawiający dopuszcza złożenie przedmiotowego środka dowodowego w innym języku z tłumaczeniem na język polski w przypadku, gdy przedmiotowy środek dowodowy nie występuje w języku polskim.</w:t>
      </w:r>
    </w:p>
    <w:p w14:paraId="1A488681" w14:textId="01E05B81" w:rsidR="004873DA" w:rsidRPr="009A51D0" w:rsidRDefault="004873DA" w:rsidP="00EB594A">
      <w:pPr>
        <w:pStyle w:val="Akapitzlist"/>
        <w:numPr>
          <w:ilvl w:val="0"/>
          <w:numId w:val="60"/>
        </w:numPr>
        <w:spacing w:line="271" w:lineRule="auto"/>
        <w:ind w:left="714" w:hanging="357"/>
        <w:jc w:val="both"/>
        <w:rPr>
          <w:rFonts w:asciiTheme="majorHAnsi" w:hAnsiTheme="majorHAnsi" w:cstheme="majorHAnsi"/>
          <w:bCs/>
          <w:sz w:val="24"/>
          <w:szCs w:val="24"/>
        </w:rPr>
      </w:pPr>
      <w:r w:rsidRPr="009A51D0">
        <w:rPr>
          <w:rFonts w:asciiTheme="majorHAnsi" w:eastAsia="Times New Roman" w:hAnsiTheme="majorHAnsi" w:cstheme="majorHAnsi"/>
          <w:bCs/>
          <w:iCs/>
          <w:sz w:val="24"/>
          <w:szCs w:val="24"/>
        </w:rPr>
        <w:t xml:space="preserve">W przypadku gdy dokumenty, o których mowa </w:t>
      </w:r>
      <w:r w:rsidRPr="009A51D0">
        <w:rPr>
          <w:rFonts w:asciiTheme="majorHAnsi" w:eastAsia="Times New Roman" w:hAnsiTheme="majorHAnsi" w:cstheme="majorHAnsi"/>
          <w:b/>
          <w:iCs/>
          <w:sz w:val="24"/>
          <w:szCs w:val="24"/>
        </w:rPr>
        <w:t>w ust. 1</w:t>
      </w:r>
      <w:r w:rsidR="00A36194" w:rsidRPr="009A51D0">
        <w:rPr>
          <w:rFonts w:asciiTheme="majorHAnsi" w:eastAsia="Times New Roman" w:hAnsiTheme="majorHAnsi" w:cstheme="majorHAnsi"/>
          <w:b/>
          <w:iCs/>
          <w:sz w:val="24"/>
          <w:szCs w:val="24"/>
        </w:rPr>
        <w:t xml:space="preserve"> pkt 1 lit. a</w:t>
      </w:r>
      <w:r w:rsidRPr="009A51D0">
        <w:rPr>
          <w:rFonts w:asciiTheme="majorHAnsi" w:eastAsia="Times New Roman" w:hAnsiTheme="majorHAnsi" w:cstheme="majorHAnsi"/>
          <w:bCs/>
          <w:iCs/>
          <w:sz w:val="24"/>
          <w:szCs w:val="24"/>
        </w:rPr>
        <w:t xml:space="preserve">, nie zawierają danych pozwalających na weryfikację wszystkich wymagań określonych przez Zamawiającego w opisie przedmiotu zamówienia, Wykonawca zobowiązany jest złożyć dodatkowo </w:t>
      </w:r>
      <w:r w:rsidRPr="009A51D0">
        <w:rPr>
          <w:rFonts w:asciiTheme="majorHAnsi" w:eastAsia="Times New Roman" w:hAnsiTheme="majorHAnsi" w:cstheme="majorHAnsi"/>
          <w:b/>
          <w:iCs/>
          <w:sz w:val="24"/>
          <w:szCs w:val="24"/>
        </w:rPr>
        <w:t xml:space="preserve">odrębne oświadczenie </w:t>
      </w:r>
      <w:r w:rsidRPr="009A51D0">
        <w:rPr>
          <w:rFonts w:asciiTheme="majorHAnsi" w:eastAsia="Times New Roman" w:hAnsiTheme="majorHAnsi" w:cstheme="majorHAnsi"/>
          <w:bCs/>
          <w:iCs/>
          <w:sz w:val="24"/>
          <w:szCs w:val="24"/>
        </w:rPr>
        <w:t>o spełnieniu danego wymagania przez oferowany przedmiot zamówienia wg wzoru stanowiącego</w:t>
      </w:r>
      <w:r w:rsidRPr="009A51D0">
        <w:rPr>
          <w:rFonts w:asciiTheme="majorHAnsi" w:eastAsia="Times New Roman" w:hAnsiTheme="majorHAnsi" w:cstheme="majorHAnsi"/>
          <w:b/>
          <w:iCs/>
          <w:sz w:val="24"/>
          <w:szCs w:val="24"/>
        </w:rPr>
        <w:t xml:space="preserve"> Załącznik nr 5 </w:t>
      </w:r>
      <w:r w:rsidRPr="009A51D0">
        <w:rPr>
          <w:rFonts w:asciiTheme="majorHAnsi" w:eastAsia="Times New Roman" w:hAnsiTheme="majorHAnsi" w:cstheme="majorHAnsi"/>
          <w:bCs/>
          <w:iCs/>
          <w:sz w:val="24"/>
          <w:szCs w:val="24"/>
        </w:rPr>
        <w:t>do SWZ.</w:t>
      </w:r>
    </w:p>
    <w:p w14:paraId="4775F671" w14:textId="3019C16E" w:rsidR="001C24AD" w:rsidRPr="009A51D0" w:rsidRDefault="001C24AD" w:rsidP="00EB594A">
      <w:pPr>
        <w:pStyle w:val="Akapitzlist"/>
        <w:numPr>
          <w:ilvl w:val="0"/>
          <w:numId w:val="60"/>
        </w:numPr>
        <w:spacing w:line="271" w:lineRule="auto"/>
        <w:ind w:left="714" w:hanging="357"/>
        <w:jc w:val="both"/>
        <w:rPr>
          <w:rFonts w:asciiTheme="majorHAnsi" w:eastAsia="Times New Roman" w:hAnsiTheme="majorHAnsi" w:cstheme="majorHAnsi"/>
          <w:sz w:val="24"/>
          <w:szCs w:val="24"/>
        </w:rPr>
      </w:pPr>
      <w:r w:rsidRPr="009A51D0">
        <w:rPr>
          <w:rFonts w:asciiTheme="majorHAnsi" w:eastAsia="Times New Roman" w:hAnsiTheme="majorHAnsi" w:cstheme="majorHAnsi"/>
          <w:sz w:val="24"/>
          <w:szCs w:val="24"/>
        </w:rPr>
        <w:t>Zamawiający akceptuje równoważne przedmiotowe środki dowodowe, jeśli potwierdzają, że oferowane świadczenia spełniają określone przez Zamawiającego wymagania, cechy lub kryteria.</w:t>
      </w:r>
    </w:p>
    <w:p w14:paraId="7F9428E3" w14:textId="75E1A33B" w:rsidR="008F103E" w:rsidRPr="009A51D0" w:rsidRDefault="008F103E" w:rsidP="00EB594A">
      <w:pPr>
        <w:pStyle w:val="Akapitzlist"/>
        <w:numPr>
          <w:ilvl w:val="0"/>
          <w:numId w:val="60"/>
        </w:numPr>
        <w:spacing w:line="271" w:lineRule="auto"/>
        <w:ind w:left="714" w:hanging="357"/>
        <w:jc w:val="both"/>
        <w:rPr>
          <w:rFonts w:asciiTheme="majorHAnsi" w:hAnsiTheme="majorHAnsi" w:cstheme="majorHAnsi"/>
          <w:sz w:val="24"/>
          <w:szCs w:val="24"/>
        </w:rPr>
      </w:pPr>
      <w:r w:rsidRPr="009A51D0">
        <w:rPr>
          <w:rFonts w:asciiTheme="majorHAnsi" w:eastAsia="Times New Roman" w:hAnsiTheme="majorHAnsi" w:cstheme="majorHAnsi"/>
          <w:sz w:val="24"/>
          <w:szCs w:val="24"/>
        </w:rPr>
        <w:t>Zamawiający akceptuje certyfikaty wydane przez inne równoważne jednostki oceniające zgodność. Za certyfikat równoważny Zamawiający uzna dokument wydany przez akredytowaną jednostkę, gwarantujący analogiczne wymagania stawiane przez Zamawiającego posiadający</w:t>
      </w:r>
      <w:r w:rsidR="001815C0" w:rsidRPr="009A51D0">
        <w:rPr>
          <w:rFonts w:asciiTheme="majorHAnsi" w:eastAsia="Times New Roman" w:hAnsiTheme="majorHAnsi" w:cstheme="majorHAnsi"/>
          <w:sz w:val="24"/>
          <w:szCs w:val="24"/>
        </w:rPr>
        <w:t xml:space="preserve"> w szczególności:</w:t>
      </w:r>
      <w:r w:rsidRPr="009A51D0">
        <w:rPr>
          <w:rFonts w:asciiTheme="majorHAnsi" w:eastAsia="Times New Roman" w:hAnsiTheme="majorHAnsi" w:cstheme="majorHAnsi"/>
          <w:sz w:val="24"/>
          <w:szCs w:val="24"/>
        </w:rPr>
        <w:t xml:space="preserve"> dane jednostki certyfikującej</w:t>
      </w:r>
      <w:r w:rsidR="0089181F" w:rsidRPr="009A51D0">
        <w:rPr>
          <w:rFonts w:asciiTheme="majorHAnsi" w:eastAsia="Times New Roman" w:hAnsiTheme="majorHAnsi" w:cstheme="majorHAnsi"/>
          <w:sz w:val="24"/>
          <w:szCs w:val="24"/>
        </w:rPr>
        <w:t xml:space="preserve"> (sprawdzającej)</w:t>
      </w:r>
      <w:r w:rsidRPr="009A51D0">
        <w:rPr>
          <w:rFonts w:asciiTheme="majorHAnsi" w:eastAsia="Times New Roman" w:hAnsiTheme="majorHAnsi" w:cstheme="majorHAnsi"/>
          <w:sz w:val="24"/>
          <w:szCs w:val="24"/>
        </w:rPr>
        <w:t>, dane klienta, datę wystawienia oraz wskazanie normy (zgodnie z art. 105 ust. 3 ustawy Pzp).</w:t>
      </w:r>
    </w:p>
    <w:p w14:paraId="28AB2DEE" w14:textId="2953669C" w:rsidR="00FB19FF" w:rsidRPr="004873DA" w:rsidRDefault="00FB19FF" w:rsidP="00EB594A">
      <w:pPr>
        <w:pStyle w:val="Akapitzlist"/>
        <w:numPr>
          <w:ilvl w:val="0"/>
          <w:numId w:val="60"/>
        </w:numPr>
        <w:spacing w:line="271" w:lineRule="auto"/>
        <w:ind w:left="714" w:hanging="357"/>
        <w:jc w:val="both"/>
        <w:rPr>
          <w:rFonts w:asciiTheme="majorHAnsi" w:hAnsiTheme="majorHAnsi" w:cstheme="majorHAnsi"/>
          <w:sz w:val="24"/>
          <w:szCs w:val="24"/>
        </w:rPr>
      </w:pPr>
      <w:r w:rsidRPr="004873DA">
        <w:rPr>
          <w:rFonts w:asciiTheme="majorHAnsi" w:hAnsiTheme="majorHAnsi" w:cstheme="majorHAnsi"/>
          <w:sz w:val="24"/>
          <w:szCs w:val="24"/>
        </w:rPr>
        <w:t xml:space="preserve">Zamawiający zgodnie z art. 107 ust. 2 ustawy Pzp wezwie Wykonawcę do uzupełnienia </w:t>
      </w:r>
      <w:r w:rsidR="004873DA">
        <w:rPr>
          <w:rFonts w:asciiTheme="majorHAnsi" w:hAnsiTheme="majorHAnsi" w:cstheme="majorHAnsi"/>
          <w:sz w:val="24"/>
          <w:szCs w:val="24"/>
        </w:rPr>
        <w:t xml:space="preserve">przedmiotowych środków dowodowych </w:t>
      </w:r>
      <w:r w:rsidRPr="004873DA">
        <w:rPr>
          <w:rFonts w:asciiTheme="majorHAnsi" w:hAnsiTheme="majorHAnsi" w:cstheme="majorHAnsi"/>
          <w:sz w:val="24"/>
          <w:szCs w:val="24"/>
        </w:rPr>
        <w:t>w wyznaczonym terminie</w:t>
      </w:r>
      <w:r w:rsidR="008C67B4">
        <w:rPr>
          <w:rFonts w:asciiTheme="majorHAnsi" w:hAnsiTheme="majorHAnsi" w:cstheme="majorHAnsi"/>
          <w:sz w:val="24"/>
          <w:szCs w:val="24"/>
        </w:rPr>
        <w:t>,</w:t>
      </w:r>
      <w:r w:rsidRPr="004873DA">
        <w:rPr>
          <w:rFonts w:asciiTheme="majorHAnsi" w:hAnsiTheme="majorHAnsi" w:cstheme="majorHAnsi"/>
          <w:sz w:val="24"/>
          <w:szCs w:val="24"/>
        </w:rPr>
        <w:t xml:space="preserve"> chyba że pomimo złożenia przedmiotowego środka dowodowego, oferta będzie podlegała odrzuceniu albo będą zachodziły przesłanki unieważnienia postępowania</w:t>
      </w:r>
      <w:r w:rsidR="002E6A78">
        <w:rPr>
          <w:rFonts w:asciiTheme="majorHAnsi" w:hAnsiTheme="majorHAnsi" w:cstheme="majorHAnsi"/>
          <w:sz w:val="24"/>
          <w:szCs w:val="24"/>
        </w:rPr>
        <w:t>.</w:t>
      </w:r>
      <w:r w:rsidRPr="004873DA">
        <w:rPr>
          <w:rFonts w:asciiTheme="majorHAnsi" w:hAnsiTheme="majorHAnsi" w:cstheme="majorHAnsi"/>
          <w:sz w:val="24"/>
          <w:szCs w:val="24"/>
        </w:rPr>
        <w:t xml:space="preserve"> </w:t>
      </w:r>
    </w:p>
    <w:bookmarkEnd w:id="18"/>
    <w:p w14:paraId="4A0DCE17" w14:textId="2B67818A" w:rsidR="00FB19FF" w:rsidRPr="00DD52B2" w:rsidRDefault="00FB19FF" w:rsidP="00EB594A">
      <w:pPr>
        <w:pStyle w:val="Akapitzlist"/>
        <w:numPr>
          <w:ilvl w:val="0"/>
          <w:numId w:val="6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Dopuszczalne będzie tylko (jednorazowe) uzupełnienie dokumentów wyłącznie </w:t>
      </w:r>
      <w:r w:rsidR="00DC473A"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w dwóch przypadkach: gdy </w:t>
      </w:r>
      <w:r w:rsidR="004873DA">
        <w:rPr>
          <w:rFonts w:asciiTheme="majorHAnsi" w:hAnsiTheme="majorHAnsi" w:cstheme="majorHAnsi"/>
          <w:sz w:val="24"/>
          <w:szCs w:val="24"/>
        </w:rPr>
        <w:t>W</w:t>
      </w:r>
      <w:r w:rsidRPr="00DD52B2">
        <w:rPr>
          <w:rFonts w:asciiTheme="majorHAnsi" w:hAnsiTheme="majorHAnsi" w:cstheme="majorHAnsi"/>
          <w:sz w:val="24"/>
          <w:szCs w:val="24"/>
        </w:rPr>
        <w:t xml:space="preserve">ykonawca w ogóle nie złoży wymaganego środka dowodowego lub złożony został środek niekompletny, np. nie wszystkie strony wymaganego dokumentu zostały dołączone do oferty lub podpisane, z treści dokumentów nie będzie wynikać spełnienie wszystkich wymaganych wymagań, występować będą rozbieżności pomiędzy różnymi dokumentami. </w:t>
      </w:r>
    </w:p>
    <w:p w14:paraId="62B62F86" w14:textId="4B3BA3E3" w:rsidR="00FB19FF" w:rsidRPr="004873DA" w:rsidRDefault="00FB19FF" w:rsidP="00EB594A">
      <w:pPr>
        <w:pStyle w:val="Akapitzlist"/>
        <w:numPr>
          <w:ilvl w:val="0"/>
          <w:numId w:val="6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Nie będą podlegały uzupełnieniu dokumenty, z których na skutek merytorycznej oceny wynikać będzie, że oferowane produkty nie spełniają wymagań przedmiotu </w:t>
      </w:r>
      <w:r w:rsidR="00D57884">
        <w:rPr>
          <w:rFonts w:asciiTheme="majorHAnsi" w:hAnsiTheme="majorHAnsi" w:cstheme="majorHAnsi"/>
          <w:sz w:val="24"/>
          <w:szCs w:val="24"/>
        </w:rPr>
        <w:t>z</w:t>
      </w:r>
      <w:r w:rsidRPr="00DD52B2">
        <w:rPr>
          <w:rFonts w:asciiTheme="majorHAnsi" w:hAnsiTheme="majorHAnsi" w:cstheme="majorHAnsi"/>
          <w:sz w:val="24"/>
          <w:szCs w:val="24"/>
        </w:rPr>
        <w:t xml:space="preserve">amówienia, tj. nie potwierdzają, że </w:t>
      </w:r>
      <w:r w:rsidR="00B33CF3">
        <w:rPr>
          <w:rFonts w:asciiTheme="majorHAnsi" w:hAnsiTheme="majorHAnsi" w:cstheme="majorHAnsi"/>
          <w:sz w:val="24"/>
          <w:szCs w:val="24"/>
        </w:rPr>
        <w:t>W</w:t>
      </w:r>
      <w:r w:rsidRPr="00DD52B2">
        <w:rPr>
          <w:rFonts w:asciiTheme="majorHAnsi" w:hAnsiTheme="majorHAnsi" w:cstheme="majorHAnsi"/>
          <w:sz w:val="24"/>
          <w:szCs w:val="24"/>
        </w:rPr>
        <w:t xml:space="preserve">ykonawca oferuje produkt spełniający </w:t>
      </w:r>
      <w:r w:rsidRPr="004873DA">
        <w:rPr>
          <w:rFonts w:asciiTheme="majorHAnsi" w:hAnsiTheme="majorHAnsi" w:cstheme="majorHAnsi"/>
          <w:sz w:val="24"/>
          <w:szCs w:val="24"/>
        </w:rPr>
        <w:t xml:space="preserve">oczekiwania </w:t>
      </w:r>
      <w:r w:rsidR="00B33CF3">
        <w:rPr>
          <w:rFonts w:asciiTheme="majorHAnsi" w:hAnsiTheme="majorHAnsi" w:cstheme="majorHAnsi"/>
          <w:sz w:val="24"/>
          <w:szCs w:val="24"/>
        </w:rPr>
        <w:t>Z</w:t>
      </w:r>
      <w:r w:rsidRPr="004873DA">
        <w:rPr>
          <w:rFonts w:asciiTheme="majorHAnsi" w:hAnsiTheme="majorHAnsi" w:cstheme="majorHAnsi"/>
          <w:sz w:val="24"/>
          <w:szCs w:val="24"/>
        </w:rPr>
        <w:t xml:space="preserve">amawiającego lub pomimo </w:t>
      </w:r>
      <w:r w:rsidR="008C67B4" w:rsidRPr="004873DA">
        <w:rPr>
          <w:rFonts w:asciiTheme="majorHAnsi" w:hAnsiTheme="majorHAnsi" w:cstheme="majorHAnsi"/>
          <w:sz w:val="24"/>
          <w:szCs w:val="24"/>
        </w:rPr>
        <w:t>uzupełnienia brak</w:t>
      </w:r>
      <w:r w:rsidRPr="004873DA">
        <w:rPr>
          <w:rFonts w:asciiTheme="majorHAnsi" w:hAnsiTheme="majorHAnsi" w:cstheme="majorHAnsi"/>
          <w:sz w:val="24"/>
          <w:szCs w:val="24"/>
        </w:rPr>
        <w:t xml:space="preserve"> będzie w nich odniesienia do wymagań wynikających z OPZ.</w:t>
      </w:r>
    </w:p>
    <w:p w14:paraId="70452DA7" w14:textId="339E7B31" w:rsidR="00FB19FF" w:rsidRPr="004873DA" w:rsidRDefault="00FB19FF" w:rsidP="00EB594A">
      <w:pPr>
        <w:pStyle w:val="Akapitzlist"/>
        <w:numPr>
          <w:ilvl w:val="0"/>
          <w:numId w:val="60"/>
        </w:numPr>
        <w:spacing w:line="271" w:lineRule="auto"/>
        <w:ind w:left="714" w:hanging="357"/>
        <w:jc w:val="both"/>
        <w:rPr>
          <w:rFonts w:asciiTheme="majorHAnsi" w:hAnsiTheme="majorHAnsi" w:cstheme="majorHAnsi"/>
          <w:sz w:val="24"/>
          <w:szCs w:val="24"/>
        </w:rPr>
      </w:pPr>
      <w:r w:rsidRPr="004873DA">
        <w:rPr>
          <w:rFonts w:asciiTheme="majorHAnsi" w:hAnsiTheme="majorHAnsi" w:cstheme="majorHAnsi"/>
          <w:sz w:val="24"/>
          <w:szCs w:val="24"/>
        </w:rPr>
        <w:t>Jeżeli braki w obrębie dokumentów przedmiotowych nie zostaną usunięte (pomimo skorzystania z normy art. 107 ust. 2 ustawy Pzp) lub dokumenty przedmiotowe zawierają błędy, oferta, do której załączone zostały takie dokumenty, podlega odrzuceniu na podstawie art. 226 ust. 1</w:t>
      </w:r>
      <w:r w:rsidR="004873DA">
        <w:rPr>
          <w:rFonts w:asciiTheme="majorHAnsi" w:hAnsiTheme="majorHAnsi" w:cstheme="majorHAnsi"/>
          <w:sz w:val="24"/>
          <w:szCs w:val="24"/>
        </w:rPr>
        <w:t xml:space="preserve"> </w:t>
      </w:r>
      <w:r w:rsidRPr="004873DA">
        <w:rPr>
          <w:rFonts w:asciiTheme="majorHAnsi" w:hAnsiTheme="majorHAnsi" w:cstheme="majorHAnsi"/>
          <w:sz w:val="24"/>
          <w:szCs w:val="24"/>
        </w:rPr>
        <w:t>pkt</w:t>
      </w:r>
      <w:r w:rsidR="004873DA">
        <w:rPr>
          <w:rFonts w:asciiTheme="majorHAnsi" w:hAnsiTheme="majorHAnsi" w:cstheme="majorHAnsi"/>
          <w:sz w:val="24"/>
          <w:szCs w:val="24"/>
        </w:rPr>
        <w:t xml:space="preserve"> </w:t>
      </w:r>
      <w:r w:rsidRPr="004873DA">
        <w:rPr>
          <w:rFonts w:asciiTheme="majorHAnsi" w:hAnsiTheme="majorHAnsi" w:cstheme="majorHAnsi"/>
          <w:sz w:val="24"/>
          <w:szCs w:val="24"/>
        </w:rPr>
        <w:t>2 lit. c</w:t>
      </w:r>
      <w:r w:rsidR="004873DA">
        <w:rPr>
          <w:rFonts w:asciiTheme="majorHAnsi" w:hAnsiTheme="majorHAnsi" w:cstheme="majorHAnsi"/>
          <w:sz w:val="24"/>
          <w:szCs w:val="24"/>
        </w:rPr>
        <w:t xml:space="preserve"> ustawy</w:t>
      </w:r>
      <w:r w:rsidRPr="004873DA">
        <w:rPr>
          <w:rFonts w:asciiTheme="majorHAnsi" w:hAnsiTheme="majorHAnsi" w:cstheme="majorHAnsi"/>
          <w:sz w:val="24"/>
          <w:szCs w:val="24"/>
        </w:rPr>
        <w:t xml:space="preserve"> Pzp.</w:t>
      </w:r>
      <w:bookmarkEnd w:id="14"/>
    </w:p>
    <w:p w14:paraId="04259340" w14:textId="76CB7D2C" w:rsidR="008E10E5" w:rsidRPr="00DD52B2" w:rsidRDefault="00FA77C1" w:rsidP="004873DA">
      <w:pPr>
        <w:pStyle w:val="Nagwek2"/>
        <w:spacing w:before="240" w:after="240" w:line="271" w:lineRule="auto"/>
        <w:rPr>
          <w:rFonts w:asciiTheme="majorHAnsi" w:hAnsiTheme="majorHAnsi" w:cstheme="majorHAnsi"/>
        </w:rPr>
      </w:pPr>
      <w:r w:rsidRPr="00DD52B2">
        <w:rPr>
          <w:rFonts w:asciiTheme="majorHAnsi" w:hAnsiTheme="majorHAnsi" w:cstheme="majorHAnsi"/>
        </w:rPr>
        <w:t>V. Wizja lokalna</w:t>
      </w:r>
      <w:bookmarkEnd w:id="15"/>
    </w:p>
    <w:p w14:paraId="04B070ED" w14:textId="7E309DF1" w:rsidR="00371892" w:rsidRPr="00DD52B2" w:rsidRDefault="008C67B4" w:rsidP="0089574C">
      <w:pPr>
        <w:spacing w:line="271" w:lineRule="auto"/>
        <w:contextualSpacing/>
        <w:jc w:val="both"/>
        <w:rPr>
          <w:rFonts w:asciiTheme="majorHAnsi" w:hAnsiTheme="majorHAnsi" w:cstheme="majorHAnsi"/>
          <w:b/>
          <w:sz w:val="24"/>
          <w:szCs w:val="24"/>
          <w:u w:val="single"/>
        </w:rPr>
      </w:pPr>
      <w:r w:rsidRPr="00DD52B2">
        <w:rPr>
          <w:rFonts w:asciiTheme="majorHAnsi" w:hAnsiTheme="majorHAnsi" w:cstheme="majorHAnsi"/>
          <w:bCs/>
          <w:sz w:val="24"/>
          <w:szCs w:val="24"/>
          <w:lang w:eastAsia="en-US"/>
        </w:rPr>
        <w:t>Zamawiający nie</w:t>
      </w:r>
      <w:r w:rsidR="00133CCE" w:rsidRPr="00DD52B2">
        <w:rPr>
          <w:rFonts w:asciiTheme="majorHAnsi" w:hAnsiTheme="majorHAnsi" w:cstheme="majorHAnsi"/>
          <w:bCs/>
          <w:sz w:val="24"/>
          <w:szCs w:val="24"/>
          <w:lang w:eastAsia="en-US"/>
        </w:rPr>
        <w:t xml:space="preserve"> przewiduje wizji lokalnej.</w:t>
      </w:r>
      <w:r w:rsidR="009A6FF0" w:rsidRPr="00DD52B2">
        <w:rPr>
          <w:rFonts w:asciiTheme="majorHAnsi" w:hAnsiTheme="majorHAnsi" w:cstheme="majorHAnsi"/>
          <w:b/>
          <w:sz w:val="24"/>
          <w:szCs w:val="24"/>
          <w:u w:val="single"/>
        </w:rPr>
        <w:t xml:space="preserve"> </w:t>
      </w:r>
    </w:p>
    <w:p w14:paraId="308EAE0E" w14:textId="06902B38" w:rsidR="002C356E" w:rsidRPr="00DD52B2" w:rsidRDefault="00FA77C1" w:rsidP="004873DA">
      <w:pPr>
        <w:pStyle w:val="Nagwek2"/>
        <w:spacing w:before="240" w:after="240" w:line="271" w:lineRule="auto"/>
        <w:rPr>
          <w:rFonts w:asciiTheme="majorHAnsi" w:hAnsiTheme="majorHAnsi" w:cstheme="majorHAnsi"/>
        </w:rPr>
      </w:pPr>
      <w:bookmarkStart w:id="26" w:name="_Toc119320071"/>
      <w:r w:rsidRPr="00DD52B2">
        <w:rPr>
          <w:rFonts w:asciiTheme="majorHAnsi" w:hAnsiTheme="majorHAnsi" w:cstheme="majorHAnsi"/>
        </w:rPr>
        <w:lastRenderedPageBreak/>
        <w:t>VI. Podwykonawstwo</w:t>
      </w:r>
      <w:bookmarkEnd w:id="26"/>
    </w:p>
    <w:p w14:paraId="6CB82494" w14:textId="77777777" w:rsidR="002C356E" w:rsidRPr="00DD52B2" w:rsidRDefault="00FA77C1" w:rsidP="004873DA">
      <w:pPr>
        <w:numPr>
          <w:ilvl w:val="0"/>
          <w:numId w:val="7"/>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Wykonawca może powierzyć wykonanie części zamówienia podwykonawcy (podwykonawcom</w:t>
      </w:r>
      <w:r w:rsidR="005C5550" w:rsidRPr="00DD52B2">
        <w:rPr>
          <w:rFonts w:asciiTheme="majorHAnsi" w:hAnsiTheme="majorHAnsi" w:cstheme="majorHAnsi"/>
          <w:sz w:val="24"/>
          <w:szCs w:val="24"/>
        </w:rPr>
        <w:t>).</w:t>
      </w:r>
      <w:r w:rsidRPr="00DD52B2">
        <w:rPr>
          <w:rFonts w:asciiTheme="majorHAnsi" w:hAnsiTheme="majorHAnsi" w:cstheme="majorHAnsi"/>
          <w:sz w:val="24"/>
          <w:szCs w:val="24"/>
        </w:rPr>
        <w:t xml:space="preserve"> </w:t>
      </w:r>
    </w:p>
    <w:p w14:paraId="6F602545" w14:textId="77777777" w:rsidR="002C356E" w:rsidRPr="00DD52B2" w:rsidRDefault="00FA77C1" w:rsidP="004873DA">
      <w:pPr>
        <w:numPr>
          <w:ilvl w:val="0"/>
          <w:numId w:val="7"/>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w:t>
      </w:r>
      <w:r w:rsidRPr="00DD52B2">
        <w:rPr>
          <w:rFonts w:asciiTheme="majorHAnsi" w:hAnsiTheme="majorHAnsi" w:cstheme="majorHAnsi"/>
          <w:b/>
          <w:sz w:val="24"/>
          <w:szCs w:val="24"/>
        </w:rPr>
        <w:t>nie zastrzega</w:t>
      </w:r>
      <w:r w:rsidRPr="00DD52B2">
        <w:rPr>
          <w:rFonts w:asciiTheme="majorHAnsi" w:hAnsiTheme="majorHAnsi" w:cstheme="majorHAnsi"/>
          <w:sz w:val="24"/>
          <w:szCs w:val="24"/>
        </w:rPr>
        <w:t xml:space="preserve"> obowiązku osobistego wykonania przez Wykonawcę kluczowych części zamówienia</w:t>
      </w:r>
      <w:r w:rsidR="00D340DF" w:rsidRPr="00DD52B2">
        <w:rPr>
          <w:rFonts w:asciiTheme="majorHAnsi" w:hAnsiTheme="majorHAnsi" w:cstheme="majorHAnsi"/>
          <w:sz w:val="24"/>
          <w:szCs w:val="24"/>
        </w:rPr>
        <w:t>.</w:t>
      </w:r>
    </w:p>
    <w:p w14:paraId="5682AA4C" w14:textId="101FA882" w:rsidR="002C356E" w:rsidRPr="00DD52B2" w:rsidRDefault="00FA77C1" w:rsidP="004873DA">
      <w:pPr>
        <w:numPr>
          <w:ilvl w:val="0"/>
          <w:numId w:val="7"/>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990F5F" w:rsidRPr="00DD52B2">
        <w:rPr>
          <w:rFonts w:asciiTheme="majorHAnsi" w:hAnsiTheme="majorHAnsi" w:cstheme="majorHAnsi"/>
          <w:sz w:val="24"/>
          <w:szCs w:val="24"/>
        </w:rPr>
        <w:t>w</w:t>
      </w:r>
      <w:r w:rsidRPr="00DD52B2">
        <w:rPr>
          <w:rFonts w:asciiTheme="majorHAnsi" w:hAnsiTheme="majorHAnsi" w:cstheme="majorHAnsi"/>
          <w:sz w:val="24"/>
          <w:szCs w:val="24"/>
        </w:rPr>
        <w:t>ykonawców</w:t>
      </w:r>
      <w:r w:rsidR="0088732A" w:rsidRPr="00DD52B2">
        <w:rPr>
          <w:rFonts w:asciiTheme="majorHAnsi" w:hAnsiTheme="majorHAnsi" w:cstheme="majorHAnsi"/>
          <w:sz w:val="24"/>
          <w:szCs w:val="24"/>
        </w:rPr>
        <w:t>.</w:t>
      </w:r>
    </w:p>
    <w:p w14:paraId="41C927EC" w14:textId="3356472A" w:rsidR="004E3F2D" w:rsidRPr="00DD52B2" w:rsidRDefault="00FA77C1" w:rsidP="004873DA">
      <w:pPr>
        <w:pStyle w:val="Nagwek2"/>
        <w:spacing w:before="240" w:after="240" w:line="271" w:lineRule="auto"/>
        <w:rPr>
          <w:rFonts w:asciiTheme="majorHAnsi" w:hAnsiTheme="majorHAnsi" w:cstheme="majorHAnsi"/>
        </w:rPr>
      </w:pPr>
      <w:bookmarkStart w:id="27" w:name="_Toc119320072"/>
      <w:r w:rsidRPr="00DD52B2">
        <w:rPr>
          <w:rFonts w:asciiTheme="majorHAnsi" w:hAnsiTheme="majorHAnsi" w:cstheme="majorHAnsi"/>
        </w:rPr>
        <w:t>VII. Termin wykonania zamówienia</w:t>
      </w:r>
      <w:bookmarkStart w:id="28" w:name="_Hlk81469113"/>
      <w:bookmarkEnd w:id="27"/>
    </w:p>
    <w:p w14:paraId="42DA293F" w14:textId="06166093" w:rsidR="009D2DB5" w:rsidRPr="00AF4938" w:rsidRDefault="009D2DB5" w:rsidP="009D2DB5">
      <w:pPr>
        <w:spacing w:line="271" w:lineRule="auto"/>
        <w:jc w:val="both"/>
        <w:rPr>
          <w:rFonts w:ascii="Calibri" w:hAnsi="Calibri" w:cs="Calibri"/>
          <w:sz w:val="24"/>
          <w:szCs w:val="24"/>
          <w:lang w:eastAsia="en-US"/>
        </w:rPr>
      </w:pPr>
      <w:bookmarkStart w:id="29" w:name="_Hlk141357528"/>
      <w:bookmarkStart w:id="30" w:name="_Toc119320073"/>
      <w:bookmarkEnd w:id="28"/>
      <w:r w:rsidRPr="00AF4938">
        <w:rPr>
          <w:rFonts w:ascii="Calibri" w:hAnsi="Calibri" w:cs="Calibri"/>
          <w:sz w:val="24"/>
          <w:szCs w:val="24"/>
          <w:lang w:eastAsia="en-US"/>
        </w:rPr>
        <w:t xml:space="preserve">Zamawiający wymaga, aby zamówienie zostało wykonane w terminie od dnia zawarcia umowy </w:t>
      </w:r>
      <w:r w:rsidRPr="009D2DB5">
        <w:rPr>
          <w:rFonts w:ascii="Calibri" w:hAnsi="Calibri" w:cs="Calibri"/>
          <w:b/>
          <w:bCs/>
          <w:sz w:val="24"/>
          <w:szCs w:val="24"/>
          <w:lang w:eastAsia="en-US"/>
        </w:rPr>
        <w:t xml:space="preserve">do </w:t>
      </w:r>
      <w:r w:rsidR="008E4193">
        <w:rPr>
          <w:rFonts w:ascii="Calibri" w:hAnsi="Calibri" w:cs="Calibri"/>
          <w:b/>
          <w:bCs/>
          <w:sz w:val="24"/>
          <w:szCs w:val="24"/>
          <w:lang w:eastAsia="en-US"/>
        </w:rPr>
        <w:t>1</w:t>
      </w:r>
      <w:r w:rsidR="006138B8">
        <w:rPr>
          <w:rFonts w:ascii="Calibri" w:hAnsi="Calibri" w:cs="Calibri"/>
          <w:b/>
          <w:bCs/>
          <w:sz w:val="24"/>
          <w:szCs w:val="24"/>
          <w:lang w:eastAsia="en-US"/>
        </w:rPr>
        <w:t>1</w:t>
      </w:r>
      <w:r w:rsidR="008E4193">
        <w:rPr>
          <w:rFonts w:ascii="Calibri" w:hAnsi="Calibri" w:cs="Calibri"/>
          <w:b/>
          <w:bCs/>
          <w:sz w:val="24"/>
          <w:szCs w:val="24"/>
          <w:lang w:eastAsia="en-US"/>
        </w:rPr>
        <w:t>.12</w:t>
      </w:r>
      <w:r w:rsidRPr="009D2DB5">
        <w:rPr>
          <w:rFonts w:ascii="Calibri" w:hAnsi="Calibri" w:cs="Calibri"/>
          <w:b/>
          <w:bCs/>
          <w:sz w:val="24"/>
          <w:szCs w:val="24"/>
          <w:lang w:eastAsia="en-US"/>
        </w:rPr>
        <w:t>.2024 r.</w:t>
      </w:r>
      <w:r w:rsidRPr="00AF4938">
        <w:rPr>
          <w:rFonts w:ascii="Calibri" w:hAnsi="Calibri" w:cs="Calibri"/>
          <w:sz w:val="24"/>
          <w:szCs w:val="24"/>
          <w:lang w:eastAsia="en-US"/>
        </w:rPr>
        <w:t xml:space="preserve"> </w:t>
      </w:r>
    </w:p>
    <w:bookmarkEnd w:id="29"/>
    <w:p w14:paraId="471925E2" w14:textId="77777777" w:rsidR="002C356E" w:rsidRPr="00DD52B2" w:rsidRDefault="00FA77C1" w:rsidP="009D2DB5">
      <w:pPr>
        <w:pStyle w:val="Nagwek2"/>
        <w:tabs>
          <w:tab w:val="left" w:pos="0"/>
        </w:tabs>
        <w:spacing w:before="240" w:after="240" w:line="271" w:lineRule="auto"/>
        <w:rPr>
          <w:rFonts w:asciiTheme="majorHAnsi" w:hAnsiTheme="majorHAnsi" w:cstheme="majorHAnsi"/>
        </w:rPr>
      </w:pPr>
      <w:r w:rsidRPr="00DD52B2">
        <w:rPr>
          <w:rFonts w:asciiTheme="majorHAnsi" w:hAnsiTheme="majorHAnsi" w:cstheme="majorHAnsi"/>
        </w:rPr>
        <w:t>VIII. Warunki udziału w postępowaniu</w:t>
      </w:r>
      <w:bookmarkEnd w:id="30"/>
    </w:p>
    <w:p w14:paraId="2ACF1E61" w14:textId="4B0DB3E0" w:rsidR="002C356E" w:rsidRPr="00DD52B2" w:rsidRDefault="00FA77C1" w:rsidP="009D2DB5">
      <w:pPr>
        <w:numPr>
          <w:ilvl w:val="0"/>
          <w:numId w:val="1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DD52B2">
        <w:rPr>
          <w:rFonts w:asciiTheme="majorHAnsi" w:hAnsiTheme="majorHAnsi" w:cstheme="majorHAnsi"/>
          <w:b/>
          <w:sz w:val="24"/>
          <w:szCs w:val="24"/>
        </w:rPr>
        <w:t xml:space="preserve"> </w:t>
      </w:r>
      <w:r w:rsidRPr="00DD52B2">
        <w:rPr>
          <w:rFonts w:asciiTheme="majorHAnsi" w:hAnsiTheme="majorHAnsi" w:cstheme="majorHAnsi"/>
          <w:sz w:val="24"/>
          <w:szCs w:val="24"/>
        </w:rPr>
        <w:t>udziału w postępowaniu.</w:t>
      </w:r>
    </w:p>
    <w:p w14:paraId="66CD2975" w14:textId="77777777" w:rsidR="002C356E" w:rsidRPr="00DD52B2" w:rsidRDefault="00FA77C1" w:rsidP="009D2DB5">
      <w:pPr>
        <w:numPr>
          <w:ilvl w:val="0"/>
          <w:numId w:val="1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 udzielenie zamówienia mogą ubiegać się Wykonawcy, którzy spełniają warunki dotyczące:</w:t>
      </w:r>
    </w:p>
    <w:p w14:paraId="67BC4C83" w14:textId="77777777" w:rsidR="002C356E" w:rsidRPr="00DD52B2" w:rsidRDefault="0078397A" w:rsidP="009D2DB5">
      <w:pPr>
        <w:numPr>
          <w:ilvl w:val="0"/>
          <w:numId w:val="3"/>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b/>
          <w:sz w:val="24"/>
          <w:szCs w:val="24"/>
        </w:rPr>
        <w:t>Z</w:t>
      </w:r>
      <w:r w:rsidR="00FA77C1" w:rsidRPr="00DD52B2">
        <w:rPr>
          <w:rFonts w:asciiTheme="majorHAnsi" w:hAnsiTheme="majorHAnsi" w:cstheme="majorHAnsi"/>
          <w:b/>
          <w:sz w:val="24"/>
          <w:szCs w:val="24"/>
        </w:rPr>
        <w:t>dolności do występowania w obrocie gospodarczym:</w:t>
      </w:r>
    </w:p>
    <w:p w14:paraId="3DD023B8" w14:textId="77777777" w:rsidR="002970C1" w:rsidRPr="00DD52B2" w:rsidRDefault="002970C1" w:rsidP="009D2DB5">
      <w:pPr>
        <w:spacing w:line="271" w:lineRule="auto"/>
        <w:ind w:right="23" w:firstLine="714"/>
        <w:jc w:val="both"/>
        <w:rPr>
          <w:rFonts w:asciiTheme="majorHAnsi" w:hAnsiTheme="majorHAnsi" w:cstheme="majorHAnsi"/>
          <w:sz w:val="24"/>
          <w:szCs w:val="24"/>
        </w:rPr>
      </w:pPr>
      <w:bookmarkStart w:id="31" w:name="_Hlk78978863"/>
      <w:r w:rsidRPr="00DD52B2">
        <w:rPr>
          <w:rFonts w:asciiTheme="majorHAnsi" w:hAnsiTheme="majorHAnsi" w:cstheme="majorHAnsi"/>
          <w:sz w:val="24"/>
          <w:szCs w:val="24"/>
        </w:rPr>
        <w:t>Zamawiający nie stawia warunku w powyższym zakresie</w:t>
      </w:r>
      <w:r w:rsidR="0078397A" w:rsidRPr="00DD52B2">
        <w:rPr>
          <w:rFonts w:asciiTheme="majorHAnsi" w:hAnsiTheme="majorHAnsi" w:cstheme="majorHAnsi"/>
          <w:sz w:val="24"/>
          <w:szCs w:val="24"/>
        </w:rPr>
        <w:t>.</w:t>
      </w:r>
    </w:p>
    <w:bookmarkEnd w:id="31"/>
    <w:p w14:paraId="74F7136C" w14:textId="52BDE071" w:rsidR="002C356E" w:rsidRPr="00DD52B2" w:rsidRDefault="0078397A" w:rsidP="009D2DB5">
      <w:pPr>
        <w:numPr>
          <w:ilvl w:val="0"/>
          <w:numId w:val="3"/>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b/>
          <w:sz w:val="24"/>
          <w:szCs w:val="24"/>
        </w:rPr>
        <w:t>U</w:t>
      </w:r>
      <w:r w:rsidR="00FA77C1" w:rsidRPr="00DD52B2">
        <w:rPr>
          <w:rFonts w:asciiTheme="majorHAnsi" w:hAnsiTheme="majorHAnsi" w:cstheme="majorHAnsi"/>
          <w:b/>
          <w:sz w:val="24"/>
          <w:szCs w:val="24"/>
        </w:rPr>
        <w:t xml:space="preserve">prawnień do prowadzenia określonej działalności gospodarczej lub zawodowej, </w:t>
      </w:r>
      <w:r w:rsidR="009D2DB5">
        <w:rPr>
          <w:rFonts w:asciiTheme="majorHAnsi" w:hAnsiTheme="majorHAnsi" w:cstheme="majorHAnsi"/>
          <w:b/>
          <w:sz w:val="24"/>
          <w:szCs w:val="24"/>
        </w:rPr>
        <w:br/>
      </w:r>
      <w:r w:rsidR="00FA77C1" w:rsidRPr="00DD52B2">
        <w:rPr>
          <w:rFonts w:asciiTheme="majorHAnsi" w:hAnsiTheme="majorHAnsi" w:cstheme="majorHAnsi"/>
          <w:b/>
          <w:sz w:val="24"/>
          <w:szCs w:val="24"/>
        </w:rPr>
        <w:t>o ile wynika to z odrębnych przepisów:</w:t>
      </w:r>
    </w:p>
    <w:p w14:paraId="2AA88A5F" w14:textId="68D64F46" w:rsidR="0088732A" w:rsidRPr="00DD52B2" w:rsidRDefault="004E3F2D" w:rsidP="009D2DB5">
      <w:pPr>
        <w:spacing w:line="271" w:lineRule="auto"/>
        <w:ind w:right="23" w:firstLine="714"/>
        <w:jc w:val="both"/>
        <w:rPr>
          <w:rFonts w:asciiTheme="majorHAnsi" w:hAnsiTheme="majorHAnsi" w:cstheme="majorHAnsi"/>
          <w:sz w:val="24"/>
          <w:szCs w:val="24"/>
        </w:rPr>
      </w:pPr>
      <w:r w:rsidRPr="00DD52B2">
        <w:rPr>
          <w:rFonts w:asciiTheme="majorHAnsi" w:hAnsiTheme="majorHAnsi" w:cstheme="majorHAnsi"/>
          <w:sz w:val="24"/>
          <w:szCs w:val="24"/>
        </w:rPr>
        <w:t>Zamawiający nie stawia warunku w powyższym zakresie.</w:t>
      </w:r>
    </w:p>
    <w:p w14:paraId="32190214" w14:textId="6141EBC1" w:rsidR="002C356E" w:rsidRPr="00DD52B2" w:rsidRDefault="004072B6" w:rsidP="009D2DB5">
      <w:pPr>
        <w:numPr>
          <w:ilvl w:val="0"/>
          <w:numId w:val="3"/>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b/>
          <w:sz w:val="24"/>
          <w:szCs w:val="24"/>
        </w:rPr>
        <w:t>S</w:t>
      </w:r>
      <w:r w:rsidR="00FA77C1" w:rsidRPr="00DD52B2">
        <w:rPr>
          <w:rFonts w:asciiTheme="majorHAnsi" w:hAnsiTheme="majorHAnsi" w:cstheme="majorHAnsi"/>
          <w:b/>
          <w:sz w:val="24"/>
          <w:szCs w:val="24"/>
        </w:rPr>
        <w:t>ytuacji ekonomicznej lub finansowej:</w:t>
      </w:r>
    </w:p>
    <w:p w14:paraId="3442FD4B" w14:textId="77777777" w:rsidR="0088732A" w:rsidRPr="009D2DB5" w:rsidRDefault="0088732A" w:rsidP="009D2DB5">
      <w:pPr>
        <w:spacing w:line="271" w:lineRule="auto"/>
        <w:ind w:right="23" w:firstLine="714"/>
        <w:jc w:val="both"/>
        <w:rPr>
          <w:rFonts w:asciiTheme="majorHAnsi" w:hAnsiTheme="majorHAnsi" w:cstheme="majorHAnsi"/>
          <w:sz w:val="24"/>
          <w:szCs w:val="24"/>
        </w:rPr>
      </w:pPr>
      <w:r w:rsidRPr="009D2DB5">
        <w:rPr>
          <w:rFonts w:asciiTheme="majorHAnsi" w:hAnsiTheme="majorHAnsi" w:cstheme="majorHAnsi"/>
          <w:sz w:val="24"/>
          <w:szCs w:val="24"/>
        </w:rPr>
        <w:t>Zamawiający nie stawia warunku w powyższym zakresie.</w:t>
      </w:r>
    </w:p>
    <w:p w14:paraId="1EC56CC7" w14:textId="77777777" w:rsidR="002C356E" w:rsidRPr="00DD52B2" w:rsidRDefault="004072B6" w:rsidP="009D2DB5">
      <w:pPr>
        <w:numPr>
          <w:ilvl w:val="0"/>
          <w:numId w:val="3"/>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b/>
          <w:sz w:val="24"/>
          <w:szCs w:val="24"/>
        </w:rPr>
        <w:t>Z</w:t>
      </w:r>
      <w:r w:rsidR="00FA77C1" w:rsidRPr="00DD52B2">
        <w:rPr>
          <w:rFonts w:asciiTheme="majorHAnsi" w:hAnsiTheme="majorHAnsi" w:cstheme="majorHAnsi"/>
          <w:b/>
          <w:sz w:val="24"/>
          <w:szCs w:val="24"/>
        </w:rPr>
        <w:t>dolności technicznej lub zawodowej:</w:t>
      </w:r>
    </w:p>
    <w:p w14:paraId="73DC0B16" w14:textId="5A0BD08B" w:rsidR="00223278" w:rsidRPr="00DD52B2" w:rsidRDefault="0088732A" w:rsidP="009D2DB5">
      <w:pPr>
        <w:autoSpaceDE w:val="0"/>
        <w:autoSpaceDN w:val="0"/>
        <w:adjustRightInd w:val="0"/>
        <w:spacing w:line="271" w:lineRule="auto"/>
        <w:ind w:firstLine="714"/>
        <w:jc w:val="both"/>
        <w:rPr>
          <w:rFonts w:asciiTheme="majorHAnsi" w:hAnsiTheme="majorHAnsi" w:cstheme="majorHAnsi"/>
          <w:color w:val="000000"/>
          <w:sz w:val="24"/>
          <w:szCs w:val="24"/>
        </w:rPr>
      </w:pPr>
      <w:r w:rsidRPr="00DD52B2">
        <w:rPr>
          <w:rFonts w:asciiTheme="majorHAnsi" w:hAnsiTheme="majorHAnsi" w:cstheme="majorHAnsi"/>
          <w:color w:val="000000"/>
          <w:sz w:val="24"/>
          <w:szCs w:val="24"/>
        </w:rPr>
        <w:t>Zamawiający nie stawia warunku w powyższym zakresie.</w:t>
      </w:r>
    </w:p>
    <w:p w14:paraId="6FB4E31B" w14:textId="77777777" w:rsidR="002C356E" w:rsidRPr="00DD52B2" w:rsidRDefault="00FA77C1" w:rsidP="009D2DB5">
      <w:pPr>
        <w:pStyle w:val="Nagwek2"/>
        <w:spacing w:before="240" w:after="240" w:line="271" w:lineRule="auto"/>
        <w:rPr>
          <w:rFonts w:asciiTheme="majorHAnsi" w:hAnsiTheme="majorHAnsi" w:cstheme="majorHAnsi"/>
        </w:rPr>
      </w:pPr>
      <w:bookmarkStart w:id="32" w:name="_Toc119320074"/>
      <w:r w:rsidRPr="00DD52B2">
        <w:rPr>
          <w:rFonts w:asciiTheme="majorHAnsi" w:hAnsiTheme="majorHAnsi" w:cstheme="majorHAnsi"/>
        </w:rPr>
        <w:t>IX. Podstawy wykluczenia z postępowania</w:t>
      </w:r>
      <w:bookmarkEnd w:id="32"/>
    </w:p>
    <w:p w14:paraId="09798377" w14:textId="3622CCE2" w:rsidR="00057C9E" w:rsidRPr="00DD52B2" w:rsidRDefault="00FA77C1" w:rsidP="009D2DB5">
      <w:pPr>
        <w:numPr>
          <w:ilvl w:val="0"/>
          <w:numId w:val="1"/>
        </w:numPr>
        <w:spacing w:line="271" w:lineRule="auto"/>
        <w:ind w:left="357" w:hanging="357"/>
        <w:jc w:val="both"/>
        <w:rPr>
          <w:rFonts w:asciiTheme="majorHAnsi" w:hAnsiTheme="majorHAnsi" w:cstheme="majorHAnsi"/>
          <w:b/>
          <w:bCs/>
          <w:sz w:val="24"/>
          <w:szCs w:val="24"/>
        </w:rPr>
      </w:pPr>
      <w:r w:rsidRPr="00DD52B2">
        <w:rPr>
          <w:rFonts w:asciiTheme="majorHAnsi" w:hAnsiTheme="majorHAnsi" w:cstheme="majorHAnsi"/>
          <w:sz w:val="24"/>
          <w:szCs w:val="24"/>
        </w:rPr>
        <w:t>Z postępowania o udzielenie zamówienia wyklucza się Wykonawców, w stosunku do których zachodzi którakolwiek z okoliczności wskazanych</w:t>
      </w:r>
      <w:r w:rsidR="00083152" w:rsidRPr="00DD52B2">
        <w:rPr>
          <w:rFonts w:asciiTheme="majorHAnsi" w:hAnsiTheme="majorHAnsi" w:cstheme="majorHAnsi"/>
          <w:b/>
          <w:bCs/>
          <w:sz w:val="24"/>
          <w:szCs w:val="24"/>
        </w:rPr>
        <w:t xml:space="preserve"> </w:t>
      </w:r>
      <w:r w:rsidRPr="00DD52B2">
        <w:rPr>
          <w:rFonts w:asciiTheme="majorHAnsi" w:hAnsiTheme="majorHAnsi" w:cstheme="majorHAnsi"/>
          <w:b/>
          <w:bCs/>
          <w:sz w:val="24"/>
          <w:szCs w:val="24"/>
        </w:rPr>
        <w:t xml:space="preserve">w art. 108 ust. 1 </w:t>
      </w:r>
      <w:r w:rsidR="009D2DB5">
        <w:rPr>
          <w:rFonts w:asciiTheme="majorHAnsi" w:hAnsiTheme="majorHAnsi" w:cstheme="majorHAnsi"/>
          <w:b/>
          <w:bCs/>
          <w:sz w:val="24"/>
          <w:szCs w:val="24"/>
        </w:rPr>
        <w:t xml:space="preserve">ustawy Pzp </w:t>
      </w:r>
      <w:r w:rsidR="00057C9E" w:rsidRPr="00DD52B2">
        <w:rPr>
          <w:rFonts w:asciiTheme="majorHAnsi" w:hAnsiTheme="majorHAnsi" w:cstheme="majorHAnsi"/>
          <w:b/>
          <w:bCs/>
          <w:sz w:val="24"/>
          <w:szCs w:val="24"/>
        </w:rPr>
        <w:t>przewidującego wykluczenie Wykonawcy:</w:t>
      </w:r>
    </w:p>
    <w:p w14:paraId="15B51B10" w14:textId="77777777" w:rsidR="00057C9E" w:rsidRPr="00DD52B2" w:rsidRDefault="00057C9E">
      <w:pPr>
        <w:numPr>
          <w:ilvl w:val="0"/>
          <w:numId w:val="25"/>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będącego osobą fizyczną, którego prawomocnie skazano za przestępstwo:</w:t>
      </w:r>
    </w:p>
    <w:p w14:paraId="5FDBFC71" w14:textId="77777777"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15706DC5" w14:textId="77777777"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handlu ludźmi, o którym mowa w art. 189a Kodeksu karnego;</w:t>
      </w:r>
    </w:p>
    <w:p w14:paraId="0013A935" w14:textId="3EDEB8FD" w:rsidR="00C22A2B" w:rsidRPr="00DD52B2" w:rsidRDefault="00B3314C">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 którym mowa w art. 228-230a, art. 250a Kodeksu karnego, w art. 46-48 ustawy </w:t>
      </w:r>
      <w:r w:rsidRPr="00DD52B2">
        <w:rPr>
          <w:rFonts w:asciiTheme="majorHAnsi" w:hAnsiTheme="majorHAnsi" w:cstheme="majorHAnsi"/>
          <w:sz w:val="24"/>
          <w:szCs w:val="24"/>
        </w:rPr>
        <w:br/>
        <w:t>z dnia 25 czerwca 2010 r. o sporcie (Dz. U. z 202</w:t>
      </w:r>
      <w:r w:rsidR="004968F2">
        <w:rPr>
          <w:rFonts w:asciiTheme="majorHAnsi" w:hAnsiTheme="majorHAnsi" w:cstheme="majorHAnsi"/>
          <w:sz w:val="24"/>
          <w:szCs w:val="24"/>
        </w:rPr>
        <w:t>3</w:t>
      </w:r>
      <w:r w:rsidRPr="00DD52B2">
        <w:rPr>
          <w:rFonts w:asciiTheme="majorHAnsi" w:hAnsiTheme="majorHAnsi" w:cstheme="majorHAnsi"/>
          <w:sz w:val="24"/>
          <w:szCs w:val="24"/>
        </w:rPr>
        <w:t xml:space="preserve"> r. poz. </w:t>
      </w:r>
      <w:r w:rsidR="004968F2">
        <w:rPr>
          <w:rFonts w:asciiTheme="majorHAnsi" w:hAnsiTheme="majorHAnsi" w:cstheme="majorHAnsi"/>
          <w:sz w:val="24"/>
          <w:szCs w:val="24"/>
        </w:rPr>
        <w:t>2048 oraz z 2024 poz. 1166</w:t>
      </w:r>
      <w:r w:rsidRPr="00DD52B2">
        <w:rPr>
          <w:rFonts w:asciiTheme="majorHAnsi" w:hAnsiTheme="majorHAnsi" w:cstheme="majorHAnsi"/>
          <w:sz w:val="24"/>
          <w:szCs w:val="24"/>
        </w:rPr>
        <w:t>) lub w art. 54 ust. 1-4 ustawy z dnia 12 maja 2011 r. o refundacji leków, środków spożywczych specjalnego przeznaczenia żywieniowego oraz wyrobów medycznych (Dz. U. z 202</w:t>
      </w:r>
      <w:r w:rsidR="004968F2">
        <w:rPr>
          <w:rFonts w:asciiTheme="majorHAnsi" w:hAnsiTheme="majorHAnsi" w:cstheme="majorHAnsi"/>
          <w:sz w:val="24"/>
          <w:szCs w:val="24"/>
        </w:rPr>
        <w:t>4</w:t>
      </w:r>
      <w:r w:rsidRPr="00DD52B2">
        <w:rPr>
          <w:rFonts w:asciiTheme="majorHAnsi" w:hAnsiTheme="majorHAnsi" w:cstheme="majorHAnsi"/>
          <w:sz w:val="24"/>
          <w:szCs w:val="24"/>
        </w:rPr>
        <w:t xml:space="preserve"> r. poz. </w:t>
      </w:r>
      <w:r w:rsidR="004968F2">
        <w:rPr>
          <w:rFonts w:asciiTheme="majorHAnsi" w:hAnsiTheme="majorHAnsi" w:cstheme="majorHAnsi"/>
          <w:sz w:val="24"/>
          <w:szCs w:val="24"/>
        </w:rPr>
        <w:t>930</w:t>
      </w:r>
      <w:r w:rsidR="00C22A2B" w:rsidRPr="00DD52B2">
        <w:rPr>
          <w:rFonts w:asciiTheme="majorHAnsi" w:hAnsiTheme="majorHAnsi" w:cstheme="majorHAnsi"/>
          <w:sz w:val="24"/>
          <w:szCs w:val="24"/>
        </w:rPr>
        <w:t>);</w:t>
      </w:r>
    </w:p>
    <w:p w14:paraId="6720DB96" w14:textId="5298E225"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finansowania przestępstwa o charakterze terrorystycznym, o którym mowa </w:t>
      </w:r>
      <w:r w:rsidR="00B3314C" w:rsidRPr="00DD52B2">
        <w:rPr>
          <w:rFonts w:asciiTheme="majorHAnsi" w:hAnsiTheme="majorHAnsi" w:cstheme="majorHAnsi"/>
          <w:sz w:val="24"/>
          <w:szCs w:val="24"/>
        </w:rPr>
        <w:br/>
      </w:r>
      <w:r w:rsidRPr="00DD52B2">
        <w:rPr>
          <w:rFonts w:asciiTheme="majorHAnsi" w:hAnsiTheme="majorHAnsi" w:cstheme="majorHAnsi"/>
          <w:sz w:val="24"/>
          <w:szCs w:val="24"/>
        </w:rPr>
        <w:t>w art. 165a Kodeksu karnego, lub przestępstwo udaremniania lub utrudniania stwierdzenia przestępnego pochodzenia pieniędzy lub ukrywania ich pochodzenia, o którym mowa w art. 299 Kodeksu karnego;</w:t>
      </w:r>
    </w:p>
    <w:p w14:paraId="7295075E" w14:textId="77777777"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o charakterze terrorystycznym, o którym mowa w art. 115 § 20 Kodeksu karnego, lub mające na celu popełnienie tego przestępstwa;</w:t>
      </w:r>
    </w:p>
    <w:p w14:paraId="5A48A758" w14:textId="5B91034B"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pracy małoletnich cudzoziemców powierzenia wykonywania pracy małoletniemu cudzoziemcowi, o którym mowa w art. 9 ust. 2 ustawy z dnia 15 czerwca 2012 r. </w:t>
      </w:r>
      <w:r w:rsidR="009D2DB5">
        <w:rPr>
          <w:rFonts w:asciiTheme="majorHAnsi" w:hAnsiTheme="majorHAnsi" w:cstheme="majorHAnsi"/>
          <w:sz w:val="24"/>
          <w:szCs w:val="24"/>
        </w:rPr>
        <w:br/>
      </w:r>
      <w:r w:rsidRPr="00DD52B2">
        <w:rPr>
          <w:rFonts w:asciiTheme="majorHAnsi" w:hAnsiTheme="majorHAnsi" w:cstheme="majorHAnsi"/>
          <w:sz w:val="24"/>
          <w:szCs w:val="24"/>
        </w:rPr>
        <w:t xml:space="preserve">o skutkach powierzania wykonywania pracy cudzoziemcom przebywającym wbrew przepisom na terytorium Rzeczypospolitej Polskiej (Dz. U. </w:t>
      </w:r>
      <w:r w:rsidR="00AC1C45" w:rsidRPr="00DD52B2">
        <w:rPr>
          <w:rFonts w:asciiTheme="majorHAnsi" w:hAnsiTheme="majorHAnsi" w:cstheme="majorHAnsi"/>
          <w:sz w:val="24"/>
          <w:szCs w:val="24"/>
        </w:rPr>
        <w:t xml:space="preserve">z 2021 r. </w:t>
      </w:r>
      <w:r w:rsidRPr="00DD52B2">
        <w:rPr>
          <w:rFonts w:asciiTheme="majorHAnsi" w:hAnsiTheme="majorHAnsi" w:cstheme="majorHAnsi"/>
          <w:sz w:val="24"/>
          <w:szCs w:val="24"/>
        </w:rPr>
        <w:t xml:space="preserve">poz. </w:t>
      </w:r>
      <w:r w:rsidR="00AC1C45" w:rsidRPr="00DD52B2">
        <w:rPr>
          <w:rFonts w:asciiTheme="majorHAnsi" w:hAnsiTheme="majorHAnsi" w:cstheme="majorHAnsi"/>
          <w:sz w:val="24"/>
          <w:szCs w:val="24"/>
        </w:rPr>
        <w:t>1</w:t>
      </w:r>
      <w:r w:rsidRPr="00DD52B2">
        <w:rPr>
          <w:rFonts w:asciiTheme="majorHAnsi" w:hAnsiTheme="majorHAnsi" w:cstheme="majorHAnsi"/>
          <w:sz w:val="24"/>
          <w:szCs w:val="24"/>
        </w:rPr>
        <w:t>7</w:t>
      </w:r>
      <w:r w:rsidR="00AC1C45" w:rsidRPr="00DD52B2">
        <w:rPr>
          <w:rFonts w:asciiTheme="majorHAnsi" w:hAnsiTheme="majorHAnsi" w:cstheme="majorHAnsi"/>
          <w:sz w:val="24"/>
          <w:szCs w:val="24"/>
        </w:rPr>
        <w:t>45</w:t>
      </w:r>
      <w:r w:rsidRPr="00DD52B2">
        <w:rPr>
          <w:rFonts w:asciiTheme="majorHAnsi" w:hAnsiTheme="majorHAnsi" w:cstheme="majorHAnsi"/>
          <w:sz w:val="24"/>
          <w:szCs w:val="24"/>
        </w:rPr>
        <w:t>);</w:t>
      </w:r>
    </w:p>
    <w:p w14:paraId="3048C119" w14:textId="77777777"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24A5A9" w14:textId="77777777" w:rsidR="00057C9E" w:rsidRPr="00DD52B2" w:rsidRDefault="00057C9E">
      <w:pPr>
        <w:numPr>
          <w:ilvl w:val="0"/>
          <w:numId w:val="26"/>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 którym mowa w art. 9 ust. 1 i 3 lub art. 10 ustawy z dnia 15 czerwca 2012 r. </w:t>
      </w:r>
      <w:r w:rsidR="00733DC6" w:rsidRPr="00DD52B2">
        <w:rPr>
          <w:rFonts w:asciiTheme="majorHAnsi" w:hAnsiTheme="majorHAnsi" w:cstheme="majorHAnsi"/>
          <w:sz w:val="24"/>
          <w:szCs w:val="24"/>
        </w:rPr>
        <w:br/>
      </w:r>
      <w:r w:rsidRPr="00DD52B2">
        <w:rPr>
          <w:rFonts w:asciiTheme="majorHAnsi" w:hAnsiTheme="majorHAnsi" w:cstheme="majorHAnsi"/>
          <w:sz w:val="24"/>
          <w:szCs w:val="24"/>
        </w:rPr>
        <w:t>o skutkach powierzania wykonywania pracy cudzoziemcom przebywającym wbrew przepisom na terytorium Rzeczypospolitej Polskiej</w:t>
      </w:r>
    </w:p>
    <w:p w14:paraId="02F42C79" w14:textId="77777777" w:rsidR="00057C9E" w:rsidRPr="00DD52B2" w:rsidRDefault="00057C9E" w:rsidP="009D2DB5">
      <w:pPr>
        <w:autoSpaceDE w:val="0"/>
        <w:autoSpaceDN w:val="0"/>
        <w:adjustRightInd w:val="0"/>
        <w:spacing w:line="271" w:lineRule="auto"/>
        <w:ind w:left="709" w:firstLine="5"/>
        <w:jc w:val="both"/>
        <w:rPr>
          <w:rFonts w:asciiTheme="majorHAnsi" w:hAnsiTheme="majorHAnsi" w:cstheme="majorHAnsi"/>
          <w:sz w:val="24"/>
          <w:szCs w:val="24"/>
        </w:rPr>
      </w:pPr>
      <w:r w:rsidRPr="00DD52B2">
        <w:rPr>
          <w:rFonts w:asciiTheme="majorHAnsi" w:hAnsiTheme="majorHAnsi" w:cstheme="majorHAnsi"/>
          <w:sz w:val="24"/>
          <w:szCs w:val="24"/>
        </w:rPr>
        <w:t>– lub za odpowiedni czyn zabroniony określony w przepisach prawa obcego;</w:t>
      </w:r>
    </w:p>
    <w:p w14:paraId="6C5ADCF8" w14:textId="383BCA36" w:rsidR="00057C9E" w:rsidRPr="00DD52B2" w:rsidRDefault="00057C9E">
      <w:pPr>
        <w:numPr>
          <w:ilvl w:val="0"/>
          <w:numId w:val="25"/>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DC0D14" w14:textId="0AE3E887" w:rsidR="00057C9E" w:rsidRPr="00DD52B2" w:rsidRDefault="00057C9E">
      <w:pPr>
        <w:numPr>
          <w:ilvl w:val="0"/>
          <w:numId w:val="25"/>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8EEBA44" w14:textId="77777777" w:rsidR="00057C9E" w:rsidRPr="00DD52B2" w:rsidRDefault="00057C9E">
      <w:pPr>
        <w:numPr>
          <w:ilvl w:val="0"/>
          <w:numId w:val="25"/>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wobec którego prawomocnie orzeczono zakaz ubiegania się o zamówienia publiczne;</w:t>
      </w:r>
    </w:p>
    <w:p w14:paraId="396CA23D" w14:textId="68C93C4D" w:rsidR="00057C9E" w:rsidRPr="00DD52B2" w:rsidRDefault="00057C9E">
      <w:pPr>
        <w:numPr>
          <w:ilvl w:val="0"/>
          <w:numId w:val="25"/>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9D2DB5">
        <w:rPr>
          <w:rFonts w:asciiTheme="majorHAnsi" w:hAnsiTheme="majorHAnsi" w:cstheme="majorHAnsi"/>
          <w:sz w:val="24"/>
          <w:szCs w:val="24"/>
        </w:rPr>
        <w:br/>
      </w:r>
      <w:r w:rsidRPr="00DD52B2">
        <w:rPr>
          <w:rFonts w:asciiTheme="majorHAnsi" w:hAnsiTheme="majorHAnsi" w:cstheme="majorHAnsi"/>
          <w:sz w:val="24"/>
          <w:szCs w:val="24"/>
        </w:rPr>
        <w:t>w rozumieniu ustawy z dnia 16 lutego 2007 r. o ochronie konkurencji i konsumentów, złożyli odrębne oferty, oferty częściowe, chyba że wykażą, że przygotowali te oferty lub wnioski niezależnie od siebie;</w:t>
      </w:r>
    </w:p>
    <w:p w14:paraId="1798C858" w14:textId="29B7B992" w:rsidR="002C356E" w:rsidRPr="00DD52B2" w:rsidRDefault="00057C9E">
      <w:pPr>
        <w:numPr>
          <w:ilvl w:val="0"/>
          <w:numId w:val="25"/>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D1B1B9" w14:textId="0B1A9542" w:rsidR="00057C9E" w:rsidRPr="009D2DB5" w:rsidRDefault="00057C9E" w:rsidP="009D2DB5">
      <w:pPr>
        <w:numPr>
          <w:ilvl w:val="0"/>
          <w:numId w:val="1"/>
        </w:numPr>
        <w:spacing w:line="271" w:lineRule="auto"/>
        <w:ind w:left="357" w:hanging="357"/>
        <w:jc w:val="both"/>
        <w:rPr>
          <w:rFonts w:asciiTheme="majorHAnsi" w:hAnsiTheme="majorHAnsi" w:cstheme="majorHAnsi"/>
          <w:sz w:val="24"/>
          <w:szCs w:val="24"/>
        </w:rPr>
      </w:pPr>
      <w:r w:rsidRPr="009D2DB5">
        <w:rPr>
          <w:rFonts w:asciiTheme="majorHAnsi" w:hAnsiTheme="majorHAnsi" w:cstheme="majorHAnsi"/>
          <w:sz w:val="24"/>
          <w:szCs w:val="24"/>
        </w:rPr>
        <w:t>Zamawiający przewiduje fakultatywne przesłanki wykluczenia</w:t>
      </w:r>
      <w:r w:rsidR="009D2DB5">
        <w:rPr>
          <w:rFonts w:asciiTheme="majorHAnsi" w:hAnsiTheme="majorHAnsi" w:cstheme="majorHAnsi"/>
          <w:sz w:val="24"/>
          <w:szCs w:val="24"/>
        </w:rPr>
        <w:t>,</w:t>
      </w:r>
      <w:r w:rsidRPr="009D2DB5">
        <w:rPr>
          <w:rFonts w:asciiTheme="majorHAnsi" w:hAnsiTheme="majorHAnsi" w:cstheme="majorHAnsi"/>
          <w:sz w:val="24"/>
          <w:szCs w:val="24"/>
        </w:rPr>
        <w:t xml:space="preserve"> o których mowa</w:t>
      </w:r>
      <w:r w:rsidR="00C166F0" w:rsidRPr="009D2DB5">
        <w:rPr>
          <w:rFonts w:asciiTheme="majorHAnsi" w:hAnsiTheme="majorHAnsi" w:cstheme="majorHAnsi"/>
          <w:b/>
          <w:bCs/>
          <w:sz w:val="24"/>
          <w:szCs w:val="24"/>
        </w:rPr>
        <w:t xml:space="preserve"> </w:t>
      </w:r>
      <w:r w:rsidR="00FA77C1" w:rsidRPr="009D2DB5">
        <w:rPr>
          <w:rFonts w:asciiTheme="majorHAnsi" w:hAnsiTheme="majorHAnsi" w:cstheme="majorHAnsi"/>
          <w:b/>
          <w:bCs/>
          <w:sz w:val="24"/>
          <w:szCs w:val="24"/>
        </w:rPr>
        <w:t xml:space="preserve">w art. 109 ust. 1 pkt. </w:t>
      </w:r>
      <w:r w:rsidR="008C67B4">
        <w:rPr>
          <w:rFonts w:asciiTheme="majorHAnsi" w:hAnsiTheme="majorHAnsi" w:cstheme="majorHAnsi"/>
          <w:b/>
          <w:bCs/>
          <w:sz w:val="24"/>
          <w:szCs w:val="24"/>
        </w:rPr>
        <w:t>4 u</w:t>
      </w:r>
      <w:r w:rsidR="009D2DB5" w:rsidRPr="009D2DB5">
        <w:rPr>
          <w:rFonts w:asciiTheme="majorHAnsi" w:hAnsiTheme="majorHAnsi" w:cstheme="majorHAnsi"/>
          <w:b/>
          <w:bCs/>
          <w:sz w:val="24"/>
          <w:szCs w:val="24"/>
        </w:rPr>
        <w:t>stawy Pzp</w:t>
      </w:r>
      <w:r w:rsidR="00FA77C1" w:rsidRPr="009D2DB5">
        <w:rPr>
          <w:rFonts w:asciiTheme="majorHAnsi" w:hAnsiTheme="majorHAnsi" w:cstheme="majorHAnsi"/>
          <w:b/>
          <w:bCs/>
          <w:sz w:val="24"/>
          <w:szCs w:val="24"/>
        </w:rPr>
        <w:t>, tj.:</w:t>
      </w:r>
      <w:r w:rsidR="009D2DB5" w:rsidRPr="009D2DB5">
        <w:rPr>
          <w:rFonts w:asciiTheme="majorHAnsi" w:hAnsiTheme="majorHAnsi" w:cstheme="majorHAnsi"/>
          <w:b/>
          <w:bCs/>
          <w:sz w:val="24"/>
          <w:szCs w:val="24"/>
        </w:rPr>
        <w:t xml:space="preserve"> </w:t>
      </w:r>
      <w:r w:rsidR="00FA77C1" w:rsidRPr="009D2DB5">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33CF3">
        <w:rPr>
          <w:rFonts w:asciiTheme="majorHAnsi" w:hAnsiTheme="majorHAnsi" w:cstheme="majorHAnsi"/>
          <w:sz w:val="24"/>
          <w:szCs w:val="24"/>
        </w:rPr>
        <w:t>.</w:t>
      </w:r>
    </w:p>
    <w:p w14:paraId="0B9BF93A" w14:textId="797C2931" w:rsidR="00057C9E" w:rsidRPr="00DD52B2" w:rsidRDefault="00057C9E"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Wykonawca może zostać wykluczony przez </w:t>
      </w:r>
      <w:r w:rsidR="009D2DB5">
        <w:rPr>
          <w:rFonts w:asciiTheme="majorHAnsi" w:hAnsiTheme="majorHAnsi" w:cstheme="majorHAnsi"/>
          <w:sz w:val="24"/>
          <w:szCs w:val="24"/>
        </w:rPr>
        <w:t>Z</w:t>
      </w:r>
      <w:r w:rsidRPr="00DD52B2">
        <w:rPr>
          <w:rFonts w:asciiTheme="majorHAnsi" w:hAnsiTheme="majorHAnsi" w:cstheme="majorHAnsi"/>
          <w:sz w:val="24"/>
          <w:szCs w:val="24"/>
        </w:rPr>
        <w:t>amawiającego na każdym etapie postępowania o udzielenie zamówienia.</w:t>
      </w:r>
    </w:p>
    <w:p w14:paraId="79B4D293" w14:textId="51DED1D1" w:rsidR="00057C9E" w:rsidRPr="00DD52B2" w:rsidRDefault="00057C9E"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Wykonawca nie podlega wykluczeniu w okolicznościach określonych w ust. 1 pkt 1, 2 i 5 lub ust. 2 pkt 2, jeżeli udowodni </w:t>
      </w:r>
      <w:r w:rsidR="00B33CF3">
        <w:rPr>
          <w:rFonts w:asciiTheme="majorHAnsi" w:hAnsiTheme="majorHAnsi" w:cstheme="majorHAnsi"/>
          <w:sz w:val="24"/>
          <w:szCs w:val="24"/>
        </w:rPr>
        <w:t>Z</w:t>
      </w:r>
      <w:r w:rsidRPr="00DD52B2">
        <w:rPr>
          <w:rFonts w:asciiTheme="majorHAnsi" w:hAnsiTheme="majorHAnsi" w:cstheme="majorHAnsi"/>
          <w:sz w:val="24"/>
          <w:szCs w:val="24"/>
        </w:rPr>
        <w:t>amawiającemu, że spełnił łącznie następujące przesłanki:</w:t>
      </w:r>
    </w:p>
    <w:p w14:paraId="28FF4D8F" w14:textId="44DF1ADB" w:rsidR="00057C9E" w:rsidRPr="00DD52B2" w:rsidRDefault="00057C9E">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naprawił lub zobowiązał się do naprawienia szkody wyrządzonej przestępstwem, wykroczeniem lub swoim nieprawidłowym postępowaniem, w tym poprzez zadośćuczynienie pieniężne; wyczerpująco wyjaśnił fakty i okoliczności związane </w:t>
      </w:r>
      <w:r w:rsidR="009D2DB5">
        <w:rPr>
          <w:rFonts w:asciiTheme="majorHAnsi" w:hAnsiTheme="majorHAnsi" w:cstheme="majorHAnsi"/>
          <w:sz w:val="24"/>
          <w:szCs w:val="24"/>
        </w:rPr>
        <w:br/>
      </w:r>
      <w:r w:rsidRPr="00DD52B2">
        <w:rPr>
          <w:rFonts w:asciiTheme="majorHAnsi" w:hAnsiTheme="majorHAnsi" w:cstheme="majorHAnsi"/>
          <w:sz w:val="24"/>
          <w:szCs w:val="24"/>
        </w:rPr>
        <w:t xml:space="preserve">z przestępstwem, wykroczeniem lub swoim nieprawidłowym postępowaniem oraz spowodowanymi przez nie szkodami, aktywnie współpracując odpowiednio </w:t>
      </w:r>
      <w:r w:rsidR="009D2DB5">
        <w:rPr>
          <w:rFonts w:asciiTheme="majorHAnsi" w:hAnsiTheme="majorHAnsi" w:cstheme="majorHAnsi"/>
          <w:sz w:val="24"/>
          <w:szCs w:val="24"/>
        </w:rPr>
        <w:br/>
      </w:r>
      <w:r w:rsidRPr="00DD52B2">
        <w:rPr>
          <w:rFonts w:asciiTheme="majorHAnsi" w:hAnsiTheme="majorHAnsi" w:cstheme="majorHAnsi"/>
          <w:sz w:val="24"/>
          <w:szCs w:val="24"/>
        </w:rPr>
        <w:t>z właściwymi organami, w tym organami ścigania, lub zamawiającym;</w:t>
      </w:r>
    </w:p>
    <w:p w14:paraId="654F4009" w14:textId="1D4C4BCF" w:rsidR="00057C9E" w:rsidRPr="00DD52B2" w:rsidRDefault="00057C9E">
      <w:pPr>
        <w:numPr>
          <w:ilvl w:val="0"/>
          <w:numId w:val="27"/>
        </w:numPr>
        <w:autoSpaceDE w:val="0"/>
        <w:autoSpaceDN w:val="0"/>
        <w:adjustRightInd w:val="0"/>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podjął konkretne środki techniczne, organizacyjne i kadrowe, odpowiednie dla zapobiegania dalszym przestępstwom, wykroczeniom lub nieprawidłowemu postępowaniu,</w:t>
      </w:r>
      <w:r w:rsidR="00B63CD4" w:rsidRPr="00DD52B2">
        <w:rPr>
          <w:rFonts w:asciiTheme="majorHAnsi" w:hAnsiTheme="majorHAnsi" w:cstheme="majorHAnsi"/>
          <w:sz w:val="24"/>
          <w:szCs w:val="24"/>
        </w:rPr>
        <w:t xml:space="preserve"> </w:t>
      </w:r>
      <w:r w:rsidRPr="00DD52B2">
        <w:rPr>
          <w:rFonts w:asciiTheme="majorHAnsi" w:hAnsiTheme="majorHAnsi" w:cstheme="majorHAnsi"/>
          <w:sz w:val="24"/>
          <w:szCs w:val="24"/>
        </w:rPr>
        <w:t>w</w:t>
      </w:r>
      <w:r w:rsidR="00B63CD4" w:rsidRPr="00DD52B2">
        <w:rPr>
          <w:rFonts w:asciiTheme="majorHAnsi" w:hAnsiTheme="majorHAnsi" w:cstheme="majorHAnsi"/>
          <w:sz w:val="24"/>
          <w:szCs w:val="24"/>
        </w:rPr>
        <w:t xml:space="preserve"> </w:t>
      </w:r>
      <w:r w:rsidRPr="00DD52B2">
        <w:rPr>
          <w:rFonts w:asciiTheme="majorHAnsi" w:hAnsiTheme="majorHAnsi" w:cstheme="majorHAnsi"/>
          <w:sz w:val="24"/>
          <w:szCs w:val="24"/>
        </w:rPr>
        <w:t>szczególności:</w:t>
      </w:r>
    </w:p>
    <w:p w14:paraId="2C589859" w14:textId="77777777" w:rsidR="00057C9E" w:rsidRPr="00DD52B2" w:rsidRDefault="00057C9E">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zerwał wszelkie powiązania z osobami lub podmiotami odpowiedzialnymi </w:t>
      </w:r>
      <w:r w:rsidR="002A642B" w:rsidRPr="00DD52B2">
        <w:rPr>
          <w:rFonts w:asciiTheme="majorHAnsi" w:hAnsiTheme="majorHAnsi" w:cstheme="majorHAnsi"/>
          <w:sz w:val="24"/>
          <w:szCs w:val="24"/>
        </w:rPr>
        <w:br/>
      </w:r>
      <w:r w:rsidRPr="00DD52B2">
        <w:rPr>
          <w:rFonts w:asciiTheme="majorHAnsi" w:hAnsiTheme="majorHAnsi" w:cstheme="majorHAnsi"/>
          <w:sz w:val="24"/>
          <w:szCs w:val="24"/>
        </w:rPr>
        <w:t>za nieprawidłowe postępowanie wykonawcy;</w:t>
      </w:r>
    </w:p>
    <w:p w14:paraId="5DD96A91" w14:textId="77777777" w:rsidR="00057C9E" w:rsidRPr="00DD52B2" w:rsidRDefault="00057C9E">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zreorganizował personel;</w:t>
      </w:r>
    </w:p>
    <w:p w14:paraId="78DA2D84" w14:textId="77777777" w:rsidR="00057C9E" w:rsidRPr="00DD52B2" w:rsidRDefault="00057C9E">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wdrożył system sprawozdawczości i kontroli;</w:t>
      </w:r>
    </w:p>
    <w:p w14:paraId="65110FEC" w14:textId="77777777" w:rsidR="00057C9E" w:rsidRPr="00DD52B2" w:rsidRDefault="00057C9E">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utworzył struktury audytu wewnętrznego do monitorowania przestrzegania przepisów, wewnętrznych regulacji lub standardów;</w:t>
      </w:r>
    </w:p>
    <w:p w14:paraId="5A9CAB06" w14:textId="6333F695" w:rsidR="00057C9E" w:rsidRPr="00DD52B2" w:rsidRDefault="00057C9E">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DD52B2">
        <w:rPr>
          <w:rFonts w:asciiTheme="majorHAnsi" w:hAnsiTheme="majorHAnsi" w:cstheme="majorHAnsi"/>
          <w:sz w:val="24"/>
          <w:szCs w:val="24"/>
        </w:rPr>
        <w:t>wprowadził wewnętrzne regulacje dotyczące odpowiedzialności i odszkodowań za nieprzestrzeganie przepisów, wewnętrznych regulacji lub standardów.</w:t>
      </w:r>
    </w:p>
    <w:p w14:paraId="4759DA4C" w14:textId="5E94EED5" w:rsidR="00057C9E" w:rsidRPr="00DD52B2" w:rsidRDefault="00057C9E"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ocenia, czy podjęte przez </w:t>
      </w:r>
      <w:r w:rsidR="009D2DB5">
        <w:rPr>
          <w:rFonts w:asciiTheme="majorHAnsi" w:hAnsiTheme="majorHAnsi" w:cstheme="majorHAnsi"/>
          <w:sz w:val="24"/>
          <w:szCs w:val="24"/>
        </w:rPr>
        <w:t>W</w:t>
      </w:r>
      <w:r w:rsidRPr="00DD52B2">
        <w:rPr>
          <w:rFonts w:asciiTheme="majorHAnsi" w:hAnsiTheme="majorHAnsi" w:cstheme="majorHAnsi"/>
          <w:sz w:val="24"/>
          <w:szCs w:val="24"/>
        </w:rPr>
        <w:t xml:space="preserve">ykonawcę czynności, o których mowa w ust. 4, są wystarczające do wykazania jego rzetelności, uwzględniając wagę i szczególne okoliczności czynu </w:t>
      </w:r>
      <w:r w:rsidR="009D2DB5">
        <w:rPr>
          <w:rFonts w:asciiTheme="majorHAnsi" w:hAnsiTheme="majorHAnsi" w:cstheme="majorHAnsi"/>
          <w:sz w:val="24"/>
          <w:szCs w:val="24"/>
        </w:rPr>
        <w:t>W</w:t>
      </w:r>
      <w:r w:rsidRPr="00DD52B2">
        <w:rPr>
          <w:rFonts w:asciiTheme="majorHAnsi" w:hAnsiTheme="majorHAnsi" w:cstheme="majorHAnsi"/>
          <w:sz w:val="24"/>
          <w:szCs w:val="24"/>
        </w:rPr>
        <w:t xml:space="preserve">ykonawcy. Jeżeli podjęte przez </w:t>
      </w:r>
      <w:r w:rsidR="009D2DB5">
        <w:rPr>
          <w:rFonts w:asciiTheme="majorHAnsi" w:hAnsiTheme="majorHAnsi" w:cstheme="majorHAnsi"/>
          <w:sz w:val="24"/>
          <w:szCs w:val="24"/>
        </w:rPr>
        <w:t>W</w:t>
      </w:r>
      <w:r w:rsidRPr="00DD52B2">
        <w:rPr>
          <w:rFonts w:asciiTheme="majorHAnsi" w:hAnsiTheme="majorHAnsi" w:cstheme="majorHAnsi"/>
          <w:sz w:val="24"/>
          <w:szCs w:val="24"/>
        </w:rPr>
        <w:t xml:space="preserve">ykonawcę czynności, o których mowa w ust. 4, nie są wystarczające do wykazania jego rzetelności, </w:t>
      </w:r>
      <w:r w:rsidR="009D2DB5">
        <w:rPr>
          <w:rFonts w:asciiTheme="majorHAnsi" w:hAnsiTheme="majorHAnsi" w:cstheme="majorHAnsi"/>
          <w:sz w:val="24"/>
          <w:szCs w:val="24"/>
        </w:rPr>
        <w:t>Z</w:t>
      </w:r>
      <w:r w:rsidRPr="00DD52B2">
        <w:rPr>
          <w:rFonts w:asciiTheme="majorHAnsi" w:hAnsiTheme="majorHAnsi" w:cstheme="majorHAnsi"/>
          <w:sz w:val="24"/>
          <w:szCs w:val="24"/>
        </w:rPr>
        <w:t xml:space="preserve">amawiający wyklucza </w:t>
      </w:r>
      <w:r w:rsidR="009D2DB5">
        <w:rPr>
          <w:rFonts w:asciiTheme="majorHAnsi" w:hAnsiTheme="majorHAnsi" w:cstheme="majorHAnsi"/>
          <w:sz w:val="24"/>
          <w:szCs w:val="24"/>
        </w:rPr>
        <w:t>W</w:t>
      </w:r>
      <w:r w:rsidRPr="00DD52B2">
        <w:rPr>
          <w:rFonts w:asciiTheme="majorHAnsi" w:hAnsiTheme="majorHAnsi" w:cstheme="majorHAnsi"/>
          <w:sz w:val="24"/>
          <w:szCs w:val="24"/>
        </w:rPr>
        <w:t>ykonawcę.</w:t>
      </w:r>
    </w:p>
    <w:p w14:paraId="5D187CA2" w14:textId="1DBF1467" w:rsidR="00057C9E" w:rsidRPr="00DD52B2" w:rsidRDefault="008C67B4"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Okresy,</w:t>
      </w:r>
      <w:r w:rsidR="00057C9E" w:rsidRPr="00DD52B2">
        <w:rPr>
          <w:rFonts w:asciiTheme="majorHAnsi" w:hAnsiTheme="majorHAnsi" w:cstheme="majorHAnsi"/>
          <w:sz w:val="24"/>
          <w:szCs w:val="24"/>
        </w:rPr>
        <w:t xml:space="preserve"> w których muszą nastąpić okoliczności określone w ust. 1 SWZ sankcjonowane wykluczeniem zostały określone w art. 111 ustawy Pzp.</w:t>
      </w:r>
    </w:p>
    <w:p w14:paraId="0F7249B1" w14:textId="7DD1F4A2" w:rsidR="00057C9E" w:rsidRPr="00DD52B2" w:rsidRDefault="00057C9E"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 xml:space="preserve">Zamawiający oceni brak podstaw do wykluczenia z postępowania na podstawie złożonego wraz z ofertą oświadczenia </w:t>
      </w:r>
      <w:r w:rsidR="005E7223">
        <w:rPr>
          <w:rFonts w:asciiTheme="majorHAnsi" w:hAnsiTheme="majorHAnsi" w:cstheme="majorHAnsi"/>
          <w:sz w:val="24"/>
          <w:szCs w:val="24"/>
        </w:rPr>
        <w:t>W</w:t>
      </w:r>
      <w:r w:rsidRPr="00DD52B2">
        <w:rPr>
          <w:rFonts w:asciiTheme="majorHAnsi" w:hAnsiTheme="majorHAnsi" w:cstheme="majorHAnsi"/>
          <w:sz w:val="24"/>
          <w:szCs w:val="24"/>
        </w:rPr>
        <w:t>ykonawcy z art. 125 ust. 1</w:t>
      </w:r>
      <w:r w:rsidR="005E0252">
        <w:rPr>
          <w:rFonts w:asciiTheme="majorHAnsi" w:hAnsiTheme="majorHAnsi" w:cstheme="majorHAnsi"/>
          <w:sz w:val="24"/>
          <w:szCs w:val="24"/>
        </w:rPr>
        <w:t xml:space="preserve"> ustawy</w:t>
      </w:r>
      <w:r w:rsidRPr="00DD52B2">
        <w:rPr>
          <w:rFonts w:asciiTheme="majorHAnsi" w:hAnsiTheme="majorHAnsi" w:cstheme="majorHAnsi"/>
          <w:sz w:val="24"/>
          <w:szCs w:val="24"/>
        </w:rPr>
        <w:t xml:space="preserve"> Pzp oraz wymaganych podmiotowych środków dowodowych.</w:t>
      </w:r>
    </w:p>
    <w:p w14:paraId="1CA6D24C" w14:textId="1BCB9A46" w:rsidR="00C22A2B" w:rsidRPr="00DD52B2" w:rsidRDefault="00C22A2B" w:rsidP="009D2DB5">
      <w:pPr>
        <w:numPr>
          <w:ilvl w:val="0"/>
          <w:numId w:val="1"/>
        </w:numPr>
        <w:spacing w:line="271" w:lineRule="auto"/>
        <w:ind w:left="357" w:hanging="357"/>
        <w:jc w:val="both"/>
        <w:rPr>
          <w:rFonts w:asciiTheme="majorHAnsi" w:hAnsiTheme="majorHAnsi" w:cstheme="majorHAnsi"/>
          <w:b/>
          <w:bCs/>
          <w:sz w:val="24"/>
          <w:szCs w:val="24"/>
        </w:rPr>
      </w:pPr>
      <w:r w:rsidRPr="009D2DB5">
        <w:rPr>
          <w:rFonts w:asciiTheme="majorHAnsi" w:hAnsiTheme="majorHAnsi" w:cstheme="majorHAnsi"/>
          <w:sz w:val="24"/>
          <w:szCs w:val="24"/>
        </w:rPr>
        <w:t>Zamawiający przewiduje ponadto przesłanki wykluczenia zawarte</w:t>
      </w:r>
      <w:r w:rsidRPr="00DD52B2">
        <w:rPr>
          <w:rFonts w:asciiTheme="majorHAnsi" w:hAnsiTheme="majorHAnsi" w:cstheme="majorHAnsi"/>
          <w:b/>
          <w:bCs/>
          <w:sz w:val="24"/>
          <w:szCs w:val="24"/>
        </w:rPr>
        <w:t xml:space="preserve"> w art. 7 ustawy z dnia 13.04.2022 r. o szczególnych rozwiązaniach w zakresie przeciwdziałania wspieraniu agresji na Ukrainę oraz służących ochronie bezpieczeństwa narodowego (Dz. U. z 202</w:t>
      </w:r>
      <w:r w:rsidR="00B3314C" w:rsidRPr="00DD52B2">
        <w:rPr>
          <w:rFonts w:asciiTheme="majorHAnsi" w:hAnsiTheme="majorHAnsi" w:cstheme="majorHAnsi"/>
          <w:b/>
          <w:bCs/>
          <w:sz w:val="24"/>
          <w:szCs w:val="24"/>
        </w:rPr>
        <w:t>4</w:t>
      </w:r>
      <w:r w:rsidRPr="00DD52B2">
        <w:rPr>
          <w:rFonts w:asciiTheme="majorHAnsi" w:hAnsiTheme="majorHAnsi" w:cstheme="majorHAnsi"/>
          <w:b/>
          <w:bCs/>
          <w:sz w:val="24"/>
          <w:szCs w:val="24"/>
        </w:rPr>
        <w:t xml:space="preserve"> r. poz. </w:t>
      </w:r>
      <w:r w:rsidR="00B3314C" w:rsidRPr="00DD52B2">
        <w:rPr>
          <w:rFonts w:asciiTheme="majorHAnsi" w:hAnsiTheme="majorHAnsi" w:cstheme="majorHAnsi"/>
          <w:b/>
          <w:bCs/>
          <w:sz w:val="24"/>
          <w:szCs w:val="24"/>
        </w:rPr>
        <w:t>507</w:t>
      </w:r>
      <w:r w:rsidRPr="00DD52B2">
        <w:rPr>
          <w:rFonts w:asciiTheme="majorHAnsi" w:hAnsiTheme="majorHAnsi" w:cstheme="majorHAnsi"/>
          <w:b/>
          <w:bCs/>
          <w:sz w:val="24"/>
          <w:szCs w:val="24"/>
        </w:rPr>
        <w:t xml:space="preserve">) – dalej zwana </w:t>
      </w:r>
      <w:r w:rsidR="00B3314C" w:rsidRPr="00DD52B2">
        <w:rPr>
          <w:rFonts w:asciiTheme="majorHAnsi" w:hAnsiTheme="majorHAnsi" w:cstheme="majorHAnsi"/>
          <w:b/>
          <w:bCs/>
          <w:sz w:val="24"/>
          <w:szCs w:val="24"/>
        </w:rPr>
        <w:t>„</w:t>
      </w:r>
      <w:r w:rsidRPr="00DD52B2">
        <w:rPr>
          <w:rFonts w:asciiTheme="majorHAnsi" w:hAnsiTheme="majorHAnsi" w:cstheme="majorHAnsi"/>
          <w:b/>
          <w:bCs/>
          <w:sz w:val="24"/>
          <w:szCs w:val="24"/>
        </w:rPr>
        <w:t>ustawą sankcyjną</w:t>
      </w:r>
      <w:r w:rsidR="00B3314C" w:rsidRPr="00DD52B2">
        <w:rPr>
          <w:rFonts w:asciiTheme="majorHAnsi" w:hAnsiTheme="majorHAnsi" w:cstheme="majorHAnsi"/>
          <w:b/>
          <w:bCs/>
          <w:sz w:val="24"/>
          <w:szCs w:val="24"/>
        </w:rPr>
        <w:t>”</w:t>
      </w:r>
      <w:r w:rsidRPr="00DD52B2">
        <w:rPr>
          <w:rFonts w:asciiTheme="majorHAnsi" w:hAnsiTheme="majorHAnsi" w:cstheme="majorHAnsi"/>
          <w:b/>
          <w:bCs/>
          <w:sz w:val="24"/>
          <w:szCs w:val="24"/>
        </w:rPr>
        <w:t>, zgodnie z którym z postępowania wyklucza Wykonawcę:</w:t>
      </w:r>
    </w:p>
    <w:p w14:paraId="46DE6056" w14:textId="65382C5C" w:rsidR="00C22A2B" w:rsidRPr="009D2DB5" w:rsidRDefault="00C22A2B" w:rsidP="00EB594A">
      <w:pPr>
        <w:pStyle w:val="Akapitzlist"/>
        <w:numPr>
          <w:ilvl w:val="0"/>
          <w:numId w:val="62"/>
        </w:numPr>
        <w:autoSpaceDE w:val="0"/>
        <w:autoSpaceDN w:val="0"/>
        <w:adjustRightInd w:val="0"/>
        <w:spacing w:line="271" w:lineRule="auto"/>
        <w:ind w:left="714" w:hanging="357"/>
        <w:jc w:val="both"/>
        <w:rPr>
          <w:rFonts w:asciiTheme="majorHAnsi" w:hAnsiTheme="majorHAnsi" w:cstheme="majorHAnsi"/>
          <w:sz w:val="24"/>
          <w:szCs w:val="24"/>
        </w:rPr>
      </w:pPr>
      <w:r w:rsidRPr="009D2DB5">
        <w:rPr>
          <w:rFonts w:asciiTheme="majorHAnsi" w:hAnsiTheme="majorHAnsi" w:cstheme="majorHAnsi"/>
          <w:sz w:val="24"/>
          <w:szCs w:val="24"/>
        </w:rPr>
        <w:t xml:space="preserve">wymienionego w wykazach określonych w rozporządzeniu 765/2006 i rozporządzeniu 269/2014 albo wpisanego na listę na podstawie decyzji w sprawie wpisu na listę </w:t>
      </w:r>
      <w:r w:rsidR="008C67B4" w:rsidRPr="009D2DB5">
        <w:rPr>
          <w:rFonts w:asciiTheme="majorHAnsi" w:hAnsiTheme="majorHAnsi" w:cstheme="majorHAnsi"/>
          <w:sz w:val="24"/>
          <w:szCs w:val="24"/>
        </w:rPr>
        <w:t>rozstrzygającej o</w:t>
      </w:r>
      <w:r w:rsidRPr="009D2DB5">
        <w:rPr>
          <w:rFonts w:asciiTheme="majorHAnsi" w:hAnsiTheme="majorHAnsi" w:cstheme="majorHAnsi"/>
          <w:sz w:val="24"/>
          <w:szCs w:val="24"/>
        </w:rPr>
        <w:t xml:space="preserve"> zastosowaniu środka, o którym mowa w art. 1 pkt 3;</w:t>
      </w:r>
    </w:p>
    <w:p w14:paraId="5C229BF5" w14:textId="310D76AA" w:rsidR="00C22A2B" w:rsidRPr="00DD52B2" w:rsidRDefault="00C22A2B" w:rsidP="00EB594A">
      <w:pPr>
        <w:pStyle w:val="Akapitzlist"/>
        <w:numPr>
          <w:ilvl w:val="0"/>
          <w:numId w:val="62"/>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którego beneficjentem rzeczywistym w rozumieniu ustawy z dnia 1 marca 2018 r. </w:t>
      </w:r>
      <w:r w:rsidR="009D2DB5">
        <w:rPr>
          <w:rFonts w:asciiTheme="majorHAnsi" w:hAnsiTheme="majorHAnsi" w:cstheme="majorHAnsi"/>
          <w:sz w:val="24"/>
          <w:szCs w:val="24"/>
        </w:rPr>
        <w:br/>
      </w:r>
      <w:r w:rsidRPr="00DD52B2">
        <w:rPr>
          <w:rFonts w:asciiTheme="majorHAnsi" w:hAnsiTheme="majorHAnsi" w:cstheme="majorHAnsi"/>
          <w:sz w:val="24"/>
          <w:szCs w:val="24"/>
        </w:rPr>
        <w:t xml:space="preserve">o przeciwdziałaniu praniu pieniędzy oraz finansowaniu terroryzmu (Dz. U. z </w:t>
      </w:r>
      <w:r w:rsidR="00E465F1" w:rsidRPr="00DD52B2">
        <w:rPr>
          <w:rFonts w:asciiTheme="majorHAnsi" w:hAnsiTheme="majorHAnsi" w:cstheme="majorHAnsi"/>
          <w:sz w:val="24"/>
          <w:szCs w:val="24"/>
        </w:rPr>
        <w:t xml:space="preserve">2023 </w:t>
      </w:r>
      <w:r w:rsidRPr="00DD52B2">
        <w:rPr>
          <w:rFonts w:asciiTheme="majorHAnsi" w:hAnsiTheme="majorHAnsi" w:cstheme="majorHAnsi"/>
          <w:sz w:val="24"/>
          <w:szCs w:val="24"/>
        </w:rPr>
        <w:t xml:space="preserve">r. poz. </w:t>
      </w:r>
      <w:r w:rsidR="00E465F1" w:rsidRPr="00DD52B2">
        <w:rPr>
          <w:rFonts w:asciiTheme="majorHAnsi" w:hAnsiTheme="majorHAnsi" w:cstheme="majorHAnsi"/>
          <w:sz w:val="24"/>
          <w:szCs w:val="24"/>
        </w:rPr>
        <w:t xml:space="preserve">1124 </w:t>
      </w:r>
      <w:r w:rsidR="00B3314C" w:rsidRPr="00DD52B2">
        <w:rPr>
          <w:rFonts w:asciiTheme="majorHAnsi" w:hAnsiTheme="majorHAnsi" w:cstheme="majorHAnsi"/>
          <w:sz w:val="24"/>
          <w:szCs w:val="24"/>
        </w:rPr>
        <w:t>, 1285, 1723 i 1843</w:t>
      </w:r>
      <w:r w:rsidRPr="00DD52B2">
        <w:rPr>
          <w:rFonts w:asciiTheme="majorHAnsi" w:hAnsiTheme="majorHAnsi" w:cstheme="majorHAnsi"/>
          <w:sz w:val="24"/>
          <w:szCs w:val="24"/>
        </w:rPr>
        <w:t xml:space="preserve">) jest osoba wymieniona w wykazach określonych </w:t>
      </w:r>
      <w:r w:rsidR="004968F2">
        <w:rPr>
          <w:rFonts w:asciiTheme="majorHAnsi" w:hAnsiTheme="majorHAnsi" w:cstheme="majorHAnsi"/>
          <w:sz w:val="24"/>
          <w:szCs w:val="24"/>
        </w:rPr>
        <w:br/>
      </w:r>
      <w:r w:rsidRPr="00DD52B2">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B3314C" w:rsidRPr="00DD52B2">
        <w:rPr>
          <w:rFonts w:asciiTheme="majorHAnsi" w:hAnsiTheme="majorHAnsi" w:cstheme="majorHAnsi"/>
          <w:sz w:val="24"/>
          <w:szCs w:val="24"/>
        </w:rPr>
        <w:br/>
      </w:r>
      <w:r w:rsidRPr="00DD52B2">
        <w:rPr>
          <w:rFonts w:asciiTheme="majorHAnsi" w:hAnsiTheme="majorHAnsi" w:cstheme="majorHAnsi"/>
          <w:sz w:val="24"/>
          <w:szCs w:val="24"/>
        </w:rPr>
        <w:t>o zastosowaniu środka, o którym mowa w art. 1 pkt 3</w:t>
      </w:r>
      <w:r w:rsidR="00B3314C" w:rsidRPr="00DD52B2">
        <w:rPr>
          <w:rFonts w:asciiTheme="majorHAnsi" w:hAnsiTheme="majorHAnsi" w:cstheme="majorHAnsi"/>
          <w:sz w:val="24"/>
          <w:szCs w:val="24"/>
        </w:rPr>
        <w:t xml:space="preserve"> ustawy sankcyjnej</w:t>
      </w:r>
      <w:r w:rsidRPr="00DD52B2">
        <w:rPr>
          <w:rFonts w:asciiTheme="majorHAnsi" w:hAnsiTheme="majorHAnsi" w:cstheme="majorHAnsi"/>
          <w:sz w:val="24"/>
          <w:szCs w:val="24"/>
        </w:rPr>
        <w:t>;</w:t>
      </w:r>
    </w:p>
    <w:p w14:paraId="36C5E23E" w14:textId="070A763F" w:rsidR="00C22A2B" w:rsidRPr="00DD52B2" w:rsidRDefault="00C22A2B" w:rsidP="00EB594A">
      <w:pPr>
        <w:pStyle w:val="Akapitzlist"/>
        <w:numPr>
          <w:ilvl w:val="0"/>
          <w:numId w:val="62"/>
        </w:numPr>
        <w:autoSpaceDE w:val="0"/>
        <w:autoSpaceDN w:val="0"/>
        <w:adjustRightInd w:val="0"/>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którego jednostką dominującą w rozumieniu art. 3 ust. 1 pkt 37 ustawy z dnia 29 września 1994 r. o rachunkowości (</w:t>
      </w:r>
      <w:r w:rsidR="00B3314C" w:rsidRPr="00DD52B2">
        <w:rPr>
          <w:rFonts w:asciiTheme="majorHAnsi" w:hAnsiTheme="majorHAnsi" w:cstheme="majorHAnsi"/>
          <w:sz w:val="24"/>
          <w:szCs w:val="24"/>
        </w:rPr>
        <w:t>Dz. U. z 2023 r. poz. 120, 295 i 1598</w:t>
      </w:r>
      <w:r w:rsidRPr="00DD52B2">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314C" w:rsidRPr="00DD52B2">
        <w:rPr>
          <w:rFonts w:asciiTheme="majorHAnsi" w:hAnsiTheme="majorHAnsi" w:cstheme="majorHAnsi"/>
          <w:sz w:val="24"/>
          <w:szCs w:val="24"/>
        </w:rPr>
        <w:t xml:space="preserve"> ustawy sankcyjnej</w:t>
      </w:r>
      <w:r w:rsidRPr="00DD52B2">
        <w:rPr>
          <w:rFonts w:asciiTheme="majorHAnsi" w:hAnsiTheme="majorHAnsi" w:cstheme="majorHAnsi"/>
          <w:sz w:val="24"/>
          <w:szCs w:val="24"/>
        </w:rPr>
        <w:t>.</w:t>
      </w:r>
    </w:p>
    <w:p w14:paraId="60852F00" w14:textId="2714B94F" w:rsidR="00C22A2B" w:rsidRPr="00DD52B2" w:rsidRDefault="00C22A2B"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Wykluczenie, o którym mowa w ust. 8 następować będzie na okres trwania ww. okoliczności. W przypadku </w:t>
      </w:r>
      <w:r w:rsidR="00782BE0">
        <w:rPr>
          <w:rFonts w:asciiTheme="majorHAnsi" w:hAnsiTheme="majorHAnsi" w:cstheme="majorHAnsi"/>
          <w:sz w:val="24"/>
          <w:szCs w:val="24"/>
        </w:rPr>
        <w:t>W</w:t>
      </w:r>
      <w:r w:rsidRPr="00DD52B2">
        <w:rPr>
          <w:rFonts w:asciiTheme="majorHAnsi" w:hAnsiTheme="majorHAnsi" w:cstheme="majorHAnsi"/>
          <w:sz w:val="24"/>
          <w:szCs w:val="24"/>
        </w:rPr>
        <w:t xml:space="preserve">ykonawcy lub uczestnika konkursu wykluczonego na podstawie art. 7 ust. 1 ustawy sankcyjnej, Zamawiający odrzuca ofertę takiego </w:t>
      </w:r>
      <w:r w:rsidR="00D57884">
        <w:rPr>
          <w:rFonts w:asciiTheme="majorHAnsi" w:hAnsiTheme="majorHAnsi" w:cstheme="majorHAnsi"/>
          <w:sz w:val="24"/>
          <w:szCs w:val="24"/>
        </w:rPr>
        <w:t>W</w:t>
      </w:r>
      <w:r w:rsidRPr="00DD52B2">
        <w:rPr>
          <w:rFonts w:asciiTheme="majorHAnsi" w:hAnsiTheme="majorHAnsi" w:cstheme="majorHAnsi"/>
          <w:sz w:val="24"/>
          <w:szCs w:val="24"/>
        </w:rPr>
        <w:t>ykonawcy.</w:t>
      </w:r>
    </w:p>
    <w:p w14:paraId="00FA08D5" w14:textId="6EF77D23" w:rsidR="00C22A2B" w:rsidRPr="00DD52B2" w:rsidRDefault="00C22A2B" w:rsidP="009D2DB5">
      <w:pPr>
        <w:numPr>
          <w:ilvl w:val="0"/>
          <w:numId w:val="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oceni brak podstaw do wykluczenia z postępowania, o których mowa </w:t>
      </w:r>
      <w:r w:rsidR="00B3314C" w:rsidRPr="00DD52B2">
        <w:rPr>
          <w:rFonts w:asciiTheme="majorHAnsi" w:hAnsiTheme="majorHAnsi" w:cstheme="majorHAnsi"/>
          <w:sz w:val="24"/>
          <w:szCs w:val="24"/>
        </w:rPr>
        <w:br/>
      </w:r>
      <w:r w:rsidRPr="00DD52B2">
        <w:rPr>
          <w:rFonts w:asciiTheme="majorHAnsi" w:hAnsiTheme="majorHAnsi" w:cstheme="majorHAnsi"/>
          <w:sz w:val="24"/>
          <w:szCs w:val="24"/>
        </w:rPr>
        <w:t xml:space="preserve">w ust. 8 niniejszego rozdziału, na podstawie złożonego oświadczenia </w:t>
      </w:r>
      <w:r w:rsidR="00782BE0">
        <w:rPr>
          <w:rFonts w:asciiTheme="majorHAnsi" w:hAnsiTheme="majorHAnsi" w:cstheme="majorHAnsi"/>
          <w:sz w:val="24"/>
          <w:szCs w:val="24"/>
        </w:rPr>
        <w:t>W</w:t>
      </w:r>
      <w:r w:rsidRPr="00DD52B2">
        <w:rPr>
          <w:rFonts w:asciiTheme="majorHAnsi" w:hAnsiTheme="majorHAnsi" w:cstheme="majorHAnsi"/>
          <w:sz w:val="24"/>
          <w:szCs w:val="24"/>
        </w:rPr>
        <w:t xml:space="preserve">ykonawcy </w:t>
      </w:r>
      <w:r w:rsidR="00B3314C" w:rsidRPr="00DD52B2">
        <w:rPr>
          <w:rFonts w:asciiTheme="majorHAnsi" w:hAnsiTheme="majorHAnsi" w:cstheme="majorHAnsi"/>
          <w:sz w:val="24"/>
          <w:szCs w:val="24"/>
        </w:rPr>
        <w:br/>
      </w:r>
      <w:r w:rsidRPr="00DD52B2">
        <w:rPr>
          <w:rFonts w:asciiTheme="majorHAnsi" w:hAnsiTheme="majorHAnsi" w:cstheme="majorHAnsi"/>
          <w:sz w:val="24"/>
          <w:szCs w:val="24"/>
        </w:rPr>
        <w:t xml:space="preserve">z art. 7 ust. 1 ustawy sankcyjnej, zgodnie z wzorem stanowiącym </w:t>
      </w:r>
      <w:r w:rsidR="00782BE0">
        <w:rPr>
          <w:rFonts w:asciiTheme="majorHAnsi" w:hAnsiTheme="majorHAnsi" w:cstheme="majorHAnsi"/>
          <w:b/>
          <w:bCs/>
          <w:sz w:val="24"/>
          <w:szCs w:val="24"/>
        </w:rPr>
        <w:t>Z</w:t>
      </w:r>
      <w:r w:rsidRPr="00DD52B2">
        <w:rPr>
          <w:rFonts w:asciiTheme="majorHAnsi" w:hAnsiTheme="majorHAnsi" w:cstheme="majorHAnsi"/>
          <w:b/>
          <w:bCs/>
          <w:sz w:val="24"/>
          <w:szCs w:val="24"/>
        </w:rPr>
        <w:t xml:space="preserve">ałącznik nr </w:t>
      </w:r>
      <w:r w:rsidR="001B593B" w:rsidRPr="00DD52B2">
        <w:rPr>
          <w:rFonts w:asciiTheme="majorHAnsi" w:hAnsiTheme="majorHAnsi" w:cstheme="majorHAnsi"/>
          <w:b/>
          <w:bCs/>
          <w:sz w:val="24"/>
          <w:szCs w:val="24"/>
        </w:rPr>
        <w:t>3</w:t>
      </w:r>
      <w:r w:rsidRPr="00DD52B2">
        <w:rPr>
          <w:rFonts w:asciiTheme="majorHAnsi" w:hAnsiTheme="majorHAnsi" w:cstheme="majorHAnsi"/>
          <w:b/>
          <w:bCs/>
          <w:sz w:val="24"/>
          <w:szCs w:val="24"/>
        </w:rPr>
        <w:t xml:space="preserve"> </w:t>
      </w:r>
      <w:r w:rsidRPr="00782BE0">
        <w:rPr>
          <w:rFonts w:asciiTheme="majorHAnsi" w:hAnsiTheme="majorHAnsi" w:cstheme="majorHAnsi"/>
          <w:sz w:val="24"/>
          <w:szCs w:val="24"/>
        </w:rPr>
        <w:t>do SWZ.</w:t>
      </w:r>
    </w:p>
    <w:p w14:paraId="2E81C1ED" w14:textId="77777777" w:rsidR="002C356E" w:rsidRPr="00DD52B2" w:rsidRDefault="00FA77C1" w:rsidP="00782BE0">
      <w:pPr>
        <w:pStyle w:val="Nagwek2"/>
        <w:spacing w:before="240" w:after="240" w:line="271" w:lineRule="auto"/>
        <w:jc w:val="both"/>
        <w:rPr>
          <w:rFonts w:asciiTheme="majorHAnsi" w:hAnsiTheme="majorHAnsi" w:cstheme="majorHAnsi"/>
        </w:rPr>
      </w:pPr>
      <w:bookmarkStart w:id="33" w:name="_Toc119320075"/>
      <w:r w:rsidRPr="00DD52B2">
        <w:rPr>
          <w:rFonts w:asciiTheme="majorHAnsi" w:hAnsiTheme="majorHAnsi" w:cstheme="majorHAnsi"/>
        </w:rPr>
        <w:t>X. Podmiotowe środki dowodowe. Oświadczenia i dokumenty, jakie zobowiązani są dostarczyć Wykonawcy w celu potwierdzenia spełniania warunków udziału w postępowaniu oraz wykazania braku podstaw wykluczenia</w:t>
      </w:r>
      <w:bookmarkEnd w:id="33"/>
    </w:p>
    <w:p w14:paraId="42F96489" w14:textId="24A1C5BA" w:rsidR="002C356E" w:rsidRPr="00DD52B2" w:rsidRDefault="00FA77C1"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DD52B2">
        <w:rPr>
          <w:rFonts w:asciiTheme="majorHAnsi" w:hAnsiTheme="majorHAnsi" w:cstheme="majorHAnsi"/>
          <w:b/>
          <w:sz w:val="24"/>
          <w:szCs w:val="24"/>
        </w:rPr>
        <w:t xml:space="preserve">Załącznikiem nr </w:t>
      </w:r>
      <w:r w:rsidR="000E7868" w:rsidRPr="00DD52B2">
        <w:rPr>
          <w:rFonts w:asciiTheme="majorHAnsi" w:hAnsiTheme="majorHAnsi" w:cstheme="majorHAnsi"/>
          <w:b/>
          <w:sz w:val="24"/>
          <w:szCs w:val="24"/>
        </w:rPr>
        <w:t>3</w:t>
      </w:r>
      <w:r w:rsidR="00881209" w:rsidRPr="00DD52B2">
        <w:rPr>
          <w:rFonts w:asciiTheme="majorHAnsi" w:hAnsiTheme="majorHAnsi" w:cstheme="majorHAnsi"/>
          <w:b/>
          <w:sz w:val="24"/>
          <w:szCs w:val="24"/>
        </w:rPr>
        <w:t xml:space="preserve"> </w:t>
      </w:r>
      <w:r w:rsidRPr="00782BE0">
        <w:rPr>
          <w:rFonts w:asciiTheme="majorHAnsi" w:hAnsiTheme="majorHAnsi" w:cstheme="majorHAnsi"/>
          <w:bCs/>
          <w:sz w:val="24"/>
          <w:szCs w:val="24"/>
        </w:rPr>
        <w:t>do SWZ</w:t>
      </w:r>
      <w:r w:rsidR="00202965" w:rsidRPr="00782BE0">
        <w:rPr>
          <w:rFonts w:asciiTheme="majorHAnsi" w:hAnsiTheme="majorHAnsi" w:cstheme="majorHAnsi"/>
          <w:bCs/>
          <w:sz w:val="24"/>
          <w:szCs w:val="24"/>
        </w:rPr>
        <w:t>.</w:t>
      </w:r>
    </w:p>
    <w:p w14:paraId="7492A186" w14:textId="412FF53D" w:rsidR="002C356E" w:rsidRPr="00DD52B2" w:rsidRDefault="00FA77C1"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 xml:space="preserve">Informacje zawarte w oświadczeniu, o którym mowa w </w:t>
      </w:r>
      <w:r w:rsidR="003A1E90" w:rsidRPr="00DD52B2">
        <w:rPr>
          <w:rFonts w:asciiTheme="majorHAnsi" w:hAnsiTheme="majorHAnsi" w:cstheme="majorHAnsi"/>
          <w:sz w:val="24"/>
          <w:szCs w:val="24"/>
        </w:rPr>
        <w:t>ust.</w:t>
      </w:r>
      <w:r w:rsidRPr="00DD52B2">
        <w:rPr>
          <w:rFonts w:asciiTheme="majorHAnsi" w:hAnsiTheme="majorHAnsi" w:cstheme="majorHAnsi"/>
          <w:sz w:val="24"/>
          <w:szCs w:val="24"/>
        </w:rPr>
        <w:t xml:space="preserve"> 1 stanowią wstępne </w:t>
      </w:r>
      <w:r w:rsidR="008C67B4" w:rsidRPr="00DD52B2">
        <w:rPr>
          <w:rFonts w:asciiTheme="majorHAnsi" w:hAnsiTheme="majorHAnsi" w:cstheme="majorHAnsi"/>
          <w:sz w:val="24"/>
          <w:szCs w:val="24"/>
        </w:rPr>
        <w:t>potwierdzenie, że</w:t>
      </w:r>
      <w:r w:rsidRPr="00DD52B2">
        <w:rPr>
          <w:rFonts w:asciiTheme="majorHAnsi" w:hAnsiTheme="majorHAnsi" w:cstheme="majorHAnsi"/>
          <w:sz w:val="24"/>
          <w:szCs w:val="24"/>
        </w:rPr>
        <w:t xml:space="preserve"> Wykonawca nie podlega wykluczeniu</w:t>
      </w:r>
      <w:r w:rsidR="00962C65" w:rsidRPr="00DD52B2">
        <w:rPr>
          <w:rFonts w:asciiTheme="majorHAnsi" w:hAnsiTheme="majorHAnsi" w:cstheme="majorHAnsi"/>
          <w:sz w:val="24"/>
          <w:szCs w:val="24"/>
        </w:rPr>
        <w:t>.</w:t>
      </w:r>
    </w:p>
    <w:p w14:paraId="384B9601" w14:textId="77777777" w:rsidR="009F0E73" w:rsidRPr="00DD52B2" w:rsidRDefault="009F0E73"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C675CF" w14:textId="08E784A4" w:rsidR="002C356E" w:rsidRPr="00DD52B2" w:rsidRDefault="00FA77C1" w:rsidP="00782BE0">
      <w:pPr>
        <w:numPr>
          <w:ilvl w:val="0"/>
          <w:numId w:val="6"/>
        </w:numPr>
        <w:spacing w:line="271" w:lineRule="auto"/>
        <w:ind w:left="357" w:hanging="357"/>
        <w:jc w:val="both"/>
        <w:rPr>
          <w:rFonts w:asciiTheme="majorHAnsi" w:hAnsiTheme="majorHAnsi" w:cstheme="majorHAnsi"/>
          <w:sz w:val="24"/>
          <w:szCs w:val="24"/>
        </w:rPr>
      </w:pPr>
      <w:r w:rsidRPr="00782BE0">
        <w:rPr>
          <w:rFonts w:asciiTheme="majorHAnsi" w:hAnsiTheme="majorHAnsi" w:cstheme="majorHAnsi"/>
          <w:sz w:val="24"/>
          <w:szCs w:val="24"/>
        </w:rPr>
        <w:t>Zamawiający</w:t>
      </w:r>
      <w:r w:rsidRPr="00DD52B2">
        <w:rPr>
          <w:rFonts w:asciiTheme="majorHAnsi" w:hAnsiTheme="majorHAnsi" w:cstheme="majorHAnsi"/>
          <w:b/>
          <w:bCs/>
          <w:sz w:val="24"/>
          <w:szCs w:val="24"/>
        </w:rPr>
        <w:t xml:space="preserve"> </w:t>
      </w:r>
      <w:r w:rsidRPr="00782BE0">
        <w:rPr>
          <w:rFonts w:asciiTheme="majorHAnsi" w:hAnsiTheme="majorHAnsi" w:cstheme="majorHAnsi"/>
          <w:sz w:val="24"/>
          <w:szCs w:val="24"/>
        </w:rPr>
        <w:t xml:space="preserve">wzywa </w:t>
      </w:r>
      <w:r w:rsidR="00782BE0">
        <w:rPr>
          <w:rFonts w:asciiTheme="majorHAnsi" w:hAnsiTheme="majorHAnsi" w:cstheme="majorHAnsi"/>
          <w:sz w:val="24"/>
          <w:szCs w:val="24"/>
        </w:rPr>
        <w:t>W</w:t>
      </w:r>
      <w:r w:rsidRPr="00782BE0">
        <w:rPr>
          <w:rFonts w:asciiTheme="majorHAnsi" w:hAnsiTheme="majorHAnsi" w:cstheme="majorHAnsi"/>
          <w:sz w:val="24"/>
          <w:szCs w:val="24"/>
        </w:rPr>
        <w:t>ykonawcę, którego oferta została najwyżej oceniona, do złożenia</w:t>
      </w:r>
      <w:r w:rsidR="00733DC6" w:rsidRPr="00782BE0">
        <w:rPr>
          <w:rFonts w:asciiTheme="majorHAnsi" w:hAnsiTheme="majorHAnsi" w:cstheme="majorHAnsi"/>
          <w:sz w:val="24"/>
          <w:szCs w:val="24"/>
        </w:rPr>
        <w:t xml:space="preserve"> </w:t>
      </w:r>
      <w:r w:rsidR="00782BE0">
        <w:rPr>
          <w:rFonts w:asciiTheme="majorHAnsi" w:hAnsiTheme="majorHAnsi" w:cstheme="majorHAnsi"/>
          <w:sz w:val="24"/>
          <w:szCs w:val="24"/>
        </w:rPr>
        <w:br/>
      </w:r>
      <w:r w:rsidRPr="00782BE0">
        <w:rPr>
          <w:rFonts w:asciiTheme="majorHAnsi" w:hAnsiTheme="majorHAnsi" w:cstheme="majorHAnsi"/>
          <w:sz w:val="24"/>
          <w:szCs w:val="24"/>
        </w:rPr>
        <w:t>w wyznaczonym terminie, nie krótszym niż 5 dni od dnia wezwania, podmiotowych środków dowodowych</w:t>
      </w:r>
      <w:r w:rsidR="003427EC" w:rsidRPr="00782BE0">
        <w:rPr>
          <w:rFonts w:asciiTheme="majorHAnsi" w:hAnsiTheme="majorHAnsi" w:cstheme="majorHAnsi"/>
          <w:sz w:val="24"/>
          <w:szCs w:val="24"/>
          <w:vertAlign w:val="superscript"/>
        </w:rPr>
        <w:t>,</w:t>
      </w:r>
      <w:r w:rsidRPr="00DD52B2">
        <w:rPr>
          <w:rFonts w:asciiTheme="majorHAnsi" w:hAnsiTheme="majorHAnsi" w:cstheme="majorHAnsi"/>
          <w:sz w:val="24"/>
          <w:szCs w:val="24"/>
        </w:rPr>
        <w:t xml:space="preserve"> jeżeli wymagał ich złożenia w ogłoszeniu o zamówieniu lub dokumentach zamówienia</w:t>
      </w:r>
      <w:r w:rsidR="003427EC" w:rsidRPr="00DD52B2">
        <w:rPr>
          <w:rFonts w:asciiTheme="majorHAnsi" w:hAnsiTheme="majorHAnsi" w:cstheme="majorHAnsi"/>
          <w:sz w:val="24"/>
          <w:szCs w:val="24"/>
        </w:rPr>
        <w:t>.</w:t>
      </w:r>
    </w:p>
    <w:p w14:paraId="1F4A09D3" w14:textId="1FAF1555" w:rsidR="00B63CD4" w:rsidRPr="00782BE0" w:rsidRDefault="00B63CD4" w:rsidP="00782BE0">
      <w:pPr>
        <w:numPr>
          <w:ilvl w:val="0"/>
          <w:numId w:val="6"/>
        </w:numPr>
        <w:spacing w:line="271" w:lineRule="auto"/>
        <w:ind w:left="357" w:hanging="357"/>
        <w:jc w:val="both"/>
        <w:rPr>
          <w:rFonts w:asciiTheme="majorHAnsi" w:hAnsiTheme="majorHAnsi" w:cstheme="majorHAnsi"/>
          <w:color w:val="000000"/>
          <w:sz w:val="24"/>
          <w:szCs w:val="24"/>
        </w:rPr>
      </w:pPr>
      <w:r w:rsidRPr="00782BE0">
        <w:rPr>
          <w:rFonts w:asciiTheme="majorHAnsi" w:hAnsiTheme="majorHAnsi" w:cstheme="majorHAnsi"/>
          <w:color w:val="000000"/>
          <w:sz w:val="24"/>
          <w:szCs w:val="24"/>
        </w:rPr>
        <w:t>W postępowaniu o udzielenie zamówienia Zamawiający żąda złożenia podmiotowych środków dowodowych na potwierdzenie</w:t>
      </w:r>
      <w:r w:rsidR="00782BE0" w:rsidRPr="00782BE0">
        <w:rPr>
          <w:rFonts w:asciiTheme="majorHAnsi" w:hAnsiTheme="majorHAnsi" w:cstheme="majorHAnsi"/>
          <w:color w:val="000000"/>
          <w:sz w:val="24"/>
          <w:szCs w:val="24"/>
        </w:rPr>
        <w:t xml:space="preserve"> </w:t>
      </w:r>
      <w:r w:rsidRPr="00782BE0">
        <w:rPr>
          <w:rFonts w:asciiTheme="majorHAnsi" w:hAnsiTheme="majorHAnsi" w:cstheme="majorHAnsi"/>
          <w:color w:val="000000"/>
          <w:sz w:val="24"/>
          <w:szCs w:val="24"/>
        </w:rPr>
        <w:t>braku podstaw wykluczenia</w:t>
      </w:r>
      <w:r w:rsidR="00782BE0" w:rsidRPr="00782BE0">
        <w:rPr>
          <w:rFonts w:asciiTheme="majorHAnsi" w:hAnsiTheme="majorHAnsi" w:cstheme="majorHAnsi"/>
          <w:color w:val="000000"/>
          <w:sz w:val="24"/>
          <w:szCs w:val="24"/>
        </w:rPr>
        <w:t xml:space="preserve">, </w:t>
      </w:r>
      <w:r w:rsidRPr="00782BE0">
        <w:rPr>
          <w:rFonts w:asciiTheme="majorHAnsi" w:hAnsiTheme="majorHAnsi" w:cstheme="majorHAnsi"/>
          <w:color w:val="000000"/>
          <w:sz w:val="24"/>
          <w:szCs w:val="24"/>
        </w:rPr>
        <w:t>w formie określonej w Rozporządzeniu Ministra Rozwoju, Pracy i Technologii z dnia 23 grudnia 2020</w:t>
      </w:r>
      <w:r w:rsidR="001F4D1C" w:rsidRPr="00782BE0">
        <w:rPr>
          <w:rFonts w:asciiTheme="majorHAnsi" w:hAnsiTheme="majorHAnsi" w:cstheme="majorHAnsi"/>
          <w:color w:val="000000"/>
          <w:sz w:val="24"/>
          <w:szCs w:val="24"/>
        </w:rPr>
        <w:t xml:space="preserve"> </w:t>
      </w:r>
      <w:r w:rsidRPr="00782BE0">
        <w:rPr>
          <w:rFonts w:asciiTheme="majorHAnsi" w:hAnsiTheme="majorHAnsi" w:cstheme="majorHAnsi"/>
          <w:color w:val="000000"/>
          <w:sz w:val="24"/>
          <w:szCs w:val="24"/>
        </w:rPr>
        <w:t xml:space="preserve">r. </w:t>
      </w:r>
      <w:r w:rsidR="00782BE0">
        <w:rPr>
          <w:rFonts w:asciiTheme="majorHAnsi" w:hAnsiTheme="majorHAnsi" w:cstheme="majorHAnsi"/>
          <w:color w:val="000000"/>
          <w:sz w:val="24"/>
          <w:szCs w:val="24"/>
        </w:rPr>
        <w:br/>
      </w:r>
      <w:r w:rsidRPr="00782BE0">
        <w:rPr>
          <w:rFonts w:asciiTheme="majorHAnsi" w:hAnsiTheme="majorHAnsi" w:cstheme="majorHAnsi"/>
          <w:color w:val="000000"/>
          <w:sz w:val="24"/>
          <w:szCs w:val="24"/>
        </w:rPr>
        <w:t xml:space="preserve">w sprawie podmiotowych środków dowodowych oraz innych dokumentów lub </w:t>
      </w:r>
      <w:r w:rsidR="00D57884">
        <w:rPr>
          <w:rFonts w:asciiTheme="majorHAnsi" w:hAnsiTheme="majorHAnsi" w:cstheme="majorHAnsi"/>
          <w:color w:val="000000"/>
          <w:sz w:val="24"/>
          <w:szCs w:val="24"/>
        </w:rPr>
        <w:t>o</w:t>
      </w:r>
      <w:r w:rsidRPr="00782BE0">
        <w:rPr>
          <w:rFonts w:asciiTheme="majorHAnsi" w:hAnsiTheme="majorHAnsi" w:cstheme="majorHAnsi"/>
          <w:color w:val="000000"/>
          <w:sz w:val="24"/>
          <w:szCs w:val="24"/>
        </w:rPr>
        <w:t>świadczeń, jakich może żądać zamawiający od wykonawcy (</w:t>
      </w:r>
      <w:r w:rsidR="000841BB" w:rsidRPr="00782BE0">
        <w:rPr>
          <w:rFonts w:asciiTheme="majorHAnsi" w:hAnsiTheme="majorHAnsi" w:cstheme="majorHAnsi"/>
          <w:color w:val="000000"/>
          <w:sz w:val="24"/>
          <w:szCs w:val="24"/>
        </w:rPr>
        <w:t>Dz. U. z 2020 r. poz. 2415 oraz z 2023 r. poz. 1824</w:t>
      </w:r>
      <w:r w:rsidRPr="00782BE0">
        <w:rPr>
          <w:rFonts w:asciiTheme="majorHAnsi" w:hAnsiTheme="majorHAnsi" w:cstheme="majorHAnsi"/>
          <w:color w:val="000000"/>
          <w:sz w:val="24"/>
          <w:szCs w:val="24"/>
        </w:rPr>
        <w:t>).</w:t>
      </w:r>
    </w:p>
    <w:p w14:paraId="03AF8A07" w14:textId="154CFF32" w:rsidR="00241BFB" w:rsidRPr="00782BE0" w:rsidRDefault="00241BFB" w:rsidP="00782BE0">
      <w:pPr>
        <w:numPr>
          <w:ilvl w:val="0"/>
          <w:numId w:val="6"/>
        </w:numPr>
        <w:spacing w:line="271" w:lineRule="auto"/>
        <w:ind w:left="357" w:hanging="357"/>
        <w:jc w:val="both"/>
        <w:rPr>
          <w:rFonts w:asciiTheme="majorHAnsi" w:hAnsiTheme="majorHAnsi" w:cstheme="majorHAnsi"/>
          <w:b/>
          <w:bCs/>
          <w:sz w:val="24"/>
          <w:szCs w:val="24"/>
        </w:rPr>
      </w:pPr>
      <w:r w:rsidRPr="00782BE0">
        <w:rPr>
          <w:rFonts w:asciiTheme="majorHAnsi" w:hAnsiTheme="majorHAnsi" w:cstheme="majorHAnsi"/>
          <w:b/>
          <w:bCs/>
          <w:sz w:val="24"/>
          <w:szCs w:val="24"/>
        </w:rPr>
        <w:t xml:space="preserve">Podmiotowe środki dowodowe </w:t>
      </w:r>
      <w:r w:rsidR="00782BE0" w:rsidRPr="00782BE0">
        <w:rPr>
          <w:rFonts w:asciiTheme="majorHAnsi" w:hAnsiTheme="majorHAnsi" w:cstheme="majorHAnsi"/>
          <w:b/>
          <w:bCs/>
          <w:sz w:val="24"/>
          <w:szCs w:val="24"/>
        </w:rPr>
        <w:t xml:space="preserve">wymagane od Wykonawcy </w:t>
      </w:r>
      <w:r w:rsidRPr="00782BE0">
        <w:rPr>
          <w:rFonts w:asciiTheme="majorHAnsi" w:hAnsiTheme="majorHAnsi" w:cstheme="majorHAnsi"/>
          <w:b/>
          <w:bCs/>
          <w:sz w:val="24"/>
          <w:szCs w:val="24"/>
        </w:rPr>
        <w:t>na potwierdzenie braku podstaw wykluczenia</w:t>
      </w:r>
      <w:r w:rsidR="00782BE0" w:rsidRPr="00782BE0">
        <w:rPr>
          <w:rFonts w:asciiTheme="majorHAnsi" w:hAnsiTheme="majorHAnsi" w:cstheme="majorHAnsi"/>
          <w:b/>
          <w:bCs/>
          <w:sz w:val="24"/>
          <w:szCs w:val="24"/>
        </w:rPr>
        <w:t xml:space="preserve"> obejmują</w:t>
      </w:r>
      <w:r w:rsidRPr="00782BE0">
        <w:rPr>
          <w:rFonts w:asciiTheme="majorHAnsi" w:hAnsiTheme="majorHAnsi" w:cstheme="majorHAnsi"/>
          <w:b/>
          <w:bCs/>
          <w:sz w:val="24"/>
          <w:szCs w:val="24"/>
        </w:rPr>
        <w:t>:</w:t>
      </w:r>
    </w:p>
    <w:p w14:paraId="7D51C8B6" w14:textId="32757312" w:rsidR="00384190" w:rsidRPr="00DD52B2" w:rsidRDefault="00241BFB" w:rsidP="00782BE0">
      <w:pPr>
        <w:spacing w:line="271" w:lineRule="auto"/>
        <w:ind w:left="357"/>
        <w:jc w:val="both"/>
        <w:rPr>
          <w:rFonts w:asciiTheme="majorHAnsi" w:hAnsiTheme="majorHAnsi" w:cstheme="majorHAnsi"/>
          <w:sz w:val="24"/>
          <w:szCs w:val="24"/>
        </w:rPr>
      </w:pPr>
      <w:r w:rsidRPr="00DD52B2">
        <w:rPr>
          <w:rFonts w:asciiTheme="majorHAnsi" w:hAnsiTheme="majorHAnsi" w:cstheme="majorHAnsi"/>
          <w:sz w:val="24"/>
          <w:szCs w:val="24"/>
        </w:rPr>
        <w:t>o</w:t>
      </w:r>
      <w:r w:rsidR="00FA77C1" w:rsidRPr="00DD52B2">
        <w:rPr>
          <w:rFonts w:asciiTheme="majorHAnsi" w:hAnsiTheme="majorHAnsi" w:cstheme="majorHAnsi"/>
          <w:sz w:val="24"/>
          <w:szCs w:val="24"/>
        </w:rPr>
        <w:t xml:space="preserve">dpis lub informacja z Krajowego Rejestru Sądowego lub z Centralnej Ewidencji </w:t>
      </w:r>
      <w:r w:rsidR="00384190" w:rsidRPr="00DD52B2">
        <w:rPr>
          <w:rFonts w:asciiTheme="majorHAnsi" w:hAnsiTheme="majorHAnsi" w:cstheme="majorHAnsi"/>
          <w:sz w:val="24"/>
          <w:szCs w:val="24"/>
        </w:rPr>
        <w:br/>
      </w:r>
      <w:r w:rsidR="00FA77C1" w:rsidRPr="00DD52B2">
        <w:rPr>
          <w:rFonts w:asciiTheme="majorHAnsi" w:hAnsiTheme="majorHAnsi" w:cstheme="majorHAnsi"/>
          <w:sz w:val="24"/>
          <w:szCs w:val="24"/>
        </w:rPr>
        <w:t>i Informacji o Działalności Gospodarczej, w zakresie art. 109 ust. 1 pkt 4 ustawy</w:t>
      </w:r>
      <w:r w:rsidR="00782BE0">
        <w:rPr>
          <w:rFonts w:asciiTheme="majorHAnsi" w:hAnsiTheme="majorHAnsi" w:cstheme="majorHAnsi"/>
          <w:sz w:val="24"/>
          <w:szCs w:val="24"/>
        </w:rPr>
        <w:t xml:space="preserve"> Pzp</w:t>
      </w:r>
      <w:r w:rsidR="00FA77C1" w:rsidRPr="00DD52B2">
        <w:rPr>
          <w:rFonts w:asciiTheme="majorHAnsi" w:hAnsiTheme="majorHAnsi" w:cstheme="majorHAnsi"/>
          <w:sz w:val="24"/>
          <w:szCs w:val="24"/>
        </w:rPr>
        <w:t>, sporządzonych nie wcześniej niż 3 miesiące przed jej złożeniem, jeżeli odrębne przepisy wymagają wpisu do rejestru lub ewidencji</w:t>
      </w:r>
      <w:r w:rsidR="001F6C30" w:rsidRPr="00DD52B2">
        <w:rPr>
          <w:rFonts w:asciiTheme="majorHAnsi" w:hAnsiTheme="majorHAnsi" w:cstheme="majorHAnsi"/>
          <w:sz w:val="24"/>
          <w:szCs w:val="24"/>
        </w:rPr>
        <w:t>.</w:t>
      </w:r>
    </w:p>
    <w:p w14:paraId="22FDA57E" w14:textId="072F00F5" w:rsidR="002C356E" w:rsidRPr="00DD52B2" w:rsidRDefault="00FA77C1"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Wykonawca ma siedzibę lub miejsce zamieszkania poza terytorium Rzeczypospolitej Polskiej, zamiast dokumentu, o których mowa w ust. </w:t>
      </w:r>
      <w:r w:rsidR="00466FD9" w:rsidRPr="00DD52B2">
        <w:rPr>
          <w:rFonts w:asciiTheme="majorHAnsi" w:hAnsiTheme="majorHAnsi" w:cstheme="majorHAnsi"/>
          <w:sz w:val="24"/>
          <w:szCs w:val="24"/>
        </w:rPr>
        <w:t>6</w:t>
      </w:r>
      <w:r w:rsidRPr="00DD52B2">
        <w:rPr>
          <w:rFonts w:asciiTheme="majorHAnsi" w:hAnsiTheme="majorHAnsi" w:cstheme="majorHAnsi"/>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1F6C30" w:rsidRPr="00DD52B2">
        <w:rPr>
          <w:rFonts w:asciiTheme="majorHAnsi" w:hAnsiTheme="majorHAnsi" w:cstheme="majorHAnsi"/>
          <w:sz w:val="24"/>
          <w:szCs w:val="24"/>
          <w:vertAlign w:val="superscript"/>
        </w:rPr>
        <w:t>.</w:t>
      </w:r>
    </w:p>
    <w:p w14:paraId="77C2A138" w14:textId="314479FE" w:rsidR="009F0E73" w:rsidRPr="00DD52B2" w:rsidRDefault="00FA77C1"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w kraju, w którym Wykonawca ma siedzibę lub miejsce zamieszkania, nie wydaje się dokumentów, o których mowa w ust. </w:t>
      </w:r>
      <w:r w:rsidR="00466FD9" w:rsidRPr="00DD52B2">
        <w:rPr>
          <w:rFonts w:asciiTheme="majorHAnsi" w:hAnsiTheme="majorHAnsi" w:cstheme="majorHAnsi"/>
          <w:sz w:val="24"/>
          <w:szCs w:val="24"/>
        </w:rPr>
        <w:t>6</w:t>
      </w:r>
      <w:r w:rsidRPr="00DD52B2">
        <w:rPr>
          <w:rFonts w:asciiTheme="majorHAnsi" w:hAnsiTheme="majorHAnsi"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1F6C30" w:rsidRPr="00DD52B2">
        <w:rPr>
          <w:rFonts w:asciiTheme="majorHAnsi" w:hAnsiTheme="majorHAnsi" w:cstheme="majorHAnsi"/>
          <w:sz w:val="24"/>
          <w:szCs w:val="24"/>
        </w:rPr>
        <w:t>.</w:t>
      </w:r>
    </w:p>
    <w:p w14:paraId="00AFE85E" w14:textId="408A901B" w:rsidR="003A1E90" w:rsidRPr="00DD52B2" w:rsidRDefault="003A1E90"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jest to niezbędne do zapewnienia odpowiedniego przebiegu postępowania </w:t>
      </w:r>
      <w:r w:rsidR="00466FD9" w:rsidRPr="00DD52B2">
        <w:rPr>
          <w:rFonts w:asciiTheme="majorHAnsi" w:hAnsiTheme="majorHAnsi" w:cstheme="majorHAnsi"/>
          <w:sz w:val="24"/>
          <w:szCs w:val="24"/>
        </w:rPr>
        <w:br/>
      </w:r>
      <w:r w:rsidRPr="00DD52B2">
        <w:rPr>
          <w:rFonts w:asciiTheme="majorHAnsi" w:hAnsiTheme="majorHAnsi" w:cstheme="majorHAnsi"/>
          <w:sz w:val="24"/>
          <w:szCs w:val="24"/>
        </w:rPr>
        <w:t xml:space="preserve">o udzielenie zamówienia, Zamawiający może na każdym etapie postępowania wezwać Wykonawców do złożenia wszystkich lub niektórych podmiotowych środków </w:t>
      </w:r>
      <w:r w:rsidR="008E2E9C">
        <w:rPr>
          <w:rFonts w:asciiTheme="majorHAnsi" w:hAnsiTheme="majorHAnsi" w:cstheme="majorHAnsi"/>
          <w:sz w:val="24"/>
          <w:szCs w:val="24"/>
        </w:rPr>
        <w:t>d</w:t>
      </w:r>
      <w:r w:rsidRPr="00DD52B2">
        <w:rPr>
          <w:rFonts w:asciiTheme="majorHAnsi" w:hAnsiTheme="majorHAnsi" w:cstheme="majorHAnsi"/>
          <w:sz w:val="24"/>
          <w:szCs w:val="24"/>
        </w:rPr>
        <w:t xml:space="preserve">owodowych aktualnych na dzień ich złożenia. </w:t>
      </w:r>
    </w:p>
    <w:p w14:paraId="77721DE9" w14:textId="6E97B723" w:rsidR="003A1E90" w:rsidRPr="00DD52B2" w:rsidRDefault="003A1E90"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zachodzą uzasadnione podstawy do uznania, że złożone uprzednio podmiotowe środki dowodowe nie są już aktualne, </w:t>
      </w:r>
      <w:r w:rsidR="00B33CF3">
        <w:rPr>
          <w:rFonts w:asciiTheme="majorHAnsi" w:hAnsiTheme="majorHAnsi" w:cstheme="majorHAnsi"/>
          <w:sz w:val="24"/>
          <w:szCs w:val="24"/>
        </w:rPr>
        <w:t>Z</w:t>
      </w:r>
      <w:r w:rsidRPr="00DD52B2">
        <w:rPr>
          <w:rFonts w:asciiTheme="majorHAnsi" w:hAnsiTheme="majorHAnsi" w:cstheme="majorHAnsi"/>
          <w:sz w:val="24"/>
          <w:szCs w:val="24"/>
        </w:rPr>
        <w:t xml:space="preserve">amawiający może w każdym czasie wezwać </w:t>
      </w:r>
      <w:r w:rsidR="005E7223">
        <w:rPr>
          <w:rFonts w:asciiTheme="majorHAnsi" w:hAnsiTheme="majorHAnsi" w:cstheme="majorHAnsi"/>
          <w:sz w:val="24"/>
          <w:szCs w:val="24"/>
        </w:rPr>
        <w:t>W</w:t>
      </w:r>
      <w:r w:rsidRPr="00DD52B2">
        <w:rPr>
          <w:rFonts w:asciiTheme="majorHAnsi" w:hAnsiTheme="majorHAnsi" w:cstheme="majorHAnsi"/>
          <w:sz w:val="24"/>
          <w:szCs w:val="24"/>
        </w:rPr>
        <w:t xml:space="preserve">ykonawcę lub </w:t>
      </w:r>
      <w:r w:rsidR="005E7223">
        <w:rPr>
          <w:rFonts w:asciiTheme="majorHAnsi" w:hAnsiTheme="majorHAnsi" w:cstheme="majorHAnsi"/>
          <w:sz w:val="24"/>
          <w:szCs w:val="24"/>
        </w:rPr>
        <w:t>W</w:t>
      </w:r>
      <w:r w:rsidRPr="00DD52B2">
        <w:rPr>
          <w:rFonts w:asciiTheme="majorHAnsi" w:hAnsiTheme="majorHAnsi" w:cstheme="majorHAnsi"/>
          <w:sz w:val="24"/>
          <w:szCs w:val="24"/>
        </w:rPr>
        <w:t>ykonawców do złożenia wszystkich lub niektórych podmiotowych środków dowodowych aktualnych na dzień ich złożenia.</w:t>
      </w:r>
    </w:p>
    <w:p w14:paraId="6FF26396" w14:textId="4762F469" w:rsidR="003A1E90" w:rsidRPr="00DD52B2" w:rsidRDefault="003A1E90"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 xml:space="preserve">Jeżeli </w:t>
      </w:r>
      <w:r w:rsidR="00782BE0">
        <w:rPr>
          <w:rFonts w:asciiTheme="majorHAnsi" w:hAnsiTheme="majorHAnsi" w:cstheme="majorHAnsi"/>
          <w:sz w:val="24"/>
          <w:szCs w:val="24"/>
        </w:rPr>
        <w:t>W</w:t>
      </w:r>
      <w:r w:rsidRPr="00DD52B2">
        <w:rPr>
          <w:rFonts w:asciiTheme="majorHAnsi" w:hAnsiTheme="majorHAnsi" w:cstheme="majorHAnsi"/>
          <w:sz w:val="24"/>
          <w:szCs w:val="24"/>
        </w:rPr>
        <w:t xml:space="preserve">ykonawca nie złoży oświadczenia, o którym mowa w ust. 1, podmiotowych środków dowodowych, innych dokumentów lub oświadczeń składanych w postępowaniu lub są one niekompletne lub zawierają błędy, </w:t>
      </w:r>
      <w:r w:rsidR="00782BE0">
        <w:rPr>
          <w:rFonts w:asciiTheme="majorHAnsi" w:hAnsiTheme="majorHAnsi" w:cstheme="majorHAnsi"/>
          <w:sz w:val="24"/>
          <w:szCs w:val="24"/>
        </w:rPr>
        <w:t>Z</w:t>
      </w:r>
      <w:r w:rsidRPr="00DD52B2">
        <w:rPr>
          <w:rFonts w:asciiTheme="majorHAnsi" w:hAnsiTheme="majorHAnsi" w:cstheme="majorHAnsi"/>
          <w:sz w:val="24"/>
          <w:szCs w:val="24"/>
        </w:rPr>
        <w:t xml:space="preserve">amawiający wzywa </w:t>
      </w:r>
      <w:r w:rsidR="00782BE0">
        <w:rPr>
          <w:rFonts w:asciiTheme="majorHAnsi" w:hAnsiTheme="majorHAnsi" w:cstheme="majorHAnsi"/>
          <w:sz w:val="24"/>
          <w:szCs w:val="24"/>
        </w:rPr>
        <w:t>W</w:t>
      </w:r>
      <w:r w:rsidRPr="00DD52B2">
        <w:rPr>
          <w:rFonts w:asciiTheme="majorHAnsi" w:hAnsiTheme="majorHAnsi" w:cstheme="majorHAnsi"/>
          <w:sz w:val="24"/>
          <w:szCs w:val="24"/>
        </w:rPr>
        <w:t xml:space="preserve">ykonawcę odpowiednio do ich złożenia, poprawienia lub uzupełnienia w wyznaczonym terminie, chyba że: </w:t>
      </w:r>
    </w:p>
    <w:p w14:paraId="40E3651B" w14:textId="0478128E" w:rsidR="003A1E90" w:rsidRPr="00DD52B2" w:rsidRDefault="003A1E90">
      <w:pPr>
        <w:pStyle w:val="Akapitzlist"/>
        <w:numPr>
          <w:ilvl w:val="2"/>
          <w:numId w:val="3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oferta </w:t>
      </w:r>
      <w:r w:rsidR="005E7223">
        <w:rPr>
          <w:rFonts w:asciiTheme="majorHAnsi" w:hAnsiTheme="majorHAnsi" w:cstheme="majorHAnsi"/>
          <w:sz w:val="24"/>
          <w:szCs w:val="24"/>
        </w:rPr>
        <w:t>W</w:t>
      </w:r>
      <w:r w:rsidRPr="00DD52B2">
        <w:rPr>
          <w:rFonts w:asciiTheme="majorHAnsi" w:hAnsiTheme="majorHAnsi" w:cstheme="majorHAnsi"/>
          <w:sz w:val="24"/>
          <w:szCs w:val="24"/>
        </w:rPr>
        <w:t xml:space="preserve">ykonawcy podlega odrzuceniu bez względu na ich złożenie, uzupełnienie lub poprawienie lub </w:t>
      </w:r>
    </w:p>
    <w:p w14:paraId="6EAAA123" w14:textId="6FFD857F" w:rsidR="003A1E90" w:rsidRPr="00DD52B2" w:rsidRDefault="003A1E90">
      <w:pPr>
        <w:pStyle w:val="Akapitzlist"/>
        <w:numPr>
          <w:ilvl w:val="2"/>
          <w:numId w:val="3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zachodzą przesłanki unieważnienia postępowania.</w:t>
      </w:r>
    </w:p>
    <w:p w14:paraId="22F49DDF" w14:textId="77777777" w:rsidR="009F0E73" w:rsidRPr="00DD52B2" w:rsidRDefault="009F0E73" w:rsidP="00782BE0">
      <w:pPr>
        <w:numPr>
          <w:ilvl w:val="0"/>
          <w:numId w:val="6"/>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w:t>
      </w:r>
      <w:r w:rsidRPr="00DD52B2">
        <w:rPr>
          <w:rFonts w:asciiTheme="majorHAnsi" w:hAnsiTheme="majorHAnsi" w:cstheme="majorHAnsi"/>
          <w:b/>
          <w:bCs/>
          <w:sz w:val="24"/>
          <w:szCs w:val="24"/>
        </w:rPr>
        <w:t>nie wzywa</w:t>
      </w:r>
      <w:r w:rsidRPr="00DD52B2">
        <w:rPr>
          <w:rFonts w:asciiTheme="majorHAnsi" w:hAnsiTheme="majorHAnsi" w:cstheme="majorHAnsi"/>
          <w:sz w:val="24"/>
          <w:szCs w:val="24"/>
        </w:rPr>
        <w:t xml:space="preserve"> do złożenia podmiotowych środków dowodowych, jeżeli:</w:t>
      </w:r>
    </w:p>
    <w:p w14:paraId="1D594C0E" w14:textId="180B5F0C" w:rsidR="009F0E73" w:rsidRPr="00DD52B2" w:rsidRDefault="009F0E73" w:rsidP="00EB594A">
      <w:pPr>
        <w:pStyle w:val="Akapitzlist"/>
        <w:numPr>
          <w:ilvl w:val="2"/>
          <w:numId w:val="63"/>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może je uzyskać za pomocą bezpłatnych i ogólnodostępnych baz danych, </w:t>
      </w:r>
      <w:r w:rsidR="000841BB" w:rsidRPr="00DD52B2">
        <w:rPr>
          <w:rFonts w:asciiTheme="majorHAnsi" w:hAnsiTheme="majorHAnsi" w:cstheme="majorHAnsi"/>
          <w:sz w:val="24"/>
          <w:szCs w:val="24"/>
        </w:rPr>
        <w:br/>
      </w:r>
      <w:r w:rsidRPr="00DD52B2">
        <w:rPr>
          <w:rFonts w:asciiTheme="majorHAnsi" w:hAnsiTheme="majorHAnsi" w:cstheme="majorHAnsi"/>
          <w:sz w:val="24"/>
          <w:szCs w:val="24"/>
        </w:rPr>
        <w:t>w szczególności rejestrów publicznych w rozumieniu ustawy z dnia 17 lutego 2005</w:t>
      </w:r>
      <w:r w:rsidR="00E20BD8"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r. </w:t>
      </w:r>
      <w:r w:rsidR="00782BE0">
        <w:rPr>
          <w:rFonts w:asciiTheme="majorHAnsi" w:hAnsiTheme="majorHAnsi" w:cstheme="majorHAnsi"/>
          <w:sz w:val="24"/>
          <w:szCs w:val="24"/>
        </w:rPr>
        <w:br/>
      </w:r>
      <w:r w:rsidRPr="00DD52B2">
        <w:rPr>
          <w:rFonts w:asciiTheme="majorHAnsi" w:hAnsiTheme="majorHAnsi" w:cstheme="majorHAnsi"/>
          <w:sz w:val="24"/>
          <w:szCs w:val="24"/>
        </w:rPr>
        <w:t xml:space="preserve">o informatyzacji działalności podmiotów realizujących zadania publiczne, o ile </w:t>
      </w:r>
      <w:r w:rsidR="005E7223">
        <w:rPr>
          <w:rFonts w:asciiTheme="majorHAnsi" w:hAnsiTheme="majorHAnsi" w:cstheme="majorHAnsi"/>
          <w:sz w:val="24"/>
          <w:szCs w:val="24"/>
        </w:rPr>
        <w:t>W</w:t>
      </w:r>
      <w:r w:rsidRPr="00DD52B2">
        <w:rPr>
          <w:rFonts w:asciiTheme="majorHAnsi" w:hAnsiTheme="majorHAnsi" w:cstheme="majorHAnsi"/>
          <w:sz w:val="24"/>
          <w:szCs w:val="24"/>
        </w:rPr>
        <w:t>ykonawca wskazał dane</w:t>
      </w:r>
      <w:r w:rsidRPr="00DD52B2">
        <w:rPr>
          <w:rFonts w:asciiTheme="majorHAnsi" w:hAnsiTheme="majorHAnsi" w:cstheme="majorHAnsi"/>
        </w:rPr>
        <w:t xml:space="preserve"> </w:t>
      </w:r>
      <w:r w:rsidRPr="00DD52B2">
        <w:rPr>
          <w:rFonts w:asciiTheme="majorHAnsi" w:hAnsiTheme="majorHAnsi" w:cstheme="majorHAnsi"/>
          <w:sz w:val="24"/>
          <w:szCs w:val="24"/>
        </w:rPr>
        <w:t xml:space="preserve">umożliwiające dostęp do tych środków </w:t>
      </w:r>
      <w:r w:rsidRPr="00782BE0">
        <w:rPr>
          <w:rFonts w:asciiTheme="majorHAnsi" w:hAnsiTheme="majorHAnsi" w:cstheme="majorHAnsi"/>
          <w:sz w:val="24"/>
          <w:szCs w:val="24"/>
        </w:rPr>
        <w:t>w</w:t>
      </w:r>
      <w:r w:rsidR="00C5649F" w:rsidRPr="00782BE0">
        <w:rPr>
          <w:rFonts w:asciiTheme="majorHAnsi" w:hAnsiTheme="majorHAnsi" w:cstheme="majorHAnsi"/>
          <w:sz w:val="24"/>
          <w:szCs w:val="24"/>
        </w:rPr>
        <w:t xml:space="preserve"> Formularzu oferty</w:t>
      </w:r>
      <w:r w:rsidRPr="00782BE0">
        <w:rPr>
          <w:rFonts w:asciiTheme="majorHAnsi" w:hAnsiTheme="majorHAnsi" w:cstheme="majorHAnsi"/>
          <w:sz w:val="24"/>
          <w:szCs w:val="24"/>
        </w:rPr>
        <w:t>,</w:t>
      </w:r>
      <w:r w:rsidRPr="00DD52B2">
        <w:rPr>
          <w:rFonts w:asciiTheme="majorHAnsi" w:hAnsiTheme="majorHAnsi" w:cstheme="majorHAnsi"/>
          <w:b/>
          <w:bCs/>
          <w:sz w:val="24"/>
          <w:szCs w:val="24"/>
        </w:rPr>
        <w:t xml:space="preserve"> </w:t>
      </w:r>
      <w:r w:rsidR="00C5649F" w:rsidRPr="00DD52B2">
        <w:rPr>
          <w:rFonts w:asciiTheme="majorHAnsi" w:hAnsiTheme="majorHAnsi" w:cstheme="majorHAnsi"/>
          <w:sz w:val="24"/>
          <w:szCs w:val="24"/>
        </w:rPr>
        <w:t xml:space="preserve">stanowiącym </w:t>
      </w:r>
      <w:r w:rsidR="00782BE0" w:rsidRPr="00782BE0">
        <w:rPr>
          <w:rFonts w:asciiTheme="majorHAnsi" w:hAnsiTheme="majorHAnsi" w:cstheme="majorHAnsi"/>
          <w:b/>
          <w:bCs/>
          <w:sz w:val="24"/>
          <w:szCs w:val="24"/>
        </w:rPr>
        <w:t>Z</w:t>
      </w:r>
      <w:r w:rsidR="00C5649F" w:rsidRPr="00782BE0">
        <w:rPr>
          <w:rFonts w:asciiTheme="majorHAnsi" w:hAnsiTheme="majorHAnsi" w:cstheme="majorHAnsi"/>
          <w:b/>
          <w:bCs/>
          <w:sz w:val="24"/>
          <w:szCs w:val="24"/>
        </w:rPr>
        <w:t>ałącznik nr 1</w:t>
      </w:r>
      <w:r w:rsidR="00C5649F" w:rsidRPr="00DD52B2">
        <w:rPr>
          <w:rFonts w:asciiTheme="majorHAnsi" w:hAnsiTheme="majorHAnsi" w:cstheme="majorHAnsi"/>
          <w:sz w:val="24"/>
          <w:szCs w:val="24"/>
        </w:rPr>
        <w:t xml:space="preserve"> do SWZ</w:t>
      </w:r>
      <w:r w:rsidR="00782BE0">
        <w:rPr>
          <w:rFonts w:asciiTheme="majorHAnsi" w:hAnsiTheme="majorHAnsi" w:cstheme="majorHAnsi"/>
          <w:sz w:val="24"/>
          <w:szCs w:val="24"/>
        </w:rPr>
        <w:t>,</w:t>
      </w:r>
    </w:p>
    <w:p w14:paraId="05C778FA" w14:textId="77777777" w:rsidR="009F0E73" w:rsidRPr="00DD52B2" w:rsidRDefault="009F0E73" w:rsidP="00EB594A">
      <w:pPr>
        <w:pStyle w:val="Akapitzlist"/>
        <w:numPr>
          <w:ilvl w:val="2"/>
          <w:numId w:val="63"/>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podmiotowym środkiem dowodowym jest oświadczenie, którego treść odpowiada zakresowi oświadczenia, o który mowa w art. 125 ust. 1</w:t>
      </w:r>
      <w:r w:rsidR="00AA05EA" w:rsidRPr="00DD52B2">
        <w:rPr>
          <w:rFonts w:asciiTheme="majorHAnsi" w:hAnsiTheme="majorHAnsi" w:cstheme="majorHAnsi"/>
          <w:sz w:val="24"/>
          <w:szCs w:val="24"/>
        </w:rPr>
        <w:t>.</w:t>
      </w:r>
    </w:p>
    <w:p w14:paraId="5376CC6A" w14:textId="14AD0C15" w:rsidR="004A4A5E" w:rsidRPr="00DD52B2" w:rsidRDefault="00FA77C1" w:rsidP="00782BE0">
      <w:pPr>
        <w:numPr>
          <w:ilvl w:val="0"/>
          <w:numId w:val="6"/>
        </w:numPr>
        <w:spacing w:line="271" w:lineRule="auto"/>
        <w:ind w:left="357" w:hanging="357"/>
        <w:jc w:val="both"/>
        <w:rPr>
          <w:rFonts w:asciiTheme="majorHAnsi" w:hAnsiTheme="majorHAnsi" w:cstheme="majorHAnsi"/>
          <w:sz w:val="20"/>
          <w:szCs w:val="20"/>
        </w:rPr>
      </w:pPr>
      <w:r w:rsidRPr="00DD52B2">
        <w:rPr>
          <w:rFonts w:asciiTheme="majorHAnsi" w:hAnsiTheme="majorHAnsi" w:cstheme="majorHAnsi"/>
          <w:sz w:val="24"/>
          <w:szCs w:val="24"/>
        </w:rPr>
        <w:t xml:space="preserve">W zakresie nieuregulowanym ustawą </w:t>
      </w:r>
      <w:r w:rsidR="00782BE0">
        <w:rPr>
          <w:rFonts w:asciiTheme="majorHAnsi" w:hAnsiTheme="majorHAnsi" w:cstheme="majorHAnsi"/>
          <w:sz w:val="24"/>
          <w:szCs w:val="24"/>
        </w:rPr>
        <w:t>Pzp</w:t>
      </w:r>
      <w:r w:rsidRPr="00DD52B2">
        <w:rPr>
          <w:rFonts w:asciiTheme="majorHAnsi" w:hAnsiTheme="majorHAnsi" w:cstheme="majorHAnsi"/>
          <w:sz w:val="24"/>
          <w:szCs w:val="24"/>
        </w:rPr>
        <w:t xml:space="preserve"> lub niniejszą SWZ do oświadczeń </w:t>
      </w:r>
      <w:r w:rsidR="000841BB" w:rsidRPr="00DD52B2">
        <w:rPr>
          <w:rFonts w:asciiTheme="majorHAnsi" w:hAnsiTheme="majorHAnsi" w:cstheme="majorHAnsi"/>
          <w:sz w:val="24"/>
          <w:szCs w:val="24"/>
        </w:rPr>
        <w:br/>
      </w:r>
      <w:r w:rsidRPr="00DD52B2">
        <w:rPr>
          <w:rFonts w:asciiTheme="majorHAnsi" w:hAnsiTheme="majorHAnsi" w:cstheme="majorHAnsi"/>
          <w:sz w:val="24"/>
          <w:szCs w:val="24"/>
        </w:rPr>
        <w:t xml:space="preserve">i dokumentów składanych przez Wykonawcę w postępowaniu zastosowanie mają </w:t>
      </w:r>
      <w:r w:rsidR="000841BB" w:rsidRPr="00DD52B2">
        <w:rPr>
          <w:rFonts w:asciiTheme="majorHAnsi" w:hAnsiTheme="majorHAnsi" w:cstheme="majorHAnsi"/>
          <w:sz w:val="24"/>
          <w:szCs w:val="24"/>
        </w:rPr>
        <w:br/>
      </w:r>
      <w:r w:rsidRPr="00DD52B2">
        <w:rPr>
          <w:rFonts w:asciiTheme="majorHAnsi" w:hAnsiTheme="majorHAnsi" w:cstheme="majorHAnsi"/>
          <w:sz w:val="24"/>
          <w:szCs w:val="24"/>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0841BB" w:rsidRPr="00DD52B2">
        <w:rPr>
          <w:rFonts w:asciiTheme="majorHAnsi" w:hAnsiTheme="majorHAnsi" w:cstheme="majorHAnsi"/>
          <w:sz w:val="24"/>
          <w:szCs w:val="24"/>
        </w:rPr>
        <w:t xml:space="preserve"> 30</w:t>
      </w:r>
      <w:r w:rsidRPr="00DD52B2">
        <w:rPr>
          <w:rFonts w:asciiTheme="majorHAnsi" w:hAnsiTheme="majorHAnsi" w:cstheme="majorHAnsi"/>
          <w:smallCaps/>
          <w:sz w:val="24"/>
          <w:szCs w:val="24"/>
        </w:rPr>
        <w:t xml:space="preserve"> </w:t>
      </w:r>
      <w:r w:rsidRPr="00DD52B2">
        <w:rPr>
          <w:rFonts w:asciiTheme="majorHAnsi" w:hAnsiTheme="majorHAnsi" w:cstheme="majorHAnsi"/>
          <w:sz w:val="24"/>
          <w:szCs w:val="24"/>
        </w:rPr>
        <w:t xml:space="preserve">grudnia 2020 r. w sprawie sposobu sporządzania </w:t>
      </w:r>
      <w:r w:rsidR="00782BE0">
        <w:rPr>
          <w:rFonts w:asciiTheme="majorHAnsi" w:hAnsiTheme="majorHAnsi" w:cstheme="majorHAnsi"/>
          <w:sz w:val="24"/>
          <w:szCs w:val="24"/>
        </w:rPr>
        <w:br/>
      </w:r>
      <w:r w:rsidRPr="00DD52B2">
        <w:rPr>
          <w:rFonts w:asciiTheme="majorHAnsi" w:hAnsiTheme="majorHAnsi" w:cstheme="majorHAnsi"/>
          <w:sz w:val="24"/>
          <w:szCs w:val="24"/>
        </w:rPr>
        <w:t xml:space="preserve">i przekazywania informacji oraz wymagań technicznych dla dokumentów elektronicznych oraz środków komunikacji elektronicznej </w:t>
      </w:r>
      <w:r w:rsidR="00782BE0">
        <w:rPr>
          <w:rFonts w:asciiTheme="majorHAnsi" w:hAnsiTheme="majorHAnsi" w:cstheme="majorHAnsi"/>
          <w:sz w:val="24"/>
          <w:szCs w:val="24"/>
        </w:rPr>
        <w:t>w</w:t>
      </w:r>
      <w:r w:rsidRPr="00DD52B2">
        <w:rPr>
          <w:rFonts w:asciiTheme="majorHAnsi" w:hAnsiTheme="majorHAnsi" w:cstheme="majorHAnsi"/>
          <w:sz w:val="24"/>
          <w:szCs w:val="24"/>
        </w:rPr>
        <w:t xml:space="preserve"> postępowaniu o udzielenie zamówienia publicznego lub konkursie</w:t>
      </w:r>
      <w:r w:rsidR="000841BB" w:rsidRPr="00DD52B2">
        <w:rPr>
          <w:rFonts w:asciiTheme="majorHAnsi" w:hAnsiTheme="majorHAnsi" w:cstheme="majorHAnsi"/>
          <w:sz w:val="24"/>
          <w:szCs w:val="24"/>
        </w:rPr>
        <w:t xml:space="preserve"> (Dz. U. 2452)</w:t>
      </w:r>
      <w:r w:rsidRPr="00DD52B2">
        <w:rPr>
          <w:rFonts w:asciiTheme="majorHAnsi" w:hAnsiTheme="majorHAnsi" w:cstheme="majorHAnsi"/>
          <w:sz w:val="24"/>
          <w:szCs w:val="24"/>
        </w:rPr>
        <w:t>.</w:t>
      </w:r>
    </w:p>
    <w:p w14:paraId="7DBB62D1" w14:textId="77777777" w:rsidR="00507204" w:rsidRPr="00DD52B2" w:rsidRDefault="00FA77C1" w:rsidP="00782BE0">
      <w:pPr>
        <w:pStyle w:val="Nagwek3"/>
        <w:spacing w:before="240" w:after="240" w:line="271" w:lineRule="auto"/>
        <w:rPr>
          <w:rFonts w:asciiTheme="majorHAnsi" w:hAnsiTheme="majorHAnsi" w:cstheme="majorHAnsi"/>
          <w:color w:val="auto"/>
          <w:sz w:val="32"/>
          <w:szCs w:val="32"/>
        </w:rPr>
      </w:pPr>
      <w:bookmarkStart w:id="34" w:name="_Toc119320076"/>
      <w:r w:rsidRPr="00DD52B2">
        <w:rPr>
          <w:rFonts w:asciiTheme="majorHAnsi" w:hAnsiTheme="majorHAnsi" w:cstheme="majorHAnsi"/>
          <w:color w:val="auto"/>
          <w:sz w:val="32"/>
          <w:szCs w:val="32"/>
        </w:rPr>
        <w:t>XI. Poleganie na zasobach innych podmiotów</w:t>
      </w:r>
      <w:bookmarkEnd w:id="34"/>
      <w:r w:rsidR="0077724A" w:rsidRPr="00DD52B2">
        <w:rPr>
          <w:rFonts w:asciiTheme="majorHAnsi" w:hAnsiTheme="majorHAnsi" w:cstheme="majorHAnsi"/>
          <w:color w:val="auto"/>
          <w:sz w:val="32"/>
          <w:szCs w:val="32"/>
        </w:rPr>
        <w:t xml:space="preserve"> </w:t>
      </w:r>
    </w:p>
    <w:p w14:paraId="0488912A" w14:textId="6A86EDF4" w:rsidR="00EA1843" w:rsidRPr="00DD52B2" w:rsidRDefault="000E7868" w:rsidP="00DD52B2">
      <w:pPr>
        <w:spacing w:line="271" w:lineRule="auto"/>
        <w:ind w:right="23"/>
        <w:jc w:val="both"/>
        <w:rPr>
          <w:rFonts w:asciiTheme="majorHAnsi" w:hAnsiTheme="majorHAnsi" w:cstheme="majorHAnsi"/>
          <w:color w:val="000000"/>
          <w:sz w:val="24"/>
          <w:szCs w:val="24"/>
        </w:rPr>
      </w:pPr>
      <w:r w:rsidRPr="00DD52B2">
        <w:rPr>
          <w:rFonts w:asciiTheme="majorHAnsi" w:hAnsiTheme="majorHAnsi" w:cstheme="majorHAnsi"/>
          <w:color w:val="000000"/>
          <w:sz w:val="24"/>
          <w:szCs w:val="24"/>
        </w:rPr>
        <w:t xml:space="preserve">W </w:t>
      </w:r>
      <w:r w:rsidR="00730950" w:rsidRPr="00DD52B2">
        <w:rPr>
          <w:rFonts w:asciiTheme="majorHAnsi" w:hAnsiTheme="majorHAnsi" w:cstheme="majorHAnsi"/>
          <w:color w:val="000000"/>
          <w:sz w:val="24"/>
          <w:szCs w:val="24"/>
        </w:rPr>
        <w:t xml:space="preserve">niniejszym postępowaniu Zamawiający </w:t>
      </w:r>
      <w:r w:rsidR="00730950" w:rsidRPr="00DD52B2">
        <w:rPr>
          <w:rFonts w:asciiTheme="majorHAnsi" w:hAnsiTheme="majorHAnsi" w:cstheme="majorHAnsi"/>
          <w:sz w:val="24"/>
          <w:szCs w:val="24"/>
        </w:rPr>
        <w:t xml:space="preserve">nie stawia warunków udziału w postępowaniu, </w:t>
      </w:r>
      <w:r w:rsidR="008A64C3" w:rsidRPr="00DD52B2">
        <w:rPr>
          <w:rFonts w:asciiTheme="majorHAnsi" w:hAnsiTheme="majorHAnsi" w:cstheme="majorHAnsi"/>
          <w:sz w:val="24"/>
          <w:szCs w:val="24"/>
        </w:rPr>
        <w:t xml:space="preserve">zatem </w:t>
      </w:r>
      <w:r w:rsidR="00EA1843" w:rsidRPr="00DD52B2">
        <w:rPr>
          <w:rFonts w:asciiTheme="majorHAnsi" w:hAnsiTheme="majorHAnsi" w:cstheme="majorHAnsi"/>
          <w:color w:val="000000"/>
          <w:sz w:val="24"/>
          <w:szCs w:val="24"/>
        </w:rPr>
        <w:t>Wykonawcy nie mogą polegać na zdolnościach podmiotów udostępniających zasoby.</w:t>
      </w:r>
    </w:p>
    <w:p w14:paraId="74BC7E93" w14:textId="77777777" w:rsidR="006E4DAB" w:rsidRPr="00DD52B2" w:rsidRDefault="00FA77C1" w:rsidP="00782BE0">
      <w:pPr>
        <w:pStyle w:val="Nagwek2"/>
        <w:spacing w:before="240" w:after="240" w:line="271" w:lineRule="auto"/>
        <w:jc w:val="both"/>
        <w:rPr>
          <w:rFonts w:asciiTheme="majorHAnsi" w:hAnsiTheme="majorHAnsi" w:cstheme="majorHAnsi"/>
          <w:bCs/>
        </w:rPr>
      </w:pPr>
      <w:bookmarkStart w:id="35" w:name="_Toc119320077"/>
      <w:r w:rsidRPr="00DD52B2">
        <w:rPr>
          <w:rFonts w:asciiTheme="majorHAnsi" w:hAnsiTheme="majorHAnsi" w:cstheme="majorHAnsi"/>
        </w:rPr>
        <w:t>XII. Informacja dla Wykonawców wspólnie ubiegających się</w:t>
      </w:r>
      <w:r w:rsidR="000E5D40" w:rsidRPr="00DD52B2">
        <w:rPr>
          <w:rFonts w:asciiTheme="majorHAnsi" w:hAnsiTheme="majorHAnsi" w:cstheme="majorHAnsi"/>
        </w:rPr>
        <w:t xml:space="preserve"> </w:t>
      </w:r>
      <w:r w:rsidR="007F701C" w:rsidRPr="00DD52B2">
        <w:rPr>
          <w:rFonts w:asciiTheme="majorHAnsi" w:hAnsiTheme="majorHAnsi" w:cstheme="majorHAnsi"/>
        </w:rPr>
        <w:br/>
      </w:r>
      <w:r w:rsidRPr="00DD52B2">
        <w:rPr>
          <w:rFonts w:asciiTheme="majorHAnsi" w:hAnsiTheme="majorHAnsi" w:cstheme="majorHAnsi"/>
        </w:rPr>
        <w:t>o udzielenie zamówienia</w:t>
      </w:r>
      <w:r w:rsidR="006E4DAB" w:rsidRPr="00DD52B2">
        <w:rPr>
          <w:rFonts w:asciiTheme="majorHAnsi" w:hAnsiTheme="majorHAnsi" w:cstheme="majorHAnsi"/>
        </w:rPr>
        <w:t xml:space="preserve"> </w:t>
      </w:r>
      <w:r w:rsidR="006E4DAB" w:rsidRPr="00DD52B2">
        <w:rPr>
          <w:rFonts w:asciiTheme="majorHAnsi" w:hAnsiTheme="majorHAnsi" w:cstheme="majorHAnsi"/>
          <w:bCs/>
          <w:noProof/>
          <w:color w:val="000000"/>
        </w:rPr>
        <w:t xml:space="preserve">o zasadach wspólnego ubiegania się </w:t>
      </w:r>
      <w:r w:rsidR="007F701C" w:rsidRPr="00DD52B2">
        <w:rPr>
          <w:rFonts w:asciiTheme="majorHAnsi" w:hAnsiTheme="majorHAnsi" w:cstheme="majorHAnsi"/>
          <w:bCs/>
          <w:noProof/>
          <w:color w:val="000000"/>
        </w:rPr>
        <w:br/>
      </w:r>
      <w:r w:rsidR="006E4DAB" w:rsidRPr="00DD52B2">
        <w:rPr>
          <w:rFonts w:asciiTheme="majorHAnsi" w:hAnsiTheme="majorHAnsi" w:cstheme="majorHAnsi"/>
          <w:bCs/>
          <w:noProof/>
          <w:color w:val="000000"/>
        </w:rPr>
        <w:t>o udzielenie zamówienia</w:t>
      </w:r>
      <w:bookmarkEnd w:id="35"/>
    </w:p>
    <w:p w14:paraId="7E50C50F" w14:textId="73774AB0" w:rsidR="00C66804" w:rsidRPr="00DD52B2" w:rsidRDefault="00FA77C1" w:rsidP="00782BE0">
      <w:pPr>
        <w:pStyle w:val="Akapitzlist"/>
        <w:numPr>
          <w:ilvl w:val="6"/>
          <w:numId w:val="1"/>
        </w:numPr>
        <w:autoSpaceDE w:val="0"/>
        <w:autoSpaceDN w:val="0"/>
        <w:adjustRightInd w:val="0"/>
        <w:spacing w:line="271" w:lineRule="auto"/>
        <w:ind w:left="357" w:hanging="357"/>
        <w:jc w:val="both"/>
        <w:rPr>
          <w:rFonts w:asciiTheme="majorHAnsi" w:hAnsiTheme="majorHAnsi" w:cstheme="majorHAnsi"/>
          <w:b/>
          <w:bCs/>
          <w:sz w:val="24"/>
          <w:szCs w:val="24"/>
        </w:rPr>
      </w:pPr>
      <w:r w:rsidRPr="00DD52B2">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w:t>
      </w:r>
      <w:r w:rsidR="00C82CB9" w:rsidRPr="00DD52B2">
        <w:rPr>
          <w:rFonts w:asciiTheme="majorHAnsi" w:hAnsiTheme="majorHAnsi" w:cstheme="majorHAnsi"/>
          <w:sz w:val="24"/>
          <w:szCs w:val="24"/>
        </w:rPr>
        <w:t xml:space="preserve"> </w:t>
      </w:r>
      <w:r w:rsidRPr="00DD52B2">
        <w:rPr>
          <w:rFonts w:asciiTheme="majorHAnsi" w:hAnsiTheme="majorHAnsi" w:cstheme="majorHAnsi"/>
          <w:sz w:val="24"/>
          <w:szCs w:val="24"/>
        </w:rPr>
        <w:t>i zawarcia umowy w sprawie zamówienia publicznego</w:t>
      </w:r>
      <w:r w:rsidRPr="00DD52B2">
        <w:rPr>
          <w:rFonts w:asciiTheme="majorHAnsi" w:hAnsiTheme="majorHAnsi" w:cstheme="majorHAnsi"/>
          <w:b/>
          <w:bCs/>
          <w:sz w:val="24"/>
          <w:szCs w:val="24"/>
        </w:rPr>
        <w:t xml:space="preserve">. Pełnomocnictwo </w:t>
      </w:r>
      <w:r w:rsidR="00E54A2C" w:rsidRPr="00DD52B2">
        <w:rPr>
          <w:rFonts w:asciiTheme="majorHAnsi" w:hAnsiTheme="majorHAnsi" w:cstheme="majorHAnsi"/>
          <w:b/>
          <w:bCs/>
          <w:sz w:val="24"/>
          <w:szCs w:val="24"/>
        </w:rPr>
        <w:t>po</w:t>
      </w:r>
      <w:r w:rsidRPr="00DD52B2">
        <w:rPr>
          <w:rFonts w:asciiTheme="majorHAnsi" w:hAnsiTheme="majorHAnsi" w:cstheme="majorHAnsi"/>
          <w:b/>
          <w:bCs/>
          <w:sz w:val="24"/>
          <w:szCs w:val="24"/>
        </w:rPr>
        <w:t>winno być załączone do oferty</w:t>
      </w:r>
      <w:r w:rsidR="00C66804" w:rsidRPr="00DD52B2">
        <w:rPr>
          <w:rFonts w:asciiTheme="majorHAnsi" w:hAnsiTheme="majorHAnsi" w:cstheme="majorHAnsi"/>
          <w:b/>
          <w:bCs/>
          <w:sz w:val="24"/>
          <w:szCs w:val="24"/>
        </w:rPr>
        <w:t xml:space="preserve"> i zawierać w szczególności wskazanie: </w:t>
      </w:r>
    </w:p>
    <w:p w14:paraId="7BA4D3CC" w14:textId="3E3333B7" w:rsidR="00C66804" w:rsidRPr="00DD52B2" w:rsidRDefault="005E7223">
      <w:pPr>
        <w:numPr>
          <w:ilvl w:val="0"/>
          <w:numId w:val="22"/>
        </w:numPr>
        <w:tabs>
          <w:tab w:val="clear" w:pos="108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W</w:t>
      </w:r>
      <w:r w:rsidR="00C66804" w:rsidRPr="00DD52B2">
        <w:rPr>
          <w:rFonts w:asciiTheme="majorHAnsi" w:hAnsiTheme="majorHAnsi" w:cstheme="majorHAnsi"/>
          <w:sz w:val="24"/>
          <w:szCs w:val="24"/>
        </w:rPr>
        <w:t xml:space="preserve">ykonawców ubiegających się wspólnie o udzielenie zamówienia, </w:t>
      </w:r>
    </w:p>
    <w:p w14:paraId="7D5E22FB" w14:textId="77777777" w:rsidR="00C66804" w:rsidRPr="00DD52B2" w:rsidRDefault="00C66804">
      <w:pPr>
        <w:numPr>
          <w:ilvl w:val="0"/>
          <w:numId w:val="22"/>
        </w:numPr>
        <w:tabs>
          <w:tab w:val="clear" w:pos="108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DD52B2">
        <w:rPr>
          <w:rFonts w:asciiTheme="majorHAnsi" w:hAnsiTheme="majorHAnsi" w:cstheme="majorHAnsi"/>
          <w:sz w:val="24"/>
          <w:szCs w:val="24"/>
        </w:rPr>
        <w:t xml:space="preserve">ustanowionego Pełnomocnika oraz zakres jego umocowania, obejmujący przede wszystkim: </w:t>
      </w:r>
    </w:p>
    <w:p w14:paraId="1F70EA5A" w14:textId="02DA6FF9" w:rsidR="00C66804" w:rsidRPr="008D72EE" w:rsidRDefault="00C66804" w:rsidP="00EB594A">
      <w:pPr>
        <w:pStyle w:val="Akapitzlist"/>
        <w:numPr>
          <w:ilvl w:val="0"/>
          <w:numId w:val="64"/>
        </w:numPr>
        <w:tabs>
          <w:tab w:val="left" w:pos="709"/>
        </w:tabs>
        <w:suppressAutoHyphens/>
        <w:overflowPunct w:val="0"/>
        <w:autoSpaceDE w:val="0"/>
        <w:spacing w:line="271" w:lineRule="auto"/>
        <w:ind w:left="1071" w:hanging="357"/>
        <w:jc w:val="both"/>
        <w:textAlignment w:val="baseline"/>
        <w:rPr>
          <w:rFonts w:asciiTheme="majorHAnsi" w:hAnsiTheme="majorHAnsi" w:cstheme="majorHAnsi"/>
          <w:sz w:val="24"/>
          <w:szCs w:val="24"/>
        </w:rPr>
      </w:pPr>
      <w:r w:rsidRPr="008D72EE">
        <w:rPr>
          <w:rFonts w:asciiTheme="majorHAnsi" w:hAnsiTheme="majorHAnsi" w:cstheme="majorHAnsi"/>
          <w:sz w:val="24"/>
          <w:szCs w:val="24"/>
        </w:rPr>
        <w:lastRenderedPageBreak/>
        <w:t>reprezentowanie konsorcjum w postępowaniu o udzielenie zamówienia publicznego,</w:t>
      </w:r>
    </w:p>
    <w:p w14:paraId="49DB3937" w14:textId="018986AC" w:rsidR="00C66804" w:rsidRPr="00DD52B2" w:rsidRDefault="00C66804" w:rsidP="00EB594A">
      <w:pPr>
        <w:pStyle w:val="Akapitzlist"/>
        <w:numPr>
          <w:ilvl w:val="0"/>
          <w:numId w:val="64"/>
        </w:numPr>
        <w:tabs>
          <w:tab w:val="left" w:pos="709"/>
        </w:tabs>
        <w:suppressAutoHyphens/>
        <w:overflowPunct w:val="0"/>
        <w:autoSpaceDE w:val="0"/>
        <w:spacing w:line="271" w:lineRule="auto"/>
        <w:ind w:left="1071" w:hanging="357"/>
        <w:jc w:val="both"/>
        <w:textAlignment w:val="baseline"/>
        <w:rPr>
          <w:rFonts w:asciiTheme="majorHAnsi" w:hAnsiTheme="majorHAnsi" w:cstheme="majorHAnsi"/>
          <w:sz w:val="24"/>
          <w:szCs w:val="24"/>
        </w:rPr>
      </w:pPr>
      <w:r w:rsidRPr="00DD52B2">
        <w:rPr>
          <w:rFonts w:asciiTheme="majorHAnsi" w:hAnsiTheme="majorHAnsi" w:cstheme="majorHAnsi"/>
          <w:sz w:val="24"/>
          <w:szCs w:val="24"/>
        </w:rPr>
        <w:t xml:space="preserve">zaciąganie w imieniu konsorcjum zobowiązań, </w:t>
      </w:r>
    </w:p>
    <w:p w14:paraId="7A2EC77F" w14:textId="637A4C04" w:rsidR="00C66804" w:rsidRPr="00DD52B2" w:rsidRDefault="00C66804" w:rsidP="00EB594A">
      <w:pPr>
        <w:pStyle w:val="Akapitzlist"/>
        <w:numPr>
          <w:ilvl w:val="0"/>
          <w:numId w:val="64"/>
        </w:numPr>
        <w:tabs>
          <w:tab w:val="left" w:pos="709"/>
        </w:tabs>
        <w:suppressAutoHyphens/>
        <w:overflowPunct w:val="0"/>
        <w:autoSpaceDE w:val="0"/>
        <w:spacing w:line="271" w:lineRule="auto"/>
        <w:ind w:left="1071" w:hanging="357"/>
        <w:jc w:val="both"/>
        <w:textAlignment w:val="baseline"/>
        <w:rPr>
          <w:rFonts w:asciiTheme="majorHAnsi" w:hAnsiTheme="majorHAnsi" w:cstheme="majorHAnsi"/>
          <w:sz w:val="24"/>
          <w:szCs w:val="24"/>
        </w:rPr>
      </w:pPr>
      <w:r w:rsidRPr="00DD52B2">
        <w:rPr>
          <w:rFonts w:asciiTheme="majorHAnsi" w:hAnsiTheme="majorHAnsi" w:cstheme="majorHAnsi"/>
          <w:sz w:val="24"/>
          <w:szCs w:val="24"/>
        </w:rPr>
        <w:t>złożenie oferty wspólnie,</w:t>
      </w:r>
    </w:p>
    <w:p w14:paraId="6FA84F24" w14:textId="0871E356" w:rsidR="002C356E" w:rsidRPr="00DD52B2" w:rsidRDefault="00C66804" w:rsidP="00EB594A">
      <w:pPr>
        <w:pStyle w:val="Akapitzlist"/>
        <w:numPr>
          <w:ilvl w:val="0"/>
          <w:numId w:val="64"/>
        </w:numPr>
        <w:tabs>
          <w:tab w:val="left" w:pos="709"/>
        </w:tabs>
        <w:suppressAutoHyphens/>
        <w:overflowPunct w:val="0"/>
        <w:autoSpaceDE w:val="0"/>
        <w:spacing w:line="271" w:lineRule="auto"/>
        <w:ind w:left="1071" w:hanging="357"/>
        <w:jc w:val="both"/>
        <w:textAlignment w:val="baseline"/>
        <w:rPr>
          <w:rFonts w:asciiTheme="majorHAnsi" w:hAnsiTheme="majorHAnsi" w:cstheme="majorHAnsi"/>
          <w:sz w:val="24"/>
          <w:szCs w:val="24"/>
        </w:rPr>
      </w:pPr>
      <w:r w:rsidRPr="00DD52B2">
        <w:rPr>
          <w:rFonts w:asciiTheme="majorHAnsi" w:hAnsiTheme="majorHAnsi" w:cstheme="majorHAnsi"/>
          <w:sz w:val="24"/>
          <w:szCs w:val="24"/>
        </w:rPr>
        <w:t>prowadzenie korespondencji i podejmowanie zobowiązań związanych postępowaniem zamówienie publiczne.</w:t>
      </w:r>
    </w:p>
    <w:p w14:paraId="26F10999" w14:textId="453994E8" w:rsidR="002C356E" w:rsidRPr="00DD52B2" w:rsidRDefault="00FA77C1" w:rsidP="008D72EE">
      <w:pPr>
        <w:pStyle w:val="Akapitzlist"/>
        <w:numPr>
          <w:ilvl w:val="6"/>
          <w:numId w:val="1"/>
        </w:numPr>
        <w:autoSpaceDE w:val="0"/>
        <w:autoSpaceDN w:val="0"/>
        <w:adjustRightInd w:val="0"/>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przypadku Wykonawców wspólnie ubiegających się o udzielenie zamówienia, oświadczeni</w:t>
      </w:r>
      <w:r w:rsidR="00935A00" w:rsidRPr="00DD52B2">
        <w:rPr>
          <w:rFonts w:asciiTheme="majorHAnsi" w:hAnsiTheme="majorHAnsi" w:cstheme="majorHAnsi"/>
          <w:sz w:val="24"/>
          <w:szCs w:val="24"/>
        </w:rPr>
        <w:t>e</w:t>
      </w:r>
      <w:r w:rsidRPr="00DD52B2">
        <w:rPr>
          <w:rFonts w:asciiTheme="majorHAnsi" w:hAnsiTheme="majorHAnsi" w:cstheme="majorHAnsi"/>
          <w:sz w:val="24"/>
          <w:szCs w:val="24"/>
        </w:rPr>
        <w:t>, o który</w:t>
      </w:r>
      <w:r w:rsidR="00935A00" w:rsidRPr="00DD52B2">
        <w:rPr>
          <w:rFonts w:asciiTheme="majorHAnsi" w:hAnsiTheme="majorHAnsi" w:cstheme="majorHAnsi"/>
          <w:sz w:val="24"/>
          <w:szCs w:val="24"/>
        </w:rPr>
        <w:t>m</w:t>
      </w:r>
      <w:r w:rsidRPr="00DD52B2">
        <w:rPr>
          <w:rFonts w:asciiTheme="majorHAnsi" w:hAnsiTheme="majorHAnsi" w:cstheme="majorHAnsi"/>
          <w:sz w:val="24"/>
          <w:szCs w:val="24"/>
        </w:rPr>
        <w:t xml:space="preserve"> mowa w Rozdziale X ust. 1 SWZ, składa każdy</w:t>
      </w:r>
      <w:r w:rsidR="008D72EE">
        <w:rPr>
          <w:rFonts w:asciiTheme="majorHAnsi" w:hAnsiTheme="majorHAnsi" w:cstheme="majorHAnsi"/>
          <w:sz w:val="24"/>
          <w:szCs w:val="24"/>
        </w:rPr>
        <w:t xml:space="preserve"> </w:t>
      </w:r>
      <w:r w:rsidRPr="00DD52B2">
        <w:rPr>
          <w:rFonts w:asciiTheme="majorHAnsi" w:hAnsiTheme="majorHAnsi" w:cstheme="majorHAnsi"/>
          <w:sz w:val="24"/>
          <w:szCs w:val="24"/>
        </w:rPr>
        <w:t>z Wykonawców. Oświadczenia te potwierdzają brak podstaw wykluczenia</w:t>
      </w:r>
      <w:r w:rsidR="00962C65" w:rsidRPr="00DD52B2">
        <w:rPr>
          <w:rFonts w:asciiTheme="majorHAnsi" w:hAnsiTheme="majorHAnsi" w:cstheme="majorHAnsi"/>
          <w:sz w:val="24"/>
          <w:szCs w:val="24"/>
        </w:rPr>
        <w:t>.</w:t>
      </w:r>
    </w:p>
    <w:p w14:paraId="4915856F" w14:textId="38515E51" w:rsidR="00944759" w:rsidRPr="00DD52B2" w:rsidRDefault="00FA77C1" w:rsidP="008D72EE">
      <w:pPr>
        <w:pStyle w:val="Akapitzlist"/>
        <w:numPr>
          <w:ilvl w:val="6"/>
          <w:numId w:val="1"/>
        </w:numPr>
        <w:autoSpaceDE w:val="0"/>
        <w:autoSpaceDN w:val="0"/>
        <w:adjustRightInd w:val="0"/>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554A75CD" w14:textId="7644B683" w:rsidR="006E4DAB" w:rsidRPr="00DD52B2" w:rsidRDefault="00FA77C1" w:rsidP="008D72EE">
      <w:pPr>
        <w:pStyle w:val="Nagwek2"/>
        <w:spacing w:before="240" w:after="240" w:line="271" w:lineRule="auto"/>
        <w:jc w:val="both"/>
        <w:rPr>
          <w:rFonts w:asciiTheme="majorHAnsi" w:hAnsiTheme="majorHAnsi" w:cstheme="majorHAnsi"/>
          <w:sz w:val="30"/>
          <w:szCs w:val="30"/>
        </w:rPr>
      </w:pPr>
      <w:bookmarkStart w:id="36" w:name="_Toc119320078"/>
      <w:r w:rsidRPr="00DD52B2">
        <w:rPr>
          <w:rFonts w:asciiTheme="majorHAnsi" w:hAnsiTheme="majorHAnsi" w:cstheme="majorHAnsi"/>
          <w:sz w:val="30"/>
          <w:szCs w:val="30"/>
        </w:rPr>
        <w:t xml:space="preserve">XIII. Informacje o sposobie porozumiewania się </w:t>
      </w:r>
      <w:r w:rsidR="00B33CF3">
        <w:rPr>
          <w:rFonts w:asciiTheme="majorHAnsi" w:hAnsiTheme="majorHAnsi" w:cstheme="majorHAnsi"/>
          <w:sz w:val="30"/>
          <w:szCs w:val="30"/>
        </w:rPr>
        <w:t>Z</w:t>
      </w:r>
      <w:r w:rsidRPr="00DD52B2">
        <w:rPr>
          <w:rFonts w:asciiTheme="majorHAnsi" w:hAnsiTheme="majorHAnsi" w:cstheme="majorHAnsi"/>
          <w:sz w:val="30"/>
          <w:szCs w:val="30"/>
        </w:rPr>
        <w:t xml:space="preserve">amawiającego </w:t>
      </w:r>
      <w:r w:rsidR="007F701C" w:rsidRPr="00DD52B2">
        <w:rPr>
          <w:rFonts w:asciiTheme="majorHAnsi" w:hAnsiTheme="majorHAnsi" w:cstheme="majorHAnsi"/>
          <w:sz w:val="30"/>
          <w:szCs w:val="30"/>
        </w:rPr>
        <w:br/>
      </w:r>
      <w:r w:rsidRPr="00DD52B2">
        <w:rPr>
          <w:rFonts w:asciiTheme="majorHAnsi" w:hAnsiTheme="majorHAnsi" w:cstheme="majorHAnsi"/>
          <w:sz w:val="30"/>
          <w:szCs w:val="30"/>
        </w:rPr>
        <w:t>z Wykonawcami oraz przekazywania oświadczeń lub dokumentów</w:t>
      </w:r>
      <w:r w:rsidR="006E4DAB" w:rsidRPr="00DD52B2">
        <w:rPr>
          <w:rFonts w:asciiTheme="majorHAnsi" w:hAnsiTheme="majorHAnsi" w:cstheme="majorHAnsi"/>
          <w:sz w:val="30"/>
          <w:szCs w:val="30"/>
        </w:rPr>
        <w:t xml:space="preserve"> </w:t>
      </w:r>
      <w:r w:rsidR="006E4DAB" w:rsidRPr="00DD52B2">
        <w:rPr>
          <w:rFonts w:asciiTheme="majorHAnsi" w:hAnsiTheme="majorHAnsi" w:cstheme="majorHAnsi"/>
          <w:noProof/>
          <w:color w:val="000000"/>
          <w:sz w:val="30"/>
          <w:szCs w:val="30"/>
        </w:rPr>
        <w:t>oraz informacje o środkach komunikacji elektronicznej, przy użyciu których Zamawiający będzie komunikował się</w:t>
      </w:r>
      <w:r w:rsidR="00FB0072" w:rsidRPr="00DD52B2">
        <w:rPr>
          <w:rFonts w:asciiTheme="majorHAnsi" w:hAnsiTheme="majorHAnsi" w:cstheme="majorHAnsi"/>
          <w:noProof/>
          <w:color w:val="000000"/>
          <w:sz w:val="30"/>
          <w:szCs w:val="30"/>
        </w:rPr>
        <w:t xml:space="preserve"> </w:t>
      </w:r>
      <w:r w:rsidR="006E4DAB" w:rsidRPr="00DD52B2">
        <w:rPr>
          <w:rFonts w:asciiTheme="majorHAnsi" w:hAnsiTheme="majorHAnsi" w:cstheme="majorHAnsi"/>
          <w:noProof/>
          <w:color w:val="000000"/>
          <w:sz w:val="30"/>
          <w:szCs w:val="30"/>
        </w:rPr>
        <w:t xml:space="preserve">z Wykonawcami oraz informacje </w:t>
      </w:r>
      <w:r w:rsidR="008D72EE">
        <w:rPr>
          <w:rFonts w:asciiTheme="majorHAnsi" w:hAnsiTheme="majorHAnsi" w:cstheme="majorHAnsi"/>
          <w:noProof/>
          <w:color w:val="000000"/>
          <w:sz w:val="30"/>
          <w:szCs w:val="30"/>
        </w:rPr>
        <w:br/>
      </w:r>
      <w:r w:rsidR="006E4DAB" w:rsidRPr="00DD52B2">
        <w:rPr>
          <w:rFonts w:asciiTheme="majorHAnsi" w:hAnsiTheme="majorHAnsi" w:cstheme="majorHAnsi"/>
          <w:noProof/>
          <w:color w:val="000000"/>
          <w:sz w:val="30"/>
          <w:szCs w:val="30"/>
        </w:rPr>
        <w:t>o wymaganiach technicznych</w:t>
      </w:r>
      <w:r w:rsidR="00FB0072" w:rsidRPr="00DD52B2">
        <w:rPr>
          <w:rFonts w:asciiTheme="majorHAnsi" w:hAnsiTheme="majorHAnsi" w:cstheme="majorHAnsi"/>
          <w:noProof/>
          <w:color w:val="000000"/>
          <w:sz w:val="30"/>
          <w:szCs w:val="30"/>
        </w:rPr>
        <w:t xml:space="preserve"> </w:t>
      </w:r>
      <w:r w:rsidR="006E4DAB" w:rsidRPr="00DD52B2">
        <w:rPr>
          <w:rFonts w:asciiTheme="majorHAnsi" w:hAnsiTheme="majorHAnsi" w:cstheme="majorHAnsi"/>
          <w:noProof/>
          <w:color w:val="000000"/>
          <w:sz w:val="30"/>
          <w:szCs w:val="30"/>
        </w:rPr>
        <w:t xml:space="preserve">i organiozacyjnych sporządzania, wysyłania </w:t>
      </w:r>
      <w:r w:rsidR="008D72EE">
        <w:rPr>
          <w:rFonts w:asciiTheme="majorHAnsi" w:hAnsiTheme="majorHAnsi" w:cstheme="majorHAnsi"/>
          <w:noProof/>
          <w:color w:val="000000"/>
          <w:sz w:val="30"/>
          <w:szCs w:val="30"/>
        </w:rPr>
        <w:br/>
      </w:r>
      <w:r w:rsidR="006E4DAB" w:rsidRPr="00DD52B2">
        <w:rPr>
          <w:rFonts w:asciiTheme="majorHAnsi" w:hAnsiTheme="majorHAnsi" w:cstheme="majorHAnsi"/>
          <w:noProof/>
          <w:color w:val="000000"/>
          <w:sz w:val="30"/>
          <w:szCs w:val="30"/>
        </w:rPr>
        <w:t>i odbierania korespondencji elektronicznej wraz ze wskazaniem osób uprawnionych do komunikowania się z Wykonawcami</w:t>
      </w:r>
      <w:bookmarkEnd w:id="36"/>
    </w:p>
    <w:p w14:paraId="24960EBE" w14:textId="431EEDF2" w:rsidR="002C356E" w:rsidRPr="00DD52B2" w:rsidRDefault="00FA77C1" w:rsidP="008D72EE">
      <w:pPr>
        <w:numPr>
          <w:ilvl w:val="0"/>
          <w:numId w:val="12"/>
        </w:numPr>
        <w:spacing w:line="271" w:lineRule="auto"/>
        <w:ind w:left="357" w:hanging="357"/>
        <w:jc w:val="both"/>
        <w:rPr>
          <w:rFonts w:asciiTheme="majorHAnsi" w:hAnsiTheme="majorHAnsi" w:cstheme="majorHAnsi"/>
          <w:b/>
          <w:bCs/>
          <w:sz w:val="24"/>
          <w:szCs w:val="24"/>
        </w:rPr>
      </w:pPr>
      <w:r w:rsidRPr="00DD52B2">
        <w:rPr>
          <w:rFonts w:asciiTheme="majorHAnsi" w:hAnsiTheme="majorHAnsi" w:cstheme="majorHAnsi"/>
          <w:sz w:val="24"/>
          <w:szCs w:val="24"/>
        </w:rPr>
        <w:t>Osobą uprawnioną do kontaktu z Wykonawcami jest:</w:t>
      </w:r>
      <w:r w:rsidR="00D619CF" w:rsidRPr="00DD52B2">
        <w:rPr>
          <w:rFonts w:asciiTheme="majorHAnsi" w:hAnsiTheme="majorHAnsi" w:cstheme="majorHAnsi"/>
          <w:b/>
          <w:bCs/>
          <w:sz w:val="24"/>
          <w:szCs w:val="24"/>
        </w:rPr>
        <w:t xml:space="preserve"> </w:t>
      </w:r>
      <w:r w:rsidR="008D72EE" w:rsidRPr="008D72EE">
        <w:rPr>
          <w:rFonts w:asciiTheme="majorHAnsi" w:hAnsiTheme="majorHAnsi" w:cstheme="majorHAnsi"/>
          <w:sz w:val="24"/>
          <w:szCs w:val="24"/>
        </w:rPr>
        <w:t>Ewa Wieczorek.</w:t>
      </w:r>
    </w:p>
    <w:p w14:paraId="43155D6D" w14:textId="77777777" w:rsidR="008D72EE"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Postępowanie prowadzone jest w języku polskim w formie elektronicznej za pośrednictwem </w:t>
      </w:r>
      <w:hyperlink r:id="rId11">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pod adresem</w:t>
      </w:r>
      <w:r w:rsidR="00037031" w:rsidRPr="00DD52B2">
        <w:rPr>
          <w:rFonts w:asciiTheme="majorHAnsi" w:hAnsiTheme="majorHAnsi" w:cstheme="majorHAnsi"/>
          <w:sz w:val="24"/>
          <w:szCs w:val="24"/>
        </w:rPr>
        <w:t>:</w:t>
      </w:r>
    </w:p>
    <w:p w14:paraId="2BC05DA0" w14:textId="37E8EF94" w:rsidR="002C356E" w:rsidRPr="00C7444A" w:rsidRDefault="00C7444A" w:rsidP="008D72EE">
      <w:pPr>
        <w:spacing w:line="271" w:lineRule="auto"/>
        <w:ind w:left="357"/>
        <w:jc w:val="both"/>
        <w:rPr>
          <w:rFonts w:asciiTheme="majorHAnsi" w:hAnsiTheme="majorHAnsi" w:cstheme="majorHAnsi"/>
          <w:color w:val="17365D" w:themeColor="text2" w:themeShade="BF"/>
          <w:sz w:val="24"/>
          <w:szCs w:val="24"/>
        </w:rPr>
      </w:pPr>
      <w:r w:rsidRPr="00C7444A">
        <w:rPr>
          <w:rFonts w:asciiTheme="majorHAnsi" w:hAnsiTheme="majorHAnsi" w:cstheme="majorHAnsi"/>
          <w:color w:val="17365D" w:themeColor="text2" w:themeShade="BF"/>
          <w:sz w:val="24"/>
          <w:szCs w:val="24"/>
        </w:rPr>
        <w:t>https://platformazakupowa.pl/transakcja/1008096</w:t>
      </w:r>
      <w:r w:rsidR="00AA52EE" w:rsidRPr="00C7444A">
        <w:rPr>
          <w:rFonts w:asciiTheme="majorHAnsi" w:eastAsia="Times New Roman" w:hAnsiTheme="majorHAnsi" w:cstheme="majorHAnsi"/>
          <w:b/>
          <w:bCs/>
          <w:sz w:val="24"/>
          <w:szCs w:val="24"/>
        </w:rPr>
        <w:t>.</w:t>
      </w:r>
    </w:p>
    <w:p w14:paraId="0DD48B5C" w14:textId="3039F685" w:rsidR="002C356E" w:rsidRPr="00DD52B2"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celu skrócenia czasu udzielenia odpowiedzi na pytania preferuje się, aby komunikacja między </w:t>
      </w:r>
      <w:r w:rsidR="008D72EE">
        <w:rPr>
          <w:rFonts w:asciiTheme="majorHAnsi" w:hAnsiTheme="majorHAnsi" w:cstheme="majorHAnsi"/>
          <w:sz w:val="24"/>
          <w:szCs w:val="24"/>
        </w:rPr>
        <w:t>Z</w:t>
      </w:r>
      <w:r w:rsidRPr="00DD52B2">
        <w:rPr>
          <w:rFonts w:asciiTheme="majorHAnsi" w:hAnsiTheme="majorHAnsi" w:cstheme="majorHAnsi"/>
          <w:sz w:val="24"/>
          <w:szCs w:val="24"/>
        </w:rPr>
        <w:t>amawiającym</w:t>
      </w:r>
      <w:r w:rsidR="008D72EE">
        <w:rPr>
          <w:rFonts w:asciiTheme="majorHAnsi" w:hAnsiTheme="majorHAnsi" w:cstheme="majorHAnsi"/>
          <w:sz w:val="24"/>
          <w:szCs w:val="24"/>
        </w:rPr>
        <w:t>,</w:t>
      </w:r>
      <w:r w:rsidRPr="00DD52B2">
        <w:rPr>
          <w:rFonts w:asciiTheme="majorHAnsi" w:hAnsiTheme="majorHAnsi" w:cstheme="majorHAnsi"/>
          <w:sz w:val="24"/>
          <w:szCs w:val="24"/>
        </w:rPr>
        <w:t xml:space="preserve"> a Wykonawcami, w tym wszelkie oświadczenia, wnioski, </w:t>
      </w:r>
      <w:r w:rsidR="008D72EE">
        <w:rPr>
          <w:rFonts w:asciiTheme="majorHAnsi" w:hAnsiTheme="majorHAnsi" w:cstheme="majorHAnsi"/>
          <w:sz w:val="24"/>
          <w:szCs w:val="24"/>
        </w:rPr>
        <w:t>z</w:t>
      </w:r>
      <w:r w:rsidRPr="00DD52B2">
        <w:rPr>
          <w:rFonts w:asciiTheme="majorHAnsi" w:hAnsiTheme="majorHAnsi" w:cstheme="majorHAnsi"/>
          <w:sz w:val="24"/>
          <w:szCs w:val="24"/>
        </w:rPr>
        <w:t xml:space="preserve">awiadomienia oraz informacje, przekazywane były za pośrednictwem </w:t>
      </w:r>
      <w:hyperlink r:id="rId12">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i formularza „</w:t>
      </w:r>
      <w:r w:rsidRPr="00DD52B2">
        <w:rPr>
          <w:rFonts w:asciiTheme="majorHAnsi" w:hAnsiTheme="majorHAnsi" w:cstheme="majorHAnsi"/>
          <w:b/>
          <w:sz w:val="24"/>
          <w:szCs w:val="24"/>
        </w:rPr>
        <w:t>Wyślij wiadomość do zamawiającego</w:t>
      </w:r>
      <w:r w:rsidRPr="00DD52B2">
        <w:rPr>
          <w:rFonts w:asciiTheme="majorHAnsi" w:hAnsiTheme="majorHAnsi" w:cstheme="majorHAnsi"/>
          <w:sz w:val="24"/>
          <w:szCs w:val="24"/>
        </w:rPr>
        <w:t xml:space="preserve">”. </w:t>
      </w:r>
    </w:p>
    <w:p w14:paraId="2DF2FFCC" w14:textId="2A236FC6" w:rsidR="002C356E" w:rsidRPr="00DD52B2" w:rsidRDefault="00FA77C1" w:rsidP="008D72EE">
      <w:pPr>
        <w:spacing w:line="271" w:lineRule="auto"/>
        <w:ind w:left="357"/>
        <w:jc w:val="both"/>
        <w:rPr>
          <w:rFonts w:asciiTheme="majorHAnsi" w:hAnsiTheme="majorHAnsi" w:cstheme="majorHAnsi"/>
          <w:sz w:val="24"/>
          <w:szCs w:val="24"/>
        </w:rPr>
      </w:pPr>
      <w:r w:rsidRPr="00DD52B2">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3">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poprzez kliknięcie </w:t>
      </w:r>
      <w:r w:rsidR="008C67B4" w:rsidRPr="00DD52B2">
        <w:rPr>
          <w:rFonts w:asciiTheme="majorHAnsi" w:hAnsiTheme="majorHAnsi" w:cstheme="majorHAnsi"/>
          <w:sz w:val="24"/>
          <w:szCs w:val="24"/>
        </w:rPr>
        <w:t>przycisku „</w:t>
      </w:r>
      <w:r w:rsidRPr="00DD52B2">
        <w:rPr>
          <w:rFonts w:asciiTheme="majorHAnsi" w:hAnsiTheme="majorHAnsi" w:cstheme="majorHAnsi"/>
          <w:sz w:val="24"/>
          <w:szCs w:val="24"/>
        </w:rPr>
        <w:t xml:space="preserve">Wyślij wiadomość do zamawiającego” po których pojawi się komunikat, że wiadomość została wysłana do </w:t>
      </w:r>
      <w:r w:rsidR="00B33CF3">
        <w:rPr>
          <w:rFonts w:asciiTheme="majorHAnsi" w:hAnsiTheme="majorHAnsi" w:cstheme="majorHAnsi"/>
          <w:sz w:val="24"/>
          <w:szCs w:val="24"/>
        </w:rPr>
        <w:t>Z</w:t>
      </w:r>
      <w:r w:rsidRPr="00DD52B2">
        <w:rPr>
          <w:rFonts w:asciiTheme="majorHAnsi" w:hAnsiTheme="majorHAnsi" w:cstheme="majorHAnsi"/>
          <w:sz w:val="24"/>
          <w:szCs w:val="24"/>
        </w:rPr>
        <w:t xml:space="preserve">amawiającego. Zamawiający dopuszcza, opcjonalnie, komunikację za pośrednictwem poczty elektronicznej. Adres poczty </w:t>
      </w:r>
      <w:r w:rsidRPr="006C24C8">
        <w:rPr>
          <w:rFonts w:asciiTheme="majorHAnsi" w:hAnsiTheme="majorHAnsi" w:cstheme="majorHAnsi"/>
          <w:spacing w:val="-4"/>
          <w:sz w:val="24"/>
          <w:szCs w:val="24"/>
        </w:rPr>
        <w:t>elektronicznej osoby uprawnionej do kontaktu z Wykonawcami:</w:t>
      </w:r>
      <w:r w:rsidRPr="00DD52B2">
        <w:rPr>
          <w:rFonts w:asciiTheme="majorHAnsi" w:hAnsiTheme="majorHAnsi" w:cstheme="majorHAnsi"/>
          <w:sz w:val="24"/>
          <w:szCs w:val="24"/>
        </w:rPr>
        <w:t xml:space="preserve"> </w:t>
      </w:r>
      <w:hyperlink r:id="rId14" w:history="1">
        <w:r w:rsidR="0089574C" w:rsidRPr="00D35A21">
          <w:rPr>
            <w:rStyle w:val="Hipercze"/>
            <w:rFonts w:asciiTheme="majorHAnsi" w:hAnsiTheme="majorHAnsi" w:cstheme="majorHAnsi"/>
            <w:sz w:val="24"/>
            <w:szCs w:val="24"/>
          </w:rPr>
          <w:t>dzp@szpitalnowowiejski.pl</w:t>
        </w:r>
      </w:hyperlink>
      <w:r w:rsidR="007F701C" w:rsidRPr="00DD52B2">
        <w:rPr>
          <w:rFonts w:asciiTheme="majorHAnsi" w:hAnsiTheme="majorHAnsi" w:cstheme="majorHAnsi"/>
          <w:sz w:val="24"/>
          <w:szCs w:val="24"/>
        </w:rPr>
        <w:t>.</w:t>
      </w:r>
    </w:p>
    <w:p w14:paraId="5E4BF180" w14:textId="2293F8FD" w:rsidR="002C356E" w:rsidRPr="00DD52B2"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będzie przekazywał </w:t>
      </w:r>
      <w:r w:rsidR="005E7223">
        <w:rPr>
          <w:rFonts w:asciiTheme="majorHAnsi" w:hAnsiTheme="majorHAnsi" w:cstheme="majorHAnsi"/>
          <w:sz w:val="24"/>
          <w:szCs w:val="24"/>
        </w:rPr>
        <w:t>W</w:t>
      </w:r>
      <w:r w:rsidRPr="00DD52B2">
        <w:rPr>
          <w:rFonts w:asciiTheme="majorHAnsi" w:hAnsiTheme="majorHAnsi" w:cstheme="majorHAnsi"/>
          <w:sz w:val="24"/>
          <w:szCs w:val="24"/>
        </w:rPr>
        <w:t xml:space="preserve">ykonawcom informacje za pośrednictwem </w:t>
      </w:r>
      <w:hyperlink r:id="rId15">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do konkretnego </w:t>
      </w:r>
      <w:r w:rsidR="008D72EE">
        <w:rPr>
          <w:rFonts w:asciiTheme="majorHAnsi" w:hAnsiTheme="majorHAnsi" w:cstheme="majorHAnsi"/>
          <w:sz w:val="24"/>
          <w:szCs w:val="24"/>
        </w:rPr>
        <w:t>W</w:t>
      </w:r>
      <w:r w:rsidR="008F7376">
        <w:rPr>
          <w:rFonts w:asciiTheme="majorHAnsi" w:hAnsiTheme="majorHAnsi" w:cstheme="majorHAnsi"/>
          <w:sz w:val="24"/>
          <w:szCs w:val="24"/>
        </w:rPr>
        <w:t>y</w:t>
      </w:r>
      <w:r w:rsidRPr="00DD52B2">
        <w:rPr>
          <w:rFonts w:asciiTheme="majorHAnsi" w:hAnsiTheme="majorHAnsi" w:cstheme="majorHAnsi"/>
          <w:sz w:val="24"/>
          <w:szCs w:val="24"/>
        </w:rPr>
        <w:t>konawcy.</w:t>
      </w:r>
    </w:p>
    <w:p w14:paraId="227CA4C7" w14:textId="56990C56" w:rsidR="002C356E" w:rsidRPr="00DD52B2"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 xml:space="preserve">Wykonawca jako podmiot profesjonalny ma obowiązek sprawdzania komunikatów </w:t>
      </w:r>
      <w:r w:rsidR="00536481" w:rsidRPr="00DD52B2">
        <w:rPr>
          <w:rFonts w:asciiTheme="majorHAnsi" w:hAnsiTheme="majorHAnsi" w:cstheme="majorHAnsi"/>
          <w:sz w:val="24"/>
          <w:szCs w:val="24"/>
        </w:rPr>
        <w:br/>
      </w:r>
      <w:r w:rsidRPr="00DD52B2">
        <w:rPr>
          <w:rFonts w:asciiTheme="majorHAnsi" w:hAnsiTheme="majorHAnsi" w:cstheme="majorHAnsi"/>
          <w:sz w:val="24"/>
          <w:szCs w:val="24"/>
        </w:rPr>
        <w:t>i</w:t>
      </w:r>
      <w:r w:rsidR="00536481"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wiadomości bezpośrednio na platformazakupowa.pl przesłanych przez </w:t>
      </w:r>
      <w:r w:rsidR="00B33CF3">
        <w:rPr>
          <w:rFonts w:asciiTheme="majorHAnsi" w:hAnsiTheme="majorHAnsi" w:cstheme="majorHAnsi"/>
          <w:sz w:val="24"/>
          <w:szCs w:val="24"/>
        </w:rPr>
        <w:t>Z</w:t>
      </w:r>
      <w:r w:rsidRPr="00DD52B2">
        <w:rPr>
          <w:rFonts w:asciiTheme="majorHAnsi" w:hAnsiTheme="majorHAnsi" w:cstheme="majorHAnsi"/>
          <w:sz w:val="24"/>
          <w:szCs w:val="24"/>
        </w:rPr>
        <w:t>amawiającego, gdyż system powiadomień może ulec awarii lub powiadomienie może trafić do folderu SPAM.</w:t>
      </w:r>
    </w:p>
    <w:p w14:paraId="22CA21A3" w14:textId="016EF7EA" w:rsidR="002C356E" w:rsidRPr="00DD52B2"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zgodnie z § 11 ust. 2 </w:t>
      </w:r>
      <w:r w:rsidR="008D4CE4">
        <w:rPr>
          <w:rFonts w:asciiTheme="majorHAnsi" w:hAnsiTheme="majorHAnsi" w:cstheme="majorHAnsi"/>
          <w:sz w:val="24"/>
          <w:szCs w:val="24"/>
        </w:rPr>
        <w:t>r</w:t>
      </w:r>
      <w:r w:rsidR="008D4CE4" w:rsidRPr="00DD52B2">
        <w:rPr>
          <w:rFonts w:asciiTheme="majorHAnsi" w:hAnsiTheme="majorHAnsi" w:cstheme="majorHAnsi"/>
          <w:sz w:val="24"/>
          <w:szCs w:val="24"/>
        </w:rPr>
        <w:t xml:space="preserve">ozporządzenia </w:t>
      </w:r>
      <w:r w:rsidR="0057732B" w:rsidRPr="00DD52B2">
        <w:rPr>
          <w:rFonts w:asciiTheme="majorHAnsi" w:hAnsiTheme="majorHAnsi" w:cstheme="majorHAnsi"/>
          <w:sz w:val="24"/>
          <w:szCs w:val="24"/>
        </w:rPr>
        <w:t xml:space="preserve">Prezesa Rady Ministrów </w:t>
      </w:r>
      <w:r w:rsidRPr="00DD52B2">
        <w:rPr>
          <w:rFonts w:asciiTheme="majorHAnsi" w:hAnsiTheme="majorHAnsi" w:cstheme="majorHAnsi"/>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tj.:</w:t>
      </w:r>
    </w:p>
    <w:p w14:paraId="3F793EA9" w14:textId="77777777" w:rsidR="002C356E" w:rsidRPr="00DD52B2" w:rsidRDefault="00FA77C1" w:rsidP="008D72EE">
      <w:pPr>
        <w:numPr>
          <w:ilvl w:val="1"/>
          <w:numId w:val="1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stały dostęp do sieci Internet o gwarantowanej przepustowości nie mniejszej niż 512 </w:t>
      </w:r>
      <w:proofErr w:type="spellStart"/>
      <w:r w:rsidRPr="00DD52B2">
        <w:rPr>
          <w:rFonts w:asciiTheme="majorHAnsi" w:hAnsiTheme="majorHAnsi" w:cstheme="majorHAnsi"/>
          <w:sz w:val="24"/>
          <w:szCs w:val="24"/>
        </w:rPr>
        <w:t>kb</w:t>
      </w:r>
      <w:proofErr w:type="spellEnd"/>
      <w:r w:rsidRPr="00DD52B2">
        <w:rPr>
          <w:rFonts w:asciiTheme="majorHAnsi" w:hAnsiTheme="majorHAnsi" w:cstheme="majorHAnsi"/>
          <w:sz w:val="24"/>
          <w:szCs w:val="24"/>
        </w:rPr>
        <w:t>/s,</w:t>
      </w:r>
    </w:p>
    <w:p w14:paraId="2965A812" w14:textId="77777777" w:rsidR="002C356E" w:rsidRPr="00DD52B2" w:rsidRDefault="00FA77C1" w:rsidP="008D72EE">
      <w:pPr>
        <w:numPr>
          <w:ilvl w:val="1"/>
          <w:numId w:val="1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DD52B2" w:rsidRDefault="00FA77C1" w:rsidP="008D72EE">
      <w:pPr>
        <w:numPr>
          <w:ilvl w:val="1"/>
          <w:numId w:val="1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zainstalowana dowolna przeglądarka internetowa, w przypadku Internet Explorer minimalnie wersja 10 0.,</w:t>
      </w:r>
    </w:p>
    <w:p w14:paraId="22C9F147" w14:textId="77777777" w:rsidR="002C356E" w:rsidRPr="00DD52B2" w:rsidRDefault="00FA77C1" w:rsidP="008D72EE">
      <w:pPr>
        <w:numPr>
          <w:ilvl w:val="1"/>
          <w:numId w:val="1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włączona obsługa JavaScript,</w:t>
      </w:r>
    </w:p>
    <w:p w14:paraId="3839ED90" w14:textId="77777777" w:rsidR="002C356E" w:rsidRPr="00DD52B2" w:rsidRDefault="00FA77C1" w:rsidP="008D72EE">
      <w:pPr>
        <w:numPr>
          <w:ilvl w:val="1"/>
          <w:numId w:val="1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zainstalowany program Adobe </w:t>
      </w:r>
      <w:proofErr w:type="spellStart"/>
      <w:r w:rsidRPr="00DD52B2">
        <w:rPr>
          <w:rFonts w:asciiTheme="majorHAnsi" w:hAnsiTheme="majorHAnsi" w:cstheme="majorHAnsi"/>
          <w:sz w:val="24"/>
          <w:szCs w:val="24"/>
        </w:rPr>
        <w:t>Acrobat</w:t>
      </w:r>
      <w:proofErr w:type="spellEnd"/>
      <w:r w:rsidRPr="00DD52B2">
        <w:rPr>
          <w:rFonts w:asciiTheme="majorHAnsi" w:hAnsiTheme="majorHAnsi" w:cstheme="majorHAnsi"/>
          <w:sz w:val="24"/>
          <w:szCs w:val="24"/>
        </w:rPr>
        <w:t xml:space="preserve"> Reader lub inny obsługujący format plików .pdf,</w:t>
      </w:r>
    </w:p>
    <w:p w14:paraId="215B6CB4" w14:textId="144C9998" w:rsidR="002C356E" w:rsidRPr="00DD52B2" w:rsidRDefault="0089574C" w:rsidP="008D72EE">
      <w:pPr>
        <w:numPr>
          <w:ilvl w:val="1"/>
          <w:numId w:val="10"/>
        </w:numPr>
        <w:spacing w:line="271" w:lineRule="auto"/>
        <w:ind w:left="714" w:hanging="357"/>
        <w:jc w:val="both"/>
        <w:rPr>
          <w:rFonts w:asciiTheme="majorHAnsi" w:hAnsiTheme="majorHAnsi" w:cstheme="majorHAnsi"/>
          <w:sz w:val="24"/>
          <w:szCs w:val="24"/>
        </w:rPr>
      </w:pPr>
      <w:r>
        <w:rPr>
          <w:rFonts w:asciiTheme="majorHAnsi" w:hAnsiTheme="majorHAnsi" w:cstheme="majorHAnsi"/>
          <w:sz w:val="24"/>
          <w:szCs w:val="24"/>
        </w:rPr>
        <w:t xml:space="preserve">platformazakupowa.pl </w:t>
      </w:r>
      <w:r w:rsidR="00FA77C1" w:rsidRPr="00DD52B2">
        <w:rPr>
          <w:rFonts w:asciiTheme="majorHAnsi" w:hAnsiTheme="majorHAnsi" w:cstheme="majorHAnsi"/>
          <w:sz w:val="24"/>
          <w:szCs w:val="24"/>
        </w:rPr>
        <w:t>działa według standardu przyjętego w komunikacji sieciowej - kodowanie UTF8,</w:t>
      </w:r>
    </w:p>
    <w:p w14:paraId="4B66027E" w14:textId="77777777" w:rsidR="002C356E" w:rsidRPr="00DD52B2" w:rsidRDefault="00FA77C1" w:rsidP="008D72EE">
      <w:pPr>
        <w:numPr>
          <w:ilvl w:val="1"/>
          <w:numId w:val="1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Oznaczenie czasu odbioru danych przez platformę zakupową stanowi datę oraz dokładny czas (</w:t>
      </w:r>
      <w:proofErr w:type="spellStart"/>
      <w:r w:rsidRPr="00DD52B2">
        <w:rPr>
          <w:rFonts w:asciiTheme="majorHAnsi" w:hAnsiTheme="majorHAnsi" w:cstheme="majorHAnsi"/>
          <w:sz w:val="24"/>
          <w:szCs w:val="24"/>
        </w:rPr>
        <w:t>hh:mm:ss</w:t>
      </w:r>
      <w:proofErr w:type="spellEnd"/>
      <w:r w:rsidRPr="00DD52B2">
        <w:rPr>
          <w:rFonts w:asciiTheme="majorHAnsi" w:hAnsiTheme="majorHAnsi" w:cstheme="majorHAnsi"/>
          <w:sz w:val="24"/>
          <w:szCs w:val="24"/>
        </w:rPr>
        <w:t>) generowany wg. czasu lokalnego serwera synchronizowanego z zegarem Głównego Urzędu Miar.</w:t>
      </w:r>
    </w:p>
    <w:p w14:paraId="237A7218" w14:textId="77777777" w:rsidR="002C356E" w:rsidRPr="00DD52B2"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Wykonawca, przystępując do niniejszego postępowania o udzielenie zamówienia publicznego:</w:t>
      </w:r>
    </w:p>
    <w:p w14:paraId="2B77BFC9" w14:textId="77777777" w:rsidR="002C356E" w:rsidRPr="00DD52B2" w:rsidRDefault="00FA77C1">
      <w:pPr>
        <w:numPr>
          <w:ilvl w:val="1"/>
          <w:numId w:val="3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akceptuje warunki korzystania z </w:t>
      </w:r>
      <w:hyperlink r:id="rId18">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określone w Regulaminie zamieszczonym na stronie internetowej </w:t>
      </w:r>
      <w:hyperlink r:id="rId19">
        <w:r w:rsidRPr="00DD52B2">
          <w:rPr>
            <w:rFonts w:asciiTheme="majorHAnsi" w:hAnsiTheme="majorHAnsi" w:cstheme="majorHAnsi"/>
            <w:sz w:val="24"/>
            <w:szCs w:val="24"/>
          </w:rPr>
          <w:t>pod linkiem</w:t>
        </w:r>
      </w:hyperlink>
      <w:r w:rsidRPr="00DD52B2">
        <w:rPr>
          <w:rFonts w:asciiTheme="majorHAnsi" w:hAnsiTheme="majorHAnsi" w:cstheme="majorHAnsi"/>
          <w:sz w:val="24"/>
          <w:szCs w:val="24"/>
        </w:rPr>
        <w:t xml:space="preserve">  w zakładce „Regulamin" oraz uznaje go za wiążący,</w:t>
      </w:r>
    </w:p>
    <w:p w14:paraId="2C055D49" w14:textId="77777777" w:rsidR="002C356E" w:rsidRPr="00DD52B2" w:rsidRDefault="00FA77C1">
      <w:pPr>
        <w:numPr>
          <w:ilvl w:val="1"/>
          <w:numId w:val="30"/>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zapoznał i stosuje się do Instrukcji składania ofert/wniosków dostępnej </w:t>
      </w:r>
      <w:hyperlink r:id="rId20">
        <w:r w:rsidRPr="00DD52B2">
          <w:rPr>
            <w:rFonts w:asciiTheme="majorHAnsi" w:hAnsiTheme="majorHAnsi" w:cstheme="majorHAnsi"/>
            <w:color w:val="1155CC"/>
            <w:sz w:val="24"/>
            <w:szCs w:val="24"/>
            <w:u w:val="single"/>
          </w:rPr>
          <w:t>pod linkiem</w:t>
        </w:r>
      </w:hyperlink>
      <w:r w:rsidRPr="00DD52B2">
        <w:rPr>
          <w:rFonts w:asciiTheme="majorHAnsi" w:hAnsiTheme="majorHAnsi" w:cstheme="majorHAnsi"/>
          <w:sz w:val="24"/>
          <w:szCs w:val="24"/>
        </w:rPr>
        <w:t xml:space="preserve">. </w:t>
      </w:r>
    </w:p>
    <w:p w14:paraId="64D87622" w14:textId="44F48BF2" w:rsidR="002C356E" w:rsidRPr="00DD52B2" w:rsidRDefault="00FA77C1" w:rsidP="008D72EE">
      <w:pPr>
        <w:numPr>
          <w:ilvl w:val="0"/>
          <w:numId w:val="12"/>
        </w:numPr>
        <w:spacing w:line="271" w:lineRule="auto"/>
        <w:ind w:left="357" w:hanging="357"/>
        <w:jc w:val="both"/>
        <w:rPr>
          <w:rFonts w:asciiTheme="majorHAnsi" w:eastAsia="Calibri" w:hAnsiTheme="majorHAnsi" w:cstheme="majorHAnsi"/>
          <w:sz w:val="24"/>
          <w:szCs w:val="24"/>
        </w:rPr>
      </w:pPr>
      <w:r w:rsidRPr="00DD52B2">
        <w:rPr>
          <w:rFonts w:asciiTheme="majorHAnsi" w:hAnsiTheme="majorHAnsi" w:cstheme="majorHAnsi"/>
          <w:b/>
          <w:sz w:val="24"/>
          <w:szCs w:val="24"/>
        </w:rPr>
        <w:t xml:space="preserve">Zamawiający nie ponosi odpowiedzialności za złożenie oferty w sposób niezgodny </w:t>
      </w:r>
      <w:r w:rsidR="008D72EE">
        <w:rPr>
          <w:rFonts w:asciiTheme="majorHAnsi" w:hAnsiTheme="majorHAnsi" w:cstheme="majorHAnsi"/>
          <w:b/>
          <w:sz w:val="24"/>
          <w:szCs w:val="24"/>
        </w:rPr>
        <w:br/>
      </w:r>
      <w:r w:rsidRPr="00DD52B2">
        <w:rPr>
          <w:rFonts w:asciiTheme="majorHAnsi" w:hAnsiTheme="majorHAnsi" w:cstheme="majorHAnsi"/>
          <w:b/>
          <w:sz w:val="24"/>
          <w:szCs w:val="24"/>
        </w:rPr>
        <w:t xml:space="preserve">z Instrukcją korzystania z </w:t>
      </w:r>
      <w:hyperlink r:id="rId21">
        <w:r w:rsidRPr="00DD52B2">
          <w:rPr>
            <w:rFonts w:asciiTheme="majorHAnsi" w:hAnsiTheme="majorHAnsi" w:cstheme="majorHAnsi"/>
            <w:b/>
            <w:color w:val="1155CC"/>
            <w:sz w:val="24"/>
            <w:szCs w:val="24"/>
            <w:u w:val="single"/>
          </w:rPr>
          <w:t>platformazakupowa.pl</w:t>
        </w:r>
      </w:hyperlink>
      <w:r w:rsidRPr="00DD52B2">
        <w:rPr>
          <w:rFonts w:asciiTheme="majorHAnsi" w:hAnsiTheme="majorHAnsi" w:cstheme="majorHAnsi"/>
          <w:sz w:val="24"/>
          <w:szCs w:val="24"/>
        </w:rPr>
        <w:t xml:space="preserve">, w szczególności za sytuację, gdy </w:t>
      </w:r>
      <w:r w:rsidR="00B33CF3">
        <w:rPr>
          <w:rFonts w:asciiTheme="majorHAnsi" w:hAnsiTheme="majorHAnsi" w:cstheme="majorHAnsi"/>
          <w:sz w:val="24"/>
          <w:szCs w:val="24"/>
        </w:rPr>
        <w:t>Z</w:t>
      </w:r>
      <w:r w:rsidRPr="00DD52B2">
        <w:rPr>
          <w:rFonts w:asciiTheme="majorHAnsi" w:hAnsiTheme="majorHAnsi" w:cstheme="majorHAnsi"/>
          <w:sz w:val="24"/>
          <w:szCs w:val="24"/>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t>
      </w:r>
      <w:r w:rsidR="008F7376">
        <w:rPr>
          <w:rFonts w:asciiTheme="majorHAnsi" w:hAnsiTheme="majorHAnsi" w:cstheme="majorHAnsi"/>
          <w:sz w:val="24"/>
          <w:szCs w:val="24"/>
        </w:rPr>
        <w:br/>
      </w:r>
      <w:r w:rsidRPr="00DD52B2">
        <w:rPr>
          <w:rFonts w:asciiTheme="majorHAnsi" w:hAnsiTheme="majorHAnsi" w:cstheme="majorHAnsi"/>
          <w:sz w:val="24"/>
          <w:szCs w:val="24"/>
        </w:rPr>
        <w:t xml:space="preserve">w przedmiotowym </w:t>
      </w:r>
      <w:r w:rsidR="008C67B4" w:rsidRPr="00DD52B2">
        <w:rPr>
          <w:rFonts w:asciiTheme="majorHAnsi" w:hAnsiTheme="majorHAnsi" w:cstheme="majorHAnsi"/>
          <w:sz w:val="24"/>
          <w:szCs w:val="24"/>
        </w:rPr>
        <w:t>postępowaniu,</w:t>
      </w:r>
      <w:r w:rsidRPr="00DD52B2">
        <w:rPr>
          <w:rFonts w:asciiTheme="majorHAnsi" w:hAnsiTheme="majorHAnsi" w:cstheme="majorHAnsi"/>
          <w:sz w:val="24"/>
          <w:szCs w:val="24"/>
        </w:rPr>
        <w:t xml:space="preserve"> ponieważ nie został spełniony obowiązek narzucony </w:t>
      </w:r>
      <w:r w:rsidR="00B33CF3">
        <w:rPr>
          <w:rFonts w:asciiTheme="majorHAnsi" w:hAnsiTheme="majorHAnsi" w:cstheme="majorHAnsi"/>
          <w:sz w:val="24"/>
          <w:szCs w:val="24"/>
        </w:rPr>
        <w:br/>
      </w:r>
      <w:r w:rsidRPr="00DD52B2">
        <w:rPr>
          <w:rFonts w:asciiTheme="majorHAnsi" w:hAnsiTheme="majorHAnsi" w:cstheme="majorHAnsi"/>
          <w:sz w:val="24"/>
          <w:szCs w:val="24"/>
        </w:rPr>
        <w:t xml:space="preserve">w art. 221 </w:t>
      </w:r>
      <w:r w:rsidR="009B3F8A">
        <w:rPr>
          <w:rFonts w:asciiTheme="majorHAnsi" w:hAnsiTheme="majorHAnsi" w:cstheme="majorHAnsi"/>
          <w:sz w:val="24"/>
          <w:szCs w:val="24"/>
        </w:rPr>
        <w:t>u</w:t>
      </w:r>
      <w:r w:rsidRPr="00DD52B2">
        <w:rPr>
          <w:rFonts w:asciiTheme="majorHAnsi" w:hAnsiTheme="majorHAnsi" w:cstheme="majorHAnsi"/>
          <w:sz w:val="24"/>
          <w:szCs w:val="24"/>
        </w:rPr>
        <w:t xml:space="preserve">stawy </w:t>
      </w:r>
      <w:r w:rsidR="009B3F8A">
        <w:rPr>
          <w:rFonts w:asciiTheme="majorHAnsi" w:hAnsiTheme="majorHAnsi" w:cstheme="majorHAnsi"/>
          <w:sz w:val="24"/>
          <w:szCs w:val="24"/>
        </w:rPr>
        <w:t>Pzp</w:t>
      </w:r>
      <w:r w:rsidRPr="00DD52B2">
        <w:rPr>
          <w:rFonts w:asciiTheme="majorHAnsi" w:hAnsiTheme="majorHAnsi" w:cstheme="majorHAnsi"/>
          <w:sz w:val="24"/>
          <w:szCs w:val="24"/>
        </w:rPr>
        <w:t>.</w:t>
      </w:r>
    </w:p>
    <w:p w14:paraId="5F38F487" w14:textId="77777777" w:rsidR="002C356E" w:rsidRPr="00DD52B2" w:rsidRDefault="00FA77C1" w:rsidP="008D72EE">
      <w:pPr>
        <w:numPr>
          <w:ilvl w:val="0"/>
          <w:numId w:val="1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informuje, że instrukcje korzystania z </w:t>
      </w:r>
      <w:hyperlink r:id="rId22">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dotyczące </w:t>
      </w:r>
      <w:r w:rsidR="00943C24" w:rsidRPr="00DD52B2">
        <w:rPr>
          <w:rFonts w:asciiTheme="majorHAnsi" w:hAnsiTheme="majorHAnsi" w:cstheme="majorHAnsi"/>
          <w:sz w:val="24"/>
          <w:szCs w:val="24"/>
        </w:rPr>
        <w:br/>
      </w:r>
      <w:r w:rsidRPr="00DD52B2">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3">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znajdują się w zakładce „Instrukcje dla Wykonawców" na stronie internetowej pod adresem: </w:t>
      </w:r>
      <w:hyperlink r:id="rId24">
        <w:r w:rsidRPr="00DD52B2">
          <w:rPr>
            <w:rFonts w:asciiTheme="majorHAnsi" w:hAnsiTheme="majorHAnsi" w:cstheme="majorHAnsi"/>
            <w:color w:val="1155CC"/>
            <w:sz w:val="24"/>
            <w:szCs w:val="24"/>
            <w:u w:val="single"/>
          </w:rPr>
          <w:t>https://platformazakupowa.pl/strona/45-instrukcje</w:t>
        </w:r>
      </w:hyperlink>
      <w:r w:rsidR="00686D44" w:rsidRPr="00DD52B2">
        <w:rPr>
          <w:rFonts w:asciiTheme="majorHAnsi" w:hAnsiTheme="majorHAnsi" w:cstheme="majorHAnsi"/>
          <w:color w:val="1155CC"/>
          <w:sz w:val="24"/>
          <w:szCs w:val="24"/>
          <w:u w:val="single"/>
        </w:rPr>
        <w:t xml:space="preserve"> .</w:t>
      </w:r>
    </w:p>
    <w:p w14:paraId="2709DAC0" w14:textId="77777777" w:rsidR="00686D44" w:rsidRPr="00DD52B2" w:rsidRDefault="00686D44" w:rsidP="008D72EE">
      <w:pPr>
        <w:numPr>
          <w:ilvl w:val="0"/>
          <w:numId w:val="12"/>
        </w:numPr>
        <w:spacing w:line="271" w:lineRule="auto"/>
        <w:ind w:left="357" w:hanging="357"/>
        <w:jc w:val="both"/>
        <w:rPr>
          <w:rFonts w:asciiTheme="majorHAnsi" w:hAnsiTheme="majorHAnsi" w:cstheme="majorHAnsi"/>
          <w:b/>
          <w:bCs/>
          <w:sz w:val="24"/>
          <w:szCs w:val="24"/>
        </w:rPr>
      </w:pPr>
      <w:r w:rsidRPr="00DD52B2">
        <w:rPr>
          <w:rFonts w:asciiTheme="majorHAnsi" w:hAnsiTheme="majorHAnsi" w:cstheme="majorHAnsi"/>
          <w:b/>
          <w:bCs/>
          <w:sz w:val="24"/>
          <w:szCs w:val="24"/>
        </w:rPr>
        <w:t>Wyjaśnienia treści SWZ:</w:t>
      </w:r>
    </w:p>
    <w:p w14:paraId="4019CD52" w14:textId="11EF60BC" w:rsidR="00686D44" w:rsidRPr="008D72EE" w:rsidRDefault="0007200F" w:rsidP="00EB594A">
      <w:pPr>
        <w:pStyle w:val="Akapitzlist"/>
        <w:numPr>
          <w:ilvl w:val="0"/>
          <w:numId w:val="6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8D72EE">
        <w:rPr>
          <w:rFonts w:asciiTheme="majorHAnsi" w:hAnsiTheme="majorHAnsi" w:cstheme="majorHAnsi"/>
          <w:sz w:val="24"/>
          <w:szCs w:val="24"/>
        </w:rPr>
        <w:t>W</w:t>
      </w:r>
      <w:r w:rsidR="00686D44" w:rsidRPr="008D72EE">
        <w:rPr>
          <w:rFonts w:asciiTheme="majorHAnsi" w:hAnsiTheme="majorHAnsi" w:cstheme="majorHAnsi"/>
          <w:sz w:val="24"/>
          <w:szCs w:val="24"/>
        </w:rPr>
        <w:t xml:space="preserve">ykonawca może zwrócić się do </w:t>
      </w:r>
      <w:r w:rsidR="00B33CF3">
        <w:rPr>
          <w:rFonts w:asciiTheme="majorHAnsi" w:hAnsiTheme="majorHAnsi" w:cstheme="majorHAnsi"/>
          <w:sz w:val="24"/>
          <w:szCs w:val="24"/>
        </w:rPr>
        <w:t>Z</w:t>
      </w:r>
      <w:r w:rsidR="00686D44" w:rsidRPr="008D72EE">
        <w:rPr>
          <w:rFonts w:asciiTheme="majorHAnsi" w:hAnsiTheme="majorHAnsi" w:cstheme="majorHAnsi"/>
          <w:sz w:val="24"/>
          <w:szCs w:val="24"/>
        </w:rPr>
        <w:t>amawiającego z wnioskiem o wyjaśnienie treści SWZ.</w:t>
      </w:r>
    </w:p>
    <w:p w14:paraId="38E686E6" w14:textId="79B357CE" w:rsidR="00686D44" w:rsidRPr="00DD52B2" w:rsidRDefault="0007200F" w:rsidP="00EB594A">
      <w:pPr>
        <w:pStyle w:val="Akapitzlist"/>
        <w:numPr>
          <w:ilvl w:val="0"/>
          <w:numId w:val="6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Z</w:t>
      </w:r>
      <w:r w:rsidR="00686D44" w:rsidRPr="00DD52B2">
        <w:rPr>
          <w:rFonts w:asciiTheme="majorHAnsi" w:hAnsiTheme="majorHAnsi" w:cstheme="majorHAnsi"/>
          <w:sz w:val="24"/>
          <w:szCs w:val="24"/>
        </w:rPr>
        <w:t xml:space="preserve">amawiający jest obowiązany udzielić wyjaśnień niezwłocznie, jednak nie później niż na </w:t>
      </w:r>
      <w:r w:rsidR="00686D44" w:rsidRPr="00DD52B2">
        <w:rPr>
          <w:rFonts w:asciiTheme="majorHAnsi" w:hAnsiTheme="majorHAnsi" w:cstheme="majorHAnsi"/>
          <w:b/>
          <w:bCs/>
          <w:sz w:val="24"/>
          <w:szCs w:val="24"/>
        </w:rPr>
        <w:t>2 dni</w:t>
      </w:r>
      <w:r w:rsidR="00686D44" w:rsidRPr="00DD52B2">
        <w:rPr>
          <w:rFonts w:asciiTheme="majorHAnsi" w:hAnsiTheme="majorHAnsi" w:cstheme="majorHAnsi"/>
          <w:sz w:val="24"/>
          <w:szCs w:val="24"/>
        </w:rPr>
        <w:t xml:space="preserve"> przed upływem terminu składania odpowiednio ofert pod warunkiem</w:t>
      </w:r>
      <w:r w:rsidR="008C67B4">
        <w:rPr>
          <w:rFonts w:asciiTheme="majorHAnsi" w:hAnsiTheme="majorHAnsi" w:cstheme="majorHAnsi"/>
          <w:sz w:val="24"/>
          <w:szCs w:val="24"/>
        </w:rPr>
        <w:t>,</w:t>
      </w:r>
      <w:r w:rsidR="00686D44" w:rsidRPr="00DD52B2">
        <w:rPr>
          <w:rFonts w:asciiTheme="majorHAnsi" w:hAnsiTheme="majorHAnsi" w:cstheme="majorHAnsi"/>
          <w:sz w:val="24"/>
          <w:szCs w:val="24"/>
        </w:rPr>
        <w:t xml:space="preserve"> że wniosek</w:t>
      </w:r>
      <w:r w:rsidR="00686D44" w:rsidRPr="00DD52B2">
        <w:rPr>
          <w:rFonts w:asciiTheme="majorHAnsi" w:hAnsiTheme="majorHAnsi" w:cstheme="majorHAnsi"/>
        </w:rPr>
        <w:t xml:space="preserve"> </w:t>
      </w:r>
      <w:r w:rsidR="00686D44" w:rsidRPr="00DD52B2">
        <w:rPr>
          <w:rFonts w:asciiTheme="majorHAnsi" w:hAnsiTheme="majorHAnsi" w:cstheme="majorHAnsi"/>
          <w:sz w:val="24"/>
          <w:szCs w:val="24"/>
        </w:rPr>
        <w:t xml:space="preserve">o wyjaśnienie treści SWZ wpłynął do </w:t>
      </w:r>
      <w:r w:rsidR="00B33CF3">
        <w:rPr>
          <w:rFonts w:asciiTheme="majorHAnsi" w:hAnsiTheme="majorHAnsi" w:cstheme="majorHAnsi"/>
          <w:sz w:val="24"/>
          <w:szCs w:val="24"/>
        </w:rPr>
        <w:t>Z</w:t>
      </w:r>
      <w:r w:rsidR="00686D44" w:rsidRPr="00DD52B2">
        <w:rPr>
          <w:rFonts w:asciiTheme="majorHAnsi" w:hAnsiTheme="majorHAnsi" w:cstheme="majorHAnsi"/>
          <w:sz w:val="24"/>
          <w:szCs w:val="24"/>
        </w:rPr>
        <w:t xml:space="preserve">amawiającego nie później niż na </w:t>
      </w:r>
      <w:r w:rsidR="00686D44" w:rsidRPr="00DD52B2">
        <w:rPr>
          <w:rFonts w:asciiTheme="majorHAnsi" w:hAnsiTheme="majorHAnsi" w:cstheme="majorHAnsi"/>
          <w:b/>
          <w:bCs/>
          <w:sz w:val="24"/>
          <w:szCs w:val="24"/>
        </w:rPr>
        <w:t>4 dni</w:t>
      </w:r>
      <w:r w:rsidR="00686D44" w:rsidRPr="00DD52B2">
        <w:rPr>
          <w:rFonts w:asciiTheme="majorHAnsi" w:hAnsiTheme="majorHAnsi" w:cstheme="majorHAnsi"/>
          <w:sz w:val="24"/>
          <w:szCs w:val="24"/>
        </w:rPr>
        <w:t xml:space="preserve"> przed upływem terminu składania ofert.</w:t>
      </w:r>
    </w:p>
    <w:p w14:paraId="7ED203A9" w14:textId="703C6DE6" w:rsidR="00686D44" w:rsidRPr="00DD52B2" w:rsidRDefault="008D72EE" w:rsidP="00EB594A">
      <w:pPr>
        <w:pStyle w:val="Akapitzlist"/>
        <w:numPr>
          <w:ilvl w:val="0"/>
          <w:numId w:val="6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Pr>
          <w:rFonts w:asciiTheme="majorHAnsi" w:hAnsiTheme="majorHAnsi" w:cstheme="majorHAnsi"/>
          <w:sz w:val="24"/>
          <w:szCs w:val="24"/>
        </w:rPr>
        <w:t>J</w:t>
      </w:r>
      <w:r w:rsidR="00686D44" w:rsidRPr="00DD52B2">
        <w:rPr>
          <w:rFonts w:asciiTheme="majorHAnsi" w:hAnsiTheme="majorHAnsi" w:cstheme="majorHAnsi"/>
          <w:sz w:val="24"/>
          <w:szCs w:val="24"/>
        </w:rPr>
        <w:t xml:space="preserve">eżeli </w:t>
      </w:r>
      <w:r>
        <w:rPr>
          <w:rFonts w:asciiTheme="majorHAnsi" w:hAnsiTheme="majorHAnsi" w:cstheme="majorHAnsi"/>
          <w:sz w:val="24"/>
          <w:szCs w:val="24"/>
        </w:rPr>
        <w:t>Z</w:t>
      </w:r>
      <w:r w:rsidR="00686D44" w:rsidRPr="00DD52B2">
        <w:rPr>
          <w:rFonts w:asciiTheme="majorHAnsi" w:hAnsiTheme="majorHAnsi" w:cstheme="majorHAnsi"/>
          <w:sz w:val="24"/>
          <w:szCs w:val="24"/>
        </w:rPr>
        <w:t xml:space="preserve">amawiający nie udzieli wyjaśnień w terminie, o którym mowa w pkt 2, przedłuża termin składania ofert o czas niezbędny do zapoznania się wszystkich zainteresowanych </w:t>
      </w:r>
      <w:r>
        <w:rPr>
          <w:rFonts w:asciiTheme="majorHAnsi" w:hAnsiTheme="majorHAnsi" w:cstheme="majorHAnsi"/>
          <w:sz w:val="24"/>
          <w:szCs w:val="24"/>
        </w:rPr>
        <w:t>W</w:t>
      </w:r>
      <w:r w:rsidR="00686D44" w:rsidRPr="00DD52B2">
        <w:rPr>
          <w:rFonts w:asciiTheme="majorHAnsi" w:hAnsiTheme="majorHAnsi" w:cstheme="majorHAnsi"/>
          <w:sz w:val="24"/>
          <w:szCs w:val="24"/>
        </w:rPr>
        <w:t xml:space="preserve">ykonawców z wyjaśnieniami niezbędnymi do należytego przygotowania i złożenia ofert. W przypadku gdy wniosek o wyjaśnienie treści SWZ nie wpłynął w terminie, o którym mowa w pkt 2, </w:t>
      </w:r>
      <w:r>
        <w:rPr>
          <w:rFonts w:asciiTheme="majorHAnsi" w:hAnsiTheme="majorHAnsi" w:cstheme="majorHAnsi"/>
          <w:sz w:val="24"/>
          <w:szCs w:val="24"/>
        </w:rPr>
        <w:t>Z</w:t>
      </w:r>
      <w:r w:rsidR="00686D44" w:rsidRPr="00DD52B2">
        <w:rPr>
          <w:rFonts w:asciiTheme="majorHAnsi" w:hAnsiTheme="majorHAnsi" w:cstheme="majorHAnsi"/>
          <w:sz w:val="24"/>
          <w:szCs w:val="24"/>
        </w:rPr>
        <w:t>amawiający nie ma obowiązku udzielania wyjaśnień SWZ oraz obowiązku przedłużenia terminu składania ofert.</w:t>
      </w:r>
    </w:p>
    <w:p w14:paraId="59E36FFE" w14:textId="7D9D09CE" w:rsidR="00686D44" w:rsidRPr="00DD52B2" w:rsidRDefault="008D72EE" w:rsidP="00EB594A">
      <w:pPr>
        <w:pStyle w:val="Akapitzlist"/>
        <w:numPr>
          <w:ilvl w:val="0"/>
          <w:numId w:val="6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Pr>
          <w:rFonts w:asciiTheme="majorHAnsi" w:hAnsiTheme="majorHAnsi" w:cstheme="majorHAnsi"/>
          <w:sz w:val="24"/>
          <w:szCs w:val="24"/>
        </w:rPr>
        <w:t>P</w:t>
      </w:r>
      <w:r w:rsidR="00686D44" w:rsidRPr="00DD52B2">
        <w:rPr>
          <w:rFonts w:asciiTheme="majorHAnsi" w:hAnsiTheme="majorHAnsi" w:cstheme="majorHAnsi"/>
          <w:sz w:val="24"/>
          <w:szCs w:val="24"/>
        </w:rPr>
        <w:t>rzedłużenie terminu składania ofert, o których mowa w pkt 3, nie wpływa na bieg terminu składania wniosku o wyjaśnienie treści SWZ.</w:t>
      </w:r>
    </w:p>
    <w:p w14:paraId="580DDC00" w14:textId="77777777" w:rsidR="002C356E" w:rsidRPr="00DD52B2" w:rsidRDefault="00FA77C1" w:rsidP="008D72EE">
      <w:pPr>
        <w:pStyle w:val="Nagwek2"/>
        <w:spacing w:before="240" w:after="240" w:line="271" w:lineRule="auto"/>
        <w:jc w:val="both"/>
        <w:rPr>
          <w:rFonts w:asciiTheme="majorHAnsi" w:hAnsiTheme="majorHAnsi" w:cstheme="majorHAnsi"/>
        </w:rPr>
      </w:pPr>
      <w:bookmarkStart w:id="37" w:name="_Toc119320079"/>
      <w:r w:rsidRPr="00DD52B2">
        <w:rPr>
          <w:rFonts w:asciiTheme="majorHAnsi" w:hAnsiTheme="majorHAnsi" w:cstheme="majorHAnsi"/>
        </w:rPr>
        <w:t>XIV. Opis sposobu przygotowania ofert oraz dokumentów</w:t>
      </w:r>
      <w:r w:rsidR="00943C24" w:rsidRPr="00DD52B2">
        <w:rPr>
          <w:rFonts w:asciiTheme="majorHAnsi" w:hAnsiTheme="majorHAnsi" w:cstheme="majorHAnsi"/>
        </w:rPr>
        <w:t xml:space="preserve"> </w:t>
      </w:r>
      <w:r w:rsidRPr="00DD52B2">
        <w:rPr>
          <w:rFonts w:asciiTheme="majorHAnsi" w:hAnsiTheme="majorHAnsi" w:cstheme="majorHAnsi"/>
        </w:rPr>
        <w:t>wymaganych przez Zamawiającego w SWZ</w:t>
      </w:r>
      <w:bookmarkEnd w:id="37"/>
    </w:p>
    <w:p w14:paraId="4ED106A2" w14:textId="7188DBA8" w:rsidR="00040CB3" w:rsidRPr="00DD52B2" w:rsidRDefault="00FA77C1">
      <w:pPr>
        <w:numPr>
          <w:ilvl w:val="0"/>
          <w:numId w:val="20"/>
        </w:numPr>
        <w:spacing w:line="271" w:lineRule="auto"/>
        <w:ind w:left="357" w:hanging="357"/>
        <w:jc w:val="both"/>
        <w:rPr>
          <w:rFonts w:asciiTheme="majorHAnsi" w:eastAsia="Calibri" w:hAnsiTheme="majorHAnsi" w:cstheme="majorHAnsi"/>
          <w:sz w:val="24"/>
          <w:szCs w:val="24"/>
        </w:rPr>
      </w:pPr>
      <w:r w:rsidRPr="008D72EE">
        <w:rPr>
          <w:rFonts w:asciiTheme="majorHAnsi" w:hAnsiTheme="majorHAnsi" w:cstheme="majorHAnsi"/>
          <w:sz w:val="24"/>
          <w:szCs w:val="24"/>
        </w:rPr>
        <w:t>Oferta</w:t>
      </w:r>
      <w:r w:rsidR="008944D5" w:rsidRPr="008D72EE">
        <w:rPr>
          <w:rFonts w:asciiTheme="majorHAnsi" w:hAnsiTheme="majorHAnsi" w:cstheme="majorHAnsi"/>
          <w:sz w:val="24"/>
          <w:szCs w:val="24"/>
        </w:rPr>
        <w:t xml:space="preserve"> </w:t>
      </w:r>
      <w:r w:rsidR="004D43AB" w:rsidRPr="008D72EE">
        <w:rPr>
          <w:rFonts w:asciiTheme="majorHAnsi" w:hAnsiTheme="majorHAnsi" w:cstheme="majorHAnsi"/>
          <w:sz w:val="24"/>
          <w:szCs w:val="24"/>
        </w:rPr>
        <w:t>wraz z załącznikami</w:t>
      </w:r>
      <w:r w:rsidR="008944D5" w:rsidRPr="00DD52B2">
        <w:rPr>
          <w:rFonts w:asciiTheme="majorHAnsi" w:hAnsiTheme="majorHAnsi" w:cstheme="majorHAnsi"/>
          <w:color w:val="FF0000"/>
          <w:sz w:val="24"/>
          <w:szCs w:val="24"/>
        </w:rPr>
        <w:t xml:space="preserve"> </w:t>
      </w:r>
      <w:r w:rsidRPr="00DD52B2">
        <w:rPr>
          <w:rFonts w:asciiTheme="majorHAnsi" w:hAnsiTheme="majorHAnsi" w:cstheme="majorHAnsi"/>
          <w:sz w:val="24"/>
          <w:szCs w:val="24"/>
        </w:rPr>
        <w:t xml:space="preserve">składane elektronicznie muszą zostać podpisane </w:t>
      </w:r>
      <w:r w:rsidRPr="00DD52B2">
        <w:rPr>
          <w:rFonts w:asciiTheme="majorHAnsi" w:hAnsiTheme="majorHAnsi" w:cstheme="majorHAnsi"/>
          <w:b/>
          <w:sz w:val="24"/>
          <w:szCs w:val="24"/>
        </w:rPr>
        <w:t>kwalifikowanym podpisem</w:t>
      </w:r>
      <w:r w:rsidRPr="00DD52B2">
        <w:rPr>
          <w:rFonts w:asciiTheme="majorHAnsi" w:hAnsiTheme="majorHAnsi" w:cstheme="majorHAnsi"/>
          <w:sz w:val="24"/>
          <w:szCs w:val="24"/>
        </w:rPr>
        <w:t xml:space="preserve"> </w:t>
      </w:r>
      <w:r w:rsidR="0016046C" w:rsidRPr="00DD52B2">
        <w:rPr>
          <w:rFonts w:asciiTheme="majorHAnsi" w:hAnsiTheme="majorHAnsi" w:cstheme="majorHAnsi"/>
          <w:b/>
          <w:sz w:val="24"/>
          <w:szCs w:val="24"/>
        </w:rPr>
        <w:t>elektronicznym</w:t>
      </w:r>
      <w:r w:rsidR="0016046C"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lub </w:t>
      </w:r>
      <w:r w:rsidRPr="00DD52B2">
        <w:rPr>
          <w:rFonts w:asciiTheme="majorHAnsi" w:hAnsiTheme="majorHAnsi" w:cstheme="majorHAnsi"/>
          <w:b/>
          <w:sz w:val="24"/>
          <w:szCs w:val="24"/>
        </w:rPr>
        <w:t>podpisem zaufanym</w:t>
      </w:r>
      <w:r w:rsidRPr="00DD52B2">
        <w:rPr>
          <w:rFonts w:asciiTheme="majorHAnsi" w:hAnsiTheme="majorHAnsi" w:cstheme="majorHAnsi"/>
          <w:sz w:val="24"/>
          <w:szCs w:val="24"/>
        </w:rPr>
        <w:t xml:space="preserve"> lub </w:t>
      </w:r>
      <w:r w:rsidRPr="00DD52B2">
        <w:rPr>
          <w:rFonts w:asciiTheme="majorHAnsi" w:hAnsiTheme="majorHAnsi" w:cstheme="majorHAnsi"/>
          <w:b/>
          <w:sz w:val="24"/>
          <w:szCs w:val="24"/>
        </w:rPr>
        <w:t>podpisem osobistym</w:t>
      </w:r>
      <w:r w:rsidRPr="00DD52B2">
        <w:rPr>
          <w:rFonts w:asciiTheme="majorHAnsi" w:hAnsiTheme="majorHAnsi" w:cstheme="majorHAnsi"/>
          <w:sz w:val="24"/>
          <w:szCs w:val="24"/>
        </w:rPr>
        <w:t xml:space="preserve">. W procesie składania oferty, w tym przedmiotowych środków dowodowych na platformie, </w:t>
      </w:r>
      <w:r w:rsidRPr="00DD52B2">
        <w:rPr>
          <w:rFonts w:asciiTheme="majorHAnsi" w:hAnsiTheme="majorHAnsi" w:cstheme="majorHAnsi"/>
          <w:b/>
          <w:sz w:val="24"/>
          <w:szCs w:val="24"/>
        </w:rPr>
        <w:t>kwalifikowany podpis elektroniczny</w:t>
      </w:r>
      <w:r w:rsidRPr="00DD52B2">
        <w:rPr>
          <w:rFonts w:asciiTheme="majorHAnsi" w:hAnsiTheme="majorHAnsi" w:cstheme="majorHAnsi"/>
          <w:sz w:val="24"/>
          <w:szCs w:val="24"/>
        </w:rPr>
        <w:t xml:space="preserve"> lub </w:t>
      </w:r>
      <w:r w:rsidRPr="00DD52B2">
        <w:rPr>
          <w:rFonts w:asciiTheme="majorHAnsi" w:hAnsiTheme="majorHAnsi" w:cstheme="majorHAnsi"/>
          <w:b/>
          <w:sz w:val="24"/>
          <w:szCs w:val="24"/>
        </w:rPr>
        <w:t>podpis zaufany</w:t>
      </w:r>
      <w:r w:rsidRPr="00DD52B2">
        <w:rPr>
          <w:rFonts w:asciiTheme="majorHAnsi" w:hAnsiTheme="majorHAnsi" w:cstheme="majorHAnsi"/>
          <w:sz w:val="24"/>
          <w:szCs w:val="24"/>
        </w:rPr>
        <w:t xml:space="preserve"> lub </w:t>
      </w:r>
      <w:r w:rsidRPr="00DD52B2">
        <w:rPr>
          <w:rFonts w:asciiTheme="majorHAnsi" w:hAnsiTheme="majorHAnsi" w:cstheme="majorHAnsi"/>
          <w:b/>
          <w:sz w:val="24"/>
          <w:szCs w:val="24"/>
        </w:rPr>
        <w:t>podpis osobisty</w:t>
      </w:r>
      <w:r w:rsidRPr="00DD52B2">
        <w:rPr>
          <w:rFonts w:asciiTheme="majorHAnsi" w:hAnsiTheme="majorHAnsi" w:cstheme="majorHAnsi"/>
          <w:sz w:val="24"/>
          <w:szCs w:val="24"/>
        </w:rPr>
        <w:t xml:space="preserve"> Wykonawca składa bezpośrednio na dokumencie, który następnie przesyła do systemu.</w:t>
      </w:r>
      <w:bookmarkStart w:id="38" w:name="_21eeoojwb3nb" w:colFirst="0" w:colLast="0"/>
      <w:bookmarkStart w:id="39" w:name="_Toc85023478"/>
      <w:bookmarkStart w:id="40" w:name="_Toc119311264"/>
      <w:bookmarkEnd w:id="38"/>
    </w:p>
    <w:p w14:paraId="5B0AC761" w14:textId="2A5FBB7C" w:rsidR="002C356E" w:rsidRPr="00DD52B2" w:rsidRDefault="00FA77C1">
      <w:pPr>
        <w:numPr>
          <w:ilvl w:val="0"/>
          <w:numId w:val="20"/>
        </w:numPr>
        <w:spacing w:line="271" w:lineRule="auto"/>
        <w:ind w:left="357" w:hanging="357"/>
        <w:jc w:val="both"/>
        <w:rPr>
          <w:rFonts w:asciiTheme="majorHAnsi" w:eastAsia="Calibri" w:hAnsiTheme="majorHAnsi" w:cstheme="majorHAnsi"/>
          <w:sz w:val="24"/>
          <w:szCs w:val="24"/>
        </w:rPr>
      </w:pPr>
      <w:r w:rsidRPr="008D72EE">
        <w:rPr>
          <w:rFonts w:asciiTheme="majorHAnsi" w:hAnsiTheme="majorHAnsi" w:cstheme="majorHAnsi"/>
          <w:sz w:val="24"/>
          <w:szCs w:val="24"/>
        </w:rPr>
        <w:t>Poświadczenia</w:t>
      </w:r>
      <w:r w:rsidRPr="00DD52B2">
        <w:rPr>
          <w:rFonts w:asciiTheme="majorHAnsi" w:hAnsiTheme="majorHAnsi" w:cstheme="majorHAnsi"/>
          <w:sz w:val="24"/>
          <w:szCs w:val="24"/>
        </w:rPr>
        <w:t xml:space="preserve"> za zgodność z oryginałem dokonuje odpowiednio Wykonawca, podmiot na którego zdolnościach lub sytuacji polega Wykonawca, </w:t>
      </w:r>
      <w:r w:rsidR="005E7223">
        <w:rPr>
          <w:rFonts w:asciiTheme="majorHAnsi" w:hAnsiTheme="majorHAnsi" w:cstheme="majorHAnsi"/>
          <w:sz w:val="24"/>
          <w:szCs w:val="24"/>
        </w:rPr>
        <w:t>W</w:t>
      </w:r>
      <w:r w:rsidRPr="00DD52B2">
        <w:rPr>
          <w:rFonts w:asciiTheme="majorHAnsi" w:hAnsiTheme="majorHAnsi" w:cstheme="majorHAnsi"/>
          <w:sz w:val="24"/>
          <w:szCs w:val="24"/>
        </w:rPr>
        <w:t xml:space="preserve">ykonawcy wspólnie ubiegający się o udzielenie zamówienia publicznego albo podwykonawca, w zakresie dokumentów, które każdego z nich dotyczą. Poprzez oryginał należy rozumieć dokument podpisany </w:t>
      </w:r>
      <w:r w:rsidRPr="00DD52B2">
        <w:rPr>
          <w:rFonts w:asciiTheme="majorHAnsi" w:hAnsiTheme="majorHAnsi" w:cstheme="majorHAnsi"/>
          <w:b/>
          <w:sz w:val="24"/>
          <w:szCs w:val="24"/>
        </w:rPr>
        <w:t>kwalifikowanym podpisem elektronicznym</w:t>
      </w:r>
      <w:r w:rsidRPr="00DD52B2">
        <w:rPr>
          <w:rFonts w:asciiTheme="majorHAnsi" w:hAnsiTheme="majorHAnsi" w:cstheme="majorHAnsi"/>
          <w:sz w:val="24"/>
          <w:szCs w:val="24"/>
        </w:rPr>
        <w:t xml:space="preserve"> lub </w:t>
      </w:r>
      <w:r w:rsidRPr="00DD52B2">
        <w:rPr>
          <w:rFonts w:asciiTheme="majorHAnsi" w:hAnsiTheme="majorHAnsi" w:cstheme="majorHAnsi"/>
          <w:b/>
          <w:sz w:val="24"/>
          <w:szCs w:val="24"/>
        </w:rPr>
        <w:t>podpisem zaufanym</w:t>
      </w:r>
      <w:r w:rsidRPr="00DD52B2">
        <w:rPr>
          <w:rFonts w:asciiTheme="majorHAnsi" w:hAnsiTheme="majorHAnsi" w:cstheme="majorHAnsi"/>
          <w:sz w:val="24"/>
          <w:szCs w:val="24"/>
        </w:rPr>
        <w:t xml:space="preserve"> lub </w:t>
      </w:r>
      <w:r w:rsidRPr="00DD52B2">
        <w:rPr>
          <w:rFonts w:asciiTheme="majorHAnsi" w:hAnsiTheme="majorHAnsi" w:cstheme="majorHAnsi"/>
          <w:b/>
          <w:sz w:val="24"/>
          <w:szCs w:val="24"/>
        </w:rPr>
        <w:t>podpisem osobistym</w:t>
      </w:r>
      <w:r w:rsidRPr="00DD52B2">
        <w:rPr>
          <w:rFonts w:asciiTheme="majorHAnsi" w:hAnsiTheme="majorHAnsi" w:cstheme="majorHAnsi"/>
          <w:sz w:val="24"/>
          <w:szCs w:val="24"/>
        </w:rPr>
        <w:t xml:space="preserve"> przez osobę/osoby upoważnioną</w:t>
      </w:r>
      <w:r w:rsidR="000851C0"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/upoważnione. Poświadczenie za zgodność </w:t>
      </w:r>
      <w:r w:rsidR="0089574C">
        <w:rPr>
          <w:rFonts w:asciiTheme="majorHAnsi" w:hAnsiTheme="majorHAnsi" w:cstheme="majorHAnsi"/>
          <w:sz w:val="24"/>
          <w:szCs w:val="24"/>
        </w:rPr>
        <w:br/>
      </w:r>
      <w:r w:rsidRPr="00DD52B2">
        <w:rPr>
          <w:rFonts w:asciiTheme="majorHAnsi" w:hAnsiTheme="majorHAnsi" w:cstheme="majorHAnsi"/>
          <w:sz w:val="24"/>
          <w:szCs w:val="24"/>
        </w:rPr>
        <w:t>z oryginałem następuje w formie elektronicznej podpisane kwalifikowanym podpisem elektronicznym lub podpisem zaufanym lub podpisem osobistym przez osobę/osoby upoważnioną/upoważnione.</w:t>
      </w:r>
      <w:bookmarkEnd w:id="39"/>
      <w:bookmarkEnd w:id="40"/>
      <w:r w:rsidRPr="00DD52B2">
        <w:rPr>
          <w:rFonts w:asciiTheme="majorHAnsi" w:hAnsiTheme="majorHAnsi" w:cstheme="majorHAnsi"/>
          <w:sz w:val="24"/>
          <w:szCs w:val="24"/>
        </w:rPr>
        <w:t xml:space="preserve"> </w:t>
      </w:r>
    </w:p>
    <w:p w14:paraId="478FA948" w14:textId="320F384D" w:rsidR="002C356E" w:rsidRPr="00DD52B2" w:rsidRDefault="00FA77C1">
      <w:pPr>
        <w:numPr>
          <w:ilvl w:val="0"/>
          <w:numId w:val="20"/>
        </w:numPr>
        <w:spacing w:line="271" w:lineRule="auto"/>
        <w:ind w:left="357" w:hanging="357"/>
        <w:jc w:val="both"/>
        <w:rPr>
          <w:rFonts w:asciiTheme="majorHAnsi" w:hAnsiTheme="majorHAnsi" w:cstheme="majorHAnsi"/>
          <w:b/>
          <w:bCs/>
          <w:sz w:val="24"/>
          <w:szCs w:val="24"/>
        </w:rPr>
      </w:pPr>
      <w:r w:rsidRPr="00DD52B2">
        <w:rPr>
          <w:rFonts w:asciiTheme="majorHAnsi" w:hAnsiTheme="majorHAnsi" w:cstheme="majorHAnsi"/>
          <w:b/>
          <w:bCs/>
          <w:sz w:val="24"/>
          <w:szCs w:val="24"/>
        </w:rPr>
        <w:t>Oferta powinna być:</w:t>
      </w:r>
      <w:r w:rsidR="009B18A7" w:rsidRPr="00DD52B2">
        <w:rPr>
          <w:rFonts w:asciiTheme="majorHAnsi" w:hAnsiTheme="majorHAnsi" w:cstheme="majorHAnsi"/>
          <w:b/>
          <w:bCs/>
          <w:sz w:val="24"/>
          <w:szCs w:val="24"/>
        </w:rPr>
        <w:t xml:space="preserve"> </w:t>
      </w:r>
    </w:p>
    <w:p w14:paraId="6D5E0F36" w14:textId="284ED71D" w:rsidR="002C356E" w:rsidRPr="00DD52B2" w:rsidRDefault="00FA77C1">
      <w:pPr>
        <w:numPr>
          <w:ilvl w:val="1"/>
          <w:numId w:val="1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sporządzona</w:t>
      </w:r>
      <w:r w:rsidR="00426E53" w:rsidRPr="00DD52B2">
        <w:rPr>
          <w:rFonts w:asciiTheme="majorHAnsi" w:hAnsiTheme="majorHAnsi" w:cstheme="majorHAnsi"/>
          <w:sz w:val="24"/>
          <w:szCs w:val="24"/>
        </w:rPr>
        <w:t xml:space="preserve"> w języku polskim</w:t>
      </w:r>
      <w:r w:rsidR="002649A3">
        <w:rPr>
          <w:rFonts w:asciiTheme="majorHAnsi" w:hAnsiTheme="majorHAnsi" w:cstheme="majorHAnsi"/>
          <w:sz w:val="24"/>
          <w:szCs w:val="24"/>
        </w:rPr>
        <w:t xml:space="preserve"> i zawierać</w:t>
      </w:r>
      <w:r w:rsidR="00426E53" w:rsidRPr="00DD52B2">
        <w:rPr>
          <w:rFonts w:asciiTheme="majorHAnsi" w:hAnsiTheme="majorHAnsi" w:cstheme="majorHAnsi"/>
          <w:sz w:val="24"/>
          <w:szCs w:val="24"/>
        </w:rPr>
        <w:t>:</w:t>
      </w:r>
    </w:p>
    <w:p w14:paraId="20469616" w14:textId="2266E01A" w:rsidR="006F785F" w:rsidRPr="00DD52B2" w:rsidRDefault="002649A3">
      <w:pPr>
        <w:pStyle w:val="Akapitzlist"/>
        <w:numPr>
          <w:ilvl w:val="1"/>
          <w:numId w:val="31"/>
        </w:numPr>
        <w:spacing w:line="271" w:lineRule="auto"/>
        <w:ind w:left="1071" w:hanging="357"/>
        <w:jc w:val="both"/>
        <w:rPr>
          <w:rFonts w:asciiTheme="majorHAnsi" w:hAnsiTheme="majorHAnsi" w:cstheme="majorHAnsi"/>
          <w:sz w:val="24"/>
          <w:szCs w:val="24"/>
        </w:rPr>
      </w:pPr>
      <w:r>
        <w:rPr>
          <w:rFonts w:asciiTheme="majorHAnsi" w:hAnsiTheme="majorHAnsi" w:cstheme="majorHAnsi"/>
          <w:color w:val="000000"/>
          <w:sz w:val="24"/>
          <w:szCs w:val="24"/>
        </w:rPr>
        <w:t>f</w:t>
      </w:r>
      <w:r w:rsidR="00E944CC" w:rsidRPr="002649A3">
        <w:rPr>
          <w:rFonts w:asciiTheme="majorHAnsi" w:hAnsiTheme="majorHAnsi" w:cstheme="majorHAnsi"/>
          <w:color w:val="000000"/>
          <w:sz w:val="24"/>
          <w:szCs w:val="24"/>
        </w:rPr>
        <w:t>ormularz oferty –</w:t>
      </w:r>
      <w:r w:rsidR="00E944CC" w:rsidRPr="00DD52B2">
        <w:rPr>
          <w:rFonts w:asciiTheme="majorHAnsi" w:hAnsiTheme="majorHAnsi" w:cstheme="majorHAnsi"/>
          <w:b/>
          <w:bCs/>
          <w:color w:val="000000"/>
          <w:sz w:val="24"/>
          <w:szCs w:val="24"/>
        </w:rPr>
        <w:t xml:space="preserve"> </w:t>
      </w:r>
      <w:r>
        <w:rPr>
          <w:rFonts w:asciiTheme="majorHAnsi" w:hAnsiTheme="majorHAnsi" w:cstheme="majorHAnsi"/>
          <w:b/>
          <w:bCs/>
          <w:color w:val="000000"/>
          <w:sz w:val="24"/>
          <w:szCs w:val="24"/>
        </w:rPr>
        <w:t>Z</w:t>
      </w:r>
      <w:r w:rsidR="00E944CC" w:rsidRPr="00DD52B2">
        <w:rPr>
          <w:rFonts w:asciiTheme="majorHAnsi" w:hAnsiTheme="majorHAnsi" w:cstheme="majorHAnsi"/>
          <w:b/>
          <w:bCs/>
          <w:color w:val="000000"/>
          <w:sz w:val="24"/>
          <w:szCs w:val="24"/>
        </w:rPr>
        <w:t xml:space="preserve">ałącznik nr 1 </w:t>
      </w:r>
      <w:r w:rsidR="00E944CC" w:rsidRPr="002649A3">
        <w:rPr>
          <w:rFonts w:asciiTheme="majorHAnsi" w:hAnsiTheme="majorHAnsi" w:cstheme="majorHAnsi"/>
          <w:color w:val="000000"/>
          <w:sz w:val="24"/>
          <w:szCs w:val="24"/>
        </w:rPr>
        <w:t>do SWZ</w:t>
      </w:r>
      <w:r w:rsidR="006F785F" w:rsidRPr="002649A3">
        <w:rPr>
          <w:rFonts w:asciiTheme="majorHAnsi" w:hAnsiTheme="majorHAnsi" w:cstheme="majorHAnsi"/>
          <w:color w:val="000000"/>
          <w:sz w:val="24"/>
          <w:szCs w:val="24"/>
        </w:rPr>
        <w:t>,</w:t>
      </w:r>
      <w:r w:rsidR="00694E41" w:rsidRPr="00DD52B2">
        <w:rPr>
          <w:rFonts w:asciiTheme="majorHAnsi" w:hAnsiTheme="majorHAnsi" w:cstheme="majorHAnsi"/>
          <w:b/>
          <w:bCs/>
          <w:color w:val="000000"/>
          <w:sz w:val="24"/>
          <w:szCs w:val="24"/>
        </w:rPr>
        <w:t xml:space="preserve">  </w:t>
      </w:r>
    </w:p>
    <w:p w14:paraId="5B847D66" w14:textId="2B2233BD" w:rsidR="007F37AF" w:rsidRPr="00DD52B2" w:rsidRDefault="002649A3">
      <w:pPr>
        <w:pStyle w:val="Akapitzlist"/>
        <w:numPr>
          <w:ilvl w:val="1"/>
          <w:numId w:val="31"/>
        </w:numPr>
        <w:spacing w:line="271" w:lineRule="auto"/>
        <w:ind w:left="1071" w:hanging="357"/>
        <w:jc w:val="both"/>
        <w:rPr>
          <w:rFonts w:asciiTheme="majorHAnsi" w:hAnsiTheme="majorHAnsi" w:cstheme="majorHAnsi"/>
          <w:b/>
          <w:bCs/>
          <w:sz w:val="24"/>
          <w:szCs w:val="24"/>
        </w:rPr>
      </w:pPr>
      <w:r>
        <w:rPr>
          <w:rFonts w:asciiTheme="majorHAnsi" w:hAnsiTheme="majorHAnsi" w:cstheme="majorHAnsi"/>
          <w:color w:val="000000"/>
          <w:sz w:val="24"/>
          <w:szCs w:val="24"/>
        </w:rPr>
        <w:t>f</w:t>
      </w:r>
      <w:r w:rsidR="00E944CC" w:rsidRPr="002649A3">
        <w:rPr>
          <w:rFonts w:asciiTheme="majorHAnsi" w:hAnsiTheme="majorHAnsi" w:cstheme="majorHAnsi"/>
          <w:color w:val="000000"/>
          <w:sz w:val="24"/>
          <w:szCs w:val="24"/>
        </w:rPr>
        <w:t>ormularz</w:t>
      </w:r>
      <w:r w:rsidR="00E944CC" w:rsidRPr="002649A3">
        <w:rPr>
          <w:rFonts w:asciiTheme="majorHAnsi" w:hAnsiTheme="majorHAnsi" w:cstheme="majorHAnsi"/>
          <w:sz w:val="24"/>
          <w:szCs w:val="24"/>
        </w:rPr>
        <w:t xml:space="preserve"> </w:t>
      </w:r>
      <w:r w:rsidR="000B619B">
        <w:rPr>
          <w:rFonts w:asciiTheme="majorHAnsi" w:hAnsiTheme="majorHAnsi" w:cstheme="majorHAnsi"/>
          <w:sz w:val="24"/>
          <w:szCs w:val="24"/>
        </w:rPr>
        <w:t>aso</w:t>
      </w:r>
      <w:r w:rsidR="008E2E9C">
        <w:rPr>
          <w:rFonts w:asciiTheme="majorHAnsi" w:hAnsiTheme="majorHAnsi" w:cstheme="majorHAnsi"/>
          <w:sz w:val="24"/>
          <w:szCs w:val="24"/>
        </w:rPr>
        <w:t>rtymentowo</w:t>
      </w:r>
      <w:r w:rsidR="00EE041D" w:rsidRPr="002649A3">
        <w:rPr>
          <w:rFonts w:asciiTheme="majorHAnsi" w:hAnsiTheme="majorHAnsi" w:cstheme="majorHAnsi"/>
          <w:sz w:val="24"/>
          <w:szCs w:val="24"/>
        </w:rPr>
        <w:t xml:space="preserve"> </w:t>
      </w:r>
      <w:r w:rsidR="00E944CC" w:rsidRPr="002649A3">
        <w:rPr>
          <w:rFonts w:asciiTheme="majorHAnsi" w:hAnsiTheme="majorHAnsi" w:cstheme="majorHAnsi"/>
          <w:sz w:val="24"/>
          <w:szCs w:val="24"/>
        </w:rPr>
        <w:t>- cenow</w:t>
      </w:r>
      <w:r>
        <w:rPr>
          <w:rFonts w:asciiTheme="majorHAnsi" w:hAnsiTheme="majorHAnsi" w:cstheme="majorHAnsi"/>
          <w:sz w:val="24"/>
          <w:szCs w:val="24"/>
        </w:rPr>
        <w:t>y</w:t>
      </w:r>
      <w:r w:rsidR="00E944CC" w:rsidRPr="002649A3">
        <w:rPr>
          <w:rFonts w:asciiTheme="majorHAnsi" w:hAnsiTheme="majorHAnsi" w:cstheme="majorHAnsi"/>
          <w:sz w:val="24"/>
          <w:szCs w:val="24"/>
        </w:rPr>
        <w:t xml:space="preserve"> (opis przedmiotu zamówienia) </w:t>
      </w:r>
      <w:r w:rsidR="008C67B4" w:rsidRPr="002649A3">
        <w:rPr>
          <w:rFonts w:asciiTheme="majorHAnsi" w:hAnsiTheme="majorHAnsi" w:cstheme="majorHAnsi"/>
          <w:sz w:val="24"/>
          <w:szCs w:val="24"/>
        </w:rPr>
        <w:t>–</w:t>
      </w:r>
      <w:r w:rsidR="008C67B4">
        <w:rPr>
          <w:rFonts w:asciiTheme="majorHAnsi" w:hAnsiTheme="majorHAnsi" w:cstheme="majorHAnsi"/>
          <w:b/>
          <w:bCs/>
          <w:sz w:val="24"/>
          <w:szCs w:val="24"/>
        </w:rPr>
        <w:t xml:space="preserve"> </w:t>
      </w:r>
      <w:r w:rsidR="008C67B4" w:rsidRPr="00DD52B2">
        <w:rPr>
          <w:rFonts w:asciiTheme="majorHAnsi" w:hAnsiTheme="majorHAnsi" w:cstheme="majorHAnsi"/>
          <w:b/>
          <w:bCs/>
          <w:sz w:val="24"/>
          <w:szCs w:val="24"/>
        </w:rPr>
        <w:t>Załącznik</w:t>
      </w:r>
      <w:r w:rsidR="00E944CC" w:rsidRPr="002649A3">
        <w:rPr>
          <w:rFonts w:asciiTheme="majorHAnsi" w:hAnsiTheme="majorHAnsi" w:cstheme="majorHAnsi"/>
          <w:b/>
          <w:bCs/>
          <w:sz w:val="24"/>
          <w:szCs w:val="24"/>
        </w:rPr>
        <w:t xml:space="preserve"> nr 2</w:t>
      </w:r>
      <w:r w:rsidR="00E944CC" w:rsidRPr="00DD52B2">
        <w:rPr>
          <w:rFonts w:asciiTheme="majorHAnsi" w:hAnsiTheme="majorHAnsi" w:cstheme="majorHAnsi"/>
          <w:sz w:val="24"/>
          <w:szCs w:val="24"/>
        </w:rPr>
        <w:t xml:space="preserve"> do SWZ</w:t>
      </w:r>
      <w:r w:rsidR="007F37AF" w:rsidRPr="00DD52B2">
        <w:rPr>
          <w:rFonts w:asciiTheme="majorHAnsi" w:hAnsiTheme="majorHAnsi" w:cstheme="majorHAnsi"/>
          <w:sz w:val="24"/>
          <w:szCs w:val="24"/>
        </w:rPr>
        <w:t>,</w:t>
      </w:r>
    </w:p>
    <w:p w14:paraId="6E7370B5" w14:textId="44F1400E" w:rsidR="00E944CC" w:rsidRPr="00DD52B2" w:rsidRDefault="002649A3">
      <w:pPr>
        <w:pStyle w:val="Akapitzlist"/>
        <w:numPr>
          <w:ilvl w:val="1"/>
          <w:numId w:val="31"/>
        </w:numPr>
        <w:spacing w:line="271" w:lineRule="auto"/>
        <w:ind w:left="1071" w:hanging="357"/>
        <w:jc w:val="both"/>
        <w:rPr>
          <w:rFonts w:asciiTheme="majorHAnsi" w:hAnsiTheme="majorHAnsi" w:cstheme="majorHAnsi"/>
          <w:b/>
          <w:bCs/>
          <w:sz w:val="24"/>
          <w:szCs w:val="24"/>
        </w:rPr>
      </w:pPr>
      <w:r>
        <w:rPr>
          <w:rFonts w:asciiTheme="majorHAnsi" w:hAnsiTheme="majorHAnsi" w:cstheme="majorHAnsi"/>
          <w:color w:val="000000"/>
          <w:sz w:val="24"/>
          <w:szCs w:val="24"/>
        </w:rPr>
        <w:lastRenderedPageBreak/>
        <w:t>oświadczenie</w:t>
      </w:r>
      <w:r w:rsidR="00E944CC" w:rsidRPr="002649A3">
        <w:rPr>
          <w:rFonts w:asciiTheme="majorHAnsi" w:hAnsiTheme="majorHAnsi" w:cstheme="majorHAnsi"/>
          <w:sz w:val="24"/>
          <w:szCs w:val="24"/>
        </w:rPr>
        <w:t>,</w:t>
      </w:r>
      <w:r w:rsidR="00E944CC" w:rsidRPr="00DD52B2">
        <w:rPr>
          <w:rFonts w:asciiTheme="majorHAnsi" w:hAnsiTheme="majorHAnsi" w:cstheme="majorHAnsi"/>
          <w:b/>
          <w:bCs/>
          <w:sz w:val="24"/>
          <w:szCs w:val="24"/>
        </w:rPr>
        <w:t xml:space="preserve"> </w:t>
      </w:r>
      <w:r w:rsidR="00E944CC" w:rsidRPr="002649A3">
        <w:rPr>
          <w:rFonts w:asciiTheme="majorHAnsi" w:hAnsiTheme="majorHAnsi" w:cstheme="majorHAnsi"/>
          <w:sz w:val="24"/>
          <w:szCs w:val="24"/>
        </w:rPr>
        <w:t>o który</w:t>
      </w:r>
      <w:r w:rsidR="00935A00" w:rsidRPr="002649A3">
        <w:rPr>
          <w:rFonts w:asciiTheme="majorHAnsi" w:hAnsiTheme="majorHAnsi" w:cstheme="majorHAnsi"/>
          <w:sz w:val="24"/>
          <w:szCs w:val="24"/>
        </w:rPr>
        <w:t>m</w:t>
      </w:r>
      <w:r w:rsidR="00E944CC" w:rsidRPr="002649A3">
        <w:rPr>
          <w:rFonts w:asciiTheme="majorHAnsi" w:hAnsiTheme="majorHAnsi" w:cstheme="majorHAnsi"/>
          <w:sz w:val="24"/>
          <w:szCs w:val="24"/>
        </w:rPr>
        <w:t xml:space="preserve"> mowa w art 125 ust. 1 ustawy </w:t>
      </w:r>
      <w:r>
        <w:rPr>
          <w:rFonts w:asciiTheme="majorHAnsi" w:hAnsiTheme="majorHAnsi" w:cstheme="majorHAnsi"/>
          <w:sz w:val="24"/>
          <w:szCs w:val="24"/>
        </w:rPr>
        <w:t>Pzp</w:t>
      </w:r>
      <w:r w:rsidR="00E944CC" w:rsidRPr="002649A3">
        <w:rPr>
          <w:rFonts w:asciiTheme="majorHAnsi" w:hAnsiTheme="majorHAnsi" w:cstheme="majorHAnsi"/>
          <w:sz w:val="24"/>
          <w:szCs w:val="24"/>
        </w:rPr>
        <w:t xml:space="preserve"> (Rozdzia</w:t>
      </w:r>
      <w:r>
        <w:rPr>
          <w:rFonts w:asciiTheme="majorHAnsi" w:hAnsiTheme="majorHAnsi" w:cstheme="majorHAnsi"/>
          <w:sz w:val="24"/>
          <w:szCs w:val="24"/>
        </w:rPr>
        <w:t>ł</w:t>
      </w:r>
      <w:r w:rsidR="00E944CC" w:rsidRPr="002649A3">
        <w:rPr>
          <w:rFonts w:asciiTheme="majorHAnsi" w:hAnsiTheme="majorHAnsi" w:cstheme="majorHAnsi"/>
          <w:sz w:val="24"/>
          <w:szCs w:val="24"/>
        </w:rPr>
        <w:t xml:space="preserve"> X SWZ)</w:t>
      </w:r>
      <w:r w:rsidR="00116789" w:rsidRPr="002649A3">
        <w:rPr>
          <w:rFonts w:asciiTheme="majorHAnsi" w:hAnsiTheme="majorHAnsi" w:cstheme="majorHAnsi"/>
          <w:sz w:val="24"/>
          <w:szCs w:val="24"/>
        </w:rPr>
        <w:t xml:space="preserve"> oraz</w:t>
      </w:r>
      <w:r w:rsidR="00E944CC" w:rsidRPr="002649A3">
        <w:rPr>
          <w:rFonts w:asciiTheme="majorHAnsi" w:hAnsiTheme="majorHAnsi" w:cstheme="majorHAnsi"/>
          <w:sz w:val="24"/>
          <w:szCs w:val="24"/>
        </w:rPr>
        <w:t xml:space="preserve"> </w:t>
      </w:r>
      <w:r>
        <w:rPr>
          <w:rFonts w:asciiTheme="majorHAnsi" w:hAnsiTheme="majorHAnsi" w:cstheme="majorHAnsi"/>
          <w:sz w:val="24"/>
          <w:szCs w:val="24"/>
        </w:rPr>
        <w:br/>
      </w:r>
      <w:r w:rsidR="00116789" w:rsidRPr="002649A3">
        <w:rPr>
          <w:rFonts w:asciiTheme="majorHAnsi" w:hAnsiTheme="majorHAnsi" w:cstheme="majorHAnsi"/>
          <w:sz w:val="24"/>
          <w:szCs w:val="24"/>
        </w:rPr>
        <w:t>o braku podstaw do wykluczenia zgodnie z art. 7 ustawy sankcyjnej</w:t>
      </w:r>
      <w:r w:rsidR="00116789" w:rsidRPr="00DD52B2">
        <w:rPr>
          <w:rFonts w:asciiTheme="majorHAnsi" w:hAnsiTheme="majorHAnsi" w:cstheme="majorHAnsi"/>
          <w:b/>
          <w:bCs/>
          <w:sz w:val="24"/>
          <w:szCs w:val="24"/>
        </w:rPr>
        <w:t xml:space="preserve"> </w:t>
      </w:r>
      <w:r w:rsidR="00E944CC" w:rsidRPr="00DD52B2">
        <w:rPr>
          <w:rFonts w:asciiTheme="majorHAnsi" w:hAnsiTheme="majorHAnsi" w:cstheme="majorHAnsi"/>
          <w:sz w:val="24"/>
          <w:szCs w:val="24"/>
        </w:rPr>
        <w:t xml:space="preserve">– </w:t>
      </w:r>
      <w:r w:rsidRPr="002649A3">
        <w:rPr>
          <w:rFonts w:asciiTheme="majorHAnsi" w:hAnsiTheme="majorHAnsi" w:cstheme="majorHAnsi"/>
          <w:b/>
          <w:bCs/>
          <w:sz w:val="24"/>
          <w:szCs w:val="24"/>
        </w:rPr>
        <w:t>Z</w:t>
      </w:r>
      <w:r w:rsidR="00E944CC" w:rsidRPr="002649A3">
        <w:rPr>
          <w:rFonts w:asciiTheme="majorHAnsi" w:hAnsiTheme="majorHAnsi" w:cstheme="majorHAnsi"/>
          <w:b/>
          <w:bCs/>
          <w:sz w:val="24"/>
          <w:szCs w:val="24"/>
        </w:rPr>
        <w:t>ałącznik nr 3</w:t>
      </w:r>
      <w:r w:rsidR="00E944CC" w:rsidRPr="00DD52B2">
        <w:rPr>
          <w:rFonts w:asciiTheme="majorHAnsi" w:hAnsiTheme="majorHAnsi" w:cstheme="majorHAnsi"/>
          <w:sz w:val="24"/>
          <w:szCs w:val="24"/>
        </w:rPr>
        <w:t xml:space="preserve"> do SWZ</w:t>
      </w:r>
      <w:r>
        <w:rPr>
          <w:rFonts w:asciiTheme="majorHAnsi" w:hAnsiTheme="majorHAnsi" w:cstheme="majorHAnsi"/>
          <w:sz w:val="24"/>
          <w:szCs w:val="24"/>
        </w:rPr>
        <w:t>,</w:t>
      </w:r>
    </w:p>
    <w:p w14:paraId="7D0C00A8" w14:textId="24DF9458" w:rsidR="00962C65" w:rsidRPr="002649A3" w:rsidRDefault="00962C65">
      <w:pPr>
        <w:pStyle w:val="Akapitzlist"/>
        <w:numPr>
          <w:ilvl w:val="1"/>
          <w:numId w:val="31"/>
        </w:numPr>
        <w:spacing w:line="271" w:lineRule="auto"/>
        <w:ind w:left="1071" w:hanging="357"/>
        <w:jc w:val="both"/>
        <w:rPr>
          <w:rFonts w:asciiTheme="majorHAnsi" w:hAnsiTheme="majorHAnsi" w:cstheme="majorHAnsi"/>
          <w:color w:val="FF0000"/>
          <w:sz w:val="24"/>
          <w:szCs w:val="24"/>
        </w:rPr>
      </w:pPr>
      <w:r w:rsidRPr="002649A3">
        <w:rPr>
          <w:rFonts w:asciiTheme="majorHAnsi" w:hAnsiTheme="majorHAnsi" w:cstheme="majorHAnsi"/>
          <w:color w:val="000000"/>
          <w:sz w:val="24"/>
          <w:szCs w:val="24"/>
        </w:rPr>
        <w:t>przedmiotow</w:t>
      </w:r>
      <w:r w:rsidR="00721C61" w:rsidRPr="002649A3">
        <w:rPr>
          <w:rFonts w:asciiTheme="majorHAnsi" w:hAnsiTheme="majorHAnsi" w:cstheme="majorHAnsi"/>
          <w:color w:val="000000"/>
          <w:sz w:val="24"/>
          <w:szCs w:val="24"/>
        </w:rPr>
        <w:t>e</w:t>
      </w:r>
      <w:r w:rsidRPr="002649A3">
        <w:rPr>
          <w:rFonts w:asciiTheme="majorHAnsi" w:hAnsiTheme="majorHAnsi" w:cstheme="majorHAnsi"/>
          <w:sz w:val="24"/>
          <w:szCs w:val="24"/>
        </w:rPr>
        <w:t xml:space="preserve"> środk</w:t>
      </w:r>
      <w:r w:rsidR="00721C61" w:rsidRPr="002649A3">
        <w:rPr>
          <w:rFonts w:asciiTheme="majorHAnsi" w:hAnsiTheme="majorHAnsi" w:cstheme="majorHAnsi"/>
          <w:sz w:val="24"/>
          <w:szCs w:val="24"/>
        </w:rPr>
        <w:t>i</w:t>
      </w:r>
      <w:r w:rsidRPr="002649A3">
        <w:rPr>
          <w:rFonts w:asciiTheme="majorHAnsi" w:hAnsiTheme="majorHAnsi" w:cstheme="majorHAnsi"/>
          <w:sz w:val="24"/>
          <w:szCs w:val="24"/>
        </w:rPr>
        <w:t xml:space="preserve"> dowodow</w:t>
      </w:r>
      <w:r w:rsidR="00721C61" w:rsidRPr="002649A3">
        <w:rPr>
          <w:rFonts w:asciiTheme="majorHAnsi" w:hAnsiTheme="majorHAnsi" w:cstheme="majorHAnsi"/>
          <w:sz w:val="24"/>
          <w:szCs w:val="24"/>
        </w:rPr>
        <w:t>e</w:t>
      </w:r>
      <w:r w:rsidRPr="002649A3">
        <w:rPr>
          <w:rFonts w:asciiTheme="majorHAnsi" w:hAnsiTheme="majorHAnsi" w:cstheme="majorHAnsi"/>
          <w:sz w:val="24"/>
          <w:szCs w:val="24"/>
        </w:rPr>
        <w:t xml:space="preserve">, o których mowa w </w:t>
      </w:r>
      <w:r w:rsidRPr="00A46191">
        <w:rPr>
          <w:rFonts w:asciiTheme="majorHAnsi" w:hAnsiTheme="majorHAnsi" w:cstheme="majorHAnsi"/>
          <w:sz w:val="24"/>
          <w:szCs w:val="24"/>
        </w:rPr>
        <w:t xml:space="preserve">Rozdziale IV ust. </w:t>
      </w:r>
      <w:r w:rsidR="00C25CD0" w:rsidRPr="00A46191">
        <w:rPr>
          <w:rFonts w:asciiTheme="majorHAnsi" w:hAnsiTheme="majorHAnsi" w:cstheme="majorHAnsi"/>
          <w:sz w:val="24"/>
          <w:szCs w:val="24"/>
        </w:rPr>
        <w:t>1</w:t>
      </w:r>
      <w:r w:rsidR="00A46191" w:rsidRPr="00A46191">
        <w:rPr>
          <w:rFonts w:asciiTheme="majorHAnsi" w:hAnsiTheme="majorHAnsi" w:cstheme="majorHAnsi"/>
          <w:sz w:val="24"/>
          <w:szCs w:val="24"/>
        </w:rPr>
        <w:t>1</w:t>
      </w:r>
      <w:r w:rsidRPr="00A46191">
        <w:rPr>
          <w:rFonts w:asciiTheme="majorHAnsi" w:hAnsiTheme="majorHAnsi" w:cstheme="majorHAnsi"/>
          <w:sz w:val="24"/>
          <w:szCs w:val="24"/>
        </w:rPr>
        <w:t xml:space="preserve"> SWZ,</w:t>
      </w:r>
    </w:p>
    <w:p w14:paraId="5FF82995" w14:textId="77777777" w:rsidR="00B214C9" w:rsidRDefault="00A4400B">
      <w:pPr>
        <w:pStyle w:val="Akapitzlist"/>
        <w:numPr>
          <w:ilvl w:val="1"/>
          <w:numId w:val="31"/>
        </w:numPr>
        <w:spacing w:line="271" w:lineRule="auto"/>
        <w:ind w:left="1071" w:hanging="357"/>
        <w:jc w:val="both"/>
        <w:rPr>
          <w:rFonts w:asciiTheme="majorHAnsi" w:hAnsiTheme="majorHAnsi" w:cstheme="majorHAnsi"/>
          <w:sz w:val="24"/>
          <w:szCs w:val="24"/>
        </w:rPr>
      </w:pPr>
      <w:r w:rsidRPr="002649A3">
        <w:rPr>
          <w:rFonts w:asciiTheme="majorHAnsi" w:hAnsiTheme="majorHAnsi" w:cstheme="majorHAnsi"/>
          <w:color w:val="000000"/>
          <w:sz w:val="24"/>
          <w:szCs w:val="24"/>
        </w:rPr>
        <w:t>oświadczenie</w:t>
      </w:r>
      <w:r w:rsidRPr="00DD52B2">
        <w:rPr>
          <w:rFonts w:asciiTheme="majorHAnsi" w:hAnsiTheme="majorHAnsi" w:cstheme="majorHAnsi"/>
          <w:b/>
          <w:bCs/>
          <w:sz w:val="24"/>
          <w:szCs w:val="24"/>
        </w:rPr>
        <w:t xml:space="preserve"> </w:t>
      </w:r>
      <w:r w:rsidRPr="002649A3">
        <w:rPr>
          <w:rFonts w:asciiTheme="majorHAnsi" w:hAnsiTheme="majorHAnsi" w:cstheme="majorHAnsi"/>
          <w:sz w:val="24"/>
          <w:szCs w:val="24"/>
        </w:rPr>
        <w:t>w zakresie funkcjonalności niewskazanych w kartach katalogowych</w:t>
      </w:r>
      <w:r w:rsidRPr="00DD52B2">
        <w:rPr>
          <w:rFonts w:asciiTheme="majorHAnsi" w:hAnsiTheme="majorHAnsi" w:cstheme="majorHAnsi"/>
          <w:b/>
          <w:bCs/>
          <w:sz w:val="24"/>
          <w:szCs w:val="24"/>
        </w:rPr>
        <w:t xml:space="preserve"> </w:t>
      </w:r>
      <w:r w:rsidR="002649A3" w:rsidRPr="00CE0F8F">
        <w:rPr>
          <w:rFonts w:asciiTheme="majorHAnsi" w:hAnsiTheme="majorHAnsi" w:cstheme="majorHAnsi"/>
          <w:sz w:val="24"/>
          <w:szCs w:val="24"/>
        </w:rPr>
        <w:t>–</w:t>
      </w:r>
      <w:r w:rsidR="002649A3">
        <w:rPr>
          <w:rFonts w:asciiTheme="majorHAnsi" w:hAnsiTheme="majorHAnsi" w:cstheme="majorHAnsi"/>
          <w:b/>
          <w:bCs/>
          <w:sz w:val="24"/>
          <w:szCs w:val="24"/>
        </w:rPr>
        <w:t xml:space="preserve"> </w:t>
      </w:r>
      <w:r w:rsidR="002649A3" w:rsidRPr="002649A3">
        <w:rPr>
          <w:rFonts w:asciiTheme="majorHAnsi" w:hAnsiTheme="majorHAnsi" w:cstheme="majorHAnsi"/>
          <w:b/>
          <w:bCs/>
          <w:sz w:val="24"/>
          <w:szCs w:val="24"/>
        </w:rPr>
        <w:t>Z</w:t>
      </w:r>
      <w:r w:rsidRPr="002649A3">
        <w:rPr>
          <w:rFonts w:asciiTheme="majorHAnsi" w:hAnsiTheme="majorHAnsi" w:cstheme="majorHAnsi"/>
          <w:b/>
          <w:bCs/>
          <w:sz w:val="24"/>
          <w:szCs w:val="24"/>
        </w:rPr>
        <w:t>ałącznik nr 5</w:t>
      </w:r>
      <w:r w:rsidRPr="00DD52B2">
        <w:rPr>
          <w:rFonts w:asciiTheme="majorHAnsi" w:hAnsiTheme="majorHAnsi" w:cstheme="majorHAnsi"/>
          <w:sz w:val="24"/>
          <w:szCs w:val="24"/>
        </w:rPr>
        <w:t xml:space="preserve"> do SWZ – jeżeli dotyczy</w:t>
      </w:r>
      <w:r w:rsidR="00227A28">
        <w:rPr>
          <w:rFonts w:asciiTheme="majorHAnsi" w:hAnsiTheme="majorHAnsi" w:cstheme="majorHAnsi"/>
          <w:sz w:val="24"/>
          <w:szCs w:val="24"/>
        </w:rPr>
        <w:t>,</w:t>
      </w:r>
    </w:p>
    <w:p w14:paraId="04CB8E85" w14:textId="007AB718" w:rsidR="000B7289" w:rsidRPr="00DD52B2" w:rsidRDefault="00BE5104">
      <w:pPr>
        <w:pStyle w:val="Akapitzlist"/>
        <w:numPr>
          <w:ilvl w:val="1"/>
          <w:numId w:val="31"/>
        </w:numPr>
        <w:spacing w:line="271" w:lineRule="auto"/>
        <w:ind w:left="1071" w:hanging="357"/>
        <w:jc w:val="both"/>
        <w:rPr>
          <w:rFonts w:asciiTheme="majorHAnsi" w:hAnsiTheme="majorHAnsi" w:cstheme="majorHAnsi"/>
          <w:b/>
          <w:bCs/>
          <w:sz w:val="24"/>
          <w:szCs w:val="24"/>
        </w:rPr>
      </w:pPr>
      <w:r w:rsidRPr="002649A3">
        <w:rPr>
          <w:rFonts w:asciiTheme="majorHAnsi" w:hAnsiTheme="majorHAnsi" w:cstheme="majorHAnsi"/>
          <w:color w:val="000000"/>
          <w:sz w:val="24"/>
          <w:szCs w:val="24"/>
        </w:rPr>
        <w:t>p</w:t>
      </w:r>
      <w:r w:rsidR="000B7289" w:rsidRPr="002649A3">
        <w:rPr>
          <w:rFonts w:asciiTheme="majorHAnsi" w:hAnsiTheme="majorHAnsi" w:cstheme="majorHAnsi"/>
          <w:color w:val="000000"/>
          <w:sz w:val="24"/>
          <w:szCs w:val="24"/>
        </w:rPr>
        <w:t>ełnomocnictwo</w:t>
      </w:r>
      <w:r w:rsidR="000B7289" w:rsidRPr="00DD52B2">
        <w:rPr>
          <w:rFonts w:asciiTheme="majorHAnsi" w:hAnsiTheme="majorHAnsi" w:cstheme="majorHAnsi"/>
          <w:b/>
          <w:bCs/>
          <w:color w:val="000000"/>
          <w:sz w:val="24"/>
          <w:szCs w:val="24"/>
        </w:rPr>
        <w:t xml:space="preserve"> / </w:t>
      </w:r>
      <w:r w:rsidRPr="00DD52B2">
        <w:rPr>
          <w:rFonts w:asciiTheme="majorHAnsi" w:hAnsiTheme="majorHAnsi" w:cstheme="majorHAnsi"/>
          <w:b/>
          <w:bCs/>
          <w:color w:val="000000"/>
          <w:sz w:val="24"/>
          <w:szCs w:val="24"/>
        </w:rPr>
        <w:t>p</w:t>
      </w:r>
      <w:r w:rsidR="000B7289" w:rsidRPr="00DD52B2">
        <w:rPr>
          <w:rFonts w:asciiTheme="majorHAnsi" w:hAnsiTheme="majorHAnsi" w:cstheme="majorHAnsi"/>
          <w:b/>
          <w:bCs/>
          <w:color w:val="000000"/>
          <w:sz w:val="24"/>
          <w:szCs w:val="24"/>
        </w:rPr>
        <w:t>ełnomocnictwa dla osoby / osób podpisujących ofertę</w:t>
      </w:r>
      <w:r w:rsidR="000B7289" w:rsidRPr="00DD52B2">
        <w:rPr>
          <w:rFonts w:asciiTheme="majorHAnsi" w:hAnsiTheme="majorHAnsi" w:cstheme="majorHAnsi"/>
          <w:color w:val="000000"/>
          <w:sz w:val="24"/>
          <w:szCs w:val="24"/>
        </w:rPr>
        <w:t xml:space="preserve">, jeżeli oferta jest podpisana przez pełnomocnika (o ile upoważnienie to nie wynika </w:t>
      </w:r>
      <w:r w:rsidR="002649A3">
        <w:rPr>
          <w:rFonts w:asciiTheme="majorHAnsi" w:hAnsiTheme="majorHAnsi" w:cstheme="majorHAnsi"/>
          <w:color w:val="000000"/>
          <w:sz w:val="24"/>
          <w:szCs w:val="24"/>
        </w:rPr>
        <w:br/>
      </w:r>
      <w:r w:rsidR="000B7289" w:rsidRPr="00DD52B2">
        <w:rPr>
          <w:rFonts w:asciiTheme="majorHAnsi" w:hAnsiTheme="majorHAnsi" w:cstheme="majorHAnsi"/>
          <w:color w:val="000000"/>
          <w:sz w:val="24"/>
          <w:szCs w:val="24"/>
        </w:rPr>
        <w:t xml:space="preserve">z innych dokumentów dołączonych do oferty). </w:t>
      </w:r>
    </w:p>
    <w:p w14:paraId="6929C9E2" w14:textId="48CF2C87" w:rsidR="00E779E6" w:rsidRPr="00DD52B2" w:rsidRDefault="000B7289" w:rsidP="002649A3">
      <w:pPr>
        <w:pStyle w:val="Akapitzlist"/>
        <w:autoSpaceDE w:val="0"/>
        <w:autoSpaceDN w:val="0"/>
        <w:adjustRightInd w:val="0"/>
        <w:spacing w:line="271" w:lineRule="auto"/>
        <w:ind w:left="1064"/>
        <w:jc w:val="both"/>
        <w:rPr>
          <w:rFonts w:asciiTheme="majorHAnsi" w:hAnsiTheme="majorHAnsi" w:cstheme="majorHAnsi"/>
          <w:color w:val="000000"/>
          <w:sz w:val="24"/>
          <w:szCs w:val="24"/>
        </w:rPr>
      </w:pPr>
      <w:r w:rsidRPr="00DD52B2">
        <w:rPr>
          <w:rFonts w:asciiTheme="majorHAnsi" w:hAnsiTheme="majorHAnsi" w:cstheme="majorHAnsi"/>
          <w:color w:val="000000"/>
          <w:sz w:val="24"/>
          <w:szCs w:val="24"/>
        </w:rPr>
        <w:t xml:space="preserve">Pełnomocnictwo do złożenia oferty musi być złożone w oryginale </w:t>
      </w:r>
      <w:r w:rsidRPr="00DD52B2">
        <w:rPr>
          <w:rFonts w:asciiTheme="majorHAnsi" w:hAnsiTheme="majorHAnsi" w:cstheme="majorHAnsi"/>
          <w:sz w:val="24"/>
          <w:szCs w:val="24"/>
        </w:rPr>
        <w:t xml:space="preserve">(w formie elektronicznej lub postaci elektronicznej opatrzonej </w:t>
      </w:r>
      <w:r w:rsidR="002B3EFD" w:rsidRPr="00DD52B2">
        <w:rPr>
          <w:rFonts w:asciiTheme="majorHAnsi" w:hAnsiTheme="majorHAnsi" w:cstheme="majorHAnsi"/>
          <w:sz w:val="24"/>
          <w:szCs w:val="24"/>
        </w:rPr>
        <w:t>kwalifiko</w:t>
      </w:r>
      <w:r w:rsidR="00B45D24">
        <w:rPr>
          <w:rFonts w:asciiTheme="majorHAnsi" w:hAnsiTheme="majorHAnsi" w:cstheme="majorHAnsi"/>
          <w:sz w:val="24"/>
          <w:szCs w:val="24"/>
        </w:rPr>
        <w:t>wanym</w:t>
      </w:r>
      <w:r w:rsidR="002B3EFD"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podpisem </w:t>
      </w:r>
      <w:r w:rsidR="002B3EFD" w:rsidRPr="00DD52B2">
        <w:rPr>
          <w:rFonts w:asciiTheme="majorHAnsi" w:hAnsiTheme="majorHAnsi" w:cstheme="majorHAnsi"/>
          <w:sz w:val="24"/>
          <w:szCs w:val="24"/>
        </w:rPr>
        <w:t>elektronicznym</w:t>
      </w:r>
      <w:r w:rsidRPr="00DD52B2">
        <w:rPr>
          <w:rFonts w:asciiTheme="majorHAnsi" w:hAnsiTheme="majorHAnsi" w:cstheme="majorHAnsi"/>
          <w:sz w:val="24"/>
          <w:szCs w:val="24"/>
        </w:rPr>
        <w:t xml:space="preserve">). </w:t>
      </w:r>
      <w:r w:rsidRPr="00DD52B2">
        <w:rPr>
          <w:rFonts w:asciiTheme="majorHAnsi" w:hAnsiTheme="majorHAnsi" w:cstheme="majorHAnsi"/>
          <w:color w:val="000000"/>
          <w:sz w:val="24"/>
          <w:szCs w:val="24"/>
        </w:rPr>
        <w:t xml:space="preserve">Dopuszcza się także złożenie elektronicznej kopii (skanu) pełnomocnictwa sporządzonego uprzednio w formie pisemnej, w formie elektronicznego poświadczenia sporządzonego stosownie do art. 97 § 2 ustawy </w:t>
      </w:r>
      <w:r w:rsidR="000851C0" w:rsidRPr="00DD52B2">
        <w:rPr>
          <w:rFonts w:asciiTheme="majorHAnsi" w:hAnsiTheme="majorHAnsi" w:cstheme="majorHAnsi"/>
          <w:color w:val="000000"/>
          <w:sz w:val="24"/>
          <w:szCs w:val="24"/>
        </w:rPr>
        <w:br/>
      </w:r>
      <w:r w:rsidRPr="00DD52B2">
        <w:rPr>
          <w:rFonts w:asciiTheme="majorHAnsi" w:hAnsiTheme="majorHAnsi" w:cstheme="majorHAnsi"/>
          <w:color w:val="000000"/>
          <w:sz w:val="24"/>
          <w:szCs w:val="24"/>
        </w:rPr>
        <w:t>z dnia 14 lutego 1991 r. – Prawo o notariacie, które to poświadczenie notariusz opatruje kwalifikowanym podpisem elektronicznym, bądź też poprzez opatrzenie skanu pełnomocnictwa sporządzonego uprzednio w formie pisemnej kwalifikowanym podpisem</w:t>
      </w:r>
      <w:r w:rsidR="002B3EFD" w:rsidRPr="00DD52B2">
        <w:rPr>
          <w:rFonts w:asciiTheme="majorHAnsi" w:hAnsiTheme="majorHAnsi" w:cstheme="majorHAnsi"/>
          <w:color w:val="000000"/>
          <w:sz w:val="24"/>
          <w:szCs w:val="24"/>
        </w:rPr>
        <w:t xml:space="preserve"> </w:t>
      </w:r>
      <w:r w:rsidR="00DC1926" w:rsidRPr="00DD52B2">
        <w:rPr>
          <w:rFonts w:asciiTheme="majorHAnsi" w:hAnsiTheme="majorHAnsi" w:cstheme="majorHAnsi"/>
          <w:color w:val="000000"/>
          <w:sz w:val="24"/>
          <w:szCs w:val="24"/>
        </w:rPr>
        <w:t>elektronicznym</w:t>
      </w:r>
      <w:r w:rsidRPr="00DD52B2">
        <w:rPr>
          <w:rFonts w:asciiTheme="majorHAnsi" w:hAnsiTheme="majorHAnsi" w:cstheme="majorHAnsi"/>
          <w:color w:val="000000"/>
          <w:sz w:val="24"/>
          <w:szCs w:val="24"/>
        </w:rPr>
        <w:t>. Elektroniczna kopia</w:t>
      </w:r>
      <w:r w:rsidR="000851C0" w:rsidRPr="00DD52B2">
        <w:rPr>
          <w:rFonts w:asciiTheme="majorHAnsi" w:hAnsiTheme="majorHAnsi" w:cstheme="majorHAnsi"/>
          <w:color w:val="000000"/>
          <w:sz w:val="24"/>
          <w:szCs w:val="24"/>
        </w:rPr>
        <w:t xml:space="preserve"> </w:t>
      </w:r>
      <w:r w:rsidRPr="00DD52B2">
        <w:rPr>
          <w:rFonts w:asciiTheme="majorHAnsi" w:hAnsiTheme="majorHAnsi" w:cstheme="majorHAnsi"/>
          <w:color w:val="000000"/>
          <w:sz w:val="24"/>
          <w:szCs w:val="24"/>
        </w:rPr>
        <w:t xml:space="preserve">pełnomocnictwa nie może być uwierzytelniona przez upełnomocnionego. </w:t>
      </w:r>
      <w:r w:rsidR="000851C0" w:rsidRPr="00DD52B2">
        <w:rPr>
          <w:rFonts w:asciiTheme="majorHAnsi" w:hAnsiTheme="majorHAnsi" w:cstheme="majorHAnsi"/>
          <w:color w:val="000000"/>
          <w:sz w:val="24"/>
          <w:szCs w:val="24"/>
        </w:rPr>
        <w:t>W</w:t>
      </w:r>
      <w:r w:rsidRPr="00DD52B2">
        <w:rPr>
          <w:rFonts w:asciiTheme="majorHAnsi" w:hAnsiTheme="majorHAnsi" w:cstheme="majorHAnsi"/>
          <w:color w:val="000000"/>
          <w:sz w:val="24"/>
          <w:szCs w:val="24"/>
        </w:rPr>
        <w:t xml:space="preserve"> przypadku oferty składanej przez Wykonawców wspólnie ubiegających się o udzielenie zamówienia (np. konsorcjum), do oferty powinno zostać załączone </w:t>
      </w:r>
      <w:r w:rsidRPr="00DD52B2">
        <w:rPr>
          <w:rFonts w:asciiTheme="majorHAnsi" w:hAnsiTheme="majorHAnsi" w:cstheme="majorHAnsi"/>
          <w:b/>
          <w:bCs/>
          <w:color w:val="000000"/>
          <w:sz w:val="24"/>
          <w:szCs w:val="24"/>
        </w:rPr>
        <w:t xml:space="preserve">pełnomocnictwo </w:t>
      </w:r>
      <w:r w:rsidRPr="00DD52B2">
        <w:rPr>
          <w:rFonts w:asciiTheme="majorHAnsi" w:hAnsiTheme="majorHAnsi" w:cstheme="majorHAnsi"/>
          <w:color w:val="000000"/>
          <w:sz w:val="24"/>
          <w:szCs w:val="24"/>
        </w:rPr>
        <w:t xml:space="preserve">dla </w:t>
      </w:r>
      <w:r w:rsidR="00A37716">
        <w:rPr>
          <w:rFonts w:asciiTheme="majorHAnsi" w:hAnsiTheme="majorHAnsi" w:cstheme="majorHAnsi"/>
          <w:color w:val="000000"/>
          <w:sz w:val="24"/>
          <w:szCs w:val="24"/>
        </w:rPr>
        <w:t>o</w:t>
      </w:r>
      <w:r w:rsidRPr="00DD52B2">
        <w:rPr>
          <w:rFonts w:asciiTheme="majorHAnsi" w:hAnsiTheme="majorHAnsi" w:cstheme="majorHAnsi"/>
          <w:color w:val="000000"/>
          <w:sz w:val="24"/>
          <w:szCs w:val="24"/>
        </w:rPr>
        <w:t xml:space="preserve">soby </w:t>
      </w:r>
      <w:r w:rsidR="00A37716">
        <w:rPr>
          <w:rFonts w:asciiTheme="majorHAnsi" w:hAnsiTheme="majorHAnsi" w:cstheme="majorHAnsi"/>
          <w:color w:val="000000"/>
          <w:sz w:val="24"/>
          <w:szCs w:val="24"/>
        </w:rPr>
        <w:t>u</w:t>
      </w:r>
      <w:r w:rsidRPr="00DD52B2">
        <w:rPr>
          <w:rFonts w:asciiTheme="majorHAnsi" w:hAnsiTheme="majorHAnsi" w:cstheme="majorHAnsi"/>
          <w:color w:val="000000"/>
          <w:sz w:val="24"/>
          <w:szCs w:val="24"/>
        </w:rPr>
        <w:t>prawnionej do reprezentowania ich w postępowaniu albo do reprezentowania ich w postępowaniu i zawarcia umowy.</w:t>
      </w:r>
    </w:p>
    <w:p w14:paraId="0332C6C3" w14:textId="77777777" w:rsidR="002C356E" w:rsidRPr="00DD52B2" w:rsidRDefault="00FA77C1">
      <w:pPr>
        <w:numPr>
          <w:ilvl w:val="1"/>
          <w:numId w:val="1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złożona przy użyciu środków komunikacji elektronicznej tzn. za pośrednictwem </w:t>
      </w:r>
      <w:hyperlink r:id="rId25">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w:t>
      </w:r>
    </w:p>
    <w:p w14:paraId="4DFFCA48" w14:textId="4CAF8945" w:rsidR="002C356E" w:rsidRPr="00DD52B2" w:rsidRDefault="00FA77C1">
      <w:pPr>
        <w:numPr>
          <w:ilvl w:val="1"/>
          <w:numId w:val="19"/>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podpisana </w:t>
      </w:r>
      <w:hyperlink r:id="rId26">
        <w:r w:rsidRPr="00DD52B2">
          <w:rPr>
            <w:rFonts w:asciiTheme="majorHAnsi" w:hAnsiTheme="majorHAnsi" w:cstheme="majorHAnsi"/>
            <w:b/>
            <w:color w:val="1155CC"/>
            <w:sz w:val="24"/>
            <w:szCs w:val="24"/>
            <w:u w:val="single"/>
          </w:rPr>
          <w:t>kwalifikowanym podpisem elektronicznym</w:t>
        </w:r>
      </w:hyperlink>
      <w:r w:rsidRPr="00DD52B2">
        <w:rPr>
          <w:rFonts w:asciiTheme="majorHAnsi" w:hAnsiTheme="majorHAnsi" w:cstheme="majorHAnsi"/>
          <w:sz w:val="24"/>
          <w:szCs w:val="24"/>
        </w:rPr>
        <w:t xml:space="preserve"> lub </w:t>
      </w:r>
      <w:hyperlink r:id="rId27">
        <w:r w:rsidRPr="00DD52B2">
          <w:rPr>
            <w:rFonts w:asciiTheme="majorHAnsi" w:hAnsiTheme="majorHAnsi" w:cstheme="majorHAnsi"/>
            <w:b/>
            <w:color w:val="1155CC"/>
            <w:sz w:val="24"/>
            <w:szCs w:val="24"/>
            <w:u w:val="single"/>
          </w:rPr>
          <w:t>podpisem zaufanym</w:t>
        </w:r>
      </w:hyperlink>
      <w:r w:rsidRPr="00DD52B2">
        <w:rPr>
          <w:rFonts w:asciiTheme="majorHAnsi" w:hAnsiTheme="majorHAnsi" w:cstheme="majorHAnsi"/>
          <w:sz w:val="24"/>
          <w:szCs w:val="24"/>
        </w:rPr>
        <w:t xml:space="preserve"> lub </w:t>
      </w:r>
      <w:hyperlink r:id="rId28">
        <w:r w:rsidRPr="00DD52B2">
          <w:rPr>
            <w:rFonts w:asciiTheme="majorHAnsi" w:hAnsiTheme="majorHAnsi" w:cstheme="majorHAnsi"/>
            <w:b/>
            <w:color w:val="1155CC"/>
            <w:sz w:val="24"/>
            <w:szCs w:val="24"/>
            <w:u w:val="single"/>
          </w:rPr>
          <w:t>podpisem osobistym</w:t>
        </w:r>
      </w:hyperlink>
      <w:r w:rsidRPr="00DD52B2">
        <w:rPr>
          <w:rFonts w:asciiTheme="majorHAnsi" w:hAnsiTheme="majorHAnsi" w:cstheme="majorHAnsi"/>
          <w:sz w:val="24"/>
          <w:szCs w:val="24"/>
        </w:rPr>
        <w:t xml:space="preserve"> przez osobę/osoby upoważnioną</w:t>
      </w:r>
      <w:r w:rsidR="000851C0" w:rsidRPr="00DD52B2">
        <w:rPr>
          <w:rFonts w:asciiTheme="majorHAnsi" w:hAnsiTheme="majorHAnsi" w:cstheme="majorHAnsi"/>
          <w:sz w:val="24"/>
          <w:szCs w:val="24"/>
        </w:rPr>
        <w:t xml:space="preserve"> </w:t>
      </w:r>
      <w:r w:rsidRPr="00DD52B2">
        <w:rPr>
          <w:rFonts w:asciiTheme="majorHAnsi" w:hAnsiTheme="majorHAnsi" w:cstheme="majorHAnsi"/>
          <w:sz w:val="24"/>
          <w:szCs w:val="24"/>
        </w:rPr>
        <w:t>/upoważnione.</w:t>
      </w:r>
    </w:p>
    <w:p w14:paraId="690002C6" w14:textId="49176306"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Podpisy kwalifikowane wykorzystywane przez Wykonawców do podpisywania wszelkich plików muszą spełniać </w:t>
      </w:r>
      <w:r w:rsidR="00A46191">
        <w:rPr>
          <w:rFonts w:asciiTheme="majorHAnsi" w:hAnsiTheme="majorHAnsi" w:cstheme="majorHAnsi"/>
          <w:sz w:val="24"/>
          <w:szCs w:val="24"/>
        </w:rPr>
        <w:t>„</w:t>
      </w:r>
      <w:r w:rsidRPr="00DD52B2">
        <w:rPr>
          <w:rFonts w:asciiTheme="majorHAnsi" w:hAnsiTheme="majorHAnsi" w:cstheme="majorHAnsi"/>
          <w:sz w:val="24"/>
          <w:szCs w:val="24"/>
        </w:rPr>
        <w:t>Rozporządzenie Parlamentu Europejskiego i Rady w sprawie identyfikacji elektronicznej i usług zaufania w odniesieniu do transakcji elektronicznych na rynku wewnętrznym (</w:t>
      </w:r>
      <w:proofErr w:type="spellStart"/>
      <w:r w:rsidRPr="00DD52B2">
        <w:rPr>
          <w:rFonts w:asciiTheme="majorHAnsi" w:hAnsiTheme="majorHAnsi" w:cstheme="majorHAnsi"/>
          <w:sz w:val="24"/>
          <w:szCs w:val="24"/>
        </w:rPr>
        <w:t>eIDAS</w:t>
      </w:r>
      <w:proofErr w:type="spellEnd"/>
      <w:r w:rsidRPr="00DD52B2">
        <w:rPr>
          <w:rFonts w:asciiTheme="majorHAnsi" w:hAnsiTheme="majorHAnsi" w:cstheme="majorHAnsi"/>
          <w:sz w:val="24"/>
          <w:szCs w:val="24"/>
        </w:rPr>
        <w:t>) (UE) nr 910/2014 - od 1 lipca 2016 roku”.</w:t>
      </w:r>
    </w:p>
    <w:p w14:paraId="407755DF" w14:textId="77777777" w:rsidR="002C356E" w:rsidRPr="009956E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przypadku wykorzystania formatu podpisu </w:t>
      </w:r>
      <w:proofErr w:type="spellStart"/>
      <w:r w:rsidRPr="00DD52B2">
        <w:rPr>
          <w:rFonts w:asciiTheme="majorHAnsi" w:hAnsiTheme="majorHAnsi" w:cstheme="majorHAnsi"/>
          <w:sz w:val="24"/>
          <w:szCs w:val="24"/>
        </w:rPr>
        <w:t>XAdES</w:t>
      </w:r>
      <w:proofErr w:type="spellEnd"/>
      <w:r w:rsidRPr="00DD52B2">
        <w:rPr>
          <w:rFonts w:asciiTheme="majorHAnsi" w:hAnsiTheme="majorHAnsi" w:cstheme="majorHAnsi"/>
          <w:sz w:val="24"/>
          <w:szCs w:val="24"/>
        </w:rPr>
        <w:t xml:space="preserve"> zewnętrzny. Zamawiający wymaga dołączenia </w:t>
      </w:r>
      <w:r w:rsidRPr="009956E2">
        <w:rPr>
          <w:rFonts w:asciiTheme="majorHAnsi" w:hAnsiTheme="majorHAnsi" w:cstheme="majorHAnsi"/>
          <w:sz w:val="24"/>
          <w:szCs w:val="24"/>
        </w:rPr>
        <w:t>odpowiedniej ilości plików</w:t>
      </w:r>
      <w:r w:rsidR="0057732B" w:rsidRPr="009956E2">
        <w:rPr>
          <w:rFonts w:asciiTheme="majorHAnsi" w:hAnsiTheme="majorHAnsi" w:cstheme="majorHAnsi"/>
          <w:sz w:val="24"/>
          <w:szCs w:val="24"/>
        </w:rPr>
        <w:t>,</w:t>
      </w:r>
      <w:r w:rsidRPr="009956E2">
        <w:rPr>
          <w:rFonts w:asciiTheme="majorHAnsi" w:hAnsiTheme="majorHAnsi" w:cstheme="majorHAnsi"/>
          <w:sz w:val="24"/>
          <w:szCs w:val="24"/>
        </w:rPr>
        <w:t xml:space="preserve"> tj. podpisywanych plików z danymi oraz plików </w:t>
      </w:r>
      <w:proofErr w:type="spellStart"/>
      <w:r w:rsidRPr="009956E2">
        <w:rPr>
          <w:rFonts w:asciiTheme="majorHAnsi" w:hAnsiTheme="majorHAnsi" w:cstheme="majorHAnsi"/>
          <w:sz w:val="24"/>
          <w:szCs w:val="24"/>
        </w:rPr>
        <w:t>XAdES</w:t>
      </w:r>
      <w:proofErr w:type="spellEnd"/>
      <w:r w:rsidRPr="009956E2">
        <w:rPr>
          <w:rFonts w:asciiTheme="majorHAnsi" w:hAnsiTheme="majorHAnsi" w:cstheme="majorHAnsi"/>
          <w:sz w:val="24"/>
          <w:szCs w:val="24"/>
        </w:rPr>
        <w:t>.</w:t>
      </w:r>
    </w:p>
    <w:p w14:paraId="3D263416" w14:textId="05469887" w:rsidR="002C356E" w:rsidRPr="009956E2" w:rsidRDefault="00FA77C1">
      <w:pPr>
        <w:numPr>
          <w:ilvl w:val="0"/>
          <w:numId w:val="20"/>
        </w:numPr>
        <w:spacing w:line="271" w:lineRule="auto"/>
        <w:ind w:left="357" w:hanging="357"/>
        <w:jc w:val="both"/>
        <w:rPr>
          <w:rFonts w:asciiTheme="majorHAnsi" w:hAnsiTheme="majorHAnsi" w:cstheme="majorHAnsi"/>
          <w:b/>
          <w:bCs/>
          <w:sz w:val="24"/>
          <w:szCs w:val="24"/>
        </w:rPr>
      </w:pPr>
      <w:r w:rsidRPr="009956E2">
        <w:rPr>
          <w:rFonts w:asciiTheme="majorHAnsi" w:hAnsiTheme="majorHAnsi" w:cstheme="majorHAnsi"/>
          <w:sz w:val="24"/>
          <w:szCs w:val="24"/>
        </w:rPr>
        <w:t xml:space="preserve">Zgodnie z art. 18 ust. 3 ustawy Pzp, nie ujawnia się </w:t>
      </w:r>
      <w:r w:rsidRPr="009956E2">
        <w:rPr>
          <w:rFonts w:asciiTheme="majorHAnsi" w:hAnsiTheme="majorHAnsi" w:cstheme="majorHAnsi"/>
          <w:b/>
          <w:bCs/>
          <w:sz w:val="24"/>
          <w:szCs w:val="24"/>
        </w:rPr>
        <w:t>informacji stanowiących tajemnicę przedsiębiorstwa</w:t>
      </w:r>
      <w:r w:rsidRPr="009956E2">
        <w:rPr>
          <w:rFonts w:asciiTheme="majorHAnsi" w:hAnsiTheme="majorHAnsi"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9956E2">
        <w:rPr>
          <w:rFonts w:asciiTheme="majorHAnsi" w:hAnsiTheme="majorHAnsi" w:cstheme="majorHAnsi"/>
          <w:b/>
          <w:bCs/>
          <w:sz w:val="24"/>
          <w:szCs w:val="24"/>
        </w:rPr>
        <w:t>wyznaczone do dołączenia części oferty stanowiącej tajemnicę przedsiębiorstwa.</w:t>
      </w:r>
    </w:p>
    <w:p w14:paraId="7DA9154B"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9956E2">
        <w:rPr>
          <w:rFonts w:asciiTheme="majorHAnsi" w:hAnsiTheme="majorHAnsi" w:cstheme="majorHAnsi"/>
          <w:sz w:val="24"/>
          <w:szCs w:val="24"/>
        </w:rPr>
        <w:lastRenderedPageBreak/>
        <w:t xml:space="preserve">Wykonawca, za pośrednictwem </w:t>
      </w:r>
      <w:hyperlink r:id="rId29">
        <w:r w:rsidRPr="009956E2">
          <w:rPr>
            <w:rFonts w:asciiTheme="majorHAnsi" w:hAnsiTheme="majorHAnsi" w:cstheme="majorHAnsi"/>
            <w:color w:val="1155CC"/>
            <w:sz w:val="24"/>
            <w:szCs w:val="24"/>
            <w:u w:val="single"/>
          </w:rPr>
          <w:t>platformazakupowa.pl</w:t>
        </w:r>
      </w:hyperlink>
      <w:r w:rsidRPr="009956E2">
        <w:rPr>
          <w:rFonts w:asciiTheme="majorHAnsi" w:hAnsiTheme="majorHAnsi" w:cstheme="majorHAnsi"/>
          <w:sz w:val="24"/>
          <w:szCs w:val="24"/>
        </w:rPr>
        <w:t xml:space="preserve"> może przed upływem terminu do składania ofert zmienić</w:t>
      </w:r>
      <w:r w:rsidRPr="00DD52B2">
        <w:rPr>
          <w:rFonts w:asciiTheme="majorHAnsi" w:hAnsiTheme="majorHAnsi" w:cstheme="majorHAnsi"/>
          <w:sz w:val="24"/>
          <w:szCs w:val="24"/>
        </w:rPr>
        <w:t xml:space="preserve"> lub wycofać ofertę. Sposób dokonywania zmiany lub wycofania oferty zamieszczono w instrukcji zamieszczonej na stronie internetowej pod adresem:</w:t>
      </w:r>
    </w:p>
    <w:p w14:paraId="5AA2CE43" w14:textId="77777777" w:rsidR="002C356E" w:rsidRPr="00DD52B2" w:rsidRDefault="00FA77C1" w:rsidP="00DD52B2">
      <w:pPr>
        <w:spacing w:line="271" w:lineRule="auto"/>
        <w:ind w:left="284"/>
        <w:jc w:val="both"/>
        <w:rPr>
          <w:rFonts w:asciiTheme="majorHAnsi" w:hAnsiTheme="majorHAnsi" w:cstheme="majorHAnsi"/>
          <w:sz w:val="24"/>
          <w:szCs w:val="24"/>
        </w:rPr>
      </w:pPr>
      <w:hyperlink r:id="rId30">
        <w:r w:rsidRPr="00DD52B2">
          <w:rPr>
            <w:rFonts w:asciiTheme="majorHAnsi" w:hAnsiTheme="majorHAnsi" w:cstheme="majorHAnsi"/>
            <w:color w:val="1155CC"/>
            <w:sz w:val="24"/>
            <w:szCs w:val="24"/>
            <w:u w:val="single"/>
          </w:rPr>
          <w:t>https://platformazakupowa.pl/strona/45-instrukcje</w:t>
        </w:r>
      </w:hyperlink>
    </w:p>
    <w:p w14:paraId="32CFCF76"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6956A3A7"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3BD129F1" w14:textId="1607AEFA"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Dokumenty i oświadczenia składane przez </w:t>
      </w:r>
      <w:r w:rsidR="005E7223">
        <w:rPr>
          <w:rFonts w:asciiTheme="majorHAnsi" w:hAnsiTheme="majorHAnsi" w:cstheme="majorHAnsi"/>
          <w:sz w:val="24"/>
          <w:szCs w:val="24"/>
        </w:rPr>
        <w:t>W</w:t>
      </w:r>
      <w:r w:rsidRPr="00DD52B2">
        <w:rPr>
          <w:rFonts w:asciiTheme="majorHAnsi" w:hAnsiTheme="majorHAnsi" w:cstheme="majorHAnsi"/>
          <w:sz w:val="24"/>
          <w:szCs w:val="24"/>
        </w:rPr>
        <w:t>ykonawcę powinny być w języku polskim, chyba że w SWZ dopuszczono inaczej. W przypadku załączenia dokumentów sporządzonych w innym języku niż dopuszczony, Wykonawca zobowiązany jest załączyć tłumaczenie na język polski.</w:t>
      </w:r>
    </w:p>
    <w:p w14:paraId="6242C815" w14:textId="6FCC855A"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Zgodnie z definicją dokumentu elektronicznego z art.</w:t>
      </w:r>
      <w:r w:rsidR="00434935"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3 ustęp 2 </w:t>
      </w:r>
      <w:r w:rsidR="007D58CD">
        <w:rPr>
          <w:rFonts w:asciiTheme="majorHAnsi" w:hAnsiTheme="majorHAnsi" w:cstheme="majorHAnsi"/>
          <w:sz w:val="24"/>
          <w:szCs w:val="24"/>
        </w:rPr>
        <w:t>u</w:t>
      </w:r>
      <w:r w:rsidRPr="00DD52B2">
        <w:rPr>
          <w:rFonts w:asciiTheme="majorHAnsi" w:hAnsiTheme="majorHAnsi" w:cstheme="majorHAnsi"/>
          <w:sz w:val="24"/>
          <w:szCs w:val="24"/>
        </w:rPr>
        <w:t xml:space="preserve">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5E7223">
        <w:rPr>
          <w:rFonts w:asciiTheme="majorHAnsi" w:hAnsiTheme="majorHAnsi" w:cstheme="majorHAnsi"/>
          <w:sz w:val="24"/>
          <w:szCs w:val="24"/>
        </w:rPr>
        <w:t>W</w:t>
      </w:r>
      <w:r w:rsidRPr="00DD52B2">
        <w:rPr>
          <w:rFonts w:asciiTheme="majorHAnsi" w:hAnsiTheme="majorHAnsi" w:cstheme="majorHAnsi"/>
          <w:sz w:val="24"/>
          <w:szCs w:val="24"/>
        </w:rPr>
        <w:t>ykonawcę ubiegającego się wspólnie z nim o udzielenie zamówienia, przez podmiot, na którego zdolnościach lub sytuacji polega Wykonawca, albo przez podwykonawcę.</w:t>
      </w:r>
    </w:p>
    <w:p w14:paraId="3702BD0C"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7F1B5304" w14:textId="599B3631" w:rsidR="002C356E" w:rsidRPr="00DD52B2" w:rsidRDefault="00FA77C1">
      <w:pPr>
        <w:numPr>
          <w:ilvl w:val="0"/>
          <w:numId w:val="20"/>
        </w:numPr>
        <w:spacing w:line="271" w:lineRule="auto"/>
        <w:ind w:left="357" w:hanging="357"/>
        <w:jc w:val="both"/>
        <w:rPr>
          <w:rFonts w:asciiTheme="majorHAnsi" w:eastAsia="Calibri" w:hAnsiTheme="majorHAnsi" w:cstheme="majorHAnsi"/>
          <w:sz w:val="24"/>
          <w:szCs w:val="24"/>
        </w:rPr>
      </w:pPr>
      <w:r w:rsidRPr="002649A3">
        <w:rPr>
          <w:rFonts w:asciiTheme="majorHAnsi" w:hAnsiTheme="majorHAnsi" w:cstheme="majorHAnsi"/>
          <w:bCs/>
          <w:sz w:val="24"/>
          <w:szCs w:val="24"/>
        </w:rPr>
        <w:t>Rozszerzenia plików wykorzystywanych przez Wykonawców powinny być zgodne</w:t>
      </w:r>
      <w:r w:rsidRPr="00DD52B2">
        <w:rPr>
          <w:rFonts w:asciiTheme="majorHAnsi" w:hAnsiTheme="majorHAnsi" w:cstheme="majorHAnsi"/>
          <w:b/>
          <w:sz w:val="24"/>
          <w:szCs w:val="24"/>
        </w:rPr>
        <w:t xml:space="preserve"> </w:t>
      </w:r>
      <w:r w:rsidR="002649A3">
        <w:rPr>
          <w:rFonts w:asciiTheme="majorHAnsi" w:hAnsiTheme="majorHAnsi" w:cstheme="majorHAnsi"/>
          <w:b/>
          <w:sz w:val="24"/>
          <w:szCs w:val="24"/>
        </w:rPr>
        <w:br/>
      </w:r>
      <w:r w:rsidRPr="002649A3">
        <w:rPr>
          <w:rFonts w:asciiTheme="majorHAnsi" w:hAnsiTheme="majorHAnsi" w:cstheme="majorHAnsi"/>
          <w:bCs/>
          <w:sz w:val="24"/>
          <w:szCs w:val="24"/>
        </w:rPr>
        <w:t>z</w:t>
      </w:r>
      <w:r w:rsidRPr="00DD52B2">
        <w:rPr>
          <w:rFonts w:asciiTheme="majorHAnsi" w:hAnsiTheme="majorHAnsi" w:cstheme="majorHAnsi"/>
          <w:sz w:val="24"/>
          <w:szCs w:val="24"/>
        </w:rPr>
        <w:t xml:space="preserve"> Załącznikiem nr 2 do </w:t>
      </w:r>
      <w:r w:rsidR="00A16FDD" w:rsidRPr="00DD52B2">
        <w:rPr>
          <w:rFonts w:asciiTheme="majorHAnsi" w:hAnsiTheme="majorHAnsi" w:cstheme="majorHAnsi"/>
          <w:sz w:val="24"/>
          <w:szCs w:val="24"/>
        </w:rPr>
        <w:t>r</w:t>
      </w:r>
      <w:r w:rsidRPr="00DD52B2">
        <w:rPr>
          <w:rFonts w:asciiTheme="majorHAnsi" w:hAnsiTheme="majorHAnsi" w:cstheme="majorHAnsi"/>
          <w:sz w:val="24"/>
          <w:szCs w:val="24"/>
        </w:rPr>
        <w:t xml:space="preserve">ozporządzenia Rady Ministrów </w:t>
      </w:r>
      <w:r w:rsidR="00A16FDD" w:rsidRPr="00DD52B2">
        <w:rPr>
          <w:rFonts w:asciiTheme="majorHAnsi" w:hAnsiTheme="majorHAnsi" w:cstheme="majorHAnsi"/>
          <w:sz w:val="24"/>
          <w:szCs w:val="24"/>
        </w:rPr>
        <w:t xml:space="preserve">z dnia 21 </w:t>
      </w:r>
      <w:r w:rsidR="00A446D4" w:rsidRPr="00DD52B2">
        <w:rPr>
          <w:rFonts w:asciiTheme="majorHAnsi" w:hAnsiTheme="majorHAnsi" w:cstheme="majorHAnsi"/>
          <w:sz w:val="24"/>
          <w:szCs w:val="24"/>
        </w:rPr>
        <w:t xml:space="preserve">maja 2024 r. </w:t>
      </w:r>
      <w:r w:rsidRPr="00DD52B2">
        <w:rPr>
          <w:rFonts w:asciiTheme="majorHAnsi" w:hAnsiTheme="majorHAnsi" w:cstheme="majorHAnsi"/>
          <w:sz w:val="24"/>
          <w:szCs w:val="24"/>
        </w:rPr>
        <w:t xml:space="preserve">w sprawie Krajowych Ram Interoperacyjności, minimalnych wymagań dla rejestrów publicznych </w:t>
      </w:r>
      <w:r w:rsidR="002649A3">
        <w:rPr>
          <w:rFonts w:asciiTheme="majorHAnsi" w:hAnsiTheme="majorHAnsi" w:cstheme="majorHAnsi"/>
          <w:sz w:val="24"/>
          <w:szCs w:val="24"/>
        </w:rPr>
        <w:br/>
      </w:r>
      <w:r w:rsidRPr="00DD52B2">
        <w:rPr>
          <w:rFonts w:asciiTheme="majorHAnsi" w:hAnsiTheme="majorHAnsi" w:cstheme="majorHAnsi"/>
          <w:sz w:val="24"/>
          <w:szCs w:val="24"/>
        </w:rPr>
        <w:t xml:space="preserve">i wymiany informacji w postaci elektronicznej oraz minimalnych wymagań dla systemów </w:t>
      </w:r>
      <w:r w:rsidR="008C67B4" w:rsidRPr="00DD52B2">
        <w:rPr>
          <w:rFonts w:asciiTheme="majorHAnsi" w:hAnsiTheme="majorHAnsi" w:cstheme="majorHAnsi"/>
          <w:sz w:val="24"/>
          <w:szCs w:val="24"/>
        </w:rPr>
        <w:t>teleinformatycznych (</w:t>
      </w:r>
      <w:r w:rsidR="00E96F9B" w:rsidRPr="00DD52B2">
        <w:rPr>
          <w:rFonts w:asciiTheme="majorHAnsi" w:hAnsiTheme="majorHAnsi" w:cstheme="majorHAnsi"/>
          <w:sz w:val="24"/>
          <w:szCs w:val="24"/>
        </w:rPr>
        <w:t>Dz. U. poz. 773)</w:t>
      </w:r>
      <w:r w:rsidRPr="00DD52B2">
        <w:rPr>
          <w:rFonts w:asciiTheme="majorHAnsi" w:hAnsiTheme="majorHAnsi" w:cstheme="majorHAnsi"/>
          <w:sz w:val="24"/>
          <w:szCs w:val="24"/>
        </w:rPr>
        <w:t xml:space="preserve">, zwanego dalej </w:t>
      </w:r>
      <w:r w:rsidR="00E96F9B" w:rsidRPr="00DD52B2">
        <w:rPr>
          <w:rFonts w:asciiTheme="majorHAnsi" w:hAnsiTheme="majorHAnsi" w:cstheme="majorHAnsi"/>
          <w:sz w:val="24"/>
          <w:szCs w:val="24"/>
        </w:rPr>
        <w:t>„</w:t>
      </w:r>
      <w:r w:rsidRPr="00DD52B2">
        <w:rPr>
          <w:rFonts w:asciiTheme="majorHAnsi" w:hAnsiTheme="majorHAnsi" w:cstheme="majorHAnsi"/>
          <w:sz w:val="24"/>
          <w:szCs w:val="24"/>
        </w:rPr>
        <w:t>Rozporządzeniem KRI</w:t>
      </w:r>
      <w:r w:rsidR="00E96F9B" w:rsidRPr="00DD52B2">
        <w:rPr>
          <w:rFonts w:asciiTheme="majorHAnsi" w:hAnsiTheme="majorHAnsi" w:cstheme="majorHAnsi"/>
          <w:sz w:val="24"/>
          <w:szCs w:val="24"/>
        </w:rPr>
        <w:t>”</w:t>
      </w:r>
      <w:r w:rsidRPr="00DD52B2">
        <w:rPr>
          <w:rFonts w:asciiTheme="majorHAnsi" w:hAnsiTheme="majorHAnsi" w:cstheme="majorHAnsi"/>
          <w:sz w:val="24"/>
          <w:szCs w:val="24"/>
        </w:rPr>
        <w:t>.</w:t>
      </w:r>
    </w:p>
    <w:p w14:paraId="564CC29A" w14:textId="01011B83" w:rsidR="002C356E" w:rsidRPr="00DD52B2" w:rsidRDefault="00FA77C1">
      <w:pPr>
        <w:numPr>
          <w:ilvl w:val="0"/>
          <w:numId w:val="20"/>
        </w:numPr>
        <w:spacing w:line="271" w:lineRule="auto"/>
        <w:ind w:left="357" w:hanging="357"/>
        <w:jc w:val="both"/>
        <w:rPr>
          <w:rFonts w:asciiTheme="majorHAnsi" w:eastAsia="Calibri" w:hAnsiTheme="majorHAnsi" w:cstheme="majorHAnsi"/>
          <w:sz w:val="24"/>
          <w:szCs w:val="24"/>
        </w:rPr>
      </w:pPr>
      <w:r w:rsidRPr="00DD52B2">
        <w:rPr>
          <w:rFonts w:asciiTheme="majorHAnsi" w:hAnsiTheme="majorHAnsi" w:cstheme="majorHAnsi"/>
          <w:sz w:val="24"/>
          <w:szCs w:val="24"/>
        </w:rPr>
        <w:t>Zamawiający rekomenduje wykorzystanie formatów: .pdf .</w:t>
      </w:r>
      <w:proofErr w:type="spellStart"/>
      <w:r w:rsidRPr="00DD52B2">
        <w:rPr>
          <w:rFonts w:asciiTheme="majorHAnsi" w:hAnsiTheme="majorHAnsi" w:cstheme="majorHAnsi"/>
          <w:sz w:val="24"/>
          <w:szCs w:val="24"/>
        </w:rPr>
        <w:t>doc</w:t>
      </w:r>
      <w:proofErr w:type="spellEnd"/>
      <w:r w:rsidRPr="00DD52B2">
        <w:rPr>
          <w:rFonts w:asciiTheme="majorHAnsi" w:hAnsiTheme="majorHAnsi" w:cstheme="majorHAnsi"/>
          <w:sz w:val="24"/>
          <w:szCs w:val="24"/>
        </w:rPr>
        <w:t xml:space="preserve"> .</w:t>
      </w:r>
      <w:proofErr w:type="spellStart"/>
      <w:r w:rsidRPr="00DD52B2">
        <w:rPr>
          <w:rFonts w:asciiTheme="majorHAnsi" w:hAnsiTheme="majorHAnsi" w:cstheme="majorHAnsi"/>
          <w:sz w:val="24"/>
          <w:szCs w:val="24"/>
        </w:rPr>
        <w:t>docx</w:t>
      </w:r>
      <w:proofErr w:type="spellEnd"/>
      <w:r w:rsidRPr="00DD52B2">
        <w:rPr>
          <w:rFonts w:asciiTheme="majorHAnsi" w:hAnsiTheme="majorHAnsi" w:cstheme="majorHAnsi"/>
          <w:sz w:val="24"/>
          <w:szCs w:val="24"/>
        </w:rPr>
        <w:t xml:space="preserve"> .xls .</w:t>
      </w:r>
      <w:proofErr w:type="spellStart"/>
      <w:r w:rsidRPr="00DD52B2">
        <w:rPr>
          <w:rFonts w:asciiTheme="majorHAnsi" w:hAnsiTheme="majorHAnsi" w:cstheme="majorHAnsi"/>
          <w:sz w:val="24"/>
          <w:szCs w:val="24"/>
        </w:rPr>
        <w:t>xlsx</w:t>
      </w:r>
      <w:proofErr w:type="spellEnd"/>
      <w:r w:rsidRPr="00DD52B2">
        <w:rPr>
          <w:rFonts w:asciiTheme="majorHAnsi" w:hAnsiTheme="majorHAnsi" w:cstheme="majorHAnsi"/>
          <w:sz w:val="24"/>
          <w:szCs w:val="24"/>
        </w:rPr>
        <w:t xml:space="preserve"> .jpg (.</w:t>
      </w:r>
      <w:proofErr w:type="spellStart"/>
      <w:r w:rsidRPr="00DD52B2">
        <w:rPr>
          <w:rFonts w:asciiTheme="majorHAnsi" w:hAnsiTheme="majorHAnsi" w:cstheme="majorHAnsi"/>
          <w:sz w:val="24"/>
          <w:szCs w:val="24"/>
        </w:rPr>
        <w:t>jpeg</w:t>
      </w:r>
      <w:proofErr w:type="spellEnd"/>
      <w:r w:rsidRPr="00DD52B2">
        <w:rPr>
          <w:rFonts w:asciiTheme="majorHAnsi" w:hAnsiTheme="majorHAnsi" w:cstheme="majorHAnsi"/>
          <w:sz w:val="24"/>
          <w:szCs w:val="24"/>
        </w:rPr>
        <w:t xml:space="preserve">) </w:t>
      </w:r>
      <w:r w:rsidRPr="00DD52B2">
        <w:rPr>
          <w:rFonts w:asciiTheme="majorHAnsi" w:hAnsiTheme="majorHAnsi" w:cstheme="majorHAnsi"/>
          <w:b/>
          <w:sz w:val="24"/>
          <w:szCs w:val="24"/>
          <w:u w:val="single"/>
        </w:rPr>
        <w:t>ze szczególnym wskazaniem na .pdf</w:t>
      </w:r>
    </w:p>
    <w:p w14:paraId="59D27B6A" w14:textId="22891250"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celu ewentualnej kompresji danych Zamawiający rekomenduje wykorzystanie jednego z rozszerzeń:</w:t>
      </w:r>
    </w:p>
    <w:p w14:paraId="7AD579CE" w14:textId="77777777" w:rsidR="002C356E" w:rsidRPr="00DD52B2" w:rsidRDefault="00FA77C1">
      <w:pPr>
        <w:numPr>
          <w:ilvl w:val="1"/>
          <w:numId w:val="1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.zip</w:t>
      </w:r>
      <w:r w:rsidR="0057732B" w:rsidRPr="00DD52B2">
        <w:rPr>
          <w:rFonts w:asciiTheme="majorHAnsi" w:hAnsiTheme="majorHAnsi" w:cstheme="majorHAnsi"/>
          <w:sz w:val="24"/>
          <w:szCs w:val="24"/>
        </w:rPr>
        <w:t>,</w:t>
      </w:r>
      <w:r w:rsidRPr="00DD52B2">
        <w:rPr>
          <w:rFonts w:asciiTheme="majorHAnsi" w:hAnsiTheme="majorHAnsi" w:cstheme="majorHAnsi"/>
          <w:sz w:val="24"/>
          <w:szCs w:val="24"/>
        </w:rPr>
        <w:t xml:space="preserve"> </w:t>
      </w:r>
    </w:p>
    <w:p w14:paraId="6AAECE0B" w14:textId="77777777" w:rsidR="002C356E" w:rsidRPr="00DD52B2" w:rsidRDefault="00FA77C1">
      <w:pPr>
        <w:numPr>
          <w:ilvl w:val="1"/>
          <w:numId w:val="1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.7Z</w:t>
      </w:r>
      <w:r w:rsidR="0057732B" w:rsidRPr="00DD52B2">
        <w:rPr>
          <w:rFonts w:asciiTheme="majorHAnsi" w:hAnsiTheme="majorHAnsi" w:cstheme="majorHAnsi"/>
          <w:sz w:val="24"/>
          <w:szCs w:val="24"/>
        </w:rPr>
        <w:t>.</w:t>
      </w:r>
    </w:p>
    <w:p w14:paraId="4F235FBA" w14:textId="2EA9B865" w:rsidR="002C356E" w:rsidRPr="002649A3" w:rsidRDefault="00FA77C1">
      <w:pPr>
        <w:numPr>
          <w:ilvl w:val="0"/>
          <w:numId w:val="20"/>
        </w:numPr>
        <w:spacing w:line="271" w:lineRule="auto"/>
        <w:ind w:left="357" w:hanging="357"/>
        <w:jc w:val="both"/>
        <w:rPr>
          <w:rFonts w:asciiTheme="majorHAnsi" w:eastAsia="Calibri" w:hAnsiTheme="majorHAnsi" w:cstheme="majorHAnsi"/>
          <w:sz w:val="24"/>
          <w:szCs w:val="24"/>
        </w:rPr>
      </w:pPr>
      <w:r w:rsidRPr="002649A3">
        <w:rPr>
          <w:rFonts w:asciiTheme="majorHAnsi" w:hAnsiTheme="majorHAnsi" w:cstheme="majorHAnsi"/>
          <w:sz w:val="24"/>
          <w:szCs w:val="24"/>
        </w:rPr>
        <w:t>Wśród rozszerzeń powszechnych</w:t>
      </w:r>
      <w:r w:rsidR="002649A3" w:rsidRPr="002649A3">
        <w:rPr>
          <w:rFonts w:asciiTheme="majorHAnsi" w:hAnsiTheme="majorHAnsi" w:cstheme="majorHAnsi"/>
          <w:sz w:val="24"/>
          <w:szCs w:val="24"/>
        </w:rPr>
        <w:t>,</w:t>
      </w:r>
      <w:r w:rsidRPr="002649A3">
        <w:rPr>
          <w:rFonts w:asciiTheme="majorHAnsi" w:hAnsiTheme="majorHAnsi" w:cstheme="majorHAnsi"/>
          <w:sz w:val="24"/>
          <w:szCs w:val="24"/>
        </w:rPr>
        <w:t xml:space="preserve"> a niewystępujących w Rozporządzeniu KRI występują: .</w:t>
      </w:r>
      <w:proofErr w:type="spellStart"/>
      <w:r w:rsidRPr="002649A3">
        <w:rPr>
          <w:rFonts w:asciiTheme="majorHAnsi" w:hAnsiTheme="majorHAnsi" w:cstheme="majorHAnsi"/>
          <w:sz w:val="24"/>
          <w:szCs w:val="24"/>
        </w:rPr>
        <w:t>rar</w:t>
      </w:r>
      <w:proofErr w:type="spellEnd"/>
      <w:r w:rsidRPr="002649A3">
        <w:rPr>
          <w:rFonts w:asciiTheme="majorHAnsi" w:hAnsiTheme="majorHAnsi" w:cstheme="majorHAnsi"/>
          <w:sz w:val="24"/>
          <w:szCs w:val="24"/>
        </w:rPr>
        <w:t xml:space="preserve"> .gif .</w:t>
      </w:r>
      <w:proofErr w:type="spellStart"/>
      <w:r w:rsidRPr="002649A3">
        <w:rPr>
          <w:rFonts w:asciiTheme="majorHAnsi" w:hAnsiTheme="majorHAnsi" w:cstheme="majorHAnsi"/>
          <w:sz w:val="24"/>
          <w:szCs w:val="24"/>
        </w:rPr>
        <w:t>bmp</w:t>
      </w:r>
      <w:proofErr w:type="spellEnd"/>
      <w:r w:rsidRPr="002649A3">
        <w:rPr>
          <w:rFonts w:asciiTheme="majorHAnsi" w:hAnsiTheme="majorHAnsi" w:cstheme="majorHAnsi"/>
          <w:sz w:val="24"/>
          <w:szCs w:val="24"/>
        </w:rPr>
        <w:t xml:space="preserve"> .</w:t>
      </w:r>
      <w:proofErr w:type="spellStart"/>
      <w:r w:rsidRPr="002649A3">
        <w:rPr>
          <w:rFonts w:asciiTheme="majorHAnsi" w:hAnsiTheme="majorHAnsi" w:cstheme="majorHAnsi"/>
          <w:sz w:val="24"/>
          <w:szCs w:val="24"/>
        </w:rPr>
        <w:t>numbers</w:t>
      </w:r>
      <w:proofErr w:type="spellEnd"/>
      <w:r w:rsidRPr="002649A3">
        <w:rPr>
          <w:rFonts w:asciiTheme="majorHAnsi" w:hAnsiTheme="majorHAnsi" w:cstheme="majorHAnsi"/>
          <w:sz w:val="24"/>
          <w:szCs w:val="24"/>
        </w:rPr>
        <w:t xml:space="preserve"> .</w:t>
      </w:r>
      <w:proofErr w:type="spellStart"/>
      <w:r w:rsidRPr="002649A3">
        <w:rPr>
          <w:rFonts w:asciiTheme="majorHAnsi" w:hAnsiTheme="majorHAnsi" w:cstheme="majorHAnsi"/>
          <w:sz w:val="24"/>
          <w:szCs w:val="24"/>
        </w:rPr>
        <w:t>pages</w:t>
      </w:r>
      <w:proofErr w:type="spellEnd"/>
      <w:r w:rsidRPr="002649A3">
        <w:rPr>
          <w:rFonts w:asciiTheme="majorHAnsi" w:hAnsiTheme="majorHAnsi" w:cstheme="majorHAnsi"/>
          <w:sz w:val="24"/>
          <w:szCs w:val="24"/>
        </w:rPr>
        <w:t>. Dokumenty złożone w takich plikach zostaną uznane za złożone nieskutecznie.</w:t>
      </w:r>
    </w:p>
    <w:p w14:paraId="1B1C3358" w14:textId="2D8B24D5" w:rsidR="002C356E" w:rsidRPr="002649A3" w:rsidRDefault="00FA77C1">
      <w:pPr>
        <w:numPr>
          <w:ilvl w:val="0"/>
          <w:numId w:val="20"/>
        </w:numPr>
        <w:spacing w:line="271" w:lineRule="auto"/>
        <w:ind w:left="357" w:hanging="357"/>
        <w:jc w:val="both"/>
        <w:rPr>
          <w:rFonts w:asciiTheme="majorHAnsi" w:eastAsia="Calibri" w:hAnsiTheme="majorHAnsi" w:cstheme="majorHAnsi"/>
          <w:sz w:val="24"/>
          <w:szCs w:val="24"/>
        </w:rPr>
      </w:pPr>
      <w:r w:rsidRPr="002649A3">
        <w:rPr>
          <w:rFonts w:asciiTheme="majorHAnsi" w:hAnsiTheme="majorHAnsi" w:cstheme="majorHAnsi"/>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2649A3">
        <w:rPr>
          <w:rFonts w:asciiTheme="majorHAnsi" w:hAnsiTheme="majorHAnsi" w:cstheme="majorHAnsi"/>
          <w:sz w:val="24"/>
          <w:szCs w:val="24"/>
        </w:rPr>
        <w:t>eDoApp</w:t>
      </w:r>
      <w:proofErr w:type="spellEnd"/>
      <w:r w:rsidRPr="002649A3">
        <w:rPr>
          <w:rFonts w:asciiTheme="majorHAnsi" w:hAnsiTheme="majorHAnsi" w:cstheme="majorHAnsi"/>
          <w:sz w:val="24"/>
          <w:szCs w:val="24"/>
        </w:rPr>
        <w:t xml:space="preserve"> służącej do składania podpisu osobistego, który wynosi maksymalnie 5MB.</w:t>
      </w:r>
    </w:p>
    <w:p w14:paraId="23EA8978"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przypadku stosowania przez wykonawcę kwalifikowanego podpisu elektronicznego:</w:t>
      </w:r>
    </w:p>
    <w:p w14:paraId="77A8738B" w14:textId="12539E63" w:rsidR="002C356E" w:rsidRPr="002649A3" w:rsidRDefault="00FA77C1" w:rsidP="00DD52B2">
      <w:pPr>
        <w:numPr>
          <w:ilvl w:val="0"/>
          <w:numId w:val="13"/>
        </w:numPr>
        <w:spacing w:line="271" w:lineRule="auto"/>
        <w:ind w:left="709" w:hanging="283"/>
        <w:jc w:val="both"/>
        <w:rPr>
          <w:rFonts w:asciiTheme="majorHAnsi" w:eastAsia="Calibri" w:hAnsiTheme="majorHAnsi" w:cstheme="majorHAnsi"/>
          <w:sz w:val="24"/>
          <w:szCs w:val="24"/>
        </w:rPr>
      </w:pPr>
      <w:r w:rsidRPr="002649A3">
        <w:rPr>
          <w:rFonts w:asciiTheme="majorHAnsi" w:hAnsiTheme="majorHAnsi" w:cstheme="majorHAnsi"/>
          <w:sz w:val="24"/>
          <w:szCs w:val="24"/>
        </w:rPr>
        <w:t xml:space="preserve">Ze względu na niskie ryzyko naruszenia integralności pliku oraz łatwiejszą weryfikację podpisu </w:t>
      </w:r>
      <w:r w:rsidR="00B33CF3">
        <w:rPr>
          <w:rFonts w:asciiTheme="majorHAnsi" w:hAnsiTheme="majorHAnsi" w:cstheme="majorHAnsi"/>
          <w:sz w:val="24"/>
          <w:szCs w:val="24"/>
        </w:rPr>
        <w:t>Z</w:t>
      </w:r>
      <w:r w:rsidRPr="002649A3">
        <w:rPr>
          <w:rFonts w:asciiTheme="majorHAnsi" w:hAnsiTheme="majorHAnsi" w:cstheme="majorHAnsi"/>
          <w:sz w:val="24"/>
          <w:szCs w:val="24"/>
        </w:rPr>
        <w:t xml:space="preserve">amawiający zaleca, w miarę możliwości, przekonwertowanie plików </w:t>
      </w:r>
      <w:r w:rsidRPr="002649A3">
        <w:rPr>
          <w:rFonts w:asciiTheme="majorHAnsi" w:hAnsiTheme="majorHAnsi" w:cstheme="majorHAnsi"/>
          <w:sz w:val="24"/>
          <w:szCs w:val="24"/>
        </w:rPr>
        <w:lastRenderedPageBreak/>
        <w:t>składających się na ofertę na rozszerzenie .</w:t>
      </w:r>
      <w:r w:rsidR="008C67B4" w:rsidRPr="002649A3">
        <w:rPr>
          <w:rFonts w:asciiTheme="majorHAnsi" w:hAnsiTheme="majorHAnsi" w:cstheme="majorHAnsi"/>
          <w:sz w:val="24"/>
          <w:szCs w:val="24"/>
        </w:rPr>
        <w:t>pdf i</w:t>
      </w:r>
      <w:r w:rsidRPr="002649A3">
        <w:rPr>
          <w:rFonts w:asciiTheme="majorHAnsi" w:hAnsiTheme="majorHAnsi" w:cstheme="majorHAnsi"/>
          <w:sz w:val="24"/>
          <w:szCs w:val="24"/>
        </w:rPr>
        <w:t xml:space="preserve"> opatrzenie ich podpisem kwalifikowanym w formacie </w:t>
      </w:r>
      <w:proofErr w:type="spellStart"/>
      <w:r w:rsidRPr="002649A3">
        <w:rPr>
          <w:rFonts w:asciiTheme="majorHAnsi" w:hAnsiTheme="majorHAnsi" w:cstheme="majorHAnsi"/>
          <w:sz w:val="24"/>
          <w:szCs w:val="24"/>
        </w:rPr>
        <w:t>PAdES</w:t>
      </w:r>
      <w:proofErr w:type="spellEnd"/>
      <w:r w:rsidRPr="002649A3">
        <w:rPr>
          <w:rFonts w:asciiTheme="majorHAnsi" w:hAnsiTheme="majorHAnsi" w:cstheme="majorHAnsi"/>
          <w:sz w:val="24"/>
          <w:szCs w:val="24"/>
        </w:rPr>
        <w:t xml:space="preserve">. </w:t>
      </w:r>
    </w:p>
    <w:p w14:paraId="1465891F" w14:textId="02A7B68D" w:rsidR="002C356E" w:rsidRPr="00DD52B2" w:rsidRDefault="00FA77C1" w:rsidP="00DD52B2">
      <w:pPr>
        <w:numPr>
          <w:ilvl w:val="0"/>
          <w:numId w:val="13"/>
        </w:numPr>
        <w:spacing w:line="271" w:lineRule="auto"/>
        <w:ind w:left="709" w:hanging="283"/>
        <w:jc w:val="both"/>
        <w:rPr>
          <w:rFonts w:asciiTheme="majorHAnsi" w:hAnsiTheme="majorHAnsi" w:cstheme="majorHAnsi"/>
          <w:sz w:val="24"/>
          <w:szCs w:val="24"/>
        </w:rPr>
      </w:pPr>
      <w:r w:rsidRPr="002649A3">
        <w:rPr>
          <w:rFonts w:asciiTheme="majorHAnsi" w:hAnsiTheme="majorHAnsi" w:cstheme="majorHAnsi"/>
          <w:sz w:val="24"/>
          <w:szCs w:val="24"/>
        </w:rPr>
        <w:t xml:space="preserve">Pliki w innych formatach niż PDF zaleca się opatrzyć podpisem w formacie </w:t>
      </w:r>
      <w:proofErr w:type="spellStart"/>
      <w:r w:rsidRPr="002649A3">
        <w:rPr>
          <w:rFonts w:asciiTheme="majorHAnsi" w:hAnsiTheme="majorHAnsi" w:cstheme="majorHAnsi"/>
          <w:sz w:val="24"/>
          <w:szCs w:val="24"/>
        </w:rPr>
        <w:t>XAdES</w:t>
      </w:r>
      <w:proofErr w:type="spellEnd"/>
      <w:r w:rsidRPr="002649A3">
        <w:rPr>
          <w:rFonts w:asciiTheme="majorHAnsi" w:hAnsiTheme="majorHAnsi" w:cstheme="majorHAnsi"/>
          <w:sz w:val="24"/>
          <w:szCs w:val="24"/>
        </w:rPr>
        <w:t xml:space="preserve"> </w:t>
      </w:r>
      <w:r w:rsidR="002649A3" w:rsidRPr="002649A3">
        <w:rPr>
          <w:rFonts w:asciiTheme="majorHAnsi" w:hAnsiTheme="majorHAnsi" w:cstheme="majorHAnsi"/>
          <w:sz w:val="24"/>
          <w:szCs w:val="24"/>
        </w:rPr>
        <w:br/>
      </w:r>
      <w:r w:rsidRPr="002649A3">
        <w:rPr>
          <w:rFonts w:asciiTheme="majorHAnsi" w:hAnsiTheme="majorHAnsi" w:cstheme="majorHAnsi"/>
          <w:sz w:val="24"/>
          <w:szCs w:val="24"/>
        </w:rPr>
        <w:t>o typie zewnętrznym. Wykonawca powinien pamiętać, aby plik</w:t>
      </w:r>
      <w:r w:rsidRPr="00DD52B2">
        <w:rPr>
          <w:rFonts w:asciiTheme="majorHAnsi" w:hAnsiTheme="majorHAnsi" w:cstheme="majorHAnsi"/>
          <w:sz w:val="24"/>
          <w:szCs w:val="24"/>
        </w:rPr>
        <w:t xml:space="preserve"> z podpisem przekazywać łącznie z dokumentem podpisywanym.</w:t>
      </w:r>
    </w:p>
    <w:p w14:paraId="164A13DA" w14:textId="77777777" w:rsidR="002C356E" w:rsidRPr="00DD52B2" w:rsidRDefault="00FA77C1" w:rsidP="00DD52B2">
      <w:pPr>
        <w:numPr>
          <w:ilvl w:val="0"/>
          <w:numId w:val="13"/>
        </w:numPr>
        <w:spacing w:line="271" w:lineRule="auto"/>
        <w:ind w:left="709" w:hanging="283"/>
        <w:jc w:val="both"/>
        <w:rPr>
          <w:rFonts w:asciiTheme="majorHAnsi" w:hAnsiTheme="majorHAnsi" w:cstheme="majorHAnsi"/>
          <w:sz w:val="24"/>
          <w:szCs w:val="24"/>
        </w:rPr>
      </w:pPr>
      <w:r w:rsidRPr="00DD52B2">
        <w:rPr>
          <w:rFonts w:asciiTheme="majorHAnsi" w:hAnsiTheme="majorHAnsi" w:cstheme="majorHAnsi"/>
          <w:sz w:val="24"/>
          <w:szCs w:val="24"/>
        </w:rPr>
        <w:t>Zamawiający rekomenduje wykorzystanie podpisu z kwalifikowanym znacznikiem czasu.</w:t>
      </w:r>
    </w:p>
    <w:p w14:paraId="32E83E67" w14:textId="64220045" w:rsidR="002C356E" w:rsidRPr="002649A3" w:rsidRDefault="00FA77C1">
      <w:pPr>
        <w:numPr>
          <w:ilvl w:val="0"/>
          <w:numId w:val="20"/>
        </w:numPr>
        <w:spacing w:line="271" w:lineRule="auto"/>
        <w:ind w:left="357" w:hanging="357"/>
        <w:jc w:val="both"/>
        <w:rPr>
          <w:rFonts w:asciiTheme="majorHAnsi" w:hAnsiTheme="majorHAnsi" w:cstheme="majorHAnsi"/>
          <w:sz w:val="24"/>
          <w:szCs w:val="24"/>
        </w:rPr>
      </w:pPr>
      <w:r w:rsidRPr="002649A3">
        <w:rPr>
          <w:rFonts w:asciiTheme="majorHAnsi" w:hAnsiTheme="majorHAnsi" w:cstheme="majorHAnsi"/>
          <w:sz w:val="24"/>
          <w:szCs w:val="24"/>
        </w:rPr>
        <w:t xml:space="preserve">Zamawiający </w:t>
      </w:r>
      <w:r w:rsidR="008C67B4" w:rsidRPr="002649A3">
        <w:rPr>
          <w:rFonts w:asciiTheme="majorHAnsi" w:hAnsiTheme="majorHAnsi" w:cstheme="majorHAnsi"/>
          <w:sz w:val="24"/>
          <w:szCs w:val="24"/>
        </w:rPr>
        <w:t>zaleca,</w:t>
      </w:r>
      <w:r w:rsidRPr="002649A3">
        <w:rPr>
          <w:rFonts w:asciiTheme="majorHAnsi" w:hAnsiTheme="majorHAnsi" w:cstheme="majorHAnsi"/>
          <w:sz w:val="24"/>
          <w:szCs w:val="24"/>
        </w:rPr>
        <w:t xml:space="preserve"> aby w przypadku podpisywania pliku przez kilka osób, stosować podpisy tego samego rodzaju. Podpisywanie różnymi rodzajami podpisów np. osobistym </w:t>
      </w:r>
      <w:r w:rsidR="002649A3">
        <w:rPr>
          <w:rFonts w:asciiTheme="majorHAnsi" w:hAnsiTheme="majorHAnsi" w:cstheme="majorHAnsi"/>
          <w:sz w:val="24"/>
          <w:szCs w:val="24"/>
        </w:rPr>
        <w:br/>
      </w:r>
      <w:r w:rsidRPr="002649A3">
        <w:rPr>
          <w:rFonts w:asciiTheme="majorHAnsi" w:hAnsiTheme="majorHAnsi" w:cstheme="majorHAnsi"/>
          <w:sz w:val="24"/>
          <w:szCs w:val="24"/>
        </w:rPr>
        <w:t xml:space="preserve">i kwalifikowanym może doprowadzić do problemów w weryfikacji plików. </w:t>
      </w:r>
    </w:p>
    <w:p w14:paraId="12AED5B4"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2649A3">
        <w:rPr>
          <w:rFonts w:asciiTheme="majorHAnsi" w:hAnsiTheme="majorHAnsi" w:cstheme="majorHAnsi"/>
          <w:sz w:val="24"/>
          <w:szCs w:val="24"/>
        </w:rPr>
        <w:t>Zamawiający</w:t>
      </w:r>
      <w:r w:rsidRPr="00DD52B2">
        <w:rPr>
          <w:rFonts w:asciiTheme="majorHAnsi" w:hAnsiTheme="majorHAnsi" w:cstheme="majorHAnsi"/>
          <w:sz w:val="24"/>
          <w:szCs w:val="24"/>
        </w:rPr>
        <w:t xml:space="preserve"> zaleca, aby Wykonawca z odpowiednim wyprzedzeniem przetestował możliwość prawidłowego wykorzystania wybranej metody podpisania plików oferty.</w:t>
      </w:r>
    </w:p>
    <w:p w14:paraId="58491D86" w14:textId="77777777" w:rsidR="002C356E" w:rsidRPr="008D72EE" w:rsidRDefault="00FA77C1">
      <w:pPr>
        <w:numPr>
          <w:ilvl w:val="0"/>
          <w:numId w:val="20"/>
        </w:numPr>
        <w:spacing w:line="271" w:lineRule="auto"/>
        <w:ind w:left="357" w:hanging="357"/>
        <w:jc w:val="both"/>
        <w:rPr>
          <w:rFonts w:asciiTheme="majorHAnsi" w:hAnsiTheme="majorHAnsi" w:cstheme="majorHAnsi"/>
          <w:sz w:val="24"/>
          <w:szCs w:val="24"/>
        </w:rPr>
      </w:pPr>
      <w:r w:rsidRPr="008D72EE">
        <w:rPr>
          <w:rFonts w:asciiTheme="majorHAnsi" w:hAnsiTheme="majorHAnsi" w:cstheme="majorHAnsi"/>
          <w:sz w:val="24"/>
          <w:szCs w:val="24"/>
        </w:rPr>
        <w:t>Osobą składającą ofertę powinna być osoba kontaktowa podawana w dokumentacji.</w:t>
      </w:r>
    </w:p>
    <w:p w14:paraId="07FE944B" w14:textId="297D050A"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8D72EE">
        <w:rPr>
          <w:rFonts w:asciiTheme="majorHAnsi" w:hAnsiTheme="majorHAnsi" w:cstheme="majorHAnsi"/>
          <w:sz w:val="24"/>
          <w:szCs w:val="24"/>
        </w:rPr>
        <w:t>Ofertę</w:t>
      </w:r>
      <w:r w:rsidRPr="00DD52B2">
        <w:rPr>
          <w:rFonts w:asciiTheme="majorHAnsi" w:hAnsiTheme="majorHAnsi" w:cstheme="majorHAnsi"/>
          <w:sz w:val="24"/>
          <w:szCs w:val="24"/>
        </w:rPr>
        <w:t xml:space="preserve"> należy przygotować z należytą starannością dla podmiotu ubiegającego się </w:t>
      </w:r>
      <w:r w:rsidR="007078D4" w:rsidRPr="00DD52B2">
        <w:rPr>
          <w:rFonts w:asciiTheme="majorHAnsi" w:hAnsiTheme="majorHAnsi" w:cstheme="majorHAnsi"/>
          <w:sz w:val="24"/>
          <w:szCs w:val="24"/>
        </w:rPr>
        <w:br/>
      </w:r>
      <w:r w:rsidRPr="00DD52B2">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29B76B51" w14:textId="0DFFCA10" w:rsidR="002C356E" w:rsidRPr="00DD52B2" w:rsidRDefault="00FA77C1">
      <w:pPr>
        <w:numPr>
          <w:ilvl w:val="0"/>
          <w:numId w:val="20"/>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w:t>
      </w:r>
      <w:r w:rsidR="008C67B4" w:rsidRPr="00DD52B2">
        <w:rPr>
          <w:rFonts w:asciiTheme="majorHAnsi" w:hAnsiTheme="majorHAnsi" w:cstheme="majorHAnsi"/>
          <w:sz w:val="24"/>
          <w:szCs w:val="24"/>
        </w:rPr>
        <w:t>zaleca,</w:t>
      </w:r>
      <w:r w:rsidRPr="00DD52B2">
        <w:rPr>
          <w:rFonts w:asciiTheme="majorHAnsi" w:hAnsiTheme="majorHAnsi" w:cstheme="majorHAnsi"/>
          <w:sz w:val="24"/>
          <w:szCs w:val="24"/>
        </w:rPr>
        <w:t xml:space="preserve"> aby </w:t>
      </w:r>
      <w:r w:rsidRPr="00C7444A">
        <w:rPr>
          <w:rFonts w:asciiTheme="majorHAnsi" w:hAnsiTheme="majorHAnsi" w:cstheme="majorHAnsi"/>
          <w:b/>
          <w:sz w:val="24"/>
          <w:szCs w:val="24"/>
        </w:rPr>
        <w:t xml:space="preserve">nie </w:t>
      </w:r>
      <w:r w:rsidRPr="00C7444A">
        <w:rPr>
          <w:rFonts w:asciiTheme="majorHAnsi" w:hAnsiTheme="majorHAnsi" w:cstheme="majorHAnsi"/>
          <w:b/>
          <w:bCs/>
          <w:sz w:val="24"/>
          <w:szCs w:val="24"/>
        </w:rPr>
        <w:t>wprowadzać</w:t>
      </w:r>
      <w:r w:rsidRPr="00DD52B2">
        <w:rPr>
          <w:rFonts w:asciiTheme="majorHAnsi" w:hAnsiTheme="majorHAnsi" w:cstheme="majorHAnsi"/>
          <w:sz w:val="24"/>
          <w:szCs w:val="24"/>
        </w:rPr>
        <w:t xml:space="preserve"> jakichkolwiek zmian w plikach po podpisaniu ich podpisem kwalifikowanym. Może to skutkować naruszeniem integralności plików co równoważne będzie z koniecznością odrzucenia oferty.</w:t>
      </w:r>
    </w:p>
    <w:p w14:paraId="7C9CC70F" w14:textId="77777777" w:rsidR="003C55BD" w:rsidRPr="00DD52B2" w:rsidRDefault="00FA77C1" w:rsidP="002649A3">
      <w:pPr>
        <w:pStyle w:val="Nagwek2"/>
        <w:spacing w:before="240" w:after="240" w:line="271" w:lineRule="auto"/>
        <w:rPr>
          <w:rFonts w:asciiTheme="majorHAnsi" w:hAnsiTheme="majorHAnsi" w:cstheme="majorHAnsi"/>
        </w:rPr>
      </w:pPr>
      <w:bookmarkStart w:id="41" w:name="_Toc119320080"/>
      <w:r w:rsidRPr="00DD52B2">
        <w:rPr>
          <w:rFonts w:asciiTheme="majorHAnsi" w:hAnsiTheme="majorHAnsi" w:cstheme="majorHAnsi"/>
        </w:rPr>
        <w:t>XV. Sposób obliczania ceny oferty</w:t>
      </w:r>
      <w:bookmarkEnd w:id="41"/>
    </w:p>
    <w:p w14:paraId="47CB2506" w14:textId="77777777" w:rsidR="00E944CC" w:rsidRPr="00DD52B2" w:rsidRDefault="00E944CC">
      <w:pPr>
        <w:numPr>
          <w:ilvl w:val="0"/>
          <w:numId w:val="38"/>
        </w:numPr>
        <w:spacing w:line="271" w:lineRule="auto"/>
        <w:ind w:left="357" w:hanging="357"/>
        <w:jc w:val="both"/>
        <w:rPr>
          <w:rFonts w:asciiTheme="majorHAnsi" w:hAnsiTheme="majorHAnsi" w:cstheme="majorHAnsi"/>
          <w:sz w:val="24"/>
          <w:szCs w:val="24"/>
          <w:lang w:val="pl"/>
        </w:rPr>
      </w:pPr>
      <w:bookmarkStart w:id="42" w:name="_Hlk79059052"/>
      <w:r w:rsidRPr="00DD52B2">
        <w:rPr>
          <w:rFonts w:asciiTheme="majorHAnsi" w:hAnsiTheme="majorHAnsi" w:cstheme="majorHAnsi"/>
          <w:sz w:val="24"/>
          <w:szCs w:val="24"/>
          <w:lang w:val="pl"/>
        </w:rPr>
        <w:t xml:space="preserve">Wykonawca podaje cenę za realizację przedmiotu zamówienia zgodnie ze wzorem Formularza ofertowego, stanowiącego </w:t>
      </w:r>
      <w:r w:rsidRPr="00DD52B2">
        <w:rPr>
          <w:rFonts w:asciiTheme="majorHAnsi" w:hAnsiTheme="majorHAnsi" w:cstheme="majorHAnsi"/>
          <w:b/>
          <w:sz w:val="24"/>
          <w:szCs w:val="24"/>
          <w:lang w:val="pl"/>
        </w:rPr>
        <w:t xml:space="preserve">Załącznik nr 1 </w:t>
      </w:r>
      <w:r w:rsidRPr="002649A3">
        <w:rPr>
          <w:rFonts w:asciiTheme="majorHAnsi" w:hAnsiTheme="majorHAnsi" w:cstheme="majorHAnsi"/>
          <w:bCs/>
          <w:sz w:val="24"/>
          <w:szCs w:val="24"/>
          <w:lang w:val="pl"/>
        </w:rPr>
        <w:t>do SWZ.</w:t>
      </w:r>
      <w:r w:rsidRPr="00DD52B2">
        <w:rPr>
          <w:rFonts w:asciiTheme="majorHAnsi" w:hAnsiTheme="majorHAnsi" w:cstheme="majorHAnsi"/>
          <w:b/>
          <w:sz w:val="24"/>
          <w:szCs w:val="24"/>
          <w:lang w:val="pl"/>
        </w:rPr>
        <w:t xml:space="preserve"> </w:t>
      </w:r>
    </w:p>
    <w:p w14:paraId="575824F4" w14:textId="77777777" w:rsidR="00E944CC" w:rsidRPr="002649A3" w:rsidRDefault="00E944CC">
      <w:pPr>
        <w:numPr>
          <w:ilvl w:val="0"/>
          <w:numId w:val="38"/>
        </w:numPr>
        <w:spacing w:line="271" w:lineRule="auto"/>
        <w:ind w:left="357" w:hanging="357"/>
        <w:jc w:val="both"/>
        <w:rPr>
          <w:rFonts w:asciiTheme="majorHAnsi" w:hAnsiTheme="majorHAnsi" w:cstheme="majorHAnsi"/>
          <w:bCs/>
          <w:color w:val="FF0000"/>
          <w:sz w:val="24"/>
          <w:szCs w:val="24"/>
          <w:lang w:val="pl"/>
        </w:rPr>
      </w:pPr>
      <w:r w:rsidRPr="00DD52B2">
        <w:rPr>
          <w:rFonts w:asciiTheme="majorHAnsi" w:hAnsiTheme="majorHAnsi" w:cstheme="majorHAnsi"/>
          <w:sz w:val="24"/>
          <w:szCs w:val="24"/>
          <w:lang w:val="pl"/>
        </w:rPr>
        <w:t xml:space="preserve">Cena ofertowa brutto musi uwzględniać wszystkie koszty związane z realizacją przedmiotu zamówienia, zgodnie z opisem przedmiotu zamówienia oraz </w:t>
      </w:r>
      <w:r w:rsidRPr="002649A3">
        <w:rPr>
          <w:rFonts w:asciiTheme="majorHAnsi" w:hAnsiTheme="majorHAnsi" w:cstheme="majorHAnsi"/>
          <w:bCs/>
          <w:sz w:val="24"/>
          <w:szCs w:val="24"/>
          <w:lang w:val="pl"/>
        </w:rPr>
        <w:t xml:space="preserve">projektowanymi postanowieniami umowy określonymi w niniejszej SWZ. </w:t>
      </w:r>
    </w:p>
    <w:p w14:paraId="6B8E934F" w14:textId="7B570C05" w:rsidR="00E944CC" w:rsidRPr="00DD52B2" w:rsidRDefault="00E944CC">
      <w:pPr>
        <w:numPr>
          <w:ilvl w:val="0"/>
          <w:numId w:val="38"/>
        </w:numPr>
        <w:spacing w:line="271" w:lineRule="auto"/>
        <w:ind w:left="357" w:hanging="357"/>
        <w:jc w:val="both"/>
        <w:rPr>
          <w:rFonts w:asciiTheme="majorHAnsi" w:hAnsiTheme="majorHAnsi" w:cstheme="majorHAnsi"/>
          <w:sz w:val="24"/>
          <w:szCs w:val="24"/>
          <w:lang w:val="pl"/>
        </w:rPr>
      </w:pPr>
      <w:r w:rsidRPr="00DD52B2">
        <w:rPr>
          <w:rFonts w:asciiTheme="majorHAnsi" w:hAnsiTheme="majorHAnsi" w:cstheme="majorHAnsi"/>
          <w:sz w:val="24"/>
          <w:szCs w:val="24"/>
          <w:lang w:val="pl"/>
        </w:rPr>
        <w:t>Cena podana na Formularzu ofertowym jest ceną ostateczną i wyczerpującą wszelkie należności Wykonawcy wobec Zamawiającego związane z realizacją przedmiotu zamówienia.</w:t>
      </w:r>
    </w:p>
    <w:p w14:paraId="57B62267" w14:textId="7DBCC791" w:rsidR="00E944CC" w:rsidRPr="00DD52B2" w:rsidRDefault="00E944CC">
      <w:pPr>
        <w:numPr>
          <w:ilvl w:val="0"/>
          <w:numId w:val="38"/>
        </w:numPr>
        <w:spacing w:line="271" w:lineRule="auto"/>
        <w:ind w:left="357" w:hanging="357"/>
        <w:jc w:val="both"/>
        <w:rPr>
          <w:rFonts w:asciiTheme="majorHAnsi" w:eastAsia="Times New Roman" w:hAnsiTheme="majorHAnsi" w:cstheme="majorHAnsi"/>
          <w:sz w:val="24"/>
          <w:szCs w:val="24"/>
        </w:rPr>
      </w:pPr>
      <w:r w:rsidRPr="002649A3">
        <w:rPr>
          <w:rFonts w:asciiTheme="majorHAnsi" w:hAnsiTheme="majorHAnsi" w:cstheme="majorHAnsi"/>
          <w:sz w:val="24"/>
          <w:szCs w:val="24"/>
          <w:lang w:val="pl"/>
        </w:rPr>
        <w:t>Cena</w:t>
      </w:r>
      <w:r w:rsidRPr="00DD52B2">
        <w:rPr>
          <w:rFonts w:asciiTheme="majorHAnsi" w:eastAsia="Times New Roman" w:hAnsiTheme="majorHAnsi" w:cstheme="majorHAnsi"/>
          <w:sz w:val="24"/>
          <w:szCs w:val="24"/>
        </w:rPr>
        <w:t xml:space="preserve"> oferty brutto – całkowity koszt realizacji przedmiotu zamówienia – będzie stanowić podstawę do porównania i oceny złożonych ofert niepodlegających odrzuceniu w danej </w:t>
      </w:r>
      <w:r w:rsidR="002649A3">
        <w:rPr>
          <w:rFonts w:asciiTheme="majorHAnsi" w:eastAsia="Times New Roman" w:hAnsiTheme="majorHAnsi" w:cstheme="majorHAnsi"/>
          <w:sz w:val="24"/>
          <w:szCs w:val="24"/>
        </w:rPr>
        <w:t>c</w:t>
      </w:r>
      <w:r w:rsidRPr="00DD52B2">
        <w:rPr>
          <w:rFonts w:asciiTheme="majorHAnsi" w:eastAsia="Times New Roman" w:hAnsiTheme="majorHAnsi" w:cstheme="majorHAnsi"/>
          <w:sz w:val="24"/>
          <w:szCs w:val="24"/>
        </w:rPr>
        <w:t>zęści.</w:t>
      </w:r>
    </w:p>
    <w:p w14:paraId="0152A80E" w14:textId="77777777" w:rsidR="00E944CC" w:rsidRPr="00DD52B2" w:rsidRDefault="00E944CC">
      <w:pPr>
        <w:numPr>
          <w:ilvl w:val="0"/>
          <w:numId w:val="38"/>
        </w:numPr>
        <w:spacing w:line="271" w:lineRule="auto"/>
        <w:ind w:left="357" w:hanging="357"/>
        <w:jc w:val="both"/>
        <w:rPr>
          <w:rFonts w:asciiTheme="majorHAnsi" w:hAnsiTheme="majorHAnsi" w:cstheme="majorHAnsi"/>
          <w:sz w:val="24"/>
          <w:szCs w:val="24"/>
          <w:lang w:val="pl"/>
        </w:rPr>
      </w:pPr>
      <w:r w:rsidRPr="00DD52B2">
        <w:rPr>
          <w:rFonts w:asciiTheme="majorHAnsi" w:hAnsiTheme="majorHAnsi" w:cstheme="majorHAnsi"/>
          <w:sz w:val="24"/>
          <w:szCs w:val="24"/>
          <w:lang w:val="pl"/>
        </w:rPr>
        <w:t>Zamawiający nie przewiduje rozliczeń w walucie obcej.</w:t>
      </w:r>
    </w:p>
    <w:p w14:paraId="5B05E45F" w14:textId="0ECC4787" w:rsidR="00E944CC" w:rsidRPr="00DD52B2" w:rsidRDefault="00E944CC">
      <w:pPr>
        <w:numPr>
          <w:ilvl w:val="0"/>
          <w:numId w:val="38"/>
        </w:numPr>
        <w:spacing w:line="271" w:lineRule="auto"/>
        <w:ind w:left="357" w:hanging="357"/>
        <w:jc w:val="both"/>
        <w:rPr>
          <w:rFonts w:asciiTheme="majorHAnsi" w:hAnsiTheme="majorHAnsi" w:cstheme="majorHAnsi"/>
          <w:sz w:val="24"/>
          <w:szCs w:val="24"/>
          <w:lang w:val="pl"/>
        </w:rPr>
      </w:pPr>
      <w:r w:rsidRPr="002649A3">
        <w:rPr>
          <w:rFonts w:asciiTheme="majorHAnsi" w:hAnsiTheme="majorHAnsi" w:cstheme="majorHAnsi"/>
          <w:sz w:val="24"/>
          <w:szCs w:val="24"/>
          <w:lang w:val="pl"/>
        </w:rPr>
        <w:t>Zgodnie</w:t>
      </w:r>
      <w:r w:rsidRPr="00DD52B2">
        <w:rPr>
          <w:rFonts w:asciiTheme="majorHAnsi" w:eastAsia="Times New Roman" w:hAnsiTheme="majorHAnsi" w:cstheme="majorHAnsi"/>
          <w:sz w:val="24"/>
          <w:szCs w:val="24"/>
          <w:lang w:eastAsia="en-US"/>
        </w:rPr>
        <w:t xml:space="preserve"> z art. 225 ustawy</w:t>
      </w:r>
      <w:r w:rsidR="005E0252">
        <w:rPr>
          <w:rFonts w:asciiTheme="majorHAnsi" w:eastAsia="Times New Roman" w:hAnsiTheme="majorHAnsi" w:cstheme="majorHAnsi"/>
          <w:sz w:val="24"/>
          <w:szCs w:val="24"/>
          <w:lang w:eastAsia="en-US"/>
        </w:rPr>
        <w:t xml:space="preserve"> Pzp</w:t>
      </w:r>
      <w:r w:rsidRPr="00DD52B2">
        <w:rPr>
          <w:rFonts w:asciiTheme="majorHAnsi" w:eastAsia="Times New Roman" w:hAnsiTheme="majorHAnsi" w:cstheme="majorHAnsi"/>
          <w:sz w:val="24"/>
          <w:szCs w:val="24"/>
          <w:lang w:eastAsia="en-US"/>
        </w:rPr>
        <w:t xml:space="preserve">, </w:t>
      </w:r>
      <w:r w:rsidRPr="00DD52B2">
        <w:rPr>
          <w:rFonts w:asciiTheme="majorHAnsi" w:hAnsiTheme="majorHAnsi" w:cstheme="majorHAnsi"/>
          <w:sz w:val="24"/>
          <w:szCs w:val="24"/>
          <w:lang w:val="pl"/>
        </w:rPr>
        <w:t xml:space="preserve">jeżeli została złożona oferta, której wybór prowadziłby do powstania u </w:t>
      </w:r>
      <w:r w:rsidR="00B33CF3">
        <w:rPr>
          <w:rFonts w:asciiTheme="majorHAnsi" w:hAnsiTheme="majorHAnsi" w:cstheme="majorHAnsi"/>
          <w:sz w:val="24"/>
          <w:szCs w:val="24"/>
          <w:lang w:val="pl"/>
        </w:rPr>
        <w:t>Z</w:t>
      </w:r>
      <w:r w:rsidRPr="00DD52B2">
        <w:rPr>
          <w:rFonts w:asciiTheme="majorHAnsi" w:hAnsiTheme="majorHAnsi" w:cstheme="majorHAnsi"/>
          <w:sz w:val="24"/>
          <w:szCs w:val="24"/>
          <w:lang w:val="pl"/>
        </w:rPr>
        <w:t>amawiającego obowiązku podatkowego zgodnie z ustawą z dnia 11 marca 2004 r. o podatku od towarów i usług (</w:t>
      </w:r>
      <w:r w:rsidR="00893794" w:rsidRPr="00DD52B2">
        <w:rPr>
          <w:rFonts w:asciiTheme="majorHAnsi" w:hAnsiTheme="majorHAnsi" w:cstheme="majorHAnsi"/>
          <w:sz w:val="24"/>
          <w:szCs w:val="24"/>
        </w:rPr>
        <w:t>Dz. U. z 2024 r. poz. 361</w:t>
      </w:r>
      <w:r w:rsidR="005E0252">
        <w:rPr>
          <w:rFonts w:asciiTheme="majorHAnsi" w:hAnsiTheme="majorHAnsi" w:cstheme="majorHAnsi"/>
          <w:sz w:val="24"/>
          <w:szCs w:val="24"/>
        </w:rPr>
        <w:t xml:space="preserve"> i 852</w:t>
      </w:r>
      <w:r w:rsidRPr="00DD52B2">
        <w:rPr>
          <w:rFonts w:asciiTheme="majorHAnsi" w:hAnsiTheme="majorHAnsi" w:cstheme="majorHAnsi"/>
          <w:sz w:val="24"/>
          <w:szCs w:val="24"/>
          <w:lang w:val="pl"/>
        </w:rPr>
        <w:t xml:space="preserve">), dla celów zastosowania kryterium ceny lub kosztu </w:t>
      </w:r>
      <w:r w:rsidR="00B33CF3">
        <w:rPr>
          <w:rFonts w:asciiTheme="majorHAnsi" w:hAnsiTheme="majorHAnsi" w:cstheme="majorHAnsi"/>
          <w:sz w:val="24"/>
          <w:szCs w:val="24"/>
          <w:lang w:val="pl"/>
        </w:rPr>
        <w:t>Z</w:t>
      </w:r>
      <w:r w:rsidRPr="00DD52B2">
        <w:rPr>
          <w:rFonts w:asciiTheme="majorHAnsi" w:hAnsiTheme="majorHAnsi" w:cstheme="majorHAnsi"/>
          <w:sz w:val="24"/>
          <w:szCs w:val="24"/>
          <w:lang w:val="pl"/>
        </w:rPr>
        <w:t xml:space="preserve">amawiający dolicza do przedstawionej w tej </w:t>
      </w:r>
      <w:r w:rsidRPr="00DD52B2">
        <w:rPr>
          <w:rFonts w:asciiTheme="majorHAnsi" w:hAnsiTheme="majorHAnsi" w:cstheme="majorHAnsi"/>
          <w:sz w:val="24"/>
          <w:szCs w:val="24"/>
          <w:lang w:val="pl"/>
        </w:rPr>
        <w:lastRenderedPageBreak/>
        <w:t>ofercie ceny kwotę podatku od towarów i usług, którą miałby obowiązek rozliczyć.</w:t>
      </w:r>
      <w:r w:rsidRPr="00DD52B2">
        <w:rPr>
          <w:rFonts w:asciiTheme="majorHAnsi" w:hAnsiTheme="majorHAnsi" w:cstheme="majorHAnsi"/>
          <w:b/>
          <w:sz w:val="24"/>
          <w:szCs w:val="24"/>
          <w:lang w:val="pl"/>
        </w:rPr>
        <w:t xml:space="preserve"> </w:t>
      </w:r>
      <w:r w:rsidR="002649A3">
        <w:rPr>
          <w:rFonts w:asciiTheme="majorHAnsi" w:hAnsiTheme="majorHAnsi" w:cstheme="majorHAnsi"/>
          <w:b/>
          <w:sz w:val="24"/>
          <w:szCs w:val="24"/>
          <w:lang w:val="pl"/>
        </w:rPr>
        <w:br/>
      </w:r>
      <w:r w:rsidRPr="00DD52B2">
        <w:rPr>
          <w:rFonts w:asciiTheme="majorHAnsi" w:hAnsiTheme="majorHAnsi" w:cstheme="majorHAnsi"/>
          <w:sz w:val="24"/>
          <w:szCs w:val="24"/>
          <w:lang w:val="pl"/>
        </w:rPr>
        <w:t>W ofercie, o której mowa w ust. 1, Wykonawca ma obowiązek:</w:t>
      </w:r>
    </w:p>
    <w:p w14:paraId="1EDEBA1F" w14:textId="09E0F68C" w:rsidR="00893794" w:rsidRPr="002649A3" w:rsidRDefault="00893794" w:rsidP="00EB594A">
      <w:pPr>
        <w:pStyle w:val="Akapitzlist"/>
        <w:numPr>
          <w:ilvl w:val="0"/>
          <w:numId w:val="66"/>
        </w:numPr>
        <w:tabs>
          <w:tab w:val="left" w:pos="3855"/>
        </w:tabs>
        <w:spacing w:line="271" w:lineRule="auto"/>
        <w:ind w:left="714" w:hanging="357"/>
        <w:jc w:val="both"/>
        <w:rPr>
          <w:rFonts w:asciiTheme="majorHAnsi" w:hAnsiTheme="majorHAnsi" w:cstheme="majorHAnsi"/>
          <w:sz w:val="24"/>
          <w:szCs w:val="24"/>
        </w:rPr>
      </w:pPr>
      <w:r w:rsidRPr="002649A3">
        <w:rPr>
          <w:rFonts w:asciiTheme="majorHAnsi" w:hAnsiTheme="majorHAnsi" w:cstheme="majorHAnsi"/>
          <w:sz w:val="24"/>
          <w:szCs w:val="24"/>
        </w:rPr>
        <w:t xml:space="preserve">poinformowania </w:t>
      </w:r>
      <w:r w:rsidR="00B33CF3">
        <w:rPr>
          <w:rFonts w:asciiTheme="majorHAnsi" w:hAnsiTheme="majorHAnsi" w:cstheme="majorHAnsi"/>
          <w:sz w:val="24"/>
          <w:szCs w:val="24"/>
        </w:rPr>
        <w:t>Z</w:t>
      </w:r>
      <w:r w:rsidRPr="002649A3">
        <w:rPr>
          <w:rFonts w:asciiTheme="majorHAnsi" w:hAnsiTheme="majorHAnsi" w:cstheme="majorHAnsi"/>
          <w:sz w:val="24"/>
          <w:szCs w:val="24"/>
        </w:rPr>
        <w:t>amawiającego, że wybór jego oferty będzie prowadził do powstania u </w:t>
      </w:r>
      <w:r w:rsidR="002649A3">
        <w:rPr>
          <w:rFonts w:asciiTheme="majorHAnsi" w:hAnsiTheme="majorHAnsi" w:cstheme="majorHAnsi"/>
          <w:sz w:val="24"/>
          <w:szCs w:val="24"/>
        </w:rPr>
        <w:t>Z</w:t>
      </w:r>
      <w:r w:rsidRPr="002649A3">
        <w:rPr>
          <w:rFonts w:asciiTheme="majorHAnsi" w:hAnsiTheme="majorHAnsi" w:cstheme="majorHAnsi"/>
          <w:sz w:val="24"/>
          <w:szCs w:val="24"/>
        </w:rPr>
        <w:t>amawiającego obowiązku podatkowego;</w:t>
      </w:r>
    </w:p>
    <w:p w14:paraId="6196F454" w14:textId="60C7E536" w:rsidR="00893794" w:rsidRPr="00DD52B2" w:rsidRDefault="00893794" w:rsidP="00EB594A">
      <w:pPr>
        <w:pStyle w:val="Akapitzlist"/>
        <w:numPr>
          <w:ilvl w:val="0"/>
          <w:numId w:val="6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wskazania nazwy (rodzaju) towaru lub usługi, których dostawa lub świadczenie będą prowadziły do powstania obowiązku podatkowego;</w:t>
      </w:r>
    </w:p>
    <w:p w14:paraId="772815C6" w14:textId="26A1FAB4" w:rsidR="00893794" w:rsidRPr="00DD52B2" w:rsidRDefault="00893794" w:rsidP="00EB594A">
      <w:pPr>
        <w:pStyle w:val="Akapitzlist"/>
        <w:numPr>
          <w:ilvl w:val="0"/>
          <w:numId w:val="6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wskazania wartości towaru lub usługi objętego obowiązkiem podatkowym </w:t>
      </w:r>
      <w:r w:rsidR="002649A3">
        <w:rPr>
          <w:rFonts w:asciiTheme="majorHAnsi" w:hAnsiTheme="majorHAnsi" w:cstheme="majorHAnsi"/>
          <w:sz w:val="24"/>
          <w:szCs w:val="24"/>
        </w:rPr>
        <w:t>Z</w:t>
      </w:r>
      <w:r w:rsidRPr="00DD52B2">
        <w:rPr>
          <w:rFonts w:asciiTheme="majorHAnsi" w:hAnsiTheme="majorHAnsi" w:cstheme="majorHAnsi"/>
          <w:sz w:val="24"/>
          <w:szCs w:val="24"/>
        </w:rPr>
        <w:t>amawiającego, bez kwoty podatku;</w:t>
      </w:r>
    </w:p>
    <w:p w14:paraId="57D85646" w14:textId="75469709" w:rsidR="00893794" w:rsidRPr="00DD52B2" w:rsidRDefault="00893794" w:rsidP="00EB594A">
      <w:pPr>
        <w:pStyle w:val="Akapitzlist"/>
        <w:numPr>
          <w:ilvl w:val="0"/>
          <w:numId w:val="6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wskazania stawki podatku od towarów i usług, która zgodnie z wiedzą </w:t>
      </w:r>
      <w:r w:rsidR="005E7223">
        <w:rPr>
          <w:rFonts w:asciiTheme="majorHAnsi" w:hAnsiTheme="majorHAnsi" w:cstheme="majorHAnsi"/>
          <w:sz w:val="24"/>
          <w:szCs w:val="24"/>
        </w:rPr>
        <w:t>W</w:t>
      </w:r>
      <w:r w:rsidRPr="00DD52B2">
        <w:rPr>
          <w:rFonts w:asciiTheme="majorHAnsi" w:hAnsiTheme="majorHAnsi" w:cstheme="majorHAnsi"/>
          <w:sz w:val="24"/>
          <w:szCs w:val="24"/>
        </w:rPr>
        <w:t>ykonawcy, będzie miała zastosowanie.</w:t>
      </w:r>
    </w:p>
    <w:p w14:paraId="18A0929A" w14:textId="6AC65F76" w:rsidR="00E944CC" w:rsidRPr="00DD52B2" w:rsidRDefault="00E944CC" w:rsidP="00DD52B2">
      <w:pPr>
        <w:tabs>
          <w:tab w:val="left" w:pos="709"/>
        </w:tabs>
        <w:spacing w:line="271" w:lineRule="auto"/>
        <w:ind w:left="709"/>
        <w:contextualSpacing/>
        <w:jc w:val="both"/>
        <w:rPr>
          <w:rFonts w:asciiTheme="majorHAnsi" w:eastAsia="Times New Roman" w:hAnsiTheme="majorHAnsi" w:cstheme="majorHAnsi"/>
          <w:sz w:val="24"/>
          <w:szCs w:val="24"/>
          <w:lang w:eastAsia="en-US"/>
        </w:rPr>
      </w:pPr>
      <w:r w:rsidRPr="00DD52B2">
        <w:rPr>
          <w:rFonts w:asciiTheme="majorHAnsi" w:eastAsia="Times New Roman" w:hAnsiTheme="majorHAnsi" w:cstheme="majorHAnsi"/>
          <w:sz w:val="24"/>
          <w:szCs w:val="24"/>
          <w:lang w:eastAsia="en-US"/>
        </w:rPr>
        <w:t xml:space="preserve">Informację w powyższym zakresie </w:t>
      </w:r>
      <w:r w:rsidR="005E7223">
        <w:rPr>
          <w:rFonts w:asciiTheme="majorHAnsi" w:eastAsia="Times New Roman" w:hAnsiTheme="majorHAnsi" w:cstheme="majorHAnsi"/>
          <w:sz w:val="24"/>
          <w:szCs w:val="24"/>
          <w:lang w:eastAsia="en-US"/>
        </w:rPr>
        <w:t>W</w:t>
      </w:r>
      <w:r w:rsidRPr="00DD52B2">
        <w:rPr>
          <w:rFonts w:asciiTheme="majorHAnsi" w:eastAsia="Times New Roman" w:hAnsiTheme="majorHAnsi" w:cstheme="majorHAnsi"/>
          <w:sz w:val="24"/>
          <w:szCs w:val="24"/>
          <w:lang w:eastAsia="en-US"/>
        </w:rPr>
        <w:t xml:space="preserve">ykonawca składa w </w:t>
      </w:r>
      <w:r w:rsidR="002649A3" w:rsidRPr="002649A3">
        <w:rPr>
          <w:rFonts w:asciiTheme="majorHAnsi" w:eastAsia="Times New Roman" w:hAnsiTheme="majorHAnsi" w:cstheme="majorHAnsi"/>
          <w:b/>
          <w:bCs/>
          <w:sz w:val="24"/>
          <w:szCs w:val="24"/>
          <w:lang w:eastAsia="en-US"/>
        </w:rPr>
        <w:t>Z</w:t>
      </w:r>
      <w:r w:rsidRPr="002649A3">
        <w:rPr>
          <w:rFonts w:asciiTheme="majorHAnsi" w:eastAsia="Times New Roman" w:hAnsiTheme="majorHAnsi" w:cstheme="majorHAnsi"/>
          <w:b/>
          <w:bCs/>
          <w:sz w:val="24"/>
          <w:szCs w:val="24"/>
          <w:lang w:eastAsia="en-US"/>
        </w:rPr>
        <w:t>ałączniku nr 1</w:t>
      </w:r>
      <w:r w:rsidRPr="00DD52B2">
        <w:rPr>
          <w:rFonts w:asciiTheme="majorHAnsi" w:eastAsia="Times New Roman" w:hAnsiTheme="majorHAnsi" w:cstheme="majorHAnsi"/>
          <w:sz w:val="24"/>
          <w:szCs w:val="24"/>
          <w:lang w:eastAsia="en-US"/>
        </w:rPr>
        <w:t xml:space="preserve"> do SWZ. Brak złożenia ww. informacji będzie postrzegany jako brak powstania obowiązku podatkowego u </w:t>
      </w:r>
      <w:r w:rsidR="008C67B4">
        <w:rPr>
          <w:rFonts w:asciiTheme="majorHAnsi" w:eastAsia="Times New Roman" w:hAnsiTheme="majorHAnsi" w:cstheme="majorHAnsi"/>
          <w:sz w:val="24"/>
          <w:szCs w:val="24"/>
          <w:lang w:eastAsia="en-US"/>
        </w:rPr>
        <w:t>Z</w:t>
      </w:r>
      <w:r w:rsidRPr="00DD52B2">
        <w:rPr>
          <w:rFonts w:asciiTheme="majorHAnsi" w:eastAsia="Times New Roman" w:hAnsiTheme="majorHAnsi" w:cstheme="majorHAnsi"/>
          <w:sz w:val="24"/>
          <w:szCs w:val="24"/>
          <w:lang w:eastAsia="en-US"/>
        </w:rPr>
        <w:t>amawiającego.</w:t>
      </w:r>
    </w:p>
    <w:p w14:paraId="6324E25B" w14:textId="4B959ECC" w:rsidR="00E944CC" w:rsidRPr="00DD52B2" w:rsidRDefault="00E944CC">
      <w:pPr>
        <w:numPr>
          <w:ilvl w:val="0"/>
          <w:numId w:val="38"/>
        </w:numPr>
        <w:spacing w:line="271" w:lineRule="auto"/>
        <w:ind w:left="357" w:hanging="357"/>
        <w:jc w:val="both"/>
        <w:rPr>
          <w:rFonts w:asciiTheme="majorHAnsi" w:eastAsia="Times New Roman" w:hAnsiTheme="majorHAnsi" w:cstheme="majorHAnsi"/>
          <w:sz w:val="24"/>
          <w:szCs w:val="24"/>
          <w:lang w:eastAsia="en-US"/>
        </w:rPr>
      </w:pPr>
      <w:r w:rsidRPr="002649A3">
        <w:rPr>
          <w:rFonts w:asciiTheme="majorHAnsi" w:hAnsiTheme="majorHAnsi" w:cstheme="majorHAnsi"/>
          <w:sz w:val="24"/>
          <w:szCs w:val="24"/>
          <w:lang w:val="pl"/>
        </w:rPr>
        <w:t>Wykonawca</w:t>
      </w:r>
      <w:r w:rsidRPr="00DD52B2">
        <w:rPr>
          <w:rFonts w:asciiTheme="majorHAnsi" w:eastAsia="Times New Roman" w:hAnsiTheme="majorHAnsi" w:cstheme="majorHAnsi"/>
          <w:sz w:val="24"/>
          <w:szCs w:val="24"/>
        </w:rPr>
        <w:t xml:space="preserve"> dokonuje obliczenia łącznej ceny brutto poprzez wypełnienie tabeli wg wzoru zawartego w treści formularza </w:t>
      </w:r>
      <w:r w:rsidR="000B619B">
        <w:rPr>
          <w:rFonts w:asciiTheme="majorHAnsi" w:eastAsia="Times New Roman" w:hAnsiTheme="majorHAnsi" w:cstheme="majorHAnsi"/>
          <w:sz w:val="24"/>
          <w:szCs w:val="24"/>
        </w:rPr>
        <w:t>asortymentowo</w:t>
      </w:r>
      <w:r w:rsidRPr="00DD52B2">
        <w:rPr>
          <w:rFonts w:asciiTheme="majorHAnsi" w:eastAsia="Times New Roman" w:hAnsiTheme="majorHAnsi" w:cstheme="majorHAnsi"/>
          <w:sz w:val="24"/>
          <w:szCs w:val="24"/>
        </w:rPr>
        <w:t xml:space="preserve"> - cenowego (opisu przedmiotu zamówienia) stanowiącego </w:t>
      </w:r>
      <w:r w:rsidRPr="002649A3">
        <w:rPr>
          <w:rFonts w:asciiTheme="majorHAnsi" w:eastAsia="Times New Roman" w:hAnsiTheme="majorHAnsi" w:cstheme="majorHAnsi"/>
          <w:b/>
          <w:bCs/>
          <w:sz w:val="24"/>
          <w:szCs w:val="24"/>
        </w:rPr>
        <w:t>Załącznik nr 2</w:t>
      </w:r>
      <w:r w:rsidRPr="00DD52B2">
        <w:rPr>
          <w:rFonts w:asciiTheme="majorHAnsi" w:eastAsia="Times New Roman" w:hAnsiTheme="majorHAnsi" w:cstheme="majorHAnsi"/>
          <w:sz w:val="24"/>
          <w:szCs w:val="24"/>
        </w:rPr>
        <w:t xml:space="preserve"> do SWZ,</w:t>
      </w:r>
      <w:r w:rsidR="009956E2">
        <w:rPr>
          <w:rFonts w:asciiTheme="majorHAnsi" w:eastAsia="Times New Roman" w:hAnsiTheme="majorHAnsi" w:cstheme="majorHAnsi"/>
          <w:sz w:val="24"/>
          <w:szCs w:val="24"/>
        </w:rPr>
        <w:t xml:space="preserve"> </w:t>
      </w:r>
      <w:r w:rsidRPr="00DD52B2">
        <w:rPr>
          <w:rFonts w:asciiTheme="majorHAnsi" w:eastAsia="Times New Roman" w:hAnsiTheme="majorHAnsi" w:cstheme="majorHAnsi"/>
          <w:sz w:val="24"/>
          <w:szCs w:val="24"/>
        </w:rPr>
        <w:t>w następujący sposób:</w:t>
      </w:r>
    </w:p>
    <w:p w14:paraId="190C9C2F" w14:textId="3665A611" w:rsidR="00E944CC" w:rsidRPr="002649A3" w:rsidRDefault="00E944CC" w:rsidP="00EB594A">
      <w:pPr>
        <w:pStyle w:val="Akapitzlist"/>
        <w:numPr>
          <w:ilvl w:val="0"/>
          <w:numId w:val="67"/>
        </w:numPr>
        <w:tabs>
          <w:tab w:val="num" w:pos="1134"/>
        </w:tabs>
        <w:spacing w:line="271" w:lineRule="auto"/>
        <w:ind w:left="714" w:hanging="357"/>
        <w:jc w:val="both"/>
        <w:rPr>
          <w:rFonts w:asciiTheme="majorHAnsi" w:eastAsia="Times New Roman" w:hAnsiTheme="majorHAnsi" w:cstheme="majorHAnsi"/>
          <w:sz w:val="24"/>
          <w:szCs w:val="24"/>
        </w:rPr>
      </w:pPr>
      <w:r w:rsidRPr="002649A3">
        <w:rPr>
          <w:rFonts w:asciiTheme="majorHAnsi" w:eastAsia="Times New Roman" w:hAnsiTheme="majorHAnsi" w:cstheme="majorHAnsi"/>
          <w:sz w:val="24"/>
          <w:szCs w:val="24"/>
        </w:rPr>
        <w:t>podaje ceny jednostkowe netto za poszczególny asortyment,</w:t>
      </w:r>
    </w:p>
    <w:p w14:paraId="13D06E13" w14:textId="2998BCB6" w:rsidR="00E944CC" w:rsidRPr="00DD52B2" w:rsidRDefault="00E944CC" w:rsidP="00EB594A">
      <w:pPr>
        <w:pStyle w:val="Akapitzlist"/>
        <w:numPr>
          <w:ilvl w:val="0"/>
          <w:numId w:val="67"/>
        </w:numPr>
        <w:tabs>
          <w:tab w:val="num" w:pos="1134"/>
        </w:tabs>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oblicza wartość netto każdej z pozycji jako iloczyn ceny jednostkowej i ilości poszczególnych rodzajów asortymentu,</w:t>
      </w:r>
    </w:p>
    <w:p w14:paraId="472A6E24" w14:textId="5CDEAFAA" w:rsidR="00E944CC" w:rsidRPr="00DD52B2" w:rsidRDefault="00E944CC" w:rsidP="00EB594A">
      <w:pPr>
        <w:pStyle w:val="Akapitzlist"/>
        <w:numPr>
          <w:ilvl w:val="0"/>
          <w:numId w:val="67"/>
        </w:numPr>
        <w:tabs>
          <w:tab w:val="num" w:pos="1134"/>
        </w:tabs>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oblicza łączną wartość brutto jako sumę wartości brutto poszczególnych pozycji</w:t>
      </w:r>
      <w:r w:rsidR="00AA52EE" w:rsidRPr="00DD52B2">
        <w:rPr>
          <w:rFonts w:asciiTheme="majorHAnsi" w:eastAsia="Times New Roman" w:hAnsiTheme="majorHAnsi" w:cstheme="majorHAnsi"/>
          <w:sz w:val="24"/>
          <w:szCs w:val="24"/>
        </w:rPr>
        <w:t>.</w:t>
      </w:r>
    </w:p>
    <w:p w14:paraId="124F9E05" w14:textId="4E2EFAF5" w:rsidR="00E944CC" w:rsidRPr="00DD52B2" w:rsidRDefault="00E944CC">
      <w:pPr>
        <w:numPr>
          <w:ilvl w:val="0"/>
          <w:numId w:val="38"/>
        </w:numPr>
        <w:spacing w:line="271" w:lineRule="auto"/>
        <w:ind w:left="357" w:hanging="357"/>
        <w:jc w:val="both"/>
        <w:rPr>
          <w:rFonts w:asciiTheme="majorHAnsi" w:eastAsia="Times New Roman" w:hAnsiTheme="majorHAnsi" w:cstheme="majorHAnsi"/>
          <w:sz w:val="24"/>
          <w:szCs w:val="24"/>
        </w:rPr>
      </w:pPr>
      <w:r w:rsidRPr="002649A3">
        <w:rPr>
          <w:rFonts w:asciiTheme="majorHAnsi" w:hAnsiTheme="majorHAnsi" w:cstheme="majorHAnsi"/>
          <w:sz w:val="24"/>
          <w:szCs w:val="24"/>
          <w:lang w:val="pl"/>
        </w:rPr>
        <w:t>Zamawiający</w:t>
      </w:r>
      <w:r w:rsidRPr="00DD52B2">
        <w:rPr>
          <w:rFonts w:asciiTheme="majorHAnsi" w:eastAsia="Times New Roman" w:hAnsiTheme="majorHAnsi" w:cstheme="majorHAnsi"/>
          <w:sz w:val="24"/>
          <w:szCs w:val="24"/>
        </w:rPr>
        <w:t xml:space="preserve"> informuje, iż wszelkie rozliczenia z Wykonawcą będą dokonywane </w:t>
      </w:r>
      <w:r w:rsidRPr="00DD52B2">
        <w:rPr>
          <w:rFonts w:asciiTheme="majorHAnsi" w:eastAsia="Times New Roman" w:hAnsiTheme="majorHAnsi" w:cstheme="majorHAnsi"/>
          <w:sz w:val="24"/>
          <w:szCs w:val="24"/>
        </w:rPr>
        <w:br/>
        <w:t>w złotych polskich (PLN).</w:t>
      </w:r>
    </w:p>
    <w:p w14:paraId="136DECB4" w14:textId="3FBC7A2E" w:rsidR="00E944CC" w:rsidRPr="00DD52B2" w:rsidRDefault="00E944CC">
      <w:pPr>
        <w:numPr>
          <w:ilvl w:val="0"/>
          <w:numId w:val="38"/>
        </w:numPr>
        <w:spacing w:line="271" w:lineRule="auto"/>
        <w:ind w:left="357" w:hanging="357"/>
        <w:jc w:val="both"/>
        <w:rPr>
          <w:rFonts w:asciiTheme="majorHAnsi" w:eastAsia="Times New Roman" w:hAnsiTheme="majorHAnsi" w:cstheme="majorHAnsi"/>
          <w:color w:val="FF0000"/>
          <w:sz w:val="24"/>
          <w:szCs w:val="24"/>
        </w:rPr>
      </w:pPr>
      <w:r w:rsidRPr="002649A3">
        <w:rPr>
          <w:rFonts w:asciiTheme="majorHAnsi" w:hAnsiTheme="majorHAnsi" w:cstheme="majorHAnsi"/>
          <w:sz w:val="24"/>
          <w:szCs w:val="24"/>
          <w:lang w:val="pl"/>
        </w:rPr>
        <w:t>Wszystkie</w:t>
      </w:r>
      <w:r w:rsidRPr="00DD52B2">
        <w:rPr>
          <w:rFonts w:asciiTheme="majorHAnsi" w:eastAsia="Times New Roman" w:hAnsiTheme="majorHAnsi" w:cstheme="majorHAnsi"/>
          <w:sz w:val="24"/>
          <w:szCs w:val="24"/>
        </w:rPr>
        <w:t xml:space="preserve"> wartości, w tym ceny jednostkowe powinny być podane i liczone </w:t>
      </w:r>
      <w:r w:rsidRPr="00DD52B2">
        <w:rPr>
          <w:rFonts w:asciiTheme="majorHAnsi" w:eastAsia="Times New Roman" w:hAnsiTheme="majorHAnsi" w:cstheme="majorHAnsi"/>
          <w:sz w:val="24"/>
          <w:szCs w:val="24"/>
        </w:rPr>
        <w:br/>
        <w:t>z dokładnością do dwóch miejsc po przecinku. W przypadku, gdy Wykonawca poda ceny bez wskazania liczby groszy Zamawiający przyjmie, że liczba groszy jest równa „0”.</w:t>
      </w:r>
    </w:p>
    <w:p w14:paraId="7B1E626B" w14:textId="26412D9D" w:rsidR="00E944CC" w:rsidRPr="00DD52B2" w:rsidRDefault="00E944CC" w:rsidP="002649A3">
      <w:pPr>
        <w:spacing w:line="271" w:lineRule="auto"/>
        <w:ind w:left="357"/>
        <w:contextualSpacing/>
        <w:jc w:val="both"/>
        <w:rPr>
          <w:rFonts w:asciiTheme="majorHAnsi" w:eastAsia="Times New Roman" w:hAnsiTheme="majorHAnsi" w:cstheme="majorHAnsi"/>
          <w:sz w:val="24"/>
          <w:szCs w:val="24"/>
          <w:lang w:eastAsia="en-US"/>
        </w:rPr>
      </w:pPr>
      <w:r w:rsidRPr="00DD52B2">
        <w:rPr>
          <w:rFonts w:asciiTheme="majorHAnsi" w:eastAsia="Times New Roman" w:hAnsiTheme="majorHAnsi" w:cstheme="majorHAnsi"/>
          <w:bCs/>
          <w:sz w:val="24"/>
          <w:szCs w:val="24"/>
          <w:lang w:eastAsia="en-US"/>
        </w:rPr>
        <w:t>UWAGA</w:t>
      </w:r>
      <w:r w:rsidRPr="00DD52B2">
        <w:rPr>
          <w:rFonts w:asciiTheme="majorHAnsi" w:eastAsia="Times New Roman" w:hAnsiTheme="majorHAnsi" w:cstheme="majorHAnsi"/>
          <w:sz w:val="24"/>
          <w:szCs w:val="24"/>
          <w:lang w:eastAsia="en-US"/>
        </w:rPr>
        <w:t xml:space="preserve">! Jeden grosz jest najmniejszą jednostką monetarną w systemie pieniężnym RP </w:t>
      </w:r>
      <w:r w:rsidR="002649A3">
        <w:rPr>
          <w:rFonts w:asciiTheme="majorHAnsi" w:eastAsia="Times New Roman" w:hAnsiTheme="majorHAnsi" w:cstheme="majorHAnsi"/>
          <w:sz w:val="24"/>
          <w:szCs w:val="24"/>
          <w:lang w:eastAsia="en-US"/>
        </w:rPr>
        <w:br/>
      </w:r>
      <w:r w:rsidRPr="00DD52B2">
        <w:rPr>
          <w:rFonts w:asciiTheme="majorHAnsi" w:eastAsia="Times New Roman" w:hAnsiTheme="majorHAnsi" w:cstheme="majorHAnsi"/>
          <w:sz w:val="24"/>
          <w:szCs w:val="24"/>
          <w:lang w:eastAsia="en-US"/>
        </w:rPr>
        <w:t xml:space="preserve">i nie jest możliwe wyliczenie ceny końcowej, jeśli komponenty ceny (ceny jednostkowe) są określone za pomocą wielkości mniejszych niż 1 grosz. </w:t>
      </w:r>
    </w:p>
    <w:p w14:paraId="57B2A971" w14:textId="2C00621D" w:rsidR="00E944CC" w:rsidRPr="00DD52B2" w:rsidRDefault="00E944CC" w:rsidP="002649A3">
      <w:pPr>
        <w:spacing w:line="271" w:lineRule="auto"/>
        <w:ind w:left="357"/>
        <w:jc w:val="both"/>
        <w:rPr>
          <w:rFonts w:asciiTheme="majorHAnsi" w:eastAsia="Times New Roman" w:hAnsiTheme="majorHAnsi" w:cstheme="majorHAnsi"/>
          <w:sz w:val="24"/>
          <w:szCs w:val="24"/>
          <w:lang w:eastAsia="en-US"/>
        </w:rPr>
      </w:pPr>
      <w:r w:rsidRPr="00DD52B2">
        <w:rPr>
          <w:rFonts w:asciiTheme="majorHAnsi" w:eastAsia="Times New Roman" w:hAnsiTheme="majorHAnsi" w:cstheme="majorHAnsi"/>
          <w:sz w:val="24"/>
          <w:szCs w:val="24"/>
          <w:lang w:eastAsia="en-US"/>
        </w:rPr>
        <w:t xml:space="preserve">Wartości kwotowe ujęte jako wielkości matematyczne znajdujące się na trzecim </w:t>
      </w:r>
      <w:r w:rsidR="00217C3E" w:rsidRPr="00DD52B2">
        <w:rPr>
          <w:rFonts w:asciiTheme="majorHAnsi" w:eastAsia="Times New Roman" w:hAnsiTheme="majorHAnsi" w:cstheme="majorHAnsi"/>
          <w:sz w:val="24"/>
          <w:szCs w:val="24"/>
          <w:lang w:eastAsia="en-US"/>
        </w:rPr>
        <w:br/>
      </w:r>
      <w:r w:rsidRPr="00DD52B2">
        <w:rPr>
          <w:rFonts w:asciiTheme="majorHAnsi" w:eastAsia="Times New Roman" w:hAnsiTheme="majorHAnsi" w:cstheme="majorHAnsi"/>
          <w:sz w:val="24"/>
          <w:szCs w:val="24"/>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48EE5B43" w14:textId="092E27A7" w:rsidR="00BA0E53" w:rsidRPr="00DD52B2" w:rsidRDefault="00E944CC" w:rsidP="002649A3">
      <w:pPr>
        <w:spacing w:line="271" w:lineRule="auto"/>
        <w:ind w:left="357"/>
        <w:jc w:val="both"/>
        <w:rPr>
          <w:rFonts w:asciiTheme="majorHAnsi" w:eastAsia="Times New Roman" w:hAnsiTheme="majorHAnsi" w:cstheme="majorHAnsi"/>
          <w:b/>
          <w:sz w:val="24"/>
          <w:szCs w:val="24"/>
          <w:lang w:eastAsia="en-US"/>
        </w:rPr>
      </w:pPr>
      <w:r w:rsidRPr="00DD52B2">
        <w:rPr>
          <w:rFonts w:asciiTheme="majorHAnsi" w:eastAsia="Times New Roman" w:hAnsiTheme="majorHAnsi" w:cstheme="majorHAnsi"/>
          <w:sz w:val="24"/>
          <w:szCs w:val="24"/>
          <w:lang w:eastAsia="en-US"/>
        </w:rPr>
        <w:t>Tym samym, ceny jednostkowe, stanowiące podstawę do obliczenia ceny oferty, muszą być podane z dokładnością do dwóch miejsc po przecinku.</w:t>
      </w:r>
      <w:r w:rsidRPr="00DD52B2">
        <w:rPr>
          <w:rFonts w:asciiTheme="majorHAnsi" w:eastAsia="Times New Roman" w:hAnsiTheme="majorHAnsi" w:cstheme="majorHAnsi"/>
          <w:b/>
          <w:sz w:val="24"/>
          <w:szCs w:val="24"/>
          <w:lang w:eastAsia="en-US"/>
        </w:rPr>
        <w:t xml:space="preserve"> Jeżeli oferta będzie zawierała ceny jednostkowe wyrażone jako wielkości matematyczne znajdujące się na trzecim </w:t>
      </w:r>
      <w:r w:rsidR="00800D37">
        <w:rPr>
          <w:rFonts w:asciiTheme="majorHAnsi" w:eastAsia="Times New Roman" w:hAnsiTheme="majorHAnsi" w:cstheme="majorHAnsi"/>
          <w:b/>
          <w:sz w:val="24"/>
          <w:szCs w:val="24"/>
          <w:lang w:eastAsia="en-US"/>
        </w:rPr>
        <w:br/>
      </w:r>
      <w:r w:rsidRPr="00DD52B2">
        <w:rPr>
          <w:rFonts w:asciiTheme="majorHAnsi" w:eastAsia="Times New Roman" w:hAnsiTheme="majorHAnsi" w:cstheme="majorHAnsi"/>
          <w:b/>
          <w:sz w:val="24"/>
          <w:szCs w:val="24"/>
          <w:lang w:eastAsia="en-US"/>
        </w:rPr>
        <w:t xml:space="preserve">i kolejnym miejscu po przecinku, zostanie odrzucona na podstawie art. 226 ust. 1 pkt 4 </w:t>
      </w:r>
      <w:r w:rsidR="00800D37">
        <w:rPr>
          <w:rFonts w:asciiTheme="majorHAnsi" w:eastAsia="Times New Roman" w:hAnsiTheme="majorHAnsi" w:cstheme="majorHAnsi"/>
          <w:b/>
          <w:sz w:val="24"/>
          <w:szCs w:val="24"/>
          <w:lang w:eastAsia="en-US"/>
        </w:rPr>
        <w:br/>
      </w:r>
      <w:r w:rsidRPr="00DD52B2">
        <w:rPr>
          <w:rFonts w:asciiTheme="majorHAnsi" w:eastAsia="Times New Roman" w:hAnsiTheme="majorHAnsi" w:cstheme="majorHAnsi"/>
          <w:b/>
          <w:sz w:val="24"/>
          <w:szCs w:val="24"/>
          <w:lang w:eastAsia="en-US"/>
        </w:rPr>
        <w:t>i 5 ustawy Pzp.</w:t>
      </w:r>
    </w:p>
    <w:p w14:paraId="3B09C680" w14:textId="7B0EB6D0" w:rsidR="00E944CC" w:rsidRPr="00DD52B2" w:rsidRDefault="00E944CC">
      <w:pPr>
        <w:numPr>
          <w:ilvl w:val="0"/>
          <w:numId w:val="38"/>
        </w:numPr>
        <w:spacing w:line="271" w:lineRule="auto"/>
        <w:ind w:left="357"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Celem rzetelnego porównania cen ofertowych, Wykonawcy są zobowiązani podać cenę </w:t>
      </w:r>
      <w:r w:rsidR="00800D37">
        <w:rPr>
          <w:rFonts w:asciiTheme="majorHAnsi" w:eastAsia="Times New Roman" w:hAnsiTheme="majorHAnsi" w:cstheme="majorHAnsi"/>
          <w:sz w:val="24"/>
          <w:szCs w:val="24"/>
        </w:rPr>
        <w:br/>
      </w:r>
      <w:r w:rsidRPr="00DD52B2">
        <w:rPr>
          <w:rFonts w:asciiTheme="majorHAnsi" w:eastAsia="Times New Roman" w:hAnsiTheme="majorHAnsi" w:cstheme="majorHAnsi"/>
          <w:sz w:val="24"/>
          <w:szCs w:val="24"/>
        </w:rPr>
        <w:t xml:space="preserve">z zastosowaniem stawki podatku VAT w wysokości obowiązującej w Polsce dla przedmiotu niniejszego zamówienia </w:t>
      </w:r>
      <w:r w:rsidRPr="00DD52B2">
        <w:rPr>
          <w:rFonts w:asciiTheme="majorHAnsi" w:eastAsia="Times New Roman" w:hAnsiTheme="majorHAnsi" w:cstheme="majorHAnsi"/>
          <w:sz w:val="24"/>
          <w:szCs w:val="24"/>
          <w:lang w:eastAsia="en-US"/>
        </w:rPr>
        <w:t>zgodnie z obowiązującymi przepisami ustawy z 11 marca 2004 r. o podatku od towarów i usług</w:t>
      </w:r>
      <w:r w:rsidRPr="00DD52B2">
        <w:rPr>
          <w:rFonts w:asciiTheme="majorHAnsi" w:eastAsia="Times New Roman" w:hAnsiTheme="majorHAnsi" w:cstheme="majorHAnsi"/>
          <w:sz w:val="24"/>
          <w:szCs w:val="24"/>
        </w:rPr>
        <w:t xml:space="preserve">. Jeśli Wykonawcy są podmiotowo zwolnieni z płacenia </w:t>
      </w:r>
      <w:r w:rsidRPr="00DD52B2">
        <w:rPr>
          <w:rFonts w:asciiTheme="majorHAnsi" w:eastAsia="Times New Roman" w:hAnsiTheme="majorHAnsi" w:cstheme="majorHAnsi"/>
          <w:sz w:val="24"/>
          <w:szCs w:val="24"/>
        </w:rPr>
        <w:lastRenderedPageBreak/>
        <w:t>podatku VAT, mają obowiązek dołączyć do oferty zaświadczenie wydane przez właściwy organ podatkowy potwierdzające fakt zwolnienia na podstawie ustawy z dnia 11 marca 2004 r. o podatku od towarów i usług (</w:t>
      </w:r>
      <w:r w:rsidR="00217C3E" w:rsidRPr="00DD52B2">
        <w:rPr>
          <w:rFonts w:asciiTheme="majorHAnsi" w:hAnsiTheme="majorHAnsi" w:cstheme="majorHAnsi"/>
          <w:sz w:val="24"/>
          <w:szCs w:val="24"/>
        </w:rPr>
        <w:t>Dz. U. z 2024 r. poz. 361, z późn. zm.</w:t>
      </w:r>
      <w:r w:rsidRPr="00DD52B2">
        <w:rPr>
          <w:rFonts w:asciiTheme="majorHAnsi" w:eastAsia="Times New Roman" w:hAnsiTheme="majorHAnsi" w:cstheme="majorHAnsi"/>
          <w:sz w:val="24"/>
          <w:szCs w:val="24"/>
        </w:rPr>
        <w:t>).</w:t>
      </w:r>
    </w:p>
    <w:p w14:paraId="2E05CFA7" w14:textId="66D1A99E" w:rsidR="00A06234" w:rsidRPr="00DD52B2" w:rsidRDefault="00E944CC">
      <w:pPr>
        <w:numPr>
          <w:ilvl w:val="0"/>
          <w:numId w:val="38"/>
        </w:numPr>
        <w:spacing w:line="271" w:lineRule="auto"/>
        <w:ind w:left="357" w:hanging="357"/>
        <w:jc w:val="both"/>
        <w:rPr>
          <w:rFonts w:asciiTheme="majorHAnsi" w:hAnsiTheme="majorHAnsi" w:cstheme="majorHAnsi"/>
          <w:sz w:val="24"/>
          <w:szCs w:val="24"/>
          <w:lang w:val="pl"/>
        </w:rPr>
      </w:pPr>
      <w:r w:rsidRPr="002649A3">
        <w:rPr>
          <w:rFonts w:asciiTheme="majorHAnsi" w:hAnsiTheme="majorHAnsi" w:cstheme="majorHAnsi"/>
          <w:sz w:val="24"/>
          <w:szCs w:val="24"/>
          <w:lang w:val="pl"/>
        </w:rPr>
        <w:t>Wykonawcy</w:t>
      </w:r>
      <w:r w:rsidRPr="00DD52B2">
        <w:rPr>
          <w:rFonts w:asciiTheme="majorHAnsi" w:eastAsia="Times New Roman" w:hAnsiTheme="majorHAnsi" w:cstheme="majorHAnsi"/>
          <w:sz w:val="24"/>
          <w:szCs w:val="24"/>
          <w:lang w:eastAsia="en-US"/>
        </w:rPr>
        <w:t xml:space="preserve"> ponoszą wszelkie koszty związane z przygotowaniem i złożeniem oferty.</w:t>
      </w:r>
    </w:p>
    <w:p w14:paraId="2FFC16E1" w14:textId="77777777" w:rsidR="002C356E" w:rsidRPr="00DD52B2" w:rsidRDefault="00FA77C1" w:rsidP="00DD52B2">
      <w:pPr>
        <w:pStyle w:val="Nagwek2"/>
        <w:spacing w:before="240" w:after="240" w:line="271" w:lineRule="auto"/>
        <w:rPr>
          <w:rFonts w:asciiTheme="majorHAnsi" w:hAnsiTheme="majorHAnsi" w:cstheme="majorHAnsi"/>
        </w:rPr>
      </w:pPr>
      <w:bookmarkStart w:id="43" w:name="_Toc119320081"/>
      <w:bookmarkEnd w:id="42"/>
      <w:r w:rsidRPr="00DD52B2">
        <w:rPr>
          <w:rFonts w:asciiTheme="majorHAnsi" w:hAnsiTheme="majorHAnsi" w:cstheme="majorHAnsi"/>
        </w:rPr>
        <w:t>XVI. Wymagania dotyczące wadium</w:t>
      </w:r>
      <w:bookmarkEnd w:id="43"/>
    </w:p>
    <w:p w14:paraId="7AB7C020" w14:textId="69C9A25C" w:rsidR="000B4C93" w:rsidRPr="009956E2" w:rsidRDefault="000B4C93" w:rsidP="00EB594A">
      <w:pPr>
        <w:numPr>
          <w:ilvl w:val="0"/>
          <w:numId w:val="69"/>
        </w:numPr>
        <w:spacing w:line="271" w:lineRule="auto"/>
        <w:ind w:left="357" w:hanging="357"/>
        <w:jc w:val="both"/>
        <w:rPr>
          <w:rFonts w:asciiTheme="majorHAnsi" w:eastAsia="SimSun" w:hAnsiTheme="majorHAnsi" w:cstheme="majorHAnsi"/>
          <w:sz w:val="24"/>
          <w:szCs w:val="24"/>
          <w:lang w:eastAsia="zh-CN"/>
        </w:rPr>
      </w:pPr>
      <w:bookmarkStart w:id="44" w:name="_Toc119320082"/>
      <w:r w:rsidRPr="009956E2">
        <w:rPr>
          <w:rFonts w:asciiTheme="majorHAnsi" w:eastAsia="SimSun" w:hAnsiTheme="majorHAnsi" w:cstheme="majorHAnsi"/>
          <w:sz w:val="24"/>
          <w:szCs w:val="24"/>
          <w:lang w:eastAsia="zh-CN"/>
        </w:rPr>
        <w:t>Wykonawca przystępując do postępowania jest zobowiązany, przed terminem składania ofert wnieść wadium w kwocie:</w:t>
      </w:r>
      <w:r w:rsidR="009956E2" w:rsidRPr="009956E2">
        <w:rPr>
          <w:rFonts w:asciiTheme="majorHAnsi" w:eastAsia="SimSun" w:hAnsiTheme="majorHAnsi" w:cstheme="majorHAnsi"/>
          <w:sz w:val="24"/>
          <w:szCs w:val="24"/>
          <w:lang w:eastAsia="zh-CN"/>
        </w:rPr>
        <w:t xml:space="preserve"> </w:t>
      </w:r>
      <w:r w:rsidR="006A1292">
        <w:rPr>
          <w:rFonts w:asciiTheme="majorHAnsi" w:eastAsia="SimSun" w:hAnsiTheme="majorHAnsi" w:cstheme="majorHAnsi"/>
          <w:b/>
          <w:sz w:val="24"/>
          <w:szCs w:val="24"/>
          <w:lang w:eastAsia="zh-CN"/>
        </w:rPr>
        <w:t>2 400,00</w:t>
      </w:r>
      <w:r w:rsidRPr="009956E2">
        <w:rPr>
          <w:rFonts w:asciiTheme="majorHAnsi" w:eastAsia="SimSun" w:hAnsiTheme="majorHAnsi" w:cstheme="majorHAnsi"/>
          <w:b/>
          <w:sz w:val="24"/>
          <w:szCs w:val="24"/>
          <w:lang w:eastAsia="zh-CN"/>
        </w:rPr>
        <w:t xml:space="preserve"> zł (słownie zł: </w:t>
      </w:r>
      <w:r w:rsidR="006A1292">
        <w:rPr>
          <w:rFonts w:asciiTheme="majorHAnsi" w:eastAsia="SimSun" w:hAnsiTheme="majorHAnsi" w:cstheme="majorHAnsi"/>
          <w:b/>
          <w:sz w:val="24"/>
          <w:szCs w:val="24"/>
          <w:lang w:eastAsia="zh-CN"/>
        </w:rPr>
        <w:t>dwa tysiące czterysta</w:t>
      </w:r>
      <w:r w:rsidRPr="009956E2">
        <w:rPr>
          <w:rFonts w:asciiTheme="majorHAnsi" w:eastAsia="SimSun" w:hAnsiTheme="majorHAnsi" w:cstheme="majorHAnsi"/>
          <w:b/>
          <w:sz w:val="24"/>
          <w:szCs w:val="24"/>
          <w:lang w:eastAsia="zh-CN"/>
        </w:rPr>
        <w:t xml:space="preserve"> 00/100).</w:t>
      </w:r>
    </w:p>
    <w:p w14:paraId="557250DE" w14:textId="77777777" w:rsidR="000B4C93" w:rsidRPr="000B4C93" w:rsidRDefault="000B4C93" w:rsidP="00EB594A">
      <w:pPr>
        <w:numPr>
          <w:ilvl w:val="0"/>
          <w:numId w:val="69"/>
        </w:numPr>
        <w:spacing w:line="271" w:lineRule="auto"/>
        <w:ind w:left="357" w:hanging="357"/>
        <w:jc w:val="both"/>
        <w:rPr>
          <w:rFonts w:asciiTheme="majorHAnsi" w:eastAsia="SimSun" w:hAnsiTheme="majorHAnsi" w:cstheme="majorHAnsi"/>
          <w:sz w:val="24"/>
          <w:szCs w:val="24"/>
          <w:lang w:eastAsia="zh-CN"/>
        </w:rPr>
      </w:pPr>
      <w:r w:rsidRPr="000B4C93">
        <w:rPr>
          <w:rFonts w:asciiTheme="majorHAnsi" w:eastAsia="SimSun" w:hAnsiTheme="majorHAnsi" w:cstheme="majorHAnsi"/>
          <w:sz w:val="24"/>
          <w:szCs w:val="24"/>
          <w:lang w:eastAsia="zh-CN"/>
        </w:rPr>
        <w:t>Wadium musi obejmować pełen okres związania ofertą.</w:t>
      </w:r>
    </w:p>
    <w:p w14:paraId="1D9526FF" w14:textId="77777777" w:rsidR="000B4C93" w:rsidRPr="000B4C93" w:rsidRDefault="000B4C93" w:rsidP="00EB594A">
      <w:pPr>
        <w:numPr>
          <w:ilvl w:val="0"/>
          <w:numId w:val="69"/>
        </w:numPr>
        <w:spacing w:line="271" w:lineRule="auto"/>
        <w:ind w:left="357" w:hanging="357"/>
        <w:jc w:val="both"/>
        <w:rPr>
          <w:rFonts w:asciiTheme="majorHAnsi" w:eastAsia="Times New Roman" w:hAnsiTheme="majorHAnsi" w:cstheme="majorHAnsi"/>
          <w:bCs/>
          <w:sz w:val="24"/>
          <w:szCs w:val="24"/>
        </w:rPr>
      </w:pPr>
      <w:r w:rsidRPr="000B4C93">
        <w:rPr>
          <w:rFonts w:asciiTheme="majorHAnsi" w:hAnsiTheme="majorHAnsi" w:cstheme="majorHAnsi"/>
          <w:bCs/>
          <w:sz w:val="24"/>
          <w:szCs w:val="24"/>
        </w:rPr>
        <w:t xml:space="preserve">Wadium </w:t>
      </w:r>
      <w:r w:rsidRPr="000B4C93">
        <w:rPr>
          <w:rFonts w:asciiTheme="majorHAnsi" w:eastAsia="SimSun" w:hAnsiTheme="majorHAnsi" w:cstheme="majorHAnsi"/>
          <w:sz w:val="24"/>
          <w:szCs w:val="24"/>
          <w:lang w:eastAsia="zh-CN"/>
        </w:rPr>
        <w:t>może</w:t>
      </w:r>
      <w:r w:rsidRPr="000B4C93">
        <w:rPr>
          <w:rFonts w:asciiTheme="majorHAnsi" w:hAnsiTheme="majorHAnsi" w:cstheme="majorHAnsi"/>
          <w:bCs/>
          <w:sz w:val="24"/>
          <w:szCs w:val="24"/>
        </w:rPr>
        <w:t xml:space="preserve"> być wniesione w jednej lub kilku następujących formach:</w:t>
      </w:r>
    </w:p>
    <w:p w14:paraId="7E05D003" w14:textId="77777777" w:rsidR="000B4C93" w:rsidRPr="000B4C93" w:rsidRDefault="000B4C93" w:rsidP="00EB594A">
      <w:pPr>
        <w:numPr>
          <w:ilvl w:val="0"/>
          <w:numId w:val="71"/>
        </w:numPr>
        <w:spacing w:line="271" w:lineRule="auto"/>
        <w:ind w:left="714" w:hanging="357"/>
        <w:jc w:val="both"/>
        <w:rPr>
          <w:rFonts w:asciiTheme="majorHAnsi" w:hAnsiTheme="majorHAnsi" w:cstheme="majorHAnsi"/>
          <w:b/>
          <w:sz w:val="24"/>
          <w:szCs w:val="24"/>
        </w:rPr>
      </w:pPr>
      <w:r w:rsidRPr="000B4C93">
        <w:rPr>
          <w:rFonts w:asciiTheme="majorHAnsi" w:hAnsiTheme="majorHAnsi" w:cstheme="majorHAnsi"/>
          <w:sz w:val="24"/>
          <w:szCs w:val="24"/>
        </w:rPr>
        <w:t>pieniądzu – wymaganą kwotę należy wpłacić przelewem na rachunek bankowy nr:</w:t>
      </w:r>
    </w:p>
    <w:p w14:paraId="43F5B140" w14:textId="2977521F" w:rsidR="00B45D24" w:rsidRDefault="00B45D24" w:rsidP="00F80B2E">
      <w:pPr>
        <w:spacing w:line="271" w:lineRule="auto"/>
        <w:ind w:left="714"/>
        <w:jc w:val="both"/>
        <w:rPr>
          <w:rFonts w:asciiTheme="majorHAnsi" w:hAnsiTheme="majorHAnsi" w:cstheme="majorHAnsi"/>
          <w:b/>
          <w:sz w:val="24"/>
          <w:szCs w:val="24"/>
        </w:rPr>
      </w:pPr>
      <w:r w:rsidRPr="00B45D24">
        <w:rPr>
          <w:rFonts w:asciiTheme="majorHAnsi" w:hAnsiTheme="majorHAnsi" w:cstheme="majorHAnsi"/>
          <w:b/>
          <w:sz w:val="24"/>
          <w:szCs w:val="24"/>
        </w:rPr>
        <w:t>94 1440 1101 0000 0000 1357 6203</w:t>
      </w:r>
      <w:r>
        <w:rPr>
          <w:rFonts w:asciiTheme="majorHAnsi" w:hAnsiTheme="majorHAnsi" w:cstheme="majorHAnsi"/>
          <w:b/>
          <w:sz w:val="24"/>
          <w:szCs w:val="24"/>
        </w:rPr>
        <w:t>,</w:t>
      </w:r>
    </w:p>
    <w:p w14:paraId="59A077D7" w14:textId="71BEE8CB" w:rsidR="000B4C93" w:rsidRPr="000B4C93" w:rsidRDefault="000B4C93" w:rsidP="00F80B2E">
      <w:pPr>
        <w:spacing w:line="271" w:lineRule="auto"/>
        <w:ind w:left="714"/>
        <w:jc w:val="both"/>
        <w:rPr>
          <w:rFonts w:asciiTheme="majorHAnsi" w:hAnsiTheme="majorHAnsi" w:cstheme="majorHAnsi"/>
          <w:b/>
          <w:sz w:val="24"/>
          <w:szCs w:val="24"/>
        </w:rPr>
      </w:pPr>
      <w:r w:rsidRPr="000B4C93">
        <w:rPr>
          <w:rFonts w:asciiTheme="majorHAnsi" w:hAnsiTheme="majorHAnsi" w:cstheme="majorHAnsi"/>
          <w:sz w:val="24"/>
          <w:szCs w:val="24"/>
        </w:rPr>
        <w:t xml:space="preserve">tytułem </w:t>
      </w:r>
      <w:r w:rsidRPr="000B4C93">
        <w:rPr>
          <w:rFonts w:asciiTheme="majorHAnsi" w:hAnsiTheme="majorHAnsi" w:cstheme="majorHAnsi"/>
          <w:b/>
          <w:sz w:val="24"/>
          <w:szCs w:val="24"/>
        </w:rPr>
        <w:t xml:space="preserve">„Wadium </w:t>
      </w:r>
      <w:r w:rsidR="00F80B2E">
        <w:rPr>
          <w:rFonts w:asciiTheme="majorHAnsi" w:hAnsiTheme="majorHAnsi" w:cstheme="majorHAnsi"/>
          <w:b/>
          <w:sz w:val="24"/>
          <w:szCs w:val="24"/>
        </w:rPr>
        <w:t xml:space="preserve">- </w:t>
      </w:r>
      <w:r w:rsidR="00F80B2E" w:rsidRPr="00F80B2E">
        <w:rPr>
          <w:rFonts w:asciiTheme="majorHAnsi" w:hAnsiTheme="majorHAnsi" w:cstheme="majorHAnsi"/>
          <w:b/>
          <w:sz w:val="24"/>
          <w:szCs w:val="24"/>
        </w:rPr>
        <w:t>Zakup, dostawa i montaż wyposażenia dla Szpitala Nowowiejskiego</w:t>
      </w:r>
      <w:r w:rsidR="00F80B2E">
        <w:rPr>
          <w:rFonts w:asciiTheme="majorHAnsi" w:hAnsiTheme="majorHAnsi" w:cstheme="majorHAnsi"/>
          <w:b/>
          <w:sz w:val="24"/>
          <w:szCs w:val="24"/>
        </w:rPr>
        <w:t>, nr postępowania</w:t>
      </w:r>
      <w:r w:rsidR="00E55451">
        <w:rPr>
          <w:rFonts w:asciiTheme="majorHAnsi" w:hAnsiTheme="majorHAnsi" w:cstheme="majorHAnsi"/>
          <w:b/>
          <w:sz w:val="24"/>
          <w:szCs w:val="24"/>
        </w:rPr>
        <w:t xml:space="preserve"> 15</w:t>
      </w:r>
      <w:r w:rsidR="00F80B2E">
        <w:rPr>
          <w:rFonts w:asciiTheme="majorHAnsi" w:hAnsiTheme="majorHAnsi" w:cstheme="majorHAnsi"/>
          <w:b/>
          <w:sz w:val="24"/>
          <w:szCs w:val="24"/>
        </w:rPr>
        <w:t xml:space="preserve">/DZP/2024 </w:t>
      </w:r>
      <w:r w:rsidRPr="000B4C93">
        <w:rPr>
          <w:rFonts w:asciiTheme="majorHAnsi" w:hAnsiTheme="majorHAnsi" w:cstheme="majorHAnsi"/>
          <w:b/>
          <w:sz w:val="24"/>
          <w:szCs w:val="24"/>
        </w:rPr>
        <w:t>(nazwa i NIP Wykonawcy)</w:t>
      </w:r>
      <w:r w:rsidR="00F426A0">
        <w:rPr>
          <w:rFonts w:asciiTheme="majorHAnsi" w:hAnsiTheme="majorHAnsi" w:cstheme="majorHAnsi"/>
          <w:b/>
          <w:sz w:val="24"/>
          <w:szCs w:val="24"/>
        </w:rPr>
        <w:t>”</w:t>
      </w:r>
      <w:r w:rsidR="009956E2">
        <w:rPr>
          <w:rFonts w:asciiTheme="majorHAnsi" w:hAnsiTheme="majorHAnsi" w:cstheme="majorHAnsi"/>
          <w:b/>
          <w:sz w:val="24"/>
          <w:szCs w:val="24"/>
        </w:rPr>
        <w:t>.</w:t>
      </w:r>
      <w:r w:rsidRPr="000B4C93">
        <w:rPr>
          <w:rFonts w:asciiTheme="majorHAnsi" w:hAnsiTheme="majorHAnsi" w:cstheme="majorHAnsi"/>
          <w:b/>
          <w:sz w:val="24"/>
          <w:szCs w:val="24"/>
        </w:rPr>
        <w:t xml:space="preserve"> </w:t>
      </w:r>
    </w:p>
    <w:p w14:paraId="7C224CB7" w14:textId="77777777" w:rsidR="000B4C93" w:rsidRPr="000B4C93" w:rsidRDefault="000B4C93" w:rsidP="000B4C93">
      <w:pPr>
        <w:spacing w:line="271" w:lineRule="auto"/>
        <w:ind w:left="714"/>
        <w:jc w:val="both"/>
        <w:rPr>
          <w:rFonts w:asciiTheme="majorHAnsi" w:hAnsiTheme="majorHAnsi" w:cstheme="majorHAnsi"/>
          <w:b/>
          <w:sz w:val="24"/>
          <w:szCs w:val="24"/>
        </w:rPr>
      </w:pPr>
      <w:r w:rsidRPr="000B4C93">
        <w:rPr>
          <w:rFonts w:asciiTheme="majorHAnsi" w:hAnsiTheme="majorHAnsi" w:cstheme="majorHAnsi"/>
          <w:sz w:val="24"/>
          <w:szCs w:val="24"/>
        </w:rPr>
        <w:t>Wadium musi wpłynąć na wskazany rachunek bankowy Zamawiającego najpóźniej przed upływem terminu składania ofert (decyduje data wpływu na rachunek bankowy Zamawiającego);</w:t>
      </w:r>
    </w:p>
    <w:p w14:paraId="4AE611F9" w14:textId="77777777" w:rsidR="000B4C93" w:rsidRPr="000B4C93" w:rsidRDefault="000B4C93" w:rsidP="00EB594A">
      <w:pPr>
        <w:numPr>
          <w:ilvl w:val="0"/>
          <w:numId w:val="71"/>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gwarancjach bankowych;</w:t>
      </w:r>
    </w:p>
    <w:p w14:paraId="774C6348" w14:textId="77777777" w:rsidR="000B4C93" w:rsidRPr="000B4C93" w:rsidRDefault="000B4C93" w:rsidP="00EB594A">
      <w:pPr>
        <w:numPr>
          <w:ilvl w:val="0"/>
          <w:numId w:val="71"/>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gwarancjach ubezpieczeniowych;</w:t>
      </w:r>
    </w:p>
    <w:p w14:paraId="4889BB97" w14:textId="250EC9F5" w:rsidR="000B4C93" w:rsidRPr="000B4C93" w:rsidRDefault="000B4C93" w:rsidP="00EB594A">
      <w:pPr>
        <w:numPr>
          <w:ilvl w:val="0"/>
          <w:numId w:val="71"/>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 xml:space="preserve">poręczeniach udzielanych przez podmioty, o których mowa w </w:t>
      </w:r>
      <w:hyperlink r:id="rId31" w:anchor="/document/16888361?unitId=art(6(b))ust(5)pkt(2)&amp;cm=DOCUMENT" w:history="1">
        <w:r w:rsidRPr="00F426A0">
          <w:rPr>
            <w:rStyle w:val="Hipercze"/>
            <w:rFonts w:asciiTheme="majorHAnsi" w:hAnsiTheme="majorHAnsi" w:cstheme="majorHAnsi"/>
            <w:color w:val="auto"/>
            <w:sz w:val="24"/>
            <w:szCs w:val="24"/>
            <w:u w:val="none"/>
          </w:rPr>
          <w:t>art. 6b ust. 5 pkt 2</w:t>
        </w:r>
      </w:hyperlink>
      <w:r w:rsidRPr="00F426A0">
        <w:rPr>
          <w:rFonts w:asciiTheme="majorHAnsi" w:hAnsiTheme="majorHAnsi" w:cstheme="majorHAnsi"/>
          <w:sz w:val="24"/>
          <w:szCs w:val="24"/>
        </w:rPr>
        <w:t xml:space="preserve"> </w:t>
      </w:r>
      <w:r w:rsidRPr="000B4C93">
        <w:rPr>
          <w:rFonts w:asciiTheme="majorHAnsi" w:hAnsiTheme="majorHAnsi" w:cstheme="majorHAnsi"/>
          <w:sz w:val="24"/>
          <w:szCs w:val="24"/>
        </w:rPr>
        <w:t>ustawy z 9 listopada 2000 r. o utworzeniu Polskiej Agencji Rozwoju Przedsiębiorczości (Dz. U. z 20</w:t>
      </w:r>
      <w:r w:rsidR="00F426A0">
        <w:rPr>
          <w:rFonts w:asciiTheme="majorHAnsi" w:hAnsiTheme="majorHAnsi" w:cstheme="majorHAnsi"/>
          <w:sz w:val="24"/>
          <w:szCs w:val="24"/>
        </w:rPr>
        <w:t>24</w:t>
      </w:r>
      <w:r w:rsidRPr="000B4C93">
        <w:rPr>
          <w:rFonts w:asciiTheme="majorHAnsi" w:hAnsiTheme="majorHAnsi" w:cstheme="majorHAnsi"/>
          <w:sz w:val="24"/>
          <w:szCs w:val="24"/>
        </w:rPr>
        <w:t xml:space="preserve"> r. poz. </w:t>
      </w:r>
      <w:r w:rsidR="00F426A0">
        <w:rPr>
          <w:rFonts w:asciiTheme="majorHAnsi" w:hAnsiTheme="majorHAnsi" w:cstheme="majorHAnsi"/>
          <w:sz w:val="24"/>
          <w:szCs w:val="24"/>
        </w:rPr>
        <w:t>419</w:t>
      </w:r>
      <w:r w:rsidRPr="000B4C93">
        <w:rPr>
          <w:rFonts w:asciiTheme="majorHAnsi" w:hAnsiTheme="majorHAnsi" w:cstheme="majorHAnsi"/>
          <w:sz w:val="24"/>
          <w:szCs w:val="24"/>
        </w:rPr>
        <w:t xml:space="preserve">). </w:t>
      </w:r>
    </w:p>
    <w:p w14:paraId="66EE6233" w14:textId="77777777" w:rsidR="000B4C93" w:rsidRPr="000B4C93" w:rsidRDefault="000B4C93" w:rsidP="00EB594A">
      <w:pPr>
        <w:numPr>
          <w:ilvl w:val="0"/>
          <w:numId w:val="69"/>
        </w:numPr>
        <w:spacing w:line="271" w:lineRule="auto"/>
        <w:ind w:left="357" w:hanging="357"/>
        <w:jc w:val="both"/>
        <w:rPr>
          <w:rFonts w:asciiTheme="majorHAnsi" w:hAnsiTheme="majorHAnsi" w:cstheme="majorHAnsi"/>
          <w:bCs/>
          <w:sz w:val="24"/>
          <w:szCs w:val="24"/>
        </w:rPr>
      </w:pPr>
      <w:r w:rsidRPr="000B4C93">
        <w:rPr>
          <w:rFonts w:asciiTheme="majorHAnsi" w:eastAsia="SimSun" w:hAnsiTheme="majorHAnsi" w:cstheme="majorHAnsi"/>
          <w:sz w:val="24"/>
          <w:szCs w:val="24"/>
          <w:lang w:eastAsia="zh-CN"/>
        </w:rPr>
        <w:t>Wadium</w:t>
      </w:r>
      <w:r w:rsidRPr="000B4C93">
        <w:rPr>
          <w:rFonts w:asciiTheme="majorHAnsi" w:hAnsiTheme="majorHAnsi" w:cstheme="majorHAnsi"/>
          <w:bCs/>
          <w:sz w:val="24"/>
          <w:szCs w:val="24"/>
        </w:rPr>
        <w:t xml:space="preserve"> wnoszone w poręczeniach lub gwarancjach należy załączyć do oferty w oryginale w formie elektronicznej, podpisanej kwalifikowanym podpisem elektronicznym przez wystawcę dokumentu. </w:t>
      </w:r>
    </w:p>
    <w:p w14:paraId="623A3044" w14:textId="15E32DF1" w:rsidR="000B4C93" w:rsidRPr="000B4C93" w:rsidRDefault="000B4C93" w:rsidP="00EB594A">
      <w:pPr>
        <w:numPr>
          <w:ilvl w:val="0"/>
          <w:numId w:val="69"/>
        </w:numPr>
        <w:spacing w:line="271" w:lineRule="auto"/>
        <w:ind w:left="357" w:hanging="357"/>
        <w:jc w:val="both"/>
        <w:rPr>
          <w:rFonts w:asciiTheme="majorHAnsi" w:hAnsiTheme="majorHAnsi" w:cstheme="majorHAnsi"/>
          <w:bCs/>
          <w:sz w:val="24"/>
          <w:szCs w:val="24"/>
        </w:rPr>
      </w:pPr>
      <w:r w:rsidRPr="000B4C93">
        <w:rPr>
          <w:rFonts w:asciiTheme="majorHAnsi" w:hAnsiTheme="majorHAnsi" w:cstheme="majorHAnsi"/>
          <w:bCs/>
          <w:sz w:val="24"/>
          <w:szCs w:val="24"/>
        </w:rPr>
        <w:t xml:space="preserve">W przypadku wnoszenia przez Wykonawcę wadium w formie gwarancji/poręczenia, gwarancja/poręczenie powinny być sporządzone zgodnie z obowiązującym prawem </w:t>
      </w:r>
      <w:r w:rsidR="00F80B2E">
        <w:rPr>
          <w:rFonts w:asciiTheme="majorHAnsi" w:hAnsiTheme="majorHAnsi" w:cstheme="majorHAnsi"/>
          <w:bCs/>
          <w:sz w:val="24"/>
          <w:szCs w:val="24"/>
        </w:rPr>
        <w:br/>
      </w:r>
      <w:r w:rsidRPr="000B4C93">
        <w:rPr>
          <w:rFonts w:asciiTheme="majorHAnsi" w:hAnsiTheme="majorHAnsi" w:cstheme="majorHAnsi"/>
          <w:bCs/>
          <w:sz w:val="24"/>
          <w:szCs w:val="24"/>
        </w:rPr>
        <w:t>i zawierać następujące elementy:</w:t>
      </w:r>
    </w:p>
    <w:p w14:paraId="6D5A9690" w14:textId="1203E3A2" w:rsidR="000B4C93" w:rsidRPr="000B4C93" w:rsidRDefault="000B4C93" w:rsidP="00EB594A">
      <w:pPr>
        <w:numPr>
          <w:ilvl w:val="0"/>
          <w:numId w:val="70"/>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nazwę dającego zlecenie (</w:t>
      </w:r>
      <w:r w:rsidR="005E7223">
        <w:rPr>
          <w:rFonts w:asciiTheme="majorHAnsi" w:hAnsiTheme="majorHAnsi" w:cstheme="majorHAnsi"/>
          <w:sz w:val="24"/>
          <w:szCs w:val="24"/>
        </w:rPr>
        <w:t>W</w:t>
      </w:r>
      <w:r w:rsidRPr="000B4C93">
        <w:rPr>
          <w:rFonts w:asciiTheme="majorHAnsi" w:hAnsiTheme="majorHAnsi" w:cstheme="majorHAnsi"/>
          <w:sz w:val="24"/>
          <w:szCs w:val="24"/>
        </w:rPr>
        <w:t xml:space="preserve">ykonawcy), beneficjenta gwarancji (zamawiającego), gwaranta/poręczyciela oraz wskazanie ich siedzib. Beneficjentem wskazanym </w:t>
      </w:r>
      <w:r w:rsidR="006C24C8">
        <w:rPr>
          <w:rFonts w:asciiTheme="majorHAnsi" w:hAnsiTheme="majorHAnsi" w:cstheme="majorHAnsi"/>
          <w:sz w:val="24"/>
          <w:szCs w:val="24"/>
        </w:rPr>
        <w:br/>
      </w:r>
      <w:r w:rsidRPr="000B4C93">
        <w:rPr>
          <w:rFonts w:asciiTheme="majorHAnsi" w:hAnsiTheme="majorHAnsi" w:cstheme="majorHAnsi"/>
          <w:sz w:val="24"/>
          <w:szCs w:val="24"/>
        </w:rPr>
        <w:t>w gwarancji lub poręczeniu musi być Zamawiający,</w:t>
      </w:r>
    </w:p>
    <w:p w14:paraId="474F07CD" w14:textId="77777777" w:rsidR="000B4C93" w:rsidRPr="000B4C93" w:rsidRDefault="000B4C93" w:rsidP="00EB594A">
      <w:pPr>
        <w:numPr>
          <w:ilvl w:val="0"/>
          <w:numId w:val="70"/>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określenie wierzytelności, która ma być zabezpieczona gwarancją/poręczeniem,</w:t>
      </w:r>
    </w:p>
    <w:p w14:paraId="3DEB161E" w14:textId="77777777" w:rsidR="000B4C93" w:rsidRPr="000B4C93" w:rsidRDefault="000B4C93" w:rsidP="00EB594A">
      <w:pPr>
        <w:numPr>
          <w:ilvl w:val="0"/>
          <w:numId w:val="70"/>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kwotę gwarancji/poręczenia,</w:t>
      </w:r>
    </w:p>
    <w:p w14:paraId="7EBC6425" w14:textId="77777777" w:rsidR="000B4C93" w:rsidRPr="000B4C93" w:rsidRDefault="000B4C93" w:rsidP="00EB594A">
      <w:pPr>
        <w:numPr>
          <w:ilvl w:val="0"/>
          <w:numId w:val="70"/>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termin ważności gwarancji/poręczenia,</w:t>
      </w:r>
    </w:p>
    <w:p w14:paraId="1C5AEB2F" w14:textId="56F33637" w:rsidR="000B4C93" w:rsidRPr="000B4C93" w:rsidRDefault="000B4C93" w:rsidP="00EB594A">
      <w:pPr>
        <w:numPr>
          <w:ilvl w:val="0"/>
          <w:numId w:val="70"/>
        </w:numPr>
        <w:spacing w:line="271" w:lineRule="auto"/>
        <w:ind w:left="714" w:hanging="357"/>
        <w:jc w:val="both"/>
        <w:rPr>
          <w:rFonts w:asciiTheme="majorHAnsi" w:hAnsiTheme="majorHAnsi" w:cstheme="majorHAnsi"/>
          <w:sz w:val="24"/>
          <w:szCs w:val="24"/>
        </w:rPr>
      </w:pPr>
      <w:r w:rsidRPr="000B4C93">
        <w:rPr>
          <w:rFonts w:asciiTheme="majorHAnsi" w:hAnsiTheme="majorHAnsi" w:cstheme="majorHAnsi"/>
          <w:sz w:val="24"/>
          <w:szCs w:val="24"/>
        </w:rPr>
        <w:t xml:space="preserve">zobowiązanie gwaranta, do zapłacenia kwoty gwarancji/poręczenia bezwarunkowo, na pierwsze pisemne żądanie </w:t>
      </w:r>
      <w:r w:rsidR="00B33CF3">
        <w:rPr>
          <w:rFonts w:asciiTheme="majorHAnsi" w:hAnsiTheme="majorHAnsi" w:cstheme="majorHAnsi"/>
          <w:sz w:val="24"/>
          <w:szCs w:val="24"/>
        </w:rPr>
        <w:t>Z</w:t>
      </w:r>
      <w:r w:rsidRPr="000B4C93">
        <w:rPr>
          <w:rFonts w:asciiTheme="majorHAnsi" w:hAnsiTheme="majorHAnsi" w:cstheme="majorHAnsi"/>
          <w:sz w:val="24"/>
          <w:szCs w:val="24"/>
        </w:rPr>
        <w:t>amawiającego, w sytuacjach określonych w art. 98 ust. 6 ustawy Pzp.</w:t>
      </w:r>
    </w:p>
    <w:p w14:paraId="66FD3AC5" w14:textId="39A9FBB9" w:rsidR="000B4C93" w:rsidRPr="000B4C93" w:rsidRDefault="000B4C93" w:rsidP="00EB594A">
      <w:pPr>
        <w:numPr>
          <w:ilvl w:val="0"/>
          <w:numId w:val="69"/>
        </w:numPr>
        <w:spacing w:line="271" w:lineRule="auto"/>
        <w:ind w:left="357" w:hanging="357"/>
        <w:jc w:val="both"/>
        <w:rPr>
          <w:rFonts w:asciiTheme="majorHAnsi" w:hAnsiTheme="majorHAnsi" w:cstheme="majorHAnsi"/>
          <w:bCs/>
          <w:sz w:val="24"/>
          <w:szCs w:val="24"/>
        </w:rPr>
      </w:pPr>
      <w:r w:rsidRPr="000B4C93">
        <w:rPr>
          <w:rFonts w:asciiTheme="majorHAnsi" w:hAnsiTheme="majorHAnsi" w:cstheme="majorHAnsi"/>
          <w:bCs/>
          <w:sz w:val="24"/>
          <w:szCs w:val="24"/>
        </w:rPr>
        <w:t>W </w:t>
      </w:r>
      <w:r w:rsidRPr="000B4C93">
        <w:rPr>
          <w:rFonts w:asciiTheme="majorHAnsi" w:eastAsia="SimSun" w:hAnsiTheme="majorHAnsi" w:cstheme="majorHAnsi"/>
          <w:sz w:val="24"/>
          <w:szCs w:val="24"/>
          <w:lang w:eastAsia="zh-CN"/>
        </w:rPr>
        <w:t>przypadku</w:t>
      </w:r>
      <w:r w:rsidR="00F80B2E">
        <w:rPr>
          <w:rFonts w:asciiTheme="majorHAnsi" w:eastAsia="SimSun" w:hAnsiTheme="majorHAnsi" w:cstheme="majorHAnsi"/>
          <w:sz w:val="24"/>
          <w:szCs w:val="24"/>
          <w:lang w:eastAsia="zh-CN"/>
        </w:rPr>
        <w:t>,</w:t>
      </w:r>
      <w:r w:rsidRPr="000B4C93">
        <w:rPr>
          <w:rFonts w:asciiTheme="majorHAnsi" w:hAnsiTheme="majorHAnsi" w:cstheme="majorHAnsi"/>
          <w:bCs/>
          <w:sz w:val="24"/>
          <w:szCs w:val="24"/>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1BC48976" w14:textId="3A889AC8" w:rsidR="000B4C93" w:rsidRPr="000B4C93" w:rsidRDefault="000B4C93" w:rsidP="00EB594A">
      <w:pPr>
        <w:numPr>
          <w:ilvl w:val="0"/>
          <w:numId w:val="69"/>
        </w:numPr>
        <w:spacing w:line="271" w:lineRule="auto"/>
        <w:ind w:left="357" w:hanging="357"/>
        <w:jc w:val="both"/>
        <w:rPr>
          <w:rFonts w:asciiTheme="majorHAnsi" w:hAnsiTheme="majorHAnsi" w:cstheme="majorHAnsi"/>
          <w:bCs/>
          <w:sz w:val="24"/>
          <w:szCs w:val="24"/>
        </w:rPr>
      </w:pPr>
      <w:r w:rsidRPr="000B4C93">
        <w:rPr>
          <w:rFonts w:asciiTheme="majorHAnsi" w:eastAsia="SimSun" w:hAnsiTheme="majorHAnsi" w:cstheme="majorHAnsi"/>
          <w:sz w:val="24"/>
          <w:szCs w:val="24"/>
          <w:lang w:eastAsia="zh-CN"/>
        </w:rPr>
        <w:lastRenderedPageBreak/>
        <w:t>Zamawiający</w:t>
      </w:r>
      <w:r w:rsidRPr="000B4C93">
        <w:rPr>
          <w:rFonts w:asciiTheme="majorHAnsi" w:hAnsiTheme="majorHAnsi" w:cstheme="majorHAnsi"/>
          <w:bCs/>
          <w:sz w:val="24"/>
          <w:szCs w:val="24"/>
        </w:rPr>
        <w:t xml:space="preserve"> dokona zwrotu wadium na zasadach określonych w art. 98 ust. 1</w:t>
      </w:r>
      <w:r w:rsidR="001E196E">
        <w:rPr>
          <w:rFonts w:asciiTheme="majorHAnsi" w:hAnsiTheme="majorHAnsi" w:cstheme="majorHAnsi"/>
          <w:bCs/>
          <w:sz w:val="24"/>
          <w:szCs w:val="24"/>
        </w:rPr>
        <w:t>-</w:t>
      </w:r>
      <w:r w:rsidRPr="000B4C93">
        <w:rPr>
          <w:rFonts w:asciiTheme="majorHAnsi" w:hAnsiTheme="majorHAnsi" w:cstheme="majorHAnsi"/>
          <w:bCs/>
          <w:sz w:val="24"/>
          <w:szCs w:val="24"/>
        </w:rPr>
        <w:t>5 ustawy Pzp.</w:t>
      </w:r>
    </w:p>
    <w:p w14:paraId="5DDA2AF0" w14:textId="77777777" w:rsidR="000B4C93" w:rsidRPr="000B4C93" w:rsidRDefault="000B4C93" w:rsidP="00EB594A">
      <w:pPr>
        <w:numPr>
          <w:ilvl w:val="0"/>
          <w:numId w:val="69"/>
        </w:numPr>
        <w:spacing w:line="271" w:lineRule="auto"/>
        <w:ind w:left="357" w:hanging="357"/>
        <w:jc w:val="both"/>
        <w:rPr>
          <w:rFonts w:asciiTheme="majorHAnsi" w:hAnsiTheme="majorHAnsi" w:cstheme="majorHAnsi"/>
          <w:bCs/>
          <w:sz w:val="24"/>
          <w:szCs w:val="24"/>
        </w:rPr>
      </w:pPr>
      <w:r w:rsidRPr="000B4C93">
        <w:rPr>
          <w:rFonts w:asciiTheme="majorHAnsi" w:eastAsia="SimSun" w:hAnsiTheme="majorHAnsi" w:cstheme="majorHAnsi"/>
          <w:sz w:val="24"/>
          <w:szCs w:val="24"/>
          <w:lang w:eastAsia="zh-CN"/>
        </w:rPr>
        <w:t>Zamawiający</w:t>
      </w:r>
      <w:r w:rsidRPr="000B4C93">
        <w:rPr>
          <w:rFonts w:asciiTheme="majorHAnsi" w:hAnsiTheme="majorHAnsi" w:cstheme="majorHAnsi"/>
          <w:bCs/>
          <w:sz w:val="24"/>
          <w:szCs w:val="24"/>
        </w:rPr>
        <w:t xml:space="preserve"> zatrzymuje wadium wraz z odsetkami na podstawie art. 98 ust. 6 ustawy Pzp.</w:t>
      </w:r>
    </w:p>
    <w:p w14:paraId="17857507" w14:textId="77777777" w:rsidR="002C356E" w:rsidRPr="00DD52B2" w:rsidRDefault="00FA77C1" w:rsidP="00F80B2E">
      <w:pPr>
        <w:pStyle w:val="Nagwek2"/>
        <w:spacing w:before="240" w:after="240" w:line="271" w:lineRule="auto"/>
        <w:rPr>
          <w:rFonts w:asciiTheme="majorHAnsi" w:hAnsiTheme="majorHAnsi" w:cstheme="majorHAnsi"/>
        </w:rPr>
      </w:pPr>
      <w:r w:rsidRPr="00DD52B2">
        <w:rPr>
          <w:rFonts w:asciiTheme="majorHAnsi" w:hAnsiTheme="majorHAnsi" w:cstheme="majorHAnsi"/>
        </w:rPr>
        <w:t>XVII. Termin związania ofertą</w:t>
      </w:r>
      <w:bookmarkEnd w:id="44"/>
    </w:p>
    <w:p w14:paraId="75E74669" w14:textId="10E63080" w:rsidR="002C356E" w:rsidRPr="00DD52B2" w:rsidRDefault="00FA77C1">
      <w:pPr>
        <w:numPr>
          <w:ilvl w:val="0"/>
          <w:numId w:val="2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Wykonawca będzie związany ofertą przez okres </w:t>
      </w:r>
      <w:r w:rsidRPr="00DD52B2">
        <w:rPr>
          <w:rFonts w:asciiTheme="majorHAnsi" w:hAnsiTheme="majorHAnsi" w:cstheme="majorHAnsi"/>
          <w:b/>
          <w:sz w:val="24"/>
          <w:szCs w:val="24"/>
        </w:rPr>
        <w:t>30 dni</w:t>
      </w:r>
      <w:r w:rsidRPr="00DD52B2">
        <w:rPr>
          <w:rFonts w:asciiTheme="majorHAnsi" w:hAnsiTheme="majorHAnsi" w:cstheme="majorHAnsi"/>
          <w:sz w:val="24"/>
          <w:szCs w:val="24"/>
        </w:rPr>
        <w:t xml:space="preserve">, tj. </w:t>
      </w:r>
      <w:r w:rsidRPr="00DD52B2">
        <w:rPr>
          <w:rFonts w:asciiTheme="majorHAnsi" w:hAnsiTheme="majorHAnsi" w:cstheme="majorHAnsi"/>
          <w:b/>
          <w:bCs/>
          <w:sz w:val="24"/>
          <w:szCs w:val="24"/>
        </w:rPr>
        <w:t xml:space="preserve">do </w:t>
      </w:r>
      <w:r w:rsidRPr="00F80B2E">
        <w:rPr>
          <w:rFonts w:asciiTheme="majorHAnsi" w:hAnsiTheme="majorHAnsi" w:cstheme="majorHAnsi"/>
          <w:b/>
          <w:bCs/>
          <w:sz w:val="24"/>
          <w:szCs w:val="24"/>
        </w:rPr>
        <w:t>dnia</w:t>
      </w:r>
      <w:r w:rsidR="00F80B2E">
        <w:rPr>
          <w:rFonts w:asciiTheme="majorHAnsi" w:hAnsiTheme="majorHAnsi" w:cstheme="majorHAnsi"/>
          <w:b/>
          <w:bCs/>
          <w:sz w:val="24"/>
          <w:szCs w:val="24"/>
        </w:rPr>
        <w:t xml:space="preserve"> </w:t>
      </w:r>
      <w:r w:rsidR="00144A2E">
        <w:rPr>
          <w:rFonts w:asciiTheme="majorHAnsi" w:hAnsiTheme="majorHAnsi" w:cstheme="majorHAnsi"/>
          <w:b/>
          <w:bCs/>
          <w:sz w:val="24"/>
          <w:szCs w:val="24"/>
        </w:rPr>
        <w:t>06.12.2024 r.</w:t>
      </w:r>
      <w:r w:rsidR="00F80B2E">
        <w:rPr>
          <w:rFonts w:asciiTheme="majorHAnsi" w:hAnsiTheme="majorHAnsi" w:cstheme="majorHAnsi"/>
          <w:b/>
          <w:bCs/>
          <w:sz w:val="24"/>
          <w:szCs w:val="24"/>
        </w:rPr>
        <w:t xml:space="preserve"> </w:t>
      </w:r>
      <w:r w:rsidRPr="00DD52B2">
        <w:rPr>
          <w:rFonts w:asciiTheme="majorHAnsi" w:hAnsiTheme="majorHAnsi" w:cstheme="majorHAnsi"/>
          <w:sz w:val="24"/>
          <w:szCs w:val="24"/>
        </w:rPr>
        <w:t>Bieg terminu związania ofertą rozpoczyna się wraz z upływem terminu składania ofert.</w:t>
      </w:r>
    </w:p>
    <w:p w14:paraId="4485252D" w14:textId="54EC7953" w:rsidR="002C356E" w:rsidRPr="00DD52B2" w:rsidRDefault="00FA77C1">
      <w:pPr>
        <w:numPr>
          <w:ilvl w:val="0"/>
          <w:numId w:val="21"/>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Przedłużenie terminu związania ofertą wymaga złożenia przez </w:t>
      </w:r>
      <w:r w:rsidR="005E7223">
        <w:rPr>
          <w:rFonts w:asciiTheme="majorHAnsi" w:hAnsiTheme="majorHAnsi" w:cstheme="majorHAnsi"/>
          <w:sz w:val="24"/>
          <w:szCs w:val="24"/>
        </w:rPr>
        <w:t>W</w:t>
      </w:r>
      <w:r w:rsidRPr="00DD52B2">
        <w:rPr>
          <w:rFonts w:asciiTheme="majorHAnsi" w:hAnsiTheme="majorHAnsi" w:cstheme="majorHAnsi"/>
          <w:sz w:val="24"/>
          <w:szCs w:val="24"/>
        </w:rPr>
        <w:t xml:space="preserve">ykonawcę pisemnego oświadczenia </w:t>
      </w:r>
      <w:r w:rsidR="006C24C8">
        <w:rPr>
          <w:rFonts w:asciiTheme="majorHAnsi" w:hAnsiTheme="majorHAnsi" w:cstheme="majorHAnsi"/>
          <w:sz w:val="24"/>
          <w:szCs w:val="24"/>
        </w:rPr>
        <w:br/>
      </w:r>
      <w:r w:rsidRPr="00DD52B2">
        <w:rPr>
          <w:rFonts w:asciiTheme="majorHAnsi" w:hAnsiTheme="majorHAnsi" w:cstheme="majorHAnsi"/>
          <w:sz w:val="24"/>
          <w:szCs w:val="24"/>
        </w:rPr>
        <w:t>o wyrażeniu zgody na przedłużenie terminu związania ofertą.</w:t>
      </w:r>
    </w:p>
    <w:p w14:paraId="42F01314" w14:textId="77777777" w:rsidR="002C356E" w:rsidRPr="00DD52B2" w:rsidRDefault="00FA77C1" w:rsidP="00DD52B2">
      <w:pPr>
        <w:pStyle w:val="Nagwek2"/>
        <w:spacing w:before="240" w:after="240" w:line="271" w:lineRule="auto"/>
        <w:rPr>
          <w:rFonts w:asciiTheme="majorHAnsi" w:hAnsiTheme="majorHAnsi" w:cstheme="majorHAnsi"/>
        </w:rPr>
      </w:pPr>
      <w:bookmarkStart w:id="45" w:name="_Toc119320083"/>
      <w:r w:rsidRPr="00DD52B2">
        <w:rPr>
          <w:rFonts w:asciiTheme="majorHAnsi" w:hAnsiTheme="majorHAnsi" w:cstheme="majorHAnsi"/>
        </w:rPr>
        <w:t xml:space="preserve">XVIII. </w:t>
      </w:r>
      <w:r w:rsidR="00291A18" w:rsidRPr="00DD52B2">
        <w:rPr>
          <w:rFonts w:asciiTheme="majorHAnsi" w:hAnsiTheme="majorHAnsi" w:cstheme="majorHAnsi"/>
        </w:rPr>
        <w:t xml:space="preserve">Sposób oraz </w:t>
      </w:r>
      <w:r w:rsidRPr="00DD52B2">
        <w:rPr>
          <w:rFonts w:asciiTheme="majorHAnsi" w:hAnsiTheme="majorHAnsi" w:cstheme="majorHAnsi"/>
        </w:rPr>
        <w:t>termin składania ofert</w:t>
      </w:r>
      <w:bookmarkEnd w:id="45"/>
    </w:p>
    <w:p w14:paraId="0F18B70B" w14:textId="132D3D2F" w:rsidR="002C356E" w:rsidRPr="00F80B2E" w:rsidRDefault="00FA77C1" w:rsidP="00F80B2E">
      <w:pPr>
        <w:numPr>
          <w:ilvl w:val="0"/>
          <w:numId w:val="15"/>
        </w:numPr>
        <w:pBdr>
          <w:top w:val="nil"/>
          <w:left w:val="nil"/>
          <w:bottom w:val="nil"/>
          <w:right w:val="nil"/>
          <w:between w:val="nil"/>
        </w:pBdr>
        <w:tabs>
          <w:tab w:val="left" w:pos="851"/>
        </w:tabs>
        <w:spacing w:line="271" w:lineRule="auto"/>
        <w:ind w:left="357" w:hanging="357"/>
        <w:jc w:val="both"/>
        <w:rPr>
          <w:rFonts w:asciiTheme="majorHAnsi" w:hAnsiTheme="majorHAnsi" w:cstheme="majorHAnsi"/>
          <w:b/>
          <w:bCs/>
          <w:sz w:val="24"/>
          <w:szCs w:val="24"/>
        </w:rPr>
      </w:pPr>
      <w:r w:rsidRPr="00DD52B2">
        <w:rPr>
          <w:rFonts w:asciiTheme="majorHAnsi" w:hAnsiTheme="majorHAnsi" w:cstheme="majorHAnsi"/>
          <w:sz w:val="24"/>
          <w:szCs w:val="24"/>
        </w:rPr>
        <w:t xml:space="preserve">Ofertę wraz z wymaganymi dokumentami należy umieścić na </w:t>
      </w:r>
      <w:bookmarkStart w:id="46" w:name="_Hlk65511781"/>
      <w:r w:rsidR="00596CFF" w:rsidRPr="00DD52B2">
        <w:rPr>
          <w:rFonts w:asciiTheme="majorHAnsi" w:hAnsiTheme="majorHAnsi" w:cstheme="majorHAnsi"/>
          <w:sz w:val="24"/>
          <w:szCs w:val="24"/>
        </w:rPr>
        <w:fldChar w:fldCharType="begin"/>
      </w:r>
      <w:r w:rsidRPr="00DD52B2">
        <w:rPr>
          <w:rFonts w:asciiTheme="majorHAnsi" w:hAnsiTheme="majorHAnsi" w:cstheme="majorHAnsi"/>
          <w:sz w:val="24"/>
          <w:szCs w:val="24"/>
        </w:rPr>
        <w:instrText xml:space="preserve"> HYPERLINK "http://platformazakupowa.pl" \h </w:instrText>
      </w:r>
      <w:r w:rsidR="00596CFF" w:rsidRPr="00DD52B2">
        <w:rPr>
          <w:rFonts w:asciiTheme="majorHAnsi" w:hAnsiTheme="majorHAnsi" w:cstheme="majorHAnsi"/>
          <w:sz w:val="24"/>
          <w:szCs w:val="24"/>
        </w:rPr>
      </w:r>
      <w:r w:rsidR="00596CFF" w:rsidRPr="00DD52B2">
        <w:rPr>
          <w:rFonts w:asciiTheme="majorHAnsi" w:hAnsiTheme="majorHAnsi" w:cstheme="majorHAnsi"/>
          <w:sz w:val="24"/>
          <w:szCs w:val="24"/>
        </w:rPr>
        <w:fldChar w:fldCharType="separate"/>
      </w:r>
      <w:r w:rsidRPr="00DD52B2">
        <w:rPr>
          <w:rFonts w:asciiTheme="majorHAnsi" w:hAnsiTheme="majorHAnsi" w:cstheme="majorHAnsi"/>
          <w:color w:val="1155CC"/>
          <w:sz w:val="24"/>
          <w:szCs w:val="24"/>
          <w:u w:val="single"/>
        </w:rPr>
        <w:t>platformazakupowa.pl</w:t>
      </w:r>
      <w:r w:rsidR="00596CFF" w:rsidRPr="00DD52B2">
        <w:rPr>
          <w:rFonts w:asciiTheme="majorHAnsi" w:hAnsiTheme="majorHAnsi" w:cstheme="majorHAnsi"/>
          <w:color w:val="1155CC"/>
          <w:sz w:val="24"/>
          <w:szCs w:val="24"/>
          <w:u w:val="single"/>
        </w:rPr>
        <w:fldChar w:fldCharType="end"/>
      </w:r>
      <w:r w:rsidRPr="00DD52B2">
        <w:rPr>
          <w:rFonts w:asciiTheme="majorHAnsi" w:hAnsiTheme="majorHAnsi" w:cstheme="majorHAnsi"/>
          <w:sz w:val="24"/>
          <w:szCs w:val="24"/>
        </w:rPr>
        <w:t xml:space="preserve"> pod adresem:</w:t>
      </w:r>
      <w:r w:rsidR="00AA52EE" w:rsidRPr="00DD52B2">
        <w:rPr>
          <w:rFonts w:asciiTheme="majorHAnsi" w:hAnsiTheme="majorHAnsi" w:cstheme="majorHAnsi"/>
          <w:sz w:val="24"/>
          <w:szCs w:val="24"/>
        </w:rPr>
        <w:t xml:space="preserve"> </w:t>
      </w:r>
      <w:hyperlink r:id="rId32" w:history="1">
        <w:r w:rsidR="00C7444A" w:rsidRPr="00C7444A">
          <w:rPr>
            <w:color w:val="17365D" w:themeColor="text2" w:themeShade="BF"/>
          </w:rPr>
          <w:t xml:space="preserve"> </w:t>
        </w:r>
        <w:r w:rsidR="00C7444A" w:rsidRPr="00C7444A">
          <w:rPr>
            <w:rStyle w:val="Hipercze"/>
            <w:rFonts w:asciiTheme="majorHAnsi" w:hAnsiTheme="majorHAnsi" w:cstheme="majorHAnsi"/>
            <w:color w:val="17365D" w:themeColor="text2" w:themeShade="BF"/>
            <w:sz w:val="24"/>
            <w:szCs w:val="24"/>
          </w:rPr>
          <w:t>https://platformazakupowa.pl/transakcja/1008096</w:t>
        </w:r>
      </w:hyperlink>
      <w:r w:rsidR="00AA52EE" w:rsidRPr="009956E2">
        <w:rPr>
          <w:rFonts w:asciiTheme="majorHAnsi" w:hAnsiTheme="majorHAnsi" w:cstheme="majorHAnsi"/>
          <w:color w:val="FF0000"/>
          <w:sz w:val="24"/>
          <w:szCs w:val="24"/>
        </w:rPr>
        <w:t xml:space="preserve"> </w:t>
      </w:r>
      <w:bookmarkEnd w:id="46"/>
      <w:r w:rsidRPr="00DD52B2">
        <w:rPr>
          <w:rFonts w:asciiTheme="majorHAnsi" w:hAnsiTheme="majorHAnsi" w:cstheme="majorHAnsi"/>
          <w:sz w:val="24"/>
          <w:szCs w:val="24"/>
        </w:rPr>
        <w:t xml:space="preserve">w myśl </w:t>
      </w:r>
      <w:r w:rsidR="00F80B2E">
        <w:rPr>
          <w:rFonts w:asciiTheme="majorHAnsi" w:hAnsiTheme="majorHAnsi" w:cstheme="majorHAnsi"/>
          <w:sz w:val="24"/>
          <w:szCs w:val="24"/>
        </w:rPr>
        <w:t>ustawy Pzp</w:t>
      </w:r>
      <w:r w:rsidRPr="00DD52B2">
        <w:rPr>
          <w:rFonts w:asciiTheme="majorHAnsi" w:hAnsiTheme="majorHAnsi" w:cstheme="majorHAnsi"/>
          <w:sz w:val="24"/>
          <w:szCs w:val="24"/>
        </w:rPr>
        <w:t xml:space="preserve"> na stronie internetowej prowadzonego postępowania</w:t>
      </w:r>
      <w:r w:rsidR="00F80B2E">
        <w:rPr>
          <w:rFonts w:asciiTheme="majorHAnsi" w:hAnsiTheme="majorHAnsi" w:cstheme="majorHAnsi"/>
          <w:sz w:val="24"/>
          <w:szCs w:val="24"/>
        </w:rPr>
        <w:t xml:space="preserve"> </w:t>
      </w:r>
      <w:r w:rsidR="00F80B2E" w:rsidRPr="00F80B2E">
        <w:rPr>
          <w:rFonts w:asciiTheme="majorHAnsi" w:hAnsiTheme="majorHAnsi" w:cstheme="majorHAnsi"/>
          <w:b/>
          <w:bCs/>
          <w:sz w:val="24"/>
          <w:szCs w:val="24"/>
        </w:rPr>
        <w:t xml:space="preserve">do dnia </w:t>
      </w:r>
      <w:r w:rsidR="00144A2E">
        <w:rPr>
          <w:rFonts w:asciiTheme="majorHAnsi" w:hAnsiTheme="majorHAnsi" w:cstheme="majorHAnsi"/>
          <w:b/>
          <w:bCs/>
          <w:sz w:val="24"/>
          <w:szCs w:val="24"/>
        </w:rPr>
        <w:t>07.11.2024 r.</w:t>
      </w:r>
      <w:r w:rsidR="00F80B2E" w:rsidRPr="00F80B2E">
        <w:rPr>
          <w:rFonts w:asciiTheme="majorHAnsi" w:hAnsiTheme="majorHAnsi" w:cstheme="majorHAnsi"/>
          <w:b/>
          <w:bCs/>
          <w:sz w:val="24"/>
          <w:szCs w:val="24"/>
        </w:rPr>
        <w:t xml:space="preserve"> do godziny 09:30</w:t>
      </w:r>
      <w:r w:rsidR="00F80B2E">
        <w:rPr>
          <w:rFonts w:asciiTheme="majorHAnsi" w:hAnsiTheme="majorHAnsi" w:cstheme="majorHAnsi"/>
          <w:sz w:val="24"/>
          <w:szCs w:val="24"/>
        </w:rPr>
        <w:t xml:space="preserve">. </w:t>
      </w:r>
      <w:r w:rsidRPr="00DD52B2">
        <w:rPr>
          <w:rFonts w:asciiTheme="majorHAnsi" w:hAnsiTheme="majorHAnsi" w:cstheme="majorHAnsi"/>
          <w:sz w:val="24"/>
          <w:szCs w:val="24"/>
        </w:rPr>
        <w:t xml:space="preserve"> </w:t>
      </w:r>
    </w:p>
    <w:p w14:paraId="4232CD21" w14:textId="77777777" w:rsidR="002C356E" w:rsidRPr="00DD52B2" w:rsidRDefault="00FA77C1" w:rsidP="00F80B2E">
      <w:pPr>
        <w:numPr>
          <w:ilvl w:val="0"/>
          <w:numId w:val="15"/>
        </w:numPr>
        <w:pBdr>
          <w:top w:val="nil"/>
          <w:left w:val="nil"/>
          <w:bottom w:val="nil"/>
          <w:right w:val="nil"/>
          <w:between w:val="nil"/>
        </w:pBd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Do oferty należy dołączyć wszystkie wymagane w SWZ dokumenty.</w:t>
      </w:r>
    </w:p>
    <w:p w14:paraId="31F4444E" w14:textId="77777777" w:rsidR="002C356E" w:rsidRPr="00DD52B2" w:rsidRDefault="00FA77C1" w:rsidP="00F80B2E">
      <w:pPr>
        <w:numPr>
          <w:ilvl w:val="0"/>
          <w:numId w:val="15"/>
        </w:numPr>
        <w:pBdr>
          <w:top w:val="nil"/>
          <w:left w:val="nil"/>
          <w:bottom w:val="nil"/>
          <w:right w:val="nil"/>
          <w:between w:val="nil"/>
        </w:pBd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Po wypełnieniu Formularza składania oferty i dołączenia wszystkich wymaganych załączników należy kliknąć przycisk „Przejdź do podsumowania”.</w:t>
      </w:r>
    </w:p>
    <w:p w14:paraId="02ED2B99" w14:textId="31327946" w:rsidR="002C356E" w:rsidRPr="00DD52B2" w:rsidRDefault="00FA77C1" w:rsidP="00F80B2E">
      <w:pPr>
        <w:numPr>
          <w:ilvl w:val="0"/>
          <w:numId w:val="15"/>
        </w:numPr>
        <w:pBdr>
          <w:top w:val="nil"/>
          <w:left w:val="nil"/>
          <w:bottom w:val="nil"/>
          <w:right w:val="nil"/>
          <w:between w:val="nil"/>
        </w:pBd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Oferta składana elektronicznie musi zostać podpisana elektronicznym podpisem kwalifikowanym, podpisem zaufanym lub podpisem osobistym. W procesie składania oferty za pośrednictwem </w:t>
      </w:r>
      <w:hyperlink r:id="rId33">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xml:space="preserve">, Wykonawca powinien złożyć podpis bezpośrednio na dokumentach przesłanych za pośrednictwem </w:t>
      </w:r>
      <w:hyperlink r:id="rId34">
        <w:r w:rsidRPr="00DD52B2">
          <w:rPr>
            <w:rFonts w:asciiTheme="majorHAnsi" w:hAnsiTheme="majorHAnsi" w:cstheme="majorHAnsi"/>
            <w:color w:val="1155CC"/>
            <w:sz w:val="24"/>
            <w:szCs w:val="24"/>
            <w:u w:val="single"/>
          </w:rPr>
          <w:t>platformazakupowa.pl</w:t>
        </w:r>
      </w:hyperlink>
      <w:r w:rsidRPr="00DD52B2">
        <w:rPr>
          <w:rFonts w:asciiTheme="majorHAnsi" w:hAnsiTheme="majorHAnsi" w:cstheme="majorHAnsi"/>
          <w:sz w:val="24"/>
          <w:szCs w:val="24"/>
        </w:rPr>
        <w:t>. Zalecamy stosowanie podpisu na każdym załączonym pliku osobno, w szczególności wskazanych w art. 63 ust</w:t>
      </w:r>
      <w:r w:rsidR="009A7E7D" w:rsidRPr="00DD52B2">
        <w:rPr>
          <w:rFonts w:asciiTheme="majorHAnsi" w:hAnsiTheme="majorHAnsi" w:cstheme="majorHAnsi"/>
          <w:sz w:val="24"/>
          <w:szCs w:val="24"/>
        </w:rPr>
        <w:t>.</w:t>
      </w:r>
      <w:r w:rsidRPr="00DD52B2">
        <w:rPr>
          <w:rFonts w:asciiTheme="majorHAnsi" w:hAnsiTheme="majorHAnsi" w:cstheme="majorHAnsi"/>
          <w:sz w:val="24"/>
          <w:szCs w:val="24"/>
        </w:rPr>
        <w:t xml:space="preserve"> 1 oraz ust.</w:t>
      </w:r>
      <w:r w:rsidR="009A7E7D" w:rsidRPr="00DD52B2">
        <w:rPr>
          <w:rFonts w:asciiTheme="majorHAnsi" w:hAnsiTheme="majorHAnsi" w:cstheme="majorHAnsi"/>
          <w:sz w:val="24"/>
          <w:szCs w:val="24"/>
        </w:rPr>
        <w:t xml:space="preserve"> </w:t>
      </w:r>
      <w:r w:rsidR="008C67B4" w:rsidRPr="00DD52B2">
        <w:rPr>
          <w:rFonts w:asciiTheme="majorHAnsi" w:hAnsiTheme="majorHAnsi" w:cstheme="majorHAnsi"/>
          <w:sz w:val="24"/>
          <w:szCs w:val="24"/>
        </w:rPr>
        <w:t xml:space="preserve">2 </w:t>
      </w:r>
      <w:r w:rsidR="00A46191">
        <w:rPr>
          <w:rFonts w:asciiTheme="majorHAnsi" w:hAnsiTheme="majorHAnsi" w:cstheme="majorHAnsi"/>
          <w:sz w:val="24"/>
          <w:szCs w:val="24"/>
        </w:rPr>
        <w:t xml:space="preserve">ustawy </w:t>
      </w:r>
      <w:r w:rsidR="008C67B4" w:rsidRPr="00DD52B2">
        <w:rPr>
          <w:rFonts w:asciiTheme="majorHAnsi" w:hAnsiTheme="majorHAnsi" w:cstheme="majorHAnsi"/>
          <w:sz w:val="24"/>
          <w:szCs w:val="24"/>
        </w:rPr>
        <w:t>Pzp</w:t>
      </w:r>
      <w:r w:rsidRPr="00DD52B2">
        <w:rPr>
          <w:rFonts w:asciiTheme="majorHAnsi" w:hAnsiTheme="majorHAnsi" w:cstheme="majorHAnsi"/>
          <w:sz w:val="24"/>
          <w:szCs w:val="24"/>
        </w:rPr>
        <w:t xml:space="preserve">, gdzie zaznaczono, iż oferty, wnioski </w:t>
      </w:r>
      <w:r w:rsidR="008F7376">
        <w:rPr>
          <w:rFonts w:asciiTheme="majorHAnsi" w:hAnsiTheme="majorHAnsi" w:cstheme="majorHAnsi"/>
          <w:sz w:val="24"/>
          <w:szCs w:val="24"/>
        </w:rPr>
        <w:br/>
      </w:r>
      <w:r w:rsidRPr="00DD52B2">
        <w:rPr>
          <w:rFonts w:asciiTheme="majorHAnsi" w:hAnsiTheme="majorHAnsi" w:cstheme="majorHAnsi"/>
          <w:sz w:val="24"/>
          <w:szCs w:val="24"/>
        </w:rPr>
        <w:t>o dopuszczenie do udziału w postępowaniu oraz oświadczenie, o którym mowa w art. 125 ust.</w:t>
      </w:r>
      <w:r w:rsidR="009A7E7D"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1 sporządza się, pod rygorem nieważności, w postaci lub formie elektronicznej </w:t>
      </w:r>
      <w:r w:rsidR="00F80B2E">
        <w:rPr>
          <w:rFonts w:asciiTheme="majorHAnsi" w:hAnsiTheme="majorHAnsi" w:cstheme="majorHAnsi"/>
          <w:sz w:val="24"/>
          <w:szCs w:val="24"/>
        </w:rPr>
        <w:br/>
      </w:r>
      <w:r w:rsidRPr="00DD52B2">
        <w:rPr>
          <w:rFonts w:asciiTheme="majorHAnsi" w:hAnsiTheme="majorHAnsi" w:cstheme="majorHAnsi"/>
          <w:sz w:val="24"/>
          <w:szCs w:val="24"/>
        </w:rPr>
        <w:t>i opatruje się odpowiednio w odniesieniu do wartości postępowania kwalifikowanym podpisem elektronicznym, podpisem zaufanym lub podpisem osobistym.</w:t>
      </w:r>
    </w:p>
    <w:p w14:paraId="5FAE3617" w14:textId="5A988563" w:rsidR="002C356E" w:rsidRPr="00DD52B2" w:rsidRDefault="00FA77C1" w:rsidP="00F80B2E">
      <w:pPr>
        <w:numPr>
          <w:ilvl w:val="0"/>
          <w:numId w:val="15"/>
        </w:numPr>
        <w:pBdr>
          <w:top w:val="nil"/>
          <w:left w:val="nil"/>
          <w:bottom w:val="nil"/>
          <w:right w:val="nil"/>
          <w:between w:val="nil"/>
        </w:pBd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 datę złożenia oferty przyjmuje się datę jej przekazania w systemie (platformie) </w:t>
      </w:r>
      <w:r w:rsidR="00CC7E45" w:rsidRPr="00DD52B2">
        <w:rPr>
          <w:rFonts w:asciiTheme="majorHAnsi" w:hAnsiTheme="majorHAnsi" w:cstheme="majorHAnsi"/>
          <w:sz w:val="24"/>
          <w:szCs w:val="24"/>
        </w:rPr>
        <w:br/>
      </w:r>
      <w:r w:rsidRPr="00DD52B2">
        <w:rPr>
          <w:rFonts w:asciiTheme="majorHAnsi" w:hAnsiTheme="majorHAnsi" w:cstheme="majorHAnsi"/>
          <w:sz w:val="24"/>
          <w:szCs w:val="24"/>
        </w:rPr>
        <w:t xml:space="preserve">w drugim kroku składania oferty poprzez kliknięcie przycisku </w:t>
      </w:r>
      <w:r w:rsidR="00A46191">
        <w:rPr>
          <w:rFonts w:asciiTheme="majorHAnsi" w:hAnsiTheme="majorHAnsi" w:cstheme="majorHAnsi"/>
          <w:sz w:val="24"/>
          <w:szCs w:val="24"/>
        </w:rPr>
        <w:t>„</w:t>
      </w:r>
      <w:r w:rsidRPr="00DD52B2">
        <w:rPr>
          <w:rFonts w:asciiTheme="majorHAnsi" w:hAnsiTheme="majorHAnsi" w:cstheme="majorHAnsi"/>
          <w:sz w:val="24"/>
          <w:szCs w:val="24"/>
        </w:rPr>
        <w:t xml:space="preserve">Złóż ofertę” </w:t>
      </w:r>
      <w:r w:rsidR="00CC7E45" w:rsidRPr="00DD52B2">
        <w:rPr>
          <w:rFonts w:asciiTheme="majorHAnsi" w:hAnsiTheme="majorHAnsi" w:cstheme="majorHAnsi"/>
          <w:sz w:val="24"/>
          <w:szCs w:val="24"/>
        </w:rPr>
        <w:br/>
      </w:r>
      <w:r w:rsidRPr="00DD52B2">
        <w:rPr>
          <w:rFonts w:asciiTheme="majorHAnsi" w:hAnsiTheme="majorHAnsi" w:cstheme="majorHAnsi"/>
          <w:sz w:val="24"/>
          <w:szCs w:val="24"/>
        </w:rPr>
        <w:t>i wyświetlenie się komunikatu, że oferta została zaszyfrowana i złożona.</w:t>
      </w:r>
    </w:p>
    <w:p w14:paraId="395E0253" w14:textId="77777777" w:rsidR="00464500" w:rsidRPr="00DD52B2" w:rsidRDefault="00FA77C1" w:rsidP="00F80B2E">
      <w:pPr>
        <w:numPr>
          <w:ilvl w:val="0"/>
          <w:numId w:val="15"/>
        </w:numPr>
        <w:pBdr>
          <w:top w:val="nil"/>
          <w:left w:val="nil"/>
          <w:bottom w:val="nil"/>
          <w:right w:val="nil"/>
          <w:between w:val="nil"/>
        </w:pBd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Szczegółowa instrukcja dla Wykonawców dotycząca złożenia, zmiany i wycofania oferty znajduje się na stronie internetowej pod adresem:  </w:t>
      </w:r>
    </w:p>
    <w:p w14:paraId="668BFF32" w14:textId="27A91256" w:rsidR="002C356E" w:rsidRPr="00DD52B2" w:rsidRDefault="00464500" w:rsidP="00DD52B2">
      <w:pPr>
        <w:pBdr>
          <w:top w:val="nil"/>
          <w:left w:val="nil"/>
          <w:bottom w:val="nil"/>
          <w:right w:val="nil"/>
          <w:between w:val="nil"/>
        </w:pBdr>
        <w:spacing w:line="271" w:lineRule="auto"/>
        <w:ind w:left="425"/>
        <w:jc w:val="both"/>
        <w:rPr>
          <w:rFonts w:asciiTheme="majorHAnsi" w:hAnsiTheme="majorHAnsi" w:cstheme="majorHAnsi"/>
          <w:sz w:val="24"/>
          <w:szCs w:val="24"/>
        </w:rPr>
      </w:pPr>
      <w:hyperlink r:id="rId35" w:history="1">
        <w:r w:rsidRPr="00DD52B2">
          <w:rPr>
            <w:rStyle w:val="Hipercze"/>
            <w:rFonts w:asciiTheme="majorHAnsi" w:hAnsiTheme="majorHAnsi" w:cstheme="majorHAnsi"/>
            <w:sz w:val="24"/>
            <w:szCs w:val="24"/>
          </w:rPr>
          <w:t>https://platformazakupowa.pl/ strona/45-instrukcje</w:t>
        </w:r>
      </w:hyperlink>
      <w:r w:rsidR="00A46191">
        <w:rPr>
          <w:rStyle w:val="Hipercze"/>
          <w:rFonts w:asciiTheme="majorHAnsi" w:hAnsiTheme="majorHAnsi" w:cstheme="majorHAnsi"/>
          <w:sz w:val="24"/>
          <w:szCs w:val="24"/>
        </w:rPr>
        <w:t>.</w:t>
      </w:r>
    </w:p>
    <w:p w14:paraId="23CA0139" w14:textId="77777777" w:rsidR="002C356E" w:rsidRPr="00DD52B2" w:rsidRDefault="00FA77C1" w:rsidP="00F80B2E">
      <w:pPr>
        <w:pStyle w:val="Nagwek2"/>
        <w:spacing w:before="240" w:after="240" w:line="271" w:lineRule="auto"/>
        <w:jc w:val="both"/>
        <w:rPr>
          <w:rFonts w:asciiTheme="majorHAnsi" w:hAnsiTheme="majorHAnsi" w:cstheme="majorHAnsi"/>
        </w:rPr>
      </w:pPr>
      <w:bookmarkStart w:id="47" w:name="_Toc119320084"/>
      <w:r w:rsidRPr="00DD52B2">
        <w:rPr>
          <w:rFonts w:asciiTheme="majorHAnsi" w:hAnsiTheme="majorHAnsi" w:cstheme="majorHAnsi"/>
        </w:rPr>
        <w:lastRenderedPageBreak/>
        <w:t>XIX. Otwarcie ofert</w:t>
      </w:r>
      <w:bookmarkEnd w:id="47"/>
    </w:p>
    <w:p w14:paraId="179DBC4E" w14:textId="61CD4227" w:rsidR="002C356E" w:rsidRPr="00F80B2E" w:rsidRDefault="00FA77C1" w:rsidP="00F80B2E">
      <w:pPr>
        <w:numPr>
          <w:ilvl w:val="0"/>
          <w:numId w:val="2"/>
        </w:numPr>
        <w:spacing w:line="271" w:lineRule="auto"/>
        <w:ind w:left="357" w:hanging="357"/>
        <w:jc w:val="both"/>
        <w:rPr>
          <w:rFonts w:asciiTheme="majorHAnsi" w:hAnsiTheme="majorHAnsi" w:cstheme="majorHAnsi"/>
          <w:b/>
          <w:bCs/>
          <w:color w:val="FF0000"/>
          <w:sz w:val="24"/>
          <w:szCs w:val="24"/>
        </w:rPr>
      </w:pPr>
      <w:r w:rsidRPr="00DD52B2">
        <w:rPr>
          <w:rFonts w:asciiTheme="majorHAnsi" w:hAnsiTheme="majorHAnsi" w:cstheme="majorHAnsi"/>
          <w:sz w:val="24"/>
          <w:szCs w:val="24"/>
        </w:rPr>
        <w:t>Otwarcie ofert następuje niezwłocznie po upływie terminu składania ofert, nie później niż następnego dnia po dniu, w którym upłynął termin składania ofert</w:t>
      </w:r>
      <w:r w:rsidR="009A7E7D" w:rsidRPr="00DD52B2">
        <w:rPr>
          <w:rFonts w:asciiTheme="majorHAnsi" w:hAnsiTheme="majorHAnsi" w:cstheme="majorHAnsi"/>
          <w:sz w:val="24"/>
          <w:szCs w:val="24"/>
        </w:rPr>
        <w:t>,</w:t>
      </w:r>
      <w:r w:rsidRPr="00DD52B2">
        <w:rPr>
          <w:rFonts w:asciiTheme="majorHAnsi" w:hAnsiTheme="majorHAnsi" w:cstheme="majorHAnsi"/>
          <w:sz w:val="24"/>
          <w:szCs w:val="24"/>
        </w:rPr>
        <w:t xml:space="preserve"> tj</w:t>
      </w:r>
      <w:r w:rsidR="00446E2A" w:rsidRPr="00F80B2E">
        <w:rPr>
          <w:rFonts w:asciiTheme="majorHAnsi" w:hAnsiTheme="majorHAnsi" w:cstheme="majorHAnsi"/>
          <w:sz w:val="24"/>
          <w:szCs w:val="24"/>
        </w:rPr>
        <w:t>.</w:t>
      </w:r>
      <w:r w:rsidR="00F80B2E">
        <w:rPr>
          <w:rFonts w:asciiTheme="majorHAnsi" w:hAnsiTheme="majorHAnsi" w:cstheme="majorHAnsi"/>
          <w:sz w:val="24"/>
          <w:szCs w:val="24"/>
        </w:rPr>
        <w:t xml:space="preserve"> </w:t>
      </w:r>
      <w:r w:rsidR="00144A2E">
        <w:rPr>
          <w:rFonts w:asciiTheme="majorHAnsi" w:hAnsiTheme="majorHAnsi" w:cstheme="majorHAnsi"/>
          <w:b/>
          <w:bCs/>
          <w:sz w:val="24"/>
          <w:szCs w:val="24"/>
        </w:rPr>
        <w:t>07.11.2024 r.</w:t>
      </w:r>
      <w:r w:rsidR="00F80B2E" w:rsidRPr="00F80B2E">
        <w:rPr>
          <w:rFonts w:asciiTheme="majorHAnsi" w:hAnsiTheme="majorHAnsi" w:cstheme="majorHAnsi"/>
          <w:b/>
          <w:bCs/>
          <w:sz w:val="24"/>
          <w:szCs w:val="24"/>
        </w:rPr>
        <w:t xml:space="preserve"> po godzinie 09:45</w:t>
      </w:r>
      <w:r w:rsidR="00F80B2E" w:rsidRPr="00F80B2E">
        <w:rPr>
          <w:rFonts w:asciiTheme="majorHAnsi" w:hAnsiTheme="majorHAnsi" w:cstheme="majorHAnsi"/>
          <w:sz w:val="24"/>
          <w:szCs w:val="24"/>
        </w:rPr>
        <w:t>.</w:t>
      </w:r>
      <w:r w:rsidR="00F80B2E" w:rsidRPr="00F80B2E">
        <w:rPr>
          <w:rFonts w:asciiTheme="majorHAnsi" w:hAnsiTheme="majorHAnsi" w:cstheme="majorHAnsi"/>
          <w:b/>
          <w:bCs/>
          <w:sz w:val="24"/>
          <w:szCs w:val="24"/>
        </w:rPr>
        <w:t xml:space="preserve"> </w:t>
      </w:r>
    </w:p>
    <w:p w14:paraId="194DB296" w14:textId="699AC3EE" w:rsidR="002C356E" w:rsidRPr="00DD52B2" w:rsidRDefault="00FA77C1" w:rsidP="00F80B2E">
      <w:pPr>
        <w:numPr>
          <w:ilvl w:val="0"/>
          <w:numId w:val="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otwarcie ofert następuje przy użyciu systemu </w:t>
      </w:r>
      <w:r w:rsidR="0016046C" w:rsidRPr="00DD52B2">
        <w:rPr>
          <w:rFonts w:asciiTheme="majorHAnsi" w:hAnsiTheme="majorHAnsi" w:cstheme="majorHAnsi"/>
          <w:sz w:val="24"/>
          <w:szCs w:val="24"/>
        </w:rPr>
        <w:t xml:space="preserve">teleinformatycznego, </w:t>
      </w:r>
      <w:r w:rsidRPr="00DD52B2">
        <w:rPr>
          <w:rFonts w:asciiTheme="majorHAnsi" w:hAnsiTheme="majorHAnsi" w:cstheme="majorHAnsi"/>
          <w:sz w:val="24"/>
          <w:szCs w:val="24"/>
        </w:rPr>
        <w:t xml:space="preserve">w przypadku awarii tego systemu, która powoduje brak możliwości otwarcia ofert w terminie określonym przez </w:t>
      </w:r>
      <w:r w:rsidR="00B33CF3">
        <w:rPr>
          <w:rFonts w:asciiTheme="majorHAnsi" w:hAnsiTheme="majorHAnsi" w:cstheme="majorHAnsi"/>
          <w:sz w:val="24"/>
          <w:szCs w:val="24"/>
        </w:rPr>
        <w:t>Z</w:t>
      </w:r>
      <w:r w:rsidRPr="00DD52B2">
        <w:rPr>
          <w:rFonts w:asciiTheme="majorHAnsi" w:hAnsiTheme="majorHAnsi" w:cstheme="majorHAnsi"/>
          <w:sz w:val="24"/>
          <w:szCs w:val="24"/>
        </w:rPr>
        <w:t>amawiającego, otwarcie ofert następuje niezwłocznie po usunięciu awarii.</w:t>
      </w:r>
    </w:p>
    <w:p w14:paraId="54C8EB73" w14:textId="77777777" w:rsidR="002C356E" w:rsidRPr="00DD52B2" w:rsidRDefault="00FA77C1" w:rsidP="00F80B2E">
      <w:pPr>
        <w:numPr>
          <w:ilvl w:val="0"/>
          <w:numId w:val="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poinformuje o zmianie terminu otwarcia ofert na stronie internetowej prowadzonego postępowania.</w:t>
      </w:r>
    </w:p>
    <w:p w14:paraId="3AFD7524" w14:textId="77777777" w:rsidR="002C356E" w:rsidRPr="00DD52B2" w:rsidRDefault="00FA77C1" w:rsidP="00F80B2E">
      <w:pPr>
        <w:numPr>
          <w:ilvl w:val="0"/>
          <w:numId w:val="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DD52B2" w:rsidRDefault="00FA77C1" w:rsidP="00F80B2E">
      <w:pPr>
        <w:numPr>
          <w:ilvl w:val="0"/>
          <w:numId w:val="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niezwłocznie po otwarciu ofert, udostępnia na stronie internetowej prowadzonego postępowania informacje o:</w:t>
      </w:r>
    </w:p>
    <w:p w14:paraId="61BCA829" w14:textId="79F21172" w:rsidR="002C356E" w:rsidRPr="00F80B2E" w:rsidRDefault="00FA77C1" w:rsidP="00EB594A">
      <w:pPr>
        <w:pStyle w:val="Akapitzlist"/>
        <w:numPr>
          <w:ilvl w:val="0"/>
          <w:numId w:val="72"/>
        </w:numPr>
        <w:shd w:val="clear" w:color="auto" w:fill="FFFFFF"/>
        <w:spacing w:line="271" w:lineRule="auto"/>
        <w:ind w:left="714" w:hanging="357"/>
        <w:jc w:val="both"/>
        <w:rPr>
          <w:rFonts w:asciiTheme="majorHAnsi" w:hAnsiTheme="majorHAnsi" w:cstheme="majorHAnsi"/>
          <w:sz w:val="24"/>
          <w:szCs w:val="24"/>
        </w:rPr>
      </w:pPr>
      <w:r w:rsidRPr="00F80B2E">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1D8C241C" w14:textId="62F6CD8E" w:rsidR="002C356E" w:rsidRPr="00DD52B2" w:rsidRDefault="00FA77C1" w:rsidP="00EB594A">
      <w:pPr>
        <w:pStyle w:val="Akapitzlist"/>
        <w:numPr>
          <w:ilvl w:val="0"/>
          <w:numId w:val="72"/>
        </w:numPr>
        <w:shd w:val="clear" w:color="auto" w:fill="FFFFFF"/>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cenach lub kosztach zawartych w ofertach.</w:t>
      </w:r>
    </w:p>
    <w:p w14:paraId="2451F946" w14:textId="09D68FF8" w:rsidR="002C356E" w:rsidRPr="00DD52B2" w:rsidRDefault="00FA77C1" w:rsidP="00DD52B2">
      <w:pPr>
        <w:shd w:val="clear" w:color="auto" w:fill="FFFFFF"/>
        <w:spacing w:line="271" w:lineRule="auto"/>
        <w:ind w:left="720"/>
        <w:jc w:val="both"/>
        <w:rPr>
          <w:rFonts w:asciiTheme="majorHAnsi" w:hAnsiTheme="majorHAnsi" w:cstheme="majorHAnsi"/>
          <w:sz w:val="24"/>
          <w:szCs w:val="24"/>
        </w:rPr>
      </w:pPr>
      <w:r w:rsidRPr="00DD52B2">
        <w:rPr>
          <w:rFonts w:asciiTheme="majorHAnsi" w:hAnsiTheme="majorHAnsi" w:cstheme="majorHAnsi"/>
          <w:sz w:val="24"/>
          <w:szCs w:val="24"/>
        </w:rPr>
        <w:t>Informacja zostanie opublikowana na stronie postępowania</w:t>
      </w:r>
      <w:r w:rsidR="00F37A51" w:rsidRPr="00DD52B2">
        <w:rPr>
          <w:rFonts w:asciiTheme="majorHAnsi" w:hAnsiTheme="majorHAnsi" w:cstheme="majorHAnsi"/>
          <w:sz w:val="24"/>
          <w:szCs w:val="24"/>
        </w:rPr>
        <w:t xml:space="preserve"> pod adresem: </w:t>
      </w:r>
      <w:hyperlink r:id="rId36" w:history="1">
        <w:r w:rsidR="00A933ED" w:rsidRPr="00F80B2E">
          <w:rPr>
            <w:rFonts w:asciiTheme="majorHAnsi" w:hAnsiTheme="majorHAnsi" w:cstheme="majorHAnsi"/>
            <w:color w:val="FF0000"/>
            <w:sz w:val="24"/>
            <w:szCs w:val="24"/>
            <w:u w:val="single"/>
          </w:rPr>
          <w:t xml:space="preserve"> </w:t>
        </w:r>
        <w:r w:rsidR="00C7444A" w:rsidRPr="00C7444A">
          <w:rPr>
            <w:rFonts w:asciiTheme="majorHAnsi" w:hAnsiTheme="majorHAnsi" w:cstheme="majorHAnsi"/>
            <w:color w:val="17365D" w:themeColor="text2" w:themeShade="BF"/>
            <w:sz w:val="24"/>
            <w:szCs w:val="24"/>
            <w:u w:val="single"/>
          </w:rPr>
          <w:t>https://platformazakupowa.pl/transakcja/1008096</w:t>
        </w:r>
      </w:hyperlink>
      <w:r w:rsidR="00C4365E" w:rsidRPr="00F80B2E">
        <w:rPr>
          <w:rFonts w:asciiTheme="majorHAnsi" w:hAnsiTheme="majorHAnsi" w:cstheme="majorHAnsi"/>
          <w:color w:val="FF0000"/>
          <w:sz w:val="24"/>
          <w:szCs w:val="24"/>
        </w:rPr>
        <w:t xml:space="preserve"> </w:t>
      </w:r>
      <w:r w:rsidRPr="00DD52B2">
        <w:rPr>
          <w:rFonts w:asciiTheme="majorHAnsi" w:hAnsiTheme="majorHAnsi" w:cstheme="majorHAnsi"/>
          <w:sz w:val="24"/>
          <w:szCs w:val="24"/>
        </w:rPr>
        <w:t>w sekcji ,,Komunikaty</w:t>
      </w:r>
      <w:r w:rsidR="008C67B4" w:rsidRPr="00DD52B2">
        <w:rPr>
          <w:rFonts w:asciiTheme="majorHAnsi" w:hAnsiTheme="majorHAnsi" w:cstheme="majorHAnsi"/>
          <w:sz w:val="24"/>
          <w:szCs w:val="24"/>
        </w:rPr>
        <w:t>”.</w:t>
      </w:r>
    </w:p>
    <w:p w14:paraId="77D4C79F" w14:textId="15ABA11A" w:rsidR="002C356E" w:rsidRPr="00DD52B2" w:rsidRDefault="00FA77C1" w:rsidP="00DD52B2">
      <w:pPr>
        <w:shd w:val="clear" w:color="auto" w:fill="FFFFFF"/>
        <w:spacing w:line="271" w:lineRule="auto"/>
        <w:jc w:val="both"/>
        <w:rPr>
          <w:rFonts w:asciiTheme="majorHAnsi" w:hAnsiTheme="majorHAnsi" w:cstheme="majorHAnsi"/>
          <w:sz w:val="24"/>
          <w:szCs w:val="24"/>
        </w:rPr>
      </w:pPr>
      <w:r w:rsidRPr="00DD52B2">
        <w:rPr>
          <w:rFonts w:asciiTheme="majorHAnsi" w:hAnsiTheme="majorHAnsi" w:cstheme="majorHAnsi"/>
          <w:b/>
          <w:sz w:val="24"/>
          <w:szCs w:val="24"/>
        </w:rPr>
        <w:t xml:space="preserve">Uwaga! </w:t>
      </w:r>
      <w:r w:rsidRPr="00DD52B2">
        <w:rPr>
          <w:rFonts w:asciiTheme="majorHAnsi" w:hAnsiTheme="majorHAnsi" w:cstheme="majorHAnsi"/>
          <w:sz w:val="24"/>
          <w:szCs w:val="24"/>
        </w:rPr>
        <w:t xml:space="preserve">Zgodnie z </w:t>
      </w:r>
      <w:r w:rsidR="00F80B2E">
        <w:rPr>
          <w:rFonts w:asciiTheme="majorHAnsi" w:hAnsiTheme="majorHAnsi" w:cstheme="majorHAnsi"/>
          <w:sz w:val="24"/>
          <w:szCs w:val="24"/>
        </w:rPr>
        <w:t>u</w:t>
      </w:r>
      <w:r w:rsidRPr="00DD52B2">
        <w:rPr>
          <w:rFonts w:asciiTheme="majorHAnsi" w:hAnsiTheme="majorHAnsi" w:cstheme="majorHAnsi"/>
          <w:sz w:val="24"/>
          <w:szCs w:val="24"/>
        </w:rPr>
        <w:t xml:space="preserve">stawą </w:t>
      </w:r>
      <w:r w:rsidR="00F80B2E">
        <w:rPr>
          <w:rFonts w:asciiTheme="majorHAnsi" w:hAnsiTheme="majorHAnsi" w:cstheme="majorHAnsi"/>
          <w:sz w:val="24"/>
          <w:szCs w:val="24"/>
        </w:rPr>
        <w:t>Pzp</w:t>
      </w:r>
      <w:r w:rsidRPr="00DD52B2">
        <w:rPr>
          <w:rFonts w:asciiTheme="majorHAnsi" w:hAnsiTheme="majorHAnsi" w:cstheme="majorHAnsi"/>
          <w:b/>
          <w:sz w:val="24"/>
          <w:szCs w:val="24"/>
        </w:rPr>
        <w:t xml:space="preserve"> </w:t>
      </w:r>
      <w:r w:rsidRPr="00F80B2E">
        <w:rPr>
          <w:rFonts w:asciiTheme="majorHAnsi" w:hAnsiTheme="majorHAnsi" w:cstheme="majorHAnsi"/>
          <w:bCs/>
          <w:sz w:val="24"/>
          <w:szCs w:val="24"/>
        </w:rPr>
        <w:t>Zamawiający nie ma obowiązku przeprowadzania jawnej sesji otwarcia ofert w sposób jawny z</w:t>
      </w:r>
      <w:r w:rsidRPr="00DD52B2">
        <w:rPr>
          <w:rFonts w:asciiTheme="majorHAnsi" w:hAnsiTheme="majorHAnsi" w:cstheme="majorHAnsi"/>
          <w:sz w:val="24"/>
          <w:szCs w:val="24"/>
        </w:rPr>
        <w:t xml:space="preserve"> udziałem Wykonawców lub transmitowania sesji otwarcia za pośrednictwem elektronicznych narzędzi do przekazu wideo on-line a ma jedynie takie uprawnienie.</w:t>
      </w:r>
    </w:p>
    <w:p w14:paraId="38FB0CC2" w14:textId="2B0E0242" w:rsidR="002C356E" w:rsidRPr="00DD52B2" w:rsidRDefault="00FA77C1" w:rsidP="00F80B2E">
      <w:pPr>
        <w:pStyle w:val="Nagwek2"/>
        <w:spacing w:before="240" w:after="240" w:line="271" w:lineRule="auto"/>
        <w:jc w:val="both"/>
        <w:rPr>
          <w:rFonts w:asciiTheme="majorHAnsi" w:hAnsiTheme="majorHAnsi" w:cstheme="majorHAnsi"/>
        </w:rPr>
      </w:pPr>
      <w:bookmarkStart w:id="48" w:name="_Toc119320085"/>
      <w:r w:rsidRPr="00DD52B2">
        <w:rPr>
          <w:rFonts w:asciiTheme="majorHAnsi" w:hAnsiTheme="majorHAnsi" w:cstheme="majorHAnsi"/>
        </w:rPr>
        <w:t xml:space="preserve">XX. Opis kryteriów oceny ofert wraz z podaniem wag tych kryteriów </w:t>
      </w:r>
      <w:r w:rsidR="00322080">
        <w:rPr>
          <w:rFonts w:asciiTheme="majorHAnsi" w:hAnsiTheme="majorHAnsi" w:cstheme="majorHAnsi"/>
        </w:rPr>
        <w:br/>
      </w:r>
      <w:r w:rsidRPr="00DD52B2">
        <w:rPr>
          <w:rFonts w:asciiTheme="majorHAnsi" w:hAnsiTheme="majorHAnsi" w:cstheme="majorHAnsi"/>
        </w:rPr>
        <w:t>i sposobu oceny ofert</w:t>
      </w:r>
      <w:bookmarkEnd w:id="48"/>
      <w:r w:rsidRPr="00DD52B2">
        <w:rPr>
          <w:rFonts w:asciiTheme="majorHAnsi" w:hAnsiTheme="majorHAnsi" w:cstheme="majorHAnsi"/>
        </w:rPr>
        <w:t xml:space="preserve"> </w:t>
      </w:r>
    </w:p>
    <w:p w14:paraId="2C8D5CE6" w14:textId="77777777" w:rsidR="00D16067" w:rsidRPr="00DD52B2" w:rsidRDefault="00D16067">
      <w:pPr>
        <w:numPr>
          <w:ilvl w:val="0"/>
          <w:numId w:val="39"/>
        </w:numPr>
        <w:spacing w:line="271" w:lineRule="auto"/>
        <w:ind w:left="357" w:hanging="357"/>
        <w:jc w:val="both"/>
        <w:rPr>
          <w:rFonts w:asciiTheme="majorHAnsi" w:hAnsiTheme="majorHAnsi" w:cstheme="majorHAnsi"/>
          <w:sz w:val="24"/>
          <w:szCs w:val="24"/>
          <w:lang w:val="pl"/>
        </w:rPr>
      </w:pPr>
      <w:bookmarkStart w:id="49" w:name="_Toc119320086"/>
      <w:r w:rsidRPr="00DD52B2">
        <w:rPr>
          <w:rFonts w:asciiTheme="majorHAnsi" w:hAnsiTheme="majorHAnsi" w:cstheme="majorHAnsi"/>
          <w:sz w:val="24"/>
          <w:szCs w:val="24"/>
          <w:lang w:val="pl"/>
        </w:rPr>
        <w:t>Przy wyborze najkorzystniejszej oferty w danej części Zamawiający będzie się kierował następującymi kryteriami oceny ofert:</w:t>
      </w:r>
    </w:p>
    <w:p w14:paraId="4631A92A" w14:textId="27089421" w:rsidR="00D16067" w:rsidRDefault="00D16067">
      <w:pPr>
        <w:numPr>
          <w:ilvl w:val="0"/>
          <w:numId w:val="40"/>
        </w:numPr>
        <w:spacing w:line="271" w:lineRule="auto"/>
        <w:ind w:left="714" w:hanging="357"/>
        <w:rPr>
          <w:rFonts w:asciiTheme="majorHAnsi" w:hAnsiTheme="majorHAnsi" w:cstheme="majorHAnsi"/>
          <w:sz w:val="24"/>
          <w:szCs w:val="24"/>
          <w:lang w:val="pl"/>
        </w:rPr>
      </w:pPr>
      <w:r w:rsidRPr="00DD52B2">
        <w:rPr>
          <w:rFonts w:asciiTheme="majorHAnsi" w:hAnsiTheme="majorHAnsi" w:cstheme="majorHAnsi"/>
          <w:b/>
          <w:sz w:val="24"/>
          <w:szCs w:val="24"/>
          <w:lang w:val="pl"/>
        </w:rPr>
        <w:t>Cena (C)</w:t>
      </w:r>
      <w:r w:rsidRPr="00DD52B2">
        <w:rPr>
          <w:rFonts w:asciiTheme="majorHAnsi" w:hAnsiTheme="majorHAnsi" w:cstheme="majorHAnsi"/>
          <w:sz w:val="24"/>
          <w:szCs w:val="24"/>
          <w:lang w:val="pl"/>
        </w:rPr>
        <w:t xml:space="preserve"> – waga kryterium </w:t>
      </w:r>
      <w:r w:rsidRPr="00DD52B2">
        <w:rPr>
          <w:rFonts w:asciiTheme="majorHAnsi" w:hAnsiTheme="majorHAnsi" w:cstheme="majorHAnsi"/>
          <w:smallCaps/>
          <w:sz w:val="24"/>
          <w:szCs w:val="24"/>
          <w:lang w:val="pl"/>
        </w:rPr>
        <w:t>60</w:t>
      </w:r>
      <w:r w:rsidRPr="00DD52B2">
        <w:rPr>
          <w:rFonts w:asciiTheme="majorHAnsi" w:hAnsiTheme="majorHAnsi" w:cstheme="majorHAnsi"/>
          <w:sz w:val="24"/>
          <w:szCs w:val="24"/>
          <w:lang w:val="pl"/>
        </w:rPr>
        <w:t>%,</w:t>
      </w:r>
    </w:p>
    <w:p w14:paraId="23C3B455" w14:textId="65DE1A32" w:rsidR="00F80B2E" w:rsidRPr="00DD52B2" w:rsidRDefault="00F80B2E">
      <w:pPr>
        <w:numPr>
          <w:ilvl w:val="0"/>
          <w:numId w:val="40"/>
        </w:numPr>
        <w:spacing w:line="271" w:lineRule="auto"/>
        <w:ind w:left="714" w:hanging="357"/>
        <w:rPr>
          <w:rFonts w:asciiTheme="majorHAnsi" w:hAnsiTheme="majorHAnsi" w:cstheme="majorHAnsi"/>
          <w:sz w:val="24"/>
          <w:szCs w:val="24"/>
          <w:lang w:val="pl"/>
        </w:rPr>
      </w:pPr>
      <w:r>
        <w:rPr>
          <w:rFonts w:asciiTheme="majorHAnsi" w:hAnsiTheme="majorHAnsi" w:cstheme="majorHAnsi"/>
          <w:b/>
          <w:bCs/>
          <w:sz w:val="24"/>
          <w:szCs w:val="24"/>
          <w:lang w:val="pl"/>
        </w:rPr>
        <w:t>Okres gwarancji</w:t>
      </w:r>
      <w:r w:rsidRPr="00DD52B2">
        <w:rPr>
          <w:rFonts w:asciiTheme="majorHAnsi" w:hAnsiTheme="majorHAnsi" w:cstheme="majorHAnsi"/>
          <w:b/>
          <w:bCs/>
          <w:sz w:val="24"/>
          <w:szCs w:val="24"/>
          <w:lang w:val="pl"/>
        </w:rPr>
        <w:t xml:space="preserve"> (</w:t>
      </w:r>
      <w:r>
        <w:rPr>
          <w:rFonts w:asciiTheme="majorHAnsi" w:hAnsiTheme="majorHAnsi" w:cstheme="majorHAnsi"/>
          <w:b/>
          <w:bCs/>
          <w:sz w:val="24"/>
          <w:szCs w:val="24"/>
          <w:lang w:val="pl"/>
        </w:rPr>
        <w:t>OG</w:t>
      </w:r>
      <w:r w:rsidRPr="00DD52B2">
        <w:rPr>
          <w:rFonts w:asciiTheme="majorHAnsi" w:hAnsiTheme="majorHAnsi" w:cstheme="majorHAnsi"/>
          <w:b/>
          <w:bCs/>
          <w:sz w:val="24"/>
          <w:szCs w:val="24"/>
          <w:lang w:val="pl"/>
        </w:rPr>
        <w:t>)</w:t>
      </w:r>
      <w:r w:rsidRPr="00DD52B2">
        <w:rPr>
          <w:rFonts w:asciiTheme="majorHAnsi" w:hAnsiTheme="majorHAnsi" w:cstheme="majorHAnsi"/>
          <w:sz w:val="24"/>
          <w:szCs w:val="24"/>
          <w:lang w:val="pl"/>
        </w:rPr>
        <w:t xml:space="preserve"> – waga kryterium</w:t>
      </w:r>
      <w:r>
        <w:rPr>
          <w:rFonts w:asciiTheme="majorHAnsi" w:hAnsiTheme="majorHAnsi" w:cstheme="majorHAnsi"/>
          <w:sz w:val="24"/>
          <w:szCs w:val="24"/>
          <w:lang w:val="pl"/>
        </w:rPr>
        <w:t xml:space="preserve"> 40%</w:t>
      </w:r>
      <w:r w:rsidRPr="00DD52B2">
        <w:rPr>
          <w:rFonts w:asciiTheme="majorHAnsi" w:hAnsiTheme="majorHAnsi" w:cstheme="majorHAnsi"/>
          <w:sz w:val="24"/>
          <w:szCs w:val="24"/>
          <w:lang w:val="pl"/>
        </w:rPr>
        <w:t>.</w:t>
      </w:r>
    </w:p>
    <w:p w14:paraId="2701923A" w14:textId="77777777" w:rsidR="00322080" w:rsidRPr="00C34712" w:rsidRDefault="00322080">
      <w:pPr>
        <w:numPr>
          <w:ilvl w:val="0"/>
          <w:numId w:val="39"/>
        </w:numPr>
        <w:spacing w:line="271"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Zamawiający dokona obliczenia punktów dla każdej oferty w następujący sposób:</w:t>
      </w:r>
    </w:p>
    <w:p w14:paraId="66094BFF" w14:textId="2C68428F" w:rsidR="00F80B2E" w:rsidRPr="00C34712" w:rsidRDefault="00322080" w:rsidP="00EB594A">
      <w:pPr>
        <w:pStyle w:val="Akapitzlist"/>
        <w:numPr>
          <w:ilvl w:val="0"/>
          <w:numId w:val="73"/>
        </w:numPr>
        <w:spacing w:line="288" w:lineRule="auto"/>
        <w:ind w:left="714" w:hanging="357"/>
        <w:rPr>
          <w:rFonts w:asciiTheme="majorHAnsi" w:hAnsiTheme="majorHAnsi" w:cstheme="majorHAnsi"/>
          <w:bCs/>
          <w:sz w:val="24"/>
          <w:szCs w:val="24"/>
        </w:rPr>
      </w:pPr>
      <w:r>
        <w:rPr>
          <w:rFonts w:asciiTheme="majorHAnsi" w:hAnsiTheme="majorHAnsi" w:cstheme="majorHAnsi"/>
          <w:b/>
          <w:sz w:val="24"/>
          <w:szCs w:val="24"/>
        </w:rPr>
        <w:t>C</w:t>
      </w:r>
      <w:r w:rsidR="00F80B2E" w:rsidRPr="00EB1292">
        <w:rPr>
          <w:rFonts w:asciiTheme="majorHAnsi" w:hAnsiTheme="majorHAnsi" w:cstheme="majorHAnsi"/>
          <w:b/>
          <w:sz w:val="24"/>
          <w:szCs w:val="24"/>
        </w:rPr>
        <w:t>ena (C)</w:t>
      </w:r>
      <w:r w:rsidR="00F80B2E" w:rsidRPr="00C34712">
        <w:rPr>
          <w:rFonts w:asciiTheme="majorHAnsi" w:hAnsiTheme="majorHAnsi" w:cstheme="majorHAnsi"/>
          <w:bCs/>
          <w:sz w:val="24"/>
          <w:szCs w:val="24"/>
        </w:rPr>
        <w:t xml:space="preserve"> – waga 60%. Podstawą przyznania punktów w kryterium „Cena” będzie cena ofertowa brutto podana przez Wykonawcę w Formularzu ofertowym.</w:t>
      </w:r>
    </w:p>
    <w:p w14:paraId="0DB56489" w14:textId="77777777" w:rsidR="00F80B2E" w:rsidRPr="00C34712" w:rsidRDefault="00F80B2E" w:rsidP="00F80B2E">
      <w:pPr>
        <w:pStyle w:val="Akapitzlist"/>
        <w:spacing w:before="240" w:line="288" w:lineRule="auto"/>
        <w:contextualSpacing w:val="0"/>
        <w:rPr>
          <w:rFonts w:asciiTheme="majorHAnsi" w:hAnsiTheme="majorHAnsi" w:cstheme="majorHAnsi"/>
          <w:bCs/>
          <w:sz w:val="24"/>
          <w:szCs w:val="24"/>
        </w:rPr>
      </w:pPr>
      <w:r w:rsidRPr="00C34712">
        <w:rPr>
          <w:rFonts w:asciiTheme="majorHAnsi" w:hAnsiTheme="majorHAnsi" w:cstheme="majorHAnsi"/>
          <w:bCs/>
          <w:sz w:val="24"/>
          <w:szCs w:val="24"/>
        </w:rPr>
        <w:t xml:space="preserve">                           najniższa oferowana cena brutto*</w:t>
      </w:r>
    </w:p>
    <w:p w14:paraId="02DE88A8" w14:textId="77777777" w:rsidR="00F80B2E" w:rsidRPr="00C34712" w:rsidRDefault="00F80B2E" w:rsidP="00F80B2E">
      <w:pPr>
        <w:pStyle w:val="Akapitzlist"/>
        <w:spacing w:line="288" w:lineRule="auto"/>
        <w:rPr>
          <w:rFonts w:asciiTheme="majorHAnsi" w:hAnsiTheme="majorHAnsi" w:cstheme="majorHAnsi"/>
          <w:bCs/>
          <w:sz w:val="24"/>
          <w:szCs w:val="24"/>
        </w:rPr>
      </w:pPr>
      <w:r w:rsidRPr="00C34712">
        <w:rPr>
          <w:rFonts w:asciiTheme="majorHAnsi" w:hAnsiTheme="majorHAnsi" w:cstheme="majorHAnsi"/>
          <w:bCs/>
          <w:sz w:val="24"/>
          <w:szCs w:val="24"/>
        </w:rPr>
        <w:t>Liczba pkt = -------------------------------------------------- x 100% x 60%</w:t>
      </w:r>
    </w:p>
    <w:p w14:paraId="2E2D40F1" w14:textId="77777777" w:rsidR="00F80B2E" w:rsidRDefault="00F80B2E" w:rsidP="00F80B2E">
      <w:pPr>
        <w:pStyle w:val="Akapitzlist"/>
        <w:spacing w:after="240" w:line="288" w:lineRule="auto"/>
        <w:contextualSpacing w:val="0"/>
        <w:rPr>
          <w:rFonts w:asciiTheme="majorHAnsi" w:hAnsiTheme="majorHAnsi" w:cstheme="majorHAnsi"/>
          <w:bCs/>
          <w:sz w:val="24"/>
          <w:szCs w:val="24"/>
        </w:rPr>
      </w:pPr>
      <w:r w:rsidRPr="00C34712">
        <w:rPr>
          <w:rFonts w:asciiTheme="majorHAnsi" w:hAnsiTheme="majorHAnsi" w:cstheme="majorHAnsi"/>
          <w:bCs/>
          <w:sz w:val="24"/>
          <w:szCs w:val="24"/>
        </w:rPr>
        <w:t xml:space="preserve">                            oferowana cena oferty badanej</w:t>
      </w:r>
      <w:r>
        <w:rPr>
          <w:rFonts w:asciiTheme="majorHAnsi" w:hAnsiTheme="majorHAnsi" w:cstheme="majorHAnsi"/>
          <w:bCs/>
          <w:sz w:val="24"/>
          <w:szCs w:val="24"/>
        </w:rPr>
        <w:t>*</w:t>
      </w:r>
    </w:p>
    <w:p w14:paraId="192121F7" w14:textId="77777777" w:rsidR="00F80B2E" w:rsidRPr="001529CE" w:rsidRDefault="00F80B2E" w:rsidP="00F80B2E">
      <w:pPr>
        <w:pStyle w:val="Akapitzlist"/>
        <w:spacing w:line="288" w:lineRule="auto"/>
        <w:ind w:left="357"/>
        <w:rPr>
          <w:rFonts w:asciiTheme="majorHAnsi" w:hAnsiTheme="majorHAnsi" w:cstheme="majorHAnsi"/>
          <w:bCs/>
          <w:i/>
          <w:iCs/>
          <w:sz w:val="24"/>
          <w:szCs w:val="24"/>
        </w:rPr>
      </w:pPr>
      <w:r w:rsidRPr="00C34712">
        <w:rPr>
          <w:rFonts w:asciiTheme="majorHAnsi" w:hAnsiTheme="majorHAnsi" w:cstheme="majorHAnsi"/>
          <w:bCs/>
          <w:sz w:val="24"/>
          <w:szCs w:val="24"/>
        </w:rPr>
        <w:lastRenderedPageBreak/>
        <w:tab/>
      </w:r>
      <w:r w:rsidRPr="001529CE">
        <w:rPr>
          <w:rFonts w:asciiTheme="majorHAnsi" w:hAnsiTheme="majorHAnsi" w:cstheme="majorHAnsi"/>
          <w:bCs/>
          <w:i/>
          <w:iCs/>
          <w:sz w:val="24"/>
          <w:szCs w:val="24"/>
        </w:rPr>
        <w:t>*) spośród wszystkich złożonych ofert niepodlegających odrzuceniu</w:t>
      </w:r>
    </w:p>
    <w:p w14:paraId="2720C4FE" w14:textId="05AA1BA2" w:rsidR="00F80B2E" w:rsidRPr="001529CE" w:rsidRDefault="00F80B2E" w:rsidP="00EB594A">
      <w:pPr>
        <w:pStyle w:val="Akapitzlist"/>
        <w:numPr>
          <w:ilvl w:val="0"/>
          <w:numId w:val="73"/>
        </w:numPr>
        <w:spacing w:before="120" w:line="271" w:lineRule="auto"/>
        <w:ind w:left="714" w:hanging="357"/>
        <w:contextualSpacing w:val="0"/>
        <w:jc w:val="both"/>
        <w:rPr>
          <w:rFonts w:asciiTheme="majorHAnsi" w:hAnsiTheme="majorHAnsi" w:cstheme="majorHAnsi"/>
          <w:bCs/>
          <w:sz w:val="24"/>
          <w:szCs w:val="24"/>
        </w:rPr>
      </w:pPr>
      <w:r w:rsidRPr="001529CE">
        <w:rPr>
          <w:rFonts w:asciiTheme="majorHAnsi" w:hAnsiTheme="majorHAnsi" w:cstheme="majorHAnsi"/>
          <w:b/>
          <w:sz w:val="24"/>
          <w:szCs w:val="24"/>
        </w:rPr>
        <w:t>okres gwarancji (OG)</w:t>
      </w:r>
      <w:r w:rsidRPr="001529CE">
        <w:rPr>
          <w:rFonts w:asciiTheme="majorHAnsi" w:hAnsiTheme="majorHAnsi" w:cstheme="majorHAnsi"/>
          <w:bCs/>
          <w:sz w:val="24"/>
          <w:szCs w:val="24"/>
        </w:rPr>
        <w:t xml:space="preserve"> – waga 40%. Podstawą przyznania punktów w kryterium „Okres gwarancji” będzie oświadczenie Wykonawcy zawarte w Formularzu ofertowym </w:t>
      </w:r>
      <w:r>
        <w:rPr>
          <w:rFonts w:asciiTheme="majorHAnsi" w:hAnsiTheme="majorHAnsi" w:cstheme="majorHAnsi"/>
          <w:bCs/>
          <w:sz w:val="24"/>
          <w:szCs w:val="24"/>
        </w:rPr>
        <w:br/>
      </w:r>
      <w:r w:rsidRPr="001529CE">
        <w:rPr>
          <w:rFonts w:asciiTheme="majorHAnsi" w:hAnsiTheme="majorHAnsi" w:cstheme="majorHAnsi"/>
          <w:bCs/>
          <w:sz w:val="24"/>
          <w:szCs w:val="24"/>
        </w:rPr>
        <w:t>o udzielonym okresie gwarancji na przedmiot zamówienia, wyrażonego w</w:t>
      </w:r>
      <w:r>
        <w:rPr>
          <w:rFonts w:asciiTheme="majorHAnsi" w:hAnsiTheme="majorHAnsi" w:cstheme="majorHAnsi"/>
          <w:bCs/>
          <w:sz w:val="24"/>
          <w:szCs w:val="24"/>
        </w:rPr>
        <w:t xml:space="preserve"> pełnych</w:t>
      </w:r>
      <w:r w:rsidRPr="001529CE">
        <w:rPr>
          <w:rFonts w:asciiTheme="majorHAnsi" w:hAnsiTheme="majorHAnsi" w:cstheme="majorHAnsi"/>
          <w:bCs/>
          <w:sz w:val="24"/>
          <w:szCs w:val="24"/>
        </w:rPr>
        <w:t xml:space="preserve"> miesiącach, liczonego od dnia </w:t>
      </w:r>
      <w:r w:rsidR="00322080">
        <w:rPr>
          <w:rFonts w:asciiTheme="majorHAnsi" w:hAnsiTheme="majorHAnsi" w:cstheme="majorHAnsi"/>
          <w:bCs/>
          <w:sz w:val="24"/>
          <w:szCs w:val="24"/>
        </w:rPr>
        <w:t>podpisania protokołu odbioru bez uwag</w:t>
      </w:r>
      <w:r w:rsidRPr="001529CE">
        <w:rPr>
          <w:rFonts w:asciiTheme="majorHAnsi" w:hAnsiTheme="majorHAnsi" w:cstheme="majorHAnsi"/>
          <w:bCs/>
          <w:sz w:val="24"/>
          <w:szCs w:val="24"/>
        </w:rPr>
        <w:t xml:space="preserve"> przez Zamawiającego, poprzez przydzielenie odpowiedniej punktacji</w:t>
      </w:r>
      <w:r w:rsidR="00CB10E3">
        <w:rPr>
          <w:rFonts w:asciiTheme="majorHAnsi" w:hAnsiTheme="majorHAnsi" w:cstheme="majorHAnsi"/>
          <w:bCs/>
          <w:sz w:val="24"/>
          <w:szCs w:val="24"/>
        </w:rPr>
        <w:t xml:space="preserve"> (z wyłączeniem poz. 2 formularza asortymentowo – cenowego (opisu przedmiotu zamówienia)</w:t>
      </w:r>
      <w:r>
        <w:rPr>
          <w:rFonts w:asciiTheme="majorHAnsi" w:hAnsiTheme="majorHAnsi" w:cstheme="majorHAnsi"/>
          <w:bCs/>
          <w:sz w:val="24"/>
          <w:szCs w:val="24"/>
        </w:rPr>
        <w:t>:</w:t>
      </w:r>
    </w:p>
    <w:p w14:paraId="6177AF5B" w14:textId="2C0B14CF" w:rsidR="00C571E2" w:rsidRDefault="00C571E2" w:rsidP="00EB594A">
      <w:pPr>
        <w:pStyle w:val="Akapitzlist"/>
        <w:numPr>
          <w:ilvl w:val="0"/>
          <w:numId w:val="74"/>
        </w:numPr>
        <w:spacing w:before="120" w:line="271" w:lineRule="auto"/>
        <w:ind w:left="1071" w:hanging="357"/>
        <w:contextualSpacing w:val="0"/>
        <w:jc w:val="both"/>
        <w:rPr>
          <w:rFonts w:asciiTheme="majorHAnsi" w:hAnsiTheme="majorHAnsi" w:cstheme="majorHAnsi"/>
          <w:sz w:val="24"/>
          <w:szCs w:val="24"/>
        </w:rPr>
      </w:pPr>
      <w:r>
        <w:rPr>
          <w:rFonts w:asciiTheme="majorHAnsi" w:hAnsiTheme="majorHAnsi" w:cstheme="majorHAnsi"/>
          <w:sz w:val="24"/>
          <w:szCs w:val="24"/>
        </w:rPr>
        <w:t>24 miesiące – 0 pkt,</w:t>
      </w:r>
    </w:p>
    <w:p w14:paraId="42945E33" w14:textId="402A0CC9" w:rsidR="00C571E2" w:rsidRDefault="00C571E2" w:rsidP="00EB594A">
      <w:pPr>
        <w:pStyle w:val="Akapitzlist"/>
        <w:numPr>
          <w:ilvl w:val="0"/>
          <w:numId w:val="74"/>
        </w:numPr>
        <w:spacing w:line="271" w:lineRule="auto"/>
        <w:ind w:left="1071" w:hanging="357"/>
        <w:jc w:val="both"/>
        <w:rPr>
          <w:rFonts w:asciiTheme="majorHAnsi" w:hAnsiTheme="majorHAnsi" w:cstheme="majorHAnsi"/>
          <w:sz w:val="24"/>
          <w:szCs w:val="24"/>
        </w:rPr>
      </w:pPr>
      <w:r>
        <w:rPr>
          <w:rFonts w:asciiTheme="majorHAnsi" w:hAnsiTheme="majorHAnsi" w:cstheme="majorHAnsi"/>
          <w:sz w:val="24"/>
          <w:szCs w:val="24"/>
        </w:rPr>
        <w:t>36 miesięcy – 20 pkt,</w:t>
      </w:r>
    </w:p>
    <w:p w14:paraId="398D9833" w14:textId="294DA9C1" w:rsidR="00C571E2" w:rsidRDefault="00C571E2" w:rsidP="00EB594A">
      <w:pPr>
        <w:pStyle w:val="Akapitzlist"/>
        <w:numPr>
          <w:ilvl w:val="0"/>
          <w:numId w:val="74"/>
        </w:numPr>
        <w:spacing w:line="271" w:lineRule="auto"/>
        <w:ind w:left="1071" w:hanging="357"/>
        <w:jc w:val="both"/>
        <w:rPr>
          <w:rFonts w:asciiTheme="majorHAnsi" w:hAnsiTheme="majorHAnsi" w:cstheme="majorHAnsi"/>
          <w:sz w:val="24"/>
          <w:szCs w:val="24"/>
        </w:rPr>
      </w:pPr>
      <w:r>
        <w:rPr>
          <w:rFonts w:asciiTheme="majorHAnsi" w:hAnsiTheme="majorHAnsi" w:cstheme="majorHAnsi"/>
          <w:sz w:val="24"/>
          <w:szCs w:val="24"/>
        </w:rPr>
        <w:t>48 miesięcy – 40 pkt.</w:t>
      </w:r>
    </w:p>
    <w:p w14:paraId="6C729F87" w14:textId="0823E7BD" w:rsidR="00F80B2E" w:rsidRPr="00C7444A" w:rsidRDefault="00C571E2" w:rsidP="00C571E2">
      <w:pPr>
        <w:spacing w:before="120" w:line="271" w:lineRule="auto"/>
        <w:ind w:left="714"/>
        <w:jc w:val="both"/>
        <w:rPr>
          <w:rFonts w:asciiTheme="majorHAnsi" w:hAnsiTheme="majorHAnsi" w:cstheme="majorHAnsi"/>
          <w:bCs/>
          <w:iCs/>
          <w:sz w:val="24"/>
          <w:szCs w:val="24"/>
        </w:rPr>
      </w:pPr>
      <w:r w:rsidRPr="00C7444A">
        <w:rPr>
          <w:rFonts w:asciiTheme="majorHAnsi" w:hAnsiTheme="majorHAnsi" w:cstheme="majorHAnsi"/>
          <w:bCs/>
          <w:iCs/>
          <w:sz w:val="24"/>
          <w:szCs w:val="24"/>
        </w:rPr>
        <w:t>M</w:t>
      </w:r>
      <w:r w:rsidR="00F80B2E" w:rsidRPr="00C7444A">
        <w:rPr>
          <w:rFonts w:asciiTheme="majorHAnsi" w:hAnsiTheme="majorHAnsi" w:cstheme="majorHAnsi"/>
          <w:bCs/>
          <w:iCs/>
          <w:sz w:val="24"/>
          <w:szCs w:val="24"/>
        </w:rPr>
        <w:t xml:space="preserve">inimalny okres gwarancji wynosi </w:t>
      </w:r>
      <w:r w:rsidR="00322080" w:rsidRPr="00C7444A">
        <w:rPr>
          <w:rFonts w:asciiTheme="majorHAnsi" w:hAnsiTheme="majorHAnsi" w:cstheme="majorHAnsi"/>
          <w:bCs/>
          <w:iCs/>
          <w:sz w:val="24"/>
          <w:szCs w:val="24"/>
        </w:rPr>
        <w:t>24 miesiące</w:t>
      </w:r>
      <w:r w:rsidR="00F80B2E" w:rsidRPr="00C7444A">
        <w:rPr>
          <w:rFonts w:asciiTheme="majorHAnsi" w:hAnsiTheme="majorHAnsi" w:cstheme="majorHAnsi"/>
          <w:bCs/>
          <w:iCs/>
          <w:sz w:val="24"/>
          <w:szCs w:val="24"/>
        </w:rPr>
        <w:t xml:space="preserve">, maksymalny okres gwarancji wynosi </w:t>
      </w:r>
      <w:r w:rsidR="00322080" w:rsidRPr="00C7444A">
        <w:rPr>
          <w:rFonts w:asciiTheme="majorHAnsi" w:hAnsiTheme="majorHAnsi" w:cstheme="majorHAnsi"/>
          <w:bCs/>
          <w:iCs/>
          <w:sz w:val="24"/>
          <w:szCs w:val="24"/>
        </w:rPr>
        <w:t>48</w:t>
      </w:r>
      <w:r w:rsidR="00F80B2E" w:rsidRPr="00C7444A">
        <w:rPr>
          <w:rFonts w:asciiTheme="majorHAnsi" w:hAnsiTheme="majorHAnsi" w:cstheme="majorHAnsi"/>
          <w:bCs/>
          <w:iCs/>
          <w:sz w:val="24"/>
          <w:szCs w:val="24"/>
        </w:rPr>
        <w:t xml:space="preserve"> mies</w:t>
      </w:r>
      <w:r w:rsidR="00322080" w:rsidRPr="00C7444A">
        <w:rPr>
          <w:rFonts w:asciiTheme="majorHAnsi" w:hAnsiTheme="majorHAnsi" w:cstheme="majorHAnsi"/>
          <w:bCs/>
          <w:iCs/>
          <w:sz w:val="24"/>
          <w:szCs w:val="24"/>
        </w:rPr>
        <w:t>ięcy</w:t>
      </w:r>
      <w:r w:rsidR="00CB10E3" w:rsidRPr="00C7444A">
        <w:rPr>
          <w:rFonts w:asciiTheme="majorHAnsi" w:hAnsiTheme="majorHAnsi" w:cstheme="majorHAnsi"/>
          <w:bCs/>
          <w:iCs/>
          <w:sz w:val="24"/>
          <w:szCs w:val="24"/>
        </w:rPr>
        <w:t xml:space="preserve"> (zapis nie dotyczy poz. 2</w:t>
      </w:r>
      <w:r w:rsidR="00F80B2E" w:rsidRPr="00C7444A">
        <w:rPr>
          <w:rFonts w:asciiTheme="majorHAnsi" w:hAnsiTheme="majorHAnsi" w:cstheme="majorHAnsi"/>
          <w:bCs/>
          <w:iCs/>
          <w:sz w:val="24"/>
          <w:szCs w:val="24"/>
        </w:rPr>
        <w:t xml:space="preserve">. </w:t>
      </w:r>
      <w:r w:rsidR="00CB10E3" w:rsidRPr="00C7444A">
        <w:rPr>
          <w:rFonts w:asciiTheme="majorHAnsi" w:hAnsiTheme="majorHAnsi" w:cstheme="majorHAnsi"/>
          <w:bCs/>
          <w:iCs/>
          <w:sz w:val="24"/>
          <w:szCs w:val="24"/>
        </w:rPr>
        <w:t>formularza asortymentowo – cenowego (opisu przedmiotu zamówienia)).</w:t>
      </w:r>
    </w:p>
    <w:p w14:paraId="045EE479" w14:textId="1B017B12" w:rsidR="00F80B2E" w:rsidRPr="00C571E2" w:rsidRDefault="00C571E2" w:rsidP="00C571E2">
      <w:pPr>
        <w:spacing w:line="271" w:lineRule="auto"/>
        <w:ind w:left="714"/>
        <w:jc w:val="both"/>
        <w:rPr>
          <w:rFonts w:asciiTheme="majorHAnsi" w:hAnsiTheme="majorHAnsi" w:cstheme="majorHAnsi"/>
          <w:sz w:val="24"/>
          <w:szCs w:val="24"/>
        </w:rPr>
      </w:pPr>
      <w:r>
        <w:rPr>
          <w:rFonts w:asciiTheme="majorHAnsi" w:hAnsiTheme="majorHAnsi" w:cstheme="majorHAnsi"/>
          <w:sz w:val="24"/>
          <w:szCs w:val="24"/>
        </w:rPr>
        <w:t>W</w:t>
      </w:r>
      <w:r w:rsidR="00F80B2E" w:rsidRPr="00C571E2">
        <w:rPr>
          <w:rFonts w:asciiTheme="majorHAnsi" w:hAnsiTheme="majorHAnsi" w:cstheme="majorHAnsi"/>
          <w:sz w:val="24"/>
          <w:szCs w:val="24"/>
        </w:rPr>
        <w:t xml:space="preserve"> przypadku niepodania w treści oferty informacji wymaganych do dokonania jej oceny zgodnie z opisem zawartym powyżej, Zamawiający uzna na podstawie oświadczenia o akceptacji wszystkich postanowień SWZ i projektowanych postanowień umowy, że Wykonawca oferuje okres gwarancji wynoszący </w:t>
      </w:r>
      <w:r w:rsidR="00322080" w:rsidRPr="00C571E2">
        <w:rPr>
          <w:rFonts w:asciiTheme="majorHAnsi" w:hAnsiTheme="majorHAnsi" w:cstheme="majorHAnsi"/>
          <w:sz w:val="24"/>
          <w:szCs w:val="24"/>
        </w:rPr>
        <w:t>24 miesiące</w:t>
      </w:r>
      <w:r w:rsidR="00F80B2E" w:rsidRPr="00C571E2">
        <w:rPr>
          <w:rFonts w:asciiTheme="majorHAnsi" w:hAnsiTheme="majorHAnsi" w:cstheme="majorHAnsi"/>
          <w:sz w:val="24"/>
          <w:szCs w:val="24"/>
        </w:rPr>
        <w:t xml:space="preserve">. </w:t>
      </w:r>
    </w:p>
    <w:p w14:paraId="2945450D" w14:textId="126EC781" w:rsidR="00D16067" w:rsidRPr="00DD52B2" w:rsidRDefault="00D16067">
      <w:pPr>
        <w:numPr>
          <w:ilvl w:val="0"/>
          <w:numId w:val="39"/>
        </w:numPr>
        <w:spacing w:line="271" w:lineRule="auto"/>
        <w:ind w:left="357" w:hanging="357"/>
        <w:jc w:val="both"/>
        <w:rPr>
          <w:rFonts w:asciiTheme="majorHAnsi" w:hAnsiTheme="majorHAnsi" w:cstheme="majorHAnsi"/>
          <w:sz w:val="24"/>
          <w:szCs w:val="24"/>
          <w:lang w:eastAsia="en-US"/>
        </w:rPr>
      </w:pPr>
      <w:r w:rsidRPr="00DD52B2">
        <w:rPr>
          <w:rFonts w:asciiTheme="majorHAnsi" w:hAnsiTheme="majorHAnsi" w:cstheme="majorHAnsi"/>
          <w:sz w:val="24"/>
          <w:szCs w:val="24"/>
          <w:lang w:eastAsia="en-US"/>
        </w:rPr>
        <w:t xml:space="preserve">Punktacja przyznawana ofertom w poszczególnych kryteriach będzie liczona </w:t>
      </w:r>
      <w:r w:rsidR="00322080">
        <w:rPr>
          <w:rFonts w:asciiTheme="majorHAnsi" w:hAnsiTheme="majorHAnsi" w:cstheme="majorHAnsi"/>
          <w:sz w:val="24"/>
          <w:szCs w:val="24"/>
          <w:lang w:eastAsia="en-US"/>
        </w:rPr>
        <w:br/>
      </w:r>
      <w:r w:rsidRPr="00DD52B2">
        <w:rPr>
          <w:rFonts w:asciiTheme="majorHAnsi" w:hAnsiTheme="majorHAnsi" w:cstheme="majorHAnsi"/>
          <w:sz w:val="24"/>
          <w:szCs w:val="24"/>
          <w:lang w:eastAsia="en-US"/>
        </w:rPr>
        <w:t xml:space="preserve">z dokładnością do dwóch miejsc po przecinku. Najwyższa liczba punktów wyznaczy najkorzystniejszą ofertę po zsumowaniu punktów w zakresie ww. kryteriów </w:t>
      </w:r>
      <w:r w:rsidRPr="00DD52B2">
        <w:rPr>
          <w:rFonts w:asciiTheme="majorHAnsi" w:hAnsiTheme="majorHAnsi" w:cstheme="majorHAnsi"/>
          <w:b/>
          <w:bCs/>
          <w:sz w:val="24"/>
          <w:szCs w:val="24"/>
          <w:lang w:eastAsia="en-US"/>
        </w:rPr>
        <w:t>tj.: C+</w:t>
      </w:r>
      <w:r w:rsidR="00322080">
        <w:rPr>
          <w:rFonts w:asciiTheme="majorHAnsi" w:hAnsiTheme="majorHAnsi" w:cstheme="majorHAnsi"/>
          <w:b/>
          <w:bCs/>
          <w:sz w:val="24"/>
          <w:szCs w:val="24"/>
          <w:lang w:eastAsia="en-US"/>
        </w:rPr>
        <w:t>OG</w:t>
      </w:r>
      <w:r w:rsidRPr="00DD52B2">
        <w:rPr>
          <w:rFonts w:asciiTheme="majorHAnsi" w:hAnsiTheme="majorHAnsi" w:cstheme="majorHAnsi"/>
          <w:sz w:val="24"/>
          <w:szCs w:val="24"/>
          <w:lang w:eastAsia="en-US"/>
        </w:rPr>
        <w:t>.</w:t>
      </w:r>
    </w:p>
    <w:p w14:paraId="6176BCE4" w14:textId="77777777" w:rsidR="00D16067" w:rsidRPr="00DD52B2" w:rsidRDefault="00D16067">
      <w:pPr>
        <w:numPr>
          <w:ilvl w:val="0"/>
          <w:numId w:val="39"/>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Oferta wypełniająca w najwyższym stopniu wymagania określonych kryteriów, otrzyma maksymalną ilość punktów. Pozostałym ofertom przypisana zostanie odpowiednio mniejsza liczba punktów. Oferta, która uzyska najwyższą liczbę punktów uzyskanych po zsumowaniu punktów w zakresie kryteriów określonych w ust. 1 uznana zostanie za najkorzystniejszą.</w:t>
      </w:r>
    </w:p>
    <w:p w14:paraId="2339675F" w14:textId="77777777" w:rsidR="00D16067" w:rsidRPr="00DD52B2" w:rsidRDefault="00D16067">
      <w:pPr>
        <w:numPr>
          <w:ilvl w:val="0"/>
          <w:numId w:val="39"/>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w postępowaniu o udzielenie zamówienia, nie można </w:t>
      </w:r>
      <w:r w:rsidRPr="00DD52B2">
        <w:rPr>
          <w:rFonts w:asciiTheme="majorHAnsi" w:hAnsiTheme="majorHAnsi" w:cstheme="majorHAnsi"/>
          <w:bCs/>
          <w:sz w:val="24"/>
          <w:szCs w:val="24"/>
        </w:rPr>
        <w:t xml:space="preserve">wybrać najkorzystniejszej oferty z uwagi na to, że dwie lub więcej ofert przedstawia taki sam bilans ceny i pozostałych kryteriów oceny ofert określonych w ust. 1, Zamawiający wybierze spośród tych ofert ofertę, która otrzyma najwyższą ocenę w kryterium o najwyższej wadze. </w:t>
      </w:r>
    </w:p>
    <w:p w14:paraId="6C3F7A9B" w14:textId="77777777" w:rsidR="00D16067" w:rsidRPr="00DD52B2" w:rsidRDefault="00D16067">
      <w:pPr>
        <w:numPr>
          <w:ilvl w:val="0"/>
          <w:numId w:val="39"/>
        </w:numPr>
        <w:spacing w:line="271" w:lineRule="auto"/>
        <w:ind w:left="357" w:hanging="357"/>
        <w:jc w:val="both"/>
        <w:rPr>
          <w:rFonts w:asciiTheme="majorHAnsi" w:hAnsiTheme="majorHAnsi" w:cstheme="majorHAnsi"/>
          <w:bCs/>
          <w:sz w:val="24"/>
          <w:szCs w:val="24"/>
        </w:rPr>
      </w:pPr>
      <w:r w:rsidRPr="00DD52B2">
        <w:rPr>
          <w:rFonts w:asciiTheme="majorHAnsi" w:hAnsiTheme="majorHAnsi" w:cstheme="majorHAnsi"/>
          <w:bCs/>
          <w:sz w:val="24"/>
          <w:szCs w:val="24"/>
        </w:rPr>
        <w:t>Jeżeli oferty otrzymały taką samą ocenę w kryterium o najwyższej wadze Zamawiający wybierze ofertę z najniższą ceną.</w:t>
      </w:r>
    </w:p>
    <w:p w14:paraId="5A4F7701" w14:textId="0BA44E0E" w:rsidR="00D16067" w:rsidRPr="00DD52B2" w:rsidRDefault="00D16067">
      <w:pPr>
        <w:numPr>
          <w:ilvl w:val="0"/>
          <w:numId w:val="39"/>
        </w:numPr>
        <w:spacing w:line="271" w:lineRule="auto"/>
        <w:ind w:left="357" w:hanging="357"/>
        <w:jc w:val="both"/>
        <w:rPr>
          <w:rFonts w:asciiTheme="majorHAnsi" w:hAnsiTheme="majorHAnsi" w:cstheme="majorHAnsi"/>
          <w:bCs/>
          <w:sz w:val="24"/>
          <w:szCs w:val="24"/>
        </w:rPr>
      </w:pPr>
      <w:r w:rsidRPr="00DD52B2">
        <w:rPr>
          <w:rFonts w:asciiTheme="majorHAnsi" w:hAnsiTheme="majorHAnsi" w:cstheme="majorHAnsi"/>
          <w:bCs/>
          <w:sz w:val="24"/>
          <w:szCs w:val="24"/>
        </w:rPr>
        <w:t xml:space="preserve">Jeżeli nie będzie można dokonać wyboru oferty w </w:t>
      </w:r>
      <w:r w:rsidR="008C67B4" w:rsidRPr="00DD52B2">
        <w:rPr>
          <w:rFonts w:asciiTheme="majorHAnsi" w:hAnsiTheme="majorHAnsi" w:cstheme="majorHAnsi"/>
          <w:bCs/>
          <w:sz w:val="24"/>
          <w:szCs w:val="24"/>
        </w:rPr>
        <w:t>sposób,</w:t>
      </w:r>
      <w:r w:rsidRPr="00DD52B2">
        <w:rPr>
          <w:rFonts w:asciiTheme="majorHAnsi" w:hAnsiTheme="majorHAnsi" w:cstheme="majorHAnsi"/>
          <w:bCs/>
          <w:sz w:val="24"/>
          <w:szCs w:val="24"/>
        </w:rPr>
        <w:t xml:space="preserve"> o którym mowa w ust. 7, Zamawiający wezwie Wykonawców, którzy złożyli te oferty, do złożenia w terminie określonym przez Zamawiającego ofert dodatkowych zawierających nową cenę.</w:t>
      </w:r>
    </w:p>
    <w:p w14:paraId="35955461" w14:textId="77777777" w:rsidR="00D16067" w:rsidRPr="00DD52B2" w:rsidRDefault="00D16067">
      <w:pPr>
        <w:numPr>
          <w:ilvl w:val="0"/>
          <w:numId w:val="39"/>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Wykonawcy składając oferty dodatkowe nie mogą zaoferować cen wyższych niż zaoferowane w uprzednio złożonych przez nich ofertach.</w:t>
      </w:r>
    </w:p>
    <w:p w14:paraId="3CD2E01C" w14:textId="77777777" w:rsidR="00D16067" w:rsidRPr="00DD52B2" w:rsidRDefault="00D16067">
      <w:pPr>
        <w:numPr>
          <w:ilvl w:val="0"/>
          <w:numId w:val="39"/>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toku badania i oceny ofert Zamawiający może żądać od Wykonawcy wyjaśnień dotyczących treści złożonej oferty, w tym zaoferowanej ceny.</w:t>
      </w:r>
    </w:p>
    <w:p w14:paraId="00EC67F8" w14:textId="77777777" w:rsidR="00D16067" w:rsidRPr="00DD52B2" w:rsidRDefault="00D16067">
      <w:pPr>
        <w:numPr>
          <w:ilvl w:val="0"/>
          <w:numId w:val="39"/>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udzieli zamówienia Wykonawcy, którego oferta zostanie uznana za najkorzystniejszą.</w:t>
      </w:r>
    </w:p>
    <w:p w14:paraId="1CF19017" w14:textId="77777777" w:rsidR="002C356E" w:rsidRPr="00DD52B2" w:rsidRDefault="00FA77C1" w:rsidP="00322080">
      <w:pPr>
        <w:pStyle w:val="Nagwek2"/>
        <w:spacing w:before="240" w:after="240" w:line="271" w:lineRule="auto"/>
        <w:jc w:val="both"/>
        <w:rPr>
          <w:rFonts w:asciiTheme="majorHAnsi" w:hAnsiTheme="majorHAnsi" w:cstheme="majorHAnsi"/>
        </w:rPr>
      </w:pPr>
      <w:r w:rsidRPr="00DD52B2">
        <w:rPr>
          <w:rFonts w:asciiTheme="majorHAnsi" w:hAnsiTheme="majorHAnsi" w:cstheme="majorHAnsi"/>
        </w:rPr>
        <w:lastRenderedPageBreak/>
        <w:t>XXI. Informacje o formalnościach, jakie powinny być dopełnione po wyborze oferty w celu zawarcia umowy</w:t>
      </w:r>
      <w:bookmarkEnd w:id="49"/>
    </w:p>
    <w:p w14:paraId="7A317454" w14:textId="77777777" w:rsidR="002C356E" w:rsidRPr="00DD52B2" w:rsidRDefault="00FA77C1" w:rsidP="00322080">
      <w:pPr>
        <w:numPr>
          <w:ilvl w:val="0"/>
          <w:numId w:val="5"/>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5648C0A3" w14:textId="77777777" w:rsidR="002C356E" w:rsidRPr="00DD52B2" w:rsidRDefault="00FA77C1" w:rsidP="00322080">
      <w:pPr>
        <w:numPr>
          <w:ilvl w:val="0"/>
          <w:numId w:val="5"/>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FB690E" w:rsidRPr="00DD52B2">
        <w:rPr>
          <w:rFonts w:asciiTheme="majorHAnsi" w:hAnsiTheme="majorHAnsi" w:cstheme="majorHAnsi"/>
          <w:sz w:val="24"/>
          <w:szCs w:val="24"/>
        </w:rPr>
        <w:t xml:space="preserve"> </w:t>
      </w:r>
      <w:r w:rsidRPr="00DD52B2">
        <w:rPr>
          <w:rFonts w:asciiTheme="majorHAnsi" w:hAnsiTheme="majorHAnsi" w:cstheme="majorHAnsi"/>
          <w:sz w:val="24"/>
          <w:szCs w:val="24"/>
        </w:rPr>
        <w:t>podstawowym złożono tylko jedną ofertę.</w:t>
      </w:r>
    </w:p>
    <w:p w14:paraId="40130C73" w14:textId="473F781F" w:rsidR="002C356E" w:rsidRPr="00DD52B2" w:rsidRDefault="00FA77C1" w:rsidP="00322080">
      <w:pPr>
        <w:numPr>
          <w:ilvl w:val="0"/>
          <w:numId w:val="5"/>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przypadku wyboru oferty złożonej przez Wykonawców wspólnie ubiegających się </w:t>
      </w:r>
      <w:r w:rsidR="00B13EBA" w:rsidRPr="00DD52B2">
        <w:rPr>
          <w:rFonts w:asciiTheme="majorHAnsi" w:hAnsiTheme="majorHAnsi" w:cstheme="majorHAnsi"/>
          <w:sz w:val="24"/>
          <w:szCs w:val="24"/>
        </w:rPr>
        <w:br/>
      </w:r>
      <w:r w:rsidRPr="00DD52B2">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35D16C72" w14:textId="77777777" w:rsidR="002C356E" w:rsidRPr="00DD52B2" w:rsidRDefault="00FA77C1" w:rsidP="00322080">
      <w:pPr>
        <w:numPr>
          <w:ilvl w:val="0"/>
          <w:numId w:val="5"/>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Wykonawca będzie zobowiązany do podpisania umowy w miejscu i terminie wskazanym przez Zamawiającego.</w:t>
      </w:r>
    </w:p>
    <w:p w14:paraId="3E3A34FF" w14:textId="36F87EE1" w:rsidR="006F3F0C" w:rsidRPr="00DD52B2" w:rsidRDefault="006F3F0C" w:rsidP="00322080">
      <w:pPr>
        <w:numPr>
          <w:ilvl w:val="0"/>
          <w:numId w:val="5"/>
        </w:numPr>
        <w:spacing w:line="271" w:lineRule="auto"/>
        <w:ind w:left="357" w:hanging="357"/>
        <w:jc w:val="both"/>
        <w:rPr>
          <w:rFonts w:asciiTheme="majorHAnsi" w:hAnsiTheme="majorHAnsi" w:cstheme="majorHAnsi"/>
          <w:sz w:val="24"/>
          <w:szCs w:val="24"/>
        </w:rPr>
      </w:pPr>
      <w:r w:rsidRPr="00322080">
        <w:rPr>
          <w:rFonts w:asciiTheme="majorHAnsi" w:hAnsiTheme="majorHAnsi" w:cstheme="majorHAnsi"/>
          <w:sz w:val="24"/>
          <w:szCs w:val="24"/>
        </w:rPr>
        <w:t>Jeżeli</w:t>
      </w:r>
      <w:r w:rsidRPr="00DD52B2">
        <w:rPr>
          <w:rFonts w:asciiTheme="majorHAnsi" w:hAnsiTheme="majorHAnsi" w:cstheme="majorHAnsi"/>
          <w:color w:val="000000"/>
          <w:sz w:val="24"/>
          <w:szCs w:val="24"/>
        </w:rPr>
        <w:t xml:space="preserve">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DD52B2" w:rsidRDefault="00FA77C1" w:rsidP="00322080">
      <w:pPr>
        <w:pStyle w:val="Nagwek2"/>
        <w:spacing w:before="240" w:after="240" w:line="271" w:lineRule="auto"/>
        <w:jc w:val="both"/>
        <w:rPr>
          <w:rFonts w:asciiTheme="majorHAnsi" w:hAnsiTheme="majorHAnsi" w:cstheme="majorHAnsi"/>
        </w:rPr>
      </w:pPr>
      <w:bookmarkStart w:id="50" w:name="_Toc119320087"/>
      <w:r w:rsidRPr="00DD52B2">
        <w:rPr>
          <w:rFonts w:asciiTheme="majorHAnsi" w:hAnsiTheme="majorHAnsi" w:cstheme="majorHAnsi"/>
        </w:rPr>
        <w:t>XXII. Wymagania dotyczące zabezpieczenia należytego wykonania umowy</w:t>
      </w:r>
      <w:bookmarkEnd w:id="50"/>
    </w:p>
    <w:p w14:paraId="2DB045B2" w14:textId="78C95726" w:rsidR="00872B5F" w:rsidRPr="00DD52B2" w:rsidRDefault="00872B5F" w:rsidP="00DD52B2">
      <w:pPr>
        <w:autoSpaceDE w:val="0"/>
        <w:autoSpaceDN w:val="0"/>
        <w:adjustRightInd w:val="0"/>
        <w:spacing w:line="271" w:lineRule="auto"/>
        <w:ind w:left="284" w:hanging="284"/>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w:t>
      </w:r>
      <w:r w:rsidR="005A012C" w:rsidRPr="00DD52B2">
        <w:rPr>
          <w:rFonts w:asciiTheme="majorHAnsi" w:hAnsiTheme="majorHAnsi" w:cstheme="majorHAnsi"/>
          <w:sz w:val="24"/>
          <w:szCs w:val="24"/>
        </w:rPr>
        <w:t xml:space="preserve">nie </w:t>
      </w:r>
      <w:r w:rsidRPr="00DD52B2">
        <w:rPr>
          <w:rFonts w:asciiTheme="majorHAnsi" w:hAnsiTheme="majorHAnsi" w:cstheme="majorHAnsi"/>
          <w:sz w:val="24"/>
          <w:szCs w:val="24"/>
        </w:rPr>
        <w:t xml:space="preserve">wymaga wniesienia zabezpieczenia należytego wykonania umowy. </w:t>
      </w:r>
    </w:p>
    <w:p w14:paraId="2D3C889D" w14:textId="77777777" w:rsidR="002C356E" w:rsidRPr="00DD52B2" w:rsidRDefault="00FA77C1" w:rsidP="00322080">
      <w:pPr>
        <w:pStyle w:val="Nagwek2"/>
        <w:spacing w:before="240" w:after="240" w:line="271" w:lineRule="auto"/>
        <w:jc w:val="both"/>
        <w:rPr>
          <w:rFonts w:asciiTheme="majorHAnsi" w:hAnsiTheme="majorHAnsi" w:cstheme="majorHAnsi"/>
        </w:rPr>
      </w:pPr>
      <w:bookmarkStart w:id="51" w:name="_Toc119320088"/>
      <w:r w:rsidRPr="00DD52B2">
        <w:rPr>
          <w:rFonts w:asciiTheme="majorHAnsi" w:hAnsiTheme="majorHAnsi" w:cstheme="majorHAnsi"/>
        </w:rPr>
        <w:t xml:space="preserve">XXIII. </w:t>
      </w:r>
      <w:r w:rsidR="00291A18" w:rsidRPr="00DD52B2">
        <w:rPr>
          <w:rFonts w:asciiTheme="majorHAnsi" w:hAnsiTheme="majorHAnsi" w:cstheme="majorHAnsi"/>
          <w:noProof/>
          <w:color w:val="000000"/>
        </w:rPr>
        <w:t>Projektowane postanowienia umowy w sprawie zamówienia publicznego, które zostaną wprowadzone do umowy w sprawie zamówienia publicznego</w:t>
      </w:r>
      <w:bookmarkEnd w:id="51"/>
      <w:r w:rsidRPr="00DD52B2">
        <w:rPr>
          <w:rFonts w:asciiTheme="majorHAnsi" w:hAnsiTheme="majorHAnsi" w:cstheme="majorHAnsi"/>
        </w:rPr>
        <w:t xml:space="preserve"> </w:t>
      </w:r>
    </w:p>
    <w:p w14:paraId="5EE1ADBE" w14:textId="6BFCF004" w:rsidR="005825FB" w:rsidRPr="00322080" w:rsidRDefault="005825FB" w:rsidP="00322080">
      <w:pPr>
        <w:numPr>
          <w:ilvl w:val="3"/>
          <w:numId w:val="11"/>
        </w:numPr>
        <w:spacing w:line="271" w:lineRule="auto"/>
        <w:ind w:left="357" w:hanging="357"/>
        <w:jc w:val="both"/>
        <w:rPr>
          <w:rFonts w:asciiTheme="majorHAnsi" w:hAnsiTheme="majorHAnsi" w:cstheme="majorHAnsi"/>
          <w:bCs/>
          <w:sz w:val="24"/>
          <w:szCs w:val="24"/>
          <w:lang w:val="pl"/>
        </w:rPr>
      </w:pPr>
      <w:r w:rsidRPr="00DD52B2">
        <w:rPr>
          <w:rFonts w:asciiTheme="majorHAnsi" w:hAnsiTheme="majorHAnsi" w:cstheme="majorHAnsi"/>
          <w:sz w:val="24"/>
          <w:szCs w:val="24"/>
          <w:lang w:val="pl"/>
        </w:rPr>
        <w:t xml:space="preserve">Wybrany Wykonawca jest zobowiązany do zawarcia umowy w sprawie zamówienia publicznego na warunkach określonych w </w:t>
      </w:r>
      <w:r w:rsidRPr="00322080">
        <w:rPr>
          <w:rFonts w:asciiTheme="majorHAnsi" w:hAnsiTheme="majorHAnsi" w:cstheme="majorHAnsi"/>
          <w:sz w:val="24"/>
          <w:szCs w:val="24"/>
          <w:lang w:val="pl"/>
        </w:rPr>
        <w:t>projektowanych postanowieniach umowy,</w:t>
      </w:r>
      <w:r w:rsidRPr="00DD52B2">
        <w:rPr>
          <w:rFonts w:asciiTheme="majorHAnsi" w:hAnsiTheme="majorHAnsi" w:cstheme="majorHAnsi"/>
          <w:sz w:val="24"/>
          <w:szCs w:val="24"/>
          <w:lang w:val="pl"/>
        </w:rPr>
        <w:t xml:space="preserve"> stanowiących </w:t>
      </w:r>
      <w:r w:rsidRPr="00DD52B2">
        <w:rPr>
          <w:rFonts w:asciiTheme="majorHAnsi" w:hAnsiTheme="majorHAnsi" w:cstheme="majorHAnsi"/>
          <w:b/>
          <w:sz w:val="24"/>
          <w:szCs w:val="24"/>
          <w:lang w:val="pl"/>
        </w:rPr>
        <w:t xml:space="preserve">Załącznik nr 4 </w:t>
      </w:r>
      <w:r w:rsidRPr="00322080">
        <w:rPr>
          <w:rFonts w:asciiTheme="majorHAnsi" w:hAnsiTheme="majorHAnsi" w:cstheme="majorHAnsi"/>
          <w:bCs/>
          <w:sz w:val="24"/>
          <w:szCs w:val="24"/>
          <w:lang w:val="pl"/>
        </w:rPr>
        <w:t>do SWZ.</w:t>
      </w:r>
    </w:p>
    <w:p w14:paraId="12D32D4A" w14:textId="77777777" w:rsidR="005825FB" w:rsidRPr="00DD52B2" w:rsidRDefault="005825FB" w:rsidP="00322080">
      <w:pPr>
        <w:numPr>
          <w:ilvl w:val="3"/>
          <w:numId w:val="11"/>
        </w:numPr>
        <w:spacing w:line="271" w:lineRule="auto"/>
        <w:ind w:left="357" w:hanging="357"/>
        <w:jc w:val="both"/>
        <w:rPr>
          <w:rFonts w:asciiTheme="majorHAnsi" w:hAnsiTheme="majorHAnsi" w:cstheme="majorHAnsi"/>
          <w:sz w:val="24"/>
          <w:szCs w:val="24"/>
          <w:lang w:val="pl"/>
        </w:rPr>
      </w:pPr>
      <w:r w:rsidRPr="00DD52B2">
        <w:rPr>
          <w:rFonts w:asciiTheme="majorHAnsi" w:hAnsiTheme="majorHAnsi" w:cstheme="majorHAnsi"/>
          <w:sz w:val="24"/>
          <w:szCs w:val="24"/>
          <w:lang w:val="pl"/>
        </w:rPr>
        <w:t>Zakres świadczenia Wykonawcy wynikający z umowy jest tożsamy z jego zobowiązaniem zawartym w ofercie.</w:t>
      </w:r>
    </w:p>
    <w:p w14:paraId="4A7D2C80" w14:textId="5D485FE6" w:rsidR="005825FB" w:rsidRPr="00322080" w:rsidRDefault="005825FB" w:rsidP="00322080">
      <w:pPr>
        <w:numPr>
          <w:ilvl w:val="3"/>
          <w:numId w:val="11"/>
        </w:numPr>
        <w:spacing w:line="271" w:lineRule="auto"/>
        <w:ind w:left="357" w:hanging="357"/>
        <w:jc w:val="both"/>
        <w:rPr>
          <w:rFonts w:asciiTheme="majorHAnsi" w:hAnsiTheme="majorHAnsi" w:cstheme="majorHAnsi"/>
          <w:sz w:val="24"/>
          <w:szCs w:val="24"/>
          <w:lang w:val="pl"/>
        </w:rPr>
      </w:pPr>
      <w:r w:rsidRPr="00DD52B2">
        <w:rPr>
          <w:rFonts w:asciiTheme="majorHAnsi" w:hAnsiTheme="majorHAnsi" w:cstheme="majorHAnsi"/>
          <w:sz w:val="24"/>
          <w:szCs w:val="24"/>
          <w:lang w:val="pl"/>
        </w:rPr>
        <w:t xml:space="preserve">Zamawiający przewiduje możliwość zmiany zawartej umowy w stosunku do treści wybranej oferty w zakresie uregulowanym w art. 454-455 </w:t>
      </w:r>
      <w:r w:rsidR="00322080">
        <w:rPr>
          <w:rFonts w:asciiTheme="majorHAnsi" w:hAnsiTheme="majorHAnsi" w:cstheme="majorHAnsi"/>
          <w:sz w:val="24"/>
          <w:szCs w:val="24"/>
          <w:lang w:val="pl"/>
        </w:rPr>
        <w:t>ustawy Pzp</w:t>
      </w:r>
      <w:r w:rsidRPr="00DD52B2">
        <w:rPr>
          <w:rFonts w:asciiTheme="majorHAnsi" w:hAnsiTheme="majorHAnsi" w:cstheme="majorHAnsi"/>
          <w:sz w:val="24"/>
          <w:szCs w:val="24"/>
          <w:lang w:val="pl"/>
        </w:rPr>
        <w:t xml:space="preserve"> oraz wskazanym </w:t>
      </w:r>
      <w:r w:rsidR="00905A11" w:rsidRPr="00DD52B2">
        <w:rPr>
          <w:rFonts w:asciiTheme="majorHAnsi" w:hAnsiTheme="majorHAnsi" w:cstheme="majorHAnsi"/>
          <w:sz w:val="24"/>
          <w:szCs w:val="24"/>
          <w:lang w:val="pl"/>
        </w:rPr>
        <w:br/>
      </w:r>
      <w:r w:rsidRPr="00DD52B2">
        <w:rPr>
          <w:rFonts w:asciiTheme="majorHAnsi" w:hAnsiTheme="majorHAnsi" w:cstheme="majorHAnsi"/>
          <w:sz w:val="24"/>
          <w:szCs w:val="24"/>
          <w:lang w:val="pl"/>
        </w:rPr>
        <w:t xml:space="preserve">w projektowanych postanowieniach umowy, stanowiących </w:t>
      </w:r>
      <w:r w:rsidRPr="00DD52B2">
        <w:rPr>
          <w:rFonts w:asciiTheme="majorHAnsi" w:hAnsiTheme="majorHAnsi" w:cstheme="majorHAnsi"/>
          <w:b/>
          <w:sz w:val="24"/>
          <w:szCs w:val="24"/>
          <w:lang w:val="pl"/>
        </w:rPr>
        <w:t xml:space="preserve">Załącznik nr </w:t>
      </w:r>
      <w:r w:rsidRPr="00DD52B2">
        <w:rPr>
          <w:rFonts w:asciiTheme="majorHAnsi" w:hAnsiTheme="majorHAnsi" w:cstheme="majorHAnsi"/>
          <w:b/>
          <w:bCs/>
          <w:sz w:val="24"/>
          <w:szCs w:val="24"/>
          <w:lang w:val="pl"/>
        </w:rPr>
        <w:t xml:space="preserve">4 </w:t>
      </w:r>
      <w:r w:rsidRPr="00322080">
        <w:rPr>
          <w:rFonts w:asciiTheme="majorHAnsi" w:hAnsiTheme="majorHAnsi" w:cstheme="majorHAnsi"/>
          <w:sz w:val="24"/>
          <w:szCs w:val="24"/>
          <w:lang w:val="pl"/>
        </w:rPr>
        <w:t>do SWZ.</w:t>
      </w:r>
    </w:p>
    <w:p w14:paraId="4E9CFF62" w14:textId="70D8A663" w:rsidR="002C356E" w:rsidRPr="00DD52B2" w:rsidRDefault="005825FB" w:rsidP="00322080">
      <w:pPr>
        <w:numPr>
          <w:ilvl w:val="3"/>
          <w:numId w:val="11"/>
        </w:numPr>
        <w:spacing w:line="271" w:lineRule="auto"/>
        <w:ind w:left="357" w:hanging="357"/>
        <w:jc w:val="both"/>
        <w:rPr>
          <w:rFonts w:asciiTheme="majorHAnsi" w:hAnsiTheme="majorHAnsi" w:cstheme="majorHAnsi"/>
          <w:sz w:val="24"/>
          <w:szCs w:val="24"/>
          <w:lang w:val="pl"/>
        </w:rPr>
      </w:pPr>
      <w:r w:rsidRPr="00DD52B2">
        <w:rPr>
          <w:rFonts w:asciiTheme="majorHAnsi" w:hAnsiTheme="majorHAnsi" w:cstheme="majorHAnsi"/>
          <w:sz w:val="24"/>
          <w:szCs w:val="24"/>
          <w:lang w:val="pl"/>
        </w:rPr>
        <w:t>Zmiana umowy wymaga dla swej ważności, pod rygorem nieważności, zachowania formy pisemnej.</w:t>
      </w:r>
    </w:p>
    <w:p w14:paraId="77FE3F78" w14:textId="77777777" w:rsidR="002C356E" w:rsidRPr="00F56CEA" w:rsidRDefault="00FA77C1" w:rsidP="00322080">
      <w:pPr>
        <w:pStyle w:val="Nagwek2"/>
        <w:spacing w:before="240" w:after="240" w:line="271" w:lineRule="auto"/>
        <w:jc w:val="both"/>
        <w:rPr>
          <w:rFonts w:asciiTheme="majorHAnsi" w:hAnsiTheme="majorHAnsi" w:cstheme="majorHAnsi"/>
          <w:spacing w:val="-6"/>
        </w:rPr>
      </w:pPr>
      <w:bookmarkStart w:id="52" w:name="_Toc119320089"/>
      <w:r w:rsidRPr="00DD52B2">
        <w:rPr>
          <w:rFonts w:asciiTheme="majorHAnsi" w:hAnsiTheme="majorHAnsi" w:cstheme="majorHAnsi"/>
        </w:rPr>
        <w:lastRenderedPageBreak/>
        <w:t xml:space="preserve">XIV. </w:t>
      </w:r>
      <w:r w:rsidRPr="00F56CEA">
        <w:rPr>
          <w:rFonts w:asciiTheme="majorHAnsi" w:hAnsiTheme="majorHAnsi" w:cstheme="majorHAnsi"/>
          <w:spacing w:val="-6"/>
        </w:rPr>
        <w:t>Pouczenie o środkach ochrony prawnej przysługujących Wykonawcy</w:t>
      </w:r>
      <w:bookmarkEnd w:id="52"/>
    </w:p>
    <w:p w14:paraId="6FD5DBDF" w14:textId="60FDDFEF"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Środki ochrony prawnej określone w niniejszym dziale przysługują </w:t>
      </w:r>
      <w:r w:rsidR="005E7223">
        <w:rPr>
          <w:rFonts w:asciiTheme="majorHAnsi" w:hAnsiTheme="majorHAnsi" w:cstheme="majorHAnsi"/>
          <w:sz w:val="24"/>
          <w:szCs w:val="24"/>
        </w:rPr>
        <w:t>W</w:t>
      </w:r>
      <w:r w:rsidRPr="00DD52B2">
        <w:rPr>
          <w:rFonts w:asciiTheme="majorHAnsi" w:hAnsiTheme="majorHAnsi" w:cstheme="majorHAnsi"/>
          <w:sz w:val="24"/>
          <w:szCs w:val="24"/>
        </w:rPr>
        <w:t xml:space="preserve">ykonawcy, uczestnikowi konkursu oraz innemu podmiotowi, jeżeli ma lub miał interes w uzyskaniu zamówienia lub nagrody w konkursie oraz poniósł lub może ponieść szkodę w wyniku naruszenia przez </w:t>
      </w:r>
      <w:r w:rsidR="00B33CF3">
        <w:rPr>
          <w:rFonts w:asciiTheme="majorHAnsi" w:hAnsiTheme="majorHAnsi" w:cstheme="majorHAnsi"/>
          <w:sz w:val="24"/>
          <w:szCs w:val="24"/>
        </w:rPr>
        <w:t>Z</w:t>
      </w:r>
      <w:r w:rsidRPr="00DD52B2">
        <w:rPr>
          <w:rFonts w:asciiTheme="majorHAnsi" w:hAnsiTheme="majorHAnsi" w:cstheme="majorHAnsi"/>
          <w:sz w:val="24"/>
          <w:szCs w:val="24"/>
        </w:rPr>
        <w:t xml:space="preserve">amawiającego przepisów ustawy </w:t>
      </w:r>
      <w:r w:rsidR="00322080">
        <w:rPr>
          <w:rFonts w:asciiTheme="majorHAnsi" w:hAnsiTheme="majorHAnsi" w:cstheme="majorHAnsi"/>
          <w:sz w:val="24"/>
          <w:szCs w:val="24"/>
        </w:rPr>
        <w:t>Pzp.</w:t>
      </w:r>
    </w:p>
    <w:p w14:paraId="7A60EED2" w14:textId="2F3D13EF"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Środki ochrony prawnej wobec ogłoszenia wszczynającego postępowanie o udzielenie zamówienia lub ogłoszenia o konkursie oraz dokumentów zamówienia przysługują </w:t>
      </w:r>
      <w:r w:rsidR="00D85DD6">
        <w:rPr>
          <w:rFonts w:asciiTheme="majorHAnsi" w:hAnsiTheme="majorHAnsi" w:cstheme="majorHAnsi"/>
          <w:sz w:val="24"/>
          <w:szCs w:val="24"/>
        </w:rPr>
        <w:t>r</w:t>
      </w:r>
      <w:r w:rsidRPr="00DD52B2">
        <w:rPr>
          <w:rFonts w:asciiTheme="majorHAnsi" w:hAnsiTheme="majorHAnsi" w:cstheme="majorHAnsi"/>
          <w:sz w:val="24"/>
          <w:szCs w:val="24"/>
        </w:rPr>
        <w:t xml:space="preserve">ównież organizacjom wpisanym na listę, o której mowa w art. 469 pkt 15 </w:t>
      </w:r>
      <w:r w:rsidR="00322080">
        <w:rPr>
          <w:rFonts w:asciiTheme="majorHAnsi" w:hAnsiTheme="majorHAnsi" w:cstheme="majorHAnsi"/>
          <w:sz w:val="24"/>
          <w:szCs w:val="24"/>
        </w:rPr>
        <w:t>ustawy Pzp</w:t>
      </w:r>
      <w:r w:rsidRPr="00DD52B2">
        <w:rPr>
          <w:rFonts w:asciiTheme="majorHAnsi" w:hAnsiTheme="majorHAnsi" w:cstheme="majorHAnsi"/>
          <w:sz w:val="24"/>
          <w:szCs w:val="24"/>
        </w:rPr>
        <w:t xml:space="preserve"> oraz Rzecznikowi Małych i Średnich Przedsiębiorców.</w:t>
      </w:r>
    </w:p>
    <w:p w14:paraId="73B6F562" w14:textId="77777777"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Odwołanie przysługuje na:</w:t>
      </w:r>
    </w:p>
    <w:p w14:paraId="4CF09D9F" w14:textId="6D7D556C" w:rsidR="002C356E" w:rsidRPr="00322080" w:rsidRDefault="00FA77C1" w:rsidP="00EB594A">
      <w:pPr>
        <w:pStyle w:val="Akapitzlist"/>
        <w:numPr>
          <w:ilvl w:val="0"/>
          <w:numId w:val="75"/>
        </w:numPr>
        <w:spacing w:line="271" w:lineRule="auto"/>
        <w:ind w:left="714" w:hanging="357"/>
        <w:jc w:val="both"/>
        <w:rPr>
          <w:rFonts w:asciiTheme="majorHAnsi" w:hAnsiTheme="majorHAnsi" w:cstheme="majorHAnsi"/>
          <w:sz w:val="24"/>
          <w:szCs w:val="24"/>
        </w:rPr>
      </w:pPr>
      <w:r w:rsidRPr="00322080">
        <w:rPr>
          <w:rFonts w:asciiTheme="majorHAnsi" w:hAnsiTheme="majorHAnsi" w:cstheme="majorHAnsi"/>
          <w:sz w:val="24"/>
          <w:szCs w:val="24"/>
        </w:rPr>
        <w:t>niezgodną z przepisami ustawy</w:t>
      </w:r>
      <w:r w:rsidR="009A55AE">
        <w:rPr>
          <w:rFonts w:asciiTheme="majorHAnsi" w:hAnsiTheme="majorHAnsi" w:cstheme="majorHAnsi"/>
          <w:sz w:val="24"/>
          <w:szCs w:val="24"/>
        </w:rPr>
        <w:t xml:space="preserve"> Pzp</w:t>
      </w:r>
      <w:r w:rsidRPr="00322080">
        <w:rPr>
          <w:rFonts w:asciiTheme="majorHAnsi" w:hAnsiTheme="majorHAnsi" w:cstheme="majorHAnsi"/>
          <w:sz w:val="24"/>
          <w:szCs w:val="24"/>
        </w:rPr>
        <w:t xml:space="preserve"> czynność Zamawiającego, podjętą w postępowaniu </w:t>
      </w:r>
      <w:r w:rsidR="00322080">
        <w:rPr>
          <w:rFonts w:asciiTheme="majorHAnsi" w:hAnsiTheme="majorHAnsi" w:cstheme="majorHAnsi"/>
          <w:sz w:val="24"/>
          <w:szCs w:val="24"/>
        </w:rPr>
        <w:br/>
      </w:r>
      <w:r w:rsidRPr="00322080">
        <w:rPr>
          <w:rFonts w:asciiTheme="majorHAnsi" w:hAnsiTheme="majorHAnsi" w:cstheme="majorHAnsi"/>
          <w:sz w:val="24"/>
          <w:szCs w:val="24"/>
        </w:rPr>
        <w:t>o udzielenie zamówienia, w tym na projektowane postanowienie umowy;</w:t>
      </w:r>
    </w:p>
    <w:p w14:paraId="45DBC1B1" w14:textId="0E58EBF6" w:rsidR="002C356E" w:rsidRPr="00DD52B2" w:rsidRDefault="00FA77C1" w:rsidP="00EB594A">
      <w:pPr>
        <w:pStyle w:val="Akapitzlist"/>
        <w:numPr>
          <w:ilvl w:val="0"/>
          <w:numId w:val="75"/>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zaniechanie czynności w postępowaniu o udzielenie zamówienia do której </w:t>
      </w:r>
      <w:r w:rsidR="00D85DD6">
        <w:rPr>
          <w:rFonts w:asciiTheme="majorHAnsi" w:hAnsiTheme="majorHAnsi" w:cstheme="majorHAnsi"/>
          <w:sz w:val="24"/>
          <w:szCs w:val="24"/>
        </w:rPr>
        <w:t>Z</w:t>
      </w:r>
      <w:r w:rsidRPr="00DD52B2">
        <w:rPr>
          <w:rFonts w:asciiTheme="majorHAnsi" w:hAnsiTheme="majorHAnsi" w:cstheme="majorHAnsi"/>
          <w:sz w:val="24"/>
          <w:szCs w:val="24"/>
        </w:rPr>
        <w:t>amawiający był obowiązany na podstawie ustawy</w:t>
      </w:r>
      <w:r w:rsidR="00322080">
        <w:rPr>
          <w:rFonts w:asciiTheme="majorHAnsi" w:hAnsiTheme="majorHAnsi" w:cstheme="majorHAnsi"/>
          <w:sz w:val="24"/>
          <w:szCs w:val="24"/>
        </w:rPr>
        <w:t xml:space="preserve"> Pzp</w:t>
      </w:r>
      <w:r w:rsidRPr="00DD52B2">
        <w:rPr>
          <w:rFonts w:asciiTheme="majorHAnsi" w:hAnsiTheme="majorHAnsi" w:cstheme="majorHAnsi"/>
          <w:sz w:val="24"/>
          <w:szCs w:val="24"/>
        </w:rPr>
        <w:t>;</w:t>
      </w:r>
    </w:p>
    <w:p w14:paraId="1AA2707B" w14:textId="7008089D"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Odwołanie wnosi się do Prezesa Izby. Odwołujący przekazuje kopię odwołania </w:t>
      </w:r>
      <w:r w:rsidR="00B33CF3">
        <w:rPr>
          <w:rFonts w:asciiTheme="majorHAnsi" w:hAnsiTheme="majorHAnsi" w:cstheme="majorHAnsi"/>
          <w:sz w:val="24"/>
          <w:szCs w:val="24"/>
        </w:rPr>
        <w:t>Z</w:t>
      </w:r>
      <w:r w:rsidRPr="00DD52B2">
        <w:rPr>
          <w:rFonts w:asciiTheme="majorHAnsi" w:hAnsiTheme="majorHAnsi" w:cstheme="majorHAnsi"/>
          <w:sz w:val="24"/>
          <w:szCs w:val="24"/>
        </w:rPr>
        <w:t>amawiającemu przed upływem terminu do wniesienia odwołania w taki sposób, aby mógł on zapoznać się z jego treścią przed upływem tego terminu.</w:t>
      </w:r>
    </w:p>
    <w:p w14:paraId="64C1D59B" w14:textId="77777777"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7B2C7A9D" w14:textId="77777777"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Odwołanie wnosi się w terminie:</w:t>
      </w:r>
    </w:p>
    <w:p w14:paraId="7468DB08" w14:textId="3B907777" w:rsidR="002C356E" w:rsidRPr="00322080" w:rsidRDefault="00FA77C1" w:rsidP="00EB594A">
      <w:pPr>
        <w:pStyle w:val="Akapitzlist"/>
        <w:numPr>
          <w:ilvl w:val="0"/>
          <w:numId w:val="76"/>
        </w:numPr>
        <w:spacing w:line="271" w:lineRule="auto"/>
        <w:ind w:left="714" w:hanging="357"/>
        <w:jc w:val="both"/>
        <w:rPr>
          <w:rFonts w:asciiTheme="majorHAnsi" w:hAnsiTheme="majorHAnsi" w:cstheme="majorHAnsi"/>
          <w:sz w:val="24"/>
          <w:szCs w:val="24"/>
        </w:rPr>
      </w:pPr>
      <w:r w:rsidRPr="00322080">
        <w:rPr>
          <w:rFonts w:asciiTheme="majorHAnsi" w:hAnsiTheme="majorHAnsi" w:cstheme="majorHAnsi"/>
          <w:sz w:val="24"/>
          <w:szCs w:val="24"/>
        </w:rPr>
        <w:t xml:space="preserve">dni od dnia przekazania informacji o czynności </w:t>
      </w:r>
      <w:r w:rsidR="00B33CF3">
        <w:rPr>
          <w:rFonts w:asciiTheme="majorHAnsi" w:hAnsiTheme="majorHAnsi" w:cstheme="majorHAnsi"/>
          <w:sz w:val="24"/>
          <w:szCs w:val="24"/>
        </w:rPr>
        <w:t>Z</w:t>
      </w:r>
      <w:r w:rsidRPr="00322080">
        <w:rPr>
          <w:rFonts w:asciiTheme="majorHAnsi" w:hAnsiTheme="majorHAnsi" w:cstheme="majorHAnsi"/>
          <w:sz w:val="24"/>
          <w:szCs w:val="24"/>
        </w:rPr>
        <w:t>amawiającego stanowiącej podstawę jego wniesienia, jeżeli informacja została przekazana przy użyciu środków komunikacji elektronicznej,</w:t>
      </w:r>
    </w:p>
    <w:p w14:paraId="75A7C7CD" w14:textId="3791908F" w:rsidR="002C356E" w:rsidRPr="00DD52B2" w:rsidRDefault="00FA77C1" w:rsidP="00EB594A">
      <w:pPr>
        <w:pStyle w:val="Akapitzlist"/>
        <w:numPr>
          <w:ilvl w:val="0"/>
          <w:numId w:val="76"/>
        </w:numPr>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10 dni od dnia przekazania informacji o czynności </w:t>
      </w:r>
      <w:r w:rsidR="00B33CF3">
        <w:rPr>
          <w:rFonts w:asciiTheme="majorHAnsi" w:hAnsiTheme="majorHAnsi" w:cstheme="majorHAnsi"/>
          <w:sz w:val="24"/>
          <w:szCs w:val="24"/>
        </w:rPr>
        <w:t>Z</w:t>
      </w:r>
      <w:r w:rsidRPr="00DD52B2">
        <w:rPr>
          <w:rFonts w:asciiTheme="majorHAnsi" w:hAnsiTheme="majorHAnsi" w:cstheme="majorHAnsi"/>
          <w:sz w:val="24"/>
          <w:szCs w:val="24"/>
        </w:rPr>
        <w:t>amawiającego stanowiącej podstawę jego wniesienia, jeżeli informacja została przekazana w sposób inny niż określony w pkt 1.</w:t>
      </w:r>
    </w:p>
    <w:p w14:paraId="40A8F417" w14:textId="0A9E4253"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Odwołanie w przypadkach innych niż określone w pkt 5 i 6 wnosi się w terminie </w:t>
      </w:r>
      <w:r w:rsidR="001A17E8" w:rsidRPr="00DD52B2">
        <w:rPr>
          <w:rFonts w:asciiTheme="majorHAnsi" w:hAnsiTheme="majorHAnsi" w:cstheme="majorHAnsi"/>
          <w:sz w:val="24"/>
          <w:szCs w:val="24"/>
        </w:rPr>
        <w:br/>
      </w:r>
      <w:r w:rsidRPr="00DD52B2">
        <w:rPr>
          <w:rFonts w:asciiTheme="majorHAnsi" w:hAnsiTheme="majorHAnsi" w:cstheme="majorHAnsi"/>
          <w:sz w:val="24"/>
          <w:szCs w:val="24"/>
        </w:rPr>
        <w:t>5 dni od dnia, w którym powzięto lub przy zachowaniu należytej staranności można było powziąć wiadomość o okolicznościach stanowiących podstawę jego wniesienia</w:t>
      </w:r>
    </w:p>
    <w:p w14:paraId="2CA8F07F" w14:textId="09C12BD2"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Na orzeczenie Izby oraz postanowienie Prezesa Izby, o którym mowa w art. 519 ust. 1 ustawy P</w:t>
      </w:r>
      <w:r w:rsidR="00322080">
        <w:rPr>
          <w:rFonts w:asciiTheme="majorHAnsi" w:hAnsiTheme="majorHAnsi" w:cstheme="majorHAnsi"/>
          <w:sz w:val="24"/>
          <w:szCs w:val="24"/>
        </w:rPr>
        <w:t>zp</w:t>
      </w:r>
      <w:r w:rsidRPr="00DD52B2">
        <w:rPr>
          <w:rFonts w:asciiTheme="majorHAnsi" w:hAnsiTheme="majorHAnsi" w:cstheme="majorHAnsi"/>
          <w:sz w:val="24"/>
          <w:szCs w:val="24"/>
        </w:rPr>
        <w:t>, stronom oraz uczestnikom postępowania odwoławczego przysługuje skarga do sądu.</w:t>
      </w:r>
    </w:p>
    <w:p w14:paraId="681EFF51" w14:textId="77777777"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Skargę wnosi się do Sądu Okręgowego w Warszawie - sądu zamówień publicznych, zwanego dalej "sądem zamówień publicznych".</w:t>
      </w:r>
    </w:p>
    <w:p w14:paraId="0F883D64" w14:textId="002465BA"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w:t>
      </w:r>
      <w:r w:rsidR="00322080">
        <w:rPr>
          <w:rFonts w:asciiTheme="majorHAnsi" w:hAnsiTheme="majorHAnsi" w:cstheme="majorHAnsi"/>
          <w:sz w:val="24"/>
          <w:szCs w:val="24"/>
        </w:rPr>
        <w:t>zp</w:t>
      </w:r>
      <w:r w:rsidRPr="00DD52B2">
        <w:rPr>
          <w:rFonts w:asciiTheme="majorHAnsi" w:hAnsiTheme="majorHAnsi" w:cstheme="majorHAnsi"/>
          <w:sz w:val="24"/>
          <w:szCs w:val="24"/>
        </w:rPr>
        <w:t xml:space="preserve">, przesyłając jednocześnie jej odpis przeciwnikowi skargi. Złożenie skargi w placówce </w:t>
      </w:r>
      <w:r w:rsidRPr="00DD52B2">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78A7E2FE" w14:textId="77777777" w:rsidR="002C356E" w:rsidRPr="00DD52B2" w:rsidRDefault="00FA77C1" w:rsidP="00322080">
      <w:pPr>
        <w:numPr>
          <w:ilvl w:val="0"/>
          <w:numId w:val="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Prezes Izby przekazuje skargę wraz z aktami postępowania odwoławczego do sądu zamówień publicznych w terminie 7 dni od dnia jej otrzymania.</w:t>
      </w:r>
    </w:p>
    <w:p w14:paraId="5BBC16EB" w14:textId="77777777" w:rsidR="002C356E" w:rsidRPr="00DD52B2" w:rsidRDefault="00FA77C1" w:rsidP="00322080">
      <w:pPr>
        <w:pStyle w:val="Nagwek2"/>
        <w:spacing w:before="240" w:after="240" w:line="271" w:lineRule="auto"/>
        <w:jc w:val="both"/>
        <w:rPr>
          <w:rFonts w:asciiTheme="majorHAnsi" w:hAnsiTheme="majorHAnsi" w:cstheme="majorHAnsi"/>
        </w:rPr>
      </w:pPr>
      <w:bookmarkStart w:id="53" w:name="_Toc119320090"/>
      <w:r w:rsidRPr="00DD52B2">
        <w:rPr>
          <w:rFonts w:asciiTheme="majorHAnsi" w:hAnsiTheme="majorHAnsi" w:cstheme="majorHAnsi"/>
        </w:rPr>
        <w:t>XXV. Spis załączników</w:t>
      </w:r>
      <w:bookmarkEnd w:id="53"/>
    </w:p>
    <w:p w14:paraId="59C81DE5" w14:textId="1C4D2FB4" w:rsidR="001F5F48" w:rsidRDefault="00322080" w:rsidP="00322080">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 xml:space="preserve">Załącznik nr 1 do SWZ – </w:t>
      </w:r>
      <w:r w:rsidR="001F5F48" w:rsidRPr="00DD52B2">
        <w:rPr>
          <w:rFonts w:asciiTheme="majorHAnsi" w:hAnsiTheme="majorHAnsi" w:cstheme="majorHAnsi"/>
          <w:sz w:val="24"/>
          <w:szCs w:val="24"/>
        </w:rPr>
        <w:t>Formularz oferty</w:t>
      </w:r>
      <w:r>
        <w:rPr>
          <w:rFonts w:asciiTheme="majorHAnsi" w:hAnsiTheme="majorHAnsi" w:cstheme="majorHAnsi"/>
          <w:sz w:val="24"/>
          <w:szCs w:val="24"/>
        </w:rPr>
        <w:t>.</w:t>
      </w:r>
    </w:p>
    <w:p w14:paraId="1A15D213" w14:textId="76369E15" w:rsidR="0048791D" w:rsidRDefault="0048791D" w:rsidP="00322080">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Załącznik nr 2 do SWZ – Formularz asortymentowo – cenowy</w:t>
      </w:r>
      <w:r w:rsidR="009956E2">
        <w:rPr>
          <w:rFonts w:asciiTheme="majorHAnsi" w:hAnsiTheme="majorHAnsi" w:cstheme="majorHAnsi"/>
          <w:sz w:val="24"/>
          <w:szCs w:val="24"/>
        </w:rPr>
        <w:t xml:space="preserve"> (opis przedmiotu zamówienia)</w:t>
      </w:r>
      <w:r>
        <w:rPr>
          <w:rFonts w:asciiTheme="majorHAnsi" w:hAnsiTheme="majorHAnsi" w:cstheme="majorHAnsi"/>
          <w:sz w:val="24"/>
          <w:szCs w:val="24"/>
        </w:rPr>
        <w:t xml:space="preserve"> </w:t>
      </w:r>
    </w:p>
    <w:p w14:paraId="4E3D325A" w14:textId="3E68713F" w:rsidR="005825FB" w:rsidRPr="00DD52B2" w:rsidRDefault="00AF23D3" w:rsidP="00322080">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 xml:space="preserve">Załącznik nr 3 do SWZ – </w:t>
      </w:r>
      <w:r w:rsidR="005825FB" w:rsidRPr="00DD52B2">
        <w:rPr>
          <w:rFonts w:asciiTheme="majorHAnsi" w:hAnsiTheme="majorHAnsi" w:cstheme="majorHAnsi"/>
          <w:sz w:val="24"/>
          <w:szCs w:val="24"/>
        </w:rPr>
        <w:t>Oświadczeni</w:t>
      </w:r>
      <w:r w:rsidR="008869CB" w:rsidRPr="00DD52B2">
        <w:rPr>
          <w:rFonts w:asciiTheme="majorHAnsi" w:hAnsiTheme="majorHAnsi" w:cstheme="majorHAnsi"/>
          <w:sz w:val="24"/>
          <w:szCs w:val="24"/>
        </w:rPr>
        <w:t>e</w:t>
      </w:r>
      <w:r w:rsidR="005825FB" w:rsidRPr="00DD52B2">
        <w:rPr>
          <w:rFonts w:asciiTheme="majorHAnsi" w:hAnsiTheme="majorHAnsi" w:cstheme="majorHAnsi"/>
          <w:sz w:val="24"/>
          <w:szCs w:val="24"/>
        </w:rPr>
        <w:t>, o który</w:t>
      </w:r>
      <w:r w:rsidR="00935A00" w:rsidRPr="00DD52B2">
        <w:rPr>
          <w:rFonts w:asciiTheme="majorHAnsi" w:hAnsiTheme="majorHAnsi" w:cstheme="majorHAnsi"/>
          <w:sz w:val="24"/>
          <w:szCs w:val="24"/>
        </w:rPr>
        <w:t>m</w:t>
      </w:r>
      <w:r w:rsidR="005825FB" w:rsidRPr="00DD52B2">
        <w:rPr>
          <w:rFonts w:asciiTheme="majorHAnsi" w:hAnsiTheme="majorHAnsi" w:cstheme="majorHAnsi"/>
          <w:sz w:val="24"/>
          <w:szCs w:val="24"/>
        </w:rPr>
        <w:t xml:space="preserve"> mowa w art 125 ust. 1 ustawy </w:t>
      </w:r>
      <w:r w:rsidR="00322080">
        <w:rPr>
          <w:rFonts w:asciiTheme="majorHAnsi" w:hAnsiTheme="majorHAnsi" w:cstheme="majorHAnsi"/>
          <w:sz w:val="24"/>
          <w:szCs w:val="24"/>
        </w:rPr>
        <w:t>Pzp</w:t>
      </w:r>
      <w:r w:rsidR="005825FB" w:rsidRPr="00DD52B2">
        <w:rPr>
          <w:rFonts w:asciiTheme="majorHAnsi" w:hAnsiTheme="majorHAnsi" w:cstheme="majorHAnsi"/>
          <w:sz w:val="24"/>
          <w:szCs w:val="24"/>
        </w:rPr>
        <w:t xml:space="preserve"> </w:t>
      </w:r>
      <w:r w:rsidR="0016046C" w:rsidRPr="00DD52B2">
        <w:rPr>
          <w:rFonts w:asciiTheme="majorHAnsi" w:hAnsiTheme="majorHAnsi" w:cstheme="majorHAnsi"/>
          <w:sz w:val="24"/>
          <w:szCs w:val="24"/>
        </w:rPr>
        <w:t>oraz o</w:t>
      </w:r>
      <w:r w:rsidR="00DE27C8" w:rsidRPr="00DD52B2">
        <w:rPr>
          <w:rFonts w:asciiTheme="majorHAnsi" w:hAnsiTheme="majorHAnsi" w:cstheme="majorHAnsi"/>
          <w:sz w:val="24"/>
          <w:szCs w:val="24"/>
        </w:rPr>
        <w:t xml:space="preserve"> braku podstaw wykluczenia zgodnie z art. 7 ustawy sankcyjnej</w:t>
      </w:r>
      <w:r>
        <w:rPr>
          <w:rFonts w:asciiTheme="majorHAnsi" w:hAnsiTheme="majorHAnsi" w:cstheme="majorHAnsi"/>
          <w:sz w:val="24"/>
          <w:szCs w:val="24"/>
        </w:rPr>
        <w:t>.</w:t>
      </w:r>
    </w:p>
    <w:p w14:paraId="4287BEDD" w14:textId="1FD00704" w:rsidR="005825FB" w:rsidRPr="00DD52B2" w:rsidRDefault="00AF23D3" w:rsidP="00322080">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 xml:space="preserve">Załącznik nr 4 do SWZ – </w:t>
      </w:r>
      <w:r w:rsidR="005825FB" w:rsidRPr="00DD52B2">
        <w:rPr>
          <w:rFonts w:asciiTheme="majorHAnsi" w:hAnsiTheme="majorHAnsi" w:cstheme="majorHAnsi"/>
          <w:sz w:val="24"/>
          <w:szCs w:val="24"/>
        </w:rPr>
        <w:t>Projektowane postanowienia umowy</w:t>
      </w:r>
      <w:bookmarkStart w:id="54" w:name="_Hlk141277102"/>
      <w:r>
        <w:rPr>
          <w:rFonts w:asciiTheme="majorHAnsi" w:hAnsiTheme="majorHAnsi" w:cstheme="majorHAnsi"/>
          <w:sz w:val="24"/>
          <w:szCs w:val="24"/>
        </w:rPr>
        <w:t>.</w:t>
      </w:r>
    </w:p>
    <w:bookmarkEnd w:id="54"/>
    <w:p w14:paraId="001632C0" w14:textId="0AA9F947" w:rsidR="00C94A68" w:rsidRPr="00DD52B2" w:rsidRDefault="00AF23D3" w:rsidP="0048791D">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 xml:space="preserve">Załącznik nr 5 do SWZ – </w:t>
      </w:r>
      <w:r w:rsidR="00C94A68" w:rsidRPr="00DD52B2">
        <w:rPr>
          <w:rFonts w:asciiTheme="majorHAnsi" w:hAnsiTheme="majorHAnsi" w:cstheme="majorHAnsi"/>
          <w:sz w:val="24"/>
          <w:szCs w:val="24"/>
        </w:rPr>
        <w:t xml:space="preserve">Oświadczenie w zakresie funkcjonalności niewskazanych </w:t>
      </w:r>
      <w:r w:rsidR="009956E2">
        <w:rPr>
          <w:rFonts w:asciiTheme="majorHAnsi" w:hAnsiTheme="majorHAnsi" w:cstheme="majorHAnsi"/>
          <w:sz w:val="24"/>
          <w:szCs w:val="24"/>
        </w:rPr>
        <w:br/>
      </w:r>
      <w:r w:rsidR="00C94A68" w:rsidRPr="00DD52B2">
        <w:rPr>
          <w:rFonts w:asciiTheme="majorHAnsi" w:hAnsiTheme="majorHAnsi" w:cstheme="majorHAnsi"/>
          <w:sz w:val="24"/>
          <w:szCs w:val="24"/>
        </w:rPr>
        <w:t>w kartach katalogowych</w:t>
      </w:r>
      <w:r>
        <w:rPr>
          <w:rFonts w:asciiTheme="majorHAnsi" w:hAnsiTheme="majorHAnsi" w:cstheme="majorHAnsi"/>
          <w:sz w:val="24"/>
          <w:szCs w:val="24"/>
        </w:rPr>
        <w:t>.</w:t>
      </w:r>
    </w:p>
    <w:p w14:paraId="38579BBB" w14:textId="77777777" w:rsidR="0059041C" w:rsidRDefault="0059041C" w:rsidP="00DD52B2">
      <w:pPr>
        <w:pStyle w:val="Akapitzlist"/>
        <w:spacing w:line="271" w:lineRule="auto"/>
        <w:ind w:left="644"/>
        <w:rPr>
          <w:rFonts w:asciiTheme="majorHAnsi" w:hAnsiTheme="majorHAnsi" w:cstheme="majorHAnsi"/>
          <w:sz w:val="24"/>
          <w:szCs w:val="24"/>
        </w:rPr>
      </w:pPr>
    </w:p>
    <w:p w14:paraId="0A91DE17" w14:textId="77777777" w:rsidR="009956E2" w:rsidRDefault="009956E2" w:rsidP="00DD52B2">
      <w:pPr>
        <w:pStyle w:val="Akapitzlist"/>
        <w:spacing w:line="271" w:lineRule="auto"/>
        <w:ind w:left="644"/>
        <w:rPr>
          <w:rFonts w:asciiTheme="majorHAnsi" w:hAnsiTheme="majorHAnsi" w:cstheme="majorHAnsi"/>
          <w:sz w:val="24"/>
          <w:szCs w:val="24"/>
        </w:rPr>
      </w:pPr>
    </w:p>
    <w:p w14:paraId="7534B934" w14:textId="77777777" w:rsidR="009956E2" w:rsidRPr="00DD52B2" w:rsidRDefault="009956E2" w:rsidP="00DD52B2">
      <w:pPr>
        <w:pStyle w:val="Akapitzlist"/>
        <w:spacing w:line="271" w:lineRule="auto"/>
        <w:ind w:left="644"/>
        <w:rPr>
          <w:rFonts w:asciiTheme="majorHAnsi" w:hAnsiTheme="majorHAnsi" w:cstheme="majorHAnsi"/>
          <w:sz w:val="24"/>
          <w:szCs w:val="24"/>
        </w:rPr>
      </w:pPr>
    </w:p>
    <w:p w14:paraId="589FE451" w14:textId="0B863F43" w:rsidR="00452038" w:rsidRPr="00AF23D3" w:rsidRDefault="00452038" w:rsidP="00D85DD6">
      <w:pPr>
        <w:spacing w:after="120" w:line="271" w:lineRule="auto"/>
        <w:rPr>
          <w:rFonts w:asciiTheme="majorHAnsi" w:hAnsiTheme="majorHAnsi" w:cstheme="majorHAnsi"/>
          <w:bCs/>
          <w:sz w:val="24"/>
          <w:szCs w:val="24"/>
        </w:rPr>
      </w:pPr>
      <w:r w:rsidRPr="00AF23D3">
        <w:rPr>
          <w:rFonts w:asciiTheme="majorHAnsi" w:hAnsiTheme="majorHAnsi" w:cstheme="majorHAnsi"/>
          <w:bCs/>
          <w:sz w:val="24"/>
          <w:szCs w:val="24"/>
        </w:rPr>
        <w:t>SWZ opracowała Komisja Przetargowa:</w:t>
      </w:r>
    </w:p>
    <w:p w14:paraId="650F4D9A" w14:textId="1DA36547" w:rsidR="003710C0" w:rsidRPr="00AF23D3" w:rsidRDefault="00583829" w:rsidP="00AF23D3">
      <w:pPr>
        <w:pStyle w:val="Tekstpodstawowy"/>
        <w:tabs>
          <w:tab w:val="left" w:pos="426"/>
        </w:tabs>
        <w:spacing w:after="0" w:line="360" w:lineRule="auto"/>
        <w:rPr>
          <w:rFonts w:asciiTheme="majorHAnsi" w:hAnsiTheme="majorHAnsi" w:cstheme="majorHAnsi"/>
          <w:bCs/>
          <w:sz w:val="24"/>
          <w:szCs w:val="24"/>
        </w:rPr>
      </w:pPr>
      <w:r w:rsidRPr="00AF23D3">
        <w:rPr>
          <w:rFonts w:asciiTheme="majorHAnsi" w:hAnsiTheme="majorHAnsi" w:cstheme="majorHAnsi"/>
          <w:bCs/>
          <w:sz w:val="24"/>
          <w:szCs w:val="24"/>
        </w:rPr>
        <w:t>1.</w:t>
      </w:r>
      <w:r w:rsidRPr="00AF23D3">
        <w:rPr>
          <w:rFonts w:asciiTheme="majorHAnsi" w:hAnsiTheme="majorHAnsi" w:cstheme="majorHAnsi"/>
          <w:bCs/>
          <w:sz w:val="24"/>
          <w:szCs w:val="24"/>
        </w:rPr>
        <w:tab/>
      </w:r>
      <w:r w:rsidR="003710C0" w:rsidRPr="00AF23D3">
        <w:rPr>
          <w:rFonts w:asciiTheme="majorHAnsi" w:hAnsiTheme="majorHAnsi" w:cstheme="majorHAnsi"/>
          <w:bCs/>
          <w:sz w:val="24"/>
          <w:szCs w:val="24"/>
        </w:rPr>
        <w:t>Przewodniczący komisji:</w:t>
      </w:r>
      <w:r w:rsidR="001C6537" w:rsidRPr="00AF23D3">
        <w:rPr>
          <w:rFonts w:asciiTheme="majorHAnsi" w:hAnsiTheme="majorHAnsi" w:cstheme="majorHAnsi"/>
          <w:bCs/>
          <w:sz w:val="24"/>
          <w:szCs w:val="24"/>
        </w:rPr>
        <w:t xml:space="preserve"> </w:t>
      </w:r>
      <w:r w:rsidR="009F66C0" w:rsidRPr="00AF23D3">
        <w:rPr>
          <w:rFonts w:asciiTheme="majorHAnsi" w:hAnsiTheme="majorHAnsi" w:cstheme="majorHAnsi"/>
          <w:bCs/>
          <w:sz w:val="24"/>
          <w:szCs w:val="24"/>
        </w:rPr>
        <w:tab/>
      </w:r>
      <w:r w:rsidR="00AF23D3">
        <w:rPr>
          <w:rFonts w:asciiTheme="majorHAnsi" w:hAnsiTheme="majorHAnsi" w:cstheme="majorHAnsi"/>
          <w:bCs/>
          <w:sz w:val="24"/>
          <w:szCs w:val="24"/>
        </w:rPr>
        <w:tab/>
      </w:r>
      <w:r w:rsidR="00D16067" w:rsidRPr="00AF23D3">
        <w:rPr>
          <w:rFonts w:asciiTheme="majorHAnsi" w:hAnsiTheme="majorHAnsi" w:cstheme="majorHAnsi"/>
          <w:bCs/>
          <w:sz w:val="24"/>
          <w:szCs w:val="24"/>
        </w:rPr>
        <w:t>Agnieszka Błaszczak</w:t>
      </w:r>
      <w:r w:rsidR="00AF23D3">
        <w:rPr>
          <w:rFonts w:asciiTheme="majorHAnsi" w:hAnsiTheme="majorHAnsi" w:cstheme="majorHAnsi"/>
          <w:bCs/>
          <w:sz w:val="24"/>
          <w:szCs w:val="24"/>
        </w:rPr>
        <w:tab/>
      </w:r>
      <w:r w:rsidR="00AF23D3">
        <w:rPr>
          <w:rFonts w:asciiTheme="majorHAnsi" w:hAnsiTheme="majorHAnsi" w:cstheme="majorHAnsi"/>
          <w:bCs/>
          <w:sz w:val="24"/>
          <w:szCs w:val="24"/>
        </w:rPr>
        <w:tab/>
        <w:t>……………………………………….</w:t>
      </w:r>
    </w:p>
    <w:p w14:paraId="6E4346F0" w14:textId="0EA18238" w:rsidR="006F2AA1" w:rsidRPr="00AF23D3" w:rsidRDefault="003710C0" w:rsidP="00AF23D3">
      <w:pPr>
        <w:pStyle w:val="Tekstpodstawowy"/>
        <w:tabs>
          <w:tab w:val="left" w:pos="426"/>
        </w:tabs>
        <w:spacing w:after="0" w:line="360" w:lineRule="auto"/>
        <w:rPr>
          <w:rFonts w:asciiTheme="majorHAnsi" w:hAnsiTheme="majorHAnsi" w:cstheme="majorHAnsi"/>
          <w:bCs/>
          <w:sz w:val="24"/>
          <w:szCs w:val="24"/>
        </w:rPr>
      </w:pPr>
      <w:r w:rsidRPr="00AF23D3">
        <w:rPr>
          <w:rFonts w:asciiTheme="majorHAnsi" w:hAnsiTheme="majorHAnsi" w:cstheme="majorHAnsi"/>
          <w:bCs/>
          <w:sz w:val="24"/>
          <w:szCs w:val="24"/>
        </w:rPr>
        <w:t>2.</w:t>
      </w:r>
      <w:r w:rsidRPr="00AF23D3">
        <w:rPr>
          <w:rFonts w:asciiTheme="majorHAnsi" w:hAnsiTheme="majorHAnsi" w:cstheme="majorHAnsi"/>
          <w:bCs/>
          <w:sz w:val="24"/>
          <w:szCs w:val="24"/>
        </w:rPr>
        <w:tab/>
        <w:t>Sekretarz komisji:</w:t>
      </w:r>
      <w:r w:rsidRPr="00AF23D3">
        <w:rPr>
          <w:rFonts w:asciiTheme="majorHAnsi" w:hAnsiTheme="majorHAnsi" w:cstheme="majorHAnsi"/>
          <w:bCs/>
          <w:sz w:val="24"/>
          <w:szCs w:val="24"/>
        </w:rPr>
        <w:tab/>
      </w:r>
      <w:r w:rsidR="009F66C0" w:rsidRPr="00AF23D3">
        <w:rPr>
          <w:rFonts w:asciiTheme="majorHAnsi" w:hAnsiTheme="majorHAnsi" w:cstheme="majorHAnsi"/>
          <w:bCs/>
          <w:sz w:val="24"/>
          <w:szCs w:val="24"/>
        </w:rPr>
        <w:tab/>
      </w:r>
      <w:r w:rsidR="00AF23D3">
        <w:rPr>
          <w:rFonts w:asciiTheme="majorHAnsi" w:hAnsiTheme="majorHAnsi" w:cstheme="majorHAnsi"/>
          <w:bCs/>
          <w:sz w:val="24"/>
          <w:szCs w:val="24"/>
        </w:rPr>
        <w:tab/>
        <w:t>Ewa Wieczorek</w:t>
      </w:r>
      <w:r w:rsidR="003635EE" w:rsidRPr="00AF23D3">
        <w:rPr>
          <w:rFonts w:asciiTheme="majorHAnsi" w:hAnsiTheme="majorHAnsi" w:cstheme="majorHAnsi"/>
          <w:bCs/>
          <w:sz w:val="24"/>
          <w:szCs w:val="24"/>
        </w:rPr>
        <w:tab/>
      </w:r>
      <w:r w:rsidR="003635EE" w:rsidRPr="00AF23D3">
        <w:rPr>
          <w:rFonts w:asciiTheme="majorHAnsi" w:hAnsiTheme="majorHAnsi" w:cstheme="majorHAnsi"/>
          <w:bCs/>
          <w:sz w:val="24"/>
          <w:szCs w:val="24"/>
        </w:rPr>
        <w:tab/>
      </w:r>
      <w:r w:rsidR="00AF23D3">
        <w:rPr>
          <w:rFonts w:asciiTheme="majorHAnsi" w:hAnsiTheme="majorHAnsi" w:cstheme="majorHAnsi"/>
          <w:bCs/>
          <w:sz w:val="24"/>
          <w:szCs w:val="24"/>
        </w:rPr>
        <w:t>……………………………………….</w:t>
      </w:r>
    </w:p>
    <w:p w14:paraId="3416457A" w14:textId="1D5179D4" w:rsidR="0011184B" w:rsidRPr="00AF23D3" w:rsidRDefault="003710C0" w:rsidP="00AF23D3">
      <w:pPr>
        <w:pStyle w:val="Tekstpodstawowy"/>
        <w:tabs>
          <w:tab w:val="left" w:pos="426"/>
        </w:tabs>
        <w:spacing w:after="0" w:line="360" w:lineRule="auto"/>
        <w:rPr>
          <w:rFonts w:asciiTheme="majorHAnsi" w:hAnsiTheme="majorHAnsi" w:cstheme="majorHAnsi"/>
          <w:bCs/>
          <w:sz w:val="24"/>
          <w:szCs w:val="24"/>
        </w:rPr>
      </w:pPr>
      <w:r w:rsidRPr="00AF23D3">
        <w:rPr>
          <w:rFonts w:asciiTheme="majorHAnsi" w:hAnsiTheme="majorHAnsi" w:cstheme="majorHAnsi"/>
          <w:bCs/>
          <w:sz w:val="24"/>
          <w:szCs w:val="24"/>
        </w:rPr>
        <w:t>3.</w:t>
      </w:r>
      <w:r w:rsidRPr="00AF23D3">
        <w:rPr>
          <w:rFonts w:asciiTheme="majorHAnsi" w:hAnsiTheme="majorHAnsi" w:cstheme="majorHAnsi"/>
          <w:bCs/>
          <w:sz w:val="24"/>
          <w:szCs w:val="24"/>
        </w:rPr>
        <w:tab/>
        <w:t xml:space="preserve">Członek komisji: </w:t>
      </w:r>
      <w:r w:rsidRPr="00AF23D3">
        <w:rPr>
          <w:rFonts w:asciiTheme="majorHAnsi" w:hAnsiTheme="majorHAnsi" w:cstheme="majorHAnsi"/>
          <w:bCs/>
          <w:sz w:val="24"/>
          <w:szCs w:val="24"/>
        </w:rPr>
        <w:tab/>
      </w:r>
      <w:r w:rsidRPr="00AF23D3">
        <w:rPr>
          <w:rFonts w:asciiTheme="majorHAnsi" w:hAnsiTheme="majorHAnsi" w:cstheme="majorHAnsi"/>
          <w:bCs/>
          <w:sz w:val="24"/>
          <w:szCs w:val="24"/>
        </w:rPr>
        <w:tab/>
      </w:r>
      <w:r w:rsidR="00AF23D3" w:rsidRPr="00AF23D3">
        <w:rPr>
          <w:rFonts w:asciiTheme="majorHAnsi" w:hAnsiTheme="majorHAnsi" w:cstheme="majorHAnsi"/>
          <w:bCs/>
          <w:sz w:val="24"/>
          <w:szCs w:val="24"/>
        </w:rPr>
        <w:tab/>
      </w:r>
      <w:r w:rsidR="00075241" w:rsidRPr="00AF23D3">
        <w:rPr>
          <w:rFonts w:asciiTheme="majorHAnsi" w:hAnsiTheme="majorHAnsi" w:cstheme="majorHAnsi"/>
          <w:bCs/>
          <w:sz w:val="24"/>
          <w:szCs w:val="24"/>
        </w:rPr>
        <w:t>Katarzyna Piasecka</w:t>
      </w:r>
      <w:r w:rsidR="00075241" w:rsidRPr="00AF23D3" w:rsidDel="00075241">
        <w:rPr>
          <w:rFonts w:asciiTheme="majorHAnsi" w:hAnsiTheme="majorHAnsi" w:cstheme="majorHAnsi"/>
          <w:bCs/>
          <w:sz w:val="24"/>
          <w:szCs w:val="24"/>
        </w:rPr>
        <w:t xml:space="preserve"> </w:t>
      </w:r>
      <w:r w:rsidR="0011184B" w:rsidRPr="00AF23D3">
        <w:rPr>
          <w:rFonts w:asciiTheme="majorHAnsi" w:hAnsiTheme="majorHAnsi" w:cstheme="majorHAnsi"/>
          <w:bCs/>
          <w:sz w:val="24"/>
          <w:szCs w:val="24"/>
        </w:rPr>
        <w:tab/>
      </w:r>
      <w:r w:rsidR="00AF23D3">
        <w:rPr>
          <w:rFonts w:asciiTheme="majorHAnsi" w:hAnsiTheme="majorHAnsi" w:cstheme="majorHAnsi"/>
          <w:bCs/>
          <w:sz w:val="24"/>
          <w:szCs w:val="24"/>
        </w:rPr>
        <w:tab/>
        <w:t>……………………………………….</w:t>
      </w:r>
    </w:p>
    <w:p w14:paraId="07F43E80" w14:textId="661585AF" w:rsidR="0011184B" w:rsidRPr="00AF23D3" w:rsidRDefault="003710C0" w:rsidP="00AF23D3">
      <w:pPr>
        <w:pStyle w:val="Tekstpodstawowy"/>
        <w:tabs>
          <w:tab w:val="left" w:pos="426"/>
        </w:tabs>
        <w:spacing w:after="0" w:line="360" w:lineRule="auto"/>
        <w:rPr>
          <w:rFonts w:asciiTheme="majorHAnsi" w:hAnsiTheme="majorHAnsi" w:cstheme="majorHAnsi"/>
          <w:bCs/>
          <w:sz w:val="24"/>
          <w:szCs w:val="24"/>
        </w:rPr>
      </w:pPr>
      <w:r w:rsidRPr="00AF23D3">
        <w:rPr>
          <w:rFonts w:asciiTheme="majorHAnsi" w:hAnsiTheme="majorHAnsi" w:cstheme="majorHAnsi"/>
          <w:bCs/>
          <w:sz w:val="24"/>
          <w:szCs w:val="24"/>
        </w:rPr>
        <w:t>4.</w:t>
      </w:r>
      <w:r w:rsidRPr="00AF23D3">
        <w:rPr>
          <w:rFonts w:asciiTheme="majorHAnsi" w:hAnsiTheme="majorHAnsi" w:cstheme="majorHAnsi"/>
          <w:bCs/>
          <w:sz w:val="24"/>
          <w:szCs w:val="24"/>
        </w:rPr>
        <w:tab/>
        <w:t xml:space="preserve">Członek komisji: </w:t>
      </w:r>
      <w:r w:rsidRPr="00AF23D3">
        <w:rPr>
          <w:rFonts w:asciiTheme="majorHAnsi" w:hAnsiTheme="majorHAnsi" w:cstheme="majorHAnsi"/>
          <w:bCs/>
          <w:sz w:val="24"/>
          <w:szCs w:val="24"/>
        </w:rPr>
        <w:tab/>
      </w:r>
      <w:r w:rsidRPr="00AF23D3">
        <w:rPr>
          <w:rFonts w:asciiTheme="majorHAnsi" w:hAnsiTheme="majorHAnsi" w:cstheme="majorHAnsi"/>
          <w:bCs/>
          <w:sz w:val="24"/>
          <w:szCs w:val="24"/>
        </w:rPr>
        <w:tab/>
      </w:r>
      <w:r w:rsidR="00AF23D3" w:rsidRPr="00AF23D3">
        <w:rPr>
          <w:rFonts w:asciiTheme="majorHAnsi" w:hAnsiTheme="majorHAnsi" w:cstheme="majorHAnsi"/>
          <w:bCs/>
          <w:sz w:val="24"/>
          <w:szCs w:val="24"/>
        </w:rPr>
        <w:tab/>
      </w:r>
      <w:r w:rsidR="00075241" w:rsidRPr="00AF23D3">
        <w:rPr>
          <w:rFonts w:asciiTheme="majorHAnsi" w:hAnsiTheme="majorHAnsi" w:cstheme="majorHAnsi"/>
          <w:bCs/>
          <w:sz w:val="24"/>
          <w:szCs w:val="24"/>
        </w:rPr>
        <w:t>Teresa Beata Goś</w:t>
      </w:r>
      <w:r w:rsidR="0011184B" w:rsidRPr="00AF23D3">
        <w:rPr>
          <w:rFonts w:asciiTheme="majorHAnsi" w:hAnsiTheme="majorHAnsi" w:cstheme="majorHAnsi"/>
          <w:bCs/>
          <w:sz w:val="24"/>
          <w:szCs w:val="24"/>
        </w:rPr>
        <w:tab/>
      </w:r>
      <w:r w:rsidR="0011184B" w:rsidRPr="00AF23D3">
        <w:rPr>
          <w:rFonts w:asciiTheme="majorHAnsi" w:hAnsiTheme="majorHAnsi" w:cstheme="majorHAnsi"/>
          <w:bCs/>
          <w:sz w:val="24"/>
          <w:szCs w:val="24"/>
        </w:rPr>
        <w:tab/>
      </w:r>
      <w:r w:rsidR="00AF23D3">
        <w:rPr>
          <w:rFonts w:asciiTheme="majorHAnsi" w:hAnsiTheme="majorHAnsi" w:cstheme="majorHAnsi"/>
          <w:bCs/>
          <w:sz w:val="24"/>
          <w:szCs w:val="24"/>
        </w:rPr>
        <w:t>……………………………………….</w:t>
      </w:r>
    </w:p>
    <w:p w14:paraId="2D49BB24" w14:textId="59BB8EAF" w:rsidR="0011184B" w:rsidRPr="00AF23D3" w:rsidRDefault="003710C0" w:rsidP="00AF23D3">
      <w:pPr>
        <w:pStyle w:val="Tekstpodstawowy"/>
        <w:tabs>
          <w:tab w:val="left" w:pos="426"/>
        </w:tabs>
        <w:spacing w:after="0" w:line="360" w:lineRule="auto"/>
        <w:rPr>
          <w:rFonts w:asciiTheme="majorHAnsi" w:hAnsiTheme="majorHAnsi" w:cstheme="majorHAnsi"/>
          <w:bCs/>
          <w:sz w:val="24"/>
          <w:szCs w:val="24"/>
        </w:rPr>
      </w:pPr>
      <w:r w:rsidRPr="00AF23D3">
        <w:rPr>
          <w:rFonts w:asciiTheme="majorHAnsi" w:hAnsiTheme="majorHAnsi" w:cstheme="majorHAnsi"/>
          <w:bCs/>
          <w:sz w:val="24"/>
          <w:szCs w:val="24"/>
        </w:rPr>
        <w:t>5.</w:t>
      </w:r>
      <w:r w:rsidRPr="00AF23D3">
        <w:rPr>
          <w:rFonts w:asciiTheme="majorHAnsi" w:hAnsiTheme="majorHAnsi" w:cstheme="majorHAnsi"/>
          <w:bCs/>
          <w:sz w:val="24"/>
          <w:szCs w:val="24"/>
        </w:rPr>
        <w:tab/>
        <w:t xml:space="preserve">Członek komisji: </w:t>
      </w:r>
      <w:r w:rsidRPr="00AF23D3">
        <w:rPr>
          <w:rFonts w:asciiTheme="majorHAnsi" w:hAnsiTheme="majorHAnsi" w:cstheme="majorHAnsi"/>
          <w:bCs/>
          <w:sz w:val="24"/>
          <w:szCs w:val="24"/>
        </w:rPr>
        <w:tab/>
      </w:r>
      <w:r w:rsidRPr="00AF23D3">
        <w:rPr>
          <w:rFonts w:asciiTheme="majorHAnsi" w:hAnsiTheme="majorHAnsi" w:cstheme="majorHAnsi"/>
          <w:bCs/>
          <w:sz w:val="24"/>
          <w:szCs w:val="24"/>
        </w:rPr>
        <w:tab/>
      </w:r>
      <w:r w:rsidR="00AF23D3" w:rsidRPr="00AF23D3">
        <w:rPr>
          <w:rFonts w:asciiTheme="majorHAnsi" w:hAnsiTheme="majorHAnsi" w:cstheme="majorHAnsi"/>
          <w:bCs/>
          <w:sz w:val="24"/>
          <w:szCs w:val="24"/>
        </w:rPr>
        <w:tab/>
      </w:r>
      <w:r w:rsidR="0059041C" w:rsidRPr="00AF23D3">
        <w:rPr>
          <w:rFonts w:asciiTheme="majorHAnsi" w:hAnsiTheme="majorHAnsi" w:cstheme="majorHAnsi"/>
          <w:bCs/>
          <w:sz w:val="24"/>
          <w:szCs w:val="24"/>
        </w:rPr>
        <w:t>Iwona Karczmarczyk</w:t>
      </w:r>
      <w:r w:rsidR="0059041C" w:rsidRPr="00AF23D3" w:rsidDel="00EE041D">
        <w:rPr>
          <w:rFonts w:asciiTheme="majorHAnsi" w:hAnsiTheme="majorHAnsi" w:cstheme="majorHAnsi"/>
          <w:bCs/>
          <w:sz w:val="24"/>
          <w:szCs w:val="24"/>
        </w:rPr>
        <w:t xml:space="preserve"> </w:t>
      </w:r>
      <w:r w:rsidR="003635EE" w:rsidRPr="00AF23D3">
        <w:rPr>
          <w:rFonts w:asciiTheme="majorHAnsi" w:hAnsiTheme="majorHAnsi" w:cstheme="majorHAnsi"/>
          <w:bCs/>
          <w:sz w:val="24"/>
          <w:szCs w:val="24"/>
        </w:rPr>
        <w:tab/>
      </w:r>
      <w:r w:rsidR="00AF23D3">
        <w:rPr>
          <w:rFonts w:asciiTheme="majorHAnsi" w:hAnsiTheme="majorHAnsi" w:cstheme="majorHAnsi"/>
          <w:bCs/>
          <w:sz w:val="24"/>
          <w:szCs w:val="24"/>
        </w:rPr>
        <w:tab/>
        <w:t>……………………………………….</w:t>
      </w:r>
    </w:p>
    <w:p w14:paraId="06B2F60A" w14:textId="0F274E9B" w:rsidR="0011184B" w:rsidRPr="00AF23D3" w:rsidRDefault="003710C0" w:rsidP="00AF23D3">
      <w:pPr>
        <w:pStyle w:val="Tekstpodstawowy"/>
        <w:tabs>
          <w:tab w:val="left" w:pos="426"/>
        </w:tabs>
        <w:spacing w:after="0" w:line="360" w:lineRule="auto"/>
        <w:rPr>
          <w:rFonts w:asciiTheme="majorHAnsi" w:hAnsiTheme="majorHAnsi" w:cstheme="majorHAnsi"/>
          <w:bCs/>
          <w:sz w:val="24"/>
          <w:szCs w:val="24"/>
        </w:rPr>
      </w:pPr>
      <w:r w:rsidRPr="00AF23D3">
        <w:rPr>
          <w:rFonts w:asciiTheme="majorHAnsi" w:hAnsiTheme="majorHAnsi" w:cstheme="majorHAnsi"/>
          <w:bCs/>
          <w:sz w:val="24"/>
          <w:szCs w:val="24"/>
        </w:rPr>
        <w:t>6.</w:t>
      </w:r>
      <w:r w:rsidRPr="00AF23D3">
        <w:rPr>
          <w:rFonts w:asciiTheme="majorHAnsi" w:hAnsiTheme="majorHAnsi" w:cstheme="majorHAnsi"/>
          <w:bCs/>
          <w:sz w:val="24"/>
          <w:szCs w:val="24"/>
        </w:rPr>
        <w:tab/>
        <w:t xml:space="preserve">Członek komisji: </w:t>
      </w:r>
      <w:r w:rsidRPr="00AF23D3">
        <w:rPr>
          <w:rFonts w:asciiTheme="majorHAnsi" w:hAnsiTheme="majorHAnsi" w:cstheme="majorHAnsi"/>
          <w:bCs/>
          <w:sz w:val="24"/>
          <w:szCs w:val="24"/>
        </w:rPr>
        <w:tab/>
      </w:r>
      <w:r w:rsidRPr="00AF23D3">
        <w:rPr>
          <w:rFonts w:asciiTheme="majorHAnsi" w:hAnsiTheme="majorHAnsi" w:cstheme="majorHAnsi"/>
          <w:bCs/>
          <w:sz w:val="24"/>
          <w:szCs w:val="24"/>
        </w:rPr>
        <w:tab/>
      </w:r>
      <w:r w:rsidR="00AF23D3" w:rsidRPr="00AF23D3">
        <w:rPr>
          <w:rFonts w:asciiTheme="majorHAnsi" w:hAnsiTheme="majorHAnsi" w:cstheme="majorHAnsi"/>
          <w:bCs/>
          <w:sz w:val="24"/>
          <w:szCs w:val="24"/>
        </w:rPr>
        <w:tab/>
      </w:r>
      <w:r w:rsidR="00AF23D3">
        <w:rPr>
          <w:rFonts w:asciiTheme="majorHAnsi" w:hAnsiTheme="majorHAnsi" w:cstheme="majorHAnsi"/>
          <w:bCs/>
          <w:sz w:val="24"/>
          <w:szCs w:val="24"/>
        </w:rPr>
        <w:t>Marta Bachańska</w:t>
      </w:r>
      <w:r w:rsidR="0011184B" w:rsidRPr="00AF23D3">
        <w:rPr>
          <w:rFonts w:asciiTheme="majorHAnsi" w:hAnsiTheme="majorHAnsi" w:cstheme="majorHAnsi"/>
          <w:bCs/>
          <w:sz w:val="24"/>
          <w:szCs w:val="24"/>
        </w:rPr>
        <w:tab/>
      </w:r>
      <w:r w:rsidR="00AF23D3">
        <w:rPr>
          <w:rFonts w:asciiTheme="majorHAnsi" w:hAnsiTheme="majorHAnsi" w:cstheme="majorHAnsi"/>
          <w:bCs/>
          <w:sz w:val="24"/>
          <w:szCs w:val="24"/>
        </w:rPr>
        <w:tab/>
        <w:t>……………………………………….</w:t>
      </w:r>
      <w:r w:rsidR="0011184B" w:rsidRPr="00AF23D3">
        <w:rPr>
          <w:rFonts w:asciiTheme="majorHAnsi" w:hAnsiTheme="majorHAnsi" w:cstheme="majorHAnsi"/>
          <w:bCs/>
          <w:sz w:val="24"/>
          <w:szCs w:val="24"/>
        </w:rPr>
        <w:tab/>
      </w:r>
    </w:p>
    <w:p w14:paraId="7C2EBB83" w14:textId="0025CB8B" w:rsidR="00156AE0" w:rsidRPr="00AF23D3" w:rsidRDefault="00452038" w:rsidP="00DD52B2">
      <w:pPr>
        <w:spacing w:line="271" w:lineRule="auto"/>
        <w:jc w:val="both"/>
        <w:rPr>
          <w:rFonts w:asciiTheme="majorHAnsi" w:hAnsiTheme="majorHAnsi" w:cstheme="majorHAnsi"/>
          <w:sz w:val="24"/>
          <w:szCs w:val="24"/>
        </w:rPr>
      </w:pPr>
      <w:r w:rsidRPr="00AF23D3">
        <w:rPr>
          <w:rFonts w:asciiTheme="majorHAnsi" w:hAnsiTheme="majorHAnsi" w:cstheme="majorHAnsi"/>
          <w:sz w:val="24"/>
          <w:szCs w:val="24"/>
        </w:rPr>
        <w:t xml:space="preserve">Warszawa, dnia </w:t>
      </w:r>
      <w:r w:rsidR="00C7444A">
        <w:rPr>
          <w:rFonts w:asciiTheme="majorHAnsi" w:hAnsiTheme="majorHAnsi" w:cstheme="majorHAnsi"/>
          <w:sz w:val="24"/>
          <w:szCs w:val="24"/>
        </w:rPr>
        <w:t>30</w:t>
      </w:r>
      <w:r w:rsidR="00A82A8D">
        <w:rPr>
          <w:rFonts w:asciiTheme="majorHAnsi" w:hAnsiTheme="majorHAnsi" w:cstheme="majorHAnsi"/>
          <w:sz w:val="24"/>
          <w:szCs w:val="24"/>
        </w:rPr>
        <w:t>.10.2024</w:t>
      </w:r>
      <w:r w:rsidRPr="00AF23D3">
        <w:rPr>
          <w:rFonts w:asciiTheme="majorHAnsi" w:hAnsiTheme="majorHAnsi" w:cstheme="majorHAnsi"/>
          <w:sz w:val="24"/>
          <w:szCs w:val="24"/>
        </w:rPr>
        <w:t xml:space="preserve"> r.                 </w:t>
      </w:r>
      <w:r w:rsidR="00AB5DDA" w:rsidRPr="00AF23D3">
        <w:rPr>
          <w:rFonts w:asciiTheme="majorHAnsi" w:hAnsiTheme="majorHAnsi" w:cstheme="majorHAnsi"/>
          <w:sz w:val="24"/>
          <w:szCs w:val="24"/>
        </w:rPr>
        <w:t xml:space="preserve">           </w:t>
      </w:r>
      <w:r w:rsidRPr="00AF23D3">
        <w:rPr>
          <w:rFonts w:asciiTheme="majorHAnsi" w:hAnsiTheme="majorHAnsi" w:cstheme="majorHAnsi"/>
          <w:sz w:val="24"/>
          <w:szCs w:val="24"/>
        </w:rPr>
        <w:t xml:space="preserve">                 </w:t>
      </w:r>
      <w:r w:rsidR="00835933" w:rsidRPr="00AF23D3">
        <w:rPr>
          <w:rFonts w:asciiTheme="majorHAnsi" w:hAnsiTheme="majorHAnsi" w:cstheme="majorHAnsi"/>
          <w:sz w:val="24"/>
          <w:szCs w:val="24"/>
        </w:rPr>
        <w:t xml:space="preserve">    </w:t>
      </w:r>
    </w:p>
    <w:p w14:paraId="46B03101" w14:textId="77777777" w:rsidR="0070664C" w:rsidRPr="00DD52B2" w:rsidRDefault="0070664C" w:rsidP="00DD52B2">
      <w:pPr>
        <w:spacing w:line="271" w:lineRule="auto"/>
        <w:jc w:val="both"/>
        <w:rPr>
          <w:rFonts w:asciiTheme="majorHAnsi" w:hAnsiTheme="majorHAnsi" w:cstheme="majorHAnsi"/>
          <w:snapToGrid w:val="0"/>
        </w:rPr>
      </w:pPr>
    </w:p>
    <w:p w14:paraId="4CE2F495" w14:textId="77777777" w:rsidR="0070664C" w:rsidRPr="00DD52B2" w:rsidRDefault="0070664C" w:rsidP="00DD52B2">
      <w:pPr>
        <w:spacing w:line="271" w:lineRule="auto"/>
        <w:jc w:val="both"/>
        <w:rPr>
          <w:rFonts w:asciiTheme="majorHAnsi" w:hAnsiTheme="majorHAnsi" w:cstheme="majorHAnsi"/>
          <w:snapToGrid w:val="0"/>
        </w:rPr>
      </w:pPr>
    </w:p>
    <w:p w14:paraId="342D65A9" w14:textId="7F92834B" w:rsidR="0070664C" w:rsidRPr="00DD52B2" w:rsidRDefault="0011184B" w:rsidP="00DD52B2">
      <w:pPr>
        <w:spacing w:line="271" w:lineRule="auto"/>
        <w:ind w:left="4320" w:firstLine="720"/>
        <w:jc w:val="both"/>
        <w:rPr>
          <w:rFonts w:asciiTheme="majorHAnsi" w:hAnsiTheme="majorHAnsi" w:cstheme="majorHAnsi"/>
          <w:b/>
          <w:bCs/>
          <w:snapToGrid w:val="0"/>
          <w:sz w:val="24"/>
          <w:szCs w:val="24"/>
        </w:rPr>
      </w:pPr>
      <w:r w:rsidRPr="00DD52B2">
        <w:rPr>
          <w:rFonts w:asciiTheme="majorHAnsi" w:hAnsiTheme="majorHAnsi" w:cstheme="majorHAnsi"/>
          <w:b/>
          <w:bCs/>
          <w:snapToGrid w:val="0"/>
          <w:sz w:val="24"/>
          <w:szCs w:val="24"/>
        </w:rPr>
        <w:t xml:space="preserve"> </w:t>
      </w:r>
      <w:r w:rsidR="009956E2">
        <w:rPr>
          <w:rFonts w:asciiTheme="majorHAnsi" w:hAnsiTheme="majorHAnsi" w:cstheme="majorHAnsi"/>
          <w:b/>
          <w:bCs/>
          <w:snapToGrid w:val="0"/>
          <w:sz w:val="24"/>
          <w:szCs w:val="24"/>
        </w:rPr>
        <w:t xml:space="preserve">  </w:t>
      </w:r>
      <w:r w:rsidRPr="00DD52B2">
        <w:rPr>
          <w:rFonts w:asciiTheme="majorHAnsi" w:hAnsiTheme="majorHAnsi" w:cstheme="majorHAnsi"/>
          <w:b/>
          <w:bCs/>
          <w:snapToGrid w:val="0"/>
          <w:sz w:val="24"/>
          <w:szCs w:val="24"/>
        </w:rPr>
        <w:t xml:space="preserve"> </w:t>
      </w:r>
      <w:r w:rsidR="001C7E36" w:rsidRPr="00DD52B2">
        <w:rPr>
          <w:rFonts w:asciiTheme="majorHAnsi" w:hAnsiTheme="majorHAnsi" w:cstheme="majorHAnsi"/>
          <w:b/>
          <w:bCs/>
          <w:snapToGrid w:val="0"/>
          <w:sz w:val="24"/>
          <w:szCs w:val="24"/>
        </w:rPr>
        <w:t>ZATWIERDZAM:</w:t>
      </w:r>
    </w:p>
    <w:p w14:paraId="6F4E0779" w14:textId="77442747" w:rsidR="00CC55CB" w:rsidRPr="00DD52B2" w:rsidRDefault="00CC55CB" w:rsidP="00DD52B2">
      <w:pPr>
        <w:spacing w:line="271" w:lineRule="auto"/>
        <w:ind w:left="4320" w:firstLine="720"/>
        <w:jc w:val="both"/>
        <w:rPr>
          <w:rFonts w:asciiTheme="majorHAnsi" w:hAnsiTheme="majorHAnsi" w:cstheme="majorHAnsi"/>
          <w:b/>
          <w:bCs/>
          <w:snapToGrid w:val="0"/>
          <w:color w:val="FFFFFF"/>
          <w:sz w:val="24"/>
          <w:szCs w:val="24"/>
        </w:rPr>
      </w:pPr>
      <w:r w:rsidRPr="00DD52B2">
        <w:rPr>
          <w:rFonts w:asciiTheme="majorHAnsi" w:hAnsiTheme="majorHAnsi" w:cstheme="majorHAnsi"/>
          <w:b/>
          <w:bCs/>
          <w:snapToGrid w:val="0"/>
          <w:sz w:val="24"/>
          <w:szCs w:val="24"/>
        </w:rPr>
        <w:t xml:space="preserve">   </w:t>
      </w:r>
      <w:r w:rsidRPr="00DD52B2">
        <w:rPr>
          <w:rFonts w:asciiTheme="majorHAnsi" w:hAnsiTheme="majorHAnsi" w:cstheme="majorHAnsi"/>
          <w:b/>
          <w:bCs/>
          <w:snapToGrid w:val="0"/>
          <w:color w:val="FFFFFF"/>
          <w:sz w:val="24"/>
          <w:szCs w:val="24"/>
        </w:rPr>
        <w:t xml:space="preserve">Z up. Dyrektora </w:t>
      </w:r>
    </w:p>
    <w:p w14:paraId="1AF87516" w14:textId="1C8C561C" w:rsidR="00CC55CB" w:rsidRPr="00DD52B2" w:rsidRDefault="009956E2" w:rsidP="00DD52B2">
      <w:pPr>
        <w:spacing w:line="271" w:lineRule="auto"/>
        <w:ind w:left="4320" w:firstLine="720"/>
        <w:jc w:val="both"/>
        <w:rPr>
          <w:rFonts w:asciiTheme="majorHAnsi" w:hAnsiTheme="majorHAnsi" w:cstheme="majorHAnsi"/>
          <w:b/>
          <w:bCs/>
          <w:snapToGrid w:val="0"/>
          <w:sz w:val="24"/>
          <w:szCs w:val="24"/>
        </w:rPr>
      </w:pPr>
      <w:r>
        <w:rPr>
          <w:rFonts w:asciiTheme="majorHAnsi" w:hAnsiTheme="majorHAnsi" w:cstheme="majorHAnsi"/>
          <w:b/>
          <w:bCs/>
          <w:snapToGrid w:val="0"/>
          <w:sz w:val="24"/>
          <w:szCs w:val="24"/>
        </w:rPr>
        <w:t xml:space="preserve">  </w:t>
      </w:r>
      <w:r w:rsidR="00CC55CB" w:rsidRPr="00DD52B2">
        <w:rPr>
          <w:rFonts w:asciiTheme="majorHAnsi" w:hAnsiTheme="majorHAnsi" w:cstheme="majorHAnsi"/>
          <w:b/>
          <w:bCs/>
          <w:snapToGrid w:val="0"/>
          <w:sz w:val="24"/>
          <w:szCs w:val="24"/>
        </w:rPr>
        <w:t>Andrzej Marciniak</w:t>
      </w:r>
    </w:p>
    <w:p w14:paraId="646805A2" w14:textId="08ED11D4" w:rsidR="00CC55CB" w:rsidRPr="00DD52B2" w:rsidRDefault="00CC55CB" w:rsidP="00DD52B2">
      <w:pPr>
        <w:spacing w:line="271" w:lineRule="auto"/>
        <w:jc w:val="both"/>
        <w:rPr>
          <w:rFonts w:asciiTheme="majorHAnsi" w:hAnsiTheme="majorHAnsi" w:cstheme="majorHAnsi"/>
          <w:b/>
          <w:bCs/>
          <w:snapToGrid w:val="0"/>
          <w:sz w:val="24"/>
          <w:szCs w:val="24"/>
        </w:rPr>
      </w:pPr>
      <w:r w:rsidRPr="00DD52B2">
        <w:rPr>
          <w:rFonts w:asciiTheme="majorHAnsi" w:hAnsiTheme="majorHAnsi" w:cstheme="majorHAnsi"/>
          <w:b/>
          <w:bCs/>
          <w:snapToGrid w:val="0"/>
          <w:sz w:val="24"/>
          <w:szCs w:val="24"/>
        </w:rPr>
        <w:t xml:space="preserve">                                                                      Z-ca Dyrektora ds. Ekonomiczno-Finansowych</w:t>
      </w:r>
    </w:p>
    <w:p w14:paraId="123B53A4" w14:textId="77777777" w:rsidR="0070664C" w:rsidRPr="00DD52B2" w:rsidRDefault="0070664C" w:rsidP="00DD52B2">
      <w:pPr>
        <w:spacing w:line="271" w:lineRule="auto"/>
        <w:jc w:val="both"/>
        <w:rPr>
          <w:rFonts w:asciiTheme="majorHAnsi" w:hAnsiTheme="majorHAnsi" w:cstheme="majorHAnsi"/>
          <w:b/>
          <w:bCs/>
          <w:snapToGrid w:val="0"/>
          <w:sz w:val="24"/>
          <w:szCs w:val="24"/>
        </w:rPr>
      </w:pPr>
    </w:p>
    <w:p w14:paraId="4AE56570" w14:textId="77777777" w:rsidR="0070664C" w:rsidRDefault="0070664C" w:rsidP="00DD52B2">
      <w:pPr>
        <w:spacing w:line="271" w:lineRule="auto"/>
        <w:jc w:val="both"/>
        <w:rPr>
          <w:rFonts w:asciiTheme="majorHAnsi" w:hAnsiTheme="majorHAnsi" w:cstheme="majorHAnsi"/>
          <w:snapToGrid w:val="0"/>
          <w:sz w:val="24"/>
          <w:szCs w:val="24"/>
        </w:rPr>
      </w:pPr>
    </w:p>
    <w:p w14:paraId="232DBAE2" w14:textId="77777777" w:rsidR="009956E2" w:rsidRDefault="009956E2" w:rsidP="00DD52B2">
      <w:pPr>
        <w:spacing w:line="271" w:lineRule="auto"/>
        <w:jc w:val="both"/>
        <w:rPr>
          <w:rFonts w:asciiTheme="majorHAnsi" w:hAnsiTheme="majorHAnsi" w:cstheme="majorHAnsi"/>
          <w:snapToGrid w:val="0"/>
          <w:sz w:val="24"/>
          <w:szCs w:val="24"/>
        </w:rPr>
      </w:pPr>
    </w:p>
    <w:p w14:paraId="0D67C3F3" w14:textId="77777777" w:rsidR="009956E2" w:rsidRDefault="009956E2" w:rsidP="00DD52B2">
      <w:pPr>
        <w:spacing w:line="271" w:lineRule="auto"/>
        <w:jc w:val="both"/>
        <w:rPr>
          <w:rFonts w:asciiTheme="majorHAnsi" w:hAnsiTheme="majorHAnsi" w:cstheme="majorHAnsi"/>
          <w:snapToGrid w:val="0"/>
          <w:sz w:val="24"/>
          <w:szCs w:val="24"/>
        </w:rPr>
      </w:pPr>
    </w:p>
    <w:p w14:paraId="62995A7C" w14:textId="77777777" w:rsidR="009956E2" w:rsidRDefault="009956E2" w:rsidP="00DD52B2">
      <w:pPr>
        <w:spacing w:line="271" w:lineRule="auto"/>
        <w:jc w:val="both"/>
        <w:rPr>
          <w:rFonts w:asciiTheme="majorHAnsi" w:hAnsiTheme="majorHAnsi" w:cstheme="majorHAnsi"/>
          <w:snapToGrid w:val="0"/>
          <w:sz w:val="24"/>
          <w:szCs w:val="24"/>
        </w:rPr>
      </w:pPr>
    </w:p>
    <w:p w14:paraId="6AAFF4A4" w14:textId="77777777" w:rsidR="009956E2" w:rsidRDefault="009956E2" w:rsidP="00DD52B2">
      <w:pPr>
        <w:spacing w:line="271" w:lineRule="auto"/>
        <w:jc w:val="both"/>
        <w:rPr>
          <w:rFonts w:asciiTheme="majorHAnsi" w:hAnsiTheme="majorHAnsi" w:cstheme="majorHAnsi"/>
          <w:snapToGrid w:val="0"/>
          <w:sz w:val="24"/>
          <w:szCs w:val="24"/>
        </w:rPr>
      </w:pPr>
    </w:p>
    <w:p w14:paraId="3E225C8D" w14:textId="77777777" w:rsidR="009956E2" w:rsidRDefault="009956E2" w:rsidP="00DD52B2">
      <w:pPr>
        <w:spacing w:line="271" w:lineRule="auto"/>
        <w:jc w:val="both"/>
        <w:rPr>
          <w:rFonts w:asciiTheme="majorHAnsi" w:hAnsiTheme="majorHAnsi" w:cstheme="majorHAnsi"/>
          <w:snapToGrid w:val="0"/>
          <w:sz w:val="24"/>
          <w:szCs w:val="24"/>
        </w:rPr>
      </w:pPr>
    </w:p>
    <w:p w14:paraId="7D6AEE8C" w14:textId="25004E56" w:rsidR="003C6BF7" w:rsidRPr="009B3F8A" w:rsidRDefault="00C11339" w:rsidP="00DD52B2">
      <w:pPr>
        <w:spacing w:line="271" w:lineRule="auto"/>
        <w:jc w:val="both"/>
        <w:rPr>
          <w:rFonts w:asciiTheme="majorHAnsi" w:hAnsiTheme="majorHAnsi" w:cstheme="majorHAnsi"/>
          <w:bCs/>
          <w:snapToGrid w:val="0"/>
        </w:rPr>
      </w:pPr>
      <w:r w:rsidRPr="00AF23D3">
        <w:rPr>
          <w:rFonts w:asciiTheme="majorHAnsi" w:hAnsiTheme="majorHAnsi" w:cstheme="majorHAnsi"/>
          <w:snapToGrid w:val="0"/>
          <w:sz w:val="24"/>
          <w:szCs w:val="24"/>
        </w:rPr>
        <w:lastRenderedPageBreak/>
        <w:t xml:space="preserve">Nr </w:t>
      </w:r>
      <w:r w:rsidR="005915C9" w:rsidRPr="00AF23D3">
        <w:rPr>
          <w:rFonts w:asciiTheme="majorHAnsi" w:hAnsiTheme="majorHAnsi" w:cstheme="majorHAnsi"/>
          <w:snapToGrid w:val="0"/>
          <w:sz w:val="24"/>
          <w:szCs w:val="24"/>
        </w:rPr>
        <w:t>postępowania</w:t>
      </w:r>
      <w:r w:rsidRPr="00AF23D3">
        <w:rPr>
          <w:rFonts w:asciiTheme="majorHAnsi" w:hAnsiTheme="majorHAnsi" w:cstheme="majorHAnsi"/>
          <w:snapToGrid w:val="0"/>
          <w:sz w:val="24"/>
          <w:szCs w:val="24"/>
        </w:rPr>
        <w:t xml:space="preserve">: </w:t>
      </w:r>
      <w:r w:rsidR="00E55451" w:rsidRPr="00E55451">
        <w:rPr>
          <w:rFonts w:asciiTheme="majorHAnsi" w:hAnsiTheme="majorHAnsi" w:cstheme="majorHAnsi"/>
          <w:b/>
          <w:snapToGrid w:val="0"/>
          <w:sz w:val="24"/>
          <w:szCs w:val="24"/>
        </w:rPr>
        <w:t>15</w:t>
      </w:r>
      <w:r w:rsidRPr="00E55451">
        <w:rPr>
          <w:rFonts w:asciiTheme="majorHAnsi" w:hAnsiTheme="majorHAnsi" w:cstheme="majorHAnsi"/>
          <w:b/>
          <w:snapToGrid w:val="0"/>
          <w:sz w:val="24"/>
          <w:szCs w:val="24"/>
        </w:rPr>
        <w:t>/DZP/202</w:t>
      </w:r>
      <w:r w:rsidR="003635EE" w:rsidRPr="00E55451">
        <w:rPr>
          <w:rFonts w:asciiTheme="majorHAnsi" w:hAnsiTheme="majorHAnsi" w:cstheme="majorHAnsi"/>
          <w:b/>
          <w:snapToGrid w:val="0"/>
          <w:sz w:val="24"/>
          <w:szCs w:val="24"/>
        </w:rPr>
        <w:t>4</w:t>
      </w:r>
      <w:r w:rsidRPr="00E55451">
        <w:rPr>
          <w:rFonts w:asciiTheme="majorHAnsi" w:hAnsiTheme="majorHAnsi" w:cstheme="majorHAnsi"/>
          <w:snapToGrid w:val="0"/>
        </w:rPr>
        <w:tab/>
      </w:r>
      <w:r w:rsidRPr="00DD52B2">
        <w:rPr>
          <w:rFonts w:asciiTheme="majorHAnsi" w:hAnsiTheme="majorHAnsi" w:cstheme="majorHAnsi"/>
          <w:snapToGrid w:val="0"/>
        </w:rPr>
        <w:tab/>
        <w:t xml:space="preserve">        </w:t>
      </w:r>
      <w:r w:rsidRPr="00DD52B2">
        <w:rPr>
          <w:rFonts w:asciiTheme="majorHAnsi" w:hAnsiTheme="majorHAnsi" w:cstheme="majorHAnsi"/>
          <w:snapToGrid w:val="0"/>
        </w:rPr>
        <w:tab/>
        <w:t xml:space="preserve">                 </w:t>
      </w:r>
      <w:r w:rsidR="00AF23D3">
        <w:rPr>
          <w:rFonts w:asciiTheme="majorHAnsi" w:hAnsiTheme="majorHAnsi" w:cstheme="majorHAnsi"/>
          <w:snapToGrid w:val="0"/>
        </w:rPr>
        <w:tab/>
      </w:r>
      <w:r w:rsidR="00AF23D3" w:rsidRPr="00AF23D3">
        <w:rPr>
          <w:rFonts w:asciiTheme="majorHAnsi" w:hAnsiTheme="majorHAnsi" w:cstheme="majorHAnsi"/>
          <w:snapToGrid w:val="0"/>
          <w:sz w:val="24"/>
          <w:szCs w:val="24"/>
        </w:rPr>
        <w:t xml:space="preserve">        </w:t>
      </w:r>
      <w:r w:rsidRPr="00AF23D3">
        <w:rPr>
          <w:rFonts w:asciiTheme="majorHAnsi" w:hAnsiTheme="majorHAnsi" w:cstheme="majorHAnsi"/>
          <w:b/>
          <w:snapToGrid w:val="0"/>
          <w:sz w:val="24"/>
          <w:szCs w:val="24"/>
        </w:rPr>
        <w:t xml:space="preserve">Załącznik nr 1 </w:t>
      </w:r>
      <w:r w:rsidRPr="009B3F8A">
        <w:rPr>
          <w:rFonts w:asciiTheme="majorHAnsi" w:hAnsiTheme="majorHAnsi" w:cstheme="majorHAnsi"/>
          <w:bCs/>
          <w:snapToGrid w:val="0"/>
          <w:sz w:val="24"/>
          <w:szCs w:val="24"/>
        </w:rPr>
        <w:t>do SWZ</w:t>
      </w:r>
      <w:r w:rsidRPr="009B3F8A">
        <w:rPr>
          <w:rFonts w:asciiTheme="majorHAnsi" w:hAnsiTheme="majorHAnsi" w:cstheme="majorHAnsi"/>
          <w:bCs/>
          <w:snapToGrid w:val="0"/>
          <w:color w:val="0000FF"/>
        </w:rPr>
        <w:t xml:space="preserve">  </w:t>
      </w:r>
    </w:p>
    <w:p w14:paraId="0A4E6AFF" w14:textId="77777777" w:rsidR="003C6BF7" w:rsidRPr="00DD52B2" w:rsidRDefault="003C6BF7" w:rsidP="00DD52B2">
      <w:pPr>
        <w:widowControl w:val="0"/>
        <w:spacing w:line="271" w:lineRule="auto"/>
        <w:rPr>
          <w:rFonts w:asciiTheme="majorHAnsi" w:hAnsiTheme="majorHAnsi" w:cstheme="majorHAnsi"/>
          <w:b/>
          <w:snapToGrid w:val="0"/>
          <w:color w:val="0000FF"/>
        </w:rPr>
      </w:pPr>
    </w:p>
    <w:p w14:paraId="7D6B6F1B" w14:textId="18D51E49" w:rsidR="00C11339" w:rsidRPr="00DD52B2" w:rsidRDefault="00C11339" w:rsidP="009D2E3E">
      <w:pPr>
        <w:widowControl w:val="0"/>
        <w:spacing w:line="271" w:lineRule="auto"/>
        <w:jc w:val="center"/>
        <w:rPr>
          <w:rFonts w:asciiTheme="majorHAnsi" w:hAnsiTheme="majorHAnsi" w:cstheme="majorHAnsi"/>
          <w:b/>
          <w:bCs/>
          <w:sz w:val="28"/>
          <w:szCs w:val="28"/>
        </w:rPr>
      </w:pPr>
      <w:r w:rsidRPr="00DD52B2">
        <w:rPr>
          <w:rFonts w:asciiTheme="majorHAnsi" w:hAnsiTheme="majorHAnsi" w:cstheme="majorHAnsi"/>
          <w:b/>
          <w:bCs/>
          <w:sz w:val="28"/>
          <w:szCs w:val="28"/>
        </w:rPr>
        <w:t xml:space="preserve">Formularz </w:t>
      </w:r>
      <w:r w:rsidR="00AF23D3">
        <w:rPr>
          <w:rFonts w:asciiTheme="majorHAnsi" w:hAnsiTheme="majorHAnsi" w:cstheme="majorHAnsi"/>
          <w:b/>
          <w:bCs/>
          <w:sz w:val="28"/>
          <w:szCs w:val="28"/>
        </w:rPr>
        <w:t>o</w:t>
      </w:r>
      <w:r w:rsidRPr="00DD52B2">
        <w:rPr>
          <w:rFonts w:asciiTheme="majorHAnsi" w:hAnsiTheme="majorHAnsi" w:cstheme="majorHAnsi"/>
          <w:b/>
          <w:bCs/>
          <w:sz w:val="28"/>
          <w:szCs w:val="28"/>
        </w:rPr>
        <w:t>ferty</w:t>
      </w:r>
    </w:p>
    <w:p w14:paraId="1D926109" w14:textId="77777777" w:rsidR="00C11339" w:rsidRPr="00DD52B2" w:rsidRDefault="00C11339" w:rsidP="00DD52B2">
      <w:pPr>
        <w:spacing w:line="271" w:lineRule="auto"/>
        <w:rPr>
          <w:rFonts w:asciiTheme="majorHAnsi" w:hAnsiTheme="majorHAnsi" w:cstheme="majorHAnsi"/>
          <w:b/>
        </w:rPr>
      </w:pPr>
    </w:p>
    <w:p w14:paraId="4A88798E"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Ja/my*niżej podpisani: .....................................................................................................................................................</w:t>
      </w:r>
    </w:p>
    <w:p w14:paraId="70AC29AE"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w:t>
      </w:r>
    </w:p>
    <w:p w14:paraId="17C7E409" w14:textId="77777777" w:rsidR="00AF23D3" w:rsidRPr="00EB594A" w:rsidRDefault="00AF23D3" w:rsidP="00AF23D3">
      <w:pPr>
        <w:spacing w:line="271" w:lineRule="auto"/>
        <w:rPr>
          <w:rFonts w:ascii="Calibri" w:hAnsi="Calibri" w:cs="Calibri"/>
          <w:sz w:val="24"/>
          <w:szCs w:val="24"/>
        </w:rPr>
      </w:pPr>
      <w:r w:rsidRPr="00EB594A">
        <w:rPr>
          <w:rFonts w:ascii="Calibri" w:hAnsi="Calibri" w:cs="Calibri"/>
          <w:sz w:val="24"/>
          <w:szCs w:val="24"/>
        </w:rPr>
        <w:t>(imię, nazwisko, stanowisko/podstawa do reprezentacji)</w:t>
      </w:r>
    </w:p>
    <w:p w14:paraId="6A83EF6E" w14:textId="77777777" w:rsidR="00AF23D3" w:rsidRPr="0038669B" w:rsidRDefault="00AF23D3" w:rsidP="00AF23D3">
      <w:pPr>
        <w:spacing w:line="271" w:lineRule="auto"/>
        <w:rPr>
          <w:rFonts w:ascii="Calibri" w:hAnsi="Calibri" w:cs="Calibri"/>
          <w:sz w:val="24"/>
          <w:szCs w:val="24"/>
        </w:rPr>
      </w:pPr>
    </w:p>
    <w:p w14:paraId="628537B5"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Działając w imieniu i na rzecz: .....................................................................................................................................................</w:t>
      </w:r>
    </w:p>
    <w:p w14:paraId="2BB71869"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w:t>
      </w:r>
    </w:p>
    <w:p w14:paraId="2A303F13" w14:textId="0236F56C" w:rsidR="00AF23D3" w:rsidRPr="00EB594A" w:rsidRDefault="00AF23D3" w:rsidP="00AF23D3">
      <w:pPr>
        <w:spacing w:line="271" w:lineRule="auto"/>
        <w:jc w:val="both"/>
        <w:rPr>
          <w:rFonts w:ascii="Calibri" w:hAnsi="Calibri" w:cs="Calibri"/>
          <w:sz w:val="24"/>
          <w:szCs w:val="24"/>
        </w:rPr>
      </w:pPr>
      <w:r w:rsidRPr="00EB594A">
        <w:rPr>
          <w:rFonts w:ascii="Calibri" w:hAnsi="Calibri" w:cs="Calibri"/>
          <w:sz w:val="24"/>
          <w:szCs w:val="24"/>
        </w:rPr>
        <w:t xml:space="preserve">(pełna nazwa Wykonawcy/Wykonawców w przypadku </w:t>
      </w:r>
      <w:r w:rsidR="005E7223" w:rsidRPr="00EB594A">
        <w:rPr>
          <w:rFonts w:ascii="Calibri" w:hAnsi="Calibri" w:cs="Calibri"/>
          <w:sz w:val="24"/>
          <w:szCs w:val="24"/>
        </w:rPr>
        <w:t>W</w:t>
      </w:r>
      <w:r w:rsidRPr="00EB594A">
        <w:rPr>
          <w:rFonts w:ascii="Calibri" w:hAnsi="Calibri" w:cs="Calibri"/>
          <w:sz w:val="24"/>
          <w:szCs w:val="24"/>
        </w:rPr>
        <w:t>ykonawców wspólnie ubiegających się o udzielenie zamówienia)</w:t>
      </w:r>
    </w:p>
    <w:p w14:paraId="17F087F5"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Adres:...........................................................................................................................................Kraj...............................................................................................................................................</w:t>
      </w:r>
    </w:p>
    <w:p w14:paraId="019C837F"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Województwo..............................................................................................................................</w:t>
      </w:r>
    </w:p>
    <w:p w14:paraId="6C6D492B" w14:textId="2BAA15DF"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REGON....................................................</w:t>
      </w:r>
      <w:r>
        <w:rPr>
          <w:rFonts w:ascii="Calibri" w:hAnsi="Calibri" w:cs="Calibri"/>
          <w:sz w:val="24"/>
          <w:szCs w:val="24"/>
        </w:rPr>
        <w:t xml:space="preserve"> NIP: …………………………………………………………………………</w:t>
      </w:r>
    </w:p>
    <w:p w14:paraId="379CF301"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TEL</w:t>
      </w:r>
      <w:r>
        <w:rPr>
          <w:rFonts w:ascii="Calibri" w:hAnsi="Calibri" w:cs="Calibri"/>
          <w:sz w:val="24"/>
          <w:szCs w:val="24"/>
        </w:rPr>
        <w:t>:</w:t>
      </w:r>
      <w:r w:rsidRPr="0038669B">
        <w:rPr>
          <w:rFonts w:ascii="Calibri" w:hAnsi="Calibri" w:cs="Calibri"/>
          <w:sz w:val="24"/>
          <w:szCs w:val="24"/>
        </w:rPr>
        <w:t>...............................................................................................................................................</w:t>
      </w:r>
    </w:p>
    <w:p w14:paraId="1B234076" w14:textId="77777777" w:rsidR="00AF23D3" w:rsidRPr="0038669B" w:rsidRDefault="00AF23D3" w:rsidP="00AF23D3">
      <w:pPr>
        <w:spacing w:line="271" w:lineRule="auto"/>
        <w:rPr>
          <w:rFonts w:ascii="Calibri" w:hAnsi="Calibri" w:cs="Calibri"/>
          <w:sz w:val="24"/>
          <w:szCs w:val="24"/>
        </w:rPr>
      </w:pPr>
      <w:r w:rsidRPr="0038669B">
        <w:rPr>
          <w:rFonts w:ascii="Calibri" w:hAnsi="Calibri" w:cs="Calibri"/>
          <w:sz w:val="24"/>
          <w:szCs w:val="24"/>
        </w:rPr>
        <w:t>Adres e-mail:...............................................................................................................................</w:t>
      </w:r>
    </w:p>
    <w:p w14:paraId="326CB334" w14:textId="77777777" w:rsidR="00AF23D3" w:rsidRPr="00EB594A" w:rsidRDefault="00AF23D3" w:rsidP="00AF23D3">
      <w:pPr>
        <w:spacing w:line="271" w:lineRule="auto"/>
        <w:rPr>
          <w:rFonts w:ascii="Calibri" w:hAnsi="Calibri" w:cs="Calibri"/>
          <w:b/>
          <w:sz w:val="24"/>
          <w:szCs w:val="24"/>
        </w:rPr>
      </w:pPr>
      <w:r w:rsidRPr="00EB594A">
        <w:rPr>
          <w:rFonts w:ascii="Calibri" w:hAnsi="Calibri" w:cs="Calibri"/>
          <w:sz w:val="24"/>
          <w:szCs w:val="24"/>
        </w:rPr>
        <w:t>(na które Zamawiający ma przesyłać korespondencję)</w:t>
      </w:r>
    </w:p>
    <w:p w14:paraId="0F239E8C" w14:textId="77777777" w:rsidR="00AF23D3" w:rsidRPr="0038669B" w:rsidRDefault="00AF23D3" w:rsidP="00AF23D3">
      <w:pPr>
        <w:widowControl w:val="0"/>
        <w:spacing w:line="271" w:lineRule="auto"/>
        <w:rPr>
          <w:rFonts w:ascii="Calibri" w:hAnsi="Calibri" w:cs="Calibri"/>
          <w:sz w:val="24"/>
          <w:szCs w:val="24"/>
        </w:rPr>
      </w:pPr>
      <w:r w:rsidRPr="0038669B">
        <w:rPr>
          <w:rFonts w:ascii="Calibri" w:hAnsi="Calibri" w:cs="Calibri"/>
          <w:sz w:val="24"/>
          <w:szCs w:val="24"/>
        </w:rPr>
        <w:t>Osoba/y wskazana/e do kontaktów z Zamawiającym: ..............................................................</w:t>
      </w:r>
    </w:p>
    <w:p w14:paraId="5CE1F60E" w14:textId="686CE93C" w:rsidR="000D3839" w:rsidRPr="00DD52B2" w:rsidRDefault="00C11339" w:rsidP="00AF23D3">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t xml:space="preserve">Odpowiadając na ogłoszenie o </w:t>
      </w:r>
      <w:r w:rsidR="008C67B4" w:rsidRPr="00DD52B2">
        <w:rPr>
          <w:rFonts w:asciiTheme="majorHAnsi" w:hAnsiTheme="majorHAnsi" w:cstheme="majorHAnsi"/>
          <w:b/>
          <w:sz w:val="24"/>
          <w:szCs w:val="24"/>
        </w:rPr>
        <w:t>zamówieniu pn.</w:t>
      </w:r>
      <w:r w:rsidRPr="00DD52B2">
        <w:rPr>
          <w:rFonts w:asciiTheme="majorHAnsi" w:hAnsiTheme="majorHAnsi" w:cstheme="majorHAnsi"/>
          <w:b/>
          <w:sz w:val="24"/>
          <w:szCs w:val="24"/>
        </w:rPr>
        <w:t>:</w:t>
      </w:r>
      <w:r w:rsidR="001707EC" w:rsidRPr="00DD52B2">
        <w:rPr>
          <w:rFonts w:asciiTheme="majorHAnsi" w:hAnsiTheme="majorHAnsi" w:cstheme="majorHAnsi"/>
          <w:b/>
          <w:sz w:val="24"/>
          <w:szCs w:val="24"/>
        </w:rPr>
        <w:t xml:space="preserve"> </w:t>
      </w:r>
    </w:p>
    <w:p w14:paraId="04D60FA9" w14:textId="61B7660B" w:rsidR="001A1F08" w:rsidRPr="00DD52B2" w:rsidRDefault="001A1F08" w:rsidP="00AF23D3">
      <w:pPr>
        <w:pStyle w:val="Default"/>
        <w:spacing w:line="271" w:lineRule="auto"/>
        <w:jc w:val="center"/>
        <w:rPr>
          <w:rFonts w:asciiTheme="majorHAnsi" w:hAnsiTheme="majorHAnsi" w:cstheme="majorHAnsi"/>
          <w:b/>
        </w:rPr>
      </w:pPr>
      <w:r w:rsidRPr="00DD52B2">
        <w:rPr>
          <w:rFonts w:asciiTheme="majorHAnsi" w:hAnsiTheme="majorHAnsi" w:cstheme="majorHAnsi"/>
          <w:b/>
        </w:rPr>
        <w:t>„</w:t>
      </w:r>
      <w:r w:rsidR="00F232F7" w:rsidRPr="00DD52B2">
        <w:rPr>
          <w:rFonts w:asciiTheme="majorHAnsi" w:hAnsiTheme="majorHAnsi" w:cstheme="majorHAnsi"/>
          <w:b/>
          <w:color w:val="auto"/>
        </w:rPr>
        <w:t xml:space="preserve">Zakup, dostawa i montaż wyposażenia </w:t>
      </w:r>
      <w:r w:rsidR="00F232F7" w:rsidRPr="00DD52B2">
        <w:rPr>
          <w:rFonts w:asciiTheme="majorHAnsi" w:hAnsiTheme="majorHAnsi" w:cstheme="majorHAnsi"/>
          <w:b/>
        </w:rPr>
        <w:t>d</w:t>
      </w:r>
      <w:r w:rsidR="00226813" w:rsidRPr="00DD52B2">
        <w:rPr>
          <w:rFonts w:asciiTheme="majorHAnsi" w:hAnsiTheme="majorHAnsi" w:cstheme="majorHAnsi"/>
          <w:b/>
        </w:rPr>
        <w:t>la</w:t>
      </w:r>
      <w:r w:rsidR="00F232F7" w:rsidRPr="00DD52B2">
        <w:rPr>
          <w:rFonts w:asciiTheme="majorHAnsi" w:hAnsiTheme="majorHAnsi" w:cstheme="majorHAnsi"/>
          <w:b/>
        </w:rPr>
        <w:t xml:space="preserve"> Szpitala Nowowiejskiego</w:t>
      </w:r>
      <w:r w:rsidRPr="00DD52B2">
        <w:rPr>
          <w:rFonts w:asciiTheme="majorHAnsi" w:hAnsiTheme="majorHAnsi" w:cstheme="majorHAnsi"/>
          <w:b/>
        </w:rPr>
        <w:t>”,</w:t>
      </w:r>
    </w:p>
    <w:p w14:paraId="54E441B8" w14:textId="2051985E" w:rsidR="00C11339" w:rsidRPr="00DD52B2" w:rsidRDefault="00C11339" w:rsidP="00AF23D3">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71" w:lineRule="auto"/>
        <w:jc w:val="center"/>
        <w:rPr>
          <w:rFonts w:asciiTheme="majorHAnsi" w:eastAsia="Times New Roman" w:hAnsiTheme="majorHAnsi" w:cstheme="majorHAnsi"/>
          <w:b/>
          <w:sz w:val="24"/>
          <w:szCs w:val="24"/>
        </w:rPr>
      </w:pPr>
      <w:r w:rsidRPr="00DD52B2">
        <w:rPr>
          <w:rFonts w:asciiTheme="majorHAnsi" w:hAnsiTheme="majorHAnsi" w:cstheme="majorHAnsi"/>
          <w:b/>
          <w:sz w:val="24"/>
          <w:szCs w:val="24"/>
        </w:rPr>
        <w:t>składamy niniejszą ofertę:</w:t>
      </w:r>
    </w:p>
    <w:p w14:paraId="7CBEA5E3" w14:textId="0E1E2CC8" w:rsidR="00BC4E7B" w:rsidRPr="00DD52B2" w:rsidRDefault="00C11339">
      <w:pPr>
        <w:pStyle w:val="Tekstblokowy"/>
        <w:numPr>
          <w:ilvl w:val="0"/>
          <w:numId w:val="23"/>
        </w:numPr>
        <w:tabs>
          <w:tab w:val="clear" w:pos="360"/>
        </w:tabs>
        <w:spacing w:line="271" w:lineRule="auto"/>
        <w:ind w:left="357" w:right="0" w:hanging="357"/>
        <w:jc w:val="both"/>
        <w:rPr>
          <w:rFonts w:asciiTheme="majorHAnsi" w:hAnsiTheme="majorHAnsi" w:cstheme="majorHAnsi"/>
          <w:b w:val="0"/>
          <w:szCs w:val="24"/>
        </w:rPr>
      </w:pPr>
      <w:r w:rsidRPr="00DD52B2">
        <w:rPr>
          <w:rFonts w:asciiTheme="majorHAnsi" w:hAnsiTheme="majorHAnsi" w:cstheme="majorHAnsi"/>
          <w:b w:val="0"/>
          <w:szCs w:val="24"/>
        </w:rPr>
        <w:t xml:space="preserve">Oferujemy wykonanie przedmiotu zamówienia określonego w dokumentacji </w:t>
      </w:r>
      <w:r w:rsidR="0010666C" w:rsidRPr="00DD52B2">
        <w:rPr>
          <w:rFonts w:asciiTheme="majorHAnsi" w:hAnsiTheme="majorHAnsi" w:cstheme="majorHAnsi"/>
          <w:b w:val="0"/>
          <w:szCs w:val="24"/>
        </w:rPr>
        <w:t>zamówienia</w:t>
      </w:r>
      <w:r w:rsidRPr="00DD52B2">
        <w:rPr>
          <w:rFonts w:asciiTheme="majorHAnsi" w:hAnsiTheme="majorHAnsi" w:cstheme="majorHAnsi"/>
          <w:b w:val="0"/>
          <w:szCs w:val="24"/>
        </w:rPr>
        <w:t>, zgodnie</w:t>
      </w:r>
      <w:r w:rsidR="00BC5319" w:rsidRPr="00DD52B2">
        <w:rPr>
          <w:rFonts w:asciiTheme="majorHAnsi" w:hAnsiTheme="majorHAnsi" w:cstheme="majorHAnsi"/>
          <w:b w:val="0"/>
          <w:szCs w:val="24"/>
        </w:rPr>
        <w:t xml:space="preserve"> </w:t>
      </w:r>
      <w:r w:rsidRPr="00DD52B2">
        <w:rPr>
          <w:rFonts w:asciiTheme="majorHAnsi" w:hAnsiTheme="majorHAnsi" w:cstheme="majorHAnsi"/>
          <w:b w:val="0"/>
          <w:szCs w:val="24"/>
        </w:rPr>
        <w:t>z</w:t>
      </w:r>
      <w:r w:rsidR="003544EA" w:rsidRPr="00DD52B2">
        <w:rPr>
          <w:rFonts w:asciiTheme="majorHAnsi" w:hAnsiTheme="majorHAnsi" w:cstheme="majorHAnsi"/>
          <w:b w:val="0"/>
          <w:szCs w:val="24"/>
        </w:rPr>
        <w:t xml:space="preserve"> </w:t>
      </w:r>
      <w:r w:rsidRPr="00DD52B2">
        <w:rPr>
          <w:rFonts w:asciiTheme="majorHAnsi" w:hAnsiTheme="majorHAnsi" w:cstheme="majorHAnsi"/>
          <w:b w:val="0"/>
          <w:szCs w:val="24"/>
        </w:rPr>
        <w:t xml:space="preserve">opisem przedmiotu zamówienia oraz na warunkach określonych </w:t>
      </w:r>
      <w:r w:rsidR="007918DC">
        <w:rPr>
          <w:rFonts w:asciiTheme="majorHAnsi" w:hAnsiTheme="majorHAnsi" w:cstheme="majorHAnsi"/>
          <w:b w:val="0"/>
          <w:szCs w:val="24"/>
        </w:rPr>
        <w:br/>
      </w:r>
      <w:r w:rsidRPr="00DD52B2">
        <w:rPr>
          <w:rFonts w:asciiTheme="majorHAnsi" w:hAnsiTheme="majorHAnsi" w:cstheme="majorHAnsi"/>
          <w:b w:val="0"/>
          <w:szCs w:val="24"/>
        </w:rPr>
        <w:t>w</w:t>
      </w:r>
      <w:r w:rsidR="001C4BFD" w:rsidRPr="00DD52B2">
        <w:rPr>
          <w:rFonts w:asciiTheme="majorHAnsi" w:hAnsiTheme="majorHAnsi" w:cstheme="majorHAnsi"/>
          <w:b w:val="0"/>
          <w:szCs w:val="24"/>
        </w:rPr>
        <w:t xml:space="preserve"> projektowanych postanowieniach</w:t>
      </w:r>
      <w:r w:rsidRPr="00DD52B2">
        <w:rPr>
          <w:rFonts w:asciiTheme="majorHAnsi" w:hAnsiTheme="majorHAnsi" w:cstheme="majorHAnsi"/>
          <w:b w:val="0"/>
          <w:szCs w:val="24"/>
        </w:rPr>
        <w:t xml:space="preserve"> umowy, za łączną cenę</w:t>
      </w:r>
      <w:r w:rsidR="00042579" w:rsidRPr="00DD52B2">
        <w:rPr>
          <w:rFonts w:asciiTheme="majorHAnsi" w:hAnsiTheme="majorHAnsi" w:cstheme="majorHAnsi"/>
          <w:b w:val="0"/>
          <w:szCs w:val="24"/>
        </w:rPr>
        <w:t>:</w:t>
      </w:r>
      <w:r w:rsidRPr="00DD52B2">
        <w:rPr>
          <w:rFonts w:asciiTheme="majorHAnsi" w:hAnsiTheme="majorHAnsi" w:cstheme="majorHAnsi"/>
          <w:b w:val="0"/>
          <w:szCs w:val="24"/>
        </w:rPr>
        <w:t xml:space="preserve"> </w:t>
      </w:r>
    </w:p>
    <w:tbl>
      <w:tblPr>
        <w:tblStyle w:val="Tabela-Siatka"/>
        <w:tblW w:w="0" w:type="auto"/>
        <w:tblInd w:w="373" w:type="dxa"/>
        <w:tblLook w:val="04A0" w:firstRow="1" w:lastRow="0" w:firstColumn="1" w:lastColumn="0" w:noHBand="0" w:noVBand="1"/>
      </w:tblPr>
      <w:tblGrid>
        <w:gridCol w:w="8687"/>
      </w:tblGrid>
      <w:tr w:rsidR="00AF23D3" w14:paraId="3EFA037E" w14:textId="77777777" w:rsidTr="00AF23D3">
        <w:tc>
          <w:tcPr>
            <w:tcW w:w="8687" w:type="dxa"/>
          </w:tcPr>
          <w:p w14:paraId="47E294FC" w14:textId="77777777" w:rsidR="00AF23D3" w:rsidRPr="001A78AE" w:rsidRDefault="00AF23D3" w:rsidP="006F2973">
            <w:pPr>
              <w:pStyle w:val="Tekstblokowy"/>
              <w:spacing w:before="120" w:line="312" w:lineRule="auto"/>
              <w:ind w:left="34" w:right="0"/>
              <w:jc w:val="both"/>
              <w:rPr>
                <w:rFonts w:asciiTheme="majorHAnsi" w:hAnsiTheme="majorHAnsi" w:cstheme="majorHAnsi"/>
                <w:szCs w:val="24"/>
              </w:rPr>
            </w:pPr>
            <w:r w:rsidRPr="001A78AE">
              <w:rPr>
                <w:rFonts w:asciiTheme="majorHAnsi" w:hAnsiTheme="majorHAnsi" w:cstheme="majorHAnsi"/>
                <w:szCs w:val="24"/>
              </w:rPr>
              <w:t>cena netto:…………………………………………………………………… zł</w:t>
            </w:r>
          </w:p>
          <w:p w14:paraId="5A7A6B20" w14:textId="77777777" w:rsidR="00AF23D3" w:rsidRPr="001A78AE" w:rsidRDefault="00AF23D3" w:rsidP="006F2973">
            <w:pPr>
              <w:pStyle w:val="Tekstblokowy"/>
              <w:spacing w:line="312" w:lineRule="auto"/>
              <w:ind w:left="32" w:right="0"/>
              <w:jc w:val="both"/>
              <w:rPr>
                <w:rFonts w:asciiTheme="majorHAnsi" w:hAnsiTheme="majorHAnsi" w:cstheme="majorHAnsi"/>
                <w:b w:val="0"/>
                <w:bCs/>
                <w:szCs w:val="24"/>
              </w:rPr>
            </w:pPr>
            <w:r w:rsidRPr="001A78AE">
              <w:rPr>
                <w:rFonts w:asciiTheme="majorHAnsi" w:hAnsiTheme="majorHAnsi" w:cstheme="majorHAnsi"/>
                <w:b w:val="0"/>
                <w:bCs/>
                <w:szCs w:val="24"/>
              </w:rPr>
              <w:t>słownie zł: …………………………………………………………………………………  …./100</w:t>
            </w:r>
          </w:p>
          <w:p w14:paraId="256C93D4" w14:textId="77777777" w:rsidR="00AF23D3" w:rsidRPr="001A78AE" w:rsidRDefault="00AF23D3" w:rsidP="006F2973">
            <w:pPr>
              <w:pStyle w:val="Tekstblokowy"/>
              <w:spacing w:line="312" w:lineRule="auto"/>
              <w:ind w:left="32" w:right="0"/>
              <w:jc w:val="both"/>
              <w:rPr>
                <w:rFonts w:asciiTheme="majorHAnsi" w:hAnsiTheme="majorHAnsi" w:cstheme="majorHAnsi"/>
                <w:b w:val="0"/>
                <w:szCs w:val="24"/>
              </w:rPr>
            </w:pPr>
            <w:r w:rsidRPr="001A78AE">
              <w:rPr>
                <w:rFonts w:asciiTheme="majorHAnsi" w:hAnsiTheme="majorHAnsi" w:cstheme="majorHAnsi"/>
                <w:szCs w:val="24"/>
              </w:rPr>
              <w:t>cena brutto (z VAT): ........................................................................ zł</w:t>
            </w:r>
            <w:r w:rsidRPr="001A78AE">
              <w:rPr>
                <w:rFonts w:asciiTheme="majorHAnsi" w:hAnsiTheme="majorHAnsi" w:cstheme="majorHAnsi"/>
                <w:b w:val="0"/>
                <w:szCs w:val="24"/>
              </w:rPr>
              <w:t xml:space="preserve">, </w:t>
            </w:r>
          </w:p>
          <w:p w14:paraId="516FE064" w14:textId="77777777" w:rsidR="00AF23D3" w:rsidRPr="001A78AE" w:rsidRDefault="00AF23D3" w:rsidP="006F2973">
            <w:pPr>
              <w:pStyle w:val="Tekstblokowy"/>
              <w:spacing w:line="312" w:lineRule="auto"/>
              <w:ind w:left="32" w:right="0"/>
              <w:jc w:val="both"/>
              <w:rPr>
                <w:rFonts w:asciiTheme="majorHAnsi" w:hAnsiTheme="majorHAnsi" w:cstheme="majorHAnsi"/>
                <w:b w:val="0"/>
                <w:bCs/>
                <w:szCs w:val="24"/>
              </w:rPr>
            </w:pPr>
            <w:r w:rsidRPr="001A78AE">
              <w:rPr>
                <w:rFonts w:asciiTheme="majorHAnsi" w:hAnsiTheme="majorHAnsi" w:cstheme="majorHAnsi"/>
                <w:b w:val="0"/>
                <w:bCs/>
                <w:szCs w:val="24"/>
              </w:rPr>
              <w:t>słownie zł: …………………………………………………………………………………  …./100</w:t>
            </w:r>
          </w:p>
          <w:p w14:paraId="4C0034E5" w14:textId="6BD57495" w:rsidR="00AF23D3" w:rsidRPr="00EB594A" w:rsidRDefault="00AF23D3" w:rsidP="006F2973">
            <w:pPr>
              <w:pStyle w:val="Tekstblokowy"/>
              <w:ind w:left="34" w:right="0"/>
              <w:jc w:val="both"/>
              <w:rPr>
                <w:rFonts w:asciiTheme="majorHAnsi" w:hAnsiTheme="majorHAnsi" w:cstheme="majorHAnsi"/>
                <w:b w:val="0"/>
                <w:szCs w:val="24"/>
              </w:rPr>
            </w:pPr>
            <w:r w:rsidRPr="00EB594A">
              <w:rPr>
                <w:rFonts w:asciiTheme="majorHAnsi" w:hAnsiTheme="majorHAnsi" w:cstheme="majorHAnsi"/>
                <w:b w:val="0"/>
                <w:szCs w:val="24"/>
              </w:rPr>
              <w:t xml:space="preserve">Zgodnie z załączonym do oferty Formularzem </w:t>
            </w:r>
            <w:r w:rsidR="000B619B" w:rsidRPr="00EB594A">
              <w:rPr>
                <w:rFonts w:asciiTheme="majorHAnsi" w:hAnsiTheme="majorHAnsi" w:cstheme="majorHAnsi"/>
                <w:b w:val="0"/>
                <w:szCs w:val="24"/>
              </w:rPr>
              <w:t>asortymentowo</w:t>
            </w:r>
            <w:r w:rsidRPr="00EB594A">
              <w:rPr>
                <w:rFonts w:asciiTheme="majorHAnsi" w:hAnsiTheme="majorHAnsi" w:cstheme="majorHAnsi"/>
                <w:b w:val="0"/>
                <w:szCs w:val="24"/>
              </w:rPr>
              <w:t xml:space="preserve">-cenowym – </w:t>
            </w:r>
            <w:r w:rsidR="006C10AB" w:rsidRPr="00EB594A">
              <w:rPr>
                <w:rFonts w:asciiTheme="majorHAnsi" w:hAnsiTheme="majorHAnsi" w:cstheme="majorHAnsi"/>
                <w:b w:val="0"/>
                <w:szCs w:val="24"/>
              </w:rPr>
              <w:t>Z</w:t>
            </w:r>
            <w:r w:rsidRPr="00EB594A">
              <w:rPr>
                <w:rFonts w:asciiTheme="majorHAnsi" w:hAnsiTheme="majorHAnsi" w:cstheme="majorHAnsi"/>
                <w:b w:val="0"/>
                <w:szCs w:val="24"/>
              </w:rPr>
              <w:t>ałącznik nr 2</w:t>
            </w:r>
            <w:r w:rsidR="009956E2" w:rsidRPr="00EB594A">
              <w:rPr>
                <w:rFonts w:asciiTheme="majorHAnsi" w:hAnsiTheme="majorHAnsi" w:cstheme="majorHAnsi"/>
                <w:b w:val="0"/>
                <w:szCs w:val="24"/>
              </w:rPr>
              <w:t xml:space="preserve"> </w:t>
            </w:r>
            <w:r w:rsidRPr="00EB594A">
              <w:rPr>
                <w:rFonts w:asciiTheme="majorHAnsi" w:hAnsiTheme="majorHAnsi" w:cstheme="majorHAnsi"/>
                <w:b w:val="0"/>
                <w:szCs w:val="24"/>
              </w:rPr>
              <w:t>do SWZ</w:t>
            </w:r>
            <w:r w:rsidR="00E911BA" w:rsidRPr="00EB594A">
              <w:rPr>
                <w:rFonts w:asciiTheme="majorHAnsi" w:hAnsiTheme="majorHAnsi" w:cstheme="majorHAnsi"/>
                <w:b w:val="0"/>
                <w:szCs w:val="24"/>
              </w:rPr>
              <w:t>.</w:t>
            </w:r>
            <w:r w:rsidR="006C10AB" w:rsidRPr="00EB594A">
              <w:rPr>
                <w:rFonts w:asciiTheme="majorHAnsi" w:hAnsiTheme="majorHAnsi" w:cstheme="majorHAnsi"/>
                <w:b w:val="0"/>
                <w:szCs w:val="24"/>
              </w:rPr>
              <w:t xml:space="preserve"> </w:t>
            </w:r>
          </w:p>
        </w:tc>
      </w:tr>
      <w:tr w:rsidR="00AF23D3" w14:paraId="6DDF8EFE" w14:textId="77777777" w:rsidTr="00EB594A">
        <w:trPr>
          <w:trHeight w:val="964"/>
        </w:trPr>
        <w:tc>
          <w:tcPr>
            <w:tcW w:w="8687" w:type="dxa"/>
            <w:vAlign w:val="center"/>
          </w:tcPr>
          <w:p w14:paraId="792FB719" w14:textId="77777777" w:rsidR="00C571E2" w:rsidRDefault="00AF23D3" w:rsidP="00AF23D3">
            <w:pPr>
              <w:pStyle w:val="Tekstblokowy"/>
              <w:tabs>
                <w:tab w:val="left" w:pos="142"/>
              </w:tabs>
              <w:spacing w:before="240" w:line="360" w:lineRule="auto"/>
              <w:ind w:left="0" w:right="0"/>
              <w:jc w:val="both"/>
              <w:rPr>
                <w:rFonts w:asciiTheme="majorHAnsi" w:hAnsiTheme="majorHAnsi" w:cstheme="majorHAnsi"/>
                <w:szCs w:val="24"/>
              </w:rPr>
            </w:pPr>
            <w:r>
              <w:rPr>
                <w:rFonts w:asciiTheme="majorHAnsi" w:hAnsiTheme="majorHAnsi" w:cstheme="majorHAnsi"/>
                <w:szCs w:val="24"/>
              </w:rPr>
              <w:t xml:space="preserve">Na przedmiot zamówienia udzielamy: </w:t>
            </w:r>
          </w:p>
          <w:p w14:paraId="084FDAF6" w14:textId="17338394" w:rsidR="00C571E2" w:rsidRPr="00C571E2" w:rsidRDefault="00C571E2" w:rsidP="00EB594A">
            <w:pPr>
              <w:pStyle w:val="Akapitzlist"/>
              <w:numPr>
                <w:ilvl w:val="0"/>
                <w:numId w:val="87"/>
              </w:numPr>
              <w:spacing w:line="271" w:lineRule="auto"/>
              <w:ind w:left="414" w:hanging="357"/>
              <w:contextualSpacing w:val="0"/>
              <w:jc w:val="both"/>
              <w:rPr>
                <w:rFonts w:asciiTheme="majorHAnsi" w:hAnsiTheme="majorHAnsi" w:cstheme="majorHAnsi"/>
                <w:sz w:val="24"/>
                <w:szCs w:val="24"/>
              </w:rPr>
            </w:pPr>
            <w:r w:rsidRPr="00C571E2">
              <w:rPr>
                <w:rFonts w:asciiTheme="majorHAnsi" w:hAnsiTheme="majorHAnsi" w:cstheme="majorHAnsi"/>
                <w:b/>
                <w:bCs/>
                <w:sz w:val="24"/>
                <w:szCs w:val="24"/>
              </w:rPr>
              <w:t>24 miesiące gwarancji</w:t>
            </w:r>
            <w:r>
              <w:rPr>
                <w:rFonts w:asciiTheme="majorHAnsi" w:hAnsiTheme="majorHAnsi" w:cstheme="majorHAnsi"/>
                <w:b/>
                <w:bCs/>
                <w:sz w:val="24"/>
                <w:szCs w:val="24"/>
              </w:rPr>
              <w:t>*</w:t>
            </w:r>
            <w:r w:rsidRPr="00C571E2">
              <w:rPr>
                <w:rFonts w:asciiTheme="majorHAnsi" w:hAnsiTheme="majorHAnsi" w:cstheme="majorHAnsi"/>
                <w:sz w:val="24"/>
                <w:szCs w:val="24"/>
              </w:rPr>
              <w:t>,</w:t>
            </w:r>
          </w:p>
          <w:p w14:paraId="7A8FB20E" w14:textId="2E4B7B2A" w:rsidR="00C571E2" w:rsidRPr="00C571E2" w:rsidRDefault="00C571E2" w:rsidP="00EB594A">
            <w:pPr>
              <w:pStyle w:val="Akapitzlist"/>
              <w:numPr>
                <w:ilvl w:val="0"/>
                <w:numId w:val="87"/>
              </w:numPr>
              <w:spacing w:before="120" w:line="271" w:lineRule="auto"/>
              <w:ind w:left="416"/>
              <w:jc w:val="both"/>
              <w:rPr>
                <w:rFonts w:asciiTheme="majorHAnsi" w:hAnsiTheme="majorHAnsi" w:cstheme="majorHAnsi"/>
                <w:sz w:val="24"/>
                <w:szCs w:val="24"/>
              </w:rPr>
            </w:pPr>
            <w:r w:rsidRPr="00C571E2">
              <w:rPr>
                <w:rFonts w:asciiTheme="majorHAnsi" w:hAnsiTheme="majorHAnsi" w:cstheme="majorHAnsi"/>
                <w:b/>
                <w:bCs/>
                <w:sz w:val="24"/>
                <w:szCs w:val="24"/>
              </w:rPr>
              <w:t>36 miesięcy gwarancji</w:t>
            </w:r>
            <w:r>
              <w:rPr>
                <w:rFonts w:asciiTheme="majorHAnsi" w:hAnsiTheme="majorHAnsi" w:cstheme="majorHAnsi"/>
                <w:b/>
                <w:bCs/>
                <w:sz w:val="24"/>
                <w:szCs w:val="24"/>
              </w:rPr>
              <w:t>*</w:t>
            </w:r>
            <w:r w:rsidRPr="00C571E2">
              <w:rPr>
                <w:rFonts w:asciiTheme="majorHAnsi" w:hAnsiTheme="majorHAnsi" w:cstheme="majorHAnsi"/>
                <w:sz w:val="24"/>
                <w:szCs w:val="24"/>
              </w:rPr>
              <w:t>,</w:t>
            </w:r>
          </w:p>
          <w:p w14:paraId="75AEC71B" w14:textId="20C0CF27" w:rsidR="00C571E2" w:rsidRPr="00C571E2" w:rsidRDefault="00C571E2" w:rsidP="00EB594A">
            <w:pPr>
              <w:pStyle w:val="Akapitzlist"/>
              <w:numPr>
                <w:ilvl w:val="0"/>
                <w:numId w:val="87"/>
              </w:numPr>
              <w:spacing w:before="120" w:line="271" w:lineRule="auto"/>
              <w:ind w:left="416"/>
              <w:jc w:val="both"/>
              <w:rPr>
                <w:rFonts w:asciiTheme="majorHAnsi" w:hAnsiTheme="majorHAnsi" w:cstheme="majorHAnsi"/>
                <w:sz w:val="24"/>
                <w:szCs w:val="24"/>
              </w:rPr>
            </w:pPr>
            <w:r w:rsidRPr="00C571E2">
              <w:rPr>
                <w:rFonts w:asciiTheme="majorHAnsi" w:hAnsiTheme="majorHAnsi" w:cstheme="majorHAnsi"/>
                <w:b/>
                <w:bCs/>
                <w:sz w:val="24"/>
                <w:szCs w:val="24"/>
              </w:rPr>
              <w:t>48 miesięcy gwarancji</w:t>
            </w:r>
            <w:r>
              <w:rPr>
                <w:rFonts w:asciiTheme="majorHAnsi" w:hAnsiTheme="majorHAnsi" w:cstheme="majorHAnsi"/>
                <w:b/>
                <w:bCs/>
                <w:sz w:val="24"/>
                <w:szCs w:val="24"/>
              </w:rPr>
              <w:t>*</w:t>
            </w:r>
            <w:r w:rsidRPr="00C571E2">
              <w:rPr>
                <w:rFonts w:asciiTheme="majorHAnsi" w:hAnsiTheme="majorHAnsi" w:cstheme="majorHAnsi"/>
                <w:sz w:val="24"/>
                <w:szCs w:val="24"/>
              </w:rPr>
              <w:t>.</w:t>
            </w:r>
          </w:p>
          <w:p w14:paraId="1864CB7F" w14:textId="0740DC77" w:rsidR="00CB10E3" w:rsidRPr="00EB594A" w:rsidRDefault="00C571E2" w:rsidP="00CB10E3">
            <w:pPr>
              <w:spacing w:before="120"/>
              <w:jc w:val="both"/>
              <w:rPr>
                <w:rFonts w:asciiTheme="majorHAnsi" w:eastAsia="Times New Roman" w:hAnsiTheme="majorHAnsi" w:cstheme="majorHAnsi"/>
                <w:sz w:val="24"/>
                <w:szCs w:val="24"/>
              </w:rPr>
            </w:pPr>
            <w:r w:rsidRPr="00EB594A">
              <w:rPr>
                <w:rFonts w:asciiTheme="majorHAnsi" w:hAnsiTheme="majorHAnsi" w:cstheme="majorHAnsi"/>
                <w:sz w:val="24"/>
                <w:szCs w:val="24"/>
              </w:rPr>
              <w:lastRenderedPageBreak/>
              <w:t>*) zaznaczyć odpowiednio</w:t>
            </w:r>
            <w:r w:rsidR="00CB10E3" w:rsidRPr="00EB594A">
              <w:rPr>
                <w:rFonts w:asciiTheme="majorHAnsi" w:hAnsiTheme="majorHAnsi" w:cstheme="majorHAnsi"/>
              </w:rPr>
              <w:t xml:space="preserve"> </w:t>
            </w:r>
            <w:r w:rsidR="00CB10E3" w:rsidRPr="00EB594A">
              <w:rPr>
                <w:rFonts w:asciiTheme="majorHAnsi" w:hAnsiTheme="majorHAnsi" w:cstheme="majorHAnsi"/>
                <w:bCs/>
                <w:sz w:val="24"/>
                <w:szCs w:val="24"/>
              </w:rPr>
              <w:t>(oświadczenie dotyczy okresu gwarancji poz. 1 i 3-11  formularza asortymentowo – cenowego (opisu przedmiotu zamówienia).</w:t>
            </w:r>
          </w:p>
        </w:tc>
      </w:tr>
      <w:tr w:rsidR="00AF23D3" w14:paraId="12197A4D" w14:textId="77777777" w:rsidTr="00AF23D3">
        <w:trPr>
          <w:trHeight w:val="1427"/>
        </w:trPr>
        <w:tc>
          <w:tcPr>
            <w:tcW w:w="8687" w:type="dxa"/>
            <w:vAlign w:val="center"/>
          </w:tcPr>
          <w:p w14:paraId="7548B45C" w14:textId="77777777" w:rsidR="00AF23D3" w:rsidRPr="00DD52B2" w:rsidRDefault="00AF23D3" w:rsidP="00AF23D3">
            <w:pPr>
              <w:pStyle w:val="Tekstblokowy"/>
              <w:spacing w:line="271" w:lineRule="auto"/>
              <w:ind w:left="0" w:right="0"/>
              <w:jc w:val="both"/>
              <w:rPr>
                <w:rFonts w:asciiTheme="majorHAnsi" w:hAnsiTheme="majorHAnsi" w:cstheme="majorHAnsi"/>
                <w:szCs w:val="24"/>
              </w:rPr>
            </w:pPr>
            <w:r>
              <w:rPr>
                <w:rFonts w:asciiTheme="majorHAnsi" w:hAnsiTheme="majorHAnsi" w:cstheme="majorHAnsi"/>
                <w:b w:val="0"/>
                <w:snapToGrid w:val="0"/>
                <w:szCs w:val="24"/>
              </w:rPr>
              <w:lastRenderedPageBreak/>
              <w:t>O</w:t>
            </w:r>
            <w:r w:rsidRPr="00DD52B2">
              <w:rPr>
                <w:rFonts w:asciiTheme="majorHAnsi" w:hAnsiTheme="majorHAnsi" w:cstheme="majorHAnsi"/>
                <w:b w:val="0"/>
                <w:snapToGrid w:val="0"/>
                <w:szCs w:val="24"/>
              </w:rPr>
              <w:t>świadczamy, że</w:t>
            </w:r>
            <w:r w:rsidRPr="00DD52B2">
              <w:rPr>
                <w:rFonts w:asciiTheme="majorHAnsi" w:hAnsiTheme="majorHAnsi" w:cstheme="majorHAnsi"/>
                <w:b w:val="0"/>
                <w:szCs w:val="24"/>
              </w:rPr>
              <w:t>:</w:t>
            </w:r>
          </w:p>
          <w:p w14:paraId="013C284F" w14:textId="07EFDF36" w:rsidR="00AF23D3" w:rsidRPr="00AF23D3" w:rsidRDefault="00AF23D3" w:rsidP="00EB594A">
            <w:pPr>
              <w:pStyle w:val="Akapitzlist"/>
              <w:numPr>
                <w:ilvl w:val="0"/>
                <w:numId w:val="77"/>
              </w:numPr>
              <w:suppressAutoHyphens/>
              <w:overflowPunct w:val="0"/>
              <w:autoSpaceDE w:val="0"/>
              <w:spacing w:line="271" w:lineRule="auto"/>
              <w:ind w:left="388"/>
              <w:jc w:val="both"/>
              <w:textAlignment w:val="baseline"/>
              <w:rPr>
                <w:rFonts w:asciiTheme="majorHAnsi" w:hAnsiTheme="majorHAnsi" w:cstheme="majorHAnsi"/>
                <w:sz w:val="24"/>
                <w:szCs w:val="24"/>
              </w:rPr>
            </w:pPr>
            <w:r w:rsidRPr="00AF23D3">
              <w:rPr>
                <w:rFonts w:asciiTheme="majorHAnsi" w:hAnsiTheme="majorHAnsi" w:cstheme="majorHAnsi"/>
                <w:sz w:val="24"/>
                <w:szCs w:val="24"/>
              </w:rPr>
              <w:t>wybór niniejszej oferty</w:t>
            </w:r>
            <w:r w:rsidRPr="00AF23D3">
              <w:rPr>
                <w:rFonts w:asciiTheme="majorHAnsi" w:hAnsiTheme="majorHAnsi" w:cstheme="majorHAnsi"/>
                <w:b/>
                <w:sz w:val="24"/>
                <w:szCs w:val="24"/>
              </w:rPr>
              <w:t xml:space="preserve"> nie będzie </w:t>
            </w:r>
            <w:r w:rsidRPr="00AF23D3">
              <w:rPr>
                <w:rFonts w:asciiTheme="majorHAnsi" w:hAnsiTheme="majorHAnsi" w:cstheme="majorHAnsi"/>
                <w:sz w:val="24"/>
                <w:szCs w:val="24"/>
              </w:rPr>
              <w:t xml:space="preserve">prowadził do powstania u Zamawiającego obowiązku podatkowego zgodnie z przepisami o podatku od towarów i usług </w:t>
            </w:r>
            <w:r w:rsidRPr="00AF23D3">
              <w:rPr>
                <w:rFonts w:asciiTheme="majorHAnsi" w:hAnsiTheme="majorHAnsi" w:cstheme="majorHAnsi"/>
                <w:b/>
                <w:sz w:val="24"/>
                <w:szCs w:val="24"/>
              </w:rPr>
              <w:t>*</w:t>
            </w:r>
          </w:p>
          <w:p w14:paraId="4CCA9095" w14:textId="7F566666" w:rsidR="00AF23D3" w:rsidRDefault="00AF23D3" w:rsidP="00EB594A">
            <w:pPr>
              <w:pStyle w:val="Akapitzlist"/>
              <w:numPr>
                <w:ilvl w:val="0"/>
                <w:numId w:val="77"/>
              </w:numPr>
              <w:suppressAutoHyphens/>
              <w:overflowPunct w:val="0"/>
              <w:autoSpaceDE w:val="0"/>
              <w:spacing w:line="271" w:lineRule="auto"/>
              <w:ind w:left="388"/>
              <w:jc w:val="both"/>
              <w:textAlignment w:val="baseline"/>
              <w:rPr>
                <w:rFonts w:asciiTheme="majorHAnsi" w:hAnsiTheme="majorHAnsi" w:cstheme="majorHAnsi"/>
                <w:szCs w:val="24"/>
              </w:rPr>
            </w:pPr>
            <w:r w:rsidRPr="00DD52B2">
              <w:rPr>
                <w:rFonts w:asciiTheme="majorHAnsi" w:hAnsiTheme="majorHAnsi" w:cstheme="majorHAnsi"/>
                <w:sz w:val="24"/>
                <w:szCs w:val="24"/>
              </w:rPr>
              <w:t>wybór niniejszej oferty</w:t>
            </w:r>
            <w:r w:rsidRPr="00DD52B2">
              <w:rPr>
                <w:rFonts w:asciiTheme="majorHAnsi" w:hAnsiTheme="majorHAnsi" w:cstheme="majorHAnsi"/>
                <w:b/>
                <w:sz w:val="24"/>
                <w:szCs w:val="24"/>
              </w:rPr>
              <w:t xml:space="preserve"> będzie </w:t>
            </w:r>
            <w:r w:rsidRPr="00DD52B2">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DD52B2">
              <w:rPr>
                <w:rFonts w:asciiTheme="majorHAnsi" w:hAnsiTheme="majorHAnsi" w:cstheme="majorHAnsi"/>
                <w:b/>
                <w:sz w:val="24"/>
                <w:szCs w:val="24"/>
              </w:rPr>
              <w:t xml:space="preserve"> *</w:t>
            </w:r>
          </w:p>
        </w:tc>
      </w:tr>
    </w:tbl>
    <w:p w14:paraId="73ADF018" w14:textId="77777777" w:rsidR="005825FB" w:rsidRPr="00DD52B2" w:rsidRDefault="005825FB" w:rsidP="00DD52B2">
      <w:pPr>
        <w:pStyle w:val="Tekstblokowy"/>
        <w:spacing w:line="271" w:lineRule="auto"/>
        <w:ind w:left="0" w:right="0"/>
        <w:jc w:val="both"/>
        <w:rPr>
          <w:rFonts w:asciiTheme="majorHAnsi" w:hAnsiTheme="majorHAnsi" w:cstheme="majorHAnsi"/>
          <w:szCs w:val="24"/>
        </w:rPr>
      </w:pPr>
    </w:p>
    <w:p w14:paraId="7010B049" w14:textId="0AA19D2C" w:rsidR="00C92937" w:rsidRPr="00AF23D3" w:rsidRDefault="00C11339">
      <w:pPr>
        <w:pStyle w:val="Tekstblokowy"/>
        <w:numPr>
          <w:ilvl w:val="0"/>
          <w:numId w:val="23"/>
        </w:numPr>
        <w:tabs>
          <w:tab w:val="clear" w:pos="360"/>
        </w:tabs>
        <w:spacing w:line="271" w:lineRule="auto"/>
        <w:ind w:left="357" w:right="0" w:hanging="357"/>
        <w:jc w:val="both"/>
        <w:rPr>
          <w:rFonts w:asciiTheme="majorHAnsi" w:hAnsiTheme="majorHAnsi" w:cstheme="majorHAnsi"/>
          <w:b w:val="0"/>
          <w:szCs w:val="24"/>
        </w:rPr>
      </w:pPr>
      <w:r w:rsidRPr="00AF23D3">
        <w:rPr>
          <w:rFonts w:asciiTheme="majorHAnsi" w:hAnsiTheme="majorHAnsi" w:cstheme="majorHAnsi"/>
          <w:b w:val="0"/>
          <w:szCs w:val="24"/>
        </w:rPr>
        <w:t>Cena podana powyżej jest niezmienna (z wyjątkiem okoliczności przewidzianych</w:t>
      </w:r>
      <w:r w:rsidR="001C4BFD" w:rsidRPr="00AF23D3">
        <w:rPr>
          <w:rFonts w:asciiTheme="majorHAnsi" w:hAnsiTheme="majorHAnsi" w:cstheme="majorHAnsi"/>
          <w:b w:val="0"/>
          <w:szCs w:val="24"/>
        </w:rPr>
        <w:t xml:space="preserve"> </w:t>
      </w:r>
      <w:r w:rsidR="00F232F7" w:rsidRPr="00AF23D3">
        <w:rPr>
          <w:rFonts w:asciiTheme="majorHAnsi" w:hAnsiTheme="majorHAnsi" w:cstheme="majorHAnsi"/>
          <w:b w:val="0"/>
          <w:szCs w:val="24"/>
        </w:rPr>
        <w:br/>
      </w:r>
      <w:r w:rsidRPr="00AF23D3">
        <w:rPr>
          <w:rFonts w:asciiTheme="majorHAnsi" w:hAnsiTheme="majorHAnsi" w:cstheme="majorHAnsi"/>
          <w:b w:val="0"/>
          <w:szCs w:val="24"/>
        </w:rPr>
        <w:t>w</w:t>
      </w:r>
      <w:r w:rsidR="001C4BFD" w:rsidRPr="00AF23D3">
        <w:rPr>
          <w:rFonts w:asciiTheme="majorHAnsi" w:hAnsiTheme="majorHAnsi" w:cstheme="majorHAnsi"/>
          <w:b w:val="0"/>
          <w:szCs w:val="24"/>
        </w:rPr>
        <w:t xml:space="preserve"> projektowanych postanowieniach</w:t>
      </w:r>
      <w:r w:rsidR="00AB5DDA" w:rsidRPr="00AF23D3">
        <w:rPr>
          <w:rFonts w:asciiTheme="majorHAnsi" w:hAnsiTheme="majorHAnsi" w:cstheme="majorHAnsi"/>
          <w:b w:val="0"/>
          <w:szCs w:val="24"/>
        </w:rPr>
        <w:t xml:space="preserve"> </w:t>
      </w:r>
      <w:r w:rsidRPr="00AF23D3">
        <w:rPr>
          <w:rFonts w:asciiTheme="majorHAnsi" w:hAnsiTheme="majorHAnsi" w:cstheme="majorHAnsi"/>
          <w:b w:val="0"/>
          <w:szCs w:val="24"/>
        </w:rPr>
        <w:t xml:space="preserve">umowy) w okresie realizacji przedmiotu zamówienia i obejmuje wszystkie koszty, jakie ponosi Zamawiający w związku z realizacją przedmiotowego zamówienia. Wynagrodzenie będzie płatne stosownie do </w:t>
      </w:r>
      <w:r w:rsidR="00F426A0">
        <w:rPr>
          <w:rFonts w:asciiTheme="majorHAnsi" w:hAnsiTheme="majorHAnsi" w:cstheme="majorHAnsi"/>
          <w:b w:val="0"/>
          <w:szCs w:val="24"/>
        </w:rPr>
        <w:t>p</w:t>
      </w:r>
      <w:r w:rsidR="002B7651" w:rsidRPr="00AF23D3">
        <w:rPr>
          <w:rFonts w:asciiTheme="majorHAnsi" w:hAnsiTheme="majorHAnsi" w:cstheme="majorHAnsi"/>
          <w:b w:val="0"/>
          <w:szCs w:val="24"/>
        </w:rPr>
        <w:t>rojektowanych postanowień</w:t>
      </w:r>
      <w:r w:rsidRPr="00AF23D3">
        <w:rPr>
          <w:rFonts w:asciiTheme="majorHAnsi" w:hAnsiTheme="majorHAnsi" w:cstheme="majorHAnsi"/>
          <w:b w:val="0"/>
          <w:szCs w:val="24"/>
        </w:rPr>
        <w:t xml:space="preserve"> umowy, w terminach i sposób przewidziany w ty</w:t>
      </w:r>
      <w:r w:rsidR="002B7651" w:rsidRPr="00AF23D3">
        <w:rPr>
          <w:rFonts w:asciiTheme="majorHAnsi" w:hAnsiTheme="majorHAnsi" w:cstheme="majorHAnsi"/>
          <w:b w:val="0"/>
          <w:szCs w:val="24"/>
        </w:rPr>
        <w:t>ch postanowieniach</w:t>
      </w:r>
      <w:r w:rsidRPr="00AF23D3">
        <w:rPr>
          <w:rFonts w:asciiTheme="majorHAnsi" w:hAnsiTheme="majorHAnsi" w:cstheme="majorHAnsi"/>
          <w:b w:val="0"/>
          <w:szCs w:val="24"/>
        </w:rPr>
        <w:t>.</w:t>
      </w:r>
    </w:p>
    <w:p w14:paraId="3368ABBE" w14:textId="4A9601D9" w:rsidR="00C92937" w:rsidRPr="00AF23D3" w:rsidRDefault="001E196E">
      <w:pPr>
        <w:pStyle w:val="Tekstblokowy"/>
        <w:numPr>
          <w:ilvl w:val="0"/>
          <w:numId w:val="23"/>
        </w:numPr>
        <w:tabs>
          <w:tab w:val="clear" w:pos="360"/>
        </w:tabs>
        <w:spacing w:line="271" w:lineRule="auto"/>
        <w:ind w:left="357" w:right="0" w:hanging="357"/>
        <w:jc w:val="both"/>
        <w:rPr>
          <w:rFonts w:asciiTheme="majorHAnsi" w:hAnsiTheme="majorHAnsi" w:cstheme="majorHAnsi"/>
          <w:b w:val="0"/>
          <w:szCs w:val="24"/>
        </w:rPr>
      </w:pPr>
      <w:bookmarkStart w:id="55" w:name="_Hlk63184890"/>
      <w:r w:rsidRPr="009D2E3E">
        <w:rPr>
          <w:rFonts w:asciiTheme="majorHAnsi" w:hAnsiTheme="majorHAnsi" w:cstheme="majorHAnsi"/>
          <w:b w:val="0"/>
          <w:bCs/>
          <w:szCs w:val="24"/>
        </w:rPr>
        <w:t>Oświadczam/</w:t>
      </w:r>
      <w:r>
        <w:rPr>
          <w:rFonts w:asciiTheme="majorHAnsi" w:hAnsiTheme="majorHAnsi" w:cstheme="majorHAnsi"/>
          <w:b w:val="0"/>
          <w:bCs/>
          <w:szCs w:val="24"/>
        </w:rPr>
        <w:t>m</w:t>
      </w:r>
      <w:r w:rsidRPr="009D2E3E">
        <w:rPr>
          <w:rFonts w:asciiTheme="majorHAnsi" w:hAnsiTheme="majorHAnsi" w:cstheme="majorHAnsi"/>
          <w:b w:val="0"/>
          <w:bCs/>
          <w:szCs w:val="24"/>
        </w:rPr>
        <w:t>y</w:t>
      </w:r>
      <w:r w:rsidR="00C92937" w:rsidRPr="00AF23D3">
        <w:rPr>
          <w:rFonts w:asciiTheme="majorHAnsi" w:hAnsiTheme="majorHAnsi" w:cstheme="majorHAnsi"/>
          <w:b w:val="0"/>
          <w:szCs w:val="24"/>
        </w:rPr>
        <w:t>, że w rozumieniu przepisów art. 7 ustawy z dnia 6 marca 2018 r. Prawo przedsiębiorców (Dz. U. z 2024 r. poz. 236</w:t>
      </w:r>
      <w:r w:rsidR="00F426A0">
        <w:rPr>
          <w:rFonts w:asciiTheme="majorHAnsi" w:hAnsiTheme="majorHAnsi" w:cstheme="majorHAnsi"/>
          <w:b w:val="0"/>
          <w:szCs w:val="24"/>
        </w:rPr>
        <w:t xml:space="preserve"> z późn. zm.</w:t>
      </w:r>
      <w:r w:rsidR="00C92937" w:rsidRPr="00AF23D3">
        <w:rPr>
          <w:rFonts w:asciiTheme="majorHAnsi" w:hAnsiTheme="majorHAnsi" w:cstheme="majorHAnsi"/>
          <w:b w:val="0"/>
          <w:szCs w:val="24"/>
        </w:rPr>
        <w:t>) firma, którą reprezentuje jest:</w:t>
      </w:r>
    </w:p>
    <w:p w14:paraId="51915D1B" w14:textId="6F61F55C" w:rsidR="00C92937" w:rsidRPr="00DD52B2" w:rsidRDefault="00C92937">
      <w:pPr>
        <w:numPr>
          <w:ilvl w:val="0"/>
          <w:numId w:val="55"/>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DD52B2">
        <w:rPr>
          <w:rFonts w:asciiTheme="majorHAnsi" w:hAnsiTheme="majorHAnsi" w:cstheme="majorHAnsi"/>
          <w:sz w:val="24"/>
          <w:szCs w:val="24"/>
        </w:rPr>
        <w:t xml:space="preserve">mikroprzedsiębiorstwem (przedsiębiorstwo, które zatrudnia mniej niż 10 osób </w:t>
      </w:r>
      <w:r w:rsidRPr="00DD52B2">
        <w:rPr>
          <w:rFonts w:asciiTheme="majorHAnsi" w:hAnsiTheme="majorHAnsi" w:cstheme="majorHAnsi"/>
          <w:sz w:val="24"/>
          <w:szCs w:val="24"/>
        </w:rPr>
        <w:br/>
        <w:t>i którego roczny obrót lub roczna suma bilansowa nie przekracza 2 milionów EUR),</w:t>
      </w:r>
    </w:p>
    <w:p w14:paraId="50ADC0C8" w14:textId="1C0EC17C" w:rsidR="00C92937" w:rsidRPr="00DD52B2" w:rsidRDefault="00C92937">
      <w:pPr>
        <w:numPr>
          <w:ilvl w:val="0"/>
          <w:numId w:val="55"/>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DD52B2">
        <w:rPr>
          <w:rFonts w:asciiTheme="majorHAnsi" w:hAnsiTheme="majorHAnsi" w:cstheme="majorHAnsi"/>
          <w:sz w:val="24"/>
          <w:szCs w:val="24"/>
        </w:rPr>
        <w:t xml:space="preserve">małym przedsiębiorstwem (przedsiębiorstwo, które zatrudnia mniej niż 50 osób </w:t>
      </w:r>
      <w:r w:rsidRPr="00DD52B2">
        <w:rPr>
          <w:rFonts w:asciiTheme="majorHAnsi" w:hAnsiTheme="majorHAnsi" w:cstheme="majorHAnsi"/>
          <w:sz w:val="24"/>
          <w:szCs w:val="24"/>
        </w:rPr>
        <w:br/>
        <w:t>i którego roczny obrót lub roczna suma bilansowa nie przekracza 10 milionów EUR),</w:t>
      </w:r>
    </w:p>
    <w:p w14:paraId="34C988AE" w14:textId="7D217DA5" w:rsidR="00C92937" w:rsidRPr="00DD52B2" w:rsidRDefault="00C92937">
      <w:pPr>
        <w:numPr>
          <w:ilvl w:val="0"/>
          <w:numId w:val="55"/>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DD52B2">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328D54C0" w14:textId="77777777" w:rsidR="00C92937" w:rsidRPr="00DD52B2" w:rsidRDefault="00C92937">
      <w:pPr>
        <w:numPr>
          <w:ilvl w:val="0"/>
          <w:numId w:val="55"/>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DD52B2">
        <w:rPr>
          <w:rFonts w:asciiTheme="majorHAnsi" w:hAnsiTheme="majorHAnsi" w:cstheme="majorHAnsi"/>
          <w:sz w:val="24"/>
          <w:szCs w:val="24"/>
        </w:rPr>
        <w:t>jednoosobowa działalność gospodarcza,</w:t>
      </w:r>
    </w:p>
    <w:p w14:paraId="72F925E9" w14:textId="77777777" w:rsidR="00C92937" w:rsidRPr="00DD52B2" w:rsidRDefault="00C92937">
      <w:pPr>
        <w:numPr>
          <w:ilvl w:val="0"/>
          <w:numId w:val="55"/>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DD52B2">
        <w:rPr>
          <w:rFonts w:asciiTheme="majorHAnsi" w:hAnsiTheme="majorHAnsi" w:cstheme="majorHAnsi"/>
          <w:sz w:val="24"/>
          <w:szCs w:val="24"/>
        </w:rPr>
        <w:t>osoba fizyczna nieprowadząca działalności gospodarczej,</w:t>
      </w:r>
    </w:p>
    <w:p w14:paraId="5B304584" w14:textId="77777777" w:rsidR="00C92937" w:rsidRPr="00DD52B2" w:rsidRDefault="00C92937">
      <w:pPr>
        <w:numPr>
          <w:ilvl w:val="0"/>
          <w:numId w:val="55"/>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DD52B2">
        <w:rPr>
          <w:rFonts w:asciiTheme="majorHAnsi" w:hAnsiTheme="majorHAnsi" w:cstheme="majorHAnsi"/>
          <w:sz w:val="24"/>
          <w:szCs w:val="24"/>
        </w:rPr>
        <w:t>Inny.</w:t>
      </w:r>
    </w:p>
    <w:p w14:paraId="65E7CC1E" w14:textId="02C6BC7E" w:rsidR="00C92937" w:rsidRPr="00EB594A" w:rsidRDefault="00C92937" w:rsidP="00D85DD6">
      <w:pPr>
        <w:spacing w:line="271" w:lineRule="auto"/>
        <w:ind w:firstLine="357"/>
        <w:jc w:val="both"/>
        <w:rPr>
          <w:rFonts w:asciiTheme="majorHAnsi" w:hAnsiTheme="majorHAnsi" w:cstheme="majorHAnsi"/>
          <w:b/>
          <w:iCs/>
          <w:sz w:val="24"/>
          <w:szCs w:val="24"/>
        </w:rPr>
      </w:pPr>
      <w:r w:rsidRPr="00DD52B2">
        <w:rPr>
          <w:rFonts w:asciiTheme="majorHAnsi" w:hAnsiTheme="majorHAnsi" w:cstheme="majorHAnsi"/>
          <w:b/>
          <w:i/>
          <w:sz w:val="24"/>
          <w:szCs w:val="24"/>
          <w:vertAlign w:val="superscript"/>
        </w:rPr>
        <w:t xml:space="preserve">  </w:t>
      </w:r>
      <w:r w:rsidRPr="00EB594A">
        <w:rPr>
          <w:rFonts w:asciiTheme="majorHAnsi" w:hAnsiTheme="majorHAnsi" w:cstheme="majorHAnsi"/>
          <w:b/>
          <w:iCs/>
          <w:sz w:val="24"/>
          <w:szCs w:val="24"/>
        </w:rPr>
        <w:t>należy postawić „X” przy właściwym kwadracie</w:t>
      </w:r>
    </w:p>
    <w:p w14:paraId="064F31A4" w14:textId="5C6925DC" w:rsidR="00B80806" w:rsidRPr="007432E5" w:rsidRDefault="006A77D2" w:rsidP="000B619B">
      <w:pPr>
        <w:widowControl w:val="0"/>
        <w:spacing w:before="120" w:line="271" w:lineRule="auto"/>
        <w:ind w:left="357"/>
        <w:jc w:val="both"/>
        <w:rPr>
          <w:rFonts w:asciiTheme="majorHAnsi" w:eastAsia="Times New Roman" w:hAnsiTheme="majorHAnsi" w:cstheme="majorHAnsi"/>
          <w:bCs/>
          <w:spacing w:val="-1"/>
          <w:sz w:val="24"/>
          <w:szCs w:val="24"/>
        </w:rPr>
      </w:pPr>
      <w:r w:rsidRPr="007432E5">
        <w:rPr>
          <w:rFonts w:asciiTheme="majorHAnsi" w:eastAsia="Times New Roman" w:hAnsiTheme="majorHAnsi" w:cstheme="majorHAnsi"/>
          <w:bCs/>
          <w:spacing w:val="-1"/>
          <w:sz w:val="24"/>
          <w:szCs w:val="24"/>
        </w:rPr>
        <w:t xml:space="preserve">W przypadku składania oferty wspólnej ww. informacja dotyczy każdego </w:t>
      </w:r>
      <w:r w:rsidR="009D2E3E" w:rsidRPr="007432E5">
        <w:rPr>
          <w:rFonts w:asciiTheme="majorHAnsi" w:eastAsia="Times New Roman" w:hAnsiTheme="majorHAnsi" w:cstheme="majorHAnsi"/>
          <w:bCs/>
          <w:spacing w:val="-1"/>
          <w:sz w:val="24"/>
          <w:szCs w:val="24"/>
        </w:rPr>
        <w:br/>
      </w:r>
      <w:r w:rsidRPr="007432E5">
        <w:rPr>
          <w:rFonts w:asciiTheme="majorHAnsi" w:eastAsia="Times New Roman" w:hAnsiTheme="majorHAnsi" w:cstheme="majorHAnsi"/>
          <w:bCs/>
          <w:spacing w:val="-1"/>
          <w:sz w:val="24"/>
          <w:szCs w:val="24"/>
        </w:rPr>
        <w:t xml:space="preserve">z </w:t>
      </w:r>
      <w:r w:rsidR="005E7223" w:rsidRPr="007432E5">
        <w:rPr>
          <w:rFonts w:asciiTheme="majorHAnsi" w:eastAsia="Times New Roman" w:hAnsiTheme="majorHAnsi" w:cstheme="majorHAnsi"/>
          <w:bCs/>
          <w:spacing w:val="-1"/>
          <w:sz w:val="24"/>
          <w:szCs w:val="24"/>
        </w:rPr>
        <w:t>W</w:t>
      </w:r>
      <w:r w:rsidRPr="007432E5">
        <w:rPr>
          <w:rFonts w:asciiTheme="majorHAnsi" w:eastAsia="Times New Roman" w:hAnsiTheme="majorHAnsi" w:cstheme="majorHAnsi"/>
          <w:bCs/>
          <w:spacing w:val="-1"/>
          <w:sz w:val="24"/>
          <w:szCs w:val="24"/>
        </w:rPr>
        <w:t xml:space="preserve">ykonawców. W takim przypadku informacje z ust. </w:t>
      </w:r>
      <w:r w:rsidR="004C7CFE" w:rsidRPr="007432E5">
        <w:rPr>
          <w:rFonts w:asciiTheme="majorHAnsi" w:eastAsia="Times New Roman" w:hAnsiTheme="majorHAnsi" w:cstheme="majorHAnsi"/>
          <w:bCs/>
          <w:spacing w:val="-1"/>
          <w:sz w:val="24"/>
          <w:szCs w:val="24"/>
        </w:rPr>
        <w:t>3</w:t>
      </w:r>
      <w:r w:rsidRPr="007432E5">
        <w:rPr>
          <w:rFonts w:asciiTheme="majorHAnsi" w:eastAsia="Times New Roman" w:hAnsiTheme="majorHAnsi" w:cstheme="majorHAnsi"/>
          <w:bCs/>
          <w:spacing w:val="-1"/>
          <w:sz w:val="24"/>
          <w:szCs w:val="24"/>
        </w:rPr>
        <w:t xml:space="preserve"> należy skopiować tyle razy, ile podmiotów składa ofertę wspólną z </w:t>
      </w:r>
      <w:r w:rsidR="008C67B4" w:rsidRPr="007432E5">
        <w:rPr>
          <w:rFonts w:asciiTheme="majorHAnsi" w:eastAsia="Times New Roman" w:hAnsiTheme="majorHAnsi" w:cstheme="majorHAnsi"/>
          <w:bCs/>
          <w:spacing w:val="-1"/>
          <w:sz w:val="24"/>
          <w:szCs w:val="24"/>
        </w:rPr>
        <w:t>oznaczeniem,</w:t>
      </w:r>
      <w:r w:rsidRPr="007432E5">
        <w:rPr>
          <w:rFonts w:asciiTheme="majorHAnsi" w:eastAsia="Times New Roman" w:hAnsiTheme="majorHAnsi" w:cstheme="majorHAnsi"/>
          <w:bCs/>
          <w:spacing w:val="-1"/>
          <w:sz w:val="24"/>
          <w:szCs w:val="24"/>
        </w:rPr>
        <w:t xml:space="preserve"> którego podmiotu dotyczy dana informacja, albo wypisać wszystkie podmioty, składające ofertę wspólną, wraz </w:t>
      </w:r>
      <w:r w:rsidR="009D2E3E" w:rsidRPr="007432E5">
        <w:rPr>
          <w:rFonts w:asciiTheme="majorHAnsi" w:eastAsia="Times New Roman" w:hAnsiTheme="majorHAnsi" w:cstheme="majorHAnsi"/>
          <w:bCs/>
          <w:spacing w:val="-1"/>
          <w:sz w:val="24"/>
          <w:szCs w:val="24"/>
        </w:rPr>
        <w:br/>
      </w:r>
      <w:r w:rsidRPr="007432E5">
        <w:rPr>
          <w:rFonts w:asciiTheme="majorHAnsi" w:eastAsia="Times New Roman" w:hAnsiTheme="majorHAnsi" w:cstheme="majorHAnsi"/>
          <w:bCs/>
          <w:spacing w:val="-1"/>
          <w:sz w:val="24"/>
          <w:szCs w:val="24"/>
        </w:rPr>
        <w:t xml:space="preserve">z informacją, jakiego rodzaju podmiotem jest dany </w:t>
      </w:r>
      <w:r w:rsidR="005E7223" w:rsidRPr="007432E5">
        <w:rPr>
          <w:rFonts w:asciiTheme="majorHAnsi" w:eastAsia="Times New Roman" w:hAnsiTheme="majorHAnsi" w:cstheme="majorHAnsi"/>
          <w:bCs/>
          <w:spacing w:val="-1"/>
          <w:sz w:val="24"/>
          <w:szCs w:val="24"/>
        </w:rPr>
        <w:t>W</w:t>
      </w:r>
      <w:r w:rsidRPr="007432E5">
        <w:rPr>
          <w:rFonts w:asciiTheme="majorHAnsi" w:eastAsia="Times New Roman" w:hAnsiTheme="majorHAnsi" w:cstheme="majorHAnsi"/>
          <w:bCs/>
          <w:spacing w:val="-1"/>
          <w:sz w:val="24"/>
          <w:szCs w:val="24"/>
        </w:rPr>
        <w:t>ykonawca.</w:t>
      </w:r>
      <w:bookmarkEnd w:id="55"/>
    </w:p>
    <w:p w14:paraId="3ECE3A79" w14:textId="547470F9" w:rsidR="009340D7" w:rsidRPr="009D2E3E" w:rsidRDefault="00C11339" w:rsidP="000B619B">
      <w:pPr>
        <w:pStyle w:val="Tekstblokowy"/>
        <w:numPr>
          <w:ilvl w:val="0"/>
          <w:numId w:val="23"/>
        </w:numPr>
        <w:tabs>
          <w:tab w:val="clear" w:pos="360"/>
        </w:tabs>
        <w:spacing w:before="120" w:line="271" w:lineRule="auto"/>
        <w:ind w:left="357" w:right="0" w:hanging="357"/>
        <w:jc w:val="both"/>
        <w:rPr>
          <w:rFonts w:asciiTheme="majorHAnsi" w:hAnsiTheme="majorHAnsi" w:cstheme="majorHAnsi"/>
          <w:b w:val="0"/>
          <w:bCs/>
          <w:szCs w:val="24"/>
        </w:rPr>
      </w:pPr>
      <w:r w:rsidRPr="009D2E3E">
        <w:rPr>
          <w:rFonts w:asciiTheme="majorHAnsi" w:hAnsiTheme="majorHAnsi" w:cstheme="majorHAnsi"/>
          <w:b w:val="0"/>
          <w:bCs/>
          <w:szCs w:val="24"/>
        </w:rPr>
        <w:t>Oświadczam</w:t>
      </w:r>
      <w:r w:rsidR="00C14290" w:rsidRPr="009D2E3E">
        <w:rPr>
          <w:rFonts w:asciiTheme="majorHAnsi" w:hAnsiTheme="majorHAnsi" w:cstheme="majorHAnsi"/>
          <w:b w:val="0"/>
          <w:bCs/>
          <w:szCs w:val="24"/>
        </w:rPr>
        <w:t>/</w:t>
      </w:r>
      <w:r w:rsidR="001E196E">
        <w:rPr>
          <w:rFonts w:asciiTheme="majorHAnsi" w:hAnsiTheme="majorHAnsi" w:cstheme="majorHAnsi"/>
          <w:b w:val="0"/>
          <w:bCs/>
          <w:szCs w:val="24"/>
        </w:rPr>
        <w:t>m</w:t>
      </w:r>
      <w:r w:rsidRPr="009D2E3E">
        <w:rPr>
          <w:rFonts w:asciiTheme="majorHAnsi" w:hAnsiTheme="majorHAnsi" w:cstheme="majorHAnsi"/>
          <w:b w:val="0"/>
          <w:bCs/>
          <w:szCs w:val="24"/>
        </w:rPr>
        <w:t xml:space="preserve">y, że zapoznaliśmy się ze Specyfikacją Warunków Zamówienia wraz </w:t>
      </w:r>
      <w:r w:rsidR="004C7CFE" w:rsidRPr="009D2E3E">
        <w:rPr>
          <w:rFonts w:asciiTheme="majorHAnsi" w:hAnsiTheme="majorHAnsi" w:cstheme="majorHAnsi"/>
          <w:b w:val="0"/>
          <w:bCs/>
          <w:szCs w:val="24"/>
        </w:rPr>
        <w:br/>
      </w:r>
      <w:r w:rsidRPr="009D2E3E">
        <w:rPr>
          <w:rFonts w:asciiTheme="majorHAnsi" w:hAnsiTheme="majorHAnsi" w:cstheme="majorHAnsi"/>
          <w:b w:val="0"/>
          <w:bCs/>
          <w:szCs w:val="24"/>
        </w:rPr>
        <w:t>z załączonymi do niej dokumentami. Przyjmujemy przekazane dokumenty bez zastrzeżeń i zobowiązujemy się do wykonania przedmiotu zamówienia</w:t>
      </w:r>
      <w:r w:rsidR="00322CBB" w:rsidRPr="009D2E3E">
        <w:rPr>
          <w:rFonts w:asciiTheme="majorHAnsi" w:hAnsiTheme="majorHAnsi" w:cstheme="majorHAnsi"/>
          <w:b w:val="0"/>
          <w:bCs/>
          <w:szCs w:val="24"/>
        </w:rPr>
        <w:t>,</w:t>
      </w:r>
      <w:r w:rsidRPr="009D2E3E">
        <w:rPr>
          <w:rFonts w:asciiTheme="majorHAnsi" w:hAnsiTheme="majorHAnsi" w:cstheme="majorHAnsi"/>
          <w:b w:val="0"/>
          <w:bCs/>
          <w:szCs w:val="24"/>
        </w:rPr>
        <w:t xml:space="preserve"> zgodnie z warunkami w nich zawartymi.</w:t>
      </w:r>
    </w:p>
    <w:p w14:paraId="08A5FC31" w14:textId="09EFED6F" w:rsidR="009340D7" w:rsidRPr="009D2E3E" w:rsidRDefault="009340D7">
      <w:pPr>
        <w:pStyle w:val="Tekstblokowy"/>
        <w:numPr>
          <w:ilvl w:val="0"/>
          <w:numId w:val="23"/>
        </w:numPr>
        <w:tabs>
          <w:tab w:val="clear" w:pos="360"/>
        </w:tabs>
        <w:spacing w:line="271" w:lineRule="auto"/>
        <w:ind w:left="357" w:right="0" w:hanging="357"/>
        <w:jc w:val="both"/>
        <w:rPr>
          <w:rFonts w:asciiTheme="majorHAnsi" w:hAnsiTheme="majorHAnsi" w:cstheme="majorHAnsi"/>
          <w:b w:val="0"/>
          <w:bCs/>
          <w:szCs w:val="24"/>
        </w:rPr>
      </w:pPr>
      <w:r w:rsidRPr="009D2E3E">
        <w:rPr>
          <w:rFonts w:asciiTheme="majorHAnsi" w:hAnsiTheme="majorHAnsi" w:cstheme="majorHAnsi"/>
          <w:b w:val="0"/>
          <w:bCs/>
          <w:szCs w:val="24"/>
        </w:rPr>
        <w:lastRenderedPageBreak/>
        <w:t>Oświadcza</w:t>
      </w:r>
      <w:r w:rsidR="001E196E">
        <w:rPr>
          <w:rFonts w:asciiTheme="majorHAnsi" w:hAnsiTheme="majorHAnsi" w:cstheme="majorHAnsi"/>
          <w:b w:val="0"/>
          <w:bCs/>
          <w:szCs w:val="24"/>
        </w:rPr>
        <w:t>m/m</w:t>
      </w:r>
      <w:r w:rsidRPr="009D2E3E">
        <w:rPr>
          <w:rFonts w:asciiTheme="majorHAnsi" w:hAnsiTheme="majorHAnsi" w:cstheme="majorHAnsi"/>
          <w:b w:val="0"/>
          <w:bCs/>
          <w:szCs w:val="24"/>
        </w:rPr>
        <w:t>y, że złożona oferta została sporządzona samodzielnie, niezależnie od pozostałych uczestników postępowania.</w:t>
      </w:r>
    </w:p>
    <w:p w14:paraId="62C89B2C" w14:textId="1181D8F6" w:rsidR="00D0160F" w:rsidRPr="009D2E3E" w:rsidRDefault="00C11339">
      <w:pPr>
        <w:pStyle w:val="Tekstblokowy"/>
        <w:numPr>
          <w:ilvl w:val="0"/>
          <w:numId w:val="23"/>
        </w:numPr>
        <w:tabs>
          <w:tab w:val="clear" w:pos="360"/>
        </w:tabs>
        <w:spacing w:line="271" w:lineRule="auto"/>
        <w:ind w:left="357" w:right="0" w:hanging="357"/>
        <w:jc w:val="both"/>
        <w:rPr>
          <w:rFonts w:asciiTheme="majorHAnsi" w:hAnsiTheme="majorHAnsi" w:cstheme="majorHAnsi"/>
          <w:b w:val="0"/>
          <w:bCs/>
          <w:szCs w:val="24"/>
        </w:rPr>
      </w:pPr>
      <w:r w:rsidRPr="009D2E3E">
        <w:rPr>
          <w:rFonts w:asciiTheme="majorHAnsi" w:hAnsiTheme="majorHAnsi" w:cstheme="majorHAnsi"/>
          <w:b w:val="0"/>
          <w:bCs/>
          <w:snapToGrid w:val="0"/>
          <w:szCs w:val="24"/>
        </w:rPr>
        <w:t>Oświadczam</w:t>
      </w:r>
      <w:r w:rsidR="00C14290" w:rsidRPr="009D2E3E">
        <w:rPr>
          <w:rFonts w:asciiTheme="majorHAnsi" w:hAnsiTheme="majorHAnsi" w:cstheme="majorHAnsi"/>
          <w:b w:val="0"/>
          <w:bCs/>
          <w:snapToGrid w:val="0"/>
          <w:szCs w:val="24"/>
        </w:rPr>
        <w:t>/m</w:t>
      </w:r>
      <w:r w:rsidRPr="009D2E3E">
        <w:rPr>
          <w:rFonts w:asciiTheme="majorHAnsi" w:hAnsiTheme="majorHAnsi" w:cstheme="majorHAnsi"/>
          <w:b w:val="0"/>
          <w:bCs/>
          <w:snapToGrid w:val="0"/>
          <w:szCs w:val="24"/>
        </w:rPr>
        <w:t>y, że zapoznaliśmy się z</w:t>
      </w:r>
      <w:r w:rsidR="00AB5DDA" w:rsidRPr="009D2E3E">
        <w:rPr>
          <w:rFonts w:asciiTheme="majorHAnsi" w:hAnsiTheme="majorHAnsi" w:cstheme="majorHAnsi"/>
          <w:b w:val="0"/>
          <w:bCs/>
          <w:snapToGrid w:val="0"/>
          <w:szCs w:val="24"/>
        </w:rPr>
        <w:t xml:space="preserve"> </w:t>
      </w:r>
      <w:r w:rsidR="00291A18" w:rsidRPr="009D2E3E">
        <w:rPr>
          <w:rFonts w:asciiTheme="majorHAnsi" w:hAnsiTheme="majorHAnsi" w:cstheme="majorHAnsi"/>
          <w:b w:val="0"/>
          <w:bCs/>
          <w:snapToGrid w:val="0"/>
          <w:szCs w:val="24"/>
        </w:rPr>
        <w:t xml:space="preserve">projektowanymi postanowieniami </w:t>
      </w:r>
      <w:r w:rsidRPr="009D2E3E">
        <w:rPr>
          <w:rFonts w:asciiTheme="majorHAnsi" w:hAnsiTheme="majorHAnsi" w:cstheme="majorHAnsi"/>
          <w:b w:val="0"/>
          <w:bCs/>
          <w:snapToGrid w:val="0"/>
          <w:szCs w:val="24"/>
        </w:rPr>
        <w:t>umowy załączonym</w:t>
      </w:r>
      <w:r w:rsidR="00291A18" w:rsidRPr="009D2E3E">
        <w:rPr>
          <w:rFonts w:asciiTheme="majorHAnsi" w:hAnsiTheme="majorHAnsi" w:cstheme="majorHAnsi"/>
          <w:b w:val="0"/>
          <w:bCs/>
          <w:snapToGrid w:val="0"/>
          <w:szCs w:val="24"/>
        </w:rPr>
        <w:t>i</w:t>
      </w:r>
      <w:r w:rsidRPr="009D2E3E">
        <w:rPr>
          <w:rFonts w:asciiTheme="majorHAnsi" w:hAnsiTheme="majorHAnsi" w:cstheme="majorHAnsi"/>
          <w:b w:val="0"/>
          <w:bCs/>
          <w:snapToGrid w:val="0"/>
          <w:szCs w:val="24"/>
        </w:rPr>
        <w:t xml:space="preserve"> do dokumentacji przetargowej i akceptujemy </w:t>
      </w:r>
      <w:r w:rsidR="00291A18" w:rsidRPr="009D2E3E">
        <w:rPr>
          <w:rFonts w:asciiTheme="majorHAnsi" w:hAnsiTheme="majorHAnsi" w:cstheme="majorHAnsi"/>
          <w:b w:val="0"/>
          <w:bCs/>
          <w:snapToGrid w:val="0"/>
          <w:szCs w:val="24"/>
        </w:rPr>
        <w:t>je</w:t>
      </w:r>
      <w:r w:rsidRPr="009D2E3E">
        <w:rPr>
          <w:rFonts w:asciiTheme="majorHAnsi" w:hAnsiTheme="majorHAnsi" w:cstheme="majorHAnsi"/>
          <w:b w:val="0"/>
          <w:bCs/>
          <w:snapToGrid w:val="0"/>
          <w:szCs w:val="24"/>
        </w:rPr>
        <w:t xml:space="preserve"> bez zastrzeżeń oraz zobowiązujemy się, w przypadku wyboru naszej Oferty</w:t>
      </w:r>
      <w:r w:rsidR="006E2B43" w:rsidRPr="009D2E3E">
        <w:rPr>
          <w:rFonts w:asciiTheme="majorHAnsi" w:hAnsiTheme="majorHAnsi" w:cstheme="majorHAnsi"/>
          <w:b w:val="0"/>
          <w:bCs/>
          <w:snapToGrid w:val="0"/>
          <w:szCs w:val="24"/>
        </w:rPr>
        <w:t xml:space="preserve"> </w:t>
      </w:r>
      <w:r w:rsidR="008C67B4" w:rsidRPr="009D2E3E">
        <w:rPr>
          <w:rFonts w:asciiTheme="majorHAnsi" w:hAnsiTheme="majorHAnsi" w:cstheme="majorHAnsi"/>
          <w:b w:val="0"/>
          <w:bCs/>
          <w:snapToGrid w:val="0"/>
          <w:szCs w:val="24"/>
        </w:rPr>
        <w:t>i zawarcia</w:t>
      </w:r>
      <w:r w:rsidRPr="009D2E3E">
        <w:rPr>
          <w:rFonts w:asciiTheme="majorHAnsi" w:hAnsiTheme="majorHAnsi" w:cstheme="majorHAnsi"/>
          <w:b w:val="0"/>
          <w:bCs/>
          <w:snapToGrid w:val="0"/>
          <w:szCs w:val="24"/>
        </w:rPr>
        <w:t xml:space="preserve"> umowy wg wyżej </w:t>
      </w:r>
      <w:r w:rsidR="00291A18" w:rsidRPr="009D2E3E">
        <w:rPr>
          <w:rFonts w:asciiTheme="majorHAnsi" w:hAnsiTheme="majorHAnsi" w:cstheme="majorHAnsi"/>
          <w:b w:val="0"/>
          <w:bCs/>
          <w:snapToGrid w:val="0"/>
          <w:szCs w:val="24"/>
        </w:rPr>
        <w:t>wymienionych postanowień</w:t>
      </w:r>
      <w:r w:rsidR="00AB5DDA" w:rsidRPr="009D2E3E">
        <w:rPr>
          <w:rFonts w:asciiTheme="majorHAnsi" w:hAnsiTheme="majorHAnsi" w:cstheme="majorHAnsi"/>
          <w:b w:val="0"/>
          <w:bCs/>
          <w:snapToGrid w:val="0"/>
          <w:szCs w:val="24"/>
        </w:rPr>
        <w:t xml:space="preserve"> </w:t>
      </w:r>
      <w:r w:rsidRPr="009D2E3E">
        <w:rPr>
          <w:rFonts w:asciiTheme="majorHAnsi" w:hAnsiTheme="majorHAnsi" w:cstheme="majorHAnsi"/>
          <w:b w:val="0"/>
          <w:bCs/>
          <w:snapToGrid w:val="0"/>
          <w:szCs w:val="24"/>
        </w:rPr>
        <w:t>umowy, w miejscu i terminie wyznaczonym przez Zamawiającego</w:t>
      </w:r>
      <w:r w:rsidR="00BC0E3B" w:rsidRPr="009D2E3E">
        <w:rPr>
          <w:rFonts w:asciiTheme="majorHAnsi" w:hAnsiTheme="majorHAnsi" w:cstheme="majorHAnsi"/>
          <w:b w:val="0"/>
          <w:bCs/>
          <w:snapToGrid w:val="0"/>
          <w:szCs w:val="24"/>
        </w:rPr>
        <w:t>.</w:t>
      </w:r>
    </w:p>
    <w:p w14:paraId="44F5C9BD" w14:textId="08E4129E" w:rsidR="00D0160F" w:rsidRPr="009D2E3E" w:rsidRDefault="00B94644">
      <w:pPr>
        <w:pStyle w:val="Tekstblokowy"/>
        <w:numPr>
          <w:ilvl w:val="0"/>
          <w:numId w:val="23"/>
        </w:numPr>
        <w:tabs>
          <w:tab w:val="clear" w:pos="360"/>
        </w:tabs>
        <w:spacing w:line="271" w:lineRule="auto"/>
        <w:ind w:left="357" w:right="0" w:hanging="357"/>
        <w:jc w:val="both"/>
        <w:rPr>
          <w:rFonts w:asciiTheme="majorHAnsi" w:hAnsiTheme="majorHAnsi" w:cstheme="majorHAnsi"/>
          <w:b w:val="0"/>
          <w:bCs/>
          <w:szCs w:val="24"/>
        </w:rPr>
      </w:pPr>
      <w:r w:rsidRPr="009D2E3E">
        <w:rPr>
          <w:rFonts w:asciiTheme="majorHAnsi" w:hAnsiTheme="majorHAnsi" w:cstheme="majorHAnsi"/>
          <w:b w:val="0"/>
          <w:bCs/>
          <w:szCs w:val="24"/>
        </w:rPr>
        <w:t xml:space="preserve">Uważam/my za związanych niniejszą ofertą przez czas wskazany w Rozdziale XVII SWZ. </w:t>
      </w:r>
    </w:p>
    <w:p w14:paraId="244940F0" w14:textId="55C484A8" w:rsidR="00D0160F" w:rsidRPr="009D2E3E" w:rsidRDefault="00C11339">
      <w:pPr>
        <w:pStyle w:val="Tekstblokowy"/>
        <w:numPr>
          <w:ilvl w:val="0"/>
          <w:numId w:val="23"/>
        </w:numPr>
        <w:tabs>
          <w:tab w:val="clear" w:pos="360"/>
        </w:tabs>
        <w:spacing w:line="271" w:lineRule="auto"/>
        <w:ind w:left="357" w:right="0" w:hanging="357"/>
        <w:jc w:val="both"/>
        <w:rPr>
          <w:rFonts w:asciiTheme="majorHAnsi" w:hAnsiTheme="majorHAnsi" w:cstheme="majorHAnsi"/>
          <w:b w:val="0"/>
          <w:bCs/>
          <w:szCs w:val="24"/>
        </w:rPr>
      </w:pPr>
      <w:r w:rsidRPr="009D2E3E">
        <w:rPr>
          <w:rFonts w:asciiTheme="majorHAnsi" w:hAnsiTheme="majorHAnsi" w:cstheme="majorHAnsi"/>
          <w:b w:val="0"/>
          <w:bCs/>
          <w:szCs w:val="24"/>
        </w:rPr>
        <w:t>Oświadczam</w:t>
      </w:r>
      <w:r w:rsidR="00C14290" w:rsidRPr="009D2E3E">
        <w:rPr>
          <w:rFonts w:asciiTheme="majorHAnsi" w:hAnsiTheme="majorHAnsi" w:cstheme="majorHAnsi"/>
          <w:b w:val="0"/>
          <w:bCs/>
          <w:szCs w:val="24"/>
        </w:rPr>
        <w:t>/my</w:t>
      </w:r>
      <w:r w:rsidRPr="009D2E3E">
        <w:rPr>
          <w:rFonts w:asciiTheme="majorHAnsi" w:hAnsiTheme="majorHAnsi" w:cstheme="majorHAnsi"/>
          <w:b w:val="0"/>
          <w:bCs/>
          <w:szCs w:val="24"/>
        </w:rPr>
        <w:t>, że wypełniłem obowiązki informacyjne przewidziane w art. 13 lub art. 14 RODO</w:t>
      </w:r>
      <w:r w:rsidRPr="009D2E3E">
        <w:rPr>
          <w:rFonts w:asciiTheme="majorHAnsi" w:hAnsiTheme="majorHAnsi" w:cstheme="majorHAnsi"/>
          <w:b w:val="0"/>
          <w:bCs/>
          <w:szCs w:val="24"/>
          <w:vertAlign w:val="superscript"/>
        </w:rPr>
        <w:t>1</w:t>
      </w:r>
      <w:r w:rsidRPr="009D2E3E">
        <w:rPr>
          <w:rFonts w:asciiTheme="majorHAnsi" w:hAnsiTheme="majorHAnsi" w:cstheme="majorHAnsi"/>
          <w:b w:val="0"/>
          <w:bCs/>
          <w:szCs w:val="24"/>
        </w:rPr>
        <w:t xml:space="preserve"> wobec osób fizycznych, od których dane osobowe bezpośrednio lub pośrednio pozyskałem w celu ubiegania się o udzielenie zamówienia publicznego w niniejszym postępowaniu </w:t>
      </w:r>
      <w:r w:rsidRPr="009D2E3E">
        <w:rPr>
          <w:rFonts w:asciiTheme="majorHAnsi" w:hAnsiTheme="majorHAnsi" w:cstheme="majorHAnsi"/>
          <w:b w:val="0"/>
          <w:bCs/>
          <w:szCs w:val="24"/>
          <w:vertAlign w:val="superscript"/>
        </w:rPr>
        <w:t>2</w:t>
      </w:r>
    </w:p>
    <w:p w14:paraId="294CF288" w14:textId="419FA37C" w:rsidR="00C11339" w:rsidRPr="00DD52B2" w:rsidRDefault="00C11339">
      <w:pPr>
        <w:pStyle w:val="Tekstblokowy"/>
        <w:numPr>
          <w:ilvl w:val="0"/>
          <w:numId w:val="23"/>
        </w:numPr>
        <w:tabs>
          <w:tab w:val="clear" w:pos="360"/>
        </w:tabs>
        <w:spacing w:line="271" w:lineRule="auto"/>
        <w:ind w:left="357" w:right="0" w:hanging="357"/>
        <w:jc w:val="both"/>
        <w:rPr>
          <w:rFonts w:asciiTheme="majorHAnsi" w:hAnsiTheme="majorHAnsi" w:cstheme="majorHAnsi"/>
          <w:szCs w:val="24"/>
        </w:rPr>
      </w:pPr>
      <w:r w:rsidRPr="009D2E3E">
        <w:rPr>
          <w:rFonts w:asciiTheme="majorHAnsi" w:hAnsiTheme="majorHAnsi" w:cstheme="majorHAnsi"/>
          <w:b w:val="0"/>
          <w:bCs/>
          <w:snapToGrid w:val="0"/>
          <w:szCs w:val="24"/>
        </w:rPr>
        <w:t>Oświadczam</w:t>
      </w:r>
      <w:r w:rsidR="001E196E">
        <w:rPr>
          <w:rFonts w:asciiTheme="majorHAnsi" w:hAnsiTheme="majorHAnsi" w:cstheme="majorHAnsi"/>
          <w:b w:val="0"/>
          <w:bCs/>
          <w:snapToGrid w:val="0"/>
          <w:szCs w:val="24"/>
        </w:rPr>
        <w:t>/m</w:t>
      </w:r>
      <w:r w:rsidRPr="009D2E3E">
        <w:rPr>
          <w:rFonts w:asciiTheme="majorHAnsi" w:hAnsiTheme="majorHAnsi" w:cstheme="majorHAnsi"/>
          <w:b w:val="0"/>
          <w:bCs/>
          <w:snapToGrid w:val="0"/>
          <w:szCs w:val="24"/>
        </w:rPr>
        <w:t>y, że</w:t>
      </w:r>
      <w:r w:rsidRPr="009D2E3E">
        <w:rPr>
          <w:rFonts w:asciiTheme="majorHAnsi" w:hAnsiTheme="majorHAnsi" w:cstheme="majorHAnsi"/>
          <w:b w:val="0"/>
          <w:bCs/>
          <w:szCs w:val="24"/>
        </w:rPr>
        <w:t xml:space="preserve"> niniejsze zamówienie</w:t>
      </w:r>
      <w:r w:rsidRPr="00DD52B2">
        <w:rPr>
          <w:rFonts w:asciiTheme="majorHAnsi" w:hAnsiTheme="majorHAnsi" w:cstheme="majorHAnsi"/>
          <w:szCs w:val="24"/>
        </w:rPr>
        <w:t xml:space="preserve"> powierzymy podwykonawcom / nie powierzymy podwykonawcom</w:t>
      </w:r>
      <w:r w:rsidRPr="009D2E3E">
        <w:rPr>
          <w:rFonts w:asciiTheme="majorHAnsi" w:hAnsiTheme="majorHAnsi" w:cstheme="majorHAnsi"/>
          <w:b w:val="0"/>
          <w:bCs/>
          <w:szCs w:val="24"/>
        </w:rPr>
        <w:t>*</w:t>
      </w:r>
      <w:r w:rsidR="00826D1F" w:rsidRPr="009D2E3E">
        <w:rPr>
          <w:rFonts w:asciiTheme="majorHAnsi" w:hAnsiTheme="majorHAnsi" w:cstheme="majorHAnsi"/>
          <w:b w:val="0"/>
          <w:bCs/>
          <w:szCs w:val="24"/>
        </w:rPr>
        <w:t>**</w:t>
      </w:r>
    </w:p>
    <w:p w14:paraId="08011FDB" w14:textId="3EB0F1F9" w:rsidR="00C11339" w:rsidRPr="00DD52B2" w:rsidRDefault="00C11339" w:rsidP="00DD52B2">
      <w:pPr>
        <w:spacing w:line="271" w:lineRule="auto"/>
        <w:ind w:left="426"/>
        <w:jc w:val="both"/>
        <w:rPr>
          <w:rFonts w:asciiTheme="majorHAnsi" w:hAnsiTheme="majorHAnsi" w:cstheme="majorHAnsi"/>
          <w:sz w:val="24"/>
          <w:szCs w:val="24"/>
        </w:rPr>
      </w:pPr>
      <w:r w:rsidRPr="00DD52B2">
        <w:rPr>
          <w:rFonts w:asciiTheme="majorHAnsi" w:hAnsiTheme="majorHAnsi" w:cstheme="majorHAnsi"/>
          <w:sz w:val="24"/>
          <w:szCs w:val="24"/>
        </w:rPr>
        <w:t>Powierzymy następujący zakres prac podwykonawcom (podać pełną nazwę/firmę, adres, a także w zależności od podmiotu: NIP/PESEL, KRS/</w:t>
      </w:r>
      <w:proofErr w:type="spellStart"/>
      <w:r w:rsidRPr="00DD52B2">
        <w:rPr>
          <w:rFonts w:asciiTheme="majorHAnsi" w:hAnsiTheme="majorHAnsi" w:cstheme="majorHAnsi"/>
          <w:sz w:val="24"/>
          <w:szCs w:val="24"/>
        </w:rPr>
        <w:t>CEiDG</w:t>
      </w:r>
      <w:proofErr w:type="spellEnd"/>
      <w:r w:rsidRPr="00DD52B2">
        <w:rPr>
          <w:rFonts w:asciiTheme="majorHAnsi" w:hAnsiTheme="majorHAnsi" w:cstheme="majorHAnsi"/>
          <w:sz w:val="24"/>
          <w:szCs w:val="24"/>
        </w:rPr>
        <w:t xml:space="preserve"> i zakres):</w:t>
      </w:r>
    </w:p>
    <w:p w14:paraId="2E2FBCDF" w14:textId="77777777" w:rsidR="00C11339" w:rsidRPr="00DD52B2" w:rsidRDefault="00C11339">
      <w:pPr>
        <w:numPr>
          <w:ilvl w:val="0"/>
          <w:numId w:val="24"/>
        </w:numPr>
        <w:tabs>
          <w:tab w:val="clear" w:pos="720"/>
          <w:tab w:val="num" w:pos="426"/>
        </w:tabs>
        <w:suppressAutoHyphens/>
        <w:overflowPunct w:val="0"/>
        <w:autoSpaceDE w:val="0"/>
        <w:spacing w:line="271" w:lineRule="auto"/>
        <w:ind w:left="426" w:firstLine="0"/>
        <w:jc w:val="both"/>
        <w:textAlignment w:val="baseline"/>
        <w:rPr>
          <w:rFonts w:asciiTheme="majorHAnsi" w:hAnsiTheme="majorHAnsi" w:cstheme="majorHAnsi"/>
          <w:sz w:val="24"/>
          <w:szCs w:val="24"/>
        </w:rPr>
      </w:pPr>
      <w:r w:rsidRPr="00DD52B2">
        <w:rPr>
          <w:rFonts w:asciiTheme="majorHAnsi" w:hAnsiTheme="majorHAnsi" w:cstheme="majorHAnsi"/>
          <w:sz w:val="24"/>
          <w:szCs w:val="24"/>
        </w:rPr>
        <w:t>…………………………………</w:t>
      </w:r>
    </w:p>
    <w:p w14:paraId="786D8635" w14:textId="77777777" w:rsidR="00C11339" w:rsidRPr="00DD52B2" w:rsidRDefault="00C11339">
      <w:pPr>
        <w:numPr>
          <w:ilvl w:val="0"/>
          <w:numId w:val="24"/>
        </w:numPr>
        <w:tabs>
          <w:tab w:val="clear" w:pos="720"/>
          <w:tab w:val="num" w:pos="426"/>
        </w:tabs>
        <w:suppressAutoHyphens/>
        <w:overflowPunct w:val="0"/>
        <w:autoSpaceDE w:val="0"/>
        <w:spacing w:line="271" w:lineRule="auto"/>
        <w:ind w:left="426" w:firstLine="0"/>
        <w:jc w:val="both"/>
        <w:textAlignment w:val="baseline"/>
        <w:rPr>
          <w:rFonts w:asciiTheme="majorHAnsi" w:hAnsiTheme="majorHAnsi" w:cstheme="majorHAnsi"/>
          <w:sz w:val="24"/>
          <w:szCs w:val="24"/>
        </w:rPr>
      </w:pPr>
      <w:r w:rsidRPr="00DD52B2">
        <w:rPr>
          <w:rFonts w:asciiTheme="majorHAnsi" w:hAnsiTheme="majorHAnsi" w:cstheme="majorHAnsi"/>
          <w:sz w:val="24"/>
          <w:szCs w:val="24"/>
        </w:rPr>
        <w:t>…………………………………</w:t>
      </w:r>
    </w:p>
    <w:p w14:paraId="0E3DFB94" w14:textId="2A916219" w:rsidR="0074733E" w:rsidRPr="00DD52B2" w:rsidRDefault="00C11339">
      <w:pPr>
        <w:numPr>
          <w:ilvl w:val="0"/>
          <w:numId w:val="24"/>
        </w:numPr>
        <w:tabs>
          <w:tab w:val="clear" w:pos="720"/>
          <w:tab w:val="num" w:pos="426"/>
        </w:tabs>
        <w:suppressAutoHyphens/>
        <w:overflowPunct w:val="0"/>
        <w:autoSpaceDE w:val="0"/>
        <w:spacing w:line="271" w:lineRule="auto"/>
        <w:ind w:left="426" w:firstLine="0"/>
        <w:jc w:val="both"/>
        <w:textAlignment w:val="baseline"/>
        <w:rPr>
          <w:rFonts w:asciiTheme="majorHAnsi" w:hAnsiTheme="majorHAnsi" w:cstheme="majorHAnsi"/>
          <w:sz w:val="24"/>
          <w:szCs w:val="24"/>
        </w:rPr>
      </w:pPr>
      <w:r w:rsidRPr="00DD52B2">
        <w:rPr>
          <w:rFonts w:asciiTheme="majorHAnsi" w:hAnsiTheme="majorHAnsi" w:cstheme="majorHAnsi"/>
          <w:sz w:val="24"/>
          <w:szCs w:val="24"/>
        </w:rPr>
        <w:t>…………………………………</w:t>
      </w:r>
    </w:p>
    <w:p w14:paraId="2F70BFA8" w14:textId="77777777" w:rsidR="009D2E3E" w:rsidRPr="0038669B" w:rsidRDefault="009D2E3E">
      <w:pPr>
        <w:pStyle w:val="Tekstblokowy"/>
        <w:numPr>
          <w:ilvl w:val="0"/>
          <w:numId w:val="23"/>
        </w:numPr>
        <w:tabs>
          <w:tab w:val="clear" w:pos="360"/>
          <w:tab w:val="num" w:pos="0"/>
        </w:tabs>
        <w:spacing w:line="271" w:lineRule="auto"/>
        <w:ind w:left="357" w:right="0" w:hanging="357"/>
        <w:jc w:val="both"/>
        <w:rPr>
          <w:rFonts w:ascii="Calibri" w:hAnsi="Calibri" w:cs="Calibri"/>
          <w:szCs w:val="24"/>
        </w:rPr>
      </w:pPr>
      <w:bookmarkStart w:id="56" w:name="_Hlk67253202"/>
      <w:r w:rsidRPr="0038669B">
        <w:rPr>
          <w:rFonts w:ascii="Calibri" w:hAnsi="Calibri" w:cs="Calibri"/>
          <w:szCs w:val="24"/>
        </w:rPr>
        <w:t xml:space="preserve">Oferta zawiera na stronach od …….. do ……. informacje stanowiące tajemnicę przedsiębiorstwa </w:t>
      </w:r>
      <w:r w:rsidRPr="00750840">
        <w:rPr>
          <w:rFonts w:ascii="Calibri" w:hAnsi="Calibri" w:cs="Calibri"/>
          <w:b w:val="0"/>
          <w:bCs/>
          <w:szCs w:val="24"/>
        </w:rPr>
        <w:t xml:space="preserve">w rozumieniu art. 11 ust. 4 ustawy z dnia 16 kwietnia 1993 r. </w:t>
      </w:r>
      <w:r w:rsidRPr="00750840">
        <w:rPr>
          <w:rFonts w:ascii="Calibri" w:hAnsi="Calibri" w:cs="Calibri"/>
          <w:b w:val="0"/>
          <w:bCs/>
          <w:szCs w:val="24"/>
        </w:rPr>
        <w:br/>
        <w:t>o zwalczaniu nieuczciwej konkurencji (Dz. U. z 2022 r. poz. 1233). Informacje te zawarte są i zabezpieczone stosownie do opisu znajdującego się w Rozdziale XIV ust. 6 SWZ, poniżej przedstawiam stosowne uzasadnienie zastrzeżenia informacji stanowiących tajemnicę przedsiębiorstwa:</w:t>
      </w:r>
      <w:r>
        <w:rPr>
          <w:rFonts w:ascii="Calibri" w:hAnsi="Calibri" w:cs="Calibri"/>
          <w:szCs w:val="24"/>
        </w:rPr>
        <w:t xml:space="preserve"> </w:t>
      </w:r>
    </w:p>
    <w:p w14:paraId="13755A23" w14:textId="77777777" w:rsidR="009D2E3E" w:rsidRPr="0038669B" w:rsidRDefault="009D2E3E" w:rsidP="009D2E3E">
      <w:pPr>
        <w:suppressAutoHyphens/>
        <w:overflowPunct w:val="0"/>
        <w:autoSpaceDE w:val="0"/>
        <w:spacing w:line="271" w:lineRule="auto"/>
        <w:ind w:firstLine="357"/>
        <w:jc w:val="both"/>
        <w:textAlignment w:val="baseline"/>
        <w:rPr>
          <w:rFonts w:ascii="Calibri" w:hAnsi="Calibri" w:cs="Calibri"/>
          <w:sz w:val="24"/>
          <w:szCs w:val="24"/>
        </w:rPr>
      </w:pPr>
      <w:r w:rsidRPr="0038669B">
        <w:rPr>
          <w:rFonts w:ascii="Calibri" w:hAnsi="Calibri" w:cs="Calibri"/>
          <w:sz w:val="24"/>
          <w:szCs w:val="24"/>
        </w:rPr>
        <w:t xml:space="preserve">stanowią one: </w:t>
      </w:r>
    </w:p>
    <w:p w14:paraId="180FBCD8" w14:textId="77777777" w:rsidR="009D2E3E" w:rsidRDefault="009D2E3E" w:rsidP="00EB594A">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techniczne przedsiębiorstwa i w stosunku do nich podjęto następujące niezbędne działania w celu zachowania ich poufności: </w:t>
      </w:r>
    </w:p>
    <w:p w14:paraId="2ECC72ED" w14:textId="77777777" w:rsidR="009D2E3E" w:rsidRDefault="009D2E3E" w:rsidP="009D2E3E">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7461BA5F" w14:textId="77777777" w:rsidR="009D2E3E" w:rsidRDefault="009D2E3E" w:rsidP="00EB594A">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technologiczne przedsiębiorstwa i w stosunku do nich podjęto następujące niezbędne działania w celu zachowania ich poufności: </w:t>
      </w:r>
    </w:p>
    <w:p w14:paraId="6437CB44" w14:textId="77777777" w:rsidR="009D2E3E" w:rsidRDefault="009D2E3E" w:rsidP="009D2E3E">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4B7DDA2D" w14:textId="77777777" w:rsidR="009D2E3E" w:rsidRDefault="009D2E3E" w:rsidP="00EB594A">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organizacyjne przedsiębiorstwa i w stosunku do nich podjęto następujące niezbędne działania w celu zachowania ich poufności: </w:t>
      </w:r>
    </w:p>
    <w:p w14:paraId="3627CE75" w14:textId="77777777" w:rsidR="009D2E3E" w:rsidRDefault="009D2E3E" w:rsidP="009D2E3E">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30283DBD" w14:textId="77777777" w:rsidR="009D2E3E" w:rsidRDefault="009D2E3E" w:rsidP="00EB594A">
      <w:pPr>
        <w:pStyle w:val="Akapitzlist"/>
        <w:numPr>
          <w:ilvl w:val="0"/>
          <w:numId w:val="78"/>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12D55055" w14:textId="77777777" w:rsidR="009D2E3E" w:rsidRDefault="009D2E3E" w:rsidP="009D2E3E">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1C778A19" w14:textId="77777777" w:rsidR="009D2E3E" w:rsidRPr="00A2264B" w:rsidRDefault="009D2E3E" w:rsidP="009D2E3E">
      <w:pPr>
        <w:tabs>
          <w:tab w:val="left" w:pos="426"/>
        </w:tabs>
        <w:suppressAutoHyphens/>
        <w:overflowPunct w:val="0"/>
        <w:autoSpaceDE w:val="0"/>
        <w:spacing w:line="271" w:lineRule="auto"/>
        <w:ind w:left="357"/>
        <w:jc w:val="both"/>
        <w:textAlignment w:val="baseline"/>
        <w:rPr>
          <w:rFonts w:asciiTheme="majorHAnsi" w:hAnsiTheme="majorHAnsi" w:cstheme="majorHAnsi"/>
          <w:sz w:val="24"/>
          <w:szCs w:val="24"/>
        </w:rPr>
      </w:pPr>
      <w:r>
        <w:rPr>
          <w:rFonts w:asciiTheme="majorHAnsi" w:hAnsiTheme="majorHAnsi" w:cstheme="majorHAnsi"/>
          <w:sz w:val="24"/>
          <w:szCs w:val="24"/>
        </w:rPr>
        <w:t>Jednocześnie o oświadczam(y), iż ww. informacje nie zostały ujawnione do wiadomości publicznej</w:t>
      </w:r>
      <w:r w:rsidRPr="00C9044B">
        <w:rPr>
          <w:rFonts w:ascii="Calibri" w:hAnsi="Calibri" w:cs="Calibri"/>
          <w:sz w:val="24"/>
          <w:szCs w:val="24"/>
        </w:rPr>
        <w:t>.</w:t>
      </w:r>
    </w:p>
    <w:p w14:paraId="30F9A3EB" w14:textId="77777777" w:rsidR="009D2E3E" w:rsidRPr="00E95F5F" w:rsidRDefault="009D2E3E">
      <w:pPr>
        <w:pStyle w:val="Tekstblokowy"/>
        <w:numPr>
          <w:ilvl w:val="0"/>
          <w:numId w:val="23"/>
        </w:numPr>
        <w:tabs>
          <w:tab w:val="clear" w:pos="360"/>
          <w:tab w:val="num" w:pos="0"/>
        </w:tabs>
        <w:spacing w:line="271" w:lineRule="auto"/>
        <w:ind w:left="357" w:right="0" w:hanging="357"/>
        <w:jc w:val="both"/>
        <w:rPr>
          <w:rFonts w:asciiTheme="majorHAnsi" w:hAnsiTheme="majorHAnsi" w:cstheme="majorHAnsi"/>
          <w:b w:val="0"/>
          <w:bCs/>
          <w:szCs w:val="24"/>
        </w:rPr>
      </w:pPr>
      <w:r w:rsidRPr="00E95F5F">
        <w:rPr>
          <w:rFonts w:asciiTheme="majorHAnsi" w:hAnsiTheme="majorHAnsi" w:cstheme="majorHAnsi"/>
          <w:b w:val="0"/>
          <w:bCs/>
          <w:szCs w:val="24"/>
        </w:rPr>
        <w:t xml:space="preserve">Aktualny dokument potwierdzający umocowanie do reprezentacji Wykonawcy, Zamawiający może pobrać za pomocą bezpłatnych baz dostępnych pod adresem: </w:t>
      </w:r>
    </w:p>
    <w:p w14:paraId="7412491B" w14:textId="77777777" w:rsidR="009D2E3E" w:rsidRPr="00A2264B" w:rsidRDefault="009D2E3E" w:rsidP="009D2E3E">
      <w:pPr>
        <w:pStyle w:val="Akapitzlist"/>
        <w:widowControl w:val="0"/>
        <w:tabs>
          <w:tab w:val="left" w:pos="142"/>
        </w:tabs>
        <w:spacing w:line="360" w:lineRule="auto"/>
        <w:ind w:left="284"/>
        <w:rPr>
          <w:rFonts w:asciiTheme="majorHAnsi" w:hAnsiTheme="majorHAnsi" w:cstheme="majorHAnsi"/>
          <w:sz w:val="24"/>
          <w:szCs w:val="24"/>
          <w:lang w:val="en-US"/>
        </w:rPr>
      </w:pPr>
      <w:r w:rsidRPr="00DC29C1">
        <w:rPr>
          <w:rFonts w:asciiTheme="majorHAnsi" w:hAnsiTheme="majorHAnsi" w:cstheme="majorHAnsi"/>
          <w:b/>
          <w:bCs/>
          <w:sz w:val="24"/>
          <w:szCs w:val="24"/>
        </w:rPr>
        <w:lastRenderedPageBreak/>
        <w:t xml:space="preserve">  </w:t>
      </w:r>
      <w:r w:rsidRPr="00A2264B">
        <w:rPr>
          <w:rFonts w:asciiTheme="majorHAnsi" w:hAnsiTheme="majorHAnsi" w:cstheme="majorHAnsi"/>
          <w:b/>
          <w:bCs/>
          <w:sz w:val="24"/>
          <w:szCs w:val="24"/>
          <w:lang w:val="en-US"/>
        </w:rPr>
        <w:t>□</w:t>
      </w:r>
      <w:r w:rsidRPr="00A2264B">
        <w:rPr>
          <w:rFonts w:asciiTheme="majorHAnsi" w:hAnsiTheme="majorHAnsi" w:cstheme="majorHAnsi"/>
          <w:sz w:val="24"/>
          <w:szCs w:val="24"/>
          <w:lang w:val="en-US"/>
        </w:rPr>
        <w:t xml:space="preserve"> </w:t>
      </w:r>
      <w:hyperlink r:id="rId37" w:history="1">
        <w:r w:rsidRPr="00A2264B">
          <w:rPr>
            <w:rStyle w:val="Hipercze"/>
            <w:rFonts w:asciiTheme="majorHAnsi" w:hAnsiTheme="majorHAnsi" w:cstheme="majorHAnsi"/>
            <w:sz w:val="24"/>
            <w:szCs w:val="24"/>
            <w:lang w:val="en-US"/>
          </w:rPr>
          <w:t>https://prod.ceidg.gov.pl/CEIDG/CEIDG.Public.UI/Search.aspx</w:t>
        </w:r>
      </w:hyperlink>
      <w:r w:rsidRPr="00A2264B">
        <w:rPr>
          <w:rFonts w:asciiTheme="majorHAnsi" w:hAnsiTheme="majorHAnsi" w:cstheme="majorHAnsi"/>
          <w:sz w:val="24"/>
          <w:szCs w:val="24"/>
          <w:lang w:val="en-US"/>
        </w:rPr>
        <w:t xml:space="preserve">  (CEIDG)     </w:t>
      </w:r>
    </w:p>
    <w:p w14:paraId="7C8B8FBC" w14:textId="77777777" w:rsidR="009D2E3E" w:rsidRPr="00A2264B" w:rsidRDefault="009D2E3E" w:rsidP="009D2E3E">
      <w:pPr>
        <w:pStyle w:val="Akapitzlist"/>
        <w:widowControl w:val="0"/>
        <w:tabs>
          <w:tab w:val="left" w:pos="142"/>
        </w:tabs>
        <w:spacing w:line="360" w:lineRule="auto"/>
        <w:ind w:left="284"/>
        <w:rPr>
          <w:rFonts w:asciiTheme="majorHAnsi" w:hAnsiTheme="majorHAnsi" w:cstheme="majorHAnsi"/>
          <w:sz w:val="24"/>
          <w:szCs w:val="24"/>
          <w:lang w:val="en-US"/>
        </w:rPr>
      </w:pPr>
      <w:r>
        <w:rPr>
          <w:rFonts w:asciiTheme="majorHAnsi" w:hAnsiTheme="majorHAnsi" w:cstheme="majorHAnsi"/>
          <w:sz w:val="24"/>
          <w:szCs w:val="24"/>
          <w:lang w:val="en-US"/>
        </w:rPr>
        <w:t xml:space="preserve">  </w:t>
      </w:r>
      <w:bookmarkStart w:id="57" w:name="_Hlk175039093"/>
      <w:r w:rsidRPr="00A2264B">
        <w:rPr>
          <w:rFonts w:asciiTheme="majorHAnsi" w:hAnsiTheme="majorHAnsi" w:cstheme="majorHAnsi"/>
          <w:sz w:val="24"/>
          <w:szCs w:val="24"/>
          <w:lang w:val="en-US"/>
        </w:rPr>
        <w:t xml:space="preserve">□ </w:t>
      </w:r>
      <w:hyperlink r:id="rId38" w:history="1">
        <w:r w:rsidRPr="00A2264B">
          <w:rPr>
            <w:rStyle w:val="Hipercze"/>
            <w:rFonts w:asciiTheme="majorHAnsi" w:hAnsiTheme="majorHAnsi" w:cstheme="majorHAnsi"/>
            <w:sz w:val="24"/>
            <w:szCs w:val="24"/>
            <w:lang w:val="en-US"/>
          </w:rPr>
          <w:t>https://ekrs.ms.gov.pl/web/wyszukiwarka-krs/strona-glowna/</w:t>
        </w:r>
      </w:hyperlink>
      <w:r w:rsidRPr="00A2264B">
        <w:rPr>
          <w:rFonts w:asciiTheme="majorHAnsi" w:hAnsiTheme="majorHAnsi" w:cstheme="majorHAnsi"/>
          <w:sz w:val="24"/>
          <w:szCs w:val="24"/>
          <w:lang w:val="en-US"/>
        </w:rPr>
        <w:t xml:space="preserve">  (KRS)</w:t>
      </w:r>
    </w:p>
    <w:bookmarkEnd w:id="57"/>
    <w:p w14:paraId="1116141D" w14:textId="77777777" w:rsidR="009D2E3E" w:rsidRPr="00A2264B" w:rsidRDefault="009D2E3E" w:rsidP="009D2E3E">
      <w:pPr>
        <w:pStyle w:val="Akapitzlist"/>
        <w:widowControl w:val="0"/>
        <w:tabs>
          <w:tab w:val="left" w:pos="142"/>
          <w:tab w:val="left" w:pos="284"/>
        </w:tabs>
        <w:spacing w:line="360" w:lineRule="auto"/>
        <w:ind w:left="284"/>
        <w:rPr>
          <w:rFonts w:asciiTheme="majorHAnsi" w:hAnsiTheme="majorHAnsi" w:cstheme="majorHAnsi"/>
          <w:sz w:val="24"/>
          <w:szCs w:val="24"/>
        </w:rPr>
      </w:pPr>
      <w:r w:rsidRPr="00DC29C1">
        <w:rPr>
          <w:rFonts w:asciiTheme="majorHAnsi" w:hAnsiTheme="majorHAnsi" w:cstheme="majorHAnsi"/>
          <w:sz w:val="24"/>
          <w:szCs w:val="24"/>
          <w:lang w:val="en-US"/>
        </w:rPr>
        <w:t xml:space="preserve">  </w:t>
      </w:r>
      <w:r w:rsidRPr="00A2264B">
        <w:rPr>
          <w:rFonts w:asciiTheme="majorHAnsi" w:hAnsiTheme="majorHAnsi" w:cstheme="majorHAnsi"/>
          <w:sz w:val="24"/>
          <w:szCs w:val="24"/>
        </w:rPr>
        <w:t>□ inny właściwy rejestr…………………………..*…………………………………..*</w:t>
      </w:r>
    </w:p>
    <w:p w14:paraId="170E56E8" w14:textId="77777777" w:rsidR="009D2E3E" w:rsidRPr="00A2264B" w:rsidRDefault="009D2E3E" w:rsidP="009D2E3E">
      <w:pPr>
        <w:widowControl w:val="0"/>
        <w:tabs>
          <w:tab w:val="left" w:pos="142"/>
        </w:tabs>
        <w:spacing w:line="271" w:lineRule="auto"/>
        <w:ind w:left="284"/>
        <w:jc w:val="both"/>
        <w:rPr>
          <w:rFonts w:asciiTheme="majorHAnsi" w:hAnsiTheme="majorHAnsi" w:cstheme="majorHAnsi"/>
          <w:sz w:val="24"/>
          <w:szCs w:val="24"/>
        </w:rPr>
      </w:pPr>
      <w:r w:rsidRPr="00A2264B">
        <w:rPr>
          <w:rFonts w:asciiTheme="majorHAnsi" w:hAnsiTheme="majorHAnsi" w:cstheme="majorHAnsi"/>
          <w:sz w:val="24"/>
          <w:szCs w:val="24"/>
        </w:rPr>
        <w:t xml:space="preserve">                                 (wpisać nazwę bazy)      (wpisać adres internetowy bazy) </w:t>
      </w:r>
    </w:p>
    <w:p w14:paraId="1C28C8DE" w14:textId="77777777" w:rsidR="009D2E3E" w:rsidRPr="00A2264B" w:rsidRDefault="009D2E3E" w:rsidP="009D2E3E">
      <w:pPr>
        <w:widowControl w:val="0"/>
        <w:tabs>
          <w:tab w:val="left" w:pos="142"/>
        </w:tabs>
        <w:spacing w:line="271" w:lineRule="auto"/>
        <w:ind w:left="284"/>
        <w:jc w:val="both"/>
        <w:rPr>
          <w:rFonts w:asciiTheme="majorHAnsi" w:hAnsiTheme="majorHAnsi" w:cstheme="majorHAnsi"/>
          <w:sz w:val="24"/>
          <w:szCs w:val="24"/>
        </w:rPr>
      </w:pPr>
      <w:r>
        <w:rPr>
          <w:rFonts w:asciiTheme="majorHAnsi" w:hAnsiTheme="majorHAnsi" w:cstheme="majorHAnsi"/>
          <w:sz w:val="24"/>
          <w:szCs w:val="24"/>
        </w:rPr>
        <w:t xml:space="preserve">  </w:t>
      </w:r>
      <w:r w:rsidRPr="00A2264B">
        <w:rPr>
          <w:rFonts w:asciiTheme="majorHAnsi" w:hAnsiTheme="majorHAnsi" w:cstheme="majorHAnsi"/>
          <w:sz w:val="24"/>
          <w:szCs w:val="24"/>
        </w:rPr>
        <w:t>□ brak możliwości pobrania online</w:t>
      </w:r>
    </w:p>
    <w:p w14:paraId="63AEA42B" w14:textId="714B5146" w:rsidR="009D2E3E" w:rsidRPr="00EB594A" w:rsidRDefault="009D2E3E" w:rsidP="009D2E3E">
      <w:pPr>
        <w:spacing w:line="271" w:lineRule="auto"/>
        <w:jc w:val="both"/>
        <w:rPr>
          <w:rFonts w:asciiTheme="majorHAnsi" w:hAnsiTheme="majorHAnsi" w:cstheme="majorHAnsi"/>
          <w:b/>
          <w:iCs/>
          <w:sz w:val="24"/>
          <w:szCs w:val="24"/>
        </w:rPr>
      </w:pPr>
      <w:r w:rsidRPr="00EB594A">
        <w:rPr>
          <w:rFonts w:asciiTheme="majorHAnsi" w:hAnsiTheme="majorHAnsi" w:cstheme="majorHAnsi"/>
          <w:b/>
          <w:iCs/>
          <w:sz w:val="24"/>
          <w:szCs w:val="24"/>
        </w:rPr>
        <w:t xml:space="preserve">     należy postawić „X” przy właściwym kwadracie</w:t>
      </w:r>
    </w:p>
    <w:p w14:paraId="3DDCF650" w14:textId="49FE8407" w:rsidR="009D2E3E" w:rsidRPr="00EB594A" w:rsidRDefault="009D2E3E" w:rsidP="009D2E3E">
      <w:pPr>
        <w:widowControl w:val="0"/>
        <w:tabs>
          <w:tab w:val="left" w:pos="142"/>
        </w:tabs>
        <w:ind w:left="284"/>
        <w:jc w:val="both"/>
        <w:rPr>
          <w:rFonts w:asciiTheme="majorHAnsi" w:hAnsiTheme="majorHAnsi" w:cstheme="majorHAnsi"/>
          <w:sz w:val="24"/>
          <w:szCs w:val="24"/>
        </w:rPr>
      </w:pPr>
      <w:r w:rsidRPr="00EB594A">
        <w:rPr>
          <w:rFonts w:asciiTheme="majorHAnsi" w:hAnsiTheme="majorHAnsi" w:cstheme="majorHAnsi"/>
          <w:sz w:val="24"/>
          <w:szCs w:val="24"/>
        </w:rPr>
        <w:t>(Wykonawca musi wskazać lub zaznaczyć adres strony www, na której Zamawiający może bezpłatnie pobrać dokumenty rejestrowe Wykonawcy, o ile rejestr taki jest ogólnodostępny i bezpłatny. W przypadku braku zaznaczenia lub niezłożenia wraz z ofertą dokumentu potwierdzającego umocowanie do reprezentowania Wykonawcy, Zamawiający wezwie do przedłożenie odpowiedniego dokumentu na podstawie art. 128 ustawy Pzp).</w:t>
      </w:r>
    </w:p>
    <w:p w14:paraId="60E23C18" w14:textId="57CED822" w:rsidR="009D2E3E" w:rsidRPr="00EB594A" w:rsidRDefault="009D2E3E" w:rsidP="009D2E3E">
      <w:pPr>
        <w:pStyle w:val="Default"/>
        <w:spacing w:line="276" w:lineRule="auto"/>
        <w:ind w:left="284"/>
        <w:jc w:val="both"/>
        <w:rPr>
          <w:rFonts w:asciiTheme="majorHAnsi" w:hAnsiTheme="majorHAnsi" w:cstheme="majorHAnsi"/>
        </w:rPr>
      </w:pPr>
      <w:r w:rsidRPr="00EB594A">
        <w:rPr>
          <w:rFonts w:asciiTheme="majorHAnsi" w:hAnsiTheme="majorHAnsi" w:cstheme="maj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5E7223" w:rsidRPr="00EB594A">
        <w:rPr>
          <w:rFonts w:asciiTheme="majorHAnsi" w:hAnsiTheme="majorHAnsi" w:cstheme="majorHAnsi"/>
        </w:rPr>
        <w:t>W</w:t>
      </w:r>
      <w:r w:rsidRPr="00EB594A">
        <w:rPr>
          <w:rFonts w:asciiTheme="majorHAnsi" w:hAnsiTheme="majorHAnsi" w:cstheme="majorHAnsi"/>
        </w:rPr>
        <w:t>ykonawca wskazał w ust. 1</w:t>
      </w:r>
      <w:r w:rsidR="00EB594A">
        <w:rPr>
          <w:rFonts w:asciiTheme="majorHAnsi" w:hAnsiTheme="majorHAnsi" w:cstheme="majorHAnsi"/>
        </w:rPr>
        <w:t>1</w:t>
      </w:r>
      <w:r w:rsidRPr="00EB594A">
        <w:rPr>
          <w:rFonts w:asciiTheme="majorHAnsi" w:hAnsiTheme="majorHAnsi" w:cstheme="majorHAnsi"/>
        </w:rPr>
        <w:t xml:space="preserve"> formularza oferty, dane umożliwiające dostęp do tych środków/. </w:t>
      </w:r>
    </w:p>
    <w:p w14:paraId="6228472C" w14:textId="77777777" w:rsidR="009D2E3E" w:rsidRPr="0038669B" w:rsidRDefault="009D2E3E">
      <w:pPr>
        <w:pStyle w:val="Tekstblokowy"/>
        <w:numPr>
          <w:ilvl w:val="0"/>
          <w:numId w:val="23"/>
        </w:numPr>
        <w:tabs>
          <w:tab w:val="clear" w:pos="360"/>
          <w:tab w:val="num" w:pos="0"/>
        </w:tabs>
        <w:spacing w:line="271" w:lineRule="auto"/>
        <w:ind w:left="357" w:right="0" w:hanging="357"/>
        <w:jc w:val="both"/>
        <w:rPr>
          <w:rFonts w:ascii="Calibri" w:hAnsi="Calibri" w:cs="Calibri"/>
          <w:snapToGrid w:val="0"/>
          <w:szCs w:val="24"/>
        </w:rPr>
      </w:pPr>
      <w:r w:rsidRPr="00005801">
        <w:rPr>
          <w:rFonts w:ascii="Calibri" w:hAnsi="Calibri" w:cs="Calibri"/>
          <w:bCs/>
          <w:szCs w:val="24"/>
        </w:rPr>
        <w:t>Wykaz</w:t>
      </w:r>
      <w:r w:rsidRPr="0038669B">
        <w:rPr>
          <w:rFonts w:ascii="Calibri" w:hAnsi="Calibri" w:cs="Calibri"/>
          <w:snapToGrid w:val="0"/>
          <w:szCs w:val="24"/>
        </w:rPr>
        <w:t xml:space="preserve"> załączników do oferty:</w:t>
      </w:r>
    </w:p>
    <w:p w14:paraId="6B9807FA" w14:textId="34C517A9" w:rsidR="00005801" w:rsidRPr="00005801" w:rsidRDefault="00005801" w:rsidP="009D2E3E">
      <w:pPr>
        <w:pStyle w:val="Akapitzlist"/>
        <w:widowControl w:val="0"/>
        <w:numPr>
          <w:ilvl w:val="2"/>
          <w:numId w:val="6"/>
        </w:numPr>
        <w:spacing w:line="271" w:lineRule="auto"/>
        <w:ind w:left="714" w:hanging="357"/>
        <w:jc w:val="both"/>
        <w:rPr>
          <w:rFonts w:ascii="Calibri" w:hAnsi="Calibri" w:cs="Calibri"/>
          <w:snapToGrid w:val="0"/>
          <w:sz w:val="24"/>
          <w:szCs w:val="24"/>
        </w:rPr>
      </w:pPr>
      <w:r>
        <w:rPr>
          <w:rFonts w:ascii="Calibri" w:hAnsi="Calibri" w:cs="Calibri"/>
          <w:snapToGrid w:val="0"/>
          <w:sz w:val="24"/>
          <w:szCs w:val="24"/>
        </w:rPr>
        <w:t xml:space="preserve">Formularz </w:t>
      </w:r>
      <w:r w:rsidR="000B619B">
        <w:rPr>
          <w:rFonts w:ascii="Calibri" w:hAnsi="Calibri" w:cs="Calibri"/>
          <w:snapToGrid w:val="0"/>
          <w:sz w:val="24"/>
          <w:szCs w:val="24"/>
        </w:rPr>
        <w:t>asortymentowo</w:t>
      </w:r>
      <w:r>
        <w:rPr>
          <w:rFonts w:ascii="Calibri" w:hAnsi="Calibri" w:cs="Calibri"/>
          <w:snapToGrid w:val="0"/>
          <w:sz w:val="24"/>
          <w:szCs w:val="24"/>
        </w:rPr>
        <w:t>-cenowy</w:t>
      </w:r>
      <w:r w:rsidR="00DD241E">
        <w:rPr>
          <w:rFonts w:ascii="Calibri" w:hAnsi="Calibri" w:cs="Calibri"/>
          <w:snapToGrid w:val="0"/>
          <w:sz w:val="24"/>
          <w:szCs w:val="24"/>
        </w:rPr>
        <w:t xml:space="preserve"> (opis przedmiotu zamówienia)</w:t>
      </w:r>
      <w:r>
        <w:rPr>
          <w:rFonts w:ascii="Calibri" w:hAnsi="Calibri" w:cs="Calibri"/>
          <w:snapToGrid w:val="0"/>
          <w:sz w:val="24"/>
          <w:szCs w:val="24"/>
        </w:rPr>
        <w:t xml:space="preserve"> (Załącznik nr 2 do SWZ</w:t>
      </w:r>
      <w:r w:rsidR="00DD241E">
        <w:rPr>
          <w:rFonts w:ascii="Calibri" w:hAnsi="Calibri" w:cs="Calibri"/>
          <w:snapToGrid w:val="0"/>
          <w:sz w:val="24"/>
          <w:szCs w:val="24"/>
        </w:rPr>
        <w:t>);</w:t>
      </w:r>
    </w:p>
    <w:p w14:paraId="3E3F56C0" w14:textId="46AA4664" w:rsidR="009D2E3E" w:rsidRPr="00005801" w:rsidRDefault="009D2E3E" w:rsidP="009D2E3E">
      <w:pPr>
        <w:pStyle w:val="Akapitzlist"/>
        <w:widowControl w:val="0"/>
        <w:numPr>
          <w:ilvl w:val="2"/>
          <w:numId w:val="6"/>
        </w:numPr>
        <w:spacing w:line="271" w:lineRule="auto"/>
        <w:ind w:left="714" w:hanging="357"/>
        <w:jc w:val="both"/>
        <w:rPr>
          <w:rFonts w:ascii="Calibri" w:hAnsi="Calibri" w:cs="Calibri"/>
          <w:snapToGrid w:val="0"/>
          <w:sz w:val="24"/>
          <w:szCs w:val="24"/>
        </w:rPr>
      </w:pPr>
      <w:r w:rsidRPr="0038669B">
        <w:rPr>
          <w:rFonts w:ascii="Calibri" w:hAnsi="Calibri" w:cs="Calibri"/>
          <w:sz w:val="24"/>
          <w:szCs w:val="24"/>
        </w:rPr>
        <w:t>Oświadczeni</w:t>
      </w:r>
      <w:r>
        <w:rPr>
          <w:rFonts w:ascii="Calibri" w:hAnsi="Calibri" w:cs="Calibri"/>
          <w:sz w:val="24"/>
          <w:szCs w:val="24"/>
        </w:rPr>
        <w:t>e</w:t>
      </w:r>
      <w:r w:rsidRPr="0038669B">
        <w:rPr>
          <w:rFonts w:ascii="Calibri" w:hAnsi="Calibri" w:cs="Calibri"/>
          <w:sz w:val="24"/>
          <w:szCs w:val="24"/>
        </w:rPr>
        <w:t>, o których mowa w art 125 ust. 1 ustawy P</w:t>
      </w:r>
      <w:r>
        <w:rPr>
          <w:rFonts w:ascii="Calibri" w:hAnsi="Calibri" w:cs="Calibri"/>
          <w:sz w:val="24"/>
          <w:szCs w:val="24"/>
        </w:rPr>
        <w:t>zp oraz braku podstaw do wykluczenia zgodnie z art. 7 ustawy sankcyjnej</w:t>
      </w:r>
      <w:r w:rsidRPr="0038669B">
        <w:rPr>
          <w:rFonts w:ascii="Calibri" w:hAnsi="Calibri" w:cs="Calibri"/>
          <w:bCs/>
          <w:sz w:val="24"/>
          <w:szCs w:val="24"/>
        </w:rPr>
        <w:t xml:space="preserve"> (Załącznik </w:t>
      </w:r>
      <w:r w:rsidR="00005801">
        <w:rPr>
          <w:rFonts w:ascii="Calibri" w:hAnsi="Calibri" w:cs="Calibri"/>
          <w:bCs/>
          <w:sz w:val="24"/>
          <w:szCs w:val="24"/>
        </w:rPr>
        <w:t xml:space="preserve">nr </w:t>
      </w:r>
      <w:r>
        <w:rPr>
          <w:rFonts w:ascii="Calibri" w:hAnsi="Calibri" w:cs="Calibri"/>
          <w:bCs/>
          <w:sz w:val="24"/>
          <w:szCs w:val="24"/>
        </w:rPr>
        <w:t>3</w:t>
      </w:r>
      <w:r w:rsidRPr="0038669B">
        <w:rPr>
          <w:rFonts w:ascii="Calibri" w:hAnsi="Calibri" w:cs="Calibri"/>
          <w:bCs/>
          <w:sz w:val="24"/>
          <w:szCs w:val="24"/>
        </w:rPr>
        <w:t xml:space="preserve"> do SWZ);</w:t>
      </w:r>
    </w:p>
    <w:p w14:paraId="011F39A0" w14:textId="7F43959C" w:rsidR="00005801" w:rsidRPr="0038669B" w:rsidRDefault="00005801" w:rsidP="009D2E3E">
      <w:pPr>
        <w:pStyle w:val="Akapitzlist"/>
        <w:widowControl w:val="0"/>
        <w:numPr>
          <w:ilvl w:val="2"/>
          <w:numId w:val="6"/>
        </w:numPr>
        <w:spacing w:line="271" w:lineRule="auto"/>
        <w:ind w:left="714" w:hanging="357"/>
        <w:jc w:val="both"/>
        <w:rPr>
          <w:rFonts w:ascii="Calibri" w:hAnsi="Calibri" w:cs="Calibri"/>
          <w:snapToGrid w:val="0"/>
          <w:sz w:val="24"/>
          <w:szCs w:val="24"/>
        </w:rPr>
      </w:pPr>
      <w:r>
        <w:rPr>
          <w:rFonts w:ascii="Calibri" w:hAnsi="Calibri" w:cs="Calibri"/>
          <w:bCs/>
          <w:sz w:val="24"/>
          <w:szCs w:val="24"/>
        </w:rPr>
        <w:t>Przedmiotowe środki dowodowe;</w:t>
      </w:r>
    </w:p>
    <w:p w14:paraId="6FFBA9E0" w14:textId="77777777" w:rsidR="009D2E3E" w:rsidRDefault="009D2E3E" w:rsidP="009D2E3E">
      <w:pPr>
        <w:pStyle w:val="Akapitzlist"/>
        <w:widowControl w:val="0"/>
        <w:numPr>
          <w:ilvl w:val="2"/>
          <w:numId w:val="6"/>
        </w:numPr>
        <w:spacing w:line="271" w:lineRule="auto"/>
        <w:ind w:left="714" w:hanging="357"/>
        <w:jc w:val="both"/>
        <w:rPr>
          <w:rFonts w:ascii="Calibri" w:hAnsi="Calibri" w:cs="Calibri"/>
          <w:snapToGrid w:val="0"/>
          <w:sz w:val="24"/>
          <w:szCs w:val="24"/>
        </w:rPr>
      </w:pPr>
      <w:r w:rsidRPr="00860396">
        <w:rPr>
          <w:rFonts w:ascii="Calibri" w:hAnsi="Calibri" w:cs="Calibri"/>
          <w:sz w:val="24"/>
          <w:szCs w:val="24"/>
        </w:rPr>
        <w:t>Pełnomocnictwo</w:t>
      </w:r>
      <w:r w:rsidRPr="0038669B">
        <w:rPr>
          <w:rFonts w:ascii="Calibri" w:hAnsi="Calibri" w:cs="Calibri"/>
          <w:snapToGrid w:val="0"/>
          <w:sz w:val="24"/>
          <w:szCs w:val="24"/>
        </w:rPr>
        <w:t xml:space="preserve"> do reprezentowania Wykonawcy (jeżeli występuje)*;</w:t>
      </w:r>
    </w:p>
    <w:p w14:paraId="5B992A65" w14:textId="4A201C88" w:rsidR="00005801" w:rsidRPr="0038669B" w:rsidRDefault="00005801" w:rsidP="009D2E3E">
      <w:pPr>
        <w:pStyle w:val="Akapitzlist"/>
        <w:widowControl w:val="0"/>
        <w:numPr>
          <w:ilvl w:val="2"/>
          <w:numId w:val="6"/>
        </w:numPr>
        <w:spacing w:line="271" w:lineRule="auto"/>
        <w:ind w:left="714" w:hanging="357"/>
        <w:jc w:val="both"/>
        <w:rPr>
          <w:rFonts w:ascii="Calibri" w:hAnsi="Calibri" w:cs="Calibri"/>
          <w:snapToGrid w:val="0"/>
          <w:sz w:val="24"/>
          <w:szCs w:val="24"/>
        </w:rPr>
      </w:pPr>
      <w:r>
        <w:rPr>
          <w:rFonts w:ascii="Calibri" w:hAnsi="Calibri" w:cs="Calibri"/>
          <w:snapToGrid w:val="0"/>
          <w:sz w:val="24"/>
          <w:szCs w:val="24"/>
        </w:rPr>
        <w:t>………………………………………………………………………</w:t>
      </w:r>
    </w:p>
    <w:p w14:paraId="321B78A6" w14:textId="77777777" w:rsidR="009D2E3E" w:rsidRDefault="009D2E3E" w:rsidP="009D2E3E">
      <w:pPr>
        <w:pStyle w:val="Standard"/>
        <w:spacing w:line="271" w:lineRule="auto"/>
        <w:jc w:val="both"/>
        <w:rPr>
          <w:rFonts w:ascii="Calibri" w:hAnsi="Calibri" w:cs="Calibri"/>
          <w:b/>
          <w:bCs/>
        </w:rPr>
      </w:pPr>
    </w:p>
    <w:p w14:paraId="1F99A21E" w14:textId="77777777" w:rsidR="009D2E3E" w:rsidRDefault="009D2E3E" w:rsidP="009D2E3E">
      <w:pPr>
        <w:spacing w:line="271" w:lineRule="auto"/>
        <w:jc w:val="both"/>
        <w:rPr>
          <w:rFonts w:ascii="Calibri" w:hAnsi="Calibri" w:cs="Calibri"/>
          <w:color w:val="FF0000"/>
          <w:sz w:val="24"/>
          <w:szCs w:val="24"/>
          <w:u w:val="single"/>
        </w:rPr>
      </w:pPr>
    </w:p>
    <w:p w14:paraId="5E849C64" w14:textId="02A5AFE6" w:rsidR="004123BE" w:rsidRPr="00EB594A" w:rsidRDefault="004123BE" w:rsidP="00DD52B2">
      <w:pPr>
        <w:tabs>
          <w:tab w:val="left" w:pos="1978"/>
          <w:tab w:val="left" w:pos="3828"/>
          <w:tab w:val="center" w:pos="4677"/>
        </w:tabs>
        <w:spacing w:line="271" w:lineRule="auto"/>
        <w:jc w:val="both"/>
        <w:rPr>
          <w:rFonts w:asciiTheme="majorHAnsi" w:hAnsiTheme="majorHAnsi" w:cstheme="majorHAnsi"/>
          <w:b/>
          <w:iCs/>
          <w:sz w:val="24"/>
          <w:szCs w:val="24"/>
        </w:rPr>
      </w:pPr>
      <w:r w:rsidRPr="00EB594A">
        <w:rPr>
          <w:rFonts w:asciiTheme="majorHAnsi" w:hAnsiTheme="majorHAnsi" w:cstheme="majorHAnsi"/>
          <w:b/>
          <w:iCs/>
          <w:sz w:val="24"/>
          <w:szCs w:val="24"/>
        </w:rPr>
        <w:t>Dokument należy wypełnić i podpisać kwalifikowanym podpisem elektronicznym lub podpisem zaufanym lub podpisem osobistym</w:t>
      </w:r>
      <w:r w:rsidR="004016C7" w:rsidRPr="00EB594A">
        <w:rPr>
          <w:rFonts w:asciiTheme="majorHAnsi" w:hAnsiTheme="majorHAnsi" w:cstheme="majorHAnsi"/>
          <w:b/>
          <w:iCs/>
          <w:sz w:val="24"/>
          <w:szCs w:val="24"/>
        </w:rPr>
        <w:t xml:space="preserve"> (e-dowód)</w:t>
      </w:r>
      <w:r w:rsidRPr="00EB594A">
        <w:rPr>
          <w:rFonts w:asciiTheme="majorHAnsi" w:hAnsiTheme="majorHAnsi" w:cstheme="majorHAnsi"/>
          <w:b/>
          <w:iCs/>
          <w:sz w:val="24"/>
          <w:szCs w:val="24"/>
        </w:rPr>
        <w:t>.</w:t>
      </w:r>
    </w:p>
    <w:p w14:paraId="20709E7E" w14:textId="77777777" w:rsidR="004123BE" w:rsidRPr="00EB594A" w:rsidRDefault="004123BE" w:rsidP="00DD52B2">
      <w:pPr>
        <w:tabs>
          <w:tab w:val="left" w:pos="1978"/>
          <w:tab w:val="left" w:pos="3828"/>
          <w:tab w:val="center" w:pos="4677"/>
        </w:tabs>
        <w:spacing w:line="271" w:lineRule="auto"/>
        <w:jc w:val="both"/>
        <w:rPr>
          <w:rFonts w:asciiTheme="majorHAnsi" w:eastAsia="Times New Roman" w:hAnsiTheme="majorHAnsi" w:cstheme="majorHAnsi"/>
          <w:b/>
          <w:iCs/>
          <w:sz w:val="24"/>
          <w:szCs w:val="24"/>
        </w:rPr>
      </w:pPr>
      <w:r w:rsidRPr="00EB594A">
        <w:rPr>
          <w:rFonts w:asciiTheme="majorHAnsi" w:hAnsiTheme="majorHAnsi" w:cstheme="majorHAnsi"/>
          <w:b/>
          <w:iCs/>
          <w:sz w:val="24"/>
          <w:szCs w:val="24"/>
        </w:rPr>
        <w:t xml:space="preserve">Zamawiający zaleca zapisanie dokumentu w formacie PDF. </w:t>
      </w:r>
    </w:p>
    <w:p w14:paraId="39E2EE94" w14:textId="77777777" w:rsidR="004123BE" w:rsidRPr="00DD52B2" w:rsidRDefault="004123BE" w:rsidP="00DD52B2">
      <w:pPr>
        <w:pStyle w:val="Standard"/>
        <w:spacing w:line="271" w:lineRule="auto"/>
        <w:jc w:val="both"/>
        <w:rPr>
          <w:rFonts w:asciiTheme="majorHAnsi" w:hAnsiTheme="majorHAnsi" w:cstheme="majorHAnsi"/>
          <w:b/>
          <w:bCs/>
        </w:rPr>
      </w:pPr>
    </w:p>
    <w:p w14:paraId="5C6D821D" w14:textId="749C3104" w:rsidR="00F653AA" w:rsidRPr="00DD52B2" w:rsidRDefault="00F653AA" w:rsidP="00DD52B2">
      <w:pPr>
        <w:pStyle w:val="Standard"/>
        <w:spacing w:line="271" w:lineRule="auto"/>
        <w:jc w:val="both"/>
        <w:rPr>
          <w:rFonts w:asciiTheme="majorHAnsi" w:hAnsiTheme="majorHAnsi" w:cstheme="majorHAnsi"/>
        </w:rPr>
      </w:pPr>
      <w:r w:rsidRPr="00DD52B2">
        <w:rPr>
          <w:rFonts w:asciiTheme="majorHAnsi" w:hAnsiTheme="majorHAnsi" w:cstheme="majorHAnsi"/>
          <w:b/>
          <w:bCs/>
        </w:rPr>
        <w:t xml:space="preserve">Uwaga: </w:t>
      </w:r>
      <w:r w:rsidRPr="00DD52B2">
        <w:rPr>
          <w:rFonts w:asciiTheme="majorHAnsi" w:hAnsiTheme="majorHAnsi" w:cstheme="majorHAnsi"/>
        </w:rPr>
        <w:t>Informacja dla Wykonawcy: Formularz oferty musi być opatrzony przez osobę lub osoby uprawnione do reprezentowania firmy kwalifikowanym podpisem elektronicznym, podpisem zaufanych lub podpisem osobistym i przekazany Zamawiającemu wraz</w:t>
      </w:r>
      <w:r w:rsidR="00E85738" w:rsidRPr="00DD52B2">
        <w:rPr>
          <w:rFonts w:asciiTheme="majorHAnsi" w:hAnsiTheme="majorHAnsi" w:cstheme="majorHAnsi"/>
        </w:rPr>
        <w:t xml:space="preserve"> </w:t>
      </w:r>
      <w:r w:rsidR="00E249FB">
        <w:rPr>
          <w:rFonts w:asciiTheme="majorHAnsi" w:hAnsiTheme="majorHAnsi" w:cstheme="majorHAnsi"/>
        </w:rPr>
        <w:br/>
      </w:r>
      <w:r w:rsidRPr="00DD52B2">
        <w:rPr>
          <w:rFonts w:asciiTheme="majorHAnsi" w:hAnsiTheme="majorHAnsi" w:cstheme="majorHAnsi"/>
        </w:rPr>
        <w:t>z dokumentem</w:t>
      </w:r>
      <w:r w:rsidR="00255181" w:rsidRPr="00DD52B2">
        <w:rPr>
          <w:rFonts w:asciiTheme="majorHAnsi" w:hAnsiTheme="majorHAnsi" w:cstheme="majorHAnsi"/>
        </w:rPr>
        <w:t>/</w:t>
      </w:r>
      <w:proofErr w:type="spellStart"/>
      <w:r w:rsidRPr="00DD52B2">
        <w:rPr>
          <w:rFonts w:asciiTheme="majorHAnsi" w:hAnsiTheme="majorHAnsi" w:cstheme="majorHAnsi"/>
        </w:rPr>
        <w:t>ami</w:t>
      </w:r>
      <w:proofErr w:type="spellEnd"/>
      <w:r w:rsidRPr="00DD52B2">
        <w:rPr>
          <w:rFonts w:asciiTheme="majorHAnsi" w:hAnsiTheme="majorHAnsi" w:cstheme="majorHAnsi"/>
        </w:rPr>
        <w:t>) potwierdzającymi prawo do reprezentacji Wykonawcy przez osobę podpisującą ofertę.</w:t>
      </w:r>
    </w:p>
    <w:p w14:paraId="7025725E" w14:textId="77777777" w:rsidR="001C3763" w:rsidRPr="00DD52B2" w:rsidRDefault="001C3763" w:rsidP="00DD52B2">
      <w:pPr>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xml:space="preserve">Zamawiający zaleca, aby podpis złożony był na podpisywanym </w:t>
      </w:r>
      <w:r w:rsidRPr="00DD52B2">
        <w:rPr>
          <w:rFonts w:asciiTheme="majorHAnsi" w:hAnsiTheme="majorHAnsi" w:cstheme="majorHAnsi"/>
          <w:sz w:val="24"/>
          <w:szCs w:val="24"/>
          <w:u w:val="single"/>
        </w:rPr>
        <w:t>dokumencie PDF</w:t>
      </w:r>
      <w:r w:rsidRPr="00DD52B2">
        <w:rPr>
          <w:rFonts w:asciiTheme="majorHAnsi" w:hAnsiTheme="majorHAnsi" w:cstheme="majorHAnsi"/>
          <w:sz w:val="24"/>
          <w:szCs w:val="24"/>
        </w:rPr>
        <w:t xml:space="preserve"> (podpis wewnętrzny) – taki sposób podpisu umożliwia szybką i prawidłową weryfikację.</w:t>
      </w:r>
    </w:p>
    <w:bookmarkEnd w:id="56"/>
    <w:p w14:paraId="35DA9BA7" w14:textId="77777777" w:rsidR="00C11339" w:rsidRPr="00DD52B2" w:rsidRDefault="00C11339" w:rsidP="00DD52B2">
      <w:pPr>
        <w:spacing w:line="271" w:lineRule="auto"/>
        <w:jc w:val="both"/>
        <w:rPr>
          <w:rFonts w:asciiTheme="majorHAnsi" w:hAnsiTheme="majorHAnsi" w:cstheme="majorHAnsi"/>
          <w:color w:val="FF0000"/>
          <w:sz w:val="24"/>
          <w:szCs w:val="24"/>
          <w:u w:val="single"/>
        </w:rPr>
      </w:pPr>
    </w:p>
    <w:p w14:paraId="721DD828" w14:textId="77777777" w:rsidR="00894E2B" w:rsidRPr="00DD52B2" w:rsidRDefault="00894E2B" w:rsidP="00DD52B2">
      <w:pPr>
        <w:spacing w:line="271" w:lineRule="auto"/>
        <w:jc w:val="both"/>
        <w:rPr>
          <w:rFonts w:asciiTheme="majorHAnsi" w:hAnsiTheme="majorHAnsi" w:cstheme="majorHAnsi"/>
          <w:sz w:val="24"/>
          <w:szCs w:val="24"/>
          <w:u w:val="single"/>
          <w:lang w:val="pl"/>
        </w:rPr>
      </w:pPr>
      <w:r w:rsidRPr="00DD52B2">
        <w:rPr>
          <w:rFonts w:asciiTheme="majorHAnsi" w:hAnsiTheme="majorHAnsi" w:cstheme="majorHAnsi"/>
          <w:sz w:val="24"/>
          <w:szCs w:val="24"/>
          <w:u w:val="single"/>
          <w:lang w:val="pl"/>
        </w:rPr>
        <w:t xml:space="preserve">Instrukcja wypełniania: </w:t>
      </w:r>
    </w:p>
    <w:p w14:paraId="7DFA736F" w14:textId="77777777" w:rsidR="00894E2B" w:rsidRPr="00DD52B2" w:rsidRDefault="00894E2B" w:rsidP="00DD52B2">
      <w:pPr>
        <w:spacing w:line="271" w:lineRule="auto"/>
        <w:jc w:val="both"/>
        <w:rPr>
          <w:rFonts w:asciiTheme="majorHAnsi" w:hAnsiTheme="majorHAnsi" w:cstheme="majorHAnsi"/>
          <w:sz w:val="24"/>
          <w:szCs w:val="24"/>
          <w:lang w:val="pl"/>
        </w:rPr>
      </w:pPr>
      <w:r w:rsidRPr="00DD52B2">
        <w:rPr>
          <w:rFonts w:asciiTheme="majorHAnsi" w:hAnsiTheme="majorHAnsi" w:cstheme="majorHAnsi"/>
          <w:sz w:val="24"/>
          <w:szCs w:val="24"/>
          <w:lang w:val="pl"/>
        </w:rPr>
        <w:t xml:space="preserve">● Wykonawca wypełnia we wszystkich wykropkowanych miejscach. </w:t>
      </w:r>
    </w:p>
    <w:p w14:paraId="69DC78A6" w14:textId="36155080" w:rsidR="00CD3864" w:rsidRDefault="00894E2B" w:rsidP="00DD52B2">
      <w:pPr>
        <w:widowControl w:val="0"/>
        <w:suppressAutoHyphens/>
        <w:spacing w:line="271" w:lineRule="auto"/>
        <w:jc w:val="both"/>
        <w:rPr>
          <w:rFonts w:asciiTheme="majorHAnsi" w:hAnsiTheme="majorHAnsi" w:cstheme="majorHAnsi"/>
          <w:color w:val="000000"/>
          <w:sz w:val="24"/>
          <w:szCs w:val="24"/>
          <w:lang w:val="pl"/>
        </w:rPr>
      </w:pPr>
      <w:r w:rsidRPr="00DD52B2">
        <w:rPr>
          <w:rFonts w:asciiTheme="majorHAnsi" w:hAnsiTheme="majorHAnsi" w:cstheme="majorHAnsi"/>
          <w:color w:val="000000"/>
          <w:sz w:val="24"/>
          <w:szCs w:val="24"/>
          <w:lang w:val="pl"/>
        </w:rPr>
        <w:t xml:space="preserve">* Wykonawca wyszczególnia jedynie część lub części, którego dotyczy oferta. </w:t>
      </w:r>
      <w:r w:rsidR="009D78E5" w:rsidRPr="00DD52B2">
        <w:rPr>
          <w:rFonts w:asciiTheme="majorHAnsi" w:hAnsiTheme="majorHAnsi" w:cstheme="majorHAnsi"/>
          <w:color w:val="000000"/>
          <w:sz w:val="24"/>
          <w:szCs w:val="24"/>
          <w:lang w:val="pl"/>
        </w:rPr>
        <w:t xml:space="preserve">                                        </w:t>
      </w:r>
      <w:r w:rsidRPr="00DD52B2">
        <w:rPr>
          <w:rFonts w:asciiTheme="majorHAnsi" w:hAnsiTheme="majorHAnsi" w:cstheme="majorHAnsi"/>
          <w:color w:val="000000"/>
          <w:sz w:val="24"/>
          <w:szCs w:val="24"/>
          <w:lang w:val="pl"/>
        </w:rPr>
        <w:lastRenderedPageBreak/>
        <w:t xml:space="preserve">W </w:t>
      </w:r>
      <w:r w:rsidR="008C67B4" w:rsidRPr="00DD52B2">
        <w:rPr>
          <w:rFonts w:asciiTheme="majorHAnsi" w:hAnsiTheme="majorHAnsi" w:cstheme="majorHAnsi"/>
          <w:color w:val="000000"/>
          <w:sz w:val="24"/>
          <w:szCs w:val="24"/>
          <w:lang w:val="pl"/>
        </w:rPr>
        <w:t>przypadku składania</w:t>
      </w:r>
      <w:r w:rsidRPr="00DD52B2">
        <w:rPr>
          <w:rFonts w:asciiTheme="majorHAnsi" w:hAnsiTheme="majorHAnsi" w:cstheme="majorHAnsi"/>
          <w:color w:val="000000"/>
          <w:sz w:val="24"/>
          <w:szCs w:val="24"/>
          <w:lang w:val="pl"/>
        </w:rPr>
        <w:t xml:space="preserve"> </w:t>
      </w:r>
      <w:r w:rsidR="008C67B4" w:rsidRPr="00DD52B2">
        <w:rPr>
          <w:rFonts w:asciiTheme="majorHAnsi" w:hAnsiTheme="majorHAnsi" w:cstheme="majorHAnsi"/>
          <w:color w:val="000000"/>
          <w:sz w:val="24"/>
          <w:szCs w:val="24"/>
          <w:lang w:val="pl"/>
        </w:rPr>
        <w:t>oferty tylko na</w:t>
      </w:r>
      <w:r w:rsidRPr="00DD52B2">
        <w:rPr>
          <w:rFonts w:asciiTheme="majorHAnsi" w:hAnsiTheme="majorHAnsi" w:cstheme="majorHAnsi"/>
          <w:color w:val="000000"/>
          <w:sz w:val="24"/>
          <w:szCs w:val="24"/>
          <w:lang w:val="pl"/>
        </w:rPr>
        <w:t xml:space="preserve"> wybraną z ww. </w:t>
      </w:r>
      <w:r w:rsidR="000B619B">
        <w:rPr>
          <w:rFonts w:asciiTheme="majorHAnsi" w:hAnsiTheme="majorHAnsi" w:cstheme="majorHAnsi"/>
          <w:color w:val="000000"/>
          <w:sz w:val="24"/>
          <w:szCs w:val="24"/>
          <w:lang w:val="pl"/>
        </w:rPr>
        <w:t>c</w:t>
      </w:r>
      <w:r w:rsidRPr="00DD52B2">
        <w:rPr>
          <w:rFonts w:asciiTheme="majorHAnsi" w:hAnsiTheme="majorHAnsi" w:cstheme="majorHAnsi"/>
          <w:color w:val="000000"/>
          <w:sz w:val="24"/>
          <w:szCs w:val="24"/>
          <w:lang w:val="pl"/>
        </w:rPr>
        <w:t xml:space="preserve">zęści pozostałe proszę wykreślić lub wpisać: „nie dotyczy”. </w:t>
      </w:r>
    </w:p>
    <w:p w14:paraId="61CD6D7F" w14:textId="77777777" w:rsidR="0009448E" w:rsidRPr="00DD52B2" w:rsidRDefault="0009448E" w:rsidP="00DD52B2">
      <w:pPr>
        <w:widowControl w:val="0"/>
        <w:suppressAutoHyphens/>
        <w:spacing w:line="271" w:lineRule="auto"/>
        <w:jc w:val="both"/>
        <w:rPr>
          <w:rFonts w:asciiTheme="majorHAnsi" w:hAnsiTheme="majorHAnsi" w:cstheme="majorHAnsi"/>
          <w:color w:val="000000"/>
          <w:sz w:val="24"/>
          <w:szCs w:val="24"/>
          <w:lang w:val="pl"/>
        </w:rPr>
      </w:pPr>
    </w:p>
    <w:p w14:paraId="7595587B" w14:textId="7E05BEFE" w:rsidR="00894E2B" w:rsidRPr="00DD52B2" w:rsidRDefault="00894E2B" w:rsidP="00DD52B2">
      <w:pPr>
        <w:widowControl w:val="0"/>
        <w:suppressAutoHyphens/>
        <w:spacing w:line="271" w:lineRule="auto"/>
        <w:jc w:val="both"/>
        <w:rPr>
          <w:rFonts w:asciiTheme="majorHAnsi" w:hAnsiTheme="majorHAnsi" w:cstheme="majorHAnsi"/>
          <w:color w:val="000000"/>
          <w:sz w:val="24"/>
          <w:szCs w:val="24"/>
          <w:lang w:val="pl"/>
        </w:rPr>
      </w:pPr>
      <w:r w:rsidRPr="00DD52B2">
        <w:rPr>
          <w:rFonts w:asciiTheme="majorHAnsi" w:hAnsiTheme="majorHAnsi" w:cstheme="majorHAnsi"/>
          <w:sz w:val="24"/>
          <w:szCs w:val="24"/>
          <w:lang w:val="pl"/>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DD52B2">
        <w:rPr>
          <w:rFonts w:asciiTheme="majorHAnsi" w:hAnsiTheme="majorHAnsi" w:cstheme="majorHAnsi"/>
          <w:b/>
          <w:sz w:val="24"/>
          <w:szCs w:val="24"/>
          <w:lang w:val="pl"/>
        </w:rPr>
        <w:t>przy czym w treści oferty Wykonawca zobowiązany jest uwzględnić należną kwotę podatku VAT, bez względu na to kto będzie jej płatnikiem</w:t>
      </w:r>
      <w:r w:rsidRPr="00DD52B2">
        <w:rPr>
          <w:rFonts w:asciiTheme="majorHAnsi" w:hAnsiTheme="majorHAnsi" w:cstheme="majorHAnsi"/>
          <w:sz w:val="24"/>
          <w:szCs w:val="24"/>
          <w:lang w:val="pl"/>
        </w:rPr>
        <w:t>. W przypadku spełniania przesłanek określonych w art. 17 ust. 1 pkt 7 ustawy z dnia 11 marca 2004 r. o podatku od towarów i usług podatnikiem dla tej części zamówienia jest Zamawiający, a </w:t>
      </w:r>
      <w:r w:rsidRPr="00DD52B2">
        <w:rPr>
          <w:rFonts w:asciiTheme="majorHAnsi" w:hAnsiTheme="majorHAnsi" w:cstheme="majorHAnsi"/>
          <w:b/>
          <w:sz w:val="24"/>
          <w:szCs w:val="24"/>
          <w:lang w:val="pl"/>
        </w:rPr>
        <w:t xml:space="preserve">stawkę/kwotę podatku VAT uwzględnioną w wartości brutto danej części zamówienia należy opisać adnotacją „odwrotne obciążenie”, która </w:t>
      </w:r>
      <w:r w:rsidR="00F06986">
        <w:rPr>
          <w:rFonts w:asciiTheme="majorHAnsi" w:hAnsiTheme="majorHAnsi" w:cstheme="majorHAnsi"/>
          <w:b/>
          <w:sz w:val="24"/>
          <w:szCs w:val="24"/>
          <w:lang w:val="pl"/>
        </w:rPr>
        <w:br/>
      </w:r>
      <w:r w:rsidRPr="00DD52B2">
        <w:rPr>
          <w:rFonts w:asciiTheme="majorHAnsi" w:hAnsiTheme="majorHAnsi" w:cstheme="majorHAnsi"/>
          <w:b/>
          <w:sz w:val="24"/>
          <w:szCs w:val="24"/>
          <w:lang w:val="pl"/>
        </w:rPr>
        <w:t xml:space="preserve">w łącznej cenie ofertowej </w:t>
      </w:r>
      <w:r w:rsidRPr="00DD52B2">
        <w:rPr>
          <w:rFonts w:asciiTheme="majorHAnsi" w:hAnsiTheme="majorHAnsi" w:cstheme="majorHAnsi"/>
          <w:b/>
          <w:color w:val="000000"/>
          <w:sz w:val="24"/>
          <w:szCs w:val="24"/>
          <w:lang w:val="pl"/>
        </w:rPr>
        <w:t>uwzględniana jest jedynie na potrzeby porównania i oceny ofert</w:t>
      </w:r>
      <w:r w:rsidRPr="00DD52B2">
        <w:rPr>
          <w:rFonts w:asciiTheme="majorHAnsi" w:hAnsiTheme="majorHAnsi" w:cstheme="majorHAnsi"/>
          <w:color w:val="000000"/>
          <w:sz w:val="24"/>
          <w:szCs w:val="24"/>
          <w:lang w:val="pl"/>
        </w:rPr>
        <w:t>.</w:t>
      </w:r>
    </w:p>
    <w:p w14:paraId="4BA17A4C" w14:textId="3D7D0E02" w:rsidR="00C11339" w:rsidRPr="00DD52B2" w:rsidRDefault="00C11339" w:rsidP="00DD52B2">
      <w:pPr>
        <w:spacing w:before="100" w:beforeAutospacing="1" w:line="271" w:lineRule="auto"/>
        <w:ind w:left="142" w:hanging="142"/>
        <w:jc w:val="both"/>
        <w:rPr>
          <w:rFonts w:asciiTheme="majorHAnsi" w:hAnsiTheme="majorHAnsi" w:cstheme="majorHAnsi"/>
          <w:sz w:val="24"/>
          <w:szCs w:val="24"/>
        </w:rPr>
      </w:pPr>
      <w:r w:rsidRPr="00DD52B2">
        <w:rPr>
          <w:rFonts w:asciiTheme="majorHAnsi" w:hAnsiTheme="majorHAnsi" w:cstheme="majorHAnsi"/>
          <w:sz w:val="24"/>
          <w:szCs w:val="24"/>
          <w:vertAlign w:val="superscript"/>
        </w:rPr>
        <w:t xml:space="preserve">1) </w:t>
      </w:r>
      <w:r w:rsidRPr="00DD52B2">
        <w:rPr>
          <w:rFonts w:asciiTheme="majorHAnsi" w:hAnsiTheme="majorHAnsi" w:cstheme="majorHAnsi"/>
          <w:sz w:val="24"/>
          <w:szCs w:val="24"/>
        </w:rPr>
        <w:t xml:space="preserve">rozporządzenie Parlamentu Europejskiego i Rady (UE) 2016/679 z dnia 27 kwietnia 2016 r.   w sprawie ochrony osób fizycznych w związku z przetwarzaniem danych osobowych </w:t>
      </w:r>
      <w:r w:rsidR="00F06986">
        <w:rPr>
          <w:rFonts w:asciiTheme="majorHAnsi" w:hAnsiTheme="majorHAnsi" w:cstheme="majorHAnsi"/>
          <w:sz w:val="24"/>
          <w:szCs w:val="24"/>
        </w:rPr>
        <w:br/>
      </w:r>
      <w:r w:rsidRPr="00DD52B2">
        <w:rPr>
          <w:rFonts w:asciiTheme="majorHAnsi" w:hAnsiTheme="majorHAnsi" w:cstheme="majorHAnsi"/>
          <w:sz w:val="24"/>
          <w:szCs w:val="24"/>
        </w:rPr>
        <w:t xml:space="preserve">i w sprawie swobodnego przepływu takich danych oraz uchylenia dyrektywy 95/46/WE (ogólne rozporządzenie o ochronie danych) (Dz. Urz. UE L 119 z dnia 04.05.2016 r., str. 1). </w:t>
      </w:r>
    </w:p>
    <w:p w14:paraId="0CDD9F90" w14:textId="07ADFA1F" w:rsidR="00183C6A" w:rsidRPr="00DD52B2" w:rsidRDefault="00C11339" w:rsidP="00DD52B2">
      <w:pPr>
        <w:spacing w:before="100" w:beforeAutospacing="1" w:line="271" w:lineRule="auto"/>
        <w:ind w:left="142" w:hanging="142"/>
        <w:jc w:val="both"/>
        <w:rPr>
          <w:rFonts w:asciiTheme="majorHAnsi" w:hAnsiTheme="majorHAnsi" w:cstheme="majorHAnsi"/>
          <w:iCs/>
          <w:sz w:val="24"/>
          <w:szCs w:val="24"/>
        </w:rPr>
      </w:pPr>
      <w:r w:rsidRPr="00DD52B2">
        <w:rPr>
          <w:rFonts w:asciiTheme="majorHAnsi" w:hAnsiTheme="majorHAnsi" w:cstheme="majorHAnsi"/>
          <w:sz w:val="24"/>
          <w:szCs w:val="24"/>
          <w:vertAlign w:val="superscript"/>
        </w:rPr>
        <w:t>2)</w:t>
      </w:r>
      <w:r w:rsidRPr="00DD52B2">
        <w:rPr>
          <w:rFonts w:asciiTheme="majorHAnsi" w:hAnsiTheme="majorHAnsi" w:cstheme="majorHAnsi"/>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DD52B2">
        <w:rPr>
          <w:rFonts w:asciiTheme="majorHAnsi" w:hAnsiTheme="majorHAnsi" w:cstheme="majorHAnsi"/>
          <w:iCs/>
          <w:sz w:val="24"/>
          <w:szCs w:val="24"/>
        </w:rPr>
        <w:t xml:space="preserve">                </w:t>
      </w:r>
    </w:p>
    <w:p w14:paraId="101FB916" w14:textId="58E72BB4" w:rsidR="00E93C02" w:rsidRDefault="00E93C02" w:rsidP="00DD52B2">
      <w:pPr>
        <w:pStyle w:val="Tytu"/>
        <w:spacing w:line="271" w:lineRule="auto"/>
        <w:ind w:left="5760" w:firstLine="720"/>
        <w:rPr>
          <w:rFonts w:asciiTheme="majorHAnsi" w:hAnsiTheme="majorHAnsi" w:cstheme="majorHAnsi"/>
          <w:b/>
          <w:iCs/>
          <w:sz w:val="24"/>
          <w:szCs w:val="24"/>
        </w:rPr>
      </w:pPr>
    </w:p>
    <w:p w14:paraId="48C9EF2A" w14:textId="77777777" w:rsidR="00B74812" w:rsidRDefault="00B74812" w:rsidP="00B74812"/>
    <w:p w14:paraId="5790B116" w14:textId="77777777" w:rsidR="00B74812" w:rsidRDefault="00B74812" w:rsidP="00B74812"/>
    <w:p w14:paraId="79B5F131" w14:textId="77777777" w:rsidR="00B74812" w:rsidRDefault="00B74812" w:rsidP="00B74812"/>
    <w:p w14:paraId="2753D42E" w14:textId="77777777" w:rsidR="00B74812" w:rsidRDefault="00B74812" w:rsidP="00B74812"/>
    <w:p w14:paraId="4CDDAF2A" w14:textId="77777777" w:rsidR="00B74812" w:rsidRDefault="00B74812" w:rsidP="00B74812"/>
    <w:p w14:paraId="60622A9F" w14:textId="77777777" w:rsidR="00B74812" w:rsidRDefault="00B74812" w:rsidP="00B74812"/>
    <w:p w14:paraId="65003B34" w14:textId="77777777" w:rsidR="00B74812" w:rsidRDefault="00B74812" w:rsidP="00B74812"/>
    <w:p w14:paraId="0086F58F" w14:textId="77777777" w:rsidR="00B74812" w:rsidRDefault="00B74812" w:rsidP="00B74812"/>
    <w:p w14:paraId="5C32A472" w14:textId="77777777" w:rsidR="00B74812" w:rsidRDefault="00B74812" w:rsidP="00B74812"/>
    <w:p w14:paraId="0C2FA4CB" w14:textId="77777777" w:rsidR="00B74812" w:rsidRDefault="00B74812" w:rsidP="00B74812"/>
    <w:p w14:paraId="7AC9B862" w14:textId="77777777" w:rsidR="00B74812" w:rsidRDefault="00B74812" w:rsidP="00B74812"/>
    <w:p w14:paraId="2C9BE51A" w14:textId="77777777" w:rsidR="00B74812" w:rsidRDefault="00B74812" w:rsidP="00B74812"/>
    <w:p w14:paraId="615BC79A" w14:textId="77777777" w:rsidR="00B74812" w:rsidRDefault="00B74812" w:rsidP="00B74812"/>
    <w:p w14:paraId="7A6B7127" w14:textId="77777777" w:rsidR="00B74812" w:rsidRDefault="00B74812" w:rsidP="00B74812"/>
    <w:p w14:paraId="79906480" w14:textId="77777777" w:rsidR="00B74812" w:rsidRDefault="00B74812" w:rsidP="00B74812"/>
    <w:p w14:paraId="657D1E19" w14:textId="77777777" w:rsidR="00B74812" w:rsidRDefault="00B74812" w:rsidP="00B74812"/>
    <w:p w14:paraId="59B6780C" w14:textId="77777777" w:rsidR="00B74812" w:rsidRDefault="00B74812" w:rsidP="00B74812"/>
    <w:p w14:paraId="4E5F343D" w14:textId="77777777" w:rsidR="00B74812" w:rsidRPr="00B74812" w:rsidRDefault="00B74812" w:rsidP="00B74812"/>
    <w:p w14:paraId="378481F7" w14:textId="74A7B04A" w:rsidR="0080658C" w:rsidRDefault="0080658C" w:rsidP="00DD52B2">
      <w:pPr>
        <w:spacing w:line="271" w:lineRule="auto"/>
        <w:rPr>
          <w:rFonts w:asciiTheme="majorHAnsi" w:hAnsiTheme="majorHAnsi" w:cstheme="majorHAnsi"/>
        </w:rPr>
      </w:pPr>
    </w:p>
    <w:p w14:paraId="3C466D03" w14:textId="77777777" w:rsidR="009D2E3E" w:rsidRDefault="009D2E3E" w:rsidP="00DD52B2">
      <w:pPr>
        <w:spacing w:line="271" w:lineRule="auto"/>
        <w:rPr>
          <w:rFonts w:asciiTheme="majorHAnsi" w:hAnsiTheme="majorHAnsi" w:cstheme="majorHAnsi"/>
        </w:rPr>
      </w:pPr>
    </w:p>
    <w:p w14:paraId="3563DA22" w14:textId="77777777" w:rsidR="00B74812" w:rsidRDefault="00B74812" w:rsidP="00D650B1">
      <w:pPr>
        <w:spacing w:line="271" w:lineRule="auto"/>
        <w:jc w:val="right"/>
        <w:rPr>
          <w:rFonts w:asciiTheme="majorHAnsi" w:hAnsiTheme="majorHAnsi" w:cstheme="majorHAnsi"/>
          <w:b/>
          <w:snapToGrid w:val="0"/>
          <w:sz w:val="24"/>
          <w:szCs w:val="24"/>
        </w:rPr>
        <w:sectPr w:rsidR="00B74812" w:rsidSect="00B74812">
          <w:headerReference w:type="even" r:id="rId39"/>
          <w:headerReference w:type="default" r:id="rId40"/>
          <w:footerReference w:type="even" r:id="rId41"/>
          <w:footerReference w:type="default" r:id="rId42"/>
          <w:headerReference w:type="first" r:id="rId43"/>
          <w:footerReference w:type="first" r:id="rId44"/>
          <w:pgSz w:w="11906" w:h="16838" w:code="9"/>
          <w:pgMar w:top="1418" w:right="1418" w:bottom="1418" w:left="1418" w:header="510" w:footer="709" w:gutter="0"/>
          <w:cols w:space="708"/>
          <w:docGrid w:linePitch="360"/>
        </w:sectPr>
      </w:pPr>
    </w:p>
    <w:p w14:paraId="04A0745B" w14:textId="6C1E36C1" w:rsidR="00D650B1" w:rsidRPr="00DD52B2" w:rsidRDefault="00D650B1" w:rsidP="00D650B1">
      <w:pPr>
        <w:spacing w:line="271" w:lineRule="auto"/>
        <w:jc w:val="right"/>
        <w:rPr>
          <w:rFonts w:asciiTheme="majorHAnsi" w:hAnsiTheme="majorHAnsi" w:cstheme="majorHAnsi"/>
          <w:snapToGrid w:val="0"/>
        </w:rPr>
      </w:pPr>
      <w:r w:rsidRPr="00AF23D3">
        <w:rPr>
          <w:rFonts w:asciiTheme="majorHAnsi" w:hAnsiTheme="majorHAnsi" w:cstheme="majorHAnsi"/>
          <w:b/>
          <w:snapToGrid w:val="0"/>
          <w:sz w:val="24"/>
          <w:szCs w:val="24"/>
        </w:rPr>
        <w:lastRenderedPageBreak/>
        <w:t xml:space="preserve">Załącznik nr </w:t>
      </w:r>
      <w:r>
        <w:rPr>
          <w:rFonts w:asciiTheme="majorHAnsi" w:hAnsiTheme="majorHAnsi" w:cstheme="majorHAnsi"/>
          <w:b/>
          <w:snapToGrid w:val="0"/>
          <w:sz w:val="24"/>
          <w:szCs w:val="24"/>
        </w:rPr>
        <w:t>2</w:t>
      </w:r>
      <w:r w:rsidRPr="00AF23D3">
        <w:rPr>
          <w:rFonts w:asciiTheme="majorHAnsi" w:hAnsiTheme="majorHAnsi" w:cstheme="majorHAnsi"/>
          <w:b/>
          <w:snapToGrid w:val="0"/>
          <w:sz w:val="24"/>
          <w:szCs w:val="24"/>
        </w:rPr>
        <w:t xml:space="preserve"> </w:t>
      </w:r>
      <w:r w:rsidRPr="009B3F8A">
        <w:rPr>
          <w:rFonts w:asciiTheme="majorHAnsi" w:hAnsiTheme="majorHAnsi" w:cstheme="majorHAnsi"/>
          <w:bCs/>
          <w:snapToGrid w:val="0"/>
          <w:sz w:val="24"/>
          <w:szCs w:val="24"/>
        </w:rPr>
        <w:t xml:space="preserve">do </w:t>
      </w:r>
      <w:r w:rsidR="00986148">
        <w:rPr>
          <w:rFonts w:asciiTheme="majorHAnsi" w:hAnsiTheme="majorHAnsi" w:cstheme="majorHAnsi"/>
          <w:bCs/>
          <w:snapToGrid w:val="0"/>
          <w:sz w:val="24"/>
          <w:szCs w:val="24"/>
        </w:rPr>
        <w:t>SWZ</w:t>
      </w:r>
    </w:p>
    <w:p w14:paraId="7DE244C9" w14:textId="454D0BDA" w:rsidR="00D650B1" w:rsidRDefault="009956E2" w:rsidP="00D650B1">
      <w:pPr>
        <w:spacing w:before="120" w:after="120" w:line="240" w:lineRule="auto"/>
        <w:jc w:val="center"/>
        <w:rPr>
          <w:rFonts w:asciiTheme="majorHAnsi" w:eastAsia="Calibri" w:hAnsiTheme="majorHAnsi" w:cstheme="majorHAnsi"/>
          <w:b/>
          <w:bCs/>
          <w:sz w:val="24"/>
          <w:szCs w:val="24"/>
        </w:rPr>
      </w:pPr>
      <w:r>
        <w:rPr>
          <w:rFonts w:asciiTheme="majorHAnsi" w:eastAsia="Calibri" w:hAnsiTheme="majorHAnsi" w:cstheme="majorHAnsi"/>
          <w:b/>
          <w:bCs/>
          <w:sz w:val="24"/>
          <w:szCs w:val="24"/>
        </w:rPr>
        <w:t xml:space="preserve">Formularz asortymentowo </w:t>
      </w:r>
      <w:r w:rsidR="005E42D8">
        <w:rPr>
          <w:rFonts w:asciiTheme="majorHAnsi" w:eastAsia="Calibri" w:hAnsiTheme="majorHAnsi" w:cstheme="majorHAnsi"/>
          <w:b/>
          <w:bCs/>
          <w:sz w:val="24"/>
          <w:szCs w:val="24"/>
        </w:rPr>
        <w:t>–</w:t>
      </w:r>
      <w:r>
        <w:rPr>
          <w:rFonts w:asciiTheme="majorHAnsi" w:eastAsia="Calibri" w:hAnsiTheme="majorHAnsi" w:cstheme="majorHAnsi"/>
          <w:b/>
          <w:bCs/>
          <w:sz w:val="24"/>
          <w:szCs w:val="24"/>
        </w:rPr>
        <w:t xml:space="preserve"> cenowy</w:t>
      </w:r>
      <w:r w:rsidR="005E42D8">
        <w:rPr>
          <w:rFonts w:asciiTheme="majorHAnsi" w:eastAsia="Calibri" w:hAnsiTheme="majorHAnsi" w:cstheme="majorHAnsi"/>
          <w:b/>
          <w:bCs/>
          <w:sz w:val="24"/>
          <w:szCs w:val="24"/>
        </w:rPr>
        <w:t xml:space="preserve"> (</w:t>
      </w:r>
      <w:r>
        <w:rPr>
          <w:rFonts w:asciiTheme="majorHAnsi" w:eastAsia="Calibri" w:hAnsiTheme="majorHAnsi" w:cstheme="majorHAnsi"/>
          <w:b/>
          <w:bCs/>
          <w:sz w:val="24"/>
          <w:szCs w:val="24"/>
        </w:rPr>
        <w:t>opis przedmiotu zamówienia)</w:t>
      </w:r>
    </w:p>
    <w:tbl>
      <w:tblPr>
        <w:tblStyle w:val="Tabela-Siatka"/>
        <w:tblW w:w="14007" w:type="dxa"/>
        <w:tblLook w:val="04A0" w:firstRow="1" w:lastRow="0" w:firstColumn="1" w:lastColumn="0" w:noHBand="0" w:noVBand="1"/>
      </w:tblPr>
      <w:tblGrid>
        <w:gridCol w:w="607"/>
        <w:gridCol w:w="4008"/>
        <w:gridCol w:w="784"/>
        <w:gridCol w:w="911"/>
        <w:gridCol w:w="1398"/>
        <w:gridCol w:w="1615"/>
        <w:gridCol w:w="951"/>
        <w:gridCol w:w="1498"/>
        <w:gridCol w:w="2235"/>
      </w:tblGrid>
      <w:tr w:rsidR="00D650B1" w:rsidRPr="00F13E27" w14:paraId="71BE761E" w14:textId="77777777" w:rsidTr="00F13E27">
        <w:tc>
          <w:tcPr>
            <w:tcW w:w="607" w:type="dxa"/>
            <w:vAlign w:val="center"/>
          </w:tcPr>
          <w:p w14:paraId="7F74409B"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Lp.</w:t>
            </w:r>
          </w:p>
        </w:tc>
        <w:tc>
          <w:tcPr>
            <w:tcW w:w="4008" w:type="dxa"/>
            <w:vAlign w:val="center"/>
          </w:tcPr>
          <w:p w14:paraId="29DF732B"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Nazwa asortymentu</w:t>
            </w:r>
          </w:p>
        </w:tc>
        <w:tc>
          <w:tcPr>
            <w:tcW w:w="784" w:type="dxa"/>
            <w:vAlign w:val="center"/>
          </w:tcPr>
          <w:p w14:paraId="7C521202" w14:textId="6095B9F1" w:rsidR="00D650B1" w:rsidRPr="00F13E27" w:rsidRDefault="008F7376" w:rsidP="00BB3CD9">
            <w:pPr>
              <w:jc w:val="center"/>
              <w:rPr>
                <w:rFonts w:asciiTheme="majorHAnsi" w:eastAsia="Calibri" w:hAnsiTheme="majorHAnsi" w:cstheme="majorHAnsi"/>
                <w:b/>
                <w:bCs/>
              </w:rPr>
            </w:pPr>
            <w:r w:rsidRPr="00F13E27">
              <w:rPr>
                <w:rFonts w:asciiTheme="majorHAnsi" w:eastAsia="Calibri" w:hAnsiTheme="majorHAnsi" w:cstheme="majorHAnsi"/>
                <w:b/>
                <w:bCs/>
              </w:rPr>
              <w:t>J.m.</w:t>
            </w:r>
          </w:p>
        </w:tc>
        <w:tc>
          <w:tcPr>
            <w:tcW w:w="911" w:type="dxa"/>
            <w:vAlign w:val="center"/>
          </w:tcPr>
          <w:p w14:paraId="7389CB50"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Ilość</w:t>
            </w:r>
          </w:p>
        </w:tc>
        <w:tc>
          <w:tcPr>
            <w:tcW w:w="1398" w:type="dxa"/>
            <w:vAlign w:val="center"/>
          </w:tcPr>
          <w:p w14:paraId="0849AE2F"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Cena jednostkowa netto</w:t>
            </w:r>
          </w:p>
        </w:tc>
        <w:tc>
          <w:tcPr>
            <w:tcW w:w="1615" w:type="dxa"/>
            <w:vAlign w:val="center"/>
          </w:tcPr>
          <w:p w14:paraId="0DABE6C4"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Wartość netto</w:t>
            </w:r>
          </w:p>
          <w:p w14:paraId="16C0AEB1"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(kol. 4 x kol. 5)</w:t>
            </w:r>
          </w:p>
        </w:tc>
        <w:tc>
          <w:tcPr>
            <w:tcW w:w="951" w:type="dxa"/>
            <w:vAlign w:val="center"/>
          </w:tcPr>
          <w:p w14:paraId="78FA8CB2"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Stawka VAT</w:t>
            </w:r>
          </w:p>
          <w:p w14:paraId="3EF4850C"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w:t>
            </w:r>
          </w:p>
        </w:tc>
        <w:tc>
          <w:tcPr>
            <w:tcW w:w="1498" w:type="dxa"/>
            <w:vAlign w:val="center"/>
          </w:tcPr>
          <w:p w14:paraId="45A0E4EA"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 xml:space="preserve">Wartość brutto </w:t>
            </w:r>
          </w:p>
          <w:p w14:paraId="487AD0C1" w14:textId="77777777" w:rsidR="00D650B1" w:rsidRPr="00F13E27" w:rsidRDefault="00D650B1" w:rsidP="00BB3CD9">
            <w:pPr>
              <w:jc w:val="center"/>
              <w:rPr>
                <w:rFonts w:asciiTheme="majorHAnsi" w:eastAsia="Calibri" w:hAnsiTheme="majorHAnsi" w:cstheme="majorHAnsi"/>
                <w:b/>
                <w:bCs/>
              </w:rPr>
            </w:pPr>
            <w:r w:rsidRPr="00F13E27">
              <w:rPr>
                <w:rFonts w:asciiTheme="majorHAnsi" w:eastAsia="Calibri" w:hAnsiTheme="majorHAnsi" w:cstheme="majorHAnsi"/>
                <w:b/>
                <w:bCs/>
              </w:rPr>
              <w:t>(kol. 6 + VAT)</w:t>
            </w:r>
          </w:p>
        </w:tc>
        <w:tc>
          <w:tcPr>
            <w:tcW w:w="2235" w:type="dxa"/>
            <w:vAlign w:val="center"/>
          </w:tcPr>
          <w:p w14:paraId="2AA75D99" w14:textId="231FCC4D" w:rsidR="00D650B1" w:rsidRPr="00F13E27" w:rsidRDefault="006F4C58" w:rsidP="00BB3CD9">
            <w:pPr>
              <w:jc w:val="center"/>
              <w:rPr>
                <w:rFonts w:asciiTheme="majorHAnsi" w:eastAsia="Calibri" w:hAnsiTheme="majorHAnsi" w:cstheme="majorHAnsi"/>
                <w:b/>
                <w:bCs/>
              </w:rPr>
            </w:pPr>
            <w:r w:rsidRPr="00F13E27">
              <w:rPr>
                <w:rFonts w:asciiTheme="majorHAnsi" w:eastAsia="Calibri" w:hAnsiTheme="majorHAnsi" w:cstheme="majorHAnsi"/>
                <w:b/>
                <w:bCs/>
              </w:rPr>
              <w:t>Nazwa oferowanego asortymentu, oznaczenie, pozwalające na jednoznaczną identyfikację produktu, np. kod, symbol, numer katalogowy, typ oferowanego produktu</w:t>
            </w:r>
          </w:p>
        </w:tc>
      </w:tr>
      <w:tr w:rsidR="00D650B1" w:rsidRPr="00F13E27" w14:paraId="1D04AE5E" w14:textId="77777777" w:rsidTr="00F13E27">
        <w:tc>
          <w:tcPr>
            <w:tcW w:w="607" w:type="dxa"/>
            <w:vAlign w:val="center"/>
          </w:tcPr>
          <w:p w14:paraId="32C65E4D"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1</w:t>
            </w:r>
          </w:p>
        </w:tc>
        <w:tc>
          <w:tcPr>
            <w:tcW w:w="4008" w:type="dxa"/>
            <w:vAlign w:val="center"/>
          </w:tcPr>
          <w:p w14:paraId="7F1C7E1F"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2</w:t>
            </w:r>
          </w:p>
        </w:tc>
        <w:tc>
          <w:tcPr>
            <w:tcW w:w="784" w:type="dxa"/>
            <w:vAlign w:val="center"/>
          </w:tcPr>
          <w:p w14:paraId="031F566A"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3</w:t>
            </w:r>
          </w:p>
        </w:tc>
        <w:tc>
          <w:tcPr>
            <w:tcW w:w="911" w:type="dxa"/>
            <w:vAlign w:val="center"/>
          </w:tcPr>
          <w:p w14:paraId="6442CA64"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4</w:t>
            </w:r>
          </w:p>
        </w:tc>
        <w:tc>
          <w:tcPr>
            <w:tcW w:w="1398" w:type="dxa"/>
            <w:vAlign w:val="center"/>
          </w:tcPr>
          <w:p w14:paraId="715B4CC6"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5</w:t>
            </w:r>
          </w:p>
        </w:tc>
        <w:tc>
          <w:tcPr>
            <w:tcW w:w="1615" w:type="dxa"/>
            <w:vAlign w:val="center"/>
          </w:tcPr>
          <w:p w14:paraId="569D2EBB"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6</w:t>
            </w:r>
          </w:p>
        </w:tc>
        <w:tc>
          <w:tcPr>
            <w:tcW w:w="951" w:type="dxa"/>
            <w:vAlign w:val="center"/>
          </w:tcPr>
          <w:p w14:paraId="67169DDD"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8</w:t>
            </w:r>
          </w:p>
        </w:tc>
        <w:tc>
          <w:tcPr>
            <w:tcW w:w="1498" w:type="dxa"/>
            <w:vAlign w:val="center"/>
          </w:tcPr>
          <w:p w14:paraId="69B310A2"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9</w:t>
            </w:r>
          </w:p>
        </w:tc>
        <w:tc>
          <w:tcPr>
            <w:tcW w:w="2235" w:type="dxa"/>
            <w:vAlign w:val="center"/>
          </w:tcPr>
          <w:p w14:paraId="1591FF88" w14:textId="77777777" w:rsidR="00D650B1" w:rsidRPr="00F13E27" w:rsidRDefault="00D650B1" w:rsidP="00BB3CD9">
            <w:pPr>
              <w:jc w:val="center"/>
              <w:rPr>
                <w:rFonts w:asciiTheme="majorHAnsi" w:eastAsia="Calibri" w:hAnsiTheme="majorHAnsi" w:cstheme="majorHAnsi"/>
                <w:i/>
                <w:iCs/>
              </w:rPr>
            </w:pPr>
            <w:r w:rsidRPr="00F13E27">
              <w:rPr>
                <w:rFonts w:asciiTheme="majorHAnsi" w:eastAsia="Calibri" w:hAnsiTheme="majorHAnsi" w:cstheme="majorHAnsi"/>
                <w:i/>
                <w:iCs/>
              </w:rPr>
              <w:t>10</w:t>
            </w:r>
          </w:p>
        </w:tc>
      </w:tr>
      <w:tr w:rsidR="00D650B1" w:rsidRPr="00F13E27" w14:paraId="284967D6" w14:textId="77777777" w:rsidTr="005E42D8">
        <w:trPr>
          <w:trHeight w:val="1826"/>
        </w:trPr>
        <w:tc>
          <w:tcPr>
            <w:tcW w:w="607" w:type="dxa"/>
            <w:vAlign w:val="center"/>
          </w:tcPr>
          <w:p w14:paraId="57A21B32" w14:textId="15ED76C0" w:rsidR="00D650B1" w:rsidRPr="00F13E27" w:rsidRDefault="00534B30" w:rsidP="00534B30">
            <w:pPr>
              <w:jc w:val="center"/>
              <w:rPr>
                <w:rFonts w:asciiTheme="majorHAnsi" w:eastAsia="Calibri" w:hAnsiTheme="majorHAnsi" w:cstheme="majorHAnsi"/>
              </w:rPr>
            </w:pPr>
            <w:r w:rsidRPr="00F13E27">
              <w:rPr>
                <w:rFonts w:asciiTheme="majorHAnsi" w:eastAsia="Calibri" w:hAnsiTheme="majorHAnsi" w:cstheme="majorHAnsi"/>
              </w:rPr>
              <w:t>1</w:t>
            </w:r>
          </w:p>
        </w:tc>
        <w:tc>
          <w:tcPr>
            <w:tcW w:w="4008" w:type="dxa"/>
          </w:tcPr>
          <w:p w14:paraId="54BA3645" w14:textId="2FFED0C9" w:rsidR="00684DB3" w:rsidRDefault="00F13E27" w:rsidP="00BB3CD9">
            <w:pPr>
              <w:rPr>
                <w:rFonts w:asciiTheme="majorHAnsi" w:eastAsia="Calibri" w:hAnsiTheme="majorHAnsi" w:cstheme="majorHAnsi"/>
              </w:rPr>
            </w:pPr>
            <w:r w:rsidRPr="00684DB3">
              <w:rPr>
                <w:rFonts w:asciiTheme="majorHAnsi" w:eastAsia="Calibri" w:hAnsiTheme="majorHAnsi" w:cstheme="majorHAnsi"/>
                <w:b/>
                <w:bCs/>
              </w:rPr>
              <w:t>LUSTRO bezpieczne</w:t>
            </w:r>
            <w:r w:rsidR="00684DB3">
              <w:rPr>
                <w:rFonts w:asciiTheme="majorHAnsi" w:eastAsia="Calibri" w:hAnsiTheme="majorHAnsi" w:cstheme="majorHAnsi"/>
                <w:b/>
                <w:bCs/>
              </w:rPr>
              <w:t>:</w:t>
            </w:r>
            <w:r w:rsidRPr="00F13E27">
              <w:rPr>
                <w:rFonts w:asciiTheme="majorHAnsi" w:eastAsia="Calibri" w:hAnsiTheme="majorHAnsi" w:cstheme="majorHAnsi"/>
              </w:rPr>
              <w:t xml:space="preserve"> </w:t>
            </w:r>
          </w:p>
          <w:p w14:paraId="7A7D8E4B" w14:textId="7DA2A12C" w:rsidR="00F13E27" w:rsidRP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wykonane z wysokiej jakości płyty plexi</w:t>
            </w:r>
            <w:r w:rsidR="00684DB3">
              <w:rPr>
                <w:rFonts w:asciiTheme="majorHAnsi" w:eastAsia="Calibri" w:hAnsiTheme="majorHAnsi" w:cstheme="majorHAnsi"/>
              </w:rPr>
              <w:t>,</w:t>
            </w:r>
          </w:p>
          <w:p w14:paraId="399D90B7" w14:textId="448C1E43" w:rsidR="00F13E27" w:rsidRPr="00F13E27" w:rsidRDefault="00684DB3"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s</w:t>
            </w:r>
            <w:r w:rsidR="00F13E27" w:rsidRPr="00F13E27">
              <w:rPr>
                <w:rFonts w:asciiTheme="majorHAnsi" w:eastAsia="Calibri" w:hAnsiTheme="majorHAnsi" w:cstheme="majorHAnsi"/>
              </w:rPr>
              <w:t xml:space="preserve">rebrne, </w:t>
            </w:r>
          </w:p>
          <w:p w14:paraId="728C4050" w14:textId="77777777" w:rsidR="00F13E27" w:rsidRP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 xml:space="preserve">grubość 3 mm, </w:t>
            </w:r>
          </w:p>
          <w:p w14:paraId="580DFE03" w14:textId="02C9C2D6" w:rsidR="00E818B6"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wymiary szer. 50</w:t>
            </w:r>
            <w:r w:rsidR="008E4193">
              <w:rPr>
                <w:rFonts w:asciiTheme="majorHAnsi" w:eastAsia="Calibri" w:hAnsiTheme="majorHAnsi" w:cstheme="majorHAnsi"/>
              </w:rPr>
              <w:t xml:space="preserve"> cm</w:t>
            </w:r>
            <w:r w:rsidRPr="00F13E27">
              <w:rPr>
                <w:rFonts w:asciiTheme="majorHAnsi" w:eastAsia="Calibri" w:hAnsiTheme="majorHAnsi" w:cstheme="majorHAnsi"/>
              </w:rPr>
              <w:t xml:space="preserve"> x wys. 50 cm</w:t>
            </w:r>
            <w:r w:rsidR="008E4193">
              <w:rPr>
                <w:rFonts w:asciiTheme="majorHAnsi" w:eastAsia="Calibri" w:hAnsiTheme="majorHAnsi" w:cstheme="majorHAnsi"/>
              </w:rPr>
              <w:t>,</w:t>
            </w:r>
          </w:p>
          <w:p w14:paraId="00FA3F36" w14:textId="6CAA2C6E" w:rsidR="00E818B6" w:rsidRPr="00F13E27"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gwarancja min. 24 m-ce*</w:t>
            </w:r>
          </w:p>
        </w:tc>
        <w:tc>
          <w:tcPr>
            <w:tcW w:w="784" w:type="dxa"/>
          </w:tcPr>
          <w:p w14:paraId="1B579944" w14:textId="14A08785" w:rsidR="00D650B1" w:rsidRPr="00F13E27" w:rsidRDefault="00F13E27" w:rsidP="00684DB3">
            <w:pPr>
              <w:jc w:val="center"/>
              <w:rPr>
                <w:rFonts w:asciiTheme="majorHAnsi" w:eastAsia="Calibri" w:hAnsiTheme="majorHAnsi" w:cstheme="majorHAnsi"/>
              </w:rPr>
            </w:pPr>
            <w:r w:rsidRPr="00F13E27">
              <w:rPr>
                <w:rFonts w:asciiTheme="majorHAnsi" w:eastAsia="Calibri" w:hAnsiTheme="majorHAnsi" w:cstheme="majorHAnsi"/>
              </w:rPr>
              <w:t>szt.</w:t>
            </w:r>
          </w:p>
        </w:tc>
        <w:tc>
          <w:tcPr>
            <w:tcW w:w="911" w:type="dxa"/>
          </w:tcPr>
          <w:p w14:paraId="0A9F8459" w14:textId="614B3487" w:rsidR="00D650B1" w:rsidRPr="00F13E27" w:rsidRDefault="00F13E27" w:rsidP="00684DB3">
            <w:pPr>
              <w:jc w:val="center"/>
              <w:rPr>
                <w:rFonts w:asciiTheme="majorHAnsi" w:eastAsia="Calibri" w:hAnsiTheme="majorHAnsi" w:cstheme="majorHAnsi"/>
              </w:rPr>
            </w:pPr>
            <w:r w:rsidRPr="00F13E27">
              <w:rPr>
                <w:rFonts w:asciiTheme="majorHAnsi" w:eastAsia="Calibri" w:hAnsiTheme="majorHAnsi" w:cstheme="majorHAnsi"/>
              </w:rPr>
              <w:t>7</w:t>
            </w:r>
          </w:p>
        </w:tc>
        <w:tc>
          <w:tcPr>
            <w:tcW w:w="1398" w:type="dxa"/>
          </w:tcPr>
          <w:p w14:paraId="24A5039E" w14:textId="77777777" w:rsidR="00D650B1" w:rsidRPr="00F13E27" w:rsidRDefault="00D650B1" w:rsidP="00BB3CD9">
            <w:pPr>
              <w:rPr>
                <w:rFonts w:asciiTheme="majorHAnsi" w:eastAsia="Calibri" w:hAnsiTheme="majorHAnsi" w:cstheme="majorHAnsi"/>
              </w:rPr>
            </w:pPr>
          </w:p>
        </w:tc>
        <w:tc>
          <w:tcPr>
            <w:tcW w:w="1615" w:type="dxa"/>
          </w:tcPr>
          <w:p w14:paraId="698885D9" w14:textId="77777777" w:rsidR="00D650B1" w:rsidRPr="00F13E27" w:rsidRDefault="00D650B1" w:rsidP="00BB3CD9">
            <w:pPr>
              <w:rPr>
                <w:rFonts w:asciiTheme="majorHAnsi" w:eastAsia="Calibri" w:hAnsiTheme="majorHAnsi" w:cstheme="majorHAnsi"/>
              </w:rPr>
            </w:pPr>
          </w:p>
        </w:tc>
        <w:tc>
          <w:tcPr>
            <w:tcW w:w="951" w:type="dxa"/>
          </w:tcPr>
          <w:p w14:paraId="3583B5EE" w14:textId="77777777" w:rsidR="00D650B1" w:rsidRPr="00F13E27" w:rsidRDefault="00D650B1" w:rsidP="00BB3CD9">
            <w:pPr>
              <w:rPr>
                <w:rFonts w:asciiTheme="majorHAnsi" w:eastAsia="Calibri" w:hAnsiTheme="majorHAnsi" w:cstheme="majorHAnsi"/>
              </w:rPr>
            </w:pPr>
          </w:p>
        </w:tc>
        <w:tc>
          <w:tcPr>
            <w:tcW w:w="1498" w:type="dxa"/>
          </w:tcPr>
          <w:p w14:paraId="18E73066" w14:textId="77777777" w:rsidR="00D650B1" w:rsidRPr="00F13E27" w:rsidRDefault="00D650B1" w:rsidP="00BB3CD9">
            <w:pPr>
              <w:rPr>
                <w:rFonts w:asciiTheme="majorHAnsi" w:eastAsia="Calibri" w:hAnsiTheme="majorHAnsi" w:cstheme="majorHAnsi"/>
              </w:rPr>
            </w:pPr>
          </w:p>
        </w:tc>
        <w:tc>
          <w:tcPr>
            <w:tcW w:w="2235" w:type="dxa"/>
          </w:tcPr>
          <w:p w14:paraId="783870B9" w14:textId="77777777" w:rsidR="00D650B1" w:rsidRPr="00F13E27" w:rsidRDefault="00D650B1" w:rsidP="00BB3CD9">
            <w:pPr>
              <w:rPr>
                <w:rFonts w:asciiTheme="majorHAnsi" w:eastAsia="Calibri" w:hAnsiTheme="majorHAnsi" w:cstheme="majorHAnsi"/>
              </w:rPr>
            </w:pPr>
          </w:p>
        </w:tc>
      </w:tr>
      <w:tr w:rsidR="00D650B1" w:rsidRPr="00F13E27" w14:paraId="4E401E21" w14:textId="77777777" w:rsidTr="00F13E27">
        <w:tc>
          <w:tcPr>
            <w:tcW w:w="607" w:type="dxa"/>
            <w:vAlign w:val="center"/>
          </w:tcPr>
          <w:p w14:paraId="232155AF" w14:textId="51F14FE2" w:rsidR="00D650B1" w:rsidRPr="00F13E27" w:rsidRDefault="00534B30" w:rsidP="00534B30">
            <w:pPr>
              <w:jc w:val="center"/>
              <w:rPr>
                <w:rFonts w:asciiTheme="majorHAnsi" w:eastAsia="Calibri" w:hAnsiTheme="majorHAnsi" w:cstheme="majorHAnsi"/>
              </w:rPr>
            </w:pPr>
            <w:r w:rsidRPr="00F13E27">
              <w:rPr>
                <w:rFonts w:asciiTheme="majorHAnsi" w:eastAsia="Calibri" w:hAnsiTheme="majorHAnsi" w:cstheme="majorHAnsi"/>
              </w:rPr>
              <w:t>2</w:t>
            </w:r>
          </w:p>
        </w:tc>
        <w:tc>
          <w:tcPr>
            <w:tcW w:w="4008" w:type="dxa"/>
          </w:tcPr>
          <w:p w14:paraId="50A254E9" w14:textId="77777777" w:rsidR="00F13E27" w:rsidRDefault="00F13E27" w:rsidP="00BB3CD9">
            <w:pPr>
              <w:rPr>
                <w:rFonts w:asciiTheme="majorHAnsi" w:eastAsia="Calibri" w:hAnsiTheme="majorHAnsi" w:cstheme="majorHAnsi"/>
              </w:rPr>
            </w:pPr>
            <w:r w:rsidRPr="00684DB3">
              <w:rPr>
                <w:rFonts w:asciiTheme="majorHAnsi" w:eastAsia="Calibri" w:hAnsiTheme="majorHAnsi" w:cstheme="majorHAnsi"/>
                <w:b/>
                <w:bCs/>
              </w:rPr>
              <w:t>Krzesło</w:t>
            </w:r>
            <w:r w:rsidRPr="00F13E27">
              <w:rPr>
                <w:rFonts w:asciiTheme="majorHAnsi" w:eastAsia="Calibri" w:hAnsiTheme="majorHAnsi" w:cstheme="majorHAnsi"/>
              </w:rPr>
              <w:t xml:space="preserve"> - formowane ze wzmocnionego polipropylenu, bez części odkręcanych </w:t>
            </w:r>
            <w:r>
              <w:rPr>
                <w:rFonts w:asciiTheme="majorHAnsi" w:eastAsia="Calibri" w:hAnsiTheme="majorHAnsi" w:cstheme="majorHAnsi"/>
              </w:rPr>
              <w:br/>
            </w:r>
            <w:r w:rsidRPr="00F13E27">
              <w:rPr>
                <w:rFonts w:asciiTheme="majorHAnsi" w:eastAsia="Calibri" w:hAnsiTheme="majorHAnsi" w:cstheme="majorHAnsi"/>
              </w:rPr>
              <w:t xml:space="preserve">i demontowalnych, krawędzie zaokrąglone, do ciągłego intensywnego użytkowania. Wymiary: </w:t>
            </w:r>
          </w:p>
          <w:p w14:paraId="6F221382" w14:textId="77777777"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 xml:space="preserve">wysokość siedziska 460 mm, </w:t>
            </w:r>
          </w:p>
          <w:p w14:paraId="5E027292" w14:textId="77777777"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 xml:space="preserve">szerokość siedziska 365 mm, </w:t>
            </w:r>
          </w:p>
          <w:p w14:paraId="4B9A309B" w14:textId="77777777"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 xml:space="preserve">głębokość siedziska 378 mm, </w:t>
            </w:r>
          </w:p>
          <w:p w14:paraId="55ADC011" w14:textId="77777777"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wysokość całkowita 800 mm,</w:t>
            </w:r>
          </w:p>
          <w:p w14:paraId="081A14EB" w14:textId="12D8517D"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głębokość całkowita 515 mm,</w:t>
            </w:r>
          </w:p>
          <w:p w14:paraId="37388348" w14:textId="77777777"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 xml:space="preserve">szerokość całkowita 500 mm, </w:t>
            </w:r>
          </w:p>
          <w:p w14:paraId="4E19AA34" w14:textId="77777777"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lastRenderedPageBreak/>
              <w:t>udźwig min 150 kg, waga krzesła 3,6 kg.</w:t>
            </w:r>
          </w:p>
          <w:p w14:paraId="061D64DD" w14:textId="114438B4" w:rsidR="00E818B6" w:rsidRDefault="00F13E27" w:rsidP="00F13E27">
            <w:pPr>
              <w:rPr>
                <w:rFonts w:asciiTheme="majorHAnsi" w:eastAsia="Calibri" w:hAnsiTheme="majorHAnsi" w:cstheme="majorHAnsi"/>
              </w:rPr>
            </w:pPr>
            <w:r w:rsidRPr="00F13E27">
              <w:rPr>
                <w:rFonts w:asciiTheme="majorHAnsi" w:eastAsia="Calibri" w:hAnsiTheme="majorHAnsi" w:cstheme="majorHAnsi"/>
              </w:rPr>
              <w:t>W 100% nadaj</w:t>
            </w:r>
            <w:r>
              <w:rPr>
                <w:rFonts w:asciiTheme="majorHAnsi" w:eastAsia="Calibri" w:hAnsiTheme="majorHAnsi" w:cstheme="majorHAnsi"/>
              </w:rPr>
              <w:t>ące</w:t>
            </w:r>
            <w:r w:rsidRPr="00F13E27">
              <w:rPr>
                <w:rFonts w:asciiTheme="majorHAnsi" w:eastAsia="Calibri" w:hAnsiTheme="majorHAnsi" w:cstheme="majorHAnsi"/>
              </w:rPr>
              <w:t xml:space="preserve"> się do recyklingu, siedzisko ergonomiczne z opadającą krawędzią, elastyczne oparcie z otworem wentylacyjnym w dolnej części, odporne na uszkodzenia mechaniczne, odporne na uderzenia, stabilna konstrukcja </w:t>
            </w:r>
            <w:r>
              <w:rPr>
                <w:rFonts w:asciiTheme="majorHAnsi" w:eastAsia="Calibri" w:hAnsiTheme="majorHAnsi" w:cstheme="majorHAnsi"/>
              </w:rPr>
              <w:t>uniemożliwiająca</w:t>
            </w:r>
            <w:r w:rsidRPr="00F13E27">
              <w:rPr>
                <w:rFonts w:asciiTheme="majorHAnsi" w:eastAsia="Calibri" w:hAnsiTheme="majorHAnsi" w:cstheme="majorHAnsi"/>
              </w:rPr>
              <w:t xml:space="preserve"> </w:t>
            </w:r>
            <w:r>
              <w:rPr>
                <w:rFonts w:asciiTheme="majorHAnsi" w:eastAsia="Calibri" w:hAnsiTheme="majorHAnsi" w:cstheme="majorHAnsi"/>
              </w:rPr>
              <w:t>„</w:t>
            </w:r>
            <w:r w:rsidRPr="00F13E27">
              <w:rPr>
                <w:rFonts w:asciiTheme="majorHAnsi" w:eastAsia="Calibri" w:hAnsiTheme="majorHAnsi" w:cstheme="majorHAnsi"/>
              </w:rPr>
              <w:t>bujanie si</w:t>
            </w:r>
            <w:r>
              <w:rPr>
                <w:rFonts w:asciiTheme="majorHAnsi" w:eastAsia="Calibri" w:hAnsiTheme="majorHAnsi" w:cstheme="majorHAnsi"/>
              </w:rPr>
              <w:t>ę</w:t>
            </w:r>
            <w:r w:rsidRPr="00F13E27">
              <w:rPr>
                <w:rFonts w:asciiTheme="majorHAnsi" w:eastAsia="Calibri" w:hAnsiTheme="majorHAnsi" w:cstheme="majorHAnsi"/>
              </w:rPr>
              <w:t>", odporne na plamy, łatwe do czyszczenia, możliwość użytkowania wewnątrz i na zewnątrz, możliwość sztaplowania do 21 szt</w:t>
            </w:r>
            <w:r>
              <w:rPr>
                <w:rFonts w:asciiTheme="majorHAnsi" w:eastAsia="Calibri" w:hAnsiTheme="majorHAnsi" w:cstheme="majorHAnsi"/>
              </w:rPr>
              <w:t>.</w:t>
            </w:r>
            <w:r w:rsidRPr="00F13E27">
              <w:rPr>
                <w:rFonts w:asciiTheme="majorHAnsi" w:eastAsia="Calibri" w:hAnsiTheme="majorHAnsi" w:cstheme="majorHAnsi"/>
              </w:rPr>
              <w:t xml:space="preserve">, możliwość wyboru spośród 11 kolorów (kolor do uzgodnienia </w:t>
            </w:r>
            <w:r w:rsidR="008E4193">
              <w:rPr>
                <w:rFonts w:asciiTheme="majorHAnsi" w:eastAsia="Calibri" w:hAnsiTheme="majorHAnsi" w:cstheme="majorHAnsi"/>
              </w:rPr>
              <w:br/>
            </w:r>
            <w:r w:rsidRPr="00F13E27">
              <w:rPr>
                <w:rFonts w:asciiTheme="majorHAnsi" w:eastAsia="Calibri" w:hAnsiTheme="majorHAnsi" w:cstheme="majorHAnsi"/>
              </w:rPr>
              <w:t xml:space="preserve">z Zamawiającym przed dostawą). </w:t>
            </w:r>
          </w:p>
          <w:p w14:paraId="50E0E55A" w14:textId="462D3270" w:rsidR="00D650B1" w:rsidRPr="00F13E27"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t>
            </w:r>
            <w:r w:rsidR="00F13E27" w:rsidRPr="00F13E27">
              <w:rPr>
                <w:rFonts w:asciiTheme="majorHAnsi" w:eastAsia="Calibri" w:hAnsiTheme="majorHAnsi" w:cstheme="majorHAnsi"/>
              </w:rPr>
              <w:t>warancja producenta min. 20 lat.</w:t>
            </w:r>
          </w:p>
        </w:tc>
        <w:tc>
          <w:tcPr>
            <w:tcW w:w="784" w:type="dxa"/>
          </w:tcPr>
          <w:p w14:paraId="5ECB922C" w14:textId="5BF799DF" w:rsidR="00D650B1" w:rsidRPr="00F13E27" w:rsidRDefault="00F13E27" w:rsidP="00F13E27">
            <w:pPr>
              <w:jc w:val="center"/>
              <w:rPr>
                <w:rFonts w:asciiTheme="majorHAnsi" w:eastAsia="Calibri" w:hAnsiTheme="majorHAnsi" w:cstheme="majorHAnsi"/>
              </w:rPr>
            </w:pPr>
            <w:r w:rsidRPr="00F13E27">
              <w:rPr>
                <w:rFonts w:asciiTheme="majorHAnsi" w:eastAsia="Calibri" w:hAnsiTheme="majorHAnsi" w:cstheme="majorHAnsi"/>
              </w:rPr>
              <w:lastRenderedPageBreak/>
              <w:t>szt.</w:t>
            </w:r>
          </w:p>
        </w:tc>
        <w:tc>
          <w:tcPr>
            <w:tcW w:w="911" w:type="dxa"/>
          </w:tcPr>
          <w:p w14:paraId="42B39214" w14:textId="30328C6C" w:rsidR="00D650B1" w:rsidRPr="00F13E27" w:rsidRDefault="00F13E27" w:rsidP="00F13E27">
            <w:pPr>
              <w:jc w:val="center"/>
              <w:rPr>
                <w:rFonts w:asciiTheme="majorHAnsi" w:eastAsia="Calibri" w:hAnsiTheme="majorHAnsi" w:cstheme="majorHAnsi"/>
              </w:rPr>
            </w:pPr>
            <w:r w:rsidRPr="00F13E27">
              <w:rPr>
                <w:rFonts w:asciiTheme="majorHAnsi" w:eastAsia="Calibri" w:hAnsiTheme="majorHAnsi" w:cstheme="majorHAnsi"/>
              </w:rPr>
              <w:t>30</w:t>
            </w:r>
          </w:p>
        </w:tc>
        <w:tc>
          <w:tcPr>
            <w:tcW w:w="1398" w:type="dxa"/>
          </w:tcPr>
          <w:p w14:paraId="7DF7D8E9" w14:textId="77777777" w:rsidR="00D650B1" w:rsidRPr="00F13E27" w:rsidRDefault="00D650B1" w:rsidP="00BB3CD9">
            <w:pPr>
              <w:rPr>
                <w:rFonts w:asciiTheme="majorHAnsi" w:eastAsia="Calibri" w:hAnsiTheme="majorHAnsi" w:cstheme="majorHAnsi"/>
              </w:rPr>
            </w:pPr>
          </w:p>
        </w:tc>
        <w:tc>
          <w:tcPr>
            <w:tcW w:w="1615" w:type="dxa"/>
          </w:tcPr>
          <w:p w14:paraId="28496612" w14:textId="77777777" w:rsidR="00D650B1" w:rsidRPr="00F13E27" w:rsidRDefault="00D650B1" w:rsidP="00BB3CD9">
            <w:pPr>
              <w:rPr>
                <w:rFonts w:asciiTheme="majorHAnsi" w:eastAsia="Calibri" w:hAnsiTheme="majorHAnsi" w:cstheme="majorHAnsi"/>
              </w:rPr>
            </w:pPr>
          </w:p>
        </w:tc>
        <w:tc>
          <w:tcPr>
            <w:tcW w:w="951" w:type="dxa"/>
          </w:tcPr>
          <w:p w14:paraId="22DD8B18" w14:textId="77777777" w:rsidR="00D650B1" w:rsidRPr="00F13E27" w:rsidRDefault="00D650B1" w:rsidP="00BB3CD9">
            <w:pPr>
              <w:rPr>
                <w:rFonts w:asciiTheme="majorHAnsi" w:eastAsia="Calibri" w:hAnsiTheme="majorHAnsi" w:cstheme="majorHAnsi"/>
              </w:rPr>
            </w:pPr>
          </w:p>
        </w:tc>
        <w:tc>
          <w:tcPr>
            <w:tcW w:w="1498" w:type="dxa"/>
          </w:tcPr>
          <w:p w14:paraId="282DE74B" w14:textId="77777777" w:rsidR="00D650B1" w:rsidRPr="00F13E27" w:rsidRDefault="00D650B1" w:rsidP="00BB3CD9">
            <w:pPr>
              <w:rPr>
                <w:rFonts w:asciiTheme="majorHAnsi" w:eastAsia="Calibri" w:hAnsiTheme="majorHAnsi" w:cstheme="majorHAnsi"/>
              </w:rPr>
            </w:pPr>
          </w:p>
        </w:tc>
        <w:tc>
          <w:tcPr>
            <w:tcW w:w="2235" w:type="dxa"/>
          </w:tcPr>
          <w:p w14:paraId="040EFE58" w14:textId="77777777" w:rsidR="00D650B1" w:rsidRPr="00F13E27" w:rsidRDefault="00D650B1" w:rsidP="00BB3CD9">
            <w:pPr>
              <w:rPr>
                <w:rFonts w:asciiTheme="majorHAnsi" w:eastAsia="Calibri" w:hAnsiTheme="majorHAnsi" w:cstheme="majorHAnsi"/>
              </w:rPr>
            </w:pPr>
          </w:p>
        </w:tc>
      </w:tr>
      <w:tr w:rsidR="00D650B1" w:rsidRPr="00F13E27" w14:paraId="6C7C051D" w14:textId="77777777" w:rsidTr="00F13E27">
        <w:tc>
          <w:tcPr>
            <w:tcW w:w="607" w:type="dxa"/>
            <w:vAlign w:val="center"/>
          </w:tcPr>
          <w:p w14:paraId="3D90DDB3" w14:textId="31926A6B" w:rsidR="00D650B1" w:rsidRPr="00F13E27" w:rsidRDefault="00534B30" w:rsidP="00534B30">
            <w:pPr>
              <w:jc w:val="center"/>
              <w:rPr>
                <w:rFonts w:asciiTheme="majorHAnsi" w:eastAsia="Calibri" w:hAnsiTheme="majorHAnsi" w:cstheme="majorHAnsi"/>
              </w:rPr>
            </w:pPr>
            <w:r w:rsidRPr="00F13E27">
              <w:rPr>
                <w:rFonts w:asciiTheme="majorHAnsi" w:eastAsia="Calibri" w:hAnsiTheme="majorHAnsi" w:cstheme="majorHAnsi"/>
              </w:rPr>
              <w:t>3</w:t>
            </w:r>
          </w:p>
        </w:tc>
        <w:tc>
          <w:tcPr>
            <w:tcW w:w="4008" w:type="dxa"/>
          </w:tcPr>
          <w:p w14:paraId="48F54211" w14:textId="77777777" w:rsidR="00F13E27" w:rsidRPr="00684DB3" w:rsidRDefault="00F13E27" w:rsidP="00F13E27">
            <w:pPr>
              <w:rPr>
                <w:rFonts w:asciiTheme="majorHAnsi" w:eastAsia="Calibri" w:hAnsiTheme="majorHAnsi" w:cstheme="majorHAnsi"/>
                <w:b/>
                <w:bCs/>
              </w:rPr>
            </w:pPr>
            <w:r w:rsidRPr="00684DB3">
              <w:rPr>
                <w:rFonts w:asciiTheme="majorHAnsi" w:eastAsia="Calibri" w:hAnsiTheme="majorHAnsi" w:cstheme="majorHAnsi"/>
                <w:b/>
                <w:bCs/>
              </w:rPr>
              <w:t>FOTEL obrotowy:</w:t>
            </w:r>
          </w:p>
          <w:p w14:paraId="6FE00FF5" w14:textId="22289ED2" w:rsidR="00F13E27" w:rsidRDefault="00F13E27" w:rsidP="00EB594A">
            <w:pPr>
              <w:pStyle w:val="Akapitzlist"/>
              <w:numPr>
                <w:ilvl w:val="0"/>
                <w:numId w:val="88"/>
              </w:numPr>
              <w:ind w:left="198" w:hanging="198"/>
              <w:rPr>
                <w:rFonts w:asciiTheme="majorHAnsi" w:eastAsia="Calibri" w:hAnsiTheme="majorHAnsi" w:cstheme="majorHAnsi"/>
              </w:rPr>
            </w:pPr>
            <w:r w:rsidRPr="00F13E27">
              <w:rPr>
                <w:rFonts w:asciiTheme="majorHAnsi" w:eastAsia="Calibri" w:hAnsiTheme="majorHAnsi" w:cstheme="majorHAnsi"/>
              </w:rPr>
              <w:t>mechanizm z regulacją wysokości siedziska, regulacją synchronicznego odchylania oparcia/siedziska, z możliwością dostosowania sprężystości odchylenia oparcia do ciężaru siedzącego, z dodatkową funkcją wysuwu siedziska</w:t>
            </w:r>
            <w:r>
              <w:rPr>
                <w:rFonts w:asciiTheme="majorHAnsi" w:eastAsia="Calibri" w:hAnsiTheme="majorHAnsi" w:cstheme="majorHAnsi"/>
              </w:rPr>
              <w:t>,</w:t>
            </w:r>
          </w:p>
          <w:p w14:paraId="38581F6B" w14:textId="39445C53" w:rsidR="00F13E27" w:rsidRDefault="00F13E2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b</w:t>
            </w:r>
            <w:r w:rsidRPr="00F13E27">
              <w:rPr>
                <w:rFonts w:asciiTheme="majorHAnsi" w:eastAsia="Calibri" w:hAnsiTheme="majorHAnsi" w:cstheme="majorHAnsi"/>
              </w:rPr>
              <w:t>aza: pięcioramienna, kolor czarny (tworzywo - poliamid)</w:t>
            </w:r>
            <w:r>
              <w:rPr>
                <w:rFonts w:asciiTheme="majorHAnsi" w:eastAsia="Calibri" w:hAnsiTheme="majorHAnsi" w:cstheme="majorHAnsi"/>
              </w:rPr>
              <w:t>,</w:t>
            </w:r>
            <w:r w:rsidRPr="00F13E27">
              <w:rPr>
                <w:rFonts w:asciiTheme="majorHAnsi" w:eastAsia="Calibri" w:hAnsiTheme="majorHAnsi" w:cstheme="majorHAnsi"/>
              </w:rPr>
              <w:t xml:space="preserve"> kółka miękkie do podłóg twardych</w:t>
            </w:r>
            <w:r>
              <w:rPr>
                <w:rFonts w:asciiTheme="majorHAnsi" w:eastAsia="Calibri" w:hAnsiTheme="majorHAnsi" w:cstheme="majorHAnsi"/>
              </w:rPr>
              <w:t>,</w:t>
            </w:r>
            <w:r w:rsidRPr="00F13E27">
              <w:rPr>
                <w:rFonts w:asciiTheme="majorHAnsi" w:eastAsia="Calibri" w:hAnsiTheme="majorHAnsi" w:cstheme="majorHAnsi"/>
              </w:rPr>
              <w:t xml:space="preserve"> </w:t>
            </w:r>
          </w:p>
          <w:p w14:paraId="49BEFA56" w14:textId="77777777" w:rsidR="00F13E27" w:rsidRDefault="00F13E2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p</w:t>
            </w:r>
            <w:r w:rsidRPr="00F13E27">
              <w:rPr>
                <w:rFonts w:asciiTheme="majorHAnsi" w:eastAsia="Calibri" w:hAnsiTheme="majorHAnsi" w:cstheme="majorHAnsi"/>
              </w:rPr>
              <w:t>odłokietniki: regulowane góra-dół (zakres regulacji 80mm), nakładka poliuretanowa</w:t>
            </w:r>
            <w:r>
              <w:rPr>
                <w:rFonts w:asciiTheme="majorHAnsi" w:eastAsia="Calibri" w:hAnsiTheme="majorHAnsi" w:cstheme="majorHAnsi"/>
              </w:rPr>
              <w:t>,</w:t>
            </w:r>
            <w:r w:rsidRPr="00F13E27">
              <w:rPr>
                <w:rFonts w:asciiTheme="majorHAnsi" w:eastAsia="Calibri" w:hAnsiTheme="majorHAnsi" w:cstheme="majorHAnsi"/>
              </w:rPr>
              <w:t xml:space="preserve"> </w:t>
            </w:r>
          </w:p>
          <w:p w14:paraId="26C1864D" w14:textId="77777777" w:rsidR="00F13E27" w:rsidRDefault="00F13E2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k</w:t>
            </w:r>
            <w:r w:rsidRPr="00F13E27">
              <w:rPr>
                <w:rFonts w:asciiTheme="majorHAnsi" w:eastAsia="Calibri" w:hAnsiTheme="majorHAnsi" w:cstheme="majorHAnsi"/>
              </w:rPr>
              <w:t>olor stelaża podłokietnika: czarny</w:t>
            </w:r>
            <w:r>
              <w:rPr>
                <w:rFonts w:asciiTheme="majorHAnsi" w:eastAsia="Calibri" w:hAnsiTheme="majorHAnsi" w:cstheme="majorHAnsi"/>
              </w:rPr>
              <w:t>,</w:t>
            </w:r>
          </w:p>
          <w:p w14:paraId="273857FE" w14:textId="266894BD" w:rsidR="00F13E27" w:rsidRDefault="00F13E2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s</w:t>
            </w:r>
            <w:r w:rsidRPr="00F13E27">
              <w:rPr>
                <w:rFonts w:asciiTheme="majorHAnsi" w:eastAsia="Calibri" w:hAnsiTheme="majorHAnsi" w:cstheme="majorHAnsi"/>
              </w:rPr>
              <w:t>iedzisko: sklejka liściasta + pianka poliuretanowa wylewana - gęstość 60 kg/m3, tapicerowane</w:t>
            </w:r>
            <w:r>
              <w:rPr>
                <w:rFonts w:asciiTheme="majorHAnsi" w:eastAsia="Calibri" w:hAnsiTheme="majorHAnsi" w:cstheme="majorHAnsi"/>
              </w:rPr>
              <w:t>,</w:t>
            </w:r>
          </w:p>
          <w:p w14:paraId="4554690D" w14:textId="01400446" w:rsidR="00F13E27" w:rsidRDefault="00F13E2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lastRenderedPageBreak/>
              <w:t>o</w:t>
            </w:r>
            <w:r w:rsidRPr="00F13E27">
              <w:rPr>
                <w:rFonts w:asciiTheme="majorHAnsi" w:eastAsia="Calibri" w:hAnsiTheme="majorHAnsi" w:cstheme="majorHAnsi"/>
              </w:rPr>
              <w:t xml:space="preserve">parcie: tapicerowane z wewnętrznym plastikiem i pianką wylewaną; </w:t>
            </w:r>
            <w:r w:rsidR="008E4193">
              <w:rPr>
                <w:rFonts w:asciiTheme="majorHAnsi" w:eastAsia="Calibri" w:hAnsiTheme="majorHAnsi" w:cstheme="majorHAnsi"/>
              </w:rPr>
              <w:br/>
            </w:r>
            <w:r w:rsidRPr="00F13E27">
              <w:rPr>
                <w:rFonts w:asciiTheme="majorHAnsi" w:eastAsia="Calibri" w:hAnsiTheme="majorHAnsi" w:cstheme="majorHAnsi"/>
              </w:rPr>
              <w:t>z regulacją wysokości, atestowane do obciążeń do 150kg</w:t>
            </w:r>
            <w:r>
              <w:rPr>
                <w:rFonts w:asciiTheme="majorHAnsi" w:eastAsia="Calibri" w:hAnsiTheme="majorHAnsi" w:cstheme="majorHAnsi"/>
              </w:rPr>
              <w:t>,</w:t>
            </w:r>
          </w:p>
          <w:p w14:paraId="6A841523" w14:textId="77777777" w:rsidR="00D409CF" w:rsidRDefault="00F13E2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z</w:t>
            </w:r>
            <w:r w:rsidRPr="00F13E27">
              <w:rPr>
                <w:rFonts w:asciiTheme="majorHAnsi" w:eastAsia="Calibri" w:hAnsiTheme="majorHAnsi" w:cstheme="majorHAnsi"/>
              </w:rPr>
              <w:t>agłówek: regulowany góra-dół (zakres 65 mm z tolerancją 10%) i pod kątem (odchylenie 42° z tolerancją 10%)</w:t>
            </w:r>
            <w:r w:rsidR="00D409CF">
              <w:rPr>
                <w:rFonts w:asciiTheme="majorHAnsi" w:eastAsia="Calibri" w:hAnsiTheme="majorHAnsi" w:cstheme="majorHAnsi"/>
              </w:rPr>
              <w:t xml:space="preserve">, </w:t>
            </w:r>
          </w:p>
          <w:p w14:paraId="6D34BB48" w14:textId="77777777"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o</w:t>
            </w:r>
            <w:r w:rsidR="00F13E27" w:rsidRPr="00F13E27">
              <w:rPr>
                <w:rFonts w:asciiTheme="majorHAnsi" w:eastAsia="Calibri" w:hAnsiTheme="majorHAnsi" w:cstheme="majorHAnsi"/>
              </w:rPr>
              <w:t xml:space="preserve">bicie: tkanina obiciowa typ. ekoskóra, zmywalna odporna na dezynfekcję, kolorystyka  do uzgodnienia z Zamawiającym, o parametrach nie gorszych niż: </w:t>
            </w:r>
          </w:p>
          <w:p w14:paraId="143FE32C" w14:textId="77777777" w:rsidR="00D409CF" w:rsidRDefault="00F13E27" w:rsidP="00EB594A">
            <w:pPr>
              <w:pStyle w:val="Akapitzlist"/>
              <w:numPr>
                <w:ilvl w:val="0"/>
                <w:numId w:val="89"/>
              </w:numPr>
              <w:ind w:left="415" w:hanging="209"/>
              <w:rPr>
                <w:rFonts w:asciiTheme="majorHAnsi" w:eastAsia="Calibri" w:hAnsiTheme="majorHAnsi" w:cstheme="majorHAnsi"/>
              </w:rPr>
            </w:pPr>
            <w:r w:rsidRPr="00F13E27">
              <w:rPr>
                <w:rFonts w:asciiTheme="majorHAnsi" w:eastAsia="Calibri" w:hAnsiTheme="majorHAnsi" w:cstheme="majorHAnsi"/>
              </w:rPr>
              <w:t xml:space="preserve">skład: 100% </w:t>
            </w:r>
            <w:proofErr w:type="spellStart"/>
            <w:r w:rsidRPr="00F13E27">
              <w:rPr>
                <w:rFonts w:asciiTheme="majorHAnsi" w:eastAsia="Calibri" w:hAnsiTheme="majorHAnsi" w:cstheme="majorHAnsi"/>
              </w:rPr>
              <w:t>vinyl</w:t>
            </w:r>
            <w:proofErr w:type="spellEnd"/>
            <w:r w:rsidRPr="00F13E27">
              <w:rPr>
                <w:rFonts w:asciiTheme="majorHAnsi" w:eastAsia="Calibri" w:hAnsiTheme="majorHAnsi" w:cstheme="majorHAnsi"/>
              </w:rPr>
              <w:t xml:space="preserve">, </w:t>
            </w:r>
          </w:p>
          <w:p w14:paraId="20FA8B62" w14:textId="77777777" w:rsidR="00D650B1" w:rsidRDefault="00F13E27" w:rsidP="00EB594A">
            <w:pPr>
              <w:pStyle w:val="Akapitzlist"/>
              <w:numPr>
                <w:ilvl w:val="0"/>
                <w:numId w:val="89"/>
              </w:numPr>
              <w:ind w:left="415" w:hanging="209"/>
              <w:rPr>
                <w:rFonts w:asciiTheme="majorHAnsi" w:eastAsia="Calibri" w:hAnsiTheme="majorHAnsi" w:cstheme="majorHAnsi"/>
              </w:rPr>
            </w:pPr>
            <w:r w:rsidRPr="00F13E27">
              <w:rPr>
                <w:rFonts w:asciiTheme="majorHAnsi" w:eastAsia="Calibri" w:hAnsiTheme="majorHAnsi" w:cstheme="majorHAnsi"/>
              </w:rPr>
              <w:t>podkład 100% poliester HI-LOFT, gramatura: 650 g/m2, ścieralność: 300 ty</w:t>
            </w:r>
            <w:r w:rsidR="00D409CF">
              <w:rPr>
                <w:rFonts w:asciiTheme="majorHAnsi" w:eastAsia="Calibri" w:hAnsiTheme="majorHAnsi" w:cstheme="majorHAnsi"/>
              </w:rPr>
              <w:t>ś.</w:t>
            </w:r>
            <w:r w:rsidRPr="00F13E27">
              <w:rPr>
                <w:rFonts w:asciiTheme="majorHAnsi" w:eastAsia="Calibri" w:hAnsiTheme="majorHAnsi" w:cstheme="majorHAnsi"/>
              </w:rPr>
              <w:t xml:space="preserve"> cykli </w:t>
            </w:r>
            <w:proofErr w:type="spellStart"/>
            <w:r w:rsidRPr="00F13E27">
              <w:rPr>
                <w:rFonts w:asciiTheme="majorHAnsi" w:eastAsia="Calibri" w:hAnsiTheme="majorHAnsi" w:cstheme="majorHAnsi"/>
              </w:rPr>
              <w:t>Martindala</w:t>
            </w:r>
            <w:proofErr w:type="spellEnd"/>
            <w:r w:rsidR="00E818B6">
              <w:rPr>
                <w:rFonts w:asciiTheme="majorHAnsi" w:eastAsia="Calibri" w:hAnsiTheme="majorHAnsi" w:cstheme="majorHAnsi"/>
              </w:rPr>
              <w:t>,</w:t>
            </w:r>
          </w:p>
          <w:p w14:paraId="799603E0" w14:textId="0D4E81D4" w:rsidR="00E818B6" w:rsidRPr="00E818B6"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gwarancja min. 24 m-ce*</w:t>
            </w:r>
          </w:p>
        </w:tc>
        <w:tc>
          <w:tcPr>
            <w:tcW w:w="784" w:type="dxa"/>
          </w:tcPr>
          <w:p w14:paraId="0B1F9F24" w14:textId="4CE46C70" w:rsidR="00D650B1" w:rsidRPr="00F13E27" w:rsidRDefault="00684DB3" w:rsidP="00684DB3">
            <w:pPr>
              <w:jc w:val="center"/>
              <w:rPr>
                <w:rFonts w:asciiTheme="majorHAnsi" w:eastAsia="Calibri" w:hAnsiTheme="majorHAnsi" w:cstheme="majorHAnsi"/>
              </w:rPr>
            </w:pPr>
            <w:r w:rsidRPr="00F13E27">
              <w:rPr>
                <w:rFonts w:asciiTheme="majorHAnsi" w:eastAsia="Calibri" w:hAnsiTheme="majorHAnsi" w:cstheme="majorHAnsi"/>
              </w:rPr>
              <w:lastRenderedPageBreak/>
              <w:t>szt.</w:t>
            </w:r>
          </w:p>
        </w:tc>
        <w:tc>
          <w:tcPr>
            <w:tcW w:w="911" w:type="dxa"/>
          </w:tcPr>
          <w:p w14:paraId="5728D7CE" w14:textId="71E8F401" w:rsidR="00D650B1"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26</w:t>
            </w:r>
          </w:p>
        </w:tc>
        <w:tc>
          <w:tcPr>
            <w:tcW w:w="1398" w:type="dxa"/>
          </w:tcPr>
          <w:p w14:paraId="54EBEEB9" w14:textId="77777777" w:rsidR="00D650B1" w:rsidRPr="00F13E27" w:rsidRDefault="00D650B1" w:rsidP="00BB3CD9">
            <w:pPr>
              <w:rPr>
                <w:rFonts w:asciiTheme="majorHAnsi" w:eastAsia="Calibri" w:hAnsiTheme="majorHAnsi" w:cstheme="majorHAnsi"/>
              </w:rPr>
            </w:pPr>
          </w:p>
        </w:tc>
        <w:tc>
          <w:tcPr>
            <w:tcW w:w="1615" w:type="dxa"/>
          </w:tcPr>
          <w:p w14:paraId="7A3216D4" w14:textId="77777777" w:rsidR="00D650B1" w:rsidRPr="00F13E27" w:rsidRDefault="00D650B1" w:rsidP="00BB3CD9">
            <w:pPr>
              <w:rPr>
                <w:rFonts w:asciiTheme="majorHAnsi" w:eastAsia="Calibri" w:hAnsiTheme="majorHAnsi" w:cstheme="majorHAnsi"/>
              </w:rPr>
            </w:pPr>
          </w:p>
        </w:tc>
        <w:tc>
          <w:tcPr>
            <w:tcW w:w="951" w:type="dxa"/>
          </w:tcPr>
          <w:p w14:paraId="6EA2CB3C" w14:textId="77777777" w:rsidR="00D650B1" w:rsidRPr="00F13E27" w:rsidRDefault="00D650B1" w:rsidP="00BB3CD9">
            <w:pPr>
              <w:rPr>
                <w:rFonts w:asciiTheme="majorHAnsi" w:eastAsia="Calibri" w:hAnsiTheme="majorHAnsi" w:cstheme="majorHAnsi"/>
              </w:rPr>
            </w:pPr>
          </w:p>
        </w:tc>
        <w:tc>
          <w:tcPr>
            <w:tcW w:w="1498" w:type="dxa"/>
          </w:tcPr>
          <w:p w14:paraId="765B9F53" w14:textId="77777777" w:rsidR="00D650B1" w:rsidRPr="00F13E27" w:rsidRDefault="00D650B1" w:rsidP="00BB3CD9">
            <w:pPr>
              <w:rPr>
                <w:rFonts w:asciiTheme="majorHAnsi" w:eastAsia="Calibri" w:hAnsiTheme="majorHAnsi" w:cstheme="majorHAnsi"/>
              </w:rPr>
            </w:pPr>
          </w:p>
        </w:tc>
        <w:tc>
          <w:tcPr>
            <w:tcW w:w="2235" w:type="dxa"/>
          </w:tcPr>
          <w:p w14:paraId="33FC2DF6" w14:textId="77777777" w:rsidR="00D650B1" w:rsidRPr="00F13E27" w:rsidRDefault="00D650B1" w:rsidP="00BB3CD9">
            <w:pPr>
              <w:rPr>
                <w:rFonts w:asciiTheme="majorHAnsi" w:eastAsia="Calibri" w:hAnsiTheme="majorHAnsi" w:cstheme="majorHAnsi"/>
              </w:rPr>
            </w:pPr>
          </w:p>
        </w:tc>
      </w:tr>
      <w:tr w:rsidR="00F13E27" w:rsidRPr="00F13E27" w14:paraId="67FE6A2D" w14:textId="77777777" w:rsidTr="00F13E27">
        <w:tc>
          <w:tcPr>
            <w:tcW w:w="607" w:type="dxa"/>
            <w:vAlign w:val="center"/>
          </w:tcPr>
          <w:p w14:paraId="49D99BE7" w14:textId="263C4114"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4</w:t>
            </w:r>
          </w:p>
        </w:tc>
        <w:tc>
          <w:tcPr>
            <w:tcW w:w="4008" w:type="dxa"/>
          </w:tcPr>
          <w:p w14:paraId="79829541" w14:textId="10E5CCF7" w:rsidR="00D409CF" w:rsidRPr="00684DB3" w:rsidRDefault="00D409CF" w:rsidP="00D409CF">
            <w:pPr>
              <w:rPr>
                <w:rFonts w:asciiTheme="majorHAnsi" w:eastAsia="Calibri" w:hAnsiTheme="majorHAnsi" w:cstheme="majorHAnsi"/>
                <w:b/>
                <w:bCs/>
              </w:rPr>
            </w:pPr>
            <w:r w:rsidRPr="00684DB3">
              <w:rPr>
                <w:rFonts w:asciiTheme="majorHAnsi" w:eastAsia="Calibri" w:hAnsiTheme="majorHAnsi" w:cstheme="majorHAnsi"/>
                <w:b/>
                <w:bCs/>
              </w:rPr>
              <w:t>FOTEL obrotowy</w:t>
            </w:r>
            <w:r w:rsidR="00684DB3">
              <w:rPr>
                <w:rFonts w:asciiTheme="majorHAnsi" w:eastAsia="Calibri" w:hAnsiTheme="majorHAnsi" w:cstheme="majorHAnsi"/>
                <w:b/>
                <w:bCs/>
              </w:rPr>
              <w:t>:</w:t>
            </w:r>
          </w:p>
          <w:p w14:paraId="4291E27F" w14:textId="77777777"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mechanizm z regulacją wysokości siedziska, regulacją synchronicznego odchylania oparcia/siedziska, z możliwością dostosowania sprężystości odchylenia oparcia do ciężaru siedzącego, z dodatkową funkcją wysuwu siedziska</w:t>
            </w:r>
            <w:r>
              <w:rPr>
                <w:rFonts w:asciiTheme="majorHAnsi" w:eastAsia="Calibri" w:hAnsiTheme="majorHAnsi" w:cstheme="majorHAnsi"/>
              </w:rPr>
              <w:t>,</w:t>
            </w:r>
            <w:r w:rsidRPr="00D409CF">
              <w:rPr>
                <w:rFonts w:asciiTheme="majorHAnsi" w:eastAsia="Calibri" w:hAnsiTheme="majorHAnsi" w:cstheme="majorHAnsi"/>
              </w:rPr>
              <w:t xml:space="preserve"> </w:t>
            </w:r>
          </w:p>
          <w:p w14:paraId="341D1BA0" w14:textId="77777777"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b</w:t>
            </w:r>
            <w:r w:rsidRPr="00D409CF">
              <w:rPr>
                <w:rFonts w:asciiTheme="majorHAnsi" w:eastAsia="Calibri" w:hAnsiTheme="majorHAnsi" w:cstheme="majorHAnsi"/>
              </w:rPr>
              <w:t>aza: pięcioramienna, kolor czarny (tworzywo - poliamid)</w:t>
            </w:r>
            <w:r>
              <w:rPr>
                <w:rFonts w:asciiTheme="majorHAnsi" w:eastAsia="Calibri" w:hAnsiTheme="majorHAnsi" w:cstheme="majorHAnsi"/>
              </w:rPr>
              <w:t>,</w:t>
            </w:r>
            <w:r w:rsidRPr="00D409CF">
              <w:rPr>
                <w:rFonts w:asciiTheme="majorHAnsi" w:eastAsia="Calibri" w:hAnsiTheme="majorHAnsi" w:cstheme="majorHAnsi"/>
              </w:rPr>
              <w:t xml:space="preserve"> kółka miękkie do podłóg twardych</w:t>
            </w:r>
            <w:r>
              <w:rPr>
                <w:rFonts w:asciiTheme="majorHAnsi" w:eastAsia="Calibri" w:hAnsiTheme="majorHAnsi" w:cstheme="majorHAnsi"/>
              </w:rPr>
              <w:t>,</w:t>
            </w:r>
            <w:r w:rsidRPr="00D409CF">
              <w:rPr>
                <w:rFonts w:asciiTheme="majorHAnsi" w:eastAsia="Calibri" w:hAnsiTheme="majorHAnsi" w:cstheme="majorHAnsi"/>
              </w:rPr>
              <w:t xml:space="preserve"> </w:t>
            </w:r>
          </w:p>
          <w:p w14:paraId="2CA2A411" w14:textId="77777777"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p</w:t>
            </w:r>
            <w:r w:rsidRPr="00D409CF">
              <w:rPr>
                <w:rFonts w:asciiTheme="majorHAnsi" w:eastAsia="Calibri" w:hAnsiTheme="majorHAnsi" w:cstheme="majorHAnsi"/>
              </w:rPr>
              <w:t xml:space="preserve">odłokietniki: regulowane góra-dół (zakres regulacji 80mm), nakładka poliuretanowa. </w:t>
            </w:r>
          </w:p>
          <w:p w14:paraId="5E33AE0C" w14:textId="77777777"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k</w:t>
            </w:r>
            <w:r w:rsidRPr="00D409CF">
              <w:rPr>
                <w:rFonts w:asciiTheme="majorHAnsi" w:eastAsia="Calibri" w:hAnsiTheme="majorHAnsi" w:cstheme="majorHAnsi"/>
              </w:rPr>
              <w:t>olor stelaża podłokietnika: czarny</w:t>
            </w:r>
            <w:r>
              <w:rPr>
                <w:rFonts w:asciiTheme="majorHAnsi" w:eastAsia="Calibri" w:hAnsiTheme="majorHAnsi" w:cstheme="majorHAnsi"/>
              </w:rPr>
              <w:t>,</w:t>
            </w:r>
          </w:p>
          <w:p w14:paraId="7E7E5AD2" w14:textId="6EBB79DE" w:rsidR="00D409CF" w:rsidRP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lastRenderedPageBreak/>
              <w:t>s</w:t>
            </w:r>
            <w:r w:rsidRPr="00D409CF">
              <w:rPr>
                <w:rFonts w:asciiTheme="majorHAnsi" w:eastAsia="Calibri" w:hAnsiTheme="majorHAnsi" w:cstheme="majorHAnsi"/>
              </w:rPr>
              <w:t>iedzisko: sklejka liściasta + pianka poliuretanowa wylewana - gęstość 60 kg/m3, tapicerowane</w:t>
            </w:r>
            <w:r>
              <w:rPr>
                <w:rFonts w:asciiTheme="majorHAnsi" w:eastAsia="Calibri" w:hAnsiTheme="majorHAnsi" w:cstheme="majorHAnsi"/>
              </w:rPr>
              <w:t xml:space="preserve">, </w:t>
            </w:r>
          </w:p>
          <w:p w14:paraId="7784C05F" w14:textId="346A8AC3"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o</w:t>
            </w:r>
            <w:r w:rsidRPr="00D409CF">
              <w:rPr>
                <w:rFonts w:asciiTheme="majorHAnsi" w:eastAsia="Calibri" w:hAnsiTheme="majorHAnsi" w:cstheme="majorHAnsi"/>
              </w:rPr>
              <w:t>parcie: tapicerowane z wewnętrznym plastikiem i pianką wylewaną z regulacją wysokości, atestowane do obciążeń do 150kg</w:t>
            </w:r>
            <w:r>
              <w:rPr>
                <w:rFonts w:asciiTheme="majorHAnsi" w:eastAsia="Calibri" w:hAnsiTheme="majorHAnsi" w:cstheme="majorHAnsi"/>
              </w:rPr>
              <w:t>,</w:t>
            </w:r>
          </w:p>
          <w:p w14:paraId="506F2180" w14:textId="1C3AF673"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z</w:t>
            </w:r>
            <w:r w:rsidRPr="00D409CF">
              <w:rPr>
                <w:rFonts w:asciiTheme="majorHAnsi" w:eastAsia="Calibri" w:hAnsiTheme="majorHAnsi" w:cstheme="majorHAnsi"/>
              </w:rPr>
              <w:t>agłówek: regulowany góra-dół (zakres 65 mm z tolerancją 10%) i pod kątem (odchylenie 42° z tolerancją 10%)</w:t>
            </w:r>
            <w:r>
              <w:rPr>
                <w:rFonts w:asciiTheme="majorHAnsi" w:eastAsia="Calibri" w:hAnsiTheme="majorHAnsi" w:cstheme="majorHAnsi"/>
              </w:rPr>
              <w:t xml:space="preserve">, </w:t>
            </w:r>
          </w:p>
          <w:p w14:paraId="0D542FEF" w14:textId="77777777"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o</w:t>
            </w:r>
            <w:r w:rsidRPr="00D409CF">
              <w:rPr>
                <w:rFonts w:asciiTheme="majorHAnsi" w:eastAsia="Calibri" w:hAnsiTheme="majorHAnsi" w:cstheme="majorHAnsi"/>
              </w:rPr>
              <w:t>bicie: tkanina -</w:t>
            </w:r>
            <w:r>
              <w:rPr>
                <w:rFonts w:asciiTheme="majorHAnsi" w:eastAsia="Calibri" w:hAnsiTheme="majorHAnsi" w:cstheme="majorHAnsi"/>
              </w:rPr>
              <w:t xml:space="preserve"> </w:t>
            </w:r>
            <w:r w:rsidRPr="00D409CF">
              <w:rPr>
                <w:rFonts w:asciiTheme="majorHAnsi" w:eastAsia="Calibri" w:hAnsiTheme="majorHAnsi" w:cstheme="majorHAnsi"/>
              </w:rPr>
              <w:t>materiał obiciowy</w:t>
            </w:r>
            <w:r>
              <w:rPr>
                <w:rFonts w:asciiTheme="majorHAnsi" w:eastAsia="Calibri" w:hAnsiTheme="majorHAnsi" w:cstheme="majorHAnsi"/>
              </w:rPr>
              <w:t xml:space="preserve">, </w:t>
            </w:r>
            <w:r w:rsidRPr="00D409CF">
              <w:rPr>
                <w:rFonts w:asciiTheme="majorHAnsi" w:eastAsia="Calibri" w:hAnsiTheme="majorHAnsi" w:cstheme="majorHAnsi"/>
              </w:rPr>
              <w:t>kolorystyka do uzgodnienia z Zamawiającym, o parametrach nie gorszych ni</w:t>
            </w:r>
            <w:r>
              <w:rPr>
                <w:rFonts w:asciiTheme="majorHAnsi" w:eastAsia="Calibri" w:hAnsiTheme="majorHAnsi" w:cstheme="majorHAnsi"/>
              </w:rPr>
              <w:t>ż</w:t>
            </w:r>
            <w:r w:rsidRPr="00D409CF">
              <w:rPr>
                <w:rFonts w:asciiTheme="majorHAnsi" w:eastAsia="Calibri" w:hAnsiTheme="majorHAnsi" w:cstheme="majorHAnsi"/>
              </w:rPr>
              <w:t xml:space="preserve">: </w:t>
            </w:r>
          </w:p>
          <w:p w14:paraId="085C3AD3" w14:textId="77777777" w:rsidR="00D409CF"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 xml:space="preserve">skład: 100% poliester, </w:t>
            </w:r>
          </w:p>
          <w:p w14:paraId="7E02DB98" w14:textId="77777777" w:rsidR="00D409CF"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 xml:space="preserve">gramatura: 310 g/m2, </w:t>
            </w:r>
          </w:p>
          <w:p w14:paraId="0102AC25" w14:textId="77777777" w:rsidR="00F13E27"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ścieralność: 100 ty</w:t>
            </w:r>
            <w:r>
              <w:rPr>
                <w:rFonts w:asciiTheme="majorHAnsi" w:eastAsia="Calibri" w:hAnsiTheme="majorHAnsi" w:cstheme="majorHAnsi"/>
              </w:rPr>
              <w:t>ś.</w:t>
            </w:r>
            <w:r w:rsidRPr="00D409CF">
              <w:rPr>
                <w:rFonts w:asciiTheme="majorHAnsi" w:eastAsia="Calibri" w:hAnsiTheme="majorHAnsi" w:cstheme="majorHAnsi"/>
              </w:rPr>
              <w:t xml:space="preserve"> cykli </w:t>
            </w:r>
            <w:proofErr w:type="spellStart"/>
            <w:r w:rsidRPr="00D409CF">
              <w:rPr>
                <w:rFonts w:asciiTheme="majorHAnsi" w:eastAsia="Calibri" w:hAnsiTheme="majorHAnsi" w:cstheme="majorHAnsi"/>
              </w:rPr>
              <w:t>Martindala</w:t>
            </w:r>
            <w:proofErr w:type="spellEnd"/>
            <w:r w:rsidR="00E818B6">
              <w:rPr>
                <w:rFonts w:asciiTheme="majorHAnsi" w:eastAsia="Calibri" w:hAnsiTheme="majorHAnsi" w:cstheme="majorHAnsi"/>
              </w:rPr>
              <w:t>,</w:t>
            </w:r>
          </w:p>
          <w:p w14:paraId="3C3EC1AA" w14:textId="12EDC046" w:rsidR="00E818B6" w:rsidRPr="00E818B6"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gwarancja min. 24 m-ce*</w:t>
            </w:r>
          </w:p>
        </w:tc>
        <w:tc>
          <w:tcPr>
            <w:tcW w:w="784" w:type="dxa"/>
          </w:tcPr>
          <w:p w14:paraId="4E985AF1" w14:textId="5B6FA4AC" w:rsidR="00F13E27" w:rsidRPr="00F13E27" w:rsidRDefault="00D409CF" w:rsidP="00D409CF">
            <w:pPr>
              <w:jc w:val="center"/>
              <w:rPr>
                <w:rFonts w:asciiTheme="majorHAnsi" w:eastAsia="Calibri" w:hAnsiTheme="majorHAnsi" w:cstheme="majorHAnsi"/>
              </w:rPr>
            </w:pPr>
            <w:r>
              <w:rPr>
                <w:rFonts w:asciiTheme="majorHAnsi" w:eastAsia="Calibri" w:hAnsiTheme="majorHAnsi" w:cstheme="majorHAnsi"/>
              </w:rPr>
              <w:lastRenderedPageBreak/>
              <w:t>szt.</w:t>
            </w:r>
          </w:p>
        </w:tc>
        <w:tc>
          <w:tcPr>
            <w:tcW w:w="911" w:type="dxa"/>
          </w:tcPr>
          <w:p w14:paraId="45E5B4A1" w14:textId="4AD31554" w:rsidR="00F13E27" w:rsidRPr="00F13E27" w:rsidRDefault="00D409CF" w:rsidP="00D409CF">
            <w:pPr>
              <w:jc w:val="center"/>
              <w:rPr>
                <w:rFonts w:asciiTheme="majorHAnsi" w:eastAsia="Calibri" w:hAnsiTheme="majorHAnsi" w:cstheme="majorHAnsi"/>
              </w:rPr>
            </w:pPr>
            <w:r>
              <w:rPr>
                <w:rFonts w:asciiTheme="majorHAnsi" w:eastAsia="Calibri" w:hAnsiTheme="majorHAnsi" w:cstheme="majorHAnsi"/>
              </w:rPr>
              <w:t>25</w:t>
            </w:r>
          </w:p>
        </w:tc>
        <w:tc>
          <w:tcPr>
            <w:tcW w:w="1398" w:type="dxa"/>
          </w:tcPr>
          <w:p w14:paraId="184F5F9B" w14:textId="77777777" w:rsidR="00F13E27" w:rsidRPr="00F13E27" w:rsidRDefault="00F13E27" w:rsidP="00BB3CD9">
            <w:pPr>
              <w:rPr>
                <w:rFonts w:asciiTheme="majorHAnsi" w:eastAsia="Calibri" w:hAnsiTheme="majorHAnsi" w:cstheme="majorHAnsi"/>
              </w:rPr>
            </w:pPr>
          </w:p>
        </w:tc>
        <w:tc>
          <w:tcPr>
            <w:tcW w:w="1615" w:type="dxa"/>
          </w:tcPr>
          <w:p w14:paraId="38136BFD" w14:textId="77777777" w:rsidR="00F13E27" w:rsidRPr="00F13E27" w:rsidRDefault="00F13E27" w:rsidP="00BB3CD9">
            <w:pPr>
              <w:rPr>
                <w:rFonts w:asciiTheme="majorHAnsi" w:eastAsia="Calibri" w:hAnsiTheme="majorHAnsi" w:cstheme="majorHAnsi"/>
              </w:rPr>
            </w:pPr>
          </w:p>
        </w:tc>
        <w:tc>
          <w:tcPr>
            <w:tcW w:w="951" w:type="dxa"/>
          </w:tcPr>
          <w:p w14:paraId="5C22A8F8" w14:textId="77777777" w:rsidR="00F13E27" w:rsidRPr="00F13E27" w:rsidRDefault="00F13E27" w:rsidP="00BB3CD9">
            <w:pPr>
              <w:rPr>
                <w:rFonts w:asciiTheme="majorHAnsi" w:eastAsia="Calibri" w:hAnsiTheme="majorHAnsi" w:cstheme="majorHAnsi"/>
              </w:rPr>
            </w:pPr>
          </w:p>
        </w:tc>
        <w:tc>
          <w:tcPr>
            <w:tcW w:w="1498" w:type="dxa"/>
          </w:tcPr>
          <w:p w14:paraId="38B906B0" w14:textId="77777777" w:rsidR="00F13E27" w:rsidRPr="00F13E27" w:rsidRDefault="00F13E27" w:rsidP="00BB3CD9">
            <w:pPr>
              <w:rPr>
                <w:rFonts w:asciiTheme="majorHAnsi" w:eastAsia="Calibri" w:hAnsiTheme="majorHAnsi" w:cstheme="majorHAnsi"/>
              </w:rPr>
            </w:pPr>
          </w:p>
        </w:tc>
        <w:tc>
          <w:tcPr>
            <w:tcW w:w="2235" w:type="dxa"/>
          </w:tcPr>
          <w:p w14:paraId="2D426A8D" w14:textId="77777777" w:rsidR="00F13E27" w:rsidRPr="00F13E27" w:rsidRDefault="00F13E27" w:rsidP="00BB3CD9">
            <w:pPr>
              <w:rPr>
                <w:rFonts w:asciiTheme="majorHAnsi" w:eastAsia="Calibri" w:hAnsiTheme="majorHAnsi" w:cstheme="majorHAnsi"/>
              </w:rPr>
            </w:pPr>
          </w:p>
        </w:tc>
      </w:tr>
      <w:tr w:rsidR="00F13E27" w:rsidRPr="00F13E27" w14:paraId="36F26809" w14:textId="77777777" w:rsidTr="00F13E27">
        <w:tc>
          <w:tcPr>
            <w:tcW w:w="607" w:type="dxa"/>
            <w:vAlign w:val="center"/>
          </w:tcPr>
          <w:p w14:paraId="315A9F74" w14:textId="709951FD"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5</w:t>
            </w:r>
          </w:p>
        </w:tc>
        <w:tc>
          <w:tcPr>
            <w:tcW w:w="4008" w:type="dxa"/>
          </w:tcPr>
          <w:p w14:paraId="264DEC53" w14:textId="729DA406" w:rsidR="00D409CF" w:rsidRDefault="00D409CF" w:rsidP="00D409CF">
            <w:pPr>
              <w:rPr>
                <w:rFonts w:asciiTheme="majorHAnsi" w:eastAsia="Calibri" w:hAnsiTheme="majorHAnsi" w:cstheme="majorHAnsi"/>
              </w:rPr>
            </w:pPr>
            <w:r w:rsidRPr="00684DB3">
              <w:rPr>
                <w:rFonts w:asciiTheme="majorHAnsi" w:eastAsia="Calibri" w:hAnsiTheme="majorHAnsi" w:cstheme="majorHAnsi"/>
                <w:b/>
                <w:bCs/>
              </w:rPr>
              <w:t>FOTEL (dla seniora)</w:t>
            </w:r>
            <w:r w:rsidRPr="00D409CF">
              <w:rPr>
                <w:rFonts w:asciiTheme="majorHAnsi" w:eastAsia="Calibri" w:hAnsiTheme="majorHAnsi" w:cstheme="majorHAnsi"/>
              </w:rPr>
              <w:t xml:space="preserve"> wygodny z wysokim oparciem, lekkiej konstrukcji wykonanej </w:t>
            </w:r>
            <w:r w:rsidR="008E4193">
              <w:rPr>
                <w:rFonts w:asciiTheme="majorHAnsi" w:eastAsia="Calibri" w:hAnsiTheme="majorHAnsi" w:cstheme="majorHAnsi"/>
              </w:rPr>
              <w:br/>
            </w:r>
            <w:r w:rsidRPr="00D409CF">
              <w:rPr>
                <w:rFonts w:asciiTheme="majorHAnsi" w:eastAsia="Calibri" w:hAnsiTheme="majorHAnsi" w:cstheme="majorHAnsi"/>
              </w:rPr>
              <w:t xml:space="preserve">z 16 warstwowej sklejki gięto-klejonej, stelaż gięty w kształt 4 stabilnych nóg </w:t>
            </w:r>
            <w:r w:rsidR="008E4193">
              <w:rPr>
                <w:rFonts w:asciiTheme="majorHAnsi" w:eastAsia="Calibri" w:hAnsiTheme="majorHAnsi" w:cstheme="majorHAnsi"/>
              </w:rPr>
              <w:br/>
            </w:r>
            <w:r w:rsidRPr="00D409CF">
              <w:rPr>
                <w:rFonts w:asciiTheme="majorHAnsi" w:eastAsia="Calibri" w:hAnsiTheme="majorHAnsi" w:cstheme="majorHAnsi"/>
              </w:rPr>
              <w:t xml:space="preserve">i podłokietników, siedzisko tapicerowane (materiał obiciowy typ </w:t>
            </w:r>
            <w:r w:rsidR="008E4193" w:rsidRPr="00D409CF">
              <w:rPr>
                <w:rFonts w:asciiTheme="majorHAnsi" w:eastAsia="Calibri" w:hAnsiTheme="majorHAnsi" w:cstheme="majorHAnsi"/>
              </w:rPr>
              <w:t>ekoskóra</w:t>
            </w:r>
            <w:r w:rsidRPr="00D409CF">
              <w:rPr>
                <w:rFonts w:asciiTheme="majorHAnsi" w:eastAsia="Calibri" w:hAnsiTheme="majorHAnsi" w:cstheme="majorHAnsi"/>
              </w:rPr>
              <w:t xml:space="preserve"> -  zmywalny) z pianki poliuretanowej </w:t>
            </w:r>
            <w:r w:rsidR="008E4193">
              <w:rPr>
                <w:rFonts w:asciiTheme="majorHAnsi" w:eastAsia="Calibri" w:hAnsiTheme="majorHAnsi" w:cstheme="majorHAnsi"/>
              </w:rPr>
              <w:br/>
            </w:r>
            <w:r w:rsidRPr="00D409CF">
              <w:rPr>
                <w:rFonts w:asciiTheme="majorHAnsi" w:eastAsia="Calibri" w:hAnsiTheme="majorHAnsi" w:cstheme="majorHAnsi"/>
              </w:rPr>
              <w:t xml:space="preserve">o grubości min. 8 cm, stelaż skręcany, </w:t>
            </w:r>
            <w:r>
              <w:rPr>
                <w:rFonts w:asciiTheme="majorHAnsi" w:eastAsia="Calibri" w:hAnsiTheme="majorHAnsi" w:cstheme="majorHAnsi"/>
              </w:rPr>
              <w:t>k</w:t>
            </w:r>
            <w:r w:rsidRPr="00D409CF">
              <w:rPr>
                <w:rFonts w:asciiTheme="majorHAnsi" w:eastAsia="Calibri" w:hAnsiTheme="majorHAnsi" w:cstheme="majorHAnsi"/>
              </w:rPr>
              <w:t xml:space="preserve">olor tapicerki i stelaża do uzgodnienia </w:t>
            </w:r>
            <w:r w:rsidR="008E4193">
              <w:rPr>
                <w:rFonts w:asciiTheme="majorHAnsi" w:eastAsia="Calibri" w:hAnsiTheme="majorHAnsi" w:cstheme="majorHAnsi"/>
              </w:rPr>
              <w:br/>
            </w:r>
            <w:r w:rsidRPr="00D409CF">
              <w:rPr>
                <w:rFonts w:asciiTheme="majorHAnsi" w:eastAsia="Calibri" w:hAnsiTheme="majorHAnsi" w:cstheme="majorHAnsi"/>
              </w:rPr>
              <w:t xml:space="preserve">z Zamawiającym. </w:t>
            </w:r>
          </w:p>
          <w:p w14:paraId="6063CCCF" w14:textId="77777777" w:rsidR="00D409CF" w:rsidRDefault="00D409CF" w:rsidP="00D409CF">
            <w:pPr>
              <w:rPr>
                <w:rFonts w:asciiTheme="majorHAnsi" w:eastAsia="Calibri" w:hAnsiTheme="majorHAnsi" w:cstheme="majorHAnsi"/>
              </w:rPr>
            </w:pPr>
            <w:r w:rsidRPr="00D409CF">
              <w:rPr>
                <w:rFonts w:asciiTheme="majorHAnsi" w:eastAsia="Calibri" w:hAnsiTheme="majorHAnsi" w:cstheme="majorHAnsi"/>
              </w:rPr>
              <w:t>WYMIARY:</w:t>
            </w:r>
          </w:p>
          <w:p w14:paraId="274EF997" w14:textId="166FF702"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wysokość całkowita 109cm (+/- 1 cm)</w:t>
            </w:r>
          </w:p>
          <w:p w14:paraId="1BC9D28D" w14:textId="77777777"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wysokość  siedziska 46cm  (+/- 1 cm)</w:t>
            </w:r>
          </w:p>
          <w:p w14:paraId="289F3AA6" w14:textId="77777777"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wysokość oparcia 68cm (+/- 1 cm)</w:t>
            </w:r>
          </w:p>
          <w:p w14:paraId="7F99BA75" w14:textId="77777777"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lastRenderedPageBreak/>
              <w:t>wysokość podłokietników 59cm ( +/- 1 cm)</w:t>
            </w:r>
          </w:p>
          <w:p w14:paraId="479317A2" w14:textId="77777777"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głębokość całkowita 72cm (+/- 1 cm)</w:t>
            </w:r>
          </w:p>
          <w:p w14:paraId="70FE88E0" w14:textId="77777777"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głębokość siedziska 44cm (+/- 1 cm)</w:t>
            </w:r>
          </w:p>
          <w:p w14:paraId="6FD5F035" w14:textId="77777777" w:rsidR="00D409CF" w:rsidRP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szerokość całkowita 61 cm (+/- 1 cm)</w:t>
            </w:r>
          </w:p>
          <w:p w14:paraId="01C44FA9" w14:textId="77777777" w:rsidR="00F13E27"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szerokość siedziska 52cm (+/- 1 cm)</w:t>
            </w:r>
          </w:p>
          <w:p w14:paraId="7CA3FE4D" w14:textId="75180721" w:rsidR="00E818B6" w:rsidRPr="00E818B6"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gwarancja min. 24 m-ce*</w:t>
            </w:r>
          </w:p>
        </w:tc>
        <w:tc>
          <w:tcPr>
            <w:tcW w:w="784" w:type="dxa"/>
          </w:tcPr>
          <w:p w14:paraId="3A5FD605" w14:textId="63EE9DC3" w:rsidR="00F13E27" w:rsidRPr="00F13E27" w:rsidRDefault="00684DB3" w:rsidP="00684DB3">
            <w:pPr>
              <w:jc w:val="center"/>
              <w:rPr>
                <w:rFonts w:asciiTheme="majorHAnsi" w:eastAsia="Calibri" w:hAnsiTheme="majorHAnsi" w:cstheme="majorHAnsi"/>
              </w:rPr>
            </w:pPr>
            <w:r w:rsidRPr="00F13E27">
              <w:rPr>
                <w:rFonts w:asciiTheme="majorHAnsi" w:eastAsia="Calibri" w:hAnsiTheme="majorHAnsi" w:cstheme="majorHAnsi"/>
              </w:rPr>
              <w:lastRenderedPageBreak/>
              <w:t>szt.</w:t>
            </w:r>
          </w:p>
        </w:tc>
        <w:tc>
          <w:tcPr>
            <w:tcW w:w="911" w:type="dxa"/>
          </w:tcPr>
          <w:p w14:paraId="09A25603" w14:textId="04BE4374"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20</w:t>
            </w:r>
          </w:p>
        </w:tc>
        <w:tc>
          <w:tcPr>
            <w:tcW w:w="1398" w:type="dxa"/>
          </w:tcPr>
          <w:p w14:paraId="33CA5C8D" w14:textId="77777777" w:rsidR="00F13E27" w:rsidRPr="00F13E27" w:rsidRDefault="00F13E27" w:rsidP="00BB3CD9">
            <w:pPr>
              <w:rPr>
                <w:rFonts w:asciiTheme="majorHAnsi" w:eastAsia="Calibri" w:hAnsiTheme="majorHAnsi" w:cstheme="majorHAnsi"/>
              </w:rPr>
            </w:pPr>
          </w:p>
        </w:tc>
        <w:tc>
          <w:tcPr>
            <w:tcW w:w="1615" w:type="dxa"/>
          </w:tcPr>
          <w:p w14:paraId="754D4E2F" w14:textId="77777777" w:rsidR="00F13E27" w:rsidRPr="00F13E27" w:rsidRDefault="00F13E27" w:rsidP="00BB3CD9">
            <w:pPr>
              <w:rPr>
                <w:rFonts w:asciiTheme="majorHAnsi" w:eastAsia="Calibri" w:hAnsiTheme="majorHAnsi" w:cstheme="majorHAnsi"/>
              </w:rPr>
            </w:pPr>
          </w:p>
        </w:tc>
        <w:tc>
          <w:tcPr>
            <w:tcW w:w="951" w:type="dxa"/>
          </w:tcPr>
          <w:p w14:paraId="31BD4D6C" w14:textId="77777777" w:rsidR="00F13E27" w:rsidRPr="00F13E27" w:rsidRDefault="00F13E27" w:rsidP="00BB3CD9">
            <w:pPr>
              <w:rPr>
                <w:rFonts w:asciiTheme="majorHAnsi" w:eastAsia="Calibri" w:hAnsiTheme="majorHAnsi" w:cstheme="majorHAnsi"/>
              </w:rPr>
            </w:pPr>
          </w:p>
        </w:tc>
        <w:tc>
          <w:tcPr>
            <w:tcW w:w="1498" w:type="dxa"/>
          </w:tcPr>
          <w:p w14:paraId="464FF4E3" w14:textId="77777777" w:rsidR="00F13E27" w:rsidRPr="00F13E27" w:rsidRDefault="00F13E27" w:rsidP="00BB3CD9">
            <w:pPr>
              <w:rPr>
                <w:rFonts w:asciiTheme="majorHAnsi" w:eastAsia="Calibri" w:hAnsiTheme="majorHAnsi" w:cstheme="majorHAnsi"/>
              </w:rPr>
            </w:pPr>
          </w:p>
        </w:tc>
        <w:tc>
          <w:tcPr>
            <w:tcW w:w="2235" w:type="dxa"/>
          </w:tcPr>
          <w:p w14:paraId="04727B57" w14:textId="77777777" w:rsidR="00F13E27" w:rsidRPr="00F13E27" w:rsidRDefault="00F13E27" w:rsidP="00BB3CD9">
            <w:pPr>
              <w:rPr>
                <w:rFonts w:asciiTheme="majorHAnsi" w:eastAsia="Calibri" w:hAnsiTheme="majorHAnsi" w:cstheme="majorHAnsi"/>
              </w:rPr>
            </w:pPr>
          </w:p>
        </w:tc>
      </w:tr>
      <w:tr w:rsidR="00F13E27" w:rsidRPr="00F13E27" w14:paraId="5CCD7985" w14:textId="77777777" w:rsidTr="00F13E27">
        <w:tc>
          <w:tcPr>
            <w:tcW w:w="607" w:type="dxa"/>
            <w:vAlign w:val="center"/>
          </w:tcPr>
          <w:p w14:paraId="2C92676F" w14:textId="44EB39D1"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6</w:t>
            </w:r>
          </w:p>
        </w:tc>
        <w:tc>
          <w:tcPr>
            <w:tcW w:w="4008" w:type="dxa"/>
          </w:tcPr>
          <w:p w14:paraId="701E161B" w14:textId="77777777" w:rsidR="00D409CF" w:rsidRDefault="00D409CF" w:rsidP="00BB3CD9">
            <w:pPr>
              <w:rPr>
                <w:rFonts w:asciiTheme="majorHAnsi" w:eastAsia="Calibri" w:hAnsiTheme="majorHAnsi" w:cstheme="majorHAnsi"/>
              </w:rPr>
            </w:pPr>
            <w:r w:rsidRPr="00684DB3">
              <w:rPr>
                <w:rFonts w:asciiTheme="majorHAnsi" w:eastAsia="Calibri" w:hAnsiTheme="majorHAnsi" w:cstheme="majorHAnsi"/>
                <w:b/>
                <w:bCs/>
              </w:rPr>
              <w:t>KRZESŁO typu SAMBA</w:t>
            </w:r>
            <w:r>
              <w:rPr>
                <w:rFonts w:asciiTheme="majorHAnsi" w:eastAsia="Calibri" w:hAnsiTheme="majorHAnsi" w:cstheme="majorHAnsi"/>
              </w:rPr>
              <w:t>:</w:t>
            </w:r>
          </w:p>
          <w:p w14:paraId="0643DE91" w14:textId="77777777"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 xml:space="preserve">metalowy stelaż (kolor chrome), </w:t>
            </w:r>
          </w:p>
          <w:p w14:paraId="56D58E7C" w14:textId="77777777"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krzesło tapicerowane tkaniną o parametrach nie gorszych niż: skład:</w:t>
            </w:r>
          </w:p>
          <w:p w14:paraId="5B85EC93" w14:textId="77777777" w:rsidR="00D409CF"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 xml:space="preserve">100% </w:t>
            </w:r>
            <w:proofErr w:type="spellStart"/>
            <w:r w:rsidRPr="00D409CF">
              <w:rPr>
                <w:rFonts w:asciiTheme="majorHAnsi" w:eastAsia="Calibri" w:hAnsiTheme="majorHAnsi" w:cstheme="majorHAnsi"/>
              </w:rPr>
              <w:t>vinyl</w:t>
            </w:r>
            <w:proofErr w:type="spellEnd"/>
            <w:r w:rsidRPr="00D409CF">
              <w:rPr>
                <w:rFonts w:asciiTheme="majorHAnsi" w:eastAsia="Calibri" w:hAnsiTheme="majorHAnsi" w:cstheme="majorHAnsi"/>
              </w:rPr>
              <w:t xml:space="preserve">, </w:t>
            </w:r>
          </w:p>
          <w:p w14:paraId="759B0D65" w14:textId="77777777" w:rsidR="00D409CF"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 xml:space="preserve">podkład 100% poliester HI-LOFT, </w:t>
            </w:r>
          </w:p>
          <w:p w14:paraId="25116332" w14:textId="77777777" w:rsidR="00D409CF"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 xml:space="preserve">gramatura: 650 g/m2, </w:t>
            </w:r>
          </w:p>
          <w:p w14:paraId="2F9FB5BE" w14:textId="77777777" w:rsidR="00D409CF" w:rsidRDefault="00D409CF" w:rsidP="00EB594A">
            <w:pPr>
              <w:pStyle w:val="Akapitzlist"/>
              <w:numPr>
                <w:ilvl w:val="0"/>
                <w:numId w:val="89"/>
              </w:numPr>
              <w:ind w:left="415" w:hanging="209"/>
              <w:rPr>
                <w:rFonts w:asciiTheme="majorHAnsi" w:eastAsia="Calibri" w:hAnsiTheme="majorHAnsi" w:cstheme="majorHAnsi"/>
              </w:rPr>
            </w:pPr>
            <w:r w:rsidRPr="00D409CF">
              <w:rPr>
                <w:rFonts w:asciiTheme="majorHAnsi" w:eastAsia="Calibri" w:hAnsiTheme="majorHAnsi" w:cstheme="majorHAnsi"/>
              </w:rPr>
              <w:t>ścieralność: 300 ty</w:t>
            </w:r>
            <w:r>
              <w:rPr>
                <w:rFonts w:asciiTheme="majorHAnsi" w:eastAsia="Calibri" w:hAnsiTheme="majorHAnsi" w:cstheme="majorHAnsi"/>
              </w:rPr>
              <w:t>ś.</w:t>
            </w:r>
            <w:r w:rsidRPr="00D409CF">
              <w:rPr>
                <w:rFonts w:asciiTheme="majorHAnsi" w:eastAsia="Calibri" w:hAnsiTheme="majorHAnsi" w:cstheme="majorHAnsi"/>
              </w:rPr>
              <w:t xml:space="preserve"> cykli </w:t>
            </w:r>
            <w:proofErr w:type="spellStart"/>
            <w:r w:rsidRPr="00D409CF">
              <w:rPr>
                <w:rFonts w:asciiTheme="majorHAnsi" w:eastAsia="Calibri" w:hAnsiTheme="majorHAnsi" w:cstheme="majorHAnsi"/>
              </w:rPr>
              <w:t>Martindala</w:t>
            </w:r>
            <w:proofErr w:type="spellEnd"/>
            <w:r w:rsidRPr="00D409CF">
              <w:rPr>
                <w:rFonts w:asciiTheme="majorHAnsi" w:eastAsia="Calibri" w:hAnsiTheme="majorHAnsi" w:cstheme="majorHAnsi"/>
              </w:rPr>
              <w:t xml:space="preserve">;  </w:t>
            </w:r>
          </w:p>
          <w:p w14:paraId="76CAA83D" w14:textId="77777777"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 xml:space="preserve">możliwość wyboru koloru tapicerki min. 6 kolorów), </w:t>
            </w:r>
          </w:p>
          <w:p w14:paraId="76E71AEE" w14:textId="24AA75BD"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 xml:space="preserve">nakładki na podłokietniki wykonane </w:t>
            </w:r>
            <w:r w:rsidR="008E4193">
              <w:rPr>
                <w:rFonts w:asciiTheme="majorHAnsi" w:eastAsia="Calibri" w:hAnsiTheme="majorHAnsi" w:cstheme="majorHAnsi"/>
              </w:rPr>
              <w:br/>
            </w:r>
            <w:r w:rsidRPr="00D409CF">
              <w:rPr>
                <w:rFonts w:asciiTheme="majorHAnsi" w:eastAsia="Calibri" w:hAnsiTheme="majorHAnsi" w:cstheme="majorHAnsi"/>
              </w:rPr>
              <w:t xml:space="preserve">z drewna (min 6 kolorów do wyboru), </w:t>
            </w:r>
          </w:p>
          <w:p w14:paraId="0B7E3876" w14:textId="77777777" w:rsid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m</w:t>
            </w:r>
            <w:r w:rsidRPr="00D409CF">
              <w:rPr>
                <w:rFonts w:asciiTheme="majorHAnsi" w:eastAsia="Calibri" w:hAnsiTheme="majorHAnsi" w:cstheme="majorHAnsi"/>
              </w:rPr>
              <w:t xml:space="preserve">ożliwość sztaplowania, wysokość krzesła z oparciem 88 cm (+/- 1 cm), </w:t>
            </w:r>
          </w:p>
          <w:p w14:paraId="751BD3E5" w14:textId="77777777"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 xml:space="preserve">szerokość krzesła z nogami 60 cm (+/- 1 cm), </w:t>
            </w:r>
          </w:p>
          <w:p w14:paraId="24C0582A" w14:textId="4ADA8944" w:rsidR="00D409CF" w:rsidRDefault="00D409CF" w:rsidP="00EB594A">
            <w:pPr>
              <w:pStyle w:val="Akapitzlist"/>
              <w:numPr>
                <w:ilvl w:val="0"/>
                <w:numId w:val="88"/>
              </w:numPr>
              <w:ind w:left="198" w:hanging="198"/>
              <w:rPr>
                <w:rFonts w:asciiTheme="majorHAnsi" w:eastAsia="Calibri" w:hAnsiTheme="majorHAnsi" w:cstheme="majorHAnsi"/>
              </w:rPr>
            </w:pPr>
            <w:r w:rsidRPr="00D409CF">
              <w:rPr>
                <w:rFonts w:asciiTheme="majorHAnsi" w:eastAsia="Calibri" w:hAnsiTheme="majorHAnsi" w:cstheme="majorHAnsi"/>
              </w:rPr>
              <w:t>głębokość krzesła 55 cm (+/- 1 cm)</w:t>
            </w:r>
            <w:r>
              <w:rPr>
                <w:rFonts w:asciiTheme="majorHAnsi" w:eastAsia="Calibri" w:hAnsiTheme="majorHAnsi" w:cstheme="majorHAnsi"/>
              </w:rPr>
              <w:t>,</w:t>
            </w:r>
          </w:p>
          <w:p w14:paraId="0796E452" w14:textId="64A0E4FE" w:rsidR="00F13E27" w:rsidRPr="00D409CF" w:rsidRDefault="00D409CF"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t>
            </w:r>
            <w:r w:rsidRPr="00D409CF">
              <w:rPr>
                <w:rFonts w:asciiTheme="majorHAnsi" w:eastAsia="Calibri" w:hAnsiTheme="majorHAnsi" w:cstheme="majorHAnsi"/>
              </w:rPr>
              <w:t xml:space="preserve">warancja </w:t>
            </w:r>
            <w:r w:rsidR="00E818B6">
              <w:rPr>
                <w:rFonts w:asciiTheme="majorHAnsi" w:eastAsia="Calibri" w:hAnsiTheme="majorHAnsi" w:cstheme="majorHAnsi"/>
              </w:rPr>
              <w:t>min. 24 m-ce*</w:t>
            </w:r>
            <w:r>
              <w:rPr>
                <w:rFonts w:asciiTheme="majorHAnsi" w:eastAsia="Calibri" w:hAnsiTheme="majorHAnsi" w:cstheme="majorHAnsi"/>
              </w:rPr>
              <w:t>.</w:t>
            </w:r>
          </w:p>
        </w:tc>
        <w:tc>
          <w:tcPr>
            <w:tcW w:w="784" w:type="dxa"/>
          </w:tcPr>
          <w:p w14:paraId="42C1CCD8" w14:textId="3A3A26D0" w:rsidR="00F13E27" w:rsidRPr="00F13E27" w:rsidRDefault="007A619E" w:rsidP="007A619E">
            <w:pPr>
              <w:jc w:val="center"/>
              <w:rPr>
                <w:rFonts w:asciiTheme="majorHAnsi" w:eastAsia="Calibri" w:hAnsiTheme="majorHAnsi" w:cstheme="majorHAnsi"/>
              </w:rPr>
            </w:pPr>
            <w:r>
              <w:rPr>
                <w:rFonts w:asciiTheme="majorHAnsi" w:eastAsia="Calibri" w:hAnsiTheme="majorHAnsi" w:cstheme="majorHAnsi"/>
              </w:rPr>
              <w:t>szt.</w:t>
            </w:r>
          </w:p>
        </w:tc>
        <w:tc>
          <w:tcPr>
            <w:tcW w:w="911" w:type="dxa"/>
          </w:tcPr>
          <w:p w14:paraId="1FDC5702" w14:textId="264B54F8" w:rsidR="00F13E27" w:rsidRPr="00F13E27" w:rsidRDefault="007A619E" w:rsidP="007A619E">
            <w:pPr>
              <w:jc w:val="center"/>
              <w:rPr>
                <w:rFonts w:asciiTheme="majorHAnsi" w:eastAsia="Calibri" w:hAnsiTheme="majorHAnsi" w:cstheme="majorHAnsi"/>
              </w:rPr>
            </w:pPr>
            <w:r>
              <w:rPr>
                <w:rFonts w:asciiTheme="majorHAnsi" w:eastAsia="Calibri" w:hAnsiTheme="majorHAnsi" w:cstheme="majorHAnsi"/>
              </w:rPr>
              <w:t>20</w:t>
            </w:r>
          </w:p>
        </w:tc>
        <w:tc>
          <w:tcPr>
            <w:tcW w:w="1398" w:type="dxa"/>
          </w:tcPr>
          <w:p w14:paraId="6302A7B7" w14:textId="77777777" w:rsidR="00F13E27" w:rsidRPr="00F13E27" w:rsidRDefault="00F13E27" w:rsidP="00BB3CD9">
            <w:pPr>
              <w:rPr>
                <w:rFonts w:asciiTheme="majorHAnsi" w:eastAsia="Calibri" w:hAnsiTheme="majorHAnsi" w:cstheme="majorHAnsi"/>
              </w:rPr>
            </w:pPr>
          </w:p>
        </w:tc>
        <w:tc>
          <w:tcPr>
            <w:tcW w:w="1615" w:type="dxa"/>
          </w:tcPr>
          <w:p w14:paraId="77E8F5F6" w14:textId="77777777" w:rsidR="00F13E27" w:rsidRPr="00F13E27" w:rsidRDefault="00F13E27" w:rsidP="00BB3CD9">
            <w:pPr>
              <w:rPr>
                <w:rFonts w:asciiTheme="majorHAnsi" w:eastAsia="Calibri" w:hAnsiTheme="majorHAnsi" w:cstheme="majorHAnsi"/>
              </w:rPr>
            </w:pPr>
          </w:p>
        </w:tc>
        <w:tc>
          <w:tcPr>
            <w:tcW w:w="951" w:type="dxa"/>
          </w:tcPr>
          <w:p w14:paraId="3F30E071" w14:textId="77777777" w:rsidR="00F13E27" w:rsidRPr="00F13E27" w:rsidRDefault="00F13E27" w:rsidP="00BB3CD9">
            <w:pPr>
              <w:rPr>
                <w:rFonts w:asciiTheme="majorHAnsi" w:eastAsia="Calibri" w:hAnsiTheme="majorHAnsi" w:cstheme="majorHAnsi"/>
              </w:rPr>
            </w:pPr>
          </w:p>
        </w:tc>
        <w:tc>
          <w:tcPr>
            <w:tcW w:w="1498" w:type="dxa"/>
          </w:tcPr>
          <w:p w14:paraId="511F357A" w14:textId="77777777" w:rsidR="00F13E27" w:rsidRPr="00F13E27" w:rsidRDefault="00F13E27" w:rsidP="00BB3CD9">
            <w:pPr>
              <w:rPr>
                <w:rFonts w:asciiTheme="majorHAnsi" w:eastAsia="Calibri" w:hAnsiTheme="majorHAnsi" w:cstheme="majorHAnsi"/>
              </w:rPr>
            </w:pPr>
          </w:p>
        </w:tc>
        <w:tc>
          <w:tcPr>
            <w:tcW w:w="2235" w:type="dxa"/>
          </w:tcPr>
          <w:p w14:paraId="35536EC6" w14:textId="77777777" w:rsidR="00F13E27" w:rsidRPr="00F13E27" w:rsidRDefault="00F13E27" w:rsidP="00BB3CD9">
            <w:pPr>
              <w:rPr>
                <w:rFonts w:asciiTheme="majorHAnsi" w:eastAsia="Calibri" w:hAnsiTheme="majorHAnsi" w:cstheme="majorHAnsi"/>
              </w:rPr>
            </w:pPr>
          </w:p>
        </w:tc>
      </w:tr>
      <w:tr w:rsidR="00F13E27" w:rsidRPr="00F13E27" w14:paraId="29875CC6" w14:textId="77777777" w:rsidTr="00F13E27">
        <w:tc>
          <w:tcPr>
            <w:tcW w:w="607" w:type="dxa"/>
            <w:vAlign w:val="center"/>
          </w:tcPr>
          <w:p w14:paraId="02454229" w14:textId="0F15D7C7"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7</w:t>
            </w:r>
          </w:p>
        </w:tc>
        <w:tc>
          <w:tcPr>
            <w:tcW w:w="4008" w:type="dxa"/>
          </w:tcPr>
          <w:p w14:paraId="31CB85B8" w14:textId="77777777" w:rsidR="007A619E" w:rsidRDefault="007A619E" w:rsidP="00BB3CD9">
            <w:pPr>
              <w:rPr>
                <w:rFonts w:asciiTheme="majorHAnsi" w:eastAsia="Calibri" w:hAnsiTheme="majorHAnsi" w:cstheme="majorHAnsi"/>
              </w:rPr>
            </w:pPr>
            <w:r w:rsidRPr="00684DB3">
              <w:rPr>
                <w:rFonts w:asciiTheme="majorHAnsi" w:eastAsia="Calibri" w:hAnsiTheme="majorHAnsi" w:cstheme="majorHAnsi"/>
                <w:b/>
                <w:bCs/>
              </w:rPr>
              <w:t>SZAFA kartotekowa</w:t>
            </w:r>
            <w:r>
              <w:rPr>
                <w:rFonts w:asciiTheme="majorHAnsi" w:eastAsia="Calibri" w:hAnsiTheme="majorHAnsi" w:cstheme="majorHAnsi"/>
              </w:rPr>
              <w:t>:</w:t>
            </w:r>
          </w:p>
          <w:p w14:paraId="0BD76855" w14:textId="77777777"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 xml:space="preserve">4 szuflady na format A4, na prowadnicach kulkowych o podwójnym wysuwie z zabezpieczeniem przed wypadnięciem, z centralnym ryglowaniem (min. 2 klucze), </w:t>
            </w:r>
          </w:p>
          <w:p w14:paraId="284DB0CC" w14:textId="77777777"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lastRenderedPageBreak/>
              <w:t>korpus szafki wykonany z blachy stalowej o grubości 08-1,5 mm,</w:t>
            </w:r>
          </w:p>
          <w:p w14:paraId="6617690A" w14:textId="77777777"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 xml:space="preserve">fronty szuflad z blachy o grubości 1 mm, </w:t>
            </w:r>
          </w:p>
          <w:p w14:paraId="4C96A608" w14:textId="77777777"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maksymalne obciążenie szuflady 50 kg</w:t>
            </w:r>
            <w:r>
              <w:rPr>
                <w:rFonts w:asciiTheme="majorHAnsi" w:eastAsia="Calibri" w:hAnsiTheme="majorHAnsi" w:cstheme="majorHAnsi"/>
              </w:rPr>
              <w:t>,</w:t>
            </w:r>
          </w:p>
          <w:p w14:paraId="32C1DE6F" w14:textId="3A739B5E" w:rsid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s</w:t>
            </w:r>
            <w:r w:rsidRPr="007A619E">
              <w:rPr>
                <w:rFonts w:asciiTheme="majorHAnsi" w:eastAsia="Calibri" w:hAnsiTheme="majorHAnsi" w:cstheme="majorHAnsi"/>
              </w:rPr>
              <w:t xml:space="preserve">zuflady mogą pomieścić dokumenty </w:t>
            </w:r>
            <w:r w:rsidR="008E4193">
              <w:rPr>
                <w:rFonts w:asciiTheme="majorHAnsi" w:eastAsia="Calibri" w:hAnsiTheme="majorHAnsi" w:cstheme="majorHAnsi"/>
              </w:rPr>
              <w:br/>
            </w:r>
            <w:r w:rsidRPr="007A619E">
              <w:rPr>
                <w:rFonts w:asciiTheme="majorHAnsi" w:eastAsia="Calibri" w:hAnsiTheme="majorHAnsi" w:cstheme="majorHAnsi"/>
              </w:rPr>
              <w:t>o wymiarach 275 X 328 mm (poziomo)</w:t>
            </w:r>
            <w:r>
              <w:rPr>
                <w:rFonts w:asciiTheme="majorHAnsi" w:eastAsia="Calibri" w:hAnsiTheme="majorHAnsi" w:cstheme="majorHAnsi"/>
              </w:rPr>
              <w:t>,</w:t>
            </w:r>
          </w:p>
          <w:p w14:paraId="679BAD2F" w14:textId="77777777" w:rsid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d</w:t>
            </w:r>
            <w:r w:rsidRPr="007A619E">
              <w:rPr>
                <w:rFonts w:asciiTheme="majorHAnsi" w:eastAsia="Calibri" w:hAnsiTheme="majorHAnsi" w:cstheme="majorHAnsi"/>
              </w:rPr>
              <w:t xml:space="preserve">ane techniczne: </w:t>
            </w:r>
          </w:p>
          <w:p w14:paraId="0E049D5C"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 xml:space="preserve">wys. 1283 mm, </w:t>
            </w:r>
          </w:p>
          <w:p w14:paraId="6D124D7E"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 xml:space="preserve">szer. 415 mm, </w:t>
            </w:r>
          </w:p>
          <w:p w14:paraId="4A5BDAE1"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 xml:space="preserve">gł. 633 mm. </w:t>
            </w:r>
          </w:p>
          <w:p w14:paraId="2632CDEF" w14:textId="26FB860D" w:rsidR="007A619E" w:rsidRDefault="007A619E" w:rsidP="00EB594A">
            <w:pPr>
              <w:pStyle w:val="Akapitzlist"/>
              <w:numPr>
                <w:ilvl w:val="0"/>
                <w:numId w:val="89"/>
              </w:numPr>
              <w:ind w:left="415" w:hanging="209"/>
              <w:rPr>
                <w:rFonts w:asciiTheme="majorHAnsi" w:eastAsia="Calibri" w:hAnsiTheme="majorHAnsi" w:cstheme="majorHAnsi"/>
              </w:rPr>
            </w:pPr>
            <w:r>
              <w:rPr>
                <w:rFonts w:asciiTheme="majorHAnsi" w:eastAsia="Calibri" w:hAnsiTheme="majorHAnsi" w:cstheme="majorHAnsi"/>
              </w:rPr>
              <w:t>w</w:t>
            </w:r>
            <w:r w:rsidRPr="007A619E">
              <w:rPr>
                <w:rFonts w:asciiTheme="majorHAnsi" w:eastAsia="Calibri" w:hAnsiTheme="majorHAnsi" w:cstheme="majorHAnsi"/>
              </w:rPr>
              <w:t xml:space="preserve">ymiary wewnętrzne szuflady: </w:t>
            </w:r>
          </w:p>
          <w:p w14:paraId="3232A617" w14:textId="77777777" w:rsidR="007A619E" w:rsidRDefault="007A619E" w:rsidP="00EB594A">
            <w:pPr>
              <w:pStyle w:val="Akapitzlist"/>
              <w:numPr>
                <w:ilvl w:val="0"/>
                <w:numId w:val="90"/>
              </w:numPr>
              <w:ind w:left="667" w:hanging="238"/>
              <w:rPr>
                <w:rFonts w:asciiTheme="majorHAnsi" w:eastAsia="Calibri" w:hAnsiTheme="majorHAnsi" w:cstheme="majorHAnsi"/>
              </w:rPr>
            </w:pPr>
            <w:r w:rsidRPr="007A619E">
              <w:rPr>
                <w:rFonts w:asciiTheme="majorHAnsi" w:eastAsia="Calibri" w:hAnsiTheme="majorHAnsi" w:cstheme="majorHAnsi"/>
              </w:rPr>
              <w:t>wys. 244 mm (</w:t>
            </w:r>
            <w:proofErr w:type="spellStart"/>
            <w:r w:rsidRPr="007A619E">
              <w:rPr>
                <w:rFonts w:asciiTheme="majorHAnsi" w:eastAsia="Calibri" w:hAnsiTheme="majorHAnsi" w:cstheme="majorHAnsi"/>
              </w:rPr>
              <w:t>fronfu</w:t>
            </w:r>
            <w:proofErr w:type="spellEnd"/>
            <w:r w:rsidRPr="007A619E">
              <w:rPr>
                <w:rFonts w:asciiTheme="majorHAnsi" w:eastAsia="Calibri" w:hAnsiTheme="majorHAnsi" w:cstheme="majorHAnsi"/>
              </w:rPr>
              <w:t xml:space="preserve"> 280 mm)</w:t>
            </w:r>
            <w:r>
              <w:rPr>
                <w:rFonts w:asciiTheme="majorHAnsi" w:eastAsia="Calibri" w:hAnsiTheme="majorHAnsi" w:cstheme="majorHAnsi"/>
              </w:rPr>
              <w:t>,</w:t>
            </w:r>
          </w:p>
          <w:p w14:paraId="61F3758F" w14:textId="77777777" w:rsidR="007A619E" w:rsidRDefault="007A619E" w:rsidP="00EB594A">
            <w:pPr>
              <w:pStyle w:val="Akapitzlist"/>
              <w:numPr>
                <w:ilvl w:val="0"/>
                <w:numId w:val="90"/>
              </w:numPr>
              <w:ind w:left="667" w:hanging="238"/>
              <w:rPr>
                <w:rFonts w:asciiTheme="majorHAnsi" w:eastAsia="Calibri" w:hAnsiTheme="majorHAnsi" w:cstheme="majorHAnsi"/>
              </w:rPr>
            </w:pPr>
            <w:r w:rsidRPr="007A619E">
              <w:rPr>
                <w:rFonts w:asciiTheme="majorHAnsi" w:eastAsia="Calibri" w:hAnsiTheme="majorHAnsi" w:cstheme="majorHAnsi"/>
              </w:rPr>
              <w:t xml:space="preserve">szer. 330 mm, </w:t>
            </w:r>
          </w:p>
          <w:p w14:paraId="023176AA" w14:textId="7708930E" w:rsidR="007A619E" w:rsidRDefault="007A619E" w:rsidP="00EB594A">
            <w:pPr>
              <w:pStyle w:val="Akapitzlist"/>
              <w:numPr>
                <w:ilvl w:val="0"/>
                <w:numId w:val="90"/>
              </w:numPr>
              <w:ind w:left="667" w:hanging="238"/>
              <w:rPr>
                <w:rFonts w:asciiTheme="majorHAnsi" w:eastAsia="Calibri" w:hAnsiTheme="majorHAnsi" w:cstheme="majorHAnsi"/>
              </w:rPr>
            </w:pPr>
            <w:r w:rsidRPr="007A619E">
              <w:rPr>
                <w:rFonts w:asciiTheme="majorHAnsi" w:eastAsia="Calibri" w:hAnsiTheme="majorHAnsi" w:cstheme="majorHAnsi"/>
              </w:rPr>
              <w:t>gł. 585 mm</w:t>
            </w:r>
            <w:r>
              <w:rPr>
                <w:rFonts w:asciiTheme="majorHAnsi" w:eastAsia="Calibri" w:hAnsiTheme="majorHAnsi" w:cstheme="majorHAnsi"/>
              </w:rPr>
              <w:t>,</w:t>
            </w:r>
          </w:p>
          <w:p w14:paraId="3607CC01" w14:textId="0A70D909" w:rsidR="00F13E27" w:rsidRP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t>
            </w:r>
            <w:r w:rsidRPr="007A619E">
              <w:rPr>
                <w:rFonts w:asciiTheme="majorHAnsi" w:eastAsia="Calibri" w:hAnsiTheme="majorHAnsi" w:cstheme="majorHAnsi"/>
              </w:rPr>
              <w:t xml:space="preserve">warancja </w:t>
            </w:r>
            <w:r w:rsidR="00E818B6">
              <w:rPr>
                <w:rFonts w:asciiTheme="majorHAnsi" w:eastAsia="Calibri" w:hAnsiTheme="majorHAnsi" w:cstheme="majorHAnsi"/>
              </w:rPr>
              <w:t xml:space="preserve">minimum </w:t>
            </w:r>
            <w:r w:rsidRPr="007A619E">
              <w:rPr>
                <w:rFonts w:asciiTheme="majorHAnsi" w:eastAsia="Calibri" w:hAnsiTheme="majorHAnsi" w:cstheme="majorHAnsi"/>
              </w:rPr>
              <w:t>24 m-ce</w:t>
            </w:r>
            <w:r w:rsidR="00E818B6">
              <w:rPr>
                <w:rFonts w:asciiTheme="majorHAnsi" w:eastAsia="Calibri" w:hAnsiTheme="majorHAnsi" w:cstheme="majorHAnsi"/>
              </w:rPr>
              <w:t>*</w:t>
            </w:r>
            <w:r>
              <w:rPr>
                <w:rFonts w:asciiTheme="majorHAnsi" w:eastAsia="Calibri" w:hAnsiTheme="majorHAnsi" w:cstheme="majorHAnsi"/>
              </w:rPr>
              <w:t>.</w:t>
            </w:r>
          </w:p>
        </w:tc>
        <w:tc>
          <w:tcPr>
            <w:tcW w:w="784" w:type="dxa"/>
          </w:tcPr>
          <w:p w14:paraId="642A032D" w14:textId="072ADD11" w:rsidR="00F13E27" w:rsidRPr="00F13E27" w:rsidRDefault="007A619E" w:rsidP="007A619E">
            <w:pPr>
              <w:jc w:val="center"/>
              <w:rPr>
                <w:rFonts w:asciiTheme="majorHAnsi" w:eastAsia="Calibri" w:hAnsiTheme="majorHAnsi" w:cstheme="majorHAnsi"/>
              </w:rPr>
            </w:pPr>
            <w:r>
              <w:rPr>
                <w:rFonts w:asciiTheme="majorHAnsi" w:eastAsia="Calibri" w:hAnsiTheme="majorHAnsi" w:cstheme="majorHAnsi"/>
              </w:rPr>
              <w:lastRenderedPageBreak/>
              <w:t>szt.</w:t>
            </w:r>
          </w:p>
        </w:tc>
        <w:tc>
          <w:tcPr>
            <w:tcW w:w="911" w:type="dxa"/>
          </w:tcPr>
          <w:p w14:paraId="3AC8CAC3" w14:textId="3442BA8B" w:rsidR="00F13E27" w:rsidRPr="00F13E27" w:rsidRDefault="007A619E" w:rsidP="007A619E">
            <w:pPr>
              <w:jc w:val="center"/>
              <w:rPr>
                <w:rFonts w:asciiTheme="majorHAnsi" w:eastAsia="Calibri" w:hAnsiTheme="majorHAnsi" w:cstheme="majorHAnsi"/>
              </w:rPr>
            </w:pPr>
            <w:r>
              <w:rPr>
                <w:rFonts w:asciiTheme="majorHAnsi" w:eastAsia="Calibri" w:hAnsiTheme="majorHAnsi" w:cstheme="majorHAnsi"/>
              </w:rPr>
              <w:t>3</w:t>
            </w:r>
          </w:p>
        </w:tc>
        <w:tc>
          <w:tcPr>
            <w:tcW w:w="1398" w:type="dxa"/>
          </w:tcPr>
          <w:p w14:paraId="44176684" w14:textId="77777777" w:rsidR="00F13E27" w:rsidRPr="00F13E27" w:rsidRDefault="00F13E27" w:rsidP="00BB3CD9">
            <w:pPr>
              <w:rPr>
                <w:rFonts w:asciiTheme="majorHAnsi" w:eastAsia="Calibri" w:hAnsiTheme="majorHAnsi" w:cstheme="majorHAnsi"/>
              </w:rPr>
            </w:pPr>
          </w:p>
        </w:tc>
        <w:tc>
          <w:tcPr>
            <w:tcW w:w="1615" w:type="dxa"/>
          </w:tcPr>
          <w:p w14:paraId="50C4C153" w14:textId="77777777" w:rsidR="00F13E27" w:rsidRPr="00F13E27" w:rsidRDefault="00F13E27" w:rsidP="00BB3CD9">
            <w:pPr>
              <w:rPr>
                <w:rFonts w:asciiTheme="majorHAnsi" w:eastAsia="Calibri" w:hAnsiTheme="majorHAnsi" w:cstheme="majorHAnsi"/>
              </w:rPr>
            </w:pPr>
          </w:p>
        </w:tc>
        <w:tc>
          <w:tcPr>
            <w:tcW w:w="951" w:type="dxa"/>
          </w:tcPr>
          <w:p w14:paraId="27397228" w14:textId="77777777" w:rsidR="00F13E27" w:rsidRPr="00F13E27" w:rsidRDefault="00F13E27" w:rsidP="00BB3CD9">
            <w:pPr>
              <w:rPr>
                <w:rFonts w:asciiTheme="majorHAnsi" w:eastAsia="Calibri" w:hAnsiTheme="majorHAnsi" w:cstheme="majorHAnsi"/>
              </w:rPr>
            </w:pPr>
          </w:p>
        </w:tc>
        <w:tc>
          <w:tcPr>
            <w:tcW w:w="1498" w:type="dxa"/>
          </w:tcPr>
          <w:p w14:paraId="61DD3CAD" w14:textId="77777777" w:rsidR="00F13E27" w:rsidRPr="00F13E27" w:rsidRDefault="00F13E27" w:rsidP="00BB3CD9">
            <w:pPr>
              <w:rPr>
                <w:rFonts w:asciiTheme="majorHAnsi" w:eastAsia="Calibri" w:hAnsiTheme="majorHAnsi" w:cstheme="majorHAnsi"/>
              </w:rPr>
            </w:pPr>
          </w:p>
        </w:tc>
        <w:tc>
          <w:tcPr>
            <w:tcW w:w="2235" w:type="dxa"/>
          </w:tcPr>
          <w:p w14:paraId="7F6D9202" w14:textId="77777777" w:rsidR="00F13E27" w:rsidRPr="00F13E27" w:rsidRDefault="00F13E27" w:rsidP="00BB3CD9">
            <w:pPr>
              <w:rPr>
                <w:rFonts w:asciiTheme="majorHAnsi" w:eastAsia="Calibri" w:hAnsiTheme="majorHAnsi" w:cstheme="majorHAnsi"/>
              </w:rPr>
            </w:pPr>
          </w:p>
        </w:tc>
      </w:tr>
      <w:tr w:rsidR="00F13E27" w:rsidRPr="00F13E27" w14:paraId="2F6C5B59" w14:textId="77777777" w:rsidTr="00F13E27">
        <w:tc>
          <w:tcPr>
            <w:tcW w:w="607" w:type="dxa"/>
            <w:vAlign w:val="center"/>
          </w:tcPr>
          <w:p w14:paraId="6209D02C" w14:textId="5403A065"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8</w:t>
            </w:r>
          </w:p>
        </w:tc>
        <w:tc>
          <w:tcPr>
            <w:tcW w:w="4008" w:type="dxa"/>
          </w:tcPr>
          <w:p w14:paraId="353B8B65" w14:textId="77777777" w:rsidR="007A619E" w:rsidRDefault="007A619E" w:rsidP="00BB3CD9">
            <w:pPr>
              <w:rPr>
                <w:rFonts w:asciiTheme="majorHAnsi" w:eastAsia="Calibri" w:hAnsiTheme="majorHAnsi" w:cstheme="majorHAnsi"/>
              </w:rPr>
            </w:pPr>
            <w:r w:rsidRPr="00684DB3">
              <w:rPr>
                <w:rFonts w:asciiTheme="majorHAnsi" w:eastAsia="Calibri" w:hAnsiTheme="majorHAnsi" w:cstheme="majorHAnsi"/>
                <w:b/>
                <w:bCs/>
              </w:rPr>
              <w:t>ALKOMAT</w:t>
            </w:r>
            <w:r>
              <w:rPr>
                <w:rFonts w:asciiTheme="majorHAnsi" w:eastAsia="Calibri" w:hAnsiTheme="majorHAnsi" w:cstheme="majorHAnsi"/>
              </w:rPr>
              <w:t>:</w:t>
            </w:r>
          </w:p>
          <w:p w14:paraId="35F34480" w14:textId="001C3879"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 xml:space="preserve">przesiewowy bezustnikowy, szybki </w:t>
            </w:r>
            <w:r w:rsidR="008E4193">
              <w:rPr>
                <w:rFonts w:asciiTheme="majorHAnsi" w:eastAsia="Calibri" w:hAnsiTheme="majorHAnsi" w:cstheme="majorHAnsi"/>
              </w:rPr>
              <w:br/>
            </w:r>
            <w:r w:rsidRPr="007A619E">
              <w:rPr>
                <w:rFonts w:asciiTheme="majorHAnsi" w:eastAsia="Calibri" w:hAnsiTheme="majorHAnsi" w:cstheme="majorHAnsi"/>
              </w:rPr>
              <w:t>i łatwy w obsłudze</w:t>
            </w:r>
            <w:r>
              <w:rPr>
                <w:rFonts w:asciiTheme="majorHAnsi" w:eastAsia="Calibri" w:hAnsiTheme="majorHAnsi" w:cstheme="majorHAnsi"/>
              </w:rPr>
              <w:t>,</w:t>
            </w:r>
          </w:p>
          <w:p w14:paraId="1435C6A6" w14:textId="55AF2CD5" w:rsid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 xml:space="preserve">z </w:t>
            </w:r>
            <w:r w:rsidRPr="007A619E">
              <w:rPr>
                <w:rFonts w:asciiTheme="majorHAnsi" w:eastAsia="Calibri" w:hAnsiTheme="majorHAnsi" w:cstheme="majorHAnsi"/>
              </w:rPr>
              <w:t xml:space="preserve">bezkontaktowym analizatorem na obecność lub nieobecność alkoholu </w:t>
            </w:r>
            <w:r w:rsidR="008E4193">
              <w:rPr>
                <w:rFonts w:asciiTheme="majorHAnsi" w:eastAsia="Calibri" w:hAnsiTheme="majorHAnsi" w:cstheme="majorHAnsi"/>
              </w:rPr>
              <w:br/>
            </w:r>
            <w:r w:rsidRPr="007A619E">
              <w:rPr>
                <w:rFonts w:asciiTheme="majorHAnsi" w:eastAsia="Calibri" w:hAnsiTheme="majorHAnsi" w:cstheme="majorHAnsi"/>
              </w:rPr>
              <w:t>w wydychanym powietrzu</w:t>
            </w:r>
            <w:r>
              <w:rPr>
                <w:rFonts w:asciiTheme="majorHAnsi" w:eastAsia="Calibri" w:hAnsiTheme="majorHAnsi" w:cstheme="majorHAnsi"/>
              </w:rPr>
              <w:t>,</w:t>
            </w:r>
          </w:p>
          <w:p w14:paraId="06D9B29E" w14:textId="77777777" w:rsid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a</w:t>
            </w:r>
            <w:r w:rsidRPr="007A619E">
              <w:rPr>
                <w:rFonts w:asciiTheme="majorHAnsi" w:eastAsia="Calibri" w:hAnsiTheme="majorHAnsi" w:cstheme="majorHAnsi"/>
              </w:rPr>
              <w:t xml:space="preserve">lkomat z sensorem </w:t>
            </w:r>
            <w:r>
              <w:rPr>
                <w:rFonts w:asciiTheme="majorHAnsi" w:eastAsia="Calibri" w:hAnsiTheme="majorHAnsi" w:cstheme="majorHAnsi"/>
              </w:rPr>
              <w:t>e</w:t>
            </w:r>
            <w:r w:rsidRPr="007A619E">
              <w:rPr>
                <w:rFonts w:asciiTheme="majorHAnsi" w:eastAsia="Calibri" w:hAnsiTheme="majorHAnsi" w:cstheme="majorHAnsi"/>
              </w:rPr>
              <w:t xml:space="preserve">lektrochemicznym, </w:t>
            </w:r>
          </w:p>
          <w:p w14:paraId="65C944AD" w14:textId="77777777"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5000 p</w:t>
            </w:r>
            <w:r>
              <w:rPr>
                <w:rFonts w:asciiTheme="majorHAnsi" w:eastAsia="Calibri" w:hAnsiTheme="majorHAnsi" w:cstheme="majorHAnsi"/>
              </w:rPr>
              <w:t>o</w:t>
            </w:r>
            <w:r w:rsidRPr="007A619E">
              <w:rPr>
                <w:rFonts w:asciiTheme="majorHAnsi" w:eastAsia="Calibri" w:hAnsiTheme="majorHAnsi" w:cstheme="majorHAnsi"/>
              </w:rPr>
              <w:t xml:space="preserve">miarów na jednym komplecie baterii, </w:t>
            </w:r>
          </w:p>
          <w:p w14:paraId="789EFAD0" w14:textId="51556C49" w:rsid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dwa tryby pobierania powietrza- aktywny: za pomocą odpowiednio silnego wydechu (pomiar w formie wyświetleń diodowych na trójkolorowym wskaźniku 0,00-0,04 mg/l, 0,05-0,09 mg/l, 0,10 mg/l) oraz pasyw</w:t>
            </w:r>
            <w:r>
              <w:rPr>
                <w:rFonts w:asciiTheme="majorHAnsi" w:eastAsia="Calibri" w:hAnsiTheme="majorHAnsi" w:cstheme="majorHAnsi"/>
              </w:rPr>
              <w:t>n</w:t>
            </w:r>
            <w:r w:rsidRPr="007A619E">
              <w:rPr>
                <w:rFonts w:asciiTheme="majorHAnsi" w:eastAsia="Calibri" w:hAnsiTheme="majorHAnsi" w:cstheme="majorHAnsi"/>
              </w:rPr>
              <w:t>y</w:t>
            </w:r>
            <w:r>
              <w:rPr>
                <w:rFonts w:asciiTheme="majorHAnsi" w:eastAsia="Calibri" w:hAnsiTheme="majorHAnsi" w:cstheme="majorHAnsi"/>
              </w:rPr>
              <w:t>,</w:t>
            </w:r>
          </w:p>
          <w:p w14:paraId="63B84FEE" w14:textId="77777777" w:rsid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lastRenderedPageBreak/>
              <w:t>musi posiadać</w:t>
            </w:r>
            <w:r w:rsidRPr="007A619E">
              <w:rPr>
                <w:rFonts w:asciiTheme="majorHAnsi" w:eastAsia="Calibri" w:hAnsiTheme="majorHAnsi" w:cstheme="majorHAnsi"/>
              </w:rPr>
              <w:t xml:space="preserve"> deklarację zgodności (EMC)2004/108/EC, (MDD) 2007/47/EC</w:t>
            </w:r>
            <w:r>
              <w:rPr>
                <w:rFonts w:asciiTheme="majorHAnsi" w:eastAsia="Calibri" w:hAnsiTheme="majorHAnsi" w:cstheme="majorHAnsi"/>
              </w:rPr>
              <w:t xml:space="preserve">, </w:t>
            </w:r>
          </w:p>
          <w:p w14:paraId="2C731A9B" w14:textId="77777777" w:rsidR="007A619E" w:rsidRDefault="007A619E"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d</w:t>
            </w:r>
            <w:r w:rsidRPr="007A619E">
              <w:rPr>
                <w:rFonts w:asciiTheme="majorHAnsi" w:eastAsia="Calibri" w:hAnsiTheme="majorHAnsi" w:cstheme="majorHAnsi"/>
              </w:rPr>
              <w:t xml:space="preserve">ane techniczne: </w:t>
            </w:r>
          </w:p>
          <w:p w14:paraId="00FFC084"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czujnik elektrochemiczn</w:t>
            </w:r>
            <w:r>
              <w:rPr>
                <w:rFonts w:asciiTheme="majorHAnsi" w:eastAsia="Calibri" w:hAnsiTheme="majorHAnsi" w:cstheme="majorHAnsi"/>
              </w:rPr>
              <w:t>y</w:t>
            </w:r>
            <w:r w:rsidRPr="007A619E">
              <w:rPr>
                <w:rFonts w:asciiTheme="majorHAnsi" w:eastAsia="Calibri" w:hAnsiTheme="majorHAnsi" w:cstheme="majorHAnsi"/>
              </w:rPr>
              <w:t xml:space="preserve">, </w:t>
            </w:r>
          </w:p>
          <w:p w14:paraId="470F5847"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czas przygotowania do pracy 5 s.,</w:t>
            </w:r>
          </w:p>
          <w:p w14:paraId="38D4BBC7"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 xml:space="preserve">czas pomiaru ok. 5 s, </w:t>
            </w:r>
          </w:p>
          <w:p w14:paraId="696ADF97"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temperatura pracy od -5 do 40 st.</w:t>
            </w:r>
            <w:r>
              <w:rPr>
                <w:rFonts w:asciiTheme="majorHAnsi" w:eastAsia="Calibri" w:hAnsiTheme="majorHAnsi" w:cstheme="majorHAnsi"/>
              </w:rPr>
              <w:t xml:space="preserve"> </w:t>
            </w:r>
            <w:r w:rsidRPr="007A619E">
              <w:rPr>
                <w:rFonts w:asciiTheme="majorHAnsi" w:eastAsia="Calibri" w:hAnsiTheme="majorHAnsi" w:cstheme="majorHAnsi"/>
              </w:rPr>
              <w:t xml:space="preserve">C, </w:t>
            </w:r>
          </w:p>
          <w:p w14:paraId="2E75D85F" w14:textId="77777777" w:rsidR="007A619E" w:rsidRDefault="007A619E" w:rsidP="00EB594A">
            <w:pPr>
              <w:pStyle w:val="Akapitzlist"/>
              <w:numPr>
                <w:ilvl w:val="0"/>
                <w:numId w:val="89"/>
              </w:numPr>
              <w:ind w:left="415" w:hanging="209"/>
              <w:rPr>
                <w:rFonts w:asciiTheme="majorHAnsi" w:eastAsia="Calibri" w:hAnsiTheme="majorHAnsi" w:cstheme="majorHAnsi"/>
              </w:rPr>
            </w:pPr>
            <w:r>
              <w:rPr>
                <w:rFonts w:asciiTheme="majorHAnsi" w:eastAsia="Calibri" w:hAnsiTheme="majorHAnsi" w:cstheme="majorHAnsi"/>
              </w:rPr>
              <w:t>w</w:t>
            </w:r>
            <w:r w:rsidRPr="007A619E">
              <w:rPr>
                <w:rFonts w:asciiTheme="majorHAnsi" w:eastAsia="Calibri" w:hAnsiTheme="majorHAnsi" w:cstheme="majorHAnsi"/>
              </w:rPr>
              <w:t xml:space="preserve">ymiary 265 mm x 48 mm, </w:t>
            </w:r>
          </w:p>
          <w:p w14:paraId="1C258504" w14:textId="77777777"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waga ok.300 g (z bateriami),</w:t>
            </w:r>
          </w:p>
          <w:p w14:paraId="72FBA236" w14:textId="34B0EDE2" w:rsidR="007A619E" w:rsidRDefault="007A619E" w:rsidP="00EB594A">
            <w:pPr>
              <w:pStyle w:val="Akapitzlist"/>
              <w:numPr>
                <w:ilvl w:val="0"/>
                <w:numId w:val="89"/>
              </w:numPr>
              <w:ind w:left="415" w:hanging="209"/>
              <w:rPr>
                <w:rFonts w:asciiTheme="majorHAnsi" w:eastAsia="Calibri" w:hAnsiTheme="majorHAnsi" w:cstheme="majorHAnsi"/>
              </w:rPr>
            </w:pPr>
            <w:r w:rsidRPr="007A619E">
              <w:rPr>
                <w:rFonts w:asciiTheme="majorHAnsi" w:eastAsia="Calibri" w:hAnsiTheme="majorHAnsi" w:cstheme="majorHAnsi"/>
              </w:rPr>
              <w:t xml:space="preserve"> baterie alkaliczne "AA" 1,5V 4 szt</w:t>
            </w:r>
            <w:r w:rsidR="004520E7">
              <w:rPr>
                <w:rFonts w:asciiTheme="majorHAnsi" w:eastAsia="Calibri" w:hAnsiTheme="majorHAnsi" w:cstheme="majorHAnsi"/>
              </w:rPr>
              <w:t>.,</w:t>
            </w:r>
          </w:p>
          <w:p w14:paraId="01323DE5" w14:textId="77777777" w:rsidR="004520E7" w:rsidRDefault="004520E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w</w:t>
            </w:r>
            <w:r w:rsidR="007A619E" w:rsidRPr="007A619E">
              <w:rPr>
                <w:rFonts w:asciiTheme="majorHAnsi" w:eastAsia="Calibri" w:hAnsiTheme="majorHAnsi" w:cstheme="majorHAnsi"/>
              </w:rPr>
              <w:t xml:space="preserve"> zestawie z alkomatem: baterie 4 szt</w:t>
            </w:r>
            <w:r>
              <w:rPr>
                <w:rFonts w:asciiTheme="majorHAnsi" w:eastAsia="Calibri" w:hAnsiTheme="majorHAnsi" w:cstheme="majorHAnsi"/>
              </w:rPr>
              <w:t>.</w:t>
            </w:r>
            <w:r w:rsidR="007A619E" w:rsidRPr="007A619E">
              <w:rPr>
                <w:rFonts w:asciiTheme="majorHAnsi" w:eastAsia="Calibri" w:hAnsiTheme="majorHAnsi" w:cstheme="majorHAnsi"/>
              </w:rPr>
              <w:t xml:space="preserve">, </w:t>
            </w:r>
          </w:p>
          <w:p w14:paraId="74A98FC4" w14:textId="77777777" w:rsidR="004520E7" w:rsidRDefault="004520E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i</w:t>
            </w:r>
            <w:r w:rsidR="007A619E" w:rsidRPr="007A619E">
              <w:rPr>
                <w:rFonts w:asciiTheme="majorHAnsi" w:eastAsia="Calibri" w:hAnsiTheme="majorHAnsi" w:cstheme="majorHAnsi"/>
              </w:rPr>
              <w:t>nstrukcja w jęz. polskim,</w:t>
            </w:r>
          </w:p>
          <w:p w14:paraId="711459A4" w14:textId="77777777" w:rsidR="004520E7"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opaska/pasek chroniący przed upuszczeniem,</w:t>
            </w:r>
          </w:p>
          <w:p w14:paraId="2D8424F7" w14:textId="422E5628" w:rsidR="00F13E27" w:rsidRPr="007A619E" w:rsidRDefault="007A619E" w:rsidP="00EB594A">
            <w:pPr>
              <w:pStyle w:val="Akapitzlist"/>
              <w:numPr>
                <w:ilvl w:val="0"/>
                <w:numId w:val="88"/>
              </w:numPr>
              <w:ind w:left="198" w:hanging="198"/>
              <w:rPr>
                <w:rFonts w:asciiTheme="majorHAnsi" w:eastAsia="Calibri" w:hAnsiTheme="majorHAnsi" w:cstheme="majorHAnsi"/>
              </w:rPr>
            </w:pPr>
            <w:r w:rsidRPr="007A619E">
              <w:rPr>
                <w:rFonts w:asciiTheme="majorHAnsi" w:eastAsia="Calibri" w:hAnsiTheme="majorHAnsi" w:cstheme="majorHAnsi"/>
              </w:rPr>
              <w:t>gwarancja min</w:t>
            </w:r>
            <w:r w:rsidR="00E818B6">
              <w:rPr>
                <w:rFonts w:asciiTheme="majorHAnsi" w:eastAsia="Calibri" w:hAnsiTheme="majorHAnsi" w:cstheme="majorHAnsi"/>
              </w:rPr>
              <w:t xml:space="preserve">. </w:t>
            </w:r>
            <w:r w:rsidRPr="007A619E">
              <w:rPr>
                <w:rFonts w:asciiTheme="majorHAnsi" w:eastAsia="Calibri" w:hAnsiTheme="majorHAnsi" w:cstheme="majorHAnsi"/>
              </w:rPr>
              <w:t>24 m</w:t>
            </w:r>
            <w:r w:rsidR="004520E7">
              <w:rPr>
                <w:rFonts w:asciiTheme="majorHAnsi" w:eastAsia="Calibri" w:hAnsiTheme="majorHAnsi" w:cstheme="majorHAnsi"/>
              </w:rPr>
              <w:t>-</w:t>
            </w:r>
            <w:r w:rsidRPr="007A619E">
              <w:rPr>
                <w:rFonts w:asciiTheme="majorHAnsi" w:eastAsia="Calibri" w:hAnsiTheme="majorHAnsi" w:cstheme="majorHAnsi"/>
              </w:rPr>
              <w:t>c</w:t>
            </w:r>
            <w:r w:rsidR="004520E7">
              <w:rPr>
                <w:rFonts w:asciiTheme="majorHAnsi" w:eastAsia="Calibri" w:hAnsiTheme="majorHAnsi" w:cstheme="majorHAnsi"/>
              </w:rPr>
              <w:t>e</w:t>
            </w:r>
            <w:r w:rsidR="00E818B6">
              <w:rPr>
                <w:rFonts w:asciiTheme="majorHAnsi" w:eastAsia="Calibri" w:hAnsiTheme="majorHAnsi" w:cstheme="majorHAnsi"/>
              </w:rPr>
              <w:t>*</w:t>
            </w:r>
            <w:r w:rsidRPr="007A619E">
              <w:rPr>
                <w:rFonts w:asciiTheme="majorHAnsi" w:eastAsia="Calibri" w:hAnsiTheme="majorHAnsi" w:cstheme="majorHAnsi"/>
              </w:rPr>
              <w:t>.</w:t>
            </w:r>
          </w:p>
        </w:tc>
        <w:tc>
          <w:tcPr>
            <w:tcW w:w="784" w:type="dxa"/>
          </w:tcPr>
          <w:p w14:paraId="418AF0AC" w14:textId="253B3A42"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lastRenderedPageBreak/>
              <w:t>szt.</w:t>
            </w:r>
          </w:p>
        </w:tc>
        <w:tc>
          <w:tcPr>
            <w:tcW w:w="911" w:type="dxa"/>
          </w:tcPr>
          <w:p w14:paraId="0A3FC144" w14:textId="49E6E94C"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1</w:t>
            </w:r>
          </w:p>
        </w:tc>
        <w:tc>
          <w:tcPr>
            <w:tcW w:w="1398" w:type="dxa"/>
          </w:tcPr>
          <w:p w14:paraId="4AE60BD1" w14:textId="77777777" w:rsidR="00F13E27" w:rsidRPr="00F13E27" w:rsidRDefault="00F13E27" w:rsidP="00BB3CD9">
            <w:pPr>
              <w:rPr>
                <w:rFonts w:asciiTheme="majorHAnsi" w:eastAsia="Calibri" w:hAnsiTheme="majorHAnsi" w:cstheme="majorHAnsi"/>
              </w:rPr>
            </w:pPr>
          </w:p>
        </w:tc>
        <w:tc>
          <w:tcPr>
            <w:tcW w:w="1615" w:type="dxa"/>
          </w:tcPr>
          <w:p w14:paraId="76604104" w14:textId="77777777" w:rsidR="00F13E27" w:rsidRPr="00F13E27" w:rsidRDefault="00F13E27" w:rsidP="00BB3CD9">
            <w:pPr>
              <w:rPr>
                <w:rFonts w:asciiTheme="majorHAnsi" w:eastAsia="Calibri" w:hAnsiTheme="majorHAnsi" w:cstheme="majorHAnsi"/>
              </w:rPr>
            </w:pPr>
          </w:p>
        </w:tc>
        <w:tc>
          <w:tcPr>
            <w:tcW w:w="951" w:type="dxa"/>
          </w:tcPr>
          <w:p w14:paraId="65AB2C77" w14:textId="77777777" w:rsidR="00F13E27" w:rsidRPr="00F13E27" w:rsidRDefault="00F13E27" w:rsidP="00BB3CD9">
            <w:pPr>
              <w:rPr>
                <w:rFonts w:asciiTheme="majorHAnsi" w:eastAsia="Calibri" w:hAnsiTheme="majorHAnsi" w:cstheme="majorHAnsi"/>
              </w:rPr>
            </w:pPr>
          </w:p>
        </w:tc>
        <w:tc>
          <w:tcPr>
            <w:tcW w:w="1498" w:type="dxa"/>
          </w:tcPr>
          <w:p w14:paraId="72D5AE5D" w14:textId="77777777" w:rsidR="00F13E27" w:rsidRPr="00F13E27" w:rsidRDefault="00F13E27" w:rsidP="00BB3CD9">
            <w:pPr>
              <w:rPr>
                <w:rFonts w:asciiTheme="majorHAnsi" w:eastAsia="Calibri" w:hAnsiTheme="majorHAnsi" w:cstheme="majorHAnsi"/>
              </w:rPr>
            </w:pPr>
          </w:p>
        </w:tc>
        <w:tc>
          <w:tcPr>
            <w:tcW w:w="2235" w:type="dxa"/>
          </w:tcPr>
          <w:p w14:paraId="0A8F1D86" w14:textId="77777777" w:rsidR="00F13E27" w:rsidRPr="00F13E27" w:rsidRDefault="00F13E27" w:rsidP="00BB3CD9">
            <w:pPr>
              <w:rPr>
                <w:rFonts w:asciiTheme="majorHAnsi" w:eastAsia="Calibri" w:hAnsiTheme="majorHAnsi" w:cstheme="majorHAnsi"/>
              </w:rPr>
            </w:pPr>
          </w:p>
        </w:tc>
      </w:tr>
      <w:tr w:rsidR="00F13E27" w:rsidRPr="00F13E27" w14:paraId="397C184C" w14:textId="77777777" w:rsidTr="00F13E27">
        <w:tc>
          <w:tcPr>
            <w:tcW w:w="607" w:type="dxa"/>
            <w:vAlign w:val="center"/>
          </w:tcPr>
          <w:p w14:paraId="72C1114F" w14:textId="2A2D17E3"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9</w:t>
            </w:r>
          </w:p>
        </w:tc>
        <w:tc>
          <w:tcPr>
            <w:tcW w:w="4008" w:type="dxa"/>
          </w:tcPr>
          <w:p w14:paraId="3BDCD6FA" w14:textId="77777777" w:rsidR="004520E7" w:rsidRDefault="004520E7" w:rsidP="00BB3CD9">
            <w:pPr>
              <w:rPr>
                <w:rFonts w:asciiTheme="majorHAnsi" w:eastAsia="Calibri" w:hAnsiTheme="majorHAnsi" w:cstheme="majorHAnsi"/>
              </w:rPr>
            </w:pPr>
            <w:r w:rsidRPr="00684DB3">
              <w:rPr>
                <w:rFonts w:asciiTheme="majorHAnsi" w:eastAsia="Calibri" w:hAnsiTheme="majorHAnsi" w:cstheme="majorHAnsi"/>
                <w:b/>
                <w:bCs/>
              </w:rPr>
              <w:t>Wózek do transportu brudnej bielizny</w:t>
            </w:r>
            <w:r w:rsidRPr="004520E7">
              <w:rPr>
                <w:rFonts w:asciiTheme="majorHAnsi" w:eastAsia="Calibri" w:hAnsiTheme="majorHAnsi" w:cstheme="majorHAnsi"/>
              </w:rPr>
              <w:t xml:space="preserve"> - rama składana, metalowa, malowana proszkowo, w komplecie z trwałym workiem, który łatwo założyć na ramę oraz zdjęć, rama na 4 kołach z hamulcami każde, koła pracujące cicho i płynnie (nawet przy obciążonym wózku). W zestawie 1 dodatkowy worek. </w:t>
            </w:r>
          </w:p>
          <w:p w14:paraId="262E37E8" w14:textId="77777777" w:rsidR="004520E7" w:rsidRDefault="004520E7" w:rsidP="00BB3CD9">
            <w:pPr>
              <w:rPr>
                <w:rFonts w:asciiTheme="majorHAnsi" w:eastAsia="Calibri" w:hAnsiTheme="majorHAnsi" w:cstheme="majorHAnsi"/>
              </w:rPr>
            </w:pPr>
            <w:r w:rsidRPr="004520E7">
              <w:rPr>
                <w:rFonts w:asciiTheme="majorHAnsi" w:eastAsia="Calibri" w:hAnsiTheme="majorHAnsi" w:cstheme="majorHAnsi"/>
              </w:rPr>
              <w:t xml:space="preserve">Wymiary: </w:t>
            </w:r>
          </w:p>
          <w:p w14:paraId="27A536BF"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 xml:space="preserve">wys.98 cm x dł.61 cm x szer. 50 cm (+/- 2 cm), </w:t>
            </w:r>
          </w:p>
          <w:p w14:paraId="5270FF67" w14:textId="77777777" w:rsidR="00F13E2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pojemność 240 l (+/- 5 l)</w:t>
            </w:r>
            <w:r>
              <w:rPr>
                <w:rFonts w:asciiTheme="majorHAnsi" w:eastAsia="Calibri" w:hAnsiTheme="majorHAnsi" w:cstheme="majorHAnsi"/>
              </w:rPr>
              <w:t>.</w:t>
            </w:r>
          </w:p>
          <w:p w14:paraId="73C1E7E0" w14:textId="73D2836A" w:rsidR="00E818B6" w:rsidRPr="00F13E27"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gwarancja min. 24 m-ce*</w:t>
            </w:r>
          </w:p>
        </w:tc>
        <w:tc>
          <w:tcPr>
            <w:tcW w:w="784" w:type="dxa"/>
          </w:tcPr>
          <w:p w14:paraId="70E97708" w14:textId="6C36C7F2"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szt.</w:t>
            </w:r>
          </w:p>
        </w:tc>
        <w:tc>
          <w:tcPr>
            <w:tcW w:w="911" w:type="dxa"/>
          </w:tcPr>
          <w:p w14:paraId="47885515" w14:textId="3A90DA0F"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5</w:t>
            </w:r>
          </w:p>
        </w:tc>
        <w:tc>
          <w:tcPr>
            <w:tcW w:w="1398" w:type="dxa"/>
          </w:tcPr>
          <w:p w14:paraId="5434E51D" w14:textId="77777777" w:rsidR="00F13E27" w:rsidRPr="00F13E27" w:rsidRDefault="00F13E27" w:rsidP="00BB3CD9">
            <w:pPr>
              <w:rPr>
                <w:rFonts w:asciiTheme="majorHAnsi" w:eastAsia="Calibri" w:hAnsiTheme="majorHAnsi" w:cstheme="majorHAnsi"/>
              </w:rPr>
            </w:pPr>
          </w:p>
        </w:tc>
        <w:tc>
          <w:tcPr>
            <w:tcW w:w="1615" w:type="dxa"/>
          </w:tcPr>
          <w:p w14:paraId="0C466540" w14:textId="77777777" w:rsidR="00F13E27" w:rsidRPr="00F13E27" w:rsidRDefault="00F13E27" w:rsidP="00BB3CD9">
            <w:pPr>
              <w:rPr>
                <w:rFonts w:asciiTheme="majorHAnsi" w:eastAsia="Calibri" w:hAnsiTheme="majorHAnsi" w:cstheme="majorHAnsi"/>
              </w:rPr>
            </w:pPr>
          </w:p>
        </w:tc>
        <w:tc>
          <w:tcPr>
            <w:tcW w:w="951" w:type="dxa"/>
          </w:tcPr>
          <w:p w14:paraId="03A70851" w14:textId="77777777" w:rsidR="00F13E27" w:rsidRPr="00F13E27" w:rsidRDefault="00F13E27" w:rsidP="00BB3CD9">
            <w:pPr>
              <w:rPr>
                <w:rFonts w:asciiTheme="majorHAnsi" w:eastAsia="Calibri" w:hAnsiTheme="majorHAnsi" w:cstheme="majorHAnsi"/>
              </w:rPr>
            </w:pPr>
          </w:p>
        </w:tc>
        <w:tc>
          <w:tcPr>
            <w:tcW w:w="1498" w:type="dxa"/>
          </w:tcPr>
          <w:p w14:paraId="39F6CA84" w14:textId="77777777" w:rsidR="00F13E27" w:rsidRPr="00F13E27" w:rsidRDefault="00F13E27" w:rsidP="00BB3CD9">
            <w:pPr>
              <w:rPr>
                <w:rFonts w:asciiTheme="majorHAnsi" w:eastAsia="Calibri" w:hAnsiTheme="majorHAnsi" w:cstheme="majorHAnsi"/>
              </w:rPr>
            </w:pPr>
          </w:p>
        </w:tc>
        <w:tc>
          <w:tcPr>
            <w:tcW w:w="2235" w:type="dxa"/>
          </w:tcPr>
          <w:p w14:paraId="4BC4018B" w14:textId="77777777" w:rsidR="00F13E27" w:rsidRPr="00F13E27" w:rsidRDefault="00F13E27" w:rsidP="00BB3CD9">
            <w:pPr>
              <w:rPr>
                <w:rFonts w:asciiTheme="majorHAnsi" w:eastAsia="Calibri" w:hAnsiTheme="majorHAnsi" w:cstheme="majorHAnsi"/>
              </w:rPr>
            </w:pPr>
          </w:p>
        </w:tc>
      </w:tr>
      <w:tr w:rsidR="00F13E27" w:rsidRPr="00F13E27" w14:paraId="3EAFE501" w14:textId="77777777" w:rsidTr="00F13E27">
        <w:tc>
          <w:tcPr>
            <w:tcW w:w="607" w:type="dxa"/>
            <w:vAlign w:val="center"/>
          </w:tcPr>
          <w:p w14:paraId="029DBBD2" w14:textId="7DBAB66E"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10</w:t>
            </w:r>
          </w:p>
        </w:tc>
        <w:tc>
          <w:tcPr>
            <w:tcW w:w="4008" w:type="dxa"/>
          </w:tcPr>
          <w:p w14:paraId="70FF207B" w14:textId="77777777" w:rsidR="004520E7" w:rsidRDefault="004520E7" w:rsidP="00BB3CD9">
            <w:pPr>
              <w:rPr>
                <w:rFonts w:asciiTheme="majorHAnsi" w:eastAsia="Calibri" w:hAnsiTheme="majorHAnsi" w:cstheme="majorHAnsi"/>
              </w:rPr>
            </w:pPr>
            <w:r w:rsidRPr="00684DB3">
              <w:rPr>
                <w:rFonts w:asciiTheme="majorHAnsi" w:eastAsia="Calibri" w:hAnsiTheme="majorHAnsi" w:cstheme="majorHAnsi"/>
                <w:b/>
                <w:bCs/>
              </w:rPr>
              <w:t>ZAPALNICZKA</w:t>
            </w:r>
            <w:r>
              <w:rPr>
                <w:rFonts w:asciiTheme="majorHAnsi" w:eastAsia="Calibri" w:hAnsiTheme="majorHAnsi" w:cstheme="majorHAnsi"/>
              </w:rPr>
              <w:t>:</w:t>
            </w:r>
          </w:p>
          <w:p w14:paraId="749214AB"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 xml:space="preserve">bezogniowa - antyligaturowa, wandaloodporna, odpowiednia do użytku w ośrodkach zwiększonego ryzyka, </w:t>
            </w:r>
          </w:p>
          <w:p w14:paraId="64040644"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lastRenderedPageBreak/>
              <w:t>wykonane ze stali nierdzewnej klasy morskiej zapewniającej najwyższy poziom wytrzymałości na uszkodzenia i najtrudniejsze warunki atmosferyczne</w:t>
            </w:r>
            <w:r>
              <w:rPr>
                <w:rFonts w:asciiTheme="majorHAnsi" w:eastAsia="Calibri" w:hAnsiTheme="majorHAnsi" w:cstheme="majorHAnsi"/>
              </w:rPr>
              <w:t>,</w:t>
            </w:r>
          </w:p>
          <w:p w14:paraId="27FDC29F" w14:textId="77777777" w:rsidR="004520E7" w:rsidRDefault="004520E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 xml:space="preserve">możliwość </w:t>
            </w:r>
            <w:r w:rsidRPr="004520E7">
              <w:rPr>
                <w:rFonts w:asciiTheme="majorHAnsi" w:eastAsia="Calibri" w:hAnsiTheme="majorHAnsi" w:cstheme="majorHAnsi"/>
              </w:rPr>
              <w:t xml:space="preserve">instalacji wewnątrz i na zewnątrz, stopień ochrony IP65, </w:t>
            </w:r>
          </w:p>
          <w:p w14:paraId="102C843C" w14:textId="77777777" w:rsidR="004520E7" w:rsidRDefault="004520E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t>
            </w:r>
            <w:r w:rsidRPr="004520E7">
              <w:rPr>
                <w:rFonts w:asciiTheme="majorHAnsi" w:eastAsia="Calibri" w:hAnsiTheme="majorHAnsi" w:cstheme="majorHAnsi"/>
              </w:rPr>
              <w:t xml:space="preserve">rawerowanie instruktażowe, </w:t>
            </w:r>
          </w:p>
          <w:p w14:paraId="38106FCF"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zdejmowana płyta czołowa,</w:t>
            </w:r>
          </w:p>
          <w:p w14:paraId="786D6756" w14:textId="77777777" w:rsidR="004520E7" w:rsidRDefault="004520E7" w:rsidP="00EB594A">
            <w:pPr>
              <w:pStyle w:val="Akapitzlist"/>
              <w:numPr>
                <w:ilvl w:val="0"/>
                <w:numId w:val="88"/>
              </w:numPr>
              <w:ind w:left="198" w:hanging="198"/>
              <w:rPr>
                <w:rFonts w:asciiTheme="majorHAnsi" w:eastAsia="Calibri" w:hAnsiTheme="majorHAnsi" w:cstheme="majorHAnsi"/>
              </w:rPr>
            </w:pPr>
            <w:proofErr w:type="spellStart"/>
            <w:r w:rsidRPr="004520E7">
              <w:rPr>
                <w:rFonts w:asciiTheme="majorHAnsi" w:eastAsia="Calibri" w:hAnsiTheme="majorHAnsi" w:cstheme="majorHAnsi"/>
              </w:rPr>
              <w:t>timer</w:t>
            </w:r>
            <w:proofErr w:type="spellEnd"/>
            <w:r w:rsidRPr="004520E7">
              <w:rPr>
                <w:rFonts w:asciiTheme="majorHAnsi" w:eastAsia="Calibri" w:hAnsiTheme="majorHAnsi" w:cstheme="majorHAnsi"/>
              </w:rPr>
              <w:t xml:space="preserve"> czasowy, </w:t>
            </w:r>
          </w:p>
          <w:p w14:paraId="76F47F7C"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 xml:space="preserve">śruby antysabotażowe, </w:t>
            </w:r>
          </w:p>
          <w:p w14:paraId="4F009A11"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podświetlany przycisk odporny na wandalizm,</w:t>
            </w:r>
          </w:p>
          <w:p w14:paraId="21141182" w14:textId="77777777"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 xml:space="preserve">Certyfikat CE, </w:t>
            </w:r>
          </w:p>
          <w:p w14:paraId="35F7CEAF" w14:textId="1A99AE78" w:rsidR="004520E7" w:rsidRPr="0022567F" w:rsidRDefault="004520E7" w:rsidP="00EB594A">
            <w:pPr>
              <w:pStyle w:val="Akapitzlist"/>
              <w:numPr>
                <w:ilvl w:val="0"/>
                <w:numId w:val="88"/>
              </w:numPr>
              <w:ind w:left="198" w:hanging="198"/>
              <w:rPr>
                <w:rFonts w:asciiTheme="majorHAnsi" w:eastAsia="Calibri" w:hAnsiTheme="majorHAnsi" w:cstheme="majorHAnsi"/>
              </w:rPr>
            </w:pPr>
            <w:r w:rsidRPr="0022567F">
              <w:rPr>
                <w:rFonts w:asciiTheme="majorHAnsi" w:eastAsia="Calibri" w:hAnsiTheme="majorHAnsi" w:cstheme="majorHAnsi"/>
              </w:rPr>
              <w:t xml:space="preserve">230 V, </w:t>
            </w:r>
          </w:p>
          <w:p w14:paraId="471B37F6" w14:textId="0FCCB663" w:rsidR="004520E7" w:rsidRDefault="004520E7" w:rsidP="00EB594A">
            <w:pPr>
              <w:pStyle w:val="Akapitzlist"/>
              <w:numPr>
                <w:ilvl w:val="0"/>
                <w:numId w:val="88"/>
              </w:numPr>
              <w:ind w:left="198" w:hanging="198"/>
              <w:rPr>
                <w:rFonts w:asciiTheme="majorHAnsi" w:eastAsia="Calibri" w:hAnsiTheme="majorHAnsi" w:cstheme="majorHAnsi"/>
              </w:rPr>
            </w:pPr>
            <w:r w:rsidRPr="004520E7">
              <w:rPr>
                <w:rFonts w:asciiTheme="majorHAnsi" w:eastAsia="Calibri" w:hAnsiTheme="majorHAnsi" w:cstheme="majorHAnsi"/>
              </w:rPr>
              <w:t>wymiary - W:230 mm x S: 175 mm x G: 60 mm, waga 3 kg</w:t>
            </w:r>
            <w:r>
              <w:rPr>
                <w:rFonts w:asciiTheme="majorHAnsi" w:eastAsia="Calibri" w:hAnsiTheme="majorHAnsi" w:cstheme="majorHAnsi"/>
              </w:rPr>
              <w:t>,</w:t>
            </w:r>
          </w:p>
          <w:p w14:paraId="22459829" w14:textId="77777777" w:rsidR="00F13E27" w:rsidRDefault="004520E7"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m</w:t>
            </w:r>
            <w:r w:rsidRPr="004520E7">
              <w:rPr>
                <w:rFonts w:asciiTheme="majorHAnsi" w:eastAsia="Calibri" w:hAnsiTheme="majorHAnsi" w:cstheme="majorHAnsi"/>
              </w:rPr>
              <w:t>ontaż i pierwsze uruchomienie po stronie Wykonawcy bez dodatkowych kosztów</w:t>
            </w:r>
            <w:r w:rsidR="00E818B6">
              <w:rPr>
                <w:rFonts w:asciiTheme="majorHAnsi" w:eastAsia="Calibri" w:hAnsiTheme="majorHAnsi" w:cstheme="majorHAnsi"/>
              </w:rPr>
              <w:t>,</w:t>
            </w:r>
          </w:p>
          <w:p w14:paraId="783B1F42" w14:textId="6EF9BD04" w:rsidR="00E818B6" w:rsidRPr="00F13E27" w:rsidRDefault="00E818B6" w:rsidP="00EB594A">
            <w:pPr>
              <w:pStyle w:val="Akapitzlist"/>
              <w:numPr>
                <w:ilvl w:val="0"/>
                <w:numId w:val="88"/>
              </w:numPr>
              <w:ind w:left="198" w:hanging="198"/>
              <w:rPr>
                <w:rFonts w:asciiTheme="majorHAnsi" w:eastAsia="Calibri" w:hAnsiTheme="majorHAnsi" w:cstheme="majorHAnsi"/>
              </w:rPr>
            </w:pPr>
            <w:r>
              <w:rPr>
                <w:rFonts w:asciiTheme="majorHAnsi" w:eastAsia="Calibri" w:hAnsiTheme="majorHAnsi" w:cstheme="majorHAnsi"/>
              </w:rPr>
              <w:t>gwarancja min. 24 m-ce*.</w:t>
            </w:r>
          </w:p>
        </w:tc>
        <w:tc>
          <w:tcPr>
            <w:tcW w:w="784" w:type="dxa"/>
          </w:tcPr>
          <w:p w14:paraId="0F2B1B1F" w14:textId="0CA1842E"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lastRenderedPageBreak/>
              <w:t>szt.</w:t>
            </w:r>
          </w:p>
        </w:tc>
        <w:tc>
          <w:tcPr>
            <w:tcW w:w="911" w:type="dxa"/>
          </w:tcPr>
          <w:p w14:paraId="03BC2D49" w14:textId="620A35EF"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5</w:t>
            </w:r>
          </w:p>
        </w:tc>
        <w:tc>
          <w:tcPr>
            <w:tcW w:w="1398" w:type="dxa"/>
          </w:tcPr>
          <w:p w14:paraId="652205C3" w14:textId="77777777" w:rsidR="00F13E27" w:rsidRPr="00F13E27" w:rsidRDefault="00F13E27" w:rsidP="00BB3CD9">
            <w:pPr>
              <w:rPr>
                <w:rFonts w:asciiTheme="majorHAnsi" w:eastAsia="Calibri" w:hAnsiTheme="majorHAnsi" w:cstheme="majorHAnsi"/>
              </w:rPr>
            </w:pPr>
          </w:p>
        </w:tc>
        <w:tc>
          <w:tcPr>
            <w:tcW w:w="1615" w:type="dxa"/>
          </w:tcPr>
          <w:p w14:paraId="6543E52D" w14:textId="77777777" w:rsidR="00F13E27" w:rsidRPr="00F13E27" w:rsidRDefault="00F13E27" w:rsidP="00BB3CD9">
            <w:pPr>
              <w:rPr>
                <w:rFonts w:asciiTheme="majorHAnsi" w:eastAsia="Calibri" w:hAnsiTheme="majorHAnsi" w:cstheme="majorHAnsi"/>
              </w:rPr>
            </w:pPr>
          </w:p>
        </w:tc>
        <w:tc>
          <w:tcPr>
            <w:tcW w:w="951" w:type="dxa"/>
          </w:tcPr>
          <w:p w14:paraId="78BBD94B" w14:textId="77777777" w:rsidR="00F13E27" w:rsidRPr="00F13E27" w:rsidRDefault="00F13E27" w:rsidP="00BB3CD9">
            <w:pPr>
              <w:rPr>
                <w:rFonts w:asciiTheme="majorHAnsi" w:eastAsia="Calibri" w:hAnsiTheme="majorHAnsi" w:cstheme="majorHAnsi"/>
              </w:rPr>
            </w:pPr>
          </w:p>
        </w:tc>
        <w:tc>
          <w:tcPr>
            <w:tcW w:w="1498" w:type="dxa"/>
          </w:tcPr>
          <w:p w14:paraId="598C0C4E" w14:textId="77777777" w:rsidR="00F13E27" w:rsidRPr="00F13E27" w:rsidRDefault="00F13E27" w:rsidP="00BB3CD9">
            <w:pPr>
              <w:rPr>
                <w:rFonts w:asciiTheme="majorHAnsi" w:eastAsia="Calibri" w:hAnsiTheme="majorHAnsi" w:cstheme="majorHAnsi"/>
              </w:rPr>
            </w:pPr>
          </w:p>
        </w:tc>
        <w:tc>
          <w:tcPr>
            <w:tcW w:w="2235" w:type="dxa"/>
          </w:tcPr>
          <w:p w14:paraId="6CC0E220" w14:textId="77777777" w:rsidR="00F13E27" w:rsidRPr="00F13E27" w:rsidRDefault="00F13E27" w:rsidP="00BB3CD9">
            <w:pPr>
              <w:rPr>
                <w:rFonts w:asciiTheme="majorHAnsi" w:eastAsia="Calibri" w:hAnsiTheme="majorHAnsi" w:cstheme="majorHAnsi"/>
              </w:rPr>
            </w:pPr>
          </w:p>
        </w:tc>
      </w:tr>
      <w:tr w:rsidR="00F13E27" w:rsidRPr="00F13E27" w14:paraId="651F231C" w14:textId="77777777" w:rsidTr="00F13E27">
        <w:tc>
          <w:tcPr>
            <w:tcW w:w="607" w:type="dxa"/>
            <w:vAlign w:val="center"/>
          </w:tcPr>
          <w:p w14:paraId="54AC6F2F" w14:textId="2FAF2901" w:rsidR="00F13E27" w:rsidRPr="00F13E27" w:rsidRDefault="00F13E27" w:rsidP="00534B30">
            <w:pPr>
              <w:jc w:val="center"/>
              <w:rPr>
                <w:rFonts w:asciiTheme="majorHAnsi" w:eastAsia="Calibri" w:hAnsiTheme="majorHAnsi" w:cstheme="majorHAnsi"/>
              </w:rPr>
            </w:pPr>
            <w:r w:rsidRPr="00F13E27">
              <w:rPr>
                <w:rFonts w:asciiTheme="majorHAnsi" w:eastAsia="Calibri" w:hAnsiTheme="majorHAnsi" w:cstheme="majorHAnsi"/>
              </w:rPr>
              <w:t>11</w:t>
            </w:r>
          </w:p>
        </w:tc>
        <w:tc>
          <w:tcPr>
            <w:tcW w:w="4008" w:type="dxa"/>
          </w:tcPr>
          <w:p w14:paraId="763249AB" w14:textId="21B4F9BD" w:rsidR="00E818B6" w:rsidRPr="00F13E27" w:rsidRDefault="004520E7" w:rsidP="00E818B6">
            <w:pPr>
              <w:rPr>
                <w:rFonts w:asciiTheme="majorHAnsi" w:eastAsia="Calibri" w:hAnsiTheme="majorHAnsi" w:cstheme="majorHAnsi"/>
              </w:rPr>
            </w:pPr>
            <w:r w:rsidRPr="00684DB3">
              <w:rPr>
                <w:rFonts w:asciiTheme="majorHAnsi" w:eastAsia="Calibri" w:hAnsiTheme="majorHAnsi" w:cstheme="majorHAnsi"/>
                <w:b/>
                <w:bCs/>
              </w:rPr>
              <w:t>POPIELNICA bezpieczna samogasząca</w:t>
            </w:r>
            <w:r w:rsidRPr="004520E7">
              <w:rPr>
                <w:rFonts w:asciiTheme="majorHAnsi" w:eastAsia="Calibri" w:hAnsiTheme="majorHAnsi" w:cstheme="majorHAnsi"/>
              </w:rPr>
              <w:t xml:space="preserve"> - wolnostojąca, wykonana z polietylenu o dużej gęstości (HDPE) średnica 42 cm (+/- 1 cm), z wyjmowanym stalowym wkładem na popiół, z ochroną p.poż tj. gaszący płomień, z systemem mocowania do podłoża,</w:t>
            </w:r>
            <w:r>
              <w:rPr>
                <w:rFonts w:asciiTheme="majorHAnsi" w:eastAsia="Calibri" w:hAnsiTheme="majorHAnsi" w:cstheme="majorHAnsi"/>
              </w:rPr>
              <w:t xml:space="preserve"> </w:t>
            </w:r>
            <w:r w:rsidRPr="004520E7">
              <w:rPr>
                <w:rFonts w:asciiTheme="majorHAnsi" w:eastAsia="Calibri" w:hAnsiTheme="majorHAnsi" w:cstheme="majorHAnsi"/>
              </w:rPr>
              <w:t>wysokość popielniczki 98 cm (+/- 1 cm), pojemność popielniczki 15 litrów, z materiałem mocującym w zestawie, kolor czarny</w:t>
            </w:r>
            <w:r w:rsidR="00E818B6">
              <w:rPr>
                <w:rFonts w:asciiTheme="majorHAnsi" w:eastAsia="Calibri" w:hAnsiTheme="majorHAnsi" w:cstheme="majorHAnsi"/>
              </w:rPr>
              <w:t>, gwarancja min. 24 m-ce*</w:t>
            </w:r>
          </w:p>
        </w:tc>
        <w:tc>
          <w:tcPr>
            <w:tcW w:w="784" w:type="dxa"/>
          </w:tcPr>
          <w:p w14:paraId="02411F09" w14:textId="2B589687"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szt.</w:t>
            </w:r>
          </w:p>
        </w:tc>
        <w:tc>
          <w:tcPr>
            <w:tcW w:w="911" w:type="dxa"/>
          </w:tcPr>
          <w:p w14:paraId="17503DC4" w14:textId="3CC3EC6A" w:rsidR="00F13E27" w:rsidRPr="00F13E27" w:rsidRDefault="00684DB3" w:rsidP="00684DB3">
            <w:pPr>
              <w:jc w:val="center"/>
              <w:rPr>
                <w:rFonts w:asciiTheme="majorHAnsi" w:eastAsia="Calibri" w:hAnsiTheme="majorHAnsi" w:cstheme="majorHAnsi"/>
              </w:rPr>
            </w:pPr>
            <w:r>
              <w:rPr>
                <w:rFonts w:asciiTheme="majorHAnsi" w:eastAsia="Calibri" w:hAnsiTheme="majorHAnsi" w:cstheme="majorHAnsi"/>
              </w:rPr>
              <w:t>5</w:t>
            </w:r>
          </w:p>
        </w:tc>
        <w:tc>
          <w:tcPr>
            <w:tcW w:w="1398" w:type="dxa"/>
          </w:tcPr>
          <w:p w14:paraId="7C5E4319" w14:textId="77777777" w:rsidR="00F13E27" w:rsidRPr="00F13E27" w:rsidRDefault="00F13E27" w:rsidP="00BB3CD9">
            <w:pPr>
              <w:rPr>
                <w:rFonts w:asciiTheme="majorHAnsi" w:eastAsia="Calibri" w:hAnsiTheme="majorHAnsi" w:cstheme="majorHAnsi"/>
              </w:rPr>
            </w:pPr>
          </w:p>
        </w:tc>
        <w:tc>
          <w:tcPr>
            <w:tcW w:w="1615" w:type="dxa"/>
          </w:tcPr>
          <w:p w14:paraId="4740FE15" w14:textId="77777777" w:rsidR="00F13E27" w:rsidRPr="00F13E27" w:rsidRDefault="00F13E27" w:rsidP="00BB3CD9">
            <w:pPr>
              <w:rPr>
                <w:rFonts w:asciiTheme="majorHAnsi" w:eastAsia="Calibri" w:hAnsiTheme="majorHAnsi" w:cstheme="majorHAnsi"/>
              </w:rPr>
            </w:pPr>
          </w:p>
        </w:tc>
        <w:tc>
          <w:tcPr>
            <w:tcW w:w="951" w:type="dxa"/>
          </w:tcPr>
          <w:p w14:paraId="236049F7" w14:textId="77777777" w:rsidR="00F13E27" w:rsidRPr="00F13E27" w:rsidRDefault="00F13E27" w:rsidP="00BB3CD9">
            <w:pPr>
              <w:rPr>
                <w:rFonts w:asciiTheme="majorHAnsi" w:eastAsia="Calibri" w:hAnsiTheme="majorHAnsi" w:cstheme="majorHAnsi"/>
              </w:rPr>
            </w:pPr>
          </w:p>
        </w:tc>
        <w:tc>
          <w:tcPr>
            <w:tcW w:w="1498" w:type="dxa"/>
          </w:tcPr>
          <w:p w14:paraId="40025682" w14:textId="77777777" w:rsidR="00F13E27" w:rsidRPr="00F13E27" w:rsidRDefault="00F13E27" w:rsidP="00BB3CD9">
            <w:pPr>
              <w:rPr>
                <w:rFonts w:asciiTheme="majorHAnsi" w:eastAsia="Calibri" w:hAnsiTheme="majorHAnsi" w:cstheme="majorHAnsi"/>
              </w:rPr>
            </w:pPr>
          </w:p>
        </w:tc>
        <w:tc>
          <w:tcPr>
            <w:tcW w:w="2235" w:type="dxa"/>
          </w:tcPr>
          <w:p w14:paraId="34BD8189" w14:textId="77777777" w:rsidR="00F13E27" w:rsidRPr="00F13E27" w:rsidRDefault="00F13E27" w:rsidP="00BB3CD9">
            <w:pPr>
              <w:rPr>
                <w:rFonts w:asciiTheme="majorHAnsi" w:eastAsia="Calibri" w:hAnsiTheme="majorHAnsi" w:cstheme="majorHAnsi"/>
              </w:rPr>
            </w:pPr>
          </w:p>
        </w:tc>
      </w:tr>
      <w:tr w:rsidR="00534B30" w:rsidRPr="00F13E27" w14:paraId="208F38A1" w14:textId="77777777" w:rsidTr="00F13E27">
        <w:tc>
          <w:tcPr>
            <w:tcW w:w="7708" w:type="dxa"/>
            <w:gridSpan w:val="5"/>
            <w:vAlign w:val="center"/>
          </w:tcPr>
          <w:p w14:paraId="19407B6A" w14:textId="3C0C1FAB" w:rsidR="00534B30" w:rsidRPr="00F13E27" w:rsidRDefault="00534B30" w:rsidP="00F13E27">
            <w:pPr>
              <w:jc w:val="center"/>
              <w:rPr>
                <w:rFonts w:asciiTheme="majorHAnsi" w:eastAsia="Calibri" w:hAnsiTheme="majorHAnsi" w:cstheme="majorHAnsi"/>
                <w:b/>
                <w:bCs/>
              </w:rPr>
            </w:pPr>
            <w:r w:rsidRPr="00F13E27">
              <w:rPr>
                <w:rFonts w:asciiTheme="majorHAnsi" w:eastAsia="Calibri" w:hAnsiTheme="majorHAnsi" w:cstheme="majorHAnsi"/>
                <w:b/>
                <w:bCs/>
              </w:rPr>
              <w:t>Razem</w:t>
            </w:r>
          </w:p>
          <w:p w14:paraId="2AA990B2" w14:textId="2850BA69" w:rsidR="00534B30" w:rsidRPr="00F13E27" w:rsidRDefault="00534B30" w:rsidP="00F13E27">
            <w:pPr>
              <w:jc w:val="center"/>
              <w:rPr>
                <w:rFonts w:asciiTheme="majorHAnsi" w:eastAsia="Calibri" w:hAnsiTheme="majorHAnsi" w:cstheme="majorHAnsi"/>
              </w:rPr>
            </w:pPr>
            <w:r w:rsidRPr="00F13E27">
              <w:rPr>
                <w:rFonts w:asciiTheme="majorHAnsi" w:eastAsia="Calibri" w:hAnsiTheme="majorHAnsi" w:cstheme="majorHAnsi"/>
              </w:rPr>
              <w:t xml:space="preserve">(suma wierszy od </w:t>
            </w:r>
            <w:r w:rsidR="00F13E27" w:rsidRPr="00F13E27">
              <w:rPr>
                <w:rFonts w:asciiTheme="majorHAnsi" w:eastAsia="Calibri" w:hAnsiTheme="majorHAnsi" w:cstheme="majorHAnsi"/>
              </w:rPr>
              <w:t>1</w:t>
            </w:r>
            <w:r w:rsidRPr="00F13E27">
              <w:rPr>
                <w:rFonts w:asciiTheme="majorHAnsi" w:eastAsia="Calibri" w:hAnsiTheme="majorHAnsi" w:cstheme="majorHAnsi"/>
              </w:rPr>
              <w:t xml:space="preserve"> do </w:t>
            </w:r>
            <w:r w:rsidR="00F13E27" w:rsidRPr="00F13E27">
              <w:rPr>
                <w:rFonts w:asciiTheme="majorHAnsi" w:eastAsia="Calibri" w:hAnsiTheme="majorHAnsi" w:cstheme="majorHAnsi"/>
              </w:rPr>
              <w:t>11</w:t>
            </w:r>
            <w:r w:rsidRPr="00F13E27">
              <w:rPr>
                <w:rFonts w:asciiTheme="majorHAnsi" w:eastAsia="Calibri" w:hAnsiTheme="majorHAnsi" w:cstheme="majorHAnsi"/>
              </w:rPr>
              <w:t xml:space="preserve"> odpowiednio dla kolumny)</w:t>
            </w:r>
          </w:p>
        </w:tc>
        <w:tc>
          <w:tcPr>
            <w:tcW w:w="1615" w:type="dxa"/>
          </w:tcPr>
          <w:p w14:paraId="4620D05C" w14:textId="77777777" w:rsidR="00534B30" w:rsidRPr="00F13E27" w:rsidRDefault="00534B30" w:rsidP="00BB3CD9">
            <w:pPr>
              <w:rPr>
                <w:rFonts w:asciiTheme="majorHAnsi" w:eastAsia="Calibri" w:hAnsiTheme="majorHAnsi" w:cstheme="majorHAnsi"/>
              </w:rPr>
            </w:pPr>
          </w:p>
        </w:tc>
        <w:tc>
          <w:tcPr>
            <w:tcW w:w="951" w:type="dxa"/>
          </w:tcPr>
          <w:p w14:paraId="73E62F23" w14:textId="77777777" w:rsidR="00534B30" w:rsidRPr="00F13E27" w:rsidRDefault="00534B30" w:rsidP="00BB3CD9">
            <w:pPr>
              <w:rPr>
                <w:rFonts w:asciiTheme="majorHAnsi" w:eastAsia="Calibri" w:hAnsiTheme="majorHAnsi" w:cstheme="majorHAnsi"/>
              </w:rPr>
            </w:pPr>
          </w:p>
        </w:tc>
        <w:tc>
          <w:tcPr>
            <w:tcW w:w="1498" w:type="dxa"/>
          </w:tcPr>
          <w:p w14:paraId="60AB4A1F" w14:textId="77777777" w:rsidR="00534B30" w:rsidRPr="00F13E27" w:rsidRDefault="00534B30" w:rsidP="00BB3CD9">
            <w:pPr>
              <w:rPr>
                <w:rFonts w:asciiTheme="majorHAnsi" w:eastAsia="Calibri" w:hAnsiTheme="majorHAnsi" w:cstheme="majorHAnsi"/>
              </w:rPr>
            </w:pPr>
          </w:p>
        </w:tc>
        <w:tc>
          <w:tcPr>
            <w:tcW w:w="2235" w:type="dxa"/>
          </w:tcPr>
          <w:p w14:paraId="26478392" w14:textId="77777777" w:rsidR="00534B30" w:rsidRPr="00F13E27" w:rsidRDefault="00534B30" w:rsidP="00BB3CD9">
            <w:pPr>
              <w:rPr>
                <w:rFonts w:asciiTheme="majorHAnsi" w:eastAsia="Calibri" w:hAnsiTheme="majorHAnsi" w:cstheme="majorHAnsi"/>
              </w:rPr>
            </w:pPr>
          </w:p>
        </w:tc>
      </w:tr>
    </w:tbl>
    <w:p w14:paraId="3948DD98" w14:textId="77777777" w:rsidR="005E42D8" w:rsidRDefault="005E42D8" w:rsidP="00DD52B2">
      <w:pPr>
        <w:spacing w:line="271" w:lineRule="auto"/>
        <w:rPr>
          <w:rFonts w:asciiTheme="majorHAnsi" w:hAnsiTheme="majorHAnsi" w:cstheme="majorHAnsi"/>
        </w:rPr>
      </w:pPr>
    </w:p>
    <w:p w14:paraId="0FA34EB4" w14:textId="37CC7247" w:rsidR="004016C7" w:rsidRDefault="00E818B6" w:rsidP="00DD52B2">
      <w:pPr>
        <w:spacing w:line="271" w:lineRule="auto"/>
        <w:rPr>
          <w:rFonts w:asciiTheme="majorHAnsi" w:hAnsiTheme="majorHAnsi" w:cstheme="majorHAnsi"/>
        </w:rPr>
      </w:pPr>
      <w:r>
        <w:rPr>
          <w:rFonts w:asciiTheme="majorHAnsi" w:hAnsiTheme="majorHAnsi" w:cstheme="majorHAnsi"/>
        </w:rPr>
        <w:lastRenderedPageBreak/>
        <w:t xml:space="preserve">*) okres gwarancji stanowi kryterium oceny ofert. Zamawiający w formularzu asortymentowo – cenowym wskazał minimalny żądany okres gwarancji. </w:t>
      </w:r>
    </w:p>
    <w:p w14:paraId="3C2EAA93" w14:textId="77777777" w:rsidR="004016C7" w:rsidRDefault="004016C7" w:rsidP="00DD52B2">
      <w:pPr>
        <w:spacing w:line="271" w:lineRule="auto"/>
        <w:rPr>
          <w:rFonts w:asciiTheme="majorHAnsi" w:hAnsiTheme="majorHAnsi" w:cstheme="majorHAnsi"/>
        </w:rPr>
      </w:pPr>
    </w:p>
    <w:p w14:paraId="64D449D9" w14:textId="77777777" w:rsidR="00E818B6" w:rsidRDefault="00E818B6" w:rsidP="00E818B6">
      <w:pPr>
        <w:rPr>
          <w:rFonts w:asciiTheme="majorHAnsi" w:hAnsiTheme="majorHAnsi" w:cstheme="majorHAnsi"/>
        </w:rPr>
      </w:pPr>
    </w:p>
    <w:p w14:paraId="588497A6" w14:textId="77777777" w:rsidR="00E818B6" w:rsidRPr="007432E5" w:rsidRDefault="00E818B6" w:rsidP="00E818B6">
      <w:pPr>
        <w:tabs>
          <w:tab w:val="left" w:pos="1978"/>
          <w:tab w:val="left" w:pos="3828"/>
          <w:tab w:val="center" w:pos="4677"/>
        </w:tabs>
        <w:spacing w:line="271" w:lineRule="auto"/>
        <w:jc w:val="both"/>
        <w:rPr>
          <w:rFonts w:asciiTheme="majorHAnsi" w:hAnsiTheme="majorHAnsi" w:cstheme="majorHAnsi"/>
          <w:b/>
          <w:iCs/>
          <w:sz w:val="24"/>
          <w:szCs w:val="24"/>
        </w:rPr>
      </w:pPr>
      <w:r w:rsidRPr="007432E5">
        <w:rPr>
          <w:rFonts w:asciiTheme="majorHAnsi" w:hAnsiTheme="majorHAnsi" w:cstheme="majorHAnsi"/>
          <w:b/>
          <w:iCs/>
          <w:sz w:val="24"/>
          <w:szCs w:val="24"/>
        </w:rPr>
        <w:t>Dokument należy wypełnić i podpisać kwalifikowanym podpisem elektronicznym lub podpisem zaufanym lub podpisem osobistym (e-dowód).</w:t>
      </w:r>
    </w:p>
    <w:p w14:paraId="71BAA7F3" w14:textId="77777777" w:rsidR="00E818B6" w:rsidRPr="007432E5" w:rsidRDefault="00E818B6" w:rsidP="00E818B6">
      <w:pPr>
        <w:tabs>
          <w:tab w:val="left" w:pos="1978"/>
          <w:tab w:val="left" w:pos="3828"/>
          <w:tab w:val="center" w:pos="4677"/>
        </w:tabs>
        <w:spacing w:line="271" w:lineRule="auto"/>
        <w:jc w:val="both"/>
        <w:rPr>
          <w:rFonts w:asciiTheme="majorHAnsi" w:eastAsia="Times New Roman" w:hAnsiTheme="majorHAnsi" w:cstheme="majorHAnsi"/>
          <w:b/>
          <w:iCs/>
          <w:sz w:val="24"/>
          <w:szCs w:val="24"/>
        </w:rPr>
      </w:pPr>
      <w:r w:rsidRPr="007432E5">
        <w:rPr>
          <w:rFonts w:asciiTheme="majorHAnsi" w:hAnsiTheme="majorHAnsi" w:cstheme="majorHAnsi"/>
          <w:b/>
          <w:iCs/>
          <w:sz w:val="24"/>
          <w:szCs w:val="24"/>
        </w:rPr>
        <w:t xml:space="preserve">Zamawiający zaleca zapisanie dokumentu w formacie PDF. </w:t>
      </w:r>
    </w:p>
    <w:p w14:paraId="155E2A2C" w14:textId="77777777" w:rsidR="00E818B6" w:rsidRDefault="00E818B6" w:rsidP="00E818B6">
      <w:pPr>
        <w:rPr>
          <w:rFonts w:asciiTheme="majorHAnsi" w:hAnsiTheme="majorHAnsi" w:cstheme="majorHAnsi"/>
        </w:rPr>
      </w:pPr>
    </w:p>
    <w:p w14:paraId="6EEFB1E0" w14:textId="77777777" w:rsidR="00E818B6" w:rsidRPr="00E818B6" w:rsidRDefault="00E818B6" w:rsidP="00E818B6">
      <w:pPr>
        <w:sectPr w:rsidR="00E818B6" w:rsidRPr="00E818B6" w:rsidSect="00B74812">
          <w:pgSz w:w="16838" w:h="11906" w:orient="landscape" w:code="9"/>
          <w:pgMar w:top="1418" w:right="1418" w:bottom="1418" w:left="1418" w:header="510" w:footer="709" w:gutter="0"/>
          <w:cols w:space="708"/>
          <w:docGrid w:linePitch="360"/>
        </w:sectPr>
      </w:pPr>
    </w:p>
    <w:p w14:paraId="484042FE" w14:textId="66F6534A" w:rsidR="00317139" w:rsidRDefault="00317139" w:rsidP="004016C7">
      <w:pPr>
        <w:pStyle w:val="Tytu"/>
        <w:spacing w:line="271" w:lineRule="auto"/>
        <w:ind w:left="5760" w:firstLine="720"/>
        <w:jc w:val="right"/>
        <w:rPr>
          <w:rFonts w:asciiTheme="majorHAnsi" w:hAnsiTheme="majorHAnsi" w:cstheme="majorHAnsi"/>
          <w:b/>
          <w:iCs/>
          <w:sz w:val="24"/>
          <w:szCs w:val="24"/>
        </w:rPr>
      </w:pPr>
      <w:r w:rsidRPr="00DD52B2">
        <w:rPr>
          <w:rFonts w:asciiTheme="majorHAnsi" w:hAnsiTheme="majorHAnsi" w:cstheme="majorHAnsi"/>
          <w:b/>
          <w:iCs/>
          <w:sz w:val="24"/>
          <w:szCs w:val="24"/>
        </w:rPr>
        <w:lastRenderedPageBreak/>
        <w:t xml:space="preserve">Załącznik nr </w:t>
      </w:r>
      <w:r w:rsidR="00D067A7" w:rsidRPr="00DD52B2">
        <w:rPr>
          <w:rFonts w:asciiTheme="majorHAnsi" w:hAnsiTheme="majorHAnsi" w:cstheme="majorHAnsi"/>
          <w:b/>
          <w:iCs/>
          <w:sz w:val="24"/>
          <w:szCs w:val="24"/>
        </w:rPr>
        <w:t>3</w:t>
      </w:r>
      <w:r w:rsidRPr="00DD52B2">
        <w:rPr>
          <w:rFonts w:asciiTheme="majorHAnsi" w:hAnsiTheme="majorHAnsi" w:cstheme="majorHAnsi"/>
          <w:b/>
          <w:iCs/>
          <w:sz w:val="24"/>
          <w:szCs w:val="24"/>
        </w:rPr>
        <w:t xml:space="preserve"> </w:t>
      </w:r>
      <w:r w:rsidRPr="009B3F8A">
        <w:rPr>
          <w:rFonts w:asciiTheme="majorHAnsi" w:hAnsiTheme="majorHAnsi" w:cstheme="majorHAnsi"/>
          <w:bCs/>
          <w:iCs/>
          <w:sz w:val="24"/>
          <w:szCs w:val="24"/>
        </w:rPr>
        <w:t>do SWZ</w:t>
      </w:r>
    </w:p>
    <w:p w14:paraId="311B9F99" w14:textId="77777777" w:rsidR="00EA7A59" w:rsidRPr="00EA7A59" w:rsidRDefault="00EA7A59" w:rsidP="00EA7A59"/>
    <w:p w14:paraId="15AA5FF4" w14:textId="77777777" w:rsidR="00154D43" w:rsidRPr="00EB594A" w:rsidRDefault="00154D43" w:rsidP="009D2E3E">
      <w:pPr>
        <w:pStyle w:val="Default"/>
        <w:spacing w:before="120" w:after="120" w:line="271" w:lineRule="auto"/>
        <w:jc w:val="center"/>
        <w:rPr>
          <w:rFonts w:asciiTheme="majorHAnsi" w:hAnsiTheme="majorHAnsi" w:cstheme="majorHAnsi"/>
          <w:b/>
          <w:bCs/>
          <w:color w:val="auto"/>
        </w:rPr>
      </w:pPr>
      <w:r w:rsidRPr="00EB594A">
        <w:rPr>
          <w:rFonts w:asciiTheme="majorHAnsi" w:hAnsiTheme="majorHAnsi" w:cstheme="majorHAnsi"/>
          <w:b/>
          <w:bCs/>
          <w:color w:val="auto"/>
        </w:rPr>
        <w:t>OŚWIADCZENIE WYKONAWCY/WYKONACY WSPÓLNIE UBIEGAJĄCEGO SIĘ O UDZIELENIE ZAMÓWIENIA</w:t>
      </w:r>
    </w:p>
    <w:p w14:paraId="442FD235" w14:textId="77777777" w:rsidR="00154D43" w:rsidRPr="00EB594A" w:rsidRDefault="00154D43" w:rsidP="009D2E3E">
      <w:pPr>
        <w:spacing w:after="120" w:line="271" w:lineRule="auto"/>
        <w:jc w:val="center"/>
        <w:rPr>
          <w:rFonts w:asciiTheme="majorHAnsi" w:hAnsiTheme="majorHAnsi" w:cstheme="majorHAnsi"/>
          <w:b/>
          <w:caps/>
          <w:sz w:val="24"/>
          <w:szCs w:val="24"/>
        </w:rPr>
      </w:pPr>
      <w:r w:rsidRPr="00EB594A">
        <w:rPr>
          <w:rFonts w:asciiTheme="majorHAnsi" w:hAnsiTheme="majorHAnsi" w:cstheme="majorHAnsi"/>
          <w:b/>
          <w:sz w:val="24"/>
          <w:szCs w:val="24"/>
        </w:rPr>
        <w:t xml:space="preserve">UWZGLĘDNIAJĄCE PRZESŁANKI WYKLUCZENIA Z ART. 7 UST. 1 USTAWY </w:t>
      </w:r>
      <w:r w:rsidRPr="00EB594A">
        <w:rPr>
          <w:rFonts w:asciiTheme="majorHAnsi" w:hAnsiTheme="majorHAnsi" w:cstheme="majorHAnsi"/>
          <w:b/>
          <w:caps/>
          <w:sz w:val="24"/>
          <w:szCs w:val="24"/>
        </w:rPr>
        <w:t>o szczególnych rozwiązaniach w zakresie przeciwdziałania wspieraniu agresji na Ukrainę oraz służących ochronie bezpieczeństwa narodowego</w:t>
      </w:r>
    </w:p>
    <w:p w14:paraId="79A0086D" w14:textId="77777777" w:rsidR="00154D43" w:rsidRPr="00DD52B2" w:rsidRDefault="00154D43" w:rsidP="009D2E3E">
      <w:pPr>
        <w:pStyle w:val="Default"/>
        <w:spacing w:line="271" w:lineRule="auto"/>
        <w:jc w:val="center"/>
        <w:rPr>
          <w:rFonts w:asciiTheme="majorHAnsi" w:hAnsiTheme="majorHAnsi" w:cstheme="majorHAnsi"/>
          <w:b/>
          <w:bCs/>
          <w:color w:val="auto"/>
        </w:rPr>
      </w:pPr>
      <w:r w:rsidRPr="00DD52B2">
        <w:rPr>
          <w:rFonts w:asciiTheme="majorHAnsi" w:hAnsiTheme="majorHAnsi" w:cstheme="majorHAnsi"/>
          <w:b/>
          <w:bCs/>
          <w:color w:val="auto"/>
        </w:rPr>
        <w:t>składane na podstawie art. 125 ust. 1 ustawy Pzp</w:t>
      </w:r>
      <w:r w:rsidRPr="00DD52B2">
        <w:rPr>
          <w:rFonts w:asciiTheme="majorHAnsi" w:hAnsiTheme="majorHAnsi" w:cstheme="majorHAnsi"/>
          <w:color w:val="auto"/>
        </w:rPr>
        <w:t xml:space="preserve"> </w:t>
      </w:r>
      <w:r w:rsidRPr="00DD52B2">
        <w:rPr>
          <w:rFonts w:asciiTheme="majorHAnsi" w:hAnsiTheme="majorHAnsi" w:cstheme="majorHAnsi"/>
          <w:b/>
          <w:bCs/>
          <w:color w:val="auto"/>
        </w:rPr>
        <w:t xml:space="preserve">o braku podstaw do wykluczenia </w:t>
      </w:r>
    </w:p>
    <w:p w14:paraId="0B704140" w14:textId="77777777" w:rsidR="00154D43" w:rsidRPr="00DD52B2" w:rsidRDefault="00154D43" w:rsidP="009D2E3E">
      <w:pPr>
        <w:pStyle w:val="Default"/>
        <w:spacing w:line="271" w:lineRule="auto"/>
        <w:jc w:val="center"/>
        <w:rPr>
          <w:rFonts w:asciiTheme="majorHAnsi" w:hAnsiTheme="majorHAnsi" w:cstheme="majorHAnsi"/>
          <w:color w:val="auto"/>
        </w:rPr>
      </w:pPr>
      <w:r w:rsidRPr="00DD52B2">
        <w:rPr>
          <w:rFonts w:asciiTheme="majorHAnsi" w:hAnsiTheme="majorHAnsi" w:cstheme="majorHAnsi"/>
          <w:b/>
          <w:bCs/>
          <w:color w:val="auto"/>
        </w:rPr>
        <w:t>z udziału w postępowaniu</w:t>
      </w:r>
      <w:r w:rsidRPr="00DD52B2">
        <w:rPr>
          <w:rFonts w:asciiTheme="majorHAnsi" w:hAnsiTheme="majorHAnsi" w:cstheme="majorHAnsi"/>
          <w:color w:val="auto"/>
        </w:rPr>
        <w:t xml:space="preserve"> </w:t>
      </w:r>
    </w:p>
    <w:p w14:paraId="203B34D2" w14:textId="77777777" w:rsidR="00B80806" w:rsidRPr="00DD52B2" w:rsidRDefault="00B80806" w:rsidP="00DD52B2">
      <w:pPr>
        <w:pStyle w:val="Default"/>
        <w:spacing w:line="271" w:lineRule="auto"/>
        <w:rPr>
          <w:rFonts w:asciiTheme="majorHAnsi" w:hAnsiTheme="majorHAnsi" w:cstheme="majorHAnsi"/>
          <w:sz w:val="22"/>
          <w:szCs w:val="22"/>
        </w:rPr>
      </w:pPr>
    </w:p>
    <w:p w14:paraId="76E726E5" w14:textId="66896053" w:rsidR="00000B59" w:rsidRPr="00DD52B2" w:rsidRDefault="00000B59" w:rsidP="00DD52B2">
      <w:pPr>
        <w:pStyle w:val="Default"/>
        <w:spacing w:line="271" w:lineRule="auto"/>
        <w:rPr>
          <w:rFonts w:asciiTheme="majorHAnsi" w:hAnsiTheme="majorHAnsi" w:cstheme="majorHAnsi"/>
        </w:rPr>
      </w:pPr>
      <w:r w:rsidRPr="00DD52B2">
        <w:rPr>
          <w:rFonts w:asciiTheme="majorHAnsi" w:hAnsiTheme="majorHAnsi" w:cstheme="majorHAnsi"/>
        </w:rPr>
        <w:t>…………………………………………………………………………………………………………</w:t>
      </w:r>
      <w:r w:rsidR="003418C5" w:rsidRPr="00DD52B2">
        <w:rPr>
          <w:rFonts w:asciiTheme="majorHAnsi" w:hAnsiTheme="majorHAnsi" w:cstheme="majorHAnsi"/>
        </w:rPr>
        <w:t>………………………</w:t>
      </w:r>
      <w:r w:rsidR="009D2E3E">
        <w:rPr>
          <w:rFonts w:asciiTheme="majorHAnsi" w:hAnsiTheme="majorHAnsi" w:cstheme="majorHAnsi"/>
        </w:rPr>
        <w:t>..……….</w:t>
      </w:r>
      <w:r w:rsidR="003418C5" w:rsidRPr="00DD52B2">
        <w:rPr>
          <w:rFonts w:asciiTheme="majorHAnsi" w:hAnsiTheme="majorHAnsi" w:cstheme="majorHAnsi"/>
        </w:rPr>
        <w:t>…</w:t>
      </w:r>
      <w:r w:rsidRPr="00DD52B2">
        <w:rPr>
          <w:rFonts w:asciiTheme="majorHAnsi" w:hAnsiTheme="majorHAnsi" w:cstheme="majorHAnsi"/>
        </w:rPr>
        <w:t xml:space="preserve"> </w:t>
      </w:r>
    </w:p>
    <w:p w14:paraId="1CCC1189" w14:textId="77777777" w:rsidR="0015330A" w:rsidRPr="00DD52B2" w:rsidRDefault="00000B59" w:rsidP="00DD52B2">
      <w:pPr>
        <w:pStyle w:val="Default"/>
        <w:spacing w:line="271" w:lineRule="auto"/>
        <w:rPr>
          <w:rFonts w:asciiTheme="majorHAnsi" w:hAnsiTheme="majorHAnsi" w:cstheme="majorHAnsi"/>
        </w:rPr>
      </w:pPr>
      <w:r w:rsidRPr="00DD52B2">
        <w:rPr>
          <w:rFonts w:asciiTheme="majorHAnsi" w:hAnsiTheme="majorHAnsi" w:cstheme="majorHAnsi"/>
        </w:rPr>
        <w:t>(pełna nazwa/firma, adres, w zależności od podmiotu: NIP/PESEL, KRS/</w:t>
      </w:r>
      <w:proofErr w:type="spellStart"/>
      <w:r w:rsidRPr="00DD52B2">
        <w:rPr>
          <w:rFonts w:asciiTheme="majorHAnsi" w:hAnsiTheme="majorHAnsi" w:cstheme="majorHAnsi"/>
        </w:rPr>
        <w:t>CEiDG</w:t>
      </w:r>
      <w:proofErr w:type="spellEnd"/>
      <w:r w:rsidRPr="00DD52B2">
        <w:rPr>
          <w:rFonts w:asciiTheme="majorHAnsi" w:hAnsiTheme="majorHAnsi" w:cstheme="majorHAnsi"/>
        </w:rPr>
        <w:t>)</w:t>
      </w:r>
    </w:p>
    <w:p w14:paraId="5BC9865D" w14:textId="77777777" w:rsidR="00000B59" w:rsidRPr="00DD52B2" w:rsidRDefault="00000B59" w:rsidP="00DD52B2">
      <w:pPr>
        <w:pStyle w:val="Default"/>
        <w:spacing w:line="271" w:lineRule="auto"/>
        <w:rPr>
          <w:rFonts w:asciiTheme="majorHAnsi" w:hAnsiTheme="majorHAnsi" w:cstheme="majorHAnsi"/>
        </w:rPr>
      </w:pPr>
      <w:r w:rsidRPr="00DD52B2">
        <w:rPr>
          <w:rFonts w:asciiTheme="majorHAnsi" w:hAnsiTheme="majorHAnsi" w:cstheme="majorHAnsi"/>
          <w:b/>
          <w:bCs/>
        </w:rPr>
        <w:t xml:space="preserve">reprezentowany przez: </w:t>
      </w:r>
    </w:p>
    <w:p w14:paraId="5D349691" w14:textId="3D04A6EF" w:rsidR="00000B59" w:rsidRPr="00DD52B2" w:rsidRDefault="00000B59" w:rsidP="00DD52B2">
      <w:pPr>
        <w:pStyle w:val="Default"/>
        <w:spacing w:line="271" w:lineRule="auto"/>
        <w:rPr>
          <w:rFonts w:asciiTheme="majorHAnsi" w:hAnsiTheme="majorHAnsi" w:cstheme="majorHAnsi"/>
        </w:rPr>
      </w:pPr>
      <w:r w:rsidRPr="00DD52B2">
        <w:rPr>
          <w:rFonts w:asciiTheme="majorHAnsi" w:hAnsiTheme="majorHAnsi" w:cstheme="majorHAnsi"/>
        </w:rPr>
        <w:t>………………………………………………………………………………………………………</w:t>
      </w:r>
      <w:r w:rsidR="003418C5" w:rsidRPr="00DD52B2">
        <w:rPr>
          <w:rFonts w:asciiTheme="majorHAnsi" w:hAnsiTheme="majorHAnsi" w:cstheme="majorHAnsi"/>
        </w:rPr>
        <w:t>…………………</w:t>
      </w:r>
      <w:r w:rsidR="009D2E3E">
        <w:rPr>
          <w:rFonts w:asciiTheme="majorHAnsi" w:hAnsiTheme="majorHAnsi" w:cstheme="majorHAnsi"/>
        </w:rPr>
        <w:t>………….</w:t>
      </w:r>
      <w:r w:rsidR="003418C5" w:rsidRPr="00DD52B2">
        <w:rPr>
          <w:rFonts w:asciiTheme="majorHAnsi" w:hAnsiTheme="majorHAnsi" w:cstheme="majorHAnsi"/>
        </w:rPr>
        <w:t>…………</w:t>
      </w:r>
    </w:p>
    <w:p w14:paraId="45813163" w14:textId="77777777" w:rsidR="00000B59" w:rsidRPr="00DD52B2" w:rsidRDefault="00000B59" w:rsidP="00DD52B2">
      <w:pPr>
        <w:pStyle w:val="Default"/>
        <w:spacing w:line="271" w:lineRule="auto"/>
        <w:rPr>
          <w:rFonts w:asciiTheme="majorHAnsi" w:hAnsiTheme="majorHAnsi" w:cstheme="majorHAnsi"/>
        </w:rPr>
      </w:pPr>
      <w:r w:rsidRPr="00DD52B2">
        <w:rPr>
          <w:rFonts w:asciiTheme="majorHAnsi" w:hAnsiTheme="majorHAnsi" w:cstheme="majorHAnsi"/>
        </w:rPr>
        <w:t xml:space="preserve">(imię, nazwisko, stanowisko/podstawa do reprezentacji) </w:t>
      </w:r>
    </w:p>
    <w:p w14:paraId="08506E59" w14:textId="77777777" w:rsidR="0015330A" w:rsidRPr="00DD52B2" w:rsidRDefault="0015330A" w:rsidP="00DD52B2">
      <w:pPr>
        <w:pStyle w:val="Default"/>
        <w:spacing w:line="271" w:lineRule="auto"/>
        <w:jc w:val="both"/>
        <w:rPr>
          <w:rFonts w:asciiTheme="majorHAnsi" w:hAnsiTheme="majorHAnsi" w:cstheme="majorHAnsi"/>
          <w:sz w:val="22"/>
          <w:szCs w:val="22"/>
        </w:rPr>
      </w:pPr>
    </w:p>
    <w:p w14:paraId="10A5F579" w14:textId="6CB81FC5" w:rsidR="00000B59" w:rsidRPr="00DD52B2" w:rsidRDefault="00000B59" w:rsidP="00DD52B2">
      <w:pPr>
        <w:suppressAutoHyphens/>
        <w:autoSpaceDE w:val="0"/>
        <w:spacing w:line="271" w:lineRule="auto"/>
        <w:jc w:val="both"/>
        <w:rPr>
          <w:rFonts w:asciiTheme="majorHAnsi" w:hAnsiTheme="majorHAnsi" w:cstheme="majorHAnsi"/>
          <w:b/>
          <w:sz w:val="24"/>
          <w:szCs w:val="24"/>
        </w:rPr>
      </w:pPr>
      <w:r w:rsidRPr="00DD52B2">
        <w:rPr>
          <w:rFonts w:asciiTheme="majorHAnsi" w:hAnsiTheme="majorHAnsi" w:cstheme="majorHAnsi"/>
          <w:sz w:val="24"/>
          <w:szCs w:val="24"/>
        </w:rPr>
        <w:t>Składając ofertę w postępowaniu o udzielenie zamówieniu publicznego na</w:t>
      </w:r>
      <w:r w:rsidR="00D74DA6" w:rsidRPr="00DD52B2">
        <w:rPr>
          <w:rFonts w:asciiTheme="majorHAnsi" w:hAnsiTheme="majorHAnsi" w:cstheme="majorHAnsi"/>
          <w:sz w:val="24"/>
          <w:szCs w:val="24"/>
        </w:rPr>
        <w:t xml:space="preserve"> realizację zadania pod nazwą</w:t>
      </w:r>
      <w:r w:rsidRPr="00DD52B2">
        <w:rPr>
          <w:rFonts w:asciiTheme="majorHAnsi" w:hAnsiTheme="majorHAnsi" w:cstheme="majorHAnsi"/>
          <w:sz w:val="24"/>
          <w:szCs w:val="24"/>
        </w:rPr>
        <w:t xml:space="preserve">: </w:t>
      </w:r>
      <w:r w:rsidR="001A1F08" w:rsidRPr="00DD52B2">
        <w:rPr>
          <w:rFonts w:asciiTheme="majorHAnsi" w:hAnsiTheme="majorHAnsi" w:cstheme="majorHAnsi"/>
          <w:b/>
          <w:sz w:val="24"/>
          <w:szCs w:val="24"/>
        </w:rPr>
        <w:t>„</w:t>
      </w:r>
      <w:bookmarkStart w:id="58" w:name="_Hlk110844916"/>
      <w:r w:rsidR="00CD40BD" w:rsidRPr="00DD52B2">
        <w:rPr>
          <w:rFonts w:asciiTheme="majorHAnsi" w:hAnsiTheme="majorHAnsi" w:cstheme="majorHAnsi"/>
          <w:b/>
          <w:sz w:val="24"/>
          <w:szCs w:val="24"/>
        </w:rPr>
        <w:t>Zakup, dostawa i montaż wyposażenia d</w:t>
      </w:r>
      <w:r w:rsidR="00226813" w:rsidRPr="00DD52B2">
        <w:rPr>
          <w:rFonts w:asciiTheme="majorHAnsi" w:hAnsiTheme="majorHAnsi" w:cstheme="majorHAnsi"/>
          <w:b/>
          <w:sz w:val="24"/>
          <w:szCs w:val="24"/>
        </w:rPr>
        <w:t>la</w:t>
      </w:r>
      <w:r w:rsidR="00CD40BD" w:rsidRPr="00DD52B2">
        <w:rPr>
          <w:rFonts w:asciiTheme="majorHAnsi" w:hAnsiTheme="majorHAnsi" w:cstheme="majorHAnsi"/>
          <w:b/>
          <w:sz w:val="24"/>
          <w:szCs w:val="24"/>
        </w:rPr>
        <w:t xml:space="preserve"> Szpitala Nowowiejskiego</w:t>
      </w:r>
      <w:r w:rsidR="001A1F08" w:rsidRPr="00DD52B2">
        <w:rPr>
          <w:rFonts w:asciiTheme="majorHAnsi" w:hAnsiTheme="majorHAnsi" w:cstheme="majorHAnsi"/>
          <w:b/>
          <w:sz w:val="24"/>
          <w:szCs w:val="24"/>
        </w:rPr>
        <w:t>”</w:t>
      </w:r>
      <w:r w:rsidR="00154A9C" w:rsidRPr="00DD52B2">
        <w:rPr>
          <w:rFonts w:asciiTheme="majorHAnsi" w:hAnsiTheme="majorHAnsi" w:cstheme="majorHAnsi"/>
          <w:b/>
          <w:sz w:val="24"/>
          <w:szCs w:val="24"/>
        </w:rPr>
        <w:t>,</w:t>
      </w:r>
      <w:r w:rsidR="00154A9C" w:rsidRPr="00DD52B2">
        <w:rPr>
          <w:rFonts w:asciiTheme="majorHAnsi" w:hAnsiTheme="majorHAnsi" w:cstheme="majorHAnsi"/>
          <w:b/>
          <w:bCs/>
          <w:sz w:val="24"/>
          <w:szCs w:val="24"/>
        </w:rPr>
        <w:t xml:space="preserve"> nr postępowania </w:t>
      </w:r>
      <w:r w:rsidR="00EE041D" w:rsidRPr="00EB594A">
        <w:rPr>
          <w:rFonts w:asciiTheme="majorHAnsi" w:hAnsiTheme="majorHAnsi" w:cstheme="majorHAnsi"/>
          <w:b/>
          <w:bCs/>
          <w:sz w:val="24"/>
          <w:szCs w:val="24"/>
        </w:rPr>
        <w:t>1</w:t>
      </w:r>
      <w:r w:rsidR="00EB594A" w:rsidRPr="00EB594A">
        <w:rPr>
          <w:rFonts w:asciiTheme="majorHAnsi" w:hAnsiTheme="majorHAnsi" w:cstheme="majorHAnsi"/>
          <w:b/>
          <w:bCs/>
          <w:sz w:val="24"/>
          <w:szCs w:val="24"/>
        </w:rPr>
        <w:t>5</w:t>
      </w:r>
      <w:r w:rsidR="00154A9C" w:rsidRPr="00EB594A">
        <w:rPr>
          <w:rFonts w:asciiTheme="majorHAnsi" w:hAnsiTheme="majorHAnsi" w:cstheme="majorHAnsi"/>
          <w:b/>
          <w:bCs/>
          <w:sz w:val="24"/>
          <w:szCs w:val="24"/>
        </w:rPr>
        <w:t>/DZP/202</w:t>
      </w:r>
      <w:bookmarkEnd w:id="58"/>
      <w:r w:rsidR="00E11252" w:rsidRPr="00EB594A">
        <w:rPr>
          <w:rFonts w:asciiTheme="majorHAnsi" w:hAnsiTheme="majorHAnsi" w:cstheme="majorHAnsi"/>
          <w:b/>
          <w:bCs/>
          <w:sz w:val="24"/>
          <w:szCs w:val="24"/>
        </w:rPr>
        <w:t>4</w:t>
      </w:r>
      <w:r w:rsidR="00154A9C" w:rsidRPr="00DD52B2">
        <w:rPr>
          <w:rFonts w:asciiTheme="majorHAnsi" w:hAnsiTheme="majorHAnsi" w:cstheme="majorHAnsi"/>
          <w:b/>
          <w:bCs/>
          <w:sz w:val="24"/>
          <w:szCs w:val="24"/>
        </w:rPr>
        <w:t>,</w:t>
      </w:r>
      <w:r w:rsidRPr="00DD52B2">
        <w:rPr>
          <w:rFonts w:asciiTheme="majorHAnsi" w:hAnsiTheme="majorHAnsi" w:cstheme="majorHAnsi"/>
          <w:b/>
          <w:bCs/>
          <w:sz w:val="24"/>
          <w:szCs w:val="24"/>
        </w:rPr>
        <w:t xml:space="preserve"> </w:t>
      </w:r>
      <w:r w:rsidRPr="00DD52B2">
        <w:rPr>
          <w:rFonts w:asciiTheme="majorHAnsi" w:hAnsiTheme="majorHAnsi" w:cstheme="majorHAnsi"/>
          <w:sz w:val="24"/>
          <w:szCs w:val="24"/>
        </w:rPr>
        <w:t xml:space="preserve">prowadzonym przez </w:t>
      </w:r>
      <w:r w:rsidR="003C7834" w:rsidRPr="00DD52B2">
        <w:rPr>
          <w:rFonts w:asciiTheme="majorHAnsi" w:hAnsiTheme="majorHAnsi" w:cstheme="majorHAnsi"/>
          <w:sz w:val="24"/>
          <w:szCs w:val="24"/>
        </w:rPr>
        <w:t>Samodzielny Wojewódzki Zespół Publicznych Zakładów Psychiatrycznej Opieki Zdrowotnej</w:t>
      </w:r>
      <w:r w:rsidR="00B92500" w:rsidRPr="00DD52B2">
        <w:rPr>
          <w:rFonts w:asciiTheme="majorHAnsi" w:hAnsiTheme="majorHAnsi" w:cstheme="majorHAnsi"/>
          <w:sz w:val="24"/>
          <w:szCs w:val="24"/>
        </w:rPr>
        <w:t xml:space="preserve"> </w:t>
      </w:r>
      <w:r w:rsidR="003C7834" w:rsidRPr="00DD52B2">
        <w:rPr>
          <w:rFonts w:asciiTheme="majorHAnsi" w:hAnsiTheme="majorHAnsi" w:cstheme="majorHAnsi"/>
          <w:sz w:val="24"/>
          <w:szCs w:val="24"/>
        </w:rPr>
        <w:t xml:space="preserve">w Warszawie z siedzibą przy </w:t>
      </w:r>
      <w:r w:rsidR="0042374E" w:rsidRPr="00DD52B2">
        <w:rPr>
          <w:rFonts w:asciiTheme="majorHAnsi" w:hAnsiTheme="majorHAnsi" w:cstheme="majorHAnsi"/>
          <w:sz w:val="24"/>
          <w:szCs w:val="24"/>
        </w:rPr>
        <w:t xml:space="preserve"> </w:t>
      </w:r>
      <w:r w:rsidR="009D2E3E">
        <w:rPr>
          <w:rFonts w:asciiTheme="majorHAnsi" w:hAnsiTheme="majorHAnsi" w:cstheme="majorHAnsi"/>
          <w:sz w:val="24"/>
          <w:szCs w:val="24"/>
        </w:rPr>
        <w:br/>
      </w:r>
      <w:r w:rsidR="003C7834" w:rsidRPr="00DD52B2">
        <w:rPr>
          <w:rFonts w:asciiTheme="majorHAnsi" w:hAnsiTheme="majorHAnsi" w:cstheme="majorHAnsi"/>
          <w:sz w:val="24"/>
          <w:szCs w:val="24"/>
        </w:rPr>
        <w:t>ul. Nowowiejskiej 27, 00-665 Warszawa</w:t>
      </w:r>
      <w:r w:rsidR="003C7834" w:rsidRPr="00DD52B2">
        <w:rPr>
          <w:rFonts w:asciiTheme="majorHAnsi" w:hAnsiTheme="majorHAnsi" w:cstheme="majorHAnsi"/>
          <w:i/>
          <w:sz w:val="24"/>
          <w:szCs w:val="24"/>
        </w:rPr>
        <w:t xml:space="preserve">, </w:t>
      </w:r>
      <w:r w:rsidRPr="00DD52B2">
        <w:rPr>
          <w:rFonts w:asciiTheme="majorHAnsi" w:hAnsiTheme="majorHAnsi" w:cstheme="majorHAnsi"/>
          <w:sz w:val="24"/>
          <w:szCs w:val="24"/>
        </w:rPr>
        <w:t xml:space="preserve">oświadczam, co następuje: </w:t>
      </w:r>
    </w:p>
    <w:p w14:paraId="49C6CBB8" w14:textId="77777777" w:rsidR="00000B59" w:rsidRPr="00DD52B2" w:rsidRDefault="00000B59" w:rsidP="00DD52B2">
      <w:pPr>
        <w:pStyle w:val="Default"/>
        <w:spacing w:before="120" w:after="120" w:line="271" w:lineRule="auto"/>
        <w:rPr>
          <w:rFonts w:asciiTheme="majorHAnsi" w:hAnsiTheme="majorHAnsi" w:cstheme="majorHAnsi"/>
        </w:rPr>
      </w:pPr>
      <w:r w:rsidRPr="00DD52B2">
        <w:rPr>
          <w:rFonts w:asciiTheme="majorHAnsi" w:hAnsiTheme="majorHAnsi" w:cstheme="majorHAnsi"/>
          <w:b/>
          <w:bCs/>
        </w:rPr>
        <w:t xml:space="preserve">OŚWIADCZENIE DOTYCZĄCE WYKONAWCY: </w:t>
      </w:r>
    </w:p>
    <w:p w14:paraId="3B7306D9" w14:textId="44D9C552" w:rsidR="00154D43" w:rsidRPr="00DD52B2" w:rsidRDefault="00154D43" w:rsidP="00EB594A">
      <w:pPr>
        <w:pStyle w:val="Default"/>
        <w:numPr>
          <w:ilvl w:val="0"/>
          <w:numId w:val="79"/>
        </w:numPr>
        <w:spacing w:after="25" w:line="271" w:lineRule="auto"/>
        <w:ind w:left="357" w:hanging="357"/>
        <w:jc w:val="both"/>
        <w:rPr>
          <w:rFonts w:asciiTheme="majorHAnsi" w:hAnsiTheme="majorHAnsi" w:cstheme="majorHAnsi"/>
          <w:b/>
          <w:bCs/>
          <w:color w:val="auto"/>
        </w:rPr>
      </w:pPr>
      <w:r w:rsidRPr="00DD52B2">
        <w:rPr>
          <w:rFonts w:asciiTheme="majorHAnsi" w:hAnsiTheme="majorHAnsi" w:cstheme="majorHAnsi"/>
          <w:b/>
          <w:bCs/>
          <w:color w:val="auto"/>
        </w:rPr>
        <w:t>Oświadczam, że nie podlegam wykluczeniu z postępowania na podstawie art. 108 ust. 1 ustawy Pzp.</w:t>
      </w:r>
    </w:p>
    <w:p w14:paraId="46DA7A04" w14:textId="1BD5CD3B" w:rsidR="00154D43" w:rsidRPr="00DD52B2" w:rsidRDefault="00154D43" w:rsidP="00EB594A">
      <w:pPr>
        <w:pStyle w:val="Default"/>
        <w:numPr>
          <w:ilvl w:val="0"/>
          <w:numId w:val="79"/>
        </w:numPr>
        <w:spacing w:after="25" w:line="271" w:lineRule="auto"/>
        <w:ind w:left="357" w:hanging="357"/>
        <w:jc w:val="both"/>
        <w:rPr>
          <w:rFonts w:asciiTheme="majorHAnsi" w:hAnsiTheme="majorHAnsi" w:cstheme="majorHAnsi"/>
          <w:b/>
          <w:bCs/>
          <w:color w:val="auto"/>
        </w:rPr>
      </w:pPr>
      <w:r w:rsidRPr="00DD52B2">
        <w:rPr>
          <w:rFonts w:asciiTheme="majorHAnsi" w:hAnsiTheme="majorHAnsi" w:cstheme="majorHAnsi"/>
          <w:b/>
          <w:bCs/>
          <w:color w:val="auto"/>
        </w:rPr>
        <w:t xml:space="preserve">Oświadczam, że nie podlegam wykluczeniu z postępowania na podstawie art. </w:t>
      </w:r>
      <w:r w:rsidR="008C67B4" w:rsidRPr="00DD52B2">
        <w:rPr>
          <w:rFonts w:asciiTheme="majorHAnsi" w:hAnsiTheme="majorHAnsi" w:cstheme="majorHAnsi"/>
          <w:b/>
          <w:bCs/>
          <w:color w:val="auto"/>
        </w:rPr>
        <w:t>109 ust.</w:t>
      </w:r>
      <w:r w:rsidRPr="00DD52B2">
        <w:rPr>
          <w:rFonts w:asciiTheme="majorHAnsi" w:hAnsiTheme="majorHAnsi" w:cstheme="majorHAnsi"/>
          <w:b/>
          <w:bCs/>
          <w:color w:val="auto"/>
        </w:rPr>
        <w:t xml:space="preserve"> 1 pkt 4 ustawy Pzp.</w:t>
      </w:r>
    </w:p>
    <w:p w14:paraId="4687B45C" w14:textId="488B489C" w:rsidR="00154D43" w:rsidRPr="00DD52B2" w:rsidRDefault="00154D43" w:rsidP="00EB594A">
      <w:pPr>
        <w:pStyle w:val="Default"/>
        <w:numPr>
          <w:ilvl w:val="0"/>
          <w:numId w:val="79"/>
        </w:numPr>
        <w:spacing w:after="25" w:line="271" w:lineRule="auto"/>
        <w:ind w:left="357" w:hanging="357"/>
        <w:jc w:val="both"/>
        <w:rPr>
          <w:rFonts w:asciiTheme="majorHAnsi" w:eastAsia="Times New Roman" w:hAnsiTheme="majorHAnsi" w:cstheme="majorHAnsi"/>
        </w:rPr>
      </w:pPr>
      <w:r w:rsidRPr="00DD52B2">
        <w:rPr>
          <w:rFonts w:asciiTheme="majorHAnsi" w:hAnsiTheme="majorHAnsi" w:cstheme="majorHAnsi"/>
        </w:rPr>
        <w:t xml:space="preserve">Oświadczam, że zachodzą w stosunku do mnie podstawy wykluczenia </w:t>
      </w:r>
      <w:r w:rsidR="0059235A" w:rsidRPr="00DD52B2">
        <w:rPr>
          <w:rFonts w:asciiTheme="majorHAnsi" w:hAnsiTheme="majorHAnsi" w:cstheme="majorHAnsi"/>
        </w:rPr>
        <w:t xml:space="preserve">                                                    </w:t>
      </w:r>
      <w:r w:rsidRPr="00DD52B2">
        <w:rPr>
          <w:rFonts w:asciiTheme="majorHAnsi" w:hAnsiTheme="majorHAnsi" w:cstheme="majorHAnsi"/>
        </w:rPr>
        <w:t xml:space="preserve">z postępowania na podstawie art. …………. ustawy Pzp </w:t>
      </w:r>
      <w:r w:rsidRPr="00E55451">
        <w:rPr>
          <w:rFonts w:asciiTheme="majorHAnsi" w:hAnsiTheme="majorHAnsi" w:cstheme="majorHAnsi"/>
          <w:iCs/>
        </w:rPr>
        <w:t>(podać mającą zastosowanie podstawę wykluczenia spośród wymienionych w art. 108 ust. 1 pkt 1, 2 i 5 lub art. 109 ust. 1 pkt 2-5 i 7-10 ustawy Pzp)</w:t>
      </w:r>
      <w:r w:rsidRPr="00DD52B2">
        <w:rPr>
          <w:rFonts w:asciiTheme="majorHAnsi" w:hAnsiTheme="majorHAnsi" w:cstheme="majorHAnsi"/>
          <w:i/>
        </w:rPr>
        <w:t>.</w:t>
      </w:r>
      <w:r w:rsidRPr="00DD52B2">
        <w:rPr>
          <w:rFonts w:asciiTheme="majorHAnsi" w:hAnsiTheme="majorHAnsi" w:cstheme="majorHAnsi"/>
        </w:rPr>
        <w:t xml:space="preserve"> </w:t>
      </w:r>
      <w:r w:rsidRPr="00DD52B2">
        <w:rPr>
          <w:rFonts w:asciiTheme="majorHAnsi" w:eastAsia="Times New Roman" w:hAnsiTheme="majorHAnsi" w:cstheme="majorHAnsi"/>
        </w:rPr>
        <w:t xml:space="preserve">Jednocześnie oświadczam, że w związku z ww. okolicznością, na podstawie </w:t>
      </w:r>
      <w:r w:rsidRPr="00DD52B2">
        <w:rPr>
          <w:rFonts w:asciiTheme="majorHAnsi" w:eastAsia="Times New Roman" w:hAnsiTheme="majorHAnsi" w:cstheme="majorHAnsi"/>
          <w:b/>
          <w:bCs/>
        </w:rPr>
        <w:t>art. 110 ust. 2</w:t>
      </w:r>
      <w:r w:rsidRPr="00DD52B2">
        <w:rPr>
          <w:rFonts w:asciiTheme="majorHAnsi" w:eastAsia="Times New Roman" w:hAnsiTheme="majorHAnsi" w:cstheme="majorHAnsi"/>
        </w:rPr>
        <w:t xml:space="preserve"> ustawy </w:t>
      </w:r>
      <w:r w:rsidR="009A55AE">
        <w:rPr>
          <w:rFonts w:asciiTheme="majorHAnsi" w:eastAsia="Times New Roman" w:hAnsiTheme="majorHAnsi" w:cstheme="majorHAnsi"/>
        </w:rPr>
        <w:t>Pzp</w:t>
      </w:r>
      <w:r w:rsidRPr="00DD52B2">
        <w:rPr>
          <w:rFonts w:asciiTheme="majorHAnsi" w:eastAsia="Times New Roman" w:hAnsiTheme="majorHAnsi" w:cstheme="majorHAnsi"/>
        </w:rPr>
        <w:t xml:space="preserve"> podjąłem następujące środki </w:t>
      </w:r>
      <w:r w:rsidR="008C67B4" w:rsidRPr="00DD52B2">
        <w:rPr>
          <w:rFonts w:asciiTheme="majorHAnsi" w:eastAsia="Times New Roman" w:hAnsiTheme="majorHAnsi" w:cstheme="majorHAnsi"/>
        </w:rPr>
        <w:t xml:space="preserve">naprawcze </w:t>
      </w:r>
      <w:r w:rsidR="009A55AE">
        <w:rPr>
          <w:rFonts w:asciiTheme="majorHAnsi" w:eastAsia="Times New Roman" w:hAnsiTheme="majorHAnsi" w:cstheme="majorHAnsi"/>
        </w:rPr>
        <w:br/>
      </w:r>
      <w:r w:rsidR="008C67B4" w:rsidRPr="00DD52B2">
        <w:rPr>
          <w:rFonts w:asciiTheme="majorHAnsi" w:eastAsia="Times New Roman" w:hAnsiTheme="majorHAnsi" w:cstheme="majorHAnsi"/>
        </w:rPr>
        <w:t>i</w:t>
      </w:r>
      <w:r w:rsidRPr="00DD52B2">
        <w:rPr>
          <w:rFonts w:asciiTheme="majorHAnsi" w:eastAsia="Times New Roman" w:hAnsiTheme="majorHAnsi" w:cstheme="majorHAnsi"/>
        </w:rPr>
        <w:t xml:space="preserve"> zapobiegawcze: ….............................</w:t>
      </w:r>
      <w:r w:rsidR="004123BE" w:rsidRPr="00DD52B2">
        <w:rPr>
          <w:rFonts w:asciiTheme="majorHAnsi" w:eastAsia="Times New Roman" w:hAnsiTheme="majorHAnsi" w:cstheme="majorHAnsi"/>
        </w:rPr>
        <w:t xml:space="preserve"> </w:t>
      </w:r>
      <w:r w:rsidRPr="00DD52B2">
        <w:rPr>
          <w:rFonts w:asciiTheme="majorHAnsi" w:eastAsia="Times New Roman" w:hAnsiTheme="majorHAnsi" w:cstheme="majorHAnsi"/>
        </w:rPr>
        <w:t>....................................................*</w:t>
      </w:r>
    </w:p>
    <w:p w14:paraId="5F1EFD25" w14:textId="5488917C" w:rsidR="00154D43" w:rsidRPr="00DD52B2" w:rsidRDefault="00154D43" w:rsidP="00EB594A">
      <w:pPr>
        <w:pStyle w:val="Default"/>
        <w:numPr>
          <w:ilvl w:val="0"/>
          <w:numId w:val="79"/>
        </w:numPr>
        <w:spacing w:after="25" w:line="271" w:lineRule="auto"/>
        <w:ind w:left="357" w:hanging="357"/>
        <w:jc w:val="both"/>
        <w:rPr>
          <w:rFonts w:asciiTheme="majorHAnsi" w:eastAsia="Times New Roman" w:hAnsiTheme="majorHAnsi" w:cstheme="majorHAnsi"/>
        </w:rPr>
      </w:pPr>
      <w:r w:rsidRPr="00DD52B2">
        <w:rPr>
          <w:rFonts w:asciiTheme="majorHAnsi" w:eastAsia="Times New Roman" w:hAnsiTheme="majorHAnsi" w:cstheme="majorHAnsi"/>
        </w:rPr>
        <w:t xml:space="preserve">Oświadczam, że nie zachodzą w stosunku do mnie przesłanki wykluczenia </w:t>
      </w:r>
      <w:r w:rsidR="0059235A" w:rsidRPr="00DD52B2">
        <w:rPr>
          <w:rFonts w:asciiTheme="majorHAnsi" w:eastAsia="Times New Roman" w:hAnsiTheme="majorHAnsi" w:cstheme="majorHAnsi"/>
        </w:rPr>
        <w:t xml:space="preserve">                                       </w:t>
      </w:r>
      <w:r w:rsidRPr="00DD52B2">
        <w:rPr>
          <w:rFonts w:asciiTheme="majorHAnsi" w:eastAsia="Times New Roman" w:hAnsiTheme="majorHAnsi" w:cstheme="majorHAnsi"/>
        </w:rPr>
        <w:t xml:space="preserve">z postępowania na podstawie </w:t>
      </w:r>
      <w:r w:rsidRPr="00DD52B2">
        <w:rPr>
          <w:rFonts w:asciiTheme="majorHAnsi" w:eastAsia="Times New Roman" w:hAnsiTheme="majorHAnsi" w:cstheme="majorHAnsi"/>
          <w:b/>
          <w:bCs/>
        </w:rPr>
        <w:t>art. 7 ust. 1 ustawy z dnia 13 kwietnia 2022 r.</w:t>
      </w:r>
      <w:r w:rsidRPr="00DD52B2">
        <w:rPr>
          <w:rFonts w:asciiTheme="majorHAnsi" w:eastAsia="Times New Roman" w:hAnsiTheme="majorHAnsi" w:cstheme="majorHAnsi"/>
        </w:rPr>
        <w:t xml:space="preserve"> </w:t>
      </w:r>
      <w:r w:rsidR="00EA7A59">
        <w:rPr>
          <w:rFonts w:asciiTheme="majorHAnsi" w:eastAsia="Times New Roman" w:hAnsiTheme="majorHAnsi" w:cstheme="majorHAnsi"/>
        </w:rPr>
        <w:br/>
      </w:r>
      <w:r w:rsidRPr="00DD52B2">
        <w:rPr>
          <w:rFonts w:asciiTheme="majorHAnsi" w:eastAsia="Times New Roman" w:hAnsiTheme="majorHAnsi" w:cstheme="majorHAnsi"/>
        </w:rPr>
        <w:t>o szczególnych rozwiązaniach w zakresie przeciwdziałania wspieraniu agresji na Ukrainę oraz służących ochronie bezpieczeństwa narodowego (</w:t>
      </w:r>
      <w:r w:rsidR="00E11252" w:rsidRPr="00DD52B2">
        <w:rPr>
          <w:rFonts w:asciiTheme="majorHAnsi" w:eastAsia="Times New Roman" w:hAnsiTheme="majorHAnsi" w:cstheme="majorHAnsi"/>
        </w:rPr>
        <w:t>Dz. U. z 2024 r. poz. 507</w:t>
      </w:r>
      <w:r w:rsidRPr="00DD52B2">
        <w:rPr>
          <w:rFonts w:asciiTheme="majorHAnsi" w:eastAsia="Times New Roman" w:hAnsiTheme="majorHAnsi" w:cstheme="majorHAnsi"/>
        </w:rPr>
        <w:t>).*</w:t>
      </w:r>
    </w:p>
    <w:p w14:paraId="2DBF9922" w14:textId="77777777" w:rsidR="000B71CE" w:rsidRPr="00DD52B2" w:rsidRDefault="000B71CE" w:rsidP="00DD52B2">
      <w:pPr>
        <w:pStyle w:val="Default"/>
        <w:spacing w:line="271" w:lineRule="auto"/>
        <w:rPr>
          <w:rFonts w:asciiTheme="majorHAnsi" w:hAnsiTheme="majorHAnsi" w:cstheme="majorHAnsi"/>
          <w:sz w:val="22"/>
          <w:szCs w:val="22"/>
        </w:rPr>
      </w:pPr>
    </w:p>
    <w:p w14:paraId="1FCA9C75" w14:textId="77777777" w:rsidR="00E93C02" w:rsidRDefault="00E93C02" w:rsidP="00DD52B2">
      <w:pPr>
        <w:pStyle w:val="Default"/>
        <w:spacing w:after="120" w:line="271" w:lineRule="auto"/>
        <w:rPr>
          <w:rFonts w:asciiTheme="majorHAnsi" w:hAnsiTheme="majorHAnsi" w:cstheme="majorHAnsi"/>
          <w:b/>
          <w:bCs/>
          <w:sz w:val="22"/>
          <w:szCs w:val="22"/>
        </w:rPr>
      </w:pPr>
    </w:p>
    <w:p w14:paraId="5AFA28C7" w14:textId="77777777" w:rsidR="00EA7A59" w:rsidRPr="00DD52B2" w:rsidRDefault="00EA7A59" w:rsidP="00DD52B2">
      <w:pPr>
        <w:pStyle w:val="Default"/>
        <w:spacing w:after="120" w:line="271" w:lineRule="auto"/>
        <w:rPr>
          <w:rFonts w:asciiTheme="majorHAnsi" w:hAnsiTheme="majorHAnsi" w:cstheme="majorHAnsi"/>
          <w:b/>
          <w:bCs/>
          <w:sz w:val="22"/>
          <w:szCs w:val="22"/>
        </w:rPr>
      </w:pPr>
    </w:p>
    <w:p w14:paraId="1FAEFBF3" w14:textId="575CD7AB" w:rsidR="00000B59" w:rsidRPr="001E196E" w:rsidRDefault="00000B59" w:rsidP="00DD52B2">
      <w:pPr>
        <w:pStyle w:val="Default"/>
        <w:spacing w:after="120" w:line="271" w:lineRule="auto"/>
        <w:rPr>
          <w:rFonts w:asciiTheme="majorHAnsi" w:hAnsiTheme="majorHAnsi" w:cstheme="majorHAnsi"/>
          <w:u w:val="single"/>
        </w:rPr>
      </w:pPr>
      <w:r w:rsidRPr="001E196E">
        <w:rPr>
          <w:rFonts w:asciiTheme="majorHAnsi" w:hAnsiTheme="majorHAnsi" w:cstheme="majorHAnsi"/>
          <w:b/>
          <w:bCs/>
        </w:rPr>
        <w:lastRenderedPageBreak/>
        <w:t xml:space="preserve">OŚWIADCZENIE DOTYCZĄCE PODANYCH INFORMACJI: </w:t>
      </w:r>
    </w:p>
    <w:p w14:paraId="17045FA3" w14:textId="00BDB8F3" w:rsidR="0006083C" w:rsidRPr="001E196E" w:rsidRDefault="00000B59" w:rsidP="00DD52B2">
      <w:pPr>
        <w:pStyle w:val="Default"/>
        <w:spacing w:line="271" w:lineRule="auto"/>
        <w:jc w:val="both"/>
        <w:rPr>
          <w:rFonts w:asciiTheme="majorHAnsi" w:hAnsiTheme="majorHAnsi" w:cstheme="majorHAnsi"/>
        </w:rPr>
      </w:pPr>
      <w:r w:rsidRPr="001E196E">
        <w:rPr>
          <w:rFonts w:asciiTheme="majorHAnsi" w:hAnsiTheme="majorHAnsi" w:cstheme="majorHAnsi"/>
        </w:rPr>
        <w:t xml:space="preserve">Oświadczam, że wszystkie informacje podane w powyższych oświadczeniach są aktualne </w:t>
      </w:r>
      <w:r w:rsidR="00F15B00" w:rsidRPr="001E196E">
        <w:rPr>
          <w:rFonts w:asciiTheme="majorHAnsi" w:hAnsiTheme="majorHAnsi" w:cstheme="majorHAnsi"/>
        </w:rPr>
        <w:br/>
      </w:r>
      <w:r w:rsidRPr="001E196E">
        <w:rPr>
          <w:rFonts w:asciiTheme="majorHAnsi" w:hAnsiTheme="majorHAnsi" w:cstheme="majorHAnsi"/>
        </w:rPr>
        <w:t>i zgodne z prawdą oraz zostały przedstawione z pełną świadomością konsekwencji wprowadzenia</w:t>
      </w:r>
      <w:r w:rsidR="0006083C" w:rsidRPr="001E196E">
        <w:rPr>
          <w:rFonts w:asciiTheme="majorHAnsi" w:hAnsiTheme="majorHAnsi" w:cstheme="majorHAnsi"/>
        </w:rPr>
        <w:t xml:space="preserve"> </w:t>
      </w:r>
      <w:r w:rsidR="001E196E">
        <w:rPr>
          <w:rFonts w:asciiTheme="majorHAnsi" w:hAnsiTheme="majorHAnsi" w:cstheme="majorHAnsi"/>
        </w:rPr>
        <w:t>Z</w:t>
      </w:r>
      <w:r w:rsidRPr="001E196E">
        <w:rPr>
          <w:rFonts w:asciiTheme="majorHAnsi" w:hAnsiTheme="majorHAnsi" w:cstheme="majorHAnsi"/>
        </w:rPr>
        <w:t xml:space="preserve">amawiającego w błąd przy przedstawianiu informacji. </w:t>
      </w:r>
    </w:p>
    <w:p w14:paraId="633EC8B7" w14:textId="77777777" w:rsidR="000B71CE" w:rsidRPr="00DD52B2" w:rsidRDefault="000B71CE" w:rsidP="00DD52B2">
      <w:pPr>
        <w:pStyle w:val="Default"/>
        <w:spacing w:line="271" w:lineRule="auto"/>
        <w:rPr>
          <w:rFonts w:asciiTheme="majorHAnsi" w:hAnsiTheme="majorHAnsi" w:cstheme="majorHAnsi"/>
          <w:sz w:val="22"/>
          <w:szCs w:val="22"/>
        </w:rPr>
      </w:pPr>
    </w:p>
    <w:p w14:paraId="336B7678" w14:textId="77777777" w:rsidR="00FE4449" w:rsidRPr="00DD52B2" w:rsidRDefault="00FE4449" w:rsidP="00DD52B2">
      <w:pPr>
        <w:autoSpaceDE w:val="0"/>
        <w:autoSpaceDN w:val="0"/>
        <w:adjustRightInd w:val="0"/>
        <w:spacing w:line="271" w:lineRule="auto"/>
        <w:jc w:val="both"/>
        <w:rPr>
          <w:rFonts w:asciiTheme="majorHAnsi" w:eastAsia="Calibri" w:hAnsiTheme="majorHAnsi" w:cstheme="majorHAnsi"/>
          <w:i/>
          <w:sz w:val="18"/>
          <w:szCs w:val="18"/>
        </w:rPr>
      </w:pPr>
    </w:p>
    <w:p w14:paraId="3B83ADB5" w14:textId="77777777" w:rsidR="00154D43" w:rsidRPr="00DD52B2" w:rsidRDefault="00154D43" w:rsidP="00DD52B2">
      <w:pPr>
        <w:autoSpaceDE w:val="0"/>
        <w:autoSpaceDN w:val="0"/>
        <w:adjustRightInd w:val="0"/>
        <w:spacing w:line="271" w:lineRule="auto"/>
        <w:jc w:val="both"/>
        <w:rPr>
          <w:rFonts w:asciiTheme="majorHAnsi" w:eastAsia="Calibri" w:hAnsiTheme="majorHAnsi" w:cstheme="majorHAnsi"/>
          <w:b/>
          <w:i/>
          <w:sz w:val="24"/>
          <w:szCs w:val="24"/>
          <w:lang w:eastAsia="en-US"/>
        </w:rPr>
      </w:pPr>
      <w:bookmarkStart w:id="59" w:name="_Toc85023490"/>
      <w:r w:rsidRPr="00DD52B2">
        <w:rPr>
          <w:rFonts w:asciiTheme="majorHAnsi" w:eastAsia="Calibri" w:hAnsiTheme="majorHAnsi" w:cstheme="majorHAnsi"/>
          <w:i/>
          <w:sz w:val="24"/>
          <w:szCs w:val="24"/>
        </w:rPr>
        <w:t>*niewłaściwe skreślić lub wpisać „nie dotyczy”.</w:t>
      </w:r>
    </w:p>
    <w:p w14:paraId="45ABDD62" w14:textId="24058967" w:rsidR="00154D43" w:rsidRPr="00E55451" w:rsidRDefault="00154D43" w:rsidP="00DD52B2">
      <w:pPr>
        <w:autoSpaceDE w:val="0"/>
        <w:autoSpaceDN w:val="0"/>
        <w:adjustRightInd w:val="0"/>
        <w:spacing w:line="271" w:lineRule="auto"/>
        <w:jc w:val="both"/>
        <w:rPr>
          <w:rFonts w:asciiTheme="majorHAnsi" w:eastAsia="Calibri" w:hAnsiTheme="majorHAnsi" w:cstheme="majorHAnsi"/>
          <w:b/>
          <w:bCs/>
          <w:iCs/>
          <w:sz w:val="24"/>
          <w:szCs w:val="24"/>
        </w:rPr>
      </w:pPr>
      <w:r w:rsidRPr="00E55451">
        <w:rPr>
          <w:rFonts w:asciiTheme="majorHAnsi" w:eastAsia="Calibri" w:hAnsiTheme="majorHAnsi" w:cstheme="majorHAnsi"/>
          <w:b/>
          <w:bCs/>
          <w:iCs/>
          <w:sz w:val="24"/>
          <w:szCs w:val="24"/>
        </w:rPr>
        <w:t xml:space="preserve">W przypadku Wykonawców wspólnie ubiegający się o udzielenie zamówienia </w:t>
      </w:r>
      <w:r w:rsidR="008C67B4" w:rsidRPr="00E55451">
        <w:rPr>
          <w:rFonts w:asciiTheme="majorHAnsi" w:eastAsia="Calibri" w:hAnsiTheme="majorHAnsi" w:cstheme="majorHAnsi"/>
          <w:b/>
          <w:bCs/>
          <w:iCs/>
          <w:sz w:val="24"/>
          <w:szCs w:val="24"/>
        </w:rPr>
        <w:t>niniejsze oświadczenie</w:t>
      </w:r>
      <w:r w:rsidRPr="00E55451">
        <w:rPr>
          <w:rFonts w:asciiTheme="majorHAnsi" w:eastAsia="Calibri" w:hAnsiTheme="majorHAnsi" w:cstheme="majorHAnsi"/>
          <w:b/>
          <w:bCs/>
          <w:iCs/>
          <w:sz w:val="24"/>
          <w:szCs w:val="24"/>
        </w:rPr>
        <w:t xml:space="preserve"> składa każdy z Wykonawców wspólnie ubiegających się o zamówienie.</w:t>
      </w:r>
    </w:p>
    <w:p w14:paraId="6D58D044" w14:textId="77777777" w:rsidR="00154D43" w:rsidRPr="00DD52B2" w:rsidRDefault="00154D43" w:rsidP="00DD52B2">
      <w:pPr>
        <w:autoSpaceDE w:val="0"/>
        <w:autoSpaceDN w:val="0"/>
        <w:adjustRightInd w:val="0"/>
        <w:spacing w:line="271" w:lineRule="auto"/>
        <w:rPr>
          <w:rFonts w:asciiTheme="majorHAnsi" w:eastAsia="Times New Roman" w:hAnsiTheme="majorHAnsi" w:cstheme="majorHAnsi"/>
          <w:sz w:val="24"/>
          <w:szCs w:val="24"/>
          <w:highlight w:val="yellow"/>
        </w:rPr>
      </w:pPr>
    </w:p>
    <w:p w14:paraId="45E9B1CB" w14:textId="605AF810" w:rsidR="005A1DC4" w:rsidRPr="004112DA" w:rsidRDefault="005A1DC4" w:rsidP="00DD52B2">
      <w:pPr>
        <w:autoSpaceDE w:val="0"/>
        <w:autoSpaceDN w:val="0"/>
        <w:adjustRightInd w:val="0"/>
        <w:spacing w:line="271" w:lineRule="auto"/>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**Zgodnie z treścią art. 7 ust. 1 ustawy z dnia 13 kwietnia 2022 r. </w:t>
      </w:r>
      <w:r w:rsidRPr="004112DA">
        <w:rPr>
          <w:rFonts w:asciiTheme="majorHAnsi" w:hAnsiTheme="majorHAnsi" w:cstheme="majorHAnsi"/>
          <w:sz w:val="24"/>
          <w:szCs w:val="24"/>
        </w:rPr>
        <w:t xml:space="preserve">o szczególnych rozwiązaniach                               w zakresie przeciwdziałania wspieraniu agresji na Ukrainę oraz służących ochronie bezpieczeństwa narodowego (Dz. U. z 2024 r. poz. 507, zwanej dalej „ustawą sankcyjną”), zwanej dalej „ustawą”, z postępowania o udzielenie zamówienia publicznego lub konkursu prowadzonego na podstawie ustawy Pzp wyklucza się:      </w:t>
      </w:r>
    </w:p>
    <w:p w14:paraId="31568DCA" w14:textId="0898CE31" w:rsidR="005A1DC4" w:rsidRPr="004112DA" w:rsidRDefault="005A1DC4">
      <w:pPr>
        <w:numPr>
          <w:ilvl w:val="0"/>
          <w:numId w:val="56"/>
        </w:numPr>
        <w:spacing w:before="100" w:beforeAutospacing="1" w:after="100" w:afterAutospacing="1" w:line="271" w:lineRule="auto"/>
        <w:ind w:left="284" w:hanging="284"/>
        <w:contextualSpacing/>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wykonawcę oraz uczestnika konkursu wymienionego w wykazach określonych </w:t>
      </w:r>
      <w:r w:rsidRPr="004112DA">
        <w:rPr>
          <w:rFonts w:asciiTheme="majorHAnsi" w:eastAsia="Times New Roman" w:hAnsiTheme="majorHAnsi" w:cstheme="majorHAnsi"/>
          <w:sz w:val="24"/>
          <w:szCs w:val="24"/>
        </w:rPr>
        <w:br/>
        <w:t>w rozporządzeniu 765/2006 i rozporządzeniu 269/2014 albo wpisanego na listę na podstawie decyzji w sprawie wpisu na listę rozstrzygającej o zastosowaniu środka, o którym mowa w art. 1 pkt 3 ustawy sankcyjnej;</w:t>
      </w:r>
    </w:p>
    <w:p w14:paraId="608A5E70" w14:textId="3C57CE08" w:rsidR="005A1DC4" w:rsidRPr="004112DA" w:rsidRDefault="005A1DC4">
      <w:pPr>
        <w:numPr>
          <w:ilvl w:val="0"/>
          <w:numId w:val="56"/>
        </w:numPr>
        <w:tabs>
          <w:tab w:val="num" w:pos="284"/>
        </w:tabs>
        <w:spacing w:before="100" w:beforeAutospacing="1" w:after="100" w:afterAutospacing="1" w:line="271" w:lineRule="auto"/>
        <w:ind w:left="284" w:hanging="284"/>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wykonawcę oraz uczestnika konkursu, którego beneficjentem rzeczywistym w rozumieniu ustawy z dnia 1 marca 2018 r. o przeciwdziałaniu praniu pieniędzy oraz finansowaniu terroryzmu (Dz. U. z </w:t>
      </w:r>
      <w:r w:rsidR="00670A24" w:rsidRPr="004112DA">
        <w:rPr>
          <w:rFonts w:asciiTheme="majorHAnsi" w:eastAsia="Times New Roman" w:hAnsiTheme="majorHAnsi" w:cstheme="majorHAnsi"/>
          <w:sz w:val="24"/>
          <w:szCs w:val="24"/>
        </w:rPr>
        <w:t>202</w:t>
      </w:r>
      <w:r w:rsidR="00670A24">
        <w:rPr>
          <w:rFonts w:asciiTheme="majorHAnsi" w:eastAsia="Times New Roman" w:hAnsiTheme="majorHAnsi" w:cstheme="majorHAnsi"/>
          <w:sz w:val="24"/>
          <w:szCs w:val="24"/>
        </w:rPr>
        <w:t>3</w:t>
      </w:r>
      <w:r w:rsidR="00670A24" w:rsidRPr="004112DA">
        <w:rPr>
          <w:rFonts w:asciiTheme="majorHAnsi" w:eastAsia="Times New Roman" w:hAnsiTheme="majorHAnsi" w:cstheme="majorHAnsi"/>
          <w:sz w:val="24"/>
          <w:szCs w:val="24"/>
        </w:rPr>
        <w:t xml:space="preserve"> </w:t>
      </w:r>
      <w:r w:rsidRPr="004112DA">
        <w:rPr>
          <w:rFonts w:asciiTheme="majorHAnsi" w:eastAsia="Times New Roman" w:hAnsiTheme="majorHAnsi" w:cstheme="majorHAnsi"/>
          <w:sz w:val="24"/>
          <w:szCs w:val="24"/>
        </w:rPr>
        <w:t xml:space="preserve">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112DA">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o zastosowaniu środka, o którym mowa w art. 1 pkt 3 ustawy sankcyjnej;</w:t>
      </w:r>
    </w:p>
    <w:p w14:paraId="3755E9A5" w14:textId="1C8D97F1" w:rsidR="005A1DC4" w:rsidRPr="004112DA" w:rsidRDefault="005A1DC4">
      <w:pPr>
        <w:numPr>
          <w:ilvl w:val="0"/>
          <w:numId w:val="56"/>
        </w:numPr>
        <w:spacing w:after="100" w:afterAutospacing="1" w:line="271" w:lineRule="auto"/>
        <w:ind w:left="284" w:hanging="284"/>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wykonawcę oraz uczestnika konkursu, którego jednostką dominującą w rozumieniu art. 3 ust. 1 pkt 37 ustawy z dnia 29 września 1994 r. o rachunkowości (Dz. U. z 2023 r. poz. 12, </w:t>
      </w:r>
      <w:r w:rsidR="004112DA">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 xml:space="preserve">z późn. zm.), jest podmiot wymieniony w wykazach określonych  w rozporządzeniu 765/2006 i rozporządzeniu 269/2014 albo wpisany na listę lub będący taką jednostką dominującą od dnia 24 lutego 2022 r., o ile został wpisany na listę na podstawie decyzji </w:t>
      </w:r>
      <w:r w:rsidR="004112DA">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w sprawie wpisu na listę rozstrzygającej  o zastosowaniu środka, o którym mowa w art. 1 pkt 3 ustawy sankcyjnej.</w:t>
      </w:r>
    </w:p>
    <w:p w14:paraId="54DC0722" w14:textId="1A9A02EB" w:rsidR="00E965C9" w:rsidRPr="00DD52B2" w:rsidRDefault="00E965C9" w:rsidP="00DD52B2">
      <w:pPr>
        <w:pStyle w:val="Nagwek5"/>
        <w:spacing w:line="271" w:lineRule="auto"/>
        <w:jc w:val="right"/>
        <w:rPr>
          <w:rFonts w:asciiTheme="majorHAnsi" w:hAnsiTheme="majorHAnsi" w:cstheme="majorHAnsi"/>
          <w:b/>
          <w:bCs/>
          <w:color w:val="auto"/>
        </w:rPr>
      </w:pPr>
    </w:p>
    <w:p w14:paraId="216EA7B2" w14:textId="3676737D" w:rsidR="0042374E" w:rsidRPr="00DD52B2" w:rsidRDefault="0042374E" w:rsidP="00DD52B2">
      <w:pPr>
        <w:spacing w:line="271" w:lineRule="auto"/>
        <w:rPr>
          <w:rFonts w:asciiTheme="majorHAnsi" w:hAnsiTheme="majorHAnsi" w:cstheme="majorHAnsi"/>
        </w:rPr>
      </w:pPr>
    </w:p>
    <w:p w14:paraId="79394F95" w14:textId="2D004906" w:rsidR="0042374E" w:rsidRPr="00DD52B2" w:rsidRDefault="0042374E" w:rsidP="00DD52B2">
      <w:pPr>
        <w:spacing w:line="271" w:lineRule="auto"/>
        <w:rPr>
          <w:rFonts w:asciiTheme="majorHAnsi" w:hAnsiTheme="majorHAnsi" w:cstheme="majorHAnsi"/>
        </w:rPr>
      </w:pPr>
    </w:p>
    <w:p w14:paraId="7288FC52" w14:textId="2C6056BF" w:rsidR="004123BE" w:rsidRPr="00E55451" w:rsidRDefault="004123BE" w:rsidP="00DD52B2">
      <w:pPr>
        <w:tabs>
          <w:tab w:val="left" w:pos="1978"/>
          <w:tab w:val="left" w:pos="3828"/>
          <w:tab w:val="center" w:pos="4677"/>
        </w:tabs>
        <w:spacing w:line="271" w:lineRule="auto"/>
        <w:jc w:val="both"/>
        <w:rPr>
          <w:rFonts w:asciiTheme="majorHAnsi" w:hAnsiTheme="majorHAnsi" w:cstheme="majorHAnsi"/>
          <w:b/>
          <w:iCs/>
          <w:sz w:val="24"/>
          <w:szCs w:val="24"/>
        </w:rPr>
      </w:pPr>
      <w:r w:rsidRPr="00E55451">
        <w:rPr>
          <w:rFonts w:asciiTheme="majorHAnsi" w:hAnsiTheme="majorHAnsi" w:cstheme="majorHAnsi"/>
          <w:b/>
          <w:iCs/>
          <w:sz w:val="24"/>
          <w:szCs w:val="24"/>
        </w:rPr>
        <w:t>Dokument należy wypełnić i podpisać kwalifikowanym podpisem elektronicznym lub podpisem zaufanym lub podpisem osobistym</w:t>
      </w:r>
      <w:r w:rsidR="004016C7" w:rsidRPr="00E55451">
        <w:rPr>
          <w:rFonts w:asciiTheme="majorHAnsi" w:hAnsiTheme="majorHAnsi" w:cstheme="majorHAnsi"/>
          <w:b/>
          <w:iCs/>
          <w:sz w:val="24"/>
          <w:szCs w:val="24"/>
        </w:rPr>
        <w:t xml:space="preserve"> (e-dowód)</w:t>
      </w:r>
      <w:r w:rsidRPr="00E55451">
        <w:rPr>
          <w:rFonts w:asciiTheme="majorHAnsi" w:hAnsiTheme="majorHAnsi" w:cstheme="majorHAnsi"/>
          <w:b/>
          <w:iCs/>
          <w:sz w:val="24"/>
          <w:szCs w:val="24"/>
        </w:rPr>
        <w:t>.</w:t>
      </w:r>
    </w:p>
    <w:p w14:paraId="0C44BB05" w14:textId="77777777" w:rsidR="004123BE" w:rsidRPr="00E55451" w:rsidRDefault="004123BE" w:rsidP="00DD52B2">
      <w:pPr>
        <w:tabs>
          <w:tab w:val="left" w:pos="1978"/>
          <w:tab w:val="left" w:pos="3828"/>
          <w:tab w:val="center" w:pos="4677"/>
        </w:tabs>
        <w:spacing w:line="271" w:lineRule="auto"/>
        <w:jc w:val="both"/>
        <w:rPr>
          <w:rFonts w:asciiTheme="majorHAnsi" w:eastAsia="Times New Roman" w:hAnsiTheme="majorHAnsi" w:cstheme="majorHAnsi"/>
          <w:b/>
          <w:iCs/>
          <w:sz w:val="24"/>
          <w:szCs w:val="24"/>
        </w:rPr>
      </w:pPr>
      <w:r w:rsidRPr="00E55451">
        <w:rPr>
          <w:rFonts w:asciiTheme="majorHAnsi" w:hAnsiTheme="majorHAnsi" w:cstheme="majorHAnsi"/>
          <w:b/>
          <w:iCs/>
          <w:sz w:val="24"/>
          <w:szCs w:val="24"/>
        </w:rPr>
        <w:t xml:space="preserve">Zamawiający zaleca zapisanie dokumentu w formacie PDF. </w:t>
      </w:r>
    </w:p>
    <w:p w14:paraId="329B1A6F" w14:textId="344D010E" w:rsidR="004F25DE" w:rsidRDefault="004F25DE" w:rsidP="00DD52B2">
      <w:pPr>
        <w:spacing w:line="271" w:lineRule="auto"/>
        <w:rPr>
          <w:rFonts w:asciiTheme="majorHAnsi" w:hAnsiTheme="majorHAnsi" w:cstheme="majorHAnsi"/>
        </w:rPr>
      </w:pPr>
    </w:p>
    <w:p w14:paraId="254AB983" w14:textId="77777777" w:rsidR="00AD1B4E" w:rsidRDefault="00AD1B4E" w:rsidP="00DD52B2">
      <w:pPr>
        <w:spacing w:line="271" w:lineRule="auto"/>
        <w:rPr>
          <w:rFonts w:asciiTheme="majorHAnsi" w:hAnsiTheme="majorHAnsi" w:cstheme="majorHAnsi"/>
        </w:rPr>
      </w:pPr>
    </w:p>
    <w:p w14:paraId="61B95776" w14:textId="7CAA11D7" w:rsidR="00754692" w:rsidRPr="00DD52B2" w:rsidRDefault="00C11339" w:rsidP="00DD52B2">
      <w:pPr>
        <w:pStyle w:val="Kolorowalistaakcent11"/>
        <w:spacing w:line="271" w:lineRule="auto"/>
        <w:jc w:val="right"/>
        <w:rPr>
          <w:rFonts w:asciiTheme="majorHAnsi" w:hAnsiTheme="majorHAnsi" w:cstheme="majorHAnsi"/>
          <w:b/>
          <w:bCs/>
        </w:rPr>
      </w:pPr>
      <w:bookmarkStart w:id="60" w:name="_Toc119311276"/>
      <w:r w:rsidRPr="00DD52B2">
        <w:rPr>
          <w:rFonts w:asciiTheme="majorHAnsi" w:hAnsiTheme="majorHAnsi" w:cstheme="majorHAnsi"/>
          <w:b/>
          <w:bCs/>
        </w:rPr>
        <w:lastRenderedPageBreak/>
        <w:t xml:space="preserve">Załącznik nr </w:t>
      </w:r>
      <w:r w:rsidR="00504FBD" w:rsidRPr="00DD52B2">
        <w:rPr>
          <w:rFonts w:asciiTheme="majorHAnsi" w:hAnsiTheme="majorHAnsi" w:cstheme="majorHAnsi"/>
          <w:b/>
          <w:bCs/>
        </w:rPr>
        <w:t>4</w:t>
      </w:r>
      <w:r w:rsidRPr="00DD52B2">
        <w:rPr>
          <w:rFonts w:asciiTheme="majorHAnsi" w:hAnsiTheme="majorHAnsi" w:cstheme="majorHAnsi"/>
          <w:b/>
          <w:bCs/>
        </w:rPr>
        <w:t xml:space="preserve"> </w:t>
      </w:r>
      <w:r w:rsidRPr="009B3F8A">
        <w:rPr>
          <w:rFonts w:asciiTheme="majorHAnsi" w:hAnsiTheme="majorHAnsi" w:cstheme="majorHAnsi"/>
        </w:rPr>
        <w:t>do SWZ</w:t>
      </w:r>
      <w:bookmarkEnd w:id="59"/>
      <w:bookmarkEnd w:id="60"/>
    </w:p>
    <w:p w14:paraId="22C66BE6" w14:textId="00E80FF8" w:rsidR="00C11339" w:rsidRPr="00DD52B2" w:rsidRDefault="00C11339" w:rsidP="00DD52B2">
      <w:pPr>
        <w:pStyle w:val="Kolorowalistaakcent11"/>
        <w:spacing w:line="271" w:lineRule="auto"/>
        <w:jc w:val="right"/>
        <w:rPr>
          <w:rFonts w:asciiTheme="majorHAnsi" w:hAnsiTheme="majorHAnsi" w:cstheme="majorHAnsi"/>
          <w:b/>
          <w:bCs/>
        </w:rPr>
      </w:pPr>
      <w:r w:rsidRPr="00DD52B2">
        <w:rPr>
          <w:rFonts w:asciiTheme="majorHAnsi" w:hAnsiTheme="majorHAnsi" w:cstheme="majorHAnsi"/>
          <w:b/>
          <w:bCs/>
        </w:rPr>
        <w:t xml:space="preserve"> </w:t>
      </w:r>
    </w:p>
    <w:p w14:paraId="313839EF" w14:textId="77777777" w:rsidR="00005801" w:rsidRDefault="00B96C7A" w:rsidP="00EA7A59">
      <w:pPr>
        <w:spacing w:line="271" w:lineRule="auto"/>
        <w:jc w:val="center"/>
        <w:rPr>
          <w:rFonts w:asciiTheme="majorHAnsi" w:hAnsiTheme="majorHAnsi" w:cstheme="majorHAnsi"/>
          <w:b/>
          <w:sz w:val="24"/>
          <w:szCs w:val="24"/>
        </w:rPr>
      </w:pPr>
      <w:r w:rsidRPr="00DD52B2">
        <w:rPr>
          <w:rFonts w:asciiTheme="majorHAnsi" w:hAnsiTheme="majorHAnsi" w:cstheme="majorHAnsi"/>
          <w:b/>
          <w:bCs/>
          <w:iCs/>
          <w:sz w:val="24"/>
          <w:szCs w:val="24"/>
        </w:rPr>
        <w:t>PROJEKTOWANE POSTANOWIENIA</w:t>
      </w:r>
      <w:r w:rsidRPr="00DD52B2">
        <w:rPr>
          <w:rFonts w:asciiTheme="majorHAnsi" w:hAnsiTheme="majorHAnsi" w:cstheme="majorHAnsi"/>
          <w:i/>
          <w:sz w:val="24"/>
          <w:szCs w:val="24"/>
        </w:rPr>
        <w:t xml:space="preserve"> </w:t>
      </w:r>
      <w:r w:rsidR="00C11339" w:rsidRPr="00DD52B2">
        <w:rPr>
          <w:rFonts w:asciiTheme="majorHAnsi" w:hAnsiTheme="majorHAnsi" w:cstheme="majorHAnsi"/>
          <w:b/>
          <w:sz w:val="24"/>
          <w:szCs w:val="24"/>
        </w:rPr>
        <w:t>UMOW</w:t>
      </w:r>
      <w:r w:rsidRPr="00DD52B2">
        <w:rPr>
          <w:rFonts w:asciiTheme="majorHAnsi" w:hAnsiTheme="majorHAnsi" w:cstheme="majorHAnsi"/>
          <w:b/>
          <w:sz w:val="24"/>
          <w:szCs w:val="24"/>
        </w:rPr>
        <w:t>Y</w:t>
      </w:r>
      <w:r w:rsidR="00C11339" w:rsidRPr="00DD52B2">
        <w:rPr>
          <w:rFonts w:asciiTheme="majorHAnsi" w:hAnsiTheme="majorHAnsi" w:cstheme="majorHAnsi"/>
          <w:b/>
          <w:sz w:val="24"/>
          <w:szCs w:val="24"/>
        </w:rPr>
        <w:t xml:space="preserve"> </w:t>
      </w:r>
    </w:p>
    <w:p w14:paraId="31261D37" w14:textId="501E9A99" w:rsidR="00C11339" w:rsidRPr="00DD52B2" w:rsidRDefault="00005801" w:rsidP="00EA7A59">
      <w:pPr>
        <w:spacing w:line="271" w:lineRule="auto"/>
        <w:jc w:val="center"/>
        <w:rPr>
          <w:rFonts w:asciiTheme="majorHAnsi" w:hAnsiTheme="majorHAnsi" w:cstheme="majorHAnsi"/>
          <w:b/>
          <w:sz w:val="24"/>
          <w:szCs w:val="24"/>
        </w:rPr>
      </w:pPr>
      <w:r>
        <w:rPr>
          <w:rFonts w:asciiTheme="majorHAnsi" w:hAnsiTheme="majorHAnsi" w:cstheme="majorHAnsi"/>
          <w:b/>
          <w:sz w:val="24"/>
          <w:szCs w:val="24"/>
        </w:rPr>
        <w:t xml:space="preserve">UMOWA </w:t>
      </w:r>
      <w:r w:rsidR="00C11339" w:rsidRPr="00DD52B2">
        <w:rPr>
          <w:rFonts w:asciiTheme="majorHAnsi" w:hAnsiTheme="majorHAnsi" w:cstheme="majorHAnsi"/>
          <w:b/>
          <w:sz w:val="24"/>
          <w:szCs w:val="24"/>
        </w:rPr>
        <w:t xml:space="preserve">Nr ……... </w:t>
      </w:r>
    </w:p>
    <w:p w14:paraId="479E9C1F" w14:textId="77FF2589" w:rsidR="003C1C43" w:rsidRPr="00DD52B2" w:rsidRDefault="00C11339" w:rsidP="00DD52B2">
      <w:pPr>
        <w:keepNext/>
        <w:spacing w:line="271" w:lineRule="auto"/>
        <w:ind w:left="100"/>
        <w:jc w:val="center"/>
        <w:outlineLvl w:val="4"/>
        <w:rPr>
          <w:rFonts w:asciiTheme="majorHAnsi" w:hAnsiTheme="majorHAnsi" w:cstheme="majorHAnsi"/>
          <w:b/>
        </w:rPr>
      </w:pPr>
      <w:r w:rsidRPr="00DD52B2">
        <w:rPr>
          <w:rFonts w:asciiTheme="majorHAnsi" w:hAnsiTheme="majorHAnsi" w:cstheme="majorHAnsi"/>
          <w:b/>
          <w:i/>
          <w:vertAlign w:val="subscript"/>
        </w:rPr>
        <w:t xml:space="preserve">      </w:t>
      </w:r>
    </w:p>
    <w:p w14:paraId="6631C131" w14:textId="77777777" w:rsidR="005A1DC4" w:rsidRPr="007432E5" w:rsidRDefault="005A1DC4" w:rsidP="00DD52B2">
      <w:pPr>
        <w:spacing w:line="271" w:lineRule="auto"/>
        <w:jc w:val="both"/>
        <w:rPr>
          <w:rFonts w:asciiTheme="majorHAnsi" w:hAnsiTheme="majorHAnsi" w:cstheme="majorHAnsi"/>
          <w:color w:val="000000"/>
          <w:sz w:val="24"/>
          <w:szCs w:val="24"/>
        </w:rPr>
      </w:pPr>
      <w:r w:rsidRPr="007432E5">
        <w:rPr>
          <w:rFonts w:asciiTheme="majorHAnsi" w:hAnsiTheme="majorHAnsi" w:cstheme="majorHAnsi"/>
          <w:color w:val="000000"/>
          <w:sz w:val="24"/>
          <w:szCs w:val="24"/>
        </w:rPr>
        <w:t xml:space="preserve">Zawarta w dniu ......... r. w Warszawie, pomiędzy: - zapis w przypadku zawierania umowy </w:t>
      </w:r>
      <w:r w:rsidRPr="007432E5">
        <w:rPr>
          <w:rFonts w:asciiTheme="majorHAnsi" w:hAnsiTheme="majorHAnsi" w:cstheme="majorHAnsi"/>
          <w:color w:val="000000"/>
          <w:sz w:val="24"/>
          <w:szCs w:val="24"/>
        </w:rPr>
        <w:br/>
        <w:t>w formie papierowej*</w:t>
      </w:r>
    </w:p>
    <w:p w14:paraId="1DCD6366" w14:textId="77777777" w:rsidR="005A1DC4" w:rsidRPr="007432E5" w:rsidRDefault="005A1DC4" w:rsidP="00DD52B2">
      <w:pPr>
        <w:spacing w:line="271" w:lineRule="auto"/>
        <w:jc w:val="both"/>
        <w:rPr>
          <w:rFonts w:asciiTheme="majorHAnsi" w:hAnsiTheme="majorHAnsi" w:cstheme="majorHAnsi"/>
          <w:color w:val="000000"/>
          <w:sz w:val="24"/>
          <w:szCs w:val="24"/>
        </w:rPr>
      </w:pPr>
      <w:r w:rsidRPr="007432E5">
        <w:rPr>
          <w:rFonts w:asciiTheme="majorHAnsi" w:hAnsiTheme="majorHAnsi" w:cstheme="majorHAnsi"/>
          <w:color w:val="000000"/>
          <w:sz w:val="24"/>
          <w:szCs w:val="24"/>
        </w:rPr>
        <w:t>zawarta pomiędzy: - zapis w przypadku zawierana umowy w formie elektronicznej*</w:t>
      </w:r>
    </w:p>
    <w:p w14:paraId="177969B3" w14:textId="77777777" w:rsidR="001E196E" w:rsidRPr="00836DE3" w:rsidRDefault="001E196E" w:rsidP="001E196E">
      <w:pPr>
        <w:spacing w:line="271" w:lineRule="auto"/>
        <w:jc w:val="both"/>
        <w:rPr>
          <w:rFonts w:ascii="Calibri" w:eastAsia="Calibri" w:hAnsi="Calibri" w:cs="Calibri"/>
          <w:sz w:val="24"/>
          <w:szCs w:val="24"/>
          <w:lang w:eastAsia="en-US"/>
        </w:rPr>
      </w:pPr>
      <w:r w:rsidRPr="00836DE3">
        <w:rPr>
          <w:rFonts w:ascii="Calibri" w:eastAsia="Calibri" w:hAnsi="Calibri" w:cs="Calibri"/>
          <w:sz w:val="24"/>
          <w:szCs w:val="24"/>
          <w:lang w:eastAsia="en-US"/>
        </w:rPr>
        <w:t xml:space="preserve">Samodzielnym Wojewódzkim Zespołem Publicznych Zakładów Psychiatrycznej Opieki Zdrowotnej w Warszawie, z siedzibą w Warszawie, 00-665 Warszawa, ul. Nowowiejska 27, </w:t>
      </w:r>
      <w:r w:rsidRPr="00836DE3">
        <w:rPr>
          <w:rFonts w:ascii="Calibri" w:eastAsia="Calibri" w:hAnsi="Calibri" w:cs="Calibri"/>
          <w:color w:val="000000"/>
          <w:sz w:val="24"/>
          <w:szCs w:val="24"/>
          <w:lang w:eastAsia="en-US"/>
        </w:rPr>
        <w:t>wpisanym do Rejestru Stowarzyszeń, Innych Organizacji Społecznych i Zawodowych, Fundacji oraz Samodzielnych Publicznych Zakładów Opieki Zdrowotnej Krajowego Rejestru Sądowego prowadzonym przez Sąd Rejonowy dla m.st. Warszawy w Warszawie, XII Wydział Gospodarczy Krajowego Rejestru Sądowego pod numerem KRS 0000083895, posiadającym NIP 526-17-44-274, REGON: 000298070, BDO: 000020601,</w:t>
      </w:r>
      <w:r w:rsidRPr="00836DE3">
        <w:rPr>
          <w:rFonts w:ascii="Calibri" w:eastAsia="Calibri" w:hAnsi="Calibri" w:cs="Calibri"/>
          <w:sz w:val="24"/>
          <w:szCs w:val="24"/>
          <w:lang w:eastAsia="en-US"/>
        </w:rPr>
        <w:t xml:space="preserve"> reprezentowanym przez:</w:t>
      </w:r>
    </w:p>
    <w:p w14:paraId="01A2F35B" w14:textId="77777777" w:rsidR="005A1DC4" w:rsidRPr="00DD52B2" w:rsidRDefault="005A1DC4" w:rsidP="00DD52B2">
      <w:pPr>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 – ……………………….</w:t>
      </w:r>
      <w:r w:rsidRPr="00DD52B2">
        <w:rPr>
          <w:rFonts w:asciiTheme="majorHAnsi" w:hAnsiTheme="majorHAnsi" w:cstheme="majorHAnsi"/>
          <w:sz w:val="24"/>
          <w:szCs w:val="24"/>
        </w:rPr>
        <w:tab/>
      </w:r>
    </w:p>
    <w:p w14:paraId="635EAD1E" w14:textId="553F4C13" w:rsidR="005A1DC4" w:rsidRPr="00DD52B2" w:rsidRDefault="005A1DC4" w:rsidP="00DD52B2">
      <w:pPr>
        <w:spacing w:line="271" w:lineRule="auto"/>
        <w:jc w:val="both"/>
        <w:rPr>
          <w:rFonts w:asciiTheme="majorHAnsi" w:hAnsiTheme="majorHAnsi" w:cstheme="majorHAnsi"/>
          <w:sz w:val="24"/>
          <w:szCs w:val="24"/>
          <w:lang w:eastAsia="zh-CN"/>
        </w:rPr>
      </w:pPr>
      <w:r w:rsidRPr="00DD52B2">
        <w:rPr>
          <w:rFonts w:asciiTheme="majorHAnsi" w:hAnsiTheme="majorHAnsi" w:cstheme="majorHAnsi"/>
          <w:sz w:val="24"/>
          <w:szCs w:val="24"/>
        </w:rPr>
        <w:t xml:space="preserve">zwanym w treści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mowy „Zamawiającym”, </w:t>
      </w:r>
    </w:p>
    <w:p w14:paraId="4224478B" w14:textId="4B0A34D9" w:rsidR="005A1DC4" w:rsidRDefault="005A1DC4" w:rsidP="00DD52B2">
      <w:pPr>
        <w:keepNext/>
        <w:spacing w:line="271" w:lineRule="auto"/>
        <w:outlineLvl w:val="4"/>
        <w:rPr>
          <w:rFonts w:asciiTheme="majorHAnsi" w:hAnsiTheme="majorHAnsi" w:cstheme="majorHAnsi"/>
          <w:sz w:val="24"/>
          <w:szCs w:val="24"/>
        </w:rPr>
      </w:pPr>
      <w:r w:rsidRPr="00DD52B2">
        <w:rPr>
          <w:rFonts w:asciiTheme="majorHAnsi" w:hAnsiTheme="majorHAnsi" w:cstheme="majorHAnsi"/>
          <w:b/>
          <w:i/>
          <w:sz w:val="24"/>
          <w:szCs w:val="24"/>
          <w:vertAlign w:val="subscript"/>
        </w:rPr>
        <w:t xml:space="preserve"> </w:t>
      </w:r>
      <w:r w:rsidRPr="00DD52B2">
        <w:rPr>
          <w:rFonts w:asciiTheme="majorHAnsi" w:hAnsiTheme="majorHAnsi" w:cstheme="majorHAnsi"/>
          <w:sz w:val="24"/>
          <w:szCs w:val="24"/>
        </w:rPr>
        <w:t>a</w:t>
      </w:r>
    </w:p>
    <w:p w14:paraId="15484A0E" w14:textId="0AAEC4F5" w:rsidR="00EA7A59" w:rsidRPr="00DD52B2" w:rsidRDefault="00EA7A59" w:rsidP="00DD52B2">
      <w:pPr>
        <w:keepNext/>
        <w:spacing w:line="271" w:lineRule="auto"/>
        <w:outlineLvl w:val="4"/>
        <w:rPr>
          <w:rFonts w:asciiTheme="majorHAnsi" w:hAnsiTheme="majorHAnsi" w:cstheme="majorHAnsi"/>
          <w:b/>
          <w:sz w:val="24"/>
          <w:szCs w:val="24"/>
        </w:rPr>
      </w:pPr>
      <w:r>
        <w:rPr>
          <w:rFonts w:asciiTheme="majorHAnsi" w:hAnsiTheme="majorHAnsi" w:cstheme="majorHAnsi"/>
          <w:sz w:val="24"/>
          <w:szCs w:val="24"/>
        </w:rPr>
        <w:t>…………………………………………………………</w:t>
      </w:r>
    </w:p>
    <w:p w14:paraId="77FFBCE7" w14:textId="02C7B4C1" w:rsidR="005A1DC4" w:rsidRPr="00DD52B2" w:rsidRDefault="00CE0F8F" w:rsidP="00EA7A59">
      <w:pPr>
        <w:spacing w:line="271" w:lineRule="auto"/>
        <w:jc w:val="both"/>
        <w:rPr>
          <w:rFonts w:asciiTheme="majorHAnsi" w:hAnsiTheme="majorHAnsi" w:cstheme="majorHAnsi"/>
          <w:sz w:val="24"/>
          <w:szCs w:val="24"/>
        </w:rPr>
      </w:pPr>
      <w:r>
        <w:rPr>
          <w:rFonts w:asciiTheme="majorHAnsi" w:hAnsiTheme="majorHAnsi" w:cstheme="majorHAnsi"/>
          <w:sz w:val="24"/>
          <w:szCs w:val="24"/>
        </w:rPr>
        <w:t>z</w:t>
      </w:r>
      <w:r w:rsidRPr="00DD52B2">
        <w:rPr>
          <w:rFonts w:asciiTheme="majorHAnsi" w:hAnsiTheme="majorHAnsi" w:cstheme="majorHAnsi"/>
          <w:sz w:val="24"/>
          <w:szCs w:val="24"/>
        </w:rPr>
        <w:t>wanym</w:t>
      </w:r>
      <w:r>
        <w:rPr>
          <w:rFonts w:asciiTheme="majorHAnsi" w:hAnsiTheme="majorHAnsi" w:cstheme="majorHAnsi"/>
          <w:sz w:val="24"/>
          <w:szCs w:val="24"/>
        </w:rPr>
        <w:t>/ą</w:t>
      </w:r>
      <w:r w:rsidRPr="00DD52B2">
        <w:rPr>
          <w:rFonts w:asciiTheme="majorHAnsi" w:hAnsiTheme="majorHAnsi" w:cstheme="majorHAnsi"/>
          <w:sz w:val="24"/>
          <w:szCs w:val="24"/>
        </w:rPr>
        <w:t xml:space="preserve"> w treści </w:t>
      </w:r>
      <w:r>
        <w:rPr>
          <w:rFonts w:asciiTheme="majorHAnsi" w:hAnsiTheme="majorHAnsi" w:cstheme="majorHAnsi"/>
          <w:sz w:val="24"/>
          <w:szCs w:val="24"/>
        </w:rPr>
        <w:t>U</w:t>
      </w:r>
      <w:r w:rsidRPr="00DD52B2">
        <w:rPr>
          <w:rFonts w:asciiTheme="majorHAnsi" w:hAnsiTheme="majorHAnsi" w:cstheme="majorHAnsi"/>
          <w:sz w:val="24"/>
          <w:szCs w:val="24"/>
        </w:rPr>
        <w:t xml:space="preserve">mowy </w:t>
      </w:r>
      <w:r w:rsidR="00EA7A59">
        <w:rPr>
          <w:rFonts w:asciiTheme="majorHAnsi" w:hAnsiTheme="majorHAnsi" w:cstheme="majorHAnsi"/>
          <w:sz w:val="24"/>
          <w:szCs w:val="24"/>
        </w:rPr>
        <w:t>„</w:t>
      </w:r>
      <w:r w:rsidR="005A1DC4" w:rsidRPr="00DD52B2">
        <w:rPr>
          <w:rFonts w:asciiTheme="majorHAnsi" w:hAnsiTheme="majorHAnsi" w:cstheme="majorHAnsi"/>
          <w:sz w:val="24"/>
          <w:szCs w:val="24"/>
        </w:rPr>
        <w:t>Wykonawcą</w:t>
      </w:r>
      <w:r w:rsidR="00EA7A59">
        <w:rPr>
          <w:rFonts w:asciiTheme="majorHAnsi" w:hAnsiTheme="majorHAnsi" w:cstheme="majorHAnsi"/>
          <w:sz w:val="24"/>
          <w:szCs w:val="24"/>
        </w:rPr>
        <w:t>”.</w:t>
      </w:r>
      <w:r w:rsidR="005A1DC4" w:rsidRPr="00DD52B2">
        <w:rPr>
          <w:rFonts w:asciiTheme="majorHAnsi" w:hAnsiTheme="majorHAnsi" w:cstheme="majorHAnsi"/>
          <w:sz w:val="24"/>
          <w:szCs w:val="24"/>
        </w:rPr>
        <w:t xml:space="preserve"> </w:t>
      </w:r>
    </w:p>
    <w:p w14:paraId="750839AB" w14:textId="21FD9C7E" w:rsidR="00B16E9E" w:rsidRPr="00DD52B2" w:rsidRDefault="005A1DC4" w:rsidP="00EA7A59">
      <w:pPr>
        <w:spacing w:before="120" w:after="120" w:line="271" w:lineRule="auto"/>
        <w:jc w:val="both"/>
        <w:rPr>
          <w:rFonts w:asciiTheme="majorHAnsi" w:hAnsiTheme="majorHAnsi" w:cstheme="majorHAnsi"/>
          <w:sz w:val="24"/>
          <w:szCs w:val="24"/>
          <w:lang w:eastAsia="zh-CN"/>
        </w:rPr>
      </w:pPr>
      <w:r w:rsidRPr="00DD52B2">
        <w:rPr>
          <w:rFonts w:asciiTheme="majorHAnsi" w:hAnsiTheme="majorHAnsi" w:cstheme="majorHAnsi"/>
          <w:sz w:val="24"/>
          <w:szCs w:val="24"/>
        </w:rPr>
        <w:t>Zamawiający i Wykonawca wspólnie będą zwani także „Stronami”, a każda z osobna „Stroną”,</w:t>
      </w:r>
    </w:p>
    <w:p w14:paraId="05F2FB78" w14:textId="32A9840D" w:rsidR="002469E4" w:rsidRPr="00DD52B2" w:rsidRDefault="00B16E9E" w:rsidP="00DD52B2">
      <w:pPr>
        <w:shd w:val="clear" w:color="auto" w:fill="FFFFFF"/>
        <w:tabs>
          <w:tab w:val="left" w:pos="1455"/>
        </w:tabs>
        <w:autoSpaceDE w:val="0"/>
        <w:autoSpaceDN w:val="0"/>
        <w:adjustRightInd w:val="0"/>
        <w:spacing w:line="271" w:lineRule="auto"/>
        <w:jc w:val="both"/>
        <w:rPr>
          <w:rFonts w:asciiTheme="majorHAnsi" w:eastAsia="Times New Roman" w:hAnsiTheme="majorHAnsi" w:cstheme="majorHAnsi"/>
          <w:bCs/>
          <w:color w:val="FF0000"/>
          <w:sz w:val="24"/>
          <w:szCs w:val="24"/>
          <w:lang w:bidi="pl-PL"/>
        </w:rPr>
      </w:pPr>
      <w:r w:rsidRPr="00DD52B2">
        <w:rPr>
          <w:rFonts w:asciiTheme="majorHAnsi" w:hAnsiTheme="majorHAnsi" w:cstheme="majorHAnsi"/>
          <w:sz w:val="24"/>
          <w:szCs w:val="24"/>
          <w:lang w:val="pl"/>
        </w:rPr>
        <w:t xml:space="preserve">w wyniku wyboru oferty Wykonawcy, w postępowaniu o udzielenie zamówienia publicznego poniżej progów unijnych prowadzonego w trybie podstawowym na podstawie art. 275 pkt </w:t>
      </w:r>
      <w:r w:rsidR="006B10B9" w:rsidRPr="00DD52B2">
        <w:rPr>
          <w:rFonts w:asciiTheme="majorHAnsi" w:hAnsiTheme="majorHAnsi" w:cstheme="majorHAnsi"/>
          <w:sz w:val="24"/>
          <w:szCs w:val="24"/>
          <w:lang w:val="pl"/>
        </w:rPr>
        <w:t>1</w:t>
      </w:r>
      <w:r w:rsidRPr="00DD52B2">
        <w:rPr>
          <w:rFonts w:asciiTheme="majorHAnsi" w:hAnsiTheme="majorHAnsi" w:cstheme="majorHAnsi"/>
          <w:sz w:val="24"/>
          <w:szCs w:val="24"/>
          <w:lang w:val="pl"/>
        </w:rPr>
        <w:t xml:space="preserve"> </w:t>
      </w:r>
      <w:r w:rsidR="008C67B4" w:rsidRPr="00DD52B2">
        <w:rPr>
          <w:rFonts w:asciiTheme="majorHAnsi" w:eastAsia="Times New Roman" w:hAnsiTheme="majorHAnsi" w:cstheme="majorHAnsi"/>
          <w:bCs/>
          <w:sz w:val="24"/>
          <w:szCs w:val="24"/>
          <w:lang w:eastAsia="en-US"/>
        </w:rPr>
        <w:t>ustawy z</w:t>
      </w:r>
      <w:r w:rsidRPr="00DD52B2">
        <w:rPr>
          <w:rFonts w:asciiTheme="majorHAnsi" w:eastAsia="Times New Roman" w:hAnsiTheme="majorHAnsi" w:cstheme="majorHAnsi"/>
          <w:bCs/>
          <w:sz w:val="24"/>
          <w:szCs w:val="24"/>
          <w:lang w:eastAsia="en-US"/>
        </w:rPr>
        <w:t xml:space="preserve"> 11 września 2019 r. – Prawo zamówień publicznych (</w:t>
      </w:r>
      <w:r w:rsidR="00754692" w:rsidRPr="00DD52B2">
        <w:rPr>
          <w:rFonts w:asciiTheme="majorHAnsi" w:eastAsia="Arial Unicode MS" w:hAnsiTheme="majorHAnsi" w:cstheme="majorHAnsi"/>
          <w:kern w:val="3"/>
          <w:sz w:val="24"/>
          <w:szCs w:val="24"/>
          <w:lang w:eastAsia="zh-CN" w:bidi="hi-IN"/>
        </w:rPr>
        <w:t xml:space="preserve">Dz. U. z </w:t>
      </w:r>
      <w:r w:rsidR="00D223FF" w:rsidRPr="00DD52B2">
        <w:rPr>
          <w:rFonts w:asciiTheme="majorHAnsi" w:eastAsia="Arial Unicode MS" w:hAnsiTheme="majorHAnsi" w:cstheme="majorHAnsi"/>
          <w:kern w:val="3"/>
          <w:sz w:val="24"/>
          <w:szCs w:val="24"/>
          <w:lang w:eastAsia="zh-CN" w:bidi="hi-IN"/>
        </w:rPr>
        <w:t xml:space="preserve">2024 </w:t>
      </w:r>
      <w:r w:rsidR="00754692" w:rsidRPr="00DD52B2">
        <w:rPr>
          <w:rFonts w:asciiTheme="majorHAnsi" w:eastAsia="Arial Unicode MS" w:hAnsiTheme="majorHAnsi" w:cstheme="majorHAnsi"/>
          <w:kern w:val="3"/>
          <w:sz w:val="24"/>
          <w:szCs w:val="24"/>
          <w:lang w:eastAsia="zh-CN" w:bidi="hi-IN"/>
        </w:rPr>
        <w:t xml:space="preserve">r. poz. </w:t>
      </w:r>
      <w:r w:rsidR="00D223FF" w:rsidRPr="00DD52B2">
        <w:rPr>
          <w:rFonts w:asciiTheme="majorHAnsi" w:eastAsia="Arial Unicode MS" w:hAnsiTheme="majorHAnsi" w:cstheme="majorHAnsi"/>
          <w:kern w:val="3"/>
          <w:sz w:val="24"/>
          <w:szCs w:val="24"/>
          <w:lang w:eastAsia="zh-CN" w:bidi="hi-IN"/>
        </w:rPr>
        <w:t>13</w:t>
      </w:r>
      <w:r w:rsidR="009B4EBB" w:rsidRPr="00DD52B2">
        <w:rPr>
          <w:rFonts w:asciiTheme="majorHAnsi" w:eastAsia="Arial Unicode MS" w:hAnsiTheme="majorHAnsi" w:cstheme="majorHAnsi"/>
          <w:kern w:val="3"/>
          <w:sz w:val="24"/>
          <w:szCs w:val="24"/>
          <w:lang w:eastAsia="zh-CN" w:bidi="hi-IN"/>
        </w:rPr>
        <w:t>2</w:t>
      </w:r>
      <w:r w:rsidR="00D223FF" w:rsidRPr="00DD52B2">
        <w:rPr>
          <w:rFonts w:asciiTheme="majorHAnsi" w:eastAsia="Arial Unicode MS" w:hAnsiTheme="majorHAnsi" w:cstheme="majorHAnsi"/>
          <w:kern w:val="3"/>
          <w:sz w:val="24"/>
          <w:szCs w:val="24"/>
          <w:lang w:eastAsia="zh-CN" w:bidi="hi-IN"/>
        </w:rPr>
        <w:t>0</w:t>
      </w:r>
      <w:r w:rsidRPr="00DD52B2">
        <w:rPr>
          <w:rFonts w:asciiTheme="majorHAnsi" w:eastAsia="Times New Roman" w:hAnsiTheme="majorHAnsi" w:cstheme="majorHAnsi"/>
          <w:bCs/>
          <w:sz w:val="24"/>
          <w:szCs w:val="24"/>
          <w:lang w:eastAsia="en-US"/>
        </w:rPr>
        <w:t xml:space="preserve">, zwanej dalej </w:t>
      </w:r>
      <w:r w:rsidR="009B4EBB" w:rsidRPr="00DD52B2">
        <w:rPr>
          <w:rFonts w:asciiTheme="majorHAnsi" w:eastAsia="Times New Roman" w:hAnsiTheme="majorHAnsi" w:cstheme="majorHAnsi"/>
          <w:bCs/>
          <w:sz w:val="24"/>
          <w:szCs w:val="24"/>
          <w:lang w:eastAsia="en-US"/>
        </w:rPr>
        <w:t>„</w:t>
      </w:r>
      <w:r w:rsidRPr="00DD52B2">
        <w:rPr>
          <w:rFonts w:asciiTheme="majorHAnsi" w:eastAsia="Times New Roman" w:hAnsiTheme="majorHAnsi" w:cstheme="majorHAnsi"/>
          <w:bCs/>
          <w:sz w:val="24"/>
          <w:szCs w:val="24"/>
          <w:lang w:eastAsia="en-US"/>
        </w:rPr>
        <w:t>ustawą</w:t>
      </w:r>
      <w:r w:rsidR="00EA7A59">
        <w:rPr>
          <w:rFonts w:asciiTheme="majorHAnsi" w:eastAsia="Times New Roman" w:hAnsiTheme="majorHAnsi" w:cstheme="majorHAnsi"/>
          <w:bCs/>
          <w:sz w:val="24"/>
          <w:szCs w:val="24"/>
          <w:lang w:eastAsia="en-US"/>
        </w:rPr>
        <w:t xml:space="preserve"> Pzp</w:t>
      </w:r>
      <w:r w:rsidR="009B4EBB" w:rsidRPr="00DD52B2">
        <w:rPr>
          <w:rFonts w:asciiTheme="majorHAnsi" w:eastAsia="Times New Roman" w:hAnsiTheme="majorHAnsi" w:cstheme="majorHAnsi"/>
          <w:bCs/>
          <w:sz w:val="24"/>
          <w:szCs w:val="24"/>
          <w:lang w:eastAsia="en-US"/>
        </w:rPr>
        <w:t>”</w:t>
      </w:r>
      <w:r w:rsidR="00EA7A59">
        <w:rPr>
          <w:rFonts w:asciiTheme="majorHAnsi" w:eastAsia="Times New Roman" w:hAnsiTheme="majorHAnsi" w:cstheme="majorHAnsi"/>
          <w:bCs/>
          <w:sz w:val="24"/>
          <w:szCs w:val="24"/>
          <w:lang w:eastAsia="en-US"/>
        </w:rPr>
        <w:t>)</w:t>
      </w:r>
      <w:r w:rsidRPr="00CE0F8F">
        <w:rPr>
          <w:rFonts w:asciiTheme="majorHAnsi" w:hAnsiTheme="majorHAnsi" w:cstheme="majorHAnsi"/>
          <w:sz w:val="24"/>
          <w:szCs w:val="24"/>
          <w:lang w:val="pl"/>
        </w:rPr>
        <w:t>,</w:t>
      </w:r>
      <w:r w:rsidRPr="00DD52B2">
        <w:rPr>
          <w:rFonts w:asciiTheme="majorHAnsi" w:hAnsiTheme="majorHAnsi" w:cstheme="majorHAnsi"/>
          <w:b/>
          <w:bCs/>
          <w:sz w:val="24"/>
          <w:szCs w:val="24"/>
          <w:lang w:val="pl"/>
        </w:rPr>
        <w:t xml:space="preserve"> </w:t>
      </w:r>
      <w:r w:rsidRPr="00DD52B2">
        <w:rPr>
          <w:rFonts w:asciiTheme="majorHAnsi" w:hAnsiTheme="majorHAnsi" w:cstheme="majorHAnsi"/>
          <w:bCs/>
          <w:sz w:val="24"/>
          <w:szCs w:val="24"/>
          <w:lang w:val="pl"/>
        </w:rPr>
        <w:t>Strony zawierają umowę</w:t>
      </w:r>
      <w:r w:rsidR="0011184B" w:rsidRPr="00DD52B2">
        <w:rPr>
          <w:rFonts w:asciiTheme="majorHAnsi" w:hAnsiTheme="majorHAnsi" w:cstheme="majorHAnsi"/>
          <w:bCs/>
          <w:sz w:val="24"/>
          <w:szCs w:val="24"/>
          <w:lang w:val="pl"/>
        </w:rPr>
        <w:t xml:space="preserve"> </w:t>
      </w:r>
      <w:r w:rsidRPr="00DD52B2">
        <w:rPr>
          <w:rFonts w:asciiTheme="majorHAnsi" w:hAnsiTheme="majorHAnsi" w:cstheme="majorHAnsi"/>
          <w:bCs/>
          <w:sz w:val="24"/>
          <w:szCs w:val="24"/>
          <w:lang w:val="pl"/>
        </w:rPr>
        <w:t>o następującej treści:</w:t>
      </w:r>
      <w:r w:rsidRPr="00DD52B2">
        <w:rPr>
          <w:rFonts w:asciiTheme="majorHAnsi" w:hAnsiTheme="majorHAnsi" w:cstheme="majorHAnsi"/>
          <w:sz w:val="24"/>
          <w:szCs w:val="24"/>
          <w:lang w:val="pl"/>
        </w:rPr>
        <w:t xml:space="preserve"> </w:t>
      </w:r>
    </w:p>
    <w:p w14:paraId="6EA2AE41" w14:textId="77777777" w:rsidR="00CD40BD" w:rsidRPr="00EA7A59" w:rsidRDefault="00CD40BD" w:rsidP="00EA7A59">
      <w:pPr>
        <w:spacing w:before="120" w:line="271" w:lineRule="auto"/>
        <w:jc w:val="center"/>
        <w:rPr>
          <w:rFonts w:asciiTheme="majorHAnsi" w:hAnsiTheme="majorHAnsi" w:cstheme="majorHAnsi"/>
          <w:b/>
          <w:sz w:val="24"/>
          <w:szCs w:val="24"/>
        </w:rPr>
      </w:pPr>
      <w:bookmarkStart w:id="61" w:name="_Hlk49162759"/>
      <w:bookmarkEnd w:id="61"/>
      <w:r w:rsidRPr="00EA7A59">
        <w:rPr>
          <w:rFonts w:asciiTheme="majorHAnsi" w:hAnsiTheme="majorHAnsi" w:cstheme="majorHAnsi"/>
          <w:b/>
          <w:sz w:val="24"/>
          <w:szCs w:val="24"/>
        </w:rPr>
        <w:t>§ 1</w:t>
      </w:r>
    </w:p>
    <w:p w14:paraId="7203DB9C" w14:textId="42AD5554" w:rsidR="00CD40BD" w:rsidRPr="00EA7A59" w:rsidRDefault="00082DB6" w:rsidP="00DD52B2">
      <w:pPr>
        <w:spacing w:line="271" w:lineRule="auto"/>
        <w:jc w:val="center"/>
        <w:rPr>
          <w:rFonts w:asciiTheme="majorHAnsi" w:hAnsiTheme="majorHAnsi" w:cstheme="majorHAnsi"/>
          <w:b/>
          <w:sz w:val="24"/>
          <w:szCs w:val="24"/>
        </w:rPr>
      </w:pPr>
      <w:r>
        <w:rPr>
          <w:rFonts w:asciiTheme="majorHAnsi" w:hAnsiTheme="majorHAnsi" w:cstheme="majorHAnsi"/>
          <w:b/>
          <w:sz w:val="24"/>
          <w:szCs w:val="24"/>
        </w:rPr>
        <w:t>Definicje</w:t>
      </w:r>
    </w:p>
    <w:p w14:paraId="190CF45F" w14:textId="77777777" w:rsidR="00CD40BD" w:rsidRPr="00DD52B2" w:rsidRDefault="00CD40BD" w:rsidP="00DD52B2">
      <w:pPr>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xml:space="preserve">W niniejszej Umowie następujące wyrażenia i określenia będą miały znaczenie zgodnie </w:t>
      </w:r>
      <w:r w:rsidRPr="00DD52B2">
        <w:rPr>
          <w:rFonts w:asciiTheme="majorHAnsi" w:hAnsiTheme="majorHAnsi" w:cstheme="majorHAnsi"/>
          <w:sz w:val="24"/>
          <w:szCs w:val="24"/>
        </w:rPr>
        <w:br/>
        <w:t>z podanymi poniżej definicjami, zapisanymi dużą literą w celu podkreślenia, że są to pojęcia zdefiniowane:</w:t>
      </w:r>
    </w:p>
    <w:p w14:paraId="2107AE5D" w14:textId="77777777" w:rsidR="00CD40BD" w:rsidRPr="00DD52B2" w:rsidRDefault="00CD40BD">
      <w:pPr>
        <w:numPr>
          <w:ilvl w:val="0"/>
          <w:numId w:val="45"/>
        </w:numPr>
        <w:tabs>
          <w:tab w:val="clear" w:pos="360"/>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b/>
          <w:sz w:val="24"/>
          <w:szCs w:val="24"/>
        </w:rPr>
        <w:t xml:space="preserve">Strony </w:t>
      </w:r>
      <w:r w:rsidRPr="00DD52B2">
        <w:rPr>
          <w:rFonts w:asciiTheme="majorHAnsi" w:hAnsiTheme="majorHAnsi" w:cstheme="majorHAnsi"/>
          <w:sz w:val="24"/>
          <w:szCs w:val="24"/>
        </w:rPr>
        <w:t>– Zamawiający i Wykonawca, wymienieni w komparycji Umowy;</w:t>
      </w:r>
    </w:p>
    <w:p w14:paraId="3EB8F50F" w14:textId="77777777" w:rsidR="00CD40BD" w:rsidRPr="00DD52B2" w:rsidRDefault="00CD40BD">
      <w:pPr>
        <w:numPr>
          <w:ilvl w:val="0"/>
          <w:numId w:val="45"/>
        </w:numPr>
        <w:tabs>
          <w:tab w:val="clear" w:pos="360"/>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b/>
          <w:sz w:val="24"/>
          <w:szCs w:val="24"/>
        </w:rPr>
        <w:t>Umowa</w:t>
      </w:r>
      <w:r w:rsidRPr="00DD52B2">
        <w:rPr>
          <w:rFonts w:asciiTheme="majorHAnsi" w:hAnsiTheme="majorHAnsi" w:cstheme="majorHAnsi"/>
          <w:sz w:val="24"/>
          <w:szCs w:val="24"/>
        </w:rPr>
        <w:t xml:space="preserve"> – niniejsza Umowa wraz z załącznikami regulująca prawa i obowiązki Stron wynikające z niej i związane z jej wykonaniem;</w:t>
      </w:r>
    </w:p>
    <w:p w14:paraId="589E2108" w14:textId="7D4919B4" w:rsidR="00CD40BD" w:rsidRPr="00DD52B2" w:rsidRDefault="00CD40BD">
      <w:pPr>
        <w:numPr>
          <w:ilvl w:val="0"/>
          <w:numId w:val="45"/>
        </w:numPr>
        <w:tabs>
          <w:tab w:val="clear" w:pos="360"/>
        </w:tabs>
        <w:suppressAutoHyphens/>
        <w:spacing w:line="271" w:lineRule="auto"/>
        <w:ind w:left="357" w:hanging="357"/>
        <w:jc w:val="both"/>
        <w:rPr>
          <w:rFonts w:asciiTheme="majorHAnsi" w:hAnsiTheme="majorHAnsi" w:cstheme="majorHAnsi"/>
          <w:sz w:val="24"/>
          <w:szCs w:val="24"/>
        </w:rPr>
      </w:pPr>
      <w:r w:rsidRPr="00082DB6">
        <w:rPr>
          <w:rFonts w:asciiTheme="majorHAnsi" w:hAnsiTheme="majorHAnsi" w:cstheme="majorHAnsi"/>
          <w:b/>
          <w:sz w:val="24"/>
          <w:szCs w:val="24"/>
        </w:rPr>
        <w:t>Asortyment</w:t>
      </w:r>
      <w:r w:rsidRPr="00DD52B2">
        <w:rPr>
          <w:rFonts w:asciiTheme="majorHAnsi" w:hAnsiTheme="majorHAnsi" w:cstheme="majorHAnsi"/>
          <w:b/>
          <w:bCs/>
          <w:sz w:val="24"/>
          <w:szCs w:val="24"/>
        </w:rPr>
        <w:t xml:space="preserve"> </w:t>
      </w:r>
      <w:r w:rsidR="00EA7A59">
        <w:rPr>
          <w:rFonts w:asciiTheme="majorHAnsi" w:hAnsiTheme="majorHAnsi" w:cstheme="majorHAnsi"/>
          <w:sz w:val="24"/>
          <w:szCs w:val="24"/>
        </w:rPr>
        <w:t>–</w:t>
      </w:r>
      <w:r w:rsidRPr="00DD52B2">
        <w:rPr>
          <w:rFonts w:asciiTheme="majorHAnsi" w:hAnsiTheme="majorHAnsi" w:cstheme="majorHAnsi"/>
          <w:sz w:val="24"/>
          <w:szCs w:val="24"/>
        </w:rPr>
        <w:t xml:space="preserve"> szczegółowo określony w ofercie Wykonawcy stanowiącej załącznik nr 1 do Umowy i formularzu </w:t>
      </w:r>
      <w:r w:rsidR="00714070">
        <w:rPr>
          <w:rFonts w:asciiTheme="majorHAnsi" w:hAnsiTheme="majorHAnsi" w:cstheme="majorHAnsi"/>
          <w:sz w:val="24"/>
          <w:szCs w:val="24"/>
        </w:rPr>
        <w:t>asortymentowo</w:t>
      </w:r>
      <w:r w:rsidRPr="00DD52B2">
        <w:rPr>
          <w:rFonts w:asciiTheme="majorHAnsi" w:hAnsiTheme="majorHAnsi" w:cstheme="majorHAnsi"/>
          <w:sz w:val="24"/>
          <w:szCs w:val="24"/>
        </w:rPr>
        <w:t>-cenowym - opisie przedmiotu zamówienia stanowiącym załącznik nr 2 do Umowy;</w:t>
      </w:r>
    </w:p>
    <w:p w14:paraId="45660EEA" w14:textId="78FEA131" w:rsidR="00CD40BD" w:rsidRPr="00DD52B2" w:rsidRDefault="00CD40BD">
      <w:pPr>
        <w:numPr>
          <w:ilvl w:val="0"/>
          <w:numId w:val="45"/>
        </w:numPr>
        <w:tabs>
          <w:tab w:val="clear" w:pos="360"/>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b/>
          <w:sz w:val="24"/>
          <w:szCs w:val="24"/>
        </w:rPr>
        <w:t>Miejsce realizacji dostawy</w:t>
      </w:r>
      <w:r w:rsidRPr="00DD52B2">
        <w:rPr>
          <w:rFonts w:asciiTheme="majorHAnsi" w:hAnsiTheme="majorHAnsi" w:cstheme="majorHAnsi"/>
          <w:sz w:val="24"/>
          <w:szCs w:val="24"/>
        </w:rPr>
        <w:t xml:space="preserve"> – miejsce dostawy wskazane przez Zamawiającego </w:t>
      </w:r>
      <w:r w:rsidR="00A933ED" w:rsidRPr="00DD52B2">
        <w:rPr>
          <w:rFonts w:asciiTheme="majorHAnsi" w:hAnsiTheme="majorHAnsi" w:cstheme="majorHAnsi"/>
          <w:sz w:val="24"/>
          <w:szCs w:val="24"/>
        </w:rPr>
        <w:br/>
      </w:r>
      <w:r w:rsidRPr="00DD52B2">
        <w:rPr>
          <w:rFonts w:asciiTheme="majorHAnsi" w:hAnsiTheme="majorHAnsi" w:cstheme="majorHAnsi"/>
          <w:sz w:val="24"/>
          <w:szCs w:val="24"/>
        </w:rPr>
        <w:t xml:space="preserve">w Samodzielnym Wojewódzkim Zespole Publicznych Zakładów Psychiatrycznej Opieki Zdrowotnej w </w:t>
      </w:r>
      <w:r w:rsidR="008C67B4" w:rsidRPr="00DD52B2">
        <w:rPr>
          <w:rFonts w:asciiTheme="majorHAnsi" w:hAnsiTheme="majorHAnsi" w:cstheme="majorHAnsi"/>
          <w:sz w:val="24"/>
          <w:szCs w:val="24"/>
        </w:rPr>
        <w:t>Warszawie z</w:t>
      </w:r>
      <w:r w:rsidRPr="00DD52B2">
        <w:rPr>
          <w:rFonts w:asciiTheme="majorHAnsi" w:hAnsiTheme="majorHAnsi" w:cstheme="majorHAnsi"/>
          <w:sz w:val="24"/>
          <w:szCs w:val="24"/>
        </w:rPr>
        <w:t xml:space="preserve"> siedzibą </w:t>
      </w:r>
      <w:r w:rsidR="008C67B4" w:rsidRPr="00DD52B2">
        <w:rPr>
          <w:rFonts w:asciiTheme="majorHAnsi" w:hAnsiTheme="majorHAnsi" w:cstheme="majorHAnsi"/>
          <w:sz w:val="24"/>
          <w:szCs w:val="24"/>
        </w:rPr>
        <w:t>przy ul.</w:t>
      </w:r>
      <w:r w:rsidRPr="00DD52B2">
        <w:rPr>
          <w:rFonts w:asciiTheme="majorHAnsi" w:hAnsiTheme="majorHAnsi" w:cstheme="majorHAnsi"/>
          <w:sz w:val="24"/>
          <w:szCs w:val="24"/>
        </w:rPr>
        <w:t xml:space="preserve"> Nowowiejskiej 27.</w:t>
      </w:r>
    </w:p>
    <w:p w14:paraId="77570D22" w14:textId="77777777" w:rsidR="00CD40BD" w:rsidRDefault="00CD40BD" w:rsidP="00DD52B2">
      <w:pPr>
        <w:spacing w:line="271" w:lineRule="auto"/>
        <w:ind w:left="360"/>
        <w:jc w:val="center"/>
        <w:rPr>
          <w:rFonts w:asciiTheme="majorHAnsi" w:hAnsiTheme="majorHAnsi" w:cstheme="majorHAnsi"/>
          <w:b/>
        </w:rPr>
      </w:pPr>
    </w:p>
    <w:p w14:paraId="2182D115" w14:textId="77777777" w:rsidR="00EA7A59" w:rsidRDefault="00EA7A59" w:rsidP="00DD52B2">
      <w:pPr>
        <w:spacing w:line="271" w:lineRule="auto"/>
        <w:ind w:left="360"/>
        <w:jc w:val="center"/>
        <w:rPr>
          <w:rFonts w:asciiTheme="majorHAnsi" w:hAnsiTheme="majorHAnsi" w:cstheme="majorHAnsi"/>
          <w:b/>
        </w:rPr>
      </w:pPr>
    </w:p>
    <w:p w14:paraId="619FC14B" w14:textId="77777777" w:rsidR="00CD40BD" w:rsidRPr="00EA7A59" w:rsidRDefault="00CD40BD" w:rsidP="00EA7A59">
      <w:pPr>
        <w:spacing w:line="271" w:lineRule="auto"/>
        <w:ind w:left="42"/>
        <w:jc w:val="center"/>
        <w:rPr>
          <w:rFonts w:asciiTheme="majorHAnsi" w:hAnsiTheme="majorHAnsi" w:cstheme="majorHAnsi"/>
          <w:b/>
          <w:sz w:val="24"/>
          <w:szCs w:val="24"/>
        </w:rPr>
      </w:pPr>
      <w:r w:rsidRPr="00EA7A59">
        <w:rPr>
          <w:rFonts w:asciiTheme="majorHAnsi" w:hAnsiTheme="majorHAnsi" w:cstheme="majorHAnsi"/>
          <w:b/>
          <w:sz w:val="24"/>
          <w:szCs w:val="24"/>
        </w:rPr>
        <w:lastRenderedPageBreak/>
        <w:t>§ 2</w:t>
      </w:r>
    </w:p>
    <w:p w14:paraId="48C74279" w14:textId="50B6EA21" w:rsidR="00CD40BD" w:rsidRPr="00EA7A59" w:rsidRDefault="00082DB6" w:rsidP="00DD52B2">
      <w:pPr>
        <w:tabs>
          <w:tab w:val="left" w:pos="5245"/>
        </w:tabs>
        <w:spacing w:line="271" w:lineRule="auto"/>
        <w:jc w:val="center"/>
        <w:rPr>
          <w:rFonts w:asciiTheme="majorHAnsi" w:hAnsiTheme="majorHAnsi" w:cstheme="majorHAnsi"/>
          <w:b/>
          <w:sz w:val="24"/>
          <w:szCs w:val="24"/>
        </w:rPr>
      </w:pPr>
      <w:r>
        <w:rPr>
          <w:rFonts w:asciiTheme="majorHAnsi" w:hAnsiTheme="majorHAnsi" w:cstheme="majorHAnsi"/>
          <w:b/>
          <w:sz w:val="24"/>
          <w:szCs w:val="24"/>
        </w:rPr>
        <w:t>Przedmiot Umowy</w:t>
      </w:r>
    </w:p>
    <w:p w14:paraId="1F4DE8D6" w14:textId="7D8C552B" w:rsidR="00CD40BD" w:rsidRPr="00DD52B2" w:rsidRDefault="00CD40BD">
      <w:pPr>
        <w:pStyle w:val="Default"/>
        <w:numPr>
          <w:ilvl w:val="3"/>
          <w:numId w:val="37"/>
        </w:numPr>
        <w:spacing w:line="271" w:lineRule="auto"/>
        <w:ind w:left="357" w:hanging="357"/>
        <w:jc w:val="both"/>
        <w:rPr>
          <w:rFonts w:asciiTheme="majorHAnsi" w:hAnsiTheme="majorHAnsi" w:cstheme="majorHAnsi"/>
        </w:rPr>
      </w:pPr>
      <w:r w:rsidRPr="00DD52B2">
        <w:rPr>
          <w:rFonts w:asciiTheme="majorHAnsi" w:hAnsiTheme="majorHAnsi" w:cstheme="majorHAnsi"/>
        </w:rPr>
        <w:t xml:space="preserve">Przedmiotem zamówienia jest </w:t>
      </w:r>
      <w:bookmarkStart w:id="62" w:name="_Hlk95216996"/>
      <w:r w:rsidRPr="00DD52B2">
        <w:rPr>
          <w:rFonts w:asciiTheme="majorHAnsi" w:hAnsiTheme="majorHAnsi" w:cstheme="majorHAnsi"/>
          <w:b/>
        </w:rPr>
        <w:t>„</w:t>
      </w:r>
      <w:r w:rsidR="00754692" w:rsidRPr="00DD52B2">
        <w:rPr>
          <w:rFonts w:asciiTheme="majorHAnsi" w:hAnsiTheme="majorHAnsi" w:cstheme="majorHAnsi"/>
          <w:b/>
        </w:rPr>
        <w:t>Zakup, dostawa i montaż wyposażenia d</w:t>
      </w:r>
      <w:r w:rsidR="00226813" w:rsidRPr="00DD52B2">
        <w:rPr>
          <w:rFonts w:asciiTheme="majorHAnsi" w:hAnsiTheme="majorHAnsi" w:cstheme="majorHAnsi"/>
          <w:b/>
        </w:rPr>
        <w:t>la</w:t>
      </w:r>
      <w:r w:rsidR="00754692" w:rsidRPr="00DD52B2">
        <w:rPr>
          <w:rFonts w:asciiTheme="majorHAnsi" w:hAnsiTheme="majorHAnsi" w:cstheme="majorHAnsi"/>
          <w:b/>
        </w:rPr>
        <w:t xml:space="preserve"> Szpitala Nowowiejskiego</w:t>
      </w:r>
      <w:r w:rsidRPr="00DD52B2">
        <w:rPr>
          <w:rFonts w:asciiTheme="majorHAnsi" w:hAnsiTheme="majorHAnsi" w:cstheme="majorHAnsi"/>
        </w:rPr>
        <w:t>”.</w:t>
      </w:r>
    </w:p>
    <w:bookmarkEnd w:id="62"/>
    <w:p w14:paraId="6131CECF" w14:textId="609BC75D" w:rsidR="004829BE" w:rsidRPr="00DD52B2" w:rsidRDefault="00EF2069">
      <w:pPr>
        <w:pStyle w:val="Default"/>
        <w:numPr>
          <w:ilvl w:val="3"/>
          <w:numId w:val="37"/>
        </w:numPr>
        <w:spacing w:line="271" w:lineRule="auto"/>
        <w:ind w:left="357" w:hanging="357"/>
        <w:jc w:val="both"/>
        <w:rPr>
          <w:rFonts w:asciiTheme="majorHAnsi" w:hAnsiTheme="majorHAnsi" w:cstheme="majorHAnsi"/>
          <w:color w:val="auto"/>
        </w:rPr>
      </w:pPr>
      <w:r w:rsidRPr="00DD52B2">
        <w:rPr>
          <w:rFonts w:asciiTheme="majorHAnsi" w:hAnsiTheme="majorHAnsi" w:cstheme="majorHAnsi"/>
        </w:rPr>
        <w:t xml:space="preserve">Umowa </w:t>
      </w:r>
      <w:r w:rsidR="00CD40BD" w:rsidRPr="00DD52B2">
        <w:rPr>
          <w:rFonts w:asciiTheme="majorHAnsi" w:hAnsiTheme="majorHAnsi" w:cstheme="majorHAnsi"/>
        </w:rPr>
        <w:t>realizowan</w:t>
      </w:r>
      <w:r w:rsidRPr="00DD52B2">
        <w:rPr>
          <w:rFonts w:asciiTheme="majorHAnsi" w:hAnsiTheme="majorHAnsi" w:cstheme="majorHAnsi"/>
        </w:rPr>
        <w:t>a</w:t>
      </w:r>
      <w:r w:rsidR="00CD40BD" w:rsidRPr="00DD52B2">
        <w:rPr>
          <w:rFonts w:asciiTheme="majorHAnsi" w:hAnsiTheme="majorHAnsi" w:cstheme="majorHAnsi"/>
        </w:rPr>
        <w:t xml:space="preserve"> </w:t>
      </w:r>
      <w:r w:rsidR="004829BE" w:rsidRPr="00DD52B2">
        <w:rPr>
          <w:rFonts w:asciiTheme="majorHAnsi" w:hAnsiTheme="majorHAnsi" w:cstheme="majorHAnsi"/>
          <w:color w:val="auto"/>
        </w:rPr>
        <w:t xml:space="preserve">jest w związku z zawartą  z Województwem Mazowieckim Umową Nr W/UMWM-UU/UM/ZD/6696/2024, w ramach realizacji zadań wynikających z art. 4 ust.1 ustawy z dnia 26 października 1982 r. o wychowaniu w trzeźwości i przeciwdziałaniu alkoholizmowi (Dz. U. z 2023 r. poz. 2151 ze zm.) oraz Wojewódzkim Programem Profilaktyki i Rozwiązywania Problemów Alkoholowych oraz Przeciwdziałania Narkomanii na lata 2022–2025, stanowiącego załącznik do uchwały nr 35/22 Sejmiku Województwa Mazowieckiego z dnia 22 marca 2022 r. (Rozdział VI, Obszar 3, Cel szczegółowy obszaru 3, Działanie 1), w związku z art. 114 ust. 1 pkt 5 i art.115 ust. 3 ustawy z dnia 15 kwietnia 2011 r. o działalności leczniczej (Dz. U. z 2024 r. poz. 799). Województwo udzieliło dotacji celowej na realizację zadania polegającego </w:t>
      </w:r>
      <w:r w:rsidR="008C67B4" w:rsidRPr="00DD52B2">
        <w:rPr>
          <w:rFonts w:asciiTheme="majorHAnsi" w:hAnsiTheme="majorHAnsi" w:cstheme="majorHAnsi"/>
          <w:color w:val="auto"/>
        </w:rPr>
        <w:t>na podniesieniu</w:t>
      </w:r>
      <w:r w:rsidR="004829BE" w:rsidRPr="00DD52B2">
        <w:rPr>
          <w:rFonts w:asciiTheme="majorHAnsi" w:hAnsiTheme="majorHAnsi" w:cstheme="majorHAnsi"/>
          <w:color w:val="auto"/>
        </w:rPr>
        <w:t xml:space="preserve"> jakości udzielonych świadczeń w zakresie leczenia uzależnień</w:t>
      </w:r>
      <w:r w:rsidR="00EA7A59">
        <w:rPr>
          <w:rFonts w:asciiTheme="majorHAnsi" w:hAnsiTheme="majorHAnsi" w:cstheme="majorHAnsi"/>
          <w:color w:val="auto"/>
        </w:rPr>
        <w:t>.</w:t>
      </w:r>
    </w:p>
    <w:p w14:paraId="522096F6" w14:textId="788F1D97" w:rsidR="00CD40BD" w:rsidRPr="00DD52B2" w:rsidRDefault="00CD40BD">
      <w:pPr>
        <w:pStyle w:val="Default"/>
        <w:numPr>
          <w:ilvl w:val="3"/>
          <w:numId w:val="37"/>
        </w:numPr>
        <w:spacing w:line="271" w:lineRule="auto"/>
        <w:ind w:left="357" w:hanging="357"/>
        <w:jc w:val="both"/>
        <w:rPr>
          <w:rFonts w:asciiTheme="majorHAnsi" w:hAnsiTheme="majorHAnsi" w:cstheme="majorHAnsi"/>
        </w:rPr>
      </w:pPr>
      <w:r w:rsidRPr="00DD52B2">
        <w:rPr>
          <w:rFonts w:asciiTheme="majorHAnsi" w:hAnsiTheme="majorHAnsi" w:cstheme="majorHAnsi"/>
        </w:rPr>
        <w:t>Zamawiający powierza, a Wykonawca przyjmuje do wykonania przedmiot Umowy,</w:t>
      </w:r>
      <w:r w:rsidRPr="00DD52B2">
        <w:rPr>
          <w:rFonts w:asciiTheme="majorHAnsi" w:hAnsiTheme="majorHAnsi" w:cstheme="majorHAnsi"/>
          <w:b/>
        </w:rPr>
        <w:t xml:space="preserve"> </w:t>
      </w:r>
      <w:r w:rsidRPr="00DD52B2">
        <w:rPr>
          <w:rFonts w:asciiTheme="majorHAnsi" w:hAnsiTheme="majorHAnsi" w:cstheme="majorHAnsi"/>
          <w:b/>
        </w:rPr>
        <w:br/>
      </w:r>
      <w:r w:rsidRPr="00DD52B2">
        <w:rPr>
          <w:rFonts w:asciiTheme="majorHAnsi" w:hAnsiTheme="majorHAnsi" w:cstheme="majorHAnsi"/>
        </w:rPr>
        <w:t xml:space="preserve">o którym mowa w ust. 1 zgodnie ze złożoną ofertą z dnia …………… stanowiącą załącznik nr 1 do Umowy i formularzem </w:t>
      </w:r>
      <w:r w:rsidR="00714070">
        <w:rPr>
          <w:rFonts w:asciiTheme="majorHAnsi" w:hAnsiTheme="majorHAnsi" w:cstheme="majorHAnsi"/>
        </w:rPr>
        <w:t>asortymentowo</w:t>
      </w:r>
      <w:r w:rsidRPr="00DD52B2">
        <w:rPr>
          <w:rFonts w:asciiTheme="majorHAnsi" w:hAnsiTheme="majorHAnsi" w:cstheme="majorHAnsi"/>
        </w:rPr>
        <w:t>-cenowym - opisem przedmiotu zamówienia, stanowiącym załącznik nr 2 do Umowy.</w:t>
      </w:r>
    </w:p>
    <w:p w14:paraId="474C3581" w14:textId="10C35296" w:rsidR="00CD40BD" w:rsidRPr="00005801" w:rsidRDefault="00CD40BD">
      <w:pPr>
        <w:pStyle w:val="Default"/>
        <w:numPr>
          <w:ilvl w:val="3"/>
          <w:numId w:val="37"/>
        </w:numPr>
        <w:spacing w:line="271" w:lineRule="auto"/>
        <w:ind w:left="357" w:hanging="357"/>
        <w:jc w:val="both"/>
        <w:rPr>
          <w:rFonts w:asciiTheme="majorHAnsi" w:hAnsiTheme="majorHAnsi" w:cstheme="majorHAnsi"/>
          <w:color w:val="auto"/>
        </w:rPr>
      </w:pPr>
      <w:r w:rsidRPr="00005801">
        <w:rPr>
          <w:rFonts w:asciiTheme="majorHAnsi" w:hAnsiTheme="majorHAnsi" w:cstheme="majorHAnsi"/>
          <w:color w:val="auto"/>
        </w:rPr>
        <w:t xml:space="preserve">Realizacja </w:t>
      </w:r>
      <w:r w:rsidR="00433085" w:rsidRPr="00005801">
        <w:rPr>
          <w:rFonts w:asciiTheme="majorHAnsi" w:hAnsiTheme="majorHAnsi" w:cstheme="majorHAnsi"/>
          <w:color w:val="auto"/>
        </w:rPr>
        <w:t xml:space="preserve">przedmiotu </w:t>
      </w:r>
      <w:r w:rsidR="00CE0F8F">
        <w:rPr>
          <w:rFonts w:asciiTheme="majorHAnsi" w:hAnsiTheme="majorHAnsi" w:cstheme="majorHAnsi"/>
          <w:color w:val="auto"/>
        </w:rPr>
        <w:t>U</w:t>
      </w:r>
      <w:r w:rsidR="0031029D" w:rsidRPr="00005801">
        <w:rPr>
          <w:rFonts w:asciiTheme="majorHAnsi" w:hAnsiTheme="majorHAnsi" w:cstheme="majorHAnsi"/>
          <w:color w:val="auto"/>
        </w:rPr>
        <w:t>mowy</w:t>
      </w:r>
      <w:r w:rsidRPr="00005801">
        <w:rPr>
          <w:rFonts w:asciiTheme="majorHAnsi" w:hAnsiTheme="majorHAnsi" w:cstheme="majorHAnsi"/>
          <w:color w:val="auto"/>
        </w:rPr>
        <w:t xml:space="preserve"> obejmuje: dostarczenie, podłączenie, montaż </w:t>
      </w:r>
      <w:r w:rsidR="00CC2A84" w:rsidRPr="00005801">
        <w:rPr>
          <w:rFonts w:asciiTheme="majorHAnsi" w:hAnsiTheme="majorHAnsi" w:cstheme="majorHAnsi"/>
          <w:color w:val="auto"/>
        </w:rPr>
        <w:br/>
      </w:r>
      <w:r w:rsidRPr="00005801">
        <w:rPr>
          <w:rFonts w:asciiTheme="majorHAnsi" w:hAnsiTheme="majorHAnsi" w:cstheme="majorHAnsi"/>
          <w:color w:val="auto"/>
        </w:rPr>
        <w:t xml:space="preserve">i uruchomienie </w:t>
      </w:r>
      <w:r w:rsidR="00005801">
        <w:rPr>
          <w:rFonts w:asciiTheme="majorHAnsi" w:hAnsiTheme="majorHAnsi" w:cstheme="majorHAnsi"/>
          <w:color w:val="auto"/>
        </w:rPr>
        <w:t>Asortymentu</w:t>
      </w:r>
      <w:r w:rsidRPr="00005801">
        <w:rPr>
          <w:rFonts w:asciiTheme="majorHAnsi" w:hAnsiTheme="majorHAnsi" w:cstheme="majorHAnsi"/>
          <w:color w:val="auto"/>
        </w:rPr>
        <w:t xml:space="preserve"> będącego przedmiotem zamówienia, wykonanego </w:t>
      </w:r>
      <w:r w:rsidR="00005801">
        <w:rPr>
          <w:rFonts w:asciiTheme="majorHAnsi" w:hAnsiTheme="majorHAnsi" w:cstheme="majorHAnsi"/>
          <w:color w:val="auto"/>
        </w:rPr>
        <w:br/>
      </w:r>
      <w:r w:rsidRPr="00005801">
        <w:rPr>
          <w:rFonts w:asciiTheme="majorHAnsi" w:hAnsiTheme="majorHAnsi" w:cstheme="majorHAnsi"/>
          <w:color w:val="auto"/>
        </w:rPr>
        <w:t xml:space="preserve">i dostarczonego w ilościach zgodnie z wymaganiami technicznymi określonymi </w:t>
      </w:r>
      <w:r w:rsidR="00EA7A59" w:rsidRPr="00005801">
        <w:rPr>
          <w:rFonts w:asciiTheme="majorHAnsi" w:hAnsiTheme="majorHAnsi" w:cstheme="majorHAnsi"/>
          <w:color w:val="auto"/>
        </w:rPr>
        <w:br/>
      </w:r>
      <w:r w:rsidRPr="00005801">
        <w:rPr>
          <w:rFonts w:asciiTheme="majorHAnsi" w:hAnsiTheme="majorHAnsi" w:cstheme="majorHAnsi"/>
          <w:color w:val="auto"/>
        </w:rPr>
        <w:t xml:space="preserve">w formularzu </w:t>
      </w:r>
      <w:r w:rsidR="000B619B">
        <w:rPr>
          <w:rFonts w:asciiTheme="majorHAnsi" w:hAnsiTheme="majorHAnsi" w:cstheme="majorHAnsi"/>
          <w:color w:val="auto"/>
        </w:rPr>
        <w:t>asortymentowo</w:t>
      </w:r>
      <w:r w:rsidRPr="00005801">
        <w:rPr>
          <w:rFonts w:asciiTheme="majorHAnsi" w:hAnsiTheme="majorHAnsi" w:cstheme="majorHAnsi"/>
          <w:color w:val="auto"/>
        </w:rPr>
        <w:t xml:space="preserve"> - cenowym (opisie przedmiotu zamówienia), stanowiącym załącznik nr 2 do </w:t>
      </w:r>
      <w:r w:rsidR="00005801">
        <w:rPr>
          <w:rFonts w:asciiTheme="majorHAnsi" w:hAnsiTheme="majorHAnsi" w:cstheme="majorHAnsi"/>
          <w:color w:val="auto"/>
        </w:rPr>
        <w:t>U</w:t>
      </w:r>
      <w:r w:rsidRPr="00005801">
        <w:rPr>
          <w:rFonts w:asciiTheme="majorHAnsi" w:hAnsiTheme="majorHAnsi" w:cstheme="majorHAnsi"/>
          <w:color w:val="auto"/>
        </w:rPr>
        <w:t>mowy.</w:t>
      </w:r>
    </w:p>
    <w:p w14:paraId="51AD8368" w14:textId="2526E361" w:rsidR="00CD40BD" w:rsidRDefault="00CD40BD">
      <w:pPr>
        <w:pStyle w:val="Default"/>
        <w:numPr>
          <w:ilvl w:val="3"/>
          <w:numId w:val="37"/>
        </w:numPr>
        <w:spacing w:line="271" w:lineRule="auto"/>
        <w:ind w:left="357" w:hanging="357"/>
        <w:jc w:val="both"/>
        <w:rPr>
          <w:rFonts w:asciiTheme="majorHAnsi" w:hAnsiTheme="majorHAnsi" w:cstheme="majorHAnsi"/>
        </w:rPr>
      </w:pPr>
      <w:r w:rsidRPr="00DD52B2">
        <w:rPr>
          <w:rFonts w:asciiTheme="majorHAnsi" w:hAnsiTheme="majorHAnsi" w:cstheme="majorHAnsi"/>
        </w:rPr>
        <w:t xml:space="preserve">Wykonawca oświadcza, że </w:t>
      </w:r>
      <w:r w:rsidR="00005801">
        <w:rPr>
          <w:rFonts w:asciiTheme="majorHAnsi" w:hAnsiTheme="majorHAnsi" w:cstheme="majorHAnsi"/>
        </w:rPr>
        <w:t>p</w:t>
      </w:r>
      <w:r w:rsidRPr="00DD52B2">
        <w:rPr>
          <w:rFonts w:asciiTheme="majorHAnsi" w:hAnsiTheme="majorHAnsi" w:cstheme="majorHAnsi"/>
        </w:rPr>
        <w:t xml:space="preserve">rzedmiot </w:t>
      </w:r>
      <w:r w:rsidR="00005801">
        <w:rPr>
          <w:rFonts w:asciiTheme="majorHAnsi" w:hAnsiTheme="majorHAnsi" w:cstheme="majorHAnsi"/>
        </w:rPr>
        <w:t>U</w:t>
      </w:r>
      <w:r w:rsidRPr="00DD52B2">
        <w:rPr>
          <w:rFonts w:asciiTheme="majorHAnsi" w:hAnsiTheme="majorHAnsi" w:cstheme="majorHAnsi"/>
        </w:rPr>
        <w:t xml:space="preserve">mowy jest fabrycznie nowy (rok produkcji </w:t>
      </w:r>
      <w:r w:rsidR="00EB594A">
        <w:rPr>
          <w:rFonts w:asciiTheme="majorHAnsi" w:hAnsiTheme="majorHAnsi" w:cstheme="majorHAnsi"/>
        </w:rPr>
        <w:t>2023/</w:t>
      </w:r>
      <w:r w:rsidR="00E314AE" w:rsidRPr="00DD52B2">
        <w:rPr>
          <w:rFonts w:asciiTheme="majorHAnsi" w:hAnsiTheme="majorHAnsi" w:cstheme="majorHAnsi"/>
        </w:rPr>
        <w:t>2024</w:t>
      </w:r>
      <w:r w:rsidRPr="00DD52B2">
        <w:rPr>
          <w:rFonts w:asciiTheme="majorHAnsi" w:hAnsiTheme="majorHAnsi" w:cstheme="majorHAnsi"/>
        </w:rPr>
        <w:t>), nieużywany oraz nieeksponowany na wystawach lub imprezach targowych, sprawny technicznie, bezpieczny, kompletny i gotowy do pracy, a także spełnia wymagania techniczno-funkcjonalne wyszczególnione w opisie przedmiotu zamówienia.</w:t>
      </w:r>
    </w:p>
    <w:p w14:paraId="281BEE73" w14:textId="77777777" w:rsidR="00CD40BD" w:rsidRPr="00EA7A59" w:rsidRDefault="00CD40BD" w:rsidP="00EA7A59">
      <w:pPr>
        <w:pStyle w:val="paragraf"/>
        <w:tabs>
          <w:tab w:val="clear" w:pos="360"/>
          <w:tab w:val="left" w:pos="426"/>
          <w:tab w:val="left" w:pos="1260"/>
        </w:tabs>
        <w:spacing w:before="120" w:after="0" w:line="271" w:lineRule="auto"/>
        <w:ind w:left="0" w:firstLine="0"/>
        <w:rPr>
          <w:rFonts w:asciiTheme="majorHAnsi" w:hAnsiTheme="majorHAnsi" w:cstheme="majorHAnsi"/>
          <w:sz w:val="24"/>
          <w:szCs w:val="24"/>
        </w:rPr>
      </w:pPr>
      <w:r w:rsidRPr="00EA7A59">
        <w:rPr>
          <w:rFonts w:asciiTheme="majorHAnsi" w:hAnsiTheme="majorHAnsi" w:cstheme="majorHAnsi"/>
          <w:sz w:val="24"/>
          <w:szCs w:val="24"/>
        </w:rPr>
        <w:t>§ 3</w:t>
      </w:r>
    </w:p>
    <w:p w14:paraId="52976F71" w14:textId="3420B501" w:rsidR="00CD40BD" w:rsidRPr="00EA7A59" w:rsidRDefault="00082DB6" w:rsidP="00EA7A59">
      <w:pPr>
        <w:pStyle w:val="paragraf"/>
        <w:tabs>
          <w:tab w:val="clear" w:pos="360"/>
          <w:tab w:val="left" w:pos="426"/>
          <w:tab w:val="left" w:pos="1260"/>
        </w:tabs>
        <w:spacing w:before="0" w:after="0" w:line="271" w:lineRule="auto"/>
        <w:ind w:left="0" w:firstLine="0"/>
        <w:rPr>
          <w:rFonts w:asciiTheme="majorHAnsi" w:hAnsiTheme="majorHAnsi" w:cstheme="majorHAnsi"/>
          <w:sz w:val="24"/>
          <w:szCs w:val="24"/>
        </w:rPr>
      </w:pPr>
      <w:r>
        <w:rPr>
          <w:rFonts w:asciiTheme="majorHAnsi" w:hAnsiTheme="majorHAnsi" w:cstheme="majorHAnsi"/>
          <w:sz w:val="24"/>
          <w:szCs w:val="24"/>
        </w:rPr>
        <w:t>Termin wykonania Umowy</w:t>
      </w:r>
    </w:p>
    <w:p w14:paraId="169B2EB3" w14:textId="0D8E3C3F" w:rsidR="00CD40BD" w:rsidRPr="00F010E2" w:rsidRDefault="00CD40BD" w:rsidP="00DD52B2">
      <w:pPr>
        <w:pStyle w:val="arimr"/>
        <w:widowControl/>
        <w:tabs>
          <w:tab w:val="left" w:pos="0"/>
        </w:tabs>
        <w:snapToGrid/>
        <w:spacing w:line="271" w:lineRule="auto"/>
        <w:jc w:val="both"/>
        <w:rPr>
          <w:rFonts w:asciiTheme="majorHAnsi" w:hAnsiTheme="majorHAnsi" w:cstheme="majorHAnsi"/>
          <w:szCs w:val="24"/>
          <w:lang w:val="pl-PL"/>
        </w:rPr>
      </w:pPr>
      <w:r w:rsidRPr="00F010E2">
        <w:rPr>
          <w:rFonts w:asciiTheme="majorHAnsi" w:hAnsiTheme="majorHAnsi" w:cstheme="majorHAnsi"/>
          <w:szCs w:val="24"/>
          <w:lang w:val="pl-PL"/>
        </w:rPr>
        <w:t>Wykonawca zobowiązuje się zrealizować przedmiot Umowy, o którym mowa w § 2</w:t>
      </w:r>
      <w:r w:rsidR="00005801" w:rsidRPr="00F010E2">
        <w:rPr>
          <w:rFonts w:asciiTheme="majorHAnsi" w:hAnsiTheme="majorHAnsi" w:cstheme="majorHAnsi"/>
          <w:szCs w:val="24"/>
          <w:lang w:val="pl-PL"/>
        </w:rPr>
        <w:t xml:space="preserve"> </w:t>
      </w:r>
      <w:r w:rsidRPr="00F010E2">
        <w:rPr>
          <w:rFonts w:asciiTheme="majorHAnsi" w:hAnsiTheme="majorHAnsi" w:cstheme="majorHAnsi"/>
          <w:szCs w:val="24"/>
          <w:lang w:val="pl-PL"/>
        </w:rPr>
        <w:t xml:space="preserve">w terminie </w:t>
      </w:r>
      <w:r w:rsidR="00522B96" w:rsidRPr="00F010E2">
        <w:rPr>
          <w:rFonts w:asciiTheme="majorHAnsi" w:hAnsiTheme="majorHAnsi" w:cstheme="majorHAnsi"/>
          <w:b/>
          <w:bCs/>
          <w:szCs w:val="24"/>
          <w:lang w:val="pl-PL"/>
        </w:rPr>
        <w:t xml:space="preserve">do dnia </w:t>
      </w:r>
      <w:r w:rsidR="008E4193">
        <w:rPr>
          <w:rFonts w:asciiTheme="majorHAnsi" w:hAnsiTheme="majorHAnsi" w:cstheme="majorHAnsi"/>
          <w:b/>
          <w:bCs/>
          <w:szCs w:val="24"/>
          <w:lang w:val="pl-PL"/>
        </w:rPr>
        <w:t>1</w:t>
      </w:r>
      <w:r w:rsidR="006138B8">
        <w:rPr>
          <w:rFonts w:asciiTheme="majorHAnsi" w:hAnsiTheme="majorHAnsi" w:cstheme="majorHAnsi"/>
          <w:b/>
          <w:bCs/>
          <w:szCs w:val="24"/>
          <w:lang w:val="pl-PL"/>
        </w:rPr>
        <w:t>1</w:t>
      </w:r>
      <w:r w:rsidR="008E4193">
        <w:rPr>
          <w:rFonts w:asciiTheme="majorHAnsi" w:hAnsiTheme="majorHAnsi" w:cstheme="majorHAnsi"/>
          <w:b/>
          <w:bCs/>
          <w:szCs w:val="24"/>
          <w:lang w:val="pl-PL"/>
        </w:rPr>
        <w:t>.12</w:t>
      </w:r>
      <w:r w:rsidR="00522B96" w:rsidRPr="00F010E2">
        <w:rPr>
          <w:rFonts w:asciiTheme="majorHAnsi" w:hAnsiTheme="majorHAnsi" w:cstheme="majorHAnsi"/>
          <w:b/>
          <w:bCs/>
          <w:szCs w:val="24"/>
          <w:lang w:val="pl-PL"/>
        </w:rPr>
        <w:t>.2024 r</w:t>
      </w:r>
      <w:r w:rsidR="00522B96" w:rsidRPr="00F010E2">
        <w:rPr>
          <w:rFonts w:asciiTheme="majorHAnsi" w:hAnsiTheme="majorHAnsi" w:cstheme="majorHAnsi"/>
          <w:szCs w:val="24"/>
          <w:lang w:val="pl-PL"/>
        </w:rPr>
        <w:t>.</w:t>
      </w:r>
    </w:p>
    <w:p w14:paraId="7B5A9971" w14:textId="77777777" w:rsidR="00CD40BD" w:rsidRDefault="00CD40BD" w:rsidP="009428F5">
      <w:pPr>
        <w:pStyle w:val="arimr"/>
        <w:widowControl/>
        <w:tabs>
          <w:tab w:val="left" w:pos="0"/>
        </w:tabs>
        <w:snapToGrid/>
        <w:spacing w:before="120" w:line="271" w:lineRule="auto"/>
        <w:jc w:val="center"/>
        <w:rPr>
          <w:rFonts w:asciiTheme="majorHAnsi" w:hAnsiTheme="majorHAnsi" w:cstheme="majorHAnsi"/>
          <w:b/>
          <w:bCs/>
          <w:szCs w:val="24"/>
          <w:lang w:val="pl-PL"/>
        </w:rPr>
      </w:pPr>
      <w:r w:rsidRPr="00DD52B2">
        <w:rPr>
          <w:rFonts w:asciiTheme="majorHAnsi" w:hAnsiTheme="majorHAnsi" w:cstheme="majorHAnsi"/>
          <w:b/>
          <w:bCs/>
          <w:szCs w:val="24"/>
          <w:lang w:val="pl-PL"/>
        </w:rPr>
        <w:t>§ 4</w:t>
      </w:r>
    </w:p>
    <w:p w14:paraId="777F2334" w14:textId="3B2ACFA7" w:rsidR="00082DB6" w:rsidRPr="00DD52B2" w:rsidRDefault="00082DB6" w:rsidP="00082DB6">
      <w:pPr>
        <w:pStyle w:val="arimr"/>
        <w:widowControl/>
        <w:tabs>
          <w:tab w:val="left" w:pos="0"/>
        </w:tabs>
        <w:snapToGrid/>
        <w:spacing w:line="271" w:lineRule="auto"/>
        <w:jc w:val="center"/>
        <w:rPr>
          <w:rFonts w:asciiTheme="majorHAnsi" w:hAnsiTheme="majorHAnsi" w:cstheme="majorHAnsi"/>
          <w:b/>
          <w:bCs/>
          <w:szCs w:val="24"/>
          <w:lang w:val="pl-PL"/>
        </w:rPr>
      </w:pPr>
      <w:r>
        <w:rPr>
          <w:rFonts w:asciiTheme="majorHAnsi" w:hAnsiTheme="majorHAnsi" w:cstheme="majorHAnsi"/>
          <w:b/>
          <w:bCs/>
          <w:szCs w:val="24"/>
          <w:lang w:val="pl-PL"/>
        </w:rPr>
        <w:t xml:space="preserve">Warunki odbioru i realizacji przedmiotu </w:t>
      </w:r>
      <w:r w:rsidR="00CE0F8F">
        <w:rPr>
          <w:rFonts w:asciiTheme="majorHAnsi" w:hAnsiTheme="majorHAnsi" w:cstheme="majorHAnsi"/>
          <w:b/>
          <w:bCs/>
          <w:szCs w:val="24"/>
          <w:lang w:val="pl-PL"/>
        </w:rPr>
        <w:t>U</w:t>
      </w:r>
      <w:r>
        <w:rPr>
          <w:rFonts w:asciiTheme="majorHAnsi" w:hAnsiTheme="majorHAnsi" w:cstheme="majorHAnsi"/>
          <w:b/>
          <w:bCs/>
          <w:szCs w:val="24"/>
          <w:lang w:val="pl-PL"/>
        </w:rPr>
        <w:t>mowy</w:t>
      </w:r>
    </w:p>
    <w:p w14:paraId="4B61F988" w14:textId="3BF1319E" w:rsidR="00CD40BD" w:rsidRPr="00DD52B2" w:rsidRDefault="00CD40BD">
      <w:pPr>
        <w:pStyle w:val="Akapitzlist"/>
        <w:numPr>
          <w:ilvl w:val="0"/>
          <w:numId w:val="53"/>
        </w:numPr>
        <w:spacing w:line="271" w:lineRule="auto"/>
        <w:ind w:left="357" w:hanging="357"/>
        <w:jc w:val="both"/>
        <w:rPr>
          <w:rFonts w:asciiTheme="majorHAnsi" w:hAnsiTheme="majorHAnsi" w:cstheme="majorHAnsi"/>
          <w:sz w:val="24"/>
          <w:szCs w:val="24"/>
        </w:rPr>
      </w:pPr>
      <w:bookmarkStart w:id="63" w:name="_Hlk179187432"/>
      <w:r w:rsidRPr="00DD52B2">
        <w:rPr>
          <w:rFonts w:asciiTheme="majorHAnsi" w:hAnsiTheme="majorHAnsi" w:cstheme="majorHAnsi"/>
          <w:sz w:val="24"/>
          <w:szCs w:val="24"/>
        </w:rPr>
        <w:t xml:space="preserve">Asortyment stanowiący przedmiot niniejszej Umowy będzie dostarczony </w:t>
      </w:r>
      <w:r w:rsidR="003423E0" w:rsidRPr="00DD52B2">
        <w:rPr>
          <w:rFonts w:asciiTheme="majorHAnsi" w:hAnsiTheme="majorHAnsi" w:cstheme="majorHAnsi"/>
          <w:sz w:val="24"/>
          <w:szCs w:val="24"/>
        </w:rPr>
        <w:br/>
      </w:r>
      <w:r w:rsidRPr="00DD52B2">
        <w:rPr>
          <w:rFonts w:asciiTheme="majorHAnsi" w:hAnsiTheme="majorHAnsi" w:cstheme="majorHAnsi"/>
          <w:sz w:val="24"/>
          <w:szCs w:val="24"/>
        </w:rPr>
        <w:t>i zamontowany we wskazanym miejscu przez Zamawiającego na koszt i ryzyko Wykonawcy, najpóźniej w terminie, o którym mowa w § 3</w:t>
      </w:r>
      <w:r w:rsidR="00424684" w:rsidRPr="00DD52B2">
        <w:rPr>
          <w:rFonts w:asciiTheme="majorHAnsi" w:hAnsiTheme="majorHAnsi" w:cstheme="majorHAnsi"/>
          <w:sz w:val="24"/>
          <w:szCs w:val="24"/>
        </w:rPr>
        <w:t>,</w:t>
      </w:r>
      <w:r w:rsidRPr="00DD52B2">
        <w:rPr>
          <w:rFonts w:asciiTheme="majorHAnsi" w:hAnsiTheme="majorHAnsi" w:cstheme="majorHAnsi"/>
          <w:sz w:val="24"/>
          <w:szCs w:val="24"/>
        </w:rPr>
        <w:t xml:space="preserve"> z zastrzeżeniem, </w:t>
      </w:r>
      <w:r w:rsidR="003423E0" w:rsidRPr="00DD52B2">
        <w:rPr>
          <w:rFonts w:asciiTheme="majorHAnsi" w:hAnsiTheme="majorHAnsi" w:cstheme="majorHAnsi"/>
          <w:sz w:val="24"/>
          <w:szCs w:val="24"/>
        </w:rPr>
        <w:br/>
      </w:r>
      <w:r w:rsidRPr="00DD52B2">
        <w:rPr>
          <w:rFonts w:asciiTheme="majorHAnsi" w:hAnsiTheme="majorHAnsi" w:cstheme="majorHAnsi"/>
          <w:sz w:val="24"/>
          <w:szCs w:val="24"/>
        </w:rPr>
        <w:t>iż dostawy odbywać się będą od poniedziałku do piątku w godzinach 8:00 – 13:00.</w:t>
      </w:r>
    </w:p>
    <w:p w14:paraId="08AEB079" w14:textId="5A595636" w:rsidR="00CD40BD" w:rsidRPr="00DD52B2" w:rsidRDefault="00005801">
      <w:pPr>
        <w:pStyle w:val="Akapitzlist"/>
        <w:numPr>
          <w:ilvl w:val="0"/>
          <w:numId w:val="53"/>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Wykonawca poinformuje Zamawiającego</w:t>
      </w:r>
      <w:r>
        <w:rPr>
          <w:rFonts w:asciiTheme="majorHAnsi" w:hAnsiTheme="majorHAnsi" w:cstheme="majorHAnsi"/>
          <w:sz w:val="24"/>
          <w:szCs w:val="24"/>
        </w:rPr>
        <w:t xml:space="preserve"> na m</w:t>
      </w:r>
      <w:r w:rsidR="00CD40BD" w:rsidRPr="00DD52B2">
        <w:rPr>
          <w:rFonts w:asciiTheme="majorHAnsi" w:hAnsiTheme="majorHAnsi" w:cstheme="majorHAnsi"/>
          <w:sz w:val="24"/>
          <w:szCs w:val="24"/>
        </w:rPr>
        <w:t xml:space="preserve">inimum 2 dni robocze przed dostawą </w:t>
      </w:r>
      <w:r w:rsidR="003423E0" w:rsidRPr="00DD52B2">
        <w:rPr>
          <w:rFonts w:asciiTheme="majorHAnsi" w:hAnsiTheme="majorHAnsi" w:cstheme="majorHAnsi"/>
          <w:sz w:val="24"/>
          <w:szCs w:val="24"/>
        </w:rPr>
        <w:br/>
      </w:r>
      <w:r w:rsidR="00CD40BD" w:rsidRPr="00DD52B2">
        <w:rPr>
          <w:rFonts w:asciiTheme="majorHAnsi" w:hAnsiTheme="majorHAnsi" w:cstheme="majorHAnsi"/>
          <w:sz w:val="24"/>
          <w:szCs w:val="24"/>
        </w:rPr>
        <w:t>o dacie i godzinie dostawy oraz osobach realizujących dostawę.</w:t>
      </w:r>
    </w:p>
    <w:p w14:paraId="30B4D22C" w14:textId="30331E9C" w:rsidR="00CD40BD" w:rsidRPr="00DD52B2" w:rsidRDefault="00CD40BD">
      <w:pPr>
        <w:numPr>
          <w:ilvl w:val="0"/>
          <w:numId w:val="53"/>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lastRenderedPageBreak/>
        <w:t xml:space="preserve">Kolorystyka asortymentu będącego przedmiotem </w:t>
      </w:r>
      <w:r w:rsidR="00B948D7" w:rsidRPr="00DD52B2">
        <w:rPr>
          <w:rFonts w:asciiTheme="majorHAnsi" w:hAnsiTheme="majorHAnsi" w:cstheme="majorHAnsi"/>
          <w:sz w:val="24"/>
          <w:szCs w:val="24"/>
        </w:rPr>
        <w:t xml:space="preserve">Umowy </w:t>
      </w:r>
      <w:r w:rsidRPr="00DD52B2">
        <w:rPr>
          <w:rFonts w:asciiTheme="majorHAnsi" w:hAnsiTheme="majorHAnsi" w:cstheme="majorHAnsi"/>
          <w:sz w:val="24"/>
          <w:szCs w:val="24"/>
        </w:rPr>
        <w:t xml:space="preserve">(nieokreślona w opisie przedmiotu zamówienia) zostanie ustalona z Zamawiającym w momencie realizacji </w:t>
      </w:r>
      <w:r w:rsidR="006C563A" w:rsidRPr="00DD52B2">
        <w:rPr>
          <w:rFonts w:asciiTheme="majorHAnsi" w:hAnsiTheme="majorHAnsi" w:cstheme="majorHAnsi"/>
          <w:sz w:val="24"/>
          <w:szCs w:val="24"/>
        </w:rPr>
        <w:t>Umowy</w:t>
      </w:r>
      <w:r w:rsidRPr="00DD52B2">
        <w:rPr>
          <w:rFonts w:asciiTheme="majorHAnsi" w:hAnsiTheme="majorHAnsi" w:cstheme="majorHAnsi"/>
          <w:sz w:val="24"/>
          <w:szCs w:val="24"/>
        </w:rPr>
        <w:t>.</w:t>
      </w:r>
    </w:p>
    <w:p w14:paraId="23EFAF03" w14:textId="77777777" w:rsidR="00CD40BD" w:rsidRPr="00DD52B2" w:rsidRDefault="00CD40BD">
      <w:pPr>
        <w:numPr>
          <w:ilvl w:val="0"/>
          <w:numId w:val="53"/>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Asortyment wchodzący w skład przedmiotu Umowy musi być oznakowany w taki sposób, aby możliwa była identyfikacja zarówno produktu jak i producenta.</w:t>
      </w:r>
    </w:p>
    <w:p w14:paraId="3D19D570" w14:textId="152F61DB" w:rsidR="00CD40BD" w:rsidRPr="00DD52B2" w:rsidRDefault="00CD40BD">
      <w:pPr>
        <w:numPr>
          <w:ilvl w:val="0"/>
          <w:numId w:val="53"/>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Asortyment wchodzący w skład przedmiotu Umowy musi być dostarczony Zamawiającemu wraz z oryginalnymi opakowaniami producenta. Do każdego </w:t>
      </w:r>
      <w:r w:rsidR="00C94E64">
        <w:rPr>
          <w:rFonts w:asciiTheme="majorHAnsi" w:hAnsiTheme="majorHAnsi" w:cstheme="majorHAnsi"/>
          <w:sz w:val="24"/>
          <w:szCs w:val="24"/>
        </w:rPr>
        <w:t>Asortymentu</w:t>
      </w:r>
      <w:r w:rsidRPr="00DD52B2">
        <w:rPr>
          <w:rFonts w:asciiTheme="majorHAnsi" w:hAnsiTheme="majorHAnsi" w:cstheme="majorHAnsi"/>
          <w:sz w:val="24"/>
          <w:szCs w:val="24"/>
        </w:rPr>
        <w:t xml:space="preserve"> musi być dostarczony komplet standardowej dokumentacji dla użytkownika w języku polskim lub angielskim w </w:t>
      </w:r>
      <w:r w:rsidR="00446230" w:rsidRPr="00DD52B2">
        <w:rPr>
          <w:rFonts w:asciiTheme="majorHAnsi" w:hAnsiTheme="majorHAnsi" w:cstheme="majorHAnsi"/>
          <w:sz w:val="24"/>
          <w:szCs w:val="24"/>
        </w:rPr>
        <w:t xml:space="preserve">postaci </w:t>
      </w:r>
      <w:r w:rsidRPr="00DD52B2">
        <w:rPr>
          <w:rFonts w:asciiTheme="majorHAnsi" w:hAnsiTheme="majorHAnsi" w:cstheme="majorHAnsi"/>
          <w:sz w:val="24"/>
          <w:szCs w:val="24"/>
        </w:rPr>
        <w:t>papierowej lub elektronicznej</w:t>
      </w:r>
      <w:r w:rsidR="00A6513D" w:rsidRPr="00DD52B2">
        <w:rPr>
          <w:rFonts w:asciiTheme="majorHAnsi" w:hAnsiTheme="majorHAnsi" w:cstheme="majorHAnsi"/>
          <w:sz w:val="24"/>
          <w:szCs w:val="24"/>
        </w:rPr>
        <w:t xml:space="preserve"> (</w:t>
      </w:r>
      <w:r w:rsidR="00A6513D" w:rsidRPr="00DD52B2">
        <w:rPr>
          <w:rFonts w:asciiTheme="majorHAnsi" w:eastAsia="Times New Roman" w:hAnsiTheme="majorHAnsi" w:cstheme="majorHAnsi"/>
          <w:sz w:val="24"/>
          <w:szCs w:val="24"/>
        </w:rPr>
        <w:t xml:space="preserve">instrukcje obsługi </w:t>
      </w:r>
      <w:r w:rsidR="00C94E64">
        <w:rPr>
          <w:rFonts w:asciiTheme="majorHAnsi" w:eastAsia="Times New Roman" w:hAnsiTheme="majorHAnsi" w:cstheme="majorHAnsi"/>
          <w:sz w:val="24"/>
          <w:szCs w:val="24"/>
        </w:rPr>
        <w:br/>
      </w:r>
      <w:r w:rsidR="008C67B4" w:rsidRPr="00DD52B2">
        <w:rPr>
          <w:rFonts w:asciiTheme="majorHAnsi" w:eastAsia="Times New Roman" w:hAnsiTheme="majorHAnsi" w:cstheme="majorHAnsi"/>
          <w:sz w:val="24"/>
          <w:szCs w:val="24"/>
        </w:rPr>
        <w:t>i postępowania po użyciu</w:t>
      </w:r>
      <w:r w:rsidR="00A6513D" w:rsidRPr="00DD52B2">
        <w:rPr>
          <w:rFonts w:asciiTheme="majorHAnsi" w:eastAsia="Times New Roman" w:hAnsiTheme="majorHAnsi" w:cstheme="majorHAnsi"/>
          <w:sz w:val="24"/>
          <w:szCs w:val="24"/>
        </w:rPr>
        <w:t>, gwarancje, itp</w:t>
      </w:r>
      <w:r w:rsidRPr="00DD52B2">
        <w:rPr>
          <w:rFonts w:asciiTheme="majorHAnsi" w:hAnsiTheme="majorHAnsi" w:cstheme="majorHAnsi"/>
          <w:sz w:val="24"/>
          <w:szCs w:val="24"/>
        </w:rPr>
        <w:t>.</w:t>
      </w:r>
      <w:r w:rsidR="00A6513D" w:rsidRPr="00DD52B2">
        <w:rPr>
          <w:rFonts w:asciiTheme="majorHAnsi" w:hAnsiTheme="majorHAnsi" w:cstheme="majorHAnsi"/>
          <w:sz w:val="24"/>
          <w:szCs w:val="24"/>
        </w:rPr>
        <w:t>).</w:t>
      </w:r>
    </w:p>
    <w:p w14:paraId="231E113E" w14:textId="753743C1" w:rsidR="00CD40BD" w:rsidRPr="00DD52B2" w:rsidRDefault="00CD40BD">
      <w:pPr>
        <w:numPr>
          <w:ilvl w:val="0"/>
          <w:numId w:val="53"/>
        </w:numPr>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xml:space="preserve">Dostawa przedmiotu </w:t>
      </w:r>
      <w:r w:rsidR="000A56A8" w:rsidRPr="00DD52B2">
        <w:rPr>
          <w:rFonts w:asciiTheme="majorHAnsi" w:hAnsiTheme="majorHAnsi" w:cstheme="majorHAnsi"/>
          <w:sz w:val="24"/>
          <w:szCs w:val="24"/>
        </w:rPr>
        <w:t xml:space="preserve">Umowy </w:t>
      </w:r>
      <w:r w:rsidRPr="00DD52B2">
        <w:rPr>
          <w:rFonts w:asciiTheme="majorHAnsi" w:hAnsiTheme="majorHAnsi" w:cstheme="majorHAnsi"/>
          <w:sz w:val="24"/>
          <w:szCs w:val="24"/>
        </w:rPr>
        <w:t xml:space="preserve">obejmuje: transport do bezpośredniego użytkownika, koszty załadunku oraz rozładunku i wniesienia do pomieszczeń Zamawiającego w miejscu przez niego wskazanym, montaż i instalację, </w:t>
      </w:r>
      <w:r w:rsidR="00CA3376" w:rsidRPr="00DD52B2">
        <w:rPr>
          <w:rFonts w:asciiTheme="majorHAnsi" w:hAnsiTheme="majorHAnsi" w:cstheme="majorHAnsi"/>
          <w:sz w:val="24"/>
          <w:szCs w:val="24"/>
        </w:rPr>
        <w:t>(</w:t>
      </w:r>
      <w:r w:rsidRPr="00DD52B2">
        <w:rPr>
          <w:rFonts w:asciiTheme="majorHAnsi" w:hAnsiTheme="majorHAnsi" w:cstheme="majorHAnsi"/>
          <w:sz w:val="24"/>
          <w:szCs w:val="24"/>
        </w:rPr>
        <w:t>pierwsze uruchomienie</w:t>
      </w:r>
      <w:r w:rsidR="00CA3376" w:rsidRPr="00DD52B2">
        <w:rPr>
          <w:rFonts w:asciiTheme="majorHAnsi" w:hAnsiTheme="majorHAnsi" w:cstheme="majorHAnsi"/>
          <w:sz w:val="24"/>
          <w:szCs w:val="24"/>
        </w:rPr>
        <w:t>)*</w:t>
      </w:r>
      <w:r w:rsidRPr="00DD52B2">
        <w:rPr>
          <w:rFonts w:asciiTheme="majorHAnsi" w:hAnsiTheme="majorHAnsi" w:cstheme="majorHAnsi"/>
          <w:sz w:val="24"/>
          <w:szCs w:val="24"/>
        </w:rPr>
        <w:t xml:space="preserve"> i przekazanie do użytku. </w:t>
      </w:r>
    </w:p>
    <w:p w14:paraId="53882C0C" w14:textId="0492480A" w:rsidR="00CD40BD" w:rsidRPr="00DD52B2" w:rsidRDefault="00CD40BD">
      <w:pPr>
        <w:numPr>
          <w:ilvl w:val="0"/>
          <w:numId w:val="53"/>
        </w:numPr>
        <w:spacing w:line="271" w:lineRule="auto"/>
        <w:jc w:val="both"/>
        <w:rPr>
          <w:rFonts w:asciiTheme="majorHAnsi" w:hAnsiTheme="majorHAnsi" w:cstheme="majorHAnsi"/>
          <w:sz w:val="24"/>
          <w:szCs w:val="24"/>
        </w:rPr>
      </w:pPr>
      <w:r w:rsidRPr="00DD52B2">
        <w:rPr>
          <w:rFonts w:asciiTheme="majorHAnsi" w:eastAsia="Calibri" w:hAnsiTheme="majorHAnsi" w:cstheme="majorHAnsi"/>
          <w:sz w:val="24"/>
          <w:szCs w:val="24"/>
        </w:rPr>
        <w:t xml:space="preserve">Odbiór przedmiotu Umowy nastąpi w Miejscu realizacji dostaw, w obecności upoważnionych przedstawicieli </w:t>
      </w:r>
      <w:r w:rsidR="00C94E64">
        <w:rPr>
          <w:rFonts w:asciiTheme="majorHAnsi" w:eastAsia="Calibri" w:hAnsiTheme="majorHAnsi" w:cstheme="majorHAnsi"/>
          <w:sz w:val="24"/>
          <w:szCs w:val="24"/>
        </w:rPr>
        <w:t>S</w:t>
      </w:r>
      <w:r w:rsidRPr="00DD52B2">
        <w:rPr>
          <w:rFonts w:asciiTheme="majorHAnsi" w:eastAsia="Calibri" w:hAnsiTheme="majorHAnsi" w:cstheme="majorHAnsi"/>
          <w:sz w:val="24"/>
          <w:szCs w:val="24"/>
        </w:rPr>
        <w:t>tron i polegać będzie w szczególności na sprawdzeniu kompletności i zgodności z opisem przedmiotu zamówienia dostawy Asortymentu</w:t>
      </w:r>
      <w:r w:rsidRPr="00DD52B2">
        <w:rPr>
          <w:rFonts w:asciiTheme="majorHAnsi" w:eastAsia="Calibri" w:hAnsiTheme="majorHAnsi" w:cstheme="majorHAnsi"/>
          <w:color w:val="FF0000"/>
          <w:sz w:val="24"/>
          <w:szCs w:val="24"/>
        </w:rPr>
        <w:t>.</w:t>
      </w:r>
      <w:r w:rsidR="007B1D47" w:rsidRPr="00DD52B2">
        <w:rPr>
          <w:rFonts w:asciiTheme="majorHAnsi" w:eastAsia="Calibri" w:hAnsiTheme="majorHAnsi" w:cstheme="majorHAnsi"/>
          <w:color w:val="FF0000"/>
          <w:sz w:val="24"/>
          <w:szCs w:val="24"/>
        </w:rPr>
        <w:t xml:space="preserve"> </w:t>
      </w:r>
      <w:r w:rsidR="007B1D47" w:rsidRPr="00DD52B2">
        <w:rPr>
          <w:rFonts w:asciiTheme="majorHAnsi" w:eastAsia="Calibri" w:hAnsiTheme="majorHAnsi" w:cstheme="majorHAnsi"/>
          <w:sz w:val="24"/>
          <w:szCs w:val="24"/>
        </w:rPr>
        <w:t>Potwierdzeniem o</w:t>
      </w:r>
      <w:r w:rsidR="007211B8" w:rsidRPr="00DD52B2">
        <w:rPr>
          <w:rFonts w:asciiTheme="majorHAnsi" w:eastAsia="Calibri" w:hAnsiTheme="majorHAnsi" w:cstheme="majorHAnsi"/>
          <w:sz w:val="24"/>
          <w:szCs w:val="24"/>
        </w:rPr>
        <w:t xml:space="preserve">dbioru </w:t>
      </w:r>
      <w:r w:rsidR="00E96F04" w:rsidRPr="00DD52B2">
        <w:rPr>
          <w:rFonts w:asciiTheme="majorHAnsi" w:eastAsia="Calibri" w:hAnsiTheme="majorHAnsi" w:cstheme="majorHAnsi"/>
          <w:sz w:val="24"/>
          <w:szCs w:val="24"/>
        </w:rPr>
        <w:t xml:space="preserve">Asortymentu </w:t>
      </w:r>
      <w:r w:rsidR="007211B8" w:rsidRPr="00DD52B2">
        <w:rPr>
          <w:rFonts w:asciiTheme="majorHAnsi" w:eastAsia="Calibri" w:hAnsiTheme="majorHAnsi" w:cstheme="majorHAnsi"/>
          <w:sz w:val="24"/>
          <w:szCs w:val="24"/>
        </w:rPr>
        <w:t xml:space="preserve">jest podpisany przez przedstawicieli Stron Protokół </w:t>
      </w:r>
      <w:r w:rsidR="007211B8" w:rsidRPr="00DD52B2">
        <w:rPr>
          <w:rFonts w:asciiTheme="majorHAnsi" w:hAnsiTheme="majorHAnsi" w:cstheme="majorHAnsi"/>
          <w:bCs/>
          <w:iCs/>
          <w:sz w:val="24"/>
          <w:szCs w:val="24"/>
        </w:rPr>
        <w:t>dostawy, montażu, pierwszego uruchomienia, szkolenia personelu i odbioru końcowego</w:t>
      </w:r>
      <w:r w:rsidR="00E96F04" w:rsidRPr="00DD52B2">
        <w:rPr>
          <w:rFonts w:asciiTheme="majorHAnsi" w:hAnsiTheme="majorHAnsi" w:cstheme="majorHAnsi"/>
          <w:bCs/>
          <w:iCs/>
          <w:sz w:val="24"/>
          <w:szCs w:val="24"/>
        </w:rPr>
        <w:t xml:space="preserve">, którego wzór określa załącznik nr 3 do </w:t>
      </w:r>
      <w:r w:rsidR="00CA3ABC" w:rsidRPr="00DD52B2">
        <w:rPr>
          <w:rFonts w:asciiTheme="majorHAnsi" w:hAnsiTheme="majorHAnsi" w:cstheme="majorHAnsi"/>
          <w:bCs/>
          <w:iCs/>
          <w:sz w:val="24"/>
          <w:szCs w:val="24"/>
        </w:rPr>
        <w:t>Umowy.</w:t>
      </w:r>
    </w:p>
    <w:p w14:paraId="10571A59" w14:textId="7AE250D7" w:rsidR="00CD40BD" w:rsidRPr="00DD52B2" w:rsidRDefault="00CD40BD">
      <w:pPr>
        <w:numPr>
          <w:ilvl w:val="0"/>
          <w:numId w:val="53"/>
        </w:numPr>
        <w:spacing w:line="271" w:lineRule="auto"/>
        <w:jc w:val="both"/>
        <w:rPr>
          <w:rFonts w:asciiTheme="majorHAnsi" w:hAnsiTheme="majorHAnsi" w:cstheme="majorHAnsi"/>
          <w:sz w:val="24"/>
          <w:szCs w:val="24"/>
        </w:rPr>
      </w:pPr>
      <w:r w:rsidRPr="00DD52B2">
        <w:rPr>
          <w:rFonts w:asciiTheme="majorHAnsi" w:eastAsia="Calibri" w:hAnsiTheme="majorHAnsi" w:cstheme="majorHAnsi"/>
          <w:sz w:val="24"/>
          <w:szCs w:val="24"/>
        </w:rPr>
        <w:t xml:space="preserve">W przypadku stwierdzenia podczas odbioru wad lub braków w wykonaniu przedmiotu Umowy, Zamawiający </w:t>
      </w:r>
      <w:r w:rsidR="00CA3ABC" w:rsidRPr="00DD52B2">
        <w:rPr>
          <w:rFonts w:asciiTheme="majorHAnsi" w:eastAsia="Calibri" w:hAnsiTheme="majorHAnsi" w:cstheme="majorHAnsi"/>
          <w:sz w:val="24"/>
          <w:szCs w:val="24"/>
        </w:rPr>
        <w:t xml:space="preserve">stwierdza ten fakt w Protokół </w:t>
      </w:r>
      <w:r w:rsidR="00CA3ABC" w:rsidRPr="00DD52B2">
        <w:rPr>
          <w:rFonts w:asciiTheme="majorHAnsi" w:hAnsiTheme="majorHAnsi" w:cstheme="majorHAnsi"/>
          <w:bCs/>
          <w:iCs/>
          <w:sz w:val="24"/>
          <w:szCs w:val="24"/>
        </w:rPr>
        <w:t>dostawy, montażu, pierwszego uruchomienia, szkolenia personelu i odbioru końcowego</w:t>
      </w:r>
      <w:r w:rsidR="00CA3ABC" w:rsidRPr="00DD52B2">
        <w:rPr>
          <w:rFonts w:asciiTheme="majorHAnsi" w:eastAsia="Calibri" w:hAnsiTheme="majorHAnsi" w:cstheme="majorHAnsi"/>
          <w:sz w:val="24"/>
          <w:szCs w:val="24"/>
        </w:rPr>
        <w:t xml:space="preserve"> </w:t>
      </w:r>
      <w:r w:rsidR="004D54CC" w:rsidRPr="00DD52B2">
        <w:rPr>
          <w:rFonts w:asciiTheme="majorHAnsi" w:eastAsia="Calibri" w:hAnsiTheme="majorHAnsi" w:cstheme="majorHAnsi"/>
          <w:sz w:val="24"/>
          <w:szCs w:val="24"/>
        </w:rPr>
        <w:t xml:space="preserve">i </w:t>
      </w:r>
      <w:r w:rsidRPr="00DD52B2">
        <w:rPr>
          <w:rFonts w:asciiTheme="majorHAnsi" w:eastAsia="Calibri" w:hAnsiTheme="majorHAnsi" w:cstheme="majorHAnsi"/>
          <w:sz w:val="24"/>
          <w:szCs w:val="24"/>
        </w:rPr>
        <w:t>wyznaczy termin ich usunięcia</w:t>
      </w:r>
      <w:r w:rsidR="004D54CC" w:rsidRPr="00DD52B2">
        <w:rPr>
          <w:rFonts w:asciiTheme="majorHAnsi" w:eastAsia="Calibri" w:hAnsiTheme="majorHAnsi" w:cstheme="majorHAnsi"/>
          <w:sz w:val="24"/>
          <w:szCs w:val="24"/>
        </w:rPr>
        <w:t xml:space="preserve"> stwierdzonych wad lub braków</w:t>
      </w:r>
      <w:r w:rsidRPr="00DD52B2">
        <w:rPr>
          <w:rFonts w:asciiTheme="majorHAnsi" w:eastAsia="Calibri" w:hAnsiTheme="majorHAnsi" w:cstheme="majorHAnsi"/>
          <w:sz w:val="24"/>
          <w:szCs w:val="24"/>
        </w:rPr>
        <w:t xml:space="preserve">. W takim przypadku, za datę odbioru uważa się datę odbioru </w:t>
      </w:r>
      <w:r w:rsidR="006374D8" w:rsidRPr="00DD52B2">
        <w:rPr>
          <w:rFonts w:asciiTheme="majorHAnsi" w:eastAsia="Calibri" w:hAnsiTheme="majorHAnsi" w:cstheme="majorHAnsi"/>
          <w:sz w:val="24"/>
          <w:szCs w:val="24"/>
        </w:rPr>
        <w:t xml:space="preserve">Asortymentu </w:t>
      </w:r>
      <w:r w:rsidR="001B1848" w:rsidRPr="00DD52B2">
        <w:rPr>
          <w:rFonts w:asciiTheme="majorHAnsi" w:eastAsia="Calibri" w:hAnsiTheme="majorHAnsi" w:cstheme="majorHAnsi"/>
          <w:sz w:val="24"/>
          <w:szCs w:val="24"/>
        </w:rPr>
        <w:t>p</w:t>
      </w:r>
      <w:r w:rsidR="001808DA" w:rsidRPr="00DD52B2">
        <w:rPr>
          <w:rFonts w:asciiTheme="majorHAnsi" w:eastAsia="Calibri" w:hAnsiTheme="majorHAnsi" w:cstheme="majorHAnsi"/>
          <w:sz w:val="24"/>
          <w:szCs w:val="24"/>
        </w:rPr>
        <w:t>ozbawionego wad lub braków</w:t>
      </w:r>
      <w:r w:rsidRPr="00DD52B2">
        <w:rPr>
          <w:rFonts w:asciiTheme="majorHAnsi" w:eastAsia="Calibri" w:hAnsiTheme="majorHAnsi" w:cstheme="majorHAnsi"/>
          <w:sz w:val="24"/>
          <w:szCs w:val="24"/>
        </w:rPr>
        <w:t xml:space="preserve"> (uzupełnionego).</w:t>
      </w:r>
      <w:r w:rsidR="00EE041D" w:rsidRPr="00DD52B2">
        <w:rPr>
          <w:rFonts w:asciiTheme="majorHAnsi" w:eastAsia="Calibri" w:hAnsiTheme="majorHAnsi" w:cstheme="majorHAnsi"/>
          <w:sz w:val="24"/>
          <w:szCs w:val="24"/>
        </w:rPr>
        <w:t xml:space="preserve"> </w:t>
      </w:r>
      <w:r w:rsidRPr="00DD52B2">
        <w:rPr>
          <w:rFonts w:asciiTheme="majorHAnsi" w:eastAsia="Calibri" w:hAnsiTheme="majorHAnsi" w:cstheme="majorHAnsi"/>
          <w:sz w:val="24"/>
          <w:szCs w:val="24"/>
        </w:rPr>
        <w:t xml:space="preserve">Szczegółowe zasady weryfikacji produktów i warunki odbioru, w tym procedura akceptacji Asortymentu określone zostały w załączniku nr 3 do Umowy. </w:t>
      </w:r>
    </w:p>
    <w:bookmarkEnd w:id="63"/>
    <w:p w14:paraId="42829338" w14:textId="77777777" w:rsidR="00CD40BD" w:rsidRPr="00DD52B2" w:rsidRDefault="00CD40BD" w:rsidP="00DD52B2">
      <w:pPr>
        <w:spacing w:line="271" w:lineRule="auto"/>
        <w:jc w:val="center"/>
        <w:rPr>
          <w:rFonts w:asciiTheme="majorHAnsi" w:eastAsia="Times New Roman" w:hAnsiTheme="majorHAnsi" w:cstheme="majorHAnsi"/>
          <w:b/>
          <w:sz w:val="24"/>
          <w:szCs w:val="24"/>
        </w:rPr>
      </w:pPr>
      <w:r w:rsidRPr="00DD52B2">
        <w:rPr>
          <w:rFonts w:asciiTheme="majorHAnsi" w:eastAsia="Times New Roman" w:hAnsiTheme="majorHAnsi" w:cstheme="majorHAnsi"/>
          <w:b/>
          <w:sz w:val="24"/>
          <w:szCs w:val="24"/>
        </w:rPr>
        <w:t>§ 5</w:t>
      </w:r>
    </w:p>
    <w:p w14:paraId="2656B0CC" w14:textId="49CCED3D" w:rsidR="00CD40BD" w:rsidRPr="00DD52B2" w:rsidRDefault="00082DB6" w:rsidP="00DD52B2">
      <w:pPr>
        <w:spacing w:line="271" w:lineRule="auto"/>
        <w:jc w:val="center"/>
        <w:rPr>
          <w:rFonts w:asciiTheme="majorHAnsi" w:eastAsia="Times New Roman" w:hAnsiTheme="majorHAnsi" w:cstheme="majorHAnsi"/>
          <w:b/>
          <w:color w:val="000000" w:themeColor="text1"/>
          <w:sz w:val="24"/>
          <w:szCs w:val="24"/>
        </w:rPr>
      </w:pPr>
      <w:r>
        <w:rPr>
          <w:rFonts w:asciiTheme="majorHAnsi" w:eastAsia="Times New Roman" w:hAnsiTheme="majorHAnsi" w:cstheme="majorHAnsi"/>
          <w:b/>
          <w:color w:val="000000" w:themeColor="text1"/>
          <w:sz w:val="24"/>
          <w:szCs w:val="24"/>
        </w:rPr>
        <w:t>Gwarancja jakości i reklamacje</w:t>
      </w:r>
    </w:p>
    <w:p w14:paraId="66C959B3" w14:textId="6FA7C2E2" w:rsidR="00CD40BD" w:rsidRPr="00DD52B2"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bookmarkStart w:id="64" w:name="_Hlk179187681"/>
      <w:r w:rsidRPr="00DD52B2">
        <w:rPr>
          <w:rFonts w:asciiTheme="majorHAnsi" w:eastAsia="Times New Roman" w:hAnsiTheme="majorHAnsi" w:cstheme="majorHAnsi"/>
          <w:color w:val="000000" w:themeColor="text1"/>
          <w:sz w:val="24"/>
          <w:szCs w:val="24"/>
        </w:rPr>
        <w:t xml:space="preserve">Wykonawca oświadcza, że Asortyment będący przedmiotem Umowy jest fabrycznie nowy, wolny od wad i spełnia wszystkie normy stawiane takim towarom przez prawo polskie </w:t>
      </w:r>
      <w:r w:rsidR="00C94E64">
        <w:rPr>
          <w:rFonts w:asciiTheme="majorHAnsi" w:eastAsia="Times New Roman" w:hAnsiTheme="majorHAnsi" w:cstheme="majorHAnsi"/>
          <w:color w:val="000000" w:themeColor="text1"/>
          <w:sz w:val="24"/>
          <w:szCs w:val="24"/>
        </w:rPr>
        <w:br/>
      </w:r>
      <w:r w:rsidRPr="00DD52B2">
        <w:rPr>
          <w:rFonts w:asciiTheme="majorHAnsi" w:eastAsia="Times New Roman" w:hAnsiTheme="majorHAnsi" w:cstheme="majorHAnsi"/>
          <w:color w:val="000000" w:themeColor="text1"/>
          <w:sz w:val="24"/>
          <w:szCs w:val="24"/>
        </w:rPr>
        <w:t>i warunki określone w zapytaniu ofertowym.</w:t>
      </w:r>
    </w:p>
    <w:p w14:paraId="3CFA0741" w14:textId="77777777" w:rsidR="005E42D8"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 xml:space="preserve">Wykonawca </w:t>
      </w:r>
      <w:r w:rsidR="005E42D8">
        <w:rPr>
          <w:rFonts w:asciiTheme="majorHAnsi" w:eastAsia="Times New Roman" w:hAnsiTheme="majorHAnsi" w:cstheme="majorHAnsi"/>
          <w:color w:val="000000" w:themeColor="text1"/>
          <w:sz w:val="24"/>
          <w:szCs w:val="24"/>
        </w:rPr>
        <w:t xml:space="preserve">dla poz. 1 i 3-11  załącznika nr 2 do Umowy </w:t>
      </w:r>
      <w:r w:rsidRPr="00DD52B2">
        <w:rPr>
          <w:rFonts w:asciiTheme="majorHAnsi" w:eastAsia="Times New Roman" w:hAnsiTheme="majorHAnsi" w:cstheme="majorHAnsi"/>
          <w:color w:val="000000" w:themeColor="text1"/>
          <w:sz w:val="24"/>
          <w:szCs w:val="24"/>
        </w:rPr>
        <w:t xml:space="preserve">udziela </w:t>
      </w:r>
      <w:r w:rsidR="00C94E64" w:rsidRPr="00005801">
        <w:rPr>
          <w:rFonts w:asciiTheme="majorHAnsi" w:eastAsia="Times New Roman" w:hAnsiTheme="majorHAnsi" w:cstheme="majorHAnsi"/>
          <w:b/>
          <w:bCs/>
          <w:color w:val="000000" w:themeColor="text1"/>
          <w:sz w:val="24"/>
          <w:szCs w:val="24"/>
        </w:rPr>
        <w:t>……….</w:t>
      </w:r>
      <w:r w:rsidRPr="00005801">
        <w:rPr>
          <w:rFonts w:asciiTheme="majorHAnsi" w:eastAsia="Times New Roman" w:hAnsiTheme="majorHAnsi" w:cstheme="majorHAnsi"/>
          <w:b/>
          <w:bCs/>
          <w:color w:val="000000" w:themeColor="text1"/>
          <w:sz w:val="24"/>
          <w:szCs w:val="24"/>
        </w:rPr>
        <w:t xml:space="preserve"> miesi</w:t>
      </w:r>
      <w:r w:rsidR="00005801">
        <w:rPr>
          <w:rFonts w:asciiTheme="majorHAnsi" w:eastAsia="Times New Roman" w:hAnsiTheme="majorHAnsi" w:cstheme="majorHAnsi"/>
          <w:b/>
          <w:bCs/>
          <w:color w:val="000000" w:themeColor="text1"/>
          <w:sz w:val="24"/>
          <w:szCs w:val="24"/>
        </w:rPr>
        <w:t>ęcznej</w:t>
      </w:r>
      <w:r w:rsidRPr="00DD52B2">
        <w:rPr>
          <w:rFonts w:asciiTheme="majorHAnsi" w:eastAsia="Times New Roman" w:hAnsiTheme="majorHAnsi" w:cstheme="majorHAnsi"/>
          <w:color w:val="000000" w:themeColor="text1"/>
          <w:sz w:val="24"/>
          <w:szCs w:val="24"/>
        </w:rPr>
        <w:t xml:space="preserve"> gwarancji</w:t>
      </w:r>
      <w:r w:rsidR="00160811" w:rsidRPr="0038669B">
        <w:rPr>
          <w:rStyle w:val="Odwoanieprzypisudolnego"/>
          <w:rFonts w:ascii="Calibri" w:hAnsi="Calibri" w:cs="Calibri"/>
          <w:sz w:val="24"/>
          <w:szCs w:val="24"/>
        </w:rPr>
        <w:footnoteReference w:id="1"/>
      </w:r>
      <w:r w:rsidR="00160811" w:rsidRPr="0038669B">
        <w:rPr>
          <w:rFonts w:ascii="Calibri" w:hAnsi="Calibri" w:cs="Calibri"/>
          <w:sz w:val="24"/>
          <w:szCs w:val="24"/>
        </w:rPr>
        <w:t xml:space="preserve"> </w:t>
      </w:r>
      <w:r w:rsidRPr="00DD52B2">
        <w:rPr>
          <w:rFonts w:asciiTheme="majorHAnsi" w:eastAsia="Times New Roman" w:hAnsiTheme="majorHAnsi" w:cstheme="majorHAnsi"/>
          <w:color w:val="000000" w:themeColor="text1"/>
          <w:sz w:val="24"/>
          <w:szCs w:val="24"/>
        </w:rPr>
        <w:t xml:space="preserve">jakości na dostarczany Asortyment. </w:t>
      </w:r>
    </w:p>
    <w:p w14:paraId="226749A6" w14:textId="17084E06" w:rsidR="005E42D8" w:rsidRDefault="005E42D8" w:rsidP="005E42D8">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 xml:space="preserve">Wykonawca </w:t>
      </w:r>
      <w:r>
        <w:rPr>
          <w:rFonts w:asciiTheme="majorHAnsi" w:eastAsia="Times New Roman" w:hAnsiTheme="majorHAnsi" w:cstheme="majorHAnsi"/>
          <w:color w:val="000000" w:themeColor="text1"/>
          <w:sz w:val="24"/>
          <w:szCs w:val="24"/>
        </w:rPr>
        <w:t xml:space="preserve">dla poz. 2  załącznika nr 2 do Umowy </w:t>
      </w:r>
      <w:r w:rsidRPr="00DD52B2">
        <w:rPr>
          <w:rFonts w:asciiTheme="majorHAnsi" w:eastAsia="Times New Roman" w:hAnsiTheme="majorHAnsi" w:cstheme="majorHAnsi"/>
          <w:color w:val="000000" w:themeColor="text1"/>
          <w:sz w:val="24"/>
          <w:szCs w:val="24"/>
        </w:rPr>
        <w:t xml:space="preserve">udziela </w:t>
      </w:r>
      <w:r>
        <w:rPr>
          <w:rFonts w:asciiTheme="majorHAnsi" w:eastAsia="Times New Roman" w:hAnsiTheme="majorHAnsi" w:cstheme="majorHAnsi"/>
          <w:b/>
          <w:bCs/>
          <w:color w:val="000000" w:themeColor="text1"/>
          <w:sz w:val="24"/>
          <w:szCs w:val="24"/>
        </w:rPr>
        <w:t>20 letniej</w:t>
      </w:r>
      <w:r w:rsidRPr="00DD52B2">
        <w:rPr>
          <w:rFonts w:asciiTheme="majorHAnsi" w:eastAsia="Times New Roman" w:hAnsiTheme="majorHAnsi" w:cstheme="majorHAnsi"/>
          <w:color w:val="000000" w:themeColor="text1"/>
          <w:sz w:val="24"/>
          <w:szCs w:val="24"/>
        </w:rPr>
        <w:t xml:space="preserve"> gwarancji</w:t>
      </w:r>
      <w:r w:rsidRPr="0038669B">
        <w:rPr>
          <w:rFonts w:ascii="Calibri" w:hAnsi="Calibri" w:cs="Calibri"/>
          <w:sz w:val="24"/>
          <w:szCs w:val="24"/>
        </w:rPr>
        <w:t xml:space="preserve"> </w:t>
      </w:r>
      <w:r w:rsidRPr="00DD52B2">
        <w:rPr>
          <w:rFonts w:asciiTheme="majorHAnsi" w:eastAsia="Times New Roman" w:hAnsiTheme="majorHAnsi" w:cstheme="majorHAnsi"/>
          <w:color w:val="000000" w:themeColor="text1"/>
          <w:sz w:val="24"/>
          <w:szCs w:val="24"/>
        </w:rPr>
        <w:t xml:space="preserve">jakości na dostarczany Asortyment. </w:t>
      </w:r>
    </w:p>
    <w:p w14:paraId="1FDCBCF3" w14:textId="5EF52752" w:rsidR="00CD40BD" w:rsidRPr="00DD52B2"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W przypadku, gdy gwarancja udzielona bezpośrednio przez producenta jest dłuższa, wówczas obowiązuje okres gwarancji jakości udzielony przez producenta</w:t>
      </w:r>
      <w:r w:rsidR="00EF2069" w:rsidRPr="00DD52B2">
        <w:rPr>
          <w:rFonts w:asciiTheme="majorHAnsi" w:eastAsia="Times New Roman" w:hAnsiTheme="majorHAnsi" w:cstheme="majorHAnsi"/>
          <w:color w:val="000000" w:themeColor="text1"/>
          <w:sz w:val="24"/>
          <w:szCs w:val="24"/>
        </w:rPr>
        <w:t>.</w:t>
      </w:r>
    </w:p>
    <w:p w14:paraId="72497943" w14:textId="5A93F298" w:rsidR="00CD40BD" w:rsidRPr="00DD52B2" w:rsidRDefault="00CD40BD">
      <w:pPr>
        <w:numPr>
          <w:ilvl w:val="0"/>
          <w:numId w:val="48"/>
        </w:numPr>
        <w:tabs>
          <w:tab w:val="num" w:pos="360"/>
        </w:tabs>
        <w:spacing w:line="271" w:lineRule="auto"/>
        <w:ind w:left="357" w:hanging="357"/>
        <w:jc w:val="both"/>
        <w:rPr>
          <w:rFonts w:asciiTheme="majorHAnsi" w:hAnsiTheme="majorHAnsi" w:cstheme="majorHAnsi"/>
          <w:color w:val="000000" w:themeColor="text1"/>
          <w:sz w:val="24"/>
          <w:szCs w:val="24"/>
        </w:rPr>
      </w:pPr>
      <w:r w:rsidRPr="00DD52B2">
        <w:rPr>
          <w:rFonts w:asciiTheme="majorHAnsi" w:hAnsiTheme="majorHAnsi" w:cstheme="majorHAnsi"/>
          <w:color w:val="000000" w:themeColor="text1"/>
          <w:sz w:val="24"/>
          <w:szCs w:val="24"/>
        </w:rPr>
        <w:t xml:space="preserve">W okresie gwarancji jakości Wykonawca zobowiązany jest do wykonywania, w </w:t>
      </w:r>
      <w:r w:rsidR="00005801">
        <w:rPr>
          <w:rFonts w:asciiTheme="majorHAnsi" w:hAnsiTheme="majorHAnsi" w:cstheme="majorHAnsi"/>
          <w:color w:val="000000" w:themeColor="text1"/>
          <w:sz w:val="24"/>
          <w:szCs w:val="24"/>
        </w:rPr>
        <w:t>m</w:t>
      </w:r>
      <w:r w:rsidRPr="00DD52B2">
        <w:rPr>
          <w:rFonts w:asciiTheme="majorHAnsi" w:hAnsiTheme="majorHAnsi" w:cstheme="majorHAnsi"/>
          <w:color w:val="000000" w:themeColor="text1"/>
          <w:sz w:val="24"/>
          <w:szCs w:val="24"/>
        </w:rPr>
        <w:t xml:space="preserve">iejscu </w:t>
      </w:r>
      <w:r w:rsidR="00005801">
        <w:rPr>
          <w:rFonts w:asciiTheme="majorHAnsi" w:hAnsiTheme="majorHAnsi" w:cstheme="majorHAnsi"/>
          <w:color w:val="000000" w:themeColor="text1"/>
          <w:sz w:val="24"/>
          <w:szCs w:val="24"/>
        </w:rPr>
        <w:t>l</w:t>
      </w:r>
      <w:r w:rsidRPr="00DD52B2">
        <w:rPr>
          <w:rFonts w:asciiTheme="majorHAnsi" w:hAnsiTheme="majorHAnsi" w:cstheme="majorHAnsi"/>
          <w:color w:val="000000" w:themeColor="text1"/>
          <w:sz w:val="24"/>
          <w:szCs w:val="24"/>
        </w:rPr>
        <w:t>okalizacji, następujących usług:</w:t>
      </w:r>
    </w:p>
    <w:p w14:paraId="07BDE805" w14:textId="77777777" w:rsidR="00CD40BD" w:rsidRPr="00DD52B2" w:rsidRDefault="00CD40BD">
      <w:pPr>
        <w:numPr>
          <w:ilvl w:val="0"/>
          <w:numId w:val="49"/>
        </w:numPr>
        <w:autoSpaceDE w:val="0"/>
        <w:autoSpaceDN w:val="0"/>
        <w:adjustRightInd w:val="0"/>
        <w:spacing w:line="271" w:lineRule="auto"/>
        <w:ind w:left="714" w:hanging="357"/>
        <w:jc w:val="both"/>
        <w:rPr>
          <w:rFonts w:asciiTheme="majorHAnsi" w:hAnsiTheme="majorHAnsi" w:cstheme="majorHAnsi"/>
          <w:color w:val="000000" w:themeColor="text1"/>
          <w:sz w:val="24"/>
          <w:szCs w:val="24"/>
        </w:rPr>
      </w:pPr>
      <w:r w:rsidRPr="00DD52B2">
        <w:rPr>
          <w:rFonts w:asciiTheme="majorHAnsi" w:hAnsiTheme="majorHAnsi" w:cstheme="majorHAnsi"/>
          <w:color w:val="000000" w:themeColor="text1"/>
          <w:sz w:val="24"/>
          <w:szCs w:val="24"/>
        </w:rPr>
        <w:t>wykonywania napraw,</w:t>
      </w:r>
    </w:p>
    <w:p w14:paraId="1B7AB1DB" w14:textId="20688E04" w:rsidR="00CD40BD" w:rsidRPr="00DD52B2" w:rsidRDefault="00CD40BD">
      <w:pPr>
        <w:numPr>
          <w:ilvl w:val="0"/>
          <w:numId w:val="49"/>
        </w:numPr>
        <w:autoSpaceDE w:val="0"/>
        <w:autoSpaceDN w:val="0"/>
        <w:adjustRightInd w:val="0"/>
        <w:spacing w:line="271" w:lineRule="auto"/>
        <w:ind w:left="714" w:hanging="357"/>
        <w:jc w:val="both"/>
        <w:rPr>
          <w:rFonts w:asciiTheme="majorHAnsi" w:hAnsiTheme="majorHAnsi" w:cstheme="majorHAnsi"/>
          <w:color w:val="000000" w:themeColor="text1"/>
          <w:sz w:val="24"/>
          <w:szCs w:val="24"/>
        </w:rPr>
      </w:pPr>
      <w:r w:rsidRPr="00DD52B2">
        <w:rPr>
          <w:rFonts w:asciiTheme="majorHAnsi" w:hAnsiTheme="majorHAnsi" w:cstheme="majorHAnsi"/>
          <w:color w:val="000000" w:themeColor="text1"/>
          <w:sz w:val="24"/>
          <w:szCs w:val="24"/>
        </w:rPr>
        <w:lastRenderedPageBreak/>
        <w:t xml:space="preserve">wymiany na nowy, wolny od wad w przypadku wystąpienia uszkodzeń powstałych na skutek wad materiałowych, wykonania lub innych wad ukrytych, a zawsze </w:t>
      </w:r>
      <w:r w:rsidR="009115A4" w:rsidRPr="00DD52B2">
        <w:rPr>
          <w:rFonts w:asciiTheme="majorHAnsi" w:hAnsiTheme="majorHAnsi" w:cstheme="majorHAnsi"/>
          <w:color w:val="000000" w:themeColor="text1"/>
          <w:sz w:val="24"/>
          <w:szCs w:val="24"/>
        </w:rPr>
        <w:br/>
      </w:r>
      <w:r w:rsidRPr="00DD52B2">
        <w:rPr>
          <w:rFonts w:asciiTheme="majorHAnsi" w:hAnsiTheme="majorHAnsi" w:cstheme="majorHAnsi"/>
          <w:color w:val="000000" w:themeColor="text1"/>
          <w:sz w:val="24"/>
          <w:szCs w:val="24"/>
        </w:rPr>
        <w:t>w przypadku konieczności wykonania 4-tej naprawy gwarancyjnej tego urządzenia.</w:t>
      </w:r>
    </w:p>
    <w:p w14:paraId="4D05CE36" w14:textId="77777777" w:rsidR="00CD40BD" w:rsidRPr="00DD52B2" w:rsidRDefault="00CD40BD">
      <w:pPr>
        <w:numPr>
          <w:ilvl w:val="0"/>
          <w:numId w:val="49"/>
        </w:numPr>
        <w:autoSpaceDE w:val="0"/>
        <w:autoSpaceDN w:val="0"/>
        <w:adjustRightInd w:val="0"/>
        <w:spacing w:line="271" w:lineRule="auto"/>
        <w:ind w:left="714" w:hanging="357"/>
        <w:jc w:val="both"/>
        <w:rPr>
          <w:rFonts w:asciiTheme="majorHAnsi" w:hAnsiTheme="majorHAnsi" w:cstheme="majorHAnsi"/>
          <w:color w:val="000000" w:themeColor="text1"/>
          <w:sz w:val="24"/>
          <w:szCs w:val="24"/>
        </w:rPr>
      </w:pPr>
      <w:r w:rsidRPr="00DD52B2">
        <w:rPr>
          <w:rFonts w:asciiTheme="majorHAnsi" w:hAnsiTheme="majorHAnsi" w:cstheme="majorHAnsi"/>
          <w:color w:val="000000" w:themeColor="text1"/>
          <w:sz w:val="24"/>
          <w:szCs w:val="24"/>
        </w:rPr>
        <w:t>telefonicznej pomocy przy rozwiązywaniu problemów dotyczących sprzętu, zwanych dalej „usługami serwisu gwarancyjnego”.</w:t>
      </w:r>
    </w:p>
    <w:p w14:paraId="72C4DB89" w14:textId="77777777" w:rsidR="00CD40BD" w:rsidRPr="00DD52B2"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 xml:space="preserve">Zgłoszenia wad Zamawiający będzie dokonywał mailem na adres: </w:t>
      </w:r>
      <w:hyperlink r:id="rId45" w:history="1">
        <w:r w:rsidRPr="00DD52B2">
          <w:rPr>
            <w:rFonts w:asciiTheme="majorHAnsi" w:eastAsia="Times New Roman" w:hAnsiTheme="majorHAnsi" w:cstheme="majorHAnsi"/>
            <w:color w:val="000000" w:themeColor="text1"/>
            <w:sz w:val="24"/>
            <w:szCs w:val="24"/>
            <w:u w:val="single"/>
          </w:rPr>
          <w:t>…………………………………</w:t>
        </w:r>
      </w:hyperlink>
      <w:r w:rsidRPr="00DD52B2">
        <w:rPr>
          <w:rFonts w:asciiTheme="majorHAnsi" w:eastAsia="Times New Roman" w:hAnsiTheme="majorHAnsi" w:cstheme="majorHAnsi"/>
          <w:color w:val="000000" w:themeColor="text1"/>
          <w:sz w:val="24"/>
          <w:szCs w:val="24"/>
        </w:rPr>
        <w:t xml:space="preserve">, przy czym potwierdzenie wysłania maila jest dowodem   na zgłoszenie wady. Wykonawca potwierdzi tego samego dnia </w:t>
      </w:r>
      <w:r w:rsidRPr="00DD52B2">
        <w:rPr>
          <w:rFonts w:asciiTheme="majorHAnsi" w:hAnsiTheme="majorHAnsi" w:cstheme="majorHAnsi"/>
          <w:color w:val="000000" w:themeColor="text1"/>
          <w:sz w:val="24"/>
          <w:szCs w:val="24"/>
        </w:rPr>
        <w:t xml:space="preserve">mailem na adres e-mail: </w:t>
      </w:r>
      <w:hyperlink r:id="rId46" w:history="1">
        <w:r w:rsidRPr="00DD52B2">
          <w:rPr>
            <w:rFonts w:asciiTheme="majorHAnsi" w:eastAsia="Times New Roman" w:hAnsiTheme="majorHAnsi" w:cstheme="majorHAnsi"/>
            <w:color w:val="000000" w:themeColor="text1"/>
            <w:sz w:val="24"/>
            <w:szCs w:val="24"/>
            <w:u w:val="single"/>
          </w:rPr>
          <w:t>…………………………………</w:t>
        </w:r>
      </w:hyperlink>
      <w:r w:rsidRPr="00DD52B2">
        <w:rPr>
          <w:rFonts w:asciiTheme="majorHAnsi" w:eastAsia="Times New Roman" w:hAnsiTheme="majorHAnsi" w:cstheme="majorHAnsi"/>
          <w:color w:val="000000" w:themeColor="text1"/>
          <w:sz w:val="24"/>
          <w:szCs w:val="24"/>
        </w:rPr>
        <w:t xml:space="preserve">, </w:t>
      </w:r>
      <w:r w:rsidRPr="00DD52B2">
        <w:rPr>
          <w:rFonts w:asciiTheme="majorHAnsi" w:hAnsiTheme="majorHAnsi" w:cstheme="majorHAnsi"/>
          <w:color w:val="000000" w:themeColor="text1"/>
          <w:sz w:val="24"/>
          <w:szCs w:val="24"/>
        </w:rPr>
        <w:t xml:space="preserve">przyjęcie zgłoszenia o wadzie. </w:t>
      </w:r>
    </w:p>
    <w:p w14:paraId="05270285" w14:textId="543027F7" w:rsidR="00CD40BD" w:rsidRPr="00DD52B2"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 xml:space="preserve">Naprawy wykonywane będą w terminie do 7 dni od dnia zgłoszenia wady mailem. Naprawy wykonywane będą w miejscu, w którym </w:t>
      </w:r>
      <w:r w:rsidR="008C67B4" w:rsidRPr="00DD52B2">
        <w:rPr>
          <w:rFonts w:asciiTheme="majorHAnsi" w:eastAsia="Times New Roman" w:hAnsiTheme="majorHAnsi" w:cstheme="majorHAnsi"/>
          <w:color w:val="000000" w:themeColor="text1"/>
          <w:sz w:val="24"/>
          <w:szCs w:val="24"/>
        </w:rPr>
        <w:t>Asortyment jest</w:t>
      </w:r>
      <w:r w:rsidRPr="00DD52B2">
        <w:rPr>
          <w:rFonts w:asciiTheme="majorHAnsi" w:eastAsia="Times New Roman" w:hAnsiTheme="majorHAnsi" w:cstheme="majorHAnsi"/>
          <w:color w:val="000000" w:themeColor="text1"/>
          <w:sz w:val="24"/>
          <w:szCs w:val="24"/>
        </w:rPr>
        <w:t xml:space="preserve"> użytkowany, chyba że sprzeciwia się temu istota uszkodzenia. W przypadku konieczności dokonania naprawy </w:t>
      </w:r>
      <w:r w:rsidR="001E196E">
        <w:rPr>
          <w:rFonts w:asciiTheme="majorHAnsi" w:eastAsia="Times New Roman" w:hAnsiTheme="majorHAnsi" w:cstheme="majorHAnsi"/>
          <w:color w:val="000000" w:themeColor="text1"/>
          <w:sz w:val="24"/>
          <w:szCs w:val="24"/>
        </w:rPr>
        <w:br/>
      </w:r>
      <w:r w:rsidRPr="00DD52B2">
        <w:rPr>
          <w:rFonts w:asciiTheme="majorHAnsi" w:eastAsia="Times New Roman" w:hAnsiTheme="majorHAnsi" w:cstheme="majorHAnsi"/>
          <w:color w:val="000000" w:themeColor="text1"/>
          <w:sz w:val="24"/>
          <w:szCs w:val="24"/>
        </w:rPr>
        <w:t xml:space="preserve">w innym miejscu niż miejsce używania przedmiotu Umowy, koszt i odpowiedzialność za jego transport ponosi Wykonawca od chwili wydania wadliwego Asortymentu za potwierdzenie jego upoważnionemu przedstawicielowi do chwili odbioru Asortymentu przez wyznaczonego przedstawiciela Zamawiającego, po dokonaniu naprawy. Z czynności odbioru Asortymentu po naprawie </w:t>
      </w:r>
      <w:r w:rsidR="001E196E">
        <w:rPr>
          <w:rFonts w:asciiTheme="majorHAnsi" w:eastAsia="Times New Roman" w:hAnsiTheme="majorHAnsi" w:cstheme="majorHAnsi"/>
          <w:color w:val="000000" w:themeColor="text1"/>
          <w:sz w:val="24"/>
          <w:szCs w:val="24"/>
        </w:rPr>
        <w:t>S</w:t>
      </w:r>
      <w:r w:rsidRPr="00DD52B2">
        <w:rPr>
          <w:rFonts w:asciiTheme="majorHAnsi" w:eastAsia="Times New Roman" w:hAnsiTheme="majorHAnsi" w:cstheme="majorHAnsi"/>
          <w:color w:val="000000" w:themeColor="text1"/>
          <w:sz w:val="24"/>
          <w:szCs w:val="24"/>
        </w:rPr>
        <w:t>trony sporządzą protokół odbioru.</w:t>
      </w:r>
    </w:p>
    <w:p w14:paraId="44986396" w14:textId="77777777" w:rsidR="00CD40BD" w:rsidRPr="00DD52B2"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 xml:space="preserve">Naprawa gwarancyjna powoduje przedłużenie okresu gwarancji o cały czas niesprawności Asortymentu. </w:t>
      </w:r>
    </w:p>
    <w:p w14:paraId="25313EF8" w14:textId="2D51D93C" w:rsidR="00CD40BD" w:rsidRPr="00DD52B2" w:rsidRDefault="00CD40BD">
      <w:pPr>
        <w:numPr>
          <w:ilvl w:val="0"/>
          <w:numId w:val="48"/>
        </w:numPr>
        <w:tabs>
          <w:tab w:val="num" w:pos="360"/>
        </w:tabs>
        <w:spacing w:line="271" w:lineRule="auto"/>
        <w:ind w:left="357" w:hanging="357"/>
        <w:jc w:val="both"/>
        <w:rPr>
          <w:rFonts w:asciiTheme="majorHAnsi" w:eastAsia="Times New Roman" w:hAnsiTheme="majorHAnsi" w:cstheme="majorHAnsi"/>
          <w:color w:val="000000" w:themeColor="text1"/>
          <w:sz w:val="24"/>
          <w:szCs w:val="24"/>
        </w:rPr>
      </w:pPr>
      <w:r w:rsidRPr="00DD52B2">
        <w:rPr>
          <w:rFonts w:asciiTheme="majorHAnsi" w:eastAsia="Times New Roman" w:hAnsiTheme="majorHAnsi" w:cstheme="majorHAnsi"/>
          <w:color w:val="000000" w:themeColor="text1"/>
          <w:sz w:val="24"/>
          <w:szCs w:val="24"/>
        </w:rPr>
        <w:t xml:space="preserve">W przypadku, gdy Asortyment nie da się </w:t>
      </w:r>
      <w:r w:rsidR="0016046C" w:rsidRPr="00DD52B2">
        <w:rPr>
          <w:rFonts w:asciiTheme="majorHAnsi" w:eastAsia="Times New Roman" w:hAnsiTheme="majorHAnsi" w:cstheme="majorHAnsi"/>
          <w:color w:val="000000" w:themeColor="text1"/>
          <w:sz w:val="24"/>
          <w:szCs w:val="24"/>
        </w:rPr>
        <w:t>naprawić</w:t>
      </w:r>
      <w:r w:rsidRPr="00DD52B2">
        <w:rPr>
          <w:rFonts w:asciiTheme="majorHAnsi" w:eastAsia="Times New Roman" w:hAnsiTheme="majorHAnsi" w:cstheme="majorHAnsi"/>
          <w:color w:val="000000" w:themeColor="text1"/>
          <w:sz w:val="24"/>
          <w:szCs w:val="24"/>
        </w:rPr>
        <w:t xml:space="preserve"> albo ten sam element naprawiany był trzy razy, Zamawiający może żądać wymiany tego elementu lub </w:t>
      </w:r>
      <w:r w:rsidR="008C67B4" w:rsidRPr="00DD52B2">
        <w:rPr>
          <w:rFonts w:asciiTheme="majorHAnsi" w:eastAsia="Times New Roman" w:hAnsiTheme="majorHAnsi" w:cstheme="majorHAnsi"/>
          <w:color w:val="000000" w:themeColor="text1"/>
          <w:sz w:val="24"/>
          <w:szCs w:val="24"/>
        </w:rPr>
        <w:t>Asortymentu na</w:t>
      </w:r>
      <w:r w:rsidRPr="00DD52B2">
        <w:rPr>
          <w:rFonts w:asciiTheme="majorHAnsi" w:eastAsia="Times New Roman" w:hAnsiTheme="majorHAnsi" w:cstheme="majorHAnsi"/>
          <w:color w:val="000000" w:themeColor="text1"/>
          <w:sz w:val="24"/>
          <w:szCs w:val="24"/>
        </w:rPr>
        <w:t xml:space="preserve"> wolny od wad. Wykonawca obowiązany jest dostarczyć nowy element/Asortyment w terminie do 14 dni od dnia zgłoszenia żądania </w:t>
      </w:r>
      <w:r w:rsidR="00F7770C" w:rsidRPr="00DD52B2">
        <w:rPr>
          <w:rFonts w:asciiTheme="majorHAnsi" w:eastAsia="Times New Roman" w:hAnsiTheme="majorHAnsi" w:cstheme="majorHAnsi"/>
          <w:color w:val="000000" w:themeColor="text1"/>
          <w:sz w:val="24"/>
          <w:szCs w:val="24"/>
        </w:rPr>
        <w:t xml:space="preserve">e-mail </w:t>
      </w:r>
      <w:r w:rsidR="00ED65A2" w:rsidRPr="00DD52B2">
        <w:rPr>
          <w:rFonts w:asciiTheme="majorHAnsi" w:eastAsia="Times New Roman" w:hAnsiTheme="majorHAnsi" w:cstheme="majorHAnsi"/>
          <w:color w:val="000000" w:themeColor="text1"/>
          <w:sz w:val="24"/>
          <w:szCs w:val="24"/>
        </w:rPr>
        <w:t>na adres, o którym mowa w ust. 4</w:t>
      </w:r>
      <w:r w:rsidRPr="00DD52B2">
        <w:rPr>
          <w:rFonts w:asciiTheme="majorHAnsi" w:eastAsia="Times New Roman" w:hAnsiTheme="majorHAnsi" w:cstheme="majorHAnsi"/>
          <w:color w:val="000000" w:themeColor="text1"/>
          <w:sz w:val="24"/>
          <w:szCs w:val="24"/>
        </w:rPr>
        <w:t>. Termin gwarancji płynie wówczas od daty dostarczenia nowego elementu/Asortymentu.</w:t>
      </w:r>
    </w:p>
    <w:p w14:paraId="1E2DFF23" w14:textId="5B4ACD1C" w:rsidR="00CD40BD" w:rsidRPr="00DD52B2" w:rsidRDefault="00CD40BD">
      <w:pPr>
        <w:numPr>
          <w:ilvl w:val="0"/>
          <w:numId w:val="48"/>
        </w:numPr>
        <w:tabs>
          <w:tab w:val="num" w:pos="360"/>
        </w:tabs>
        <w:spacing w:line="271" w:lineRule="auto"/>
        <w:ind w:left="357" w:hanging="357"/>
        <w:jc w:val="both"/>
        <w:rPr>
          <w:rFonts w:asciiTheme="majorHAnsi" w:hAnsiTheme="majorHAnsi" w:cstheme="majorHAnsi"/>
          <w:color w:val="000000" w:themeColor="text1"/>
          <w:sz w:val="24"/>
          <w:szCs w:val="24"/>
        </w:rPr>
      </w:pPr>
      <w:r w:rsidRPr="00C94E64">
        <w:rPr>
          <w:rFonts w:asciiTheme="majorHAnsi" w:eastAsia="Times New Roman" w:hAnsiTheme="majorHAnsi" w:cstheme="majorHAnsi"/>
          <w:color w:val="000000" w:themeColor="text1"/>
          <w:sz w:val="24"/>
          <w:szCs w:val="24"/>
        </w:rPr>
        <w:t>Każda</w:t>
      </w:r>
      <w:r w:rsidRPr="00DD52B2">
        <w:rPr>
          <w:rFonts w:asciiTheme="majorHAnsi" w:hAnsiTheme="majorHAnsi" w:cstheme="majorHAnsi"/>
          <w:color w:val="000000" w:themeColor="text1"/>
          <w:sz w:val="24"/>
          <w:szCs w:val="24"/>
        </w:rPr>
        <w:t xml:space="preserve"> naprawa musi być potwierdzona protokołem (lub innym dokumentem) potwierdzającym dokonanie naprawy ze szczegółowo wymienionym zakresem prac</w:t>
      </w:r>
      <w:r w:rsidR="00BC6CAD" w:rsidRPr="00DD52B2">
        <w:rPr>
          <w:rFonts w:asciiTheme="majorHAnsi" w:hAnsiTheme="majorHAnsi" w:cstheme="majorHAnsi"/>
          <w:color w:val="000000" w:themeColor="text1"/>
          <w:sz w:val="24"/>
          <w:szCs w:val="24"/>
        </w:rPr>
        <w:t>.</w:t>
      </w:r>
    </w:p>
    <w:p w14:paraId="65A19A0F" w14:textId="141E22E4" w:rsidR="00CD40BD" w:rsidRPr="00DD52B2" w:rsidRDefault="00CD40BD">
      <w:pPr>
        <w:numPr>
          <w:ilvl w:val="0"/>
          <w:numId w:val="48"/>
        </w:numPr>
        <w:tabs>
          <w:tab w:val="num" w:pos="360"/>
        </w:tabs>
        <w:spacing w:line="271" w:lineRule="auto"/>
        <w:ind w:left="357" w:hanging="357"/>
        <w:jc w:val="both"/>
        <w:rPr>
          <w:rFonts w:asciiTheme="majorHAnsi" w:hAnsiTheme="majorHAnsi" w:cstheme="majorHAnsi"/>
          <w:color w:val="000000" w:themeColor="text1"/>
          <w:sz w:val="24"/>
          <w:szCs w:val="24"/>
        </w:rPr>
      </w:pPr>
      <w:r w:rsidRPr="00C94E64">
        <w:rPr>
          <w:rFonts w:asciiTheme="majorHAnsi" w:eastAsia="Times New Roman" w:hAnsiTheme="majorHAnsi" w:cstheme="majorHAnsi"/>
          <w:color w:val="000000" w:themeColor="text1"/>
          <w:sz w:val="24"/>
          <w:szCs w:val="24"/>
        </w:rPr>
        <w:t>Wykonawca</w:t>
      </w:r>
      <w:r w:rsidRPr="00DD52B2">
        <w:rPr>
          <w:rFonts w:asciiTheme="majorHAnsi" w:hAnsiTheme="majorHAnsi" w:cstheme="majorHAnsi"/>
          <w:color w:val="000000" w:themeColor="text1"/>
          <w:sz w:val="24"/>
          <w:szCs w:val="24"/>
        </w:rPr>
        <w:t xml:space="preserve"> będzie wykonywał usługi </w:t>
      </w:r>
      <w:r w:rsidR="008C67B4" w:rsidRPr="00DD52B2">
        <w:rPr>
          <w:rFonts w:asciiTheme="majorHAnsi" w:hAnsiTheme="majorHAnsi" w:cstheme="majorHAnsi"/>
          <w:color w:val="000000" w:themeColor="text1"/>
          <w:sz w:val="24"/>
          <w:szCs w:val="24"/>
        </w:rPr>
        <w:t>serwisu gwarancyjnego</w:t>
      </w:r>
      <w:r w:rsidRPr="00DD52B2">
        <w:rPr>
          <w:rFonts w:asciiTheme="majorHAnsi" w:hAnsiTheme="majorHAnsi" w:cstheme="majorHAnsi"/>
          <w:color w:val="000000" w:themeColor="text1"/>
          <w:sz w:val="24"/>
          <w:szCs w:val="24"/>
        </w:rPr>
        <w:t xml:space="preserve"> przy wykorzystaniu własnych materiałów, sprzętu i narzędzi.</w:t>
      </w:r>
    </w:p>
    <w:bookmarkEnd w:id="64"/>
    <w:p w14:paraId="2B2A491A" w14:textId="77777777" w:rsidR="00CD40BD" w:rsidRPr="00DD52B2" w:rsidRDefault="00CD40BD" w:rsidP="00DD52B2">
      <w:pPr>
        <w:keepNext/>
        <w:spacing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t>§ 6</w:t>
      </w:r>
    </w:p>
    <w:p w14:paraId="10433082" w14:textId="417AB4F2" w:rsidR="00CD40BD" w:rsidRPr="00DD52B2" w:rsidRDefault="00082DB6" w:rsidP="00DD52B2">
      <w:pPr>
        <w:keepNext/>
        <w:spacing w:line="271" w:lineRule="auto"/>
        <w:jc w:val="center"/>
        <w:rPr>
          <w:rFonts w:asciiTheme="majorHAnsi" w:hAnsiTheme="majorHAnsi" w:cstheme="majorHAnsi"/>
          <w:b/>
          <w:sz w:val="24"/>
          <w:szCs w:val="24"/>
        </w:rPr>
      </w:pPr>
      <w:r>
        <w:rPr>
          <w:rFonts w:asciiTheme="majorHAnsi" w:hAnsiTheme="majorHAnsi" w:cstheme="majorHAnsi"/>
          <w:b/>
          <w:sz w:val="24"/>
          <w:szCs w:val="24"/>
        </w:rPr>
        <w:t>Wynagrodzenie</w:t>
      </w:r>
    </w:p>
    <w:p w14:paraId="423611C1" w14:textId="469142DF" w:rsidR="00C94E64" w:rsidRPr="00005801" w:rsidRDefault="008C67B4">
      <w:pPr>
        <w:numPr>
          <w:ilvl w:val="0"/>
          <w:numId w:val="41"/>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Maksymalna wartość</w:t>
      </w:r>
      <w:r w:rsidR="00CD40BD" w:rsidRPr="00005801">
        <w:rPr>
          <w:rFonts w:asciiTheme="majorHAnsi" w:hAnsiTheme="majorHAnsi" w:cstheme="majorHAnsi"/>
          <w:sz w:val="24"/>
          <w:szCs w:val="24"/>
        </w:rPr>
        <w:t xml:space="preserve"> Umowy wynosi</w:t>
      </w:r>
      <w:r w:rsidR="00C94E64" w:rsidRPr="00005801">
        <w:rPr>
          <w:rFonts w:asciiTheme="majorHAnsi" w:hAnsiTheme="majorHAnsi" w:cstheme="majorHAnsi"/>
          <w:sz w:val="24"/>
          <w:szCs w:val="24"/>
        </w:rPr>
        <w:t>:</w:t>
      </w:r>
    </w:p>
    <w:p w14:paraId="071B58DC" w14:textId="1FF7C131" w:rsidR="00C94E64" w:rsidRPr="00005801" w:rsidRDefault="00CD40BD" w:rsidP="00C94E64">
      <w:pPr>
        <w:tabs>
          <w:tab w:val="num" w:pos="1069"/>
        </w:tabs>
        <w:suppressAutoHyphens/>
        <w:autoSpaceDE w:val="0"/>
        <w:spacing w:line="271" w:lineRule="auto"/>
        <w:ind w:left="357"/>
        <w:jc w:val="both"/>
        <w:rPr>
          <w:rFonts w:asciiTheme="majorHAnsi" w:hAnsiTheme="majorHAnsi" w:cstheme="majorHAnsi"/>
          <w:sz w:val="24"/>
          <w:szCs w:val="24"/>
        </w:rPr>
      </w:pPr>
      <w:r w:rsidRPr="00005801">
        <w:rPr>
          <w:rFonts w:asciiTheme="majorHAnsi" w:hAnsiTheme="majorHAnsi" w:cstheme="majorHAnsi"/>
          <w:sz w:val="24"/>
          <w:szCs w:val="24"/>
        </w:rPr>
        <w:t>…………............................zł netto</w:t>
      </w:r>
      <w:r w:rsidR="00C94E64" w:rsidRPr="00005801">
        <w:rPr>
          <w:rFonts w:asciiTheme="majorHAnsi" w:hAnsiTheme="majorHAnsi" w:cstheme="majorHAnsi"/>
          <w:sz w:val="24"/>
          <w:szCs w:val="24"/>
        </w:rPr>
        <w:t>,</w:t>
      </w:r>
    </w:p>
    <w:p w14:paraId="318D50F4" w14:textId="77777777" w:rsidR="00C94E64" w:rsidRPr="00005801" w:rsidRDefault="00CD40BD" w:rsidP="00C94E64">
      <w:pPr>
        <w:tabs>
          <w:tab w:val="num" w:pos="1069"/>
        </w:tabs>
        <w:suppressAutoHyphens/>
        <w:autoSpaceDE w:val="0"/>
        <w:spacing w:line="271" w:lineRule="auto"/>
        <w:ind w:left="357"/>
        <w:jc w:val="both"/>
        <w:rPr>
          <w:rFonts w:asciiTheme="majorHAnsi" w:hAnsiTheme="majorHAnsi" w:cstheme="majorHAnsi"/>
          <w:sz w:val="24"/>
          <w:szCs w:val="24"/>
        </w:rPr>
      </w:pPr>
      <w:r w:rsidRPr="00005801">
        <w:rPr>
          <w:rFonts w:asciiTheme="majorHAnsi" w:hAnsiTheme="majorHAnsi" w:cstheme="majorHAnsi"/>
          <w:sz w:val="24"/>
          <w:szCs w:val="24"/>
        </w:rPr>
        <w:t xml:space="preserve">(słownie: …………………………..), </w:t>
      </w:r>
    </w:p>
    <w:p w14:paraId="3E738B1D" w14:textId="7EBB2A12" w:rsidR="00C94E64" w:rsidRPr="00005801" w:rsidRDefault="00CD40BD" w:rsidP="00C94E64">
      <w:pPr>
        <w:tabs>
          <w:tab w:val="num" w:pos="1069"/>
        </w:tabs>
        <w:suppressAutoHyphens/>
        <w:autoSpaceDE w:val="0"/>
        <w:spacing w:line="271" w:lineRule="auto"/>
        <w:ind w:left="357"/>
        <w:jc w:val="both"/>
        <w:rPr>
          <w:rFonts w:asciiTheme="majorHAnsi" w:hAnsiTheme="majorHAnsi" w:cstheme="majorHAnsi"/>
          <w:b/>
          <w:bCs/>
          <w:sz w:val="24"/>
          <w:szCs w:val="24"/>
        </w:rPr>
      </w:pPr>
      <w:r w:rsidRPr="00005801">
        <w:rPr>
          <w:rFonts w:asciiTheme="majorHAnsi" w:hAnsiTheme="majorHAnsi" w:cstheme="majorHAnsi"/>
          <w:b/>
          <w:bCs/>
          <w:sz w:val="24"/>
          <w:szCs w:val="24"/>
        </w:rPr>
        <w:t>………………………………... zł brutto</w:t>
      </w:r>
      <w:r w:rsidR="00C94E64" w:rsidRPr="00005801">
        <w:rPr>
          <w:rFonts w:asciiTheme="majorHAnsi" w:hAnsiTheme="majorHAnsi" w:cstheme="majorHAnsi"/>
          <w:b/>
          <w:bCs/>
          <w:sz w:val="24"/>
          <w:szCs w:val="24"/>
        </w:rPr>
        <w:t>,</w:t>
      </w:r>
      <w:r w:rsidRPr="00005801">
        <w:rPr>
          <w:rFonts w:asciiTheme="majorHAnsi" w:hAnsiTheme="majorHAnsi" w:cstheme="majorHAnsi"/>
          <w:b/>
          <w:bCs/>
          <w:sz w:val="24"/>
          <w:szCs w:val="24"/>
        </w:rPr>
        <w:t xml:space="preserve"> </w:t>
      </w:r>
    </w:p>
    <w:p w14:paraId="2C609C61" w14:textId="7F055D6C" w:rsidR="00BC6CAD" w:rsidRPr="00005801" w:rsidRDefault="00CD40BD" w:rsidP="00C94E64">
      <w:pPr>
        <w:tabs>
          <w:tab w:val="num" w:pos="1069"/>
        </w:tabs>
        <w:suppressAutoHyphens/>
        <w:autoSpaceDE w:val="0"/>
        <w:spacing w:line="271" w:lineRule="auto"/>
        <w:ind w:left="357"/>
        <w:jc w:val="both"/>
        <w:rPr>
          <w:rFonts w:asciiTheme="majorHAnsi" w:hAnsiTheme="majorHAnsi" w:cstheme="majorHAnsi"/>
          <w:sz w:val="24"/>
          <w:szCs w:val="24"/>
        </w:rPr>
      </w:pPr>
      <w:r w:rsidRPr="00005801">
        <w:rPr>
          <w:rFonts w:asciiTheme="majorHAnsi" w:hAnsiTheme="majorHAnsi" w:cstheme="majorHAnsi"/>
          <w:sz w:val="24"/>
          <w:szCs w:val="24"/>
        </w:rPr>
        <w:t xml:space="preserve">(słownie: ..............................), </w:t>
      </w:r>
    </w:p>
    <w:p w14:paraId="024EE393" w14:textId="18772EE6" w:rsidR="00CD40BD" w:rsidRPr="00005801" w:rsidRDefault="00CD40BD" w:rsidP="00C94E64">
      <w:pPr>
        <w:pStyle w:val="Akapitzlist"/>
        <w:suppressAutoHyphens/>
        <w:autoSpaceDE w:val="0"/>
        <w:spacing w:line="271" w:lineRule="auto"/>
        <w:ind w:left="357"/>
        <w:jc w:val="both"/>
        <w:rPr>
          <w:rFonts w:asciiTheme="majorHAnsi" w:hAnsiTheme="majorHAnsi" w:cstheme="majorHAnsi"/>
          <w:sz w:val="24"/>
          <w:szCs w:val="24"/>
        </w:rPr>
      </w:pPr>
      <w:r w:rsidRPr="00005801">
        <w:rPr>
          <w:rFonts w:asciiTheme="majorHAnsi" w:hAnsiTheme="majorHAnsi" w:cstheme="majorHAnsi"/>
          <w:sz w:val="24"/>
          <w:szCs w:val="24"/>
        </w:rPr>
        <w:t xml:space="preserve">zgodnie z cenami jednostkowymi brutto określonymi w formularzu </w:t>
      </w:r>
      <w:r w:rsidR="00714070">
        <w:rPr>
          <w:rFonts w:asciiTheme="majorHAnsi" w:hAnsiTheme="majorHAnsi" w:cstheme="majorHAnsi"/>
          <w:sz w:val="24"/>
          <w:szCs w:val="24"/>
        </w:rPr>
        <w:t xml:space="preserve">asortymentowo - </w:t>
      </w:r>
      <w:r w:rsidRPr="00005801">
        <w:rPr>
          <w:rFonts w:asciiTheme="majorHAnsi" w:hAnsiTheme="majorHAnsi" w:cstheme="majorHAnsi"/>
          <w:sz w:val="24"/>
          <w:szCs w:val="24"/>
        </w:rPr>
        <w:t>cenowym - opisie przedmiotu zamówienia - stanowiącym załącznik nr 2 do Umowy.</w:t>
      </w:r>
    </w:p>
    <w:p w14:paraId="277D33D4" w14:textId="18080E99"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005801">
        <w:rPr>
          <w:rFonts w:asciiTheme="majorHAnsi" w:hAnsiTheme="majorHAnsi" w:cstheme="majorHAnsi"/>
          <w:sz w:val="24"/>
          <w:szCs w:val="24"/>
        </w:rPr>
        <w:t xml:space="preserve">Ceny jednostkowe netto oraz wartość </w:t>
      </w:r>
      <w:r w:rsidR="00CE0F8F">
        <w:rPr>
          <w:rFonts w:asciiTheme="majorHAnsi" w:hAnsiTheme="majorHAnsi" w:cstheme="majorHAnsi"/>
          <w:sz w:val="24"/>
          <w:szCs w:val="24"/>
        </w:rPr>
        <w:t>U</w:t>
      </w:r>
      <w:r w:rsidRPr="00005801">
        <w:rPr>
          <w:rFonts w:asciiTheme="majorHAnsi" w:hAnsiTheme="majorHAnsi" w:cstheme="majorHAnsi"/>
          <w:sz w:val="24"/>
          <w:szCs w:val="24"/>
        </w:rPr>
        <w:t>mowy jest stała i nie podlega zmianie.</w:t>
      </w:r>
    </w:p>
    <w:p w14:paraId="093A130E" w14:textId="584EC016"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hAnsiTheme="majorHAnsi" w:cstheme="majorHAnsi"/>
          <w:sz w:val="24"/>
          <w:szCs w:val="24"/>
        </w:rPr>
        <w:t>Należność</w:t>
      </w:r>
      <w:r w:rsidRPr="00005801">
        <w:rPr>
          <w:rFonts w:asciiTheme="majorHAnsi" w:eastAsia="Times New Roman" w:hAnsiTheme="majorHAnsi" w:cstheme="majorHAnsi"/>
          <w:sz w:val="24"/>
          <w:szCs w:val="24"/>
        </w:rPr>
        <w:t>, o której mowa w ust. 1</w:t>
      </w:r>
      <w:r w:rsidR="00DE7D9A" w:rsidRPr="00005801">
        <w:rPr>
          <w:rFonts w:asciiTheme="majorHAnsi" w:eastAsia="Times New Roman" w:hAnsiTheme="majorHAnsi" w:cstheme="majorHAnsi"/>
          <w:sz w:val="24"/>
          <w:szCs w:val="24"/>
        </w:rPr>
        <w:t>,</w:t>
      </w:r>
      <w:r w:rsidRPr="00005801">
        <w:rPr>
          <w:rFonts w:asciiTheme="majorHAnsi" w:eastAsia="Times New Roman" w:hAnsiTheme="majorHAnsi" w:cstheme="majorHAnsi"/>
          <w:sz w:val="24"/>
          <w:szCs w:val="24"/>
        </w:rPr>
        <w:t xml:space="preserve"> Zamawiający wypłaci Wykonawcy, w terminie do                                    60 dni od dnia otrzymania prawidłowo wystawionej przez Wykonawcę faktury VAT, przelewem na rachunek bankowy podany na fakturze. Faktura zostanie </w:t>
      </w:r>
      <w:r w:rsidR="008C67B4" w:rsidRPr="00005801">
        <w:rPr>
          <w:rFonts w:asciiTheme="majorHAnsi" w:eastAsia="Times New Roman" w:hAnsiTheme="majorHAnsi" w:cstheme="majorHAnsi"/>
          <w:sz w:val="24"/>
          <w:szCs w:val="24"/>
        </w:rPr>
        <w:t>wystawiona po</w:t>
      </w:r>
      <w:r w:rsidRPr="00005801">
        <w:rPr>
          <w:rFonts w:asciiTheme="majorHAnsi" w:eastAsia="Times New Roman" w:hAnsiTheme="majorHAnsi" w:cstheme="majorHAnsi"/>
          <w:sz w:val="24"/>
          <w:szCs w:val="24"/>
        </w:rPr>
        <w:t xml:space="preserve"> dokonaniu przez Zamawiającego odbioru asortymentu, co zostanie potwierdzone </w:t>
      </w:r>
      <w:r w:rsidRPr="00005801">
        <w:rPr>
          <w:rFonts w:asciiTheme="majorHAnsi" w:eastAsia="Times New Roman" w:hAnsiTheme="majorHAnsi" w:cstheme="majorHAnsi"/>
          <w:sz w:val="24"/>
          <w:szCs w:val="24"/>
        </w:rPr>
        <w:lastRenderedPageBreak/>
        <w:t>protokołem dostawy, montażu, odbioru końcowego wg załącznika nr 3 do niniejszej Umowy.</w:t>
      </w:r>
    </w:p>
    <w:p w14:paraId="6C3C9A90" w14:textId="1A4E3C60"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eastAsia="Times New Roman" w:hAnsiTheme="majorHAnsi" w:cstheme="majorHAnsi"/>
          <w:sz w:val="24"/>
          <w:szCs w:val="24"/>
        </w:rPr>
        <w:t xml:space="preserve">W cenie, o której mowa w ust. 1, mieszczą się wszelkie koszty realizacji przedmiotu Umowy, w tym w szczególności koszty Asortymentu, jego dostawy do Miejsca realizacji dostawy, montażu, a także należne opłaty wynikające z polskiego prawa podatkowego oraz inne koszty poniesione przez Wykonawcę w związku z realizacją przedmiotu Umowy, w szczególności koszty związane z udzieloną gwarancją. </w:t>
      </w:r>
    </w:p>
    <w:p w14:paraId="6C026A6A" w14:textId="7CED7417"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eastAsia="Times New Roman" w:hAnsiTheme="majorHAnsi" w:cstheme="majorHAnsi"/>
          <w:sz w:val="24"/>
          <w:szCs w:val="24"/>
        </w:rPr>
        <w:t xml:space="preserve">W przypadku nieterminowej płatności należności Wykonawca ma prawo naliczyć Zamawiającemu odsetki ustawowe za każdy dzień </w:t>
      </w:r>
      <w:r w:rsidR="00410CCB" w:rsidRPr="00005801">
        <w:rPr>
          <w:rFonts w:asciiTheme="majorHAnsi" w:eastAsia="Times New Roman" w:hAnsiTheme="majorHAnsi" w:cstheme="majorHAnsi"/>
          <w:sz w:val="24"/>
          <w:szCs w:val="24"/>
        </w:rPr>
        <w:t>opóźnienia</w:t>
      </w:r>
      <w:r w:rsidRPr="00005801">
        <w:rPr>
          <w:rFonts w:asciiTheme="majorHAnsi" w:eastAsia="Times New Roman" w:hAnsiTheme="majorHAnsi" w:cstheme="majorHAnsi"/>
          <w:sz w:val="24"/>
          <w:szCs w:val="24"/>
        </w:rPr>
        <w:t>.</w:t>
      </w:r>
    </w:p>
    <w:p w14:paraId="33B95820" w14:textId="421DB8A9"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eastAsia="HG Mincho Light J" w:hAnsiTheme="majorHAnsi" w:cstheme="majorHAnsi"/>
          <w:iCs/>
          <w:noProof/>
          <w:sz w:val="24"/>
          <w:szCs w:val="24"/>
          <w:lang w:eastAsia="ar-SA"/>
        </w:rPr>
        <w:t xml:space="preserve">W przypadku, gdy rachunek bankowy umieszczony na fakturze Wykonawcy nie widnieje </w:t>
      </w:r>
      <w:r w:rsidR="001E196E">
        <w:rPr>
          <w:rFonts w:asciiTheme="majorHAnsi" w:eastAsia="HG Mincho Light J" w:hAnsiTheme="majorHAnsi" w:cstheme="majorHAnsi"/>
          <w:iCs/>
          <w:noProof/>
          <w:sz w:val="24"/>
          <w:szCs w:val="24"/>
          <w:lang w:eastAsia="ar-SA"/>
        </w:rPr>
        <w:br/>
      </w:r>
      <w:r w:rsidRPr="00005801">
        <w:rPr>
          <w:rFonts w:asciiTheme="majorHAnsi" w:eastAsia="HG Mincho Light J" w:hAnsiTheme="majorHAnsi" w:cstheme="majorHAnsi"/>
          <w:iCs/>
          <w:noProof/>
          <w:sz w:val="24"/>
          <w:szCs w:val="24"/>
          <w:lang w:eastAsia="ar-SA"/>
        </w:rPr>
        <w:t>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w:t>
      </w:r>
    </w:p>
    <w:p w14:paraId="68768197" w14:textId="52C9BFD3"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hAnsiTheme="majorHAnsi" w:cstheme="majorHAnsi"/>
          <w:sz w:val="24"/>
          <w:szCs w:val="24"/>
        </w:rPr>
        <w:t>Za</w:t>
      </w:r>
      <w:r w:rsidRPr="00005801">
        <w:rPr>
          <w:rFonts w:asciiTheme="majorHAnsi" w:eastAsia="HG Mincho Light J" w:hAnsiTheme="majorHAnsi" w:cstheme="majorHAnsi"/>
          <w:sz w:val="24"/>
          <w:szCs w:val="24"/>
          <w:lang w:eastAsia="ar-SA"/>
        </w:rPr>
        <w:t xml:space="preserve"> dzień zapłaty uważa się dzień obciążenia rachunku bankowego Zamawiającego. Termin uważa się za zachowany, jeżeli obciążenie rachunku bankowego Zamawiającego nastąpi najpóźniej w ostatnim dniu terminu płatności.</w:t>
      </w:r>
    </w:p>
    <w:p w14:paraId="25566003" w14:textId="06EDE554"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eastAsia="HG Mincho Light J" w:hAnsiTheme="majorHAnsi" w:cstheme="majorHAnsi"/>
          <w:sz w:val="24"/>
          <w:szCs w:val="24"/>
          <w:lang w:eastAsia="ar-SA"/>
        </w:rPr>
        <w:t xml:space="preserve">Wykonawca nie może przenosić wierzytelności wynikającej z </w:t>
      </w:r>
      <w:r w:rsidR="00CE0F8F">
        <w:rPr>
          <w:rFonts w:asciiTheme="majorHAnsi" w:eastAsia="HG Mincho Light J" w:hAnsiTheme="majorHAnsi" w:cstheme="majorHAnsi"/>
          <w:sz w:val="24"/>
          <w:szCs w:val="24"/>
          <w:lang w:eastAsia="ar-SA"/>
        </w:rPr>
        <w:t>U</w:t>
      </w:r>
      <w:r w:rsidRPr="00005801">
        <w:rPr>
          <w:rFonts w:asciiTheme="majorHAnsi" w:eastAsia="HG Mincho Light J" w:hAnsiTheme="majorHAnsi" w:cstheme="majorHAnsi"/>
          <w:sz w:val="24"/>
          <w:szCs w:val="24"/>
          <w:lang w:eastAsia="ar-SA"/>
        </w:rPr>
        <w:t>mowy na rzecz osoby trzeciej.</w:t>
      </w:r>
    </w:p>
    <w:p w14:paraId="7DAE2AFA" w14:textId="20B383BA"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hAnsiTheme="majorHAnsi" w:cstheme="majorHAnsi"/>
          <w:sz w:val="24"/>
          <w:szCs w:val="24"/>
        </w:rPr>
        <w:t>Wykonawca</w:t>
      </w:r>
      <w:r w:rsidRPr="00005801">
        <w:rPr>
          <w:rFonts w:asciiTheme="majorHAnsi" w:eastAsia="HG Mincho Light J" w:hAnsiTheme="majorHAnsi" w:cstheme="majorHAnsi"/>
          <w:sz w:val="24"/>
          <w:szCs w:val="24"/>
          <w:lang w:eastAsia="ar-SA"/>
        </w:rPr>
        <w:t xml:space="preserve"> nie może bez pisemnej zgody Zamawiającego powierzyć podmiotowi trzeciemu wykonywania zobowiązań wynikających z niniejszej </w:t>
      </w:r>
      <w:r w:rsidR="00CE0F8F">
        <w:rPr>
          <w:rFonts w:asciiTheme="majorHAnsi" w:eastAsia="HG Mincho Light J" w:hAnsiTheme="majorHAnsi" w:cstheme="majorHAnsi"/>
          <w:sz w:val="24"/>
          <w:szCs w:val="24"/>
          <w:lang w:eastAsia="ar-SA"/>
        </w:rPr>
        <w:t>U</w:t>
      </w:r>
      <w:r w:rsidRPr="00005801">
        <w:rPr>
          <w:rFonts w:asciiTheme="majorHAnsi" w:eastAsia="HG Mincho Light J" w:hAnsiTheme="majorHAnsi" w:cstheme="majorHAnsi"/>
          <w:sz w:val="24"/>
          <w:szCs w:val="24"/>
          <w:lang w:eastAsia="ar-SA"/>
        </w:rPr>
        <w:t>mowy.</w:t>
      </w:r>
    </w:p>
    <w:p w14:paraId="1DB3BB7F" w14:textId="4FA5D203" w:rsidR="00CD40BD" w:rsidRPr="00005801"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005801">
        <w:rPr>
          <w:rFonts w:asciiTheme="majorHAnsi" w:eastAsia="HG Mincho Light J" w:hAnsiTheme="majorHAnsi" w:cstheme="majorHAnsi"/>
          <w:sz w:val="24"/>
          <w:szCs w:val="24"/>
          <w:lang w:eastAsia="ar-SA"/>
        </w:rPr>
        <w:t xml:space="preserve">Wykonawca może złożyć pisemne oświadczenie (oświadczenie należy dostarczyć na adres Zamawiającego) o chęci przekazania Zamawiającemu ustrukturyzowanej faktury elektronicznej wystawionej w związku z realizacją niniejszej </w:t>
      </w:r>
      <w:r w:rsidR="00CE0F8F">
        <w:rPr>
          <w:rFonts w:asciiTheme="majorHAnsi" w:eastAsia="HG Mincho Light J" w:hAnsiTheme="majorHAnsi" w:cstheme="majorHAnsi"/>
          <w:sz w:val="24"/>
          <w:szCs w:val="24"/>
          <w:lang w:eastAsia="ar-SA"/>
        </w:rPr>
        <w:t>U</w:t>
      </w:r>
      <w:r w:rsidR="008C67B4" w:rsidRPr="00005801">
        <w:rPr>
          <w:rFonts w:asciiTheme="majorHAnsi" w:eastAsia="HG Mincho Light J" w:hAnsiTheme="majorHAnsi" w:cstheme="majorHAnsi"/>
          <w:sz w:val="24"/>
          <w:szCs w:val="24"/>
          <w:lang w:eastAsia="ar-SA"/>
        </w:rPr>
        <w:t>mowy za</w:t>
      </w:r>
      <w:r w:rsidRPr="00005801">
        <w:rPr>
          <w:rFonts w:asciiTheme="majorHAnsi" w:eastAsia="HG Mincho Light J" w:hAnsiTheme="majorHAnsi" w:cstheme="majorHAnsi"/>
          <w:sz w:val="24"/>
          <w:szCs w:val="24"/>
          <w:lang w:eastAsia="ar-SA"/>
        </w:rPr>
        <w:t xml:space="preserve"> pośrednictwem Platformy Elektronicznego Fakturowania dostępnej pod adresem: https://brokerpefexpert.efaktura.gov.pl/. Zgodnie z art. 4 ust. 2 ustawy z </w:t>
      </w:r>
      <w:r w:rsidR="008C67B4" w:rsidRPr="00005801">
        <w:rPr>
          <w:rFonts w:asciiTheme="majorHAnsi" w:eastAsia="HG Mincho Light J" w:hAnsiTheme="majorHAnsi" w:cstheme="majorHAnsi"/>
          <w:sz w:val="24"/>
          <w:szCs w:val="24"/>
          <w:lang w:eastAsia="ar-SA"/>
        </w:rPr>
        <w:t>dnia 09.11.2018</w:t>
      </w:r>
      <w:r w:rsidRPr="00005801">
        <w:rPr>
          <w:rFonts w:asciiTheme="majorHAnsi" w:eastAsia="HG Mincho Light J" w:hAnsiTheme="majorHAnsi" w:cstheme="majorHAnsi"/>
          <w:sz w:val="24"/>
          <w:szCs w:val="24"/>
          <w:lang w:eastAsia="ar-SA"/>
        </w:rPr>
        <w:t xml:space="preserve"> r. o elektronicznym fakturowaniu w zamówieniach publicznych, koncesjach na roboty budowlane lub usługi partnerstwie publiczno - prywatnym (Dz. U. z 2020 r. poz. 1666) </w:t>
      </w:r>
      <w:r w:rsidR="004B50FD">
        <w:rPr>
          <w:rFonts w:asciiTheme="majorHAnsi" w:eastAsia="HG Mincho Light J" w:hAnsiTheme="majorHAnsi" w:cstheme="majorHAnsi"/>
          <w:sz w:val="24"/>
          <w:szCs w:val="24"/>
          <w:lang w:eastAsia="ar-SA"/>
        </w:rPr>
        <w:t>W</w:t>
      </w:r>
      <w:r w:rsidRPr="00005801">
        <w:rPr>
          <w:rFonts w:asciiTheme="majorHAnsi" w:eastAsia="HG Mincho Light J" w:hAnsiTheme="majorHAnsi" w:cstheme="majorHAnsi"/>
          <w:sz w:val="24"/>
          <w:szCs w:val="24"/>
          <w:lang w:eastAsia="ar-SA"/>
        </w:rPr>
        <w:t>ykonawca może, ale nie musi wysyłać ustrukturyzowane faktury elektroniczne do Zamawiającego za pośrednictwem konta na tej Platformie. W przypadku, gdy Wykonawca złoży powyższe oświadczenie, Zamawiający (zgodnie z art. 4 ust. 1 ww</w:t>
      </w:r>
      <w:r w:rsidR="00C94E64" w:rsidRPr="00005801">
        <w:rPr>
          <w:rFonts w:asciiTheme="majorHAnsi" w:eastAsia="HG Mincho Light J" w:hAnsiTheme="majorHAnsi" w:cstheme="majorHAnsi"/>
          <w:sz w:val="24"/>
          <w:szCs w:val="24"/>
          <w:lang w:eastAsia="ar-SA"/>
        </w:rPr>
        <w:t>.</w:t>
      </w:r>
      <w:r w:rsidRPr="00005801">
        <w:rPr>
          <w:rFonts w:asciiTheme="majorHAnsi" w:eastAsia="HG Mincho Light J" w:hAnsiTheme="majorHAnsi" w:cstheme="majorHAnsi"/>
          <w:sz w:val="24"/>
          <w:szCs w:val="24"/>
          <w:lang w:eastAsia="ar-SA"/>
        </w:rPr>
        <w:t xml:space="preserve">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 </w:t>
      </w:r>
    </w:p>
    <w:p w14:paraId="132CC896" w14:textId="3E4F77A5" w:rsidR="00CD40BD" w:rsidRPr="007432E5" w:rsidRDefault="00CD40BD">
      <w:pPr>
        <w:numPr>
          <w:ilvl w:val="0"/>
          <w:numId w:val="41"/>
        </w:numPr>
        <w:tabs>
          <w:tab w:val="clear" w:pos="1069"/>
          <w:tab w:val="num" w:pos="426"/>
          <w:tab w:val="num" w:pos="720"/>
        </w:tabs>
        <w:suppressAutoHyphens/>
        <w:autoSpaceDE w:val="0"/>
        <w:spacing w:line="271" w:lineRule="auto"/>
        <w:ind w:left="357" w:hanging="357"/>
        <w:jc w:val="both"/>
        <w:rPr>
          <w:rFonts w:asciiTheme="majorHAnsi" w:eastAsia="Times New Roman" w:hAnsiTheme="majorHAnsi" w:cstheme="majorHAnsi"/>
          <w:sz w:val="24"/>
          <w:szCs w:val="24"/>
        </w:rPr>
      </w:pPr>
      <w:r w:rsidRPr="007432E5">
        <w:rPr>
          <w:rFonts w:asciiTheme="majorHAnsi" w:eastAsia="Times New Roman" w:hAnsiTheme="majorHAnsi" w:cstheme="majorHAnsi"/>
          <w:sz w:val="24"/>
          <w:szCs w:val="24"/>
        </w:rPr>
        <w:t xml:space="preserve">Zamawiający oświadcza, że będzie dokonywać płatności za wykonany przedmiot </w:t>
      </w:r>
      <w:r w:rsidR="00CE0F8F" w:rsidRPr="007432E5">
        <w:rPr>
          <w:rFonts w:asciiTheme="majorHAnsi" w:eastAsia="Times New Roman" w:hAnsiTheme="majorHAnsi" w:cstheme="majorHAnsi"/>
          <w:sz w:val="24"/>
          <w:szCs w:val="24"/>
        </w:rPr>
        <w:t>U</w:t>
      </w:r>
      <w:r w:rsidRPr="007432E5">
        <w:rPr>
          <w:rFonts w:asciiTheme="majorHAnsi" w:eastAsia="Times New Roman" w:hAnsiTheme="majorHAnsi" w:cstheme="majorHAnsi"/>
          <w:sz w:val="24"/>
          <w:szCs w:val="24"/>
        </w:rPr>
        <w:t xml:space="preserve">mowy </w:t>
      </w:r>
      <w:r w:rsidR="00B33CF3" w:rsidRPr="007432E5">
        <w:rPr>
          <w:rFonts w:asciiTheme="majorHAnsi" w:eastAsia="Times New Roman" w:hAnsiTheme="majorHAnsi" w:cstheme="majorHAnsi"/>
          <w:sz w:val="24"/>
          <w:szCs w:val="24"/>
        </w:rPr>
        <w:br/>
      </w:r>
      <w:r w:rsidRPr="007432E5">
        <w:rPr>
          <w:rFonts w:asciiTheme="majorHAnsi" w:eastAsia="Times New Roman" w:hAnsiTheme="majorHAnsi" w:cstheme="majorHAnsi"/>
          <w:sz w:val="24"/>
          <w:szCs w:val="24"/>
        </w:rPr>
        <w:t>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0804DF6A" w14:textId="77777777" w:rsidR="00CD40BD" w:rsidRPr="00DD52B2" w:rsidRDefault="00CD40BD" w:rsidP="00DD52B2">
      <w:pPr>
        <w:keepNext/>
        <w:spacing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lastRenderedPageBreak/>
        <w:t>§ 7</w:t>
      </w:r>
    </w:p>
    <w:p w14:paraId="3DFB89C6" w14:textId="11F832E9" w:rsidR="00CD40BD" w:rsidRPr="00DD52B2" w:rsidRDefault="00082DB6" w:rsidP="00DD52B2">
      <w:pPr>
        <w:keepNext/>
        <w:spacing w:line="271" w:lineRule="auto"/>
        <w:jc w:val="center"/>
        <w:rPr>
          <w:rFonts w:asciiTheme="majorHAnsi" w:hAnsiTheme="majorHAnsi" w:cstheme="majorHAnsi"/>
          <w:b/>
          <w:sz w:val="24"/>
          <w:szCs w:val="24"/>
        </w:rPr>
      </w:pPr>
      <w:bookmarkStart w:id="65" w:name="_Hlk179188234"/>
      <w:r>
        <w:rPr>
          <w:rFonts w:asciiTheme="majorHAnsi" w:hAnsiTheme="majorHAnsi" w:cstheme="majorHAnsi"/>
          <w:b/>
          <w:sz w:val="24"/>
          <w:szCs w:val="24"/>
        </w:rPr>
        <w:t>Przedstawiciele Stron</w:t>
      </w:r>
    </w:p>
    <w:p w14:paraId="75E14778" w14:textId="77777777" w:rsidR="00CD40BD" w:rsidRPr="00DD52B2" w:rsidRDefault="00CD40BD">
      <w:pPr>
        <w:numPr>
          <w:ilvl w:val="0"/>
          <w:numId w:val="4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Do reprezentowania Zamawiającego w sprawach związanych z realizacją przedmiotu Umowy, w tym do potwierdzania wykonania dostaw oraz zgłaszania uwag co do sposobu ich świadczenia, uprawniona jest:</w:t>
      </w:r>
    </w:p>
    <w:p w14:paraId="5E7FBEED" w14:textId="2574D788" w:rsidR="00CD40BD" w:rsidRPr="00DD52B2" w:rsidRDefault="00CD40BD" w:rsidP="00C94E64">
      <w:pPr>
        <w:spacing w:line="271" w:lineRule="auto"/>
        <w:ind w:firstLine="357"/>
        <w:jc w:val="both"/>
        <w:rPr>
          <w:rFonts w:asciiTheme="majorHAnsi" w:hAnsiTheme="majorHAnsi" w:cstheme="majorHAnsi"/>
          <w:b/>
          <w:bCs/>
          <w:sz w:val="24"/>
          <w:szCs w:val="24"/>
        </w:rPr>
      </w:pPr>
      <w:r w:rsidRPr="00DD52B2">
        <w:rPr>
          <w:rFonts w:asciiTheme="majorHAnsi" w:hAnsiTheme="majorHAnsi" w:cstheme="majorHAnsi"/>
          <w:sz w:val="24"/>
          <w:szCs w:val="24"/>
        </w:rPr>
        <w:t>Pan/i………………,</w:t>
      </w:r>
      <w:r w:rsidR="004A78A3">
        <w:rPr>
          <w:rFonts w:asciiTheme="majorHAnsi" w:hAnsiTheme="majorHAnsi" w:cstheme="majorHAnsi"/>
          <w:sz w:val="24"/>
          <w:szCs w:val="24"/>
        </w:rPr>
        <w:t xml:space="preserve"> </w:t>
      </w:r>
      <w:r w:rsidRPr="00DD52B2">
        <w:rPr>
          <w:rFonts w:asciiTheme="majorHAnsi" w:hAnsiTheme="majorHAnsi" w:cstheme="majorHAnsi"/>
          <w:sz w:val="24"/>
          <w:szCs w:val="24"/>
        </w:rPr>
        <w:t>tel</w:t>
      </w:r>
      <w:r w:rsidR="004A78A3">
        <w:rPr>
          <w:rFonts w:asciiTheme="majorHAnsi" w:hAnsiTheme="majorHAnsi" w:cstheme="majorHAnsi"/>
          <w:sz w:val="24"/>
          <w:szCs w:val="24"/>
        </w:rPr>
        <w:t xml:space="preserve">. </w:t>
      </w:r>
      <w:r w:rsidRPr="00DD52B2">
        <w:rPr>
          <w:rFonts w:asciiTheme="majorHAnsi" w:hAnsiTheme="majorHAnsi" w:cstheme="majorHAnsi"/>
          <w:sz w:val="24"/>
          <w:szCs w:val="24"/>
        </w:rPr>
        <w:t>…… ………………….</w:t>
      </w:r>
      <w:r w:rsidRPr="00DD52B2">
        <w:rPr>
          <w:rFonts w:asciiTheme="majorHAnsi" w:hAnsiTheme="majorHAnsi" w:cstheme="majorHAnsi"/>
          <w:b/>
          <w:bCs/>
          <w:sz w:val="24"/>
          <w:szCs w:val="24"/>
        </w:rPr>
        <w:t>;</w:t>
      </w:r>
    </w:p>
    <w:p w14:paraId="65CC7F82" w14:textId="79C9DDD8" w:rsidR="00CD40BD" w:rsidRPr="00DD52B2" w:rsidRDefault="00CD40BD" w:rsidP="00C94E64">
      <w:pPr>
        <w:spacing w:line="271" w:lineRule="auto"/>
        <w:ind w:firstLine="357"/>
        <w:jc w:val="both"/>
        <w:rPr>
          <w:rFonts w:asciiTheme="majorHAnsi" w:hAnsiTheme="majorHAnsi" w:cstheme="majorHAnsi"/>
          <w:b/>
          <w:bCs/>
          <w:sz w:val="24"/>
          <w:szCs w:val="24"/>
        </w:rPr>
      </w:pPr>
      <w:r w:rsidRPr="00DD52B2">
        <w:rPr>
          <w:rFonts w:asciiTheme="majorHAnsi" w:hAnsiTheme="majorHAnsi" w:cstheme="majorHAnsi"/>
          <w:bCs/>
          <w:sz w:val="24"/>
          <w:szCs w:val="24"/>
        </w:rPr>
        <w:t>e</w:t>
      </w:r>
      <w:r w:rsidR="007F374D">
        <w:rPr>
          <w:rFonts w:asciiTheme="majorHAnsi" w:hAnsiTheme="majorHAnsi" w:cstheme="majorHAnsi"/>
          <w:bCs/>
          <w:sz w:val="24"/>
          <w:szCs w:val="24"/>
        </w:rPr>
        <w:t>-</w:t>
      </w:r>
      <w:r w:rsidRPr="00DD52B2">
        <w:rPr>
          <w:rFonts w:asciiTheme="majorHAnsi" w:hAnsiTheme="majorHAnsi" w:cstheme="majorHAnsi"/>
          <w:bCs/>
          <w:sz w:val="24"/>
          <w:szCs w:val="24"/>
        </w:rPr>
        <w:t>mail:</w:t>
      </w:r>
      <w:r w:rsidRPr="00DD52B2">
        <w:rPr>
          <w:rFonts w:asciiTheme="majorHAnsi" w:hAnsiTheme="majorHAnsi" w:cstheme="majorHAnsi"/>
          <w:sz w:val="24"/>
          <w:szCs w:val="24"/>
        </w:rPr>
        <w:t>………………………..………..…………. .</w:t>
      </w:r>
    </w:p>
    <w:p w14:paraId="71449044" w14:textId="77777777" w:rsidR="00CD40BD" w:rsidRPr="00DD52B2" w:rsidRDefault="00CD40BD">
      <w:pPr>
        <w:numPr>
          <w:ilvl w:val="0"/>
          <w:numId w:val="4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Do reprezentowania Wykonawcy w sprawach związanych z realizacją przedmiotu Umowy, w tym do nadzoru nad realizacją przedmiotu Umowy oraz przyjmowania uwag co do sposobu świadczenia dostaw, uprawniony jest:</w:t>
      </w:r>
    </w:p>
    <w:p w14:paraId="6E5F6C13" w14:textId="00B628E2" w:rsidR="00CD40BD" w:rsidRPr="00DD52B2" w:rsidRDefault="00CD40BD" w:rsidP="00C94E64">
      <w:pPr>
        <w:spacing w:line="271" w:lineRule="auto"/>
        <w:ind w:firstLine="357"/>
        <w:jc w:val="both"/>
        <w:rPr>
          <w:rFonts w:asciiTheme="majorHAnsi" w:hAnsiTheme="majorHAnsi" w:cstheme="majorHAnsi"/>
          <w:b/>
          <w:bCs/>
          <w:sz w:val="24"/>
          <w:szCs w:val="24"/>
        </w:rPr>
      </w:pPr>
      <w:r w:rsidRPr="00DD52B2">
        <w:rPr>
          <w:rFonts w:asciiTheme="majorHAnsi" w:hAnsiTheme="majorHAnsi" w:cstheme="majorHAnsi"/>
          <w:sz w:val="24"/>
          <w:szCs w:val="24"/>
        </w:rPr>
        <w:t>Pan/i………………,</w:t>
      </w:r>
      <w:r w:rsidR="004A78A3">
        <w:rPr>
          <w:rFonts w:asciiTheme="majorHAnsi" w:hAnsiTheme="majorHAnsi" w:cstheme="majorHAnsi"/>
          <w:sz w:val="24"/>
          <w:szCs w:val="24"/>
        </w:rPr>
        <w:t xml:space="preserve"> </w:t>
      </w:r>
      <w:r w:rsidRPr="00DD52B2">
        <w:rPr>
          <w:rFonts w:asciiTheme="majorHAnsi" w:hAnsiTheme="majorHAnsi" w:cstheme="majorHAnsi"/>
          <w:sz w:val="24"/>
          <w:szCs w:val="24"/>
        </w:rPr>
        <w:t>tel</w:t>
      </w:r>
      <w:r w:rsidR="004A78A3">
        <w:rPr>
          <w:rFonts w:asciiTheme="majorHAnsi" w:hAnsiTheme="majorHAnsi" w:cstheme="majorHAnsi"/>
          <w:sz w:val="24"/>
          <w:szCs w:val="24"/>
        </w:rPr>
        <w:t xml:space="preserve">. </w:t>
      </w:r>
      <w:r w:rsidRPr="00DD52B2">
        <w:rPr>
          <w:rFonts w:asciiTheme="majorHAnsi" w:hAnsiTheme="majorHAnsi" w:cstheme="majorHAnsi"/>
          <w:sz w:val="24"/>
          <w:szCs w:val="24"/>
        </w:rPr>
        <w:t>…… ………………….</w:t>
      </w:r>
      <w:r w:rsidRPr="00DD52B2">
        <w:rPr>
          <w:rFonts w:asciiTheme="majorHAnsi" w:hAnsiTheme="majorHAnsi" w:cstheme="majorHAnsi"/>
          <w:b/>
          <w:bCs/>
          <w:sz w:val="24"/>
          <w:szCs w:val="24"/>
        </w:rPr>
        <w:t>;</w:t>
      </w:r>
    </w:p>
    <w:p w14:paraId="5DC1F9FB" w14:textId="41208486" w:rsidR="00CD40BD" w:rsidRPr="00DD52B2" w:rsidRDefault="00CD40BD" w:rsidP="00C94E64">
      <w:pPr>
        <w:spacing w:line="271" w:lineRule="auto"/>
        <w:ind w:firstLine="357"/>
        <w:jc w:val="both"/>
        <w:rPr>
          <w:rFonts w:asciiTheme="majorHAnsi" w:hAnsiTheme="majorHAnsi" w:cstheme="majorHAnsi"/>
          <w:b/>
          <w:bCs/>
          <w:sz w:val="24"/>
          <w:szCs w:val="24"/>
        </w:rPr>
      </w:pPr>
      <w:r w:rsidRPr="00DD52B2">
        <w:rPr>
          <w:rFonts w:asciiTheme="majorHAnsi" w:hAnsiTheme="majorHAnsi" w:cstheme="majorHAnsi"/>
          <w:bCs/>
          <w:sz w:val="24"/>
          <w:szCs w:val="24"/>
        </w:rPr>
        <w:t>e</w:t>
      </w:r>
      <w:r w:rsidR="007F374D">
        <w:rPr>
          <w:rFonts w:asciiTheme="majorHAnsi" w:hAnsiTheme="majorHAnsi" w:cstheme="majorHAnsi"/>
          <w:bCs/>
          <w:sz w:val="24"/>
          <w:szCs w:val="24"/>
        </w:rPr>
        <w:t>-</w:t>
      </w:r>
      <w:r w:rsidRPr="00DD52B2">
        <w:rPr>
          <w:rFonts w:asciiTheme="majorHAnsi" w:hAnsiTheme="majorHAnsi" w:cstheme="majorHAnsi"/>
          <w:bCs/>
          <w:sz w:val="24"/>
          <w:szCs w:val="24"/>
        </w:rPr>
        <w:t>mail:</w:t>
      </w:r>
      <w:r w:rsidRPr="00DD52B2">
        <w:rPr>
          <w:rFonts w:asciiTheme="majorHAnsi" w:hAnsiTheme="majorHAnsi" w:cstheme="majorHAnsi"/>
          <w:sz w:val="24"/>
          <w:szCs w:val="24"/>
        </w:rPr>
        <w:t>………………………..…………….……….</w:t>
      </w:r>
    </w:p>
    <w:p w14:paraId="759FED5E" w14:textId="2362724F" w:rsidR="00CD40BD" w:rsidRPr="00DD52B2" w:rsidRDefault="00CD40BD">
      <w:pPr>
        <w:numPr>
          <w:ilvl w:val="0"/>
          <w:numId w:val="4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Zmiana osób wymienionych w ust. 1 i 2 może zostać dokonana przez każdą ze </w:t>
      </w:r>
      <w:r w:rsidR="001E196E">
        <w:rPr>
          <w:rFonts w:asciiTheme="majorHAnsi" w:hAnsiTheme="majorHAnsi" w:cstheme="majorHAnsi"/>
          <w:sz w:val="24"/>
          <w:szCs w:val="24"/>
        </w:rPr>
        <w:t>S</w:t>
      </w:r>
      <w:r w:rsidRPr="00DD52B2">
        <w:rPr>
          <w:rFonts w:asciiTheme="majorHAnsi" w:hAnsiTheme="majorHAnsi" w:cstheme="majorHAnsi"/>
          <w:sz w:val="24"/>
          <w:szCs w:val="24"/>
        </w:rPr>
        <w:t xml:space="preserve">tron                    </w:t>
      </w:r>
      <w:r w:rsidRPr="00DD52B2">
        <w:rPr>
          <w:rFonts w:asciiTheme="majorHAnsi" w:hAnsiTheme="majorHAnsi" w:cstheme="majorHAnsi"/>
          <w:sz w:val="24"/>
          <w:szCs w:val="24"/>
        </w:rPr>
        <w:br/>
        <w:t xml:space="preserve">w odniesieniu do reprezentującej ją osoby w formie pisemnego powiadomienia drugiej </w:t>
      </w:r>
      <w:r w:rsidR="001E196E">
        <w:rPr>
          <w:rFonts w:asciiTheme="majorHAnsi" w:hAnsiTheme="majorHAnsi" w:cstheme="majorHAnsi"/>
          <w:sz w:val="24"/>
          <w:szCs w:val="24"/>
        </w:rPr>
        <w:t>S</w:t>
      </w:r>
      <w:r w:rsidRPr="00DD52B2">
        <w:rPr>
          <w:rFonts w:asciiTheme="majorHAnsi" w:hAnsiTheme="majorHAnsi" w:cstheme="majorHAnsi"/>
          <w:sz w:val="24"/>
          <w:szCs w:val="24"/>
        </w:rPr>
        <w:t>trony. Fakt ten nie stanowi zmiany warunków niniejszej Umowy i nie musi mieć formy pisemnego aneksu</w:t>
      </w:r>
      <w:r w:rsidR="00613766" w:rsidRPr="00DD52B2">
        <w:rPr>
          <w:rFonts w:asciiTheme="majorHAnsi" w:hAnsiTheme="majorHAnsi" w:cstheme="majorHAnsi"/>
          <w:sz w:val="24"/>
          <w:szCs w:val="24"/>
        </w:rPr>
        <w:t xml:space="preserve"> do Umowy</w:t>
      </w:r>
      <w:r w:rsidRPr="00DD52B2">
        <w:rPr>
          <w:rFonts w:asciiTheme="majorHAnsi" w:hAnsiTheme="majorHAnsi" w:cstheme="majorHAnsi"/>
          <w:sz w:val="24"/>
          <w:szCs w:val="24"/>
        </w:rPr>
        <w:t>.</w:t>
      </w:r>
    </w:p>
    <w:p w14:paraId="24433FD7" w14:textId="1A08F362" w:rsidR="00A20D7B" w:rsidRPr="00DD52B2" w:rsidRDefault="00CD40BD">
      <w:pPr>
        <w:numPr>
          <w:ilvl w:val="0"/>
          <w:numId w:val="42"/>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Wykonawca zapewnia, że </w:t>
      </w:r>
      <w:r w:rsidR="00640F83" w:rsidRPr="00DD52B2">
        <w:rPr>
          <w:rFonts w:asciiTheme="majorHAnsi" w:hAnsiTheme="majorHAnsi" w:cstheme="majorHAnsi"/>
          <w:sz w:val="24"/>
          <w:szCs w:val="24"/>
        </w:rPr>
        <w:t xml:space="preserve">zgodnie z </w:t>
      </w:r>
      <w:r w:rsidR="003D2F75" w:rsidRPr="00DD52B2">
        <w:rPr>
          <w:rFonts w:asciiTheme="majorHAnsi" w:hAnsiTheme="majorHAnsi" w:cstheme="majorHAnsi"/>
          <w:sz w:val="24"/>
          <w:szCs w:val="24"/>
        </w:rPr>
        <w:t xml:space="preserve">postanowieniami </w:t>
      </w:r>
      <w:r w:rsidRPr="00DD52B2">
        <w:rPr>
          <w:rFonts w:asciiTheme="majorHAnsi" w:hAnsiTheme="majorHAnsi" w:cstheme="majorHAnsi"/>
          <w:sz w:val="24"/>
          <w:szCs w:val="24"/>
        </w:rPr>
        <w:t xml:space="preserve">Rozporządzenia Parlamentu Europejskiego Rady (UE) 2016/679 z dnia 27 kwietnia 2016 roku w sprawie ochrony osób fizycznych w związku z przetwarzaniem danych osobowych i w sprawie swobodnego przepływu takich danych oraz uchylenia dyrektywy 95/46/WE (zwanego dalej „RODO”), przetwarza powierzone niniejszą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mową dane osobowe (w szczególności dot. osób odpowiedzialnych za realizację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mowy) zgodnie z RODO. W przypadku stwierdzenia przez Strony konieczności wprowadzenia dodatkowych zabezpieczeń, Strony wspólnie uzgodnią środki techniczne i organizacyjne zapewniające ochronę przetwarzanych, na potrzebę realizacji niniejszej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mowy danych osobowych przewidziane przepisami RODO. </w:t>
      </w:r>
    </w:p>
    <w:p w14:paraId="3912BD9E" w14:textId="02CADC64" w:rsidR="00CD40BD" w:rsidRPr="00DD52B2" w:rsidRDefault="00CD40BD">
      <w:pPr>
        <w:numPr>
          <w:ilvl w:val="0"/>
          <w:numId w:val="42"/>
        </w:numPr>
        <w:spacing w:line="271" w:lineRule="auto"/>
        <w:ind w:left="357" w:hanging="357"/>
        <w:jc w:val="both"/>
        <w:rPr>
          <w:rFonts w:asciiTheme="majorHAnsi" w:hAnsiTheme="majorHAnsi" w:cstheme="majorHAnsi"/>
          <w:b/>
          <w:sz w:val="24"/>
          <w:szCs w:val="24"/>
        </w:rPr>
      </w:pPr>
      <w:r w:rsidRPr="00DD52B2">
        <w:rPr>
          <w:rFonts w:asciiTheme="majorHAnsi" w:hAnsiTheme="majorHAnsi" w:cstheme="majorHAnsi"/>
          <w:sz w:val="24"/>
          <w:szCs w:val="24"/>
        </w:rPr>
        <w:t xml:space="preserve">Zamawiający wypełniając obowiązek informacyjny zawarty w art. 13 Rozporządzenia Parlamentu Europejskiego i Rady (UE) 2016/679 z dnia 27 kwietnia 2016 r. </w:t>
      </w:r>
      <w:r w:rsidR="00B006C5" w:rsidRPr="00DD52B2">
        <w:rPr>
          <w:rFonts w:asciiTheme="majorHAnsi" w:hAnsiTheme="majorHAnsi" w:cstheme="majorHAnsi"/>
          <w:sz w:val="24"/>
          <w:szCs w:val="24"/>
        </w:rPr>
        <w:br/>
      </w:r>
      <w:r w:rsidRPr="00DD52B2">
        <w:rPr>
          <w:rFonts w:asciiTheme="majorHAnsi" w:hAnsiTheme="majorHAnsi" w:cstheme="majorHAnsi"/>
          <w:sz w:val="24"/>
          <w:szCs w:val="24"/>
        </w:rPr>
        <w:t xml:space="preserve">w sprawie ochrony osób fizycznych w związku z przetwarzaniem danych osobowych </w:t>
      </w:r>
      <w:r w:rsidR="00C94E64">
        <w:rPr>
          <w:rFonts w:asciiTheme="majorHAnsi" w:hAnsiTheme="majorHAnsi" w:cstheme="majorHAnsi"/>
          <w:sz w:val="24"/>
          <w:szCs w:val="24"/>
        </w:rPr>
        <w:br/>
      </w:r>
      <w:r w:rsidRPr="00DD52B2">
        <w:rPr>
          <w:rFonts w:asciiTheme="majorHAnsi" w:hAnsiTheme="majorHAnsi" w:cstheme="majorHAnsi"/>
          <w:sz w:val="24"/>
          <w:szCs w:val="24"/>
        </w:rPr>
        <w:t xml:space="preserve">i w sprawie swobodnego przepływu takich danych oraz uchylenia dyrektywy 95/46/WE (ogólne rozporządzenie o ochronie danych) (Dz. Urz. UE L 119 z 04.05.2016, str. 1) przekazuje Wykonawcy informacje o treści </w:t>
      </w:r>
      <w:r w:rsidRPr="00DD52B2">
        <w:rPr>
          <w:rFonts w:asciiTheme="majorHAnsi" w:hAnsiTheme="majorHAnsi" w:cstheme="majorHAnsi"/>
          <w:b/>
          <w:sz w:val="24"/>
          <w:szCs w:val="24"/>
        </w:rPr>
        <w:t>zawartej w Rozdziale II SWZ.</w:t>
      </w:r>
    </w:p>
    <w:p w14:paraId="0AE98E3E" w14:textId="5FC08050" w:rsidR="00CD40BD" w:rsidRPr="00DD52B2" w:rsidRDefault="00CD40BD">
      <w:pPr>
        <w:numPr>
          <w:ilvl w:val="0"/>
          <w:numId w:val="42"/>
        </w:numPr>
        <w:spacing w:line="271" w:lineRule="auto"/>
        <w:ind w:left="357" w:hanging="357"/>
        <w:jc w:val="both"/>
        <w:rPr>
          <w:rFonts w:asciiTheme="majorHAnsi" w:hAnsiTheme="majorHAnsi" w:cstheme="majorHAnsi"/>
        </w:rPr>
      </w:pPr>
      <w:r w:rsidRPr="00DD52B2">
        <w:rPr>
          <w:rFonts w:asciiTheme="majorHAnsi" w:hAnsiTheme="majorHAnsi" w:cstheme="majorHAnsi"/>
          <w:sz w:val="24"/>
          <w:szCs w:val="24"/>
        </w:rPr>
        <w:t xml:space="preserve">Wykonawca oświadcza, że wypełnił obowiązki informacyjne przewidziane w art. 13 lub art. 14 RODO wobec osób fizycznych, od których dane osobowe bezpośrednio lub pośrednio pozyskał i przedstawił w złożonej w postępowaniu ofercie i niniejszej </w:t>
      </w:r>
      <w:r w:rsidR="00CE0F8F">
        <w:rPr>
          <w:rFonts w:asciiTheme="majorHAnsi" w:hAnsiTheme="majorHAnsi" w:cstheme="majorHAnsi"/>
          <w:sz w:val="24"/>
          <w:szCs w:val="24"/>
        </w:rPr>
        <w:t>U</w:t>
      </w:r>
      <w:r w:rsidRPr="00DD52B2">
        <w:rPr>
          <w:rFonts w:asciiTheme="majorHAnsi" w:hAnsiTheme="majorHAnsi" w:cstheme="majorHAnsi"/>
          <w:sz w:val="24"/>
          <w:szCs w:val="24"/>
        </w:rPr>
        <w:t>mowie.</w:t>
      </w:r>
    </w:p>
    <w:bookmarkEnd w:id="65"/>
    <w:p w14:paraId="3D0292E0" w14:textId="77777777" w:rsidR="00CD40BD" w:rsidRPr="00C94E64" w:rsidRDefault="00CD40BD" w:rsidP="00DD52B2">
      <w:pPr>
        <w:pStyle w:val="Tekstpodstawowywcity"/>
        <w:spacing w:after="0" w:line="271" w:lineRule="auto"/>
        <w:ind w:left="425" w:hanging="425"/>
        <w:jc w:val="center"/>
        <w:rPr>
          <w:rFonts w:asciiTheme="majorHAnsi" w:hAnsiTheme="majorHAnsi" w:cstheme="majorHAnsi"/>
          <w:b/>
          <w:sz w:val="24"/>
          <w:szCs w:val="24"/>
          <w:lang w:eastAsia="ar-SA"/>
        </w:rPr>
      </w:pPr>
      <w:r w:rsidRPr="00C94E64">
        <w:rPr>
          <w:rFonts w:asciiTheme="majorHAnsi" w:hAnsiTheme="majorHAnsi" w:cstheme="majorHAnsi"/>
          <w:b/>
          <w:sz w:val="24"/>
          <w:szCs w:val="24"/>
        </w:rPr>
        <w:t>§ 8</w:t>
      </w:r>
    </w:p>
    <w:p w14:paraId="26C9779D" w14:textId="0C0237FF" w:rsidR="00CD40BD" w:rsidRPr="00C94E64" w:rsidRDefault="00082DB6" w:rsidP="00DD52B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Pr>
          <w:rFonts w:asciiTheme="majorHAnsi" w:hAnsiTheme="majorHAnsi" w:cstheme="majorHAnsi"/>
          <w:b/>
          <w:sz w:val="24"/>
          <w:szCs w:val="24"/>
        </w:rPr>
        <w:t>Kary umowne</w:t>
      </w:r>
    </w:p>
    <w:p w14:paraId="19FE8C84" w14:textId="77777777" w:rsidR="00CD40BD" w:rsidRPr="00DD52B2" w:rsidRDefault="00CD40BD">
      <w:pPr>
        <w:numPr>
          <w:ilvl w:val="0"/>
          <w:numId w:val="43"/>
        </w:numPr>
        <w:tabs>
          <w:tab w:val="left" w:pos="426"/>
          <w:tab w:val="left" w:pos="1068"/>
        </w:tabs>
        <w:suppressAutoHyphens/>
        <w:spacing w:line="271" w:lineRule="auto"/>
        <w:ind w:left="357" w:hanging="357"/>
        <w:jc w:val="both"/>
        <w:rPr>
          <w:rFonts w:asciiTheme="majorHAnsi" w:hAnsiTheme="majorHAnsi" w:cstheme="majorHAnsi"/>
          <w:sz w:val="24"/>
          <w:szCs w:val="24"/>
        </w:rPr>
      </w:pPr>
      <w:bookmarkStart w:id="66" w:name="_Hlk179187912"/>
      <w:r w:rsidRPr="00DD52B2">
        <w:rPr>
          <w:rFonts w:asciiTheme="majorHAnsi" w:hAnsiTheme="majorHAnsi" w:cstheme="majorHAnsi"/>
          <w:sz w:val="24"/>
          <w:szCs w:val="24"/>
        </w:rPr>
        <w:t>W przypadku niewykonania lub nienależytego wykonania Umowy lub jej części, Wykonawca zobowiązuje się zapłacić Zamawiającemu kary umowne w kwocie odpowiadającej:</w:t>
      </w:r>
    </w:p>
    <w:p w14:paraId="55616C8F" w14:textId="5A6C40BE" w:rsidR="00CD40BD" w:rsidRPr="00DD52B2" w:rsidRDefault="00CD40BD">
      <w:pPr>
        <w:pStyle w:val="Akapitzlist"/>
        <w:numPr>
          <w:ilvl w:val="1"/>
          <w:numId w:val="43"/>
        </w:numPr>
        <w:suppressAutoHyphens/>
        <w:spacing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10% wartości brutto określonej w § 6 ust. 1</w:t>
      </w:r>
      <w:r w:rsidR="008C67B4">
        <w:rPr>
          <w:rFonts w:asciiTheme="majorHAnsi" w:hAnsiTheme="majorHAnsi" w:cstheme="majorHAnsi"/>
          <w:sz w:val="24"/>
          <w:szCs w:val="24"/>
        </w:rPr>
        <w:t xml:space="preserve"> </w:t>
      </w:r>
      <w:r w:rsidRPr="00DD52B2">
        <w:rPr>
          <w:rFonts w:asciiTheme="majorHAnsi" w:hAnsiTheme="majorHAnsi" w:cstheme="majorHAnsi"/>
          <w:sz w:val="24"/>
          <w:szCs w:val="24"/>
        </w:rPr>
        <w:t xml:space="preserve">w </w:t>
      </w:r>
      <w:r w:rsidR="008C67B4" w:rsidRPr="00DD52B2">
        <w:rPr>
          <w:rFonts w:asciiTheme="majorHAnsi" w:hAnsiTheme="majorHAnsi" w:cstheme="majorHAnsi"/>
          <w:sz w:val="24"/>
          <w:szCs w:val="24"/>
        </w:rPr>
        <w:t>przypadku,</w:t>
      </w:r>
      <w:r w:rsidRPr="00DD52B2">
        <w:rPr>
          <w:rFonts w:asciiTheme="majorHAnsi" w:hAnsiTheme="majorHAnsi" w:cstheme="majorHAnsi"/>
          <w:sz w:val="24"/>
          <w:szCs w:val="24"/>
        </w:rPr>
        <w:t xml:space="preserve"> gdy Zamawiający odstąpi od Umowy z powodu okoliczności, za które odpowiedzialność spoczywa na Wykonawcy lub w przypadku gdy Wykonawca odstąpi od </w:t>
      </w:r>
      <w:r w:rsidR="00C94E64">
        <w:rPr>
          <w:rFonts w:asciiTheme="majorHAnsi" w:hAnsiTheme="majorHAnsi" w:cstheme="majorHAnsi"/>
          <w:sz w:val="24"/>
          <w:szCs w:val="24"/>
        </w:rPr>
        <w:t>U</w:t>
      </w:r>
      <w:r w:rsidRPr="00DD52B2">
        <w:rPr>
          <w:rFonts w:asciiTheme="majorHAnsi" w:hAnsiTheme="majorHAnsi" w:cstheme="majorHAnsi"/>
          <w:sz w:val="24"/>
          <w:szCs w:val="24"/>
        </w:rPr>
        <w:t>mowy</w:t>
      </w:r>
      <w:r w:rsidR="00534B30">
        <w:rPr>
          <w:rFonts w:asciiTheme="majorHAnsi" w:hAnsiTheme="majorHAnsi" w:cstheme="majorHAnsi"/>
          <w:sz w:val="24"/>
          <w:szCs w:val="24"/>
        </w:rPr>
        <w:t>;</w:t>
      </w:r>
    </w:p>
    <w:p w14:paraId="697D64C7" w14:textId="160C8889" w:rsidR="00307879" w:rsidRPr="00DD52B2" w:rsidRDefault="00307879">
      <w:pPr>
        <w:pStyle w:val="Akapitzlist"/>
        <w:numPr>
          <w:ilvl w:val="1"/>
          <w:numId w:val="43"/>
        </w:numPr>
        <w:suppressAutoHyphens/>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lastRenderedPageBreak/>
        <w:tab/>
        <w:t xml:space="preserve">10% wartości brutto </w:t>
      </w:r>
      <w:r w:rsidR="00714347" w:rsidRPr="00DD52B2">
        <w:rPr>
          <w:rFonts w:asciiTheme="majorHAnsi" w:hAnsiTheme="majorHAnsi" w:cstheme="majorHAnsi"/>
          <w:sz w:val="24"/>
          <w:szCs w:val="24"/>
        </w:rPr>
        <w:t>niezrealizowanej części Umowy</w:t>
      </w:r>
      <w:r w:rsidRPr="00DD52B2">
        <w:rPr>
          <w:rFonts w:asciiTheme="majorHAnsi" w:hAnsiTheme="majorHAnsi" w:cstheme="majorHAnsi"/>
          <w:sz w:val="24"/>
          <w:szCs w:val="24"/>
        </w:rPr>
        <w:t xml:space="preserve"> w przypadku</w:t>
      </w:r>
      <w:r w:rsidR="0016046C">
        <w:rPr>
          <w:rFonts w:asciiTheme="majorHAnsi" w:hAnsiTheme="majorHAnsi" w:cstheme="majorHAnsi"/>
          <w:sz w:val="24"/>
          <w:szCs w:val="24"/>
        </w:rPr>
        <w:t>,</w:t>
      </w:r>
      <w:r w:rsidRPr="00DD52B2">
        <w:rPr>
          <w:rFonts w:asciiTheme="majorHAnsi" w:hAnsiTheme="majorHAnsi" w:cstheme="majorHAnsi"/>
          <w:sz w:val="24"/>
          <w:szCs w:val="24"/>
        </w:rPr>
        <w:t xml:space="preserve"> gdy Zamawiający odstąpi od Umowy </w:t>
      </w:r>
      <w:r w:rsidR="00714347" w:rsidRPr="00DD52B2">
        <w:rPr>
          <w:rFonts w:asciiTheme="majorHAnsi" w:hAnsiTheme="majorHAnsi" w:cstheme="majorHAnsi"/>
          <w:sz w:val="24"/>
          <w:szCs w:val="24"/>
        </w:rPr>
        <w:t>w</w:t>
      </w:r>
      <w:r w:rsidRPr="00DD52B2">
        <w:rPr>
          <w:rFonts w:asciiTheme="majorHAnsi" w:hAnsiTheme="majorHAnsi" w:cstheme="majorHAnsi"/>
          <w:sz w:val="24"/>
          <w:szCs w:val="24"/>
        </w:rPr>
        <w:t xml:space="preserve"> części z powodu okoliczności, za które odpowiedzialność spoczywa na Wykonawcy lub w przypadku gdy Wykonawca odstąpi od </w:t>
      </w:r>
      <w:r w:rsidR="00C94E64">
        <w:rPr>
          <w:rFonts w:asciiTheme="majorHAnsi" w:hAnsiTheme="majorHAnsi" w:cstheme="majorHAnsi"/>
          <w:sz w:val="24"/>
          <w:szCs w:val="24"/>
        </w:rPr>
        <w:t>U</w:t>
      </w:r>
      <w:r w:rsidRPr="00DD52B2">
        <w:rPr>
          <w:rFonts w:asciiTheme="majorHAnsi" w:hAnsiTheme="majorHAnsi" w:cstheme="majorHAnsi"/>
          <w:sz w:val="24"/>
          <w:szCs w:val="24"/>
        </w:rPr>
        <w:t>mowy</w:t>
      </w:r>
      <w:r w:rsidR="00534B30">
        <w:rPr>
          <w:rFonts w:asciiTheme="majorHAnsi" w:hAnsiTheme="majorHAnsi" w:cstheme="majorHAnsi"/>
          <w:sz w:val="24"/>
          <w:szCs w:val="24"/>
        </w:rPr>
        <w:t xml:space="preserve">; </w:t>
      </w:r>
    </w:p>
    <w:p w14:paraId="158E842A" w14:textId="4CFE4CB3" w:rsidR="00CD40BD" w:rsidRPr="00DD52B2" w:rsidRDefault="00CD40BD">
      <w:pPr>
        <w:pStyle w:val="Akapitzlist"/>
        <w:numPr>
          <w:ilvl w:val="1"/>
          <w:numId w:val="43"/>
        </w:numPr>
        <w:suppressAutoHyphens/>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xml:space="preserve">1% wartości brutto określonej w § 6 ust. 1, za zwłokę w terminie realizacji dostawy, </w:t>
      </w:r>
      <w:r w:rsidR="00C94E64">
        <w:rPr>
          <w:rFonts w:asciiTheme="majorHAnsi" w:hAnsiTheme="majorHAnsi" w:cstheme="majorHAnsi"/>
          <w:sz w:val="24"/>
          <w:szCs w:val="24"/>
        </w:rPr>
        <w:br/>
      </w:r>
      <w:r w:rsidRPr="00DD52B2">
        <w:rPr>
          <w:rFonts w:asciiTheme="majorHAnsi" w:hAnsiTheme="majorHAnsi" w:cstheme="majorHAnsi"/>
          <w:sz w:val="24"/>
          <w:szCs w:val="24"/>
        </w:rPr>
        <w:t xml:space="preserve">o którym mowa w § 3, za każdy </w:t>
      </w:r>
      <w:r w:rsidR="00FC73B9" w:rsidRPr="00DD52B2">
        <w:rPr>
          <w:rFonts w:asciiTheme="majorHAnsi" w:hAnsiTheme="majorHAnsi" w:cstheme="majorHAnsi"/>
          <w:sz w:val="24"/>
          <w:szCs w:val="24"/>
        </w:rPr>
        <w:t xml:space="preserve">rozpoczęty </w:t>
      </w:r>
      <w:r w:rsidR="00082DB6" w:rsidRPr="00DD52B2">
        <w:rPr>
          <w:rFonts w:asciiTheme="majorHAnsi" w:hAnsiTheme="majorHAnsi" w:cstheme="majorHAnsi"/>
          <w:sz w:val="24"/>
          <w:szCs w:val="24"/>
        </w:rPr>
        <w:t>dzień</w:t>
      </w:r>
      <w:r w:rsidR="00534B30">
        <w:rPr>
          <w:rFonts w:asciiTheme="majorHAnsi" w:hAnsiTheme="majorHAnsi" w:cstheme="majorHAnsi"/>
          <w:sz w:val="24"/>
          <w:szCs w:val="24"/>
        </w:rPr>
        <w:t>;</w:t>
      </w:r>
    </w:p>
    <w:p w14:paraId="4FE28BE7" w14:textId="30AD0E58" w:rsidR="00E440E0" w:rsidRPr="00DD52B2" w:rsidRDefault="00E440E0">
      <w:pPr>
        <w:pStyle w:val="Akapitzlist"/>
        <w:numPr>
          <w:ilvl w:val="1"/>
          <w:numId w:val="43"/>
        </w:numPr>
        <w:suppressAutoHyphens/>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xml:space="preserve">1% wartości brutto określonej w § 6 ust. 1, za zwłokę w terminie </w:t>
      </w:r>
      <w:r w:rsidR="00792E5B" w:rsidRPr="00DD52B2">
        <w:rPr>
          <w:rFonts w:asciiTheme="majorHAnsi" w:hAnsiTheme="majorHAnsi" w:cstheme="majorHAnsi"/>
          <w:sz w:val="24"/>
          <w:szCs w:val="24"/>
        </w:rPr>
        <w:t xml:space="preserve">gwarancyjnej naprawy </w:t>
      </w:r>
      <w:r w:rsidR="001C1258" w:rsidRPr="00DD52B2">
        <w:rPr>
          <w:rFonts w:asciiTheme="majorHAnsi" w:hAnsiTheme="majorHAnsi" w:cstheme="majorHAnsi"/>
          <w:sz w:val="24"/>
          <w:szCs w:val="24"/>
        </w:rPr>
        <w:t>Asortymentu</w:t>
      </w:r>
      <w:r w:rsidRPr="00DD52B2">
        <w:rPr>
          <w:rFonts w:asciiTheme="majorHAnsi" w:hAnsiTheme="majorHAnsi" w:cstheme="majorHAnsi"/>
          <w:sz w:val="24"/>
          <w:szCs w:val="24"/>
        </w:rPr>
        <w:t xml:space="preserve">, o którym mowa w § 5 ust. </w:t>
      </w:r>
      <w:r w:rsidR="005E42D8">
        <w:rPr>
          <w:rFonts w:asciiTheme="majorHAnsi" w:hAnsiTheme="majorHAnsi" w:cstheme="majorHAnsi"/>
          <w:sz w:val="24"/>
          <w:szCs w:val="24"/>
        </w:rPr>
        <w:t>8</w:t>
      </w:r>
      <w:r w:rsidRPr="00DD52B2">
        <w:rPr>
          <w:rFonts w:asciiTheme="majorHAnsi" w:hAnsiTheme="majorHAnsi" w:cstheme="majorHAnsi"/>
          <w:sz w:val="24"/>
          <w:szCs w:val="24"/>
        </w:rPr>
        <w:t>, za każdy rozpoczęty dzień zwłoki</w:t>
      </w:r>
      <w:r w:rsidR="00534B30">
        <w:rPr>
          <w:rFonts w:asciiTheme="majorHAnsi" w:hAnsiTheme="majorHAnsi" w:cstheme="majorHAnsi"/>
          <w:sz w:val="24"/>
          <w:szCs w:val="24"/>
        </w:rPr>
        <w:t>;</w:t>
      </w:r>
    </w:p>
    <w:p w14:paraId="17710D69" w14:textId="708BAC2A" w:rsidR="00CD40BD" w:rsidRPr="00DD52B2" w:rsidRDefault="00CC2A84" w:rsidP="00DD52B2">
      <w:pPr>
        <w:suppressAutoHyphens/>
        <w:spacing w:line="271" w:lineRule="auto"/>
        <w:ind w:left="709" w:hanging="283"/>
        <w:jc w:val="both"/>
        <w:rPr>
          <w:rFonts w:asciiTheme="majorHAnsi" w:hAnsiTheme="majorHAnsi" w:cstheme="majorHAnsi"/>
          <w:sz w:val="24"/>
          <w:szCs w:val="24"/>
        </w:rPr>
      </w:pPr>
      <w:r w:rsidRPr="00DD52B2">
        <w:rPr>
          <w:rFonts w:asciiTheme="majorHAnsi" w:hAnsiTheme="majorHAnsi" w:cstheme="majorHAnsi"/>
          <w:sz w:val="24"/>
          <w:szCs w:val="24"/>
        </w:rPr>
        <w:t>5</w:t>
      </w:r>
      <w:r w:rsidR="00CD40BD" w:rsidRPr="00DD52B2">
        <w:rPr>
          <w:rFonts w:asciiTheme="majorHAnsi" w:hAnsiTheme="majorHAnsi" w:cstheme="majorHAnsi"/>
          <w:sz w:val="24"/>
          <w:szCs w:val="24"/>
        </w:rPr>
        <w:t>)</w:t>
      </w:r>
      <w:r w:rsidR="00CD40BD" w:rsidRPr="00DD52B2">
        <w:rPr>
          <w:rFonts w:asciiTheme="majorHAnsi" w:hAnsiTheme="majorHAnsi" w:cstheme="majorHAnsi"/>
          <w:sz w:val="24"/>
          <w:szCs w:val="24"/>
        </w:rPr>
        <w:tab/>
        <w:t xml:space="preserve">1% wartości brutto określonej w § 6 ust. 1, za zwłokę w terminie wymiany wadliwego </w:t>
      </w:r>
      <w:r w:rsidR="001C1258" w:rsidRPr="00DD52B2">
        <w:rPr>
          <w:rFonts w:asciiTheme="majorHAnsi" w:hAnsiTheme="majorHAnsi" w:cstheme="majorHAnsi"/>
          <w:sz w:val="24"/>
          <w:szCs w:val="24"/>
        </w:rPr>
        <w:t>Asortymentu</w:t>
      </w:r>
      <w:r w:rsidR="00CD40BD" w:rsidRPr="00DD52B2">
        <w:rPr>
          <w:rFonts w:asciiTheme="majorHAnsi" w:hAnsiTheme="majorHAnsi" w:cstheme="majorHAnsi"/>
          <w:sz w:val="24"/>
          <w:szCs w:val="24"/>
        </w:rPr>
        <w:t xml:space="preserve">, o którym mowa w § 5 ust. </w:t>
      </w:r>
      <w:r w:rsidR="005E42D8">
        <w:rPr>
          <w:rFonts w:asciiTheme="majorHAnsi" w:hAnsiTheme="majorHAnsi" w:cstheme="majorHAnsi"/>
          <w:sz w:val="24"/>
          <w:szCs w:val="24"/>
        </w:rPr>
        <w:t>9</w:t>
      </w:r>
      <w:r w:rsidR="00CD40BD" w:rsidRPr="00DD52B2">
        <w:rPr>
          <w:rFonts w:asciiTheme="majorHAnsi" w:hAnsiTheme="majorHAnsi" w:cstheme="majorHAnsi"/>
          <w:sz w:val="24"/>
          <w:szCs w:val="24"/>
        </w:rPr>
        <w:t xml:space="preserve">, za każdy </w:t>
      </w:r>
      <w:r w:rsidR="00F30305" w:rsidRPr="00DD52B2">
        <w:rPr>
          <w:rFonts w:asciiTheme="majorHAnsi" w:hAnsiTheme="majorHAnsi" w:cstheme="majorHAnsi"/>
          <w:sz w:val="24"/>
          <w:szCs w:val="24"/>
        </w:rPr>
        <w:t xml:space="preserve">rozpoczęty </w:t>
      </w:r>
      <w:r w:rsidR="00CD40BD" w:rsidRPr="00DD52B2">
        <w:rPr>
          <w:rFonts w:asciiTheme="majorHAnsi" w:hAnsiTheme="majorHAnsi" w:cstheme="majorHAnsi"/>
          <w:sz w:val="24"/>
          <w:szCs w:val="24"/>
        </w:rPr>
        <w:t>dzień zwłoki</w:t>
      </w:r>
      <w:r w:rsidR="00534B30">
        <w:rPr>
          <w:rFonts w:asciiTheme="majorHAnsi" w:hAnsiTheme="majorHAnsi" w:cstheme="majorHAnsi"/>
          <w:sz w:val="24"/>
          <w:szCs w:val="24"/>
        </w:rPr>
        <w:t xml:space="preserve">. </w:t>
      </w:r>
      <w:r w:rsidR="00CD40BD" w:rsidRPr="00DD52B2">
        <w:rPr>
          <w:rFonts w:asciiTheme="majorHAnsi" w:hAnsiTheme="majorHAnsi" w:cstheme="majorHAnsi"/>
          <w:sz w:val="24"/>
          <w:szCs w:val="24"/>
        </w:rPr>
        <w:t xml:space="preserve"> </w:t>
      </w:r>
    </w:p>
    <w:p w14:paraId="671C39ED" w14:textId="2E36DB0C" w:rsidR="00CD40BD" w:rsidRPr="00DD52B2" w:rsidRDefault="00CD40BD">
      <w:pPr>
        <w:numPr>
          <w:ilvl w:val="0"/>
          <w:numId w:val="43"/>
        </w:numPr>
        <w:tabs>
          <w:tab w:val="left" w:pos="426"/>
          <w:tab w:val="left" w:pos="1068"/>
        </w:tabs>
        <w:suppressAutoHyphens/>
        <w:spacing w:line="271" w:lineRule="auto"/>
        <w:ind w:left="357" w:hanging="357"/>
        <w:jc w:val="both"/>
        <w:rPr>
          <w:rFonts w:asciiTheme="majorHAnsi" w:hAnsiTheme="majorHAnsi" w:cstheme="majorHAnsi"/>
          <w:bCs/>
          <w:iCs/>
          <w:sz w:val="24"/>
          <w:szCs w:val="24"/>
        </w:rPr>
      </w:pPr>
      <w:r w:rsidRPr="00DD52B2">
        <w:rPr>
          <w:rFonts w:asciiTheme="majorHAnsi" w:hAnsiTheme="majorHAnsi" w:cstheme="majorHAnsi"/>
          <w:bCs/>
          <w:iCs/>
          <w:sz w:val="24"/>
          <w:szCs w:val="24"/>
        </w:rPr>
        <w:t xml:space="preserve">Łączna maksymalna wysokość kar umownych, o których mowa w ust. 1, którymi Zamawiający może obciążyć Wykonawcę nie może przekroczyć </w:t>
      </w:r>
      <w:r w:rsidR="0075643A" w:rsidRPr="00DD52B2">
        <w:rPr>
          <w:rFonts w:asciiTheme="majorHAnsi" w:hAnsiTheme="majorHAnsi" w:cstheme="majorHAnsi"/>
          <w:bCs/>
          <w:iCs/>
          <w:sz w:val="24"/>
          <w:szCs w:val="24"/>
        </w:rPr>
        <w:t>5</w:t>
      </w:r>
      <w:r w:rsidR="0059235A" w:rsidRPr="00DD52B2">
        <w:rPr>
          <w:rFonts w:asciiTheme="majorHAnsi" w:hAnsiTheme="majorHAnsi" w:cstheme="majorHAnsi"/>
          <w:bCs/>
          <w:iCs/>
          <w:sz w:val="24"/>
          <w:szCs w:val="24"/>
        </w:rPr>
        <w:t xml:space="preserve">0 </w:t>
      </w:r>
      <w:r w:rsidRPr="00DD52B2">
        <w:rPr>
          <w:rFonts w:asciiTheme="majorHAnsi" w:hAnsiTheme="majorHAnsi" w:cstheme="majorHAnsi"/>
          <w:bCs/>
          <w:iCs/>
          <w:sz w:val="24"/>
          <w:szCs w:val="24"/>
        </w:rPr>
        <w:t xml:space="preserve">% wynagrodzenia brutto </w:t>
      </w:r>
      <w:r w:rsidR="00082DB6" w:rsidRPr="00DD52B2">
        <w:rPr>
          <w:rFonts w:asciiTheme="majorHAnsi" w:hAnsiTheme="majorHAnsi" w:cstheme="majorHAnsi"/>
          <w:bCs/>
          <w:iCs/>
          <w:sz w:val="24"/>
          <w:szCs w:val="24"/>
        </w:rPr>
        <w:t>Wykonawcy, o</w:t>
      </w:r>
      <w:r w:rsidRPr="00DD52B2">
        <w:rPr>
          <w:rFonts w:asciiTheme="majorHAnsi" w:hAnsiTheme="majorHAnsi" w:cstheme="majorHAnsi"/>
          <w:bCs/>
          <w:iCs/>
          <w:sz w:val="24"/>
          <w:szCs w:val="24"/>
        </w:rPr>
        <w:t xml:space="preserve"> którym mowa w </w:t>
      </w:r>
      <w:r w:rsidR="001C5355" w:rsidRPr="00DD52B2">
        <w:rPr>
          <w:rFonts w:asciiTheme="majorHAnsi" w:hAnsiTheme="majorHAnsi" w:cstheme="majorHAnsi"/>
          <w:bCs/>
          <w:iCs/>
          <w:sz w:val="24"/>
          <w:szCs w:val="24"/>
        </w:rPr>
        <w:t>§</w:t>
      </w:r>
      <w:r w:rsidRPr="00DD52B2">
        <w:rPr>
          <w:rFonts w:asciiTheme="majorHAnsi" w:hAnsiTheme="majorHAnsi" w:cstheme="majorHAnsi"/>
          <w:bCs/>
          <w:iCs/>
          <w:sz w:val="24"/>
          <w:szCs w:val="24"/>
        </w:rPr>
        <w:t xml:space="preserve"> 6 ust. 1.</w:t>
      </w:r>
    </w:p>
    <w:p w14:paraId="00186176" w14:textId="0418BA15" w:rsidR="00CD40BD" w:rsidRPr="00DD52B2" w:rsidRDefault="00CD40BD">
      <w:pPr>
        <w:numPr>
          <w:ilvl w:val="0"/>
          <w:numId w:val="43"/>
        </w:numPr>
        <w:tabs>
          <w:tab w:val="left" w:pos="426"/>
          <w:tab w:val="left" w:pos="1068"/>
        </w:tabs>
        <w:suppressAutoHyphens/>
        <w:spacing w:line="271" w:lineRule="auto"/>
        <w:ind w:left="357" w:hanging="357"/>
        <w:jc w:val="both"/>
        <w:rPr>
          <w:rStyle w:val="font"/>
          <w:rFonts w:asciiTheme="majorHAnsi" w:hAnsiTheme="majorHAnsi" w:cstheme="majorHAnsi"/>
          <w:sz w:val="24"/>
          <w:szCs w:val="24"/>
        </w:rPr>
      </w:pPr>
      <w:r w:rsidRPr="00DD52B2">
        <w:rPr>
          <w:rStyle w:val="font"/>
          <w:rFonts w:asciiTheme="majorHAnsi" w:hAnsiTheme="majorHAnsi" w:cstheme="majorHAnsi"/>
          <w:sz w:val="24"/>
          <w:szCs w:val="24"/>
        </w:rPr>
        <w:t xml:space="preserve">Wykonawca wyraża zgodę na dokonanie potrącenia przez Stronę kar umownych </w:t>
      </w:r>
      <w:r w:rsidR="00647223" w:rsidRPr="00DD52B2">
        <w:rPr>
          <w:rStyle w:val="font"/>
          <w:rFonts w:asciiTheme="majorHAnsi" w:hAnsiTheme="majorHAnsi" w:cstheme="majorHAnsi"/>
          <w:sz w:val="24"/>
          <w:szCs w:val="24"/>
        </w:rPr>
        <w:t xml:space="preserve">                        </w:t>
      </w:r>
      <w:r w:rsidRPr="00DD52B2">
        <w:rPr>
          <w:rStyle w:val="font"/>
          <w:rFonts w:asciiTheme="majorHAnsi" w:hAnsiTheme="majorHAnsi" w:cstheme="majorHAnsi"/>
          <w:sz w:val="24"/>
          <w:szCs w:val="24"/>
        </w:rPr>
        <w:t>z przysługującego mu wynagrodzenia.</w:t>
      </w:r>
    </w:p>
    <w:p w14:paraId="425F9D8B" w14:textId="7F3E5268" w:rsidR="00CD40BD" w:rsidRPr="00DD52B2" w:rsidRDefault="00CD40BD">
      <w:pPr>
        <w:numPr>
          <w:ilvl w:val="0"/>
          <w:numId w:val="43"/>
        </w:numPr>
        <w:tabs>
          <w:tab w:val="left" w:pos="426"/>
          <w:tab w:val="left" w:pos="1068"/>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przypadku, gdy wartość roszczeń z tytułu niewykonania lub nienależytego wykonania Umowy, przewyższa wartość przewidzianych kar umownych, Zamawiający może </w:t>
      </w:r>
      <w:r w:rsidR="007918DC">
        <w:rPr>
          <w:rFonts w:asciiTheme="majorHAnsi" w:hAnsiTheme="majorHAnsi" w:cstheme="majorHAnsi"/>
          <w:sz w:val="24"/>
          <w:szCs w:val="24"/>
        </w:rPr>
        <w:t>d</w:t>
      </w:r>
      <w:r w:rsidRPr="00DD52B2">
        <w:rPr>
          <w:rFonts w:asciiTheme="majorHAnsi" w:hAnsiTheme="majorHAnsi" w:cstheme="majorHAnsi"/>
          <w:sz w:val="24"/>
          <w:szCs w:val="24"/>
        </w:rPr>
        <w:t>ochodzić odszkodowania na zasadach ogólnych.</w:t>
      </w:r>
    </w:p>
    <w:p w14:paraId="692BC7BE" w14:textId="2C8C1BC0" w:rsidR="00CD40BD" w:rsidRPr="00DD52B2" w:rsidRDefault="00CD40BD">
      <w:pPr>
        <w:numPr>
          <w:ilvl w:val="0"/>
          <w:numId w:val="43"/>
        </w:numPr>
        <w:tabs>
          <w:tab w:val="left" w:pos="426"/>
          <w:tab w:val="left" w:pos="1068"/>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Zamawiający ma prawo dochodzić na zasadach ogólnych odszkodowania</w:t>
      </w:r>
      <w:r w:rsidR="00C94E64">
        <w:rPr>
          <w:rFonts w:asciiTheme="majorHAnsi" w:hAnsiTheme="majorHAnsi" w:cstheme="majorHAnsi"/>
          <w:sz w:val="24"/>
          <w:szCs w:val="24"/>
        </w:rPr>
        <w:t xml:space="preserve"> </w:t>
      </w:r>
      <w:r w:rsidRPr="00DD52B2">
        <w:rPr>
          <w:rFonts w:asciiTheme="majorHAnsi" w:hAnsiTheme="majorHAnsi" w:cstheme="majorHAnsi"/>
          <w:sz w:val="24"/>
          <w:szCs w:val="24"/>
        </w:rPr>
        <w:t>w przypadku</w:t>
      </w:r>
      <w:r w:rsidR="003720F6" w:rsidRPr="00DD52B2">
        <w:rPr>
          <w:rFonts w:asciiTheme="majorHAnsi" w:hAnsiTheme="majorHAnsi" w:cstheme="majorHAnsi"/>
          <w:sz w:val="24"/>
          <w:szCs w:val="24"/>
        </w:rPr>
        <w:t>,</w:t>
      </w:r>
      <w:r w:rsidRPr="00DD52B2">
        <w:rPr>
          <w:rFonts w:asciiTheme="majorHAnsi" w:hAnsiTheme="majorHAnsi" w:cstheme="majorHAnsi"/>
          <w:sz w:val="24"/>
          <w:szCs w:val="24"/>
        </w:rPr>
        <w:t xml:space="preserve"> gdy kary umowne nie pokryją wartości poniesionej szkody.</w:t>
      </w:r>
    </w:p>
    <w:bookmarkEnd w:id="66"/>
    <w:p w14:paraId="7EF3BBE9" w14:textId="77777777" w:rsidR="00CD40BD" w:rsidRPr="00DD52B2" w:rsidRDefault="00CD40BD" w:rsidP="00005801">
      <w:pPr>
        <w:keepNext/>
        <w:tabs>
          <w:tab w:val="left" w:pos="0"/>
        </w:tabs>
        <w:spacing w:before="120"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t>§ 9</w:t>
      </w:r>
    </w:p>
    <w:p w14:paraId="677CE4C9" w14:textId="45010552" w:rsidR="00CD40BD" w:rsidRPr="00DD52B2" w:rsidRDefault="00082DB6" w:rsidP="00DD52B2">
      <w:pPr>
        <w:keepNext/>
        <w:tabs>
          <w:tab w:val="left" w:pos="0"/>
        </w:tabs>
        <w:spacing w:line="271" w:lineRule="auto"/>
        <w:ind w:left="357" w:hanging="357"/>
        <w:jc w:val="center"/>
        <w:rPr>
          <w:rFonts w:asciiTheme="majorHAnsi" w:hAnsiTheme="majorHAnsi" w:cstheme="majorHAnsi"/>
          <w:b/>
          <w:sz w:val="24"/>
          <w:szCs w:val="24"/>
        </w:rPr>
      </w:pPr>
      <w:r>
        <w:rPr>
          <w:rFonts w:asciiTheme="majorHAnsi" w:hAnsiTheme="majorHAnsi" w:cstheme="majorHAnsi"/>
          <w:b/>
          <w:sz w:val="24"/>
          <w:szCs w:val="24"/>
        </w:rPr>
        <w:t>Odstąpienie od Umowy</w:t>
      </w:r>
    </w:p>
    <w:p w14:paraId="3D61D8B3" w14:textId="100134CA" w:rsidR="00CD40BD" w:rsidRPr="00C94E64" w:rsidRDefault="00CD40BD" w:rsidP="00EB594A">
      <w:pPr>
        <w:pStyle w:val="Akapitzlist"/>
        <w:numPr>
          <w:ilvl w:val="0"/>
          <w:numId w:val="81"/>
        </w:numPr>
        <w:tabs>
          <w:tab w:val="left" w:pos="426"/>
          <w:tab w:val="left" w:pos="1068"/>
        </w:tabs>
        <w:suppressAutoHyphens/>
        <w:autoSpaceDE w:val="0"/>
        <w:spacing w:line="271" w:lineRule="auto"/>
        <w:ind w:left="357" w:hanging="357"/>
        <w:jc w:val="both"/>
        <w:rPr>
          <w:rFonts w:asciiTheme="majorHAnsi" w:hAnsiTheme="majorHAnsi" w:cstheme="majorHAnsi"/>
          <w:sz w:val="24"/>
          <w:szCs w:val="24"/>
        </w:rPr>
      </w:pPr>
      <w:bookmarkStart w:id="67" w:name="_Hlk179188160"/>
      <w:r w:rsidRPr="00C94E64">
        <w:rPr>
          <w:rFonts w:asciiTheme="majorHAnsi" w:hAnsiTheme="majorHAnsi" w:cstheme="majorHAnsi"/>
          <w:sz w:val="24"/>
          <w:szCs w:val="24"/>
        </w:rPr>
        <w:t xml:space="preserve">Oprócz wypadków wymienionych w Kodeksie </w:t>
      </w:r>
      <w:r w:rsidR="007F374D">
        <w:rPr>
          <w:rFonts w:asciiTheme="majorHAnsi" w:hAnsiTheme="majorHAnsi" w:cstheme="majorHAnsi"/>
          <w:sz w:val="24"/>
          <w:szCs w:val="24"/>
        </w:rPr>
        <w:t>c</w:t>
      </w:r>
      <w:r w:rsidRPr="00C94E64">
        <w:rPr>
          <w:rFonts w:asciiTheme="majorHAnsi" w:hAnsiTheme="majorHAnsi" w:cstheme="majorHAnsi"/>
          <w:sz w:val="24"/>
          <w:szCs w:val="24"/>
        </w:rPr>
        <w:t xml:space="preserve">ywilnym oraz w art. 456 ustawy </w:t>
      </w:r>
      <w:r w:rsidR="009A55AE">
        <w:rPr>
          <w:rFonts w:asciiTheme="majorHAnsi" w:hAnsiTheme="majorHAnsi" w:cstheme="majorHAnsi"/>
          <w:sz w:val="24"/>
          <w:szCs w:val="24"/>
        </w:rPr>
        <w:t>Pzp</w:t>
      </w:r>
      <w:r w:rsidRPr="00C94E64">
        <w:rPr>
          <w:rFonts w:asciiTheme="majorHAnsi" w:hAnsiTheme="majorHAnsi" w:cstheme="majorHAnsi"/>
          <w:sz w:val="24"/>
          <w:szCs w:val="24"/>
        </w:rPr>
        <w:t xml:space="preserve">, Zamawiającemu przysługuje prawo odstąpienia od Umowy lub jej niezrealizowanej części z ważnych powodów, w terminie do </w:t>
      </w:r>
      <w:r w:rsidR="00CF7CD1" w:rsidRPr="00C94E64">
        <w:rPr>
          <w:rFonts w:asciiTheme="majorHAnsi" w:hAnsiTheme="majorHAnsi" w:cstheme="majorHAnsi"/>
          <w:sz w:val="24"/>
          <w:szCs w:val="24"/>
        </w:rPr>
        <w:t>9</w:t>
      </w:r>
      <w:r w:rsidRPr="00C94E64">
        <w:rPr>
          <w:rFonts w:asciiTheme="majorHAnsi" w:hAnsiTheme="majorHAnsi" w:cstheme="majorHAnsi"/>
          <w:sz w:val="24"/>
          <w:szCs w:val="24"/>
        </w:rPr>
        <w:t xml:space="preserve">0 dni licząc od dnia stwierdzenia ich wystąpienia przez Zamawiającego. Za ważne powody uważa się </w:t>
      </w:r>
      <w:r w:rsidR="00082DB6" w:rsidRPr="00C94E64">
        <w:rPr>
          <w:rFonts w:asciiTheme="majorHAnsi" w:hAnsiTheme="majorHAnsi" w:cstheme="majorHAnsi"/>
          <w:sz w:val="24"/>
          <w:szCs w:val="24"/>
        </w:rPr>
        <w:t>przypadki,</w:t>
      </w:r>
      <w:r w:rsidRPr="00C94E64">
        <w:rPr>
          <w:rFonts w:asciiTheme="majorHAnsi" w:hAnsiTheme="majorHAnsi" w:cstheme="majorHAnsi"/>
          <w:sz w:val="24"/>
          <w:szCs w:val="24"/>
        </w:rPr>
        <w:t xml:space="preserve"> gdy:</w:t>
      </w:r>
    </w:p>
    <w:p w14:paraId="6DC31128" w14:textId="1EAA82AE" w:rsidR="00CD40BD" w:rsidRPr="00DD52B2" w:rsidRDefault="00CD40BD" w:rsidP="00EB594A">
      <w:pPr>
        <w:pStyle w:val="Tekstpodstawowy"/>
        <w:numPr>
          <w:ilvl w:val="0"/>
          <w:numId w:val="82"/>
        </w:numPr>
        <w:tabs>
          <w:tab w:val="left" w:pos="2160"/>
        </w:tabs>
        <w:suppressAutoHyphens/>
        <w:spacing w:after="0"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Wykonawca nie realizuje przedmiotu Umowy zgodnie z Umową lub też nienależycie wykonuje swoje zobowiązania umowne</w:t>
      </w:r>
      <w:r w:rsidR="00082DB6">
        <w:rPr>
          <w:rFonts w:asciiTheme="majorHAnsi" w:hAnsiTheme="majorHAnsi" w:cstheme="majorHAnsi"/>
          <w:sz w:val="24"/>
          <w:szCs w:val="24"/>
        </w:rPr>
        <w:t xml:space="preserve"> </w:t>
      </w:r>
      <w:r w:rsidRPr="00DD52B2">
        <w:rPr>
          <w:rFonts w:asciiTheme="majorHAnsi" w:hAnsiTheme="majorHAnsi" w:cstheme="majorHAnsi"/>
          <w:sz w:val="24"/>
          <w:szCs w:val="24"/>
        </w:rPr>
        <w:t xml:space="preserve">w </w:t>
      </w:r>
      <w:r w:rsidR="00082DB6" w:rsidRPr="00DD52B2">
        <w:rPr>
          <w:rFonts w:asciiTheme="majorHAnsi" w:hAnsiTheme="majorHAnsi" w:cstheme="majorHAnsi"/>
          <w:sz w:val="24"/>
          <w:szCs w:val="24"/>
        </w:rPr>
        <w:t>szczególności,</w:t>
      </w:r>
      <w:r w:rsidRPr="00DD52B2">
        <w:rPr>
          <w:rFonts w:asciiTheme="majorHAnsi" w:hAnsiTheme="majorHAnsi" w:cstheme="majorHAnsi"/>
          <w:sz w:val="24"/>
          <w:szCs w:val="24"/>
        </w:rPr>
        <w:t xml:space="preserve"> gdy asortyment nie spełnia wymogów Zamawiającego określonych w załączniku nr 2 do Umowy lub stwierdzono rażące uchybienia dotyczące jakości lub terminowości dostaw, i nie zmienił sposobu realizacji Umowy mimo wezwania go do tego przez Zamawiającego w terminie określonym w tym wezwaniu;</w:t>
      </w:r>
    </w:p>
    <w:p w14:paraId="6F762C55" w14:textId="78F24D03" w:rsidR="00CD40BD" w:rsidRPr="00DD52B2" w:rsidRDefault="00CD40BD" w:rsidP="00EB594A">
      <w:pPr>
        <w:pStyle w:val="Tekstpodstawowy"/>
        <w:numPr>
          <w:ilvl w:val="0"/>
          <w:numId w:val="82"/>
        </w:numPr>
        <w:tabs>
          <w:tab w:val="left" w:pos="2160"/>
        </w:tabs>
        <w:suppressAutoHyphens/>
        <w:spacing w:after="0" w:line="271" w:lineRule="auto"/>
        <w:ind w:left="714" w:hanging="357"/>
        <w:jc w:val="both"/>
        <w:rPr>
          <w:rFonts w:asciiTheme="majorHAnsi" w:hAnsiTheme="majorHAnsi" w:cstheme="majorHAnsi"/>
          <w:sz w:val="24"/>
          <w:szCs w:val="24"/>
        </w:rPr>
      </w:pPr>
      <w:r w:rsidRPr="00DD52B2">
        <w:rPr>
          <w:rFonts w:asciiTheme="majorHAnsi" w:hAnsiTheme="majorHAnsi" w:cstheme="majorHAnsi"/>
          <w:sz w:val="24"/>
          <w:szCs w:val="24"/>
        </w:rPr>
        <w:t>suma kar umownych naliczonych na podstawie § 8 ust. 1 pkt 2 i 3 przekroczy równowartość 10% kwoty, o której mowa w § 6 ust. 1.</w:t>
      </w:r>
    </w:p>
    <w:p w14:paraId="238F9C03" w14:textId="68D72FFC" w:rsidR="00CD40BD" w:rsidRPr="00DD52B2" w:rsidRDefault="00CD40BD" w:rsidP="00EB594A">
      <w:pPr>
        <w:pStyle w:val="Akapitzlist"/>
        <w:numPr>
          <w:ilvl w:val="0"/>
          <w:numId w:val="81"/>
        </w:numPr>
        <w:tabs>
          <w:tab w:val="left" w:pos="426"/>
          <w:tab w:val="left" w:pos="1068"/>
        </w:tabs>
        <w:suppressAutoHyphens/>
        <w:autoSpaceDE w:val="0"/>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5760DE8E" w14:textId="3299F6A3" w:rsidR="00CD40BD" w:rsidRPr="00DD52B2" w:rsidRDefault="00CD40BD" w:rsidP="00EB594A">
      <w:pPr>
        <w:pStyle w:val="Akapitzlist"/>
        <w:numPr>
          <w:ilvl w:val="0"/>
          <w:numId w:val="81"/>
        </w:numPr>
        <w:tabs>
          <w:tab w:val="left" w:pos="426"/>
          <w:tab w:val="left" w:pos="1068"/>
        </w:tabs>
        <w:suppressAutoHyphens/>
        <w:autoSpaceDE w:val="0"/>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przypadku odstąpienia przez Zamawiającego od Umowy z przyczyn wskazanych w ust. </w:t>
      </w:r>
      <w:r w:rsidR="00082DB6" w:rsidRPr="00DD52B2">
        <w:rPr>
          <w:rFonts w:asciiTheme="majorHAnsi" w:hAnsiTheme="majorHAnsi" w:cstheme="majorHAnsi"/>
          <w:sz w:val="24"/>
          <w:szCs w:val="24"/>
        </w:rPr>
        <w:t>1, Wykonawcy</w:t>
      </w:r>
      <w:r w:rsidRPr="00DD52B2">
        <w:rPr>
          <w:rFonts w:asciiTheme="majorHAnsi" w:hAnsiTheme="majorHAnsi" w:cstheme="majorHAnsi"/>
          <w:sz w:val="24"/>
          <w:szCs w:val="24"/>
        </w:rPr>
        <w:t xml:space="preserve"> nie będzie przysługiwało wynagrodzenie za realizację części lub całości </w:t>
      </w:r>
      <w:r w:rsidRPr="00DD52B2">
        <w:rPr>
          <w:rFonts w:asciiTheme="majorHAnsi" w:hAnsiTheme="majorHAnsi" w:cstheme="majorHAnsi"/>
          <w:sz w:val="24"/>
          <w:szCs w:val="24"/>
        </w:rPr>
        <w:lastRenderedPageBreak/>
        <w:t>przedmiotu Umowy, którego wykonanie uznano za nienależyte, a Zamawiający ma prawo do naliczenia Wykonawcy kary umownej zgodnie z postanowieniami § 8 ust. 1 pkt 1.</w:t>
      </w:r>
    </w:p>
    <w:p w14:paraId="53AB7958" w14:textId="58C61C45" w:rsidR="00804F4F" w:rsidRPr="00DD52B2" w:rsidRDefault="00804F4F" w:rsidP="00EB594A">
      <w:pPr>
        <w:pStyle w:val="Akapitzlist"/>
        <w:numPr>
          <w:ilvl w:val="0"/>
          <w:numId w:val="81"/>
        </w:numPr>
        <w:tabs>
          <w:tab w:val="left" w:pos="426"/>
          <w:tab w:val="left" w:pos="1068"/>
        </w:tabs>
        <w:suppressAutoHyphens/>
        <w:autoSpaceDE w:val="0"/>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Niezależnie od powyższego Zamawiającemu przysługuje prawo jednostronnego odstąpienia od </w:t>
      </w:r>
      <w:r w:rsidR="00CE0F8F">
        <w:rPr>
          <w:rFonts w:asciiTheme="majorHAnsi" w:hAnsiTheme="majorHAnsi" w:cstheme="majorHAnsi"/>
          <w:sz w:val="24"/>
          <w:szCs w:val="24"/>
        </w:rPr>
        <w:t>U</w:t>
      </w:r>
      <w:r w:rsidRPr="00DD52B2">
        <w:rPr>
          <w:rFonts w:asciiTheme="majorHAnsi" w:hAnsiTheme="majorHAnsi" w:cstheme="majorHAnsi"/>
          <w:sz w:val="24"/>
          <w:szCs w:val="24"/>
        </w:rPr>
        <w:t>mowy w przypadku, gdy:</w:t>
      </w:r>
    </w:p>
    <w:p w14:paraId="68DC9A7A" w14:textId="408FB8A3" w:rsidR="00922242" w:rsidRPr="00DD52B2" w:rsidRDefault="00922242">
      <w:pPr>
        <w:numPr>
          <w:ilvl w:val="0"/>
          <w:numId w:val="57"/>
        </w:numPr>
        <w:tabs>
          <w:tab w:val="left" w:pos="708"/>
        </w:tabs>
        <w:autoSpaceDN w:val="0"/>
        <w:spacing w:line="271" w:lineRule="auto"/>
        <w:ind w:left="714" w:hanging="357"/>
        <w:jc w:val="both"/>
        <w:rPr>
          <w:rFonts w:asciiTheme="majorHAnsi" w:eastAsia="SimSun" w:hAnsiTheme="majorHAnsi" w:cstheme="majorHAnsi"/>
          <w:sz w:val="24"/>
          <w:szCs w:val="24"/>
          <w:lang w:eastAsia="zh-CN" w:bidi="hi-IN"/>
        </w:rPr>
      </w:pPr>
      <w:r w:rsidRPr="00DD52B2">
        <w:rPr>
          <w:rFonts w:asciiTheme="majorHAnsi" w:eastAsia="SimSun" w:hAnsiTheme="majorHAnsi" w:cstheme="majorHAnsi"/>
          <w:sz w:val="24"/>
          <w:szCs w:val="24"/>
          <w:lang w:eastAsia="zh-CN" w:bidi="hi-IN"/>
        </w:rPr>
        <w:t xml:space="preserve">Wykonawca wymieniony został w wykazach określonych w rozporządzeniu 765/2006 </w:t>
      </w:r>
      <w:r w:rsidR="004D3923">
        <w:rPr>
          <w:rFonts w:asciiTheme="majorHAnsi" w:eastAsia="SimSun" w:hAnsiTheme="majorHAnsi" w:cstheme="majorHAnsi"/>
          <w:sz w:val="24"/>
          <w:szCs w:val="24"/>
          <w:lang w:eastAsia="zh-CN" w:bidi="hi-IN"/>
        </w:rPr>
        <w:br/>
      </w:r>
      <w:r w:rsidRPr="00DD52B2">
        <w:rPr>
          <w:rFonts w:asciiTheme="majorHAnsi" w:eastAsia="SimSun" w:hAnsiTheme="majorHAnsi" w:cstheme="majorHAnsi"/>
          <w:sz w:val="24"/>
          <w:szCs w:val="24"/>
          <w:lang w:eastAsia="zh-CN" w:bidi="hi-IN"/>
        </w:rPr>
        <w:t xml:space="preserve">i rozporządzeniu 269/2014 albo wpisany na listę na podstawie decyzji w sprawie wpisu na listę rozstrzygającej o zastosowaniu środka, o którym mowa w art. 1 pkt 3 ustawy </w:t>
      </w:r>
      <w:r w:rsidR="00D00784">
        <w:rPr>
          <w:rFonts w:asciiTheme="majorHAnsi" w:eastAsia="SimSun" w:hAnsiTheme="majorHAnsi" w:cstheme="majorHAnsi"/>
          <w:sz w:val="24"/>
          <w:szCs w:val="24"/>
          <w:lang w:eastAsia="zh-CN" w:bidi="hi-IN"/>
        </w:rPr>
        <w:br/>
      </w:r>
      <w:r w:rsidRPr="00DD52B2">
        <w:rPr>
          <w:rFonts w:asciiTheme="majorHAnsi" w:eastAsia="SimSun" w:hAnsiTheme="majorHAnsi" w:cstheme="majorHAnsi"/>
          <w:sz w:val="24"/>
          <w:szCs w:val="24"/>
          <w:lang w:eastAsia="zh-CN" w:bidi="hi-IN"/>
        </w:rPr>
        <w:t xml:space="preserve">z dnia 13 kwietnia 2022 r. o szczególnych rozwiązaniach w zakresie przeciwdziałania wspieraniu agresji na Ukrainę oraz służących ochronie bezpieczeństwa narodowego (Dz. U. z 2024 r. poz. </w:t>
      </w:r>
      <w:r w:rsidRPr="00DD52B2">
        <w:rPr>
          <w:rFonts w:asciiTheme="majorHAnsi" w:hAnsiTheme="majorHAnsi" w:cstheme="majorHAnsi"/>
          <w:sz w:val="24"/>
          <w:szCs w:val="24"/>
        </w:rPr>
        <w:t>507</w:t>
      </w:r>
      <w:r w:rsidRPr="00DD52B2">
        <w:rPr>
          <w:rFonts w:asciiTheme="majorHAnsi" w:eastAsia="SimSun" w:hAnsiTheme="majorHAnsi" w:cstheme="majorHAnsi"/>
          <w:sz w:val="24"/>
          <w:szCs w:val="24"/>
          <w:lang w:eastAsia="zh-CN" w:bidi="hi-IN"/>
        </w:rPr>
        <w:t xml:space="preserve">), </w:t>
      </w:r>
    </w:p>
    <w:p w14:paraId="721F3679" w14:textId="75BAF4DF" w:rsidR="00922242" w:rsidRPr="00DD52B2" w:rsidRDefault="00922242">
      <w:pPr>
        <w:numPr>
          <w:ilvl w:val="0"/>
          <w:numId w:val="57"/>
        </w:numPr>
        <w:tabs>
          <w:tab w:val="left" w:pos="708"/>
        </w:tabs>
        <w:autoSpaceDN w:val="0"/>
        <w:spacing w:line="271" w:lineRule="auto"/>
        <w:ind w:left="709"/>
        <w:jc w:val="both"/>
        <w:rPr>
          <w:rFonts w:asciiTheme="majorHAnsi" w:eastAsia="SimSun" w:hAnsiTheme="majorHAnsi" w:cstheme="majorHAnsi"/>
          <w:sz w:val="24"/>
          <w:szCs w:val="24"/>
          <w:lang w:eastAsia="zh-CN" w:bidi="hi-IN"/>
        </w:rPr>
      </w:pPr>
      <w:r w:rsidRPr="00DD52B2">
        <w:rPr>
          <w:rFonts w:asciiTheme="majorHAnsi" w:eastAsia="SimSun" w:hAnsiTheme="majorHAnsi" w:cstheme="majorHAnsi"/>
          <w:sz w:val="24"/>
          <w:szCs w:val="24"/>
          <w:lang w:eastAsia="zh-CN" w:bidi="hi-IN"/>
        </w:rPr>
        <w:t xml:space="preserve">osoba będąca beneficjentem rzeczywistym Wykonawcy (w rozumieniu ustawy z dnia </w:t>
      </w:r>
      <w:r w:rsidR="00D85DD6">
        <w:rPr>
          <w:rFonts w:asciiTheme="majorHAnsi" w:eastAsia="SimSun" w:hAnsiTheme="majorHAnsi" w:cstheme="majorHAnsi"/>
          <w:sz w:val="24"/>
          <w:szCs w:val="24"/>
          <w:lang w:eastAsia="zh-CN" w:bidi="hi-IN"/>
        </w:rPr>
        <w:br/>
      </w:r>
      <w:r w:rsidRPr="00DD52B2">
        <w:rPr>
          <w:rFonts w:asciiTheme="majorHAnsi" w:eastAsia="SimSun" w:hAnsiTheme="majorHAnsi" w:cstheme="majorHAnsi"/>
          <w:sz w:val="24"/>
          <w:szCs w:val="24"/>
          <w:lang w:eastAsia="zh-CN" w:bidi="hi-IN"/>
        </w:rPr>
        <w:t xml:space="preserve">1 marca 2018 r. o przeciwdziałaniu praniu pieniędzy oraz finansowaniu terroryzmu (Dz. U. z 2022 r. poz. 1124, z późn. zm.) została wymieniona w wykazach określonych </w:t>
      </w:r>
      <w:r w:rsidR="00D85DD6">
        <w:rPr>
          <w:rFonts w:asciiTheme="majorHAnsi" w:eastAsia="SimSun" w:hAnsiTheme="majorHAnsi" w:cstheme="majorHAnsi"/>
          <w:sz w:val="24"/>
          <w:szCs w:val="24"/>
          <w:lang w:eastAsia="zh-CN" w:bidi="hi-IN"/>
        </w:rPr>
        <w:br/>
      </w:r>
      <w:r w:rsidRPr="00DD52B2">
        <w:rPr>
          <w:rFonts w:asciiTheme="majorHAnsi" w:eastAsia="SimSun" w:hAnsiTheme="majorHAnsi" w:cstheme="majorHAnsi"/>
          <w:sz w:val="24"/>
          <w:szCs w:val="24"/>
          <w:lang w:eastAsia="zh-CN" w:bidi="hi-IN"/>
        </w:rPr>
        <w:t xml:space="preserve">w rozporządzeniu 765/2006 i rozporządzeniu 269/2014 albo wpisana na listę na podstawie decyzji w sprawie wpisu na listę rozstrzygającej o zastosowaniu środka, </w:t>
      </w:r>
      <w:r w:rsidR="00D85DD6">
        <w:rPr>
          <w:rFonts w:asciiTheme="majorHAnsi" w:eastAsia="SimSun" w:hAnsiTheme="majorHAnsi" w:cstheme="majorHAnsi"/>
          <w:sz w:val="24"/>
          <w:szCs w:val="24"/>
          <w:lang w:eastAsia="zh-CN" w:bidi="hi-IN"/>
        </w:rPr>
        <w:br/>
      </w:r>
      <w:r w:rsidRPr="00DD52B2">
        <w:rPr>
          <w:rFonts w:asciiTheme="majorHAnsi" w:eastAsia="SimSun" w:hAnsiTheme="majorHAnsi" w:cstheme="majorHAnsi"/>
          <w:sz w:val="24"/>
          <w:szCs w:val="24"/>
          <w:lang w:eastAsia="zh-CN" w:bidi="hi-IN"/>
        </w:rPr>
        <w:t xml:space="preserve">o którym mowa w art. 1 pkt 3 ustawy z dnia 13 kwietnia 2022 r. o szczególnych rozwiązaniach w zakresie przeciwdziałania wspieraniu agresji na Ukrainę oraz służących ochronie bezpieczeństwa narodowego (Dz. U. z 2024 r. poz. </w:t>
      </w:r>
      <w:r w:rsidRPr="00DD52B2">
        <w:rPr>
          <w:rFonts w:asciiTheme="majorHAnsi" w:hAnsiTheme="majorHAnsi" w:cstheme="majorHAnsi"/>
          <w:sz w:val="24"/>
          <w:szCs w:val="24"/>
        </w:rPr>
        <w:t>507</w:t>
      </w:r>
      <w:r w:rsidRPr="00DD52B2">
        <w:rPr>
          <w:rFonts w:asciiTheme="majorHAnsi" w:eastAsia="SimSun" w:hAnsiTheme="majorHAnsi" w:cstheme="majorHAnsi"/>
          <w:sz w:val="24"/>
          <w:szCs w:val="24"/>
          <w:lang w:eastAsia="zh-CN" w:bidi="hi-IN"/>
        </w:rPr>
        <w:t>),</w:t>
      </w:r>
    </w:p>
    <w:p w14:paraId="3279BF56" w14:textId="3A5CFB36" w:rsidR="00922242" w:rsidRPr="00DD52B2" w:rsidRDefault="00922242">
      <w:pPr>
        <w:numPr>
          <w:ilvl w:val="0"/>
          <w:numId w:val="57"/>
        </w:numPr>
        <w:tabs>
          <w:tab w:val="left" w:pos="708"/>
        </w:tabs>
        <w:autoSpaceDN w:val="0"/>
        <w:spacing w:line="271" w:lineRule="auto"/>
        <w:ind w:left="709"/>
        <w:jc w:val="both"/>
        <w:rPr>
          <w:rFonts w:asciiTheme="majorHAnsi" w:eastAsia="SimSun" w:hAnsiTheme="majorHAnsi" w:cstheme="majorHAnsi"/>
          <w:sz w:val="24"/>
          <w:szCs w:val="24"/>
          <w:lang w:eastAsia="zh-CN" w:bidi="hi-IN"/>
        </w:rPr>
      </w:pPr>
      <w:r w:rsidRPr="00DD52B2">
        <w:rPr>
          <w:rFonts w:asciiTheme="majorHAnsi" w:eastAsia="SimSun" w:hAnsiTheme="majorHAnsi" w:cstheme="majorHAnsi"/>
          <w:sz w:val="24"/>
          <w:szCs w:val="24"/>
          <w:lang w:eastAsia="zh-CN" w:bidi="hi-IN"/>
        </w:rPr>
        <w:t xml:space="preserve">podmiot będący jednostką dominującą Wykonawcy (w rozumieniu art. 3 ust. 1 pkt 37 ustawy z dnia 29 września 1994 r. o rachunkowości (Dz. U. z 2023 r. poz. 120, </w:t>
      </w:r>
      <w:r w:rsidRPr="00DD52B2">
        <w:rPr>
          <w:rFonts w:asciiTheme="majorHAnsi" w:eastAsia="SimSun" w:hAnsiTheme="majorHAnsi" w:cstheme="majorHAnsi"/>
          <w:sz w:val="24"/>
          <w:szCs w:val="24"/>
          <w:lang w:eastAsia="zh-CN" w:bidi="hi-IN"/>
        </w:rPr>
        <w:br/>
        <w:t xml:space="preserve">z późn. zm.) wymieniony jest w wykazach określonych w rozporządzeniu 765/2006 </w:t>
      </w:r>
      <w:r w:rsidR="004D3923">
        <w:rPr>
          <w:rFonts w:asciiTheme="majorHAnsi" w:eastAsia="SimSun" w:hAnsiTheme="majorHAnsi" w:cstheme="majorHAnsi"/>
          <w:sz w:val="24"/>
          <w:szCs w:val="24"/>
          <w:lang w:eastAsia="zh-CN" w:bidi="hi-IN"/>
        </w:rPr>
        <w:br/>
      </w:r>
      <w:r w:rsidRPr="00DD52B2">
        <w:rPr>
          <w:rFonts w:asciiTheme="majorHAnsi" w:eastAsia="SimSun" w:hAnsiTheme="majorHAnsi" w:cstheme="majorHAnsi"/>
          <w:sz w:val="24"/>
          <w:szCs w:val="24"/>
          <w:lang w:eastAsia="zh-CN" w:bidi="hi-IN"/>
        </w:rP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w:t>
      </w:r>
      <w:r w:rsidR="004D3923">
        <w:rPr>
          <w:rFonts w:asciiTheme="majorHAnsi" w:eastAsia="SimSun" w:hAnsiTheme="majorHAnsi" w:cstheme="majorHAnsi"/>
          <w:sz w:val="24"/>
          <w:szCs w:val="24"/>
          <w:lang w:eastAsia="zh-CN" w:bidi="hi-IN"/>
        </w:rPr>
        <w:t>b</w:t>
      </w:r>
      <w:r w:rsidRPr="00DD52B2">
        <w:rPr>
          <w:rFonts w:asciiTheme="majorHAnsi" w:eastAsia="SimSun" w:hAnsiTheme="majorHAnsi" w:cstheme="majorHAnsi"/>
          <w:sz w:val="24"/>
          <w:szCs w:val="24"/>
          <w:lang w:eastAsia="zh-CN" w:bidi="hi-IN"/>
        </w:rPr>
        <w:t xml:space="preserve">ezpieczeństwa narodowego (Dz. U. z 2024 poz. </w:t>
      </w:r>
      <w:r w:rsidRPr="00DD52B2">
        <w:rPr>
          <w:rFonts w:asciiTheme="majorHAnsi" w:hAnsiTheme="majorHAnsi" w:cstheme="majorHAnsi"/>
          <w:sz w:val="24"/>
          <w:szCs w:val="24"/>
        </w:rPr>
        <w:t>507</w:t>
      </w:r>
      <w:r w:rsidRPr="00DD52B2">
        <w:rPr>
          <w:rFonts w:asciiTheme="majorHAnsi" w:eastAsia="SimSun" w:hAnsiTheme="majorHAnsi" w:cstheme="majorHAnsi"/>
          <w:sz w:val="24"/>
          <w:szCs w:val="24"/>
          <w:lang w:eastAsia="zh-CN" w:bidi="hi-IN"/>
        </w:rPr>
        <w:t>).</w:t>
      </w:r>
    </w:p>
    <w:bookmarkEnd w:id="67"/>
    <w:p w14:paraId="47801C3A" w14:textId="77777777" w:rsidR="00CD40BD" w:rsidRPr="00DD52B2" w:rsidRDefault="00CD40BD" w:rsidP="00AD1B4E">
      <w:pPr>
        <w:spacing w:before="120" w:line="271" w:lineRule="auto"/>
        <w:jc w:val="center"/>
        <w:rPr>
          <w:rFonts w:asciiTheme="majorHAnsi" w:hAnsiTheme="majorHAnsi" w:cstheme="majorHAnsi"/>
          <w:sz w:val="24"/>
          <w:szCs w:val="24"/>
        </w:rPr>
      </w:pPr>
      <w:r w:rsidRPr="00DD52B2">
        <w:rPr>
          <w:rFonts w:asciiTheme="majorHAnsi" w:hAnsiTheme="majorHAnsi" w:cstheme="majorHAnsi"/>
          <w:b/>
          <w:sz w:val="24"/>
          <w:szCs w:val="24"/>
        </w:rPr>
        <w:t>§ 10</w:t>
      </w:r>
    </w:p>
    <w:p w14:paraId="18C7C0E1" w14:textId="08BDB486" w:rsidR="00CD40BD" w:rsidRPr="00DD52B2" w:rsidRDefault="00082DB6" w:rsidP="00DD52B2">
      <w:pPr>
        <w:spacing w:line="271" w:lineRule="auto"/>
        <w:jc w:val="center"/>
        <w:rPr>
          <w:rFonts w:asciiTheme="majorHAnsi" w:eastAsia="NSimSun" w:hAnsiTheme="majorHAnsi" w:cstheme="majorHAnsi"/>
          <w:b/>
          <w:kern w:val="2"/>
          <w:sz w:val="24"/>
          <w:szCs w:val="24"/>
          <w:lang w:eastAsia="zh-CN" w:bidi="hi-IN"/>
        </w:rPr>
      </w:pPr>
      <w:r>
        <w:rPr>
          <w:rFonts w:asciiTheme="majorHAnsi" w:eastAsia="NSimSun" w:hAnsiTheme="majorHAnsi" w:cstheme="majorHAnsi"/>
          <w:b/>
          <w:kern w:val="2"/>
          <w:sz w:val="24"/>
          <w:szCs w:val="24"/>
          <w:lang w:eastAsia="zh-CN" w:bidi="hi-IN"/>
        </w:rPr>
        <w:t>Zmiana Umowy</w:t>
      </w:r>
    </w:p>
    <w:p w14:paraId="423F291E" w14:textId="3E39055B" w:rsidR="00CD40BD" w:rsidRPr="00DD52B2" w:rsidRDefault="00CD40BD">
      <w:pPr>
        <w:numPr>
          <w:ilvl w:val="3"/>
          <w:numId w:val="50"/>
        </w:numPr>
        <w:tabs>
          <w:tab w:val="num" w:pos="426"/>
        </w:tabs>
        <w:spacing w:line="271" w:lineRule="auto"/>
        <w:ind w:left="357" w:hanging="357"/>
        <w:jc w:val="both"/>
        <w:rPr>
          <w:rFonts w:asciiTheme="majorHAnsi" w:eastAsia="Times New Roman" w:hAnsiTheme="majorHAnsi" w:cstheme="majorHAnsi"/>
          <w:sz w:val="24"/>
          <w:szCs w:val="24"/>
        </w:rPr>
      </w:pPr>
      <w:bookmarkStart w:id="68" w:name="_Hlk179188897"/>
      <w:r w:rsidRPr="00DD52B2">
        <w:rPr>
          <w:rFonts w:asciiTheme="majorHAnsi" w:eastAsia="Times New Roman" w:hAnsiTheme="majorHAnsi" w:cstheme="majorHAnsi"/>
          <w:sz w:val="24"/>
          <w:szCs w:val="24"/>
        </w:rPr>
        <w:t xml:space="preserve">Wszelkie zmiany niniejszej </w:t>
      </w:r>
      <w:r w:rsidR="00082DB6" w:rsidRPr="00DD52B2">
        <w:rPr>
          <w:rFonts w:asciiTheme="majorHAnsi" w:eastAsia="Times New Roman" w:hAnsiTheme="majorHAnsi" w:cstheme="majorHAnsi"/>
          <w:sz w:val="24"/>
          <w:szCs w:val="24"/>
        </w:rPr>
        <w:t>Umowy nastąpić</w:t>
      </w:r>
      <w:r w:rsidRPr="00DD52B2">
        <w:rPr>
          <w:rFonts w:asciiTheme="majorHAnsi" w:eastAsia="Times New Roman" w:hAnsiTheme="majorHAnsi" w:cstheme="majorHAnsi"/>
          <w:sz w:val="24"/>
          <w:szCs w:val="24"/>
        </w:rPr>
        <w:t xml:space="preserve"> muszą w formie </w:t>
      </w:r>
      <w:r w:rsidR="00082DB6" w:rsidRPr="00DD52B2">
        <w:rPr>
          <w:rFonts w:asciiTheme="majorHAnsi" w:eastAsia="Times New Roman" w:hAnsiTheme="majorHAnsi" w:cstheme="majorHAnsi"/>
          <w:sz w:val="24"/>
          <w:szCs w:val="24"/>
        </w:rPr>
        <w:t>pisemnej, pod</w:t>
      </w:r>
      <w:r w:rsidRPr="00DD52B2">
        <w:rPr>
          <w:rFonts w:asciiTheme="majorHAnsi" w:eastAsia="Times New Roman" w:hAnsiTheme="majorHAnsi" w:cstheme="majorHAnsi"/>
          <w:sz w:val="24"/>
          <w:szCs w:val="24"/>
        </w:rPr>
        <w:t xml:space="preserve"> rygorem nieważności, w formie aneksu podpisanego przez każdą ze </w:t>
      </w:r>
      <w:r w:rsidR="004D3923">
        <w:rPr>
          <w:rFonts w:asciiTheme="majorHAnsi" w:eastAsia="Times New Roman" w:hAnsiTheme="majorHAnsi" w:cstheme="majorHAnsi"/>
          <w:sz w:val="24"/>
          <w:szCs w:val="24"/>
        </w:rPr>
        <w:t>S</w:t>
      </w:r>
      <w:r w:rsidRPr="00DD52B2">
        <w:rPr>
          <w:rFonts w:asciiTheme="majorHAnsi" w:eastAsia="Times New Roman" w:hAnsiTheme="majorHAnsi" w:cstheme="majorHAnsi"/>
          <w:sz w:val="24"/>
          <w:szCs w:val="24"/>
        </w:rPr>
        <w:t>tron.</w:t>
      </w:r>
    </w:p>
    <w:p w14:paraId="0C193247" w14:textId="77777777" w:rsidR="00CD40BD" w:rsidRPr="00DD52B2" w:rsidRDefault="00CD40BD">
      <w:pPr>
        <w:numPr>
          <w:ilvl w:val="3"/>
          <w:numId w:val="50"/>
        </w:numPr>
        <w:tabs>
          <w:tab w:val="num" w:pos="426"/>
        </w:tabs>
        <w:spacing w:line="271" w:lineRule="auto"/>
        <w:ind w:left="357"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Zakazuje się istotnych zmian postanowień zawartej Umowy w stosunku do treści oferty, na podstawie której dokonano wyboru Wykonawcy, z zastrzeżeniem ust. 3.</w:t>
      </w:r>
    </w:p>
    <w:p w14:paraId="3DAA811F" w14:textId="77777777" w:rsidR="00CD40BD" w:rsidRPr="00DD52B2" w:rsidRDefault="00CD40BD">
      <w:pPr>
        <w:numPr>
          <w:ilvl w:val="3"/>
          <w:numId w:val="50"/>
        </w:numPr>
        <w:tabs>
          <w:tab w:val="num" w:pos="426"/>
        </w:tabs>
        <w:spacing w:line="271" w:lineRule="auto"/>
        <w:ind w:left="357"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Zmiana postanowień Umowy w stosunku do treści oferty Wykonawcy, jest możliwa poprzez zmianę:</w:t>
      </w:r>
    </w:p>
    <w:p w14:paraId="512845FF" w14:textId="668E9C29" w:rsidR="00CD40BD" w:rsidRPr="00DD52B2" w:rsidRDefault="00CD40BD">
      <w:pPr>
        <w:numPr>
          <w:ilvl w:val="0"/>
          <w:numId w:val="51"/>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modelu oferowanego Sprzętu</w:t>
      </w:r>
      <w:r w:rsidR="00C542FC" w:rsidRPr="00DD52B2">
        <w:rPr>
          <w:rFonts w:asciiTheme="majorHAnsi" w:eastAsia="Times New Roman" w:hAnsiTheme="majorHAnsi" w:cstheme="majorHAnsi"/>
          <w:sz w:val="24"/>
          <w:szCs w:val="24"/>
        </w:rPr>
        <w:t>/Asortymentu</w:t>
      </w:r>
      <w:r w:rsidRPr="00DD52B2">
        <w:rPr>
          <w:rFonts w:asciiTheme="majorHAnsi" w:eastAsia="Times New Roman" w:hAnsiTheme="majorHAnsi" w:cstheme="majorHAnsi"/>
          <w:sz w:val="24"/>
          <w:szCs w:val="24"/>
        </w:rPr>
        <w:t xml:space="preserve"> lub jego elementu w przypadku zastąpienia go innym modelem pod warunkiem, że charakteryzuje się on parametrami co najmniej takimi jak model pierwotnie oferowany lub został udoskonalony lub dodatkowo wyposażony, z zastrzeżeniem niezmienności wynagrodzenia, o którym mowa w § 6 ust. 1. </w:t>
      </w:r>
    </w:p>
    <w:p w14:paraId="3230DF8C" w14:textId="0E8CFAAC" w:rsidR="00CF7CD1" w:rsidRPr="00DD52B2" w:rsidRDefault="00CD40BD">
      <w:pPr>
        <w:numPr>
          <w:ilvl w:val="0"/>
          <w:numId w:val="51"/>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producenta zaoferowanych przez Wykonawcę produktów pod warunkiem spełnienia wszystkich wymagań opisanych w zapytaniu ofertowym i przy zachowaniu </w:t>
      </w:r>
      <w:r w:rsidRPr="00DD52B2">
        <w:rPr>
          <w:rFonts w:asciiTheme="majorHAnsi" w:eastAsia="Times New Roman" w:hAnsiTheme="majorHAnsi" w:cstheme="majorHAnsi"/>
          <w:sz w:val="24"/>
          <w:szCs w:val="24"/>
        </w:rPr>
        <w:lastRenderedPageBreak/>
        <w:t xml:space="preserve">niezmienności cen jednostkowych w przypadkach niezależnych od Wykonawcy (np. wyczerpanie asortymentu, wycofanie produktów z użytku, </w:t>
      </w:r>
      <w:r w:rsidR="00082DB6" w:rsidRPr="00DD52B2">
        <w:rPr>
          <w:rFonts w:asciiTheme="majorHAnsi" w:eastAsia="Times New Roman" w:hAnsiTheme="majorHAnsi" w:cstheme="majorHAnsi"/>
          <w:sz w:val="24"/>
          <w:szCs w:val="24"/>
        </w:rPr>
        <w:t>wycofanie z</w:t>
      </w:r>
      <w:r w:rsidRPr="00DD52B2">
        <w:rPr>
          <w:rFonts w:asciiTheme="majorHAnsi" w:eastAsia="Times New Roman" w:hAnsiTheme="majorHAnsi" w:cstheme="majorHAnsi"/>
          <w:sz w:val="24"/>
          <w:szCs w:val="24"/>
        </w:rPr>
        <w:t xml:space="preserve"> produkcji)</w:t>
      </w:r>
      <w:r w:rsidR="00CF7CD1" w:rsidRPr="00DD52B2">
        <w:rPr>
          <w:rFonts w:asciiTheme="majorHAnsi" w:eastAsia="Times New Roman" w:hAnsiTheme="majorHAnsi" w:cstheme="majorHAnsi"/>
          <w:sz w:val="24"/>
          <w:szCs w:val="24"/>
        </w:rPr>
        <w:t>,</w:t>
      </w:r>
    </w:p>
    <w:p w14:paraId="38B307F3" w14:textId="6C183EB5" w:rsidR="00CF7CD1" w:rsidRPr="00DD52B2" w:rsidRDefault="00CE0F8F">
      <w:pPr>
        <w:numPr>
          <w:ilvl w:val="0"/>
          <w:numId w:val="51"/>
        </w:numPr>
        <w:autoSpaceDE w:val="0"/>
        <w:autoSpaceDN w:val="0"/>
        <w:adjustRightInd w:val="0"/>
        <w:spacing w:line="271" w:lineRule="auto"/>
        <w:ind w:left="714" w:hanging="35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U</w:t>
      </w:r>
      <w:r w:rsidR="00CF7CD1" w:rsidRPr="00DD52B2">
        <w:rPr>
          <w:rFonts w:asciiTheme="majorHAnsi" w:eastAsia="Times New Roman" w:hAnsiTheme="majorHAnsi" w:cstheme="majorHAnsi"/>
          <w:sz w:val="24"/>
          <w:szCs w:val="24"/>
        </w:rPr>
        <w:t xml:space="preserve">mowy w przypadku, gdy zachowanie istniejących postanowień </w:t>
      </w:r>
      <w:r>
        <w:rPr>
          <w:rFonts w:asciiTheme="majorHAnsi" w:eastAsia="Times New Roman" w:hAnsiTheme="majorHAnsi" w:cstheme="majorHAnsi"/>
          <w:sz w:val="24"/>
          <w:szCs w:val="24"/>
        </w:rPr>
        <w:t>U</w:t>
      </w:r>
      <w:r w:rsidR="00CF7CD1" w:rsidRPr="00DD52B2">
        <w:rPr>
          <w:rFonts w:asciiTheme="majorHAnsi" w:eastAsia="Times New Roman" w:hAnsiTheme="majorHAnsi" w:cstheme="majorHAnsi"/>
          <w:sz w:val="24"/>
          <w:szCs w:val="24"/>
        </w:rPr>
        <w:t xml:space="preserve">mowy będzie niemożliwe wskutek decyzji lub innych rozstrzygnięć organów administracji lub gdy zmiana będzie konieczna w celu umożliwienia wykonania </w:t>
      </w:r>
      <w:r>
        <w:rPr>
          <w:rFonts w:asciiTheme="majorHAnsi" w:eastAsia="Times New Roman" w:hAnsiTheme="majorHAnsi" w:cstheme="majorHAnsi"/>
          <w:sz w:val="24"/>
          <w:szCs w:val="24"/>
        </w:rPr>
        <w:t>U</w:t>
      </w:r>
      <w:r w:rsidR="00CF7CD1" w:rsidRPr="00DD52B2">
        <w:rPr>
          <w:rFonts w:asciiTheme="majorHAnsi" w:eastAsia="Times New Roman" w:hAnsiTheme="majorHAnsi" w:cstheme="majorHAnsi"/>
          <w:sz w:val="24"/>
          <w:szCs w:val="24"/>
        </w:rPr>
        <w:t xml:space="preserve">mowy w sposób zgodny </w:t>
      </w:r>
      <w:r w:rsidR="004D3923">
        <w:rPr>
          <w:rFonts w:asciiTheme="majorHAnsi" w:eastAsia="Times New Roman" w:hAnsiTheme="majorHAnsi" w:cstheme="majorHAnsi"/>
          <w:sz w:val="24"/>
          <w:szCs w:val="24"/>
        </w:rPr>
        <w:br/>
      </w:r>
      <w:r w:rsidR="00CF7CD1" w:rsidRPr="00DD52B2">
        <w:rPr>
          <w:rFonts w:asciiTheme="majorHAnsi" w:eastAsia="Times New Roman" w:hAnsiTheme="majorHAnsi" w:cstheme="majorHAnsi"/>
          <w:sz w:val="24"/>
          <w:szCs w:val="24"/>
        </w:rPr>
        <w:t>z obowiązującymi przepisami prawa,</w:t>
      </w:r>
    </w:p>
    <w:p w14:paraId="29A9883E" w14:textId="0F6CA57C" w:rsidR="00CF7CD1" w:rsidRPr="00DD52B2" w:rsidRDefault="00942B28">
      <w:pPr>
        <w:numPr>
          <w:ilvl w:val="0"/>
          <w:numId w:val="51"/>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wykrytych</w:t>
      </w:r>
      <w:r w:rsidR="00CF7CD1" w:rsidRPr="00DD52B2">
        <w:rPr>
          <w:rFonts w:asciiTheme="majorHAnsi" w:eastAsia="Times New Roman" w:hAnsiTheme="majorHAnsi" w:cstheme="majorHAnsi"/>
          <w:sz w:val="24"/>
          <w:szCs w:val="24"/>
        </w:rPr>
        <w:t xml:space="preserve"> omyłek, rozbieżności lub niejasności w </w:t>
      </w:r>
      <w:r w:rsidR="00CE0F8F">
        <w:rPr>
          <w:rFonts w:asciiTheme="majorHAnsi" w:eastAsia="Times New Roman" w:hAnsiTheme="majorHAnsi" w:cstheme="majorHAnsi"/>
          <w:sz w:val="24"/>
          <w:szCs w:val="24"/>
        </w:rPr>
        <w:t>U</w:t>
      </w:r>
      <w:r w:rsidR="00CF7CD1" w:rsidRPr="00DD52B2">
        <w:rPr>
          <w:rFonts w:asciiTheme="majorHAnsi" w:eastAsia="Times New Roman" w:hAnsiTheme="majorHAnsi" w:cstheme="majorHAnsi"/>
          <w:sz w:val="24"/>
          <w:szCs w:val="24"/>
        </w:rPr>
        <w:t xml:space="preserve">mowie, których nie można usunąć w inny sposób, a zmiana będzie umożliwiać ich usunięcie i doprecyzowanie </w:t>
      </w:r>
      <w:r w:rsidR="00CE0F8F">
        <w:rPr>
          <w:rFonts w:asciiTheme="majorHAnsi" w:eastAsia="Times New Roman" w:hAnsiTheme="majorHAnsi" w:cstheme="majorHAnsi"/>
          <w:sz w:val="24"/>
          <w:szCs w:val="24"/>
        </w:rPr>
        <w:t>U</w:t>
      </w:r>
      <w:r w:rsidR="00CF7CD1" w:rsidRPr="00DD52B2">
        <w:rPr>
          <w:rFonts w:asciiTheme="majorHAnsi" w:eastAsia="Times New Roman" w:hAnsiTheme="majorHAnsi" w:cstheme="majorHAnsi"/>
          <w:sz w:val="24"/>
          <w:szCs w:val="24"/>
        </w:rPr>
        <w:t xml:space="preserve">mowy zgodnie z jej celem lub w celu jednoznacznej interpretacji jej </w:t>
      </w:r>
      <w:r w:rsidR="00A319B5" w:rsidRPr="00DD52B2">
        <w:rPr>
          <w:rFonts w:asciiTheme="majorHAnsi" w:eastAsia="Times New Roman" w:hAnsiTheme="majorHAnsi" w:cstheme="majorHAnsi"/>
          <w:sz w:val="24"/>
          <w:szCs w:val="24"/>
        </w:rPr>
        <w:t xml:space="preserve">postanowień </w:t>
      </w:r>
      <w:r w:rsidR="00CF7CD1" w:rsidRPr="00DD52B2">
        <w:rPr>
          <w:rFonts w:asciiTheme="majorHAnsi" w:eastAsia="Times New Roman" w:hAnsiTheme="majorHAnsi" w:cstheme="majorHAnsi"/>
          <w:sz w:val="24"/>
          <w:szCs w:val="24"/>
        </w:rPr>
        <w:t xml:space="preserve">przez </w:t>
      </w:r>
      <w:r w:rsidR="004D3923">
        <w:rPr>
          <w:rFonts w:asciiTheme="majorHAnsi" w:eastAsia="Times New Roman" w:hAnsiTheme="majorHAnsi" w:cstheme="majorHAnsi"/>
          <w:sz w:val="24"/>
          <w:szCs w:val="24"/>
        </w:rPr>
        <w:t>W</w:t>
      </w:r>
      <w:r w:rsidR="00CF7CD1" w:rsidRPr="00DD52B2">
        <w:rPr>
          <w:rFonts w:asciiTheme="majorHAnsi" w:eastAsia="Times New Roman" w:hAnsiTheme="majorHAnsi" w:cstheme="majorHAnsi"/>
          <w:sz w:val="24"/>
          <w:szCs w:val="24"/>
        </w:rPr>
        <w:t xml:space="preserve">ykonawcę i </w:t>
      </w:r>
      <w:r w:rsidR="004D3923">
        <w:rPr>
          <w:rFonts w:asciiTheme="majorHAnsi" w:eastAsia="Times New Roman" w:hAnsiTheme="majorHAnsi" w:cstheme="majorHAnsi"/>
          <w:sz w:val="24"/>
          <w:szCs w:val="24"/>
        </w:rPr>
        <w:t>Z</w:t>
      </w:r>
      <w:r w:rsidR="00CF7CD1" w:rsidRPr="00DD52B2">
        <w:rPr>
          <w:rFonts w:asciiTheme="majorHAnsi" w:eastAsia="Times New Roman" w:hAnsiTheme="majorHAnsi" w:cstheme="majorHAnsi"/>
          <w:sz w:val="24"/>
          <w:szCs w:val="24"/>
        </w:rPr>
        <w:t>amawiającego.</w:t>
      </w:r>
    </w:p>
    <w:p w14:paraId="21E9856F" w14:textId="77777777" w:rsidR="00CD40BD" w:rsidRPr="00DD52B2" w:rsidRDefault="00CD40BD">
      <w:pPr>
        <w:numPr>
          <w:ilvl w:val="3"/>
          <w:numId w:val="50"/>
        </w:numPr>
        <w:tabs>
          <w:tab w:val="num" w:pos="426"/>
        </w:tabs>
        <w:spacing w:line="271" w:lineRule="auto"/>
        <w:ind w:left="357"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Nie stanowią zmiany Umowy zmiany:</w:t>
      </w:r>
    </w:p>
    <w:p w14:paraId="16B0C67F" w14:textId="77777777" w:rsidR="00CD40BD" w:rsidRPr="00DD52B2" w:rsidRDefault="00CD40BD">
      <w:pPr>
        <w:numPr>
          <w:ilvl w:val="0"/>
          <w:numId w:val="52"/>
        </w:numPr>
        <w:tabs>
          <w:tab w:val="right" w:pos="-1276"/>
          <w:tab w:val="left" w:pos="709"/>
        </w:tabs>
        <w:autoSpaceDE w:val="0"/>
        <w:autoSpaceDN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danych związanych z obsługą administracyjno-organizacyjną Umowy, w szczególności zmiana numeru rachunku bankowego;</w:t>
      </w:r>
    </w:p>
    <w:p w14:paraId="16BBC171" w14:textId="77777777" w:rsidR="00CD40BD" w:rsidRPr="00DD52B2" w:rsidRDefault="00CD40BD">
      <w:pPr>
        <w:numPr>
          <w:ilvl w:val="0"/>
          <w:numId w:val="52"/>
        </w:numPr>
        <w:tabs>
          <w:tab w:val="right" w:pos="-1276"/>
          <w:tab w:val="left" w:pos="709"/>
        </w:tabs>
        <w:autoSpaceDE w:val="0"/>
        <w:autoSpaceDN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danych teleadresowych; </w:t>
      </w:r>
    </w:p>
    <w:p w14:paraId="3BF8D495" w14:textId="77777777" w:rsidR="00CD40BD" w:rsidRPr="00DD52B2" w:rsidRDefault="00CD40BD">
      <w:pPr>
        <w:numPr>
          <w:ilvl w:val="0"/>
          <w:numId w:val="52"/>
        </w:numPr>
        <w:tabs>
          <w:tab w:val="right" w:pos="-1276"/>
          <w:tab w:val="left" w:pos="709"/>
        </w:tabs>
        <w:autoSpaceDE w:val="0"/>
        <w:autoSpaceDN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danych rejestrowych;</w:t>
      </w:r>
    </w:p>
    <w:p w14:paraId="54002B60" w14:textId="1BF7D3A2" w:rsidR="00CD40BD" w:rsidRPr="00DD52B2" w:rsidRDefault="00CD40BD">
      <w:pPr>
        <w:numPr>
          <w:ilvl w:val="0"/>
          <w:numId w:val="52"/>
        </w:numPr>
        <w:tabs>
          <w:tab w:val="right" w:pos="-1276"/>
          <w:tab w:val="left" w:pos="709"/>
        </w:tabs>
        <w:autoSpaceDE w:val="0"/>
        <w:autoSpaceDN w:val="0"/>
        <w:spacing w:line="271" w:lineRule="auto"/>
        <w:ind w:left="714" w:hanging="357"/>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będące następstwem sukcesji uniwersalnej po jednej ze </w:t>
      </w:r>
      <w:r w:rsidR="001E196E">
        <w:rPr>
          <w:rFonts w:asciiTheme="majorHAnsi" w:eastAsia="Times New Roman" w:hAnsiTheme="majorHAnsi" w:cstheme="majorHAnsi"/>
          <w:sz w:val="24"/>
          <w:szCs w:val="24"/>
        </w:rPr>
        <w:t>S</w:t>
      </w:r>
      <w:r w:rsidRPr="00DD52B2">
        <w:rPr>
          <w:rFonts w:asciiTheme="majorHAnsi" w:eastAsia="Times New Roman" w:hAnsiTheme="majorHAnsi" w:cstheme="majorHAnsi"/>
          <w:sz w:val="24"/>
          <w:szCs w:val="24"/>
        </w:rPr>
        <w:t>tron Umowy.</w:t>
      </w:r>
    </w:p>
    <w:p w14:paraId="736C9669" w14:textId="37103AC5" w:rsidR="00EE041D" w:rsidRPr="00DD52B2" w:rsidRDefault="00CD40BD">
      <w:pPr>
        <w:numPr>
          <w:ilvl w:val="3"/>
          <w:numId w:val="50"/>
        </w:numPr>
        <w:tabs>
          <w:tab w:val="num" w:pos="426"/>
        </w:tabs>
        <w:spacing w:line="271" w:lineRule="auto"/>
        <w:ind w:left="357" w:hanging="357"/>
        <w:jc w:val="both"/>
        <w:rPr>
          <w:rFonts w:asciiTheme="majorHAnsi" w:hAnsiTheme="majorHAnsi" w:cstheme="majorHAnsi"/>
          <w:b/>
          <w:sz w:val="24"/>
          <w:szCs w:val="24"/>
        </w:rPr>
      </w:pPr>
      <w:r w:rsidRPr="00DD52B2">
        <w:rPr>
          <w:rFonts w:asciiTheme="majorHAnsi" w:eastAsia="Times New Roman" w:hAnsiTheme="majorHAnsi" w:cstheme="majorHAnsi"/>
          <w:sz w:val="24"/>
          <w:szCs w:val="24"/>
        </w:rPr>
        <w:t xml:space="preserve">W przypadku zmiany stawki podatku VAT uwzględnienie nowej stawki (i związana </w:t>
      </w:r>
      <w:r w:rsidRPr="00DD52B2">
        <w:rPr>
          <w:rFonts w:asciiTheme="majorHAnsi" w:eastAsia="Times New Roman" w:hAnsiTheme="majorHAnsi" w:cstheme="majorHAnsi"/>
          <w:sz w:val="24"/>
          <w:szCs w:val="24"/>
        </w:rPr>
        <w:br/>
        <w:t xml:space="preserve">z tym zmiana ceny brutto) następować będzie automatycznie w dacie określonej przez przepisy wprowadzające zmianę stawki podatku VAT bez konieczności </w:t>
      </w:r>
      <w:r w:rsidR="00082DB6" w:rsidRPr="00DD52B2">
        <w:rPr>
          <w:rFonts w:asciiTheme="majorHAnsi" w:eastAsia="Times New Roman" w:hAnsiTheme="majorHAnsi" w:cstheme="majorHAnsi"/>
          <w:sz w:val="24"/>
          <w:szCs w:val="24"/>
        </w:rPr>
        <w:t>podpisywania odrębnego</w:t>
      </w:r>
      <w:r w:rsidRPr="00DD52B2">
        <w:rPr>
          <w:rFonts w:asciiTheme="majorHAnsi" w:eastAsia="Times New Roman" w:hAnsiTheme="majorHAnsi" w:cstheme="majorHAnsi"/>
          <w:sz w:val="24"/>
          <w:szCs w:val="24"/>
        </w:rPr>
        <w:t xml:space="preserve"> aneksu.</w:t>
      </w:r>
    </w:p>
    <w:bookmarkEnd w:id="68"/>
    <w:p w14:paraId="4E64639A" w14:textId="6A50A9BF" w:rsidR="00CD40BD" w:rsidRPr="00DD52B2" w:rsidRDefault="00CD40BD" w:rsidP="00DD52B2">
      <w:pPr>
        <w:keepNext/>
        <w:autoSpaceDE w:val="0"/>
        <w:autoSpaceDN w:val="0"/>
        <w:adjustRightInd w:val="0"/>
        <w:spacing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t>§ 11</w:t>
      </w:r>
    </w:p>
    <w:p w14:paraId="7C4DD9B1" w14:textId="23BAC196" w:rsidR="00CD40BD" w:rsidRPr="00DD52B2" w:rsidRDefault="00082DB6" w:rsidP="00DD52B2">
      <w:pPr>
        <w:tabs>
          <w:tab w:val="left" w:pos="851"/>
        </w:tabs>
        <w:suppressAutoHyphens/>
        <w:overflowPunct w:val="0"/>
        <w:autoSpaceDE w:val="0"/>
        <w:spacing w:line="271" w:lineRule="auto"/>
        <w:ind w:left="851" w:hanging="851"/>
        <w:contextualSpacing/>
        <w:jc w:val="center"/>
        <w:textAlignment w:val="baseline"/>
        <w:rPr>
          <w:rFonts w:asciiTheme="majorHAnsi" w:hAnsiTheme="majorHAnsi" w:cstheme="majorHAnsi"/>
          <w:b/>
          <w:sz w:val="24"/>
          <w:szCs w:val="24"/>
        </w:rPr>
      </w:pPr>
      <w:bookmarkStart w:id="69" w:name="_Hlk179189018"/>
      <w:r>
        <w:rPr>
          <w:rFonts w:asciiTheme="majorHAnsi" w:hAnsiTheme="majorHAnsi" w:cstheme="majorHAnsi"/>
          <w:b/>
          <w:sz w:val="24"/>
          <w:szCs w:val="24"/>
        </w:rPr>
        <w:t>Siła wyższa</w:t>
      </w:r>
    </w:p>
    <w:p w14:paraId="4E85FFE5" w14:textId="497C3E92" w:rsidR="00A54A7A" w:rsidRPr="00DD52B2" w:rsidRDefault="00A54A7A">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004D3923">
        <w:rPr>
          <w:rFonts w:asciiTheme="majorHAnsi" w:hAnsiTheme="majorHAnsi" w:cstheme="majorHAnsi"/>
          <w:sz w:val="24"/>
          <w:szCs w:val="24"/>
        </w:rPr>
        <w:br/>
      </w:r>
      <w:r w:rsidRPr="00DD52B2">
        <w:rPr>
          <w:rFonts w:asciiTheme="majorHAnsi" w:hAnsiTheme="majorHAnsi" w:cstheme="majorHAnsi"/>
          <w:sz w:val="24"/>
          <w:szCs w:val="24"/>
        </w:rPr>
        <w:t xml:space="preserve">i nadzwyczajne) oraz którego skutkom Strony nie mogły zapobiec. Tym samym Strony </w:t>
      </w:r>
      <w:r w:rsidR="0016046C" w:rsidRPr="00DD52B2">
        <w:rPr>
          <w:rFonts w:asciiTheme="majorHAnsi" w:hAnsiTheme="majorHAnsi" w:cstheme="majorHAnsi"/>
          <w:sz w:val="24"/>
          <w:szCs w:val="24"/>
        </w:rPr>
        <w:t>ustalają,</w:t>
      </w:r>
      <w:r w:rsidRPr="00DD52B2">
        <w:rPr>
          <w:rFonts w:asciiTheme="majorHAnsi" w:hAnsiTheme="majorHAnsi" w:cstheme="majorHAnsi"/>
          <w:sz w:val="24"/>
          <w:szCs w:val="24"/>
        </w:rPr>
        <w:t xml:space="preserve"> iż w przypadku</w:t>
      </w:r>
      <w:r w:rsidR="0016046C">
        <w:rPr>
          <w:rFonts w:asciiTheme="majorHAnsi" w:hAnsiTheme="majorHAnsi" w:cstheme="majorHAnsi"/>
          <w:sz w:val="24"/>
          <w:szCs w:val="24"/>
        </w:rPr>
        <w:t>,</w:t>
      </w:r>
      <w:r w:rsidRPr="00DD52B2">
        <w:rPr>
          <w:rFonts w:asciiTheme="majorHAnsi" w:hAnsiTheme="majorHAnsi" w:cstheme="majorHAnsi"/>
          <w:sz w:val="24"/>
          <w:szCs w:val="24"/>
        </w:rPr>
        <w:t xml:space="preserve"> gdy okoliczności siły wyższej istniały w dacie zawarcia pomiędzy Stronami niniejszej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mowy, to wykluczone jest powoływanie się na nie i wskazywanie że są okolicznościami siły wyższej jako przesłankę wyłączającej odpowiedzialność danej Strony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mowy za niewykonanie lub nienależyte wykonanie zobowiązania. </w:t>
      </w:r>
    </w:p>
    <w:p w14:paraId="05B6C1F9" w14:textId="0BCF7882" w:rsidR="00A54A7A" w:rsidRPr="00DD52B2" w:rsidRDefault="00A54A7A">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Strony potwierdzają, iż w sposób świadomy zawierają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mowę w trakcie trwania konfliktu zbrojnego na Ukrainie, zatem </w:t>
      </w:r>
      <w:r w:rsidR="00737E11" w:rsidRPr="00DD52B2">
        <w:rPr>
          <w:rFonts w:asciiTheme="majorHAnsi" w:hAnsiTheme="majorHAnsi" w:cstheme="majorHAnsi"/>
          <w:sz w:val="24"/>
          <w:szCs w:val="24"/>
        </w:rPr>
        <w:t>tej</w:t>
      </w:r>
      <w:r w:rsidRPr="00DD52B2">
        <w:rPr>
          <w:rFonts w:asciiTheme="majorHAnsi" w:hAnsiTheme="majorHAnsi" w:cstheme="majorHAnsi"/>
          <w:sz w:val="24"/>
          <w:szCs w:val="24"/>
        </w:rPr>
        <w:t xml:space="preserve"> okoliczności Strony nie uznają za siłę wyższą, chyba że nastąpi zasadnicza zmiana okoliczności polegająca na wprowadzeniu dodatkowych ograniczeń lub nieprzewidywalnego ich wpływu na realizację </w:t>
      </w:r>
      <w:r w:rsidR="00CE0F8F">
        <w:rPr>
          <w:rFonts w:asciiTheme="majorHAnsi" w:hAnsiTheme="majorHAnsi" w:cstheme="majorHAnsi"/>
          <w:sz w:val="24"/>
          <w:szCs w:val="24"/>
        </w:rPr>
        <w:t>U</w:t>
      </w:r>
      <w:r w:rsidRPr="00DD52B2">
        <w:rPr>
          <w:rFonts w:asciiTheme="majorHAnsi" w:hAnsiTheme="majorHAnsi" w:cstheme="majorHAnsi"/>
          <w:sz w:val="24"/>
          <w:szCs w:val="24"/>
        </w:rPr>
        <w:t xml:space="preserve">mowy. </w:t>
      </w:r>
    </w:p>
    <w:p w14:paraId="4F3C0F66" w14:textId="6E1BB319" w:rsidR="00A54A7A" w:rsidRPr="00DD52B2" w:rsidRDefault="00456D9F">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w:t>
      </w:r>
      <w:r w:rsidR="00A54A7A" w:rsidRPr="00DD52B2">
        <w:rPr>
          <w:rFonts w:asciiTheme="majorHAnsi" w:hAnsiTheme="majorHAnsi" w:cstheme="majorHAnsi"/>
          <w:sz w:val="24"/>
          <w:szCs w:val="24"/>
        </w:rPr>
        <w:t xml:space="preserve">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4E27A0C2" w14:textId="358E800C" w:rsidR="00A54A7A" w:rsidRPr="00DD52B2" w:rsidRDefault="00A54A7A">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sidR="004D3923">
        <w:rPr>
          <w:rFonts w:asciiTheme="majorHAnsi" w:hAnsiTheme="majorHAnsi" w:cstheme="majorHAnsi"/>
          <w:sz w:val="24"/>
          <w:szCs w:val="24"/>
        </w:rPr>
        <w:br/>
      </w:r>
      <w:r w:rsidRPr="00DD52B2">
        <w:rPr>
          <w:rFonts w:asciiTheme="majorHAnsi" w:hAnsiTheme="majorHAnsi" w:cstheme="majorHAnsi"/>
          <w:sz w:val="24"/>
          <w:szCs w:val="24"/>
        </w:rPr>
        <w:lastRenderedPageBreak/>
        <w:t xml:space="preserve">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w:t>
      </w:r>
      <w:r w:rsidR="00CE0F8F">
        <w:rPr>
          <w:rFonts w:asciiTheme="majorHAnsi" w:hAnsiTheme="majorHAnsi" w:cstheme="majorHAnsi"/>
          <w:sz w:val="24"/>
          <w:szCs w:val="24"/>
        </w:rPr>
        <w:t>U</w:t>
      </w:r>
      <w:r w:rsidRPr="00DD52B2">
        <w:rPr>
          <w:rFonts w:asciiTheme="majorHAnsi" w:hAnsiTheme="majorHAnsi" w:cstheme="majorHAnsi"/>
          <w:sz w:val="24"/>
          <w:szCs w:val="24"/>
        </w:rPr>
        <w:t>mowy do ewentualnej zmiany w drodze negocjacji pomiędzy Stronami.</w:t>
      </w:r>
    </w:p>
    <w:p w14:paraId="614F111C" w14:textId="26B478C6" w:rsidR="00A54A7A" w:rsidRPr="00DD52B2" w:rsidRDefault="00A54A7A">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315048D2" w14:textId="5C36D22A" w:rsidR="00A54A7A" w:rsidRPr="00DD52B2" w:rsidRDefault="00A54A7A">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Jeżeli siła wyższa uniemożliwia jednej ze Stron wykonywanie jej zobowiązań wynikających z niniejszej </w:t>
      </w:r>
      <w:r w:rsidR="00CE0F8F">
        <w:rPr>
          <w:rFonts w:asciiTheme="majorHAnsi" w:hAnsiTheme="majorHAnsi" w:cstheme="majorHAnsi"/>
          <w:sz w:val="24"/>
          <w:szCs w:val="24"/>
        </w:rPr>
        <w:t>U</w:t>
      </w:r>
      <w:r w:rsidRPr="00DD52B2">
        <w:rPr>
          <w:rFonts w:asciiTheme="majorHAnsi" w:hAnsiTheme="majorHAnsi" w:cstheme="majorHAnsi"/>
          <w:sz w:val="24"/>
          <w:szCs w:val="24"/>
        </w:rPr>
        <w:t>mowy nieprzerwanie przez okres dłuższy niż 2 miesiące, zaś Strony nie osiągną porozumienia odnośnie</w:t>
      </w:r>
      <w:r w:rsidR="004311A7" w:rsidRPr="00DD52B2">
        <w:rPr>
          <w:rFonts w:asciiTheme="majorHAnsi" w:hAnsiTheme="majorHAnsi" w:cstheme="majorHAnsi"/>
          <w:sz w:val="24"/>
          <w:szCs w:val="24"/>
        </w:rPr>
        <w:t xml:space="preserve"> do</w:t>
      </w:r>
      <w:r w:rsidRPr="00DD52B2">
        <w:rPr>
          <w:rFonts w:asciiTheme="majorHAnsi" w:hAnsiTheme="majorHAnsi" w:cstheme="majorHAnsi"/>
          <w:sz w:val="24"/>
          <w:szCs w:val="24"/>
        </w:rPr>
        <w:t xml:space="preserve"> zmiany w powyższym terminie, wówczas każda ze Stron może rozwiązać Umowę ze skutkiem natychmiastowym.</w:t>
      </w:r>
    </w:p>
    <w:p w14:paraId="70067E79" w14:textId="1928E0CF" w:rsidR="00A54A7A" w:rsidRPr="00DD52B2" w:rsidRDefault="00082DB6">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 przypadku</w:t>
      </w:r>
      <w:r w:rsidR="00A54A7A" w:rsidRPr="00DD52B2">
        <w:rPr>
          <w:rFonts w:asciiTheme="majorHAnsi" w:hAnsiTheme="majorHAnsi" w:cstheme="majorHAnsi"/>
          <w:sz w:val="24"/>
          <w:szCs w:val="24"/>
        </w:rPr>
        <w:t xml:space="preserve"> zaistnienia zdarzeń </w:t>
      </w:r>
      <w:r w:rsidRPr="00DD52B2">
        <w:rPr>
          <w:rFonts w:asciiTheme="majorHAnsi" w:hAnsiTheme="majorHAnsi" w:cstheme="majorHAnsi"/>
          <w:sz w:val="24"/>
          <w:szCs w:val="24"/>
        </w:rPr>
        <w:t>niestanowiących</w:t>
      </w:r>
      <w:r w:rsidR="00A54A7A" w:rsidRPr="00DD52B2">
        <w:rPr>
          <w:rFonts w:asciiTheme="majorHAnsi" w:hAnsiTheme="majorHAnsi" w:cstheme="majorHAnsi"/>
          <w:sz w:val="24"/>
          <w:szCs w:val="24"/>
        </w:rPr>
        <w:t xml:space="preserve">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442ECE29" w14:textId="77777777" w:rsidR="00A54A7A" w:rsidRPr="00DD52B2" w:rsidRDefault="00A54A7A">
      <w:pPr>
        <w:pStyle w:val="Tekstkomentarza"/>
        <w:numPr>
          <w:ilvl w:val="0"/>
          <w:numId w:val="44"/>
        </w:numPr>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Ciężar dowodu niewykonania zobowiązania z powodu siły wyższej obciąża Stronę, która powołuje się na siłę wyższą. </w:t>
      </w:r>
    </w:p>
    <w:p w14:paraId="0A48297C" w14:textId="0D41B0B2" w:rsidR="00CF7CD1" w:rsidRPr="00DD52B2" w:rsidRDefault="00CF7CD1" w:rsidP="00DD52B2">
      <w:pPr>
        <w:spacing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t>§ 1</w:t>
      </w:r>
      <w:r w:rsidR="00CC2A84" w:rsidRPr="00DD52B2">
        <w:rPr>
          <w:rFonts w:asciiTheme="majorHAnsi" w:hAnsiTheme="majorHAnsi" w:cstheme="majorHAnsi"/>
          <w:b/>
          <w:sz w:val="24"/>
          <w:szCs w:val="24"/>
        </w:rPr>
        <w:t>2</w:t>
      </w:r>
    </w:p>
    <w:p w14:paraId="0D6C2B3C" w14:textId="079D6D6A" w:rsidR="00CF7CD1" w:rsidRPr="00DD52B2" w:rsidRDefault="00082DB6" w:rsidP="00DD52B2">
      <w:pPr>
        <w:spacing w:line="271" w:lineRule="auto"/>
        <w:jc w:val="center"/>
        <w:rPr>
          <w:rFonts w:asciiTheme="majorHAnsi" w:hAnsiTheme="majorHAnsi" w:cstheme="majorHAnsi"/>
          <w:b/>
          <w:sz w:val="24"/>
          <w:szCs w:val="24"/>
        </w:rPr>
      </w:pPr>
      <w:r>
        <w:rPr>
          <w:rFonts w:asciiTheme="majorHAnsi" w:hAnsiTheme="majorHAnsi" w:cstheme="majorHAnsi"/>
          <w:b/>
          <w:sz w:val="24"/>
          <w:szCs w:val="24"/>
        </w:rPr>
        <w:t>Poufność</w:t>
      </w:r>
    </w:p>
    <w:p w14:paraId="09C36550" w14:textId="338D4835"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Cs w:val="24"/>
        </w:rPr>
      </w:pPr>
      <w:r w:rsidRPr="00DD52B2">
        <w:rPr>
          <w:rFonts w:asciiTheme="majorHAnsi" w:hAnsiTheme="majorHAnsi" w:cstheme="majorHAnsi"/>
          <w:sz w:val="24"/>
          <w:szCs w:val="24"/>
        </w:rPr>
        <w:t>Informacje udostępniane Wykonawcy w ramach wykonywania Umowy oraz uzyskane przez Wykonawcę w związku z realizacją Umowy będą traktowane przez Wykonawcę jako poufne i mogą być ujawniane wyłącznie osobom i upoważnionym przedstawicielom, których obowiązkiem jest realizacja Umowy, pod rygorem pociągnięcia przez Zamawiającego do odpowiedzialności za naruszenie poufności. Obowiązek zachowania poufności obowiązuje Wykonawcę oraz pracowników i upoważnionych przedstawicieli Wykonawcy, odpowiedzialnych za realizację obowiązków wynikających z Umowy.</w:t>
      </w:r>
    </w:p>
    <w:p w14:paraId="281262CC" w14:textId="77777777"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 w:val="24"/>
          <w:szCs w:val="24"/>
        </w:rPr>
      </w:pPr>
      <w:r w:rsidRPr="00DD52B2">
        <w:rPr>
          <w:rFonts w:asciiTheme="majorHAnsi" w:hAnsiTheme="majorHAnsi" w:cstheme="majorHAnsi"/>
          <w:sz w:val="24"/>
          <w:szCs w:val="24"/>
        </w:rPr>
        <w:t>Wykonawca zobowiązuje się do zachowania poufności informacji, w posiadanie których wejdzie w trakcie wykonywania Umowy, w szczególności:</w:t>
      </w:r>
    </w:p>
    <w:p w14:paraId="6464E2A3" w14:textId="6402DA03"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Cs w:val="24"/>
        </w:rPr>
      </w:pPr>
      <w:r w:rsidRPr="00DD52B2">
        <w:rPr>
          <w:rFonts w:asciiTheme="majorHAnsi" w:hAnsiTheme="majorHAnsi" w:cstheme="majorHAnsi"/>
          <w:sz w:val="24"/>
          <w:szCs w:val="24"/>
        </w:rPr>
        <w:t xml:space="preserve">nieujawniania i niezezwalania na ujawnienie jakichkolwiek </w:t>
      </w:r>
      <w:r w:rsidR="00082DB6" w:rsidRPr="00DD52B2">
        <w:rPr>
          <w:rFonts w:asciiTheme="majorHAnsi" w:hAnsiTheme="majorHAnsi" w:cstheme="majorHAnsi"/>
          <w:sz w:val="24"/>
          <w:szCs w:val="24"/>
        </w:rPr>
        <w:t>informacji w</w:t>
      </w:r>
      <w:r w:rsidRPr="00DD52B2">
        <w:rPr>
          <w:rFonts w:asciiTheme="majorHAnsi" w:hAnsiTheme="majorHAnsi" w:cstheme="majorHAnsi"/>
          <w:sz w:val="24"/>
          <w:szCs w:val="24"/>
        </w:rPr>
        <w:t xml:space="preserve"> jakiejkolwiek formie w całości lub w części jakiejkolwiek osobie trzeciej bez uprzedniej zgody Zamawiającego, wyrażonej na piśmie pod rygorem nieważności;</w:t>
      </w:r>
    </w:p>
    <w:p w14:paraId="0D5771EB" w14:textId="77777777"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Cs w:val="24"/>
        </w:rPr>
      </w:pPr>
      <w:r w:rsidRPr="00DD52B2">
        <w:rPr>
          <w:rFonts w:asciiTheme="majorHAnsi" w:hAnsiTheme="majorHAnsi" w:cstheme="majorHAnsi"/>
          <w:sz w:val="24"/>
          <w:szCs w:val="24"/>
        </w:rPr>
        <w:t>zapewnienia, że personel oraz inne osoby wykonujące prace w ramach realizacji Umowy, którym informacje zostaną udostępnione nie ujawnią i nie zezwolą na ich ujawnienie w jakiejkolwiek formie w całości lub w części jakiejkolwiek osobie trzeciej bez uprzedniej zgody Zamawiającego wyrażonej na piśmie pod rygorem nieważności;</w:t>
      </w:r>
    </w:p>
    <w:p w14:paraId="6EB9EAA8" w14:textId="77777777"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 w:val="24"/>
          <w:szCs w:val="24"/>
        </w:rPr>
      </w:pPr>
      <w:r w:rsidRPr="00DD52B2">
        <w:rPr>
          <w:rFonts w:asciiTheme="majorHAnsi" w:hAnsiTheme="majorHAnsi" w:cstheme="majorHAnsi"/>
          <w:sz w:val="24"/>
          <w:szCs w:val="24"/>
        </w:rPr>
        <w:lastRenderedPageBreak/>
        <w:t>zapewnienia prawidłowej ochrony informacji przed utratą, kradzieżą, zniszczeniem, zgubieniem lub dostępem osób trzecich nieupoważnionych do uzyskania informacji;</w:t>
      </w:r>
    </w:p>
    <w:p w14:paraId="6D6C2843" w14:textId="77777777"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Cs w:val="24"/>
        </w:rPr>
      </w:pPr>
      <w:r w:rsidRPr="00DD52B2">
        <w:rPr>
          <w:rFonts w:asciiTheme="majorHAnsi" w:hAnsiTheme="majorHAnsi" w:cstheme="majorHAnsi"/>
          <w:sz w:val="24"/>
          <w:szCs w:val="24"/>
        </w:rPr>
        <w:t>niewykorzystywania informacji do innych celów niż wykonywanie czynności wynikających z Umowy bez uprzedniej zgody Zamawiającego wyrażonej pisemnie pod rygorem nieważności;</w:t>
      </w:r>
    </w:p>
    <w:p w14:paraId="69518EA5" w14:textId="77777777"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 w:val="24"/>
          <w:szCs w:val="24"/>
        </w:rPr>
      </w:pPr>
      <w:r w:rsidRPr="00DD52B2">
        <w:rPr>
          <w:rFonts w:asciiTheme="majorHAnsi" w:hAnsiTheme="majorHAnsi" w:cstheme="majorHAnsi"/>
          <w:sz w:val="24"/>
          <w:szCs w:val="24"/>
        </w:rPr>
        <w:t>przejęcia na siebie wszelkich roszczeń osób trzecich w stosunku do Zamawiającego, wynikających z wykorzystania przez Wykonawcę informacji uzyskanych w czasie wykonywania Umowy w sposób naruszający jej postanowienia.</w:t>
      </w:r>
    </w:p>
    <w:p w14:paraId="78DA36F7" w14:textId="7FCB6360"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Cs w:val="24"/>
        </w:rPr>
      </w:pPr>
      <w:r w:rsidRPr="00DD52B2">
        <w:rPr>
          <w:rFonts w:asciiTheme="majorHAnsi" w:hAnsiTheme="majorHAnsi" w:cstheme="majorHAnsi"/>
          <w:sz w:val="24"/>
          <w:szCs w:val="24"/>
        </w:rPr>
        <w:t xml:space="preserve">Wykonawca zobowiązuje się do niezwłocznego zawiadomienia Zamawiającego </w:t>
      </w:r>
      <w:r w:rsidR="00C542FC" w:rsidRPr="00DD52B2">
        <w:rPr>
          <w:rFonts w:asciiTheme="majorHAnsi" w:hAnsiTheme="majorHAnsi" w:cstheme="majorHAnsi"/>
          <w:sz w:val="24"/>
          <w:szCs w:val="24"/>
        </w:rPr>
        <w:br/>
      </w:r>
      <w:r w:rsidRPr="00DD52B2">
        <w:rPr>
          <w:rFonts w:asciiTheme="majorHAnsi" w:hAnsiTheme="majorHAnsi" w:cstheme="majorHAnsi"/>
          <w:sz w:val="24"/>
          <w:szCs w:val="24"/>
        </w:rPr>
        <w:t xml:space="preserve">o każdym przypadku ujawnienia informacji, o których mowa w ust. 1, pozostającym </w:t>
      </w:r>
      <w:r w:rsidR="004D3923">
        <w:rPr>
          <w:rFonts w:asciiTheme="majorHAnsi" w:hAnsiTheme="majorHAnsi" w:cstheme="majorHAnsi"/>
          <w:sz w:val="24"/>
          <w:szCs w:val="24"/>
        </w:rPr>
        <w:br/>
      </w:r>
      <w:r w:rsidRPr="00DD52B2">
        <w:rPr>
          <w:rFonts w:asciiTheme="majorHAnsi" w:hAnsiTheme="majorHAnsi" w:cstheme="majorHAnsi"/>
          <w:sz w:val="24"/>
          <w:szCs w:val="24"/>
        </w:rPr>
        <w:t>w sprzeczności z postanowieniami Umowy.</w:t>
      </w:r>
    </w:p>
    <w:p w14:paraId="667B9891" w14:textId="08FC9CC8"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 w:val="24"/>
          <w:szCs w:val="24"/>
        </w:rPr>
      </w:pPr>
      <w:r w:rsidRPr="00DD52B2">
        <w:rPr>
          <w:rFonts w:asciiTheme="majorHAnsi" w:hAnsiTheme="majorHAnsi" w:cstheme="majorHAnsi"/>
          <w:sz w:val="24"/>
          <w:szCs w:val="24"/>
        </w:rPr>
        <w:t>Zobowiązanie do zachowania poufności informacji, o których mowa w ust. 1</w:t>
      </w:r>
      <w:r w:rsidR="00F27998" w:rsidRPr="00DD52B2">
        <w:rPr>
          <w:rFonts w:asciiTheme="majorHAnsi" w:hAnsiTheme="majorHAnsi" w:cstheme="majorHAnsi"/>
          <w:sz w:val="24"/>
          <w:szCs w:val="24"/>
        </w:rPr>
        <w:t>,</w:t>
      </w:r>
      <w:r w:rsidRPr="00DD52B2">
        <w:rPr>
          <w:rFonts w:asciiTheme="majorHAnsi" w:hAnsiTheme="majorHAnsi" w:cstheme="majorHAnsi"/>
          <w:sz w:val="24"/>
          <w:szCs w:val="24"/>
        </w:rPr>
        <w:t xml:space="preserve"> nie dotyczy przypadków, gdy informacje te:</w:t>
      </w:r>
    </w:p>
    <w:p w14:paraId="2E98CFD0" w14:textId="77777777"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 w:val="24"/>
          <w:szCs w:val="24"/>
        </w:rPr>
      </w:pPr>
      <w:r w:rsidRPr="00DD52B2">
        <w:rPr>
          <w:rFonts w:asciiTheme="majorHAnsi" w:hAnsiTheme="majorHAnsi" w:cstheme="majorHAnsi"/>
          <w:sz w:val="24"/>
          <w:szCs w:val="24"/>
        </w:rPr>
        <w:t>stały się publicznie dostępne, jednak w inny sposób niż w wyniku naruszenia Umowy;</w:t>
      </w:r>
    </w:p>
    <w:p w14:paraId="37692FEF" w14:textId="38B04E64" w:rsidR="00CF7CD1" w:rsidRPr="00DD52B2" w:rsidRDefault="00CF7CD1">
      <w:pPr>
        <w:pStyle w:val="Akapitzlist"/>
        <w:numPr>
          <w:ilvl w:val="1"/>
          <w:numId w:val="54"/>
        </w:numPr>
        <w:autoSpaceDN w:val="0"/>
        <w:spacing w:line="271" w:lineRule="auto"/>
        <w:ind w:left="714" w:hanging="357"/>
        <w:contextualSpacing w:val="0"/>
        <w:jc w:val="both"/>
        <w:rPr>
          <w:rFonts w:asciiTheme="majorHAnsi" w:hAnsiTheme="majorHAnsi" w:cstheme="majorHAnsi"/>
          <w:szCs w:val="24"/>
        </w:rPr>
      </w:pPr>
      <w:r w:rsidRPr="00DD52B2">
        <w:rPr>
          <w:rFonts w:asciiTheme="majorHAnsi" w:hAnsiTheme="majorHAnsi" w:cstheme="majorHAnsi"/>
          <w:sz w:val="24"/>
          <w:szCs w:val="24"/>
        </w:rPr>
        <w:t>muszą zostać udostępnione zgodnie z obowiązkiem wynikającym z przepisów powszechnie obowiązującego prawa, orzeczenia sądu lub uprawnionego organu administracji państwowej; w takim przypadku Wykonawca będzie zobowiązany zapewnić, by udostępnienie informacji, o których mowa w ust. 1</w:t>
      </w:r>
      <w:r w:rsidR="00F27998" w:rsidRPr="00DD52B2">
        <w:rPr>
          <w:rFonts w:asciiTheme="majorHAnsi" w:hAnsiTheme="majorHAnsi" w:cstheme="majorHAnsi"/>
          <w:sz w:val="24"/>
          <w:szCs w:val="24"/>
        </w:rPr>
        <w:t xml:space="preserve">, </w:t>
      </w:r>
      <w:r w:rsidRPr="00DD52B2">
        <w:rPr>
          <w:rFonts w:asciiTheme="majorHAnsi" w:hAnsiTheme="majorHAnsi" w:cstheme="majorHAnsi"/>
          <w:sz w:val="24"/>
          <w:szCs w:val="24"/>
        </w:rPr>
        <w:t xml:space="preserve">nastąpiło tylko </w:t>
      </w:r>
      <w:r w:rsidR="004D3923">
        <w:rPr>
          <w:rFonts w:asciiTheme="majorHAnsi" w:hAnsiTheme="majorHAnsi" w:cstheme="majorHAnsi"/>
          <w:sz w:val="24"/>
          <w:szCs w:val="24"/>
        </w:rPr>
        <w:br/>
      </w:r>
      <w:r w:rsidRPr="00DD52B2">
        <w:rPr>
          <w:rFonts w:asciiTheme="majorHAnsi" w:hAnsiTheme="majorHAnsi" w:cstheme="majorHAnsi"/>
          <w:sz w:val="24"/>
          <w:szCs w:val="24"/>
        </w:rPr>
        <w:t>i wyłącznie w zakresie koniecznym dla zadośćuczynienia powyższemu obowiązkowi.</w:t>
      </w:r>
    </w:p>
    <w:p w14:paraId="5960C7B4" w14:textId="5EBC1730"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Cs w:val="24"/>
        </w:rPr>
      </w:pPr>
      <w:r w:rsidRPr="00DD52B2">
        <w:rPr>
          <w:rFonts w:asciiTheme="majorHAnsi" w:hAnsiTheme="majorHAnsi" w:cstheme="majorHAnsi"/>
          <w:sz w:val="24"/>
          <w:szCs w:val="24"/>
        </w:rPr>
        <w:t>Wykonawca niezwłocznie zawiadomi pisemnie Zamawiającego o każdym przypadku zaistnienia obowiązku udostępnienia informacji, o których mowa w ust. 2</w:t>
      </w:r>
      <w:r w:rsidR="0058188E" w:rsidRPr="00DD52B2">
        <w:rPr>
          <w:rFonts w:asciiTheme="majorHAnsi" w:hAnsiTheme="majorHAnsi" w:cstheme="majorHAnsi"/>
          <w:sz w:val="24"/>
          <w:szCs w:val="24"/>
        </w:rPr>
        <w:t>,</w:t>
      </w:r>
      <w:r w:rsidRPr="00DD52B2">
        <w:rPr>
          <w:rFonts w:asciiTheme="majorHAnsi" w:hAnsiTheme="majorHAnsi" w:cstheme="majorHAnsi"/>
          <w:sz w:val="24"/>
          <w:szCs w:val="24"/>
        </w:rPr>
        <w:t xml:space="preserve"> a także podejmie wszelkie działania konieczne do zapewnienia, by udostępnienie informacji, </w:t>
      </w:r>
      <w:r w:rsidR="004D3923">
        <w:rPr>
          <w:rFonts w:asciiTheme="majorHAnsi" w:hAnsiTheme="majorHAnsi" w:cstheme="majorHAnsi"/>
          <w:sz w:val="24"/>
          <w:szCs w:val="24"/>
        </w:rPr>
        <w:br/>
      </w:r>
      <w:r w:rsidRPr="00DD52B2">
        <w:rPr>
          <w:rFonts w:asciiTheme="majorHAnsi" w:hAnsiTheme="majorHAnsi" w:cstheme="majorHAnsi"/>
          <w:sz w:val="24"/>
          <w:szCs w:val="24"/>
        </w:rPr>
        <w:t>o których mowa w ust. 1, dokonało się w sposób chroniący przed ujawnieniem ich osobom niepowołanym.</w:t>
      </w:r>
    </w:p>
    <w:p w14:paraId="70DA2319" w14:textId="130F0ABB"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 w:val="24"/>
          <w:szCs w:val="24"/>
        </w:rPr>
      </w:pPr>
      <w:r w:rsidRPr="00DD52B2">
        <w:rPr>
          <w:rFonts w:asciiTheme="majorHAnsi" w:hAnsiTheme="majorHAnsi" w:cstheme="majorHAnsi"/>
          <w:sz w:val="24"/>
          <w:szCs w:val="24"/>
        </w:rPr>
        <w:t>Obowiązek, o którym mowa w ust. 1</w:t>
      </w:r>
      <w:r w:rsidR="003003F6" w:rsidRPr="00DD52B2">
        <w:rPr>
          <w:rFonts w:asciiTheme="majorHAnsi" w:hAnsiTheme="majorHAnsi" w:cstheme="majorHAnsi"/>
          <w:sz w:val="24"/>
          <w:szCs w:val="24"/>
        </w:rPr>
        <w:t>,</w:t>
      </w:r>
      <w:r w:rsidRPr="00DD52B2">
        <w:rPr>
          <w:rFonts w:asciiTheme="majorHAnsi" w:hAnsiTheme="majorHAnsi" w:cstheme="majorHAnsi"/>
          <w:sz w:val="24"/>
          <w:szCs w:val="24"/>
        </w:rPr>
        <w:t xml:space="preserve"> wiąże Zamawiającego i Wykonawcę także po wygaśnięciu lub rozwiązaniu Umowy.</w:t>
      </w:r>
    </w:p>
    <w:p w14:paraId="7B8166B2" w14:textId="77777777"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Cs w:val="24"/>
        </w:rPr>
      </w:pPr>
      <w:r w:rsidRPr="00DD52B2">
        <w:rPr>
          <w:rFonts w:asciiTheme="majorHAnsi" w:hAnsiTheme="majorHAnsi" w:cstheme="majorHAnsi"/>
          <w:sz w:val="24"/>
          <w:szCs w:val="24"/>
        </w:rPr>
        <w:t xml:space="preserve">Wykonawca, personel Wykonawcy oraz inne osoby odpowiedzialne za realizację obowiązków wynikających z Umowy zobowiązani są do przestrzegania wszystkich wewnętrznych regulaminów i zasad dotyczących pracy na terenie pomieszczeń wykonywania prac i przestrzegania wytycznych Zamawiającego w zakresie bezpieczeństwa. </w:t>
      </w:r>
    </w:p>
    <w:p w14:paraId="2E4DBB2B" w14:textId="77777777" w:rsidR="00CF7CD1" w:rsidRPr="00DD52B2" w:rsidRDefault="00CF7CD1">
      <w:pPr>
        <w:pStyle w:val="Akapitzlist"/>
        <w:numPr>
          <w:ilvl w:val="0"/>
          <w:numId w:val="54"/>
        </w:numPr>
        <w:autoSpaceDN w:val="0"/>
        <w:spacing w:line="271" w:lineRule="auto"/>
        <w:ind w:left="357" w:hanging="357"/>
        <w:contextualSpacing w:val="0"/>
        <w:jc w:val="both"/>
        <w:rPr>
          <w:rFonts w:asciiTheme="majorHAnsi" w:hAnsiTheme="majorHAnsi" w:cstheme="majorHAnsi"/>
          <w:szCs w:val="24"/>
        </w:rPr>
      </w:pPr>
      <w:r w:rsidRPr="00DD52B2">
        <w:rPr>
          <w:rFonts w:asciiTheme="majorHAnsi" w:hAnsiTheme="majorHAnsi" w:cstheme="majorHAnsi"/>
          <w:sz w:val="24"/>
          <w:szCs w:val="24"/>
        </w:rPr>
        <w:t>Wykonawca zobowiązuje się powiadomić każdą osobę zaangażowaną do realizacji Umowy, w tym podwykonawcę związanego z wykonaniem Umowy o obowiązku zachowania tajemnicy.</w:t>
      </w:r>
    </w:p>
    <w:p w14:paraId="3625C22B" w14:textId="7D0C03C0" w:rsidR="007F7B17" w:rsidRPr="00836DE3" w:rsidRDefault="007F7B17" w:rsidP="007F7B17">
      <w:pPr>
        <w:suppressAutoHyphens/>
        <w:spacing w:before="120" w:line="271" w:lineRule="auto"/>
        <w:jc w:val="center"/>
        <w:rPr>
          <w:rFonts w:ascii="Calibri" w:eastAsia="NSimSun" w:hAnsi="Calibri" w:cs="Calibri"/>
          <w:kern w:val="1"/>
          <w:sz w:val="24"/>
          <w:szCs w:val="24"/>
          <w:lang w:eastAsia="zh-CN" w:bidi="hi-IN"/>
        </w:rPr>
      </w:pPr>
      <w:r w:rsidRPr="00836DE3">
        <w:rPr>
          <w:rFonts w:ascii="Calibri" w:eastAsia="NSimSun" w:hAnsi="Calibri" w:cs="Calibri"/>
          <w:b/>
          <w:bCs/>
          <w:kern w:val="1"/>
          <w:sz w:val="24"/>
          <w:szCs w:val="24"/>
          <w:lang w:eastAsia="zh-CN" w:bidi="hi-IN"/>
        </w:rPr>
        <w:t>§ 1</w:t>
      </w:r>
      <w:r>
        <w:rPr>
          <w:rFonts w:ascii="Calibri" w:eastAsia="NSimSun" w:hAnsi="Calibri" w:cs="Calibri"/>
          <w:b/>
          <w:bCs/>
          <w:kern w:val="1"/>
          <w:sz w:val="24"/>
          <w:szCs w:val="24"/>
          <w:lang w:eastAsia="zh-CN" w:bidi="hi-IN"/>
        </w:rPr>
        <w:t>3</w:t>
      </w:r>
    </w:p>
    <w:p w14:paraId="6196C6CF" w14:textId="77777777" w:rsidR="007F7B17" w:rsidRPr="00836DE3" w:rsidRDefault="007F7B17" w:rsidP="007F7B17">
      <w:pPr>
        <w:suppressAutoHyphens/>
        <w:spacing w:line="271" w:lineRule="auto"/>
        <w:jc w:val="center"/>
        <w:rPr>
          <w:rFonts w:ascii="Calibri" w:eastAsia="NSimSun" w:hAnsi="Calibri" w:cs="Calibri"/>
          <w:b/>
          <w:kern w:val="1"/>
          <w:sz w:val="24"/>
          <w:szCs w:val="24"/>
          <w:lang w:eastAsia="zh-CN" w:bidi="hi-IN"/>
        </w:rPr>
      </w:pPr>
      <w:r>
        <w:rPr>
          <w:rFonts w:ascii="Calibri" w:eastAsia="NSimSun" w:hAnsi="Calibri" w:cs="Calibri"/>
          <w:b/>
          <w:kern w:val="1"/>
          <w:sz w:val="24"/>
          <w:szCs w:val="24"/>
          <w:lang w:eastAsia="zh-CN" w:bidi="hi-IN"/>
        </w:rPr>
        <w:t>Podwykonawcy</w:t>
      </w:r>
    </w:p>
    <w:p w14:paraId="7055CF35" w14:textId="77777777" w:rsidR="007F7B17" w:rsidRPr="006138B8" w:rsidRDefault="007F7B17" w:rsidP="00EB594A">
      <w:pPr>
        <w:numPr>
          <w:ilvl w:val="0"/>
          <w:numId w:val="84"/>
        </w:numPr>
        <w:suppressAutoHyphens/>
        <w:spacing w:line="271" w:lineRule="auto"/>
        <w:ind w:left="357" w:hanging="357"/>
        <w:jc w:val="both"/>
        <w:rPr>
          <w:rFonts w:ascii="Calibri" w:eastAsia="Georgia" w:hAnsi="Calibri" w:cs="Calibri"/>
          <w:iCs/>
          <w:sz w:val="24"/>
          <w:szCs w:val="24"/>
          <w:lang w:eastAsia="en-US"/>
        </w:rPr>
      </w:pPr>
      <w:r w:rsidRPr="006138B8">
        <w:rPr>
          <w:rFonts w:ascii="Calibri" w:eastAsia="Georgia" w:hAnsi="Calibri" w:cs="Calibri"/>
          <w:iCs/>
          <w:sz w:val="24"/>
          <w:szCs w:val="24"/>
          <w:lang w:eastAsia="en-US"/>
        </w:rPr>
        <w:t>Wykonawca oświadcza, iż do wykonania przedmiotu Umowy zatrudni podwykonawców, którym zostanie powierzony następujący zakres prac: ………………………………… / Wykonawca oświadcza, iż do wykonania przedmiotu Umowy nie zatrudni podwykonawców*.</w:t>
      </w:r>
    </w:p>
    <w:p w14:paraId="26FB268E" w14:textId="77777777" w:rsidR="007F7B17" w:rsidRPr="00836DE3" w:rsidRDefault="007F7B17" w:rsidP="00EB594A">
      <w:pPr>
        <w:widowControl w:val="0"/>
        <w:numPr>
          <w:ilvl w:val="0"/>
          <w:numId w:val="84"/>
        </w:numPr>
        <w:suppressAutoHyphens/>
        <w:autoSpaceDE w:val="0"/>
        <w:spacing w:line="271" w:lineRule="auto"/>
        <w:ind w:right="1"/>
        <w:jc w:val="both"/>
        <w:rPr>
          <w:rFonts w:ascii="Calibri" w:eastAsia="Calibri" w:hAnsi="Calibri" w:cs="Calibri"/>
          <w:sz w:val="24"/>
          <w:szCs w:val="24"/>
          <w:lang w:eastAsia="en-US"/>
        </w:rPr>
      </w:pPr>
      <w:r w:rsidRPr="00836DE3">
        <w:rPr>
          <w:rFonts w:ascii="Calibri" w:eastAsia="Calibri" w:hAnsi="Calibri" w:cs="Calibri"/>
          <w:sz w:val="24"/>
          <w:szCs w:val="24"/>
          <w:lang w:eastAsia="en-US"/>
        </w:rPr>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14:paraId="0C02EAA2" w14:textId="77777777" w:rsidR="007F7B17" w:rsidRPr="00836DE3" w:rsidRDefault="007F7B17" w:rsidP="00EB594A">
      <w:pPr>
        <w:widowControl w:val="0"/>
        <w:numPr>
          <w:ilvl w:val="0"/>
          <w:numId w:val="84"/>
        </w:numPr>
        <w:suppressAutoHyphens/>
        <w:autoSpaceDE w:val="0"/>
        <w:spacing w:line="271" w:lineRule="auto"/>
        <w:ind w:right="1"/>
        <w:jc w:val="both"/>
        <w:rPr>
          <w:rFonts w:ascii="Calibri" w:eastAsia="Calibri" w:hAnsi="Calibri" w:cs="Calibri"/>
          <w:sz w:val="24"/>
          <w:szCs w:val="24"/>
          <w:lang w:eastAsia="en-US"/>
        </w:rPr>
      </w:pPr>
      <w:r w:rsidRPr="00836DE3">
        <w:rPr>
          <w:rFonts w:ascii="Calibri" w:eastAsia="Calibri" w:hAnsi="Calibri" w:cs="Calibri"/>
          <w:sz w:val="24"/>
          <w:szCs w:val="24"/>
          <w:lang w:eastAsia="en-US"/>
        </w:rPr>
        <w:lastRenderedPageBreak/>
        <w:t>Przez umowy o podwykonawstwo Strony rozumieją pisemne umowy o charakterze odpłatnym, których przedmiotem są usługi, dostawy stanowiące część niniejszej Umowy, a co najmniej jednym innym podmiotem (podwykonawcą), a także między podwykonawcą a dalszym podwykonawcą lub między dalszymi podwykonawcami.</w:t>
      </w:r>
    </w:p>
    <w:p w14:paraId="66F0028B" w14:textId="77777777" w:rsidR="007F7B17" w:rsidRPr="00836DE3" w:rsidRDefault="007F7B17" w:rsidP="007F7B17">
      <w:pPr>
        <w:spacing w:line="271" w:lineRule="auto"/>
        <w:jc w:val="both"/>
        <w:rPr>
          <w:rFonts w:ascii="Calibri" w:eastAsia="Calibri" w:hAnsi="Calibri" w:cs="Calibri"/>
          <w:i/>
          <w:sz w:val="24"/>
          <w:szCs w:val="24"/>
          <w:lang w:eastAsia="en-US"/>
        </w:rPr>
      </w:pPr>
      <w:r w:rsidRPr="00836DE3">
        <w:rPr>
          <w:rFonts w:ascii="Calibri" w:eastAsia="Calibri" w:hAnsi="Calibri" w:cs="Calibri"/>
          <w:i/>
          <w:sz w:val="24"/>
          <w:szCs w:val="24"/>
          <w:lang w:eastAsia="en-US"/>
        </w:rPr>
        <w:t xml:space="preserve">* postanowienia dot. podwykonawców zostaną dostosowane w zależności od treści oferty Wykonawcy. </w:t>
      </w:r>
    </w:p>
    <w:p w14:paraId="21CCD566" w14:textId="736CEEFA" w:rsidR="00CD40BD" w:rsidRPr="00DD52B2" w:rsidRDefault="00CD40BD" w:rsidP="00DD52B2">
      <w:pPr>
        <w:keepNext/>
        <w:autoSpaceDE w:val="0"/>
        <w:spacing w:line="271" w:lineRule="auto"/>
        <w:jc w:val="center"/>
        <w:rPr>
          <w:rFonts w:asciiTheme="majorHAnsi" w:hAnsiTheme="majorHAnsi" w:cstheme="majorHAnsi"/>
          <w:b/>
          <w:sz w:val="24"/>
          <w:szCs w:val="24"/>
        </w:rPr>
      </w:pPr>
      <w:r w:rsidRPr="00DD52B2">
        <w:rPr>
          <w:rFonts w:asciiTheme="majorHAnsi" w:hAnsiTheme="majorHAnsi" w:cstheme="majorHAnsi"/>
          <w:b/>
          <w:sz w:val="24"/>
          <w:szCs w:val="24"/>
        </w:rPr>
        <w:t>§ 1</w:t>
      </w:r>
      <w:r w:rsidR="007F7B17">
        <w:rPr>
          <w:rFonts w:asciiTheme="majorHAnsi" w:hAnsiTheme="majorHAnsi" w:cstheme="majorHAnsi"/>
          <w:b/>
          <w:sz w:val="24"/>
          <w:szCs w:val="24"/>
        </w:rPr>
        <w:t>4</w:t>
      </w:r>
    </w:p>
    <w:p w14:paraId="4A237176" w14:textId="0C309A91" w:rsidR="00CD40BD" w:rsidRPr="00DD52B2" w:rsidRDefault="00082DB6" w:rsidP="00DD52B2">
      <w:pPr>
        <w:keepNext/>
        <w:tabs>
          <w:tab w:val="left" w:pos="5245"/>
        </w:tabs>
        <w:spacing w:line="271" w:lineRule="auto"/>
        <w:jc w:val="center"/>
        <w:rPr>
          <w:rFonts w:asciiTheme="majorHAnsi" w:hAnsiTheme="majorHAnsi" w:cstheme="majorHAnsi"/>
          <w:b/>
          <w:sz w:val="24"/>
          <w:szCs w:val="24"/>
        </w:rPr>
      </w:pPr>
      <w:r>
        <w:rPr>
          <w:rFonts w:asciiTheme="majorHAnsi" w:hAnsiTheme="majorHAnsi" w:cstheme="majorHAnsi"/>
          <w:b/>
          <w:sz w:val="24"/>
          <w:szCs w:val="24"/>
        </w:rPr>
        <w:t>Postanowienia końcowe</w:t>
      </w:r>
    </w:p>
    <w:p w14:paraId="4CC499AD" w14:textId="70A7A8E6" w:rsidR="00CD40BD" w:rsidRPr="004D3923" w:rsidRDefault="00CD40BD" w:rsidP="00EB594A">
      <w:pPr>
        <w:pStyle w:val="Akapitzlist"/>
        <w:numPr>
          <w:ilvl w:val="0"/>
          <w:numId w:val="83"/>
        </w:numPr>
        <w:tabs>
          <w:tab w:val="left" w:pos="426"/>
          <w:tab w:val="left" w:pos="2880"/>
        </w:tabs>
        <w:suppressAutoHyphens/>
        <w:spacing w:line="271" w:lineRule="auto"/>
        <w:ind w:left="357" w:hanging="357"/>
        <w:jc w:val="both"/>
        <w:rPr>
          <w:rFonts w:asciiTheme="majorHAnsi" w:hAnsiTheme="majorHAnsi" w:cstheme="majorHAnsi"/>
          <w:sz w:val="24"/>
          <w:szCs w:val="24"/>
        </w:rPr>
      </w:pPr>
      <w:r w:rsidRPr="004D3923">
        <w:rPr>
          <w:rFonts w:asciiTheme="majorHAnsi" w:hAnsiTheme="majorHAnsi" w:cstheme="majorHAnsi"/>
          <w:sz w:val="24"/>
          <w:szCs w:val="24"/>
        </w:rPr>
        <w:t>Wykonawca nie może przekazać praw i obowiązków wynikających z niniejszej Umowy na rzecz osób trzecich.</w:t>
      </w:r>
    </w:p>
    <w:p w14:paraId="4E53A531" w14:textId="158B7E89" w:rsidR="00CD40BD" w:rsidRPr="00DD52B2" w:rsidRDefault="00CD40BD" w:rsidP="00EB594A">
      <w:pPr>
        <w:pStyle w:val="Akapitzlist"/>
        <w:numPr>
          <w:ilvl w:val="0"/>
          <w:numId w:val="83"/>
        </w:numPr>
        <w:tabs>
          <w:tab w:val="left" w:pos="426"/>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W sprawach nieuregulowanych niniejszą Umową zastosowanie mają przepisy Kodeksu </w:t>
      </w:r>
      <w:r w:rsidR="004D3923">
        <w:rPr>
          <w:rFonts w:asciiTheme="majorHAnsi" w:hAnsiTheme="majorHAnsi" w:cstheme="majorHAnsi"/>
          <w:sz w:val="24"/>
          <w:szCs w:val="24"/>
        </w:rPr>
        <w:t>c</w:t>
      </w:r>
      <w:r w:rsidRPr="00DD52B2">
        <w:rPr>
          <w:rFonts w:asciiTheme="majorHAnsi" w:hAnsiTheme="majorHAnsi" w:cstheme="majorHAnsi"/>
          <w:sz w:val="24"/>
          <w:szCs w:val="24"/>
        </w:rPr>
        <w:t xml:space="preserve">ywilnego oraz ustawy </w:t>
      </w:r>
      <w:r w:rsidR="009A55AE">
        <w:rPr>
          <w:rFonts w:asciiTheme="majorHAnsi" w:hAnsiTheme="majorHAnsi" w:cstheme="majorHAnsi"/>
          <w:sz w:val="24"/>
          <w:szCs w:val="24"/>
        </w:rPr>
        <w:t>Pzp</w:t>
      </w:r>
      <w:r w:rsidRPr="00DD52B2">
        <w:rPr>
          <w:rFonts w:asciiTheme="majorHAnsi" w:hAnsiTheme="majorHAnsi" w:cstheme="majorHAnsi"/>
          <w:sz w:val="24"/>
          <w:szCs w:val="24"/>
        </w:rPr>
        <w:t>.</w:t>
      </w:r>
    </w:p>
    <w:p w14:paraId="79F52AE1" w14:textId="1375DE29" w:rsidR="00CD40BD" w:rsidRPr="00DD52B2" w:rsidRDefault="00CD40BD" w:rsidP="00EB594A">
      <w:pPr>
        <w:pStyle w:val="Akapitzlist"/>
        <w:numPr>
          <w:ilvl w:val="0"/>
          <w:numId w:val="83"/>
        </w:numPr>
        <w:tabs>
          <w:tab w:val="left" w:pos="426"/>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Wszelkie spory mogące wyniknąć pomiędzy Stronami przy realizowaniu przedmiotu Umowy lub z nią związane, w przypadku braku możliwości ich polubownego rozwiązania, będą rozpatrywane przez Sąd właściwy miejscowo dla siedziby Zamawiającego.</w:t>
      </w:r>
    </w:p>
    <w:p w14:paraId="4D7AF106" w14:textId="57964A36" w:rsidR="00CD40BD" w:rsidRPr="00DD52B2" w:rsidRDefault="00CD40BD" w:rsidP="00EB594A">
      <w:pPr>
        <w:pStyle w:val="Akapitzlist"/>
        <w:numPr>
          <w:ilvl w:val="0"/>
          <w:numId w:val="83"/>
        </w:numPr>
        <w:tabs>
          <w:tab w:val="left" w:pos="426"/>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Wszystkie dokumenty wymienione w niniejszej Umowie, zarówno nazwane jak i nienazwane załącznikami, stanowią integralną część Umowy.</w:t>
      </w:r>
    </w:p>
    <w:p w14:paraId="007D539E" w14:textId="6EC48873" w:rsidR="00CD40BD" w:rsidRPr="00DD52B2" w:rsidRDefault="00CD40BD" w:rsidP="00EB594A">
      <w:pPr>
        <w:pStyle w:val="Akapitzlist"/>
        <w:numPr>
          <w:ilvl w:val="0"/>
          <w:numId w:val="83"/>
        </w:numPr>
        <w:tabs>
          <w:tab w:val="left" w:pos="426"/>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 xml:space="preserve">Niniejsza Umowa została sporządzona w </w:t>
      </w:r>
      <w:r w:rsidR="0059235A" w:rsidRPr="00DD52B2">
        <w:rPr>
          <w:rFonts w:asciiTheme="majorHAnsi" w:hAnsiTheme="majorHAnsi" w:cstheme="majorHAnsi"/>
          <w:sz w:val="24"/>
          <w:szCs w:val="24"/>
        </w:rPr>
        <w:t xml:space="preserve">dwóch </w:t>
      </w:r>
      <w:r w:rsidRPr="00DD52B2">
        <w:rPr>
          <w:rFonts w:asciiTheme="majorHAnsi" w:hAnsiTheme="majorHAnsi" w:cstheme="majorHAnsi"/>
          <w:sz w:val="24"/>
          <w:szCs w:val="24"/>
        </w:rPr>
        <w:t xml:space="preserve">jednobrzmiących egzemplarzach, z których jeden egzemplarz otrzymuje Wykonawca, </w:t>
      </w:r>
      <w:r w:rsidR="0059235A" w:rsidRPr="00DD52B2">
        <w:rPr>
          <w:rFonts w:asciiTheme="majorHAnsi" w:hAnsiTheme="majorHAnsi" w:cstheme="majorHAnsi"/>
          <w:sz w:val="24"/>
          <w:szCs w:val="24"/>
        </w:rPr>
        <w:t xml:space="preserve">i jeden </w:t>
      </w:r>
      <w:r w:rsidRPr="00DD52B2">
        <w:rPr>
          <w:rFonts w:asciiTheme="majorHAnsi" w:hAnsiTheme="majorHAnsi" w:cstheme="majorHAnsi"/>
          <w:sz w:val="24"/>
          <w:szCs w:val="24"/>
        </w:rPr>
        <w:t xml:space="preserve">egzemplarz otrzymuje Zamawiający. </w:t>
      </w:r>
    </w:p>
    <w:p w14:paraId="5D74A6D5" w14:textId="1835D073" w:rsidR="00B25031" w:rsidRPr="00DD52B2" w:rsidRDefault="00B25031" w:rsidP="00EB594A">
      <w:pPr>
        <w:pStyle w:val="Akapitzlist"/>
        <w:numPr>
          <w:ilvl w:val="0"/>
          <w:numId w:val="83"/>
        </w:numPr>
        <w:tabs>
          <w:tab w:val="left" w:pos="426"/>
          <w:tab w:val="left" w:pos="2880"/>
        </w:tabs>
        <w:suppressAutoHyphens/>
        <w:spacing w:line="271" w:lineRule="auto"/>
        <w:ind w:left="357" w:hanging="357"/>
        <w:jc w:val="both"/>
        <w:rPr>
          <w:rFonts w:asciiTheme="majorHAnsi" w:hAnsiTheme="majorHAnsi" w:cstheme="majorHAnsi"/>
          <w:sz w:val="24"/>
          <w:szCs w:val="24"/>
        </w:rPr>
      </w:pPr>
      <w:r w:rsidRPr="00DD52B2">
        <w:rPr>
          <w:rFonts w:asciiTheme="majorHAnsi" w:hAnsiTheme="majorHAnsi" w:cstheme="majorHAnsi"/>
          <w:sz w:val="24"/>
          <w:szCs w:val="24"/>
        </w:rPr>
        <w:t>Załączniki:</w:t>
      </w:r>
    </w:p>
    <w:p w14:paraId="16264202" w14:textId="5C8D85E9" w:rsidR="00CD40BD" w:rsidRPr="00DD52B2" w:rsidRDefault="00082DB6">
      <w:pPr>
        <w:pStyle w:val="Tekstpodstawowy"/>
        <w:numPr>
          <w:ilvl w:val="0"/>
          <w:numId w:val="58"/>
        </w:numPr>
        <w:spacing w:after="0" w:line="271" w:lineRule="auto"/>
        <w:rPr>
          <w:rFonts w:asciiTheme="majorHAnsi" w:hAnsiTheme="majorHAnsi" w:cstheme="majorHAnsi"/>
          <w:bCs/>
          <w:iCs/>
          <w:sz w:val="24"/>
          <w:szCs w:val="24"/>
        </w:rPr>
      </w:pPr>
      <w:r w:rsidRPr="00DD52B2">
        <w:rPr>
          <w:rFonts w:asciiTheme="majorHAnsi" w:hAnsiTheme="majorHAnsi" w:cstheme="majorHAnsi"/>
          <w:bCs/>
          <w:iCs/>
          <w:sz w:val="24"/>
          <w:szCs w:val="24"/>
        </w:rPr>
        <w:t>Załącznik nr</w:t>
      </w:r>
      <w:r w:rsidR="00CD40BD" w:rsidRPr="00DD52B2">
        <w:rPr>
          <w:rFonts w:asciiTheme="majorHAnsi" w:hAnsiTheme="majorHAnsi" w:cstheme="majorHAnsi"/>
          <w:bCs/>
          <w:iCs/>
          <w:sz w:val="24"/>
          <w:szCs w:val="24"/>
        </w:rPr>
        <w:t xml:space="preserve"> 1 – </w:t>
      </w:r>
      <w:r w:rsidR="005E7223">
        <w:rPr>
          <w:rFonts w:asciiTheme="majorHAnsi" w:hAnsiTheme="majorHAnsi" w:cstheme="majorHAnsi"/>
          <w:bCs/>
          <w:iCs/>
          <w:sz w:val="24"/>
          <w:szCs w:val="24"/>
        </w:rPr>
        <w:t xml:space="preserve">Kopia </w:t>
      </w:r>
      <w:r w:rsidR="00534B30">
        <w:rPr>
          <w:rFonts w:asciiTheme="majorHAnsi" w:hAnsiTheme="majorHAnsi" w:cstheme="majorHAnsi"/>
          <w:bCs/>
          <w:iCs/>
          <w:sz w:val="24"/>
          <w:szCs w:val="24"/>
        </w:rPr>
        <w:t>formularza oferty</w:t>
      </w:r>
      <w:r w:rsidR="00B25031" w:rsidRPr="00DD52B2">
        <w:rPr>
          <w:rFonts w:asciiTheme="majorHAnsi" w:hAnsiTheme="majorHAnsi" w:cstheme="majorHAnsi"/>
          <w:bCs/>
          <w:iCs/>
          <w:sz w:val="24"/>
          <w:szCs w:val="24"/>
        </w:rPr>
        <w:t xml:space="preserve"> Wykonawcy</w:t>
      </w:r>
    </w:p>
    <w:p w14:paraId="54BF0777" w14:textId="07327DAA" w:rsidR="00CD40BD" w:rsidRPr="00DD52B2" w:rsidRDefault="00082DB6">
      <w:pPr>
        <w:pStyle w:val="Tekstpodstawowy"/>
        <w:numPr>
          <w:ilvl w:val="0"/>
          <w:numId w:val="58"/>
        </w:numPr>
        <w:spacing w:after="0" w:line="271" w:lineRule="auto"/>
        <w:rPr>
          <w:rFonts w:asciiTheme="majorHAnsi" w:hAnsiTheme="majorHAnsi" w:cstheme="majorHAnsi"/>
          <w:bCs/>
          <w:iCs/>
          <w:sz w:val="24"/>
          <w:szCs w:val="24"/>
        </w:rPr>
      </w:pPr>
      <w:r w:rsidRPr="00DD52B2">
        <w:rPr>
          <w:rFonts w:asciiTheme="majorHAnsi" w:hAnsiTheme="majorHAnsi" w:cstheme="majorHAnsi"/>
          <w:bCs/>
          <w:iCs/>
          <w:sz w:val="24"/>
          <w:szCs w:val="24"/>
        </w:rPr>
        <w:t>Załącznik nr</w:t>
      </w:r>
      <w:r w:rsidR="00CD40BD" w:rsidRPr="00DD52B2">
        <w:rPr>
          <w:rFonts w:asciiTheme="majorHAnsi" w:hAnsiTheme="majorHAnsi" w:cstheme="majorHAnsi"/>
          <w:bCs/>
          <w:iCs/>
          <w:sz w:val="24"/>
          <w:szCs w:val="24"/>
        </w:rPr>
        <w:t xml:space="preserve"> 2 – </w:t>
      </w:r>
      <w:r w:rsidR="005E7223">
        <w:rPr>
          <w:rFonts w:ascii="Calibri" w:hAnsi="Calibri" w:cs="Calibri"/>
          <w:bCs/>
          <w:iCs/>
          <w:sz w:val="24"/>
          <w:szCs w:val="24"/>
        </w:rPr>
        <w:t>Kopia f</w:t>
      </w:r>
      <w:r w:rsidR="005E7223" w:rsidRPr="00836DE3">
        <w:rPr>
          <w:rFonts w:ascii="Calibri" w:hAnsi="Calibri" w:cs="Calibri"/>
          <w:bCs/>
          <w:iCs/>
          <w:sz w:val="24"/>
          <w:szCs w:val="24"/>
        </w:rPr>
        <w:t>ormularz</w:t>
      </w:r>
      <w:r w:rsidR="005E7223">
        <w:rPr>
          <w:rFonts w:ascii="Calibri" w:hAnsi="Calibri" w:cs="Calibri"/>
          <w:bCs/>
          <w:iCs/>
          <w:sz w:val="24"/>
          <w:szCs w:val="24"/>
        </w:rPr>
        <w:t>a</w:t>
      </w:r>
      <w:r w:rsidR="005E7223" w:rsidRPr="00836DE3">
        <w:rPr>
          <w:rFonts w:ascii="Calibri" w:hAnsi="Calibri" w:cs="Calibri"/>
          <w:bCs/>
          <w:iCs/>
          <w:sz w:val="24"/>
          <w:szCs w:val="24"/>
        </w:rPr>
        <w:t xml:space="preserve"> </w:t>
      </w:r>
      <w:r w:rsidR="005E7223">
        <w:rPr>
          <w:rFonts w:ascii="Calibri" w:hAnsi="Calibri" w:cs="Calibri"/>
          <w:bCs/>
          <w:iCs/>
          <w:sz w:val="24"/>
          <w:szCs w:val="24"/>
        </w:rPr>
        <w:t>asortymentowo</w:t>
      </w:r>
      <w:r w:rsidR="005E7223" w:rsidRPr="00836DE3">
        <w:rPr>
          <w:rFonts w:ascii="Calibri" w:hAnsi="Calibri" w:cs="Calibri"/>
          <w:bCs/>
          <w:iCs/>
          <w:sz w:val="24"/>
          <w:szCs w:val="24"/>
        </w:rPr>
        <w:t xml:space="preserve"> - cenow</w:t>
      </w:r>
      <w:r w:rsidR="005E7223">
        <w:rPr>
          <w:rFonts w:ascii="Calibri" w:hAnsi="Calibri" w:cs="Calibri"/>
          <w:bCs/>
          <w:iCs/>
          <w:sz w:val="24"/>
          <w:szCs w:val="24"/>
        </w:rPr>
        <w:t>ego</w:t>
      </w:r>
      <w:r w:rsidR="005E7223" w:rsidRPr="00836DE3">
        <w:rPr>
          <w:rFonts w:ascii="Calibri" w:hAnsi="Calibri" w:cs="Calibri"/>
          <w:bCs/>
          <w:iCs/>
          <w:sz w:val="24"/>
          <w:szCs w:val="24"/>
        </w:rPr>
        <w:t xml:space="preserve"> </w:t>
      </w:r>
      <w:r w:rsidR="00CD40BD" w:rsidRPr="00DD52B2">
        <w:rPr>
          <w:rFonts w:asciiTheme="majorHAnsi" w:hAnsiTheme="majorHAnsi" w:cstheme="majorHAnsi"/>
          <w:bCs/>
          <w:iCs/>
          <w:sz w:val="24"/>
          <w:szCs w:val="24"/>
        </w:rPr>
        <w:t>(opis przedmiotu zamówienia)</w:t>
      </w:r>
    </w:p>
    <w:p w14:paraId="3F8E37AC" w14:textId="370B8E38" w:rsidR="00CD40BD" w:rsidRPr="00DD52B2" w:rsidRDefault="00CD40BD">
      <w:pPr>
        <w:pStyle w:val="Tekstpodstawowy"/>
        <w:numPr>
          <w:ilvl w:val="0"/>
          <w:numId w:val="58"/>
        </w:numPr>
        <w:spacing w:after="0" w:line="271" w:lineRule="auto"/>
        <w:rPr>
          <w:rFonts w:asciiTheme="majorHAnsi" w:hAnsiTheme="majorHAnsi" w:cstheme="majorHAnsi"/>
          <w:bCs/>
          <w:iCs/>
          <w:sz w:val="24"/>
          <w:szCs w:val="24"/>
        </w:rPr>
      </w:pPr>
      <w:r w:rsidRPr="00DD52B2">
        <w:rPr>
          <w:rFonts w:asciiTheme="majorHAnsi" w:hAnsiTheme="majorHAnsi" w:cstheme="majorHAnsi"/>
          <w:bCs/>
          <w:iCs/>
          <w:sz w:val="24"/>
          <w:szCs w:val="24"/>
        </w:rPr>
        <w:t xml:space="preserve">Załącznik nr </w:t>
      </w:r>
      <w:r w:rsidR="00082DB6" w:rsidRPr="00DD52B2">
        <w:rPr>
          <w:rFonts w:asciiTheme="majorHAnsi" w:hAnsiTheme="majorHAnsi" w:cstheme="majorHAnsi"/>
          <w:bCs/>
          <w:iCs/>
          <w:sz w:val="24"/>
          <w:szCs w:val="24"/>
        </w:rPr>
        <w:t xml:space="preserve">3 </w:t>
      </w:r>
      <w:r w:rsidR="00082DB6">
        <w:rPr>
          <w:rFonts w:asciiTheme="majorHAnsi" w:hAnsiTheme="majorHAnsi" w:cstheme="majorHAnsi"/>
          <w:bCs/>
          <w:iCs/>
          <w:sz w:val="24"/>
          <w:szCs w:val="24"/>
        </w:rPr>
        <w:t xml:space="preserve">– </w:t>
      </w:r>
      <w:r w:rsidR="00B25031" w:rsidRPr="00DD52B2">
        <w:rPr>
          <w:rFonts w:asciiTheme="majorHAnsi" w:hAnsiTheme="majorHAnsi" w:cstheme="majorHAnsi"/>
          <w:bCs/>
          <w:iCs/>
          <w:sz w:val="24"/>
          <w:szCs w:val="24"/>
        </w:rPr>
        <w:t xml:space="preserve">wzór </w:t>
      </w:r>
      <w:r w:rsidRPr="00DD52B2">
        <w:rPr>
          <w:rFonts w:asciiTheme="majorHAnsi" w:hAnsiTheme="majorHAnsi" w:cstheme="majorHAnsi"/>
          <w:bCs/>
          <w:iCs/>
          <w:sz w:val="24"/>
          <w:szCs w:val="24"/>
        </w:rPr>
        <w:t>Protok</w:t>
      </w:r>
      <w:r w:rsidR="00B25031" w:rsidRPr="00DD52B2">
        <w:rPr>
          <w:rFonts w:asciiTheme="majorHAnsi" w:hAnsiTheme="majorHAnsi" w:cstheme="majorHAnsi"/>
          <w:bCs/>
          <w:iCs/>
          <w:sz w:val="24"/>
          <w:szCs w:val="24"/>
        </w:rPr>
        <w:t>o</w:t>
      </w:r>
      <w:r w:rsidRPr="00DD52B2">
        <w:rPr>
          <w:rFonts w:asciiTheme="majorHAnsi" w:hAnsiTheme="majorHAnsi" w:cstheme="majorHAnsi"/>
          <w:bCs/>
          <w:iCs/>
          <w:sz w:val="24"/>
          <w:szCs w:val="24"/>
        </w:rPr>
        <w:t>ł</w:t>
      </w:r>
      <w:r w:rsidR="00B25031" w:rsidRPr="00DD52B2">
        <w:rPr>
          <w:rFonts w:asciiTheme="majorHAnsi" w:hAnsiTheme="majorHAnsi" w:cstheme="majorHAnsi"/>
          <w:bCs/>
          <w:iCs/>
          <w:sz w:val="24"/>
          <w:szCs w:val="24"/>
        </w:rPr>
        <w:t>u</w:t>
      </w:r>
      <w:r w:rsidRPr="00DD52B2">
        <w:rPr>
          <w:rFonts w:asciiTheme="majorHAnsi" w:hAnsiTheme="majorHAnsi" w:cstheme="majorHAnsi"/>
          <w:bCs/>
          <w:iCs/>
          <w:sz w:val="24"/>
          <w:szCs w:val="24"/>
        </w:rPr>
        <w:t xml:space="preserve"> dostawy, montażu, pierwszego uruchomienia, szkolenia personelu i odbioru końcowego</w:t>
      </w:r>
    </w:p>
    <w:p w14:paraId="3F5FEFF9" w14:textId="78E92557" w:rsidR="00B25031" w:rsidRPr="00DD52B2" w:rsidRDefault="00BC40FC">
      <w:pPr>
        <w:pStyle w:val="Tekstpodstawowy"/>
        <w:numPr>
          <w:ilvl w:val="0"/>
          <w:numId w:val="58"/>
        </w:numPr>
        <w:spacing w:after="0" w:line="271" w:lineRule="auto"/>
        <w:rPr>
          <w:rFonts w:asciiTheme="majorHAnsi" w:hAnsiTheme="majorHAnsi" w:cstheme="majorHAnsi"/>
          <w:bCs/>
          <w:iCs/>
          <w:sz w:val="24"/>
          <w:szCs w:val="24"/>
        </w:rPr>
      </w:pPr>
      <w:r w:rsidRPr="00DD52B2">
        <w:rPr>
          <w:rFonts w:asciiTheme="majorHAnsi" w:hAnsiTheme="majorHAnsi" w:cstheme="majorHAnsi"/>
          <w:bCs/>
          <w:iCs/>
          <w:sz w:val="24"/>
          <w:szCs w:val="24"/>
        </w:rPr>
        <w:t>Wydruk KRS/CEIDG</w:t>
      </w:r>
    </w:p>
    <w:p w14:paraId="4DFA9A59" w14:textId="77777777" w:rsidR="00CD40BD" w:rsidRPr="00DD52B2" w:rsidRDefault="00CD40BD" w:rsidP="00DD52B2">
      <w:pPr>
        <w:pStyle w:val="Tekstpodstawowywcity"/>
        <w:spacing w:after="0" w:line="271" w:lineRule="auto"/>
        <w:ind w:left="0"/>
        <w:rPr>
          <w:rFonts w:asciiTheme="majorHAnsi" w:hAnsiTheme="majorHAnsi" w:cstheme="majorHAnsi"/>
          <w:b/>
          <w:sz w:val="24"/>
          <w:szCs w:val="24"/>
        </w:rPr>
      </w:pPr>
    </w:p>
    <w:p w14:paraId="22003282" w14:textId="641A9FCD" w:rsidR="00CD40BD" w:rsidRPr="00DD52B2" w:rsidRDefault="00CD40BD" w:rsidP="00DD52B2">
      <w:pPr>
        <w:pStyle w:val="Tekstpodstawowywcity"/>
        <w:spacing w:after="0" w:line="271" w:lineRule="auto"/>
        <w:ind w:left="0"/>
        <w:rPr>
          <w:rFonts w:asciiTheme="majorHAnsi" w:hAnsiTheme="majorHAnsi" w:cstheme="majorHAnsi"/>
          <w:sz w:val="24"/>
          <w:szCs w:val="24"/>
        </w:rPr>
      </w:pPr>
      <w:r w:rsidRPr="00DD52B2">
        <w:rPr>
          <w:rFonts w:asciiTheme="majorHAnsi" w:hAnsiTheme="majorHAnsi" w:cstheme="majorHAnsi"/>
          <w:b/>
          <w:sz w:val="24"/>
          <w:szCs w:val="24"/>
        </w:rPr>
        <w:t xml:space="preserve">            WYKONAWCA:                                                                                   ZAMAWIAJĄCY:</w:t>
      </w:r>
      <w:bookmarkEnd w:id="69"/>
      <w:r w:rsidRPr="00DD52B2">
        <w:rPr>
          <w:rFonts w:asciiTheme="majorHAnsi" w:hAnsiTheme="majorHAnsi" w:cstheme="majorHAnsi"/>
          <w:b/>
          <w:sz w:val="24"/>
          <w:szCs w:val="24"/>
        </w:rPr>
        <w:tab/>
      </w:r>
      <w:r w:rsidRPr="00DD52B2">
        <w:rPr>
          <w:rFonts w:asciiTheme="majorHAnsi" w:hAnsiTheme="majorHAnsi" w:cstheme="majorHAnsi"/>
          <w:b/>
          <w:sz w:val="24"/>
          <w:szCs w:val="24"/>
        </w:rPr>
        <w:tab/>
      </w:r>
      <w:r w:rsidRPr="00DD52B2">
        <w:rPr>
          <w:rFonts w:asciiTheme="majorHAnsi" w:hAnsiTheme="majorHAnsi" w:cstheme="majorHAnsi"/>
          <w:b/>
          <w:sz w:val="24"/>
          <w:szCs w:val="24"/>
        </w:rPr>
        <w:tab/>
        <w:t xml:space="preserve">    </w:t>
      </w:r>
      <w:r w:rsidRPr="00DD52B2">
        <w:rPr>
          <w:rFonts w:asciiTheme="majorHAnsi" w:hAnsiTheme="majorHAnsi" w:cstheme="majorHAnsi"/>
          <w:b/>
          <w:sz w:val="24"/>
          <w:szCs w:val="24"/>
        </w:rPr>
        <w:tab/>
      </w:r>
      <w:r w:rsidRPr="00DD52B2">
        <w:rPr>
          <w:rFonts w:asciiTheme="majorHAnsi" w:hAnsiTheme="majorHAnsi" w:cstheme="majorHAnsi"/>
          <w:b/>
          <w:sz w:val="24"/>
          <w:szCs w:val="24"/>
        </w:rPr>
        <w:tab/>
      </w:r>
      <w:r w:rsidRPr="00DD52B2">
        <w:rPr>
          <w:rFonts w:asciiTheme="majorHAnsi" w:hAnsiTheme="majorHAnsi" w:cstheme="majorHAnsi"/>
          <w:b/>
          <w:sz w:val="24"/>
          <w:szCs w:val="24"/>
        </w:rPr>
        <w:tab/>
        <w:t xml:space="preserve">          </w:t>
      </w:r>
      <w:r w:rsidRPr="00DD52B2">
        <w:rPr>
          <w:rFonts w:asciiTheme="majorHAnsi" w:hAnsiTheme="majorHAnsi" w:cstheme="majorHAnsi"/>
          <w:b/>
          <w:sz w:val="24"/>
          <w:szCs w:val="24"/>
        </w:rPr>
        <w:tab/>
      </w:r>
      <w:r w:rsidRPr="00DD52B2">
        <w:rPr>
          <w:rFonts w:asciiTheme="majorHAnsi" w:hAnsiTheme="majorHAnsi" w:cstheme="majorHAnsi"/>
          <w:b/>
          <w:sz w:val="24"/>
          <w:szCs w:val="24"/>
        </w:rPr>
        <w:tab/>
      </w:r>
      <w:r w:rsidRPr="00DD52B2">
        <w:rPr>
          <w:rFonts w:asciiTheme="majorHAnsi" w:hAnsiTheme="majorHAnsi" w:cstheme="majorHAnsi"/>
          <w:b/>
          <w:sz w:val="24"/>
          <w:szCs w:val="24"/>
        </w:rPr>
        <w:tab/>
      </w:r>
      <w:r w:rsidRPr="00DD52B2">
        <w:rPr>
          <w:rFonts w:asciiTheme="majorHAnsi" w:hAnsiTheme="majorHAnsi" w:cstheme="majorHAnsi"/>
          <w:b/>
          <w:sz w:val="24"/>
          <w:szCs w:val="24"/>
        </w:rPr>
        <w:tab/>
      </w:r>
      <w:r w:rsidRPr="00DD52B2">
        <w:rPr>
          <w:rFonts w:asciiTheme="majorHAnsi" w:hAnsiTheme="majorHAnsi" w:cstheme="majorHAnsi"/>
          <w:b/>
          <w:sz w:val="24"/>
          <w:szCs w:val="24"/>
        </w:rPr>
        <w:tab/>
        <w:t xml:space="preserve">            </w:t>
      </w:r>
      <w:r w:rsidRPr="00DD52B2">
        <w:rPr>
          <w:rFonts w:asciiTheme="majorHAnsi" w:hAnsiTheme="majorHAnsi" w:cstheme="majorHAnsi"/>
          <w:b/>
          <w:sz w:val="24"/>
          <w:szCs w:val="24"/>
        </w:rPr>
        <w:tab/>
      </w:r>
    </w:p>
    <w:p w14:paraId="63F40995" w14:textId="77777777" w:rsidR="00CD40BD" w:rsidRPr="00DD52B2" w:rsidRDefault="00CD40BD" w:rsidP="00DD52B2">
      <w:pPr>
        <w:spacing w:line="271" w:lineRule="auto"/>
        <w:rPr>
          <w:rFonts w:asciiTheme="majorHAnsi" w:eastAsia="Times New Roman" w:hAnsiTheme="majorHAnsi" w:cstheme="majorHAnsi"/>
          <w:szCs w:val="24"/>
        </w:rPr>
      </w:pPr>
      <w:r w:rsidRPr="00DD52B2">
        <w:rPr>
          <w:rFonts w:asciiTheme="majorHAnsi" w:eastAsia="Times New Roman" w:hAnsiTheme="majorHAnsi" w:cstheme="majorHAnsi"/>
          <w:sz w:val="20"/>
          <w:szCs w:val="20"/>
        </w:rPr>
        <w:t>*niepotrzebne skreślić</w:t>
      </w:r>
    </w:p>
    <w:p w14:paraId="77977CE9"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55893A23"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60426AD5"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53FACA20"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5BEDB374"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2B50967E"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14EA1F4C"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6F5F6816"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55A50C26"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4220E6A2"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4ACCE50C"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7A4BA20C" w14:textId="77777777" w:rsidR="00534B30" w:rsidRDefault="00534B30" w:rsidP="00AD1B4E">
      <w:pPr>
        <w:spacing w:line="271" w:lineRule="auto"/>
        <w:ind w:left="4790" w:firstLine="210"/>
        <w:jc w:val="right"/>
        <w:rPr>
          <w:rFonts w:asciiTheme="majorHAnsi" w:eastAsia="Times New Roman" w:hAnsiTheme="majorHAnsi" w:cstheme="majorHAnsi"/>
          <w:b/>
          <w:bCs/>
          <w:szCs w:val="24"/>
        </w:rPr>
      </w:pPr>
    </w:p>
    <w:p w14:paraId="0BEE4B81" w14:textId="317BED4E" w:rsidR="00AD1B4E" w:rsidRPr="009B3F8A" w:rsidRDefault="00AD1B4E" w:rsidP="00AD1B4E">
      <w:pPr>
        <w:spacing w:line="271" w:lineRule="auto"/>
        <w:ind w:left="4790" w:firstLine="210"/>
        <w:jc w:val="right"/>
        <w:rPr>
          <w:rFonts w:asciiTheme="majorHAnsi" w:eastAsia="Times New Roman" w:hAnsiTheme="majorHAnsi" w:cstheme="majorHAnsi"/>
          <w:sz w:val="24"/>
          <w:szCs w:val="24"/>
        </w:rPr>
      </w:pPr>
      <w:r w:rsidRPr="009B3F8A">
        <w:rPr>
          <w:rFonts w:asciiTheme="majorHAnsi" w:eastAsia="Times New Roman" w:hAnsiTheme="majorHAnsi" w:cstheme="majorHAnsi"/>
          <w:sz w:val="24"/>
          <w:szCs w:val="24"/>
        </w:rPr>
        <w:lastRenderedPageBreak/>
        <w:t xml:space="preserve">Załącznik nr 3 do </w:t>
      </w:r>
      <w:r w:rsidR="00B8470E" w:rsidRPr="009B3F8A">
        <w:rPr>
          <w:rFonts w:asciiTheme="majorHAnsi" w:eastAsia="Times New Roman" w:hAnsiTheme="majorHAnsi" w:cstheme="majorHAnsi"/>
          <w:sz w:val="24"/>
          <w:szCs w:val="24"/>
        </w:rPr>
        <w:t>U</w:t>
      </w:r>
      <w:r w:rsidRPr="009B3F8A">
        <w:rPr>
          <w:rFonts w:asciiTheme="majorHAnsi" w:eastAsia="Times New Roman" w:hAnsiTheme="majorHAnsi" w:cstheme="majorHAnsi"/>
          <w:sz w:val="24"/>
          <w:szCs w:val="24"/>
        </w:rPr>
        <w:t xml:space="preserve">mowy </w:t>
      </w:r>
    </w:p>
    <w:p w14:paraId="75DDB7DD" w14:textId="77777777" w:rsidR="00AD1B4E" w:rsidRPr="00DD52B2" w:rsidRDefault="00AD1B4E" w:rsidP="00AD1B4E">
      <w:pPr>
        <w:tabs>
          <w:tab w:val="left" w:pos="1305"/>
        </w:tabs>
        <w:spacing w:line="271" w:lineRule="auto"/>
        <w:ind w:left="708" w:hanging="708"/>
        <w:rPr>
          <w:rFonts w:asciiTheme="majorHAnsi" w:eastAsia="Times New Roman" w:hAnsiTheme="majorHAnsi" w:cstheme="majorHAnsi"/>
          <w:szCs w:val="24"/>
        </w:rPr>
      </w:pPr>
      <w:r w:rsidRPr="00DD52B2">
        <w:rPr>
          <w:rFonts w:asciiTheme="majorHAnsi" w:eastAsia="Times New Roman" w:hAnsiTheme="majorHAnsi" w:cstheme="majorHAnsi"/>
          <w:szCs w:val="24"/>
        </w:rPr>
        <w:t xml:space="preserve"> ……………………………………………..</w:t>
      </w:r>
    </w:p>
    <w:p w14:paraId="55E38A0D" w14:textId="77777777" w:rsidR="00AD1B4E" w:rsidRPr="00DD52B2" w:rsidRDefault="00AD1B4E" w:rsidP="00AD1B4E">
      <w:pPr>
        <w:tabs>
          <w:tab w:val="left" w:pos="1305"/>
        </w:tabs>
        <w:spacing w:line="271" w:lineRule="auto"/>
        <w:rPr>
          <w:rFonts w:asciiTheme="majorHAnsi" w:eastAsia="Times New Roman" w:hAnsiTheme="majorHAnsi" w:cstheme="majorHAnsi"/>
          <w:sz w:val="20"/>
          <w:szCs w:val="20"/>
        </w:rPr>
      </w:pPr>
      <w:r w:rsidRPr="00DD52B2">
        <w:rPr>
          <w:rFonts w:asciiTheme="majorHAnsi" w:eastAsia="Times New Roman" w:hAnsiTheme="majorHAnsi" w:cstheme="majorHAnsi"/>
          <w:sz w:val="20"/>
          <w:szCs w:val="20"/>
        </w:rPr>
        <w:t>Pieczęć nagłówkowa Zamawiającego</w:t>
      </w:r>
    </w:p>
    <w:p w14:paraId="1533FCCD" w14:textId="77777777" w:rsidR="00AD1B4E" w:rsidRPr="00DD52B2" w:rsidRDefault="00AD1B4E" w:rsidP="00AD1B4E">
      <w:pPr>
        <w:tabs>
          <w:tab w:val="left" w:pos="1305"/>
        </w:tabs>
        <w:spacing w:line="271" w:lineRule="auto"/>
        <w:ind w:left="708" w:hanging="708"/>
        <w:rPr>
          <w:rFonts w:asciiTheme="majorHAnsi" w:eastAsia="Times New Roman" w:hAnsiTheme="majorHAnsi" w:cstheme="majorHAnsi"/>
          <w:szCs w:val="24"/>
        </w:rPr>
      </w:pPr>
    </w:p>
    <w:p w14:paraId="0676036B" w14:textId="77777777" w:rsidR="00AD1B4E" w:rsidRPr="00DD52B2" w:rsidRDefault="00AD1B4E" w:rsidP="00AD1B4E">
      <w:pPr>
        <w:tabs>
          <w:tab w:val="left" w:pos="1305"/>
        </w:tabs>
        <w:spacing w:line="271" w:lineRule="auto"/>
        <w:rPr>
          <w:rFonts w:asciiTheme="majorHAnsi" w:eastAsia="Times New Roman" w:hAnsiTheme="majorHAnsi" w:cstheme="majorHAnsi"/>
          <w:szCs w:val="24"/>
        </w:rPr>
      </w:pPr>
    </w:p>
    <w:p w14:paraId="786DC329" w14:textId="77777777" w:rsidR="00AD1B4E" w:rsidRPr="007918DC" w:rsidRDefault="00AD1B4E" w:rsidP="007918DC">
      <w:pPr>
        <w:spacing w:line="271" w:lineRule="auto"/>
        <w:jc w:val="center"/>
        <w:rPr>
          <w:rFonts w:asciiTheme="majorHAnsi" w:eastAsia="Times New Roman" w:hAnsiTheme="majorHAnsi" w:cstheme="majorHAnsi"/>
          <w:b/>
          <w:sz w:val="24"/>
          <w:szCs w:val="24"/>
        </w:rPr>
      </w:pPr>
      <w:r w:rsidRPr="007918DC">
        <w:rPr>
          <w:rFonts w:asciiTheme="majorHAnsi" w:eastAsia="Times New Roman" w:hAnsiTheme="majorHAnsi" w:cstheme="majorHAnsi"/>
          <w:b/>
          <w:sz w:val="24"/>
          <w:szCs w:val="24"/>
        </w:rPr>
        <w:t>PROTOKÓŁ DOSTAWY, MONTAŻU, PIERWSZEGO URUCHOMIENIA, SZKOLENIA PERSONELU                               I ODBIORU KOŃCOWEGO</w:t>
      </w:r>
    </w:p>
    <w:p w14:paraId="25E4EAF1" w14:textId="77777777" w:rsidR="00AD1B4E" w:rsidRPr="007918DC" w:rsidRDefault="00AD1B4E" w:rsidP="00AD1B4E">
      <w:pPr>
        <w:tabs>
          <w:tab w:val="left" w:pos="1305"/>
        </w:tabs>
        <w:spacing w:line="271" w:lineRule="auto"/>
        <w:ind w:left="708" w:hanging="708"/>
        <w:jc w:val="center"/>
        <w:rPr>
          <w:rFonts w:asciiTheme="majorHAnsi" w:eastAsia="Times New Roman" w:hAnsiTheme="majorHAnsi" w:cstheme="majorHAnsi"/>
          <w:b/>
          <w:sz w:val="24"/>
          <w:szCs w:val="24"/>
        </w:rPr>
      </w:pPr>
    </w:p>
    <w:p w14:paraId="5A15DA85" w14:textId="6417DE04" w:rsidR="00AD1B4E" w:rsidRPr="007432E5" w:rsidRDefault="00AD1B4E" w:rsidP="00AD1B4E">
      <w:pPr>
        <w:tabs>
          <w:tab w:val="left" w:pos="1305"/>
        </w:tabs>
        <w:spacing w:line="271" w:lineRule="auto"/>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DOTYCZY UMOWY NR (umowa z Wykonawcą) ………</w:t>
      </w:r>
      <w:r w:rsidR="007918DC" w:rsidRPr="007918DC">
        <w:rPr>
          <w:rFonts w:asciiTheme="majorHAnsi" w:eastAsia="Times New Roman" w:hAnsiTheme="majorHAnsi" w:cstheme="majorHAnsi"/>
          <w:sz w:val="24"/>
          <w:szCs w:val="24"/>
        </w:rPr>
        <w:t>….</w:t>
      </w:r>
      <w:r w:rsidRPr="007918DC">
        <w:rPr>
          <w:rFonts w:asciiTheme="majorHAnsi" w:eastAsia="Times New Roman" w:hAnsiTheme="majorHAnsi" w:cstheme="majorHAnsi"/>
          <w:sz w:val="24"/>
          <w:szCs w:val="24"/>
        </w:rPr>
        <w:t>…</w:t>
      </w:r>
      <w:r w:rsidR="007918DC" w:rsidRPr="007918DC">
        <w:rPr>
          <w:rFonts w:asciiTheme="majorHAnsi" w:eastAsia="Times New Roman" w:hAnsiTheme="majorHAnsi" w:cstheme="majorHAnsi"/>
          <w:sz w:val="24"/>
          <w:szCs w:val="24"/>
        </w:rPr>
        <w:t>…</w:t>
      </w:r>
      <w:r w:rsidRPr="007918DC">
        <w:rPr>
          <w:rFonts w:asciiTheme="majorHAnsi" w:eastAsia="Times New Roman" w:hAnsiTheme="majorHAnsi" w:cstheme="majorHAnsi"/>
          <w:sz w:val="24"/>
          <w:szCs w:val="24"/>
        </w:rPr>
        <w:t>…………….</w:t>
      </w:r>
      <w:r w:rsidR="007918DC" w:rsidRPr="007918DC">
        <w:rPr>
          <w:rFonts w:asciiTheme="majorHAnsi" w:eastAsia="Times New Roman" w:hAnsiTheme="majorHAnsi" w:cstheme="majorHAnsi"/>
          <w:sz w:val="24"/>
          <w:szCs w:val="24"/>
        </w:rPr>
        <w:t xml:space="preserve"> </w:t>
      </w:r>
      <w:r w:rsidRPr="007918DC">
        <w:rPr>
          <w:rFonts w:asciiTheme="majorHAnsi" w:eastAsia="Times New Roman" w:hAnsiTheme="majorHAnsi" w:cstheme="majorHAnsi"/>
          <w:sz w:val="24"/>
          <w:szCs w:val="24"/>
        </w:rPr>
        <w:t>z dnia……………………………..</w:t>
      </w:r>
      <w:r w:rsidR="007918DC" w:rsidRPr="007918DC">
        <w:rPr>
          <w:rFonts w:asciiTheme="majorHAnsi" w:eastAsia="Times New Roman" w:hAnsiTheme="majorHAnsi" w:cstheme="majorHAnsi"/>
          <w:sz w:val="24"/>
          <w:szCs w:val="24"/>
        </w:rPr>
        <w:t xml:space="preserve"> </w:t>
      </w:r>
      <w:r w:rsidRPr="007432E5">
        <w:rPr>
          <w:rFonts w:asciiTheme="majorHAnsi" w:eastAsia="Times New Roman" w:hAnsiTheme="majorHAnsi" w:cstheme="majorHAnsi"/>
          <w:sz w:val="24"/>
          <w:szCs w:val="24"/>
        </w:rPr>
        <w:t>(ze zm. – jeśli dotyczy*)</w:t>
      </w:r>
    </w:p>
    <w:p w14:paraId="567DC56F" w14:textId="77777777" w:rsidR="00AD1B4E" w:rsidRPr="007918DC" w:rsidRDefault="00AD1B4E" w:rsidP="007918DC">
      <w:pPr>
        <w:tabs>
          <w:tab w:val="left" w:pos="1305"/>
        </w:tabs>
        <w:spacing w:before="120" w:after="120" w:line="271" w:lineRule="auto"/>
        <w:ind w:left="709" w:hanging="709"/>
        <w:rPr>
          <w:rFonts w:asciiTheme="majorHAnsi" w:eastAsia="Times New Roman" w:hAnsiTheme="majorHAnsi" w:cstheme="majorHAnsi"/>
          <w:b/>
          <w:sz w:val="24"/>
          <w:szCs w:val="24"/>
        </w:rPr>
      </w:pPr>
      <w:r w:rsidRPr="007918DC">
        <w:rPr>
          <w:rFonts w:asciiTheme="majorHAnsi" w:eastAsia="Times New Roman" w:hAnsiTheme="majorHAnsi" w:cstheme="majorHAnsi"/>
          <w:b/>
          <w:sz w:val="24"/>
          <w:szCs w:val="24"/>
        </w:rPr>
        <w:t>CZĘŚĆ A - DOSTAWA</w:t>
      </w:r>
    </w:p>
    <w:p w14:paraId="320C2704" w14:textId="5677F02D" w:rsidR="00AD1B4E" w:rsidRPr="007918DC" w:rsidRDefault="00AD1B4E" w:rsidP="00AD1B4E">
      <w:pPr>
        <w:tabs>
          <w:tab w:val="left" w:pos="1305"/>
        </w:tabs>
        <w:spacing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W dniu ………</w:t>
      </w:r>
      <w:r w:rsidR="007918DC" w:rsidRPr="007918DC">
        <w:rPr>
          <w:rFonts w:asciiTheme="majorHAnsi" w:eastAsia="Times New Roman" w:hAnsiTheme="majorHAnsi" w:cstheme="majorHAnsi"/>
          <w:sz w:val="24"/>
          <w:szCs w:val="24"/>
        </w:rPr>
        <w:t>…………</w:t>
      </w:r>
      <w:r w:rsidRPr="007918DC">
        <w:rPr>
          <w:rFonts w:asciiTheme="majorHAnsi" w:eastAsia="Times New Roman" w:hAnsiTheme="majorHAnsi" w:cstheme="majorHAnsi"/>
          <w:sz w:val="24"/>
          <w:szCs w:val="24"/>
        </w:rPr>
        <w:t>…… dostarczono do ………………………………………………………………………….………</w:t>
      </w:r>
    </w:p>
    <w:p w14:paraId="5EE63BEB" w14:textId="1FE0E850" w:rsidR="007918DC" w:rsidRPr="007918DC" w:rsidRDefault="00AD1B4E" w:rsidP="007918DC">
      <w:pPr>
        <w:tabs>
          <w:tab w:val="left" w:pos="1305"/>
        </w:tabs>
        <w:spacing w:after="120"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w …………………………….. nw</w:t>
      </w:r>
      <w:r w:rsidR="00DF2558" w:rsidRPr="007918DC">
        <w:rPr>
          <w:rFonts w:asciiTheme="majorHAnsi" w:eastAsia="Times New Roman" w:hAnsiTheme="majorHAnsi" w:cstheme="majorHAnsi"/>
          <w:sz w:val="24"/>
          <w:szCs w:val="24"/>
        </w:rPr>
        <w:t>.</w:t>
      </w:r>
      <w:r w:rsidRPr="007918DC">
        <w:rPr>
          <w:rFonts w:asciiTheme="majorHAnsi" w:eastAsia="Times New Roman" w:hAnsiTheme="majorHAnsi" w:cstheme="majorHAnsi"/>
          <w:sz w:val="24"/>
          <w:szCs w:val="24"/>
        </w:rPr>
        <w:t xml:space="preserve"> </w:t>
      </w:r>
      <w:r w:rsidR="00082DB6" w:rsidRPr="007918DC">
        <w:rPr>
          <w:rFonts w:asciiTheme="majorHAnsi" w:eastAsia="Times New Roman" w:hAnsiTheme="majorHAnsi" w:cstheme="majorHAnsi"/>
          <w:sz w:val="24"/>
          <w:szCs w:val="24"/>
        </w:rPr>
        <w:t>wyroby z</w:t>
      </w:r>
      <w:r w:rsidRPr="007918DC">
        <w:rPr>
          <w:rFonts w:asciiTheme="majorHAnsi" w:eastAsia="Times New Roman" w:hAnsiTheme="majorHAnsi" w:cstheme="majorHAnsi"/>
          <w:sz w:val="24"/>
          <w:szCs w:val="24"/>
        </w:rPr>
        <w:t xml:space="preserve"> niezbędnym oprzyrządowaniem: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51"/>
        <w:gridCol w:w="3510"/>
      </w:tblGrid>
      <w:tr w:rsidR="00AD1B4E" w:rsidRPr="007918DC" w14:paraId="24202232" w14:textId="77777777" w:rsidTr="007918DC">
        <w:trPr>
          <w:trHeight w:val="697"/>
        </w:trPr>
        <w:tc>
          <w:tcPr>
            <w:tcW w:w="4219" w:type="dxa"/>
            <w:vAlign w:val="center"/>
          </w:tcPr>
          <w:p w14:paraId="7E28635F" w14:textId="77777777" w:rsidR="00AD1B4E" w:rsidRPr="007918DC" w:rsidRDefault="00AD1B4E" w:rsidP="007918DC">
            <w:pPr>
              <w:tabs>
                <w:tab w:val="left" w:pos="1305"/>
              </w:tabs>
              <w:spacing w:line="271" w:lineRule="auto"/>
              <w:jc w:val="center"/>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Nazwa wyrobu</w:t>
            </w:r>
          </w:p>
        </w:tc>
        <w:tc>
          <w:tcPr>
            <w:tcW w:w="1451" w:type="dxa"/>
            <w:vAlign w:val="center"/>
          </w:tcPr>
          <w:p w14:paraId="6E79324A" w14:textId="77777777" w:rsidR="00AD1B4E" w:rsidRPr="007918DC" w:rsidRDefault="00AD1B4E" w:rsidP="007918DC">
            <w:pPr>
              <w:tabs>
                <w:tab w:val="left" w:pos="1305"/>
              </w:tabs>
              <w:spacing w:line="271" w:lineRule="auto"/>
              <w:jc w:val="center"/>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Dostarczona ilość</w:t>
            </w:r>
          </w:p>
        </w:tc>
        <w:tc>
          <w:tcPr>
            <w:tcW w:w="3510" w:type="dxa"/>
            <w:vAlign w:val="center"/>
          </w:tcPr>
          <w:p w14:paraId="3A8B279C" w14:textId="77777777" w:rsidR="00AD1B4E" w:rsidRPr="007918DC" w:rsidRDefault="00AD1B4E" w:rsidP="007918DC">
            <w:pPr>
              <w:tabs>
                <w:tab w:val="left" w:pos="1305"/>
              </w:tabs>
              <w:spacing w:line="271" w:lineRule="auto"/>
              <w:jc w:val="center"/>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Wartość brutto</w:t>
            </w:r>
          </w:p>
          <w:p w14:paraId="077B66B7" w14:textId="77777777" w:rsidR="00AD1B4E" w:rsidRPr="007918DC" w:rsidRDefault="00AD1B4E" w:rsidP="007918DC">
            <w:pPr>
              <w:tabs>
                <w:tab w:val="left" w:pos="1305"/>
              </w:tabs>
              <w:spacing w:line="271" w:lineRule="auto"/>
              <w:jc w:val="center"/>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[zł]</w:t>
            </w:r>
          </w:p>
        </w:tc>
      </w:tr>
      <w:tr w:rsidR="00AD1B4E" w:rsidRPr="007918DC" w14:paraId="319351C9" w14:textId="77777777" w:rsidTr="0080781D">
        <w:tc>
          <w:tcPr>
            <w:tcW w:w="4219" w:type="dxa"/>
          </w:tcPr>
          <w:p w14:paraId="7FCC95FA"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1451" w:type="dxa"/>
          </w:tcPr>
          <w:p w14:paraId="66A29267"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3510" w:type="dxa"/>
          </w:tcPr>
          <w:p w14:paraId="05D7598E"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r>
      <w:tr w:rsidR="00AD1B4E" w:rsidRPr="007918DC" w14:paraId="01427554" w14:textId="77777777" w:rsidTr="0080781D">
        <w:tc>
          <w:tcPr>
            <w:tcW w:w="4219" w:type="dxa"/>
          </w:tcPr>
          <w:p w14:paraId="7BB56482"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1451" w:type="dxa"/>
          </w:tcPr>
          <w:p w14:paraId="78DDBCEB"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3510" w:type="dxa"/>
          </w:tcPr>
          <w:p w14:paraId="6DA58093"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r>
    </w:tbl>
    <w:p w14:paraId="09B96720" w14:textId="77777777" w:rsidR="00AD1B4E" w:rsidRPr="007918DC" w:rsidRDefault="00AD1B4E" w:rsidP="00892A7E">
      <w:pPr>
        <w:tabs>
          <w:tab w:val="left" w:pos="1305"/>
        </w:tabs>
        <w:spacing w:before="120" w:after="120" w:line="271" w:lineRule="auto"/>
        <w:rPr>
          <w:rFonts w:asciiTheme="majorHAnsi" w:eastAsia="Times New Roman" w:hAnsiTheme="majorHAnsi" w:cstheme="majorHAnsi"/>
          <w:b/>
          <w:sz w:val="24"/>
          <w:szCs w:val="24"/>
        </w:rPr>
      </w:pPr>
      <w:r w:rsidRPr="007918DC">
        <w:rPr>
          <w:rFonts w:asciiTheme="majorHAnsi" w:eastAsia="Times New Roman" w:hAnsiTheme="majorHAnsi" w:cstheme="majorHAnsi"/>
          <w:b/>
          <w:sz w:val="24"/>
          <w:szCs w:val="24"/>
        </w:rPr>
        <w:t>CZĘŚĆ B - MONTAŻ I PIERWSZE URUCHOMIENIE</w:t>
      </w:r>
    </w:p>
    <w:p w14:paraId="28B5FD95" w14:textId="77777777" w:rsidR="00AD1B4E" w:rsidRPr="007918DC" w:rsidRDefault="00AD1B4E" w:rsidP="00892A7E">
      <w:pPr>
        <w:tabs>
          <w:tab w:val="left" w:pos="1305"/>
        </w:tabs>
        <w:spacing w:after="120"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 xml:space="preserve">Opisane w części A wyroby </w:t>
      </w:r>
      <w:r w:rsidRPr="007918DC">
        <w:rPr>
          <w:rFonts w:asciiTheme="majorHAnsi" w:eastAsia="Times New Roman" w:hAnsiTheme="majorHAnsi" w:cstheme="majorHAnsi"/>
          <w:b/>
          <w:sz w:val="24"/>
          <w:szCs w:val="24"/>
        </w:rPr>
        <w:t>wymagały*/nie wymagały*</w:t>
      </w:r>
      <w:r w:rsidRPr="007918DC">
        <w:rPr>
          <w:rFonts w:asciiTheme="majorHAnsi" w:eastAsia="Times New Roman" w:hAnsiTheme="majorHAnsi" w:cstheme="majorHAnsi"/>
          <w:sz w:val="24"/>
          <w:szCs w:val="24"/>
        </w:rPr>
        <w:t xml:space="preserve"> montażu. Stwierdzam, że dokonano prawidłowego montażu wyrobów wymienionych w części A protokołu zgodnie z poniższym postanowieniem:</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362"/>
      </w:tblGrid>
      <w:tr w:rsidR="00AD1B4E" w:rsidRPr="007918DC" w14:paraId="09A39FDE" w14:textId="77777777" w:rsidTr="0080781D">
        <w:tc>
          <w:tcPr>
            <w:tcW w:w="5778" w:type="dxa"/>
          </w:tcPr>
          <w:p w14:paraId="456818DC" w14:textId="77777777" w:rsidR="00AD1B4E" w:rsidRPr="007918DC" w:rsidRDefault="00AD1B4E" w:rsidP="007918DC">
            <w:pPr>
              <w:tabs>
                <w:tab w:val="left" w:pos="1305"/>
              </w:tabs>
              <w:spacing w:line="271" w:lineRule="auto"/>
              <w:jc w:val="center"/>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Miejsce montażu</w:t>
            </w:r>
          </w:p>
        </w:tc>
        <w:tc>
          <w:tcPr>
            <w:tcW w:w="3362" w:type="dxa"/>
          </w:tcPr>
          <w:p w14:paraId="458E92D4" w14:textId="77777777" w:rsidR="00AD1B4E" w:rsidRPr="007918DC" w:rsidRDefault="00AD1B4E" w:rsidP="007918DC">
            <w:pPr>
              <w:tabs>
                <w:tab w:val="left" w:pos="1305"/>
                <w:tab w:val="left" w:pos="2443"/>
              </w:tabs>
              <w:spacing w:line="271" w:lineRule="auto"/>
              <w:jc w:val="center"/>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Ilość zamontowanych urządzeń</w:t>
            </w:r>
          </w:p>
        </w:tc>
      </w:tr>
      <w:tr w:rsidR="00AD1B4E" w:rsidRPr="007918DC" w14:paraId="4706078C" w14:textId="77777777" w:rsidTr="0080781D">
        <w:tc>
          <w:tcPr>
            <w:tcW w:w="5778" w:type="dxa"/>
          </w:tcPr>
          <w:p w14:paraId="6538BABF"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3362" w:type="dxa"/>
          </w:tcPr>
          <w:p w14:paraId="4C612CF1"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r>
      <w:tr w:rsidR="00AD1B4E" w:rsidRPr="007918DC" w14:paraId="220D6319" w14:textId="77777777" w:rsidTr="0080781D">
        <w:tc>
          <w:tcPr>
            <w:tcW w:w="5778" w:type="dxa"/>
          </w:tcPr>
          <w:p w14:paraId="4D5C5236"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3362" w:type="dxa"/>
          </w:tcPr>
          <w:p w14:paraId="69CABEFA"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r>
    </w:tbl>
    <w:p w14:paraId="6208066A" w14:textId="77777777" w:rsidR="00AD1B4E" w:rsidRPr="007918DC" w:rsidRDefault="00AD1B4E" w:rsidP="00892A7E">
      <w:pPr>
        <w:tabs>
          <w:tab w:val="left" w:pos="1305"/>
        </w:tabs>
        <w:spacing w:before="120"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 xml:space="preserve">Opisane w części A wyroby </w:t>
      </w:r>
      <w:r w:rsidRPr="007918DC">
        <w:rPr>
          <w:rFonts w:asciiTheme="majorHAnsi" w:eastAsia="Times New Roman" w:hAnsiTheme="majorHAnsi" w:cstheme="majorHAnsi"/>
          <w:b/>
          <w:sz w:val="24"/>
          <w:szCs w:val="24"/>
        </w:rPr>
        <w:t>wymagały*/nie wymagały*</w:t>
      </w:r>
      <w:r w:rsidRPr="007918DC">
        <w:rPr>
          <w:rFonts w:asciiTheme="majorHAnsi" w:eastAsia="Times New Roman" w:hAnsiTheme="majorHAnsi" w:cstheme="majorHAnsi"/>
          <w:sz w:val="24"/>
          <w:szCs w:val="24"/>
        </w:rPr>
        <w:t xml:space="preserve"> dokonania pierwszego uruchomienia. Stwierdzam, że wszystkie ww. urządzenia zostały uruchomione i działają bez zarzutu.</w:t>
      </w:r>
    </w:p>
    <w:p w14:paraId="68EAF6A2" w14:textId="34CCA8F6" w:rsidR="00AD1B4E" w:rsidRPr="007918DC" w:rsidRDefault="00AD1B4E" w:rsidP="00AD1B4E">
      <w:pPr>
        <w:tabs>
          <w:tab w:val="left" w:pos="1305"/>
        </w:tabs>
        <w:spacing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Dostarczono wszelką niezbędną dla ww</w:t>
      </w:r>
      <w:r w:rsidR="00DF2558" w:rsidRPr="007918DC">
        <w:rPr>
          <w:rFonts w:asciiTheme="majorHAnsi" w:eastAsia="Times New Roman" w:hAnsiTheme="majorHAnsi" w:cstheme="majorHAnsi"/>
          <w:sz w:val="24"/>
          <w:szCs w:val="24"/>
        </w:rPr>
        <w:t>.</w:t>
      </w:r>
      <w:r w:rsidRPr="007918DC">
        <w:rPr>
          <w:rFonts w:asciiTheme="majorHAnsi" w:eastAsia="Times New Roman" w:hAnsiTheme="majorHAnsi" w:cstheme="majorHAnsi"/>
          <w:sz w:val="24"/>
          <w:szCs w:val="24"/>
        </w:rPr>
        <w:t xml:space="preserve"> wyrobów dokumentację, w tym karty gwarancyjne </w:t>
      </w:r>
      <w:r w:rsidR="00B8470E">
        <w:rPr>
          <w:rFonts w:asciiTheme="majorHAnsi" w:eastAsia="Times New Roman" w:hAnsiTheme="majorHAnsi" w:cstheme="majorHAnsi"/>
          <w:sz w:val="24"/>
          <w:szCs w:val="24"/>
        </w:rPr>
        <w:br/>
      </w:r>
      <w:r w:rsidRPr="007918DC">
        <w:rPr>
          <w:rFonts w:asciiTheme="majorHAnsi" w:eastAsia="Times New Roman" w:hAnsiTheme="majorHAnsi" w:cstheme="majorHAnsi"/>
          <w:sz w:val="24"/>
          <w:szCs w:val="24"/>
        </w:rPr>
        <w:t>w wymaganej ilości egzemplarzy.</w:t>
      </w:r>
    </w:p>
    <w:p w14:paraId="5FCD17D2" w14:textId="77777777" w:rsidR="00AD1B4E" w:rsidRPr="007918DC" w:rsidRDefault="00AD1B4E" w:rsidP="00892A7E">
      <w:pPr>
        <w:tabs>
          <w:tab w:val="left" w:pos="1305"/>
        </w:tabs>
        <w:spacing w:before="120" w:after="120" w:line="271" w:lineRule="auto"/>
        <w:rPr>
          <w:rFonts w:asciiTheme="majorHAnsi" w:eastAsia="Times New Roman" w:hAnsiTheme="majorHAnsi" w:cstheme="majorHAnsi"/>
          <w:b/>
          <w:sz w:val="24"/>
          <w:szCs w:val="24"/>
        </w:rPr>
      </w:pPr>
      <w:r w:rsidRPr="007918DC">
        <w:rPr>
          <w:rFonts w:asciiTheme="majorHAnsi" w:eastAsia="Times New Roman" w:hAnsiTheme="majorHAnsi" w:cstheme="majorHAnsi"/>
          <w:b/>
          <w:sz w:val="24"/>
          <w:szCs w:val="24"/>
        </w:rPr>
        <w:t>CZĘŚĆ C - SZKOLENIE PERSONELU</w:t>
      </w:r>
    </w:p>
    <w:p w14:paraId="5A17B897" w14:textId="77777777" w:rsidR="00AD1B4E" w:rsidRPr="007918DC" w:rsidRDefault="00AD1B4E" w:rsidP="00892A7E">
      <w:pPr>
        <w:tabs>
          <w:tab w:val="left" w:pos="1305"/>
        </w:tabs>
        <w:spacing w:after="120"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 xml:space="preserve">Opisane w części A wyroby </w:t>
      </w:r>
      <w:r w:rsidRPr="007918DC">
        <w:rPr>
          <w:rFonts w:asciiTheme="majorHAnsi" w:eastAsia="Times New Roman" w:hAnsiTheme="majorHAnsi" w:cstheme="majorHAnsi"/>
          <w:b/>
          <w:sz w:val="24"/>
          <w:szCs w:val="24"/>
        </w:rPr>
        <w:t>wymagały*/nie wymagały*</w:t>
      </w:r>
      <w:r w:rsidRPr="007918DC">
        <w:rPr>
          <w:rFonts w:asciiTheme="majorHAnsi" w:eastAsia="Times New Roman" w:hAnsiTheme="majorHAnsi" w:cstheme="majorHAnsi"/>
          <w:sz w:val="24"/>
          <w:szCs w:val="24"/>
        </w:rPr>
        <w:t xml:space="preserve"> dokonania szkolenia personelu. Dostawca dokonał szkolenia personelu w zakresie działania i obsługi wyrobu opisanego </w:t>
      </w:r>
      <w:r w:rsidRPr="007918DC">
        <w:rPr>
          <w:rFonts w:asciiTheme="majorHAnsi" w:eastAsia="Times New Roman" w:hAnsiTheme="majorHAnsi" w:cstheme="majorHAnsi"/>
          <w:sz w:val="24"/>
          <w:szCs w:val="24"/>
        </w:rPr>
        <w:br/>
        <w:t>w części A.</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362"/>
      </w:tblGrid>
      <w:tr w:rsidR="00AD1B4E" w:rsidRPr="007918DC" w14:paraId="7711A518" w14:textId="77777777" w:rsidTr="0080781D">
        <w:tc>
          <w:tcPr>
            <w:tcW w:w="5778" w:type="dxa"/>
          </w:tcPr>
          <w:p w14:paraId="45F1220E"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Nazwa wyrobu</w:t>
            </w:r>
          </w:p>
        </w:tc>
        <w:tc>
          <w:tcPr>
            <w:tcW w:w="3362" w:type="dxa"/>
          </w:tcPr>
          <w:p w14:paraId="4EB45444" w14:textId="77777777" w:rsidR="00AD1B4E" w:rsidRPr="007918DC" w:rsidRDefault="00AD1B4E" w:rsidP="0080781D">
            <w:pPr>
              <w:tabs>
                <w:tab w:val="left" w:pos="1305"/>
                <w:tab w:val="left" w:pos="2443"/>
              </w:tabs>
              <w:spacing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Liczba przeszkolonych osób</w:t>
            </w:r>
          </w:p>
        </w:tc>
      </w:tr>
      <w:tr w:rsidR="00AD1B4E" w:rsidRPr="007918DC" w14:paraId="422FC94B" w14:textId="77777777" w:rsidTr="0080781D">
        <w:tc>
          <w:tcPr>
            <w:tcW w:w="5778" w:type="dxa"/>
          </w:tcPr>
          <w:p w14:paraId="7AF7753D"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3362" w:type="dxa"/>
          </w:tcPr>
          <w:p w14:paraId="0259982E"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r>
      <w:tr w:rsidR="00AD1B4E" w:rsidRPr="007918DC" w14:paraId="2757722F" w14:textId="77777777" w:rsidTr="0080781D">
        <w:tc>
          <w:tcPr>
            <w:tcW w:w="5778" w:type="dxa"/>
          </w:tcPr>
          <w:p w14:paraId="3E4A1F03"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c>
          <w:tcPr>
            <w:tcW w:w="3362" w:type="dxa"/>
          </w:tcPr>
          <w:p w14:paraId="3C947BA0" w14:textId="77777777" w:rsidR="00AD1B4E" w:rsidRPr="007918DC" w:rsidRDefault="00AD1B4E" w:rsidP="0080781D">
            <w:pPr>
              <w:tabs>
                <w:tab w:val="left" w:pos="1305"/>
              </w:tabs>
              <w:spacing w:line="271" w:lineRule="auto"/>
              <w:jc w:val="both"/>
              <w:rPr>
                <w:rFonts w:asciiTheme="majorHAnsi" w:eastAsia="Times New Roman" w:hAnsiTheme="majorHAnsi" w:cstheme="majorHAnsi"/>
                <w:sz w:val="24"/>
                <w:szCs w:val="24"/>
              </w:rPr>
            </w:pPr>
          </w:p>
        </w:tc>
      </w:tr>
    </w:tbl>
    <w:p w14:paraId="60C42C5F" w14:textId="77777777" w:rsidR="00AD1B4E" w:rsidRDefault="00AD1B4E" w:rsidP="00AD1B4E">
      <w:pPr>
        <w:spacing w:after="120" w:line="271" w:lineRule="auto"/>
        <w:rPr>
          <w:rFonts w:asciiTheme="majorHAnsi" w:eastAsia="Times New Roman" w:hAnsiTheme="majorHAnsi" w:cstheme="majorHAnsi"/>
          <w:b/>
          <w:sz w:val="24"/>
          <w:szCs w:val="24"/>
        </w:rPr>
      </w:pPr>
    </w:p>
    <w:p w14:paraId="2EE585D6" w14:textId="77777777" w:rsidR="00892A7E" w:rsidRDefault="00892A7E" w:rsidP="00AD1B4E">
      <w:pPr>
        <w:spacing w:after="120" w:line="271" w:lineRule="auto"/>
        <w:rPr>
          <w:rFonts w:asciiTheme="majorHAnsi" w:eastAsia="Times New Roman" w:hAnsiTheme="majorHAnsi" w:cstheme="majorHAnsi"/>
          <w:b/>
          <w:sz w:val="24"/>
          <w:szCs w:val="24"/>
        </w:rPr>
      </w:pPr>
    </w:p>
    <w:p w14:paraId="22925646" w14:textId="77777777" w:rsidR="00892A7E" w:rsidRPr="007918DC" w:rsidRDefault="00892A7E" w:rsidP="00AD1B4E">
      <w:pPr>
        <w:spacing w:after="120" w:line="271" w:lineRule="auto"/>
        <w:rPr>
          <w:rFonts w:asciiTheme="majorHAnsi" w:eastAsia="Times New Roman" w:hAnsiTheme="majorHAnsi" w:cstheme="majorHAnsi"/>
          <w:b/>
          <w:sz w:val="24"/>
          <w:szCs w:val="24"/>
        </w:rPr>
      </w:pPr>
    </w:p>
    <w:p w14:paraId="60E7144C" w14:textId="77777777" w:rsidR="00AD1B4E" w:rsidRPr="007918DC" w:rsidRDefault="00AD1B4E" w:rsidP="00AD1B4E">
      <w:pPr>
        <w:spacing w:after="120" w:line="271" w:lineRule="auto"/>
        <w:rPr>
          <w:rFonts w:asciiTheme="majorHAnsi" w:eastAsia="Times New Roman" w:hAnsiTheme="majorHAnsi" w:cstheme="majorHAnsi"/>
          <w:b/>
          <w:sz w:val="24"/>
          <w:szCs w:val="24"/>
        </w:rPr>
      </w:pPr>
      <w:r w:rsidRPr="007918DC">
        <w:rPr>
          <w:rFonts w:asciiTheme="majorHAnsi" w:eastAsia="Times New Roman" w:hAnsiTheme="majorHAnsi" w:cstheme="majorHAnsi"/>
          <w:b/>
          <w:sz w:val="24"/>
          <w:szCs w:val="24"/>
        </w:rPr>
        <w:t>CZĘŚĆ D - ODBIÓR KOŃCOWY</w:t>
      </w:r>
    </w:p>
    <w:p w14:paraId="1C029502" w14:textId="77777777" w:rsidR="00AD1B4E" w:rsidRPr="007918DC" w:rsidRDefault="00AD1B4E" w:rsidP="00AD1B4E">
      <w:pPr>
        <w:spacing w:line="271" w:lineRule="auto"/>
        <w:jc w:val="both"/>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 xml:space="preserve">Stwierdzono </w:t>
      </w:r>
      <w:r w:rsidRPr="007918DC">
        <w:rPr>
          <w:rFonts w:asciiTheme="majorHAnsi" w:eastAsia="Times New Roman" w:hAnsiTheme="majorHAnsi" w:cstheme="majorHAnsi"/>
          <w:b/>
          <w:sz w:val="24"/>
          <w:szCs w:val="24"/>
        </w:rPr>
        <w:t>terminowe*/nieterminowe*</w:t>
      </w:r>
      <w:r w:rsidRPr="007918DC">
        <w:rPr>
          <w:rFonts w:asciiTheme="majorHAnsi" w:eastAsia="Times New Roman" w:hAnsiTheme="majorHAnsi" w:cstheme="majorHAnsi"/>
          <w:sz w:val="24"/>
          <w:szCs w:val="24"/>
        </w:rPr>
        <w:t xml:space="preserve"> wywiązanie się Dostawcy z postanowień zawartej                   z nim umowy w zakresie dostawy wyrobów opisanych w części A. </w:t>
      </w:r>
    </w:p>
    <w:p w14:paraId="2A1B28B2" w14:textId="77777777" w:rsidR="00AD1B4E" w:rsidRPr="007918DC" w:rsidRDefault="00AD1B4E" w:rsidP="00AD1B4E">
      <w:pPr>
        <w:spacing w:line="271" w:lineRule="auto"/>
        <w:rPr>
          <w:rFonts w:asciiTheme="majorHAnsi" w:eastAsia="Times New Roman" w:hAnsiTheme="majorHAnsi" w:cstheme="majorHAnsi"/>
          <w:sz w:val="24"/>
          <w:szCs w:val="24"/>
        </w:rPr>
      </w:pPr>
    </w:p>
    <w:p w14:paraId="6EF50CA1" w14:textId="77777777" w:rsidR="00AD1B4E" w:rsidRPr="007918DC" w:rsidRDefault="00AD1B4E" w:rsidP="00AD1B4E">
      <w:pPr>
        <w:spacing w:line="271" w:lineRule="auto"/>
        <w:rPr>
          <w:rFonts w:asciiTheme="majorHAnsi" w:eastAsia="Times New Roman" w:hAnsiTheme="majorHAnsi" w:cstheme="majorHAnsi"/>
          <w:sz w:val="24"/>
          <w:szCs w:val="24"/>
        </w:rPr>
      </w:pPr>
      <w:r w:rsidRPr="007918DC">
        <w:rPr>
          <w:rFonts w:asciiTheme="majorHAnsi" w:eastAsia="Times New Roman" w:hAnsiTheme="majorHAnsi" w:cstheme="majorHAnsi"/>
          <w:sz w:val="24"/>
          <w:szCs w:val="24"/>
        </w:rPr>
        <w:t>Opóźnienie Dostawcy podlegające naliczeniu kar umownych wynosi ………….dni.</w:t>
      </w:r>
    </w:p>
    <w:p w14:paraId="49F25FC5" w14:textId="77777777" w:rsidR="00AD1B4E" w:rsidRPr="007918DC" w:rsidRDefault="00AD1B4E" w:rsidP="00AD1B4E">
      <w:pPr>
        <w:spacing w:line="271" w:lineRule="auto"/>
        <w:rPr>
          <w:rFonts w:asciiTheme="majorHAnsi" w:eastAsia="Times New Roman" w:hAnsiTheme="majorHAnsi" w:cstheme="majorHAnsi"/>
          <w:sz w:val="24"/>
          <w:szCs w:val="24"/>
        </w:rPr>
      </w:pPr>
    </w:p>
    <w:p w14:paraId="7250D5F7" w14:textId="77777777" w:rsidR="00AD1B4E" w:rsidRPr="007918DC" w:rsidRDefault="00AD1B4E" w:rsidP="00AD1B4E">
      <w:pPr>
        <w:spacing w:line="271" w:lineRule="auto"/>
        <w:rPr>
          <w:rFonts w:asciiTheme="majorHAnsi" w:eastAsia="Times New Roman" w:hAnsiTheme="majorHAnsi" w:cstheme="majorHAnsi"/>
          <w:sz w:val="24"/>
          <w:szCs w:val="24"/>
        </w:rPr>
      </w:pPr>
    </w:p>
    <w:p w14:paraId="222D56EC" w14:textId="77777777" w:rsidR="00AD1B4E" w:rsidRPr="007918DC" w:rsidRDefault="00AD1B4E" w:rsidP="00AD1B4E">
      <w:pPr>
        <w:tabs>
          <w:tab w:val="left" w:pos="1305"/>
        </w:tabs>
        <w:spacing w:line="271" w:lineRule="auto"/>
        <w:ind w:left="-142"/>
        <w:jc w:val="both"/>
        <w:rPr>
          <w:rFonts w:asciiTheme="majorHAnsi" w:eastAsia="Times New Roman" w:hAnsiTheme="majorHAnsi" w:cstheme="majorHAnsi"/>
          <w:b/>
          <w:bCs/>
          <w:sz w:val="24"/>
          <w:szCs w:val="24"/>
        </w:rPr>
      </w:pPr>
      <w:r w:rsidRPr="007918DC">
        <w:rPr>
          <w:rFonts w:asciiTheme="majorHAnsi" w:eastAsia="Times New Roman" w:hAnsiTheme="majorHAnsi" w:cstheme="majorHAnsi"/>
          <w:b/>
          <w:bCs/>
          <w:sz w:val="24"/>
          <w:szCs w:val="24"/>
        </w:rPr>
        <w:t>WYKONAWCA</w:t>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r>
      <w:r w:rsidRPr="007918DC">
        <w:rPr>
          <w:rFonts w:asciiTheme="majorHAnsi" w:eastAsia="Times New Roman" w:hAnsiTheme="majorHAnsi" w:cstheme="majorHAnsi"/>
          <w:b/>
          <w:bCs/>
          <w:sz w:val="24"/>
          <w:szCs w:val="24"/>
        </w:rPr>
        <w:tab/>
        <w:t>ZAMAWIAJĄCY</w:t>
      </w:r>
    </w:p>
    <w:p w14:paraId="406C6EAE" w14:textId="77777777" w:rsidR="00AD1B4E" w:rsidRPr="00DD52B2" w:rsidRDefault="00AD1B4E" w:rsidP="00AD1B4E">
      <w:pPr>
        <w:tabs>
          <w:tab w:val="left" w:pos="1305"/>
        </w:tabs>
        <w:spacing w:line="271" w:lineRule="auto"/>
        <w:ind w:left="-142"/>
        <w:jc w:val="both"/>
        <w:rPr>
          <w:rFonts w:asciiTheme="majorHAnsi" w:eastAsia="Times New Roman" w:hAnsiTheme="majorHAnsi" w:cstheme="majorHAnsi"/>
          <w:szCs w:val="24"/>
        </w:rPr>
      </w:pPr>
    </w:p>
    <w:p w14:paraId="1ADEE5FA" w14:textId="77777777" w:rsidR="00AD1B4E" w:rsidRPr="00DD52B2" w:rsidRDefault="00AD1B4E" w:rsidP="00AD1B4E">
      <w:pPr>
        <w:tabs>
          <w:tab w:val="left" w:pos="1305"/>
        </w:tabs>
        <w:spacing w:line="271" w:lineRule="auto"/>
        <w:ind w:left="-142"/>
        <w:jc w:val="both"/>
        <w:rPr>
          <w:rFonts w:asciiTheme="majorHAnsi" w:eastAsia="Times New Roman" w:hAnsiTheme="majorHAnsi" w:cstheme="majorHAnsi"/>
          <w:szCs w:val="24"/>
        </w:rPr>
      </w:pPr>
    </w:p>
    <w:p w14:paraId="74295659" w14:textId="77777777" w:rsidR="00AD1B4E" w:rsidRPr="00DD52B2" w:rsidRDefault="00AD1B4E" w:rsidP="00AD1B4E">
      <w:pPr>
        <w:tabs>
          <w:tab w:val="left" w:pos="1305"/>
        </w:tabs>
        <w:spacing w:line="271" w:lineRule="auto"/>
        <w:ind w:left="-142"/>
        <w:jc w:val="both"/>
        <w:rPr>
          <w:rFonts w:asciiTheme="majorHAnsi" w:eastAsia="Times New Roman" w:hAnsiTheme="majorHAnsi" w:cstheme="majorHAnsi"/>
          <w:szCs w:val="24"/>
        </w:rPr>
      </w:pPr>
    </w:p>
    <w:p w14:paraId="70E28CD0" w14:textId="77777777" w:rsidR="00AD1B4E" w:rsidRPr="00DD52B2" w:rsidRDefault="00AD1B4E" w:rsidP="00AD1B4E">
      <w:pPr>
        <w:spacing w:line="271" w:lineRule="auto"/>
        <w:ind w:left="3540"/>
        <w:jc w:val="center"/>
        <w:rPr>
          <w:rFonts w:asciiTheme="majorHAnsi" w:eastAsia="Times New Roman" w:hAnsiTheme="majorHAnsi" w:cstheme="majorHAnsi"/>
          <w:b/>
          <w:bCs/>
          <w:szCs w:val="24"/>
        </w:rPr>
      </w:pPr>
    </w:p>
    <w:p w14:paraId="3E410AC3" w14:textId="77777777" w:rsidR="00AD1B4E" w:rsidRPr="00DD52B2" w:rsidRDefault="00AD1B4E" w:rsidP="00AD1B4E">
      <w:pPr>
        <w:spacing w:line="271" w:lineRule="auto"/>
        <w:ind w:left="3540"/>
        <w:jc w:val="center"/>
        <w:rPr>
          <w:rFonts w:asciiTheme="majorHAnsi" w:eastAsia="Times New Roman" w:hAnsiTheme="majorHAnsi" w:cstheme="majorHAnsi"/>
          <w:b/>
          <w:bCs/>
          <w:szCs w:val="24"/>
        </w:rPr>
      </w:pPr>
    </w:p>
    <w:p w14:paraId="6046B6C6" w14:textId="77777777" w:rsidR="00AD1B4E" w:rsidRPr="00DD52B2" w:rsidRDefault="00AD1B4E" w:rsidP="00AD1B4E">
      <w:pPr>
        <w:spacing w:line="271" w:lineRule="auto"/>
        <w:ind w:left="3540"/>
        <w:jc w:val="center"/>
        <w:rPr>
          <w:rFonts w:asciiTheme="majorHAnsi" w:eastAsia="Times New Roman" w:hAnsiTheme="majorHAnsi" w:cstheme="majorHAnsi"/>
          <w:b/>
          <w:bCs/>
          <w:szCs w:val="24"/>
        </w:rPr>
      </w:pPr>
    </w:p>
    <w:p w14:paraId="13DEC544" w14:textId="77777777" w:rsidR="00AD1B4E" w:rsidRPr="00DD52B2" w:rsidRDefault="00AD1B4E" w:rsidP="00AD1B4E">
      <w:pPr>
        <w:spacing w:line="271" w:lineRule="auto"/>
        <w:jc w:val="both"/>
        <w:rPr>
          <w:rFonts w:asciiTheme="majorHAnsi" w:eastAsia="Times New Roman" w:hAnsiTheme="majorHAnsi" w:cstheme="majorHAnsi"/>
          <w:szCs w:val="24"/>
        </w:rPr>
      </w:pPr>
    </w:p>
    <w:p w14:paraId="6442746D" w14:textId="77777777" w:rsidR="00AD1B4E" w:rsidRPr="00DD52B2" w:rsidRDefault="00AD1B4E" w:rsidP="00AD1B4E">
      <w:pPr>
        <w:spacing w:line="271" w:lineRule="auto"/>
        <w:jc w:val="both"/>
        <w:rPr>
          <w:rFonts w:asciiTheme="majorHAnsi" w:eastAsia="Times New Roman" w:hAnsiTheme="majorHAnsi" w:cstheme="majorHAnsi"/>
          <w:szCs w:val="24"/>
        </w:rPr>
      </w:pPr>
    </w:p>
    <w:p w14:paraId="647978AD" w14:textId="77777777" w:rsidR="00AD1B4E" w:rsidRPr="00DD52B2" w:rsidRDefault="00AD1B4E" w:rsidP="00AD1B4E">
      <w:pPr>
        <w:spacing w:line="271" w:lineRule="auto"/>
        <w:jc w:val="both"/>
        <w:rPr>
          <w:rFonts w:asciiTheme="majorHAnsi" w:eastAsia="Times New Roman" w:hAnsiTheme="majorHAnsi" w:cstheme="majorHAnsi"/>
          <w:szCs w:val="24"/>
        </w:rPr>
      </w:pPr>
    </w:p>
    <w:p w14:paraId="23176116" w14:textId="77777777" w:rsidR="00AD1B4E" w:rsidRPr="00DD52B2" w:rsidRDefault="00AD1B4E" w:rsidP="00AD1B4E">
      <w:pPr>
        <w:spacing w:line="271" w:lineRule="auto"/>
        <w:jc w:val="both"/>
        <w:rPr>
          <w:rFonts w:asciiTheme="majorHAnsi" w:eastAsia="Times New Roman" w:hAnsiTheme="majorHAnsi" w:cstheme="majorHAnsi"/>
          <w:szCs w:val="24"/>
        </w:rPr>
      </w:pPr>
    </w:p>
    <w:p w14:paraId="52F45378" w14:textId="77777777" w:rsidR="00AD1B4E" w:rsidRPr="00DD52B2" w:rsidRDefault="00AD1B4E" w:rsidP="00AD1B4E">
      <w:pPr>
        <w:spacing w:line="271" w:lineRule="auto"/>
        <w:jc w:val="both"/>
        <w:rPr>
          <w:rFonts w:asciiTheme="majorHAnsi" w:eastAsia="Times New Roman" w:hAnsiTheme="majorHAnsi" w:cstheme="majorHAnsi"/>
          <w:szCs w:val="24"/>
        </w:rPr>
      </w:pPr>
    </w:p>
    <w:p w14:paraId="02331191" w14:textId="77777777" w:rsidR="00AD1B4E" w:rsidRPr="00DD52B2" w:rsidRDefault="00AD1B4E" w:rsidP="00AD1B4E">
      <w:pPr>
        <w:spacing w:line="271" w:lineRule="auto"/>
        <w:jc w:val="both"/>
        <w:rPr>
          <w:rFonts w:asciiTheme="majorHAnsi" w:eastAsia="Times New Roman" w:hAnsiTheme="majorHAnsi" w:cstheme="majorHAnsi"/>
          <w:szCs w:val="24"/>
        </w:rPr>
      </w:pPr>
    </w:p>
    <w:p w14:paraId="7C359B86" w14:textId="77777777" w:rsidR="00AD1B4E" w:rsidRPr="00DD52B2" w:rsidRDefault="00AD1B4E" w:rsidP="00AD1B4E">
      <w:pPr>
        <w:spacing w:line="271" w:lineRule="auto"/>
        <w:jc w:val="both"/>
        <w:rPr>
          <w:rFonts w:asciiTheme="majorHAnsi" w:eastAsia="Times New Roman" w:hAnsiTheme="majorHAnsi" w:cstheme="majorHAnsi"/>
          <w:szCs w:val="24"/>
        </w:rPr>
      </w:pPr>
    </w:p>
    <w:p w14:paraId="2F9C5832" w14:textId="77777777" w:rsidR="00AD1B4E" w:rsidRPr="00DD52B2" w:rsidRDefault="00AD1B4E" w:rsidP="00AD1B4E">
      <w:pPr>
        <w:spacing w:line="271" w:lineRule="auto"/>
        <w:jc w:val="both"/>
        <w:rPr>
          <w:rFonts w:asciiTheme="majorHAnsi" w:eastAsia="Times New Roman" w:hAnsiTheme="majorHAnsi" w:cstheme="majorHAnsi"/>
          <w:szCs w:val="24"/>
        </w:rPr>
      </w:pPr>
    </w:p>
    <w:p w14:paraId="1BF051F4" w14:textId="77777777" w:rsidR="00AD1B4E" w:rsidRPr="00DD52B2" w:rsidRDefault="00AD1B4E" w:rsidP="00AD1B4E">
      <w:pPr>
        <w:spacing w:line="271" w:lineRule="auto"/>
        <w:jc w:val="both"/>
        <w:rPr>
          <w:rFonts w:asciiTheme="majorHAnsi" w:eastAsia="Times New Roman" w:hAnsiTheme="majorHAnsi" w:cstheme="majorHAnsi"/>
          <w:szCs w:val="24"/>
        </w:rPr>
      </w:pPr>
    </w:p>
    <w:p w14:paraId="6D84C4AC" w14:textId="77777777" w:rsidR="00AD1B4E" w:rsidRPr="00DD52B2" w:rsidRDefault="00AD1B4E" w:rsidP="00AD1B4E">
      <w:pPr>
        <w:spacing w:line="271" w:lineRule="auto"/>
        <w:jc w:val="both"/>
        <w:rPr>
          <w:rFonts w:asciiTheme="majorHAnsi" w:eastAsia="Times New Roman" w:hAnsiTheme="majorHAnsi" w:cstheme="majorHAnsi"/>
          <w:szCs w:val="24"/>
        </w:rPr>
      </w:pPr>
    </w:p>
    <w:p w14:paraId="1979DBD2" w14:textId="77777777" w:rsidR="00AD1B4E" w:rsidRPr="00DD52B2" w:rsidRDefault="00AD1B4E" w:rsidP="00AD1B4E">
      <w:pPr>
        <w:spacing w:line="271" w:lineRule="auto"/>
        <w:jc w:val="both"/>
        <w:rPr>
          <w:rFonts w:asciiTheme="majorHAnsi" w:eastAsia="Times New Roman" w:hAnsiTheme="majorHAnsi" w:cstheme="majorHAnsi"/>
          <w:szCs w:val="24"/>
        </w:rPr>
      </w:pPr>
    </w:p>
    <w:p w14:paraId="72F2B8F7" w14:textId="77777777" w:rsidR="00AD1B4E" w:rsidRDefault="00AD1B4E" w:rsidP="00AD1B4E">
      <w:pPr>
        <w:spacing w:line="271" w:lineRule="auto"/>
        <w:jc w:val="both"/>
        <w:rPr>
          <w:rFonts w:asciiTheme="majorHAnsi" w:eastAsia="Times New Roman" w:hAnsiTheme="majorHAnsi" w:cstheme="majorHAnsi"/>
          <w:szCs w:val="24"/>
        </w:rPr>
      </w:pPr>
    </w:p>
    <w:p w14:paraId="7115749E" w14:textId="77777777" w:rsidR="00AD1B4E" w:rsidRDefault="00AD1B4E" w:rsidP="00AD1B4E">
      <w:pPr>
        <w:spacing w:line="271" w:lineRule="auto"/>
        <w:jc w:val="both"/>
        <w:rPr>
          <w:rFonts w:asciiTheme="majorHAnsi" w:eastAsia="Times New Roman" w:hAnsiTheme="majorHAnsi" w:cstheme="majorHAnsi"/>
          <w:szCs w:val="24"/>
        </w:rPr>
      </w:pPr>
    </w:p>
    <w:p w14:paraId="1350AD56" w14:textId="77777777" w:rsidR="00AD1B4E" w:rsidRDefault="00AD1B4E" w:rsidP="00AD1B4E">
      <w:pPr>
        <w:spacing w:line="271" w:lineRule="auto"/>
        <w:jc w:val="both"/>
        <w:rPr>
          <w:rFonts w:asciiTheme="majorHAnsi" w:eastAsia="Times New Roman" w:hAnsiTheme="majorHAnsi" w:cstheme="majorHAnsi"/>
          <w:szCs w:val="24"/>
        </w:rPr>
      </w:pPr>
    </w:p>
    <w:p w14:paraId="0E8083BB" w14:textId="77777777" w:rsidR="00AD1B4E" w:rsidRDefault="00AD1B4E" w:rsidP="00AD1B4E">
      <w:pPr>
        <w:spacing w:line="271" w:lineRule="auto"/>
        <w:jc w:val="both"/>
        <w:rPr>
          <w:rFonts w:asciiTheme="majorHAnsi" w:eastAsia="Times New Roman" w:hAnsiTheme="majorHAnsi" w:cstheme="majorHAnsi"/>
          <w:szCs w:val="24"/>
        </w:rPr>
      </w:pPr>
    </w:p>
    <w:p w14:paraId="08291939" w14:textId="77777777" w:rsidR="00AD1B4E" w:rsidRDefault="00AD1B4E" w:rsidP="00AD1B4E">
      <w:pPr>
        <w:spacing w:line="271" w:lineRule="auto"/>
        <w:jc w:val="both"/>
        <w:rPr>
          <w:rFonts w:asciiTheme="majorHAnsi" w:eastAsia="Times New Roman" w:hAnsiTheme="majorHAnsi" w:cstheme="majorHAnsi"/>
          <w:szCs w:val="24"/>
        </w:rPr>
      </w:pPr>
    </w:p>
    <w:p w14:paraId="7D5D5EE7" w14:textId="77777777" w:rsidR="00AD1B4E" w:rsidRDefault="00AD1B4E" w:rsidP="00AD1B4E">
      <w:pPr>
        <w:spacing w:line="271" w:lineRule="auto"/>
        <w:jc w:val="both"/>
        <w:rPr>
          <w:rFonts w:asciiTheme="majorHAnsi" w:eastAsia="Times New Roman" w:hAnsiTheme="majorHAnsi" w:cstheme="majorHAnsi"/>
          <w:szCs w:val="24"/>
        </w:rPr>
      </w:pPr>
    </w:p>
    <w:p w14:paraId="08EBC904" w14:textId="77777777" w:rsidR="00AD1B4E" w:rsidRDefault="00AD1B4E" w:rsidP="00AD1B4E">
      <w:pPr>
        <w:spacing w:line="271" w:lineRule="auto"/>
        <w:jc w:val="both"/>
        <w:rPr>
          <w:rFonts w:asciiTheme="majorHAnsi" w:eastAsia="Times New Roman" w:hAnsiTheme="majorHAnsi" w:cstheme="majorHAnsi"/>
          <w:szCs w:val="24"/>
        </w:rPr>
      </w:pPr>
    </w:p>
    <w:p w14:paraId="745A1A0C" w14:textId="77777777" w:rsidR="00AD1B4E" w:rsidRDefault="00AD1B4E" w:rsidP="00AD1B4E">
      <w:pPr>
        <w:spacing w:line="271" w:lineRule="auto"/>
        <w:jc w:val="both"/>
        <w:rPr>
          <w:rFonts w:asciiTheme="majorHAnsi" w:eastAsia="Times New Roman" w:hAnsiTheme="majorHAnsi" w:cstheme="majorHAnsi"/>
          <w:szCs w:val="24"/>
        </w:rPr>
      </w:pPr>
    </w:p>
    <w:p w14:paraId="63BB9A19" w14:textId="77777777" w:rsidR="00AD1B4E" w:rsidRDefault="00AD1B4E" w:rsidP="00AD1B4E">
      <w:pPr>
        <w:spacing w:line="271" w:lineRule="auto"/>
        <w:jc w:val="both"/>
        <w:rPr>
          <w:rFonts w:asciiTheme="majorHAnsi" w:eastAsia="Times New Roman" w:hAnsiTheme="majorHAnsi" w:cstheme="majorHAnsi"/>
          <w:szCs w:val="24"/>
        </w:rPr>
      </w:pPr>
    </w:p>
    <w:p w14:paraId="1E23D61F" w14:textId="77777777" w:rsidR="00AD1B4E" w:rsidRPr="00DD52B2" w:rsidRDefault="00AD1B4E" w:rsidP="00AD1B4E">
      <w:pPr>
        <w:spacing w:line="271" w:lineRule="auto"/>
        <w:jc w:val="both"/>
        <w:rPr>
          <w:rFonts w:asciiTheme="majorHAnsi" w:eastAsia="Times New Roman" w:hAnsiTheme="majorHAnsi" w:cstheme="majorHAnsi"/>
          <w:szCs w:val="24"/>
        </w:rPr>
      </w:pPr>
    </w:p>
    <w:p w14:paraId="64AEC5FA" w14:textId="77777777" w:rsidR="00AD1B4E" w:rsidRPr="00DD52B2" w:rsidRDefault="00AD1B4E" w:rsidP="00AD1B4E">
      <w:pPr>
        <w:spacing w:line="271" w:lineRule="auto"/>
        <w:jc w:val="both"/>
        <w:rPr>
          <w:rFonts w:asciiTheme="majorHAnsi" w:eastAsia="Times New Roman" w:hAnsiTheme="majorHAnsi" w:cstheme="majorHAnsi"/>
          <w:szCs w:val="24"/>
        </w:rPr>
      </w:pPr>
    </w:p>
    <w:p w14:paraId="1FEDF78A" w14:textId="77777777" w:rsidR="00AD1B4E" w:rsidRPr="00DD52B2" w:rsidRDefault="00AD1B4E" w:rsidP="00AD1B4E">
      <w:pPr>
        <w:spacing w:line="271" w:lineRule="auto"/>
        <w:jc w:val="both"/>
        <w:rPr>
          <w:rFonts w:asciiTheme="majorHAnsi" w:eastAsia="Times New Roman" w:hAnsiTheme="majorHAnsi" w:cstheme="majorHAnsi"/>
          <w:szCs w:val="24"/>
        </w:rPr>
      </w:pPr>
    </w:p>
    <w:p w14:paraId="073E3C4F" w14:textId="77777777" w:rsidR="00AD1B4E" w:rsidRPr="00DD52B2" w:rsidRDefault="00AD1B4E" w:rsidP="00AD1B4E">
      <w:pPr>
        <w:spacing w:line="271" w:lineRule="auto"/>
        <w:jc w:val="both"/>
        <w:rPr>
          <w:rFonts w:asciiTheme="majorHAnsi" w:eastAsia="Times New Roman" w:hAnsiTheme="majorHAnsi" w:cstheme="majorHAnsi"/>
          <w:szCs w:val="24"/>
        </w:rPr>
      </w:pPr>
    </w:p>
    <w:p w14:paraId="799C47A3" w14:textId="77777777" w:rsidR="00AD1B4E" w:rsidRPr="00DD52B2" w:rsidRDefault="00AD1B4E" w:rsidP="00AD1B4E">
      <w:pPr>
        <w:spacing w:line="271" w:lineRule="auto"/>
        <w:jc w:val="both"/>
        <w:rPr>
          <w:rFonts w:asciiTheme="majorHAnsi" w:eastAsia="Times New Roman" w:hAnsiTheme="majorHAnsi" w:cstheme="majorHAnsi"/>
          <w:szCs w:val="24"/>
        </w:rPr>
      </w:pPr>
    </w:p>
    <w:p w14:paraId="7B75271B" w14:textId="77777777" w:rsidR="00AD1B4E" w:rsidRPr="00DD52B2" w:rsidRDefault="00AD1B4E" w:rsidP="00AD1B4E">
      <w:pPr>
        <w:spacing w:line="271" w:lineRule="auto"/>
        <w:jc w:val="both"/>
        <w:rPr>
          <w:rFonts w:asciiTheme="majorHAnsi" w:eastAsia="Times New Roman" w:hAnsiTheme="majorHAnsi" w:cstheme="majorHAnsi"/>
          <w:sz w:val="20"/>
          <w:szCs w:val="20"/>
        </w:rPr>
      </w:pPr>
      <w:r w:rsidRPr="00DD52B2">
        <w:rPr>
          <w:rFonts w:asciiTheme="majorHAnsi" w:eastAsia="Times New Roman" w:hAnsiTheme="majorHAnsi" w:cstheme="majorHAnsi"/>
          <w:sz w:val="20"/>
          <w:szCs w:val="20"/>
        </w:rPr>
        <w:t>*niepotrzebne skreślić</w:t>
      </w:r>
    </w:p>
    <w:p w14:paraId="586A306B" w14:textId="77777777" w:rsidR="00AD1B4E" w:rsidRPr="00DD52B2" w:rsidRDefault="00AD1B4E" w:rsidP="00AD1B4E">
      <w:pPr>
        <w:spacing w:line="271" w:lineRule="auto"/>
        <w:ind w:left="4248"/>
        <w:jc w:val="both"/>
        <w:rPr>
          <w:rFonts w:asciiTheme="majorHAnsi" w:eastAsia="Times New Roman" w:hAnsiTheme="majorHAnsi" w:cstheme="majorHAnsi"/>
          <w:szCs w:val="24"/>
        </w:rPr>
      </w:pPr>
    </w:p>
    <w:p w14:paraId="7CD04B37" w14:textId="77777777" w:rsidR="00AD1B4E" w:rsidRPr="00DD52B2" w:rsidRDefault="00AD1B4E" w:rsidP="00AD1B4E">
      <w:pPr>
        <w:spacing w:line="271" w:lineRule="auto"/>
        <w:jc w:val="both"/>
        <w:rPr>
          <w:rFonts w:asciiTheme="majorHAnsi" w:eastAsia="Times New Roman" w:hAnsiTheme="majorHAnsi" w:cstheme="majorHAnsi"/>
          <w:b/>
          <w:szCs w:val="24"/>
        </w:rPr>
      </w:pPr>
    </w:p>
    <w:p w14:paraId="5DE26EB8" w14:textId="77777777" w:rsidR="00AD1B4E" w:rsidRPr="00DD52B2" w:rsidRDefault="00AD1B4E" w:rsidP="00AD1B4E">
      <w:pPr>
        <w:spacing w:line="271" w:lineRule="auto"/>
        <w:ind w:left="567" w:hanging="491"/>
        <w:jc w:val="both"/>
        <w:rPr>
          <w:rFonts w:asciiTheme="majorHAnsi" w:eastAsia="Times New Roman" w:hAnsiTheme="majorHAnsi" w:cstheme="majorHAnsi"/>
          <w:b/>
          <w:szCs w:val="24"/>
        </w:rPr>
      </w:pPr>
    </w:p>
    <w:p w14:paraId="44F7639C" w14:textId="77777777" w:rsidR="00CD40BD" w:rsidRPr="009B3F8A" w:rsidRDefault="00CD40BD" w:rsidP="009B3F8A">
      <w:pPr>
        <w:pageBreakBefore/>
        <w:spacing w:line="271" w:lineRule="auto"/>
        <w:ind w:left="6521" w:hanging="40"/>
        <w:jc w:val="right"/>
        <w:rPr>
          <w:rFonts w:asciiTheme="majorHAnsi" w:eastAsia="Times New Roman" w:hAnsiTheme="majorHAnsi" w:cstheme="majorHAnsi"/>
          <w:bCs/>
          <w:iCs/>
          <w:sz w:val="24"/>
          <w:szCs w:val="24"/>
        </w:rPr>
      </w:pPr>
      <w:r w:rsidRPr="009B3F8A">
        <w:rPr>
          <w:rFonts w:asciiTheme="majorHAnsi" w:eastAsia="Times New Roman" w:hAnsiTheme="majorHAnsi" w:cstheme="majorHAnsi"/>
          <w:b/>
          <w:iCs/>
          <w:sz w:val="24"/>
          <w:szCs w:val="24"/>
        </w:rPr>
        <w:lastRenderedPageBreak/>
        <w:t>Załącznik nr 5</w:t>
      </w:r>
      <w:r w:rsidRPr="009B3F8A">
        <w:rPr>
          <w:rFonts w:asciiTheme="majorHAnsi" w:eastAsia="Times New Roman" w:hAnsiTheme="majorHAnsi" w:cstheme="majorHAnsi"/>
          <w:bCs/>
          <w:iCs/>
          <w:sz w:val="24"/>
          <w:szCs w:val="24"/>
        </w:rPr>
        <w:t xml:space="preserve"> do SWZ </w:t>
      </w:r>
    </w:p>
    <w:p w14:paraId="61B53C73" w14:textId="77777777" w:rsidR="00CD40BD" w:rsidRPr="00DD52B2" w:rsidRDefault="00CD40BD" w:rsidP="00DD52B2">
      <w:pPr>
        <w:spacing w:line="271" w:lineRule="auto"/>
        <w:jc w:val="right"/>
        <w:rPr>
          <w:rFonts w:asciiTheme="majorHAnsi" w:eastAsia="Times New Roman" w:hAnsiTheme="majorHAnsi" w:cstheme="majorHAnsi"/>
          <w:b/>
          <w:i/>
          <w:sz w:val="24"/>
          <w:szCs w:val="24"/>
        </w:rPr>
      </w:pPr>
    </w:p>
    <w:p w14:paraId="02CD5774" w14:textId="77777777" w:rsidR="00082DB6" w:rsidRPr="00DD52B2" w:rsidRDefault="00082DB6" w:rsidP="00892A7E">
      <w:pPr>
        <w:spacing w:line="271" w:lineRule="auto"/>
        <w:jc w:val="center"/>
        <w:rPr>
          <w:rFonts w:asciiTheme="majorHAnsi" w:eastAsia="Times New Roman" w:hAnsiTheme="majorHAnsi" w:cstheme="majorHAnsi"/>
          <w:b/>
          <w:sz w:val="24"/>
          <w:szCs w:val="24"/>
        </w:rPr>
      </w:pPr>
      <w:bookmarkStart w:id="70" w:name="_Hlk141277075"/>
      <w:r w:rsidRPr="00DD52B2">
        <w:rPr>
          <w:rFonts w:asciiTheme="majorHAnsi" w:eastAsia="Times New Roman" w:hAnsiTheme="majorHAnsi" w:cstheme="majorHAnsi"/>
          <w:b/>
          <w:sz w:val="24"/>
          <w:szCs w:val="24"/>
        </w:rPr>
        <w:t>OŚWIADCZENIE</w:t>
      </w:r>
    </w:p>
    <w:p w14:paraId="1AA0B989" w14:textId="77777777" w:rsidR="00082DB6" w:rsidRPr="00DD52B2" w:rsidRDefault="00082DB6" w:rsidP="00892A7E">
      <w:pPr>
        <w:spacing w:line="271" w:lineRule="auto"/>
        <w:jc w:val="center"/>
        <w:rPr>
          <w:rFonts w:asciiTheme="majorHAnsi" w:eastAsia="Times New Roman" w:hAnsiTheme="majorHAnsi" w:cstheme="majorHAnsi"/>
          <w:b/>
          <w:sz w:val="24"/>
          <w:szCs w:val="24"/>
        </w:rPr>
      </w:pPr>
      <w:r w:rsidRPr="00DD52B2">
        <w:rPr>
          <w:rFonts w:asciiTheme="majorHAnsi" w:eastAsia="Times New Roman" w:hAnsiTheme="majorHAnsi" w:cstheme="majorHAnsi"/>
          <w:b/>
          <w:sz w:val="24"/>
          <w:szCs w:val="24"/>
        </w:rPr>
        <w:t>w zakresie funkcjonalności niewskazanych w kartach katalogowych</w:t>
      </w:r>
    </w:p>
    <w:bookmarkEnd w:id="70"/>
    <w:p w14:paraId="22FA7FAF" w14:textId="77777777" w:rsidR="00082DB6" w:rsidRPr="00DD52B2" w:rsidRDefault="00082DB6" w:rsidP="00892A7E">
      <w:pPr>
        <w:overflowPunct w:val="0"/>
        <w:autoSpaceDE w:val="0"/>
        <w:spacing w:line="271" w:lineRule="auto"/>
        <w:jc w:val="both"/>
        <w:textAlignment w:val="baseline"/>
        <w:rPr>
          <w:rFonts w:asciiTheme="majorHAnsi" w:eastAsia="Times New Roman" w:hAnsiTheme="majorHAnsi" w:cstheme="majorHAnsi"/>
          <w:sz w:val="24"/>
          <w:szCs w:val="24"/>
        </w:rPr>
      </w:pPr>
    </w:p>
    <w:p w14:paraId="25B92DDD" w14:textId="6BA8BB18" w:rsidR="00CD40BD" w:rsidRPr="00DD52B2" w:rsidRDefault="00CD40BD" w:rsidP="00DD52B2">
      <w:pPr>
        <w:spacing w:line="271" w:lineRule="auto"/>
        <w:rPr>
          <w:rFonts w:asciiTheme="majorHAnsi" w:eastAsia="Times New Roman" w:hAnsiTheme="majorHAnsi" w:cstheme="majorHAnsi"/>
          <w:b/>
          <w:sz w:val="24"/>
          <w:szCs w:val="24"/>
        </w:rPr>
      </w:pPr>
      <w:r w:rsidRPr="00DD52B2">
        <w:rPr>
          <w:rFonts w:asciiTheme="majorHAnsi" w:eastAsia="Times New Roman" w:hAnsiTheme="majorHAnsi" w:cstheme="majorHAnsi"/>
          <w:b/>
          <w:sz w:val="24"/>
          <w:szCs w:val="24"/>
        </w:rPr>
        <w:t>Wykonawca:</w:t>
      </w:r>
    </w:p>
    <w:p w14:paraId="4C2137F3" w14:textId="77777777" w:rsidR="00CD40BD" w:rsidRPr="00DD52B2" w:rsidRDefault="00CD40BD" w:rsidP="00DD52B2">
      <w:pPr>
        <w:spacing w:line="271" w:lineRule="auto"/>
        <w:rPr>
          <w:rFonts w:asciiTheme="majorHAnsi" w:eastAsia="Times New Roman" w:hAnsiTheme="majorHAnsi" w:cstheme="majorHAnsi"/>
          <w:sz w:val="24"/>
          <w:szCs w:val="24"/>
        </w:rPr>
      </w:pPr>
      <w:r w:rsidRPr="00DD52B2">
        <w:rPr>
          <w:rFonts w:asciiTheme="majorHAnsi" w:eastAsia="Times New Roman" w:hAnsiTheme="majorHAnsi" w:cstheme="majorHAnsi"/>
          <w:b/>
          <w:sz w:val="24"/>
          <w:szCs w:val="24"/>
        </w:rPr>
        <w:tab/>
      </w:r>
      <w:r w:rsidRPr="00DD52B2">
        <w:rPr>
          <w:rFonts w:asciiTheme="majorHAnsi" w:eastAsia="Times New Roman" w:hAnsiTheme="majorHAnsi" w:cstheme="majorHAnsi"/>
          <w:b/>
          <w:sz w:val="24"/>
          <w:szCs w:val="24"/>
        </w:rPr>
        <w:tab/>
      </w:r>
      <w:r w:rsidRPr="00DD52B2">
        <w:rPr>
          <w:rFonts w:asciiTheme="majorHAnsi" w:eastAsia="Times New Roman" w:hAnsiTheme="majorHAnsi" w:cstheme="majorHAnsi"/>
          <w:b/>
          <w:sz w:val="24"/>
          <w:szCs w:val="24"/>
        </w:rPr>
        <w:tab/>
      </w:r>
      <w:r w:rsidRPr="00DD52B2">
        <w:rPr>
          <w:rFonts w:asciiTheme="majorHAnsi" w:eastAsia="Times New Roman" w:hAnsiTheme="majorHAnsi" w:cstheme="majorHAnsi"/>
          <w:b/>
          <w:sz w:val="24"/>
          <w:szCs w:val="24"/>
        </w:rPr>
        <w:tab/>
      </w:r>
      <w:r w:rsidRPr="00DD52B2">
        <w:rPr>
          <w:rFonts w:asciiTheme="majorHAnsi" w:eastAsia="Times New Roman" w:hAnsiTheme="majorHAnsi" w:cstheme="majorHAnsi"/>
          <w:b/>
          <w:sz w:val="24"/>
          <w:szCs w:val="24"/>
        </w:rPr>
        <w:tab/>
      </w:r>
      <w:r w:rsidRPr="00DD52B2">
        <w:rPr>
          <w:rFonts w:asciiTheme="majorHAnsi" w:eastAsia="Times New Roman" w:hAnsiTheme="majorHAnsi" w:cstheme="majorHAnsi"/>
          <w:b/>
          <w:sz w:val="24"/>
          <w:szCs w:val="24"/>
        </w:rPr>
        <w:tab/>
      </w:r>
    </w:p>
    <w:p w14:paraId="7E87113E" w14:textId="77777777" w:rsidR="00082DB6" w:rsidRPr="00DD52B2" w:rsidRDefault="00082DB6" w:rsidP="00082DB6">
      <w:pPr>
        <w:pStyle w:val="Default"/>
        <w:spacing w:line="271" w:lineRule="auto"/>
        <w:rPr>
          <w:rFonts w:asciiTheme="majorHAnsi" w:hAnsiTheme="majorHAnsi" w:cstheme="majorHAnsi"/>
        </w:rPr>
      </w:pPr>
      <w:r w:rsidRPr="00DD52B2">
        <w:rPr>
          <w:rFonts w:asciiTheme="majorHAnsi" w:hAnsiTheme="majorHAnsi" w:cstheme="majorHAnsi"/>
        </w:rPr>
        <w:t>…………………………………………………………………………………………………………………………………</w:t>
      </w:r>
      <w:r>
        <w:rPr>
          <w:rFonts w:asciiTheme="majorHAnsi" w:hAnsiTheme="majorHAnsi" w:cstheme="majorHAnsi"/>
        </w:rPr>
        <w:t>..……….</w:t>
      </w:r>
      <w:r w:rsidRPr="00DD52B2">
        <w:rPr>
          <w:rFonts w:asciiTheme="majorHAnsi" w:hAnsiTheme="majorHAnsi" w:cstheme="majorHAnsi"/>
        </w:rPr>
        <w:t xml:space="preserve">… </w:t>
      </w:r>
    </w:p>
    <w:p w14:paraId="1EAD855D" w14:textId="77777777" w:rsidR="00082DB6" w:rsidRPr="00DD52B2" w:rsidRDefault="00082DB6" w:rsidP="00082DB6">
      <w:pPr>
        <w:pStyle w:val="Default"/>
        <w:spacing w:line="271" w:lineRule="auto"/>
        <w:rPr>
          <w:rFonts w:asciiTheme="majorHAnsi" w:hAnsiTheme="majorHAnsi" w:cstheme="majorHAnsi"/>
        </w:rPr>
      </w:pPr>
      <w:r w:rsidRPr="00DD52B2">
        <w:rPr>
          <w:rFonts w:asciiTheme="majorHAnsi" w:hAnsiTheme="majorHAnsi" w:cstheme="majorHAnsi"/>
        </w:rPr>
        <w:t>(pełna nazwa/firma, adres, w zależności od podmiotu: NIP/PESEL, KRS/</w:t>
      </w:r>
      <w:proofErr w:type="spellStart"/>
      <w:r w:rsidRPr="00DD52B2">
        <w:rPr>
          <w:rFonts w:asciiTheme="majorHAnsi" w:hAnsiTheme="majorHAnsi" w:cstheme="majorHAnsi"/>
        </w:rPr>
        <w:t>CEiDG</w:t>
      </w:r>
      <w:proofErr w:type="spellEnd"/>
      <w:r w:rsidRPr="00DD52B2">
        <w:rPr>
          <w:rFonts w:asciiTheme="majorHAnsi" w:hAnsiTheme="majorHAnsi" w:cstheme="majorHAnsi"/>
        </w:rPr>
        <w:t>)</w:t>
      </w:r>
    </w:p>
    <w:p w14:paraId="01E214C9" w14:textId="77777777" w:rsidR="00082DB6" w:rsidRPr="00DD52B2" w:rsidRDefault="00082DB6" w:rsidP="00082DB6">
      <w:pPr>
        <w:pStyle w:val="Default"/>
        <w:spacing w:line="271" w:lineRule="auto"/>
        <w:rPr>
          <w:rFonts w:asciiTheme="majorHAnsi" w:hAnsiTheme="majorHAnsi" w:cstheme="majorHAnsi"/>
        </w:rPr>
      </w:pPr>
      <w:r w:rsidRPr="00DD52B2">
        <w:rPr>
          <w:rFonts w:asciiTheme="majorHAnsi" w:hAnsiTheme="majorHAnsi" w:cstheme="majorHAnsi"/>
          <w:b/>
          <w:bCs/>
        </w:rPr>
        <w:t xml:space="preserve">reprezentowany przez: </w:t>
      </w:r>
    </w:p>
    <w:p w14:paraId="594407E2" w14:textId="77777777" w:rsidR="00082DB6" w:rsidRPr="00DD52B2" w:rsidRDefault="00082DB6" w:rsidP="00082DB6">
      <w:pPr>
        <w:pStyle w:val="Default"/>
        <w:spacing w:line="271" w:lineRule="auto"/>
        <w:rPr>
          <w:rFonts w:asciiTheme="majorHAnsi" w:hAnsiTheme="majorHAnsi" w:cstheme="majorHAnsi"/>
        </w:rPr>
      </w:pPr>
      <w:r w:rsidRPr="00DD52B2">
        <w:rPr>
          <w:rFonts w:asciiTheme="majorHAnsi" w:hAnsiTheme="majorHAnsi" w:cstheme="majorHAnsi"/>
        </w:rPr>
        <w:t>…………………………………………………………………………………………………………………………</w:t>
      </w:r>
      <w:r>
        <w:rPr>
          <w:rFonts w:asciiTheme="majorHAnsi" w:hAnsiTheme="majorHAnsi" w:cstheme="majorHAnsi"/>
        </w:rPr>
        <w:t>………….</w:t>
      </w:r>
      <w:r w:rsidRPr="00DD52B2">
        <w:rPr>
          <w:rFonts w:asciiTheme="majorHAnsi" w:hAnsiTheme="majorHAnsi" w:cstheme="majorHAnsi"/>
        </w:rPr>
        <w:t>…………</w:t>
      </w:r>
    </w:p>
    <w:p w14:paraId="21EF5108" w14:textId="77777777" w:rsidR="00082DB6" w:rsidRPr="00DD52B2" w:rsidRDefault="00082DB6" w:rsidP="00082DB6">
      <w:pPr>
        <w:pStyle w:val="Default"/>
        <w:spacing w:line="271" w:lineRule="auto"/>
        <w:rPr>
          <w:rFonts w:asciiTheme="majorHAnsi" w:hAnsiTheme="majorHAnsi" w:cstheme="majorHAnsi"/>
        </w:rPr>
      </w:pPr>
      <w:r w:rsidRPr="00DD52B2">
        <w:rPr>
          <w:rFonts w:asciiTheme="majorHAnsi" w:hAnsiTheme="majorHAnsi" w:cstheme="majorHAnsi"/>
        </w:rPr>
        <w:t xml:space="preserve">(imię, nazwisko, stanowisko/podstawa do reprezentacji) </w:t>
      </w:r>
    </w:p>
    <w:p w14:paraId="05A42D7C" w14:textId="77777777" w:rsidR="00CD40BD" w:rsidRPr="00DD52B2" w:rsidRDefault="00CD40BD" w:rsidP="00DD52B2">
      <w:pPr>
        <w:spacing w:line="271" w:lineRule="auto"/>
        <w:rPr>
          <w:rFonts w:asciiTheme="majorHAnsi" w:eastAsia="Times New Roman" w:hAnsiTheme="majorHAnsi" w:cstheme="majorHAnsi"/>
          <w:b/>
          <w:sz w:val="24"/>
          <w:szCs w:val="24"/>
        </w:rPr>
      </w:pPr>
    </w:p>
    <w:p w14:paraId="1B02E581" w14:textId="3AC726C8" w:rsidR="00CD40BD" w:rsidRPr="00DD52B2" w:rsidRDefault="00CD40BD" w:rsidP="00DD52B2">
      <w:pPr>
        <w:autoSpaceDN w:val="0"/>
        <w:spacing w:line="271" w:lineRule="auto"/>
        <w:jc w:val="both"/>
        <w:textAlignment w:val="baseline"/>
        <w:rPr>
          <w:rFonts w:asciiTheme="majorHAnsi" w:hAnsiTheme="majorHAnsi" w:cstheme="majorHAnsi"/>
          <w:color w:val="FF0000"/>
          <w:kern w:val="3"/>
          <w:sz w:val="24"/>
          <w:szCs w:val="24"/>
          <w:lang w:eastAsia="zh-CN"/>
        </w:rPr>
      </w:pPr>
      <w:r w:rsidRPr="00DD52B2">
        <w:rPr>
          <w:rFonts w:asciiTheme="majorHAnsi" w:eastAsia="Times New Roman" w:hAnsiTheme="majorHAnsi" w:cstheme="majorHAnsi"/>
          <w:sz w:val="24"/>
          <w:szCs w:val="24"/>
        </w:rPr>
        <w:t xml:space="preserve">Składając ofertę w postępowaniu o udzielenie zamówienia publicznego na: </w:t>
      </w:r>
      <w:r w:rsidRPr="00DD52B2">
        <w:rPr>
          <w:rFonts w:asciiTheme="majorHAnsi" w:eastAsia="Times New Roman" w:hAnsiTheme="majorHAnsi" w:cstheme="majorHAnsi"/>
          <w:b/>
          <w:bCs/>
          <w:sz w:val="24"/>
          <w:szCs w:val="24"/>
        </w:rPr>
        <w:t>„Zakup, dostawa i montaż wyposażenia d</w:t>
      </w:r>
      <w:r w:rsidR="00226813" w:rsidRPr="00DD52B2">
        <w:rPr>
          <w:rFonts w:asciiTheme="majorHAnsi" w:eastAsia="Times New Roman" w:hAnsiTheme="majorHAnsi" w:cstheme="majorHAnsi"/>
          <w:b/>
          <w:bCs/>
          <w:sz w:val="24"/>
          <w:szCs w:val="24"/>
        </w:rPr>
        <w:t>la</w:t>
      </w:r>
      <w:r w:rsidRPr="00DD52B2">
        <w:rPr>
          <w:rFonts w:asciiTheme="majorHAnsi" w:eastAsia="Times New Roman" w:hAnsiTheme="majorHAnsi" w:cstheme="majorHAnsi"/>
          <w:b/>
          <w:bCs/>
          <w:sz w:val="24"/>
          <w:szCs w:val="24"/>
        </w:rPr>
        <w:t xml:space="preserve"> Szpitala Nowowiejskiego”, nr postępowania </w:t>
      </w:r>
      <w:r w:rsidR="00BC56D1" w:rsidRPr="00DD52B2">
        <w:rPr>
          <w:rFonts w:asciiTheme="majorHAnsi" w:eastAsia="Times New Roman" w:hAnsiTheme="majorHAnsi" w:cstheme="majorHAnsi"/>
          <w:b/>
          <w:bCs/>
          <w:sz w:val="24"/>
          <w:szCs w:val="24"/>
        </w:rPr>
        <w:t>1</w:t>
      </w:r>
      <w:r w:rsidR="00E55451">
        <w:rPr>
          <w:rFonts w:asciiTheme="majorHAnsi" w:eastAsia="Times New Roman" w:hAnsiTheme="majorHAnsi" w:cstheme="majorHAnsi"/>
          <w:b/>
          <w:bCs/>
          <w:sz w:val="24"/>
          <w:szCs w:val="24"/>
        </w:rPr>
        <w:t>5</w:t>
      </w:r>
      <w:r w:rsidRPr="00DD52B2">
        <w:rPr>
          <w:rFonts w:asciiTheme="majorHAnsi" w:eastAsia="Times New Roman" w:hAnsiTheme="majorHAnsi" w:cstheme="majorHAnsi"/>
          <w:b/>
          <w:bCs/>
          <w:sz w:val="24"/>
          <w:szCs w:val="24"/>
        </w:rPr>
        <w:t>/DZP/202</w:t>
      </w:r>
      <w:r w:rsidR="00D22116" w:rsidRPr="00DD52B2">
        <w:rPr>
          <w:rFonts w:asciiTheme="majorHAnsi" w:eastAsia="Times New Roman" w:hAnsiTheme="majorHAnsi" w:cstheme="majorHAnsi"/>
          <w:b/>
          <w:bCs/>
          <w:sz w:val="24"/>
          <w:szCs w:val="24"/>
        </w:rPr>
        <w:t>4</w:t>
      </w:r>
      <w:r w:rsidRPr="00DD52B2">
        <w:rPr>
          <w:rFonts w:asciiTheme="majorHAnsi" w:eastAsia="Times New Roman" w:hAnsiTheme="majorHAnsi" w:cstheme="majorHAnsi"/>
          <w:sz w:val="24"/>
          <w:szCs w:val="24"/>
        </w:rPr>
        <w:t xml:space="preserve">, potwierdzamy spełnienie wymagań Zamawiającego przez: </w:t>
      </w:r>
    </w:p>
    <w:p w14:paraId="592B3AFC"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p>
    <w:p w14:paraId="6A82CD6E" w14:textId="50E87883"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w:t>
      </w:r>
      <w:r w:rsidRPr="00E55451">
        <w:rPr>
          <w:rFonts w:asciiTheme="majorHAnsi" w:eastAsia="Times New Roman" w:hAnsiTheme="majorHAnsi" w:cstheme="majorHAnsi"/>
          <w:iCs/>
          <w:sz w:val="24"/>
          <w:szCs w:val="24"/>
        </w:rPr>
        <w:t>nazwa urządzenia / sprzętu</w:t>
      </w:r>
      <w:r w:rsidRPr="00DD52B2">
        <w:rPr>
          <w:rFonts w:asciiTheme="majorHAnsi" w:eastAsia="Times New Roman" w:hAnsiTheme="majorHAnsi" w:cstheme="majorHAnsi"/>
          <w:sz w:val="24"/>
          <w:szCs w:val="24"/>
        </w:rPr>
        <w:t xml:space="preserve">] określone </w:t>
      </w:r>
      <w:r w:rsidRPr="00DD52B2">
        <w:rPr>
          <w:rFonts w:asciiTheme="majorHAnsi" w:eastAsia="Times New Roman" w:hAnsiTheme="majorHAnsi" w:cstheme="majorHAnsi"/>
          <w:b/>
          <w:sz w:val="24"/>
          <w:szCs w:val="24"/>
        </w:rPr>
        <w:t xml:space="preserve">w Formularzu </w:t>
      </w:r>
      <w:r w:rsidR="000B619B">
        <w:rPr>
          <w:rFonts w:asciiTheme="majorHAnsi" w:eastAsia="Times New Roman" w:hAnsiTheme="majorHAnsi" w:cstheme="majorHAnsi"/>
          <w:b/>
          <w:sz w:val="24"/>
          <w:szCs w:val="24"/>
        </w:rPr>
        <w:t>asortymentowo</w:t>
      </w:r>
      <w:r w:rsidR="0059235A" w:rsidRPr="00DD52B2">
        <w:rPr>
          <w:rFonts w:asciiTheme="majorHAnsi" w:eastAsia="Times New Roman" w:hAnsiTheme="majorHAnsi" w:cstheme="majorHAnsi"/>
          <w:b/>
          <w:sz w:val="24"/>
          <w:szCs w:val="24"/>
        </w:rPr>
        <w:t xml:space="preserve"> </w:t>
      </w:r>
      <w:r w:rsidRPr="00DD52B2">
        <w:rPr>
          <w:rFonts w:asciiTheme="majorHAnsi" w:eastAsia="Times New Roman" w:hAnsiTheme="majorHAnsi" w:cstheme="majorHAnsi"/>
          <w:b/>
          <w:sz w:val="24"/>
          <w:szCs w:val="24"/>
        </w:rPr>
        <w:t>-</w:t>
      </w:r>
      <w:r w:rsidR="0059235A" w:rsidRPr="00DD52B2">
        <w:rPr>
          <w:rFonts w:asciiTheme="majorHAnsi" w:eastAsia="Times New Roman" w:hAnsiTheme="majorHAnsi" w:cstheme="majorHAnsi"/>
          <w:b/>
          <w:sz w:val="24"/>
          <w:szCs w:val="24"/>
        </w:rPr>
        <w:t xml:space="preserve"> </w:t>
      </w:r>
      <w:r w:rsidRPr="00DD52B2">
        <w:rPr>
          <w:rFonts w:asciiTheme="majorHAnsi" w:eastAsia="Times New Roman" w:hAnsiTheme="majorHAnsi" w:cstheme="majorHAnsi"/>
          <w:b/>
          <w:sz w:val="24"/>
          <w:szCs w:val="24"/>
        </w:rPr>
        <w:t xml:space="preserve">cenowym </w:t>
      </w:r>
      <w:r w:rsidR="0059235A" w:rsidRPr="00DD52B2">
        <w:rPr>
          <w:rFonts w:asciiTheme="majorHAnsi" w:eastAsia="Times New Roman" w:hAnsiTheme="majorHAnsi" w:cstheme="majorHAnsi"/>
          <w:b/>
          <w:sz w:val="24"/>
          <w:szCs w:val="24"/>
        </w:rPr>
        <w:t>(</w:t>
      </w:r>
      <w:r w:rsidRPr="00DD52B2">
        <w:rPr>
          <w:rFonts w:asciiTheme="majorHAnsi" w:eastAsia="Times New Roman" w:hAnsiTheme="majorHAnsi" w:cstheme="majorHAnsi"/>
          <w:b/>
          <w:sz w:val="24"/>
          <w:szCs w:val="24"/>
        </w:rPr>
        <w:t>opisie przedmiotu zamówienia</w:t>
      </w:r>
      <w:r w:rsidR="0059235A" w:rsidRPr="00DD52B2">
        <w:rPr>
          <w:rFonts w:asciiTheme="majorHAnsi" w:eastAsia="Times New Roman" w:hAnsiTheme="majorHAnsi" w:cstheme="majorHAnsi"/>
          <w:b/>
          <w:sz w:val="24"/>
          <w:szCs w:val="24"/>
        </w:rPr>
        <w:t>)</w:t>
      </w:r>
      <w:r w:rsidRPr="00DD52B2">
        <w:rPr>
          <w:rFonts w:asciiTheme="majorHAnsi" w:eastAsia="Times New Roman" w:hAnsiTheme="majorHAnsi" w:cstheme="majorHAnsi"/>
          <w:b/>
          <w:sz w:val="24"/>
          <w:szCs w:val="24"/>
        </w:rPr>
        <w:t xml:space="preserve"> </w:t>
      </w:r>
      <w:r w:rsidRPr="00DD52B2">
        <w:rPr>
          <w:rFonts w:asciiTheme="majorHAnsi" w:eastAsia="Times New Roman" w:hAnsiTheme="majorHAnsi" w:cstheme="majorHAnsi"/>
          <w:sz w:val="24"/>
          <w:szCs w:val="24"/>
        </w:rPr>
        <w:t>w zakresie następujących parametrów niewskazanych w załączonych do oferty kartach katalogowych:</w:t>
      </w:r>
    </w:p>
    <w:p w14:paraId="370FE6C7"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p>
    <w:p w14:paraId="781536C2"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w:t>
      </w:r>
    </w:p>
    <w:p w14:paraId="60E2A1D7"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w:t>
      </w:r>
    </w:p>
    <w:p w14:paraId="7167AE90"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b/>
          <w:sz w:val="24"/>
          <w:szCs w:val="24"/>
        </w:rPr>
      </w:pPr>
    </w:p>
    <w:p w14:paraId="31A0B503"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r w:rsidRPr="00DD52B2">
        <w:rPr>
          <w:rFonts w:asciiTheme="majorHAnsi" w:eastAsia="Times New Roman" w:hAnsiTheme="majorHAnsi" w:cstheme="majorHAnsi"/>
          <w:b/>
          <w:sz w:val="24"/>
          <w:szCs w:val="24"/>
        </w:rPr>
        <w:t>Uwaga: należy wypełnić odrębnie dla każdego urządzenia / sprzętu lub złożyć odrębne załączniki dla każdego z urządzeń / sprzętu.</w:t>
      </w:r>
    </w:p>
    <w:p w14:paraId="7D4D00BD" w14:textId="77777777"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u w:val="single"/>
        </w:rPr>
      </w:pPr>
    </w:p>
    <w:p w14:paraId="0E224BE6" w14:textId="0736C0B1" w:rsidR="00CD40BD" w:rsidRPr="00DD52B2" w:rsidRDefault="00CD40BD" w:rsidP="00DD52B2">
      <w:pPr>
        <w:overflowPunct w:val="0"/>
        <w:autoSpaceDE w:val="0"/>
        <w:spacing w:line="271" w:lineRule="auto"/>
        <w:jc w:val="both"/>
        <w:textAlignment w:val="baseline"/>
        <w:rPr>
          <w:rFonts w:asciiTheme="majorHAnsi" w:eastAsia="Times New Roman" w:hAnsiTheme="majorHAnsi" w:cstheme="majorHAnsi"/>
          <w:sz w:val="24"/>
          <w:szCs w:val="24"/>
        </w:rPr>
      </w:pPr>
      <w:r w:rsidRPr="00DD52B2">
        <w:rPr>
          <w:rFonts w:asciiTheme="majorHAnsi" w:eastAsia="Times New Roman" w:hAnsiTheme="majorHAnsi" w:cstheme="majorHAnsi"/>
          <w:b/>
          <w:bCs/>
          <w:sz w:val="24"/>
          <w:szCs w:val="24"/>
        </w:rPr>
        <w:t xml:space="preserve">Uwaga: </w:t>
      </w:r>
      <w:r w:rsidRPr="00DD52B2">
        <w:rPr>
          <w:rFonts w:asciiTheme="majorHAnsi" w:eastAsia="Times New Roman" w:hAnsiTheme="majorHAnsi" w:cstheme="majorHAnsi"/>
          <w:sz w:val="24"/>
          <w:szCs w:val="24"/>
        </w:rPr>
        <w:t xml:space="preserve">Informacja dla Wykonawcy: Oświadczenie musi być opatrzone przez osobę </w:t>
      </w:r>
      <w:r w:rsidR="002260DE" w:rsidRPr="00DD52B2">
        <w:rPr>
          <w:rFonts w:asciiTheme="majorHAnsi" w:eastAsia="Times New Roman" w:hAnsiTheme="majorHAnsi" w:cstheme="majorHAnsi"/>
          <w:sz w:val="24"/>
          <w:szCs w:val="24"/>
        </w:rPr>
        <w:br/>
      </w:r>
      <w:r w:rsidRPr="00DD52B2">
        <w:rPr>
          <w:rFonts w:asciiTheme="majorHAnsi" w:eastAsia="Times New Roman" w:hAnsiTheme="majorHAnsi" w:cstheme="majorHAnsi"/>
          <w:sz w:val="24"/>
          <w:szCs w:val="24"/>
        </w:rPr>
        <w:t xml:space="preserve">lub osoby uprawnione do reprezentowania firmy kwalifikowanym podpisem elektronicznym, podpisem zaufanych lub podpisem osobistym i przekazany Zamawiającemu wraz </w:t>
      </w:r>
      <w:r w:rsidR="00082DB6">
        <w:rPr>
          <w:rFonts w:asciiTheme="majorHAnsi" w:eastAsia="Times New Roman" w:hAnsiTheme="majorHAnsi" w:cstheme="majorHAnsi"/>
          <w:sz w:val="24"/>
          <w:szCs w:val="24"/>
        </w:rPr>
        <w:br/>
      </w:r>
      <w:r w:rsidRPr="00DD52B2">
        <w:rPr>
          <w:rFonts w:asciiTheme="majorHAnsi" w:eastAsia="Times New Roman" w:hAnsiTheme="majorHAnsi" w:cstheme="majorHAnsi"/>
          <w:sz w:val="24"/>
          <w:szCs w:val="24"/>
        </w:rPr>
        <w:t>z dokumentem/</w:t>
      </w:r>
      <w:proofErr w:type="spellStart"/>
      <w:r w:rsidRPr="00DD52B2">
        <w:rPr>
          <w:rFonts w:asciiTheme="majorHAnsi" w:eastAsia="Times New Roman" w:hAnsiTheme="majorHAnsi" w:cstheme="majorHAnsi"/>
          <w:sz w:val="24"/>
          <w:szCs w:val="24"/>
        </w:rPr>
        <w:t>ami</w:t>
      </w:r>
      <w:proofErr w:type="spellEnd"/>
      <w:r w:rsidRPr="00DD52B2">
        <w:rPr>
          <w:rFonts w:asciiTheme="majorHAnsi" w:eastAsia="Times New Roman" w:hAnsiTheme="majorHAnsi" w:cstheme="majorHAnsi"/>
          <w:sz w:val="24"/>
          <w:szCs w:val="24"/>
        </w:rPr>
        <w:t>) potwierdzającymi prawo do reprezentacji Wykonawcy przez osobę podpisującą ofertę.</w:t>
      </w:r>
    </w:p>
    <w:p w14:paraId="54C66622" w14:textId="77777777" w:rsidR="00CD40BD" w:rsidRPr="00DD52B2" w:rsidRDefault="00CD40BD" w:rsidP="00DD52B2">
      <w:pPr>
        <w:autoSpaceDE w:val="0"/>
        <w:autoSpaceDN w:val="0"/>
        <w:adjustRightInd w:val="0"/>
        <w:spacing w:line="271" w:lineRule="auto"/>
        <w:jc w:val="both"/>
        <w:rPr>
          <w:rFonts w:asciiTheme="majorHAnsi" w:hAnsiTheme="majorHAnsi" w:cstheme="majorHAnsi"/>
          <w:sz w:val="24"/>
          <w:szCs w:val="24"/>
        </w:rPr>
      </w:pPr>
      <w:r w:rsidRPr="00DD52B2">
        <w:rPr>
          <w:rFonts w:asciiTheme="majorHAnsi" w:eastAsia="Times New Roman" w:hAnsiTheme="majorHAnsi" w:cstheme="majorHAnsi"/>
          <w:sz w:val="24"/>
          <w:szCs w:val="24"/>
        </w:rPr>
        <w:t>Zamawiający zaleca, aby podpis złożony był na podpisywanym dokumencie PDF (podpis wewnętrzny) – taki sposób podpisu umożliwia szybką i prawidłową weryfikację.</w:t>
      </w:r>
    </w:p>
    <w:p w14:paraId="1BB3032E" w14:textId="44B9EDA1" w:rsidR="008A0958" w:rsidRPr="00DD52B2" w:rsidRDefault="008A0958" w:rsidP="00DD52B2">
      <w:pPr>
        <w:spacing w:line="271" w:lineRule="auto"/>
        <w:jc w:val="center"/>
        <w:rPr>
          <w:rFonts w:asciiTheme="majorHAnsi" w:hAnsiTheme="majorHAnsi" w:cstheme="majorHAnsi"/>
          <w:b/>
          <w:bCs/>
          <w:sz w:val="24"/>
          <w:szCs w:val="24"/>
        </w:rPr>
      </w:pPr>
    </w:p>
    <w:sectPr w:rsidR="008A0958" w:rsidRPr="00DD52B2" w:rsidSect="00B74812">
      <w:pgSz w:w="11906" w:h="16838" w:code="9"/>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9F40" w14:textId="77777777" w:rsidR="00DE01D9" w:rsidRDefault="00DE01D9">
      <w:pPr>
        <w:spacing w:line="240" w:lineRule="auto"/>
      </w:pPr>
      <w:r>
        <w:separator/>
      </w:r>
    </w:p>
  </w:endnote>
  <w:endnote w:type="continuationSeparator" w:id="0">
    <w:p w14:paraId="1A4D06FF" w14:textId="77777777" w:rsidR="00DE01D9" w:rsidRDefault="00DE0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0BB8" w14:textId="77777777" w:rsidR="00986148" w:rsidRDefault="009861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9EE9" w14:textId="77777777" w:rsidR="00427412" w:rsidRPr="001E196E" w:rsidRDefault="00427412">
    <w:pPr>
      <w:jc w:val="right"/>
      <w:rPr>
        <w:rFonts w:asciiTheme="majorHAnsi" w:hAnsiTheme="majorHAnsi" w:cstheme="majorHAnsi"/>
        <w:sz w:val="24"/>
        <w:szCs w:val="24"/>
      </w:rPr>
    </w:pPr>
    <w:r w:rsidRPr="001E196E">
      <w:rPr>
        <w:rFonts w:asciiTheme="majorHAnsi" w:hAnsiTheme="majorHAnsi" w:cstheme="majorHAnsi"/>
        <w:sz w:val="24"/>
        <w:szCs w:val="24"/>
      </w:rPr>
      <w:fldChar w:fldCharType="begin"/>
    </w:r>
    <w:r w:rsidRPr="001E196E">
      <w:rPr>
        <w:rFonts w:asciiTheme="majorHAnsi" w:hAnsiTheme="majorHAnsi" w:cstheme="majorHAnsi"/>
        <w:sz w:val="24"/>
        <w:szCs w:val="24"/>
      </w:rPr>
      <w:instrText>PAGE</w:instrText>
    </w:r>
    <w:r w:rsidRPr="001E196E">
      <w:rPr>
        <w:rFonts w:asciiTheme="majorHAnsi" w:hAnsiTheme="majorHAnsi" w:cstheme="majorHAnsi"/>
        <w:sz w:val="24"/>
        <w:szCs w:val="24"/>
      </w:rPr>
      <w:fldChar w:fldCharType="separate"/>
    </w:r>
    <w:r w:rsidR="007E13E2" w:rsidRPr="001E196E">
      <w:rPr>
        <w:rFonts w:asciiTheme="majorHAnsi" w:hAnsiTheme="majorHAnsi" w:cstheme="majorHAnsi"/>
        <w:noProof/>
        <w:sz w:val="24"/>
        <w:szCs w:val="24"/>
      </w:rPr>
      <w:t>1</w:t>
    </w:r>
    <w:r w:rsidRPr="001E196E">
      <w:rPr>
        <w:rFonts w:asciiTheme="majorHAnsi" w:hAnsiTheme="majorHAnsi" w:cstheme="majorHAns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8226" w14:textId="77777777" w:rsidR="00986148" w:rsidRDefault="009861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D0800" w14:textId="77777777" w:rsidR="00DE01D9" w:rsidRDefault="00DE01D9">
      <w:pPr>
        <w:spacing w:line="240" w:lineRule="auto"/>
      </w:pPr>
      <w:r>
        <w:separator/>
      </w:r>
    </w:p>
  </w:footnote>
  <w:footnote w:type="continuationSeparator" w:id="0">
    <w:p w14:paraId="49E94C33" w14:textId="77777777" w:rsidR="00DE01D9" w:rsidRDefault="00DE01D9">
      <w:pPr>
        <w:spacing w:line="240" w:lineRule="auto"/>
      </w:pPr>
      <w:r>
        <w:continuationSeparator/>
      </w:r>
    </w:p>
  </w:footnote>
  <w:footnote w:id="1">
    <w:p w14:paraId="6052B566" w14:textId="77777777" w:rsidR="00160811" w:rsidRPr="00D43B40" w:rsidRDefault="00160811" w:rsidP="00160811">
      <w:pPr>
        <w:pStyle w:val="Tekstprzypisudolnego"/>
        <w:rPr>
          <w:rFonts w:asciiTheme="majorHAnsi" w:hAnsiTheme="majorHAnsi" w:cstheme="majorHAnsi"/>
        </w:rPr>
      </w:pPr>
      <w:r w:rsidRPr="00D43B40">
        <w:rPr>
          <w:rStyle w:val="Odwoanieprzypisudolnego"/>
          <w:rFonts w:asciiTheme="majorHAnsi" w:hAnsiTheme="majorHAnsi" w:cstheme="majorHAnsi"/>
        </w:rPr>
        <w:footnoteRef/>
      </w:r>
      <w:r w:rsidRPr="00D43B40">
        <w:rPr>
          <w:rFonts w:asciiTheme="majorHAnsi" w:hAnsiTheme="majorHAnsi" w:cstheme="majorHAnsi"/>
        </w:rPr>
        <w:t xml:space="preserve"> Wykonawca wskazuje okres gwarancji w ofercie, który stanowi kryterium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5562" w14:textId="77777777" w:rsidR="00986148" w:rsidRDefault="009861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B5F2" w14:textId="6EF740B3" w:rsidR="00FB19FF" w:rsidRDefault="00FB19FF" w:rsidP="00FB19FF">
    <w:pPr>
      <w:pStyle w:val="Nagwek"/>
      <w:jc w:val="right"/>
    </w:pPr>
    <w:r>
      <w:rPr>
        <w:noProof/>
      </w:rPr>
      <w:drawing>
        <wp:inline distT="0" distB="0" distL="0" distR="0" wp14:anchorId="1E79FAE1" wp14:editId="489A5A49">
          <wp:extent cx="1935501" cy="592455"/>
          <wp:effectExtent l="0" t="0" r="0" b="0"/>
          <wp:docPr id="738297692" name="Obraz 738297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586" cy="5924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4788" w14:textId="77777777" w:rsidR="00986148" w:rsidRDefault="009861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4188F7A"/>
    <w:lvl w:ilvl="0">
      <w:start w:val="1"/>
      <w:numFmt w:val="decimal"/>
      <w:pStyle w:val="WW-Tekstpodstawowywcity3"/>
      <w:lvlText w:val="%1."/>
      <w:lvlJc w:val="left"/>
      <w:pPr>
        <w:tabs>
          <w:tab w:val="num" w:pos="502"/>
        </w:tabs>
        <w:ind w:left="502" w:hanging="360"/>
      </w:pPr>
    </w:lvl>
  </w:abstractNum>
  <w:abstractNum w:abstractNumId="1" w15:restartNumberingAfterBreak="0">
    <w:nsid w:val="00000003"/>
    <w:multiLevelType w:val="singleLevel"/>
    <w:tmpl w:val="C1B8302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B"/>
    <w:multiLevelType w:val="singleLevel"/>
    <w:tmpl w:val="0000000B"/>
    <w:name w:val="WW8Num11"/>
    <w:lvl w:ilvl="0">
      <w:start w:val="1"/>
      <w:numFmt w:val="decimal"/>
      <w:lvlText w:val="%1."/>
      <w:lvlJc w:val="left"/>
      <w:pPr>
        <w:tabs>
          <w:tab w:val="num" w:pos="502"/>
        </w:tabs>
        <w:ind w:left="502" w:hanging="360"/>
      </w:pPr>
      <w:rPr>
        <w:sz w:val="20"/>
        <w:szCs w:val="20"/>
      </w:rPr>
    </w:lvl>
  </w:abstractNum>
  <w:abstractNum w:abstractNumId="6"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9"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33"/>
    <w:multiLevelType w:val="multilevel"/>
    <w:tmpl w:val="A978FF98"/>
    <w:name w:val="WW8Num51"/>
    <w:lvl w:ilvl="0">
      <w:start w:val="1"/>
      <w:numFmt w:val="decimal"/>
      <w:lvlText w:val="%1."/>
      <w:lvlJc w:val="left"/>
      <w:pPr>
        <w:tabs>
          <w:tab w:val="num" w:pos="0"/>
        </w:tabs>
        <w:ind w:left="360" w:hanging="360"/>
      </w:pPr>
      <w:rPr>
        <w:rFonts w:ascii="Verdana" w:hAnsi="Verdana" w:cs="Calibri" w:hint="default"/>
        <w:b w:val="0"/>
        <w:i w:val="0"/>
        <w:strike w:val="0"/>
        <w:dstrike w:val="0"/>
        <w:color w:val="000000"/>
        <w:position w:val="0"/>
        <w:sz w:val="17"/>
        <w:szCs w:val="22"/>
        <w:u w:val="none" w:color="000000"/>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137578"/>
    <w:multiLevelType w:val="multilevel"/>
    <w:tmpl w:val="8CF40766"/>
    <w:lvl w:ilvl="0">
      <w:start w:val="1"/>
      <w:numFmt w:val="decimal"/>
      <w:lvlText w:val="%1)"/>
      <w:lvlJc w:val="left"/>
      <w:pPr>
        <w:ind w:left="720" w:hanging="360"/>
      </w:pPr>
      <w:rPr>
        <w:u w:val="none"/>
      </w:rPr>
    </w:lvl>
    <w:lvl w:ilvl="1">
      <w:start w:val="1"/>
      <w:numFmt w:val="decimal"/>
      <w:lvlText w:val="%2)"/>
      <w:lvlJc w:val="left"/>
      <w:pPr>
        <w:ind w:left="1440" w:hanging="360"/>
      </w:pPr>
      <w:rPr>
        <w:rFonts w:asciiTheme="majorHAnsi" w:hAnsiTheme="majorHAnsi" w:cstheme="majorHAnsi" w:hint="default"/>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49E4DA8"/>
    <w:multiLevelType w:val="hybridMultilevel"/>
    <w:tmpl w:val="4104A6C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013AE0"/>
    <w:multiLevelType w:val="multilevel"/>
    <w:tmpl w:val="1578E99C"/>
    <w:lvl w:ilvl="0">
      <w:start w:val="1"/>
      <w:numFmt w:val="decimal"/>
      <w:lvlText w:val="%1."/>
      <w:lvlJc w:val="left"/>
      <w:pPr>
        <w:ind w:left="1009" w:hanging="452"/>
      </w:pPr>
      <w:rPr>
        <w:b w:val="0"/>
        <w:bCs/>
        <w:vertAlign w:val="baseline"/>
      </w:rPr>
    </w:lvl>
    <w:lvl w:ilvl="1">
      <w:start w:val="1"/>
      <w:numFmt w:val="lowerLetter"/>
      <w:lvlText w:val="%2)"/>
      <w:lvlJc w:val="left"/>
      <w:pPr>
        <w:ind w:left="1287" w:hanging="360"/>
      </w:pPr>
      <w:rPr>
        <w:b w:val="0"/>
        <w:bCs w:val="0"/>
        <w:color w:val="auto"/>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472982"/>
    <w:multiLevelType w:val="hybridMultilevel"/>
    <w:tmpl w:val="FAB2393A"/>
    <w:lvl w:ilvl="0" w:tplc="F55A42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650D9A"/>
    <w:multiLevelType w:val="hybridMultilevel"/>
    <w:tmpl w:val="E6A27B12"/>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3"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B7632A"/>
    <w:multiLevelType w:val="hybridMultilevel"/>
    <w:tmpl w:val="08920450"/>
    <w:lvl w:ilvl="0" w:tplc="04150003">
      <w:start w:val="1"/>
      <w:numFmt w:val="bullet"/>
      <w:lvlText w:val="o"/>
      <w:lvlJc w:val="left"/>
      <w:pPr>
        <w:ind w:left="918" w:hanging="360"/>
      </w:pPr>
      <w:rPr>
        <w:rFonts w:ascii="Courier New" w:hAnsi="Courier New" w:cs="Courier New" w:hint="default"/>
      </w:rPr>
    </w:lvl>
    <w:lvl w:ilvl="1" w:tplc="04150003" w:tentative="1">
      <w:start w:val="1"/>
      <w:numFmt w:val="bullet"/>
      <w:lvlText w:val="o"/>
      <w:lvlJc w:val="left"/>
      <w:pPr>
        <w:ind w:left="1638" w:hanging="360"/>
      </w:pPr>
      <w:rPr>
        <w:rFonts w:ascii="Courier New" w:hAnsi="Courier New" w:cs="Courier New" w:hint="default"/>
      </w:rPr>
    </w:lvl>
    <w:lvl w:ilvl="2" w:tplc="04150005" w:tentative="1">
      <w:start w:val="1"/>
      <w:numFmt w:val="bullet"/>
      <w:lvlText w:val=""/>
      <w:lvlJc w:val="left"/>
      <w:pPr>
        <w:ind w:left="2358" w:hanging="360"/>
      </w:pPr>
      <w:rPr>
        <w:rFonts w:ascii="Wingdings" w:hAnsi="Wingdings" w:hint="default"/>
      </w:rPr>
    </w:lvl>
    <w:lvl w:ilvl="3" w:tplc="04150001" w:tentative="1">
      <w:start w:val="1"/>
      <w:numFmt w:val="bullet"/>
      <w:lvlText w:val=""/>
      <w:lvlJc w:val="left"/>
      <w:pPr>
        <w:ind w:left="3078" w:hanging="360"/>
      </w:pPr>
      <w:rPr>
        <w:rFonts w:ascii="Symbol" w:hAnsi="Symbol" w:hint="default"/>
      </w:rPr>
    </w:lvl>
    <w:lvl w:ilvl="4" w:tplc="04150003" w:tentative="1">
      <w:start w:val="1"/>
      <w:numFmt w:val="bullet"/>
      <w:lvlText w:val="o"/>
      <w:lvlJc w:val="left"/>
      <w:pPr>
        <w:ind w:left="3798" w:hanging="360"/>
      </w:pPr>
      <w:rPr>
        <w:rFonts w:ascii="Courier New" w:hAnsi="Courier New" w:cs="Courier New" w:hint="default"/>
      </w:rPr>
    </w:lvl>
    <w:lvl w:ilvl="5" w:tplc="04150005" w:tentative="1">
      <w:start w:val="1"/>
      <w:numFmt w:val="bullet"/>
      <w:lvlText w:val=""/>
      <w:lvlJc w:val="left"/>
      <w:pPr>
        <w:ind w:left="4518" w:hanging="360"/>
      </w:pPr>
      <w:rPr>
        <w:rFonts w:ascii="Wingdings" w:hAnsi="Wingdings" w:hint="default"/>
      </w:rPr>
    </w:lvl>
    <w:lvl w:ilvl="6" w:tplc="04150001" w:tentative="1">
      <w:start w:val="1"/>
      <w:numFmt w:val="bullet"/>
      <w:lvlText w:val=""/>
      <w:lvlJc w:val="left"/>
      <w:pPr>
        <w:ind w:left="5238" w:hanging="360"/>
      </w:pPr>
      <w:rPr>
        <w:rFonts w:ascii="Symbol" w:hAnsi="Symbol" w:hint="default"/>
      </w:rPr>
    </w:lvl>
    <w:lvl w:ilvl="7" w:tplc="04150003" w:tentative="1">
      <w:start w:val="1"/>
      <w:numFmt w:val="bullet"/>
      <w:lvlText w:val="o"/>
      <w:lvlJc w:val="left"/>
      <w:pPr>
        <w:ind w:left="5958" w:hanging="360"/>
      </w:pPr>
      <w:rPr>
        <w:rFonts w:ascii="Courier New" w:hAnsi="Courier New" w:cs="Courier New" w:hint="default"/>
      </w:rPr>
    </w:lvl>
    <w:lvl w:ilvl="8" w:tplc="04150005" w:tentative="1">
      <w:start w:val="1"/>
      <w:numFmt w:val="bullet"/>
      <w:lvlText w:val=""/>
      <w:lvlJc w:val="left"/>
      <w:pPr>
        <w:ind w:left="6678" w:hanging="360"/>
      </w:pPr>
      <w:rPr>
        <w:rFonts w:ascii="Wingdings" w:hAnsi="Wingdings" w:hint="default"/>
      </w:rPr>
    </w:lvl>
  </w:abstractNum>
  <w:abstractNum w:abstractNumId="25" w15:restartNumberingAfterBreak="0">
    <w:nsid w:val="0A8E1085"/>
    <w:multiLevelType w:val="hybridMultilevel"/>
    <w:tmpl w:val="238E7CBE"/>
    <w:lvl w:ilvl="0" w:tplc="03CE6552">
      <w:start w:val="1"/>
      <w:numFmt w:val="decimal"/>
      <w:lvlText w:val="%1."/>
      <w:lvlJc w:val="left"/>
      <w:pPr>
        <w:ind w:left="720" w:hanging="360"/>
      </w:pPr>
      <w:rPr>
        <w:rFonts w:cs="Times New Roman" w:hint="default"/>
        <w:b w:val="0"/>
        <w:bCs/>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0C490AA5"/>
    <w:multiLevelType w:val="hybridMultilevel"/>
    <w:tmpl w:val="36FE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B6435C"/>
    <w:multiLevelType w:val="hybridMultilevel"/>
    <w:tmpl w:val="FE6876CE"/>
    <w:lvl w:ilvl="0" w:tplc="5F06EDD8">
      <w:start w:val="1"/>
      <w:numFmt w:val="decimal"/>
      <w:lvlText w:val="%1)"/>
      <w:lvlJc w:val="left"/>
      <w:pPr>
        <w:ind w:left="1080" w:hanging="360"/>
      </w:pPr>
      <w:rPr>
        <w:color w:val="auto"/>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0D0B23D6"/>
    <w:multiLevelType w:val="multilevel"/>
    <w:tmpl w:val="74FED0E0"/>
    <w:lvl w:ilvl="0">
      <w:start w:val="1"/>
      <w:numFmt w:val="decimal"/>
      <w:lvlText w:val="%1."/>
      <w:lvlJc w:val="left"/>
      <w:pPr>
        <w:tabs>
          <w:tab w:val="num" w:pos="360"/>
        </w:tabs>
        <w:ind w:left="360" w:hanging="360"/>
      </w:pPr>
      <w:rPr>
        <w:rFonts w:hint="default"/>
        <w:b w:val="0"/>
        <w:bCs/>
        <w:i w:val="0"/>
        <w:i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0DE82EC3"/>
    <w:multiLevelType w:val="multilevel"/>
    <w:tmpl w:val="A97205C6"/>
    <w:lvl w:ilvl="0">
      <w:start w:val="1"/>
      <w:numFmt w:val="decimal"/>
      <w:lvlText w:val="%1)"/>
      <w:lvlJc w:val="left"/>
      <w:pPr>
        <w:ind w:left="1068" w:hanging="360"/>
      </w:pPr>
      <w:rPr>
        <w:rFonts w:asciiTheme="majorHAnsi" w:eastAsia="Arial" w:hAnsiTheme="majorHAnsi" w:cstheme="majorHAnsi"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0FB7006E"/>
    <w:multiLevelType w:val="multilevel"/>
    <w:tmpl w:val="15C6C306"/>
    <w:lvl w:ilvl="0">
      <w:start w:val="1"/>
      <w:numFmt w:val="decimal"/>
      <w:lvlText w:val="%1."/>
      <w:lvlJc w:val="left"/>
      <w:pPr>
        <w:ind w:left="4472"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0A708DE"/>
    <w:multiLevelType w:val="hybridMultilevel"/>
    <w:tmpl w:val="A6D02898"/>
    <w:styleLink w:val="Styl192"/>
    <w:lvl w:ilvl="0" w:tplc="D44AB32A">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33" w15:restartNumberingAfterBreak="0">
    <w:nsid w:val="153C404A"/>
    <w:multiLevelType w:val="hybridMultilevel"/>
    <w:tmpl w:val="42E4A2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6626449"/>
    <w:multiLevelType w:val="hybridMultilevel"/>
    <w:tmpl w:val="FEE2AF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7682FC6"/>
    <w:multiLevelType w:val="hybridMultilevel"/>
    <w:tmpl w:val="7F98752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15:restartNumberingAfterBreak="0">
    <w:nsid w:val="17D913B1"/>
    <w:multiLevelType w:val="hybridMultilevel"/>
    <w:tmpl w:val="954C1E4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1830229D"/>
    <w:multiLevelType w:val="hybridMultilevel"/>
    <w:tmpl w:val="975C51FE"/>
    <w:lvl w:ilvl="0" w:tplc="CA302646">
      <w:start w:val="1"/>
      <w:numFmt w:val="decimal"/>
      <w:lvlText w:val="%1)"/>
      <w:lvlJc w:val="left"/>
      <w:pPr>
        <w:ind w:left="2700" w:hanging="360"/>
      </w:pPr>
      <w:rPr>
        <w:rFonts w:cs="Times New Roman"/>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39" w15:restartNumberingAfterBreak="0">
    <w:nsid w:val="18FE07AF"/>
    <w:multiLevelType w:val="multilevel"/>
    <w:tmpl w:val="82D24ED4"/>
    <w:lvl w:ilvl="0">
      <w:start w:val="1"/>
      <w:numFmt w:val="decimal"/>
      <w:lvlText w:val="%1."/>
      <w:lvlJc w:val="left"/>
      <w:pPr>
        <w:ind w:left="6031"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194650C5"/>
    <w:multiLevelType w:val="hybridMultilevel"/>
    <w:tmpl w:val="D62E5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DC2CC6"/>
    <w:multiLevelType w:val="hybridMultilevel"/>
    <w:tmpl w:val="74707B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B755D1"/>
    <w:multiLevelType w:val="hybridMultilevel"/>
    <w:tmpl w:val="D742B8D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1D0F76AA"/>
    <w:multiLevelType w:val="multilevel"/>
    <w:tmpl w:val="DCAEA90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26B35315"/>
    <w:multiLevelType w:val="hybridMultilevel"/>
    <w:tmpl w:val="1FFA3F8A"/>
    <w:lvl w:ilvl="0" w:tplc="58F0899A">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45" w15:restartNumberingAfterBreak="0">
    <w:nsid w:val="28BD2486"/>
    <w:multiLevelType w:val="multilevel"/>
    <w:tmpl w:val="C7909B70"/>
    <w:lvl w:ilvl="0">
      <w:start w:val="8"/>
      <w:numFmt w:val="decimal"/>
      <w:lvlText w:val="%1."/>
      <w:lvlJc w:val="left"/>
      <w:pPr>
        <w:ind w:left="1146" w:hanging="360"/>
      </w:pPr>
      <w:rPr>
        <w:rFonts w:ascii="Cambria" w:eastAsia="Arial" w:hAnsi="Cambria" w:cstheme="majorHAnsi" w:hint="default"/>
        <w:b/>
        <w:bCs w:val="0"/>
        <w:sz w:val="24"/>
        <w:szCs w:val="24"/>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6" w15:restartNumberingAfterBreak="0">
    <w:nsid w:val="28F323EC"/>
    <w:multiLevelType w:val="hybridMultilevel"/>
    <w:tmpl w:val="BD4217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C801DF"/>
    <w:multiLevelType w:val="multilevel"/>
    <w:tmpl w:val="8FEE143C"/>
    <w:lvl w:ilvl="0">
      <w:start w:val="1"/>
      <w:numFmt w:val="decimal"/>
      <w:lvlText w:val="%1."/>
      <w:lvlJc w:val="left"/>
      <w:pPr>
        <w:ind w:left="931" w:hanging="363"/>
      </w:pPr>
      <w:rPr>
        <w:rFonts w:asciiTheme="majorHAnsi" w:eastAsia="Arial"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2C5B66F9"/>
    <w:multiLevelType w:val="multilevel"/>
    <w:tmpl w:val="CE868CA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EDB3261"/>
    <w:multiLevelType w:val="multilevel"/>
    <w:tmpl w:val="3F0C3A6A"/>
    <w:lvl w:ilvl="0">
      <w:start w:val="1"/>
      <w:numFmt w:val="decimal"/>
      <w:lvlText w:val="%1."/>
      <w:lvlJc w:val="left"/>
      <w:pPr>
        <w:ind w:left="1800" w:hanging="363"/>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2FF506D4"/>
    <w:multiLevelType w:val="multilevel"/>
    <w:tmpl w:val="9F669B2E"/>
    <w:lvl w:ilvl="0">
      <w:start w:val="1"/>
      <w:numFmt w:val="decimal"/>
      <w:lvlText w:val="%1."/>
      <w:lvlJc w:val="left"/>
      <w:pPr>
        <w:ind w:left="1800" w:hanging="363"/>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3066030A"/>
    <w:multiLevelType w:val="hybridMultilevel"/>
    <w:tmpl w:val="1CD211E2"/>
    <w:lvl w:ilvl="0" w:tplc="788ABF3A">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30D4290"/>
    <w:multiLevelType w:val="multilevel"/>
    <w:tmpl w:val="CED685EE"/>
    <w:lvl w:ilvl="0">
      <w:start w:val="1"/>
      <w:numFmt w:val="decimal"/>
      <w:lvlText w:val="%1."/>
      <w:lvlJc w:val="left"/>
      <w:pPr>
        <w:ind w:left="720" w:hanging="360"/>
      </w:pPr>
      <w:rPr>
        <w:rFonts w:asciiTheme="majorHAnsi" w:hAnsiTheme="majorHAnsi" w:cstheme="majorHAnsi"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3767928"/>
    <w:multiLevelType w:val="multilevel"/>
    <w:tmpl w:val="27D2F2FC"/>
    <w:lvl w:ilvl="0">
      <w:start w:val="12"/>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7" w15:restartNumberingAfterBreak="0">
    <w:nsid w:val="346B2A58"/>
    <w:multiLevelType w:val="hybridMultilevel"/>
    <w:tmpl w:val="69E881C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999664C"/>
    <w:multiLevelType w:val="hybridMultilevel"/>
    <w:tmpl w:val="37566A2A"/>
    <w:lvl w:ilvl="0" w:tplc="5A587F70">
      <w:start w:val="1"/>
      <w:numFmt w:val="decimal"/>
      <w:lvlText w:val="%1."/>
      <w:lvlJc w:val="left"/>
      <w:pPr>
        <w:tabs>
          <w:tab w:val="num" w:pos="360"/>
        </w:tabs>
        <w:ind w:left="36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CE42C43"/>
    <w:multiLevelType w:val="multilevel"/>
    <w:tmpl w:val="9362845A"/>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1" w15:restartNumberingAfterBreak="0">
    <w:nsid w:val="3DA227B8"/>
    <w:multiLevelType w:val="multilevel"/>
    <w:tmpl w:val="C7909B70"/>
    <w:lvl w:ilvl="0">
      <w:start w:val="8"/>
      <w:numFmt w:val="decimal"/>
      <w:lvlText w:val="%1."/>
      <w:lvlJc w:val="left"/>
      <w:pPr>
        <w:ind w:left="1146" w:hanging="360"/>
      </w:pPr>
      <w:rPr>
        <w:rFonts w:ascii="Cambria" w:eastAsia="Arial" w:hAnsi="Cambria" w:cstheme="majorHAnsi" w:hint="default"/>
        <w:b/>
        <w:bCs w:val="0"/>
        <w:sz w:val="24"/>
        <w:szCs w:val="24"/>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62" w15:restartNumberingAfterBreak="0">
    <w:nsid w:val="3E32412A"/>
    <w:multiLevelType w:val="hybridMultilevel"/>
    <w:tmpl w:val="58983F7A"/>
    <w:lvl w:ilvl="0" w:tplc="F3DE2E6A">
      <w:start w:val="1"/>
      <w:numFmt w:val="decimal"/>
      <w:lvlText w:val="%1."/>
      <w:lvlJc w:val="left"/>
      <w:pPr>
        <w:tabs>
          <w:tab w:val="num" w:pos="720"/>
        </w:tabs>
        <w:ind w:left="720" w:hanging="360"/>
      </w:pPr>
      <w:rPr>
        <w:rFonts w:ascii="Cambria" w:eastAsia="Times New Roman" w:hAnsi="Cambria" w:cs="Times New Roman" w:hint="default"/>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BF6C23AC">
      <w:start w:val="1"/>
      <w:numFmt w:val="decimal"/>
      <w:lvlText w:val="%4."/>
      <w:lvlJc w:val="left"/>
      <w:pPr>
        <w:tabs>
          <w:tab w:val="num" w:pos="2880"/>
        </w:tabs>
        <w:ind w:left="2880" w:hanging="360"/>
      </w:pPr>
      <w:rPr>
        <w:rFonts w:cs="Times New Roman" w:hint="default"/>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F526FD1"/>
    <w:multiLevelType w:val="multilevel"/>
    <w:tmpl w:val="3424CB60"/>
    <w:lvl w:ilvl="0">
      <w:start w:val="1"/>
      <w:numFmt w:val="decimal"/>
      <w:lvlText w:val="%1)"/>
      <w:lvlJc w:val="left"/>
      <w:pPr>
        <w:tabs>
          <w:tab w:val="num" w:pos="720"/>
        </w:tabs>
        <w:ind w:left="720" w:hanging="360"/>
      </w:pPr>
      <w:rPr>
        <w:rFonts w:asciiTheme="majorHAnsi" w:eastAsia="Times New Roman" w:hAnsiTheme="majorHAnsi" w:cstheme="maj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7967840"/>
    <w:multiLevelType w:val="multilevel"/>
    <w:tmpl w:val="FAAA01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hAnsiTheme="majorHAnsi" w:cstheme="majorHAnsi" w:hint="default"/>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82F7034"/>
    <w:multiLevelType w:val="hybridMultilevel"/>
    <w:tmpl w:val="7FE4DB5E"/>
    <w:lvl w:ilvl="0" w:tplc="60507A0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85F2ADA"/>
    <w:multiLevelType w:val="multilevel"/>
    <w:tmpl w:val="A254F50C"/>
    <w:lvl w:ilvl="0">
      <w:start w:val="1"/>
      <w:numFmt w:val="decimal"/>
      <w:lvlText w:val="%1."/>
      <w:lvlJc w:val="left"/>
      <w:pPr>
        <w:ind w:left="4690" w:hanging="720"/>
      </w:pPr>
      <w:rPr>
        <w:rFonts w:asciiTheme="majorHAnsi" w:eastAsia="Arial" w:hAnsiTheme="majorHAnsi" w:cstheme="majorHAnsi"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497B48C8"/>
    <w:multiLevelType w:val="hybridMultilevel"/>
    <w:tmpl w:val="D0A874C4"/>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0910B36"/>
    <w:multiLevelType w:val="multilevel"/>
    <w:tmpl w:val="91B2CA82"/>
    <w:lvl w:ilvl="0">
      <w:start w:val="1"/>
      <w:numFmt w:val="decimal"/>
      <w:lvlText w:val="%1."/>
      <w:lvlJc w:val="left"/>
      <w:pPr>
        <w:ind w:left="720" w:hanging="360"/>
      </w:pPr>
      <w:rPr>
        <w:rFonts w:asciiTheme="majorHAnsi" w:hAnsiTheme="majorHAnsi" w:cstheme="majorHAnsi"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5E61A63"/>
    <w:multiLevelType w:val="multilevel"/>
    <w:tmpl w:val="2B8612E2"/>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3" w15:restartNumberingAfterBreak="0">
    <w:nsid w:val="56013E27"/>
    <w:multiLevelType w:val="hybridMultilevel"/>
    <w:tmpl w:val="1B34FEC8"/>
    <w:lvl w:ilvl="0" w:tplc="39EC938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EB7C34"/>
    <w:multiLevelType w:val="hybridMultilevel"/>
    <w:tmpl w:val="336AEB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C654E09"/>
    <w:multiLevelType w:val="hybridMultilevel"/>
    <w:tmpl w:val="3ADEE53A"/>
    <w:lvl w:ilvl="0" w:tplc="E1B0CF0A">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02F29C0"/>
    <w:multiLevelType w:val="multilevel"/>
    <w:tmpl w:val="19541F36"/>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8"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C6479F"/>
    <w:multiLevelType w:val="multilevel"/>
    <w:tmpl w:val="A168A8A0"/>
    <w:styleLink w:val="WW8Num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2CB545D"/>
    <w:multiLevelType w:val="multilevel"/>
    <w:tmpl w:val="670CA63E"/>
    <w:lvl w:ilvl="0">
      <w:start w:val="4"/>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asciiTheme="majorHAnsi" w:eastAsia="Arial" w:hAnsiTheme="majorHAnsi" w:cstheme="majorHAnsi" w:hint="default"/>
        <w:b w:val="0"/>
        <w:bCs w:val="0"/>
        <w:color w:val="auto"/>
        <w:sz w:val="24"/>
        <w:szCs w:val="24"/>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81" w15:restartNumberingAfterBreak="0">
    <w:nsid w:val="62FC2A0C"/>
    <w:multiLevelType w:val="multilevel"/>
    <w:tmpl w:val="A808DA76"/>
    <w:lvl w:ilvl="0">
      <w:start w:val="1"/>
      <w:numFmt w:val="lowerLetter"/>
      <w:lvlText w:val="%1)"/>
      <w:lvlJc w:val="left"/>
      <w:pPr>
        <w:ind w:left="1636" w:hanging="360"/>
      </w:pPr>
      <w:rPr>
        <w:b w:val="0"/>
        <w:bCs/>
        <w:color w:val="auto"/>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2" w15:restartNumberingAfterBreak="0">
    <w:nsid w:val="673F3B22"/>
    <w:multiLevelType w:val="hybridMultilevel"/>
    <w:tmpl w:val="E9D66D80"/>
    <w:lvl w:ilvl="0" w:tplc="58F0899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15:restartNumberingAfterBreak="0">
    <w:nsid w:val="67A32EA7"/>
    <w:multiLevelType w:val="multilevel"/>
    <w:tmpl w:val="D8F0ED74"/>
    <w:lvl w:ilvl="0">
      <w:start w:val="1"/>
      <w:numFmt w:val="decimal"/>
      <w:lvlText w:val="%1."/>
      <w:lvlJc w:val="left"/>
      <w:pPr>
        <w:ind w:left="720" w:hanging="360"/>
      </w:pPr>
      <w:rPr>
        <w:rFonts w:ascii="Calibri" w:hAnsi="Calibri"/>
        <w:b w:val="0"/>
        <w:sz w:val="24"/>
        <w:szCs w:val="24"/>
      </w:rPr>
    </w:lvl>
    <w:lvl w:ilvl="1">
      <w:start w:val="1"/>
      <w:numFmt w:val="decimal"/>
      <w:lvlText w:val="%2)"/>
      <w:lvlJc w:val="left"/>
      <w:pPr>
        <w:ind w:left="1440" w:hanging="360"/>
      </w:pPr>
      <w:rPr>
        <w:rFonts w:ascii="Calibri" w:hAnsi="Calibri"/>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796104"/>
    <w:multiLevelType w:val="hybridMultilevel"/>
    <w:tmpl w:val="44A00C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6" w15:restartNumberingAfterBreak="0">
    <w:nsid w:val="6B4C1640"/>
    <w:multiLevelType w:val="hybridMultilevel"/>
    <w:tmpl w:val="0052A3C6"/>
    <w:lvl w:ilvl="0" w:tplc="804423B8">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7" w15:restartNumberingAfterBreak="0">
    <w:nsid w:val="6B6E20D5"/>
    <w:multiLevelType w:val="multilevel"/>
    <w:tmpl w:val="DEDE9C40"/>
    <w:lvl w:ilvl="0">
      <w:start w:val="1"/>
      <w:numFmt w:val="decimal"/>
      <w:lvlText w:val="%1."/>
      <w:lvlJc w:val="left"/>
      <w:pPr>
        <w:ind w:left="1146" w:hanging="360"/>
      </w:pPr>
      <w:rPr>
        <w:rFonts w:asciiTheme="majorHAnsi" w:eastAsia="Arial" w:hAnsiTheme="majorHAnsi" w:cstheme="majorHAnsi" w:hint="default"/>
        <w:b w:val="0"/>
        <w:bCs/>
        <w:sz w:val="24"/>
        <w:szCs w:val="24"/>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8"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115462"/>
    <w:multiLevelType w:val="hybridMultilevel"/>
    <w:tmpl w:val="1A2EA9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91" w15:restartNumberingAfterBreak="0">
    <w:nsid w:val="704F45E5"/>
    <w:multiLevelType w:val="multilevel"/>
    <w:tmpl w:val="3606E1C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2"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93" w15:restartNumberingAfterBreak="0">
    <w:nsid w:val="767A087C"/>
    <w:multiLevelType w:val="multilevel"/>
    <w:tmpl w:val="E62E1998"/>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rFonts w:asciiTheme="majorHAnsi" w:hAnsiTheme="majorHAnsi" w:cstheme="majorHAnsi" w:hint="default"/>
        <w:b w:val="0"/>
        <w:bCs w:val="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7BA66E71"/>
    <w:multiLevelType w:val="multilevel"/>
    <w:tmpl w:val="A39C0220"/>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7C7616E0"/>
    <w:multiLevelType w:val="hybridMultilevel"/>
    <w:tmpl w:val="54BE5C80"/>
    <w:lvl w:ilvl="0" w:tplc="BB401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DCB3173"/>
    <w:multiLevelType w:val="hybridMultilevel"/>
    <w:tmpl w:val="968864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E141F2C"/>
    <w:multiLevelType w:val="hybridMultilevel"/>
    <w:tmpl w:val="471EA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6B19A2"/>
    <w:multiLevelType w:val="hybridMultilevel"/>
    <w:tmpl w:val="A8FA1F04"/>
    <w:lvl w:ilvl="0" w:tplc="34AE8010">
      <w:start w:val="1"/>
      <w:numFmt w:val="decimal"/>
      <w:lvlText w:val="%1."/>
      <w:lvlJc w:val="left"/>
      <w:pPr>
        <w:tabs>
          <w:tab w:val="num" w:pos="360"/>
        </w:tabs>
        <w:ind w:left="360" w:hanging="360"/>
      </w:pPr>
      <w:rPr>
        <w:i w:val="0"/>
        <w:iCs/>
      </w:r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7E8805E2"/>
    <w:multiLevelType w:val="hybridMultilevel"/>
    <w:tmpl w:val="AA88A2FE"/>
    <w:lvl w:ilvl="0" w:tplc="04150011">
      <w:start w:val="1"/>
      <w:numFmt w:val="decimal"/>
      <w:lvlText w:val="%1)"/>
      <w:lvlJc w:val="left"/>
      <w:pPr>
        <w:ind w:left="3060" w:hanging="360"/>
      </w:pPr>
      <w:rPr>
        <w:rFonts w:cs="Times New Roman"/>
      </w:rPr>
    </w:lvl>
    <w:lvl w:ilvl="1" w:tplc="04150019">
      <w:start w:val="1"/>
      <w:numFmt w:val="lowerLetter"/>
      <w:lvlText w:val="%2."/>
      <w:lvlJc w:val="left"/>
      <w:pPr>
        <w:ind w:left="3780" w:hanging="360"/>
      </w:pPr>
      <w:rPr>
        <w:rFonts w:cs="Times New Roman"/>
      </w:rPr>
    </w:lvl>
    <w:lvl w:ilvl="2" w:tplc="0415001B">
      <w:start w:val="1"/>
      <w:numFmt w:val="lowerRoman"/>
      <w:lvlText w:val="%3."/>
      <w:lvlJc w:val="right"/>
      <w:pPr>
        <w:ind w:left="4500" w:hanging="180"/>
      </w:pPr>
      <w:rPr>
        <w:rFonts w:cs="Times New Roman"/>
      </w:rPr>
    </w:lvl>
    <w:lvl w:ilvl="3" w:tplc="0415000F">
      <w:start w:val="1"/>
      <w:numFmt w:val="decimal"/>
      <w:lvlText w:val="%4."/>
      <w:lvlJc w:val="left"/>
      <w:pPr>
        <w:ind w:left="5220" w:hanging="360"/>
      </w:pPr>
      <w:rPr>
        <w:rFonts w:cs="Times New Roman"/>
      </w:rPr>
    </w:lvl>
    <w:lvl w:ilvl="4" w:tplc="04150019">
      <w:start w:val="1"/>
      <w:numFmt w:val="lowerLetter"/>
      <w:lvlText w:val="%5."/>
      <w:lvlJc w:val="left"/>
      <w:pPr>
        <w:ind w:left="5940" w:hanging="360"/>
      </w:pPr>
      <w:rPr>
        <w:rFonts w:cs="Times New Roman"/>
      </w:rPr>
    </w:lvl>
    <w:lvl w:ilvl="5" w:tplc="0415001B">
      <w:start w:val="1"/>
      <w:numFmt w:val="lowerRoman"/>
      <w:lvlText w:val="%6."/>
      <w:lvlJc w:val="right"/>
      <w:pPr>
        <w:ind w:left="6660" w:hanging="180"/>
      </w:pPr>
      <w:rPr>
        <w:rFonts w:cs="Times New Roman"/>
      </w:rPr>
    </w:lvl>
    <w:lvl w:ilvl="6" w:tplc="0415000F">
      <w:start w:val="1"/>
      <w:numFmt w:val="decimal"/>
      <w:lvlText w:val="%7."/>
      <w:lvlJc w:val="left"/>
      <w:pPr>
        <w:ind w:left="7380" w:hanging="360"/>
      </w:pPr>
      <w:rPr>
        <w:rFonts w:cs="Times New Roman"/>
      </w:rPr>
    </w:lvl>
    <w:lvl w:ilvl="7" w:tplc="04150019">
      <w:start w:val="1"/>
      <w:numFmt w:val="lowerLetter"/>
      <w:lvlText w:val="%8."/>
      <w:lvlJc w:val="left"/>
      <w:pPr>
        <w:ind w:left="8100" w:hanging="360"/>
      </w:pPr>
      <w:rPr>
        <w:rFonts w:cs="Times New Roman"/>
      </w:rPr>
    </w:lvl>
    <w:lvl w:ilvl="8" w:tplc="0415001B">
      <w:start w:val="1"/>
      <w:numFmt w:val="lowerRoman"/>
      <w:lvlText w:val="%9."/>
      <w:lvlJc w:val="right"/>
      <w:pPr>
        <w:ind w:left="8820" w:hanging="180"/>
      </w:pPr>
      <w:rPr>
        <w:rFonts w:cs="Times New Roman"/>
      </w:rPr>
    </w:lvl>
  </w:abstractNum>
  <w:abstractNum w:abstractNumId="101" w15:restartNumberingAfterBreak="0">
    <w:nsid w:val="7F577918"/>
    <w:multiLevelType w:val="multilevel"/>
    <w:tmpl w:val="4510EB2C"/>
    <w:lvl w:ilvl="0">
      <w:start w:val="1"/>
      <w:numFmt w:val="decimal"/>
      <w:lvlText w:val="%1."/>
      <w:lvlJc w:val="left"/>
      <w:pPr>
        <w:ind w:left="360" w:hanging="360"/>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74304242">
    <w:abstractNumId w:val="93"/>
  </w:num>
  <w:num w:numId="2" w16cid:durableId="1580552593">
    <w:abstractNumId w:val="71"/>
  </w:num>
  <w:num w:numId="3" w16cid:durableId="373388384">
    <w:abstractNumId w:val="49"/>
  </w:num>
  <w:num w:numId="4" w16cid:durableId="1160928130">
    <w:abstractNumId w:val="101"/>
  </w:num>
  <w:num w:numId="5" w16cid:durableId="2007661434">
    <w:abstractNumId w:val="51"/>
  </w:num>
  <w:num w:numId="6" w16cid:durableId="73013880">
    <w:abstractNumId w:val="87"/>
  </w:num>
  <w:num w:numId="7" w16cid:durableId="1126705219">
    <w:abstractNumId w:val="60"/>
  </w:num>
  <w:num w:numId="8" w16cid:durableId="512964119">
    <w:abstractNumId w:val="72"/>
  </w:num>
  <w:num w:numId="9" w16cid:durableId="365838378">
    <w:abstractNumId w:val="43"/>
  </w:num>
  <w:num w:numId="10" w16cid:durableId="2095086007">
    <w:abstractNumId w:val="34"/>
  </w:num>
  <w:num w:numId="11" w16cid:durableId="1730298023">
    <w:abstractNumId w:val="66"/>
  </w:num>
  <w:num w:numId="12" w16cid:durableId="1210726309">
    <w:abstractNumId w:val="30"/>
  </w:num>
  <w:num w:numId="13" w16cid:durableId="228880834">
    <w:abstractNumId w:val="91"/>
  </w:num>
  <w:num w:numId="14" w16cid:durableId="2141879940">
    <w:abstractNumId w:val="77"/>
    <w:lvlOverride w:ilvl="0">
      <w:lvl w:ilvl="0">
        <w:start w:val="1"/>
        <w:numFmt w:val="decimal"/>
        <w:lvlText w:val="%1."/>
        <w:lvlJc w:val="left"/>
        <w:pPr>
          <w:ind w:left="454" w:hanging="454"/>
        </w:pPr>
        <w:rPr>
          <w:b w:val="0"/>
          <w:bCs/>
          <w:vertAlign w:val="baseline"/>
        </w:rPr>
      </w:lvl>
    </w:lvlOverride>
  </w:num>
  <w:num w:numId="15" w16cid:durableId="1101338955">
    <w:abstractNumId w:val="54"/>
  </w:num>
  <w:num w:numId="16" w16cid:durableId="1627661571">
    <w:abstractNumId w:val="59"/>
  </w:num>
  <w:num w:numId="17" w16cid:durableId="2029983629">
    <w:abstractNumId w:val="81"/>
  </w:num>
  <w:num w:numId="18" w16cid:durableId="1308440658">
    <w:abstractNumId w:val="39"/>
  </w:num>
  <w:num w:numId="19" w16cid:durableId="342250299">
    <w:abstractNumId w:val="15"/>
  </w:num>
  <w:num w:numId="20" w16cid:durableId="980890664">
    <w:abstractNumId w:val="94"/>
  </w:num>
  <w:num w:numId="21" w16cid:durableId="702945529">
    <w:abstractNumId w:val="52"/>
  </w:num>
  <w:num w:numId="22" w16cid:durableId="1884361763">
    <w:abstractNumId w:val="37"/>
  </w:num>
  <w:num w:numId="23" w16cid:durableId="1884243920">
    <w:abstractNumId w:val="28"/>
  </w:num>
  <w:num w:numId="24" w16cid:durableId="2092773410">
    <w:abstractNumId w:val="20"/>
  </w:num>
  <w:num w:numId="25" w16cid:durableId="476799395">
    <w:abstractNumId w:val="23"/>
  </w:num>
  <w:num w:numId="26" w16cid:durableId="1123302495">
    <w:abstractNumId w:val="47"/>
  </w:num>
  <w:num w:numId="27" w16cid:durableId="258216816">
    <w:abstractNumId w:val="88"/>
  </w:num>
  <w:num w:numId="28" w16cid:durableId="1020084052">
    <w:abstractNumId w:val="78"/>
  </w:num>
  <w:num w:numId="29" w16cid:durableId="1105806270">
    <w:abstractNumId w:val="95"/>
  </w:num>
  <w:num w:numId="30" w16cid:durableId="1942562510">
    <w:abstractNumId w:val="16"/>
  </w:num>
  <w:num w:numId="31" w16cid:durableId="235015025">
    <w:abstractNumId w:val="19"/>
  </w:num>
  <w:num w:numId="32" w16cid:durableId="819424663">
    <w:abstractNumId w:val="92"/>
  </w:num>
  <w:num w:numId="33" w16cid:durableId="723480812">
    <w:abstractNumId w:val="32"/>
  </w:num>
  <w:num w:numId="34" w16cid:durableId="775909326">
    <w:abstractNumId w:val="0"/>
  </w:num>
  <w:num w:numId="35" w16cid:durableId="770975182">
    <w:abstractNumId w:val="85"/>
  </w:num>
  <w:num w:numId="36" w16cid:durableId="1736857205">
    <w:abstractNumId w:val="61"/>
  </w:num>
  <w:num w:numId="37" w16cid:durableId="1851942995">
    <w:abstractNumId w:val="56"/>
  </w:num>
  <w:num w:numId="38" w16cid:durableId="1788625462">
    <w:abstractNumId w:val="68"/>
  </w:num>
  <w:num w:numId="39" w16cid:durableId="942424050">
    <w:abstractNumId w:val="48"/>
  </w:num>
  <w:num w:numId="40" w16cid:durableId="705986497">
    <w:abstractNumId w:val="29"/>
  </w:num>
  <w:num w:numId="41" w16cid:durableId="823475510">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609497">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816037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6133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180309">
    <w:abstractNumId w:val="90"/>
  </w:num>
  <w:num w:numId="46" w16cid:durableId="546721266">
    <w:abstractNumId w:val="80"/>
  </w:num>
  <w:num w:numId="47" w16cid:durableId="221136526">
    <w:abstractNumId w:val="79"/>
  </w:num>
  <w:num w:numId="48" w16cid:durableId="190607772">
    <w:abstractNumId w:val="41"/>
  </w:num>
  <w:num w:numId="49" w16cid:durableId="421222994">
    <w:abstractNumId w:val="55"/>
  </w:num>
  <w:num w:numId="50" w16cid:durableId="1408116755">
    <w:abstractNumId w:val="62"/>
  </w:num>
  <w:num w:numId="51" w16cid:durableId="689339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49713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23421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09942121">
    <w:abstractNumId w:val="83"/>
  </w:num>
  <w:num w:numId="55" w16cid:durableId="2081780592">
    <w:abstractNumId w:val="70"/>
  </w:num>
  <w:num w:numId="56" w16cid:durableId="1762141454">
    <w:abstractNumId w:val="64"/>
    <w:lvlOverride w:ilvl="0">
      <w:startOverride w:val="1"/>
    </w:lvlOverride>
    <w:lvlOverride w:ilvl="1"/>
    <w:lvlOverride w:ilvl="2"/>
    <w:lvlOverride w:ilvl="3"/>
    <w:lvlOverride w:ilvl="4"/>
    <w:lvlOverride w:ilvl="5"/>
    <w:lvlOverride w:ilvl="6"/>
    <w:lvlOverride w:ilvl="7"/>
    <w:lvlOverride w:ilvl="8"/>
  </w:num>
  <w:num w:numId="57" w16cid:durableId="3844473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26507172">
    <w:abstractNumId w:val="73"/>
  </w:num>
  <w:num w:numId="59" w16cid:durableId="1932008953">
    <w:abstractNumId w:val="17"/>
  </w:num>
  <w:num w:numId="60" w16cid:durableId="1558007029">
    <w:abstractNumId w:val="27"/>
  </w:num>
  <w:num w:numId="61" w16cid:durableId="1765417878">
    <w:abstractNumId w:val="82"/>
  </w:num>
  <w:num w:numId="62" w16cid:durableId="868032337">
    <w:abstractNumId w:val="33"/>
  </w:num>
  <w:num w:numId="63" w16cid:durableId="1561987209">
    <w:abstractNumId w:val="45"/>
  </w:num>
  <w:num w:numId="64" w16cid:durableId="1715497917">
    <w:abstractNumId w:val="97"/>
  </w:num>
  <w:num w:numId="65" w16cid:durableId="9527092">
    <w:abstractNumId w:val="42"/>
  </w:num>
  <w:num w:numId="66" w16cid:durableId="1926500038">
    <w:abstractNumId w:val="89"/>
  </w:num>
  <w:num w:numId="67" w16cid:durableId="243152203">
    <w:abstractNumId w:val="57"/>
  </w:num>
  <w:num w:numId="68" w16cid:durableId="348486487">
    <w:abstractNumId w:val="31"/>
  </w:num>
  <w:num w:numId="69" w16cid:durableId="13582807">
    <w:abstractNumId w:val="31"/>
    <w:lvlOverride w:ilvl="0">
      <w:startOverride w:val="1"/>
      <w:lvl w:ilvl="0" w:tplc="D44AB32A">
        <w:start w:val="1"/>
        <w:numFmt w:val="decimal"/>
        <w:lvlText w:val="%1."/>
        <w:lvlJc w:val="left"/>
        <w:pPr>
          <w:ind w:left="360" w:hanging="360"/>
        </w:pPr>
        <w:rPr>
          <w:i w:val="0"/>
          <w:iCs/>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70" w16cid:durableId="1948465941">
    <w:abstractNumId w:val="65"/>
  </w:num>
  <w:num w:numId="71" w16cid:durableId="20128769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05069084">
    <w:abstractNumId w:val="35"/>
  </w:num>
  <w:num w:numId="73" w16cid:durableId="225145672">
    <w:abstractNumId w:val="75"/>
  </w:num>
  <w:num w:numId="74" w16cid:durableId="637761935">
    <w:abstractNumId w:val="86"/>
  </w:num>
  <w:num w:numId="75" w16cid:durableId="598220127">
    <w:abstractNumId w:val="22"/>
  </w:num>
  <w:num w:numId="76" w16cid:durableId="1857570326">
    <w:abstractNumId w:val="84"/>
  </w:num>
  <w:num w:numId="77" w16cid:durableId="1169755835">
    <w:abstractNumId w:val="69"/>
  </w:num>
  <w:num w:numId="78" w16cid:durableId="1357729093">
    <w:abstractNumId w:val="50"/>
  </w:num>
  <w:num w:numId="79" w16cid:durableId="1023243638">
    <w:abstractNumId w:val="21"/>
  </w:num>
  <w:num w:numId="80" w16cid:durableId="583489090">
    <w:abstractNumId w:val="77"/>
  </w:num>
  <w:num w:numId="81" w16cid:durableId="1507011206">
    <w:abstractNumId w:val="40"/>
  </w:num>
  <w:num w:numId="82" w16cid:durableId="694236200">
    <w:abstractNumId w:val="46"/>
  </w:num>
  <w:num w:numId="83" w16cid:durableId="2009597568">
    <w:abstractNumId w:val="26"/>
  </w:num>
  <w:num w:numId="84" w16cid:durableId="11767230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35055129">
    <w:abstractNumId w:val="76"/>
  </w:num>
  <w:num w:numId="86" w16cid:durableId="857231699">
    <w:abstractNumId w:val="36"/>
  </w:num>
  <w:num w:numId="87" w16cid:durableId="148864049">
    <w:abstractNumId w:val="67"/>
  </w:num>
  <w:num w:numId="88" w16cid:durableId="2068607486">
    <w:abstractNumId w:val="98"/>
  </w:num>
  <w:num w:numId="89" w16cid:durableId="1137457509">
    <w:abstractNumId w:val="24"/>
  </w:num>
  <w:num w:numId="90" w16cid:durableId="40643343">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1A5B"/>
    <w:rsid w:val="00001F59"/>
    <w:rsid w:val="0000399D"/>
    <w:rsid w:val="00004756"/>
    <w:rsid w:val="00005801"/>
    <w:rsid w:val="00006C07"/>
    <w:rsid w:val="00007D2A"/>
    <w:rsid w:val="00012937"/>
    <w:rsid w:val="00014697"/>
    <w:rsid w:val="00014A16"/>
    <w:rsid w:val="00014CDE"/>
    <w:rsid w:val="000156BA"/>
    <w:rsid w:val="000166E1"/>
    <w:rsid w:val="00016E21"/>
    <w:rsid w:val="0002710F"/>
    <w:rsid w:val="0003013F"/>
    <w:rsid w:val="0003056C"/>
    <w:rsid w:val="00033B78"/>
    <w:rsid w:val="0003460B"/>
    <w:rsid w:val="00034DDD"/>
    <w:rsid w:val="00035A0C"/>
    <w:rsid w:val="00037031"/>
    <w:rsid w:val="00040CB3"/>
    <w:rsid w:val="00041366"/>
    <w:rsid w:val="00041807"/>
    <w:rsid w:val="00042579"/>
    <w:rsid w:val="00043C67"/>
    <w:rsid w:val="00044BB0"/>
    <w:rsid w:val="00047049"/>
    <w:rsid w:val="00047190"/>
    <w:rsid w:val="00047C44"/>
    <w:rsid w:val="00050339"/>
    <w:rsid w:val="00051808"/>
    <w:rsid w:val="00051C31"/>
    <w:rsid w:val="0005235E"/>
    <w:rsid w:val="00053275"/>
    <w:rsid w:val="00053B43"/>
    <w:rsid w:val="0005403F"/>
    <w:rsid w:val="000542AE"/>
    <w:rsid w:val="00055437"/>
    <w:rsid w:val="00056A48"/>
    <w:rsid w:val="0005778E"/>
    <w:rsid w:val="00057B41"/>
    <w:rsid w:val="00057C9E"/>
    <w:rsid w:val="0006083C"/>
    <w:rsid w:val="00061533"/>
    <w:rsid w:val="00061DD1"/>
    <w:rsid w:val="0006272A"/>
    <w:rsid w:val="000634FE"/>
    <w:rsid w:val="0006360A"/>
    <w:rsid w:val="00070158"/>
    <w:rsid w:val="0007094A"/>
    <w:rsid w:val="00070D55"/>
    <w:rsid w:val="00071C8D"/>
    <w:rsid w:val="0007200F"/>
    <w:rsid w:val="00072B13"/>
    <w:rsid w:val="00075241"/>
    <w:rsid w:val="00075C2D"/>
    <w:rsid w:val="0007659F"/>
    <w:rsid w:val="000770E6"/>
    <w:rsid w:val="00077FD6"/>
    <w:rsid w:val="00080222"/>
    <w:rsid w:val="000817A5"/>
    <w:rsid w:val="00082942"/>
    <w:rsid w:val="00082DB6"/>
    <w:rsid w:val="00083152"/>
    <w:rsid w:val="0008379B"/>
    <w:rsid w:val="000838A7"/>
    <w:rsid w:val="000841BB"/>
    <w:rsid w:val="000851C0"/>
    <w:rsid w:val="000852A0"/>
    <w:rsid w:val="00086852"/>
    <w:rsid w:val="00090253"/>
    <w:rsid w:val="00091FEE"/>
    <w:rsid w:val="000929EA"/>
    <w:rsid w:val="00093508"/>
    <w:rsid w:val="00093577"/>
    <w:rsid w:val="000939DE"/>
    <w:rsid w:val="00093DD0"/>
    <w:rsid w:val="0009448E"/>
    <w:rsid w:val="0009517F"/>
    <w:rsid w:val="00095333"/>
    <w:rsid w:val="00095B7C"/>
    <w:rsid w:val="0009686A"/>
    <w:rsid w:val="00097D23"/>
    <w:rsid w:val="000A01BB"/>
    <w:rsid w:val="000A0E15"/>
    <w:rsid w:val="000A103E"/>
    <w:rsid w:val="000A138E"/>
    <w:rsid w:val="000A3819"/>
    <w:rsid w:val="000A4EA7"/>
    <w:rsid w:val="000A56A8"/>
    <w:rsid w:val="000A6095"/>
    <w:rsid w:val="000A6651"/>
    <w:rsid w:val="000B056C"/>
    <w:rsid w:val="000B078C"/>
    <w:rsid w:val="000B244D"/>
    <w:rsid w:val="000B25F8"/>
    <w:rsid w:val="000B27B7"/>
    <w:rsid w:val="000B2829"/>
    <w:rsid w:val="000B4C93"/>
    <w:rsid w:val="000B619B"/>
    <w:rsid w:val="000B71CE"/>
    <w:rsid w:val="000B7289"/>
    <w:rsid w:val="000C0278"/>
    <w:rsid w:val="000C0511"/>
    <w:rsid w:val="000C29D0"/>
    <w:rsid w:val="000C2CC0"/>
    <w:rsid w:val="000C41B2"/>
    <w:rsid w:val="000C5048"/>
    <w:rsid w:val="000D0327"/>
    <w:rsid w:val="000D20E3"/>
    <w:rsid w:val="000D3839"/>
    <w:rsid w:val="000D3B1A"/>
    <w:rsid w:val="000D4857"/>
    <w:rsid w:val="000D58E8"/>
    <w:rsid w:val="000D63E4"/>
    <w:rsid w:val="000E02EC"/>
    <w:rsid w:val="000E2E4D"/>
    <w:rsid w:val="000E307C"/>
    <w:rsid w:val="000E4552"/>
    <w:rsid w:val="000E5D40"/>
    <w:rsid w:val="000E6688"/>
    <w:rsid w:val="000E7868"/>
    <w:rsid w:val="000E7E4F"/>
    <w:rsid w:val="000F0F47"/>
    <w:rsid w:val="000F0F63"/>
    <w:rsid w:val="000F1798"/>
    <w:rsid w:val="000F2629"/>
    <w:rsid w:val="000F32CA"/>
    <w:rsid w:val="000F39CE"/>
    <w:rsid w:val="000F4206"/>
    <w:rsid w:val="000F4A0F"/>
    <w:rsid w:val="000F66B1"/>
    <w:rsid w:val="000F7015"/>
    <w:rsid w:val="000F79FC"/>
    <w:rsid w:val="000F7A86"/>
    <w:rsid w:val="000F7DEE"/>
    <w:rsid w:val="0010089D"/>
    <w:rsid w:val="00101C5C"/>
    <w:rsid w:val="001023C8"/>
    <w:rsid w:val="001024BD"/>
    <w:rsid w:val="001028C9"/>
    <w:rsid w:val="00103658"/>
    <w:rsid w:val="00104AC7"/>
    <w:rsid w:val="0010666C"/>
    <w:rsid w:val="001102F5"/>
    <w:rsid w:val="001113FA"/>
    <w:rsid w:val="0011184B"/>
    <w:rsid w:val="00112B8B"/>
    <w:rsid w:val="00114650"/>
    <w:rsid w:val="0011497B"/>
    <w:rsid w:val="00116789"/>
    <w:rsid w:val="00116A6E"/>
    <w:rsid w:val="00121043"/>
    <w:rsid w:val="00122A51"/>
    <w:rsid w:val="00122C97"/>
    <w:rsid w:val="00123DA8"/>
    <w:rsid w:val="00124251"/>
    <w:rsid w:val="001252C2"/>
    <w:rsid w:val="00126270"/>
    <w:rsid w:val="00126350"/>
    <w:rsid w:val="001266DB"/>
    <w:rsid w:val="00126DF8"/>
    <w:rsid w:val="0012720D"/>
    <w:rsid w:val="001272BF"/>
    <w:rsid w:val="001303D0"/>
    <w:rsid w:val="00130C3B"/>
    <w:rsid w:val="00130DD8"/>
    <w:rsid w:val="00130F61"/>
    <w:rsid w:val="00131C0A"/>
    <w:rsid w:val="00132548"/>
    <w:rsid w:val="00133CCE"/>
    <w:rsid w:val="00134417"/>
    <w:rsid w:val="00134E01"/>
    <w:rsid w:val="001356A7"/>
    <w:rsid w:val="001400DB"/>
    <w:rsid w:val="001407FF"/>
    <w:rsid w:val="00142BAC"/>
    <w:rsid w:val="00144A2E"/>
    <w:rsid w:val="00144F2D"/>
    <w:rsid w:val="001452F6"/>
    <w:rsid w:val="001504B6"/>
    <w:rsid w:val="001516CD"/>
    <w:rsid w:val="0015214C"/>
    <w:rsid w:val="0015330A"/>
    <w:rsid w:val="00153E7F"/>
    <w:rsid w:val="00154A9C"/>
    <w:rsid w:val="00154D43"/>
    <w:rsid w:val="00155B38"/>
    <w:rsid w:val="00156610"/>
    <w:rsid w:val="00156AE0"/>
    <w:rsid w:val="001579D9"/>
    <w:rsid w:val="0016046C"/>
    <w:rsid w:val="00160811"/>
    <w:rsid w:val="00162259"/>
    <w:rsid w:val="00162CE6"/>
    <w:rsid w:val="001638CA"/>
    <w:rsid w:val="001644E3"/>
    <w:rsid w:val="00164E7F"/>
    <w:rsid w:val="00166CB7"/>
    <w:rsid w:val="001707EC"/>
    <w:rsid w:val="00171314"/>
    <w:rsid w:val="00171E23"/>
    <w:rsid w:val="00172AB7"/>
    <w:rsid w:val="00174F2D"/>
    <w:rsid w:val="00176C21"/>
    <w:rsid w:val="00176D43"/>
    <w:rsid w:val="0017706F"/>
    <w:rsid w:val="00177445"/>
    <w:rsid w:val="0018076E"/>
    <w:rsid w:val="001808DA"/>
    <w:rsid w:val="001815C0"/>
    <w:rsid w:val="00181B7E"/>
    <w:rsid w:val="00183C6A"/>
    <w:rsid w:val="0018559D"/>
    <w:rsid w:val="00186AE3"/>
    <w:rsid w:val="00186CC4"/>
    <w:rsid w:val="00186EF2"/>
    <w:rsid w:val="001879A2"/>
    <w:rsid w:val="00187AE0"/>
    <w:rsid w:val="00187D8E"/>
    <w:rsid w:val="00191A15"/>
    <w:rsid w:val="00192E65"/>
    <w:rsid w:val="001946AC"/>
    <w:rsid w:val="00196A98"/>
    <w:rsid w:val="00196C4F"/>
    <w:rsid w:val="001A042B"/>
    <w:rsid w:val="001A17E8"/>
    <w:rsid w:val="001A1CAA"/>
    <w:rsid w:val="001A1F08"/>
    <w:rsid w:val="001A1F73"/>
    <w:rsid w:val="001A2030"/>
    <w:rsid w:val="001A2E77"/>
    <w:rsid w:val="001A34EA"/>
    <w:rsid w:val="001A662C"/>
    <w:rsid w:val="001B1260"/>
    <w:rsid w:val="001B12F0"/>
    <w:rsid w:val="001B1848"/>
    <w:rsid w:val="001B4FDE"/>
    <w:rsid w:val="001B55D5"/>
    <w:rsid w:val="001B593B"/>
    <w:rsid w:val="001B64FF"/>
    <w:rsid w:val="001B79BA"/>
    <w:rsid w:val="001C0C52"/>
    <w:rsid w:val="001C1258"/>
    <w:rsid w:val="001C1A96"/>
    <w:rsid w:val="001C2179"/>
    <w:rsid w:val="001C24AD"/>
    <w:rsid w:val="001C3763"/>
    <w:rsid w:val="001C4BFD"/>
    <w:rsid w:val="001C5355"/>
    <w:rsid w:val="001C6537"/>
    <w:rsid w:val="001C6CA5"/>
    <w:rsid w:val="001C7E36"/>
    <w:rsid w:val="001D1386"/>
    <w:rsid w:val="001D308D"/>
    <w:rsid w:val="001D4D19"/>
    <w:rsid w:val="001D5646"/>
    <w:rsid w:val="001D62CF"/>
    <w:rsid w:val="001D72F3"/>
    <w:rsid w:val="001E196E"/>
    <w:rsid w:val="001E2AE7"/>
    <w:rsid w:val="001E54C1"/>
    <w:rsid w:val="001E65D0"/>
    <w:rsid w:val="001F15B6"/>
    <w:rsid w:val="001F3DFE"/>
    <w:rsid w:val="001F4D1C"/>
    <w:rsid w:val="001F5F48"/>
    <w:rsid w:val="001F6C30"/>
    <w:rsid w:val="001F6FD0"/>
    <w:rsid w:val="001F737F"/>
    <w:rsid w:val="001F752B"/>
    <w:rsid w:val="00200130"/>
    <w:rsid w:val="00202965"/>
    <w:rsid w:val="00202A14"/>
    <w:rsid w:val="00204652"/>
    <w:rsid w:val="0020523E"/>
    <w:rsid w:val="00205371"/>
    <w:rsid w:val="00205D09"/>
    <w:rsid w:val="00205DE7"/>
    <w:rsid w:val="00207731"/>
    <w:rsid w:val="00207B11"/>
    <w:rsid w:val="00210CA8"/>
    <w:rsid w:val="00211901"/>
    <w:rsid w:val="002140E4"/>
    <w:rsid w:val="00217C3E"/>
    <w:rsid w:val="00220693"/>
    <w:rsid w:val="00222D34"/>
    <w:rsid w:val="00223278"/>
    <w:rsid w:val="00224A7A"/>
    <w:rsid w:val="0022567F"/>
    <w:rsid w:val="002260DE"/>
    <w:rsid w:val="00226813"/>
    <w:rsid w:val="00227535"/>
    <w:rsid w:val="002276CF"/>
    <w:rsid w:val="00227882"/>
    <w:rsid w:val="00227A28"/>
    <w:rsid w:val="00227D64"/>
    <w:rsid w:val="002312D6"/>
    <w:rsid w:val="00232934"/>
    <w:rsid w:val="0023376C"/>
    <w:rsid w:val="002345B1"/>
    <w:rsid w:val="002362DC"/>
    <w:rsid w:val="00237783"/>
    <w:rsid w:val="00240AC6"/>
    <w:rsid w:val="002418D5"/>
    <w:rsid w:val="00241BFB"/>
    <w:rsid w:val="00243A4D"/>
    <w:rsid w:val="00243BFE"/>
    <w:rsid w:val="002445A3"/>
    <w:rsid w:val="00245B9B"/>
    <w:rsid w:val="00245E48"/>
    <w:rsid w:val="002469E4"/>
    <w:rsid w:val="00250EEF"/>
    <w:rsid w:val="00251B02"/>
    <w:rsid w:val="0025453A"/>
    <w:rsid w:val="00255181"/>
    <w:rsid w:val="00255BAF"/>
    <w:rsid w:val="00257D28"/>
    <w:rsid w:val="00260570"/>
    <w:rsid w:val="00263569"/>
    <w:rsid w:val="00263CB0"/>
    <w:rsid w:val="002649A3"/>
    <w:rsid w:val="0026600A"/>
    <w:rsid w:val="00271DA7"/>
    <w:rsid w:val="0028002A"/>
    <w:rsid w:val="0028013D"/>
    <w:rsid w:val="0028373B"/>
    <w:rsid w:val="002846E9"/>
    <w:rsid w:val="00285092"/>
    <w:rsid w:val="002855AB"/>
    <w:rsid w:val="00286FDB"/>
    <w:rsid w:val="002874A1"/>
    <w:rsid w:val="002879C2"/>
    <w:rsid w:val="00291486"/>
    <w:rsid w:val="00291A18"/>
    <w:rsid w:val="0029455A"/>
    <w:rsid w:val="00294EA2"/>
    <w:rsid w:val="00294F4D"/>
    <w:rsid w:val="002970C1"/>
    <w:rsid w:val="002974E6"/>
    <w:rsid w:val="002A04D7"/>
    <w:rsid w:val="002A1913"/>
    <w:rsid w:val="002A232E"/>
    <w:rsid w:val="002A444E"/>
    <w:rsid w:val="002A54F6"/>
    <w:rsid w:val="002A642B"/>
    <w:rsid w:val="002A6D7C"/>
    <w:rsid w:val="002A7B84"/>
    <w:rsid w:val="002B0872"/>
    <w:rsid w:val="002B2A19"/>
    <w:rsid w:val="002B3EFD"/>
    <w:rsid w:val="002B59F6"/>
    <w:rsid w:val="002B5B7B"/>
    <w:rsid w:val="002B7651"/>
    <w:rsid w:val="002B77A2"/>
    <w:rsid w:val="002B79F5"/>
    <w:rsid w:val="002C0BF9"/>
    <w:rsid w:val="002C1D5F"/>
    <w:rsid w:val="002C1D67"/>
    <w:rsid w:val="002C224D"/>
    <w:rsid w:val="002C26DC"/>
    <w:rsid w:val="002C2F51"/>
    <w:rsid w:val="002C356E"/>
    <w:rsid w:val="002C4ED4"/>
    <w:rsid w:val="002C5F44"/>
    <w:rsid w:val="002C6A13"/>
    <w:rsid w:val="002D0A53"/>
    <w:rsid w:val="002D0A7C"/>
    <w:rsid w:val="002D363F"/>
    <w:rsid w:val="002D4E6F"/>
    <w:rsid w:val="002D516B"/>
    <w:rsid w:val="002D60C3"/>
    <w:rsid w:val="002E196C"/>
    <w:rsid w:val="002E4944"/>
    <w:rsid w:val="002E5BCF"/>
    <w:rsid w:val="002E6471"/>
    <w:rsid w:val="002E6A78"/>
    <w:rsid w:val="002E6F37"/>
    <w:rsid w:val="002F1079"/>
    <w:rsid w:val="002F3908"/>
    <w:rsid w:val="002F4711"/>
    <w:rsid w:val="002F4854"/>
    <w:rsid w:val="002F49A2"/>
    <w:rsid w:val="002F7794"/>
    <w:rsid w:val="002F7AA7"/>
    <w:rsid w:val="003003F6"/>
    <w:rsid w:val="00300527"/>
    <w:rsid w:val="00301808"/>
    <w:rsid w:val="0030358F"/>
    <w:rsid w:val="00304BE2"/>
    <w:rsid w:val="003061BF"/>
    <w:rsid w:val="00306895"/>
    <w:rsid w:val="00307879"/>
    <w:rsid w:val="0031029D"/>
    <w:rsid w:val="00311972"/>
    <w:rsid w:val="00313026"/>
    <w:rsid w:val="00314CC0"/>
    <w:rsid w:val="0031522B"/>
    <w:rsid w:val="00315429"/>
    <w:rsid w:val="00316BC3"/>
    <w:rsid w:val="00317139"/>
    <w:rsid w:val="00317802"/>
    <w:rsid w:val="003203EB"/>
    <w:rsid w:val="00320954"/>
    <w:rsid w:val="00320A60"/>
    <w:rsid w:val="0032205B"/>
    <w:rsid w:val="00322080"/>
    <w:rsid w:val="00322CBB"/>
    <w:rsid w:val="00327C86"/>
    <w:rsid w:val="003311F4"/>
    <w:rsid w:val="00334C39"/>
    <w:rsid w:val="00335A04"/>
    <w:rsid w:val="00336912"/>
    <w:rsid w:val="0034184F"/>
    <w:rsid w:val="003418C5"/>
    <w:rsid w:val="00341F1A"/>
    <w:rsid w:val="00341FD2"/>
    <w:rsid w:val="003423E0"/>
    <w:rsid w:val="003427EC"/>
    <w:rsid w:val="00343D1B"/>
    <w:rsid w:val="0034453D"/>
    <w:rsid w:val="00345D59"/>
    <w:rsid w:val="003470FC"/>
    <w:rsid w:val="0034789C"/>
    <w:rsid w:val="00347D99"/>
    <w:rsid w:val="0035062E"/>
    <w:rsid w:val="0035136B"/>
    <w:rsid w:val="00352939"/>
    <w:rsid w:val="00353F7F"/>
    <w:rsid w:val="003544EA"/>
    <w:rsid w:val="003564D8"/>
    <w:rsid w:val="00357DEF"/>
    <w:rsid w:val="00357E6D"/>
    <w:rsid w:val="00357EC4"/>
    <w:rsid w:val="00360120"/>
    <w:rsid w:val="00360B5C"/>
    <w:rsid w:val="00362F36"/>
    <w:rsid w:val="003635EE"/>
    <w:rsid w:val="00363C58"/>
    <w:rsid w:val="00363D2A"/>
    <w:rsid w:val="00363DD6"/>
    <w:rsid w:val="0036452A"/>
    <w:rsid w:val="00365891"/>
    <w:rsid w:val="003710C0"/>
    <w:rsid w:val="00371892"/>
    <w:rsid w:val="003720F6"/>
    <w:rsid w:val="003765F3"/>
    <w:rsid w:val="00376C95"/>
    <w:rsid w:val="003774C3"/>
    <w:rsid w:val="00380F91"/>
    <w:rsid w:val="00381710"/>
    <w:rsid w:val="00382071"/>
    <w:rsid w:val="00382314"/>
    <w:rsid w:val="00382F0E"/>
    <w:rsid w:val="00384190"/>
    <w:rsid w:val="00384642"/>
    <w:rsid w:val="00385C14"/>
    <w:rsid w:val="00386A58"/>
    <w:rsid w:val="00386B42"/>
    <w:rsid w:val="003900A6"/>
    <w:rsid w:val="003925F9"/>
    <w:rsid w:val="003931B9"/>
    <w:rsid w:val="00394628"/>
    <w:rsid w:val="00394973"/>
    <w:rsid w:val="003965D3"/>
    <w:rsid w:val="00397919"/>
    <w:rsid w:val="00397BDF"/>
    <w:rsid w:val="003A1E90"/>
    <w:rsid w:val="003A2694"/>
    <w:rsid w:val="003A2F66"/>
    <w:rsid w:val="003A7387"/>
    <w:rsid w:val="003B2580"/>
    <w:rsid w:val="003B2626"/>
    <w:rsid w:val="003B308D"/>
    <w:rsid w:val="003B3839"/>
    <w:rsid w:val="003B3D2D"/>
    <w:rsid w:val="003B4113"/>
    <w:rsid w:val="003B45EC"/>
    <w:rsid w:val="003B582B"/>
    <w:rsid w:val="003C102D"/>
    <w:rsid w:val="003C1C43"/>
    <w:rsid w:val="003C1CEA"/>
    <w:rsid w:val="003C2624"/>
    <w:rsid w:val="003C48E5"/>
    <w:rsid w:val="003C511F"/>
    <w:rsid w:val="003C55BD"/>
    <w:rsid w:val="003C5E7C"/>
    <w:rsid w:val="003C5F2D"/>
    <w:rsid w:val="003C6BF7"/>
    <w:rsid w:val="003C6C17"/>
    <w:rsid w:val="003C76DA"/>
    <w:rsid w:val="003C7834"/>
    <w:rsid w:val="003D05B3"/>
    <w:rsid w:val="003D0D6F"/>
    <w:rsid w:val="003D177B"/>
    <w:rsid w:val="003D2F75"/>
    <w:rsid w:val="003D7FB6"/>
    <w:rsid w:val="003E0C98"/>
    <w:rsid w:val="003E0E47"/>
    <w:rsid w:val="003E1F77"/>
    <w:rsid w:val="003E2416"/>
    <w:rsid w:val="003E47C3"/>
    <w:rsid w:val="003E5A32"/>
    <w:rsid w:val="003E5A4C"/>
    <w:rsid w:val="003E5D31"/>
    <w:rsid w:val="003E5D3E"/>
    <w:rsid w:val="003F0B6A"/>
    <w:rsid w:val="003F1F0A"/>
    <w:rsid w:val="003F1F4E"/>
    <w:rsid w:val="003F25BA"/>
    <w:rsid w:val="003F3D6F"/>
    <w:rsid w:val="003F5524"/>
    <w:rsid w:val="00400062"/>
    <w:rsid w:val="004016C7"/>
    <w:rsid w:val="0040217B"/>
    <w:rsid w:val="00402234"/>
    <w:rsid w:val="004023DC"/>
    <w:rsid w:val="00404144"/>
    <w:rsid w:val="00404F05"/>
    <w:rsid w:val="00406300"/>
    <w:rsid w:val="00406959"/>
    <w:rsid w:val="00406A37"/>
    <w:rsid w:val="00406F62"/>
    <w:rsid w:val="004072B6"/>
    <w:rsid w:val="00407682"/>
    <w:rsid w:val="004109BF"/>
    <w:rsid w:val="00410CCB"/>
    <w:rsid w:val="0041106D"/>
    <w:rsid w:val="004112DA"/>
    <w:rsid w:val="004123BE"/>
    <w:rsid w:val="00412675"/>
    <w:rsid w:val="00412D70"/>
    <w:rsid w:val="004144DB"/>
    <w:rsid w:val="00414D31"/>
    <w:rsid w:val="004178BC"/>
    <w:rsid w:val="00420795"/>
    <w:rsid w:val="00420BB8"/>
    <w:rsid w:val="004212B6"/>
    <w:rsid w:val="004212D2"/>
    <w:rsid w:val="004221D5"/>
    <w:rsid w:val="0042374E"/>
    <w:rsid w:val="00424684"/>
    <w:rsid w:val="00424FC7"/>
    <w:rsid w:val="00425A4D"/>
    <w:rsid w:val="00426E53"/>
    <w:rsid w:val="00427412"/>
    <w:rsid w:val="00427F30"/>
    <w:rsid w:val="00430D92"/>
    <w:rsid w:val="004311A7"/>
    <w:rsid w:val="00433085"/>
    <w:rsid w:val="00434935"/>
    <w:rsid w:val="00435794"/>
    <w:rsid w:val="004365BD"/>
    <w:rsid w:val="00437D41"/>
    <w:rsid w:val="0044121C"/>
    <w:rsid w:val="00441CB2"/>
    <w:rsid w:val="004435BB"/>
    <w:rsid w:val="00443D6A"/>
    <w:rsid w:val="00444630"/>
    <w:rsid w:val="00444DB0"/>
    <w:rsid w:val="00445EA6"/>
    <w:rsid w:val="00446230"/>
    <w:rsid w:val="00446562"/>
    <w:rsid w:val="00446E2A"/>
    <w:rsid w:val="00447D74"/>
    <w:rsid w:val="00452038"/>
    <w:rsid w:val="004520E7"/>
    <w:rsid w:val="00454439"/>
    <w:rsid w:val="0045445C"/>
    <w:rsid w:val="00456D9F"/>
    <w:rsid w:val="004572CF"/>
    <w:rsid w:val="004576D3"/>
    <w:rsid w:val="00462C09"/>
    <w:rsid w:val="00463144"/>
    <w:rsid w:val="0046368C"/>
    <w:rsid w:val="00464500"/>
    <w:rsid w:val="00465908"/>
    <w:rsid w:val="00466FD9"/>
    <w:rsid w:val="00476183"/>
    <w:rsid w:val="004770EC"/>
    <w:rsid w:val="00480480"/>
    <w:rsid w:val="004804B1"/>
    <w:rsid w:val="004815D4"/>
    <w:rsid w:val="004827A9"/>
    <w:rsid w:val="004828BB"/>
    <w:rsid w:val="004829BE"/>
    <w:rsid w:val="00483D43"/>
    <w:rsid w:val="00484B9D"/>
    <w:rsid w:val="00485742"/>
    <w:rsid w:val="0048659C"/>
    <w:rsid w:val="004873DA"/>
    <w:rsid w:val="004875EB"/>
    <w:rsid w:val="0048791D"/>
    <w:rsid w:val="0049051C"/>
    <w:rsid w:val="0049120C"/>
    <w:rsid w:val="0049315A"/>
    <w:rsid w:val="00496825"/>
    <w:rsid w:val="004968F2"/>
    <w:rsid w:val="00496CA7"/>
    <w:rsid w:val="00496F05"/>
    <w:rsid w:val="004A058A"/>
    <w:rsid w:val="004A1811"/>
    <w:rsid w:val="004A1A9F"/>
    <w:rsid w:val="004A4A5E"/>
    <w:rsid w:val="004A5413"/>
    <w:rsid w:val="004A571D"/>
    <w:rsid w:val="004A6424"/>
    <w:rsid w:val="004A7373"/>
    <w:rsid w:val="004A78A3"/>
    <w:rsid w:val="004B0E75"/>
    <w:rsid w:val="004B1890"/>
    <w:rsid w:val="004B4045"/>
    <w:rsid w:val="004B50FD"/>
    <w:rsid w:val="004B74AB"/>
    <w:rsid w:val="004B7724"/>
    <w:rsid w:val="004C02CA"/>
    <w:rsid w:val="004C243E"/>
    <w:rsid w:val="004C403A"/>
    <w:rsid w:val="004C5008"/>
    <w:rsid w:val="004C5F6C"/>
    <w:rsid w:val="004C75B1"/>
    <w:rsid w:val="004C7CFE"/>
    <w:rsid w:val="004D0F32"/>
    <w:rsid w:val="004D1DD4"/>
    <w:rsid w:val="004D2317"/>
    <w:rsid w:val="004D3923"/>
    <w:rsid w:val="004D3927"/>
    <w:rsid w:val="004D3C66"/>
    <w:rsid w:val="004D43AB"/>
    <w:rsid w:val="004D4722"/>
    <w:rsid w:val="004D4CB9"/>
    <w:rsid w:val="004D4E2B"/>
    <w:rsid w:val="004D54CC"/>
    <w:rsid w:val="004D7061"/>
    <w:rsid w:val="004E022A"/>
    <w:rsid w:val="004E2022"/>
    <w:rsid w:val="004E211D"/>
    <w:rsid w:val="004E30DB"/>
    <w:rsid w:val="004E3F2D"/>
    <w:rsid w:val="004E4BBC"/>
    <w:rsid w:val="004E6460"/>
    <w:rsid w:val="004E6DB1"/>
    <w:rsid w:val="004E7100"/>
    <w:rsid w:val="004E7A42"/>
    <w:rsid w:val="004F106E"/>
    <w:rsid w:val="004F1EB4"/>
    <w:rsid w:val="004F25DE"/>
    <w:rsid w:val="004F5DF0"/>
    <w:rsid w:val="004F6C75"/>
    <w:rsid w:val="004F7EA6"/>
    <w:rsid w:val="00501E31"/>
    <w:rsid w:val="00501F17"/>
    <w:rsid w:val="00502563"/>
    <w:rsid w:val="00502AFE"/>
    <w:rsid w:val="00504FBD"/>
    <w:rsid w:val="005070F4"/>
    <w:rsid w:val="00507204"/>
    <w:rsid w:val="00510F94"/>
    <w:rsid w:val="005119D5"/>
    <w:rsid w:val="00512347"/>
    <w:rsid w:val="00512452"/>
    <w:rsid w:val="005124D5"/>
    <w:rsid w:val="0051259C"/>
    <w:rsid w:val="00513193"/>
    <w:rsid w:val="00513782"/>
    <w:rsid w:val="00513DAB"/>
    <w:rsid w:val="00514D80"/>
    <w:rsid w:val="00517D85"/>
    <w:rsid w:val="00521457"/>
    <w:rsid w:val="00522B96"/>
    <w:rsid w:val="00522F27"/>
    <w:rsid w:val="00524972"/>
    <w:rsid w:val="00525A67"/>
    <w:rsid w:val="00525A72"/>
    <w:rsid w:val="00525ACC"/>
    <w:rsid w:val="00525E89"/>
    <w:rsid w:val="0052778E"/>
    <w:rsid w:val="00527D39"/>
    <w:rsid w:val="00530588"/>
    <w:rsid w:val="005305D9"/>
    <w:rsid w:val="00532374"/>
    <w:rsid w:val="00533D9E"/>
    <w:rsid w:val="00534B30"/>
    <w:rsid w:val="00536481"/>
    <w:rsid w:val="00537B20"/>
    <w:rsid w:val="00540429"/>
    <w:rsid w:val="00540C59"/>
    <w:rsid w:val="005413F7"/>
    <w:rsid w:val="0055282D"/>
    <w:rsid w:val="0055473D"/>
    <w:rsid w:val="00554BDD"/>
    <w:rsid w:val="0055776C"/>
    <w:rsid w:val="00560285"/>
    <w:rsid w:val="0056353E"/>
    <w:rsid w:val="00565441"/>
    <w:rsid w:val="00565DC0"/>
    <w:rsid w:val="005663B6"/>
    <w:rsid w:val="00566FC8"/>
    <w:rsid w:val="00566FD3"/>
    <w:rsid w:val="00570B3D"/>
    <w:rsid w:val="00572F86"/>
    <w:rsid w:val="005738C1"/>
    <w:rsid w:val="005740C6"/>
    <w:rsid w:val="00574A83"/>
    <w:rsid w:val="00575A0D"/>
    <w:rsid w:val="005767A9"/>
    <w:rsid w:val="0057732B"/>
    <w:rsid w:val="005803A4"/>
    <w:rsid w:val="005816B2"/>
    <w:rsid w:val="0058188E"/>
    <w:rsid w:val="005820E4"/>
    <w:rsid w:val="0058218F"/>
    <w:rsid w:val="00582521"/>
    <w:rsid w:val="005825FB"/>
    <w:rsid w:val="005834C6"/>
    <w:rsid w:val="00583829"/>
    <w:rsid w:val="00584CA0"/>
    <w:rsid w:val="00584EBC"/>
    <w:rsid w:val="0059041C"/>
    <w:rsid w:val="005915C9"/>
    <w:rsid w:val="0059235A"/>
    <w:rsid w:val="00592FD5"/>
    <w:rsid w:val="005931A8"/>
    <w:rsid w:val="00594378"/>
    <w:rsid w:val="00596CFF"/>
    <w:rsid w:val="00597A3A"/>
    <w:rsid w:val="00597B97"/>
    <w:rsid w:val="005A012C"/>
    <w:rsid w:val="005A1DC4"/>
    <w:rsid w:val="005A2373"/>
    <w:rsid w:val="005A385C"/>
    <w:rsid w:val="005A4ABE"/>
    <w:rsid w:val="005A5893"/>
    <w:rsid w:val="005A6278"/>
    <w:rsid w:val="005A640B"/>
    <w:rsid w:val="005B2A79"/>
    <w:rsid w:val="005B37CA"/>
    <w:rsid w:val="005B455D"/>
    <w:rsid w:val="005B5D1F"/>
    <w:rsid w:val="005B70C6"/>
    <w:rsid w:val="005B7C72"/>
    <w:rsid w:val="005C0A03"/>
    <w:rsid w:val="005C1A49"/>
    <w:rsid w:val="005C1D1F"/>
    <w:rsid w:val="005C205A"/>
    <w:rsid w:val="005C215F"/>
    <w:rsid w:val="005C21CB"/>
    <w:rsid w:val="005C314D"/>
    <w:rsid w:val="005C3564"/>
    <w:rsid w:val="005C5550"/>
    <w:rsid w:val="005C5980"/>
    <w:rsid w:val="005C5C92"/>
    <w:rsid w:val="005C6D34"/>
    <w:rsid w:val="005D086A"/>
    <w:rsid w:val="005D350C"/>
    <w:rsid w:val="005D499D"/>
    <w:rsid w:val="005D524C"/>
    <w:rsid w:val="005D7605"/>
    <w:rsid w:val="005E0252"/>
    <w:rsid w:val="005E1C1D"/>
    <w:rsid w:val="005E2839"/>
    <w:rsid w:val="005E2D83"/>
    <w:rsid w:val="005E38DE"/>
    <w:rsid w:val="005E42D8"/>
    <w:rsid w:val="005E5903"/>
    <w:rsid w:val="005E6063"/>
    <w:rsid w:val="005E7223"/>
    <w:rsid w:val="005E7813"/>
    <w:rsid w:val="005E7D98"/>
    <w:rsid w:val="005F4A97"/>
    <w:rsid w:val="005F4F75"/>
    <w:rsid w:val="005F55CA"/>
    <w:rsid w:val="005F5E74"/>
    <w:rsid w:val="005F62E3"/>
    <w:rsid w:val="005F7122"/>
    <w:rsid w:val="0060052E"/>
    <w:rsid w:val="006006EB"/>
    <w:rsid w:val="00600C02"/>
    <w:rsid w:val="00600D49"/>
    <w:rsid w:val="0060113A"/>
    <w:rsid w:val="00601226"/>
    <w:rsid w:val="006018E6"/>
    <w:rsid w:val="00601C72"/>
    <w:rsid w:val="00602599"/>
    <w:rsid w:val="00604B9E"/>
    <w:rsid w:val="00604F14"/>
    <w:rsid w:val="006056DB"/>
    <w:rsid w:val="00606B64"/>
    <w:rsid w:val="0061008D"/>
    <w:rsid w:val="00610F4B"/>
    <w:rsid w:val="00613766"/>
    <w:rsid w:val="006138B8"/>
    <w:rsid w:val="00613CFB"/>
    <w:rsid w:val="00614510"/>
    <w:rsid w:val="006149A0"/>
    <w:rsid w:val="00617520"/>
    <w:rsid w:val="00621145"/>
    <w:rsid w:val="00621774"/>
    <w:rsid w:val="0062286A"/>
    <w:rsid w:val="0062305E"/>
    <w:rsid w:val="00623A7A"/>
    <w:rsid w:val="0062609B"/>
    <w:rsid w:val="00626EF7"/>
    <w:rsid w:val="00626F17"/>
    <w:rsid w:val="0062709F"/>
    <w:rsid w:val="0062768D"/>
    <w:rsid w:val="00630EBC"/>
    <w:rsid w:val="0063101B"/>
    <w:rsid w:val="006325E0"/>
    <w:rsid w:val="0063262E"/>
    <w:rsid w:val="00632D1C"/>
    <w:rsid w:val="006340D1"/>
    <w:rsid w:val="00635708"/>
    <w:rsid w:val="006359C3"/>
    <w:rsid w:val="00637422"/>
    <w:rsid w:val="006374D8"/>
    <w:rsid w:val="00640F83"/>
    <w:rsid w:val="00642881"/>
    <w:rsid w:val="00643549"/>
    <w:rsid w:val="00644158"/>
    <w:rsid w:val="00644374"/>
    <w:rsid w:val="00647223"/>
    <w:rsid w:val="00647FE7"/>
    <w:rsid w:val="00651312"/>
    <w:rsid w:val="006516AD"/>
    <w:rsid w:val="00652B0F"/>
    <w:rsid w:val="0065354F"/>
    <w:rsid w:val="00654147"/>
    <w:rsid w:val="00654E64"/>
    <w:rsid w:val="00655084"/>
    <w:rsid w:val="00655328"/>
    <w:rsid w:val="006568F0"/>
    <w:rsid w:val="00657583"/>
    <w:rsid w:val="00657FE2"/>
    <w:rsid w:val="00661498"/>
    <w:rsid w:val="00661AC8"/>
    <w:rsid w:val="00662AC0"/>
    <w:rsid w:val="00663716"/>
    <w:rsid w:val="00663A04"/>
    <w:rsid w:val="0066566C"/>
    <w:rsid w:val="00665B12"/>
    <w:rsid w:val="00667D30"/>
    <w:rsid w:val="00670A24"/>
    <w:rsid w:val="00671B6A"/>
    <w:rsid w:val="006725A4"/>
    <w:rsid w:val="00672CC5"/>
    <w:rsid w:val="00672E76"/>
    <w:rsid w:val="00676CE2"/>
    <w:rsid w:val="0067722E"/>
    <w:rsid w:val="006807EC"/>
    <w:rsid w:val="00680E76"/>
    <w:rsid w:val="0068244D"/>
    <w:rsid w:val="0068258C"/>
    <w:rsid w:val="00684A41"/>
    <w:rsid w:val="00684DB3"/>
    <w:rsid w:val="00686D44"/>
    <w:rsid w:val="006909BC"/>
    <w:rsid w:val="00692124"/>
    <w:rsid w:val="00694E41"/>
    <w:rsid w:val="006955F4"/>
    <w:rsid w:val="00695668"/>
    <w:rsid w:val="00696968"/>
    <w:rsid w:val="006A1292"/>
    <w:rsid w:val="006A36CE"/>
    <w:rsid w:val="006A7057"/>
    <w:rsid w:val="006A77D2"/>
    <w:rsid w:val="006B0718"/>
    <w:rsid w:val="006B10B9"/>
    <w:rsid w:val="006B2ECB"/>
    <w:rsid w:val="006B38F1"/>
    <w:rsid w:val="006B38F3"/>
    <w:rsid w:val="006B3BA7"/>
    <w:rsid w:val="006B5F7A"/>
    <w:rsid w:val="006C0707"/>
    <w:rsid w:val="006C10AB"/>
    <w:rsid w:val="006C182C"/>
    <w:rsid w:val="006C24C8"/>
    <w:rsid w:val="006C42B4"/>
    <w:rsid w:val="006C4CF7"/>
    <w:rsid w:val="006C563A"/>
    <w:rsid w:val="006C5DAF"/>
    <w:rsid w:val="006C6185"/>
    <w:rsid w:val="006C6743"/>
    <w:rsid w:val="006D0605"/>
    <w:rsid w:val="006D1DAF"/>
    <w:rsid w:val="006D20E5"/>
    <w:rsid w:val="006D2501"/>
    <w:rsid w:val="006D2796"/>
    <w:rsid w:val="006D3EF3"/>
    <w:rsid w:val="006D4ED9"/>
    <w:rsid w:val="006D4FA2"/>
    <w:rsid w:val="006D57C4"/>
    <w:rsid w:val="006D5981"/>
    <w:rsid w:val="006D59AF"/>
    <w:rsid w:val="006E23A5"/>
    <w:rsid w:val="006E2587"/>
    <w:rsid w:val="006E2B43"/>
    <w:rsid w:val="006E4AFA"/>
    <w:rsid w:val="006E4DAB"/>
    <w:rsid w:val="006E5208"/>
    <w:rsid w:val="006E5EDB"/>
    <w:rsid w:val="006E5EF5"/>
    <w:rsid w:val="006E61DE"/>
    <w:rsid w:val="006E73B7"/>
    <w:rsid w:val="006E7635"/>
    <w:rsid w:val="006F28E1"/>
    <w:rsid w:val="006F2AA1"/>
    <w:rsid w:val="006F3F0C"/>
    <w:rsid w:val="006F4184"/>
    <w:rsid w:val="006F4C58"/>
    <w:rsid w:val="006F564A"/>
    <w:rsid w:val="006F5F7C"/>
    <w:rsid w:val="006F785F"/>
    <w:rsid w:val="00700910"/>
    <w:rsid w:val="00701945"/>
    <w:rsid w:val="00703060"/>
    <w:rsid w:val="007032B6"/>
    <w:rsid w:val="00703567"/>
    <w:rsid w:val="0070664C"/>
    <w:rsid w:val="007078D4"/>
    <w:rsid w:val="00707D14"/>
    <w:rsid w:val="00710219"/>
    <w:rsid w:val="00710E45"/>
    <w:rsid w:val="007118DF"/>
    <w:rsid w:val="007125F7"/>
    <w:rsid w:val="00714070"/>
    <w:rsid w:val="00714347"/>
    <w:rsid w:val="00714C71"/>
    <w:rsid w:val="00714F08"/>
    <w:rsid w:val="0071547F"/>
    <w:rsid w:val="007154E5"/>
    <w:rsid w:val="00715781"/>
    <w:rsid w:val="00715D5C"/>
    <w:rsid w:val="00716431"/>
    <w:rsid w:val="007166C1"/>
    <w:rsid w:val="007167BC"/>
    <w:rsid w:val="00720E3F"/>
    <w:rsid w:val="0072111D"/>
    <w:rsid w:val="007211A5"/>
    <w:rsid w:val="007211B8"/>
    <w:rsid w:val="00721A68"/>
    <w:rsid w:val="00721C61"/>
    <w:rsid w:val="0072492F"/>
    <w:rsid w:val="00725CF4"/>
    <w:rsid w:val="00725EAB"/>
    <w:rsid w:val="00730950"/>
    <w:rsid w:val="00732357"/>
    <w:rsid w:val="00733DC6"/>
    <w:rsid w:val="00734873"/>
    <w:rsid w:val="00735809"/>
    <w:rsid w:val="007360C2"/>
    <w:rsid w:val="0073620A"/>
    <w:rsid w:val="00737945"/>
    <w:rsid w:val="00737BE2"/>
    <w:rsid w:val="00737E11"/>
    <w:rsid w:val="007432E5"/>
    <w:rsid w:val="00743C39"/>
    <w:rsid w:val="00744C5A"/>
    <w:rsid w:val="0074505E"/>
    <w:rsid w:val="00745A5E"/>
    <w:rsid w:val="00745D14"/>
    <w:rsid w:val="00746486"/>
    <w:rsid w:val="0074733E"/>
    <w:rsid w:val="00751074"/>
    <w:rsid w:val="007510C5"/>
    <w:rsid w:val="00751148"/>
    <w:rsid w:val="007531AA"/>
    <w:rsid w:val="0075321A"/>
    <w:rsid w:val="0075327E"/>
    <w:rsid w:val="007536A1"/>
    <w:rsid w:val="00753CD2"/>
    <w:rsid w:val="00754692"/>
    <w:rsid w:val="0075473C"/>
    <w:rsid w:val="0075538F"/>
    <w:rsid w:val="0075643A"/>
    <w:rsid w:val="007569B7"/>
    <w:rsid w:val="007615AA"/>
    <w:rsid w:val="00761ADF"/>
    <w:rsid w:val="00761B03"/>
    <w:rsid w:val="00762D25"/>
    <w:rsid w:val="00763A68"/>
    <w:rsid w:val="00764221"/>
    <w:rsid w:val="0076705A"/>
    <w:rsid w:val="00767480"/>
    <w:rsid w:val="00767753"/>
    <w:rsid w:val="0076781A"/>
    <w:rsid w:val="007706F9"/>
    <w:rsid w:val="007721C9"/>
    <w:rsid w:val="00772613"/>
    <w:rsid w:val="00773AB9"/>
    <w:rsid w:val="0077433C"/>
    <w:rsid w:val="007749C0"/>
    <w:rsid w:val="00775C53"/>
    <w:rsid w:val="00775C72"/>
    <w:rsid w:val="00775DBD"/>
    <w:rsid w:val="0077724A"/>
    <w:rsid w:val="007777A7"/>
    <w:rsid w:val="00777F1C"/>
    <w:rsid w:val="0078189D"/>
    <w:rsid w:val="00781BC7"/>
    <w:rsid w:val="00782BE0"/>
    <w:rsid w:val="0078397A"/>
    <w:rsid w:val="00784E28"/>
    <w:rsid w:val="007859A4"/>
    <w:rsid w:val="00786CF6"/>
    <w:rsid w:val="00786D32"/>
    <w:rsid w:val="00787F77"/>
    <w:rsid w:val="00790CCC"/>
    <w:rsid w:val="00790EE6"/>
    <w:rsid w:val="00791140"/>
    <w:rsid w:val="00791847"/>
    <w:rsid w:val="007918DC"/>
    <w:rsid w:val="00791D9A"/>
    <w:rsid w:val="007928C0"/>
    <w:rsid w:val="00792E5B"/>
    <w:rsid w:val="0079550B"/>
    <w:rsid w:val="00797FD4"/>
    <w:rsid w:val="007A0B97"/>
    <w:rsid w:val="007A0BA7"/>
    <w:rsid w:val="007A1566"/>
    <w:rsid w:val="007A161D"/>
    <w:rsid w:val="007A4AAE"/>
    <w:rsid w:val="007A619E"/>
    <w:rsid w:val="007A6B30"/>
    <w:rsid w:val="007A7CD5"/>
    <w:rsid w:val="007B17B2"/>
    <w:rsid w:val="007B1D47"/>
    <w:rsid w:val="007B1DAD"/>
    <w:rsid w:val="007B2856"/>
    <w:rsid w:val="007B3ED5"/>
    <w:rsid w:val="007B49C0"/>
    <w:rsid w:val="007B4B0F"/>
    <w:rsid w:val="007B76BD"/>
    <w:rsid w:val="007C0272"/>
    <w:rsid w:val="007C0DCF"/>
    <w:rsid w:val="007C4D02"/>
    <w:rsid w:val="007C573C"/>
    <w:rsid w:val="007D0BCD"/>
    <w:rsid w:val="007D37C7"/>
    <w:rsid w:val="007D58CD"/>
    <w:rsid w:val="007D5E95"/>
    <w:rsid w:val="007D6A60"/>
    <w:rsid w:val="007E0056"/>
    <w:rsid w:val="007E13E2"/>
    <w:rsid w:val="007E1642"/>
    <w:rsid w:val="007E2285"/>
    <w:rsid w:val="007E3081"/>
    <w:rsid w:val="007E5723"/>
    <w:rsid w:val="007E5849"/>
    <w:rsid w:val="007E58C0"/>
    <w:rsid w:val="007E6F82"/>
    <w:rsid w:val="007E7B88"/>
    <w:rsid w:val="007F1DDC"/>
    <w:rsid w:val="007F1F3C"/>
    <w:rsid w:val="007F374D"/>
    <w:rsid w:val="007F37AF"/>
    <w:rsid w:val="007F3A68"/>
    <w:rsid w:val="007F5284"/>
    <w:rsid w:val="007F701C"/>
    <w:rsid w:val="007F7B17"/>
    <w:rsid w:val="00800D37"/>
    <w:rsid w:val="00800F98"/>
    <w:rsid w:val="0080291A"/>
    <w:rsid w:val="008035A8"/>
    <w:rsid w:val="008042FB"/>
    <w:rsid w:val="008046B5"/>
    <w:rsid w:val="00804F4F"/>
    <w:rsid w:val="00805E2E"/>
    <w:rsid w:val="0080658C"/>
    <w:rsid w:val="008121ED"/>
    <w:rsid w:val="00813599"/>
    <w:rsid w:val="0081569B"/>
    <w:rsid w:val="00816B79"/>
    <w:rsid w:val="0082221C"/>
    <w:rsid w:val="00822817"/>
    <w:rsid w:val="00823989"/>
    <w:rsid w:val="00823A6A"/>
    <w:rsid w:val="00824EE9"/>
    <w:rsid w:val="00825B45"/>
    <w:rsid w:val="00826D1F"/>
    <w:rsid w:val="00826EB3"/>
    <w:rsid w:val="00833904"/>
    <w:rsid w:val="0083530D"/>
    <w:rsid w:val="00835933"/>
    <w:rsid w:val="00836DE3"/>
    <w:rsid w:val="00836FD8"/>
    <w:rsid w:val="0084068D"/>
    <w:rsid w:val="00840A00"/>
    <w:rsid w:val="00841A4F"/>
    <w:rsid w:val="00841A62"/>
    <w:rsid w:val="008442B7"/>
    <w:rsid w:val="0084777B"/>
    <w:rsid w:val="00847C94"/>
    <w:rsid w:val="00847FAE"/>
    <w:rsid w:val="008517DB"/>
    <w:rsid w:val="00852070"/>
    <w:rsid w:val="00854675"/>
    <w:rsid w:val="00855559"/>
    <w:rsid w:val="00857D3B"/>
    <w:rsid w:val="0086035D"/>
    <w:rsid w:val="008606E2"/>
    <w:rsid w:val="00861D9E"/>
    <w:rsid w:val="00863030"/>
    <w:rsid w:val="0086460B"/>
    <w:rsid w:val="00867F00"/>
    <w:rsid w:val="008718F3"/>
    <w:rsid w:val="00872B5F"/>
    <w:rsid w:val="00872BEB"/>
    <w:rsid w:val="00873D43"/>
    <w:rsid w:val="00874A23"/>
    <w:rsid w:val="00875FC8"/>
    <w:rsid w:val="0087631C"/>
    <w:rsid w:val="008768AD"/>
    <w:rsid w:val="00876F09"/>
    <w:rsid w:val="00880165"/>
    <w:rsid w:val="00880364"/>
    <w:rsid w:val="00880660"/>
    <w:rsid w:val="008809ED"/>
    <w:rsid w:val="00881209"/>
    <w:rsid w:val="0088288F"/>
    <w:rsid w:val="00884BDF"/>
    <w:rsid w:val="00885E53"/>
    <w:rsid w:val="008869CB"/>
    <w:rsid w:val="0088732A"/>
    <w:rsid w:val="00887536"/>
    <w:rsid w:val="0089181F"/>
    <w:rsid w:val="00892A7E"/>
    <w:rsid w:val="008932FE"/>
    <w:rsid w:val="008934AD"/>
    <w:rsid w:val="00893794"/>
    <w:rsid w:val="008944D5"/>
    <w:rsid w:val="0089494C"/>
    <w:rsid w:val="00894E2B"/>
    <w:rsid w:val="00895117"/>
    <w:rsid w:val="0089574C"/>
    <w:rsid w:val="008959B6"/>
    <w:rsid w:val="008A0958"/>
    <w:rsid w:val="008A09DC"/>
    <w:rsid w:val="008A12A4"/>
    <w:rsid w:val="008A2610"/>
    <w:rsid w:val="008A4947"/>
    <w:rsid w:val="008A557B"/>
    <w:rsid w:val="008A57EA"/>
    <w:rsid w:val="008A5D37"/>
    <w:rsid w:val="008A642D"/>
    <w:rsid w:val="008A64C3"/>
    <w:rsid w:val="008B0796"/>
    <w:rsid w:val="008B0ABA"/>
    <w:rsid w:val="008B19D3"/>
    <w:rsid w:val="008B1E04"/>
    <w:rsid w:val="008B1F02"/>
    <w:rsid w:val="008B3948"/>
    <w:rsid w:val="008B56A7"/>
    <w:rsid w:val="008B5DEC"/>
    <w:rsid w:val="008B657E"/>
    <w:rsid w:val="008B7161"/>
    <w:rsid w:val="008C133D"/>
    <w:rsid w:val="008C237E"/>
    <w:rsid w:val="008C67B4"/>
    <w:rsid w:val="008D0A5E"/>
    <w:rsid w:val="008D12B4"/>
    <w:rsid w:val="008D3AF0"/>
    <w:rsid w:val="008D3BA3"/>
    <w:rsid w:val="008D46E6"/>
    <w:rsid w:val="008D4CE4"/>
    <w:rsid w:val="008D5599"/>
    <w:rsid w:val="008D7281"/>
    <w:rsid w:val="008D72EE"/>
    <w:rsid w:val="008E088B"/>
    <w:rsid w:val="008E10E5"/>
    <w:rsid w:val="008E2D11"/>
    <w:rsid w:val="008E2E9C"/>
    <w:rsid w:val="008E2F20"/>
    <w:rsid w:val="008E4193"/>
    <w:rsid w:val="008E5C1A"/>
    <w:rsid w:val="008E682B"/>
    <w:rsid w:val="008F0FBD"/>
    <w:rsid w:val="008F103E"/>
    <w:rsid w:val="008F3C5F"/>
    <w:rsid w:val="008F4F28"/>
    <w:rsid w:val="008F543D"/>
    <w:rsid w:val="008F7376"/>
    <w:rsid w:val="008F73E9"/>
    <w:rsid w:val="00902950"/>
    <w:rsid w:val="009058A6"/>
    <w:rsid w:val="00905A11"/>
    <w:rsid w:val="009064BE"/>
    <w:rsid w:val="00906C75"/>
    <w:rsid w:val="00911397"/>
    <w:rsid w:val="009115A4"/>
    <w:rsid w:val="0091167B"/>
    <w:rsid w:val="00913CEA"/>
    <w:rsid w:val="00915555"/>
    <w:rsid w:val="00915ECC"/>
    <w:rsid w:val="00915F28"/>
    <w:rsid w:val="00917895"/>
    <w:rsid w:val="00920ABC"/>
    <w:rsid w:val="00922242"/>
    <w:rsid w:val="0092366F"/>
    <w:rsid w:val="00931815"/>
    <w:rsid w:val="009340D7"/>
    <w:rsid w:val="00935A00"/>
    <w:rsid w:val="009379AD"/>
    <w:rsid w:val="009428F5"/>
    <w:rsid w:val="00942B28"/>
    <w:rsid w:val="00942BB6"/>
    <w:rsid w:val="00942E12"/>
    <w:rsid w:val="00943C24"/>
    <w:rsid w:val="00944398"/>
    <w:rsid w:val="00944759"/>
    <w:rsid w:val="00946387"/>
    <w:rsid w:val="0095274F"/>
    <w:rsid w:val="00953B3B"/>
    <w:rsid w:val="00953C65"/>
    <w:rsid w:val="0095567E"/>
    <w:rsid w:val="00956B1A"/>
    <w:rsid w:val="00957918"/>
    <w:rsid w:val="0096268B"/>
    <w:rsid w:val="00962C65"/>
    <w:rsid w:val="00963228"/>
    <w:rsid w:val="00963303"/>
    <w:rsid w:val="009655C7"/>
    <w:rsid w:val="009660F7"/>
    <w:rsid w:val="00967095"/>
    <w:rsid w:val="00973365"/>
    <w:rsid w:val="009736EA"/>
    <w:rsid w:val="00975707"/>
    <w:rsid w:val="009814ED"/>
    <w:rsid w:val="0098231A"/>
    <w:rsid w:val="00982E86"/>
    <w:rsid w:val="00984097"/>
    <w:rsid w:val="00986148"/>
    <w:rsid w:val="009874EC"/>
    <w:rsid w:val="00990F5F"/>
    <w:rsid w:val="00992C45"/>
    <w:rsid w:val="00992C58"/>
    <w:rsid w:val="009932E9"/>
    <w:rsid w:val="00993E5A"/>
    <w:rsid w:val="009943EF"/>
    <w:rsid w:val="009951EB"/>
    <w:rsid w:val="009956E2"/>
    <w:rsid w:val="009966B1"/>
    <w:rsid w:val="00996A6E"/>
    <w:rsid w:val="0099705E"/>
    <w:rsid w:val="009A0046"/>
    <w:rsid w:val="009A10E1"/>
    <w:rsid w:val="009A2545"/>
    <w:rsid w:val="009A29E8"/>
    <w:rsid w:val="009A2C77"/>
    <w:rsid w:val="009A2F2E"/>
    <w:rsid w:val="009A50CE"/>
    <w:rsid w:val="009A51D0"/>
    <w:rsid w:val="009A55AE"/>
    <w:rsid w:val="009A60AE"/>
    <w:rsid w:val="009A6292"/>
    <w:rsid w:val="009A6F86"/>
    <w:rsid w:val="009A6FF0"/>
    <w:rsid w:val="009A76C3"/>
    <w:rsid w:val="009A7E7D"/>
    <w:rsid w:val="009B18A7"/>
    <w:rsid w:val="009B1CA7"/>
    <w:rsid w:val="009B2E47"/>
    <w:rsid w:val="009B3F8A"/>
    <w:rsid w:val="009B4EBB"/>
    <w:rsid w:val="009B4F2F"/>
    <w:rsid w:val="009B6AA6"/>
    <w:rsid w:val="009B77D8"/>
    <w:rsid w:val="009C018A"/>
    <w:rsid w:val="009C038F"/>
    <w:rsid w:val="009C3945"/>
    <w:rsid w:val="009C523C"/>
    <w:rsid w:val="009C5436"/>
    <w:rsid w:val="009C71DC"/>
    <w:rsid w:val="009D039E"/>
    <w:rsid w:val="009D150F"/>
    <w:rsid w:val="009D2DB5"/>
    <w:rsid w:val="009D2E3E"/>
    <w:rsid w:val="009D3B4A"/>
    <w:rsid w:val="009D44C7"/>
    <w:rsid w:val="009D62AB"/>
    <w:rsid w:val="009D6E1F"/>
    <w:rsid w:val="009D78E5"/>
    <w:rsid w:val="009E28FA"/>
    <w:rsid w:val="009E4131"/>
    <w:rsid w:val="009E7D5C"/>
    <w:rsid w:val="009F0E73"/>
    <w:rsid w:val="009F1FF6"/>
    <w:rsid w:val="009F66C0"/>
    <w:rsid w:val="009F7535"/>
    <w:rsid w:val="009F7924"/>
    <w:rsid w:val="00A001BE"/>
    <w:rsid w:val="00A008AC"/>
    <w:rsid w:val="00A00D26"/>
    <w:rsid w:val="00A01B97"/>
    <w:rsid w:val="00A022FD"/>
    <w:rsid w:val="00A03847"/>
    <w:rsid w:val="00A04C40"/>
    <w:rsid w:val="00A04D0D"/>
    <w:rsid w:val="00A06234"/>
    <w:rsid w:val="00A0644E"/>
    <w:rsid w:val="00A06DB6"/>
    <w:rsid w:val="00A10453"/>
    <w:rsid w:val="00A106AE"/>
    <w:rsid w:val="00A10DF3"/>
    <w:rsid w:val="00A133DA"/>
    <w:rsid w:val="00A14F61"/>
    <w:rsid w:val="00A15747"/>
    <w:rsid w:val="00A16FDD"/>
    <w:rsid w:val="00A17436"/>
    <w:rsid w:val="00A20D7B"/>
    <w:rsid w:val="00A20EFA"/>
    <w:rsid w:val="00A233FF"/>
    <w:rsid w:val="00A23E54"/>
    <w:rsid w:val="00A2517F"/>
    <w:rsid w:val="00A263EF"/>
    <w:rsid w:val="00A27A81"/>
    <w:rsid w:val="00A30210"/>
    <w:rsid w:val="00A3043F"/>
    <w:rsid w:val="00A314B2"/>
    <w:rsid w:val="00A319B5"/>
    <w:rsid w:val="00A31BEF"/>
    <w:rsid w:val="00A3215A"/>
    <w:rsid w:val="00A331FF"/>
    <w:rsid w:val="00A35976"/>
    <w:rsid w:val="00A36194"/>
    <w:rsid w:val="00A37716"/>
    <w:rsid w:val="00A41EEE"/>
    <w:rsid w:val="00A43101"/>
    <w:rsid w:val="00A43E46"/>
    <w:rsid w:val="00A4400B"/>
    <w:rsid w:val="00A446D4"/>
    <w:rsid w:val="00A451FC"/>
    <w:rsid w:val="00A46191"/>
    <w:rsid w:val="00A461D0"/>
    <w:rsid w:val="00A462BF"/>
    <w:rsid w:val="00A518AE"/>
    <w:rsid w:val="00A5221D"/>
    <w:rsid w:val="00A52631"/>
    <w:rsid w:val="00A52970"/>
    <w:rsid w:val="00A52E96"/>
    <w:rsid w:val="00A54A7A"/>
    <w:rsid w:val="00A54B34"/>
    <w:rsid w:val="00A550C0"/>
    <w:rsid w:val="00A55FAE"/>
    <w:rsid w:val="00A56878"/>
    <w:rsid w:val="00A57A59"/>
    <w:rsid w:val="00A63715"/>
    <w:rsid w:val="00A64EA1"/>
    <w:rsid w:val="00A6513D"/>
    <w:rsid w:val="00A65293"/>
    <w:rsid w:val="00A6572B"/>
    <w:rsid w:val="00A66E85"/>
    <w:rsid w:val="00A70CBC"/>
    <w:rsid w:val="00A70DD4"/>
    <w:rsid w:val="00A75C4B"/>
    <w:rsid w:val="00A75F6E"/>
    <w:rsid w:val="00A76BDB"/>
    <w:rsid w:val="00A818BF"/>
    <w:rsid w:val="00A824A0"/>
    <w:rsid w:val="00A82A8D"/>
    <w:rsid w:val="00A8627D"/>
    <w:rsid w:val="00A92AEB"/>
    <w:rsid w:val="00A933ED"/>
    <w:rsid w:val="00A942A1"/>
    <w:rsid w:val="00A9478D"/>
    <w:rsid w:val="00A94954"/>
    <w:rsid w:val="00A96A52"/>
    <w:rsid w:val="00A97CCF"/>
    <w:rsid w:val="00A97E1C"/>
    <w:rsid w:val="00AA05EA"/>
    <w:rsid w:val="00AA3AB5"/>
    <w:rsid w:val="00AA3E89"/>
    <w:rsid w:val="00AA52EE"/>
    <w:rsid w:val="00AA56AC"/>
    <w:rsid w:val="00AB0FF0"/>
    <w:rsid w:val="00AB100F"/>
    <w:rsid w:val="00AB2A92"/>
    <w:rsid w:val="00AB3AED"/>
    <w:rsid w:val="00AB5DDA"/>
    <w:rsid w:val="00AB6059"/>
    <w:rsid w:val="00AB77A7"/>
    <w:rsid w:val="00AC1C45"/>
    <w:rsid w:val="00AC3569"/>
    <w:rsid w:val="00AC3F63"/>
    <w:rsid w:val="00AC4342"/>
    <w:rsid w:val="00AC4D17"/>
    <w:rsid w:val="00AC56B5"/>
    <w:rsid w:val="00AC59F3"/>
    <w:rsid w:val="00AD0349"/>
    <w:rsid w:val="00AD1046"/>
    <w:rsid w:val="00AD1A4E"/>
    <w:rsid w:val="00AD1A83"/>
    <w:rsid w:val="00AD1B4E"/>
    <w:rsid w:val="00AD27A2"/>
    <w:rsid w:val="00AD34A1"/>
    <w:rsid w:val="00AD37DC"/>
    <w:rsid w:val="00AD384B"/>
    <w:rsid w:val="00AD45B6"/>
    <w:rsid w:val="00AD5D7B"/>
    <w:rsid w:val="00AD68E5"/>
    <w:rsid w:val="00AD7140"/>
    <w:rsid w:val="00AE01D5"/>
    <w:rsid w:val="00AE0572"/>
    <w:rsid w:val="00AE14E9"/>
    <w:rsid w:val="00AE2A30"/>
    <w:rsid w:val="00AE62ED"/>
    <w:rsid w:val="00AE6DB4"/>
    <w:rsid w:val="00AE7E91"/>
    <w:rsid w:val="00AF062C"/>
    <w:rsid w:val="00AF1998"/>
    <w:rsid w:val="00AF1E48"/>
    <w:rsid w:val="00AF1E7A"/>
    <w:rsid w:val="00AF23D3"/>
    <w:rsid w:val="00AF4392"/>
    <w:rsid w:val="00AF54B7"/>
    <w:rsid w:val="00AF569D"/>
    <w:rsid w:val="00AF5E59"/>
    <w:rsid w:val="00AF5F70"/>
    <w:rsid w:val="00AF6649"/>
    <w:rsid w:val="00AF6D57"/>
    <w:rsid w:val="00AF733C"/>
    <w:rsid w:val="00AF7B8E"/>
    <w:rsid w:val="00B006C5"/>
    <w:rsid w:val="00B00BDB"/>
    <w:rsid w:val="00B00FCF"/>
    <w:rsid w:val="00B03436"/>
    <w:rsid w:val="00B03B0D"/>
    <w:rsid w:val="00B04F66"/>
    <w:rsid w:val="00B05364"/>
    <w:rsid w:val="00B05702"/>
    <w:rsid w:val="00B05A58"/>
    <w:rsid w:val="00B05B8C"/>
    <w:rsid w:val="00B06B67"/>
    <w:rsid w:val="00B0748C"/>
    <w:rsid w:val="00B075E7"/>
    <w:rsid w:val="00B11DA1"/>
    <w:rsid w:val="00B11E60"/>
    <w:rsid w:val="00B1219C"/>
    <w:rsid w:val="00B125A4"/>
    <w:rsid w:val="00B12EE8"/>
    <w:rsid w:val="00B13EBA"/>
    <w:rsid w:val="00B150F4"/>
    <w:rsid w:val="00B15511"/>
    <w:rsid w:val="00B15624"/>
    <w:rsid w:val="00B16E9E"/>
    <w:rsid w:val="00B21385"/>
    <w:rsid w:val="00B214C9"/>
    <w:rsid w:val="00B223C8"/>
    <w:rsid w:val="00B22AD0"/>
    <w:rsid w:val="00B22F20"/>
    <w:rsid w:val="00B22F43"/>
    <w:rsid w:val="00B24A69"/>
    <w:rsid w:val="00B24C45"/>
    <w:rsid w:val="00B24CB8"/>
    <w:rsid w:val="00B25031"/>
    <w:rsid w:val="00B2596A"/>
    <w:rsid w:val="00B30450"/>
    <w:rsid w:val="00B30B59"/>
    <w:rsid w:val="00B31537"/>
    <w:rsid w:val="00B3314C"/>
    <w:rsid w:val="00B33CF3"/>
    <w:rsid w:val="00B349C7"/>
    <w:rsid w:val="00B35D8A"/>
    <w:rsid w:val="00B40BA8"/>
    <w:rsid w:val="00B4131B"/>
    <w:rsid w:val="00B427EC"/>
    <w:rsid w:val="00B42E4B"/>
    <w:rsid w:val="00B459E7"/>
    <w:rsid w:val="00B45D24"/>
    <w:rsid w:val="00B45F39"/>
    <w:rsid w:val="00B460E7"/>
    <w:rsid w:val="00B51A96"/>
    <w:rsid w:val="00B60223"/>
    <w:rsid w:val="00B63CA1"/>
    <w:rsid w:val="00B63CD4"/>
    <w:rsid w:val="00B65111"/>
    <w:rsid w:val="00B6582B"/>
    <w:rsid w:val="00B658EB"/>
    <w:rsid w:val="00B66754"/>
    <w:rsid w:val="00B668B3"/>
    <w:rsid w:val="00B705AE"/>
    <w:rsid w:val="00B70F29"/>
    <w:rsid w:val="00B712C0"/>
    <w:rsid w:val="00B728F6"/>
    <w:rsid w:val="00B72B49"/>
    <w:rsid w:val="00B73E1A"/>
    <w:rsid w:val="00B74812"/>
    <w:rsid w:val="00B804D3"/>
    <w:rsid w:val="00B80806"/>
    <w:rsid w:val="00B80E62"/>
    <w:rsid w:val="00B81248"/>
    <w:rsid w:val="00B835E6"/>
    <w:rsid w:val="00B8470E"/>
    <w:rsid w:val="00B874BB"/>
    <w:rsid w:val="00B9075F"/>
    <w:rsid w:val="00B90EE5"/>
    <w:rsid w:val="00B921ED"/>
    <w:rsid w:val="00B92500"/>
    <w:rsid w:val="00B9400C"/>
    <w:rsid w:val="00B94644"/>
    <w:rsid w:val="00B948D7"/>
    <w:rsid w:val="00B964E7"/>
    <w:rsid w:val="00B965FB"/>
    <w:rsid w:val="00B96C7A"/>
    <w:rsid w:val="00B97173"/>
    <w:rsid w:val="00B97CE4"/>
    <w:rsid w:val="00B97D36"/>
    <w:rsid w:val="00BA0E53"/>
    <w:rsid w:val="00BA38B0"/>
    <w:rsid w:val="00BA4B80"/>
    <w:rsid w:val="00BA564D"/>
    <w:rsid w:val="00BA7632"/>
    <w:rsid w:val="00BB022B"/>
    <w:rsid w:val="00BB0C97"/>
    <w:rsid w:val="00BB11DD"/>
    <w:rsid w:val="00BB19AE"/>
    <w:rsid w:val="00BB2B8A"/>
    <w:rsid w:val="00BB4335"/>
    <w:rsid w:val="00BB510C"/>
    <w:rsid w:val="00BB7663"/>
    <w:rsid w:val="00BC0E3B"/>
    <w:rsid w:val="00BC1861"/>
    <w:rsid w:val="00BC3D71"/>
    <w:rsid w:val="00BC3DB2"/>
    <w:rsid w:val="00BC40FC"/>
    <w:rsid w:val="00BC4466"/>
    <w:rsid w:val="00BC4A96"/>
    <w:rsid w:val="00BC4E7B"/>
    <w:rsid w:val="00BC5319"/>
    <w:rsid w:val="00BC56D1"/>
    <w:rsid w:val="00BC6CAD"/>
    <w:rsid w:val="00BD0689"/>
    <w:rsid w:val="00BD3A8B"/>
    <w:rsid w:val="00BD42DD"/>
    <w:rsid w:val="00BD4DED"/>
    <w:rsid w:val="00BD69AD"/>
    <w:rsid w:val="00BD7120"/>
    <w:rsid w:val="00BD7D70"/>
    <w:rsid w:val="00BE0997"/>
    <w:rsid w:val="00BE10F7"/>
    <w:rsid w:val="00BE1129"/>
    <w:rsid w:val="00BE191E"/>
    <w:rsid w:val="00BE439D"/>
    <w:rsid w:val="00BE4D1A"/>
    <w:rsid w:val="00BE5104"/>
    <w:rsid w:val="00BE715A"/>
    <w:rsid w:val="00BF0F5D"/>
    <w:rsid w:val="00BF15D0"/>
    <w:rsid w:val="00BF3335"/>
    <w:rsid w:val="00BF3BA2"/>
    <w:rsid w:val="00BF4928"/>
    <w:rsid w:val="00BF49F2"/>
    <w:rsid w:val="00BF4D0E"/>
    <w:rsid w:val="00BF5169"/>
    <w:rsid w:val="00BF70AB"/>
    <w:rsid w:val="00BF78F6"/>
    <w:rsid w:val="00C00B9A"/>
    <w:rsid w:val="00C00F35"/>
    <w:rsid w:val="00C02FA8"/>
    <w:rsid w:val="00C0615C"/>
    <w:rsid w:val="00C06E2D"/>
    <w:rsid w:val="00C11339"/>
    <w:rsid w:val="00C125D6"/>
    <w:rsid w:val="00C12ED8"/>
    <w:rsid w:val="00C12FA0"/>
    <w:rsid w:val="00C13ADF"/>
    <w:rsid w:val="00C14290"/>
    <w:rsid w:val="00C143B4"/>
    <w:rsid w:val="00C16224"/>
    <w:rsid w:val="00C166F0"/>
    <w:rsid w:val="00C16CB8"/>
    <w:rsid w:val="00C215B9"/>
    <w:rsid w:val="00C22A2B"/>
    <w:rsid w:val="00C2312C"/>
    <w:rsid w:val="00C242FA"/>
    <w:rsid w:val="00C24973"/>
    <w:rsid w:val="00C24A97"/>
    <w:rsid w:val="00C256D7"/>
    <w:rsid w:val="00C25BB4"/>
    <w:rsid w:val="00C25CD0"/>
    <w:rsid w:val="00C26E0B"/>
    <w:rsid w:val="00C317E1"/>
    <w:rsid w:val="00C31AE7"/>
    <w:rsid w:val="00C32D36"/>
    <w:rsid w:val="00C338AD"/>
    <w:rsid w:val="00C35113"/>
    <w:rsid w:val="00C355CC"/>
    <w:rsid w:val="00C416E4"/>
    <w:rsid w:val="00C42B90"/>
    <w:rsid w:val="00C42F4B"/>
    <w:rsid w:val="00C4365E"/>
    <w:rsid w:val="00C43E83"/>
    <w:rsid w:val="00C45698"/>
    <w:rsid w:val="00C4648F"/>
    <w:rsid w:val="00C46BE4"/>
    <w:rsid w:val="00C4734C"/>
    <w:rsid w:val="00C473F4"/>
    <w:rsid w:val="00C53F64"/>
    <w:rsid w:val="00C542FC"/>
    <w:rsid w:val="00C562A4"/>
    <w:rsid w:val="00C5649F"/>
    <w:rsid w:val="00C571E2"/>
    <w:rsid w:val="00C57D14"/>
    <w:rsid w:val="00C61B6D"/>
    <w:rsid w:val="00C6230D"/>
    <w:rsid w:val="00C6275C"/>
    <w:rsid w:val="00C64A4F"/>
    <w:rsid w:val="00C65431"/>
    <w:rsid w:val="00C6590C"/>
    <w:rsid w:val="00C65BCA"/>
    <w:rsid w:val="00C66074"/>
    <w:rsid w:val="00C6623F"/>
    <w:rsid w:val="00C66804"/>
    <w:rsid w:val="00C66F98"/>
    <w:rsid w:val="00C67432"/>
    <w:rsid w:val="00C7308C"/>
    <w:rsid w:val="00C734A3"/>
    <w:rsid w:val="00C73986"/>
    <w:rsid w:val="00C7444A"/>
    <w:rsid w:val="00C75CA6"/>
    <w:rsid w:val="00C76352"/>
    <w:rsid w:val="00C8039D"/>
    <w:rsid w:val="00C81113"/>
    <w:rsid w:val="00C819D4"/>
    <w:rsid w:val="00C82CB9"/>
    <w:rsid w:val="00C83829"/>
    <w:rsid w:val="00C849E3"/>
    <w:rsid w:val="00C8585B"/>
    <w:rsid w:val="00C85C5F"/>
    <w:rsid w:val="00C8604E"/>
    <w:rsid w:val="00C87443"/>
    <w:rsid w:val="00C90A93"/>
    <w:rsid w:val="00C92937"/>
    <w:rsid w:val="00C929A7"/>
    <w:rsid w:val="00C9339B"/>
    <w:rsid w:val="00C94A68"/>
    <w:rsid w:val="00C94E64"/>
    <w:rsid w:val="00C95198"/>
    <w:rsid w:val="00C967E1"/>
    <w:rsid w:val="00C975CE"/>
    <w:rsid w:val="00CA00F4"/>
    <w:rsid w:val="00CA090E"/>
    <w:rsid w:val="00CA0938"/>
    <w:rsid w:val="00CA1B15"/>
    <w:rsid w:val="00CA2EB8"/>
    <w:rsid w:val="00CA3376"/>
    <w:rsid w:val="00CA3407"/>
    <w:rsid w:val="00CA34BA"/>
    <w:rsid w:val="00CA3ABC"/>
    <w:rsid w:val="00CA4729"/>
    <w:rsid w:val="00CA6006"/>
    <w:rsid w:val="00CA60F8"/>
    <w:rsid w:val="00CA72BD"/>
    <w:rsid w:val="00CB10E3"/>
    <w:rsid w:val="00CB1C65"/>
    <w:rsid w:val="00CB2AF3"/>
    <w:rsid w:val="00CB456F"/>
    <w:rsid w:val="00CB6540"/>
    <w:rsid w:val="00CB7804"/>
    <w:rsid w:val="00CC10F5"/>
    <w:rsid w:val="00CC2196"/>
    <w:rsid w:val="00CC2A84"/>
    <w:rsid w:val="00CC2CF6"/>
    <w:rsid w:val="00CC3C0F"/>
    <w:rsid w:val="00CC55CB"/>
    <w:rsid w:val="00CC659A"/>
    <w:rsid w:val="00CC73F1"/>
    <w:rsid w:val="00CC7DDE"/>
    <w:rsid w:val="00CC7E45"/>
    <w:rsid w:val="00CD0360"/>
    <w:rsid w:val="00CD3864"/>
    <w:rsid w:val="00CD40BD"/>
    <w:rsid w:val="00CD6333"/>
    <w:rsid w:val="00CD6351"/>
    <w:rsid w:val="00CD6D81"/>
    <w:rsid w:val="00CD7E98"/>
    <w:rsid w:val="00CE0D2D"/>
    <w:rsid w:val="00CE0F8F"/>
    <w:rsid w:val="00CE1CF4"/>
    <w:rsid w:val="00CE2278"/>
    <w:rsid w:val="00CE22C0"/>
    <w:rsid w:val="00CE2F0C"/>
    <w:rsid w:val="00CE440B"/>
    <w:rsid w:val="00CE57A8"/>
    <w:rsid w:val="00CE5BF2"/>
    <w:rsid w:val="00CE6628"/>
    <w:rsid w:val="00CF0FC5"/>
    <w:rsid w:val="00CF1787"/>
    <w:rsid w:val="00CF7CD1"/>
    <w:rsid w:val="00D00784"/>
    <w:rsid w:val="00D01529"/>
    <w:rsid w:val="00D0160F"/>
    <w:rsid w:val="00D020D7"/>
    <w:rsid w:val="00D0221D"/>
    <w:rsid w:val="00D026FD"/>
    <w:rsid w:val="00D02A0D"/>
    <w:rsid w:val="00D03A80"/>
    <w:rsid w:val="00D0498A"/>
    <w:rsid w:val="00D05181"/>
    <w:rsid w:val="00D05361"/>
    <w:rsid w:val="00D067A7"/>
    <w:rsid w:val="00D12907"/>
    <w:rsid w:val="00D12D84"/>
    <w:rsid w:val="00D12EBF"/>
    <w:rsid w:val="00D13A9A"/>
    <w:rsid w:val="00D13D84"/>
    <w:rsid w:val="00D13FEE"/>
    <w:rsid w:val="00D15608"/>
    <w:rsid w:val="00D16067"/>
    <w:rsid w:val="00D1626F"/>
    <w:rsid w:val="00D20AFA"/>
    <w:rsid w:val="00D2190B"/>
    <w:rsid w:val="00D22116"/>
    <w:rsid w:val="00D223FF"/>
    <w:rsid w:val="00D24295"/>
    <w:rsid w:val="00D24BAD"/>
    <w:rsid w:val="00D263FF"/>
    <w:rsid w:val="00D27A6A"/>
    <w:rsid w:val="00D3230D"/>
    <w:rsid w:val="00D326F3"/>
    <w:rsid w:val="00D340DF"/>
    <w:rsid w:val="00D34B3E"/>
    <w:rsid w:val="00D3513D"/>
    <w:rsid w:val="00D35A73"/>
    <w:rsid w:val="00D35E52"/>
    <w:rsid w:val="00D36D2E"/>
    <w:rsid w:val="00D40839"/>
    <w:rsid w:val="00D409CF"/>
    <w:rsid w:val="00D4203F"/>
    <w:rsid w:val="00D4222E"/>
    <w:rsid w:val="00D430D6"/>
    <w:rsid w:val="00D448D9"/>
    <w:rsid w:val="00D44F80"/>
    <w:rsid w:val="00D50025"/>
    <w:rsid w:val="00D518E5"/>
    <w:rsid w:val="00D54B75"/>
    <w:rsid w:val="00D56857"/>
    <w:rsid w:val="00D57884"/>
    <w:rsid w:val="00D608D9"/>
    <w:rsid w:val="00D6148D"/>
    <w:rsid w:val="00D619CF"/>
    <w:rsid w:val="00D61C1B"/>
    <w:rsid w:val="00D623EA"/>
    <w:rsid w:val="00D63114"/>
    <w:rsid w:val="00D650B1"/>
    <w:rsid w:val="00D666C6"/>
    <w:rsid w:val="00D66B2E"/>
    <w:rsid w:val="00D67F74"/>
    <w:rsid w:val="00D7034D"/>
    <w:rsid w:val="00D74DA6"/>
    <w:rsid w:val="00D77677"/>
    <w:rsid w:val="00D80B25"/>
    <w:rsid w:val="00D80B6C"/>
    <w:rsid w:val="00D81126"/>
    <w:rsid w:val="00D83599"/>
    <w:rsid w:val="00D85DD6"/>
    <w:rsid w:val="00D86FC5"/>
    <w:rsid w:val="00D87A16"/>
    <w:rsid w:val="00D90B66"/>
    <w:rsid w:val="00D91C64"/>
    <w:rsid w:val="00D94CF4"/>
    <w:rsid w:val="00D96FEF"/>
    <w:rsid w:val="00D97A07"/>
    <w:rsid w:val="00D97D85"/>
    <w:rsid w:val="00DA15D2"/>
    <w:rsid w:val="00DA1C3A"/>
    <w:rsid w:val="00DA2206"/>
    <w:rsid w:val="00DA336D"/>
    <w:rsid w:val="00DA3B06"/>
    <w:rsid w:val="00DA55C9"/>
    <w:rsid w:val="00DA7BA2"/>
    <w:rsid w:val="00DB2809"/>
    <w:rsid w:val="00DB2B22"/>
    <w:rsid w:val="00DB4779"/>
    <w:rsid w:val="00DB58CA"/>
    <w:rsid w:val="00DB665D"/>
    <w:rsid w:val="00DC0E7E"/>
    <w:rsid w:val="00DC1926"/>
    <w:rsid w:val="00DC473A"/>
    <w:rsid w:val="00DD2195"/>
    <w:rsid w:val="00DD241E"/>
    <w:rsid w:val="00DD3774"/>
    <w:rsid w:val="00DD4131"/>
    <w:rsid w:val="00DD48DB"/>
    <w:rsid w:val="00DD52B2"/>
    <w:rsid w:val="00DD6387"/>
    <w:rsid w:val="00DD63F6"/>
    <w:rsid w:val="00DD707A"/>
    <w:rsid w:val="00DE01D9"/>
    <w:rsid w:val="00DE155D"/>
    <w:rsid w:val="00DE27C8"/>
    <w:rsid w:val="00DE459C"/>
    <w:rsid w:val="00DE4662"/>
    <w:rsid w:val="00DE4757"/>
    <w:rsid w:val="00DE67C0"/>
    <w:rsid w:val="00DE7D9A"/>
    <w:rsid w:val="00DF0C8B"/>
    <w:rsid w:val="00DF19CA"/>
    <w:rsid w:val="00DF2558"/>
    <w:rsid w:val="00DF2631"/>
    <w:rsid w:val="00DF2AEA"/>
    <w:rsid w:val="00DF2C71"/>
    <w:rsid w:val="00DF42AC"/>
    <w:rsid w:val="00DF6F1F"/>
    <w:rsid w:val="00DF701C"/>
    <w:rsid w:val="00DF7DCF"/>
    <w:rsid w:val="00E0192D"/>
    <w:rsid w:val="00E02BE5"/>
    <w:rsid w:val="00E02F4C"/>
    <w:rsid w:val="00E0524E"/>
    <w:rsid w:val="00E0774F"/>
    <w:rsid w:val="00E10F38"/>
    <w:rsid w:val="00E11252"/>
    <w:rsid w:val="00E118FB"/>
    <w:rsid w:val="00E16098"/>
    <w:rsid w:val="00E170D1"/>
    <w:rsid w:val="00E20A29"/>
    <w:rsid w:val="00E20BD8"/>
    <w:rsid w:val="00E220AC"/>
    <w:rsid w:val="00E22E1D"/>
    <w:rsid w:val="00E232C8"/>
    <w:rsid w:val="00E2379C"/>
    <w:rsid w:val="00E249FB"/>
    <w:rsid w:val="00E24CC7"/>
    <w:rsid w:val="00E24CDA"/>
    <w:rsid w:val="00E24D56"/>
    <w:rsid w:val="00E27DFF"/>
    <w:rsid w:val="00E314AE"/>
    <w:rsid w:val="00E31FE3"/>
    <w:rsid w:val="00E3263D"/>
    <w:rsid w:val="00E32AC0"/>
    <w:rsid w:val="00E332B3"/>
    <w:rsid w:val="00E33E42"/>
    <w:rsid w:val="00E34641"/>
    <w:rsid w:val="00E34DC0"/>
    <w:rsid w:val="00E35069"/>
    <w:rsid w:val="00E36843"/>
    <w:rsid w:val="00E37F56"/>
    <w:rsid w:val="00E40A65"/>
    <w:rsid w:val="00E40A89"/>
    <w:rsid w:val="00E410CF"/>
    <w:rsid w:val="00E417CB"/>
    <w:rsid w:val="00E42B93"/>
    <w:rsid w:val="00E42C23"/>
    <w:rsid w:val="00E43335"/>
    <w:rsid w:val="00E440BC"/>
    <w:rsid w:val="00E440E0"/>
    <w:rsid w:val="00E4506B"/>
    <w:rsid w:val="00E465F1"/>
    <w:rsid w:val="00E4694E"/>
    <w:rsid w:val="00E504A8"/>
    <w:rsid w:val="00E51C82"/>
    <w:rsid w:val="00E5213F"/>
    <w:rsid w:val="00E525AF"/>
    <w:rsid w:val="00E527F5"/>
    <w:rsid w:val="00E53FA1"/>
    <w:rsid w:val="00E54A2C"/>
    <w:rsid w:val="00E550C6"/>
    <w:rsid w:val="00E551FF"/>
    <w:rsid w:val="00E55451"/>
    <w:rsid w:val="00E5797B"/>
    <w:rsid w:val="00E57A31"/>
    <w:rsid w:val="00E57E77"/>
    <w:rsid w:val="00E60802"/>
    <w:rsid w:val="00E6213C"/>
    <w:rsid w:val="00E62E5B"/>
    <w:rsid w:val="00E62F9D"/>
    <w:rsid w:val="00E639AB"/>
    <w:rsid w:val="00E63AC4"/>
    <w:rsid w:val="00E66CE8"/>
    <w:rsid w:val="00E70374"/>
    <w:rsid w:val="00E70416"/>
    <w:rsid w:val="00E7168A"/>
    <w:rsid w:val="00E7379E"/>
    <w:rsid w:val="00E738FA"/>
    <w:rsid w:val="00E75E5A"/>
    <w:rsid w:val="00E75F75"/>
    <w:rsid w:val="00E762EE"/>
    <w:rsid w:val="00E76E40"/>
    <w:rsid w:val="00E779E6"/>
    <w:rsid w:val="00E818B6"/>
    <w:rsid w:val="00E81D81"/>
    <w:rsid w:val="00E82C8D"/>
    <w:rsid w:val="00E8426D"/>
    <w:rsid w:val="00E850F9"/>
    <w:rsid w:val="00E8530D"/>
    <w:rsid w:val="00E85738"/>
    <w:rsid w:val="00E8723E"/>
    <w:rsid w:val="00E90952"/>
    <w:rsid w:val="00E911BA"/>
    <w:rsid w:val="00E93C02"/>
    <w:rsid w:val="00E944CC"/>
    <w:rsid w:val="00E94A55"/>
    <w:rsid w:val="00E95B1A"/>
    <w:rsid w:val="00E95D22"/>
    <w:rsid w:val="00E95D25"/>
    <w:rsid w:val="00E965C9"/>
    <w:rsid w:val="00E96F04"/>
    <w:rsid w:val="00E96F9B"/>
    <w:rsid w:val="00E97104"/>
    <w:rsid w:val="00E97C79"/>
    <w:rsid w:val="00EA0DD3"/>
    <w:rsid w:val="00EA1843"/>
    <w:rsid w:val="00EA2400"/>
    <w:rsid w:val="00EA4760"/>
    <w:rsid w:val="00EA5B70"/>
    <w:rsid w:val="00EA604B"/>
    <w:rsid w:val="00EA6CCD"/>
    <w:rsid w:val="00EA7A59"/>
    <w:rsid w:val="00EB121D"/>
    <w:rsid w:val="00EB14BA"/>
    <w:rsid w:val="00EB2AE8"/>
    <w:rsid w:val="00EB41F6"/>
    <w:rsid w:val="00EB4EC6"/>
    <w:rsid w:val="00EB549A"/>
    <w:rsid w:val="00EB594A"/>
    <w:rsid w:val="00EB7739"/>
    <w:rsid w:val="00EC158C"/>
    <w:rsid w:val="00EC1BB9"/>
    <w:rsid w:val="00EC2FC3"/>
    <w:rsid w:val="00EC3563"/>
    <w:rsid w:val="00EC3CB3"/>
    <w:rsid w:val="00EC53E9"/>
    <w:rsid w:val="00EC543D"/>
    <w:rsid w:val="00ED2BC3"/>
    <w:rsid w:val="00ED4A90"/>
    <w:rsid w:val="00ED65A2"/>
    <w:rsid w:val="00ED6B63"/>
    <w:rsid w:val="00ED73EA"/>
    <w:rsid w:val="00EE041D"/>
    <w:rsid w:val="00EE4973"/>
    <w:rsid w:val="00EE502B"/>
    <w:rsid w:val="00EF0F07"/>
    <w:rsid w:val="00EF1912"/>
    <w:rsid w:val="00EF1B4B"/>
    <w:rsid w:val="00EF2069"/>
    <w:rsid w:val="00EF2256"/>
    <w:rsid w:val="00EF2262"/>
    <w:rsid w:val="00EF24A7"/>
    <w:rsid w:val="00EF35B4"/>
    <w:rsid w:val="00EF4FAD"/>
    <w:rsid w:val="00EF7318"/>
    <w:rsid w:val="00EF7B1A"/>
    <w:rsid w:val="00F010E2"/>
    <w:rsid w:val="00F01D7B"/>
    <w:rsid w:val="00F021A3"/>
    <w:rsid w:val="00F064C9"/>
    <w:rsid w:val="00F067E0"/>
    <w:rsid w:val="00F068F8"/>
    <w:rsid w:val="00F06986"/>
    <w:rsid w:val="00F1023D"/>
    <w:rsid w:val="00F10EDE"/>
    <w:rsid w:val="00F11874"/>
    <w:rsid w:val="00F11952"/>
    <w:rsid w:val="00F13E27"/>
    <w:rsid w:val="00F14020"/>
    <w:rsid w:val="00F15B00"/>
    <w:rsid w:val="00F162E6"/>
    <w:rsid w:val="00F16AF7"/>
    <w:rsid w:val="00F20186"/>
    <w:rsid w:val="00F20FD5"/>
    <w:rsid w:val="00F21D56"/>
    <w:rsid w:val="00F222F8"/>
    <w:rsid w:val="00F232F7"/>
    <w:rsid w:val="00F24696"/>
    <w:rsid w:val="00F2483A"/>
    <w:rsid w:val="00F24A82"/>
    <w:rsid w:val="00F24CA2"/>
    <w:rsid w:val="00F27998"/>
    <w:rsid w:val="00F27B53"/>
    <w:rsid w:val="00F3026A"/>
    <w:rsid w:val="00F30305"/>
    <w:rsid w:val="00F30C32"/>
    <w:rsid w:val="00F30D5D"/>
    <w:rsid w:val="00F310B9"/>
    <w:rsid w:val="00F32761"/>
    <w:rsid w:val="00F3398E"/>
    <w:rsid w:val="00F36457"/>
    <w:rsid w:val="00F37A51"/>
    <w:rsid w:val="00F400F6"/>
    <w:rsid w:val="00F40EB6"/>
    <w:rsid w:val="00F41995"/>
    <w:rsid w:val="00F41B3E"/>
    <w:rsid w:val="00F426A0"/>
    <w:rsid w:val="00F43FD4"/>
    <w:rsid w:val="00F44514"/>
    <w:rsid w:val="00F46A00"/>
    <w:rsid w:val="00F47D60"/>
    <w:rsid w:val="00F53522"/>
    <w:rsid w:val="00F536CB"/>
    <w:rsid w:val="00F55AE4"/>
    <w:rsid w:val="00F563EE"/>
    <w:rsid w:val="00F56CEA"/>
    <w:rsid w:val="00F57DD0"/>
    <w:rsid w:val="00F60EF6"/>
    <w:rsid w:val="00F6109C"/>
    <w:rsid w:val="00F61D7E"/>
    <w:rsid w:val="00F634C2"/>
    <w:rsid w:val="00F6350E"/>
    <w:rsid w:val="00F653AA"/>
    <w:rsid w:val="00F65FF8"/>
    <w:rsid w:val="00F6703D"/>
    <w:rsid w:val="00F7013B"/>
    <w:rsid w:val="00F73085"/>
    <w:rsid w:val="00F73504"/>
    <w:rsid w:val="00F735D8"/>
    <w:rsid w:val="00F74EF0"/>
    <w:rsid w:val="00F75539"/>
    <w:rsid w:val="00F7574C"/>
    <w:rsid w:val="00F75901"/>
    <w:rsid w:val="00F76030"/>
    <w:rsid w:val="00F7627D"/>
    <w:rsid w:val="00F76BFE"/>
    <w:rsid w:val="00F7770C"/>
    <w:rsid w:val="00F77892"/>
    <w:rsid w:val="00F804F7"/>
    <w:rsid w:val="00F80B2E"/>
    <w:rsid w:val="00F81309"/>
    <w:rsid w:val="00F823A9"/>
    <w:rsid w:val="00F836A5"/>
    <w:rsid w:val="00F839BB"/>
    <w:rsid w:val="00F84523"/>
    <w:rsid w:val="00F8476B"/>
    <w:rsid w:val="00F84B75"/>
    <w:rsid w:val="00F852EA"/>
    <w:rsid w:val="00F9017A"/>
    <w:rsid w:val="00F90974"/>
    <w:rsid w:val="00F90B12"/>
    <w:rsid w:val="00F921B6"/>
    <w:rsid w:val="00F92C1F"/>
    <w:rsid w:val="00F94BAB"/>
    <w:rsid w:val="00F95E3E"/>
    <w:rsid w:val="00F9625F"/>
    <w:rsid w:val="00F97CD1"/>
    <w:rsid w:val="00F97CD6"/>
    <w:rsid w:val="00FA2A7E"/>
    <w:rsid w:val="00FA2E0D"/>
    <w:rsid w:val="00FA77C1"/>
    <w:rsid w:val="00FB0072"/>
    <w:rsid w:val="00FB19FF"/>
    <w:rsid w:val="00FB1C87"/>
    <w:rsid w:val="00FB1FD7"/>
    <w:rsid w:val="00FB318F"/>
    <w:rsid w:val="00FB4000"/>
    <w:rsid w:val="00FB46B3"/>
    <w:rsid w:val="00FB47EE"/>
    <w:rsid w:val="00FB4F47"/>
    <w:rsid w:val="00FB57D7"/>
    <w:rsid w:val="00FB690E"/>
    <w:rsid w:val="00FB77A3"/>
    <w:rsid w:val="00FB7AD7"/>
    <w:rsid w:val="00FB7D7E"/>
    <w:rsid w:val="00FC1ABC"/>
    <w:rsid w:val="00FC31B0"/>
    <w:rsid w:val="00FC342C"/>
    <w:rsid w:val="00FC3D18"/>
    <w:rsid w:val="00FC6037"/>
    <w:rsid w:val="00FC639B"/>
    <w:rsid w:val="00FC67F2"/>
    <w:rsid w:val="00FC73B9"/>
    <w:rsid w:val="00FC743D"/>
    <w:rsid w:val="00FC7797"/>
    <w:rsid w:val="00FD033E"/>
    <w:rsid w:val="00FD0C2D"/>
    <w:rsid w:val="00FD180E"/>
    <w:rsid w:val="00FD2463"/>
    <w:rsid w:val="00FD2E34"/>
    <w:rsid w:val="00FD34F8"/>
    <w:rsid w:val="00FD3572"/>
    <w:rsid w:val="00FD52B0"/>
    <w:rsid w:val="00FD6C3F"/>
    <w:rsid w:val="00FD7027"/>
    <w:rsid w:val="00FD7132"/>
    <w:rsid w:val="00FE24F0"/>
    <w:rsid w:val="00FE4449"/>
    <w:rsid w:val="00FE7A26"/>
    <w:rsid w:val="00FE7E6B"/>
    <w:rsid w:val="00FF03BF"/>
    <w:rsid w:val="00FF06D5"/>
    <w:rsid w:val="00FF10C8"/>
    <w:rsid w:val="00FF3479"/>
    <w:rsid w:val="00FF3931"/>
    <w:rsid w:val="00FF4C00"/>
    <w:rsid w:val="00FF54D8"/>
    <w:rsid w:val="00FF5FA1"/>
    <w:rsid w:val="00FF6E2A"/>
    <w:rsid w:val="00FF7233"/>
    <w:rsid w:val="00FF746B"/>
    <w:rsid w:val="00FF7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8A197"/>
  <w15:docId w15:val="{BE010D12-1ECE-4719-AB28-7445AD50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2AB"/>
  </w:style>
  <w:style w:type="paragraph" w:styleId="Nagwek1">
    <w:name w:val="heading 1"/>
    <w:basedOn w:val="Normalny"/>
    <w:next w:val="Normalny"/>
    <w:link w:val="Nagwek1Znak"/>
    <w:uiPriority w:val="9"/>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2"/>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3"/>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uiPriority w:val="11"/>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aliases w:val=" Znak"/>
    <w:basedOn w:val="Normalny"/>
    <w:link w:val="TekstblokowyZnak"/>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5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4"/>
      </w:numPr>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35"/>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80"/>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1">
    <w:name w:val="1"/>
    <w:basedOn w:val="Normalny"/>
    <w:rsid w:val="003C5E7C"/>
    <w:pPr>
      <w:spacing w:line="240" w:lineRule="auto"/>
    </w:pPr>
    <w:rPr>
      <w:rFonts w:eastAsia="Times New Roman" w:cs="Times New Roman"/>
      <w:sz w:val="24"/>
      <w:szCs w:val="24"/>
    </w:rPr>
  </w:style>
  <w:style w:type="paragraph" w:customStyle="1" w:styleId="Style10">
    <w:name w:val="Style10"/>
    <w:basedOn w:val="Normalny"/>
    <w:uiPriority w:val="99"/>
    <w:rsid w:val="00504FBD"/>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504FBD"/>
    <w:rPr>
      <w:rFonts w:ascii="Times New Roman" w:hAnsi="Times New Roman" w:cs="Times New Roman"/>
      <w:sz w:val="22"/>
      <w:szCs w:val="22"/>
    </w:rPr>
  </w:style>
  <w:style w:type="character" w:customStyle="1" w:styleId="WW8Num1z0">
    <w:name w:val="WW8Num1z0"/>
    <w:rsid w:val="008A57EA"/>
    <w:rPr>
      <w:rFonts w:ascii="Symbol" w:hAnsi="Symbol" w:cs="Symbol" w:hint="default"/>
    </w:rPr>
  </w:style>
  <w:style w:type="character" w:customStyle="1" w:styleId="Znakiprzypiswdolnych">
    <w:name w:val="Znaki przypisów dolnych"/>
    <w:rsid w:val="00B16E9E"/>
    <w:rPr>
      <w:vertAlign w:val="superscript"/>
    </w:rPr>
  </w:style>
  <w:style w:type="character" w:customStyle="1" w:styleId="WW-Znakiprzypiswdolnych">
    <w:name w:val="WW-Znaki przypisów dolnych"/>
    <w:rsid w:val="00B16E9E"/>
    <w:rPr>
      <w:vertAlign w:val="superscript"/>
    </w:rPr>
  </w:style>
  <w:style w:type="paragraph" w:styleId="Spistreci2">
    <w:name w:val="toc 2"/>
    <w:basedOn w:val="Normalny"/>
    <w:next w:val="Normalny"/>
    <w:autoRedefine/>
    <w:uiPriority w:val="39"/>
    <w:unhideWhenUsed/>
    <w:rsid w:val="00B15511"/>
    <w:pPr>
      <w:tabs>
        <w:tab w:val="left" w:pos="660"/>
        <w:tab w:val="right" w:pos="9062"/>
      </w:tabs>
      <w:spacing w:after="100"/>
      <w:ind w:left="220"/>
    </w:pPr>
  </w:style>
  <w:style w:type="paragraph" w:styleId="Spistreci5">
    <w:name w:val="toc 5"/>
    <w:basedOn w:val="Normalny"/>
    <w:next w:val="Normalny"/>
    <w:autoRedefine/>
    <w:uiPriority w:val="39"/>
    <w:unhideWhenUsed/>
    <w:rsid w:val="00DA3B06"/>
    <w:pPr>
      <w:spacing w:after="100"/>
      <w:ind w:left="880"/>
    </w:pPr>
  </w:style>
  <w:style w:type="paragraph" w:customStyle="1" w:styleId="Textbody">
    <w:name w:val="Text body"/>
    <w:basedOn w:val="Standard"/>
    <w:rsid w:val="00B6582B"/>
    <w:pPr>
      <w:widowControl/>
      <w:suppressAutoHyphens/>
      <w:autoSpaceDE/>
      <w:adjustRightInd/>
      <w:jc w:val="both"/>
      <w:textAlignment w:val="baseline"/>
    </w:pPr>
    <w:rPr>
      <w:sz w:val="19"/>
      <w:szCs w:val="20"/>
    </w:rPr>
  </w:style>
  <w:style w:type="character" w:customStyle="1" w:styleId="cpvdrzewo5">
    <w:name w:val="cpv_drzewo_5"/>
    <w:basedOn w:val="Domylnaczcionkaakapitu"/>
    <w:rsid w:val="00420795"/>
  </w:style>
  <w:style w:type="numbering" w:customStyle="1" w:styleId="WW8Num2">
    <w:name w:val="WW8Num2"/>
    <w:basedOn w:val="Bezlisty"/>
    <w:rsid w:val="00C6275C"/>
    <w:pPr>
      <w:numPr>
        <w:numId w:val="47"/>
      </w:numPr>
    </w:pPr>
  </w:style>
  <w:style w:type="paragraph" w:customStyle="1" w:styleId="Tekstpodstawowy21">
    <w:name w:val="Tekst podstawowy 21"/>
    <w:basedOn w:val="Normalny"/>
    <w:rsid w:val="00496F05"/>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Nierozpoznanawzmianka">
    <w:name w:val="Unresolved Mention"/>
    <w:basedOn w:val="Domylnaczcionkaakapitu"/>
    <w:uiPriority w:val="99"/>
    <w:semiHidden/>
    <w:unhideWhenUsed/>
    <w:rsid w:val="009A6FF0"/>
    <w:rPr>
      <w:color w:val="605E5C"/>
      <w:shd w:val="clear" w:color="auto" w:fill="E1DFDD"/>
    </w:rPr>
  </w:style>
  <w:style w:type="paragraph" w:styleId="Spistreci3">
    <w:name w:val="toc 3"/>
    <w:basedOn w:val="Normalny"/>
    <w:next w:val="Normalny"/>
    <w:autoRedefine/>
    <w:uiPriority w:val="39"/>
    <w:unhideWhenUsed/>
    <w:rsid w:val="00040CB3"/>
    <w:pPr>
      <w:tabs>
        <w:tab w:val="right" w:pos="9062"/>
      </w:tabs>
      <w:spacing w:after="100"/>
      <w:ind w:left="440" w:hanging="156"/>
    </w:pPr>
  </w:style>
  <w:style w:type="character" w:customStyle="1" w:styleId="markedcontent">
    <w:name w:val="markedcontent"/>
    <w:basedOn w:val="Domylnaczcionkaakapitu"/>
    <w:rsid w:val="00CD40BD"/>
  </w:style>
  <w:style w:type="numbering" w:customStyle="1" w:styleId="Styl192">
    <w:name w:val="Styl192"/>
    <w:uiPriority w:val="99"/>
    <w:rsid w:val="000B4C93"/>
    <w:pPr>
      <w:numPr>
        <w:numId w:val="68"/>
      </w:numPr>
    </w:pPr>
  </w:style>
  <w:style w:type="character" w:customStyle="1" w:styleId="TekstblokowyZnak">
    <w:name w:val="Tekst blokowy Znak"/>
    <w:aliases w:val=" Znak Znak"/>
    <w:link w:val="Tekstblokowy"/>
    <w:rsid w:val="00AF23D3"/>
    <w:rPr>
      <w:rFonts w:ascii="Times New Roman" w:eastAsia="Times New Roman" w:hAnsi="Times New Roman" w:cs="Times New Roman"/>
      <w:b/>
      <w:sz w:val="24"/>
      <w:szCs w:val="20"/>
    </w:rPr>
  </w:style>
  <w:style w:type="numbering" w:customStyle="1" w:styleId="Styl311521">
    <w:name w:val="Styl311521"/>
    <w:rsid w:val="00836DE3"/>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13472041">
      <w:bodyDiv w:val="1"/>
      <w:marLeft w:val="0"/>
      <w:marRight w:val="0"/>
      <w:marTop w:val="0"/>
      <w:marBottom w:val="0"/>
      <w:divBdr>
        <w:top w:val="none" w:sz="0" w:space="0" w:color="auto"/>
        <w:left w:val="none" w:sz="0" w:space="0" w:color="auto"/>
        <w:bottom w:val="none" w:sz="0" w:space="0" w:color="auto"/>
        <w:right w:val="none" w:sz="0" w:space="0" w:color="auto"/>
      </w:divBdr>
    </w:div>
    <w:div w:id="222832008">
      <w:bodyDiv w:val="1"/>
      <w:marLeft w:val="0"/>
      <w:marRight w:val="0"/>
      <w:marTop w:val="0"/>
      <w:marBottom w:val="0"/>
      <w:divBdr>
        <w:top w:val="none" w:sz="0" w:space="0" w:color="auto"/>
        <w:left w:val="none" w:sz="0" w:space="0" w:color="auto"/>
        <w:bottom w:val="none" w:sz="0" w:space="0" w:color="auto"/>
        <w:right w:val="none" w:sz="0" w:space="0" w:color="auto"/>
      </w:divBdr>
    </w:div>
    <w:div w:id="248582869">
      <w:bodyDiv w:val="1"/>
      <w:marLeft w:val="0"/>
      <w:marRight w:val="0"/>
      <w:marTop w:val="0"/>
      <w:marBottom w:val="0"/>
      <w:divBdr>
        <w:top w:val="none" w:sz="0" w:space="0" w:color="auto"/>
        <w:left w:val="none" w:sz="0" w:space="0" w:color="auto"/>
        <w:bottom w:val="none" w:sz="0" w:space="0" w:color="auto"/>
        <w:right w:val="none" w:sz="0" w:space="0" w:color="auto"/>
      </w:divBdr>
    </w:div>
    <w:div w:id="402944989">
      <w:bodyDiv w:val="1"/>
      <w:marLeft w:val="0"/>
      <w:marRight w:val="0"/>
      <w:marTop w:val="0"/>
      <w:marBottom w:val="0"/>
      <w:divBdr>
        <w:top w:val="none" w:sz="0" w:space="0" w:color="auto"/>
        <w:left w:val="none" w:sz="0" w:space="0" w:color="auto"/>
        <w:bottom w:val="none" w:sz="0" w:space="0" w:color="auto"/>
        <w:right w:val="none" w:sz="0" w:space="0" w:color="auto"/>
      </w:divBdr>
    </w:div>
    <w:div w:id="437335504">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626860225">
      <w:bodyDiv w:val="1"/>
      <w:marLeft w:val="0"/>
      <w:marRight w:val="0"/>
      <w:marTop w:val="0"/>
      <w:marBottom w:val="0"/>
      <w:divBdr>
        <w:top w:val="none" w:sz="0" w:space="0" w:color="auto"/>
        <w:left w:val="none" w:sz="0" w:space="0" w:color="auto"/>
        <w:bottom w:val="none" w:sz="0" w:space="0" w:color="auto"/>
        <w:right w:val="none" w:sz="0" w:space="0" w:color="auto"/>
      </w:divBdr>
    </w:div>
    <w:div w:id="689527580">
      <w:bodyDiv w:val="1"/>
      <w:marLeft w:val="0"/>
      <w:marRight w:val="0"/>
      <w:marTop w:val="0"/>
      <w:marBottom w:val="0"/>
      <w:divBdr>
        <w:top w:val="none" w:sz="0" w:space="0" w:color="auto"/>
        <w:left w:val="none" w:sz="0" w:space="0" w:color="auto"/>
        <w:bottom w:val="none" w:sz="0" w:space="0" w:color="auto"/>
        <w:right w:val="none" w:sz="0" w:space="0" w:color="auto"/>
      </w:divBdr>
    </w:div>
    <w:div w:id="898979068">
      <w:bodyDiv w:val="1"/>
      <w:marLeft w:val="0"/>
      <w:marRight w:val="0"/>
      <w:marTop w:val="0"/>
      <w:marBottom w:val="0"/>
      <w:divBdr>
        <w:top w:val="none" w:sz="0" w:space="0" w:color="auto"/>
        <w:left w:val="none" w:sz="0" w:space="0" w:color="auto"/>
        <w:bottom w:val="none" w:sz="0" w:space="0" w:color="auto"/>
        <w:right w:val="none" w:sz="0" w:space="0" w:color="auto"/>
      </w:divBdr>
    </w:div>
    <w:div w:id="954675245">
      <w:bodyDiv w:val="1"/>
      <w:marLeft w:val="0"/>
      <w:marRight w:val="0"/>
      <w:marTop w:val="0"/>
      <w:marBottom w:val="0"/>
      <w:divBdr>
        <w:top w:val="none" w:sz="0" w:space="0" w:color="auto"/>
        <w:left w:val="none" w:sz="0" w:space="0" w:color="auto"/>
        <w:bottom w:val="none" w:sz="0" w:space="0" w:color="auto"/>
        <w:right w:val="none" w:sz="0" w:space="0" w:color="auto"/>
      </w:divBdr>
    </w:div>
    <w:div w:id="967709047">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165973096">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384214506">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604874567">
      <w:bodyDiv w:val="1"/>
      <w:marLeft w:val="0"/>
      <w:marRight w:val="0"/>
      <w:marTop w:val="0"/>
      <w:marBottom w:val="0"/>
      <w:divBdr>
        <w:top w:val="none" w:sz="0" w:space="0" w:color="auto"/>
        <w:left w:val="none" w:sz="0" w:space="0" w:color="auto"/>
        <w:bottom w:val="none" w:sz="0" w:space="0" w:color="auto"/>
        <w:right w:val="none" w:sz="0" w:space="0" w:color="auto"/>
      </w:divBdr>
    </w:div>
    <w:div w:id="1619212709">
      <w:bodyDiv w:val="1"/>
      <w:marLeft w:val="0"/>
      <w:marRight w:val="0"/>
      <w:marTop w:val="0"/>
      <w:marBottom w:val="0"/>
      <w:divBdr>
        <w:top w:val="none" w:sz="0" w:space="0" w:color="auto"/>
        <w:left w:val="none" w:sz="0" w:space="0" w:color="auto"/>
        <w:bottom w:val="none" w:sz="0" w:space="0" w:color="auto"/>
        <w:right w:val="none" w:sz="0" w:space="0" w:color="auto"/>
      </w:divBdr>
    </w:div>
    <w:div w:id="1678459906">
      <w:bodyDiv w:val="1"/>
      <w:marLeft w:val="0"/>
      <w:marRight w:val="0"/>
      <w:marTop w:val="0"/>
      <w:marBottom w:val="0"/>
      <w:divBdr>
        <w:top w:val="none" w:sz="0" w:space="0" w:color="auto"/>
        <w:left w:val="none" w:sz="0" w:space="0" w:color="auto"/>
        <w:bottom w:val="none" w:sz="0" w:space="0" w:color="auto"/>
        <w:right w:val="none" w:sz="0" w:space="0" w:color="auto"/>
      </w:divBdr>
    </w:div>
    <w:div w:id="1753426906">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860655358">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krs.ms.gov.pl/web/wyszukiwarka-krs/strona-glowna/" TargetMode="External"/><Relationship Id="rId46" Type="http://schemas.openxmlformats.org/officeDocument/2006/relationships/hyperlink" Target="mailto:kinga.allmed@gmail.com"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transakcja/979807%20" TargetMode="External"/><Relationship Id="rId37" Type="http://schemas.openxmlformats.org/officeDocument/2006/relationships/hyperlink" Target="https://prod.ceidg.gov.pl/CEIDG/CEIDG.Public.UI/Search.aspx" TargetMode="External"/><Relationship Id="rId40" Type="http://schemas.openxmlformats.org/officeDocument/2006/relationships/header" Target="header2.xml"/><Relationship Id="rId45" Type="http://schemas.openxmlformats.org/officeDocument/2006/relationships/hyperlink" Target="mailto:kinga.allmed@gmail.com"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transakcja/816300" TargetMode="External"/><Relationship Id="rId10" Type="http://schemas.openxmlformats.org/officeDocument/2006/relationships/hyperlink" Target="mailto:iod@szpitalnowowiejski.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mailto:dzp@szpitalnowowiejski.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20strona/45-instrukcje" TargetMode="External"/><Relationship Id="rId43" Type="http://schemas.openxmlformats.org/officeDocument/2006/relationships/header" Target="header3.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494D-C49C-40C8-A93F-455DF7E3E90E}">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185</TotalTime>
  <Pages>60</Pages>
  <Words>19416</Words>
  <Characters>116498</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Bachańska</dc:creator>
  <cp:lastModifiedBy>Ewa Wieczorek</cp:lastModifiedBy>
  <cp:revision>18</cp:revision>
  <cp:lastPrinted>2024-10-30T07:13:00Z</cp:lastPrinted>
  <dcterms:created xsi:type="dcterms:W3CDTF">2024-10-25T17:56:00Z</dcterms:created>
  <dcterms:modified xsi:type="dcterms:W3CDTF">2024-10-30T07:14:00Z</dcterms:modified>
</cp:coreProperties>
</file>