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F4179" w14:textId="77777777" w:rsidR="00D11B96" w:rsidRDefault="00D11B96" w:rsidP="00005EFC">
      <w:pPr>
        <w:tabs>
          <w:tab w:val="left" w:pos="2290"/>
        </w:tabs>
        <w:spacing w:before="34"/>
        <w:ind w:right="-71"/>
        <w:jc w:val="center"/>
        <w:rPr>
          <w:rFonts w:ascii="Arial" w:hAnsi="Arial" w:cs="Arial"/>
          <w:b/>
        </w:rPr>
      </w:pPr>
      <w:r w:rsidRPr="00D11B96">
        <w:rPr>
          <w:rFonts w:ascii="Arial" w:hAnsi="Arial" w:cs="Arial"/>
          <w:b/>
        </w:rPr>
        <w:t>Umowa</w:t>
      </w:r>
      <w:r w:rsidRPr="00D11B96">
        <w:rPr>
          <w:rFonts w:ascii="Arial" w:hAnsi="Arial" w:cs="Arial"/>
          <w:b/>
          <w:spacing w:val="-2"/>
        </w:rPr>
        <w:t xml:space="preserve"> </w:t>
      </w:r>
      <w:r w:rsidRPr="00D11B96">
        <w:rPr>
          <w:rFonts w:ascii="Arial" w:hAnsi="Arial" w:cs="Arial"/>
          <w:b/>
        </w:rPr>
        <w:t>nr</w:t>
      </w:r>
      <w:r w:rsidRPr="00D11B96">
        <w:rPr>
          <w:rFonts w:ascii="Arial" w:hAnsi="Arial" w:cs="Arial"/>
          <w:b/>
          <w:spacing w:val="-2"/>
        </w:rPr>
        <w:t xml:space="preserve"> </w:t>
      </w:r>
      <w:proofErr w:type="spellStart"/>
      <w:r w:rsidRPr="00D11B96">
        <w:rPr>
          <w:rFonts w:ascii="Arial" w:hAnsi="Arial" w:cs="Arial"/>
          <w:b/>
        </w:rPr>
        <w:t>RI.272</w:t>
      </w:r>
      <w:proofErr w:type="spellEnd"/>
      <w:r w:rsidRPr="00D11B96">
        <w:rPr>
          <w:rFonts w:ascii="Arial" w:hAnsi="Arial" w:cs="Arial"/>
          <w:b/>
        </w:rPr>
        <w:t>.</w:t>
      </w:r>
      <w:r w:rsidRPr="00D11B96">
        <w:rPr>
          <w:rFonts w:ascii="Arial" w:hAnsi="Arial" w:cs="Arial"/>
          <w:b/>
          <w:u w:val="thick"/>
        </w:rPr>
        <w:tab/>
      </w:r>
      <w:r w:rsidRPr="00D11B96">
        <w:rPr>
          <w:rFonts w:ascii="Arial" w:hAnsi="Arial" w:cs="Arial"/>
          <w:b/>
        </w:rPr>
        <w:t>.2023</w:t>
      </w:r>
    </w:p>
    <w:p w14:paraId="6DAFB4D1" w14:textId="5D46C86C" w:rsidR="00D11B96" w:rsidRDefault="00D11B96" w:rsidP="00005EFC">
      <w:pPr>
        <w:tabs>
          <w:tab w:val="left" w:pos="2290"/>
        </w:tabs>
        <w:spacing w:before="34"/>
        <w:ind w:right="-71"/>
        <w:jc w:val="center"/>
        <w:rPr>
          <w:rFonts w:ascii="Arial" w:hAnsi="Arial" w:cs="Arial"/>
          <w:b/>
        </w:rPr>
      </w:pPr>
      <w:r>
        <w:rPr>
          <w:rFonts w:ascii="Arial" w:hAnsi="Arial" w:cs="Arial"/>
          <w:b/>
        </w:rPr>
        <w:t>(</w:t>
      </w:r>
      <w:r w:rsidRPr="00D11B96">
        <w:rPr>
          <w:rFonts w:ascii="Arial" w:hAnsi="Arial" w:cs="Arial"/>
          <w:b/>
        </w:rPr>
        <w:t xml:space="preserve">nr postępowania </w:t>
      </w:r>
      <w:proofErr w:type="spellStart"/>
      <w:r w:rsidRPr="00D11B96">
        <w:rPr>
          <w:rFonts w:ascii="Arial" w:hAnsi="Arial" w:cs="Arial"/>
          <w:b/>
        </w:rPr>
        <w:t>RI.271.</w:t>
      </w:r>
      <w:r w:rsidR="00DA6E4D">
        <w:rPr>
          <w:rFonts w:ascii="Arial" w:hAnsi="Arial" w:cs="Arial"/>
          <w:b/>
        </w:rPr>
        <w:t>27</w:t>
      </w:r>
      <w:r w:rsidRPr="00D11B96">
        <w:rPr>
          <w:rFonts w:ascii="Arial" w:hAnsi="Arial" w:cs="Arial"/>
          <w:b/>
        </w:rPr>
        <w:t>.2023</w:t>
      </w:r>
      <w:proofErr w:type="spellEnd"/>
      <w:r>
        <w:rPr>
          <w:rFonts w:ascii="Arial" w:hAnsi="Arial" w:cs="Arial"/>
          <w:b/>
        </w:rPr>
        <w:t>)</w:t>
      </w:r>
    </w:p>
    <w:p w14:paraId="08B8AB6B" w14:textId="77777777" w:rsidR="00D11B96" w:rsidRPr="00D11B96" w:rsidRDefault="00D11B96" w:rsidP="00D11B96">
      <w:pPr>
        <w:pStyle w:val="Nagwek"/>
        <w:ind w:right="-71"/>
        <w:jc w:val="both"/>
        <w:rPr>
          <w:rFonts w:ascii="Arial" w:hAnsi="Arial" w:cs="Arial"/>
          <w:b/>
        </w:rPr>
      </w:pPr>
    </w:p>
    <w:p w14:paraId="2F94D428" w14:textId="77777777" w:rsidR="009B5FA1" w:rsidRPr="00D11B96" w:rsidRDefault="00D11B96" w:rsidP="00D11B96">
      <w:pPr>
        <w:pStyle w:val="Tekstpodstawowy"/>
        <w:tabs>
          <w:tab w:val="left" w:pos="2813"/>
        </w:tabs>
        <w:spacing w:before="2" w:line="243" w:lineRule="exact"/>
        <w:ind w:right="-71" w:hanging="556"/>
        <w:rPr>
          <w:rFonts w:ascii="Arial" w:hAnsi="Arial" w:cs="Arial"/>
          <w:sz w:val="22"/>
          <w:szCs w:val="22"/>
        </w:rPr>
      </w:pPr>
      <w:r w:rsidRPr="00D11B96">
        <w:rPr>
          <w:rFonts w:ascii="Arial" w:hAnsi="Arial" w:cs="Arial"/>
          <w:sz w:val="22"/>
          <w:szCs w:val="22"/>
        </w:rPr>
        <w:t>zawarta</w:t>
      </w:r>
      <w:r w:rsidRPr="00D11B96">
        <w:rPr>
          <w:rFonts w:ascii="Arial" w:hAnsi="Arial" w:cs="Arial"/>
          <w:spacing w:val="-1"/>
          <w:sz w:val="22"/>
          <w:szCs w:val="22"/>
        </w:rPr>
        <w:t xml:space="preserve"> </w:t>
      </w:r>
      <w:r w:rsidRPr="00D11B96">
        <w:rPr>
          <w:rFonts w:ascii="Arial" w:hAnsi="Arial" w:cs="Arial"/>
          <w:sz w:val="22"/>
          <w:szCs w:val="22"/>
        </w:rPr>
        <w:t>w</w:t>
      </w:r>
      <w:r w:rsidRPr="00D11B96">
        <w:rPr>
          <w:rFonts w:ascii="Arial" w:hAnsi="Arial" w:cs="Arial"/>
          <w:spacing w:val="-2"/>
          <w:sz w:val="22"/>
          <w:szCs w:val="22"/>
        </w:rPr>
        <w:t xml:space="preserve"> </w:t>
      </w:r>
      <w:r w:rsidRPr="00D11B96">
        <w:rPr>
          <w:rFonts w:ascii="Arial" w:hAnsi="Arial" w:cs="Arial"/>
          <w:sz w:val="22"/>
          <w:szCs w:val="22"/>
        </w:rPr>
        <w:t>dniu</w:t>
      </w:r>
      <w:r w:rsidRPr="00D11B96">
        <w:rPr>
          <w:rFonts w:ascii="Arial" w:hAnsi="Arial" w:cs="Arial"/>
          <w:sz w:val="22"/>
          <w:szCs w:val="22"/>
          <w:u w:val="single"/>
        </w:rPr>
        <w:tab/>
      </w:r>
      <w:r w:rsidRPr="00D11B96">
        <w:rPr>
          <w:rFonts w:ascii="Arial" w:hAnsi="Arial" w:cs="Arial"/>
          <w:b/>
          <w:sz w:val="22"/>
          <w:szCs w:val="22"/>
        </w:rPr>
        <w:t>.2023r.</w:t>
      </w:r>
      <w:r w:rsidRPr="00D11B96">
        <w:rPr>
          <w:rFonts w:ascii="Arial" w:hAnsi="Arial" w:cs="Arial"/>
          <w:b/>
          <w:spacing w:val="-3"/>
          <w:sz w:val="22"/>
          <w:szCs w:val="22"/>
        </w:rPr>
        <w:t xml:space="preserve"> </w:t>
      </w:r>
      <w:r w:rsidRPr="00D11B96">
        <w:rPr>
          <w:rFonts w:ascii="Arial" w:hAnsi="Arial" w:cs="Arial"/>
          <w:sz w:val="22"/>
          <w:szCs w:val="22"/>
        </w:rPr>
        <w:t>w</w:t>
      </w:r>
      <w:r w:rsidRPr="00D11B96">
        <w:rPr>
          <w:rFonts w:ascii="Arial" w:hAnsi="Arial" w:cs="Arial"/>
          <w:spacing w:val="-1"/>
          <w:sz w:val="22"/>
          <w:szCs w:val="22"/>
        </w:rPr>
        <w:t xml:space="preserve"> </w:t>
      </w:r>
      <w:r w:rsidRPr="00D11B96">
        <w:rPr>
          <w:rFonts w:ascii="Arial" w:hAnsi="Arial" w:cs="Arial"/>
          <w:sz w:val="22"/>
          <w:szCs w:val="22"/>
        </w:rPr>
        <w:t>Zamościu</w:t>
      </w:r>
      <w:r w:rsidRPr="00D11B96">
        <w:rPr>
          <w:rFonts w:ascii="Arial" w:hAnsi="Arial" w:cs="Arial"/>
          <w:spacing w:val="-4"/>
          <w:sz w:val="22"/>
          <w:szCs w:val="22"/>
        </w:rPr>
        <w:t xml:space="preserve"> </w:t>
      </w:r>
      <w:r w:rsidRPr="00D11B96">
        <w:rPr>
          <w:rFonts w:ascii="Arial" w:hAnsi="Arial" w:cs="Arial"/>
          <w:sz w:val="22"/>
          <w:szCs w:val="22"/>
        </w:rPr>
        <w:t>pomiędzy:</w:t>
      </w:r>
    </w:p>
    <w:p w14:paraId="7B9BC36A" w14:textId="77777777" w:rsidR="00D11B96" w:rsidRPr="00D11B96" w:rsidRDefault="00D11B96" w:rsidP="00D11B96">
      <w:pPr>
        <w:pStyle w:val="Standard"/>
        <w:widowControl/>
        <w:spacing w:after="0" w:line="240" w:lineRule="auto"/>
        <w:ind w:right="-71"/>
        <w:jc w:val="both"/>
        <w:rPr>
          <w:rFonts w:ascii="Arial" w:hAnsi="Arial" w:cs="Arial"/>
          <w:sz w:val="22"/>
          <w:szCs w:val="22"/>
        </w:rPr>
      </w:pPr>
      <w:r w:rsidRPr="00D11B96">
        <w:rPr>
          <w:rFonts w:ascii="Arial" w:hAnsi="Arial" w:cs="Arial"/>
          <w:sz w:val="22"/>
          <w:szCs w:val="22"/>
          <w:shd w:val="clear" w:color="auto" w:fill="FFFFFF"/>
        </w:rPr>
        <w:t xml:space="preserve">Gminą Zamość,  ul. Peowiaków 92,  </w:t>
      </w:r>
      <w:r w:rsidRPr="00D11B96">
        <w:rPr>
          <w:rFonts w:ascii="Arial" w:hAnsi="Arial" w:cs="Arial"/>
          <w:sz w:val="22"/>
          <w:szCs w:val="22"/>
        </w:rPr>
        <w:t xml:space="preserve"> </w:t>
      </w:r>
      <w:r w:rsidRPr="00D11B96">
        <w:rPr>
          <w:rStyle w:val="StylArial11pt"/>
        </w:rPr>
        <w:t>22-400 Zamość</w:t>
      </w:r>
    </w:p>
    <w:p w14:paraId="21A4C540" w14:textId="77777777" w:rsidR="00D11B96" w:rsidRPr="00D11B96" w:rsidRDefault="00D11B96" w:rsidP="00D11B96">
      <w:pPr>
        <w:pStyle w:val="Standard"/>
        <w:widowControl/>
        <w:spacing w:after="0" w:line="240" w:lineRule="auto"/>
        <w:ind w:right="-71"/>
        <w:jc w:val="both"/>
        <w:rPr>
          <w:rFonts w:ascii="Arial" w:hAnsi="Arial" w:cs="Arial"/>
          <w:sz w:val="22"/>
          <w:szCs w:val="22"/>
        </w:rPr>
      </w:pPr>
      <w:r w:rsidRPr="00D11B96">
        <w:rPr>
          <w:rFonts w:ascii="Arial" w:hAnsi="Arial" w:cs="Arial"/>
          <w:sz w:val="22"/>
          <w:szCs w:val="22"/>
        </w:rPr>
        <w:t>zwan</w:t>
      </w:r>
      <w:r w:rsidR="00051376">
        <w:rPr>
          <w:rFonts w:ascii="Arial" w:hAnsi="Arial" w:cs="Arial"/>
          <w:sz w:val="22"/>
          <w:szCs w:val="22"/>
        </w:rPr>
        <w:t>ą</w:t>
      </w:r>
      <w:r w:rsidRPr="00D11B96">
        <w:rPr>
          <w:rFonts w:ascii="Arial" w:hAnsi="Arial" w:cs="Arial"/>
          <w:sz w:val="22"/>
          <w:szCs w:val="22"/>
        </w:rPr>
        <w:t xml:space="preserve"> dalej "</w:t>
      </w:r>
      <w:r w:rsidRPr="00D11B96">
        <w:rPr>
          <w:rFonts w:ascii="Arial" w:hAnsi="Arial" w:cs="Arial"/>
          <w:b/>
          <w:bCs/>
          <w:sz w:val="22"/>
          <w:szCs w:val="22"/>
        </w:rPr>
        <w:t>Zamawiającym</w:t>
      </w:r>
      <w:r w:rsidRPr="00D11B96">
        <w:rPr>
          <w:rFonts w:ascii="Arial" w:hAnsi="Arial" w:cs="Arial"/>
          <w:sz w:val="22"/>
          <w:szCs w:val="22"/>
        </w:rPr>
        <w:t>" i reprezentowaną przez:</w:t>
      </w:r>
    </w:p>
    <w:p w14:paraId="492FF8F3" w14:textId="77777777" w:rsidR="00D11B96" w:rsidRPr="00D11B96" w:rsidRDefault="00D11B96" w:rsidP="00D11B96">
      <w:pPr>
        <w:pStyle w:val="Standard"/>
        <w:widowControl/>
        <w:spacing w:after="0" w:line="240" w:lineRule="auto"/>
        <w:ind w:right="-71"/>
        <w:jc w:val="both"/>
        <w:rPr>
          <w:rFonts w:ascii="Arial" w:hAnsi="Arial" w:cs="Arial"/>
          <w:sz w:val="22"/>
          <w:szCs w:val="22"/>
        </w:rPr>
      </w:pPr>
      <w:r w:rsidRPr="00D11B96">
        <w:rPr>
          <w:rFonts w:ascii="Arial" w:hAnsi="Arial" w:cs="Arial"/>
          <w:b/>
          <w:sz w:val="22"/>
          <w:szCs w:val="22"/>
        </w:rPr>
        <w:t xml:space="preserve">Ryszarda </w:t>
      </w:r>
      <w:proofErr w:type="spellStart"/>
      <w:r w:rsidRPr="00D11B96">
        <w:rPr>
          <w:rFonts w:ascii="Arial" w:hAnsi="Arial" w:cs="Arial"/>
          <w:b/>
          <w:sz w:val="22"/>
          <w:szCs w:val="22"/>
        </w:rPr>
        <w:t>Gliwińskiego</w:t>
      </w:r>
      <w:proofErr w:type="spellEnd"/>
      <w:r w:rsidRPr="00D11B96">
        <w:rPr>
          <w:rFonts w:ascii="Arial" w:hAnsi="Arial" w:cs="Arial"/>
          <w:b/>
          <w:sz w:val="22"/>
          <w:szCs w:val="22"/>
        </w:rPr>
        <w:t xml:space="preserve">  – Wójta Gminy</w:t>
      </w:r>
      <w:r w:rsidRPr="00D11B96">
        <w:rPr>
          <w:rFonts w:ascii="Arial" w:hAnsi="Arial" w:cs="Arial"/>
          <w:sz w:val="22"/>
          <w:szCs w:val="22"/>
        </w:rPr>
        <w:t>,</w:t>
      </w:r>
    </w:p>
    <w:p w14:paraId="506E4DCE" w14:textId="77777777" w:rsidR="00D11B96" w:rsidRPr="00D11B96" w:rsidRDefault="00D11B96" w:rsidP="00D11B96">
      <w:pPr>
        <w:pStyle w:val="Standard"/>
        <w:widowControl/>
        <w:spacing w:after="0" w:line="240" w:lineRule="auto"/>
        <w:ind w:right="-71"/>
        <w:jc w:val="both"/>
        <w:rPr>
          <w:rFonts w:ascii="Arial" w:hAnsi="Arial" w:cs="Arial"/>
          <w:sz w:val="22"/>
          <w:szCs w:val="22"/>
        </w:rPr>
      </w:pPr>
      <w:r w:rsidRPr="00D11B96">
        <w:rPr>
          <w:rFonts w:ascii="Arial" w:hAnsi="Arial" w:cs="Arial"/>
          <w:sz w:val="22"/>
          <w:szCs w:val="22"/>
        </w:rPr>
        <w:t>z kontrasygnatą</w:t>
      </w:r>
    </w:p>
    <w:p w14:paraId="32ABB546" w14:textId="77777777" w:rsidR="00D11B96" w:rsidRPr="00D11B96" w:rsidRDefault="00D11B96" w:rsidP="00D11B96">
      <w:pPr>
        <w:pStyle w:val="Standard"/>
        <w:widowControl/>
        <w:spacing w:after="0" w:line="240" w:lineRule="auto"/>
        <w:ind w:right="-71"/>
        <w:jc w:val="both"/>
        <w:rPr>
          <w:rFonts w:ascii="Arial" w:hAnsi="Arial" w:cs="Arial"/>
          <w:sz w:val="22"/>
          <w:szCs w:val="22"/>
        </w:rPr>
      </w:pPr>
      <w:r w:rsidRPr="00D11B96">
        <w:rPr>
          <w:rFonts w:ascii="Arial" w:hAnsi="Arial" w:cs="Arial"/>
          <w:b/>
          <w:sz w:val="22"/>
          <w:szCs w:val="22"/>
        </w:rPr>
        <w:t>Marii Zajączkowskiej – Skarbnika Gminy</w:t>
      </w:r>
    </w:p>
    <w:p w14:paraId="00560551" w14:textId="77777777" w:rsidR="00D11B96" w:rsidRPr="00D11B96" w:rsidRDefault="00D11B96" w:rsidP="00D11B96">
      <w:pPr>
        <w:pStyle w:val="Standard"/>
        <w:widowControl/>
        <w:spacing w:after="0" w:line="240" w:lineRule="auto"/>
        <w:ind w:right="-71"/>
        <w:jc w:val="both"/>
        <w:rPr>
          <w:rFonts w:ascii="Arial" w:hAnsi="Arial" w:cs="Arial"/>
          <w:sz w:val="22"/>
          <w:szCs w:val="22"/>
        </w:rPr>
      </w:pPr>
      <w:r w:rsidRPr="00D11B96">
        <w:rPr>
          <w:rFonts w:ascii="Arial" w:hAnsi="Arial" w:cs="Arial"/>
          <w:b/>
          <w:sz w:val="22"/>
          <w:szCs w:val="22"/>
        </w:rPr>
        <w:t>NIP: 922-27-17-648</w:t>
      </w:r>
    </w:p>
    <w:p w14:paraId="7F16A174" w14:textId="77777777" w:rsidR="009B5FA1" w:rsidRPr="00D11B96" w:rsidRDefault="00D11B96" w:rsidP="00D11B96">
      <w:pPr>
        <w:pStyle w:val="Tekstpodstawowy"/>
        <w:spacing w:line="243" w:lineRule="exact"/>
        <w:ind w:left="196" w:right="-71" w:hanging="196"/>
        <w:rPr>
          <w:rFonts w:ascii="Arial" w:hAnsi="Arial" w:cs="Arial"/>
          <w:sz w:val="22"/>
          <w:szCs w:val="22"/>
        </w:rPr>
      </w:pPr>
      <w:r w:rsidRPr="00D11B96">
        <w:rPr>
          <w:rFonts w:ascii="Arial" w:hAnsi="Arial" w:cs="Arial"/>
          <w:w w:val="99"/>
          <w:sz w:val="22"/>
          <w:szCs w:val="22"/>
        </w:rPr>
        <w:t>a</w:t>
      </w:r>
    </w:p>
    <w:p w14:paraId="223CE5B7" w14:textId="77777777" w:rsidR="00D11B96" w:rsidRDefault="00D11B96" w:rsidP="00D11B96">
      <w:pPr>
        <w:pStyle w:val="Tekstpodstawowy"/>
        <w:ind w:left="196" w:right="-71" w:hanging="196"/>
        <w:rPr>
          <w:rFonts w:ascii="Arial" w:hAnsi="Arial" w:cs="Arial"/>
          <w:spacing w:val="-1"/>
          <w:sz w:val="22"/>
          <w:szCs w:val="22"/>
        </w:rPr>
      </w:pPr>
      <w:r w:rsidRPr="00D11B96">
        <w:rPr>
          <w:rFonts w:ascii="Arial" w:hAnsi="Arial" w:cs="Arial"/>
          <w:spacing w:val="-1"/>
          <w:sz w:val="22"/>
          <w:szCs w:val="22"/>
        </w:rPr>
        <w:t>…....................................................................................................................</w:t>
      </w:r>
      <w:r>
        <w:rPr>
          <w:rFonts w:ascii="Arial" w:hAnsi="Arial" w:cs="Arial"/>
          <w:spacing w:val="-1"/>
          <w:sz w:val="22"/>
          <w:szCs w:val="22"/>
        </w:rPr>
        <w:t>...............................</w:t>
      </w:r>
    </w:p>
    <w:p w14:paraId="15456809" w14:textId="77777777" w:rsidR="00D11B96" w:rsidRDefault="00D11B96" w:rsidP="00D11B96">
      <w:pPr>
        <w:pStyle w:val="Tekstpodstawowy"/>
        <w:ind w:left="196" w:right="-71" w:hanging="196"/>
        <w:rPr>
          <w:rFonts w:ascii="Arial" w:hAnsi="Arial" w:cs="Arial"/>
          <w:spacing w:val="-8"/>
          <w:sz w:val="22"/>
          <w:szCs w:val="22"/>
        </w:rPr>
      </w:pPr>
      <w:r w:rsidRPr="00D11B96">
        <w:rPr>
          <w:rFonts w:ascii="Arial" w:hAnsi="Arial" w:cs="Arial"/>
          <w:spacing w:val="-1"/>
          <w:sz w:val="22"/>
          <w:szCs w:val="22"/>
        </w:rPr>
        <w:t>..........................,</w:t>
      </w:r>
      <w:r w:rsidRPr="00D11B96">
        <w:rPr>
          <w:rFonts w:ascii="Arial" w:hAnsi="Arial" w:cs="Arial"/>
          <w:spacing w:val="58"/>
          <w:sz w:val="22"/>
          <w:szCs w:val="22"/>
        </w:rPr>
        <w:t xml:space="preserve"> </w:t>
      </w:r>
      <w:r w:rsidRPr="00D11B96">
        <w:rPr>
          <w:rFonts w:ascii="Arial" w:hAnsi="Arial" w:cs="Arial"/>
          <w:sz w:val="22"/>
          <w:szCs w:val="22"/>
        </w:rPr>
        <w:t>z</w:t>
      </w:r>
      <w:r w:rsidRPr="00D11B96">
        <w:rPr>
          <w:rFonts w:ascii="Arial" w:hAnsi="Arial" w:cs="Arial"/>
          <w:spacing w:val="-9"/>
          <w:sz w:val="22"/>
          <w:szCs w:val="22"/>
        </w:rPr>
        <w:t xml:space="preserve"> </w:t>
      </w:r>
      <w:r w:rsidRPr="00D11B96">
        <w:rPr>
          <w:rFonts w:ascii="Arial" w:hAnsi="Arial" w:cs="Arial"/>
          <w:sz w:val="22"/>
          <w:szCs w:val="22"/>
        </w:rPr>
        <w:t>siedzibą:</w:t>
      </w:r>
      <w:r w:rsidRPr="00D11B96">
        <w:rPr>
          <w:rFonts w:ascii="Arial" w:hAnsi="Arial" w:cs="Arial"/>
          <w:spacing w:val="-8"/>
          <w:sz w:val="22"/>
          <w:szCs w:val="22"/>
        </w:rPr>
        <w:t xml:space="preserve"> </w:t>
      </w:r>
      <w:r w:rsidRPr="00D11B96">
        <w:rPr>
          <w:rFonts w:ascii="Arial" w:hAnsi="Arial" w:cs="Arial"/>
          <w:sz w:val="22"/>
          <w:szCs w:val="22"/>
        </w:rPr>
        <w:t>…...............................................................,</w:t>
      </w:r>
      <w:r w:rsidRPr="00D11B96">
        <w:rPr>
          <w:rFonts w:ascii="Arial" w:hAnsi="Arial" w:cs="Arial"/>
          <w:spacing w:val="-8"/>
          <w:sz w:val="22"/>
          <w:szCs w:val="22"/>
        </w:rPr>
        <w:t xml:space="preserve"> </w:t>
      </w:r>
    </w:p>
    <w:p w14:paraId="22B4F0D8" w14:textId="77777777" w:rsidR="009B5FA1" w:rsidRPr="00D11B96" w:rsidRDefault="00D11B96" w:rsidP="00D11B96">
      <w:pPr>
        <w:pStyle w:val="Tekstpodstawowy"/>
        <w:ind w:left="196" w:right="-71" w:hanging="196"/>
        <w:rPr>
          <w:rFonts w:ascii="Arial" w:hAnsi="Arial" w:cs="Arial"/>
          <w:sz w:val="22"/>
          <w:szCs w:val="22"/>
        </w:rPr>
      </w:pPr>
      <w:r w:rsidRPr="00D11B96">
        <w:rPr>
          <w:rFonts w:ascii="Arial" w:hAnsi="Arial" w:cs="Arial"/>
          <w:sz w:val="22"/>
          <w:szCs w:val="22"/>
        </w:rPr>
        <w:t>NIP:</w:t>
      </w:r>
      <w:r>
        <w:rPr>
          <w:rFonts w:ascii="Arial" w:hAnsi="Arial" w:cs="Arial"/>
          <w:sz w:val="22"/>
          <w:szCs w:val="22"/>
        </w:rPr>
        <w:t xml:space="preserve"> </w:t>
      </w:r>
      <w:r w:rsidRPr="00D11B96">
        <w:rPr>
          <w:rFonts w:ascii="Arial" w:hAnsi="Arial" w:cs="Arial"/>
          <w:sz w:val="22"/>
          <w:szCs w:val="22"/>
        </w:rPr>
        <w:t>……....................,</w:t>
      </w:r>
      <w:r>
        <w:rPr>
          <w:rFonts w:ascii="Arial" w:hAnsi="Arial" w:cs="Arial"/>
          <w:sz w:val="22"/>
          <w:szCs w:val="22"/>
        </w:rPr>
        <w:t xml:space="preserve"> </w:t>
      </w:r>
      <w:r w:rsidRPr="00D11B96">
        <w:rPr>
          <w:rFonts w:ascii="Arial" w:hAnsi="Arial" w:cs="Arial"/>
          <w:sz w:val="22"/>
          <w:szCs w:val="22"/>
        </w:rPr>
        <w:t>REGON:</w:t>
      </w:r>
      <w:r w:rsidRPr="00D11B96">
        <w:rPr>
          <w:rFonts w:ascii="Arial" w:hAnsi="Arial" w:cs="Arial"/>
          <w:spacing w:val="-6"/>
          <w:sz w:val="22"/>
          <w:szCs w:val="22"/>
        </w:rPr>
        <w:t xml:space="preserve"> </w:t>
      </w:r>
      <w:r w:rsidRPr="00D11B96">
        <w:rPr>
          <w:rFonts w:ascii="Arial" w:hAnsi="Arial" w:cs="Arial"/>
          <w:sz w:val="22"/>
          <w:szCs w:val="22"/>
        </w:rPr>
        <w:t>…………….......................</w:t>
      </w:r>
    </w:p>
    <w:p w14:paraId="12886491" w14:textId="77777777" w:rsidR="009B5FA1" w:rsidRPr="00D11B96" w:rsidRDefault="00D11B96" w:rsidP="00D11B96">
      <w:pPr>
        <w:pStyle w:val="Tekstpodstawowy"/>
        <w:tabs>
          <w:tab w:val="left" w:leader="dot" w:pos="4564"/>
        </w:tabs>
        <w:spacing w:before="2" w:line="243" w:lineRule="exact"/>
        <w:ind w:left="196" w:right="-71" w:hanging="196"/>
        <w:rPr>
          <w:rFonts w:ascii="Arial" w:hAnsi="Arial" w:cs="Arial"/>
          <w:sz w:val="22"/>
          <w:szCs w:val="22"/>
        </w:rPr>
      </w:pPr>
      <w:r w:rsidRPr="00D11B96">
        <w:rPr>
          <w:rFonts w:ascii="Arial" w:hAnsi="Arial" w:cs="Arial"/>
          <w:sz w:val="22"/>
          <w:szCs w:val="22"/>
        </w:rPr>
        <w:t>reprezentowanym</w:t>
      </w:r>
      <w:r w:rsidRPr="00D11B96">
        <w:rPr>
          <w:rFonts w:ascii="Arial" w:hAnsi="Arial" w:cs="Arial"/>
          <w:spacing w:val="-4"/>
          <w:sz w:val="22"/>
          <w:szCs w:val="22"/>
        </w:rPr>
        <w:t xml:space="preserve"> </w:t>
      </w:r>
      <w:r w:rsidRPr="00D11B96">
        <w:rPr>
          <w:rFonts w:ascii="Arial" w:hAnsi="Arial" w:cs="Arial"/>
          <w:sz w:val="22"/>
          <w:szCs w:val="22"/>
        </w:rPr>
        <w:t>przez:</w:t>
      </w:r>
    </w:p>
    <w:p w14:paraId="1586B6D7" w14:textId="77777777" w:rsidR="009B5FA1" w:rsidRDefault="00D11B96" w:rsidP="00D11B96">
      <w:pPr>
        <w:spacing w:line="243" w:lineRule="exact"/>
        <w:ind w:left="196" w:right="-71" w:hanging="196"/>
        <w:jc w:val="both"/>
        <w:rPr>
          <w:rFonts w:ascii="Arial" w:hAnsi="Arial" w:cs="Arial"/>
        </w:rPr>
      </w:pPr>
      <w:r w:rsidRPr="00D11B96">
        <w:rPr>
          <w:rFonts w:ascii="Arial" w:hAnsi="Arial" w:cs="Arial"/>
        </w:rPr>
        <w:t>….................................…..............................</w:t>
      </w:r>
    </w:p>
    <w:p w14:paraId="6C21175E" w14:textId="77777777" w:rsidR="00D11B96" w:rsidRPr="00D11B96" w:rsidRDefault="00D11B96" w:rsidP="00D11B96">
      <w:pPr>
        <w:spacing w:line="243" w:lineRule="exact"/>
        <w:ind w:left="196" w:right="-71" w:hanging="196"/>
        <w:jc w:val="both"/>
        <w:rPr>
          <w:rFonts w:ascii="Arial" w:hAnsi="Arial" w:cs="Arial"/>
        </w:rPr>
      </w:pPr>
      <w:r w:rsidRPr="00D11B96">
        <w:rPr>
          <w:rFonts w:ascii="Arial" w:hAnsi="Arial" w:cs="Arial"/>
        </w:rPr>
        <w:t>na</w:t>
      </w:r>
      <w:r w:rsidRPr="00D11B96">
        <w:rPr>
          <w:rFonts w:ascii="Arial" w:hAnsi="Arial" w:cs="Arial"/>
          <w:spacing w:val="-2"/>
        </w:rPr>
        <w:t xml:space="preserve"> </w:t>
      </w:r>
      <w:r w:rsidRPr="00D11B96">
        <w:rPr>
          <w:rFonts w:ascii="Arial" w:hAnsi="Arial" w:cs="Arial"/>
        </w:rPr>
        <w:t>podstawie</w:t>
      </w:r>
      <w:r w:rsidRPr="00D11B96">
        <w:rPr>
          <w:rFonts w:ascii="Arial" w:hAnsi="Arial" w:cs="Arial"/>
        </w:rPr>
        <w:tab/>
      </w:r>
      <w:r>
        <w:rPr>
          <w:rFonts w:ascii="Arial" w:hAnsi="Arial" w:cs="Arial"/>
        </w:rPr>
        <w:t>………………………….</w:t>
      </w:r>
      <w:r>
        <w:rPr>
          <w:rStyle w:val="Odwoanieprzypisudolnego"/>
          <w:rFonts w:ascii="Arial" w:hAnsi="Arial" w:cs="Arial"/>
        </w:rPr>
        <w:footnoteReference w:id="1"/>
      </w:r>
    </w:p>
    <w:p w14:paraId="4C8A5301" w14:textId="77777777" w:rsidR="009B5FA1" w:rsidRPr="00D11B96" w:rsidRDefault="00D11B96" w:rsidP="00D11B96">
      <w:pPr>
        <w:pStyle w:val="Tekstpodstawowy"/>
        <w:ind w:left="196" w:right="-71" w:hanging="196"/>
        <w:rPr>
          <w:rFonts w:ascii="Arial" w:hAnsi="Arial" w:cs="Arial"/>
          <w:sz w:val="22"/>
          <w:szCs w:val="22"/>
        </w:rPr>
      </w:pPr>
      <w:r w:rsidRPr="00D11B96">
        <w:rPr>
          <w:rFonts w:ascii="Arial" w:hAnsi="Arial" w:cs="Arial"/>
          <w:sz w:val="22"/>
          <w:szCs w:val="22"/>
        </w:rPr>
        <w:t>zwanym dalej</w:t>
      </w:r>
      <w:r>
        <w:rPr>
          <w:rFonts w:ascii="Arial" w:hAnsi="Arial" w:cs="Arial"/>
          <w:sz w:val="22"/>
          <w:szCs w:val="22"/>
        </w:rPr>
        <w:t xml:space="preserve"> </w:t>
      </w:r>
      <w:r w:rsidRPr="00D11B96">
        <w:rPr>
          <w:rFonts w:ascii="Arial" w:hAnsi="Arial" w:cs="Arial"/>
          <w:b/>
          <w:sz w:val="22"/>
          <w:szCs w:val="22"/>
        </w:rPr>
        <w:t>Wykonawcą</w:t>
      </w:r>
      <w:r w:rsidRPr="00D11B96">
        <w:rPr>
          <w:rFonts w:ascii="Arial" w:hAnsi="Arial" w:cs="Arial"/>
          <w:sz w:val="22"/>
          <w:szCs w:val="22"/>
        </w:rPr>
        <w:t>,</w:t>
      </w:r>
      <w:r w:rsidRPr="00D11B96">
        <w:rPr>
          <w:rFonts w:ascii="Arial" w:hAnsi="Arial" w:cs="Arial"/>
          <w:spacing w:val="-43"/>
          <w:sz w:val="22"/>
          <w:szCs w:val="22"/>
        </w:rPr>
        <w:t xml:space="preserve"> </w:t>
      </w:r>
      <w:r w:rsidRPr="00D11B96">
        <w:rPr>
          <w:rFonts w:ascii="Arial" w:hAnsi="Arial" w:cs="Arial"/>
          <w:sz w:val="22"/>
          <w:szCs w:val="22"/>
        </w:rPr>
        <w:t>o</w:t>
      </w:r>
      <w:r w:rsidRPr="00D11B96">
        <w:rPr>
          <w:rFonts w:ascii="Arial" w:hAnsi="Arial" w:cs="Arial"/>
          <w:spacing w:val="-1"/>
          <w:sz w:val="22"/>
          <w:szCs w:val="22"/>
        </w:rPr>
        <w:t xml:space="preserve"> </w:t>
      </w:r>
      <w:r w:rsidRPr="00D11B96">
        <w:rPr>
          <w:rFonts w:ascii="Arial" w:hAnsi="Arial" w:cs="Arial"/>
          <w:sz w:val="22"/>
          <w:szCs w:val="22"/>
        </w:rPr>
        <w:t>następującej</w:t>
      </w:r>
      <w:r w:rsidRPr="00D11B96">
        <w:rPr>
          <w:rFonts w:ascii="Arial" w:hAnsi="Arial" w:cs="Arial"/>
          <w:spacing w:val="-1"/>
          <w:sz w:val="22"/>
          <w:szCs w:val="22"/>
        </w:rPr>
        <w:t xml:space="preserve"> </w:t>
      </w:r>
      <w:r w:rsidRPr="00D11B96">
        <w:rPr>
          <w:rFonts w:ascii="Arial" w:hAnsi="Arial" w:cs="Arial"/>
          <w:sz w:val="22"/>
          <w:szCs w:val="22"/>
        </w:rPr>
        <w:t>treści:</w:t>
      </w:r>
    </w:p>
    <w:p w14:paraId="719F2FE4" w14:textId="77777777" w:rsidR="009B5FA1" w:rsidRPr="00D11B96" w:rsidRDefault="009B5FA1" w:rsidP="00D11B96">
      <w:pPr>
        <w:pStyle w:val="Tekstpodstawowy"/>
        <w:ind w:left="0" w:right="-71" w:firstLine="0"/>
        <w:rPr>
          <w:rFonts w:ascii="Arial" w:hAnsi="Arial" w:cs="Arial"/>
          <w:sz w:val="22"/>
          <w:szCs w:val="22"/>
        </w:rPr>
      </w:pPr>
    </w:p>
    <w:p w14:paraId="02FD3891" w14:textId="77777777" w:rsidR="009B5FA1" w:rsidRPr="0036512A" w:rsidRDefault="00D11B96" w:rsidP="0036512A">
      <w:pPr>
        <w:pStyle w:val="Nagwek11"/>
        <w:ind w:left="0" w:right="-71"/>
        <w:jc w:val="center"/>
        <w:rPr>
          <w:rFonts w:ascii="Arial" w:hAnsi="Arial" w:cs="Arial"/>
          <w:sz w:val="22"/>
          <w:szCs w:val="22"/>
        </w:rPr>
      </w:pPr>
      <w:r w:rsidRPr="0036512A">
        <w:rPr>
          <w:rFonts w:ascii="Arial" w:hAnsi="Arial" w:cs="Arial"/>
          <w:sz w:val="22"/>
          <w:szCs w:val="22"/>
        </w:rPr>
        <w:t>§</w:t>
      </w:r>
      <w:r w:rsidRPr="0036512A">
        <w:rPr>
          <w:rFonts w:ascii="Arial" w:hAnsi="Arial" w:cs="Arial"/>
          <w:spacing w:val="-2"/>
          <w:sz w:val="22"/>
          <w:szCs w:val="22"/>
        </w:rPr>
        <w:t xml:space="preserve"> </w:t>
      </w:r>
      <w:r w:rsidRPr="0036512A">
        <w:rPr>
          <w:rFonts w:ascii="Arial" w:hAnsi="Arial" w:cs="Arial"/>
          <w:sz w:val="22"/>
          <w:szCs w:val="22"/>
        </w:rPr>
        <w:t>1</w:t>
      </w:r>
    </w:p>
    <w:p w14:paraId="4842357A" w14:textId="1FB931D0" w:rsidR="00DA6E4D" w:rsidRPr="00DA6E4D" w:rsidRDefault="00D11B96" w:rsidP="00DA6E4D">
      <w:pPr>
        <w:jc w:val="both"/>
        <w:rPr>
          <w:rFonts w:ascii="Arial" w:hAnsi="Arial" w:cs="Arial"/>
          <w:b/>
          <w:bCs/>
          <w:u w:val="single"/>
        </w:rPr>
      </w:pPr>
      <w:r w:rsidRPr="00417E0D">
        <w:rPr>
          <w:rFonts w:ascii="Arial" w:hAnsi="Arial" w:cs="Arial"/>
        </w:rPr>
        <w:t>W</w:t>
      </w:r>
      <w:r w:rsidRPr="00417E0D">
        <w:rPr>
          <w:rFonts w:ascii="Arial" w:hAnsi="Arial" w:cs="Arial"/>
          <w:spacing w:val="56"/>
        </w:rPr>
        <w:t xml:space="preserve"> </w:t>
      </w:r>
      <w:r w:rsidRPr="00417E0D">
        <w:rPr>
          <w:rFonts w:ascii="Arial" w:hAnsi="Arial" w:cs="Arial"/>
        </w:rPr>
        <w:t>wyniku</w:t>
      </w:r>
      <w:r w:rsidRPr="00417E0D">
        <w:rPr>
          <w:rFonts w:ascii="Arial" w:hAnsi="Arial" w:cs="Arial"/>
          <w:spacing w:val="58"/>
        </w:rPr>
        <w:t xml:space="preserve"> </w:t>
      </w:r>
      <w:r w:rsidRPr="00417E0D">
        <w:rPr>
          <w:rFonts w:ascii="Arial" w:hAnsi="Arial" w:cs="Arial"/>
        </w:rPr>
        <w:t>rozstrzygnięcia</w:t>
      </w:r>
      <w:r w:rsidRPr="00417E0D">
        <w:rPr>
          <w:rFonts w:ascii="Arial" w:hAnsi="Arial" w:cs="Arial"/>
          <w:spacing w:val="56"/>
        </w:rPr>
        <w:t xml:space="preserve"> </w:t>
      </w:r>
      <w:r w:rsidRPr="00417E0D">
        <w:rPr>
          <w:rFonts w:ascii="Arial" w:hAnsi="Arial" w:cs="Arial"/>
        </w:rPr>
        <w:t>postępowania</w:t>
      </w:r>
      <w:r w:rsidRPr="00417E0D">
        <w:rPr>
          <w:rFonts w:ascii="Arial" w:hAnsi="Arial" w:cs="Arial"/>
          <w:spacing w:val="57"/>
        </w:rPr>
        <w:t xml:space="preserve"> </w:t>
      </w:r>
      <w:r w:rsidRPr="00417E0D">
        <w:rPr>
          <w:rFonts w:ascii="Arial" w:hAnsi="Arial" w:cs="Arial"/>
        </w:rPr>
        <w:t>o</w:t>
      </w:r>
      <w:r w:rsidRPr="00417E0D">
        <w:rPr>
          <w:rFonts w:ascii="Arial" w:hAnsi="Arial" w:cs="Arial"/>
          <w:spacing w:val="56"/>
        </w:rPr>
        <w:t xml:space="preserve"> </w:t>
      </w:r>
      <w:r w:rsidRPr="00417E0D">
        <w:rPr>
          <w:rFonts w:ascii="Arial" w:hAnsi="Arial" w:cs="Arial"/>
        </w:rPr>
        <w:t>udzielenie</w:t>
      </w:r>
      <w:r w:rsidRPr="00417E0D">
        <w:rPr>
          <w:rFonts w:ascii="Arial" w:hAnsi="Arial" w:cs="Arial"/>
          <w:spacing w:val="56"/>
        </w:rPr>
        <w:t xml:space="preserve"> </w:t>
      </w:r>
      <w:r w:rsidRPr="00417E0D">
        <w:rPr>
          <w:rFonts w:ascii="Arial" w:hAnsi="Arial" w:cs="Arial"/>
        </w:rPr>
        <w:t>zamówienia</w:t>
      </w:r>
      <w:r w:rsidRPr="00417E0D">
        <w:rPr>
          <w:rFonts w:ascii="Arial" w:hAnsi="Arial" w:cs="Arial"/>
          <w:spacing w:val="57"/>
        </w:rPr>
        <w:t xml:space="preserve"> </w:t>
      </w:r>
      <w:r w:rsidRPr="00417E0D">
        <w:rPr>
          <w:rFonts w:ascii="Arial" w:hAnsi="Arial" w:cs="Arial"/>
        </w:rPr>
        <w:t>publicznego</w:t>
      </w:r>
      <w:r w:rsidRPr="00417E0D">
        <w:rPr>
          <w:rFonts w:ascii="Arial" w:hAnsi="Arial" w:cs="Arial"/>
          <w:spacing w:val="56"/>
        </w:rPr>
        <w:t xml:space="preserve"> </w:t>
      </w:r>
      <w:r w:rsidRPr="00417E0D">
        <w:rPr>
          <w:rFonts w:ascii="Arial" w:hAnsi="Arial" w:cs="Arial"/>
        </w:rPr>
        <w:t>RI.271.</w:t>
      </w:r>
      <w:r w:rsidR="00417E0D">
        <w:rPr>
          <w:rFonts w:ascii="Arial" w:hAnsi="Arial" w:cs="Arial"/>
        </w:rPr>
        <w:t>10</w:t>
      </w:r>
      <w:r w:rsidRPr="00417E0D">
        <w:rPr>
          <w:rFonts w:ascii="Arial" w:hAnsi="Arial" w:cs="Arial"/>
        </w:rPr>
        <w:t>.2023 prowadzonego</w:t>
      </w:r>
      <w:r w:rsidRPr="00417E0D">
        <w:rPr>
          <w:rFonts w:ascii="Arial" w:hAnsi="Arial" w:cs="Arial"/>
          <w:spacing w:val="42"/>
        </w:rPr>
        <w:t xml:space="preserve"> </w:t>
      </w:r>
      <w:r w:rsidRPr="00417E0D">
        <w:rPr>
          <w:rFonts w:ascii="Arial" w:hAnsi="Arial" w:cs="Arial"/>
        </w:rPr>
        <w:t>w</w:t>
      </w:r>
      <w:r w:rsidRPr="00417E0D">
        <w:rPr>
          <w:rFonts w:ascii="Arial" w:hAnsi="Arial" w:cs="Arial"/>
          <w:spacing w:val="42"/>
        </w:rPr>
        <w:t xml:space="preserve"> </w:t>
      </w:r>
      <w:r w:rsidRPr="00417E0D">
        <w:rPr>
          <w:rFonts w:ascii="Arial" w:hAnsi="Arial" w:cs="Arial"/>
        </w:rPr>
        <w:t>trybie</w:t>
      </w:r>
      <w:r w:rsidRPr="00417E0D">
        <w:rPr>
          <w:rFonts w:ascii="Arial" w:hAnsi="Arial" w:cs="Arial"/>
          <w:spacing w:val="41"/>
        </w:rPr>
        <w:t xml:space="preserve"> </w:t>
      </w:r>
      <w:r w:rsidRPr="00417E0D">
        <w:rPr>
          <w:rFonts w:ascii="Arial" w:hAnsi="Arial" w:cs="Arial"/>
        </w:rPr>
        <w:t>podstawowym</w:t>
      </w:r>
      <w:r w:rsidRPr="00417E0D">
        <w:rPr>
          <w:rFonts w:ascii="Arial" w:hAnsi="Arial" w:cs="Arial"/>
          <w:spacing w:val="41"/>
        </w:rPr>
        <w:t xml:space="preserve"> </w:t>
      </w:r>
      <w:r w:rsidRPr="00417E0D">
        <w:rPr>
          <w:rFonts w:ascii="Arial" w:hAnsi="Arial" w:cs="Arial"/>
        </w:rPr>
        <w:t>bez</w:t>
      </w:r>
      <w:r w:rsidRPr="00417E0D">
        <w:rPr>
          <w:rFonts w:ascii="Arial" w:hAnsi="Arial" w:cs="Arial"/>
          <w:spacing w:val="43"/>
        </w:rPr>
        <w:t xml:space="preserve"> </w:t>
      </w:r>
      <w:r w:rsidRPr="00417E0D">
        <w:rPr>
          <w:rFonts w:ascii="Arial" w:hAnsi="Arial" w:cs="Arial"/>
        </w:rPr>
        <w:t>negocjacji</w:t>
      </w:r>
      <w:r w:rsidRPr="00417E0D">
        <w:rPr>
          <w:rFonts w:ascii="Arial" w:hAnsi="Arial" w:cs="Arial"/>
          <w:spacing w:val="42"/>
        </w:rPr>
        <w:t xml:space="preserve"> </w:t>
      </w:r>
      <w:r w:rsidRPr="00417E0D">
        <w:rPr>
          <w:rFonts w:ascii="Arial" w:hAnsi="Arial" w:cs="Arial"/>
        </w:rPr>
        <w:t>zgodnie</w:t>
      </w:r>
      <w:r w:rsidRPr="00417E0D">
        <w:rPr>
          <w:rFonts w:ascii="Arial" w:hAnsi="Arial" w:cs="Arial"/>
          <w:spacing w:val="41"/>
        </w:rPr>
        <w:t xml:space="preserve"> </w:t>
      </w:r>
      <w:r w:rsidRPr="00417E0D">
        <w:rPr>
          <w:rFonts w:ascii="Arial" w:hAnsi="Arial" w:cs="Arial"/>
        </w:rPr>
        <w:t>z</w:t>
      </w:r>
      <w:r w:rsidRPr="00417E0D">
        <w:rPr>
          <w:rFonts w:ascii="Arial" w:hAnsi="Arial" w:cs="Arial"/>
          <w:spacing w:val="43"/>
        </w:rPr>
        <w:t xml:space="preserve"> </w:t>
      </w:r>
      <w:r w:rsidRPr="00417E0D">
        <w:rPr>
          <w:rFonts w:ascii="Arial" w:hAnsi="Arial" w:cs="Arial"/>
        </w:rPr>
        <w:t>ustawą</w:t>
      </w:r>
      <w:r w:rsidRPr="00417E0D">
        <w:rPr>
          <w:rFonts w:ascii="Arial" w:hAnsi="Arial" w:cs="Arial"/>
          <w:spacing w:val="42"/>
        </w:rPr>
        <w:t xml:space="preserve"> </w:t>
      </w:r>
      <w:r w:rsidRPr="00417E0D">
        <w:rPr>
          <w:rFonts w:ascii="Arial" w:hAnsi="Arial" w:cs="Arial"/>
        </w:rPr>
        <w:t>z</w:t>
      </w:r>
      <w:r w:rsidRPr="00417E0D">
        <w:rPr>
          <w:rFonts w:ascii="Arial" w:hAnsi="Arial" w:cs="Arial"/>
          <w:spacing w:val="41"/>
        </w:rPr>
        <w:t xml:space="preserve"> </w:t>
      </w:r>
      <w:r w:rsidRPr="00417E0D">
        <w:rPr>
          <w:rFonts w:ascii="Arial" w:hAnsi="Arial" w:cs="Arial"/>
        </w:rPr>
        <w:t>dnia</w:t>
      </w:r>
      <w:r w:rsidRPr="00417E0D">
        <w:rPr>
          <w:rFonts w:ascii="Arial" w:hAnsi="Arial" w:cs="Arial"/>
          <w:spacing w:val="40"/>
        </w:rPr>
        <w:t xml:space="preserve"> </w:t>
      </w:r>
      <w:r w:rsidRPr="00417E0D">
        <w:rPr>
          <w:rFonts w:ascii="Arial" w:hAnsi="Arial" w:cs="Arial"/>
        </w:rPr>
        <w:t>11</w:t>
      </w:r>
      <w:r w:rsidRPr="00417E0D">
        <w:rPr>
          <w:rFonts w:ascii="Arial" w:hAnsi="Arial" w:cs="Arial"/>
          <w:spacing w:val="42"/>
        </w:rPr>
        <w:t xml:space="preserve"> </w:t>
      </w:r>
      <w:r w:rsidRPr="00417E0D">
        <w:rPr>
          <w:rFonts w:ascii="Arial" w:hAnsi="Arial" w:cs="Arial"/>
        </w:rPr>
        <w:t>września</w:t>
      </w:r>
      <w:r w:rsidRPr="00417E0D">
        <w:rPr>
          <w:rFonts w:ascii="Arial" w:hAnsi="Arial" w:cs="Arial"/>
          <w:spacing w:val="43"/>
        </w:rPr>
        <w:t xml:space="preserve"> </w:t>
      </w:r>
      <w:r w:rsidRPr="00417E0D">
        <w:rPr>
          <w:rFonts w:ascii="Arial" w:hAnsi="Arial" w:cs="Arial"/>
        </w:rPr>
        <w:t>2019 r.</w:t>
      </w:r>
      <w:r w:rsidRPr="00417E0D">
        <w:rPr>
          <w:rFonts w:ascii="Arial" w:hAnsi="Arial" w:cs="Arial"/>
          <w:spacing w:val="42"/>
        </w:rPr>
        <w:t xml:space="preserve"> </w:t>
      </w:r>
      <w:r w:rsidRPr="00417E0D">
        <w:rPr>
          <w:rFonts w:ascii="Arial" w:hAnsi="Arial" w:cs="Arial"/>
        </w:rPr>
        <w:t>Prawo</w:t>
      </w:r>
      <w:r w:rsidRPr="00417E0D">
        <w:rPr>
          <w:rFonts w:ascii="Arial" w:hAnsi="Arial" w:cs="Arial"/>
          <w:spacing w:val="-43"/>
        </w:rPr>
        <w:t xml:space="preserve"> </w:t>
      </w:r>
      <w:r w:rsidRPr="00417E0D">
        <w:rPr>
          <w:rFonts w:ascii="Arial" w:hAnsi="Arial" w:cs="Arial"/>
        </w:rPr>
        <w:t>zamówień</w:t>
      </w:r>
      <w:r w:rsidRPr="00417E0D">
        <w:rPr>
          <w:rFonts w:ascii="Arial" w:hAnsi="Arial" w:cs="Arial"/>
          <w:spacing w:val="-1"/>
        </w:rPr>
        <w:t xml:space="preserve"> </w:t>
      </w:r>
      <w:r w:rsidRPr="00417E0D">
        <w:rPr>
          <w:rFonts w:ascii="Arial" w:hAnsi="Arial" w:cs="Arial"/>
        </w:rPr>
        <w:t>publicznych (</w:t>
      </w:r>
      <w:r w:rsidRPr="00417E0D">
        <w:rPr>
          <w:rFonts w:ascii="Arial" w:hAnsi="Arial" w:cs="Arial"/>
          <w:i/>
        </w:rPr>
        <w:t>tj.</w:t>
      </w:r>
      <w:r w:rsidRPr="00417E0D">
        <w:rPr>
          <w:rFonts w:ascii="Arial" w:hAnsi="Arial" w:cs="Arial"/>
          <w:i/>
          <w:spacing w:val="6"/>
        </w:rPr>
        <w:t xml:space="preserve"> </w:t>
      </w:r>
      <w:r w:rsidRPr="00417E0D">
        <w:rPr>
          <w:rFonts w:ascii="Arial" w:hAnsi="Arial" w:cs="Arial"/>
          <w:i/>
        </w:rPr>
        <w:t>Dz.U. 2022 r.</w:t>
      </w:r>
      <w:r w:rsidRPr="00417E0D">
        <w:rPr>
          <w:rFonts w:ascii="Arial" w:hAnsi="Arial" w:cs="Arial"/>
          <w:i/>
          <w:spacing w:val="6"/>
        </w:rPr>
        <w:t xml:space="preserve"> </w:t>
      </w:r>
      <w:r w:rsidRPr="00417E0D">
        <w:rPr>
          <w:rFonts w:ascii="Arial" w:hAnsi="Arial" w:cs="Arial"/>
          <w:i/>
        </w:rPr>
        <w:t>poz.</w:t>
      </w:r>
      <w:r w:rsidRPr="00417E0D">
        <w:rPr>
          <w:rFonts w:ascii="Arial" w:hAnsi="Arial" w:cs="Arial"/>
          <w:i/>
          <w:spacing w:val="7"/>
        </w:rPr>
        <w:t xml:space="preserve"> </w:t>
      </w:r>
      <w:r w:rsidRPr="00417E0D">
        <w:rPr>
          <w:rFonts w:ascii="Arial" w:hAnsi="Arial" w:cs="Arial"/>
          <w:i/>
        </w:rPr>
        <w:t>1710</w:t>
      </w:r>
      <w:r w:rsidRPr="00417E0D">
        <w:rPr>
          <w:rFonts w:ascii="Arial" w:hAnsi="Arial" w:cs="Arial"/>
          <w:i/>
          <w:spacing w:val="7"/>
        </w:rPr>
        <w:t xml:space="preserve"> </w:t>
      </w:r>
      <w:r w:rsidRPr="00417E0D">
        <w:rPr>
          <w:rFonts w:ascii="Arial" w:hAnsi="Arial" w:cs="Arial"/>
          <w:i/>
        </w:rPr>
        <w:t>z</w:t>
      </w:r>
      <w:r w:rsidRPr="00417E0D">
        <w:rPr>
          <w:rFonts w:ascii="Arial" w:hAnsi="Arial" w:cs="Arial"/>
          <w:i/>
          <w:spacing w:val="7"/>
        </w:rPr>
        <w:t xml:space="preserve"> </w:t>
      </w:r>
      <w:proofErr w:type="spellStart"/>
      <w:r w:rsidRPr="00417E0D">
        <w:rPr>
          <w:rFonts w:ascii="Arial" w:hAnsi="Arial" w:cs="Arial"/>
          <w:i/>
        </w:rPr>
        <w:t>późn</w:t>
      </w:r>
      <w:proofErr w:type="spellEnd"/>
      <w:r w:rsidRPr="00417E0D">
        <w:rPr>
          <w:rFonts w:ascii="Arial" w:hAnsi="Arial" w:cs="Arial"/>
          <w:i/>
        </w:rPr>
        <w:t>.</w:t>
      </w:r>
      <w:r w:rsidRPr="00417E0D">
        <w:rPr>
          <w:rFonts w:ascii="Arial" w:hAnsi="Arial" w:cs="Arial"/>
          <w:i/>
          <w:spacing w:val="6"/>
        </w:rPr>
        <w:t xml:space="preserve"> </w:t>
      </w:r>
      <w:r w:rsidRPr="00417E0D">
        <w:rPr>
          <w:rFonts w:ascii="Arial" w:hAnsi="Arial" w:cs="Arial"/>
          <w:i/>
        </w:rPr>
        <w:t>zm.</w:t>
      </w:r>
      <w:r w:rsidRPr="00417E0D">
        <w:rPr>
          <w:rFonts w:ascii="Arial" w:hAnsi="Arial" w:cs="Arial"/>
        </w:rPr>
        <w:t>),</w:t>
      </w:r>
      <w:r w:rsidRPr="00417E0D">
        <w:rPr>
          <w:rFonts w:ascii="Arial" w:hAnsi="Arial" w:cs="Arial"/>
          <w:spacing w:val="7"/>
        </w:rPr>
        <w:t xml:space="preserve"> </w:t>
      </w:r>
      <w:r w:rsidRPr="00417E0D">
        <w:rPr>
          <w:rFonts w:ascii="Arial" w:hAnsi="Arial" w:cs="Arial"/>
        </w:rPr>
        <w:t>Zamawiający</w:t>
      </w:r>
      <w:r w:rsidRPr="00417E0D">
        <w:rPr>
          <w:rFonts w:ascii="Arial" w:hAnsi="Arial" w:cs="Arial"/>
          <w:spacing w:val="7"/>
        </w:rPr>
        <w:t xml:space="preserve"> </w:t>
      </w:r>
      <w:r w:rsidRPr="00417E0D">
        <w:rPr>
          <w:rFonts w:ascii="Arial" w:hAnsi="Arial" w:cs="Arial"/>
        </w:rPr>
        <w:t>zleca,</w:t>
      </w:r>
      <w:r w:rsidRPr="00417E0D">
        <w:rPr>
          <w:rFonts w:ascii="Arial" w:hAnsi="Arial" w:cs="Arial"/>
          <w:spacing w:val="5"/>
        </w:rPr>
        <w:t xml:space="preserve"> </w:t>
      </w:r>
      <w:r w:rsidRPr="00417E0D">
        <w:rPr>
          <w:rFonts w:ascii="Arial" w:hAnsi="Arial" w:cs="Arial"/>
        </w:rPr>
        <w:t>a</w:t>
      </w:r>
      <w:r w:rsidRPr="00417E0D">
        <w:rPr>
          <w:rFonts w:ascii="Arial" w:hAnsi="Arial" w:cs="Arial"/>
          <w:spacing w:val="8"/>
        </w:rPr>
        <w:t xml:space="preserve"> </w:t>
      </w:r>
      <w:r w:rsidRPr="00417E0D">
        <w:rPr>
          <w:rFonts w:ascii="Arial" w:hAnsi="Arial" w:cs="Arial"/>
        </w:rPr>
        <w:t>Wykonawca</w:t>
      </w:r>
      <w:r w:rsidRPr="00417E0D">
        <w:rPr>
          <w:rFonts w:ascii="Arial" w:hAnsi="Arial" w:cs="Arial"/>
          <w:spacing w:val="6"/>
        </w:rPr>
        <w:t xml:space="preserve"> </w:t>
      </w:r>
      <w:r w:rsidRPr="00417E0D">
        <w:rPr>
          <w:rFonts w:ascii="Arial" w:hAnsi="Arial" w:cs="Arial"/>
        </w:rPr>
        <w:t>przyjmuje</w:t>
      </w:r>
      <w:r w:rsidRPr="00417E0D">
        <w:rPr>
          <w:rFonts w:ascii="Arial" w:hAnsi="Arial" w:cs="Arial"/>
          <w:spacing w:val="6"/>
        </w:rPr>
        <w:t xml:space="preserve"> </w:t>
      </w:r>
      <w:r w:rsidRPr="00417E0D">
        <w:rPr>
          <w:rFonts w:ascii="Arial" w:hAnsi="Arial" w:cs="Arial"/>
        </w:rPr>
        <w:t>do</w:t>
      </w:r>
      <w:r w:rsidRPr="00417E0D">
        <w:rPr>
          <w:rFonts w:ascii="Arial" w:hAnsi="Arial" w:cs="Arial"/>
          <w:spacing w:val="3"/>
        </w:rPr>
        <w:t xml:space="preserve"> </w:t>
      </w:r>
      <w:r w:rsidRPr="00417E0D">
        <w:rPr>
          <w:rFonts w:ascii="Arial" w:hAnsi="Arial" w:cs="Arial"/>
        </w:rPr>
        <w:t>wykonania</w:t>
      </w:r>
      <w:r w:rsidRPr="00417E0D">
        <w:rPr>
          <w:rFonts w:ascii="Arial" w:hAnsi="Arial" w:cs="Arial"/>
          <w:spacing w:val="7"/>
        </w:rPr>
        <w:t xml:space="preserve"> </w:t>
      </w:r>
      <w:r w:rsidRPr="00417E0D">
        <w:rPr>
          <w:rFonts w:ascii="Arial" w:hAnsi="Arial" w:cs="Arial"/>
        </w:rPr>
        <w:t>zadanie</w:t>
      </w:r>
      <w:r w:rsidRPr="00417E0D">
        <w:rPr>
          <w:rFonts w:ascii="Arial" w:hAnsi="Arial" w:cs="Arial"/>
          <w:spacing w:val="6"/>
        </w:rPr>
        <w:t xml:space="preserve"> </w:t>
      </w:r>
      <w:r w:rsidRPr="00417E0D">
        <w:rPr>
          <w:rFonts w:ascii="Arial" w:hAnsi="Arial" w:cs="Arial"/>
        </w:rPr>
        <w:t>pod</w:t>
      </w:r>
      <w:r w:rsidR="00DA6E4D">
        <w:rPr>
          <w:rFonts w:ascii="Arial" w:hAnsi="Arial" w:cs="Arial"/>
        </w:rPr>
        <w:t xml:space="preserve"> </w:t>
      </w:r>
      <w:r w:rsidRPr="00417E0D">
        <w:rPr>
          <w:rFonts w:ascii="Arial" w:hAnsi="Arial" w:cs="Arial"/>
          <w:spacing w:val="-43"/>
        </w:rPr>
        <w:t xml:space="preserve"> </w:t>
      </w:r>
      <w:r w:rsidRPr="00417E0D">
        <w:rPr>
          <w:rFonts w:ascii="Arial" w:hAnsi="Arial" w:cs="Arial"/>
        </w:rPr>
        <w:t>nazwą:</w:t>
      </w:r>
      <w:r w:rsidRPr="00417E0D">
        <w:rPr>
          <w:rFonts w:ascii="Arial" w:hAnsi="Arial" w:cs="Arial"/>
          <w:spacing w:val="-3"/>
        </w:rPr>
        <w:t xml:space="preserve"> </w:t>
      </w:r>
      <w:r w:rsidR="00DA6E4D" w:rsidRPr="00DA6E4D">
        <w:rPr>
          <w:rFonts w:ascii="Arial" w:hAnsi="Arial" w:cs="Arial"/>
          <w:b/>
          <w:bCs/>
          <w:u w:val="single"/>
        </w:rPr>
        <w:t xml:space="preserve">Część </w:t>
      </w:r>
      <w:r w:rsidR="00391FF8">
        <w:rPr>
          <w:rFonts w:ascii="Arial" w:hAnsi="Arial" w:cs="Arial"/>
          <w:b/>
          <w:bCs/>
          <w:u w:val="single"/>
        </w:rPr>
        <w:t>2</w:t>
      </w:r>
      <w:r w:rsidR="00DA6E4D" w:rsidRPr="0018359B">
        <w:rPr>
          <w:rFonts w:ascii="Arial" w:hAnsi="Arial" w:cs="Arial"/>
          <w:b/>
          <w:bCs/>
          <w:u w:val="single"/>
        </w:rPr>
        <w:t xml:space="preserve">. </w:t>
      </w:r>
      <w:r w:rsidR="0018359B" w:rsidRPr="0018359B">
        <w:rPr>
          <w:rFonts w:ascii="Arial" w:hAnsi="Arial" w:cs="Arial"/>
          <w:b/>
          <w:bCs/>
          <w:u w:val="single"/>
        </w:rPr>
        <w:t xml:space="preserve">Remont drogi gminnej nr </w:t>
      </w:r>
      <w:proofErr w:type="spellStart"/>
      <w:r w:rsidR="0018359B" w:rsidRPr="0018359B">
        <w:rPr>
          <w:rFonts w:ascii="Arial" w:hAnsi="Arial" w:cs="Arial"/>
          <w:b/>
          <w:bCs/>
          <w:u w:val="single"/>
        </w:rPr>
        <w:t>110427L</w:t>
      </w:r>
      <w:proofErr w:type="spellEnd"/>
      <w:r w:rsidR="0018359B" w:rsidRPr="0018359B">
        <w:rPr>
          <w:rFonts w:ascii="Arial" w:hAnsi="Arial" w:cs="Arial"/>
          <w:b/>
          <w:bCs/>
          <w:u w:val="single"/>
        </w:rPr>
        <w:t xml:space="preserve"> w m. Siedliska</w:t>
      </w:r>
    </w:p>
    <w:p w14:paraId="235FB6E2" w14:textId="77777777" w:rsidR="0036512A" w:rsidRPr="0036512A" w:rsidRDefault="0036512A" w:rsidP="0036512A">
      <w:pPr>
        <w:jc w:val="both"/>
        <w:rPr>
          <w:rFonts w:ascii="Arial" w:eastAsia="Times New Roman" w:hAnsi="Arial" w:cs="Arial"/>
          <w:lang w:eastAsia="pl-PL"/>
        </w:rPr>
      </w:pPr>
    </w:p>
    <w:p w14:paraId="29F7BDBE" w14:textId="77777777" w:rsidR="009B5FA1" w:rsidRPr="00D11B96" w:rsidRDefault="00D11B96" w:rsidP="009F2DD4">
      <w:pPr>
        <w:pStyle w:val="Nagwek11"/>
        <w:ind w:left="0" w:right="-71"/>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2</w:t>
      </w:r>
      <w:r w:rsidR="009F2DD4">
        <w:rPr>
          <w:rFonts w:ascii="Arial" w:hAnsi="Arial" w:cs="Arial"/>
          <w:sz w:val="22"/>
          <w:szCs w:val="22"/>
        </w:rPr>
        <w:t xml:space="preserve"> PRZEDMIOT ZAMÓWIENIA</w:t>
      </w:r>
    </w:p>
    <w:p w14:paraId="61CBE5A7" w14:textId="7EBD0454" w:rsidR="0018359B" w:rsidRPr="0018359B" w:rsidRDefault="0018359B" w:rsidP="0018359B">
      <w:pPr>
        <w:pStyle w:val="Akapitzlist"/>
        <w:numPr>
          <w:ilvl w:val="0"/>
          <w:numId w:val="49"/>
        </w:numPr>
        <w:ind w:left="142" w:hanging="142"/>
        <w:rPr>
          <w:rFonts w:ascii="Arial" w:eastAsia="Lucida Sans Unicode" w:hAnsi="Arial" w:cs="Arial"/>
        </w:rPr>
      </w:pPr>
      <w:r w:rsidRPr="0018359B">
        <w:rPr>
          <w:rFonts w:ascii="Arial" w:hAnsi="Arial" w:cs="Arial"/>
          <w:b/>
          <w:color w:val="000000"/>
          <w:lang w:eastAsia="pl-PL"/>
        </w:rPr>
        <w:t xml:space="preserve">Przedmiotem zamówienia są roboty budowlane w zakresie wykonania remontu odcinka drogi gminnej nr </w:t>
      </w:r>
      <w:proofErr w:type="spellStart"/>
      <w:r w:rsidRPr="0018359B">
        <w:rPr>
          <w:rFonts w:ascii="Arial" w:hAnsi="Arial" w:cs="Arial"/>
          <w:b/>
          <w:color w:val="000000"/>
          <w:lang w:eastAsia="pl-PL"/>
        </w:rPr>
        <w:t>110427L</w:t>
      </w:r>
      <w:proofErr w:type="spellEnd"/>
      <w:r w:rsidRPr="0018359B">
        <w:rPr>
          <w:rFonts w:ascii="Arial" w:hAnsi="Arial" w:cs="Arial"/>
          <w:b/>
          <w:color w:val="000000"/>
          <w:lang w:eastAsia="pl-PL"/>
        </w:rPr>
        <w:t xml:space="preserve"> w m. Siedliska o długości 471,4 m (od km 0+007.7 do km 0+749.1).</w:t>
      </w:r>
    </w:p>
    <w:p w14:paraId="66362DD4" w14:textId="77777777" w:rsidR="0018359B" w:rsidRPr="005B4D23" w:rsidRDefault="0018359B" w:rsidP="0018359B">
      <w:pPr>
        <w:jc w:val="both"/>
        <w:rPr>
          <w:rFonts w:ascii="Arial" w:hAnsi="Arial" w:cs="Arial"/>
        </w:rPr>
      </w:pPr>
      <w:r w:rsidRPr="005B4D23">
        <w:rPr>
          <w:rFonts w:ascii="Arial" w:hAnsi="Arial" w:cs="Arial"/>
          <w:b/>
          <w:bCs/>
          <w:color w:val="000000"/>
          <w:u w:val="single"/>
          <w:lang w:eastAsia="pl-PL"/>
        </w:rPr>
        <w:t>Miejsce realizacji inwestycji:</w:t>
      </w:r>
      <w:r w:rsidRPr="005B4D23">
        <w:rPr>
          <w:rFonts w:ascii="Arial" w:hAnsi="Arial" w:cs="Arial"/>
          <w:color w:val="000000"/>
          <w:lang w:eastAsia="pl-PL"/>
        </w:rPr>
        <w:t xml:space="preserve"> miejscowość Siedliska, obręb 0017 Siedliska, Gmina Zamość.</w:t>
      </w:r>
    </w:p>
    <w:p w14:paraId="47890903" w14:textId="77777777" w:rsidR="0018359B" w:rsidRPr="005B4D23" w:rsidRDefault="0018359B" w:rsidP="0018359B">
      <w:pPr>
        <w:jc w:val="both"/>
        <w:rPr>
          <w:rFonts w:ascii="Arial" w:hAnsi="Arial" w:cs="Arial"/>
        </w:rPr>
      </w:pPr>
      <w:r w:rsidRPr="005B4D23">
        <w:rPr>
          <w:rFonts w:ascii="Arial" w:eastAsia="Times New Roman" w:hAnsi="Arial" w:cs="Arial"/>
          <w:b/>
          <w:bCs/>
          <w:u w:val="single"/>
          <w:lang w:eastAsia="pl-PL"/>
        </w:rPr>
        <w:t>Zakres zadania obejmuje:</w:t>
      </w:r>
    </w:p>
    <w:p w14:paraId="6F2BA09D" w14:textId="77777777" w:rsidR="0018359B" w:rsidRPr="005B4D23" w:rsidRDefault="0018359B" w:rsidP="0018359B">
      <w:pPr>
        <w:pStyle w:val="pkt"/>
        <w:numPr>
          <w:ilvl w:val="0"/>
          <w:numId w:val="48"/>
        </w:numPr>
        <w:spacing w:before="0" w:after="0"/>
        <w:ind w:left="360" w:hanging="360"/>
        <w:rPr>
          <w:rFonts w:ascii="Arial" w:hAnsi="Arial" w:cs="Arial"/>
          <w:sz w:val="22"/>
          <w:szCs w:val="22"/>
        </w:rPr>
      </w:pPr>
      <w:r w:rsidRPr="005B4D23">
        <w:rPr>
          <w:rFonts w:ascii="Arial" w:hAnsi="Arial" w:cs="Arial"/>
          <w:sz w:val="22"/>
          <w:szCs w:val="22"/>
        </w:rPr>
        <w:t xml:space="preserve">wykonanie wzmocnienia istniejącej nawierzchni jezdni długości 471,4 m oraz szerokości 5,0 m o konstrukcji wzmocnienia: warstwa ścieralna z betonu asfaltowego AC 11 S grubości 4 cm, warstwa wiążąco-wyrównawcza z betonu asfaltowego AC </w:t>
      </w:r>
      <w:proofErr w:type="spellStart"/>
      <w:r w:rsidRPr="005B4D23">
        <w:rPr>
          <w:rFonts w:ascii="Arial" w:hAnsi="Arial" w:cs="Arial"/>
          <w:sz w:val="22"/>
          <w:szCs w:val="22"/>
        </w:rPr>
        <w:t>16W</w:t>
      </w:r>
      <w:proofErr w:type="spellEnd"/>
      <w:r w:rsidRPr="005B4D23">
        <w:rPr>
          <w:rFonts w:ascii="Arial" w:hAnsi="Arial" w:cs="Arial"/>
          <w:sz w:val="22"/>
          <w:szCs w:val="22"/>
        </w:rPr>
        <w:t xml:space="preserve"> 50/70 grubości 5 cm;</w:t>
      </w:r>
    </w:p>
    <w:p w14:paraId="77BD8FC8" w14:textId="77777777" w:rsidR="0018359B" w:rsidRPr="005B4D23" w:rsidRDefault="0018359B" w:rsidP="0018359B">
      <w:pPr>
        <w:pStyle w:val="pkt"/>
        <w:numPr>
          <w:ilvl w:val="0"/>
          <w:numId w:val="48"/>
        </w:numPr>
        <w:spacing w:before="0" w:after="0"/>
        <w:ind w:left="357" w:hanging="357"/>
        <w:rPr>
          <w:rFonts w:ascii="Arial" w:hAnsi="Arial" w:cs="Arial"/>
          <w:sz w:val="22"/>
          <w:szCs w:val="22"/>
        </w:rPr>
      </w:pPr>
      <w:r w:rsidRPr="005B4D23">
        <w:rPr>
          <w:rFonts w:ascii="Arial" w:eastAsia="Lucida Sans Unicode" w:hAnsi="Arial" w:cs="Arial"/>
          <w:color w:val="00000A"/>
          <w:kern w:val="2"/>
          <w:sz w:val="22"/>
          <w:szCs w:val="22"/>
        </w:rPr>
        <w:t xml:space="preserve">wykonanie </w:t>
      </w:r>
      <w:r w:rsidRPr="005B4D23">
        <w:rPr>
          <w:rFonts w:ascii="Arial" w:hAnsi="Arial" w:cs="Arial"/>
          <w:sz w:val="22"/>
          <w:szCs w:val="22"/>
        </w:rPr>
        <w:t xml:space="preserve">obustronnych poboczy ulepszonych o szer. 0,75 m,  z mieszanki kruszywa niezwiązanego </w:t>
      </w:r>
      <w:proofErr w:type="spellStart"/>
      <w:r w:rsidRPr="005B4D23">
        <w:rPr>
          <w:rFonts w:ascii="Arial" w:hAnsi="Arial" w:cs="Arial"/>
          <w:sz w:val="22"/>
          <w:szCs w:val="22"/>
        </w:rPr>
        <w:t>C90</w:t>
      </w:r>
      <w:proofErr w:type="spellEnd"/>
      <w:r w:rsidRPr="005B4D23">
        <w:rPr>
          <w:rFonts w:ascii="Arial" w:hAnsi="Arial" w:cs="Arial"/>
          <w:sz w:val="22"/>
          <w:szCs w:val="22"/>
        </w:rPr>
        <w:t>/3 o grubości 20 cm;</w:t>
      </w:r>
    </w:p>
    <w:p w14:paraId="3E41E976" w14:textId="77777777" w:rsidR="0018359B" w:rsidRPr="005B4D23" w:rsidRDefault="0018359B" w:rsidP="0018359B">
      <w:pPr>
        <w:pStyle w:val="pkt"/>
        <w:numPr>
          <w:ilvl w:val="0"/>
          <w:numId w:val="48"/>
        </w:numPr>
        <w:spacing w:before="0" w:after="0"/>
        <w:ind w:left="357" w:hanging="357"/>
        <w:rPr>
          <w:rFonts w:ascii="Arial" w:hAnsi="Arial" w:cs="Arial"/>
          <w:sz w:val="22"/>
          <w:szCs w:val="22"/>
        </w:rPr>
      </w:pPr>
      <w:r w:rsidRPr="005B4D23">
        <w:rPr>
          <w:rFonts w:ascii="Arial" w:hAnsi="Arial" w:cs="Arial"/>
          <w:sz w:val="22"/>
          <w:szCs w:val="22"/>
        </w:rPr>
        <w:t xml:space="preserve">remont istniejących zjazdów o nawierzchni z kostki brukowej betonowej o konstrukcji: posypka cementowo-piaskowa, warstwa mrozoodporna z mieszanki kruszywa związanego cementem </w:t>
      </w:r>
      <w:proofErr w:type="spellStart"/>
      <w:r w:rsidRPr="005B4D23">
        <w:rPr>
          <w:rFonts w:ascii="Arial" w:hAnsi="Arial" w:cs="Arial"/>
          <w:sz w:val="22"/>
          <w:szCs w:val="22"/>
        </w:rPr>
        <w:t>C3</w:t>
      </w:r>
      <w:proofErr w:type="spellEnd"/>
      <w:r w:rsidRPr="005B4D23">
        <w:rPr>
          <w:rFonts w:ascii="Arial" w:hAnsi="Arial" w:cs="Arial"/>
          <w:sz w:val="22"/>
          <w:szCs w:val="22"/>
        </w:rPr>
        <w:t>/4, obramowanych oraz zakończonych obrzeżem betonowym;</w:t>
      </w:r>
    </w:p>
    <w:p w14:paraId="01A62CD0" w14:textId="77777777" w:rsidR="0018359B" w:rsidRPr="005B4D23" w:rsidRDefault="0018359B" w:rsidP="0018359B">
      <w:pPr>
        <w:pStyle w:val="pkt"/>
        <w:numPr>
          <w:ilvl w:val="0"/>
          <w:numId w:val="48"/>
        </w:numPr>
        <w:spacing w:before="0" w:after="0"/>
        <w:ind w:left="357" w:hanging="357"/>
        <w:rPr>
          <w:rFonts w:ascii="Arial" w:hAnsi="Arial" w:cs="Arial"/>
          <w:sz w:val="22"/>
          <w:szCs w:val="22"/>
        </w:rPr>
      </w:pPr>
      <w:r w:rsidRPr="005B4D23">
        <w:rPr>
          <w:rFonts w:ascii="Arial" w:hAnsi="Arial" w:cs="Arial"/>
          <w:sz w:val="22"/>
          <w:szCs w:val="22"/>
        </w:rPr>
        <w:t>remont istniejących zjazdów o nawierzchni z kruszywa łamanego stabilizowanego mechanicznie 0/31,50 mm</w:t>
      </w:r>
      <w:r w:rsidRPr="005B4D23">
        <w:rPr>
          <w:rFonts w:ascii="Arial" w:eastAsia="Lucida Sans Unicode" w:hAnsi="Arial" w:cs="Arial"/>
          <w:color w:val="00000A"/>
          <w:kern w:val="2"/>
          <w:sz w:val="22"/>
          <w:szCs w:val="22"/>
        </w:rPr>
        <w:t>;</w:t>
      </w:r>
    </w:p>
    <w:p w14:paraId="5F11CBFA" w14:textId="77777777" w:rsidR="0018359B" w:rsidRPr="005B4D23" w:rsidRDefault="0018359B" w:rsidP="0018359B">
      <w:pPr>
        <w:pStyle w:val="pkt"/>
        <w:numPr>
          <w:ilvl w:val="0"/>
          <w:numId w:val="48"/>
        </w:numPr>
        <w:spacing w:before="0" w:after="0"/>
        <w:ind w:left="357" w:hanging="357"/>
        <w:rPr>
          <w:rFonts w:ascii="Arial" w:hAnsi="Arial" w:cs="Arial"/>
          <w:sz w:val="22"/>
          <w:szCs w:val="22"/>
        </w:rPr>
      </w:pPr>
      <w:r w:rsidRPr="005B4D23">
        <w:rPr>
          <w:rFonts w:ascii="Arial" w:hAnsi="Arial" w:cs="Arial"/>
          <w:sz w:val="22"/>
          <w:szCs w:val="22"/>
        </w:rPr>
        <w:t>remont przepustu pod drogą gminną w km 0+311,00;</w:t>
      </w:r>
    </w:p>
    <w:p w14:paraId="48CB1A4D" w14:textId="77777777" w:rsidR="0018359B" w:rsidRPr="005B4D23" w:rsidRDefault="0018359B" w:rsidP="0018359B">
      <w:pPr>
        <w:pStyle w:val="pkt"/>
        <w:numPr>
          <w:ilvl w:val="0"/>
          <w:numId w:val="48"/>
        </w:numPr>
        <w:spacing w:before="0" w:after="0"/>
        <w:ind w:left="357" w:hanging="357"/>
        <w:rPr>
          <w:rFonts w:ascii="Arial" w:hAnsi="Arial" w:cs="Arial"/>
          <w:sz w:val="22"/>
          <w:szCs w:val="22"/>
        </w:rPr>
      </w:pPr>
      <w:r w:rsidRPr="005B4D23">
        <w:rPr>
          <w:rFonts w:ascii="Arial" w:hAnsi="Arial" w:cs="Arial"/>
          <w:sz w:val="22"/>
          <w:szCs w:val="22"/>
        </w:rPr>
        <w:t>ukształtowanie oraz oczyszczenie rowów;</w:t>
      </w:r>
    </w:p>
    <w:p w14:paraId="32BCD12B" w14:textId="77777777" w:rsidR="0018359B" w:rsidRPr="005B4D23" w:rsidRDefault="0018359B" w:rsidP="0018359B">
      <w:pPr>
        <w:pStyle w:val="pkt"/>
        <w:numPr>
          <w:ilvl w:val="0"/>
          <w:numId w:val="48"/>
        </w:numPr>
        <w:spacing w:before="0" w:after="0"/>
        <w:ind w:left="357" w:hanging="357"/>
        <w:rPr>
          <w:rFonts w:ascii="Arial" w:hAnsi="Arial" w:cs="Arial"/>
          <w:sz w:val="22"/>
          <w:szCs w:val="22"/>
        </w:rPr>
      </w:pPr>
      <w:r w:rsidRPr="005B4D23">
        <w:rPr>
          <w:rFonts w:ascii="Arial" w:hAnsi="Arial" w:cs="Arial"/>
          <w:sz w:val="22"/>
          <w:szCs w:val="22"/>
        </w:rPr>
        <w:t>wykonanie powierzchni biologicznie czynnej w postaci trawników;</w:t>
      </w:r>
    </w:p>
    <w:p w14:paraId="10B12641" w14:textId="77777777" w:rsidR="0018359B" w:rsidRPr="005B4D23" w:rsidRDefault="0018359B" w:rsidP="0018359B">
      <w:pPr>
        <w:pStyle w:val="pkt"/>
        <w:numPr>
          <w:ilvl w:val="0"/>
          <w:numId w:val="48"/>
        </w:numPr>
        <w:spacing w:before="0" w:after="0"/>
        <w:ind w:left="357" w:hanging="357"/>
        <w:rPr>
          <w:rFonts w:ascii="Arial" w:hAnsi="Arial" w:cs="Arial"/>
          <w:sz w:val="22"/>
          <w:szCs w:val="22"/>
        </w:rPr>
      </w:pPr>
      <w:r w:rsidRPr="005B4D23">
        <w:rPr>
          <w:rFonts w:ascii="Arial" w:hAnsi="Arial" w:cs="Arial"/>
          <w:sz w:val="22"/>
          <w:szCs w:val="22"/>
        </w:rPr>
        <w:t>demontaż istniejących znaków drogowych oraz ponowny ich montaż po zakończeniu robót.</w:t>
      </w:r>
    </w:p>
    <w:p w14:paraId="771557F6" w14:textId="77777777" w:rsidR="0018359B" w:rsidRPr="005B4D23" w:rsidRDefault="0018359B" w:rsidP="0018359B">
      <w:pPr>
        <w:pStyle w:val="pkt"/>
        <w:widowControl w:val="0"/>
        <w:suppressAutoHyphens/>
        <w:spacing w:before="0" w:after="0" w:line="276" w:lineRule="auto"/>
        <w:ind w:left="0" w:firstLine="0"/>
        <w:textAlignment w:val="baseline"/>
        <w:rPr>
          <w:rFonts w:ascii="Arial" w:hAnsi="Arial" w:cs="Arial"/>
          <w:sz w:val="22"/>
          <w:szCs w:val="22"/>
        </w:rPr>
      </w:pPr>
    </w:p>
    <w:p w14:paraId="08DC7C18" w14:textId="77777777" w:rsidR="0018359B" w:rsidRPr="005B4D23" w:rsidRDefault="0018359B" w:rsidP="0018359B">
      <w:pPr>
        <w:pStyle w:val="pkt"/>
        <w:tabs>
          <w:tab w:val="left" w:pos="285"/>
        </w:tabs>
        <w:spacing w:before="0" w:after="0" w:line="276" w:lineRule="auto"/>
        <w:ind w:left="0" w:firstLine="0"/>
        <w:rPr>
          <w:rFonts w:ascii="Arial" w:hAnsi="Arial" w:cs="Arial"/>
          <w:sz w:val="22"/>
          <w:szCs w:val="22"/>
        </w:rPr>
      </w:pPr>
      <w:r w:rsidRPr="005B4D23">
        <w:rPr>
          <w:rFonts w:ascii="Arial" w:hAnsi="Arial" w:cs="Arial"/>
          <w:sz w:val="22"/>
          <w:szCs w:val="22"/>
        </w:rPr>
        <w:tab/>
        <w:t xml:space="preserve">Przedmiot zamówienia należy wykonać zgodnie z obowiązującymi przepisami prawa, w szczególności ustawy z dnia 7 lipca 1994 r. Prawo Budowlane (Dz. U. z 2023 r. poz. 682 z </w:t>
      </w:r>
      <w:proofErr w:type="spellStart"/>
      <w:r w:rsidRPr="005B4D23">
        <w:rPr>
          <w:rFonts w:ascii="Arial" w:hAnsi="Arial" w:cs="Arial"/>
          <w:sz w:val="22"/>
          <w:szCs w:val="22"/>
        </w:rPr>
        <w:t>późn</w:t>
      </w:r>
      <w:proofErr w:type="spellEnd"/>
      <w:r w:rsidRPr="005B4D23">
        <w:rPr>
          <w:rFonts w:ascii="Arial" w:hAnsi="Arial" w:cs="Arial"/>
          <w:sz w:val="22"/>
          <w:szCs w:val="22"/>
        </w:rPr>
        <w:t>. zm.) wraz z przepisami wykonawczymi, normami, instrukcjami producentów stosowanych   urządzeń i materiałów, zasadami wiedzy technicznej i sztuki budowlanej.</w:t>
      </w:r>
    </w:p>
    <w:p w14:paraId="0D9164C9" w14:textId="77777777" w:rsidR="0018359B" w:rsidRPr="005B4D23" w:rsidRDefault="0018359B" w:rsidP="0018359B">
      <w:pPr>
        <w:pStyle w:val="pkt"/>
        <w:tabs>
          <w:tab w:val="left" w:pos="285"/>
        </w:tabs>
        <w:spacing w:before="0" w:after="0" w:line="276" w:lineRule="auto"/>
        <w:ind w:left="0" w:firstLine="0"/>
        <w:rPr>
          <w:rFonts w:ascii="Arial" w:hAnsi="Arial" w:cs="Arial"/>
          <w:sz w:val="22"/>
          <w:szCs w:val="22"/>
        </w:rPr>
      </w:pPr>
      <w:r w:rsidRPr="005B4D23">
        <w:rPr>
          <w:rFonts w:ascii="Arial" w:hAnsi="Arial" w:cs="Arial"/>
          <w:kern w:val="2"/>
          <w:sz w:val="22"/>
          <w:szCs w:val="22"/>
          <w:lang w:eastAsia="pl-PL"/>
        </w:rPr>
        <w:tab/>
        <w:t xml:space="preserve">Materiały dostarczone i użyte przez Wykonawcę powinny odpowiadać, co do jakości wymogom wyrobów dopuszczonych do obrotu i stosowania w budownictwie, określonym w art. 10 ustawy z dnia 7 lipca 1994 r. Prawo budowlane (Dz. U. z 2023 r. poz. 682 z </w:t>
      </w:r>
      <w:proofErr w:type="spellStart"/>
      <w:r w:rsidRPr="005B4D23">
        <w:rPr>
          <w:rFonts w:ascii="Arial" w:hAnsi="Arial" w:cs="Arial"/>
          <w:kern w:val="2"/>
          <w:sz w:val="22"/>
          <w:szCs w:val="22"/>
          <w:lang w:eastAsia="pl-PL"/>
        </w:rPr>
        <w:t>późn</w:t>
      </w:r>
      <w:proofErr w:type="spellEnd"/>
      <w:r w:rsidRPr="005B4D23">
        <w:rPr>
          <w:rFonts w:ascii="Arial" w:hAnsi="Arial" w:cs="Arial"/>
          <w:kern w:val="2"/>
          <w:sz w:val="22"/>
          <w:szCs w:val="22"/>
          <w:lang w:eastAsia="pl-PL"/>
        </w:rPr>
        <w:t xml:space="preserve">. zm.). </w:t>
      </w:r>
    </w:p>
    <w:p w14:paraId="1DD4321D" w14:textId="77777777" w:rsidR="0018359B" w:rsidRPr="005B4D23" w:rsidRDefault="0018359B" w:rsidP="0018359B">
      <w:pPr>
        <w:pStyle w:val="pkt"/>
        <w:tabs>
          <w:tab w:val="left" w:pos="285"/>
        </w:tabs>
        <w:spacing w:before="0" w:after="0" w:line="276" w:lineRule="auto"/>
        <w:ind w:left="0" w:firstLine="0"/>
        <w:rPr>
          <w:rFonts w:ascii="Arial" w:hAnsi="Arial" w:cs="Arial"/>
          <w:sz w:val="22"/>
          <w:szCs w:val="22"/>
        </w:rPr>
      </w:pPr>
      <w:r w:rsidRPr="005B4D23">
        <w:rPr>
          <w:rFonts w:ascii="Arial" w:hAnsi="Arial" w:cs="Arial"/>
          <w:sz w:val="22"/>
          <w:szCs w:val="22"/>
        </w:rPr>
        <w:lastRenderedPageBreak/>
        <w:tab/>
        <w:t>Wykonanie przedmiotu zamówienia dodatkowo musi być zgodne z wszystkimi aktami prawnymi właściwymi dla przedmiotu zamówienia, z przepisami techniczno-budowlanymi, obowiązującymi normami i wytycznymi.</w:t>
      </w:r>
    </w:p>
    <w:p w14:paraId="709333C3" w14:textId="77777777" w:rsidR="0018359B" w:rsidRPr="0018359B" w:rsidRDefault="0018359B" w:rsidP="0018359B">
      <w:pPr>
        <w:pStyle w:val="pkt"/>
        <w:tabs>
          <w:tab w:val="left" w:pos="285"/>
        </w:tabs>
        <w:spacing w:before="0" w:after="0" w:line="276" w:lineRule="auto"/>
        <w:ind w:left="0" w:firstLine="0"/>
        <w:rPr>
          <w:rFonts w:ascii="Arial" w:hAnsi="Arial" w:cs="Arial"/>
          <w:sz w:val="22"/>
          <w:szCs w:val="22"/>
        </w:rPr>
      </w:pPr>
      <w:r w:rsidRPr="0018359B">
        <w:rPr>
          <w:rFonts w:ascii="Arial" w:hAnsi="Arial" w:cs="Arial"/>
          <w:sz w:val="22"/>
          <w:szCs w:val="22"/>
        </w:rPr>
        <w:tab/>
        <w:t>Szczegółowy rodzaj robót budowlanych oraz zakres prac został określony w dokumentacji dołączonej do postępowania, w skład której wchodzi:</w:t>
      </w:r>
    </w:p>
    <w:p w14:paraId="5A35A6A4" w14:textId="77777777" w:rsidR="0018359B" w:rsidRPr="0018359B" w:rsidRDefault="0018359B" w:rsidP="0018359B">
      <w:pPr>
        <w:pStyle w:val="pkt"/>
        <w:numPr>
          <w:ilvl w:val="0"/>
          <w:numId w:val="48"/>
        </w:numPr>
        <w:spacing w:before="0" w:after="0" w:line="276" w:lineRule="auto"/>
        <w:ind w:left="360" w:hanging="360"/>
        <w:rPr>
          <w:rFonts w:ascii="Arial" w:hAnsi="Arial" w:cs="Arial"/>
          <w:sz w:val="22"/>
          <w:szCs w:val="22"/>
        </w:rPr>
      </w:pPr>
      <w:r w:rsidRPr="0018359B">
        <w:rPr>
          <w:rFonts w:ascii="Arial" w:hAnsi="Arial" w:cs="Arial"/>
          <w:kern w:val="2"/>
          <w:sz w:val="22"/>
          <w:szCs w:val="22"/>
          <w:lang w:eastAsia="pl-PL"/>
        </w:rPr>
        <w:t>Projekt zagospodarowania terenu,</w:t>
      </w:r>
    </w:p>
    <w:p w14:paraId="5746C382" w14:textId="77777777" w:rsidR="0018359B" w:rsidRPr="0018359B" w:rsidRDefault="0018359B" w:rsidP="0018359B">
      <w:pPr>
        <w:pStyle w:val="pkt"/>
        <w:numPr>
          <w:ilvl w:val="0"/>
          <w:numId w:val="48"/>
        </w:numPr>
        <w:spacing w:before="0" w:after="0" w:line="276" w:lineRule="auto"/>
        <w:ind w:left="360" w:hanging="360"/>
        <w:rPr>
          <w:rFonts w:ascii="Arial" w:hAnsi="Arial" w:cs="Arial"/>
          <w:sz w:val="22"/>
          <w:szCs w:val="22"/>
        </w:rPr>
      </w:pPr>
      <w:r w:rsidRPr="0018359B">
        <w:rPr>
          <w:rFonts w:ascii="Arial" w:hAnsi="Arial" w:cs="Arial"/>
          <w:sz w:val="22"/>
          <w:szCs w:val="22"/>
        </w:rPr>
        <w:t>Specyfikacja techniczna wykonania i odbioru robót,</w:t>
      </w:r>
    </w:p>
    <w:p w14:paraId="5C22FEA8" w14:textId="50C73B93" w:rsidR="00630AC9" w:rsidRPr="0018359B" w:rsidRDefault="0018359B" w:rsidP="0018359B">
      <w:pPr>
        <w:snapToGrid w:val="0"/>
        <w:ind w:left="471" w:hanging="329"/>
        <w:jc w:val="both"/>
        <w:rPr>
          <w:rFonts w:ascii="Arial" w:eastAsia="Times New Roman" w:hAnsi="Arial" w:cs="Arial"/>
          <w:color w:val="000000"/>
        </w:rPr>
      </w:pPr>
      <w:r w:rsidRPr="0018359B">
        <w:rPr>
          <w:rFonts w:ascii="Arial" w:hAnsi="Arial" w:cs="Arial"/>
        </w:rPr>
        <w:t>Przedmiar robót dołączono jako POMOCNICZY.</w:t>
      </w:r>
    </w:p>
    <w:p w14:paraId="45905F4D" w14:textId="77777777" w:rsidR="0036512A" w:rsidRDefault="0036512A" w:rsidP="00DA6E4D">
      <w:pPr>
        <w:snapToGrid w:val="0"/>
        <w:ind w:left="284" w:hanging="284"/>
        <w:jc w:val="both"/>
        <w:rPr>
          <w:rFonts w:ascii="Arial" w:hAnsi="Arial" w:cs="Arial"/>
        </w:rPr>
      </w:pPr>
      <w:r>
        <w:rPr>
          <w:rFonts w:ascii="Arial" w:eastAsia="Times New Roman" w:hAnsi="Arial" w:cs="Arial"/>
          <w:color w:val="000000"/>
        </w:rPr>
        <w:t xml:space="preserve">2. </w:t>
      </w:r>
      <w:r w:rsidR="00D11B96" w:rsidRPr="00D11B96">
        <w:rPr>
          <w:rFonts w:ascii="Arial" w:hAnsi="Arial" w:cs="Arial"/>
        </w:rPr>
        <w:t>Wykonawca realizując zamówienie zapewni zgodność z minimalnymi wymaganiami określonymi w ustawie</w:t>
      </w:r>
      <w:r w:rsidR="00D11B96" w:rsidRPr="00D11B96">
        <w:rPr>
          <w:rFonts w:ascii="Arial" w:hAnsi="Arial" w:cs="Arial"/>
          <w:spacing w:val="1"/>
        </w:rPr>
        <w:t xml:space="preserve"> </w:t>
      </w:r>
      <w:r w:rsidR="00D11B96" w:rsidRPr="00D11B96">
        <w:rPr>
          <w:rFonts w:ascii="Arial" w:hAnsi="Arial" w:cs="Arial"/>
        </w:rPr>
        <w:t>z dnia 19 lipca 2019</w:t>
      </w:r>
      <w:r w:rsidR="00D62E00">
        <w:rPr>
          <w:rFonts w:ascii="Arial" w:hAnsi="Arial" w:cs="Arial"/>
        </w:rPr>
        <w:t xml:space="preserve"> </w:t>
      </w:r>
      <w:r w:rsidR="00D11B96" w:rsidRPr="00D11B96">
        <w:rPr>
          <w:rFonts w:ascii="Arial" w:hAnsi="Arial" w:cs="Arial"/>
        </w:rPr>
        <w:t>r. o zapewnieniu dostępności osobom ze szczególnymi potrzebami (</w:t>
      </w:r>
      <w:proofErr w:type="spellStart"/>
      <w:r w:rsidR="00D11B96" w:rsidRPr="00D11B96">
        <w:rPr>
          <w:rFonts w:ascii="Arial" w:hAnsi="Arial" w:cs="Arial"/>
        </w:rPr>
        <w:t>t.j</w:t>
      </w:r>
      <w:proofErr w:type="spellEnd"/>
      <w:r w:rsidR="00D11B96" w:rsidRPr="00D11B96">
        <w:rPr>
          <w:rFonts w:ascii="Arial" w:hAnsi="Arial" w:cs="Arial"/>
        </w:rPr>
        <w:t>. Dz.</w:t>
      </w:r>
      <w:r w:rsidR="00AB3BFE">
        <w:rPr>
          <w:rFonts w:ascii="Arial" w:hAnsi="Arial" w:cs="Arial"/>
        </w:rPr>
        <w:t xml:space="preserve"> </w:t>
      </w:r>
      <w:r w:rsidR="00D11B96" w:rsidRPr="00D11B96">
        <w:rPr>
          <w:rFonts w:ascii="Arial" w:hAnsi="Arial" w:cs="Arial"/>
        </w:rPr>
        <w:t>U. z 2022</w:t>
      </w:r>
      <w:r w:rsidR="00D62E00">
        <w:rPr>
          <w:rFonts w:ascii="Arial" w:hAnsi="Arial" w:cs="Arial"/>
        </w:rPr>
        <w:t xml:space="preserve"> </w:t>
      </w:r>
      <w:r w:rsidR="00D11B96" w:rsidRPr="00D11B96">
        <w:rPr>
          <w:rFonts w:ascii="Arial" w:hAnsi="Arial" w:cs="Arial"/>
        </w:rPr>
        <w:t>r.</w:t>
      </w:r>
      <w:r w:rsidR="00D11B96" w:rsidRPr="00D11B96">
        <w:rPr>
          <w:rFonts w:ascii="Arial" w:hAnsi="Arial" w:cs="Arial"/>
          <w:spacing w:val="1"/>
        </w:rPr>
        <w:t xml:space="preserve"> </w:t>
      </w:r>
      <w:r w:rsidR="00D11B96" w:rsidRPr="00D11B96">
        <w:rPr>
          <w:rFonts w:ascii="Arial" w:hAnsi="Arial" w:cs="Arial"/>
        </w:rPr>
        <w:t>poz. 2240</w:t>
      </w:r>
      <w:r>
        <w:rPr>
          <w:rFonts w:ascii="Arial" w:hAnsi="Arial" w:cs="Arial"/>
        </w:rPr>
        <w:t>).</w:t>
      </w:r>
    </w:p>
    <w:p w14:paraId="4EA4F8DE" w14:textId="77777777" w:rsidR="009B5FA1" w:rsidRPr="0036512A" w:rsidRDefault="0036512A" w:rsidP="00DA6E4D">
      <w:pPr>
        <w:snapToGrid w:val="0"/>
        <w:ind w:left="284" w:hanging="284"/>
        <w:jc w:val="both"/>
        <w:rPr>
          <w:rFonts w:ascii="Arial" w:hAnsi="Arial" w:cs="Arial"/>
        </w:rPr>
      </w:pPr>
      <w:r>
        <w:rPr>
          <w:rFonts w:ascii="Arial" w:hAnsi="Arial" w:cs="Arial"/>
        </w:rPr>
        <w:t xml:space="preserve">3. </w:t>
      </w:r>
      <w:r w:rsidR="00D11B96" w:rsidRPr="0036512A">
        <w:rPr>
          <w:rFonts w:ascii="Arial" w:hAnsi="Arial" w:cs="Arial"/>
          <w:spacing w:val="-1"/>
        </w:rPr>
        <w:t>Wykonawca</w:t>
      </w:r>
      <w:r w:rsidR="00D11B96" w:rsidRPr="0036512A">
        <w:rPr>
          <w:rFonts w:ascii="Arial" w:hAnsi="Arial" w:cs="Arial"/>
          <w:spacing w:val="-10"/>
        </w:rPr>
        <w:t xml:space="preserve"> </w:t>
      </w:r>
      <w:r w:rsidR="00D11B96" w:rsidRPr="0036512A">
        <w:rPr>
          <w:rFonts w:ascii="Arial" w:hAnsi="Arial" w:cs="Arial"/>
          <w:spacing w:val="-1"/>
        </w:rPr>
        <w:t>oświadcza,</w:t>
      </w:r>
      <w:r w:rsidR="00D11B96" w:rsidRPr="0036512A">
        <w:rPr>
          <w:rFonts w:ascii="Arial" w:hAnsi="Arial" w:cs="Arial"/>
          <w:spacing w:val="-9"/>
        </w:rPr>
        <w:t xml:space="preserve"> </w:t>
      </w:r>
      <w:r w:rsidR="00D11B96" w:rsidRPr="0036512A">
        <w:rPr>
          <w:rFonts w:ascii="Arial" w:hAnsi="Arial" w:cs="Arial"/>
          <w:spacing w:val="-1"/>
        </w:rPr>
        <w:t>że</w:t>
      </w:r>
      <w:r w:rsidR="00D11B96" w:rsidRPr="0036512A">
        <w:rPr>
          <w:rFonts w:ascii="Arial" w:hAnsi="Arial" w:cs="Arial"/>
          <w:spacing w:val="-10"/>
        </w:rPr>
        <w:t xml:space="preserve"> </w:t>
      </w:r>
      <w:r w:rsidR="00D11B96" w:rsidRPr="0036512A">
        <w:rPr>
          <w:rFonts w:ascii="Arial" w:hAnsi="Arial" w:cs="Arial"/>
          <w:spacing w:val="-1"/>
        </w:rPr>
        <w:t>dokonał</w:t>
      </w:r>
      <w:r w:rsidR="00D11B96" w:rsidRPr="0036512A">
        <w:rPr>
          <w:rFonts w:ascii="Arial" w:hAnsi="Arial" w:cs="Arial"/>
          <w:spacing w:val="-8"/>
        </w:rPr>
        <w:t xml:space="preserve"> </w:t>
      </w:r>
      <w:r w:rsidR="00D11B96" w:rsidRPr="0036512A">
        <w:rPr>
          <w:rFonts w:ascii="Arial" w:hAnsi="Arial" w:cs="Arial"/>
          <w:spacing w:val="-1"/>
        </w:rPr>
        <w:t>pełnej</w:t>
      </w:r>
      <w:r w:rsidR="00D11B96" w:rsidRPr="0036512A">
        <w:rPr>
          <w:rFonts w:ascii="Arial" w:hAnsi="Arial" w:cs="Arial"/>
          <w:spacing w:val="-8"/>
        </w:rPr>
        <w:t xml:space="preserve"> </w:t>
      </w:r>
      <w:r w:rsidR="00D11B96" w:rsidRPr="0036512A">
        <w:rPr>
          <w:rFonts w:ascii="Arial" w:hAnsi="Arial" w:cs="Arial"/>
          <w:spacing w:val="-1"/>
        </w:rPr>
        <w:t>analizy</w:t>
      </w:r>
      <w:r w:rsidR="00D11B96" w:rsidRPr="0036512A">
        <w:rPr>
          <w:rFonts w:ascii="Arial" w:hAnsi="Arial" w:cs="Arial"/>
          <w:spacing w:val="-11"/>
        </w:rPr>
        <w:t xml:space="preserve"> </w:t>
      </w:r>
      <w:r w:rsidR="00D11B96" w:rsidRPr="0036512A">
        <w:rPr>
          <w:rFonts w:ascii="Arial" w:hAnsi="Arial" w:cs="Arial"/>
          <w:spacing w:val="-1"/>
        </w:rPr>
        <w:t>przedmiotu</w:t>
      </w:r>
      <w:r w:rsidR="00D11B96" w:rsidRPr="0036512A">
        <w:rPr>
          <w:rFonts w:ascii="Arial" w:hAnsi="Arial" w:cs="Arial"/>
          <w:spacing w:val="-9"/>
        </w:rPr>
        <w:t xml:space="preserve"> </w:t>
      </w:r>
      <w:r w:rsidR="00D11B96" w:rsidRPr="0036512A">
        <w:rPr>
          <w:rFonts w:ascii="Arial" w:hAnsi="Arial" w:cs="Arial"/>
        </w:rPr>
        <w:t>zamówienia</w:t>
      </w:r>
      <w:r w:rsidR="00D11B96" w:rsidRPr="0036512A">
        <w:rPr>
          <w:rFonts w:ascii="Arial" w:hAnsi="Arial" w:cs="Arial"/>
          <w:spacing w:val="-9"/>
        </w:rPr>
        <w:t xml:space="preserve"> </w:t>
      </w:r>
      <w:r w:rsidR="00D11B96" w:rsidRPr="0036512A">
        <w:rPr>
          <w:rFonts w:ascii="Arial" w:hAnsi="Arial" w:cs="Arial"/>
        </w:rPr>
        <w:t>i</w:t>
      </w:r>
      <w:r w:rsidR="00D11B96" w:rsidRPr="0036512A">
        <w:rPr>
          <w:rFonts w:ascii="Arial" w:hAnsi="Arial" w:cs="Arial"/>
          <w:spacing w:val="-10"/>
        </w:rPr>
        <w:t xml:space="preserve"> </w:t>
      </w:r>
      <w:r w:rsidR="00D11B96" w:rsidRPr="0036512A">
        <w:rPr>
          <w:rFonts w:ascii="Arial" w:hAnsi="Arial" w:cs="Arial"/>
        </w:rPr>
        <w:t>nie</w:t>
      </w:r>
      <w:r w:rsidR="00D11B96" w:rsidRPr="0036512A">
        <w:rPr>
          <w:rFonts w:ascii="Arial" w:hAnsi="Arial" w:cs="Arial"/>
          <w:spacing w:val="-10"/>
        </w:rPr>
        <w:t xml:space="preserve"> </w:t>
      </w:r>
      <w:r w:rsidR="00D11B96" w:rsidRPr="0036512A">
        <w:rPr>
          <w:rFonts w:ascii="Arial" w:hAnsi="Arial" w:cs="Arial"/>
        </w:rPr>
        <w:t>wnosi</w:t>
      </w:r>
      <w:r w:rsidR="00D11B96" w:rsidRPr="0036512A">
        <w:rPr>
          <w:rFonts w:ascii="Arial" w:hAnsi="Arial" w:cs="Arial"/>
          <w:spacing w:val="-10"/>
        </w:rPr>
        <w:t xml:space="preserve"> </w:t>
      </w:r>
      <w:r w:rsidR="00D11B96" w:rsidRPr="0036512A">
        <w:rPr>
          <w:rFonts w:ascii="Arial" w:hAnsi="Arial" w:cs="Arial"/>
        </w:rPr>
        <w:t>do</w:t>
      </w:r>
      <w:r w:rsidR="00D11B96" w:rsidRPr="0036512A">
        <w:rPr>
          <w:rFonts w:ascii="Arial" w:hAnsi="Arial" w:cs="Arial"/>
          <w:spacing w:val="-9"/>
        </w:rPr>
        <w:t xml:space="preserve"> </w:t>
      </w:r>
      <w:r w:rsidR="00D11B96" w:rsidRPr="0036512A">
        <w:rPr>
          <w:rFonts w:ascii="Arial" w:hAnsi="Arial" w:cs="Arial"/>
        </w:rPr>
        <w:t>niego</w:t>
      </w:r>
      <w:r w:rsidR="00D11B96" w:rsidRPr="0036512A">
        <w:rPr>
          <w:rFonts w:ascii="Arial" w:hAnsi="Arial" w:cs="Arial"/>
          <w:spacing w:val="-9"/>
        </w:rPr>
        <w:t xml:space="preserve"> </w:t>
      </w:r>
      <w:r w:rsidR="00D11B96" w:rsidRPr="0036512A">
        <w:rPr>
          <w:rFonts w:ascii="Arial" w:hAnsi="Arial" w:cs="Arial"/>
        </w:rPr>
        <w:t>żadnych</w:t>
      </w:r>
      <w:r w:rsidR="00D11B96" w:rsidRPr="0036512A">
        <w:rPr>
          <w:rFonts w:ascii="Arial" w:hAnsi="Arial" w:cs="Arial"/>
          <w:spacing w:val="-11"/>
        </w:rPr>
        <w:t xml:space="preserve"> </w:t>
      </w:r>
      <w:r w:rsidR="00D11B96" w:rsidRPr="0036512A">
        <w:rPr>
          <w:rFonts w:ascii="Arial" w:hAnsi="Arial" w:cs="Arial"/>
        </w:rPr>
        <w:t>uwag</w:t>
      </w:r>
      <w:r w:rsidR="00D11B96" w:rsidRPr="0036512A">
        <w:rPr>
          <w:rFonts w:ascii="Arial" w:hAnsi="Arial" w:cs="Arial"/>
          <w:spacing w:val="-42"/>
        </w:rPr>
        <w:t xml:space="preserve"> </w:t>
      </w:r>
      <w:r w:rsidR="00D11B96" w:rsidRPr="0036512A">
        <w:rPr>
          <w:rFonts w:ascii="Arial" w:hAnsi="Arial" w:cs="Arial"/>
        </w:rPr>
        <w:t>i</w:t>
      </w:r>
      <w:r w:rsidR="00D11B96" w:rsidRPr="0036512A">
        <w:rPr>
          <w:rFonts w:ascii="Arial" w:hAnsi="Arial" w:cs="Arial"/>
          <w:spacing w:val="-1"/>
        </w:rPr>
        <w:t xml:space="preserve"> </w:t>
      </w:r>
      <w:r w:rsidR="00D11B96" w:rsidRPr="0036512A">
        <w:rPr>
          <w:rFonts w:ascii="Arial" w:hAnsi="Arial" w:cs="Arial"/>
        </w:rPr>
        <w:t>przyjmuje</w:t>
      </w:r>
      <w:r w:rsidR="00D11B96" w:rsidRPr="0036512A">
        <w:rPr>
          <w:rFonts w:ascii="Arial" w:hAnsi="Arial" w:cs="Arial"/>
          <w:spacing w:val="-1"/>
        </w:rPr>
        <w:t xml:space="preserve"> </w:t>
      </w:r>
      <w:r w:rsidR="00D11B96" w:rsidRPr="0036512A">
        <w:rPr>
          <w:rFonts w:ascii="Arial" w:hAnsi="Arial" w:cs="Arial"/>
        </w:rPr>
        <w:t>je</w:t>
      </w:r>
      <w:r w:rsidR="00D11B96" w:rsidRPr="0036512A">
        <w:rPr>
          <w:rFonts w:ascii="Arial" w:hAnsi="Arial" w:cs="Arial"/>
          <w:spacing w:val="-1"/>
        </w:rPr>
        <w:t xml:space="preserve"> </w:t>
      </w:r>
      <w:r w:rsidR="00D11B96" w:rsidRPr="0036512A">
        <w:rPr>
          <w:rFonts w:ascii="Arial" w:hAnsi="Arial" w:cs="Arial"/>
        </w:rPr>
        <w:t>do realizacji.</w:t>
      </w:r>
    </w:p>
    <w:p w14:paraId="29EC4C12" w14:textId="77777777" w:rsidR="009F2DD4" w:rsidRDefault="009F2DD4" w:rsidP="00D11B96">
      <w:pPr>
        <w:pStyle w:val="Nagwek11"/>
        <w:ind w:left="4608" w:right="-71"/>
        <w:rPr>
          <w:rFonts w:ascii="Arial" w:hAnsi="Arial" w:cs="Arial"/>
          <w:sz w:val="22"/>
          <w:szCs w:val="22"/>
        </w:rPr>
      </w:pPr>
    </w:p>
    <w:p w14:paraId="692F05D5" w14:textId="77777777" w:rsidR="009B5FA1" w:rsidRPr="00D11B96" w:rsidRDefault="00D11B96" w:rsidP="009F2DD4">
      <w:pPr>
        <w:pStyle w:val="Nagwek11"/>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3</w:t>
      </w:r>
      <w:r w:rsidR="009F2DD4">
        <w:rPr>
          <w:rFonts w:ascii="Arial" w:hAnsi="Arial" w:cs="Arial"/>
          <w:sz w:val="22"/>
          <w:szCs w:val="22"/>
        </w:rPr>
        <w:t xml:space="preserve"> SPOSÓB REALIZACJI UMOWY</w:t>
      </w:r>
    </w:p>
    <w:p w14:paraId="4BFFBE87" w14:textId="73EF2C81" w:rsidR="00DE5D02" w:rsidRDefault="00D11B96" w:rsidP="00883082">
      <w:pPr>
        <w:pStyle w:val="Akapitzlist"/>
        <w:numPr>
          <w:ilvl w:val="0"/>
          <w:numId w:val="16"/>
        </w:numPr>
        <w:tabs>
          <w:tab w:val="left" w:pos="557"/>
        </w:tabs>
        <w:spacing w:before="1"/>
        <w:ind w:right="-71" w:hanging="373"/>
        <w:rPr>
          <w:rFonts w:ascii="Arial" w:hAnsi="Arial" w:cs="Arial"/>
          <w:b/>
        </w:rPr>
      </w:pPr>
      <w:r w:rsidRPr="00D11B96">
        <w:rPr>
          <w:rFonts w:ascii="Arial" w:hAnsi="Arial" w:cs="Arial"/>
        </w:rPr>
        <w:t>Termin</w:t>
      </w:r>
      <w:r w:rsidRPr="00D11B96">
        <w:rPr>
          <w:rFonts w:ascii="Arial" w:hAnsi="Arial" w:cs="Arial"/>
          <w:spacing w:val="-2"/>
        </w:rPr>
        <w:t xml:space="preserve"> </w:t>
      </w:r>
      <w:r w:rsidRPr="00D11B96">
        <w:rPr>
          <w:rFonts w:ascii="Arial" w:hAnsi="Arial" w:cs="Arial"/>
        </w:rPr>
        <w:t>realizacji</w:t>
      </w:r>
      <w:r w:rsidRPr="00D11B96">
        <w:rPr>
          <w:rFonts w:ascii="Arial" w:hAnsi="Arial" w:cs="Arial"/>
          <w:spacing w:val="-2"/>
        </w:rPr>
        <w:t xml:space="preserve"> </w:t>
      </w:r>
      <w:r w:rsidRPr="00D11B96">
        <w:rPr>
          <w:rFonts w:ascii="Arial" w:hAnsi="Arial" w:cs="Arial"/>
        </w:rPr>
        <w:t>przedmiotu</w:t>
      </w:r>
      <w:r w:rsidRPr="00D11B96">
        <w:rPr>
          <w:rFonts w:ascii="Arial" w:hAnsi="Arial" w:cs="Arial"/>
          <w:spacing w:val="-2"/>
        </w:rPr>
        <w:t xml:space="preserve"> </w:t>
      </w:r>
      <w:r w:rsidRPr="00D11B96">
        <w:rPr>
          <w:rFonts w:ascii="Arial" w:hAnsi="Arial" w:cs="Arial"/>
        </w:rPr>
        <w:t>umowy:</w:t>
      </w:r>
      <w:r w:rsidRPr="00D11B96">
        <w:rPr>
          <w:rFonts w:ascii="Arial" w:hAnsi="Arial" w:cs="Arial"/>
          <w:spacing w:val="43"/>
        </w:rPr>
        <w:t xml:space="preserve"> </w:t>
      </w:r>
      <w:r w:rsidRPr="00D11B96">
        <w:rPr>
          <w:rFonts w:ascii="Arial" w:hAnsi="Arial" w:cs="Arial"/>
          <w:b/>
        </w:rPr>
        <w:t>do</w:t>
      </w:r>
      <w:r w:rsidRPr="00D11B96">
        <w:rPr>
          <w:rFonts w:ascii="Arial" w:hAnsi="Arial" w:cs="Arial"/>
          <w:b/>
          <w:spacing w:val="-1"/>
        </w:rPr>
        <w:t xml:space="preserve"> </w:t>
      </w:r>
      <w:r w:rsidR="00DA6E4D">
        <w:rPr>
          <w:rFonts w:ascii="Arial" w:hAnsi="Arial" w:cs="Arial"/>
          <w:b/>
        </w:rPr>
        <w:t>2</w:t>
      </w:r>
      <w:r w:rsidRPr="00D11B96">
        <w:rPr>
          <w:rFonts w:ascii="Arial" w:hAnsi="Arial" w:cs="Arial"/>
          <w:b/>
          <w:spacing w:val="-2"/>
        </w:rPr>
        <w:t xml:space="preserve"> </w:t>
      </w:r>
      <w:r w:rsidRPr="00D11B96">
        <w:rPr>
          <w:rFonts w:ascii="Arial" w:hAnsi="Arial" w:cs="Arial"/>
          <w:b/>
        </w:rPr>
        <w:t>miesięcy</w:t>
      </w:r>
      <w:r w:rsidRPr="00D11B96">
        <w:rPr>
          <w:rFonts w:ascii="Arial" w:hAnsi="Arial" w:cs="Arial"/>
          <w:b/>
          <w:spacing w:val="-3"/>
        </w:rPr>
        <w:t xml:space="preserve"> </w:t>
      </w:r>
      <w:r w:rsidRPr="00D11B96">
        <w:rPr>
          <w:rFonts w:ascii="Arial" w:hAnsi="Arial" w:cs="Arial"/>
          <w:b/>
        </w:rPr>
        <w:t>od</w:t>
      </w:r>
      <w:r w:rsidRPr="00D11B96">
        <w:rPr>
          <w:rFonts w:ascii="Arial" w:hAnsi="Arial" w:cs="Arial"/>
          <w:b/>
          <w:spacing w:val="-2"/>
        </w:rPr>
        <w:t xml:space="preserve"> </w:t>
      </w:r>
      <w:r w:rsidRPr="00D11B96">
        <w:rPr>
          <w:rFonts w:ascii="Arial" w:hAnsi="Arial" w:cs="Arial"/>
          <w:b/>
        </w:rPr>
        <w:t>dnia</w:t>
      </w:r>
      <w:r w:rsidRPr="00D11B96">
        <w:rPr>
          <w:rFonts w:ascii="Arial" w:hAnsi="Arial" w:cs="Arial"/>
          <w:b/>
          <w:spacing w:val="-2"/>
        </w:rPr>
        <w:t xml:space="preserve"> </w:t>
      </w:r>
      <w:r w:rsidRPr="00D11B96">
        <w:rPr>
          <w:rFonts w:ascii="Arial" w:hAnsi="Arial" w:cs="Arial"/>
          <w:b/>
        </w:rPr>
        <w:t>zawarcia</w:t>
      </w:r>
      <w:r w:rsidRPr="00D11B96">
        <w:rPr>
          <w:rFonts w:ascii="Arial" w:hAnsi="Arial" w:cs="Arial"/>
          <w:b/>
          <w:spacing w:val="-3"/>
        </w:rPr>
        <w:t xml:space="preserve"> </w:t>
      </w:r>
      <w:r w:rsidRPr="00D11B96">
        <w:rPr>
          <w:rFonts w:ascii="Arial" w:hAnsi="Arial" w:cs="Arial"/>
          <w:b/>
        </w:rPr>
        <w:t>umowy</w:t>
      </w:r>
      <w:r w:rsidR="00752CE2">
        <w:rPr>
          <w:rFonts w:ascii="Arial" w:hAnsi="Arial" w:cs="Arial"/>
          <w:b/>
          <w:spacing w:val="1"/>
        </w:rPr>
        <w:t>, tj. do dnia ……………………………</w:t>
      </w:r>
      <w:r w:rsidRPr="00D11B96">
        <w:rPr>
          <w:rFonts w:ascii="Arial" w:hAnsi="Arial" w:cs="Arial"/>
          <w:b/>
        </w:rPr>
        <w:t>.</w:t>
      </w:r>
    </w:p>
    <w:p w14:paraId="2D3D2E71" w14:textId="77777777" w:rsidR="00AB3BFE" w:rsidRPr="00AB3BFE" w:rsidRDefault="00AB3BFE" w:rsidP="00AB3BFE">
      <w:pPr>
        <w:pStyle w:val="Standard"/>
        <w:numPr>
          <w:ilvl w:val="0"/>
          <w:numId w:val="16"/>
        </w:numPr>
        <w:spacing w:after="0"/>
        <w:jc w:val="both"/>
        <w:rPr>
          <w:rFonts w:ascii="Arial" w:hAnsi="Arial" w:cs="Arial"/>
          <w:b/>
          <w:sz w:val="22"/>
          <w:szCs w:val="22"/>
        </w:rPr>
      </w:pPr>
      <w:r w:rsidRPr="00AB3BFE">
        <w:rPr>
          <w:rFonts w:ascii="Arial" w:hAnsi="Arial" w:cs="Arial"/>
          <w:sz w:val="22"/>
          <w:szCs w:val="22"/>
        </w:rPr>
        <w:t xml:space="preserve">Zadanie jest współfinansowane ze środków </w:t>
      </w:r>
      <w:r w:rsidRPr="00AB3BFE">
        <w:rPr>
          <w:rFonts w:ascii="Arial" w:hAnsi="Arial" w:cs="Arial"/>
          <w:b/>
          <w:bCs/>
          <w:sz w:val="22"/>
          <w:szCs w:val="22"/>
        </w:rPr>
        <w:t>Rządowego Funduszu Rozwoju Dróg.</w:t>
      </w:r>
    </w:p>
    <w:p w14:paraId="1F2B6006" w14:textId="77777777" w:rsidR="009B5FA1" w:rsidRPr="00DE5D02" w:rsidRDefault="00D11B96" w:rsidP="00883082">
      <w:pPr>
        <w:pStyle w:val="Akapitzlist"/>
        <w:numPr>
          <w:ilvl w:val="0"/>
          <w:numId w:val="16"/>
        </w:numPr>
        <w:tabs>
          <w:tab w:val="left" w:pos="557"/>
        </w:tabs>
        <w:spacing w:before="1"/>
        <w:ind w:right="-71" w:hanging="373"/>
        <w:rPr>
          <w:rFonts w:ascii="Arial" w:hAnsi="Arial" w:cs="Arial"/>
          <w:b/>
        </w:rPr>
      </w:pPr>
      <w:r w:rsidRPr="00DE5D02">
        <w:rPr>
          <w:rFonts w:ascii="Arial" w:hAnsi="Arial" w:cs="Arial"/>
        </w:rPr>
        <w:t>Niezwłocznie</w:t>
      </w:r>
      <w:r w:rsidRPr="00DE5D02">
        <w:rPr>
          <w:rFonts w:ascii="Arial" w:hAnsi="Arial" w:cs="Arial"/>
          <w:spacing w:val="-5"/>
        </w:rPr>
        <w:t xml:space="preserve"> </w:t>
      </w:r>
      <w:r w:rsidRPr="00DE5D02">
        <w:rPr>
          <w:rFonts w:ascii="Arial" w:hAnsi="Arial" w:cs="Arial"/>
        </w:rPr>
        <w:t>po</w:t>
      </w:r>
      <w:r w:rsidRPr="00DE5D02">
        <w:rPr>
          <w:rFonts w:ascii="Arial" w:hAnsi="Arial" w:cs="Arial"/>
          <w:spacing w:val="-2"/>
        </w:rPr>
        <w:t xml:space="preserve"> </w:t>
      </w:r>
      <w:r w:rsidRPr="00DE5D02">
        <w:rPr>
          <w:rFonts w:ascii="Arial" w:hAnsi="Arial" w:cs="Arial"/>
        </w:rPr>
        <w:t>zawarciu</w:t>
      </w:r>
      <w:r w:rsidRPr="00DE5D02">
        <w:rPr>
          <w:rFonts w:ascii="Arial" w:hAnsi="Arial" w:cs="Arial"/>
          <w:spacing w:val="-3"/>
        </w:rPr>
        <w:t xml:space="preserve"> </w:t>
      </w:r>
      <w:r w:rsidRPr="00DE5D02">
        <w:rPr>
          <w:rFonts w:ascii="Arial" w:hAnsi="Arial" w:cs="Arial"/>
        </w:rPr>
        <w:t>umowy</w:t>
      </w:r>
      <w:r w:rsidRPr="00DE5D02">
        <w:rPr>
          <w:rFonts w:ascii="Arial" w:hAnsi="Arial" w:cs="Arial"/>
          <w:spacing w:val="-3"/>
        </w:rPr>
        <w:t xml:space="preserve"> </w:t>
      </w:r>
      <w:r w:rsidRPr="00DE5D02">
        <w:rPr>
          <w:rFonts w:ascii="Arial" w:hAnsi="Arial" w:cs="Arial"/>
        </w:rPr>
        <w:t>Zamawiający</w:t>
      </w:r>
      <w:r w:rsidRPr="00DE5D02">
        <w:rPr>
          <w:rFonts w:ascii="Arial" w:hAnsi="Arial" w:cs="Arial"/>
          <w:spacing w:val="-2"/>
        </w:rPr>
        <w:t xml:space="preserve"> </w:t>
      </w:r>
      <w:r w:rsidRPr="00DE5D02">
        <w:rPr>
          <w:rFonts w:ascii="Arial" w:hAnsi="Arial" w:cs="Arial"/>
        </w:rPr>
        <w:t>przekaże</w:t>
      </w:r>
      <w:r w:rsidRPr="00DE5D02">
        <w:rPr>
          <w:rFonts w:ascii="Arial" w:hAnsi="Arial" w:cs="Arial"/>
          <w:spacing w:val="-4"/>
        </w:rPr>
        <w:t xml:space="preserve"> </w:t>
      </w:r>
      <w:r w:rsidRPr="00DE5D02">
        <w:rPr>
          <w:rFonts w:ascii="Arial" w:hAnsi="Arial" w:cs="Arial"/>
        </w:rPr>
        <w:t>Wykonawcy</w:t>
      </w:r>
      <w:r w:rsidRPr="00DE5D02">
        <w:rPr>
          <w:rFonts w:ascii="Arial" w:hAnsi="Arial" w:cs="Arial"/>
          <w:spacing w:val="3"/>
        </w:rPr>
        <w:t xml:space="preserve"> </w:t>
      </w:r>
      <w:r w:rsidRPr="00DE5D02">
        <w:rPr>
          <w:rFonts w:ascii="Arial" w:hAnsi="Arial" w:cs="Arial"/>
        </w:rPr>
        <w:t>posiadaną</w:t>
      </w:r>
      <w:r w:rsidRPr="00DE5D02">
        <w:rPr>
          <w:rFonts w:ascii="Arial" w:hAnsi="Arial" w:cs="Arial"/>
          <w:spacing w:val="-1"/>
        </w:rPr>
        <w:t xml:space="preserve"> </w:t>
      </w:r>
      <w:r w:rsidRPr="00DE5D02">
        <w:rPr>
          <w:rFonts w:ascii="Arial" w:hAnsi="Arial" w:cs="Arial"/>
        </w:rPr>
        <w:t>dokumentację</w:t>
      </w:r>
      <w:r w:rsidR="00DE5D02" w:rsidRPr="00DE5D02">
        <w:rPr>
          <w:rFonts w:ascii="Arial" w:hAnsi="Arial" w:cs="Arial"/>
        </w:rPr>
        <w:t xml:space="preserve"> </w:t>
      </w:r>
      <w:r w:rsidRPr="00DE5D02">
        <w:rPr>
          <w:rFonts w:ascii="Arial" w:hAnsi="Arial" w:cs="Arial"/>
        </w:rPr>
        <w:t>projektową</w:t>
      </w:r>
      <w:r w:rsidR="00DE5D02">
        <w:rPr>
          <w:rFonts w:ascii="Arial" w:hAnsi="Arial" w:cs="Arial"/>
        </w:rPr>
        <w:t>.</w:t>
      </w:r>
    </w:p>
    <w:p w14:paraId="5E0F77C8" w14:textId="77777777" w:rsidR="00DE5D02" w:rsidRDefault="00D11B96" w:rsidP="00883082">
      <w:pPr>
        <w:pStyle w:val="Akapitzlist"/>
        <w:numPr>
          <w:ilvl w:val="0"/>
          <w:numId w:val="16"/>
        </w:numPr>
        <w:tabs>
          <w:tab w:val="left" w:pos="557"/>
          <w:tab w:val="left" w:pos="5101"/>
          <w:tab w:val="left" w:pos="5728"/>
          <w:tab w:val="left" w:pos="7469"/>
        </w:tabs>
        <w:spacing w:before="1"/>
        <w:ind w:left="623" w:right="-71" w:hanging="440"/>
        <w:rPr>
          <w:rFonts w:ascii="Arial" w:hAnsi="Arial" w:cs="Arial"/>
        </w:rPr>
      </w:pPr>
      <w:r w:rsidRPr="00D11B96">
        <w:rPr>
          <w:rFonts w:ascii="Arial" w:hAnsi="Arial" w:cs="Arial"/>
        </w:rPr>
        <w:t>Wykonawca</w:t>
      </w:r>
      <w:r w:rsidRPr="00D11B96">
        <w:rPr>
          <w:rFonts w:ascii="Arial" w:hAnsi="Arial" w:cs="Arial"/>
          <w:spacing w:val="38"/>
        </w:rPr>
        <w:t xml:space="preserve"> </w:t>
      </w:r>
      <w:r w:rsidRPr="00D11B96">
        <w:rPr>
          <w:rFonts w:ascii="Arial" w:hAnsi="Arial" w:cs="Arial"/>
        </w:rPr>
        <w:t>wyznacza</w:t>
      </w:r>
      <w:r w:rsidRPr="00D11B96">
        <w:rPr>
          <w:rFonts w:ascii="Arial" w:hAnsi="Arial" w:cs="Arial"/>
          <w:spacing w:val="39"/>
        </w:rPr>
        <w:t xml:space="preserve"> </w:t>
      </w:r>
      <w:r w:rsidRPr="00D11B96">
        <w:rPr>
          <w:rFonts w:ascii="Arial" w:hAnsi="Arial" w:cs="Arial"/>
        </w:rPr>
        <w:t>osobę</w:t>
      </w:r>
      <w:r w:rsidR="00AB3BFE">
        <w:rPr>
          <w:rFonts w:ascii="Arial" w:hAnsi="Arial" w:cs="Arial"/>
        </w:rPr>
        <w:t xml:space="preserve"> </w:t>
      </w:r>
      <w:r w:rsidRPr="00D11B96">
        <w:rPr>
          <w:rFonts w:ascii="Arial" w:hAnsi="Arial" w:cs="Arial"/>
          <w:u w:val="single"/>
        </w:rPr>
        <w:tab/>
      </w:r>
      <w:r w:rsidR="00AB3BFE">
        <w:rPr>
          <w:rFonts w:ascii="Arial" w:hAnsi="Arial" w:cs="Arial"/>
          <w:u w:val="single"/>
        </w:rPr>
        <w:t xml:space="preserve"> </w:t>
      </w:r>
      <w:r w:rsidR="00AB3BFE">
        <w:rPr>
          <w:rFonts w:ascii="Arial" w:hAnsi="Arial" w:cs="Arial"/>
        </w:rPr>
        <w:t xml:space="preserve"> </w:t>
      </w:r>
      <w:r w:rsidRPr="00D11B96">
        <w:rPr>
          <w:rFonts w:ascii="Arial" w:hAnsi="Arial" w:cs="Arial"/>
        </w:rPr>
        <w:t>do</w:t>
      </w:r>
      <w:r w:rsidRPr="00D11B96">
        <w:rPr>
          <w:rFonts w:ascii="Arial" w:hAnsi="Arial" w:cs="Arial"/>
          <w:spacing w:val="37"/>
        </w:rPr>
        <w:t xml:space="preserve"> </w:t>
      </w:r>
      <w:r w:rsidRPr="00D11B96">
        <w:rPr>
          <w:rFonts w:ascii="Arial" w:hAnsi="Arial" w:cs="Arial"/>
        </w:rPr>
        <w:t>bezpośrednich</w:t>
      </w:r>
      <w:r w:rsidRPr="00D11B96">
        <w:rPr>
          <w:rFonts w:ascii="Arial" w:hAnsi="Arial" w:cs="Arial"/>
          <w:spacing w:val="38"/>
        </w:rPr>
        <w:t xml:space="preserve"> </w:t>
      </w:r>
      <w:r w:rsidRPr="00D11B96">
        <w:rPr>
          <w:rFonts w:ascii="Arial" w:hAnsi="Arial" w:cs="Arial"/>
        </w:rPr>
        <w:t>kontaktów</w:t>
      </w:r>
      <w:r w:rsidRPr="00D11B96">
        <w:rPr>
          <w:rFonts w:ascii="Arial" w:hAnsi="Arial" w:cs="Arial"/>
          <w:spacing w:val="37"/>
        </w:rPr>
        <w:t xml:space="preserve"> </w:t>
      </w:r>
      <w:r w:rsidRPr="00D11B96">
        <w:rPr>
          <w:rFonts w:ascii="Arial" w:hAnsi="Arial" w:cs="Arial"/>
        </w:rPr>
        <w:t>z</w:t>
      </w:r>
      <w:r w:rsidRPr="00D11B96">
        <w:rPr>
          <w:rFonts w:ascii="Arial" w:hAnsi="Arial" w:cs="Arial"/>
          <w:spacing w:val="36"/>
        </w:rPr>
        <w:t xml:space="preserve"> </w:t>
      </w:r>
      <w:r w:rsidRPr="00D11B96">
        <w:rPr>
          <w:rFonts w:ascii="Arial" w:hAnsi="Arial" w:cs="Arial"/>
        </w:rPr>
        <w:t>Zamawiającym</w:t>
      </w:r>
      <w:r w:rsidRPr="00D11B96">
        <w:rPr>
          <w:rFonts w:ascii="Arial" w:hAnsi="Arial" w:cs="Arial"/>
          <w:spacing w:val="37"/>
        </w:rPr>
        <w:t xml:space="preserve"> </w:t>
      </w:r>
      <w:r w:rsidRPr="00D11B96">
        <w:rPr>
          <w:rFonts w:ascii="Arial" w:hAnsi="Arial" w:cs="Arial"/>
        </w:rPr>
        <w:t>w</w:t>
      </w:r>
      <w:r w:rsidR="00417E0D">
        <w:rPr>
          <w:rFonts w:ascii="Arial" w:hAnsi="Arial" w:cs="Arial"/>
          <w:spacing w:val="-43"/>
        </w:rPr>
        <w:t xml:space="preserve">  </w:t>
      </w:r>
      <w:r w:rsidRPr="00D11B96">
        <w:rPr>
          <w:rFonts w:ascii="Arial" w:hAnsi="Arial" w:cs="Arial"/>
        </w:rPr>
        <w:t>zakresie</w:t>
      </w:r>
      <w:r w:rsidRPr="00D11B96">
        <w:rPr>
          <w:rFonts w:ascii="Arial" w:hAnsi="Arial" w:cs="Arial"/>
          <w:spacing w:val="-3"/>
        </w:rPr>
        <w:t xml:space="preserve"> </w:t>
      </w:r>
      <w:r w:rsidRPr="00D11B96">
        <w:rPr>
          <w:rFonts w:ascii="Arial" w:hAnsi="Arial" w:cs="Arial"/>
        </w:rPr>
        <w:t>wykonywania</w:t>
      </w:r>
      <w:r w:rsidRPr="00D11B96">
        <w:rPr>
          <w:rFonts w:ascii="Arial" w:hAnsi="Arial" w:cs="Arial"/>
          <w:spacing w:val="-3"/>
        </w:rPr>
        <w:t xml:space="preserve"> </w:t>
      </w:r>
      <w:r w:rsidRPr="00D11B96">
        <w:rPr>
          <w:rFonts w:ascii="Arial" w:hAnsi="Arial" w:cs="Arial"/>
        </w:rPr>
        <w:t>niniejszej</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3"/>
        </w:rPr>
        <w:t xml:space="preserve"> </w:t>
      </w:r>
      <w:r w:rsidRPr="00D11B96">
        <w:rPr>
          <w:rFonts w:ascii="Arial" w:hAnsi="Arial" w:cs="Arial"/>
        </w:rPr>
        <w:t>(email:</w:t>
      </w:r>
      <w:r w:rsidRPr="00D11B96">
        <w:rPr>
          <w:rFonts w:ascii="Arial" w:hAnsi="Arial" w:cs="Arial"/>
          <w:u w:val="single"/>
        </w:rPr>
        <w:tab/>
      </w:r>
      <w:r w:rsidRPr="00D11B96">
        <w:rPr>
          <w:rFonts w:ascii="Arial" w:hAnsi="Arial" w:cs="Arial"/>
          <w:u w:val="single"/>
        </w:rPr>
        <w:tab/>
      </w:r>
      <w:r w:rsidRPr="00D11B96">
        <w:rPr>
          <w:rFonts w:ascii="Arial" w:hAnsi="Arial" w:cs="Arial"/>
        </w:rPr>
        <w:t>,</w:t>
      </w:r>
      <w:r w:rsidRPr="00D11B96">
        <w:rPr>
          <w:rFonts w:ascii="Arial" w:hAnsi="Arial" w:cs="Arial"/>
          <w:spacing w:val="46"/>
        </w:rPr>
        <w:t xml:space="preserve"> </w:t>
      </w:r>
      <w:r w:rsidRPr="00D11B96">
        <w:rPr>
          <w:rFonts w:ascii="Arial" w:hAnsi="Arial" w:cs="Arial"/>
        </w:rPr>
        <w:t>tel.</w:t>
      </w:r>
      <w:r w:rsidRPr="00D11B96">
        <w:rPr>
          <w:rFonts w:ascii="Arial" w:hAnsi="Arial" w:cs="Arial"/>
          <w:u w:val="single"/>
        </w:rPr>
        <w:tab/>
      </w:r>
      <w:r w:rsidRPr="00D11B96">
        <w:rPr>
          <w:rFonts w:ascii="Arial" w:hAnsi="Arial" w:cs="Arial"/>
        </w:rPr>
        <w:t>).</w:t>
      </w:r>
    </w:p>
    <w:p w14:paraId="127316F0" w14:textId="77777777" w:rsidR="00214B74" w:rsidRDefault="00D11B96" w:rsidP="00883082">
      <w:pPr>
        <w:pStyle w:val="Akapitzlist"/>
        <w:numPr>
          <w:ilvl w:val="0"/>
          <w:numId w:val="16"/>
        </w:numPr>
        <w:tabs>
          <w:tab w:val="left" w:pos="557"/>
          <w:tab w:val="left" w:pos="5101"/>
          <w:tab w:val="left" w:pos="5728"/>
          <w:tab w:val="left" w:pos="7469"/>
        </w:tabs>
        <w:spacing w:before="1"/>
        <w:ind w:left="623" w:right="-71" w:hanging="440"/>
        <w:rPr>
          <w:rFonts w:ascii="Arial" w:hAnsi="Arial" w:cs="Arial"/>
        </w:rPr>
      </w:pPr>
      <w:r w:rsidRPr="00DE5D02">
        <w:rPr>
          <w:rFonts w:ascii="Arial" w:hAnsi="Arial" w:cs="Arial"/>
        </w:rPr>
        <w:t xml:space="preserve">Strony ustalają, że przekazanie Wykonawcy placu budowy nastąpi </w:t>
      </w:r>
      <w:r w:rsidR="00DE5D02" w:rsidRPr="00DE5D02">
        <w:rPr>
          <w:rFonts w:ascii="Arial" w:hAnsi="Arial" w:cs="Arial"/>
        </w:rPr>
        <w:t xml:space="preserve">w ciągu </w:t>
      </w:r>
      <w:r w:rsidR="00AB3BFE">
        <w:rPr>
          <w:rFonts w:ascii="Arial" w:hAnsi="Arial" w:cs="Arial"/>
        </w:rPr>
        <w:t>14</w:t>
      </w:r>
      <w:r w:rsidR="0036512A">
        <w:rPr>
          <w:rFonts w:ascii="Arial" w:hAnsi="Arial" w:cs="Arial"/>
        </w:rPr>
        <w:t xml:space="preserve"> </w:t>
      </w:r>
      <w:r w:rsidR="00DE5D02" w:rsidRPr="00DE5D02">
        <w:rPr>
          <w:rFonts w:ascii="Arial" w:hAnsi="Arial" w:cs="Arial"/>
        </w:rPr>
        <w:t>dni od</w:t>
      </w:r>
      <w:r w:rsidR="00005EFC">
        <w:rPr>
          <w:rFonts w:ascii="Arial" w:hAnsi="Arial" w:cs="Arial"/>
        </w:rPr>
        <w:t xml:space="preserve"> dnia podpisania umowy.</w:t>
      </w:r>
    </w:p>
    <w:p w14:paraId="6443C283" w14:textId="77777777" w:rsidR="009B5FA1" w:rsidRPr="00DE5D02" w:rsidRDefault="00D11B96" w:rsidP="00883082">
      <w:pPr>
        <w:pStyle w:val="Akapitzlist"/>
        <w:numPr>
          <w:ilvl w:val="0"/>
          <w:numId w:val="16"/>
        </w:numPr>
        <w:tabs>
          <w:tab w:val="left" w:pos="557"/>
          <w:tab w:val="left" w:pos="5101"/>
          <w:tab w:val="left" w:pos="5728"/>
          <w:tab w:val="left" w:pos="7469"/>
        </w:tabs>
        <w:spacing w:before="1"/>
        <w:ind w:left="623" w:right="-71" w:hanging="440"/>
        <w:rPr>
          <w:rFonts w:ascii="Arial" w:hAnsi="Arial" w:cs="Arial"/>
        </w:rPr>
      </w:pPr>
      <w:r w:rsidRPr="00DE5D02">
        <w:rPr>
          <w:rFonts w:ascii="Arial" w:hAnsi="Arial" w:cs="Arial"/>
        </w:rPr>
        <w:t>Kierownik budowy</w:t>
      </w:r>
      <w:r w:rsidRPr="00DE5D02">
        <w:rPr>
          <w:rFonts w:ascii="Arial" w:hAnsi="Arial" w:cs="Arial"/>
          <w:spacing w:val="1"/>
        </w:rPr>
        <w:t xml:space="preserve"> </w:t>
      </w:r>
      <w:r w:rsidRPr="00DE5D02">
        <w:rPr>
          <w:rFonts w:ascii="Arial" w:hAnsi="Arial" w:cs="Arial"/>
        </w:rPr>
        <w:t>zobowiązany jest do uczestniczenia w naradach</w:t>
      </w:r>
      <w:r w:rsidRPr="00DE5D02">
        <w:rPr>
          <w:rFonts w:ascii="Arial" w:hAnsi="Arial" w:cs="Arial"/>
          <w:spacing w:val="1"/>
        </w:rPr>
        <w:t xml:space="preserve"> </w:t>
      </w:r>
      <w:r w:rsidRPr="00DE5D02">
        <w:rPr>
          <w:rFonts w:ascii="Arial" w:hAnsi="Arial" w:cs="Arial"/>
        </w:rPr>
        <w:t>koordynacyjnych zwoływanych przez Zamawiającego lub</w:t>
      </w:r>
      <w:r w:rsidRPr="00DE5D02">
        <w:rPr>
          <w:rFonts w:ascii="Arial" w:hAnsi="Arial" w:cs="Arial"/>
          <w:spacing w:val="1"/>
        </w:rPr>
        <w:t xml:space="preserve"> </w:t>
      </w:r>
      <w:r w:rsidRPr="00DE5D02">
        <w:rPr>
          <w:rFonts w:ascii="Arial" w:hAnsi="Arial" w:cs="Arial"/>
        </w:rPr>
        <w:t>Inspektora Nadzoru oraz we wszystkich odbiorach. Zmiana kierownika budowy wymaga uzasadnienia ze</w:t>
      </w:r>
      <w:r w:rsidRPr="00DE5D02">
        <w:rPr>
          <w:rFonts w:ascii="Arial" w:hAnsi="Arial" w:cs="Arial"/>
          <w:spacing w:val="1"/>
        </w:rPr>
        <w:t xml:space="preserve"> </w:t>
      </w:r>
      <w:r w:rsidRPr="00DE5D02">
        <w:rPr>
          <w:rFonts w:ascii="Arial" w:hAnsi="Arial" w:cs="Arial"/>
        </w:rPr>
        <w:t>strony</w:t>
      </w:r>
      <w:r w:rsidRPr="00DE5D02">
        <w:rPr>
          <w:rFonts w:ascii="Arial" w:hAnsi="Arial" w:cs="Arial"/>
          <w:spacing w:val="-1"/>
        </w:rPr>
        <w:t xml:space="preserve"> </w:t>
      </w:r>
      <w:r w:rsidRPr="00DE5D02">
        <w:rPr>
          <w:rFonts w:ascii="Arial" w:hAnsi="Arial" w:cs="Arial"/>
        </w:rPr>
        <w:t>Wykonawcy</w:t>
      </w:r>
      <w:r w:rsidRPr="00DE5D02">
        <w:rPr>
          <w:rFonts w:ascii="Arial" w:hAnsi="Arial" w:cs="Arial"/>
          <w:spacing w:val="-1"/>
        </w:rPr>
        <w:t xml:space="preserve"> </w:t>
      </w:r>
      <w:r w:rsidRPr="00DE5D02">
        <w:rPr>
          <w:rFonts w:ascii="Arial" w:hAnsi="Arial" w:cs="Arial"/>
        </w:rPr>
        <w:t>i akceptacji</w:t>
      </w:r>
      <w:r w:rsidRPr="00DE5D02">
        <w:rPr>
          <w:rFonts w:ascii="Arial" w:hAnsi="Arial" w:cs="Arial"/>
          <w:spacing w:val="-1"/>
        </w:rPr>
        <w:t xml:space="preserve"> </w:t>
      </w:r>
      <w:r w:rsidRPr="00DE5D02">
        <w:rPr>
          <w:rFonts w:ascii="Arial" w:hAnsi="Arial" w:cs="Arial"/>
        </w:rPr>
        <w:t>Zamawiającego</w:t>
      </w:r>
      <w:r w:rsidRPr="00DE5D02">
        <w:rPr>
          <w:rFonts w:ascii="Arial" w:hAnsi="Arial" w:cs="Arial"/>
          <w:spacing w:val="-1"/>
        </w:rPr>
        <w:t xml:space="preserve"> </w:t>
      </w:r>
      <w:r w:rsidRPr="00DE5D02">
        <w:rPr>
          <w:rFonts w:ascii="Arial" w:hAnsi="Arial" w:cs="Arial"/>
        </w:rPr>
        <w:t>w</w:t>
      </w:r>
      <w:r w:rsidRPr="00DE5D02">
        <w:rPr>
          <w:rFonts w:ascii="Arial" w:hAnsi="Arial" w:cs="Arial"/>
          <w:spacing w:val="-1"/>
        </w:rPr>
        <w:t xml:space="preserve"> </w:t>
      </w:r>
      <w:r w:rsidRPr="00DE5D02">
        <w:rPr>
          <w:rFonts w:ascii="Arial" w:hAnsi="Arial" w:cs="Arial"/>
        </w:rPr>
        <w:t>formie</w:t>
      </w:r>
      <w:r w:rsidRPr="00DE5D02">
        <w:rPr>
          <w:rFonts w:ascii="Arial" w:hAnsi="Arial" w:cs="Arial"/>
          <w:spacing w:val="-2"/>
        </w:rPr>
        <w:t xml:space="preserve"> </w:t>
      </w:r>
      <w:r w:rsidRPr="00DE5D02">
        <w:rPr>
          <w:rFonts w:ascii="Arial" w:hAnsi="Arial" w:cs="Arial"/>
        </w:rPr>
        <w:t>pisemnej</w:t>
      </w:r>
      <w:r w:rsidRPr="00DE5D02">
        <w:rPr>
          <w:rFonts w:ascii="Arial" w:hAnsi="Arial" w:cs="Arial"/>
          <w:spacing w:val="-1"/>
        </w:rPr>
        <w:t xml:space="preserve"> </w:t>
      </w:r>
      <w:r w:rsidRPr="00DE5D02">
        <w:rPr>
          <w:rFonts w:ascii="Arial" w:hAnsi="Arial" w:cs="Arial"/>
        </w:rPr>
        <w:t>pod rygorem</w:t>
      </w:r>
      <w:r w:rsidRPr="00DE5D02">
        <w:rPr>
          <w:rFonts w:ascii="Arial" w:hAnsi="Arial" w:cs="Arial"/>
          <w:spacing w:val="-2"/>
        </w:rPr>
        <w:t xml:space="preserve"> </w:t>
      </w:r>
      <w:r w:rsidRPr="00DE5D02">
        <w:rPr>
          <w:rFonts w:ascii="Arial" w:hAnsi="Arial" w:cs="Arial"/>
        </w:rPr>
        <w:t>nieważności.</w:t>
      </w:r>
    </w:p>
    <w:p w14:paraId="168A06D1" w14:textId="77777777" w:rsidR="009B5FA1" w:rsidRPr="00D11B96" w:rsidRDefault="00D11B96" w:rsidP="00883082">
      <w:pPr>
        <w:pStyle w:val="Akapitzlist"/>
        <w:numPr>
          <w:ilvl w:val="0"/>
          <w:numId w:val="16"/>
        </w:numPr>
        <w:tabs>
          <w:tab w:val="left" w:pos="557"/>
        </w:tabs>
        <w:spacing w:before="2"/>
        <w:ind w:left="623" w:right="-71" w:hanging="440"/>
        <w:rPr>
          <w:rFonts w:ascii="Arial" w:hAnsi="Arial" w:cs="Arial"/>
        </w:rPr>
      </w:pPr>
      <w:r w:rsidRPr="00D11B96">
        <w:rPr>
          <w:rFonts w:ascii="Arial" w:hAnsi="Arial" w:cs="Arial"/>
        </w:rPr>
        <w:t>Zamawiający</w:t>
      </w:r>
      <w:r w:rsidRPr="00D11B96">
        <w:rPr>
          <w:rFonts w:ascii="Arial" w:hAnsi="Arial" w:cs="Arial"/>
          <w:spacing w:val="-10"/>
        </w:rPr>
        <w:t xml:space="preserve"> </w:t>
      </w:r>
      <w:r w:rsidRPr="00D11B96">
        <w:rPr>
          <w:rFonts w:ascii="Arial" w:hAnsi="Arial" w:cs="Arial"/>
        </w:rPr>
        <w:t>ustanawia</w:t>
      </w:r>
      <w:r w:rsidRPr="00D11B96">
        <w:rPr>
          <w:rFonts w:ascii="Arial" w:hAnsi="Arial" w:cs="Arial"/>
          <w:spacing w:val="-10"/>
        </w:rPr>
        <w:t xml:space="preserve"> </w:t>
      </w:r>
      <w:r w:rsidR="00214B74">
        <w:rPr>
          <w:rFonts w:ascii="Arial" w:hAnsi="Arial" w:cs="Arial"/>
        </w:rPr>
        <w:t>I</w:t>
      </w:r>
      <w:r w:rsidRPr="00D11B96">
        <w:rPr>
          <w:rFonts w:ascii="Arial" w:hAnsi="Arial" w:cs="Arial"/>
        </w:rPr>
        <w:t>nspektor</w:t>
      </w:r>
      <w:r w:rsidR="00214B74">
        <w:rPr>
          <w:rFonts w:ascii="Arial" w:hAnsi="Arial" w:cs="Arial"/>
        </w:rPr>
        <w:t>a</w:t>
      </w:r>
      <w:r w:rsidRPr="00D11B96">
        <w:rPr>
          <w:rFonts w:ascii="Arial" w:hAnsi="Arial" w:cs="Arial"/>
          <w:spacing w:val="-11"/>
        </w:rPr>
        <w:t xml:space="preserve"> </w:t>
      </w:r>
      <w:r w:rsidRPr="00D11B96">
        <w:rPr>
          <w:rFonts w:ascii="Arial" w:hAnsi="Arial" w:cs="Arial"/>
        </w:rPr>
        <w:t>nadzoru</w:t>
      </w:r>
      <w:r w:rsidRPr="00D11B96">
        <w:rPr>
          <w:rFonts w:ascii="Arial" w:hAnsi="Arial" w:cs="Arial"/>
          <w:spacing w:val="-9"/>
        </w:rPr>
        <w:t xml:space="preserve"> </w:t>
      </w:r>
      <w:r w:rsidRPr="00D11B96">
        <w:rPr>
          <w:rFonts w:ascii="Arial" w:hAnsi="Arial" w:cs="Arial"/>
        </w:rPr>
        <w:t>któr</w:t>
      </w:r>
      <w:r w:rsidR="00214B74">
        <w:rPr>
          <w:rFonts w:ascii="Arial" w:hAnsi="Arial" w:cs="Arial"/>
        </w:rPr>
        <w:t>ego</w:t>
      </w:r>
      <w:r w:rsidRPr="00D11B96">
        <w:rPr>
          <w:rFonts w:ascii="Arial" w:hAnsi="Arial" w:cs="Arial"/>
          <w:spacing w:val="1"/>
        </w:rPr>
        <w:t xml:space="preserve"> </w:t>
      </w:r>
      <w:r w:rsidRPr="00D11B96">
        <w:rPr>
          <w:rFonts w:ascii="Arial" w:hAnsi="Arial" w:cs="Arial"/>
        </w:rPr>
        <w:t>personalia</w:t>
      </w:r>
      <w:r w:rsidRPr="00D11B96">
        <w:rPr>
          <w:rFonts w:ascii="Arial" w:hAnsi="Arial" w:cs="Arial"/>
          <w:spacing w:val="-1"/>
        </w:rPr>
        <w:t xml:space="preserve"> </w:t>
      </w:r>
      <w:r w:rsidRPr="00D11B96">
        <w:rPr>
          <w:rFonts w:ascii="Arial" w:hAnsi="Arial" w:cs="Arial"/>
        </w:rPr>
        <w:t>przekaże</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dniu</w:t>
      </w:r>
      <w:r w:rsidRPr="00D11B96">
        <w:rPr>
          <w:rFonts w:ascii="Arial" w:hAnsi="Arial" w:cs="Arial"/>
          <w:spacing w:val="-1"/>
        </w:rPr>
        <w:t xml:space="preserve"> </w:t>
      </w:r>
      <w:r w:rsidRPr="00D11B96">
        <w:rPr>
          <w:rFonts w:ascii="Arial" w:hAnsi="Arial" w:cs="Arial"/>
        </w:rPr>
        <w:t>przekazania placu budowy.</w:t>
      </w:r>
    </w:p>
    <w:p w14:paraId="483430A1" w14:textId="77777777" w:rsidR="009B5FA1" w:rsidRPr="006D6933" w:rsidRDefault="00214B74" w:rsidP="00883082">
      <w:pPr>
        <w:pStyle w:val="Standard"/>
        <w:widowControl/>
        <w:numPr>
          <w:ilvl w:val="0"/>
          <w:numId w:val="16"/>
        </w:numPr>
        <w:spacing w:after="0" w:line="240" w:lineRule="auto"/>
        <w:jc w:val="both"/>
        <w:rPr>
          <w:rFonts w:ascii="Arial" w:hAnsi="Arial" w:cs="Arial"/>
        </w:rPr>
      </w:pPr>
      <w:r w:rsidRPr="00E913C5">
        <w:rPr>
          <w:rFonts w:ascii="Arial" w:eastAsia="SimSun-18030" w:hAnsi="Arial" w:cs="Arial"/>
          <w:bCs/>
          <w:sz w:val="22"/>
          <w:szCs w:val="22"/>
        </w:rPr>
        <w:t xml:space="preserve">Przez zakończenie robót w terminie wskazanym w ust. 1 należy rozumieć ich zakończenie i </w:t>
      </w:r>
      <w:r w:rsidR="006D6933">
        <w:rPr>
          <w:rFonts w:ascii="Arial" w:eastAsia="SimSun-18030" w:hAnsi="Arial" w:cs="Arial"/>
          <w:bCs/>
          <w:sz w:val="22"/>
          <w:szCs w:val="22"/>
        </w:rPr>
        <w:t>z</w:t>
      </w:r>
      <w:r w:rsidRPr="00E913C5">
        <w:rPr>
          <w:rFonts w:ascii="Arial" w:eastAsia="SimSun-18030" w:hAnsi="Arial" w:cs="Arial"/>
          <w:bCs/>
          <w:sz w:val="22"/>
          <w:szCs w:val="22"/>
        </w:rPr>
        <w:t>głoszenie Zamawiającemu</w:t>
      </w:r>
      <w:r w:rsidR="00005EFC">
        <w:rPr>
          <w:rFonts w:ascii="Arial" w:eastAsia="SimSun-18030" w:hAnsi="Arial" w:cs="Arial"/>
          <w:bCs/>
          <w:sz w:val="22"/>
          <w:szCs w:val="22"/>
        </w:rPr>
        <w:t xml:space="preserve"> gotowości do odbioru</w:t>
      </w:r>
      <w:r w:rsidRPr="00E913C5">
        <w:rPr>
          <w:rFonts w:ascii="Arial" w:eastAsia="SimSun-18030" w:hAnsi="Arial" w:cs="Arial"/>
          <w:bCs/>
          <w:sz w:val="22"/>
          <w:szCs w:val="22"/>
        </w:rPr>
        <w:t xml:space="preserve"> przez Wykonawcę</w:t>
      </w:r>
      <w:r>
        <w:rPr>
          <w:rFonts w:ascii="Arial" w:eastAsia="SimSun-18030" w:hAnsi="Arial" w:cs="Arial"/>
          <w:bCs/>
          <w:sz w:val="22"/>
          <w:szCs w:val="22"/>
        </w:rPr>
        <w:t>.</w:t>
      </w:r>
    </w:p>
    <w:p w14:paraId="153A6CE1" w14:textId="77777777" w:rsidR="009B5FA1" w:rsidRPr="00D11B96" w:rsidRDefault="009B5FA1" w:rsidP="00D11B96">
      <w:pPr>
        <w:pStyle w:val="Tekstpodstawowy"/>
        <w:spacing w:before="1"/>
        <w:ind w:left="0" w:right="-71" w:firstLine="0"/>
        <w:rPr>
          <w:rFonts w:ascii="Arial" w:hAnsi="Arial" w:cs="Arial"/>
          <w:sz w:val="22"/>
          <w:szCs w:val="22"/>
        </w:rPr>
      </w:pPr>
    </w:p>
    <w:p w14:paraId="7D6FA5C9" w14:textId="77777777" w:rsidR="009B5FA1" w:rsidRPr="00D11B96" w:rsidRDefault="00D11B96" w:rsidP="009F2DD4">
      <w:pPr>
        <w:pStyle w:val="Nagwek11"/>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4</w:t>
      </w:r>
      <w:r w:rsidR="009F2DD4">
        <w:rPr>
          <w:rFonts w:ascii="Arial" w:hAnsi="Arial" w:cs="Arial"/>
          <w:sz w:val="22"/>
          <w:szCs w:val="22"/>
        </w:rPr>
        <w:t xml:space="preserve"> WYNAGRODZENIE</w:t>
      </w:r>
    </w:p>
    <w:p w14:paraId="3F381D1C" w14:textId="77777777" w:rsidR="00630AC9" w:rsidRDefault="00D11B96" w:rsidP="00883082">
      <w:pPr>
        <w:pStyle w:val="Akapitzlist"/>
        <w:numPr>
          <w:ilvl w:val="0"/>
          <w:numId w:val="15"/>
        </w:numPr>
        <w:tabs>
          <w:tab w:val="left" w:pos="558"/>
          <w:tab w:val="left" w:pos="559"/>
          <w:tab w:val="left" w:leader="dot" w:pos="8575"/>
        </w:tabs>
        <w:spacing w:before="8"/>
        <w:ind w:right="-71" w:hanging="361"/>
        <w:rPr>
          <w:rFonts w:ascii="Arial" w:hAnsi="Arial" w:cs="Arial"/>
        </w:rPr>
      </w:pPr>
      <w:r w:rsidRPr="0030779C">
        <w:rPr>
          <w:rFonts w:ascii="Arial" w:hAnsi="Arial" w:cs="Arial"/>
          <w:b/>
        </w:rPr>
        <w:t>Wynagrodzenie</w:t>
      </w:r>
      <w:r w:rsidRPr="0030779C">
        <w:rPr>
          <w:rFonts w:ascii="Arial" w:hAnsi="Arial" w:cs="Arial"/>
          <w:b/>
          <w:spacing w:val="5"/>
        </w:rPr>
        <w:t xml:space="preserve"> </w:t>
      </w:r>
      <w:r w:rsidR="00630AC9" w:rsidRPr="00630AC9">
        <w:rPr>
          <w:rFonts w:ascii="Arial" w:hAnsi="Arial" w:cs="Arial"/>
          <w:b/>
          <w:u w:val="single"/>
        </w:rPr>
        <w:t>ryczałtowe</w:t>
      </w:r>
      <w:r w:rsidRPr="0030779C">
        <w:rPr>
          <w:rFonts w:ascii="Arial" w:hAnsi="Arial" w:cs="Arial"/>
          <w:b/>
          <w:spacing w:val="10"/>
        </w:rPr>
        <w:t xml:space="preserve"> </w:t>
      </w:r>
      <w:r w:rsidRPr="0030779C">
        <w:rPr>
          <w:rFonts w:ascii="Arial" w:hAnsi="Arial" w:cs="Arial"/>
        </w:rPr>
        <w:t>za</w:t>
      </w:r>
      <w:r w:rsidRPr="0030779C">
        <w:rPr>
          <w:rFonts w:ascii="Arial" w:hAnsi="Arial" w:cs="Arial"/>
          <w:spacing w:val="5"/>
        </w:rPr>
        <w:t xml:space="preserve"> </w:t>
      </w:r>
      <w:r w:rsidRPr="0030779C">
        <w:rPr>
          <w:rFonts w:ascii="Arial" w:hAnsi="Arial" w:cs="Arial"/>
        </w:rPr>
        <w:t>realizację</w:t>
      </w:r>
      <w:r w:rsidRPr="0030779C">
        <w:rPr>
          <w:rFonts w:ascii="Arial" w:hAnsi="Arial" w:cs="Arial"/>
          <w:spacing w:val="4"/>
        </w:rPr>
        <w:t xml:space="preserve"> </w:t>
      </w:r>
      <w:r w:rsidRPr="0030779C">
        <w:rPr>
          <w:rFonts w:ascii="Arial" w:hAnsi="Arial" w:cs="Arial"/>
        </w:rPr>
        <w:t>przedmiotu</w:t>
      </w:r>
      <w:r w:rsidRPr="0030779C">
        <w:rPr>
          <w:rFonts w:ascii="Arial" w:hAnsi="Arial" w:cs="Arial"/>
          <w:spacing w:val="6"/>
        </w:rPr>
        <w:t xml:space="preserve"> </w:t>
      </w:r>
      <w:r w:rsidRPr="0030779C">
        <w:rPr>
          <w:rFonts w:ascii="Arial" w:hAnsi="Arial" w:cs="Arial"/>
        </w:rPr>
        <w:t>niniejszej</w:t>
      </w:r>
      <w:r w:rsidRPr="0030779C">
        <w:rPr>
          <w:rFonts w:ascii="Arial" w:hAnsi="Arial" w:cs="Arial"/>
          <w:spacing w:val="4"/>
        </w:rPr>
        <w:t xml:space="preserve"> </w:t>
      </w:r>
      <w:r w:rsidRPr="0030779C">
        <w:rPr>
          <w:rFonts w:ascii="Arial" w:hAnsi="Arial" w:cs="Arial"/>
        </w:rPr>
        <w:t>umowy</w:t>
      </w:r>
      <w:r w:rsidRPr="0030779C">
        <w:rPr>
          <w:rFonts w:ascii="Arial" w:hAnsi="Arial" w:cs="Arial"/>
          <w:spacing w:val="6"/>
        </w:rPr>
        <w:t xml:space="preserve"> </w:t>
      </w:r>
      <w:r w:rsidRPr="0030779C">
        <w:rPr>
          <w:rFonts w:ascii="Arial" w:hAnsi="Arial" w:cs="Arial"/>
        </w:rPr>
        <w:t>wynosi:</w:t>
      </w:r>
      <w:r w:rsidR="002E1711" w:rsidRPr="0030779C">
        <w:rPr>
          <w:rFonts w:ascii="Arial" w:hAnsi="Arial" w:cs="Arial"/>
        </w:rPr>
        <w:t xml:space="preserve"> </w:t>
      </w:r>
    </w:p>
    <w:p w14:paraId="66C19635" w14:textId="77777777" w:rsidR="002E1711" w:rsidRPr="0030779C" w:rsidRDefault="002E1711" w:rsidP="00630AC9">
      <w:pPr>
        <w:pStyle w:val="Akapitzlist"/>
        <w:tabs>
          <w:tab w:val="left" w:pos="558"/>
          <w:tab w:val="left" w:pos="559"/>
          <w:tab w:val="left" w:leader="dot" w:pos="8575"/>
        </w:tabs>
        <w:spacing w:before="8"/>
        <w:ind w:left="558" w:right="-71" w:firstLine="0"/>
        <w:rPr>
          <w:rFonts w:ascii="Arial" w:hAnsi="Arial" w:cs="Arial"/>
        </w:rPr>
      </w:pPr>
      <w:r w:rsidRPr="0030779C">
        <w:rPr>
          <w:rFonts w:ascii="Arial" w:hAnsi="Arial" w:cs="Arial"/>
        </w:rPr>
        <w:t>…………….</w:t>
      </w:r>
      <w:r w:rsidR="00D11B96" w:rsidRPr="0030779C">
        <w:rPr>
          <w:rFonts w:ascii="Arial" w:hAnsi="Arial" w:cs="Arial"/>
          <w:b/>
        </w:rPr>
        <w:t>zł</w:t>
      </w:r>
      <w:r w:rsidR="00D11B96" w:rsidRPr="0030779C">
        <w:rPr>
          <w:rFonts w:ascii="Arial" w:hAnsi="Arial" w:cs="Arial"/>
          <w:b/>
          <w:spacing w:val="3"/>
        </w:rPr>
        <w:t xml:space="preserve"> </w:t>
      </w:r>
      <w:r w:rsidR="00D11B96" w:rsidRPr="0030779C">
        <w:rPr>
          <w:rFonts w:ascii="Arial" w:hAnsi="Arial" w:cs="Arial"/>
          <w:b/>
        </w:rPr>
        <w:t>netto</w:t>
      </w:r>
      <w:r w:rsidRPr="0030779C">
        <w:rPr>
          <w:rFonts w:ascii="Arial" w:hAnsi="Arial" w:cs="Arial"/>
          <w:b/>
        </w:rPr>
        <w:t xml:space="preserve"> </w:t>
      </w:r>
    </w:p>
    <w:p w14:paraId="2BAC63B2" w14:textId="77777777" w:rsidR="002E1711" w:rsidRPr="0030779C" w:rsidRDefault="00D11B96" w:rsidP="002E1711">
      <w:pPr>
        <w:pStyle w:val="Akapitzlist"/>
        <w:tabs>
          <w:tab w:val="left" w:pos="558"/>
          <w:tab w:val="left" w:pos="559"/>
          <w:tab w:val="left" w:leader="dot" w:pos="8575"/>
        </w:tabs>
        <w:spacing w:before="8"/>
        <w:ind w:left="558" w:right="-71" w:firstLine="0"/>
        <w:rPr>
          <w:rFonts w:ascii="Arial" w:hAnsi="Arial" w:cs="Arial"/>
          <w:spacing w:val="-9"/>
        </w:rPr>
      </w:pPr>
      <w:r w:rsidRPr="0030779C">
        <w:rPr>
          <w:rFonts w:ascii="Arial" w:hAnsi="Arial" w:cs="Arial"/>
        </w:rPr>
        <w:t>plus</w:t>
      </w:r>
      <w:r w:rsidRPr="0030779C">
        <w:rPr>
          <w:rFonts w:ascii="Arial" w:hAnsi="Arial" w:cs="Arial"/>
          <w:spacing w:val="-11"/>
        </w:rPr>
        <w:t xml:space="preserve"> </w:t>
      </w:r>
      <w:r w:rsidRPr="0030779C">
        <w:rPr>
          <w:rFonts w:ascii="Arial" w:hAnsi="Arial" w:cs="Arial"/>
        </w:rPr>
        <w:t>należny</w:t>
      </w:r>
      <w:r w:rsidRPr="0030779C">
        <w:rPr>
          <w:rFonts w:ascii="Arial" w:hAnsi="Arial" w:cs="Arial"/>
          <w:spacing w:val="-8"/>
        </w:rPr>
        <w:t xml:space="preserve"> </w:t>
      </w:r>
      <w:r w:rsidRPr="0030779C">
        <w:rPr>
          <w:rFonts w:ascii="Arial" w:hAnsi="Arial" w:cs="Arial"/>
        </w:rPr>
        <w:t>podatek</w:t>
      </w:r>
      <w:r w:rsidRPr="0030779C">
        <w:rPr>
          <w:rFonts w:ascii="Arial" w:hAnsi="Arial" w:cs="Arial"/>
          <w:spacing w:val="-9"/>
        </w:rPr>
        <w:t xml:space="preserve"> </w:t>
      </w:r>
      <w:r w:rsidRPr="0030779C">
        <w:rPr>
          <w:rFonts w:ascii="Arial" w:hAnsi="Arial" w:cs="Arial"/>
        </w:rPr>
        <w:t>VAT</w:t>
      </w:r>
      <w:r w:rsidRPr="0030779C">
        <w:rPr>
          <w:rFonts w:ascii="Arial" w:hAnsi="Arial" w:cs="Arial"/>
          <w:spacing w:val="-10"/>
        </w:rPr>
        <w:t xml:space="preserve"> </w:t>
      </w:r>
      <w:r w:rsidRPr="0030779C">
        <w:rPr>
          <w:rFonts w:ascii="Arial" w:hAnsi="Arial" w:cs="Arial"/>
        </w:rPr>
        <w:t>(23%)</w:t>
      </w:r>
      <w:r w:rsidRPr="0030779C">
        <w:rPr>
          <w:rFonts w:ascii="Arial" w:hAnsi="Arial" w:cs="Arial"/>
          <w:spacing w:val="-8"/>
        </w:rPr>
        <w:t xml:space="preserve"> </w:t>
      </w:r>
      <w:r w:rsidRPr="0030779C">
        <w:rPr>
          <w:rFonts w:ascii="Arial" w:hAnsi="Arial" w:cs="Arial"/>
        </w:rPr>
        <w:t>w</w:t>
      </w:r>
      <w:r w:rsidRPr="0030779C">
        <w:rPr>
          <w:rFonts w:ascii="Arial" w:hAnsi="Arial" w:cs="Arial"/>
          <w:spacing w:val="-10"/>
        </w:rPr>
        <w:t xml:space="preserve"> </w:t>
      </w:r>
      <w:r w:rsidRPr="0030779C">
        <w:rPr>
          <w:rFonts w:ascii="Arial" w:hAnsi="Arial" w:cs="Arial"/>
        </w:rPr>
        <w:t>kwocie</w:t>
      </w:r>
      <w:r w:rsidRPr="0030779C">
        <w:rPr>
          <w:rFonts w:ascii="Arial" w:hAnsi="Arial" w:cs="Arial"/>
          <w:spacing w:val="-6"/>
        </w:rPr>
        <w:t xml:space="preserve"> </w:t>
      </w:r>
      <w:r w:rsidRPr="0030779C">
        <w:rPr>
          <w:rFonts w:ascii="Arial" w:hAnsi="Arial" w:cs="Arial"/>
          <w:b/>
        </w:rPr>
        <w:t>………</w:t>
      </w:r>
      <w:r w:rsidRPr="0030779C">
        <w:rPr>
          <w:rFonts w:ascii="Arial" w:hAnsi="Arial" w:cs="Arial"/>
          <w:b/>
          <w:spacing w:val="-7"/>
        </w:rPr>
        <w:t xml:space="preserve"> </w:t>
      </w:r>
      <w:r w:rsidRPr="0030779C">
        <w:rPr>
          <w:rFonts w:ascii="Arial" w:hAnsi="Arial" w:cs="Arial"/>
          <w:b/>
        </w:rPr>
        <w:t>zł</w:t>
      </w:r>
      <w:r w:rsidRPr="0030779C">
        <w:rPr>
          <w:rFonts w:ascii="Arial" w:hAnsi="Arial" w:cs="Arial"/>
          <w:b/>
          <w:spacing w:val="-10"/>
        </w:rPr>
        <w:t xml:space="preserve"> </w:t>
      </w:r>
      <w:r w:rsidRPr="0030779C">
        <w:rPr>
          <w:rFonts w:ascii="Arial" w:hAnsi="Arial" w:cs="Arial"/>
        </w:rPr>
        <w:t>tj.</w:t>
      </w:r>
      <w:r w:rsidRPr="0030779C">
        <w:rPr>
          <w:rFonts w:ascii="Arial" w:hAnsi="Arial" w:cs="Arial"/>
          <w:spacing w:val="-9"/>
        </w:rPr>
        <w:t xml:space="preserve"> </w:t>
      </w:r>
    </w:p>
    <w:p w14:paraId="0F79617C" w14:textId="77777777" w:rsidR="002E1711" w:rsidRPr="0030779C" w:rsidRDefault="00D11B96" w:rsidP="002E1711">
      <w:pPr>
        <w:pStyle w:val="Akapitzlist"/>
        <w:tabs>
          <w:tab w:val="left" w:pos="558"/>
          <w:tab w:val="left" w:pos="559"/>
          <w:tab w:val="left" w:leader="dot" w:pos="8575"/>
        </w:tabs>
        <w:spacing w:before="8"/>
        <w:ind w:left="558" w:right="-71" w:firstLine="0"/>
        <w:rPr>
          <w:rFonts w:ascii="Arial" w:hAnsi="Arial" w:cs="Arial"/>
        </w:rPr>
      </w:pPr>
      <w:r w:rsidRPr="0030779C">
        <w:rPr>
          <w:rFonts w:ascii="Arial" w:hAnsi="Arial" w:cs="Arial"/>
        </w:rPr>
        <w:t>razem:</w:t>
      </w:r>
      <w:r w:rsidRPr="0030779C">
        <w:rPr>
          <w:rFonts w:ascii="Arial" w:hAnsi="Arial" w:cs="Arial"/>
          <w:spacing w:val="-7"/>
        </w:rPr>
        <w:t xml:space="preserve"> </w:t>
      </w:r>
      <w:r w:rsidRPr="0030779C">
        <w:rPr>
          <w:rFonts w:ascii="Arial" w:hAnsi="Arial" w:cs="Arial"/>
          <w:b/>
        </w:rPr>
        <w:t>……………….</w:t>
      </w:r>
      <w:r w:rsidRPr="0030779C">
        <w:rPr>
          <w:rFonts w:ascii="Arial" w:hAnsi="Arial" w:cs="Arial"/>
          <w:b/>
          <w:spacing w:val="-8"/>
        </w:rPr>
        <w:t xml:space="preserve"> </w:t>
      </w:r>
      <w:r w:rsidRPr="0030779C">
        <w:rPr>
          <w:rFonts w:ascii="Arial" w:hAnsi="Arial" w:cs="Arial"/>
          <w:b/>
        </w:rPr>
        <w:t>zł</w:t>
      </w:r>
      <w:r w:rsidRPr="0030779C">
        <w:rPr>
          <w:rFonts w:ascii="Arial" w:hAnsi="Arial" w:cs="Arial"/>
          <w:b/>
          <w:spacing w:val="-10"/>
        </w:rPr>
        <w:t xml:space="preserve"> </w:t>
      </w:r>
      <w:r w:rsidRPr="0030779C">
        <w:rPr>
          <w:rFonts w:ascii="Arial" w:hAnsi="Arial" w:cs="Arial"/>
          <w:b/>
        </w:rPr>
        <w:t>brutto</w:t>
      </w:r>
      <w:r w:rsidRPr="0030779C">
        <w:rPr>
          <w:rFonts w:ascii="Arial" w:hAnsi="Arial" w:cs="Arial"/>
          <w:b/>
          <w:spacing w:val="-7"/>
        </w:rPr>
        <w:t xml:space="preserve"> </w:t>
      </w:r>
      <w:r w:rsidRPr="0030779C">
        <w:rPr>
          <w:rFonts w:ascii="Arial" w:hAnsi="Arial" w:cs="Arial"/>
        </w:rPr>
        <w:t>(słownie:</w:t>
      </w:r>
      <w:r w:rsidRPr="0030779C">
        <w:rPr>
          <w:rFonts w:ascii="Arial" w:hAnsi="Arial" w:cs="Arial"/>
          <w:spacing w:val="-11"/>
        </w:rPr>
        <w:t xml:space="preserve"> </w:t>
      </w:r>
      <w:r w:rsidRPr="0030779C">
        <w:rPr>
          <w:rFonts w:ascii="Arial" w:hAnsi="Arial" w:cs="Arial"/>
        </w:rPr>
        <w:t>………………………..</w:t>
      </w:r>
      <w:r w:rsidR="002E1711" w:rsidRPr="0030779C">
        <w:rPr>
          <w:rFonts w:ascii="Arial" w:hAnsi="Arial" w:cs="Arial"/>
        </w:rPr>
        <w:t xml:space="preserve"> złotych), </w:t>
      </w:r>
    </w:p>
    <w:p w14:paraId="3E9D7FE7" w14:textId="77777777" w:rsidR="009B5FA1" w:rsidRPr="0030779C" w:rsidRDefault="002E1711" w:rsidP="002E1711">
      <w:pPr>
        <w:pStyle w:val="Akapitzlist"/>
        <w:tabs>
          <w:tab w:val="left" w:pos="558"/>
          <w:tab w:val="left" w:pos="559"/>
          <w:tab w:val="left" w:leader="dot" w:pos="8575"/>
        </w:tabs>
        <w:spacing w:before="8"/>
        <w:ind w:left="558" w:right="-71" w:firstLine="0"/>
        <w:rPr>
          <w:rFonts w:ascii="Arial" w:hAnsi="Arial" w:cs="Arial"/>
        </w:rPr>
      </w:pPr>
      <w:r w:rsidRPr="0030779C">
        <w:rPr>
          <w:rFonts w:ascii="Arial" w:hAnsi="Arial" w:cs="Arial"/>
        </w:rPr>
        <w:t>zgodnie z ofertą Wykonawcy z dnia …………………...</w:t>
      </w:r>
    </w:p>
    <w:p w14:paraId="145D6014" w14:textId="6EA38C77" w:rsidR="0030779C" w:rsidRPr="00DA6E4D" w:rsidRDefault="0030779C" w:rsidP="00DA6E4D">
      <w:pPr>
        <w:pStyle w:val="Standard"/>
        <w:spacing w:after="0" w:line="240" w:lineRule="auto"/>
        <w:ind w:firstLine="142"/>
        <w:rPr>
          <w:rFonts w:ascii="Arial" w:hAnsi="Arial" w:cs="Arial"/>
          <w:sz w:val="22"/>
          <w:szCs w:val="22"/>
        </w:rPr>
      </w:pPr>
      <w:r w:rsidRPr="00DA6E4D">
        <w:rPr>
          <w:rFonts w:ascii="Arial" w:hAnsi="Arial" w:cs="Arial"/>
          <w:sz w:val="22"/>
          <w:szCs w:val="22"/>
        </w:rPr>
        <w:t xml:space="preserve">2. </w:t>
      </w:r>
      <w:r w:rsidR="00630AC9" w:rsidRPr="00DA6E4D">
        <w:rPr>
          <w:rFonts w:ascii="Arial" w:hAnsi="Arial" w:cs="Arial"/>
          <w:sz w:val="22"/>
          <w:szCs w:val="22"/>
        </w:rPr>
        <w:t xml:space="preserve"> </w:t>
      </w:r>
      <w:r w:rsidR="004274DB" w:rsidRPr="00DA6E4D">
        <w:rPr>
          <w:rFonts w:ascii="Arial" w:hAnsi="Arial" w:cs="Arial"/>
          <w:sz w:val="22"/>
          <w:szCs w:val="22"/>
        </w:rPr>
        <w:t xml:space="preserve">Zamawiający przewiduje </w:t>
      </w:r>
      <w:r w:rsidR="00DA6E4D" w:rsidRPr="00DA6E4D">
        <w:rPr>
          <w:rFonts w:ascii="Arial" w:hAnsi="Arial" w:cs="Arial"/>
          <w:sz w:val="22"/>
          <w:szCs w:val="22"/>
        </w:rPr>
        <w:t>1 płatność końcową w 2023 r.</w:t>
      </w:r>
    </w:p>
    <w:p w14:paraId="5D3BA6BF" w14:textId="77777777" w:rsidR="009B5FA1" w:rsidRPr="0030779C" w:rsidRDefault="00D11B96" w:rsidP="00B50C10">
      <w:pPr>
        <w:pStyle w:val="Akapitzlist"/>
        <w:numPr>
          <w:ilvl w:val="0"/>
          <w:numId w:val="31"/>
        </w:numPr>
        <w:spacing w:before="18" w:line="247" w:lineRule="auto"/>
        <w:ind w:left="567" w:right="-71" w:hanging="425"/>
        <w:rPr>
          <w:rFonts w:ascii="Arial" w:hAnsi="Arial" w:cs="Arial"/>
        </w:rPr>
      </w:pPr>
      <w:r w:rsidRPr="0030779C">
        <w:rPr>
          <w:rFonts w:ascii="Arial" w:hAnsi="Arial" w:cs="Arial"/>
        </w:rPr>
        <w:t>Rozliczenie należności za wykonane i odebrane roboty budowlane i prace, w kwocie o której mowa w § 4</w:t>
      </w:r>
      <w:r w:rsidRPr="0030779C">
        <w:rPr>
          <w:rFonts w:ascii="Arial" w:hAnsi="Arial" w:cs="Arial"/>
          <w:spacing w:val="1"/>
        </w:rPr>
        <w:t xml:space="preserve"> </w:t>
      </w:r>
      <w:r w:rsidRPr="0030779C">
        <w:rPr>
          <w:rFonts w:ascii="Arial" w:hAnsi="Arial" w:cs="Arial"/>
        </w:rPr>
        <w:t>ust. 1</w:t>
      </w:r>
      <w:r w:rsidR="002E1711" w:rsidRPr="0030779C">
        <w:rPr>
          <w:rFonts w:ascii="Arial" w:hAnsi="Arial" w:cs="Arial"/>
        </w:rPr>
        <w:t>.</w:t>
      </w:r>
    </w:p>
    <w:p w14:paraId="5478D22A" w14:textId="77777777" w:rsidR="004D23C1" w:rsidRPr="0030779C" w:rsidRDefault="002E1711" w:rsidP="00B50C10">
      <w:pPr>
        <w:pStyle w:val="Akapitzlist"/>
        <w:numPr>
          <w:ilvl w:val="0"/>
          <w:numId w:val="31"/>
        </w:numPr>
        <w:spacing w:before="3" w:line="247" w:lineRule="auto"/>
        <w:ind w:left="567" w:right="-71" w:hanging="425"/>
        <w:rPr>
          <w:rFonts w:ascii="Arial" w:hAnsi="Arial" w:cs="Arial"/>
        </w:rPr>
      </w:pPr>
      <w:r w:rsidRPr="0030779C">
        <w:rPr>
          <w:rFonts w:ascii="Arial" w:hAnsi="Arial" w:cs="Arial"/>
        </w:rPr>
        <w:t>Wynagrodzenie</w:t>
      </w:r>
      <w:r w:rsidR="00D11B96" w:rsidRPr="0030779C">
        <w:rPr>
          <w:rFonts w:ascii="Arial" w:hAnsi="Arial" w:cs="Arial"/>
        </w:rPr>
        <w:t xml:space="preserve"> płatn</w:t>
      </w:r>
      <w:r w:rsidRPr="0030779C">
        <w:rPr>
          <w:rFonts w:ascii="Arial" w:hAnsi="Arial" w:cs="Arial"/>
        </w:rPr>
        <w:t>e</w:t>
      </w:r>
      <w:r w:rsidR="00D11B96" w:rsidRPr="0030779C">
        <w:rPr>
          <w:rFonts w:ascii="Arial" w:hAnsi="Arial" w:cs="Arial"/>
        </w:rPr>
        <w:t xml:space="preserve"> będzie przelewem w terminie do 30 dni od dnia dostarczenia prawidłowo wystawionej</w:t>
      </w:r>
      <w:r w:rsidR="00D11B96" w:rsidRPr="0030779C">
        <w:rPr>
          <w:rFonts w:ascii="Arial" w:hAnsi="Arial" w:cs="Arial"/>
          <w:spacing w:val="1"/>
        </w:rPr>
        <w:t xml:space="preserve"> </w:t>
      </w:r>
      <w:r w:rsidR="00D11B96" w:rsidRPr="0030779C">
        <w:rPr>
          <w:rFonts w:ascii="Arial" w:hAnsi="Arial" w:cs="Arial"/>
        </w:rPr>
        <w:t>faktury</w:t>
      </w:r>
      <w:r w:rsidR="00D11B96" w:rsidRPr="0030779C">
        <w:rPr>
          <w:rFonts w:ascii="Arial" w:hAnsi="Arial" w:cs="Arial"/>
          <w:spacing w:val="-1"/>
        </w:rPr>
        <w:t xml:space="preserve"> </w:t>
      </w:r>
      <w:r w:rsidR="00D11B96" w:rsidRPr="0030779C">
        <w:rPr>
          <w:rFonts w:ascii="Arial" w:hAnsi="Arial" w:cs="Arial"/>
        </w:rPr>
        <w:t>VAT.</w:t>
      </w:r>
    </w:p>
    <w:p w14:paraId="3A237ADC" w14:textId="77777777" w:rsidR="004D23C1" w:rsidRPr="0030779C" w:rsidRDefault="004D23C1" w:rsidP="00B50C10">
      <w:pPr>
        <w:pStyle w:val="Akapitzlist"/>
        <w:widowControl/>
        <w:numPr>
          <w:ilvl w:val="0"/>
          <w:numId w:val="31"/>
        </w:numPr>
        <w:tabs>
          <w:tab w:val="left" w:pos="284"/>
          <w:tab w:val="left" w:pos="426"/>
        </w:tabs>
        <w:suppressAutoHyphens/>
        <w:autoSpaceDE/>
        <w:autoSpaceDN/>
        <w:ind w:left="567" w:hanging="425"/>
        <w:textAlignment w:val="baseline"/>
        <w:rPr>
          <w:rFonts w:ascii="Arial" w:hAnsi="Arial" w:cs="Arial"/>
        </w:rPr>
      </w:pPr>
      <w:r w:rsidRPr="0030779C">
        <w:rPr>
          <w:rFonts w:ascii="Arial" w:hAnsi="Arial" w:cs="Arial"/>
          <w:bCs/>
        </w:rPr>
        <w:t>Wykonawca będzie wystawiał faktury na następującego płatnika: Gmina Zamość, ul. Peowiaków 92, 22-400 Zamość, NIP: 922-27-17-648, REGON: 950368724.</w:t>
      </w:r>
    </w:p>
    <w:p w14:paraId="7E2D2F72" w14:textId="77777777" w:rsidR="009B5FA1" w:rsidRPr="0030779C" w:rsidRDefault="00D11B96" w:rsidP="00B50C10">
      <w:pPr>
        <w:pStyle w:val="Akapitzlist"/>
        <w:numPr>
          <w:ilvl w:val="0"/>
          <w:numId w:val="31"/>
        </w:numPr>
        <w:spacing w:before="20" w:line="249" w:lineRule="auto"/>
        <w:ind w:left="567" w:right="-71" w:hanging="425"/>
        <w:rPr>
          <w:rFonts w:ascii="Arial" w:hAnsi="Arial" w:cs="Arial"/>
        </w:rPr>
      </w:pPr>
      <w:r w:rsidRPr="0030779C">
        <w:rPr>
          <w:rFonts w:ascii="Arial" w:hAnsi="Arial" w:cs="Arial"/>
        </w:rPr>
        <w:t>Zamawiający zastrzega sobie prawo potrącenia należnych kary umownych o których mowa w §12 oraz</w:t>
      </w:r>
      <w:r w:rsidRPr="0030779C">
        <w:rPr>
          <w:rFonts w:ascii="Arial" w:hAnsi="Arial" w:cs="Arial"/>
          <w:spacing w:val="1"/>
        </w:rPr>
        <w:t xml:space="preserve"> </w:t>
      </w:r>
      <w:r w:rsidRPr="0030779C">
        <w:rPr>
          <w:rFonts w:ascii="Arial" w:hAnsi="Arial" w:cs="Arial"/>
        </w:rPr>
        <w:t>kosztów wykonania zastępczego lub zabezpieczenia należytego wykonania umowy - z dowolnej należności</w:t>
      </w:r>
      <w:r w:rsidRPr="0030779C">
        <w:rPr>
          <w:rFonts w:ascii="Arial" w:hAnsi="Arial" w:cs="Arial"/>
          <w:spacing w:val="1"/>
        </w:rPr>
        <w:t xml:space="preserve"> </w:t>
      </w:r>
      <w:r w:rsidRPr="0030779C">
        <w:rPr>
          <w:rFonts w:ascii="Arial" w:hAnsi="Arial" w:cs="Arial"/>
        </w:rPr>
        <w:t>Wykonawcy,</w:t>
      </w:r>
      <w:r w:rsidRPr="0030779C">
        <w:rPr>
          <w:rFonts w:ascii="Arial" w:hAnsi="Arial" w:cs="Arial"/>
          <w:spacing w:val="-1"/>
        </w:rPr>
        <w:t xml:space="preserve"> </w:t>
      </w:r>
      <w:r w:rsidRPr="0030779C">
        <w:rPr>
          <w:rFonts w:ascii="Arial" w:hAnsi="Arial" w:cs="Arial"/>
        </w:rPr>
        <w:t>również z faktury końcowej.</w:t>
      </w:r>
    </w:p>
    <w:p w14:paraId="26822D57" w14:textId="77777777" w:rsidR="009B5FA1" w:rsidRPr="0030779C" w:rsidRDefault="00D11B96" w:rsidP="00B50C10">
      <w:pPr>
        <w:pStyle w:val="Akapitzlist"/>
        <w:numPr>
          <w:ilvl w:val="0"/>
          <w:numId w:val="31"/>
        </w:numPr>
        <w:spacing w:before="16" w:line="247" w:lineRule="auto"/>
        <w:ind w:left="567" w:right="-71" w:hanging="425"/>
        <w:rPr>
          <w:rFonts w:ascii="Arial" w:hAnsi="Arial" w:cs="Arial"/>
        </w:rPr>
      </w:pPr>
      <w:r w:rsidRPr="0030779C">
        <w:rPr>
          <w:rFonts w:ascii="Arial" w:hAnsi="Arial" w:cs="Arial"/>
        </w:rPr>
        <w:t>Zapłata wynagrodzenia będzie następowała przelewem z konta Zamawiającego na rachunek Wykonawcy</w:t>
      </w:r>
      <w:r w:rsidRPr="0030779C">
        <w:rPr>
          <w:rFonts w:ascii="Arial" w:hAnsi="Arial" w:cs="Arial"/>
          <w:spacing w:val="1"/>
        </w:rPr>
        <w:t xml:space="preserve"> </w:t>
      </w:r>
      <w:r w:rsidRPr="0030779C">
        <w:rPr>
          <w:rFonts w:ascii="Arial" w:hAnsi="Arial" w:cs="Arial"/>
          <w:b/>
        </w:rPr>
        <w:t>podany na fakturze</w:t>
      </w:r>
      <w:r w:rsidRPr="0030779C">
        <w:rPr>
          <w:rFonts w:ascii="Arial" w:hAnsi="Arial" w:cs="Arial"/>
        </w:rPr>
        <w:t>. Wskazany rachunek należy do Wykonawcy umowy i został dla niego utworzony</w:t>
      </w:r>
      <w:r w:rsidRPr="0030779C">
        <w:rPr>
          <w:rFonts w:ascii="Arial" w:hAnsi="Arial" w:cs="Arial"/>
          <w:spacing w:val="1"/>
        </w:rPr>
        <w:t xml:space="preserve"> </w:t>
      </w:r>
      <w:r w:rsidRPr="0030779C">
        <w:rPr>
          <w:rFonts w:ascii="Arial" w:hAnsi="Arial" w:cs="Arial"/>
        </w:rPr>
        <w:t>wydzielony</w:t>
      </w:r>
      <w:r w:rsidRPr="0030779C">
        <w:rPr>
          <w:rFonts w:ascii="Arial" w:hAnsi="Arial" w:cs="Arial"/>
          <w:spacing w:val="-5"/>
        </w:rPr>
        <w:t xml:space="preserve"> </w:t>
      </w:r>
      <w:r w:rsidRPr="0030779C">
        <w:rPr>
          <w:rFonts w:ascii="Arial" w:hAnsi="Arial" w:cs="Arial"/>
        </w:rPr>
        <w:t>rachunek</w:t>
      </w:r>
      <w:r w:rsidRPr="0030779C">
        <w:rPr>
          <w:rFonts w:ascii="Arial" w:hAnsi="Arial" w:cs="Arial"/>
          <w:spacing w:val="-5"/>
        </w:rPr>
        <w:t xml:space="preserve"> </w:t>
      </w:r>
      <w:r w:rsidRPr="0030779C">
        <w:rPr>
          <w:rFonts w:ascii="Arial" w:hAnsi="Arial" w:cs="Arial"/>
        </w:rPr>
        <w:t>VAT</w:t>
      </w:r>
      <w:r w:rsidRPr="0030779C">
        <w:rPr>
          <w:rFonts w:ascii="Arial" w:hAnsi="Arial" w:cs="Arial"/>
          <w:spacing w:val="-6"/>
        </w:rPr>
        <w:t xml:space="preserve"> </w:t>
      </w:r>
      <w:r w:rsidRPr="0030779C">
        <w:rPr>
          <w:rFonts w:ascii="Arial" w:hAnsi="Arial" w:cs="Arial"/>
        </w:rPr>
        <w:t>na</w:t>
      </w:r>
      <w:r w:rsidRPr="0030779C">
        <w:rPr>
          <w:rFonts w:ascii="Arial" w:hAnsi="Arial" w:cs="Arial"/>
          <w:spacing w:val="-5"/>
        </w:rPr>
        <w:t xml:space="preserve"> </w:t>
      </w:r>
      <w:r w:rsidRPr="0030779C">
        <w:rPr>
          <w:rFonts w:ascii="Arial" w:hAnsi="Arial" w:cs="Arial"/>
        </w:rPr>
        <w:t>cele</w:t>
      </w:r>
      <w:r w:rsidRPr="0030779C">
        <w:rPr>
          <w:rFonts w:ascii="Arial" w:hAnsi="Arial" w:cs="Arial"/>
          <w:spacing w:val="-5"/>
        </w:rPr>
        <w:t xml:space="preserve"> </w:t>
      </w:r>
      <w:r w:rsidRPr="0030779C">
        <w:rPr>
          <w:rFonts w:ascii="Arial" w:hAnsi="Arial" w:cs="Arial"/>
        </w:rPr>
        <w:t>prowadzonej</w:t>
      </w:r>
      <w:r w:rsidRPr="0030779C">
        <w:rPr>
          <w:rFonts w:ascii="Arial" w:hAnsi="Arial" w:cs="Arial"/>
          <w:spacing w:val="-5"/>
        </w:rPr>
        <w:t xml:space="preserve"> </w:t>
      </w:r>
      <w:r w:rsidRPr="0030779C">
        <w:rPr>
          <w:rFonts w:ascii="Arial" w:hAnsi="Arial" w:cs="Arial"/>
        </w:rPr>
        <w:t>działalności</w:t>
      </w:r>
      <w:r w:rsidRPr="0030779C">
        <w:rPr>
          <w:rFonts w:ascii="Arial" w:hAnsi="Arial" w:cs="Arial"/>
          <w:spacing w:val="-3"/>
        </w:rPr>
        <w:t xml:space="preserve"> </w:t>
      </w:r>
      <w:r w:rsidRPr="0030779C">
        <w:rPr>
          <w:rFonts w:ascii="Arial" w:hAnsi="Arial" w:cs="Arial"/>
        </w:rPr>
        <w:t>gospodarczej. Rachunek</w:t>
      </w:r>
      <w:r w:rsidRPr="0030779C">
        <w:rPr>
          <w:rFonts w:ascii="Arial" w:hAnsi="Arial" w:cs="Arial"/>
          <w:spacing w:val="-3"/>
        </w:rPr>
        <w:t xml:space="preserve"> </w:t>
      </w:r>
      <w:r w:rsidRPr="0030779C">
        <w:rPr>
          <w:rFonts w:ascii="Arial" w:hAnsi="Arial" w:cs="Arial"/>
        </w:rPr>
        <w:t>figuruje</w:t>
      </w:r>
      <w:r w:rsidRPr="0030779C">
        <w:rPr>
          <w:rFonts w:ascii="Arial" w:hAnsi="Arial" w:cs="Arial"/>
          <w:spacing w:val="-5"/>
        </w:rPr>
        <w:t xml:space="preserve"> </w:t>
      </w:r>
      <w:r w:rsidRPr="0030779C">
        <w:rPr>
          <w:rFonts w:ascii="Arial" w:hAnsi="Arial" w:cs="Arial"/>
        </w:rPr>
        <w:t>na</w:t>
      </w:r>
      <w:r w:rsidRPr="0030779C">
        <w:rPr>
          <w:rFonts w:ascii="Arial" w:hAnsi="Arial" w:cs="Arial"/>
          <w:spacing w:val="-5"/>
        </w:rPr>
        <w:t xml:space="preserve"> </w:t>
      </w:r>
      <w:r w:rsidRPr="0030779C">
        <w:rPr>
          <w:rFonts w:ascii="Arial" w:hAnsi="Arial" w:cs="Arial"/>
        </w:rPr>
        <w:t>tzw.</w:t>
      </w:r>
      <w:r w:rsidRPr="0030779C">
        <w:rPr>
          <w:rFonts w:ascii="Arial" w:hAnsi="Arial" w:cs="Arial"/>
          <w:spacing w:val="-5"/>
        </w:rPr>
        <w:t xml:space="preserve"> </w:t>
      </w:r>
      <w:r w:rsidRPr="0030779C">
        <w:rPr>
          <w:rFonts w:ascii="Arial" w:hAnsi="Arial" w:cs="Arial"/>
        </w:rPr>
        <w:t>„białej</w:t>
      </w:r>
      <w:r w:rsidRPr="0030779C">
        <w:rPr>
          <w:rFonts w:ascii="Arial" w:hAnsi="Arial" w:cs="Arial"/>
          <w:spacing w:val="-42"/>
        </w:rPr>
        <w:t xml:space="preserve"> </w:t>
      </w:r>
      <w:r w:rsidRPr="0030779C">
        <w:rPr>
          <w:rFonts w:ascii="Arial" w:hAnsi="Arial" w:cs="Arial"/>
        </w:rPr>
        <w:t>liście</w:t>
      </w:r>
      <w:r w:rsidRPr="0030779C">
        <w:rPr>
          <w:rFonts w:ascii="Arial" w:hAnsi="Arial" w:cs="Arial"/>
          <w:spacing w:val="-2"/>
        </w:rPr>
        <w:t xml:space="preserve"> </w:t>
      </w:r>
      <w:r w:rsidRPr="0030779C">
        <w:rPr>
          <w:rFonts w:ascii="Arial" w:hAnsi="Arial" w:cs="Arial"/>
        </w:rPr>
        <w:t>podatników”.</w:t>
      </w:r>
    </w:p>
    <w:p w14:paraId="6B121F12" w14:textId="77777777" w:rsidR="009B5FA1" w:rsidRPr="0030779C" w:rsidRDefault="00D11B96" w:rsidP="00B50C10">
      <w:pPr>
        <w:pStyle w:val="Akapitzlist"/>
        <w:numPr>
          <w:ilvl w:val="0"/>
          <w:numId w:val="31"/>
        </w:numPr>
        <w:spacing w:before="21"/>
        <w:ind w:left="567" w:right="-71" w:hanging="425"/>
        <w:rPr>
          <w:rFonts w:ascii="Arial" w:hAnsi="Arial" w:cs="Arial"/>
        </w:rPr>
      </w:pPr>
      <w:r w:rsidRPr="0030779C">
        <w:rPr>
          <w:rFonts w:ascii="Arial" w:hAnsi="Arial" w:cs="Arial"/>
        </w:rPr>
        <w:t>Spełnienie</w:t>
      </w:r>
      <w:r w:rsidRPr="0030779C">
        <w:rPr>
          <w:rFonts w:ascii="Arial" w:hAnsi="Arial" w:cs="Arial"/>
          <w:spacing w:val="-6"/>
        </w:rPr>
        <w:t xml:space="preserve"> </w:t>
      </w:r>
      <w:r w:rsidRPr="0030779C">
        <w:rPr>
          <w:rFonts w:ascii="Arial" w:hAnsi="Arial" w:cs="Arial"/>
        </w:rPr>
        <w:t>świadczenia</w:t>
      </w:r>
      <w:r w:rsidRPr="0030779C">
        <w:rPr>
          <w:rFonts w:ascii="Arial" w:hAnsi="Arial" w:cs="Arial"/>
          <w:spacing w:val="-3"/>
        </w:rPr>
        <w:t xml:space="preserve"> </w:t>
      </w:r>
      <w:r w:rsidRPr="0030779C">
        <w:rPr>
          <w:rFonts w:ascii="Arial" w:hAnsi="Arial" w:cs="Arial"/>
        </w:rPr>
        <w:t>przez</w:t>
      </w:r>
      <w:r w:rsidRPr="0030779C">
        <w:rPr>
          <w:rFonts w:ascii="Arial" w:hAnsi="Arial" w:cs="Arial"/>
          <w:spacing w:val="-1"/>
        </w:rPr>
        <w:t xml:space="preserve"> </w:t>
      </w:r>
      <w:r w:rsidRPr="0030779C">
        <w:rPr>
          <w:rFonts w:ascii="Arial" w:hAnsi="Arial" w:cs="Arial"/>
        </w:rPr>
        <w:t>Zamawiającego</w:t>
      </w:r>
      <w:r w:rsidRPr="0030779C">
        <w:rPr>
          <w:rFonts w:ascii="Arial" w:hAnsi="Arial" w:cs="Arial"/>
          <w:spacing w:val="-4"/>
        </w:rPr>
        <w:t xml:space="preserve"> </w:t>
      </w:r>
      <w:r w:rsidRPr="0030779C">
        <w:rPr>
          <w:rFonts w:ascii="Arial" w:hAnsi="Arial" w:cs="Arial"/>
        </w:rPr>
        <w:t>następuje</w:t>
      </w:r>
      <w:r w:rsidRPr="0030779C">
        <w:rPr>
          <w:rFonts w:ascii="Arial" w:hAnsi="Arial" w:cs="Arial"/>
          <w:spacing w:val="-1"/>
        </w:rPr>
        <w:t xml:space="preserve"> </w:t>
      </w:r>
      <w:r w:rsidRPr="0030779C">
        <w:rPr>
          <w:rFonts w:ascii="Arial" w:hAnsi="Arial" w:cs="Arial"/>
        </w:rPr>
        <w:t>w</w:t>
      </w:r>
      <w:r w:rsidRPr="0030779C">
        <w:rPr>
          <w:rFonts w:ascii="Arial" w:hAnsi="Arial" w:cs="Arial"/>
          <w:spacing w:val="-5"/>
        </w:rPr>
        <w:t xml:space="preserve"> </w:t>
      </w:r>
      <w:r w:rsidRPr="0030779C">
        <w:rPr>
          <w:rFonts w:ascii="Arial" w:hAnsi="Arial" w:cs="Arial"/>
        </w:rPr>
        <w:t>dniu</w:t>
      </w:r>
      <w:r w:rsidRPr="0030779C">
        <w:rPr>
          <w:rFonts w:ascii="Arial" w:hAnsi="Arial" w:cs="Arial"/>
          <w:spacing w:val="-3"/>
        </w:rPr>
        <w:t xml:space="preserve"> </w:t>
      </w:r>
      <w:r w:rsidRPr="0030779C">
        <w:rPr>
          <w:rFonts w:ascii="Arial" w:hAnsi="Arial" w:cs="Arial"/>
        </w:rPr>
        <w:t>obciążenia</w:t>
      </w:r>
      <w:r w:rsidRPr="0030779C">
        <w:rPr>
          <w:rFonts w:ascii="Arial" w:hAnsi="Arial" w:cs="Arial"/>
          <w:spacing w:val="-4"/>
        </w:rPr>
        <w:t xml:space="preserve"> </w:t>
      </w:r>
      <w:r w:rsidRPr="0030779C">
        <w:rPr>
          <w:rFonts w:ascii="Arial" w:hAnsi="Arial" w:cs="Arial"/>
        </w:rPr>
        <w:t>rachunku</w:t>
      </w:r>
      <w:r w:rsidRPr="0030779C">
        <w:rPr>
          <w:rFonts w:ascii="Arial" w:hAnsi="Arial" w:cs="Arial"/>
          <w:spacing w:val="-2"/>
        </w:rPr>
        <w:t xml:space="preserve"> </w:t>
      </w:r>
      <w:r w:rsidRPr="0030779C">
        <w:rPr>
          <w:rFonts w:ascii="Arial" w:hAnsi="Arial" w:cs="Arial"/>
        </w:rPr>
        <w:t>Zamawiającego.</w:t>
      </w:r>
    </w:p>
    <w:p w14:paraId="313EE5C8" w14:textId="77777777" w:rsidR="00005EFC" w:rsidRPr="0030779C" w:rsidRDefault="00D11B96" w:rsidP="00B50C10">
      <w:pPr>
        <w:pStyle w:val="Akapitzlist"/>
        <w:widowControl/>
        <w:numPr>
          <w:ilvl w:val="0"/>
          <w:numId w:val="31"/>
        </w:numPr>
        <w:spacing w:before="27"/>
        <w:ind w:left="567" w:right="-71" w:hanging="425"/>
        <w:rPr>
          <w:rFonts w:ascii="Arial" w:hAnsi="Arial" w:cs="Arial"/>
          <w:color w:val="000000"/>
        </w:rPr>
      </w:pPr>
      <w:r w:rsidRPr="0030779C">
        <w:rPr>
          <w:rFonts w:ascii="Arial" w:hAnsi="Arial" w:cs="Arial"/>
        </w:rPr>
        <w:t>W</w:t>
      </w:r>
      <w:r w:rsidRPr="0030779C">
        <w:rPr>
          <w:rFonts w:ascii="Arial" w:hAnsi="Arial" w:cs="Arial"/>
          <w:spacing w:val="-4"/>
        </w:rPr>
        <w:t xml:space="preserve"> </w:t>
      </w:r>
      <w:r w:rsidRPr="0030779C">
        <w:rPr>
          <w:rFonts w:ascii="Arial" w:hAnsi="Arial" w:cs="Arial"/>
        </w:rPr>
        <w:t>przypadku</w:t>
      </w:r>
      <w:r w:rsidRPr="0030779C">
        <w:rPr>
          <w:rFonts w:ascii="Arial" w:hAnsi="Arial" w:cs="Arial"/>
          <w:spacing w:val="-3"/>
        </w:rPr>
        <w:t xml:space="preserve"> </w:t>
      </w:r>
      <w:r w:rsidRPr="0030779C">
        <w:rPr>
          <w:rFonts w:ascii="Arial" w:hAnsi="Arial" w:cs="Arial"/>
        </w:rPr>
        <w:t>wystąpienia</w:t>
      </w:r>
      <w:r w:rsidRPr="0030779C">
        <w:rPr>
          <w:rFonts w:ascii="Arial" w:hAnsi="Arial" w:cs="Arial"/>
          <w:spacing w:val="-3"/>
        </w:rPr>
        <w:t xml:space="preserve"> </w:t>
      </w:r>
      <w:r w:rsidRPr="0030779C">
        <w:rPr>
          <w:rFonts w:ascii="Arial" w:hAnsi="Arial" w:cs="Arial"/>
        </w:rPr>
        <w:t>podwykonawcy</w:t>
      </w:r>
      <w:r w:rsidRPr="0030779C">
        <w:rPr>
          <w:rFonts w:ascii="Arial" w:hAnsi="Arial" w:cs="Arial"/>
          <w:spacing w:val="-4"/>
        </w:rPr>
        <w:t xml:space="preserve"> </w:t>
      </w:r>
      <w:r w:rsidRPr="0030779C">
        <w:rPr>
          <w:rFonts w:ascii="Arial" w:hAnsi="Arial" w:cs="Arial"/>
        </w:rPr>
        <w:t>Wykonawca</w:t>
      </w:r>
      <w:r w:rsidRPr="0030779C">
        <w:rPr>
          <w:rFonts w:ascii="Arial" w:hAnsi="Arial" w:cs="Arial"/>
          <w:spacing w:val="-3"/>
        </w:rPr>
        <w:t xml:space="preserve"> </w:t>
      </w:r>
      <w:r w:rsidRPr="0030779C">
        <w:rPr>
          <w:rFonts w:ascii="Arial" w:hAnsi="Arial" w:cs="Arial"/>
        </w:rPr>
        <w:t>zobowiązany</w:t>
      </w:r>
      <w:r w:rsidRPr="0030779C">
        <w:rPr>
          <w:rFonts w:ascii="Arial" w:hAnsi="Arial" w:cs="Arial"/>
          <w:spacing w:val="-3"/>
        </w:rPr>
        <w:t xml:space="preserve"> </w:t>
      </w:r>
      <w:r w:rsidRPr="0030779C">
        <w:rPr>
          <w:rFonts w:ascii="Arial" w:hAnsi="Arial" w:cs="Arial"/>
        </w:rPr>
        <w:t>jest</w:t>
      </w:r>
      <w:r w:rsidRPr="0030779C">
        <w:rPr>
          <w:rFonts w:ascii="Arial" w:hAnsi="Arial" w:cs="Arial"/>
          <w:spacing w:val="-3"/>
        </w:rPr>
        <w:t xml:space="preserve"> </w:t>
      </w:r>
      <w:r w:rsidRPr="0030779C">
        <w:rPr>
          <w:rFonts w:ascii="Arial" w:hAnsi="Arial" w:cs="Arial"/>
        </w:rPr>
        <w:t>dołączyć</w:t>
      </w:r>
      <w:r w:rsidRPr="0030779C">
        <w:rPr>
          <w:rFonts w:ascii="Arial" w:hAnsi="Arial" w:cs="Arial"/>
          <w:spacing w:val="-4"/>
        </w:rPr>
        <w:t xml:space="preserve"> </w:t>
      </w:r>
      <w:r w:rsidRPr="0030779C">
        <w:rPr>
          <w:rFonts w:ascii="Arial" w:hAnsi="Arial" w:cs="Arial"/>
        </w:rPr>
        <w:t>do</w:t>
      </w:r>
      <w:r w:rsidRPr="0030779C">
        <w:rPr>
          <w:rFonts w:ascii="Arial" w:hAnsi="Arial" w:cs="Arial"/>
          <w:spacing w:val="-3"/>
        </w:rPr>
        <w:t xml:space="preserve"> </w:t>
      </w:r>
      <w:r w:rsidRPr="0030779C">
        <w:rPr>
          <w:rFonts w:ascii="Arial" w:hAnsi="Arial" w:cs="Arial"/>
        </w:rPr>
        <w:t>faktury</w:t>
      </w:r>
      <w:r w:rsidR="00005EFC" w:rsidRPr="0030779C">
        <w:rPr>
          <w:rFonts w:ascii="Arial" w:hAnsi="Arial" w:cs="Arial"/>
        </w:rPr>
        <w:t xml:space="preserve"> </w:t>
      </w:r>
      <w:r w:rsidR="00005EFC" w:rsidRPr="0030779C">
        <w:rPr>
          <w:rFonts w:ascii="Arial" w:hAnsi="Arial" w:cs="Arial"/>
          <w:lang w:eastAsia="pl-PL"/>
        </w:rPr>
        <w:t xml:space="preserve"> zestawienie kwot umówionych wynagrodzeń wszystkich zgłoszonych podwykonawców lub </w:t>
      </w:r>
      <w:r w:rsidR="00005EFC" w:rsidRPr="0030779C">
        <w:rPr>
          <w:rFonts w:ascii="Arial" w:hAnsi="Arial" w:cs="Arial"/>
          <w:lang w:eastAsia="pl-PL"/>
        </w:rPr>
        <w:lastRenderedPageBreak/>
        <w:t xml:space="preserve">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 </w:t>
      </w:r>
    </w:p>
    <w:p w14:paraId="55020764" w14:textId="77777777" w:rsidR="00005EFC" w:rsidRPr="0030779C" w:rsidRDefault="00005EFC" w:rsidP="00B50C10">
      <w:pPr>
        <w:pStyle w:val="Akapitzlist"/>
        <w:widowControl/>
        <w:numPr>
          <w:ilvl w:val="0"/>
          <w:numId w:val="31"/>
        </w:numPr>
        <w:spacing w:before="27"/>
        <w:ind w:left="567" w:right="-71" w:hanging="425"/>
        <w:rPr>
          <w:rFonts w:ascii="Arial" w:hAnsi="Arial" w:cs="Arial"/>
          <w:color w:val="000000"/>
        </w:rPr>
      </w:pPr>
      <w:r w:rsidRPr="0030779C">
        <w:rPr>
          <w:rFonts w:ascii="Arial" w:hAnsi="Arial" w:cs="Arial"/>
        </w:rPr>
        <w:t>Zamawiający ma obowiązek zapłaty wystawionej zgodnie z umową faktury VAT w terminie 30 dni od daty wpływu faktury do zamawiającego pod warunkiem spełnienia wskazanych w umowie warunków zapłaty danej faktury.</w:t>
      </w:r>
    </w:p>
    <w:p w14:paraId="49E26A15" w14:textId="77777777" w:rsidR="00005EFC" w:rsidRPr="0030779C" w:rsidRDefault="00005EFC" w:rsidP="00B50C10">
      <w:pPr>
        <w:pStyle w:val="Akapitzlist"/>
        <w:widowControl/>
        <w:numPr>
          <w:ilvl w:val="0"/>
          <w:numId w:val="31"/>
        </w:numPr>
        <w:spacing w:before="27"/>
        <w:ind w:left="567" w:right="-71" w:hanging="425"/>
        <w:rPr>
          <w:rFonts w:ascii="Arial" w:hAnsi="Arial" w:cs="Arial"/>
          <w:color w:val="000000"/>
        </w:rPr>
      </w:pPr>
      <w:r w:rsidRPr="0030779C">
        <w:rPr>
          <w:rFonts w:ascii="Arial" w:hAnsi="Arial" w:cs="Arial"/>
          <w:lang w:eastAsia="pl-PL"/>
        </w:rPr>
        <w:t xml:space="preserve">Warunkiem przekazania Wykonawcy wynagrodzenia jest przedłożenie Zamawiającemu wraz z fakturą dokumentów wskazanych w </w:t>
      </w:r>
      <w:r w:rsidRPr="00630AC9">
        <w:rPr>
          <w:rFonts w:ascii="Arial" w:hAnsi="Arial" w:cs="Arial"/>
          <w:lang w:eastAsia="pl-PL"/>
        </w:rPr>
        <w:t xml:space="preserve">ust. </w:t>
      </w:r>
      <w:r w:rsidR="00630AC9" w:rsidRPr="00630AC9">
        <w:rPr>
          <w:rFonts w:ascii="Arial" w:hAnsi="Arial" w:cs="Arial"/>
          <w:lang w:eastAsia="pl-PL"/>
        </w:rPr>
        <w:t>10</w:t>
      </w:r>
      <w:r w:rsidRPr="00630AC9">
        <w:rPr>
          <w:rFonts w:ascii="Arial" w:hAnsi="Arial" w:cs="Arial"/>
          <w:lang w:eastAsia="pl-PL"/>
        </w:rPr>
        <w:t>.</w:t>
      </w:r>
    </w:p>
    <w:p w14:paraId="0E0C90E8" w14:textId="77777777" w:rsidR="00005EFC" w:rsidRPr="0030779C" w:rsidRDefault="00005EFC" w:rsidP="00B50C10">
      <w:pPr>
        <w:pStyle w:val="Akapitzlist"/>
        <w:widowControl/>
        <w:numPr>
          <w:ilvl w:val="0"/>
          <w:numId w:val="31"/>
        </w:numPr>
        <w:spacing w:before="27"/>
        <w:ind w:left="567" w:right="-71" w:hanging="425"/>
        <w:rPr>
          <w:rFonts w:ascii="Arial" w:hAnsi="Arial" w:cs="Arial"/>
          <w:color w:val="000000"/>
        </w:rPr>
      </w:pPr>
      <w:r w:rsidRPr="0030779C">
        <w:rPr>
          <w:rFonts w:ascii="Arial" w:hAnsi="Arial" w:cs="Aria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31FCFA1" w14:textId="77777777" w:rsidR="00005EFC" w:rsidRPr="0030779C" w:rsidRDefault="00005EFC" w:rsidP="00B50C10">
      <w:pPr>
        <w:pStyle w:val="Akapitzlist"/>
        <w:widowControl/>
        <w:numPr>
          <w:ilvl w:val="0"/>
          <w:numId w:val="31"/>
        </w:numPr>
        <w:spacing w:before="27"/>
        <w:ind w:left="567" w:right="-71" w:hanging="425"/>
        <w:rPr>
          <w:rFonts w:ascii="Arial" w:hAnsi="Arial" w:cs="Arial"/>
          <w:color w:val="000000"/>
        </w:rPr>
      </w:pPr>
      <w:r w:rsidRPr="0030779C">
        <w:rPr>
          <w:rFonts w:ascii="Arial" w:hAnsi="Arial" w:cs="Arial"/>
        </w:rPr>
        <w:t>Wynagrodzenie, o którym mowa w ust.</w:t>
      </w:r>
      <w:r w:rsidRPr="00630AC9">
        <w:rPr>
          <w:rFonts w:ascii="Arial" w:hAnsi="Arial" w:cs="Arial"/>
        </w:rPr>
        <w:t xml:space="preserve"> 1</w:t>
      </w:r>
      <w:r w:rsidR="00630AC9" w:rsidRPr="00630AC9">
        <w:rPr>
          <w:rFonts w:ascii="Arial" w:hAnsi="Arial" w:cs="Arial"/>
        </w:rPr>
        <w:t>3</w:t>
      </w:r>
      <w:r w:rsidRPr="0030779C">
        <w:rPr>
          <w:rFonts w:ascii="Arial" w:hAnsi="Arial" w:cs="Arial"/>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66D0192" w14:textId="77777777" w:rsidR="00005EFC" w:rsidRPr="0030779C" w:rsidRDefault="00005EFC" w:rsidP="00B50C10">
      <w:pPr>
        <w:pStyle w:val="Akapitzlist"/>
        <w:widowControl/>
        <w:numPr>
          <w:ilvl w:val="0"/>
          <w:numId w:val="31"/>
        </w:numPr>
        <w:spacing w:before="27"/>
        <w:ind w:left="567" w:right="-71" w:hanging="425"/>
        <w:rPr>
          <w:rFonts w:ascii="Arial" w:hAnsi="Arial" w:cs="Arial"/>
          <w:color w:val="000000"/>
        </w:rPr>
      </w:pPr>
      <w:r w:rsidRPr="0030779C">
        <w:rPr>
          <w:rFonts w:ascii="Arial" w:hAnsi="Arial" w:cs="Arial"/>
        </w:rPr>
        <w:t xml:space="preserve">Bezpośrednia zapłata, o której mowa w ust. </w:t>
      </w:r>
      <w:r w:rsidRPr="00630AC9">
        <w:rPr>
          <w:rFonts w:ascii="Arial" w:hAnsi="Arial" w:cs="Arial"/>
        </w:rPr>
        <w:t>1</w:t>
      </w:r>
      <w:r w:rsidR="00630AC9" w:rsidRPr="00630AC9">
        <w:rPr>
          <w:rFonts w:ascii="Arial" w:hAnsi="Arial" w:cs="Arial"/>
        </w:rPr>
        <w:t>3</w:t>
      </w:r>
      <w:r w:rsidRPr="0030779C">
        <w:rPr>
          <w:rFonts w:ascii="Arial" w:hAnsi="Arial" w:cs="Arial"/>
        </w:rPr>
        <w:t>, obejmuje wyłącznie należne wynagrodzenie, bez odsetek, należnych podwykonawcy lub dalszemu podwykonawcy.</w:t>
      </w:r>
    </w:p>
    <w:p w14:paraId="5EE20CB6" w14:textId="77777777" w:rsidR="00005EFC" w:rsidRPr="0030779C" w:rsidRDefault="00005EFC" w:rsidP="00B50C10">
      <w:pPr>
        <w:pStyle w:val="Akapitzlist"/>
        <w:widowControl/>
        <w:numPr>
          <w:ilvl w:val="0"/>
          <w:numId w:val="31"/>
        </w:numPr>
        <w:ind w:left="567" w:right="-71" w:hanging="425"/>
        <w:rPr>
          <w:rFonts w:ascii="Arial" w:hAnsi="Arial" w:cs="Arial"/>
          <w:color w:val="000000"/>
        </w:rPr>
      </w:pPr>
      <w:r w:rsidRPr="0030779C">
        <w:rPr>
          <w:rFonts w:ascii="Arial" w:hAnsi="Arial" w:cs="Arial"/>
        </w:rPr>
        <w:t>Przed dokonaniem bezpośredniej zapłaty Wykonawca zostanie poinformowany przez Zamawiającego w formie pisemnej o:</w:t>
      </w:r>
    </w:p>
    <w:p w14:paraId="210E97AF" w14:textId="77777777" w:rsidR="00005EFC" w:rsidRPr="0030779C" w:rsidRDefault="00005EFC" w:rsidP="00B50C10">
      <w:pPr>
        <w:pStyle w:val="Akapitzlist"/>
        <w:widowControl/>
        <w:numPr>
          <w:ilvl w:val="0"/>
          <w:numId w:val="32"/>
        </w:numPr>
        <w:autoSpaceDE/>
        <w:autoSpaceDN/>
        <w:contextualSpacing/>
        <w:rPr>
          <w:rFonts w:ascii="Arial" w:hAnsi="Arial" w:cs="Arial"/>
        </w:rPr>
      </w:pPr>
      <w:r w:rsidRPr="0030779C">
        <w:rPr>
          <w:rFonts w:ascii="Arial" w:hAnsi="Arial" w:cs="Arial"/>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7DDC7D3" w14:textId="77777777" w:rsidR="00005EFC" w:rsidRPr="0030779C" w:rsidRDefault="00005EFC" w:rsidP="00B50C10">
      <w:pPr>
        <w:pStyle w:val="Akapitzlist"/>
        <w:widowControl/>
        <w:numPr>
          <w:ilvl w:val="0"/>
          <w:numId w:val="32"/>
        </w:numPr>
        <w:autoSpaceDE/>
        <w:autoSpaceDN/>
        <w:contextualSpacing/>
        <w:rPr>
          <w:rFonts w:ascii="Arial" w:hAnsi="Arial" w:cs="Arial"/>
        </w:rPr>
      </w:pPr>
      <w:r w:rsidRPr="0030779C">
        <w:rPr>
          <w:rFonts w:ascii="Arial" w:hAnsi="Arial" w:cs="Arial"/>
        </w:rPr>
        <w:t>możliwości zgłoszenia przez Wykonawcę, w terminie 7 dni od dnia otrzymania informacji, o której mowa w pkt 1, pisemnych uwag dotyczących zasadności bezpośredniej zapłaty wynagrodzenia podwykonawcy lub dalszemu podwykonawcy.</w:t>
      </w:r>
    </w:p>
    <w:p w14:paraId="2247CCC9" w14:textId="77777777" w:rsidR="00005EFC" w:rsidRPr="0030779C" w:rsidRDefault="00005EFC" w:rsidP="00B50C10">
      <w:pPr>
        <w:pStyle w:val="Akapitzlist"/>
        <w:widowControl/>
        <w:numPr>
          <w:ilvl w:val="0"/>
          <w:numId w:val="31"/>
        </w:numPr>
        <w:autoSpaceDE/>
        <w:autoSpaceDN/>
        <w:ind w:left="567" w:hanging="425"/>
        <w:textAlignment w:val="baseline"/>
        <w:rPr>
          <w:rFonts w:ascii="Arial" w:hAnsi="Arial" w:cs="Arial"/>
        </w:rPr>
      </w:pPr>
      <w:r w:rsidRPr="0030779C">
        <w:rPr>
          <w:rFonts w:ascii="Arial" w:hAnsi="Arial" w:cs="Arial"/>
        </w:rPr>
        <w:t>W przypadku zgłoszenia przez Wykonawcę uwag, o których mowa w u</w:t>
      </w:r>
      <w:r w:rsidRPr="00630AC9">
        <w:rPr>
          <w:rFonts w:ascii="Arial" w:hAnsi="Arial" w:cs="Arial"/>
        </w:rPr>
        <w:t>st. 1</w:t>
      </w:r>
      <w:r w:rsidR="00630AC9" w:rsidRPr="00630AC9">
        <w:rPr>
          <w:rFonts w:ascii="Arial" w:hAnsi="Arial" w:cs="Arial"/>
        </w:rPr>
        <w:t>6</w:t>
      </w:r>
      <w:r w:rsidRPr="00630AC9">
        <w:rPr>
          <w:rFonts w:ascii="Arial" w:hAnsi="Arial" w:cs="Arial"/>
        </w:rPr>
        <w:t xml:space="preserve"> pkt 2, w terminie 7 dni od dnia otrzymania informacji, o której mowa w ust. 1</w:t>
      </w:r>
      <w:r w:rsidR="00630AC9" w:rsidRPr="00630AC9">
        <w:rPr>
          <w:rFonts w:ascii="Arial" w:hAnsi="Arial" w:cs="Arial"/>
        </w:rPr>
        <w:t>6</w:t>
      </w:r>
      <w:r w:rsidRPr="00630AC9">
        <w:rPr>
          <w:rFonts w:ascii="Arial" w:hAnsi="Arial" w:cs="Arial"/>
        </w:rPr>
        <w:t xml:space="preserve"> pkt </w:t>
      </w:r>
      <w:r w:rsidRPr="0030779C">
        <w:rPr>
          <w:rFonts w:ascii="Arial" w:hAnsi="Arial" w:cs="Arial"/>
        </w:rPr>
        <w:t>1 i 2, Zamawiający może:</w:t>
      </w:r>
    </w:p>
    <w:p w14:paraId="3787FA69" w14:textId="77777777" w:rsidR="00005EFC" w:rsidRPr="0030779C" w:rsidRDefault="00005EFC" w:rsidP="00B50C10">
      <w:pPr>
        <w:pStyle w:val="Akapitzlist"/>
        <w:widowControl/>
        <w:numPr>
          <w:ilvl w:val="0"/>
          <w:numId w:val="33"/>
        </w:numPr>
        <w:autoSpaceDE/>
        <w:autoSpaceDN/>
        <w:contextualSpacing/>
        <w:rPr>
          <w:rFonts w:ascii="Arial" w:hAnsi="Arial" w:cs="Arial"/>
        </w:rPr>
      </w:pPr>
      <w:r w:rsidRPr="0030779C">
        <w:rPr>
          <w:rFonts w:ascii="Arial" w:hAnsi="Arial" w:cs="Arial"/>
        </w:rPr>
        <w:t>nie dokonać bezpośredniej zapłaty wynagrodzenia podwykonawcy lub dalszemu podwykonawcy, jeżeli wykonawca wykaże niezasadność takiej zapłaty, albo</w:t>
      </w:r>
    </w:p>
    <w:p w14:paraId="769E5B3E" w14:textId="77777777" w:rsidR="00005EFC" w:rsidRPr="0030779C" w:rsidRDefault="00005EFC" w:rsidP="00B50C10">
      <w:pPr>
        <w:pStyle w:val="Akapitzlist"/>
        <w:widowControl/>
        <w:numPr>
          <w:ilvl w:val="0"/>
          <w:numId w:val="33"/>
        </w:numPr>
        <w:tabs>
          <w:tab w:val="left" w:pos="450"/>
        </w:tabs>
        <w:autoSpaceDE/>
        <w:autoSpaceDN/>
        <w:contextualSpacing/>
        <w:rPr>
          <w:rFonts w:ascii="Arial" w:hAnsi="Arial" w:cs="Arial"/>
        </w:rPr>
      </w:pPr>
      <w:r w:rsidRPr="0030779C">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41F5635" w14:textId="77777777" w:rsidR="00005EFC" w:rsidRPr="0030779C" w:rsidRDefault="00005EFC" w:rsidP="00B50C10">
      <w:pPr>
        <w:pStyle w:val="Akapitzlist"/>
        <w:widowControl/>
        <w:numPr>
          <w:ilvl w:val="0"/>
          <w:numId w:val="33"/>
        </w:numPr>
        <w:autoSpaceDE/>
        <w:autoSpaceDN/>
        <w:contextualSpacing/>
        <w:rPr>
          <w:rFonts w:ascii="Arial" w:hAnsi="Arial" w:cs="Arial"/>
        </w:rPr>
      </w:pPr>
      <w:r w:rsidRPr="0030779C">
        <w:rPr>
          <w:rFonts w:ascii="Arial" w:hAnsi="Arial" w:cs="Arial"/>
        </w:rPr>
        <w:t>dokonać bezpośredniej zapłaty wynagrodzenia podwykonawcy lub dalszemu podwykonawcy, jeżeli podwykonawca lub dalszy podwykonawca wykaże zasadność takiej zapłaty.</w:t>
      </w:r>
    </w:p>
    <w:p w14:paraId="313AEC52" w14:textId="77777777" w:rsidR="00055EB8" w:rsidRPr="0030779C" w:rsidRDefault="00005EFC" w:rsidP="00B50C10">
      <w:pPr>
        <w:pStyle w:val="Nagwek11"/>
        <w:numPr>
          <w:ilvl w:val="0"/>
          <w:numId w:val="31"/>
        </w:numPr>
        <w:ind w:left="567" w:right="-71" w:hanging="425"/>
        <w:rPr>
          <w:rFonts w:ascii="Arial" w:hAnsi="Arial" w:cs="Arial"/>
          <w:b w:val="0"/>
          <w:sz w:val="22"/>
          <w:szCs w:val="22"/>
        </w:rPr>
      </w:pPr>
      <w:r w:rsidRPr="0030779C">
        <w:rPr>
          <w:rFonts w:ascii="Arial" w:hAnsi="Arial" w:cs="Arial"/>
          <w:b w:val="0"/>
          <w:sz w:val="22"/>
          <w:szCs w:val="22"/>
        </w:rPr>
        <w:t>W przypadku dokonania bezpośredniej zapłaty podwykonawcy lub dalszemu podwykonawcy, o której mowa w ust.</w:t>
      </w:r>
      <w:r w:rsidRPr="00630AC9">
        <w:rPr>
          <w:rFonts w:ascii="Arial" w:hAnsi="Arial" w:cs="Arial"/>
          <w:b w:val="0"/>
          <w:sz w:val="22"/>
          <w:szCs w:val="22"/>
        </w:rPr>
        <w:t xml:space="preserve"> 1</w:t>
      </w:r>
      <w:r w:rsidR="00630AC9" w:rsidRPr="00630AC9">
        <w:rPr>
          <w:rFonts w:ascii="Arial" w:hAnsi="Arial" w:cs="Arial"/>
          <w:b w:val="0"/>
          <w:sz w:val="22"/>
          <w:szCs w:val="22"/>
        </w:rPr>
        <w:t>7</w:t>
      </w:r>
      <w:r w:rsidRPr="0030779C">
        <w:rPr>
          <w:rFonts w:ascii="Arial" w:hAnsi="Arial" w:cs="Arial"/>
          <w:b w:val="0"/>
          <w:sz w:val="22"/>
          <w:szCs w:val="22"/>
        </w:rPr>
        <w:t xml:space="preserve"> pkt 3, Zamawiający potrąci kwotę wypłaconego podwykonawcy lub dalszemu podwykonawcy wynagrodzenia z wynagrodzenia należnego Wykonawcy.</w:t>
      </w:r>
    </w:p>
    <w:p w14:paraId="3C88E10D" w14:textId="77777777" w:rsidR="00005EFC" w:rsidRDefault="00005EFC" w:rsidP="00005EFC">
      <w:pPr>
        <w:pStyle w:val="Nagwek11"/>
        <w:spacing w:line="243" w:lineRule="exact"/>
        <w:ind w:left="4608" w:right="-71"/>
        <w:rPr>
          <w:rFonts w:ascii="Arial" w:hAnsi="Arial" w:cs="Arial"/>
          <w:sz w:val="22"/>
          <w:szCs w:val="22"/>
        </w:rPr>
      </w:pPr>
    </w:p>
    <w:p w14:paraId="6A2E92B3" w14:textId="77777777" w:rsidR="009B5FA1" w:rsidRDefault="00D11B96" w:rsidP="009F2DD4">
      <w:pPr>
        <w:pStyle w:val="Nagwek11"/>
        <w:ind w:left="4608" w:right="-71" w:hanging="4608"/>
        <w:jc w:val="center"/>
        <w:rPr>
          <w:rFonts w:ascii="Arial" w:hAnsi="Arial" w:cs="Arial"/>
          <w:sz w:val="22"/>
          <w:szCs w:val="22"/>
        </w:rPr>
      </w:pPr>
      <w:r w:rsidRPr="009F2DD4">
        <w:rPr>
          <w:rFonts w:ascii="Arial" w:hAnsi="Arial" w:cs="Arial"/>
          <w:sz w:val="22"/>
          <w:szCs w:val="22"/>
        </w:rPr>
        <w:t>§</w:t>
      </w:r>
      <w:r w:rsidRPr="009F2DD4">
        <w:rPr>
          <w:rFonts w:ascii="Arial" w:hAnsi="Arial" w:cs="Arial"/>
          <w:spacing w:val="-2"/>
          <w:sz w:val="22"/>
          <w:szCs w:val="22"/>
        </w:rPr>
        <w:t xml:space="preserve"> </w:t>
      </w:r>
      <w:r w:rsidRPr="009F2DD4">
        <w:rPr>
          <w:rFonts w:ascii="Arial" w:hAnsi="Arial" w:cs="Arial"/>
          <w:sz w:val="22"/>
          <w:szCs w:val="22"/>
        </w:rPr>
        <w:t>5</w:t>
      </w:r>
      <w:r w:rsidR="00055EB8" w:rsidRPr="009F2DD4">
        <w:rPr>
          <w:rFonts w:ascii="Arial" w:hAnsi="Arial" w:cs="Arial"/>
          <w:sz w:val="22"/>
          <w:szCs w:val="22"/>
        </w:rPr>
        <w:t xml:space="preserve"> OBOWIĄZKI WYKONAWCY</w:t>
      </w:r>
    </w:p>
    <w:p w14:paraId="17BEDB36" w14:textId="5A868497" w:rsidR="006D6933" w:rsidRPr="006D6933" w:rsidRDefault="006D6933" w:rsidP="00DA6E4D">
      <w:pPr>
        <w:pStyle w:val="Nagwek11"/>
        <w:ind w:left="0" w:right="-71"/>
        <w:rPr>
          <w:rFonts w:ascii="Arial" w:hAnsi="Arial" w:cs="Arial"/>
          <w:b w:val="0"/>
          <w:sz w:val="22"/>
          <w:szCs w:val="22"/>
        </w:rPr>
      </w:pPr>
      <w:r w:rsidRPr="006D6933">
        <w:rPr>
          <w:rFonts w:ascii="Arial" w:hAnsi="Arial" w:cs="Arial"/>
          <w:sz w:val="22"/>
          <w:szCs w:val="22"/>
        </w:rPr>
        <w:t xml:space="preserve">Do obowiązków Wykonawcy należy </w:t>
      </w:r>
      <w:r w:rsidRPr="006D6933">
        <w:rPr>
          <w:rFonts w:ascii="Arial" w:hAnsi="Arial" w:cs="Arial"/>
          <w:b w:val="0"/>
          <w:sz w:val="22"/>
          <w:szCs w:val="22"/>
        </w:rPr>
        <w:t>(</w:t>
      </w:r>
      <w:r>
        <w:rPr>
          <w:rFonts w:ascii="Arial" w:hAnsi="Arial" w:cs="Arial"/>
          <w:b w:val="0"/>
          <w:sz w:val="22"/>
          <w:szCs w:val="22"/>
        </w:rPr>
        <w:t>w</w:t>
      </w:r>
      <w:r w:rsidRPr="006D6933">
        <w:rPr>
          <w:rFonts w:ascii="Arial" w:hAnsi="Arial" w:cs="Arial"/>
          <w:b w:val="0"/>
          <w:sz w:val="22"/>
          <w:szCs w:val="22"/>
        </w:rPr>
        <w:t xml:space="preserve"> ramach realizacji inwestycji Wykonawca robót zobowiązany jest do wykonania wszelkich czynności zapewniających prawidłową realizację zadania. Poniżej wymienione czynności </w:t>
      </w:r>
      <w:r>
        <w:rPr>
          <w:rFonts w:ascii="Arial" w:hAnsi="Arial" w:cs="Arial"/>
          <w:b w:val="0"/>
          <w:sz w:val="22"/>
          <w:szCs w:val="22"/>
        </w:rPr>
        <w:t>i zostały</w:t>
      </w:r>
      <w:r w:rsidRPr="006D6933">
        <w:rPr>
          <w:rFonts w:ascii="Arial" w:hAnsi="Arial" w:cs="Arial"/>
          <w:b w:val="0"/>
          <w:sz w:val="22"/>
          <w:szCs w:val="22"/>
        </w:rPr>
        <w:t xml:space="preserve"> wycenione w całości zadania i nie podlegają one odrębnej zapłacie</w:t>
      </w:r>
      <w:r>
        <w:rPr>
          <w:rFonts w:ascii="Arial" w:hAnsi="Arial" w:cs="Arial"/>
          <w:b w:val="0"/>
          <w:sz w:val="22"/>
          <w:szCs w:val="22"/>
        </w:rPr>
        <w:t>):</w:t>
      </w:r>
    </w:p>
    <w:p w14:paraId="2C6A365C" w14:textId="77777777" w:rsidR="00DA6E4D" w:rsidRDefault="00DA6E4D" w:rsidP="00DA6E4D">
      <w:pPr>
        <w:pStyle w:val="Standard"/>
        <w:numPr>
          <w:ilvl w:val="0"/>
          <w:numId w:val="40"/>
        </w:numPr>
        <w:spacing w:after="0" w:line="240" w:lineRule="auto"/>
        <w:ind w:left="709" w:hanging="425"/>
        <w:jc w:val="both"/>
        <w:rPr>
          <w:rFonts w:ascii="Arial" w:hAnsi="Arial" w:cs="Arial"/>
          <w:sz w:val="22"/>
          <w:szCs w:val="22"/>
        </w:rPr>
      </w:pPr>
      <w:r w:rsidRPr="00276C23">
        <w:rPr>
          <w:rFonts w:ascii="Arial" w:hAnsi="Arial" w:cs="Arial"/>
          <w:sz w:val="22"/>
          <w:szCs w:val="22"/>
        </w:rPr>
        <w:t xml:space="preserve">kompleksowe wykonanie zamówienia publicznego oraz wszelkie roboty winny być prowadzone zgodnie z wymogami i zasadami sztuki budowlanej i obowiązującymi przepisami prawa w tym m.in. prawa budowlanego, rozporządzenia Ministra Transportu i Gospodarki Morskiej w sprawie warunków technicznych, jakim powinny odpowiadać drogi publiczne i ich usytuowanie,  rozporządzenia Ministra Transportu i Gospodarki Morskiej w sprawie warunków technicznych, jakim powinny odpowiadać drogowe obiekty inżynieryjne i ich usytuowanie, ustawy o drogach publicznych, prawo zamówień publicznych,  przepisami prawa dotyczącymi </w:t>
      </w:r>
      <w:r w:rsidRPr="00276C23">
        <w:rPr>
          <w:rFonts w:ascii="Arial" w:hAnsi="Arial" w:cs="Arial"/>
          <w:sz w:val="22"/>
          <w:szCs w:val="22"/>
        </w:rPr>
        <w:lastRenderedPageBreak/>
        <w:t>wymagań stawianych dla użytych materiałów budowlanych</w:t>
      </w:r>
    </w:p>
    <w:p w14:paraId="01B44097" w14:textId="77777777" w:rsidR="00DA6E4D" w:rsidRDefault="00DA6E4D" w:rsidP="00DA6E4D">
      <w:pPr>
        <w:pStyle w:val="Standard"/>
        <w:numPr>
          <w:ilvl w:val="0"/>
          <w:numId w:val="40"/>
        </w:numPr>
        <w:spacing w:after="0" w:line="240" w:lineRule="auto"/>
        <w:ind w:left="709" w:hanging="425"/>
        <w:jc w:val="both"/>
        <w:rPr>
          <w:rFonts w:ascii="Arial" w:hAnsi="Arial" w:cs="Arial"/>
          <w:sz w:val="22"/>
          <w:szCs w:val="22"/>
        </w:rPr>
      </w:pPr>
      <w:r w:rsidRPr="00504C4D">
        <w:rPr>
          <w:rFonts w:ascii="Arial" w:hAnsi="Arial" w:cs="Arial"/>
          <w:sz w:val="22"/>
          <w:szCs w:val="22"/>
        </w:rPr>
        <w:t>opracowanie i uzgodnienie z Zamawiającym harmonogramu rzeczowo-finansowego sporządzonego według załączonego wzoru, z którego będą wynikały ostateczne kwoty, okresy realizacji oraz zakres rzeczowy realizacji poszczególnych etapów zamówienia.</w:t>
      </w:r>
      <w:r w:rsidRPr="009D2314">
        <w:rPr>
          <w:rFonts w:ascii="Arial" w:hAnsi="Arial" w:cs="Arial"/>
          <w:sz w:val="22"/>
          <w:szCs w:val="22"/>
        </w:rPr>
        <w:t xml:space="preserve"> W harmonogramie rzeczowo-finansowym muszą być wykazane także terminy i wartości planowanych do wystawienia faktur w ramach zadania. </w:t>
      </w:r>
      <w:r w:rsidRPr="00504C4D">
        <w:rPr>
          <w:rFonts w:ascii="Arial" w:hAnsi="Arial" w:cs="Arial"/>
          <w:sz w:val="22"/>
          <w:szCs w:val="22"/>
        </w:rPr>
        <w:t>Zamawiający zastrzega sobie prawo do wniesienia uwag i zastrzeżeń do Harmonogramu. Harmonogram</w:t>
      </w:r>
      <w:r>
        <w:rPr>
          <w:rFonts w:ascii="Arial" w:hAnsi="Arial" w:cs="Arial"/>
          <w:sz w:val="22"/>
          <w:szCs w:val="22"/>
        </w:rPr>
        <w:t xml:space="preserve"> </w:t>
      </w:r>
      <w:r w:rsidRPr="00276C23">
        <w:rPr>
          <w:rFonts w:ascii="Arial" w:hAnsi="Arial" w:cs="Arial"/>
          <w:sz w:val="22"/>
          <w:szCs w:val="22"/>
        </w:rPr>
        <w:t>rzeczowo-finansowy musi uzyskać pisemną akceptację Zamawiającego</w:t>
      </w:r>
      <w:r>
        <w:rPr>
          <w:rFonts w:ascii="Arial" w:hAnsi="Arial" w:cs="Arial"/>
          <w:sz w:val="22"/>
          <w:szCs w:val="22"/>
        </w:rPr>
        <w:t>.</w:t>
      </w:r>
    </w:p>
    <w:p w14:paraId="7B1E9A2C" w14:textId="77777777" w:rsidR="00DA6E4D" w:rsidRDefault="00DA6E4D" w:rsidP="00DA6E4D">
      <w:pPr>
        <w:pStyle w:val="Standard"/>
        <w:numPr>
          <w:ilvl w:val="0"/>
          <w:numId w:val="40"/>
        </w:numPr>
        <w:spacing w:after="0" w:line="240" w:lineRule="auto"/>
        <w:ind w:left="709" w:hanging="425"/>
        <w:jc w:val="both"/>
        <w:rPr>
          <w:rFonts w:ascii="Arial" w:hAnsi="Arial" w:cs="Arial"/>
          <w:sz w:val="22"/>
          <w:szCs w:val="22"/>
        </w:rPr>
      </w:pPr>
      <w:r>
        <w:rPr>
          <w:rFonts w:ascii="Arial" w:hAnsi="Arial" w:cs="Arial"/>
          <w:sz w:val="22"/>
          <w:szCs w:val="22"/>
        </w:rPr>
        <w:t>informowanie (we własnym zakresie i na własny koszt) wszelkich zarządców sieci o rozpoczęciu prac i uzgadnianie z nimi sposobu zabezpieczenia tych sieci oraz uzyskanie zgód na czasowe wyłączenia i przełożenia elementów sieci, mediów i przyłączy w związku z prowadzonymi pracami budowlanymi – jeżeli wystąpi taka konieczność w trakcie wykonywania robót</w:t>
      </w:r>
    </w:p>
    <w:p w14:paraId="600D8877" w14:textId="77777777" w:rsidR="00DA6E4D" w:rsidRDefault="00DA6E4D" w:rsidP="00DA6E4D">
      <w:pPr>
        <w:pStyle w:val="Standard"/>
        <w:numPr>
          <w:ilvl w:val="0"/>
          <w:numId w:val="40"/>
        </w:numPr>
        <w:spacing w:after="0" w:line="240" w:lineRule="auto"/>
        <w:ind w:left="709" w:hanging="425"/>
        <w:jc w:val="both"/>
        <w:rPr>
          <w:rFonts w:ascii="Arial" w:hAnsi="Arial" w:cs="Arial"/>
          <w:sz w:val="22"/>
          <w:szCs w:val="22"/>
        </w:rPr>
      </w:pPr>
      <w:r>
        <w:rPr>
          <w:rFonts w:ascii="Arial" w:hAnsi="Arial" w:cs="Arial"/>
          <w:sz w:val="22"/>
          <w:szCs w:val="22"/>
        </w:rPr>
        <w:t>w trakcie wykonywania wykopów zwracanie szczególnej uwagi na ewentualne niezinwentaryzowane uzbrojenie podziemne (w miejscach skrzyżowań z istniejącym uzbrojeniem podziemnym należy wykonać wykopy kontrolne dla dokładnego ustalenia położenia tego uzbrojenia, roboty ziemne i montażowe w miejscach skrzyżowań z istniejącą infrastrukturą podziemną należy wykonywać ręcznie ze szczególną ostrożnością i pod nadzorem użytkownika/właściciela uzbrojenia, w przypadku uszkodzeń z winy Wykonawcy – Wykonawca naprawi je na własny koszt)</w:t>
      </w:r>
    </w:p>
    <w:p w14:paraId="02391F2A" w14:textId="77777777" w:rsidR="00DA6E4D" w:rsidRPr="00410CA7" w:rsidRDefault="00DA6E4D" w:rsidP="00DA6E4D">
      <w:pPr>
        <w:pStyle w:val="Standard"/>
        <w:numPr>
          <w:ilvl w:val="0"/>
          <w:numId w:val="40"/>
        </w:numPr>
        <w:spacing w:after="0" w:line="240" w:lineRule="auto"/>
        <w:ind w:left="709" w:hanging="425"/>
        <w:jc w:val="both"/>
        <w:rPr>
          <w:rFonts w:ascii="Arial" w:hAnsi="Arial" w:cs="Arial"/>
          <w:sz w:val="22"/>
          <w:szCs w:val="22"/>
        </w:rPr>
      </w:pPr>
      <w:r>
        <w:rPr>
          <w:rFonts w:ascii="Arial" w:hAnsi="Arial" w:cs="Arial"/>
          <w:sz w:val="22"/>
          <w:szCs w:val="22"/>
        </w:rPr>
        <w:t>naprawa uszkodzeń sieci uzbrojenia podziemnego i nadziemnego oraz budowli znajdujących się w bezpośrednim sąsiedztwie placu budowy, za które odpowiedzialność ponosi Wykonawca</w:t>
      </w:r>
    </w:p>
    <w:p w14:paraId="646D513E" w14:textId="77777777" w:rsidR="00DA6E4D" w:rsidRPr="00276C23" w:rsidRDefault="00DA6E4D" w:rsidP="00DA6E4D">
      <w:pPr>
        <w:pStyle w:val="Standard"/>
        <w:numPr>
          <w:ilvl w:val="0"/>
          <w:numId w:val="40"/>
        </w:numPr>
        <w:spacing w:after="0" w:line="240" w:lineRule="auto"/>
        <w:ind w:left="709" w:hanging="425"/>
        <w:jc w:val="both"/>
        <w:rPr>
          <w:rFonts w:ascii="Arial" w:hAnsi="Arial" w:cs="Arial"/>
          <w:sz w:val="22"/>
          <w:szCs w:val="22"/>
        </w:rPr>
      </w:pPr>
      <w:r w:rsidRPr="00276C23">
        <w:rPr>
          <w:rFonts w:ascii="Arial" w:hAnsi="Arial" w:cs="Arial"/>
          <w:sz w:val="22"/>
          <w:szCs w:val="22"/>
        </w:rPr>
        <w:t>przejęcie od Zamawiającego i odpowiednie zabezpieczenie terenu budowy oraz jego odpowiednie oznakowanie wraz ze znajdującymi się na nim obiektami, urządzeniami technicznymi i stałymi punktami osnowy geodezyjnej oraz podlegającymi ochronie elementami środowiska przyrodniczego i kulturowego</w:t>
      </w:r>
    </w:p>
    <w:p w14:paraId="50D2A033" w14:textId="77777777" w:rsidR="00DA6E4D" w:rsidRPr="00276C23" w:rsidRDefault="00DA6E4D" w:rsidP="00DA6E4D">
      <w:pPr>
        <w:pStyle w:val="Standard"/>
        <w:numPr>
          <w:ilvl w:val="0"/>
          <w:numId w:val="40"/>
        </w:numPr>
        <w:spacing w:after="0" w:line="240" w:lineRule="auto"/>
        <w:ind w:left="709" w:hanging="425"/>
        <w:jc w:val="both"/>
        <w:rPr>
          <w:rFonts w:ascii="Arial" w:hAnsi="Arial" w:cs="Arial"/>
          <w:sz w:val="22"/>
          <w:szCs w:val="22"/>
        </w:rPr>
      </w:pPr>
      <w:r w:rsidRPr="00276C23">
        <w:rPr>
          <w:rFonts w:ascii="Arial" w:hAnsi="Arial" w:cs="Arial"/>
          <w:sz w:val="22"/>
          <w:szCs w:val="22"/>
        </w:rPr>
        <w:t>zabezpieczenie terenu robót przed dostępem osób niepowołanych</w:t>
      </w:r>
    </w:p>
    <w:p w14:paraId="3B58ABDB" w14:textId="77777777" w:rsidR="00DA6E4D" w:rsidRPr="00276C23" w:rsidRDefault="00DA6E4D" w:rsidP="00DA6E4D">
      <w:pPr>
        <w:pStyle w:val="Standard"/>
        <w:numPr>
          <w:ilvl w:val="0"/>
          <w:numId w:val="40"/>
        </w:numPr>
        <w:spacing w:after="0" w:line="240" w:lineRule="auto"/>
        <w:ind w:left="709" w:hanging="425"/>
        <w:jc w:val="both"/>
        <w:rPr>
          <w:rFonts w:ascii="Arial" w:hAnsi="Arial" w:cs="Arial"/>
          <w:sz w:val="22"/>
          <w:szCs w:val="22"/>
        </w:rPr>
      </w:pPr>
      <w:r w:rsidRPr="00276C23">
        <w:rPr>
          <w:rFonts w:ascii="Arial" w:hAnsi="Arial" w:cs="Arial"/>
          <w:sz w:val="22"/>
          <w:szCs w:val="22"/>
        </w:rPr>
        <w:t>zabezpieczenie znajdujących się na terenie budowy wyrobów przed kradzieżą, uszkodzeniem i zniszczeniem. Zamawiający nie będzie ponosił odpowiedzialności za składniki majątkowe Wykonawcy znajdujące się na placu budowy w trakcie realizacji przedmiotu umowy</w:t>
      </w:r>
    </w:p>
    <w:p w14:paraId="53C5B68A" w14:textId="77777777" w:rsidR="00DA6E4D" w:rsidRPr="00276C23" w:rsidRDefault="00DA6E4D" w:rsidP="00DA6E4D">
      <w:pPr>
        <w:pStyle w:val="Standard"/>
        <w:numPr>
          <w:ilvl w:val="0"/>
          <w:numId w:val="40"/>
        </w:numPr>
        <w:spacing w:after="0" w:line="240" w:lineRule="auto"/>
        <w:ind w:left="709" w:hanging="425"/>
        <w:jc w:val="both"/>
        <w:rPr>
          <w:rFonts w:ascii="Arial" w:hAnsi="Arial" w:cs="Arial"/>
          <w:sz w:val="22"/>
          <w:szCs w:val="22"/>
        </w:rPr>
      </w:pPr>
      <w:r w:rsidRPr="00276C23">
        <w:rPr>
          <w:rFonts w:ascii="Arial" w:hAnsi="Arial" w:cs="Arial"/>
          <w:sz w:val="22"/>
          <w:szCs w:val="22"/>
        </w:rPr>
        <w:t>zabezpiecz</w:t>
      </w:r>
      <w:r>
        <w:rPr>
          <w:rFonts w:ascii="Arial" w:hAnsi="Arial" w:cs="Arial"/>
          <w:sz w:val="22"/>
          <w:szCs w:val="22"/>
        </w:rPr>
        <w:t xml:space="preserve">enie </w:t>
      </w:r>
      <w:r w:rsidRPr="00276C23">
        <w:rPr>
          <w:rFonts w:ascii="Arial" w:hAnsi="Arial" w:cs="Arial"/>
          <w:sz w:val="22"/>
          <w:szCs w:val="22"/>
        </w:rPr>
        <w:t>we własnym zakresie energię elektryczną jak również wodę i poniesie koszty z tym związane. W przypadku korzystania – w przypadku, gdy taka możliwość istnieje – z dostępu do mediów należących, bądź obsługiwanych przez Zamawiającego, Wykonawca zostanie obciążony kosztami zużytej energii (kWh) i pobraną wodę (</w:t>
      </w:r>
      <w:proofErr w:type="spellStart"/>
      <w:r w:rsidRPr="00276C23">
        <w:rPr>
          <w:rFonts w:ascii="Arial" w:hAnsi="Arial" w:cs="Arial"/>
          <w:sz w:val="22"/>
          <w:szCs w:val="22"/>
        </w:rPr>
        <w:t>m</w:t>
      </w:r>
      <w:r w:rsidRPr="00DD68E9">
        <w:rPr>
          <w:rFonts w:ascii="Arial" w:hAnsi="Arial" w:cs="Arial"/>
          <w:sz w:val="22"/>
          <w:szCs w:val="22"/>
          <w:vertAlign w:val="superscript"/>
        </w:rPr>
        <w:t>3</w:t>
      </w:r>
      <w:proofErr w:type="spellEnd"/>
      <w:r w:rsidRPr="00276C23">
        <w:rPr>
          <w:rFonts w:ascii="Arial" w:hAnsi="Arial" w:cs="Arial"/>
          <w:sz w:val="22"/>
          <w:szCs w:val="22"/>
        </w:rPr>
        <w:t>) na podstawie odczytów z założonych przez Wykonawcę podliczników. W przypadku, gdy przedmiotem zamówienia jest nowa inwestycja i konieczność zamontowania liczników, Wykonawca zostanie obciążony opłatami zarówno za pobraną energię i wodę, jak też związanymi z tym opłatami dystrybucyjnymi</w:t>
      </w:r>
      <w:r>
        <w:rPr>
          <w:rFonts w:ascii="Arial" w:hAnsi="Arial" w:cs="Arial"/>
          <w:sz w:val="22"/>
          <w:szCs w:val="22"/>
        </w:rPr>
        <w:t>. Chęć korzystania z mediów należących bądź obsługiwanych przez Zamawiającego, należy zgłosić Zamawiającemu przed przystąpieniem do realizacji zamówienia tj. przed przekazaniem placu budowy,</w:t>
      </w:r>
    </w:p>
    <w:p w14:paraId="62F8BEFF" w14:textId="77777777" w:rsidR="00DA6E4D" w:rsidRPr="00504C4D"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sidRPr="00276C23">
        <w:rPr>
          <w:rFonts w:ascii="Arial" w:hAnsi="Arial" w:cs="Arial"/>
          <w:sz w:val="22"/>
          <w:szCs w:val="22"/>
        </w:rPr>
        <w:t>stała współpraca z Zamawiającym i Inspektorem Nadzoru</w:t>
      </w:r>
      <w:r>
        <w:rPr>
          <w:rFonts w:ascii="Arial" w:hAnsi="Arial" w:cs="Arial"/>
          <w:sz w:val="22"/>
          <w:szCs w:val="22"/>
        </w:rPr>
        <w:t xml:space="preserve"> oraz uczestniczenie we wszystkich spotkaniach zwoływanych przez Zamawiającego dotyczących realizacji przedmiotu umowy</w:t>
      </w:r>
    </w:p>
    <w:p w14:paraId="7BC427EE" w14:textId="77777777" w:rsidR="00DA6E4D" w:rsidRPr="00276C23"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sidRPr="00276C23">
        <w:rPr>
          <w:rFonts w:ascii="Arial" w:hAnsi="Arial" w:cs="Arial"/>
          <w:sz w:val="22"/>
          <w:szCs w:val="22"/>
        </w:rPr>
        <w:t>prowadzenie dokumentacji budowy</w:t>
      </w:r>
    </w:p>
    <w:p w14:paraId="2F3CD9DC" w14:textId="77777777" w:rsidR="00DA6E4D"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sidRPr="00276C23">
        <w:rPr>
          <w:rFonts w:ascii="Arial" w:hAnsi="Arial" w:cs="Arial"/>
          <w:sz w:val="22"/>
          <w:szCs w:val="22"/>
        </w:rPr>
        <w:t>zawiadomienie Zamawiającego o fakcie wykonania robót zanikających lub ulegających zakryciu z wyprzedzeniem umożliwiającym sprawdzenie ich przez Inspektora Nadzoru. W przypadku nie zgłoszenia do odbioru robót ulegających zakryciu lub zanikających Wykonawca dokona odkrywek i poniesie ich koszt</w:t>
      </w:r>
    </w:p>
    <w:p w14:paraId="4C7EA543" w14:textId="77777777" w:rsidR="00DA6E4D"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Pr>
          <w:rFonts w:ascii="Arial" w:hAnsi="Arial" w:cs="Arial"/>
          <w:sz w:val="22"/>
          <w:szCs w:val="22"/>
        </w:rPr>
        <w:t>niezwłoczne powiadamianie Zamawiającego o: wykrytych wadach dokumentacji projektowej i wszelkich okolicznościach ujawnionych w toku robót, które mogą mieć wpływ na terminową i zgodną z dokumentacją projektową oraz wiedzą techniczną, realizację przedmiotu zamówienia</w:t>
      </w:r>
    </w:p>
    <w:p w14:paraId="3196DB19" w14:textId="77777777" w:rsidR="00DA6E4D" w:rsidRPr="003560BF"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Pr>
          <w:rFonts w:ascii="Arial" w:hAnsi="Arial" w:cs="Arial"/>
          <w:sz w:val="22"/>
          <w:szCs w:val="22"/>
        </w:rPr>
        <w:t>bieżące informowanie Zamawiającego o konieczności wykonania dodatkowych robót nieobjętych dokumentacją projektową</w:t>
      </w:r>
    </w:p>
    <w:p w14:paraId="03602D2C" w14:textId="77777777" w:rsidR="00DA6E4D"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Pr>
          <w:rFonts w:ascii="Arial" w:hAnsi="Arial" w:cs="Arial"/>
          <w:sz w:val="22"/>
          <w:szCs w:val="22"/>
        </w:rPr>
        <w:t>wykonanie czynności objętych zakresem umowy zgodnie z wymaganiami przepisów dotyczących ochrony środowiska, BHP, ppoż., w sposób nieuciążliwy dla ludzi i środowiska oraz zapewniający bezpieczeństwo osób i mienia,</w:t>
      </w:r>
    </w:p>
    <w:p w14:paraId="1BB1915B" w14:textId="77777777" w:rsidR="00DA6E4D" w:rsidRPr="00276C23"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sidRPr="00276C23">
        <w:rPr>
          <w:rFonts w:ascii="Arial" w:hAnsi="Arial" w:cs="Arial"/>
          <w:sz w:val="22"/>
          <w:szCs w:val="22"/>
        </w:rPr>
        <w:t>przestrzeganie przepisów BHP i ppoż</w:t>
      </w:r>
      <w:r>
        <w:rPr>
          <w:rFonts w:ascii="Arial" w:hAnsi="Arial" w:cs="Arial"/>
          <w:sz w:val="22"/>
          <w:szCs w:val="22"/>
        </w:rPr>
        <w:t>.</w:t>
      </w:r>
    </w:p>
    <w:p w14:paraId="06221585" w14:textId="77777777" w:rsidR="00DA6E4D" w:rsidRPr="00276C23"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Pr>
          <w:rFonts w:ascii="Arial" w:hAnsi="Arial" w:cs="Arial"/>
          <w:sz w:val="22"/>
          <w:szCs w:val="22"/>
        </w:rPr>
        <w:t xml:space="preserve">pokrycie kosztów związanych z urządzeniem i organizacją zaplecza dla potrzeb budowy oraz </w:t>
      </w:r>
      <w:r w:rsidRPr="00276C23">
        <w:rPr>
          <w:rFonts w:ascii="Arial" w:hAnsi="Arial" w:cs="Arial"/>
          <w:sz w:val="22"/>
          <w:szCs w:val="22"/>
        </w:rPr>
        <w:lastRenderedPageBreak/>
        <w:t xml:space="preserve">zabezpieczenie dla pracowników lub innych osób, przy pomocy, których Wykonawca będzie realizował przedmiot umowy odpowiednich warunków </w:t>
      </w:r>
      <w:r>
        <w:rPr>
          <w:rFonts w:ascii="Arial" w:hAnsi="Arial" w:cs="Arial"/>
          <w:sz w:val="22"/>
          <w:szCs w:val="22"/>
        </w:rPr>
        <w:t>BHP</w:t>
      </w:r>
      <w:r w:rsidRPr="00276C23">
        <w:rPr>
          <w:rFonts w:ascii="Arial" w:hAnsi="Arial" w:cs="Arial"/>
          <w:sz w:val="22"/>
          <w:szCs w:val="22"/>
        </w:rPr>
        <w:t xml:space="preserve"> i sanitarno-higienicznych</w:t>
      </w:r>
    </w:p>
    <w:p w14:paraId="64A05167" w14:textId="77777777" w:rsidR="00DA6E4D" w:rsidRPr="000C3308"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sidRPr="00276C23">
        <w:rPr>
          <w:rFonts w:ascii="Arial" w:hAnsi="Arial" w:cs="Arial"/>
          <w:sz w:val="22"/>
          <w:szCs w:val="22"/>
        </w:rPr>
        <w:t xml:space="preserve">zabezpieczenie kompletu materiałów do wykonania przedmiotu zamówienia. Materiały powinny odpowiadać co do jakości wymogom wyrobów dopuszczonych do obrotu </w:t>
      </w:r>
      <w:r w:rsidRPr="000C3308">
        <w:rPr>
          <w:rFonts w:ascii="Arial" w:hAnsi="Arial" w:cs="Arial"/>
          <w:sz w:val="22"/>
          <w:szCs w:val="22"/>
        </w:rPr>
        <w:t xml:space="preserve">i stosowania w budownictwie określonym w art. 10 ustawy – Prawo budowlane, </w:t>
      </w:r>
      <w:proofErr w:type="spellStart"/>
      <w:r w:rsidRPr="000C3308">
        <w:rPr>
          <w:rFonts w:ascii="Arial" w:hAnsi="Arial" w:cs="Arial"/>
          <w:sz w:val="22"/>
          <w:szCs w:val="22"/>
        </w:rPr>
        <w:t>SWZ</w:t>
      </w:r>
      <w:proofErr w:type="spellEnd"/>
      <w:r w:rsidRPr="000C3308">
        <w:rPr>
          <w:rFonts w:ascii="Arial" w:hAnsi="Arial" w:cs="Arial"/>
          <w:sz w:val="22"/>
          <w:szCs w:val="22"/>
        </w:rPr>
        <w:t xml:space="preserve"> oraz projektu budowlano-wykonawczego</w:t>
      </w:r>
    </w:p>
    <w:p w14:paraId="755FBE32" w14:textId="77777777" w:rsidR="00DA6E4D"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sidRPr="00276C23">
        <w:rPr>
          <w:rFonts w:ascii="Arial" w:hAnsi="Arial" w:cs="Arial"/>
          <w:sz w:val="22"/>
          <w:szCs w:val="22"/>
        </w:rPr>
        <w:t xml:space="preserve">usuwanie </w:t>
      </w:r>
      <w:r>
        <w:rPr>
          <w:rFonts w:ascii="Arial" w:hAnsi="Arial" w:cs="Arial"/>
          <w:sz w:val="22"/>
          <w:szCs w:val="22"/>
        </w:rPr>
        <w:t xml:space="preserve">usterek i </w:t>
      </w:r>
      <w:r w:rsidRPr="00276C23">
        <w:rPr>
          <w:rFonts w:ascii="Arial" w:hAnsi="Arial" w:cs="Arial"/>
          <w:sz w:val="22"/>
          <w:szCs w:val="22"/>
        </w:rPr>
        <w:t>wad stwierdzonych w</w:t>
      </w:r>
      <w:r>
        <w:rPr>
          <w:rFonts w:ascii="Arial" w:hAnsi="Arial" w:cs="Arial"/>
          <w:sz w:val="22"/>
          <w:szCs w:val="22"/>
        </w:rPr>
        <w:t xml:space="preserve"> czasie realizacji robót oraz ujawnionych w</w:t>
      </w:r>
      <w:r w:rsidRPr="00276C23">
        <w:rPr>
          <w:rFonts w:ascii="Arial" w:hAnsi="Arial" w:cs="Arial"/>
          <w:sz w:val="22"/>
          <w:szCs w:val="22"/>
        </w:rPr>
        <w:t xml:space="preserve"> okresie gwarancji i rękojmi </w:t>
      </w:r>
    </w:p>
    <w:p w14:paraId="751085F0" w14:textId="77777777" w:rsidR="00DA6E4D"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Pr>
          <w:rFonts w:ascii="Arial" w:hAnsi="Arial" w:cs="Arial"/>
          <w:sz w:val="22"/>
          <w:szCs w:val="22"/>
        </w:rPr>
        <w:t>utrzymanie ładu i porządku na terenie budowy, a po zakończeniu robót pozostawienie terenu czystego i nadającego się do użytkowania, doprowadzenie terenu robót oraz jego sąsiedztwa do ich stanu pierwotnego</w:t>
      </w:r>
    </w:p>
    <w:p w14:paraId="15EF391B" w14:textId="77777777" w:rsidR="00DA6E4D"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Pr>
          <w:rFonts w:ascii="Arial" w:hAnsi="Arial" w:cs="Arial"/>
          <w:sz w:val="22"/>
          <w:szCs w:val="22"/>
        </w:rPr>
        <w:t>utrzymanie czystości dróg (po których będzie odbywał się ruch pojazdów budowy i transportujących materiały) oraz posesji/działek w miejscach, na których będą prowadzone roboty budowlane</w:t>
      </w:r>
    </w:p>
    <w:p w14:paraId="156E9076" w14:textId="77777777" w:rsidR="00DA6E4D"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Pr>
          <w:rFonts w:ascii="Arial" w:hAnsi="Arial" w:cs="Arial"/>
          <w:sz w:val="22"/>
          <w:szCs w:val="22"/>
        </w:rPr>
        <w:t>prowadzenie systematycznych prac porządkowych w czasie realizacji robót oraz uporządkowanie placu budowy każdego dnia po zakończeniu robót</w:t>
      </w:r>
    </w:p>
    <w:p w14:paraId="4DA8B590" w14:textId="77777777" w:rsidR="00DA6E4D"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Pr>
          <w:rFonts w:ascii="Arial" w:hAnsi="Arial" w:cs="Arial"/>
          <w:sz w:val="22"/>
          <w:szCs w:val="22"/>
        </w:rPr>
        <w:t>utrzymanie w należytej sprawności oznakowania i zabezpieczenia placu budowy, a także w trakcie prowadzenia robót – zabezpieczenie i uniemożliwienie dostępu na plac budowy osobom postronnym oraz zabezpieczenie ruchu pieszych w strefie zagrożenia</w:t>
      </w:r>
    </w:p>
    <w:p w14:paraId="5C4A4614" w14:textId="77777777" w:rsidR="00DA6E4D" w:rsidRPr="00504C4D"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sidRPr="00504C4D">
        <w:rPr>
          <w:rFonts w:ascii="Arial" w:hAnsi="Arial" w:cs="Arial"/>
          <w:sz w:val="22"/>
          <w:szCs w:val="22"/>
        </w:rPr>
        <w:t>zorganizowanie placu budowy w sposób zapewniający dojazd właścicieli posesji przez cały czas trwania prac za wyjątkiem sytuacji, w których utrzymanie ruchu będzie niemożliwe ze</w:t>
      </w:r>
      <w:r>
        <w:rPr>
          <w:rFonts w:ascii="Arial" w:hAnsi="Arial" w:cs="Arial"/>
          <w:sz w:val="22"/>
          <w:szCs w:val="22"/>
        </w:rPr>
        <w:t xml:space="preserve"> </w:t>
      </w:r>
      <w:r w:rsidRPr="00504C4D">
        <w:rPr>
          <w:rFonts w:ascii="Arial" w:hAnsi="Arial" w:cs="Arial"/>
          <w:sz w:val="22"/>
          <w:szCs w:val="22"/>
        </w:rPr>
        <w:t xml:space="preserve">względów technologicznych; o konieczności zamknięcia odcinków/miejsc Wykonawca poinformuje Zamawiającego oraz mieszkańców przyległych do drogi posesji z co najmniej </w:t>
      </w:r>
      <w:r>
        <w:rPr>
          <w:rFonts w:ascii="Arial" w:hAnsi="Arial" w:cs="Arial"/>
          <w:sz w:val="22"/>
          <w:szCs w:val="22"/>
        </w:rPr>
        <w:t>2</w:t>
      </w:r>
      <w:r w:rsidRPr="00504C4D">
        <w:rPr>
          <w:rFonts w:ascii="Arial" w:hAnsi="Arial" w:cs="Arial"/>
          <w:sz w:val="22"/>
          <w:szCs w:val="22"/>
        </w:rPr>
        <w:t>-dniowym wyprzedzeniem</w:t>
      </w:r>
    </w:p>
    <w:p w14:paraId="286F5545" w14:textId="77777777" w:rsidR="00DA6E4D" w:rsidRPr="00504C4D"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sidRPr="00504C4D">
        <w:rPr>
          <w:rFonts w:ascii="Arial" w:hAnsi="Arial" w:cs="Arial"/>
          <w:sz w:val="22"/>
          <w:szCs w:val="22"/>
        </w:rPr>
        <w:t xml:space="preserve">każdorazowe poinformowanie Zamawiającego nie później niż na </w:t>
      </w:r>
      <w:r>
        <w:rPr>
          <w:rFonts w:ascii="Arial" w:hAnsi="Arial" w:cs="Arial"/>
          <w:sz w:val="22"/>
          <w:szCs w:val="22"/>
        </w:rPr>
        <w:t>2</w:t>
      </w:r>
      <w:r w:rsidRPr="00504C4D">
        <w:rPr>
          <w:rFonts w:ascii="Arial" w:hAnsi="Arial" w:cs="Arial"/>
          <w:sz w:val="22"/>
          <w:szCs w:val="22"/>
        </w:rPr>
        <w:t xml:space="preserve"> dni robocze przed ich podjęciem – o działaniach których podjęcie może spowodować utrudnienia dla społeczności lokalnej, takich jak: przekładanie, odcięcie lub zamknięcie dróg, wodociągów, kanalizacji, elektryczności, gazu lub innych mediów użyteczności publicznej, tymczasowa zmiana organizacji ruchu, </w:t>
      </w:r>
      <w:r>
        <w:rPr>
          <w:rFonts w:ascii="Arial" w:hAnsi="Arial" w:cs="Arial"/>
          <w:sz w:val="22"/>
          <w:szCs w:val="22"/>
        </w:rPr>
        <w:t>transporty</w:t>
      </w:r>
      <w:r w:rsidRPr="00504C4D">
        <w:rPr>
          <w:rFonts w:ascii="Arial" w:hAnsi="Arial" w:cs="Arial"/>
          <w:sz w:val="22"/>
          <w:szCs w:val="22"/>
        </w:rPr>
        <w:t xml:space="preserve"> ponadnormatywne </w:t>
      </w:r>
    </w:p>
    <w:p w14:paraId="5226F009" w14:textId="77777777" w:rsidR="00DA6E4D" w:rsidRPr="00504C4D"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sidRPr="00504C4D">
        <w:rPr>
          <w:rFonts w:ascii="Arial" w:hAnsi="Arial" w:cs="Arial"/>
          <w:sz w:val="22"/>
          <w:szCs w:val="22"/>
        </w:rPr>
        <w:t>ograniczenie do minimum możliwości wykroczenia uciążliwości prac budowlanych (np. hałas, kurz) poza obszar objęty pracami i zagospodarowaniem w dokumentacji projektowej</w:t>
      </w:r>
    </w:p>
    <w:p w14:paraId="3AD37D69" w14:textId="77777777" w:rsidR="00DA6E4D" w:rsidRPr="00504C4D"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sidRPr="00504C4D">
        <w:rPr>
          <w:rFonts w:ascii="Arial" w:hAnsi="Arial" w:cs="Arial"/>
          <w:sz w:val="22"/>
          <w:szCs w:val="22"/>
        </w:rPr>
        <w:t>sporządzenie na żądanie Zamawiającego w terminie 3 dni wykazu postępu prac z wyjaśnieniem przyczyn odstępstw od harmonogramu rzeczowo-finansowego zadania i wykazaniem podjętych działań w celu prawidłowego i terminowego wykonania zadania</w:t>
      </w:r>
    </w:p>
    <w:p w14:paraId="5E7EED73" w14:textId="77777777" w:rsidR="00DA6E4D" w:rsidRPr="002325B5"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sidRPr="002325B5">
        <w:rPr>
          <w:rFonts w:ascii="Arial" w:hAnsi="Arial" w:cs="Arial"/>
          <w:sz w:val="22"/>
          <w:szCs w:val="22"/>
        </w:rPr>
        <w:t>przygotowanie dokumentacji powykonawczej, zapewnienie obsługi geodezyjnej na czas robót, pomiaru geodezyjnego powykonawczego wykonanych elementów oraz dostarczenie Zamawiającemu map inwentaryzacji powykonawczej (</w:t>
      </w:r>
      <w:r>
        <w:rPr>
          <w:rFonts w:ascii="Arial" w:hAnsi="Arial" w:cs="Arial"/>
          <w:sz w:val="22"/>
          <w:szCs w:val="22"/>
        </w:rPr>
        <w:t>3</w:t>
      </w:r>
      <w:r w:rsidRPr="002325B5">
        <w:rPr>
          <w:rFonts w:ascii="Arial" w:hAnsi="Arial" w:cs="Arial"/>
          <w:sz w:val="22"/>
          <w:szCs w:val="22"/>
        </w:rPr>
        <w:t xml:space="preserve"> egz.)</w:t>
      </w:r>
      <w:r>
        <w:rPr>
          <w:rFonts w:ascii="Arial" w:hAnsi="Arial" w:cs="Arial"/>
          <w:sz w:val="22"/>
          <w:szCs w:val="22"/>
        </w:rPr>
        <w:t xml:space="preserve">, </w:t>
      </w:r>
      <w:r w:rsidRPr="002325B5">
        <w:rPr>
          <w:rFonts w:ascii="Arial" w:hAnsi="Arial" w:cs="Arial"/>
          <w:sz w:val="22"/>
          <w:szCs w:val="22"/>
        </w:rPr>
        <w:t>koszt powinien być wliczony w ogólną wartość zamówienia i nie podlega odrębnej zapłacie</w:t>
      </w:r>
    </w:p>
    <w:p w14:paraId="4668397B" w14:textId="77777777" w:rsidR="00DA6E4D" w:rsidRPr="00504C4D"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sidRPr="00504C4D">
        <w:rPr>
          <w:rFonts w:ascii="Arial" w:hAnsi="Arial" w:cs="Arial"/>
          <w:sz w:val="22"/>
          <w:szCs w:val="22"/>
        </w:rPr>
        <w:t>przygotowanie dokumentów do odbioru końcowego oraz dopełnienie obowiązków związanych z odbiorem końcowym wykonanych robót budowlanych</w:t>
      </w:r>
    </w:p>
    <w:p w14:paraId="27720252" w14:textId="77777777" w:rsidR="00DA6E4D" w:rsidRPr="00504C4D"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sidRPr="00504C4D">
        <w:rPr>
          <w:rFonts w:ascii="Arial" w:hAnsi="Arial" w:cs="Arial"/>
          <w:sz w:val="22"/>
          <w:szCs w:val="22"/>
        </w:rPr>
        <w:t>wykonywanie dodatkowych badań materiałów lub robót budzących wątpliwości Inspektora Nadzoru i Zamawiającego co do ich jakości</w:t>
      </w:r>
    </w:p>
    <w:p w14:paraId="5BCFC713" w14:textId="77777777" w:rsidR="00DA6E4D" w:rsidRPr="00504C4D"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sidRPr="00504C4D">
        <w:rPr>
          <w:rFonts w:ascii="Arial" w:hAnsi="Arial" w:cs="Arial"/>
          <w:sz w:val="22"/>
          <w:szCs w:val="22"/>
        </w:rPr>
        <w:t>poniesienie wszelki</w:t>
      </w:r>
      <w:r>
        <w:rPr>
          <w:rFonts w:ascii="Arial" w:hAnsi="Arial" w:cs="Arial"/>
          <w:sz w:val="22"/>
          <w:szCs w:val="22"/>
        </w:rPr>
        <w:t>ch</w:t>
      </w:r>
      <w:r w:rsidRPr="00504C4D">
        <w:rPr>
          <w:rFonts w:ascii="Arial" w:hAnsi="Arial" w:cs="Arial"/>
          <w:sz w:val="22"/>
          <w:szCs w:val="22"/>
        </w:rPr>
        <w:t xml:space="preserve"> koszt</w:t>
      </w:r>
      <w:r>
        <w:rPr>
          <w:rFonts w:ascii="Arial" w:hAnsi="Arial" w:cs="Arial"/>
          <w:sz w:val="22"/>
          <w:szCs w:val="22"/>
        </w:rPr>
        <w:t>ów</w:t>
      </w:r>
      <w:r w:rsidRPr="00504C4D">
        <w:rPr>
          <w:rFonts w:ascii="Arial" w:hAnsi="Arial" w:cs="Arial"/>
          <w:sz w:val="22"/>
          <w:szCs w:val="22"/>
        </w:rPr>
        <w:t>: robót przygotowawczych - zabezpieczenie placu robót, ustawienie obiektów i urządzeń niezbędnych do realizacji przedmiotu zamówienia, zabezpieczenie istniejących obiektów przed uszkodzeniem, wykonania i zabezpieczenia osnowy geodezyjnej przed zniszczeniem i jej naprawy w przypadku uszkodzenia</w:t>
      </w:r>
    </w:p>
    <w:p w14:paraId="4D150216" w14:textId="77777777" w:rsidR="00DA6E4D" w:rsidRPr="00504C4D"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sidRPr="00504C4D">
        <w:rPr>
          <w:rFonts w:ascii="Arial" w:hAnsi="Arial" w:cs="Arial"/>
          <w:sz w:val="22"/>
          <w:szCs w:val="22"/>
        </w:rPr>
        <w:t>przed przekazaniem placu budowy dostarczenie Zamawiającemu uzupełnionego oświadczenia kierownika budowy o rozpoczęciu budowy wraz z załącznikami</w:t>
      </w:r>
    </w:p>
    <w:p w14:paraId="39FDEC32" w14:textId="77777777" w:rsidR="00DA6E4D" w:rsidRPr="00504C4D"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sidRPr="00504C4D">
        <w:rPr>
          <w:rFonts w:ascii="Arial" w:hAnsi="Arial" w:cs="Arial"/>
          <w:sz w:val="22"/>
          <w:szCs w:val="22"/>
        </w:rPr>
        <w:t>naprawienie w przypadku uszkodzeń i doprowadzenia do stanu pierwotnego wszelkich urządzeń i terenów objętych w ramach realizowanego zamówienia, pasy drogowe dróg, w których prowadzone będą roboty budowlane</w:t>
      </w:r>
      <w:r>
        <w:rPr>
          <w:rFonts w:ascii="Arial" w:hAnsi="Arial" w:cs="Arial"/>
          <w:sz w:val="22"/>
          <w:szCs w:val="22"/>
        </w:rPr>
        <w:t xml:space="preserve"> </w:t>
      </w:r>
      <w:r w:rsidRPr="00504C4D">
        <w:rPr>
          <w:rFonts w:ascii="Arial" w:hAnsi="Arial" w:cs="Arial"/>
          <w:sz w:val="22"/>
          <w:szCs w:val="22"/>
        </w:rPr>
        <w:t>należy przywrócić do stanu pierwotnego w technologii wskazanej przez zarządcę drogi</w:t>
      </w:r>
    </w:p>
    <w:p w14:paraId="5D5B0AB6" w14:textId="77777777" w:rsidR="00DA6E4D" w:rsidRPr="00504C4D"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sidRPr="00504C4D">
        <w:rPr>
          <w:rFonts w:ascii="Arial" w:hAnsi="Arial" w:cs="Arial"/>
          <w:sz w:val="22"/>
          <w:szCs w:val="22"/>
        </w:rPr>
        <w:t>podjęcie wszelkich czynności w celu terminowego i prawidłowego zakończenia zadania inwestycyjnego wraz z niezbędnymi dokumentami, odbiorami i próbami wymaganymi przez polskie Prawo Budowlane</w:t>
      </w:r>
    </w:p>
    <w:p w14:paraId="08B6CC13" w14:textId="77777777" w:rsidR="00DA6E4D" w:rsidRPr="00504C4D"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sidRPr="00504C4D">
        <w:rPr>
          <w:rFonts w:ascii="Arial" w:hAnsi="Arial" w:cs="Arial"/>
          <w:sz w:val="22"/>
          <w:szCs w:val="22"/>
        </w:rPr>
        <w:t>przetransportowanie materiałów z rozbiórek:</w:t>
      </w:r>
    </w:p>
    <w:p w14:paraId="67BFB437" w14:textId="77777777" w:rsidR="00DA6E4D" w:rsidRPr="006C6DFB" w:rsidRDefault="00DA6E4D" w:rsidP="00DA6E4D">
      <w:pPr>
        <w:pStyle w:val="Standard"/>
        <w:numPr>
          <w:ilvl w:val="0"/>
          <w:numId w:val="41"/>
        </w:numPr>
        <w:tabs>
          <w:tab w:val="left" w:pos="709"/>
        </w:tabs>
        <w:spacing w:after="0" w:line="240" w:lineRule="auto"/>
        <w:jc w:val="both"/>
        <w:rPr>
          <w:rFonts w:ascii="Arial" w:hAnsi="Arial" w:cs="Arial"/>
          <w:sz w:val="22"/>
          <w:szCs w:val="22"/>
        </w:rPr>
      </w:pPr>
      <w:r>
        <w:rPr>
          <w:rFonts w:ascii="Arial" w:hAnsi="Arial" w:cs="Arial"/>
          <w:sz w:val="22"/>
          <w:szCs w:val="22"/>
        </w:rPr>
        <w:t>występujące materiały z rozbiórki należy dostarczyć na wskazane przez Zamawiającego miejsce na terenie Gminy Zamość tj.</w:t>
      </w:r>
      <w:r w:rsidRPr="006C6DFB">
        <w:rPr>
          <w:rFonts w:ascii="Arial" w:hAnsi="Arial" w:cs="Arial"/>
          <w:sz w:val="22"/>
          <w:szCs w:val="22"/>
        </w:rPr>
        <w:t xml:space="preserve"> na bazę </w:t>
      </w:r>
      <w:proofErr w:type="spellStart"/>
      <w:r w:rsidRPr="006C6DFB">
        <w:rPr>
          <w:rFonts w:ascii="Arial" w:hAnsi="Arial" w:cs="Arial"/>
          <w:sz w:val="22"/>
          <w:szCs w:val="22"/>
        </w:rPr>
        <w:t>GZOK</w:t>
      </w:r>
      <w:proofErr w:type="spellEnd"/>
      <w:r>
        <w:rPr>
          <w:rFonts w:ascii="Arial" w:hAnsi="Arial" w:cs="Arial"/>
          <w:sz w:val="22"/>
          <w:szCs w:val="22"/>
        </w:rPr>
        <w:t xml:space="preserve"> w Sitańcu</w:t>
      </w:r>
    </w:p>
    <w:p w14:paraId="40718E7A" w14:textId="77777777" w:rsidR="00DA6E4D" w:rsidRPr="00504C4D" w:rsidRDefault="00DA6E4D" w:rsidP="00DA6E4D">
      <w:pPr>
        <w:pStyle w:val="Standard"/>
        <w:tabs>
          <w:tab w:val="left" w:pos="709"/>
        </w:tabs>
        <w:ind w:left="709"/>
        <w:jc w:val="both"/>
        <w:rPr>
          <w:rFonts w:ascii="Arial" w:hAnsi="Arial" w:cs="Arial"/>
          <w:sz w:val="22"/>
          <w:szCs w:val="22"/>
        </w:rPr>
      </w:pPr>
      <w:r w:rsidRPr="00504C4D">
        <w:rPr>
          <w:rFonts w:ascii="Arial" w:hAnsi="Arial" w:cs="Arial"/>
          <w:sz w:val="22"/>
          <w:szCs w:val="22"/>
        </w:rPr>
        <w:t xml:space="preserve">koszt powyższego powinien być wliczony w ogólną wartość zamówienia i nie podlega </w:t>
      </w:r>
      <w:r w:rsidRPr="00504C4D">
        <w:rPr>
          <w:rFonts w:ascii="Arial" w:hAnsi="Arial" w:cs="Arial"/>
          <w:sz w:val="22"/>
          <w:szCs w:val="22"/>
        </w:rPr>
        <w:lastRenderedPageBreak/>
        <w:t>odrębnej zapłacie</w:t>
      </w:r>
    </w:p>
    <w:p w14:paraId="5F73B8C2" w14:textId="77777777" w:rsidR="00DA6E4D" w:rsidRPr="00504C4D"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sidRPr="00504C4D">
        <w:rPr>
          <w:rFonts w:ascii="Arial" w:hAnsi="Arial" w:cs="Arial"/>
          <w:sz w:val="22"/>
          <w:szCs w:val="22"/>
        </w:rPr>
        <w:t>przedkładanie na wezwanie Zamawiającego projektów umów o podwykonawstwo, których przedmiotem są roboty budowlane, a także projekty ich zmian oraz poświadczonej za zgodność z oryginałem kopii zawartych umów o podwykonawstwo, których przedmiotem są roboty budowlane, dostawy lub usługi oraz ich zmian</w:t>
      </w:r>
    </w:p>
    <w:p w14:paraId="7583CD87" w14:textId="77777777" w:rsidR="00DA6E4D" w:rsidRPr="00504C4D"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sidRPr="00504C4D">
        <w:rPr>
          <w:rFonts w:ascii="Arial" w:hAnsi="Arial" w:cs="Arial"/>
          <w:sz w:val="22"/>
          <w:szCs w:val="22"/>
        </w:rPr>
        <w:t>zaleca się aby Wykonawca przed wejściem z robotami, wykonał dokumentację fotograficzną terenu objętego inwestycją, zarchiwizował ją i udostępnił Zamawiającemu w przypadku rozbieżności na etapie realizacji inwestycji</w:t>
      </w:r>
    </w:p>
    <w:p w14:paraId="5C70B930" w14:textId="77777777" w:rsidR="00DA6E4D"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sidRPr="00504C4D">
        <w:rPr>
          <w:rFonts w:ascii="Arial" w:hAnsi="Arial" w:cs="Arial"/>
          <w:sz w:val="22"/>
          <w:szCs w:val="22"/>
        </w:rPr>
        <w:t>uwzględnianie wytycznych Zamawiającego oraz Inspektora Nadzoru podczas wykonywania robót budowlanych</w:t>
      </w:r>
    </w:p>
    <w:p w14:paraId="6B7D5E18" w14:textId="77777777" w:rsidR="00DA6E4D" w:rsidRPr="00890780" w:rsidRDefault="00DA6E4D" w:rsidP="00DA6E4D">
      <w:pPr>
        <w:pStyle w:val="pkt"/>
        <w:numPr>
          <w:ilvl w:val="0"/>
          <w:numId w:val="40"/>
        </w:numPr>
        <w:spacing w:before="0" w:after="0"/>
        <w:ind w:hanging="436"/>
        <w:rPr>
          <w:rFonts w:ascii="Arial" w:hAnsi="Arial" w:cs="Arial"/>
          <w:sz w:val="22"/>
          <w:szCs w:val="22"/>
        </w:rPr>
      </w:pPr>
      <w:r w:rsidRPr="00890780">
        <w:rPr>
          <w:rFonts w:ascii="Arial" w:hAnsi="Arial" w:cs="Arial"/>
          <w:sz w:val="22"/>
          <w:szCs w:val="22"/>
        </w:rPr>
        <w:t>Wnioskowanie do Inspektora Nadzoru o zatwierdzenie materiałów i urządzeń, przy czym w przypadku wnioskowania o zastosowanie materiałów i urządzeń równoważnych lub nieopisanych w dokumentacji projektowej zatwierdzenie będzie wymagało uzgodnienia z Zamawiającym i/lub z Projektantem</w:t>
      </w:r>
    </w:p>
    <w:p w14:paraId="438FC1FE" w14:textId="77777777" w:rsidR="00DA6E4D" w:rsidRPr="00890780" w:rsidRDefault="00DA6E4D" w:rsidP="00DA6E4D">
      <w:pPr>
        <w:pStyle w:val="pkt"/>
        <w:numPr>
          <w:ilvl w:val="0"/>
          <w:numId w:val="40"/>
        </w:numPr>
        <w:spacing w:before="0" w:after="0"/>
        <w:ind w:hanging="436"/>
        <w:rPr>
          <w:rFonts w:ascii="Arial" w:hAnsi="Arial" w:cs="Arial"/>
          <w:sz w:val="22"/>
          <w:szCs w:val="22"/>
        </w:rPr>
      </w:pPr>
      <w:r w:rsidRPr="00890780">
        <w:rPr>
          <w:rFonts w:ascii="Arial" w:hAnsi="Arial" w:cs="Arial"/>
          <w:sz w:val="22"/>
          <w:szCs w:val="22"/>
        </w:rPr>
        <w:t>Posiadanie w odniesieniu do użytych materiałów i urządzeń, dokumentów potwierdzających pozwolenie na zastosowanie/wbudowanie (np. atesty, certyfikaty, deklaracje własności użytkowych, deklaracje techniczne producenta, świadectwa jakości)</w:t>
      </w:r>
    </w:p>
    <w:p w14:paraId="7D12101A" w14:textId="77777777" w:rsidR="00DA6E4D" w:rsidRPr="00890780" w:rsidRDefault="00DA6E4D" w:rsidP="00DA6E4D">
      <w:pPr>
        <w:pStyle w:val="pkt"/>
        <w:numPr>
          <w:ilvl w:val="0"/>
          <w:numId w:val="40"/>
        </w:numPr>
        <w:spacing w:before="0" w:after="0"/>
        <w:ind w:hanging="436"/>
        <w:rPr>
          <w:rFonts w:ascii="Arial" w:hAnsi="Arial" w:cs="Arial"/>
          <w:sz w:val="22"/>
          <w:szCs w:val="22"/>
        </w:rPr>
      </w:pPr>
      <w:r w:rsidRPr="00890780">
        <w:rPr>
          <w:rFonts w:ascii="Arial" w:hAnsi="Arial" w:cs="Arial"/>
          <w:sz w:val="22"/>
          <w:szCs w:val="22"/>
        </w:rPr>
        <w:t>Usunięcie na własny koszt zgodnie z obowiązującymi przepisami wszelkich odpadów powstałych podczas realizacji inwestycji,</w:t>
      </w:r>
    </w:p>
    <w:p w14:paraId="3900A5B0" w14:textId="77777777" w:rsidR="00DA6E4D" w:rsidRPr="00890780" w:rsidRDefault="00DA6E4D" w:rsidP="00DA6E4D">
      <w:pPr>
        <w:pStyle w:val="pkt"/>
        <w:numPr>
          <w:ilvl w:val="0"/>
          <w:numId w:val="40"/>
        </w:numPr>
        <w:spacing w:before="0" w:after="0"/>
        <w:ind w:hanging="436"/>
        <w:rPr>
          <w:rFonts w:ascii="Arial" w:hAnsi="Arial" w:cs="Arial"/>
          <w:sz w:val="22"/>
          <w:szCs w:val="22"/>
        </w:rPr>
      </w:pPr>
      <w:r w:rsidRPr="00890780">
        <w:rPr>
          <w:rFonts w:ascii="Arial" w:hAnsi="Arial" w:cs="Arial"/>
          <w:sz w:val="22"/>
          <w:szCs w:val="22"/>
        </w:rPr>
        <w:t>Po zakończeniu robót budowlanych przedstawienie Zamawiającemu kosztorysu powykonawczego, a w przypadku zaistnienia różnic pomiędzy kosztorysem ofertowym, a powykonawczym, Wykonawca zobowiązany będzie sporządzić kosztorys różnicowy.</w:t>
      </w:r>
    </w:p>
    <w:p w14:paraId="656565A4" w14:textId="77777777" w:rsidR="004274DB" w:rsidRPr="004274DB" w:rsidRDefault="004274DB" w:rsidP="00DA6E4D">
      <w:pPr>
        <w:pStyle w:val="Standard"/>
        <w:tabs>
          <w:tab w:val="left" w:pos="709"/>
        </w:tabs>
        <w:spacing w:after="0" w:line="240" w:lineRule="auto"/>
        <w:jc w:val="both"/>
        <w:rPr>
          <w:rFonts w:ascii="Arial" w:hAnsi="Arial" w:cs="Arial"/>
          <w:sz w:val="22"/>
          <w:szCs w:val="22"/>
        </w:rPr>
      </w:pPr>
    </w:p>
    <w:p w14:paraId="7DF92455" w14:textId="77777777" w:rsidR="009B5FA1" w:rsidRDefault="00D11B96" w:rsidP="006D6933">
      <w:pPr>
        <w:pStyle w:val="Nagwek11"/>
        <w:spacing w:line="243" w:lineRule="exact"/>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6</w:t>
      </w:r>
      <w:r w:rsidR="006D6933">
        <w:rPr>
          <w:rFonts w:ascii="Arial" w:hAnsi="Arial" w:cs="Arial"/>
          <w:sz w:val="22"/>
          <w:szCs w:val="22"/>
        </w:rPr>
        <w:t xml:space="preserve"> ODBIORY ROBÓT</w:t>
      </w:r>
    </w:p>
    <w:p w14:paraId="59F3D653" w14:textId="77777777" w:rsidR="006D6933" w:rsidRPr="002D3E85" w:rsidRDefault="006D6933" w:rsidP="00B50C10">
      <w:pPr>
        <w:pStyle w:val="Standard"/>
        <w:widowControl/>
        <w:numPr>
          <w:ilvl w:val="3"/>
          <w:numId w:val="18"/>
        </w:numPr>
        <w:tabs>
          <w:tab w:val="left" w:pos="284"/>
        </w:tabs>
        <w:spacing w:after="0" w:line="240" w:lineRule="auto"/>
        <w:jc w:val="both"/>
        <w:rPr>
          <w:rFonts w:ascii="Arial" w:hAnsi="Arial" w:cs="Arial"/>
          <w:sz w:val="22"/>
          <w:szCs w:val="22"/>
        </w:rPr>
      </w:pPr>
      <w:r w:rsidRPr="002D3E85">
        <w:rPr>
          <w:rFonts w:ascii="Arial" w:eastAsia="SimSun-18030" w:hAnsi="Arial" w:cs="Arial"/>
          <w:bCs/>
          <w:sz w:val="22"/>
          <w:szCs w:val="22"/>
        </w:rPr>
        <w:t>Odbiorom podlegają roboty zanikające, ulegające zakryciu, elementy robót według uzgodnień na budowie, oraz całość  robót.</w:t>
      </w:r>
    </w:p>
    <w:p w14:paraId="7A721B52" w14:textId="77777777" w:rsidR="006D6933" w:rsidRPr="00E913C5" w:rsidRDefault="006D6933" w:rsidP="006D6933">
      <w:pPr>
        <w:pStyle w:val="Standard"/>
        <w:widowControl/>
        <w:spacing w:after="0" w:line="240" w:lineRule="auto"/>
        <w:jc w:val="both"/>
        <w:rPr>
          <w:rFonts w:ascii="Arial" w:hAnsi="Arial" w:cs="Arial"/>
        </w:rPr>
      </w:pPr>
      <w:r w:rsidRPr="00E913C5">
        <w:rPr>
          <w:rFonts w:ascii="Arial" w:eastAsia="SimSun-18030" w:hAnsi="Arial" w:cs="Arial"/>
          <w:bCs/>
          <w:sz w:val="22"/>
          <w:szCs w:val="22"/>
        </w:rPr>
        <w:t xml:space="preserve">2. W odbiorach uczestniczą: przedstawiciele Zamawiającego, Wykonawca (kierownik budowy) oraz </w:t>
      </w:r>
      <w:r>
        <w:rPr>
          <w:rFonts w:ascii="Arial" w:eastAsia="SimSun-18030" w:hAnsi="Arial" w:cs="Arial"/>
          <w:bCs/>
          <w:sz w:val="22"/>
          <w:szCs w:val="22"/>
        </w:rPr>
        <w:t>I</w:t>
      </w:r>
      <w:r w:rsidRPr="00E913C5">
        <w:rPr>
          <w:rFonts w:ascii="Arial" w:eastAsia="SimSun-18030" w:hAnsi="Arial" w:cs="Arial"/>
          <w:bCs/>
          <w:sz w:val="22"/>
          <w:szCs w:val="22"/>
        </w:rPr>
        <w:t xml:space="preserve">nspektor </w:t>
      </w:r>
      <w:r>
        <w:rPr>
          <w:rFonts w:ascii="Arial" w:eastAsia="SimSun-18030" w:hAnsi="Arial" w:cs="Arial"/>
          <w:bCs/>
          <w:sz w:val="22"/>
          <w:szCs w:val="22"/>
        </w:rPr>
        <w:t>N</w:t>
      </w:r>
      <w:r w:rsidRPr="00E913C5">
        <w:rPr>
          <w:rFonts w:ascii="Arial" w:eastAsia="SimSun-18030" w:hAnsi="Arial" w:cs="Arial"/>
          <w:bCs/>
          <w:sz w:val="22"/>
          <w:szCs w:val="22"/>
        </w:rPr>
        <w:t>adzoru.</w:t>
      </w:r>
    </w:p>
    <w:p w14:paraId="068F0B95" w14:textId="77777777" w:rsidR="006D6933" w:rsidRPr="00E913C5" w:rsidRDefault="006D6933" w:rsidP="006D6933">
      <w:pPr>
        <w:pStyle w:val="Standard"/>
        <w:widowControl/>
        <w:spacing w:after="0" w:line="240" w:lineRule="auto"/>
        <w:jc w:val="both"/>
        <w:rPr>
          <w:rFonts w:ascii="Arial" w:hAnsi="Arial" w:cs="Arial"/>
        </w:rPr>
      </w:pPr>
      <w:r w:rsidRPr="00E913C5">
        <w:rPr>
          <w:rFonts w:ascii="Arial" w:eastAsia="SimSun-18030" w:hAnsi="Arial" w:cs="Arial"/>
          <w:bCs/>
          <w:sz w:val="22"/>
          <w:szCs w:val="22"/>
        </w:rPr>
        <w:t>3. Odbiory robót zanikających.</w:t>
      </w:r>
    </w:p>
    <w:p w14:paraId="38BC1118" w14:textId="77777777" w:rsidR="006D6933" w:rsidRPr="00E913C5" w:rsidRDefault="006D6933" w:rsidP="00B50C10">
      <w:pPr>
        <w:pStyle w:val="tekstost"/>
        <w:numPr>
          <w:ilvl w:val="0"/>
          <w:numId w:val="19"/>
        </w:numPr>
        <w:spacing w:after="0" w:line="240" w:lineRule="auto"/>
        <w:ind w:left="567" w:hanging="283"/>
        <w:rPr>
          <w:rFonts w:ascii="Arial" w:hAnsi="Arial" w:cs="Arial"/>
        </w:rPr>
      </w:pPr>
      <w:r w:rsidRPr="00E913C5">
        <w:rPr>
          <w:rFonts w:ascii="Arial" w:hAnsi="Arial" w:cs="Arial"/>
          <w:sz w:val="22"/>
          <w:szCs w:val="22"/>
        </w:rPr>
        <w:t>Odbiór robót zanikających i ulegających zakryciu polega na finalnej ocenie ilości i jakości wykonanych robót, które w dalszym procesie realizacji ulegną zakryciu.</w:t>
      </w:r>
    </w:p>
    <w:p w14:paraId="21E8A7E1" w14:textId="77777777" w:rsidR="006D6933" w:rsidRPr="00E913C5" w:rsidRDefault="006D6933" w:rsidP="00B50C10">
      <w:pPr>
        <w:pStyle w:val="tekstost"/>
        <w:numPr>
          <w:ilvl w:val="0"/>
          <w:numId w:val="19"/>
        </w:numPr>
        <w:spacing w:after="0" w:line="240" w:lineRule="auto"/>
        <w:ind w:left="567" w:hanging="283"/>
        <w:rPr>
          <w:rFonts w:ascii="Arial" w:hAnsi="Arial" w:cs="Arial"/>
        </w:rPr>
      </w:pPr>
      <w:r w:rsidRPr="00E913C5">
        <w:rPr>
          <w:rFonts w:ascii="Arial" w:hAnsi="Arial" w:cs="Arial"/>
          <w:sz w:val="22"/>
          <w:szCs w:val="22"/>
        </w:rPr>
        <w:t xml:space="preserve">Odbioru robót dokonuje </w:t>
      </w:r>
      <w:r>
        <w:rPr>
          <w:rFonts w:ascii="Arial" w:eastAsia="SimSun-18030" w:hAnsi="Arial" w:cs="Arial"/>
          <w:bCs/>
          <w:sz w:val="22"/>
          <w:szCs w:val="22"/>
        </w:rPr>
        <w:t>I</w:t>
      </w:r>
      <w:r w:rsidRPr="00E913C5">
        <w:rPr>
          <w:rFonts w:ascii="Arial" w:eastAsia="SimSun-18030" w:hAnsi="Arial" w:cs="Arial"/>
          <w:bCs/>
          <w:sz w:val="22"/>
          <w:szCs w:val="22"/>
        </w:rPr>
        <w:t xml:space="preserve">nspektor </w:t>
      </w:r>
      <w:r>
        <w:rPr>
          <w:rFonts w:ascii="Arial" w:eastAsia="SimSun-18030" w:hAnsi="Arial" w:cs="Arial"/>
          <w:bCs/>
          <w:sz w:val="22"/>
          <w:szCs w:val="22"/>
        </w:rPr>
        <w:t>N</w:t>
      </w:r>
      <w:r w:rsidRPr="00E913C5">
        <w:rPr>
          <w:rFonts w:ascii="Arial" w:eastAsia="SimSun-18030" w:hAnsi="Arial" w:cs="Arial"/>
          <w:bCs/>
          <w:sz w:val="22"/>
          <w:szCs w:val="22"/>
        </w:rPr>
        <w:t>adzoru</w:t>
      </w:r>
      <w:r w:rsidRPr="00E913C5">
        <w:rPr>
          <w:rFonts w:ascii="Arial" w:hAnsi="Arial" w:cs="Arial"/>
          <w:sz w:val="22"/>
          <w:szCs w:val="22"/>
        </w:rPr>
        <w:t>.</w:t>
      </w:r>
    </w:p>
    <w:p w14:paraId="757D1443" w14:textId="77777777" w:rsidR="006D6933" w:rsidRPr="00E913C5" w:rsidRDefault="006D6933" w:rsidP="00B50C10">
      <w:pPr>
        <w:pStyle w:val="tekstost"/>
        <w:numPr>
          <w:ilvl w:val="0"/>
          <w:numId w:val="19"/>
        </w:numPr>
        <w:spacing w:after="0" w:line="240" w:lineRule="auto"/>
        <w:ind w:left="567" w:hanging="283"/>
        <w:rPr>
          <w:rFonts w:ascii="Arial" w:hAnsi="Arial" w:cs="Arial"/>
        </w:rPr>
      </w:pPr>
      <w:r w:rsidRPr="00E913C5">
        <w:rPr>
          <w:rFonts w:ascii="Arial" w:hAnsi="Arial" w:cs="Arial"/>
          <w:sz w:val="22"/>
          <w:szCs w:val="22"/>
        </w:rPr>
        <w:t xml:space="preserve">Gotowość danej części robót do odbioru zgłasza Wykonawca wpisem do dziennika budowy i jednoczesnym powiadomieniem </w:t>
      </w:r>
      <w:r>
        <w:rPr>
          <w:rFonts w:ascii="Arial" w:eastAsia="SimSun-18030" w:hAnsi="Arial" w:cs="Arial"/>
          <w:bCs/>
          <w:sz w:val="22"/>
          <w:szCs w:val="22"/>
        </w:rPr>
        <w:t>I</w:t>
      </w:r>
      <w:r w:rsidRPr="00E913C5">
        <w:rPr>
          <w:rFonts w:ascii="Arial" w:eastAsia="SimSun-18030" w:hAnsi="Arial" w:cs="Arial"/>
          <w:bCs/>
          <w:sz w:val="22"/>
          <w:szCs w:val="22"/>
        </w:rPr>
        <w:t xml:space="preserve">nspektora </w:t>
      </w:r>
      <w:r>
        <w:rPr>
          <w:rFonts w:ascii="Arial" w:eastAsia="SimSun-18030" w:hAnsi="Arial" w:cs="Arial"/>
          <w:bCs/>
          <w:sz w:val="22"/>
          <w:szCs w:val="22"/>
        </w:rPr>
        <w:t>N</w:t>
      </w:r>
      <w:r w:rsidRPr="00E913C5">
        <w:rPr>
          <w:rFonts w:ascii="Arial" w:eastAsia="SimSun-18030" w:hAnsi="Arial" w:cs="Arial"/>
          <w:bCs/>
          <w:sz w:val="22"/>
          <w:szCs w:val="22"/>
        </w:rPr>
        <w:t>adzoru</w:t>
      </w:r>
      <w:r w:rsidRPr="00E913C5">
        <w:rPr>
          <w:rFonts w:ascii="Arial" w:hAnsi="Arial" w:cs="Arial"/>
          <w:sz w:val="22"/>
          <w:szCs w:val="22"/>
        </w:rPr>
        <w:t>. Odbiór robót zanikających i ulegających zakryciu będzie dokonany nie później jednak niż w ciągu 3 dni od daty zgłoszenia, w czasie umożliwiającym wykonanie ewentualnych korekt i poprawek bez hamowania ogólnego postępu robót.</w:t>
      </w:r>
    </w:p>
    <w:p w14:paraId="5A7F5103" w14:textId="77777777" w:rsidR="006D6933" w:rsidRPr="003D0555" w:rsidRDefault="006D6933" w:rsidP="00B50C10">
      <w:pPr>
        <w:pStyle w:val="tekstost"/>
        <w:numPr>
          <w:ilvl w:val="0"/>
          <w:numId w:val="19"/>
        </w:numPr>
        <w:spacing w:after="0" w:line="240" w:lineRule="auto"/>
        <w:ind w:left="567" w:hanging="283"/>
        <w:rPr>
          <w:rFonts w:ascii="Arial" w:hAnsi="Arial" w:cs="Arial"/>
        </w:rPr>
      </w:pPr>
      <w:r w:rsidRPr="00E913C5">
        <w:rPr>
          <w:rFonts w:ascii="Arial" w:hAnsi="Arial" w:cs="Arial"/>
          <w:sz w:val="22"/>
          <w:szCs w:val="22"/>
        </w:rPr>
        <w:t xml:space="preserve">Jakość i ilość robót ulegających zakryciu ocenia </w:t>
      </w:r>
      <w:r>
        <w:rPr>
          <w:rFonts w:ascii="Arial" w:eastAsia="SimSun-18030" w:hAnsi="Arial" w:cs="Arial"/>
          <w:bCs/>
          <w:sz w:val="22"/>
          <w:szCs w:val="22"/>
        </w:rPr>
        <w:t>Inspektor</w:t>
      </w:r>
      <w:r w:rsidRPr="00E913C5">
        <w:rPr>
          <w:rFonts w:ascii="Arial" w:eastAsia="SimSun-18030" w:hAnsi="Arial" w:cs="Arial"/>
          <w:bCs/>
          <w:sz w:val="22"/>
          <w:szCs w:val="22"/>
        </w:rPr>
        <w:t xml:space="preserve"> </w:t>
      </w:r>
      <w:r>
        <w:rPr>
          <w:rFonts w:ascii="Arial" w:eastAsia="SimSun-18030" w:hAnsi="Arial" w:cs="Arial"/>
          <w:bCs/>
          <w:sz w:val="22"/>
          <w:szCs w:val="22"/>
        </w:rPr>
        <w:t>N</w:t>
      </w:r>
      <w:r w:rsidRPr="00E913C5">
        <w:rPr>
          <w:rFonts w:ascii="Arial" w:eastAsia="SimSun-18030" w:hAnsi="Arial" w:cs="Arial"/>
          <w:bCs/>
          <w:sz w:val="22"/>
          <w:szCs w:val="22"/>
        </w:rPr>
        <w:t>adzoru.</w:t>
      </w:r>
    </w:p>
    <w:p w14:paraId="6153D7E6" w14:textId="77777777" w:rsidR="006D6933" w:rsidRPr="006D6933" w:rsidRDefault="006D6933" w:rsidP="00B50C10">
      <w:pPr>
        <w:pStyle w:val="Standard"/>
        <w:widowControl/>
        <w:numPr>
          <w:ilvl w:val="0"/>
          <w:numId w:val="21"/>
        </w:numPr>
        <w:tabs>
          <w:tab w:val="left" w:pos="284"/>
        </w:tabs>
        <w:spacing w:after="0" w:line="240" w:lineRule="auto"/>
        <w:ind w:hanging="502"/>
        <w:jc w:val="both"/>
        <w:rPr>
          <w:rFonts w:ascii="Arial" w:hAnsi="Arial" w:cs="Arial"/>
          <w:bCs/>
          <w:sz w:val="22"/>
          <w:szCs w:val="22"/>
        </w:rPr>
      </w:pPr>
      <w:r w:rsidRPr="00E913C5">
        <w:rPr>
          <w:rFonts w:ascii="Arial" w:hAnsi="Arial" w:cs="Arial"/>
          <w:bCs/>
          <w:sz w:val="22"/>
          <w:szCs w:val="22"/>
        </w:rPr>
        <w:t>Odbiór końcowy.</w:t>
      </w:r>
    </w:p>
    <w:p w14:paraId="688E7D66" w14:textId="77777777" w:rsidR="006D6933" w:rsidRPr="00214B74" w:rsidRDefault="006D6933" w:rsidP="00B50C10">
      <w:pPr>
        <w:pStyle w:val="Akapitzlist"/>
        <w:numPr>
          <w:ilvl w:val="0"/>
          <w:numId w:val="20"/>
        </w:numPr>
        <w:rPr>
          <w:rFonts w:ascii="Arial" w:hAnsi="Arial" w:cs="Arial"/>
        </w:rPr>
      </w:pPr>
      <w:r w:rsidRPr="00214B74">
        <w:rPr>
          <w:rFonts w:ascii="Arial" w:hAnsi="Arial" w:cs="Arial"/>
        </w:rPr>
        <w:t xml:space="preserve">Odbiór końcowy odbędzie się najpóźniej w terminie 14 dni przez Komisję powołaną przez Zamawiającego od </w:t>
      </w:r>
      <w:r w:rsidR="00A64752">
        <w:rPr>
          <w:rFonts w:ascii="Arial" w:hAnsi="Arial" w:cs="Arial"/>
        </w:rPr>
        <w:t xml:space="preserve">daty </w:t>
      </w:r>
      <w:r w:rsidR="00005EFC">
        <w:rPr>
          <w:rFonts w:ascii="Arial" w:eastAsia="SimSun-18030" w:hAnsi="Arial" w:cs="Arial"/>
          <w:bCs/>
        </w:rPr>
        <w:t>z</w:t>
      </w:r>
      <w:r w:rsidR="00005EFC" w:rsidRPr="00E913C5">
        <w:rPr>
          <w:rFonts w:ascii="Arial" w:eastAsia="SimSun-18030" w:hAnsi="Arial" w:cs="Arial"/>
          <w:bCs/>
        </w:rPr>
        <w:t>głoszeni</w:t>
      </w:r>
      <w:r w:rsidR="00005EFC">
        <w:rPr>
          <w:rFonts w:ascii="Arial" w:eastAsia="SimSun-18030" w:hAnsi="Arial" w:cs="Arial"/>
          <w:bCs/>
        </w:rPr>
        <w:t>a</w:t>
      </w:r>
      <w:r w:rsidR="00005EFC" w:rsidRPr="00E913C5">
        <w:rPr>
          <w:rFonts w:ascii="Arial" w:eastAsia="SimSun-18030" w:hAnsi="Arial" w:cs="Arial"/>
          <w:bCs/>
        </w:rPr>
        <w:t xml:space="preserve"> Zamawiającemu</w:t>
      </w:r>
      <w:r w:rsidR="00005EFC">
        <w:rPr>
          <w:rFonts w:ascii="Arial" w:eastAsia="SimSun-18030" w:hAnsi="Arial" w:cs="Arial"/>
          <w:bCs/>
        </w:rPr>
        <w:t xml:space="preserve"> gotowości do odbioru</w:t>
      </w:r>
      <w:r w:rsidR="00005EFC" w:rsidRPr="00E913C5">
        <w:rPr>
          <w:rFonts w:ascii="Arial" w:eastAsia="SimSun-18030" w:hAnsi="Arial" w:cs="Arial"/>
          <w:bCs/>
        </w:rPr>
        <w:t xml:space="preserve"> przez Wykonawcę</w:t>
      </w:r>
      <w:r w:rsidR="00005EFC">
        <w:rPr>
          <w:rFonts w:ascii="Arial" w:eastAsia="SimSun-18030" w:hAnsi="Arial" w:cs="Arial"/>
          <w:bCs/>
        </w:rPr>
        <w:t>.</w:t>
      </w:r>
    </w:p>
    <w:p w14:paraId="3D6DB302" w14:textId="77777777" w:rsidR="006D6933" w:rsidRPr="00214B74" w:rsidRDefault="006D6933" w:rsidP="00B50C10">
      <w:pPr>
        <w:pStyle w:val="Akapitzlist"/>
        <w:numPr>
          <w:ilvl w:val="0"/>
          <w:numId w:val="20"/>
        </w:numPr>
        <w:tabs>
          <w:tab w:val="left" w:pos="624"/>
        </w:tabs>
        <w:ind w:right="-71"/>
        <w:rPr>
          <w:rFonts w:ascii="Arial" w:hAnsi="Arial" w:cs="Arial"/>
        </w:rPr>
      </w:pPr>
      <w:r w:rsidRPr="00D11B96">
        <w:rPr>
          <w:rFonts w:ascii="Arial" w:hAnsi="Arial" w:cs="Arial"/>
        </w:rPr>
        <w:t>Przed</w:t>
      </w:r>
      <w:r w:rsidRPr="00D11B96">
        <w:rPr>
          <w:rFonts w:ascii="Arial" w:hAnsi="Arial" w:cs="Arial"/>
          <w:spacing w:val="1"/>
        </w:rPr>
        <w:t xml:space="preserve"> </w:t>
      </w:r>
      <w:r w:rsidRPr="00D11B96">
        <w:rPr>
          <w:rFonts w:ascii="Arial" w:hAnsi="Arial" w:cs="Arial"/>
        </w:rPr>
        <w:t>zgłoszeniem</w:t>
      </w:r>
      <w:r w:rsidRPr="00D11B96">
        <w:rPr>
          <w:rFonts w:ascii="Arial" w:hAnsi="Arial" w:cs="Arial"/>
          <w:spacing w:val="1"/>
        </w:rPr>
        <w:t xml:space="preserve"> </w:t>
      </w:r>
      <w:r w:rsidR="00005EFC">
        <w:rPr>
          <w:rFonts w:ascii="Arial" w:hAnsi="Arial" w:cs="Arial"/>
          <w:spacing w:val="1"/>
        </w:rPr>
        <w:t xml:space="preserve">gotowości do </w:t>
      </w:r>
      <w:r w:rsidRPr="00D11B96">
        <w:rPr>
          <w:rFonts w:ascii="Arial" w:hAnsi="Arial" w:cs="Arial"/>
        </w:rPr>
        <w:t>odbioru</w:t>
      </w:r>
      <w:r w:rsidRPr="00D11B96">
        <w:rPr>
          <w:rFonts w:ascii="Arial" w:hAnsi="Arial" w:cs="Arial"/>
          <w:spacing w:val="1"/>
        </w:rPr>
        <w:t xml:space="preserve"> </w:t>
      </w:r>
      <w:r w:rsidRPr="00D11B96">
        <w:rPr>
          <w:rFonts w:ascii="Arial" w:hAnsi="Arial" w:cs="Arial"/>
        </w:rPr>
        <w:t>końcowego</w:t>
      </w:r>
      <w:r w:rsidRPr="00D11B96">
        <w:rPr>
          <w:rFonts w:ascii="Arial" w:hAnsi="Arial" w:cs="Arial"/>
          <w:spacing w:val="1"/>
        </w:rPr>
        <w:t xml:space="preserve"> </w:t>
      </w:r>
      <w:r w:rsidRPr="00D11B96">
        <w:rPr>
          <w:rFonts w:ascii="Arial" w:hAnsi="Arial" w:cs="Arial"/>
        </w:rPr>
        <w:t>robót</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1"/>
        </w:rPr>
        <w:t xml:space="preserve"> </w:t>
      </w:r>
      <w:r w:rsidRPr="00D11B96">
        <w:rPr>
          <w:rFonts w:ascii="Arial" w:hAnsi="Arial" w:cs="Arial"/>
        </w:rPr>
        <w:t>ma</w:t>
      </w:r>
      <w:r w:rsidRPr="00D11B96">
        <w:rPr>
          <w:rFonts w:ascii="Arial" w:hAnsi="Arial" w:cs="Arial"/>
          <w:spacing w:val="1"/>
        </w:rPr>
        <w:t xml:space="preserve"> </w:t>
      </w:r>
      <w:r w:rsidRPr="00D11B96">
        <w:rPr>
          <w:rFonts w:ascii="Arial" w:hAnsi="Arial" w:cs="Arial"/>
        </w:rPr>
        <w:t>obowiązek</w:t>
      </w:r>
      <w:r w:rsidRPr="00D11B96">
        <w:rPr>
          <w:rFonts w:ascii="Arial" w:hAnsi="Arial" w:cs="Arial"/>
          <w:spacing w:val="1"/>
        </w:rPr>
        <w:t xml:space="preserve"> </w:t>
      </w:r>
      <w:r w:rsidRPr="00D11B96">
        <w:rPr>
          <w:rFonts w:ascii="Arial" w:hAnsi="Arial" w:cs="Arial"/>
        </w:rPr>
        <w:t>wykonania</w:t>
      </w:r>
      <w:r w:rsidRPr="00D11B96">
        <w:rPr>
          <w:rFonts w:ascii="Arial" w:hAnsi="Arial" w:cs="Arial"/>
          <w:spacing w:val="1"/>
        </w:rPr>
        <w:t xml:space="preserve"> </w:t>
      </w:r>
      <w:r w:rsidRPr="00D11B96">
        <w:rPr>
          <w:rFonts w:ascii="Arial" w:hAnsi="Arial" w:cs="Arial"/>
        </w:rPr>
        <w:t>wszelkich</w:t>
      </w:r>
      <w:r w:rsidRPr="00D11B96">
        <w:rPr>
          <w:rFonts w:ascii="Arial" w:hAnsi="Arial" w:cs="Arial"/>
          <w:spacing w:val="1"/>
        </w:rPr>
        <w:t xml:space="preserve"> </w:t>
      </w:r>
      <w:r w:rsidRPr="00D11B96">
        <w:rPr>
          <w:rFonts w:ascii="Arial" w:hAnsi="Arial" w:cs="Arial"/>
        </w:rPr>
        <w:t>prób,</w:t>
      </w:r>
      <w:r w:rsidRPr="00D11B96">
        <w:rPr>
          <w:rFonts w:ascii="Arial" w:hAnsi="Arial" w:cs="Arial"/>
          <w:spacing w:val="1"/>
        </w:rPr>
        <w:t xml:space="preserve"> </w:t>
      </w:r>
      <w:r w:rsidRPr="00D11B96">
        <w:rPr>
          <w:rFonts w:ascii="Arial" w:hAnsi="Arial" w:cs="Arial"/>
        </w:rPr>
        <w:t>sprawdzeń,</w:t>
      </w:r>
      <w:r w:rsidRPr="00D11B96">
        <w:rPr>
          <w:rFonts w:ascii="Arial" w:hAnsi="Arial" w:cs="Arial"/>
          <w:spacing w:val="-5"/>
        </w:rPr>
        <w:t xml:space="preserve"> </w:t>
      </w:r>
      <w:r w:rsidRPr="00D11B96">
        <w:rPr>
          <w:rFonts w:ascii="Arial" w:hAnsi="Arial" w:cs="Arial"/>
        </w:rPr>
        <w:t>pomiarów</w:t>
      </w:r>
      <w:r w:rsidRPr="00D11B96">
        <w:rPr>
          <w:rFonts w:ascii="Arial" w:hAnsi="Arial" w:cs="Arial"/>
          <w:spacing w:val="-5"/>
        </w:rPr>
        <w:t xml:space="preserve"> </w:t>
      </w:r>
      <w:r w:rsidRPr="00D11B96">
        <w:rPr>
          <w:rFonts w:ascii="Arial" w:hAnsi="Arial" w:cs="Arial"/>
        </w:rPr>
        <w:t>niezbędnych</w:t>
      </w:r>
      <w:r w:rsidRPr="00D11B96">
        <w:rPr>
          <w:rFonts w:ascii="Arial" w:hAnsi="Arial" w:cs="Arial"/>
          <w:spacing w:val="-5"/>
        </w:rPr>
        <w:t xml:space="preserve"> </w:t>
      </w:r>
      <w:r w:rsidRPr="00D11B96">
        <w:rPr>
          <w:rFonts w:ascii="Arial" w:hAnsi="Arial" w:cs="Arial"/>
        </w:rPr>
        <w:t>ze</w:t>
      </w:r>
      <w:r w:rsidRPr="00D11B96">
        <w:rPr>
          <w:rFonts w:ascii="Arial" w:hAnsi="Arial" w:cs="Arial"/>
          <w:spacing w:val="-5"/>
        </w:rPr>
        <w:t xml:space="preserve"> </w:t>
      </w:r>
      <w:r w:rsidRPr="00D11B96">
        <w:rPr>
          <w:rFonts w:ascii="Arial" w:hAnsi="Arial" w:cs="Arial"/>
        </w:rPr>
        <w:t>względów</w:t>
      </w:r>
      <w:r w:rsidRPr="00D11B96">
        <w:rPr>
          <w:rFonts w:ascii="Arial" w:hAnsi="Arial" w:cs="Arial"/>
          <w:spacing w:val="-5"/>
        </w:rPr>
        <w:t xml:space="preserve"> </w:t>
      </w:r>
      <w:r w:rsidRPr="00D11B96">
        <w:rPr>
          <w:rFonts w:ascii="Arial" w:hAnsi="Arial" w:cs="Arial"/>
        </w:rPr>
        <w:t>na</w:t>
      </w:r>
      <w:r w:rsidRPr="00D11B96">
        <w:rPr>
          <w:rFonts w:ascii="Arial" w:hAnsi="Arial" w:cs="Arial"/>
          <w:spacing w:val="-5"/>
        </w:rPr>
        <w:t xml:space="preserve"> </w:t>
      </w:r>
      <w:r w:rsidRPr="00D11B96">
        <w:rPr>
          <w:rFonts w:ascii="Arial" w:hAnsi="Arial" w:cs="Arial"/>
        </w:rPr>
        <w:t>bezpieczeństwo</w:t>
      </w:r>
      <w:r w:rsidRPr="00D11B96">
        <w:rPr>
          <w:rFonts w:ascii="Arial" w:hAnsi="Arial" w:cs="Arial"/>
          <w:spacing w:val="-4"/>
        </w:rPr>
        <w:t xml:space="preserve"> </w:t>
      </w:r>
      <w:r w:rsidRPr="00214B74">
        <w:rPr>
          <w:rFonts w:ascii="Arial" w:hAnsi="Arial" w:cs="Arial"/>
        </w:rPr>
        <w:t>użytkowania</w:t>
      </w:r>
      <w:r w:rsidRPr="00214B74">
        <w:rPr>
          <w:rFonts w:ascii="Arial" w:hAnsi="Arial" w:cs="Arial"/>
          <w:spacing w:val="-5"/>
        </w:rPr>
        <w:t xml:space="preserve"> </w:t>
      </w:r>
      <w:r w:rsidRPr="00214B74">
        <w:rPr>
          <w:rFonts w:ascii="Arial" w:hAnsi="Arial" w:cs="Arial"/>
        </w:rPr>
        <w:t>i</w:t>
      </w:r>
      <w:r w:rsidRPr="00214B74">
        <w:rPr>
          <w:rFonts w:ascii="Arial" w:hAnsi="Arial" w:cs="Arial"/>
          <w:spacing w:val="-5"/>
        </w:rPr>
        <w:t xml:space="preserve"> </w:t>
      </w:r>
      <w:r w:rsidRPr="00214B74">
        <w:rPr>
          <w:rFonts w:ascii="Arial" w:hAnsi="Arial" w:cs="Arial"/>
        </w:rPr>
        <w:t>koniecznych</w:t>
      </w:r>
      <w:r w:rsidRPr="00214B74">
        <w:rPr>
          <w:rFonts w:ascii="Arial" w:hAnsi="Arial" w:cs="Arial"/>
          <w:spacing w:val="-4"/>
        </w:rPr>
        <w:t xml:space="preserve"> </w:t>
      </w:r>
      <w:r w:rsidRPr="00214B74">
        <w:rPr>
          <w:rFonts w:ascii="Arial" w:hAnsi="Arial" w:cs="Arial"/>
        </w:rPr>
        <w:t>do</w:t>
      </w:r>
      <w:r w:rsidRPr="00214B74">
        <w:rPr>
          <w:rFonts w:ascii="Arial" w:hAnsi="Arial" w:cs="Arial"/>
          <w:spacing w:val="-43"/>
        </w:rPr>
        <w:t xml:space="preserve"> </w:t>
      </w:r>
      <w:r w:rsidRPr="00214B74">
        <w:rPr>
          <w:rFonts w:ascii="Arial" w:hAnsi="Arial" w:cs="Arial"/>
        </w:rPr>
        <w:t>oceny</w:t>
      </w:r>
      <w:r w:rsidRPr="00214B74">
        <w:rPr>
          <w:rFonts w:ascii="Arial" w:hAnsi="Arial" w:cs="Arial"/>
          <w:spacing w:val="-6"/>
        </w:rPr>
        <w:t xml:space="preserve"> </w:t>
      </w:r>
      <w:r w:rsidRPr="00214B74">
        <w:rPr>
          <w:rFonts w:ascii="Arial" w:hAnsi="Arial" w:cs="Arial"/>
        </w:rPr>
        <w:t>prawidłowego</w:t>
      </w:r>
      <w:r w:rsidRPr="00214B74">
        <w:rPr>
          <w:rFonts w:ascii="Arial" w:hAnsi="Arial" w:cs="Arial"/>
          <w:spacing w:val="-5"/>
        </w:rPr>
        <w:t xml:space="preserve"> </w:t>
      </w:r>
      <w:r w:rsidRPr="00214B74">
        <w:rPr>
          <w:rFonts w:ascii="Arial" w:hAnsi="Arial" w:cs="Arial"/>
        </w:rPr>
        <w:t>wykonania</w:t>
      </w:r>
      <w:r w:rsidRPr="00214B74">
        <w:rPr>
          <w:rFonts w:ascii="Arial" w:hAnsi="Arial" w:cs="Arial"/>
          <w:spacing w:val="-5"/>
        </w:rPr>
        <w:t xml:space="preserve"> </w:t>
      </w:r>
      <w:r w:rsidRPr="00214B74">
        <w:rPr>
          <w:rFonts w:ascii="Arial" w:hAnsi="Arial" w:cs="Arial"/>
        </w:rPr>
        <w:t>robót.</w:t>
      </w:r>
      <w:r w:rsidRPr="00214B74">
        <w:rPr>
          <w:rFonts w:ascii="Arial" w:hAnsi="Arial" w:cs="Arial"/>
          <w:spacing w:val="-6"/>
        </w:rPr>
        <w:t xml:space="preserve"> </w:t>
      </w:r>
    </w:p>
    <w:p w14:paraId="34791E5B" w14:textId="40874403" w:rsidR="006D6933" w:rsidRPr="00214B74" w:rsidRDefault="00DA6E4D" w:rsidP="00B50C10">
      <w:pPr>
        <w:pStyle w:val="Akapitzlist"/>
        <w:numPr>
          <w:ilvl w:val="0"/>
          <w:numId w:val="20"/>
        </w:numPr>
        <w:tabs>
          <w:tab w:val="left" w:pos="624"/>
        </w:tabs>
        <w:ind w:right="-71"/>
        <w:rPr>
          <w:rFonts w:ascii="Arial" w:hAnsi="Arial" w:cs="Arial"/>
        </w:rPr>
      </w:pPr>
      <w:r>
        <w:rPr>
          <w:rFonts w:ascii="Arial" w:hAnsi="Arial" w:cs="Arial"/>
        </w:rPr>
        <w:t>Najpóźniej w dniu odbioru końcowego</w:t>
      </w:r>
      <w:r w:rsidR="006D6933" w:rsidRPr="00214B74">
        <w:rPr>
          <w:rFonts w:ascii="Arial" w:hAnsi="Arial" w:cs="Arial"/>
          <w:spacing w:val="-7"/>
        </w:rPr>
        <w:t xml:space="preserve"> </w:t>
      </w:r>
      <w:r w:rsidR="006D6933" w:rsidRPr="00214B74">
        <w:rPr>
          <w:rFonts w:ascii="Arial" w:hAnsi="Arial" w:cs="Arial"/>
        </w:rPr>
        <w:t>Wykonawca</w:t>
      </w:r>
      <w:r w:rsidR="006D6933" w:rsidRPr="00214B74">
        <w:rPr>
          <w:rFonts w:ascii="Arial" w:hAnsi="Arial" w:cs="Arial"/>
          <w:spacing w:val="-3"/>
        </w:rPr>
        <w:t xml:space="preserve"> </w:t>
      </w:r>
      <w:r w:rsidR="006D6933" w:rsidRPr="00214B74">
        <w:rPr>
          <w:rFonts w:ascii="Arial" w:hAnsi="Arial" w:cs="Arial"/>
        </w:rPr>
        <w:t>dostarczy</w:t>
      </w:r>
      <w:r w:rsidR="006D6933" w:rsidRPr="00214B74">
        <w:rPr>
          <w:rFonts w:ascii="Arial" w:hAnsi="Arial" w:cs="Arial"/>
          <w:spacing w:val="-5"/>
        </w:rPr>
        <w:t xml:space="preserve"> </w:t>
      </w:r>
      <w:r w:rsidR="006D6933" w:rsidRPr="00214B74">
        <w:rPr>
          <w:rFonts w:ascii="Arial" w:hAnsi="Arial" w:cs="Arial"/>
        </w:rPr>
        <w:t>Zamawiającemu</w:t>
      </w:r>
      <w:r w:rsidR="006D6933" w:rsidRPr="00214B74">
        <w:rPr>
          <w:rFonts w:ascii="Arial" w:hAnsi="Arial" w:cs="Arial"/>
          <w:spacing w:val="-43"/>
        </w:rPr>
        <w:t xml:space="preserve"> </w:t>
      </w:r>
      <w:r w:rsidR="006D6933" w:rsidRPr="00214B74">
        <w:rPr>
          <w:rFonts w:ascii="Arial" w:hAnsi="Arial" w:cs="Arial"/>
        </w:rPr>
        <w:t>dokumenty niezbędnych do oceny prawidłowego wykonania przedmiotu umowy:</w:t>
      </w:r>
    </w:p>
    <w:p w14:paraId="1976FCF7" w14:textId="77777777" w:rsidR="00DA6E4D" w:rsidRDefault="00DA6E4D" w:rsidP="00DA6E4D">
      <w:pPr>
        <w:pStyle w:val="Standard"/>
        <w:numPr>
          <w:ilvl w:val="0"/>
          <w:numId w:val="47"/>
        </w:numPr>
        <w:spacing w:after="0" w:line="240" w:lineRule="auto"/>
        <w:jc w:val="both"/>
        <w:rPr>
          <w:rFonts w:ascii="Arial" w:hAnsi="Arial" w:cs="Arial"/>
          <w:sz w:val="22"/>
          <w:szCs w:val="22"/>
        </w:rPr>
      </w:pPr>
      <w:r>
        <w:rPr>
          <w:rFonts w:ascii="Arial" w:hAnsi="Arial" w:cs="Arial"/>
          <w:sz w:val="22"/>
          <w:szCs w:val="22"/>
        </w:rPr>
        <w:t>k</w:t>
      </w:r>
      <w:r w:rsidRPr="00137346">
        <w:rPr>
          <w:rFonts w:ascii="Arial" w:hAnsi="Arial" w:cs="Arial"/>
          <w:sz w:val="22"/>
          <w:szCs w:val="22"/>
        </w:rPr>
        <w:t>osztorys powykonawcz</w:t>
      </w:r>
      <w:r>
        <w:rPr>
          <w:rFonts w:ascii="Arial" w:hAnsi="Arial" w:cs="Arial"/>
          <w:sz w:val="22"/>
          <w:szCs w:val="22"/>
        </w:rPr>
        <w:t>y – 2 egz.</w:t>
      </w:r>
    </w:p>
    <w:p w14:paraId="04D35D6F" w14:textId="77777777" w:rsidR="00DA6E4D" w:rsidRDefault="00DA6E4D" w:rsidP="00DA6E4D">
      <w:pPr>
        <w:pStyle w:val="Standard"/>
        <w:numPr>
          <w:ilvl w:val="0"/>
          <w:numId w:val="47"/>
        </w:numPr>
        <w:spacing w:after="0" w:line="240" w:lineRule="auto"/>
        <w:jc w:val="both"/>
        <w:rPr>
          <w:rFonts w:ascii="Arial" w:hAnsi="Arial" w:cs="Arial"/>
          <w:sz w:val="22"/>
          <w:szCs w:val="22"/>
        </w:rPr>
      </w:pPr>
      <w:r>
        <w:rPr>
          <w:rFonts w:ascii="Arial" w:hAnsi="Arial" w:cs="Arial"/>
          <w:sz w:val="22"/>
          <w:szCs w:val="22"/>
        </w:rPr>
        <w:t>Kosztorys różnicowy – 2 egz. (jeśli dotyczy)</w:t>
      </w:r>
    </w:p>
    <w:p w14:paraId="3BB42CAA" w14:textId="77777777" w:rsidR="00DA6E4D" w:rsidRDefault="00DA6E4D" w:rsidP="00DA6E4D">
      <w:pPr>
        <w:pStyle w:val="Standard"/>
        <w:numPr>
          <w:ilvl w:val="0"/>
          <w:numId w:val="47"/>
        </w:numPr>
        <w:spacing w:after="0" w:line="240" w:lineRule="auto"/>
        <w:jc w:val="both"/>
        <w:rPr>
          <w:rFonts w:ascii="Arial" w:hAnsi="Arial" w:cs="Arial"/>
          <w:sz w:val="22"/>
          <w:szCs w:val="22"/>
        </w:rPr>
      </w:pPr>
      <w:r w:rsidRPr="00137346">
        <w:rPr>
          <w:rFonts w:ascii="Arial" w:hAnsi="Arial" w:cs="Arial"/>
          <w:sz w:val="22"/>
          <w:szCs w:val="22"/>
        </w:rPr>
        <w:t>wypełnion</w:t>
      </w:r>
      <w:r>
        <w:rPr>
          <w:rFonts w:ascii="Arial" w:hAnsi="Arial" w:cs="Arial"/>
          <w:sz w:val="22"/>
          <w:szCs w:val="22"/>
        </w:rPr>
        <w:t>y</w:t>
      </w:r>
      <w:r w:rsidRPr="00137346">
        <w:rPr>
          <w:rFonts w:ascii="Arial" w:hAnsi="Arial" w:cs="Arial"/>
          <w:sz w:val="22"/>
          <w:szCs w:val="22"/>
        </w:rPr>
        <w:t xml:space="preserve"> dziennik budow</w:t>
      </w:r>
      <w:r>
        <w:rPr>
          <w:rFonts w:ascii="Arial" w:hAnsi="Arial" w:cs="Arial"/>
          <w:sz w:val="22"/>
          <w:szCs w:val="22"/>
        </w:rPr>
        <w:t>y</w:t>
      </w:r>
    </w:p>
    <w:p w14:paraId="0A223839" w14:textId="77777777" w:rsidR="00DA6E4D" w:rsidRPr="00F16948" w:rsidRDefault="00DA6E4D" w:rsidP="00DA6E4D">
      <w:pPr>
        <w:pStyle w:val="Standard"/>
        <w:numPr>
          <w:ilvl w:val="0"/>
          <w:numId w:val="47"/>
        </w:numPr>
        <w:spacing w:after="0" w:line="240" w:lineRule="auto"/>
        <w:jc w:val="both"/>
        <w:rPr>
          <w:rFonts w:ascii="Arial" w:hAnsi="Arial" w:cs="Arial"/>
          <w:sz w:val="22"/>
          <w:szCs w:val="22"/>
        </w:rPr>
      </w:pPr>
      <w:r w:rsidRPr="00137346">
        <w:rPr>
          <w:rFonts w:ascii="Arial" w:hAnsi="Arial" w:cs="Arial"/>
          <w:sz w:val="22"/>
          <w:szCs w:val="22"/>
        </w:rPr>
        <w:t>protokoły odbiorów technicznych</w:t>
      </w:r>
    </w:p>
    <w:p w14:paraId="5DD39A9A" w14:textId="77777777" w:rsidR="00DA6E4D" w:rsidRDefault="00DA6E4D" w:rsidP="00DA6E4D">
      <w:pPr>
        <w:pStyle w:val="Standard"/>
        <w:numPr>
          <w:ilvl w:val="0"/>
          <w:numId w:val="47"/>
        </w:numPr>
        <w:spacing w:after="0" w:line="240" w:lineRule="auto"/>
        <w:jc w:val="both"/>
        <w:rPr>
          <w:rFonts w:ascii="Arial" w:hAnsi="Arial" w:cs="Arial"/>
          <w:sz w:val="22"/>
          <w:szCs w:val="22"/>
        </w:rPr>
      </w:pPr>
      <w:r>
        <w:rPr>
          <w:rFonts w:ascii="Arial" w:hAnsi="Arial" w:cs="Arial"/>
          <w:sz w:val="22"/>
          <w:szCs w:val="22"/>
        </w:rPr>
        <w:t xml:space="preserve">kserokopia </w:t>
      </w:r>
      <w:r w:rsidRPr="00137346">
        <w:rPr>
          <w:rFonts w:ascii="Arial" w:hAnsi="Arial" w:cs="Arial"/>
          <w:sz w:val="22"/>
          <w:szCs w:val="22"/>
        </w:rPr>
        <w:t>dokumentacj</w:t>
      </w:r>
      <w:r>
        <w:rPr>
          <w:rFonts w:ascii="Arial" w:hAnsi="Arial" w:cs="Arial"/>
          <w:sz w:val="22"/>
          <w:szCs w:val="22"/>
        </w:rPr>
        <w:t xml:space="preserve">i projektowej z rysunkami wraz z </w:t>
      </w:r>
      <w:r w:rsidRPr="00137346">
        <w:rPr>
          <w:rFonts w:ascii="Arial" w:hAnsi="Arial" w:cs="Arial"/>
          <w:sz w:val="22"/>
          <w:szCs w:val="22"/>
        </w:rPr>
        <w:t xml:space="preserve"> naniesionymi zmianami</w:t>
      </w:r>
      <w:r>
        <w:rPr>
          <w:rFonts w:ascii="Arial" w:hAnsi="Arial" w:cs="Arial"/>
          <w:sz w:val="22"/>
          <w:szCs w:val="22"/>
        </w:rPr>
        <w:t xml:space="preserve"> oraz dodatkowa, jeśli została sporządzona </w:t>
      </w:r>
      <w:r w:rsidRPr="00137346">
        <w:rPr>
          <w:rFonts w:ascii="Arial" w:hAnsi="Arial" w:cs="Arial"/>
          <w:sz w:val="22"/>
          <w:szCs w:val="22"/>
        </w:rPr>
        <w:t xml:space="preserve">w trakcie </w:t>
      </w:r>
      <w:r>
        <w:rPr>
          <w:rFonts w:ascii="Arial" w:hAnsi="Arial" w:cs="Arial"/>
          <w:sz w:val="22"/>
          <w:szCs w:val="22"/>
        </w:rPr>
        <w:t>realizacji umowy, opieczętowane p</w:t>
      </w:r>
      <w:r w:rsidRPr="00137346">
        <w:rPr>
          <w:rFonts w:ascii="Arial" w:hAnsi="Arial" w:cs="Arial"/>
          <w:sz w:val="22"/>
          <w:szCs w:val="22"/>
        </w:rPr>
        <w:t xml:space="preserve">rzez kierownika budowy </w:t>
      </w:r>
      <w:r>
        <w:rPr>
          <w:rFonts w:ascii="Arial" w:hAnsi="Arial" w:cs="Arial"/>
          <w:sz w:val="22"/>
          <w:szCs w:val="22"/>
        </w:rPr>
        <w:t>(jeśli dotyczy)</w:t>
      </w:r>
    </w:p>
    <w:p w14:paraId="19DEF31E" w14:textId="77777777" w:rsidR="00DA6E4D" w:rsidRDefault="00DA6E4D" w:rsidP="00DA6E4D">
      <w:pPr>
        <w:pStyle w:val="Standard"/>
        <w:numPr>
          <w:ilvl w:val="0"/>
          <w:numId w:val="47"/>
        </w:numPr>
        <w:spacing w:after="0" w:line="240" w:lineRule="auto"/>
        <w:jc w:val="both"/>
        <w:rPr>
          <w:rFonts w:ascii="Arial" w:hAnsi="Arial" w:cs="Arial"/>
          <w:sz w:val="22"/>
          <w:szCs w:val="22"/>
        </w:rPr>
      </w:pPr>
      <w:r>
        <w:rPr>
          <w:rFonts w:ascii="Arial" w:hAnsi="Arial" w:cs="Arial"/>
          <w:sz w:val="22"/>
          <w:szCs w:val="22"/>
        </w:rPr>
        <w:t>o</w:t>
      </w:r>
      <w:r w:rsidRPr="001D67B7">
        <w:rPr>
          <w:rFonts w:ascii="Arial" w:hAnsi="Arial" w:cs="Arial"/>
          <w:sz w:val="22"/>
          <w:szCs w:val="22"/>
        </w:rPr>
        <w:t>świadczenie Kierownika budowy o zakończeniu robót budowlanych oraz wykonaniu robót zgodnie</w:t>
      </w:r>
      <w:r>
        <w:rPr>
          <w:rFonts w:ascii="Arial" w:hAnsi="Arial" w:cs="Arial"/>
          <w:sz w:val="22"/>
          <w:szCs w:val="22"/>
        </w:rPr>
        <w:t xml:space="preserve"> z dokumentacją projektową i</w:t>
      </w:r>
      <w:r w:rsidRPr="001D67B7">
        <w:rPr>
          <w:rFonts w:ascii="Arial" w:hAnsi="Arial" w:cs="Arial"/>
          <w:sz w:val="22"/>
          <w:szCs w:val="22"/>
        </w:rPr>
        <w:t xml:space="preserve"> ze sztuką budowlaną, obowiązującymi przepisami i normami</w:t>
      </w:r>
    </w:p>
    <w:p w14:paraId="19219254" w14:textId="77777777" w:rsidR="00DA6E4D" w:rsidRDefault="00DA6E4D" w:rsidP="00DA6E4D">
      <w:pPr>
        <w:pStyle w:val="Standard"/>
        <w:numPr>
          <w:ilvl w:val="0"/>
          <w:numId w:val="47"/>
        </w:numPr>
        <w:spacing w:after="0" w:line="240" w:lineRule="auto"/>
        <w:jc w:val="both"/>
        <w:rPr>
          <w:rFonts w:ascii="Arial" w:hAnsi="Arial" w:cs="Arial"/>
          <w:sz w:val="22"/>
          <w:szCs w:val="22"/>
        </w:rPr>
      </w:pPr>
      <w:r>
        <w:rPr>
          <w:rFonts w:ascii="Arial" w:hAnsi="Arial" w:cs="Arial"/>
          <w:sz w:val="22"/>
          <w:szCs w:val="22"/>
        </w:rPr>
        <w:t>o</w:t>
      </w:r>
      <w:r w:rsidRPr="001D67B7">
        <w:rPr>
          <w:rFonts w:ascii="Arial" w:hAnsi="Arial" w:cs="Arial"/>
          <w:sz w:val="22"/>
          <w:szCs w:val="22"/>
        </w:rPr>
        <w:t>świadczenie Kierownika budowy o</w:t>
      </w:r>
      <w:r>
        <w:rPr>
          <w:rFonts w:ascii="Arial" w:hAnsi="Arial" w:cs="Arial"/>
          <w:sz w:val="22"/>
          <w:szCs w:val="22"/>
        </w:rPr>
        <w:t xml:space="preserve"> doprowadzeniu do należytego stanu i porządku </w:t>
      </w:r>
      <w:r>
        <w:rPr>
          <w:rFonts w:ascii="Arial" w:hAnsi="Arial" w:cs="Arial"/>
          <w:sz w:val="22"/>
          <w:szCs w:val="22"/>
        </w:rPr>
        <w:lastRenderedPageBreak/>
        <w:t>terenu budowy</w:t>
      </w:r>
    </w:p>
    <w:p w14:paraId="37F75E7B" w14:textId="77777777" w:rsidR="00DA6E4D" w:rsidRDefault="00DA6E4D" w:rsidP="00DA6E4D">
      <w:pPr>
        <w:pStyle w:val="Standard"/>
        <w:numPr>
          <w:ilvl w:val="0"/>
          <w:numId w:val="47"/>
        </w:numPr>
        <w:spacing w:after="0" w:line="240" w:lineRule="auto"/>
        <w:jc w:val="both"/>
        <w:rPr>
          <w:rFonts w:ascii="Arial" w:hAnsi="Arial" w:cs="Arial"/>
          <w:sz w:val="22"/>
          <w:szCs w:val="22"/>
        </w:rPr>
      </w:pPr>
      <w:r>
        <w:rPr>
          <w:rFonts w:ascii="Arial" w:hAnsi="Arial" w:cs="Arial"/>
          <w:sz w:val="22"/>
          <w:szCs w:val="22"/>
        </w:rPr>
        <w:t xml:space="preserve">atesty, deklaracje właściwości użytkowych, certyfikaty zgodności wbudowanych materiałów i urządzeń, aprobaty techniczne, karty techniczne, świadectwa jakości, </w:t>
      </w:r>
      <w:r w:rsidRPr="00137346">
        <w:rPr>
          <w:rFonts w:ascii="Arial" w:hAnsi="Arial" w:cs="Arial"/>
          <w:sz w:val="22"/>
          <w:szCs w:val="22"/>
        </w:rPr>
        <w:t>świadectwa pochodzenia,</w:t>
      </w:r>
      <w:r>
        <w:rPr>
          <w:rFonts w:ascii="Arial" w:hAnsi="Arial" w:cs="Arial"/>
          <w:sz w:val="22"/>
          <w:szCs w:val="22"/>
        </w:rPr>
        <w:t xml:space="preserve"> </w:t>
      </w:r>
      <w:r w:rsidRPr="00137346">
        <w:rPr>
          <w:rFonts w:ascii="Arial" w:hAnsi="Arial" w:cs="Arial"/>
          <w:sz w:val="22"/>
          <w:szCs w:val="22"/>
        </w:rPr>
        <w:t>protokoły badań, prób i sprawdzeń</w:t>
      </w:r>
      <w:r>
        <w:rPr>
          <w:rFonts w:ascii="Arial" w:hAnsi="Arial" w:cs="Arial"/>
          <w:sz w:val="22"/>
          <w:szCs w:val="22"/>
        </w:rPr>
        <w:t xml:space="preserve"> itp.</w:t>
      </w:r>
    </w:p>
    <w:p w14:paraId="27F076D7" w14:textId="77777777" w:rsidR="00DA6E4D" w:rsidRDefault="00DA6E4D" w:rsidP="00DA6E4D">
      <w:pPr>
        <w:pStyle w:val="Standard"/>
        <w:numPr>
          <w:ilvl w:val="0"/>
          <w:numId w:val="47"/>
        </w:numPr>
        <w:spacing w:after="0" w:line="240" w:lineRule="auto"/>
        <w:jc w:val="both"/>
        <w:rPr>
          <w:rFonts w:ascii="Arial" w:hAnsi="Arial" w:cs="Arial"/>
          <w:sz w:val="22"/>
          <w:szCs w:val="22"/>
        </w:rPr>
      </w:pPr>
      <w:r w:rsidRPr="00232528">
        <w:rPr>
          <w:rFonts w:ascii="Arial" w:hAnsi="Arial" w:cs="Arial"/>
          <w:sz w:val="22"/>
          <w:szCs w:val="22"/>
        </w:rPr>
        <w:t>wyniki pozytywnych pomiarów kontrolnych, prób oraz badań zgodnie ze specyfikacjami technicznymi, normami oraz przepisami prawa, protokołów i sprawdzeń branżowych (jeśli dotyczy)</w:t>
      </w:r>
    </w:p>
    <w:p w14:paraId="4F0BEDFF" w14:textId="77777777" w:rsidR="00DA6E4D" w:rsidRPr="0068580D" w:rsidRDefault="00DA6E4D" w:rsidP="00DA6E4D">
      <w:pPr>
        <w:pStyle w:val="Standard"/>
        <w:numPr>
          <w:ilvl w:val="0"/>
          <w:numId w:val="47"/>
        </w:numPr>
        <w:spacing w:after="0" w:line="240" w:lineRule="auto"/>
        <w:jc w:val="both"/>
        <w:rPr>
          <w:rFonts w:ascii="Arial" w:hAnsi="Arial" w:cs="Arial"/>
          <w:sz w:val="22"/>
          <w:szCs w:val="22"/>
        </w:rPr>
      </w:pPr>
      <w:r w:rsidRPr="0068580D">
        <w:rPr>
          <w:rFonts w:ascii="Arial" w:hAnsi="Arial" w:cs="Arial"/>
          <w:sz w:val="22"/>
          <w:szCs w:val="22"/>
        </w:rPr>
        <w:t xml:space="preserve">inwentaryzacja powykonawcza wraz z informacją o zgodności usytuowania obiektu budowlanego z projektem zagospodarowania działki lub terenu lub odstępstwach do tego projektu sporządzone przez osobę posiadającą odpowiednie uprawnienia zawodowe w dziedzinie geodezji i kartografii (w ilości </w:t>
      </w:r>
      <w:r>
        <w:rPr>
          <w:rFonts w:ascii="Arial" w:hAnsi="Arial" w:cs="Arial"/>
          <w:sz w:val="22"/>
          <w:szCs w:val="22"/>
        </w:rPr>
        <w:t>3</w:t>
      </w:r>
      <w:r w:rsidRPr="0068580D">
        <w:rPr>
          <w:rFonts w:ascii="Arial" w:hAnsi="Arial" w:cs="Arial"/>
          <w:sz w:val="22"/>
          <w:szCs w:val="22"/>
        </w:rPr>
        <w:t xml:space="preserve"> egz.)</w:t>
      </w:r>
    </w:p>
    <w:p w14:paraId="3C0787F8" w14:textId="77777777" w:rsidR="00107BCF" w:rsidRPr="00005EFC" w:rsidRDefault="00107BCF" w:rsidP="00B50C10">
      <w:pPr>
        <w:pStyle w:val="Akapitzlist"/>
        <w:widowControl/>
        <w:numPr>
          <w:ilvl w:val="0"/>
          <w:numId w:val="20"/>
        </w:numPr>
        <w:tabs>
          <w:tab w:val="num" w:pos="644"/>
        </w:tabs>
        <w:suppressAutoHyphens/>
        <w:autoSpaceDE/>
        <w:autoSpaceDN/>
        <w:ind w:left="644" w:hanging="284"/>
        <w:rPr>
          <w:rFonts w:ascii="Arial" w:hAnsi="Arial" w:cs="Arial"/>
        </w:rPr>
      </w:pPr>
      <w:r w:rsidRPr="00005EFC">
        <w:rPr>
          <w:rFonts w:ascii="Arial" w:hAnsi="Arial" w:cs="Arial"/>
        </w:rPr>
        <w:t xml:space="preserve">Po wykonaniu robót objętych umową, </w:t>
      </w:r>
      <w:r w:rsidRPr="00005EFC">
        <w:rPr>
          <w:rFonts w:ascii="Arial" w:hAnsi="Arial" w:cs="Arial"/>
          <w:bCs/>
        </w:rPr>
        <w:t>Wykonawca</w:t>
      </w:r>
      <w:r w:rsidRPr="00005EFC">
        <w:rPr>
          <w:rFonts w:ascii="Arial" w:hAnsi="Arial" w:cs="Arial"/>
        </w:rPr>
        <w:t xml:space="preserve"> przygotuje przedmiot umowy do odbioru końcowego i złoży</w:t>
      </w:r>
      <w:r w:rsidR="00005EFC">
        <w:rPr>
          <w:rFonts w:ascii="Arial" w:hAnsi="Arial" w:cs="Arial"/>
        </w:rPr>
        <w:t xml:space="preserve"> w siedzibie Zamawiającego</w:t>
      </w:r>
      <w:r w:rsidRPr="00005EFC">
        <w:rPr>
          <w:rFonts w:ascii="Arial" w:hAnsi="Arial" w:cs="Arial"/>
        </w:rPr>
        <w:t xml:space="preserve"> pisemne zgłoszenie zakończenia robót z poświadczeniem Inspektora/Inspektorów Nadzoru o wykonaniu zada</w:t>
      </w:r>
      <w:r w:rsidR="00005EFC">
        <w:rPr>
          <w:rFonts w:ascii="Arial" w:hAnsi="Arial" w:cs="Arial"/>
        </w:rPr>
        <w:t>nia i gotowości do odbioru.</w:t>
      </w:r>
    </w:p>
    <w:p w14:paraId="07F80A11" w14:textId="77777777" w:rsidR="00107BCF" w:rsidRPr="00107BCF" w:rsidRDefault="00107BCF" w:rsidP="00B50C10">
      <w:pPr>
        <w:pStyle w:val="Akapitzlist"/>
        <w:numPr>
          <w:ilvl w:val="0"/>
          <w:numId w:val="20"/>
        </w:numPr>
        <w:tabs>
          <w:tab w:val="left" w:pos="624"/>
        </w:tabs>
        <w:ind w:right="-71"/>
        <w:rPr>
          <w:rFonts w:ascii="Arial" w:hAnsi="Arial" w:cs="Arial"/>
        </w:rPr>
      </w:pPr>
      <w:r w:rsidRPr="00107BCF">
        <w:rPr>
          <w:rFonts w:ascii="Arial" w:hAnsi="Arial" w:cs="Arial"/>
        </w:rPr>
        <w:t>Przy odbiorze technicznym Wykonawca udostępnia Inspektorowi Nadzoru: dziennik budowy, atesty i certyfikaty wbudowanych materiałów zgodnie ze specyfikacją techniczną wykonania i odbioru robót, wyniki prób i sprawdzeń wbudowanych materiałów i wykonanych robót.</w:t>
      </w:r>
    </w:p>
    <w:p w14:paraId="51A6E0E7" w14:textId="77777777" w:rsidR="006D6933" w:rsidRPr="00107BCF" w:rsidRDefault="006D6933" w:rsidP="00B50C10">
      <w:pPr>
        <w:pStyle w:val="Akapitzlist"/>
        <w:numPr>
          <w:ilvl w:val="0"/>
          <w:numId w:val="20"/>
        </w:numPr>
        <w:tabs>
          <w:tab w:val="left" w:pos="624"/>
        </w:tabs>
        <w:ind w:right="-71"/>
        <w:rPr>
          <w:rFonts w:ascii="Arial" w:hAnsi="Arial" w:cs="Arial"/>
        </w:rPr>
      </w:pPr>
      <w:r w:rsidRPr="00107BCF">
        <w:rPr>
          <w:rFonts w:ascii="Arial" w:hAnsi="Arial" w:cs="Arial"/>
        </w:rPr>
        <w:t xml:space="preserve">Zamawiający przystąpi do odbioru końcowego robót w terminie </w:t>
      </w:r>
      <w:r w:rsidRPr="00107BCF">
        <w:rPr>
          <w:rFonts w:ascii="Arial" w:hAnsi="Arial" w:cs="Arial"/>
          <w:b/>
        </w:rPr>
        <w:t xml:space="preserve">14 </w:t>
      </w:r>
      <w:r w:rsidRPr="00107BCF">
        <w:rPr>
          <w:rFonts w:ascii="Arial" w:hAnsi="Arial" w:cs="Arial"/>
        </w:rPr>
        <w:t>dni od dnia zgłoszenia gotowości do</w:t>
      </w:r>
      <w:r w:rsidRPr="00107BCF">
        <w:rPr>
          <w:rFonts w:ascii="Arial" w:hAnsi="Arial" w:cs="Arial"/>
          <w:spacing w:val="1"/>
        </w:rPr>
        <w:t xml:space="preserve"> </w:t>
      </w:r>
      <w:r w:rsidRPr="00107BCF">
        <w:rPr>
          <w:rFonts w:ascii="Arial" w:hAnsi="Arial" w:cs="Arial"/>
        </w:rPr>
        <w:t xml:space="preserve">odbioru końcowego robót i zakończy czynności odbiorowe w terminie </w:t>
      </w:r>
      <w:r w:rsidRPr="00107BCF">
        <w:rPr>
          <w:rFonts w:ascii="Arial" w:hAnsi="Arial" w:cs="Arial"/>
          <w:b/>
        </w:rPr>
        <w:t xml:space="preserve">14 </w:t>
      </w:r>
      <w:r w:rsidRPr="00107BCF">
        <w:rPr>
          <w:rFonts w:ascii="Arial" w:hAnsi="Arial" w:cs="Arial"/>
        </w:rPr>
        <w:t>dni od dnia przystąpienia do</w:t>
      </w:r>
      <w:r w:rsidRPr="00107BCF">
        <w:rPr>
          <w:rFonts w:ascii="Arial" w:hAnsi="Arial" w:cs="Arial"/>
          <w:spacing w:val="1"/>
        </w:rPr>
        <w:t xml:space="preserve"> </w:t>
      </w:r>
      <w:r w:rsidRPr="00107BCF">
        <w:rPr>
          <w:rFonts w:ascii="Arial" w:hAnsi="Arial" w:cs="Arial"/>
        </w:rPr>
        <w:t>odbioru końcowego.</w:t>
      </w:r>
    </w:p>
    <w:p w14:paraId="0A0ED6A3" w14:textId="77777777" w:rsidR="00005EFC" w:rsidRDefault="006D6933" w:rsidP="00B50C10">
      <w:pPr>
        <w:pStyle w:val="Akapitzlist"/>
        <w:numPr>
          <w:ilvl w:val="0"/>
          <w:numId w:val="20"/>
        </w:numPr>
        <w:tabs>
          <w:tab w:val="left" w:pos="624"/>
        </w:tabs>
        <w:spacing w:line="244" w:lineRule="exact"/>
        <w:ind w:right="-71"/>
        <w:rPr>
          <w:rFonts w:ascii="Arial" w:hAnsi="Arial" w:cs="Arial"/>
        </w:rPr>
      </w:pPr>
      <w:r w:rsidRPr="00107BCF">
        <w:rPr>
          <w:rFonts w:ascii="Arial" w:hAnsi="Arial" w:cs="Arial"/>
        </w:rPr>
        <w:t>Odbioru</w:t>
      </w:r>
      <w:r w:rsidRPr="00107BCF">
        <w:rPr>
          <w:rFonts w:ascii="Arial" w:hAnsi="Arial" w:cs="Arial"/>
          <w:spacing w:val="-3"/>
        </w:rPr>
        <w:t xml:space="preserve"> </w:t>
      </w:r>
      <w:r w:rsidRPr="00107BCF">
        <w:rPr>
          <w:rFonts w:ascii="Arial" w:hAnsi="Arial" w:cs="Arial"/>
        </w:rPr>
        <w:t>końcowego</w:t>
      </w:r>
      <w:r w:rsidRPr="00107BCF">
        <w:rPr>
          <w:rFonts w:ascii="Arial" w:hAnsi="Arial" w:cs="Arial"/>
          <w:spacing w:val="-3"/>
        </w:rPr>
        <w:t xml:space="preserve"> </w:t>
      </w:r>
      <w:r w:rsidRPr="00107BCF">
        <w:rPr>
          <w:rFonts w:ascii="Arial" w:hAnsi="Arial" w:cs="Arial"/>
        </w:rPr>
        <w:t>robót</w:t>
      </w:r>
      <w:r w:rsidRPr="00107BCF">
        <w:rPr>
          <w:rFonts w:ascii="Arial" w:hAnsi="Arial" w:cs="Arial"/>
          <w:spacing w:val="-3"/>
        </w:rPr>
        <w:t xml:space="preserve"> </w:t>
      </w:r>
      <w:r w:rsidRPr="00107BCF">
        <w:rPr>
          <w:rFonts w:ascii="Arial" w:hAnsi="Arial" w:cs="Arial"/>
        </w:rPr>
        <w:t>dokona</w:t>
      </w:r>
      <w:r w:rsidRPr="00107BCF">
        <w:rPr>
          <w:rFonts w:ascii="Arial" w:hAnsi="Arial" w:cs="Arial"/>
          <w:spacing w:val="-3"/>
        </w:rPr>
        <w:t xml:space="preserve"> </w:t>
      </w:r>
      <w:r w:rsidRPr="00107BCF">
        <w:rPr>
          <w:rFonts w:ascii="Arial" w:hAnsi="Arial" w:cs="Arial"/>
        </w:rPr>
        <w:t>Komisja</w:t>
      </w:r>
      <w:r w:rsidRPr="00107BCF">
        <w:rPr>
          <w:rFonts w:ascii="Arial" w:hAnsi="Arial" w:cs="Arial"/>
          <w:spacing w:val="-4"/>
        </w:rPr>
        <w:t xml:space="preserve"> </w:t>
      </w:r>
      <w:r w:rsidRPr="00107BCF">
        <w:rPr>
          <w:rFonts w:ascii="Arial" w:hAnsi="Arial" w:cs="Arial"/>
        </w:rPr>
        <w:t>powołana</w:t>
      </w:r>
      <w:r w:rsidRPr="00107BCF">
        <w:rPr>
          <w:rFonts w:ascii="Arial" w:hAnsi="Arial" w:cs="Arial"/>
          <w:spacing w:val="-3"/>
        </w:rPr>
        <w:t xml:space="preserve"> </w:t>
      </w:r>
      <w:r w:rsidRPr="00107BCF">
        <w:rPr>
          <w:rFonts w:ascii="Arial" w:hAnsi="Arial" w:cs="Arial"/>
        </w:rPr>
        <w:t>przez</w:t>
      </w:r>
      <w:r w:rsidRPr="00107BCF">
        <w:rPr>
          <w:rFonts w:ascii="Arial" w:hAnsi="Arial" w:cs="Arial"/>
          <w:spacing w:val="-3"/>
        </w:rPr>
        <w:t xml:space="preserve"> </w:t>
      </w:r>
      <w:r w:rsidRPr="00107BCF">
        <w:rPr>
          <w:rFonts w:ascii="Arial" w:hAnsi="Arial" w:cs="Arial"/>
        </w:rPr>
        <w:t>Zamawiającego</w:t>
      </w:r>
      <w:r w:rsidR="00A64752">
        <w:rPr>
          <w:rFonts w:ascii="Arial" w:hAnsi="Arial" w:cs="Arial"/>
        </w:rPr>
        <w:t>, poprzez sporządzenie oraz podpisanie protokołu odbioru końcowego robót</w:t>
      </w:r>
      <w:r w:rsidRPr="00107BCF">
        <w:rPr>
          <w:rFonts w:ascii="Arial" w:hAnsi="Arial" w:cs="Arial"/>
        </w:rPr>
        <w:t>.</w:t>
      </w:r>
    </w:p>
    <w:p w14:paraId="764CE116" w14:textId="77777777" w:rsidR="00005EFC" w:rsidRPr="00005EFC" w:rsidRDefault="00005EFC" w:rsidP="00B50C10">
      <w:pPr>
        <w:pStyle w:val="Akapitzlist"/>
        <w:numPr>
          <w:ilvl w:val="0"/>
          <w:numId w:val="20"/>
        </w:numPr>
        <w:tabs>
          <w:tab w:val="left" w:pos="624"/>
        </w:tabs>
        <w:ind w:right="-71"/>
        <w:rPr>
          <w:rFonts w:ascii="Arial" w:hAnsi="Arial" w:cs="Arial"/>
        </w:rPr>
      </w:pPr>
      <w:r w:rsidRPr="00005EFC">
        <w:rPr>
          <w:rFonts w:ascii="Arial" w:hAnsi="Arial" w:cs="Arial"/>
        </w:rPr>
        <w:t>W protokole odbioru końcowego strony wskażą w szczególności zakres wykonanych prac, datę ich zakończenia, uwagi dotyczące jakości wykonanych prac oraz ewentualne usterki lub wady stwierdzone podczas odbioru.</w:t>
      </w:r>
    </w:p>
    <w:p w14:paraId="7E63F9D5" w14:textId="77777777" w:rsidR="00005EFC" w:rsidRPr="00005EFC" w:rsidRDefault="00005EFC" w:rsidP="00B50C10">
      <w:pPr>
        <w:pStyle w:val="Akapitzlist"/>
        <w:numPr>
          <w:ilvl w:val="0"/>
          <w:numId w:val="20"/>
        </w:numPr>
        <w:tabs>
          <w:tab w:val="left" w:pos="624"/>
        </w:tabs>
        <w:ind w:right="-71"/>
        <w:rPr>
          <w:rFonts w:ascii="Arial" w:hAnsi="Arial" w:cs="Arial"/>
        </w:rPr>
      </w:pPr>
      <w:r w:rsidRPr="00005EFC">
        <w:rPr>
          <w:rFonts w:ascii="Arial" w:hAnsi="Arial" w:cs="Arial"/>
          <w:color w:val="000000"/>
        </w:rPr>
        <w:t>Jeżeli w toku czynności odbioru zostaną stwierdzone wady, Zamawiającemu przysługują następujące uprawnienia:</w:t>
      </w:r>
    </w:p>
    <w:p w14:paraId="5C744F7F" w14:textId="77777777" w:rsidR="00005EFC" w:rsidRPr="00005EFC" w:rsidRDefault="00005EFC" w:rsidP="00B50C10">
      <w:pPr>
        <w:pStyle w:val="Akapitzlist"/>
        <w:widowControl/>
        <w:numPr>
          <w:ilvl w:val="0"/>
          <w:numId w:val="23"/>
        </w:numPr>
        <w:tabs>
          <w:tab w:val="left" w:pos="1134"/>
        </w:tabs>
        <w:autoSpaceDE/>
        <w:autoSpaceDN/>
        <w:contextualSpacing/>
        <w:rPr>
          <w:rFonts w:ascii="Arial" w:hAnsi="Arial" w:cs="Arial"/>
        </w:rPr>
      </w:pPr>
      <w:r w:rsidRPr="00005EFC">
        <w:rPr>
          <w:rFonts w:ascii="Arial" w:hAnsi="Arial" w:cs="Arial"/>
          <w:color w:val="000000"/>
        </w:rPr>
        <w:t xml:space="preserve">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w:t>
      </w:r>
      <w:r w:rsidR="00A64752">
        <w:rPr>
          <w:rFonts w:ascii="Arial" w:hAnsi="Arial" w:cs="Arial"/>
          <w:color w:val="000000"/>
        </w:rPr>
        <w:t>7</w:t>
      </w:r>
      <w:r w:rsidRPr="00005EFC">
        <w:rPr>
          <w:rFonts w:ascii="Arial" w:hAnsi="Arial" w:cs="Arial"/>
          <w:color w:val="000000"/>
        </w:rPr>
        <w:t xml:space="preserve"> dni</w:t>
      </w:r>
      <w:r>
        <w:rPr>
          <w:rFonts w:ascii="Arial" w:hAnsi="Arial" w:cs="Arial"/>
          <w:color w:val="000000"/>
        </w:rPr>
        <w:t>,</w:t>
      </w:r>
    </w:p>
    <w:p w14:paraId="751AA35C" w14:textId="77777777" w:rsidR="00005EFC" w:rsidRPr="00005EFC" w:rsidRDefault="00005EFC" w:rsidP="00B50C10">
      <w:pPr>
        <w:pStyle w:val="Akapitzlist"/>
        <w:widowControl/>
        <w:numPr>
          <w:ilvl w:val="0"/>
          <w:numId w:val="23"/>
        </w:numPr>
        <w:tabs>
          <w:tab w:val="left" w:pos="1134"/>
        </w:tabs>
        <w:autoSpaceDE/>
        <w:autoSpaceDN/>
        <w:contextualSpacing/>
        <w:rPr>
          <w:rFonts w:ascii="Arial" w:hAnsi="Arial" w:cs="Arial"/>
        </w:rPr>
      </w:pPr>
      <w:r w:rsidRPr="00005EFC">
        <w:rPr>
          <w:rFonts w:ascii="Arial" w:hAnsi="Arial" w:cs="Arial"/>
          <w:color w:val="000000"/>
        </w:rPr>
        <w:t xml:space="preserve">jeżeli wady nadają się do usunięcia i nie stanowią przeszkody w użytkowaniu przedmiotu zamówienia zgodnie z przeznaczeniem i zachowaniem zasad bezpieczeństwa /wady nieistotne/ Zamawiający odbierze przedmiot zamówienia wyznaczając termin ich usunięcia nie krótszy niż </w:t>
      </w:r>
      <w:r w:rsidR="00A64752">
        <w:rPr>
          <w:rFonts w:ascii="Arial" w:hAnsi="Arial" w:cs="Arial"/>
          <w:color w:val="000000"/>
        </w:rPr>
        <w:t>7</w:t>
      </w:r>
      <w:r w:rsidRPr="00005EFC">
        <w:rPr>
          <w:rFonts w:ascii="Arial" w:hAnsi="Arial" w:cs="Arial"/>
          <w:color w:val="000000"/>
        </w:rPr>
        <w:t xml:space="preserve"> dni.</w:t>
      </w:r>
    </w:p>
    <w:p w14:paraId="19F9F3AA" w14:textId="77777777" w:rsidR="00005EFC" w:rsidRPr="00005EFC" w:rsidRDefault="00005EFC" w:rsidP="00B50C10">
      <w:pPr>
        <w:pStyle w:val="Akapitzlist"/>
        <w:widowControl/>
        <w:numPr>
          <w:ilvl w:val="0"/>
          <w:numId w:val="23"/>
        </w:numPr>
        <w:tabs>
          <w:tab w:val="left" w:pos="1134"/>
        </w:tabs>
        <w:autoSpaceDE/>
        <w:autoSpaceDN/>
        <w:contextualSpacing/>
        <w:rPr>
          <w:rFonts w:ascii="Arial" w:hAnsi="Arial" w:cs="Arial"/>
          <w:color w:val="000000"/>
        </w:rPr>
      </w:pPr>
      <w:r w:rsidRPr="00005EFC">
        <w:rPr>
          <w:rFonts w:ascii="Arial" w:hAnsi="Arial" w:cs="Arial"/>
          <w:color w:val="000000"/>
        </w:rPr>
        <w:t>jeżeli wady nie nadają się do usunięcia, Zamawiający może:</w:t>
      </w:r>
    </w:p>
    <w:p w14:paraId="25058252" w14:textId="77777777" w:rsidR="00005EFC" w:rsidRPr="00005EFC" w:rsidRDefault="00005EFC" w:rsidP="00B50C10">
      <w:pPr>
        <w:pStyle w:val="Akapitzlist"/>
        <w:widowControl/>
        <w:numPr>
          <w:ilvl w:val="1"/>
          <w:numId w:val="23"/>
        </w:numPr>
        <w:tabs>
          <w:tab w:val="left" w:pos="1134"/>
          <w:tab w:val="left" w:pos="1140"/>
        </w:tabs>
        <w:autoSpaceDE/>
        <w:autoSpaceDN/>
        <w:contextualSpacing/>
        <w:rPr>
          <w:rFonts w:ascii="Arial" w:hAnsi="Arial" w:cs="Arial"/>
        </w:rPr>
      </w:pPr>
      <w:r w:rsidRPr="00005EFC">
        <w:rPr>
          <w:rFonts w:ascii="Arial" w:hAnsi="Arial" w:cs="Arial"/>
          <w:color w:val="000000"/>
        </w:rPr>
        <w:t>obniżyć wynagrodzenie, jeżeli wady nie uniemożliwiają użytkowania przedmiotu odbioru zgodnie z przeznaczeniem,</w:t>
      </w:r>
    </w:p>
    <w:p w14:paraId="5F655B27" w14:textId="77777777" w:rsidR="00005EFC" w:rsidRPr="00005EFC" w:rsidRDefault="00005EFC" w:rsidP="00B50C10">
      <w:pPr>
        <w:pStyle w:val="Akapitzlist"/>
        <w:widowControl/>
        <w:numPr>
          <w:ilvl w:val="1"/>
          <w:numId w:val="23"/>
        </w:numPr>
        <w:tabs>
          <w:tab w:val="left" w:pos="1134"/>
          <w:tab w:val="left" w:pos="1140"/>
        </w:tabs>
        <w:autoSpaceDE/>
        <w:autoSpaceDN/>
        <w:contextualSpacing/>
        <w:rPr>
          <w:rFonts w:ascii="Arial" w:hAnsi="Arial" w:cs="Arial"/>
        </w:rPr>
      </w:pPr>
      <w:r w:rsidRPr="00005EFC">
        <w:rPr>
          <w:rFonts w:ascii="Arial" w:hAnsi="Arial" w:cs="Arial"/>
          <w:color w:val="000000"/>
        </w:rPr>
        <w:t>odstąpić od umowy lub żądać ponownego wykonania przedmiotu zamówienia, jeżeli wady uniemożliwiają użytkowanie przedmiotu zamówienia zgodnie z przeznaczeniem.</w:t>
      </w:r>
    </w:p>
    <w:p w14:paraId="4E66DF6D" w14:textId="77777777" w:rsidR="00005EFC" w:rsidRPr="00005EFC" w:rsidRDefault="00005EFC" w:rsidP="00B50C10">
      <w:pPr>
        <w:pStyle w:val="Akapitzlist"/>
        <w:widowControl/>
        <w:numPr>
          <w:ilvl w:val="0"/>
          <w:numId w:val="20"/>
        </w:numPr>
        <w:tabs>
          <w:tab w:val="left" w:pos="426"/>
        </w:tabs>
        <w:autoSpaceDE/>
        <w:autoSpaceDN/>
        <w:textAlignment w:val="baseline"/>
        <w:rPr>
          <w:rFonts w:ascii="Arial" w:hAnsi="Arial" w:cs="Arial"/>
        </w:rPr>
      </w:pPr>
      <w:r w:rsidRPr="00005EFC">
        <w:rPr>
          <w:rFonts w:ascii="Arial" w:hAnsi="Arial" w:cs="Arial"/>
          <w:color w:val="000000"/>
        </w:rPr>
        <w:t>W przypadku odmowy usunięcia wad przez Wykonawcę, wady zostaną usunięte w ramach wykonawstwa zastępczego na jego koszt.</w:t>
      </w:r>
    </w:p>
    <w:p w14:paraId="5B9646E4" w14:textId="77777777" w:rsidR="00005EFC" w:rsidRPr="00005EFC" w:rsidRDefault="00005EFC" w:rsidP="00B50C10">
      <w:pPr>
        <w:pStyle w:val="Akapitzlist"/>
        <w:numPr>
          <w:ilvl w:val="0"/>
          <w:numId w:val="20"/>
        </w:numPr>
        <w:tabs>
          <w:tab w:val="left" w:pos="624"/>
        </w:tabs>
        <w:ind w:right="-71"/>
        <w:rPr>
          <w:rFonts w:ascii="Arial" w:hAnsi="Arial" w:cs="Arial"/>
        </w:rPr>
      </w:pPr>
      <w:r w:rsidRPr="00005EFC">
        <w:rPr>
          <w:rFonts w:ascii="Arial" w:hAnsi="Arial" w:cs="Arial"/>
          <w:color w:val="000000"/>
        </w:rPr>
        <w:t xml:space="preserve">W przypadku odmowy odbioru, o którym mowa w ust. </w:t>
      </w:r>
      <w:r w:rsidR="00A64752">
        <w:rPr>
          <w:rFonts w:ascii="Arial" w:hAnsi="Arial" w:cs="Arial"/>
          <w:color w:val="000000"/>
        </w:rPr>
        <w:t>4 pkt 9 lit a</w:t>
      </w:r>
      <w:r w:rsidRPr="00005EFC">
        <w:rPr>
          <w:rFonts w:ascii="Arial" w:hAnsi="Arial" w:cs="Arial"/>
          <w:color w:val="000000"/>
        </w:rPr>
        <w:t>, terminem wykonan</w:t>
      </w:r>
      <w:r>
        <w:rPr>
          <w:rFonts w:ascii="Arial" w:hAnsi="Arial" w:cs="Arial"/>
          <w:color w:val="000000"/>
        </w:rPr>
        <w:t>i</w:t>
      </w:r>
      <w:r w:rsidRPr="00005EFC">
        <w:rPr>
          <w:rFonts w:ascii="Arial" w:hAnsi="Arial" w:cs="Arial"/>
          <w:color w:val="000000"/>
        </w:rPr>
        <w:t>a zamówienia będzie data ponownego zgłoszenia przez wykonawcę gotowości do odbioru przedmiotu zamówienia z usuniętymi wadami istotnymi (nie będzie nim data pierwotnego zgłoszenia gotowości odbioru).</w:t>
      </w:r>
    </w:p>
    <w:p w14:paraId="2F2A810E" w14:textId="77777777" w:rsidR="006D6933" w:rsidRPr="00005EFC" w:rsidRDefault="006D6933" w:rsidP="00B50C10">
      <w:pPr>
        <w:pStyle w:val="Akapitzlist"/>
        <w:numPr>
          <w:ilvl w:val="0"/>
          <w:numId w:val="21"/>
        </w:numPr>
        <w:tabs>
          <w:tab w:val="left" w:pos="624"/>
        </w:tabs>
        <w:ind w:right="-71"/>
        <w:rPr>
          <w:rFonts w:ascii="Arial" w:hAnsi="Arial" w:cs="Arial"/>
        </w:rPr>
      </w:pPr>
      <w:r w:rsidRPr="00005EFC">
        <w:rPr>
          <w:rFonts w:ascii="Arial" w:hAnsi="Arial" w:cs="Arial"/>
        </w:rPr>
        <w:t>Odbiory częściowe robót zanikających lub zakrytych dokonywane będą przez Inspektora Nadzoru na każde</w:t>
      </w:r>
      <w:r w:rsidRPr="00005EFC">
        <w:rPr>
          <w:rFonts w:ascii="Arial" w:hAnsi="Arial" w:cs="Arial"/>
          <w:spacing w:val="-43"/>
        </w:rPr>
        <w:t xml:space="preserve"> </w:t>
      </w:r>
      <w:r w:rsidRPr="00005EFC">
        <w:rPr>
          <w:rFonts w:ascii="Arial" w:hAnsi="Arial" w:cs="Arial"/>
        </w:rPr>
        <w:t>wezwanie kierownika budowy - jeśli będzie wymagać tego postęp robót</w:t>
      </w:r>
      <w:r w:rsidRPr="00005EFC">
        <w:rPr>
          <w:rFonts w:ascii="Arial" w:hAnsi="Arial" w:cs="Arial"/>
          <w:spacing w:val="1"/>
        </w:rPr>
        <w:t xml:space="preserve"> </w:t>
      </w:r>
      <w:r w:rsidRPr="00005EFC">
        <w:rPr>
          <w:rFonts w:ascii="Arial" w:hAnsi="Arial" w:cs="Arial"/>
        </w:rPr>
        <w:t>- w terminie</w:t>
      </w:r>
      <w:r w:rsidRPr="00005EFC">
        <w:rPr>
          <w:rFonts w:ascii="Arial" w:hAnsi="Arial" w:cs="Arial"/>
          <w:spacing w:val="1"/>
        </w:rPr>
        <w:t xml:space="preserve"> </w:t>
      </w:r>
      <w:r w:rsidRPr="00005EFC">
        <w:rPr>
          <w:rFonts w:ascii="Arial" w:hAnsi="Arial" w:cs="Arial"/>
          <w:u w:val="single"/>
        </w:rPr>
        <w:t>trzech dni od</w:t>
      </w:r>
      <w:r w:rsidRPr="00005EFC">
        <w:rPr>
          <w:rFonts w:ascii="Arial" w:hAnsi="Arial" w:cs="Arial"/>
          <w:spacing w:val="1"/>
        </w:rPr>
        <w:t xml:space="preserve"> </w:t>
      </w:r>
      <w:r w:rsidRPr="00005EFC">
        <w:rPr>
          <w:rFonts w:ascii="Arial" w:hAnsi="Arial" w:cs="Arial"/>
          <w:u w:val="single"/>
        </w:rPr>
        <w:t>wystosowania wezwania</w:t>
      </w:r>
      <w:r w:rsidRPr="00005EFC">
        <w:rPr>
          <w:rFonts w:ascii="Arial" w:hAnsi="Arial" w:cs="Arial"/>
        </w:rPr>
        <w:t xml:space="preserve"> udokumentowaną drogą np.: e-mailową lub SMS-em. W przypadku zaniechania</w:t>
      </w:r>
      <w:r w:rsidRPr="00005EFC">
        <w:rPr>
          <w:rFonts w:ascii="Arial" w:hAnsi="Arial" w:cs="Arial"/>
          <w:spacing w:val="1"/>
        </w:rPr>
        <w:t xml:space="preserve"> </w:t>
      </w:r>
      <w:r w:rsidRPr="00005EFC">
        <w:rPr>
          <w:rFonts w:ascii="Arial" w:hAnsi="Arial" w:cs="Arial"/>
        </w:rPr>
        <w:t>wezwania, o którym mowa w zdaniu poprzednim wszelkie ewentualne koszty związane z odbiorem tych</w:t>
      </w:r>
      <w:r w:rsidRPr="00005EFC">
        <w:rPr>
          <w:rFonts w:ascii="Arial" w:hAnsi="Arial" w:cs="Arial"/>
          <w:spacing w:val="1"/>
        </w:rPr>
        <w:t xml:space="preserve"> </w:t>
      </w:r>
      <w:r w:rsidRPr="00005EFC">
        <w:rPr>
          <w:rFonts w:ascii="Arial" w:hAnsi="Arial" w:cs="Arial"/>
        </w:rPr>
        <w:t>robót,</w:t>
      </w:r>
      <w:r w:rsidRPr="00005EFC">
        <w:rPr>
          <w:rFonts w:ascii="Arial" w:hAnsi="Arial" w:cs="Arial"/>
          <w:spacing w:val="-1"/>
        </w:rPr>
        <w:t xml:space="preserve"> </w:t>
      </w:r>
      <w:r w:rsidRPr="00005EFC">
        <w:rPr>
          <w:rFonts w:ascii="Arial" w:hAnsi="Arial" w:cs="Arial"/>
        </w:rPr>
        <w:t>jak np.</w:t>
      </w:r>
      <w:r w:rsidRPr="00005EFC">
        <w:rPr>
          <w:rFonts w:ascii="Arial" w:hAnsi="Arial" w:cs="Arial"/>
          <w:spacing w:val="-1"/>
        </w:rPr>
        <w:t xml:space="preserve"> </w:t>
      </w:r>
      <w:r w:rsidRPr="00005EFC">
        <w:rPr>
          <w:rFonts w:ascii="Arial" w:hAnsi="Arial" w:cs="Arial"/>
        </w:rPr>
        <w:t>koszty odkrywek, odbywać</w:t>
      </w:r>
      <w:r w:rsidRPr="00005EFC">
        <w:rPr>
          <w:rFonts w:ascii="Arial" w:hAnsi="Arial" w:cs="Arial"/>
          <w:spacing w:val="-1"/>
        </w:rPr>
        <w:t xml:space="preserve"> </w:t>
      </w:r>
      <w:r w:rsidRPr="00005EFC">
        <w:rPr>
          <w:rFonts w:ascii="Arial" w:hAnsi="Arial" w:cs="Arial"/>
        </w:rPr>
        <w:t>się</w:t>
      </w:r>
      <w:r w:rsidRPr="00005EFC">
        <w:rPr>
          <w:rFonts w:ascii="Arial" w:hAnsi="Arial" w:cs="Arial"/>
          <w:spacing w:val="-2"/>
        </w:rPr>
        <w:t xml:space="preserve"> </w:t>
      </w:r>
      <w:r w:rsidRPr="00005EFC">
        <w:rPr>
          <w:rFonts w:ascii="Arial" w:hAnsi="Arial" w:cs="Arial"/>
        </w:rPr>
        <w:t>będą</w:t>
      </w:r>
      <w:r w:rsidRPr="00005EFC">
        <w:rPr>
          <w:rFonts w:ascii="Arial" w:hAnsi="Arial" w:cs="Arial"/>
          <w:spacing w:val="-1"/>
        </w:rPr>
        <w:t xml:space="preserve"> </w:t>
      </w:r>
      <w:r w:rsidRPr="00005EFC">
        <w:rPr>
          <w:rFonts w:ascii="Arial" w:hAnsi="Arial" w:cs="Arial"/>
        </w:rPr>
        <w:t>na koszt Wykonawcy.</w:t>
      </w:r>
    </w:p>
    <w:p w14:paraId="0CA5C2F7" w14:textId="77777777" w:rsidR="006D6933" w:rsidRPr="00107BCF" w:rsidRDefault="006D6933" w:rsidP="00B50C10">
      <w:pPr>
        <w:pStyle w:val="Standard"/>
        <w:widowControl/>
        <w:numPr>
          <w:ilvl w:val="0"/>
          <w:numId w:val="21"/>
        </w:numPr>
        <w:tabs>
          <w:tab w:val="left" w:pos="360"/>
        </w:tabs>
        <w:spacing w:after="0" w:line="240" w:lineRule="auto"/>
        <w:jc w:val="both"/>
        <w:rPr>
          <w:rFonts w:ascii="Arial" w:hAnsi="Arial" w:cs="Arial"/>
          <w:sz w:val="22"/>
          <w:szCs w:val="22"/>
        </w:rPr>
      </w:pPr>
      <w:r w:rsidRPr="00107BCF">
        <w:rPr>
          <w:rFonts w:ascii="Arial" w:hAnsi="Arial" w:cs="Arial"/>
          <w:sz w:val="22"/>
          <w:szCs w:val="22"/>
        </w:rPr>
        <w:t>Jeżeli Wykonawca nie wykonuje przedmiotu umowy należycie, w tym nie usunie wad, o których mowa w</w:t>
      </w:r>
      <w:r w:rsidRPr="00107BCF">
        <w:rPr>
          <w:rFonts w:ascii="Arial" w:hAnsi="Arial" w:cs="Arial"/>
          <w:spacing w:val="1"/>
          <w:sz w:val="22"/>
          <w:szCs w:val="22"/>
        </w:rPr>
        <w:t xml:space="preserve"> </w:t>
      </w:r>
      <w:r w:rsidRPr="00107BCF">
        <w:rPr>
          <w:rFonts w:ascii="Arial" w:hAnsi="Arial" w:cs="Arial"/>
          <w:sz w:val="22"/>
          <w:szCs w:val="22"/>
        </w:rPr>
        <w:t>ust.</w:t>
      </w:r>
      <w:r w:rsidRPr="00107BCF">
        <w:rPr>
          <w:rFonts w:ascii="Arial" w:hAnsi="Arial" w:cs="Arial"/>
          <w:spacing w:val="-9"/>
          <w:sz w:val="22"/>
          <w:szCs w:val="22"/>
        </w:rPr>
        <w:t xml:space="preserve"> </w:t>
      </w:r>
      <w:r w:rsidR="00A64752">
        <w:rPr>
          <w:rFonts w:ascii="Arial" w:hAnsi="Arial" w:cs="Arial"/>
          <w:sz w:val="22"/>
          <w:szCs w:val="22"/>
        </w:rPr>
        <w:t>4 pkt 9</w:t>
      </w:r>
      <w:r w:rsidRPr="00107BCF">
        <w:rPr>
          <w:rFonts w:ascii="Arial" w:hAnsi="Arial" w:cs="Arial"/>
          <w:spacing w:val="-7"/>
          <w:sz w:val="22"/>
          <w:szCs w:val="22"/>
        </w:rPr>
        <w:t xml:space="preserve"> </w:t>
      </w:r>
      <w:r w:rsidRPr="00107BCF">
        <w:rPr>
          <w:rFonts w:ascii="Arial" w:hAnsi="Arial" w:cs="Arial"/>
          <w:sz w:val="22"/>
          <w:szCs w:val="22"/>
        </w:rPr>
        <w:t>w</w:t>
      </w:r>
      <w:r w:rsidRPr="00107BCF">
        <w:rPr>
          <w:rFonts w:ascii="Arial" w:hAnsi="Arial" w:cs="Arial"/>
          <w:spacing w:val="-10"/>
          <w:sz w:val="22"/>
          <w:szCs w:val="22"/>
        </w:rPr>
        <w:t xml:space="preserve"> </w:t>
      </w:r>
      <w:r w:rsidRPr="00107BCF">
        <w:rPr>
          <w:rFonts w:ascii="Arial" w:hAnsi="Arial" w:cs="Arial"/>
          <w:sz w:val="22"/>
          <w:szCs w:val="22"/>
        </w:rPr>
        <w:t>terminie</w:t>
      </w:r>
      <w:r w:rsidRPr="00107BCF">
        <w:rPr>
          <w:rFonts w:ascii="Arial" w:hAnsi="Arial" w:cs="Arial"/>
          <w:spacing w:val="-8"/>
          <w:sz w:val="22"/>
          <w:szCs w:val="22"/>
        </w:rPr>
        <w:t xml:space="preserve"> </w:t>
      </w:r>
      <w:r w:rsidRPr="00107BCF">
        <w:rPr>
          <w:rFonts w:ascii="Arial" w:hAnsi="Arial" w:cs="Arial"/>
          <w:sz w:val="22"/>
          <w:szCs w:val="22"/>
        </w:rPr>
        <w:t>wyznaczonym</w:t>
      </w:r>
      <w:r w:rsidRPr="00107BCF">
        <w:rPr>
          <w:rFonts w:ascii="Arial" w:hAnsi="Arial" w:cs="Arial"/>
          <w:spacing w:val="-10"/>
          <w:sz w:val="22"/>
          <w:szCs w:val="22"/>
        </w:rPr>
        <w:t xml:space="preserve"> </w:t>
      </w:r>
      <w:r w:rsidRPr="00107BCF">
        <w:rPr>
          <w:rFonts w:ascii="Arial" w:hAnsi="Arial" w:cs="Arial"/>
          <w:sz w:val="22"/>
          <w:szCs w:val="22"/>
        </w:rPr>
        <w:t>przez</w:t>
      </w:r>
      <w:r w:rsidRPr="00107BCF">
        <w:rPr>
          <w:rFonts w:ascii="Arial" w:hAnsi="Arial" w:cs="Arial"/>
          <w:spacing w:val="-9"/>
          <w:sz w:val="22"/>
          <w:szCs w:val="22"/>
        </w:rPr>
        <w:t xml:space="preserve"> </w:t>
      </w:r>
      <w:r w:rsidRPr="00107BCF">
        <w:rPr>
          <w:rFonts w:ascii="Arial" w:hAnsi="Arial" w:cs="Arial"/>
          <w:sz w:val="22"/>
          <w:szCs w:val="22"/>
        </w:rPr>
        <w:t>Zamawiającego</w:t>
      </w:r>
      <w:r w:rsidRPr="00107BCF">
        <w:rPr>
          <w:rFonts w:ascii="Arial" w:hAnsi="Arial" w:cs="Arial"/>
          <w:spacing w:val="-7"/>
          <w:sz w:val="22"/>
          <w:szCs w:val="22"/>
        </w:rPr>
        <w:t xml:space="preserve"> </w:t>
      </w:r>
      <w:r w:rsidRPr="00107BCF">
        <w:rPr>
          <w:rFonts w:ascii="Arial" w:hAnsi="Arial" w:cs="Arial"/>
          <w:sz w:val="22"/>
          <w:szCs w:val="22"/>
        </w:rPr>
        <w:t>lub</w:t>
      </w:r>
      <w:r w:rsidRPr="00107BCF">
        <w:rPr>
          <w:rFonts w:ascii="Arial" w:hAnsi="Arial" w:cs="Arial"/>
          <w:spacing w:val="-9"/>
          <w:sz w:val="22"/>
          <w:szCs w:val="22"/>
        </w:rPr>
        <w:t xml:space="preserve"> </w:t>
      </w:r>
      <w:r w:rsidRPr="00107BCF">
        <w:rPr>
          <w:rFonts w:ascii="Arial" w:hAnsi="Arial" w:cs="Arial"/>
          <w:sz w:val="22"/>
          <w:szCs w:val="22"/>
        </w:rPr>
        <w:t>uczyni</w:t>
      </w:r>
      <w:r w:rsidRPr="00107BCF">
        <w:rPr>
          <w:rFonts w:ascii="Arial" w:hAnsi="Arial" w:cs="Arial"/>
          <w:spacing w:val="-9"/>
          <w:sz w:val="22"/>
          <w:szCs w:val="22"/>
        </w:rPr>
        <w:t xml:space="preserve"> </w:t>
      </w:r>
      <w:r w:rsidRPr="00107BCF">
        <w:rPr>
          <w:rFonts w:ascii="Arial" w:hAnsi="Arial" w:cs="Arial"/>
          <w:sz w:val="22"/>
          <w:szCs w:val="22"/>
        </w:rPr>
        <w:t>to</w:t>
      </w:r>
      <w:r w:rsidRPr="00107BCF">
        <w:rPr>
          <w:rFonts w:ascii="Arial" w:hAnsi="Arial" w:cs="Arial"/>
          <w:spacing w:val="-8"/>
          <w:sz w:val="22"/>
          <w:szCs w:val="22"/>
        </w:rPr>
        <w:t xml:space="preserve"> </w:t>
      </w:r>
      <w:r w:rsidRPr="00107BCF">
        <w:rPr>
          <w:rFonts w:ascii="Arial" w:hAnsi="Arial" w:cs="Arial"/>
          <w:sz w:val="22"/>
          <w:szCs w:val="22"/>
        </w:rPr>
        <w:t>nienależycie,</w:t>
      </w:r>
      <w:r w:rsidRPr="00107BCF">
        <w:rPr>
          <w:rFonts w:ascii="Arial" w:hAnsi="Arial" w:cs="Arial"/>
          <w:spacing w:val="-9"/>
          <w:sz w:val="22"/>
          <w:szCs w:val="22"/>
        </w:rPr>
        <w:t xml:space="preserve"> </w:t>
      </w:r>
      <w:r w:rsidRPr="00107BCF">
        <w:rPr>
          <w:rFonts w:ascii="Arial" w:hAnsi="Arial" w:cs="Arial"/>
          <w:sz w:val="22"/>
          <w:szCs w:val="22"/>
        </w:rPr>
        <w:t>to</w:t>
      </w:r>
      <w:r w:rsidRPr="00107BCF">
        <w:rPr>
          <w:rFonts w:ascii="Arial" w:hAnsi="Arial" w:cs="Arial"/>
          <w:spacing w:val="-8"/>
          <w:sz w:val="22"/>
          <w:szCs w:val="22"/>
        </w:rPr>
        <w:t xml:space="preserve"> </w:t>
      </w:r>
      <w:r w:rsidRPr="00107BCF">
        <w:rPr>
          <w:rFonts w:ascii="Arial" w:hAnsi="Arial" w:cs="Arial"/>
          <w:sz w:val="22"/>
          <w:szCs w:val="22"/>
        </w:rPr>
        <w:t>Zamawiający</w:t>
      </w:r>
      <w:r w:rsidRPr="00107BCF">
        <w:rPr>
          <w:rFonts w:ascii="Arial" w:hAnsi="Arial" w:cs="Arial"/>
          <w:spacing w:val="-6"/>
          <w:sz w:val="22"/>
          <w:szCs w:val="22"/>
        </w:rPr>
        <w:t xml:space="preserve"> </w:t>
      </w:r>
      <w:r w:rsidRPr="00107BCF">
        <w:rPr>
          <w:rFonts w:ascii="Arial" w:hAnsi="Arial" w:cs="Arial"/>
          <w:sz w:val="22"/>
          <w:szCs w:val="22"/>
        </w:rPr>
        <w:t xml:space="preserve">może </w:t>
      </w:r>
      <w:r w:rsidRPr="00107BCF">
        <w:rPr>
          <w:rFonts w:ascii="Arial" w:hAnsi="Arial" w:cs="Arial"/>
          <w:spacing w:val="-1"/>
          <w:sz w:val="22"/>
          <w:szCs w:val="22"/>
        </w:rPr>
        <w:t>zlecić</w:t>
      </w:r>
      <w:r w:rsidRPr="00107BCF">
        <w:rPr>
          <w:rFonts w:ascii="Arial" w:hAnsi="Arial" w:cs="Arial"/>
          <w:spacing w:val="-10"/>
          <w:sz w:val="22"/>
          <w:szCs w:val="22"/>
        </w:rPr>
        <w:t xml:space="preserve"> </w:t>
      </w:r>
      <w:r w:rsidRPr="00107BCF">
        <w:rPr>
          <w:rFonts w:ascii="Arial" w:hAnsi="Arial" w:cs="Arial"/>
          <w:spacing w:val="-1"/>
          <w:sz w:val="22"/>
          <w:szCs w:val="22"/>
        </w:rPr>
        <w:t>wykonanie</w:t>
      </w:r>
      <w:r w:rsidRPr="00107BCF">
        <w:rPr>
          <w:rFonts w:ascii="Arial" w:hAnsi="Arial" w:cs="Arial"/>
          <w:spacing w:val="-13"/>
          <w:sz w:val="22"/>
          <w:szCs w:val="22"/>
        </w:rPr>
        <w:t xml:space="preserve"> </w:t>
      </w:r>
      <w:r w:rsidRPr="00107BCF">
        <w:rPr>
          <w:rFonts w:ascii="Arial" w:hAnsi="Arial" w:cs="Arial"/>
          <w:spacing w:val="-1"/>
          <w:sz w:val="22"/>
          <w:szCs w:val="22"/>
        </w:rPr>
        <w:t>umowy</w:t>
      </w:r>
      <w:r w:rsidRPr="00107BCF">
        <w:rPr>
          <w:rFonts w:ascii="Arial" w:hAnsi="Arial" w:cs="Arial"/>
          <w:spacing w:val="-10"/>
          <w:sz w:val="22"/>
          <w:szCs w:val="22"/>
        </w:rPr>
        <w:t xml:space="preserve"> </w:t>
      </w:r>
      <w:r w:rsidRPr="00107BCF">
        <w:rPr>
          <w:rFonts w:ascii="Arial" w:hAnsi="Arial" w:cs="Arial"/>
          <w:spacing w:val="-1"/>
          <w:sz w:val="22"/>
          <w:szCs w:val="22"/>
        </w:rPr>
        <w:t>w</w:t>
      </w:r>
      <w:r w:rsidRPr="00107BCF">
        <w:rPr>
          <w:rFonts w:ascii="Arial" w:hAnsi="Arial" w:cs="Arial"/>
          <w:spacing w:val="-10"/>
          <w:sz w:val="22"/>
          <w:szCs w:val="22"/>
        </w:rPr>
        <w:t xml:space="preserve"> </w:t>
      </w:r>
      <w:r w:rsidRPr="00107BCF">
        <w:rPr>
          <w:rFonts w:ascii="Arial" w:hAnsi="Arial" w:cs="Arial"/>
          <w:spacing w:val="-1"/>
          <w:sz w:val="22"/>
          <w:szCs w:val="22"/>
        </w:rPr>
        <w:t>całości</w:t>
      </w:r>
      <w:r w:rsidRPr="00107BCF">
        <w:rPr>
          <w:rFonts w:ascii="Arial" w:hAnsi="Arial" w:cs="Arial"/>
          <w:spacing w:val="-13"/>
          <w:sz w:val="22"/>
          <w:szCs w:val="22"/>
        </w:rPr>
        <w:t xml:space="preserve"> </w:t>
      </w:r>
      <w:r w:rsidRPr="00107BCF">
        <w:rPr>
          <w:rFonts w:ascii="Arial" w:hAnsi="Arial" w:cs="Arial"/>
          <w:sz w:val="22"/>
          <w:szCs w:val="22"/>
        </w:rPr>
        <w:t>lub</w:t>
      </w:r>
      <w:r w:rsidRPr="00107BCF">
        <w:rPr>
          <w:rFonts w:ascii="Arial" w:hAnsi="Arial" w:cs="Arial"/>
          <w:spacing w:val="-11"/>
          <w:sz w:val="22"/>
          <w:szCs w:val="22"/>
        </w:rPr>
        <w:t xml:space="preserve"> </w:t>
      </w:r>
      <w:r w:rsidRPr="00107BCF">
        <w:rPr>
          <w:rFonts w:ascii="Arial" w:hAnsi="Arial" w:cs="Arial"/>
          <w:sz w:val="22"/>
          <w:szCs w:val="22"/>
        </w:rPr>
        <w:t>części</w:t>
      </w:r>
      <w:r w:rsidRPr="00107BCF">
        <w:rPr>
          <w:rFonts w:ascii="Arial" w:hAnsi="Arial" w:cs="Arial"/>
          <w:spacing w:val="-13"/>
          <w:sz w:val="22"/>
          <w:szCs w:val="22"/>
        </w:rPr>
        <w:t xml:space="preserve"> </w:t>
      </w:r>
      <w:r w:rsidRPr="00107BCF">
        <w:rPr>
          <w:rFonts w:ascii="Arial" w:hAnsi="Arial" w:cs="Arial"/>
          <w:sz w:val="22"/>
          <w:szCs w:val="22"/>
        </w:rPr>
        <w:t>lub</w:t>
      </w:r>
      <w:r w:rsidRPr="00107BCF">
        <w:rPr>
          <w:rFonts w:ascii="Arial" w:hAnsi="Arial" w:cs="Arial"/>
          <w:spacing w:val="-11"/>
          <w:sz w:val="22"/>
          <w:szCs w:val="22"/>
        </w:rPr>
        <w:t xml:space="preserve"> </w:t>
      </w:r>
      <w:r w:rsidRPr="00107BCF">
        <w:rPr>
          <w:rFonts w:ascii="Arial" w:hAnsi="Arial" w:cs="Arial"/>
          <w:sz w:val="22"/>
          <w:szCs w:val="22"/>
        </w:rPr>
        <w:t>usunięcie</w:t>
      </w:r>
      <w:r w:rsidRPr="00107BCF">
        <w:rPr>
          <w:rFonts w:ascii="Arial" w:hAnsi="Arial" w:cs="Arial"/>
          <w:spacing w:val="-11"/>
          <w:sz w:val="22"/>
          <w:szCs w:val="22"/>
        </w:rPr>
        <w:t xml:space="preserve"> </w:t>
      </w:r>
      <w:r w:rsidRPr="00107BCF">
        <w:rPr>
          <w:rFonts w:ascii="Arial" w:hAnsi="Arial" w:cs="Arial"/>
          <w:sz w:val="22"/>
          <w:szCs w:val="22"/>
        </w:rPr>
        <w:t>wad</w:t>
      </w:r>
      <w:r w:rsidRPr="00107BCF">
        <w:rPr>
          <w:rFonts w:ascii="Arial" w:hAnsi="Arial" w:cs="Arial"/>
          <w:spacing w:val="-11"/>
          <w:sz w:val="22"/>
          <w:szCs w:val="22"/>
        </w:rPr>
        <w:t xml:space="preserve"> </w:t>
      </w:r>
      <w:r w:rsidRPr="00107BCF">
        <w:rPr>
          <w:rFonts w:ascii="Arial" w:hAnsi="Arial" w:cs="Arial"/>
          <w:sz w:val="22"/>
          <w:szCs w:val="22"/>
        </w:rPr>
        <w:t>stronie</w:t>
      </w:r>
      <w:r w:rsidRPr="00107BCF">
        <w:rPr>
          <w:rFonts w:ascii="Arial" w:hAnsi="Arial" w:cs="Arial"/>
          <w:spacing w:val="-12"/>
          <w:sz w:val="22"/>
          <w:szCs w:val="22"/>
        </w:rPr>
        <w:t xml:space="preserve"> </w:t>
      </w:r>
      <w:r w:rsidRPr="00107BCF">
        <w:rPr>
          <w:rFonts w:ascii="Arial" w:hAnsi="Arial" w:cs="Arial"/>
          <w:sz w:val="22"/>
          <w:szCs w:val="22"/>
        </w:rPr>
        <w:t>trzeciej</w:t>
      </w:r>
      <w:r w:rsidRPr="00107BCF">
        <w:rPr>
          <w:rFonts w:ascii="Arial" w:hAnsi="Arial" w:cs="Arial"/>
          <w:spacing w:val="-12"/>
          <w:sz w:val="22"/>
          <w:szCs w:val="22"/>
        </w:rPr>
        <w:t xml:space="preserve"> </w:t>
      </w:r>
      <w:r w:rsidRPr="00107BCF">
        <w:rPr>
          <w:rFonts w:ascii="Arial" w:hAnsi="Arial" w:cs="Arial"/>
          <w:sz w:val="22"/>
          <w:szCs w:val="22"/>
        </w:rPr>
        <w:t>na</w:t>
      </w:r>
      <w:r w:rsidRPr="00107BCF">
        <w:rPr>
          <w:rFonts w:ascii="Arial" w:hAnsi="Arial" w:cs="Arial"/>
          <w:spacing w:val="-11"/>
          <w:sz w:val="22"/>
          <w:szCs w:val="22"/>
        </w:rPr>
        <w:t xml:space="preserve"> </w:t>
      </w:r>
      <w:r w:rsidRPr="00107BCF">
        <w:rPr>
          <w:rFonts w:ascii="Arial" w:hAnsi="Arial" w:cs="Arial"/>
          <w:sz w:val="22"/>
          <w:szCs w:val="22"/>
        </w:rPr>
        <w:t>koszt</w:t>
      </w:r>
      <w:r w:rsidRPr="00107BCF">
        <w:rPr>
          <w:rFonts w:ascii="Arial" w:hAnsi="Arial" w:cs="Arial"/>
          <w:spacing w:val="-11"/>
          <w:sz w:val="22"/>
          <w:szCs w:val="22"/>
        </w:rPr>
        <w:t xml:space="preserve"> </w:t>
      </w:r>
      <w:r w:rsidRPr="00107BCF">
        <w:rPr>
          <w:rFonts w:ascii="Arial" w:hAnsi="Arial" w:cs="Arial"/>
          <w:sz w:val="22"/>
          <w:szCs w:val="22"/>
        </w:rPr>
        <w:t>i</w:t>
      </w:r>
      <w:r w:rsidRPr="00107BCF">
        <w:rPr>
          <w:rFonts w:ascii="Arial" w:hAnsi="Arial" w:cs="Arial"/>
          <w:spacing w:val="-12"/>
          <w:sz w:val="22"/>
          <w:szCs w:val="22"/>
        </w:rPr>
        <w:t xml:space="preserve"> </w:t>
      </w:r>
      <w:r w:rsidRPr="00107BCF">
        <w:rPr>
          <w:rFonts w:ascii="Arial" w:hAnsi="Arial" w:cs="Arial"/>
          <w:sz w:val="22"/>
          <w:szCs w:val="22"/>
        </w:rPr>
        <w:t>ryzyko</w:t>
      </w:r>
      <w:r w:rsidRPr="00107BCF">
        <w:rPr>
          <w:rFonts w:ascii="Arial" w:hAnsi="Arial" w:cs="Arial"/>
          <w:spacing w:val="-11"/>
          <w:sz w:val="22"/>
          <w:szCs w:val="22"/>
        </w:rPr>
        <w:t xml:space="preserve"> </w:t>
      </w:r>
      <w:r w:rsidRPr="00107BCF">
        <w:rPr>
          <w:rFonts w:ascii="Arial" w:hAnsi="Arial" w:cs="Arial"/>
          <w:sz w:val="22"/>
          <w:szCs w:val="22"/>
        </w:rPr>
        <w:t>Wykonawcy.</w:t>
      </w:r>
      <w:r w:rsidRPr="00107BCF">
        <w:rPr>
          <w:rFonts w:ascii="Arial" w:hAnsi="Arial" w:cs="Arial"/>
          <w:spacing w:val="-43"/>
          <w:sz w:val="22"/>
          <w:szCs w:val="22"/>
        </w:rPr>
        <w:t xml:space="preserve"> </w:t>
      </w:r>
      <w:r w:rsidRPr="00107BCF">
        <w:rPr>
          <w:rFonts w:ascii="Arial" w:hAnsi="Arial" w:cs="Arial"/>
          <w:sz w:val="22"/>
          <w:szCs w:val="22"/>
        </w:rPr>
        <w:t xml:space="preserve">W tym przypadku koszty usunięcia wad będą pokrywane </w:t>
      </w:r>
      <w:r w:rsidRPr="00107BCF">
        <w:rPr>
          <w:rFonts w:ascii="Arial" w:hAnsi="Arial" w:cs="Arial"/>
          <w:sz w:val="22"/>
          <w:szCs w:val="22"/>
        </w:rPr>
        <w:lastRenderedPageBreak/>
        <w:t>według wyboru Zamawiającego, w tym z</w:t>
      </w:r>
      <w:r w:rsidRPr="00107BCF">
        <w:rPr>
          <w:rFonts w:ascii="Arial" w:hAnsi="Arial" w:cs="Arial"/>
          <w:spacing w:val="1"/>
          <w:sz w:val="22"/>
          <w:szCs w:val="22"/>
        </w:rPr>
        <w:t xml:space="preserve"> </w:t>
      </w:r>
      <w:r w:rsidRPr="00107BCF">
        <w:rPr>
          <w:rFonts w:ascii="Arial" w:hAnsi="Arial" w:cs="Arial"/>
          <w:sz w:val="22"/>
          <w:szCs w:val="22"/>
        </w:rPr>
        <w:t>zabezpieczenia</w:t>
      </w:r>
      <w:r w:rsidRPr="00107BCF">
        <w:rPr>
          <w:rFonts w:ascii="Arial" w:hAnsi="Arial" w:cs="Arial"/>
          <w:spacing w:val="-1"/>
          <w:sz w:val="22"/>
          <w:szCs w:val="22"/>
        </w:rPr>
        <w:t xml:space="preserve"> </w:t>
      </w:r>
      <w:r w:rsidRPr="00107BCF">
        <w:rPr>
          <w:rFonts w:ascii="Arial" w:hAnsi="Arial" w:cs="Arial"/>
          <w:sz w:val="22"/>
          <w:szCs w:val="22"/>
        </w:rPr>
        <w:t>należytego</w:t>
      </w:r>
      <w:r w:rsidRPr="00107BCF">
        <w:rPr>
          <w:rFonts w:ascii="Arial" w:hAnsi="Arial" w:cs="Arial"/>
          <w:spacing w:val="2"/>
          <w:sz w:val="22"/>
          <w:szCs w:val="22"/>
        </w:rPr>
        <w:t xml:space="preserve"> </w:t>
      </w:r>
      <w:r w:rsidRPr="00107BCF">
        <w:rPr>
          <w:rFonts w:ascii="Arial" w:hAnsi="Arial" w:cs="Arial"/>
          <w:sz w:val="22"/>
          <w:szCs w:val="22"/>
        </w:rPr>
        <w:t>wykonania umowy</w:t>
      </w:r>
      <w:r w:rsidRPr="00107BCF">
        <w:rPr>
          <w:rFonts w:ascii="Arial" w:hAnsi="Arial" w:cs="Arial"/>
          <w:spacing w:val="-1"/>
          <w:sz w:val="22"/>
          <w:szCs w:val="22"/>
        </w:rPr>
        <w:t xml:space="preserve"> </w:t>
      </w:r>
      <w:r w:rsidRPr="00107BCF">
        <w:rPr>
          <w:rFonts w:ascii="Arial" w:hAnsi="Arial" w:cs="Arial"/>
          <w:sz w:val="22"/>
          <w:szCs w:val="22"/>
        </w:rPr>
        <w:t>lub bieżących</w:t>
      </w:r>
      <w:r w:rsidRPr="00107BCF">
        <w:rPr>
          <w:rFonts w:ascii="Arial" w:hAnsi="Arial" w:cs="Arial"/>
          <w:spacing w:val="-2"/>
          <w:sz w:val="22"/>
          <w:szCs w:val="22"/>
        </w:rPr>
        <w:t xml:space="preserve"> </w:t>
      </w:r>
      <w:r w:rsidRPr="00107BCF">
        <w:rPr>
          <w:rFonts w:ascii="Arial" w:hAnsi="Arial" w:cs="Arial"/>
          <w:sz w:val="22"/>
          <w:szCs w:val="22"/>
        </w:rPr>
        <w:t>płatności (wynagrodzenia Wykonawcy).</w:t>
      </w:r>
    </w:p>
    <w:p w14:paraId="4E353F24" w14:textId="77777777" w:rsidR="009F2DD4" w:rsidRDefault="006D6933" w:rsidP="00B50C10">
      <w:pPr>
        <w:pStyle w:val="Akapitzlist"/>
        <w:numPr>
          <w:ilvl w:val="0"/>
          <w:numId w:val="21"/>
        </w:numPr>
        <w:tabs>
          <w:tab w:val="left" w:pos="284"/>
        </w:tabs>
        <w:rPr>
          <w:rFonts w:ascii="Arial" w:hAnsi="Arial" w:cs="Arial"/>
        </w:rPr>
      </w:pPr>
      <w:r w:rsidRPr="00107BCF">
        <w:rPr>
          <w:rFonts w:ascii="Arial" w:hAnsi="Arial" w:cs="Arial"/>
        </w:rPr>
        <w:t xml:space="preserve">Jeżeli w toku czynności odbioru zostanie stwierdzone, że Przedmiot Umowy nie osiągnął gotowości do odbioru z powodu nieukończenia prac, wad lub nie przeprowadzenia wszystkich prób, z przyczyn leżących po stronie Wykonawcy, Zamawiający może odmówić odbioru, a fakt ten nie może być podstawą do przedłużenia terminu wykonania Przedmiotu Umowy, o którym mowa w § </w:t>
      </w:r>
      <w:r w:rsidR="00107BCF">
        <w:rPr>
          <w:rFonts w:ascii="Arial" w:hAnsi="Arial" w:cs="Arial"/>
        </w:rPr>
        <w:t>3</w:t>
      </w:r>
      <w:r w:rsidRPr="00107BCF">
        <w:rPr>
          <w:rFonts w:ascii="Arial" w:hAnsi="Arial" w:cs="Arial"/>
        </w:rPr>
        <w:t xml:space="preserve">, natomiast będzie podstawą do naliczenia przez Zamawiającego stosownych kar umownych za niewykonanie Umowy w terminie. W takim przypadku Wykonawca ma obowiązek usunięcia wad i ponownego zgłoszenia elementu do odbioru bez prawa do dodatkowego wynagrodzenia. </w:t>
      </w:r>
    </w:p>
    <w:p w14:paraId="61A04026" w14:textId="77777777" w:rsidR="009B5FA1" w:rsidRPr="00D11B96" w:rsidRDefault="00D11B96" w:rsidP="009F2DD4">
      <w:pPr>
        <w:pStyle w:val="Nagwek11"/>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7</w:t>
      </w:r>
      <w:r w:rsidR="009F2DD4">
        <w:rPr>
          <w:rFonts w:ascii="Arial" w:hAnsi="Arial" w:cs="Arial"/>
          <w:sz w:val="22"/>
          <w:szCs w:val="22"/>
        </w:rPr>
        <w:t xml:space="preserve"> GWARANCJA I RĘKOJMIA</w:t>
      </w:r>
    </w:p>
    <w:p w14:paraId="5BC9DF6C" w14:textId="77777777" w:rsidR="009B5FA1" w:rsidRPr="00D11B96" w:rsidRDefault="00D11B96" w:rsidP="00883082">
      <w:pPr>
        <w:pStyle w:val="Akapitzlist"/>
        <w:numPr>
          <w:ilvl w:val="0"/>
          <w:numId w:val="14"/>
        </w:numPr>
        <w:tabs>
          <w:tab w:val="left" w:pos="393"/>
        </w:tabs>
        <w:spacing w:before="1"/>
        <w:ind w:right="-71"/>
        <w:rPr>
          <w:rFonts w:ascii="Arial" w:hAnsi="Arial" w:cs="Arial"/>
        </w:rPr>
      </w:pPr>
      <w:r w:rsidRPr="00D11B96">
        <w:rPr>
          <w:rFonts w:ascii="Arial" w:hAnsi="Arial" w:cs="Arial"/>
        </w:rPr>
        <w:t>Strony</w:t>
      </w:r>
      <w:r w:rsidRPr="00D11B96">
        <w:rPr>
          <w:rFonts w:ascii="Arial" w:hAnsi="Arial" w:cs="Arial"/>
          <w:spacing w:val="-3"/>
        </w:rPr>
        <w:t xml:space="preserve"> </w:t>
      </w:r>
      <w:r w:rsidRPr="00D11B96">
        <w:rPr>
          <w:rFonts w:ascii="Arial" w:hAnsi="Arial" w:cs="Arial"/>
        </w:rPr>
        <w:t>postanawiają,</w:t>
      </w:r>
      <w:r w:rsidRPr="00D11B96">
        <w:rPr>
          <w:rFonts w:ascii="Arial" w:hAnsi="Arial" w:cs="Arial"/>
          <w:spacing w:val="-2"/>
        </w:rPr>
        <w:t xml:space="preserve"> </w:t>
      </w:r>
      <w:r w:rsidRPr="00D11B96">
        <w:rPr>
          <w:rFonts w:ascii="Arial" w:hAnsi="Arial" w:cs="Arial"/>
        </w:rPr>
        <w:t>iż:</w:t>
      </w:r>
    </w:p>
    <w:p w14:paraId="6A8D2878" w14:textId="77777777" w:rsidR="009B5FA1" w:rsidRPr="00D11B96" w:rsidRDefault="00D11B96" w:rsidP="00883082">
      <w:pPr>
        <w:pStyle w:val="Akapitzlist"/>
        <w:numPr>
          <w:ilvl w:val="1"/>
          <w:numId w:val="14"/>
        </w:numPr>
        <w:tabs>
          <w:tab w:val="left" w:pos="917"/>
        </w:tabs>
        <w:ind w:right="-71"/>
        <w:rPr>
          <w:rFonts w:ascii="Arial" w:hAnsi="Arial" w:cs="Arial"/>
        </w:rPr>
      </w:pPr>
      <w:r w:rsidRPr="00D11B96">
        <w:rPr>
          <w:rFonts w:ascii="Arial" w:hAnsi="Arial" w:cs="Arial"/>
        </w:rPr>
        <w:t xml:space="preserve">odpowiedzialność Wykonawcy z tytułu rękojmi za wady fizyczne przedmiotu umowy wynosi </w:t>
      </w:r>
      <w:r w:rsidR="009F2DD4">
        <w:rPr>
          <w:rFonts w:ascii="Arial" w:hAnsi="Arial" w:cs="Arial"/>
        </w:rPr>
        <w:t>……….</w:t>
      </w:r>
      <w:r w:rsidRPr="00D11B96">
        <w:rPr>
          <w:rFonts w:ascii="Arial" w:hAnsi="Arial" w:cs="Arial"/>
        </w:rPr>
        <w:t xml:space="preserve"> m-ce</w:t>
      </w:r>
      <w:r w:rsidRPr="00D11B96">
        <w:rPr>
          <w:rFonts w:ascii="Arial" w:hAnsi="Arial" w:cs="Arial"/>
          <w:spacing w:val="1"/>
        </w:rPr>
        <w:t xml:space="preserve"> </w:t>
      </w:r>
      <w:r w:rsidRPr="00D11B96">
        <w:rPr>
          <w:rFonts w:ascii="Arial" w:hAnsi="Arial" w:cs="Arial"/>
        </w:rPr>
        <w:t>licząc od dnia podpisania protokołu odbioru końcowego robót na zasadach określonych w Kodeksie</w:t>
      </w:r>
      <w:r w:rsidRPr="00D11B96">
        <w:rPr>
          <w:rFonts w:ascii="Arial" w:hAnsi="Arial" w:cs="Arial"/>
          <w:spacing w:val="1"/>
        </w:rPr>
        <w:t xml:space="preserve"> </w:t>
      </w:r>
      <w:r w:rsidRPr="00D11B96">
        <w:rPr>
          <w:rFonts w:ascii="Arial" w:hAnsi="Arial" w:cs="Arial"/>
        </w:rPr>
        <w:t>cywilnym,</w:t>
      </w:r>
    </w:p>
    <w:p w14:paraId="4456758F" w14:textId="77777777" w:rsidR="009B5FA1" w:rsidRPr="00D11B96" w:rsidRDefault="00D11B96" w:rsidP="00883082">
      <w:pPr>
        <w:pStyle w:val="Akapitzlist"/>
        <w:numPr>
          <w:ilvl w:val="1"/>
          <w:numId w:val="14"/>
        </w:numPr>
        <w:tabs>
          <w:tab w:val="left" w:pos="917"/>
        </w:tabs>
        <w:ind w:right="-71"/>
        <w:rPr>
          <w:rFonts w:ascii="Arial" w:hAnsi="Arial" w:cs="Arial"/>
        </w:rPr>
      </w:pPr>
      <w:r w:rsidRPr="00D11B96">
        <w:rPr>
          <w:rFonts w:ascii="Arial" w:hAnsi="Arial" w:cs="Arial"/>
        </w:rPr>
        <w:t>Wykonawca udziela gwarancji, jakości na wykonane roboty budowlane na okres</w:t>
      </w:r>
      <w:r w:rsidRPr="00D11B96">
        <w:rPr>
          <w:rFonts w:ascii="Arial" w:hAnsi="Arial" w:cs="Arial"/>
          <w:u w:val="single"/>
        </w:rPr>
        <w:t xml:space="preserve">        </w:t>
      </w:r>
      <w:r w:rsidRPr="00D11B96">
        <w:rPr>
          <w:rFonts w:ascii="Arial" w:hAnsi="Arial" w:cs="Arial"/>
          <w:spacing w:val="1"/>
        </w:rPr>
        <w:t xml:space="preserve"> </w:t>
      </w:r>
      <w:r w:rsidRPr="00D11B96">
        <w:rPr>
          <w:rFonts w:ascii="Arial" w:hAnsi="Arial" w:cs="Arial"/>
        </w:rPr>
        <w:t>m-</w:t>
      </w:r>
      <w:proofErr w:type="spellStart"/>
      <w:r w:rsidRPr="00D11B96">
        <w:rPr>
          <w:rFonts w:ascii="Arial" w:hAnsi="Arial" w:cs="Arial"/>
        </w:rPr>
        <w:t>cy</w:t>
      </w:r>
      <w:proofErr w:type="spellEnd"/>
      <w:r w:rsidRPr="00D11B96">
        <w:rPr>
          <w:rFonts w:ascii="Arial" w:hAnsi="Arial" w:cs="Arial"/>
        </w:rPr>
        <w:t xml:space="preserve"> licząc od</w:t>
      </w:r>
      <w:r w:rsidRPr="00D11B96">
        <w:rPr>
          <w:rFonts w:ascii="Arial" w:hAnsi="Arial" w:cs="Arial"/>
          <w:spacing w:val="1"/>
        </w:rPr>
        <w:t xml:space="preserve"> </w:t>
      </w:r>
      <w:r w:rsidRPr="00D11B96">
        <w:rPr>
          <w:rFonts w:ascii="Arial" w:hAnsi="Arial" w:cs="Arial"/>
        </w:rPr>
        <w:t>dnia podpisania bez zastrzeżeń protokołu odbioru końcowego robót, a w przypadku stwierdzenia wad</w:t>
      </w:r>
      <w:r w:rsidRPr="00D11B96">
        <w:rPr>
          <w:rFonts w:ascii="Arial" w:hAnsi="Arial" w:cs="Arial"/>
          <w:spacing w:val="1"/>
        </w:rPr>
        <w:t xml:space="preserve"> </w:t>
      </w:r>
      <w:r w:rsidRPr="00D11B96">
        <w:rPr>
          <w:rFonts w:ascii="Arial" w:hAnsi="Arial" w:cs="Arial"/>
        </w:rPr>
        <w:t>przy odbiorze od dnia podpisania protokołu odbioru końcowego robót zawierającego potwierdzenie</w:t>
      </w:r>
      <w:r w:rsidRPr="00D11B96">
        <w:rPr>
          <w:rFonts w:ascii="Arial" w:hAnsi="Arial" w:cs="Arial"/>
          <w:spacing w:val="1"/>
        </w:rPr>
        <w:t xml:space="preserve"> </w:t>
      </w:r>
      <w:r w:rsidRPr="00D11B96">
        <w:rPr>
          <w:rFonts w:ascii="Arial" w:hAnsi="Arial" w:cs="Arial"/>
          <w:spacing w:val="-1"/>
        </w:rPr>
        <w:t>usunięcia</w:t>
      </w:r>
      <w:r w:rsidRPr="00D11B96">
        <w:rPr>
          <w:rFonts w:ascii="Arial" w:hAnsi="Arial" w:cs="Arial"/>
          <w:spacing w:val="-10"/>
        </w:rPr>
        <w:t xml:space="preserve"> </w:t>
      </w:r>
      <w:r w:rsidRPr="00D11B96">
        <w:rPr>
          <w:rFonts w:ascii="Arial" w:hAnsi="Arial" w:cs="Arial"/>
        </w:rPr>
        <w:t>wad.</w:t>
      </w:r>
      <w:r w:rsidRPr="00D11B96">
        <w:rPr>
          <w:rFonts w:ascii="Arial" w:hAnsi="Arial" w:cs="Arial"/>
          <w:spacing w:val="-9"/>
        </w:rPr>
        <w:t xml:space="preserve"> </w:t>
      </w:r>
      <w:r w:rsidRPr="00D11B96">
        <w:rPr>
          <w:rFonts w:ascii="Arial" w:hAnsi="Arial" w:cs="Arial"/>
        </w:rPr>
        <w:t>W</w:t>
      </w:r>
      <w:r w:rsidRPr="00D11B96">
        <w:rPr>
          <w:rFonts w:ascii="Arial" w:hAnsi="Arial" w:cs="Arial"/>
          <w:spacing w:val="-9"/>
        </w:rPr>
        <w:t xml:space="preserve"> </w:t>
      </w:r>
      <w:r w:rsidRPr="00D11B96">
        <w:rPr>
          <w:rFonts w:ascii="Arial" w:hAnsi="Arial" w:cs="Arial"/>
        </w:rPr>
        <w:t>stosunku</w:t>
      </w:r>
      <w:r w:rsidRPr="00D11B96">
        <w:rPr>
          <w:rFonts w:ascii="Arial" w:hAnsi="Arial" w:cs="Arial"/>
          <w:spacing w:val="-8"/>
        </w:rPr>
        <w:t xml:space="preserve"> </w:t>
      </w:r>
      <w:r w:rsidRPr="00D11B96">
        <w:rPr>
          <w:rFonts w:ascii="Arial" w:hAnsi="Arial" w:cs="Arial"/>
        </w:rPr>
        <w:t>do</w:t>
      </w:r>
      <w:r w:rsidRPr="00D11B96">
        <w:rPr>
          <w:rFonts w:ascii="Arial" w:hAnsi="Arial" w:cs="Arial"/>
          <w:spacing w:val="-11"/>
        </w:rPr>
        <w:t xml:space="preserve"> </w:t>
      </w:r>
      <w:r w:rsidRPr="00D11B96">
        <w:rPr>
          <w:rFonts w:ascii="Arial" w:hAnsi="Arial" w:cs="Arial"/>
        </w:rPr>
        <w:t>elementu</w:t>
      </w:r>
      <w:r w:rsidRPr="00D11B96">
        <w:rPr>
          <w:rFonts w:ascii="Arial" w:hAnsi="Arial" w:cs="Arial"/>
          <w:spacing w:val="-8"/>
        </w:rPr>
        <w:t xml:space="preserve"> </w:t>
      </w:r>
      <w:r w:rsidRPr="00D11B96">
        <w:rPr>
          <w:rFonts w:ascii="Arial" w:hAnsi="Arial" w:cs="Arial"/>
        </w:rPr>
        <w:t>(części)</w:t>
      </w:r>
      <w:r w:rsidRPr="00D11B96">
        <w:rPr>
          <w:rFonts w:ascii="Arial" w:hAnsi="Arial" w:cs="Arial"/>
          <w:spacing w:val="-11"/>
        </w:rPr>
        <w:t xml:space="preserve"> </w:t>
      </w:r>
      <w:r w:rsidRPr="00D11B96">
        <w:rPr>
          <w:rFonts w:ascii="Arial" w:hAnsi="Arial" w:cs="Arial"/>
        </w:rPr>
        <w:t>robót,</w:t>
      </w:r>
      <w:r w:rsidRPr="00D11B96">
        <w:rPr>
          <w:rFonts w:ascii="Arial" w:hAnsi="Arial" w:cs="Arial"/>
          <w:spacing w:val="-8"/>
        </w:rPr>
        <w:t xml:space="preserve"> </w:t>
      </w:r>
      <w:r w:rsidRPr="00D11B96">
        <w:rPr>
          <w:rFonts w:ascii="Arial" w:hAnsi="Arial" w:cs="Arial"/>
        </w:rPr>
        <w:t>w</w:t>
      </w:r>
      <w:r w:rsidRPr="00D11B96">
        <w:rPr>
          <w:rFonts w:ascii="Arial" w:hAnsi="Arial" w:cs="Arial"/>
          <w:spacing w:val="-10"/>
        </w:rPr>
        <w:t xml:space="preserve"> </w:t>
      </w:r>
      <w:r w:rsidRPr="00D11B96">
        <w:rPr>
          <w:rFonts w:ascii="Arial" w:hAnsi="Arial" w:cs="Arial"/>
        </w:rPr>
        <w:t>której</w:t>
      </w:r>
      <w:r w:rsidRPr="00D11B96">
        <w:rPr>
          <w:rFonts w:ascii="Arial" w:hAnsi="Arial" w:cs="Arial"/>
          <w:spacing w:val="-9"/>
        </w:rPr>
        <w:t xml:space="preserve"> </w:t>
      </w:r>
      <w:r w:rsidRPr="00D11B96">
        <w:rPr>
          <w:rFonts w:ascii="Arial" w:hAnsi="Arial" w:cs="Arial"/>
        </w:rPr>
        <w:t>to</w:t>
      </w:r>
      <w:r w:rsidRPr="00D11B96">
        <w:rPr>
          <w:rFonts w:ascii="Arial" w:hAnsi="Arial" w:cs="Arial"/>
          <w:spacing w:val="-8"/>
        </w:rPr>
        <w:t xml:space="preserve"> </w:t>
      </w:r>
      <w:r w:rsidRPr="00D11B96">
        <w:rPr>
          <w:rFonts w:ascii="Arial" w:hAnsi="Arial" w:cs="Arial"/>
        </w:rPr>
        <w:t>ujawniono</w:t>
      </w:r>
      <w:r w:rsidRPr="00D11B96">
        <w:rPr>
          <w:rFonts w:ascii="Arial" w:hAnsi="Arial" w:cs="Arial"/>
          <w:spacing w:val="-9"/>
        </w:rPr>
        <w:t xml:space="preserve"> </w:t>
      </w:r>
      <w:r w:rsidRPr="00D11B96">
        <w:rPr>
          <w:rFonts w:ascii="Arial" w:hAnsi="Arial" w:cs="Arial"/>
        </w:rPr>
        <w:t>i</w:t>
      </w:r>
      <w:r w:rsidRPr="00D11B96">
        <w:rPr>
          <w:rFonts w:ascii="Arial" w:hAnsi="Arial" w:cs="Arial"/>
          <w:spacing w:val="-9"/>
        </w:rPr>
        <w:t xml:space="preserve"> </w:t>
      </w:r>
      <w:r w:rsidRPr="00D11B96">
        <w:rPr>
          <w:rFonts w:ascii="Arial" w:hAnsi="Arial" w:cs="Arial"/>
        </w:rPr>
        <w:t>usunięto</w:t>
      </w:r>
      <w:r w:rsidRPr="00D11B96">
        <w:rPr>
          <w:rFonts w:ascii="Arial" w:hAnsi="Arial" w:cs="Arial"/>
          <w:spacing w:val="-9"/>
        </w:rPr>
        <w:t xml:space="preserve"> </w:t>
      </w:r>
      <w:r w:rsidRPr="00D11B96">
        <w:rPr>
          <w:rFonts w:ascii="Arial" w:hAnsi="Arial" w:cs="Arial"/>
        </w:rPr>
        <w:t>wadę</w:t>
      </w:r>
      <w:r w:rsidRPr="00D11B96">
        <w:rPr>
          <w:rFonts w:ascii="Arial" w:hAnsi="Arial" w:cs="Arial"/>
          <w:spacing w:val="-10"/>
        </w:rPr>
        <w:t xml:space="preserve"> </w:t>
      </w:r>
      <w:r w:rsidRPr="00D11B96">
        <w:rPr>
          <w:rFonts w:ascii="Arial" w:hAnsi="Arial" w:cs="Arial"/>
        </w:rPr>
        <w:t>w</w:t>
      </w:r>
      <w:r w:rsidRPr="00D11B96">
        <w:rPr>
          <w:rFonts w:ascii="Arial" w:hAnsi="Arial" w:cs="Arial"/>
          <w:spacing w:val="-10"/>
        </w:rPr>
        <w:t xml:space="preserve"> </w:t>
      </w:r>
      <w:r w:rsidRPr="00D11B96">
        <w:rPr>
          <w:rFonts w:ascii="Arial" w:hAnsi="Arial" w:cs="Arial"/>
        </w:rPr>
        <w:t>okresie</w:t>
      </w:r>
      <w:r w:rsidRPr="00D11B96">
        <w:rPr>
          <w:rFonts w:ascii="Arial" w:hAnsi="Arial" w:cs="Arial"/>
          <w:spacing w:val="-43"/>
        </w:rPr>
        <w:t xml:space="preserve"> </w:t>
      </w:r>
      <w:r w:rsidRPr="00D11B96">
        <w:rPr>
          <w:rFonts w:ascii="Arial" w:hAnsi="Arial" w:cs="Arial"/>
        </w:rPr>
        <w:t>gwarancyjnym</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termin gwarancji</w:t>
      </w:r>
      <w:r w:rsidRPr="00D11B96">
        <w:rPr>
          <w:rFonts w:ascii="Arial" w:hAnsi="Arial" w:cs="Arial"/>
          <w:spacing w:val="-1"/>
        </w:rPr>
        <w:t xml:space="preserve"> </w:t>
      </w:r>
      <w:r w:rsidRPr="00D11B96">
        <w:rPr>
          <w:rFonts w:ascii="Arial" w:hAnsi="Arial" w:cs="Arial"/>
        </w:rPr>
        <w:t>będzie</w:t>
      </w:r>
      <w:r w:rsidRPr="00D11B96">
        <w:rPr>
          <w:rFonts w:ascii="Arial" w:hAnsi="Arial" w:cs="Arial"/>
          <w:spacing w:val="-1"/>
        </w:rPr>
        <w:t xml:space="preserve"> </w:t>
      </w:r>
      <w:r w:rsidRPr="00D11B96">
        <w:rPr>
          <w:rFonts w:ascii="Arial" w:hAnsi="Arial" w:cs="Arial"/>
        </w:rPr>
        <w:t>liczony od</w:t>
      </w:r>
      <w:r w:rsidRPr="00D11B96">
        <w:rPr>
          <w:rFonts w:ascii="Arial" w:hAnsi="Arial" w:cs="Arial"/>
          <w:spacing w:val="-1"/>
        </w:rPr>
        <w:t xml:space="preserve"> </w:t>
      </w:r>
      <w:r w:rsidRPr="00D11B96">
        <w:rPr>
          <w:rFonts w:ascii="Arial" w:hAnsi="Arial" w:cs="Arial"/>
        </w:rPr>
        <w:t>nowa.</w:t>
      </w:r>
    </w:p>
    <w:p w14:paraId="43E8D35A" w14:textId="77777777" w:rsidR="009B5FA1" w:rsidRPr="00D11B96" w:rsidRDefault="00D11B96" w:rsidP="00883082">
      <w:pPr>
        <w:pStyle w:val="Akapitzlist"/>
        <w:numPr>
          <w:ilvl w:val="0"/>
          <w:numId w:val="14"/>
        </w:numPr>
        <w:tabs>
          <w:tab w:val="left" w:pos="530"/>
        </w:tabs>
        <w:spacing w:before="2"/>
        <w:ind w:left="196" w:right="-71" w:firstLine="0"/>
        <w:rPr>
          <w:rFonts w:ascii="Arial" w:hAnsi="Arial" w:cs="Arial"/>
        </w:rPr>
      </w:pPr>
      <w:r w:rsidRPr="00D11B96">
        <w:rPr>
          <w:rFonts w:ascii="Arial" w:hAnsi="Arial" w:cs="Arial"/>
        </w:rPr>
        <w:t>Wykonawca udziela gwarancji jakości na urządzenia zastosowane przy wykonywaniu przedmiotu umowy na</w:t>
      </w:r>
      <w:r w:rsidRPr="00D11B96">
        <w:rPr>
          <w:rFonts w:ascii="Arial" w:hAnsi="Arial" w:cs="Arial"/>
          <w:spacing w:val="-43"/>
        </w:rPr>
        <w:t xml:space="preserve"> </w:t>
      </w:r>
      <w:r w:rsidRPr="00D11B96">
        <w:rPr>
          <w:rFonts w:ascii="Arial" w:hAnsi="Arial" w:cs="Arial"/>
        </w:rPr>
        <w:t>okres odpowiadający okresowi gwarancji jakości nadanemu im przez producenta. Bieg początkowy okresu</w:t>
      </w:r>
      <w:r w:rsidRPr="00D11B96">
        <w:rPr>
          <w:rFonts w:ascii="Arial" w:hAnsi="Arial" w:cs="Arial"/>
          <w:spacing w:val="1"/>
        </w:rPr>
        <w:t xml:space="preserve"> </w:t>
      </w:r>
      <w:r w:rsidRPr="00D11B96">
        <w:rPr>
          <w:rFonts w:ascii="Arial" w:hAnsi="Arial" w:cs="Arial"/>
        </w:rPr>
        <w:t>gwarancji jakości nadany urządzeniom przez producenta w zakresie odpowiedzialności Wykonawcy</w:t>
      </w:r>
      <w:r w:rsidRPr="00D11B96">
        <w:rPr>
          <w:rFonts w:ascii="Arial" w:hAnsi="Arial" w:cs="Arial"/>
          <w:spacing w:val="1"/>
        </w:rPr>
        <w:t xml:space="preserve"> </w:t>
      </w:r>
      <w:r w:rsidRPr="00D11B96">
        <w:rPr>
          <w:rFonts w:ascii="Arial" w:hAnsi="Arial" w:cs="Arial"/>
        </w:rPr>
        <w:t>wobec</w:t>
      </w:r>
      <w:r w:rsidRPr="00D11B96">
        <w:rPr>
          <w:rFonts w:ascii="Arial" w:hAnsi="Arial" w:cs="Arial"/>
          <w:spacing w:val="1"/>
        </w:rPr>
        <w:t xml:space="preserve"> </w:t>
      </w:r>
      <w:r w:rsidRPr="00D11B96">
        <w:rPr>
          <w:rFonts w:ascii="Arial" w:hAnsi="Arial" w:cs="Arial"/>
        </w:rPr>
        <w:t>Zamawiającego rozpoczyna się od dnia następnego po dniu terminu odbioru końcowego robót i kończy się z</w:t>
      </w:r>
      <w:r w:rsidRPr="00D11B96">
        <w:rPr>
          <w:rFonts w:ascii="Arial" w:hAnsi="Arial" w:cs="Arial"/>
          <w:spacing w:val="1"/>
        </w:rPr>
        <w:t xml:space="preserve"> </w:t>
      </w:r>
      <w:r w:rsidRPr="00D11B96">
        <w:rPr>
          <w:rFonts w:ascii="Arial" w:hAnsi="Arial" w:cs="Arial"/>
        </w:rPr>
        <w:t>upływem</w:t>
      </w:r>
      <w:r w:rsidRPr="00D11B96">
        <w:rPr>
          <w:rFonts w:ascii="Arial" w:hAnsi="Arial" w:cs="Arial"/>
          <w:spacing w:val="-2"/>
        </w:rPr>
        <w:t xml:space="preserve"> </w:t>
      </w:r>
      <w:r w:rsidRPr="00D11B96">
        <w:rPr>
          <w:rFonts w:ascii="Arial" w:hAnsi="Arial" w:cs="Arial"/>
        </w:rPr>
        <w:t>takiego</w:t>
      </w:r>
      <w:r w:rsidRPr="00D11B96">
        <w:rPr>
          <w:rFonts w:ascii="Arial" w:hAnsi="Arial" w:cs="Arial"/>
          <w:spacing w:val="-1"/>
        </w:rPr>
        <w:t xml:space="preserve"> </w:t>
      </w:r>
      <w:r w:rsidRPr="00D11B96">
        <w:rPr>
          <w:rFonts w:ascii="Arial" w:hAnsi="Arial" w:cs="Arial"/>
        </w:rPr>
        <w:t>samego okresu</w:t>
      </w:r>
      <w:r w:rsidRPr="00D11B96">
        <w:rPr>
          <w:rFonts w:ascii="Arial" w:hAnsi="Arial" w:cs="Arial"/>
          <w:spacing w:val="-1"/>
        </w:rPr>
        <w:t xml:space="preserve"> </w:t>
      </w:r>
      <w:r w:rsidRPr="00D11B96">
        <w:rPr>
          <w:rFonts w:ascii="Arial" w:hAnsi="Arial" w:cs="Arial"/>
        </w:rPr>
        <w:t>czasu,</w:t>
      </w:r>
      <w:r w:rsidRPr="00D11B96">
        <w:rPr>
          <w:rFonts w:ascii="Arial" w:hAnsi="Arial" w:cs="Arial"/>
          <w:spacing w:val="-1"/>
        </w:rPr>
        <w:t xml:space="preserve"> </w:t>
      </w:r>
      <w:r w:rsidRPr="00D11B96">
        <w:rPr>
          <w:rFonts w:ascii="Arial" w:hAnsi="Arial" w:cs="Arial"/>
        </w:rPr>
        <w:t>jak określony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gwarancji</w:t>
      </w:r>
      <w:r w:rsidRPr="00D11B96">
        <w:rPr>
          <w:rFonts w:ascii="Arial" w:hAnsi="Arial" w:cs="Arial"/>
          <w:spacing w:val="-2"/>
        </w:rPr>
        <w:t xml:space="preserve"> </w:t>
      </w:r>
      <w:r w:rsidRPr="00D11B96">
        <w:rPr>
          <w:rFonts w:ascii="Arial" w:hAnsi="Arial" w:cs="Arial"/>
        </w:rPr>
        <w:t>producenta</w:t>
      </w:r>
      <w:r w:rsidRPr="00D11B96">
        <w:rPr>
          <w:rFonts w:ascii="Arial" w:hAnsi="Arial" w:cs="Arial"/>
          <w:spacing w:val="-1"/>
        </w:rPr>
        <w:t xml:space="preserve"> </w:t>
      </w:r>
      <w:r w:rsidRPr="00D11B96">
        <w:rPr>
          <w:rFonts w:ascii="Arial" w:hAnsi="Arial" w:cs="Arial"/>
        </w:rPr>
        <w:t>urządzenia.</w:t>
      </w:r>
    </w:p>
    <w:p w14:paraId="56010CD2" w14:textId="77777777" w:rsidR="009B5FA1" w:rsidRPr="00D11B96" w:rsidRDefault="00D11B96" w:rsidP="00883082">
      <w:pPr>
        <w:pStyle w:val="Akapitzlist"/>
        <w:numPr>
          <w:ilvl w:val="0"/>
          <w:numId w:val="14"/>
        </w:numPr>
        <w:tabs>
          <w:tab w:val="left" w:pos="549"/>
        </w:tabs>
        <w:ind w:left="196" w:right="-71" w:firstLine="0"/>
        <w:rPr>
          <w:rFonts w:ascii="Arial" w:hAnsi="Arial" w:cs="Arial"/>
        </w:rPr>
      </w:pPr>
      <w:r w:rsidRPr="00D11B96">
        <w:rPr>
          <w:rFonts w:ascii="Arial" w:hAnsi="Arial" w:cs="Arial"/>
        </w:rPr>
        <w:t>Wykonawca w okresie gwarancji jakości zobowiązany jest do usuwania wad i usterek na własny koszt w</w:t>
      </w:r>
      <w:r w:rsidRPr="00D11B96">
        <w:rPr>
          <w:rFonts w:ascii="Arial" w:hAnsi="Arial" w:cs="Arial"/>
          <w:spacing w:val="1"/>
        </w:rPr>
        <w:t xml:space="preserve"> </w:t>
      </w:r>
      <w:r w:rsidRPr="00D11B96">
        <w:rPr>
          <w:rFonts w:ascii="Arial" w:hAnsi="Arial" w:cs="Arial"/>
        </w:rPr>
        <w:t>terminie</w:t>
      </w:r>
      <w:r w:rsidRPr="00D11B96">
        <w:rPr>
          <w:rFonts w:ascii="Arial" w:hAnsi="Arial" w:cs="Arial"/>
          <w:spacing w:val="-2"/>
        </w:rPr>
        <w:t xml:space="preserve"> </w:t>
      </w:r>
      <w:r w:rsidRPr="00D11B96">
        <w:rPr>
          <w:rFonts w:ascii="Arial" w:hAnsi="Arial" w:cs="Arial"/>
        </w:rPr>
        <w:t>uzgodnionym</w:t>
      </w:r>
      <w:r w:rsidRPr="00D11B96">
        <w:rPr>
          <w:rFonts w:ascii="Arial" w:hAnsi="Arial" w:cs="Arial"/>
          <w:spacing w:val="-2"/>
        </w:rPr>
        <w:t xml:space="preserve"> </w:t>
      </w:r>
      <w:r w:rsidRPr="00D11B96">
        <w:rPr>
          <w:rFonts w:ascii="Arial" w:hAnsi="Arial" w:cs="Arial"/>
        </w:rPr>
        <w:t>pomiędzy Stronami, nie</w:t>
      </w:r>
      <w:r w:rsidRPr="00D11B96">
        <w:rPr>
          <w:rFonts w:ascii="Arial" w:hAnsi="Arial" w:cs="Arial"/>
          <w:spacing w:val="-3"/>
        </w:rPr>
        <w:t xml:space="preserve"> </w:t>
      </w:r>
      <w:r w:rsidRPr="00D11B96">
        <w:rPr>
          <w:rFonts w:ascii="Arial" w:hAnsi="Arial" w:cs="Arial"/>
        </w:rPr>
        <w:t>dłuższym</w:t>
      </w:r>
      <w:r w:rsidRPr="00D11B96">
        <w:rPr>
          <w:rFonts w:ascii="Arial" w:hAnsi="Arial" w:cs="Arial"/>
          <w:spacing w:val="-2"/>
        </w:rPr>
        <w:t xml:space="preserve"> </w:t>
      </w:r>
      <w:r w:rsidRPr="00D11B96">
        <w:rPr>
          <w:rFonts w:ascii="Arial" w:hAnsi="Arial" w:cs="Arial"/>
        </w:rPr>
        <w:t>jednak</w:t>
      </w:r>
      <w:r w:rsidRPr="00D11B96">
        <w:rPr>
          <w:rFonts w:ascii="Arial" w:hAnsi="Arial" w:cs="Arial"/>
          <w:spacing w:val="-1"/>
        </w:rPr>
        <w:t xml:space="preserve"> </w:t>
      </w:r>
      <w:r w:rsidRPr="00D11B96">
        <w:rPr>
          <w:rFonts w:ascii="Arial" w:hAnsi="Arial" w:cs="Arial"/>
        </w:rPr>
        <w:t>niż 30</w:t>
      </w:r>
      <w:r w:rsidRPr="00D11B96">
        <w:rPr>
          <w:rFonts w:ascii="Arial" w:hAnsi="Arial" w:cs="Arial"/>
          <w:spacing w:val="-2"/>
        </w:rPr>
        <w:t xml:space="preserve"> </w:t>
      </w:r>
      <w:r w:rsidRPr="00D11B96">
        <w:rPr>
          <w:rFonts w:ascii="Arial" w:hAnsi="Arial" w:cs="Arial"/>
        </w:rPr>
        <w:t>dni</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daty</w:t>
      </w:r>
      <w:r w:rsidRPr="00D11B96">
        <w:rPr>
          <w:rFonts w:ascii="Arial" w:hAnsi="Arial" w:cs="Arial"/>
          <w:spacing w:val="-2"/>
        </w:rPr>
        <w:t xml:space="preserve"> </w:t>
      </w:r>
      <w:r w:rsidRPr="00D11B96">
        <w:rPr>
          <w:rFonts w:ascii="Arial" w:hAnsi="Arial" w:cs="Arial"/>
        </w:rPr>
        <w:t>zawiadomienia.</w:t>
      </w:r>
    </w:p>
    <w:p w14:paraId="0155A810" w14:textId="77777777" w:rsidR="009B5FA1" w:rsidRPr="00D11B96" w:rsidRDefault="00D11B96" w:rsidP="00883082">
      <w:pPr>
        <w:pStyle w:val="Akapitzlist"/>
        <w:numPr>
          <w:ilvl w:val="0"/>
          <w:numId w:val="14"/>
        </w:numPr>
        <w:tabs>
          <w:tab w:val="left" w:pos="530"/>
        </w:tabs>
        <w:spacing w:line="243" w:lineRule="exact"/>
        <w:ind w:left="529" w:right="-71" w:hanging="334"/>
        <w:rPr>
          <w:rFonts w:ascii="Arial" w:hAnsi="Arial" w:cs="Arial"/>
        </w:rPr>
      </w:pPr>
      <w:r w:rsidRPr="00D11B96">
        <w:rPr>
          <w:rFonts w:ascii="Arial" w:hAnsi="Arial" w:cs="Arial"/>
        </w:rPr>
        <w:t>Wykonawca</w:t>
      </w:r>
      <w:r w:rsidRPr="00D11B96">
        <w:rPr>
          <w:rFonts w:ascii="Arial" w:hAnsi="Arial" w:cs="Arial"/>
          <w:spacing w:val="-3"/>
        </w:rPr>
        <w:t xml:space="preserve"> </w:t>
      </w:r>
      <w:r w:rsidRPr="00D11B96">
        <w:rPr>
          <w:rFonts w:ascii="Arial" w:hAnsi="Arial" w:cs="Arial"/>
        </w:rPr>
        <w:t>nie</w:t>
      </w:r>
      <w:r w:rsidRPr="00D11B96">
        <w:rPr>
          <w:rFonts w:ascii="Arial" w:hAnsi="Arial" w:cs="Arial"/>
          <w:spacing w:val="-4"/>
        </w:rPr>
        <w:t xml:space="preserve"> </w:t>
      </w:r>
      <w:r w:rsidRPr="00D11B96">
        <w:rPr>
          <w:rFonts w:ascii="Arial" w:hAnsi="Arial" w:cs="Arial"/>
        </w:rPr>
        <w:t>może</w:t>
      </w:r>
      <w:r w:rsidRPr="00D11B96">
        <w:rPr>
          <w:rFonts w:ascii="Arial" w:hAnsi="Arial" w:cs="Arial"/>
          <w:spacing w:val="-4"/>
        </w:rPr>
        <w:t xml:space="preserve"> </w:t>
      </w:r>
      <w:r w:rsidRPr="00D11B96">
        <w:rPr>
          <w:rFonts w:ascii="Arial" w:hAnsi="Arial" w:cs="Arial"/>
        </w:rPr>
        <w:t>odmówić</w:t>
      </w:r>
      <w:r w:rsidRPr="00D11B96">
        <w:rPr>
          <w:rFonts w:ascii="Arial" w:hAnsi="Arial" w:cs="Arial"/>
          <w:spacing w:val="-2"/>
        </w:rPr>
        <w:t xml:space="preserve"> </w:t>
      </w:r>
      <w:r w:rsidRPr="00D11B96">
        <w:rPr>
          <w:rFonts w:ascii="Arial" w:hAnsi="Arial" w:cs="Arial"/>
        </w:rPr>
        <w:t>usunięcia</w:t>
      </w:r>
      <w:r w:rsidRPr="00D11B96">
        <w:rPr>
          <w:rFonts w:ascii="Arial" w:hAnsi="Arial" w:cs="Arial"/>
          <w:spacing w:val="-1"/>
        </w:rPr>
        <w:t xml:space="preserve"> </w:t>
      </w:r>
      <w:r w:rsidRPr="00D11B96">
        <w:rPr>
          <w:rFonts w:ascii="Arial" w:hAnsi="Arial" w:cs="Arial"/>
        </w:rPr>
        <w:t>wad</w:t>
      </w:r>
      <w:r w:rsidRPr="00D11B96">
        <w:rPr>
          <w:rFonts w:ascii="Arial" w:hAnsi="Arial" w:cs="Arial"/>
          <w:spacing w:val="-1"/>
        </w:rPr>
        <w:t xml:space="preserve"> </w:t>
      </w:r>
      <w:r w:rsidRPr="00D11B96">
        <w:rPr>
          <w:rFonts w:ascii="Arial" w:hAnsi="Arial" w:cs="Arial"/>
        </w:rPr>
        <w:t>i</w:t>
      </w:r>
      <w:r w:rsidRPr="00D11B96">
        <w:rPr>
          <w:rFonts w:ascii="Arial" w:hAnsi="Arial" w:cs="Arial"/>
          <w:spacing w:val="-3"/>
        </w:rPr>
        <w:t xml:space="preserve"> </w:t>
      </w:r>
      <w:r w:rsidRPr="00D11B96">
        <w:rPr>
          <w:rFonts w:ascii="Arial" w:hAnsi="Arial" w:cs="Arial"/>
        </w:rPr>
        <w:t>usterek</w:t>
      </w:r>
      <w:r w:rsidRPr="00D11B96">
        <w:rPr>
          <w:rFonts w:ascii="Arial" w:hAnsi="Arial" w:cs="Arial"/>
          <w:spacing w:val="-2"/>
        </w:rPr>
        <w:t xml:space="preserve"> </w:t>
      </w:r>
      <w:r w:rsidRPr="00D11B96">
        <w:rPr>
          <w:rFonts w:ascii="Arial" w:hAnsi="Arial" w:cs="Arial"/>
        </w:rPr>
        <w:t>powołując</w:t>
      </w:r>
      <w:r w:rsidRPr="00D11B96">
        <w:rPr>
          <w:rFonts w:ascii="Arial" w:hAnsi="Arial" w:cs="Arial"/>
          <w:spacing w:val="-3"/>
        </w:rPr>
        <w:t xml:space="preserve"> </w:t>
      </w:r>
      <w:r w:rsidRPr="00D11B96">
        <w:rPr>
          <w:rFonts w:ascii="Arial" w:hAnsi="Arial" w:cs="Arial"/>
        </w:rPr>
        <w:t>się</w:t>
      </w:r>
      <w:r w:rsidRPr="00D11B96">
        <w:rPr>
          <w:rFonts w:ascii="Arial" w:hAnsi="Arial" w:cs="Arial"/>
          <w:spacing w:val="-5"/>
        </w:rPr>
        <w:t xml:space="preserve"> </w:t>
      </w:r>
      <w:r w:rsidRPr="00D11B96">
        <w:rPr>
          <w:rFonts w:ascii="Arial" w:hAnsi="Arial" w:cs="Arial"/>
        </w:rPr>
        <w:t>na</w:t>
      </w:r>
      <w:r w:rsidRPr="00D11B96">
        <w:rPr>
          <w:rFonts w:ascii="Arial" w:hAnsi="Arial" w:cs="Arial"/>
          <w:spacing w:val="-2"/>
        </w:rPr>
        <w:t xml:space="preserve"> </w:t>
      </w:r>
      <w:r w:rsidRPr="00D11B96">
        <w:rPr>
          <w:rFonts w:ascii="Arial" w:hAnsi="Arial" w:cs="Arial"/>
        </w:rPr>
        <w:t>nadmierne</w:t>
      </w:r>
      <w:r w:rsidRPr="00D11B96">
        <w:rPr>
          <w:rFonts w:ascii="Arial" w:hAnsi="Arial" w:cs="Arial"/>
          <w:spacing w:val="-2"/>
        </w:rPr>
        <w:t xml:space="preserve"> </w:t>
      </w:r>
      <w:r w:rsidRPr="00D11B96">
        <w:rPr>
          <w:rFonts w:ascii="Arial" w:hAnsi="Arial" w:cs="Arial"/>
        </w:rPr>
        <w:t>koszty.</w:t>
      </w:r>
    </w:p>
    <w:p w14:paraId="4E1D2423" w14:textId="77777777" w:rsidR="009B5FA1" w:rsidRPr="00D11B96" w:rsidRDefault="00D11B96" w:rsidP="00883082">
      <w:pPr>
        <w:pStyle w:val="Akapitzlist"/>
        <w:numPr>
          <w:ilvl w:val="0"/>
          <w:numId w:val="14"/>
        </w:numPr>
        <w:tabs>
          <w:tab w:val="left" w:pos="430"/>
        </w:tabs>
        <w:ind w:left="196" w:right="-71" w:firstLine="0"/>
        <w:rPr>
          <w:rFonts w:ascii="Arial" w:hAnsi="Arial" w:cs="Arial"/>
        </w:rPr>
      </w:pPr>
      <w:r w:rsidRPr="00D11B96">
        <w:rPr>
          <w:rFonts w:ascii="Arial" w:hAnsi="Arial" w:cs="Arial"/>
        </w:rPr>
        <w:t>Po bezskutecznym upływie terminu wyznaczonego przez Zamawiającego na usunięcie wad, Zamawiający</w:t>
      </w:r>
      <w:r w:rsidRPr="00D11B96">
        <w:rPr>
          <w:rFonts w:ascii="Arial" w:hAnsi="Arial" w:cs="Arial"/>
          <w:spacing w:val="1"/>
        </w:rPr>
        <w:t xml:space="preserve"> </w:t>
      </w:r>
      <w:r w:rsidRPr="00D11B96">
        <w:rPr>
          <w:rFonts w:ascii="Arial" w:hAnsi="Arial" w:cs="Arial"/>
        </w:rPr>
        <w:t>będzie</w:t>
      </w:r>
      <w:r w:rsidRPr="00D11B96">
        <w:rPr>
          <w:rFonts w:ascii="Arial" w:hAnsi="Arial" w:cs="Arial"/>
          <w:spacing w:val="-12"/>
        </w:rPr>
        <w:t xml:space="preserve"> </w:t>
      </w:r>
      <w:r w:rsidRPr="00D11B96">
        <w:rPr>
          <w:rFonts w:ascii="Arial" w:hAnsi="Arial" w:cs="Arial"/>
        </w:rPr>
        <w:t>uprawniony,</w:t>
      </w:r>
      <w:r w:rsidRPr="00D11B96">
        <w:rPr>
          <w:rFonts w:ascii="Arial" w:hAnsi="Arial" w:cs="Arial"/>
          <w:spacing w:val="-10"/>
        </w:rPr>
        <w:t xml:space="preserve"> </w:t>
      </w:r>
      <w:r w:rsidRPr="00D11B96">
        <w:rPr>
          <w:rFonts w:ascii="Arial" w:hAnsi="Arial" w:cs="Arial"/>
        </w:rPr>
        <w:t>bez</w:t>
      </w:r>
      <w:r w:rsidRPr="00D11B96">
        <w:rPr>
          <w:rFonts w:ascii="Arial" w:hAnsi="Arial" w:cs="Arial"/>
          <w:spacing w:val="-10"/>
        </w:rPr>
        <w:t xml:space="preserve"> </w:t>
      </w:r>
      <w:r w:rsidRPr="00D11B96">
        <w:rPr>
          <w:rFonts w:ascii="Arial" w:hAnsi="Arial" w:cs="Arial"/>
        </w:rPr>
        <w:t>upoważnienia</w:t>
      </w:r>
      <w:r w:rsidRPr="00D11B96">
        <w:rPr>
          <w:rFonts w:ascii="Arial" w:hAnsi="Arial" w:cs="Arial"/>
          <w:spacing w:val="-10"/>
        </w:rPr>
        <w:t xml:space="preserve"> </w:t>
      </w:r>
      <w:r w:rsidRPr="00D11B96">
        <w:rPr>
          <w:rFonts w:ascii="Arial" w:hAnsi="Arial" w:cs="Arial"/>
        </w:rPr>
        <w:t>sądowego,</w:t>
      </w:r>
      <w:r w:rsidRPr="00D11B96">
        <w:rPr>
          <w:rFonts w:ascii="Arial" w:hAnsi="Arial" w:cs="Arial"/>
          <w:spacing w:val="-10"/>
        </w:rPr>
        <w:t xml:space="preserve"> </w:t>
      </w:r>
      <w:r w:rsidRPr="00D11B96">
        <w:rPr>
          <w:rFonts w:ascii="Arial" w:hAnsi="Arial" w:cs="Arial"/>
        </w:rPr>
        <w:t>do</w:t>
      </w:r>
      <w:r w:rsidRPr="00D11B96">
        <w:rPr>
          <w:rFonts w:ascii="Arial" w:hAnsi="Arial" w:cs="Arial"/>
          <w:spacing w:val="-10"/>
        </w:rPr>
        <w:t xml:space="preserve"> </w:t>
      </w:r>
      <w:r w:rsidRPr="00D11B96">
        <w:rPr>
          <w:rFonts w:ascii="Arial" w:hAnsi="Arial" w:cs="Arial"/>
        </w:rPr>
        <w:t>powierzenia</w:t>
      </w:r>
      <w:r w:rsidRPr="00D11B96">
        <w:rPr>
          <w:rFonts w:ascii="Arial" w:hAnsi="Arial" w:cs="Arial"/>
          <w:spacing w:val="-10"/>
        </w:rPr>
        <w:t xml:space="preserve"> </w:t>
      </w:r>
      <w:r w:rsidRPr="00D11B96">
        <w:rPr>
          <w:rFonts w:ascii="Arial" w:hAnsi="Arial" w:cs="Arial"/>
        </w:rPr>
        <w:t>usunięcia</w:t>
      </w:r>
      <w:r w:rsidRPr="00D11B96">
        <w:rPr>
          <w:rFonts w:ascii="Arial" w:hAnsi="Arial" w:cs="Arial"/>
          <w:spacing w:val="-9"/>
        </w:rPr>
        <w:t xml:space="preserve"> </w:t>
      </w:r>
      <w:r w:rsidRPr="00D11B96">
        <w:rPr>
          <w:rFonts w:ascii="Arial" w:hAnsi="Arial" w:cs="Arial"/>
        </w:rPr>
        <w:t>wad</w:t>
      </w:r>
      <w:r w:rsidRPr="00D11B96">
        <w:rPr>
          <w:rFonts w:ascii="Arial" w:hAnsi="Arial" w:cs="Arial"/>
          <w:spacing w:val="-9"/>
        </w:rPr>
        <w:t xml:space="preserve"> </w:t>
      </w:r>
      <w:r w:rsidRPr="00D11B96">
        <w:rPr>
          <w:rFonts w:ascii="Arial" w:hAnsi="Arial" w:cs="Arial"/>
        </w:rPr>
        <w:t>lub</w:t>
      </w:r>
      <w:r w:rsidRPr="00D11B96">
        <w:rPr>
          <w:rFonts w:ascii="Arial" w:hAnsi="Arial" w:cs="Arial"/>
          <w:spacing w:val="-7"/>
        </w:rPr>
        <w:t xml:space="preserve"> </w:t>
      </w:r>
      <w:r w:rsidRPr="00D11B96">
        <w:rPr>
          <w:rFonts w:ascii="Arial" w:hAnsi="Arial" w:cs="Arial"/>
        </w:rPr>
        <w:t>szkód</w:t>
      </w:r>
      <w:r w:rsidRPr="00D11B96">
        <w:rPr>
          <w:rFonts w:ascii="Arial" w:hAnsi="Arial" w:cs="Arial"/>
          <w:spacing w:val="-8"/>
        </w:rPr>
        <w:t xml:space="preserve"> </w:t>
      </w:r>
      <w:r w:rsidRPr="00D11B96">
        <w:rPr>
          <w:rFonts w:ascii="Arial" w:hAnsi="Arial" w:cs="Arial"/>
        </w:rPr>
        <w:t>nimi</w:t>
      </w:r>
      <w:r w:rsidRPr="00D11B96">
        <w:rPr>
          <w:rFonts w:ascii="Arial" w:hAnsi="Arial" w:cs="Arial"/>
          <w:spacing w:val="-8"/>
        </w:rPr>
        <w:t xml:space="preserve"> </w:t>
      </w:r>
      <w:r w:rsidRPr="00D11B96">
        <w:rPr>
          <w:rFonts w:ascii="Arial" w:hAnsi="Arial" w:cs="Arial"/>
        </w:rPr>
        <w:t>spowodowanych</w:t>
      </w:r>
      <w:r w:rsidRPr="00D11B96">
        <w:rPr>
          <w:rFonts w:ascii="Arial" w:hAnsi="Arial" w:cs="Arial"/>
          <w:spacing w:val="1"/>
        </w:rPr>
        <w:t xml:space="preserve"> </w:t>
      </w:r>
      <w:r w:rsidRPr="00D11B96">
        <w:rPr>
          <w:rFonts w:ascii="Arial" w:hAnsi="Arial" w:cs="Arial"/>
        </w:rPr>
        <w:t>osobom trzecim, na koszt i niebezpieczeństwo Wykonawcy, z zachowaniem uprawnień do kar umownych od</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i odszkodowania uzupełniającego.</w:t>
      </w:r>
    </w:p>
    <w:p w14:paraId="4F0020A4" w14:textId="77777777" w:rsidR="009B5FA1" w:rsidRPr="00D11B96" w:rsidRDefault="00D11B96" w:rsidP="00883082">
      <w:pPr>
        <w:pStyle w:val="Akapitzlist"/>
        <w:numPr>
          <w:ilvl w:val="0"/>
          <w:numId w:val="14"/>
        </w:numPr>
        <w:tabs>
          <w:tab w:val="left" w:pos="393"/>
        </w:tabs>
        <w:ind w:right="-71"/>
        <w:rPr>
          <w:rFonts w:ascii="Arial" w:hAnsi="Arial" w:cs="Arial"/>
        </w:rPr>
      </w:pPr>
      <w:r w:rsidRPr="00D11B96">
        <w:rPr>
          <w:rFonts w:ascii="Arial" w:hAnsi="Arial" w:cs="Arial"/>
        </w:rPr>
        <w:t>Niniejsza</w:t>
      </w:r>
      <w:r w:rsidRPr="00D11B96">
        <w:rPr>
          <w:rFonts w:ascii="Arial" w:hAnsi="Arial" w:cs="Arial"/>
          <w:spacing w:val="-4"/>
        </w:rPr>
        <w:t xml:space="preserve"> </w:t>
      </w:r>
      <w:r w:rsidRPr="00D11B96">
        <w:rPr>
          <w:rFonts w:ascii="Arial" w:hAnsi="Arial" w:cs="Arial"/>
        </w:rPr>
        <w:t>umowa</w:t>
      </w:r>
      <w:r w:rsidRPr="00D11B96">
        <w:rPr>
          <w:rFonts w:ascii="Arial" w:hAnsi="Arial" w:cs="Arial"/>
          <w:spacing w:val="-3"/>
        </w:rPr>
        <w:t xml:space="preserve"> </w:t>
      </w:r>
      <w:r w:rsidRPr="00D11B96">
        <w:rPr>
          <w:rFonts w:ascii="Arial" w:hAnsi="Arial" w:cs="Arial"/>
        </w:rPr>
        <w:t>stanowi</w:t>
      </w:r>
      <w:r w:rsidRPr="00D11B96">
        <w:rPr>
          <w:rFonts w:ascii="Arial" w:hAnsi="Arial" w:cs="Arial"/>
          <w:spacing w:val="-3"/>
        </w:rPr>
        <w:t xml:space="preserve"> </w:t>
      </w:r>
      <w:r w:rsidRPr="00D11B96">
        <w:rPr>
          <w:rFonts w:ascii="Arial" w:hAnsi="Arial" w:cs="Arial"/>
        </w:rPr>
        <w:t>dokument</w:t>
      </w:r>
      <w:r w:rsidRPr="00D11B96">
        <w:rPr>
          <w:rFonts w:ascii="Arial" w:hAnsi="Arial" w:cs="Arial"/>
          <w:spacing w:val="-3"/>
        </w:rPr>
        <w:t xml:space="preserve"> </w:t>
      </w:r>
      <w:r w:rsidRPr="00D11B96">
        <w:rPr>
          <w:rFonts w:ascii="Arial" w:hAnsi="Arial" w:cs="Arial"/>
        </w:rPr>
        <w:t>gwarancji.</w:t>
      </w:r>
    </w:p>
    <w:p w14:paraId="52F11549" w14:textId="77777777" w:rsidR="009B5FA1" w:rsidRPr="00D11B96" w:rsidRDefault="009B5FA1" w:rsidP="00D11B96">
      <w:pPr>
        <w:pStyle w:val="Tekstpodstawowy"/>
        <w:ind w:left="0" w:right="-71" w:firstLine="0"/>
        <w:rPr>
          <w:rFonts w:ascii="Arial" w:hAnsi="Arial" w:cs="Arial"/>
          <w:sz w:val="22"/>
          <w:szCs w:val="22"/>
        </w:rPr>
      </w:pPr>
    </w:p>
    <w:p w14:paraId="05CA65F8" w14:textId="77777777" w:rsidR="009B5FA1" w:rsidRPr="00D11B96" w:rsidRDefault="00D11B96" w:rsidP="009F2DD4">
      <w:pPr>
        <w:pStyle w:val="Nagwek11"/>
        <w:spacing w:line="243" w:lineRule="exact"/>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8</w:t>
      </w:r>
      <w:r w:rsidR="009F2DD4">
        <w:rPr>
          <w:rFonts w:ascii="Arial" w:hAnsi="Arial" w:cs="Arial"/>
          <w:sz w:val="22"/>
          <w:szCs w:val="22"/>
        </w:rPr>
        <w:t xml:space="preserve"> ZABEZPIECZENIE NALEŻYTEGO WYKONANIA UMOWY</w:t>
      </w:r>
    </w:p>
    <w:p w14:paraId="40B68368" w14:textId="77777777" w:rsidR="009B5FA1" w:rsidRPr="00D11B96" w:rsidRDefault="00D11B96" w:rsidP="00883082">
      <w:pPr>
        <w:pStyle w:val="Akapitzlist"/>
        <w:numPr>
          <w:ilvl w:val="0"/>
          <w:numId w:val="13"/>
        </w:numPr>
        <w:tabs>
          <w:tab w:val="left" w:pos="557"/>
          <w:tab w:val="left" w:pos="7708"/>
          <w:tab w:val="left" w:pos="8673"/>
        </w:tabs>
        <w:ind w:right="-71"/>
        <w:rPr>
          <w:rFonts w:ascii="Arial" w:hAnsi="Arial" w:cs="Arial"/>
        </w:rPr>
      </w:pPr>
      <w:r w:rsidRPr="00D11B96">
        <w:rPr>
          <w:rFonts w:ascii="Arial" w:hAnsi="Arial" w:cs="Arial"/>
        </w:rPr>
        <w:t>Wykonawca wniósł przed podpisaniem umowy zabezpieczenie należytego wykonania umowy w wysokości</w:t>
      </w:r>
      <w:r w:rsidRPr="00D11B96">
        <w:rPr>
          <w:rFonts w:ascii="Arial" w:hAnsi="Arial" w:cs="Arial"/>
          <w:spacing w:val="1"/>
        </w:rPr>
        <w:t xml:space="preserve"> </w:t>
      </w:r>
      <w:r w:rsidR="009F2DD4">
        <w:rPr>
          <w:rFonts w:ascii="Arial" w:hAnsi="Arial" w:cs="Arial"/>
          <w:b/>
        </w:rPr>
        <w:t>2</w:t>
      </w:r>
      <w:r w:rsidRPr="00D11B96">
        <w:rPr>
          <w:rFonts w:ascii="Arial" w:hAnsi="Arial" w:cs="Arial"/>
          <w:b/>
          <w:spacing w:val="3"/>
        </w:rPr>
        <w:t xml:space="preserve"> </w:t>
      </w:r>
      <w:r w:rsidRPr="00D11B96">
        <w:rPr>
          <w:rFonts w:ascii="Arial" w:hAnsi="Arial" w:cs="Arial"/>
          <w:b/>
        </w:rPr>
        <w:t>%</w:t>
      </w:r>
      <w:r w:rsidRPr="00D11B96">
        <w:rPr>
          <w:rFonts w:ascii="Arial" w:hAnsi="Arial" w:cs="Arial"/>
          <w:b/>
          <w:spacing w:val="4"/>
        </w:rPr>
        <w:t xml:space="preserve"> </w:t>
      </w:r>
      <w:r w:rsidRPr="00D11B96">
        <w:rPr>
          <w:rFonts w:ascii="Arial" w:hAnsi="Arial" w:cs="Arial"/>
        </w:rPr>
        <w:t>ceny</w:t>
      </w:r>
      <w:r w:rsidRPr="00D11B96">
        <w:rPr>
          <w:rFonts w:ascii="Arial" w:hAnsi="Arial" w:cs="Arial"/>
          <w:spacing w:val="3"/>
        </w:rPr>
        <w:t xml:space="preserve"> </w:t>
      </w:r>
      <w:r w:rsidRPr="00D11B96">
        <w:rPr>
          <w:rFonts w:ascii="Arial" w:hAnsi="Arial" w:cs="Arial"/>
        </w:rPr>
        <w:t>całkowitej</w:t>
      </w:r>
      <w:r w:rsidRPr="00D11B96">
        <w:rPr>
          <w:rFonts w:ascii="Arial" w:hAnsi="Arial" w:cs="Arial"/>
          <w:spacing w:val="2"/>
        </w:rPr>
        <w:t xml:space="preserve"> </w:t>
      </w:r>
      <w:r w:rsidRPr="00D11B96">
        <w:rPr>
          <w:rFonts w:ascii="Arial" w:hAnsi="Arial" w:cs="Arial"/>
        </w:rPr>
        <w:t>brutto</w:t>
      </w:r>
      <w:r w:rsidRPr="00D11B96">
        <w:rPr>
          <w:rFonts w:ascii="Arial" w:hAnsi="Arial" w:cs="Arial"/>
          <w:spacing w:val="3"/>
        </w:rPr>
        <w:t xml:space="preserve"> </w:t>
      </w:r>
      <w:r w:rsidRPr="00D11B96">
        <w:rPr>
          <w:rFonts w:ascii="Arial" w:hAnsi="Arial" w:cs="Arial"/>
        </w:rPr>
        <w:t>podanej</w:t>
      </w:r>
      <w:r w:rsidRPr="00D11B96">
        <w:rPr>
          <w:rFonts w:ascii="Arial" w:hAnsi="Arial" w:cs="Arial"/>
          <w:spacing w:val="4"/>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ofercie,</w:t>
      </w:r>
      <w:r w:rsidRPr="00D11B96">
        <w:rPr>
          <w:rFonts w:ascii="Arial" w:hAnsi="Arial" w:cs="Arial"/>
          <w:spacing w:val="5"/>
        </w:rPr>
        <w:t xml:space="preserve"> </w:t>
      </w:r>
      <w:r w:rsidRPr="00D11B96">
        <w:rPr>
          <w:rFonts w:ascii="Arial" w:hAnsi="Arial" w:cs="Arial"/>
        </w:rPr>
        <w:t>co</w:t>
      </w:r>
      <w:r w:rsidRPr="00D11B96">
        <w:rPr>
          <w:rFonts w:ascii="Arial" w:hAnsi="Arial" w:cs="Arial"/>
          <w:spacing w:val="3"/>
        </w:rPr>
        <w:t xml:space="preserve"> </w:t>
      </w:r>
      <w:r w:rsidRPr="00D11B96">
        <w:rPr>
          <w:rFonts w:ascii="Arial" w:hAnsi="Arial" w:cs="Arial"/>
        </w:rPr>
        <w:t>stanowi</w:t>
      </w:r>
      <w:r w:rsidRPr="00D11B96">
        <w:rPr>
          <w:rFonts w:ascii="Arial" w:hAnsi="Arial" w:cs="Arial"/>
          <w:spacing w:val="5"/>
        </w:rPr>
        <w:t xml:space="preserve"> </w:t>
      </w:r>
      <w:r w:rsidRPr="00D11B96">
        <w:rPr>
          <w:rFonts w:ascii="Arial" w:hAnsi="Arial" w:cs="Arial"/>
        </w:rPr>
        <w:t>kwotę</w:t>
      </w:r>
      <w:r w:rsidRPr="00D11B96">
        <w:rPr>
          <w:rFonts w:ascii="Arial" w:hAnsi="Arial" w:cs="Arial"/>
          <w:u w:val="single"/>
        </w:rPr>
        <w:tab/>
      </w:r>
      <w:r w:rsidRPr="00D11B96">
        <w:rPr>
          <w:rFonts w:ascii="Arial" w:hAnsi="Arial" w:cs="Arial"/>
          <w:u w:val="single"/>
        </w:rPr>
        <w:tab/>
      </w:r>
      <w:r w:rsidRPr="00D11B96">
        <w:rPr>
          <w:rFonts w:ascii="Arial" w:hAnsi="Arial" w:cs="Arial"/>
          <w:spacing w:val="-1"/>
        </w:rPr>
        <w:t>złotych</w:t>
      </w:r>
      <w:r w:rsidRPr="00D11B96">
        <w:rPr>
          <w:rFonts w:ascii="Arial" w:hAnsi="Arial" w:cs="Arial"/>
          <w:spacing w:val="-43"/>
        </w:rPr>
        <w:t xml:space="preserve"> </w:t>
      </w:r>
      <w:r w:rsidRPr="00D11B96">
        <w:rPr>
          <w:rFonts w:ascii="Arial" w:hAnsi="Arial" w:cs="Arial"/>
        </w:rPr>
        <w:t>(słownie:</w:t>
      </w:r>
      <w:r w:rsidRPr="00D11B96">
        <w:rPr>
          <w:rFonts w:ascii="Arial" w:hAnsi="Arial" w:cs="Arial"/>
          <w:u w:val="single"/>
        </w:rPr>
        <w:tab/>
      </w:r>
      <w:r w:rsidRPr="00D11B96">
        <w:rPr>
          <w:rFonts w:ascii="Arial" w:hAnsi="Arial" w:cs="Arial"/>
        </w:rPr>
        <w:t>).</w:t>
      </w:r>
    </w:p>
    <w:p w14:paraId="34DBFBFB" w14:textId="77777777" w:rsidR="009B5FA1" w:rsidRPr="00D11B96" w:rsidRDefault="00D11B96" w:rsidP="00883082">
      <w:pPr>
        <w:pStyle w:val="Akapitzlist"/>
        <w:numPr>
          <w:ilvl w:val="0"/>
          <w:numId w:val="13"/>
        </w:numPr>
        <w:tabs>
          <w:tab w:val="left" w:pos="557"/>
          <w:tab w:val="left" w:pos="5659"/>
        </w:tabs>
        <w:spacing w:before="2" w:line="243" w:lineRule="exact"/>
        <w:ind w:right="-71" w:hanging="361"/>
        <w:rPr>
          <w:rFonts w:ascii="Arial" w:hAnsi="Arial" w:cs="Arial"/>
          <w:b/>
        </w:rPr>
      </w:pPr>
      <w:r w:rsidRPr="00D11B96">
        <w:rPr>
          <w:rFonts w:ascii="Arial" w:hAnsi="Arial" w:cs="Arial"/>
        </w:rPr>
        <w:t>Zabezpieczenie</w:t>
      </w:r>
      <w:r w:rsidRPr="00D11B96">
        <w:rPr>
          <w:rFonts w:ascii="Arial" w:hAnsi="Arial" w:cs="Arial"/>
          <w:spacing w:val="-4"/>
        </w:rPr>
        <w:t xml:space="preserve"> </w:t>
      </w:r>
      <w:r w:rsidRPr="00D11B96">
        <w:rPr>
          <w:rFonts w:ascii="Arial" w:hAnsi="Arial" w:cs="Arial"/>
        </w:rPr>
        <w:t>zostało</w:t>
      </w:r>
      <w:r w:rsidRPr="00D11B96">
        <w:rPr>
          <w:rFonts w:ascii="Arial" w:hAnsi="Arial" w:cs="Arial"/>
          <w:spacing w:val="-2"/>
        </w:rPr>
        <w:t xml:space="preserve"> </w:t>
      </w:r>
      <w:r w:rsidRPr="00D11B96">
        <w:rPr>
          <w:rFonts w:ascii="Arial" w:hAnsi="Arial" w:cs="Arial"/>
        </w:rPr>
        <w:t>wniesione</w:t>
      </w:r>
      <w:r w:rsidRPr="00D11B96">
        <w:rPr>
          <w:rFonts w:ascii="Arial" w:hAnsi="Arial" w:cs="Arial"/>
          <w:spacing w:val="-4"/>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formie:</w:t>
      </w:r>
      <w:r w:rsidRPr="00D11B96">
        <w:rPr>
          <w:rFonts w:ascii="Arial" w:hAnsi="Arial" w:cs="Arial"/>
          <w:u w:val="single"/>
        </w:rPr>
        <w:tab/>
      </w:r>
      <w:r w:rsidRPr="00D11B96">
        <w:rPr>
          <w:rFonts w:ascii="Arial" w:hAnsi="Arial" w:cs="Arial"/>
          <w:b/>
        </w:rPr>
        <w:t>.</w:t>
      </w:r>
    </w:p>
    <w:p w14:paraId="765EA5CB" w14:textId="77777777" w:rsidR="009B5FA1" w:rsidRPr="00C37C02" w:rsidRDefault="00D11B96" w:rsidP="00883082">
      <w:pPr>
        <w:pStyle w:val="Akapitzlist"/>
        <w:numPr>
          <w:ilvl w:val="0"/>
          <w:numId w:val="13"/>
        </w:numPr>
        <w:tabs>
          <w:tab w:val="left" w:pos="557"/>
        </w:tabs>
        <w:ind w:right="-71"/>
        <w:rPr>
          <w:rFonts w:ascii="Arial" w:hAnsi="Arial" w:cs="Arial"/>
          <w:color w:val="000000" w:themeColor="text1"/>
        </w:rPr>
      </w:pPr>
      <w:r w:rsidRPr="00C37C02">
        <w:rPr>
          <w:rFonts w:ascii="Arial" w:hAnsi="Arial" w:cs="Arial"/>
          <w:color w:val="000000" w:themeColor="text1"/>
        </w:rPr>
        <w:t>Dokument</w:t>
      </w:r>
      <w:r w:rsidRPr="00C37C02">
        <w:rPr>
          <w:rFonts w:ascii="Arial" w:hAnsi="Arial" w:cs="Arial"/>
          <w:color w:val="000000" w:themeColor="text1"/>
          <w:spacing w:val="1"/>
        </w:rPr>
        <w:t xml:space="preserve"> </w:t>
      </w:r>
      <w:r w:rsidRPr="00C37C02">
        <w:rPr>
          <w:rFonts w:ascii="Arial" w:hAnsi="Arial" w:cs="Arial"/>
          <w:color w:val="000000" w:themeColor="text1"/>
        </w:rPr>
        <w:t>potwierdzający</w:t>
      </w:r>
      <w:r w:rsidRPr="00C37C02">
        <w:rPr>
          <w:rFonts w:ascii="Arial" w:hAnsi="Arial" w:cs="Arial"/>
          <w:color w:val="000000" w:themeColor="text1"/>
          <w:spacing w:val="1"/>
        </w:rPr>
        <w:t xml:space="preserve"> </w:t>
      </w:r>
      <w:r w:rsidRPr="00C37C02">
        <w:rPr>
          <w:rFonts w:ascii="Arial" w:hAnsi="Arial" w:cs="Arial"/>
          <w:color w:val="000000" w:themeColor="text1"/>
        </w:rPr>
        <w:t>udzielenie zabezpieczenia</w:t>
      </w:r>
      <w:r w:rsidRPr="00C37C02">
        <w:rPr>
          <w:rFonts w:ascii="Arial" w:hAnsi="Arial" w:cs="Arial"/>
          <w:color w:val="000000" w:themeColor="text1"/>
          <w:spacing w:val="1"/>
        </w:rPr>
        <w:t xml:space="preserve"> </w:t>
      </w:r>
      <w:r w:rsidRPr="00C37C02">
        <w:rPr>
          <w:rFonts w:ascii="Arial" w:hAnsi="Arial" w:cs="Arial"/>
          <w:color w:val="000000" w:themeColor="text1"/>
        </w:rPr>
        <w:t>należytego wykonania</w:t>
      </w:r>
      <w:r w:rsidRPr="00C37C02">
        <w:rPr>
          <w:rFonts w:ascii="Arial" w:hAnsi="Arial" w:cs="Arial"/>
          <w:color w:val="000000" w:themeColor="text1"/>
          <w:spacing w:val="1"/>
        </w:rPr>
        <w:t xml:space="preserve"> </w:t>
      </w:r>
      <w:r w:rsidRPr="00C37C02">
        <w:rPr>
          <w:rFonts w:ascii="Arial" w:hAnsi="Arial" w:cs="Arial"/>
          <w:color w:val="000000" w:themeColor="text1"/>
        </w:rPr>
        <w:t>umowy zawiera</w:t>
      </w:r>
      <w:r w:rsidRPr="00C37C02">
        <w:rPr>
          <w:rFonts w:ascii="Arial" w:hAnsi="Arial" w:cs="Arial"/>
          <w:color w:val="000000" w:themeColor="text1"/>
          <w:spacing w:val="1"/>
        </w:rPr>
        <w:t xml:space="preserve"> </w:t>
      </w:r>
      <w:r w:rsidRPr="00C37C02">
        <w:rPr>
          <w:rFonts w:ascii="Arial" w:hAnsi="Arial" w:cs="Arial"/>
          <w:color w:val="000000" w:themeColor="text1"/>
        </w:rPr>
        <w:t>klauzulę o</w:t>
      </w:r>
      <w:r w:rsidRPr="00C37C02">
        <w:rPr>
          <w:rFonts w:ascii="Arial" w:hAnsi="Arial" w:cs="Arial"/>
          <w:color w:val="000000" w:themeColor="text1"/>
          <w:spacing w:val="1"/>
        </w:rPr>
        <w:t xml:space="preserve"> </w:t>
      </w:r>
      <w:r w:rsidRPr="00C37C02">
        <w:rPr>
          <w:rFonts w:ascii="Arial" w:hAnsi="Arial" w:cs="Arial"/>
          <w:color w:val="000000" w:themeColor="text1"/>
        </w:rPr>
        <w:t>nieodwołalności oraz zapewnia bezwarunkową wypłatę przez Gwaranta (Poręczyciela) na pierwsze żądanie</w:t>
      </w:r>
      <w:r w:rsidRPr="00C37C02">
        <w:rPr>
          <w:rFonts w:ascii="Arial" w:hAnsi="Arial" w:cs="Arial"/>
          <w:color w:val="000000" w:themeColor="text1"/>
          <w:spacing w:val="-43"/>
        </w:rPr>
        <w:t xml:space="preserve"> </w:t>
      </w:r>
      <w:r w:rsidRPr="00C37C02">
        <w:rPr>
          <w:rFonts w:ascii="Arial" w:hAnsi="Arial" w:cs="Arial"/>
          <w:color w:val="000000" w:themeColor="text1"/>
        </w:rPr>
        <w:t>Zamawiającego kwoty zabezpieczenia, w wysokości wskazanej w żądaniu. Treść poręczenia/ gwarancji nie</w:t>
      </w:r>
      <w:r w:rsidRPr="00C37C02">
        <w:rPr>
          <w:rFonts w:ascii="Arial" w:hAnsi="Arial" w:cs="Arial"/>
          <w:color w:val="000000" w:themeColor="text1"/>
          <w:spacing w:val="1"/>
        </w:rPr>
        <w:t xml:space="preserve"> </w:t>
      </w:r>
      <w:r w:rsidRPr="00C37C02">
        <w:rPr>
          <w:rFonts w:ascii="Arial" w:hAnsi="Arial" w:cs="Arial"/>
          <w:color w:val="000000" w:themeColor="text1"/>
        </w:rPr>
        <w:t>zawiera warunków ograniczających zaspokojenie z poręczenia/gwarancji wierzytelności np. wyłączenie z</w:t>
      </w:r>
      <w:r w:rsidRPr="00C37C02">
        <w:rPr>
          <w:rFonts w:ascii="Arial" w:hAnsi="Arial" w:cs="Arial"/>
          <w:color w:val="000000" w:themeColor="text1"/>
          <w:spacing w:val="1"/>
        </w:rPr>
        <w:t xml:space="preserve"> </w:t>
      </w:r>
      <w:r w:rsidRPr="00C37C02">
        <w:rPr>
          <w:rFonts w:ascii="Arial" w:hAnsi="Arial" w:cs="Arial"/>
          <w:color w:val="000000" w:themeColor="text1"/>
          <w:spacing w:val="-1"/>
        </w:rPr>
        <w:t>zaspokojenia</w:t>
      </w:r>
      <w:r w:rsidRPr="00C37C02">
        <w:rPr>
          <w:rFonts w:ascii="Arial" w:hAnsi="Arial" w:cs="Arial"/>
          <w:color w:val="000000" w:themeColor="text1"/>
          <w:spacing w:val="-7"/>
        </w:rPr>
        <w:t xml:space="preserve"> </w:t>
      </w:r>
      <w:r w:rsidRPr="00C37C02">
        <w:rPr>
          <w:rFonts w:ascii="Arial" w:hAnsi="Arial" w:cs="Arial"/>
          <w:color w:val="000000" w:themeColor="text1"/>
          <w:spacing w:val="-1"/>
        </w:rPr>
        <w:t>kar</w:t>
      </w:r>
      <w:r w:rsidRPr="00C37C02">
        <w:rPr>
          <w:rFonts w:ascii="Arial" w:hAnsi="Arial" w:cs="Arial"/>
          <w:color w:val="000000" w:themeColor="text1"/>
          <w:spacing w:val="-6"/>
        </w:rPr>
        <w:t xml:space="preserve"> </w:t>
      </w:r>
      <w:r w:rsidRPr="00C37C02">
        <w:rPr>
          <w:rFonts w:ascii="Arial" w:hAnsi="Arial" w:cs="Arial"/>
          <w:color w:val="000000" w:themeColor="text1"/>
          <w:spacing w:val="-1"/>
        </w:rPr>
        <w:t>umownych</w:t>
      </w:r>
      <w:r w:rsidRPr="00C37C02">
        <w:rPr>
          <w:rFonts w:ascii="Arial" w:hAnsi="Arial" w:cs="Arial"/>
          <w:color w:val="000000" w:themeColor="text1"/>
          <w:spacing w:val="-7"/>
        </w:rPr>
        <w:t xml:space="preserve"> </w:t>
      </w:r>
      <w:r w:rsidRPr="00C37C02">
        <w:rPr>
          <w:rFonts w:ascii="Arial" w:hAnsi="Arial" w:cs="Arial"/>
          <w:color w:val="000000" w:themeColor="text1"/>
          <w:spacing w:val="-1"/>
        </w:rPr>
        <w:t>i</w:t>
      </w:r>
      <w:r w:rsidRPr="00C37C02">
        <w:rPr>
          <w:rFonts w:ascii="Arial" w:hAnsi="Arial" w:cs="Arial"/>
          <w:color w:val="000000" w:themeColor="text1"/>
          <w:spacing w:val="-11"/>
        </w:rPr>
        <w:t xml:space="preserve"> </w:t>
      </w:r>
      <w:r w:rsidRPr="00C37C02">
        <w:rPr>
          <w:rFonts w:ascii="Arial" w:hAnsi="Arial" w:cs="Arial"/>
          <w:color w:val="000000" w:themeColor="text1"/>
          <w:spacing w:val="-1"/>
        </w:rPr>
        <w:t>odsetek,</w:t>
      </w:r>
      <w:r w:rsidRPr="00C37C02">
        <w:rPr>
          <w:rFonts w:ascii="Arial" w:hAnsi="Arial" w:cs="Arial"/>
          <w:color w:val="000000" w:themeColor="text1"/>
          <w:spacing w:val="-7"/>
        </w:rPr>
        <w:t xml:space="preserve"> </w:t>
      </w:r>
      <w:r w:rsidRPr="00C37C02">
        <w:rPr>
          <w:rFonts w:ascii="Arial" w:hAnsi="Arial" w:cs="Arial"/>
          <w:color w:val="000000" w:themeColor="text1"/>
          <w:spacing w:val="-1"/>
        </w:rPr>
        <w:t>gwarantowanie</w:t>
      </w:r>
      <w:r w:rsidRPr="00C37C02">
        <w:rPr>
          <w:rFonts w:ascii="Arial" w:hAnsi="Arial" w:cs="Arial"/>
          <w:color w:val="000000" w:themeColor="text1"/>
          <w:spacing w:val="-7"/>
        </w:rPr>
        <w:t xml:space="preserve"> </w:t>
      </w:r>
      <w:r w:rsidRPr="00C37C02">
        <w:rPr>
          <w:rFonts w:ascii="Arial" w:hAnsi="Arial" w:cs="Arial"/>
          <w:color w:val="000000" w:themeColor="text1"/>
          <w:spacing w:val="-1"/>
        </w:rPr>
        <w:t>zapłaty</w:t>
      </w:r>
      <w:r w:rsidRPr="00C37C02">
        <w:rPr>
          <w:rFonts w:ascii="Arial" w:hAnsi="Arial" w:cs="Arial"/>
          <w:color w:val="000000" w:themeColor="text1"/>
          <w:spacing w:val="-5"/>
        </w:rPr>
        <w:t xml:space="preserve"> </w:t>
      </w:r>
      <w:r w:rsidRPr="00C37C02">
        <w:rPr>
          <w:rFonts w:ascii="Arial" w:hAnsi="Arial" w:cs="Arial"/>
          <w:color w:val="000000" w:themeColor="text1"/>
        </w:rPr>
        <w:t>jedynie</w:t>
      </w:r>
      <w:r w:rsidRPr="00C37C02">
        <w:rPr>
          <w:rFonts w:ascii="Arial" w:hAnsi="Arial" w:cs="Arial"/>
          <w:color w:val="000000" w:themeColor="text1"/>
          <w:spacing w:val="-11"/>
        </w:rPr>
        <w:t xml:space="preserve"> </w:t>
      </w:r>
      <w:r w:rsidRPr="00C37C02">
        <w:rPr>
          <w:rFonts w:ascii="Arial" w:hAnsi="Arial" w:cs="Arial"/>
          <w:color w:val="000000" w:themeColor="text1"/>
        </w:rPr>
        <w:t>bezspornych</w:t>
      </w:r>
      <w:r w:rsidRPr="00C37C02">
        <w:rPr>
          <w:rFonts w:ascii="Arial" w:hAnsi="Arial" w:cs="Arial"/>
          <w:color w:val="000000" w:themeColor="text1"/>
          <w:spacing w:val="-6"/>
        </w:rPr>
        <w:t xml:space="preserve"> </w:t>
      </w:r>
      <w:r w:rsidRPr="00C37C02">
        <w:rPr>
          <w:rFonts w:ascii="Arial" w:hAnsi="Arial" w:cs="Arial"/>
          <w:color w:val="000000" w:themeColor="text1"/>
        </w:rPr>
        <w:t>należności,</w:t>
      </w:r>
      <w:r w:rsidRPr="00C37C02">
        <w:rPr>
          <w:rFonts w:ascii="Arial" w:hAnsi="Arial" w:cs="Arial"/>
          <w:color w:val="000000" w:themeColor="text1"/>
          <w:spacing w:val="-7"/>
        </w:rPr>
        <w:t xml:space="preserve"> </w:t>
      </w:r>
      <w:r w:rsidRPr="00C37C02">
        <w:rPr>
          <w:rFonts w:ascii="Arial" w:hAnsi="Arial" w:cs="Arial"/>
          <w:color w:val="000000" w:themeColor="text1"/>
        </w:rPr>
        <w:t>ograniczenie</w:t>
      </w:r>
      <w:r w:rsidRPr="00C37C02">
        <w:rPr>
          <w:rFonts w:ascii="Arial" w:hAnsi="Arial" w:cs="Arial"/>
          <w:color w:val="000000" w:themeColor="text1"/>
          <w:spacing w:val="1"/>
        </w:rPr>
        <w:t xml:space="preserve"> </w:t>
      </w:r>
      <w:r w:rsidRPr="00C37C02">
        <w:rPr>
          <w:rFonts w:ascii="Arial" w:hAnsi="Arial" w:cs="Arial"/>
          <w:color w:val="000000" w:themeColor="text1"/>
        </w:rPr>
        <w:t>zaspokojenia z gwarancji jedynie do kar umownych, itp.. Gwarancja/poręczenie obejmuje zaspokojenie</w:t>
      </w:r>
      <w:r w:rsidRPr="00C37C02">
        <w:rPr>
          <w:rFonts w:ascii="Arial" w:hAnsi="Arial" w:cs="Arial"/>
          <w:color w:val="000000" w:themeColor="text1"/>
          <w:spacing w:val="1"/>
        </w:rPr>
        <w:t xml:space="preserve"> </w:t>
      </w:r>
      <w:r w:rsidRPr="00C37C02">
        <w:rPr>
          <w:rFonts w:ascii="Arial" w:hAnsi="Arial" w:cs="Arial"/>
          <w:color w:val="000000" w:themeColor="text1"/>
        </w:rPr>
        <w:t>należności</w:t>
      </w:r>
      <w:r w:rsidRPr="00C37C02">
        <w:rPr>
          <w:rFonts w:ascii="Arial" w:hAnsi="Arial" w:cs="Arial"/>
          <w:color w:val="000000" w:themeColor="text1"/>
          <w:spacing w:val="1"/>
        </w:rPr>
        <w:t xml:space="preserve"> </w:t>
      </w:r>
      <w:r w:rsidRPr="00C37C02">
        <w:rPr>
          <w:rFonts w:ascii="Arial" w:hAnsi="Arial" w:cs="Arial"/>
          <w:color w:val="000000" w:themeColor="text1"/>
        </w:rPr>
        <w:t>na</w:t>
      </w:r>
      <w:r w:rsidRPr="00C37C02">
        <w:rPr>
          <w:rFonts w:ascii="Arial" w:hAnsi="Arial" w:cs="Arial"/>
          <w:color w:val="000000" w:themeColor="text1"/>
          <w:spacing w:val="1"/>
        </w:rPr>
        <w:t xml:space="preserve"> </w:t>
      </w:r>
      <w:r w:rsidRPr="00C37C02">
        <w:rPr>
          <w:rFonts w:ascii="Arial" w:hAnsi="Arial" w:cs="Arial"/>
          <w:color w:val="000000" w:themeColor="text1"/>
        </w:rPr>
        <w:t>rzecz</w:t>
      </w:r>
      <w:r w:rsidRPr="00C37C02">
        <w:rPr>
          <w:rFonts w:ascii="Arial" w:hAnsi="Arial" w:cs="Arial"/>
          <w:color w:val="000000" w:themeColor="text1"/>
          <w:spacing w:val="1"/>
        </w:rPr>
        <w:t xml:space="preserve"> </w:t>
      </w:r>
      <w:r w:rsidRPr="00C37C02">
        <w:rPr>
          <w:rFonts w:ascii="Arial" w:hAnsi="Arial" w:cs="Arial"/>
          <w:color w:val="000000" w:themeColor="text1"/>
        </w:rPr>
        <w:t>podwykonawców</w:t>
      </w:r>
      <w:r w:rsidRPr="00C37C02">
        <w:rPr>
          <w:rFonts w:ascii="Arial" w:hAnsi="Arial" w:cs="Arial"/>
          <w:color w:val="000000" w:themeColor="text1"/>
          <w:spacing w:val="1"/>
        </w:rPr>
        <w:t xml:space="preserve"> </w:t>
      </w:r>
      <w:r w:rsidRPr="00C37C02">
        <w:rPr>
          <w:rFonts w:ascii="Arial" w:hAnsi="Arial" w:cs="Arial"/>
          <w:color w:val="000000" w:themeColor="text1"/>
        </w:rPr>
        <w:t>i</w:t>
      </w:r>
      <w:r w:rsidRPr="00C37C02">
        <w:rPr>
          <w:rFonts w:ascii="Arial" w:hAnsi="Arial" w:cs="Arial"/>
          <w:color w:val="000000" w:themeColor="text1"/>
          <w:spacing w:val="1"/>
        </w:rPr>
        <w:t xml:space="preserve"> </w:t>
      </w:r>
      <w:r w:rsidRPr="00C37C02">
        <w:rPr>
          <w:rFonts w:ascii="Arial" w:hAnsi="Arial" w:cs="Arial"/>
          <w:color w:val="000000" w:themeColor="text1"/>
        </w:rPr>
        <w:t>dalszych</w:t>
      </w:r>
      <w:r w:rsidRPr="00C37C02">
        <w:rPr>
          <w:rFonts w:ascii="Arial" w:hAnsi="Arial" w:cs="Arial"/>
          <w:color w:val="000000" w:themeColor="text1"/>
          <w:spacing w:val="1"/>
        </w:rPr>
        <w:t xml:space="preserve"> </w:t>
      </w:r>
      <w:r w:rsidRPr="00C37C02">
        <w:rPr>
          <w:rFonts w:ascii="Arial" w:hAnsi="Arial" w:cs="Arial"/>
          <w:color w:val="000000" w:themeColor="text1"/>
        </w:rPr>
        <w:t>podwykonawców.</w:t>
      </w:r>
      <w:r w:rsidRPr="00C37C02">
        <w:rPr>
          <w:rFonts w:ascii="Arial" w:hAnsi="Arial" w:cs="Arial"/>
          <w:color w:val="000000" w:themeColor="text1"/>
          <w:spacing w:val="1"/>
        </w:rPr>
        <w:t xml:space="preserve"> </w:t>
      </w:r>
      <w:r w:rsidRPr="00C37C02">
        <w:rPr>
          <w:rFonts w:ascii="Arial" w:hAnsi="Arial" w:cs="Arial"/>
          <w:color w:val="000000" w:themeColor="text1"/>
        </w:rPr>
        <w:t>Treść</w:t>
      </w:r>
      <w:r w:rsidRPr="00C37C02">
        <w:rPr>
          <w:rFonts w:ascii="Arial" w:hAnsi="Arial" w:cs="Arial"/>
          <w:color w:val="000000" w:themeColor="text1"/>
          <w:spacing w:val="1"/>
        </w:rPr>
        <w:t xml:space="preserve"> </w:t>
      </w:r>
      <w:r w:rsidRPr="00C37C02">
        <w:rPr>
          <w:rFonts w:ascii="Arial" w:hAnsi="Arial" w:cs="Arial"/>
          <w:color w:val="000000" w:themeColor="text1"/>
        </w:rPr>
        <w:t>gwarancji</w:t>
      </w:r>
      <w:r w:rsidRPr="00C37C02">
        <w:rPr>
          <w:rFonts w:ascii="Arial" w:hAnsi="Arial" w:cs="Arial"/>
          <w:color w:val="000000" w:themeColor="text1"/>
          <w:spacing w:val="1"/>
        </w:rPr>
        <w:t xml:space="preserve"> </w:t>
      </w:r>
      <w:r w:rsidRPr="00C37C02">
        <w:rPr>
          <w:rFonts w:ascii="Arial" w:hAnsi="Arial" w:cs="Arial"/>
          <w:color w:val="000000" w:themeColor="text1"/>
        </w:rPr>
        <w:t>podlega</w:t>
      </w:r>
      <w:r w:rsidRPr="00C37C02">
        <w:rPr>
          <w:rFonts w:ascii="Arial" w:hAnsi="Arial" w:cs="Arial"/>
          <w:color w:val="000000" w:themeColor="text1"/>
          <w:spacing w:val="1"/>
        </w:rPr>
        <w:t xml:space="preserve"> </w:t>
      </w:r>
      <w:r w:rsidRPr="00C37C02">
        <w:rPr>
          <w:rFonts w:ascii="Arial" w:hAnsi="Arial" w:cs="Arial"/>
          <w:color w:val="000000" w:themeColor="text1"/>
        </w:rPr>
        <w:t>akceptacji</w:t>
      </w:r>
      <w:r w:rsidRPr="00C37C02">
        <w:rPr>
          <w:rFonts w:ascii="Arial" w:hAnsi="Arial" w:cs="Arial"/>
          <w:color w:val="000000" w:themeColor="text1"/>
          <w:spacing w:val="1"/>
        </w:rPr>
        <w:t xml:space="preserve"> </w:t>
      </w:r>
      <w:r w:rsidRPr="00C37C02">
        <w:rPr>
          <w:rFonts w:ascii="Arial" w:hAnsi="Arial" w:cs="Arial"/>
          <w:color w:val="000000" w:themeColor="text1"/>
        </w:rPr>
        <w:t>Zamawiającego.</w:t>
      </w:r>
    </w:p>
    <w:p w14:paraId="280B663E" w14:textId="77777777" w:rsidR="009B5FA1" w:rsidRPr="00D11B96" w:rsidRDefault="00D11B96" w:rsidP="00883082">
      <w:pPr>
        <w:pStyle w:val="Akapitzlist"/>
        <w:numPr>
          <w:ilvl w:val="0"/>
          <w:numId w:val="13"/>
        </w:numPr>
        <w:tabs>
          <w:tab w:val="left" w:pos="557"/>
        </w:tabs>
        <w:ind w:right="-71"/>
        <w:rPr>
          <w:rFonts w:ascii="Arial" w:hAnsi="Arial" w:cs="Arial"/>
        </w:rPr>
      </w:pPr>
      <w:r w:rsidRPr="00D11B96">
        <w:rPr>
          <w:rFonts w:ascii="Arial" w:hAnsi="Arial" w:cs="Arial"/>
        </w:rPr>
        <w:t>Wykonawca jest zobowiązany zapewnić, aby zabezpieczenie należytego wykonania umowy zachowało moc</w:t>
      </w:r>
      <w:r w:rsidRPr="00D11B96">
        <w:rPr>
          <w:rFonts w:ascii="Arial" w:hAnsi="Arial" w:cs="Arial"/>
          <w:spacing w:val="-43"/>
        </w:rPr>
        <w:t xml:space="preserve"> </w:t>
      </w:r>
      <w:r w:rsidRPr="00D11B96">
        <w:rPr>
          <w:rFonts w:ascii="Arial" w:hAnsi="Arial" w:cs="Arial"/>
        </w:rPr>
        <w:t>wiążącą</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okresie</w:t>
      </w:r>
      <w:r w:rsidRPr="00D11B96">
        <w:rPr>
          <w:rFonts w:ascii="Arial" w:hAnsi="Arial" w:cs="Arial"/>
          <w:spacing w:val="1"/>
        </w:rPr>
        <w:t xml:space="preserve"> </w:t>
      </w:r>
      <w:r w:rsidRPr="00D11B96">
        <w:rPr>
          <w:rFonts w:ascii="Arial" w:hAnsi="Arial" w:cs="Arial"/>
        </w:rPr>
        <w:t>wykonywania</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oraz</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okresie</w:t>
      </w:r>
      <w:r w:rsidRPr="00D11B96">
        <w:rPr>
          <w:rFonts w:ascii="Arial" w:hAnsi="Arial" w:cs="Arial"/>
          <w:spacing w:val="1"/>
        </w:rPr>
        <w:t xml:space="preserve"> </w:t>
      </w:r>
      <w:r w:rsidRPr="00D11B96">
        <w:rPr>
          <w:rFonts w:ascii="Arial" w:hAnsi="Arial" w:cs="Arial"/>
        </w:rPr>
        <w:t>rękojmi</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wady</w:t>
      </w:r>
      <w:r w:rsidRPr="00D11B96">
        <w:rPr>
          <w:rFonts w:ascii="Arial" w:hAnsi="Arial" w:cs="Arial"/>
          <w:spacing w:val="1"/>
        </w:rPr>
        <w:t xml:space="preserve"> </w:t>
      </w:r>
      <w:r w:rsidRPr="00D11B96">
        <w:rPr>
          <w:rFonts w:ascii="Arial" w:hAnsi="Arial" w:cs="Arial"/>
        </w:rPr>
        <w:t>fizyczne.</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1"/>
        </w:rPr>
        <w:t xml:space="preserve"> </w:t>
      </w:r>
      <w:r w:rsidRPr="00D11B96">
        <w:rPr>
          <w:rFonts w:ascii="Arial" w:hAnsi="Arial" w:cs="Arial"/>
        </w:rPr>
        <w:t>jest</w:t>
      </w:r>
      <w:r w:rsidRPr="00D11B96">
        <w:rPr>
          <w:rFonts w:ascii="Arial" w:hAnsi="Arial" w:cs="Arial"/>
          <w:spacing w:val="1"/>
        </w:rPr>
        <w:t xml:space="preserve"> </w:t>
      </w:r>
      <w:r w:rsidRPr="00D11B96">
        <w:rPr>
          <w:rFonts w:ascii="Arial" w:hAnsi="Arial" w:cs="Arial"/>
        </w:rPr>
        <w:t>zobowiązany do niezwłocznego informowania Zamawiającego o faktycznych lub prawnych okolicznościach,</w:t>
      </w:r>
      <w:r w:rsidRPr="00D11B96">
        <w:rPr>
          <w:rFonts w:ascii="Arial" w:hAnsi="Arial" w:cs="Arial"/>
          <w:spacing w:val="-43"/>
        </w:rPr>
        <w:t xml:space="preserve"> </w:t>
      </w:r>
      <w:r w:rsidRPr="00D11B96">
        <w:rPr>
          <w:rFonts w:ascii="Arial" w:hAnsi="Arial" w:cs="Arial"/>
        </w:rPr>
        <w:t>które mają lub mogą mieć wpływ na moc wiążącą zabezpieczenia należytego wykonania umowy oraz na</w:t>
      </w:r>
      <w:r w:rsidRPr="00D11B96">
        <w:rPr>
          <w:rFonts w:ascii="Arial" w:hAnsi="Arial" w:cs="Arial"/>
          <w:spacing w:val="1"/>
        </w:rPr>
        <w:t xml:space="preserve"> </w:t>
      </w:r>
      <w:r w:rsidRPr="00D11B96">
        <w:rPr>
          <w:rFonts w:ascii="Arial" w:hAnsi="Arial" w:cs="Arial"/>
        </w:rPr>
        <w:t>możliwość</w:t>
      </w:r>
      <w:r w:rsidRPr="00D11B96">
        <w:rPr>
          <w:rFonts w:ascii="Arial" w:hAnsi="Arial" w:cs="Arial"/>
          <w:spacing w:val="-2"/>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zakres</w:t>
      </w:r>
      <w:r w:rsidRPr="00D11B96">
        <w:rPr>
          <w:rFonts w:ascii="Arial" w:hAnsi="Arial" w:cs="Arial"/>
          <w:spacing w:val="-2"/>
        </w:rPr>
        <w:t xml:space="preserve"> </w:t>
      </w:r>
      <w:r w:rsidRPr="00D11B96">
        <w:rPr>
          <w:rFonts w:ascii="Arial" w:hAnsi="Arial" w:cs="Arial"/>
        </w:rPr>
        <w:t>wykonywania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 praw</w:t>
      </w:r>
      <w:r w:rsidRPr="00D11B96">
        <w:rPr>
          <w:rFonts w:ascii="Arial" w:hAnsi="Arial" w:cs="Arial"/>
          <w:spacing w:val="-2"/>
        </w:rPr>
        <w:t xml:space="preserve"> </w:t>
      </w:r>
      <w:r w:rsidRPr="00D11B96">
        <w:rPr>
          <w:rFonts w:ascii="Arial" w:hAnsi="Arial" w:cs="Arial"/>
        </w:rPr>
        <w:t>wynikających</w:t>
      </w:r>
      <w:r w:rsidRPr="00D11B96">
        <w:rPr>
          <w:rFonts w:ascii="Arial" w:hAnsi="Arial" w:cs="Arial"/>
          <w:spacing w:val="-1"/>
        </w:rPr>
        <w:t xml:space="preserve"> </w:t>
      </w:r>
      <w:r w:rsidRPr="00D11B96">
        <w:rPr>
          <w:rFonts w:ascii="Arial" w:hAnsi="Arial" w:cs="Arial"/>
        </w:rPr>
        <w:t>z zabezpieczenia.</w:t>
      </w:r>
    </w:p>
    <w:p w14:paraId="585E17FD" w14:textId="77777777" w:rsidR="009B5FA1" w:rsidRPr="00D11B96" w:rsidRDefault="00D11B96" w:rsidP="00883082">
      <w:pPr>
        <w:pStyle w:val="Akapitzlist"/>
        <w:numPr>
          <w:ilvl w:val="0"/>
          <w:numId w:val="13"/>
        </w:numPr>
        <w:tabs>
          <w:tab w:val="left" w:pos="557"/>
        </w:tabs>
        <w:spacing w:before="1"/>
        <w:ind w:right="-71"/>
        <w:rPr>
          <w:rFonts w:ascii="Arial" w:hAnsi="Arial" w:cs="Arial"/>
        </w:rPr>
      </w:pPr>
      <w:r w:rsidRPr="00D11B96">
        <w:rPr>
          <w:rFonts w:ascii="Arial" w:hAnsi="Arial" w:cs="Arial"/>
        </w:rPr>
        <w:t xml:space="preserve">Kwota stanowiąca </w:t>
      </w:r>
      <w:r w:rsidRPr="00D11B96">
        <w:rPr>
          <w:rFonts w:ascii="Arial" w:hAnsi="Arial" w:cs="Arial"/>
          <w:b/>
        </w:rPr>
        <w:t xml:space="preserve">70% </w:t>
      </w:r>
      <w:r w:rsidRPr="00D11B96">
        <w:rPr>
          <w:rFonts w:ascii="Arial" w:hAnsi="Arial" w:cs="Arial"/>
        </w:rPr>
        <w:t>zabezpieczenia należytego wykonania umowy, zostanie zwrócona/ zwolniona w</w:t>
      </w:r>
      <w:r w:rsidRPr="00D11B96">
        <w:rPr>
          <w:rFonts w:ascii="Arial" w:hAnsi="Arial" w:cs="Arial"/>
          <w:spacing w:val="1"/>
        </w:rPr>
        <w:t xml:space="preserve"> </w:t>
      </w:r>
      <w:r w:rsidRPr="00D11B96">
        <w:rPr>
          <w:rFonts w:ascii="Arial" w:hAnsi="Arial" w:cs="Arial"/>
        </w:rPr>
        <w:t>terminie</w:t>
      </w:r>
      <w:r w:rsidRPr="00D11B96">
        <w:rPr>
          <w:rFonts w:ascii="Arial" w:hAnsi="Arial" w:cs="Arial"/>
          <w:spacing w:val="-3"/>
        </w:rPr>
        <w:t xml:space="preserve"> </w:t>
      </w:r>
      <w:r w:rsidRPr="00D11B96">
        <w:rPr>
          <w:rFonts w:ascii="Arial" w:hAnsi="Arial" w:cs="Arial"/>
          <w:b/>
        </w:rPr>
        <w:t>30</w:t>
      </w:r>
      <w:r w:rsidRPr="00D11B96">
        <w:rPr>
          <w:rFonts w:ascii="Arial" w:hAnsi="Arial" w:cs="Arial"/>
          <w:b/>
          <w:spacing w:val="-2"/>
        </w:rPr>
        <w:t xml:space="preserve"> </w:t>
      </w:r>
      <w:r w:rsidRPr="00D11B96">
        <w:rPr>
          <w:rFonts w:ascii="Arial" w:hAnsi="Arial" w:cs="Arial"/>
          <w:b/>
        </w:rPr>
        <w:t>dni</w:t>
      </w:r>
      <w:r w:rsidRPr="00D11B96">
        <w:rPr>
          <w:rFonts w:ascii="Arial" w:hAnsi="Arial" w:cs="Arial"/>
          <w:b/>
          <w:spacing w:val="-2"/>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dnia wykonania</w:t>
      </w:r>
      <w:r w:rsidRPr="00D11B96">
        <w:rPr>
          <w:rFonts w:ascii="Arial" w:hAnsi="Arial" w:cs="Arial"/>
          <w:spacing w:val="-1"/>
        </w:rPr>
        <w:t xml:space="preserve"> </w:t>
      </w:r>
      <w:r w:rsidRPr="00D11B96">
        <w:rPr>
          <w:rFonts w:ascii="Arial" w:hAnsi="Arial" w:cs="Arial"/>
        </w:rPr>
        <w:t>zamówienia</w:t>
      </w:r>
      <w:r w:rsidRPr="00D11B96">
        <w:rPr>
          <w:rFonts w:ascii="Arial" w:hAnsi="Arial" w:cs="Arial"/>
          <w:spacing w:val="-1"/>
        </w:rPr>
        <w:t xml:space="preserve"> </w:t>
      </w:r>
      <w:r w:rsidRPr="00D11B96">
        <w:rPr>
          <w:rFonts w:ascii="Arial" w:hAnsi="Arial" w:cs="Arial"/>
        </w:rPr>
        <w:t>i</w:t>
      </w:r>
      <w:r w:rsidRPr="00D11B96">
        <w:rPr>
          <w:rFonts w:ascii="Arial" w:hAnsi="Arial" w:cs="Arial"/>
          <w:spacing w:val="-2"/>
        </w:rPr>
        <w:t xml:space="preserve"> </w:t>
      </w:r>
      <w:r w:rsidRPr="00D11B96">
        <w:rPr>
          <w:rFonts w:ascii="Arial" w:hAnsi="Arial" w:cs="Arial"/>
        </w:rPr>
        <w:t>uznania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lastRenderedPageBreak/>
        <w:t>należycie</w:t>
      </w:r>
      <w:r w:rsidRPr="00D11B96">
        <w:rPr>
          <w:rFonts w:ascii="Arial" w:hAnsi="Arial" w:cs="Arial"/>
          <w:spacing w:val="-3"/>
        </w:rPr>
        <w:t xml:space="preserve"> </w:t>
      </w:r>
      <w:r w:rsidRPr="00D11B96">
        <w:rPr>
          <w:rFonts w:ascii="Arial" w:hAnsi="Arial" w:cs="Arial"/>
        </w:rPr>
        <w:t>wykonane.</w:t>
      </w:r>
    </w:p>
    <w:p w14:paraId="2CCB18FB" w14:textId="77777777" w:rsidR="009B5FA1" w:rsidRPr="00D11B96" w:rsidRDefault="00D11B96" w:rsidP="00883082">
      <w:pPr>
        <w:pStyle w:val="Akapitzlist"/>
        <w:numPr>
          <w:ilvl w:val="0"/>
          <w:numId w:val="13"/>
        </w:numPr>
        <w:tabs>
          <w:tab w:val="left" w:pos="557"/>
        </w:tabs>
        <w:ind w:right="-71"/>
        <w:rPr>
          <w:rFonts w:ascii="Arial" w:hAnsi="Arial" w:cs="Arial"/>
        </w:rPr>
      </w:pPr>
      <w:r w:rsidRPr="00D11B96">
        <w:rPr>
          <w:rFonts w:ascii="Arial" w:hAnsi="Arial" w:cs="Arial"/>
        </w:rPr>
        <w:t>Kwota</w:t>
      </w:r>
      <w:r w:rsidRPr="00D11B96">
        <w:rPr>
          <w:rFonts w:ascii="Arial" w:hAnsi="Arial" w:cs="Arial"/>
          <w:spacing w:val="-6"/>
        </w:rPr>
        <w:t xml:space="preserve"> </w:t>
      </w:r>
      <w:r w:rsidRPr="00D11B96">
        <w:rPr>
          <w:rFonts w:ascii="Arial" w:hAnsi="Arial" w:cs="Arial"/>
        </w:rPr>
        <w:t>pozostawiona</w:t>
      </w:r>
      <w:r w:rsidRPr="00D11B96">
        <w:rPr>
          <w:rFonts w:ascii="Arial" w:hAnsi="Arial" w:cs="Arial"/>
          <w:spacing w:val="-6"/>
        </w:rPr>
        <w:t xml:space="preserve"> </w:t>
      </w:r>
      <w:r w:rsidRPr="00D11B96">
        <w:rPr>
          <w:rFonts w:ascii="Arial" w:hAnsi="Arial" w:cs="Arial"/>
        </w:rPr>
        <w:t>na</w:t>
      </w:r>
      <w:r w:rsidRPr="00D11B96">
        <w:rPr>
          <w:rFonts w:ascii="Arial" w:hAnsi="Arial" w:cs="Arial"/>
          <w:spacing w:val="-5"/>
        </w:rPr>
        <w:t xml:space="preserve"> </w:t>
      </w:r>
      <w:r w:rsidRPr="00D11B96">
        <w:rPr>
          <w:rFonts w:ascii="Arial" w:hAnsi="Arial" w:cs="Arial"/>
        </w:rPr>
        <w:t>zabezpieczenie</w:t>
      </w:r>
      <w:r w:rsidRPr="00D11B96">
        <w:rPr>
          <w:rFonts w:ascii="Arial" w:hAnsi="Arial" w:cs="Arial"/>
          <w:spacing w:val="-6"/>
        </w:rPr>
        <w:t xml:space="preserve"> </w:t>
      </w:r>
      <w:r w:rsidRPr="00D11B96">
        <w:rPr>
          <w:rFonts w:ascii="Arial" w:hAnsi="Arial" w:cs="Arial"/>
        </w:rPr>
        <w:t>roszczeń</w:t>
      </w:r>
      <w:r w:rsidRPr="00D11B96">
        <w:rPr>
          <w:rFonts w:ascii="Arial" w:hAnsi="Arial" w:cs="Arial"/>
          <w:spacing w:val="-6"/>
        </w:rPr>
        <w:t xml:space="preserve"> </w:t>
      </w:r>
      <w:r w:rsidRPr="00D11B96">
        <w:rPr>
          <w:rFonts w:ascii="Arial" w:hAnsi="Arial" w:cs="Arial"/>
        </w:rPr>
        <w:t>z</w:t>
      </w:r>
      <w:r w:rsidRPr="00D11B96">
        <w:rPr>
          <w:rFonts w:ascii="Arial" w:hAnsi="Arial" w:cs="Arial"/>
          <w:spacing w:val="-5"/>
        </w:rPr>
        <w:t xml:space="preserve"> </w:t>
      </w:r>
      <w:r w:rsidRPr="00D11B96">
        <w:rPr>
          <w:rFonts w:ascii="Arial" w:hAnsi="Arial" w:cs="Arial"/>
        </w:rPr>
        <w:t>tytułu</w:t>
      </w:r>
      <w:r w:rsidRPr="00D11B96">
        <w:rPr>
          <w:rFonts w:ascii="Arial" w:hAnsi="Arial" w:cs="Arial"/>
          <w:spacing w:val="-6"/>
        </w:rPr>
        <w:t xml:space="preserve"> </w:t>
      </w:r>
      <w:r w:rsidRPr="00D11B96">
        <w:rPr>
          <w:rFonts w:ascii="Arial" w:hAnsi="Arial" w:cs="Arial"/>
        </w:rPr>
        <w:t>rękojmi</w:t>
      </w:r>
      <w:r w:rsidRPr="00D11B96">
        <w:rPr>
          <w:rFonts w:ascii="Arial" w:hAnsi="Arial" w:cs="Arial"/>
          <w:spacing w:val="-6"/>
        </w:rPr>
        <w:t xml:space="preserve"> </w:t>
      </w:r>
      <w:r w:rsidRPr="00D11B96">
        <w:rPr>
          <w:rFonts w:ascii="Arial" w:hAnsi="Arial" w:cs="Arial"/>
        </w:rPr>
        <w:t>za</w:t>
      </w:r>
      <w:r w:rsidRPr="00D11B96">
        <w:rPr>
          <w:rFonts w:ascii="Arial" w:hAnsi="Arial" w:cs="Arial"/>
          <w:spacing w:val="-5"/>
        </w:rPr>
        <w:t xml:space="preserve"> </w:t>
      </w:r>
      <w:r w:rsidRPr="00D11B96">
        <w:rPr>
          <w:rFonts w:ascii="Arial" w:hAnsi="Arial" w:cs="Arial"/>
        </w:rPr>
        <w:t>wady</w:t>
      </w:r>
      <w:r w:rsidRPr="00D11B96">
        <w:rPr>
          <w:rFonts w:ascii="Arial" w:hAnsi="Arial" w:cs="Arial"/>
          <w:spacing w:val="-5"/>
        </w:rPr>
        <w:t xml:space="preserve"> </w:t>
      </w:r>
      <w:r w:rsidRPr="00D11B96">
        <w:rPr>
          <w:rFonts w:ascii="Arial" w:hAnsi="Arial" w:cs="Arial"/>
        </w:rPr>
        <w:t>fizyczne,</w:t>
      </w:r>
      <w:r w:rsidRPr="00D11B96">
        <w:rPr>
          <w:rFonts w:ascii="Arial" w:hAnsi="Arial" w:cs="Arial"/>
          <w:spacing w:val="-8"/>
        </w:rPr>
        <w:t xml:space="preserve"> </w:t>
      </w:r>
      <w:r w:rsidRPr="00D11B96">
        <w:rPr>
          <w:rFonts w:ascii="Arial" w:hAnsi="Arial" w:cs="Arial"/>
        </w:rPr>
        <w:t>wynosząca</w:t>
      </w:r>
      <w:r w:rsidRPr="00D11B96">
        <w:rPr>
          <w:rFonts w:ascii="Arial" w:hAnsi="Arial" w:cs="Arial"/>
          <w:spacing w:val="-5"/>
        </w:rPr>
        <w:t xml:space="preserve"> </w:t>
      </w:r>
      <w:r w:rsidRPr="00D11B96">
        <w:rPr>
          <w:rFonts w:ascii="Arial" w:hAnsi="Arial" w:cs="Arial"/>
        </w:rPr>
        <w:t>30%</w:t>
      </w:r>
      <w:r w:rsidRPr="00D11B96">
        <w:rPr>
          <w:rFonts w:ascii="Arial" w:hAnsi="Arial" w:cs="Arial"/>
          <w:spacing w:val="-8"/>
        </w:rPr>
        <w:t xml:space="preserve"> </w:t>
      </w:r>
      <w:r w:rsidRPr="00D11B96">
        <w:rPr>
          <w:rFonts w:ascii="Arial" w:hAnsi="Arial" w:cs="Arial"/>
        </w:rPr>
        <w:t>wartości</w:t>
      </w:r>
      <w:r w:rsidRPr="00D11B96">
        <w:rPr>
          <w:rFonts w:ascii="Arial" w:hAnsi="Arial" w:cs="Arial"/>
          <w:spacing w:val="-43"/>
        </w:rPr>
        <w:t xml:space="preserve"> </w:t>
      </w:r>
      <w:r w:rsidRPr="00D11B96">
        <w:rPr>
          <w:rFonts w:ascii="Arial" w:hAnsi="Arial" w:cs="Arial"/>
        </w:rPr>
        <w:t>Zabezpieczenia należytego wykonania umowy, zostanie zwrócona/zwolniona nie później niż w 15 dniu po</w:t>
      </w:r>
      <w:r w:rsidRPr="00D11B96">
        <w:rPr>
          <w:rFonts w:ascii="Arial" w:hAnsi="Arial" w:cs="Arial"/>
          <w:spacing w:val="1"/>
        </w:rPr>
        <w:t xml:space="preserve"> </w:t>
      </w:r>
      <w:r w:rsidRPr="00D11B96">
        <w:rPr>
          <w:rFonts w:ascii="Arial" w:hAnsi="Arial" w:cs="Arial"/>
        </w:rPr>
        <w:t>upływie</w:t>
      </w:r>
      <w:r w:rsidRPr="00D11B96">
        <w:rPr>
          <w:rFonts w:ascii="Arial" w:hAnsi="Arial" w:cs="Arial"/>
          <w:spacing w:val="-3"/>
        </w:rPr>
        <w:t xml:space="preserve"> </w:t>
      </w:r>
      <w:r w:rsidRPr="00D11B96">
        <w:rPr>
          <w:rFonts w:ascii="Arial" w:hAnsi="Arial" w:cs="Arial"/>
        </w:rPr>
        <w:t>okresu rękojmi.</w:t>
      </w:r>
    </w:p>
    <w:p w14:paraId="068A2762" w14:textId="77777777" w:rsidR="009B5FA1" w:rsidRPr="00D11B96" w:rsidRDefault="00D11B96" w:rsidP="00883082">
      <w:pPr>
        <w:pStyle w:val="Akapitzlist"/>
        <w:numPr>
          <w:ilvl w:val="0"/>
          <w:numId w:val="13"/>
        </w:numPr>
        <w:tabs>
          <w:tab w:val="left" w:pos="557"/>
        </w:tabs>
        <w:ind w:right="-71"/>
        <w:rPr>
          <w:rFonts w:ascii="Arial" w:hAnsi="Arial" w:cs="Arial"/>
        </w:rPr>
      </w:pPr>
      <w:r w:rsidRPr="00D11B96">
        <w:rPr>
          <w:rFonts w:ascii="Arial" w:hAnsi="Arial" w:cs="Arial"/>
        </w:rPr>
        <w:t>W</w:t>
      </w:r>
      <w:r w:rsidRPr="00D11B96">
        <w:rPr>
          <w:rFonts w:ascii="Arial" w:hAnsi="Arial" w:cs="Arial"/>
          <w:spacing w:val="-5"/>
        </w:rPr>
        <w:t xml:space="preserve"> </w:t>
      </w:r>
      <w:r w:rsidRPr="00D11B96">
        <w:rPr>
          <w:rFonts w:ascii="Arial" w:hAnsi="Arial" w:cs="Arial"/>
        </w:rPr>
        <w:t>trakcie</w:t>
      </w:r>
      <w:r w:rsidRPr="00D11B96">
        <w:rPr>
          <w:rFonts w:ascii="Arial" w:hAnsi="Arial" w:cs="Arial"/>
          <w:spacing w:val="-6"/>
        </w:rPr>
        <w:t xml:space="preserve"> </w:t>
      </w:r>
      <w:r w:rsidRPr="00D11B96">
        <w:rPr>
          <w:rFonts w:ascii="Arial" w:hAnsi="Arial" w:cs="Arial"/>
        </w:rPr>
        <w:t>realizacji</w:t>
      </w:r>
      <w:r w:rsidRPr="00D11B96">
        <w:rPr>
          <w:rFonts w:ascii="Arial" w:hAnsi="Arial" w:cs="Arial"/>
          <w:spacing w:val="-5"/>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Wykonawca</w:t>
      </w:r>
      <w:r w:rsidRPr="00D11B96">
        <w:rPr>
          <w:rFonts w:ascii="Arial" w:hAnsi="Arial" w:cs="Arial"/>
          <w:spacing w:val="-5"/>
        </w:rPr>
        <w:t xml:space="preserve"> </w:t>
      </w:r>
      <w:r w:rsidRPr="00D11B96">
        <w:rPr>
          <w:rFonts w:ascii="Arial" w:hAnsi="Arial" w:cs="Arial"/>
        </w:rPr>
        <w:t>może</w:t>
      </w:r>
      <w:r w:rsidRPr="00D11B96">
        <w:rPr>
          <w:rFonts w:ascii="Arial" w:hAnsi="Arial" w:cs="Arial"/>
          <w:spacing w:val="-6"/>
        </w:rPr>
        <w:t xml:space="preserve"> </w:t>
      </w:r>
      <w:r w:rsidRPr="00D11B96">
        <w:rPr>
          <w:rFonts w:ascii="Arial" w:hAnsi="Arial" w:cs="Arial"/>
        </w:rPr>
        <w:t>dokonać</w:t>
      </w:r>
      <w:r w:rsidRPr="00D11B96">
        <w:rPr>
          <w:rFonts w:ascii="Arial" w:hAnsi="Arial" w:cs="Arial"/>
          <w:spacing w:val="-5"/>
        </w:rPr>
        <w:t xml:space="preserve"> </w:t>
      </w:r>
      <w:r w:rsidRPr="00D11B96">
        <w:rPr>
          <w:rFonts w:ascii="Arial" w:hAnsi="Arial" w:cs="Arial"/>
        </w:rPr>
        <w:t>zmiany</w:t>
      </w:r>
      <w:r w:rsidRPr="00D11B96">
        <w:rPr>
          <w:rFonts w:ascii="Arial" w:hAnsi="Arial" w:cs="Arial"/>
          <w:spacing w:val="-5"/>
        </w:rPr>
        <w:t xml:space="preserve"> </w:t>
      </w:r>
      <w:r w:rsidRPr="00D11B96">
        <w:rPr>
          <w:rFonts w:ascii="Arial" w:hAnsi="Arial" w:cs="Arial"/>
        </w:rPr>
        <w:t>formy</w:t>
      </w:r>
      <w:r w:rsidRPr="00D11B96">
        <w:rPr>
          <w:rFonts w:ascii="Arial" w:hAnsi="Arial" w:cs="Arial"/>
          <w:spacing w:val="-5"/>
        </w:rPr>
        <w:t xml:space="preserve"> </w:t>
      </w:r>
      <w:r w:rsidRPr="00D11B96">
        <w:rPr>
          <w:rFonts w:ascii="Arial" w:hAnsi="Arial" w:cs="Arial"/>
        </w:rPr>
        <w:t>Zabezpieczenia</w:t>
      </w:r>
      <w:r w:rsidRPr="00D11B96">
        <w:rPr>
          <w:rFonts w:ascii="Arial" w:hAnsi="Arial" w:cs="Arial"/>
          <w:spacing w:val="-5"/>
        </w:rPr>
        <w:t xml:space="preserve"> </w:t>
      </w:r>
      <w:r w:rsidRPr="00D11B96">
        <w:rPr>
          <w:rFonts w:ascii="Arial" w:hAnsi="Arial" w:cs="Arial"/>
        </w:rPr>
        <w:t>należytego</w:t>
      </w:r>
      <w:r w:rsidRPr="00D11B96">
        <w:rPr>
          <w:rFonts w:ascii="Arial" w:hAnsi="Arial" w:cs="Arial"/>
          <w:spacing w:val="-5"/>
        </w:rPr>
        <w:t xml:space="preserve"> </w:t>
      </w:r>
      <w:r w:rsidRPr="00D11B96">
        <w:rPr>
          <w:rFonts w:ascii="Arial" w:hAnsi="Arial" w:cs="Arial"/>
        </w:rPr>
        <w:t>wykonania</w:t>
      </w:r>
      <w:r w:rsidRPr="00D11B96">
        <w:rPr>
          <w:rFonts w:ascii="Arial" w:hAnsi="Arial" w:cs="Arial"/>
          <w:spacing w:val="-42"/>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na</w:t>
      </w:r>
      <w:r w:rsidRPr="00D11B96">
        <w:rPr>
          <w:rFonts w:ascii="Arial" w:hAnsi="Arial" w:cs="Arial"/>
          <w:spacing w:val="-6"/>
        </w:rPr>
        <w:t xml:space="preserve"> </w:t>
      </w:r>
      <w:r w:rsidRPr="00D11B96">
        <w:rPr>
          <w:rFonts w:ascii="Arial" w:hAnsi="Arial" w:cs="Arial"/>
        </w:rPr>
        <w:t>jedną</w:t>
      </w:r>
      <w:r w:rsidRPr="00D11B96">
        <w:rPr>
          <w:rFonts w:ascii="Arial" w:hAnsi="Arial" w:cs="Arial"/>
          <w:spacing w:val="-7"/>
        </w:rPr>
        <w:t xml:space="preserve"> </w:t>
      </w:r>
      <w:r w:rsidRPr="00D11B96">
        <w:rPr>
          <w:rFonts w:ascii="Arial" w:hAnsi="Arial" w:cs="Arial"/>
        </w:rPr>
        <w:t>lub</w:t>
      </w:r>
      <w:r w:rsidRPr="00D11B96">
        <w:rPr>
          <w:rFonts w:ascii="Arial" w:hAnsi="Arial" w:cs="Arial"/>
          <w:spacing w:val="-6"/>
        </w:rPr>
        <w:t xml:space="preserve"> </w:t>
      </w:r>
      <w:r w:rsidRPr="00D11B96">
        <w:rPr>
          <w:rFonts w:ascii="Arial" w:hAnsi="Arial" w:cs="Arial"/>
        </w:rPr>
        <w:t>kilka</w:t>
      </w:r>
      <w:r w:rsidRPr="00D11B96">
        <w:rPr>
          <w:rFonts w:ascii="Arial" w:hAnsi="Arial" w:cs="Arial"/>
          <w:spacing w:val="-7"/>
        </w:rPr>
        <w:t xml:space="preserve"> </w:t>
      </w:r>
      <w:r w:rsidRPr="00D11B96">
        <w:rPr>
          <w:rFonts w:ascii="Arial" w:hAnsi="Arial" w:cs="Arial"/>
        </w:rPr>
        <w:t>form,</w:t>
      </w:r>
      <w:r w:rsidRPr="00D11B96">
        <w:rPr>
          <w:rFonts w:ascii="Arial" w:hAnsi="Arial" w:cs="Arial"/>
          <w:spacing w:val="-6"/>
        </w:rPr>
        <w:t xml:space="preserve"> </w:t>
      </w:r>
      <w:r w:rsidRPr="00D11B96">
        <w:rPr>
          <w:rFonts w:ascii="Arial" w:hAnsi="Arial" w:cs="Arial"/>
        </w:rPr>
        <w:t>o</w:t>
      </w:r>
      <w:r w:rsidRPr="00D11B96">
        <w:rPr>
          <w:rFonts w:ascii="Arial" w:hAnsi="Arial" w:cs="Arial"/>
          <w:spacing w:val="-7"/>
        </w:rPr>
        <w:t xml:space="preserve"> </w:t>
      </w:r>
      <w:r w:rsidRPr="00D11B96">
        <w:rPr>
          <w:rFonts w:ascii="Arial" w:hAnsi="Arial" w:cs="Arial"/>
        </w:rPr>
        <w:t>których</w:t>
      </w:r>
      <w:r w:rsidRPr="00D11B96">
        <w:rPr>
          <w:rFonts w:ascii="Arial" w:hAnsi="Arial" w:cs="Arial"/>
          <w:spacing w:val="-7"/>
        </w:rPr>
        <w:t xml:space="preserve"> </w:t>
      </w:r>
      <w:r w:rsidRPr="00D11B96">
        <w:rPr>
          <w:rFonts w:ascii="Arial" w:hAnsi="Arial" w:cs="Arial"/>
        </w:rPr>
        <w:t>mowa</w:t>
      </w:r>
      <w:r w:rsidRPr="00D11B96">
        <w:rPr>
          <w:rFonts w:ascii="Arial" w:hAnsi="Arial" w:cs="Arial"/>
          <w:spacing w:val="-6"/>
        </w:rPr>
        <w:t xml:space="preserve"> </w:t>
      </w:r>
      <w:r w:rsidRPr="00D11B96">
        <w:rPr>
          <w:rFonts w:ascii="Arial" w:hAnsi="Arial" w:cs="Arial"/>
        </w:rPr>
        <w:t>w</w:t>
      </w:r>
      <w:r w:rsidRPr="00D11B96">
        <w:rPr>
          <w:rFonts w:ascii="Arial" w:hAnsi="Arial" w:cs="Arial"/>
          <w:spacing w:val="-8"/>
        </w:rPr>
        <w:t xml:space="preserve"> </w:t>
      </w:r>
      <w:r w:rsidRPr="00D11B96">
        <w:rPr>
          <w:rFonts w:ascii="Arial" w:hAnsi="Arial" w:cs="Arial"/>
        </w:rPr>
        <w:t>przepisach</w:t>
      </w:r>
      <w:r w:rsidRPr="00D11B96">
        <w:rPr>
          <w:rFonts w:ascii="Arial" w:hAnsi="Arial" w:cs="Arial"/>
          <w:spacing w:val="-7"/>
        </w:rPr>
        <w:t xml:space="preserve"> </w:t>
      </w:r>
      <w:r w:rsidRPr="00D11B96">
        <w:rPr>
          <w:rFonts w:ascii="Arial" w:hAnsi="Arial" w:cs="Arial"/>
        </w:rPr>
        <w:t>ustawy</w:t>
      </w:r>
      <w:r w:rsidRPr="00D11B96">
        <w:rPr>
          <w:rFonts w:ascii="Arial" w:hAnsi="Arial" w:cs="Arial"/>
          <w:spacing w:val="-6"/>
        </w:rPr>
        <w:t xml:space="preserve"> </w:t>
      </w:r>
      <w:r w:rsidRPr="00D11B96">
        <w:rPr>
          <w:rFonts w:ascii="Arial" w:hAnsi="Arial" w:cs="Arial"/>
        </w:rPr>
        <w:t>PZP,</w:t>
      </w:r>
      <w:r w:rsidRPr="00D11B96">
        <w:rPr>
          <w:rFonts w:ascii="Arial" w:hAnsi="Arial" w:cs="Arial"/>
          <w:spacing w:val="-7"/>
        </w:rPr>
        <w:t xml:space="preserve"> </w:t>
      </w:r>
      <w:r w:rsidRPr="00D11B96">
        <w:rPr>
          <w:rFonts w:ascii="Arial" w:hAnsi="Arial" w:cs="Arial"/>
        </w:rPr>
        <w:t>pod</w:t>
      </w:r>
      <w:r w:rsidRPr="00D11B96">
        <w:rPr>
          <w:rFonts w:ascii="Arial" w:hAnsi="Arial" w:cs="Arial"/>
          <w:spacing w:val="-6"/>
        </w:rPr>
        <w:t xml:space="preserve"> </w:t>
      </w:r>
      <w:r w:rsidRPr="00D11B96">
        <w:rPr>
          <w:rFonts w:ascii="Arial" w:hAnsi="Arial" w:cs="Arial"/>
        </w:rPr>
        <w:t>warunkiem,</w:t>
      </w:r>
      <w:r w:rsidRPr="00D11B96">
        <w:rPr>
          <w:rFonts w:ascii="Arial" w:hAnsi="Arial" w:cs="Arial"/>
          <w:spacing w:val="-6"/>
        </w:rPr>
        <w:t xml:space="preserve"> </w:t>
      </w:r>
      <w:r w:rsidRPr="00D11B96">
        <w:rPr>
          <w:rFonts w:ascii="Arial" w:hAnsi="Arial" w:cs="Arial"/>
        </w:rPr>
        <w:t>że</w:t>
      </w:r>
      <w:r w:rsidRPr="00D11B96">
        <w:rPr>
          <w:rFonts w:ascii="Arial" w:hAnsi="Arial" w:cs="Arial"/>
          <w:spacing w:val="-8"/>
        </w:rPr>
        <w:t xml:space="preserve"> </w:t>
      </w:r>
      <w:r w:rsidRPr="00D11B96">
        <w:rPr>
          <w:rFonts w:ascii="Arial" w:hAnsi="Arial" w:cs="Arial"/>
        </w:rPr>
        <w:t>zmiana</w:t>
      </w:r>
      <w:r w:rsidRPr="00D11B96">
        <w:rPr>
          <w:rFonts w:ascii="Arial" w:hAnsi="Arial" w:cs="Arial"/>
          <w:spacing w:val="-6"/>
        </w:rPr>
        <w:t xml:space="preserve"> </w:t>
      </w:r>
      <w:r w:rsidRPr="00D11B96">
        <w:rPr>
          <w:rFonts w:ascii="Arial" w:hAnsi="Arial" w:cs="Arial"/>
        </w:rPr>
        <w:t>formy</w:t>
      </w:r>
      <w:r w:rsidRPr="00D11B96">
        <w:rPr>
          <w:rFonts w:ascii="Arial" w:hAnsi="Arial" w:cs="Arial"/>
          <w:spacing w:val="-43"/>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zostanie</w:t>
      </w:r>
      <w:r w:rsidRPr="00D11B96">
        <w:rPr>
          <w:rFonts w:ascii="Arial" w:hAnsi="Arial" w:cs="Arial"/>
          <w:spacing w:val="1"/>
        </w:rPr>
        <w:t xml:space="preserve"> </w:t>
      </w:r>
      <w:r w:rsidRPr="00D11B96">
        <w:rPr>
          <w:rFonts w:ascii="Arial" w:hAnsi="Arial" w:cs="Arial"/>
        </w:rPr>
        <w:t>dokonana</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zachowaniem</w:t>
      </w:r>
      <w:r w:rsidRPr="00D11B96">
        <w:rPr>
          <w:rFonts w:ascii="Arial" w:hAnsi="Arial" w:cs="Arial"/>
          <w:spacing w:val="1"/>
        </w:rPr>
        <w:t xml:space="preserve"> </w:t>
      </w:r>
      <w:r w:rsidRPr="00D11B96">
        <w:rPr>
          <w:rFonts w:ascii="Arial" w:hAnsi="Arial" w:cs="Arial"/>
        </w:rPr>
        <w:t>ciągłości</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bez</w:t>
      </w:r>
      <w:r w:rsidRPr="00D11B96">
        <w:rPr>
          <w:rFonts w:ascii="Arial" w:hAnsi="Arial" w:cs="Arial"/>
          <w:spacing w:val="1"/>
        </w:rPr>
        <w:t xml:space="preserve"> </w:t>
      </w:r>
      <w:r w:rsidRPr="00D11B96">
        <w:rPr>
          <w:rFonts w:ascii="Arial" w:hAnsi="Arial" w:cs="Arial"/>
        </w:rPr>
        <w:t>zmniejszenia</w:t>
      </w:r>
      <w:r w:rsidRPr="00D11B96">
        <w:rPr>
          <w:rFonts w:ascii="Arial" w:hAnsi="Arial" w:cs="Arial"/>
          <w:spacing w:val="1"/>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wysokości.</w:t>
      </w:r>
    </w:p>
    <w:p w14:paraId="7D15980A" w14:textId="77777777" w:rsidR="009B5FA1" w:rsidRPr="00D11B96" w:rsidRDefault="00D11B96" w:rsidP="00883082">
      <w:pPr>
        <w:pStyle w:val="Akapitzlist"/>
        <w:numPr>
          <w:ilvl w:val="0"/>
          <w:numId w:val="13"/>
        </w:numPr>
        <w:tabs>
          <w:tab w:val="left" w:pos="557"/>
        </w:tabs>
        <w:spacing w:before="33"/>
        <w:ind w:right="-71"/>
        <w:rPr>
          <w:rFonts w:ascii="Arial" w:hAnsi="Arial" w:cs="Arial"/>
        </w:rPr>
      </w:pPr>
      <w:r w:rsidRPr="00D11B96">
        <w:rPr>
          <w:rFonts w:ascii="Arial" w:hAnsi="Arial" w:cs="Arial"/>
        </w:rPr>
        <w:t>W sytuacji, gdy wskutek okoliczności, o których mowa</w:t>
      </w:r>
      <w:r w:rsidRPr="00D11B96">
        <w:rPr>
          <w:rFonts w:ascii="Arial" w:hAnsi="Arial" w:cs="Arial"/>
          <w:spacing w:val="1"/>
        </w:rPr>
        <w:t xml:space="preserve"> </w:t>
      </w:r>
      <w:r w:rsidRPr="00D11B96">
        <w:rPr>
          <w:rFonts w:ascii="Arial" w:hAnsi="Arial" w:cs="Arial"/>
        </w:rPr>
        <w:t>w § 14 niniejszej umowy wystąpi konieczność</w:t>
      </w:r>
      <w:r w:rsidRPr="00D11B96">
        <w:rPr>
          <w:rFonts w:ascii="Arial" w:hAnsi="Arial" w:cs="Arial"/>
          <w:spacing w:val="1"/>
        </w:rPr>
        <w:t xml:space="preserve"> </w:t>
      </w:r>
      <w:r w:rsidRPr="00D11B96">
        <w:rPr>
          <w:rFonts w:ascii="Arial" w:hAnsi="Arial" w:cs="Arial"/>
        </w:rPr>
        <w:t>przedłużenia</w:t>
      </w:r>
      <w:r w:rsidRPr="00D11B96">
        <w:rPr>
          <w:rFonts w:ascii="Arial" w:hAnsi="Arial" w:cs="Arial"/>
          <w:spacing w:val="1"/>
        </w:rPr>
        <w:t xml:space="preserve"> </w:t>
      </w:r>
      <w:r w:rsidRPr="00D11B96">
        <w:rPr>
          <w:rFonts w:ascii="Arial" w:hAnsi="Arial" w:cs="Arial"/>
        </w:rPr>
        <w:t>terminu</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zamówienia</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stosunku</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terminu</w:t>
      </w:r>
      <w:r w:rsidRPr="00D11B96">
        <w:rPr>
          <w:rFonts w:ascii="Arial" w:hAnsi="Arial" w:cs="Arial"/>
          <w:spacing w:val="1"/>
        </w:rPr>
        <w:t xml:space="preserve"> </w:t>
      </w:r>
      <w:r w:rsidRPr="00D11B96">
        <w:rPr>
          <w:rFonts w:ascii="Arial" w:hAnsi="Arial" w:cs="Arial"/>
        </w:rPr>
        <w:t>przedstawionego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ofercie</w:t>
      </w:r>
      <w:r w:rsidRPr="00D11B96">
        <w:rPr>
          <w:rFonts w:ascii="Arial" w:hAnsi="Arial" w:cs="Arial"/>
          <w:spacing w:val="1"/>
        </w:rPr>
        <w:t xml:space="preserve"> </w:t>
      </w:r>
      <w:r w:rsidRPr="00D11B96">
        <w:rPr>
          <w:rFonts w:ascii="Arial" w:hAnsi="Arial" w:cs="Arial"/>
          <w:spacing w:val="-1"/>
        </w:rPr>
        <w:t>przetargowej,</w:t>
      </w:r>
      <w:r w:rsidRPr="00D11B96">
        <w:rPr>
          <w:rFonts w:ascii="Arial" w:hAnsi="Arial" w:cs="Arial"/>
          <w:spacing w:val="-9"/>
        </w:rPr>
        <w:t xml:space="preserve"> </w:t>
      </w:r>
      <w:r w:rsidRPr="00D11B96">
        <w:rPr>
          <w:rFonts w:ascii="Arial" w:hAnsi="Arial" w:cs="Arial"/>
          <w:spacing w:val="-1"/>
        </w:rPr>
        <w:t>wykonawca</w:t>
      </w:r>
      <w:r w:rsidRPr="00D11B96">
        <w:rPr>
          <w:rFonts w:ascii="Arial" w:hAnsi="Arial" w:cs="Arial"/>
          <w:spacing w:val="-10"/>
        </w:rPr>
        <w:t xml:space="preserve"> </w:t>
      </w:r>
      <w:r w:rsidRPr="00D11B96">
        <w:rPr>
          <w:rFonts w:ascii="Arial" w:hAnsi="Arial" w:cs="Arial"/>
          <w:spacing w:val="-1"/>
        </w:rPr>
        <w:t>przed</w:t>
      </w:r>
      <w:r w:rsidRPr="00D11B96">
        <w:rPr>
          <w:rFonts w:ascii="Arial" w:hAnsi="Arial" w:cs="Arial"/>
          <w:spacing w:val="-9"/>
        </w:rPr>
        <w:t xml:space="preserve"> </w:t>
      </w:r>
      <w:r w:rsidRPr="00D11B96">
        <w:rPr>
          <w:rFonts w:ascii="Arial" w:hAnsi="Arial" w:cs="Arial"/>
          <w:spacing w:val="-1"/>
        </w:rPr>
        <w:t>podpisaniem</w:t>
      </w:r>
      <w:r w:rsidRPr="00D11B96">
        <w:rPr>
          <w:rFonts w:ascii="Arial" w:hAnsi="Arial" w:cs="Arial"/>
          <w:spacing w:val="-10"/>
        </w:rPr>
        <w:t xml:space="preserve"> </w:t>
      </w:r>
      <w:r w:rsidRPr="00D11B96">
        <w:rPr>
          <w:rFonts w:ascii="Arial" w:hAnsi="Arial" w:cs="Arial"/>
          <w:spacing w:val="-1"/>
        </w:rPr>
        <w:t>aneksu</w:t>
      </w:r>
      <w:r w:rsidRPr="00D11B96">
        <w:rPr>
          <w:rFonts w:ascii="Arial" w:hAnsi="Arial" w:cs="Arial"/>
          <w:spacing w:val="-8"/>
        </w:rPr>
        <w:t xml:space="preserve"> </w:t>
      </w:r>
      <w:r w:rsidRPr="00D11B96">
        <w:rPr>
          <w:rFonts w:ascii="Arial" w:hAnsi="Arial" w:cs="Arial"/>
          <w:spacing w:val="-1"/>
        </w:rPr>
        <w:t>lub</w:t>
      </w:r>
      <w:r w:rsidRPr="00D11B96">
        <w:rPr>
          <w:rFonts w:ascii="Arial" w:hAnsi="Arial" w:cs="Arial"/>
          <w:spacing w:val="-9"/>
        </w:rPr>
        <w:t xml:space="preserve"> </w:t>
      </w:r>
      <w:r w:rsidRPr="00D11B96">
        <w:rPr>
          <w:rFonts w:ascii="Arial" w:hAnsi="Arial" w:cs="Arial"/>
        </w:rPr>
        <w:t>najpóźniej</w:t>
      </w:r>
      <w:r w:rsidRPr="00D11B96">
        <w:rPr>
          <w:rFonts w:ascii="Arial" w:hAnsi="Arial" w:cs="Arial"/>
          <w:spacing w:val="-9"/>
        </w:rPr>
        <w:t xml:space="preserve"> </w:t>
      </w:r>
      <w:r w:rsidRPr="00D11B96">
        <w:rPr>
          <w:rFonts w:ascii="Arial" w:hAnsi="Arial" w:cs="Arial"/>
        </w:rPr>
        <w:t>w</w:t>
      </w:r>
      <w:r w:rsidRPr="00D11B96">
        <w:rPr>
          <w:rFonts w:ascii="Arial" w:hAnsi="Arial" w:cs="Arial"/>
          <w:spacing w:val="-10"/>
        </w:rPr>
        <w:t xml:space="preserve"> </w:t>
      </w:r>
      <w:r w:rsidRPr="00D11B96">
        <w:rPr>
          <w:rFonts w:ascii="Arial" w:hAnsi="Arial" w:cs="Arial"/>
        </w:rPr>
        <w:t>dniu</w:t>
      </w:r>
      <w:r w:rsidRPr="00D11B96">
        <w:rPr>
          <w:rFonts w:ascii="Arial" w:hAnsi="Arial" w:cs="Arial"/>
          <w:spacing w:val="-8"/>
        </w:rPr>
        <w:t xml:space="preserve"> </w:t>
      </w:r>
      <w:r w:rsidRPr="00D11B96">
        <w:rPr>
          <w:rFonts w:ascii="Arial" w:hAnsi="Arial" w:cs="Arial"/>
        </w:rPr>
        <w:t>jego</w:t>
      </w:r>
      <w:r w:rsidRPr="00D11B96">
        <w:rPr>
          <w:rFonts w:ascii="Arial" w:hAnsi="Arial" w:cs="Arial"/>
          <w:spacing w:val="-12"/>
        </w:rPr>
        <w:t xml:space="preserve"> </w:t>
      </w:r>
      <w:r w:rsidRPr="00D11B96">
        <w:rPr>
          <w:rFonts w:ascii="Arial" w:hAnsi="Arial" w:cs="Arial"/>
        </w:rPr>
        <w:t>podpisywania,</w:t>
      </w:r>
      <w:r w:rsidRPr="00D11B96">
        <w:rPr>
          <w:rFonts w:ascii="Arial" w:hAnsi="Arial" w:cs="Arial"/>
          <w:spacing w:val="-9"/>
        </w:rPr>
        <w:t xml:space="preserve"> </w:t>
      </w:r>
      <w:r w:rsidRPr="00D11B96">
        <w:rPr>
          <w:rFonts w:ascii="Arial" w:hAnsi="Arial" w:cs="Arial"/>
        </w:rPr>
        <w:t>zobowiązany</w:t>
      </w:r>
      <w:r w:rsidRPr="00D11B96">
        <w:rPr>
          <w:rFonts w:ascii="Arial" w:hAnsi="Arial" w:cs="Arial"/>
          <w:spacing w:val="-43"/>
        </w:rPr>
        <w:t xml:space="preserve"> </w:t>
      </w:r>
      <w:r w:rsidRPr="00D11B96">
        <w:rPr>
          <w:rFonts w:ascii="Arial" w:hAnsi="Arial" w:cs="Arial"/>
        </w:rPr>
        <w:t>jest</w:t>
      </w:r>
      <w:r w:rsidRPr="00D11B96">
        <w:rPr>
          <w:rFonts w:ascii="Arial" w:hAnsi="Arial" w:cs="Arial"/>
          <w:spacing w:val="-8"/>
        </w:rPr>
        <w:t xml:space="preserve"> </w:t>
      </w:r>
      <w:r w:rsidRPr="00D11B96">
        <w:rPr>
          <w:rFonts w:ascii="Arial" w:hAnsi="Arial" w:cs="Arial"/>
        </w:rPr>
        <w:t>do</w:t>
      </w:r>
      <w:r w:rsidRPr="00D11B96">
        <w:rPr>
          <w:rFonts w:ascii="Arial" w:hAnsi="Arial" w:cs="Arial"/>
          <w:spacing w:val="-8"/>
        </w:rPr>
        <w:t xml:space="preserve"> </w:t>
      </w:r>
      <w:r w:rsidRPr="00D11B96">
        <w:rPr>
          <w:rFonts w:ascii="Arial" w:hAnsi="Arial" w:cs="Arial"/>
        </w:rPr>
        <w:t>przedłużenia</w:t>
      </w:r>
      <w:r w:rsidRPr="00D11B96">
        <w:rPr>
          <w:rFonts w:ascii="Arial" w:hAnsi="Arial" w:cs="Arial"/>
          <w:spacing w:val="-7"/>
        </w:rPr>
        <w:t xml:space="preserve"> </w:t>
      </w:r>
      <w:r w:rsidRPr="00D11B96">
        <w:rPr>
          <w:rFonts w:ascii="Arial" w:hAnsi="Arial" w:cs="Arial"/>
        </w:rPr>
        <w:t>terminu</w:t>
      </w:r>
      <w:r w:rsidRPr="00D11B96">
        <w:rPr>
          <w:rFonts w:ascii="Arial" w:hAnsi="Arial" w:cs="Arial"/>
          <w:spacing w:val="-5"/>
        </w:rPr>
        <w:t xml:space="preserve"> </w:t>
      </w:r>
      <w:r w:rsidRPr="00D11B96">
        <w:rPr>
          <w:rFonts w:ascii="Arial" w:hAnsi="Arial" w:cs="Arial"/>
        </w:rPr>
        <w:t>ważności</w:t>
      </w:r>
      <w:r w:rsidRPr="00D11B96">
        <w:rPr>
          <w:rFonts w:ascii="Arial" w:hAnsi="Arial" w:cs="Arial"/>
          <w:spacing w:val="-6"/>
        </w:rPr>
        <w:t xml:space="preserve"> </w:t>
      </w:r>
      <w:r w:rsidRPr="00D11B96">
        <w:rPr>
          <w:rFonts w:ascii="Arial" w:hAnsi="Arial" w:cs="Arial"/>
        </w:rPr>
        <w:t>wniesionego</w:t>
      </w:r>
      <w:r w:rsidRPr="00D11B96">
        <w:rPr>
          <w:rFonts w:ascii="Arial" w:hAnsi="Arial" w:cs="Arial"/>
          <w:spacing w:val="-8"/>
        </w:rPr>
        <w:t xml:space="preserve"> </w:t>
      </w:r>
      <w:r w:rsidRPr="00D11B96">
        <w:rPr>
          <w:rFonts w:ascii="Arial" w:hAnsi="Arial" w:cs="Arial"/>
        </w:rPr>
        <w:t>zabezpieczenia</w:t>
      </w:r>
      <w:r w:rsidRPr="00D11B96">
        <w:rPr>
          <w:rFonts w:ascii="Arial" w:hAnsi="Arial" w:cs="Arial"/>
          <w:spacing w:val="-7"/>
        </w:rPr>
        <w:t xml:space="preserve"> </w:t>
      </w:r>
      <w:r w:rsidRPr="00D11B96">
        <w:rPr>
          <w:rFonts w:ascii="Arial" w:hAnsi="Arial" w:cs="Arial"/>
        </w:rPr>
        <w:t>należytego</w:t>
      </w:r>
      <w:r w:rsidRPr="00D11B96">
        <w:rPr>
          <w:rFonts w:ascii="Arial" w:hAnsi="Arial" w:cs="Arial"/>
          <w:spacing w:val="-7"/>
        </w:rPr>
        <w:t xml:space="preserve"> </w:t>
      </w:r>
      <w:r w:rsidRPr="00D11B96">
        <w:rPr>
          <w:rFonts w:ascii="Arial" w:hAnsi="Arial" w:cs="Arial"/>
        </w:rPr>
        <w:t>wykonania</w:t>
      </w:r>
      <w:r w:rsidRPr="00D11B96">
        <w:rPr>
          <w:rFonts w:ascii="Arial" w:hAnsi="Arial" w:cs="Arial"/>
          <w:spacing w:val="-7"/>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albo,</w:t>
      </w:r>
      <w:r w:rsidRPr="00D11B96">
        <w:rPr>
          <w:rFonts w:ascii="Arial" w:hAnsi="Arial" w:cs="Arial"/>
          <w:spacing w:val="-7"/>
        </w:rPr>
        <w:t xml:space="preserve"> </w:t>
      </w:r>
      <w:r w:rsidRPr="00D11B96">
        <w:rPr>
          <w:rFonts w:ascii="Arial" w:hAnsi="Arial" w:cs="Arial"/>
        </w:rPr>
        <w:t>jeśli</w:t>
      </w:r>
      <w:r w:rsidRPr="00D11B96">
        <w:rPr>
          <w:rFonts w:ascii="Arial" w:hAnsi="Arial" w:cs="Arial"/>
          <w:spacing w:val="-43"/>
        </w:rPr>
        <w:t xml:space="preserve"> </w:t>
      </w:r>
      <w:r w:rsidRPr="00D11B96">
        <w:rPr>
          <w:rFonts w:ascii="Arial" w:hAnsi="Arial" w:cs="Arial"/>
        </w:rPr>
        <w:t>nie</w:t>
      </w:r>
      <w:r w:rsidRPr="00D11B96">
        <w:rPr>
          <w:rFonts w:ascii="Arial" w:hAnsi="Arial" w:cs="Arial"/>
          <w:spacing w:val="-4"/>
        </w:rPr>
        <w:t xml:space="preserve"> </w:t>
      </w:r>
      <w:r w:rsidRPr="00D11B96">
        <w:rPr>
          <w:rFonts w:ascii="Arial" w:hAnsi="Arial" w:cs="Arial"/>
        </w:rPr>
        <w:t>jest</w:t>
      </w:r>
      <w:r w:rsidRPr="00D11B96">
        <w:rPr>
          <w:rFonts w:ascii="Arial" w:hAnsi="Arial" w:cs="Arial"/>
          <w:spacing w:val="-1"/>
        </w:rPr>
        <w:t xml:space="preserve"> </w:t>
      </w:r>
      <w:r w:rsidRPr="00D11B96">
        <w:rPr>
          <w:rFonts w:ascii="Arial" w:hAnsi="Arial" w:cs="Arial"/>
        </w:rPr>
        <w:t>to</w:t>
      </w:r>
      <w:r w:rsidRPr="00D11B96">
        <w:rPr>
          <w:rFonts w:ascii="Arial" w:hAnsi="Arial" w:cs="Arial"/>
          <w:spacing w:val="-1"/>
        </w:rPr>
        <w:t xml:space="preserve"> </w:t>
      </w:r>
      <w:r w:rsidRPr="00D11B96">
        <w:rPr>
          <w:rFonts w:ascii="Arial" w:hAnsi="Arial" w:cs="Arial"/>
        </w:rPr>
        <w:t>możliwe,</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wniesienia</w:t>
      </w:r>
      <w:r w:rsidRPr="00D11B96">
        <w:rPr>
          <w:rFonts w:ascii="Arial" w:hAnsi="Arial" w:cs="Arial"/>
          <w:spacing w:val="-2"/>
        </w:rPr>
        <w:t xml:space="preserve"> </w:t>
      </w:r>
      <w:r w:rsidRPr="00D11B96">
        <w:rPr>
          <w:rFonts w:ascii="Arial" w:hAnsi="Arial" w:cs="Arial"/>
        </w:rPr>
        <w:t>nowego</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2"/>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okres</w:t>
      </w:r>
      <w:r w:rsidRPr="00D11B96">
        <w:rPr>
          <w:rFonts w:ascii="Arial" w:hAnsi="Arial" w:cs="Arial"/>
          <w:spacing w:val="-3"/>
        </w:rPr>
        <w:t xml:space="preserve"> </w:t>
      </w:r>
      <w:r w:rsidRPr="00D11B96">
        <w:rPr>
          <w:rFonts w:ascii="Arial" w:hAnsi="Arial" w:cs="Arial"/>
        </w:rPr>
        <w:t>wynikający</w:t>
      </w:r>
      <w:r w:rsidRPr="00D11B96">
        <w:rPr>
          <w:rFonts w:ascii="Arial" w:hAnsi="Arial" w:cs="Arial"/>
          <w:spacing w:val="-2"/>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aneksu</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umowy.</w:t>
      </w:r>
    </w:p>
    <w:p w14:paraId="4076B5BD" w14:textId="77777777" w:rsidR="009B5FA1" w:rsidRPr="00D11B96" w:rsidRDefault="009B5FA1" w:rsidP="00D11B96">
      <w:pPr>
        <w:pStyle w:val="Tekstpodstawowy"/>
        <w:spacing w:before="3"/>
        <w:ind w:left="0" w:right="-71" w:firstLine="0"/>
        <w:rPr>
          <w:rFonts w:ascii="Arial" w:hAnsi="Arial" w:cs="Arial"/>
          <w:sz w:val="22"/>
          <w:szCs w:val="22"/>
        </w:rPr>
      </w:pPr>
    </w:p>
    <w:p w14:paraId="2526E21D" w14:textId="77777777" w:rsidR="009B5FA1" w:rsidRPr="00964A9C" w:rsidRDefault="00D11B96" w:rsidP="00964A9C">
      <w:pPr>
        <w:pStyle w:val="Nagwek11"/>
        <w:spacing w:line="243" w:lineRule="exact"/>
        <w:ind w:left="4608" w:right="-71" w:hanging="4608"/>
        <w:jc w:val="center"/>
        <w:rPr>
          <w:rFonts w:ascii="Arial" w:hAnsi="Arial" w:cs="Arial"/>
          <w:sz w:val="22"/>
          <w:szCs w:val="22"/>
        </w:rPr>
      </w:pPr>
      <w:r w:rsidRPr="00964A9C">
        <w:rPr>
          <w:rFonts w:ascii="Arial" w:hAnsi="Arial" w:cs="Arial"/>
          <w:sz w:val="22"/>
          <w:szCs w:val="22"/>
        </w:rPr>
        <w:t>§</w:t>
      </w:r>
      <w:r w:rsidRPr="00964A9C">
        <w:rPr>
          <w:rFonts w:ascii="Arial" w:hAnsi="Arial" w:cs="Arial"/>
          <w:spacing w:val="-2"/>
          <w:sz w:val="22"/>
          <w:szCs w:val="22"/>
        </w:rPr>
        <w:t xml:space="preserve"> </w:t>
      </w:r>
      <w:r w:rsidRPr="00964A9C">
        <w:rPr>
          <w:rFonts w:ascii="Arial" w:hAnsi="Arial" w:cs="Arial"/>
          <w:sz w:val="22"/>
          <w:szCs w:val="22"/>
        </w:rPr>
        <w:t>9</w:t>
      </w:r>
      <w:r w:rsidR="00964A9C" w:rsidRPr="00964A9C">
        <w:rPr>
          <w:rFonts w:ascii="Arial" w:hAnsi="Arial" w:cs="Arial"/>
          <w:sz w:val="22"/>
          <w:szCs w:val="22"/>
        </w:rPr>
        <w:t xml:space="preserve"> KLAUZULA ZATRUDNIENIA</w:t>
      </w:r>
    </w:p>
    <w:p w14:paraId="5FBD2CD4" w14:textId="06490DED" w:rsidR="009B5FA1" w:rsidRPr="00964A9C" w:rsidRDefault="00D11B96" w:rsidP="00883082">
      <w:pPr>
        <w:pStyle w:val="Akapitzlist"/>
        <w:numPr>
          <w:ilvl w:val="0"/>
          <w:numId w:val="12"/>
        </w:numPr>
        <w:tabs>
          <w:tab w:val="left" w:pos="504"/>
        </w:tabs>
        <w:spacing w:before="1" w:line="243" w:lineRule="exact"/>
        <w:ind w:right="-71" w:hanging="339"/>
        <w:rPr>
          <w:rFonts w:ascii="Arial" w:hAnsi="Arial" w:cs="Arial"/>
        </w:rPr>
      </w:pPr>
      <w:r w:rsidRPr="00964A9C">
        <w:rPr>
          <w:rFonts w:ascii="Arial" w:hAnsi="Arial" w:cs="Arial"/>
        </w:rPr>
        <w:t>Zamawiający wymaga zatrudnienia pracowników przez Wykonawcę lub Podwykonawców na podstawie</w:t>
      </w:r>
      <w:r w:rsidRPr="00964A9C">
        <w:rPr>
          <w:rFonts w:ascii="Arial" w:hAnsi="Arial" w:cs="Arial"/>
          <w:spacing w:val="1"/>
        </w:rPr>
        <w:t xml:space="preserve"> </w:t>
      </w:r>
      <w:r w:rsidRPr="00964A9C">
        <w:rPr>
          <w:rFonts w:ascii="Arial" w:hAnsi="Arial" w:cs="Arial"/>
        </w:rPr>
        <w:t>umowy o pracę. Dotyczy to osób wykonujących roboty budowlane objęte przedmiotem zamówienia, tj.:</w:t>
      </w:r>
      <w:r w:rsidRPr="00964A9C">
        <w:rPr>
          <w:rFonts w:ascii="Arial" w:hAnsi="Arial" w:cs="Arial"/>
          <w:spacing w:val="1"/>
        </w:rPr>
        <w:t xml:space="preserve"> </w:t>
      </w:r>
      <w:r w:rsidRPr="00964A9C">
        <w:rPr>
          <w:rFonts w:ascii="Arial" w:hAnsi="Arial" w:cs="Arial"/>
        </w:rPr>
        <w:t>wykonujących</w:t>
      </w:r>
      <w:r w:rsidRPr="00964A9C">
        <w:rPr>
          <w:rFonts w:ascii="Arial" w:hAnsi="Arial" w:cs="Arial"/>
          <w:spacing w:val="1"/>
        </w:rPr>
        <w:t xml:space="preserve"> </w:t>
      </w:r>
      <w:r w:rsidRPr="00964A9C">
        <w:rPr>
          <w:rFonts w:ascii="Arial" w:hAnsi="Arial" w:cs="Arial"/>
        </w:rPr>
        <w:t>roboty</w:t>
      </w:r>
      <w:r w:rsidRPr="00964A9C">
        <w:rPr>
          <w:rFonts w:ascii="Arial" w:hAnsi="Arial" w:cs="Arial"/>
          <w:spacing w:val="1"/>
        </w:rPr>
        <w:t xml:space="preserve"> </w:t>
      </w:r>
      <w:r w:rsidRPr="00964A9C">
        <w:rPr>
          <w:rFonts w:ascii="Arial" w:hAnsi="Arial" w:cs="Arial"/>
        </w:rPr>
        <w:t>związane</w:t>
      </w:r>
      <w:r w:rsidRPr="00964A9C">
        <w:rPr>
          <w:rFonts w:ascii="Arial" w:hAnsi="Arial" w:cs="Arial"/>
          <w:spacing w:val="1"/>
        </w:rPr>
        <w:t xml:space="preserve"> </w:t>
      </w:r>
      <w:r w:rsidRPr="00964A9C">
        <w:rPr>
          <w:rFonts w:ascii="Arial" w:hAnsi="Arial" w:cs="Arial"/>
          <w:b/>
        </w:rPr>
        <w:t>z</w:t>
      </w:r>
      <w:r w:rsidRPr="00964A9C">
        <w:rPr>
          <w:rFonts w:ascii="Arial" w:hAnsi="Arial" w:cs="Arial"/>
          <w:b/>
          <w:spacing w:val="1"/>
        </w:rPr>
        <w:t xml:space="preserve"> </w:t>
      </w:r>
      <w:r w:rsidR="004274DB">
        <w:rPr>
          <w:rFonts w:ascii="Arial" w:hAnsi="Arial" w:cs="Arial"/>
          <w:b/>
        </w:rPr>
        <w:t>r</w:t>
      </w:r>
      <w:r w:rsidR="00DA6E4D">
        <w:rPr>
          <w:rFonts w:ascii="Arial" w:hAnsi="Arial" w:cs="Arial"/>
          <w:b/>
        </w:rPr>
        <w:t>emontem</w:t>
      </w:r>
      <w:r w:rsidR="000B310B">
        <w:rPr>
          <w:rFonts w:ascii="Arial" w:hAnsi="Arial" w:cs="Arial"/>
          <w:b/>
        </w:rPr>
        <w:t xml:space="preserve"> drogi</w:t>
      </w:r>
      <w:r w:rsidRPr="00964A9C">
        <w:rPr>
          <w:rFonts w:ascii="Arial" w:hAnsi="Arial" w:cs="Arial"/>
        </w:rPr>
        <w:t xml:space="preserve">. Wykonanie prac objętych w/w zakresem zamówienia </w:t>
      </w:r>
      <w:r w:rsidRPr="00964A9C">
        <w:rPr>
          <w:rFonts w:ascii="Arial" w:hAnsi="Arial" w:cs="Arial"/>
          <w:u w:val="single"/>
        </w:rPr>
        <w:t>dotyczy prac osób fizycznych oraz</w:t>
      </w:r>
      <w:r w:rsidRPr="00964A9C">
        <w:rPr>
          <w:rFonts w:ascii="Arial" w:hAnsi="Arial" w:cs="Arial"/>
          <w:spacing w:val="-43"/>
        </w:rPr>
        <w:t xml:space="preserve"> </w:t>
      </w:r>
      <w:r w:rsidRPr="00964A9C">
        <w:rPr>
          <w:rFonts w:ascii="Arial" w:hAnsi="Arial" w:cs="Arial"/>
          <w:u w:val="single"/>
        </w:rPr>
        <w:t>operatorów sprzętów</w:t>
      </w:r>
      <w:r w:rsidRPr="00964A9C">
        <w:rPr>
          <w:rFonts w:ascii="Arial" w:hAnsi="Arial" w:cs="Arial"/>
        </w:rPr>
        <w:t xml:space="preserve"> – zgodnie z wytycznymi Prezesa UZP i GIODO z 28.04.2017r. - jeżeli wykonanie tych</w:t>
      </w:r>
      <w:r w:rsidRPr="00964A9C">
        <w:rPr>
          <w:rFonts w:ascii="Arial" w:hAnsi="Arial" w:cs="Arial"/>
          <w:spacing w:val="1"/>
        </w:rPr>
        <w:t xml:space="preserve"> </w:t>
      </w:r>
      <w:r w:rsidRPr="00964A9C">
        <w:rPr>
          <w:rFonts w:ascii="Arial" w:hAnsi="Arial" w:cs="Arial"/>
        </w:rPr>
        <w:t>czynności</w:t>
      </w:r>
      <w:r w:rsidRPr="00964A9C">
        <w:rPr>
          <w:rFonts w:ascii="Arial" w:hAnsi="Arial" w:cs="Arial"/>
          <w:spacing w:val="-3"/>
        </w:rPr>
        <w:t xml:space="preserve"> </w:t>
      </w:r>
      <w:r w:rsidRPr="00964A9C">
        <w:rPr>
          <w:rFonts w:ascii="Arial" w:hAnsi="Arial" w:cs="Arial"/>
        </w:rPr>
        <w:t>polega</w:t>
      </w:r>
      <w:r w:rsidRPr="00964A9C">
        <w:rPr>
          <w:rFonts w:ascii="Arial" w:hAnsi="Arial" w:cs="Arial"/>
          <w:spacing w:val="-2"/>
        </w:rPr>
        <w:t xml:space="preserve"> </w:t>
      </w:r>
      <w:r w:rsidRPr="00964A9C">
        <w:rPr>
          <w:rFonts w:ascii="Arial" w:hAnsi="Arial" w:cs="Arial"/>
        </w:rPr>
        <w:t>na</w:t>
      </w:r>
      <w:r w:rsidRPr="00964A9C">
        <w:rPr>
          <w:rFonts w:ascii="Arial" w:hAnsi="Arial" w:cs="Arial"/>
          <w:spacing w:val="-1"/>
        </w:rPr>
        <w:t xml:space="preserve"> </w:t>
      </w:r>
      <w:r w:rsidRPr="00964A9C">
        <w:rPr>
          <w:rFonts w:ascii="Arial" w:hAnsi="Arial" w:cs="Arial"/>
        </w:rPr>
        <w:t>wykonywaniu</w:t>
      </w:r>
      <w:r w:rsidRPr="00964A9C">
        <w:rPr>
          <w:rFonts w:ascii="Arial" w:hAnsi="Arial" w:cs="Arial"/>
          <w:spacing w:val="-2"/>
        </w:rPr>
        <w:t xml:space="preserve"> </w:t>
      </w:r>
      <w:r w:rsidRPr="00964A9C">
        <w:rPr>
          <w:rFonts w:ascii="Arial" w:hAnsi="Arial" w:cs="Arial"/>
        </w:rPr>
        <w:t>pracy</w:t>
      </w:r>
      <w:r w:rsidRPr="00964A9C">
        <w:rPr>
          <w:rFonts w:ascii="Arial" w:hAnsi="Arial" w:cs="Arial"/>
          <w:spacing w:val="-1"/>
        </w:rPr>
        <w:t xml:space="preserve"> </w:t>
      </w:r>
      <w:r w:rsidRPr="00964A9C">
        <w:rPr>
          <w:rFonts w:ascii="Arial" w:hAnsi="Arial" w:cs="Arial"/>
        </w:rPr>
        <w:t>w</w:t>
      </w:r>
      <w:r w:rsidRPr="00964A9C">
        <w:rPr>
          <w:rFonts w:ascii="Arial" w:hAnsi="Arial" w:cs="Arial"/>
          <w:spacing w:val="-3"/>
        </w:rPr>
        <w:t xml:space="preserve"> </w:t>
      </w:r>
      <w:r w:rsidRPr="00964A9C">
        <w:rPr>
          <w:rFonts w:ascii="Arial" w:hAnsi="Arial" w:cs="Arial"/>
        </w:rPr>
        <w:t>sposób</w:t>
      </w:r>
      <w:r w:rsidRPr="00964A9C">
        <w:rPr>
          <w:rFonts w:ascii="Arial" w:hAnsi="Arial" w:cs="Arial"/>
          <w:spacing w:val="-2"/>
        </w:rPr>
        <w:t xml:space="preserve"> </w:t>
      </w:r>
      <w:r w:rsidRPr="00964A9C">
        <w:rPr>
          <w:rFonts w:ascii="Arial" w:hAnsi="Arial" w:cs="Arial"/>
        </w:rPr>
        <w:t>określony</w:t>
      </w:r>
      <w:r w:rsidRPr="00964A9C">
        <w:rPr>
          <w:rFonts w:ascii="Arial" w:hAnsi="Arial" w:cs="Arial"/>
          <w:spacing w:val="-1"/>
        </w:rPr>
        <w:t xml:space="preserve"> </w:t>
      </w:r>
      <w:r w:rsidRPr="00964A9C">
        <w:rPr>
          <w:rFonts w:ascii="Arial" w:hAnsi="Arial" w:cs="Arial"/>
        </w:rPr>
        <w:t>w</w:t>
      </w:r>
      <w:r w:rsidRPr="00964A9C">
        <w:rPr>
          <w:rFonts w:ascii="Arial" w:hAnsi="Arial" w:cs="Arial"/>
          <w:spacing w:val="-3"/>
        </w:rPr>
        <w:t xml:space="preserve"> </w:t>
      </w:r>
      <w:r w:rsidRPr="00964A9C">
        <w:rPr>
          <w:rFonts w:ascii="Arial" w:hAnsi="Arial" w:cs="Arial"/>
        </w:rPr>
        <w:t>art.</w:t>
      </w:r>
      <w:r w:rsidRPr="00964A9C">
        <w:rPr>
          <w:rFonts w:ascii="Arial" w:hAnsi="Arial" w:cs="Arial"/>
          <w:spacing w:val="-1"/>
        </w:rPr>
        <w:t xml:space="preserve"> </w:t>
      </w:r>
      <w:r w:rsidRPr="00964A9C">
        <w:rPr>
          <w:rFonts w:ascii="Arial" w:hAnsi="Arial" w:cs="Arial"/>
        </w:rPr>
        <w:t>22</w:t>
      </w:r>
      <w:r w:rsidRPr="00964A9C">
        <w:rPr>
          <w:rFonts w:ascii="Arial" w:hAnsi="Arial" w:cs="Arial"/>
          <w:spacing w:val="-2"/>
        </w:rPr>
        <w:t xml:space="preserve"> </w:t>
      </w:r>
      <w:r w:rsidRPr="00964A9C">
        <w:rPr>
          <w:rFonts w:ascii="Arial" w:hAnsi="Arial" w:cs="Arial"/>
        </w:rPr>
        <w:t>§</w:t>
      </w:r>
      <w:r w:rsidRPr="00964A9C">
        <w:rPr>
          <w:rFonts w:ascii="Arial" w:hAnsi="Arial" w:cs="Arial"/>
          <w:spacing w:val="-3"/>
        </w:rPr>
        <w:t xml:space="preserve"> </w:t>
      </w:r>
      <w:r w:rsidRPr="00964A9C">
        <w:rPr>
          <w:rFonts w:ascii="Arial" w:hAnsi="Arial" w:cs="Arial"/>
        </w:rPr>
        <w:t>1</w:t>
      </w:r>
      <w:r w:rsidRPr="00964A9C">
        <w:rPr>
          <w:rFonts w:ascii="Arial" w:hAnsi="Arial" w:cs="Arial"/>
          <w:spacing w:val="-1"/>
        </w:rPr>
        <w:t xml:space="preserve"> </w:t>
      </w:r>
      <w:r w:rsidRPr="00964A9C">
        <w:rPr>
          <w:rFonts w:ascii="Arial" w:hAnsi="Arial" w:cs="Arial"/>
        </w:rPr>
        <w:t>ustawy</w:t>
      </w:r>
      <w:r w:rsidRPr="00964A9C">
        <w:rPr>
          <w:rFonts w:ascii="Arial" w:hAnsi="Arial" w:cs="Arial"/>
          <w:spacing w:val="-2"/>
        </w:rPr>
        <w:t xml:space="preserve"> </w:t>
      </w:r>
      <w:r w:rsidRPr="00964A9C">
        <w:rPr>
          <w:rFonts w:ascii="Arial" w:hAnsi="Arial" w:cs="Arial"/>
        </w:rPr>
        <w:t>z</w:t>
      </w:r>
      <w:r w:rsidRPr="00964A9C">
        <w:rPr>
          <w:rFonts w:ascii="Arial" w:hAnsi="Arial" w:cs="Arial"/>
          <w:spacing w:val="-1"/>
        </w:rPr>
        <w:t xml:space="preserve"> </w:t>
      </w:r>
      <w:r w:rsidRPr="00964A9C">
        <w:rPr>
          <w:rFonts w:ascii="Arial" w:hAnsi="Arial" w:cs="Arial"/>
        </w:rPr>
        <w:t>dnia</w:t>
      </w:r>
      <w:r w:rsidRPr="00964A9C">
        <w:rPr>
          <w:rFonts w:ascii="Arial" w:hAnsi="Arial" w:cs="Arial"/>
          <w:spacing w:val="-2"/>
        </w:rPr>
        <w:t xml:space="preserve"> </w:t>
      </w:r>
      <w:r w:rsidRPr="00964A9C">
        <w:rPr>
          <w:rFonts w:ascii="Arial" w:hAnsi="Arial" w:cs="Arial"/>
        </w:rPr>
        <w:t>26</w:t>
      </w:r>
      <w:r w:rsidRPr="00964A9C">
        <w:rPr>
          <w:rFonts w:ascii="Arial" w:hAnsi="Arial" w:cs="Arial"/>
          <w:spacing w:val="-3"/>
        </w:rPr>
        <w:t xml:space="preserve"> </w:t>
      </w:r>
      <w:r w:rsidRPr="00964A9C">
        <w:rPr>
          <w:rFonts w:ascii="Arial" w:hAnsi="Arial" w:cs="Arial"/>
        </w:rPr>
        <w:t>czerwca</w:t>
      </w:r>
      <w:r w:rsidRPr="00964A9C">
        <w:rPr>
          <w:rFonts w:ascii="Arial" w:hAnsi="Arial" w:cs="Arial"/>
          <w:spacing w:val="-1"/>
        </w:rPr>
        <w:t xml:space="preserve"> </w:t>
      </w:r>
      <w:r w:rsidRPr="00964A9C">
        <w:rPr>
          <w:rFonts w:ascii="Arial" w:hAnsi="Arial" w:cs="Arial"/>
        </w:rPr>
        <w:t>1974</w:t>
      </w:r>
      <w:r w:rsidR="00964A9C">
        <w:rPr>
          <w:rFonts w:ascii="Arial" w:hAnsi="Arial" w:cs="Arial"/>
        </w:rPr>
        <w:t xml:space="preserve"> </w:t>
      </w:r>
      <w:r w:rsidRPr="00964A9C">
        <w:rPr>
          <w:rFonts w:ascii="Arial" w:hAnsi="Arial" w:cs="Arial"/>
        </w:rPr>
        <w:t>r.</w:t>
      </w:r>
      <w:r w:rsidR="00964A9C" w:rsidRPr="00964A9C">
        <w:rPr>
          <w:rFonts w:ascii="Arial" w:hAnsi="Arial" w:cs="Arial"/>
        </w:rPr>
        <w:t xml:space="preserve"> </w:t>
      </w:r>
      <w:r w:rsidRPr="00964A9C">
        <w:rPr>
          <w:rFonts w:ascii="Arial" w:hAnsi="Arial" w:cs="Arial"/>
        </w:rPr>
        <w:t>–</w:t>
      </w:r>
      <w:r w:rsidRPr="00964A9C">
        <w:rPr>
          <w:rFonts w:ascii="Arial" w:hAnsi="Arial" w:cs="Arial"/>
          <w:spacing w:val="-3"/>
        </w:rPr>
        <w:t xml:space="preserve"> </w:t>
      </w:r>
      <w:r w:rsidRPr="00964A9C">
        <w:rPr>
          <w:rFonts w:ascii="Arial" w:hAnsi="Arial" w:cs="Arial"/>
        </w:rPr>
        <w:t>Kodeks</w:t>
      </w:r>
      <w:r w:rsidRPr="00964A9C">
        <w:rPr>
          <w:rFonts w:ascii="Arial" w:hAnsi="Arial" w:cs="Arial"/>
          <w:spacing w:val="-2"/>
        </w:rPr>
        <w:t xml:space="preserve"> </w:t>
      </w:r>
      <w:r w:rsidRPr="00964A9C">
        <w:rPr>
          <w:rFonts w:ascii="Arial" w:hAnsi="Arial" w:cs="Arial"/>
        </w:rPr>
        <w:t>pracy.</w:t>
      </w:r>
    </w:p>
    <w:p w14:paraId="776DA6FD" w14:textId="77777777" w:rsidR="009B5FA1" w:rsidRPr="00964A9C" w:rsidRDefault="00D11B96" w:rsidP="00883082">
      <w:pPr>
        <w:pStyle w:val="Akapitzlist"/>
        <w:numPr>
          <w:ilvl w:val="0"/>
          <w:numId w:val="12"/>
        </w:numPr>
        <w:tabs>
          <w:tab w:val="left" w:pos="451"/>
        </w:tabs>
        <w:ind w:right="-71" w:hanging="360"/>
        <w:rPr>
          <w:rFonts w:ascii="Arial" w:hAnsi="Arial" w:cs="Arial"/>
        </w:rPr>
      </w:pPr>
      <w:r w:rsidRPr="00964A9C">
        <w:rPr>
          <w:rFonts w:ascii="Arial" w:hAnsi="Arial" w:cs="Arial"/>
          <w:w w:val="95"/>
        </w:rPr>
        <w:t>W przypadku prac wykonywanych zgodnie z art. 12 ustawy Prawo budowlane, tj. tych, które może wykonywać</w:t>
      </w:r>
      <w:r w:rsidRPr="00964A9C">
        <w:rPr>
          <w:rFonts w:ascii="Arial" w:hAnsi="Arial" w:cs="Arial"/>
          <w:spacing w:val="1"/>
          <w:w w:val="95"/>
        </w:rPr>
        <w:t xml:space="preserve"> </w:t>
      </w:r>
      <w:r w:rsidRPr="00964A9C">
        <w:rPr>
          <w:rFonts w:ascii="Arial" w:hAnsi="Arial" w:cs="Arial"/>
        </w:rPr>
        <w:t>osoba pełniąca samodzielne funkcje techniczne w budownictwie, Zamawiający nie wymaga zatrudnienia</w:t>
      </w:r>
      <w:r w:rsidRPr="00964A9C">
        <w:rPr>
          <w:rFonts w:ascii="Arial" w:hAnsi="Arial" w:cs="Arial"/>
          <w:spacing w:val="1"/>
        </w:rPr>
        <w:t xml:space="preserve"> </w:t>
      </w:r>
      <w:r w:rsidRPr="00964A9C">
        <w:rPr>
          <w:rFonts w:ascii="Arial" w:hAnsi="Arial" w:cs="Arial"/>
        </w:rPr>
        <w:t>osób</w:t>
      </w:r>
      <w:r w:rsidRPr="00964A9C">
        <w:rPr>
          <w:rFonts w:ascii="Arial" w:hAnsi="Arial" w:cs="Arial"/>
          <w:spacing w:val="-1"/>
        </w:rPr>
        <w:t xml:space="preserve"> </w:t>
      </w:r>
      <w:r w:rsidRPr="00964A9C">
        <w:rPr>
          <w:rFonts w:ascii="Arial" w:hAnsi="Arial" w:cs="Arial"/>
        </w:rPr>
        <w:t>na podstawie</w:t>
      </w:r>
      <w:r w:rsidRPr="00964A9C">
        <w:rPr>
          <w:rFonts w:ascii="Arial" w:hAnsi="Arial" w:cs="Arial"/>
          <w:spacing w:val="-2"/>
        </w:rPr>
        <w:t xml:space="preserve"> </w:t>
      </w:r>
      <w:r w:rsidRPr="00964A9C">
        <w:rPr>
          <w:rFonts w:ascii="Arial" w:hAnsi="Arial" w:cs="Arial"/>
        </w:rPr>
        <w:t>umowy o pracę.</w:t>
      </w:r>
    </w:p>
    <w:p w14:paraId="44AC4048" w14:textId="77777777" w:rsidR="009B5FA1" w:rsidRPr="00964A9C" w:rsidRDefault="00D11B96" w:rsidP="00883082">
      <w:pPr>
        <w:pStyle w:val="Akapitzlist"/>
        <w:numPr>
          <w:ilvl w:val="0"/>
          <w:numId w:val="12"/>
        </w:numPr>
        <w:tabs>
          <w:tab w:val="left" w:pos="466"/>
        </w:tabs>
        <w:ind w:right="-71" w:hanging="360"/>
        <w:rPr>
          <w:rFonts w:ascii="Arial" w:hAnsi="Arial" w:cs="Arial"/>
        </w:rPr>
      </w:pPr>
      <w:r w:rsidRPr="00964A9C">
        <w:rPr>
          <w:rFonts w:ascii="Arial" w:hAnsi="Arial" w:cs="Arial"/>
        </w:rPr>
        <w:t>Osoby wskazane w ust 1 winny być zatrudnione w wymiarze czasu pracy zgodnym z zakresem powierzonych</w:t>
      </w:r>
      <w:r w:rsidRPr="00964A9C">
        <w:rPr>
          <w:rFonts w:ascii="Arial" w:hAnsi="Arial" w:cs="Arial"/>
          <w:spacing w:val="-43"/>
        </w:rPr>
        <w:t xml:space="preserve"> </w:t>
      </w:r>
      <w:r w:rsidRPr="00964A9C">
        <w:rPr>
          <w:rFonts w:ascii="Arial" w:hAnsi="Arial" w:cs="Arial"/>
        </w:rPr>
        <w:t>im</w:t>
      </w:r>
      <w:r w:rsidRPr="00964A9C">
        <w:rPr>
          <w:rFonts w:ascii="Arial" w:hAnsi="Arial" w:cs="Arial"/>
          <w:spacing w:val="-2"/>
        </w:rPr>
        <w:t xml:space="preserve"> </w:t>
      </w:r>
      <w:r w:rsidRPr="00964A9C">
        <w:rPr>
          <w:rFonts w:ascii="Arial" w:hAnsi="Arial" w:cs="Arial"/>
        </w:rPr>
        <w:t>zadań.</w:t>
      </w:r>
    </w:p>
    <w:p w14:paraId="1F2AD41D" w14:textId="77777777" w:rsidR="009B5FA1" w:rsidRPr="00964A9C" w:rsidRDefault="00D11B96" w:rsidP="00883082">
      <w:pPr>
        <w:pStyle w:val="Akapitzlist"/>
        <w:numPr>
          <w:ilvl w:val="0"/>
          <w:numId w:val="12"/>
        </w:numPr>
        <w:tabs>
          <w:tab w:val="left" w:pos="502"/>
        </w:tabs>
        <w:ind w:right="-71" w:hanging="360"/>
        <w:rPr>
          <w:rFonts w:ascii="Arial" w:hAnsi="Arial" w:cs="Arial"/>
        </w:rPr>
      </w:pPr>
      <w:r w:rsidRPr="00964A9C">
        <w:rPr>
          <w:rFonts w:ascii="Arial" w:hAnsi="Arial" w:cs="Arial"/>
        </w:rPr>
        <w:t>W trakcie realizacji zamówienia na każde wezwanie Zamawiającego, w wyznaczonym w tym wezwaniu</w:t>
      </w:r>
      <w:r w:rsidRPr="00964A9C">
        <w:rPr>
          <w:rFonts w:ascii="Arial" w:hAnsi="Arial" w:cs="Arial"/>
          <w:spacing w:val="1"/>
        </w:rPr>
        <w:t xml:space="preserve"> </w:t>
      </w:r>
      <w:r w:rsidRPr="00964A9C">
        <w:rPr>
          <w:rFonts w:ascii="Arial" w:hAnsi="Arial" w:cs="Arial"/>
        </w:rPr>
        <w:t>terminie</w:t>
      </w:r>
      <w:r w:rsidRPr="00964A9C">
        <w:rPr>
          <w:rFonts w:ascii="Arial" w:hAnsi="Arial" w:cs="Arial"/>
          <w:spacing w:val="-4"/>
        </w:rPr>
        <w:t xml:space="preserve"> </w:t>
      </w:r>
      <w:r w:rsidRPr="00964A9C">
        <w:rPr>
          <w:rFonts w:ascii="Arial" w:hAnsi="Arial" w:cs="Arial"/>
        </w:rPr>
        <w:t>Wykonawca</w:t>
      </w:r>
      <w:r w:rsidRPr="00964A9C">
        <w:rPr>
          <w:rFonts w:ascii="Arial" w:hAnsi="Arial" w:cs="Arial"/>
          <w:spacing w:val="-4"/>
        </w:rPr>
        <w:t xml:space="preserve"> </w:t>
      </w:r>
      <w:r w:rsidRPr="00964A9C">
        <w:rPr>
          <w:rFonts w:ascii="Arial" w:hAnsi="Arial" w:cs="Arial"/>
        </w:rPr>
        <w:t>przedłoży</w:t>
      </w:r>
      <w:r w:rsidRPr="00964A9C">
        <w:rPr>
          <w:rFonts w:ascii="Arial" w:hAnsi="Arial" w:cs="Arial"/>
          <w:spacing w:val="-2"/>
        </w:rPr>
        <w:t xml:space="preserve"> </w:t>
      </w:r>
      <w:r w:rsidRPr="00964A9C">
        <w:rPr>
          <w:rFonts w:ascii="Arial" w:hAnsi="Arial" w:cs="Arial"/>
        </w:rPr>
        <w:t>Zamawiającemu</w:t>
      </w:r>
      <w:r w:rsidRPr="00964A9C">
        <w:rPr>
          <w:rFonts w:ascii="Arial" w:hAnsi="Arial" w:cs="Arial"/>
          <w:spacing w:val="-3"/>
        </w:rPr>
        <w:t xml:space="preserve"> </w:t>
      </w:r>
      <w:r w:rsidRPr="00964A9C">
        <w:rPr>
          <w:rFonts w:ascii="Arial" w:hAnsi="Arial" w:cs="Arial"/>
        </w:rPr>
        <w:t>wskazane</w:t>
      </w:r>
      <w:r w:rsidRPr="00964A9C">
        <w:rPr>
          <w:rFonts w:ascii="Arial" w:hAnsi="Arial" w:cs="Arial"/>
          <w:spacing w:val="-2"/>
        </w:rPr>
        <w:t xml:space="preserve"> </w:t>
      </w:r>
      <w:r w:rsidRPr="00964A9C">
        <w:rPr>
          <w:rFonts w:ascii="Arial" w:hAnsi="Arial" w:cs="Arial"/>
        </w:rPr>
        <w:t>poniżej</w:t>
      </w:r>
      <w:r w:rsidRPr="00964A9C">
        <w:rPr>
          <w:rFonts w:ascii="Arial" w:hAnsi="Arial" w:cs="Arial"/>
          <w:spacing w:val="-3"/>
        </w:rPr>
        <w:t xml:space="preserve"> </w:t>
      </w:r>
      <w:r w:rsidRPr="00964A9C">
        <w:rPr>
          <w:rFonts w:ascii="Arial" w:hAnsi="Arial" w:cs="Arial"/>
        </w:rPr>
        <w:t>dowody</w:t>
      </w:r>
      <w:r w:rsidRPr="00964A9C">
        <w:rPr>
          <w:rFonts w:ascii="Arial" w:hAnsi="Arial" w:cs="Arial"/>
          <w:spacing w:val="-3"/>
        </w:rPr>
        <w:t xml:space="preserve"> </w:t>
      </w:r>
      <w:r w:rsidRPr="00964A9C">
        <w:rPr>
          <w:rFonts w:ascii="Arial" w:hAnsi="Arial" w:cs="Arial"/>
        </w:rPr>
        <w:t>(wg</w:t>
      </w:r>
      <w:r w:rsidRPr="00964A9C">
        <w:rPr>
          <w:rFonts w:ascii="Arial" w:hAnsi="Arial" w:cs="Arial"/>
          <w:spacing w:val="-4"/>
        </w:rPr>
        <w:t xml:space="preserve"> </w:t>
      </w:r>
      <w:r w:rsidRPr="00964A9C">
        <w:rPr>
          <w:rFonts w:ascii="Arial" w:hAnsi="Arial" w:cs="Arial"/>
        </w:rPr>
        <w:t>wyboru</w:t>
      </w:r>
      <w:r w:rsidRPr="00964A9C">
        <w:rPr>
          <w:rFonts w:ascii="Arial" w:hAnsi="Arial" w:cs="Arial"/>
          <w:spacing w:val="-3"/>
        </w:rPr>
        <w:t xml:space="preserve"> </w:t>
      </w:r>
      <w:r w:rsidRPr="00964A9C">
        <w:rPr>
          <w:rFonts w:ascii="Arial" w:hAnsi="Arial" w:cs="Arial"/>
        </w:rPr>
        <w:t>Zamawiającego)</w:t>
      </w:r>
      <w:r w:rsidRPr="00964A9C">
        <w:rPr>
          <w:rFonts w:ascii="Arial" w:hAnsi="Arial" w:cs="Arial"/>
          <w:spacing w:val="-3"/>
        </w:rPr>
        <w:t xml:space="preserve"> </w:t>
      </w:r>
      <w:r w:rsidRPr="00964A9C">
        <w:rPr>
          <w:rFonts w:ascii="Arial" w:hAnsi="Arial" w:cs="Arial"/>
        </w:rPr>
        <w:t>w</w:t>
      </w:r>
      <w:r w:rsidRPr="00964A9C">
        <w:rPr>
          <w:rFonts w:ascii="Arial" w:hAnsi="Arial" w:cs="Arial"/>
          <w:spacing w:val="-43"/>
        </w:rPr>
        <w:t xml:space="preserve"> </w:t>
      </w:r>
      <w:r w:rsidRPr="00964A9C">
        <w:rPr>
          <w:rFonts w:ascii="Arial" w:hAnsi="Arial" w:cs="Arial"/>
        </w:rPr>
        <w:t>celu potwierdzenia spełnienia wymogu zatrudnienia na podstawie umowy o pracę przez wykonawcę lub</w:t>
      </w:r>
      <w:r w:rsidRPr="00964A9C">
        <w:rPr>
          <w:rFonts w:ascii="Arial" w:hAnsi="Arial" w:cs="Arial"/>
          <w:spacing w:val="1"/>
        </w:rPr>
        <w:t xml:space="preserve"> </w:t>
      </w:r>
      <w:r w:rsidRPr="00964A9C">
        <w:rPr>
          <w:rFonts w:ascii="Arial" w:hAnsi="Arial" w:cs="Arial"/>
        </w:rPr>
        <w:t>podwykonawców</w:t>
      </w:r>
      <w:r w:rsidRPr="00964A9C">
        <w:rPr>
          <w:rFonts w:ascii="Arial" w:hAnsi="Arial" w:cs="Arial"/>
          <w:spacing w:val="-3"/>
        </w:rPr>
        <w:t xml:space="preserve"> </w:t>
      </w:r>
      <w:r w:rsidRPr="00964A9C">
        <w:rPr>
          <w:rFonts w:ascii="Arial" w:hAnsi="Arial" w:cs="Arial"/>
        </w:rPr>
        <w:t>osób</w:t>
      </w:r>
      <w:r w:rsidRPr="00964A9C">
        <w:rPr>
          <w:rFonts w:ascii="Arial" w:hAnsi="Arial" w:cs="Arial"/>
          <w:spacing w:val="-1"/>
        </w:rPr>
        <w:t xml:space="preserve"> </w:t>
      </w:r>
      <w:r w:rsidRPr="00964A9C">
        <w:rPr>
          <w:rFonts w:ascii="Arial" w:hAnsi="Arial" w:cs="Arial"/>
        </w:rPr>
        <w:t>wykonujących</w:t>
      </w:r>
      <w:r w:rsidRPr="00964A9C">
        <w:rPr>
          <w:rFonts w:ascii="Arial" w:hAnsi="Arial" w:cs="Arial"/>
          <w:spacing w:val="-1"/>
        </w:rPr>
        <w:t xml:space="preserve"> </w:t>
      </w:r>
      <w:r w:rsidRPr="00964A9C">
        <w:rPr>
          <w:rFonts w:ascii="Arial" w:hAnsi="Arial" w:cs="Arial"/>
        </w:rPr>
        <w:t>wskazane</w:t>
      </w:r>
      <w:r w:rsidRPr="00964A9C">
        <w:rPr>
          <w:rFonts w:ascii="Arial" w:hAnsi="Arial" w:cs="Arial"/>
          <w:spacing w:val="-2"/>
        </w:rPr>
        <w:t xml:space="preserve"> </w:t>
      </w:r>
      <w:r w:rsidRPr="00964A9C">
        <w:rPr>
          <w:rFonts w:ascii="Arial" w:hAnsi="Arial" w:cs="Arial"/>
        </w:rPr>
        <w:t>w</w:t>
      </w:r>
      <w:r w:rsidRPr="00964A9C">
        <w:rPr>
          <w:rFonts w:ascii="Arial" w:hAnsi="Arial" w:cs="Arial"/>
          <w:spacing w:val="-2"/>
        </w:rPr>
        <w:t xml:space="preserve"> </w:t>
      </w:r>
      <w:r w:rsidRPr="00964A9C">
        <w:rPr>
          <w:rFonts w:ascii="Arial" w:hAnsi="Arial" w:cs="Arial"/>
        </w:rPr>
        <w:t>ust.</w:t>
      </w:r>
      <w:r w:rsidRPr="00964A9C">
        <w:rPr>
          <w:rFonts w:ascii="Arial" w:hAnsi="Arial" w:cs="Arial"/>
          <w:spacing w:val="-1"/>
        </w:rPr>
        <w:t xml:space="preserve"> </w:t>
      </w:r>
      <w:r w:rsidRPr="00964A9C">
        <w:rPr>
          <w:rFonts w:ascii="Arial" w:hAnsi="Arial" w:cs="Arial"/>
        </w:rPr>
        <w:t>1</w:t>
      </w:r>
      <w:r w:rsidRPr="00964A9C">
        <w:rPr>
          <w:rFonts w:ascii="Arial" w:hAnsi="Arial" w:cs="Arial"/>
          <w:spacing w:val="-1"/>
        </w:rPr>
        <w:t xml:space="preserve"> </w:t>
      </w:r>
      <w:r w:rsidRPr="00964A9C">
        <w:rPr>
          <w:rFonts w:ascii="Arial" w:hAnsi="Arial" w:cs="Arial"/>
        </w:rPr>
        <w:t>czynności</w:t>
      </w:r>
      <w:r w:rsidRPr="00964A9C">
        <w:rPr>
          <w:rFonts w:ascii="Arial" w:hAnsi="Arial" w:cs="Arial"/>
          <w:spacing w:val="-2"/>
        </w:rPr>
        <w:t xml:space="preserve"> </w:t>
      </w:r>
      <w:r w:rsidRPr="00964A9C">
        <w:rPr>
          <w:rFonts w:ascii="Arial" w:hAnsi="Arial" w:cs="Arial"/>
        </w:rPr>
        <w:t>w</w:t>
      </w:r>
      <w:r w:rsidRPr="00964A9C">
        <w:rPr>
          <w:rFonts w:ascii="Arial" w:hAnsi="Arial" w:cs="Arial"/>
          <w:spacing w:val="-2"/>
        </w:rPr>
        <w:t xml:space="preserve"> </w:t>
      </w:r>
      <w:r w:rsidRPr="00964A9C">
        <w:rPr>
          <w:rFonts w:ascii="Arial" w:hAnsi="Arial" w:cs="Arial"/>
        </w:rPr>
        <w:t>trakcie</w:t>
      </w:r>
      <w:r w:rsidRPr="00964A9C">
        <w:rPr>
          <w:rFonts w:ascii="Arial" w:hAnsi="Arial" w:cs="Arial"/>
          <w:spacing w:val="-2"/>
        </w:rPr>
        <w:t xml:space="preserve"> </w:t>
      </w:r>
      <w:r w:rsidRPr="00964A9C">
        <w:rPr>
          <w:rFonts w:ascii="Arial" w:hAnsi="Arial" w:cs="Arial"/>
        </w:rPr>
        <w:t>realizacji</w:t>
      </w:r>
      <w:r w:rsidRPr="00964A9C">
        <w:rPr>
          <w:rFonts w:ascii="Arial" w:hAnsi="Arial" w:cs="Arial"/>
          <w:spacing w:val="-1"/>
        </w:rPr>
        <w:t xml:space="preserve"> </w:t>
      </w:r>
      <w:r w:rsidRPr="00964A9C">
        <w:rPr>
          <w:rFonts w:ascii="Arial" w:hAnsi="Arial" w:cs="Arial"/>
        </w:rPr>
        <w:t>zamówienia:</w:t>
      </w:r>
    </w:p>
    <w:p w14:paraId="49181ABA" w14:textId="77777777" w:rsidR="009B5FA1" w:rsidRPr="00964A9C" w:rsidRDefault="00D11B96" w:rsidP="00883082">
      <w:pPr>
        <w:pStyle w:val="Akapitzlist"/>
        <w:numPr>
          <w:ilvl w:val="1"/>
          <w:numId w:val="12"/>
        </w:numPr>
        <w:tabs>
          <w:tab w:val="left" w:pos="763"/>
        </w:tabs>
        <w:spacing w:before="1"/>
        <w:ind w:right="-71"/>
        <w:rPr>
          <w:rFonts w:ascii="Arial" w:hAnsi="Arial" w:cs="Arial"/>
        </w:rPr>
      </w:pPr>
      <w:r w:rsidRPr="00964A9C">
        <w:rPr>
          <w:rFonts w:ascii="Arial" w:hAnsi="Arial" w:cs="Arial"/>
          <w:b/>
        </w:rPr>
        <w:t xml:space="preserve">oświadczenie zatrudnionego pracownika. </w:t>
      </w:r>
      <w:r w:rsidRPr="00964A9C">
        <w:rPr>
          <w:rFonts w:ascii="Arial" w:hAnsi="Arial" w:cs="Arial"/>
        </w:rPr>
        <w:t>Oświadczenie to powinno zawierać dane osobowe, niezbędne</w:t>
      </w:r>
      <w:r w:rsidRPr="00964A9C">
        <w:rPr>
          <w:rFonts w:ascii="Arial" w:hAnsi="Arial" w:cs="Arial"/>
          <w:spacing w:val="-43"/>
        </w:rPr>
        <w:t xml:space="preserve"> </w:t>
      </w:r>
      <w:r w:rsidRPr="00964A9C">
        <w:rPr>
          <w:rFonts w:ascii="Arial" w:hAnsi="Arial" w:cs="Arial"/>
        </w:rPr>
        <w:t>do weryfikacji zatrudnienia na podstawie umowy o pracę, w szczególności imię i nazwisko zatrudnionego</w:t>
      </w:r>
      <w:r w:rsidRPr="00964A9C">
        <w:rPr>
          <w:rFonts w:ascii="Arial" w:hAnsi="Arial" w:cs="Arial"/>
          <w:spacing w:val="-43"/>
        </w:rPr>
        <w:t xml:space="preserve"> </w:t>
      </w:r>
      <w:r w:rsidRPr="00964A9C">
        <w:rPr>
          <w:rFonts w:ascii="Arial" w:hAnsi="Arial" w:cs="Arial"/>
        </w:rPr>
        <w:t>pracownika,</w:t>
      </w:r>
      <w:r w:rsidRPr="00964A9C">
        <w:rPr>
          <w:rFonts w:ascii="Arial" w:hAnsi="Arial" w:cs="Arial"/>
          <w:spacing w:val="-2"/>
        </w:rPr>
        <w:t xml:space="preserve"> </w:t>
      </w:r>
      <w:r w:rsidRPr="00964A9C">
        <w:rPr>
          <w:rFonts w:ascii="Arial" w:hAnsi="Arial" w:cs="Arial"/>
        </w:rPr>
        <w:t>datę</w:t>
      </w:r>
      <w:r w:rsidRPr="00964A9C">
        <w:rPr>
          <w:rFonts w:ascii="Arial" w:hAnsi="Arial" w:cs="Arial"/>
          <w:spacing w:val="-2"/>
        </w:rPr>
        <w:t xml:space="preserve"> </w:t>
      </w:r>
      <w:r w:rsidRPr="00964A9C">
        <w:rPr>
          <w:rFonts w:ascii="Arial" w:hAnsi="Arial" w:cs="Arial"/>
        </w:rPr>
        <w:t>zawarcia</w:t>
      </w:r>
      <w:r w:rsidRPr="00964A9C">
        <w:rPr>
          <w:rFonts w:ascii="Arial" w:hAnsi="Arial" w:cs="Arial"/>
          <w:spacing w:val="-1"/>
        </w:rPr>
        <w:t xml:space="preserve"> </w:t>
      </w:r>
      <w:r w:rsidRPr="00964A9C">
        <w:rPr>
          <w:rFonts w:ascii="Arial" w:hAnsi="Arial" w:cs="Arial"/>
        </w:rPr>
        <w:t>umowy</w:t>
      </w:r>
      <w:r w:rsidRPr="00964A9C">
        <w:rPr>
          <w:rFonts w:ascii="Arial" w:hAnsi="Arial" w:cs="Arial"/>
          <w:spacing w:val="-2"/>
        </w:rPr>
        <w:t xml:space="preserve"> </w:t>
      </w:r>
      <w:r w:rsidRPr="00964A9C">
        <w:rPr>
          <w:rFonts w:ascii="Arial" w:hAnsi="Arial" w:cs="Arial"/>
        </w:rPr>
        <w:t>o</w:t>
      </w:r>
      <w:r w:rsidRPr="00964A9C">
        <w:rPr>
          <w:rFonts w:ascii="Arial" w:hAnsi="Arial" w:cs="Arial"/>
          <w:spacing w:val="-1"/>
        </w:rPr>
        <w:t xml:space="preserve"> </w:t>
      </w:r>
      <w:r w:rsidRPr="00964A9C">
        <w:rPr>
          <w:rFonts w:ascii="Arial" w:hAnsi="Arial" w:cs="Arial"/>
        </w:rPr>
        <w:t>pracę,</w:t>
      </w:r>
      <w:r w:rsidRPr="00964A9C">
        <w:rPr>
          <w:rFonts w:ascii="Arial" w:hAnsi="Arial" w:cs="Arial"/>
          <w:spacing w:val="-1"/>
        </w:rPr>
        <w:t xml:space="preserve"> </w:t>
      </w:r>
      <w:r w:rsidRPr="00964A9C">
        <w:rPr>
          <w:rFonts w:ascii="Arial" w:hAnsi="Arial" w:cs="Arial"/>
        </w:rPr>
        <w:t>rodzaj</w:t>
      </w:r>
      <w:r w:rsidRPr="00964A9C">
        <w:rPr>
          <w:rFonts w:ascii="Arial" w:hAnsi="Arial" w:cs="Arial"/>
          <w:spacing w:val="-2"/>
        </w:rPr>
        <w:t xml:space="preserve"> </w:t>
      </w:r>
      <w:r w:rsidRPr="00964A9C">
        <w:rPr>
          <w:rFonts w:ascii="Arial" w:hAnsi="Arial" w:cs="Arial"/>
        </w:rPr>
        <w:t>umowy</w:t>
      </w:r>
      <w:r w:rsidRPr="00964A9C">
        <w:rPr>
          <w:rFonts w:ascii="Arial" w:hAnsi="Arial" w:cs="Arial"/>
          <w:spacing w:val="-1"/>
        </w:rPr>
        <w:t xml:space="preserve"> </w:t>
      </w:r>
      <w:r w:rsidRPr="00964A9C">
        <w:rPr>
          <w:rFonts w:ascii="Arial" w:hAnsi="Arial" w:cs="Arial"/>
        </w:rPr>
        <w:t>o</w:t>
      </w:r>
      <w:r w:rsidRPr="00964A9C">
        <w:rPr>
          <w:rFonts w:ascii="Arial" w:hAnsi="Arial" w:cs="Arial"/>
          <w:spacing w:val="-1"/>
        </w:rPr>
        <w:t xml:space="preserve"> </w:t>
      </w:r>
      <w:r w:rsidRPr="00964A9C">
        <w:rPr>
          <w:rFonts w:ascii="Arial" w:hAnsi="Arial" w:cs="Arial"/>
        </w:rPr>
        <w:t>pracę</w:t>
      </w:r>
      <w:r w:rsidRPr="00964A9C">
        <w:rPr>
          <w:rFonts w:ascii="Arial" w:hAnsi="Arial" w:cs="Arial"/>
          <w:spacing w:val="-4"/>
        </w:rPr>
        <w:t xml:space="preserve"> </w:t>
      </w:r>
      <w:r w:rsidRPr="00964A9C">
        <w:rPr>
          <w:rFonts w:ascii="Arial" w:hAnsi="Arial" w:cs="Arial"/>
        </w:rPr>
        <w:t>i</w:t>
      </w:r>
      <w:r w:rsidRPr="00964A9C">
        <w:rPr>
          <w:rFonts w:ascii="Arial" w:hAnsi="Arial" w:cs="Arial"/>
          <w:spacing w:val="-1"/>
        </w:rPr>
        <w:t xml:space="preserve"> </w:t>
      </w:r>
      <w:r w:rsidRPr="00964A9C">
        <w:rPr>
          <w:rFonts w:ascii="Arial" w:hAnsi="Arial" w:cs="Arial"/>
        </w:rPr>
        <w:t>zakres</w:t>
      </w:r>
      <w:r w:rsidRPr="00964A9C">
        <w:rPr>
          <w:rFonts w:ascii="Arial" w:hAnsi="Arial" w:cs="Arial"/>
          <w:spacing w:val="-3"/>
        </w:rPr>
        <w:t xml:space="preserve"> </w:t>
      </w:r>
      <w:r w:rsidRPr="00964A9C">
        <w:rPr>
          <w:rFonts w:ascii="Arial" w:hAnsi="Arial" w:cs="Arial"/>
        </w:rPr>
        <w:t>obowiązków</w:t>
      </w:r>
      <w:r w:rsidRPr="00964A9C">
        <w:rPr>
          <w:rFonts w:ascii="Arial" w:hAnsi="Arial" w:cs="Arial"/>
          <w:spacing w:val="-1"/>
        </w:rPr>
        <w:t xml:space="preserve"> </w:t>
      </w:r>
      <w:r w:rsidRPr="00964A9C">
        <w:rPr>
          <w:rFonts w:ascii="Arial" w:hAnsi="Arial" w:cs="Arial"/>
        </w:rPr>
        <w:t>pracownika;</w:t>
      </w:r>
    </w:p>
    <w:p w14:paraId="3CC62245" w14:textId="77777777" w:rsidR="009B5FA1" w:rsidRPr="00964A9C" w:rsidRDefault="00D11B96" w:rsidP="00883082">
      <w:pPr>
        <w:pStyle w:val="Akapitzlist"/>
        <w:numPr>
          <w:ilvl w:val="1"/>
          <w:numId w:val="12"/>
        </w:numPr>
        <w:tabs>
          <w:tab w:val="left" w:pos="763"/>
        </w:tabs>
        <w:ind w:right="-71"/>
        <w:rPr>
          <w:rFonts w:ascii="Arial" w:hAnsi="Arial" w:cs="Arial"/>
        </w:rPr>
      </w:pPr>
      <w:r w:rsidRPr="00964A9C">
        <w:rPr>
          <w:rFonts w:ascii="Arial" w:hAnsi="Arial" w:cs="Arial"/>
          <w:b/>
        </w:rPr>
        <w:t>oświadczenie</w:t>
      </w:r>
      <w:r w:rsidRPr="00964A9C">
        <w:rPr>
          <w:rFonts w:ascii="Arial" w:hAnsi="Arial" w:cs="Arial"/>
          <w:b/>
          <w:spacing w:val="1"/>
        </w:rPr>
        <w:t xml:space="preserve"> </w:t>
      </w:r>
      <w:r w:rsidRPr="00964A9C">
        <w:rPr>
          <w:rFonts w:ascii="Arial" w:hAnsi="Arial" w:cs="Arial"/>
          <w:b/>
        </w:rPr>
        <w:t>wykonawcy</w:t>
      </w:r>
      <w:r w:rsidRPr="00964A9C">
        <w:rPr>
          <w:rFonts w:ascii="Arial" w:hAnsi="Arial" w:cs="Arial"/>
          <w:b/>
          <w:spacing w:val="1"/>
        </w:rPr>
        <w:t xml:space="preserve"> </w:t>
      </w:r>
      <w:r w:rsidRPr="00964A9C">
        <w:rPr>
          <w:rFonts w:ascii="Arial" w:hAnsi="Arial" w:cs="Arial"/>
          <w:b/>
        </w:rPr>
        <w:t>lub</w:t>
      </w:r>
      <w:r w:rsidRPr="00964A9C">
        <w:rPr>
          <w:rFonts w:ascii="Arial" w:hAnsi="Arial" w:cs="Arial"/>
          <w:b/>
          <w:spacing w:val="1"/>
        </w:rPr>
        <w:t xml:space="preserve"> </w:t>
      </w:r>
      <w:r w:rsidRPr="00964A9C">
        <w:rPr>
          <w:rFonts w:ascii="Arial" w:hAnsi="Arial" w:cs="Arial"/>
          <w:b/>
        </w:rPr>
        <w:t>podwykonawcy</w:t>
      </w:r>
      <w:r w:rsidRPr="00964A9C">
        <w:rPr>
          <w:rFonts w:ascii="Arial" w:hAnsi="Arial" w:cs="Arial"/>
          <w:b/>
          <w:spacing w:val="1"/>
        </w:rPr>
        <w:t xml:space="preserve"> </w:t>
      </w:r>
      <w:r w:rsidRPr="00964A9C">
        <w:rPr>
          <w:rFonts w:ascii="Arial" w:hAnsi="Arial" w:cs="Arial"/>
        </w:rPr>
        <w:t>o</w:t>
      </w:r>
      <w:r w:rsidRPr="00964A9C">
        <w:rPr>
          <w:rFonts w:ascii="Arial" w:hAnsi="Arial" w:cs="Arial"/>
          <w:spacing w:val="1"/>
        </w:rPr>
        <w:t xml:space="preserve"> </w:t>
      </w:r>
      <w:r w:rsidRPr="00964A9C">
        <w:rPr>
          <w:rFonts w:ascii="Arial" w:hAnsi="Arial" w:cs="Arial"/>
        </w:rPr>
        <w:t>zatrudnieniu</w:t>
      </w:r>
      <w:r w:rsidRPr="00964A9C">
        <w:rPr>
          <w:rFonts w:ascii="Arial" w:hAnsi="Arial" w:cs="Arial"/>
          <w:spacing w:val="1"/>
        </w:rPr>
        <w:t xml:space="preserve"> </w:t>
      </w:r>
      <w:r w:rsidRPr="00964A9C">
        <w:rPr>
          <w:rFonts w:ascii="Arial" w:hAnsi="Arial" w:cs="Arial"/>
        </w:rPr>
        <w:t>na</w:t>
      </w:r>
      <w:r w:rsidRPr="00964A9C">
        <w:rPr>
          <w:rFonts w:ascii="Arial" w:hAnsi="Arial" w:cs="Arial"/>
          <w:spacing w:val="1"/>
        </w:rPr>
        <w:t xml:space="preserve"> </w:t>
      </w:r>
      <w:r w:rsidRPr="00964A9C">
        <w:rPr>
          <w:rFonts w:ascii="Arial" w:hAnsi="Arial" w:cs="Arial"/>
        </w:rPr>
        <w:t>podstawie</w:t>
      </w:r>
      <w:r w:rsidRPr="00964A9C">
        <w:rPr>
          <w:rFonts w:ascii="Arial" w:hAnsi="Arial" w:cs="Arial"/>
          <w:spacing w:val="1"/>
        </w:rPr>
        <w:t xml:space="preserve"> </w:t>
      </w:r>
      <w:r w:rsidRPr="00964A9C">
        <w:rPr>
          <w:rFonts w:ascii="Arial" w:hAnsi="Arial" w:cs="Arial"/>
        </w:rPr>
        <w:t>umowy</w:t>
      </w:r>
      <w:r w:rsidRPr="00964A9C">
        <w:rPr>
          <w:rFonts w:ascii="Arial" w:hAnsi="Arial" w:cs="Arial"/>
          <w:spacing w:val="1"/>
        </w:rPr>
        <w:t xml:space="preserve"> </w:t>
      </w:r>
      <w:r w:rsidRPr="00964A9C">
        <w:rPr>
          <w:rFonts w:ascii="Arial" w:hAnsi="Arial" w:cs="Arial"/>
        </w:rPr>
        <w:t>o</w:t>
      </w:r>
      <w:r w:rsidRPr="00964A9C">
        <w:rPr>
          <w:rFonts w:ascii="Arial" w:hAnsi="Arial" w:cs="Arial"/>
          <w:spacing w:val="1"/>
        </w:rPr>
        <w:t xml:space="preserve"> </w:t>
      </w:r>
      <w:r w:rsidRPr="00964A9C">
        <w:rPr>
          <w:rFonts w:ascii="Arial" w:hAnsi="Arial" w:cs="Arial"/>
        </w:rPr>
        <w:t>pracę</w:t>
      </w:r>
      <w:r w:rsidRPr="00964A9C">
        <w:rPr>
          <w:rFonts w:ascii="Arial" w:hAnsi="Arial" w:cs="Arial"/>
          <w:spacing w:val="1"/>
        </w:rPr>
        <w:t xml:space="preserve"> </w:t>
      </w:r>
      <w:r w:rsidRPr="00964A9C">
        <w:rPr>
          <w:rFonts w:ascii="Arial" w:hAnsi="Arial" w:cs="Arial"/>
        </w:rPr>
        <w:t>osób</w:t>
      </w:r>
      <w:r w:rsidRPr="00964A9C">
        <w:rPr>
          <w:rFonts w:ascii="Arial" w:hAnsi="Arial" w:cs="Arial"/>
          <w:spacing w:val="1"/>
        </w:rPr>
        <w:t xml:space="preserve"> </w:t>
      </w:r>
      <w:r w:rsidRPr="00964A9C">
        <w:rPr>
          <w:rFonts w:ascii="Arial" w:hAnsi="Arial" w:cs="Arial"/>
        </w:rPr>
        <w:t>wykonujących czynności, których dotyczy wezwanie zamawiającego. Oświadczenie to powinno zawierać</w:t>
      </w:r>
      <w:r w:rsidRPr="00964A9C">
        <w:rPr>
          <w:rFonts w:ascii="Arial" w:hAnsi="Arial" w:cs="Arial"/>
          <w:spacing w:val="1"/>
        </w:rPr>
        <w:t xml:space="preserve"> </w:t>
      </w:r>
      <w:r w:rsidRPr="00964A9C">
        <w:rPr>
          <w:rFonts w:ascii="Arial" w:hAnsi="Arial" w:cs="Arial"/>
        </w:rPr>
        <w:t>w szczególności: dokładne określenie podmiotu składającego oświadczenie, datę złożenia oświadczenia,</w:t>
      </w:r>
      <w:r w:rsidRPr="00964A9C">
        <w:rPr>
          <w:rFonts w:ascii="Arial" w:hAnsi="Arial" w:cs="Arial"/>
          <w:spacing w:val="1"/>
        </w:rPr>
        <w:t xml:space="preserve"> </w:t>
      </w:r>
      <w:r w:rsidRPr="00964A9C">
        <w:rPr>
          <w:rFonts w:ascii="Arial" w:hAnsi="Arial" w:cs="Arial"/>
        </w:rPr>
        <w:t>wskazanie, że objęte wezwaniem czynności wykonują osoby zatrudnione na podstawie umowy o pracę</w:t>
      </w:r>
      <w:r w:rsidRPr="00964A9C">
        <w:rPr>
          <w:rFonts w:ascii="Arial" w:hAnsi="Arial" w:cs="Arial"/>
          <w:spacing w:val="1"/>
        </w:rPr>
        <w:t xml:space="preserve"> </w:t>
      </w:r>
      <w:r w:rsidRPr="00964A9C">
        <w:rPr>
          <w:rFonts w:ascii="Arial" w:hAnsi="Arial" w:cs="Arial"/>
        </w:rPr>
        <w:t>wraz ze wskazaniem liczby tych osób, imion i nazwisk tych osób, rodzaju umowy o pracę i wymiaru etatu</w:t>
      </w:r>
      <w:r w:rsidRPr="00964A9C">
        <w:rPr>
          <w:rFonts w:ascii="Arial" w:hAnsi="Arial" w:cs="Arial"/>
          <w:spacing w:val="-43"/>
        </w:rPr>
        <w:t xml:space="preserve"> </w:t>
      </w:r>
      <w:r w:rsidRPr="00964A9C">
        <w:rPr>
          <w:rFonts w:ascii="Arial" w:hAnsi="Arial" w:cs="Arial"/>
        </w:rPr>
        <w:t>oraz</w:t>
      </w:r>
      <w:r w:rsidRPr="00964A9C">
        <w:rPr>
          <w:rFonts w:ascii="Arial" w:hAnsi="Arial" w:cs="Arial"/>
          <w:spacing w:val="-2"/>
        </w:rPr>
        <w:t xml:space="preserve"> </w:t>
      </w:r>
      <w:r w:rsidRPr="00964A9C">
        <w:rPr>
          <w:rFonts w:ascii="Arial" w:hAnsi="Arial" w:cs="Arial"/>
        </w:rPr>
        <w:t>podpis</w:t>
      </w:r>
      <w:r w:rsidRPr="00964A9C">
        <w:rPr>
          <w:rFonts w:ascii="Arial" w:hAnsi="Arial" w:cs="Arial"/>
          <w:spacing w:val="-3"/>
        </w:rPr>
        <w:t xml:space="preserve"> </w:t>
      </w:r>
      <w:r w:rsidRPr="00964A9C">
        <w:rPr>
          <w:rFonts w:ascii="Arial" w:hAnsi="Arial" w:cs="Arial"/>
        </w:rPr>
        <w:t>osoby</w:t>
      </w:r>
      <w:r w:rsidRPr="00964A9C">
        <w:rPr>
          <w:rFonts w:ascii="Arial" w:hAnsi="Arial" w:cs="Arial"/>
          <w:spacing w:val="-1"/>
        </w:rPr>
        <w:t xml:space="preserve"> </w:t>
      </w:r>
      <w:r w:rsidRPr="00964A9C">
        <w:rPr>
          <w:rFonts w:ascii="Arial" w:hAnsi="Arial" w:cs="Arial"/>
        </w:rPr>
        <w:t>uprawnionej</w:t>
      </w:r>
      <w:r w:rsidRPr="00964A9C">
        <w:rPr>
          <w:rFonts w:ascii="Arial" w:hAnsi="Arial" w:cs="Arial"/>
          <w:spacing w:val="-2"/>
        </w:rPr>
        <w:t xml:space="preserve"> </w:t>
      </w:r>
      <w:r w:rsidRPr="00964A9C">
        <w:rPr>
          <w:rFonts w:ascii="Arial" w:hAnsi="Arial" w:cs="Arial"/>
        </w:rPr>
        <w:t>do</w:t>
      </w:r>
      <w:r w:rsidRPr="00964A9C">
        <w:rPr>
          <w:rFonts w:ascii="Arial" w:hAnsi="Arial" w:cs="Arial"/>
          <w:spacing w:val="-1"/>
        </w:rPr>
        <w:t xml:space="preserve"> </w:t>
      </w:r>
      <w:r w:rsidRPr="00964A9C">
        <w:rPr>
          <w:rFonts w:ascii="Arial" w:hAnsi="Arial" w:cs="Arial"/>
        </w:rPr>
        <w:t>złożenia</w:t>
      </w:r>
      <w:r w:rsidRPr="00964A9C">
        <w:rPr>
          <w:rFonts w:ascii="Arial" w:hAnsi="Arial" w:cs="Arial"/>
          <w:spacing w:val="-1"/>
        </w:rPr>
        <w:t xml:space="preserve"> </w:t>
      </w:r>
      <w:r w:rsidRPr="00964A9C">
        <w:rPr>
          <w:rFonts w:ascii="Arial" w:hAnsi="Arial" w:cs="Arial"/>
        </w:rPr>
        <w:t>oświadczenia</w:t>
      </w:r>
      <w:r w:rsidRPr="00964A9C">
        <w:rPr>
          <w:rFonts w:ascii="Arial" w:hAnsi="Arial" w:cs="Arial"/>
          <w:spacing w:val="-1"/>
        </w:rPr>
        <w:t xml:space="preserve"> </w:t>
      </w:r>
      <w:r w:rsidRPr="00964A9C">
        <w:rPr>
          <w:rFonts w:ascii="Arial" w:hAnsi="Arial" w:cs="Arial"/>
        </w:rPr>
        <w:t>w</w:t>
      </w:r>
      <w:r w:rsidRPr="00964A9C">
        <w:rPr>
          <w:rFonts w:ascii="Arial" w:hAnsi="Arial" w:cs="Arial"/>
          <w:spacing w:val="-1"/>
        </w:rPr>
        <w:t xml:space="preserve"> </w:t>
      </w:r>
      <w:r w:rsidRPr="00964A9C">
        <w:rPr>
          <w:rFonts w:ascii="Arial" w:hAnsi="Arial" w:cs="Arial"/>
        </w:rPr>
        <w:t>imieniu</w:t>
      </w:r>
      <w:r w:rsidRPr="00964A9C">
        <w:rPr>
          <w:rFonts w:ascii="Arial" w:hAnsi="Arial" w:cs="Arial"/>
          <w:spacing w:val="-1"/>
        </w:rPr>
        <w:t xml:space="preserve"> </w:t>
      </w:r>
      <w:r w:rsidRPr="00964A9C">
        <w:rPr>
          <w:rFonts w:ascii="Arial" w:hAnsi="Arial" w:cs="Arial"/>
        </w:rPr>
        <w:t>wykonawcy</w:t>
      </w:r>
      <w:r w:rsidRPr="00964A9C">
        <w:rPr>
          <w:rFonts w:ascii="Arial" w:hAnsi="Arial" w:cs="Arial"/>
          <w:spacing w:val="-1"/>
        </w:rPr>
        <w:t xml:space="preserve"> </w:t>
      </w:r>
      <w:r w:rsidRPr="00964A9C">
        <w:rPr>
          <w:rFonts w:ascii="Arial" w:hAnsi="Arial" w:cs="Arial"/>
        </w:rPr>
        <w:t>lub</w:t>
      </w:r>
      <w:r w:rsidRPr="00964A9C">
        <w:rPr>
          <w:rFonts w:ascii="Arial" w:hAnsi="Arial" w:cs="Arial"/>
          <w:spacing w:val="-2"/>
        </w:rPr>
        <w:t xml:space="preserve"> </w:t>
      </w:r>
      <w:r w:rsidRPr="00964A9C">
        <w:rPr>
          <w:rFonts w:ascii="Arial" w:hAnsi="Arial" w:cs="Arial"/>
        </w:rPr>
        <w:t>podwykonawcy;</w:t>
      </w:r>
    </w:p>
    <w:p w14:paraId="181D7C99" w14:textId="77777777" w:rsidR="009B5FA1" w:rsidRPr="00964A9C" w:rsidRDefault="00D11B96" w:rsidP="00883082">
      <w:pPr>
        <w:pStyle w:val="Akapitzlist"/>
        <w:numPr>
          <w:ilvl w:val="1"/>
          <w:numId w:val="12"/>
        </w:numPr>
        <w:tabs>
          <w:tab w:val="left" w:pos="763"/>
        </w:tabs>
        <w:spacing w:line="242" w:lineRule="auto"/>
        <w:ind w:right="-71"/>
        <w:rPr>
          <w:rFonts w:ascii="Arial" w:hAnsi="Arial" w:cs="Arial"/>
        </w:rPr>
      </w:pPr>
      <w:r w:rsidRPr="00964A9C">
        <w:rPr>
          <w:rFonts w:ascii="Arial" w:hAnsi="Arial" w:cs="Arial"/>
        </w:rPr>
        <w:t>poświadczoną</w:t>
      </w:r>
      <w:r w:rsidRPr="00964A9C">
        <w:rPr>
          <w:rFonts w:ascii="Arial" w:hAnsi="Arial" w:cs="Arial"/>
          <w:spacing w:val="1"/>
        </w:rPr>
        <w:t xml:space="preserve"> </w:t>
      </w:r>
      <w:r w:rsidRPr="00964A9C">
        <w:rPr>
          <w:rFonts w:ascii="Arial" w:hAnsi="Arial" w:cs="Arial"/>
        </w:rPr>
        <w:t>za</w:t>
      </w:r>
      <w:r w:rsidRPr="00964A9C">
        <w:rPr>
          <w:rFonts w:ascii="Arial" w:hAnsi="Arial" w:cs="Arial"/>
          <w:spacing w:val="1"/>
        </w:rPr>
        <w:t xml:space="preserve"> </w:t>
      </w:r>
      <w:r w:rsidRPr="00964A9C">
        <w:rPr>
          <w:rFonts w:ascii="Arial" w:hAnsi="Arial" w:cs="Arial"/>
        </w:rPr>
        <w:t>zgodność</w:t>
      </w:r>
      <w:r w:rsidRPr="00964A9C">
        <w:rPr>
          <w:rFonts w:ascii="Arial" w:hAnsi="Arial" w:cs="Arial"/>
          <w:spacing w:val="1"/>
        </w:rPr>
        <w:t xml:space="preserve"> </w:t>
      </w:r>
      <w:r w:rsidRPr="00964A9C">
        <w:rPr>
          <w:rFonts w:ascii="Arial" w:hAnsi="Arial" w:cs="Arial"/>
        </w:rPr>
        <w:t>z</w:t>
      </w:r>
      <w:r w:rsidRPr="00964A9C">
        <w:rPr>
          <w:rFonts w:ascii="Arial" w:hAnsi="Arial" w:cs="Arial"/>
          <w:spacing w:val="1"/>
        </w:rPr>
        <w:t xml:space="preserve"> </w:t>
      </w:r>
      <w:r w:rsidRPr="00964A9C">
        <w:rPr>
          <w:rFonts w:ascii="Arial" w:hAnsi="Arial" w:cs="Arial"/>
        </w:rPr>
        <w:t>oryginałem</w:t>
      </w:r>
      <w:r w:rsidRPr="00964A9C">
        <w:rPr>
          <w:rFonts w:ascii="Arial" w:hAnsi="Arial" w:cs="Arial"/>
          <w:spacing w:val="1"/>
        </w:rPr>
        <w:t xml:space="preserve"> </w:t>
      </w:r>
      <w:r w:rsidRPr="00964A9C">
        <w:rPr>
          <w:rFonts w:ascii="Arial" w:hAnsi="Arial" w:cs="Arial"/>
        </w:rPr>
        <w:t>odpowiednio</w:t>
      </w:r>
      <w:r w:rsidRPr="00964A9C">
        <w:rPr>
          <w:rFonts w:ascii="Arial" w:hAnsi="Arial" w:cs="Arial"/>
          <w:spacing w:val="1"/>
        </w:rPr>
        <w:t xml:space="preserve"> </w:t>
      </w:r>
      <w:r w:rsidRPr="00964A9C">
        <w:rPr>
          <w:rFonts w:ascii="Arial" w:hAnsi="Arial" w:cs="Arial"/>
        </w:rPr>
        <w:t>przez</w:t>
      </w:r>
      <w:r w:rsidRPr="00964A9C">
        <w:rPr>
          <w:rFonts w:ascii="Arial" w:hAnsi="Arial" w:cs="Arial"/>
          <w:spacing w:val="1"/>
        </w:rPr>
        <w:t xml:space="preserve"> </w:t>
      </w:r>
      <w:r w:rsidRPr="00964A9C">
        <w:rPr>
          <w:rFonts w:ascii="Arial" w:hAnsi="Arial" w:cs="Arial"/>
        </w:rPr>
        <w:t>wykonawcę</w:t>
      </w:r>
      <w:r w:rsidRPr="00964A9C">
        <w:rPr>
          <w:rFonts w:ascii="Arial" w:hAnsi="Arial" w:cs="Arial"/>
          <w:spacing w:val="1"/>
        </w:rPr>
        <w:t xml:space="preserve"> </w:t>
      </w:r>
      <w:r w:rsidRPr="00964A9C">
        <w:rPr>
          <w:rFonts w:ascii="Arial" w:hAnsi="Arial" w:cs="Arial"/>
        </w:rPr>
        <w:t>lub</w:t>
      </w:r>
      <w:r w:rsidRPr="00964A9C">
        <w:rPr>
          <w:rFonts w:ascii="Arial" w:hAnsi="Arial" w:cs="Arial"/>
          <w:spacing w:val="1"/>
        </w:rPr>
        <w:t xml:space="preserve"> </w:t>
      </w:r>
      <w:r w:rsidRPr="00964A9C">
        <w:rPr>
          <w:rFonts w:ascii="Arial" w:hAnsi="Arial" w:cs="Arial"/>
        </w:rPr>
        <w:t>podwykonawcę</w:t>
      </w:r>
      <w:r w:rsidRPr="00964A9C">
        <w:rPr>
          <w:rFonts w:ascii="Arial" w:hAnsi="Arial" w:cs="Arial"/>
          <w:spacing w:val="1"/>
        </w:rPr>
        <w:t xml:space="preserve"> </w:t>
      </w:r>
      <w:r w:rsidRPr="00964A9C">
        <w:rPr>
          <w:rFonts w:ascii="Arial" w:hAnsi="Arial" w:cs="Arial"/>
          <w:b/>
        </w:rPr>
        <w:t>kopię</w:t>
      </w:r>
      <w:r w:rsidRPr="00964A9C">
        <w:rPr>
          <w:rFonts w:ascii="Arial" w:hAnsi="Arial" w:cs="Arial"/>
          <w:b/>
          <w:spacing w:val="1"/>
        </w:rPr>
        <w:t xml:space="preserve"> </w:t>
      </w:r>
      <w:r w:rsidRPr="00964A9C">
        <w:rPr>
          <w:rFonts w:ascii="Arial" w:hAnsi="Arial" w:cs="Arial"/>
          <w:b/>
        </w:rPr>
        <w:t xml:space="preserve">umowy/umów o pracę </w:t>
      </w:r>
      <w:r w:rsidRPr="00964A9C">
        <w:rPr>
          <w:rFonts w:ascii="Arial" w:hAnsi="Arial" w:cs="Arial"/>
        </w:rPr>
        <w:t>osób wykonujących w trakcie realizacji zamówienia czynności, których dotyczy</w:t>
      </w:r>
      <w:r w:rsidRPr="00964A9C">
        <w:rPr>
          <w:rFonts w:ascii="Arial" w:hAnsi="Arial" w:cs="Arial"/>
          <w:spacing w:val="1"/>
        </w:rPr>
        <w:t xml:space="preserve"> </w:t>
      </w:r>
      <w:r w:rsidRPr="00964A9C">
        <w:rPr>
          <w:rFonts w:ascii="Arial" w:hAnsi="Arial" w:cs="Arial"/>
        </w:rPr>
        <w:t>ww.</w:t>
      </w:r>
      <w:r w:rsidRPr="00964A9C">
        <w:rPr>
          <w:rFonts w:ascii="Arial" w:hAnsi="Arial" w:cs="Arial"/>
          <w:spacing w:val="-8"/>
        </w:rPr>
        <w:t xml:space="preserve"> </w:t>
      </w:r>
      <w:r w:rsidRPr="00964A9C">
        <w:rPr>
          <w:rFonts w:ascii="Arial" w:hAnsi="Arial" w:cs="Arial"/>
        </w:rPr>
        <w:t>oświadczenie</w:t>
      </w:r>
      <w:r w:rsidRPr="00964A9C">
        <w:rPr>
          <w:rFonts w:ascii="Arial" w:hAnsi="Arial" w:cs="Arial"/>
          <w:spacing w:val="-6"/>
        </w:rPr>
        <w:t xml:space="preserve"> </w:t>
      </w:r>
      <w:r w:rsidRPr="00964A9C">
        <w:rPr>
          <w:rFonts w:ascii="Arial" w:hAnsi="Arial" w:cs="Arial"/>
        </w:rPr>
        <w:t>wykonawcy</w:t>
      </w:r>
      <w:r w:rsidRPr="00964A9C">
        <w:rPr>
          <w:rFonts w:ascii="Arial" w:hAnsi="Arial" w:cs="Arial"/>
          <w:spacing w:val="-5"/>
        </w:rPr>
        <w:t xml:space="preserve"> </w:t>
      </w:r>
      <w:r w:rsidRPr="00964A9C">
        <w:rPr>
          <w:rFonts w:ascii="Arial" w:hAnsi="Arial" w:cs="Arial"/>
        </w:rPr>
        <w:t>lub</w:t>
      </w:r>
      <w:r w:rsidRPr="00964A9C">
        <w:rPr>
          <w:rFonts w:ascii="Arial" w:hAnsi="Arial" w:cs="Arial"/>
          <w:spacing w:val="-7"/>
        </w:rPr>
        <w:t xml:space="preserve"> </w:t>
      </w:r>
      <w:r w:rsidRPr="00964A9C">
        <w:rPr>
          <w:rFonts w:ascii="Arial" w:hAnsi="Arial" w:cs="Arial"/>
        </w:rPr>
        <w:t>podwykonawcy</w:t>
      </w:r>
      <w:r w:rsidRPr="00964A9C">
        <w:rPr>
          <w:rFonts w:ascii="Arial" w:hAnsi="Arial" w:cs="Arial"/>
          <w:spacing w:val="-7"/>
        </w:rPr>
        <w:t xml:space="preserve"> </w:t>
      </w:r>
      <w:r w:rsidRPr="00964A9C">
        <w:rPr>
          <w:rFonts w:ascii="Arial" w:hAnsi="Arial" w:cs="Arial"/>
        </w:rPr>
        <w:t>(wraz</w:t>
      </w:r>
      <w:r w:rsidRPr="00964A9C">
        <w:rPr>
          <w:rFonts w:ascii="Arial" w:hAnsi="Arial" w:cs="Arial"/>
          <w:spacing w:val="-7"/>
        </w:rPr>
        <w:t xml:space="preserve"> </w:t>
      </w:r>
      <w:r w:rsidRPr="00964A9C">
        <w:rPr>
          <w:rFonts w:ascii="Arial" w:hAnsi="Arial" w:cs="Arial"/>
        </w:rPr>
        <w:t>z</w:t>
      </w:r>
      <w:r w:rsidRPr="00964A9C">
        <w:rPr>
          <w:rFonts w:ascii="Arial" w:hAnsi="Arial" w:cs="Arial"/>
          <w:spacing w:val="-6"/>
        </w:rPr>
        <w:t xml:space="preserve"> </w:t>
      </w:r>
      <w:r w:rsidRPr="00964A9C">
        <w:rPr>
          <w:rFonts w:ascii="Arial" w:hAnsi="Arial" w:cs="Arial"/>
        </w:rPr>
        <w:t>dokumentem</w:t>
      </w:r>
      <w:r w:rsidRPr="00964A9C">
        <w:rPr>
          <w:rFonts w:ascii="Arial" w:hAnsi="Arial" w:cs="Arial"/>
          <w:spacing w:val="-9"/>
        </w:rPr>
        <w:t xml:space="preserve"> </w:t>
      </w:r>
      <w:r w:rsidRPr="00964A9C">
        <w:rPr>
          <w:rFonts w:ascii="Arial" w:hAnsi="Arial" w:cs="Arial"/>
        </w:rPr>
        <w:t>regulującym</w:t>
      </w:r>
      <w:r w:rsidRPr="00964A9C">
        <w:rPr>
          <w:rFonts w:ascii="Arial" w:hAnsi="Arial" w:cs="Arial"/>
          <w:spacing w:val="-9"/>
        </w:rPr>
        <w:t xml:space="preserve"> </w:t>
      </w:r>
      <w:r w:rsidRPr="00964A9C">
        <w:rPr>
          <w:rFonts w:ascii="Arial" w:hAnsi="Arial" w:cs="Arial"/>
        </w:rPr>
        <w:t>zakres</w:t>
      </w:r>
      <w:r w:rsidRPr="00964A9C">
        <w:rPr>
          <w:rFonts w:ascii="Arial" w:hAnsi="Arial" w:cs="Arial"/>
          <w:spacing w:val="-8"/>
        </w:rPr>
        <w:t xml:space="preserve"> </w:t>
      </w:r>
      <w:r w:rsidRPr="00964A9C">
        <w:rPr>
          <w:rFonts w:ascii="Arial" w:hAnsi="Arial" w:cs="Arial"/>
        </w:rPr>
        <w:t>obowiązków,</w:t>
      </w:r>
      <w:r w:rsidRPr="00964A9C">
        <w:rPr>
          <w:rFonts w:ascii="Arial" w:hAnsi="Arial" w:cs="Arial"/>
          <w:spacing w:val="-43"/>
        </w:rPr>
        <w:t xml:space="preserve"> </w:t>
      </w:r>
      <w:r w:rsidRPr="00964A9C">
        <w:rPr>
          <w:rFonts w:ascii="Arial" w:hAnsi="Arial" w:cs="Arial"/>
        </w:rPr>
        <w:t>jeżeli</w:t>
      </w:r>
      <w:r w:rsidRPr="00964A9C">
        <w:rPr>
          <w:rFonts w:ascii="Arial" w:hAnsi="Arial" w:cs="Arial"/>
          <w:spacing w:val="-5"/>
        </w:rPr>
        <w:t xml:space="preserve"> </w:t>
      </w:r>
      <w:r w:rsidRPr="00964A9C">
        <w:rPr>
          <w:rFonts w:ascii="Arial" w:hAnsi="Arial" w:cs="Arial"/>
        </w:rPr>
        <w:t>został</w:t>
      </w:r>
      <w:r w:rsidRPr="00964A9C">
        <w:rPr>
          <w:rFonts w:ascii="Arial" w:hAnsi="Arial" w:cs="Arial"/>
          <w:spacing w:val="-4"/>
        </w:rPr>
        <w:t xml:space="preserve"> </w:t>
      </w:r>
      <w:r w:rsidRPr="00964A9C">
        <w:rPr>
          <w:rFonts w:ascii="Arial" w:hAnsi="Arial" w:cs="Arial"/>
        </w:rPr>
        <w:t>sporządzony).</w:t>
      </w:r>
      <w:r w:rsidRPr="00964A9C">
        <w:rPr>
          <w:rFonts w:ascii="Arial" w:hAnsi="Arial" w:cs="Arial"/>
          <w:spacing w:val="-5"/>
        </w:rPr>
        <w:t xml:space="preserve"> </w:t>
      </w:r>
      <w:r w:rsidRPr="00964A9C">
        <w:rPr>
          <w:rFonts w:ascii="Arial" w:hAnsi="Arial" w:cs="Arial"/>
        </w:rPr>
        <w:t>Kopia</w:t>
      </w:r>
      <w:r w:rsidRPr="00964A9C">
        <w:rPr>
          <w:rFonts w:ascii="Arial" w:hAnsi="Arial" w:cs="Arial"/>
          <w:spacing w:val="-5"/>
        </w:rPr>
        <w:t xml:space="preserve"> </w:t>
      </w:r>
      <w:r w:rsidRPr="00964A9C">
        <w:rPr>
          <w:rFonts w:ascii="Arial" w:hAnsi="Arial" w:cs="Arial"/>
        </w:rPr>
        <w:t>umowy/umów</w:t>
      </w:r>
      <w:r w:rsidRPr="00964A9C">
        <w:rPr>
          <w:rFonts w:ascii="Arial" w:hAnsi="Arial" w:cs="Arial"/>
          <w:spacing w:val="-5"/>
        </w:rPr>
        <w:t xml:space="preserve"> </w:t>
      </w:r>
      <w:r w:rsidRPr="00964A9C">
        <w:rPr>
          <w:rFonts w:ascii="Arial" w:hAnsi="Arial" w:cs="Arial"/>
        </w:rPr>
        <w:t>powinna</w:t>
      </w:r>
      <w:r w:rsidRPr="00964A9C">
        <w:rPr>
          <w:rFonts w:ascii="Arial" w:hAnsi="Arial" w:cs="Arial"/>
          <w:spacing w:val="-4"/>
        </w:rPr>
        <w:t xml:space="preserve"> </w:t>
      </w:r>
      <w:r w:rsidRPr="00964A9C">
        <w:rPr>
          <w:rFonts w:ascii="Arial" w:hAnsi="Arial" w:cs="Arial"/>
        </w:rPr>
        <w:t>zostać</w:t>
      </w:r>
      <w:r w:rsidRPr="00964A9C">
        <w:rPr>
          <w:rFonts w:ascii="Arial" w:hAnsi="Arial" w:cs="Arial"/>
          <w:spacing w:val="-5"/>
        </w:rPr>
        <w:t xml:space="preserve"> </w:t>
      </w:r>
      <w:r w:rsidRPr="00964A9C">
        <w:rPr>
          <w:rFonts w:ascii="Arial" w:hAnsi="Arial" w:cs="Arial"/>
        </w:rPr>
        <w:t>zanonimizowana</w:t>
      </w:r>
      <w:r w:rsidRPr="00964A9C">
        <w:rPr>
          <w:rFonts w:ascii="Arial" w:hAnsi="Arial" w:cs="Arial"/>
          <w:spacing w:val="-5"/>
        </w:rPr>
        <w:t xml:space="preserve"> </w:t>
      </w:r>
      <w:r w:rsidRPr="00964A9C">
        <w:rPr>
          <w:rFonts w:ascii="Arial" w:hAnsi="Arial" w:cs="Arial"/>
        </w:rPr>
        <w:t>w</w:t>
      </w:r>
      <w:r w:rsidRPr="00964A9C">
        <w:rPr>
          <w:rFonts w:ascii="Arial" w:hAnsi="Arial" w:cs="Arial"/>
          <w:spacing w:val="-5"/>
        </w:rPr>
        <w:t xml:space="preserve"> </w:t>
      </w:r>
      <w:r w:rsidRPr="00964A9C">
        <w:rPr>
          <w:rFonts w:ascii="Arial" w:hAnsi="Arial" w:cs="Arial"/>
        </w:rPr>
        <w:t>sposób</w:t>
      </w:r>
      <w:r w:rsidRPr="00964A9C">
        <w:rPr>
          <w:rFonts w:ascii="Arial" w:hAnsi="Arial" w:cs="Arial"/>
          <w:spacing w:val="-4"/>
        </w:rPr>
        <w:t xml:space="preserve"> </w:t>
      </w:r>
      <w:r w:rsidRPr="00964A9C">
        <w:rPr>
          <w:rFonts w:ascii="Arial" w:hAnsi="Arial" w:cs="Arial"/>
        </w:rPr>
        <w:t>zapewniający</w:t>
      </w:r>
      <w:r w:rsidRPr="00964A9C">
        <w:rPr>
          <w:rFonts w:ascii="Arial" w:hAnsi="Arial" w:cs="Arial"/>
          <w:spacing w:val="-43"/>
        </w:rPr>
        <w:t xml:space="preserve"> </w:t>
      </w:r>
      <w:r w:rsidRPr="00964A9C">
        <w:rPr>
          <w:rFonts w:ascii="Arial" w:hAnsi="Arial" w:cs="Arial"/>
        </w:rPr>
        <w:t>ochronę</w:t>
      </w:r>
      <w:r w:rsidRPr="00964A9C">
        <w:rPr>
          <w:rFonts w:ascii="Arial" w:hAnsi="Arial" w:cs="Arial"/>
          <w:spacing w:val="-8"/>
        </w:rPr>
        <w:t xml:space="preserve"> </w:t>
      </w:r>
      <w:r w:rsidRPr="00964A9C">
        <w:rPr>
          <w:rFonts w:ascii="Arial" w:hAnsi="Arial" w:cs="Arial"/>
        </w:rPr>
        <w:t>danych</w:t>
      </w:r>
      <w:r w:rsidRPr="00964A9C">
        <w:rPr>
          <w:rFonts w:ascii="Arial" w:hAnsi="Arial" w:cs="Arial"/>
          <w:spacing w:val="-7"/>
        </w:rPr>
        <w:t xml:space="preserve"> </w:t>
      </w:r>
      <w:r w:rsidRPr="00964A9C">
        <w:rPr>
          <w:rFonts w:ascii="Arial" w:hAnsi="Arial" w:cs="Arial"/>
        </w:rPr>
        <w:t>osobowych</w:t>
      </w:r>
      <w:r w:rsidRPr="00964A9C">
        <w:rPr>
          <w:rFonts w:ascii="Arial" w:hAnsi="Arial" w:cs="Arial"/>
          <w:spacing w:val="-6"/>
        </w:rPr>
        <w:t xml:space="preserve"> </w:t>
      </w:r>
      <w:r w:rsidRPr="00964A9C">
        <w:rPr>
          <w:rFonts w:ascii="Arial" w:hAnsi="Arial" w:cs="Arial"/>
        </w:rPr>
        <w:t>pracowników,</w:t>
      </w:r>
      <w:r w:rsidRPr="00964A9C">
        <w:rPr>
          <w:rFonts w:ascii="Arial" w:hAnsi="Arial" w:cs="Arial"/>
          <w:spacing w:val="-6"/>
        </w:rPr>
        <w:t xml:space="preserve"> </w:t>
      </w:r>
      <w:r w:rsidRPr="00964A9C">
        <w:rPr>
          <w:rFonts w:ascii="Arial" w:hAnsi="Arial" w:cs="Arial"/>
        </w:rPr>
        <w:t>zgodnie</w:t>
      </w:r>
      <w:r w:rsidRPr="00964A9C">
        <w:rPr>
          <w:rFonts w:ascii="Arial" w:hAnsi="Arial" w:cs="Arial"/>
          <w:spacing w:val="-8"/>
        </w:rPr>
        <w:t xml:space="preserve"> </w:t>
      </w:r>
      <w:r w:rsidRPr="00964A9C">
        <w:rPr>
          <w:rFonts w:ascii="Arial" w:hAnsi="Arial" w:cs="Arial"/>
        </w:rPr>
        <w:t>z</w:t>
      </w:r>
      <w:r w:rsidRPr="00964A9C">
        <w:rPr>
          <w:rFonts w:ascii="Arial" w:hAnsi="Arial" w:cs="Arial"/>
          <w:spacing w:val="-6"/>
        </w:rPr>
        <w:t xml:space="preserve"> </w:t>
      </w:r>
      <w:r w:rsidRPr="00964A9C">
        <w:rPr>
          <w:rFonts w:ascii="Arial" w:hAnsi="Arial" w:cs="Arial"/>
        </w:rPr>
        <w:t>przepisami</w:t>
      </w:r>
      <w:r w:rsidRPr="00964A9C">
        <w:rPr>
          <w:rFonts w:ascii="Arial" w:hAnsi="Arial" w:cs="Arial"/>
          <w:spacing w:val="-7"/>
        </w:rPr>
        <w:t xml:space="preserve"> </w:t>
      </w:r>
      <w:r w:rsidRPr="00964A9C">
        <w:rPr>
          <w:rFonts w:ascii="Arial" w:hAnsi="Arial" w:cs="Arial"/>
        </w:rPr>
        <w:t>ustawy</w:t>
      </w:r>
      <w:r w:rsidRPr="00964A9C">
        <w:rPr>
          <w:rFonts w:ascii="Arial" w:hAnsi="Arial" w:cs="Arial"/>
          <w:spacing w:val="-6"/>
        </w:rPr>
        <w:t xml:space="preserve"> </w:t>
      </w:r>
      <w:r w:rsidRPr="00964A9C">
        <w:rPr>
          <w:rFonts w:ascii="Arial" w:hAnsi="Arial" w:cs="Arial"/>
        </w:rPr>
        <w:t>z</w:t>
      </w:r>
      <w:r w:rsidRPr="00964A9C">
        <w:rPr>
          <w:rFonts w:ascii="Arial" w:hAnsi="Arial" w:cs="Arial"/>
          <w:spacing w:val="-6"/>
        </w:rPr>
        <w:t xml:space="preserve"> </w:t>
      </w:r>
      <w:r w:rsidRPr="00964A9C">
        <w:rPr>
          <w:rFonts w:ascii="Arial" w:hAnsi="Arial" w:cs="Arial"/>
        </w:rPr>
        <w:t>dnia</w:t>
      </w:r>
      <w:r w:rsidRPr="00964A9C">
        <w:rPr>
          <w:rFonts w:ascii="Arial" w:hAnsi="Arial" w:cs="Arial"/>
          <w:spacing w:val="-6"/>
        </w:rPr>
        <w:t xml:space="preserve"> </w:t>
      </w:r>
      <w:r w:rsidRPr="00964A9C">
        <w:rPr>
          <w:rFonts w:ascii="Arial" w:hAnsi="Arial" w:cs="Arial"/>
        </w:rPr>
        <w:t>10</w:t>
      </w:r>
      <w:r w:rsidRPr="00964A9C">
        <w:rPr>
          <w:rFonts w:ascii="Arial" w:hAnsi="Arial" w:cs="Arial"/>
          <w:spacing w:val="-6"/>
        </w:rPr>
        <w:t xml:space="preserve"> </w:t>
      </w:r>
      <w:r w:rsidRPr="00964A9C">
        <w:rPr>
          <w:rFonts w:ascii="Arial" w:hAnsi="Arial" w:cs="Arial"/>
        </w:rPr>
        <w:t>maja</w:t>
      </w:r>
      <w:r w:rsidRPr="00964A9C">
        <w:rPr>
          <w:rFonts w:ascii="Arial" w:hAnsi="Arial" w:cs="Arial"/>
          <w:spacing w:val="-6"/>
        </w:rPr>
        <w:t xml:space="preserve"> </w:t>
      </w:r>
      <w:r w:rsidRPr="00964A9C">
        <w:rPr>
          <w:rFonts w:ascii="Arial" w:hAnsi="Arial" w:cs="Arial"/>
        </w:rPr>
        <w:t>2018</w:t>
      </w:r>
      <w:r w:rsidRPr="00964A9C">
        <w:rPr>
          <w:rFonts w:ascii="Arial" w:hAnsi="Arial" w:cs="Arial"/>
          <w:spacing w:val="-7"/>
        </w:rPr>
        <w:t xml:space="preserve"> </w:t>
      </w:r>
      <w:r w:rsidRPr="00964A9C">
        <w:rPr>
          <w:rFonts w:ascii="Arial" w:hAnsi="Arial" w:cs="Arial"/>
        </w:rPr>
        <w:t>r.</w:t>
      </w:r>
      <w:r w:rsidRPr="00964A9C">
        <w:rPr>
          <w:rFonts w:ascii="Arial" w:hAnsi="Arial" w:cs="Arial"/>
          <w:spacing w:val="-7"/>
        </w:rPr>
        <w:t xml:space="preserve"> </w:t>
      </w:r>
      <w:r w:rsidRPr="00964A9C">
        <w:rPr>
          <w:rFonts w:ascii="Arial" w:hAnsi="Arial" w:cs="Arial"/>
        </w:rPr>
        <w:t>o</w:t>
      </w:r>
      <w:r w:rsidRPr="00964A9C">
        <w:rPr>
          <w:rFonts w:ascii="Arial" w:hAnsi="Arial" w:cs="Arial"/>
          <w:spacing w:val="-7"/>
        </w:rPr>
        <w:t xml:space="preserve"> </w:t>
      </w:r>
      <w:r w:rsidRPr="00964A9C">
        <w:rPr>
          <w:rFonts w:ascii="Arial" w:hAnsi="Arial" w:cs="Arial"/>
        </w:rPr>
        <w:t>ochronie</w:t>
      </w:r>
      <w:r w:rsidRPr="00964A9C">
        <w:rPr>
          <w:rFonts w:ascii="Arial" w:hAnsi="Arial" w:cs="Arial"/>
          <w:spacing w:val="-43"/>
        </w:rPr>
        <w:t xml:space="preserve"> </w:t>
      </w:r>
      <w:r w:rsidRPr="00964A9C">
        <w:rPr>
          <w:rFonts w:ascii="Arial" w:hAnsi="Arial" w:cs="Arial"/>
        </w:rPr>
        <w:t>danych</w:t>
      </w:r>
      <w:r w:rsidRPr="00964A9C">
        <w:rPr>
          <w:rFonts w:ascii="Arial" w:hAnsi="Arial" w:cs="Arial"/>
          <w:spacing w:val="1"/>
        </w:rPr>
        <w:t xml:space="preserve"> </w:t>
      </w:r>
      <w:r w:rsidRPr="00964A9C">
        <w:rPr>
          <w:rFonts w:ascii="Arial" w:hAnsi="Arial" w:cs="Arial"/>
        </w:rPr>
        <w:t>osobowych,</w:t>
      </w:r>
      <w:r w:rsidRPr="00964A9C">
        <w:rPr>
          <w:rFonts w:ascii="Arial" w:hAnsi="Arial" w:cs="Arial"/>
          <w:spacing w:val="1"/>
        </w:rPr>
        <w:t xml:space="preserve"> </w:t>
      </w:r>
      <w:r w:rsidRPr="00964A9C">
        <w:rPr>
          <w:rFonts w:ascii="Arial" w:hAnsi="Arial" w:cs="Arial"/>
        </w:rPr>
        <w:t>jak</w:t>
      </w:r>
      <w:r w:rsidRPr="00964A9C">
        <w:rPr>
          <w:rFonts w:ascii="Arial" w:hAnsi="Arial" w:cs="Arial"/>
          <w:spacing w:val="1"/>
        </w:rPr>
        <w:t xml:space="preserve"> </w:t>
      </w:r>
      <w:r w:rsidRPr="00964A9C">
        <w:rPr>
          <w:rFonts w:ascii="Arial" w:hAnsi="Arial" w:cs="Arial"/>
        </w:rPr>
        <w:t>również</w:t>
      </w:r>
      <w:r w:rsidRPr="00964A9C">
        <w:rPr>
          <w:rFonts w:ascii="Arial" w:hAnsi="Arial" w:cs="Arial"/>
          <w:spacing w:val="1"/>
        </w:rPr>
        <w:t xml:space="preserve"> </w:t>
      </w:r>
      <w:r w:rsidRPr="00964A9C">
        <w:rPr>
          <w:rFonts w:ascii="Arial" w:hAnsi="Arial" w:cs="Arial"/>
        </w:rPr>
        <w:t>zgodnie</w:t>
      </w:r>
      <w:r w:rsidRPr="00964A9C">
        <w:rPr>
          <w:rFonts w:ascii="Arial" w:hAnsi="Arial" w:cs="Arial"/>
          <w:spacing w:val="1"/>
        </w:rPr>
        <w:t xml:space="preserve"> </w:t>
      </w:r>
      <w:r w:rsidRPr="00964A9C">
        <w:rPr>
          <w:rFonts w:ascii="Arial" w:hAnsi="Arial" w:cs="Arial"/>
        </w:rPr>
        <w:t>z</w:t>
      </w:r>
      <w:r w:rsidRPr="00964A9C">
        <w:rPr>
          <w:rFonts w:ascii="Arial" w:hAnsi="Arial" w:cs="Arial"/>
          <w:spacing w:val="1"/>
        </w:rPr>
        <w:t xml:space="preserve"> </w:t>
      </w:r>
      <w:r w:rsidRPr="00964A9C">
        <w:rPr>
          <w:rFonts w:ascii="Arial" w:hAnsi="Arial" w:cs="Arial"/>
        </w:rPr>
        <w:t>rozporządzeniem</w:t>
      </w:r>
      <w:r w:rsidRPr="00964A9C">
        <w:rPr>
          <w:rFonts w:ascii="Arial" w:hAnsi="Arial" w:cs="Arial"/>
          <w:spacing w:val="1"/>
        </w:rPr>
        <w:t xml:space="preserve"> </w:t>
      </w:r>
      <w:r w:rsidRPr="00964A9C">
        <w:rPr>
          <w:rFonts w:ascii="Arial" w:hAnsi="Arial" w:cs="Arial"/>
        </w:rPr>
        <w:t>Parlamentu</w:t>
      </w:r>
      <w:r w:rsidRPr="00964A9C">
        <w:rPr>
          <w:rFonts w:ascii="Arial" w:hAnsi="Arial" w:cs="Arial"/>
          <w:spacing w:val="1"/>
        </w:rPr>
        <w:t xml:space="preserve"> </w:t>
      </w:r>
      <w:r w:rsidRPr="00964A9C">
        <w:rPr>
          <w:rFonts w:ascii="Arial" w:hAnsi="Arial" w:cs="Arial"/>
        </w:rPr>
        <w:t>Europejskiego</w:t>
      </w:r>
      <w:r w:rsidRPr="00964A9C">
        <w:rPr>
          <w:rFonts w:ascii="Arial" w:hAnsi="Arial" w:cs="Arial"/>
          <w:spacing w:val="1"/>
        </w:rPr>
        <w:t xml:space="preserve"> </w:t>
      </w:r>
      <w:r w:rsidRPr="00964A9C">
        <w:rPr>
          <w:rFonts w:ascii="Arial" w:hAnsi="Arial" w:cs="Arial"/>
        </w:rPr>
        <w:t>i</w:t>
      </w:r>
      <w:r w:rsidRPr="00964A9C">
        <w:rPr>
          <w:rFonts w:ascii="Arial" w:hAnsi="Arial" w:cs="Arial"/>
          <w:spacing w:val="1"/>
        </w:rPr>
        <w:t xml:space="preserve"> </w:t>
      </w:r>
      <w:r w:rsidRPr="00964A9C">
        <w:rPr>
          <w:rFonts w:ascii="Arial" w:hAnsi="Arial" w:cs="Arial"/>
        </w:rPr>
        <w:t>Rady</w:t>
      </w:r>
      <w:r w:rsidRPr="00964A9C">
        <w:rPr>
          <w:rFonts w:ascii="Arial" w:hAnsi="Arial" w:cs="Arial"/>
          <w:spacing w:val="1"/>
        </w:rPr>
        <w:t xml:space="preserve"> </w:t>
      </w:r>
      <w:r w:rsidRPr="00964A9C">
        <w:rPr>
          <w:rFonts w:ascii="Arial" w:hAnsi="Arial" w:cs="Arial"/>
        </w:rPr>
        <w:t>(UE)</w:t>
      </w:r>
      <w:r w:rsidRPr="00964A9C">
        <w:rPr>
          <w:rFonts w:ascii="Arial" w:hAnsi="Arial" w:cs="Arial"/>
          <w:spacing w:val="1"/>
        </w:rPr>
        <w:t xml:space="preserve"> </w:t>
      </w:r>
      <w:r w:rsidRPr="00964A9C">
        <w:rPr>
          <w:rFonts w:ascii="Arial" w:hAnsi="Arial" w:cs="Arial"/>
        </w:rPr>
        <w:t>2016/679 z 27 kwietnia 2016r. - zwanym dalej „RODO” oraz innych właściwych przepisów prawa (tj. w</w:t>
      </w:r>
      <w:r w:rsidRPr="00964A9C">
        <w:rPr>
          <w:rFonts w:ascii="Arial" w:hAnsi="Arial" w:cs="Arial"/>
          <w:spacing w:val="1"/>
        </w:rPr>
        <w:t xml:space="preserve"> </w:t>
      </w:r>
      <w:r w:rsidRPr="00964A9C">
        <w:rPr>
          <w:rFonts w:ascii="Arial" w:hAnsi="Arial" w:cs="Arial"/>
          <w:w w:val="95"/>
        </w:rPr>
        <w:t>szczególności</w:t>
      </w:r>
      <w:r w:rsidRPr="00964A9C">
        <w:rPr>
          <w:rFonts w:ascii="Arial" w:hAnsi="Arial" w:cs="Arial"/>
          <w:w w:val="95"/>
          <w:vertAlign w:val="superscript"/>
        </w:rPr>
        <w:t>1</w:t>
      </w:r>
      <w:r w:rsidR="00964A9C">
        <w:rPr>
          <w:rStyle w:val="Odwoanieprzypisudolnego"/>
          <w:rFonts w:ascii="Arial" w:hAnsi="Arial" w:cs="Arial"/>
          <w:w w:val="95"/>
        </w:rPr>
        <w:footnoteReference w:id="2"/>
      </w:r>
      <w:r w:rsidRPr="00964A9C">
        <w:rPr>
          <w:rFonts w:ascii="Arial" w:hAnsi="Arial" w:cs="Arial"/>
          <w:w w:val="95"/>
        </w:rPr>
        <w:t xml:space="preserve"> bez adresów, nr PESEL pracowników). Imię i nazwisko pracownika nie podlega </w:t>
      </w:r>
      <w:proofErr w:type="spellStart"/>
      <w:r w:rsidRPr="00964A9C">
        <w:rPr>
          <w:rFonts w:ascii="Arial" w:hAnsi="Arial" w:cs="Arial"/>
          <w:w w:val="95"/>
        </w:rPr>
        <w:t>anonimizacji</w:t>
      </w:r>
      <w:proofErr w:type="spellEnd"/>
      <w:r w:rsidRPr="00964A9C">
        <w:rPr>
          <w:rFonts w:ascii="Arial" w:hAnsi="Arial" w:cs="Arial"/>
          <w:w w:val="95"/>
        </w:rPr>
        <w:t>.</w:t>
      </w:r>
      <w:r w:rsidRPr="00964A9C">
        <w:rPr>
          <w:rFonts w:ascii="Arial" w:hAnsi="Arial" w:cs="Arial"/>
          <w:spacing w:val="1"/>
          <w:w w:val="95"/>
        </w:rPr>
        <w:t xml:space="preserve"> </w:t>
      </w:r>
      <w:r w:rsidRPr="00964A9C">
        <w:rPr>
          <w:rFonts w:ascii="Arial" w:hAnsi="Arial" w:cs="Arial"/>
        </w:rPr>
        <w:t>Informacje takie jak: data zawarcia umowy, rodzaj umowy o pracę i wymiar etatu powinny być możliwe</w:t>
      </w:r>
      <w:r w:rsidRPr="00964A9C">
        <w:rPr>
          <w:rFonts w:ascii="Arial" w:hAnsi="Arial" w:cs="Arial"/>
          <w:spacing w:val="1"/>
        </w:rPr>
        <w:t xml:space="preserve"> </w:t>
      </w:r>
      <w:r w:rsidRPr="00964A9C">
        <w:rPr>
          <w:rFonts w:ascii="Arial" w:hAnsi="Arial" w:cs="Arial"/>
        </w:rPr>
        <w:t>do</w:t>
      </w:r>
      <w:r w:rsidRPr="00964A9C">
        <w:rPr>
          <w:rFonts w:ascii="Arial" w:hAnsi="Arial" w:cs="Arial"/>
          <w:spacing w:val="-1"/>
        </w:rPr>
        <w:t xml:space="preserve"> </w:t>
      </w:r>
      <w:r w:rsidRPr="00964A9C">
        <w:rPr>
          <w:rFonts w:ascii="Arial" w:hAnsi="Arial" w:cs="Arial"/>
        </w:rPr>
        <w:t>zidentyfikowania;</w:t>
      </w:r>
    </w:p>
    <w:p w14:paraId="3E41B0A8" w14:textId="77777777" w:rsidR="009B5FA1" w:rsidRPr="00964A9C" w:rsidRDefault="00D11B96" w:rsidP="00883082">
      <w:pPr>
        <w:pStyle w:val="Akapitzlist"/>
        <w:numPr>
          <w:ilvl w:val="1"/>
          <w:numId w:val="12"/>
        </w:numPr>
        <w:tabs>
          <w:tab w:val="left" w:pos="763"/>
        </w:tabs>
        <w:ind w:right="-71"/>
        <w:rPr>
          <w:rFonts w:ascii="Arial" w:hAnsi="Arial" w:cs="Arial"/>
        </w:rPr>
      </w:pPr>
      <w:r w:rsidRPr="00964A9C">
        <w:rPr>
          <w:rFonts w:ascii="Arial" w:hAnsi="Arial" w:cs="Arial"/>
          <w:b/>
          <w:w w:val="95"/>
        </w:rPr>
        <w:lastRenderedPageBreak/>
        <w:t xml:space="preserve">zaświadczenie właściwego oddziału ZUS, </w:t>
      </w:r>
      <w:r w:rsidRPr="00964A9C">
        <w:rPr>
          <w:rFonts w:ascii="Arial" w:hAnsi="Arial" w:cs="Arial"/>
          <w:w w:val="95"/>
        </w:rPr>
        <w:t>potwierdzające opłacanie przez wykonawcę lub podwykonawcę</w:t>
      </w:r>
      <w:r w:rsidRPr="00964A9C">
        <w:rPr>
          <w:rFonts w:ascii="Arial" w:hAnsi="Arial" w:cs="Arial"/>
          <w:spacing w:val="1"/>
          <w:w w:val="95"/>
        </w:rPr>
        <w:t xml:space="preserve"> </w:t>
      </w:r>
      <w:r w:rsidRPr="00964A9C">
        <w:rPr>
          <w:rFonts w:ascii="Arial" w:hAnsi="Arial" w:cs="Arial"/>
        </w:rPr>
        <w:t>składek na ubezpieczenia społeczne i zdrowotne z tytułu zatrudnienia na podstawie umów o pracę za</w:t>
      </w:r>
      <w:r w:rsidRPr="00964A9C">
        <w:rPr>
          <w:rFonts w:ascii="Arial" w:hAnsi="Arial" w:cs="Arial"/>
          <w:spacing w:val="1"/>
        </w:rPr>
        <w:t xml:space="preserve"> </w:t>
      </w:r>
      <w:r w:rsidRPr="00964A9C">
        <w:rPr>
          <w:rFonts w:ascii="Arial" w:hAnsi="Arial" w:cs="Arial"/>
        </w:rPr>
        <w:t>ostatni</w:t>
      </w:r>
      <w:r w:rsidRPr="00964A9C">
        <w:rPr>
          <w:rFonts w:ascii="Arial" w:hAnsi="Arial" w:cs="Arial"/>
          <w:spacing w:val="-1"/>
        </w:rPr>
        <w:t xml:space="preserve"> </w:t>
      </w:r>
      <w:r w:rsidRPr="00964A9C">
        <w:rPr>
          <w:rFonts w:ascii="Arial" w:hAnsi="Arial" w:cs="Arial"/>
        </w:rPr>
        <w:t>okres</w:t>
      </w:r>
      <w:r w:rsidRPr="00964A9C">
        <w:rPr>
          <w:rFonts w:ascii="Arial" w:hAnsi="Arial" w:cs="Arial"/>
          <w:spacing w:val="-2"/>
        </w:rPr>
        <w:t xml:space="preserve"> </w:t>
      </w:r>
      <w:r w:rsidRPr="00964A9C">
        <w:rPr>
          <w:rFonts w:ascii="Arial" w:hAnsi="Arial" w:cs="Arial"/>
        </w:rPr>
        <w:t>rozliczeniowy;</w:t>
      </w:r>
    </w:p>
    <w:p w14:paraId="7922E3E9" w14:textId="77777777" w:rsidR="009B5FA1" w:rsidRDefault="00D11B96" w:rsidP="00883082">
      <w:pPr>
        <w:pStyle w:val="Akapitzlist"/>
        <w:numPr>
          <w:ilvl w:val="1"/>
          <w:numId w:val="12"/>
        </w:numPr>
        <w:tabs>
          <w:tab w:val="left" w:pos="763"/>
        </w:tabs>
        <w:ind w:right="-71"/>
        <w:rPr>
          <w:rFonts w:ascii="Arial" w:hAnsi="Arial" w:cs="Arial"/>
        </w:rPr>
      </w:pPr>
      <w:r w:rsidRPr="00964A9C">
        <w:rPr>
          <w:rFonts w:ascii="Arial" w:hAnsi="Arial" w:cs="Arial"/>
        </w:rPr>
        <w:t>poświadczoną</w:t>
      </w:r>
      <w:r w:rsidRPr="00964A9C">
        <w:rPr>
          <w:rFonts w:ascii="Arial" w:hAnsi="Arial" w:cs="Arial"/>
          <w:spacing w:val="1"/>
        </w:rPr>
        <w:t xml:space="preserve"> </w:t>
      </w:r>
      <w:r w:rsidRPr="00964A9C">
        <w:rPr>
          <w:rFonts w:ascii="Arial" w:hAnsi="Arial" w:cs="Arial"/>
        </w:rPr>
        <w:t>za</w:t>
      </w:r>
      <w:r w:rsidRPr="00964A9C">
        <w:rPr>
          <w:rFonts w:ascii="Arial" w:hAnsi="Arial" w:cs="Arial"/>
          <w:spacing w:val="1"/>
        </w:rPr>
        <w:t xml:space="preserve"> </w:t>
      </w:r>
      <w:r w:rsidRPr="00964A9C">
        <w:rPr>
          <w:rFonts w:ascii="Arial" w:hAnsi="Arial" w:cs="Arial"/>
        </w:rPr>
        <w:t>zgodność</w:t>
      </w:r>
      <w:r w:rsidRPr="00964A9C">
        <w:rPr>
          <w:rFonts w:ascii="Arial" w:hAnsi="Arial" w:cs="Arial"/>
          <w:spacing w:val="1"/>
        </w:rPr>
        <w:t xml:space="preserve"> </w:t>
      </w:r>
      <w:r w:rsidRPr="00964A9C">
        <w:rPr>
          <w:rFonts w:ascii="Arial" w:hAnsi="Arial" w:cs="Arial"/>
        </w:rPr>
        <w:t>z</w:t>
      </w:r>
      <w:r w:rsidRPr="00964A9C">
        <w:rPr>
          <w:rFonts w:ascii="Arial" w:hAnsi="Arial" w:cs="Arial"/>
          <w:spacing w:val="1"/>
        </w:rPr>
        <w:t xml:space="preserve"> </w:t>
      </w:r>
      <w:r w:rsidRPr="00964A9C">
        <w:rPr>
          <w:rFonts w:ascii="Arial" w:hAnsi="Arial" w:cs="Arial"/>
        </w:rPr>
        <w:t>oryginałem</w:t>
      </w:r>
      <w:r w:rsidRPr="00964A9C">
        <w:rPr>
          <w:rFonts w:ascii="Arial" w:hAnsi="Arial" w:cs="Arial"/>
          <w:spacing w:val="1"/>
        </w:rPr>
        <w:t xml:space="preserve"> </w:t>
      </w:r>
      <w:r w:rsidRPr="00964A9C">
        <w:rPr>
          <w:rFonts w:ascii="Arial" w:hAnsi="Arial" w:cs="Arial"/>
        </w:rPr>
        <w:t>odpowiednio</w:t>
      </w:r>
      <w:r w:rsidRPr="00964A9C">
        <w:rPr>
          <w:rFonts w:ascii="Arial" w:hAnsi="Arial" w:cs="Arial"/>
          <w:spacing w:val="1"/>
        </w:rPr>
        <w:t xml:space="preserve"> </w:t>
      </w:r>
      <w:r w:rsidRPr="00964A9C">
        <w:rPr>
          <w:rFonts w:ascii="Arial" w:hAnsi="Arial" w:cs="Arial"/>
        </w:rPr>
        <w:t>przez</w:t>
      </w:r>
      <w:r w:rsidRPr="00964A9C">
        <w:rPr>
          <w:rFonts w:ascii="Arial" w:hAnsi="Arial" w:cs="Arial"/>
          <w:spacing w:val="1"/>
        </w:rPr>
        <w:t xml:space="preserve"> </w:t>
      </w:r>
      <w:r w:rsidRPr="00964A9C">
        <w:rPr>
          <w:rFonts w:ascii="Arial" w:hAnsi="Arial" w:cs="Arial"/>
        </w:rPr>
        <w:t>wykonawcę</w:t>
      </w:r>
      <w:r w:rsidRPr="00964A9C">
        <w:rPr>
          <w:rFonts w:ascii="Arial" w:hAnsi="Arial" w:cs="Arial"/>
          <w:spacing w:val="1"/>
        </w:rPr>
        <w:t xml:space="preserve"> </w:t>
      </w:r>
      <w:r w:rsidRPr="00964A9C">
        <w:rPr>
          <w:rFonts w:ascii="Arial" w:hAnsi="Arial" w:cs="Arial"/>
        </w:rPr>
        <w:t>lub</w:t>
      </w:r>
      <w:r w:rsidRPr="00964A9C">
        <w:rPr>
          <w:rFonts w:ascii="Arial" w:hAnsi="Arial" w:cs="Arial"/>
          <w:spacing w:val="1"/>
        </w:rPr>
        <w:t xml:space="preserve"> </w:t>
      </w:r>
      <w:r w:rsidRPr="00964A9C">
        <w:rPr>
          <w:rFonts w:ascii="Arial" w:hAnsi="Arial" w:cs="Arial"/>
        </w:rPr>
        <w:t>podwykonawcę</w:t>
      </w:r>
      <w:r w:rsidRPr="00964A9C">
        <w:rPr>
          <w:rFonts w:ascii="Arial" w:hAnsi="Arial" w:cs="Arial"/>
          <w:spacing w:val="1"/>
        </w:rPr>
        <w:t xml:space="preserve"> </w:t>
      </w:r>
      <w:r w:rsidRPr="00964A9C">
        <w:rPr>
          <w:rFonts w:ascii="Arial" w:hAnsi="Arial" w:cs="Arial"/>
          <w:b/>
        </w:rPr>
        <w:t>kopię</w:t>
      </w:r>
      <w:r w:rsidRPr="00964A9C">
        <w:rPr>
          <w:rFonts w:ascii="Arial" w:hAnsi="Arial" w:cs="Arial"/>
          <w:b/>
          <w:spacing w:val="1"/>
        </w:rPr>
        <w:t xml:space="preserve"> </w:t>
      </w:r>
      <w:r w:rsidRPr="00964A9C">
        <w:rPr>
          <w:rFonts w:ascii="Arial" w:hAnsi="Arial" w:cs="Arial"/>
          <w:b/>
        </w:rPr>
        <w:t>dowodu potwierdzającego zgłoszenie pracownika przez pracodawcę do ubezpieczeń</w:t>
      </w:r>
      <w:r w:rsidRPr="00964A9C">
        <w:rPr>
          <w:rFonts w:ascii="Arial" w:hAnsi="Arial" w:cs="Arial"/>
        </w:rPr>
        <w:t>, zanonimizowaną</w:t>
      </w:r>
      <w:r w:rsidRPr="00964A9C">
        <w:rPr>
          <w:rFonts w:ascii="Arial" w:hAnsi="Arial" w:cs="Arial"/>
          <w:spacing w:val="1"/>
        </w:rPr>
        <w:t xml:space="preserve"> </w:t>
      </w:r>
      <w:r w:rsidRPr="00964A9C">
        <w:rPr>
          <w:rFonts w:ascii="Arial" w:hAnsi="Arial" w:cs="Arial"/>
        </w:rPr>
        <w:t>w sposób zapewniający ochronę danych osobowych pracowników, zgodnie z przepisami z dnia 10 maja</w:t>
      </w:r>
      <w:r w:rsidRPr="00964A9C">
        <w:rPr>
          <w:rFonts w:ascii="Arial" w:hAnsi="Arial" w:cs="Arial"/>
          <w:spacing w:val="1"/>
        </w:rPr>
        <w:t xml:space="preserve"> </w:t>
      </w:r>
      <w:r w:rsidRPr="00964A9C">
        <w:rPr>
          <w:rFonts w:ascii="Arial" w:hAnsi="Arial" w:cs="Arial"/>
        </w:rPr>
        <w:t>2018 r.</w:t>
      </w:r>
      <w:r w:rsidRPr="00964A9C">
        <w:rPr>
          <w:rFonts w:ascii="Arial" w:hAnsi="Arial" w:cs="Arial"/>
          <w:spacing w:val="1"/>
        </w:rPr>
        <w:t xml:space="preserve"> </w:t>
      </w:r>
      <w:r w:rsidRPr="00964A9C">
        <w:rPr>
          <w:rFonts w:ascii="Arial" w:hAnsi="Arial" w:cs="Arial"/>
        </w:rPr>
        <w:t>o ochronie danych osobowych oraz „RODO” oraz innych właściwych przepisów prawa</w:t>
      </w:r>
      <w:r w:rsidRPr="00964A9C">
        <w:rPr>
          <w:rFonts w:ascii="Arial" w:hAnsi="Arial" w:cs="Arial"/>
          <w:i/>
        </w:rPr>
        <w:t xml:space="preserve">. </w:t>
      </w:r>
      <w:r w:rsidRPr="00964A9C">
        <w:rPr>
          <w:rFonts w:ascii="Arial" w:hAnsi="Arial" w:cs="Arial"/>
        </w:rPr>
        <w:t>Imię i</w:t>
      </w:r>
      <w:r w:rsidRPr="00964A9C">
        <w:rPr>
          <w:rFonts w:ascii="Arial" w:hAnsi="Arial" w:cs="Arial"/>
          <w:spacing w:val="1"/>
        </w:rPr>
        <w:t xml:space="preserve"> </w:t>
      </w:r>
      <w:r w:rsidRPr="00964A9C">
        <w:rPr>
          <w:rFonts w:ascii="Arial" w:hAnsi="Arial" w:cs="Arial"/>
        </w:rPr>
        <w:t>nazwisko</w:t>
      </w:r>
      <w:r w:rsidRPr="00964A9C">
        <w:rPr>
          <w:rFonts w:ascii="Arial" w:hAnsi="Arial" w:cs="Arial"/>
          <w:spacing w:val="-1"/>
        </w:rPr>
        <w:t xml:space="preserve"> </w:t>
      </w:r>
      <w:r w:rsidRPr="00964A9C">
        <w:rPr>
          <w:rFonts w:ascii="Arial" w:hAnsi="Arial" w:cs="Arial"/>
        </w:rPr>
        <w:t>pracownika nie</w:t>
      </w:r>
      <w:r w:rsidRPr="00964A9C">
        <w:rPr>
          <w:rFonts w:ascii="Arial" w:hAnsi="Arial" w:cs="Arial"/>
          <w:spacing w:val="-2"/>
        </w:rPr>
        <w:t xml:space="preserve"> </w:t>
      </w:r>
      <w:r w:rsidRPr="00964A9C">
        <w:rPr>
          <w:rFonts w:ascii="Arial" w:hAnsi="Arial" w:cs="Arial"/>
        </w:rPr>
        <w:t xml:space="preserve">podlega </w:t>
      </w:r>
      <w:proofErr w:type="spellStart"/>
      <w:r w:rsidRPr="00964A9C">
        <w:rPr>
          <w:rFonts w:ascii="Arial" w:hAnsi="Arial" w:cs="Arial"/>
        </w:rPr>
        <w:t>anonimizacji</w:t>
      </w:r>
      <w:proofErr w:type="spellEnd"/>
      <w:r w:rsidRPr="00964A9C">
        <w:rPr>
          <w:rFonts w:ascii="Arial" w:hAnsi="Arial" w:cs="Arial"/>
        </w:rPr>
        <w:t>.</w:t>
      </w:r>
    </w:p>
    <w:p w14:paraId="4A8E5B67" w14:textId="77777777" w:rsidR="00A64752" w:rsidRPr="00A64752" w:rsidRDefault="00A64752" w:rsidP="00A64752">
      <w:pPr>
        <w:ind w:firstLine="284"/>
        <w:rPr>
          <w:rFonts w:ascii="Arial" w:hAnsi="Arial" w:cs="Arial"/>
        </w:rPr>
      </w:pPr>
      <w:r w:rsidRPr="00A64752">
        <w:rPr>
          <w:rFonts w:ascii="Arial" w:hAnsi="Arial" w:cs="Arial"/>
        </w:rPr>
        <w:t xml:space="preserve">5. Podczas realizacji zamówienia Zamawiający uprawniony będzie do: </w:t>
      </w:r>
    </w:p>
    <w:p w14:paraId="52555EB3" w14:textId="77777777" w:rsidR="00A64752" w:rsidRDefault="00A64752" w:rsidP="00A64752">
      <w:pPr>
        <w:pStyle w:val="Standard"/>
        <w:spacing w:after="0" w:line="240" w:lineRule="auto"/>
        <w:ind w:left="567"/>
        <w:contextualSpacing/>
        <w:jc w:val="both"/>
        <w:rPr>
          <w:rFonts w:ascii="Arial" w:hAnsi="Arial" w:cs="Arial"/>
        </w:rPr>
      </w:pPr>
      <w:r>
        <w:rPr>
          <w:rFonts w:ascii="Arial" w:hAnsi="Arial" w:cs="Arial"/>
          <w:sz w:val="22"/>
          <w:szCs w:val="22"/>
        </w:rPr>
        <w:t xml:space="preserve">a) zażądania od Wykonawcy, Podwykonawcy bądź osób zatrudnionych, oświadczeń i dokumentów w zakresie potwierdzenia spełniania wymogów i dokonywania ich oceny, w tym np.: oświadczenie pracownika o zatrudnieniu na podstawie umowy o pracę, oświadczenie wykonawcy lub podwykonawcy o zatrudnianiu na podstawie umowy o pracę osób  wykonujących czynności związane z realizacją zadania, poświadczonych za zgodność z oryginałem zanonimizowanych kopii umów o pracę zatrudnionych pracowników, </w:t>
      </w:r>
    </w:p>
    <w:p w14:paraId="301EE287" w14:textId="77777777" w:rsidR="00A64752" w:rsidRDefault="00A64752" w:rsidP="00A64752">
      <w:pPr>
        <w:pStyle w:val="Standard"/>
        <w:spacing w:after="0" w:line="240" w:lineRule="auto"/>
        <w:ind w:left="567"/>
        <w:contextualSpacing/>
        <w:jc w:val="both"/>
        <w:rPr>
          <w:rFonts w:ascii="Arial" w:hAnsi="Arial" w:cs="Arial"/>
        </w:rPr>
      </w:pPr>
      <w:r>
        <w:rPr>
          <w:rFonts w:ascii="Arial" w:hAnsi="Arial" w:cs="Arial"/>
          <w:sz w:val="22"/>
          <w:szCs w:val="22"/>
        </w:rPr>
        <w:t>b) zażądania wyjaśnień w przypadku wątpliwości w zakresie potwierdzenia spełniania wymog</w:t>
      </w:r>
      <w:r w:rsidRPr="00A64752">
        <w:rPr>
          <w:rFonts w:ascii="Arial" w:hAnsi="Arial" w:cs="Arial"/>
          <w:sz w:val="22"/>
          <w:szCs w:val="22"/>
        </w:rPr>
        <w:t>ó</w:t>
      </w:r>
      <w:r>
        <w:rPr>
          <w:rFonts w:ascii="Arial" w:hAnsi="Arial" w:cs="Arial"/>
          <w:sz w:val="22"/>
          <w:szCs w:val="22"/>
        </w:rPr>
        <w:t xml:space="preserve">w zatrudnienia, </w:t>
      </w:r>
    </w:p>
    <w:p w14:paraId="2BE5254B" w14:textId="77777777" w:rsidR="00A64752" w:rsidRPr="00A64752" w:rsidRDefault="00A64752" w:rsidP="00A64752">
      <w:pPr>
        <w:tabs>
          <w:tab w:val="left" w:pos="763"/>
        </w:tabs>
        <w:ind w:left="567" w:right="-71"/>
        <w:rPr>
          <w:rFonts w:ascii="Arial" w:hAnsi="Arial" w:cs="Arial"/>
        </w:rPr>
      </w:pPr>
      <w:r>
        <w:rPr>
          <w:rFonts w:ascii="Arial" w:hAnsi="Arial" w:cs="Arial"/>
        </w:rPr>
        <w:t>c) przeprowadzania kontroli na miejscu wykonywania świadczenia.</w:t>
      </w:r>
    </w:p>
    <w:p w14:paraId="10D47655" w14:textId="77777777" w:rsidR="009B5FA1" w:rsidRPr="00A64752" w:rsidRDefault="00A64752" w:rsidP="00A64752">
      <w:pPr>
        <w:tabs>
          <w:tab w:val="left" w:pos="492"/>
        </w:tabs>
        <w:spacing w:before="33"/>
        <w:ind w:left="383" w:right="-71" w:hanging="99"/>
        <w:jc w:val="both"/>
        <w:rPr>
          <w:rFonts w:ascii="Arial" w:hAnsi="Arial" w:cs="Arial"/>
        </w:rPr>
      </w:pPr>
      <w:r>
        <w:rPr>
          <w:rFonts w:ascii="Arial" w:hAnsi="Arial" w:cs="Arial"/>
          <w:spacing w:val="-1"/>
        </w:rPr>
        <w:t xml:space="preserve">6. </w:t>
      </w:r>
      <w:r w:rsidR="00D11B96" w:rsidRPr="00A64752">
        <w:rPr>
          <w:rFonts w:ascii="Arial" w:hAnsi="Arial" w:cs="Arial"/>
          <w:spacing w:val="-1"/>
        </w:rPr>
        <w:t>W</w:t>
      </w:r>
      <w:r w:rsidR="00D11B96" w:rsidRPr="00A64752">
        <w:rPr>
          <w:rFonts w:ascii="Arial" w:hAnsi="Arial" w:cs="Arial"/>
          <w:spacing w:val="-10"/>
        </w:rPr>
        <w:t xml:space="preserve"> </w:t>
      </w:r>
      <w:r w:rsidR="00D11B96" w:rsidRPr="00A64752">
        <w:rPr>
          <w:rFonts w:ascii="Arial" w:hAnsi="Arial" w:cs="Arial"/>
          <w:spacing w:val="-1"/>
        </w:rPr>
        <w:t>przypadku</w:t>
      </w:r>
      <w:r w:rsidR="00D11B96" w:rsidRPr="00A64752">
        <w:rPr>
          <w:rFonts w:ascii="Arial" w:hAnsi="Arial" w:cs="Arial"/>
          <w:spacing w:val="-9"/>
        </w:rPr>
        <w:t xml:space="preserve"> </w:t>
      </w:r>
      <w:r w:rsidR="00D11B96" w:rsidRPr="00A64752">
        <w:rPr>
          <w:rFonts w:ascii="Arial" w:hAnsi="Arial" w:cs="Arial"/>
        </w:rPr>
        <w:t>niezatrudnienia</w:t>
      </w:r>
      <w:r w:rsidR="00D11B96" w:rsidRPr="00A64752">
        <w:rPr>
          <w:rFonts w:ascii="Arial" w:hAnsi="Arial" w:cs="Arial"/>
          <w:spacing w:val="-9"/>
        </w:rPr>
        <w:t xml:space="preserve"> </w:t>
      </w:r>
      <w:r w:rsidR="00D11B96" w:rsidRPr="00A64752">
        <w:rPr>
          <w:rFonts w:ascii="Arial" w:hAnsi="Arial" w:cs="Arial"/>
        </w:rPr>
        <w:t>przez</w:t>
      </w:r>
      <w:r w:rsidR="00D11B96" w:rsidRPr="00A64752">
        <w:rPr>
          <w:rFonts w:ascii="Arial" w:hAnsi="Arial" w:cs="Arial"/>
          <w:spacing w:val="-9"/>
        </w:rPr>
        <w:t xml:space="preserve"> </w:t>
      </w:r>
      <w:r w:rsidR="00D11B96" w:rsidRPr="00A64752">
        <w:rPr>
          <w:rFonts w:ascii="Arial" w:hAnsi="Arial" w:cs="Arial"/>
        </w:rPr>
        <w:t>Wykonawcę</w:t>
      </w:r>
      <w:r w:rsidR="00D11B96" w:rsidRPr="00A64752">
        <w:rPr>
          <w:rFonts w:ascii="Arial" w:hAnsi="Arial" w:cs="Arial"/>
          <w:spacing w:val="-11"/>
        </w:rPr>
        <w:t xml:space="preserve"> </w:t>
      </w:r>
      <w:r w:rsidR="00D11B96" w:rsidRPr="00A64752">
        <w:rPr>
          <w:rFonts w:ascii="Arial" w:hAnsi="Arial" w:cs="Arial"/>
        </w:rPr>
        <w:t>lub</w:t>
      </w:r>
      <w:r w:rsidR="00D11B96" w:rsidRPr="00A64752">
        <w:rPr>
          <w:rFonts w:ascii="Arial" w:hAnsi="Arial" w:cs="Arial"/>
          <w:spacing w:val="-11"/>
        </w:rPr>
        <w:t xml:space="preserve"> </w:t>
      </w:r>
      <w:r w:rsidR="00D11B96" w:rsidRPr="00A64752">
        <w:rPr>
          <w:rFonts w:ascii="Arial" w:hAnsi="Arial" w:cs="Arial"/>
        </w:rPr>
        <w:t>Podwykonawcę</w:t>
      </w:r>
      <w:r w:rsidR="00D11B96" w:rsidRPr="00A64752">
        <w:rPr>
          <w:rFonts w:ascii="Arial" w:hAnsi="Arial" w:cs="Arial"/>
          <w:spacing w:val="-12"/>
        </w:rPr>
        <w:t xml:space="preserve"> </w:t>
      </w:r>
      <w:r w:rsidR="00D11B96" w:rsidRPr="00A64752">
        <w:rPr>
          <w:rFonts w:ascii="Arial" w:hAnsi="Arial" w:cs="Arial"/>
        </w:rPr>
        <w:t>przy</w:t>
      </w:r>
      <w:r w:rsidR="00D11B96" w:rsidRPr="00A64752">
        <w:rPr>
          <w:rFonts w:ascii="Arial" w:hAnsi="Arial" w:cs="Arial"/>
          <w:spacing w:val="-8"/>
        </w:rPr>
        <w:t xml:space="preserve"> </w:t>
      </w:r>
      <w:r w:rsidR="00D11B96" w:rsidRPr="00A64752">
        <w:rPr>
          <w:rFonts w:ascii="Arial" w:hAnsi="Arial" w:cs="Arial"/>
        </w:rPr>
        <w:t>realizacji</w:t>
      </w:r>
      <w:r w:rsidR="00D11B96" w:rsidRPr="00A64752">
        <w:rPr>
          <w:rFonts w:ascii="Arial" w:hAnsi="Arial" w:cs="Arial"/>
          <w:spacing w:val="-9"/>
        </w:rPr>
        <w:t xml:space="preserve"> </w:t>
      </w:r>
      <w:r w:rsidR="00D11B96" w:rsidRPr="00A64752">
        <w:rPr>
          <w:rFonts w:ascii="Arial" w:hAnsi="Arial" w:cs="Arial"/>
        </w:rPr>
        <w:t>zadania</w:t>
      </w:r>
      <w:r w:rsidR="00D11B96" w:rsidRPr="00A64752">
        <w:rPr>
          <w:rFonts w:ascii="Arial" w:hAnsi="Arial" w:cs="Arial"/>
          <w:spacing w:val="-9"/>
        </w:rPr>
        <w:t xml:space="preserve"> </w:t>
      </w:r>
      <w:r w:rsidR="00D11B96" w:rsidRPr="00A64752">
        <w:rPr>
          <w:rFonts w:ascii="Arial" w:hAnsi="Arial" w:cs="Arial"/>
        </w:rPr>
        <w:t>na</w:t>
      </w:r>
      <w:r w:rsidR="00D11B96" w:rsidRPr="00A64752">
        <w:rPr>
          <w:rFonts w:ascii="Arial" w:hAnsi="Arial" w:cs="Arial"/>
          <w:spacing w:val="-11"/>
        </w:rPr>
        <w:t xml:space="preserve"> </w:t>
      </w:r>
      <w:r w:rsidR="00D11B96" w:rsidRPr="00A64752">
        <w:rPr>
          <w:rFonts w:ascii="Arial" w:hAnsi="Arial" w:cs="Arial"/>
        </w:rPr>
        <w:t>umowę</w:t>
      </w:r>
      <w:r w:rsidR="00D11B96" w:rsidRPr="00A64752">
        <w:rPr>
          <w:rFonts w:ascii="Arial" w:hAnsi="Arial" w:cs="Arial"/>
          <w:spacing w:val="-10"/>
        </w:rPr>
        <w:t xml:space="preserve"> </w:t>
      </w:r>
      <w:r w:rsidR="00D11B96" w:rsidRPr="00A64752">
        <w:rPr>
          <w:rFonts w:ascii="Arial" w:hAnsi="Arial" w:cs="Arial"/>
        </w:rPr>
        <w:t>o</w:t>
      </w:r>
      <w:r w:rsidR="00D11B96" w:rsidRPr="00A64752">
        <w:rPr>
          <w:rFonts w:ascii="Arial" w:hAnsi="Arial" w:cs="Arial"/>
          <w:spacing w:val="-10"/>
        </w:rPr>
        <w:t xml:space="preserve"> </w:t>
      </w:r>
      <w:r w:rsidR="00D11B96" w:rsidRPr="00A64752">
        <w:rPr>
          <w:rFonts w:ascii="Arial" w:hAnsi="Arial" w:cs="Arial"/>
        </w:rPr>
        <w:t>pracę</w:t>
      </w:r>
      <w:r w:rsidR="00D11B96" w:rsidRPr="00A64752">
        <w:rPr>
          <w:rFonts w:ascii="Arial" w:hAnsi="Arial" w:cs="Arial"/>
          <w:spacing w:val="-42"/>
        </w:rPr>
        <w:t xml:space="preserve"> </w:t>
      </w:r>
      <w:r w:rsidR="00D11B96" w:rsidRPr="00A64752">
        <w:rPr>
          <w:rFonts w:ascii="Arial" w:hAnsi="Arial" w:cs="Arial"/>
        </w:rPr>
        <w:t>osób, w odniesieniu do których Zamawiający postawił ten wymóg, nieprzedłożenia przez Wykonawcę</w:t>
      </w:r>
      <w:r w:rsidR="00D11B96" w:rsidRPr="00A64752">
        <w:rPr>
          <w:rFonts w:ascii="Arial" w:hAnsi="Arial" w:cs="Arial"/>
          <w:spacing w:val="1"/>
        </w:rPr>
        <w:t xml:space="preserve"> </w:t>
      </w:r>
      <w:r w:rsidR="00D11B96" w:rsidRPr="00A64752">
        <w:rPr>
          <w:rFonts w:ascii="Arial" w:hAnsi="Arial" w:cs="Arial"/>
        </w:rPr>
        <w:t>dokumentów</w:t>
      </w:r>
      <w:r w:rsidR="00D11B96" w:rsidRPr="00A64752">
        <w:rPr>
          <w:rFonts w:ascii="Arial" w:hAnsi="Arial" w:cs="Arial"/>
          <w:spacing w:val="-9"/>
        </w:rPr>
        <w:t xml:space="preserve"> </w:t>
      </w:r>
      <w:r w:rsidR="00D11B96" w:rsidRPr="00A64752">
        <w:rPr>
          <w:rFonts w:ascii="Arial" w:hAnsi="Arial" w:cs="Arial"/>
        </w:rPr>
        <w:t>potwierdzających</w:t>
      </w:r>
      <w:r w:rsidR="00D11B96" w:rsidRPr="00A64752">
        <w:rPr>
          <w:rFonts w:ascii="Arial" w:hAnsi="Arial" w:cs="Arial"/>
          <w:spacing w:val="-7"/>
        </w:rPr>
        <w:t xml:space="preserve"> </w:t>
      </w:r>
      <w:r w:rsidR="00D11B96" w:rsidRPr="00A64752">
        <w:rPr>
          <w:rFonts w:ascii="Arial" w:hAnsi="Arial" w:cs="Arial"/>
        </w:rPr>
        <w:t>zatrudnienie</w:t>
      </w:r>
      <w:r w:rsidR="00D11B96" w:rsidRPr="00A64752">
        <w:rPr>
          <w:rFonts w:ascii="Arial" w:hAnsi="Arial" w:cs="Arial"/>
          <w:spacing w:val="-9"/>
        </w:rPr>
        <w:t xml:space="preserve"> </w:t>
      </w:r>
      <w:r w:rsidR="00D11B96" w:rsidRPr="00A64752">
        <w:rPr>
          <w:rFonts w:ascii="Arial" w:hAnsi="Arial" w:cs="Arial"/>
        </w:rPr>
        <w:t>na</w:t>
      </w:r>
      <w:r w:rsidR="00D11B96" w:rsidRPr="00A64752">
        <w:rPr>
          <w:rFonts w:ascii="Arial" w:hAnsi="Arial" w:cs="Arial"/>
          <w:spacing w:val="-7"/>
        </w:rPr>
        <w:t xml:space="preserve"> </w:t>
      </w:r>
      <w:r w:rsidR="00D11B96" w:rsidRPr="00A64752">
        <w:rPr>
          <w:rFonts w:ascii="Arial" w:hAnsi="Arial" w:cs="Arial"/>
        </w:rPr>
        <w:t>umowę</w:t>
      </w:r>
      <w:r w:rsidR="00D11B96" w:rsidRPr="00A64752">
        <w:rPr>
          <w:rFonts w:ascii="Arial" w:hAnsi="Arial" w:cs="Arial"/>
          <w:spacing w:val="-9"/>
        </w:rPr>
        <w:t xml:space="preserve"> </w:t>
      </w:r>
      <w:r w:rsidR="00D11B96" w:rsidRPr="00A64752">
        <w:rPr>
          <w:rFonts w:ascii="Arial" w:hAnsi="Arial" w:cs="Arial"/>
        </w:rPr>
        <w:t>o</w:t>
      </w:r>
      <w:r w:rsidR="00D11B96" w:rsidRPr="00A64752">
        <w:rPr>
          <w:rFonts w:ascii="Arial" w:hAnsi="Arial" w:cs="Arial"/>
          <w:spacing w:val="-8"/>
        </w:rPr>
        <w:t xml:space="preserve"> </w:t>
      </w:r>
      <w:r w:rsidR="00D11B96" w:rsidRPr="00A64752">
        <w:rPr>
          <w:rFonts w:ascii="Arial" w:hAnsi="Arial" w:cs="Arial"/>
        </w:rPr>
        <w:t>pracowników</w:t>
      </w:r>
      <w:r w:rsidR="00D11B96" w:rsidRPr="00A64752">
        <w:rPr>
          <w:rFonts w:ascii="Arial" w:hAnsi="Arial" w:cs="Arial"/>
          <w:spacing w:val="-9"/>
        </w:rPr>
        <w:t xml:space="preserve"> </w:t>
      </w:r>
      <w:r w:rsidR="00D11B96" w:rsidRPr="00A64752">
        <w:rPr>
          <w:rFonts w:ascii="Arial" w:hAnsi="Arial" w:cs="Arial"/>
        </w:rPr>
        <w:t>wykonujących</w:t>
      </w:r>
      <w:r w:rsidR="00D11B96" w:rsidRPr="00A64752">
        <w:rPr>
          <w:rFonts w:ascii="Arial" w:hAnsi="Arial" w:cs="Arial"/>
          <w:spacing w:val="-7"/>
        </w:rPr>
        <w:t xml:space="preserve"> </w:t>
      </w:r>
      <w:r w:rsidR="00D11B96" w:rsidRPr="00A64752">
        <w:rPr>
          <w:rFonts w:ascii="Arial" w:hAnsi="Arial" w:cs="Arial"/>
        </w:rPr>
        <w:t>czynności,</w:t>
      </w:r>
      <w:r w:rsidR="00D11B96" w:rsidRPr="00A64752">
        <w:rPr>
          <w:rFonts w:ascii="Arial" w:hAnsi="Arial" w:cs="Arial"/>
          <w:spacing w:val="-8"/>
        </w:rPr>
        <w:t xml:space="preserve"> </w:t>
      </w:r>
      <w:r w:rsidR="00D11B96" w:rsidRPr="00A64752">
        <w:rPr>
          <w:rFonts w:ascii="Arial" w:hAnsi="Arial" w:cs="Arial"/>
        </w:rPr>
        <w:t>o</w:t>
      </w:r>
      <w:r w:rsidR="00D11B96" w:rsidRPr="00A64752">
        <w:rPr>
          <w:rFonts w:ascii="Arial" w:hAnsi="Arial" w:cs="Arial"/>
          <w:spacing w:val="-8"/>
        </w:rPr>
        <w:t xml:space="preserve"> </w:t>
      </w:r>
      <w:r w:rsidR="00D11B96" w:rsidRPr="00A64752">
        <w:rPr>
          <w:rFonts w:ascii="Arial" w:hAnsi="Arial" w:cs="Arial"/>
        </w:rPr>
        <w:t>których</w:t>
      </w:r>
      <w:r w:rsidR="00D11B96" w:rsidRPr="00A64752">
        <w:rPr>
          <w:rFonts w:ascii="Arial" w:hAnsi="Arial" w:cs="Arial"/>
          <w:spacing w:val="-42"/>
        </w:rPr>
        <w:t xml:space="preserve"> </w:t>
      </w:r>
      <w:r w:rsidR="00D11B96" w:rsidRPr="00A64752">
        <w:rPr>
          <w:rFonts w:ascii="Arial" w:hAnsi="Arial" w:cs="Arial"/>
        </w:rPr>
        <w:t>mowa</w:t>
      </w:r>
      <w:r w:rsidR="00D11B96" w:rsidRPr="00A64752">
        <w:rPr>
          <w:rFonts w:ascii="Arial" w:hAnsi="Arial" w:cs="Arial"/>
          <w:spacing w:val="1"/>
        </w:rPr>
        <w:t xml:space="preserve"> </w:t>
      </w:r>
      <w:r w:rsidR="00D11B96" w:rsidRPr="00A64752">
        <w:rPr>
          <w:rFonts w:ascii="Arial" w:hAnsi="Arial" w:cs="Arial"/>
        </w:rPr>
        <w:t>w</w:t>
      </w:r>
      <w:r w:rsidR="00D11B96" w:rsidRPr="00A64752">
        <w:rPr>
          <w:rFonts w:ascii="Arial" w:hAnsi="Arial" w:cs="Arial"/>
          <w:spacing w:val="1"/>
        </w:rPr>
        <w:t xml:space="preserve"> </w:t>
      </w:r>
      <w:r w:rsidR="00D11B96" w:rsidRPr="00A64752">
        <w:rPr>
          <w:rFonts w:ascii="Arial" w:hAnsi="Arial" w:cs="Arial"/>
        </w:rPr>
        <w:t>ust.</w:t>
      </w:r>
      <w:r w:rsidR="00D11B96" w:rsidRPr="00A64752">
        <w:rPr>
          <w:rFonts w:ascii="Arial" w:hAnsi="Arial" w:cs="Arial"/>
          <w:spacing w:val="1"/>
        </w:rPr>
        <w:t xml:space="preserve"> </w:t>
      </w:r>
      <w:r w:rsidR="00D11B96" w:rsidRPr="00A64752">
        <w:rPr>
          <w:rFonts w:ascii="Arial" w:hAnsi="Arial" w:cs="Arial"/>
        </w:rPr>
        <w:t>1,</w:t>
      </w:r>
      <w:r w:rsidR="00D11B96" w:rsidRPr="00A64752">
        <w:rPr>
          <w:rFonts w:ascii="Arial" w:hAnsi="Arial" w:cs="Arial"/>
          <w:spacing w:val="1"/>
        </w:rPr>
        <w:t xml:space="preserve"> </w:t>
      </w:r>
      <w:r w:rsidR="00D11B96" w:rsidRPr="00A64752">
        <w:rPr>
          <w:rFonts w:ascii="Arial" w:hAnsi="Arial" w:cs="Arial"/>
        </w:rPr>
        <w:t>w</w:t>
      </w:r>
      <w:r w:rsidR="00D11B96" w:rsidRPr="00A64752">
        <w:rPr>
          <w:rFonts w:ascii="Arial" w:hAnsi="Arial" w:cs="Arial"/>
          <w:spacing w:val="1"/>
        </w:rPr>
        <w:t xml:space="preserve"> </w:t>
      </w:r>
      <w:r w:rsidR="00D11B96" w:rsidRPr="00A64752">
        <w:rPr>
          <w:rFonts w:ascii="Arial" w:hAnsi="Arial" w:cs="Arial"/>
        </w:rPr>
        <w:t>terminie</w:t>
      </w:r>
      <w:r w:rsidR="00D11B96" w:rsidRPr="00A64752">
        <w:rPr>
          <w:rFonts w:ascii="Arial" w:hAnsi="Arial" w:cs="Arial"/>
          <w:spacing w:val="1"/>
        </w:rPr>
        <w:t xml:space="preserve"> </w:t>
      </w:r>
      <w:r w:rsidR="00D11B96" w:rsidRPr="00A64752">
        <w:rPr>
          <w:rFonts w:ascii="Arial" w:hAnsi="Arial" w:cs="Arial"/>
        </w:rPr>
        <w:t>wskazanym</w:t>
      </w:r>
      <w:r w:rsidR="00D11B96" w:rsidRPr="00A64752">
        <w:rPr>
          <w:rFonts w:ascii="Arial" w:hAnsi="Arial" w:cs="Arial"/>
          <w:spacing w:val="1"/>
        </w:rPr>
        <w:t xml:space="preserve"> </w:t>
      </w:r>
      <w:r w:rsidR="00D11B96" w:rsidRPr="00A64752">
        <w:rPr>
          <w:rFonts w:ascii="Arial" w:hAnsi="Arial" w:cs="Arial"/>
        </w:rPr>
        <w:t>przez</w:t>
      </w:r>
      <w:r w:rsidR="00D11B96" w:rsidRPr="00A64752">
        <w:rPr>
          <w:rFonts w:ascii="Arial" w:hAnsi="Arial" w:cs="Arial"/>
          <w:spacing w:val="1"/>
        </w:rPr>
        <w:t xml:space="preserve"> </w:t>
      </w:r>
      <w:r w:rsidR="00D11B96" w:rsidRPr="00A64752">
        <w:rPr>
          <w:rFonts w:ascii="Arial" w:hAnsi="Arial" w:cs="Arial"/>
        </w:rPr>
        <w:t>Zamawiającego</w:t>
      </w:r>
      <w:r w:rsidR="00D11B96" w:rsidRPr="00A64752">
        <w:rPr>
          <w:rFonts w:ascii="Arial" w:hAnsi="Arial" w:cs="Arial"/>
          <w:spacing w:val="1"/>
        </w:rPr>
        <w:t xml:space="preserve"> </w:t>
      </w:r>
      <w:r w:rsidR="00D11B96" w:rsidRPr="00A64752">
        <w:rPr>
          <w:rFonts w:ascii="Arial" w:hAnsi="Arial" w:cs="Arial"/>
        </w:rPr>
        <w:t>zgodnie</w:t>
      </w:r>
      <w:r w:rsidR="00D11B96" w:rsidRPr="00A64752">
        <w:rPr>
          <w:rFonts w:ascii="Arial" w:hAnsi="Arial" w:cs="Arial"/>
          <w:spacing w:val="1"/>
        </w:rPr>
        <w:t xml:space="preserve"> </w:t>
      </w:r>
      <w:r w:rsidR="00D11B96" w:rsidRPr="00A64752">
        <w:rPr>
          <w:rFonts w:ascii="Arial" w:hAnsi="Arial" w:cs="Arial"/>
        </w:rPr>
        <w:t>ust.</w:t>
      </w:r>
      <w:r>
        <w:rPr>
          <w:rFonts w:ascii="Arial" w:hAnsi="Arial" w:cs="Arial"/>
        </w:rPr>
        <w:t xml:space="preserve"> </w:t>
      </w:r>
      <w:r w:rsidR="00D11B96" w:rsidRPr="00A64752">
        <w:rPr>
          <w:rFonts w:ascii="Arial" w:hAnsi="Arial" w:cs="Arial"/>
        </w:rPr>
        <w:t>1</w:t>
      </w:r>
      <w:r w:rsidR="00D11B96" w:rsidRPr="00A64752">
        <w:rPr>
          <w:rFonts w:ascii="Arial" w:hAnsi="Arial" w:cs="Arial"/>
          <w:spacing w:val="1"/>
        </w:rPr>
        <w:t xml:space="preserve"> </w:t>
      </w:r>
      <w:r w:rsidR="00D11B96" w:rsidRPr="00A64752">
        <w:rPr>
          <w:rFonts w:ascii="Arial" w:hAnsi="Arial" w:cs="Arial"/>
        </w:rPr>
        <w:t>będzie</w:t>
      </w:r>
      <w:r w:rsidR="00D11B96" w:rsidRPr="00A64752">
        <w:rPr>
          <w:rFonts w:ascii="Arial" w:hAnsi="Arial" w:cs="Arial"/>
          <w:spacing w:val="1"/>
        </w:rPr>
        <w:t xml:space="preserve"> </w:t>
      </w:r>
      <w:r w:rsidR="00D11B96" w:rsidRPr="00A64752">
        <w:rPr>
          <w:rFonts w:ascii="Arial" w:hAnsi="Arial" w:cs="Arial"/>
        </w:rPr>
        <w:t>traktowane</w:t>
      </w:r>
      <w:r w:rsidR="00D11B96" w:rsidRPr="00A64752">
        <w:rPr>
          <w:rFonts w:ascii="Arial" w:hAnsi="Arial" w:cs="Arial"/>
          <w:spacing w:val="1"/>
        </w:rPr>
        <w:t xml:space="preserve"> </w:t>
      </w:r>
      <w:r w:rsidR="00D11B96" w:rsidRPr="00A64752">
        <w:rPr>
          <w:rFonts w:ascii="Arial" w:hAnsi="Arial" w:cs="Arial"/>
        </w:rPr>
        <w:t>jako</w:t>
      </w:r>
      <w:r w:rsidR="00D11B96" w:rsidRPr="00A64752">
        <w:rPr>
          <w:rFonts w:ascii="Arial" w:hAnsi="Arial" w:cs="Arial"/>
          <w:spacing w:val="1"/>
        </w:rPr>
        <w:t xml:space="preserve"> </w:t>
      </w:r>
      <w:r w:rsidR="00D11B96" w:rsidRPr="00A64752">
        <w:rPr>
          <w:rFonts w:ascii="Arial" w:hAnsi="Arial" w:cs="Arial"/>
        </w:rPr>
        <w:t>niewypełnienie</w:t>
      </w:r>
      <w:r w:rsidR="00D11B96" w:rsidRPr="00A64752">
        <w:rPr>
          <w:rFonts w:ascii="Arial" w:hAnsi="Arial" w:cs="Arial"/>
          <w:spacing w:val="-7"/>
        </w:rPr>
        <w:t xml:space="preserve"> </w:t>
      </w:r>
      <w:r w:rsidR="00D11B96" w:rsidRPr="00A64752">
        <w:rPr>
          <w:rFonts w:ascii="Arial" w:hAnsi="Arial" w:cs="Arial"/>
        </w:rPr>
        <w:t>obowiązku</w:t>
      </w:r>
      <w:r w:rsidR="00D11B96" w:rsidRPr="00A64752">
        <w:rPr>
          <w:rFonts w:ascii="Arial" w:hAnsi="Arial" w:cs="Arial"/>
          <w:spacing w:val="-5"/>
        </w:rPr>
        <w:t xml:space="preserve"> </w:t>
      </w:r>
      <w:r w:rsidR="00D11B96" w:rsidRPr="00A64752">
        <w:rPr>
          <w:rFonts w:ascii="Arial" w:hAnsi="Arial" w:cs="Arial"/>
        </w:rPr>
        <w:t>zatrudnienia</w:t>
      </w:r>
      <w:r w:rsidR="00D11B96" w:rsidRPr="00A64752">
        <w:rPr>
          <w:rFonts w:ascii="Arial" w:hAnsi="Arial" w:cs="Arial"/>
          <w:spacing w:val="-6"/>
        </w:rPr>
        <w:t xml:space="preserve"> </w:t>
      </w:r>
      <w:r w:rsidR="00D11B96" w:rsidRPr="00A64752">
        <w:rPr>
          <w:rFonts w:ascii="Arial" w:hAnsi="Arial" w:cs="Arial"/>
        </w:rPr>
        <w:t>pracowników</w:t>
      </w:r>
      <w:r w:rsidR="00D11B96" w:rsidRPr="00A64752">
        <w:rPr>
          <w:rFonts w:ascii="Arial" w:hAnsi="Arial" w:cs="Arial"/>
          <w:spacing w:val="-6"/>
        </w:rPr>
        <w:t xml:space="preserve"> </w:t>
      </w:r>
      <w:r w:rsidR="00D11B96" w:rsidRPr="00A64752">
        <w:rPr>
          <w:rFonts w:ascii="Arial" w:hAnsi="Arial" w:cs="Arial"/>
        </w:rPr>
        <w:t>na</w:t>
      </w:r>
      <w:r w:rsidR="00D11B96" w:rsidRPr="00A64752">
        <w:rPr>
          <w:rFonts w:ascii="Arial" w:hAnsi="Arial" w:cs="Arial"/>
          <w:spacing w:val="-6"/>
        </w:rPr>
        <w:t xml:space="preserve"> </w:t>
      </w:r>
      <w:r w:rsidR="00D11B96" w:rsidRPr="00A64752">
        <w:rPr>
          <w:rFonts w:ascii="Arial" w:hAnsi="Arial" w:cs="Arial"/>
        </w:rPr>
        <w:t>podstawie</w:t>
      </w:r>
      <w:r w:rsidR="00D11B96" w:rsidRPr="00A64752">
        <w:rPr>
          <w:rFonts w:ascii="Arial" w:hAnsi="Arial" w:cs="Arial"/>
          <w:spacing w:val="-7"/>
        </w:rPr>
        <w:t xml:space="preserve"> </w:t>
      </w:r>
      <w:r w:rsidR="00D11B96" w:rsidRPr="00A64752">
        <w:rPr>
          <w:rFonts w:ascii="Arial" w:hAnsi="Arial" w:cs="Arial"/>
        </w:rPr>
        <w:t>umowy</w:t>
      </w:r>
      <w:r w:rsidR="00D11B96" w:rsidRPr="00A64752">
        <w:rPr>
          <w:rFonts w:ascii="Arial" w:hAnsi="Arial" w:cs="Arial"/>
          <w:spacing w:val="-6"/>
        </w:rPr>
        <w:t xml:space="preserve"> </w:t>
      </w:r>
      <w:r w:rsidR="00D11B96" w:rsidRPr="00A64752">
        <w:rPr>
          <w:rFonts w:ascii="Arial" w:hAnsi="Arial" w:cs="Arial"/>
        </w:rPr>
        <w:t>o</w:t>
      </w:r>
      <w:r w:rsidR="00D11B96" w:rsidRPr="00A64752">
        <w:rPr>
          <w:rFonts w:ascii="Arial" w:hAnsi="Arial" w:cs="Arial"/>
          <w:spacing w:val="-5"/>
        </w:rPr>
        <w:t xml:space="preserve"> </w:t>
      </w:r>
      <w:r w:rsidR="00D11B96" w:rsidRPr="00A64752">
        <w:rPr>
          <w:rFonts w:ascii="Arial" w:hAnsi="Arial" w:cs="Arial"/>
        </w:rPr>
        <w:t>prace</w:t>
      </w:r>
      <w:r w:rsidR="00D11B96" w:rsidRPr="00A64752">
        <w:rPr>
          <w:rFonts w:ascii="Arial" w:hAnsi="Arial" w:cs="Arial"/>
          <w:spacing w:val="-7"/>
        </w:rPr>
        <w:t xml:space="preserve"> </w:t>
      </w:r>
      <w:r w:rsidR="00D11B96" w:rsidRPr="00A64752">
        <w:rPr>
          <w:rFonts w:ascii="Arial" w:hAnsi="Arial" w:cs="Arial"/>
        </w:rPr>
        <w:t>oraz</w:t>
      </w:r>
      <w:r w:rsidR="00D11B96" w:rsidRPr="00A64752">
        <w:rPr>
          <w:rFonts w:ascii="Arial" w:hAnsi="Arial" w:cs="Arial"/>
          <w:spacing w:val="-8"/>
        </w:rPr>
        <w:t xml:space="preserve"> </w:t>
      </w:r>
      <w:r w:rsidR="00D11B96" w:rsidRPr="00A64752">
        <w:rPr>
          <w:rFonts w:ascii="Arial" w:hAnsi="Arial" w:cs="Arial"/>
        </w:rPr>
        <w:t>będzie</w:t>
      </w:r>
      <w:r w:rsidR="00D11B96" w:rsidRPr="00A64752">
        <w:rPr>
          <w:rFonts w:ascii="Arial" w:hAnsi="Arial" w:cs="Arial"/>
          <w:spacing w:val="-6"/>
        </w:rPr>
        <w:t xml:space="preserve"> </w:t>
      </w:r>
      <w:r w:rsidR="00D11B96" w:rsidRPr="00A64752">
        <w:rPr>
          <w:rFonts w:ascii="Arial" w:hAnsi="Arial" w:cs="Arial"/>
        </w:rPr>
        <w:t>skutkować</w:t>
      </w:r>
      <w:r w:rsidR="00964A9C" w:rsidRPr="00A64752">
        <w:rPr>
          <w:rFonts w:ascii="Arial" w:hAnsi="Arial" w:cs="Arial"/>
        </w:rPr>
        <w:t xml:space="preserve"> </w:t>
      </w:r>
      <w:r w:rsidR="00D11B96" w:rsidRPr="00A64752">
        <w:rPr>
          <w:rFonts w:ascii="Arial" w:hAnsi="Arial" w:cs="Arial"/>
        </w:rPr>
        <w:t>naliczeniem kar umownych w wysokości określonej w § 12, a także zawiadomieniem Państwowej Inspekcji</w:t>
      </w:r>
      <w:r w:rsidR="00D11B96" w:rsidRPr="00A64752">
        <w:rPr>
          <w:rFonts w:ascii="Arial" w:hAnsi="Arial" w:cs="Arial"/>
          <w:spacing w:val="-43"/>
        </w:rPr>
        <w:t xml:space="preserve"> </w:t>
      </w:r>
      <w:r w:rsidR="00D11B96" w:rsidRPr="00A64752">
        <w:rPr>
          <w:rFonts w:ascii="Arial" w:hAnsi="Arial" w:cs="Arial"/>
        </w:rPr>
        <w:t>Pracy o podejrzeniu zastąpienia umowy o pracę z osobami wykonującymi pracę na warunkach określonych</w:t>
      </w:r>
      <w:r w:rsidR="00D11B96" w:rsidRPr="00A64752">
        <w:rPr>
          <w:rFonts w:ascii="Arial" w:hAnsi="Arial" w:cs="Arial"/>
          <w:spacing w:val="-44"/>
        </w:rPr>
        <w:t xml:space="preserve"> </w:t>
      </w:r>
      <w:r w:rsidR="00D11B96" w:rsidRPr="00A64752">
        <w:rPr>
          <w:rFonts w:ascii="Arial" w:hAnsi="Arial" w:cs="Arial"/>
        </w:rPr>
        <w:t>w art. 22 § 1 ustawy Kodeks Pracy, umową cywilnoprawną. Ponadto Wykonawca zobowiązany będzie do</w:t>
      </w:r>
      <w:r w:rsidR="00D11B96" w:rsidRPr="00A64752">
        <w:rPr>
          <w:rFonts w:ascii="Arial" w:hAnsi="Arial" w:cs="Arial"/>
          <w:spacing w:val="1"/>
        </w:rPr>
        <w:t xml:space="preserve"> </w:t>
      </w:r>
      <w:r w:rsidR="00D11B96" w:rsidRPr="00A64752">
        <w:rPr>
          <w:rFonts w:ascii="Arial" w:hAnsi="Arial" w:cs="Arial"/>
        </w:rPr>
        <w:t>zatrudnienia</w:t>
      </w:r>
      <w:r w:rsidR="00D11B96" w:rsidRPr="00A64752">
        <w:rPr>
          <w:rFonts w:ascii="Arial" w:hAnsi="Arial" w:cs="Arial"/>
          <w:spacing w:val="-4"/>
        </w:rPr>
        <w:t xml:space="preserve"> </w:t>
      </w:r>
      <w:r w:rsidR="00D11B96" w:rsidRPr="00A64752">
        <w:rPr>
          <w:rFonts w:ascii="Arial" w:hAnsi="Arial" w:cs="Arial"/>
        </w:rPr>
        <w:t>na</w:t>
      </w:r>
      <w:r w:rsidR="00D11B96" w:rsidRPr="00A64752">
        <w:rPr>
          <w:rFonts w:ascii="Arial" w:hAnsi="Arial" w:cs="Arial"/>
          <w:spacing w:val="-4"/>
        </w:rPr>
        <w:t xml:space="preserve"> </w:t>
      </w:r>
      <w:r w:rsidR="00D11B96" w:rsidRPr="00A64752">
        <w:rPr>
          <w:rFonts w:ascii="Arial" w:hAnsi="Arial" w:cs="Arial"/>
        </w:rPr>
        <w:t>umowę</w:t>
      </w:r>
      <w:r w:rsidR="00D11B96" w:rsidRPr="00A64752">
        <w:rPr>
          <w:rFonts w:ascii="Arial" w:hAnsi="Arial" w:cs="Arial"/>
          <w:spacing w:val="-5"/>
        </w:rPr>
        <w:t xml:space="preserve"> </w:t>
      </w:r>
      <w:r w:rsidR="00D11B96" w:rsidRPr="00A64752">
        <w:rPr>
          <w:rFonts w:ascii="Arial" w:hAnsi="Arial" w:cs="Arial"/>
        </w:rPr>
        <w:t>o</w:t>
      </w:r>
      <w:r w:rsidR="00D11B96" w:rsidRPr="00A64752">
        <w:rPr>
          <w:rFonts w:ascii="Arial" w:hAnsi="Arial" w:cs="Arial"/>
          <w:spacing w:val="-3"/>
        </w:rPr>
        <w:t xml:space="preserve"> </w:t>
      </w:r>
      <w:r w:rsidR="00D11B96" w:rsidRPr="00A64752">
        <w:rPr>
          <w:rFonts w:ascii="Arial" w:hAnsi="Arial" w:cs="Arial"/>
        </w:rPr>
        <w:t>pracę</w:t>
      </w:r>
      <w:r w:rsidR="00D11B96" w:rsidRPr="00A64752">
        <w:rPr>
          <w:rFonts w:ascii="Arial" w:hAnsi="Arial" w:cs="Arial"/>
          <w:spacing w:val="-5"/>
        </w:rPr>
        <w:t xml:space="preserve"> </w:t>
      </w:r>
      <w:r w:rsidR="00D11B96" w:rsidRPr="00A64752">
        <w:rPr>
          <w:rFonts w:ascii="Arial" w:hAnsi="Arial" w:cs="Arial"/>
        </w:rPr>
        <w:t>osoby,</w:t>
      </w:r>
      <w:r w:rsidR="00D11B96" w:rsidRPr="00A64752">
        <w:rPr>
          <w:rFonts w:ascii="Arial" w:hAnsi="Arial" w:cs="Arial"/>
          <w:spacing w:val="-4"/>
        </w:rPr>
        <w:t xml:space="preserve"> </w:t>
      </w:r>
      <w:r w:rsidR="00D11B96" w:rsidRPr="00A64752">
        <w:rPr>
          <w:rFonts w:ascii="Arial" w:hAnsi="Arial" w:cs="Arial"/>
        </w:rPr>
        <w:t>której</w:t>
      </w:r>
      <w:r w:rsidR="00D11B96" w:rsidRPr="00A64752">
        <w:rPr>
          <w:rFonts w:ascii="Arial" w:hAnsi="Arial" w:cs="Arial"/>
          <w:spacing w:val="-3"/>
        </w:rPr>
        <w:t xml:space="preserve"> </w:t>
      </w:r>
      <w:r w:rsidR="00D11B96" w:rsidRPr="00A64752">
        <w:rPr>
          <w:rFonts w:ascii="Arial" w:hAnsi="Arial" w:cs="Arial"/>
        </w:rPr>
        <w:t>dotyczy</w:t>
      </w:r>
      <w:r w:rsidR="00D11B96" w:rsidRPr="00A64752">
        <w:rPr>
          <w:rFonts w:ascii="Arial" w:hAnsi="Arial" w:cs="Arial"/>
          <w:spacing w:val="-3"/>
        </w:rPr>
        <w:t xml:space="preserve"> </w:t>
      </w:r>
      <w:r w:rsidR="00D11B96" w:rsidRPr="00A64752">
        <w:rPr>
          <w:rFonts w:ascii="Arial" w:hAnsi="Arial" w:cs="Arial"/>
        </w:rPr>
        <w:t>uchybienie</w:t>
      </w:r>
      <w:r w:rsidR="00D11B96" w:rsidRPr="00A64752">
        <w:rPr>
          <w:rFonts w:ascii="Arial" w:hAnsi="Arial" w:cs="Arial"/>
          <w:spacing w:val="-4"/>
        </w:rPr>
        <w:t xml:space="preserve"> </w:t>
      </w:r>
      <w:r w:rsidR="00D11B96" w:rsidRPr="00A64752">
        <w:rPr>
          <w:rFonts w:ascii="Arial" w:hAnsi="Arial" w:cs="Arial"/>
        </w:rPr>
        <w:t>w</w:t>
      </w:r>
      <w:r w:rsidR="00D11B96" w:rsidRPr="00A64752">
        <w:rPr>
          <w:rFonts w:ascii="Arial" w:hAnsi="Arial" w:cs="Arial"/>
          <w:spacing w:val="-4"/>
        </w:rPr>
        <w:t xml:space="preserve"> </w:t>
      </w:r>
      <w:r w:rsidR="00D11B96" w:rsidRPr="00A64752">
        <w:rPr>
          <w:rFonts w:ascii="Arial" w:hAnsi="Arial" w:cs="Arial"/>
        </w:rPr>
        <w:t>terminie</w:t>
      </w:r>
      <w:r w:rsidR="00D11B96" w:rsidRPr="00A64752">
        <w:rPr>
          <w:rFonts w:ascii="Arial" w:hAnsi="Arial" w:cs="Arial"/>
          <w:spacing w:val="-5"/>
        </w:rPr>
        <w:t xml:space="preserve"> </w:t>
      </w:r>
      <w:r w:rsidR="00D11B96" w:rsidRPr="00A64752">
        <w:rPr>
          <w:rFonts w:ascii="Arial" w:hAnsi="Arial" w:cs="Arial"/>
        </w:rPr>
        <w:t>nie</w:t>
      </w:r>
      <w:r w:rsidR="00D11B96" w:rsidRPr="00A64752">
        <w:rPr>
          <w:rFonts w:ascii="Arial" w:hAnsi="Arial" w:cs="Arial"/>
          <w:spacing w:val="-5"/>
        </w:rPr>
        <w:t xml:space="preserve"> </w:t>
      </w:r>
      <w:r w:rsidR="00D11B96" w:rsidRPr="00A64752">
        <w:rPr>
          <w:rFonts w:ascii="Arial" w:hAnsi="Arial" w:cs="Arial"/>
        </w:rPr>
        <w:t>dłuższym</w:t>
      </w:r>
      <w:r w:rsidR="00D11B96" w:rsidRPr="00A64752">
        <w:rPr>
          <w:rFonts w:ascii="Arial" w:hAnsi="Arial" w:cs="Arial"/>
          <w:spacing w:val="-4"/>
        </w:rPr>
        <w:t xml:space="preserve"> </w:t>
      </w:r>
      <w:r w:rsidR="00D11B96" w:rsidRPr="00A64752">
        <w:rPr>
          <w:rFonts w:ascii="Arial" w:hAnsi="Arial" w:cs="Arial"/>
        </w:rPr>
        <w:t>niż</w:t>
      </w:r>
      <w:r w:rsidR="00D11B96" w:rsidRPr="00A64752">
        <w:rPr>
          <w:rFonts w:ascii="Arial" w:hAnsi="Arial" w:cs="Arial"/>
          <w:spacing w:val="-4"/>
        </w:rPr>
        <w:t xml:space="preserve"> </w:t>
      </w:r>
      <w:r w:rsidR="00D11B96" w:rsidRPr="00A64752">
        <w:rPr>
          <w:rFonts w:ascii="Arial" w:hAnsi="Arial" w:cs="Arial"/>
        </w:rPr>
        <w:t>7</w:t>
      </w:r>
      <w:r w:rsidR="00D11B96" w:rsidRPr="00A64752">
        <w:rPr>
          <w:rFonts w:ascii="Arial" w:hAnsi="Arial" w:cs="Arial"/>
          <w:spacing w:val="-5"/>
        </w:rPr>
        <w:t xml:space="preserve"> </w:t>
      </w:r>
      <w:r w:rsidR="00D11B96" w:rsidRPr="00A64752">
        <w:rPr>
          <w:rFonts w:ascii="Arial" w:hAnsi="Arial" w:cs="Arial"/>
        </w:rPr>
        <w:t>dni</w:t>
      </w:r>
      <w:r w:rsidR="00D11B96" w:rsidRPr="00A64752">
        <w:rPr>
          <w:rFonts w:ascii="Arial" w:hAnsi="Arial" w:cs="Arial"/>
          <w:spacing w:val="-3"/>
        </w:rPr>
        <w:t xml:space="preserve"> </w:t>
      </w:r>
      <w:r w:rsidR="00D11B96" w:rsidRPr="00A64752">
        <w:rPr>
          <w:rFonts w:ascii="Arial" w:hAnsi="Arial" w:cs="Arial"/>
        </w:rPr>
        <w:t>od</w:t>
      </w:r>
      <w:r w:rsidR="00D11B96" w:rsidRPr="00A64752">
        <w:rPr>
          <w:rFonts w:ascii="Arial" w:hAnsi="Arial" w:cs="Arial"/>
          <w:spacing w:val="-4"/>
        </w:rPr>
        <w:t xml:space="preserve"> </w:t>
      </w:r>
      <w:r w:rsidR="00D11B96" w:rsidRPr="00A64752">
        <w:rPr>
          <w:rFonts w:ascii="Arial" w:hAnsi="Arial" w:cs="Arial"/>
        </w:rPr>
        <w:t>daty</w:t>
      </w:r>
      <w:r w:rsidR="00D11B96" w:rsidRPr="00A64752">
        <w:rPr>
          <w:rFonts w:ascii="Arial" w:hAnsi="Arial" w:cs="Arial"/>
          <w:spacing w:val="1"/>
        </w:rPr>
        <w:t xml:space="preserve"> </w:t>
      </w:r>
      <w:r w:rsidR="00D11B96" w:rsidRPr="00A64752">
        <w:rPr>
          <w:rFonts w:ascii="Arial" w:hAnsi="Arial" w:cs="Arial"/>
        </w:rPr>
        <w:t>ujawnienia</w:t>
      </w:r>
      <w:r w:rsidR="00D11B96" w:rsidRPr="00A64752">
        <w:rPr>
          <w:rFonts w:ascii="Arial" w:hAnsi="Arial" w:cs="Arial"/>
          <w:spacing w:val="1"/>
        </w:rPr>
        <w:t xml:space="preserve"> </w:t>
      </w:r>
      <w:r w:rsidR="00D11B96" w:rsidRPr="00A64752">
        <w:rPr>
          <w:rFonts w:ascii="Arial" w:hAnsi="Arial" w:cs="Arial"/>
        </w:rPr>
        <w:t>uchybienia</w:t>
      </w:r>
      <w:r w:rsidR="00D11B96" w:rsidRPr="00A64752">
        <w:rPr>
          <w:rFonts w:ascii="Arial" w:hAnsi="Arial" w:cs="Arial"/>
          <w:spacing w:val="1"/>
        </w:rPr>
        <w:t xml:space="preserve"> </w:t>
      </w:r>
      <w:r w:rsidR="00D11B96" w:rsidRPr="00A64752">
        <w:rPr>
          <w:rFonts w:ascii="Arial" w:hAnsi="Arial" w:cs="Arial"/>
        </w:rPr>
        <w:t>i</w:t>
      </w:r>
      <w:r w:rsidR="00D11B96" w:rsidRPr="00A64752">
        <w:rPr>
          <w:rFonts w:ascii="Arial" w:hAnsi="Arial" w:cs="Arial"/>
          <w:spacing w:val="1"/>
        </w:rPr>
        <w:t xml:space="preserve"> </w:t>
      </w:r>
      <w:r w:rsidR="00D11B96" w:rsidRPr="00A64752">
        <w:rPr>
          <w:rFonts w:ascii="Arial" w:hAnsi="Arial" w:cs="Arial"/>
        </w:rPr>
        <w:t>do</w:t>
      </w:r>
      <w:r w:rsidR="00D11B96" w:rsidRPr="00A64752">
        <w:rPr>
          <w:rFonts w:ascii="Arial" w:hAnsi="Arial" w:cs="Arial"/>
          <w:spacing w:val="1"/>
        </w:rPr>
        <w:t xml:space="preserve"> </w:t>
      </w:r>
      <w:r w:rsidR="00D11B96" w:rsidRPr="00A64752">
        <w:rPr>
          <w:rFonts w:ascii="Arial" w:hAnsi="Arial" w:cs="Arial"/>
        </w:rPr>
        <w:t>okazania</w:t>
      </w:r>
      <w:r w:rsidR="00D11B96" w:rsidRPr="00A64752">
        <w:rPr>
          <w:rFonts w:ascii="Arial" w:hAnsi="Arial" w:cs="Arial"/>
          <w:spacing w:val="1"/>
        </w:rPr>
        <w:t xml:space="preserve"> </w:t>
      </w:r>
      <w:r w:rsidR="00D11B96" w:rsidRPr="00A64752">
        <w:rPr>
          <w:rFonts w:ascii="Arial" w:hAnsi="Arial" w:cs="Arial"/>
        </w:rPr>
        <w:t>Zamawiającemu</w:t>
      </w:r>
      <w:r w:rsidR="00D11B96" w:rsidRPr="00A64752">
        <w:rPr>
          <w:rFonts w:ascii="Arial" w:hAnsi="Arial" w:cs="Arial"/>
          <w:spacing w:val="1"/>
        </w:rPr>
        <w:t xml:space="preserve"> </w:t>
      </w:r>
      <w:r w:rsidR="00D11B96" w:rsidRPr="00A64752">
        <w:rPr>
          <w:rFonts w:ascii="Arial" w:hAnsi="Arial" w:cs="Arial"/>
        </w:rPr>
        <w:t>dokumentów</w:t>
      </w:r>
      <w:r w:rsidR="00D11B96" w:rsidRPr="00A64752">
        <w:rPr>
          <w:rFonts w:ascii="Arial" w:hAnsi="Arial" w:cs="Arial"/>
          <w:spacing w:val="1"/>
        </w:rPr>
        <w:t xml:space="preserve"> </w:t>
      </w:r>
      <w:r w:rsidR="00D11B96" w:rsidRPr="00A64752">
        <w:rPr>
          <w:rFonts w:ascii="Arial" w:hAnsi="Arial" w:cs="Arial"/>
        </w:rPr>
        <w:t>potwierdzających</w:t>
      </w:r>
      <w:r w:rsidR="00D11B96" w:rsidRPr="00A64752">
        <w:rPr>
          <w:rFonts w:ascii="Arial" w:hAnsi="Arial" w:cs="Arial"/>
          <w:spacing w:val="1"/>
        </w:rPr>
        <w:t xml:space="preserve"> </w:t>
      </w:r>
      <w:r w:rsidR="00D11B96" w:rsidRPr="00A64752">
        <w:rPr>
          <w:rFonts w:ascii="Arial" w:hAnsi="Arial" w:cs="Arial"/>
        </w:rPr>
        <w:t>zatrudnienie</w:t>
      </w:r>
      <w:r w:rsidR="00D11B96" w:rsidRPr="00A64752">
        <w:rPr>
          <w:rFonts w:ascii="Arial" w:hAnsi="Arial" w:cs="Arial"/>
          <w:spacing w:val="1"/>
        </w:rPr>
        <w:t xml:space="preserve"> </w:t>
      </w:r>
      <w:r w:rsidR="00D11B96" w:rsidRPr="00A64752">
        <w:rPr>
          <w:rFonts w:ascii="Arial" w:hAnsi="Arial" w:cs="Arial"/>
        </w:rPr>
        <w:t>powyższej osoby na umowę o pracę, w szczególności umowy o pracę, zgłoszenia do ZUS, czy też wydane</w:t>
      </w:r>
      <w:r w:rsidR="00D11B96" w:rsidRPr="00A64752">
        <w:rPr>
          <w:rFonts w:ascii="Arial" w:hAnsi="Arial" w:cs="Arial"/>
          <w:spacing w:val="1"/>
        </w:rPr>
        <w:t xml:space="preserve"> </w:t>
      </w:r>
      <w:r w:rsidR="00D11B96" w:rsidRPr="00A64752">
        <w:rPr>
          <w:rFonts w:ascii="Arial" w:hAnsi="Arial" w:cs="Arial"/>
        </w:rPr>
        <w:t>pracownikowi</w:t>
      </w:r>
      <w:r w:rsidR="00D11B96" w:rsidRPr="00A64752">
        <w:rPr>
          <w:rFonts w:ascii="Arial" w:hAnsi="Arial" w:cs="Arial"/>
          <w:spacing w:val="-1"/>
        </w:rPr>
        <w:t xml:space="preserve"> </w:t>
      </w:r>
      <w:r w:rsidR="00D11B96" w:rsidRPr="00A64752">
        <w:rPr>
          <w:rFonts w:ascii="Arial" w:hAnsi="Arial" w:cs="Arial"/>
        </w:rPr>
        <w:t>potwierdzenie</w:t>
      </w:r>
      <w:r w:rsidR="00D11B96" w:rsidRPr="00A64752">
        <w:rPr>
          <w:rFonts w:ascii="Arial" w:hAnsi="Arial" w:cs="Arial"/>
          <w:spacing w:val="1"/>
        </w:rPr>
        <w:t xml:space="preserve"> </w:t>
      </w:r>
      <w:r w:rsidR="00D11B96" w:rsidRPr="00A64752">
        <w:rPr>
          <w:rFonts w:ascii="Arial" w:hAnsi="Arial" w:cs="Arial"/>
        </w:rPr>
        <w:t>warunków</w:t>
      </w:r>
      <w:r w:rsidR="00D11B96" w:rsidRPr="00A64752">
        <w:rPr>
          <w:rFonts w:ascii="Arial" w:hAnsi="Arial" w:cs="Arial"/>
          <w:spacing w:val="-1"/>
        </w:rPr>
        <w:t xml:space="preserve"> </w:t>
      </w:r>
      <w:r w:rsidR="00D11B96" w:rsidRPr="00A64752">
        <w:rPr>
          <w:rFonts w:ascii="Arial" w:hAnsi="Arial" w:cs="Arial"/>
        </w:rPr>
        <w:t>zatrudnienia.</w:t>
      </w:r>
    </w:p>
    <w:p w14:paraId="41CC4451" w14:textId="77777777" w:rsidR="009B5FA1" w:rsidRPr="00D11B96" w:rsidRDefault="00D11B96" w:rsidP="00D11B96">
      <w:pPr>
        <w:pStyle w:val="Nagwek11"/>
        <w:ind w:right="-71"/>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10</w:t>
      </w:r>
      <w:r w:rsidR="00964A9C">
        <w:rPr>
          <w:rFonts w:ascii="Arial" w:hAnsi="Arial" w:cs="Arial"/>
          <w:sz w:val="22"/>
          <w:szCs w:val="22"/>
        </w:rPr>
        <w:t xml:space="preserve"> </w:t>
      </w:r>
    </w:p>
    <w:p w14:paraId="54659C0F" w14:textId="77777777" w:rsidR="009B5FA1" w:rsidRPr="00D11B96" w:rsidRDefault="00D11B96" w:rsidP="00883082">
      <w:pPr>
        <w:pStyle w:val="Akapitzlist"/>
        <w:numPr>
          <w:ilvl w:val="0"/>
          <w:numId w:val="11"/>
        </w:numPr>
        <w:tabs>
          <w:tab w:val="left" w:pos="393"/>
        </w:tabs>
        <w:spacing w:before="1"/>
        <w:ind w:right="-71" w:hanging="360"/>
        <w:rPr>
          <w:rFonts w:ascii="Arial" w:hAnsi="Arial" w:cs="Arial"/>
        </w:rPr>
      </w:pPr>
      <w:r w:rsidRPr="00D11B96">
        <w:rPr>
          <w:rFonts w:ascii="Arial" w:hAnsi="Arial" w:cs="Arial"/>
        </w:rPr>
        <w:t>Wykonawca</w:t>
      </w:r>
      <w:r w:rsidRPr="00D11B96">
        <w:rPr>
          <w:rFonts w:ascii="Arial" w:hAnsi="Arial" w:cs="Arial"/>
          <w:spacing w:val="-3"/>
        </w:rPr>
        <w:t xml:space="preserve"> </w:t>
      </w:r>
      <w:r w:rsidRPr="00D11B96">
        <w:rPr>
          <w:rFonts w:ascii="Arial" w:hAnsi="Arial" w:cs="Arial"/>
        </w:rPr>
        <w:t>zobowiązuje</w:t>
      </w:r>
      <w:r w:rsidRPr="00D11B96">
        <w:rPr>
          <w:rFonts w:ascii="Arial" w:hAnsi="Arial" w:cs="Arial"/>
          <w:spacing w:val="-4"/>
        </w:rPr>
        <w:t xml:space="preserve"> </w:t>
      </w:r>
      <w:r w:rsidRPr="00D11B96">
        <w:rPr>
          <w:rFonts w:ascii="Arial" w:hAnsi="Arial" w:cs="Arial"/>
        </w:rPr>
        <w:t>się</w:t>
      </w:r>
      <w:r w:rsidRPr="00D11B96">
        <w:rPr>
          <w:rFonts w:ascii="Arial" w:hAnsi="Arial" w:cs="Arial"/>
          <w:spacing w:val="-5"/>
        </w:rPr>
        <w:t xml:space="preserve"> </w:t>
      </w:r>
      <w:r w:rsidRPr="00D11B96">
        <w:rPr>
          <w:rFonts w:ascii="Arial" w:hAnsi="Arial" w:cs="Arial"/>
        </w:rPr>
        <w:t>wykonać</w:t>
      </w:r>
      <w:r w:rsidRPr="00D11B96">
        <w:rPr>
          <w:rFonts w:ascii="Arial" w:hAnsi="Arial" w:cs="Arial"/>
          <w:spacing w:val="-2"/>
        </w:rPr>
        <w:t xml:space="preserve"> </w:t>
      </w:r>
      <w:r w:rsidRPr="00D11B96">
        <w:rPr>
          <w:rFonts w:ascii="Arial" w:hAnsi="Arial" w:cs="Arial"/>
        </w:rPr>
        <w:t>roboty</w:t>
      </w:r>
      <w:r w:rsidRPr="00D11B96">
        <w:rPr>
          <w:rFonts w:ascii="Arial" w:hAnsi="Arial" w:cs="Arial"/>
          <w:spacing w:val="-2"/>
        </w:rPr>
        <w:t xml:space="preserve"> </w:t>
      </w:r>
      <w:r w:rsidRPr="00D11B96">
        <w:rPr>
          <w:rFonts w:ascii="Arial" w:hAnsi="Arial" w:cs="Arial"/>
        </w:rPr>
        <w:t>z</w:t>
      </w:r>
      <w:r w:rsidRPr="00D11B96">
        <w:rPr>
          <w:rFonts w:ascii="Arial" w:hAnsi="Arial" w:cs="Arial"/>
          <w:spacing w:val="-5"/>
        </w:rPr>
        <w:t xml:space="preserve"> </w:t>
      </w:r>
      <w:r w:rsidRPr="00D11B96">
        <w:rPr>
          <w:rFonts w:ascii="Arial" w:hAnsi="Arial" w:cs="Arial"/>
        </w:rPr>
        <w:t>materiałów</w:t>
      </w:r>
      <w:r w:rsidRPr="00D11B96">
        <w:rPr>
          <w:rFonts w:ascii="Arial" w:hAnsi="Arial" w:cs="Arial"/>
          <w:spacing w:val="-4"/>
        </w:rPr>
        <w:t xml:space="preserve"> </w:t>
      </w:r>
      <w:r w:rsidRPr="00D11B96">
        <w:rPr>
          <w:rFonts w:ascii="Arial" w:hAnsi="Arial" w:cs="Arial"/>
        </w:rPr>
        <w:t>własnych,</w:t>
      </w:r>
      <w:r w:rsidRPr="00D11B96">
        <w:rPr>
          <w:rFonts w:ascii="Arial" w:hAnsi="Arial" w:cs="Arial"/>
          <w:spacing w:val="-3"/>
        </w:rPr>
        <w:t xml:space="preserve"> </w:t>
      </w:r>
      <w:r w:rsidRPr="00D11B96">
        <w:rPr>
          <w:rFonts w:ascii="Arial" w:hAnsi="Arial" w:cs="Arial"/>
        </w:rPr>
        <w:t>posiadających</w:t>
      </w:r>
      <w:r w:rsidRPr="00D11B96">
        <w:rPr>
          <w:rFonts w:ascii="Arial" w:hAnsi="Arial" w:cs="Arial"/>
          <w:spacing w:val="-2"/>
        </w:rPr>
        <w:t xml:space="preserve"> </w:t>
      </w:r>
      <w:r w:rsidRPr="00D11B96">
        <w:rPr>
          <w:rFonts w:ascii="Arial" w:hAnsi="Arial" w:cs="Arial"/>
        </w:rPr>
        <w:t>dopuszczenie</w:t>
      </w:r>
      <w:r w:rsidRPr="00D11B96">
        <w:rPr>
          <w:rFonts w:ascii="Arial" w:hAnsi="Arial" w:cs="Arial"/>
          <w:spacing w:val="-5"/>
        </w:rPr>
        <w:t xml:space="preserve"> </w:t>
      </w:r>
      <w:r w:rsidRPr="00D11B96">
        <w:rPr>
          <w:rFonts w:ascii="Arial" w:hAnsi="Arial" w:cs="Arial"/>
        </w:rPr>
        <w:t>do</w:t>
      </w:r>
      <w:r w:rsidRPr="00D11B96">
        <w:rPr>
          <w:rFonts w:ascii="Arial" w:hAnsi="Arial" w:cs="Arial"/>
          <w:spacing w:val="-3"/>
        </w:rPr>
        <w:t xml:space="preserve"> </w:t>
      </w:r>
      <w:r w:rsidRPr="00D11B96">
        <w:rPr>
          <w:rFonts w:ascii="Arial" w:hAnsi="Arial" w:cs="Arial"/>
        </w:rPr>
        <w:t>obrotu</w:t>
      </w:r>
      <w:r w:rsidRPr="00D11B96">
        <w:rPr>
          <w:rFonts w:ascii="Arial" w:hAnsi="Arial" w:cs="Arial"/>
          <w:spacing w:val="-2"/>
        </w:rPr>
        <w:t xml:space="preserve"> </w:t>
      </w:r>
      <w:r w:rsidRPr="00D11B96">
        <w:rPr>
          <w:rFonts w:ascii="Arial" w:hAnsi="Arial" w:cs="Arial"/>
        </w:rPr>
        <w:t>i</w:t>
      </w:r>
      <w:r w:rsidRPr="00D11B96">
        <w:rPr>
          <w:rFonts w:ascii="Arial" w:hAnsi="Arial" w:cs="Arial"/>
          <w:spacing w:val="-42"/>
        </w:rPr>
        <w:t xml:space="preserve"> </w:t>
      </w:r>
      <w:r w:rsidRPr="00D11B96">
        <w:rPr>
          <w:rFonts w:ascii="Arial" w:hAnsi="Arial" w:cs="Arial"/>
        </w:rPr>
        <w:t>stosowania</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budownictwie,</w:t>
      </w:r>
      <w:r w:rsidRPr="00D11B96">
        <w:rPr>
          <w:rFonts w:ascii="Arial" w:hAnsi="Arial" w:cs="Arial"/>
          <w:spacing w:val="-1"/>
        </w:rPr>
        <w:t xml:space="preserve"> </w:t>
      </w:r>
      <w:r w:rsidRPr="00D11B96">
        <w:rPr>
          <w:rFonts w:ascii="Arial" w:hAnsi="Arial" w:cs="Arial"/>
        </w:rPr>
        <w:t>określonych</w:t>
      </w:r>
      <w:r w:rsidRPr="00D11B96">
        <w:rPr>
          <w:rFonts w:ascii="Arial" w:hAnsi="Arial" w:cs="Arial"/>
          <w:spacing w:val="3"/>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art. 10</w:t>
      </w:r>
      <w:r w:rsidRPr="00D11B96">
        <w:rPr>
          <w:rFonts w:ascii="Arial" w:hAnsi="Arial" w:cs="Arial"/>
          <w:spacing w:val="-1"/>
        </w:rPr>
        <w:t xml:space="preserve"> </w:t>
      </w:r>
      <w:r w:rsidRPr="00D11B96">
        <w:rPr>
          <w:rFonts w:ascii="Arial" w:hAnsi="Arial" w:cs="Arial"/>
        </w:rPr>
        <w:t>ustawy Prawo</w:t>
      </w:r>
      <w:r w:rsidRPr="00D11B96">
        <w:rPr>
          <w:rFonts w:ascii="Arial" w:hAnsi="Arial" w:cs="Arial"/>
          <w:spacing w:val="-1"/>
        </w:rPr>
        <w:t xml:space="preserve"> </w:t>
      </w:r>
      <w:r w:rsidRPr="00D11B96">
        <w:rPr>
          <w:rFonts w:ascii="Arial" w:hAnsi="Arial" w:cs="Arial"/>
        </w:rPr>
        <w:t>Budowlane.</w:t>
      </w:r>
    </w:p>
    <w:p w14:paraId="5920D3F9" w14:textId="77777777" w:rsidR="009B5FA1" w:rsidRPr="00D11B96" w:rsidRDefault="00D11B96" w:rsidP="00883082">
      <w:pPr>
        <w:pStyle w:val="Akapitzlist"/>
        <w:numPr>
          <w:ilvl w:val="0"/>
          <w:numId w:val="11"/>
        </w:numPr>
        <w:tabs>
          <w:tab w:val="left" w:pos="413"/>
        </w:tabs>
        <w:ind w:right="-71" w:hanging="360"/>
        <w:rPr>
          <w:rFonts w:ascii="Arial" w:hAnsi="Arial" w:cs="Arial"/>
        </w:rPr>
      </w:pPr>
      <w:r w:rsidRPr="00D11B96">
        <w:rPr>
          <w:rFonts w:ascii="Arial" w:hAnsi="Arial" w:cs="Arial"/>
        </w:rPr>
        <w:t>Na</w:t>
      </w:r>
      <w:r w:rsidRPr="00D11B96">
        <w:rPr>
          <w:rFonts w:ascii="Arial" w:hAnsi="Arial" w:cs="Arial"/>
          <w:spacing w:val="16"/>
        </w:rPr>
        <w:t xml:space="preserve"> </w:t>
      </w:r>
      <w:r w:rsidRPr="00D11B96">
        <w:rPr>
          <w:rFonts w:ascii="Arial" w:hAnsi="Arial" w:cs="Arial"/>
        </w:rPr>
        <w:t>każde</w:t>
      </w:r>
      <w:r w:rsidRPr="00D11B96">
        <w:rPr>
          <w:rFonts w:ascii="Arial" w:hAnsi="Arial" w:cs="Arial"/>
          <w:spacing w:val="15"/>
        </w:rPr>
        <w:t xml:space="preserve"> </w:t>
      </w:r>
      <w:r w:rsidRPr="00D11B96">
        <w:rPr>
          <w:rFonts w:ascii="Arial" w:hAnsi="Arial" w:cs="Arial"/>
        </w:rPr>
        <w:t>żądanie</w:t>
      </w:r>
      <w:r w:rsidRPr="00D11B96">
        <w:rPr>
          <w:rFonts w:ascii="Arial" w:hAnsi="Arial" w:cs="Arial"/>
          <w:spacing w:val="15"/>
        </w:rPr>
        <w:t xml:space="preserve"> </w:t>
      </w:r>
      <w:r w:rsidRPr="00D11B96">
        <w:rPr>
          <w:rFonts w:ascii="Arial" w:hAnsi="Arial" w:cs="Arial"/>
        </w:rPr>
        <w:t>Zamawiającego</w:t>
      </w:r>
      <w:r w:rsidRPr="00D11B96">
        <w:rPr>
          <w:rFonts w:ascii="Arial" w:hAnsi="Arial" w:cs="Arial"/>
          <w:spacing w:val="16"/>
        </w:rPr>
        <w:t xml:space="preserve"> </w:t>
      </w:r>
      <w:r w:rsidRPr="00D11B96">
        <w:rPr>
          <w:rFonts w:ascii="Arial" w:hAnsi="Arial" w:cs="Arial"/>
        </w:rPr>
        <w:t>Wykonawca</w:t>
      </w:r>
      <w:r w:rsidRPr="00D11B96">
        <w:rPr>
          <w:rFonts w:ascii="Arial" w:hAnsi="Arial" w:cs="Arial"/>
          <w:spacing w:val="16"/>
        </w:rPr>
        <w:t xml:space="preserve"> </w:t>
      </w:r>
      <w:r w:rsidRPr="00D11B96">
        <w:rPr>
          <w:rFonts w:ascii="Arial" w:hAnsi="Arial" w:cs="Arial"/>
        </w:rPr>
        <w:t>obowiązany</w:t>
      </w:r>
      <w:r w:rsidRPr="00D11B96">
        <w:rPr>
          <w:rFonts w:ascii="Arial" w:hAnsi="Arial" w:cs="Arial"/>
          <w:spacing w:val="17"/>
        </w:rPr>
        <w:t xml:space="preserve"> </w:t>
      </w:r>
      <w:r w:rsidRPr="00D11B96">
        <w:rPr>
          <w:rFonts w:ascii="Arial" w:hAnsi="Arial" w:cs="Arial"/>
        </w:rPr>
        <w:t>jest</w:t>
      </w:r>
      <w:r w:rsidRPr="00D11B96">
        <w:rPr>
          <w:rFonts w:ascii="Arial" w:hAnsi="Arial" w:cs="Arial"/>
          <w:spacing w:val="16"/>
        </w:rPr>
        <w:t xml:space="preserve"> </w:t>
      </w:r>
      <w:r w:rsidRPr="00D11B96">
        <w:rPr>
          <w:rFonts w:ascii="Arial" w:hAnsi="Arial" w:cs="Arial"/>
        </w:rPr>
        <w:t>okazać</w:t>
      </w:r>
      <w:r w:rsidRPr="00D11B96">
        <w:rPr>
          <w:rFonts w:ascii="Arial" w:hAnsi="Arial" w:cs="Arial"/>
          <w:spacing w:val="16"/>
        </w:rPr>
        <w:t xml:space="preserve"> </w:t>
      </w:r>
      <w:r w:rsidRPr="00D11B96">
        <w:rPr>
          <w:rFonts w:ascii="Arial" w:hAnsi="Arial" w:cs="Arial"/>
        </w:rPr>
        <w:t>w</w:t>
      </w:r>
      <w:r w:rsidRPr="00D11B96">
        <w:rPr>
          <w:rFonts w:ascii="Arial" w:hAnsi="Arial" w:cs="Arial"/>
          <w:spacing w:val="15"/>
        </w:rPr>
        <w:t xml:space="preserve"> </w:t>
      </w:r>
      <w:r w:rsidRPr="00D11B96">
        <w:rPr>
          <w:rFonts w:ascii="Arial" w:hAnsi="Arial" w:cs="Arial"/>
        </w:rPr>
        <w:t>stosunku</w:t>
      </w:r>
      <w:r w:rsidRPr="00D11B96">
        <w:rPr>
          <w:rFonts w:ascii="Arial" w:hAnsi="Arial" w:cs="Arial"/>
          <w:spacing w:val="17"/>
        </w:rPr>
        <w:t xml:space="preserve"> </w:t>
      </w:r>
      <w:r w:rsidRPr="00D11B96">
        <w:rPr>
          <w:rFonts w:ascii="Arial" w:hAnsi="Arial" w:cs="Arial"/>
        </w:rPr>
        <w:t>do</w:t>
      </w:r>
      <w:r w:rsidRPr="00D11B96">
        <w:rPr>
          <w:rFonts w:ascii="Arial" w:hAnsi="Arial" w:cs="Arial"/>
          <w:spacing w:val="33"/>
        </w:rPr>
        <w:t xml:space="preserve"> </w:t>
      </w:r>
      <w:r w:rsidRPr="00D11B96">
        <w:rPr>
          <w:rFonts w:ascii="Arial" w:hAnsi="Arial" w:cs="Arial"/>
        </w:rPr>
        <w:t>użytych</w:t>
      </w:r>
      <w:r w:rsidRPr="00D11B96">
        <w:rPr>
          <w:rFonts w:ascii="Arial" w:hAnsi="Arial" w:cs="Arial"/>
          <w:spacing w:val="16"/>
        </w:rPr>
        <w:t xml:space="preserve"> </w:t>
      </w:r>
      <w:r w:rsidRPr="00D11B96">
        <w:rPr>
          <w:rFonts w:ascii="Arial" w:hAnsi="Arial" w:cs="Arial"/>
        </w:rPr>
        <w:t>materiałów</w:t>
      </w:r>
      <w:r w:rsidRPr="00D11B96">
        <w:rPr>
          <w:rFonts w:ascii="Arial" w:hAnsi="Arial" w:cs="Arial"/>
          <w:spacing w:val="-43"/>
        </w:rPr>
        <w:t xml:space="preserve"> </w:t>
      </w:r>
      <w:r w:rsidRPr="00D11B96">
        <w:rPr>
          <w:rFonts w:ascii="Arial" w:hAnsi="Arial" w:cs="Arial"/>
        </w:rPr>
        <w:t>certyfikat</w:t>
      </w:r>
      <w:r w:rsidRPr="00D11B96">
        <w:rPr>
          <w:rFonts w:ascii="Arial" w:hAnsi="Arial" w:cs="Arial"/>
          <w:spacing w:val="-1"/>
        </w:rPr>
        <w:t xml:space="preserve"> </w:t>
      </w:r>
      <w:r w:rsidRPr="00D11B96">
        <w:rPr>
          <w:rFonts w:ascii="Arial" w:hAnsi="Arial" w:cs="Arial"/>
        </w:rPr>
        <w:t>zgodności</w:t>
      </w:r>
      <w:r w:rsidRPr="00D11B96">
        <w:rPr>
          <w:rFonts w:ascii="Arial" w:hAnsi="Arial" w:cs="Arial"/>
          <w:spacing w:val="-2"/>
        </w:rPr>
        <w:t xml:space="preserve"> </w:t>
      </w:r>
      <w:r w:rsidRPr="00D11B96">
        <w:rPr>
          <w:rFonts w:ascii="Arial" w:hAnsi="Arial" w:cs="Arial"/>
        </w:rPr>
        <w:t>z Polską</w:t>
      </w:r>
      <w:r w:rsidRPr="00D11B96">
        <w:rPr>
          <w:rFonts w:ascii="Arial" w:hAnsi="Arial" w:cs="Arial"/>
          <w:spacing w:val="2"/>
        </w:rPr>
        <w:t xml:space="preserve"> </w:t>
      </w:r>
      <w:r w:rsidRPr="00D11B96">
        <w:rPr>
          <w:rFonts w:ascii="Arial" w:hAnsi="Arial" w:cs="Arial"/>
        </w:rPr>
        <w:t>Normą, aprobatę</w:t>
      </w:r>
      <w:r w:rsidRPr="00D11B96">
        <w:rPr>
          <w:rFonts w:ascii="Arial" w:hAnsi="Arial" w:cs="Arial"/>
          <w:spacing w:val="-2"/>
        </w:rPr>
        <w:t xml:space="preserve"> </w:t>
      </w:r>
      <w:r w:rsidRPr="00D11B96">
        <w:rPr>
          <w:rFonts w:ascii="Arial" w:hAnsi="Arial" w:cs="Arial"/>
        </w:rPr>
        <w:t>techniczną,</w:t>
      </w:r>
      <w:r w:rsidRPr="00D11B96">
        <w:rPr>
          <w:rFonts w:ascii="Arial" w:hAnsi="Arial" w:cs="Arial"/>
          <w:spacing w:val="-1"/>
        </w:rPr>
        <w:t xml:space="preserve"> </w:t>
      </w:r>
      <w:r w:rsidRPr="00D11B96">
        <w:rPr>
          <w:rFonts w:ascii="Arial" w:hAnsi="Arial" w:cs="Arial"/>
        </w:rPr>
        <w:t>deklaracje</w:t>
      </w:r>
      <w:r w:rsidRPr="00D11B96">
        <w:rPr>
          <w:rFonts w:ascii="Arial" w:hAnsi="Arial" w:cs="Arial"/>
          <w:spacing w:val="-2"/>
        </w:rPr>
        <w:t xml:space="preserve"> </w:t>
      </w:r>
      <w:r w:rsidRPr="00D11B96">
        <w:rPr>
          <w:rFonts w:ascii="Arial" w:hAnsi="Arial" w:cs="Arial"/>
        </w:rPr>
        <w:t>zgodności.</w:t>
      </w:r>
    </w:p>
    <w:p w14:paraId="5B70E035" w14:textId="77777777" w:rsidR="009B5FA1" w:rsidRPr="00D11B96" w:rsidRDefault="00D11B96" w:rsidP="00D11B96">
      <w:pPr>
        <w:pStyle w:val="Nagwek11"/>
        <w:ind w:right="-71"/>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11</w:t>
      </w:r>
    </w:p>
    <w:p w14:paraId="1456288C" w14:textId="77777777" w:rsidR="009B5FA1" w:rsidRPr="00D11B96" w:rsidRDefault="00D11B96" w:rsidP="00D11B96">
      <w:pPr>
        <w:pStyle w:val="Tekstpodstawowy"/>
        <w:spacing w:before="1"/>
        <w:ind w:left="196" w:right="-71" w:firstLine="0"/>
        <w:rPr>
          <w:rFonts w:ascii="Arial" w:hAnsi="Arial" w:cs="Arial"/>
          <w:sz w:val="22"/>
          <w:szCs w:val="22"/>
        </w:rPr>
      </w:pPr>
      <w:r w:rsidRPr="00D11B96">
        <w:rPr>
          <w:rFonts w:ascii="Arial" w:hAnsi="Arial" w:cs="Arial"/>
          <w:sz w:val="22"/>
          <w:szCs w:val="22"/>
        </w:rPr>
        <w:t>W</w:t>
      </w:r>
      <w:r w:rsidRPr="00D11B96">
        <w:rPr>
          <w:rFonts w:ascii="Arial" w:hAnsi="Arial" w:cs="Arial"/>
          <w:spacing w:val="27"/>
          <w:sz w:val="22"/>
          <w:szCs w:val="22"/>
        </w:rPr>
        <w:t xml:space="preserve"> </w:t>
      </w:r>
      <w:r w:rsidRPr="00D11B96">
        <w:rPr>
          <w:rFonts w:ascii="Arial" w:hAnsi="Arial" w:cs="Arial"/>
          <w:sz w:val="22"/>
          <w:szCs w:val="22"/>
        </w:rPr>
        <w:t>przypadku</w:t>
      </w:r>
      <w:r w:rsidRPr="00D11B96">
        <w:rPr>
          <w:rFonts w:ascii="Arial" w:hAnsi="Arial" w:cs="Arial"/>
          <w:spacing w:val="28"/>
          <w:sz w:val="22"/>
          <w:szCs w:val="22"/>
        </w:rPr>
        <w:t xml:space="preserve"> </w:t>
      </w:r>
      <w:r w:rsidRPr="00D11B96">
        <w:rPr>
          <w:rFonts w:ascii="Arial" w:hAnsi="Arial" w:cs="Arial"/>
          <w:sz w:val="22"/>
          <w:szCs w:val="22"/>
        </w:rPr>
        <w:t>zniszczenia</w:t>
      </w:r>
      <w:r w:rsidRPr="00D11B96">
        <w:rPr>
          <w:rFonts w:ascii="Arial" w:hAnsi="Arial" w:cs="Arial"/>
          <w:spacing w:val="27"/>
          <w:sz w:val="22"/>
          <w:szCs w:val="22"/>
        </w:rPr>
        <w:t xml:space="preserve"> </w:t>
      </w:r>
      <w:r w:rsidRPr="00D11B96">
        <w:rPr>
          <w:rFonts w:ascii="Arial" w:hAnsi="Arial" w:cs="Arial"/>
          <w:sz w:val="22"/>
          <w:szCs w:val="22"/>
        </w:rPr>
        <w:t>lub</w:t>
      </w:r>
      <w:r w:rsidRPr="00D11B96">
        <w:rPr>
          <w:rFonts w:ascii="Arial" w:hAnsi="Arial" w:cs="Arial"/>
          <w:spacing w:val="27"/>
          <w:sz w:val="22"/>
          <w:szCs w:val="22"/>
        </w:rPr>
        <w:t xml:space="preserve"> </w:t>
      </w:r>
      <w:r w:rsidRPr="00D11B96">
        <w:rPr>
          <w:rFonts w:ascii="Arial" w:hAnsi="Arial" w:cs="Arial"/>
          <w:sz w:val="22"/>
          <w:szCs w:val="22"/>
        </w:rPr>
        <w:t>uszkodzenia</w:t>
      </w:r>
      <w:r w:rsidRPr="00D11B96">
        <w:rPr>
          <w:rFonts w:ascii="Arial" w:hAnsi="Arial" w:cs="Arial"/>
          <w:spacing w:val="27"/>
          <w:sz w:val="22"/>
          <w:szCs w:val="22"/>
        </w:rPr>
        <w:t xml:space="preserve"> </w:t>
      </w:r>
      <w:r w:rsidRPr="00D11B96">
        <w:rPr>
          <w:rFonts w:ascii="Arial" w:hAnsi="Arial" w:cs="Arial"/>
          <w:sz w:val="22"/>
          <w:szCs w:val="22"/>
        </w:rPr>
        <w:t>w</w:t>
      </w:r>
      <w:r w:rsidRPr="00D11B96">
        <w:rPr>
          <w:rFonts w:ascii="Arial" w:hAnsi="Arial" w:cs="Arial"/>
          <w:spacing w:val="28"/>
          <w:sz w:val="22"/>
          <w:szCs w:val="22"/>
        </w:rPr>
        <w:t xml:space="preserve"> </w:t>
      </w:r>
      <w:r w:rsidRPr="00D11B96">
        <w:rPr>
          <w:rFonts w:ascii="Arial" w:hAnsi="Arial" w:cs="Arial"/>
          <w:sz w:val="22"/>
          <w:szCs w:val="22"/>
        </w:rPr>
        <w:t>toku</w:t>
      </w:r>
      <w:r w:rsidRPr="00D11B96">
        <w:rPr>
          <w:rFonts w:ascii="Arial" w:hAnsi="Arial" w:cs="Arial"/>
          <w:spacing w:val="28"/>
          <w:sz w:val="22"/>
          <w:szCs w:val="22"/>
        </w:rPr>
        <w:t xml:space="preserve"> </w:t>
      </w:r>
      <w:r w:rsidRPr="00D11B96">
        <w:rPr>
          <w:rFonts w:ascii="Arial" w:hAnsi="Arial" w:cs="Arial"/>
          <w:sz w:val="22"/>
          <w:szCs w:val="22"/>
        </w:rPr>
        <w:t>realizacji</w:t>
      </w:r>
      <w:r w:rsidRPr="00D11B96">
        <w:rPr>
          <w:rFonts w:ascii="Arial" w:hAnsi="Arial" w:cs="Arial"/>
          <w:spacing w:val="26"/>
          <w:sz w:val="22"/>
          <w:szCs w:val="22"/>
        </w:rPr>
        <w:t xml:space="preserve"> </w:t>
      </w:r>
      <w:r w:rsidRPr="00D11B96">
        <w:rPr>
          <w:rFonts w:ascii="Arial" w:hAnsi="Arial" w:cs="Arial"/>
          <w:sz w:val="22"/>
          <w:szCs w:val="22"/>
        </w:rPr>
        <w:t>przedmiotu</w:t>
      </w:r>
      <w:r w:rsidRPr="00D11B96">
        <w:rPr>
          <w:rFonts w:ascii="Arial" w:hAnsi="Arial" w:cs="Arial"/>
          <w:spacing w:val="27"/>
          <w:sz w:val="22"/>
          <w:szCs w:val="22"/>
        </w:rPr>
        <w:t xml:space="preserve"> </w:t>
      </w:r>
      <w:r w:rsidRPr="00D11B96">
        <w:rPr>
          <w:rFonts w:ascii="Arial" w:hAnsi="Arial" w:cs="Arial"/>
          <w:sz w:val="22"/>
          <w:szCs w:val="22"/>
        </w:rPr>
        <w:t>umowy</w:t>
      </w:r>
      <w:r w:rsidRPr="00D11B96">
        <w:rPr>
          <w:rFonts w:ascii="Arial" w:hAnsi="Arial" w:cs="Arial"/>
          <w:spacing w:val="27"/>
          <w:sz w:val="22"/>
          <w:szCs w:val="22"/>
        </w:rPr>
        <w:t xml:space="preserve"> </w:t>
      </w:r>
      <w:r w:rsidRPr="00D11B96">
        <w:rPr>
          <w:rFonts w:ascii="Arial" w:hAnsi="Arial" w:cs="Arial"/>
          <w:sz w:val="22"/>
          <w:szCs w:val="22"/>
        </w:rPr>
        <w:t>innych</w:t>
      </w:r>
      <w:r w:rsidRPr="00D11B96">
        <w:rPr>
          <w:rFonts w:ascii="Arial" w:hAnsi="Arial" w:cs="Arial"/>
          <w:spacing w:val="27"/>
          <w:sz w:val="22"/>
          <w:szCs w:val="22"/>
        </w:rPr>
        <w:t xml:space="preserve"> </w:t>
      </w:r>
      <w:r w:rsidRPr="00D11B96">
        <w:rPr>
          <w:rFonts w:ascii="Arial" w:hAnsi="Arial" w:cs="Arial"/>
          <w:sz w:val="22"/>
          <w:szCs w:val="22"/>
        </w:rPr>
        <w:t>robót</w:t>
      </w:r>
      <w:r w:rsidRPr="00D11B96">
        <w:rPr>
          <w:rFonts w:ascii="Arial" w:hAnsi="Arial" w:cs="Arial"/>
          <w:spacing w:val="27"/>
          <w:sz w:val="22"/>
          <w:szCs w:val="22"/>
        </w:rPr>
        <w:t xml:space="preserve"> </w:t>
      </w:r>
      <w:r w:rsidRPr="00D11B96">
        <w:rPr>
          <w:rFonts w:ascii="Arial" w:hAnsi="Arial" w:cs="Arial"/>
          <w:sz w:val="22"/>
          <w:szCs w:val="22"/>
        </w:rPr>
        <w:t>bądź</w:t>
      </w:r>
      <w:r w:rsidRPr="00D11B96">
        <w:rPr>
          <w:rFonts w:ascii="Arial" w:hAnsi="Arial" w:cs="Arial"/>
          <w:spacing w:val="27"/>
          <w:sz w:val="22"/>
          <w:szCs w:val="22"/>
        </w:rPr>
        <w:t xml:space="preserve"> </w:t>
      </w:r>
      <w:r w:rsidRPr="00D11B96">
        <w:rPr>
          <w:rFonts w:ascii="Arial" w:hAnsi="Arial" w:cs="Arial"/>
          <w:sz w:val="22"/>
          <w:szCs w:val="22"/>
        </w:rPr>
        <w:t>urządzeń,</w:t>
      </w:r>
      <w:r w:rsidRPr="00D11B96">
        <w:rPr>
          <w:rFonts w:ascii="Arial" w:hAnsi="Arial" w:cs="Arial"/>
          <w:spacing w:val="-42"/>
          <w:sz w:val="22"/>
          <w:szCs w:val="22"/>
        </w:rPr>
        <w:t xml:space="preserve"> </w:t>
      </w:r>
      <w:r w:rsidRPr="00D11B96">
        <w:rPr>
          <w:rFonts w:ascii="Arial" w:hAnsi="Arial" w:cs="Arial"/>
          <w:sz w:val="22"/>
          <w:szCs w:val="22"/>
        </w:rPr>
        <w:t>Wykonawca</w:t>
      </w:r>
      <w:r w:rsidRPr="00D11B96">
        <w:rPr>
          <w:rFonts w:ascii="Arial" w:hAnsi="Arial" w:cs="Arial"/>
          <w:spacing w:val="-1"/>
          <w:sz w:val="22"/>
          <w:szCs w:val="22"/>
        </w:rPr>
        <w:t xml:space="preserve"> </w:t>
      </w:r>
      <w:r w:rsidRPr="00D11B96">
        <w:rPr>
          <w:rFonts w:ascii="Arial" w:hAnsi="Arial" w:cs="Arial"/>
          <w:sz w:val="22"/>
          <w:szCs w:val="22"/>
        </w:rPr>
        <w:t>zobowiązany</w:t>
      </w:r>
      <w:r w:rsidRPr="00D11B96">
        <w:rPr>
          <w:rFonts w:ascii="Arial" w:hAnsi="Arial" w:cs="Arial"/>
          <w:spacing w:val="-1"/>
          <w:sz w:val="22"/>
          <w:szCs w:val="22"/>
        </w:rPr>
        <w:t xml:space="preserve"> </w:t>
      </w:r>
      <w:r w:rsidRPr="00D11B96">
        <w:rPr>
          <w:rFonts w:ascii="Arial" w:hAnsi="Arial" w:cs="Arial"/>
          <w:sz w:val="22"/>
          <w:szCs w:val="22"/>
        </w:rPr>
        <w:t>jest do</w:t>
      </w:r>
      <w:r w:rsidRPr="00D11B96">
        <w:rPr>
          <w:rFonts w:ascii="Arial" w:hAnsi="Arial" w:cs="Arial"/>
          <w:spacing w:val="-1"/>
          <w:sz w:val="22"/>
          <w:szCs w:val="22"/>
        </w:rPr>
        <w:t xml:space="preserve"> </w:t>
      </w:r>
      <w:r w:rsidRPr="00D11B96">
        <w:rPr>
          <w:rFonts w:ascii="Arial" w:hAnsi="Arial" w:cs="Arial"/>
          <w:sz w:val="22"/>
          <w:szCs w:val="22"/>
        </w:rPr>
        <w:t>ich naprawienia</w:t>
      </w:r>
      <w:r w:rsidRPr="00D11B96">
        <w:rPr>
          <w:rFonts w:ascii="Arial" w:hAnsi="Arial" w:cs="Arial"/>
          <w:spacing w:val="-1"/>
          <w:sz w:val="22"/>
          <w:szCs w:val="22"/>
        </w:rPr>
        <w:t xml:space="preserve"> </w:t>
      </w:r>
      <w:r w:rsidRPr="00D11B96">
        <w:rPr>
          <w:rFonts w:ascii="Arial" w:hAnsi="Arial" w:cs="Arial"/>
          <w:sz w:val="22"/>
          <w:szCs w:val="22"/>
        </w:rPr>
        <w:t>i</w:t>
      </w:r>
      <w:r w:rsidRPr="00D11B96">
        <w:rPr>
          <w:rFonts w:ascii="Arial" w:hAnsi="Arial" w:cs="Arial"/>
          <w:spacing w:val="-1"/>
          <w:sz w:val="22"/>
          <w:szCs w:val="22"/>
        </w:rPr>
        <w:t xml:space="preserve"> </w:t>
      </w:r>
      <w:r w:rsidRPr="00D11B96">
        <w:rPr>
          <w:rFonts w:ascii="Arial" w:hAnsi="Arial" w:cs="Arial"/>
          <w:sz w:val="22"/>
          <w:szCs w:val="22"/>
        </w:rPr>
        <w:t>doprowadzenia do</w:t>
      </w:r>
      <w:r w:rsidRPr="00D11B96">
        <w:rPr>
          <w:rFonts w:ascii="Arial" w:hAnsi="Arial" w:cs="Arial"/>
          <w:spacing w:val="-1"/>
          <w:sz w:val="22"/>
          <w:szCs w:val="22"/>
        </w:rPr>
        <w:t xml:space="preserve"> </w:t>
      </w:r>
      <w:r w:rsidRPr="00D11B96">
        <w:rPr>
          <w:rFonts w:ascii="Arial" w:hAnsi="Arial" w:cs="Arial"/>
          <w:sz w:val="22"/>
          <w:szCs w:val="22"/>
        </w:rPr>
        <w:t>stanu poprzedniego.</w:t>
      </w:r>
    </w:p>
    <w:p w14:paraId="485E4DCA" w14:textId="77777777" w:rsidR="009B5FA1" w:rsidRPr="00D11B96" w:rsidRDefault="00D11B96" w:rsidP="00D11B96">
      <w:pPr>
        <w:pStyle w:val="Nagwek11"/>
        <w:ind w:right="-71"/>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12</w:t>
      </w:r>
    </w:p>
    <w:p w14:paraId="64DB0A6F" w14:textId="77777777" w:rsidR="009B5FA1" w:rsidRPr="00D11B96" w:rsidRDefault="00D11B96" w:rsidP="00883082">
      <w:pPr>
        <w:pStyle w:val="Akapitzlist"/>
        <w:numPr>
          <w:ilvl w:val="0"/>
          <w:numId w:val="10"/>
        </w:numPr>
        <w:tabs>
          <w:tab w:val="left" w:pos="393"/>
        </w:tabs>
        <w:spacing w:before="2" w:line="243" w:lineRule="exact"/>
        <w:ind w:right="-71"/>
        <w:rPr>
          <w:rFonts w:ascii="Arial" w:hAnsi="Arial" w:cs="Arial"/>
        </w:rPr>
      </w:pPr>
      <w:r w:rsidRPr="00D11B96">
        <w:rPr>
          <w:rFonts w:ascii="Arial" w:hAnsi="Arial" w:cs="Arial"/>
        </w:rPr>
        <w:t>Strony</w:t>
      </w:r>
      <w:r w:rsidRPr="00D11B96">
        <w:rPr>
          <w:rFonts w:ascii="Arial" w:hAnsi="Arial" w:cs="Arial"/>
          <w:spacing w:val="-3"/>
        </w:rPr>
        <w:t xml:space="preserve"> </w:t>
      </w:r>
      <w:r w:rsidRPr="00D11B96">
        <w:rPr>
          <w:rFonts w:ascii="Arial" w:hAnsi="Arial" w:cs="Arial"/>
        </w:rPr>
        <w:t>ustalają</w:t>
      </w:r>
      <w:r w:rsidRPr="00D11B96">
        <w:rPr>
          <w:rFonts w:ascii="Arial" w:hAnsi="Arial" w:cs="Arial"/>
          <w:spacing w:val="-3"/>
        </w:rPr>
        <w:t xml:space="preserve"> </w:t>
      </w:r>
      <w:r w:rsidRPr="00D11B96">
        <w:rPr>
          <w:rFonts w:ascii="Arial" w:hAnsi="Arial" w:cs="Arial"/>
        </w:rPr>
        <w:t>kary</w:t>
      </w:r>
      <w:r w:rsidRPr="00D11B96">
        <w:rPr>
          <w:rFonts w:ascii="Arial" w:hAnsi="Arial" w:cs="Arial"/>
          <w:spacing w:val="-3"/>
        </w:rPr>
        <w:t xml:space="preserve"> </w:t>
      </w:r>
      <w:r w:rsidRPr="00D11B96">
        <w:rPr>
          <w:rFonts w:ascii="Arial" w:hAnsi="Arial" w:cs="Arial"/>
        </w:rPr>
        <w:t>umowne</w:t>
      </w:r>
      <w:r w:rsidRPr="00D11B96">
        <w:rPr>
          <w:rFonts w:ascii="Arial" w:hAnsi="Arial" w:cs="Arial"/>
          <w:spacing w:val="-4"/>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następujących</w:t>
      </w:r>
      <w:r w:rsidRPr="00D11B96">
        <w:rPr>
          <w:rFonts w:ascii="Arial" w:hAnsi="Arial" w:cs="Arial"/>
          <w:spacing w:val="-3"/>
        </w:rPr>
        <w:t xml:space="preserve"> </w:t>
      </w:r>
      <w:r w:rsidRPr="00D11B96">
        <w:rPr>
          <w:rFonts w:ascii="Arial" w:hAnsi="Arial" w:cs="Arial"/>
        </w:rPr>
        <w:t>przypadkach</w:t>
      </w:r>
      <w:r w:rsidRPr="00D11B96">
        <w:rPr>
          <w:rFonts w:ascii="Arial" w:hAnsi="Arial" w:cs="Arial"/>
          <w:spacing w:val="-1"/>
        </w:rPr>
        <w:t xml:space="preserve"> </w:t>
      </w:r>
      <w:r w:rsidRPr="00D11B96">
        <w:rPr>
          <w:rFonts w:ascii="Arial" w:hAnsi="Arial" w:cs="Arial"/>
        </w:rPr>
        <w:t>i</w:t>
      </w:r>
      <w:r w:rsidRPr="00D11B96">
        <w:rPr>
          <w:rFonts w:ascii="Arial" w:hAnsi="Arial" w:cs="Arial"/>
          <w:spacing w:val="-3"/>
        </w:rPr>
        <w:t xml:space="preserve"> </w:t>
      </w:r>
      <w:r w:rsidRPr="00D11B96">
        <w:rPr>
          <w:rFonts w:ascii="Arial" w:hAnsi="Arial" w:cs="Arial"/>
        </w:rPr>
        <w:t>wysokościach:</w:t>
      </w:r>
    </w:p>
    <w:p w14:paraId="422C2C2D" w14:textId="77777777" w:rsidR="009B5FA1" w:rsidRPr="00D11B96" w:rsidRDefault="00D11B96" w:rsidP="00883082">
      <w:pPr>
        <w:pStyle w:val="Akapitzlist"/>
        <w:numPr>
          <w:ilvl w:val="1"/>
          <w:numId w:val="10"/>
        </w:numPr>
        <w:tabs>
          <w:tab w:val="left" w:pos="583"/>
        </w:tabs>
        <w:spacing w:line="243" w:lineRule="exact"/>
        <w:ind w:right="-71"/>
        <w:jc w:val="both"/>
        <w:rPr>
          <w:rFonts w:ascii="Arial" w:hAnsi="Arial" w:cs="Arial"/>
        </w:rPr>
      </w:pPr>
      <w:r w:rsidRPr="00D11B96">
        <w:rPr>
          <w:rFonts w:ascii="Arial" w:hAnsi="Arial" w:cs="Arial"/>
        </w:rPr>
        <w:t>Wykonawca</w:t>
      </w:r>
      <w:r w:rsidRPr="00D11B96">
        <w:rPr>
          <w:rFonts w:ascii="Arial" w:hAnsi="Arial" w:cs="Arial"/>
          <w:spacing w:val="-3"/>
        </w:rPr>
        <w:t xml:space="preserve"> </w:t>
      </w:r>
      <w:r w:rsidRPr="00D11B96">
        <w:rPr>
          <w:rFonts w:ascii="Arial" w:hAnsi="Arial" w:cs="Arial"/>
        </w:rPr>
        <w:t>zapłaci</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2"/>
        </w:rPr>
        <w:t xml:space="preserve"> </w:t>
      </w:r>
      <w:r w:rsidRPr="00D11B96">
        <w:rPr>
          <w:rFonts w:ascii="Arial" w:hAnsi="Arial" w:cs="Arial"/>
        </w:rPr>
        <w:t>karę</w:t>
      </w:r>
      <w:r w:rsidRPr="00D11B96">
        <w:rPr>
          <w:rFonts w:ascii="Arial" w:hAnsi="Arial" w:cs="Arial"/>
          <w:spacing w:val="-3"/>
        </w:rPr>
        <w:t xml:space="preserve"> </w:t>
      </w:r>
      <w:r w:rsidRPr="00D11B96">
        <w:rPr>
          <w:rFonts w:ascii="Arial" w:hAnsi="Arial" w:cs="Arial"/>
        </w:rPr>
        <w:t>umowną</w:t>
      </w:r>
      <w:r w:rsidRPr="00D11B96">
        <w:rPr>
          <w:rFonts w:ascii="Arial" w:hAnsi="Arial" w:cs="Arial"/>
          <w:spacing w:val="-2"/>
        </w:rPr>
        <w:t xml:space="preserve"> </w:t>
      </w:r>
      <w:r w:rsidRPr="00D11B96">
        <w:rPr>
          <w:rFonts w:ascii="Arial" w:hAnsi="Arial" w:cs="Arial"/>
        </w:rPr>
        <w:t>z</w:t>
      </w:r>
      <w:r w:rsidRPr="00D11B96">
        <w:rPr>
          <w:rFonts w:ascii="Arial" w:hAnsi="Arial" w:cs="Arial"/>
          <w:spacing w:val="-2"/>
        </w:rPr>
        <w:t xml:space="preserve"> </w:t>
      </w:r>
      <w:r w:rsidRPr="00D11B96">
        <w:rPr>
          <w:rFonts w:ascii="Arial" w:hAnsi="Arial" w:cs="Arial"/>
        </w:rPr>
        <w:t>tytułu:</w:t>
      </w:r>
    </w:p>
    <w:p w14:paraId="33A78ABF" w14:textId="77777777" w:rsidR="009B5FA1" w:rsidRDefault="00D11B96" w:rsidP="00883082">
      <w:pPr>
        <w:pStyle w:val="Akapitzlist"/>
        <w:numPr>
          <w:ilvl w:val="2"/>
          <w:numId w:val="10"/>
        </w:numPr>
        <w:tabs>
          <w:tab w:val="left" w:pos="1097"/>
        </w:tabs>
        <w:ind w:right="-71" w:hanging="360"/>
        <w:rPr>
          <w:rFonts w:ascii="Arial" w:hAnsi="Arial" w:cs="Arial"/>
        </w:rPr>
      </w:pPr>
      <w:r w:rsidRPr="00D11B96">
        <w:rPr>
          <w:rFonts w:ascii="Arial" w:hAnsi="Arial" w:cs="Arial"/>
        </w:rPr>
        <w:t>zwłoki</w:t>
      </w:r>
      <w:r w:rsidRPr="00D11B96">
        <w:rPr>
          <w:rFonts w:ascii="Arial" w:hAnsi="Arial" w:cs="Arial"/>
          <w:spacing w:val="1"/>
        </w:rPr>
        <w:t xml:space="preserve"> </w:t>
      </w:r>
      <w:r w:rsidRPr="00D11B96">
        <w:rPr>
          <w:rFonts w:ascii="Arial" w:hAnsi="Arial" w:cs="Arial"/>
        </w:rPr>
        <w:t>w wykonaniu robót w stosunku do terminu końcowego określonego w § 3 ust. 1</w:t>
      </w:r>
      <w:r w:rsidRPr="00D11B96">
        <w:rPr>
          <w:rFonts w:ascii="Arial" w:hAnsi="Arial" w:cs="Arial"/>
          <w:spacing w:val="45"/>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wysokość</w:t>
      </w:r>
      <w:r w:rsidRPr="00D11B96">
        <w:rPr>
          <w:rFonts w:ascii="Arial" w:hAnsi="Arial" w:cs="Arial"/>
          <w:spacing w:val="1"/>
        </w:rPr>
        <w:t xml:space="preserve"> </w:t>
      </w:r>
      <w:r w:rsidRPr="00D11B96">
        <w:rPr>
          <w:rFonts w:ascii="Arial" w:hAnsi="Arial" w:cs="Arial"/>
          <w:b/>
        </w:rPr>
        <w:t>0,5</w:t>
      </w:r>
      <w:r w:rsidR="00964A9C">
        <w:rPr>
          <w:rFonts w:ascii="Arial" w:hAnsi="Arial" w:cs="Arial"/>
          <w:b/>
        </w:rPr>
        <w:t>%</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1"/>
        </w:rPr>
        <w:t xml:space="preserve"> </w:t>
      </w:r>
      <w:r w:rsidR="001C5768">
        <w:rPr>
          <w:rFonts w:ascii="Arial" w:hAnsi="Arial" w:cs="Arial"/>
        </w:rPr>
        <w:t>brutto</w:t>
      </w:r>
      <w:r w:rsidRPr="00D11B96">
        <w:rPr>
          <w:rFonts w:ascii="Arial" w:hAnsi="Arial" w:cs="Arial"/>
          <w:spacing w:val="1"/>
        </w:rPr>
        <w:t xml:space="preserve"> </w:t>
      </w:r>
      <w:r w:rsidRPr="00D11B96">
        <w:rPr>
          <w:rFonts w:ascii="Arial" w:hAnsi="Arial" w:cs="Arial"/>
        </w:rPr>
        <w:t>określonego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4</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każdy</w:t>
      </w:r>
      <w:r w:rsidRPr="00D11B96">
        <w:rPr>
          <w:rFonts w:ascii="Arial" w:hAnsi="Arial" w:cs="Arial"/>
          <w:spacing w:val="1"/>
        </w:rPr>
        <w:t xml:space="preserve"> </w:t>
      </w:r>
      <w:r w:rsidRPr="00D11B96">
        <w:rPr>
          <w:rFonts w:ascii="Arial" w:hAnsi="Arial" w:cs="Arial"/>
        </w:rPr>
        <w:t>dzień</w:t>
      </w:r>
      <w:r w:rsidRPr="00D11B96">
        <w:rPr>
          <w:rFonts w:ascii="Arial" w:hAnsi="Arial" w:cs="Arial"/>
          <w:spacing w:val="1"/>
        </w:rPr>
        <w:t xml:space="preserve"> </w:t>
      </w:r>
      <w:r w:rsidRPr="00D11B96">
        <w:rPr>
          <w:rFonts w:ascii="Arial" w:hAnsi="Arial" w:cs="Arial"/>
        </w:rPr>
        <w:t>zwłoki,</w:t>
      </w:r>
    </w:p>
    <w:p w14:paraId="3D829768" w14:textId="77777777" w:rsidR="007A027F" w:rsidRPr="007A027F" w:rsidRDefault="007A027F" w:rsidP="00883082">
      <w:pPr>
        <w:pStyle w:val="Akapitzlist"/>
        <w:numPr>
          <w:ilvl w:val="2"/>
          <w:numId w:val="10"/>
        </w:numPr>
        <w:tabs>
          <w:tab w:val="left" w:pos="1097"/>
        </w:tabs>
        <w:ind w:right="-71" w:hanging="360"/>
        <w:rPr>
          <w:rFonts w:ascii="Arial" w:hAnsi="Arial" w:cs="Arial"/>
        </w:rPr>
      </w:pPr>
      <w:r>
        <w:rPr>
          <w:rFonts w:ascii="Arial" w:hAnsi="Arial" w:cs="Arial"/>
        </w:rPr>
        <w:t>za spowodowanie przerwy w realizacji robót z przyczyn zależnych od Wykonawcy</w:t>
      </w:r>
      <w:r w:rsidRPr="00D11B96">
        <w:rPr>
          <w:rFonts w:ascii="Arial" w:hAnsi="Arial" w:cs="Arial"/>
          <w:spacing w:val="-5"/>
        </w:rPr>
        <w:t xml:space="preserve"> </w:t>
      </w:r>
      <w:r w:rsidRPr="00D11B96">
        <w:rPr>
          <w:rFonts w:ascii="Arial" w:hAnsi="Arial" w:cs="Arial"/>
          <w:spacing w:val="-1"/>
        </w:rPr>
        <w:t>w</w:t>
      </w:r>
      <w:r w:rsidRPr="00D11B96">
        <w:rPr>
          <w:rFonts w:ascii="Arial" w:hAnsi="Arial" w:cs="Arial"/>
          <w:spacing w:val="-3"/>
        </w:rPr>
        <w:t xml:space="preserve"> </w:t>
      </w:r>
      <w:r w:rsidRPr="00D11B96">
        <w:rPr>
          <w:rFonts w:ascii="Arial" w:hAnsi="Arial" w:cs="Arial"/>
          <w:spacing w:val="-1"/>
        </w:rPr>
        <w:t>wysokości</w:t>
      </w:r>
      <w:r w:rsidRPr="00D11B96">
        <w:rPr>
          <w:rFonts w:ascii="Arial" w:hAnsi="Arial" w:cs="Arial"/>
          <w:spacing w:val="-3"/>
        </w:rPr>
        <w:t xml:space="preserve"> </w:t>
      </w:r>
      <w:r w:rsidRPr="00D11B96">
        <w:rPr>
          <w:rFonts w:ascii="Arial" w:hAnsi="Arial" w:cs="Arial"/>
          <w:b/>
          <w:spacing w:val="-1"/>
        </w:rPr>
        <w:t>0,3</w:t>
      </w:r>
      <w:r w:rsidRPr="00D11B96">
        <w:rPr>
          <w:rFonts w:ascii="Arial" w:hAnsi="Arial" w:cs="Arial"/>
          <w:b/>
          <w:spacing w:val="-19"/>
        </w:rPr>
        <w:t xml:space="preserve"> </w:t>
      </w:r>
      <w:r>
        <w:rPr>
          <w:rFonts w:ascii="Arial" w:hAnsi="Arial" w:cs="Arial"/>
          <w:b/>
          <w:spacing w:val="-1"/>
        </w:rPr>
        <w:t>%</w:t>
      </w:r>
      <w:r w:rsidRPr="00D11B96">
        <w:rPr>
          <w:rFonts w:ascii="Arial" w:hAnsi="Arial" w:cs="Arial"/>
          <w:b/>
          <w:spacing w:val="-4"/>
        </w:rPr>
        <w:t xml:space="preserve"> </w:t>
      </w:r>
      <w:r w:rsidRPr="00D11B96">
        <w:rPr>
          <w:rFonts w:ascii="Arial" w:hAnsi="Arial" w:cs="Arial"/>
        </w:rPr>
        <w:t>wynagrodzenia</w:t>
      </w:r>
      <w:r w:rsidRPr="00D11B96">
        <w:rPr>
          <w:rFonts w:ascii="Arial" w:hAnsi="Arial" w:cs="Arial"/>
          <w:spacing w:val="-4"/>
        </w:rPr>
        <w:t xml:space="preserve"> </w:t>
      </w:r>
      <w:r w:rsidR="001C5768">
        <w:rPr>
          <w:rFonts w:ascii="Arial" w:hAnsi="Arial" w:cs="Arial"/>
        </w:rPr>
        <w:t>brutto</w:t>
      </w:r>
      <w:r w:rsidRPr="00D11B96">
        <w:rPr>
          <w:rFonts w:ascii="Arial" w:hAnsi="Arial" w:cs="Arial"/>
          <w:spacing w:val="-5"/>
        </w:rPr>
        <w:t xml:space="preserve"> </w:t>
      </w:r>
      <w:r w:rsidRPr="00D11B96">
        <w:rPr>
          <w:rFonts w:ascii="Arial" w:hAnsi="Arial" w:cs="Arial"/>
        </w:rPr>
        <w:t>określonego</w:t>
      </w:r>
      <w:r w:rsidRPr="00D11B96">
        <w:rPr>
          <w:rFonts w:ascii="Arial" w:hAnsi="Arial" w:cs="Arial"/>
          <w:spacing w:val="-4"/>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w:t>
      </w:r>
      <w:r w:rsidRPr="00D11B96">
        <w:rPr>
          <w:rFonts w:ascii="Arial" w:hAnsi="Arial" w:cs="Arial"/>
          <w:spacing w:val="-6"/>
        </w:rPr>
        <w:t xml:space="preserve"> </w:t>
      </w:r>
      <w:r w:rsidRPr="00D11B96">
        <w:rPr>
          <w:rFonts w:ascii="Arial" w:hAnsi="Arial" w:cs="Arial"/>
        </w:rPr>
        <w:t>4</w:t>
      </w:r>
      <w:r w:rsidRPr="00D11B96">
        <w:rPr>
          <w:rFonts w:ascii="Arial" w:hAnsi="Arial" w:cs="Arial"/>
          <w:spacing w:val="-5"/>
        </w:rPr>
        <w:t xml:space="preserve"> </w:t>
      </w:r>
      <w:r w:rsidRPr="00D11B96">
        <w:rPr>
          <w:rFonts w:ascii="Arial" w:hAnsi="Arial" w:cs="Arial"/>
        </w:rPr>
        <w:t>ust.</w:t>
      </w:r>
      <w:r w:rsidRPr="00D11B96">
        <w:rPr>
          <w:rFonts w:ascii="Arial" w:hAnsi="Arial" w:cs="Arial"/>
          <w:spacing w:val="-4"/>
        </w:rPr>
        <w:t xml:space="preserve"> </w:t>
      </w:r>
      <w:r w:rsidRPr="00D11B96">
        <w:rPr>
          <w:rFonts w:ascii="Arial" w:hAnsi="Arial" w:cs="Arial"/>
        </w:rPr>
        <w:t>1</w:t>
      </w:r>
      <w:r w:rsidRPr="00D11B96">
        <w:rPr>
          <w:rFonts w:ascii="Arial" w:hAnsi="Arial" w:cs="Arial"/>
          <w:spacing w:val="-5"/>
        </w:rPr>
        <w:t xml:space="preserve"> </w:t>
      </w:r>
      <w:r w:rsidRPr="00D11B96">
        <w:rPr>
          <w:rFonts w:ascii="Arial" w:hAnsi="Arial" w:cs="Arial"/>
        </w:rPr>
        <w:t>za</w:t>
      </w:r>
      <w:r w:rsidRPr="00D11B96">
        <w:rPr>
          <w:rFonts w:ascii="Arial" w:hAnsi="Arial" w:cs="Arial"/>
          <w:spacing w:val="-4"/>
        </w:rPr>
        <w:t xml:space="preserve"> </w:t>
      </w:r>
      <w:r w:rsidRPr="00D11B96">
        <w:rPr>
          <w:rFonts w:ascii="Arial" w:hAnsi="Arial" w:cs="Arial"/>
        </w:rPr>
        <w:t>każdy</w:t>
      </w:r>
      <w:r w:rsidRPr="00D11B96">
        <w:rPr>
          <w:rFonts w:ascii="Arial" w:hAnsi="Arial" w:cs="Arial"/>
          <w:spacing w:val="-4"/>
        </w:rPr>
        <w:t xml:space="preserve"> </w:t>
      </w:r>
      <w:r w:rsidRPr="00D11B96">
        <w:rPr>
          <w:rFonts w:ascii="Arial" w:hAnsi="Arial" w:cs="Arial"/>
        </w:rPr>
        <w:t>dzień</w:t>
      </w:r>
      <w:r w:rsidRPr="00D11B96">
        <w:rPr>
          <w:rFonts w:ascii="Arial" w:hAnsi="Arial" w:cs="Arial"/>
          <w:spacing w:val="-42"/>
        </w:rPr>
        <w:t xml:space="preserve"> </w:t>
      </w:r>
      <w:r>
        <w:rPr>
          <w:rFonts w:ascii="Arial" w:hAnsi="Arial" w:cs="Arial"/>
          <w:spacing w:val="-42"/>
        </w:rPr>
        <w:t xml:space="preserve"> </w:t>
      </w:r>
      <w:r>
        <w:rPr>
          <w:rFonts w:ascii="Arial" w:hAnsi="Arial" w:cs="Arial"/>
        </w:rPr>
        <w:t>przerwy</w:t>
      </w:r>
      <w:r w:rsidRPr="00D11B96">
        <w:rPr>
          <w:rFonts w:ascii="Arial" w:hAnsi="Arial" w:cs="Arial"/>
        </w:rPr>
        <w:t>,</w:t>
      </w:r>
      <w:r w:rsidRPr="00D11B96">
        <w:rPr>
          <w:rFonts w:ascii="Arial" w:hAnsi="Arial" w:cs="Arial"/>
          <w:spacing w:val="-1"/>
        </w:rPr>
        <w:t xml:space="preserve"> </w:t>
      </w:r>
    </w:p>
    <w:p w14:paraId="55F73856" w14:textId="77777777" w:rsidR="009B5FA1" w:rsidRPr="00D11B96" w:rsidRDefault="00D11B96" w:rsidP="00883082">
      <w:pPr>
        <w:pStyle w:val="Akapitzlist"/>
        <w:numPr>
          <w:ilvl w:val="2"/>
          <w:numId w:val="10"/>
        </w:numPr>
        <w:tabs>
          <w:tab w:val="left" w:pos="1097"/>
        </w:tabs>
        <w:ind w:right="-71" w:hanging="360"/>
        <w:rPr>
          <w:rFonts w:ascii="Arial" w:hAnsi="Arial" w:cs="Arial"/>
        </w:rPr>
      </w:pPr>
      <w:r w:rsidRPr="00D11B96">
        <w:rPr>
          <w:rFonts w:ascii="Arial" w:hAnsi="Arial" w:cs="Arial"/>
        </w:rPr>
        <w:t>braku zapłaty lub nieterminowej zapłaty wynagrodzenia należnego podwykonawcom lub dalszym</w:t>
      </w:r>
      <w:r w:rsidRPr="00D11B96">
        <w:rPr>
          <w:rFonts w:ascii="Arial" w:hAnsi="Arial" w:cs="Arial"/>
          <w:spacing w:val="1"/>
        </w:rPr>
        <w:t xml:space="preserve"> </w:t>
      </w:r>
      <w:r w:rsidRPr="00D11B96">
        <w:rPr>
          <w:rFonts w:ascii="Arial" w:hAnsi="Arial" w:cs="Arial"/>
          <w:spacing w:val="-1"/>
        </w:rPr>
        <w:t>podwykonawcom</w:t>
      </w:r>
      <w:r w:rsidRPr="00D11B96">
        <w:rPr>
          <w:rFonts w:ascii="Arial" w:hAnsi="Arial" w:cs="Arial"/>
          <w:spacing w:val="-5"/>
        </w:rPr>
        <w:t xml:space="preserve"> </w:t>
      </w:r>
      <w:r w:rsidRPr="00D11B96">
        <w:rPr>
          <w:rFonts w:ascii="Arial" w:hAnsi="Arial" w:cs="Arial"/>
          <w:spacing w:val="-1"/>
        </w:rPr>
        <w:t>w</w:t>
      </w:r>
      <w:r w:rsidRPr="00D11B96">
        <w:rPr>
          <w:rFonts w:ascii="Arial" w:hAnsi="Arial" w:cs="Arial"/>
          <w:spacing w:val="-3"/>
        </w:rPr>
        <w:t xml:space="preserve"> </w:t>
      </w:r>
      <w:r w:rsidRPr="00D11B96">
        <w:rPr>
          <w:rFonts w:ascii="Arial" w:hAnsi="Arial" w:cs="Arial"/>
          <w:spacing w:val="-1"/>
        </w:rPr>
        <w:t>wysokości</w:t>
      </w:r>
      <w:r w:rsidRPr="00D11B96">
        <w:rPr>
          <w:rFonts w:ascii="Arial" w:hAnsi="Arial" w:cs="Arial"/>
          <w:spacing w:val="-3"/>
        </w:rPr>
        <w:t xml:space="preserve"> </w:t>
      </w:r>
      <w:r w:rsidRPr="00D11B96">
        <w:rPr>
          <w:rFonts w:ascii="Arial" w:hAnsi="Arial" w:cs="Arial"/>
          <w:b/>
          <w:spacing w:val="-1"/>
        </w:rPr>
        <w:t>0,3</w:t>
      </w:r>
      <w:r w:rsidRPr="00D11B96">
        <w:rPr>
          <w:rFonts w:ascii="Arial" w:hAnsi="Arial" w:cs="Arial"/>
          <w:b/>
          <w:spacing w:val="-19"/>
        </w:rPr>
        <w:t xml:space="preserve"> </w:t>
      </w:r>
      <w:r w:rsidR="00231506">
        <w:rPr>
          <w:rFonts w:ascii="Arial" w:hAnsi="Arial" w:cs="Arial"/>
          <w:b/>
          <w:spacing w:val="-1"/>
        </w:rPr>
        <w:t>%</w:t>
      </w:r>
      <w:r w:rsidRPr="00D11B96">
        <w:rPr>
          <w:rFonts w:ascii="Arial" w:hAnsi="Arial" w:cs="Arial"/>
          <w:b/>
          <w:spacing w:val="-4"/>
        </w:rPr>
        <w:t xml:space="preserve"> </w:t>
      </w:r>
      <w:r w:rsidRPr="00D11B96">
        <w:rPr>
          <w:rFonts w:ascii="Arial" w:hAnsi="Arial" w:cs="Arial"/>
        </w:rPr>
        <w:t>wynagrodzenia</w:t>
      </w:r>
      <w:r w:rsidRPr="00D11B96">
        <w:rPr>
          <w:rFonts w:ascii="Arial" w:hAnsi="Arial" w:cs="Arial"/>
          <w:spacing w:val="-4"/>
        </w:rPr>
        <w:t xml:space="preserve"> </w:t>
      </w:r>
      <w:r w:rsidR="001C5768">
        <w:rPr>
          <w:rFonts w:ascii="Arial" w:hAnsi="Arial" w:cs="Arial"/>
        </w:rPr>
        <w:t>brutto</w:t>
      </w:r>
      <w:r w:rsidRPr="00D11B96">
        <w:rPr>
          <w:rFonts w:ascii="Arial" w:hAnsi="Arial" w:cs="Arial"/>
          <w:spacing w:val="-5"/>
        </w:rPr>
        <w:t xml:space="preserve"> </w:t>
      </w:r>
      <w:r w:rsidRPr="00D11B96">
        <w:rPr>
          <w:rFonts w:ascii="Arial" w:hAnsi="Arial" w:cs="Arial"/>
        </w:rPr>
        <w:t>określonego</w:t>
      </w:r>
      <w:r w:rsidRPr="00D11B96">
        <w:rPr>
          <w:rFonts w:ascii="Arial" w:hAnsi="Arial" w:cs="Arial"/>
          <w:spacing w:val="-4"/>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w:t>
      </w:r>
      <w:r w:rsidRPr="00D11B96">
        <w:rPr>
          <w:rFonts w:ascii="Arial" w:hAnsi="Arial" w:cs="Arial"/>
          <w:spacing w:val="-6"/>
        </w:rPr>
        <w:t xml:space="preserve"> </w:t>
      </w:r>
      <w:r w:rsidRPr="00D11B96">
        <w:rPr>
          <w:rFonts w:ascii="Arial" w:hAnsi="Arial" w:cs="Arial"/>
        </w:rPr>
        <w:t>4</w:t>
      </w:r>
      <w:r w:rsidRPr="00D11B96">
        <w:rPr>
          <w:rFonts w:ascii="Arial" w:hAnsi="Arial" w:cs="Arial"/>
          <w:spacing w:val="-5"/>
        </w:rPr>
        <w:t xml:space="preserve"> </w:t>
      </w:r>
      <w:r w:rsidRPr="00D11B96">
        <w:rPr>
          <w:rFonts w:ascii="Arial" w:hAnsi="Arial" w:cs="Arial"/>
        </w:rPr>
        <w:t>ust.</w:t>
      </w:r>
      <w:r w:rsidRPr="00D11B96">
        <w:rPr>
          <w:rFonts w:ascii="Arial" w:hAnsi="Arial" w:cs="Arial"/>
          <w:spacing w:val="-4"/>
        </w:rPr>
        <w:t xml:space="preserve"> </w:t>
      </w:r>
      <w:r w:rsidRPr="00D11B96">
        <w:rPr>
          <w:rFonts w:ascii="Arial" w:hAnsi="Arial" w:cs="Arial"/>
        </w:rPr>
        <w:t>1</w:t>
      </w:r>
      <w:r w:rsidRPr="00D11B96">
        <w:rPr>
          <w:rFonts w:ascii="Arial" w:hAnsi="Arial" w:cs="Arial"/>
          <w:spacing w:val="-5"/>
        </w:rPr>
        <w:t xml:space="preserve"> </w:t>
      </w:r>
      <w:r w:rsidRPr="00D11B96">
        <w:rPr>
          <w:rFonts w:ascii="Arial" w:hAnsi="Arial" w:cs="Arial"/>
        </w:rPr>
        <w:t>za</w:t>
      </w:r>
      <w:r w:rsidRPr="00D11B96">
        <w:rPr>
          <w:rFonts w:ascii="Arial" w:hAnsi="Arial" w:cs="Arial"/>
          <w:spacing w:val="-4"/>
        </w:rPr>
        <w:t xml:space="preserve"> </w:t>
      </w:r>
      <w:r w:rsidRPr="00D11B96">
        <w:rPr>
          <w:rFonts w:ascii="Arial" w:hAnsi="Arial" w:cs="Arial"/>
        </w:rPr>
        <w:t>każdy</w:t>
      </w:r>
      <w:r w:rsidRPr="00D11B96">
        <w:rPr>
          <w:rFonts w:ascii="Arial" w:hAnsi="Arial" w:cs="Arial"/>
          <w:spacing w:val="-4"/>
        </w:rPr>
        <w:t xml:space="preserve"> </w:t>
      </w:r>
      <w:r w:rsidRPr="00D11B96">
        <w:rPr>
          <w:rFonts w:ascii="Arial" w:hAnsi="Arial" w:cs="Arial"/>
        </w:rPr>
        <w:t>dzień</w:t>
      </w:r>
      <w:r w:rsidRPr="00D11B96">
        <w:rPr>
          <w:rFonts w:ascii="Arial" w:hAnsi="Arial" w:cs="Arial"/>
          <w:spacing w:val="-42"/>
        </w:rPr>
        <w:t xml:space="preserve"> </w:t>
      </w:r>
      <w:r w:rsidRPr="00D11B96">
        <w:rPr>
          <w:rFonts w:ascii="Arial" w:hAnsi="Arial" w:cs="Arial"/>
        </w:rPr>
        <w:t>zwłoki,</w:t>
      </w:r>
      <w:r w:rsidRPr="00D11B96">
        <w:rPr>
          <w:rFonts w:ascii="Arial" w:hAnsi="Arial" w:cs="Arial"/>
          <w:spacing w:val="-1"/>
        </w:rPr>
        <w:t xml:space="preserve"> </w:t>
      </w:r>
    </w:p>
    <w:p w14:paraId="083926FE" w14:textId="77777777" w:rsidR="009B5FA1" w:rsidRPr="00D11B96" w:rsidRDefault="00D11B96" w:rsidP="00883082">
      <w:pPr>
        <w:pStyle w:val="Akapitzlist"/>
        <w:numPr>
          <w:ilvl w:val="2"/>
          <w:numId w:val="10"/>
        </w:numPr>
        <w:tabs>
          <w:tab w:val="left" w:pos="1097"/>
        </w:tabs>
        <w:ind w:right="-71" w:hanging="360"/>
        <w:rPr>
          <w:rFonts w:ascii="Arial" w:hAnsi="Arial" w:cs="Arial"/>
        </w:rPr>
      </w:pPr>
      <w:r w:rsidRPr="00D11B96">
        <w:rPr>
          <w:rFonts w:ascii="Arial" w:hAnsi="Arial" w:cs="Arial"/>
        </w:rPr>
        <w:t>zwłoki w usunięciu wad w okresie gwarancji jakości oraz usunięcia wad stwierdzonych przy odbiorze</w:t>
      </w:r>
      <w:r w:rsidRPr="00D11B96">
        <w:rPr>
          <w:rFonts w:ascii="Arial" w:hAnsi="Arial" w:cs="Arial"/>
          <w:spacing w:val="1"/>
        </w:rPr>
        <w:t xml:space="preserve"> </w:t>
      </w:r>
      <w:r w:rsidRPr="00D11B96">
        <w:rPr>
          <w:rFonts w:ascii="Arial" w:hAnsi="Arial" w:cs="Arial"/>
        </w:rPr>
        <w:t xml:space="preserve">końcowym w wysokości </w:t>
      </w:r>
      <w:r w:rsidRPr="00D11B96">
        <w:rPr>
          <w:rFonts w:ascii="Arial" w:hAnsi="Arial" w:cs="Arial"/>
          <w:b/>
        </w:rPr>
        <w:t>0,</w:t>
      </w:r>
      <w:r w:rsidR="007A027F">
        <w:rPr>
          <w:rFonts w:ascii="Arial" w:hAnsi="Arial" w:cs="Arial"/>
          <w:b/>
        </w:rPr>
        <w:t>3</w:t>
      </w:r>
      <w:r w:rsidR="00231506">
        <w:rPr>
          <w:rFonts w:ascii="Arial" w:hAnsi="Arial" w:cs="Arial"/>
          <w:b/>
        </w:rPr>
        <w:t>%</w:t>
      </w:r>
      <w:r w:rsidRPr="00D11B96">
        <w:rPr>
          <w:rFonts w:ascii="Arial" w:hAnsi="Arial" w:cs="Arial"/>
          <w:b/>
          <w:spacing w:val="1"/>
        </w:rPr>
        <w:t xml:space="preserve"> </w:t>
      </w:r>
      <w:r w:rsidRPr="00D11B96">
        <w:rPr>
          <w:rFonts w:ascii="Arial" w:hAnsi="Arial" w:cs="Arial"/>
        </w:rPr>
        <w:t xml:space="preserve">wynagrodzenia </w:t>
      </w:r>
      <w:r w:rsidR="001C5768">
        <w:rPr>
          <w:rFonts w:ascii="Arial" w:hAnsi="Arial" w:cs="Arial"/>
        </w:rPr>
        <w:t>brutto</w:t>
      </w:r>
      <w:r w:rsidRPr="00D11B96">
        <w:rPr>
          <w:rFonts w:ascii="Arial" w:hAnsi="Arial" w:cs="Arial"/>
        </w:rPr>
        <w:t xml:space="preserve"> określonego w § 4 ust. 1 za każdy dzień</w:t>
      </w:r>
      <w:r w:rsidRPr="00D11B96">
        <w:rPr>
          <w:rFonts w:ascii="Arial" w:hAnsi="Arial" w:cs="Arial"/>
          <w:spacing w:val="1"/>
        </w:rPr>
        <w:t xml:space="preserve"> </w:t>
      </w:r>
      <w:r w:rsidRPr="00D11B96">
        <w:rPr>
          <w:rFonts w:ascii="Arial" w:hAnsi="Arial" w:cs="Arial"/>
        </w:rPr>
        <w:t>zwłoki,</w:t>
      </w:r>
      <w:r w:rsidRPr="00D11B96">
        <w:rPr>
          <w:rFonts w:ascii="Arial" w:hAnsi="Arial" w:cs="Arial"/>
          <w:spacing w:val="-1"/>
        </w:rPr>
        <w:t xml:space="preserve"> </w:t>
      </w:r>
    </w:p>
    <w:p w14:paraId="13999965" w14:textId="77777777" w:rsidR="009B5FA1" w:rsidRPr="00D11B96" w:rsidRDefault="00D11B96" w:rsidP="00883082">
      <w:pPr>
        <w:pStyle w:val="Akapitzlist"/>
        <w:numPr>
          <w:ilvl w:val="2"/>
          <w:numId w:val="10"/>
        </w:numPr>
        <w:tabs>
          <w:tab w:val="left" w:pos="1097"/>
        </w:tabs>
        <w:spacing w:before="1"/>
        <w:ind w:right="-71" w:hanging="360"/>
        <w:rPr>
          <w:rFonts w:ascii="Arial" w:hAnsi="Arial" w:cs="Arial"/>
        </w:rPr>
      </w:pPr>
      <w:r w:rsidRPr="00D11B96">
        <w:rPr>
          <w:rFonts w:ascii="Arial" w:hAnsi="Arial" w:cs="Arial"/>
        </w:rPr>
        <w:t>za</w:t>
      </w:r>
      <w:r w:rsidRPr="00D11B96">
        <w:rPr>
          <w:rFonts w:ascii="Arial" w:hAnsi="Arial" w:cs="Arial"/>
          <w:spacing w:val="1"/>
        </w:rPr>
        <w:t xml:space="preserve"> </w:t>
      </w:r>
      <w:r w:rsidRPr="00D11B96">
        <w:rPr>
          <w:rFonts w:ascii="Arial" w:hAnsi="Arial" w:cs="Arial"/>
        </w:rPr>
        <w:t>odstąpienie</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przyczyn,</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które</w:t>
      </w:r>
      <w:r w:rsidRPr="00D11B96">
        <w:rPr>
          <w:rFonts w:ascii="Arial" w:hAnsi="Arial" w:cs="Arial"/>
          <w:spacing w:val="1"/>
        </w:rPr>
        <w:t xml:space="preserve"> </w:t>
      </w:r>
      <w:r w:rsidRPr="00D11B96">
        <w:rPr>
          <w:rFonts w:ascii="Arial" w:hAnsi="Arial" w:cs="Arial"/>
        </w:rPr>
        <w:t>ponosi</w:t>
      </w:r>
      <w:r w:rsidRPr="00D11B96">
        <w:rPr>
          <w:rFonts w:ascii="Arial" w:hAnsi="Arial" w:cs="Arial"/>
          <w:spacing w:val="1"/>
        </w:rPr>
        <w:t xml:space="preserve"> </w:t>
      </w:r>
      <w:r w:rsidRPr="00D11B96">
        <w:rPr>
          <w:rFonts w:ascii="Arial" w:hAnsi="Arial" w:cs="Arial"/>
        </w:rPr>
        <w:t>odpowiedzialność</w:t>
      </w:r>
      <w:r w:rsidRPr="00D11B96">
        <w:rPr>
          <w:rFonts w:ascii="Arial" w:hAnsi="Arial" w:cs="Arial"/>
          <w:spacing w:val="-4"/>
        </w:rPr>
        <w:t xml:space="preserve"> </w:t>
      </w:r>
      <w:r w:rsidRPr="00D11B96">
        <w:rPr>
          <w:rFonts w:ascii="Arial" w:hAnsi="Arial" w:cs="Arial"/>
        </w:rPr>
        <w:t>Wykonawca –</w:t>
      </w:r>
      <w:r w:rsidRPr="00D11B96">
        <w:rPr>
          <w:rFonts w:ascii="Arial" w:hAnsi="Arial" w:cs="Arial"/>
          <w:spacing w:val="-3"/>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wysokości</w:t>
      </w:r>
      <w:r w:rsidRPr="00D11B96">
        <w:rPr>
          <w:rFonts w:ascii="Arial" w:hAnsi="Arial" w:cs="Arial"/>
          <w:spacing w:val="-2"/>
        </w:rPr>
        <w:t xml:space="preserve"> </w:t>
      </w:r>
      <w:r w:rsidRPr="00D11B96">
        <w:rPr>
          <w:rFonts w:ascii="Arial" w:hAnsi="Arial" w:cs="Arial"/>
          <w:b/>
        </w:rPr>
        <w:t>10%</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3"/>
        </w:rPr>
        <w:t xml:space="preserve"> </w:t>
      </w:r>
      <w:r w:rsidR="001C5768">
        <w:rPr>
          <w:rFonts w:ascii="Arial" w:hAnsi="Arial" w:cs="Arial"/>
        </w:rPr>
        <w:t>brutto</w:t>
      </w:r>
      <w:r w:rsidRPr="00D11B96">
        <w:rPr>
          <w:rFonts w:ascii="Arial" w:hAnsi="Arial" w:cs="Arial"/>
          <w:spacing w:val="-2"/>
        </w:rPr>
        <w:t xml:space="preserve"> </w:t>
      </w:r>
      <w:r w:rsidRPr="00D11B96">
        <w:rPr>
          <w:rFonts w:ascii="Arial" w:hAnsi="Arial" w:cs="Arial"/>
        </w:rPr>
        <w:t>określonego</w:t>
      </w:r>
      <w:r w:rsidRPr="00D11B96">
        <w:rPr>
          <w:rFonts w:ascii="Arial" w:hAnsi="Arial" w:cs="Arial"/>
          <w:spacing w:val="-3"/>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4"/>
        </w:rPr>
        <w:t xml:space="preserve"> </w:t>
      </w:r>
      <w:r w:rsidRPr="00D11B96">
        <w:rPr>
          <w:rFonts w:ascii="Arial" w:hAnsi="Arial" w:cs="Arial"/>
        </w:rPr>
        <w:t>4</w:t>
      </w:r>
      <w:r w:rsidRPr="00D11B96">
        <w:rPr>
          <w:rFonts w:ascii="Arial" w:hAnsi="Arial" w:cs="Arial"/>
          <w:spacing w:val="-2"/>
        </w:rPr>
        <w:t xml:space="preserve"> </w:t>
      </w:r>
      <w:r w:rsidRPr="00D11B96">
        <w:rPr>
          <w:rFonts w:ascii="Arial" w:hAnsi="Arial" w:cs="Arial"/>
        </w:rPr>
        <w:t>ust.</w:t>
      </w:r>
      <w:r w:rsidRPr="00D11B96">
        <w:rPr>
          <w:rFonts w:ascii="Arial" w:hAnsi="Arial" w:cs="Arial"/>
          <w:spacing w:val="-3"/>
        </w:rPr>
        <w:t xml:space="preserve"> </w:t>
      </w:r>
      <w:r w:rsidRPr="00D11B96">
        <w:rPr>
          <w:rFonts w:ascii="Arial" w:hAnsi="Arial" w:cs="Arial"/>
        </w:rPr>
        <w:t>1,</w:t>
      </w:r>
    </w:p>
    <w:p w14:paraId="069E773C" w14:textId="77777777" w:rsidR="009B5FA1" w:rsidRPr="00D11B96" w:rsidRDefault="00D11B96" w:rsidP="00883082">
      <w:pPr>
        <w:pStyle w:val="Akapitzlist"/>
        <w:numPr>
          <w:ilvl w:val="2"/>
          <w:numId w:val="10"/>
        </w:numPr>
        <w:tabs>
          <w:tab w:val="left" w:pos="1097"/>
        </w:tabs>
        <w:ind w:right="-71" w:hanging="360"/>
        <w:rPr>
          <w:rFonts w:ascii="Arial" w:hAnsi="Arial" w:cs="Arial"/>
        </w:rPr>
      </w:pPr>
      <w:r w:rsidRPr="00D11B96">
        <w:rPr>
          <w:rFonts w:ascii="Arial" w:hAnsi="Arial" w:cs="Arial"/>
        </w:rPr>
        <w:t xml:space="preserve">za nieprzedłożenie do akceptacji kopii projektu Umowy o podwykonawstwo, której </w:t>
      </w:r>
      <w:r w:rsidRPr="00D11B96">
        <w:rPr>
          <w:rFonts w:ascii="Arial" w:hAnsi="Arial" w:cs="Arial"/>
        </w:rPr>
        <w:lastRenderedPageBreak/>
        <w:t>przedmiotem są</w:t>
      </w:r>
      <w:r w:rsidRPr="00D11B96">
        <w:rPr>
          <w:rFonts w:ascii="Arial" w:hAnsi="Arial" w:cs="Arial"/>
          <w:spacing w:val="1"/>
        </w:rPr>
        <w:t xml:space="preserve"> </w:t>
      </w:r>
      <w:r w:rsidRPr="00D11B96">
        <w:rPr>
          <w:rFonts w:ascii="Arial" w:hAnsi="Arial" w:cs="Arial"/>
        </w:rPr>
        <w:t>roboty budowlane lub kopii projektu jej zmiany; nieprzedłożenia poświadczonej za zgodność z</w:t>
      </w:r>
      <w:r w:rsidRPr="00D11B96">
        <w:rPr>
          <w:rFonts w:ascii="Arial" w:hAnsi="Arial" w:cs="Arial"/>
          <w:spacing w:val="1"/>
        </w:rPr>
        <w:t xml:space="preserve"> </w:t>
      </w:r>
      <w:r w:rsidRPr="00D11B96">
        <w:rPr>
          <w:rFonts w:ascii="Arial" w:hAnsi="Arial" w:cs="Arial"/>
        </w:rPr>
        <w:t>oryginałem</w:t>
      </w:r>
      <w:r w:rsidRPr="00D11B96">
        <w:rPr>
          <w:rFonts w:ascii="Arial" w:hAnsi="Arial" w:cs="Arial"/>
          <w:spacing w:val="1"/>
        </w:rPr>
        <w:t xml:space="preserve"> </w:t>
      </w:r>
      <w:r w:rsidRPr="00D11B96">
        <w:rPr>
          <w:rFonts w:ascii="Arial" w:hAnsi="Arial" w:cs="Arial"/>
        </w:rPr>
        <w:t>kopii</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jej</w:t>
      </w:r>
      <w:r w:rsidRPr="00D11B96">
        <w:rPr>
          <w:rFonts w:ascii="Arial" w:hAnsi="Arial" w:cs="Arial"/>
          <w:spacing w:val="1"/>
        </w:rPr>
        <w:t xml:space="preserve"> </w:t>
      </w:r>
      <w:r w:rsidRPr="00D11B96">
        <w:rPr>
          <w:rFonts w:ascii="Arial" w:hAnsi="Arial" w:cs="Arial"/>
        </w:rPr>
        <w:t>zmiany</w:t>
      </w:r>
      <w:r w:rsidRPr="00D11B96">
        <w:rPr>
          <w:rFonts w:ascii="Arial" w:hAnsi="Arial" w:cs="Arial"/>
          <w:spacing w:val="1"/>
        </w:rPr>
        <w:t xml:space="preserve"> </w:t>
      </w:r>
      <w:r w:rsidRPr="00D11B96">
        <w:rPr>
          <w:rFonts w:ascii="Arial" w:hAnsi="Arial" w:cs="Arial"/>
        </w:rPr>
        <w:t>albo</w:t>
      </w:r>
      <w:r w:rsidRPr="00D11B96">
        <w:rPr>
          <w:rFonts w:ascii="Arial" w:hAnsi="Arial" w:cs="Arial"/>
          <w:spacing w:val="1"/>
        </w:rPr>
        <w:t xml:space="preserve"> </w:t>
      </w:r>
      <w:r w:rsidRPr="00D11B96">
        <w:rPr>
          <w:rFonts w:ascii="Arial" w:hAnsi="Arial" w:cs="Arial"/>
        </w:rPr>
        <w:t>brak</w:t>
      </w:r>
      <w:r w:rsidRPr="00D11B96">
        <w:rPr>
          <w:rFonts w:ascii="Arial" w:hAnsi="Arial" w:cs="Arial"/>
          <w:spacing w:val="1"/>
        </w:rPr>
        <w:t xml:space="preserve"> </w:t>
      </w:r>
      <w:r w:rsidRPr="00D11B96">
        <w:rPr>
          <w:rFonts w:ascii="Arial" w:hAnsi="Arial" w:cs="Arial"/>
        </w:rPr>
        <w:t>wymaganej</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 zmiany Umowy o podwykonawstwo w zakresie terminu zapłaty - zgodnie z art. 464</w:t>
      </w:r>
      <w:r w:rsidRPr="00D11B96">
        <w:rPr>
          <w:rFonts w:ascii="Arial" w:hAnsi="Arial" w:cs="Arial"/>
          <w:spacing w:val="-43"/>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10</w:t>
      </w:r>
      <w:r w:rsidRPr="00D11B96">
        <w:rPr>
          <w:rFonts w:ascii="Arial" w:hAnsi="Arial" w:cs="Arial"/>
          <w:spacing w:val="1"/>
        </w:rPr>
        <w:t xml:space="preserve"> </w:t>
      </w:r>
      <w:proofErr w:type="spellStart"/>
      <w:r w:rsidR="00231506">
        <w:rPr>
          <w:rFonts w:ascii="Arial" w:hAnsi="Arial" w:cs="Arial"/>
        </w:rPr>
        <w:t>P</w:t>
      </w:r>
      <w:r w:rsidRPr="00D11B96">
        <w:rPr>
          <w:rFonts w:ascii="Arial" w:hAnsi="Arial" w:cs="Arial"/>
        </w:rPr>
        <w:t>zp</w:t>
      </w:r>
      <w:proofErr w:type="spellEnd"/>
      <w:r w:rsidRPr="00D11B96">
        <w:rPr>
          <w:rFonts w:ascii="Arial" w:hAnsi="Arial" w:cs="Arial"/>
        </w:rPr>
        <w:t>,</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wysokości</w:t>
      </w:r>
      <w:r w:rsidRPr="00D11B96">
        <w:rPr>
          <w:rFonts w:ascii="Arial" w:hAnsi="Arial" w:cs="Arial"/>
          <w:spacing w:val="1"/>
        </w:rPr>
        <w:t xml:space="preserve"> </w:t>
      </w:r>
      <w:r w:rsidRPr="00D11B96">
        <w:rPr>
          <w:rFonts w:ascii="Arial" w:hAnsi="Arial" w:cs="Arial"/>
          <w:b/>
        </w:rPr>
        <w:t>0,1%</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1"/>
        </w:rPr>
        <w:t xml:space="preserve"> </w:t>
      </w:r>
      <w:r w:rsidR="001C5768">
        <w:rPr>
          <w:rFonts w:ascii="Arial" w:hAnsi="Arial" w:cs="Arial"/>
        </w:rPr>
        <w:t>brutto</w:t>
      </w:r>
      <w:r w:rsidR="00231506" w:rsidRPr="00D11B96">
        <w:rPr>
          <w:rFonts w:ascii="Arial" w:hAnsi="Arial" w:cs="Arial"/>
        </w:rPr>
        <w:t xml:space="preserve"> </w:t>
      </w:r>
      <w:r w:rsidRPr="00D11B96">
        <w:rPr>
          <w:rFonts w:ascii="Arial" w:hAnsi="Arial" w:cs="Arial"/>
          <w:spacing w:val="1"/>
        </w:rPr>
        <w:t xml:space="preserve"> </w:t>
      </w:r>
      <w:r w:rsidRPr="00D11B96">
        <w:rPr>
          <w:rFonts w:ascii="Arial" w:hAnsi="Arial" w:cs="Arial"/>
        </w:rPr>
        <w:t>określonego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4</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każdy</w:t>
      </w:r>
      <w:r w:rsidRPr="00D11B96">
        <w:rPr>
          <w:rFonts w:ascii="Arial" w:hAnsi="Arial" w:cs="Arial"/>
          <w:spacing w:val="1"/>
        </w:rPr>
        <w:t xml:space="preserve"> </w:t>
      </w:r>
      <w:r w:rsidRPr="00D11B96">
        <w:rPr>
          <w:rFonts w:ascii="Arial" w:hAnsi="Arial" w:cs="Arial"/>
        </w:rPr>
        <w:t>nieprzedłożony</w:t>
      </w:r>
      <w:r w:rsidRPr="00D11B96">
        <w:rPr>
          <w:rFonts w:ascii="Arial" w:hAnsi="Arial" w:cs="Arial"/>
          <w:spacing w:val="-2"/>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akceptacji</w:t>
      </w:r>
      <w:r w:rsidRPr="00D11B96">
        <w:rPr>
          <w:rFonts w:ascii="Arial" w:hAnsi="Arial" w:cs="Arial"/>
          <w:spacing w:val="40"/>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zmianę,</w:t>
      </w:r>
      <w:r w:rsidRPr="00D11B96">
        <w:rPr>
          <w:rFonts w:ascii="Arial" w:hAnsi="Arial" w:cs="Arial"/>
          <w:spacing w:val="-1"/>
        </w:rPr>
        <w:t xml:space="preserve"> </w:t>
      </w:r>
      <w:r w:rsidRPr="00D11B96">
        <w:rPr>
          <w:rFonts w:ascii="Arial" w:hAnsi="Arial" w:cs="Arial"/>
        </w:rPr>
        <w:t>odpis</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zmianę,</w:t>
      </w:r>
    </w:p>
    <w:p w14:paraId="0850ED7A" w14:textId="77777777" w:rsidR="009B5FA1" w:rsidRPr="00D11B96" w:rsidRDefault="00D11B96" w:rsidP="00883082">
      <w:pPr>
        <w:pStyle w:val="Akapitzlist"/>
        <w:numPr>
          <w:ilvl w:val="2"/>
          <w:numId w:val="10"/>
        </w:numPr>
        <w:tabs>
          <w:tab w:val="left" w:pos="1097"/>
        </w:tabs>
        <w:spacing w:before="1"/>
        <w:ind w:right="-71" w:hanging="360"/>
        <w:rPr>
          <w:rFonts w:ascii="Arial" w:hAnsi="Arial" w:cs="Arial"/>
        </w:rPr>
      </w:pPr>
      <w:r w:rsidRPr="00D11B96">
        <w:rPr>
          <w:rFonts w:ascii="Arial" w:hAnsi="Arial" w:cs="Arial"/>
        </w:rPr>
        <w:t>za brak dokonania wymaganej przez Zamawiającego zmiany Umowy o podwykonawstwo, której</w:t>
      </w:r>
      <w:r w:rsidRPr="00D11B96">
        <w:rPr>
          <w:rFonts w:ascii="Arial" w:hAnsi="Arial" w:cs="Arial"/>
          <w:spacing w:val="1"/>
        </w:rPr>
        <w:t xml:space="preserve"> </w:t>
      </w:r>
      <w:r w:rsidRPr="00D11B96">
        <w:rPr>
          <w:rFonts w:ascii="Arial" w:hAnsi="Arial" w:cs="Arial"/>
          <w:w w:val="95"/>
        </w:rPr>
        <w:t>przedmiotem są dostawy lub usługi w zakresie terminu zapłaty we wskazanym przez</w:t>
      </w:r>
      <w:r w:rsidRPr="00D11B96">
        <w:rPr>
          <w:rFonts w:ascii="Arial" w:hAnsi="Arial" w:cs="Arial"/>
          <w:spacing w:val="1"/>
          <w:w w:val="95"/>
        </w:rPr>
        <w:t xml:space="preserve"> </w:t>
      </w:r>
      <w:r w:rsidRPr="00D11B96">
        <w:rPr>
          <w:rFonts w:ascii="Arial" w:hAnsi="Arial" w:cs="Arial"/>
          <w:w w:val="95"/>
        </w:rPr>
        <w:t>Zamawiającego</w:t>
      </w:r>
      <w:r w:rsidRPr="00D11B96">
        <w:rPr>
          <w:rFonts w:ascii="Arial" w:hAnsi="Arial" w:cs="Arial"/>
          <w:spacing w:val="1"/>
          <w:w w:val="95"/>
        </w:rPr>
        <w:t xml:space="preserve"> </w:t>
      </w:r>
      <w:r w:rsidRPr="00D11B96">
        <w:rPr>
          <w:rFonts w:ascii="Arial" w:hAnsi="Arial" w:cs="Arial"/>
        </w:rPr>
        <w:t>terminie</w:t>
      </w:r>
      <w:r w:rsidRPr="00D11B96">
        <w:rPr>
          <w:rFonts w:ascii="Arial" w:hAnsi="Arial" w:cs="Arial"/>
          <w:spacing w:val="-2"/>
        </w:rPr>
        <w:t xml:space="preserve"> </w:t>
      </w:r>
      <w:r w:rsidRPr="00D11B96">
        <w:rPr>
          <w:rFonts w:ascii="Arial" w:hAnsi="Arial" w:cs="Arial"/>
        </w:rPr>
        <w:t>-</w:t>
      </w:r>
      <w:r w:rsidRPr="00D11B96">
        <w:rPr>
          <w:rFonts w:ascii="Arial" w:hAnsi="Arial" w:cs="Arial"/>
          <w:spacing w:val="-3"/>
        </w:rPr>
        <w:t xml:space="preserve"> </w:t>
      </w:r>
      <w:r w:rsidRPr="00D11B96">
        <w:rPr>
          <w:rFonts w:ascii="Arial" w:hAnsi="Arial" w:cs="Arial"/>
        </w:rPr>
        <w:t>w wysokości</w:t>
      </w:r>
      <w:r w:rsidRPr="00D11B96">
        <w:rPr>
          <w:rFonts w:ascii="Arial" w:hAnsi="Arial" w:cs="Arial"/>
          <w:spacing w:val="-1"/>
        </w:rPr>
        <w:t xml:space="preserve"> </w:t>
      </w:r>
      <w:r w:rsidRPr="00D11B96">
        <w:rPr>
          <w:rFonts w:ascii="Arial" w:hAnsi="Arial" w:cs="Arial"/>
          <w:b/>
        </w:rPr>
        <w:t>0,2%</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1"/>
        </w:rPr>
        <w:t xml:space="preserve"> </w:t>
      </w:r>
      <w:r w:rsidR="001C5768">
        <w:rPr>
          <w:rFonts w:ascii="Arial" w:hAnsi="Arial" w:cs="Arial"/>
        </w:rPr>
        <w:t>brutto</w:t>
      </w:r>
      <w:r w:rsidRPr="00D11B96">
        <w:rPr>
          <w:rFonts w:ascii="Arial" w:hAnsi="Arial" w:cs="Arial"/>
          <w:spacing w:val="-2"/>
        </w:rPr>
        <w:t xml:space="preserve"> </w:t>
      </w:r>
      <w:r w:rsidRPr="00D11B96">
        <w:rPr>
          <w:rFonts w:ascii="Arial" w:hAnsi="Arial" w:cs="Arial"/>
        </w:rPr>
        <w:t>określonego</w:t>
      </w:r>
      <w:r w:rsidRPr="00D11B96">
        <w:rPr>
          <w:rFonts w:ascii="Arial" w:hAnsi="Arial" w:cs="Arial"/>
          <w:spacing w:val="-2"/>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w:t>
      </w:r>
      <w:r w:rsidRPr="00D11B96">
        <w:rPr>
          <w:rFonts w:ascii="Arial" w:hAnsi="Arial" w:cs="Arial"/>
          <w:spacing w:val="-3"/>
        </w:rPr>
        <w:t xml:space="preserve"> </w:t>
      </w:r>
      <w:r w:rsidRPr="00D11B96">
        <w:rPr>
          <w:rFonts w:ascii="Arial" w:hAnsi="Arial" w:cs="Arial"/>
        </w:rPr>
        <w:t>4</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w:t>
      </w:r>
      <w:r w:rsidRPr="00D11B96">
        <w:rPr>
          <w:rFonts w:ascii="Arial" w:hAnsi="Arial" w:cs="Arial"/>
          <w:spacing w:val="-3"/>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każde</w:t>
      </w:r>
      <w:r w:rsidRPr="00D11B96">
        <w:rPr>
          <w:rFonts w:ascii="Arial" w:hAnsi="Arial" w:cs="Arial"/>
          <w:spacing w:val="-3"/>
        </w:rPr>
        <w:t xml:space="preserve"> </w:t>
      </w:r>
      <w:r w:rsidRPr="00D11B96">
        <w:rPr>
          <w:rFonts w:ascii="Arial" w:hAnsi="Arial" w:cs="Arial"/>
        </w:rPr>
        <w:t>naruszenie,</w:t>
      </w:r>
    </w:p>
    <w:p w14:paraId="23B30909" w14:textId="77777777" w:rsidR="00005EFC" w:rsidRDefault="00D11B96" w:rsidP="00883082">
      <w:pPr>
        <w:pStyle w:val="Akapitzlist"/>
        <w:numPr>
          <w:ilvl w:val="2"/>
          <w:numId w:val="10"/>
        </w:numPr>
        <w:tabs>
          <w:tab w:val="left" w:pos="1097"/>
        </w:tabs>
        <w:ind w:right="-71" w:hanging="360"/>
        <w:rPr>
          <w:rFonts w:ascii="Arial" w:hAnsi="Arial" w:cs="Arial"/>
        </w:rPr>
      </w:pPr>
      <w:r w:rsidRPr="00D11B96">
        <w:rPr>
          <w:rFonts w:ascii="Arial" w:hAnsi="Arial" w:cs="Arial"/>
        </w:rPr>
        <w:t>za</w:t>
      </w:r>
      <w:r w:rsidRPr="00D11B96">
        <w:rPr>
          <w:rFonts w:ascii="Arial" w:hAnsi="Arial" w:cs="Arial"/>
          <w:spacing w:val="1"/>
        </w:rPr>
        <w:t xml:space="preserve"> </w:t>
      </w:r>
      <w:r w:rsidRPr="00D11B96">
        <w:rPr>
          <w:rFonts w:ascii="Arial" w:hAnsi="Arial" w:cs="Arial"/>
        </w:rPr>
        <w:t>dopuszczenie</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wykonywania</w:t>
      </w:r>
      <w:r w:rsidRPr="00D11B96">
        <w:rPr>
          <w:rFonts w:ascii="Arial" w:hAnsi="Arial" w:cs="Arial"/>
          <w:spacing w:val="1"/>
        </w:rPr>
        <w:t xml:space="preserve"> </w:t>
      </w:r>
      <w:r w:rsidRPr="00D11B96">
        <w:rPr>
          <w:rFonts w:ascii="Arial" w:hAnsi="Arial" w:cs="Arial"/>
        </w:rPr>
        <w:t>robót</w:t>
      </w:r>
      <w:r w:rsidRPr="00D11B96">
        <w:rPr>
          <w:rFonts w:ascii="Arial" w:hAnsi="Arial" w:cs="Arial"/>
          <w:spacing w:val="1"/>
        </w:rPr>
        <w:t xml:space="preserve"> </w:t>
      </w:r>
      <w:r w:rsidRPr="00D11B96">
        <w:rPr>
          <w:rFonts w:ascii="Arial" w:hAnsi="Arial" w:cs="Arial"/>
        </w:rPr>
        <w:t>budowlanych</w:t>
      </w:r>
      <w:r w:rsidRPr="00D11B96">
        <w:rPr>
          <w:rFonts w:ascii="Arial" w:hAnsi="Arial" w:cs="Arial"/>
          <w:spacing w:val="1"/>
        </w:rPr>
        <w:t xml:space="preserve"> </w:t>
      </w:r>
      <w:r w:rsidRPr="00D11B96">
        <w:rPr>
          <w:rFonts w:ascii="Arial" w:hAnsi="Arial" w:cs="Arial"/>
        </w:rPr>
        <w:t>objętych</w:t>
      </w:r>
      <w:r w:rsidRPr="00D11B96">
        <w:rPr>
          <w:rFonts w:ascii="Arial" w:hAnsi="Arial" w:cs="Arial"/>
          <w:spacing w:val="1"/>
        </w:rPr>
        <w:t xml:space="preserve"> </w:t>
      </w:r>
      <w:r w:rsidRPr="00D11B96">
        <w:rPr>
          <w:rFonts w:ascii="Arial" w:hAnsi="Arial" w:cs="Arial"/>
        </w:rPr>
        <w:t>przedmiotem</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innego</w:t>
      </w:r>
      <w:r w:rsidRPr="00D11B96">
        <w:rPr>
          <w:rFonts w:ascii="Arial" w:hAnsi="Arial" w:cs="Arial"/>
          <w:spacing w:val="1"/>
        </w:rPr>
        <w:t xml:space="preserve"> </w:t>
      </w:r>
      <w:r w:rsidRPr="00D11B96">
        <w:rPr>
          <w:rFonts w:ascii="Arial" w:hAnsi="Arial" w:cs="Arial"/>
        </w:rPr>
        <w:t>podmiotu niż Wykonawca lub zaakceptowany przez Zamawiającego Podwykonawca skierowany do</w:t>
      </w:r>
      <w:r w:rsidRPr="00D11B96">
        <w:rPr>
          <w:rFonts w:ascii="Arial" w:hAnsi="Arial" w:cs="Arial"/>
          <w:spacing w:val="-43"/>
        </w:rPr>
        <w:t xml:space="preserve"> </w:t>
      </w:r>
      <w:r w:rsidRPr="00D11B96">
        <w:rPr>
          <w:rFonts w:ascii="Arial" w:hAnsi="Arial" w:cs="Arial"/>
        </w:rPr>
        <w:t xml:space="preserve">ich wykonania zgodnie z zasadami określonymi Umową - w wysokości </w:t>
      </w:r>
      <w:r w:rsidRPr="00D11B96">
        <w:rPr>
          <w:rFonts w:ascii="Arial" w:hAnsi="Arial" w:cs="Arial"/>
          <w:b/>
        </w:rPr>
        <w:t xml:space="preserve">0,2% </w:t>
      </w:r>
      <w:r w:rsidRPr="00D11B96">
        <w:rPr>
          <w:rFonts w:ascii="Arial" w:hAnsi="Arial" w:cs="Arial"/>
        </w:rPr>
        <w:t xml:space="preserve">wynagrodzenia </w:t>
      </w:r>
      <w:r w:rsidR="001C5768">
        <w:rPr>
          <w:rFonts w:ascii="Arial" w:hAnsi="Arial" w:cs="Arial"/>
        </w:rPr>
        <w:t>brutto</w:t>
      </w:r>
      <w:r w:rsidRPr="00D11B96">
        <w:rPr>
          <w:rFonts w:ascii="Arial" w:hAnsi="Arial" w:cs="Arial"/>
          <w:spacing w:val="1"/>
        </w:rPr>
        <w:t xml:space="preserve"> </w:t>
      </w:r>
      <w:r w:rsidRPr="00D11B96">
        <w:rPr>
          <w:rFonts w:ascii="Arial" w:hAnsi="Arial" w:cs="Arial"/>
        </w:rPr>
        <w:t>określonego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4 ust. 1,</w:t>
      </w:r>
      <w:r w:rsidRPr="00D11B96">
        <w:rPr>
          <w:rFonts w:ascii="Arial" w:hAnsi="Arial" w:cs="Arial"/>
          <w:spacing w:val="1"/>
        </w:rPr>
        <w:t xml:space="preserve"> </w:t>
      </w:r>
      <w:r w:rsidRPr="00D11B96">
        <w:rPr>
          <w:rFonts w:ascii="Arial" w:hAnsi="Arial" w:cs="Arial"/>
        </w:rPr>
        <w:t>za każdy stwierdzony przypadek,</w:t>
      </w:r>
    </w:p>
    <w:p w14:paraId="266E5C16" w14:textId="77777777" w:rsidR="009B5FA1" w:rsidRPr="00005EFC" w:rsidRDefault="00D11B96" w:rsidP="00883082">
      <w:pPr>
        <w:pStyle w:val="Akapitzlist"/>
        <w:numPr>
          <w:ilvl w:val="2"/>
          <w:numId w:val="10"/>
        </w:numPr>
        <w:tabs>
          <w:tab w:val="left" w:pos="1097"/>
        </w:tabs>
        <w:ind w:right="-71" w:hanging="360"/>
        <w:rPr>
          <w:rFonts w:ascii="Arial" w:hAnsi="Arial" w:cs="Arial"/>
        </w:rPr>
      </w:pPr>
      <w:r w:rsidRPr="00005EFC">
        <w:rPr>
          <w:rFonts w:ascii="Arial" w:hAnsi="Arial" w:cs="Arial"/>
          <w:spacing w:val="-1"/>
        </w:rPr>
        <w:t>w</w:t>
      </w:r>
      <w:r w:rsidRPr="00005EFC">
        <w:rPr>
          <w:rFonts w:ascii="Arial" w:hAnsi="Arial" w:cs="Arial"/>
          <w:spacing w:val="-10"/>
        </w:rPr>
        <w:t xml:space="preserve"> </w:t>
      </w:r>
      <w:r w:rsidRPr="00005EFC">
        <w:rPr>
          <w:rFonts w:ascii="Arial" w:hAnsi="Arial" w:cs="Arial"/>
          <w:spacing w:val="-1"/>
        </w:rPr>
        <w:t>przypadku</w:t>
      </w:r>
      <w:r w:rsidRPr="00005EFC">
        <w:rPr>
          <w:rFonts w:ascii="Arial" w:hAnsi="Arial" w:cs="Arial"/>
          <w:spacing w:val="-9"/>
        </w:rPr>
        <w:t xml:space="preserve"> </w:t>
      </w:r>
      <w:r w:rsidRPr="00005EFC">
        <w:rPr>
          <w:rFonts w:ascii="Arial" w:hAnsi="Arial" w:cs="Arial"/>
          <w:spacing w:val="-1"/>
        </w:rPr>
        <w:t>ujawnienia</w:t>
      </w:r>
      <w:r w:rsidRPr="00005EFC">
        <w:rPr>
          <w:rFonts w:ascii="Arial" w:hAnsi="Arial" w:cs="Arial"/>
          <w:spacing w:val="-9"/>
        </w:rPr>
        <w:t xml:space="preserve"> </w:t>
      </w:r>
      <w:r w:rsidRPr="00005EFC">
        <w:rPr>
          <w:rFonts w:ascii="Arial" w:hAnsi="Arial" w:cs="Arial"/>
          <w:spacing w:val="-1"/>
        </w:rPr>
        <w:t>niespełnienia</w:t>
      </w:r>
      <w:r w:rsidRPr="00005EFC">
        <w:rPr>
          <w:rFonts w:ascii="Arial" w:hAnsi="Arial" w:cs="Arial"/>
          <w:spacing w:val="-8"/>
        </w:rPr>
        <w:t xml:space="preserve"> </w:t>
      </w:r>
      <w:r w:rsidRPr="00005EFC">
        <w:rPr>
          <w:rFonts w:ascii="Arial" w:hAnsi="Arial" w:cs="Arial"/>
          <w:spacing w:val="-1"/>
        </w:rPr>
        <w:t>wymogu</w:t>
      </w:r>
      <w:r w:rsidRPr="00005EFC">
        <w:rPr>
          <w:rFonts w:ascii="Arial" w:hAnsi="Arial" w:cs="Arial"/>
          <w:spacing w:val="-8"/>
        </w:rPr>
        <w:t xml:space="preserve"> </w:t>
      </w:r>
      <w:r w:rsidRPr="00005EFC">
        <w:rPr>
          <w:rFonts w:ascii="Arial" w:hAnsi="Arial" w:cs="Arial"/>
          <w:spacing w:val="-1"/>
        </w:rPr>
        <w:t>zatrudnienia</w:t>
      </w:r>
      <w:r w:rsidRPr="00005EFC">
        <w:rPr>
          <w:rFonts w:ascii="Arial" w:hAnsi="Arial" w:cs="Arial"/>
          <w:spacing w:val="-9"/>
        </w:rPr>
        <w:t xml:space="preserve"> </w:t>
      </w:r>
      <w:r w:rsidRPr="00005EFC">
        <w:rPr>
          <w:rFonts w:ascii="Arial" w:hAnsi="Arial" w:cs="Arial"/>
        </w:rPr>
        <w:t>przez</w:t>
      </w:r>
      <w:r w:rsidRPr="00005EFC">
        <w:rPr>
          <w:rFonts w:ascii="Arial" w:hAnsi="Arial" w:cs="Arial"/>
          <w:spacing w:val="-5"/>
        </w:rPr>
        <w:t xml:space="preserve"> </w:t>
      </w:r>
      <w:r w:rsidRPr="00005EFC">
        <w:rPr>
          <w:rFonts w:ascii="Arial" w:hAnsi="Arial" w:cs="Arial"/>
          <w:b/>
        </w:rPr>
        <w:t>Wykonawcę</w:t>
      </w:r>
      <w:r w:rsidRPr="00005EFC">
        <w:rPr>
          <w:rFonts w:ascii="Arial" w:hAnsi="Arial" w:cs="Arial"/>
          <w:b/>
          <w:spacing w:val="-8"/>
        </w:rPr>
        <w:t xml:space="preserve"> </w:t>
      </w:r>
      <w:r w:rsidRPr="00005EFC">
        <w:rPr>
          <w:rFonts w:ascii="Arial" w:hAnsi="Arial" w:cs="Arial"/>
        </w:rPr>
        <w:t>na</w:t>
      </w:r>
      <w:r w:rsidRPr="00005EFC">
        <w:rPr>
          <w:rFonts w:ascii="Arial" w:hAnsi="Arial" w:cs="Arial"/>
          <w:spacing w:val="-9"/>
        </w:rPr>
        <w:t xml:space="preserve"> </w:t>
      </w:r>
      <w:r w:rsidRPr="00005EFC">
        <w:rPr>
          <w:rFonts w:ascii="Arial" w:hAnsi="Arial" w:cs="Arial"/>
        </w:rPr>
        <w:t>podstawie</w:t>
      </w:r>
      <w:r w:rsidRPr="00005EFC">
        <w:rPr>
          <w:rFonts w:ascii="Arial" w:hAnsi="Arial" w:cs="Arial"/>
          <w:spacing w:val="-10"/>
        </w:rPr>
        <w:t xml:space="preserve"> </w:t>
      </w:r>
      <w:r w:rsidRPr="00005EFC">
        <w:rPr>
          <w:rFonts w:ascii="Arial" w:hAnsi="Arial" w:cs="Arial"/>
        </w:rPr>
        <w:t>umowy</w:t>
      </w:r>
      <w:r w:rsidRPr="00005EFC">
        <w:rPr>
          <w:rFonts w:ascii="Arial" w:hAnsi="Arial" w:cs="Arial"/>
          <w:spacing w:val="-43"/>
        </w:rPr>
        <w:t xml:space="preserve"> </w:t>
      </w:r>
      <w:r w:rsidRPr="00005EFC">
        <w:rPr>
          <w:rFonts w:ascii="Arial" w:hAnsi="Arial" w:cs="Arial"/>
        </w:rPr>
        <w:t>o</w:t>
      </w:r>
      <w:r w:rsidRPr="00005EFC">
        <w:rPr>
          <w:rFonts w:ascii="Arial" w:hAnsi="Arial" w:cs="Arial"/>
          <w:spacing w:val="-3"/>
        </w:rPr>
        <w:t xml:space="preserve"> </w:t>
      </w:r>
      <w:r w:rsidRPr="00005EFC">
        <w:rPr>
          <w:rFonts w:ascii="Arial" w:hAnsi="Arial" w:cs="Arial"/>
        </w:rPr>
        <w:t>pracę</w:t>
      </w:r>
      <w:r w:rsidRPr="00005EFC">
        <w:rPr>
          <w:rFonts w:ascii="Arial" w:hAnsi="Arial" w:cs="Arial"/>
          <w:spacing w:val="-4"/>
        </w:rPr>
        <w:t xml:space="preserve"> </w:t>
      </w:r>
      <w:r w:rsidRPr="00005EFC">
        <w:rPr>
          <w:rFonts w:ascii="Arial" w:hAnsi="Arial" w:cs="Arial"/>
        </w:rPr>
        <w:t>osób</w:t>
      </w:r>
      <w:r w:rsidRPr="00005EFC">
        <w:rPr>
          <w:rFonts w:ascii="Arial" w:hAnsi="Arial" w:cs="Arial"/>
          <w:spacing w:val="-2"/>
        </w:rPr>
        <w:t xml:space="preserve"> </w:t>
      </w:r>
      <w:r w:rsidRPr="00005EFC">
        <w:rPr>
          <w:rFonts w:ascii="Arial" w:hAnsi="Arial" w:cs="Arial"/>
        </w:rPr>
        <w:t>wykonujących</w:t>
      </w:r>
      <w:r w:rsidRPr="00005EFC">
        <w:rPr>
          <w:rFonts w:ascii="Arial" w:hAnsi="Arial" w:cs="Arial"/>
          <w:spacing w:val="-2"/>
        </w:rPr>
        <w:t xml:space="preserve"> </w:t>
      </w:r>
      <w:r w:rsidRPr="00005EFC">
        <w:rPr>
          <w:rFonts w:ascii="Arial" w:hAnsi="Arial" w:cs="Arial"/>
        </w:rPr>
        <w:t>co</w:t>
      </w:r>
      <w:r w:rsidRPr="00005EFC">
        <w:rPr>
          <w:rFonts w:ascii="Arial" w:hAnsi="Arial" w:cs="Arial"/>
          <w:spacing w:val="-2"/>
        </w:rPr>
        <w:t xml:space="preserve"> </w:t>
      </w:r>
      <w:r w:rsidRPr="00005EFC">
        <w:rPr>
          <w:rFonts w:ascii="Arial" w:hAnsi="Arial" w:cs="Arial"/>
        </w:rPr>
        <w:t>najmniej</w:t>
      </w:r>
      <w:r w:rsidRPr="00005EFC">
        <w:rPr>
          <w:rFonts w:ascii="Arial" w:hAnsi="Arial" w:cs="Arial"/>
          <w:spacing w:val="-2"/>
        </w:rPr>
        <w:t xml:space="preserve"> </w:t>
      </w:r>
      <w:r w:rsidRPr="00005EFC">
        <w:rPr>
          <w:rFonts w:ascii="Arial" w:hAnsi="Arial" w:cs="Arial"/>
        </w:rPr>
        <w:t>z</w:t>
      </w:r>
      <w:r w:rsidRPr="00005EFC">
        <w:rPr>
          <w:rFonts w:ascii="Arial" w:hAnsi="Arial" w:cs="Arial"/>
          <w:spacing w:val="-2"/>
        </w:rPr>
        <w:t xml:space="preserve"> </w:t>
      </w:r>
      <w:r w:rsidRPr="00005EFC">
        <w:rPr>
          <w:rFonts w:ascii="Arial" w:hAnsi="Arial" w:cs="Arial"/>
        </w:rPr>
        <w:t>jedną</w:t>
      </w:r>
      <w:r w:rsidRPr="00005EFC">
        <w:rPr>
          <w:rFonts w:ascii="Arial" w:hAnsi="Arial" w:cs="Arial"/>
          <w:spacing w:val="-2"/>
        </w:rPr>
        <w:t xml:space="preserve"> </w:t>
      </w:r>
      <w:r w:rsidRPr="00005EFC">
        <w:rPr>
          <w:rFonts w:ascii="Arial" w:hAnsi="Arial" w:cs="Arial"/>
        </w:rPr>
        <w:t>z</w:t>
      </w:r>
      <w:r w:rsidRPr="00005EFC">
        <w:rPr>
          <w:rFonts w:ascii="Arial" w:hAnsi="Arial" w:cs="Arial"/>
          <w:spacing w:val="-2"/>
        </w:rPr>
        <w:t xml:space="preserve"> </w:t>
      </w:r>
      <w:r w:rsidRPr="00005EFC">
        <w:rPr>
          <w:rFonts w:ascii="Arial" w:hAnsi="Arial" w:cs="Arial"/>
        </w:rPr>
        <w:t>czynności</w:t>
      </w:r>
      <w:r w:rsidRPr="00005EFC">
        <w:rPr>
          <w:rFonts w:ascii="Arial" w:hAnsi="Arial" w:cs="Arial"/>
          <w:spacing w:val="-3"/>
        </w:rPr>
        <w:t xml:space="preserve"> </w:t>
      </w:r>
      <w:r w:rsidRPr="00005EFC">
        <w:rPr>
          <w:rFonts w:ascii="Arial" w:hAnsi="Arial" w:cs="Arial"/>
        </w:rPr>
        <w:t>wskazanych</w:t>
      </w:r>
      <w:r w:rsidRPr="00005EFC">
        <w:rPr>
          <w:rFonts w:ascii="Arial" w:hAnsi="Arial" w:cs="Arial"/>
          <w:spacing w:val="-2"/>
        </w:rPr>
        <w:t xml:space="preserve"> </w:t>
      </w:r>
      <w:r w:rsidRPr="00005EFC">
        <w:rPr>
          <w:rFonts w:ascii="Arial" w:hAnsi="Arial" w:cs="Arial"/>
        </w:rPr>
        <w:t>w</w:t>
      </w:r>
      <w:r w:rsidRPr="00005EFC">
        <w:rPr>
          <w:rFonts w:ascii="Arial" w:hAnsi="Arial" w:cs="Arial"/>
          <w:spacing w:val="-3"/>
        </w:rPr>
        <w:t xml:space="preserve"> </w:t>
      </w:r>
      <w:r w:rsidRPr="00005EFC">
        <w:rPr>
          <w:rFonts w:ascii="Arial" w:hAnsi="Arial" w:cs="Arial"/>
        </w:rPr>
        <w:t>§</w:t>
      </w:r>
      <w:r w:rsidRPr="00005EFC">
        <w:rPr>
          <w:rFonts w:ascii="Arial" w:hAnsi="Arial" w:cs="Arial"/>
          <w:spacing w:val="-3"/>
        </w:rPr>
        <w:t xml:space="preserve"> </w:t>
      </w:r>
      <w:r w:rsidRPr="00005EFC">
        <w:rPr>
          <w:rFonts w:ascii="Arial" w:hAnsi="Arial" w:cs="Arial"/>
        </w:rPr>
        <w:t>9</w:t>
      </w:r>
      <w:r w:rsidRPr="00005EFC">
        <w:rPr>
          <w:rFonts w:ascii="Arial" w:hAnsi="Arial" w:cs="Arial"/>
          <w:spacing w:val="-3"/>
        </w:rPr>
        <w:t xml:space="preserve"> </w:t>
      </w:r>
      <w:r w:rsidRPr="00005EFC">
        <w:rPr>
          <w:rFonts w:ascii="Arial" w:hAnsi="Arial" w:cs="Arial"/>
        </w:rPr>
        <w:t>ust.</w:t>
      </w:r>
      <w:r w:rsidRPr="00005EFC">
        <w:rPr>
          <w:rFonts w:ascii="Arial" w:hAnsi="Arial" w:cs="Arial"/>
          <w:spacing w:val="-2"/>
        </w:rPr>
        <w:t xml:space="preserve"> </w:t>
      </w:r>
      <w:r w:rsidRPr="00005EFC">
        <w:rPr>
          <w:rFonts w:ascii="Arial" w:hAnsi="Arial" w:cs="Arial"/>
        </w:rPr>
        <w:t>1,</w:t>
      </w:r>
      <w:r w:rsidRPr="00005EFC">
        <w:rPr>
          <w:rFonts w:ascii="Arial" w:hAnsi="Arial" w:cs="Arial"/>
          <w:spacing w:val="-3"/>
        </w:rPr>
        <w:t xml:space="preserve"> </w:t>
      </w:r>
      <w:r w:rsidRPr="00005EFC">
        <w:rPr>
          <w:rFonts w:ascii="Arial" w:hAnsi="Arial" w:cs="Arial"/>
        </w:rPr>
        <w:t>a</w:t>
      </w:r>
      <w:r w:rsidRPr="00005EFC">
        <w:rPr>
          <w:rFonts w:ascii="Arial" w:hAnsi="Arial" w:cs="Arial"/>
          <w:spacing w:val="-2"/>
        </w:rPr>
        <w:t xml:space="preserve"> </w:t>
      </w:r>
      <w:r w:rsidRPr="00005EFC">
        <w:rPr>
          <w:rFonts w:ascii="Arial" w:hAnsi="Arial" w:cs="Arial"/>
        </w:rPr>
        <w:t>polegających</w:t>
      </w:r>
      <w:r w:rsidR="00231506" w:rsidRPr="00005EFC">
        <w:rPr>
          <w:rFonts w:ascii="Arial" w:hAnsi="Arial" w:cs="Arial"/>
        </w:rPr>
        <w:t xml:space="preserve"> </w:t>
      </w:r>
      <w:r w:rsidRPr="00005EFC">
        <w:rPr>
          <w:rFonts w:ascii="Arial" w:hAnsi="Arial" w:cs="Arial"/>
        </w:rPr>
        <w:t xml:space="preserve">na wykonywaniu pracy w sposób określony w Kodeksie Pracy – w wysokości </w:t>
      </w:r>
      <w:r w:rsidRPr="00005EFC">
        <w:rPr>
          <w:rFonts w:ascii="Arial" w:hAnsi="Arial" w:cs="Arial"/>
          <w:b/>
        </w:rPr>
        <w:t xml:space="preserve">2 </w:t>
      </w:r>
      <w:r w:rsidR="00231506" w:rsidRPr="00005EFC">
        <w:rPr>
          <w:rFonts w:ascii="Arial" w:hAnsi="Arial" w:cs="Arial"/>
          <w:b/>
        </w:rPr>
        <w:t>0</w:t>
      </w:r>
      <w:r w:rsidRPr="00005EFC">
        <w:rPr>
          <w:rFonts w:ascii="Arial" w:hAnsi="Arial" w:cs="Arial"/>
          <w:b/>
        </w:rPr>
        <w:t xml:space="preserve">00 zł </w:t>
      </w:r>
      <w:r w:rsidR="001C5768" w:rsidRPr="001C5768">
        <w:rPr>
          <w:rFonts w:ascii="Arial" w:hAnsi="Arial" w:cs="Arial"/>
        </w:rPr>
        <w:t>brutto</w:t>
      </w:r>
      <w:r w:rsidR="001C5768">
        <w:rPr>
          <w:rFonts w:ascii="Arial" w:hAnsi="Arial" w:cs="Arial"/>
          <w:b/>
        </w:rPr>
        <w:t xml:space="preserve"> </w:t>
      </w:r>
      <w:r w:rsidRPr="00005EFC">
        <w:rPr>
          <w:rFonts w:ascii="Arial" w:hAnsi="Arial" w:cs="Arial"/>
        </w:rPr>
        <w:t>za każdy</w:t>
      </w:r>
      <w:r w:rsidRPr="00005EFC">
        <w:rPr>
          <w:rFonts w:ascii="Arial" w:hAnsi="Arial" w:cs="Arial"/>
          <w:spacing w:val="1"/>
        </w:rPr>
        <w:t xml:space="preserve"> </w:t>
      </w:r>
      <w:r w:rsidRPr="00005EFC">
        <w:rPr>
          <w:rFonts w:ascii="Arial" w:hAnsi="Arial" w:cs="Arial"/>
        </w:rPr>
        <w:t>ujawniony</w:t>
      </w:r>
      <w:r w:rsidRPr="00005EFC">
        <w:rPr>
          <w:rFonts w:ascii="Arial" w:hAnsi="Arial" w:cs="Arial"/>
          <w:spacing w:val="-1"/>
        </w:rPr>
        <w:t xml:space="preserve"> </w:t>
      </w:r>
      <w:r w:rsidRPr="00005EFC">
        <w:rPr>
          <w:rFonts w:ascii="Arial" w:hAnsi="Arial" w:cs="Arial"/>
        </w:rPr>
        <w:t>przypadek niespełnienia wymogu</w:t>
      </w:r>
    </w:p>
    <w:p w14:paraId="72CF8C35" w14:textId="77777777" w:rsidR="009B5FA1" w:rsidRPr="00D11B96" w:rsidRDefault="00D11B96" w:rsidP="00883082">
      <w:pPr>
        <w:pStyle w:val="Akapitzlist"/>
        <w:numPr>
          <w:ilvl w:val="2"/>
          <w:numId w:val="10"/>
        </w:numPr>
        <w:tabs>
          <w:tab w:val="left" w:pos="1097"/>
        </w:tabs>
        <w:spacing w:before="2"/>
        <w:ind w:right="-71" w:hanging="360"/>
        <w:rPr>
          <w:rFonts w:ascii="Arial" w:hAnsi="Arial" w:cs="Arial"/>
        </w:rPr>
      </w:pPr>
      <w:r w:rsidRPr="00D11B96">
        <w:rPr>
          <w:rFonts w:ascii="Arial" w:hAnsi="Arial" w:cs="Arial"/>
        </w:rPr>
        <w:t xml:space="preserve">w przypadku ujawnienia niespełnienia wymogu zatrudnienia przez </w:t>
      </w:r>
      <w:r w:rsidRPr="00D11B96">
        <w:rPr>
          <w:rFonts w:ascii="Arial" w:hAnsi="Arial" w:cs="Arial"/>
          <w:b/>
        </w:rPr>
        <w:t xml:space="preserve">Podwykonawcę </w:t>
      </w:r>
      <w:r w:rsidRPr="00D11B96">
        <w:rPr>
          <w:rFonts w:ascii="Arial" w:hAnsi="Arial" w:cs="Arial"/>
        </w:rPr>
        <w:t>na podstawie</w:t>
      </w:r>
      <w:r w:rsidRPr="00D11B96">
        <w:rPr>
          <w:rFonts w:ascii="Arial" w:hAnsi="Arial" w:cs="Arial"/>
          <w:spacing w:val="1"/>
        </w:rPr>
        <w:t xml:space="preserve"> </w:t>
      </w:r>
      <w:r w:rsidRPr="00D11B96">
        <w:rPr>
          <w:rFonts w:ascii="Arial" w:hAnsi="Arial" w:cs="Arial"/>
        </w:rPr>
        <w:t>umowy o pracę osób wykonujących co najmniej z jedną z czynności wskazanych w §9 ust. 1,</w:t>
      </w:r>
      <w:r w:rsidRPr="00D11B96">
        <w:rPr>
          <w:rFonts w:ascii="Arial" w:hAnsi="Arial" w:cs="Arial"/>
          <w:spacing w:val="1"/>
        </w:rPr>
        <w:t xml:space="preserve"> </w:t>
      </w:r>
      <w:r w:rsidRPr="00D11B96">
        <w:rPr>
          <w:rFonts w:ascii="Arial" w:hAnsi="Arial" w:cs="Arial"/>
        </w:rPr>
        <w:t>a</w:t>
      </w:r>
      <w:r w:rsidRPr="00D11B96">
        <w:rPr>
          <w:rFonts w:ascii="Arial" w:hAnsi="Arial" w:cs="Arial"/>
          <w:spacing w:val="1"/>
        </w:rPr>
        <w:t xml:space="preserve"> </w:t>
      </w:r>
      <w:r w:rsidRPr="00D11B96">
        <w:rPr>
          <w:rFonts w:ascii="Arial" w:hAnsi="Arial" w:cs="Arial"/>
        </w:rPr>
        <w:t xml:space="preserve">polegających na wykonywaniu pracy w sposób określony w Kodeksie Pracy – w wysokości </w:t>
      </w:r>
      <w:r w:rsidRPr="00D11B96">
        <w:rPr>
          <w:rFonts w:ascii="Arial" w:hAnsi="Arial" w:cs="Arial"/>
          <w:b/>
        </w:rPr>
        <w:t>2</w:t>
      </w:r>
      <w:r w:rsidR="00231506">
        <w:rPr>
          <w:rFonts w:ascii="Arial" w:hAnsi="Arial" w:cs="Arial"/>
          <w:b/>
        </w:rPr>
        <w:t xml:space="preserve"> 0</w:t>
      </w:r>
      <w:r w:rsidRPr="00D11B96">
        <w:rPr>
          <w:rFonts w:ascii="Arial" w:hAnsi="Arial" w:cs="Arial"/>
          <w:b/>
        </w:rPr>
        <w:t>00 zł</w:t>
      </w:r>
      <w:r w:rsidR="001C5768">
        <w:rPr>
          <w:rFonts w:ascii="Arial" w:hAnsi="Arial" w:cs="Arial"/>
          <w:b/>
        </w:rPr>
        <w:t xml:space="preserve"> </w:t>
      </w:r>
      <w:r w:rsidR="001C5768" w:rsidRPr="001C5768">
        <w:rPr>
          <w:rFonts w:ascii="Arial" w:hAnsi="Arial" w:cs="Arial"/>
        </w:rPr>
        <w:t>brutto</w:t>
      </w:r>
      <w:r w:rsidRPr="00D11B96">
        <w:rPr>
          <w:rFonts w:ascii="Arial" w:hAnsi="Arial" w:cs="Arial"/>
          <w:b/>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każdy ujawniony przypadek</w:t>
      </w:r>
      <w:r w:rsidRPr="00D11B96">
        <w:rPr>
          <w:rFonts w:ascii="Arial" w:hAnsi="Arial" w:cs="Arial"/>
          <w:spacing w:val="3"/>
        </w:rPr>
        <w:t xml:space="preserve"> </w:t>
      </w:r>
      <w:r w:rsidRPr="00D11B96">
        <w:rPr>
          <w:rFonts w:ascii="Arial" w:hAnsi="Arial" w:cs="Arial"/>
        </w:rPr>
        <w:t>niespełnienia</w:t>
      </w:r>
      <w:r w:rsidRPr="00D11B96">
        <w:rPr>
          <w:rFonts w:ascii="Arial" w:hAnsi="Arial" w:cs="Arial"/>
          <w:spacing w:val="-1"/>
        </w:rPr>
        <w:t xml:space="preserve"> </w:t>
      </w:r>
      <w:r w:rsidRPr="00D11B96">
        <w:rPr>
          <w:rFonts w:ascii="Arial" w:hAnsi="Arial" w:cs="Arial"/>
        </w:rPr>
        <w:t>wymogu,</w:t>
      </w:r>
    </w:p>
    <w:p w14:paraId="1F42D3C1" w14:textId="77777777" w:rsidR="009B5FA1" w:rsidRPr="00D11B96" w:rsidRDefault="00D11B96" w:rsidP="00883082">
      <w:pPr>
        <w:pStyle w:val="Akapitzlist"/>
        <w:numPr>
          <w:ilvl w:val="2"/>
          <w:numId w:val="10"/>
        </w:numPr>
        <w:tabs>
          <w:tab w:val="left" w:pos="1142"/>
        </w:tabs>
        <w:ind w:right="-71" w:hanging="360"/>
        <w:rPr>
          <w:rFonts w:ascii="Arial" w:hAnsi="Arial" w:cs="Arial"/>
          <w:b/>
        </w:rPr>
      </w:pPr>
      <w:r w:rsidRPr="00D11B96">
        <w:rPr>
          <w:rFonts w:ascii="Arial" w:hAnsi="Arial" w:cs="Arial"/>
        </w:rPr>
        <w:t>za nieprzedłożenie dokumentów, o których mowa w § 9 ust. 4 dotyczących</w:t>
      </w:r>
      <w:r w:rsidRPr="00D11B96">
        <w:rPr>
          <w:rFonts w:ascii="Arial" w:hAnsi="Arial" w:cs="Arial"/>
          <w:spacing w:val="1"/>
        </w:rPr>
        <w:t xml:space="preserve"> </w:t>
      </w:r>
      <w:r w:rsidRPr="00D11B96">
        <w:rPr>
          <w:rFonts w:ascii="Arial" w:hAnsi="Arial" w:cs="Arial"/>
        </w:rPr>
        <w:t>osób</w:t>
      </w:r>
      <w:r w:rsidRPr="00D11B96">
        <w:rPr>
          <w:rFonts w:ascii="Arial" w:hAnsi="Arial" w:cs="Arial"/>
          <w:spacing w:val="1"/>
        </w:rPr>
        <w:t xml:space="preserve"> </w:t>
      </w:r>
      <w:r w:rsidRPr="00D11B96">
        <w:rPr>
          <w:rFonts w:ascii="Arial" w:hAnsi="Arial" w:cs="Arial"/>
        </w:rPr>
        <w:t>wykonujących</w:t>
      </w:r>
      <w:r w:rsidRPr="00D11B96">
        <w:rPr>
          <w:rFonts w:ascii="Arial" w:hAnsi="Arial" w:cs="Arial"/>
          <w:spacing w:val="1"/>
        </w:rPr>
        <w:t xml:space="preserve"> </w:t>
      </w:r>
      <w:r w:rsidRPr="00D11B96">
        <w:rPr>
          <w:rFonts w:ascii="Arial" w:hAnsi="Arial" w:cs="Arial"/>
          <w:w w:val="95"/>
        </w:rPr>
        <w:t>czynności</w:t>
      </w:r>
      <w:r w:rsidRPr="00D11B96">
        <w:rPr>
          <w:rFonts w:ascii="Arial" w:hAnsi="Arial" w:cs="Arial"/>
          <w:spacing w:val="9"/>
          <w:w w:val="95"/>
        </w:rPr>
        <w:t xml:space="preserve"> </w:t>
      </w:r>
      <w:r w:rsidRPr="00D11B96">
        <w:rPr>
          <w:rFonts w:ascii="Arial" w:hAnsi="Arial" w:cs="Arial"/>
          <w:w w:val="95"/>
        </w:rPr>
        <w:t>wymienione</w:t>
      </w:r>
      <w:r w:rsidRPr="00D11B96">
        <w:rPr>
          <w:rFonts w:ascii="Arial" w:hAnsi="Arial" w:cs="Arial"/>
          <w:spacing w:val="13"/>
          <w:w w:val="95"/>
        </w:rPr>
        <w:t xml:space="preserve"> </w:t>
      </w:r>
      <w:r w:rsidRPr="00D11B96">
        <w:rPr>
          <w:rFonts w:ascii="Arial" w:hAnsi="Arial" w:cs="Arial"/>
          <w:w w:val="95"/>
        </w:rPr>
        <w:t>w</w:t>
      </w:r>
      <w:r w:rsidRPr="00D11B96">
        <w:rPr>
          <w:rFonts w:ascii="Arial" w:hAnsi="Arial" w:cs="Arial"/>
          <w:spacing w:val="10"/>
          <w:w w:val="95"/>
        </w:rPr>
        <w:t xml:space="preserve"> </w:t>
      </w:r>
      <w:r w:rsidRPr="00D11B96">
        <w:rPr>
          <w:rFonts w:ascii="Arial" w:hAnsi="Arial" w:cs="Arial"/>
          <w:w w:val="95"/>
        </w:rPr>
        <w:t>§</w:t>
      </w:r>
      <w:r w:rsidRPr="00D11B96">
        <w:rPr>
          <w:rFonts w:ascii="Arial" w:hAnsi="Arial" w:cs="Arial"/>
          <w:spacing w:val="12"/>
          <w:w w:val="95"/>
        </w:rPr>
        <w:t xml:space="preserve"> </w:t>
      </w:r>
      <w:r w:rsidRPr="00D11B96">
        <w:rPr>
          <w:rFonts w:ascii="Arial" w:hAnsi="Arial" w:cs="Arial"/>
          <w:w w:val="95"/>
        </w:rPr>
        <w:t>9</w:t>
      </w:r>
      <w:r w:rsidRPr="00D11B96">
        <w:rPr>
          <w:rFonts w:ascii="Arial" w:hAnsi="Arial" w:cs="Arial"/>
          <w:spacing w:val="10"/>
          <w:w w:val="95"/>
        </w:rPr>
        <w:t xml:space="preserve"> </w:t>
      </w:r>
      <w:r w:rsidRPr="00D11B96">
        <w:rPr>
          <w:rFonts w:ascii="Arial" w:hAnsi="Arial" w:cs="Arial"/>
          <w:w w:val="95"/>
        </w:rPr>
        <w:t>ust.</w:t>
      </w:r>
      <w:r w:rsidRPr="00D11B96">
        <w:rPr>
          <w:rFonts w:ascii="Arial" w:hAnsi="Arial" w:cs="Arial"/>
          <w:spacing w:val="11"/>
          <w:w w:val="95"/>
        </w:rPr>
        <w:t xml:space="preserve"> </w:t>
      </w:r>
      <w:r w:rsidRPr="00D11B96">
        <w:rPr>
          <w:rFonts w:ascii="Arial" w:hAnsi="Arial" w:cs="Arial"/>
          <w:w w:val="95"/>
        </w:rPr>
        <w:t>1</w:t>
      </w:r>
      <w:r w:rsidRPr="00D11B96">
        <w:rPr>
          <w:rFonts w:ascii="Arial" w:hAnsi="Arial" w:cs="Arial"/>
          <w:spacing w:val="13"/>
          <w:w w:val="95"/>
        </w:rPr>
        <w:t xml:space="preserve"> </w:t>
      </w:r>
      <w:r w:rsidRPr="00D11B96">
        <w:rPr>
          <w:rFonts w:ascii="Arial" w:hAnsi="Arial" w:cs="Arial"/>
          <w:w w:val="95"/>
        </w:rPr>
        <w:t>pkt.</w:t>
      </w:r>
      <w:r w:rsidRPr="00D11B96">
        <w:rPr>
          <w:rFonts w:ascii="Arial" w:hAnsi="Arial" w:cs="Arial"/>
          <w:spacing w:val="10"/>
          <w:w w:val="95"/>
        </w:rPr>
        <w:t xml:space="preserve"> </w:t>
      </w:r>
      <w:r w:rsidRPr="00D11B96">
        <w:rPr>
          <w:rFonts w:ascii="Arial" w:hAnsi="Arial" w:cs="Arial"/>
          <w:w w:val="95"/>
        </w:rPr>
        <w:t>1,</w:t>
      </w:r>
      <w:r w:rsidRPr="00D11B96">
        <w:rPr>
          <w:rFonts w:ascii="Arial" w:hAnsi="Arial" w:cs="Arial"/>
          <w:spacing w:val="11"/>
          <w:w w:val="95"/>
        </w:rPr>
        <w:t xml:space="preserve"> </w:t>
      </w:r>
      <w:r w:rsidRPr="00D11B96">
        <w:rPr>
          <w:rFonts w:ascii="Arial" w:hAnsi="Arial" w:cs="Arial"/>
          <w:w w:val="95"/>
        </w:rPr>
        <w:t>w</w:t>
      </w:r>
      <w:r w:rsidRPr="00D11B96">
        <w:rPr>
          <w:rFonts w:ascii="Arial" w:hAnsi="Arial" w:cs="Arial"/>
          <w:spacing w:val="12"/>
          <w:w w:val="95"/>
        </w:rPr>
        <w:t xml:space="preserve"> </w:t>
      </w:r>
      <w:r w:rsidRPr="00D11B96">
        <w:rPr>
          <w:rFonts w:ascii="Arial" w:hAnsi="Arial" w:cs="Arial"/>
          <w:w w:val="95"/>
        </w:rPr>
        <w:t>wysokości</w:t>
      </w:r>
      <w:r w:rsidRPr="00D11B96">
        <w:rPr>
          <w:rFonts w:ascii="Arial" w:hAnsi="Arial" w:cs="Arial"/>
          <w:spacing w:val="12"/>
          <w:w w:val="95"/>
        </w:rPr>
        <w:t xml:space="preserve"> </w:t>
      </w:r>
      <w:r w:rsidRPr="00D11B96">
        <w:rPr>
          <w:rFonts w:ascii="Arial" w:hAnsi="Arial" w:cs="Arial"/>
          <w:b/>
          <w:w w:val="95"/>
        </w:rPr>
        <w:t>200</w:t>
      </w:r>
      <w:r w:rsidRPr="00D11B96">
        <w:rPr>
          <w:rFonts w:ascii="Arial" w:hAnsi="Arial" w:cs="Arial"/>
          <w:b/>
          <w:spacing w:val="9"/>
          <w:w w:val="95"/>
        </w:rPr>
        <w:t xml:space="preserve"> </w:t>
      </w:r>
      <w:r w:rsidRPr="00D11B96">
        <w:rPr>
          <w:rFonts w:ascii="Arial" w:hAnsi="Arial" w:cs="Arial"/>
          <w:b/>
          <w:w w:val="95"/>
        </w:rPr>
        <w:t>zł</w:t>
      </w:r>
      <w:r w:rsidRPr="00D11B96">
        <w:rPr>
          <w:rFonts w:ascii="Arial" w:hAnsi="Arial" w:cs="Arial"/>
          <w:b/>
          <w:spacing w:val="15"/>
          <w:w w:val="95"/>
        </w:rPr>
        <w:t xml:space="preserve"> </w:t>
      </w:r>
      <w:r w:rsidR="001C5768">
        <w:rPr>
          <w:rFonts w:ascii="Arial" w:hAnsi="Arial" w:cs="Arial"/>
        </w:rPr>
        <w:t>brutto</w:t>
      </w:r>
      <w:r w:rsidR="001C5768" w:rsidRPr="00D11B96">
        <w:rPr>
          <w:rFonts w:ascii="Arial" w:hAnsi="Arial" w:cs="Arial"/>
          <w:w w:val="95"/>
        </w:rPr>
        <w:t xml:space="preserve"> </w:t>
      </w:r>
      <w:r w:rsidRPr="00D11B96">
        <w:rPr>
          <w:rFonts w:ascii="Arial" w:hAnsi="Arial" w:cs="Arial"/>
          <w:w w:val="95"/>
        </w:rPr>
        <w:t>za</w:t>
      </w:r>
      <w:r w:rsidRPr="00D11B96">
        <w:rPr>
          <w:rFonts w:ascii="Arial" w:hAnsi="Arial" w:cs="Arial"/>
          <w:spacing w:val="11"/>
          <w:w w:val="95"/>
        </w:rPr>
        <w:t xml:space="preserve"> </w:t>
      </w:r>
      <w:r w:rsidRPr="00D11B96">
        <w:rPr>
          <w:rFonts w:ascii="Arial" w:hAnsi="Arial" w:cs="Arial"/>
          <w:w w:val="95"/>
        </w:rPr>
        <w:t>rozpoczęty</w:t>
      </w:r>
      <w:r w:rsidRPr="00D11B96">
        <w:rPr>
          <w:rFonts w:ascii="Arial" w:hAnsi="Arial" w:cs="Arial"/>
          <w:spacing w:val="11"/>
          <w:w w:val="95"/>
        </w:rPr>
        <w:t xml:space="preserve"> </w:t>
      </w:r>
      <w:r w:rsidRPr="00D11B96">
        <w:rPr>
          <w:rFonts w:ascii="Arial" w:hAnsi="Arial" w:cs="Arial"/>
          <w:w w:val="95"/>
        </w:rPr>
        <w:t>każdy</w:t>
      </w:r>
      <w:r w:rsidRPr="00D11B96">
        <w:rPr>
          <w:rFonts w:ascii="Arial" w:hAnsi="Arial" w:cs="Arial"/>
          <w:spacing w:val="11"/>
          <w:w w:val="95"/>
        </w:rPr>
        <w:t xml:space="preserve"> </w:t>
      </w:r>
      <w:r w:rsidRPr="00D11B96">
        <w:rPr>
          <w:rFonts w:ascii="Arial" w:hAnsi="Arial" w:cs="Arial"/>
          <w:w w:val="95"/>
        </w:rPr>
        <w:t>dzień</w:t>
      </w:r>
      <w:r w:rsidRPr="00D11B96">
        <w:rPr>
          <w:rFonts w:ascii="Arial" w:hAnsi="Arial" w:cs="Arial"/>
          <w:spacing w:val="11"/>
          <w:w w:val="95"/>
        </w:rPr>
        <w:t xml:space="preserve"> </w:t>
      </w:r>
      <w:r w:rsidRPr="00D11B96">
        <w:rPr>
          <w:rFonts w:ascii="Arial" w:hAnsi="Arial" w:cs="Arial"/>
          <w:w w:val="95"/>
        </w:rPr>
        <w:t>zwłoki</w:t>
      </w:r>
      <w:r w:rsidRPr="00D11B96">
        <w:rPr>
          <w:rFonts w:ascii="Arial" w:hAnsi="Arial" w:cs="Arial"/>
          <w:spacing w:val="12"/>
          <w:w w:val="95"/>
        </w:rPr>
        <w:t xml:space="preserve"> </w:t>
      </w:r>
      <w:r w:rsidRPr="00D11B96">
        <w:rPr>
          <w:rFonts w:ascii="Arial" w:hAnsi="Arial" w:cs="Arial"/>
          <w:w w:val="95"/>
        </w:rPr>
        <w:t>liczony</w:t>
      </w:r>
      <w:r w:rsidRPr="00D11B96">
        <w:rPr>
          <w:rFonts w:ascii="Arial" w:hAnsi="Arial" w:cs="Arial"/>
          <w:spacing w:val="1"/>
          <w:w w:val="95"/>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dnia</w:t>
      </w:r>
      <w:r w:rsidRPr="00D11B96">
        <w:rPr>
          <w:rFonts w:ascii="Arial" w:hAnsi="Arial" w:cs="Arial"/>
          <w:spacing w:val="-1"/>
        </w:rPr>
        <w:t xml:space="preserve"> </w:t>
      </w:r>
      <w:r w:rsidRPr="00D11B96">
        <w:rPr>
          <w:rFonts w:ascii="Arial" w:hAnsi="Arial" w:cs="Arial"/>
        </w:rPr>
        <w:t>upływu terminu</w:t>
      </w:r>
      <w:r w:rsidRPr="00D11B96">
        <w:rPr>
          <w:rFonts w:ascii="Arial" w:hAnsi="Arial" w:cs="Arial"/>
          <w:spacing w:val="-1"/>
        </w:rPr>
        <w:t xml:space="preserve"> </w:t>
      </w:r>
      <w:r w:rsidRPr="00D11B96">
        <w:rPr>
          <w:rFonts w:ascii="Arial" w:hAnsi="Arial" w:cs="Arial"/>
        </w:rPr>
        <w:t>wyznaczonego na</w:t>
      </w:r>
      <w:r w:rsidRPr="00D11B96">
        <w:rPr>
          <w:rFonts w:ascii="Arial" w:hAnsi="Arial" w:cs="Arial"/>
          <w:spacing w:val="3"/>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złożenie, nie</w:t>
      </w:r>
      <w:r w:rsidRPr="00D11B96">
        <w:rPr>
          <w:rFonts w:ascii="Arial" w:hAnsi="Arial" w:cs="Arial"/>
          <w:spacing w:val="-3"/>
        </w:rPr>
        <w:t xml:space="preserve"> </w:t>
      </w:r>
      <w:r w:rsidRPr="00D11B96">
        <w:rPr>
          <w:rFonts w:ascii="Arial" w:hAnsi="Arial" w:cs="Arial"/>
        </w:rPr>
        <w:t>więcej niż</w:t>
      </w:r>
      <w:r w:rsidRPr="00D11B96">
        <w:rPr>
          <w:rFonts w:ascii="Arial" w:hAnsi="Arial" w:cs="Arial"/>
          <w:spacing w:val="2"/>
        </w:rPr>
        <w:t xml:space="preserve"> </w:t>
      </w:r>
      <w:r w:rsidRPr="00D11B96">
        <w:rPr>
          <w:rFonts w:ascii="Arial" w:hAnsi="Arial" w:cs="Arial"/>
          <w:b/>
        </w:rPr>
        <w:t>1</w:t>
      </w:r>
      <w:r w:rsidR="00231506">
        <w:rPr>
          <w:rFonts w:ascii="Arial" w:hAnsi="Arial" w:cs="Arial"/>
          <w:b/>
        </w:rPr>
        <w:t xml:space="preserve"> </w:t>
      </w:r>
      <w:r w:rsidRPr="00D11B96">
        <w:rPr>
          <w:rFonts w:ascii="Arial" w:hAnsi="Arial" w:cs="Arial"/>
          <w:b/>
        </w:rPr>
        <w:t>500</w:t>
      </w:r>
      <w:r w:rsidRPr="00D11B96">
        <w:rPr>
          <w:rFonts w:ascii="Arial" w:hAnsi="Arial" w:cs="Arial"/>
          <w:b/>
          <w:spacing w:val="-2"/>
        </w:rPr>
        <w:t xml:space="preserve"> </w:t>
      </w:r>
      <w:r w:rsidRPr="00D11B96">
        <w:rPr>
          <w:rFonts w:ascii="Arial" w:hAnsi="Arial" w:cs="Arial"/>
          <w:b/>
        </w:rPr>
        <w:t>zł</w:t>
      </w:r>
      <w:r w:rsidR="001C5768">
        <w:rPr>
          <w:rFonts w:ascii="Arial" w:hAnsi="Arial" w:cs="Arial"/>
          <w:b/>
        </w:rPr>
        <w:t xml:space="preserve"> </w:t>
      </w:r>
      <w:r w:rsidR="001C5768">
        <w:rPr>
          <w:rFonts w:ascii="Arial" w:hAnsi="Arial" w:cs="Arial"/>
        </w:rPr>
        <w:t>brutto</w:t>
      </w:r>
      <w:r w:rsidRPr="00D11B96">
        <w:rPr>
          <w:rFonts w:ascii="Arial" w:hAnsi="Arial" w:cs="Arial"/>
          <w:b/>
        </w:rPr>
        <w:t>,</w:t>
      </w:r>
    </w:p>
    <w:p w14:paraId="61C24863" w14:textId="77777777" w:rsidR="007A027F" w:rsidRDefault="00D11B96" w:rsidP="00883082">
      <w:pPr>
        <w:pStyle w:val="Akapitzlist"/>
        <w:numPr>
          <w:ilvl w:val="1"/>
          <w:numId w:val="10"/>
        </w:numPr>
        <w:tabs>
          <w:tab w:val="left" w:pos="828"/>
        </w:tabs>
        <w:ind w:left="623" w:right="-71" w:firstLine="0"/>
        <w:jc w:val="both"/>
        <w:rPr>
          <w:rFonts w:ascii="Arial" w:hAnsi="Arial" w:cs="Arial"/>
        </w:rPr>
      </w:pPr>
      <w:r w:rsidRPr="00D11B96">
        <w:rPr>
          <w:rFonts w:ascii="Arial" w:hAnsi="Arial" w:cs="Arial"/>
        </w:rPr>
        <w:t>Zamawiający</w:t>
      </w:r>
      <w:r w:rsidRPr="00D11B96">
        <w:rPr>
          <w:rFonts w:ascii="Arial" w:hAnsi="Arial" w:cs="Arial"/>
          <w:spacing w:val="-5"/>
        </w:rPr>
        <w:t xml:space="preserve"> </w:t>
      </w:r>
      <w:r w:rsidRPr="00D11B96">
        <w:rPr>
          <w:rFonts w:ascii="Arial" w:hAnsi="Arial" w:cs="Arial"/>
        </w:rPr>
        <w:t>zapłaci</w:t>
      </w:r>
      <w:r w:rsidRPr="00D11B96">
        <w:rPr>
          <w:rFonts w:ascii="Arial" w:hAnsi="Arial" w:cs="Arial"/>
          <w:spacing w:val="-5"/>
        </w:rPr>
        <w:t xml:space="preserve"> </w:t>
      </w:r>
      <w:r w:rsidRPr="00D11B96">
        <w:rPr>
          <w:rFonts w:ascii="Arial" w:hAnsi="Arial" w:cs="Arial"/>
        </w:rPr>
        <w:t>Wykonawcy</w:t>
      </w:r>
      <w:r w:rsidRPr="00D11B96">
        <w:rPr>
          <w:rFonts w:ascii="Arial" w:hAnsi="Arial" w:cs="Arial"/>
          <w:spacing w:val="-4"/>
        </w:rPr>
        <w:t xml:space="preserve"> </w:t>
      </w:r>
      <w:r w:rsidRPr="00D11B96">
        <w:rPr>
          <w:rFonts w:ascii="Arial" w:hAnsi="Arial" w:cs="Arial"/>
        </w:rPr>
        <w:t>karę</w:t>
      </w:r>
      <w:r w:rsidRPr="00D11B96">
        <w:rPr>
          <w:rFonts w:ascii="Arial" w:hAnsi="Arial" w:cs="Arial"/>
          <w:spacing w:val="-6"/>
        </w:rPr>
        <w:t xml:space="preserve"> </w:t>
      </w:r>
      <w:r w:rsidRPr="00D11B96">
        <w:rPr>
          <w:rFonts w:ascii="Arial" w:hAnsi="Arial" w:cs="Arial"/>
        </w:rPr>
        <w:t>umowną</w:t>
      </w:r>
      <w:r w:rsidRPr="00D11B96">
        <w:rPr>
          <w:rFonts w:ascii="Arial" w:hAnsi="Arial" w:cs="Arial"/>
          <w:spacing w:val="-5"/>
        </w:rPr>
        <w:t xml:space="preserve"> </w:t>
      </w:r>
      <w:r w:rsidRPr="00D11B96">
        <w:rPr>
          <w:rFonts w:ascii="Arial" w:hAnsi="Arial" w:cs="Arial"/>
        </w:rPr>
        <w:t>z</w:t>
      </w:r>
      <w:r w:rsidRPr="00D11B96">
        <w:rPr>
          <w:rFonts w:ascii="Arial" w:hAnsi="Arial" w:cs="Arial"/>
          <w:spacing w:val="-4"/>
        </w:rPr>
        <w:t xml:space="preserve"> </w:t>
      </w:r>
      <w:r w:rsidRPr="00D11B96">
        <w:rPr>
          <w:rFonts w:ascii="Arial" w:hAnsi="Arial" w:cs="Arial"/>
        </w:rPr>
        <w:t>tytułu</w:t>
      </w:r>
      <w:r w:rsidR="007A027F">
        <w:rPr>
          <w:rFonts w:ascii="Arial" w:hAnsi="Arial" w:cs="Arial"/>
        </w:rPr>
        <w:t>:</w:t>
      </w:r>
    </w:p>
    <w:p w14:paraId="755FDD6C" w14:textId="77777777" w:rsidR="007A027F" w:rsidRDefault="00D11B96" w:rsidP="00883082">
      <w:pPr>
        <w:pStyle w:val="Akapitzlist"/>
        <w:numPr>
          <w:ilvl w:val="2"/>
          <w:numId w:val="10"/>
        </w:numPr>
        <w:tabs>
          <w:tab w:val="left" w:pos="828"/>
        </w:tabs>
        <w:ind w:right="-71"/>
        <w:rPr>
          <w:rFonts w:ascii="Arial" w:hAnsi="Arial" w:cs="Arial"/>
        </w:rPr>
      </w:pPr>
      <w:r w:rsidRPr="00D11B96">
        <w:rPr>
          <w:rFonts w:ascii="Arial" w:hAnsi="Arial" w:cs="Arial"/>
          <w:spacing w:val="-7"/>
        </w:rPr>
        <w:t xml:space="preserve"> </w:t>
      </w:r>
      <w:r w:rsidRPr="00D11B96">
        <w:rPr>
          <w:rFonts w:ascii="Arial" w:hAnsi="Arial" w:cs="Arial"/>
        </w:rPr>
        <w:t>odstąpienia</w:t>
      </w:r>
      <w:r w:rsidRPr="00D11B96">
        <w:rPr>
          <w:rFonts w:ascii="Arial" w:hAnsi="Arial" w:cs="Arial"/>
          <w:spacing w:val="-5"/>
        </w:rPr>
        <w:t xml:space="preserve"> </w:t>
      </w:r>
      <w:r w:rsidRPr="00D11B96">
        <w:rPr>
          <w:rFonts w:ascii="Arial" w:hAnsi="Arial" w:cs="Arial"/>
        </w:rPr>
        <w:t>od</w:t>
      </w:r>
      <w:r w:rsidRPr="00D11B96">
        <w:rPr>
          <w:rFonts w:ascii="Arial" w:hAnsi="Arial" w:cs="Arial"/>
          <w:spacing w:val="-4"/>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przez</w:t>
      </w:r>
      <w:r w:rsidRPr="00D11B96">
        <w:rPr>
          <w:rFonts w:ascii="Arial" w:hAnsi="Arial" w:cs="Arial"/>
          <w:spacing w:val="-5"/>
        </w:rPr>
        <w:t xml:space="preserve"> </w:t>
      </w:r>
      <w:r w:rsidRPr="00D11B96">
        <w:rPr>
          <w:rFonts w:ascii="Arial" w:hAnsi="Arial" w:cs="Arial"/>
        </w:rPr>
        <w:t>Zamawiającego</w:t>
      </w:r>
      <w:r w:rsidRPr="00D11B96">
        <w:rPr>
          <w:rFonts w:ascii="Arial" w:hAnsi="Arial" w:cs="Arial"/>
          <w:spacing w:val="-4"/>
        </w:rPr>
        <w:t xml:space="preserve"> </w:t>
      </w:r>
      <w:r w:rsidRPr="00D11B96">
        <w:rPr>
          <w:rFonts w:ascii="Arial" w:hAnsi="Arial" w:cs="Arial"/>
        </w:rPr>
        <w:t>lub</w:t>
      </w:r>
      <w:r w:rsidRPr="00D11B96">
        <w:rPr>
          <w:rFonts w:ascii="Arial" w:hAnsi="Arial" w:cs="Arial"/>
          <w:spacing w:val="-43"/>
        </w:rPr>
        <w:t xml:space="preserve"> </w:t>
      </w:r>
      <w:r w:rsidRPr="00D11B96">
        <w:rPr>
          <w:rFonts w:ascii="Arial" w:hAnsi="Arial" w:cs="Arial"/>
        </w:rPr>
        <w:t xml:space="preserve">Wykonawcę z winy Zamawiającego - w wysokości </w:t>
      </w:r>
      <w:r w:rsidRPr="00D11B96">
        <w:rPr>
          <w:rFonts w:ascii="Arial" w:hAnsi="Arial" w:cs="Arial"/>
          <w:b/>
        </w:rPr>
        <w:t xml:space="preserve">10% </w:t>
      </w:r>
      <w:r w:rsidRPr="00D11B96">
        <w:rPr>
          <w:rFonts w:ascii="Arial" w:hAnsi="Arial" w:cs="Arial"/>
        </w:rPr>
        <w:t xml:space="preserve">wynagrodzenia </w:t>
      </w:r>
      <w:r w:rsidR="001C5768">
        <w:rPr>
          <w:rFonts w:ascii="Arial" w:hAnsi="Arial" w:cs="Arial"/>
        </w:rPr>
        <w:t>brutto</w:t>
      </w:r>
      <w:r w:rsidRPr="00D11B96">
        <w:rPr>
          <w:rFonts w:ascii="Arial" w:hAnsi="Arial" w:cs="Arial"/>
        </w:rPr>
        <w:t xml:space="preserve"> określonego w § 4 ust. 1, z</w:t>
      </w:r>
      <w:r w:rsidRPr="00D11B96">
        <w:rPr>
          <w:rFonts w:ascii="Arial" w:hAnsi="Arial" w:cs="Arial"/>
          <w:spacing w:val="1"/>
        </w:rPr>
        <w:t xml:space="preserve"> </w:t>
      </w:r>
      <w:r w:rsidRPr="00D11B96">
        <w:rPr>
          <w:rFonts w:ascii="Arial" w:hAnsi="Arial" w:cs="Arial"/>
        </w:rPr>
        <w:t>wyłączeniem okoliczności, o których mowa w art. 456 ustawy Prawo zamówień publicznych. Zamawiający</w:t>
      </w:r>
      <w:r w:rsidRPr="00D11B96">
        <w:rPr>
          <w:rFonts w:ascii="Arial" w:hAnsi="Arial" w:cs="Arial"/>
          <w:spacing w:val="1"/>
        </w:rPr>
        <w:t xml:space="preserve"> </w:t>
      </w:r>
      <w:r w:rsidRPr="00D11B96">
        <w:rPr>
          <w:rFonts w:ascii="Arial" w:hAnsi="Arial" w:cs="Arial"/>
        </w:rPr>
        <w:t>nie ponosi odpowiedzialności z tytułu kar umownych wobec Wykonawcy za odstąpienie od umowy z</w:t>
      </w:r>
      <w:r w:rsidRPr="00D11B96">
        <w:rPr>
          <w:rFonts w:ascii="Arial" w:hAnsi="Arial" w:cs="Arial"/>
          <w:spacing w:val="1"/>
        </w:rPr>
        <w:t xml:space="preserve"> </w:t>
      </w:r>
      <w:r w:rsidRPr="00D11B96">
        <w:rPr>
          <w:rFonts w:ascii="Arial" w:hAnsi="Arial" w:cs="Arial"/>
        </w:rPr>
        <w:t>przyczyn</w:t>
      </w:r>
      <w:r w:rsidRPr="00D11B96">
        <w:rPr>
          <w:rFonts w:ascii="Arial" w:hAnsi="Arial" w:cs="Arial"/>
          <w:spacing w:val="-1"/>
        </w:rPr>
        <w:t xml:space="preserve"> </w:t>
      </w:r>
      <w:r w:rsidRPr="00D11B96">
        <w:rPr>
          <w:rFonts w:ascii="Arial" w:hAnsi="Arial" w:cs="Arial"/>
        </w:rPr>
        <w:t>wymienionych 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15</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 niniejszej umowy.</w:t>
      </w:r>
    </w:p>
    <w:p w14:paraId="79BE61CE" w14:textId="77777777" w:rsidR="009B5FA1" w:rsidRPr="00D11B96" w:rsidRDefault="00D11B96" w:rsidP="00883082">
      <w:pPr>
        <w:pStyle w:val="Akapitzlist"/>
        <w:numPr>
          <w:ilvl w:val="0"/>
          <w:numId w:val="10"/>
        </w:numPr>
        <w:tabs>
          <w:tab w:val="left" w:pos="533"/>
        </w:tabs>
        <w:ind w:left="561" w:right="-71" w:hanging="365"/>
        <w:rPr>
          <w:rFonts w:ascii="Arial" w:hAnsi="Arial" w:cs="Arial"/>
        </w:rPr>
      </w:pPr>
      <w:r w:rsidRPr="00D11B96">
        <w:rPr>
          <w:rFonts w:ascii="Arial" w:hAnsi="Arial" w:cs="Arial"/>
        </w:rPr>
        <w:t xml:space="preserve">Dopuszcza się kumulację kar, o których mowa w ust. 1. Wysokość naliczonych kar umownych </w:t>
      </w:r>
      <w:r w:rsidRPr="006F3955">
        <w:rPr>
          <w:rFonts w:ascii="Arial" w:hAnsi="Arial" w:cs="Arial"/>
          <w:u w:val="single"/>
        </w:rPr>
        <w:t>nie może</w:t>
      </w:r>
      <w:r w:rsidRPr="006F3955">
        <w:rPr>
          <w:rFonts w:ascii="Arial" w:hAnsi="Arial" w:cs="Arial"/>
          <w:spacing w:val="-44"/>
          <w:u w:val="single"/>
        </w:rPr>
        <w:t xml:space="preserve"> </w:t>
      </w:r>
      <w:r w:rsidRPr="006F3955">
        <w:rPr>
          <w:rFonts w:ascii="Arial" w:hAnsi="Arial" w:cs="Arial"/>
          <w:u w:val="single"/>
        </w:rPr>
        <w:t>przekroczyć</w:t>
      </w:r>
      <w:r w:rsidRPr="006F3955">
        <w:rPr>
          <w:rFonts w:ascii="Arial" w:hAnsi="Arial" w:cs="Arial"/>
          <w:spacing w:val="-1"/>
          <w:u w:val="single"/>
        </w:rPr>
        <w:t xml:space="preserve"> </w:t>
      </w:r>
      <w:r w:rsidR="007A027F" w:rsidRPr="006F3955">
        <w:rPr>
          <w:rFonts w:ascii="Arial" w:hAnsi="Arial" w:cs="Arial"/>
          <w:b/>
          <w:u w:val="single"/>
        </w:rPr>
        <w:t>3</w:t>
      </w:r>
      <w:r w:rsidRPr="006F3955">
        <w:rPr>
          <w:rFonts w:ascii="Arial" w:hAnsi="Arial" w:cs="Arial"/>
          <w:b/>
          <w:u w:val="single"/>
        </w:rPr>
        <w:t>0%</w:t>
      </w:r>
      <w:r w:rsidRPr="006F3955">
        <w:rPr>
          <w:rFonts w:ascii="Arial" w:hAnsi="Arial" w:cs="Arial"/>
          <w:b/>
          <w:spacing w:val="1"/>
          <w:u w:val="single"/>
        </w:rPr>
        <w:t xml:space="preserve"> </w:t>
      </w:r>
      <w:r w:rsidRPr="006F3955">
        <w:rPr>
          <w:rFonts w:ascii="Arial" w:hAnsi="Arial" w:cs="Arial"/>
          <w:u w:val="single"/>
        </w:rPr>
        <w:t>wartości umowy</w:t>
      </w:r>
      <w:r w:rsidRPr="001C5768">
        <w:rPr>
          <w:rFonts w:ascii="Arial" w:hAnsi="Arial" w:cs="Arial"/>
          <w:u w:val="single"/>
        </w:rPr>
        <w:t xml:space="preserve"> </w:t>
      </w:r>
      <w:r w:rsidR="001C5768" w:rsidRPr="001C5768">
        <w:rPr>
          <w:rFonts w:ascii="Arial" w:hAnsi="Arial" w:cs="Arial"/>
          <w:u w:val="single"/>
        </w:rPr>
        <w:t>brutto</w:t>
      </w:r>
      <w:r w:rsidRPr="00D11B96">
        <w:rPr>
          <w:rFonts w:ascii="Arial" w:hAnsi="Arial" w:cs="Arial"/>
        </w:rPr>
        <w:t>, o której mowa w</w:t>
      </w:r>
      <w:r w:rsidRPr="00D11B96">
        <w:rPr>
          <w:rFonts w:ascii="Arial" w:hAnsi="Arial" w:cs="Arial"/>
          <w:spacing w:val="-1"/>
        </w:rPr>
        <w:t xml:space="preserve"> </w:t>
      </w:r>
      <w:r w:rsidRPr="00D11B96">
        <w:rPr>
          <w:rFonts w:ascii="Arial" w:hAnsi="Arial" w:cs="Arial"/>
        </w:rPr>
        <w:t>§</w:t>
      </w:r>
      <w:r w:rsidRPr="00D11B96">
        <w:rPr>
          <w:rFonts w:ascii="Arial" w:hAnsi="Arial" w:cs="Arial"/>
          <w:spacing w:val="-2"/>
        </w:rPr>
        <w:t xml:space="preserve"> </w:t>
      </w:r>
      <w:r w:rsidRPr="00D11B96">
        <w:rPr>
          <w:rFonts w:ascii="Arial" w:hAnsi="Arial" w:cs="Arial"/>
        </w:rPr>
        <w:t>4 ust.</w:t>
      </w:r>
      <w:r w:rsidRPr="00D11B96">
        <w:rPr>
          <w:rFonts w:ascii="Arial" w:hAnsi="Arial" w:cs="Arial"/>
          <w:spacing w:val="1"/>
        </w:rPr>
        <w:t xml:space="preserve"> </w:t>
      </w:r>
      <w:r w:rsidRPr="00D11B96">
        <w:rPr>
          <w:rFonts w:ascii="Arial" w:hAnsi="Arial" w:cs="Arial"/>
        </w:rPr>
        <w:t>1.</w:t>
      </w:r>
    </w:p>
    <w:p w14:paraId="17BB197E" w14:textId="77777777" w:rsidR="009B5FA1" w:rsidRPr="00D11B96" w:rsidRDefault="00D11B96" w:rsidP="00883082">
      <w:pPr>
        <w:pStyle w:val="Akapitzlist"/>
        <w:numPr>
          <w:ilvl w:val="0"/>
          <w:numId w:val="10"/>
        </w:numPr>
        <w:tabs>
          <w:tab w:val="left" w:pos="480"/>
        </w:tabs>
        <w:ind w:left="479" w:right="-71" w:hanging="284"/>
        <w:rPr>
          <w:rFonts w:ascii="Arial" w:hAnsi="Arial" w:cs="Arial"/>
        </w:rPr>
      </w:pPr>
      <w:r w:rsidRPr="00D11B96">
        <w:rPr>
          <w:rFonts w:ascii="Arial" w:hAnsi="Arial" w:cs="Arial"/>
        </w:rPr>
        <w:t>W przypadku, gdy kary umowne nie pokryją szkody powstałej na skutek niewykonania lub nienależytego</w:t>
      </w:r>
      <w:r w:rsidRPr="00D11B96">
        <w:rPr>
          <w:rFonts w:ascii="Arial" w:hAnsi="Arial" w:cs="Arial"/>
          <w:spacing w:val="1"/>
        </w:rPr>
        <w:t xml:space="preserve"> </w:t>
      </w:r>
      <w:r w:rsidRPr="00D11B96">
        <w:rPr>
          <w:rFonts w:ascii="Arial" w:hAnsi="Arial" w:cs="Arial"/>
        </w:rPr>
        <w:t>wykonania przedmiotu umowy przez Wykonawcę, bądź odstąpienia od umowy przez Zamawiającego z</w:t>
      </w:r>
      <w:r w:rsidRPr="00D11B96">
        <w:rPr>
          <w:rFonts w:ascii="Arial" w:hAnsi="Arial" w:cs="Arial"/>
          <w:spacing w:val="1"/>
        </w:rPr>
        <w:t xml:space="preserve"> </w:t>
      </w:r>
      <w:r w:rsidRPr="00D11B96">
        <w:rPr>
          <w:rFonts w:ascii="Arial" w:hAnsi="Arial" w:cs="Arial"/>
        </w:rPr>
        <w:t>przyczyn, za które ponosi odpowiedzialność Wykonawca, Zamawiający zastrzega sobie prawo do żądania</w:t>
      </w:r>
      <w:r w:rsidRPr="00D11B96">
        <w:rPr>
          <w:rFonts w:ascii="Arial" w:hAnsi="Arial" w:cs="Arial"/>
          <w:spacing w:val="1"/>
        </w:rPr>
        <w:t xml:space="preserve"> </w:t>
      </w:r>
      <w:r w:rsidRPr="00D11B96">
        <w:rPr>
          <w:rFonts w:ascii="Arial" w:hAnsi="Arial" w:cs="Arial"/>
        </w:rPr>
        <w:t>odszkodowania</w:t>
      </w:r>
      <w:r w:rsidRPr="00D11B96">
        <w:rPr>
          <w:rFonts w:ascii="Arial" w:hAnsi="Arial" w:cs="Arial"/>
          <w:spacing w:val="-4"/>
        </w:rPr>
        <w:t xml:space="preserve"> </w:t>
      </w:r>
      <w:r w:rsidRPr="00D11B96">
        <w:rPr>
          <w:rFonts w:ascii="Arial" w:hAnsi="Arial" w:cs="Arial"/>
        </w:rPr>
        <w:t>uzupełniającego</w:t>
      </w:r>
      <w:r w:rsidRPr="00D11B96">
        <w:rPr>
          <w:rFonts w:ascii="Arial" w:hAnsi="Arial" w:cs="Arial"/>
          <w:spacing w:val="-4"/>
        </w:rPr>
        <w:t xml:space="preserve"> </w:t>
      </w:r>
      <w:r w:rsidRPr="00D11B96">
        <w:rPr>
          <w:rFonts w:ascii="Arial" w:hAnsi="Arial" w:cs="Arial"/>
        </w:rPr>
        <w:t>przenoszącego</w:t>
      </w:r>
      <w:r w:rsidRPr="00D11B96">
        <w:rPr>
          <w:rFonts w:ascii="Arial" w:hAnsi="Arial" w:cs="Arial"/>
          <w:spacing w:val="-4"/>
        </w:rPr>
        <w:t xml:space="preserve"> </w:t>
      </w:r>
      <w:r w:rsidRPr="00D11B96">
        <w:rPr>
          <w:rFonts w:ascii="Arial" w:hAnsi="Arial" w:cs="Arial"/>
        </w:rPr>
        <w:t>wysokość</w:t>
      </w:r>
      <w:r w:rsidRPr="00D11B96">
        <w:rPr>
          <w:rFonts w:ascii="Arial" w:hAnsi="Arial" w:cs="Arial"/>
          <w:spacing w:val="-4"/>
        </w:rPr>
        <w:t xml:space="preserve"> </w:t>
      </w:r>
      <w:r w:rsidRPr="00D11B96">
        <w:rPr>
          <w:rFonts w:ascii="Arial" w:hAnsi="Arial" w:cs="Arial"/>
        </w:rPr>
        <w:t>zastrzeżonej</w:t>
      </w:r>
      <w:r w:rsidRPr="00D11B96">
        <w:rPr>
          <w:rFonts w:ascii="Arial" w:hAnsi="Arial" w:cs="Arial"/>
          <w:spacing w:val="-4"/>
        </w:rPr>
        <w:t xml:space="preserve"> </w:t>
      </w:r>
      <w:r w:rsidRPr="00D11B96">
        <w:rPr>
          <w:rFonts w:ascii="Arial" w:hAnsi="Arial" w:cs="Arial"/>
        </w:rPr>
        <w:t>kary</w:t>
      </w:r>
      <w:r w:rsidRPr="00D11B96">
        <w:rPr>
          <w:rFonts w:ascii="Arial" w:hAnsi="Arial" w:cs="Arial"/>
          <w:spacing w:val="-4"/>
        </w:rPr>
        <w:t xml:space="preserve"> </w:t>
      </w:r>
      <w:r w:rsidRPr="00D11B96">
        <w:rPr>
          <w:rFonts w:ascii="Arial" w:hAnsi="Arial" w:cs="Arial"/>
        </w:rPr>
        <w:t>na</w:t>
      </w:r>
      <w:r w:rsidRPr="00D11B96">
        <w:rPr>
          <w:rFonts w:ascii="Arial" w:hAnsi="Arial" w:cs="Arial"/>
          <w:spacing w:val="-4"/>
        </w:rPr>
        <w:t xml:space="preserve"> </w:t>
      </w:r>
      <w:r w:rsidRPr="00D11B96">
        <w:rPr>
          <w:rFonts w:ascii="Arial" w:hAnsi="Arial" w:cs="Arial"/>
        </w:rPr>
        <w:t>zasadach</w:t>
      </w:r>
      <w:r w:rsidRPr="00D11B96">
        <w:rPr>
          <w:rFonts w:ascii="Arial" w:hAnsi="Arial" w:cs="Arial"/>
          <w:spacing w:val="-4"/>
        </w:rPr>
        <w:t xml:space="preserve"> </w:t>
      </w:r>
      <w:r w:rsidRPr="00D11B96">
        <w:rPr>
          <w:rFonts w:ascii="Arial" w:hAnsi="Arial" w:cs="Arial"/>
        </w:rPr>
        <w:t>kodeksu</w:t>
      </w:r>
      <w:r w:rsidRPr="00D11B96">
        <w:rPr>
          <w:rFonts w:ascii="Arial" w:hAnsi="Arial" w:cs="Arial"/>
          <w:spacing w:val="-4"/>
        </w:rPr>
        <w:t xml:space="preserve"> </w:t>
      </w:r>
      <w:r w:rsidRPr="00D11B96">
        <w:rPr>
          <w:rFonts w:ascii="Arial" w:hAnsi="Arial" w:cs="Arial"/>
        </w:rPr>
        <w:t>cywilnego.</w:t>
      </w:r>
    </w:p>
    <w:p w14:paraId="7FCDC1C6" w14:textId="77777777" w:rsidR="009B5FA1" w:rsidRPr="00D11B96" w:rsidRDefault="00D11B96" w:rsidP="00883082">
      <w:pPr>
        <w:pStyle w:val="Akapitzlist"/>
        <w:numPr>
          <w:ilvl w:val="0"/>
          <w:numId w:val="10"/>
        </w:numPr>
        <w:tabs>
          <w:tab w:val="left" w:pos="480"/>
        </w:tabs>
        <w:ind w:left="479" w:right="-71" w:hanging="284"/>
        <w:rPr>
          <w:rFonts w:ascii="Arial" w:hAnsi="Arial" w:cs="Arial"/>
        </w:rPr>
      </w:pPr>
      <w:r w:rsidRPr="00D11B96">
        <w:rPr>
          <w:rFonts w:ascii="Arial" w:hAnsi="Arial" w:cs="Arial"/>
        </w:rPr>
        <w:t>Wykonawca upoważnia Zamawiającego do potrącania kar umownych z kwot należnych Wykonawcy na</w:t>
      </w:r>
      <w:r w:rsidRPr="00D11B96">
        <w:rPr>
          <w:rFonts w:ascii="Arial" w:hAnsi="Arial" w:cs="Arial"/>
          <w:spacing w:val="1"/>
        </w:rPr>
        <w:t xml:space="preserve"> </w:t>
      </w:r>
      <w:r w:rsidRPr="00D11B96">
        <w:rPr>
          <w:rFonts w:ascii="Arial" w:hAnsi="Arial" w:cs="Arial"/>
        </w:rPr>
        <w:t>podstawie wystawionych faktur.</w:t>
      </w:r>
    </w:p>
    <w:p w14:paraId="138FC251" w14:textId="77777777" w:rsidR="009B5FA1" w:rsidRDefault="00D11B96" w:rsidP="00883082">
      <w:pPr>
        <w:pStyle w:val="Akapitzlist"/>
        <w:numPr>
          <w:ilvl w:val="0"/>
          <w:numId w:val="10"/>
        </w:numPr>
        <w:tabs>
          <w:tab w:val="left" w:pos="480"/>
        </w:tabs>
        <w:spacing w:before="1"/>
        <w:ind w:left="479" w:right="-71" w:hanging="284"/>
        <w:rPr>
          <w:rFonts w:ascii="Arial" w:hAnsi="Arial" w:cs="Arial"/>
        </w:rPr>
      </w:pPr>
      <w:r w:rsidRPr="00D11B96">
        <w:rPr>
          <w:rFonts w:ascii="Arial" w:hAnsi="Arial" w:cs="Arial"/>
        </w:rPr>
        <w:t>W przypadku niedotrzymania terminu, o którym mowa w § 3 ust. 1 niniejszej umowy z winy Wykonawcy,</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1"/>
        </w:rPr>
        <w:t xml:space="preserve"> </w:t>
      </w:r>
      <w:r w:rsidRPr="00D11B96">
        <w:rPr>
          <w:rFonts w:ascii="Arial" w:hAnsi="Arial" w:cs="Arial"/>
        </w:rPr>
        <w:t>przysługuje</w:t>
      </w:r>
      <w:r w:rsidRPr="00D11B96">
        <w:rPr>
          <w:rFonts w:ascii="Arial" w:hAnsi="Arial" w:cs="Arial"/>
          <w:spacing w:val="1"/>
        </w:rPr>
        <w:t xml:space="preserve"> </w:t>
      </w:r>
      <w:r w:rsidRPr="00D11B96">
        <w:rPr>
          <w:rFonts w:ascii="Arial" w:hAnsi="Arial" w:cs="Arial"/>
        </w:rPr>
        <w:t>również</w:t>
      </w:r>
      <w:r w:rsidRPr="00D11B96">
        <w:rPr>
          <w:rFonts w:ascii="Arial" w:hAnsi="Arial" w:cs="Arial"/>
          <w:spacing w:val="1"/>
        </w:rPr>
        <w:t xml:space="preserve"> </w:t>
      </w:r>
      <w:r w:rsidRPr="00D11B96">
        <w:rPr>
          <w:rFonts w:ascii="Arial" w:hAnsi="Arial" w:cs="Arial"/>
        </w:rPr>
        <w:t>prawo</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żądania</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naprawienia</w:t>
      </w:r>
      <w:r w:rsidRPr="00D11B96">
        <w:rPr>
          <w:rFonts w:ascii="Arial" w:hAnsi="Arial" w:cs="Arial"/>
          <w:spacing w:val="1"/>
        </w:rPr>
        <w:t xml:space="preserve"> </w:t>
      </w:r>
      <w:r w:rsidRPr="00D11B96">
        <w:rPr>
          <w:rFonts w:ascii="Arial" w:hAnsi="Arial" w:cs="Arial"/>
        </w:rPr>
        <w:t>szkody,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tym</w:t>
      </w:r>
      <w:r w:rsidRPr="00D11B96">
        <w:rPr>
          <w:rFonts w:ascii="Arial" w:hAnsi="Arial" w:cs="Arial"/>
          <w:spacing w:val="1"/>
        </w:rPr>
        <w:t xml:space="preserve"> </w:t>
      </w:r>
      <w:r w:rsidRPr="00D11B96">
        <w:rPr>
          <w:rFonts w:ascii="Arial" w:hAnsi="Arial" w:cs="Arial"/>
        </w:rPr>
        <w:t>odszkodowania</w:t>
      </w:r>
      <w:r w:rsidR="00231506">
        <w:rPr>
          <w:rFonts w:ascii="Arial" w:hAnsi="Arial" w:cs="Arial"/>
        </w:rPr>
        <w:t>.</w:t>
      </w:r>
    </w:p>
    <w:p w14:paraId="0D1E5ACC" w14:textId="77777777" w:rsidR="00231506" w:rsidRPr="00D11B96" w:rsidRDefault="00231506" w:rsidP="00231506">
      <w:pPr>
        <w:pStyle w:val="Akapitzlist"/>
        <w:tabs>
          <w:tab w:val="left" w:pos="480"/>
        </w:tabs>
        <w:spacing w:before="1"/>
        <w:ind w:left="479" w:right="-71" w:firstLine="0"/>
        <w:jc w:val="left"/>
        <w:rPr>
          <w:rFonts w:ascii="Arial" w:hAnsi="Arial" w:cs="Arial"/>
        </w:rPr>
      </w:pPr>
    </w:p>
    <w:p w14:paraId="608DEE84" w14:textId="77777777" w:rsidR="009B5FA1" w:rsidRPr="00D11B96" w:rsidRDefault="00D11B96" w:rsidP="00E42503">
      <w:pPr>
        <w:pStyle w:val="Nagwek11"/>
        <w:spacing w:before="1" w:line="243" w:lineRule="exact"/>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13</w:t>
      </w:r>
      <w:r w:rsidR="00E42503">
        <w:rPr>
          <w:rFonts w:ascii="Arial" w:hAnsi="Arial" w:cs="Arial"/>
          <w:sz w:val="22"/>
          <w:szCs w:val="22"/>
        </w:rPr>
        <w:t xml:space="preserve"> PODWYKONAWCY</w:t>
      </w:r>
    </w:p>
    <w:p w14:paraId="400436D0" w14:textId="77777777"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Wykonawcy</w:t>
      </w:r>
      <w:r w:rsidRPr="00D11B96">
        <w:rPr>
          <w:rFonts w:ascii="Arial" w:hAnsi="Arial" w:cs="Arial"/>
          <w:spacing w:val="-10"/>
        </w:rPr>
        <w:t xml:space="preserve"> </w:t>
      </w:r>
      <w:r w:rsidRPr="00D11B96">
        <w:rPr>
          <w:rFonts w:ascii="Arial" w:hAnsi="Arial" w:cs="Arial"/>
        </w:rPr>
        <w:t>nie</w:t>
      </w:r>
      <w:r w:rsidRPr="00D11B96">
        <w:rPr>
          <w:rFonts w:ascii="Arial" w:hAnsi="Arial" w:cs="Arial"/>
          <w:spacing w:val="-10"/>
        </w:rPr>
        <w:t xml:space="preserve"> </w:t>
      </w:r>
      <w:r w:rsidRPr="00D11B96">
        <w:rPr>
          <w:rFonts w:ascii="Arial" w:hAnsi="Arial" w:cs="Arial"/>
        </w:rPr>
        <w:t>wolno</w:t>
      </w:r>
      <w:r w:rsidRPr="00D11B96">
        <w:rPr>
          <w:rFonts w:ascii="Arial" w:hAnsi="Arial" w:cs="Arial"/>
          <w:spacing w:val="-9"/>
        </w:rPr>
        <w:t xml:space="preserve"> </w:t>
      </w:r>
      <w:r w:rsidRPr="00D11B96">
        <w:rPr>
          <w:rFonts w:ascii="Arial" w:hAnsi="Arial" w:cs="Arial"/>
        </w:rPr>
        <w:t>powierzać</w:t>
      </w:r>
      <w:r w:rsidRPr="00D11B96">
        <w:rPr>
          <w:rFonts w:ascii="Arial" w:hAnsi="Arial" w:cs="Arial"/>
          <w:spacing w:val="-10"/>
        </w:rPr>
        <w:t xml:space="preserve"> </w:t>
      </w:r>
      <w:r w:rsidRPr="00D11B96">
        <w:rPr>
          <w:rFonts w:ascii="Arial" w:hAnsi="Arial" w:cs="Arial"/>
        </w:rPr>
        <w:t>wykonania</w:t>
      </w:r>
      <w:r w:rsidRPr="00D11B96">
        <w:rPr>
          <w:rFonts w:ascii="Arial" w:hAnsi="Arial" w:cs="Arial"/>
          <w:spacing w:val="-9"/>
        </w:rPr>
        <w:t xml:space="preserve"> </w:t>
      </w:r>
      <w:r w:rsidRPr="00D11B96">
        <w:rPr>
          <w:rFonts w:ascii="Arial" w:hAnsi="Arial" w:cs="Arial"/>
        </w:rPr>
        <w:t>zadania</w:t>
      </w:r>
      <w:r w:rsidRPr="00D11B96">
        <w:rPr>
          <w:rFonts w:ascii="Arial" w:hAnsi="Arial" w:cs="Arial"/>
          <w:spacing w:val="-9"/>
        </w:rPr>
        <w:t xml:space="preserve"> </w:t>
      </w:r>
      <w:r w:rsidRPr="00D11B96">
        <w:rPr>
          <w:rFonts w:ascii="Arial" w:hAnsi="Arial" w:cs="Arial"/>
        </w:rPr>
        <w:t>w</w:t>
      </w:r>
      <w:r w:rsidRPr="00D11B96">
        <w:rPr>
          <w:rFonts w:ascii="Arial" w:hAnsi="Arial" w:cs="Arial"/>
          <w:spacing w:val="-10"/>
        </w:rPr>
        <w:t xml:space="preserve"> </w:t>
      </w:r>
      <w:r w:rsidRPr="00D11B96">
        <w:rPr>
          <w:rFonts w:ascii="Arial" w:hAnsi="Arial" w:cs="Arial"/>
        </w:rPr>
        <w:t>całości</w:t>
      </w:r>
      <w:r w:rsidRPr="00D11B96">
        <w:rPr>
          <w:rFonts w:ascii="Arial" w:hAnsi="Arial" w:cs="Arial"/>
          <w:spacing w:val="-10"/>
        </w:rPr>
        <w:t xml:space="preserve"> </w:t>
      </w:r>
      <w:r w:rsidRPr="00D11B96">
        <w:rPr>
          <w:rFonts w:ascii="Arial" w:hAnsi="Arial" w:cs="Arial"/>
        </w:rPr>
        <w:t>lub</w:t>
      </w:r>
      <w:r w:rsidRPr="00D11B96">
        <w:rPr>
          <w:rFonts w:ascii="Arial" w:hAnsi="Arial" w:cs="Arial"/>
          <w:spacing w:val="-9"/>
        </w:rPr>
        <w:t xml:space="preserve"> </w:t>
      </w:r>
      <w:r w:rsidRPr="00D11B96">
        <w:rPr>
          <w:rFonts w:ascii="Arial" w:hAnsi="Arial" w:cs="Arial"/>
        </w:rPr>
        <w:t>w</w:t>
      </w:r>
      <w:r w:rsidRPr="00D11B96">
        <w:rPr>
          <w:rFonts w:ascii="Arial" w:hAnsi="Arial" w:cs="Arial"/>
          <w:spacing w:val="-8"/>
        </w:rPr>
        <w:t xml:space="preserve"> </w:t>
      </w:r>
      <w:r w:rsidRPr="00D11B96">
        <w:rPr>
          <w:rFonts w:ascii="Arial" w:hAnsi="Arial" w:cs="Arial"/>
        </w:rPr>
        <w:t>części</w:t>
      </w:r>
      <w:r w:rsidRPr="00D11B96">
        <w:rPr>
          <w:rFonts w:ascii="Arial" w:hAnsi="Arial" w:cs="Arial"/>
          <w:spacing w:val="-10"/>
        </w:rPr>
        <w:t xml:space="preserve"> </w:t>
      </w:r>
      <w:r w:rsidRPr="00D11B96">
        <w:rPr>
          <w:rFonts w:ascii="Arial" w:hAnsi="Arial" w:cs="Arial"/>
        </w:rPr>
        <w:t>podwykonawcom</w:t>
      </w:r>
      <w:r w:rsidRPr="00D11B96">
        <w:rPr>
          <w:rFonts w:ascii="Arial" w:hAnsi="Arial" w:cs="Arial"/>
          <w:spacing w:val="-10"/>
        </w:rPr>
        <w:t xml:space="preserve"> </w:t>
      </w:r>
      <w:r w:rsidRPr="00D11B96">
        <w:rPr>
          <w:rFonts w:ascii="Arial" w:hAnsi="Arial" w:cs="Arial"/>
        </w:rPr>
        <w:t>bez</w:t>
      </w:r>
      <w:r w:rsidRPr="00D11B96">
        <w:rPr>
          <w:rFonts w:ascii="Arial" w:hAnsi="Arial" w:cs="Arial"/>
          <w:spacing w:val="-9"/>
        </w:rPr>
        <w:t xml:space="preserve"> </w:t>
      </w:r>
      <w:r w:rsidRPr="00D11B96">
        <w:rPr>
          <w:rFonts w:ascii="Arial" w:hAnsi="Arial" w:cs="Arial"/>
        </w:rPr>
        <w:t>uprzedniej</w:t>
      </w:r>
      <w:r w:rsidRPr="00D11B96">
        <w:rPr>
          <w:rFonts w:ascii="Arial" w:hAnsi="Arial" w:cs="Arial"/>
          <w:spacing w:val="-43"/>
        </w:rPr>
        <w:t xml:space="preserve"> </w:t>
      </w:r>
      <w:r w:rsidRPr="00D11B96">
        <w:rPr>
          <w:rFonts w:ascii="Arial" w:hAnsi="Arial" w:cs="Arial"/>
        </w:rPr>
        <w:t>zgody</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2"/>
        </w:rPr>
        <w:t xml:space="preserve"> </w:t>
      </w:r>
      <w:r w:rsidRPr="00D11B96">
        <w:rPr>
          <w:rFonts w:ascii="Arial" w:hAnsi="Arial" w:cs="Arial"/>
        </w:rPr>
        <w:t>wyrażonej</w:t>
      </w:r>
      <w:r w:rsidRPr="00D11B96">
        <w:rPr>
          <w:rFonts w:ascii="Arial" w:hAnsi="Arial" w:cs="Arial"/>
          <w:spacing w:val="-1"/>
        </w:rPr>
        <w:t xml:space="preserve"> </w:t>
      </w:r>
      <w:r w:rsidRPr="00D11B96">
        <w:rPr>
          <w:rFonts w:ascii="Arial" w:hAnsi="Arial" w:cs="Arial"/>
        </w:rPr>
        <w:t>na piśmie</w:t>
      </w:r>
      <w:r w:rsidRPr="00D11B96">
        <w:rPr>
          <w:rFonts w:ascii="Arial" w:hAnsi="Arial" w:cs="Arial"/>
          <w:spacing w:val="-2"/>
        </w:rPr>
        <w:t xml:space="preserve"> </w:t>
      </w:r>
      <w:r w:rsidRPr="00D11B96">
        <w:rPr>
          <w:rFonts w:ascii="Arial" w:hAnsi="Arial" w:cs="Arial"/>
        </w:rPr>
        <w:t>pod</w:t>
      </w:r>
      <w:r w:rsidRPr="00D11B96">
        <w:rPr>
          <w:rFonts w:ascii="Arial" w:hAnsi="Arial" w:cs="Arial"/>
          <w:spacing w:val="-1"/>
        </w:rPr>
        <w:t xml:space="preserve"> </w:t>
      </w:r>
      <w:r w:rsidRPr="00D11B96">
        <w:rPr>
          <w:rFonts w:ascii="Arial" w:hAnsi="Arial" w:cs="Arial"/>
        </w:rPr>
        <w:t>rygorem</w:t>
      </w:r>
      <w:r w:rsidRPr="00D11B96">
        <w:rPr>
          <w:rFonts w:ascii="Arial" w:hAnsi="Arial" w:cs="Arial"/>
          <w:spacing w:val="-1"/>
        </w:rPr>
        <w:t xml:space="preserve"> </w:t>
      </w:r>
      <w:r w:rsidRPr="00D11B96">
        <w:rPr>
          <w:rFonts w:ascii="Arial" w:hAnsi="Arial" w:cs="Arial"/>
        </w:rPr>
        <w:t>nieważności.</w:t>
      </w:r>
    </w:p>
    <w:p w14:paraId="7CB7A2E0" w14:textId="77777777" w:rsidR="009B5FA1" w:rsidRPr="00D11B96" w:rsidRDefault="00D11B96" w:rsidP="00883082">
      <w:pPr>
        <w:pStyle w:val="Akapitzlist"/>
        <w:numPr>
          <w:ilvl w:val="0"/>
          <w:numId w:val="9"/>
        </w:numPr>
        <w:tabs>
          <w:tab w:val="left" w:pos="557"/>
        </w:tabs>
        <w:spacing w:line="243" w:lineRule="exact"/>
        <w:ind w:right="-71" w:hanging="361"/>
        <w:rPr>
          <w:rFonts w:ascii="Arial" w:hAnsi="Arial" w:cs="Arial"/>
        </w:rPr>
      </w:pPr>
      <w:r w:rsidRPr="00D11B96">
        <w:rPr>
          <w:rFonts w:ascii="Arial" w:hAnsi="Arial" w:cs="Arial"/>
        </w:rPr>
        <w:t>Wykonawca</w:t>
      </w:r>
      <w:r w:rsidRPr="00D11B96">
        <w:rPr>
          <w:rFonts w:ascii="Arial" w:hAnsi="Arial" w:cs="Arial"/>
          <w:spacing w:val="-4"/>
        </w:rPr>
        <w:t xml:space="preserve"> </w:t>
      </w:r>
      <w:r w:rsidRPr="00D11B96">
        <w:rPr>
          <w:rFonts w:ascii="Arial" w:hAnsi="Arial" w:cs="Arial"/>
        </w:rPr>
        <w:t>powierzy</w:t>
      </w:r>
      <w:r w:rsidRPr="00D11B96">
        <w:rPr>
          <w:rFonts w:ascii="Arial" w:hAnsi="Arial" w:cs="Arial"/>
          <w:spacing w:val="-3"/>
        </w:rPr>
        <w:t xml:space="preserve"> </w:t>
      </w:r>
      <w:r w:rsidRPr="00D11B96">
        <w:rPr>
          <w:rFonts w:ascii="Arial" w:hAnsi="Arial" w:cs="Arial"/>
        </w:rPr>
        <w:t>Podwykonawcom</w:t>
      </w:r>
      <w:r w:rsidRPr="00D11B96">
        <w:rPr>
          <w:rFonts w:ascii="Arial" w:hAnsi="Arial" w:cs="Arial"/>
          <w:spacing w:val="-4"/>
        </w:rPr>
        <w:t xml:space="preserve"> </w:t>
      </w:r>
      <w:r w:rsidRPr="00D11B96">
        <w:rPr>
          <w:rFonts w:ascii="Arial" w:hAnsi="Arial" w:cs="Arial"/>
        </w:rPr>
        <w:t>wykonanie</w:t>
      </w:r>
      <w:r w:rsidRPr="00D11B96">
        <w:rPr>
          <w:rFonts w:ascii="Arial" w:hAnsi="Arial" w:cs="Arial"/>
          <w:spacing w:val="-5"/>
        </w:rPr>
        <w:t xml:space="preserve"> </w:t>
      </w:r>
      <w:r w:rsidRPr="00D11B96">
        <w:rPr>
          <w:rFonts w:ascii="Arial" w:hAnsi="Arial" w:cs="Arial"/>
        </w:rPr>
        <w:t>następujących</w:t>
      </w:r>
      <w:r w:rsidRPr="00D11B96">
        <w:rPr>
          <w:rFonts w:ascii="Arial" w:hAnsi="Arial" w:cs="Arial"/>
          <w:spacing w:val="-4"/>
        </w:rPr>
        <w:t xml:space="preserve"> </w:t>
      </w:r>
      <w:r w:rsidRPr="00D11B96">
        <w:rPr>
          <w:rFonts w:ascii="Arial" w:hAnsi="Arial" w:cs="Arial"/>
        </w:rPr>
        <w:t>części</w:t>
      </w:r>
      <w:r w:rsidRPr="00D11B96">
        <w:rPr>
          <w:rFonts w:ascii="Arial" w:hAnsi="Arial" w:cs="Arial"/>
          <w:spacing w:val="-4"/>
        </w:rPr>
        <w:t xml:space="preserve"> </w:t>
      </w:r>
      <w:r w:rsidRPr="00D11B96">
        <w:rPr>
          <w:rFonts w:ascii="Arial" w:hAnsi="Arial" w:cs="Arial"/>
        </w:rPr>
        <w:t>zamówienia:</w:t>
      </w:r>
    </w:p>
    <w:p w14:paraId="2BF058FF" w14:textId="77777777" w:rsidR="009B5FA1" w:rsidRPr="00D11B96" w:rsidRDefault="00D11B96" w:rsidP="00D11B96">
      <w:pPr>
        <w:tabs>
          <w:tab w:val="left" w:pos="6456"/>
        </w:tabs>
        <w:spacing w:line="243" w:lineRule="exact"/>
        <w:ind w:left="556" w:right="-71"/>
        <w:jc w:val="both"/>
        <w:rPr>
          <w:rFonts w:ascii="Arial" w:hAnsi="Arial" w:cs="Arial"/>
        </w:rPr>
      </w:pPr>
      <w:r w:rsidRPr="00D11B96">
        <w:rPr>
          <w:rFonts w:ascii="Arial" w:hAnsi="Arial" w:cs="Arial"/>
          <w:i/>
        </w:rPr>
        <w:t>–</w:t>
      </w:r>
      <w:r w:rsidRPr="00D11B96">
        <w:rPr>
          <w:rFonts w:ascii="Arial" w:hAnsi="Arial" w:cs="Arial"/>
          <w:i/>
          <w:spacing w:val="-3"/>
        </w:rPr>
        <w:t xml:space="preserve"> </w:t>
      </w:r>
      <w:r w:rsidRPr="00D11B96">
        <w:rPr>
          <w:rFonts w:ascii="Arial" w:hAnsi="Arial" w:cs="Arial"/>
          <w:i/>
        </w:rPr>
        <w:t>wg</w:t>
      </w:r>
      <w:r w:rsidRPr="00D11B96">
        <w:rPr>
          <w:rFonts w:ascii="Arial" w:hAnsi="Arial" w:cs="Arial"/>
          <w:i/>
          <w:spacing w:val="-1"/>
        </w:rPr>
        <w:t xml:space="preserve"> </w:t>
      </w:r>
      <w:r w:rsidRPr="00D11B96">
        <w:rPr>
          <w:rFonts w:ascii="Arial" w:hAnsi="Arial" w:cs="Arial"/>
          <w:i/>
        </w:rPr>
        <w:t>zapisów</w:t>
      </w:r>
      <w:r w:rsidRPr="00D11B96">
        <w:rPr>
          <w:rFonts w:ascii="Arial" w:hAnsi="Arial" w:cs="Arial"/>
          <w:i/>
          <w:spacing w:val="-2"/>
        </w:rPr>
        <w:t xml:space="preserve"> </w:t>
      </w:r>
      <w:r w:rsidRPr="00D11B96">
        <w:rPr>
          <w:rFonts w:ascii="Arial" w:hAnsi="Arial" w:cs="Arial"/>
          <w:i/>
        </w:rPr>
        <w:t>oferty</w:t>
      </w:r>
      <w:r w:rsidR="00C37C02">
        <w:rPr>
          <w:rFonts w:ascii="Arial" w:hAnsi="Arial" w:cs="Arial"/>
          <w:i/>
        </w:rPr>
        <w:t xml:space="preserve"> z dnia …………………….</w:t>
      </w:r>
      <w:r w:rsidRPr="00D11B96">
        <w:rPr>
          <w:rFonts w:ascii="Arial" w:hAnsi="Arial" w:cs="Arial"/>
        </w:rPr>
        <w:t>.</w:t>
      </w:r>
    </w:p>
    <w:p w14:paraId="3E92FE96" w14:textId="77777777" w:rsidR="009B5FA1" w:rsidRPr="00D11B96" w:rsidRDefault="00D11B96" w:rsidP="00883082">
      <w:pPr>
        <w:pStyle w:val="Akapitzlist"/>
        <w:numPr>
          <w:ilvl w:val="0"/>
          <w:numId w:val="9"/>
        </w:numPr>
        <w:tabs>
          <w:tab w:val="left" w:pos="557"/>
        </w:tabs>
        <w:spacing w:before="1"/>
        <w:ind w:right="-71"/>
        <w:rPr>
          <w:rFonts w:ascii="Arial" w:hAnsi="Arial" w:cs="Arial"/>
        </w:rPr>
      </w:pPr>
      <w:r w:rsidRPr="00D11B96">
        <w:rPr>
          <w:rFonts w:ascii="Arial" w:hAnsi="Arial" w:cs="Arial"/>
        </w:rPr>
        <w:t>Zlecenie</w:t>
      </w:r>
      <w:r w:rsidRPr="00D11B96">
        <w:rPr>
          <w:rFonts w:ascii="Arial" w:hAnsi="Arial" w:cs="Arial"/>
          <w:spacing w:val="1"/>
        </w:rPr>
        <w:t xml:space="preserve"> </w:t>
      </w:r>
      <w:r w:rsidRPr="00D11B96">
        <w:rPr>
          <w:rFonts w:ascii="Arial" w:hAnsi="Arial" w:cs="Arial"/>
        </w:rPr>
        <w:t>wykonania</w:t>
      </w:r>
      <w:r w:rsidRPr="00D11B96">
        <w:rPr>
          <w:rFonts w:ascii="Arial" w:hAnsi="Arial" w:cs="Arial"/>
          <w:spacing w:val="1"/>
        </w:rPr>
        <w:t xml:space="preserve"> </w:t>
      </w:r>
      <w:r w:rsidRPr="00D11B96">
        <w:rPr>
          <w:rFonts w:ascii="Arial" w:hAnsi="Arial" w:cs="Arial"/>
        </w:rPr>
        <w:t>części</w:t>
      </w:r>
      <w:r w:rsidRPr="00D11B96">
        <w:rPr>
          <w:rFonts w:ascii="Arial" w:hAnsi="Arial" w:cs="Arial"/>
          <w:spacing w:val="1"/>
        </w:rPr>
        <w:t xml:space="preserve"> </w:t>
      </w:r>
      <w:r w:rsidRPr="00D11B96">
        <w:rPr>
          <w:rFonts w:ascii="Arial" w:hAnsi="Arial" w:cs="Arial"/>
        </w:rPr>
        <w:t>robót</w:t>
      </w:r>
      <w:r w:rsidRPr="00D11B96">
        <w:rPr>
          <w:rFonts w:ascii="Arial" w:hAnsi="Arial" w:cs="Arial"/>
          <w:spacing w:val="1"/>
        </w:rPr>
        <w:t xml:space="preserve"> </w:t>
      </w:r>
      <w:r w:rsidRPr="00D11B96">
        <w:rPr>
          <w:rFonts w:ascii="Arial" w:hAnsi="Arial" w:cs="Arial"/>
        </w:rPr>
        <w:t>Podwykonawcom</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zmienia</w:t>
      </w:r>
      <w:r w:rsidRPr="00D11B96">
        <w:rPr>
          <w:rFonts w:ascii="Arial" w:hAnsi="Arial" w:cs="Arial"/>
          <w:spacing w:val="1"/>
        </w:rPr>
        <w:t xml:space="preserve"> </w:t>
      </w:r>
      <w:r w:rsidRPr="00D11B96">
        <w:rPr>
          <w:rFonts w:ascii="Arial" w:hAnsi="Arial" w:cs="Arial"/>
        </w:rPr>
        <w:t>zobowiązań</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wobec</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za wykonanie</w:t>
      </w:r>
      <w:r w:rsidRPr="00D11B96">
        <w:rPr>
          <w:rFonts w:ascii="Arial" w:hAnsi="Arial" w:cs="Arial"/>
          <w:spacing w:val="-2"/>
        </w:rPr>
        <w:t xml:space="preserve"> </w:t>
      </w:r>
      <w:r w:rsidRPr="00D11B96">
        <w:rPr>
          <w:rFonts w:ascii="Arial" w:hAnsi="Arial" w:cs="Arial"/>
        </w:rPr>
        <w:t>tej części</w:t>
      </w:r>
      <w:r w:rsidRPr="00D11B96">
        <w:rPr>
          <w:rFonts w:ascii="Arial" w:hAnsi="Arial" w:cs="Arial"/>
          <w:spacing w:val="2"/>
        </w:rPr>
        <w:t xml:space="preserve"> </w:t>
      </w:r>
      <w:r w:rsidRPr="00D11B96">
        <w:rPr>
          <w:rFonts w:ascii="Arial" w:hAnsi="Arial" w:cs="Arial"/>
        </w:rPr>
        <w:t>robót.</w:t>
      </w:r>
    </w:p>
    <w:p w14:paraId="283D9311" w14:textId="77777777" w:rsidR="009B5FA1" w:rsidRPr="00D11B96" w:rsidRDefault="00D11B96" w:rsidP="00883082">
      <w:pPr>
        <w:pStyle w:val="Akapitzlist"/>
        <w:numPr>
          <w:ilvl w:val="0"/>
          <w:numId w:val="9"/>
        </w:numPr>
        <w:tabs>
          <w:tab w:val="left" w:pos="557"/>
        </w:tabs>
        <w:spacing w:before="1"/>
        <w:ind w:right="-71"/>
        <w:rPr>
          <w:rFonts w:ascii="Arial" w:hAnsi="Arial" w:cs="Arial"/>
        </w:rPr>
      </w:pPr>
      <w:r w:rsidRPr="00D11B96">
        <w:rPr>
          <w:rFonts w:ascii="Arial" w:hAnsi="Arial" w:cs="Arial"/>
        </w:rPr>
        <w:t>Wykonawca jest</w:t>
      </w:r>
      <w:r w:rsidRPr="00D11B96">
        <w:rPr>
          <w:rFonts w:ascii="Arial" w:hAnsi="Arial" w:cs="Arial"/>
          <w:spacing w:val="1"/>
        </w:rPr>
        <w:t xml:space="preserve"> </w:t>
      </w:r>
      <w:r w:rsidRPr="00D11B96">
        <w:rPr>
          <w:rFonts w:ascii="Arial" w:hAnsi="Arial" w:cs="Arial"/>
        </w:rPr>
        <w:t>odpowiedzialny</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działania,</w:t>
      </w:r>
      <w:r w:rsidRPr="00D11B96">
        <w:rPr>
          <w:rFonts w:ascii="Arial" w:hAnsi="Arial" w:cs="Arial"/>
          <w:spacing w:val="1"/>
        </w:rPr>
        <w:t xml:space="preserve"> </w:t>
      </w:r>
      <w:r w:rsidRPr="00D11B96">
        <w:rPr>
          <w:rFonts w:ascii="Arial" w:hAnsi="Arial" w:cs="Arial"/>
        </w:rPr>
        <w:t>zaniechania,</w:t>
      </w:r>
      <w:r w:rsidRPr="00D11B96">
        <w:rPr>
          <w:rFonts w:ascii="Arial" w:hAnsi="Arial" w:cs="Arial"/>
          <w:spacing w:val="1"/>
        </w:rPr>
        <w:t xml:space="preserve"> </w:t>
      </w:r>
      <w:r w:rsidRPr="00D11B96">
        <w:rPr>
          <w:rFonts w:ascii="Arial" w:hAnsi="Arial" w:cs="Arial"/>
        </w:rPr>
        <w:t>uchybienia</w:t>
      </w:r>
      <w:r w:rsidRPr="00D11B96">
        <w:rPr>
          <w:rFonts w:ascii="Arial" w:hAnsi="Arial" w:cs="Arial"/>
          <w:spacing w:val="1"/>
        </w:rPr>
        <w:t xml:space="preserve"> </w:t>
      </w:r>
      <w:r w:rsidRPr="00D11B96">
        <w:rPr>
          <w:rFonts w:ascii="Arial" w:hAnsi="Arial" w:cs="Arial"/>
        </w:rPr>
        <w:t>i zaniedbania</w:t>
      </w:r>
      <w:r w:rsidRPr="00D11B96">
        <w:rPr>
          <w:rFonts w:ascii="Arial" w:hAnsi="Arial" w:cs="Arial"/>
          <w:spacing w:val="1"/>
        </w:rPr>
        <w:t xml:space="preserve"> </w:t>
      </w:r>
      <w:r w:rsidRPr="00D11B96">
        <w:rPr>
          <w:rFonts w:ascii="Arial" w:hAnsi="Arial" w:cs="Arial"/>
        </w:rPr>
        <w:t>Podwykonawców,</w:t>
      </w:r>
      <w:r w:rsidRPr="00D11B96">
        <w:rPr>
          <w:rFonts w:ascii="Arial" w:hAnsi="Arial" w:cs="Arial"/>
          <w:spacing w:val="1"/>
        </w:rPr>
        <w:t xml:space="preserve"> </w:t>
      </w:r>
      <w:r w:rsidRPr="00D11B96">
        <w:rPr>
          <w:rFonts w:ascii="Arial" w:hAnsi="Arial" w:cs="Arial"/>
        </w:rPr>
        <w:t>dalszych Podwykonawców, ich przedstawicieli lub pracowników w takim samym stopniu, jakby to były</w:t>
      </w:r>
      <w:r w:rsidRPr="00D11B96">
        <w:rPr>
          <w:rFonts w:ascii="Arial" w:hAnsi="Arial" w:cs="Arial"/>
          <w:spacing w:val="1"/>
        </w:rPr>
        <w:t xml:space="preserve"> </w:t>
      </w:r>
      <w:r w:rsidRPr="00D11B96">
        <w:rPr>
          <w:rFonts w:ascii="Arial" w:hAnsi="Arial" w:cs="Arial"/>
        </w:rPr>
        <w:t>działania,</w:t>
      </w:r>
      <w:r w:rsidRPr="00D11B96">
        <w:rPr>
          <w:rFonts w:ascii="Arial" w:hAnsi="Arial" w:cs="Arial"/>
          <w:spacing w:val="-1"/>
        </w:rPr>
        <w:t xml:space="preserve"> </w:t>
      </w:r>
      <w:r w:rsidRPr="00D11B96">
        <w:rPr>
          <w:rFonts w:ascii="Arial" w:hAnsi="Arial" w:cs="Arial"/>
        </w:rPr>
        <w:t>zaniechania, uchybienia lub zaniedbania</w:t>
      </w:r>
      <w:r w:rsidRPr="00D11B96">
        <w:rPr>
          <w:rFonts w:ascii="Arial" w:hAnsi="Arial" w:cs="Arial"/>
          <w:spacing w:val="-1"/>
        </w:rPr>
        <w:t xml:space="preserve"> </w:t>
      </w:r>
      <w:r w:rsidRPr="00D11B96">
        <w:rPr>
          <w:rFonts w:ascii="Arial" w:hAnsi="Arial" w:cs="Arial"/>
        </w:rPr>
        <w:t>jego własne.</w:t>
      </w:r>
    </w:p>
    <w:p w14:paraId="5D3FAD18" w14:textId="77777777"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Z</w:t>
      </w:r>
      <w:r w:rsidRPr="00D11B96">
        <w:rPr>
          <w:rFonts w:ascii="Arial" w:hAnsi="Arial" w:cs="Arial"/>
          <w:spacing w:val="1"/>
        </w:rPr>
        <w:t xml:space="preserve"> </w:t>
      </w:r>
      <w:r w:rsidRPr="00D11B96">
        <w:rPr>
          <w:rFonts w:ascii="Arial" w:hAnsi="Arial" w:cs="Arial"/>
        </w:rPr>
        <w:t>zastrzeżeniem</w:t>
      </w:r>
      <w:r w:rsidRPr="00D11B96">
        <w:rPr>
          <w:rFonts w:ascii="Arial" w:hAnsi="Arial" w:cs="Arial"/>
          <w:spacing w:val="1"/>
        </w:rPr>
        <w:t xml:space="preserve"> </w:t>
      </w:r>
      <w:r w:rsidRPr="00D11B96">
        <w:rPr>
          <w:rFonts w:ascii="Arial" w:hAnsi="Arial" w:cs="Arial"/>
        </w:rPr>
        <w:t>przypadku,</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którym</w:t>
      </w:r>
      <w:r w:rsidRPr="00D11B96">
        <w:rPr>
          <w:rFonts w:ascii="Arial" w:hAnsi="Arial" w:cs="Arial"/>
          <w:spacing w:val="1"/>
        </w:rPr>
        <w:t xml:space="preserve"> </w:t>
      </w:r>
      <w:r w:rsidRPr="00D11B96">
        <w:rPr>
          <w:rFonts w:ascii="Arial" w:hAnsi="Arial" w:cs="Arial"/>
        </w:rPr>
        <w:t>Zamawiający</w:t>
      </w:r>
      <w:r w:rsidRPr="00D11B96">
        <w:rPr>
          <w:rFonts w:ascii="Arial" w:hAnsi="Arial" w:cs="Arial"/>
          <w:spacing w:val="1"/>
        </w:rPr>
        <w:t xml:space="preserve"> </w:t>
      </w:r>
      <w:r w:rsidRPr="00D11B96">
        <w:rPr>
          <w:rFonts w:ascii="Arial" w:hAnsi="Arial" w:cs="Arial"/>
        </w:rPr>
        <w:t>nałożył</w:t>
      </w:r>
      <w:r w:rsidRPr="00D11B96">
        <w:rPr>
          <w:rFonts w:ascii="Arial" w:hAnsi="Arial" w:cs="Arial"/>
          <w:spacing w:val="1"/>
        </w:rPr>
        <w:t xml:space="preserve"> </w:t>
      </w:r>
      <w:r w:rsidRPr="00D11B96">
        <w:rPr>
          <w:rFonts w:ascii="Arial" w:hAnsi="Arial" w:cs="Arial"/>
        </w:rPr>
        <w:t>obowiązek</w:t>
      </w:r>
      <w:r w:rsidRPr="00D11B96">
        <w:rPr>
          <w:rFonts w:ascii="Arial" w:hAnsi="Arial" w:cs="Arial"/>
          <w:spacing w:val="1"/>
        </w:rPr>
        <w:t xml:space="preserve"> </w:t>
      </w:r>
      <w:r w:rsidRPr="00D11B96">
        <w:rPr>
          <w:rFonts w:ascii="Arial" w:hAnsi="Arial" w:cs="Arial"/>
        </w:rPr>
        <w:t>osobistego</w:t>
      </w:r>
      <w:r w:rsidRPr="00D11B96">
        <w:rPr>
          <w:rFonts w:ascii="Arial" w:hAnsi="Arial" w:cs="Arial"/>
          <w:spacing w:val="1"/>
        </w:rPr>
        <w:t xml:space="preserve"> </w:t>
      </w:r>
      <w:r w:rsidRPr="00D11B96">
        <w:rPr>
          <w:rFonts w:ascii="Arial" w:hAnsi="Arial" w:cs="Arial"/>
        </w:rPr>
        <w:t>wykonania</w:t>
      </w:r>
      <w:r w:rsidRPr="00D11B96">
        <w:rPr>
          <w:rFonts w:ascii="Arial" w:hAnsi="Arial" w:cs="Arial"/>
          <w:spacing w:val="1"/>
        </w:rPr>
        <w:t xml:space="preserve"> </w:t>
      </w:r>
      <w:r w:rsidRPr="00D11B96">
        <w:rPr>
          <w:rFonts w:ascii="Arial" w:hAnsi="Arial" w:cs="Arial"/>
        </w:rPr>
        <w:lastRenderedPageBreak/>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4"/>
        </w:rPr>
        <w:t xml:space="preserve"> </w:t>
      </w:r>
      <w:r w:rsidRPr="00D11B96">
        <w:rPr>
          <w:rFonts w:ascii="Arial" w:hAnsi="Arial" w:cs="Arial"/>
        </w:rPr>
        <w:t>kluczowych</w:t>
      </w:r>
      <w:r w:rsidRPr="00D11B96">
        <w:rPr>
          <w:rFonts w:ascii="Arial" w:hAnsi="Arial" w:cs="Arial"/>
          <w:spacing w:val="-2"/>
        </w:rPr>
        <w:t xml:space="preserve"> </w:t>
      </w:r>
      <w:r w:rsidRPr="00D11B96">
        <w:rPr>
          <w:rFonts w:ascii="Arial" w:hAnsi="Arial" w:cs="Arial"/>
        </w:rPr>
        <w:t>części</w:t>
      </w:r>
      <w:r w:rsidRPr="00D11B96">
        <w:rPr>
          <w:rFonts w:ascii="Arial" w:hAnsi="Arial" w:cs="Arial"/>
          <w:spacing w:val="-2"/>
        </w:rPr>
        <w:t xml:space="preserve"> </w:t>
      </w:r>
      <w:r w:rsidRPr="00D11B96">
        <w:rPr>
          <w:rFonts w:ascii="Arial" w:hAnsi="Arial" w:cs="Arial"/>
        </w:rPr>
        <w:t>zamówienia</w:t>
      </w:r>
      <w:r w:rsidRPr="00D11B96">
        <w:rPr>
          <w:rFonts w:ascii="Arial" w:hAnsi="Arial" w:cs="Arial"/>
          <w:spacing w:val="-2"/>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roboty</w:t>
      </w:r>
      <w:r w:rsidRPr="00D11B96">
        <w:rPr>
          <w:rFonts w:ascii="Arial" w:hAnsi="Arial" w:cs="Arial"/>
          <w:spacing w:val="-1"/>
        </w:rPr>
        <w:t xml:space="preserve"> </w:t>
      </w:r>
      <w:r w:rsidRPr="00D11B96">
        <w:rPr>
          <w:rFonts w:ascii="Arial" w:hAnsi="Arial" w:cs="Arial"/>
        </w:rPr>
        <w:t>budowlane</w:t>
      </w:r>
      <w:r w:rsidRPr="00D11B96">
        <w:rPr>
          <w:rFonts w:ascii="Arial" w:hAnsi="Arial" w:cs="Arial"/>
          <w:spacing w:val="-3"/>
        </w:rPr>
        <w:t xml:space="preserve"> </w:t>
      </w:r>
      <w:r w:rsidRPr="00D11B96">
        <w:rPr>
          <w:rFonts w:ascii="Arial" w:hAnsi="Arial" w:cs="Arial"/>
        </w:rPr>
        <w:t>określone</w:t>
      </w:r>
      <w:r w:rsidRPr="00D11B96">
        <w:rPr>
          <w:rFonts w:ascii="Arial" w:hAnsi="Arial" w:cs="Arial"/>
          <w:spacing w:val="-3"/>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SWZ,</w:t>
      </w:r>
      <w:r w:rsidRPr="00D11B96">
        <w:rPr>
          <w:rFonts w:ascii="Arial" w:hAnsi="Arial" w:cs="Arial"/>
          <w:spacing w:val="-2"/>
        </w:rPr>
        <w:t xml:space="preserve"> </w:t>
      </w:r>
      <w:r w:rsidRPr="00D11B96">
        <w:rPr>
          <w:rFonts w:ascii="Arial" w:hAnsi="Arial" w:cs="Arial"/>
        </w:rPr>
        <w:t>Wykonawca</w:t>
      </w:r>
      <w:r w:rsidRPr="00D11B96">
        <w:rPr>
          <w:rFonts w:ascii="Arial" w:hAnsi="Arial" w:cs="Arial"/>
          <w:spacing w:val="-2"/>
        </w:rPr>
        <w:t xml:space="preserve"> </w:t>
      </w:r>
      <w:r w:rsidRPr="00D11B96">
        <w:rPr>
          <w:rFonts w:ascii="Arial" w:hAnsi="Arial" w:cs="Arial"/>
        </w:rPr>
        <w:t>może:</w:t>
      </w:r>
    </w:p>
    <w:p w14:paraId="6EE05B37" w14:textId="77777777" w:rsidR="009B5FA1" w:rsidRPr="00D11B96" w:rsidRDefault="00D11B96" w:rsidP="00883082">
      <w:pPr>
        <w:pStyle w:val="Akapitzlist"/>
        <w:numPr>
          <w:ilvl w:val="1"/>
          <w:numId w:val="9"/>
        </w:numPr>
        <w:tabs>
          <w:tab w:val="left" w:pos="1097"/>
        </w:tabs>
        <w:ind w:right="-71"/>
        <w:rPr>
          <w:rFonts w:ascii="Arial" w:hAnsi="Arial" w:cs="Arial"/>
        </w:rPr>
      </w:pPr>
      <w:r w:rsidRPr="00D11B96">
        <w:rPr>
          <w:rFonts w:ascii="Arial" w:hAnsi="Arial" w:cs="Arial"/>
        </w:rPr>
        <w:t>powierzyć</w:t>
      </w:r>
      <w:r w:rsidRPr="00D11B96">
        <w:rPr>
          <w:rFonts w:ascii="Arial" w:hAnsi="Arial" w:cs="Arial"/>
          <w:spacing w:val="-6"/>
        </w:rPr>
        <w:t xml:space="preserve"> </w:t>
      </w:r>
      <w:r w:rsidRPr="00D11B96">
        <w:rPr>
          <w:rFonts w:ascii="Arial" w:hAnsi="Arial" w:cs="Arial"/>
        </w:rPr>
        <w:t>realizację</w:t>
      </w:r>
      <w:r w:rsidRPr="00D11B96">
        <w:rPr>
          <w:rFonts w:ascii="Arial" w:hAnsi="Arial" w:cs="Arial"/>
          <w:spacing w:val="-5"/>
        </w:rPr>
        <w:t xml:space="preserve"> </w:t>
      </w:r>
      <w:r w:rsidRPr="00D11B96">
        <w:rPr>
          <w:rFonts w:ascii="Arial" w:hAnsi="Arial" w:cs="Arial"/>
        </w:rPr>
        <w:t>części</w:t>
      </w:r>
      <w:r w:rsidRPr="00D11B96">
        <w:rPr>
          <w:rFonts w:ascii="Arial" w:hAnsi="Arial" w:cs="Arial"/>
          <w:spacing w:val="-5"/>
        </w:rPr>
        <w:t xml:space="preserve"> </w:t>
      </w:r>
      <w:r w:rsidRPr="00D11B96">
        <w:rPr>
          <w:rFonts w:ascii="Arial" w:hAnsi="Arial" w:cs="Arial"/>
        </w:rPr>
        <w:t>zamówienia</w:t>
      </w:r>
      <w:r w:rsidRPr="00D11B96">
        <w:rPr>
          <w:rFonts w:ascii="Arial" w:hAnsi="Arial" w:cs="Arial"/>
          <w:spacing w:val="-4"/>
        </w:rPr>
        <w:t xml:space="preserve"> </w:t>
      </w:r>
      <w:r w:rsidRPr="00D11B96">
        <w:rPr>
          <w:rFonts w:ascii="Arial" w:hAnsi="Arial" w:cs="Arial"/>
        </w:rPr>
        <w:t>Podwykonawcom,</w:t>
      </w:r>
      <w:r w:rsidRPr="00D11B96">
        <w:rPr>
          <w:rFonts w:ascii="Arial" w:hAnsi="Arial" w:cs="Arial"/>
          <w:spacing w:val="-3"/>
        </w:rPr>
        <w:t xml:space="preserve"> </w:t>
      </w:r>
      <w:r w:rsidRPr="00D11B96">
        <w:rPr>
          <w:rFonts w:ascii="Arial" w:hAnsi="Arial" w:cs="Arial"/>
        </w:rPr>
        <w:t>mimo</w:t>
      </w:r>
      <w:r w:rsidRPr="00D11B96">
        <w:rPr>
          <w:rFonts w:ascii="Arial" w:hAnsi="Arial" w:cs="Arial"/>
          <w:spacing w:val="-4"/>
        </w:rPr>
        <w:t xml:space="preserve"> </w:t>
      </w:r>
      <w:r w:rsidRPr="00D11B96">
        <w:rPr>
          <w:rFonts w:ascii="Arial" w:hAnsi="Arial" w:cs="Arial"/>
        </w:rPr>
        <w:t>nie</w:t>
      </w:r>
      <w:r w:rsidRPr="00D11B96">
        <w:rPr>
          <w:rFonts w:ascii="Arial" w:hAnsi="Arial" w:cs="Arial"/>
          <w:spacing w:val="-5"/>
        </w:rPr>
        <w:t xml:space="preserve"> </w:t>
      </w:r>
      <w:r w:rsidRPr="00D11B96">
        <w:rPr>
          <w:rFonts w:ascii="Arial" w:hAnsi="Arial" w:cs="Arial"/>
        </w:rPr>
        <w:t>wskazania</w:t>
      </w:r>
      <w:r w:rsidRPr="00D11B96">
        <w:rPr>
          <w:rFonts w:ascii="Arial" w:hAnsi="Arial" w:cs="Arial"/>
          <w:spacing w:val="-4"/>
        </w:rPr>
        <w:t xml:space="preserve"> </w:t>
      </w:r>
      <w:r w:rsidRPr="00D11B96">
        <w:rPr>
          <w:rFonts w:ascii="Arial" w:hAnsi="Arial" w:cs="Arial"/>
        </w:rPr>
        <w:t>w</w:t>
      </w:r>
      <w:r w:rsidRPr="00D11B96">
        <w:rPr>
          <w:rFonts w:ascii="Arial" w:hAnsi="Arial" w:cs="Arial"/>
          <w:spacing w:val="-5"/>
        </w:rPr>
        <w:t xml:space="preserve"> </w:t>
      </w:r>
      <w:r w:rsidRPr="00D11B96">
        <w:rPr>
          <w:rFonts w:ascii="Arial" w:hAnsi="Arial" w:cs="Arial"/>
        </w:rPr>
        <w:t>ofercie</w:t>
      </w:r>
      <w:r w:rsidRPr="00D11B96">
        <w:rPr>
          <w:rFonts w:ascii="Arial" w:hAnsi="Arial" w:cs="Arial"/>
          <w:spacing w:val="-4"/>
        </w:rPr>
        <w:t xml:space="preserve"> </w:t>
      </w:r>
      <w:r w:rsidRPr="00D11B96">
        <w:rPr>
          <w:rFonts w:ascii="Arial" w:hAnsi="Arial" w:cs="Arial"/>
        </w:rPr>
        <w:t>takiej</w:t>
      </w:r>
      <w:r w:rsidRPr="00D11B96">
        <w:rPr>
          <w:rFonts w:ascii="Arial" w:hAnsi="Arial" w:cs="Arial"/>
          <w:spacing w:val="-4"/>
        </w:rPr>
        <w:t xml:space="preserve"> </w:t>
      </w:r>
      <w:r w:rsidRPr="00D11B96">
        <w:rPr>
          <w:rFonts w:ascii="Arial" w:hAnsi="Arial" w:cs="Arial"/>
        </w:rPr>
        <w:t>części</w:t>
      </w:r>
      <w:r w:rsidRPr="00D11B96">
        <w:rPr>
          <w:rFonts w:ascii="Arial" w:hAnsi="Arial" w:cs="Arial"/>
          <w:spacing w:val="-42"/>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powierzenia Podwykonawcom;</w:t>
      </w:r>
    </w:p>
    <w:p w14:paraId="30184398" w14:textId="77777777" w:rsidR="009B5FA1" w:rsidRPr="00D11B96" w:rsidRDefault="00D11B96" w:rsidP="00883082">
      <w:pPr>
        <w:pStyle w:val="Akapitzlist"/>
        <w:numPr>
          <w:ilvl w:val="1"/>
          <w:numId w:val="9"/>
        </w:numPr>
        <w:tabs>
          <w:tab w:val="left" w:pos="1097"/>
        </w:tabs>
        <w:spacing w:line="243" w:lineRule="exact"/>
        <w:ind w:right="-71"/>
        <w:rPr>
          <w:rFonts w:ascii="Arial" w:hAnsi="Arial" w:cs="Arial"/>
        </w:rPr>
      </w:pPr>
      <w:r w:rsidRPr="00D11B96">
        <w:rPr>
          <w:rFonts w:ascii="Arial" w:hAnsi="Arial" w:cs="Arial"/>
        </w:rPr>
        <w:t>wskazać</w:t>
      </w:r>
      <w:r w:rsidRPr="00D11B96">
        <w:rPr>
          <w:rFonts w:ascii="Arial" w:hAnsi="Arial" w:cs="Arial"/>
          <w:spacing w:val="-4"/>
        </w:rPr>
        <w:t xml:space="preserve"> </w:t>
      </w:r>
      <w:r w:rsidRPr="00D11B96">
        <w:rPr>
          <w:rFonts w:ascii="Arial" w:hAnsi="Arial" w:cs="Arial"/>
        </w:rPr>
        <w:t>inny</w:t>
      </w:r>
      <w:r w:rsidRPr="00D11B96">
        <w:rPr>
          <w:rFonts w:ascii="Arial" w:hAnsi="Arial" w:cs="Arial"/>
          <w:spacing w:val="-2"/>
        </w:rPr>
        <w:t xml:space="preserve"> </w:t>
      </w:r>
      <w:r w:rsidRPr="00D11B96">
        <w:rPr>
          <w:rFonts w:ascii="Arial" w:hAnsi="Arial" w:cs="Arial"/>
        </w:rPr>
        <w:t>zakres</w:t>
      </w:r>
      <w:r w:rsidRPr="00D11B96">
        <w:rPr>
          <w:rFonts w:ascii="Arial" w:hAnsi="Arial" w:cs="Arial"/>
          <w:spacing w:val="-4"/>
        </w:rPr>
        <w:t xml:space="preserve"> </w:t>
      </w:r>
      <w:r w:rsidRPr="00D11B96">
        <w:rPr>
          <w:rFonts w:ascii="Arial" w:hAnsi="Arial" w:cs="Arial"/>
        </w:rPr>
        <w:t>Podwykonawstwa,</w:t>
      </w:r>
      <w:r w:rsidRPr="00D11B96">
        <w:rPr>
          <w:rFonts w:ascii="Arial" w:hAnsi="Arial" w:cs="Arial"/>
          <w:spacing w:val="-2"/>
        </w:rPr>
        <w:t xml:space="preserve"> </w:t>
      </w:r>
      <w:r w:rsidRPr="00D11B96">
        <w:rPr>
          <w:rFonts w:ascii="Arial" w:hAnsi="Arial" w:cs="Arial"/>
        </w:rPr>
        <w:t>niż</w:t>
      </w:r>
      <w:r w:rsidRPr="00D11B96">
        <w:rPr>
          <w:rFonts w:ascii="Arial" w:hAnsi="Arial" w:cs="Arial"/>
          <w:spacing w:val="-2"/>
        </w:rPr>
        <w:t xml:space="preserve"> </w:t>
      </w:r>
      <w:r w:rsidRPr="00D11B96">
        <w:rPr>
          <w:rFonts w:ascii="Arial" w:hAnsi="Arial" w:cs="Arial"/>
        </w:rPr>
        <w:t>przedstawiony</w:t>
      </w:r>
      <w:r w:rsidRPr="00D11B96">
        <w:rPr>
          <w:rFonts w:ascii="Arial" w:hAnsi="Arial" w:cs="Arial"/>
          <w:spacing w:val="-2"/>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Ofercie;</w:t>
      </w:r>
    </w:p>
    <w:p w14:paraId="2DE5E660" w14:textId="77777777" w:rsidR="009B5FA1" w:rsidRPr="00D11B96" w:rsidRDefault="00D11B96" w:rsidP="00883082">
      <w:pPr>
        <w:pStyle w:val="Akapitzlist"/>
        <w:numPr>
          <w:ilvl w:val="1"/>
          <w:numId w:val="9"/>
        </w:numPr>
        <w:tabs>
          <w:tab w:val="left" w:pos="1097"/>
        </w:tabs>
        <w:spacing w:line="243" w:lineRule="exact"/>
        <w:ind w:right="-71"/>
        <w:rPr>
          <w:rFonts w:ascii="Arial" w:hAnsi="Arial" w:cs="Arial"/>
        </w:rPr>
      </w:pPr>
      <w:r w:rsidRPr="00D11B96">
        <w:rPr>
          <w:rFonts w:ascii="Arial" w:hAnsi="Arial" w:cs="Arial"/>
        </w:rPr>
        <w:t>wskazać</w:t>
      </w:r>
      <w:r w:rsidRPr="00D11B96">
        <w:rPr>
          <w:rFonts w:ascii="Arial" w:hAnsi="Arial" w:cs="Arial"/>
          <w:spacing w:val="-4"/>
        </w:rPr>
        <w:t xml:space="preserve"> </w:t>
      </w:r>
      <w:r w:rsidRPr="00D11B96">
        <w:rPr>
          <w:rFonts w:ascii="Arial" w:hAnsi="Arial" w:cs="Arial"/>
        </w:rPr>
        <w:t>innych</w:t>
      </w:r>
      <w:r w:rsidRPr="00D11B96">
        <w:rPr>
          <w:rFonts w:ascii="Arial" w:hAnsi="Arial" w:cs="Arial"/>
          <w:spacing w:val="-3"/>
        </w:rPr>
        <w:t xml:space="preserve"> </w:t>
      </w:r>
      <w:r w:rsidRPr="00D11B96">
        <w:rPr>
          <w:rFonts w:ascii="Arial" w:hAnsi="Arial" w:cs="Arial"/>
        </w:rPr>
        <w:t>Podwykonawców</w:t>
      </w:r>
      <w:r w:rsidRPr="00D11B96">
        <w:rPr>
          <w:rFonts w:ascii="Arial" w:hAnsi="Arial" w:cs="Arial"/>
          <w:spacing w:val="-4"/>
        </w:rPr>
        <w:t xml:space="preserve"> </w:t>
      </w:r>
      <w:r w:rsidRPr="00D11B96">
        <w:rPr>
          <w:rFonts w:ascii="Arial" w:hAnsi="Arial" w:cs="Arial"/>
        </w:rPr>
        <w:t>niż</w:t>
      </w:r>
      <w:r w:rsidRPr="00D11B96">
        <w:rPr>
          <w:rFonts w:ascii="Arial" w:hAnsi="Arial" w:cs="Arial"/>
          <w:spacing w:val="-2"/>
        </w:rPr>
        <w:t xml:space="preserve"> </w:t>
      </w:r>
      <w:r w:rsidRPr="00D11B96">
        <w:rPr>
          <w:rFonts w:ascii="Arial" w:hAnsi="Arial" w:cs="Arial"/>
        </w:rPr>
        <w:t>przedstawieni</w:t>
      </w:r>
      <w:r w:rsidRPr="00D11B96">
        <w:rPr>
          <w:rFonts w:ascii="Arial" w:hAnsi="Arial" w:cs="Arial"/>
          <w:spacing w:val="-3"/>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Ofercie;</w:t>
      </w:r>
    </w:p>
    <w:p w14:paraId="67C3C7A4" w14:textId="77777777" w:rsidR="009B5FA1" w:rsidRPr="00231506" w:rsidRDefault="00D11B96" w:rsidP="00883082">
      <w:pPr>
        <w:pStyle w:val="Akapitzlist"/>
        <w:numPr>
          <w:ilvl w:val="1"/>
          <w:numId w:val="9"/>
        </w:numPr>
        <w:tabs>
          <w:tab w:val="left" w:pos="1097"/>
        </w:tabs>
        <w:spacing w:before="1"/>
        <w:ind w:right="-71"/>
        <w:rPr>
          <w:rFonts w:ascii="Arial" w:hAnsi="Arial" w:cs="Arial"/>
        </w:rPr>
      </w:pPr>
      <w:r w:rsidRPr="00D11B96">
        <w:rPr>
          <w:rFonts w:ascii="Arial" w:hAnsi="Arial" w:cs="Arial"/>
        </w:rPr>
        <w:t>zrezygnować</w:t>
      </w:r>
      <w:r w:rsidRPr="00D11B96">
        <w:rPr>
          <w:rFonts w:ascii="Arial" w:hAnsi="Arial" w:cs="Arial"/>
          <w:spacing w:val="-4"/>
        </w:rPr>
        <w:t xml:space="preserve"> </w:t>
      </w:r>
      <w:r w:rsidRPr="00D11B96">
        <w:rPr>
          <w:rFonts w:ascii="Arial" w:hAnsi="Arial" w:cs="Arial"/>
        </w:rPr>
        <w:t>z</w:t>
      </w:r>
      <w:r w:rsidRPr="00D11B96">
        <w:rPr>
          <w:rFonts w:ascii="Arial" w:hAnsi="Arial" w:cs="Arial"/>
          <w:spacing w:val="-3"/>
        </w:rPr>
        <w:t xml:space="preserve"> </w:t>
      </w:r>
      <w:r w:rsidRPr="00D11B96">
        <w:rPr>
          <w:rFonts w:ascii="Arial" w:hAnsi="Arial" w:cs="Arial"/>
        </w:rPr>
        <w:t>Podwykonawstwa.</w:t>
      </w:r>
    </w:p>
    <w:p w14:paraId="5CCEC574" w14:textId="77777777" w:rsidR="009B5FA1" w:rsidRPr="00231506" w:rsidRDefault="00D11B96" w:rsidP="00883082">
      <w:pPr>
        <w:pStyle w:val="Akapitzlist"/>
        <w:numPr>
          <w:ilvl w:val="0"/>
          <w:numId w:val="9"/>
        </w:numPr>
        <w:tabs>
          <w:tab w:val="left" w:pos="557"/>
          <w:tab w:val="left" w:pos="2585"/>
        </w:tabs>
        <w:spacing w:line="243" w:lineRule="exact"/>
        <w:ind w:right="-71"/>
        <w:rPr>
          <w:rFonts w:ascii="Arial" w:hAnsi="Arial" w:cs="Arial"/>
        </w:rPr>
      </w:pPr>
      <w:r w:rsidRPr="00231506">
        <w:rPr>
          <w:rFonts w:ascii="Arial" w:hAnsi="Arial" w:cs="Arial"/>
        </w:rPr>
        <w:t>Zmiana</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lub</w:t>
      </w:r>
      <w:r w:rsidRPr="00231506">
        <w:rPr>
          <w:rFonts w:ascii="Arial" w:hAnsi="Arial" w:cs="Arial"/>
          <w:spacing w:val="1"/>
        </w:rPr>
        <w:t xml:space="preserve"> </w:t>
      </w:r>
      <w:r w:rsidRPr="00231506">
        <w:rPr>
          <w:rFonts w:ascii="Arial" w:hAnsi="Arial" w:cs="Arial"/>
        </w:rPr>
        <w:t>dalszego</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w</w:t>
      </w:r>
      <w:r w:rsidRPr="00231506">
        <w:rPr>
          <w:rFonts w:ascii="Arial" w:hAnsi="Arial" w:cs="Arial"/>
          <w:spacing w:val="1"/>
        </w:rPr>
        <w:t xml:space="preserve"> </w:t>
      </w:r>
      <w:r w:rsidRPr="00231506">
        <w:rPr>
          <w:rFonts w:ascii="Arial" w:hAnsi="Arial" w:cs="Arial"/>
        </w:rPr>
        <w:t>zakresie</w:t>
      </w:r>
      <w:r w:rsidRPr="00231506">
        <w:rPr>
          <w:rFonts w:ascii="Arial" w:hAnsi="Arial" w:cs="Arial"/>
          <w:spacing w:val="1"/>
        </w:rPr>
        <w:t xml:space="preserve"> </w:t>
      </w:r>
      <w:r w:rsidRPr="00231506">
        <w:rPr>
          <w:rFonts w:ascii="Arial" w:hAnsi="Arial" w:cs="Arial"/>
        </w:rPr>
        <w:t>wykonania</w:t>
      </w:r>
      <w:r w:rsidRPr="00231506">
        <w:rPr>
          <w:rFonts w:ascii="Arial" w:hAnsi="Arial" w:cs="Arial"/>
          <w:spacing w:val="1"/>
        </w:rPr>
        <w:t xml:space="preserve"> </w:t>
      </w:r>
      <w:r w:rsidRPr="00231506">
        <w:rPr>
          <w:rFonts w:ascii="Arial" w:hAnsi="Arial" w:cs="Arial"/>
        </w:rPr>
        <w:t>robót</w:t>
      </w:r>
      <w:r w:rsidRPr="00231506">
        <w:rPr>
          <w:rFonts w:ascii="Arial" w:hAnsi="Arial" w:cs="Arial"/>
          <w:spacing w:val="1"/>
        </w:rPr>
        <w:t xml:space="preserve"> </w:t>
      </w:r>
      <w:r w:rsidRPr="00231506">
        <w:rPr>
          <w:rFonts w:ascii="Arial" w:hAnsi="Arial" w:cs="Arial"/>
        </w:rPr>
        <w:t>budowlanych</w:t>
      </w:r>
      <w:r w:rsidRPr="00231506">
        <w:rPr>
          <w:rFonts w:ascii="Arial" w:hAnsi="Arial" w:cs="Arial"/>
          <w:spacing w:val="1"/>
        </w:rPr>
        <w:t xml:space="preserve"> </w:t>
      </w:r>
      <w:r w:rsidRPr="00231506">
        <w:rPr>
          <w:rFonts w:ascii="Arial" w:hAnsi="Arial" w:cs="Arial"/>
        </w:rPr>
        <w:t>stanowiących przedmiot Umowy nie stanowi zmiany Umowy, ale wymagana jest zgoda Zamawiającego na</w:t>
      </w:r>
      <w:r w:rsidRPr="00231506">
        <w:rPr>
          <w:rFonts w:ascii="Arial" w:hAnsi="Arial" w:cs="Arial"/>
          <w:spacing w:val="1"/>
        </w:rPr>
        <w:t xml:space="preserve"> </w:t>
      </w:r>
      <w:r w:rsidRPr="00231506">
        <w:rPr>
          <w:rFonts w:ascii="Arial" w:hAnsi="Arial" w:cs="Arial"/>
        </w:rPr>
        <w:t>zmianę</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lub</w:t>
      </w:r>
      <w:r w:rsidRPr="00231506">
        <w:rPr>
          <w:rFonts w:ascii="Arial" w:hAnsi="Arial" w:cs="Arial"/>
          <w:spacing w:val="1"/>
        </w:rPr>
        <w:t xml:space="preserve"> </w:t>
      </w:r>
      <w:r w:rsidRPr="00231506">
        <w:rPr>
          <w:rFonts w:ascii="Arial" w:hAnsi="Arial" w:cs="Arial"/>
        </w:rPr>
        <w:t>dalszego</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wyrażona</w:t>
      </w:r>
      <w:r w:rsidRPr="00231506">
        <w:rPr>
          <w:rFonts w:ascii="Arial" w:hAnsi="Arial" w:cs="Arial"/>
          <w:spacing w:val="1"/>
        </w:rPr>
        <w:t xml:space="preserve"> </w:t>
      </w:r>
      <w:r w:rsidRPr="00231506">
        <w:rPr>
          <w:rFonts w:ascii="Arial" w:hAnsi="Arial" w:cs="Arial"/>
        </w:rPr>
        <w:t>poprzez</w:t>
      </w:r>
      <w:r w:rsidRPr="00231506">
        <w:rPr>
          <w:rFonts w:ascii="Arial" w:hAnsi="Arial" w:cs="Arial"/>
          <w:spacing w:val="1"/>
        </w:rPr>
        <w:t xml:space="preserve"> </w:t>
      </w:r>
      <w:r w:rsidRPr="00231506">
        <w:rPr>
          <w:rFonts w:ascii="Arial" w:hAnsi="Arial" w:cs="Arial"/>
        </w:rPr>
        <w:t>akceptację</w:t>
      </w:r>
      <w:r w:rsidRPr="00231506">
        <w:rPr>
          <w:rFonts w:ascii="Arial" w:hAnsi="Arial" w:cs="Arial"/>
          <w:spacing w:val="1"/>
        </w:rPr>
        <w:t xml:space="preserve"> </w:t>
      </w:r>
      <w:r w:rsidRPr="00231506">
        <w:rPr>
          <w:rFonts w:ascii="Arial" w:hAnsi="Arial" w:cs="Arial"/>
        </w:rPr>
        <w:t>Umowy</w:t>
      </w:r>
      <w:r w:rsidRPr="00231506">
        <w:rPr>
          <w:rFonts w:ascii="Arial" w:hAnsi="Arial" w:cs="Arial"/>
          <w:spacing w:val="1"/>
        </w:rPr>
        <w:t xml:space="preserve"> </w:t>
      </w:r>
      <w:r w:rsidRPr="00231506">
        <w:rPr>
          <w:rFonts w:ascii="Arial" w:hAnsi="Arial" w:cs="Arial"/>
        </w:rPr>
        <w:t>o</w:t>
      </w:r>
      <w:r w:rsidRPr="00231506">
        <w:rPr>
          <w:rFonts w:ascii="Arial" w:hAnsi="Arial" w:cs="Arial"/>
          <w:spacing w:val="1"/>
        </w:rPr>
        <w:t xml:space="preserve"> </w:t>
      </w:r>
      <w:r w:rsidRPr="00231506">
        <w:rPr>
          <w:rFonts w:ascii="Arial" w:hAnsi="Arial" w:cs="Arial"/>
        </w:rPr>
        <w:t>podwykonawstwo</w:t>
      </w:r>
      <w:r w:rsidRPr="00231506">
        <w:rPr>
          <w:rFonts w:ascii="Arial" w:hAnsi="Arial" w:cs="Arial"/>
          <w:spacing w:val="17"/>
        </w:rPr>
        <w:t xml:space="preserve"> </w:t>
      </w:r>
      <w:r w:rsidRPr="00231506">
        <w:rPr>
          <w:rFonts w:ascii="Arial" w:hAnsi="Arial" w:cs="Arial"/>
        </w:rPr>
        <w:t>wysłana</w:t>
      </w:r>
      <w:r w:rsidRPr="00231506">
        <w:rPr>
          <w:rFonts w:ascii="Arial" w:hAnsi="Arial" w:cs="Arial"/>
          <w:spacing w:val="33"/>
        </w:rPr>
        <w:t xml:space="preserve"> </w:t>
      </w:r>
      <w:r w:rsidRPr="00231506">
        <w:rPr>
          <w:rFonts w:ascii="Arial" w:hAnsi="Arial" w:cs="Arial"/>
        </w:rPr>
        <w:t>do</w:t>
      </w:r>
      <w:r w:rsidRPr="00231506">
        <w:rPr>
          <w:rFonts w:ascii="Arial" w:hAnsi="Arial" w:cs="Arial"/>
          <w:spacing w:val="32"/>
        </w:rPr>
        <w:t xml:space="preserve"> </w:t>
      </w:r>
      <w:r w:rsidRPr="00231506">
        <w:rPr>
          <w:rFonts w:ascii="Arial" w:hAnsi="Arial" w:cs="Arial"/>
        </w:rPr>
        <w:t>Wykonawcy</w:t>
      </w:r>
      <w:r w:rsidRPr="00231506">
        <w:rPr>
          <w:rFonts w:ascii="Arial" w:hAnsi="Arial" w:cs="Arial"/>
          <w:spacing w:val="32"/>
        </w:rPr>
        <w:t xml:space="preserve"> </w:t>
      </w:r>
      <w:r w:rsidRPr="00231506">
        <w:rPr>
          <w:rFonts w:ascii="Arial" w:hAnsi="Arial" w:cs="Arial"/>
        </w:rPr>
        <w:t>pocztą</w:t>
      </w:r>
      <w:r w:rsidRPr="00231506">
        <w:rPr>
          <w:rFonts w:ascii="Arial" w:hAnsi="Arial" w:cs="Arial"/>
          <w:spacing w:val="32"/>
        </w:rPr>
        <w:t xml:space="preserve"> </w:t>
      </w:r>
      <w:r w:rsidRPr="00231506">
        <w:rPr>
          <w:rFonts w:ascii="Arial" w:hAnsi="Arial" w:cs="Arial"/>
        </w:rPr>
        <w:t>tradycyjną</w:t>
      </w:r>
      <w:r w:rsidRPr="00231506">
        <w:rPr>
          <w:rFonts w:ascii="Arial" w:hAnsi="Arial" w:cs="Arial"/>
          <w:spacing w:val="32"/>
        </w:rPr>
        <w:t xml:space="preserve"> </w:t>
      </w:r>
      <w:r w:rsidRPr="00231506">
        <w:rPr>
          <w:rFonts w:ascii="Arial" w:hAnsi="Arial" w:cs="Arial"/>
        </w:rPr>
        <w:t>lub</w:t>
      </w:r>
      <w:r w:rsidRPr="00231506">
        <w:rPr>
          <w:rFonts w:ascii="Arial" w:hAnsi="Arial" w:cs="Arial"/>
          <w:spacing w:val="32"/>
        </w:rPr>
        <w:t xml:space="preserve"> </w:t>
      </w:r>
      <w:r w:rsidRPr="00231506">
        <w:rPr>
          <w:rFonts w:ascii="Arial" w:hAnsi="Arial" w:cs="Arial"/>
        </w:rPr>
        <w:t>elektroniczną</w:t>
      </w:r>
      <w:r w:rsidRPr="00231506">
        <w:rPr>
          <w:rFonts w:ascii="Arial" w:hAnsi="Arial" w:cs="Arial"/>
          <w:spacing w:val="32"/>
        </w:rPr>
        <w:t xml:space="preserve"> </w:t>
      </w:r>
      <w:r w:rsidRPr="00231506">
        <w:rPr>
          <w:rFonts w:ascii="Arial" w:hAnsi="Arial" w:cs="Arial"/>
        </w:rPr>
        <w:t>(email)</w:t>
      </w:r>
      <w:r w:rsidRPr="00231506">
        <w:rPr>
          <w:rFonts w:ascii="Arial" w:hAnsi="Arial" w:cs="Arial"/>
          <w:spacing w:val="32"/>
        </w:rPr>
        <w:t xml:space="preserve"> </w:t>
      </w:r>
      <w:r w:rsidRPr="00231506">
        <w:rPr>
          <w:rFonts w:ascii="Arial" w:hAnsi="Arial" w:cs="Arial"/>
        </w:rPr>
        <w:t>na</w:t>
      </w:r>
      <w:r w:rsidRPr="00231506">
        <w:rPr>
          <w:rFonts w:ascii="Arial" w:hAnsi="Arial" w:cs="Arial"/>
          <w:spacing w:val="32"/>
        </w:rPr>
        <w:t xml:space="preserve"> </w:t>
      </w:r>
      <w:r w:rsidRPr="00231506">
        <w:rPr>
          <w:rFonts w:ascii="Arial" w:hAnsi="Arial" w:cs="Arial"/>
        </w:rPr>
        <w:t>adres:</w:t>
      </w:r>
      <w:r w:rsidR="00231506" w:rsidRPr="00231506">
        <w:rPr>
          <w:rFonts w:ascii="Arial" w:hAnsi="Arial" w:cs="Arial"/>
        </w:rPr>
        <w:t xml:space="preserve"> </w:t>
      </w:r>
      <w:r w:rsidRPr="00231506">
        <w:rPr>
          <w:rFonts w:ascii="Arial" w:hAnsi="Arial" w:cs="Arial"/>
          <w:w w:val="99"/>
          <w:u w:val="single"/>
        </w:rPr>
        <w:t xml:space="preserve"> </w:t>
      </w:r>
      <w:r w:rsidR="00231506">
        <w:rPr>
          <w:rFonts w:ascii="Arial" w:hAnsi="Arial" w:cs="Arial"/>
          <w:w w:val="99"/>
          <w:u w:val="single"/>
        </w:rPr>
        <w:t>…………………………………………..</w:t>
      </w:r>
      <w:r w:rsidRPr="00231506">
        <w:rPr>
          <w:rFonts w:ascii="Arial" w:hAnsi="Arial" w:cs="Arial"/>
        </w:rPr>
        <w:t>.</w:t>
      </w:r>
    </w:p>
    <w:p w14:paraId="0379DC0B" w14:textId="77777777" w:rsidR="00231506" w:rsidRPr="00231506" w:rsidRDefault="00D11B96" w:rsidP="00883082">
      <w:pPr>
        <w:pStyle w:val="Akapitzlist"/>
        <w:numPr>
          <w:ilvl w:val="0"/>
          <w:numId w:val="9"/>
        </w:numPr>
        <w:tabs>
          <w:tab w:val="left" w:pos="603"/>
        </w:tabs>
        <w:spacing w:before="33"/>
        <w:ind w:right="-71" w:hanging="361"/>
        <w:rPr>
          <w:rFonts w:ascii="Arial" w:hAnsi="Arial" w:cs="Arial"/>
        </w:rPr>
      </w:pPr>
      <w:r w:rsidRPr="00231506">
        <w:rPr>
          <w:rFonts w:ascii="Arial" w:hAnsi="Arial" w:cs="Arial"/>
        </w:rPr>
        <w:tab/>
        <w:t>W</w:t>
      </w:r>
      <w:r w:rsidRPr="00231506">
        <w:rPr>
          <w:rFonts w:ascii="Arial" w:hAnsi="Arial" w:cs="Arial"/>
          <w:spacing w:val="1"/>
        </w:rPr>
        <w:t xml:space="preserve"> </w:t>
      </w:r>
      <w:r w:rsidRPr="00231506">
        <w:rPr>
          <w:rFonts w:ascii="Arial" w:hAnsi="Arial" w:cs="Arial"/>
        </w:rPr>
        <w:t>przypadku,</w:t>
      </w:r>
      <w:r w:rsidRPr="00231506">
        <w:rPr>
          <w:rFonts w:ascii="Arial" w:hAnsi="Arial" w:cs="Arial"/>
          <w:spacing w:val="1"/>
        </w:rPr>
        <w:t xml:space="preserve"> </w:t>
      </w:r>
      <w:r w:rsidRPr="00231506">
        <w:rPr>
          <w:rFonts w:ascii="Arial" w:hAnsi="Arial" w:cs="Arial"/>
        </w:rPr>
        <w:t>gdy</w:t>
      </w:r>
      <w:r w:rsidRPr="00231506">
        <w:rPr>
          <w:rFonts w:ascii="Arial" w:hAnsi="Arial" w:cs="Arial"/>
          <w:spacing w:val="1"/>
        </w:rPr>
        <w:t xml:space="preserve"> </w:t>
      </w:r>
      <w:r w:rsidRPr="00231506">
        <w:rPr>
          <w:rFonts w:ascii="Arial" w:hAnsi="Arial" w:cs="Arial"/>
        </w:rPr>
        <w:t>zmiana</w:t>
      </w:r>
      <w:r w:rsidRPr="00231506">
        <w:rPr>
          <w:rFonts w:ascii="Arial" w:hAnsi="Arial" w:cs="Arial"/>
          <w:spacing w:val="1"/>
        </w:rPr>
        <w:t xml:space="preserve"> </w:t>
      </w:r>
      <w:r w:rsidRPr="00231506">
        <w:rPr>
          <w:rFonts w:ascii="Arial" w:hAnsi="Arial" w:cs="Arial"/>
        </w:rPr>
        <w:t>lub</w:t>
      </w:r>
      <w:r w:rsidRPr="00231506">
        <w:rPr>
          <w:rFonts w:ascii="Arial" w:hAnsi="Arial" w:cs="Arial"/>
          <w:spacing w:val="1"/>
        </w:rPr>
        <w:t xml:space="preserve"> </w:t>
      </w:r>
      <w:r w:rsidRPr="00231506">
        <w:rPr>
          <w:rFonts w:ascii="Arial" w:hAnsi="Arial" w:cs="Arial"/>
        </w:rPr>
        <w:t>rezygnacja</w:t>
      </w:r>
      <w:r w:rsidRPr="00231506">
        <w:rPr>
          <w:rFonts w:ascii="Arial" w:hAnsi="Arial" w:cs="Arial"/>
          <w:spacing w:val="1"/>
        </w:rPr>
        <w:t xml:space="preserve"> </w:t>
      </w:r>
      <w:r w:rsidRPr="00231506">
        <w:rPr>
          <w:rFonts w:ascii="Arial" w:hAnsi="Arial" w:cs="Arial"/>
        </w:rPr>
        <w:t>z</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dotyczy</w:t>
      </w:r>
      <w:r w:rsidRPr="00231506">
        <w:rPr>
          <w:rFonts w:ascii="Arial" w:hAnsi="Arial" w:cs="Arial"/>
          <w:spacing w:val="1"/>
        </w:rPr>
        <w:t xml:space="preserve"> </w:t>
      </w:r>
      <w:r w:rsidRPr="00231506">
        <w:rPr>
          <w:rFonts w:ascii="Arial" w:hAnsi="Arial" w:cs="Arial"/>
        </w:rPr>
        <w:t>podmiotu,</w:t>
      </w:r>
      <w:r w:rsidRPr="00231506">
        <w:rPr>
          <w:rFonts w:ascii="Arial" w:hAnsi="Arial" w:cs="Arial"/>
          <w:spacing w:val="1"/>
        </w:rPr>
        <w:t xml:space="preserve"> </w:t>
      </w:r>
      <w:r w:rsidRPr="00231506">
        <w:rPr>
          <w:rFonts w:ascii="Arial" w:hAnsi="Arial" w:cs="Arial"/>
        </w:rPr>
        <w:t>na</w:t>
      </w:r>
      <w:r w:rsidRPr="00231506">
        <w:rPr>
          <w:rFonts w:ascii="Arial" w:hAnsi="Arial" w:cs="Arial"/>
          <w:spacing w:val="1"/>
        </w:rPr>
        <w:t xml:space="preserve"> </w:t>
      </w:r>
      <w:r w:rsidRPr="00231506">
        <w:rPr>
          <w:rFonts w:ascii="Arial" w:hAnsi="Arial" w:cs="Arial"/>
        </w:rPr>
        <w:t>którego</w:t>
      </w:r>
      <w:r w:rsidRPr="00231506">
        <w:rPr>
          <w:rFonts w:ascii="Arial" w:hAnsi="Arial" w:cs="Arial"/>
          <w:spacing w:val="1"/>
        </w:rPr>
        <w:t xml:space="preserve"> </w:t>
      </w:r>
      <w:r w:rsidRPr="00231506">
        <w:rPr>
          <w:rFonts w:ascii="Arial" w:hAnsi="Arial" w:cs="Arial"/>
        </w:rPr>
        <w:t>zasoby</w:t>
      </w:r>
      <w:r w:rsidRPr="00231506">
        <w:rPr>
          <w:rFonts w:ascii="Arial" w:hAnsi="Arial" w:cs="Arial"/>
          <w:spacing w:val="1"/>
        </w:rPr>
        <w:t xml:space="preserve"> </w:t>
      </w:r>
      <w:r w:rsidRPr="00231506">
        <w:rPr>
          <w:rFonts w:ascii="Arial" w:hAnsi="Arial" w:cs="Arial"/>
        </w:rPr>
        <w:t>Wykonawca powoływał się w ofercie, w celu wykazania spełniania warunków udziału w postępowaniu, o</w:t>
      </w:r>
      <w:r w:rsidRPr="00231506">
        <w:rPr>
          <w:rFonts w:ascii="Arial" w:hAnsi="Arial" w:cs="Arial"/>
          <w:spacing w:val="1"/>
        </w:rPr>
        <w:t xml:space="preserve"> </w:t>
      </w:r>
      <w:r w:rsidRPr="00231506">
        <w:rPr>
          <w:rFonts w:ascii="Arial" w:hAnsi="Arial" w:cs="Arial"/>
        </w:rPr>
        <w:t>których</w:t>
      </w:r>
      <w:r w:rsidRPr="00231506">
        <w:rPr>
          <w:rFonts w:ascii="Arial" w:hAnsi="Arial" w:cs="Arial"/>
          <w:spacing w:val="-7"/>
        </w:rPr>
        <w:t xml:space="preserve"> </w:t>
      </w:r>
      <w:r w:rsidRPr="00231506">
        <w:rPr>
          <w:rFonts w:ascii="Arial" w:hAnsi="Arial" w:cs="Arial"/>
        </w:rPr>
        <w:t>mowa</w:t>
      </w:r>
      <w:r w:rsidRPr="00231506">
        <w:rPr>
          <w:rFonts w:ascii="Arial" w:hAnsi="Arial" w:cs="Arial"/>
          <w:spacing w:val="-4"/>
        </w:rPr>
        <w:t xml:space="preserve"> </w:t>
      </w:r>
      <w:r w:rsidRPr="00231506">
        <w:rPr>
          <w:rFonts w:ascii="Arial" w:hAnsi="Arial" w:cs="Arial"/>
        </w:rPr>
        <w:t>w</w:t>
      </w:r>
      <w:r w:rsidRPr="00231506">
        <w:rPr>
          <w:rFonts w:ascii="Arial" w:hAnsi="Arial" w:cs="Arial"/>
          <w:spacing w:val="-8"/>
        </w:rPr>
        <w:t xml:space="preserve"> </w:t>
      </w:r>
      <w:r w:rsidRPr="00231506">
        <w:rPr>
          <w:rFonts w:ascii="Arial" w:hAnsi="Arial" w:cs="Arial"/>
        </w:rPr>
        <w:t>art.</w:t>
      </w:r>
      <w:r w:rsidRPr="00231506">
        <w:rPr>
          <w:rFonts w:ascii="Arial" w:hAnsi="Arial" w:cs="Arial"/>
          <w:spacing w:val="-7"/>
        </w:rPr>
        <w:t xml:space="preserve"> </w:t>
      </w:r>
      <w:r w:rsidRPr="00231506">
        <w:rPr>
          <w:rFonts w:ascii="Arial" w:hAnsi="Arial" w:cs="Arial"/>
        </w:rPr>
        <w:t>118</w:t>
      </w:r>
      <w:r w:rsidRPr="00231506">
        <w:rPr>
          <w:rFonts w:ascii="Arial" w:hAnsi="Arial" w:cs="Arial"/>
          <w:spacing w:val="-7"/>
        </w:rPr>
        <w:t xml:space="preserve"> </w:t>
      </w:r>
      <w:proofErr w:type="spellStart"/>
      <w:r w:rsidRPr="00231506">
        <w:rPr>
          <w:rFonts w:ascii="Arial" w:hAnsi="Arial" w:cs="Arial"/>
        </w:rPr>
        <w:t>Pzp</w:t>
      </w:r>
      <w:proofErr w:type="spellEnd"/>
      <w:r w:rsidRPr="00231506">
        <w:rPr>
          <w:rFonts w:ascii="Arial" w:hAnsi="Arial" w:cs="Arial"/>
        </w:rPr>
        <w:t>,</w:t>
      </w:r>
      <w:r w:rsidRPr="00231506">
        <w:rPr>
          <w:rFonts w:ascii="Arial" w:hAnsi="Arial" w:cs="Arial"/>
          <w:spacing w:val="-2"/>
        </w:rPr>
        <w:t xml:space="preserve"> </w:t>
      </w:r>
      <w:r w:rsidRPr="00231506">
        <w:rPr>
          <w:rFonts w:ascii="Arial" w:hAnsi="Arial" w:cs="Arial"/>
          <w:u w:val="single"/>
        </w:rPr>
        <w:t>Wykonawca</w:t>
      </w:r>
      <w:r w:rsidRPr="00231506">
        <w:rPr>
          <w:rFonts w:ascii="Arial" w:hAnsi="Arial" w:cs="Arial"/>
          <w:spacing w:val="-8"/>
          <w:u w:val="single"/>
        </w:rPr>
        <w:t xml:space="preserve"> </w:t>
      </w:r>
      <w:r w:rsidRPr="00231506">
        <w:rPr>
          <w:rFonts w:ascii="Arial" w:hAnsi="Arial" w:cs="Arial"/>
          <w:u w:val="single"/>
        </w:rPr>
        <w:t>jest</w:t>
      </w:r>
      <w:r w:rsidRPr="00231506">
        <w:rPr>
          <w:rFonts w:ascii="Arial" w:hAnsi="Arial" w:cs="Arial"/>
          <w:spacing w:val="-6"/>
          <w:u w:val="single"/>
        </w:rPr>
        <w:t xml:space="preserve"> </w:t>
      </w:r>
      <w:r w:rsidRPr="00231506">
        <w:rPr>
          <w:rFonts w:ascii="Arial" w:hAnsi="Arial" w:cs="Arial"/>
          <w:u w:val="single"/>
        </w:rPr>
        <w:t>zobowiązany</w:t>
      </w:r>
      <w:r w:rsidRPr="00231506">
        <w:rPr>
          <w:rFonts w:ascii="Arial" w:hAnsi="Arial" w:cs="Arial"/>
          <w:spacing w:val="-6"/>
          <w:u w:val="single"/>
        </w:rPr>
        <w:t xml:space="preserve"> </w:t>
      </w:r>
      <w:r w:rsidRPr="00231506">
        <w:rPr>
          <w:rFonts w:ascii="Arial" w:hAnsi="Arial" w:cs="Arial"/>
          <w:u w:val="single"/>
        </w:rPr>
        <w:t>wykazać</w:t>
      </w:r>
      <w:r w:rsidRPr="00231506">
        <w:rPr>
          <w:rFonts w:ascii="Arial" w:hAnsi="Arial" w:cs="Arial"/>
          <w:spacing w:val="-7"/>
          <w:u w:val="single"/>
        </w:rPr>
        <w:t xml:space="preserve"> </w:t>
      </w:r>
      <w:r w:rsidRPr="00231506">
        <w:rPr>
          <w:rFonts w:ascii="Arial" w:hAnsi="Arial" w:cs="Arial"/>
          <w:u w:val="single"/>
        </w:rPr>
        <w:t>Zamawiającemu,</w:t>
      </w:r>
      <w:r w:rsidRPr="00231506">
        <w:rPr>
          <w:rFonts w:ascii="Arial" w:hAnsi="Arial" w:cs="Arial"/>
          <w:spacing w:val="-7"/>
          <w:u w:val="single"/>
        </w:rPr>
        <w:t xml:space="preserve"> </w:t>
      </w:r>
      <w:r w:rsidRPr="00231506">
        <w:rPr>
          <w:rFonts w:ascii="Arial" w:hAnsi="Arial" w:cs="Arial"/>
          <w:u w:val="single"/>
        </w:rPr>
        <w:t>iż</w:t>
      </w:r>
      <w:r w:rsidRPr="00231506">
        <w:rPr>
          <w:rFonts w:ascii="Arial" w:hAnsi="Arial" w:cs="Arial"/>
          <w:spacing w:val="-6"/>
          <w:u w:val="single"/>
        </w:rPr>
        <w:t xml:space="preserve"> </w:t>
      </w:r>
      <w:r w:rsidRPr="00231506">
        <w:rPr>
          <w:rFonts w:ascii="Arial" w:hAnsi="Arial" w:cs="Arial"/>
          <w:u w:val="single"/>
        </w:rPr>
        <w:t>proponowany</w:t>
      </w:r>
      <w:r w:rsidRPr="00231506">
        <w:rPr>
          <w:rFonts w:ascii="Arial" w:hAnsi="Arial" w:cs="Arial"/>
          <w:spacing w:val="-6"/>
          <w:u w:val="single"/>
        </w:rPr>
        <w:t xml:space="preserve"> </w:t>
      </w:r>
      <w:r w:rsidRPr="00231506">
        <w:rPr>
          <w:rFonts w:ascii="Arial" w:hAnsi="Arial" w:cs="Arial"/>
          <w:u w:val="single"/>
        </w:rPr>
        <w:t>inny</w:t>
      </w:r>
      <w:r w:rsidRPr="00231506">
        <w:rPr>
          <w:rFonts w:ascii="Arial" w:hAnsi="Arial" w:cs="Arial"/>
          <w:spacing w:val="-43"/>
        </w:rPr>
        <w:t xml:space="preserve"> </w:t>
      </w:r>
      <w:r w:rsidRPr="00231506">
        <w:rPr>
          <w:rFonts w:ascii="Arial" w:hAnsi="Arial" w:cs="Arial"/>
          <w:u w:val="single"/>
        </w:rPr>
        <w:t>Podwykonawca lub Wykonawca samodzielnie spełniają je w stopniu nie mniejszym niż wymagany w trakcie</w:t>
      </w:r>
      <w:r w:rsidRPr="00231506">
        <w:rPr>
          <w:rFonts w:ascii="Arial" w:hAnsi="Arial" w:cs="Arial"/>
          <w:spacing w:val="-43"/>
        </w:rPr>
        <w:t xml:space="preserve"> </w:t>
      </w:r>
      <w:r w:rsidRPr="00231506">
        <w:rPr>
          <w:rFonts w:ascii="Arial" w:hAnsi="Arial" w:cs="Arial"/>
          <w:u w:val="single"/>
        </w:rPr>
        <w:t>postępowania</w:t>
      </w:r>
      <w:r w:rsidRPr="00231506">
        <w:rPr>
          <w:rFonts w:ascii="Arial" w:hAnsi="Arial" w:cs="Arial"/>
          <w:spacing w:val="-1"/>
          <w:u w:val="single"/>
        </w:rPr>
        <w:t xml:space="preserve"> </w:t>
      </w:r>
      <w:r w:rsidRPr="00231506">
        <w:rPr>
          <w:rFonts w:ascii="Arial" w:hAnsi="Arial" w:cs="Arial"/>
          <w:u w:val="single"/>
        </w:rPr>
        <w:t>o udzielenie</w:t>
      </w:r>
      <w:r w:rsidRPr="00231506">
        <w:rPr>
          <w:rFonts w:ascii="Arial" w:hAnsi="Arial" w:cs="Arial"/>
          <w:spacing w:val="-2"/>
          <w:u w:val="single"/>
        </w:rPr>
        <w:t xml:space="preserve"> </w:t>
      </w:r>
      <w:r w:rsidRPr="00231506">
        <w:rPr>
          <w:rFonts w:ascii="Arial" w:hAnsi="Arial" w:cs="Arial"/>
          <w:u w:val="single"/>
        </w:rPr>
        <w:t>zamówienia</w:t>
      </w:r>
      <w:r w:rsidRPr="00231506">
        <w:rPr>
          <w:rFonts w:ascii="Arial" w:hAnsi="Arial" w:cs="Arial"/>
          <w:i/>
        </w:rPr>
        <w:t>.</w:t>
      </w:r>
    </w:p>
    <w:p w14:paraId="74FB50DC" w14:textId="77777777" w:rsidR="009B5FA1" w:rsidRPr="00231506" w:rsidRDefault="00D11B96" w:rsidP="00883082">
      <w:pPr>
        <w:pStyle w:val="Akapitzlist"/>
        <w:numPr>
          <w:ilvl w:val="0"/>
          <w:numId w:val="9"/>
        </w:numPr>
        <w:tabs>
          <w:tab w:val="left" w:pos="603"/>
        </w:tabs>
        <w:spacing w:before="33"/>
        <w:ind w:right="-71" w:hanging="361"/>
        <w:rPr>
          <w:rFonts w:ascii="Arial" w:hAnsi="Arial" w:cs="Arial"/>
        </w:rPr>
      </w:pPr>
      <w:r w:rsidRPr="00231506">
        <w:rPr>
          <w:rFonts w:ascii="Arial" w:hAnsi="Arial" w:cs="Arial"/>
        </w:rPr>
        <w:t>Umowa</w:t>
      </w:r>
      <w:r w:rsidRPr="00231506">
        <w:rPr>
          <w:rFonts w:ascii="Arial" w:hAnsi="Arial" w:cs="Arial"/>
          <w:spacing w:val="-3"/>
        </w:rPr>
        <w:t xml:space="preserve"> </w:t>
      </w:r>
      <w:r w:rsidRPr="00231506">
        <w:rPr>
          <w:rFonts w:ascii="Arial" w:hAnsi="Arial" w:cs="Arial"/>
        </w:rPr>
        <w:t>z</w:t>
      </w:r>
      <w:r w:rsidRPr="00231506">
        <w:rPr>
          <w:rFonts w:ascii="Arial" w:hAnsi="Arial" w:cs="Arial"/>
          <w:spacing w:val="-3"/>
        </w:rPr>
        <w:t xml:space="preserve"> </w:t>
      </w:r>
      <w:r w:rsidRPr="00231506">
        <w:rPr>
          <w:rFonts w:ascii="Arial" w:hAnsi="Arial" w:cs="Arial"/>
        </w:rPr>
        <w:t>Podwykonawcą</w:t>
      </w:r>
      <w:r w:rsidRPr="00231506">
        <w:rPr>
          <w:rFonts w:ascii="Arial" w:hAnsi="Arial" w:cs="Arial"/>
          <w:spacing w:val="-2"/>
        </w:rPr>
        <w:t xml:space="preserve"> </w:t>
      </w:r>
      <w:r w:rsidRPr="00231506">
        <w:rPr>
          <w:rFonts w:ascii="Arial" w:hAnsi="Arial" w:cs="Arial"/>
        </w:rPr>
        <w:t>lub</w:t>
      </w:r>
      <w:r w:rsidRPr="00231506">
        <w:rPr>
          <w:rFonts w:ascii="Arial" w:hAnsi="Arial" w:cs="Arial"/>
          <w:spacing w:val="-3"/>
        </w:rPr>
        <w:t xml:space="preserve"> </w:t>
      </w:r>
      <w:r w:rsidRPr="00231506">
        <w:rPr>
          <w:rFonts w:ascii="Arial" w:hAnsi="Arial" w:cs="Arial"/>
        </w:rPr>
        <w:t>dalszym</w:t>
      </w:r>
      <w:r w:rsidRPr="00231506">
        <w:rPr>
          <w:rFonts w:ascii="Arial" w:hAnsi="Arial" w:cs="Arial"/>
          <w:spacing w:val="-3"/>
        </w:rPr>
        <w:t xml:space="preserve"> </w:t>
      </w:r>
      <w:r w:rsidRPr="00231506">
        <w:rPr>
          <w:rFonts w:ascii="Arial" w:hAnsi="Arial" w:cs="Arial"/>
        </w:rPr>
        <w:t>podwykonawcą</w:t>
      </w:r>
      <w:r w:rsidRPr="00231506">
        <w:rPr>
          <w:rFonts w:ascii="Arial" w:hAnsi="Arial" w:cs="Arial"/>
          <w:spacing w:val="-3"/>
        </w:rPr>
        <w:t xml:space="preserve"> </w:t>
      </w:r>
      <w:r w:rsidRPr="00231506">
        <w:rPr>
          <w:rFonts w:ascii="Arial" w:hAnsi="Arial" w:cs="Arial"/>
        </w:rPr>
        <w:t>powinna</w:t>
      </w:r>
      <w:r w:rsidRPr="00231506">
        <w:rPr>
          <w:rFonts w:ascii="Arial" w:hAnsi="Arial" w:cs="Arial"/>
          <w:spacing w:val="-2"/>
        </w:rPr>
        <w:t xml:space="preserve"> </w:t>
      </w:r>
      <w:r w:rsidRPr="00231506">
        <w:rPr>
          <w:rFonts w:ascii="Arial" w:hAnsi="Arial" w:cs="Arial"/>
        </w:rPr>
        <w:t>stanowić</w:t>
      </w:r>
      <w:r w:rsidRPr="00231506">
        <w:rPr>
          <w:rFonts w:ascii="Arial" w:hAnsi="Arial" w:cs="Arial"/>
          <w:spacing w:val="-3"/>
        </w:rPr>
        <w:t xml:space="preserve"> </w:t>
      </w:r>
      <w:r w:rsidRPr="00231506">
        <w:rPr>
          <w:rFonts w:ascii="Arial" w:hAnsi="Arial" w:cs="Arial"/>
        </w:rPr>
        <w:t>w</w:t>
      </w:r>
      <w:r w:rsidRPr="00231506">
        <w:rPr>
          <w:rFonts w:ascii="Arial" w:hAnsi="Arial" w:cs="Arial"/>
          <w:spacing w:val="-3"/>
        </w:rPr>
        <w:t xml:space="preserve"> </w:t>
      </w:r>
      <w:r w:rsidRPr="00231506">
        <w:rPr>
          <w:rFonts w:ascii="Arial" w:hAnsi="Arial" w:cs="Arial"/>
        </w:rPr>
        <w:t>szczególności,</w:t>
      </w:r>
      <w:r w:rsidRPr="00231506">
        <w:rPr>
          <w:rFonts w:ascii="Arial" w:hAnsi="Arial" w:cs="Arial"/>
          <w:spacing w:val="-1"/>
        </w:rPr>
        <w:t xml:space="preserve"> </w:t>
      </w:r>
      <w:r w:rsidRPr="00231506">
        <w:rPr>
          <w:rFonts w:ascii="Arial" w:hAnsi="Arial" w:cs="Arial"/>
        </w:rPr>
        <w:t>iż:</w:t>
      </w:r>
    </w:p>
    <w:p w14:paraId="6859F0F8" w14:textId="77777777" w:rsidR="009B5FA1" w:rsidRPr="00D11B96" w:rsidRDefault="00D11B96" w:rsidP="00883082">
      <w:pPr>
        <w:pStyle w:val="Akapitzlist"/>
        <w:numPr>
          <w:ilvl w:val="1"/>
          <w:numId w:val="9"/>
        </w:numPr>
        <w:tabs>
          <w:tab w:val="left" w:pos="1032"/>
        </w:tabs>
        <w:spacing w:before="1"/>
        <w:ind w:left="916" w:right="-71" w:hanging="360"/>
        <w:rPr>
          <w:rFonts w:ascii="Arial" w:hAnsi="Arial" w:cs="Arial"/>
        </w:rPr>
      </w:pPr>
      <w:r w:rsidRPr="00D11B96">
        <w:rPr>
          <w:rFonts w:ascii="Arial" w:hAnsi="Arial" w:cs="Arial"/>
        </w:rPr>
        <w:tab/>
        <w:t>termin zapłaty wynagrodzenia nie może być dłuższym niż 30 dni od dnia doręczenia wykonawcy,</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dalszemu</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faktury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rachunku</w:t>
      </w:r>
      <w:r w:rsidRPr="00D11B96">
        <w:rPr>
          <w:rFonts w:ascii="Arial" w:hAnsi="Arial" w:cs="Arial"/>
          <w:spacing w:val="1"/>
        </w:rPr>
        <w:t xml:space="preserve"> </w:t>
      </w:r>
      <w:r w:rsidRPr="00D11B96">
        <w:rPr>
          <w:rFonts w:ascii="Arial" w:hAnsi="Arial" w:cs="Arial"/>
        </w:rPr>
        <w:t>potwierdzających</w:t>
      </w:r>
      <w:r w:rsidRPr="00D11B96">
        <w:rPr>
          <w:rFonts w:ascii="Arial" w:hAnsi="Arial" w:cs="Arial"/>
          <w:spacing w:val="1"/>
        </w:rPr>
        <w:t xml:space="preserve"> </w:t>
      </w:r>
      <w:r w:rsidRPr="00D11B96">
        <w:rPr>
          <w:rFonts w:ascii="Arial" w:hAnsi="Arial" w:cs="Arial"/>
        </w:rPr>
        <w:t>wykonanie</w:t>
      </w:r>
      <w:r w:rsidRPr="00D11B96">
        <w:rPr>
          <w:rFonts w:ascii="Arial" w:hAnsi="Arial" w:cs="Arial"/>
          <w:spacing w:val="1"/>
        </w:rPr>
        <w:t xml:space="preserve"> </w:t>
      </w:r>
      <w:r w:rsidRPr="00D11B96">
        <w:rPr>
          <w:rFonts w:ascii="Arial" w:hAnsi="Arial" w:cs="Arial"/>
        </w:rPr>
        <w:t>zaleconej</w:t>
      </w:r>
      <w:r w:rsidRPr="00D11B96">
        <w:rPr>
          <w:rFonts w:ascii="Arial" w:hAnsi="Arial" w:cs="Arial"/>
          <w:spacing w:val="-2"/>
        </w:rPr>
        <w:t xml:space="preserve"> </w:t>
      </w:r>
      <w:r w:rsidRPr="00D11B96">
        <w:rPr>
          <w:rFonts w:ascii="Arial" w:hAnsi="Arial" w:cs="Arial"/>
        </w:rPr>
        <w:t>podwykonawcy</w:t>
      </w:r>
      <w:r w:rsidRPr="00D11B96">
        <w:rPr>
          <w:rFonts w:ascii="Arial" w:hAnsi="Arial" w:cs="Arial"/>
          <w:spacing w:val="32"/>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dalszemu</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2"/>
        </w:rPr>
        <w:t xml:space="preserve"> </w:t>
      </w:r>
      <w:r w:rsidRPr="00D11B96">
        <w:rPr>
          <w:rFonts w:ascii="Arial" w:hAnsi="Arial" w:cs="Arial"/>
        </w:rPr>
        <w:t>dostawy,</w:t>
      </w:r>
      <w:r w:rsidRPr="00D11B96">
        <w:rPr>
          <w:rFonts w:ascii="Arial" w:hAnsi="Arial" w:cs="Arial"/>
          <w:spacing w:val="-1"/>
        </w:rPr>
        <w:t xml:space="preserve"> </w:t>
      </w:r>
      <w:r w:rsidRPr="00D11B96">
        <w:rPr>
          <w:rFonts w:ascii="Arial" w:hAnsi="Arial" w:cs="Arial"/>
        </w:rPr>
        <w:t>usługi</w:t>
      </w:r>
      <w:r w:rsidRPr="00D11B96">
        <w:rPr>
          <w:rFonts w:ascii="Arial" w:hAnsi="Arial" w:cs="Arial"/>
          <w:spacing w:val="-3"/>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roboty</w:t>
      </w:r>
      <w:r w:rsidRPr="00D11B96">
        <w:rPr>
          <w:rFonts w:ascii="Arial" w:hAnsi="Arial" w:cs="Arial"/>
          <w:spacing w:val="-2"/>
        </w:rPr>
        <w:t xml:space="preserve"> </w:t>
      </w:r>
      <w:r w:rsidRPr="00D11B96">
        <w:rPr>
          <w:rFonts w:ascii="Arial" w:hAnsi="Arial" w:cs="Arial"/>
        </w:rPr>
        <w:t>budowlanej,</w:t>
      </w:r>
    </w:p>
    <w:p w14:paraId="5D7E4D68" w14:textId="77777777" w:rsidR="009B5FA1" w:rsidRPr="00D11B96" w:rsidRDefault="00D11B96" w:rsidP="00883082">
      <w:pPr>
        <w:pStyle w:val="Akapitzlist"/>
        <w:numPr>
          <w:ilvl w:val="1"/>
          <w:numId w:val="9"/>
        </w:numPr>
        <w:tabs>
          <w:tab w:val="left" w:pos="847"/>
        </w:tabs>
        <w:ind w:left="916" w:right="-71" w:hanging="360"/>
        <w:rPr>
          <w:rFonts w:ascii="Arial" w:hAnsi="Arial" w:cs="Arial"/>
        </w:rPr>
      </w:pPr>
      <w:r w:rsidRPr="00D11B96">
        <w:rPr>
          <w:rFonts w:ascii="Arial" w:hAnsi="Arial" w:cs="Arial"/>
        </w:rPr>
        <w:t>przedmiotem</w:t>
      </w:r>
      <w:r w:rsidRPr="00D11B96">
        <w:rPr>
          <w:rFonts w:ascii="Arial" w:hAnsi="Arial" w:cs="Arial"/>
          <w:spacing w:val="-8"/>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o</w:t>
      </w:r>
      <w:r w:rsidRPr="00D11B96">
        <w:rPr>
          <w:rFonts w:ascii="Arial" w:hAnsi="Arial" w:cs="Arial"/>
          <w:spacing w:val="-7"/>
        </w:rPr>
        <w:t xml:space="preserve"> </w:t>
      </w:r>
      <w:r w:rsidRPr="00D11B96">
        <w:rPr>
          <w:rFonts w:ascii="Arial" w:hAnsi="Arial" w:cs="Arial"/>
        </w:rPr>
        <w:t>podwykonawstwo</w:t>
      </w:r>
      <w:r w:rsidRPr="00D11B96">
        <w:rPr>
          <w:rFonts w:ascii="Arial" w:hAnsi="Arial" w:cs="Arial"/>
          <w:spacing w:val="-7"/>
        </w:rPr>
        <w:t xml:space="preserve"> </w:t>
      </w:r>
      <w:r w:rsidRPr="00D11B96">
        <w:rPr>
          <w:rFonts w:ascii="Arial" w:hAnsi="Arial" w:cs="Arial"/>
        </w:rPr>
        <w:t>jest</w:t>
      </w:r>
      <w:r w:rsidRPr="00D11B96">
        <w:rPr>
          <w:rFonts w:ascii="Arial" w:hAnsi="Arial" w:cs="Arial"/>
          <w:spacing w:val="-7"/>
        </w:rPr>
        <w:t xml:space="preserve"> </w:t>
      </w:r>
      <w:r w:rsidRPr="00D11B96">
        <w:rPr>
          <w:rFonts w:ascii="Arial" w:hAnsi="Arial" w:cs="Arial"/>
        </w:rPr>
        <w:t>wyłącznie</w:t>
      </w:r>
      <w:r w:rsidRPr="00D11B96">
        <w:rPr>
          <w:rFonts w:ascii="Arial" w:hAnsi="Arial" w:cs="Arial"/>
          <w:spacing w:val="-6"/>
        </w:rPr>
        <w:t xml:space="preserve"> </w:t>
      </w:r>
      <w:r w:rsidRPr="00D11B96">
        <w:rPr>
          <w:rFonts w:ascii="Arial" w:hAnsi="Arial" w:cs="Arial"/>
        </w:rPr>
        <w:t>wykonanie,</w:t>
      </w:r>
      <w:r w:rsidRPr="00D11B96">
        <w:rPr>
          <w:rFonts w:ascii="Arial" w:hAnsi="Arial" w:cs="Arial"/>
          <w:spacing w:val="-7"/>
        </w:rPr>
        <w:t xml:space="preserve"> </w:t>
      </w:r>
      <w:r w:rsidRPr="00D11B96">
        <w:rPr>
          <w:rFonts w:ascii="Arial" w:hAnsi="Arial" w:cs="Arial"/>
        </w:rPr>
        <w:t>odpowiednio:</w:t>
      </w:r>
      <w:r w:rsidRPr="00D11B96">
        <w:rPr>
          <w:rFonts w:ascii="Arial" w:hAnsi="Arial" w:cs="Arial"/>
          <w:spacing w:val="-7"/>
        </w:rPr>
        <w:t xml:space="preserve"> </w:t>
      </w:r>
      <w:r w:rsidRPr="00D11B96">
        <w:rPr>
          <w:rFonts w:ascii="Arial" w:hAnsi="Arial" w:cs="Arial"/>
        </w:rPr>
        <w:t>robót</w:t>
      </w:r>
      <w:r w:rsidRPr="00D11B96">
        <w:rPr>
          <w:rFonts w:ascii="Arial" w:hAnsi="Arial" w:cs="Arial"/>
          <w:spacing w:val="-6"/>
        </w:rPr>
        <w:t xml:space="preserve"> </w:t>
      </w:r>
      <w:r w:rsidRPr="00D11B96">
        <w:rPr>
          <w:rFonts w:ascii="Arial" w:hAnsi="Arial" w:cs="Arial"/>
        </w:rPr>
        <w:t>budowlanych,</w:t>
      </w:r>
      <w:r w:rsidRPr="00D11B96">
        <w:rPr>
          <w:rFonts w:ascii="Arial" w:hAnsi="Arial" w:cs="Arial"/>
          <w:spacing w:val="-43"/>
        </w:rPr>
        <w:t xml:space="preserve"> </w:t>
      </w:r>
      <w:r w:rsidRPr="00D11B96">
        <w:rPr>
          <w:rFonts w:ascii="Arial" w:hAnsi="Arial" w:cs="Arial"/>
        </w:rPr>
        <w:t>dostaw lub usług, które ściśle odpowiadają części zamówienia określonego Umową zawartą pomiędzy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2"/>
        </w:rPr>
        <w:t xml:space="preserve"> </w:t>
      </w:r>
      <w:r w:rsidRPr="00D11B96">
        <w:rPr>
          <w:rFonts w:ascii="Arial" w:hAnsi="Arial" w:cs="Arial"/>
        </w:rPr>
        <w:t>a Wykonawcą,</w:t>
      </w:r>
    </w:p>
    <w:p w14:paraId="516C7D86" w14:textId="77777777" w:rsidR="009B5FA1" w:rsidRPr="00D11B96" w:rsidRDefault="00D11B96" w:rsidP="00883082">
      <w:pPr>
        <w:pStyle w:val="Akapitzlist"/>
        <w:numPr>
          <w:ilvl w:val="1"/>
          <w:numId w:val="9"/>
        </w:numPr>
        <w:tabs>
          <w:tab w:val="left" w:pos="947"/>
        </w:tabs>
        <w:spacing w:before="2"/>
        <w:ind w:left="916" w:right="-71" w:hanging="360"/>
        <w:rPr>
          <w:rFonts w:ascii="Arial" w:hAnsi="Arial" w:cs="Arial"/>
        </w:rPr>
      </w:pPr>
      <w:r w:rsidRPr="00D11B96">
        <w:rPr>
          <w:rFonts w:ascii="Arial" w:hAnsi="Arial" w:cs="Arial"/>
        </w:rPr>
        <w:t>wypłata wynagrodzenia Podwykonawcy lub dalszemu Podwykonawcy za wykonane przez nich roboty</w:t>
      </w:r>
      <w:r w:rsidRPr="00D11B96">
        <w:rPr>
          <w:rFonts w:ascii="Arial" w:hAnsi="Arial" w:cs="Arial"/>
          <w:spacing w:val="1"/>
        </w:rPr>
        <w:t xml:space="preserve"> </w:t>
      </w:r>
      <w:r w:rsidRPr="00D11B96">
        <w:rPr>
          <w:rFonts w:ascii="Arial" w:hAnsi="Arial" w:cs="Arial"/>
        </w:rPr>
        <w:t>budowlane</w:t>
      </w:r>
      <w:r w:rsidRPr="00D11B96">
        <w:rPr>
          <w:rFonts w:ascii="Arial" w:hAnsi="Arial" w:cs="Arial"/>
          <w:spacing w:val="1"/>
        </w:rPr>
        <w:t xml:space="preserve"> </w:t>
      </w:r>
      <w:r w:rsidRPr="00D11B96">
        <w:rPr>
          <w:rFonts w:ascii="Arial" w:hAnsi="Arial" w:cs="Arial"/>
        </w:rPr>
        <w:t>będące</w:t>
      </w:r>
      <w:r w:rsidRPr="00D11B96">
        <w:rPr>
          <w:rFonts w:ascii="Arial" w:hAnsi="Arial" w:cs="Arial"/>
          <w:spacing w:val="1"/>
        </w:rPr>
        <w:t xml:space="preserve"> </w:t>
      </w:r>
      <w:r w:rsidRPr="00D11B96">
        <w:rPr>
          <w:rFonts w:ascii="Arial" w:hAnsi="Arial" w:cs="Arial"/>
        </w:rPr>
        <w:t>przedmiotem</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których</w:t>
      </w:r>
      <w:r w:rsidRPr="00D11B96">
        <w:rPr>
          <w:rFonts w:ascii="Arial" w:hAnsi="Arial" w:cs="Arial"/>
          <w:spacing w:val="1"/>
        </w:rPr>
        <w:t xml:space="preserve"> </w:t>
      </w:r>
      <w:r w:rsidRPr="00D11B96">
        <w:rPr>
          <w:rFonts w:ascii="Arial" w:hAnsi="Arial" w:cs="Arial"/>
        </w:rPr>
        <w:t>okres</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przekracza</w:t>
      </w:r>
      <w:r w:rsidRPr="00D11B96">
        <w:rPr>
          <w:rFonts w:ascii="Arial" w:hAnsi="Arial" w:cs="Arial"/>
          <w:spacing w:val="1"/>
        </w:rPr>
        <w:t xml:space="preserve"> </w:t>
      </w:r>
      <w:r w:rsidRPr="00D11B96">
        <w:rPr>
          <w:rFonts w:ascii="Arial" w:hAnsi="Arial" w:cs="Arial"/>
        </w:rPr>
        <w:t>okres</w:t>
      </w:r>
      <w:r w:rsidRPr="00D11B96">
        <w:rPr>
          <w:rFonts w:ascii="Arial" w:hAnsi="Arial" w:cs="Arial"/>
          <w:spacing w:val="1"/>
        </w:rPr>
        <w:t xml:space="preserve"> </w:t>
      </w:r>
      <w:r w:rsidRPr="00D11B96">
        <w:rPr>
          <w:rFonts w:ascii="Arial" w:hAnsi="Arial" w:cs="Arial"/>
        </w:rPr>
        <w:t>rozliczeniowy</w:t>
      </w:r>
      <w:r w:rsidRPr="00D11B96">
        <w:rPr>
          <w:rFonts w:ascii="Arial" w:hAnsi="Arial" w:cs="Arial"/>
          <w:spacing w:val="1"/>
        </w:rPr>
        <w:t xml:space="preserve"> </w:t>
      </w:r>
      <w:r w:rsidRPr="00D11B96">
        <w:rPr>
          <w:rFonts w:ascii="Arial" w:hAnsi="Arial" w:cs="Arial"/>
        </w:rPr>
        <w:t>przyjęty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Umowie</w:t>
      </w:r>
      <w:r w:rsidRPr="00D11B96">
        <w:rPr>
          <w:rFonts w:ascii="Arial" w:hAnsi="Arial" w:cs="Arial"/>
          <w:spacing w:val="1"/>
        </w:rPr>
        <w:t xml:space="preserve"> </w:t>
      </w:r>
      <w:r w:rsidRPr="00D11B96">
        <w:rPr>
          <w:rFonts w:ascii="Arial" w:hAnsi="Arial" w:cs="Arial"/>
        </w:rPr>
        <w:t>dla</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będzie</w:t>
      </w:r>
      <w:r w:rsidRPr="00D11B96">
        <w:rPr>
          <w:rFonts w:ascii="Arial" w:hAnsi="Arial" w:cs="Arial"/>
          <w:spacing w:val="1"/>
        </w:rPr>
        <w:t xml:space="preserve"> </w:t>
      </w:r>
      <w:r w:rsidRPr="00D11B96">
        <w:rPr>
          <w:rFonts w:ascii="Arial" w:hAnsi="Arial" w:cs="Arial"/>
        </w:rPr>
        <w:t>następować</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częściach,</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podstawie</w:t>
      </w:r>
      <w:r w:rsidRPr="00D11B96">
        <w:rPr>
          <w:rFonts w:ascii="Arial" w:hAnsi="Arial" w:cs="Arial"/>
          <w:spacing w:val="1"/>
        </w:rPr>
        <w:t xml:space="preserve"> </w:t>
      </w:r>
      <w:r w:rsidRPr="00D11B96">
        <w:rPr>
          <w:rFonts w:ascii="Arial" w:hAnsi="Arial" w:cs="Arial"/>
        </w:rPr>
        <w:t>odbiorów</w:t>
      </w:r>
      <w:r w:rsidRPr="00D11B96">
        <w:rPr>
          <w:rFonts w:ascii="Arial" w:hAnsi="Arial" w:cs="Arial"/>
          <w:spacing w:val="1"/>
        </w:rPr>
        <w:t xml:space="preserve"> </w:t>
      </w:r>
      <w:r w:rsidRPr="00D11B96">
        <w:rPr>
          <w:rFonts w:ascii="Arial" w:hAnsi="Arial" w:cs="Arial"/>
        </w:rPr>
        <w:t>częściowych robót</w:t>
      </w:r>
      <w:r w:rsidRPr="00D11B96">
        <w:rPr>
          <w:rFonts w:ascii="Arial" w:hAnsi="Arial" w:cs="Arial"/>
          <w:spacing w:val="-1"/>
        </w:rPr>
        <w:t xml:space="preserve"> </w:t>
      </w:r>
      <w:r w:rsidRPr="00D11B96">
        <w:rPr>
          <w:rFonts w:ascii="Arial" w:hAnsi="Arial" w:cs="Arial"/>
        </w:rPr>
        <w:t>wykonanych przez</w:t>
      </w:r>
      <w:r w:rsidRPr="00D11B96">
        <w:rPr>
          <w:rFonts w:ascii="Arial" w:hAnsi="Arial" w:cs="Arial"/>
          <w:spacing w:val="-1"/>
        </w:rPr>
        <w:t xml:space="preserve"> </w:t>
      </w:r>
      <w:r w:rsidRPr="00D11B96">
        <w:rPr>
          <w:rFonts w:ascii="Arial" w:hAnsi="Arial" w:cs="Arial"/>
        </w:rPr>
        <w:t>Podwykonawcę</w:t>
      </w:r>
      <w:r w:rsidRPr="00D11B96">
        <w:rPr>
          <w:rFonts w:ascii="Arial" w:hAnsi="Arial" w:cs="Arial"/>
          <w:spacing w:val="-2"/>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dalszego Podwykonawcę,</w:t>
      </w:r>
    </w:p>
    <w:p w14:paraId="4A18695A" w14:textId="77777777" w:rsidR="009B5FA1" w:rsidRPr="00D11B96" w:rsidRDefault="00D11B96" w:rsidP="00883082">
      <w:pPr>
        <w:pStyle w:val="Akapitzlist"/>
        <w:numPr>
          <w:ilvl w:val="1"/>
          <w:numId w:val="9"/>
        </w:numPr>
        <w:tabs>
          <w:tab w:val="left" w:pos="787"/>
        </w:tabs>
        <w:ind w:left="916" w:right="-71" w:hanging="360"/>
        <w:rPr>
          <w:rFonts w:ascii="Arial" w:hAnsi="Arial" w:cs="Arial"/>
        </w:rPr>
      </w:pPr>
      <w:r w:rsidRPr="00D11B96">
        <w:rPr>
          <w:rFonts w:ascii="Arial" w:hAnsi="Arial" w:cs="Arial"/>
        </w:rPr>
        <w:t>wykonanie przedmiotu Umowy o podwykonawstwo zostaje określone na co najmniej takim poziomie</w:t>
      </w:r>
      <w:r w:rsidRPr="00D11B96">
        <w:rPr>
          <w:rFonts w:ascii="Arial" w:hAnsi="Arial" w:cs="Arial"/>
          <w:spacing w:val="1"/>
        </w:rPr>
        <w:t xml:space="preserve"> </w:t>
      </w:r>
      <w:r w:rsidRPr="00D11B96">
        <w:rPr>
          <w:rFonts w:ascii="Arial" w:hAnsi="Arial" w:cs="Arial"/>
        </w:rPr>
        <w:t>jakości, jaki wynika z Umowy zawartej pomiędzy Zamawiającym, a Wykonawcą i powinno odpowiadać</w:t>
      </w:r>
      <w:r w:rsidRPr="00D11B96">
        <w:rPr>
          <w:rFonts w:ascii="Arial" w:hAnsi="Arial" w:cs="Arial"/>
          <w:spacing w:val="1"/>
        </w:rPr>
        <w:t xml:space="preserve"> </w:t>
      </w:r>
      <w:r w:rsidRPr="00D11B96">
        <w:rPr>
          <w:rFonts w:ascii="Arial" w:hAnsi="Arial" w:cs="Arial"/>
        </w:rPr>
        <w:t>stosownym dla tego wykonania wymaganiom określonym w Dokumentacji projektowej, SWZ oraz</w:t>
      </w:r>
      <w:r w:rsidRPr="00D11B96">
        <w:rPr>
          <w:rFonts w:ascii="Arial" w:hAnsi="Arial" w:cs="Arial"/>
          <w:spacing w:val="1"/>
        </w:rPr>
        <w:t xml:space="preserve"> </w:t>
      </w:r>
      <w:r w:rsidRPr="00D11B96">
        <w:rPr>
          <w:rFonts w:ascii="Arial" w:hAnsi="Arial" w:cs="Arial"/>
        </w:rPr>
        <w:t>standardom</w:t>
      </w:r>
      <w:r w:rsidRPr="00D11B96">
        <w:rPr>
          <w:rFonts w:ascii="Arial" w:hAnsi="Arial" w:cs="Arial"/>
          <w:spacing w:val="-2"/>
        </w:rPr>
        <w:t xml:space="preserve"> </w:t>
      </w:r>
      <w:r w:rsidRPr="00D11B96">
        <w:rPr>
          <w:rFonts w:ascii="Arial" w:hAnsi="Arial" w:cs="Arial"/>
        </w:rPr>
        <w:t>deklarowanym</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Ofercie</w:t>
      </w:r>
      <w:r w:rsidRPr="00D11B96">
        <w:rPr>
          <w:rFonts w:ascii="Arial" w:hAnsi="Arial" w:cs="Arial"/>
          <w:spacing w:val="-1"/>
        </w:rPr>
        <w:t xml:space="preserve"> </w:t>
      </w:r>
      <w:r w:rsidRPr="00D11B96">
        <w:rPr>
          <w:rFonts w:ascii="Arial" w:hAnsi="Arial" w:cs="Arial"/>
        </w:rPr>
        <w:t>Wykonawcy.</w:t>
      </w:r>
    </w:p>
    <w:p w14:paraId="258E7C36" w14:textId="77777777" w:rsidR="009B5FA1" w:rsidRPr="00D11B96" w:rsidRDefault="00D11B96" w:rsidP="00883082">
      <w:pPr>
        <w:pStyle w:val="Akapitzlist"/>
        <w:numPr>
          <w:ilvl w:val="1"/>
          <w:numId w:val="9"/>
        </w:numPr>
        <w:tabs>
          <w:tab w:val="left" w:pos="794"/>
        </w:tabs>
        <w:ind w:left="916" w:right="-71" w:hanging="360"/>
        <w:rPr>
          <w:rFonts w:ascii="Arial" w:hAnsi="Arial" w:cs="Arial"/>
        </w:rPr>
      </w:pPr>
      <w:r w:rsidRPr="00D11B96">
        <w:rPr>
          <w:rFonts w:ascii="Arial" w:hAnsi="Arial" w:cs="Arial"/>
        </w:rPr>
        <w:t>okres odpowiedzialności Podwykonawcy lub dalszego Podwykonawcy za wady przedmiotu Umowy 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będzie</w:t>
      </w:r>
      <w:r w:rsidRPr="00D11B96">
        <w:rPr>
          <w:rFonts w:ascii="Arial" w:hAnsi="Arial" w:cs="Arial"/>
          <w:spacing w:val="1"/>
        </w:rPr>
        <w:t xml:space="preserve"> </w:t>
      </w:r>
      <w:r w:rsidRPr="00D11B96">
        <w:rPr>
          <w:rFonts w:ascii="Arial" w:hAnsi="Arial" w:cs="Arial"/>
        </w:rPr>
        <w:t>krótszy</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okresu</w:t>
      </w:r>
      <w:r w:rsidRPr="00D11B96">
        <w:rPr>
          <w:rFonts w:ascii="Arial" w:hAnsi="Arial" w:cs="Arial"/>
          <w:spacing w:val="1"/>
        </w:rPr>
        <w:t xml:space="preserve"> </w:t>
      </w:r>
      <w:r w:rsidRPr="00D11B96">
        <w:rPr>
          <w:rFonts w:ascii="Arial" w:hAnsi="Arial" w:cs="Arial"/>
        </w:rPr>
        <w:t>odpowiedzialności</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Wady</w:t>
      </w:r>
      <w:r w:rsidRPr="00D11B96">
        <w:rPr>
          <w:rFonts w:ascii="Arial" w:hAnsi="Arial" w:cs="Arial"/>
          <w:spacing w:val="1"/>
        </w:rPr>
        <w:t xml:space="preserve"> </w:t>
      </w:r>
      <w:r w:rsidRPr="00D11B96">
        <w:rPr>
          <w:rFonts w:ascii="Arial" w:hAnsi="Arial" w:cs="Arial"/>
        </w:rPr>
        <w:t>przedmiotu</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wobec</w:t>
      </w:r>
      <w:r w:rsidRPr="00D11B96">
        <w:rPr>
          <w:rFonts w:ascii="Arial" w:hAnsi="Arial" w:cs="Arial"/>
          <w:spacing w:val="-1"/>
        </w:rPr>
        <w:t xml:space="preserve"> </w:t>
      </w:r>
      <w:r w:rsidRPr="00D11B96">
        <w:rPr>
          <w:rFonts w:ascii="Arial" w:hAnsi="Arial" w:cs="Arial"/>
        </w:rPr>
        <w:t>Zamawiającego,</w:t>
      </w:r>
    </w:p>
    <w:p w14:paraId="663FE747" w14:textId="77777777" w:rsidR="009B5FA1" w:rsidRPr="00D11B96" w:rsidRDefault="00D11B96" w:rsidP="00883082">
      <w:pPr>
        <w:pStyle w:val="Akapitzlist"/>
        <w:numPr>
          <w:ilvl w:val="1"/>
          <w:numId w:val="9"/>
        </w:numPr>
        <w:tabs>
          <w:tab w:val="left" w:pos="787"/>
        </w:tabs>
        <w:spacing w:before="1"/>
        <w:ind w:left="916" w:right="-71" w:hanging="360"/>
        <w:rPr>
          <w:rFonts w:ascii="Arial" w:hAnsi="Arial" w:cs="Arial"/>
        </w:rPr>
      </w:pPr>
      <w:r w:rsidRPr="00D11B96">
        <w:rPr>
          <w:rFonts w:ascii="Arial" w:hAnsi="Arial" w:cs="Arial"/>
        </w:rPr>
        <w:t>Podwykonawca lub dalszy Podwykonawca są zobowiązani do przedstawiania Zamawiającemu na jego</w:t>
      </w:r>
      <w:r w:rsidRPr="00D11B96">
        <w:rPr>
          <w:rFonts w:ascii="Arial" w:hAnsi="Arial" w:cs="Arial"/>
          <w:spacing w:val="1"/>
        </w:rPr>
        <w:t xml:space="preserve"> </w:t>
      </w:r>
      <w:r w:rsidRPr="00D11B96">
        <w:rPr>
          <w:rFonts w:ascii="Arial" w:hAnsi="Arial" w:cs="Arial"/>
        </w:rPr>
        <w:t>żądanie</w:t>
      </w:r>
      <w:r w:rsidRPr="00D11B96">
        <w:rPr>
          <w:rFonts w:ascii="Arial" w:hAnsi="Arial" w:cs="Arial"/>
          <w:spacing w:val="-4"/>
        </w:rPr>
        <w:t xml:space="preserve"> </w:t>
      </w:r>
      <w:r w:rsidRPr="00D11B96">
        <w:rPr>
          <w:rFonts w:ascii="Arial" w:hAnsi="Arial" w:cs="Arial"/>
        </w:rPr>
        <w:t>dokumentów,</w:t>
      </w:r>
      <w:r w:rsidRPr="00D11B96">
        <w:rPr>
          <w:rFonts w:ascii="Arial" w:hAnsi="Arial" w:cs="Arial"/>
          <w:spacing w:val="-2"/>
        </w:rPr>
        <w:t xml:space="preserve"> </w:t>
      </w:r>
      <w:r w:rsidRPr="00D11B96">
        <w:rPr>
          <w:rFonts w:ascii="Arial" w:hAnsi="Arial" w:cs="Arial"/>
        </w:rPr>
        <w:t>oświadczeń</w:t>
      </w:r>
      <w:r w:rsidRPr="00D11B96">
        <w:rPr>
          <w:rFonts w:ascii="Arial" w:hAnsi="Arial" w:cs="Arial"/>
          <w:spacing w:val="-1"/>
        </w:rPr>
        <w:t xml:space="preserve"> </w:t>
      </w:r>
      <w:r w:rsidRPr="00D11B96">
        <w:rPr>
          <w:rFonts w:ascii="Arial" w:hAnsi="Arial" w:cs="Arial"/>
        </w:rPr>
        <w:t>i</w:t>
      </w:r>
      <w:r w:rsidRPr="00D11B96">
        <w:rPr>
          <w:rFonts w:ascii="Arial" w:hAnsi="Arial" w:cs="Arial"/>
          <w:spacing w:val="-2"/>
        </w:rPr>
        <w:t xml:space="preserve"> </w:t>
      </w:r>
      <w:r w:rsidRPr="00D11B96">
        <w:rPr>
          <w:rFonts w:ascii="Arial" w:hAnsi="Arial" w:cs="Arial"/>
        </w:rPr>
        <w:t>wyjaśnień</w:t>
      </w:r>
      <w:r w:rsidRPr="00D11B96">
        <w:rPr>
          <w:rFonts w:ascii="Arial" w:hAnsi="Arial" w:cs="Arial"/>
          <w:spacing w:val="-1"/>
        </w:rPr>
        <w:t xml:space="preserve"> </w:t>
      </w:r>
      <w:r w:rsidRPr="00D11B96">
        <w:rPr>
          <w:rFonts w:ascii="Arial" w:hAnsi="Arial" w:cs="Arial"/>
        </w:rPr>
        <w:t>dotyczących</w:t>
      </w:r>
      <w:r w:rsidRPr="00D11B96">
        <w:rPr>
          <w:rFonts w:ascii="Arial" w:hAnsi="Arial" w:cs="Arial"/>
          <w:spacing w:val="-2"/>
        </w:rPr>
        <w:t xml:space="preserve"> </w:t>
      </w:r>
      <w:r w:rsidRPr="00D11B96">
        <w:rPr>
          <w:rFonts w:ascii="Arial" w:hAnsi="Arial" w:cs="Arial"/>
        </w:rPr>
        <w:t>realizacji</w:t>
      </w:r>
      <w:r w:rsidRPr="00D11B96">
        <w:rPr>
          <w:rFonts w:ascii="Arial" w:hAnsi="Arial" w:cs="Arial"/>
          <w:spacing w:val="-2"/>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podwykonawstwo,</w:t>
      </w:r>
    </w:p>
    <w:p w14:paraId="3C986975" w14:textId="77777777" w:rsidR="009B5FA1" w:rsidRPr="00D11B96" w:rsidRDefault="00D11B96" w:rsidP="00883082">
      <w:pPr>
        <w:pStyle w:val="Akapitzlist"/>
        <w:numPr>
          <w:ilvl w:val="1"/>
          <w:numId w:val="9"/>
        </w:numPr>
        <w:tabs>
          <w:tab w:val="left" w:pos="818"/>
        </w:tabs>
        <w:ind w:left="916" w:right="-71" w:hanging="360"/>
        <w:rPr>
          <w:rFonts w:ascii="Arial" w:hAnsi="Arial" w:cs="Arial"/>
        </w:rPr>
      </w:pPr>
      <w:r w:rsidRPr="00D11B96">
        <w:rPr>
          <w:rFonts w:ascii="Arial" w:hAnsi="Arial" w:cs="Arial"/>
        </w:rPr>
        <w:t>w</w:t>
      </w:r>
      <w:r w:rsidRPr="00D11B96">
        <w:rPr>
          <w:rFonts w:ascii="Arial" w:hAnsi="Arial" w:cs="Arial"/>
          <w:spacing w:val="1"/>
        </w:rPr>
        <w:t xml:space="preserve"> </w:t>
      </w:r>
      <w:r w:rsidRPr="00D11B96">
        <w:rPr>
          <w:rFonts w:ascii="Arial" w:hAnsi="Arial" w:cs="Arial"/>
        </w:rPr>
        <w:t>przypadku</w:t>
      </w:r>
      <w:r w:rsidRPr="00D11B96">
        <w:rPr>
          <w:rFonts w:ascii="Arial" w:hAnsi="Arial" w:cs="Arial"/>
          <w:spacing w:val="1"/>
        </w:rPr>
        <w:t xml:space="preserve"> </w:t>
      </w:r>
      <w:r w:rsidRPr="00D11B96">
        <w:rPr>
          <w:rFonts w:ascii="Arial" w:hAnsi="Arial" w:cs="Arial"/>
        </w:rPr>
        <w:t>uchylania</w:t>
      </w:r>
      <w:r w:rsidRPr="00D11B96">
        <w:rPr>
          <w:rFonts w:ascii="Arial" w:hAnsi="Arial" w:cs="Arial"/>
          <w:spacing w:val="1"/>
        </w:rPr>
        <w:t xml:space="preserve"> </w:t>
      </w:r>
      <w:r w:rsidRPr="00D11B96">
        <w:rPr>
          <w:rFonts w:ascii="Arial" w:hAnsi="Arial" w:cs="Arial"/>
        </w:rPr>
        <w:t>się</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obowiązku</w:t>
      </w:r>
      <w:r w:rsidRPr="00D11B96">
        <w:rPr>
          <w:rFonts w:ascii="Arial" w:hAnsi="Arial" w:cs="Arial"/>
          <w:spacing w:val="1"/>
        </w:rPr>
        <w:t xml:space="preserve"> </w:t>
      </w:r>
      <w:r w:rsidRPr="00D11B96">
        <w:rPr>
          <w:rFonts w:ascii="Arial" w:hAnsi="Arial" w:cs="Arial"/>
        </w:rPr>
        <w:t>zapłaty</w:t>
      </w:r>
      <w:r w:rsidRPr="00D11B96">
        <w:rPr>
          <w:rFonts w:ascii="Arial" w:hAnsi="Arial" w:cs="Arial"/>
          <w:spacing w:val="1"/>
        </w:rPr>
        <w:t xml:space="preserve"> </w:t>
      </w:r>
      <w:r w:rsidRPr="00D11B96">
        <w:rPr>
          <w:rFonts w:ascii="Arial" w:hAnsi="Arial" w:cs="Arial"/>
        </w:rPr>
        <w:t>wymagalnego</w:t>
      </w:r>
      <w:r w:rsidRPr="00D11B96">
        <w:rPr>
          <w:rFonts w:ascii="Arial" w:hAnsi="Arial" w:cs="Arial"/>
          <w:spacing w:val="1"/>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przysługującego</w:t>
      </w:r>
      <w:r w:rsidRPr="00D11B96">
        <w:rPr>
          <w:rFonts w:ascii="Arial" w:hAnsi="Arial" w:cs="Arial"/>
          <w:spacing w:val="-1"/>
        </w:rPr>
        <w:t xml:space="preserve"> </w:t>
      </w:r>
      <w:r w:rsidRPr="00D11B96">
        <w:rPr>
          <w:rFonts w:ascii="Arial" w:hAnsi="Arial" w:cs="Arial"/>
        </w:rPr>
        <w:t>Podwykonawcy lub</w:t>
      </w:r>
      <w:r w:rsidRPr="00D11B96">
        <w:rPr>
          <w:rFonts w:ascii="Arial" w:hAnsi="Arial" w:cs="Arial"/>
          <w:spacing w:val="-1"/>
        </w:rPr>
        <w:t xml:space="preserve"> </w:t>
      </w:r>
      <w:r w:rsidRPr="00D11B96">
        <w:rPr>
          <w:rFonts w:ascii="Arial" w:hAnsi="Arial" w:cs="Arial"/>
        </w:rPr>
        <w:t>Dalszemu Podwykonawcy,</w:t>
      </w:r>
      <w:r w:rsidRPr="00D11B96">
        <w:rPr>
          <w:rFonts w:ascii="Arial" w:hAnsi="Arial" w:cs="Arial"/>
          <w:spacing w:val="-1"/>
        </w:rPr>
        <w:t xml:space="preserve"> </w:t>
      </w:r>
      <w:r w:rsidRPr="00D11B96">
        <w:rPr>
          <w:rFonts w:ascii="Arial" w:hAnsi="Arial" w:cs="Arial"/>
        </w:rPr>
        <w:t>którzy</w:t>
      </w:r>
      <w:r w:rsidRPr="00D11B96">
        <w:rPr>
          <w:rFonts w:ascii="Arial" w:hAnsi="Arial" w:cs="Arial"/>
          <w:spacing w:val="1"/>
        </w:rPr>
        <w:t xml:space="preserve"> </w:t>
      </w:r>
      <w:r w:rsidRPr="00D11B96">
        <w:rPr>
          <w:rFonts w:ascii="Arial" w:hAnsi="Arial" w:cs="Arial"/>
        </w:rPr>
        <w:t>zawarli:</w:t>
      </w:r>
    </w:p>
    <w:p w14:paraId="3E127F1A" w14:textId="77777777" w:rsidR="009B5FA1" w:rsidRPr="00D11B96" w:rsidRDefault="00D11B96" w:rsidP="00883082">
      <w:pPr>
        <w:pStyle w:val="Akapitzlist"/>
        <w:numPr>
          <w:ilvl w:val="2"/>
          <w:numId w:val="9"/>
        </w:numPr>
        <w:tabs>
          <w:tab w:val="left" w:pos="1277"/>
        </w:tabs>
        <w:ind w:right="-71"/>
        <w:rPr>
          <w:rFonts w:ascii="Arial" w:hAnsi="Arial" w:cs="Arial"/>
        </w:rPr>
      </w:pPr>
      <w:r w:rsidRPr="00D11B96">
        <w:rPr>
          <w:rFonts w:ascii="Arial" w:hAnsi="Arial" w:cs="Arial"/>
        </w:rPr>
        <w:t>zaakceptowane</w:t>
      </w:r>
      <w:r w:rsidRPr="00D11B96">
        <w:rPr>
          <w:rFonts w:ascii="Arial" w:hAnsi="Arial" w:cs="Arial"/>
          <w:spacing w:val="-12"/>
        </w:rPr>
        <w:t xml:space="preserve"> </w:t>
      </w:r>
      <w:r w:rsidRPr="00D11B96">
        <w:rPr>
          <w:rFonts w:ascii="Arial" w:hAnsi="Arial" w:cs="Arial"/>
        </w:rPr>
        <w:t>przez</w:t>
      </w:r>
      <w:r w:rsidRPr="00D11B96">
        <w:rPr>
          <w:rFonts w:ascii="Arial" w:hAnsi="Arial" w:cs="Arial"/>
          <w:spacing w:val="-10"/>
        </w:rPr>
        <w:t xml:space="preserve"> </w:t>
      </w:r>
      <w:r w:rsidRPr="00D11B96">
        <w:rPr>
          <w:rFonts w:ascii="Arial" w:hAnsi="Arial" w:cs="Arial"/>
        </w:rPr>
        <w:t>Zamawiającego</w:t>
      </w:r>
      <w:r w:rsidRPr="00D11B96">
        <w:rPr>
          <w:rFonts w:ascii="Arial" w:hAnsi="Arial" w:cs="Arial"/>
          <w:spacing w:val="-10"/>
        </w:rPr>
        <w:t xml:space="preserve"> </w:t>
      </w:r>
      <w:r w:rsidRPr="00D11B96">
        <w:rPr>
          <w:rFonts w:ascii="Arial" w:hAnsi="Arial" w:cs="Arial"/>
        </w:rPr>
        <w:t>Umowy</w:t>
      </w:r>
      <w:r w:rsidRPr="00D11B96">
        <w:rPr>
          <w:rFonts w:ascii="Arial" w:hAnsi="Arial" w:cs="Arial"/>
          <w:spacing w:val="-10"/>
        </w:rPr>
        <w:t xml:space="preserve"> </w:t>
      </w:r>
      <w:r w:rsidRPr="00D11B96">
        <w:rPr>
          <w:rFonts w:ascii="Arial" w:hAnsi="Arial" w:cs="Arial"/>
        </w:rPr>
        <w:t>o</w:t>
      </w:r>
      <w:r w:rsidRPr="00D11B96">
        <w:rPr>
          <w:rFonts w:ascii="Arial" w:hAnsi="Arial" w:cs="Arial"/>
          <w:spacing w:val="-10"/>
        </w:rPr>
        <w:t xml:space="preserve"> </w:t>
      </w:r>
      <w:r w:rsidRPr="00D11B96">
        <w:rPr>
          <w:rFonts w:ascii="Arial" w:hAnsi="Arial" w:cs="Arial"/>
        </w:rPr>
        <w:t>Podwykonawstwo,</w:t>
      </w:r>
      <w:r w:rsidRPr="00D11B96">
        <w:rPr>
          <w:rFonts w:ascii="Arial" w:hAnsi="Arial" w:cs="Arial"/>
          <w:spacing w:val="-10"/>
        </w:rPr>
        <w:t xml:space="preserve"> </w:t>
      </w:r>
      <w:r w:rsidRPr="00D11B96">
        <w:rPr>
          <w:rFonts w:ascii="Arial" w:hAnsi="Arial" w:cs="Arial"/>
        </w:rPr>
        <w:t>których</w:t>
      </w:r>
      <w:r w:rsidRPr="00D11B96">
        <w:rPr>
          <w:rFonts w:ascii="Arial" w:hAnsi="Arial" w:cs="Arial"/>
          <w:spacing w:val="-10"/>
        </w:rPr>
        <w:t xml:space="preserve"> </w:t>
      </w:r>
      <w:r w:rsidRPr="00D11B96">
        <w:rPr>
          <w:rFonts w:ascii="Arial" w:hAnsi="Arial" w:cs="Arial"/>
        </w:rPr>
        <w:t>przedmiotem</w:t>
      </w:r>
      <w:r w:rsidRPr="00D11B96">
        <w:rPr>
          <w:rFonts w:ascii="Arial" w:hAnsi="Arial" w:cs="Arial"/>
          <w:spacing w:val="-10"/>
        </w:rPr>
        <w:t xml:space="preserve"> </w:t>
      </w:r>
      <w:r w:rsidRPr="00D11B96">
        <w:rPr>
          <w:rFonts w:ascii="Arial" w:hAnsi="Arial" w:cs="Arial"/>
        </w:rPr>
        <w:t>są</w:t>
      </w:r>
      <w:r w:rsidRPr="00D11B96">
        <w:rPr>
          <w:rFonts w:ascii="Arial" w:hAnsi="Arial" w:cs="Arial"/>
          <w:spacing w:val="-10"/>
        </w:rPr>
        <w:t xml:space="preserve"> </w:t>
      </w:r>
      <w:r w:rsidRPr="00D11B96">
        <w:rPr>
          <w:rFonts w:ascii="Arial" w:hAnsi="Arial" w:cs="Arial"/>
        </w:rPr>
        <w:t>roboty</w:t>
      </w:r>
      <w:r w:rsidR="00E42503">
        <w:rPr>
          <w:rFonts w:ascii="Arial" w:hAnsi="Arial" w:cs="Arial"/>
        </w:rPr>
        <w:t xml:space="preserve"> </w:t>
      </w:r>
      <w:r w:rsidRPr="00D11B96">
        <w:rPr>
          <w:rFonts w:ascii="Arial" w:hAnsi="Arial" w:cs="Arial"/>
          <w:spacing w:val="-43"/>
        </w:rPr>
        <w:t xml:space="preserve"> </w:t>
      </w:r>
      <w:r w:rsidRPr="00D11B96">
        <w:rPr>
          <w:rFonts w:ascii="Arial" w:hAnsi="Arial" w:cs="Arial"/>
        </w:rPr>
        <w:t>budowlane</w:t>
      </w:r>
      <w:r w:rsidRPr="00D11B96">
        <w:rPr>
          <w:rFonts w:ascii="Arial" w:hAnsi="Arial" w:cs="Arial"/>
          <w:spacing w:val="-2"/>
        </w:rPr>
        <w:t xml:space="preserve"> </w:t>
      </w:r>
      <w:r w:rsidRPr="00D11B96">
        <w:rPr>
          <w:rFonts w:ascii="Arial" w:hAnsi="Arial" w:cs="Arial"/>
        </w:rPr>
        <w:t>lub</w:t>
      </w:r>
    </w:p>
    <w:p w14:paraId="66A2DADD" w14:textId="77777777" w:rsidR="009B5FA1" w:rsidRPr="00D11B96" w:rsidRDefault="00D11B96" w:rsidP="00883082">
      <w:pPr>
        <w:pStyle w:val="Akapitzlist"/>
        <w:numPr>
          <w:ilvl w:val="2"/>
          <w:numId w:val="9"/>
        </w:numPr>
        <w:tabs>
          <w:tab w:val="left" w:pos="1277"/>
        </w:tabs>
        <w:ind w:right="-71"/>
        <w:rPr>
          <w:rFonts w:ascii="Arial" w:hAnsi="Arial" w:cs="Arial"/>
        </w:rPr>
      </w:pPr>
      <w:r w:rsidRPr="00D11B96">
        <w:rPr>
          <w:rFonts w:ascii="Arial" w:hAnsi="Arial" w:cs="Arial"/>
        </w:rPr>
        <w:t>przedłożone Zamawiającemu Umowy o Podwykonawstwo, których przedmiotem są dostawy lub</w:t>
      </w:r>
      <w:r w:rsidRPr="00D11B96">
        <w:rPr>
          <w:rFonts w:ascii="Arial" w:hAnsi="Arial" w:cs="Arial"/>
          <w:spacing w:val="1"/>
        </w:rPr>
        <w:t xml:space="preserve"> </w:t>
      </w:r>
      <w:r w:rsidRPr="00D11B96">
        <w:rPr>
          <w:rFonts w:ascii="Arial" w:hAnsi="Arial" w:cs="Arial"/>
        </w:rPr>
        <w:t>usługi, Zamawiający zapłaci bezpośrednio Podwykonawcy lub dalszym Podwykonawcom kwotę</w:t>
      </w:r>
      <w:r w:rsidRPr="00D11B96">
        <w:rPr>
          <w:rFonts w:ascii="Arial" w:hAnsi="Arial" w:cs="Arial"/>
          <w:spacing w:val="1"/>
        </w:rPr>
        <w:t xml:space="preserve"> </w:t>
      </w:r>
      <w:r w:rsidRPr="00D11B96">
        <w:rPr>
          <w:rFonts w:ascii="Arial" w:hAnsi="Arial" w:cs="Arial"/>
        </w:rPr>
        <w:t>należnego wynagrodzenia bez odsetek należnych Podwykonawcy lub dalszemu Podwykonawcy,</w:t>
      </w:r>
      <w:r w:rsidRPr="00D11B96">
        <w:rPr>
          <w:rFonts w:ascii="Arial" w:hAnsi="Arial" w:cs="Arial"/>
          <w:spacing w:val="1"/>
        </w:rPr>
        <w:t xml:space="preserve"> </w:t>
      </w:r>
      <w:r w:rsidRPr="00D11B96">
        <w:rPr>
          <w:rFonts w:ascii="Arial" w:hAnsi="Arial" w:cs="Arial"/>
        </w:rPr>
        <w:t>zgodnie</w:t>
      </w:r>
      <w:r w:rsidRPr="00D11B96">
        <w:rPr>
          <w:rFonts w:ascii="Arial" w:hAnsi="Arial" w:cs="Arial"/>
          <w:spacing w:val="-3"/>
        </w:rPr>
        <w:t xml:space="preserve"> </w:t>
      </w:r>
      <w:r w:rsidRPr="00D11B96">
        <w:rPr>
          <w:rFonts w:ascii="Arial" w:hAnsi="Arial" w:cs="Arial"/>
        </w:rPr>
        <w:t>z treścią Umowy o podwykonawstwie.</w:t>
      </w:r>
    </w:p>
    <w:p w14:paraId="10B348FF" w14:textId="77777777" w:rsidR="009B5FA1" w:rsidRPr="00D11B96" w:rsidRDefault="00D11B96" w:rsidP="00883082">
      <w:pPr>
        <w:pStyle w:val="Akapitzlist"/>
        <w:numPr>
          <w:ilvl w:val="0"/>
          <w:numId w:val="9"/>
        </w:numPr>
        <w:tabs>
          <w:tab w:val="left" w:pos="557"/>
        </w:tabs>
        <w:ind w:right="-71" w:hanging="361"/>
        <w:rPr>
          <w:rFonts w:ascii="Arial" w:hAnsi="Arial" w:cs="Arial"/>
        </w:rPr>
      </w:pPr>
      <w:r w:rsidRPr="00D11B96">
        <w:rPr>
          <w:rFonts w:ascii="Arial" w:hAnsi="Arial" w:cs="Arial"/>
        </w:rPr>
        <w:t>Umowa</w:t>
      </w:r>
      <w:r w:rsidRPr="00D11B96">
        <w:rPr>
          <w:rFonts w:ascii="Arial" w:hAnsi="Arial" w:cs="Arial"/>
          <w:spacing w:val="-3"/>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nie</w:t>
      </w:r>
      <w:r w:rsidRPr="00D11B96">
        <w:rPr>
          <w:rFonts w:ascii="Arial" w:hAnsi="Arial" w:cs="Arial"/>
          <w:spacing w:val="-4"/>
        </w:rPr>
        <w:t xml:space="preserve"> </w:t>
      </w:r>
      <w:r w:rsidRPr="00D11B96">
        <w:rPr>
          <w:rFonts w:ascii="Arial" w:hAnsi="Arial" w:cs="Arial"/>
        </w:rPr>
        <w:t>może</w:t>
      </w:r>
      <w:r w:rsidRPr="00D11B96">
        <w:rPr>
          <w:rFonts w:ascii="Arial" w:hAnsi="Arial" w:cs="Arial"/>
          <w:spacing w:val="-4"/>
        </w:rPr>
        <w:t xml:space="preserve"> </w:t>
      </w:r>
      <w:r w:rsidRPr="00D11B96">
        <w:rPr>
          <w:rFonts w:ascii="Arial" w:hAnsi="Arial" w:cs="Arial"/>
        </w:rPr>
        <w:t>zawierać</w:t>
      </w:r>
      <w:r w:rsidRPr="00D11B96">
        <w:rPr>
          <w:rFonts w:ascii="Arial" w:hAnsi="Arial" w:cs="Arial"/>
          <w:spacing w:val="-3"/>
        </w:rPr>
        <w:t xml:space="preserve"> </w:t>
      </w:r>
      <w:r w:rsidRPr="00D11B96">
        <w:rPr>
          <w:rFonts w:ascii="Arial" w:hAnsi="Arial" w:cs="Arial"/>
        </w:rPr>
        <w:t>postanowień:</w:t>
      </w:r>
    </w:p>
    <w:p w14:paraId="49042A04" w14:textId="77777777" w:rsidR="009B5FA1" w:rsidRPr="00D11B96" w:rsidRDefault="00D11B96" w:rsidP="00883082">
      <w:pPr>
        <w:pStyle w:val="Akapitzlist"/>
        <w:numPr>
          <w:ilvl w:val="1"/>
          <w:numId w:val="9"/>
        </w:numPr>
        <w:tabs>
          <w:tab w:val="left" w:pos="905"/>
        </w:tabs>
        <w:ind w:left="904" w:right="-71" w:hanging="360"/>
        <w:rPr>
          <w:rFonts w:ascii="Arial" w:hAnsi="Arial" w:cs="Arial"/>
        </w:rPr>
      </w:pPr>
      <w:r w:rsidRPr="00D11B96">
        <w:rPr>
          <w:rFonts w:ascii="Arial" w:hAnsi="Arial" w:cs="Arial"/>
        </w:rPr>
        <w:t>kształtujących</w:t>
      </w:r>
      <w:r w:rsidRPr="00D11B96">
        <w:rPr>
          <w:rFonts w:ascii="Arial" w:hAnsi="Arial" w:cs="Arial"/>
          <w:spacing w:val="1"/>
        </w:rPr>
        <w:t xml:space="preserve"> </w:t>
      </w:r>
      <w:r w:rsidRPr="00D11B96">
        <w:rPr>
          <w:rFonts w:ascii="Arial" w:hAnsi="Arial" w:cs="Arial"/>
        </w:rPr>
        <w:t>prawa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zakresie</w:t>
      </w:r>
      <w:r w:rsidRPr="00D11B96">
        <w:rPr>
          <w:rFonts w:ascii="Arial" w:hAnsi="Arial" w:cs="Arial"/>
          <w:spacing w:val="1"/>
        </w:rPr>
        <w:t xml:space="preserve"> </w:t>
      </w:r>
      <w:r w:rsidRPr="00D11B96">
        <w:rPr>
          <w:rFonts w:ascii="Arial" w:hAnsi="Arial" w:cs="Arial"/>
        </w:rPr>
        <w:t>kar</w:t>
      </w:r>
      <w:r w:rsidRPr="00D11B96">
        <w:rPr>
          <w:rFonts w:ascii="Arial" w:hAnsi="Arial" w:cs="Arial"/>
          <w:spacing w:val="1"/>
        </w:rPr>
        <w:t xml:space="preserve"> </w:t>
      </w:r>
      <w:r w:rsidRPr="00D11B96">
        <w:rPr>
          <w:rFonts w:ascii="Arial" w:hAnsi="Arial" w:cs="Arial"/>
        </w:rPr>
        <w:t>umownych</w:t>
      </w:r>
      <w:r w:rsidRPr="00D11B96">
        <w:rPr>
          <w:rFonts w:ascii="Arial" w:hAnsi="Arial" w:cs="Arial"/>
          <w:spacing w:val="1"/>
        </w:rPr>
        <w:t xml:space="preserve"> </w:t>
      </w:r>
      <w:r w:rsidRPr="00D11B96">
        <w:rPr>
          <w:rFonts w:ascii="Arial" w:hAnsi="Arial" w:cs="Arial"/>
        </w:rPr>
        <w:t>oraz</w:t>
      </w:r>
      <w:r w:rsidRPr="00D11B96">
        <w:rPr>
          <w:rFonts w:ascii="Arial" w:hAnsi="Arial" w:cs="Arial"/>
          <w:spacing w:val="1"/>
        </w:rPr>
        <w:t xml:space="preserve"> </w:t>
      </w:r>
      <w:r w:rsidRPr="00D11B96">
        <w:rPr>
          <w:rFonts w:ascii="Arial" w:hAnsi="Arial" w:cs="Arial"/>
        </w:rPr>
        <w:t>postanowień</w:t>
      </w:r>
      <w:r w:rsidRPr="00D11B96">
        <w:rPr>
          <w:rFonts w:ascii="Arial" w:hAnsi="Arial" w:cs="Arial"/>
          <w:spacing w:val="1"/>
        </w:rPr>
        <w:t xml:space="preserve"> </w:t>
      </w:r>
      <w:r w:rsidRPr="00D11B96">
        <w:rPr>
          <w:rFonts w:ascii="Arial" w:hAnsi="Arial" w:cs="Arial"/>
        </w:rPr>
        <w:t>dotyczących</w:t>
      </w:r>
      <w:r w:rsidRPr="00D11B96">
        <w:rPr>
          <w:rFonts w:ascii="Arial" w:hAnsi="Arial" w:cs="Arial"/>
          <w:spacing w:val="1"/>
        </w:rPr>
        <w:t xml:space="preserve"> </w:t>
      </w:r>
      <w:r w:rsidRPr="00D11B96">
        <w:rPr>
          <w:rFonts w:ascii="Arial" w:hAnsi="Arial" w:cs="Arial"/>
        </w:rPr>
        <w:t>warunków</w:t>
      </w:r>
      <w:r w:rsidRPr="00D11B96">
        <w:rPr>
          <w:rFonts w:ascii="Arial" w:hAnsi="Arial" w:cs="Arial"/>
          <w:spacing w:val="1"/>
        </w:rPr>
        <w:t xml:space="preserve"> </w:t>
      </w:r>
      <w:r w:rsidRPr="00D11B96">
        <w:rPr>
          <w:rFonts w:ascii="Arial" w:hAnsi="Arial" w:cs="Arial"/>
        </w:rPr>
        <w:t>wypłaty</w:t>
      </w:r>
      <w:r w:rsidRPr="00D11B96">
        <w:rPr>
          <w:rFonts w:ascii="Arial" w:hAnsi="Arial" w:cs="Arial"/>
          <w:spacing w:val="1"/>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sposób</w:t>
      </w:r>
      <w:r w:rsidRPr="00D11B96">
        <w:rPr>
          <w:rFonts w:ascii="Arial" w:hAnsi="Arial" w:cs="Arial"/>
          <w:spacing w:val="1"/>
        </w:rPr>
        <w:t xml:space="preserve"> </w:t>
      </w:r>
      <w:r w:rsidRPr="00D11B96">
        <w:rPr>
          <w:rFonts w:ascii="Arial" w:hAnsi="Arial" w:cs="Arial"/>
        </w:rPr>
        <w:t>dla</w:t>
      </w:r>
      <w:r w:rsidRPr="00D11B96">
        <w:rPr>
          <w:rFonts w:ascii="Arial" w:hAnsi="Arial" w:cs="Arial"/>
          <w:spacing w:val="1"/>
        </w:rPr>
        <w:t xml:space="preserve"> </w:t>
      </w:r>
      <w:r w:rsidRPr="00D11B96">
        <w:rPr>
          <w:rFonts w:ascii="Arial" w:hAnsi="Arial" w:cs="Arial"/>
        </w:rPr>
        <w:t>niego</w:t>
      </w:r>
      <w:r w:rsidRPr="00D11B96">
        <w:rPr>
          <w:rFonts w:ascii="Arial" w:hAnsi="Arial" w:cs="Arial"/>
          <w:spacing w:val="1"/>
        </w:rPr>
        <w:t xml:space="preserve"> </w:t>
      </w:r>
      <w:r w:rsidRPr="00D11B96">
        <w:rPr>
          <w:rFonts w:ascii="Arial" w:hAnsi="Arial" w:cs="Arial"/>
        </w:rPr>
        <w:t>mniej</w:t>
      </w:r>
      <w:r w:rsidRPr="00D11B96">
        <w:rPr>
          <w:rFonts w:ascii="Arial" w:hAnsi="Arial" w:cs="Arial"/>
          <w:spacing w:val="1"/>
        </w:rPr>
        <w:t xml:space="preserve"> </w:t>
      </w:r>
      <w:r w:rsidRPr="00D11B96">
        <w:rPr>
          <w:rFonts w:ascii="Arial" w:hAnsi="Arial" w:cs="Arial"/>
        </w:rPr>
        <w:t>korzystny</w:t>
      </w:r>
      <w:r w:rsidRPr="00D11B96">
        <w:rPr>
          <w:rFonts w:ascii="Arial" w:hAnsi="Arial" w:cs="Arial"/>
          <w:spacing w:val="1"/>
        </w:rPr>
        <w:t xml:space="preserve"> </w:t>
      </w:r>
      <w:r w:rsidRPr="00D11B96">
        <w:rPr>
          <w:rFonts w:ascii="Arial" w:hAnsi="Arial" w:cs="Arial"/>
        </w:rPr>
        <w:t>niż</w:t>
      </w:r>
      <w:r w:rsidRPr="00D11B96">
        <w:rPr>
          <w:rFonts w:ascii="Arial" w:hAnsi="Arial" w:cs="Arial"/>
          <w:spacing w:val="1"/>
        </w:rPr>
        <w:t xml:space="preserve"> </w:t>
      </w:r>
      <w:r w:rsidRPr="00D11B96">
        <w:rPr>
          <w:rFonts w:ascii="Arial" w:hAnsi="Arial" w:cs="Arial"/>
        </w:rPr>
        <w:t>prawa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ukształtowane</w:t>
      </w:r>
      <w:r w:rsidRPr="00D11B96">
        <w:rPr>
          <w:rFonts w:ascii="Arial" w:hAnsi="Arial" w:cs="Arial"/>
          <w:spacing w:val="1"/>
        </w:rPr>
        <w:t xml:space="preserve"> </w:t>
      </w:r>
      <w:r w:rsidRPr="00D11B96">
        <w:rPr>
          <w:rFonts w:ascii="Arial" w:hAnsi="Arial" w:cs="Arial"/>
        </w:rPr>
        <w:t>postanowieniami</w:t>
      </w:r>
      <w:r w:rsidRPr="00D11B96">
        <w:rPr>
          <w:rFonts w:ascii="Arial" w:hAnsi="Arial" w:cs="Arial"/>
          <w:spacing w:val="1"/>
        </w:rPr>
        <w:t xml:space="preserve"> </w:t>
      </w:r>
      <w:r w:rsidRPr="00D11B96">
        <w:rPr>
          <w:rFonts w:ascii="Arial" w:hAnsi="Arial" w:cs="Arial"/>
        </w:rPr>
        <w:t>niniejszej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zawartej</w:t>
      </w:r>
      <w:r w:rsidRPr="00D11B96">
        <w:rPr>
          <w:rFonts w:ascii="Arial" w:hAnsi="Arial" w:cs="Arial"/>
          <w:spacing w:val="1"/>
        </w:rPr>
        <w:t xml:space="preserve"> </w:t>
      </w:r>
      <w:r w:rsidRPr="00D11B96">
        <w:rPr>
          <w:rFonts w:ascii="Arial" w:hAnsi="Arial" w:cs="Arial"/>
        </w:rPr>
        <w:t>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2"/>
        </w:rPr>
        <w:t xml:space="preserve"> </w:t>
      </w:r>
      <w:r w:rsidRPr="00D11B96">
        <w:rPr>
          <w:rFonts w:ascii="Arial" w:hAnsi="Arial" w:cs="Arial"/>
        </w:rPr>
        <w:t>a Wykonawcą</w:t>
      </w:r>
    </w:p>
    <w:p w14:paraId="3FCCAAF4" w14:textId="77777777" w:rsidR="009B5FA1" w:rsidRPr="00D11B96" w:rsidRDefault="00D11B96" w:rsidP="00883082">
      <w:pPr>
        <w:pStyle w:val="Akapitzlist"/>
        <w:numPr>
          <w:ilvl w:val="1"/>
          <w:numId w:val="9"/>
        </w:numPr>
        <w:tabs>
          <w:tab w:val="left" w:pos="905"/>
        </w:tabs>
        <w:ind w:left="904" w:right="-71" w:hanging="360"/>
        <w:rPr>
          <w:rFonts w:ascii="Arial" w:hAnsi="Arial" w:cs="Arial"/>
        </w:rPr>
      </w:pPr>
      <w:r w:rsidRPr="00D11B96">
        <w:rPr>
          <w:rFonts w:ascii="Arial" w:hAnsi="Arial" w:cs="Arial"/>
          <w:w w:val="95"/>
        </w:rPr>
        <w:t>uzależniających uzyskanie przez Podwykonawcę lub dalszego Podwykonawcę zapłaty od Wykonawcy lub</w:t>
      </w:r>
      <w:r w:rsidRPr="00D11B96">
        <w:rPr>
          <w:rFonts w:ascii="Arial" w:hAnsi="Arial" w:cs="Arial"/>
          <w:spacing w:val="1"/>
          <w:w w:val="95"/>
        </w:rPr>
        <w:t xml:space="preserve"> </w:t>
      </w:r>
      <w:r w:rsidRPr="00D11B96">
        <w:rPr>
          <w:rFonts w:ascii="Arial" w:hAnsi="Arial" w:cs="Arial"/>
        </w:rPr>
        <w:t>Podwykonawcy</w:t>
      </w:r>
      <w:r w:rsidRPr="00D11B96">
        <w:rPr>
          <w:rFonts w:ascii="Arial" w:hAnsi="Arial" w:cs="Arial"/>
          <w:spacing w:val="-8"/>
        </w:rPr>
        <w:t xml:space="preserve"> </w:t>
      </w:r>
      <w:r w:rsidRPr="00D11B96">
        <w:rPr>
          <w:rFonts w:ascii="Arial" w:hAnsi="Arial" w:cs="Arial"/>
        </w:rPr>
        <w:t>za</w:t>
      </w:r>
      <w:r w:rsidRPr="00D11B96">
        <w:rPr>
          <w:rFonts w:ascii="Arial" w:hAnsi="Arial" w:cs="Arial"/>
          <w:spacing w:val="-7"/>
        </w:rPr>
        <w:t xml:space="preserve"> </w:t>
      </w:r>
      <w:r w:rsidRPr="00D11B96">
        <w:rPr>
          <w:rFonts w:ascii="Arial" w:hAnsi="Arial" w:cs="Arial"/>
        </w:rPr>
        <w:t>wykonanie</w:t>
      </w:r>
      <w:r w:rsidRPr="00D11B96">
        <w:rPr>
          <w:rFonts w:ascii="Arial" w:hAnsi="Arial" w:cs="Arial"/>
          <w:spacing w:val="-9"/>
        </w:rPr>
        <w:t xml:space="preserve"> </w:t>
      </w:r>
      <w:r w:rsidRPr="00D11B96">
        <w:rPr>
          <w:rFonts w:ascii="Arial" w:hAnsi="Arial" w:cs="Arial"/>
        </w:rPr>
        <w:t>przedmiotu</w:t>
      </w:r>
      <w:r w:rsidRPr="00D11B96">
        <w:rPr>
          <w:rFonts w:ascii="Arial" w:hAnsi="Arial" w:cs="Arial"/>
          <w:spacing w:val="-8"/>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o</w:t>
      </w:r>
      <w:r w:rsidRPr="00D11B96">
        <w:rPr>
          <w:rFonts w:ascii="Arial" w:hAnsi="Arial" w:cs="Arial"/>
          <w:spacing w:val="-8"/>
        </w:rPr>
        <w:t xml:space="preserve"> </w:t>
      </w:r>
      <w:r w:rsidRPr="00D11B96">
        <w:rPr>
          <w:rFonts w:ascii="Arial" w:hAnsi="Arial" w:cs="Arial"/>
        </w:rPr>
        <w:t>podwykonawstwo</w:t>
      </w:r>
      <w:r w:rsidRPr="00D11B96">
        <w:rPr>
          <w:rFonts w:ascii="Arial" w:hAnsi="Arial" w:cs="Arial"/>
          <w:spacing w:val="-8"/>
        </w:rPr>
        <w:t xml:space="preserve"> </w:t>
      </w:r>
      <w:r w:rsidRPr="00D11B96">
        <w:rPr>
          <w:rFonts w:ascii="Arial" w:hAnsi="Arial" w:cs="Arial"/>
        </w:rPr>
        <w:t>od</w:t>
      </w:r>
      <w:r w:rsidRPr="00D11B96">
        <w:rPr>
          <w:rFonts w:ascii="Arial" w:hAnsi="Arial" w:cs="Arial"/>
          <w:spacing w:val="-8"/>
        </w:rPr>
        <w:t xml:space="preserve"> </w:t>
      </w:r>
      <w:r w:rsidRPr="00D11B96">
        <w:rPr>
          <w:rFonts w:ascii="Arial" w:hAnsi="Arial" w:cs="Arial"/>
        </w:rPr>
        <w:t>zapłaty</w:t>
      </w:r>
      <w:r w:rsidRPr="00D11B96">
        <w:rPr>
          <w:rFonts w:ascii="Arial" w:hAnsi="Arial" w:cs="Arial"/>
          <w:spacing w:val="-7"/>
        </w:rPr>
        <w:t xml:space="preserve"> </w:t>
      </w:r>
      <w:r w:rsidRPr="00D11B96">
        <w:rPr>
          <w:rFonts w:ascii="Arial" w:hAnsi="Arial" w:cs="Arial"/>
        </w:rPr>
        <w:t>przez</w:t>
      </w:r>
      <w:r w:rsidRPr="00D11B96">
        <w:rPr>
          <w:rFonts w:ascii="Arial" w:hAnsi="Arial" w:cs="Arial"/>
          <w:spacing w:val="-8"/>
        </w:rPr>
        <w:t xml:space="preserve"> </w:t>
      </w:r>
      <w:r w:rsidRPr="00D11B96">
        <w:rPr>
          <w:rFonts w:ascii="Arial" w:hAnsi="Arial" w:cs="Arial"/>
        </w:rPr>
        <w:t>Zamawiającego</w:t>
      </w:r>
      <w:r w:rsidRPr="00D11B96">
        <w:rPr>
          <w:rFonts w:ascii="Arial" w:hAnsi="Arial" w:cs="Arial"/>
          <w:spacing w:val="-43"/>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odpowiednio</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zapłaty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Podwykonawcy,</w:t>
      </w:r>
    </w:p>
    <w:p w14:paraId="29C721C4" w14:textId="77777777" w:rsidR="009B5FA1" w:rsidRPr="00D11B96" w:rsidRDefault="00D11B96" w:rsidP="00883082">
      <w:pPr>
        <w:pStyle w:val="Akapitzlist"/>
        <w:numPr>
          <w:ilvl w:val="1"/>
          <w:numId w:val="9"/>
        </w:numPr>
        <w:tabs>
          <w:tab w:val="left" w:pos="905"/>
        </w:tabs>
        <w:ind w:left="904" w:right="-71" w:hanging="361"/>
        <w:rPr>
          <w:rFonts w:ascii="Arial" w:hAnsi="Arial" w:cs="Arial"/>
        </w:rPr>
      </w:pPr>
      <w:r w:rsidRPr="00D11B96">
        <w:rPr>
          <w:rFonts w:ascii="Arial" w:hAnsi="Arial" w:cs="Arial"/>
        </w:rPr>
        <w:lastRenderedPageBreak/>
        <w:t>sprzecznych</w:t>
      </w:r>
      <w:r w:rsidRPr="00D11B96">
        <w:rPr>
          <w:rFonts w:ascii="Arial" w:hAnsi="Arial" w:cs="Arial"/>
          <w:spacing w:val="-4"/>
        </w:rPr>
        <w:t xml:space="preserve"> </w:t>
      </w:r>
      <w:r w:rsidRPr="00D11B96">
        <w:rPr>
          <w:rFonts w:ascii="Arial" w:hAnsi="Arial" w:cs="Arial"/>
        </w:rPr>
        <w:t>z</w:t>
      </w:r>
      <w:r w:rsidRPr="00D11B96">
        <w:rPr>
          <w:rFonts w:ascii="Arial" w:hAnsi="Arial" w:cs="Arial"/>
          <w:spacing w:val="-3"/>
        </w:rPr>
        <w:t xml:space="preserve"> </w:t>
      </w:r>
      <w:r w:rsidRPr="00D11B96">
        <w:rPr>
          <w:rFonts w:ascii="Arial" w:hAnsi="Arial" w:cs="Arial"/>
        </w:rPr>
        <w:t>treścią</w:t>
      </w:r>
      <w:r w:rsidRPr="00D11B96">
        <w:rPr>
          <w:rFonts w:ascii="Arial" w:hAnsi="Arial" w:cs="Arial"/>
          <w:spacing w:val="-3"/>
        </w:rPr>
        <w:t xml:space="preserve"> </w:t>
      </w:r>
      <w:r w:rsidRPr="00D11B96">
        <w:rPr>
          <w:rFonts w:ascii="Arial" w:hAnsi="Arial" w:cs="Arial"/>
        </w:rPr>
        <w:t>niniejszej</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3"/>
        </w:rPr>
        <w:t xml:space="preserve"> </w:t>
      </w:r>
      <w:r w:rsidRPr="00D11B96">
        <w:rPr>
          <w:rFonts w:ascii="Arial" w:hAnsi="Arial" w:cs="Arial"/>
        </w:rPr>
        <w:t>zawartej</w:t>
      </w:r>
      <w:r w:rsidRPr="00D11B96">
        <w:rPr>
          <w:rFonts w:ascii="Arial" w:hAnsi="Arial" w:cs="Arial"/>
          <w:spacing w:val="-3"/>
        </w:rPr>
        <w:t xml:space="preserve"> </w:t>
      </w:r>
      <w:r w:rsidRPr="00D11B96">
        <w:rPr>
          <w:rFonts w:ascii="Arial" w:hAnsi="Arial" w:cs="Arial"/>
        </w:rPr>
        <w:t>pomiędzy</w:t>
      </w:r>
      <w:r w:rsidRPr="00D11B96">
        <w:rPr>
          <w:rFonts w:ascii="Arial" w:hAnsi="Arial" w:cs="Arial"/>
          <w:spacing w:val="-3"/>
        </w:rPr>
        <w:t xml:space="preserve"> </w:t>
      </w:r>
      <w:r w:rsidRPr="00D11B96">
        <w:rPr>
          <w:rFonts w:ascii="Arial" w:hAnsi="Arial" w:cs="Arial"/>
        </w:rPr>
        <w:t>Zamawiającym</w:t>
      </w:r>
      <w:r w:rsidRPr="00D11B96">
        <w:rPr>
          <w:rFonts w:ascii="Arial" w:hAnsi="Arial" w:cs="Arial"/>
          <w:spacing w:val="-4"/>
        </w:rPr>
        <w:t xml:space="preserve"> </w:t>
      </w:r>
      <w:r w:rsidRPr="00D11B96">
        <w:rPr>
          <w:rFonts w:ascii="Arial" w:hAnsi="Arial" w:cs="Arial"/>
        </w:rPr>
        <w:t>a</w:t>
      </w:r>
      <w:r w:rsidRPr="00D11B96">
        <w:rPr>
          <w:rFonts w:ascii="Arial" w:hAnsi="Arial" w:cs="Arial"/>
          <w:spacing w:val="-3"/>
        </w:rPr>
        <w:t xml:space="preserve"> </w:t>
      </w:r>
      <w:r w:rsidRPr="00D11B96">
        <w:rPr>
          <w:rFonts w:ascii="Arial" w:hAnsi="Arial" w:cs="Arial"/>
        </w:rPr>
        <w:t>Wykonawcą.</w:t>
      </w:r>
    </w:p>
    <w:p w14:paraId="57672ED9" w14:textId="77777777"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Zawarcie</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musi</w:t>
      </w:r>
      <w:r w:rsidRPr="00D11B96">
        <w:rPr>
          <w:rFonts w:ascii="Arial" w:hAnsi="Arial" w:cs="Arial"/>
          <w:spacing w:val="1"/>
        </w:rPr>
        <w:t xml:space="preserve"> </w:t>
      </w:r>
      <w:r w:rsidRPr="00D11B96">
        <w:rPr>
          <w:rFonts w:ascii="Arial" w:hAnsi="Arial" w:cs="Arial"/>
        </w:rPr>
        <w:t>być</w:t>
      </w:r>
      <w:r w:rsidRPr="00D11B96">
        <w:rPr>
          <w:rFonts w:ascii="Arial" w:hAnsi="Arial" w:cs="Arial"/>
          <w:spacing w:val="1"/>
        </w:rPr>
        <w:t xml:space="preserve"> </w:t>
      </w:r>
      <w:r w:rsidRPr="00D11B96">
        <w:rPr>
          <w:rFonts w:ascii="Arial" w:hAnsi="Arial" w:cs="Arial"/>
        </w:rPr>
        <w:t>poprzedzone</w:t>
      </w:r>
      <w:r w:rsidRPr="00D11B96">
        <w:rPr>
          <w:rFonts w:ascii="Arial" w:hAnsi="Arial" w:cs="Arial"/>
          <w:spacing w:val="1"/>
        </w:rPr>
        <w:t xml:space="preserve"> </w:t>
      </w:r>
      <w:r w:rsidRPr="00D11B96">
        <w:rPr>
          <w:rFonts w:ascii="Arial" w:hAnsi="Arial" w:cs="Arial"/>
        </w:rPr>
        <w:t>akceptacją</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tej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spacing w:val="-1"/>
        </w:rPr>
        <w:t>Zamawiającego,</w:t>
      </w:r>
      <w:r w:rsidRPr="00D11B96">
        <w:rPr>
          <w:rFonts w:ascii="Arial" w:hAnsi="Arial" w:cs="Arial"/>
          <w:spacing w:val="-9"/>
        </w:rPr>
        <w:t xml:space="preserve"> </w:t>
      </w:r>
      <w:r w:rsidRPr="00D11B96">
        <w:rPr>
          <w:rFonts w:ascii="Arial" w:hAnsi="Arial" w:cs="Arial"/>
          <w:spacing w:val="-1"/>
        </w:rPr>
        <w:t>natomiast</w:t>
      </w:r>
      <w:r w:rsidRPr="00D11B96">
        <w:rPr>
          <w:rFonts w:ascii="Arial" w:hAnsi="Arial" w:cs="Arial"/>
          <w:spacing w:val="-7"/>
        </w:rPr>
        <w:t xml:space="preserve"> </w:t>
      </w:r>
      <w:r w:rsidRPr="00D11B96">
        <w:rPr>
          <w:rFonts w:ascii="Arial" w:hAnsi="Arial" w:cs="Arial"/>
          <w:spacing w:val="-1"/>
        </w:rPr>
        <w:t>przystąpienie</w:t>
      </w:r>
      <w:r w:rsidRPr="00D11B96">
        <w:rPr>
          <w:rFonts w:ascii="Arial" w:hAnsi="Arial" w:cs="Arial"/>
          <w:spacing w:val="-11"/>
        </w:rPr>
        <w:t xml:space="preserve"> </w:t>
      </w:r>
      <w:r w:rsidRPr="00D11B96">
        <w:rPr>
          <w:rFonts w:ascii="Arial" w:hAnsi="Arial" w:cs="Arial"/>
          <w:spacing w:val="-1"/>
        </w:rPr>
        <w:t>do</w:t>
      </w:r>
      <w:r w:rsidRPr="00D11B96">
        <w:rPr>
          <w:rFonts w:ascii="Arial" w:hAnsi="Arial" w:cs="Arial"/>
          <w:spacing w:val="-9"/>
        </w:rPr>
        <w:t xml:space="preserve"> </w:t>
      </w:r>
      <w:r w:rsidRPr="00D11B96">
        <w:rPr>
          <w:rFonts w:ascii="Arial" w:hAnsi="Arial" w:cs="Arial"/>
        </w:rPr>
        <w:t>realizacji</w:t>
      </w:r>
      <w:r w:rsidRPr="00D11B96">
        <w:rPr>
          <w:rFonts w:ascii="Arial" w:hAnsi="Arial" w:cs="Arial"/>
          <w:spacing w:val="-10"/>
        </w:rPr>
        <w:t xml:space="preserve"> </w:t>
      </w:r>
      <w:r w:rsidRPr="00D11B96">
        <w:rPr>
          <w:rFonts w:ascii="Arial" w:hAnsi="Arial" w:cs="Arial"/>
        </w:rPr>
        <w:t>umowy</w:t>
      </w:r>
      <w:r w:rsidRPr="00D11B96">
        <w:rPr>
          <w:rFonts w:ascii="Arial" w:hAnsi="Arial" w:cs="Arial"/>
          <w:spacing w:val="-9"/>
        </w:rPr>
        <w:t xml:space="preserve"> </w:t>
      </w:r>
      <w:r w:rsidRPr="00D11B96">
        <w:rPr>
          <w:rFonts w:ascii="Arial" w:hAnsi="Arial" w:cs="Arial"/>
        </w:rPr>
        <w:t>przez</w:t>
      </w:r>
      <w:r w:rsidRPr="00D11B96">
        <w:rPr>
          <w:rFonts w:ascii="Arial" w:hAnsi="Arial" w:cs="Arial"/>
          <w:spacing w:val="-8"/>
        </w:rPr>
        <w:t xml:space="preserve"> </w:t>
      </w:r>
      <w:r w:rsidRPr="00D11B96">
        <w:rPr>
          <w:rFonts w:ascii="Arial" w:hAnsi="Arial" w:cs="Arial"/>
        </w:rPr>
        <w:t>Podwykonawcę</w:t>
      </w:r>
      <w:r w:rsidRPr="00D11B96">
        <w:rPr>
          <w:rFonts w:ascii="Arial" w:hAnsi="Arial" w:cs="Arial"/>
          <w:spacing w:val="-11"/>
        </w:rPr>
        <w:t xml:space="preserve"> </w:t>
      </w:r>
      <w:r w:rsidRPr="00D11B96">
        <w:rPr>
          <w:rFonts w:ascii="Arial" w:hAnsi="Arial" w:cs="Arial"/>
        </w:rPr>
        <w:t>może</w:t>
      </w:r>
      <w:r w:rsidRPr="00D11B96">
        <w:rPr>
          <w:rFonts w:ascii="Arial" w:hAnsi="Arial" w:cs="Arial"/>
          <w:spacing w:val="-8"/>
        </w:rPr>
        <w:t xml:space="preserve"> </w:t>
      </w:r>
      <w:r w:rsidRPr="00D11B96">
        <w:rPr>
          <w:rFonts w:ascii="Arial" w:hAnsi="Arial" w:cs="Arial"/>
        </w:rPr>
        <w:t>nastąpić</w:t>
      </w:r>
      <w:r w:rsidRPr="00D11B96">
        <w:rPr>
          <w:rFonts w:ascii="Arial" w:hAnsi="Arial" w:cs="Arial"/>
          <w:spacing w:val="-10"/>
        </w:rPr>
        <w:t xml:space="preserve"> </w:t>
      </w:r>
      <w:r w:rsidRPr="00D11B96">
        <w:rPr>
          <w:rFonts w:ascii="Arial" w:hAnsi="Arial" w:cs="Arial"/>
        </w:rPr>
        <w:t>wyłącznie</w:t>
      </w:r>
      <w:r w:rsidRPr="00D11B96">
        <w:rPr>
          <w:rFonts w:ascii="Arial" w:hAnsi="Arial" w:cs="Arial"/>
          <w:spacing w:val="-43"/>
        </w:rPr>
        <w:t xml:space="preserve"> </w:t>
      </w:r>
      <w:r w:rsidRPr="00D11B96">
        <w:rPr>
          <w:rFonts w:ascii="Arial" w:hAnsi="Arial" w:cs="Arial"/>
        </w:rPr>
        <w:t>po</w:t>
      </w:r>
      <w:r w:rsidRPr="00D11B96">
        <w:rPr>
          <w:rFonts w:ascii="Arial" w:hAnsi="Arial" w:cs="Arial"/>
          <w:spacing w:val="-1"/>
        </w:rPr>
        <w:t xml:space="preserve"> </w:t>
      </w:r>
      <w:r w:rsidRPr="00D11B96">
        <w:rPr>
          <w:rFonts w:ascii="Arial" w:hAnsi="Arial" w:cs="Arial"/>
        </w:rPr>
        <w:t>akceptacji Umowy o podwykonawstwo</w:t>
      </w:r>
      <w:r w:rsidRPr="00D11B96">
        <w:rPr>
          <w:rFonts w:ascii="Arial" w:hAnsi="Arial" w:cs="Arial"/>
          <w:spacing w:val="-1"/>
        </w:rPr>
        <w:t xml:space="preserve"> </w:t>
      </w:r>
      <w:r w:rsidRPr="00D11B96">
        <w:rPr>
          <w:rFonts w:ascii="Arial" w:hAnsi="Arial" w:cs="Arial"/>
        </w:rPr>
        <w:t>przez Zamawiającego.</w:t>
      </w:r>
    </w:p>
    <w:p w14:paraId="2C7D2216" w14:textId="77777777"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Wykonawca, Podwykonawca lub dalszy Podwykonawca zobowiązany jest do przedłożenia Zamawiającemu</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8"/>
        </w:rPr>
        <w:t xml:space="preserve"> </w:t>
      </w:r>
      <w:r w:rsidRPr="00D11B96">
        <w:rPr>
          <w:rFonts w:ascii="Arial" w:hAnsi="Arial" w:cs="Arial"/>
        </w:rPr>
        <w:t>Umowy</w:t>
      </w:r>
      <w:r w:rsidRPr="00D11B96">
        <w:rPr>
          <w:rFonts w:ascii="Arial" w:hAnsi="Arial" w:cs="Arial"/>
          <w:spacing w:val="10"/>
        </w:rPr>
        <w:t xml:space="preserve"> </w:t>
      </w:r>
      <w:r w:rsidRPr="00D11B96">
        <w:rPr>
          <w:rFonts w:ascii="Arial" w:hAnsi="Arial" w:cs="Arial"/>
        </w:rPr>
        <w:t>o</w:t>
      </w:r>
      <w:r w:rsidRPr="00D11B96">
        <w:rPr>
          <w:rFonts w:ascii="Arial" w:hAnsi="Arial" w:cs="Arial"/>
          <w:spacing w:val="9"/>
        </w:rPr>
        <w:t xml:space="preserve"> </w:t>
      </w:r>
      <w:r w:rsidRPr="00D11B96">
        <w:rPr>
          <w:rFonts w:ascii="Arial" w:hAnsi="Arial" w:cs="Arial"/>
        </w:rPr>
        <w:t>podwykonawstwo,</w:t>
      </w:r>
      <w:r w:rsidRPr="00D11B96">
        <w:rPr>
          <w:rFonts w:ascii="Arial" w:hAnsi="Arial" w:cs="Arial"/>
          <w:spacing w:val="9"/>
        </w:rPr>
        <w:t xml:space="preserve"> </w:t>
      </w:r>
      <w:r w:rsidRPr="00D11B96">
        <w:rPr>
          <w:rFonts w:ascii="Arial" w:hAnsi="Arial" w:cs="Arial"/>
        </w:rPr>
        <w:t>której</w:t>
      </w:r>
      <w:r w:rsidRPr="00D11B96">
        <w:rPr>
          <w:rFonts w:ascii="Arial" w:hAnsi="Arial" w:cs="Arial"/>
          <w:spacing w:val="9"/>
        </w:rPr>
        <w:t xml:space="preserve"> </w:t>
      </w:r>
      <w:r w:rsidRPr="00D11B96">
        <w:rPr>
          <w:rFonts w:ascii="Arial" w:hAnsi="Arial" w:cs="Arial"/>
        </w:rPr>
        <w:t>przedmiotem</w:t>
      </w:r>
      <w:r w:rsidRPr="00D11B96">
        <w:rPr>
          <w:rFonts w:ascii="Arial" w:hAnsi="Arial" w:cs="Arial"/>
          <w:spacing w:val="9"/>
        </w:rPr>
        <w:t xml:space="preserve"> </w:t>
      </w:r>
      <w:r w:rsidRPr="00D11B96">
        <w:rPr>
          <w:rFonts w:ascii="Arial" w:hAnsi="Arial" w:cs="Arial"/>
        </w:rPr>
        <w:t>są</w:t>
      </w:r>
      <w:r w:rsidRPr="00D11B96">
        <w:rPr>
          <w:rFonts w:ascii="Arial" w:hAnsi="Arial" w:cs="Arial"/>
          <w:spacing w:val="9"/>
        </w:rPr>
        <w:t xml:space="preserve"> </w:t>
      </w:r>
      <w:r w:rsidRPr="00D11B96">
        <w:rPr>
          <w:rFonts w:ascii="Arial" w:hAnsi="Arial" w:cs="Arial"/>
        </w:rPr>
        <w:t>roboty</w:t>
      </w:r>
      <w:r w:rsidRPr="00D11B96">
        <w:rPr>
          <w:rFonts w:ascii="Arial" w:hAnsi="Arial" w:cs="Arial"/>
          <w:spacing w:val="10"/>
        </w:rPr>
        <w:t xml:space="preserve"> </w:t>
      </w:r>
      <w:r w:rsidRPr="00D11B96">
        <w:rPr>
          <w:rFonts w:ascii="Arial" w:hAnsi="Arial" w:cs="Arial"/>
        </w:rPr>
        <w:t>budowlane,</w:t>
      </w:r>
      <w:r w:rsidRPr="00D11B96">
        <w:rPr>
          <w:rFonts w:ascii="Arial" w:hAnsi="Arial" w:cs="Arial"/>
          <w:spacing w:val="9"/>
        </w:rPr>
        <w:t xml:space="preserve"> </w:t>
      </w:r>
      <w:r w:rsidRPr="00D11B96">
        <w:rPr>
          <w:rFonts w:ascii="Arial" w:hAnsi="Arial" w:cs="Arial"/>
        </w:rPr>
        <w:t>wraz</w:t>
      </w:r>
      <w:r w:rsidRPr="00D11B96">
        <w:rPr>
          <w:rFonts w:ascii="Arial" w:hAnsi="Arial" w:cs="Arial"/>
          <w:spacing w:val="9"/>
        </w:rPr>
        <w:t xml:space="preserve"> </w:t>
      </w:r>
      <w:r w:rsidRPr="00D11B96">
        <w:rPr>
          <w:rFonts w:ascii="Arial" w:hAnsi="Arial" w:cs="Arial"/>
        </w:rPr>
        <w:t>z</w:t>
      </w:r>
      <w:r w:rsidRPr="00D11B96">
        <w:rPr>
          <w:rFonts w:ascii="Arial" w:hAnsi="Arial" w:cs="Arial"/>
          <w:spacing w:val="9"/>
        </w:rPr>
        <w:t xml:space="preserve"> </w:t>
      </w:r>
      <w:r w:rsidRPr="00D11B96">
        <w:rPr>
          <w:rFonts w:ascii="Arial" w:hAnsi="Arial" w:cs="Arial"/>
        </w:rPr>
        <w:t>ich</w:t>
      </w:r>
      <w:r w:rsidRPr="00D11B96">
        <w:rPr>
          <w:rFonts w:ascii="Arial" w:hAnsi="Arial" w:cs="Arial"/>
          <w:spacing w:val="8"/>
        </w:rPr>
        <w:t xml:space="preserve"> </w:t>
      </w:r>
      <w:r w:rsidRPr="00D11B96">
        <w:rPr>
          <w:rFonts w:ascii="Arial" w:hAnsi="Arial" w:cs="Arial"/>
        </w:rPr>
        <w:t>wyceną,</w:t>
      </w:r>
      <w:r w:rsidR="00005EFC">
        <w:rPr>
          <w:rFonts w:ascii="Arial" w:hAnsi="Arial" w:cs="Arial"/>
          <w:spacing w:val="10"/>
        </w:rPr>
        <w:t xml:space="preserve"> </w:t>
      </w:r>
      <w:r w:rsidRPr="00D11B96">
        <w:rPr>
          <w:rFonts w:ascii="Arial" w:hAnsi="Arial" w:cs="Arial"/>
        </w:rPr>
        <w:t>nie później niż 14 dni przed jej zawarciem,</w:t>
      </w:r>
      <w:r w:rsidRPr="00D11B96">
        <w:rPr>
          <w:rFonts w:ascii="Arial" w:hAnsi="Arial" w:cs="Arial"/>
          <w:spacing w:val="1"/>
        </w:rPr>
        <w:t xml:space="preserve"> </w:t>
      </w:r>
      <w:r w:rsidRPr="00D11B96">
        <w:rPr>
          <w:rFonts w:ascii="Arial" w:hAnsi="Arial" w:cs="Arial"/>
        </w:rPr>
        <w:t>a</w:t>
      </w:r>
      <w:r w:rsidRPr="00D11B96">
        <w:rPr>
          <w:rFonts w:ascii="Arial" w:hAnsi="Arial" w:cs="Arial"/>
          <w:spacing w:val="-4"/>
        </w:rPr>
        <w:t xml:space="preserve"> </w:t>
      </w:r>
      <w:r w:rsidRPr="00D11B96">
        <w:rPr>
          <w:rFonts w:ascii="Arial" w:hAnsi="Arial" w:cs="Arial"/>
        </w:rPr>
        <w:t>w</w:t>
      </w:r>
      <w:r w:rsidRPr="00D11B96">
        <w:rPr>
          <w:rFonts w:ascii="Arial" w:hAnsi="Arial" w:cs="Arial"/>
          <w:spacing w:val="-9"/>
        </w:rPr>
        <w:t xml:space="preserve"> </w:t>
      </w:r>
      <w:r w:rsidRPr="00D11B96">
        <w:rPr>
          <w:rFonts w:ascii="Arial" w:hAnsi="Arial" w:cs="Arial"/>
        </w:rPr>
        <w:t>przypadku</w:t>
      </w:r>
      <w:r w:rsidRPr="00D11B96">
        <w:rPr>
          <w:rFonts w:ascii="Arial" w:hAnsi="Arial" w:cs="Arial"/>
          <w:spacing w:val="-10"/>
        </w:rPr>
        <w:t xml:space="preserve"> </w:t>
      </w:r>
      <w:r w:rsidRPr="00D11B96">
        <w:rPr>
          <w:rFonts w:ascii="Arial" w:hAnsi="Arial" w:cs="Arial"/>
        </w:rPr>
        <w:t>projektu</w:t>
      </w:r>
      <w:r w:rsidRPr="00D11B96">
        <w:rPr>
          <w:rFonts w:ascii="Arial" w:hAnsi="Arial" w:cs="Arial"/>
          <w:spacing w:val="-9"/>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przedkładanego</w:t>
      </w:r>
      <w:r w:rsidRPr="00D11B96">
        <w:rPr>
          <w:rFonts w:ascii="Arial" w:hAnsi="Arial" w:cs="Arial"/>
          <w:spacing w:val="-7"/>
        </w:rPr>
        <w:t xml:space="preserve"> </w:t>
      </w:r>
      <w:r w:rsidRPr="00D11B96">
        <w:rPr>
          <w:rFonts w:ascii="Arial" w:hAnsi="Arial" w:cs="Arial"/>
        </w:rPr>
        <w:t>przez</w:t>
      </w:r>
      <w:r w:rsidRPr="00D11B96">
        <w:rPr>
          <w:rFonts w:ascii="Arial" w:hAnsi="Arial" w:cs="Arial"/>
          <w:spacing w:val="-9"/>
        </w:rPr>
        <w:t xml:space="preserve"> </w:t>
      </w:r>
      <w:r w:rsidRPr="00D11B96">
        <w:rPr>
          <w:rFonts w:ascii="Arial" w:hAnsi="Arial" w:cs="Arial"/>
        </w:rPr>
        <w:t>Podwykonawcę</w:t>
      </w:r>
      <w:r w:rsidRPr="00D11B96">
        <w:rPr>
          <w:rFonts w:ascii="Arial" w:hAnsi="Arial" w:cs="Arial"/>
          <w:spacing w:val="-9"/>
        </w:rPr>
        <w:t xml:space="preserve"> </w:t>
      </w:r>
      <w:r w:rsidRPr="00D11B96">
        <w:rPr>
          <w:rFonts w:ascii="Arial" w:hAnsi="Arial" w:cs="Arial"/>
        </w:rPr>
        <w:t>lub</w:t>
      </w:r>
      <w:r w:rsidRPr="00D11B96">
        <w:rPr>
          <w:rFonts w:ascii="Arial" w:hAnsi="Arial" w:cs="Arial"/>
          <w:spacing w:val="-7"/>
        </w:rPr>
        <w:t xml:space="preserve"> </w:t>
      </w:r>
      <w:r w:rsidRPr="00D11B96">
        <w:rPr>
          <w:rFonts w:ascii="Arial" w:hAnsi="Arial" w:cs="Arial"/>
        </w:rPr>
        <w:t>dalszego</w:t>
      </w:r>
      <w:r w:rsidRPr="00D11B96">
        <w:rPr>
          <w:rFonts w:ascii="Arial" w:hAnsi="Arial" w:cs="Arial"/>
          <w:spacing w:val="-8"/>
        </w:rPr>
        <w:t xml:space="preserve"> </w:t>
      </w:r>
      <w:r w:rsidRPr="00D11B96">
        <w:rPr>
          <w:rFonts w:ascii="Arial" w:hAnsi="Arial" w:cs="Arial"/>
        </w:rPr>
        <w:t>Podwykonawcę,</w:t>
      </w:r>
      <w:r w:rsidRPr="00D11B96">
        <w:rPr>
          <w:rFonts w:ascii="Arial" w:hAnsi="Arial" w:cs="Arial"/>
          <w:spacing w:val="-8"/>
        </w:rPr>
        <w:t xml:space="preserve"> </w:t>
      </w:r>
      <w:r w:rsidRPr="00D11B96">
        <w:rPr>
          <w:rFonts w:ascii="Arial" w:hAnsi="Arial" w:cs="Arial"/>
        </w:rPr>
        <w:t>wraz</w:t>
      </w:r>
      <w:r w:rsidRPr="00D11B96">
        <w:rPr>
          <w:rFonts w:ascii="Arial" w:hAnsi="Arial" w:cs="Arial"/>
          <w:spacing w:val="-7"/>
        </w:rPr>
        <w:t xml:space="preserve"> </w:t>
      </w:r>
      <w:r w:rsidRPr="00D11B96">
        <w:rPr>
          <w:rFonts w:ascii="Arial" w:hAnsi="Arial" w:cs="Arial"/>
        </w:rPr>
        <w:t>ze</w:t>
      </w:r>
      <w:r w:rsidRPr="00D11B96">
        <w:rPr>
          <w:rFonts w:ascii="Arial" w:hAnsi="Arial" w:cs="Arial"/>
          <w:spacing w:val="-43"/>
        </w:rPr>
        <w:t xml:space="preserve"> </w:t>
      </w:r>
      <w:r w:rsidRPr="00D11B96">
        <w:rPr>
          <w:rFonts w:ascii="Arial" w:hAnsi="Arial" w:cs="Arial"/>
        </w:rPr>
        <w:t>zgodą</w:t>
      </w:r>
      <w:r w:rsidRPr="00D11B96">
        <w:rPr>
          <w:rFonts w:ascii="Arial" w:hAnsi="Arial" w:cs="Arial"/>
          <w:spacing w:val="-2"/>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zawarcie</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treści</w:t>
      </w:r>
      <w:r w:rsidRPr="00D11B96">
        <w:rPr>
          <w:rFonts w:ascii="Arial" w:hAnsi="Arial" w:cs="Arial"/>
          <w:spacing w:val="-3"/>
        </w:rPr>
        <w:t xml:space="preserve"> </w:t>
      </w:r>
      <w:r w:rsidRPr="00D11B96">
        <w:rPr>
          <w:rFonts w:ascii="Arial" w:hAnsi="Arial" w:cs="Arial"/>
        </w:rPr>
        <w:t>zgodnej</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projektem</w:t>
      </w:r>
      <w:r w:rsidRPr="00D11B96">
        <w:rPr>
          <w:rFonts w:ascii="Arial" w:hAnsi="Arial" w:cs="Arial"/>
          <w:spacing w:val="-2"/>
        </w:rPr>
        <w:t xml:space="preserve"> </w:t>
      </w:r>
      <w:r w:rsidRPr="00D11B96">
        <w:rPr>
          <w:rFonts w:ascii="Arial" w:hAnsi="Arial" w:cs="Arial"/>
        </w:rPr>
        <w:t>umowy.</w:t>
      </w:r>
    </w:p>
    <w:p w14:paraId="57916501" w14:textId="77777777"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Projekt</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której</w:t>
      </w:r>
      <w:r w:rsidRPr="00D11B96">
        <w:rPr>
          <w:rFonts w:ascii="Arial" w:hAnsi="Arial" w:cs="Arial"/>
          <w:spacing w:val="1"/>
        </w:rPr>
        <w:t xml:space="preserve"> </w:t>
      </w:r>
      <w:r w:rsidRPr="00D11B96">
        <w:rPr>
          <w:rFonts w:ascii="Arial" w:hAnsi="Arial" w:cs="Arial"/>
        </w:rPr>
        <w:t>przedmiotem</w:t>
      </w:r>
      <w:r w:rsidRPr="00D11B96">
        <w:rPr>
          <w:rFonts w:ascii="Arial" w:hAnsi="Arial" w:cs="Arial"/>
          <w:spacing w:val="1"/>
        </w:rPr>
        <w:t xml:space="preserve"> </w:t>
      </w:r>
      <w:r w:rsidRPr="00D11B96">
        <w:rPr>
          <w:rFonts w:ascii="Arial" w:hAnsi="Arial" w:cs="Arial"/>
        </w:rPr>
        <w:t>są</w:t>
      </w:r>
      <w:r w:rsidRPr="00D11B96">
        <w:rPr>
          <w:rFonts w:ascii="Arial" w:hAnsi="Arial" w:cs="Arial"/>
          <w:spacing w:val="1"/>
        </w:rPr>
        <w:t xml:space="preserve"> </w:t>
      </w:r>
      <w:r w:rsidRPr="00D11B96">
        <w:rPr>
          <w:rFonts w:ascii="Arial" w:hAnsi="Arial" w:cs="Arial"/>
        </w:rPr>
        <w:t>roboty</w:t>
      </w:r>
      <w:r w:rsidRPr="00D11B96">
        <w:rPr>
          <w:rFonts w:ascii="Arial" w:hAnsi="Arial" w:cs="Arial"/>
          <w:spacing w:val="1"/>
        </w:rPr>
        <w:t xml:space="preserve"> </w:t>
      </w:r>
      <w:r w:rsidRPr="00D11B96">
        <w:rPr>
          <w:rFonts w:ascii="Arial" w:hAnsi="Arial" w:cs="Arial"/>
        </w:rPr>
        <w:t>budowlane,</w:t>
      </w:r>
      <w:r w:rsidRPr="00D11B96">
        <w:rPr>
          <w:rFonts w:ascii="Arial" w:hAnsi="Arial" w:cs="Arial"/>
          <w:spacing w:val="1"/>
        </w:rPr>
        <w:t xml:space="preserve"> </w:t>
      </w:r>
      <w:r w:rsidRPr="00D11B96">
        <w:rPr>
          <w:rFonts w:ascii="Arial" w:hAnsi="Arial" w:cs="Arial"/>
        </w:rPr>
        <w:t>będzie</w:t>
      </w:r>
      <w:r w:rsidRPr="00D11B96">
        <w:rPr>
          <w:rFonts w:ascii="Arial" w:hAnsi="Arial" w:cs="Arial"/>
          <w:spacing w:val="1"/>
        </w:rPr>
        <w:t xml:space="preserve"> </w:t>
      </w:r>
      <w:r w:rsidRPr="00D11B96">
        <w:rPr>
          <w:rFonts w:ascii="Arial" w:hAnsi="Arial" w:cs="Arial"/>
        </w:rPr>
        <w:t>uważany</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zaakceptowany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jeżeli</w:t>
      </w:r>
      <w:r w:rsidRPr="00D11B96">
        <w:rPr>
          <w:rFonts w:ascii="Arial" w:hAnsi="Arial" w:cs="Arial"/>
          <w:spacing w:val="1"/>
        </w:rPr>
        <w:t xml:space="preserve"> </w:t>
      </w:r>
      <w:r w:rsidRPr="00D11B96">
        <w:rPr>
          <w:rFonts w:ascii="Arial" w:hAnsi="Arial" w:cs="Arial"/>
        </w:rPr>
        <w:t>Zamawiający</w:t>
      </w:r>
      <w:r w:rsidRPr="00D11B96">
        <w:rPr>
          <w:rFonts w:ascii="Arial" w:hAnsi="Arial" w:cs="Arial"/>
          <w:spacing w:val="1"/>
        </w:rPr>
        <w:t xml:space="preserve"> </w:t>
      </w:r>
      <w:r w:rsidRPr="00D11B96">
        <w:rPr>
          <w:rFonts w:ascii="Arial" w:hAnsi="Arial" w:cs="Arial"/>
        </w:rPr>
        <w:t>w terminie</w:t>
      </w:r>
      <w:r w:rsidRPr="00D11B96">
        <w:rPr>
          <w:rFonts w:ascii="Arial" w:hAnsi="Arial" w:cs="Arial"/>
          <w:spacing w:val="1"/>
        </w:rPr>
        <w:t xml:space="preserve"> </w:t>
      </w:r>
      <w:r w:rsidRPr="00D11B96">
        <w:rPr>
          <w:rFonts w:ascii="Arial" w:hAnsi="Arial" w:cs="Arial"/>
        </w:rPr>
        <w:t>14</w:t>
      </w:r>
      <w:r w:rsidRPr="00D11B96">
        <w:rPr>
          <w:rFonts w:ascii="Arial" w:hAnsi="Arial" w:cs="Arial"/>
          <w:spacing w:val="1"/>
        </w:rPr>
        <w:t xml:space="preserve"> </w:t>
      </w:r>
      <w:r w:rsidRPr="00D11B96">
        <w:rPr>
          <w:rFonts w:ascii="Arial" w:hAnsi="Arial" w:cs="Arial"/>
        </w:rPr>
        <w:t>dni</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dnia</w:t>
      </w:r>
      <w:r w:rsidRPr="00D11B96">
        <w:rPr>
          <w:rFonts w:ascii="Arial" w:hAnsi="Arial" w:cs="Arial"/>
          <w:spacing w:val="1"/>
        </w:rPr>
        <w:t xml:space="preserve"> </w:t>
      </w:r>
      <w:r w:rsidRPr="00D11B96">
        <w:rPr>
          <w:rFonts w:ascii="Arial" w:hAnsi="Arial" w:cs="Arial"/>
        </w:rPr>
        <w:t>przedłożenia</w:t>
      </w:r>
      <w:r w:rsidRPr="00D11B96">
        <w:rPr>
          <w:rFonts w:ascii="Arial" w:hAnsi="Arial" w:cs="Arial"/>
          <w:spacing w:val="1"/>
        </w:rPr>
        <w:t xml:space="preserve"> </w:t>
      </w:r>
      <w:r w:rsidRPr="00D11B96">
        <w:rPr>
          <w:rFonts w:ascii="Arial" w:hAnsi="Arial" w:cs="Arial"/>
        </w:rPr>
        <w:t>mu</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umowy nie</w:t>
      </w:r>
      <w:r w:rsidRPr="00D11B96">
        <w:rPr>
          <w:rFonts w:ascii="Arial" w:hAnsi="Arial" w:cs="Arial"/>
          <w:spacing w:val="-2"/>
        </w:rPr>
        <w:t xml:space="preserve"> </w:t>
      </w:r>
      <w:r w:rsidRPr="00D11B96">
        <w:rPr>
          <w:rFonts w:ascii="Arial" w:hAnsi="Arial" w:cs="Arial"/>
        </w:rPr>
        <w:t>zgłosi na piśmie</w:t>
      </w:r>
      <w:r w:rsidRPr="00D11B96">
        <w:rPr>
          <w:rFonts w:ascii="Arial" w:hAnsi="Arial" w:cs="Arial"/>
          <w:spacing w:val="-1"/>
        </w:rPr>
        <w:t xml:space="preserve"> </w:t>
      </w:r>
      <w:r w:rsidRPr="00D11B96">
        <w:rPr>
          <w:rFonts w:ascii="Arial" w:hAnsi="Arial" w:cs="Arial"/>
        </w:rPr>
        <w:t>zastrzeżeń.</w:t>
      </w:r>
    </w:p>
    <w:p w14:paraId="7FDCCE59" w14:textId="77777777"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Zamawiający</w:t>
      </w:r>
      <w:r w:rsidRPr="00D11B96">
        <w:rPr>
          <w:rFonts w:ascii="Arial" w:hAnsi="Arial" w:cs="Arial"/>
          <w:spacing w:val="1"/>
        </w:rPr>
        <w:t xml:space="preserve"> </w:t>
      </w:r>
      <w:r w:rsidRPr="00D11B96">
        <w:rPr>
          <w:rFonts w:ascii="Arial" w:hAnsi="Arial" w:cs="Arial"/>
        </w:rPr>
        <w:t>zgłosi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formie</w:t>
      </w:r>
      <w:r w:rsidRPr="00D11B96">
        <w:rPr>
          <w:rFonts w:ascii="Arial" w:hAnsi="Arial" w:cs="Arial"/>
          <w:spacing w:val="1"/>
        </w:rPr>
        <w:t xml:space="preserve"> </w:t>
      </w:r>
      <w:r w:rsidRPr="00D11B96">
        <w:rPr>
          <w:rFonts w:ascii="Arial" w:hAnsi="Arial" w:cs="Arial"/>
        </w:rPr>
        <w:t>pisemnej</w:t>
      </w:r>
      <w:r w:rsidRPr="00D11B96">
        <w:rPr>
          <w:rFonts w:ascii="Arial" w:hAnsi="Arial" w:cs="Arial"/>
          <w:spacing w:val="1"/>
        </w:rPr>
        <w:t xml:space="preserve"> </w:t>
      </w:r>
      <w:r w:rsidRPr="00D11B96">
        <w:rPr>
          <w:rFonts w:ascii="Arial" w:hAnsi="Arial" w:cs="Arial"/>
        </w:rPr>
        <w:t>pod</w:t>
      </w:r>
      <w:r w:rsidRPr="00D11B96">
        <w:rPr>
          <w:rFonts w:ascii="Arial" w:hAnsi="Arial" w:cs="Arial"/>
          <w:spacing w:val="1"/>
        </w:rPr>
        <w:t xml:space="preserve"> </w:t>
      </w:r>
      <w:r w:rsidRPr="00D11B96">
        <w:rPr>
          <w:rFonts w:ascii="Arial" w:hAnsi="Arial" w:cs="Arial"/>
        </w:rPr>
        <w:t>rygorem</w:t>
      </w:r>
      <w:r w:rsidRPr="00D11B96">
        <w:rPr>
          <w:rFonts w:ascii="Arial" w:hAnsi="Arial" w:cs="Arial"/>
          <w:spacing w:val="1"/>
        </w:rPr>
        <w:t xml:space="preserve"> </w:t>
      </w:r>
      <w:r w:rsidRPr="00D11B96">
        <w:rPr>
          <w:rFonts w:ascii="Arial" w:hAnsi="Arial" w:cs="Arial"/>
        </w:rPr>
        <w:t>nieważności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terminie</w:t>
      </w:r>
      <w:r w:rsidRPr="00D11B96">
        <w:rPr>
          <w:rFonts w:ascii="Arial" w:hAnsi="Arial" w:cs="Arial"/>
          <w:spacing w:val="1"/>
        </w:rPr>
        <w:t xml:space="preserve"> </w:t>
      </w:r>
      <w:r w:rsidRPr="00D11B96">
        <w:rPr>
          <w:rFonts w:ascii="Arial" w:hAnsi="Arial" w:cs="Arial"/>
        </w:rPr>
        <w:t>określonym</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12,</w:t>
      </w:r>
      <w:r w:rsidRPr="00D11B96">
        <w:rPr>
          <w:rFonts w:ascii="Arial" w:hAnsi="Arial" w:cs="Arial"/>
          <w:spacing w:val="1"/>
        </w:rPr>
        <w:t xml:space="preserve"> </w:t>
      </w:r>
      <w:r w:rsidRPr="00D11B96">
        <w:rPr>
          <w:rFonts w:ascii="Arial" w:hAnsi="Arial" w:cs="Arial"/>
        </w:rPr>
        <w:t>zastrzeżenia</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której</w:t>
      </w:r>
      <w:r w:rsidRPr="00D11B96">
        <w:rPr>
          <w:rFonts w:ascii="Arial" w:hAnsi="Arial" w:cs="Arial"/>
          <w:spacing w:val="1"/>
        </w:rPr>
        <w:t xml:space="preserve"> </w:t>
      </w:r>
      <w:r w:rsidRPr="00D11B96">
        <w:rPr>
          <w:rFonts w:ascii="Arial" w:hAnsi="Arial" w:cs="Arial"/>
        </w:rPr>
        <w:t>przedmiotem</w:t>
      </w:r>
      <w:r w:rsidRPr="00D11B96">
        <w:rPr>
          <w:rFonts w:ascii="Arial" w:hAnsi="Arial" w:cs="Arial"/>
          <w:spacing w:val="1"/>
        </w:rPr>
        <w:t xml:space="preserve"> </w:t>
      </w:r>
      <w:r w:rsidRPr="00D11B96">
        <w:rPr>
          <w:rFonts w:ascii="Arial" w:hAnsi="Arial" w:cs="Arial"/>
        </w:rPr>
        <w:t>są</w:t>
      </w:r>
      <w:r w:rsidRPr="00D11B96">
        <w:rPr>
          <w:rFonts w:ascii="Arial" w:hAnsi="Arial" w:cs="Arial"/>
          <w:spacing w:val="1"/>
        </w:rPr>
        <w:t xml:space="preserve"> </w:t>
      </w:r>
      <w:r w:rsidRPr="00D11B96">
        <w:rPr>
          <w:rFonts w:ascii="Arial" w:hAnsi="Arial" w:cs="Arial"/>
        </w:rPr>
        <w:t>roboty</w:t>
      </w:r>
      <w:r w:rsidRPr="00D11B96">
        <w:rPr>
          <w:rFonts w:ascii="Arial" w:hAnsi="Arial" w:cs="Arial"/>
          <w:spacing w:val="1"/>
        </w:rPr>
        <w:t xml:space="preserve"> </w:t>
      </w:r>
      <w:r w:rsidRPr="00D11B96">
        <w:rPr>
          <w:rFonts w:ascii="Arial" w:hAnsi="Arial" w:cs="Arial"/>
        </w:rPr>
        <w:t>budowlane,</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szczególności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następujących przypadkach:</w:t>
      </w:r>
    </w:p>
    <w:p w14:paraId="54E51741" w14:textId="77777777" w:rsidR="009B5FA1" w:rsidRPr="00D11B96" w:rsidRDefault="00D11B96" w:rsidP="00883082">
      <w:pPr>
        <w:pStyle w:val="Akapitzlist"/>
        <w:numPr>
          <w:ilvl w:val="1"/>
          <w:numId w:val="9"/>
        </w:numPr>
        <w:tabs>
          <w:tab w:val="left" w:pos="943"/>
        </w:tabs>
        <w:spacing w:line="244" w:lineRule="exact"/>
        <w:ind w:left="943" w:right="-71" w:hanging="207"/>
        <w:rPr>
          <w:rFonts w:ascii="Arial" w:hAnsi="Arial" w:cs="Arial"/>
        </w:rPr>
      </w:pPr>
      <w:r w:rsidRPr="00D11B96">
        <w:rPr>
          <w:rFonts w:ascii="Arial" w:hAnsi="Arial" w:cs="Arial"/>
        </w:rPr>
        <w:t>niespełniania</w:t>
      </w:r>
      <w:r w:rsidRPr="00D11B96">
        <w:rPr>
          <w:rFonts w:ascii="Arial" w:hAnsi="Arial" w:cs="Arial"/>
          <w:spacing w:val="-3"/>
        </w:rPr>
        <w:t xml:space="preserve"> </w:t>
      </w:r>
      <w:r w:rsidRPr="00D11B96">
        <w:rPr>
          <w:rFonts w:ascii="Arial" w:hAnsi="Arial" w:cs="Arial"/>
        </w:rPr>
        <w:t>przez</w:t>
      </w:r>
      <w:r w:rsidRPr="00D11B96">
        <w:rPr>
          <w:rFonts w:ascii="Arial" w:hAnsi="Arial" w:cs="Arial"/>
          <w:spacing w:val="-3"/>
        </w:rPr>
        <w:t xml:space="preserve"> </w:t>
      </w:r>
      <w:r w:rsidRPr="00D11B96">
        <w:rPr>
          <w:rFonts w:ascii="Arial" w:hAnsi="Arial" w:cs="Arial"/>
        </w:rPr>
        <w:t>projekt</w:t>
      </w:r>
      <w:r w:rsidRPr="00D11B96">
        <w:rPr>
          <w:rFonts w:ascii="Arial" w:hAnsi="Arial" w:cs="Arial"/>
          <w:spacing w:val="-3"/>
        </w:rPr>
        <w:t xml:space="preserve"> </w:t>
      </w:r>
      <w:r w:rsidRPr="00D11B96">
        <w:rPr>
          <w:rFonts w:ascii="Arial" w:hAnsi="Arial" w:cs="Arial"/>
        </w:rPr>
        <w:t>wymagań</w:t>
      </w:r>
      <w:r w:rsidRPr="00D11B96">
        <w:rPr>
          <w:rFonts w:ascii="Arial" w:hAnsi="Arial" w:cs="Arial"/>
          <w:spacing w:val="-3"/>
        </w:rPr>
        <w:t xml:space="preserve"> </w:t>
      </w:r>
      <w:r w:rsidRPr="00D11B96">
        <w:rPr>
          <w:rFonts w:ascii="Arial" w:hAnsi="Arial" w:cs="Arial"/>
        </w:rPr>
        <w:t>dotyczących</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3"/>
        </w:rPr>
        <w:t xml:space="preserve"> </w:t>
      </w:r>
      <w:r w:rsidRPr="00D11B96">
        <w:rPr>
          <w:rFonts w:ascii="Arial" w:hAnsi="Arial" w:cs="Arial"/>
        </w:rPr>
        <w:t>o</w:t>
      </w:r>
      <w:r w:rsidRPr="00D11B96">
        <w:rPr>
          <w:rFonts w:ascii="Arial" w:hAnsi="Arial" w:cs="Arial"/>
          <w:spacing w:val="-3"/>
        </w:rPr>
        <w:t xml:space="preserve"> </w:t>
      </w:r>
      <w:r w:rsidRPr="00D11B96">
        <w:rPr>
          <w:rFonts w:ascii="Arial" w:hAnsi="Arial" w:cs="Arial"/>
        </w:rPr>
        <w:t>podwykonawstwo,</w:t>
      </w:r>
      <w:r w:rsidRPr="00D11B96">
        <w:rPr>
          <w:rFonts w:ascii="Arial" w:hAnsi="Arial" w:cs="Arial"/>
          <w:spacing w:val="-3"/>
        </w:rPr>
        <w:t xml:space="preserve"> </w:t>
      </w:r>
      <w:r w:rsidRPr="00D11B96">
        <w:rPr>
          <w:rFonts w:ascii="Arial" w:hAnsi="Arial" w:cs="Arial"/>
        </w:rPr>
        <w:t>określonych</w:t>
      </w:r>
      <w:r w:rsidRPr="00D11B96">
        <w:rPr>
          <w:rFonts w:ascii="Arial" w:hAnsi="Arial" w:cs="Arial"/>
          <w:spacing w:val="-2"/>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ust.</w:t>
      </w:r>
      <w:r w:rsidRPr="00D11B96">
        <w:rPr>
          <w:rFonts w:ascii="Arial" w:hAnsi="Arial" w:cs="Arial"/>
          <w:spacing w:val="-3"/>
        </w:rPr>
        <w:t xml:space="preserve"> </w:t>
      </w:r>
      <w:r w:rsidRPr="00D11B96">
        <w:rPr>
          <w:rFonts w:ascii="Arial" w:hAnsi="Arial" w:cs="Arial"/>
        </w:rPr>
        <w:t>8,</w:t>
      </w:r>
    </w:p>
    <w:p w14:paraId="73B9FA3E" w14:textId="77777777" w:rsidR="009B5FA1" w:rsidRPr="00D11B96" w:rsidRDefault="00D11B96" w:rsidP="00883082">
      <w:pPr>
        <w:pStyle w:val="Akapitzlist"/>
        <w:numPr>
          <w:ilvl w:val="1"/>
          <w:numId w:val="9"/>
        </w:numPr>
        <w:tabs>
          <w:tab w:val="left" w:pos="943"/>
        </w:tabs>
        <w:spacing w:before="1" w:line="243" w:lineRule="exact"/>
        <w:ind w:left="943" w:right="-71" w:hanging="207"/>
        <w:rPr>
          <w:rFonts w:ascii="Arial" w:hAnsi="Arial" w:cs="Arial"/>
        </w:rPr>
      </w:pPr>
      <w:r w:rsidRPr="00D11B96">
        <w:rPr>
          <w:rFonts w:ascii="Arial" w:hAnsi="Arial" w:cs="Arial"/>
        </w:rPr>
        <w:t>niezałączenia</w:t>
      </w:r>
      <w:r w:rsidRPr="00D11B96">
        <w:rPr>
          <w:rFonts w:ascii="Arial" w:hAnsi="Arial" w:cs="Arial"/>
          <w:spacing w:val="-3"/>
        </w:rPr>
        <w:t xml:space="preserve"> </w:t>
      </w:r>
      <w:r w:rsidRPr="00D11B96">
        <w:rPr>
          <w:rFonts w:ascii="Arial" w:hAnsi="Arial" w:cs="Arial"/>
        </w:rPr>
        <w:t>do</w:t>
      </w:r>
      <w:r w:rsidRPr="00D11B96">
        <w:rPr>
          <w:rFonts w:ascii="Arial" w:hAnsi="Arial" w:cs="Arial"/>
          <w:spacing w:val="-2"/>
        </w:rPr>
        <w:t xml:space="preserve"> </w:t>
      </w:r>
      <w:r w:rsidRPr="00D11B96">
        <w:rPr>
          <w:rFonts w:ascii="Arial" w:hAnsi="Arial" w:cs="Arial"/>
        </w:rPr>
        <w:t>projektu</w:t>
      </w:r>
      <w:r w:rsidRPr="00D11B96">
        <w:rPr>
          <w:rFonts w:ascii="Arial" w:hAnsi="Arial" w:cs="Arial"/>
          <w:spacing w:val="-2"/>
        </w:rPr>
        <w:t xml:space="preserve"> </w:t>
      </w:r>
      <w:r w:rsidRPr="00D11B96">
        <w:rPr>
          <w:rFonts w:ascii="Arial" w:hAnsi="Arial" w:cs="Arial"/>
        </w:rPr>
        <w:t>zestawień,</w:t>
      </w:r>
      <w:r w:rsidRPr="00D11B96">
        <w:rPr>
          <w:rFonts w:ascii="Arial" w:hAnsi="Arial" w:cs="Arial"/>
          <w:spacing w:val="-3"/>
        </w:rPr>
        <w:t xml:space="preserve"> </w:t>
      </w:r>
      <w:r w:rsidRPr="00D11B96">
        <w:rPr>
          <w:rFonts w:ascii="Arial" w:hAnsi="Arial" w:cs="Arial"/>
        </w:rPr>
        <w:t>dokumentów</w:t>
      </w:r>
      <w:r w:rsidRPr="00D11B96">
        <w:rPr>
          <w:rFonts w:ascii="Arial" w:hAnsi="Arial" w:cs="Arial"/>
          <w:spacing w:val="-3"/>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informacji,</w:t>
      </w:r>
      <w:r w:rsidRPr="00D11B96">
        <w:rPr>
          <w:rFonts w:ascii="Arial" w:hAnsi="Arial" w:cs="Arial"/>
          <w:spacing w:val="-3"/>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których</w:t>
      </w:r>
      <w:r w:rsidRPr="00D11B96">
        <w:rPr>
          <w:rFonts w:ascii="Arial" w:hAnsi="Arial" w:cs="Arial"/>
          <w:spacing w:val="-2"/>
        </w:rPr>
        <w:t xml:space="preserve"> </w:t>
      </w:r>
      <w:r w:rsidRPr="00D11B96">
        <w:rPr>
          <w:rFonts w:ascii="Arial" w:hAnsi="Arial" w:cs="Arial"/>
        </w:rPr>
        <w:t>mowa</w:t>
      </w:r>
      <w:r w:rsidRPr="00D11B96">
        <w:rPr>
          <w:rFonts w:ascii="Arial" w:hAnsi="Arial" w:cs="Arial"/>
          <w:spacing w:val="-2"/>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ust.</w:t>
      </w:r>
      <w:r w:rsidRPr="00D11B96">
        <w:rPr>
          <w:rFonts w:ascii="Arial" w:hAnsi="Arial" w:cs="Arial"/>
          <w:spacing w:val="-2"/>
        </w:rPr>
        <w:t xml:space="preserve"> </w:t>
      </w:r>
      <w:r w:rsidRPr="00D11B96">
        <w:rPr>
          <w:rFonts w:ascii="Arial" w:hAnsi="Arial" w:cs="Arial"/>
        </w:rPr>
        <w:t>11,</w:t>
      </w:r>
    </w:p>
    <w:p w14:paraId="40C2105D" w14:textId="77777777" w:rsidR="009B5FA1" w:rsidRPr="00E42503" w:rsidRDefault="00D11B96" w:rsidP="00883082">
      <w:pPr>
        <w:pStyle w:val="Akapitzlist"/>
        <w:numPr>
          <w:ilvl w:val="1"/>
          <w:numId w:val="9"/>
        </w:numPr>
        <w:tabs>
          <w:tab w:val="left" w:pos="975"/>
        </w:tabs>
        <w:spacing w:before="33"/>
        <w:ind w:left="916" w:right="-71" w:hanging="180"/>
        <w:rPr>
          <w:rFonts w:ascii="Arial" w:hAnsi="Arial" w:cs="Arial"/>
        </w:rPr>
      </w:pPr>
      <w:r w:rsidRPr="00E42503">
        <w:rPr>
          <w:rFonts w:ascii="Arial" w:hAnsi="Arial" w:cs="Arial"/>
        </w:rPr>
        <w:t>gdy przedmiot Umowy o podwykonawstwo obejmuje realizację przez Podwykonawcę lub dalszego</w:t>
      </w:r>
      <w:r w:rsidRPr="00E42503">
        <w:rPr>
          <w:rFonts w:ascii="Arial" w:hAnsi="Arial" w:cs="Arial"/>
          <w:spacing w:val="1"/>
        </w:rPr>
        <w:t xml:space="preserve"> </w:t>
      </w:r>
      <w:r w:rsidRPr="00E42503">
        <w:rPr>
          <w:rFonts w:ascii="Arial" w:hAnsi="Arial" w:cs="Arial"/>
        </w:rPr>
        <w:t>Podwykonawcę w całości lub w części kluczowej części przedmiotu Umowy, której wykonanie zostało</w:t>
      </w:r>
      <w:r w:rsidRPr="00E42503">
        <w:rPr>
          <w:rFonts w:ascii="Arial" w:hAnsi="Arial" w:cs="Arial"/>
          <w:spacing w:val="1"/>
        </w:rPr>
        <w:t xml:space="preserve"> </w:t>
      </w:r>
      <w:r w:rsidRPr="00E42503">
        <w:rPr>
          <w:rFonts w:ascii="Arial" w:hAnsi="Arial" w:cs="Arial"/>
        </w:rPr>
        <w:t>zastrzeżone do realizacji wyłącznie bezpośrednio przez Wykonawcę, z zastrzeżeniem sytuacji, w której</w:t>
      </w:r>
      <w:r w:rsidRPr="00E42503">
        <w:rPr>
          <w:rFonts w:ascii="Arial" w:hAnsi="Arial" w:cs="Arial"/>
          <w:spacing w:val="1"/>
        </w:rPr>
        <w:t xml:space="preserve"> </w:t>
      </w:r>
      <w:r w:rsidRPr="00E42503">
        <w:rPr>
          <w:rFonts w:ascii="Arial" w:hAnsi="Arial" w:cs="Arial"/>
        </w:rPr>
        <w:t>Umowa</w:t>
      </w:r>
      <w:r w:rsidRPr="00E42503">
        <w:rPr>
          <w:rFonts w:ascii="Arial" w:hAnsi="Arial" w:cs="Arial"/>
          <w:spacing w:val="3"/>
        </w:rPr>
        <w:t xml:space="preserve"> </w:t>
      </w:r>
      <w:r w:rsidRPr="00E42503">
        <w:rPr>
          <w:rFonts w:ascii="Arial" w:hAnsi="Arial" w:cs="Arial"/>
        </w:rPr>
        <w:t>o</w:t>
      </w:r>
      <w:r w:rsidRPr="00E42503">
        <w:rPr>
          <w:rFonts w:ascii="Arial" w:hAnsi="Arial" w:cs="Arial"/>
          <w:spacing w:val="4"/>
        </w:rPr>
        <w:t xml:space="preserve"> </w:t>
      </w:r>
      <w:r w:rsidRPr="00E42503">
        <w:rPr>
          <w:rFonts w:ascii="Arial" w:hAnsi="Arial" w:cs="Arial"/>
        </w:rPr>
        <w:t>podwykonawstwo</w:t>
      </w:r>
      <w:r w:rsidRPr="00E42503">
        <w:rPr>
          <w:rFonts w:ascii="Arial" w:hAnsi="Arial" w:cs="Arial"/>
          <w:spacing w:val="3"/>
        </w:rPr>
        <w:t xml:space="preserve"> </w:t>
      </w:r>
      <w:r w:rsidRPr="00E42503">
        <w:rPr>
          <w:rFonts w:ascii="Arial" w:hAnsi="Arial" w:cs="Arial"/>
        </w:rPr>
        <w:t>ma</w:t>
      </w:r>
      <w:r w:rsidRPr="00E42503">
        <w:rPr>
          <w:rFonts w:ascii="Arial" w:hAnsi="Arial" w:cs="Arial"/>
          <w:spacing w:val="4"/>
        </w:rPr>
        <w:t xml:space="preserve"> </w:t>
      </w:r>
      <w:r w:rsidRPr="00E42503">
        <w:rPr>
          <w:rFonts w:ascii="Arial" w:hAnsi="Arial" w:cs="Arial"/>
        </w:rPr>
        <w:t>być</w:t>
      </w:r>
      <w:r w:rsidRPr="00E42503">
        <w:rPr>
          <w:rFonts w:ascii="Arial" w:hAnsi="Arial" w:cs="Arial"/>
          <w:spacing w:val="4"/>
        </w:rPr>
        <w:t xml:space="preserve"> </w:t>
      </w:r>
      <w:r w:rsidRPr="00E42503">
        <w:rPr>
          <w:rFonts w:ascii="Arial" w:hAnsi="Arial" w:cs="Arial"/>
        </w:rPr>
        <w:t>realizowana</w:t>
      </w:r>
      <w:r w:rsidRPr="00E42503">
        <w:rPr>
          <w:rFonts w:ascii="Arial" w:hAnsi="Arial" w:cs="Arial"/>
          <w:spacing w:val="3"/>
        </w:rPr>
        <w:t xml:space="preserve"> </w:t>
      </w:r>
      <w:r w:rsidRPr="00E42503">
        <w:rPr>
          <w:rFonts w:ascii="Arial" w:hAnsi="Arial" w:cs="Arial"/>
        </w:rPr>
        <w:t>przez</w:t>
      </w:r>
      <w:r w:rsidRPr="00E42503">
        <w:rPr>
          <w:rFonts w:ascii="Arial" w:hAnsi="Arial" w:cs="Arial"/>
          <w:spacing w:val="4"/>
        </w:rPr>
        <w:t xml:space="preserve"> </w:t>
      </w:r>
      <w:r w:rsidRPr="00E42503">
        <w:rPr>
          <w:rFonts w:ascii="Arial" w:hAnsi="Arial" w:cs="Arial"/>
        </w:rPr>
        <w:t>podmiot</w:t>
      </w:r>
      <w:r w:rsidRPr="00E42503">
        <w:rPr>
          <w:rFonts w:ascii="Arial" w:hAnsi="Arial" w:cs="Arial"/>
          <w:spacing w:val="5"/>
        </w:rPr>
        <w:t xml:space="preserve"> </w:t>
      </w:r>
      <w:r w:rsidRPr="00E42503">
        <w:rPr>
          <w:rFonts w:ascii="Arial" w:hAnsi="Arial" w:cs="Arial"/>
        </w:rPr>
        <w:t>trzeci,</w:t>
      </w:r>
      <w:r w:rsidRPr="00E42503">
        <w:rPr>
          <w:rFonts w:ascii="Arial" w:hAnsi="Arial" w:cs="Arial"/>
          <w:spacing w:val="3"/>
        </w:rPr>
        <w:t xml:space="preserve"> </w:t>
      </w:r>
      <w:r w:rsidRPr="00E42503">
        <w:rPr>
          <w:rFonts w:ascii="Arial" w:hAnsi="Arial" w:cs="Arial"/>
        </w:rPr>
        <w:t>na</w:t>
      </w:r>
      <w:r w:rsidRPr="00E42503">
        <w:rPr>
          <w:rFonts w:ascii="Arial" w:hAnsi="Arial" w:cs="Arial"/>
          <w:spacing w:val="4"/>
        </w:rPr>
        <w:t xml:space="preserve"> </w:t>
      </w:r>
      <w:r w:rsidRPr="00E42503">
        <w:rPr>
          <w:rFonts w:ascii="Arial" w:hAnsi="Arial" w:cs="Arial"/>
        </w:rPr>
        <w:t>zasoby</w:t>
      </w:r>
      <w:r w:rsidRPr="00E42503">
        <w:rPr>
          <w:rFonts w:ascii="Arial" w:hAnsi="Arial" w:cs="Arial"/>
          <w:spacing w:val="3"/>
        </w:rPr>
        <w:t xml:space="preserve"> </w:t>
      </w:r>
      <w:r w:rsidRPr="00E42503">
        <w:rPr>
          <w:rFonts w:ascii="Arial" w:hAnsi="Arial" w:cs="Arial"/>
        </w:rPr>
        <w:t>którego</w:t>
      </w:r>
      <w:r w:rsidRPr="00E42503">
        <w:rPr>
          <w:rFonts w:ascii="Arial" w:hAnsi="Arial" w:cs="Arial"/>
          <w:spacing w:val="3"/>
        </w:rPr>
        <w:t xml:space="preserve"> </w:t>
      </w:r>
      <w:r w:rsidRPr="00E42503">
        <w:rPr>
          <w:rFonts w:ascii="Arial" w:hAnsi="Arial" w:cs="Arial"/>
        </w:rPr>
        <w:t>Wykonawca</w:t>
      </w:r>
      <w:r w:rsidR="00E42503" w:rsidRPr="00E42503">
        <w:rPr>
          <w:rFonts w:ascii="Arial" w:hAnsi="Arial" w:cs="Arial"/>
        </w:rPr>
        <w:t xml:space="preserve"> </w:t>
      </w:r>
      <w:r w:rsidRPr="00E42503">
        <w:rPr>
          <w:rFonts w:ascii="Arial" w:hAnsi="Arial" w:cs="Arial"/>
        </w:rPr>
        <w:t>powoływał się w postępowaniu o udzielenie zamówienia publicznego w celu wykazania spełniania</w:t>
      </w:r>
      <w:r w:rsidRPr="00E42503">
        <w:rPr>
          <w:rFonts w:ascii="Arial" w:hAnsi="Arial" w:cs="Arial"/>
          <w:spacing w:val="1"/>
        </w:rPr>
        <w:t xml:space="preserve"> </w:t>
      </w:r>
      <w:r w:rsidRPr="00E42503">
        <w:rPr>
          <w:rFonts w:ascii="Arial" w:hAnsi="Arial" w:cs="Arial"/>
        </w:rPr>
        <w:t>warunków</w:t>
      </w:r>
      <w:r w:rsidRPr="00E42503">
        <w:rPr>
          <w:rFonts w:ascii="Arial" w:hAnsi="Arial" w:cs="Arial"/>
          <w:spacing w:val="-2"/>
        </w:rPr>
        <w:t xml:space="preserve"> </w:t>
      </w:r>
      <w:r w:rsidRPr="00E42503">
        <w:rPr>
          <w:rFonts w:ascii="Arial" w:hAnsi="Arial" w:cs="Arial"/>
        </w:rPr>
        <w:t>udziału w</w:t>
      </w:r>
      <w:r w:rsidRPr="00E42503">
        <w:rPr>
          <w:rFonts w:ascii="Arial" w:hAnsi="Arial" w:cs="Arial"/>
          <w:spacing w:val="-1"/>
        </w:rPr>
        <w:t xml:space="preserve"> </w:t>
      </w:r>
      <w:r w:rsidRPr="00E42503">
        <w:rPr>
          <w:rFonts w:ascii="Arial" w:hAnsi="Arial" w:cs="Arial"/>
        </w:rPr>
        <w:t>postępowaniu,</w:t>
      </w:r>
    </w:p>
    <w:p w14:paraId="6FFA92BA" w14:textId="77777777" w:rsidR="009B5FA1" w:rsidRPr="00D11B96" w:rsidRDefault="00D11B96" w:rsidP="00883082">
      <w:pPr>
        <w:pStyle w:val="Akapitzlist"/>
        <w:numPr>
          <w:ilvl w:val="1"/>
          <w:numId w:val="9"/>
        </w:numPr>
        <w:tabs>
          <w:tab w:val="left" w:pos="955"/>
        </w:tabs>
        <w:spacing w:before="2"/>
        <w:ind w:left="916" w:right="-71" w:hanging="180"/>
        <w:rPr>
          <w:rFonts w:ascii="Arial" w:hAnsi="Arial" w:cs="Arial"/>
        </w:rPr>
      </w:pPr>
      <w:r w:rsidRPr="00D11B96">
        <w:rPr>
          <w:rFonts w:ascii="Arial" w:hAnsi="Arial" w:cs="Arial"/>
        </w:rPr>
        <w:t>zamieszczenia w projekcie postanowień uzależniających uzyskanie przez Podwykonawcę lub dalszego</w:t>
      </w:r>
      <w:r w:rsidRPr="00D11B96">
        <w:rPr>
          <w:rFonts w:ascii="Arial" w:hAnsi="Arial" w:cs="Arial"/>
          <w:spacing w:val="1"/>
        </w:rPr>
        <w:t xml:space="preserve"> </w:t>
      </w:r>
      <w:r w:rsidRPr="00D11B96">
        <w:rPr>
          <w:rFonts w:ascii="Arial" w:hAnsi="Arial" w:cs="Arial"/>
        </w:rPr>
        <w:t>Podwykonawcę zapłaty za realizację przedmiotu umowy od zapłaty wynagrodzenia Wykonawcy 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5"/>
        </w:rPr>
        <w:t xml:space="preserve"> </w:t>
      </w:r>
      <w:r w:rsidRPr="00D11B96">
        <w:rPr>
          <w:rFonts w:ascii="Arial" w:hAnsi="Arial" w:cs="Arial"/>
        </w:rPr>
        <w:t>lub</w:t>
      </w:r>
      <w:r w:rsidRPr="00D11B96">
        <w:rPr>
          <w:rFonts w:ascii="Arial" w:hAnsi="Arial" w:cs="Arial"/>
          <w:spacing w:val="-4"/>
        </w:rPr>
        <w:t xml:space="preserve"> </w:t>
      </w:r>
      <w:r w:rsidRPr="00D11B96">
        <w:rPr>
          <w:rFonts w:ascii="Arial" w:hAnsi="Arial" w:cs="Arial"/>
        </w:rPr>
        <w:t>odpowiednio</w:t>
      </w:r>
      <w:r w:rsidRPr="00D11B96">
        <w:rPr>
          <w:rFonts w:ascii="Arial" w:hAnsi="Arial" w:cs="Arial"/>
          <w:spacing w:val="-5"/>
        </w:rPr>
        <w:t xml:space="preserve"> </w:t>
      </w:r>
      <w:r w:rsidRPr="00D11B96">
        <w:rPr>
          <w:rFonts w:ascii="Arial" w:hAnsi="Arial" w:cs="Arial"/>
        </w:rPr>
        <w:t>od</w:t>
      </w:r>
      <w:r w:rsidRPr="00D11B96">
        <w:rPr>
          <w:rFonts w:ascii="Arial" w:hAnsi="Arial" w:cs="Arial"/>
          <w:spacing w:val="-4"/>
        </w:rPr>
        <w:t xml:space="preserve"> </w:t>
      </w:r>
      <w:r w:rsidRPr="00D11B96">
        <w:rPr>
          <w:rFonts w:ascii="Arial" w:hAnsi="Arial" w:cs="Arial"/>
        </w:rPr>
        <w:t>zapłaty</w:t>
      </w:r>
      <w:r w:rsidRPr="00D11B96">
        <w:rPr>
          <w:rFonts w:ascii="Arial" w:hAnsi="Arial" w:cs="Arial"/>
          <w:spacing w:val="-5"/>
        </w:rPr>
        <w:t xml:space="preserve"> </w:t>
      </w:r>
      <w:r w:rsidRPr="00D11B96">
        <w:rPr>
          <w:rFonts w:ascii="Arial" w:hAnsi="Arial" w:cs="Arial"/>
        </w:rPr>
        <w:t>wynagrodzenia</w:t>
      </w:r>
      <w:r w:rsidRPr="00D11B96">
        <w:rPr>
          <w:rFonts w:ascii="Arial" w:hAnsi="Arial" w:cs="Arial"/>
          <w:spacing w:val="-6"/>
        </w:rPr>
        <w:t xml:space="preserve"> </w:t>
      </w:r>
      <w:r w:rsidRPr="00D11B96">
        <w:rPr>
          <w:rFonts w:ascii="Arial" w:hAnsi="Arial" w:cs="Arial"/>
        </w:rPr>
        <w:t>przez</w:t>
      </w:r>
      <w:r w:rsidRPr="00D11B96">
        <w:rPr>
          <w:rFonts w:ascii="Arial" w:hAnsi="Arial" w:cs="Arial"/>
          <w:spacing w:val="-5"/>
        </w:rPr>
        <w:t xml:space="preserve"> </w:t>
      </w:r>
      <w:r w:rsidRPr="00D11B96">
        <w:rPr>
          <w:rFonts w:ascii="Arial" w:hAnsi="Arial" w:cs="Arial"/>
        </w:rPr>
        <w:t>Wykonawcę</w:t>
      </w:r>
      <w:r w:rsidRPr="00D11B96">
        <w:rPr>
          <w:rFonts w:ascii="Arial" w:hAnsi="Arial" w:cs="Arial"/>
          <w:spacing w:val="-6"/>
        </w:rPr>
        <w:t xml:space="preserve"> </w:t>
      </w:r>
      <w:r w:rsidRPr="00D11B96">
        <w:rPr>
          <w:rFonts w:ascii="Arial" w:hAnsi="Arial" w:cs="Arial"/>
        </w:rPr>
        <w:t>za</w:t>
      </w:r>
      <w:r w:rsidRPr="00D11B96">
        <w:rPr>
          <w:rFonts w:ascii="Arial" w:hAnsi="Arial" w:cs="Arial"/>
          <w:spacing w:val="-3"/>
        </w:rPr>
        <w:t xml:space="preserve"> </w:t>
      </w:r>
      <w:r w:rsidRPr="00D11B96">
        <w:rPr>
          <w:rFonts w:ascii="Arial" w:hAnsi="Arial" w:cs="Arial"/>
        </w:rPr>
        <w:t>realizację</w:t>
      </w:r>
      <w:r w:rsidRPr="00D11B96">
        <w:rPr>
          <w:rFonts w:ascii="Arial" w:hAnsi="Arial" w:cs="Arial"/>
          <w:spacing w:val="-6"/>
        </w:rPr>
        <w:t xml:space="preserve"> </w:t>
      </w:r>
      <w:r w:rsidRPr="00D11B96">
        <w:rPr>
          <w:rFonts w:ascii="Arial" w:hAnsi="Arial" w:cs="Arial"/>
        </w:rPr>
        <w:t>przedmiotu</w:t>
      </w:r>
      <w:r w:rsidRPr="00D11B96">
        <w:rPr>
          <w:rFonts w:ascii="Arial" w:hAnsi="Arial" w:cs="Arial"/>
          <w:spacing w:val="-43"/>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 Podwykonawcę;</w:t>
      </w:r>
    </w:p>
    <w:p w14:paraId="7ADBECB1" w14:textId="77777777" w:rsidR="009B5FA1" w:rsidRPr="00D11B96" w:rsidRDefault="00D11B96" w:rsidP="00883082">
      <w:pPr>
        <w:pStyle w:val="Akapitzlist"/>
        <w:numPr>
          <w:ilvl w:val="1"/>
          <w:numId w:val="9"/>
        </w:numPr>
        <w:tabs>
          <w:tab w:val="left" w:pos="1006"/>
        </w:tabs>
        <w:ind w:left="916" w:right="-71" w:hanging="180"/>
        <w:rPr>
          <w:rFonts w:ascii="Arial" w:hAnsi="Arial" w:cs="Arial"/>
        </w:rPr>
      </w:pPr>
      <w:r w:rsidRPr="00D11B96">
        <w:rPr>
          <w:rFonts w:ascii="Arial" w:hAnsi="Arial" w:cs="Arial"/>
        </w:rPr>
        <w:t>gdy</w:t>
      </w:r>
      <w:r w:rsidRPr="00D11B96">
        <w:rPr>
          <w:rFonts w:ascii="Arial" w:hAnsi="Arial" w:cs="Arial"/>
          <w:spacing w:val="1"/>
        </w:rPr>
        <w:t xml:space="preserve"> </w:t>
      </w:r>
      <w:r w:rsidRPr="00D11B96">
        <w:rPr>
          <w:rFonts w:ascii="Arial" w:hAnsi="Arial" w:cs="Arial"/>
        </w:rPr>
        <w:t>projekt</w:t>
      </w:r>
      <w:r w:rsidRPr="00D11B96">
        <w:rPr>
          <w:rFonts w:ascii="Arial" w:hAnsi="Arial" w:cs="Arial"/>
          <w:spacing w:val="1"/>
        </w:rPr>
        <w:t xml:space="preserve"> </w:t>
      </w:r>
      <w:r w:rsidRPr="00D11B96">
        <w:rPr>
          <w:rFonts w:ascii="Arial" w:hAnsi="Arial" w:cs="Arial"/>
        </w:rPr>
        <w:t>zawiera</w:t>
      </w:r>
      <w:r w:rsidRPr="00D11B96">
        <w:rPr>
          <w:rFonts w:ascii="Arial" w:hAnsi="Arial" w:cs="Arial"/>
          <w:spacing w:val="1"/>
        </w:rPr>
        <w:t xml:space="preserve"> </w:t>
      </w:r>
      <w:r w:rsidRPr="00D11B96">
        <w:rPr>
          <w:rFonts w:ascii="Arial" w:hAnsi="Arial" w:cs="Arial"/>
        </w:rPr>
        <w:t>postanowienia</w:t>
      </w:r>
      <w:r w:rsidRPr="00D11B96">
        <w:rPr>
          <w:rFonts w:ascii="Arial" w:hAnsi="Arial" w:cs="Arial"/>
          <w:spacing w:val="1"/>
        </w:rPr>
        <w:t xml:space="preserve"> </w:t>
      </w:r>
      <w:r w:rsidRPr="00D11B96">
        <w:rPr>
          <w:rFonts w:ascii="Arial" w:hAnsi="Arial" w:cs="Arial"/>
        </w:rPr>
        <w:t>uzależniające</w:t>
      </w:r>
      <w:r w:rsidRPr="00D11B96">
        <w:rPr>
          <w:rFonts w:ascii="Arial" w:hAnsi="Arial" w:cs="Arial"/>
          <w:spacing w:val="1"/>
        </w:rPr>
        <w:t xml:space="preserve"> </w:t>
      </w:r>
      <w:r w:rsidRPr="00D11B96">
        <w:rPr>
          <w:rFonts w:ascii="Arial" w:hAnsi="Arial" w:cs="Arial"/>
        </w:rPr>
        <w:t>zwrot</w:t>
      </w:r>
      <w:r w:rsidRPr="00D11B96">
        <w:rPr>
          <w:rFonts w:ascii="Arial" w:hAnsi="Arial" w:cs="Arial"/>
          <w:spacing w:val="1"/>
        </w:rPr>
        <w:t xml:space="preserve"> </w:t>
      </w:r>
      <w:r w:rsidRPr="00D11B96">
        <w:rPr>
          <w:rFonts w:ascii="Arial" w:hAnsi="Arial" w:cs="Arial"/>
        </w:rPr>
        <w:t>kwot</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zwrotu</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należytego</w:t>
      </w:r>
      <w:r w:rsidRPr="00D11B96">
        <w:rPr>
          <w:rFonts w:ascii="Arial" w:hAnsi="Arial" w:cs="Arial"/>
          <w:spacing w:val="1"/>
        </w:rPr>
        <w:t xml:space="preserve"> </w:t>
      </w:r>
      <w:r w:rsidRPr="00D11B96">
        <w:rPr>
          <w:rFonts w:ascii="Arial" w:hAnsi="Arial" w:cs="Arial"/>
        </w:rPr>
        <w:t>wykonania</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p>
    <w:p w14:paraId="62143DB5" w14:textId="77777777" w:rsidR="009B5FA1" w:rsidRPr="00D11B96" w:rsidRDefault="00D11B96" w:rsidP="00883082">
      <w:pPr>
        <w:pStyle w:val="Akapitzlist"/>
        <w:numPr>
          <w:ilvl w:val="1"/>
          <w:numId w:val="9"/>
        </w:numPr>
        <w:tabs>
          <w:tab w:val="left" w:pos="991"/>
        </w:tabs>
        <w:ind w:left="916" w:right="-71" w:hanging="180"/>
        <w:rPr>
          <w:rFonts w:ascii="Arial" w:hAnsi="Arial" w:cs="Arial"/>
        </w:rPr>
      </w:pPr>
      <w:r w:rsidRPr="00D11B96">
        <w:rPr>
          <w:rFonts w:ascii="Arial" w:hAnsi="Arial" w:cs="Arial"/>
        </w:rPr>
        <w:t>gdy</w:t>
      </w:r>
      <w:r w:rsidRPr="00D11B96">
        <w:rPr>
          <w:rFonts w:ascii="Arial" w:hAnsi="Arial" w:cs="Arial"/>
          <w:spacing w:val="1"/>
        </w:rPr>
        <w:t xml:space="preserve"> </w:t>
      </w:r>
      <w:r w:rsidRPr="00D11B96">
        <w:rPr>
          <w:rFonts w:ascii="Arial" w:hAnsi="Arial" w:cs="Arial"/>
        </w:rPr>
        <w:t>termin</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robót</w:t>
      </w:r>
      <w:r w:rsidRPr="00D11B96">
        <w:rPr>
          <w:rFonts w:ascii="Arial" w:hAnsi="Arial" w:cs="Arial"/>
          <w:spacing w:val="1"/>
        </w:rPr>
        <w:t xml:space="preserve"> </w:t>
      </w:r>
      <w:r w:rsidRPr="00D11B96">
        <w:rPr>
          <w:rFonts w:ascii="Arial" w:hAnsi="Arial" w:cs="Arial"/>
        </w:rPr>
        <w:t>budowlanych określonych</w:t>
      </w:r>
      <w:r w:rsidRPr="00D11B96">
        <w:rPr>
          <w:rFonts w:ascii="Arial" w:hAnsi="Arial" w:cs="Arial"/>
          <w:spacing w:val="1"/>
        </w:rPr>
        <w:t xml:space="preserve"> </w:t>
      </w:r>
      <w:r w:rsidRPr="00D11B96">
        <w:rPr>
          <w:rFonts w:ascii="Arial" w:hAnsi="Arial" w:cs="Arial"/>
        </w:rPr>
        <w:t>projektem</w:t>
      </w:r>
      <w:r w:rsidRPr="00D11B96">
        <w:rPr>
          <w:rFonts w:ascii="Arial" w:hAnsi="Arial" w:cs="Arial"/>
          <w:spacing w:val="1"/>
        </w:rPr>
        <w:t xml:space="preserve"> </w:t>
      </w:r>
      <w:r w:rsidRPr="00D11B96">
        <w:rPr>
          <w:rFonts w:ascii="Arial" w:hAnsi="Arial" w:cs="Arial"/>
        </w:rPr>
        <w:t>jest</w:t>
      </w:r>
      <w:r w:rsidRPr="00D11B96">
        <w:rPr>
          <w:rFonts w:ascii="Arial" w:hAnsi="Arial" w:cs="Arial"/>
          <w:spacing w:val="1"/>
        </w:rPr>
        <w:t xml:space="preserve"> </w:t>
      </w:r>
      <w:r w:rsidRPr="00D11B96">
        <w:rPr>
          <w:rFonts w:ascii="Arial" w:hAnsi="Arial" w:cs="Arial"/>
        </w:rPr>
        <w:t>dłuższym</w:t>
      </w:r>
      <w:r w:rsidRPr="00D11B96">
        <w:rPr>
          <w:rFonts w:ascii="Arial" w:hAnsi="Arial" w:cs="Arial"/>
          <w:spacing w:val="1"/>
        </w:rPr>
        <w:t xml:space="preserve"> </w:t>
      </w:r>
      <w:r w:rsidRPr="00D11B96">
        <w:rPr>
          <w:rFonts w:ascii="Arial" w:hAnsi="Arial" w:cs="Arial"/>
        </w:rPr>
        <w:t>niż</w:t>
      </w:r>
      <w:r w:rsidRPr="00D11B96">
        <w:rPr>
          <w:rFonts w:ascii="Arial" w:hAnsi="Arial" w:cs="Arial"/>
          <w:spacing w:val="1"/>
        </w:rPr>
        <w:t xml:space="preserve"> </w:t>
      </w:r>
      <w:r w:rsidRPr="00D11B96">
        <w:rPr>
          <w:rFonts w:ascii="Arial" w:hAnsi="Arial" w:cs="Arial"/>
        </w:rPr>
        <w:t>przewidywany</w:t>
      </w:r>
      <w:r w:rsidRPr="00D11B96">
        <w:rPr>
          <w:rFonts w:ascii="Arial" w:hAnsi="Arial" w:cs="Arial"/>
          <w:spacing w:val="1"/>
        </w:rPr>
        <w:t xml:space="preserve"> </w:t>
      </w:r>
      <w:r w:rsidRPr="00D11B96">
        <w:rPr>
          <w:rFonts w:ascii="Arial" w:hAnsi="Arial" w:cs="Arial"/>
        </w:rPr>
        <w:t>niniejszą</w:t>
      </w:r>
      <w:r w:rsidRPr="00D11B96">
        <w:rPr>
          <w:rFonts w:ascii="Arial" w:hAnsi="Arial" w:cs="Arial"/>
          <w:spacing w:val="-1"/>
        </w:rPr>
        <w:t xml:space="preserve"> </w:t>
      </w:r>
      <w:r w:rsidRPr="00D11B96">
        <w:rPr>
          <w:rFonts w:ascii="Arial" w:hAnsi="Arial" w:cs="Arial"/>
        </w:rPr>
        <w:t>Umową dla tych robót,</w:t>
      </w:r>
    </w:p>
    <w:p w14:paraId="3D9028E3" w14:textId="77777777" w:rsidR="009B5FA1" w:rsidRPr="00D11B96" w:rsidRDefault="00D11B96" w:rsidP="00883082">
      <w:pPr>
        <w:pStyle w:val="Akapitzlist"/>
        <w:numPr>
          <w:ilvl w:val="1"/>
          <w:numId w:val="9"/>
        </w:numPr>
        <w:tabs>
          <w:tab w:val="left" w:pos="1085"/>
        </w:tabs>
        <w:ind w:left="916" w:right="-71" w:hanging="180"/>
        <w:rPr>
          <w:rFonts w:ascii="Arial" w:hAnsi="Arial" w:cs="Arial"/>
        </w:rPr>
      </w:pPr>
      <w:r w:rsidRPr="00D11B96">
        <w:rPr>
          <w:rFonts w:ascii="Arial" w:hAnsi="Arial" w:cs="Arial"/>
        </w:rPr>
        <w:t>gdy</w:t>
      </w:r>
      <w:r w:rsidRPr="00D11B96">
        <w:rPr>
          <w:rFonts w:ascii="Arial" w:hAnsi="Arial" w:cs="Arial"/>
          <w:spacing w:val="1"/>
        </w:rPr>
        <w:t xml:space="preserve"> </w:t>
      </w:r>
      <w:r w:rsidRPr="00D11B96">
        <w:rPr>
          <w:rFonts w:ascii="Arial" w:hAnsi="Arial" w:cs="Arial"/>
        </w:rPr>
        <w:t>projekt</w:t>
      </w:r>
      <w:r w:rsidRPr="00D11B96">
        <w:rPr>
          <w:rFonts w:ascii="Arial" w:hAnsi="Arial" w:cs="Arial"/>
          <w:spacing w:val="1"/>
        </w:rPr>
        <w:t xml:space="preserve"> </w:t>
      </w:r>
      <w:r w:rsidRPr="00D11B96">
        <w:rPr>
          <w:rFonts w:ascii="Arial" w:hAnsi="Arial" w:cs="Arial"/>
        </w:rPr>
        <w:t>zawiera</w:t>
      </w:r>
      <w:r w:rsidRPr="00D11B96">
        <w:rPr>
          <w:rFonts w:ascii="Arial" w:hAnsi="Arial" w:cs="Arial"/>
          <w:spacing w:val="1"/>
        </w:rPr>
        <w:t xml:space="preserve"> </w:t>
      </w:r>
      <w:r w:rsidRPr="00D11B96">
        <w:rPr>
          <w:rFonts w:ascii="Arial" w:hAnsi="Arial" w:cs="Arial"/>
        </w:rPr>
        <w:t>postanowienia</w:t>
      </w:r>
      <w:r w:rsidRPr="00D11B96">
        <w:rPr>
          <w:rFonts w:ascii="Arial" w:hAnsi="Arial" w:cs="Arial"/>
          <w:spacing w:val="1"/>
        </w:rPr>
        <w:t xml:space="preserve"> </w:t>
      </w:r>
      <w:r w:rsidRPr="00D11B96">
        <w:rPr>
          <w:rFonts w:ascii="Arial" w:hAnsi="Arial" w:cs="Arial"/>
        </w:rPr>
        <w:t>dotyczące</w:t>
      </w:r>
      <w:r w:rsidRPr="00D11B96">
        <w:rPr>
          <w:rFonts w:ascii="Arial" w:hAnsi="Arial" w:cs="Arial"/>
          <w:spacing w:val="1"/>
        </w:rPr>
        <w:t xml:space="preserve"> </w:t>
      </w:r>
      <w:r w:rsidRPr="00D11B96">
        <w:rPr>
          <w:rFonts w:ascii="Arial" w:hAnsi="Arial" w:cs="Arial"/>
        </w:rPr>
        <w:t>sposobu</w:t>
      </w:r>
      <w:r w:rsidRPr="00D11B96">
        <w:rPr>
          <w:rFonts w:ascii="Arial" w:hAnsi="Arial" w:cs="Arial"/>
          <w:spacing w:val="1"/>
        </w:rPr>
        <w:t xml:space="preserve"> </w:t>
      </w:r>
      <w:r w:rsidRPr="00D11B96">
        <w:rPr>
          <w:rFonts w:ascii="Arial" w:hAnsi="Arial" w:cs="Arial"/>
        </w:rPr>
        <w:t>rozliczeń</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wykonane</w:t>
      </w:r>
      <w:r w:rsidRPr="00D11B96">
        <w:rPr>
          <w:rFonts w:ascii="Arial" w:hAnsi="Arial" w:cs="Arial"/>
          <w:spacing w:val="1"/>
        </w:rPr>
        <w:t xml:space="preserve"> </w:t>
      </w:r>
      <w:r w:rsidRPr="00D11B96">
        <w:rPr>
          <w:rFonts w:ascii="Arial" w:hAnsi="Arial" w:cs="Arial"/>
        </w:rPr>
        <w:t>roboty,</w:t>
      </w:r>
      <w:r w:rsidRPr="00D11B96">
        <w:rPr>
          <w:rFonts w:ascii="Arial" w:hAnsi="Arial" w:cs="Arial"/>
          <w:spacing w:val="1"/>
        </w:rPr>
        <w:t xml:space="preserve"> </w:t>
      </w:r>
      <w:r w:rsidRPr="00D11B96">
        <w:rPr>
          <w:rFonts w:ascii="Arial" w:hAnsi="Arial" w:cs="Arial"/>
        </w:rPr>
        <w:t>uniemożliwiającego</w:t>
      </w:r>
      <w:r w:rsidRPr="00D11B96">
        <w:rPr>
          <w:rFonts w:ascii="Arial" w:hAnsi="Arial" w:cs="Arial"/>
          <w:spacing w:val="1"/>
        </w:rPr>
        <w:t xml:space="preserve"> </w:t>
      </w:r>
      <w:r w:rsidRPr="00D11B96">
        <w:rPr>
          <w:rFonts w:ascii="Arial" w:hAnsi="Arial" w:cs="Arial"/>
        </w:rPr>
        <w:t>rozliczenie</w:t>
      </w:r>
      <w:r w:rsidRPr="00D11B96">
        <w:rPr>
          <w:rFonts w:ascii="Arial" w:hAnsi="Arial" w:cs="Arial"/>
          <w:spacing w:val="1"/>
        </w:rPr>
        <w:t xml:space="preserve"> </w:t>
      </w:r>
      <w:r w:rsidRPr="00D11B96">
        <w:rPr>
          <w:rFonts w:ascii="Arial" w:hAnsi="Arial" w:cs="Arial"/>
        </w:rPr>
        <w:t>tych</w:t>
      </w:r>
      <w:r w:rsidRPr="00D11B96">
        <w:rPr>
          <w:rFonts w:ascii="Arial" w:hAnsi="Arial" w:cs="Arial"/>
          <w:spacing w:val="1"/>
        </w:rPr>
        <w:t xml:space="preserve"> </w:t>
      </w:r>
      <w:r w:rsidRPr="00D11B96">
        <w:rPr>
          <w:rFonts w:ascii="Arial" w:hAnsi="Arial" w:cs="Arial"/>
        </w:rPr>
        <w:t>robót</w:t>
      </w:r>
      <w:r w:rsidRPr="00D11B96">
        <w:rPr>
          <w:rFonts w:ascii="Arial" w:hAnsi="Arial" w:cs="Arial"/>
          <w:spacing w:val="1"/>
        </w:rPr>
        <w:t xml:space="preserve"> </w:t>
      </w:r>
      <w:r w:rsidRPr="00D11B96">
        <w:rPr>
          <w:rFonts w:ascii="Arial" w:hAnsi="Arial" w:cs="Arial"/>
        </w:rPr>
        <w:t>pomiędzy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1"/>
        </w:rPr>
        <w:t xml:space="preserve"> </w:t>
      </w:r>
      <w:r w:rsidRPr="00D11B96">
        <w:rPr>
          <w:rFonts w:ascii="Arial" w:hAnsi="Arial" w:cs="Arial"/>
        </w:rPr>
        <w:t>a</w:t>
      </w:r>
      <w:r w:rsidRPr="00D11B96">
        <w:rPr>
          <w:rFonts w:ascii="Arial" w:hAnsi="Arial" w:cs="Arial"/>
          <w:spacing w:val="1"/>
        </w:rPr>
        <w:t xml:space="preserve"> </w:t>
      </w:r>
      <w:r w:rsidRPr="00D11B96">
        <w:rPr>
          <w:rFonts w:ascii="Arial" w:hAnsi="Arial" w:cs="Arial"/>
        </w:rPr>
        <w:t>Wykonawcą</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podstawie</w:t>
      </w:r>
      <w:r w:rsidRPr="00D11B96">
        <w:rPr>
          <w:rFonts w:ascii="Arial" w:hAnsi="Arial" w:cs="Arial"/>
          <w:spacing w:val="1"/>
        </w:rPr>
        <w:t xml:space="preserve"> </w:t>
      </w:r>
      <w:r w:rsidRPr="00D11B96">
        <w:rPr>
          <w:rFonts w:ascii="Arial" w:hAnsi="Arial" w:cs="Arial"/>
        </w:rPr>
        <w:t>Umowy.</w:t>
      </w:r>
    </w:p>
    <w:p w14:paraId="5E7D6807" w14:textId="77777777" w:rsidR="009B5FA1" w:rsidRPr="00D11B96" w:rsidRDefault="00D11B96" w:rsidP="00883082">
      <w:pPr>
        <w:pStyle w:val="Akapitzlist"/>
        <w:numPr>
          <w:ilvl w:val="1"/>
          <w:numId w:val="9"/>
        </w:numPr>
        <w:tabs>
          <w:tab w:val="left" w:pos="1006"/>
        </w:tabs>
        <w:spacing w:before="1"/>
        <w:ind w:left="916" w:right="-71" w:hanging="180"/>
        <w:rPr>
          <w:rFonts w:ascii="Arial" w:hAnsi="Arial" w:cs="Arial"/>
        </w:rPr>
      </w:pPr>
      <w:r w:rsidRPr="00D11B96">
        <w:rPr>
          <w:rFonts w:ascii="Arial" w:hAnsi="Arial" w:cs="Arial"/>
        </w:rPr>
        <w:t>Umowa</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może</w:t>
      </w:r>
      <w:r w:rsidRPr="00D11B96">
        <w:rPr>
          <w:rFonts w:ascii="Arial" w:hAnsi="Arial" w:cs="Arial"/>
          <w:spacing w:val="1"/>
        </w:rPr>
        <w:t xml:space="preserve"> </w:t>
      </w:r>
      <w:r w:rsidRPr="00D11B96">
        <w:rPr>
          <w:rFonts w:ascii="Arial" w:hAnsi="Arial" w:cs="Arial"/>
        </w:rPr>
        <w:t>zawierać</w:t>
      </w:r>
      <w:r w:rsidRPr="00D11B96">
        <w:rPr>
          <w:rFonts w:ascii="Arial" w:hAnsi="Arial" w:cs="Arial"/>
          <w:spacing w:val="1"/>
        </w:rPr>
        <w:t xml:space="preserve"> </w:t>
      </w:r>
      <w:r w:rsidRPr="00D11B96">
        <w:rPr>
          <w:rFonts w:ascii="Arial" w:hAnsi="Arial" w:cs="Arial"/>
        </w:rPr>
        <w:t>postanowień</w:t>
      </w:r>
      <w:r w:rsidRPr="00D11B96">
        <w:rPr>
          <w:rFonts w:ascii="Arial" w:hAnsi="Arial" w:cs="Arial"/>
          <w:spacing w:val="1"/>
        </w:rPr>
        <w:t xml:space="preserve"> </w:t>
      </w:r>
      <w:r w:rsidRPr="00D11B96">
        <w:rPr>
          <w:rFonts w:ascii="Arial" w:hAnsi="Arial" w:cs="Arial"/>
        </w:rPr>
        <w:t>kształtujących</w:t>
      </w:r>
      <w:r w:rsidRPr="00D11B96">
        <w:rPr>
          <w:rFonts w:ascii="Arial" w:hAnsi="Arial" w:cs="Arial"/>
          <w:spacing w:val="1"/>
        </w:rPr>
        <w:t xml:space="preserve"> </w:t>
      </w:r>
      <w:r w:rsidRPr="00D11B96">
        <w:rPr>
          <w:rFonts w:ascii="Arial" w:hAnsi="Arial" w:cs="Arial"/>
        </w:rPr>
        <w:t>prawa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zakresie</w:t>
      </w:r>
      <w:r w:rsidRPr="00D11B96">
        <w:rPr>
          <w:rFonts w:ascii="Arial" w:hAnsi="Arial" w:cs="Arial"/>
          <w:spacing w:val="1"/>
        </w:rPr>
        <w:t xml:space="preserve"> </w:t>
      </w:r>
      <w:r w:rsidRPr="00D11B96">
        <w:rPr>
          <w:rFonts w:ascii="Arial" w:hAnsi="Arial" w:cs="Arial"/>
        </w:rPr>
        <w:t>kar</w:t>
      </w:r>
      <w:r w:rsidRPr="00D11B96">
        <w:rPr>
          <w:rFonts w:ascii="Arial" w:hAnsi="Arial" w:cs="Arial"/>
          <w:spacing w:val="1"/>
        </w:rPr>
        <w:t xml:space="preserve"> </w:t>
      </w:r>
      <w:r w:rsidRPr="00D11B96">
        <w:rPr>
          <w:rFonts w:ascii="Arial" w:hAnsi="Arial" w:cs="Arial"/>
        </w:rPr>
        <w:t>umownych</w:t>
      </w:r>
      <w:r w:rsidRPr="00D11B96">
        <w:rPr>
          <w:rFonts w:ascii="Arial" w:hAnsi="Arial" w:cs="Arial"/>
          <w:spacing w:val="1"/>
        </w:rPr>
        <w:t xml:space="preserve"> </w:t>
      </w:r>
      <w:r w:rsidRPr="00D11B96">
        <w:rPr>
          <w:rFonts w:ascii="Arial" w:hAnsi="Arial" w:cs="Arial"/>
        </w:rPr>
        <w:t>oraz</w:t>
      </w:r>
      <w:r w:rsidRPr="00D11B96">
        <w:rPr>
          <w:rFonts w:ascii="Arial" w:hAnsi="Arial" w:cs="Arial"/>
          <w:spacing w:val="1"/>
        </w:rPr>
        <w:t xml:space="preserve"> </w:t>
      </w:r>
      <w:r w:rsidRPr="00D11B96">
        <w:rPr>
          <w:rFonts w:ascii="Arial" w:hAnsi="Arial" w:cs="Arial"/>
        </w:rPr>
        <w:t>postanowień</w:t>
      </w:r>
      <w:r w:rsidRPr="00D11B96">
        <w:rPr>
          <w:rFonts w:ascii="Arial" w:hAnsi="Arial" w:cs="Arial"/>
          <w:spacing w:val="1"/>
        </w:rPr>
        <w:t xml:space="preserve"> </w:t>
      </w:r>
      <w:r w:rsidRPr="00D11B96">
        <w:rPr>
          <w:rFonts w:ascii="Arial" w:hAnsi="Arial" w:cs="Arial"/>
        </w:rPr>
        <w:t>dotyczących</w:t>
      </w:r>
      <w:r w:rsidRPr="00D11B96">
        <w:rPr>
          <w:rFonts w:ascii="Arial" w:hAnsi="Arial" w:cs="Arial"/>
          <w:spacing w:val="1"/>
        </w:rPr>
        <w:t xml:space="preserve"> </w:t>
      </w:r>
      <w:r w:rsidRPr="00D11B96">
        <w:rPr>
          <w:rFonts w:ascii="Arial" w:hAnsi="Arial" w:cs="Arial"/>
        </w:rPr>
        <w:t>warunków</w:t>
      </w:r>
      <w:r w:rsidRPr="00D11B96">
        <w:rPr>
          <w:rFonts w:ascii="Arial" w:hAnsi="Arial" w:cs="Arial"/>
          <w:spacing w:val="1"/>
        </w:rPr>
        <w:t xml:space="preserve"> </w:t>
      </w:r>
      <w:r w:rsidRPr="00D11B96">
        <w:rPr>
          <w:rFonts w:ascii="Arial" w:hAnsi="Arial" w:cs="Arial"/>
        </w:rPr>
        <w:t>wypłaty</w:t>
      </w:r>
      <w:r w:rsidRPr="00D11B96">
        <w:rPr>
          <w:rFonts w:ascii="Arial" w:hAnsi="Arial" w:cs="Arial"/>
          <w:spacing w:val="1"/>
        </w:rPr>
        <w:t xml:space="preserve"> </w:t>
      </w:r>
      <w:r w:rsidRPr="00D11B96">
        <w:rPr>
          <w:rFonts w:ascii="Arial" w:hAnsi="Arial" w:cs="Arial"/>
        </w:rPr>
        <w:t>wynagrodzenia, w sposób dla niego mniej korzystny niż prawa i obowiązki wykonawcy, ukształtowane</w:t>
      </w:r>
      <w:r w:rsidRPr="00D11B96">
        <w:rPr>
          <w:rFonts w:ascii="Arial" w:hAnsi="Arial" w:cs="Arial"/>
          <w:spacing w:val="1"/>
        </w:rPr>
        <w:t xml:space="preserve"> </w:t>
      </w:r>
      <w:r w:rsidRPr="00D11B96">
        <w:rPr>
          <w:rFonts w:ascii="Arial" w:hAnsi="Arial" w:cs="Arial"/>
        </w:rPr>
        <w:t>postanowieniami</w:t>
      </w:r>
      <w:r w:rsidRPr="00D11B96">
        <w:rPr>
          <w:rFonts w:ascii="Arial" w:hAnsi="Arial" w:cs="Arial"/>
          <w:spacing w:val="-1"/>
        </w:rPr>
        <w:t xml:space="preserve"> </w:t>
      </w:r>
      <w:r w:rsidRPr="00D11B96">
        <w:rPr>
          <w:rFonts w:ascii="Arial" w:hAnsi="Arial" w:cs="Arial"/>
        </w:rPr>
        <w:t>umowy zawartej</w:t>
      </w:r>
      <w:r w:rsidRPr="00D11B96">
        <w:rPr>
          <w:rFonts w:ascii="Arial" w:hAnsi="Arial" w:cs="Arial"/>
          <w:spacing w:val="-1"/>
        </w:rPr>
        <w:t xml:space="preserve"> </w:t>
      </w:r>
      <w:r w:rsidRPr="00D11B96">
        <w:rPr>
          <w:rFonts w:ascii="Arial" w:hAnsi="Arial" w:cs="Arial"/>
        </w:rPr>
        <w:t>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1"/>
        </w:rPr>
        <w:t xml:space="preserve"> </w:t>
      </w:r>
      <w:r w:rsidRPr="00D11B96">
        <w:rPr>
          <w:rFonts w:ascii="Arial" w:hAnsi="Arial" w:cs="Arial"/>
        </w:rPr>
        <w:t>a</w:t>
      </w:r>
      <w:r w:rsidRPr="00D11B96">
        <w:rPr>
          <w:rFonts w:ascii="Arial" w:hAnsi="Arial" w:cs="Arial"/>
          <w:spacing w:val="2"/>
        </w:rPr>
        <w:t xml:space="preserve"> </w:t>
      </w:r>
      <w:r w:rsidRPr="00D11B96">
        <w:rPr>
          <w:rFonts w:ascii="Arial" w:hAnsi="Arial" w:cs="Arial"/>
        </w:rPr>
        <w:t>Wykonawcą,</w:t>
      </w:r>
    </w:p>
    <w:p w14:paraId="0C0CAD09" w14:textId="77777777" w:rsidR="009B5FA1" w:rsidRPr="00D11B96" w:rsidRDefault="00D11B96" w:rsidP="00883082">
      <w:pPr>
        <w:pStyle w:val="Akapitzlist"/>
        <w:numPr>
          <w:ilvl w:val="1"/>
          <w:numId w:val="9"/>
        </w:numPr>
        <w:tabs>
          <w:tab w:val="left" w:pos="955"/>
        </w:tabs>
        <w:spacing w:before="1"/>
        <w:ind w:left="916" w:right="-71" w:hanging="180"/>
        <w:rPr>
          <w:rFonts w:ascii="Arial" w:hAnsi="Arial" w:cs="Arial"/>
        </w:rPr>
      </w:pPr>
      <w:r w:rsidRPr="00D11B96">
        <w:rPr>
          <w:rFonts w:ascii="Arial" w:hAnsi="Arial" w:cs="Arial"/>
        </w:rPr>
        <w:t xml:space="preserve">Umowa przewiduje termin zapłaty wynagrodzenia dłuższy niż określony w art. 464 ust. 2 </w:t>
      </w:r>
      <w:proofErr w:type="spellStart"/>
      <w:r w:rsidRPr="00D11B96">
        <w:rPr>
          <w:rFonts w:ascii="Arial" w:hAnsi="Arial" w:cs="Arial"/>
        </w:rPr>
        <w:t>Pzp</w:t>
      </w:r>
      <w:proofErr w:type="spellEnd"/>
      <w:r w:rsidRPr="00D11B96">
        <w:rPr>
          <w:rFonts w:ascii="Arial" w:hAnsi="Arial" w:cs="Arial"/>
        </w:rPr>
        <w:t xml:space="preserve"> (Prawo</w:t>
      </w:r>
      <w:r w:rsidRPr="00D11B96">
        <w:rPr>
          <w:rFonts w:ascii="Arial" w:hAnsi="Arial" w:cs="Arial"/>
          <w:spacing w:val="1"/>
        </w:rPr>
        <w:t xml:space="preserve"> </w:t>
      </w:r>
      <w:r w:rsidRPr="00D11B96">
        <w:rPr>
          <w:rFonts w:ascii="Arial" w:hAnsi="Arial" w:cs="Arial"/>
        </w:rPr>
        <w:t>zamówień</w:t>
      </w:r>
      <w:r w:rsidRPr="00D11B96">
        <w:rPr>
          <w:rFonts w:ascii="Arial" w:hAnsi="Arial" w:cs="Arial"/>
          <w:spacing w:val="-1"/>
        </w:rPr>
        <w:t xml:space="preserve"> </w:t>
      </w:r>
      <w:r w:rsidRPr="00D11B96">
        <w:rPr>
          <w:rFonts w:ascii="Arial" w:hAnsi="Arial" w:cs="Arial"/>
        </w:rPr>
        <w:t>publicznych),</w:t>
      </w:r>
    </w:p>
    <w:p w14:paraId="5D56F99A" w14:textId="77777777"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W</w:t>
      </w:r>
      <w:r w:rsidRPr="00D11B96">
        <w:rPr>
          <w:rFonts w:ascii="Arial" w:hAnsi="Arial" w:cs="Arial"/>
          <w:spacing w:val="26"/>
        </w:rPr>
        <w:t xml:space="preserve"> </w:t>
      </w:r>
      <w:r w:rsidRPr="00D11B96">
        <w:rPr>
          <w:rFonts w:ascii="Arial" w:hAnsi="Arial" w:cs="Arial"/>
        </w:rPr>
        <w:t>przypadku</w:t>
      </w:r>
      <w:r w:rsidRPr="00D11B96">
        <w:rPr>
          <w:rFonts w:ascii="Arial" w:hAnsi="Arial" w:cs="Arial"/>
          <w:spacing w:val="27"/>
        </w:rPr>
        <w:t xml:space="preserve"> </w:t>
      </w:r>
      <w:r w:rsidRPr="00D11B96">
        <w:rPr>
          <w:rFonts w:ascii="Arial" w:hAnsi="Arial" w:cs="Arial"/>
        </w:rPr>
        <w:t>zgłoszenia</w:t>
      </w:r>
      <w:r w:rsidRPr="00D11B96">
        <w:rPr>
          <w:rFonts w:ascii="Arial" w:hAnsi="Arial" w:cs="Arial"/>
          <w:spacing w:val="70"/>
        </w:rPr>
        <w:t xml:space="preserve"> </w:t>
      </w:r>
      <w:r w:rsidRPr="00D11B96">
        <w:rPr>
          <w:rFonts w:ascii="Arial" w:hAnsi="Arial" w:cs="Arial"/>
        </w:rPr>
        <w:t>przez</w:t>
      </w:r>
      <w:r w:rsidRPr="00D11B96">
        <w:rPr>
          <w:rFonts w:ascii="Arial" w:hAnsi="Arial" w:cs="Arial"/>
          <w:spacing w:val="71"/>
        </w:rPr>
        <w:t xml:space="preserve"> </w:t>
      </w:r>
      <w:r w:rsidRPr="00D11B96">
        <w:rPr>
          <w:rFonts w:ascii="Arial" w:hAnsi="Arial" w:cs="Arial"/>
        </w:rPr>
        <w:t>Zamawiającego</w:t>
      </w:r>
      <w:r w:rsidRPr="00D11B96">
        <w:rPr>
          <w:rFonts w:ascii="Arial" w:hAnsi="Arial" w:cs="Arial"/>
          <w:spacing w:val="70"/>
        </w:rPr>
        <w:t xml:space="preserve"> </w:t>
      </w:r>
      <w:r w:rsidRPr="00D11B96">
        <w:rPr>
          <w:rFonts w:ascii="Arial" w:hAnsi="Arial" w:cs="Arial"/>
        </w:rPr>
        <w:t>zastrzeżeń</w:t>
      </w:r>
      <w:r w:rsidRPr="00D11B96">
        <w:rPr>
          <w:rFonts w:ascii="Arial" w:hAnsi="Arial" w:cs="Arial"/>
          <w:spacing w:val="71"/>
        </w:rPr>
        <w:t xml:space="preserve"> </w:t>
      </w:r>
      <w:r w:rsidRPr="00D11B96">
        <w:rPr>
          <w:rFonts w:ascii="Arial" w:hAnsi="Arial" w:cs="Arial"/>
        </w:rPr>
        <w:t>do</w:t>
      </w:r>
      <w:r w:rsidRPr="00D11B96">
        <w:rPr>
          <w:rFonts w:ascii="Arial" w:hAnsi="Arial" w:cs="Arial"/>
          <w:spacing w:val="71"/>
        </w:rPr>
        <w:t xml:space="preserve"> </w:t>
      </w:r>
      <w:r w:rsidRPr="00D11B96">
        <w:rPr>
          <w:rFonts w:ascii="Arial" w:hAnsi="Arial" w:cs="Arial"/>
        </w:rPr>
        <w:t>projektu</w:t>
      </w:r>
      <w:r w:rsidRPr="00D11B96">
        <w:rPr>
          <w:rFonts w:ascii="Arial" w:hAnsi="Arial" w:cs="Arial"/>
          <w:spacing w:val="70"/>
        </w:rPr>
        <w:t xml:space="preserve"> </w:t>
      </w:r>
      <w:r w:rsidRPr="00D11B96">
        <w:rPr>
          <w:rFonts w:ascii="Arial" w:hAnsi="Arial" w:cs="Arial"/>
        </w:rPr>
        <w:t>Umowy</w:t>
      </w:r>
      <w:r w:rsidRPr="00D11B96">
        <w:rPr>
          <w:rFonts w:ascii="Arial" w:hAnsi="Arial" w:cs="Arial"/>
          <w:spacing w:val="71"/>
        </w:rPr>
        <w:t xml:space="preserve"> </w:t>
      </w:r>
      <w:r w:rsidRPr="00D11B96">
        <w:rPr>
          <w:rFonts w:ascii="Arial" w:hAnsi="Arial" w:cs="Arial"/>
        </w:rPr>
        <w:t>o</w:t>
      </w:r>
      <w:r w:rsidRPr="00D11B96">
        <w:rPr>
          <w:rFonts w:ascii="Arial" w:hAnsi="Arial" w:cs="Arial"/>
          <w:spacing w:val="73"/>
        </w:rPr>
        <w:t xml:space="preserve"> </w:t>
      </w:r>
      <w:r w:rsidRPr="00D11B96">
        <w:rPr>
          <w:rFonts w:ascii="Arial" w:hAnsi="Arial" w:cs="Arial"/>
        </w:rPr>
        <w:t>podwykonawstwo</w:t>
      </w:r>
      <w:r w:rsidRPr="00D11B96">
        <w:rPr>
          <w:rFonts w:ascii="Arial" w:hAnsi="Arial" w:cs="Arial"/>
          <w:spacing w:val="-43"/>
        </w:rPr>
        <w:t xml:space="preserve"> </w:t>
      </w:r>
      <w:r w:rsidRPr="00D11B96">
        <w:rPr>
          <w:rFonts w:ascii="Arial" w:hAnsi="Arial" w:cs="Arial"/>
        </w:rPr>
        <w:t>w terminie określonym w ust. 12 Wykonawca, Podwykonawca lub dalszy Podwykonawca może przedłożyć</w:t>
      </w:r>
      <w:r w:rsidRPr="00D11B96">
        <w:rPr>
          <w:rFonts w:ascii="Arial" w:hAnsi="Arial" w:cs="Arial"/>
          <w:spacing w:val="1"/>
        </w:rPr>
        <w:t xml:space="preserve"> </w:t>
      </w:r>
      <w:r w:rsidRPr="00D11B96">
        <w:rPr>
          <w:rFonts w:ascii="Arial" w:hAnsi="Arial" w:cs="Arial"/>
        </w:rPr>
        <w:t>zmieniony</w:t>
      </w:r>
      <w:r w:rsidRPr="00D11B96">
        <w:rPr>
          <w:rFonts w:ascii="Arial" w:hAnsi="Arial" w:cs="Arial"/>
          <w:spacing w:val="-2"/>
        </w:rPr>
        <w:t xml:space="preserve"> </w:t>
      </w:r>
      <w:r w:rsidRPr="00D11B96">
        <w:rPr>
          <w:rFonts w:ascii="Arial" w:hAnsi="Arial" w:cs="Arial"/>
        </w:rPr>
        <w:t>projekt</w:t>
      </w:r>
      <w:r w:rsidRPr="00D11B96">
        <w:rPr>
          <w:rFonts w:ascii="Arial" w:hAnsi="Arial" w:cs="Arial"/>
          <w:spacing w:val="-2"/>
        </w:rPr>
        <w:t xml:space="preserve"> </w:t>
      </w:r>
      <w:r w:rsidRPr="00D11B96">
        <w:rPr>
          <w:rFonts w:ascii="Arial" w:hAnsi="Arial" w:cs="Arial"/>
        </w:rPr>
        <w:t>Umowy</w:t>
      </w:r>
      <w:r w:rsidRPr="00D11B96">
        <w:rPr>
          <w:rFonts w:ascii="Arial" w:hAnsi="Arial" w:cs="Arial"/>
          <w:spacing w:val="-2"/>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podwykonawstwo,</w:t>
      </w:r>
      <w:r w:rsidRPr="00D11B96">
        <w:rPr>
          <w:rFonts w:ascii="Arial" w:hAnsi="Arial" w:cs="Arial"/>
          <w:spacing w:val="-2"/>
        </w:rPr>
        <w:t xml:space="preserve"> </w:t>
      </w:r>
      <w:r w:rsidRPr="00D11B96">
        <w:rPr>
          <w:rFonts w:ascii="Arial" w:hAnsi="Arial" w:cs="Arial"/>
        </w:rPr>
        <w:t>uwzględniający</w:t>
      </w:r>
      <w:r w:rsidRPr="00D11B96">
        <w:rPr>
          <w:rFonts w:ascii="Arial" w:hAnsi="Arial" w:cs="Arial"/>
          <w:spacing w:val="-2"/>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całości</w:t>
      </w:r>
      <w:r w:rsidRPr="00D11B96">
        <w:rPr>
          <w:rFonts w:ascii="Arial" w:hAnsi="Arial" w:cs="Arial"/>
          <w:spacing w:val="-3"/>
        </w:rPr>
        <w:t xml:space="preserve"> </w:t>
      </w:r>
      <w:r w:rsidRPr="00D11B96">
        <w:rPr>
          <w:rFonts w:ascii="Arial" w:hAnsi="Arial" w:cs="Arial"/>
        </w:rPr>
        <w:t>zastrzeżenia</w:t>
      </w:r>
      <w:r w:rsidRPr="00D11B96">
        <w:rPr>
          <w:rFonts w:ascii="Arial" w:hAnsi="Arial" w:cs="Arial"/>
          <w:spacing w:val="-2"/>
        </w:rPr>
        <w:t xml:space="preserve"> </w:t>
      </w:r>
      <w:r w:rsidRPr="00D11B96">
        <w:rPr>
          <w:rFonts w:ascii="Arial" w:hAnsi="Arial" w:cs="Arial"/>
        </w:rPr>
        <w:t>Zamawiającego.</w:t>
      </w:r>
    </w:p>
    <w:p w14:paraId="6CB25FC9" w14:textId="77777777"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Po akceptacji projektu Umowy o podwykonawstwo, której przedmiotem są roboty budowlane lub po</w:t>
      </w:r>
      <w:r w:rsidRPr="00D11B96">
        <w:rPr>
          <w:rFonts w:ascii="Arial" w:hAnsi="Arial" w:cs="Arial"/>
          <w:spacing w:val="1"/>
        </w:rPr>
        <w:t xml:space="preserve"> </w:t>
      </w:r>
      <w:r w:rsidRPr="00D11B96">
        <w:rPr>
          <w:rFonts w:ascii="Arial" w:hAnsi="Arial" w:cs="Arial"/>
        </w:rPr>
        <w:t>upływie</w:t>
      </w:r>
      <w:r w:rsidRPr="00D11B96">
        <w:rPr>
          <w:rFonts w:ascii="Arial" w:hAnsi="Arial" w:cs="Arial"/>
          <w:spacing w:val="1"/>
        </w:rPr>
        <w:t xml:space="preserve"> </w:t>
      </w:r>
      <w:r w:rsidRPr="00D11B96">
        <w:rPr>
          <w:rFonts w:ascii="Arial" w:hAnsi="Arial" w:cs="Arial"/>
        </w:rPr>
        <w:t>terminu</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zgłoszenie</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zastrzeżeń</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tego</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dalszy</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przedłoży</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1"/>
        </w:rPr>
        <w:t xml:space="preserve"> </w:t>
      </w:r>
      <w:r w:rsidRPr="00D11B96">
        <w:rPr>
          <w:rFonts w:ascii="Arial" w:hAnsi="Arial" w:cs="Arial"/>
        </w:rPr>
        <w:t>poświadczoną</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zgodność</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oryginałem kopię zawartej Umowy o podwykonawstwo w terminie 7 dni od dnia zawarcia tej Umowy,</w:t>
      </w:r>
      <w:r w:rsidRPr="00D11B96">
        <w:rPr>
          <w:rFonts w:ascii="Arial" w:hAnsi="Arial" w:cs="Arial"/>
          <w:spacing w:val="1"/>
        </w:rPr>
        <w:t xml:space="preserve"> </w:t>
      </w:r>
      <w:r w:rsidRPr="00D11B96">
        <w:rPr>
          <w:rFonts w:ascii="Arial" w:hAnsi="Arial" w:cs="Arial"/>
        </w:rPr>
        <w:t>jednakże nie później niż na 3 dni przed dniem skierowania Podwykonawcy lub dalszego Podwykonawcy do</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robót budowlanych.</w:t>
      </w:r>
    </w:p>
    <w:p w14:paraId="12118FDE" w14:textId="77777777"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Zamawiający</w:t>
      </w:r>
      <w:r w:rsidRPr="00D11B96">
        <w:rPr>
          <w:rFonts w:ascii="Arial" w:hAnsi="Arial" w:cs="Arial"/>
          <w:spacing w:val="1"/>
        </w:rPr>
        <w:t xml:space="preserve"> </w:t>
      </w:r>
      <w:r w:rsidRPr="00D11B96">
        <w:rPr>
          <w:rFonts w:ascii="Arial" w:hAnsi="Arial" w:cs="Arial"/>
        </w:rPr>
        <w:t>zgłosi</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dalszemu</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pisemny</w:t>
      </w:r>
      <w:r w:rsidRPr="00D11B96">
        <w:rPr>
          <w:rFonts w:ascii="Arial" w:hAnsi="Arial" w:cs="Arial"/>
          <w:spacing w:val="1"/>
        </w:rPr>
        <w:t xml:space="preserve"> </w:t>
      </w:r>
      <w:r w:rsidRPr="00D11B96">
        <w:rPr>
          <w:rFonts w:ascii="Arial" w:hAnsi="Arial" w:cs="Arial"/>
        </w:rPr>
        <w:t>sprzeciw</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 xml:space="preserve">przedłożonej Umowy o podwykonawstwo, której przedmiotem są roboty budowlane, w terminie </w:t>
      </w:r>
      <w:r w:rsidR="001C5768">
        <w:rPr>
          <w:rFonts w:ascii="Arial" w:hAnsi="Arial" w:cs="Arial"/>
        </w:rPr>
        <w:t>14</w:t>
      </w:r>
      <w:r w:rsidRPr="00D11B96">
        <w:rPr>
          <w:rFonts w:ascii="Arial" w:hAnsi="Arial" w:cs="Arial"/>
        </w:rPr>
        <w:t xml:space="preserve"> dni od</w:t>
      </w:r>
      <w:r w:rsidRPr="00D11B96">
        <w:rPr>
          <w:rFonts w:ascii="Arial" w:hAnsi="Arial" w:cs="Arial"/>
          <w:spacing w:val="1"/>
        </w:rPr>
        <w:t xml:space="preserve"> </w:t>
      </w:r>
      <w:r w:rsidRPr="00D11B96">
        <w:rPr>
          <w:rFonts w:ascii="Arial" w:hAnsi="Arial" w:cs="Arial"/>
        </w:rPr>
        <w:t>jej</w:t>
      </w:r>
      <w:r w:rsidRPr="00D11B96">
        <w:rPr>
          <w:rFonts w:ascii="Arial" w:hAnsi="Arial" w:cs="Arial"/>
          <w:spacing w:val="-2"/>
        </w:rPr>
        <w:t xml:space="preserve"> </w:t>
      </w:r>
      <w:r w:rsidRPr="00D11B96">
        <w:rPr>
          <w:rFonts w:ascii="Arial" w:hAnsi="Arial" w:cs="Arial"/>
        </w:rPr>
        <w:t>przedłożenia w</w:t>
      </w:r>
      <w:r w:rsidRPr="00D11B96">
        <w:rPr>
          <w:rFonts w:ascii="Arial" w:hAnsi="Arial" w:cs="Arial"/>
          <w:spacing w:val="-1"/>
        </w:rPr>
        <w:t xml:space="preserve"> </w:t>
      </w:r>
      <w:r w:rsidRPr="00D11B96">
        <w:rPr>
          <w:rFonts w:ascii="Arial" w:hAnsi="Arial" w:cs="Arial"/>
        </w:rPr>
        <w:t>przypadkach określonych w</w:t>
      </w:r>
      <w:r w:rsidRPr="00D11B96">
        <w:rPr>
          <w:rFonts w:ascii="Arial" w:hAnsi="Arial" w:cs="Arial"/>
          <w:spacing w:val="-2"/>
        </w:rPr>
        <w:t xml:space="preserve"> </w:t>
      </w:r>
      <w:r w:rsidRPr="00D11B96">
        <w:rPr>
          <w:rFonts w:ascii="Arial" w:hAnsi="Arial" w:cs="Arial"/>
        </w:rPr>
        <w:t>ust. 13.</w:t>
      </w:r>
    </w:p>
    <w:p w14:paraId="46C8F637" w14:textId="77777777" w:rsidR="009B5FA1" w:rsidRPr="00D11B96" w:rsidRDefault="00D11B96" w:rsidP="00883082">
      <w:pPr>
        <w:pStyle w:val="Akapitzlist"/>
        <w:numPr>
          <w:ilvl w:val="0"/>
          <w:numId w:val="9"/>
        </w:numPr>
        <w:tabs>
          <w:tab w:val="left" w:pos="557"/>
        </w:tabs>
        <w:spacing w:before="1"/>
        <w:ind w:right="-71"/>
        <w:rPr>
          <w:rFonts w:ascii="Arial" w:hAnsi="Arial" w:cs="Arial"/>
        </w:rPr>
      </w:pPr>
      <w:r w:rsidRPr="00D11B96">
        <w:rPr>
          <w:rFonts w:ascii="Arial" w:hAnsi="Arial" w:cs="Arial"/>
        </w:rPr>
        <w:t>Wykonawca,</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dalszy</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przedłoży</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1"/>
        </w:rPr>
        <w:t xml:space="preserve"> </w:t>
      </w:r>
      <w:r w:rsidRPr="00D11B96">
        <w:rPr>
          <w:rFonts w:ascii="Arial" w:hAnsi="Arial" w:cs="Arial"/>
        </w:rPr>
        <w:t>poświadczoną</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 xml:space="preserve">zgodność z oryginałem kopię zawartej Umowy o podwykonawstwo, której </w:t>
      </w:r>
      <w:r w:rsidRPr="00D11B96">
        <w:rPr>
          <w:rFonts w:ascii="Arial" w:hAnsi="Arial" w:cs="Arial"/>
        </w:rPr>
        <w:lastRenderedPageBreak/>
        <w:t>przedmiotem są dostawy lub</w:t>
      </w:r>
      <w:r w:rsidRPr="00D11B96">
        <w:rPr>
          <w:rFonts w:ascii="Arial" w:hAnsi="Arial" w:cs="Arial"/>
          <w:spacing w:val="1"/>
        </w:rPr>
        <w:t xml:space="preserve"> </w:t>
      </w:r>
      <w:r w:rsidRPr="00D11B96">
        <w:rPr>
          <w:rFonts w:ascii="Arial" w:hAnsi="Arial" w:cs="Arial"/>
        </w:rPr>
        <w:t xml:space="preserve">usługi stanowiące część przedmiotu Umowy, w terminie </w:t>
      </w:r>
      <w:r w:rsidR="001C5768">
        <w:rPr>
          <w:rFonts w:ascii="Arial" w:hAnsi="Arial" w:cs="Arial"/>
        </w:rPr>
        <w:t>14</w:t>
      </w:r>
      <w:r w:rsidRPr="00D11B96">
        <w:rPr>
          <w:rFonts w:ascii="Arial" w:hAnsi="Arial" w:cs="Arial"/>
        </w:rPr>
        <w:t xml:space="preserve"> dni od dnia jej zawarcia, z wyłączeniem Umów o</w:t>
      </w:r>
      <w:r w:rsidRPr="00D11B96">
        <w:rPr>
          <w:rFonts w:ascii="Arial" w:hAnsi="Arial" w:cs="Arial"/>
          <w:spacing w:val="1"/>
        </w:rPr>
        <w:t xml:space="preserve"> </w:t>
      </w:r>
      <w:r w:rsidRPr="00D11B96">
        <w:rPr>
          <w:rFonts w:ascii="Arial" w:hAnsi="Arial" w:cs="Arial"/>
        </w:rPr>
        <w:t>podwykonawstwo o wartości mniejszej niż 0,5 % wynagrodzenia Wykonawcy, o którym mowa w § 4 ust. 1</w:t>
      </w:r>
      <w:r w:rsidRPr="00D11B96">
        <w:rPr>
          <w:rFonts w:ascii="Arial" w:hAnsi="Arial" w:cs="Arial"/>
          <w:spacing w:val="1"/>
        </w:rPr>
        <w:t xml:space="preserve"> </w:t>
      </w:r>
      <w:r w:rsidRPr="00D11B96">
        <w:rPr>
          <w:rFonts w:ascii="Arial" w:hAnsi="Arial" w:cs="Arial"/>
        </w:rPr>
        <w:t>umowy, oraz umów o podwykonawstwo, których przedmiot został wskazany w SWZ jako niepodlegający</w:t>
      </w:r>
      <w:r w:rsidRPr="00D11B96">
        <w:rPr>
          <w:rFonts w:ascii="Arial" w:hAnsi="Arial" w:cs="Arial"/>
          <w:spacing w:val="1"/>
        </w:rPr>
        <w:t xml:space="preserve"> </w:t>
      </w:r>
      <w:r w:rsidRPr="00D11B96">
        <w:rPr>
          <w:rFonts w:ascii="Arial" w:hAnsi="Arial" w:cs="Arial"/>
        </w:rPr>
        <w:t>temu</w:t>
      </w:r>
      <w:r w:rsidRPr="00D11B96">
        <w:rPr>
          <w:rFonts w:ascii="Arial" w:hAnsi="Arial" w:cs="Arial"/>
          <w:spacing w:val="1"/>
        </w:rPr>
        <w:t xml:space="preserve"> </w:t>
      </w:r>
      <w:r w:rsidRPr="00D11B96">
        <w:rPr>
          <w:rFonts w:ascii="Arial" w:hAnsi="Arial" w:cs="Arial"/>
        </w:rPr>
        <w:t>obowiązkowi.</w:t>
      </w:r>
      <w:r w:rsidRPr="00D11B96">
        <w:rPr>
          <w:rFonts w:ascii="Arial" w:hAnsi="Arial" w:cs="Arial"/>
          <w:spacing w:val="1"/>
        </w:rPr>
        <w:t xml:space="preserve"> </w:t>
      </w:r>
      <w:r w:rsidRPr="00D11B96">
        <w:rPr>
          <w:rFonts w:ascii="Arial" w:hAnsi="Arial" w:cs="Arial"/>
        </w:rPr>
        <w:t>Wyłączenie,</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którym</w:t>
      </w:r>
      <w:r w:rsidRPr="00D11B96">
        <w:rPr>
          <w:rFonts w:ascii="Arial" w:hAnsi="Arial" w:cs="Arial"/>
          <w:spacing w:val="1"/>
        </w:rPr>
        <w:t xml:space="preserve"> </w:t>
      </w:r>
      <w:r w:rsidRPr="00D11B96">
        <w:rPr>
          <w:rFonts w:ascii="Arial" w:hAnsi="Arial" w:cs="Arial"/>
        </w:rPr>
        <w:t>mowa</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zdaniu</w:t>
      </w:r>
      <w:r w:rsidRPr="00D11B96">
        <w:rPr>
          <w:rFonts w:ascii="Arial" w:hAnsi="Arial" w:cs="Arial"/>
          <w:spacing w:val="1"/>
        </w:rPr>
        <w:t xml:space="preserve"> </w:t>
      </w:r>
      <w:r w:rsidRPr="00D11B96">
        <w:rPr>
          <w:rFonts w:ascii="Arial" w:hAnsi="Arial" w:cs="Arial"/>
        </w:rPr>
        <w:t>pierwszym</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dotyczy</w:t>
      </w:r>
      <w:r w:rsidRPr="00D11B96">
        <w:rPr>
          <w:rFonts w:ascii="Arial" w:hAnsi="Arial" w:cs="Arial"/>
          <w:spacing w:val="1"/>
        </w:rPr>
        <w:t xml:space="preserve"> </w:t>
      </w:r>
      <w:r w:rsidRPr="00D11B96">
        <w:rPr>
          <w:rFonts w:ascii="Arial" w:hAnsi="Arial" w:cs="Arial"/>
        </w:rPr>
        <w:t>umów</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wartości</w:t>
      </w:r>
      <w:r w:rsidRPr="00D11B96">
        <w:rPr>
          <w:rFonts w:ascii="Arial" w:hAnsi="Arial" w:cs="Arial"/>
          <w:spacing w:val="2"/>
        </w:rPr>
        <w:t xml:space="preserve"> </w:t>
      </w:r>
      <w:r w:rsidRPr="00D11B96">
        <w:rPr>
          <w:rFonts w:ascii="Arial" w:hAnsi="Arial" w:cs="Arial"/>
        </w:rPr>
        <w:t>większej</w:t>
      </w:r>
      <w:r w:rsidRPr="00D11B96">
        <w:rPr>
          <w:rFonts w:ascii="Arial" w:hAnsi="Arial" w:cs="Arial"/>
          <w:spacing w:val="1"/>
        </w:rPr>
        <w:t xml:space="preserve"> </w:t>
      </w:r>
      <w:r w:rsidRPr="00D11B96">
        <w:rPr>
          <w:rFonts w:ascii="Arial" w:hAnsi="Arial" w:cs="Arial"/>
        </w:rPr>
        <w:t>niż 50</w:t>
      </w:r>
      <w:r w:rsidRPr="00D11B96">
        <w:rPr>
          <w:rFonts w:ascii="Arial" w:hAnsi="Arial" w:cs="Arial"/>
          <w:spacing w:val="-1"/>
        </w:rPr>
        <w:t xml:space="preserve"> </w:t>
      </w:r>
      <w:r w:rsidRPr="00D11B96">
        <w:rPr>
          <w:rFonts w:ascii="Arial" w:hAnsi="Arial" w:cs="Arial"/>
        </w:rPr>
        <w:t>000 złotych.</w:t>
      </w:r>
    </w:p>
    <w:p w14:paraId="269A6929" w14:textId="77777777"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Wykonawca,</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dalszy</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może</w:t>
      </w:r>
      <w:r w:rsidRPr="00D11B96">
        <w:rPr>
          <w:rFonts w:ascii="Arial" w:hAnsi="Arial" w:cs="Arial"/>
          <w:spacing w:val="1"/>
        </w:rPr>
        <w:t xml:space="preserve"> </w:t>
      </w:r>
      <w:r w:rsidRPr="00D11B96">
        <w:rPr>
          <w:rFonts w:ascii="Arial" w:hAnsi="Arial" w:cs="Arial"/>
        </w:rPr>
        <w:t>polecić</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przedmiotu Umowy o podwykonawstwo, której przedmiotem są roboty budowlane w przypadku braku jej</w:t>
      </w:r>
      <w:r w:rsidRPr="00D11B96">
        <w:rPr>
          <w:rFonts w:ascii="Arial" w:hAnsi="Arial" w:cs="Arial"/>
          <w:spacing w:val="1"/>
        </w:rPr>
        <w:t xml:space="preserve"> </w:t>
      </w:r>
      <w:r w:rsidRPr="00D11B96">
        <w:rPr>
          <w:rFonts w:ascii="Arial" w:hAnsi="Arial" w:cs="Arial"/>
        </w:rPr>
        <w:t>akceptacji</w:t>
      </w:r>
      <w:r w:rsidRPr="00D11B96">
        <w:rPr>
          <w:rFonts w:ascii="Arial" w:hAnsi="Arial" w:cs="Arial"/>
          <w:spacing w:val="-2"/>
        </w:rPr>
        <w:t xml:space="preserve"> </w:t>
      </w:r>
      <w:r w:rsidRPr="00D11B96">
        <w:rPr>
          <w:rFonts w:ascii="Arial" w:hAnsi="Arial" w:cs="Arial"/>
        </w:rPr>
        <w:t>przez Zamawiającego.</w:t>
      </w:r>
    </w:p>
    <w:p w14:paraId="0CC100D2" w14:textId="77777777"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Zamawiający może zażądać od Wykonawcy niezwłocznego usunięcia z terenu budowy Podwykonawcy lub</w:t>
      </w:r>
      <w:r w:rsidRPr="00D11B96">
        <w:rPr>
          <w:rFonts w:ascii="Arial" w:hAnsi="Arial" w:cs="Arial"/>
          <w:spacing w:val="1"/>
        </w:rPr>
        <w:t xml:space="preserve"> </w:t>
      </w:r>
      <w:r w:rsidRPr="00D11B96">
        <w:rPr>
          <w:rFonts w:ascii="Arial" w:hAnsi="Arial" w:cs="Arial"/>
        </w:rPr>
        <w:t>dalszego Podwykonawcy, z którym nie została zawarta Umowa o podwykonawstwo zaakceptowana przez</w:t>
      </w:r>
      <w:r w:rsidRPr="00D11B96">
        <w:rPr>
          <w:rFonts w:ascii="Arial" w:hAnsi="Arial" w:cs="Arial"/>
          <w:spacing w:val="1"/>
        </w:rPr>
        <w:t xml:space="preserve"> </w:t>
      </w:r>
      <w:r w:rsidRPr="00D11B96">
        <w:rPr>
          <w:rFonts w:ascii="Arial" w:hAnsi="Arial" w:cs="Arial"/>
          <w:w w:val="95"/>
        </w:rPr>
        <w:t>Zamawiającego,</w:t>
      </w:r>
      <w:r w:rsidRPr="00D11B96">
        <w:rPr>
          <w:rFonts w:ascii="Arial" w:hAnsi="Arial" w:cs="Arial"/>
          <w:spacing w:val="24"/>
          <w:w w:val="95"/>
        </w:rPr>
        <w:t xml:space="preserve"> </w:t>
      </w:r>
      <w:r w:rsidRPr="00D11B96">
        <w:rPr>
          <w:rFonts w:ascii="Arial" w:hAnsi="Arial" w:cs="Arial"/>
          <w:w w:val="95"/>
        </w:rPr>
        <w:t>lub</w:t>
      </w:r>
      <w:r w:rsidRPr="00D11B96">
        <w:rPr>
          <w:rFonts w:ascii="Arial" w:hAnsi="Arial" w:cs="Arial"/>
          <w:spacing w:val="25"/>
          <w:w w:val="95"/>
        </w:rPr>
        <w:t xml:space="preserve"> </w:t>
      </w:r>
      <w:r w:rsidRPr="00D11B96">
        <w:rPr>
          <w:rFonts w:ascii="Arial" w:hAnsi="Arial" w:cs="Arial"/>
          <w:w w:val="95"/>
        </w:rPr>
        <w:t>może</w:t>
      </w:r>
      <w:r w:rsidRPr="00D11B96">
        <w:rPr>
          <w:rFonts w:ascii="Arial" w:hAnsi="Arial" w:cs="Arial"/>
          <w:spacing w:val="21"/>
          <w:w w:val="95"/>
        </w:rPr>
        <w:t xml:space="preserve"> </w:t>
      </w:r>
      <w:r w:rsidRPr="00D11B96">
        <w:rPr>
          <w:rFonts w:ascii="Arial" w:hAnsi="Arial" w:cs="Arial"/>
          <w:w w:val="95"/>
        </w:rPr>
        <w:t>usunąć</w:t>
      </w:r>
      <w:r w:rsidRPr="00D11B96">
        <w:rPr>
          <w:rFonts w:ascii="Arial" w:hAnsi="Arial" w:cs="Arial"/>
          <w:spacing w:val="22"/>
          <w:w w:val="95"/>
        </w:rPr>
        <w:t xml:space="preserve"> </w:t>
      </w:r>
      <w:r w:rsidRPr="00D11B96">
        <w:rPr>
          <w:rFonts w:ascii="Arial" w:hAnsi="Arial" w:cs="Arial"/>
          <w:w w:val="95"/>
        </w:rPr>
        <w:t>takiego</w:t>
      </w:r>
      <w:r w:rsidRPr="00D11B96">
        <w:rPr>
          <w:rFonts w:ascii="Arial" w:hAnsi="Arial" w:cs="Arial"/>
          <w:spacing w:val="23"/>
          <w:w w:val="95"/>
        </w:rPr>
        <w:t xml:space="preserve"> </w:t>
      </w:r>
      <w:r w:rsidRPr="00D11B96">
        <w:rPr>
          <w:rFonts w:ascii="Arial" w:hAnsi="Arial" w:cs="Arial"/>
          <w:w w:val="95"/>
        </w:rPr>
        <w:t>Podwykonawcę</w:t>
      </w:r>
      <w:r w:rsidRPr="00D11B96">
        <w:rPr>
          <w:rFonts w:ascii="Arial" w:hAnsi="Arial" w:cs="Arial"/>
          <w:spacing w:val="21"/>
          <w:w w:val="95"/>
        </w:rPr>
        <w:t xml:space="preserve"> </w:t>
      </w:r>
      <w:r w:rsidRPr="00D11B96">
        <w:rPr>
          <w:rFonts w:ascii="Arial" w:hAnsi="Arial" w:cs="Arial"/>
          <w:w w:val="95"/>
        </w:rPr>
        <w:t>lub</w:t>
      </w:r>
      <w:r w:rsidRPr="00D11B96">
        <w:rPr>
          <w:rFonts w:ascii="Arial" w:hAnsi="Arial" w:cs="Arial"/>
          <w:spacing w:val="24"/>
          <w:w w:val="95"/>
        </w:rPr>
        <w:t xml:space="preserve"> </w:t>
      </w:r>
      <w:r w:rsidRPr="00D11B96">
        <w:rPr>
          <w:rFonts w:ascii="Arial" w:hAnsi="Arial" w:cs="Arial"/>
          <w:w w:val="95"/>
        </w:rPr>
        <w:t>dalszego</w:t>
      </w:r>
      <w:r w:rsidRPr="00D11B96">
        <w:rPr>
          <w:rFonts w:ascii="Arial" w:hAnsi="Arial" w:cs="Arial"/>
          <w:spacing w:val="23"/>
          <w:w w:val="95"/>
        </w:rPr>
        <w:t xml:space="preserve"> </w:t>
      </w:r>
      <w:r w:rsidRPr="00D11B96">
        <w:rPr>
          <w:rFonts w:ascii="Arial" w:hAnsi="Arial" w:cs="Arial"/>
          <w:w w:val="95"/>
        </w:rPr>
        <w:t>Podwykonawcę</w:t>
      </w:r>
      <w:r w:rsidRPr="00D11B96">
        <w:rPr>
          <w:rFonts w:ascii="Arial" w:hAnsi="Arial" w:cs="Arial"/>
          <w:spacing w:val="21"/>
          <w:w w:val="95"/>
        </w:rPr>
        <w:t xml:space="preserve"> </w:t>
      </w:r>
      <w:r w:rsidRPr="00D11B96">
        <w:rPr>
          <w:rFonts w:ascii="Arial" w:hAnsi="Arial" w:cs="Arial"/>
          <w:w w:val="95"/>
        </w:rPr>
        <w:t>na</w:t>
      </w:r>
      <w:r w:rsidRPr="00D11B96">
        <w:rPr>
          <w:rFonts w:ascii="Arial" w:hAnsi="Arial" w:cs="Arial"/>
          <w:spacing w:val="29"/>
          <w:w w:val="95"/>
        </w:rPr>
        <w:t xml:space="preserve"> </w:t>
      </w:r>
      <w:r w:rsidRPr="00D11B96">
        <w:rPr>
          <w:rFonts w:ascii="Arial" w:hAnsi="Arial" w:cs="Arial"/>
          <w:w w:val="95"/>
        </w:rPr>
        <w:t>koszt</w:t>
      </w:r>
      <w:r w:rsidRPr="00D11B96">
        <w:rPr>
          <w:rFonts w:ascii="Arial" w:hAnsi="Arial" w:cs="Arial"/>
          <w:spacing w:val="24"/>
          <w:w w:val="95"/>
        </w:rPr>
        <w:t xml:space="preserve"> </w:t>
      </w:r>
      <w:r w:rsidRPr="00D11B96">
        <w:rPr>
          <w:rFonts w:ascii="Arial" w:hAnsi="Arial" w:cs="Arial"/>
          <w:w w:val="95"/>
        </w:rPr>
        <w:t>Wykonawcy.</w:t>
      </w:r>
    </w:p>
    <w:p w14:paraId="6349313C" w14:textId="77777777"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Wykonawca,</w:t>
      </w:r>
      <w:r w:rsidRPr="00D11B96">
        <w:rPr>
          <w:rFonts w:ascii="Arial" w:hAnsi="Arial" w:cs="Arial"/>
          <w:spacing w:val="-5"/>
        </w:rPr>
        <w:t xml:space="preserve"> </w:t>
      </w:r>
      <w:r w:rsidRPr="00D11B96">
        <w:rPr>
          <w:rFonts w:ascii="Arial" w:hAnsi="Arial" w:cs="Arial"/>
        </w:rPr>
        <w:t>Podwykonawca</w:t>
      </w:r>
      <w:r w:rsidRPr="00D11B96">
        <w:rPr>
          <w:rFonts w:ascii="Arial" w:hAnsi="Arial" w:cs="Arial"/>
          <w:spacing w:val="-5"/>
        </w:rPr>
        <w:t xml:space="preserve"> </w:t>
      </w:r>
      <w:r w:rsidRPr="00D11B96">
        <w:rPr>
          <w:rFonts w:ascii="Arial" w:hAnsi="Arial" w:cs="Arial"/>
        </w:rPr>
        <w:t>lub</w:t>
      </w:r>
      <w:r w:rsidRPr="00D11B96">
        <w:rPr>
          <w:rFonts w:ascii="Arial" w:hAnsi="Arial" w:cs="Arial"/>
          <w:spacing w:val="-5"/>
        </w:rPr>
        <w:t xml:space="preserve"> </w:t>
      </w:r>
      <w:r w:rsidRPr="00D11B96">
        <w:rPr>
          <w:rFonts w:ascii="Arial" w:hAnsi="Arial" w:cs="Arial"/>
        </w:rPr>
        <w:t>dalszy</w:t>
      </w:r>
      <w:r w:rsidRPr="00D11B96">
        <w:rPr>
          <w:rFonts w:ascii="Arial" w:hAnsi="Arial" w:cs="Arial"/>
          <w:spacing w:val="-3"/>
        </w:rPr>
        <w:t xml:space="preserve"> </w:t>
      </w:r>
      <w:r w:rsidRPr="00D11B96">
        <w:rPr>
          <w:rFonts w:ascii="Arial" w:hAnsi="Arial" w:cs="Arial"/>
        </w:rPr>
        <w:t>Podwykonawca</w:t>
      </w:r>
      <w:r w:rsidRPr="00D11B96">
        <w:rPr>
          <w:rFonts w:ascii="Arial" w:hAnsi="Arial" w:cs="Arial"/>
          <w:spacing w:val="-5"/>
        </w:rPr>
        <w:t xml:space="preserve"> </w:t>
      </w:r>
      <w:r w:rsidRPr="00D11B96">
        <w:rPr>
          <w:rFonts w:ascii="Arial" w:hAnsi="Arial" w:cs="Arial"/>
        </w:rPr>
        <w:t>przedłoży</w:t>
      </w:r>
      <w:r w:rsidRPr="00D11B96">
        <w:rPr>
          <w:rFonts w:ascii="Arial" w:hAnsi="Arial" w:cs="Arial"/>
          <w:spacing w:val="-4"/>
        </w:rPr>
        <w:t xml:space="preserve"> </w:t>
      </w:r>
      <w:r w:rsidRPr="00D11B96">
        <w:rPr>
          <w:rFonts w:ascii="Arial" w:hAnsi="Arial" w:cs="Arial"/>
        </w:rPr>
        <w:t>wraz</w:t>
      </w:r>
      <w:r w:rsidRPr="00D11B96">
        <w:rPr>
          <w:rFonts w:ascii="Arial" w:hAnsi="Arial" w:cs="Arial"/>
          <w:spacing w:val="-4"/>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kopią</w:t>
      </w:r>
      <w:r w:rsidRPr="00D11B96">
        <w:rPr>
          <w:rFonts w:ascii="Arial" w:hAnsi="Arial" w:cs="Arial"/>
          <w:spacing w:val="-5"/>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o</w:t>
      </w:r>
      <w:r w:rsidRPr="00D11B96">
        <w:rPr>
          <w:rFonts w:ascii="Arial" w:hAnsi="Arial" w:cs="Arial"/>
          <w:spacing w:val="-3"/>
        </w:rPr>
        <w:t xml:space="preserve"> </w:t>
      </w:r>
      <w:r w:rsidRPr="00D11B96">
        <w:rPr>
          <w:rFonts w:ascii="Arial" w:hAnsi="Arial" w:cs="Arial"/>
        </w:rPr>
        <w:t>podwykonawstwo</w:t>
      </w:r>
      <w:r w:rsidRPr="00D11B96">
        <w:rPr>
          <w:rFonts w:ascii="Arial" w:hAnsi="Arial" w:cs="Arial"/>
          <w:spacing w:val="-42"/>
        </w:rPr>
        <w:t xml:space="preserve"> </w:t>
      </w:r>
      <w:r w:rsidRPr="00D11B96">
        <w:rPr>
          <w:rFonts w:ascii="Arial" w:hAnsi="Arial" w:cs="Arial"/>
        </w:rPr>
        <w:t>odpis z Krajowego Rejestru Sądowego Podwykonawcy lub dalszego Podwykonawcy, bądź inny dokument</w:t>
      </w:r>
      <w:r w:rsidRPr="00D11B96">
        <w:rPr>
          <w:rFonts w:ascii="Arial" w:hAnsi="Arial" w:cs="Arial"/>
          <w:spacing w:val="1"/>
        </w:rPr>
        <w:t xml:space="preserve"> </w:t>
      </w:r>
      <w:r w:rsidRPr="00D11B96">
        <w:rPr>
          <w:rFonts w:ascii="Arial" w:hAnsi="Arial" w:cs="Arial"/>
        </w:rPr>
        <w:t>właściwy z uwagi na status prawny Podwykonawcy lub dalszego Podwykonawcy, potwierdzający, że osoby</w:t>
      </w:r>
      <w:r w:rsidRPr="00D11B96">
        <w:rPr>
          <w:rFonts w:ascii="Arial" w:hAnsi="Arial" w:cs="Arial"/>
          <w:spacing w:val="1"/>
        </w:rPr>
        <w:t xml:space="preserve"> </w:t>
      </w:r>
      <w:r w:rsidRPr="00D11B96">
        <w:rPr>
          <w:rFonts w:ascii="Arial" w:hAnsi="Arial" w:cs="Arial"/>
        </w:rPr>
        <w:t>zawierające umowę w imieniu Podwykonawcy lub dalszego Podwykonawcy posiadają uprawnienia do jego</w:t>
      </w:r>
      <w:r w:rsidRPr="00D11B96">
        <w:rPr>
          <w:rFonts w:ascii="Arial" w:hAnsi="Arial" w:cs="Arial"/>
          <w:spacing w:val="1"/>
        </w:rPr>
        <w:t xml:space="preserve"> </w:t>
      </w:r>
      <w:r w:rsidRPr="00D11B96">
        <w:rPr>
          <w:rFonts w:ascii="Arial" w:hAnsi="Arial" w:cs="Arial"/>
        </w:rPr>
        <w:t>reprezentacji.</w:t>
      </w:r>
    </w:p>
    <w:p w14:paraId="09F2A670" w14:textId="77777777" w:rsidR="009B5FA1" w:rsidRPr="00E42503"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Powierzenie realizacji zadań innemu Podwykonawcy lub dalszemu Podwykonawcy niż ten, z którym została</w:t>
      </w:r>
      <w:r w:rsidRPr="00D11B96">
        <w:rPr>
          <w:rFonts w:ascii="Arial" w:hAnsi="Arial" w:cs="Arial"/>
          <w:spacing w:val="-43"/>
        </w:rPr>
        <w:t xml:space="preserve"> </w:t>
      </w:r>
      <w:r w:rsidRPr="00D11B96">
        <w:rPr>
          <w:rFonts w:ascii="Arial" w:hAnsi="Arial" w:cs="Arial"/>
        </w:rPr>
        <w:t>zawarta zaakceptowana przez Zamawiającego Umowa o podwykonawstwo, lub inna istotna zmiana tej</w:t>
      </w:r>
      <w:r w:rsidRPr="00D11B96">
        <w:rPr>
          <w:rFonts w:ascii="Arial" w:hAnsi="Arial" w:cs="Arial"/>
          <w:spacing w:val="1"/>
        </w:rPr>
        <w:t xml:space="preserve"> </w:t>
      </w:r>
      <w:r w:rsidRPr="00D11B96">
        <w:rPr>
          <w:rFonts w:ascii="Arial" w:hAnsi="Arial" w:cs="Arial"/>
        </w:rPr>
        <w:t>umowy, w tym zmiana zakresu zadań określonych tą umową, wymaga ponownej akceptacji Zamawiającego</w:t>
      </w:r>
      <w:r w:rsidRPr="00D11B96">
        <w:rPr>
          <w:rFonts w:ascii="Arial" w:hAnsi="Arial" w:cs="Arial"/>
          <w:spacing w:val="-43"/>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trybie</w:t>
      </w:r>
      <w:r w:rsidRPr="00D11B96">
        <w:rPr>
          <w:rFonts w:ascii="Arial" w:hAnsi="Arial" w:cs="Arial"/>
          <w:spacing w:val="-2"/>
        </w:rPr>
        <w:t xml:space="preserve"> </w:t>
      </w:r>
      <w:r w:rsidRPr="00D11B96">
        <w:rPr>
          <w:rFonts w:ascii="Arial" w:hAnsi="Arial" w:cs="Arial"/>
        </w:rPr>
        <w:t>określonym</w:t>
      </w:r>
      <w:r w:rsidRPr="00D11B96">
        <w:rPr>
          <w:rFonts w:ascii="Arial" w:hAnsi="Arial" w:cs="Arial"/>
          <w:spacing w:val="1"/>
        </w:rPr>
        <w:t xml:space="preserve"> </w:t>
      </w:r>
      <w:r w:rsidRPr="00E42503">
        <w:rPr>
          <w:rFonts w:ascii="Arial" w:hAnsi="Arial" w:cs="Arial"/>
        </w:rPr>
        <w:t>w § 13</w:t>
      </w:r>
      <w:r w:rsidRPr="00E42503">
        <w:rPr>
          <w:rFonts w:ascii="Arial" w:hAnsi="Arial" w:cs="Arial"/>
          <w:spacing w:val="-1"/>
        </w:rPr>
        <w:t xml:space="preserve"> </w:t>
      </w:r>
      <w:r w:rsidRPr="00E42503">
        <w:rPr>
          <w:rFonts w:ascii="Arial" w:hAnsi="Arial" w:cs="Arial"/>
        </w:rPr>
        <w:t>ust. 11-17.</w:t>
      </w:r>
    </w:p>
    <w:p w14:paraId="3CE7CFC9" w14:textId="77777777" w:rsidR="009B5FA1" w:rsidRPr="00E42503" w:rsidRDefault="00D11B96" w:rsidP="00883082">
      <w:pPr>
        <w:pStyle w:val="Akapitzlist"/>
        <w:numPr>
          <w:ilvl w:val="0"/>
          <w:numId w:val="9"/>
        </w:numPr>
        <w:tabs>
          <w:tab w:val="left" w:pos="557"/>
        </w:tabs>
        <w:spacing w:before="1"/>
        <w:ind w:right="-71"/>
        <w:rPr>
          <w:rFonts w:ascii="Arial" w:hAnsi="Arial" w:cs="Arial"/>
        </w:rPr>
      </w:pPr>
      <w:r w:rsidRPr="00E42503">
        <w:rPr>
          <w:rFonts w:ascii="Arial" w:hAnsi="Arial" w:cs="Arial"/>
        </w:rPr>
        <w:t>Do zmian istotnych postanowień Umów o podwykonawstwo, innych niż określone w ust</w:t>
      </w:r>
      <w:r w:rsidRPr="001F695E">
        <w:rPr>
          <w:rFonts w:ascii="Arial" w:hAnsi="Arial" w:cs="Arial"/>
        </w:rPr>
        <w:t>. 22,</w:t>
      </w:r>
      <w:r w:rsidRPr="00E42503">
        <w:rPr>
          <w:rFonts w:ascii="Arial" w:hAnsi="Arial" w:cs="Arial"/>
        </w:rPr>
        <w:t xml:space="preserve"> stosuje się</w:t>
      </w:r>
      <w:r w:rsidRPr="00E42503">
        <w:rPr>
          <w:rFonts w:ascii="Arial" w:hAnsi="Arial" w:cs="Arial"/>
          <w:spacing w:val="1"/>
        </w:rPr>
        <w:t xml:space="preserve"> </w:t>
      </w:r>
      <w:r w:rsidRPr="00E42503">
        <w:rPr>
          <w:rFonts w:ascii="Arial" w:hAnsi="Arial" w:cs="Arial"/>
        </w:rPr>
        <w:t>zasady</w:t>
      </w:r>
      <w:r w:rsidRPr="00E42503">
        <w:rPr>
          <w:rFonts w:ascii="Arial" w:hAnsi="Arial" w:cs="Arial"/>
          <w:spacing w:val="-1"/>
        </w:rPr>
        <w:t xml:space="preserve"> </w:t>
      </w:r>
      <w:r w:rsidRPr="00E42503">
        <w:rPr>
          <w:rFonts w:ascii="Arial" w:hAnsi="Arial" w:cs="Arial"/>
        </w:rPr>
        <w:t>określone</w:t>
      </w:r>
      <w:r w:rsidRPr="00E42503">
        <w:rPr>
          <w:rFonts w:ascii="Arial" w:hAnsi="Arial" w:cs="Arial"/>
          <w:spacing w:val="-1"/>
        </w:rPr>
        <w:t xml:space="preserve"> </w:t>
      </w:r>
      <w:r w:rsidRPr="00E42503">
        <w:rPr>
          <w:rFonts w:ascii="Arial" w:hAnsi="Arial" w:cs="Arial"/>
        </w:rPr>
        <w:t>w</w:t>
      </w:r>
      <w:r w:rsidRPr="00E42503">
        <w:rPr>
          <w:rFonts w:ascii="Arial" w:hAnsi="Arial" w:cs="Arial"/>
          <w:spacing w:val="3"/>
        </w:rPr>
        <w:t xml:space="preserve"> </w:t>
      </w:r>
      <w:r w:rsidRPr="00E42503">
        <w:rPr>
          <w:rFonts w:ascii="Arial" w:hAnsi="Arial" w:cs="Arial"/>
        </w:rPr>
        <w:t>§</w:t>
      </w:r>
      <w:r w:rsidRPr="00E42503">
        <w:rPr>
          <w:rFonts w:ascii="Arial" w:hAnsi="Arial" w:cs="Arial"/>
          <w:spacing w:val="-1"/>
        </w:rPr>
        <w:t xml:space="preserve"> </w:t>
      </w:r>
      <w:r w:rsidRPr="00E42503">
        <w:rPr>
          <w:rFonts w:ascii="Arial" w:hAnsi="Arial" w:cs="Arial"/>
        </w:rPr>
        <w:t>13</w:t>
      </w:r>
      <w:r w:rsidRPr="00E42503">
        <w:rPr>
          <w:rFonts w:ascii="Arial" w:hAnsi="Arial" w:cs="Arial"/>
          <w:spacing w:val="-1"/>
        </w:rPr>
        <w:t xml:space="preserve"> </w:t>
      </w:r>
      <w:r w:rsidRPr="00E42503">
        <w:rPr>
          <w:rFonts w:ascii="Arial" w:hAnsi="Arial" w:cs="Arial"/>
        </w:rPr>
        <w:t>ust.</w:t>
      </w:r>
      <w:r w:rsidRPr="00E42503">
        <w:rPr>
          <w:rFonts w:ascii="Arial" w:hAnsi="Arial" w:cs="Arial"/>
          <w:spacing w:val="3"/>
        </w:rPr>
        <w:t xml:space="preserve"> </w:t>
      </w:r>
      <w:r w:rsidRPr="00E42503">
        <w:rPr>
          <w:rFonts w:ascii="Arial" w:hAnsi="Arial" w:cs="Arial"/>
        </w:rPr>
        <w:t>11-17.</w:t>
      </w:r>
    </w:p>
    <w:p w14:paraId="241B153B" w14:textId="77777777" w:rsidR="009B5FA1" w:rsidRPr="00D11B96" w:rsidRDefault="00D11B96" w:rsidP="00883082">
      <w:pPr>
        <w:pStyle w:val="Akapitzlist"/>
        <w:numPr>
          <w:ilvl w:val="0"/>
          <w:numId w:val="9"/>
        </w:numPr>
        <w:tabs>
          <w:tab w:val="left" w:pos="557"/>
        </w:tabs>
        <w:spacing w:before="33"/>
        <w:ind w:right="-71"/>
        <w:rPr>
          <w:rFonts w:ascii="Arial" w:hAnsi="Arial" w:cs="Arial"/>
        </w:rPr>
      </w:pPr>
      <w:r w:rsidRPr="00D11B96">
        <w:rPr>
          <w:rFonts w:ascii="Arial" w:hAnsi="Arial" w:cs="Arial"/>
        </w:rPr>
        <w:t>W</w:t>
      </w:r>
      <w:r w:rsidRPr="00D11B96">
        <w:rPr>
          <w:rFonts w:ascii="Arial" w:hAnsi="Arial" w:cs="Arial"/>
          <w:spacing w:val="-5"/>
        </w:rPr>
        <w:t xml:space="preserve"> </w:t>
      </w:r>
      <w:r w:rsidRPr="00D11B96">
        <w:rPr>
          <w:rFonts w:ascii="Arial" w:hAnsi="Arial" w:cs="Arial"/>
        </w:rPr>
        <w:t>przypadku</w:t>
      </w:r>
      <w:r w:rsidRPr="00D11B96">
        <w:rPr>
          <w:rFonts w:ascii="Arial" w:hAnsi="Arial" w:cs="Arial"/>
          <w:spacing w:val="-3"/>
        </w:rPr>
        <w:t xml:space="preserve"> </w:t>
      </w:r>
      <w:r w:rsidRPr="00D11B96">
        <w:rPr>
          <w:rFonts w:ascii="Arial" w:hAnsi="Arial" w:cs="Arial"/>
        </w:rPr>
        <w:t>zawarcia</w:t>
      </w:r>
      <w:r w:rsidRPr="00D11B96">
        <w:rPr>
          <w:rFonts w:ascii="Arial" w:hAnsi="Arial" w:cs="Arial"/>
          <w:spacing w:val="-4"/>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o</w:t>
      </w:r>
      <w:r w:rsidRPr="00D11B96">
        <w:rPr>
          <w:rFonts w:ascii="Arial" w:hAnsi="Arial" w:cs="Arial"/>
          <w:spacing w:val="-4"/>
        </w:rPr>
        <w:t xml:space="preserve"> </w:t>
      </w:r>
      <w:r w:rsidRPr="00D11B96">
        <w:rPr>
          <w:rFonts w:ascii="Arial" w:hAnsi="Arial" w:cs="Arial"/>
        </w:rPr>
        <w:t>podwykonawstwo</w:t>
      </w:r>
      <w:r w:rsidRPr="00D11B96">
        <w:rPr>
          <w:rFonts w:ascii="Arial" w:hAnsi="Arial" w:cs="Arial"/>
          <w:spacing w:val="-4"/>
        </w:rPr>
        <w:t xml:space="preserve"> </w:t>
      </w:r>
      <w:r w:rsidRPr="00D11B96">
        <w:rPr>
          <w:rFonts w:ascii="Arial" w:hAnsi="Arial" w:cs="Arial"/>
        </w:rPr>
        <w:t>Wykonawca,</w:t>
      </w:r>
      <w:r w:rsidRPr="00D11B96">
        <w:rPr>
          <w:rFonts w:ascii="Arial" w:hAnsi="Arial" w:cs="Arial"/>
          <w:spacing w:val="-4"/>
        </w:rPr>
        <w:t xml:space="preserve"> </w:t>
      </w:r>
      <w:r w:rsidRPr="00D11B96">
        <w:rPr>
          <w:rFonts w:ascii="Arial" w:hAnsi="Arial" w:cs="Arial"/>
        </w:rPr>
        <w:t>Podwykonawca</w:t>
      </w:r>
      <w:r w:rsidRPr="00D11B96">
        <w:rPr>
          <w:rFonts w:ascii="Arial" w:hAnsi="Arial" w:cs="Arial"/>
          <w:spacing w:val="-5"/>
        </w:rPr>
        <w:t xml:space="preserve"> </w:t>
      </w:r>
      <w:r w:rsidRPr="00D11B96">
        <w:rPr>
          <w:rFonts w:ascii="Arial" w:hAnsi="Arial" w:cs="Arial"/>
        </w:rPr>
        <w:t>lub</w:t>
      </w:r>
      <w:r w:rsidRPr="00D11B96">
        <w:rPr>
          <w:rFonts w:ascii="Arial" w:hAnsi="Arial" w:cs="Arial"/>
          <w:spacing w:val="-4"/>
        </w:rPr>
        <w:t xml:space="preserve"> </w:t>
      </w:r>
      <w:r w:rsidRPr="00D11B96">
        <w:rPr>
          <w:rFonts w:ascii="Arial" w:hAnsi="Arial" w:cs="Arial"/>
        </w:rPr>
        <w:t>dalszy</w:t>
      </w:r>
      <w:r w:rsidRPr="00D11B96">
        <w:rPr>
          <w:rFonts w:ascii="Arial" w:hAnsi="Arial" w:cs="Arial"/>
          <w:spacing w:val="-3"/>
        </w:rPr>
        <w:t xml:space="preserve"> </w:t>
      </w:r>
      <w:r w:rsidRPr="00D11B96">
        <w:rPr>
          <w:rFonts w:ascii="Arial" w:hAnsi="Arial" w:cs="Arial"/>
        </w:rPr>
        <w:t>Podwykonawca</w:t>
      </w:r>
      <w:r w:rsidRPr="00D11B96">
        <w:rPr>
          <w:rFonts w:ascii="Arial" w:hAnsi="Arial" w:cs="Arial"/>
          <w:spacing w:val="-43"/>
        </w:rPr>
        <w:t xml:space="preserve"> </w:t>
      </w:r>
      <w:r w:rsidRPr="00D11B96">
        <w:rPr>
          <w:rFonts w:ascii="Arial" w:hAnsi="Arial" w:cs="Arial"/>
        </w:rPr>
        <w:t>jest</w:t>
      </w:r>
      <w:r w:rsidRPr="00D11B96">
        <w:rPr>
          <w:rFonts w:ascii="Arial" w:hAnsi="Arial" w:cs="Arial"/>
          <w:spacing w:val="45"/>
        </w:rPr>
        <w:t xml:space="preserve"> </w:t>
      </w:r>
      <w:r w:rsidRPr="00D11B96">
        <w:rPr>
          <w:rFonts w:ascii="Arial" w:hAnsi="Arial" w:cs="Arial"/>
        </w:rPr>
        <w:t>zobowiązany</w:t>
      </w:r>
      <w:r w:rsidRPr="00D11B96">
        <w:rPr>
          <w:rFonts w:ascii="Arial" w:hAnsi="Arial" w:cs="Arial"/>
          <w:spacing w:val="46"/>
        </w:rPr>
        <w:t xml:space="preserve"> </w:t>
      </w:r>
      <w:r w:rsidRPr="00D11B96">
        <w:rPr>
          <w:rFonts w:ascii="Arial" w:hAnsi="Arial" w:cs="Arial"/>
        </w:rPr>
        <w:t>do</w:t>
      </w:r>
      <w:r w:rsidRPr="00D11B96">
        <w:rPr>
          <w:rFonts w:ascii="Arial" w:hAnsi="Arial" w:cs="Arial"/>
          <w:spacing w:val="45"/>
        </w:rPr>
        <w:t xml:space="preserve"> </w:t>
      </w:r>
      <w:r w:rsidRPr="00D11B96">
        <w:rPr>
          <w:rFonts w:ascii="Arial" w:hAnsi="Arial" w:cs="Arial"/>
        </w:rPr>
        <w:t>zapłaty wynagrodzenia</w:t>
      </w:r>
      <w:r w:rsidRPr="00D11B96">
        <w:rPr>
          <w:rFonts w:ascii="Arial" w:hAnsi="Arial" w:cs="Arial"/>
          <w:spacing w:val="45"/>
        </w:rPr>
        <w:t xml:space="preserve"> </w:t>
      </w:r>
      <w:r w:rsidRPr="00D11B96">
        <w:rPr>
          <w:rFonts w:ascii="Arial" w:hAnsi="Arial" w:cs="Arial"/>
        </w:rPr>
        <w:t>należnego</w:t>
      </w:r>
      <w:r w:rsidRPr="00D11B96">
        <w:rPr>
          <w:rFonts w:ascii="Arial" w:hAnsi="Arial" w:cs="Arial"/>
          <w:spacing w:val="45"/>
        </w:rPr>
        <w:t xml:space="preserve"> </w:t>
      </w:r>
      <w:r w:rsidRPr="00D11B96">
        <w:rPr>
          <w:rFonts w:ascii="Arial" w:hAnsi="Arial" w:cs="Arial"/>
        </w:rPr>
        <w:t>Podwykonawcy</w:t>
      </w:r>
      <w:r w:rsidRPr="00D11B96">
        <w:rPr>
          <w:rFonts w:ascii="Arial" w:hAnsi="Arial" w:cs="Arial"/>
          <w:spacing w:val="46"/>
        </w:rPr>
        <w:t xml:space="preserve"> </w:t>
      </w:r>
      <w:r w:rsidRPr="00D11B96">
        <w:rPr>
          <w:rFonts w:ascii="Arial" w:hAnsi="Arial" w:cs="Arial"/>
        </w:rPr>
        <w:t>lub</w:t>
      </w:r>
      <w:r w:rsidRPr="00D11B96">
        <w:rPr>
          <w:rFonts w:ascii="Arial" w:hAnsi="Arial" w:cs="Arial"/>
          <w:spacing w:val="45"/>
        </w:rPr>
        <w:t xml:space="preserve"> </w:t>
      </w:r>
      <w:r w:rsidRPr="00D11B96">
        <w:rPr>
          <w:rFonts w:ascii="Arial" w:hAnsi="Arial" w:cs="Arial"/>
        </w:rPr>
        <w:t>dalszemu  Podwykonawcy</w:t>
      </w:r>
      <w:r w:rsidRPr="00D11B96">
        <w:rPr>
          <w:rFonts w:ascii="Arial" w:hAnsi="Arial" w:cs="Arial"/>
          <w:spacing w:val="-43"/>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zachowaniem</w:t>
      </w:r>
      <w:r w:rsidRPr="00D11B96">
        <w:rPr>
          <w:rFonts w:ascii="Arial" w:hAnsi="Arial" w:cs="Arial"/>
          <w:spacing w:val="-1"/>
        </w:rPr>
        <w:t xml:space="preserve"> </w:t>
      </w:r>
      <w:r w:rsidRPr="00D11B96">
        <w:rPr>
          <w:rFonts w:ascii="Arial" w:hAnsi="Arial" w:cs="Arial"/>
        </w:rPr>
        <w:t>terminów</w:t>
      </w:r>
      <w:r w:rsidRPr="00D11B96">
        <w:rPr>
          <w:rFonts w:ascii="Arial" w:hAnsi="Arial" w:cs="Arial"/>
          <w:spacing w:val="-1"/>
        </w:rPr>
        <w:t xml:space="preserve"> </w:t>
      </w:r>
      <w:r w:rsidRPr="00D11B96">
        <w:rPr>
          <w:rFonts w:ascii="Arial" w:hAnsi="Arial" w:cs="Arial"/>
        </w:rPr>
        <w:t>określonych tą umową.</w:t>
      </w:r>
    </w:p>
    <w:p w14:paraId="3E0A4FA7" w14:textId="77777777" w:rsidR="009B5FA1" w:rsidRPr="00D11B96" w:rsidRDefault="00D11B96" w:rsidP="00883082">
      <w:pPr>
        <w:pStyle w:val="Akapitzlist"/>
        <w:numPr>
          <w:ilvl w:val="0"/>
          <w:numId w:val="9"/>
        </w:numPr>
        <w:tabs>
          <w:tab w:val="left" w:pos="557"/>
        </w:tabs>
        <w:spacing w:before="3"/>
        <w:ind w:right="-71"/>
        <w:rPr>
          <w:rFonts w:ascii="Arial" w:hAnsi="Arial" w:cs="Arial"/>
        </w:rPr>
      </w:pPr>
      <w:r w:rsidRPr="00D11B96">
        <w:rPr>
          <w:rFonts w:ascii="Arial" w:hAnsi="Arial" w:cs="Arial"/>
          <w:w w:val="95"/>
        </w:rPr>
        <w:t>Zamawiający</w:t>
      </w:r>
      <w:r w:rsidRPr="00D11B96">
        <w:rPr>
          <w:rFonts w:ascii="Arial" w:hAnsi="Arial" w:cs="Arial"/>
          <w:spacing w:val="40"/>
        </w:rPr>
        <w:t xml:space="preserve"> </w:t>
      </w:r>
      <w:r w:rsidRPr="00D11B96">
        <w:rPr>
          <w:rFonts w:ascii="Arial" w:hAnsi="Arial" w:cs="Arial"/>
          <w:w w:val="95"/>
        </w:rPr>
        <w:t>może żądać</w:t>
      </w:r>
      <w:r w:rsidRPr="00D11B96">
        <w:rPr>
          <w:rFonts w:ascii="Arial" w:hAnsi="Arial" w:cs="Arial"/>
          <w:spacing w:val="41"/>
        </w:rPr>
        <w:t xml:space="preserve"> </w:t>
      </w:r>
      <w:r w:rsidRPr="00D11B96">
        <w:rPr>
          <w:rFonts w:ascii="Arial" w:hAnsi="Arial" w:cs="Arial"/>
          <w:w w:val="95"/>
        </w:rPr>
        <w:t>od</w:t>
      </w:r>
      <w:r w:rsidRPr="00D11B96">
        <w:rPr>
          <w:rFonts w:ascii="Arial" w:hAnsi="Arial" w:cs="Arial"/>
          <w:spacing w:val="41"/>
        </w:rPr>
        <w:t xml:space="preserve"> </w:t>
      </w:r>
      <w:r w:rsidRPr="00D11B96">
        <w:rPr>
          <w:rFonts w:ascii="Arial" w:hAnsi="Arial" w:cs="Arial"/>
          <w:w w:val="95"/>
        </w:rPr>
        <w:t>Wykonawcy zmiany lub odsunięcia Podwykonawcy lub dalszego Podwykonawcy</w:t>
      </w:r>
      <w:r w:rsidRPr="00D11B96">
        <w:rPr>
          <w:rFonts w:ascii="Arial" w:hAnsi="Arial" w:cs="Arial"/>
          <w:spacing w:val="1"/>
          <w:w w:val="95"/>
        </w:rPr>
        <w:t xml:space="preserve"> </w:t>
      </w:r>
      <w:r w:rsidRPr="00D11B96">
        <w:rPr>
          <w:rFonts w:ascii="Arial" w:hAnsi="Arial" w:cs="Arial"/>
        </w:rPr>
        <w:t>od wykonywania świadczeń</w:t>
      </w:r>
      <w:r w:rsidRPr="00D11B96">
        <w:rPr>
          <w:rFonts w:ascii="Arial" w:hAnsi="Arial" w:cs="Arial"/>
          <w:spacing w:val="1"/>
        </w:rPr>
        <w:t xml:space="preserve"> </w:t>
      </w:r>
      <w:r w:rsidRPr="00D11B96">
        <w:rPr>
          <w:rFonts w:ascii="Arial" w:hAnsi="Arial" w:cs="Arial"/>
        </w:rPr>
        <w:t>w zakresie realizacji przedmiotu Umowy, jeżeli sprzęt techniczny, osoby i</w:t>
      </w:r>
      <w:r w:rsidRPr="00D11B96">
        <w:rPr>
          <w:rFonts w:ascii="Arial" w:hAnsi="Arial" w:cs="Arial"/>
          <w:spacing w:val="1"/>
        </w:rPr>
        <w:t xml:space="preserve"> </w:t>
      </w:r>
      <w:r w:rsidRPr="00D11B96">
        <w:rPr>
          <w:rFonts w:ascii="Arial" w:hAnsi="Arial" w:cs="Arial"/>
        </w:rPr>
        <w:t>kwalifikacje, którymi dysponuje Podwykonawca lub dalszy Podwykonawca, nie spełniają warunków lub</w:t>
      </w:r>
      <w:r w:rsidRPr="00D11B96">
        <w:rPr>
          <w:rFonts w:ascii="Arial" w:hAnsi="Arial" w:cs="Arial"/>
          <w:spacing w:val="1"/>
        </w:rPr>
        <w:t xml:space="preserve"> </w:t>
      </w:r>
      <w:r w:rsidRPr="00D11B96">
        <w:rPr>
          <w:rFonts w:ascii="Arial" w:hAnsi="Arial" w:cs="Arial"/>
        </w:rPr>
        <w:t>wymagań dotyczących podwykonawstwa, określonych Umową, nie dają rękojmi należytego wykonania</w:t>
      </w:r>
      <w:r w:rsidRPr="00D11B96">
        <w:rPr>
          <w:rFonts w:ascii="Arial" w:hAnsi="Arial" w:cs="Arial"/>
          <w:spacing w:val="1"/>
        </w:rPr>
        <w:t xml:space="preserve"> </w:t>
      </w:r>
      <w:r w:rsidRPr="00D11B96">
        <w:rPr>
          <w:rFonts w:ascii="Arial" w:hAnsi="Arial" w:cs="Arial"/>
        </w:rPr>
        <w:t>powierzonych Podwykonawcy lub dalszemu Podwykonawcy robót budowlanych, dostaw lub usług lub</w:t>
      </w:r>
      <w:r w:rsidRPr="00D11B96">
        <w:rPr>
          <w:rFonts w:ascii="Arial" w:hAnsi="Arial" w:cs="Arial"/>
          <w:spacing w:val="1"/>
        </w:rPr>
        <w:t xml:space="preserve"> </w:t>
      </w:r>
      <w:r w:rsidRPr="00D11B96">
        <w:rPr>
          <w:rFonts w:ascii="Arial" w:hAnsi="Arial" w:cs="Arial"/>
        </w:rPr>
        <w:t>dotrzymania</w:t>
      </w:r>
      <w:r w:rsidRPr="00D11B96">
        <w:rPr>
          <w:rFonts w:ascii="Arial" w:hAnsi="Arial" w:cs="Arial"/>
          <w:spacing w:val="1"/>
        </w:rPr>
        <w:t xml:space="preserve"> </w:t>
      </w:r>
      <w:r w:rsidRPr="00D11B96">
        <w:rPr>
          <w:rFonts w:ascii="Arial" w:hAnsi="Arial" w:cs="Arial"/>
        </w:rPr>
        <w:t>terminów</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tych</w:t>
      </w:r>
      <w:r w:rsidRPr="00D11B96">
        <w:rPr>
          <w:rFonts w:ascii="Arial" w:hAnsi="Arial" w:cs="Arial"/>
          <w:spacing w:val="1"/>
        </w:rPr>
        <w:t xml:space="preserve"> </w:t>
      </w:r>
      <w:r w:rsidRPr="00D11B96">
        <w:rPr>
          <w:rFonts w:ascii="Arial" w:hAnsi="Arial" w:cs="Arial"/>
        </w:rPr>
        <w:t>robót.</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dalszy</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niezwłocznie usunie na żądanie Zamawiającego Podwykonawcę lub dalszego Podwykonawcę z</w:t>
      </w:r>
      <w:r w:rsidRPr="00D11B96">
        <w:rPr>
          <w:rFonts w:ascii="Arial" w:hAnsi="Arial" w:cs="Arial"/>
          <w:spacing w:val="1"/>
        </w:rPr>
        <w:t xml:space="preserve"> </w:t>
      </w:r>
      <w:r w:rsidRPr="00D11B96">
        <w:rPr>
          <w:rFonts w:ascii="Arial" w:hAnsi="Arial" w:cs="Arial"/>
        </w:rPr>
        <w:t>Terenu</w:t>
      </w:r>
      <w:r w:rsidRPr="00D11B96">
        <w:rPr>
          <w:rFonts w:ascii="Arial" w:hAnsi="Arial" w:cs="Arial"/>
          <w:spacing w:val="1"/>
        </w:rPr>
        <w:t xml:space="preserve"> </w:t>
      </w:r>
      <w:r w:rsidRPr="00D11B96">
        <w:rPr>
          <w:rFonts w:ascii="Arial" w:hAnsi="Arial" w:cs="Arial"/>
        </w:rPr>
        <w:t>budowy,</w:t>
      </w:r>
      <w:r w:rsidRPr="00D11B96">
        <w:rPr>
          <w:rFonts w:ascii="Arial" w:hAnsi="Arial" w:cs="Arial"/>
          <w:spacing w:val="1"/>
        </w:rPr>
        <w:t xml:space="preserve"> </w:t>
      </w:r>
      <w:r w:rsidRPr="00D11B96">
        <w:rPr>
          <w:rFonts w:ascii="Arial" w:hAnsi="Arial" w:cs="Arial"/>
        </w:rPr>
        <w:t>jeżeli</w:t>
      </w:r>
      <w:r w:rsidRPr="00D11B96">
        <w:rPr>
          <w:rFonts w:ascii="Arial" w:hAnsi="Arial" w:cs="Arial"/>
          <w:spacing w:val="1"/>
        </w:rPr>
        <w:t xml:space="preserve"> </w:t>
      </w:r>
      <w:r w:rsidRPr="00D11B96">
        <w:rPr>
          <w:rFonts w:ascii="Arial" w:hAnsi="Arial" w:cs="Arial"/>
        </w:rPr>
        <w:t>działania</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dalszego</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Terenie</w:t>
      </w:r>
      <w:r w:rsidRPr="00D11B96">
        <w:rPr>
          <w:rFonts w:ascii="Arial" w:hAnsi="Arial" w:cs="Arial"/>
          <w:spacing w:val="1"/>
        </w:rPr>
        <w:t xml:space="preserve"> </w:t>
      </w:r>
      <w:r w:rsidRPr="00D11B96">
        <w:rPr>
          <w:rFonts w:ascii="Arial" w:hAnsi="Arial" w:cs="Arial"/>
        </w:rPr>
        <w:t>budowy</w:t>
      </w:r>
      <w:r w:rsidRPr="00D11B96">
        <w:rPr>
          <w:rFonts w:ascii="Arial" w:hAnsi="Arial" w:cs="Arial"/>
          <w:spacing w:val="1"/>
        </w:rPr>
        <w:t xml:space="preserve"> </w:t>
      </w:r>
      <w:r w:rsidRPr="00D11B96">
        <w:rPr>
          <w:rFonts w:ascii="Arial" w:hAnsi="Arial" w:cs="Arial"/>
        </w:rPr>
        <w:t>naruszają</w:t>
      </w:r>
      <w:r w:rsidRPr="00D11B96">
        <w:rPr>
          <w:rFonts w:ascii="Arial" w:hAnsi="Arial" w:cs="Arial"/>
          <w:spacing w:val="1"/>
        </w:rPr>
        <w:t xml:space="preserve"> </w:t>
      </w:r>
      <w:r w:rsidRPr="00D11B96">
        <w:rPr>
          <w:rFonts w:ascii="Arial" w:hAnsi="Arial" w:cs="Arial"/>
        </w:rPr>
        <w:t>postanowienia</w:t>
      </w:r>
      <w:r w:rsidRPr="00D11B96">
        <w:rPr>
          <w:rFonts w:ascii="Arial" w:hAnsi="Arial" w:cs="Arial"/>
          <w:spacing w:val="-1"/>
        </w:rPr>
        <w:t xml:space="preserve"> </w:t>
      </w:r>
      <w:r w:rsidRPr="00D11B96">
        <w:rPr>
          <w:rFonts w:ascii="Arial" w:hAnsi="Arial" w:cs="Arial"/>
        </w:rPr>
        <w:t>niniejszej Umowy.</w:t>
      </w:r>
    </w:p>
    <w:p w14:paraId="2C9E7DA1" w14:textId="77777777"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Wykonawca przed przystąpieniem do wykonania zamówienia poda nazwy albo</w:t>
      </w:r>
      <w:r w:rsidRPr="00D11B96">
        <w:rPr>
          <w:rFonts w:ascii="Arial" w:hAnsi="Arial" w:cs="Arial"/>
          <w:spacing w:val="1"/>
        </w:rPr>
        <w:t xml:space="preserve"> </w:t>
      </w:r>
      <w:r w:rsidRPr="00D11B96">
        <w:rPr>
          <w:rFonts w:ascii="Arial" w:hAnsi="Arial" w:cs="Arial"/>
        </w:rPr>
        <w:t>imiona</w:t>
      </w:r>
      <w:r w:rsidRPr="00D11B96">
        <w:rPr>
          <w:rFonts w:ascii="Arial" w:hAnsi="Arial" w:cs="Arial"/>
          <w:spacing w:val="28"/>
        </w:rPr>
        <w:t xml:space="preserve"> </w:t>
      </w:r>
      <w:r w:rsidRPr="00D11B96">
        <w:rPr>
          <w:rFonts w:ascii="Arial" w:hAnsi="Arial" w:cs="Arial"/>
        </w:rPr>
        <w:t>i</w:t>
      </w:r>
      <w:r w:rsidRPr="00D11B96">
        <w:rPr>
          <w:rFonts w:ascii="Arial" w:hAnsi="Arial" w:cs="Arial"/>
          <w:spacing w:val="29"/>
        </w:rPr>
        <w:t xml:space="preserve"> </w:t>
      </w:r>
      <w:r w:rsidRPr="00D11B96">
        <w:rPr>
          <w:rFonts w:ascii="Arial" w:hAnsi="Arial" w:cs="Arial"/>
        </w:rPr>
        <w:t>nazwiska</w:t>
      </w:r>
      <w:r w:rsidRPr="00D11B96">
        <w:rPr>
          <w:rFonts w:ascii="Arial" w:hAnsi="Arial" w:cs="Arial"/>
          <w:spacing w:val="29"/>
        </w:rPr>
        <w:t xml:space="preserve"> </w:t>
      </w:r>
      <w:r w:rsidRPr="00D11B96">
        <w:rPr>
          <w:rFonts w:ascii="Arial" w:hAnsi="Arial" w:cs="Arial"/>
        </w:rPr>
        <w:t>oraz</w:t>
      </w:r>
      <w:r w:rsidRPr="00D11B96">
        <w:rPr>
          <w:rFonts w:ascii="Arial" w:hAnsi="Arial" w:cs="Arial"/>
          <w:spacing w:val="29"/>
        </w:rPr>
        <w:t xml:space="preserve"> </w:t>
      </w:r>
      <w:r w:rsidRPr="00D11B96">
        <w:rPr>
          <w:rFonts w:ascii="Arial" w:hAnsi="Arial" w:cs="Arial"/>
        </w:rPr>
        <w:t>dane</w:t>
      </w:r>
      <w:r w:rsidRPr="00D11B96">
        <w:rPr>
          <w:rFonts w:ascii="Arial" w:hAnsi="Arial" w:cs="Arial"/>
          <w:spacing w:val="28"/>
        </w:rPr>
        <w:t xml:space="preserve"> </w:t>
      </w:r>
      <w:r w:rsidRPr="00D11B96">
        <w:rPr>
          <w:rFonts w:ascii="Arial" w:hAnsi="Arial" w:cs="Arial"/>
        </w:rPr>
        <w:t>kontaktowe</w:t>
      </w:r>
      <w:r w:rsidRPr="00D11B96">
        <w:rPr>
          <w:rFonts w:ascii="Arial" w:hAnsi="Arial" w:cs="Arial"/>
          <w:spacing w:val="27"/>
        </w:rPr>
        <w:t xml:space="preserve"> </w:t>
      </w:r>
      <w:r w:rsidRPr="00D11B96">
        <w:rPr>
          <w:rFonts w:ascii="Arial" w:hAnsi="Arial" w:cs="Arial"/>
        </w:rPr>
        <w:t>podwykonawców</w:t>
      </w:r>
      <w:r w:rsidRPr="00D11B96">
        <w:rPr>
          <w:rFonts w:ascii="Arial" w:hAnsi="Arial" w:cs="Arial"/>
          <w:spacing w:val="28"/>
        </w:rPr>
        <w:t xml:space="preserve"> </w:t>
      </w:r>
      <w:r w:rsidRPr="00D11B96">
        <w:rPr>
          <w:rFonts w:ascii="Arial" w:hAnsi="Arial" w:cs="Arial"/>
        </w:rPr>
        <w:t>i</w:t>
      </w:r>
      <w:r w:rsidRPr="00D11B96">
        <w:rPr>
          <w:rFonts w:ascii="Arial" w:hAnsi="Arial" w:cs="Arial"/>
          <w:spacing w:val="28"/>
        </w:rPr>
        <w:t xml:space="preserve"> </w:t>
      </w:r>
      <w:r w:rsidRPr="00D11B96">
        <w:rPr>
          <w:rFonts w:ascii="Arial" w:hAnsi="Arial" w:cs="Arial"/>
        </w:rPr>
        <w:t>osób</w:t>
      </w:r>
      <w:r w:rsidRPr="00D11B96">
        <w:rPr>
          <w:rFonts w:ascii="Arial" w:hAnsi="Arial" w:cs="Arial"/>
          <w:spacing w:val="29"/>
        </w:rPr>
        <w:t xml:space="preserve"> </w:t>
      </w:r>
      <w:r w:rsidRPr="00D11B96">
        <w:rPr>
          <w:rFonts w:ascii="Arial" w:hAnsi="Arial" w:cs="Arial"/>
        </w:rPr>
        <w:t>do</w:t>
      </w:r>
      <w:r w:rsidRPr="00D11B96">
        <w:rPr>
          <w:rFonts w:ascii="Arial" w:hAnsi="Arial" w:cs="Arial"/>
          <w:spacing w:val="29"/>
        </w:rPr>
        <w:t xml:space="preserve"> </w:t>
      </w:r>
      <w:r w:rsidRPr="00D11B96">
        <w:rPr>
          <w:rFonts w:ascii="Arial" w:hAnsi="Arial" w:cs="Arial"/>
        </w:rPr>
        <w:t>kontaktu</w:t>
      </w:r>
      <w:r w:rsidRPr="00D11B96">
        <w:rPr>
          <w:rFonts w:ascii="Arial" w:hAnsi="Arial" w:cs="Arial"/>
          <w:spacing w:val="26"/>
        </w:rPr>
        <w:t xml:space="preserve"> </w:t>
      </w:r>
      <w:r w:rsidRPr="00D11B96">
        <w:rPr>
          <w:rFonts w:ascii="Arial" w:hAnsi="Arial" w:cs="Arial"/>
        </w:rPr>
        <w:t>z</w:t>
      </w:r>
      <w:r w:rsidRPr="00D11B96">
        <w:rPr>
          <w:rFonts w:ascii="Arial" w:hAnsi="Arial" w:cs="Arial"/>
          <w:spacing w:val="29"/>
        </w:rPr>
        <w:t xml:space="preserve"> </w:t>
      </w:r>
      <w:r w:rsidRPr="00D11B96">
        <w:rPr>
          <w:rFonts w:ascii="Arial" w:hAnsi="Arial" w:cs="Arial"/>
        </w:rPr>
        <w:t>nimi,</w:t>
      </w:r>
      <w:r w:rsidRPr="00D11B96">
        <w:rPr>
          <w:rFonts w:ascii="Arial" w:hAnsi="Arial" w:cs="Arial"/>
          <w:spacing w:val="29"/>
        </w:rPr>
        <w:t xml:space="preserve"> </w:t>
      </w:r>
      <w:r w:rsidRPr="00D11B96">
        <w:rPr>
          <w:rFonts w:ascii="Arial" w:hAnsi="Arial" w:cs="Arial"/>
        </w:rPr>
        <w:t>zaangażowanych</w:t>
      </w:r>
      <w:r w:rsidRPr="00D11B96">
        <w:rPr>
          <w:rFonts w:ascii="Arial" w:hAnsi="Arial" w:cs="Arial"/>
          <w:spacing w:val="-43"/>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realizację</w:t>
      </w:r>
      <w:r w:rsidRPr="00D11B96">
        <w:rPr>
          <w:rFonts w:ascii="Arial" w:hAnsi="Arial" w:cs="Arial"/>
          <w:spacing w:val="-1"/>
        </w:rPr>
        <w:t xml:space="preserve"> </w:t>
      </w:r>
      <w:r w:rsidRPr="00D11B96">
        <w:rPr>
          <w:rFonts w:ascii="Arial" w:hAnsi="Arial" w:cs="Arial"/>
        </w:rPr>
        <w:t>zamówienia</w:t>
      </w:r>
      <w:r w:rsidR="001C5768" w:rsidRPr="00D11B96">
        <w:rPr>
          <w:rFonts w:ascii="Arial" w:hAnsi="Arial" w:cs="Arial"/>
        </w:rPr>
        <w:t xml:space="preserve">, o ile </w:t>
      </w:r>
      <w:r w:rsidR="001C5768" w:rsidRPr="00C61F49">
        <w:rPr>
          <w:rFonts w:ascii="Arial" w:hAnsi="Arial" w:cs="Arial"/>
        </w:rPr>
        <w:t>są</w:t>
      </w:r>
      <w:r w:rsidR="001C5768" w:rsidRPr="00D11B96">
        <w:rPr>
          <w:rFonts w:ascii="Arial" w:hAnsi="Arial" w:cs="Arial"/>
        </w:rPr>
        <w:t xml:space="preserve"> już znane</w:t>
      </w:r>
      <w:r w:rsidRPr="00D11B96">
        <w:rPr>
          <w:rFonts w:ascii="Arial" w:hAnsi="Arial" w:cs="Arial"/>
        </w:rPr>
        <w:t>.</w:t>
      </w:r>
    </w:p>
    <w:p w14:paraId="574659A9" w14:textId="77777777" w:rsidR="009B5FA1"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Wykonawca</w:t>
      </w:r>
      <w:r w:rsidRPr="00D11B96">
        <w:rPr>
          <w:rFonts w:ascii="Arial" w:hAnsi="Arial" w:cs="Arial"/>
          <w:spacing w:val="30"/>
        </w:rPr>
        <w:t xml:space="preserve"> </w:t>
      </w:r>
      <w:r w:rsidRPr="00D11B96">
        <w:rPr>
          <w:rFonts w:ascii="Arial" w:hAnsi="Arial" w:cs="Arial"/>
        </w:rPr>
        <w:t>ma</w:t>
      </w:r>
      <w:r w:rsidRPr="00D11B96">
        <w:rPr>
          <w:rFonts w:ascii="Arial" w:hAnsi="Arial" w:cs="Arial"/>
          <w:spacing w:val="32"/>
        </w:rPr>
        <w:t xml:space="preserve"> </w:t>
      </w:r>
      <w:r w:rsidRPr="00D11B96">
        <w:rPr>
          <w:rFonts w:ascii="Arial" w:hAnsi="Arial" w:cs="Arial"/>
        </w:rPr>
        <w:t>obowiązek</w:t>
      </w:r>
      <w:r w:rsidRPr="00D11B96">
        <w:rPr>
          <w:rFonts w:ascii="Arial" w:hAnsi="Arial" w:cs="Arial"/>
          <w:spacing w:val="32"/>
        </w:rPr>
        <w:t xml:space="preserve"> </w:t>
      </w:r>
      <w:r w:rsidRPr="00D11B96">
        <w:rPr>
          <w:rFonts w:ascii="Arial" w:hAnsi="Arial" w:cs="Arial"/>
        </w:rPr>
        <w:t>zawiadomić</w:t>
      </w:r>
      <w:r w:rsidRPr="00D11B96">
        <w:rPr>
          <w:rFonts w:ascii="Arial" w:hAnsi="Arial" w:cs="Arial"/>
          <w:spacing w:val="31"/>
        </w:rPr>
        <w:t xml:space="preserve"> </w:t>
      </w:r>
      <w:r w:rsidRPr="00D11B96">
        <w:rPr>
          <w:rFonts w:ascii="Arial" w:hAnsi="Arial" w:cs="Arial"/>
        </w:rPr>
        <w:t>Zamawiającego</w:t>
      </w:r>
      <w:r w:rsidRPr="00D11B96">
        <w:rPr>
          <w:rFonts w:ascii="Arial" w:hAnsi="Arial" w:cs="Arial"/>
          <w:spacing w:val="32"/>
        </w:rPr>
        <w:t xml:space="preserve"> </w:t>
      </w:r>
      <w:r w:rsidRPr="00D11B96">
        <w:rPr>
          <w:rFonts w:ascii="Arial" w:hAnsi="Arial" w:cs="Arial"/>
        </w:rPr>
        <w:t>o</w:t>
      </w:r>
      <w:r w:rsidRPr="00D11B96">
        <w:rPr>
          <w:rFonts w:ascii="Arial" w:hAnsi="Arial" w:cs="Arial"/>
          <w:spacing w:val="33"/>
        </w:rPr>
        <w:t xml:space="preserve"> </w:t>
      </w:r>
      <w:r w:rsidRPr="00D11B96">
        <w:rPr>
          <w:rFonts w:ascii="Arial" w:hAnsi="Arial" w:cs="Arial"/>
        </w:rPr>
        <w:t>wszelkich</w:t>
      </w:r>
      <w:r w:rsidRPr="00D11B96">
        <w:rPr>
          <w:rFonts w:ascii="Arial" w:hAnsi="Arial" w:cs="Arial"/>
          <w:spacing w:val="32"/>
        </w:rPr>
        <w:t xml:space="preserve"> </w:t>
      </w:r>
      <w:r w:rsidRPr="00D11B96">
        <w:rPr>
          <w:rFonts w:ascii="Arial" w:hAnsi="Arial" w:cs="Arial"/>
        </w:rPr>
        <w:t>zmianach</w:t>
      </w:r>
      <w:r w:rsidRPr="00D11B96">
        <w:rPr>
          <w:rFonts w:ascii="Arial" w:hAnsi="Arial" w:cs="Arial"/>
          <w:spacing w:val="32"/>
        </w:rPr>
        <w:t xml:space="preserve"> </w:t>
      </w:r>
      <w:r w:rsidRPr="00D11B96">
        <w:rPr>
          <w:rFonts w:ascii="Arial" w:hAnsi="Arial" w:cs="Arial"/>
        </w:rPr>
        <w:t>danych,</w:t>
      </w:r>
      <w:r w:rsidRPr="00D11B96">
        <w:rPr>
          <w:rFonts w:ascii="Arial" w:hAnsi="Arial" w:cs="Arial"/>
          <w:spacing w:val="32"/>
        </w:rPr>
        <w:t xml:space="preserve"> </w:t>
      </w:r>
      <w:r w:rsidRPr="00D11B96">
        <w:rPr>
          <w:rFonts w:ascii="Arial" w:hAnsi="Arial" w:cs="Arial"/>
        </w:rPr>
        <w:t>o</w:t>
      </w:r>
      <w:r w:rsidRPr="00D11B96">
        <w:rPr>
          <w:rFonts w:ascii="Arial" w:hAnsi="Arial" w:cs="Arial"/>
          <w:spacing w:val="31"/>
        </w:rPr>
        <w:t xml:space="preserve"> </w:t>
      </w:r>
      <w:r w:rsidRPr="00D11B96">
        <w:rPr>
          <w:rFonts w:ascii="Arial" w:hAnsi="Arial" w:cs="Arial"/>
        </w:rPr>
        <w:t>których</w:t>
      </w:r>
      <w:r w:rsidRPr="00D11B96">
        <w:rPr>
          <w:rFonts w:ascii="Arial" w:hAnsi="Arial" w:cs="Arial"/>
          <w:spacing w:val="31"/>
        </w:rPr>
        <w:t xml:space="preserve"> </w:t>
      </w:r>
      <w:r w:rsidRPr="00D11B96">
        <w:rPr>
          <w:rFonts w:ascii="Arial" w:hAnsi="Arial" w:cs="Arial"/>
        </w:rPr>
        <w:t>mowa</w:t>
      </w:r>
      <w:r w:rsidRPr="00D11B96">
        <w:rPr>
          <w:rFonts w:ascii="Arial" w:hAnsi="Arial" w:cs="Arial"/>
          <w:spacing w:val="-42"/>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ust.</w:t>
      </w:r>
      <w:r w:rsidRPr="00D11B96">
        <w:rPr>
          <w:rFonts w:ascii="Arial" w:hAnsi="Arial" w:cs="Arial"/>
          <w:spacing w:val="-7"/>
        </w:rPr>
        <w:t xml:space="preserve"> </w:t>
      </w:r>
      <w:r w:rsidRPr="00C61F49">
        <w:rPr>
          <w:rFonts w:ascii="Arial" w:hAnsi="Arial" w:cs="Arial"/>
        </w:rPr>
        <w:t>2</w:t>
      </w:r>
      <w:r w:rsidR="00C61F49" w:rsidRPr="00C61F49">
        <w:rPr>
          <w:rFonts w:ascii="Arial" w:hAnsi="Arial" w:cs="Arial"/>
        </w:rPr>
        <w:t>5</w:t>
      </w:r>
      <w:r w:rsidRPr="00D11B96">
        <w:rPr>
          <w:rFonts w:ascii="Arial" w:hAnsi="Arial" w:cs="Arial"/>
          <w:spacing w:val="-7"/>
        </w:rPr>
        <w:t xml:space="preserve"> </w:t>
      </w:r>
      <w:r w:rsidRPr="00D11B96">
        <w:rPr>
          <w:rFonts w:ascii="Arial" w:hAnsi="Arial" w:cs="Arial"/>
        </w:rPr>
        <w:t>w</w:t>
      </w:r>
      <w:r w:rsidRPr="00D11B96">
        <w:rPr>
          <w:rFonts w:ascii="Arial" w:hAnsi="Arial" w:cs="Arial"/>
          <w:spacing w:val="-9"/>
        </w:rPr>
        <w:t xml:space="preserve"> </w:t>
      </w:r>
      <w:r w:rsidRPr="00D11B96">
        <w:rPr>
          <w:rFonts w:ascii="Arial" w:hAnsi="Arial" w:cs="Arial"/>
        </w:rPr>
        <w:t>trakcie</w:t>
      </w:r>
      <w:r w:rsidRPr="00D11B96">
        <w:rPr>
          <w:rFonts w:ascii="Arial" w:hAnsi="Arial" w:cs="Arial"/>
          <w:spacing w:val="-8"/>
        </w:rPr>
        <w:t xml:space="preserve"> </w:t>
      </w:r>
      <w:r w:rsidRPr="00D11B96">
        <w:rPr>
          <w:rFonts w:ascii="Arial" w:hAnsi="Arial" w:cs="Arial"/>
        </w:rPr>
        <w:t>realizacji</w:t>
      </w:r>
      <w:r w:rsidRPr="00D11B96">
        <w:rPr>
          <w:rFonts w:ascii="Arial" w:hAnsi="Arial" w:cs="Arial"/>
          <w:spacing w:val="-8"/>
        </w:rPr>
        <w:t xml:space="preserve"> </w:t>
      </w:r>
      <w:r w:rsidRPr="00D11B96">
        <w:rPr>
          <w:rFonts w:ascii="Arial" w:hAnsi="Arial" w:cs="Arial"/>
        </w:rPr>
        <w:t>zamówienia,</w:t>
      </w:r>
      <w:r w:rsidRPr="00D11B96">
        <w:rPr>
          <w:rFonts w:ascii="Arial" w:hAnsi="Arial" w:cs="Arial"/>
          <w:spacing w:val="-6"/>
        </w:rPr>
        <w:t xml:space="preserve"> </w:t>
      </w:r>
      <w:r w:rsidRPr="00D11B96">
        <w:rPr>
          <w:rFonts w:ascii="Arial" w:hAnsi="Arial" w:cs="Arial"/>
        </w:rPr>
        <w:t>a</w:t>
      </w:r>
      <w:r w:rsidRPr="00D11B96">
        <w:rPr>
          <w:rFonts w:ascii="Arial" w:hAnsi="Arial" w:cs="Arial"/>
          <w:spacing w:val="-7"/>
        </w:rPr>
        <w:t xml:space="preserve"> </w:t>
      </w:r>
      <w:r w:rsidRPr="00D11B96">
        <w:rPr>
          <w:rFonts w:ascii="Arial" w:hAnsi="Arial" w:cs="Arial"/>
        </w:rPr>
        <w:t>także</w:t>
      </w:r>
      <w:r w:rsidRPr="00D11B96">
        <w:rPr>
          <w:rFonts w:ascii="Arial" w:hAnsi="Arial" w:cs="Arial"/>
          <w:spacing w:val="-8"/>
        </w:rPr>
        <w:t xml:space="preserve"> </w:t>
      </w:r>
      <w:r w:rsidRPr="00D11B96">
        <w:rPr>
          <w:rFonts w:ascii="Arial" w:hAnsi="Arial" w:cs="Arial"/>
        </w:rPr>
        <w:t>przekazuje</w:t>
      </w:r>
      <w:r w:rsidRPr="00D11B96">
        <w:rPr>
          <w:rFonts w:ascii="Arial" w:hAnsi="Arial" w:cs="Arial"/>
          <w:spacing w:val="-9"/>
        </w:rPr>
        <w:t xml:space="preserve"> </w:t>
      </w:r>
      <w:r w:rsidRPr="00D11B96">
        <w:rPr>
          <w:rFonts w:ascii="Arial" w:hAnsi="Arial" w:cs="Arial"/>
        </w:rPr>
        <w:t>informacje</w:t>
      </w:r>
      <w:r w:rsidRPr="00D11B96">
        <w:rPr>
          <w:rFonts w:ascii="Arial" w:hAnsi="Arial" w:cs="Arial"/>
          <w:spacing w:val="-8"/>
        </w:rPr>
        <w:t xml:space="preserve"> </w:t>
      </w:r>
      <w:r w:rsidRPr="00D11B96">
        <w:rPr>
          <w:rFonts w:ascii="Arial" w:hAnsi="Arial" w:cs="Arial"/>
        </w:rPr>
        <w:t>na</w:t>
      </w:r>
      <w:r w:rsidRPr="00D11B96">
        <w:rPr>
          <w:rFonts w:ascii="Arial" w:hAnsi="Arial" w:cs="Arial"/>
          <w:spacing w:val="-7"/>
        </w:rPr>
        <w:t xml:space="preserve"> </w:t>
      </w:r>
      <w:r w:rsidRPr="00D11B96">
        <w:rPr>
          <w:rFonts w:ascii="Arial" w:hAnsi="Arial" w:cs="Arial"/>
        </w:rPr>
        <w:t>temat</w:t>
      </w:r>
      <w:r w:rsidRPr="00D11B96">
        <w:rPr>
          <w:rFonts w:ascii="Arial" w:hAnsi="Arial" w:cs="Arial"/>
          <w:spacing w:val="-6"/>
        </w:rPr>
        <w:t xml:space="preserve"> </w:t>
      </w:r>
      <w:r w:rsidRPr="00D11B96">
        <w:rPr>
          <w:rFonts w:ascii="Arial" w:hAnsi="Arial" w:cs="Arial"/>
        </w:rPr>
        <w:t>nowych</w:t>
      </w:r>
      <w:r w:rsidRPr="00D11B96">
        <w:rPr>
          <w:rFonts w:ascii="Arial" w:hAnsi="Arial" w:cs="Arial"/>
          <w:spacing w:val="-7"/>
        </w:rPr>
        <w:t xml:space="preserve"> </w:t>
      </w:r>
      <w:r w:rsidRPr="00D11B96">
        <w:rPr>
          <w:rFonts w:ascii="Arial" w:hAnsi="Arial" w:cs="Arial"/>
        </w:rPr>
        <w:t>podwykonawców,</w:t>
      </w:r>
      <w:r w:rsidRPr="00D11B96">
        <w:rPr>
          <w:rFonts w:ascii="Arial" w:hAnsi="Arial" w:cs="Arial"/>
          <w:spacing w:val="-43"/>
        </w:rPr>
        <w:t xml:space="preserve"> </w:t>
      </w:r>
      <w:r w:rsidRPr="00D11B96">
        <w:rPr>
          <w:rFonts w:ascii="Arial" w:hAnsi="Arial" w:cs="Arial"/>
        </w:rPr>
        <w:t>którym</w:t>
      </w:r>
      <w:r w:rsidRPr="00D11B96">
        <w:rPr>
          <w:rFonts w:ascii="Arial" w:hAnsi="Arial" w:cs="Arial"/>
          <w:spacing w:val="-2"/>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późniejszym</w:t>
      </w:r>
      <w:r w:rsidRPr="00D11B96">
        <w:rPr>
          <w:rFonts w:ascii="Arial" w:hAnsi="Arial" w:cs="Arial"/>
          <w:spacing w:val="-1"/>
        </w:rPr>
        <w:t xml:space="preserve"> </w:t>
      </w:r>
      <w:r w:rsidRPr="00D11B96">
        <w:rPr>
          <w:rFonts w:ascii="Arial" w:hAnsi="Arial" w:cs="Arial"/>
        </w:rPr>
        <w:t>okresie zamierza powierzyć</w:t>
      </w:r>
      <w:r w:rsidRPr="00D11B96">
        <w:rPr>
          <w:rFonts w:ascii="Arial" w:hAnsi="Arial" w:cs="Arial"/>
          <w:spacing w:val="-2"/>
        </w:rPr>
        <w:t xml:space="preserve"> </w:t>
      </w:r>
      <w:r w:rsidRPr="00D11B96">
        <w:rPr>
          <w:rFonts w:ascii="Arial" w:hAnsi="Arial" w:cs="Arial"/>
        </w:rPr>
        <w:t>realizację robót budowlanych</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usług.</w:t>
      </w:r>
    </w:p>
    <w:p w14:paraId="40EA8FDF" w14:textId="77777777" w:rsidR="009B5FA1" w:rsidRPr="00D11B96" w:rsidRDefault="00D11B96" w:rsidP="00E42503">
      <w:pPr>
        <w:pStyle w:val="Nagwek11"/>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14</w:t>
      </w:r>
      <w:r w:rsidR="00E42503">
        <w:rPr>
          <w:rFonts w:ascii="Arial" w:hAnsi="Arial" w:cs="Arial"/>
          <w:sz w:val="22"/>
          <w:szCs w:val="22"/>
        </w:rPr>
        <w:t xml:space="preserve"> ZMIANY UMOWY</w:t>
      </w:r>
    </w:p>
    <w:p w14:paraId="019E31EF" w14:textId="77777777" w:rsidR="009B5FA1" w:rsidRPr="00D11B96" w:rsidRDefault="00D11B96" w:rsidP="00621D6E">
      <w:pPr>
        <w:pStyle w:val="Akapitzlist"/>
        <w:numPr>
          <w:ilvl w:val="0"/>
          <w:numId w:val="8"/>
        </w:numPr>
        <w:tabs>
          <w:tab w:val="left" w:pos="480"/>
        </w:tabs>
        <w:ind w:right="-71"/>
        <w:rPr>
          <w:rFonts w:ascii="Arial" w:hAnsi="Arial" w:cs="Arial"/>
        </w:rPr>
      </w:pPr>
      <w:r w:rsidRPr="00D11B96">
        <w:rPr>
          <w:rFonts w:ascii="Arial" w:hAnsi="Arial" w:cs="Arial"/>
        </w:rPr>
        <w:t>Stosownie do art. 455 ustawy Prawo zamówień publicznych przewiduje się możliwość zmiany postanowień</w:t>
      </w:r>
      <w:r w:rsidRPr="00D11B96">
        <w:rPr>
          <w:rFonts w:ascii="Arial" w:hAnsi="Arial" w:cs="Arial"/>
          <w:spacing w:val="1"/>
        </w:rPr>
        <w:t xml:space="preserve"> </w:t>
      </w:r>
      <w:r w:rsidRPr="00D11B96">
        <w:rPr>
          <w:rFonts w:ascii="Arial" w:hAnsi="Arial" w:cs="Arial"/>
        </w:rPr>
        <w:t>niniejszej</w:t>
      </w:r>
      <w:r w:rsidRPr="00D11B96">
        <w:rPr>
          <w:rFonts w:ascii="Arial" w:hAnsi="Arial" w:cs="Arial"/>
          <w:spacing w:val="-1"/>
        </w:rPr>
        <w:t xml:space="preserve"> </w:t>
      </w:r>
      <w:r w:rsidRPr="00D11B96">
        <w:rPr>
          <w:rFonts w:ascii="Arial" w:hAnsi="Arial" w:cs="Arial"/>
        </w:rPr>
        <w:t>umowy w</w:t>
      </w:r>
      <w:r w:rsidRPr="00D11B96">
        <w:rPr>
          <w:rFonts w:ascii="Arial" w:hAnsi="Arial" w:cs="Arial"/>
          <w:spacing w:val="-1"/>
        </w:rPr>
        <w:t xml:space="preserve"> </w:t>
      </w:r>
      <w:r w:rsidRPr="00D11B96">
        <w:rPr>
          <w:rFonts w:ascii="Arial" w:hAnsi="Arial" w:cs="Arial"/>
        </w:rPr>
        <w:t>następujących przypadkach:</w:t>
      </w:r>
    </w:p>
    <w:p w14:paraId="2CEE6216" w14:textId="77777777" w:rsidR="00A7280C" w:rsidRPr="00A7280C" w:rsidRDefault="00A7280C" w:rsidP="00C61F49">
      <w:pPr>
        <w:pStyle w:val="Standard"/>
        <w:numPr>
          <w:ilvl w:val="0"/>
          <w:numId w:val="27"/>
        </w:numPr>
        <w:spacing w:after="0" w:line="240" w:lineRule="auto"/>
        <w:jc w:val="both"/>
        <w:rPr>
          <w:rFonts w:ascii="Arial" w:hAnsi="Arial" w:cs="Arial"/>
          <w:sz w:val="22"/>
          <w:szCs w:val="22"/>
          <w:u w:val="single"/>
        </w:rPr>
      </w:pPr>
      <w:r w:rsidRPr="00C61F49">
        <w:rPr>
          <w:rFonts w:ascii="Arial" w:hAnsi="Arial" w:cs="Arial"/>
          <w:sz w:val="22"/>
          <w:szCs w:val="22"/>
        </w:rPr>
        <w:t xml:space="preserve">konieczność wykonania </w:t>
      </w:r>
      <w:r w:rsidRPr="00C61F49">
        <w:rPr>
          <w:rFonts w:ascii="Arial" w:hAnsi="Arial" w:cs="Arial"/>
          <w:b/>
          <w:bCs/>
          <w:sz w:val="22"/>
          <w:szCs w:val="22"/>
        </w:rPr>
        <w:t>robót dodatkowych</w:t>
      </w:r>
      <w:r w:rsidR="00C61F49" w:rsidRPr="00C61F49">
        <w:rPr>
          <w:rFonts w:ascii="Arial" w:hAnsi="Arial" w:cs="Arial"/>
          <w:b/>
          <w:bCs/>
          <w:sz w:val="22"/>
          <w:szCs w:val="22"/>
        </w:rPr>
        <w:t xml:space="preserve"> </w:t>
      </w:r>
      <w:r w:rsidR="00C61F49" w:rsidRPr="00C61F49">
        <w:rPr>
          <w:rFonts w:ascii="Arial" w:hAnsi="Arial" w:cs="Arial"/>
          <w:sz w:val="22"/>
          <w:szCs w:val="22"/>
        </w:rPr>
        <w:t xml:space="preserve">o których mowa w art. 455 ust. 1 pkt 3 ustawy </w:t>
      </w:r>
      <w:proofErr w:type="spellStart"/>
      <w:r w:rsidR="00C61F49" w:rsidRPr="00C61F49">
        <w:rPr>
          <w:rFonts w:ascii="Arial" w:hAnsi="Arial" w:cs="Arial"/>
          <w:sz w:val="22"/>
          <w:szCs w:val="22"/>
        </w:rPr>
        <w:t>Pzp</w:t>
      </w:r>
      <w:proofErr w:type="spellEnd"/>
      <w:r w:rsidR="00C61F49" w:rsidRPr="00C61F49">
        <w:rPr>
          <w:rFonts w:ascii="Arial" w:hAnsi="Arial" w:cs="Arial"/>
          <w:sz w:val="22"/>
          <w:szCs w:val="22"/>
        </w:rPr>
        <w:t xml:space="preserve"> lub zwiększenia zakresu na podstawie art. 455 ust. 2 ustawy </w:t>
      </w:r>
      <w:proofErr w:type="spellStart"/>
      <w:r w:rsidR="00C61F49" w:rsidRPr="00C61F49">
        <w:rPr>
          <w:rFonts w:ascii="Arial" w:hAnsi="Arial" w:cs="Arial"/>
          <w:sz w:val="22"/>
          <w:szCs w:val="22"/>
        </w:rPr>
        <w:t>Pzp</w:t>
      </w:r>
      <w:proofErr w:type="spellEnd"/>
      <w:r w:rsidRPr="00C61F49">
        <w:rPr>
          <w:rFonts w:ascii="Arial" w:hAnsi="Arial" w:cs="Arial"/>
          <w:sz w:val="22"/>
          <w:szCs w:val="22"/>
        </w:rPr>
        <w:t xml:space="preserve">, które wynikły w trakcie realizacji zadania - należy przez to rozumieć roboty, które nie zostały ujęte w dokumentacji projektowej oraz </w:t>
      </w:r>
      <w:proofErr w:type="spellStart"/>
      <w:r w:rsidRPr="00C61F49">
        <w:rPr>
          <w:rFonts w:ascii="Arial" w:hAnsi="Arial" w:cs="Arial"/>
          <w:sz w:val="22"/>
          <w:szCs w:val="22"/>
        </w:rPr>
        <w:t>STWiORB</w:t>
      </w:r>
      <w:proofErr w:type="spellEnd"/>
      <w:r w:rsidRPr="00C61F49">
        <w:rPr>
          <w:rFonts w:ascii="Arial" w:hAnsi="Arial" w:cs="Arial"/>
          <w:sz w:val="22"/>
          <w:szCs w:val="22"/>
        </w:rPr>
        <w:t xml:space="preserve">, jednakże są niezbędne do prawidłowego wykonania zamówienia, których wykonanie stało się konieczne na skutek sytuacji niemożliwej wcześniej do przewidzenia. Wykonawca zobowiązany jest wykonać zamówienia dodatkowe przy jednoczesnym zachowaniu tych samych norm, standardów i parametrów technicznych co w zamówieniu podstawowym – </w:t>
      </w:r>
      <w:r w:rsidRPr="00C61F49">
        <w:rPr>
          <w:rFonts w:ascii="Arial" w:hAnsi="Arial" w:cs="Arial"/>
          <w:sz w:val="22"/>
          <w:szCs w:val="22"/>
          <w:u w:val="single"/>
        </w:rPr>
        <w:t>w zakresie zmiany wartości</w:t>
      </w:r>
      <w:r w:rsidRPr="00A7280C">
        <w:rPr>
          <w:rFonts w:ascii="Arial" w:hAnsi="Arial" w:cs="Arial"/>
          <w:sz w:val="22"/>
          <w:szCs w:val="22"/>
          <w:u w:val="single"/>
        </w:rPr>
        <w:t xml:space="preserve"> umowy i terminu realizacji</w:t>
      </w:r>
    </w:p>
    <w:p w14:paraId="5035ABAD" w14:textId="77777777" w:rsidR="00A7280C" w:rsidRPr="00A7280C" w:rsidRDefault="00A7280C" w:rsidP="00C61F49">
      <w:pPr>
        <w:pStyle w:val="Standard"/>
        <w:numPr>
          <w:ilvl w:val="0"/>
          <w:numId w:val="27"/>
        </w:numPr>
        <w:spacing w:after="0" w:line="240" w:lineRule="auto"/>
        <w:jc w:val="both"/>
        <w:rPr>
          <w:rFonts w:ascii="Arial" w:hAnsi="Arial" w:cs="Arial"/>
          <w:sz w:val="22"/>
          <w:szCs w:val="22"/>
          <w:u w:val="single"/>
        </w:rPr>
      </w:pPr>
      <w:r w:rsidRPr="00A7280C">
        <w:rPr>
          <w:rFonts w:ascii="Arial" w:hAnsi="Arial" w:cs="Arial"/>
          <w:sz w:val="22"/>
          <w:szCs w:val="22"/>
        </w:rPr>
        <w:t xml:space="preserve">konieczność </w:t>
      </w:r>
      <w:r w:rsidRPr="00A7280C">
        <w:rPr>
          <w:rFonts w:ascii="Arial" w:hAnsi="Arial" w:cs="Arial"/>
          <w:b/>
          <w:bCs/>
          <w:sz w:val="22"/>
          <w:szCs w:val="22"/>
        </w:rPr>
        <w:t>zaniechania części robót budowlanych</w:t>
      </w:r>
      <w:r w:rsidRPr="00A7280C">
        <w:rPr>
          <w:rFonts w:ascii="Arial" w:hAnsi="Arial" w:cs="Arial"/>
          <w:sz w:val="22"/>
          <w:szCs w:val="22"/>
        </w:rPr>
        <w:t xml:space="preserve"> - należy przez to rozumieć część robót (elementów) wchodzących w zakres przedmiotu zamówienia, od których realizacji Zamawiający odstąpił, w sytuacji, gdy ich wykonanie jest zbędne do prawidłowego, tj. zgodnego z zasadami wiedzy technicznej i obowiązującymi na dzień odbioru robót </w:t>
      </w:r>
      <w:r w:rsidRPr="00A7280C">
        <w:rPr>
          <w:rFonts w:ascii="Arial" w:hAnsi="Arial" w:cs="Arial"/>
          <w:sz w:val="22"/>
          <w:szCs w:val="22"/>
        </w:rPr>
        <w:lastRenderedPageBreak/>
        <w:t xml:space="preserve">przepisami - </w:t>
      </w:r>
      <w:r w:rsidRPr="00A7280C">
        <w:rPr>
          <w:rFonts w:ascii="Arial" w:hAnsi="Arial" w:cs="Arial"/>
          <w:sz w:val="22"/>
          <w:szCs w:val="22"/>
          <w:u w:val="single"/>
        </w:rPr>
        <w:t>w zakresie zmiany wartości umowy</w:t>
      </w:r>
    </w:p>
    <w:p w14:paraId="3607EE58" w14:textId="77777777" w:rsidR="00A7280C" w:rsidRPr="00A7280C" w:rsidRDefault="00A7280C" w:rsidP="00C61F49">
      <w:pPr>
        <w:pStyle w:val="Standard"/>
        <w:numPr>
          <w:ilvl w:val="0"/>
          <w:numId w:val="27"/>
        </w:numPr>
        <w:spacing w:after="0" w:line="240" w:lineRule="auto"/>
        <w:jc w:val="both"/>
        <w:rPr>
          <w:rFonts w:ascii="Arial" w:hAnsi="Arial" w:cs="Arial"/>
          <w:sz w:val="22"/>
          <w:szCs w:val="22"/>
          <w:u w:val="single"/>
        </w:rPr>
      </w:pPr>
      <w:r w:rsidRPr="00A7280C">
        <w:rPr>
          <w:rFonts w:ascii="Arial" w:hAnsi="Arial" w:cs="Arial"/>
          <w:sz w:val="22"/>
          <w:szCs w:val="22"/>
        </w:rPr>
        <w:t xml:space="preserve">gdy wystąpi </w:t>
      </w:r>
      <w:r w:rsidRPr="00A7280C">
        <w:rPr>
          <w:rFonts w:ascii="Arial" w:hAnsi="Arial" w:cs="Arial"/>
          <w:b/>
          <w:bCs/>
          <w:sz w:val="22"/>
          <w:szCs w:val="22"/>
        </w:rPr>
        <w:t>brak na rynku dostępnych materiałów lub urządzeń</w:t>
      </w:r>
      <w:r w:rsidRPr="00A7280C">
        <w:rPr>
          <w:rFonts w:ascii="Arial" w:hAnsi="Arial" w:cs="Arial"/>
          <w:sz w:val="22"/>
          <w:szCs w:val="22"/>
        </w:rPr>
        <w:t xml:space="preserve">, oferowanych w ofercie Wykonawcy, które mogą być zastąpione innymi materiałami lub urządzeniami spełniającymi wymagania Zamawiającego określone w dokumentacji postępowania o udzielenie zamówienia publicznego. W takim przypadku Wykonawca i Zamawiający mogą postanowić o zmianie sposobu świadczenia Wykonawcy określonego w umowie, w szczególności mogą postanowić o zmianie materiałów lub urządzeń, które mają być wykorzystane przez Wykonawcę przy realizacji przedmiotu niniejszej umowy – </w:t>
      </w:r>
      <w:r w:rsidRPr="00A7280C">
        <w:rPr>
          <w:rFonts w:ascii="Arial" w:hAnsi="Arial" w:cs="Arial"/>
          <w:sz w:val="22"/>
          <w:szCs w:val="22"/>
          <w:u w:val="single"/>
        </w:rPr>
        <w:t>w zakresie zmiany wartości umowy i terminu realizacji</w:t>
      </w:r>
    </w:p>
    <w:p w14:paraId="694F63B5" w14:textId="77777777" w:rsidR="0018227D" w:rsidRPr="00A7280C" w:rsidRDefault="00E901F8" w:rsidP="00621D6E">
      <w:pPr>
        <w:tabs>
          <w:tab w:val="left" w:pos="917"/>
        </w:tabs>
        <w:ind w:right="-71" w:firstLine="142"/>
        <w:rPr>
          <w:rFonts w:ascii="Arial" w:hAnsi="Arial" w:cs="Arial"/>
          <w:color w:val="FF0000"/>
        </w:rPr>
      </w:pPr>
      <w:r>
        <w:rPr>
          <w:rFonts w:ascii="Arial" w:hAnsi="Arial" w:cs="Arial"/>
          <w:b/>
          <w:bCs/>
        </w:rPr>
        <w:t xml:space="preserve">      4)</w:t>
      </w:r>
      <w:r w:rsidR="00A7280C">
        <w:rPr>
          <w:rFonts w:ascii="Arial" w:hAnsi="Arial" w:cs="Arial"/>
          <w:b/>
          <w:bCs/>
        </w:rPr>
        <w:t xml:space="preserve"> W</w:t>
      </w:r>
      <w:r w:rsidR="0018227D" w:rsidRPr="00A7280C">
        <w:rPr>
          <w:rFonts w:ascii="Arial" w:hAnsi="Arial" w:cs="Arial"/>
          <w:b/>
          <w:bCs/>
        </w:rPr>
        <w:t xml:space="preserve"> zakresie terminu wykonania umowy wynikające z:</w:t>
      </w:r>
    </w:p>
    <w:p w14:paraId="25B10A5F" w14:textId="77777777" w:rsidR="0018227D" w:rsidRPr="00E901F8" w:rsidRDefault="0018227D" w:rsidP="00B50C10">
      <w:pPr>
        <w:pStyle w:val="Akapitzlist"/>
        <w:widowControl/>
        <w:numPr>
          <w:ilvl w:val="0"/>
          <w:numId w:val="28"/>
        </w:numPr>
        <w:tabs>
          <w:tab w:val="left" w:pos="851"/>
        </w:tabs>
        <w:overflowPunct w:val="0"/>
        <w:adjustRightInd w:val="0"/>
        <w:ind w:left="1134" w:hanging="283"/>
        <w:rPr>
          <w:rFonts w:ascii="Arial" w:hAnsi="Arial" w:cs="Arial"/>
          <w:bCs/>
        </w:rPr>
      </w:pPr>
      <w:r w:rsidRPr="00E901F8">
        <w:rPr>
          <w:rFonts w:ascii="Arial" w:hAnsi="Arial" w:cs="Arial"/>
        </w:rPr>
        <w:t>przestojów lub opóźnień zależnych od Zamawiającego – zmiana o czas przestoju, opóźnienia zależnego od Zamawiającego,</w:t>
      </w:r>
    </w:p>
    <w:p w14:paraId="13E79C68" w14:textId="77777777" w:rsidR="00CB4E50" w:rsidRPr="00E901F8" w:rsidRDefault="0018227D" w:rsidP="00B50C10">
      <w:pPr>
        <w:pStyle w:val="Akapitzlist"/>
        <w:widowControl/>
        <w:numPr>
          <w:ilvl w:val="0"/>
          <w:numId w:val="28"/>
        </w:numPr>
        <w:tabs>
          <w:tab w:val="left" w:pos="851"/>
        </w:tabs>
        <w:overflowPunct w:val="0"/>
        <w:adjustRightInd w:val="0"/>
        <w:ind w:left="1134" w:hanging="283"/>
        <w:rPr>
          <w:rFonts w:ascii="Arial" w:hAnsi="Arial" w:cs="Arial"/>
        </w:rPr>
      </w:pPr>
      <w:r w:rsidRPr="00E901F8">
        <w:rPr>
          <w:rFonts w:ascii="Arial" w:hAnsi="Arial" w:cs="Arial"/>
        </w:rPr>
        <w:t>wystąpienia warunków atmosferycznych uniemożliwiających prawidłowe wykonywanie robót – fakt ten musi zostać zgłoszony Zamawiającemu i zostać potwierdzony przez inspektora nadzoru w dzienniku budowy – zmiana o udokumentowany czas występowania warunków atmosferycznych uniemożliwiających wykonywanie robót,</w:t>
      </w:r>
    </w:p>
    <w:p w14:paraId="3767F69B" w14:textId="77777777" w:rsidR="0018227D" w:rsidRPr="00E901F8" w:rsidRDefault="0018227D" w:rsidP="00B50C10">
      <w:pPr>
        <w:pStyle w:val="Akapitzlist"/>
        <w:widowControl/>
        <w:numPr>
          <w:ilvl w:val="0"/>
          <w:numId w:val="28"/>
        </w:numPr>
        <w:tabs>
          <w:tab w:val="left" w:pos="851"/>
        </w:tabs>
        <w:overflowPunct w:val="0"/>
        <w:adjustRightInd w:val="0"/>
        <w:ind w:left="1134" w:hanging="283"/>
        <w:rPr>
          <w:rFonts w:ascii="Arial" w:hAnsi="Arial" w:cs="Arial"/>
          <w:bCs/>
        </w:rPr>
      </w:pPr>
      <w:r w:rsidRPr="00E901F8">
        <w:rPr>
          <w:rFonts w:ascii="Arial" w:hAnsi="Arial" w:cs="Arial"/>
        </w:rPr>
        <w:t>poleceń wydawanych przez inspektora nadzoru inwestorskiego lub nadzór autorski mających wpływ na termin wykonania, lecz nie wynikających z uchybień Wykonawcy – zmiana o termin przewidziany przez inspektora nadzoru na wykonanie polecenia,</w:t>
      </w:r>
    </w:p>
    <w:p w14:paraId="2A6C7452" w14:textId="77777777" w:rsidR="0018227D" w:rsidRPr="00E901F8" w:rsidRDefault="0018227D" w:rsidP="00B50C10">
      <w:pPr>
        <w:pStyle w:val="Akapitzlist"/>
        <w:widowControl/>
        <w:numPr>
          <w:ilvl w:val="0"/>
          <w:numId w:val="28"/>
        </w:numPr>
        <w:tabs>
          <w:tab w:val="left" w:pos="851"/>
        </w:tabs>
        <w:overflowPunct w:val="0"/>
        <w:adjustRightInd w:val="0"/>
        <w:ind w:left="1134" w:hanging="283"/>
        <w:rPr>
          <w:rFonts w:ascii="Arial" w:hAnsi="Arial" w:cs="Arial"/>
          <w:bCs/>
        </w:rPr>
      </w:pPr>
      <w:r w:rsidRPr="00E901F8">
        <w:rPr>
          <w:rFonts w:ascii="Arial" w:hAnsi="Arial" w:cs="Arial"/>
        </w:rPr>
        <w:t>wystąpienia na terenie budowy niewybuchów, niewypałów lub znalezisk archeologicznych, które wymagały wstrzymania wykonywania robót budowlanych przez Wykonawcę – zmiana o czas, w którym Wykonawca nie mógł wykonywać robót</w:t>
      </w:r>
    </w:p>
    <w:p w14:paraId="1DB749BA" w14:textId="77777777" w:rsidR="0018227D" w:rsidRPr="00E901F8" w:rsidRDefault="0018227D" w:rsidP="00B50C10">
      <w:pPr>
        <w:pStyle w:val="Akapitzlist"/>
        <w:widowControl/>
        <w:numPr>
          <w:ilvl w:val="0"/>
          <w:numId w:val="28"/>
        </w:numPr>
        <w:tabs>
          <w:tab w:val="left" w:pos="851"/>
        </w:tabs>
        <w:overflowPunct w:val="0"/>
        <w:adjustRightInd w:val="0"/>
        <w:ind w:left="1134" w:hanging="283"/>
        <w:rPr>
          <w:rFonts w:ascii="Arial" w:hAnsi="Arial" w:cs="Arial"/>
          <w:bCs/>
        </w:rPr>
      </w:pPr>
      <w:r w:rsidRPr="00E901F8">
        <w:rPr>
          <w:rFonts w:ascii="Arial" w:hAnsi="Arial" w:cs="Arial"/>
          <w:bCs/>
        </w:rPr>
        <w:t>wystąpienia niezinwentaryzowanych lub błędnie zinwentaryzowanych sieci, instalacji lub innych obiektów w stosunku do danych wynikających z dokumentacji projektowej przekazanej przez Zamawiającego, co spowodowało wstrzymanie wykonywania robót budowlanych, zmianę dokumentacji projektowej lub zwiększenie zakresu robót lub wprowadzenie rozwiązań zamiennych,</w:t>
      </w:r>
    </w:p>
    <w:p w14:paraId="1B94398B" w14:textId="77777777" w:rsidR="0018227D" w:rsidRPr="00E901F8" w:rsidRDefault="0018227D" w:rsidP="00B50C10">
      <w:pPr>
        <w:pStyle w:val="Akapitzlist"/>
        <w:widowControl/>
        <w:numPr>
          <w:ilvl w:val="0"/>
          <w:numId w:val="28"/>
        </w:numPr>
        <w:tabs>
          <w:tab w:val="left" w:pos="851"/>
        </w:tabs>
        <w:overflowPunct w:val="0"/>
        <w:adjustRightInd w:val="0"/>
        <w:ind w:left="1134" w:hanging="283"/>
        <w:rPr>
          <w:rFonts w:ascii="Arial" w:hAnsi="Arial" w:cs="Arial"/>
          <w:bCs/>
        </w:rPr>
      </w:pPr>
      <w:r w:rsidRPr="00E901F8">
        <w:rPr>
          <w:rFonts w:ascii="Arial" w:hAnsi="Arial" w:cs="Arial"/>
        </w:rPr>
        <w:t>wystąpienia istotnego błędu w dokumentacji projektowej – termin umowny może zostać wydłużony o czas niezbędny na usunięcie wad w projekcie,</w:t>
      </w:r>
    </w:p>
    <w:p w14:paraId="20703C3A" w14:textId="77777777" w:rsidR="0018227D" w:rsidRPr="00E901F8" w:rsidRDefault="0018227D" w:rsidP="00B50C10">
      <w:pPr>
        <w:pStyle w:val="Akapitzlist"/>
        <w:widowControl/>
        <w:numPr>
          <w:ilvl w:val="0"/>
          <w:numId w:val="28"/>
        </w:numPr>
        <w:tabs>
          <w:tab w:val="left" w:pos="851"/>
        </w:tabs>
        <w:overflowPunct w:val="0"/>
        <w:adjustRightInd w:val="0"/>
        <w:ind w:left="1134" w:hanging="283"/>
        <w:rPr>
          <w:rFonts w:ascii="Arial" w:hAnsi="Arial" w:cs="Arial"/>
          <w:bCs/>
        </w:rPr>
      </w:pPr>
      <w:r w:rsidRPr="00E901F8">
        <w:rPr>
          <w:rFonts w:ascii="Arial" w:hAnsi="Arial" w:cs="Arial"/>
        </w:rPr>
        <w:t>konieczności uzyskania decyzji, uzgodnień i/lub opinii mogących spowodować wstrzymanie robót z przyczyn niezależnych od Wykonawcy – zmiana o czas, w którym Wykonawca nie mógł wykonywać robót, związany z oczekiwaniem na uzyskanie decyzji, uzgodnień lub opinii,</w:t>
      </w:r>
    </w:p>
    <w:p w14:paraId="0CC32F6D" w14:textId="1DF7B8A1" w:rsidR="006F3955" w:rsidRPr="001F695E" w:rsidRDefault="00E901F8" w:rsidP="00B50C10">
      <w:pPr>
        <w:pStyle w:val="Akapitzlist"/>
        <w:widowControl/>
        <w:numPr>
          <w:ilvl w:val="0"/>
          <w:numId w:val="28"/>
        </w:numPr>
        <w:tabs>
          <w:tab w:val="left" w:pos="851"/>
          <w:tab w:val="left" w:pos="993"/>
        </w:tabs>
        <w:overflowPunct w:val="0"/>
        <w:adjustRightInd w:val="0"/>
        <w:ind w:left="1134" w:hanging="283"/>
        <w:rPr>
          <w:rFonts w:ascii="Arial" w:hAnsi="Arial" w:cs="Arial"/>
          <w:bCs/>
        </w:rPr>
      </w:pPr>
      <w:r>
        <w:rPr>
          <w:rFonts w:ascii="Arial" w:hAnsi="Arial" w:cs="Arial"/>
        </w:rPr>
        <w:t xml:space="preserve">  </w:t>
      </w:r>
      <w:r w:rsidR="0018227D" w:rsidRPr="00E901F8">
        <w:rPr>
          <w:rFonts w:ascii="Arial" w:hAnsi="Arial" w:cs="Arial"/>
        </w:rPr>
        <w:t xml:space="preserve">wystąpienia okoliczności niezależnych od Wykonawcy skutkujących niemożnością dotrzymania terminu realizacji zamówienia, termin ten może ulec przedłużeniu, nie więcej jednak niż o czas trwania tych okoliczności. Do okoliczności, o których mowa w zdaniu powyżej, zaliczyć należy w szczególności przypadek wystąpienia siły wyższej, to znaczy niezależnego od Wykonawcy losowego zdarzenia zewnętrznego, które było niemożliwe do przewidzenia w momencie zawarcia umowy i któremu nie można było zapobiec mimo dochowania należytej staranności. Przypadkami siły wyższej są m.in.: powódź, pożar, trzęsienie ziemi i inne klęski żywiołowe, nagłe i długotrwałe przerwy w dostawie energii elektrycznej, epidemie, promieniowanie lub skażenia, katastrofy komunikacyjne lub budowlane, zamieszki, strajki, ataki terrorystyczne, działania </w:t>
      </w:r>
      <w:r w:rsidR="0018227D" w:rsidRPr="001F695E">
        <w:rPr>
          <w:rFonts w:ascii="Arial" w:hAnsi="Arial" w:cs="Arial"/>
        </w:rPr>
        <w:t>wojenne (zbrojne)</w:t>
      </w:r>
      <w:r w:rsidR="001F695E" w:rsidRPr="001F695E">
        <w:rPr>
          <w:rFonts w:ascii="Arial" w:hAnsi="Arial" w:cs="Arial"/>
        </w:rPr>
        <w:t>,</w:t>
      </w:r>
    </w:p>
    <w:p w14:paraId="22304969" w14:textId="10FCBF32" w:rsidR="001F695E" w:rsidRPr="001F695E" w:rsidRDefault="001F695E" w:rsidP="001F695E">
      <w:pPr>
        <w:pStyle w:val="pkt"/>
        <w:numPr>
          <w:ilvl w:val="0"/>
          <w:numId w:val="28"/>
        </w:numPr>
        <w:spacing w:before="0" w:after="0"/>
        <w:rPr>
          <w:rFonts w:ascii="Arial" w:hAnsi="Arial" w:cs="Arial"/>
        </w:rPr>
      </w:pPr>
      <w:r w:rsidRPr="001F695E">
        <w:rPr>
          <w:rFonts w:ascii="Arial" w:hAnsi="Arial" w:cs="Arial"/>
          <w:iCs/>
          <w:kern w:val="2"/>
          <w:sz w:val="22"/>
          <w:szCs w:val="22"/>
          <w:lang w:eastAsia="pl-PL"/>
        </w:rPr>
        <w:t xml:space="preserve">wystąpienia </w:t>
      </w:r>
      <w:r w:rsidRPr="001F695E">
        <w:rPr>
          <w:rFonts w:ascii="Arial" w:eastAsia="Lucida Sans Unicode" w:hAnsi="Arial" w:cs="Arial"/>
          <w:iCs/>
          <w:kern w:val="2"/>
          <w:sz w:val="22"/>
          <w:szCs w:val="22"/>
          <w:lang w:eastAsia="pl-PL"/>
        </w:rPr>
        <w:t>innych, znaczących</w:t>
      </w:r>
      <w:r w:rsidRPr="001F695E">
        <w:rPr>
          <w:rFonts w:ascii="Arial" w:hAnsi="Arial" w:cs="Arial"/>
          <w:iCs/>
          <w:kern w:val="2"/>
          <w:sz w:val="22"/>
          <w:szCs w:val="22"/>
          <w:lang w:eastAsia="pl-PL"/>
        </w:rPr>
        <w:t xml:space="preserve"> okoliczności, których strony nie mogły przewidzieć w chwili zawarcia umowy pomimo zachowania należytej staranności.</w:t>
      </w:r>
    </w:p>
    <w:p w14:paraId="36FF1E79" w14:textId="77777777" w:rsidR="0018227D" w:rsidRPr="00A7280C" w:rsidRDefault="00E901F8" w:rsidP="00900CF0">
      <w:pPr>
        <w:widowControl/>
        <w:tabs>
          <w:tab w:val="left" w:pos="993"/>
          <w:tab w:val="left" w:pos="1276"/>
        </w:tabs>
        <w:overflowPunct w:val="0"/>
        <w:adjustRightInd w:val="0"/>
        <w:ind w:left="567" w:hanging="141"/>
        <w:jc w:val="both"/>
        <w:rPr>
          <w:rFonts w:ascii="Arial" w:hAnsi="Arial" w:cs="Arial"/>
          <w:b/>
          <w:bCs/>
        </w:rPr>
      </w:pPr>
      <w:r>
        <w:rPr>
          <w:rFonts w:ascii="Arial" w:hAnsi="Arial" w:cs="Arial"/>
          <w:b/>
          <w:bCs/>
        </w:rPr>
        <w:t xml:space="preserve">5) </w:t>
      </w:r>
      <w:r w:rsidR="00A7280C">
        <w:rPr>
          <w:rFonts w:ascii="Arial" w:hAnsi="Arial" w:cs="Arial"/>
          <w:b/>
          <w:bCs/>
        </w:rPr>
        <w:t xml:space="preserve"> </w:t>
      </w:r>
      <w:r>
        <w:rPr>
          <w:rFonts w:ascii="Arial" w:hAnsi="Arial" w:cs="Arial"/>
          <w:b/>
          <w:bCs/>
        </w:rPr>
        <w:t>P</w:t>
      </w:r>
      <w:r w:rsidR="0018227D" w:rsidRPr="00A7280C">
        <w:rPr>
          <w:rFonts w:ascii="Arial" w:hAnsi="Arial" w:cs="Arial"/>
          <w:b/>
          <w:bCs/>
        </w:rPr>
        <w:t>ozostałe zmiany umowy wynikające z:</w:t>
      </w:r>
    </w:p>
    <w:p w14:paraId="7440D26F" w14:textId="77777777" w:rsidR="0018227D" w:rsidRPr="00E901F8" w:rsidRDefault="0018227D" w:rsidP="00B50C10">
      <w:pPr>
        <w:pStyle w:val="Akapitzlist"/>
        <w:widowControl/>
        <w:numPr>
          <w:ilvl w:val="0"/>
          <w:numId w:val="29"/>
        </w:numPr>
        <w:tabs>
          <w:tab w:val="left" w:pos="993"/>
          <w:tab w:val="left" w:pos="1276"/>
        </w:tabs>
        <w:overflowPunct w:val="0"/>
        <w:adjustRightInd w:val="0"/>
        <w:ind w:left="1134" w:hanging="283"/>
        <w:rPr>
          <w:rFonts w:ascii="Arial" w:hAnsi="Arial" w:cs="Arial"/>
        </w:rPr>
      </w:pPr>
      <w:r w:rsidRPr="00E901F8">
        <w:rPr>
          <w:rFonts w:ascii="Arial" w:hAnsi="Arial" w:cs="Arial"/>
        </w:rPr>
        <w:t>przekroczenia określonych przez prawo terminów wydawania przez organy administracji lub inne podmioty niezbędnych do realizacji zamówienia decyzji, zezwoleń, itp.,</w:t>
      </w:r>
    </w:p>
    <w:p w14:paraId="75D5DB4A" w14:textId="77777777" w:rsidR="0018227D" w:rsidRPr="00E901F8" w:rsidRDefault="0018227D" w:rsidP="00B50C10">
      <w:pPr>
        <w:pStyle w:val="Akapitzlist"/>
        <w:widowControl/>
        <w:numPr>
          <w:ilvl w:val="0"/>
          <w:numId w:val="29"/>
        </w:numPr>
        <w:tabs>
          <w:tab w:val="left" w:pos="993"/>
          <w:tab w:val="left" w:pos="1276"/>
        </w:tabs>
        <w:overflowPunct w:val="0"/>
        <w:adjustRightInd w:val="0"/>
        <w:ind w:left="1134" w:hanging="283"/>
        <w:rPr>
          <w:rFonts w:ascii="Arial" w:hAnsi="Arial" w:cs="Arial"/>
        </w:rPr>
      </w:pPr>
      <w:r w:rsidRPr="00E901F8">
        <w:rPr>
          <w:rFonts w:ascii="Arial" w:hAnsi="Arial" w:cs="Arial"/>
        </w:rPr>
        <w:t>konieczności uzyskania wyroku sądowego lub innego orzeczenia sądu lub organu, którego nie przewidywano przy zawieraniu umowy,</w:t>
      </w:r>
    </w:p>
    <w:p w14:paraId="284AA689" w14:textId="77777777" w:rsidR="0018227D" w:rsidRPr="00E901F8" w:rsidRDefault="0018227D" w:rsidP="00B50C10">
      <w:pPr>
        <w:pStyle w:val="Akapitzlist"/>
        <w:widowControl/>
        <w:numPr>
          <w:ilvl w:val="0"/>
          <w:numId w:val="29"/>
        </w:numPr>
        <w:tabs>
          <w:tab w:val="left" w:pos="993"/>
          <w:tab w:val="left" w:pos="1276"/>
        </w:tabs>
        <w:overflowPunct w:val="0"/>
        <w:adjustRightInd w:val="0"/>
        <w:ind w:left="1134" w:hanging="283"/>
        <w:rPr>
          <w:rFonts w:ascii="Arial" w:hAnsi="Arial" w:cs="Arial"/>
        </w:rPr>
      </w:pPr>
      <w:r w:rsidRPr="00E901F8">
        <w:rPr>
          <w:rFonts w:ascii="Arial" w:hAnsi="Arial" w:cs="Arial"/>
        </w:rPr>
        <w:t>konieczności zaspokojenia roszczeń lub oczekiwań osób trzecich – w tym grup społecznych lub zawodowych nieartykułowanych lub niemożliwych do jednoznacznego określenia w chwili zawierania umowy,</w:t>
      </w:r>
    </w:p>
    <w:p w14:paraId="52E3AAF6" w14:textId="77777777" w:rsidR="0018227D" w:rsidRPr="00E901F8" w:rsidRDefault="0018227D" w:rsidP="00B50C10">
      <w:pPr>
        <w:pStyle w:val="Akapitzlist"/>
        <w:widowControl/>
        <w:numPr>
          <w:ilvl w:val="0"/>
          <w:numId w:val="29"/>
        </w:numPr>
        <w:tabs>
          <w:tab w:val="left" w:pos="993"/>
          <w:tab w:val="left" w:pos="1276"/>
        </w:tabs>
        <w:overflowPunct w:val="0"/>
        <w:adjustRightInd w:val="0"/>
        <w:ind w:left="1134" w:hanging="283"/>
        <w:rPr>
          <w:rFonts w:ascii="Arial" w:hAnsi="Arial" w:cs="Arial"/>
        </w:rPr>
      </w:pPr>
      <w:r w:rsidRPr="00E901F8">
        <w:rPr>
          <w:rFonts w:ascii="Arial" w:hAnsi="Arial" w:cs="Arial"/>
        </w:rPr>
        <w:t>kolizji z planowanymi lub równolegle prowadzonymi przez Zamawiającego lub inne podmioty inwestycjami,</w:t>
      </w:r>
    </w:p>
    <w:p w14:paraId="03228D5E" w14:textId="77777777" w:rsidR="00E901F8" w:rsidRDefault="0018227D" w:rsidP="00B50C10">
      <w:pPr>
        <w:pStyle w:val="Akapitzlist"/>
        <w:widowControl/>
        <w:numPr>
          <w:ilvl w:val="0"/>
          <w:numId w:val="29"/>
        </w:numPr>
        <w:tabs>
          <w:tab w:val="left" w:pos="993"/>
          <w:tab w:val="left" w:pos="1276"/>
        </w:tabs>
        <w:overflowPunct w:val="0"/>
        <w:adjustRightInd w:val="0"/>
        <w:ind w:left="1134" w:hanging="283"/>
        <w:rPr>
          <w:rFonts w:ascii="Arial" w:hAnsi="Arial" w:cs="Arial"/>
          <w:color w:val="000000" w:themeColor="text1"/>
        </w:rPr>
      </w:pPr>
      <w:r w:rsidRPr="00E901F8">
        <w:rPr>
          <w:rFonts w:ascii="Arial" w:hAnsi="Arial" w:cs="Arial"/>
        </w:rPr>
        <w:t xml:space="preserve">możliwość zmiany kierownika budowy, przy czym osoba zastępująca musi posiadać </w:t>
      </w:r>
      <w:r w:rsidRPr="00E901F8">
        <w:rPr>
          <w:rFonts w:ascii="Arial" w:hAnsi="Arial" w:cs="Arial"/>
          <w:color w:val="000000" w:themeColor="text1"/>
        </w:rPr>
        <w:t>odpowiednie uprawnienia</w:t>
      </w:r>
      <w:r w:rsidR="00E901F8">
        <w:rPr>
          <w:rFonts w:ascii="Arial" w:hAnsi="Arial" w:cs="Arial"/>
          <w:color w:val="000000" w:themeColor="text1"/>
        </w:rPr>
        <w:t xml:space="preserve"> i spełniać wymagania określone w SWZ,</w:t>
      </w:r>
    </w:p>
    <w:p w14:paraId="5F95F523" w14:textId="77777777" w:rsidR="00E901F8" w:rsidRDefault="004274DB" w:rsidP="00B50C10">
      <w:pPr>
        <w:pStyle w:val="Akapitzlist"/>
        <w:widowControl/>
        <w:numPr>
          <w:ilvl w:val="0"/>
          <w:numId w:val="29"/>
        </w:numPr>
        <w:tabs>
          <w:tab w:val="left" w:pos="993"/>
          <w:tab w:val="left" w:pos="1276"/>
        </w:tabs>
        <w:overflowPunct w:val="0"/>
        <w:adjustRightInd w:val="0"/>
        <w:ind w:left="1134" w:hanging="283"/>
        <w:rPr>
          <w:rFonts w:ascii="Arial" w:hAnsi="Arial" w:cs="Arial"/>
          <w:color w:val="000000" w:themeColor="text1"/>
        </w:rPr>
      </w:pPr>
      <w:r>
        <w:rPr>
          <w:rFonts w:ascii="Arial" w:hAnsi="Arial" w:cs="Arial"/>
          <w:color w:val="000000" w:themeColor="text1"/>
        </w:rPr>
        <w:lastRenderedPageBreak/>
        <w:t xml:space="preserve"> </w:t>
      </w:r>
      <w:r w:rsidR="00C4175A" w:rsidRPr="00E901F8">
        <w:rPr>
          <w:rFonts w:ascii="Arial" w:hAnsi="Arial" w:cs="Arial"/>
          <w:color w:val="000000" w:themeColor="text1"/>
        </w:rPr>
        <w:t>konieczności</w:t>
      </w:r>
      <w:r w:rsidR="00C4175A" w:rsidRPr="00E901F8">
        <w:rPr>
          <w:rFonts w:ascii="Arial" w:hAnsi="Arial" w:cs="Arial"/>
          <w:color w:val="000000" w:themeColor="text1"/>
          <w:spacing w:val="1"/>
        </w:rPr>
        <w:t xml:space="preserve"> </w:t>
      </w:r>
      <w:r w:rsidR="00C4175A" w:rsidRPr="00E901F8">
        <w:rPr>
          <w:rFonts w:ascii="Arial" w:hAnsi="Arial" w:cs="Arial"/>
          <w:color w:val="000000" w:themeColor="text1"/>
        </w:rPr>
        <w:t>wprowadzenia</w:t>
      </w:r>
      <w:r w:rsidR="00C4175A" w:rsidRPr="00E901F8">
        <w:rPr>
          <w:rFonts w:ascii="Arial" w:hAnsi="Arial" w:cs="Arial"/>
          <w:color w:val="000000" w:themeColor="text1"/>
          <w:spacing w:val="1"/>
        </w:rPr>
        <w:t xml:space="preserve"> </w:t>
      </w:r>
      <w:r w:rsidR="00C4175A" w:rsidRPr="00E901F8">
        <w:rPr>
          <w:rFonts w:ascii="Arial" w:hAnsi="Arial" w:cs="Arial"/>
          <w:color w:val="000000" w:themeColor="text1"/>
        </w:rPr>
        <w:t>zmian</w:t>
      </w:r>
      <w:r w:rsidR="00C4175A" w:rsidRPr="00E901F8">
        <w:rPr>
          <w:rFonts w:ascii="Arial" w:hAnsi="Arial" w:cs="Arial"/>
          <w:color w:val="000000" w:themeColor="text1"/>
          <w:spacing w:val="1"/>
        </w:rPr>
        <w:t xml:space="preserve"> </w:t>
      </w:r>
      <w:r w:rsidR="00C4175A" w:rsidRPr="00E901F8">
        <w:rPr>
          <w:rFonts w:ascii="Arial" w:hAnsi="Arial" w:cs="Arial"/>
          <w:color w:val="000000" w:themeColor="text1"/>
        </w:rPr>
        <w:t>w</w:t>
      </w:r>
      <w:r w:rsidR="00C4175A" w:rsidRPr="00E901F8">
        <w:rPr>
          <w:rFonts w:ascii="Arial" w:hAnsi="Arial" w:cs="Arial"/>
          <w:color w:val="000000" w:themeColor="text1"/>
          <w:spacing w:val="1"/>
        </w:rPr>
        <w:t xml:space="preserve"> </w:t>
      </w:r>
      <w:r w:rsidR="00C4175A" w:rsidRPr="00E901F8">
        <w:rPr>
          <w:rFonts w:ascii="Arial" w:hAnsi="Arial" w:cs="Arial"/>
          <w:color w:val="000000" w:themeColor="text1"/>
        </w:rPr>
        <w:t>dokumentacji</w:t>
      </w:r>
      <w:r w:rsidR="00C4175A" w:rsidRPr="00E901F8">
        <w:rPr>
          <w:rFonts w:ascii="Arial" w:hAnsi="Arial" w:cs="Arial"/>
          <w:color w:val="000000" w:themeColor="text1"/>
          <w:spacing w:val="1"/>
        </w:rPr>
        <w:t xml:space="preserve"> </w:t>
      </w:r>
      <w:r w:rsidR="00C4175A" w:rsidRPr="00E901F8">
        <w:rPr>
          <w:rFonts w:ascii="Arial" w:hAnsi="Arial" w:cs="Arial"/>
          <w:color w:val="000000" w:themeColor="text1"/>
        </w:rPr>
        <w:t>projektowej</w:t>
      </w:r>
      <w:r w:rsidR="00C4175A" w:rsidRPr="00E901F8">
        <w:rPr>
          <w:rFonts w:ascii="Arial" w:hAnsi="Arial" w:cs="Arial"/>
          <w:color w:val="000000" w:themeColor="text1"/>
          <w:spacing w:val="1"/>
        </w:rPr>
        <w:t xml:space="preserve"> </w:t>
      </w:r>
      <w:r w:rsidR="00C4175A" w:rsidRPr="00E901F8">
        <w:rPr>
          <w:rFonts w:ascii="Arial" w:hAnsi="Arial" w:cs="Arial"/>
          <w:color w:val="000000" w:themeColor="text1"/>
        </w:rPr>
        <w:t>lub</w:t>
      </w:r>
      <w:r w:rsidR="00C4175A" w:rsidRPr="00E901F8">
        <w:rPr>
          <w:rFonts w:ascii="Arial" w:hAnsi="Arial" w:cs="Arial"/>
          <w:color w:val="000000" w:themeColor="text1"/>
          <w:spacing w:val="1"/>
        </w:rPr>
        <w:t xml:space="preserve"> </w:t>
      </w:r>
      <w:r w:rsidR="00C4175A" w:rsidRPr="00E901F8">
        <w:rPr>
          <w:rFonts w:ascii="Arial" w:hAnsi="Arial" w:cs="Arial"/>
          <w:color w:val="000000" w:themeColor="text1"/>
        </w:rPr>
        <w:t>specyfikacjach</w:t>
      </w:r>
      <w:r w:rsidR="00C4175A" w:rsidRPr="00E901F8">
        <w:rPr>
          <w:rFonts w:ascii="Arial" w:hAnsi="Arial" w:cs="Arial"/>
          <w:color w:val="000000" w:themeColor="text1"/>
          <w:spacing w:val="1"/>
        </w:rPr>
        <w:t xml:space="preserve"> </w:t>
      </w:r>
      <w:r w:rsidR="00C4175A" w:rsidRPr="00E901F8">
        <w:rPr>
          <w:rFonts w:ascii="Arial" w:hAnsi="Arial" w:cs="Arial"/>
          <w:color w:val="000000" w:themeColor="text1"/>
        </w:rPr>
        <w:t>technicznych</w:t>
      </w:r>
      <w:r w:rsidR="00C4175A" w:rsidRPr="00E901F8">
        <w:rPr>
          <w:rFonts w:ascii="Arial" w:hAnsi="Arial" w:cs="Arial"/>
          <w:color w:val="000000" w:themeColor="text1"/>
          <w:spacing w:val="1"/>
        </w:rPr>
        <w:t xml:space="preserve"> </w:t>
      </w:r>
      <w:r w:rsidR="00C4175A" w:rsidRPr="00E901F8">
        <w:rPr>
          <w:rFonts w:ascii="Arial" w:hAnsi="Arial" w:cs="Arial"/>
          <w:color w:val="000000" w:themeColor="text1"/>
        </w:rPr>
        <w:t>wykonania</w:t>
      </w:r>
      <w:r w:rsidR="00C4175A" w:rsidRPr="00E901F8">
        <w:rPr>
          <w:rFonts w:ascii="Arial" w:hAnsi="Arial" w:cs="Arial"/>
          <w:color w:val="000000" w:themeColor="text1"/>
          <w:spacing w:val="-6"/>
        </w:rPr>
        <w:t xml:space="preserve"> </w:t>
      </w:r>
      <w:r w:rsidR="00C4175A" w:rsidRPr="00E901F8">
        <w:rPr>
          <w:rFonts w:ascii="Arial" w:hAnsi="Arial" w:cs="Arial"/>
          <w:color w:val="000000" w:themeColor="text1"/>
        </w:rPr>
        <w:t>i</w:t>
      </w:r>
      <w:r w:rsidR="00C4175A" w:rsidRPr="00E901F8">
        <w:rPr>
          <w:rFonts w:ascii="Arial" w:hAnsi="Arial" w:cs="Arial"/>
          <w:color w:val="000000" w:themeColor="text1"/>
          <w:spacing w:val="-5"/>
        </w:rPr>
        <w:t xml:space="preserve"> </w:t>
      </w:r>
      <w:r w:rsidR="00C4175A" w:rsidRPr="00E901F8">
        <w:rPr>
          <w:rFonts w:ascii="Arial" w:hAnsi="Arial" w:cs="Arial"/>
          <w:color w:val="000000" w:themeColor="text1"/>
        </w:rPr>
        <w:t>odbioru</w:t>
      </w:r>
      <w:r w:rsidR="00C4175A" w:rsidRPr="00E901F8">
        <w:rPr>
          <w:rFonts w:ascii="Arial" w:hAnsi="Arial" w:cs="Arial"/>
          <w:color w:val="000000" w:themeColor="text1"/>
          <w:spacing w:val="-4"/>
        </w:rPr>
        <w:t xml:space="preserve"> </w:t>
      </w:r>
      <w:r w:rsidR="00C4175A" w:rsidRPr="00E901F8">
        <w:rPr>
          <w:rFonts w:ascii="Arial" w:hAnsi="Arial" w:cs="Arial"/>
          <w:color w:val="000000" w:themeColor="text1"/>
        </w:rPr>
        <w:t>robót,</w:t>
      </w:r>
      <w:r w:rsidR="00C4175A" w:rsidRPr="00E901F8">
        <w:rPr>
          <w:rFonts w:ascii="Arial" w:hAnsi="Arial" w:cs="Arial"/>
          <w:color w:val="000000" w:themeColor="text1"/>
          <w:spacing w:val="-7"/>
        </w:rPr>
        <w:t xml:space="preserve"> </w:t>
      </w:r>
      <w:r w:rsidR="00C4175A" w:rsidRPr="00E901F8">
        <w:rPr>
          <w:rFonts w:ascii="Arial" w:hAnsi="Arial" w:cs="Arial"/>
          <w:color w:val="000000" w:themeColor="text1"/>
        </w:rPr>
        <w:t>będących</w:t>
      </w:r>
      <w:r w:rsidR="00C4175A" w:rsidRPr="00E901F8">
        <w:rPr>
          <w:rFonts w:ascii="Arial" w:hAnsi="Arial" w:cs="Arial"/>
          <w:color w:val="000000" w:themeColor="text1"/>
          <w:spacing w:val="-6"/>
        </w:rPr>
        <w:t xml:space="preserve"> </w:t>
      </w:r>
      <w:r w:rsidR="00C4175A" w:rsidRPr="00E901F8">
        <w:rPr>
          <w:rFonts w:ascii="Arial" w:hAnsi="Arial" w:cs="Arial"/>
          <w:color w:val="000000" w:themeColor="text1"/>
        </w:rPr>
        <w:t>podstawą</w:t>
      </w:r>
      <w:r w:rsidR="00C4175A" w:rsidRPr="00E901F8">
        <w:rPr>
          <w:rFonts w:ascii="Arial" w:hAnsi="Arial" w:cs="Arial"/>
          <w:color w:val="000000" w:themeColor="text1"/>
          <w:spacing w:val="-5"/>
        </w:rPr>
        <w:t xml:space="preserve"> </w:t>
      </w:r>
      <w:r w:rsidR="00C4175A" w:rsidRPr="00E901F8">
        <w:rPr>
          <w:rFonts w:ascii="Arial" w:hAnsi="Arial" w:cs="Arial"/>
          <w:color w:val="000000" w:themeColor="text1"/>
        </w:rPr>
        <w:t>realizacji</w:t>
      </w:r>
      <w:r w:rsidR="00C4175A" w:rsidRPr="00E901F8">
        <w:rPr>
          <w:rFonts w:ascii="Arial" w:hAnsi="Arial" w:cs="Arial"/>
          <w:color w:val="000000" w:themeColor="text1"/>
          <w:spacing w:val="-5"/>
        </w:rPr>
        <w:t xml:space="preserve"> </w:t>
      </w:r>
      <w:r w:rsidR="00C4175A" w:rsidRPr="00E901F8">
        <w:rPr>
          <w:rFonts w:ascii="Arial" w:hAnsi="Arial" w:cs="Arial"/>
          <w:color w:val="000000" w:themeColor="text1"/>
        </w:rPr>
        <w:t>przedmiotu</w:t>
      </w:r>
      <w:r w:rsidR="00C4175A" w:rsidRPr="00E901F8">
        <w:rPr>
          <w:rFonts w:ascii="Arial" w:hAnsi="Arial" w:cs="Arial"/>
          <w:color w:val="000000" w:themeColor="text1"/>
          <w:spacing w:val="-5"/>
        </w:rPr>
        <w:t xml:space="preserve"> </w:t>
      </w:r>
      <w:r w:rsidR="00C4175A" w:rsidRPr="00E901F8">
        <w:rPr>
          <w:rFonts w:ascii="Arial" w:hAnsi="Arial" w:cs="Arial"/>
          <w:color w:val="000000" w:themeColor="text1"/>
        </w:rPr>
        <w:t>umowy</w:t>
      </w:r>
      <w:r w:rsidR="00C4175A" w:rsidRPr="00E901F8">
        <w:rPr>
          <w:rFonts w:ascii="Arial" w:hAnsi="Arial" w:cs="Arial"/>
          <w:color w:val="000000" w:themeColor="text1"/>
          <w:spacing w:val="-4"/>
        </w:rPr>
        <w:t xml:space="preserve"> </w:t>
      </w:r>
      <w:r w:rsidR="00C4175A" w:rsidRPr="00E901F8">
        <w:rPr>
          <w:rFonts w:ascii="Arial" w:hAnsi="Arial" w:cs="Arial"/>
          <w:color w:val="000000" w:themeColor="text1"/>
        </w:rPr>
        <w:t>spowodowanych</w:t>
      </w:r>
      <w:r w:rsidR="00C4175A" w:rsidRPr="00E901F8">
        <w:rPr>
          <w:rFonts w:ascii="Arial" w:hAnsi="Arial" w:cs="Arial"/>
          <w:color w:val="000000" w:themeColor="text1"/>
          <w:spacing w:val="-5"/>
        </w:rPr>
        <w:t xml:space="preserve"> </w:t>
      </w:r>
      <w:r w:rsidR="00C4175A" w:rsidRPr="00E901F8">
        <w:rPr>
          <w:rFonts w:ascii="Arial" w:hAnsi="Arial" w:cs="Arial"/>
          <w:color w:val="000000" w:themeColor="text1"/>
        </w:rPr>
        <w:t>błędami</w:t>
      </w:r>
      <w:r w:rsidR="00C4175A" w:rsidRPr="00E901F8">
        <w:rPr>
          <w:rFonts w:ascii="Arial" w:hAnsi="Arial" w:cs="Arial"/>
          <w:color w:val="000000" w:themeColor="text1"/>
          <w:spacing w:val="-43"/>
        </w:rPr>
        <w:t xml:space="preserve"> </w:t>
      </w:r>
      <w:r w:rsidR="00C4175A" w:rsidRPr="00E901F8">
        <w:rPr>
          <w:rFonts w:ascii="Arial" w:hAnsi="Arial" w:cs="Arial"/>
          <w:color w:val="000000" w:themeColor="text1"/>
        </w:rPr>
        <w:t>i</w:t>
      </w:r>
      <w:r w:rsidR="00C4175A" w:rsidRPr="00E901F8">
        <w:rPr>
          <w:rFonts w:ascii="Arial" w:hAnsi="Arial" w:cs="Arial"/>
          <w:color w:val="000000" w:themeColor="text1"/>
          <w:spacing w:val="-1"/>
        </w:rPr>
        <w:t xml:space="preserve"> </w:t>
      </w:r>
      <w:r w:rsidR="00C4175A" w:rsidRPr="00E901F8">
        <w:rPr>
          <w:rFonts w:ascii="Arial" w:hAnsi="Arial" w:cs="Arial"/>
          <w:color w:val="000000" w:themeColor="text1"/>
        </w:rPr>
        <w:t>wadami</w:t>
      </w:r>
      <w:r w:rsidR="00C4175A" w:rsidRPr="00E901F8">
        <w:rPr>
          <w:rFonts w:ascii="Arial" w:hAnsi="Arial" w:cs="Arial"/>
          <w:color w:val="000000" w:themeColor="text1"/>
          <w:spacing w:val="-1"/>
        </w:rPr>
        <w:t xml:space="preserve"> </w:t>
      </w:r>
      <w:r w:rsidR="00C4175A" w:rsidRPr="00E901F8">
        <w:rPr>
          <w:rFonts w:ascii="Arial" w:hAnsi="Arial" w:cs="Arial"/>
          <w:color w:val="000000" w:themeColor="text1"/>
        </w:rPr>
        <w:t>dokumentacji</w:t>
      </w:r>
      <w:r w:rsidR="00C4175A" w:rsidRPr="00E901F8">
        <w:rPr>
          <w:rFonts w:ascii="Arial" w:hAnsi="Arial" w:cs="Arial"/>
          <w:color w:val="000000" w:themeColor="text1"/>
          <w:spacing w:val="-1"/>
        </w:rPr>
        <w:t xml:space="preserve"> </w:t>
      </w:r>
      <w:r w:rsidR="00C4175A" w:rsidRPr="00E901F8">
        <w:rPr>
          <w:rFonts w:ascii="Arial" w:hAnsi="Arial" w:cs="Arial"/>
          <w:color w:val="000000" w:themeColor="text1"/>
        </w:rPr>
        <w:t>projektowej</w:t>
      </w:r>
      <w:r w:rsidR="00F03B06" w:rsidRPr="00E901F8">
        <w:rPr>
          <w:rFonts w:ascii="Arial" w:hAnsi="Arial" w:cs="Arial"/>
          <w:color w:val="000000" w:themeColor="text1"/>
        </w:rPr>
        <w:t>,</w:t>
      </w:r>
    </w:p>
    <w:p w14:paraId="16EA1D15" w14:textId="77777777" w:rsidR="00E901F8" w:rsidRDefault="00D11B96" w:rsidP="00B50C10">
      <w:pPr>
        <w:pStyle w:val="Akapitzlist"/>
        <w:widowControl/>
        <w:numPr>
          <w:ilvl w:val="0"/>
          <w:numId w:val="29"/>
        </w:numPr>
        <w:tabs>
          <w:tab w:val="left" w:pos="993"/>
          <w:tab w:val="left" w:pos="1276"/>
        </w:tabs>
        <w:overflowPunct w:val="0"/>
        <w:adjustRightInd w:val="0"/>
        <w:ind w:left="1134" w:hanging="283"/>
        <w:rPr>
          <w:rFonts w:ascii="Arial" w:hAnsi="Arial" w:cs="Arial"/>
          <w:color w:val="000000" w:themeColor="text1"/>
        </w:rPr>
      </w:pPr>
      <w:r w:rsidRPr="00E901F8">
        <w:rPr>
          <w:rFonts w:ascii="Arial" w:hAnsi="Arial" w:cs="Arial"/>
          <w:color w:val="000000" w:themeColor="text1"/>
        </w:rPr>
        <w:t>zmianami</w:t>
      </w:r>
      <w:r w:rsidRPr="00E901F8">
        <w:rPr>
          <w:rFonts w:ascii="Arial" w:hAnsi="Arial" w:cs="Arial"/>
          <w:color w:val="000000" w:themeColor="text1"/>
          <w:spacing w:val="-8"/>
        </w:rPr>
        <w:t xml:space="preserve"> </w:t>
      </w:r>
      <w:r w:rsidRPr="00E901F8">
        <w:rPr>
          <w:rFonts w:ascii="Arial" w:hAnsi="Arial" w:cs="Arial"/>
          <w:color w:val="000000" w:themeColor="text1"/>
        </w:rPr>
        <w:t>w</w:t>
      </w:r>
      <w:r w:rsidRPr="00E901F8">
        <w:rPr>
          <w:rFonts w:ascii="Arial" w:hAnsi="Arial" w:cs="Arial"/>
          <w:color w:val="000000" w:themeColor="text1"/>
          <w:spacing w:val="-9"/>
        </w:rPr>
        <w:t xml:space="preserve"> </w:t>
      </w:r>
      <w:r w:rsidRPr="00E901F8">
        <w:rPr>
          <w:rFonts w:ascii="Arial" w:hAnsi="Arial" w:cs="Arial"/>
          <w:color w:val="000000" w:themeColor="text1"/>
        </w:rPr>
        <w:t>przepisach</w:t>
      </w:r>
      <w:r w:rsidRPr="00E901F8">
        <w:rPr>
          <w:rFonts w:ascii="Arial" w:hAnsi="Arial" w:cs="Arial"/>
          <w:color w:val="000000" w:themeColor="text1"/>
          <w:spacing w:val="-7"/>
        </w:rPr>
        <w:t xml:space="preserve"> </w:t>
      </w:r>
      <w:r w:rsidRPr="00E901F8">
        <w:rPr>
          <w:rFonts w:ascii="Arial" w:hAnsi="Arial" w:cs="Arial"/>
          <w:color w:val="000000" w:themeColor="text1"/>
        </w:rPr>
        <w:t>prawa,</w:t>
      </w:r>
      <w:r w:rsidRPr="00E901F8">
        <w:rPr>
          <w:rFonts w:ascii="Arial" w:hAnsi="Arial" w:cs="Arial"/>
          <w:color w:val="000000" w:themeColor="text1"/>
          <w:spacing w:val="-7"/>
        </w:rPr>
        <w:t xml:space="preserve"> </w:t>
      </w:r>
      <w:r w:rsidRPr="00E901F8">
        <w:rPr>
          <w:rFonts w:ascii="Arial" w:hAnsi="Arial" w:cs="Arial"/>
          <w:color w:val="000000" w:themeColor="text1"/>
        </w:rPr>
        <w:t>normach</w:t>
      </w:r>
      <w:r w:rsidRPr="00E901F8">
        <w:rPr>
          <w:rFonts w:ascii="Arial" w:hAnsi="Arial" w:cs="Arial"/>
          <w:color w:val="000000" w:themeColor="text1"/>
          <w:spacing w:val="-7"/>
        </w:rPr>
        <w:t xml:space="preserve"> </w:t>
      </w:r>
      <w:r w:rsidRPr="00E901F8">
        <w:rPr>
          <w:rFonts w:ascii="Arial" w:hAnsi="Arial" w:cs="Arial"/>
          <w:color w:val="000000" w:themeColor="text1"/>
        </w:rPr>
        <w:t>i</w:t>
      </w:r>
      <w:r w:rsidRPr="00E901F8">
        <w:rPr>
          <w:rFonts w:ascii="Arial" w:hAnsi="Arial" w:cs="Arial"/>
          <w:color w:val="000000" w:themeColor="text1"/>
          <w:spacing w:val="-8"/>
        </w:rPr>
        <w:t xml:space="preserve"> </w:t>
      </w:r>
      <w:r w:rsidRPr="00E901F8">
        <w:rPr>
          <w:rFonts w:ascii="Arial" w:hAnsi="Arial" w:cs="Arial"/>
          <w:color w:val="000000" w:themeColor="text1"/>
        </w:rPr>
        <w:t>standardach</w:t>
      </w:r>
      <w:r w:rsidRPr="00E901F8">
        <w:rPr>
          <w:rFonts w:ascii="Arial" w:hAnsi="Arial" w:cs="Arial"/>
          <w:color w:val="000000" w:themeColor="text1"/>
          <w:spacing w:val="-7"/>
        </w:rPr>
        <w:t xml:space="preserve"> </w:t>
      </w:r>
      <w:r w:rsidRPr="00E901F8">
        <w:rPr>
          <w:rFonts w:ascii="Arial" w:hAnsi="Arial" w:cs="Arial"/>
          <w:color w:val="000000" w:themeColor="text1"/>
        </w:rPr>
        <w:t>lub</w:t>
      </w:r>
      <w:r w:rsidRPr="00E901F8">
        <w:rPr>
          <w:rFonts w:ascii="Arial" w:hAnsi="Arial" w:cs="Arial"/>
          <w:color w:val="000000" w:themeColor="text1"/>
          <w:spacing w:val="-9"/>
        </w:rPr>
        <w:t xml:space="preserve"> </w:t>
      </w:r>
      <w:r w:rsidRPr="00E901F8">
        <w:rPr>
          <w:rFonts w:ascii="Arial" w:hAnsi="Arial" w:cs="Arial"/>
          <w:color w:val="000000" w:themeColor="text1"/>
        </w:rPr>
        <w:t>zmianą</w:t>
      </w:r>
      <w:r w:rsidRPr="00E901F8">
        <w:rPr>
          <w:rFonts w:ascii="Arial" w:hAnsi="Arial" w:cs="Arial"/>
          <w:color w:val="000000" w:themeColor="text1"/>
          <w:spacing w:val="-7"/>
        </w:rPr>
        <w:t xml:space="preserve"> </w:t>
      </w:r>
      <w:r w:rsidRPr="00E901F8">
        <w:rPr>
          <w:rFonts w:ascii="Arial" w:hAnsi="Arial" w:cs="Arial"/>
          <w:color w:val="000000" w:themeColor="text1"/>
        </w:rPr>
        <w:t>wiedzy</w:t>
      </w:r>
      <w:r w:rsidRPr="00E901F8">
        <w:rPr>
          <w:rFonts w:ascii="Arial" w:hAnsi="Arial" w:cs="Arial"/>
          <w:color w:val="000000" w:themeColor="text1"/>
          <w:spacing w:val="-7"/>
        </w:rPr>
        <w:t xml:space="preserve"> </w:t>
      </w:r>
      <w:r w:rsidRPr="00E901F8">
        <w:rPr>
          <w:rFonts w:ascii="Arial" w:hAnsi="Arial" w:cs="Arial"/>
          <w:color w:val="000000" w:themeColor="text1"/>
        </w:rPr>
        <w:t>technicznej</w:t>
      </w:r>
      <w:r w:rsidRPr="00E901F8">
        <w:rPr>
          <w:rFonts w:ascii="Arial" w:hAnsi="Arial" w:cs="Arial"/>
          <w:color w:val="000000" w:themeColor="text1"/>
          <w:spacing w:val="-8"/>
        </w:rPr>
        <w:t xml:space="preserve"> </w:t>
      </w:r>
      <w:r w:rsidRPr="00E901F8">
        <w:rPr>
          <w:rFonts w:ascii="Arial" w:hAnsi="Arial" w:cs="Arial"/>
          <w:color w:val="000000" w:themeColor="text1"/>
        </w:rPr>
        <w:t>lub</w:t>
      </w:r>
      <w:r w:rsidRPr="00E901F8">
        <w:rPr>
          <w:rFonts w:ascii="Arial" w:hAnsi="Arial" w:cs="Arial"/>
          <w:color w:val="000000" w:themeColor="text1"/>
          <w:spacing w:val="-10"/>
        </w:rPr>
        <w:t xml:space="preserve"> </w:t>
      </w:r>
      <w:r w:rsidRPr="00E901F8">
        <w:rPr>
          <w:rFonts w:ascii="Arial" w:hAnsi="Arial" w:cs="Arial"/>
          <w:color w:val="000000" w:themeColor="text1"/>
        </w:rPr>
        <w:t>zmianą</w:t>
      </w:r>
      <w:r w:rsidRPr="00E901F8">
        <w:rPr>
          <w:rFonts w:ascii="Arial" w:hAnsi="Arial" w:cs="Arial"/>
          <w:color w:val="000000" w:themeColor="text1"/>
          <w:spacing w:val="-7"/>
        </w:rPr>
        <w:t xml:space="preserve"> </w:t>
      </w:r>
      <w:r w:rsidRPr="00E901F8">
        <w:rPr>
          <w:rFonts w:ascii="Arial" w:hAnsi="Arial" w:cs="Arial"/>
          <w:color w:val="000000" w:themeColor="text1"/>
        </w:rPr>
        <w:t>funkcji</w:t>
      </w:r>
      <w:r w:rsidRPr="00E901F8">
        <w:rPr>
          <w:rFonts w:ascii="Arial" w:hAnsi="Arial" w:cs="Arial"/>
          <w:color w:val="000000" w:themeColor="text1"/>
          <w:spacing w:val="-42"/>
        </w:rPr>
        <w:t xml:space="preserve"> </w:t>
      </w:r>
      <w:r w:rsidRPr="00E901F8">
        <w:rPr>
          <w:rFonts w:ascii="Arial" w:hAnsi="Arial" w:cs="Arial"/>
          <w:color w:val="000000" w:themeColor="text1"/>
        </w:rPr>
        <w:t>użytkowej,</w:t>
      </w:r>
    </w:p>
    <w:p w14:paraId="2E6A5F2F" w14:textId="77777777" w:rsidR="009B5FA1" w:rsidRPr="00E901F8" w:rsidRDefault="00D11B96" w:rsidP="00B50C10">
      <w:pPr>
        <w:pStyle w:val="Akapitzlist"/>
        <w:widowControl/>
        <w:numPr>
          <w:ilvl w:val="0"/>
          <w:numId w:val="29"/>
        </w:numPr>
        <w:tabs>
          <w:tab w:val="left" w:pos="993"/>
          <w:tab w:val="left" w:pos="1276"/>
        </w:tabs>
        <w:overflowPunct w:val="0"/>
        <w:adjustRightInd w:val="0"/>
        <w:ind w:left="1134" w:hanging="283"/>
        <w:rPr>
          <w:rFonts w:ascii="Arial" w:hAnsi="Arial" w:cs="Arial"/>
          <w:color w:val="000000" w:themeColor="text1"/>
        </w:rPr>
      </w:pPr>
      <w:r w:rsidRPr="00E901F8">
        <w:rPr>
          <w:rFonts w:ascii="Arial" w:hAnsi="Arial" w:cs="Arial"/>
          <w:color w:val="000000" w:themeColor="text1"/>
        </w:rPr>
        <w:t>zmiany technologii robót, materiałów i urządzeń ujętych w dokumentacji projektowej lub ofercie (za</w:t>
      </w:r>
      <w:r w:rsidRPr="00E901F8">
        <w:rPr>
          <w:rFonts w:ascii="Arial" w:hAnsi="Arial" w:cs="Arial"/>
          <w:color w:val="000000" w:themeColor="text1"/>
          <w:spacing w:val="1"/>
        </w:rPr>
        <w:t xml:space="preserve"> </w:t>
      </w:r>
      <w:r w:rsidRPr="00E901F8">
        <w:rPr>
          <w:rFonts w:ascii="Arial" w:hAnsi="Arial" w:cs="Arial"/>
          <w:color w:val="000000" w:themeColor="text1"/>
        </w:rPr>
        <w:t>zgodą</w:t>
      </w:r>
      <w:r w:rsidRPr="00E901F8">
        <w:rPr>
          <w:rFonts w:ascii="Arial" w:hAnsi="Arial" w:cs="Arial"/>
          <w:color w:val="000000" w:themeColor="text1"/>
          <w:spacing w:val="-1"/>
        </w:rPr>
        <w:t xml:space="preserve"> </w:t>
      </w:r>
      <w:r w:rsidRPr="00E901F8">
        <w:rPr>
          <w:rFonts w:ascii="Arial" w:hAnsi="Arial" w:cs="Arial"/>
          <w:color w:val="000000" w:themeColor="text1"/>
        </w:rPr>
        <w:t>odpowiednio projektanta</w:t>
      </w:r>
      <w:r w:rsidRPr="00E901F8">
        <w:rPr>
          <w:rFonts w:ascii="Arial" w:hAnsi="Arial" w:cs="Arial"/>
          <w:color w:val="000000" w:themeColor="text1"/>
          <w:spacing w:val="-1"/>
        </w:rPr>
        <w:t xml:space="preserve"> </w:t>
      </w:r>
      <w:r w:rsidRPr="00E901F8">
        <w:rPr>
          <w:rFonts w:ascii="Arial" w:hAnsi="Arial" w:cs="Arial"/>
          <w:color w:val="000000" w:themeColor="text1"/>
        </w:rPr>
        <w:t>i Zamawiającego)</w:t>
      </w:r>
      <w:r w:rsidRPr="00E901F8">
        <w:rPr>
          <w:rFonts w:ascii="Arial" w:hAnsi="Arial" w:cs="Arial"/>
          <w:color w:val="000000" w:themeColor="text1"/>
          <w:spacing w:val="-1"/>
        </w:rPr>
        <w:t xml:space="preserve"> </w:t>
      </w:r>
      <w:r w:rsidRPr="00E901F8">
        <w:rPr>
          <w:rFonts w:ascii="Arial" w:hAnsi="Arial" w:cs="Arial"/>
          <w:color w:val="000000" w:themeColor="text1"/>
        </w:rPr>
        <w:t>pod</w:t>
      </w:r>
      <w:r w:rsidRPr="00E901F8">
        <w:rPr>
          <w:rFonts w:ascii="Arial" w:hAnsi="Arial" w:cs="Arial"/>
          <w:color w:val="000000" w:themeColor="text1"/>
          <w:spacing w:val="-1"/>
        </w:rPr>
        <w:t xml:space="preserve"> </w:t>
      </w:r>
      <w:r w:rsidRPr="00E901F8">
        <w:rPr>
          <w:rFonts w:ascii="Arial" w:hAnsi="Arial" w:cs="Arial"/>
          <w:color w:val="000000" w:themeColor="text1"/>
        </w:rPr>
        <w:t>warunkiem, że:</w:t>
      </w:r>
    </w:p>
    <w:p w14:paraId="41D25C86" w14:textId="77777777" w:rsidR="009B5FA1" w:rsidRPr="00621D6E" w:rsidRDefault="004274DB" w:rsidP="00900CF0">
      <w:pPr>
        <w:tabs>
          <w:tab w:val="left" w:pos="1277"/>
        </w:tabs>
        <w:ind w:left="916" w:right="-71"/>
        <w:jc w:val="both"/>
        <w:rPr>
          <w:rFonts w:ascii="Arial" w:hAnsi="Arial" w:cs="Arial"/>
          <w:color w:val="000000" w:themeColor="text1"/>
        </w:rPr>
      </w:pPr>
      <w:proofErr w:type="spellStart"/>
      <w:r>
        <w:rPr>
          <w:rFonts w:ascii="Arial" w:hAnsi="Arial" w:cs="Arial"/>
          <w:color w:val="000000" w:themeColor="text1"/>
        </w:rPr>
        <w:t>h</w:t>
      </w:r>
      <w:r w:rsidR="00621D6E">
        <w:rPr>
          <w:rFonts w:ascii="Arial" w:hAnsi="Arial" w:cs="Arial"/>
          <w:color w:val="000000" w:themeColor="text1"/>
        </w:rPr>
        <w:t>.1</w:t>
      </w:r>
      <w:proofErr w:type="spellEnd"/>
      <w:r w:rsidR="00621D6E">
        <w:rPr>
          <w:rFonts w:ascii="Arial" w:hAnsi="Arial" w:cs="Arial"/>
          <w:color w:val="000000" w:themeColor="text1"/>
        </w:rPr>
        <w:t xml:space="preserve">) </w:t>
      </w:r>
      <w:r w:rsidR="00D11B96" w:rsidRPr="00621D6E">
        <w:rPr>
          <w:rFonts w:ascii="Arial" w:hAnsi="Arial" w:cs="Arial"/>
          <w:color w:val="000000" w:themeColor="text1"/>
        </w:rPr>
        <w:t>zmiana</w:t>
      </w:r>
      <w:r w:rsidR="00D11B96" w:rsidRPr="00621D6E">
        <w:rPr>
          <w:rFonts w:ascii="Arial" w:hAnsi="Arial" w:cs="Arial"/>
          <w:color w:val="000000" w:themeColor="text1"/>
          <w:spacing w:val="-3"/>
        </w:rPr>
        <w:t xml:space="preserve"> </w:t>
      </w:r>
      <w:r w:rsidR="00D11B96" w:rsidRPr="00621D6E">
        <w:rPr>
          <w:rFonts w:ascii="Arial" w:hAnsi="Arial" w:cs="Arial"/>
          <w:color w:val="000000" w:themeColor="text1"/>
        </w:rPr>
        <w:t>ta</w:t>
      </w:r>
      <w:r w:rsidR="00D11B96" w:rsidRPr="00621D6E">
        <w:rPr>
          <w:rFonts w:ascii="Arial" w:hAnsi="Arial" w:cs="Arial"/>
          <w:color w:val="000000" w:themeColor="text1"/>
          <w:spacing w:val="-2"/>
        </w:rPr>
        <w:t xml:space="preserve"> </w:t>
      </w:r>
      <w:r w:rsidR="00D11B96" w:rsidRPr="00621D6E">
        <w:rPr>
          <w:rFonts w:ascii="Arial" w:hAnsi="Arial" w:cs="Arial"/>
          <w:color w:val="000000" w:themeColor="text1"/>
        </w:rPr>
        <w:t>będzie</w:t>
      </w:r>
      <w:r w:rsidR="00D11B96" w:rsidRPr="00621D6E">
        <w:rPr>
          <w:rFonts w:ascii="Arial" w:hAnsi="Arial" w:cs="Arial"/>
          <w:color w:val="000000" w:themeColor="text1"/>
          <w:spacing w:val="-3"/>
        </w:rPr>
        <w:t xml:space="preserve"> </w:t>
      </w:r>
      <w:r w:rsidR="00D11B96" w:rsidRPr="00621D6E">
        <w:rPr>
          <w:rFonts w:ascii="Arial" w:hAnsi="Arial" w:cs="Arial"/>
          <w:color w:val="000000" w:themeColor="text1"/>
        </w:rPr>
        <w:t>korzystna</w:t>
      </w:r>
      <w:r w:rsidR="00D11B96" w:rsidRPr="00621D6E">
        <w:rPr>
          <w:rFonts w:ascii="Arial" w:hAnsi="Arial" w:cs="Arial"/>
          <w:color w:val="000000" w:themeColor="text1"/>
          <w:spacing w:val="-2"/>
        </w:rPr>
        <w:t xml:space="preserve"> </w:t>
      </w:r>
      <w:r w:rsidR="00D11B96" w:rsidRPr="00621D6E">
        <w:rPr>
          <w:rFonts w:ascii="Arial" w:hAnsi="Arial" w:cs="Arial"/>
          <w:color w:val="000000" w:themeColor="text1"/>
        </w:rPr>
        <w:t>dla</w:t>
      </w:r>
      <w:r w:rsidR="00D11B96" w:rsidRPr="00621D6E">
        <w:rPr>
          <w:rFonts w:ascii="Arial" w:hAnsi="Arial" w:cs="Arial"/>
          <w:color w:val="000000" w:themeColor="text1"/>
          <w:spacing w:val="-2"/>
        </w:rPr>
        <w:t xml:space="preserve"> </w:t>
      </w:r>
      <w:r w:rsidR="00D11B96" w:rsidRPr="00621D6E">
        <w:rPr>
          <w:rFonts w:ascii="Arial" w:hAnsi="Arial" w:cs="Arial"/>
          <w:color w:val="000000" w:themeColor="text1"/>
        </w:rPr>
        <w:t>Zamawiającego,</w:t>
      </w:r>
      <w:r w:rsidR="00D11B96" w:rsidRPr="00621D6E">
        <w:rPr>
          <w:rFonts w:ascii="Arial" w:hAnsi="Arial" w:cs="Arial"/>
          <w:color w:val="000000" w:themeColor="text1"/>
          <w:spacing w:val="-2"/>
        </w:rPr>
        <w:t xml:space="preserve"> </w:t>
      </w:r>
      <w:r w:rsidR="00D11B96" w:rsidRPr="00621D6E">
        <w:rPr>
          <w:rFonts w:ascii="Arial" w:hAnsi="Arial" w:cs="Arial"/>
          <w:color w:val="000000" w:themeColor="text1"/>
        </w:rPr>
        <w:t>w</w:t>
      </w:r>
      <w:r w:rsidR="00D11B96" w:rsidRPr="00621D6E">
        <w:rPr>
          <w:rFonts w:ascii="Arial" w:hAnsi="Arial" w:cs="Arial"/>
          <w:color w:val="000000" w:themeColor="text1"/>
          <w:spacing w:val="-3"/>
        </w:rPr>
        <w:t xml:space="preserve"> </w:t>
      </w:r>
      <w:r w:rsidR="00D11B96" w:rsidRPr="00621D6E">
        <w:rPr>
          <w:rFonts w:ascii="Arial" w:hAnsi="Arial" w:cs="Arial"/>
          <w:color w:val="000000" w:themeColor="text1"/>
        </w:rPr>
        <w:t>szczególności:</w:t>
      </w:r>
    </w:p>
    <w:p w14:paraId="3E346156" w14:textId="77777777" w:rsidR="009B5FA1" w:rsidRPr="00C37C02" w:rsidRDefault="00D11B96" w:rsidP="00900CF0">
      <w:pPr>
        <w:pStyle w:val="Tekstpodstawowy"/>
        <w:ind w:left="1276" w:right="-71" w:firstLine="0"/>
        <w:rPr>
          <w:rFonts w:ascii="Arial" w:hAnsi="Arial" w:cs="Arial"/>
          <w:color w:val="000000" w:themeColor="text1"/>
          <w:sz w:val="22"/>
          <w:szCs w:val="22"/>
        </w:rPr>
      </w:pPr>
      <w:r w:rsidRPr="00C37C02">
        <w:rPr>
          <w:rFonts w:ascii="Arial" w:hAnsi="Arial" w:cs="Arial"/>
          <w:color w:val="000000" w:themeColor="text1"/>
          <w:sz w:val="22"/>
          <w:szCs w:val="22"/>
        </w:rPr>
        <w:t>− spowoduje poprawienie parametrów technicznych czy estetycznych, w tym z punktu widzenia</w:t>
      </w:r>
      <w:r w:rsidRPr="00C37C02">
        <w:rPr>
          <w:rFonts w:ascii="Arial" w:hAnsi="Arial" w:cs="Arial"/>
          <w:color w:val="000000" w:themeColor="text1"/>
          <w:spacing w:val="1"/>
          <w:sz w:val="22"/>
          <w:szCs w:val="22"/>
        </w:rPr>
        <w:t xml:space="preserve"> </w:t>
      </w:r>
      <w:r w:rsidRPr="00C37C02">
        <w:rPr>
          <w:rFonts w:ascii="Arial" w:hAnsi="Arial" w:cs="Arial"/>
          <w:color w:val="000000" w:themeColor="text1"/>
          <w:sz w:val="22"/>
          <w:szCs w:val="22"/>
        </w:rPr>
        <w:t>uwarunkowań związanych z realizacją zamówienia,</w:t>
      </w:r>
    </w:p>
    <w:p w14:paraId="7A870637" w14:textId="77777777" w:rsidR="009B5FA1" w:rsidRPr="00C37C02" w:rsidRDefault="00D11B96" w:rsidP="00900CF0">
      <w:pPr>
        <w:pStyle w:val="Tekstpodstawowy"/>
        <w:ind w:left="1276" w:right="-71" w:firstLine="0"/>
        <w:rPr>
          <w:rFonts w:ascii="Arial" w:hAnsi="Arial" w:cs="Arial"/>
          <w:color w:val="000000" w:themeColor="text1"/>
          <w:sz w:val="22"/>
          <w:szCs w:val="22"/>
        </w:rPr>
      </w:pPr>
      <w:r w:rsidRPr="00C37C02">
        <w:rPr>
          <w:rFonts w:ascii="Arial" w:hAnsi="Arial" w:cs="Arial"/>
          <w:color w:val="000000" w:themeColor="text1"/>
          <w:sz w:val="22"/>
          <w:szCs w:val="22"/>
        </w:rPr>
        <w:t>− wynika z aktualizacji rozwiązań z uwagi na postęp technologiczny lub zmiany obowiązujących</w:t>
      </w:r>
      <w:r w:rsidRPr="00C37C02">
        <w:rPr>
          <w:rFonts w:ascii="Arial" w:hAnsi="Arial" w:cs="Arial"/>
          <w:color w:val="000000" w:themeColor="text1"/>
          <w:spacing w:val="1"/>
          <w:sz w:val="22"/>
          <w:szCs w:val="22"/>
        </w:rPr>
        <w:t xml:space="preserve"> </w:t>
      </w:r>
      <w:r w:rsidRPr="00C37C02">
        <w:rPr>
          <w:rFonts w:ascii="Arial" w:hAnsi="Arial" w:cs="Arial"/>
          <w:color w:val="000000" w:themeColor="text1"/>
          <w:sz w:val="22"/>
          <w:szCs w:val="22"/>
        </w:rPr>
        <w:t>przepisów,</w:t>
      </w:r>
    </w:p>
    <w:p w14:paraId="2906745A" w14:textId="77777777" w:rsidR="00C4175A" w:rsidRPr="00621D6E" w:rsidRDefault="004274DB" w:rsidP="00900CF0">
      <w:pPr>
        <w:tabs>
          <w:tab w:val="left" w:pos="1277"/>
        </w:tabs>
        <w:ind w:left="1134" w:right="-71" w:hanging="141"/>
        <w:jc w:val="both"/>
        <w:rPr>
          <w:rFonts w:ascii="Arial" w:hAnsi="Arial" w:cs="Arial"/>
          <w:color w:val="000000" w:themeColor="text1"/>
        </w:rPr>
      </w:pPr>
      <w:proofErr w:type="spellStart"/>
      <w:r>
        <w:rPr>
          <w:rFonts w:ascii="Arial" w:hAnsi="Arial" w:cs="Arial"/>
          <w:color w:val="000000" w:themeColor="text1"/>
        </w:rPr>
        <w:t>h</w:t>
      </w:r>
      <w:r w:rsidR="00621D6E">
        <w:rPr>
          <w:rFonts w:ascii="Arial" w:hAnsi="Arial" w:cs="Arial"/>
          <w:color w:val="000000" w:themeColor="text1"/>
        </w:rPr>
        <w:t>.2</w:t>
      </w:r>
      <w:proofErr w:type="spellEnd"/>
      <w:r w:rsidR="00621D6E">
        <w:rPr>
          <w:rFonts w:ascii="Arial" w:hAnsi="Arial" w:cs="Arial"/>
          <w:color w:val="000000" w:themeColor="text1"/>
        </w:rPr>
        <w:t xml:space="preserve">) </w:t>
      </w:r>
      <w:r w:rsidR="00D11B96" w:rsidRPr="00621D6E">
        <w:rPr>
          <w:rFonts w:ascii="Arial" w:hAnsi="Arial" w:cs="Arial"/>
          <w:color w:val="000000" w:themeColor="text1"/>
        </w:rPr>
        <w:t>zastosowania technologii, materiałów, urządzeń stanie się niemożliwe bądź podyktowane będzie</w:t>
      </w:r>
      <w:r w:rsidR="00D11B96" w:rsidRPr="00621D6E">
        <w:rPr>
          <w:rFonts w:ascii="Arial" w:hAnsi="Arial" w:cs="Arial"/>
          <w:color w:val="000000" w:themeColor="text1"/>
          <w:spacing w:val="1"/>
        </w:rPr>
        <w:t xml:space="preserve"> </w:t>
      </w:r>
      <w:r w:rsidR="00D11B96" w:rsidRPr="00621D6E">
        <w:rPr>
          <w:rFonts w:ascii="Arial" w:hAnsi="Arial" w:cs="Arial"/>
          <w:color w:val="000000" w:themeColor="text1"/>
        </w:rPr>
        <w:t>usprawnieniem</w:t>
      </w:r>
      <w:r w:rsidR="00D11B96" w:rsidRPr="00621D6E">
        <w:rPr>
          <w:rFonts w:ascii="Arial" w:hAnsi="Arial" w:cs="Arial"/>
          <w:color w:val="000000" w:themeColor="text1"/>
          <w:spacing w:val="1"/>
        </w:rPr>
        <w:t xml:space="preserve"> </w:t>
      </w:r>
      <w:r w:rsidR="00D11B96" w:rsidRPr="00621D6E">
        <w:rPr>
          <w:rFonts w:ascii="Arial" w:hAnsi="Arial" w:cs="Arial"/>
          <w:color w:val="000000" w:themeColor="text1"/>
        </w:rPr>
        <w:t>procesu</w:t>
      </w:r>
      <w:r w:rsidR="00D11B96" w:rsidRPr="00621D6E">
        <w:rPr>
          <w:rFonts w:ascii="Arial" w:hAnsi="Arial" w:cs="Arial"/>
          <w:color w:val="000000" w:themeColor="text1"/>
          <w:spacing w:val="1"/>
        </w:rPr>
        <w:t xml:space="preserve"> </w:t>
      </w:r>
      <w:r w:rsidR="00D11B96" w:rsidRPr="00621D6E">
        <w:rPr>
          <w:rFonts w:ascii="Arial" w:hAnsi="Arial" w:cs="Arial"/>
          <w:color w:val="000000" w:themeColor="text1"/>
        </w:rPr>
        <w:t>budowy,</w:t>
      </w:r>
      <w:r w:rsidR="00D11B96" w:rsidRPr="00621D6E">
        <w:rPr>
          <w:rFonts w:ascii="Arial" w:hAnsi="Arial" w:cs="Arial"/>
          <w:color w:val="000000" w:themeColor="text1"/>
          <w:spacing w:val="1"/>
        </w:rPr>
        <w:t xml:space="preserve"> </w:t>
      </w:r>
      <w:r w:rsidR="00D11B96" w:rsidRPr="00621D6E">
        <w:rPr>
          <w:rFonts w:ascii="Arial" w:hAnsi="Arial" w:cs="Arial"/>
          <w:color w:val="000000" w:themeColor="text1"/>
        </w:rPr>
        <w:t>postępem</w:t>
      </w:r>
      <w:r w:rsidR="00D11B96" w:rsidRPr="00621D6E">
        <w:rPr>
          <w:rFonts w:ascii="Arial" w:hAnsi="Arial" w:cs="Arial"/>
          <w:color w:val="000000" w:themeColor="text1"/>
          <w:spacing w:val="1"/>
        </w:rPr>
        <w:t xml:space="preserve"> </w:t>
      </w:r>
      <w:r w:rsidR="00D11B96" w:rsidRPr="00621D6E">
        <w:rPr>
          <w:rFonts w:ascii="Arial" w:hAnsi="Arial" w:cs="Arial"/>
          <w:color w:val="000000" w:themeColor="text1"/>
        </w:rPr>
        <w:t>technologicznym,</w:t>
      </w:r>
      <w:r w:rsidR="00D11B96" w:rsidRPr="00621D6E">
        <w:rPr>
          <w:rFonts w:ascii="Arial" w:hAnsi="Arial" w:cs="Arial"/>
          <w:color w:val="000000" w:themeColor="text1"/>
          <w:spacing w:val="1"/>
        </w:rPr>
        <w:t xml:space="preserve"> </w:t>
      </w:r>
      <w:r w:rsidR="00D11B96" w:rsidRPr="00621D6E">
        <w:rPr>
          <w:rFonts w:ascii="Arial" w:hAnsi="Arial" w:cs="Arial"/>
          <w:color w:val="000000" w:themeColor="text1"/>
        </w:rPr>
        <w:t>zwiększeniem</w:t>
      </w:r>
      <w:r w:rsidR="00D11B96" w:rsidRPr="00621D6E">
        <w:rPr>
          <w:rFonts w:ascii="Arial" w:hAnsi="Arial" w:cs="Arial"/>
          <w:color w:val="000000" w:themeColor="text1"/>
          <w:spacing w:val="1"/>
        </w:rPr>
        <w:t xml:space="preserve"> </w:t>
      </w:r>
      <w:r w:rsidR="00D11B96" w:rsidRPr="00621D6E">
        <w:rPr>
          <w:rFonts w:ascii="Arial" w:hAnsi="Arial" w:cs="Arial"/>
          <w:color w:val="000000" w:themeColor="text1"/>
        </w:rPr>
        <w:t>bezpieczeństwa</w:t>
      </w:r>
      <w:r w:rsidR="00D11B96" w:rsidRPr="00621D6E">
        <w:rPr>
          <w:rFonts w:ascii="Arial" w:hAnsi="Arial" w:cs="Arial"/>
          <w:color w:val="000000" w:themeColor="text1"/>
          <w:spacing w:val="1"/>
        </w:rPr>
        <w:t xml:space="preserve"> </w:t>
      </w:r>
      <w:r w:rsidR="00D11B96" w:rsidRPr="00621D6E">
        <w:rPr>
          <w:rFonts w:ascii="Arial" w:hAnsi="Arial" w:cs="Arial"/>
          <w:color w:val="000000" w:themeColor="text1"/>
        </w:rPr>
        <w:t>realizowanego</w:t>
      </w:r>
      <w:r w:rsidR="00D11B96" w:rsidRPr="00621D6E">
        <w:rPr>
          <w:rFonts w:ascii="Arial" w:hAnsi="Arial" w:cs="Arial"/>
          <w:color w:val="000000" w:themeColor="text1"/>
          <w:spacing w:val="-1"/>
        </w:rPr>
        <w:t xml:space="preserve"> </w:t>
      </w:r>
      <w:r w:rsidR="00D11B96" w:rsidRPr="00621D6E">
        <w:rPr>
          <w:rFonts w:ascii="Arial" w:hAnsi="Arial" w:cs="Arial"/>
          <w:color w:val="000000" w:themeColor="text1"/>
        </w:rPr>
        <w:t>obiektu lub</w:t>
      </w:r>
      <w:r w:rsidR="00D11B96" w:rsidRPr="00621D6E">
        <w:rPr>
          <w:rFonts w:ascii="Arial" w:hAnsi="Arial" w:cs="Arial"/>
          <w:color w:val="000000" w:themeColor="text1"/>
          <w:spacing w:val="-1"/>
        </w:rPr>
        <w:t xml:space="preserve"> </w:t>
      </w:r>
      <w:r w:rsidR="00D11B96" w:rsidRPr="00621D6E">
        <w:rPr>
          <w:rFonts w:ascii="Arial" w:hAnsi="Arial" w:cs="Arial"/>
          <w:color w:val="000000" w:themeColor="text1"/>
        </w:rPr>
        <w:t>zwiększeniem</w:t>
      </w:r>
      <w:r w:rsidR="00D11B96" w:rsidRPr="00621D6E">
        <w:rPr>
          <w:rFonts w:ascii="Arial" w:hAnsi="Arial" w:cs="Arial"/>
          <w:color w:val="000000" w:themeColor="text1"/>
          <w:spacing w:val="-1"/>
        </w:rPr>
        <w:t xml:space="preserve"> </w:t>
      </w:r>
      <w:r w:rsidR="00D11B96" w:rsidRPr="00621D6E">
        <w:rPr>
          <w:rFonts w:ascii="Arial" w:hAnsi="Arial" w:cs="Arial"/>
          <w:color w:val="000000" w:themeColor="text1"/>
        </w:rPr>
        <w:t>bezpieczeństwa na</w:t>
      </w:r>
      <w:r w:rsidR="00D11B96" w:rsidRPr="00621D6E">
        <w:rPr>
          <w:rFonts w:ascii="Arial" w:hAnsi="Arial" w:cs="Arial"/>
          <w:color w:val="000000" w:themeColor="text1"/>
          <w:spacing w:val="-1"/>
        </w:rPr>
        <w:t xml:space="preserve"> </w:t>
      </w:r>
      <w:r w:rsidR="00D11B96" w:rsidRPr="00621D6E">
        <w:rPr>
          <w:rFonts w:ascii="Arial" w:hAnsi="Arial" w:cs="Arial"/>
          <w:color w:val="000000" w:themeColor="text1"/>
        </w:rPr>
        <w:t>budowie.</w:t>
      </w:r>
    </w:p>
    <w:p w14:paraId="77AA6AA5" w14:textId="77777777" w:rsidR="00E901F8" w:rsidRDefault="00621D6E" w:rsidP="00900CF0">
      <w:pPr>
        <w:tabs>
          <w:tab w:val="left" w:pos="1277"/>
        </w:tabs>
        <w:ind w:left="709" w:right="-71" w:hanging="283"/>
        <w:jc w:val="both"/>
        <w:rPr>
          <w:rFonts w:ascii="Arial" w:hAnsi="Arial" w:cs="Arial"/>
          <w:color w:val="000000" w:themeColor="text1"/>
        </w:rPr>
      </w:pPr>
      <w:r>
        <w:rPr>
          <w:rFonts w:ascii="Arial" w:hAnsi="Arial" w:cs="Arial"/>
          <w:color w:val="000000" w:themeColor="text1"/>
        </w:rPr>
        <w:t>6</w:t>
      </w:r>
      <w:r w:rsidR="00E901F8">
        <w:rPr>
          <w:rFonts w:ascii="Arial" w:hAnsi="Arial" w:cs="Arial"/>
          <w:color w:val="000000" w:themeColor="text1"/>
        </w:rPr>
        <w:t xml:space="preserve">) inne zmiany przewidziane na podstawie </w:t>
      </w:r>
      <w:proofErr w:type="spellStart"/>
      <w:r w:rsidR="00E901F8">
        <w:rPr>
          <w:rFonts w:ascii="Arial" w:hAnsi="Arial" w:cs="Arial"/>
          <w:color w:val="000000" w:themeColor="text1"/>
        </w:rPr>
        <w:t>Pzp</w:t>
      </w:r>
      <w:proofErr w:type="spellEnd"/>
    </w:p>
    <w:p w14:paraId="5FCA46DB" w14:textId="77777777" w:rsidR="00E901F8" w:rsidRDefault="00621D6E" w:rsidP="00900CF0">
      <w:pPr>
        <w:tabs>
          <w:tab w:val="left" w:pos="1277"/>
        </w:tabs>
        <w:ind w:left="709" w:right="-71" w:hanging="283"/>
        <w:jc w:val="both"/>
        <w:rPr>
          <w:rFonts w:ascii="Arial" w:hAnsi="Arial" w:cs="Arial"/>
          <w:color w:val="000000" w:themeColor="text1"/>
        </w:rPr>
      </w:pPr>
      <w:r>
        <w:rPr>
          <w:rFonts w:ascii="Arial" w:hAnsi="Arial" w:cs="Arial"/>
          <w:color w:val="000000" w:themeColor="text1"/>
        </w:rPr>
        <w:t>7</w:t>
      </w:r>
      <w:r w:rsidR="00E901F8">
        <w:rPr>
          <w:rFonts w:ascii="Arial" w:hAnsi="Arial" w:cs="Arial"/>
          <w:color w:val="000000" w:themeColor="text1"/>
        </w:rPr>
        <w:t xml:space="preserve">) </w:t>
      </w:r>
      <w:r>
        <w:rPr>
          <w:rFonts w:ascii="Arial" w:hAnsi="Arial" w:cs="Arial"/>
          <w:color w:val="000000" w:themeColor="text1"/>
        </w:rPr>
        <w:t>zmiany wynikające ze zmian w umowie o dofinansowanie z Rządowego Funduszu Rozwoju Dróg, w tym zmiana terminu płatności</w:t>
      </w:r>
    </w:p>
    <w:p w14:paraId="6E0D36C4" w14:textId="77777777" w:rsidR="00621D6E" w:rsidRDefault="00621D6E" w:rsidP="00900CF0">
      <w:pPr>
        <w:pStyle w:val="Standard"/>
        <w:spacing w:after="0" w:line="240" w:lineRule="auto"/>
        <w:ind w:left="709" w:hanging="283"/>
        <w:jc w:val="both"/>
        <w:rPr>
          <w:rFonts w:ascii="Arial" w:hAnsi="Arial" w:cs="Arial"/>
          <w:sz w:val="22"/>
          <w:szCs w:val="22"/>
        </w:rPr>
      </w:pPr>
      <w:r>
        <w:rPr>
          <w:rFonts w:ascii="Arial" w:hAnsi="Arial" w:cs="Arial"/>
          <w:color w:val="000000" w:themeColor="text1"/>
        </w:rPr>
        <w:t xml:space="preserve">8) </w:t>
      </w:r>
      <w:r w:rsidRPr="00856568">
        <w:rPr>
          <w:rFonts w:ascii="Arial" w:hAnsi="Arial" w:cs="Arial"/>
          <w:sz w:val="22"/>
          <w:szCs w:val="22"/>
        </w:rPr>
        <w:t>zmiany sposobu rozliczania Umowy lub dokonywania płatności na rzecz Wykonawcy może nastąpić wskutek zaistnienia przyczyn organizacyjnych lub finansowych leżących po stronie Zamawiającego, w szczególności wynikających ze zmiany zasad płatności Rządowego Funduszu Rozwoju Dróg</w:t>
      </w:r>
    </w:p>
    <w:p w14:paraId="0BFAFD09" w14:textId="77777777" w:rsidR="00621D6E" w:rsidRDefault="00621D6E" w:rsidP="00900CF0">
      <w:pPr>
        <w:pStyle w:val="Standard"/>
        <w:spacing w:after="0" w:line="240" w:lineRule="auto"/>
        <w:ind w:left="709" w:hanging="283"/>
        <w:jc w:val="both"/>
        <w:rPr>
          <w:rFonts w:ascii="Arial" w:hAnsi="Arial" w:cs="Arial"/>
          <w:sz w:val="22"/>
          <w:szCs w:val="22"/>
        </w:rPr>
      </w:pPr>
      <w:r>
        <w:rPr>
          <w:rFonts w:ascii="Arial" w:hAnsi="Arial" w:cs="Arial"/>
          <w:sz w:val="22"/>
          <w:szCs w:val="22"/>
        </w:rPr>
        <w:t xml:space="preserve">9) </w:t>
      </w:r>
      <w:r w:rsidRPr="00856568">
        <w:rPr>
          <w:rFonts w:ascii="Arial" w:hAnsi="Arial" w:cs="Arial"/>
          <w:sz w:val="22"/>
          <w:szCs w:val="22"/>
        </w:rPr>
        <w:t>zmiany zasad wypłaty wynagrodzenia, w zakresie niezbędnym do zapewnienia ich zgodności z zasadami wypłat wynagrodzenia określonymi w Rządowym Funduszu Rozwoju Dróg</w:t>
      </w:r>
    </w:p>
    <w:p w14:paraId="36C9F140" w14:textId="77777777" w:rsidR="00621D6E" w:rsidRPr="00E901F8" w:rsidRDefault="00621D6E" w:rsidP="00900CF0">
      <w:pPr>
        <w:pStyle w:val="Standard"/>
        <w:spacing w:after="0" w:line="240" w:lineRule="auto"/>
        <w:ind w:left="709" w:hanging="283"/>
        <w:jc w:val="both"/>
        <w:rPr>
          <w:rFonts w:ascii="Arial" w:hAnsi="Arial" w:cs="Arial"/>
          <w:color w:val="000000" w:themeColor="text1"/>
        </w:rPr>
      </w:pPr>
      <w:r>
        <w:rPr>
          <w:rFonts w:ascii="Arial" w:hAnsi="Arial" w:cs="Arial"/>
          <w:sz w:val="22"/>
          <w:szCs w:val="22"/>
        </w:rPr>
        <w:t xml:space="preserve">10) </w:t>
      </w:r>
      <w:r w:rsidRPr="00856568">
        <w:rPr>
          <w:rFonts w:ascii="Arial" w:hAnsi="Arial" w:cs="Arial"/>
          <w:sz w:val="22"/>
          <w:szCs w:val="22"/>
        </w:rPr>
        <w:t>zmiana harmonogramu realizacji robót przez Wykonawcę</w:t>
      </w:r>
      <w:r>
        <w:rPr>
          <w:rFonts w:ascii="Arial" w:hAnsi="Arial" w:cs="Arial"/>
          <w:sz w:val="22"/>
          <w:szCs w:val="22"/>
        </w:rPr>
        <w:t xml:space="preserve"> wymaga aneksu do umowy z Wykonawcą podpisanego przez obie strony.</w:t>
      </w:r>
    </w:p>
    <w:p w14:paraId="7C38F9D1" w14:textId="77777777" w:rsidR="00621D6E" w:rsidRPr="00900CF0" w:rsidRDefault="00621D6E" w:rsidP="00900CF0">
      <w:pPr>
        <w:ind w:firstLine="142"/>
        <w:jc w:val="both"/>
        <w:rPr>
          <w:rFonts w:ascii="Arial" w:hAnsi="Arial" w:cs="Arial"/>
        </w:rPr>
      </w:pPr>
      <w:r w:rsidRPr="00900CF0">
        <w:rPr>
          <w:rFonts w:ascii="Arial" w:hAnsi="Arial" w:cs="Arial"/>
        </w:rPr>
        <w:t>2. Strony przewidują zmianę umowy w przypadku zmiany:</w:t>
      </w:r>
    </w:p>
    <w:p w14:paraId="30D4B166" w14:textId="77777777" w:rsidR="00621D6E" w:rsidRPr="00900CF0" w:rsidRDefault="00621D6E" w:rsidP="00900CF0">
      <w:pPr>
        <w:ind w:left="426"/>
        <w:jc w:val="both"/>
        <w:rPr>
          <w:rFonts w:ascii="Arial" w:hAnsi="Arial" w:cs="Arial"/>
        </w:rPr>
      </w:pPr>
      <w:r w:rsidRPr="00900CF0">
        <w:rPr>
          <w:rFonts w:ascii="Arial" w:hAnsi="Arial" w:cs="Arial"/>
        </w:rPr>
        <w:t>1) 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w:t>
      </w:r>
    </w:p>
    <w:p w14:paraId="6AA6743D" w14:textId="77777777" w:rsidR="00621D6E" w:rsidRPr="00900CF0" w:rsidRDefault="00621D6E" w:rsidP="00900CF0">
      <w:pPr>
        <w:ind w:left="426"/>
        <w:jc w:val="both"/>
        <w:rPr>
          <w:rFonts w:ascii="Arial" w:hAnsi="Arial" w:cs="Arial"/>
        </w:rPr>
      </w:pPr>
      <w:r w:rsidRPr="00900CF0">
        <w:rPr>
          <w:rFonts w:ascii="Arial" w:hAnsi="Arial" w:cs="Arial"/>
        </w:rPr>
        <w:t>2) zmiany wysokości minimalnego wynagrodzenia za pracę albo minimalnej stawki godzinowej ustalonego na podstawie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0EC62E5E" w14:textId="77777777" w:rsidR="00621D6E" w:rsidRPr="00900CF0" w:rsidRDefault="00621D6E" w:rsidP="00900CF0">
      <w:pPr>
        <w:ind w:left="426"/>
        <w:jc w:val="both"/>
        <w:rPr>
          <w:rFonts w:ascii="Arial" w:hAnsi="Arial" w:cs="Arial"/>
        </w:rPr>
      </w:pPr>
      <w:r w:rsidRPr="00900CF0">
        <w:rPr>
          <w:rFonts w:ascii="Arial" w:hAnsi="Arial" w:cs="Arial"/>
        </w:rPr>
        <w:t>a)   udowodni, że zmiana w/w przepisów będzie miała wpływ na koszty wykonania zamówienia przez Wykonawcę,</w:t>
      </w:r>
    </w:p>
    <w:p w14:paraId="63ED7655" w14:textId="77777777" w:rsidR="00621D6E" w:rsidRPr="00900CF0" w:rsidRDefault="00621D6E" w:rsidP="00900CF0">
      <w:pPr>
        <w:ind w:left="426"/>
        <w:jc w:val="both"/>
        <w:rPr>
          <w:rFonts w:ascii="Arial" w:hAnsi="Arial" w:cs="Arial"/>
        </w:rPr>
      </w:pPr>
      <w:r w:rsidRPr="00900CF0">
        <w:rPr>
          <w:rFonts w:ascii="Arial" w:hAnsi="Arial" w:cs="Arial"/>
        </w:rPr>
        <w:t xml:space="preserve">b)  wykaże, jaką część wynagrodzenia stanowią koszty pracy ponoszone przez Wykonawcę w trakcie realizacji zamówienia oraz jak zmiana przepisów wpłynie na wysokość tych kosztów. </w:t>
      </w:r>
    </w:p>
    <w:p w14:paraId="27E17ED6" w14:textId="77777777" w:rsidR="00621D6E" w:rsidRPr="00900CF0" w:rsidRDefault="00621D6E" w:rsidP="00900CF0">
      <w:pPr>
        <w:ind w:left="426"/>
        <w:jc w:val="both"/>
        <w:rPr>
          <w:rFonts w:ascii="Arial" w:hAnsi="Arial" w:cs="Arial"/>
        </w:rPr>
      </w:pPr>
      <w:r w:rsidRPr="00900CF0">
        <w:rPr>
          <w:rFonts w:ascii="Arial" w:hAnsi="Arial" w:cs="Arial"/>
        </w:rPr>
        <w:t>Uzasadnienie może składać się z pisemnego zestawienia wynagrodzeń (zarówno przed jak i po zmianie) pracowników świadczących usługi, wraz z określeniem zakresu (części etatu), w jakim wykonują oni prace bezpośrednio związane z realizacją przedmiotu umowy, oraz części wynagrodzenia odpowiadającej temu zakresowi, a także niezbędnej dokumentacji dowodowej.</w:t>
      </w:r>
    </w:p>
    <w:p w14:paraId="10CB970F" w14:textId="77777777" w:rsidR="00621D6E" w:rsidRPr="00900CF0" w:rsidRDefault="00621D6E" w:rsidP="00900CF0">
      <w:pPr>
        <w:ind w:left="426"/>
        <w:jc w:val="both"/>
        <w:rPr>
          <w:rFonts w:ascii="Arial" w:hAnsi="Arial" w:cs="Arial"/>
        </w:rPr>
      </w:pPr>
      <w:r w:rsidRPr="00900CF0">
        <w:rPr>
          <w:rFonts w:ascii="Arial" w:hAnsi="Arial" w:cs="Arial"/>
        </w:rPr>
        <w:t>Zamawiający zastrzega sobie prawo do wniesienia zastrzeżeń dotyczących wysokości kosztów pracy przedstawionych przez Wykonawcę.</w:t>
      </w:r>
    </w:p>
    <w:p w14:paraId="6D6EE094" w14:textId="77777777" w:rsidR="00621D6E" w:rsidRPr="00900CF0" w:rsidRDefault="00621D6E" w:rsidP="00900CF0">
      <w:pPr>
        <w:ind w:left="426"/>
        <w:jc w:val="both"/>
        <w:rPr>
          <w:rFonts w:ascii="Arial" w:hAnsi="Arial" w:cs="Arial"/>
        </w:rPr>
      </w:pPr>
      <w:r w:rsidRPr="00900CF0">
        <w:rPr>
          <w:rFonts w:ascii="Arial" w:hAnsi="Arial" w:cs="Arial"/>
        </w:rPr>
        <w:t xml:space="preserve">3) 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t>
      </w:r>
      <w:r w:rsidRPr="00900CF0">
        <w:rPr>
          <w:rFonts w:ascii="Arial" w:hAnsi="Arial" w:cs="Arial"/>
        </w:rPr>
        <w:lastRenderedPageBreak/>
        <w:t>wynagrodzenia możliwe będzie, jeżeli Wykonawca:</w:t>
      </w:r>
    </w:p>
    <w:p w14:paraId="51AA8E91" w14:textId="77777777" w:rsidR="00621D6E" w:rsidRPr="00900CF0" w:rsidRDefault="00621D6E" w:rsidP="00900CF0">
      <w:pPr>
        <w:ind w:left="426"/>
        <w:jc w:val="both"/>
        <w:rPr>
          <w:rFonts w:ascii="Arial" w:hAnsi="Arial" w:cs="Arial"/>
        </w:rPr>
      </w:pPr>
      <w:r w:rsidRPr="00900CF0">
        <w:rPr>
          <w:rFonts w:ascii="Arial" w:hAnsi="Arial" w:cs="Arial"/>
        </w:rPr>
        <w:t>a) udowodni, że zmiana w/w przepisów będzie miała wpływ na koszty wykonania zamówienia przez Wykonawcę,</w:t>
      </w:r>
    </w:p>
    <w:p w14:paraId="172C33CF" w14:textId="77777777" w:rsidR="00621D6E" w:rsidRPr="00900CF0" w:rsidRDefault="00621D6E" w:rsidP="00900CF0">
      <w:pPr>
        <w:ind w:left="426"/>
        <w:jc w:val="both"/>
        <w:rPr>
          <w:rFonts w:ascii="Arial" w:hAnsi="Arial" w:cs="Arial"/>
        </w:rPr>
      </w:pPr>
      <w:r w:rsidRPr="00900CF0">
        <w:rPr>
          <w:rFonts w:ascii="Arial" w:hAnsi="Arial" w:cs="Arial"/>
        </w:rPr>
        <w:t>b) wykaże, jaką część wynagrodzenia stanowią koszty pracy ponoszone przez Wykonawcę w trakcie realizacji zamówienia oraz jak zmiana przepisów wpłynie na wysokość tych kosztów.</w:t>
      </w:r>
    </w:p>
    <w:p w14:paraId="15CC4B97" w14:textId="77777777" w:rsidR="00621D6E" w:rsidRPr="00900CF0" w:rsidRDefault="00621D6E" w:rsidP="00900CF0">
      <w:pPr>
        <w:ind w:left="426"/>
        <w:jc w:val="both"/>
        <w:rPr>
          <w:rFonts w:ascii="Arial" w:hAnsi="Arial" w:cs="Arial"/>
        </w:rPr>
      </w:pPr>
      <w:r w:rsidRPr="00900CF0">
        <w:rPr>
          <w:rFonts w:ascii="Arial" w:hAnsi="Arial" w:cs="Arial"/>
        </w:rPr>
        <w:t>Uzasadnienie może składać się z pisemnego zestawienia kosztów ponoszonych przez Wykonawcę na składki na ubezpieczenia społeczne lub zdrowotne (zarówno przed jak i po zmianie) pracowników świadczących usługi, a także niezbędnej dokumentacji dowodowej.</w:t>
      </w:r>
    </w:p>
    <w:p w14:paraId="597CACF5" w14:textId="77777777" w:rsidR="00621D6E" w:rsidRPr="00900CF0" w:rsidRDefault="00621D6E" w:rsidP="00900CF0">
      <w:pPr>
        <w:ind w:left="426"/>
        <w:jc w:val="both"/>
        <w:rPr>
          <w:rFonts w:ascii="Arial" w:hAnsi="Arial" w:cs="Arial"/>
        </w:rPr>
      </w:pPr>
      <w:r w:rsidRPr="00900CF0">
        <w:rPr>
          <w:rFonts w:ascii="Arial" w:hAnsi="Arial" w:cs="Arial"/>
        </w:rPr>
        <w:t>4) 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1F040953" w14:textId="77777777" w:rsidR="00621D6E" w:rsidRPr="00900CF0" w:rsidRDefault="00621D6E" w:rsidP="00900CF0">
      <w:pPr>
        <w:ind w:left="426"/>
        <w:jc w:val="both"/>
        <w:rPr>
          <w:rFonts w:ascii="Arial" w:hAnsi="Arial" w:cs="Arial"/>
        </w:rPr>
      </w:pPr>
      <w:r w:rsidRPr="00900CF0">
        <w:rPr>
          <w:rFonts w:ascii="Arial" w:hAnsi="Arial" w:cs="Arial"/>
        </w:rPr>
        <w:t>a) udowodni, że zmiana w/w przepisów będzie miała wpływ na koszty wykonania zamówienia przez Wykonawcę,</w:t>
      </w:r>
    </w:p>
    <w:p w14:paraId="78E67237" w14:textId="77777777" w:rsidR="00621D6E" w:rsidRPr="00900CF0" w:rsidRDefault="00621D6E" w:rsidP="00900CF0">
      <w:pPr>
        <w:ind w:left="426"/>
        <w:jc w:val="both"/>
        <w:rPr>
          <w:rFonts w:ascii="Arial" w:hAnsi="Arial" w:cs="Arial"/>
        </w:rPr>
      </w:pPr>
      <w:r w:rsidRPr="00900CF0">
        <w:rPr>
          <w:rFonts w:ascii="Arial" w:hAnsi="Arial" w:cs="Arial"/>
        </w:rPr>
        <w:t>b) wykaże, jaką część wynagrodzenia stanowią koszty pracy ponoszone przez Wykonawcę w trakcie realizacji zamówienia oraz jak zmiana przepisów wpłynie na wysokość tych kosztów.</w:t>
      </w:r>
    </w:p>
    <w:p w14:paraId="3BB8A99B" w14:textId="77777777" w:rsidR="00621D6E" w:rsidRPr="00900CF0" w:rsidRDefault="00621D6E" w:rsidP="00900CF0">
      <w:pPr>
        <w:ind w:left="426"/>
        <w:jc w:val="both"/>
        <w:rPr>
          <w:rFonts w:ascii="Arial" w:hAnsi="Arial" w:cs="Arial"/>
        </w:rPr>
      </w:pPr>
      <w:r w:rsidRPr="00900CF0">
        <w:rPr>
          <w:rFonts w:ascii="Arial" w:hAnsi="Arial" w:cs="Arial"/>
        </w:rPr>
        <w:t>Uzasadnienie może składać się z pisemnego zestawienia kosztów ponoszonych przez Wykonawcę na wpłaty do pracowniczych planów kapitałowych (zarówno przed jak i po zmianie) pracowników świadczących usługi, a także niezbędnej dokumentacji dowodowej.</w:t>
      </w:r>
    </w:p>
    <w:p w14:paraId="364F8271" w14:textId="77777777" w:rsidR="00621D6E" w:rsidRPr="00900CF0" w:rsidRDefault="00621D6E" w:rsidP="00900CF0">
      <w:pPr>
        <w:ind w:left="426"/>
        <w:jc w:val="both"/>
        <w:rPr>
          <w:rFonts w:ascii="Arial" w:hAnsi="Arial" w:cs="Arial"/>
        </w:rPr>
      </w:pPr>
      <w:r w:rsidRPr="00900CF0">
        <w:rPr>
          <w:rFonts w:ascii="Arial" w:hAnsi="Arial" w:cs="Arial"/>
        </w:rPr>
        <w:t>Zamawiający zastrzega sobie prawo do wniesienia zastrzeżeń dotyczących wysokości kosztów pracy przedstawionych przez Wykonawcę.</w:t>
      </w:r>
    </w:p>
    <w:p w14:paraId="234BE871" w14:textId="77777777" w:rsidR="00621D6E" w:rsidRPr="00900CF0" w:rsidRDefault="00621D6E" w:rsidP="00900CF0">
      <w:pPr>
        <w:ind w:left="426" w:hanging="284"/>
        <w:jc w:val="both"/>
        <w:rPr>
          <w:rFonts w:ascii="Arial" w:hAnsi="Arial" w:cs="Arial"/>
        </w:rPr>
      </w:pPr>
      <w:r w:rsidRPr="00900CF0">
        <w:rPr>
          <w:rFonts w:ascii="Arial" w:hAnsi="Arial" w:cs="Arial"/>
        </w:rPr>
        <w:t>3. Strona wnioskująca o zmianę wskazaną w ust. 2 musi wykazać środkami dowodowymi, że zmiany, o których mowa w ust. 2 mają bezpośredni wpływ na wysokość wynagrodzenia wykonawcy tj. wykazać, że zmiany wskazane w ust. 2 wymuszają podwyższenie kosztów wykonania.</w:t>
      </w:r>
    </w:p>
    <w:p w14:paraId="32210427" w14:textId="77777777" w:rsidR="00621D6E" w:rsidRPr="00900CF0" w:rsidRDefault="00621D6E" w:rsidP="00900CF0">
      <w:pPr>
        <w:ind w:left="426" w:hanging="284"/>
        <w:jc w:val="both"/>
        <w:rPr>
          <w:rFonts w:ascii="Arial" w:hAnsi="Arial" w:cs="Arial"/>
        </w:rPr>
      </w:pPr>
      <w:r w:rsidRPr="00900CF0">
        <w:rPr>
          <w:rFonts w:ascii="Arial" w:hAnsi="Arial" w:cs="Arial"/>
        </w:rPr>
        <w:t xml:space="preserve">4. Wykonawca zobowiązany jest przedłożyć Zamawiającemu wraz z wnioskiem o zmianę wynagrodzenia,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37A9227C" w14:textId="77777777" w:rsidR="00621D6E" w:rsidRPr="00900CF0" w:rsidRDefault="00621D6E" w:rsidP="00900CF0">
      <w:pPr>
        <w:ind w:left="426" w:hanging="284"/>
        <w:jc w:val="both"/>
        <w:rPr>
          <w:rFonts w:ascii="Arial" w:hAnsi="Arial" w:cs="Arial"/>
        </w:rPr>
      </w:pPr>
      <w:r w:rsidRPr="00900CF0">
        <w:rPr>
          <w:rFonts w:ascii="Arial" w:hAnsi="Arial" w:cs="Arial"/>
        </w:rPr>
        <w:t>5. W przypadku wystąpienia okoliczności, o których mowa w ust. 2 pkt 1) część wynagrodzenia brutto Wykonawcy, o którym mowa w § 3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6E9CD279" w14:textId="77777777" w:rsidR="00621D6E" w:rsidRPr="00900CF0" w:rsidRDefault="00621D6E" w:rsidP="00900CF0">
      <w:pPr>
        <w:ind w:left="426" w:hanging="284"/>
        <w:jc w:val="both"/>
        <w:rPr>
          <w:rFonts w:ascii="Arial" w:hAnsi="Arial" w:cs="Arial"/>
        </w:rPr>
      </w:pPr>
      <w:r w:rsidRPr="00900CF0">
        <w:rPr>
          <w:rFonts w:ascii="Arial" w:hAnsi="Arial" w:cs="Arial"/>
        </w:rPr>
        <w:t>6. W przypadku wystąpienia okoliczności, o których mowa w ust. 2 pkt. 2) część wynagrodzenia brutto Wykonawcy, o którym mowa w § 4 ust. 1 umowy, płatna po zaistnieniu ww. okoliczności, po spełnieniu warunku, o którym mowa w § 4 ust. 14, ulegnie zmianie o wartość zmiany kosztu Wykonawcy, wynikającą ze zmiany kwoty wynagrodzeń osób bezpośrednio wykonujących przedmiot umowy podanych w dokumentach, o których mowa w ust. 8, do wysokości aktualnie obowiązującego minimalnego wynagrodzenia lub minimalnej stawki godzinowej, z uwzględnieniem wszystkich obciążeń publicznoprawnych od kwoty zmiany minimalnego wynagrodzenia lub minimalnej stawki godzinowej tych osób.</w:t>
      </w:r>
    </w:p>
    <w:p w14:paraId="11436D96" w14:textId="77777777" w:rsidR="00621D6E" w:rsidRPr="00900CF0" w:rsidRDefault="00621D6E" w:rsidP="00900CF0">
      <w:pPr>
        <w:ind w:left="426" w:hanging="284"/>
        <w:jc w:val="both"/>
        <w:rPr>
          <w:rFonts w:ascii="Arial" w:hAnsi="Arial" w:cs="Arial"/>
        </w:rPr>
      </w:pPr>
      <w:r w:rsidRPr="00900CF0">
        <w:rPr>
          <w:rFonts w:ascii="Arial" w:hAnsi="Arial" w:cs="Arial"/>
        </w:rPr>
        <w:t>7. W przypadku wystąpienia okoliczności, o których mowa w ust. 2 pkt 3) część wynagrodzeni</w:t>
      </w:r>
      <w:r w:rsidR="00B149BD">
        <w:rPr>
          <w:rFonts w:ascii="Arial" w:hAnsi="Arial" w:cs="Arial"/>
        </w:rPr>
        <w:t>a</w:t>
      </w:r>
      <w:r w:rsidRPr="00900CF0">
        <w:rPr>
          <w:rFonts w:ascii="Arial" w:hAnsi="Arial" w:cs="Arial"/>
        </w:rPr>
        <w:t xml:space="preserve"> brutto Wykonawcy, o którym mowa w </w:t>
      </w:r>
      <w:r w:rsidRPr="00C61F49">
        <w:rPr>
          <w:rFonts w:ascii="Arial" w:hAnsi="Arial" w:cs="Arial"/>
        </w:rPr>
        <w:t xml:space="preserve">§ </w:t>
      </w:r>
      <w:r w:rsidR="00C61F49" w:rsidRPr="00C61F49">
        <w:rPr>
          <w:rFonts w:ascii="Arial" w:hAnsi="Arial" w:cs="Arial"/>
        </w:rPr>
        <w:t>4</w:t>
      </w:r>
      <w:r w:rsidRPr="00900CF0">
        <w:rPr>
          <w:rFonts w:ascii="Arial" w:hAnsi="Arial" w:cs="Arial"/>
        </w:rPr>
        <w:t xml:space="preserve"> ust. 1 umowy, płatna po zaistnieniu ww. okoliczności, po spełnieniu warunku, o którym mowa w ust. 8,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8.</w:t>
      </w:r>
    </w:p>
    <w:p w14:paraId="62CFD042" w14:textId="77777777" w:rsidR="00621D6E" w:rsidRPr="00900CF0" w:rsidRDefault="00621D6E" w:rsidP="00900CF0">
      <w:pPr>
        <w:ind w:left="426" w:hanging="284"/>
        <w:jc w:val="both"/>
        <w:rPr>
          <w:rFonts w:ascii="Arial" w:hAnsi="Arial" w:cs="Arial"/>
        </w:rPr>
      </w:pPr>
      <w:r w:rsidRPr="00900CF0">
        <w:rPr>
          <w:rFonts w:ascii="Arial" w:hAnsi="Arial" w:cs="Arial"/>
        </w:rPr>
        <w:t xml:space="preserve">8. Warunkiem dokonania zmiany wynagrodzenia Wykonawcy, o której mowa w ust. 2 pkt 2 i 3 jest złożenie przez Wykonawcę Zamawiającemu wniosku o zmianę wynagrodzenia wraz z dokumentami potwierdzającymi zasadność złożenia takiego wniosku, a w szczególności </w:t>
      </w:r>
      <w:r w:rsidRPr="00900CF0">
        <w:rPr>
          <w:rFonts w:ascii="Arial" w:hAnsi="Arial" w:cs="Arial"/>
        </w:rPr>
        <w:lastRenderedPageBreak/>
        <w:t>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dokumentów wraz z wnioskiem, o którym mowa w zdaniu poprzednim, Wykonawca powinien wykazać, że zaistniała zmiana ma bezpośredni wpływ na koszty wykonania zamówienia oraz określić stopień, w jakim wpłynie ona na wysokość wynagrodzenia.</w:t>
      </w:r>
    </w:p>
    <w:p w14:paraId="597559BA" w14:textId="77777777" w:rsidR="00621D6E" w:rsidRPr="00900CF0" w:rsidRDefault="00621D6E" w:rsidP="00900CF0">
      <w:pPr>
        <w:ind w:left="426" w:hanging="284"/>
        <w:jc w:val="both"/>
        <w:rPr>
          <w:rFonts w:ascii="Arial" w:hAnsi="Arial" w:cs="Arial"/>
        </w:rPr>
      </w:pPr>
      <w:r w:rsidRPr="00900CF0">
        <w:rPr>
          <w:rFonts w:ascii="Arial" w:hAnsi="Arial" w:cs="Arial"/>
        </w:rPr>
        <w:t>9. Ciężar dowodu, że okoliczności wymienione w ust. 2 pkt 2 i 3 mają wpływ na koszty wykonania zamówienia spoczywa na Wykonawcy.</w:t>
      </w:r>
    </w:p>
    <w:p w14:paraId="0600280A" w14:textId="77777777" w:rsidR="00621D6E" w:rsidRPr="00900CF0" w:rsidRDefault="00621D6E" w:rsidP="00900CF0">
      <w:pPr>
        <w:ind w:left="426" w:hanging="284"/>
        <w:jc w:val="both"/>
        <w:rPr>
          <w:rFonts w:ascii="Arial" w:hAnsi="Arial" w:cs="Arial"/>
        </w:rPr>
      </w:pPr>
      <w:r w:rsidRPr="00900CF0">
        <w:rPr>
          <w:rFonts w:ascii="Arial" w:hAnsi="Arial" w:cs="Arial"/>
        </w:rPr>
        <w:t xml:space="preserve">10. Zmiany wysokości wynagrodzenia, o których mowa w ust. 2 pkt 1 umowy mogą zostać dokonane ze skutkiem nie wcześniej niż na dzień wejścia w życie przepisów, z których wynikają te zmiany. </w:t>
      </w:r>
    </w:p>
    <w:p w14:paraId="4F0CB796" w14:textId="77777777" w:rsidR="00621D6E" w:rsidRPr="00900CF0" w:rsidRDefault="00621D6E" w:rsidP="00900CF0">
      <w:pPr>
        <w:ind w:left="426" w:hanging="284"/>
        <w:jc w:val="both"/>
        <w:rPr>
          <w:rFonts w:ascii="Arial" w:hAnsi="Arial" w:cs="Arial"/>
        </w:rPr>
      </w:pPr>
      <w:r w:rsidRPr="00900CF0">
        <w:rPr>
          <w:rFonts w:ascii="Arial" w:hAnsi="Arial" w:cs="Arial"/>
        </w:rPr>
        <w:t>11. Zmiany, o których mowa w ust. 2 mogą być dokonane tylko, jeżeli jest to niezbędne dla prawidłowego wykonania umowy lub umowy o dofinansowanie projektu.</w:t>
      </w:r>
    </w:p>
    <w:p w14:paraId="35EBD8EC" w14:textId="77777777" w:rsidR="00621D6E" w:rsidRPr="00900CF0" w:rsidRDefault="00621D6E" w:rsidP="00900CF0">
      <w:pPr>
        <w:ind w:left="426" w:hanging="284"/>
        <w:jc w:val="both"/>
        <w:rPr>
          <w:rFonts w:ascii="Arial" w:hAnsi="Arial" w:cs="Arial"/>
        </w:rPr>
      </w:pPr>
      <w:r w:rsidRPr="00900CF0">
        <w:rPr>
          <w:rFonts w:ascii="Arial" w:hAnsi="Arial" w:cs="Arial"/>
        </w:rPr>
        <w:t>12. Wszelkie zmiany umowy wymagają pod rygorem nieważności formy pisemnej i podpisania przez obydwie strony umowy.</w:t>
      </w:r>
    </w:p>
    <w:p w14:paraId="33EDB100" w14:textId="77777777" w:rsidR="00621D6E" w:rsidRPr="00900CF0" w:rsidRDefault="00621D6E" w:rsidP="00900CF0">
      <w:pPr>
        <w:ind w:left="426" w:hanging="284"/>
        <w:jc w:val="both"/>
        <w:rPr>
          <w:rFonts w:ascii="Arial" w:hAnsi="Arial" w:cs="Arial"/>
        </w:rPr>
      </w:pPr>
      <w:r w:rsidRPr="00900CF0">
        <w:rPr>
          <w:rFonts w:ascii="Arial" w:hAnsi="Arial" w:cs="Arial"/>
        </w:rPr>
        <w:t>13. Z wnioskiem o zmianę umowy może wystąpić zarówno Wykonawca, jak i Zamawiający.</w:t>
      </w:r>
    </w:p>
    <w:p w14:paraId="22F9CA37" w14:textId="37BA312B" w:rsidR="00621D6E" w:rsidRPr="00900CF0" w:rsidRDefault="00621D6E" w:rsidP="00900CF0">
      <w:pPr>
        <w:ind w:left="426" w:hanging="284"/>
        <w:jc w:val="both"/>
        <w:rPr>
          <w:rFonts w:ascii="Arial" w:hAnsi="Arial" w:cs="Arial"/>
        </w:rPr>
      </w:pPr>
      <w:r w:rsidRPr="00900CF0">
        <w:rPr>
          <w:rFonts w:ascii="Arial" w:hAnsi="Arial" w:cs="Arial"/>
        </w:rPr>
        <w:t>1</w:t>
      </w:r>
      <w:r w:rsidR="00DA700E">
        <w:rPr>
          <w:rFonts w:ascii="Arial" w:hAnsi="Arial" w:cs="Arial"/>
        </w:rPr>
        <w:t>4</w:t>
      </w:r>
      <w:r w:rsidRPr="00900CF0">
        <w:rPr>
          <w:rFonts w:ascii="Arial" w:hAnsi="Arial" w:cs="Arial"/>
        </w:rPr>
        <w:t>. Wszystkie powyższe postanowienia stanowią katalog zmian, na które Zamawiający może wyrazić zgodę. Nie stanowią one jednak zobowiązania do wyrażenia takiej zgody.</w:t>
      </w:r>
    </w:p>
    <w:p w14:paraId="63CF7552" w14:textId="15DC6A51" w:rsidR="00621D6E" w:rsidRPr="00900CF0" w:rsidRDefault="00621D6E" w:rsidP="00900CF0">
      <w:pPr>
        <w:ind w:left="426" w:hanging="284"/>
        <w:jc w:val="both"/>
        <w:rPr>
          <w:rFonts w:ascii="Arial" w:hAnsi="Arial" w:cs="Arial"/>
        </w:rPr>
      </w:pPr>
      <w:r w:rsidRPr="00900CF0">
        <w:rPr>
          <w:rFonts w:ascii="Arial" w:hAnsi="Arial" w:cs="Arial"/>
        </w:rPr>
        <w:t>1</w:t>
      </w:r>
      <w:r w:rsidR="00DA700E">
        <w:rPr>
          <w:rFonts w:ascii="Arial" w:hAnsi="Arial" w:cs="Arial"/>
        </w:rPr>
        <w:t>5</w:t>
      </w:r>
      <w:r w:rsidRPr="00900CF0">
        <w:rPr>
          <w:rFonts w:ascii="Arial" w:hAnsi="Arial" w:cs="Arial"/>
        </w:rPr>
        <w:t xml:space="preserve">. Zmiany umowy, o których mowa w ust. 1 mogą powodować konieczność wykonania robót dodatkowych, zamiennych lub zaniechanych i zmianę wynagrodzenia. Podstawą ich wyceny jest kosztorys ofertowy wykonawcy sporządzony na podstawie cen jednostkowych robót uzgodnionych przez strony umowy w wyniku negocjacji i zaakceptowany przez Zamawiającego. Zamawiający jest upoważniony do żądania zmniejszenia wynagrodzenia w związku z ograniczeniem zakresu robót lub wykonaniem robót zamiennych. Zmiany powyższe nie mogą naruszać art. 454 </w:t>
      </w:r>
      <w:proofErr w:type="spellStart"/>
      <w:r w:rsidRPr="00900CF0">
        <w:rPr>
          <w:rFonts w:ascii="Arial" w:hAnsi="Arial" w:cs="Arial"/>
        </w:rPr>
        <w:t>Pzp</w:t>
      </w:r>
      <w:proofErr w:type="spellEnd"/>
      <w:r w:rsidRPr="00900CF0">
        <w:rPr>
          <w:rFonts w:ascii="Arial" w:hAnsi="Arial" w:cs="Arial"/>
        </w:rPr>
        <w:t>.</w:t>
      </w:r>
    </w:p>
    <w:p w14:paraId="28D4C6B9" w14:textId="1E475C36" w:rsidR="00621D6E" w:rsidRPr="00900CF0" w:rsidRDefault="00621D6E" w:rsidP="00900CF0">
      <w:pPr>
        <w:ind w:left="426" w:hanging="284"/>
        <w:jc w:val="both"/>
        <w:rPr>
          <w:rFonts w:ascii="Arial" w:hAnsi="Arial" w:cs="Arial"/>
        </w:rPr>
      </w:pPr>
      <w:r w:rsidRPr="00900CF0">
        <w:rPr>
          <w:rFonts w:ascii="Arial" w:hAnsi="Arial" w:cs="Arial"/>
        </w:rPr>
        <w:t>1</w:t>
      </w:r>
      <w:r w:rsidR="00DA700E">
        <w:rPr>
          <w:rFonts w:ascii="Arial" w:hAnsi="Arial" w:cs="Arial"/>
        </w:rPr>
        <w:t>6</w:t>
      </w:r>
      <w:r w:rsidRPr="00900CF0">
        <w:rPr>
          <w:rFonts w:ascii="Arial" w:hAnsi="Arial" w:cs="Arial"/>
        </w:rPr>
        <w:t>. W sytuacji, gdy zmiana jest wymuszona uchybieniem czy naruszeniem umowy przez Wykonawcę, koszty dodatkowe związane z takimi zmianami ponosi Wykonawca.</w:t>
      </w:r>
    </w:p>
    <w:p w14:paraId="05D86B52" w14:textId="23C701F5" w:rsidR="00621D6E" w:rsidRPr="00900CF0" w:rsidRDefault="00621D6E" w:rsidP="00900CF0">
      <w:pPr>
        <w:ind w:left="426" w:hanging="284"/>
        <w:jc w:val="both"/>
        <w:rPr>
          <w:rFonts w:ascii="Arial" w:hAnsi="Arial" w:cs="Arial"/>
        </w:rPr>
      </w:pPr>
      <w:r w:rsidRPr="00900CF0">
        <w:rPr>
          <w:rFonts w:ascii="Arial" w:hAnsi="Arial" w:cs="Arial"/>
        </w:rPr>
        <w:t>1</w:t>
      </w:r>
      <w:r w:rsidR="00DA700E">
        <w:rPr>
          <w:rFonts w:ascii="Arial" w:hAnsi="Arial" w:cs="Arial"/>
        </w:rPr>
        <w:t>7</w:t>
      </w:r>
      <w:r w:rsidRPr="00900CF0">
        <w:rPr>
          <w:rFonts w:ascii="Arial" w:hAnsi="Arial" w:cs="Arial"/>
        </w:rPr>
        <w:t>. Zmiany umowy, o których mowa w ust. 1 mogą być dokonane na podstawie protokołów konieczności zawierających uzasadnienie zmian, gdy obydwie strony umowy zgodnie uznają, że jest to konieczne dla prawidłowej realizacji zamówienia oraz gdy zostanie zaakceptowany przez Zamawiającego kosztorys ofertowy wykonawcy.</w:t>
      </w:r>
    </w:p>
    <w:p w14:paraId="5A99E089" w14:textId="16FBE6A1" w:rsidR="00621D6E" w:rsidRPr="00900CF0" w:rsidRDefault="00621D6E" w:rsidP="00900CF0">
      <w:pPr>
        <w:ind w:left="426" w:hanging="284"/>
        <w:jc w:val="both"/>
        <w:rPr>
          <w:rFonts w:ascii="Arial" w:hAnsi="Arial" w:cs="Arial"/>
        </w:rPr>
      </w:pPr>
      <w:r w:rsidRPr="00900CF0">
        <w:rPr>
          <w:rFonts w:ascii="Arial" w:hAnsi="Arial" w:cs="Arial"/>
        </w:rPr>
        <w:t>1</w:t>
      </w:r>
      <w:r w:rsidR="00DA700E">
        <w:rPr>
          <w:rFonts w:ascii="Arial" w:hAnsi="Arial" w:cs="Arial"/>
        </w:rPr>
        <w:t>8</w:t>
      </w:r>
      <w:r w:rsidRPr="00900CF0">
        <w:rPr>
          <w:rFonts w:ascii="Arial" w:hAnsi="Arial" w:cs="Arial"/>
        </w:rPr>
        <w:t>. Łączna wartość zmian wysokości wynagrodzenia Wykonawcy, dokonanych na podstawie § 14 ust. 2 nie może być wyższa niż 3 % w stosunku do pierwotnej wartości umowy.</w:t>
      </w:r>
    </w:p>
    <w:p w14:paraId="5C47C701" w14:textId="77777777" w:rsidR="00621D6E" w:rsidRPr="00900CF0" w:rsidRDefault="00621D6E" w:rsidP="00C61F49">
      <w:pPr>
        <w:jc w:val="both"/>
        <w:rPr>
          <w:rFonts w:ascii="Arial" w:hAnsi="Arial" w:cs="Arial"/>
        </w:rPr>
      </w:pPr>
    </w:p>
    <w:p w14:paraId="1C635EC6" w14:textId="77777777" w:rsidR="009B5FA1" w:rsidRPr="00D11B96" w:rsidRDefault="00D11B96" w:rsidP="00A01CC0">
      <w:pPr>
        <w:pStyle w:val="Nagwek11"/>
        <w:spacing w:line="243" w:lineRule="exact"/>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15</w:t>
      </w:r>
      <w:r w:rsidR="00A01CC0">
        <w:rPr>
          <w:rFonts w:ascii="Arial" w:hAnsi="Arial" w:cs="Arial"/>
          <w:sz w:val="22"/>
          <w:szCs w:val="22"/>
        </w:rPr>
        <w:t xml:space="preserve"> ODSTĄPIENIE OD UMOWY</w:t>
      </w:r>
    </w:p>
    <w:p w14:paraId="2B37973D" w14:textId="77777777" w:rsidR="009B5FA1" w:rsidRPr="00D11B96" w:rsidRDefault="00D11B96" w:rsidP="00C61F49">
      <w:pPr>
        <w:pStyle w:val="Akapitzlist"/>
        <w:numPr>
          <w:ilvl w:val="0"/>
          <w:numId w:val="7"/>
        </w:numPr>
        <w:tabs>
          <w:tab w:val="left" w:pos="284"/>
        </w:tabs>
        <w:ind w:left="284" w:right="-71" w:hanging="284"/>
        <w:jc w:val="both"/>
        <w:rPr>
          <w:rFonts w:ascii="Arial" w:hAnsi="Arial" w:cs="Arial"/>
        </w:rPr>
      </w:pPr>
      <w:r w:rsidRPr="00D11B96">
        <w:rPr>
          <w:rFonts w:ascii="Arial" w:hAnsi="Arial" w:cs="Arial"/>
        </w:rPr>
        <w:t>Zamawiającemu</w:t>
      </w:r>
      <w:r w:rsidRPr="00D11B96">
        <w:rPr>
          <w:rFonts w:ascii="Arial" w:hAnsi="Arial" w:cs="Arial"/>
          <w:spacing w:val="5"/>
        </w:rPr>
        <w:t xml:space="preserve"> </w:t>
      </w:r>
      <w:r w:rsidRPr="00D11B96">
        <w:rPr>
          <w:rFonts w:ascii="Arial" w:hAnsi="Arial" w:cs="Arial"/>
        </w:rPr>
        <w:t>przysługuje</w:t>
      </w:r>
      <w:r w:rsidRPr="00D11B96">
        <w:rPr>
          <w:rFonts w:ascii="Arial" w:hAnsi="Arial" w:cs="Arial"/>
          <w:spacing w:val="7"/>
        </w:rPr>
        <w:t xml:space="preserve"> </w:t>
      </w:r>
      <w:r w:rsidRPr="00D11B96">
        <w:rPr>
          <w:rFonts w:ascii="Arial" w:hAnsi="Arial" w:cs="Arial"/>
        </w:rPr>
        <w:t>prawo</w:t>
      </w:r>
      <w:r w:rsidRPr="00D11B96">
        <w:rPr>
          <w:rFonts w:ascii="Arial" w:hAnsi="Arial" w:cs="Arial"/>
          <w:spacing w:val="4"/>
        </w:rPr>
        <w:t xml:space="preserve"> </w:t>
      </w:r>
      <w:r w:rsidRPr="00D11B96">
        <w:rPr>
          <w:rFonts w:ascii="Arial" w:hAnsi="Arial" w:cs="Arial"/>
        </w:rPr>
        <w:t>odstąpienia</w:t>
      </w:r>
      <w:r w:rsidRPr="00D11B96">
        <w:rPr>
          <w:rFonts w:ascii="Arial" w:hAnsi="Arial" w:cs="Arial"/>
          <w:spacing w:val="5"/>
        </w:rPr>
        <w:t xml:space="preserve"> </w:t>
      </w:r>
      <w:r w:rsidRPr="00D11B96">
        <w:rPr>
          <w:rFonts w:ascii="Arial" w:hAnsi="Arial" w:cs="Arial"/>
        </w:rPr>
        <w:t>od</w:t>
      </w:r>
      <w:r w:rsidRPr="00D11B96">
        <w:rPr>
          <w:rFonts w:ascii="Arial" w:hAnsi="Arial" w:cs="Arial"/>
          <w:spacing w:val="6"/>
        </w:rPr>
        <w:t xml:space="preserve"> </w:t>
      </w:r>
      <w:r w:rsidRPr="00D11B96">
        <w:rPr>
          <w:rFonts w:ascii="Arial" w:hAnsi="Arial" w:cs="Arial"/>
        </w:rPr>
        <w:t>umowy</w:t>
      </w:r>
      <w:r w:rsidRPr="00D11B96">
        <w:rPr>
          <w:rFonts w:ascii="Arial" w:hAnsi="Arial" w:cs="Arial"/>
          <w:spacing w:val="16"/>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terminie</w:t>
      </w:r>
      <w:r w:rsidRPr="00D11B96">
        <w:rPr>
          <w:rFonts w:ascii="Arial" w:hAnsi="Arial" w:cs="Arial"/>
          <w:spacing w:val="3"/>
        </w:rPr>
        <w:t xml:space="preserve"> </w:t>
      </w:r>
      <w:r w:rsidRPr="00D11B96">
        <w:rPr>
          <w:rFonts w:ascii="Arial" w:hAnsi="Arial" w:cs="Arial"/>
        </w:rPr>
        <w:t>30</w:t>
      </w:r>
      <w:r w:rsidRPr="00D11B96">
        <w:rPr>
          <w:rFonts w:ascii="Arial" w:hAnsi="Arial" w:cs="Arial"/>
          <w:spacing w:val="5"/>
        </w:rPr>
        <w:t xml:space="preserve"> </w:t>
      </w:r>
      <w:r w:rsidRPr="00D11B96">
        <w:rPr>
          <w:rFonts w:ascii="Arial" w:hAnsi="Arial" w:cs="Arial"/>
        </w:rPr>
        <w:t>dni</w:t>
      </w:r>
      <w:r w:rsidRPr="00D11B96">
        <w:rPr>
          <w:rFonts w:ascii="Arial" w:hAnsi="Arial" w:cs="Arial"/>
          <w:spacing w:val="5"/>
        </w:rPr>
        <w:t xml:space="preserve"> </w:t>
      </w:r>
      <w:r w:rsidRPr="00D11B96">
        <w:rPr>
          <w:rFonts w:ascii="Arial" w:hAnsi="Arial" w:cs="Arial"/>
        </w:rPr>
        <w:t>od</w:t>
      </w:r>
      <w:r w:rsidRPr="00D11B96">
        <w:rPr>
          <w:rFonts w:ascii="Arial" w:hAnsi="Arial" w:cs="Arial"/>
          <w:spacing w:val="5"/>
        </w:rPr>
        <w:t xml:space="preserve"> </w:t>
      </w:r>
      <w:r w:rsidRPr="00D11B96">
        <w:rPr>
          <w:rFonts w:ascii="Arial" w:hAnsi="Arial" w:cs="Arial"/>
        </w:rPr>
        <w:t>powzięcia</w:t>
      </w:r>
      <w:r w:rsidRPr="00D11B96">
        <w:rPr>
          <w:rFonts w:ascii="Arial" w:hAnsi="Arial" w:cs="Arial"/>
          <w:spacing w:val="5"/>
        </w:rPr>
        <w:t xml:space="preserve"> </w:t>
      </w:r>
      <w:r w:rsidRPr="00D11B96">
        <w:rPr>
          <w:rFonts w:ascii="Arial" w:hAnsi="Arial" w:cs="Arial"/>
        </w:rPr>
        <w:t>wiadomości</w:t>
      </w:r>
      <w:r w:rsidRPr="00D11B96">
        <w:rPr>
          <w:rFonts w:ascii="Arial" w:hAnsi="Arial" w:cs="Arial"/>
          <w:spacing w:val="4"/>
        </w:rPr>
        <w:t xml:space="preserve"> </w:t>
      </w:r>
      <w:r w:rsidRPr="00D11B96">
        <w:rPr>
          <w:rFonts w:ascii="Arial" w:hAnsi="Arial" w:cs="Arial"/>
        </w:rPr>
        <w:t>o</w:t>
      </w:r>
      <w:r w:rsidRPr="00D11B96">
        <w:rPr>
          <w:rFonts w:ascii="Arial" w:hAnsi="Arial" w:cs="Arial"/>
          <w:spacing w:val="-43"/>
        </w:rPr>
        <w:t xml:space="preserve"> </w:t>
      </w:r>
      <w:r w:rsidRPr="00D11B96">
        <w:rPr>
          <w:rFonts w:ascii="Arial" w:hAnsi="Arial" w:cs="Arial"/>
        </w:rPr>
        <w:t>jednej</w:t>
      </w:r>
      <w:r w:rsidRPr="00D11B96">
        <w:rPr>
          <w:rFonts w:ascii="Arial" w:hAnsi="Arial" w:cs="Arial"/>
          <w:spacing w:val="-1"/>
        </w:rPr>
        <w:t xml:space="preserve"> </w:t>
      </w:r>
      <w:r w:rsidRPr="00D11B96">
        <w:rPr>
          <w:rFonts w:ascii="Arial" w:hAnsi="Arial" w:cs="Arial"/>
        </w:rPr>
        <w:t>z następujących przyczyn:</w:t>
      </w:r>
    </w:p>
    <w:p w14:paraId="0EB1D9AD" w14:textId="77777777" w:rsidR="009B5FA1" w:rsidRPr="00D11B96" w:rsidRDefault="00D11B96" w:rsidP="004274DB">
      <w:pPr>
        <w:pStyle w:val="Akapitzlist"/>
        <w:numPr>
          <w:ilvl w:val="1"/>
          <w:numId w:val="7"/>
        </w:numPr>
        <w:tabs>
          <w:tab w:val="left" w:pos="851"/>
        </w:tabs>
        <w:spacing w:line="243" w:lineRule="exact"/>
        <w:ind w:left="851" w:right="-71" w:hanging="284"/>
        <w:rPr>
          <w:rFonts w:ascii="Arial" w:hAnsi="Arial" w:cs="Arial"/>
        </w:rPr>
      </w:pPr>
      <w:r w:rsidRPr="00D11B96">
        <w:rPr>
          <w:rFonts w:ascii="Arial" w:hAnsi="Arial" w:cs="Arial"/>
        </w:rPr>
        <w:t>w</w:t>
      </w:r>
      <w:r w:rsidRPr="00D11B96">
        <w:rPr>
          <w:rFonts w:ascii="Arial" w:hAnsi="Arial" w:cs="Arial"/>
          <w:spacing w:val="-3"/>
        </w:rPr>
        <w:t xml:space="preserve"> </w:t>
      </w:r>
      <w:r w:rsidRPr="00D11B96">
        <w:rPr>
          <w:rFonts w:ascii="Arial" w:hAnsi="Arial" w:cs="Arial"/>
        </w:rPr>
        <w:t>przypadku</w:t>
      </w:r>
      <w:r w:rsidRPr="00D11B96">
        <w:rPr>
          <w:rFonts w:ascii="Arial" w:hAnsi="Arial" w:cs="Arial"/>
          <w:spacing w:val="-1"/>
        </w:rPr>
        <w:t xml:space="preserve"> </w:t>
      </w:r>
      <w:r w:rsidRPr="00D11B96">
        <w:rPr>
          <w:rFonts w:ascii="Arial" w:hAnsi="Arial" w:cs="Arial"/>
        </w:rPr>
        <w:t>wydania</w:t>
      </w:r>
      <w:r w:rsidRPr="00D11B96">
        <w:rPr>
          <w:rFonts w:ascii="Arial" w:hAnsi="Arial" w:cs="Arial"/>
          <w:spacing w:val="-4"/>
        </w:rPr>
        <w:t xml:space="preserve"> </w:t>
      </w:r>
      <w:r w:rsidRPr="00D11B96">
        <w:rPr>
          <w:rFonts w:ascii="Arial" w:hAnsi="Arial" w:cs="Arial"/>
        </w:rPr>
        <w:t>nakazu</w:t>
      </w:r>
      <w:r w:rsidRPr="00D11B96">
        <w:rPr>
          <w:rFonts w:ascii="Arial" w:hAnsi="Arial" w:cs="Arial"/>
          <w:spacing w:val="-4"/>
        </w:rPr>
        <w:t xml:space="preserve"> </w:t>
      </w:r>
      <w:r w:rsidRPr="00D11B96">
        <w:rPr>
          <w:rFonts w:ascii="Arial" w:hAnsi="Arial" w:cs="Arial"/>
        </w:rPr>
        <w:t>zajęcia</w:t>
      </w:r>
      <w:r w:rsidRPr="00D11B96">
        <w:rPr>
          <w:rFonts w:ascii="Arial" w:hAnsi="Arial" w:cs="Arial"/>
          <w:spacing w:val="-2"/>
        </w:rPr>
        <w:t xml:space="preserve"> </w:t>
      </w:r>
      <w:r w:rsidRPr="00D11B96">
        <w:rPr>
          <w:rFonts w:ascii="Arial" w:hAnsi="Arial" w:cs="Arial"/>
        </w:rPr>
        <w:t>majątku</w:t>
      </w:r>
      <w:r w:rsidRPr="00D11B96">
        <w:rPr>
          <w:rFonts w:ascii="Arial" w:hAnsi="Arial" w:cs="Arial"/>
          <w:spacing w:val="-1"/>
        </w:rPr>
        <w:t xml:space="preserve"> </w:t>
      </w:r>
      <w:r w:rsidRPr="00D11B96">
        <w:rPr>
          <w:rFonts w:ascii="Arial" w:hAnsi="Arial" w:cs="Arial"/>
        </w:rPr>
        <w:t>Wykonawcy,</w:t>
      </w:r>
    </w:p>
    <w:p w14:paraId="57F88582" w14:textId="77777777" w:rsidR="009B5FA1" w:rsidRPr="00D11B96" w:rsidRDefault="00D11B96" w:rsidP="004274DB">
      <w:pPr>
        <w:pStyle w:val="Akapitzlist"/>
        <w:numPr>
          <w:ilvl w:val="1"/>
          <w:numId w:val="7"/>
        </w:numPr>
        <w:tabs>
          <w:tab w:val="left" w:pos="851"/>
        </w:tabs>
        <w:spacing w:before="2"/>
        <w:ind w:left="851" w:right="-71" w:hanging="284"/>
        <w:rPr>
          <w:rFonts w:ascii="Arial" w:hAnsi="Arial" w:cs="Arial"/>
        </w:rPr>
      </w:pPr>
      <w:r w:rsidRPr="00D11B96">
        <w:rPr>
          <w:rFonts w:ascii="Arial" w:hAnsi="Arial" w:cs="Arial"/>
        </w:rPr>
        <w:t>w</w:t>
      </w:r>
      <w:r w:rsidRPr="00D11B96">
        <w:rPr>
          <w:rFonts w:ascii="Arial" w:hAnsi="Arial" w:cs="Arial"/>
          <w:spacing w:val="-5"/>
        </w:rPr>
        <w:t xml:space="preserve"> </w:t>
      </w:r>
      <w:r w:rsidRPr="00D11B96">
        <w:rPr>
          <w:rFonts w:ascii="Arial" w:hAnsi="Arial" w:cs="Arial"/>
        </w:rPr>
        <w:t>przypadku</w:t>
      </w:r>
      <w:r w:rsidRPr="00D11B96">
        <w:rPr>
          <w:rFonts w:ascii="Arial" w:hAnsi="Arial" w:cs="Arial"/>
          <w:spacing w:val="-5"/>
        </w:rPr>
        <w:t xml:space="preserve"> </w:t>
      </w:r>
      <w:r w:rsidRPr="00D11B96">
        <w:rPr>
          <w:rFonts w:ascii="Arial" w:hAnsi="Arial" w:cs="Arial"/>
        </w:rPr>
        <w:t>nie</w:t>
      </w:r>
      <w:r w:rsidRPr="00D11B96">
        <w:rPr>
          <w:rFonts w:ascii="Arial" w:hAnsi="Arial" w:cs="Arial"/>
          <w:spacing w:val="-5"/>
        </w:rPr>
        <w:t xml:space="preserve"> </w:t>
      </w:r>
      <w:r w:rsidRPr="00D11B96">
        <w:rPr>
          <w:rFonts w:ascii="Arial" w:hAnsi="Arial" w:cs="Arial"/>
        </w:rPr>
        <w:t>rozpoczęcia</w:t>
      </w:r>
      <w:r w:rsidRPr="00D11B96">
        <w:rPr>
          <w:rFonts w:ascii="Arial" w:hAnsi="Arial" w:cs="Arial"/>
          <w:spacing w:val="-4"/>
        </w:rPr>
        <w:t xml:space="preserve"> </w:t>
      </w:r>
      <w:r w:rsidRPr="00D11B96">
        <w:rPr>
          <w:rFonts w:ascii="Arial" w:hAnsi="Arial" w:cs="Arial"/>
        </w:rPr>
        <w:t>przez</w:t>
      </w:r>
      <w:r w:rsidRPr="00D11B96">
        <w:rPr>
          <w:rFonts w:ascii="Arial" w:hAnsi="Arial" w:cs="Arial"/>
          <w:spacing w:val="-4"/>
        </w:rPr>
        <w:t xml:space="preserve"> </w:t>
      </w:r>
      <w:r w:rsidRPr="00D11B96">
        <w:rPr>
          <w:rFonts w:ascii="Arial" w:hAnsi="Arial" w:cs="Arial"/>
        </w:rPr>
        <w:t>Wykonawcę</w:t>
      </w:r>
      <w:r w:rsidRPr="00D11B96">
        <w:rPr>
          <w:rFonts w:ascii="Arial" w:hAnsi="Arial" w:cs="Arial"/>
          <w:spacing w:val="-6"/>
        </w:rPr>
        <w:t xml:space="preserve"> </w:t>
      </w:r>
      <w:r w:rsidRPr="00D11B96">
        <w:rPr>
          <w:rFonts w:ascii="Arial" w:hAnsi="Arial" w:cs="Arial"/>
        </w:rPr>
        <w:t>realizacji</w:t>
      </w:r>
      <w:r w:rsidRPr="00D11B96">
        <w:rPr>
          <w:rFonts w:ascii="Arial" w:hAnsi="Arial" w:cs="Arial"/>
          <w:spacing w:val="-4"/>
        </w:rPr>
        <w:t xml:space="preserve"> </w:t>
      </w:r>
      <w:r w:rsidRPr="00D11B96">
        <w:rPr>
          <w:rFonts w:ascii="Arial" w:hAnsi="Arial" w:cs="Arial"/>
        </w:rPr>
        <w:t>robót</w:t>
      </w:r>
      <w:r w:rsidRPr="00D11B96">
        <w:rPr>
          <w:rFonts w:ascii="Arial" w:hAnsi="Arial" w:cs="Arial"/>
          <w:spacing w:val="-4"/>
        </w:rPr>
        <w:t xml:space="preserve"> </w:t>
      </w:r>
      <w:r w:rsidRPr="00D11B96">
        <w:rPr>
          <w:rFonts w:ascii="Arial" w:hAnsi="Arial" w:cs="Arial"/>
        </w:rPr>
        <w:t>bez</w:t>
      </w:r>
      <w:r w:rsidRPr="00D11B96">
        <w:rPr>
          <w:rFonts w:ascii="Arial" w:hAnsi="Arial" w:cs="Arial"/>
          <w:spacing w:val="-4"/>
        </w:rPr>
        <w:t xml:space="preserve"> </w:t>
      </w:r>
      <w:r w:rsidRPr="00D11B96">
        <w:rPr>
          <w:rFonts w:ascii="Arial" w:hAnsi="Arial" w:cs="Arial"/>
        </w:rPr>
        <w:t>uzasadnionych</w:t>
      </w:r>
      <w:r w:rsidRPr="00D11B96">
        <w:rPr>
          <w:rFonts w:ascii="Arial" w:hAnsi="Arial" w:cs="Arial"/>
          <w:spacing w:val="-4"/>
        </w:rPr>
        <w:t xml:space="preserve"> </w:t>
      </w:r>
      <w:r w:rsidRPr="00D11B96">
        <w:rPr>
          <w:rFonts w:ascii="Arial" w:hAnsi="Arial" w:cs="Arial"/>
        </w:rPr>
        <w:t>przyczyn</w:t>
      </w:r>
      <w:r w:rsidRPr="00D11B96">
        <w:rPr>
          <w:rFonts w:ascii="Arial" w:hAnsi="Arial" w:cs="Arial"/>
          <w:spacing w:val="-4"/>
        </w:rPr>
        <w:t xml:space="preserve"> </w:t>
      </w:r>
      <w:r w:rsidRPr="00D11B96">
        <w:rPr>
          <w:rFonts w:ascii="Arial" w:hAnsi="Arial" w:cs="Arial"/>
        </w:rPr>
        <w:t>oraz</w:t>
      </w:r>
      <w:r w:rsidRPr="00D11B96">
        <w:rPr>
          <w:rFonts w:ascii="Arial" w:hAnsi="Arial" w:cs="Arial"/>
          <w:spacing w:val="-6"/>
        </w:rPr>
        <w:t xml:space="preserve"> </w:t>
      </w:r>
      <w:r w:rsidRPr="00D11B96">
        <w:rPr>
          <w:rFonts w:ascii="Arial" w:hAnsi="Arial" w:cs="Arial"/>
        </w:rPr>
        <w:t>nie</w:t>
      </w:r>
      <w:r w:rsidRPr="00D11B96">
        <w:rPr>
          <w:rFonts w:ascii="Arial" w:hAnsi="Arial" w:cs="Arial"/>
          <w:spacing w:val="-43"/>
        </w:rPr>
        <w:t xml:space="preserve"> </w:t>
      </w:r>
      <w:r w:rsidRPr="00D11B96">
        <w:rPr>
          <w:rFonts w:ascii="Arial" w:hAnsi="Arial" w:cs="Arial"/>
        </w:rPr>
        <w:t>kontynuowania</w:t>
      </w:r>
      <w:r w:rsidRPr="00D11B96">
        <w:rPr>
          <w:rFonts w:ascii="Arial" w:hAnsi="Arial" w:cs="Arial"/>
          <w:spacing w:val="-1"/>
        </w:rPr>
        <w:t xml:space="preserve"> </w:t>
      </w:r>
      <w:r w:rsidRPr="00D11B96">
        <w:rPr>
          <w:rFonts w:ascii="Arial" w:hAnsi="Arial" w:cs="Arial"/>
        </w:rPr>
        <w:t>ich pomimo wezwania</w:t>
      </w:r>
      <w:r w:rsidRPr="00D11B96">
        <w:rPr>
          <w:rFonts w:ascii="Arial" w:hAnsi="Arial" w:cs="Arial"/>
          <w:spacing w:val="-1"/>
        </w:rPr>
        <w:t xml:space="preserve"> </w:t>
      </w:r>
      <w:r w:rsidRPr="00D11B96">
        <w:rPr>
          <w:rFonts w:ascii="Arial" w:hAnsi="Arial" w:cs="Arial"/>
        </w:rPr>
        <w:t>Zamawiającego złożonego</w:t>
      </w:r>
      <w:r w:rsidRPr="00D11B96">
        <w:rPr>
          <w:rFonts w:ascii="Arial" w:hAnsi="Arial" w:cs="Arial"/>
          <w:spacing w:val="-1"/>
        </w:rPr>
        <w:t xml:space="preserve"> </w:t>
      </w:r>
      <w:r w:rsidRPr="00D11B96">
        <w:rPr>
          <w:rFonts w:ascii="Arial" w:hAnsi="Arial" w:cs="Arial"/>
        </w:rPr>
        <w:t>na piśmie,</w:t>
      </w:r>
    </w:p>
    <w:p w14:paraId="7426A6E3" w14:textId="77777777" w:rsidR="009B5FA1" w:rsidRPr="00D11B96" w:rsidRDefault="00D11B96" w:rsidP="004274DB">
      <w:pPr>
        <w:pStyle w:val="Akapitzlist"/>
        <w:numPr>
          <w:ilvl w:val="1"/>
          <w:numId w:val="7"/>
        </w:numPr>
        <w:tabs>
          <w:tab w:val="left" w:pos="851"/>
        </w:tabs>
        <w:ind w:left="851" w:right="-71" w:hanging="284"/>
        <w:rPr>
          <w:rFonts w:ascii="Arial" w:hAnsi="Arial" w:cs="Arial"/>
        </w:rPr>
      </w:pPr>
      <w:r w:rsidRPr="00D11B96">
        <w:rPr>
          <w:rFonts w:ascii="Arial" w:hAnsi="Arial" w:cs="Arial"/>
        </w:rPr>
        <w:t>w</w:t>
      </w:r>
      <w:r w:rsidRPr="00D11B96">
        <w:rPr>
          <w:rFonts w:ascii="Arial" w:hAnsi="Arial" w:cs="Arial"/>
          <w:spacing w:val="10"/>
        </w:rPr>
        <w:t xml:space="preserve"> </w:t>
      </w:r>
      <w:r w:rsidRPr="00D11B96">
        <w:rPr>
          <w:rFonts w:ascii="Arial" w:hAnsi="Arial" w:cs="Arial"/>
        </w:rPr>
        <w:t>przypadku</w:t>
      </w:r>
      <w:r w:rsidRPr="00D11B96">
        <w:rPr>
          <w:rFonts w:ascii="Arial" w:hAnsi="Arial" w:cs="Arial"/>
          <w:spacing w:val="13"/>
        </w:rPr>
        <w:t xml:space="preserve"> </w:t>
      </w:r>
      <w:r w:rsidRPr="00D11B96">
        <w:rPr>
          <w:rFonts w:ascii="Arial" w:hAnsi="Arial" w:cs="Arial"/>
        </w:rPr>
        <w:t>przerwania</w:t>
      </w:r>
      <w:r w:rsidRPr="00D11B96">
        <w:rPr>
          <w:rFonts w:ascii="Arial" w:hAnsi="Arial" w:cs="Arial"/>
          <w:spacing w:val="12"/>
        </w:rPr>
        <w:t xml:space="preserve"> </w:t>
      </w:r>
      <w:r w:rsidRPr="00D11B96">
        <w:rPr>
          <w:rFonts w:ascii="Arial" w:hAnsi="Arial" w:cs="Arial"/>
        </w:rPr>
        <w:t>przez</w:t>
      </w:r>
      <w:r w:rsidRPr="00D11B96">
        <w:rPr>
          <w:rFonts w:ascii="Arial" w:hAnsi="Arial" w:cs="Arial"/>
          <w:spacing w:val="12"/>
        </w:rPr>
        <w:t xml:space="preserve"> </w:t>
      </w:r>
      <w:r w:rsidRPr="00D11B96">
        <w:rPr>
          <w:rFonts w:ascii="Arial" w:hAnsi="Arial" w:cs="Arial"/>
        </w:rPr>
        <w:t>Wykonawcę</w:t>
      </w:r>
      <w:r w:rsidRPr="00D11B96">
        <w:rPr>
          <w:rFonts w:ascii="Arial" w:hAnsi="Arial" w:cs="Arial"/>
          <w:spacing w:val="10"/>
        </w:rPr>
        <w:t xml:space="preserve"> </w:t>
      </w:r>
      <w:r w:rsidRPr="00D11B96">
        <w:rPr>
          <w:rFonts w:ascii="Arial" w:hAnsi="Arial" w:cs="Arial"/>
        </w:rPr>
        <w:t>realizacji</w:t>
      </w:r>
      <w:r w:rsidRPr="00D11B96">
        <w:rPr>
          <w:rFonts w:ascii="Arial" w:hAnsi="Arial" w:cs="Arial"/>
          <w:spacing w:val="11"/>
        </w:rPr>
        <w:t xml:space="preserve"> </w:t>
      </w:r>
      <w:r w:rsidRPr="00D11B96">
        <w:rPr>
          <w:rFonts w:ascii="Arial" w:hAnsi="Arial" w:cs="Arial"/>
        </w:rPr>
        <w:t>robót</w:t>
      </w:r>
      <w:r w:rsidRPr="00D11B96">
        <w:rPr>
          <w:rFonts w:ascii="Arial" w:hAnsi="Arial" w:cs="Arial"/>
          <w:spacing w:val="11"/>
        </w:rPr>
        <w:t xml:space="preserve"> </w:t>
      </w:r>
      <w:r w:rsidRPr="00D11B96">
        <w:rPr>
          <w:rFonts w:ascii="Arial" w:hAnsi="Arial" w:cs="Arial"/>
        </w:rPr>
        <w:t>na</w:t>
      </w:r>
      <w:r w:rsidRPr="00D11B96">
        <w:rPr>
          <w:rFonts w:ascii="Arial" w:hAnsi="Arial" w:cs="Arial"/>
          <w:spacing w:val="12"/>
        </w:rPr>
        <w:t xml:space="preserve"> </w:t>
      </w:r>
      <w:r w:rsidRPr="00D11B96">
        <w:rPr>
          <w:rFonts w:ascii="Arial" w:hAnsi="Arial" w:cs="Arial"/>
        </w:rPr>
        <w:t>okres</w:t>
      </w:r>
      <w:r w:rsidRPr="00D11B96">
        <w:rPr>
          <w:rFonts w:ascii="Arial" w:hAnsi="Arial" w:cs="Arial"/>
          <w:spacing w:val="10"/>
        </w:rPr>
        <w:t xml:space="preserve"> </w:t>
      </w:r>
      <w:r w:rsidRPr="00D11B96">
        <w:rPr>
          <w:rFonts w:ascii="Arial" w:hAnsi="Arial" w:cs="Arial"/>
        </w:rPr>
        <w:t>dłuższy</w:t>
      </w:r>
      <w:r w:rsidRPr="00D11B96">
        <w:rPr>
          <w:rFonts w:ascii="Arial" w:hAnsi="Arial" w:cs="Arial"/>
          <w:spacing w:val="12"/>
        </w:rPr>
        <w:t xml:space="preserve"> </w:t>
      </w:r>
      <w:r w:rsidRPr="00D11B96">
        <w:rPr>
          <w:rFonts w:ascii="Arial" w:hAnsi="Arial" w:cs="Arial"/>
        </w:rPr>
        <w:t>niż</w:t>
      </w:r>
      <w:r w:rsidRPr="00D11B96">
        <w:rPr>
          <w:rFonts w:ascii="Arial" w:hAnsi="Arial" w:cs="Arial"/>
          <w:spacing w:val="19"/>
        </w:rPr>
        <w:t xml:space="preserve"> </w:t>
      </w:r>
      <w:r w:rsidRPr="00D11B96">
        <w:rPr>
          <w:rFonts w:ascii="Arial" w:hAnsi="Arial" w:cs="Arial"/>
        </w:rPr>
        <w:t>10</w:t>
      </w:r>
      <w:r w:rsidRPr="00D11B96">
        <w:rPr>
          <w:rFonts w:ascii="Arial" w:hAnsi="Arial" w:cs="Arial"/>
          <w:spacing w:val="11"/>
        </w:rPr>
        <w:t xml:space="preserve"> </w:t>
      </w:r>
      <w:r w:rsidRPr="00D11B96">
        <w:rPr>
          <w:rFonts w:ascii="Arial" w:hAnsi="Arial" w:cs="Arial"/>
        </w:rPr>
        <w:t>dni,</w:t>
      </w:r>
      <w:r w:rsidRPr="00D11B96">
        <w:rPr>
          <w:rFonts w:ascii="Arial" w:hAnsi="Arial" w:cs="Arial"/>
          <w:spacing w:val="12"/>
        </w:rPr>
        <w:t xml:space="preserve"> </w:t>
      </w:r>
      <w:r w:rsidRPr="00D11B96">
        <w:rPr>
          <w:rFonts w:ascii="Arial" w:hAnsi="Arial" w:cs="Arial"/>
        </w:rPr>
        <w:t>bez</w:t>
      </w:r>
      <w:r w:rsidRPr="00D11B96">
        <w:rPr>
          <w:rFonts w:ascii="Arial" w:hAnsi="Arial" w:cs="Arial"/>
          <w:spacing w:val="-43"/>
        </w:rPr>
        <w:t xml:space="preserve"> </w:t>
      </w:r>
      <w:r w:rsidRPr="00D11B96">
        <w:rPr>
          <w:rFonts w:ascii="Arial" w:hAnsi="Arial" w:cs="Arial"/>
        </w:rPr>
        <w:t>uzasadnionej</w:t>
      </w:r>
      <w:r w:rsidRPr="00D11B96">
        <w:rPr>
          <w:rFonts w:ascii="Arial" w:hAnsi="Arial" w:cs="Arial"/>
          <w:spacing w:val="-1"/>
        </w:rPr>
        <w:t xml:space="preserve"> </w:t>
      </w:r>
      <w:r w:rsidRPr="00D11B96">
        <w:rPr>
          <w:rFonts w:ascii="Arial" w:hAnsi="Arial" w:cs="Arial"/>
        </w:rPr>
        <w:t>przyczyny,</w:t>
      </w:r>
    </w:p>
    <w:p w14:paraId="09DD4A6E" w14:textId="77777777" w:rsidR="009B5FA1" w:rsidRPr="00D11B96" w:rsidRDefault="00D11B96" w:rsidP="004274DB">
      <w:pPr>
        <w:pStyle w:val="Akapitzlist"/>
        <w:numPr>
          <w:ilvl w:val="1"/>
          <w:numId w:val="7"/>
        </w:numPr>
        <w:tabs>
          <w:tab w:val="left" w:pos="851"/>
        </w:tabs>
        <w:ind w:left="851" w:right="-71" w:hanging="284"/>
        <w:rPr>
          <w:rFonts w:ascii="Arial" w:hAnsi="Arial" w:cs="Arial"/>
        </w:rPr>
      </w:pPr>
      <w:r w:rsidRPr="00D11B96">
        <w:rPr>
          <w:rFonts w:ascii="Arial" w:hAnsi="Arial" w:cs="Arial"/>
        </w:rPr>
        <w:t>w</w:t>
      </w:r>
      <w:r w:rsidRPr="00D11B96">
        <w:rPr>
          <w:rFonts w:ascii="Arial" w:hAnsi="Arial" w:cs="Arial"/>
          <w:spacing w:val="-2"/>
        </w:rPr>
        <w:t xml:space="preserve"> </w:t>
      </w:r>
      <w:r w:rsidRPr="00D11B96">
        <w:rPr>
          <w:rFonts w:ascii="Arial" w:hAnsi="Arial" w:cs="Arial"/>
        </w:rPr>
        <w:t>przypadku</w:t>
      </w:r>
      <w:r w:rsidRPr="00D11B96">
        <w:rPr>
          <w:rFonts w:ascii="Arial" w:hAnsi="Arial" w:cs="Arial"/>
          <w:spacing w:val="2"/>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respektowania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3"/>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sposób rażący</w:t>
      </w:r>
      <w:r w:rsidRPr="00D11B96">
        <w:rPr>
          <w:rFonts w:ascii="Arial" w:hAnsi="Arial" w:cs="Arial"/>
          <w:spacing w:val="1"/>
        </w:rPr>
        <w:t xml:space="preserve"> </w:t>
      </w:r>
      <w:r w:rsidRPr="00D11B96">
        <w:rPr>
          <w:rFonts w:ascii="Arial" w:hAnsi="Arial" w:cs="Arial"/>
        </w:rPr>
        <w:t>żądań</w:t>
      </w:r>
      <w:r w:rsidRPr="00D11B96">
        <w:rPr>
          <w:rFonts w:ascii="Arial" w:hAnsi="Arial" w:cs="Arial"/>
          <w:spacing w:val="1"/>
        </w:rPr>
        <w:t xml:space="preserve"> </w:t>
      </w:r>
      <w:r w:rsidRPr="00D11B96">
        <w:rPr>
          <w:rFonts w:ascii="Arial" w:hAnsi="Arial" w:cs="Arial"/>
        </w:rPr>
        <w:t>i zaleceń</w:t>
      </w:r>
      <w:r w:rsidRPr="00D11B96">
        <w:rPr>
          <w:rFonts w:ascii="Arial" w:hAnsi="Arial" w:cs="Arial"/>
          <w:spacing w:val="1"/>
        </w:rPr>
        <w:t xml:space="preserve"> </w:t>
      </w:r>
      <w:r w:rsidRPr="00D11B96">
        <w:rPr>
          <w:rFonts w:ascii="Arial" w:hAnsi="Arial" w:cs="Arial"/>
        </w:rPr>
        <w:t>Przedstawiciela</w:t>
      </w:r>
      <w:r w:rsidRPr="00D11B96">
        <w:rPr>
          <w:rFonts w:ascii="Arial" w:hAnsi="Arial" w:cs="Arial"/>
          <w:spacing w:val="-42"/>
        </w:rPr>
        <w:t xml:space="preserve"> </w:t>
      </w:r>
      <w:r w:rsidRPr="00D11B96">
        <w:rPr>
          <w:rFonts w:ascii="Arial" w:hAnsi="Arial" w:cs="Arial"/>
        </w:rPr>
        <w:t>Zamawiającego/Inspektora</w:t>
      </w:r>
      <w:r w:rsidRPr="00D11B96">
        <w:rPr>
          <w:rFonts w:ascii="Arial" w:hAnsi="Arial" w:cs="Arial"/>
          <w:spacing w:val="-1"/>
        </w:rPr>
        <w:t xml:space="preserve"> </w:t>
      </w:r>
      <w:r w:rsidRPr="00D11B96">
        <w:rPr>
          <w:rFonts w:ascii="Arial" w:hAnsi="Arial" w:cs="Arial"/>
        </w:rPr>
        <w:t>Nadzoru,</w:t>
      </w:r>
    </w:p>
    <w:p w14:paraId="097D0A19" w14:textId="77777777" w:rsidR="009B5FA1" w:rsidRPr="00D11B96" w:rsidRDefault="00D11B96" w:rsidP="004274DB">
      <w:pPr>
        <w:pStyle w:val="Akapitzlist"/>
        <w:numPr>
          <w:ilvl w:val="1"/>
          <w:numId w:val="7"/>
        </w:numPr>
        <w:tabs>
          <w:tab w:val="left" w:pos="851"/>
        </w:tabs>
        <w:ind w:left="851" w:right="-71" w:hanging="284"/>
        <w:rPr>
          <w:rFonts w:ascii="Arial" w:hAnsi="Arial" w:cs="Arial"/>
        </w:rPr>
      </w:pPr>
      <w:r w:rsidRPr="00D11B96">
        <w:rPr>
          <w:rFonts w:ascii="Arial" w:hAnsi="Arial" w:cs="Arial"/>
        </w:rPr>
        <w:t>w</w:t>
      </w:r>
      <w:r w:rsidRPr="00D11B96">
        <w:rPr>
          <w:rFonts w:ascii="Arial" w:hAnsi="Arial" w:cs="Arial"/>
          <w:spacing w:val="45"/>
        </w:rPr>
        <w:t xml:space="preserve"> </w:t>
      </w:r>
      <w:r w:rsidRPr="00D11B96">
        <w:rPr>
          <w:rFonts w:ascii="Arial" w:hAnsi="Arial" w:cs="Arial"/>
        </w:rPr>
        <w:t>przypadku</w:t>
      </w:r>
      <w:r w:rsidRPr="00D11B96">
        <w:rPr>
          <w:rFonts w:ascii="Arial" w:hAnsi="Arial" w:cs="Arial"/>
          <w:spacing w:val="2"/>
        </w:rPr>
        <w:t xml:space="preserve"> </w:t>
      </w:r>
      <w:r w:rsidRPr="00D11B96">
        <w:rPr>
          <w:rFonts w:ascii="Arial" w:hAnsi="Arial" w:cs="Arial"/>
        </w:rPr>
        <w:t>wykonywania</w:t>
      </w:r>
      <w:r w:rsidRPr="00D11B96">
        <w:rPr>
          <w:rFonts w:ascii="Arial" w:hAnsi="Arial" w:cs="Arial"/>
          <w:spacing w:val="2"/>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2"/>
        </w:rPr>
        <w:t xml:space="preserve"> </w:t>
      </w:r>
      <w:r w:rsidRPr="00D11B96">
        <w:rPr>
          <w:rFonts w:ascii="Arial" w:hAnsi="Arial" w:cs="Arial"/>
        </w:rPr>
        <w:t>robót</w:t>
      </w:r>
      <w:r w:rsidRPr="00D11B96">
        <w:rPr>
          <w:rFonts w:ascii="Arial" w:hAnsi="Arial" w:cs="Arial"/>
          <w:spacing w:val="4"/>
        </w:rPr>
        <w:t xml:space="preserve"> </w:t>
      </w:r>
      <w:r w:rsidRPr="00D11B96">
        <w:rPr>
          <w:rFonts w:ascii="Arial" w:hAnsi="Arial" w:cs="Arial"/>
        </w:rPr>
        <w:t>budowlanych</w:t>
      </w:r>
      <w:r w:rsidRPr="00D11B96">
        <w:rPr>
          <w:rFonts w:ascii="Arial" w:hAnsi="Arial" w:cs="Arial"/>
          <w:spacing w:val="2"/>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złej</w:t>
      </w:r>
      <w:r w:rsidRPr="00D11B96">
        <w:rPr>
          <w:rFonts w:ascii="Arial" w:hAnsi="Arial" w:cs="Arial"/>
          <w:spacing w:val="1"/>
        </w:rPr>
        <w:t xml:space="preserve"> </w:t>
      </w:r>
      <w:r w:rsidRPr="00D11B96">
        <w:rPr>
          <w:rFonts w:ascii="Arial" w:hAnsi="Arial" w:cs="Arial"/>
        </w:rPr>
        <w:t>jakości</w:t>
      </w:r>
      <w:r w:rsidRPr="00D11B96">
        <w:rPr>
          <w:rFonts w:ascii="Arial" w:hAnsi="Arial" w:cs="Arial"/>
          <w:spacing w:val="3"/>
        </w:rPr>
        <w:t xml:space="preserve"> </w:t>
      </w:r>
      <w:r w:rsidRPr="00D11B96">
        <w:rPr>
          <w:rFonts w:ascii="Arial" w:hAnsi="Arial" w:cs="Arial"/>
        </w:rPr>
        <w:t>pomimo</w:t>
      </w:r>
      <w:r w:rsidRPr="00D11B96">
        <w:rPr>
          <w:rFonts w:ascii="Arial" w:hAnsi="Arial" w:cs="Arial"/>
          <w:spacing w:val="-43"/>
        </w:rPr>
        <w:t xml:space="preserve"> </w:t>
      </w:r>
      <w:r w:rsidRPr="00D11B96">
        <w:rPr>
          <w:rFonts w:ascii="Arial" w:hAnsi="Arial" w:cs="Arial"/>
        </w:rPr>
        <w:t>wcześniejszych</w:t>
      </w:r>
      <w:r w:rsidRPr="00D11B96">
        <w:rPr>
          <w:rFonts w:ascii="Arial" w:hAnsi="Arial" w:cs="Arial"/>
          <w:spacing w:val="-1"/>
        </w:rPr>
        <w:t xml:space="preserve"> </w:t>
      </w:r>
      <w:r w:rsidRPr="00D11B96">
        <w:rPr>
          <w:rFonts w:ascii="Arial" w:hAnsi="Arial" w:cs="Arial"/>
        </w:rPr>
        <w:t>bezskutecznych</w:t>
      </w:r>
      <w:r w:rsidRPr="00D11B96">
        <w:rPr>
          <w:rFonts w:ascii="Arial" w:hAnsi="Arial" w:cs="Arial"/>
          <w:spacing w:val="-1"/>
        </w:rPr>
        <w:t xml:space="preserve"> </w:t>
      </w:r>
      <w:r w:rsidRPr="00D11B96">
        <w:rPr>
          <w:rFonts w:ascii="Arial" w:hAnsi="Arial" w:cs="Arial"/>
        </w:rPr>
        <w:t>wezwań</w:t>
      </w:r>
      <w:r w:rsidRPr="00D11B96">
        <w:rPr>
          <w:rFonts w:ascii="Arial" w:hAnsi="Arial" w:cs="Arial"/>
          <w:spacing w:val="-1"/>
        </w:rPr>
        <w:t xml:space="preserve"> </w:t>
      </w:r>
      <w:r w:rsidRPr="00D11B96">
        <w:rPr>
          <w:rFonts w:ascii="Arial" w:hAnsi="Arial" w:cs="Arial"/>
        </w:rPr>
        <w:t>Przedstawiciela</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ich</w:t>
      </w:r>
      <w:r w:rsidRPr="00D11B96">
        <w:rPr>
          <w:rFonts w:ascii="Arial" w:hAnsi="Arial" w:cs="Arial"/>
          <w:spacing w:val="-1"/>
        </w:rPr>
        <w:t xml:space="preserve"> </w:t>
      </w:r>
      <w:r w:rsidRPr="00D11B96">
        <w:rPr>
          <w:rFonts w:ascii="Arial" w:hAnsi="Arial" w:cs="Arial"/>
        </w:rPr>
        <w:t>poprawy.</w:t>
      </w:r>
    </w:p>
    <w:p w14:paraId="1CF91409" w14:textId="77777777" w:rsidR="009B5FA1" w:rsidRPr="00D11B96" w:rsidRDefault="00D11B96" w:rsidP="004274DB">
      <w:pPr>
        <w:pStyle w:val="Akapitzlist"/>
        <w:numPr>
          <w:ilvl w:val="1"/>
          <w:numId w:val="7"/>
        </w:numPr>
        <w:tabs>
          <w:tab w:val="left" w:pos="851"/>
        </w:tabs>
        <w:spacing w:line="243" w:lineRule="exact"/>
        <w:ind w:left="851" w:right="-71" w:hanging="284"/>
        <w:rPr>
          <w:rFonts w:ascii="Arial" w:hAnsi="Arial" w:cs="Arial"/>
        </w:rPr>
      </w:pPr>
      <w:r w:rsidRPr="00D11B96">
        <w:rPr>
          <w:rFonts w:ascii="Arial" w:hAnsi="Arial" w:cs="Arial"/>
        </w:rPr>
        <w:t>w</w:t>
      </w:r>
      <w:r w:rsidRPr="00D11B96">
        <w:rPr>
          <w:rFonts w:ascii="Arial" w:hAnsi="Arial" w:cs="Arial"/>
          <w:spacing w:val="-3"/>
        </w:rPr>
        <w:t xml:space="preserve"> </w:t>
      </w:r>
      <w:r w:rsidRPr="00D11B96">
        <w:rPr>
          <w:rFonts w:ascii="Arial" w:hAnsi="Arial" w:cs="Arial"/>
        </w:rPr>
        <w:t>przypadku,</w:t>
      </w:r>
      <w:r w:rsidRPr="00D11B96">
        <w:rPr>
          <w:rFonts w:ascii="Arial" w:hAnsi="Arial" w:cs="Arial"/>
          <w:spacing w:val="-2"/>
        </w:rPr>
        <w:t xml:space="preserve"> </w:t>
      </w:r>
      <w:r w:rsidRPr="00D11B96">
        <w:rPr>
          <w:rFonts w:ascii="Arial" w:hAnsi="Arial" w:cs="Arial"/>
        </w:rPr>
        <w:t>gdy</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5"/>
        </w:rPr>
        <w:t xml:space="preserve"> </w:t>
      </w:r>
      <w:r w:rsidRPr="00D11B96">
        <w:rPr>
          <w:rFonts w:ascii="Arial" w:hAnsi="Arial" w:cs="Arial"/>
        </w:rPr>
        <w:t>jest</w:t>
      </w:r>
      <w:r w:rsidRPr="00D11B96">
        <w:rPr>
          <w:rFonts w:ascii="Arial" w:hAnsi="Arial" w:cs="Arial"/>
          <w:spacing w:val="-2"/>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zwłoce</w:t>
      </w:r>
      <w:r w:rsidRPr="00D11B96">
        <w:rPr>
          <w:rFonts w:ascii="Arial" w:hAnsi="Arial" w:cs="Arial"/>
          <w:spacing w:val="-4"/>
        </w:rPr>
        <w:t xml:space="preserve"> </w:t>
      </w:r>
      <w:r w:rsidRPr="00D11B96">
        <w:rPr>
          <w:rFonts w:ascii="Arial" w:hAnsi="Arial" w:cs="Arial"/>
        </w:rPr>
        <w:t>w wykonaniu</w:t>
      </w:r>
      <w:r w:rsidRPr="00D11B96">
        <w:rPr>
          <w:rFonts w:ascii="Arial" w:hAnsi="Arial" w:cs="Arial"/>
          <w:spacing w:val="-1"/>
        </w:rPr>
        <w:t xml:space="preserve"> </w:t>
      </w:r>
      <w:r w:rsidRPr="00D11B96">
        <w:rPr>
          <w:rFonts w:ascii="Arial" w:hAnsi="Arial" w:cs="Arial"/>
        </w:rPr>
        <w:t>przedmiotu</w:t>
      </w:r>
      <w:r w:rsidRPr="00D11B96">
        <w:rPr>
          <w:rFonts w:ascii="Arial" w:hAnsi="Arial" w:cs="Arial"/>
          <w:spacing w:val="-2"/>
        </w:rPr>
        <w:t xml:space="preserve"> </w:t>
      </w:r>
      <w:r w:rsidRPr="00D11B96">
        <w:rPr>
          <w:rFonts w:ascii="Arial" w:hAnsi="Arial" w:cs="Arial"/>
        </w:rPr>
        <w:t>umowy</w:t>
      </w:r>
      <w:r w:rsidRPr="00D11B96">
        <w:rPr>
          <w:rFonts w:ascii="Arial" w:hAnsi="Arial" w:cs="Arial"/>
          <w:spacing w:val="-2"/>
        </w:rPr>
        <w:t xml:space="preserve"> </w:t>
      </w:r>
      <w:r w:rsidRPr="00D11B96">
        <w:rPr>
          <w:rFonts w:ascii="Arial" w:hAnsi="Arial" w:cs="Arial"/>
        </w:rPr>
        <w:t>dłużej</w:t>
      </w:r>
      <w:r w:rsidRPr="00D11B96">
        <w:rPr>
          <w:rFonts w:ascii="Arial" w:hAnsi="Arial" w:cs="Arial"/>
          <w:spacing w:val="-1"/>
        </w:rPr>
        <w:t xml:space="preserve"> </w:t>
      </w:r>
      <w:r w:rsidRPr="00D11B96">
        <w:rPr>
          <w:rFonts w:ascii="Arial" w:hAnsi="Arial" w:cs="Arial"/>
        </w:rPr>
        <w:t>niż</w:t>
      </w:r>
      <w:r w:rsidRPr="00D11B96">
        <w:rPr>
          <w:rFonts w:ascii="Arial" w:hAnsi="Arial" w:cs="Arial"/>
          <w:spacing w:val="-2"/>
        </w:rPr>
        <w:t xml:space="preserve"> </w:t>
      </w:r>
      <w:r w:rsidRPr="00D11B96">
        <w:rPr>
          <w:rFonts w:ascii="Arial" w:hAnsi="Arial" w:cs="Arial"/>
        </w:rPr>
        <w:t>10</w:t>
      </w:r>
      <w:r w:rsidRPr="00D11B96">
        <w:rPr>
          <w:rFonts w:ascii="Arial" w:hAnsi="Arial" w:cs="Arial"/>
          <w:spacing w:val="-3"/>
        </w:rPr>
        <w:t xml:space="preserve"> </w:t>
      </w:r>
      <w:r w:rsidRPr="00D11B96">
        <w:rPr>
          <w:rFonts w:ascii="Arial" w:hAnsi="Arial" w:cs="Arial"/>
        </w:rPr>
        <w:t>dni;</w:t>
      </w:r>
    </w:p>
    <w:p w14:paraId="1A826487" w14:textId="77777777" w:rsidR="009B5FA1" w:rsidRPr="00D11B96" w:rsidRDefault="00D11B96" w:rsidP="00C61F49">
      <w:pPr>
        <w:pStyle w:val="Akapitzlist"/>
        <w:numPr>
          <w:ilvl w:val="0"/>
          <w:numId w:val="7"/>
        </w:numPr>
        <w:tabs>
          <w:tab w:val="left" w:pos="284"/>
        </w:tabs>
        <w:spacing w:before="33"/>
        <w:ind w:left="916" w:right="-71" w:hanging="916"/>
        <w:jc w:val="both"/>
        <w:rPr>
          <w:rFonts w:ascii="Arial" w:hAnsi="Arial" w:cs="Arial"/>
        </w:rPr>
      </w:pPr>
      <w:r w:rsidRPr="00D11B96">
        <w:rPr>
          <w:rFonts w:ascii="Arial" w:hAnsi="Arial" w:cs="Arial"/>
        </w:rPr>
        <w:t>Zamawiający</w:t>
      </w:r>
      <w:r w:rsidRPr="00D11B96">
        <w:rPr>
          <w:rFonts w:ascii="Arial" w:hAnsi="Arial" w:cs="Arial"/>
          <w:spacing w:val="-3"/>
        </w:rPr>
        <w:t xml:space="preserve"> </w:t>
      </w:r>
      <w:r w:rsidRPr="00D11B96">
        <w:rPr>
          <w:rFonts w:ascii="Arial" w:hAnsi="Arial" w:cs="Arial"/>
        </w:rPr>
        <w:t>może</w:t>
      </w:r>
      <w:r w:rsidRPr="00D11B96">
        <w:rPr>
          <w:rFonts w:ascii="Arial" w:hAnsi="Arial" w:cs="Arial"/>
          <w:spacing w:val="-3"/>
        </w:rPr>
        <w:t xml:space="preserve"> </w:t>
      </w:r>
      <w:r w:rsidRPr="00D11B96">
        <w:rPr>
          <w:rFonts w:ascii="Arial" w:hAnsi="Arial" w:cs="Arial"/>
        </w:rPr>
        <w:t>odstąpić</w:t>
      </w:r>
      <w:r w:rsidRPr="00D11B96">
        <w:rPr>
          <w:rFonts w:ascii="Arial" w:hAnsi="Arial" w:cs="Arial"/>
          <w:spacing w:val="-3"/>
        </w:rPr>
        <w:t xml:space="preserve"> </w:t>
      </w:r>
      <w:r w:rsidRPr="00D11B96">
        <w:rPr>
          <w:rFonts w:ascii="Arial" w:hAnsi="Arial" w:cs="Arial"/>
        </w:rPr>
        <w:t>od</w:t>
      </w:r>
      <w:r w:rsidRPr="00D11B96">
        <w:rPr>
          <w:rFonts w:ascii="Arial" w:hAnsi="Arial" w:cs="Arial"/>
          <w:spacing w:val="-2"/>
        </w:rPr>
        <w:t xml:space="preserve"> </w:t>
      </w:r>
      <w:r w:rsidRPr="00D11B96">
        <w:rPr>
          <w:rFonts w:ascii="Arial" w:hAnsi="Arial" w:cs="Arial"/>
        </w:rPr>
        <w:t>umowy:</w:t>
      </w:r>
    </w:p>
    <w:p w14:paraId="17575EEB" w14:textId="77777777" w:rsidR="009B5FA1" w:rsidRPr="00D11B96" w:rsidRDefault="00D11B96" w:rsidP="00C61F49">
      <w:pPr>
        <w:pStyle w:val="Akapitzlist"/>
        <w:numPr>
          <w:ilvl w:val="0"/>
          <w:numId w:val="6"/>
        </w:numPr>
        <w:tabs>
          <w:tab w:val="left" w:pos="567"/>
        </w:tabs>
        <w:spacing w:before="1"/>
        <w:ind w:left="284" w:right="-71" w:firstLine="0"/>
        <w:rPr>
          <w:rFonts w:ascii="Arial" w:hAnsi="Arial" w:cs="Arial"/>
        </w:rPr>
      </w:pPr>
      <w:r w:rsidRPr="00D11B96">
        <w:rPr>
          <w:rFonts w:ascii="Arial" w:hAnsi="Arial" w:cs="Arial"/>
        </w:rPr>
        <w:t>w</w:t>
      </w:r>
      <w:r w:rsidRPr="00D11B96">
        <w:rPr>
          <w:rFonts w:ascii="Arial" w:hAnsi="Arial" w:cs="Arial"/>
          <w:spacing w:val="1"/>
        </w:rPr>
        <w:t xml:space="preserve"> </w:t>
      </w:r>
      <w:r w:rsidRPr="00D11B96">
        <w:rPr>
          <w:rFonts w:ascii="Arial" w:hAnsi="Arial" w:cs="Arial"/>
        </w:rPr>
        <w:t>terminie</w:t>
      </w:r>
      <w:r w:rsidRPr="00D11B96">
        <w:rPr>
          <w:rFonts w:ascii="Arial" w:hAnsi="Arial" w:cs="Arial"/>
          <w:spacing w:val="1"/>
        </w:rPr>
        <w:t xml:space="preserve"> </w:t>
      </w:r>
      <w:r w:rsidRPr="00D11B96">
        <w:rPr>
          <w:rFonts w:ascii="Arial" w:hAnsi="Arial" w:cs="Arial"/>
        </w:rPr>
        <w:t>30</w:t>
      </w:r>
      <w:r w:rsidRPr="00D11B96">
        <w:rPr>
          <w:rFonts w:ascii="Arial" w:hAnsi="Arial" w:cs="Arial"/>
          <w:spacing w:val="1"/>
        </w:rPr>
        <w:t xml:space="preserve"> </w:t>
      </w:r>
      <w:r w:rsidRPr="00D11B96">
        <w:rPr>
          <w:rFonts w:ascii="Arial" w:hAnsi="Arial" w:cs="Arial"/>
        </w:rPr>
        <w:t>dni</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dnia</w:t>
      </w:r>
      <w:r w:rsidRPr="00D11B96">
        <w:rPr>
          <w:rFonts w:ascii="Arial" w:hAnsi="Arial" w:cs="Arial"/>
          <w:spacing w:val="1"/>
        </w:rPr>
        <w:t xml:space="preserve"> </w:t>
      </w:r>
      <w:r w:rsidRPr="00D11B96">
        <w:rPr>
          <w:rFonts w:ascii="Arial" w:hAnsi="Arial" w:cs="Arial"/>
        </w:rPr>
        <w:t>powzięcia</w:t>
      </w:r>
      <w:r w:rsidRPr="00D11B96">
        <w:rPr>
          <w:rFonts w:ascii="Arial" w:hAnsi="Arial" w:cs="Arial"/>
          <w:spacing w:val="1"/>
        </w:rPr>
        <w:t xml:space="preserve"> </w:t>
      </w:r>
      <w:r w:rsidRPr="00D11B96">
        <w:rPr>
          <w:rFonts w:ascii="Arial" w:hAnsi="Arial" w:cs="Arial"/>
        </w:rPr>
        <w:t>wiadomości</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zaistnieniu</w:t>
      </w:r>
      <w:r w:rsidRPr="00D11B96">
        <w:rPr>
          <w:rFonts w:ascii="Arial" w:hAnsi="Arial" w:cs="Arial"/>
          <w:spacing w:val="1"/>
        </w:rPr>
        <w:t xml:space="preserve"> </w:t>
      </w:r>
      <w:r w:rsidRPr="00D11B96">
        <w:rPr>
          <w:rFonts w:ascii="Arial" w:hAnsi="Arial" w:cs="Arial"/>
        </w:rPr>
        <w:t>istotnej</w:t>
      </w:r>
      <w:r w:rsidRPr="00D11B96">
        <w:rPr>
          <w:rFonts w:ascii="Arial" w:hAnsi="Arial" w:cs="Arial"/>
          <w:spacing w:val="1"/>
        </w:rPr>
        <w:t xml:space="preserve"> </w:t>
      </w:r>
      <w:r w:rsidRPr="00D11B96">
        <w:rPr>
          <w:rFonts w:ascii="Arial" w:hAnsi="Arial" w:cs="Arial"/>
        </w:rPr>
        <w:t>zmiany</w:t>
      </w:r>
      <w:r w:rsidRPr="00D11B96">
        <w:rPr>
          <w:rFonts w:ascii="Arial" w:hAnsi="Arial" w:cs="Arial"/>
          <w:spacing w:val="1"/>
        </w:rPr>
        <w:t xml:space="preserve"> </w:t>
      </w:r>
      <w:r w:rsidRPr="00D11B96">
        <w:rPr>
          <w:rFonts w:ascii="Arial" w:hAnsi="Arial" w:cs="Arial"/>
        </w:rPr>
        <w:t>okoliczności</w:t>
      </w:r>
      <w:r w:rsidRPr="00D11B96">
        <w:rPr>
          <w:rFonts w:ascii="Arial" w:hAnsi="Arial" w:cs="Arial"/>
          <w:spacing w:val="1"/>
        </w:rPr>
        <w:t xml:space="preserve"> </w:t>
      </w:r>
      <w:r w:rsidRPr="00D11B96">
        <w:rPr>
          <w:rFonts w:ascii="Arial" w:hAnsi="Arial" w:cs="Arial"/>
        </w:rPr>
        <w:t>powodującej, że wykonanie umowy nie leży w interesie publicznym, czego nie można było przewidzieć</w:t>
      </w:r>
      <w:r w:rsidRPr="00D11B96">
        <w:rPr>
          <w:rFonts w:ascii="Arial" w:hAnsi="Arial" w:cs="Arial"/>
          <w:spacing w:val="1"/>
        </w:rPr>
        <w:t xml:space="preserve"> </w:t>
      </w:r>
      <w:r w:rsidRPr="00D11B96">
        <w:rPr>
          <w:rFonts w:ascii="Arial" w:hAnsi="Arial" w:cs="Arial"/>
        </w:rPr>
        <w:t>w chwili zawarcia umowy, lub dalsze wykonywanie umowy może zagrozić podstawowemu interesowi</w:t>
      </w:r>
      <w:r w:rsidRPr="00D11B96">
        <w:rPr>
          <w:rFonts w:ascii="Arial" w:hAnsi="Arial" w:cs="Arial"/>
          <w:spacing w:val="1"/>
        </w:rPr>
        <w:t xml:space="preserve"> </w:t>
      </w:r>
      <w:r w:rsidRPr="00D11B96">
        <w:rPr>
          <w:rFonts w:ascii="Arial" w:hAnsi="Arial" w:cs="Arial"/>
        </w:rPr>
        <w:t>bezpieczeństwa</w:t>
      </w:r>
      <w:r w:rsidRPr="00D11B96">
        <w:rPr>
          <w:rFonts w:ascii="Arial" w:hAnsi="Arial" w:cs="Arial"/>
          <w:spacing w:val="-1"/>
        </w:rPr>
        <w:t xml:space="preserve"> </w:t>
      </w:r>
      <w:r w:rsidRPr="00D11B96">
        <w:rPr>
          <w:rFonts w:ascii="Arial" w:hAnsi="Arial" w:cs="Arial"/>
        </w:rPr>
        <w:t>państwa lub</w:t>
      </w:r>
      <w:r w:rsidRPr="00D11B96">
        <w:rPr>
          <w:rFonts w:ascii="Arial" w:hAnsi="Arial" w:cs="Arial"/>
          <w:spacing w:val="3"/>
        </w:rPr>
        <w:t xml:space="preserve"> </w:t>
      </w:r>
      <w:r w:rsidRPr="00D11B96">
        <w:rPr>
          <w:rFonts w:ascii="Arial" w:hAnsi="Arial" w:cs="Arial"/>
        </w:rPr>
        <w:t>bezpieczeństwu publicznemu.</w:t>
      </w:r>
    </w:p>
    <w:p w14:paraId="0DE128FA" w14:textId="77777777" w:rsidR="009B5FA1" w:rsidRPr="00D11B96" w:rsidRDefault="00D11B96" w:rsidP="00C61F49">
      <w:pPr>
        <w:pStyle w:val="Akapitzlist"/>
        <w:numPr>
          <w:ilvl w:val="0"/>
          <w:numId w:val="6"/>
        </w:numPr>
        <w:tabs>
          <w:tab w:val="left" w:pos="567"/>
          <w:tab w:val="left" w:pos="1140"/>
        </w:tabs>
        <w:spacing w:before="1"/>
        <w:ind w:left="284" w:right="-71" w:firstLine="0"/>
        <w:rPr>
          <w:rFonts w:ascii="Arial" w:hAnsi="Arial" w:cs="Arial"/>
        </w:rPr>
      </w:pPr>
      <w:r w:rsidRPr="00D11B96">
        <w:rPr>
          <w:rFonts w:ascii="Arial" w:hAnsi="Arial" w:cs="Arial"/>
        </w:rPr>
        <w:t>Ponadto Zamawiający może odstąpić od umowy jeżeli zachodzi co najmniej jedna z następujących</w:t>
      </w:r>
      <w:r w:rsidRPr="00D11B96">
        <w:rPr>
          <w:rFonts w:ascii="Arial" w:hAnsi="Arial" w:cs="Arial"/>
          <w:spacing w:val="1"/>
        </w:rPr>
        <w:t xml:space="preserve"> </w:t>
      </w:r>
      <w:r w:rsidRPr="00D11B96">
        <w:rPr>
          <w:rFonts w:ascii="Arial" w:hAnsi="Arial" w:cs="Arial"/>
        </w:rPr>
        <w:t>okoliczności:</w:t>
      </w:r>
    </w:p>
    <w:p w14:paraId="11EDBCDD" w14:textId="77777777" w:rsidR="009B5FA1" w:rsidRPr="00D11B96" w:rsidRDefault="00D11B96" w:rsidP="00C61F49">
      <w:pPr>
        <w:pStyle w:val="Akapitzlist"/>
        <w:numPr>
          <w:ilvl w:val="1"/>
          <w:numId w:val="6"/>
        </w:numPr>
        <w:tabs>
          <w:tab w:val="left" w:pos="851"/>
        </w:tabs>
        <w:spacing w:before="1" w:line="243" w:lineRule="exact"/>
        <w:ind w:left="851" w:right="-71" w:hanging="284"/>
        <w:rPr>
          <w:rFonts w:ascii="Arial" w:hAnsi="Arial" w:cs="Arial"/>
        </w:rPr>
      </w:pPr>
      <w:r w:rsidRPr="00D11B96">
        <w:rPr>
          <w:rFonts w:ascii="Arial" w:hAnsi="Arial" w:cs="Arial"/>
        </w:rPr>
        <w:t>dokonano</w:t>
      </w:r>
      <w:r w:rsidRPr="00D11B96">
        <w:rPr>
          <w:rFonts w:ascii="Arial" w:hAnsi="Arial" w:cs="Arial"/>
          <w:spacing w:val="-2"/>
        </w:rPr>
        <w:t xml:space="preserve"> </w:t>
      </w:r>
      <w:r w:rsidRPr="00D11B96">
        <w:rPr>
          <w:rFonts w:ascii="Arial" w:hAnsi="Arial" w:cs="Arial"/>
        </w:rPr>
        <w:t>zmiany</w:t>
      </w:r>
      <w:r w:rsidRPr="00D11B96">
        <w:rPr>
          <w:rFonts w:ascii="Arial" w:hAnsi="Arial" w:cs="Arial"/>
          <w:spacing w:val="-2"/>
        </w:rPr>
        <w:t xml:space="preserve"> </w:t>
      </w:r>
      <w:r w:rsidRPr="00D11B96">
        <w:rPr>
          <w:rFonts w:ascii="Arial" w:hAnsi="Arial" w:cs="Arial"/>
        </w:rPr>
        <w:t>umowy</w:t>
      </w:r>
      <w:r w:rsidRPr="00D11B96">
        <w:rPr>
          <w:rFonts w:ascii="Arial" w:hAnsi="Arial" w:cs="Arial"/>
          <w:spacing w:val="-2"/>
        </w:rPr>
        <w:t xml:space="preserve"> </w:t>
      </w:r>
      <w:r w:rsidRPr="00D11B96">
        <w:rPr>
          <w:rFonts w:ascii="Arial" w:hAnsi="Arial" w:cs="Arial"/>
        </w:rPr>
        <w:t>z</w:t>
      </w:r>
      <w:r w:rsidRPr="00D11B96">
        <w:rPr>
          <w:rFonts w:ascii="Arial" w:hAnsi="Arial" w:cs="Arial"/>
          <w:spacing w:val="2"/>
        </w:rPr>
        <w:t xml:space="preserve"> </w:t>
      </w:r>
      <w:r w:rsidRPr="00D11B96">
        <w:rPr>
          <w:rFonts w:ascii="Arial" w:hAnsi="Arial" w:cs="Arial"/>
        </w:rPr>
        <w:t>naruszeniem</w:t>
      </w:r>
      <w:r w:rsidRPr="00D11B96">
        <w:rPr>
          <w:rFonts w:ascii="Arial" w:hAnsi="Arial" w:cs="Arial"/>
          <w:spacing w:val="-3"/>
        </w:rPr>
        <w:t xml:space="preserve"> </w:t>
      </w:r>
      <w:r w:rsidRPr="00D11B96">
        <w:rPr>
          <w:rFonts w:ascii="Arial" w:hAnsi="Arial" w:cs="Arial"/>
        </w:rPr>
        <w:t>art.</w:t>
      </w:r>
      <w:r w:rsidRPr="00D11B96">
        <w:rPr>
          <w:rFonts w:ascii="Arial" w:hAnsi="Arial" w:cs="Arial"/>
          <w:spacing w:val="-2"/>
        </w:rPr>
        <w:t xml:space="preserve"> </w:t>
      </w:r>
      <w:r w:rsidRPr="00D11B96">
        <w:rPr>
          <w:rFonts w:ascii="Arial" w:hAnsi="Arial" w:cs="Arial"/>
        </w:rPr>
        <w:t>454</w:t>
      </w:r>
      <w:r w:rsidRPr="00D11B96">
        <w:rPr>
          <w:rFonts w:ascii="Arial" w:hAnsi="Arial" w:cs="Arial"/>
          <w:spacing w:val="-2"/>
        </w:rPr>
        <w:t xml:space="preserve"> </w:t>
      </w:r>
      <w:r w:rsidRPr="00D11B96">
        <w:rPr>
          <w:rFonts w:ascii="Arial" w:hAnsi="Arial" w:cs="Arial"/>
        </w:rPr>
        <w:t>i</w:t>
      </w:r>
      <w:r w:rsidRPr="00D11B96">
        <w:rPr>
          <w:rFonts w:ascii="Arial" w:hAnsi="Arial" w:cs="Arial"/>
          <w:spacing w:val="-2"/>
        </w:rPr>
        <w:t xml:space="preserve"> </w:t>
      </w:r>
      <w:r w:rsidRPr="00D11B96">
        <w:rPr>
          <w:rFonts w:ascii="Arial" w:hAnsi="Arial" w:cs="Arial"/>
        </w:rPr>
        <w:t>art.</w:t>
      </w:r>
      <w:r w:rsidRPr="00D11B96">
        <w:rPr>
          <w:rFonts w:ascii="Arial" w:hAnsi="Arial" w:cs="Arial"/>
          <w:spacing w:val="-2"/>
        </w:rPr>
        <w:t xml:space="preserve"> </w:t>
      </w:r>
      <w:r w:rsidRPr="00D11B96">
        <w:rPr>
          <w:rFonts w:ascii="Arial" w:hAnsi="Arial" w:cs="Arial"/>
        </w:rPr>
        <w:t>45</w:t>
      </w:r>
      <w:r w:rsidRPr="00C61F49">
        <w:rPr>
          <w:rFonts w:ascii="Arial" w:hAnsi="Arial" w:cs="Arial"/>
        </w:rPr>
        <w:t>5</w:t>
      </w:r>
      <w:r w:rsidR="00A24694" w:rsidRPr="00C61F49">
        <w:rPr>
          <w:rFonts w:ascii="Arial" w:hAnsi="Arial" w:cs="Arial"/>
        </w:rPr>
        <w:t xml:space="preserve"> </w:t>
      </w:r>
      <w:proofErr w:type="spellStart"/>
      <w:r w:rsidR="00A24694" w:rsidRPr="00C61F49">
        <w:rPr>
          <w:rFonts w:ascii="Arial" w:hAnsi="Arial" w:cs="Arial"/>
        </w:rPr>
        <w:t>P</w:t>
      </w:r>
      <w:r w:rsidR="00C61F49" w:rsidRPr="00C61F49">
        <w:rPr>
          <w:rFonts w:ascii="Arial" w:hAnsi="Arial" w:cs="Arial"/>
        </w:rPr>
        <w:t>zp</w:t>
      </w:r>
      <w:proofErr w:type="spellEnd"/>
      <w:r w:rsidRPr="00C61F49">
        <w:rPr>
          <w:rFonts w:ascii="Arial" w:hAnsi="Arial" w:cs="Arial"/>
        </w:rPr>
        <w:t>,</w:t>
      </w:r>
    </w:p>
    <w:p w14:paraId="68732D0B" w14:textId="77777777" w:rsidR="009B5FA1" w:rsidRPr="00D11B96" w:rsidRDefault="00D11B96" w:rsidP="00C61F49">
      <w:pPr>
        <w:pStyle w:val="Akapitzlist"/>
        <w:numPr>
          <w:ilvl w:val="1"/>
          <w:numId w:val="6"/>
        </w:numPr>
        <w:tabs>
          <w:tab w:val="left" w:pos="851"/>
        </w:tabs>
        <w:spacing w:line="243" w:lineRule="exact"/>
        <w:ind w:left="851" w:right="-71" w:hanging="284"/>
        <w:rPr>
          <w:rFonts w:ascii="Arial" w:hAnsi="Arial" w:cs="Arial"/>
        </w:rPr>
      </w:pPr>
      <w:r w:rsidRPr="00D11B96">
        <w:rPr>
          <w:rFonts w:ascii="Arial" w:hAnsi="Arial" w:cs="Arial"/>
        </w:rPr>
        <w:lastRenderedPageBreak/>
        <w:t>wykonawca</w:t>
      </w:r>
      <w:r w:rsidRPr="00D11B96">
        <w:rPr>
          <w:rFonts w:ascii="Arial" w:hAnsi="Arial" w:cs="Arial"/>
          <w:spacing w:val="-3"/>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chwili</w:t>
      </w:r>
      <w:r w:rsidRPr="00D11B96">
        <w:rPr>
          <w:rFonts w:ascii="Arial" w:hAnsi="Arial" w:cs="Arial"/>
          <w:spacing w:val="-3"/>
        </w:rPr>
        <w:t xml:space="preserve"> </w:t>
      </w:r>
      <w:r w:rsidRPr="00D11B96">
        <w:rPr>
          <w:rFonts w:ascii="Arial" w:hAnsi="Arial" w:cs="Arial"/>
        </w:rPr>
        <w:t>zawarcia</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2"/>
        </w:rPr>
        <w:t xml:space="preserve"> </w:t>
      </w:r>
      <w:r w:rsidRPr="00D11B96">
        <w:rPr>
          <w:rFonts w:ascii="Arial" w:hAnsi="Arial" w:cs="Arial"/>
        </w:rPr>
        <w:t>podlegał</w:t>
      </w:r>
      <w:r w:rsidRPr="00D11B96">
        <w:rPr>
          <w:rFonts w:ascii="Arial" w:hAnsi="Arial" w:cs="Arial"/>
          <w:spacing w:val="-1"/>
        </w:rPr>
        <w:t xml:space="preserve"> </w:t>
      </w:r>
      <w:r w:rsidRPr="00D11B96">
        <w:rPr>
          <w:rFonts w:ascii="Arial" w:hAnsi="Arial" w:cs="Arial"/>
        </w:rPr>
        <w:t>wykluczeniu</w:t>
      </w:r>
      <w:r w:rsidRPr="00D11B96">
        <w:rPr>
          <w:rFonts w:ascii="Arial" w:hAnsi="Arial" w:cs="Arial"/>
          <w:spacing w:val="-2"/>
        </w:rPr>
        <w:t xml:space="preserve"> </w:t>
      </w:r>
      <w:r w:rsidRPr="00D11B96">
        <w:rPr>
          <w:rFonts w:ascii="Arial" w:hAnsi="Arial" w:cs="Arial"/>
        </w:rPr>
        <w:t>na</w:t>
      </w:r>
      <w:r w:rsidRPr="00D11B96">
        <w:rPr>
          <w:rFonts w:ascii="Arial" w:hAnsi="Arial" w:cs="Arial"/>
          <w:spacing w:val="-2"/>
        </w:rPr>
        <w:t xml:space="preserve"> </w:t>
      </w:r>
      <w:r w:rsidRPr="00D11B96">
        <w:rPr>
          <w:rFonts w:ascii="Arial" w:hAnsi="Arial" w:cs="Arial"/>
        </w:rPr>
        <w:t>podstawie</w:t>
      </w:r>
      <w:r w:rsidRPr="00D11B96">
        <w:rPr>
          <w:rFonts w:ascii="Arial" w:hAnsi="Arial" w:cs="Arial"/>
          <w:spacing w:val="-4"/>
        </w:rPr>
        <w:t xml:space="preserve"> </w:t>
      </w:r>
      <w:r w:rsidRPr="00D11B96">
        <w:rPr>
          <w:rFonts w:ascii="Arial" w:hAnsi="Arial" w:cs="Arial"/>
        </w:rPr>
        <w:t>art.</w:t>
      </w:r>
      <w:r w:rsidRPr="00D11B96">
        <w:rPr>
          <w:rFonts w:ascii="Arial" w:hAnsi="Arial" w:cs="Arial"/>
          <w:spacing w:val="-2"/>
        </w:rPr>
        <w:t xml:space="preserve"> </w:t>
      </w:r>
      <w:r w:rsidRPr="00D11B96">
        <w:rPr>
          <w:rFonts w:ascii="Arial" w:hAnsi="Arial" w:cs="Arial"/>
        </w:rPr>
        <w:t>108,</w:t>
      </w:r>
    </w:p>
    <w:p w14:paraId="2593F922" w14:textId="77777777" w:rsidR="009B5FA1" w:rsidRPr="00D11B96" w:rsidRDefault="00D11B96" w:rsidP="00C61F49">
      <w:pPr>
        <w:pStyle w:val="Akapitzlist"/>
        <w:numPr>
          <w:ilvl w:val="1"/>
          <w:numId w:val="6"/>
        </w:numPr>
        <w:tabs>
          <w:tab w:val="left" w:pos="851"/>
        </w:tabs>
        <w:spacing w:before="1"/>
        <w:ind w:left="851" w:right="-71" w:hanging="284"/>
        <w:rPr>
          <w:rFonts w:ascii="Arial" w:hAnsi="Arial" w:cs="Arial"/>
        </w:rPr>
      </w:pPr>
      <w:r w:rsidRPr="00D11B96">
        <w:rPr>
          <w:rFonts w:ascii="Arial" w:hAnsi="Arial" w:cs="Arial"/>
        </w:rPr>
        <w:t>Trybunał</w:t>
      </w:r>
      <w:r w:rsidRPr="00D11B96">
        <w:rPr>
          <w:rFonts w:ascii="Arial" w:hAnsi="Arial" w:cs="Arial"/>
          <w:spacing w:val="1"/>
        </w:rPr>
        <w:t xml:space="preserve"> </w:t>
      </w:r>
      <w:r w:rsidRPr="00D11B96">
        <w:rPr>
          <w:rFonts w:ascii="Arial" w:hAnsi="Arial" w:cs="Arial"/>
        </w:rPr>
        <w:t>Sprawiedliwości</w:t>
      </w:r>
      <w:r w:rsidRPr="00D11B96">
        <w:rPr>
          <w:rFonts w:ascii="Arial" w:hAnsi="Arial" w:cs="Arial"/>
          <w:spacing w:val="1"/>
        </w:rPr>
        <w:t xml:space="preserve"> </w:t>
      </w:r>
      <w:r w:rsidRPr="00D11B96">
        <w:rPr>
          <w:rFonts w:ascii="Arial" w:hAnsi="Arial" w:cs="Arial"/>
        </w:rPr>
        <w:t>Unii</w:t>
      </w:r>
      <w:r w:rsidRPr="00D11B96">
        <w:rPr>
          <w:rFonts w:ascii="Arial" w:hAnsi="Arial" w:cs="Arial"/>
          <w:spacing w:val="1"/>
        </w:rPr>
        <w:t xml:space="preserve"> </w:t>
      </w:r>
      <w:r w:rsidRPr="00D11B96">
        <w:rPr>
          <w:rFonts w:ascii="Arial" w:hAnsi="Arial" w:cs="Arial"/>
        </w:rPr>
        <w:t>Europejskiej</w:t>
      </w:r>
      <w:r w:rsidRPr="00D11B96">
        <w:rPr>
          <w:rFonts w:ascii="Arial" w:hAnsi="Arial" w:cs="Arial"/>
          <w:spacing w:val="1"/>
        </w:rPr>
        <w:t xml:space="preserve"> </w:t>
      </w:r>
      <w:r w:rsidRPr="00D11B96">
        <w:rPr>
          <w:rFonts w:ascii="Arial" w:hAnsi="Arial" w:cs="Arial"/>
        </w:rPr>
        <w:t>stwierdził,</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ramach</w:t>
      </w:r>
      <w:r w:rsidRPr="00D11B96">
        <w:rPr>
          <w:rFonts w:ascii="Arial" w:hAnsi="Arial" w:cs="Arial"/>
          <w:spacing w:val="1"/>
        </w:rPr>
        <w:t xml:space="preserve"> </w:t>
      </w:r>
      <w:r w:rsidRPr="00D11B96">
        <w:rPr>
          <w:rFonts w:ascii="Arial" w:hAnsi="Arial" w:cs="Arial"/>
        </w:rPr>
        <w:t>procedury</w:t>
      </w:r>
      <w:r w:rsidRPr="00D11B96">
        <w:rPr>
          <w:rFonts w:ascii="Arial" w:hAnsi="Arial" w:cs="Arial"/>
          <w:spacing w:val="1"/>
        </w:rPr>
        <w:t xml:space="preserve"> </w:t>
      </w:r>
      <w:r w:rsidRPr="00D11B96">
        <w:rPr>
          <w:rFonts w:ascii="Arial" w:hAnsi="Arial" w:cs="Arial"/>
        </w:rPr>
        <w:t>przewidzianej</w:t>
      </w:r>
      <w:r w:rsidRPr="00D11B96">
        <w:rPr>
          <w:rFonts w:ascii="Arial" w:hAnsi="Arial" w:cs="Arial"/>
          <w:spacing w:val="-9"/>
        </w:rPr>
        <w:t xml:space="preserve"> </w:t>
      </w:r>
      <w:r w:rsidRPr="00D11B96">
        <w:rPr>
          <w:rFonts w:ascii="Arial" w:hAnsi="Arial" w:cs="Arial"/>
        </w:rPr>
        <w:t>w</w:t>
      </w:r>
      <w:r w:rsidRPr="00D11B96">
        <w:rPr>
          <w:rFonts w:ascii="Arial" w:hAnsi="Arial" w:cs="Arial"/>
          <w:spacing w:val="-9"/>
        </w:rPr>
        <w:t xml:space="preserve"> </w:t>
      </w:r>
      <w:r w:rsidRPr="00D11B96">
        <w:rPr>
          <w:rFonts w:ascii="Arial" w:hAnsi="Arial" w:cs="Arial"/>
        </w:rPr>
        <w:t>art.</w:t>
      </w:r>
      <w:r w:rsidRPr="00D11B96">
        <w:rPr>
          <w:rFonts w:ascii="Arial" w:hAnsi="Arial" w:cs="Arial"/>
          <w:spacing w:val="-8"/>
        </w:rPr>
        <w:t xml:space="preserve"> </w:t>
      </w:r>
      <w:r w:rsidRPr="00D11B96">
        <w:rPr>
          <w:rFonts w:ascii="Arial" w:hAnsi="Arial" w:cs="Arial"/>
        </w:rPr>
        <w:t>258</w:t>
      </w:r>
      <w:r w:rsidRPr="00D11B96">
        <w:rPr>
          <w:rFonts w:ascii="Arial" w:hAnsi="Arial" w:cs="Arial"/>
          <w:spacing w:val="-8"/>
        </w:rPr>
        <w:t xml:space="preserve"> </w:t>
      </w:r>
      <w:r w:rsidRPr="00D11B96">
        <w:rPr>
          <w:rFonts w:ascii="Arial" w:hAnsi="Arial" w:cs="Arial"/>
        </w:rPr>
        <w:t>Traktatu</w:t>
      </w:r>
      <w:r w:rsidRPr="00D11B96">
        <w:rPr>
          <w:rFonts w:ascii="Arial" w:hAnsi="Arial" w:cs="Arial"/>
          <w:spacing w:val="-8"/>
        </w:rPr>
        <w:t xml:space="preserve"> </w:t>
      </w:r>
      <w:r w:rsidRPr="00D11B96">
        <w:rPr>
          <w:rFonts w:ascii="Arial" w:hAnsi="Arial" w:cs="Arial"/>
        </w:rPr>
        <w:t>o</w:t>
      </w:r>
      <w:r w:rsidRPr="00D11B96">
        <w:rPr>
          <w:rFonts w:ascii="Arial" w:hAnsi="Arial" w:cs="Arial"/>
          <w:spacing w:val="-9"/>
        </w:rPr>
        <w:t xml:space="preserve"> </w:t>
      </w:r>
      <w:r w:rsidRPr="00D11B96">
        <w:rPr>
          <w:rFonts w:ascii="Arial" w:hAnsi="Arial" w:cs="Arial"/>
        </w:rPr>
        <w:t>funkcjonowaniu</w:t>
      </w:r>
      <w:r w:rsidRPr="00D11B96">
        <w:rPr>
          <w:rFonts w:ascii="Arial" w:hAnsi="Arial" w:cs="Arial"/>
          <w:spacing w:val="-7"/>
        </w:rPr>
        <w:t xml:space="preserve"> </w:t>
      </w:r>
      <w:r w:rsidRPr="00D11B96">
        <w:rPr>
          <w:rFonts w:ascii="Arial" w:hAnsi="Arial" w:cs="Arial"/>
        </w:rPr>
        <w:t>Unii</w:t>
      </w:r>
      <w:r w:rsidRPr="00D11B96">
        <w:rPr>
          <w:rFonts w:ascii="Arial" w:hAnsi="Arial" w:cs="Arial"/>
          <w:spacing w:val="-9"/>
        </w:rPr>
        <w:t xml:space="preserve"> </w:t>
      </w:r>
      <w:r w:rsidRPr="00D11B96">
        <w:rPr>
          <w:rFonts w:ascii="Arial" w:hAnsi="Arial" w:cs="Arial"/>
        </w:rPr>
        <w:t>Europejskiej,</w:t>
      </w:r>
      <w:r w:rsidRPr="00D11B96">
        <w:rPr>
          <w:rFonts w:ascii="Arial" w:hAnsi="Arial" w:cs="Arial"/>
          <w:spacing w:val="-7"/>
        </w:rPr>
        <w:t xml:space="preserve"> </w:t>
      </w:r>
      <w:r w:rsidRPr="00D11B96">
        <w:rPr>
          <w:rFonts w:ascii="Arial" w:hAnsi="Arial" w:cs="Arial"/>
        </w:rPr>
        <w:t>że</w:t>
      </w:r>
      <w:r w:rsidRPr="00D11B96">
        <w:rPr>
          <w:rFonts w:ascii="Arial" w:hAnsi="Arial" w:cs="Arial"/>
          <w:spacing w:val="-9"/>
        </w:rPr>
        <w:t xml:space="preserve"> </w:t>
      </w:r>
      <w:r w:rsidRPr="00D11B96">
        <w:rPr>
          <w:rFonts w:ascii="Arial" w:hAnsi="Arial" w:cs="Arial"/>
        </w:rPr>
        <w:t>Rzeczpospolita</w:t>
      </w:r>
      <w:r w:rsidRPr="00D11B96">
        <w:rPr>
          <w:rFonts w:ascii="Arial" w:hAnsi="Arial" w:cs="Arial"/>
          <w:spacing w:val="-7"/>
        </w:rPr>
        <w:t xml:space="preserve"> </w:t>
      </w:r>
      <w:r w:rsidRPr="00D11B96">
        <w:rPr>
          <w:rFonts w:ascii="Arial" w:hAnsi="Arial" w:cs="Arial"/>
        </w:rPr>
        <w:t>Polska</w:t>
      </w:r>
      <w:r w:rsidRPr="00D11B96">
        <w:rPr>
          <w:rFonts w:ascii="Arial" w:hAnsi="Arial" w:cs="Arial"/>
          <w:spacing w:val="-43"/>
        </w:rPr>
        <w:t xml:space="preserve"> </w:t>
      </w:r>
      <w:r w:rsidRPr="00D11B96">
        <w:rPr>
          <w:rFonts w:ascii="Arial" w:hAnsi="Arial" w:cs="Arial"/>
        </w:rPr>
        <w:t>uchybiła</w:t>
      </w:r>
      <w:r w:rsidRPr="00D11B96">
        <w:rPr>
          <w:rFonts w:ascii="Arial" w:hAnsi="Arial" w:cs="Arial"/>
          <w:spacing w:val="1"/>
        </w:rPr>
        <w:t xml:space="preserve"> </w:t>
      </w:r>
      <w:r w:rsidRPr="00D11B96">
        <w:rPr>
          <w:rFonts w:ascii="Arial" w:hAnsi="Arial" w:cs="Arial"/>
        </w:rPr>
        <w:t>zobowiązaniom,</w:t>
      </w:r>
      <w:r w:rsidRPr="00D11B96">
        <w:rPr>
          <w:rFonts w:ascii="Arial" w:hAnsi="Arial" w:cs="Arial"/>
          <w:spacing w:val="1"/>
        </w:rPr>
        <w:t xml:space="preserve"> </w:t>
      </w:r>
      <w:r w:rsidRPr="00D11B96">
        <w:rPr>
          <w:rFonts w:ascii="Arial" w:hAnsi="Arial" w:cs="Arial"/>
        </w:rPr>
        <w:t>które ciążą</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niej na</w:t>
      </w:r>
      <w:r w:rsidRPr="00D11B96">
        <w:rPr>
          <w:rFonts w:ascii="Arial" w:hAnsi="Arial" w:cs="Arial"/>
          <w:spacing w:val="1"/>
        </w:rPr>
        <w:t xml:space="preserve"> </w:t>
      </w:r>
      <w:r w:rsidRPr="00D11B96">
        <w:rPr>
          <w:rFonts w:ascii="Arial" w:hAnsi="Arial" w:cs="Arial"/>
        </w:rPr>
        <w:t>mocy</w:t>
      </w:r>
      <w:r w:rsidRPr="00D11B96">
        <w:rPr>
          <w:rFonts w:ascii="Arial" w:hAnsi="Arial" w:cs="Arial"/>
          <w:spacing w:val="1"/>
        </w:rPr>
        <w:t xml:space="preserve"> </w:t>
      </w:r>
      <w:r w:rsidRPr="00D11B96">
        <w:rPr>
          <w:rFonts w:ascii="Arial" w:hAnsi="Arial" w:cs="Arial"/>
        </w:rPr>
        <w:t>Traktatów,</w:t>
      </w:r>
      <w:r w:rsidRPr="00D11B96">
        <w:rPr>
          <w:rFonts w:ascii="Arial" w:hAnsi="Arial" w:cs="Arial"/>
          <w:spacing w:val="1"/>
        </w:rPr>
        <w:t xml:space="preserve"> </w:t>
      </w:r>
      <w:r w:rsidRPr="00D11B96">
        <w:rPr>
          <w:rFonts w:ascii="Arial" w:hAnsi="Arial" w:cs="Arial"/>
        </w:rPr>
        <w:t>dyrektywy</w:t>
      </w:r>
      <w:r w:rsidRPr="00D11B96">
        <w:rPr>
          <w:rFonts w:ascii="Arial" w:hAnsi="Arial" w:cs="Arial"/>
          <w:spacing w:val="1"/>
        </w:rPr>
        <w:t xml:space="preserve"> </w:t>
      </w:r>
      <w:r w:rsidRPr="00D11B96">
        <w:rPr>
          <w:rFonts w:ascii="Arial" w:hAnsi="Arial" w:cs="Arial"/>
        </w:rPr>
        <w:t>2014/24/UE,</w:t>
      </w:r>
      <w:r w:rsidRPr="00D11B96">
        <w:rPr>
          <w:rFonts w:ascii="Arial" w:hAnsi="Arial" w:cs="Arial"/>
          <w:spacing w:val="1"/>
        </w:rPr>
        <w:t xml:space="preserve"> </w:t>
      </w:r>
      <w:r w:rsidRPr="00D11B96">
        <w:rPr>
          <w:rFonts w:ascii="Arial" w:hAnsi="Arial" w:cs="Arial"/>
        </w:rPr>
        <w:t>dyrektywy</w:t>
      </w:r>
      <w:r w:rsidRPr="00D11B96">
        <w:rPr>
          <w:rFonts w:ascii="Arial" w:hAnsi="Arial" w:cs="Arial"/>
          <w:spacing w:val="1"/>
        </w:rPr>
        <w:t xml:space="preserve"> </w:t>
      </w:r>
      <w:r w:rsidRPr="00D11B96">
        <w:rPr>
          <w:rFonts w:ascii="Arial" w:hAnsi="Arial" w:cs="Arial"/>
        </w:rPr>
        <w:t>2014/25/UE</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dyrektywy</w:t>
      </w:r>
      <w:r w:rsidRPr="00D11B96">
        <w:rPr>
          <w:rFonts w:ascii="Arial" w:hAnsi="Arial" w:cs="Arial"/>
          <w:spacing w:val="1"/>
        </w:rPr>
        <w:t xml:space="preserve"> </w:t>
      </w:r>
      <w:r w:rsidRPr="00D11B96">
        <w:rPr>
          <w:rFonts w:ascii="Arial" w:hAnsi="Arial" w:cs="Arial"/>
        </w:rPr>
        <w:t>2009/81/WE,</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uwagi</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to,</w:t>
      </w:r>
      <w:r w:rsidRPr="00D11B96">
        <w:rPr>
          <w:rFonts w:ascii="Arial" w:hAnsi="Arial" w:cs="Arial"/>
          <w:spacing w:val="1"/>
        </w:rPr>
        <w:t xml:space="preserve"> </w:t>
      </w:r>
      <w:r w:rsidRPr="00D11B96">
        <w:rPr>
          <w:rFonts w:ascii="Arial" w:hAnsi="Arial" w:cs="Arial"/>
        </w:rPr>
        <w:t>że</w:t>
      </w:r>
      <w:r w:rsidRPr="00D11B96">
        <w:rPr>
          <w:rFonts w:ascii="Arial" w:hAnsi="Arial" w:cs="Arial"/>
          <w:spacing w:val="1"/>
        </w:rPr>
        <w:t xml:space="preserve"> </w:t>
      </w:r>
      <w:r w:rsidRPr="00D11B96">
        <w:rPr>
          <w:rFonts w:ascii="Arial" w:hAnsi="Arial" w:cs="Arial"/>
        </w:rPr>
        <w:t>zamawiający</w:t>
      </w:r>
      <w:r w:rsidRPr="00D11B96">
        <w:rPr>
          <w:rFonts w:ascii="Arial" w:hAnsi="Arial" w:cs="Arial"/>
          <w:spacing w:val="1"/>
        </w:rPr>
        <w:t xml:space="preserve"> </w:t>
      </w:r>
      <w:r w:rsidRPr="00D11B96">
        <w:rPr>
          <w:rFonts w:ascii="Arial" w:hAnsi="Arial" w:cs="Arial"/>
        </w:rPr>
        <w:t>udzielił</w:t>
      </w:r>
      <w:r w:rsidRPr="00D11B96">
        <w:rPr>
          <w:rFonts w:ascii="Arial" w:hAnsi="Arial" w:cs="Arial"/>
          <w:spacing w:val="1"/>
        </w:rPr>
        <w:t xml:space="preserve"> </w:t>
      </w:r>
      <w:r w:rsidRPr="00D11B96">
        <w:rPr>
          <w:rFonts w:ascii="Arial" w:hAnsi="Arial" w:cs="Arial"/>
        </w:rPr>
        <w:t>zamówienia</w:t>
      </w:r>
      <w:r w:rsidRPr="00D11B96">
        <w:rPr>
          <w:rFonts w:ascii="Arial" w:hAnsi="Arial" w:cs="Arial"/>
          <w:spacing w:val="-1"/>
        </w:rPr>
        <w:t xml:space="preserve"> </w:t>
      </w:r>
      <w:r w:rsidRPr="00D11B96">
        <w:rPr>
          <w:rFonts w:ascii="Arial" w:hAnsi="Arial" w:cs="Arial"/>
        </w:rPr>
        <w:t>z naruszeniem</w:t>
      </w:r>
      <w:r w:rsidRPr="00D11B96">
        <w:rPr>
          <w:rFonts w:ascii="Arial" w:hAnsi="Arial" w:cs="Arial"/>
          <w:spacing w:val="-1"/>
        </w:rPr>
        <w:t xml:space="preserve"> </w:t>
      </w:r>
      <w:r w:rsidRPr="00D11B96">
        <w:rPr>
          <w:rFonts w:ascii="Arial" w:hAnsi="Arial" w:cs="Arial"/>
        </w:rPr>
        <w:t>prawa Unii</w:t>
      </w:r>
      <w:r w:rsidRPr="00D11B96">
        <w:rPr>
          <w:rFonts w:ascii="Arial" w:hAnsi="Arial" w:cs="Arial"/>
          <w:spacing w:val="-1"/>
        </w:rPr>
        <w:t xml:space="preserve"> </w:t>
      </w:r>
      <w:r w:rsidRPr="00D11B96">
        <w:rPr>
          <w:rFonts w:ascii="Arial" w:hAnsi="Arial" w:cs="Arial"/>
        </w:rPr>
        <w:t>Europejskiej.</w:t>
      </w:r>
    </w:p>
    <w:p w14:paraId="38C943AD" w14:textId="77777777" w:rsidR="009B5FA1" w:rsidRPr="00D11B96" w:rsidRDefault="00D11B96" w:rsidP="00C61F49">
      <w:pPr>
        <w:pStyle w:val="Akapitzlist"/>
        <w:numPr>
          <w:ilvl w:val="0"/>
          <w:numId w:val="6"/>
        </w:numPr>
        <w:tabs>
          <w:tab w:val="left" w:pos="567"/>
        </w:tabs>
        <w:ind w:left="284" w:right="-71" w:firstLine="0"/>
        <w:rPr>
          <w:rFonts w:ascii="Arial" w:hAnsi="Arial" w:cs="Arial"/>
        </w:rPr>
      </w:pPr>
      <w:r w:rsidRPr="00D11B96">
        <w:rPr>
          <w:rFonts w:ascii="Arial" w:hAnsi="Arial" w:cs="Arial"/>
        </w:rPr>
        <w:t>w przypadku, o którym mowa w ust. 2 pkt 2 lit. a, zamawiający odstępuje od umowy w części, której</w:t>
      </w:r>
      <w:r w:rsidRPr="00D11B96">
        <w:rPr>
          <w:rFonts w:ascii="Arial" w:hAnsi="Arial" w:cs="Arial"/>
          <w:spacing w:val="-43"/>
        </w:rPr>
        <w:t xml:space="preserve"> </w:t>
      </w:r>
      <w:r w:rsidRPr="00D11B96">
        <w:rPr>
          <w:rFonts w:ascii="Arial" w:hAnsi="Arial" w:cs="Arial"/>
        </w:rPr>
        <w:t>zmiana</w:t>
      </w:r>
      <w:r w:rsidRPr="00D11B96">
        <w:rPr>
          <w:rFonts w:ascii="Arial" w:hAnsi="Arial" w:cs="Arial"/>
          <w:spacing w:val="-1"/>
        </w:rPr>
        <w:t xml:space="preserve"> </w:t>
      </w:r>
      <w:r w:rsidRPr="00D11B96">
        <w:rPr>
          <w:rFonts w:ascii="Arial" w:hAnsi="Arial" w:cs="Arial"/>
        </w:rPr>
        <w:t>dotyczy.</w:t>
      </w:r>
    </w:p>
    <w:p w14:paraId="1C3611C7" w14:textId="77777777" w:rsidR="009B5FA1" w:rsidRDefault="00D11B96" w:rsidP="00C61F49">
      <w:pPr>
        <w:pStyle w:val="Akapitzlist"/>
        <w:numPr>
          <w:ilvl w:val="0"/>
          <w:numId w:val="6"/>
        </w:numPr>
        <w:tabs>
          <w:tab w:val="left" w:pos="1260"/>
        </w:tabs>
        <w:ind w:left="567" w:right="-71" w:hanging="283"/>
        <w:rPr>
          <w:rFonts w:ascii="Arial" w:hAnsi="Arial" w:cs="Arial"/>
        </w:rPr>
      </w:pPr>
      <w:r w:rsidRPr="00D11B96">
        <w:rPr>
          <w:rFonts w:ascii="Arial" w:hAnsi="Arial" w:cs="Arial"/>
        </w:rPr>
        <w:t>w przypadkach,</w:t>
      </w:r>
      <w:r w:rsidRPr="00D11B96">
        <w:rPr>
          <w:rFonts w:ascii="Arial" w:hAnsi="Arial" w:cs="Arial"/>
          <w:spacing w:val="1"/>
        </w:rPr>
        <w:t xml:space="preserve"> </w:t>
      </w:r>
      <w:r w:rsidRPr="00D11B96">
        <w:rPr>
          <w:rFonts w:ascii="Arial" w:hAnsi="Arial" w:cs="Arial"/>
        </w:rPr>
        <w:t>o których</w:t>
      </w:r>
      <w:r w:rsidRPr="00D11B96">
        <w:rPr>
          <w:rFonts w:ascii="Arial" w:hAnsi="Arial" w:cs="Arial"/>
          <w:spacing w:val="1"/>
        </w:rPr>
        <w:t xml:space="preserve"> </w:t>
      </w:r>
      <w:r w:rsidRPr="00D11B96">
        <w:rPr>
          <w:rFonts w:ascii="Arial" w:hAnsi="Arial" w:cs="Arial"/>
        </w:rPr>
        <w:t>mowa</w:t>
      </w:r>
      <w:r w:rsidRPr="00D11B96">
        <w:rPr>
          <w:rFonts w:ascii="Arial" w:hAnsi="Arial" w:cs="Arial"/>
          <w:spacing w:val="1"/>
        </w:rPr>
        <w:t xml:space="preserve"> </w:t>
      </w:r>
      <w:r w:rsidRPr="00D11B96">
        <w:rPr>
          <w:rFonts w:ascii="Arial" w:hAnsi="Arial" w:cs="Arial"/>
        </w:rPr>
        <w:t>w ust.</w:t>
      </w:r>
      <w:r w:rsidRPr="00D11B96">
        <w:rPr>
          <w:rFonts w:ascii="Arial" w:hAnsi="Arial" w:cs="Arial"/>
          <w:spacing w:val="1"/>
        </w:rPr>
        <w:t xml:space="preserve"> </w:t>
      </w:r>
      <w:r w:rsidRPr="00D11B96">
        <w:rPr>
          <w:rFonts w:ascii="Arial" w:hAnsi="Arial" w:cs="Arial"/>
        </w:rPr>
        <w:t>2,</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1"/>
        </w:rPr>
        <w:t xml:space="preserve"> </w:t>
      </w:r>
      <w:r w:rsidRPr="00D11B96">
        <w:rPr>
          <w:rFonts w:ascii="Arial" w:hAnsi="Arial" w:cs="Arial"/>
        </w:rPr>
        <w:t>może</w:t>
      </w:r>
      <w:r w:rsidRPr="00D11B96">
        <w:rPr>
          <w:rFonts w:ascii="Arial" w:hAnsi="Arial" w:cs="Arial"/>
          <w:spacing w:val="1"/>
        </w:rPr>
        <w:t xml:space="preserve"> </w:t>
      </w:r>
      <w:r w:rsidRPr="00D11B96">
        <w:rPr>
          <w:rFonts w:ascii="Arial" w:hAnsi="Arial" w:cs="Arial"/>
        </w:rPr>
        <w:t>żądać</w:t>
      </w:r>
      <w:r w:rsidRPr="00D11B96">
        <w:rPr>
          <w:rFonts w:ascii="Arial" w:hAnsi="Arial" w:cs="Arial"/>
          <w:spacing w:val="1"/>
        </w:rPr>
        <w:t xml:space="preserve"> </w:t>
      </w:r>
      <w:r w:rsidRPr="00D11B96">
        <w:rPr>
          <w:rFonts w:ascii="Arial" w:hAnsi="Arial" w:cs="Arial"/>
        </w:rPr>
        <w:t>wyłącznie wynagrodzenia</w:t>
      </w:r>
      <w:r w:rsidRPr="00D11B96">
        <w:rPr>
          <w:rFonts w:ascii="Arial" w:hAnsi="Arial" w:cs="Arial"/>
          <w:spacing w:val="1"/>
        </w:rPr>
        <w:t xml:space="preserve"> </w:t>
      </w:r>
      <w:r w:rsidRPr="00D11B96">
        <w:rPr>
          <w:rFonts w:ascii="Arial" w:hAnsi="Arial" w:cs="Arial"/>
        </w:rPr>
        <w:t>należnego</w:t>
      </w:r>
      <w:r w:rsidRPr="00D11B96">
        <w:rPr>
          <w:rFonts w:ascii="Arial" w:hAnsi="Arial" w:cs="Arial"/>
          <w:spacing w:val="-1"/>
        </w:rPr>
        <w:t xml:space="preserve"> </w:t>
      </w:r>
      <w:r w:rsidRPr="00D11B96">
        <w:rPr>
          <w:rFonts w:ascii="Arial" w:hAnsi="Arial" w:cs="Arial"/>
        </w:rPr>
        <w:t>z tytułu wykonania</w:t>
      </w:r>
      <w:r w:rsidRPr="00D11B96">
        <w:rPr>
          <w:rFonts w:ascii="Arial" w:hAnsi="Arial" w:cs="Arial"/>
          <w:spacing w:val="-2"/>
        </w:rPr>
        <w:t xml:space="preserve"> </w:t>
      </w:r>
      <w:r w:rsidRPr="00D11B96">
        <w:rPr>
          <w:rFonts w:ascii="Arial" w:hAnsi="Arial" w:cs="Arial"/>
        </w:rPr>
        <w:t>części umowy.</w:t>
      </w:r>
    </w:p>
    <w:p w14:paraId="6154AF2C" w14:textId="77777777" w:rsidR="006F3955" w:rsidRPr="00D11B96" w:rsidRDefault="006F3955" w:rsidP="00C61F49">
      <w:pPr>
        <w:pStyle w:val="Akapitzlist"/>
        <w:numPr>
          <w:ilvl w:val="0"/>
          <w:numId w:val="7"/>
        </w:numPr>
        <w:tabs>
          <w:tab w:val="left" w:pos="1260"/>
        </w:tabs>
        <w:ind w:left="284" w:right="-71" w:hanging="284"/>
        <w:jc w:val="both"/>
        <w:rPr>
          <w:rFonts w:ascii="Arial" w:hAnsi="Arial" w:cs="Arial"/>
        </w:rPr>
      </w:pPr>
      <w:r>
        <w:rPr>
          <w:rFonts w:ascii="Arial" w:hAnsi="Arial" w:cs="Arial"/>
        </w:rPr>
        <w:t>Wykonawcy przysługuje prawo do odstąpienia od umowy, gdy Zamawiający nie przystąpił do odbioru, odmawia bez uzasadnionej przyczyny odbioru prac lub podpisania protokołu odbioru.</w:t>
      </w:r>
    </w:p>
    <w:p w14:paraId="08D10773" w14:textId="77777777" w:rsidR="009B5FA1" w:rsidRPr="00D11B96" w:rsidRDefault="00D11B96" w:rsidP="00C61F49">
      <w:pPr>
        <w:pStyle w:val="Akapitzlist"/>
        <w:numPr>
          <w:ilvl w:val="0"/>
          <w:numId w:val="7"/>
        </w:numPr>
        <w:tabs>
          <w:tab w:val="left" w:pos="624"/>
        </w:tabs>
        <w:spacing w:before="1"/>
        <w:ind w:left="284" w:right="-71" w:hanging="284"/>
        <w:jc w:val="both"/>
        <w:rPr>
          <w:rFonts w:ascii="Arial" w:hAnsi="Arial" w:cs="Arial"/>
        </w:rPr>
      </w:pPr>
      <w:r w:rsidRPr="00D11B96">
        <w:rPr>
          <w:rFonts w:ascii="Arial" w:hAnsi="Arial" w:cs="Arial"/>
        </w:rPr>
        <w:t>Odstąpienie od umowy może nastąpić wyłącznie w formie pisemnej pod rygorem nieważności i powinno</w:t>
      </w:r>
      <w:r w:rsidRPr="00D11B96">
        <w:rPr>
          <w:rFonts w:ascii="Arial" w:hAnsi="Arial" w:cs="Arial"/>
          <w:spacing w:val="1"/>
        </w:rPr>
        <w:t xml:space="preserve"> </w:t>
      </w:r>
      <w:r w:rsidRPr="00D11B96">
        <w:rPr>
          <w:rFonts w:ascii="Arial" w:hAnsi="Arial" w:cs="Arial"/>
        </w:rPr>
        <w:t>zawierać</w:t>
      </w:r>
      <w:r w:rsidRPr="00D11B96">
        <w:rPr>
          <w:rFonts w:ascii="Arial" w:hAnsi="Arial" w:cs="Arial"/>
          <w:spacing w:val="-2"/>
        </w:rPr>
        <w:t xml:space="preserve"> </w:t>
      </w:r>
      <w:r w:rsidRPr="00D11B96">
        <w:rPr>
          <w:rFonts w:ascii="Arial" w:hAnsi="Arial" w:cs="Arial"/>
        </w:rPr>
        <w:t>uzasadnienie.</w:t>
      </w:r>
    </w:p>
    <w:p w14:paraId="56177FCC" w14:textId="77777777" w:rsidR="009B5FA1" w:rsidRPr="00D11B96" w:rsidRDefault="00D11B96" w:rsidP="00C61F49">
      <w:pPr>
        <w:pStyle w:val="Akapitzlist"/>
        <w:numPr>
          <w:ilvl w:val="0"/>
          <w:numId w:val="7"/>
        </w:numPr>
        <w:tabs>
          <w:tab w:val="left" w:pos="624"/>
        </w:tabs>
        <w:spacing w:line="243" w:lineRule="exact"/>
        <w:ind w:left="284" w:right="-71" w:hanging="284"/>
        <w:jc w:val="both"/>
        <w:rPr>
          <w:rFonts w:ascii="Arial" w:hAnsi="Arial" w:cs="Arial"/>
        </w:rPr>
      </w:pPr>
      <w:r w:rsidRPr="00D11B96">
        <w:rPr>
          <w:rFonts w:ascii="Arial" w:hAnsi="Arial" w:cs="Arial"/>
        </w:rPr>
        <w:t>W</w:t>
      </w:r>
      <w:r w:rsidRPr="00D11B96">
        <w:rPr>
          <w:rFonts w:ascii="Arial" w:hAnsi="Arial" w:cs="Arial"/>
          <w:spacing w:val="-4"/>
        </w:rPr>
        <w:t xml:space="preserve"> </w:t>
      </w:r>
      <w:r w:rsidRPr="00D11B96">
        <w:rPr>
          <w:rFonts w:ascii="Arial" w:hAnsi="Arial" w:cs="Arial"/>
        </w:rPr>
        <w:t>przypadku</w:t>
      </w:r>
      <w:r w:rsidRPr="00D11B96">
        <w:rPr>
          <w:rFonts w:ascii="Arial" w:hAnsi="Arial" w:cs="Arial"/>
          <w:spacing w:val="-5"/>
        </w:rPr>
        <w:t xml:space="preserve"> </w:t>
      </w:r>
      <w:r w:rsidRPr="00D11B96">
        <w:rPr>
          <w:rFonts w:ascii="Arial" w:hAnsi="Arial" w:cs="Arial"/>
        </w:rPr>
        <w:t>odstąpienia</w:t>
      </w:r>
      <w:r w:rsidRPr="00D11B96">
        <w:rPr>
          <w:rFonts w:ascii="Arial" w:hAnsi="Arial" w:cs="Arial"/>
          <w:spacing w:val="-4"/>
        </w:rPr>
        <w:t xml:space="preserve"> </w:t>
      </w:r>
      <w:r w:rsidRPr="00D11B96">
        <w:rPr>
          <w:rFonts w:ascii="Arial" w:hAnsi="Arial" w:cs="Arial"/>
        </w:rPr>
        <w:t>od</w:t>
      </w:r>
      <w:r w:rsidRPr="00D11B96">
        <w:rPr>
          <w:rFonts w:ascii="Arial" w:hAnsi="Arial" w:cs="Arial"/>
          <w:spacing w:val="-6"/>
        </w:rPr>
        <w:t xml:space="preserve"> </w:t>
      </w:r>
      <w:r w:rsidRPr="00D11B96">
        <w:rPr>
          <w:rFonts w:ascii="Arial" w:hAnsi="Arial" w:cs="Arial"/>
        </w:rPr>
        <w:t>umowy</w:t>
      </w:r>
      <w:r w:rsidRPr="00D11B96">
        <w:rPr>
          <w:rFonts w:ascii="Arial" w:hAnsi="Arial" w:cs="Arial"/>
          <w:spacing w:val="-4"/>
        </w:rPr>
        <w:t xml:space="preserve"> </w:t>
      </w:r>
      <w:r w:rsidRPr="00D11B96">
        <w:rPr>
          <w:rFonts w:ascii="Arial" w:hAnsi="Arial" w:cs="Arial"/>
        </w:rPr>
        <w:t>Strony</w:t>
      </w:r>
      <w:r w:rsidRPr="00D11B96">
        <w:rPr>
          <w:rFonts w:ascii="Arial" w:hAnsi="Arial" w:cs="Arial"/>
          <w:spacing w:val="-4"/>
        </w:rPr>
        <w:t xml:space="preserve"> </w:t>
      </w:r>
      <w:r w:rsidRPr="00D11B96">
        <w:rPr>
          <w:rFonts w:ascii="Arial" w:hAnsi="Arial" w:cs="Arial"/>
        </w:rPr>
        <w:t>będą</w:t>
      </w:r>
      <w:r w:rsidRPr="00D11B96">
        <w:rPr>
          <w:rFonts w:ascii="Arial" w:hAnsi="Arial" w:cs="Arial"/>
          <w:spacing w:val="-3"/>
        </w:rPr>
        <w:t xml:space="preserve"> </w:t>
      </w:r>
      <w:r w:rsidRPr="00D11B96">
        <w:rPr>
          <w:rFonts w:ascii="Arial" w:hAnsi="Arial" w:cs="Arial"/>
        </w:rPr>
        <w:t>obciążone</w:t>
      </w:r>
      <w:r w:rsidRPr="00D11B96">
        <w:rPr>
          <w:rFonts w:ascii="Arial" w:hAnsi="Arial" w:cs="Arial"/>
          <w:spacing w:val="-5"/>
        </w:rPr>
        <w:t xml:space="preserve"> </w:t>
      </w:r>
      <w:r w:rsidRPr="00D11B96">
        <w:rPr>
          <w:rFonts w:ascii="Arial" w:hAnsi="Arial" w:cs="Arial"/>
        </w:rPr>
        <w:t>następującymi</w:t>
      </w:r>
      <w:r w:rsidRPr="00D11B96">
        <w:rPr>
          <w:rFonts w:ascii="Arial" w:hAnsi="Arial" w:cs="Arial"/>
          <w:spacing w:val="-4"/>
        </w:rPr>
        <w:t xml:space="preserve"> </w:t>
      </w:r>
      <w:r w:rsidRPr="00D11B96">
        <w:rPr>
          <w:rFonts w:ascii="Arial" w:hAnsi="Arial" w:cs="Arial"/>
        </w:rPr>
        <w:t>obowiązkami</w:t>
      </w:r>
      <w:r w:rsidRPr="00D11B96">
        <w:rPr>
          <w:rFonts w:ascii="Arial" w:hAnsi="Arial" w:cs="Arial"/>
          <w:spacing w:val="-3"/>
        </w:rPr>
        <w:t xml:space="preserve"> </w:t>
      </w:r>
      <w:r w:rsidRPr="00D11B96">
        <w:rPr>
          <w:rFonts w:ascii="Arial" w:hAnsi="Arial" w:cs="Arial"/>
        </w:rPr>
        <w:t>szczegółowymi:</w:t>
      </w:r>
    </w:p>
    <w:p w14:paraId="5E8E97B7" w14:textId="77777777" w:rsidR="009B5FA1" w:rsidRPr="00D11B96" w:rsidRDefault="00D11B96" w:rsidP="00C61F49">
      <w:pPr>
        <w:pStyle w:val="Akapitzlist"/>
        <w:numPr>
          <w:ilvl w:val="1"/>
          <w:numId w:val="7"/>
        </w:numPr>
        <w:tabs>
          <w:tab w:val="left" w:pos="567"/>
        </w:tabs>
        <w:spacing w:before="1"/>
        <w:ind w:left="284" w:right="-71" w:firstLine="0"/>
        <w:rPr>
          <w:rFonts w:ascii="Arial" w:hAnsi="Arial" w:cs="Arial"/>
        </w:rPr>
      </w:pPr>
      <w:r w:rsidRPr="00D11B96">
        <w:rPr>
          <w:rFonts w:ascii="Arial" w:hAnsi="Arial" w:cs="Arial"/>
        </w:rPr>
        <w:t>w terminie 7 dni od dnia odstąpienia od umowy Wykonawca przy udziale Inspektora Nadzoru</w:t>
      </w:r>
      <w:r w:rsidRPr="00D11B96">
        <w:rPr>
          <w:rFonts w:ascii="Arial" w:hAnsi="Arial" w:cs="Arial"/>
          <w:spacing w:val="1"/>
        </w:rPr>
        <w:t xml:space="preserve"> </w:t>
      </w:r>
      <w:r w:rsidRPr="00D11B96">
        <w:rPr>
          <w:rFonts w:ascii="Arial" w:hAnsi="Arial" w:cs="Arial"/>
        </w:rPr>
        <w:t>sporządzi</w:t>
      </w:r>
      <w:r w:rsidRPr="00D11B96">
        <w:rPr>
          <w:rFonts w:ascii="Arial" w:hAnsi="Arial" w:cs="Arial"/>
          <w:spacing w:val="1"/>
        </w:rPr>
        <w:t xml:space="preserve"> </w:t>
      </w:r>
      <w:r w:rsidRPr="00D11B96">
        <w:rPr>
          <w:rFonts w:ascii="Arial" w:hAnsi="Arial" w:cs="Arial"/>
        </w:rPr>
        <w:t>szczegółowy</w:t>
      </w:r>
      <w:r w:rsidRPr="00D11B96">
        <w:rPr>
          <w:rFonts w:ascii="Arial" w:hAnsi="Arial" w:cs="Arial"/>
          <w:spacing w:val="1"/>
        </w:rPr>
        <w:t xml:space="preserve"> </w:t>
      </w:r>
      <w:r w:rsidRPr="00D11B96">
        <w:rPr>
          <w:rFonts w:ascii="Arial" w:hAnsi="Arial" w:cs="Arial"/>
        </w:rPr>
        <w:t>protokół</w:t>
      </w:r>
      <w:r w:rsidRPr="00D11B96">
        <w:rPr>
          <w:rFonts w:ascii="Arial" w:hAnsi="Arial" w:cs="Arial"/>
          <w:spacing w:val="1"/>
        </w:rPr>
        <w:t xml:space="preserve"> </w:t>
      </w:r>
      <w:r w:rsidRPr="00D11B96">
        <w:rPr>
          <w:rFonts w:ascii="Arial" w:hAnsi="Arial" w:cs="Arial"/>
        </w:rPr>
        <w:t>inwentaryzacyjny</w:t>
      </w:r>
      <w:r w:rsidRPr="00D11B96">
        <w:rPr>
          <w:rFonts w:ascii="Arial" w:hAnsi="Arial" w:cs="Arial"/>
          <w:spacing w:val="1"/>
        </w:rPr>
        <w:t xml:space="preserve"> </w:t>
      </w:r>
      <w:r w:rsidRPr="00D11B96">
        <w:rPr>
          <w:rFonts w:ascii="Arial" w:hAnsi="Arial" w:cs="Arial"/>
        </w:rPr>
        <w:t>robót</w:t>
      </w:r>
      <w:r w:rsidRPr="00D11B96">
        <w:rPr>
          <w:rFonts w:ascii="Arial" w:hAnsi="Arial" w:cs="Arial"/>
          <w:spacing w:val="1"/>
        </w:rPr>
        <w:t xml:space="preserve"> </w:t>
      </w:r>
      <w:r w:rsidRPr="00D11B96">
        <w:rPr>
          <w:rFonts w:ascii="Arial" w:hAnsi="Arial" w:cs="Arial"/>
        </w:rPr>
        <w:t>budowlanych</w:t>
      </w:r>
      <w:r w:rsidRPr="00D11B96">
        <w:rPr>
          <w:rFonts w:ascii="Arial" w:hAnsi="Arial" w:cs="Arial"/>
          <w:spacing w:val="1"/>
        </w:rPr>
        <w:t xml:space="preserve"> </w:t>
      </w:r>
      <w:r w:rsidRPr="00D11B96">
        <w:rPr>
          <w:rFonts w:ascii="Arial" w:hAnsi="Arial" w:cs="Arial"/>
        </w:rPr>
        <w:t>według</w:t>
      </w:r>
      <w:r w:rsidRPr="00D11B96">
        <w:rPr>
          <w:rFonts w:ascii="Arial" w:hAnsi="Arial" w:cs="Arial"/>
          <w:spacing w:val="1"/>
        </w:rPr>
        <w:t xml:space="preserve"> </w:t>
      </w:r>
      <w:r w:rsidRPr="00D11B96">
        <w:rPr>
          <w:rFonts w:ascii="Arial" w:hAnsi="Arial" w:cs="Arial"/>
        </w:rPr>
        <w:t>stanu</w:t>
      </w:r>
      <w:r w:rsidRPr="00D11B96">
        <w:rPr>
          <w:rFonts w:ascii="Arial" w:hAnsi="Arial" w:cs="Arial"/>
          <w:spacing w:val="1"/>
        </w:rPr>
        <w:t xml:space="preserve"> </w:t>
      </w:r>
      <w:r w:rsidRPr="00D11B96">
        <w:rPr>
          <w:rFonts w:ascii="Arial" w:hAnsi="Arial" w:cs="Arial"/>
        </w:rPr>
        <w:t>zaawansowania</w:t>
      </w:r>
      <w:r w:rsidRPr="00D11B96">
        <w:rPr>
          <w:rFonts w:ascii="Arial" w:hAnsi="Arial" w:cs="Arial"/>
          <w:spacing w:val="-1"/>
        </w:rPr>
        <w:t xml:space="preserve"> </w:t>
      </w:r>
      <w:r w:rsidRPr="00D11B96">
        <w:rPr>
          <w:rFonts w:ascii="Arial" w:hAnsi="Arial" w:cs="Arial"/>
        </w:rPr>
        <w:t>na dzień odstąpienia,</w:t>
      </w:r>
    </w:p>
    <w:p w14:paraId="1F5F22D2" w14:textId="77777777" w:rsidR="009B5FA1" w:rsidRPr="00D11B96" w:rsidRDefault="00D11B96" w:rsidP="00C61F49">
      <w:pPr>
        <w:pStyle w:val="Akapitzlist"/>
        <w:numPr>
          <w:ilvl w:val="1"/>
          <w:numId w:val="7"/>
        </w:numPr>
        <w:tabs>
          <w:tab w:val="left" w:pos="567"/>
        </w:tabs>
        <w:ind w:left="284" w:right="-71" w:firstLine="0"/>
        <w:rPr>
          <w:rFonts w:ascii="Arial" w:hAnsi="Arial" w:cs="Arial"/>
        </w:rPr>
      </w:pPr>
      <w:r w:rsidRPr="00D11B96">
        <w:rPr>
          <w:rFonts w:ascii="Arial" w:hAnsi="Arial" w:cs="Arial"/>
        </w:rPr>
        <w:t>Wykonawca zabezpieczy przerwane roboty budowlane w zakresie obustronnie uzgodnionym na</w:t>
      </w:r>
      <w:r w:rsidRPr="00D11B96">
        <w:rPr>
          <w:rFonts w:ascii="Arial" w:hAnsi="Arial" w:cs="Arial"/>
          <w:spacing w:val="1"/>
        </w:rPr>
        <w:t xml:space="preserve"> </w:t>
      </w:r>
      <w:r w:rsidRPr="00D11B96">
        <w:rPr>
          <w:rFonts w:ascii="Arial" w:hAnsi="Arial" w:cs="Arial"/>
        </w:rPr>
        <w:t>swój</w:t>
      </w:r>
      <w:r w:rsidRPr="00D11B96">
        <w:rPr>
          <w:rFonts w:ascii="Arial" w:hAnsi="Arial" w:cs="Arial"/>
          <w:spacing w:val="-1"/>
        </w:rPr>
        <w:t xml:space="preserve"> </w:t>
      </w:r>
      <w:r w:rsidRPr="00D11B96">
        <w:rPr>
          <w:rFonts w:ascii="Arial" w:hAnsi="Arial" w:cs="Arial"/>
        </w:rPr>
        <w:t>koszt,</w:t>
      </w:r>
    </w:p>
    <w:p w14:paraId="1FC795E0" w14:textId="77777777" w:rsidR="009B5FA1" w:rsidRPr="00D11B96" w:rsidRDefault="00D11B96" w:rsidP="00C61F49">
      <w:pPr>
        <w:pStyle w:val="Akapitzlist"/>
        <w:numPr>
          <w:ilvl w:val="1"/>
          <w:numId w:val="7"/>
        </w:numPr>
        <w:tabs>
          <w:tab w:val="left" w:pos="567"/>
        </w:tabs>
        <w:ind w:left="284" w:right="-71" w:firstLine="0"/>
        <w:rPr>
          <w:rFonts w:ascii="Arial" w:hAnsi="Arial" w:cs="Arial"/>
        </w:rPr>
      </w:pPr>
      <w:r w:rsidRPr="00D11B96">
        <w:rPr>
          <w:rFonts w:ascii="Arial" w:hAnsi="Arial" w:cs="Arial"/>
        </w:rPr>
        <w:t>Wykonawca zgłosi Inspektorowi Nadzoru gotowość do odbioru robót przerwanych oraz robót</w:t>
      </w:r>
      <w:r w:rsidRPr="00D11B96">
        <w:rPr>
          <w:rFonts w:ascii="Arial" w:hAnsi="Arial" w:cs="Arial"/>
          <w:spacing w:val="1"/>
        </w:rPr>
        <w:t xml:space="preserve"> </w:t>
      </w:r>
      <w:r w:rsidRPr="00D11B96">
        <w:rPr>
          <w:rFonts w:ascii="Arial" w:hAnsi="Arial" w:cs="Arial"/>
        </w:rPr>
        <w:t>zabezpieczających, jeżeli odstąpienie od umowy nastąpiło z przyczyn, za które Wykonawca nie</w:t>
      </w:r>
      <w:r w:rsidRPr="00D11B96">
        <w:rPr>
          <w:rFonts w:ascii="Arial" w:hAnsi="Arial" w:cs="Arial"/>
          <w:spacing w:val="1"/>
        </w:rPr>
        <w:t xml:space="preserve"> </w:t>
      </w:r>
      <w:r w:rsidRPr="00D11B96">
        <w:rPr>
          <w:rFonts w:ascii="Arial" w:hAnsi="Arial" w:cs="Arial"/>
        </w:rPr>
        <w:t>odpowiada.</w:t>
      </w:r>
    </w:p>
    <w:p w14:paraId="46CD8612" w14:textId="77777777" w:rsidR="009B5FA1" w:rsidRDefault="00D11B96" w:rsidP="00C61F49">
      <w:pPr>
        <w:pStyle w:val="Akapitzlist"/>
        <w:numPr>
          <w:ilvl w:val="0"/>
          <w:numId w:val="7"/>
        </w:numPr>
        <w:tabs>
          <w:tab w:val="left" w:pos="624"/>
        </w:tabs>
        <w:ind w:left="284" w:right="-71" w:hanging="284"/>
        <w:jc w:val="both"/>
        <w:rPr>
          <w:rFonts w:ascii="Arial" w:hAnsi="Arial" w:cs="Arial"/>
        </w:rPr>
      </w:pPr>
      <w:r w:rsidRPr="00D11B96">
        <w:rPr>
          <w:rFonts w:ascii="Arial" w:hAnsi="Arial" w:cs="Arial"/>
        </w:rPr>
        <w:t>Zamawiający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przypadku</w:t>
      </w:r>
      <w:r w:rsidRPr="00D11B96">
        <w:rPr>
          <w:rFonts w:ascii="Arial" w:hAnsi="Arial" w:cs="Arial"/>
          <w:spacing w:val="1"/>
        </w:rPr>
        <w:t xml:space="preserve"> </w:t>
      </w:r>
      <w:r w:rsidRPr="00D11B96">
        <w:rPr>
          <w:rFonts w:ascii="Arial" w:hAnsi="Arial" w:cs="Arial"/>
        </w:rPr>
        <w:t>odstąpienia</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przyczyn,</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które</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odpowiada,</w:t>
      </w:r>
      <w:r w:rsidRPr="00D11B96">
        <w:rPr>
          <w:rFonts w:ascii="Arial" w:hAnsi="Arial" w:cs="Arial"/>
          <w:spacing w:val="1"/>
        </w:rPr>
        <w:t xml:space="preserve"> </w:t>
      </w:r>
      <w:r w:rsidRPr="00D11B96">
        <w:rPr>
          <w:rFonts w:ascii="Arial" w:hAnsi="Arial" w:cs="Arial"/>
        </w:rPr>
        <w:t>zobowiązany jest do dokonania odbioru przerwanych robót budowlanych oraz zapłaty wynagrodzenia za</w:t>
      </w:r>
      <w:r w:rsidRPr="00D11B96">
        <w:rPr>
          <w:rFonts w:ascii="Arial" w:hAnsi="Arial" w:cs="Arial"/>
          <w:spacing w:val="1"/>
        </w:rPr>
        <w:t xml:space="preserve"> </w:t>
      </w:r>
      <w:r w:rsidRPr="00D11B96">
        <w:rPr>
          <w:rFonts w:ascii="Arial" w:hAnsi="Arial" w:cs="Arial"/>
        </w:rPr>
        <w:t>roboty</w:t>
      </w:r>
      <w:r w:rsidRPr="00D11B96">
        <w:rPr>
          <w:rFonts w:ascii="Arial" w:hAnsi="Arial" w:cs="Arial"/>
          <w:spacing w:val="-1"/>
        </w:rPr>
        <w:t xml:space="preserve"> </w:t>
      </w:r>
      <w:r w:rsidRPr="00D11B96">
        <w:rPr>
          <w:rFonts w:ascii="Arial" w:hAnsi="Arial" w:cs="Arial"/>
        </w:rPr>
        <w:t>budowlane</w:t>
      </w:r>
      <w:r w:rsidRPr="00D11B96">
        <w:rPr>
          <w:rFonts w:ascii="Arial" w:hAnsi="Arial" w:cs="Arial"/>
          <w:spacing w:val="-2"/>
        </w:rPr>
        <w:t xml:space="preserve"> </w:t>
      </w:r>
      <w:r w:rsidRPr="00D11B96">
        <w:rPr>
          <w:rFonts w:ascii="Arial" w:hAnsi="Arial" w:cs="Arial"/>
        </w:rPr>
        <w:t>wykonane</w:t>
      </w:r>
      <w:r w:rsidRPr="00D11B96">
        <w:rPr>
          <w:rFonts w:ascii="Arial" w:hAnsi="Arial" w:cs="Arial"/>
          <w:spacing w:val="-4"/>
        </w:rPr>
        <w:t xml:space="preserve"> </w:t>
      </w:r>
      <w:r w:rsidRPr="00D11B96">
        <w:rPr>
          <w:rFonts w:ascii="Arial" w:hAnsi="Arial" w:cs="Arial"/>
        </w:rPr>
        <w:t>i</w:t>
      </w:r>
      <w:r w:rsidRPr="00D11B96">
        <w:rPr>
          <w:rFonts w:ascii="Arial" w:hAnsi="Arial" w:cs="Arial"/>
          <w:spacing w:val="-2"/>
        </w:rPr>
        <w:t xml:space="preserve"> </w:t>
      </w:r>
      <w:r w:rsidRPr="00D11B96">
        <w:rPr>
          <w:rFonts w:ascii="Arial" w:hAnsi="Arial" w:cs="Arial"/>
        </w:rPr>
        <w:t>odebrane</w:t>
      </w:r>
      <w:r w:rsidRPr="00D11B96">
        <w:rPr>
          <w:rFonts w:ascii="Arial" w:hAnsi="Arial" w:cs="Arial"/>
          <w:spacing w:val="-2"/>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Przedstawiciela</w:t>
      </w:r>
      <w:r w:rsidRPr="00D11B96">
        <w:rPr>
          <w:rFonts w:ascii="Arial" w:hAnsi="Arial" w:cs="Arial"/>
          <w:spacing w:val="-2"/>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do</w:t>
      </w:r>
      <w:r w:rsidRPr="00D11B96">
        <w:rPr>
          <w:rFonts w:ascii="Arial" w:hAnsi="Arial" w:cs="Arial"/>
          <w:spacing w:val="-2"/>
        </w:rPr>
        <w:t xml:space="preserve"> </w:t>
      </w:r>
      <w:r w:rsidRPr="00D11B96">
        <w:rPr>
          <w:rFonts w:ascii="Arial" w:hAnsi="Arial" w:cs="Arial"/>
        </w:rPr>
        <w:t>dnia</w:t>
      </w:r>
      <w:r w:rsidRPr="00D11B96">
        <w:rPr>
          <w:rFonts w:ascii="Arial" w:hAnsi="Arial" w:cs="Arial"/>
          <w:spacing w:val="-1"/>
        </w:rPr>
        <w:t xml:space="preserve"> </w:t>
      </w:r>
      <w:r w:rsidRPr="00D11B96">
        <w:rPr>
          <w:rFonts w:ascii="Arial" w:hAnsi="Arial" w:cs="Arial"/>
        </w:rPr>
        <w:t>odstąpienia.</w:t>
      </w:r>
    </w:p>
    <w:p w14:paraId="0B375407" w14:textId="77777777" w:rsidR="009B5FA1" w:rsidRDefault="00D11B96" w:rsidP="00107BCF">
      <w:pPr>
        <w:pStyle w:val="Nagwek11"/>
        <w:spacing w:line="243" w:lineRule="exact"/>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16</w:t>
      </w:r>
      <w:r w:rsidR="00107BCF">
        <w:rPr>
          <w:rFonts w:ascii="Arial" w:hAnsi="Arial" w:cs="Arial"/>
          <w:sz w:val="22"/>
          <w:szCs w:val="22"/>
        </w:rPr>
        <w:t xml:space="preserve"> ROBOTY DODATKOWE I ZAMIENNE</w:t>
      </w:r>
    </w:p>
    <w:p w14:paraId="649F400C" w14:textId="77777777" w:rsidR="00107BCF" w:rsidRDefault="00107BCF" w:rsidP="00B50C10">
      <w:pPr>
        <w:pStyle w:val="Standard"/>
        <w:widowControl/>
        <w:numPr>
          <w:ilvl w:val="3"/>
          <w:numId w:val="17"/>
        </w:numPr>
        <w:tabs>
          <w:tab w:val="left" w:pos="360"/>
        </w:tabs>
        <w:spacing w:after="0" w:line="240" w:lineRule="auto"/>
        <w:jc w:val="both"/>
        <w:rPr>
          <w:rFonts w:ascii="Arial" w:eastAsia="SimSun-18030" w:hAnsi="Arial" w:cs="Arial"/>
          <w:sz w:val="22"/>
          <w:szCs w:val="22"/>
        </w:rPr>
      </w:pPr>
      <w:r w:rsidRPr="00E913C5">
        <w:rPr>
          <w:rFonts w:ascii="Arial" w:eastAsia="SimSun-18030" w:hAnsi="Arial" w:cs="Arial"/>
          <w:sz w:val="22"/>
          <w:szCs w:val="22"/>
        </w:rPr>
        <w:t>Jeżeli konieczność robót dodatkowych wynika z decyzji organów nadzoru budowlanego lub jest następstwem błędów lub zaniedbań Wykonawcy, prace takie zostaną wykonane przez Wykonawcę bez dodatkowego wynagrodzenia - w terminach wynikających z niniejszej Umowy.</w:t>
      </w:r>
    </w:p>
    <w:p w14:paraId="4C68EC58" w14:textId="77777777" w:rsidR="00107BCF" w:rsidRDefault="00107BCF" w:rsidP="00107BCF">
      <w:pPr>
        <w:pStyle w:val="Standard"/>
        <w:widowControl/>
        <w:tabs>
          <w:tab w:val="left" w:pos="360"/>
        </w:tabs>
        <w:spacing w:after="0" w:line="240" w:lineRule="auto"/>
        <w:jc w:val="both"/>
        <w:rPr>
          <w:rFonts w:ascii="Arial" w:eastAsia="SimSun-18030" w:hAnsi="Arial" w:cs="Arial"/>
          <w:sz w:val="22"/>
          <w:szCs w:val="22"/>
        </w:rPr>
      </w:pPr>
      <w:r w:rsidRPr="00E913C5">
        <w:rPr>
          <w:rFonts w:ascii="Arial" w:eastAsia="SimSun-18030" w:hAnsi="Arial" w:cs="Arial"/>
          <w:sz w:val="22"/>
          <w:szCs w:val="22"/>
        </w:rPr>
        <w:t>2.</w:t>
      </w:r>
      <w:r w:rsidRPr="00E913C5">
        <w:rPr>
          <w:rFonts w:ascii="Arial" w:eastAsia="SimSun-18030" w:hAnsi="Arial" w:cs="Arial"/>
          <w:sz w:val="22"/>
          <w:szCs w:val="22"/>
        </w:rPr>
        <w:tab/>
        <w:t>Roboty dodatkowe i zamienne lub nieprzewidziane, których potwierdzona przez Zamawiającego konieczność wykonania wystąpi w toku realizacji przedmiotu umowy, a których zakres nie przekracza uprawnień Zamawiającego z mocy Prawa Zamówień Publicznych zobowiązany jest wykonać przy zachowaniu tych samych stawek kalkulacyjnych, norm, parametrów i standardów, po podpisaniu przez strony aneksu, ustalającego zakres rzeczowy, finansowy i terminy wykonania.</w:t>
      </w:r>
    </w:p>
    <w:p w14:paraId="703FB998" w14:textId="77777777" w:rsidR="00107BCF" w:rsidRDefault="00107BCF" w:rsidP="00107BCF">
      <w:pPr>
        <w:pStyle w:val="Standard"/>
        <w:widowControl/>
        <w:tabs>
          <w:tab w:val="left" w:pos="360"/>
        </w:tabs>
        <w:spacing w:after="0" w:line="240" w:lineRule="auto"/>
        <w:jc w:val="both"/>
        <w:rPr>
          <w:rFonts w:ascii="Arial" w:hAnsi="Arial" w:cs="Arial"/>
        </w:rPr>
      </w:pPr>
      <w:r>
        <w:rPr>
          <w:rFonts w:ascii="Arial" w:eastAsia="SimSun-18030" w:hAnsi="Arial" w:cs="Arial"/>
          <w:sz w:val="22"/>
          <w:szCs w:val="22"/>
        </w:rPr>
        <w:t xml:space="preserve">3. </w:t>
      </w:r>
      <w:r w:rsidRPr="00E913C5">
        <w:rPr>
          <w:rFonts w:ascii="Arial" w:eastAsia="SimSun-18030" w:hAnsi="Arial" w:cs="Arial"/>
          <w:sz w:val="22"/>
          <w:szCs w:val="22"/>
        </w:rPr>
        <w:t>Wynagrodzenie za roboty, o których mowa w ust. 2 będzie ustalone kosztorysem robót dodatkowych lub robót zamiennych potwierdzonym przez Inspektora Nadzoru.</w:t>
      </w:r>
    </w:p>
    <w:p w14:paraId="57BFDCF3" w14:textId="77777777" w:rsidR="00107BCF" w:rsidRPr="00E913C5" w:rsidRDefault="00107BCF" w:rsidP="00107BCF">
      <w:pPr>
        <w:pStyle w:val="Standard"/>
        <w:widowControl/>
        <w:tabs>
          <w:tab w:val="left" w:pos="360"/>
        </w:tabs>
        <w:spacing w:after="0" w:line="240" w:lineRule="auto"/>
        <w:jc w:val="both"/>
        <w:rPr>
          <w:rFonts w:ascii="Arial" w:hAnsi="Arial" w:cs="Arial"/>
        </w:rPr>
      </w:pPr>
      <w:r>
        <w:rPr>
          <w:rFonts w:ascii="Arial" w:hAnsi="Arial" w:cs="Arial"/>
        </w:rPr>
        <w:t xml:space="preserve">4. </w:t>
      </w:r>
      <w:r w:rsidRPr="00E913C5">
        <w:rPr>
          <w:rFonts w:ascii="Arial" w:hAnsi="Arial" w:cs="Arial"/>
          <w:sz w:val="22"/>
          <w:szCs w:val="22"/>
        </w:rPr>
        <w:t>Dopuszcza się stosowanie robót zamiennych w następujących okolicznościach:</w:t>
      </w:r>
    </w:p>
    <w:p w14:paraId="768C434C" w14:textId="77777777" w:rsidR="00107BCF" w:rsidRPr="00A06E92" w:rsidRDefault="00107BCF" w:rsidP="00B50C10">
      <w:pPr>
        <w:widowControl/>
        <w:numPr>
          <w:ilvl w:val="0"/>
          <w:numId w:val="22"/>
        </w:numPr>
        <w:suppressAutoHyphens/>
        <w:autoSpaceDE/>
        <w:autoSpaceDN/>
        <w:ind w:left="426" w:hanging="284"/>
        <w:jc w:val="both"/>
        <w:rPr>
          <w:rFonts w:ascii="Arial" w:hAnsi="Arial" w:cs="Arial"/>
        </w:rPr>
      </w:pPr>
      <w:r w:rsidRPr="00E913C5">
        <w:rPr>
          <w:rFonts w:ascii="Arial" w:hAnsi="Arial" w:cs="Arial"/>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opis przedmiotu zamówienia i dokumentacja. W tym przypadku Wykonawca przedstawia projekt zamienny zawierający opis proponowanych zmian wraz z rysunkami. Projekt taki wymaga akceptacji i zatwierdzenia do realizacji przez Zamawiającego, który korzysta z opinii inspektora nadzoru.</w:t>
      </w:r>
    </w:p>
    <w:p w14:paraId="7DFE9F76" w14:textId="77777777" w:rsidR="00107BCF" w:rsidRPr="00E913C5" w:rsidRDefault="00107BCF" w:rsidP="00B50C10">
      <w:pPr>
        <w:widowControl/>
        <w:numPr>
          <w:ilvl w:val="0"/>
          <w:numId w:val="22"/>
        </w:numPr>
        <w:suppressAutoHyphens/>
        <w:autoSpaceDE/>
        <w:autoSpaceDN/>
        <w:ind w:left="426" w:hanging="284"/>
        <w:jc w:val="both"/>
        <w:rPr>
          <w:rFonts w:ascii="Arial" w:hAnsi="Arial" w:cs="Arial"/>
        </w:rPr>
      </w:pPr>
      <w:r w:rsidRPr="004128DB">
        <w:rPr>
          <w:rFonts w:ascii="Arial" w:hAnsi="Arial" w:cs="Arial"/>
          <w:bCs/>
        </w:rPr>
        <w:t>gdy wystąpi brak na rynku dostępnych materiałów lub urządzeń, oferowanych w ofercie Wykonawcy, które mogą być zastąpione innymi materiałami lub urządzeniami spełniającymi wymagania Zamawiającego określone w dokumentacji postępowania o udzielenie zamówienia publicznego. W takim przypadku Wykonawca i Zamawiający mogą postanowić o zmianie sposobu świadczenia Wykonawcy określonego w umowie, w szczególności mogą postanowić o zmianie materiałów lub urządzeń, które mają być wykorzystane przez Wykonawcę przy realizacji przedmiotu niniejszej umowy</w:t>
      </w:r>
      <w:r>
        <w:rPr>
          <w:rFonts w:ascii="Arial" w:hAnsi="Arial" w:cs="Arial"/>
          <w:bCs/>
        </w:rPr>
        <w:t>.</w:t>
      </w:r>
    </w:p>
    <w:p w14:paraId="2C385E97" w14:textId="77777777" w:rsidR="00107BCF" w:rsidRPr="00E913C5" w:rsidRDefault="00107BCF" w:rsidP="00B50C10">
      <w:pPr>
        <w:widowControl/>
        <w:numPr>
          <w:ilvl w:val="0"/>
          <w:numId w:val="22"/>
        </w:numPr>
        <w:suppressAutoHyphens/>
        <w:autoSpaceDE/>
        <w:autoSpaceDN/>
        <w:ind w:left="426" w:hanging="284"/>
        <w:jc w:val="both"/>
        <w:rPr>
          <w:rFonts w:ascii="Arial" w:hAnsi="Arial" w:cs="Arial"/>
        </w:rPr>
      </w:pPr>
      <w:r w:rsidRPr="00E913C5">
        <w:rPr>
          <w:rFonts w:ascii="Arial" w:hAnsi="Arial" w:cs="Arial"/>
        </w:rPr>
        <w:t>w przypadku gdy z punktu widzenia Zamawiającego zachodzi potrzeba zmiany rozwiązań technicznych wynikających z umowy Zamawiający sporządza protokół robót zamiennych, a następnie dostarcza dokumentację na te roboty.</w:t>
      </w:r>
    </w:p>
    <w:p w14:paraId="09918FEA" w14:textId="77777777" w:rsidR="00107BCF" w:rsidRPr="00E913C5" w:rsidRDefault="00107BCF" w:rsidP="00B50C10">
      <w:pPr>
        <w:widowControl/>
        <w:numPr>
          <w:ilvl w:val="0"/>
          <w:numId w:val="22"/>
        </w:numPr>
        <w:suppressAutoHyphens/>
        <w:autoSpaceDE/>
        <w:autoSpaceDN/>
        <w:ind w:left="426" w:hanging="284"/>
        <w:jc w:val="both"/>
        <w:rPr>
          <w:rFonts w:ascii="Arial" w:hAnsi="Arial" w:cs="Arial"/>
        </w:rPr>
      </w:pPr>
      <w:r w:rsidRPr="00E913C5">
        <w:rPr>
          <w:rFonts w:ascii="Arial" w:hAnsi="Arial" w:cs="Arial"/>
        </w:rPr>
        <w:lastRenderedPageBreak/>
        <w:t>konieczności wykonania robót zamiennych w stosunku do przewidzianych w dokumentacji w sytuacji gdy wykonanie tych robót będzie niezbędne do prawidłowego i zgodnego z zasadami wiedzy technicznej i obowiązującymi przepisami wykonania przedmiotu umowy.</w:t>
      </w:r>
    </w:p>
    <w:p w14:paraId="304ABB4E" w14:textId="77777777" w:rsidR="00107BCF" w:rsidRPr="00E913C5" w:rsidRDefault="00107BCF" w:rsidP="00B50C10">
      <w:pPr>
        <w:widowControl/>
        <w:numPr>
          <w:ilvl w:val="0"/>
          <w:numId w:val="22"/>
        </w:numPr>
        <w:suppressAutoHyphens/>
        <w:autoSpaceDE/>
        <w:autoSpaceDN/>
        <w:ind w:left="426" w:hanging="284"/>
        <w:jc w:val="both"/>
        <w:rPr>
          <w:rFonts w:ascii="Arial" w:hAnsi="Arial" w:cs="Arial"/>
        </w:rPr>
      </w:pPr>
      <w:r w:rsidRPr="00E913C5">
        <w:rPr>
          <w:rFonts w:ascii="Arial" w:hAnsi="Arial" w:cs="Arial"/>
        </w:rPr>
        <w:t>konieczność zrealizowania przedmiotu umowy przy zastosowaniu innych rozwiązań technicznych lub materiałowych ze względu na zmiany obowiązującego prawa, a zmiany te uniemożliwią przekazanie obiektu do użytkowania.</w:t>
      </w:r>
    </w:p>
    <w:p w14:paraId="3E007B20" w14:textId="77777777" w:rsidR="00107BCF" w:rsidRPr="00E913C5" w:rsidRDefault="00107BCF" w:rsidP="00B50C10">
      <w:pPr>
        <w:widowControl/>
        <w:numPr>
          <w:ilvl w:val="0"/>
          <w:numId w:val="22"/>
        </w:numPr>
        <w:suppressAutoHyphens/>
        <w:autoSpaceDE/>
        <w:autoSpaceDN/>
        <w:ind w:left="426" w:hanging="284"/>
        <w:jc w:val="both"/>
        <w:rPr>
          <w:rFonts w:ascii="Arial" w:hAnsi="Arial" w:cs="Arial"/>
        </w:rPr>
      </w:pPr>
      <w:r w:rsidRPr="00E913C5">
        <w:rPr>
          <w:rFonts w:ascii="Arial" w:hAnsi="Arial" w:cs="Arial"/>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14:paraId="338041A8" w14:textId="77777777" w:rsidR="00107BCF" w:rsidRPr="00E913C5" w:rsidRDefault="00107BCF" w:rsidP="00B50C10">
      <w:pPr>
        <w:widowControl/>
        <w:numPr>
          <w:ilvl w:val="0"/>
          <w:numId w:val="22"/>
        </w:numPr>
        <w:suppressAutoHyphens/>
        <w:autoSpaceDE/>
        <w:autoSpaceDN/>
        <w:ind w:left="426" w:hanging="284"/>
        <w:jc w:val="both"/>
        <w:rPr>
          <w:rFonts w:ascii="Arial" w:hAnsi="Arial" w:cs="Arial"/>
        </w:rPr>
      </w:pPr>
      <w:r w:rsidRPr="00E913C5">
        <w:rPr>
          <w:rFonts w:ascii="Arial" w:hAnsi="Arial" w:cs="Arial"/>
        </w:rPr>
        <w:t xml:space="preserve">w przypadku, gdy określone w pkt </w:t>
      </w:r>
      <w:r>
        <w:rPr>
          <w:rFonts w:ascii="Arial" w:hAnsi="Arial" w:cs="Arial"/>
        </w:rPr>
        <w:t>3)</w:t>
      </w:r>
      <w:r w:rsidRPr="00E913C5">
        <w:rPr>
          <w:rFonts w:ascii="Arial" w:hAnsi="Arial" w:cs="Arial"/>
        </w:rPr>
        <w:t xml:space="preserve"> zmiany spowodują wzrost kosztów, roboty te będą traktowane jako dodatkowe i Zamawiający sporządzi aneks na wykonanie robót dodatkowych.</w:t>
      </w:r>
    </w:p>
    <w:p w14:paraId="5A63AB5D" w14:textId="77777777" w:rsidR="00107BCF" w:rsidRPr="00E913C5" w:rsidRDefault="00107BCF" w:rsidP="00B50C10">
      <w:pPr>
        <w:widowControl/>
        <w:numPr>
          <w:ilvl w:val="0"/>
          <w:numId w:val="22"/>
        </w:numPr>
        <w:suppressAutoHyphens/>
        <w:autoSpaceDE/>
        <w:autoSpaceDN/>
        <w:ind w:left="426" w:hanging="284"/>
        <w:jc w:val="both"/>
        <w:rPr>
          <w:rFonts w:ascii="Arial" w:hAnsi="Arial" w:cs="Arial"/>
        </w:rPr>
      </w:pPr>
      <w:r w:rsidRPr="00E913C5">
        <w:rPr>
          <w:rFonts w:ascii="Arial" w:hAnsi="Arial" w:cs="Arial"/>
          <w:bCs/>
        </w:rPr>
        <w:t xml:space="preserve">rozliczenie robót zamiennych o których mowa w pkt. 1) - </w:t>
      </w:r>
      <w:r>
        <w:rPr>
          <w:rFonts w:ascii="Arial" w:hAnsi="Arial" w:cs="Arial"/>
          <w:bCs/>
        </w:rPr>
        <w:t>6</w:t>
      </w:r>
      <w:r w:rsidRPr="00E913C5">
        <w:rPr>
          <w:rFonts w:ascii="Arial" w:hAnsi="Arial" w:cs="Arial"/>
          <w:bCs/>
        </w:rPr>
        <w:t xml:space="preserve">) następuje w oparciu o czynniki cenotwórcze przedstawione w kosztorysie ofertowym Wykonawcy lub szczegółowej kalkulacji. W przypadku braku w kosztorysie ofertowym lub kalkulacji cen materiałów lub urządzeń przyjmuje się za prawidłowe średnie ceny z ostatniego opublikowanego cennika </w:t>
      </w:r>
      <w:proofErr w:type="spellStart"/>
      <w:r w:rsidRPr="00E913C5">
        <w:rPr>
          <w:rFonts w:ascii="Arial" w:hAnsi="Arial" w:cs="Arial"/>
          <w:bCs/>
        </w:rPr>
        <w:t>sekocenbud</w:t>
      </w:r>
      <w:proofErr w:type="spellEnd"/>
      <w:r w:rsidRPr="00E913C5">
        <w:rPr>
          <w:rFonts w:ascii="Arial" w:hAnsi="Arial" w:cs="Arial"/>
          <w:bCs/>
        </w:rPr>
        <w:t xml:space="preserve"> dla woj. lubelskiego lub udokumentowaną najniższą cenę z trzech porównywalnych cen z hurtowni z tymi materiałami.</w:t>
      </w:r>
    </w:p>
    <w:p w14:paraId="3CB1E6C0" w14:textId="77777777" w:rsidR="00107BCF" w:rsidRDefault="00107BCF" w:rsidP="00B50C10">
      <w:pPr>
        <w:widowControl/>
        <w:numPr>
          <w:ilvl w:val="0"/>
          <w:numId w:val="22"/>
        </w:numPr>
        <w:suppressAutoHyphens/>
        <w:autoSpaceDE/>
        <w:autoSpaceDN/>
        <w:ind w:left="426" w:hanging="284"/>
        <w:jc w:val="both"/>
        <w:rPr>
          <w:rFonts w:ascii="Arial" w:hAnsi="Arial" w:cs="Arial"/>
        </w:rPr>
      </w:pPr>
      <w:r w:rsidRPr="00E913C5">
        <w:rPr>
          <w:rFonts w:ascii="Arial" w:eastAsia="Arial" w:hAnsi="Arial" w:cs="Arial"/>
        </w:rPr>
        <w:t xml:space="preserve"> </w:t>
      </w:r>
      <w:r w:rsidRPr="00E913C5">
        <w:rPr>
          <w:rFonts w:ascii="Arial" w:hAnsi="Arial" w:cs="Arial"/>
        </w:rPr>
        <w:t xml:space="preserve">zmiany wynagrodzenia wskazanego w umowie w przypadku zlecenia robót dodatkowych lub wystąpienia okoliczności skutkujących zmianą wynagrodzenia na warunkach określonych w art. 455 ust. 2 ustawy </w:t>
      </w:r>
      <w:proofErr w:type="spellStart"/>
      <w:r w:rsidRPr="00E913C5">
        <w:rPr>
          <w:rFonts w:ascii="Arial" w:hAnsi="Arial" w:cs="Arial"/>
        </w:rPr>
        <w:t>Pzp</w:t>
      </w:r>
      <w:proofErr w:type="spellEnd"/>
      <w:r w:rsidRPr="00E913C5">
        <w:rPr>
          <w:rFonts w:ascii="Arial" w:hAnsi="Arial" w:cs="Arial"/>
        </w:rPr>
        <w:t>.</w:t>
      </w:r>
    </w:p>
    <w:p w14:paraId="0FEE3709" w14:textId="77777777" w:rsidR="009B5FA1" w:rsidRPr="00D11B96" w:rsidRDefault="00D11B96" w:rsidP="00A01CC0">
      <w:pPr>
        <w:pStyle w:val="Nagwek11"/>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17</w:t>
      </w:r>
      <w:r w:rsidR="00A01CC0">
        <w:rPr>
          <w:rFonts w:ascii="Arial" w:hAnsi="Arial" w:cs="Arial"/>
          <w:sz w:val="22"/>
          <w:szCs w:val="22"/>
        </w:rPr>
        <w:t xml:space="preserve"> OBOWIĄZEK INFORMACYJNY</w:t>
      </w:r>
    </w:p>
    <w:p w14:paraId="40C1FB3C" w14:textId="77777777" w:rsidR="009B5FA1" w:rsidRPr="00D11B96" w:rsidRDefault="00D11B96" w:rsidP="00D11B96">
      <w:pPr>
        <w:pStyle w:val="Akapitzlist"/>
        <w:numPr>
          <w:ilvl w:val="0"/>
          <w:numId w:val="5"/>
        </w:numPr>
        <w:tabs>
          <w:tab w:val="left" w:pos="557"/>
        </w:tabs>
        <w:spacing w:before="1"/>
        <w:ind w:right="-71"/>
        <w:rPr>
          <w:rFonts w:ascii="Arial" w:hAnsi="Arial" w:cs="Arial"/>
        </w:rPr>
      </w:pPr>
      <w:r w:rsidRPr="00D11B96">
        <w:rPr>
          <w:rFonts w:ascii="Arial" w:hAnsi="Arial" w:cs="Arial"/>
        </w:rPr>
        <w:t>Wykonawca</w:t>
      </w:r>
      <w:r w:rsidRPr="00D11B96">
        <w:rPr>
          <w:rFonts w:ascii="Arial" w:hAnsi="Arial" w:cs="Arial"/>
          <w:spacing w:val="1"/>
        </w:rPr>
        <w:t xml:space="preserve"> </w:t>
      </w:r>
      <w:r w:rsidRPr="00D11B96">
        <w:rPr>
          <w:rFonts w:ascii="Arial" w:hAnsi="Arial" w:cs="Arial"/>
        </w:rPr>
        <w:t>oświadcza,</w:t>
      </w:r>
      <w:r w:rsidRPr="00D11B96">
        <w:rPr>
          <w:rFonts w:ascii="Arial" w:hAnsi="Arial" w:cs="Arial"/>
          <w:spacing w:val="1"/>
        </w:rPr>
        <w:t xml:space="preserve"> </w:t>
      </w:r>
      <w:r w:rsidRPr="00D11B96">
        <w:rPr>
          <w:rFonts w:ascii="Arial" w:hAnsi="Arial" w:cs="Arial"/>
        </w:rPr>
        <w:t>że</w:t>
      </w:r>
      <w:r w:rsidRPr="00D11B96">
        <w:rPr>
          <w:rFonts w:ascii="Arial" w:hAnsi="Arial" w:cs="Arial"/>
          <w:spacing w:val="1"/>
        </w:rPr>
        <w:t xml:space="preserve"> </w:t>
      </w:r>
      <w:r w:rsidRPr="00D11B96">
        <w:rPr>
          <w:rFonts w:ascii="Arial" w:hAnsi="Arial" w:cs="Arial"/>
        </w:rPr>
        <w:t>wypełnił</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informacyjne</w:t>
      </w:r>
      <w:r w:rsidRPr="00D11B96">
        <w:rPr>
          <w:rFonts w:ascii="Arial" w:hAnsi="Arial" w:cs="Arial"/>
          <w:spacing w:val="1"/>
        </w:rPr>
        <w:t xml:space="preserve"> </w:t>
      </w:r>
      <w:r w:rsidRPr="00D11B96">
        <w:rPr>
          <w:rFonts w:ascii="Arial" w:hAnsi="Arial" w:cs="Arial"/>
        </w:rPr>
        <w:t>przewidziane</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art.</w:t>
      </w:r>
      <w:r w:rsidRPr="00D11B96">
        <w:rPr>
          <w:rFonts w:ascii="Arial" w:hAnsi="Arial" w:cs="Arial"/>
          <w:spacing w:val="1"/>
        </w:rPr>
        <w:t xml:space="preserve"> </w:t>
      </w:r>
      <w:r w:rsidRPr="00D11B96">
        <w:rPr>
          <w:rFonts w:ascii="Arial" w:hAnsi="Arial" w:cs="Arial"/>
        </w:rPr>
        <w:t>13</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art.</w:t>
      </w:r>
      <w:r w:rsidRPr="00D11B96">
        <w:rPr>
          <w:rFonts w:ascii="Arial" w:hAnsi="Arial" w:cs="Arial"/>
          <w:spacing w:val="1"/>
        </w:rPr>
        <w:t xml:space="preserve"> </w:t>
      </w:r>
      <w:r w:rsidRPr="00D11B96">
        <w:rPr>
          <w:rFonts w:ascii="Arial" w:hAnsi="Arial" w:cs="Arial"/>
        </w:rPr>
        <w:t>14</w:t>
      </w:r>
      <w:r w:rsidRPr="00D11B96">
        <w:rPr>
          <w:rFonts w:ascii="Arial" w:hAnsi="Arial" w:cs="Arial"/>
          <w:spacing w:val="-43"/>
        </w:rPr>
        <w:t xml:space="preserve"> </w:t>
      </w:r>
      <w:r w:rsidRPr="00D11B96">
        <w:rPr>
          <w:rFonts w:ascii="Arial" w:hAnsi="Arial" w:cs="Arial"/>
        </w:rPr>
        <w:t>Rozporządzenia Parlamentu Europejskiego i Rady (UE) 2016/679 z dnia 27 kwietnia 2016r. w sprawie</w:t>
      </w:r>
      <w:r w:rsidRPr="00D11B96">
        <w:rPr>
          <w:rFonts w:ascii="Arial" w:hAnsi="Arial" w:cs="Arial"/>
          <w:spacing w:val="1"/>
        </w:rPr>
        <w:t xml:space="preserve"> </w:t>
      </w:r>
      <w:r w:rsidRPr="00D11B96">
        <w:rPr>
          <w:rFonts w:ascii="Arial" w:hAnsi="Arial" w:cs="Arial"/>
        </w:rPr>
        <w:t>ochrony</w:t>
      </w:r>
      <w:r w:rsidRPr="00D11B96">
        <w:rPr>
          <w:rFonts w:ascii="Arial" w:hAnsi="Arial" w:cs="Arial"/>
          <w:spacing w:val="1"/>
        </w:rPr>
        <w:t xml:space="preserve"> </w:t>
      </w:r>
      <w:r w:rsidRPr="00D11B96">
        <w:rPr>
          <w:rFonts w:ascii="Arial" w:hAnsi="Arial" w:cs="Arial"/>
        </w:rPr>
        <w:t>osób</w:t>
      </w:r>
      <w:r w:rsidRPr="00D11B96">
        <w:rPr>
          <w:rFonts w:ascii="Arial" w:hAnsi="Arial" w:cs="Arial"/>
          <w:spacing w:val="1"/>
        </w:rPr>
        <w:t xml:space="preserve"> </w:t>
      </w:r>
      <w:r w:rsidRPr="00D11B96">
        <w:rPr>
          <w:rFonts w:ascii="Arial" w:hAnsi="Arial" w:cs="Arial"/>
        </w:rPr>
        <w:t>fizycznych</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związku</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przetwarzaniem</w:t>
      </w:r>
      <w:r w:rsidRPr="00D11B96">
        <w:rPr>
          <w:rFonts w:ascii="Arial" w:hAnsi="Arial" w:cs="Arial"/>
          <w:spacing w:val="1"/>
        </w:rPr>
        <w:t xml:space="preserve"> </w:t>
      </w:r>
      <w:r w:rsidRPr="00D11B96">
        <w:rPr>
          <w:rFonts w:ascii="Arial" w:hAnsi="Arial" w:cs="Arial"/>
        </w:rPr>
        <w:t>danych</w:t>
      </w:r>
      <w:r w:rsidRPr="00D11B96">
        <w:rPr>
          <w:rFonts w:ascii="Arial" w:hAnsi="Arial" w:cs="Arial"/>
          <w:spacing w:val="1"/>
        </w:rPr>
        <w:t xml:space="preserve"> </w:t>
      </w:r>
      <w:r w:rsidRPr="00D11B96">
        <w:rPr>
          <w:rFonts w:ascii="Arial" w:hAnsi="Arial" w:cs="Arial"/>
        </w:rPr>
        <w:t>osobowych</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sprawie</w:t>
      </w:r>
      <w:r w:rsidRPr="00D11B96">
        <w:rPr>
          <w:rFonts w:ascii="Arial" w:hAnsi="Arial" w:cs="Arial"/>
          <w:spacing w:val="1"/>
        </w:rPr>
        <w:t xml:space="preserve"> </w:t>
      </w:r>
      <w:r w:rsidRPr="00D11B96">
        <w:rPr>
          <w:rFonts w:ascii="Arial" w:hAnsi="Arial" w:cs="Arial"/>
        </w:rPr>
        <w:t>swobodnego</w:t>
      </w:r>
      <w:r w:rsidRPr="00D11B96">
        <w:rPr>
          <w:rFonts w:ascii="Arial" w:hAnsi="Arial" w:cs="Arial"/>
          <w:spacing w:val="1"/>
        </w:rPr>
        <w:t xml:space="preserve"> </w:t>
      </w:r>
      <w:r w:rsidRPr="00D11B96">
        <w:rPr>
          <w:rFonts w:ascii="Arial" w:hAnsi="Arial" w:cs="Arial"/>
        </w:rPr>
        <w:t>przepływu takich danych</w:t>
      </w:r>
      <w:r w:rsidRPr="00D11B96">
        <w:rPr>
          <w:rFonts w:ascii="Arial" w:hAnsi="Arial" w:cs="Arial"/>
          <w:spacing w:val="1"/>
        </w:rPr>
        <w:t xml:space="preserve"> </w:t>
      </w:r>
      <w:r w:rsidRPr="00D11B96">
        <w:rPr>
          <w:rFonts w:ascii="Arial" w:hAnsi="Arial" w:cs="Arial"/>
        </w:rPr>
        <w:t>z 27 kwietnia 2016 r. (RODO) wobec osób fizycznych, od których dane osobowe</w:t>
      </w:r>
      <w:r w:rsidRPr="00D11B96">
        <w:rPr>
          <w:rFonts w:ascii="Arial" w:hAnsi="Arial" w:cs="Arial"/>
          <w:spacing w:val="1"/>
        </w:rPr>
        <w:t xml:space="preserve"> </w:t>
      </w:r>
      <w:r w:rsidRPr="00D11B96">
        <w:rPr>
          <w:rFonts w:ascii="Arial" w:hAnsi="Arial" w:cs="Arial"/>
        </w:rPr>
        <w:t>bezpośrednio lub pośrednio pozyskał w celu ubiegania się o zawarcie umowy w niniejszym postępowaniu</w:t>
      </w:r>
      <w:r w:rsidRPr="00D11B96">
        <w:rPr>
          <w:rFonts w:ascii="Arial" w:hAnsi="Arial" w:cs="Arial"/>
          <w:spacing w:val="1"/>
        </w:rPr>
        <w:t xml:space="preserve"> </w:t>
      </w:r>
      <w:r w:rsidRPr="00D11B96">
        <w:rPr>
          <w:rFonts w:ascii="Arial" w:hAnsi="Arial" w:cs="Arial"/>
        </w:rPr>
        <w:t>wszelka</w:t>
      </w:r>
      <w:r w:rsidRPr="00D11B96">
        <w:rPr>
          <w:rFonts w:ascii="Arial" w:hAnsi="Arial" w:cs="Arial"/>
          <w:spacing w:val="-9"/>
        </w:rPr>
        <w:t xml:space="preserve"> </w:t>
      </w:r>
      <w:r w:rsidRPr="00D11B96">
        <w:rPr>
          <w:rFonts w:ascii="Arial" w:hAnsi="Arial" w:cs="Arial"/>
        </w:rPr>
        <w:t>odpowiedzialność</w:t>
      </w:r>
      <w:r w:rsidRPr="00D11B96">
        <w:rPr>
          <w:rFonts w:ascii="Arial" w:hAnsi="Arial" w:cs="Arial"/>
          <w:spacing w:val="-9"/>
        </w:rPr>
        <w:t xml:space="preserve"> </w:t>
      </w:r>
      <w:r w:rsidRPr="00D11B96">
        <w:rPr>
          <w:rFonts w:ascii="Arial" w:hAnsi="Arial" w:cs="Arial"/>
        </w:rPr>
        <w:t>dotycząca</w:t>
      </w:r>
      <w:r w:rsidRPr="00D11B96">
        <w:rPr>
          <w:rFonts w:ascii="Arial" w:hAnsi="Arial" w:cs="Arial"/>
          <w:spacing w:val="-10"/>
        </w:rPr>
        <w:t xml:space="preserve"> </w:t>
      </w:r>
      <w:r w:rsidRPr="00D11B96">
        <w:rPr>
          <w:rFonts w:ascii="Arial" w:hAnsi="Arial" w:cs="Arial"/>
        </w:rPr>
        <w:t>właściwego</w:t>
      </w:r>
      <w:r w:rsidRPr="00D11B96">
        <w:rPr>
          <w:rFonts w:ascii="Arial" w:hAnsi="Arial" w:cs="Arial"/>
          <w:spacing w:val="-8"/>
        </w:rPr>
        <w:t xml:space="preserve"> </w:t>
      </w:r>
      <w:r w:rsidRPr="00D11B96">
        <w:rPr>
          <w:rFonts w:ascii="Arial" w:hAnsi="Arial" w:cs="Arial"/>
        </w:rPr>
        <w:t>zabezpieczenia</w:t>
      </w:r>
      <w:r w:rsidRPr="00D11B96">
        <w:rPr>
          <w:rFonts w:ascii="Arial" w:hAnsi="Arial" w:cs="Arial"/>
          <w:spacing w:val="-9"/>
        </w:rPr>
        <w:t xml:space="preserve"> </w:t>
      </w:r>
      <w:r w:rsidRPr="00D11B96">
        <w:rPr>
          <w:rFonts w:ascii="Arial" w:hAnsi="Arial" w:cs="Arial"/>
        </w:rPr>
        <w:t>danych</w:t>
      </w:r>
      <w:r w:rsidRPr="00D11B96">
        <w:rPr>
          <w:rFonts w:ascii="Arial" w:hAnsi="Arial" w:cs="Arial"/>
          <w:spacing w:val="-11"/>
        </w:rPr>
        <w:t xml:space="preserve"> </w:t>
      </w:r>
      <w:r w:rsidRPr="00D11B96">
        <w:rPr>
          <w:rFonts w:ascii="Arial" w:hAnsi="Arial" w:cs="Arial"/>
        </w:rPr>
        <w:t>osobowych</w:t>
      </w:r>
      <w:r w:rsidRPr="00D11B96">
        <w:rPr>
          <w:rFonts w:ascii="Arial" w:hAnsi="Arial" w:cs="Arial"/>
          <w:spacing w:val="-8"/>
        </w:rPr>
        <w:t xml:space="preserve"> </w:t>
      </w:r>
      <w:r w:rsidRPr="00D11B96">
        <w:rPr>
          <w:rFonts w:ascii="Arial" w:hAnsi="Arial" w:cs="Arial"/>
        </w:rPr>
        <w:t>osób</w:t>
      </w:r>
      <w:r w:rsidRPr="00D11B96">
        <w:rPr>
          <w:rFonts w:ascii="Arial" w:hAnsi="Arial" w:cs="Arial"/>
          <w:spacing w:val="-11"/>
        </w:rPr>
        <w:t xml:space="preserve"> </w:t>
      </w:r>
      <w:r w:rsidRPr="00D11B96">
        <w:rPr>
          <w:rFonts w:ascii="Arial" w:hAnsi="Arial" w:cs="Arial"/>
        </w:rPr>
        <w:t>wskazanych</w:t>
      </w:r>
      <w:r w:rsidRPr="00D11B96">
        <w:rPr>
          <w:rFonts w:ascii="Arial" w:hAnsi="Arial" w:cs="Arial"/>
          <w:spacing w:val="-9"/>
        </w:rPr>
        <w:t xml:space="preserve"> </w:t>
      </w:r>
      <w:r w:rsidRPr="00D11B96">
        <w:rPr>
          <w:rFonts w:ascii="Arial" w:hAnsi="Arial" w:cs="Arial"/>
        </w:rPr>
        <w:t>przez</w:t>
      </w:r>
      <w:r w:rsidRPr="00D11B96">
        <w:rPr>
          <w:rFonts w:ascii="Arial" w:hAnsi="Arial" w:cs="Arial"/>
          <w:spacing w:val="-43"/>
        </w:rPr>
        <w:t xml:space="preserve"> </w:t>
      </w:r>
      <w:r w:rsidRPr="00D11B96">
        <w:rPr>
          <w:rFonts w:ascii="Arial" w:hAnsi="Arial" w:cs="Arial"/>
        </w:rPr>
        <w:t>Wykonawcę do realizacji umowy należy do Wykonawcy. Wykonawca oświadcza, że posiada zgody od osób</w:t>
      </w:r>
      <w:r w:rsidRPr="00D11B96">
        <w:rPr>
          <w:rFonts w:ascii="Arial" w:hAnsi="Arial" w:cs="Arial"/>
          <w:spacing w:val="1"/>
        </w:rPr>
        <w:t xml:space="preserve"> </w:t>
      </w:r>
      <w:r w:rsidRPr="00D11B96">
        <w:rPr>
          <w:rFonts w:ascii="Arial" w:hAnsi="Arial" w:cs="Arial"/>
        </w:rPr>
        <w:t>wskazanych</w:t>
      </w:r>
      <w:r w:rsidRPr="00D11B96">
        <w:rPr>
          <w:rFonts w:ascii="Arial" w:hAnsi="Arial" w:cs="Arial"/>
          <w:spacing w:val="-1"/>
        </w:rPr>
        <w:t xml:space="preserve"> </w:t>
      </w:r>
      <w:r w:rsidRPr="00D11B96">
        <w:rPr>
          <w:rFonts w:ascii="Arial" w:hAnsi="Arial" w:cs="Arial"/>
        </w:rPr>
        <w:t>w umowie</w:t>
      </w:r>
      <w:r w:rsidRPr="00D11B96">
        <w:rPr>
          <w:rFonts w:ascii="Arial" w:hAnsi="Arial" w:cs="Arial"/>
          <w:spacing w:val="-2"/>
        </w:rPr>
        <w:t xml:space="preserve"> </w:t>
      </w:r>
      <w:r w:rsidRPr="00D11B96">
        <w:rPr>
          <w:rFonts w:ascii="Arial" w:hAnsi="Arial" w:cs="Arial"/>
        </w:rPr>
        <w:t>na przetwarzanie</w:t>
      </w:r>
      <w:r w:rsidRPr="00D11B96">
        <w:rPr>
          <w:rFonts w:ascii="Arial" w:hAnsi="Arial" w:cs="Arial"/>
          <w:spacing w:val="-2"/>
        </w:rPr>
        <w:t xml:space="preserve"> </w:t>
      </w:r>
      <w:r w:rsidRPr="00D11B96">
        <w:rPr>
          <w:rFonts w:ascii="Arial" w:hAnsi="Arial" w:cs="Arial"/>
        </w:rPr>
        <w:t>danych</w:t>
      </w:r>
      <w:r w:rsidRPr="00D11B96">
        <w:rPr>
          <w:rFonts w:ascii="Arial" w:hAnsi="Arial" w:cs="Arial"/>
          <w:spacing w:val="-1"/>
        </w:rPr>
        <w:t xml:space="preserve"> </w:t>
      </w:r>
      <w:r w:rsidRPr="00D11B96">
        <w:rPr>
          <w:rFonts w:ascii="Arial" w:hAnsi="Arial" w:cs="Arial"/>
        </w:rPr>
        <w:t>osobowych.</w:t>
      </w:r>
    </w:p>
    <w:p w14:paraId="6CCFF1A7" w14:textId="77777777" w:rsidR="009B5FA1" w:rsidRPr="00D11B96" w:rsidRDefault="00D11B96" w:rsidP="00D11B96">
      <w:pPr>
        <w:pStyle w:val="Akapitzlist"/>
        <w:numPr>
          <w:ilvl w:val="0"/>
          <w:numId w:val="5"/>
        </w:numPr>
        <w:tabs>
          <w:tab w:val="left" w:pos="557"/>
        </w:tabs>
        <w:ind w:right="-71"/>
        <w:rPr>
          <w:rFonts w:ascii="Arial" w:hAnsi="Arial" w:cs="Arial"/>
        </w:rPr>
      </w:pPr>
      <w:r w:rsidRPr="00D11B96">
        <w:rPr>
          <w:rFonts w:ascii="Arial" w:hAnsi="Arial" w:cs="Arial"/>
        </w:rPr>
        <w:t>Powierzone przez strony do przetwarzania dane osobowe będą przez nie przetwarzane wyłącznie w celu</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niniejszej umowy.</w:t>
      </w:r>
    </w:p>
    <w:p w14:paraId="0076911A" w14:textId="77777777" w:rsidR="009B5FA1" w:rsidRPr="00D11B96" w:rsidRDefault="009B5FA1" w:rsidP="00D11B96">
      <w:pPr>
        <w:pStyle w:val="Tekstpodstawowy"/>
        <w:ind w:left="0" w:right="-71" w:firstLine="0"/>
        <w:rPr>
          <w:rFonts w:ascii="Arial" w:hAnsi="Arial" w:cs="Arial"/>
          <w:sz w:val="22"/>
          <w:szCs w:val="22"/>
        </w:rPr>
      </w:pPr>
    </w:p>
    <w:p w14:paraId="5FA9489E" w14:textId="77777777" w:rsidR="009B5FA1" w:rsidRPr="00D11B96" w:rsidRDefault="00D11B96" w:rsidP="00A01CC0">
      <w:pPr>
        <w:pStyle w:val="Nagwek11"/>
        <w:spacing w:line="244" w:lineRule="exact"/>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18</w:t>
      </w:r>
      <w:r w:rsidR="00A01CC0">
        <w:rPr>
          <w:rFonts w:ascii="Arial" w:hAnsi="Arial" w:cs="Arial"/>
          <w:sz w:val="22"/>
          <w:szCs w:val="22"/>
        </w:rPr>
        <w:t xml:space="preserve"> POSTANOWIENIA KOŃCOWE</w:t>
      </w:r>
    </w:p>
    <w:p w14:paraId="7C53BBC0" w14:textId="77777777" w:rsidR="009B5FA1" w:rsidRPr="00D11B96" w:rsidRDefault="00D11B96" w:rsidP="00D11B96">
      <w:pPr>
        <w:pStyle w:val="Akapitzlist"/>
        <w:numPr>
          <w:ilvl w:val="0"/>
          <w:numId w:val="4"/>
        </w:numPr>
        <w:tabs>
          <w:tab w:val="left" w:pos="624"/>
        </w:tabs>
        <w:ind w:right="-71"/>
        <w:rPr>
          <w:rFonts w:ascii="Arial" w:hAnsi="Arial" w:cs="Arial"/>
        </w:rPr>
      </w:pPr>
      <w:r w:rsidRPr="00D11B96">
        <w:rPr>
          <w:rFonts w:ascii="Arial" w:hAnsi="Arial" w:cs="Arial"/>
        </w:rPr>
        <w:t>Zamawiający i Wykonawca zobowiązują się przypadku sporu cywilnoprawnego na tle realizacji niniejszej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którym</w:t>
      </w:r>
      <w:r w:rsidRPr="00D11B96">
        <w:rPr>
          <w:rFonts w:ascii="Arial" w:hAnsi="Arial" w:cs="Arial"/>
          <w:spacing w:val="1"/>
        </w:rPr>
        <w:t xml:space="preserve"> </w:t>
      </w:r>
      <w:r w:rsidRPr="00D11B96">
        <w:rPr>
          <w:rFonts w:ascii="Arial" w:hAnsi="Arial" w:cs="Arial"/>
        </w:rPr>
        <w:t>zawarcie</w:t>
      </w:r>
      <w:r w:rsidRPr="00D11B96">
        <w:rPr>
          <w:rFonts w:ascii="Arial" w:hAnsi="Arial" w:cs="Arial"/>
          <w:spacing w:val="1"/>
        </w:rPr>
        <w:t xml:space="preserve"> </w:t>
      </w:r>
      <w:r w:rsidRPr="00D11B96">
        <w:rPr>
          <w:rFonts w:ascii="Arial" w:hAnsi="Arial" w:cs="Arial"/>
        </w:rPr>
        <w:t>ugody</w:t>
      </w:r>
      <w:r w:rsidRPr="00D11B96">
        <w:rPr>
          <w:rFonts w:ascii="Arial" w:hAnsi="Arial" w:cs="Arial"/>
          <w:spacing w:val="1"/>
        </w:rPr>
        <w:t xml:space="preserve"> </w:t>
      </w:r>
      <w:r w:rsidRPr="00D11B96">
        <w:rPr>
          <w:rFonts w:ascii="Arial" w:hAnsi="Arial" w:cs="Arial"/>
        </w:rPr>
        <w:t>jest</w:t>
      </w:r>
      <w:r w:rsidRPr="00D11B96">
        <w:rPr>
          <w:rFonts w:ascii="Arial" w:hAnsi="Arial" w:cs="Arial"/>
          <w:spacing w:val="1"/>
        </w:rPr>
        <w:t xml:space="preserve"> </w:t>
      </w:r>
      <w:r w:rsidRPr="00D11B96">
        <w:rPr>
          <w:rFonts w:ascii="Arial" w:hAnsi="Arial" w:cs="Arial"/>
        </w:rPr>
        <w:t>dopuszczalne</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poddania</w:t>
      </w:r>
      <w:r w:rsidRPr="00D11B96">
        <w:rPr>
          <w:rFonts w:ascii="Arial" w:hAnsi="Arial" w:cs="Arial"/>
          <w:spacing w:val="1"/>
        </w:rPr>
        <w:t xml:space="preserve"> </w:t>
      </w:r>
      <w:r w:rsidRPr="00D11B96">
        <w:rPr>
          <w:rFonts w:ascii="Arial" w:hAnsi="Arial" w:cs="Arial"/>
        </w:rPr>
        <w:t>się</w:t>
      </w:r>
      <w:r w:rsidRPr="00D11B96">
        <w:rPr>
          <w:rFonts w:ascii="Arial" w:hAnsi="Arial" w:cs="Arial"/>
          <w:spacing w:val="1"/>
        </w:rPr>
        <w:t xml:space="preserve"> </w:t>
      </w:r>
      <w:r w:rsidRPr="00D11B96">
        <w:rPr>
          <w:rFonts w:ascii="Arial" w:hAnsi="Arial" w:cs="Arial"/>
        </w:rPr>
        <w:t>mediacjom</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innemu</w:t>
      </w:r>
      <w:r w:rsidRPr="00D11B96">
        <w:rPr>
          <w:rFonts w:ascii="Arial" w:hAnsi="Arial" w:cs="Arial"/>
          <w:spacing w:val="1"/>
        </w:rPr>
        <w:t xml:space="preserve"> </w:t>
      </w:r>
      <w:r w:rsidRPr="00D11B96">
        <w:rPr>
          <w:rFonts w:ascii="Arial" w:hAnsi="Arial" w:cs="Arial"/>
        </w:rPr>
        <w:t>polubownemu</w:t>
      </w:r>
      <w:r w:rsidRPr="00D11B96">
        <w:rPr>
          <w:rFonts w:ascii="Arial" w:hAnsi="Arial" w:cs="Arial"/>
          <w:spacing w:val="1"/>
        </w:rPr>
        <w:t xml:space="preserve"> </w:t>
      </w:r>
      <w:r w:rsidRPr="00D11B96">
        <w:rPr>
          <w:rFonts w:ascii="Arial" w:hAnsi="Arial" w:cs="Arial"/>
        </w:rPr>
        <w:t>rozwiązaniu</w:t>
      </w:r>
      <w:r w:rsidRPr="00D11B96">
        <w:rPr>
          <w:rFonts w:ascii="Arial" w:hAnsi="Arial" w:cs="Arial"/>
          <w:spacing w:val="1"/>
        </w:rPr>
        <w:t xml:space="preserve"> </w:t>
      </w:r>
      <w:r w:rsidRPr="00D11B96">
        <w:rPr>
          <w:rFonts w:ascii="Arial" w:hAnsi="Arial" w:cs="Arial"/>
        </w:rPr>
        <w:t>przed</w:t>
      </w:r>
      <w:r w:rsidRPr="00D11B96">
        <w:rPr>
          <w:rFonts w:ascii="Arial" w:hAnsi="Arial" w:cs="Arial"/>
          <w:spacing w:val="1"/>
        </w:rPr>
        <w:t xml:space="preserve"> </w:t>
      </w:r>
      <w:r w:rsidRPr="00D11B96">
        <w:rPr>
          <w:rFonts w:ascii="Arial" w:hAnsi="Arial" w:cs="Arial"/>
        </w:rPr>
        <w:t>Sądem</w:t>
      </w:r>
      <w:r w:rsidRPr="00D11B96">
        <w:rPr>
          <w:rFonts w:ascii="Arial" w:hAnsi="Arial" w:cs="Arial"/>
          <w:spacing w:val="1"/>
        </w:rPr>
        <w:t xml:space="preserve"> </w:t>
      </w:r>
      <w:r w:rsidRPr="00D11B96">
        <w:rPr>
          <w:rFonts w:ascii="Arial" w:hAnsi="Arial" w:cs="Arial"/>
        </w:rPr>
        <w:t>Polubownym</w:t>
      </w:r>
      <w:r w:rsidRPr="00D11B96">
        <w:rPr>
          <w:rFonts w:ascii="Arial" w:hAnsi="Arial" w:cs="Arial"/>
          <w:spacing w:val="1"/>
        </w:rPr>
        <w:t xml:space="preserve"> </w:t>
      </w:r>
      <w:r w:rsidRPr="00D11B96">
        <w:rPr>
          <w:rFonts w:ascii="Arial" w:hAnsi="Arial" w:cs="Arial"/>
        </w:rPr>
        <w:t>przy</w:t>
      </w:r>
      <w:r w:rsidRPr="00D11B96">
        <w:rPr>
          <w:rFonts w:ascii="Arial" w:hAnsi="Arial" w:cs="Arial"/>
          <w:spacing w:val="1"/>
        </w:rPr>
        <w:t xml:space="preserve"> </w:t>
      </w:r>
      <w:r w:rsidRPr="00D11B96">
        <w:rPr>
          <w:rFonts w:ascii="Arial" w:hAnsi="Arial" w:cs="Arial"/>
        </w:rPr>
        <w:t>Prokuratorii</w:t>
      </w:r>
      <w:r w:rsidRPr="00D11B96">
        <w:rPr>
          <w:rFonts w:ascii="Arial" w:hAnsi="Arial" w:cs="Arial"/>
          <w:spacing w:val="1"/>
        </w:rPr>
        <w:t xml:space="preserve"> </w:t>
      </w:r>
      <w:r w:rsidRPr="00D11B96">
        <w:rPr>
          <w:rFonts w:ascii="Arial" w:hAnsi="Arial" w:cs="Arial"/>
        </w:rPr>
        <w:t>Generalnej</w:t>
      </w:r>
      <w:r w:rsidRPr="00D11B96">
        <w:rPr>
          <w:rFonts w:ascii="Arial" w:hAnsi="Arial" w:cs="Arial"/>
          <w:spacing w:val="1"/>
        </w:rPr>
        <w:t xml:space="preserve"> </w:t>
      </w:r>
      <w:r w:rsidRPr="00D11B96">
        <w:rPr>
          <w:rFonts w:ascii="Arial" w:hAnsi="Arial" w:cs="Arial"/>
        </w:rPr>
        <w:t>Rzeczypospolitej</w:t>
      </w:r>
      <w:r w:rsidRPr="00D11B96">
        <w:rPr>
          <w:rFonts w:ascii="Arial" w:hAnsi="Arial" w:cs="Arial"/>
          <w:spacing w:val="1"/>
        </w:rPr>
        <w:t xml:space="preserve"> </w:t>
      </w:r>
      <w:r w:rsidRPr="00D11B96">
        <w:rPr>
          <w:rFonts w:ascii="Arial" w:hAnsi="Arial" w:cs="Arial"/>
        </w:rPr>
        <w:t>Polskiej,</w:t>
      </w:r>
      <w:r w:rsidRPr="00D11B96">
        <w:rPr>
          <w:rFonts w:ascii="Arial" w:hAnsi="Arial" w:cs="Arial"/>
          <w:spacing w:val="-1"/>
        </w:rPr>
        <w:t xml:space="preserve"> </w:t>
      </w:r>
      <w:r w:rsidRPr="00D11B96">
        <w:rPr>
          <w:rFonts w:ascii="Arial" w:hAnsi="Arial" w:cs="Arial"/>
        </w:rPr>
        <w:t>wybranym</w:t>
      </w:r>
      <w:r w:rsidRPr="00D11B96">
        <w:rPr>
          <w:rFonts w:ascii="Arial" w:hAnsi="Arial" w:cs="Arial"/>
          <w:spacing w:val="-2"/>
        </w:rPr>
        <w:t xml:space="preserve"> </w:t>
      </w:r>
      <w:r w:rsidRPr="00D11B96">
        <w:rPr>
          <w:rFonts w:ascii="Arial" w:hAnsi="Arial" w:cs="Arial"/>
        </w:rPr>
        <w:t>mediatorem</w:t>
      </w:r>
      <w:r w:rsidRPr="00D11B96">
        <w:rPr>
          <w:rFonts w:ascii="Arial" w:hAnsi="Arial" w:cs="Arial"/>
          <w:spacing w:val="-2"/>
        </w:rPr>
        <w:t xml:space="preserve"> </w:t>
      </w:r>
      <w:r w:rsidRPr="00D11B96">
        <w:rPr>
          <w:rFonts w:ascii="Arial" w:hAnsi="Arial" w:cs="Arial"/>
        </w:rPr>
        <w:t>albo</w:t>
      </w:r>
      <w:r w:rsidRPr="00D11B96">
        <w:rPr>
          <w:rFonts w:ascii="Arial" w:hAnsi="Arial" w:cs="Arial"/>
          <w:spacing w:val="-1"/>
        </w:rPr>
        <w:t xml:space="preserve"> </w:t>
      </w:r>
      <w:r w:rsidRPr="00D11B96">
        <w:rPr>
          <w:rFonts w:ascii="Arial" w:hAnsi="Arial" w:cs="Arial"/>
        </w:rPr>
        <w:t>osobą prowadzącą</w:t>
      </w:r>
      <w:r w:rsidRPr="00D11B96">
        <w:rPr>
          <w:rFonts w:ascii="Arial" w:hAnsi="Arial" w:cs="Arial"/>
          <w:spacing w:val="-1"/>
        </w:rPr>
        <w:t xml:space="preserve"> </w:t>
      </w:r>
      <w:r w:rsidRPr="00D11B96">
        <w:rPr>
          <w:rFonts w:ascii="Arial" w:hAnsi="Arial" w:cs="Arial"/>
        </w:rPr>
        <w:t>inne</w:t>
      </w:r>
      <w:r w:rsidRPr="00D11B96">
        <w:rPr>
          <w:rFonts w:ascii="Arial" w:hAnsi="Arial" w:cs="Arial"/>
          <w:spacing w:val="-2"/>
        </w:rPr>
        <w:t xml:space="preserve"> </w:t>
      </w:r>
      <w:r w:rsidRPr="00D11B96">
        <w:rPr>
          <w:rFonts w:ascii="Arial" w:hAnsi="Arial" w:cs="Arial"/>
        </w:rPr>
        <w:t>polubowne</w:t>
      </w:r>
      <w:r w:rsidRPr="00D11B96">
        <w:rPr>
          <w:rFonts w:ascii="Arial" w:hAnsi="Arial" w:cs="Arial"/>
          <w:spacing w:val="-2"/>
        </w:rPr>
        <w:t xml:space="preserve"> </w:t>
      </w:r>
      <w:r w:rsidRPr="00D11B96">
        <w:rPr>
          <w:rFonts w:ascii="Arial" w:hAnsi="Arial" w:cs="Arial"/>
        </w:rPr>
        <w:t>rozwiązanie</w:t>
      </w:r>
      <w:r w:rsidRPr="00D11B96">
        <w:rPr>
          <w:rFonts w:ascii="Arial" w:hAnsi="Arial" w:cs="Arial"/>
          <w:spacing w:val="-2"/>
        </w:rPr>
        <w:t xml:space="preserve"> </w:t>
      </w:r>
      <w:r w:rsidRPr="00D11B96">
        <w:rPr>
          <w:rFonts w:ascii="Arial" w:hAnsi="Arial" w:cs="Arial"/>
        </w:rPr>
        <w:t>sporu.</w:t>
      </w:r>
    </w:p>
    <w:p w14:paraId="33569EB3" w14:textId="77777777" w:rsidR="009B5FA1" w:rsidRPr="00D11B96" w:rsidRDefault="00D11B96" w:rsidP="00D11B96">
      <w:pPr>
        <w:pStyle w:val="Tekstpodstawowy"/>
        <w:ind w:left="623" w:right="-71" w:firstLine="0"/>
        <w:rPr>
          <w:rFonts w:ascii="Arial" w:hAnsi="Arial" w:cs="Arial"/>
          <w:sz w:val="22"/>
          <w:szCs w:val="22"/>
        </w:rPr>
      </w:pPr>
      <w:r w:rsidRPr="00D11B96">
        <w:rPr>
          <w:rFonts w:ascii="Arial" w:hAnsi="Arial" w:cs="Arial"/>
          <w:sz w:val="22"/>
          <w:szCs w:val="22"/>
        </w:rPr>
        <w:t>W innych sytuacjach właściwym do rozpoznania sporów wynikłych na tle realizacji niniejszej umowy jest</w:t>
      </w:r>
      <w:r w:rsidRPr="00D11B96">
        <w:rPr>
          <w:rFonts w:ascii="Arial" w:hAnsi="Arial" w:cs="Arial"/>
          <w:spacing w:val="1"/>
          <w:sz w:val="22"/>
          <w:szCs w:val="22"/>
        </w:rPr>
        <w:t xml:space="preserve"> </w:t>
      </w:r>
      <w:r w:rsidRPr="00D11B96">
        <w:rPr>
          <w:rFonts w:ascii="Arial" w:hAnsi="Arial" w:cs="Arial"/>
          <w:sz w:val="22"/>
          <w:szCs w:val="22"/>
        </w:rPr>
        <w:t>Sąd</w:t>
      </w:r>
      <w:r w:rsidRPr="00D11B96">
        <w:rPr>
          <w:rFonts w:ascii="Arial" w:hAnsi="Arial" w:cs="Arial"/>
          <w:spacing w:val="-1"/>
          <w:sz w:val="22"/>
          <w:szCs w:val="22"/>
        </w:rPr>
        <w:t xml:space="preserve"> </w:t>
      </w:r>
      <w:r w:rsidRPr="00D11B96">
        <w:rPr>
          <w:rFonts w:ascii="Arial" w:hAnsi="Arial" w:cs="Arial"/>
          <w:sz w:val="22"/>
          <w:szCs w:val="22"/>
        </w:rPr>
        <w:t>właściwy dla siedziby Zamawiającego.</w:t>
      </w:r>
    </w:p>
    <w:p w14:paraId="1D130CE0" w14:textId="77777777" w:rsidR="009B5FA1" w:rsidRPr="00D11B96" w:rsidRDefault="00D11B96" w:rsidP="00D11B96">
      <w:pPr>
        <w:pStyle w:val="Akapitzlist"/>
        <w:numPr>
          <w:ilvl w:val="0"/>
          <w:numId w:val="4"/>
        </w:numPr>
        <w:tabs>
          <w:tab w:val="left" w:pos="624"/>
        </w:tabs>
        <w:spacing w:before="1"/>
        <w:ind w:right="-71"/>
        <w:rPr>
          <w:rFonts w:ascii="Arial" w:hAnsi="Arial" w:cs="Arial"/>
        </w:rPr>
      </w:pPr>
      <w:r w:rsidRPr="00D11B96">
        <w:rPr>
          <w:rFonts w:ascii="Arial" w:hAnsi="Arial" w:cs="Arial"/>
        </w:rPr>
        <w:t>Przeniesienie przez</w:t>
      </w:r>
      <w:r w:rsidRPr="00D11B96">
        <w:rPr>
          <w:rFonts w:ascii="Arial" w:hAnsi="Arial" w:cs="Arial"/>
          <w:spacing w:val="1"/>
        </w:rPr>
        <w:t xml:space="preserve"> </w:t>
      </w:r>
      <w:r w:rsidRPr="00D11B96">
        <w:rPr>
          <w:rFonts w:ascii="Arial" w:hAnsi="Arial" w:cs="Arial"/>
        </w:rPr>
        <w:t>Wykonawcę praw i</w:t>
      </w:r>
      <w:r w:rsidRPr="00D11B96">
        <w:rPr>
          <w:rFonts w:ascii="Arial" w:hAnsi="Arial" w:cs="Arial"/>
          <w:spacing w:val="1"/>
        </w:rPr>
        <w:t xml:space="preserve"> </w:t>
      </w:r>
      <w:r w:rsidRPr="00D11B96">
        <w:rPr>
          <w:rFonts w:ascii="Arial" w:hAnsi="Arial" w:cs="Arial"/>
        </w:rPr>
        <w:t>obowiązków wynikających</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niniejszej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wymaga</w:t>
      </w:r>
      <w:r w:rsidRPr="00D11B96">
        <w:rPr>
          <w:rFonts w:ascii="Arial" w:hAnsi="Arial" w:cs="Arial"/>
          <w:spacing w:val="1"/>
        </w:rPr>
        <w:t xml:space="preserve"> </w:t>
      </w:r>
      <w:r w:rsidRPr="00D11B96">
        <w:rPr>
          <w:rFonts w:ascii="Arial" w:hAnsi="Arial" w:cs="Arial"/>
        </w:rPr>
        <w:t>zgody</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7"/>
        </w:rPr>
        <w:t xml:space="preserve"> </w:t>
      </w:r>
      <w:r w:rsidRPr="00D11B96">
        <w:rPr>
          <w:rFonts w:ascii="Arial" w:hAnsi="Arial" w:cs="Arial"/>
        </w:rPr>
        <w:t>wyrażonej</w:t>
      </w:r>
      <w:r w:rsidRPr="00D11B96">
        <w:rPr>
          <w:rFonts w:ascii="Arial" w:hAnsi="Arial" w:cs="Arial"/>
          <w:spacing w:val="-5"/>
        </w:rPr>
        <w:t xml:space="preserve"> </w:t>
      </w:r>
      <w:r w:rsidRPr="00D11B96">
        <w:rPr>
          <w:rFonts w:ascii="Arial" w:hAnsi="Arial" w:cs="Arial"/>
        </w:rPr>
        <w:t>w</w:t>
      </w:r>
      <w:r w:rsidRPr="00D11B96">
        <w:rPr>
          <w:rFonts w:ascii="Arial" w:hAnsi="Arial" w:cs="Arial"/>
          <w:spacing w:val="-9"/>
        </w:rPr>
        <w:t xml:space="preserve"> </w:t>
      </w:r>
      <w:r w:rsidRPr="00D11B96">
        <w:rPr>
          <w:rFonts w:ascii="Arial" w:hAnsi="Arial" w:cs="Arial"/>
        </w:rPr>
        <w:t>formie</w:t>
      </w:r>
      <w:r w:rsidRPr="00D11B96">
        <w:rPr>
          <w:rFonts w:ascii="Arial" w:hAnsi="Arial" w:cs="Arial"/>
          <w:spacing w:val="-8"/>
        </w:rPr>
        <w:t xml:space="preserve"> </w:t>
      </w:r>
      <w:r w:rsidRPr="00D11B96">
        <w:rPr>
          <w:rFonts w:ascii="Arial" w:hAnsi="Arial" w:cs="Arial"/>
        </w:rPr>
        <w:t>pisemnej</w:t>
      </w:r>
      <w:r w:rsidRPr="00D11B96">
        <w:rPr>
          <w:rFonts w:ascii="Arial" w:hAnsi="Arial" w:cs="Arial"/>
          <w:spacing w:val="-8"/>
        </w:rPr>
        <w:t xml:space="preserve"> </w:t>
      </w:r>
      <w:r w:rsidRPr="00D11B96">
        <w:rPr>
          <w:rFonts w:ascii="Arial" w:hAnsi="Arial" w:cs="Arial"/>
        </w:rPr>
        <w:t>pod</w:t>
      </w:r>
      <w:r w:rsidRPr="00D11B96">
        <w:rPr>
          <w:rFonts w:ascii="Arial" w:hAnsi="Arial" w:cs="Arial"/>
          <w:spacing w:val="-7"/>
        </w:rPr>
        <w:t xml:space="preserve"> </w:t>
      </w:r>
      <w:r w:rsidRPr="00D11B96">
        <w:rPr>
          <w:rFonts w:ascii="Arial" w:hAnsi="Arial" w:cs="Arial"/>
        </w:rPr>
        <w:t>rygorem</w:t>
      </w:r>
      <w:r w:rsidRPr="00D11B96">
        <w:rPr>
          <w:rFonts w:ascii="Arial" w:hAnsi="Arial" w:cs="Arial"/>
          <w:spacing w:val="-6"/>
        </w:rPr>
        <w:t xml:space="preserve"> </w:t>
      </w:r>
      <w:r w:rsidRPr="00D11B96">
        <w:rPr>
          <w:rFonts w:ascii="Arial" w:hAnsi="Arial" w:cs="Arial"/>
        </w:rPr>
        <w:t>nieważności.</w:t>
      </w:r>
      <w:r w:rsidRPr="00D11B96">
        <w:rPr>
          <w:rFonts w:ascii="Arial" w:hAnsi="Arial" w:cs="Arial"/>
          <w:spacing w:val="36"/>
        </w:rPr>
        <w:t xml:space="preserve"> </w:t>
      </w:r>
      <w:r w:rsidRPr="00D11B96">
        <w:rPr>
          <w:rFonts w:ascii="Arial" w:hAnsi="Arial" w:cs="Arial"/>
        </w:rPr>
        <w:t>Wykonawca</w:t>
      </w:r>
      <w:r w:rsidRPr="00D11B96">
        <w:rPr>
          <w:rFonts w:ascii="Arial" w:hAnsi="Arial" w:cs="Arial"/>
          <w:spacing w:val="-8"/>
        </w:rPr>
        <w:t xml:space="preserve"> </w:t>
      </w:r>
      <w:r w:rsidRPr="00D11B96">
        <w:rPr>
          <w:rFonts w:ascii="Arial" w:hAnsi="Arial" w:cs="Arial"/>
        </w:rPr>
        <w:t>nie</w:t>
      </w:r>
      <w:r w:rsidRPr="00D11B96">
        <w:rPr>
          <w:rFonts w:ascii="Arial" w:hAnsi="Arial" w:cs="Arial"/>
          <w:spacing w:val="-6"/>
        </w:rPr>
        <w:t xml:space="preserve"> </w:t>
      </w:r>
      <w:r w:rsidRPr="00D11B96">
        <w:rPr>
          <w:rFonts w:ascii="Arial" w:hAnsi="Arial" w:cs="Arial"/>
        </w:rPr>
        <w:t>dokona</w:t>
      </w:r>
      <w:r w:rsidRPr="00D11B96">
        <w:rPr>
          <w:rFonts w:ascii="Arial" w:hAnsi="Arial" w:cs="Arial"/>
          <w:spacing w:val="-6"/>
        </w:rPr>
        <w:t xml:space="preserve"> </w:t>
      </w:r>
      <w:r w:rsidRPr="00D11B96">
        <w:rPr>
          <w:rFonts w:ascii="Arial" w:hAnsi="Arial" w:cs="Arial"/>
        </w:rPr>
        <w:t>przelewu</w:t>
      </w:r>
      <w:r w:rsidRPr="00D11B96">
        <w:rPr>
          <w:rFonts w:ascii="Arial" w:hAnsi="Arial" w:cs="Arial"/>
          <w:spacing w:val="-43"/>
        </w:rPr>
        <w:t xml:space="preserve"> </w:t>
      </w:r>
      <w:r w:rsidRPr="00D11B96">
        <w:rPr>
          <w:rFonts w:ascii="Arial" w:hAnsi="Arial" w:cs="Arial"/>
        </w:rPr>
        <w:t>wierzytelności wynikającej z treści niniejszej umowy bez uprzedniej</w:t>
      </w:r>
      <w:r w:rsidRPr="00D11B96">
        <w:rPr>
          <w:rFonts w:ascii="Arial" w:hAnsi="Arial" w:cs="Arial"/>
          <w:spacing w:val="1"/>
        </w:rPr>
        <w:t xml:space="preserve"> </w:t>
      </w:r>
      <w:r w:rsidRPr="00D11B96">
        <w:rPr>
          <w:rFonts w:ascii="Arial" w:hAnsi="Arial" w:cs="Arial"/>
        </w:rPr>
        <w:t>pisemnej zgody Zamawiającego - pod</w:t>
      </w:r>
      <w:r w:rsidRPr="00D11B96">
        <w:rPr>
          <w:rFonts w:ascii="Arial" w:hAnsi="Arial" w:cs="Arial"/>
          <w:spacing w:val="1"/>
        </w:rPr>
        <w:t xml:space="preserve"> </w:t>
      </w:r>
      <w:r w:rsidRPr="00D11B96">
        <w:rPr>
          <w:rFonts w:ascii="Arial" w:hAnsi="Arial" w:cs="Arial"/>
        </w:rPr>
        <w:t>rygorem</w:t>
      </w:r>
      <w:r w:rsidRPr="00D11B96">
        <w:rPr>
          <w:rFonts w:ascii="Arial" w:hAnsi="Arial" w:cs="Arial"/>
          <w:spacing w:val="-3"/>
        </w:rPr>
        <w:t xml:space="preserve"> </w:t>
      </w:r>
      <w:r w:rsidRPr="00D11B96">
        <w:rPr>
          <w:rFonts w:ascii="Arial" w:hAnsi="Arial" w:cs="Arial"/>
        </w:rPr>
        <w:t>jej nieważności.</w:t>
      </w:r>
    </w:p>
    <w:p w14:paraId="7EE1AAAA" w14:textId="77777777" w:rsidR="00A01CC0" w:rsidRDefault="00D11B96" w:rsidP="00A01CC0">
      <w:pPr>
        <w:pStyle w:val="Akapitzlist"/>
        <w:numPr>
          <w:ilvl w:val="0"/>
          <w:numId w:val="4"/>
        </w:numPr>
        <w:tabs>
          <w:tab w:val="left" w:pos="623"/>
          <w:tab w:val="left" w:pos="624"/>
        </w:tabs>
        <w:spacing w:before="33"/>
        <w:ind w:right="-71"/>
        <w:rPr>
          <w:rFonts w:ascii="Arial" w:hAnsi="Arial" w:cs="Arial"/>
        </w:rPr>
      </w:pPr>
      <w:r w:rsidRPr="00D11B96">
        <w:rPr>
          <w:rFonts w:ascii="Arial" w:hAnsi="Arial" w:cs="Arial"/>
        </w:rPr>
        <w:t>W</w:t>
      </w:r>
      <w:r w:rsidRPr="00D11B96">
        <w:rPr>
          <w:rFonts w:ascii="Arial" w:hAnsi="Arial" w:cs="Arial"/>
          <w:spacing w:val="5"/>
        </w:rPr>
        <w:t xml:space="preserve"> </w:t>
      </w:r>
      <w:r w:rsidRPr="00D11B96">
        <w:rPr>
          <w:rFonts w:ascii="Arial" w:hAnsi="Arial" w:cs="Arial"/>
        </w:rPr>
        <w:t>sprawach</w:t>
      </w:r>
      <w:r w:rsidRPr="00D11B96">
        <w:rPr>
          <w:rFonts w:ascii="Arial" w:hAnsi="Arial" w:cs="Arial"/>
          <w:spacing w:val="6"/>
        </w:rPr>
        <w:t xml:space="preserve"> </w:t>
      </w:r>
      <w:r w:rsidRPr="00D11B96">
        <w:rPr>
          <w:rFonts w:ascii="Arial" w:hAnsi="Arial" w:cs="Arial"/>
        </w:rPr>
        <w:t>nieuregulowanych</w:t>
      </w:r>
      <w:r w:rsidRPr="00D11B96">
        <w:rPr>
          <w:rFonts w:ascii="Arial" w:hAnsi="Arial" w:cs="Arial"/>
          <w:spacing w:val="6"/>
        </w:rPr>
        <w:t xml:space="preserve"> </w:t>
      </w:r>
      <w:r w:rsidRPr="00D11B96">
        <w:rPr>
          <w:rFonts w:ascii="Arial" w:hAnsi="Arial" w:cs="Arial"/>
        </w:rPr>
        <w:t>niniejszą</w:t>
      </w:r>
      <w:r w:rsidRPr="00D11B96">
        <w:rPr>
          <w:rFonts w:ascii="Arial" w:hAnsi="Arial" w:cs="Arial"/>
          <w:spacing w:val="6"/>
        </w:rPr>
        <w:t xml:space="preserve"> </w:t>
      </w:r>
      <w:r w:rsidRPr="00D11B96">
        <w:rPr>
          <w:rFonts w:ascii="Arial" w:hAnsi="Arial" w:cs="Arial"/>
        </w:rPr>
        <w:t>umową</w:t>
      </w:r>
      <w:r w:rsidRPr="00D11B96">
        <w:rPr>
          <w:rFonts w:ascii="Arial" w:hAnsi="Arial" w:cs="Arial"/>
          <w:spacing w:val="6"/>
        </w:rPr>
        <w:t xml:space="preserve"> </w:t>
      </w:r>
      <w:r w:rsidRPr="00D11B96">
        <w:rPr>
          <w:rFonts w:ascii="Arial" w:hAnsi="Arial" w:cs="Arial"/>
        </w:rPr>
        <w:t>mają</w:t>
      </w:r>
      <w:r w:rsidRPr="00D11B96">
        <w:rPr>
          <w:rFonts w:ascii="Arial" w:hAnsi="Arial" w:cs="Arial"/>
          <w:spacing w:val="5"/>
        </w:rPr>
        <w:t xml:space="preserve"> </w:t>
      </w:r>
      <w:r w:rsidRPr="00D11B96">
        <w:rPr>
          <w:rFonts w:ascii="Arial" w:hAnsi="Arial" w:cs="Arial"/>
        </w:rPr>
        <w:t>zastosowanie</w:t>
      </w:r>
      <w:r w:rsidRPr="00D11B96">
        <w:rPr>
          <w:rFonts w:ascii="Arial" w:hAnsi="Arial" w:cs="Arial"/>
          <w:spacing w:val="4"/>
        </w:rPr>
        <w:t xml:space="preserve"> </w:t>
      </w:r>
      <w:r w:rsidRPr="00D11B96">
        <w:rPr>
          <w:rFonts w:ascii="Arial" w:hAnsi="Arial" w:cs="Arial"/>
        </w:rPr>
        <w:t>odpowiednie</w:t>
      </w:r>
      <w:r w:rsidRPr="00D11B96">
        <w:rPr>
          <w:rFonts w:ascii="Arial" w:hAnsi="Arial" w:cs="Arial"/>
          <w:spacing w:val="4"/>
        </w:rPr>
        <w:t xml:space="preserve"> </w:t>
      </w:r>
      <w:r w:rsidRPr="00D11B96">
        <w:rPr>
          <w:rFonts w:ascii="Arial" w:hAnsi="Arial" w:cs="Arial"/>
        </w:rPr>
        <w:t>przepisy</w:t>
      </w:r>
      <w:r w:rsidRPr="00D11B96">
        <w:rPr>
          <w:rFonts w:ascii="Arial" w:hAnsi="Arial" w:cs="Arial"/>
          <w:spacing w:val="6"/>
        </w:rPr>
        <w:t xml:space="preserve"> </w:t>
      </w:r>
      <w:r w:rsidRPr="00D11B96">
        <w:rPr>
          <w:rFonts w:ascii="Arial" w:hAnsi="Arial" w:cs="Arial"/>
        </w:rPr>
        <w:t>ustawy</w:t>
      </w:r>
      <w:r w:rsidRPr="00D11B96">
        <w:rPr>
          <w:rFonts w:ascii="Arial" w:hAnsi="Arial" w:cs="Arial"/>
          <w:spacing w:val="6"/>
        </w:rPr>
        <w:t xml:space="preserve"> </w:t>
      </w:r>
      <w:r w:rsidRPr="00D11B96">
        <w:rPr>
          <w:rFonts w:ascii="Arial" w:hAnsi="Arial" w:cs="Arial"/>
        </w:rPr>
        <w:t>Prawo</w:t>
      </w:r>
      <w:r w:rsidRPr="00D11B96">
        <w:rPr>
          <w:rFonts w:ascii="Arial" w:hAnsi="Arial" w:cs="Arial"/>
          <w:spacing w:val="-42"/>
        </w:rPr>
        <w:t xml:space="preserve"> </w:t>
      </w:r>
      <w:r w:rsidRPr="00D11B96">
        <w:rPr>
          <w:rFonts w:ascii="Arial" w:hAnsi="Arial" w:cs="Arial"/>
        </w:rPr>
        <w:t>zamówień</w:t>
      </w:r>
      <w:r w:rsidRPr="00D11B96">
        <w:rPr>
          <w:rFonts w:ascii="Arial" w:hAnsi="Arial" w:cs="Arial"/>
          <w:spacing w:val="-1"/>
        </w:rPr>
        <w:t xml:space="preserve"> </w:t>
      </w:r>
      <w:r w:rsidRPr="00D11B96">
        <w:rPr>
          <w:rFonts w:ascii="Arial" w:hAnsi="Arial" w:cs="Arial"/>
        </w:rPr>
        <w:t>publicznych i Kodeksu cywilnego.</w:t>
      </w:r>
    </w:p>
    <w:p w14:paraId="325D2BED" w14:textId="77777777" w:rsidR="00A01CC0" w:rsidRDefault="00A01CC0" w:rsidP="00A01CC0">
      <w:pPr>
        <w:pStyle w:val="Akapitzlist"/>
        <w:numPr>
          <w:ilvl w:val="0"/>
          <w:numId w:val="4"/>
        </w:numPr>
        <w:tabs>
          <w:tab w:val="left" w:pos="623"/>
          <w:tab w:val="left" w:pos="624"/>
        </w:tabs>
        <w:spacing w:before="33"/>
        <w:ind w:right="-71"/>
        <w:rPr>
          <w:rFonts w:ascii="Arial" w:hAnsi="Arial" w:cs="Arial"/>
        </w:rPr>
      </w:pPr>
      <w:r w:rsidRPr="00A01CC0">
        <w:rPr>
          <w:rFonts w:ascii="Arial" w:eastAsia="SimSun-18030" w:hAnsi="Arial" w:cs="Arial"/>
        </w:rPr>
        <w:t>Wszelkie pisma przewidziane umową uważa się za skutecznie doręczone (z zastrzeżeniami w niej zawartymi), jeżeli zostały przesłane za zwrotnym potwierdzeniem przez drugą Stronę odbioru, listem poleconym za potwierdzeniem odbioru lub innego potwierdzonego doręczenia.</w:t>
      </w:r>
    </w:p>
    <w:p w14:paraId="3B6AF9CA" w14:textId="77777777" w:rsidR="00A01CC0" w:rsidRPr="00A01CC0" w:rsidRDefault="00A01CC0" w:rsidP="00A01CC0">
      <w:pPr>
        <w:pStyle w:val="Akapitzlist"/>
        <w:numPr>
          <w:ilvl w:val="0"/>
          <w:numId w:val="4"/>
        </w:numPr>
        <w:tabs>
          <w:tab w:val="left" w:pos="623"/>
          <w:tab w:val="left" w:pos="624"/>
        </w:tabs>
        <w:spacing w:before="33"/>
        <w:ind w:right="-71"/>
        <w:rPr>
          <w:rFonts w:ascii="Arial" w:hAnsi="Arial" w:cs="Arial"/>
        </w:rPr>
      </w:pPr>
      <w:r w:rsidRPr="00A01CC0">
        <w:rPr>
          <w:rFonts w:ascii="Arial" w:eastAsia="SimSun-18030" w:hAnsi="Arial" w:cs="Arial"/>
        </w:rPr>
        <w:t>Każda ze Stron zobowiązuje się do powiadomienia drugiej Strony o każdorazowej zmianie swojego adresu. W przypadku braku powiadomienia o zmianie adresu doręczenie dokonane na ostatnio wskazany adres będą uważane za skuteczne.</w:t>
      </w:r>
    </w:p>
    <w:p w14:paraId="11FD9A4B" w14:textId="77777777" w:rsidR="00A01CC0" w:rsidRPr="00A01CC0" w:rsidRDefault="00A01CC0" w:rsidP="00A01CC0">
      <w:pPr>
        <w:pStyle w:val="Akapitzlist"/>
        <w:numPr>
          <w:ilvl w:val="0"/>
          <w:numId w:val="4"/>
        </w:numPr>
        <w:tabs>
          <w:tab w:val="left" w:pos="623"/>
          <w:tab w:val="left" w:pos="624"/>
        </w:tabs>
        <w:spacing w:before="33"/>
        <w:ind w:right="-71"/>
        <w:rPr>
          <w:rFonts w:ascii="Arial" w:hAnsi="Arial" w:cs="Arial"/>
        </w:rPr>
      </w:pPr>
      <w:r w:rsidRPr="00A01CC0">
        <w:rPr>
          <w:rFonts w:ascii="Arial" w:eastAsia="SimSun-18030" w:hAnsi="Arial" w:cs="Arial"/>
        </w:rPr>
        <w:t>Nagłówki paragrafów nie stanowią treści umowy i nie będą brane pod uwagę przy jej interpretacji.</w:t>
      </w:r>
    </w:p>
    <w:p w14:paraId="4914F5E7" w14:textId="77777777" w:rsidR="009B5FA1" w:rsidRPr="00D11B96" w:rsidRDefault="00D11B96" w:rsidP="00D11B96">
      <w:pPr>
        <w:pStyle w:val="Akapitzlist"/>
        <w:numPr>
          <w:ilvl w:val="0"/>
          <w:numId w:val="4"/>
        </w:numPr>
        <w:tabs>
          <w:tab w:val="left" w:pos="623"/>
          <w:tab w:val="left" w:pos="624"/>
        </w:tabs>
        <w:spacing w:before="2"/>
        <w:ind w:right="-71" w:hanging="361"/>
        <w:rPr>
          <w:rFonts w:ascii="Arial" w:hAnsi="Arial" w:cs="Arial"/>
        </w:rPr>
      </w:pPr>
      <w:r w:rsidRPr="00D11B96">
        <w:rPr>
          <w:rFonts w:ascii="Arial" w:hAnsi="Arial" w:cs="Arial"/>
        </w:rPr>
        <w:t>Wszelkie</w:t>
      </w:r>
      <w:r w:rsidRPr="00D11B96">
        <w:rPr>
          <w:rFonts w:ascii="Arial" w:hAnsi="Arial" w:cs="Arial"/>
          <w:spacing w:val="-4"/>
        </w:rPr>
        <w:t xml:space="preserve"> </w:t>
      </w:r>
      <w:r w:rsidRPr="00D11B96">
        <w:rPr>
          <w:rFonts w:ascii="Arial" w:hAnsi="Arial" w:cs="Arial"/>
        </w:rPr>
        <w:t>zmiany</w:t>
      </w:r>
      <w:r w:rsidRPr="00D11B96">
        <w:rPr>
          <w:rFonts w:ascii="Arial" w:hAnsi="Arial" w:cs="Arial"/>
          <w:spacing w:val="-2"/>
        </w:rPr>
        <w:t xml:space="preserve"> </w:t>
      </w:r>
      <w:r w:rsidRPr="00D11B96">
        <w:rPr>
          <w:rFonts w:ascii="Arial" w:hAnsi="Arial" w:cs="Arial"/>
        </w:rPr>
        <w:t>niniejszej</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2"/>
        </w:rPr>
        <w:t xml:space="preserve"> </w:t>
      </w:r>
      <w:r w:rsidRPr="00D11B96">
        <w:rPr>
          <w:rFonts w:ascii="Arial" w:hAnsi="Arial" w:cs="Arial"/>
        </w:rPr>
        <w:t>wymagają</w:t>
      </w:r>
      <w:r w:rsidRPr="00D11B96">
        <w:rPr>
          <w:rFonts w:ascii="Arial" w:hAnsi="Arial" w:cs="Arial"/>
          <w:spacing w:val="-2"/>
        </w:rPr>
        <w:t xml:space="preserve"> </w:t>
      </w:r>
      <w:r w:rsidRPr="00D11B96">
        <w:rPr>
          <w:rFonts w:ascii="Arial" w:hAnsi="Arial" w:cs="Arial"/>
        </w:rPr>
        <w:t>formy</w:t>
      </w:r>
      <w:r w:rsidRPr="00D11B96">
        <w:rPr>
          <w:rFonts w:ascii="Arial" w:hAnsi="Arial" w:cs="Arial"/>
          <w:spacing w:val="-3"/>
        </w:rPr>
        <w:t xml:space="preserve"> </w:t>
      </w:r>
      <w:r w:rsidRPr="00D11B96">
        <w:rPr>
          <w:rFonts w:ascii="Arial" w:hAnsi="Arial" w:cs="Arial"/>
        </w:rPr>
        <w:t>pisemnej</w:t>
      </w:r>
      <w:r w:rsidRPr="00D11B96">
        <w:rPr>
          <w:rFonts w:ascii="Arial" w:hAnsi="Arial" w:cs="Arial"/>
          <w:spacing w:val="-2"/>
        </w:rPr>
        <w:t xml:space="preserve"> </w:t>
      </w:r>
      <w:r w:rsidRPr="00D11B96">
        <w:rPr>
          <w:rFonts w:ascii="Arial" w:hAnsi="Arial" w:cs="Arial"/>
        </w:rPr>
        <w:t>pod</w:t>
      </w:r>
      <w:r w:rsidRPr="00D11B96">
        <w:rPr>
          <w:rFonts w:ascii="Arial" w:hAnsi="Arial" w:cs="Arial"/>
          <w:spacing w:val="-3"/>
        </w:rPr>
        <w:t xml:space="preserve"> </w:t>
      </w:r>
      <w:r w:rsidRPr="00D11B96">
        <w:rPr>
          <w:rFonts w:ascii="Arial" w:hAnsi="Arial" w:cs="Arial"/>
        </w:rPr>
        <w:t>rygorem</w:t>
      </w:r>
      <w:r w:rsidRPr="00D11B96">
        <w:rPr>
          <w:rFonts w:ascii="Arial" w:hAnsi="Arial" w:cs="Arial"/>
          <w:spacing w:val="-4"/>
        </w:rPr>
        <w:t xml:space="preserve"> </w:t>
      </w:r>
      <w:r w:rsidRPr="00D11B96">
        <w:rPr>
          <w:rFonts w:ascii="Arial" w:hAnsi="Arial" w:cs="Arial"/>
        </w:rPr>
        <w:t>nieważności.</w:t>
      </w:r>
    </w:p>
    <w:p w14:paraId="442A83C6" w14:textId="77777777" w:rsidR="009B5FA1" w:rsidRPr="00D11B96" w:rsidRDefault="009B5FA1" w:rsidP="00D11B96">
      <w:pPr>
        <w:pStyle w:val="Tekstpodstawowy"/>
        <w:ind w:left="0" w:right="-71" w:firstLine="0"/>
        <w:rPr>
          <w:rFonts w:ascii="Arial" w:hAnsi="Arial" w:cs="Arial"/>
          <w:sz w:val="22"/>
          <w:szCs w:val="22"/>
        </w:rPr>
      </w:pPr>
    </w:p>
    <w:p w14:paraId="2E0E0924" w14:textId="77777777" w:rsidR="009B5FA1" w:rsidRPr="00D11B96" w:rsidRDefault="00D11B96" w:rsidP="00D11B96">
      <w:pPr>
        <w:pStyle w:val="Nagwek11"/>
        <w:ind w:right="-71"/>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19</w:t>
      </w:r>
    </w:p>
    <w:p w14:paraId="6B81651F" w14:textId="77777777" w:rsidR="009B5FA1" w:rsidRPr="00D11B96" w:rsidRDefault="00D11B96" w:rsidP="00D11B96">
      <w:pPr>
        <w:pStyle w:val="Tekstpodstawowy"/>
        <w:spacing w:before="1"/>
        <w:ind w:left="196" w:right="-71" w:firstLine="0"/>
        <w:rPr>
          <w:rFonts w:ascii="Arial" w:hAnsi="Arial" w:cs="Arial"/>
          <w:sz w:val="22"/>
          <w:szCs w:val="22"/>
        </w:rPr>
      </w:pPr>
      <w:r w:rsidRPr="00D11B96">
        <w:rPr>
          <w:rFonts w:ascii="Arial" w:hAnsi="Arial" w:cs="Arial"/>
          <w:sz w:val="22"/>
          <w:szCs w:val="22"/>
        </w:rPr>
        <w:lastRenderedPageBreak/>
        <w:t>Umowę niniejszą sporządzono w 5 jednobrzmiących egzemplarzach z przeznaczeniem 4 egz. dla Zamawiającego</w:t>
      </w:r>
      <w:r w:rsidRPr="00D11B96">
        <w:rPr>
          <w:rFonts w:ascii="Arial" w:hAnsi="Arial" w:cs="Arial"/>
          <w:spacing w:val="-43"/>
          <w:sz w:val="22"/>
          <w:szCs w:val="22"/>
        </w:rPr>
        <w:t xml:space="preserve"> </w:t>
      </w:r>
      <w:r w:rsidRPr="00D11B96">
        <w:rPr>
          <w:rFonts w:ascii="Arial" w:hAnsi="Arial" w:cs="Arial"/>
          <w:sz w:val="22"/>
          <w:szCs w:val="22"/>
        </w:rPr>
        <w:t>i</w:t>
      </w:r>
      <w:r w:rsidRPr="00D11B96">
        <w:rPr>
          <w:rFonts w:ascii="Arial" w:hAnsi="Arial" w:cs="Arial"/>
          <w:spacing w:val="-1"/>
          <w:sz w:val="22"/>
          <w:szCs w:val="22"/>
        </w:rPr>
        <w:t xml:space="preserve"> </w:t>
      </w:r>
      <w:r w:rsidRPr="00D11B96">
        <w:rPr>
          <w:rFonts w:ascii="Arial" w:hAnsi="Arial" w:cs="Arial"/>
          <w:sz w:val="22"/>
          <w:szCs w:val="22"/>
        </w:rPr>
        <w:t>1 egz. dla Wykonawcy.</w:t>
      </w:r>
    </w:p>
    <w:p w14:paraId="5E113532" w14:textId="77777777" w:rsidR="009B5FA1" w:rsidRDefault="009B5FA1" w:rsidP="00D11B96">
      <w:pPr>
        <w:pStyle w:val="Tekstpodstawowy"/>
        <w:spacing w:before="11"/>
        <w:ind w:left="0" w:right="-71" w:firstLine="0"/>
        <w:rPr>
          <w:rFonts w:ascii="Arial" w:hAnsi="Arial" w:cs="Arial"/>
          <w:sz w:val="22"/>
          <w:szCs w:val="22"/>
        </w:rPr>
      </w:pPr>
    </w:p>
    <w:p w14:paraId="55329E66" w14:textId="77777777" w:rsidR="009B5FA1" w:rsidRPr="00D11B96" w:rsidRDefault="00D11B96" w:rsidP="00D11B96">
      <w:pPr>
        <w:pStyle w:val="Tekstpodstawowy"/>
        <w:spacing w:before="1" w:line="243" w:lineRule="exact"/>
        <w:ind w:left="196" w:right="-71" w:firstLine="0"/>
        <w:rPr>
          <w:rFonts w:ascii="Arial" w:hAnsi="Arial" w:cs="Arial"/>
          <w:sz w:val="22"/>
          <w:szCs w:val="22"/>
        </w:rPr>
      </w:pPr>
      <w:r w:rsidRPr="00D11B96">
        <w:rPr>
          <w:rFonts w:ascii="Arial" w:hAnsi="Arial" w:cs="Arial"/>
          <w:sz w:val="22"/>
          <w:szCs w:val="22"/>
          <w:u w:val="single"/>
        </w:rPr>
        <w:t>Załączniki</w:t>
      </w:r>
      <w:r w:rsidRPr="00D11B96">
        <w:rPr>
          <w:rFonts w:ascii="Arial" w:hAnsi="Arial" w:cs="Arial"/>
          <w:spacing w:val="-4"/>
          <w:sz w:val="22"/>
          <w:szCs w:val="22"/>
          <w:u w:val="single"/>
        </w:rPr>
        <w:t xml:space="preserve"> </w:t>
      </w:r>
      <w:r w:rsidRPr="00D11B96">
        <w:rPr>
          <w:rFonts w:ascii="Arial" w:hAnsi="Arial" w:cs="Arial"/>
          <w:sz w:val="22"/>
          <w:szCs w:val="22"/>
          <w:u w:val="single"/>
        </w:rPr>
        <w:t>do</w:t>
      </w:r>
      <w:r w:rsidRPr="00D11B96">
        <w:rPr>
          <w:rFonts w:ascii="Arial" w:hAnsi="Arial" w:cs="Arial"/>
          <w:spacing w:val="-3"/>
          <w:sz w:val="22"/>
          <w:szCs w:val="22"/>
          <w:u w:val="single"/>
        </w:rPr>
        <w:t xml:space="preserve"> </w:t>
      </w:r>
      <w:r w:rsidRPr="00D11B96">
        <w:rPr>
          <w:rFonts w:ascii="Arial" w:hAnsi="Arial" w:cs="Arial"/>
          <w:sz w:val="22"/>
          <w:szCs w:val="22"/>
          <w:u w:val="single"/>
        </w:rPr>
        <w:t>umowy</w:t>
      </w:r>
      <w:r w:rsidRPr="00D11B96">
        <w:rPr>
          <w:rFonts w:ascii="Arial" w:hAnsi="Arial" w:cs="Arial"/>
          <w:spacing w:val="-3"/>
          <w:sz w:val="22"/>
          <w:szCs w:val="22"/>
          <w:u w:val="single"/>
        </w:rPr>
        <w:t xml:space="preserve"> </w:t>
      </w:r>
      <w:r w:rsidRPr="00D11B96">
        <w:rPr>
          <w:rFonts w:ascii="Arial" w:hAnsi="Arial" w:cs="Arial"/>
          <w:sz w:val="22"/>
          <w:szCs w:val="22"/>
          <w:u w:val="single"/>
        </w:rPr>
        <w:t>stanowią:</w:t>
      </w:r>
    </w:p>
    <w:p w14:paraId="11F383BA" w14:textId="77777777" w:rsidR="009B5FA1" w:rsidRDefault="00D11B96" w:rsidP="00D11B96">
      <w:pPr>
        <w:pStyle w:val="Tekstpodstawowy"/>
        <w:spacing w:line="243" w:lineRule="exact"/>
        <w:ind w:left="196" w:right="-71" w:firstLine="0"/>
        <w:rPr>
          <w:rFonts w:ascii="Arial" w:hAnsi="Arial" w:cs="Arial"/>
          <w:sz w:val="22"/>
          <w:szCs w:val="22"/>
        </w:rPr>
      </w:pPr>
      <w:r w:rsidRPr="00D11B96">
        <w:rPr>
          <w:rFonts w:ascii="Arial" w:hAnsi="Arial" w:cs="Arial"/>
          <w:sz w:val="22"/>
          <w:szCs w:val="22"/>
        </w:rPr>
        <w:t>Załącznik</w:t>
      </w:r>
      <w:r w:rsidRPr="00D11B96">
        <w:rPr>
          <w:rFonts w:ascii="Arial" w:hAnsi="Arial" w:cs="Arial"/>
          <w:spacing w:val="-3"/>
          <w:sz w:val="22"/>
          <w:szCs w:val="22"/>
        </w:rPr>
        <w:t xml:space="preserve"> </w:t>
      </w:r>
      <w:r w:rsidRPr="00D11B96">
        <w:rPr>
          <w:rFonts w:ascii="Arial" w:hAnsi="Arial" w:cs="Arial"/>
          <w:sz w:val="22"/>
          <w:szCs w:val="22"/>
        </w:rPr>
        <w:t>nr</w:t>
      </w:r>
      <w:r w:rsidRPr="00D11B96">
        <w:rPr>
          <w:rFonts w:ascii="Arial" w:hAnsi="Arial" w:cs="Arial"/>
          <w:spacing w:val="-2"/>
          <w:sz w:val="22"/>
          <w:szCs w:val="22"/>
        </w:rPr>
        <w:t xml:space="preserve"> </w:t>
      </w:r>
      <w:r w:rsidRPr="00D11B96">
        <w:rPr>
          <w:rFonts w:ascii="Arial" w:hAnsi="Arial" w:cs="Arial"/>
          <w:sz w:val="22"/>
          <w:szCs w:val="22"/>
        </w:rPr>
        <w:t>1:</w:t>
      </w:r>
      <w:r w:rsidR="00A01CC0">
        <w:rPr>
          <w:rFonts w:ascii="Arial" w:hAnsi="Arial" w:cs="Arial"/>
          <w:sz w:val="22"/>
          <w:szCs w:val="22"/>
        </w:rPr>
        <w:t xml:space="preserve"> SWZ</w:t>
      </w:r>
      <w:r w:rsidRPr="00D11B96">
        <w:rPr>
          <w:rFonts w:ascii="Arial" w:hAnsi="Arial" w:cs="Arial"/>
          <w:sz w:val="22"/>
          <w:szCs w:val="22"/>
        </w:rPr>
        <w:t>,</w:t>
      </w:r>
    </w:p>
    <w:p w14:paraId="461133C9" w14:textId="77777777" w:rsidR="00A01CC0" w:rsidRDefault="00A01CC0" w:rsidP="00D11B96">
      <w:pPr>
        <w:pStyle w:val="Tekstpodstawowy"/>
        <w:spacing w:line="243" w:lineRule="exact"/>
        <w:ind w:left="196" w:right="-71" w:firstLine="0"/>
        <w:rPr>
          <w:rFonts w:ascii="Arial" w:hAnsi="Arial" w:cs="Arial"/>
          <w:sz w:val="22"/>
          <w:szCs w:val="22"/>
        </w:rPr>
      </w:pPr>
      <w:r>
        <w:rPr>
          <w:rFonts w:ascii="Arial" w:hAnsi="Arial" w:cs="Arial"/>
          <w:sz w:val="22"/>
          <w:szCs w:val="22"/>
        </w:rPr>
        <w:t>Załącznik nr 2:</w:t>
      </w:r>
      <w:r w:rsidRPr="00A01CC0">
        <w:rPr>
          <w:rFonts w:ascii="Arial" w:hAnsi="Arial" w:cs="Arial"/>
          <w:sz w:val="22"/>
          <w:szCs w:val="22"/>
        </w:rPr>
        <w:t xml:space="preserve"> </w:t>
      </w:r>
      <w:r w:rsidRPr="00D11B96">
        <w:rPr>
          <w:rFonts w:ascii="Arial" w:hAnsi="Arial" w:cs="Arial"/>
          <w:sz w:val="22"/>
          <w:szCs w:val="22"/>
        </w:rPr>
        <w:t>Oferta</w:t>
      </w:r>
      <w:r w:rsidRPr="00D11B96">
        <w:rPr>
          <w:rFonts w:ascii="Arial" w:hAnsi="Arial" w:cs="Arial"/>
          <w:spacing w:val="-2"/>
          <w:sz w:val="22"/>
          <w:szCs w:val="22"/>
        </w:rPr>
        <w:t xml:space="preserve"> </w:t>
      </w:r>
      <w:r w:rsidRPr="00D11B96">
        <w:rPr>
          <w:rFonts w:ascii="Arial" w:hAnsi="Arial" w:cs="Arial"/>
          <w:sz w:val="22"/>
          <w:szCs w:val="22"/>
        </w:rPr>
        <w:t>wykonawcy</w:t>
      </w:r>
      <w:r w:rsidR="007F2B92">
        <w:rPr>
          <w:rFonts w:ascii="Arial" w:hAnsi="Arial" w:cs="Arial"/>
          <w:sz w:val="22"/>
          <w:szCs w:val="22"/>
        </w:rPr>
        <w:t xml:space="preserve"> z kosztorysem</w:t>
      </w:r>
    </w:p>
    <w:p w14:paraId="1CFC8F39" w14:textId="77777777" w:rsidR="007F2B92" w:rsidRPr="00D11B96" w:rsidRDefault="007F2B92" w:rsidP="00D11B96">
      <w:pPr>
        <w:pStyle w:val="Tekstpodstawowy"/>
        <w:spacing w:line="243" w:lineRule="exact"/>
        <w:ind w:left="196" w:right="-71" w:firstLine="0"/>
        <w:rPr>
          <w:rFonts w:ascii="Arial" w:hAnsi="Arial" w:cs="Arial"/>
          <w:sz w:val="22"/>
          <w:szCs w:val="22"/>
        </w:rPr>
      </w:pPr>
      <w:r>
        <w:rPr>
          <w:rFonts w:ascii="Arial" w:hAnsi="Arial" w:cs="Arial"/>
          <w:sz w:val="22"/>
          <w:szCs w:val="22"/>
        </w:rPr>
        <w:t>Załącznik nr 3: Harmonogram rzeczowo-finansowy</w:t>
      </w:r>
    </w:p>
    <w:p w14:paraId="200F3216" w14:textId="77777777" w:rsidR="009B5FA1" w:rsidRPr="00D11B96" w:rsidRDefault="009B5FA1" w:rsidP="00D11B96">
      <w:pPr>
        <w:pStyle w:val="Tekstpodstawowy"/>
        <w:ind w:left="0" w:right="-71" w:firstLine="0"/>
        <w:rPr>
          <w:rFonts w:ascii="Arial" w:hAnsi="Arial" w:cs="Arial"/>
          <w:sz w:val="22"/>
          <w:szCs w:val="22"/>
        </w:rPr>
      </w:pPr>
    </w:p>
    <w:p w14:paraId="02012833" w14:textId="77777777" w:rsidR="009B5FA1" w:rsidRPr="00D11B96" w:rsidRDefault="00D11B96" w:rsidP="004274DB">
      <w:pPr>
        <w:pStyle w:val="Nagwek11"/>
        <w:tabs>
          <w:tab w:val="left" w:pos="5664"/>
        </w:tabs>
        <w:spacing w:before="1"/>
        <w:ind w:left="0" w:right="-71"/>
        <w:rPr>
          <w:rFonts w:ascii="Arial" w:hAnsi="Arial" w:cs="Arial"/>
        </w:rPr>
      </w:pPr>
      <w:r w:rsidRPr="00D11B96">
        <w:rPr>
          <w:rFonts w:ascii="Arial" w:hAnsi="Arial" w:cs="Arial"/>
          <w:sz w:val="22"/>
          <w:szCs w:val="22"/>
        </w:rPr>
        <w:t>Zamawiający</w:t>
      </w:r>
      <w:r w:rsidRPr="00D11B96">
        <w:rPr>
          <w:rFonts w:ascii="Arial" w:hAnsi="Arial" w:cs="Arial"/>
          <w:sz w:val="22"/>
          <w:szCs w:val="22"/>
        </w:rPr>
        <w:tab/>
        <w:t>Wykonawca</w:t>
      </w:r>
      <w:r w:rsidR="004274DB">
        <w:rPr>
          <w:rFonts w:ascii="Arial" w:hAnsi="Arial" w:cs="Arial"/>
          <w:sz w:val="22"/>
          <w:szCs w:val="22"/>
        </w:rPr>
        <w:br/>
      </w:r>
      <w:r w:rsidRPr="00D11B96">
        <w:rPr>
          <w:rFonts w:ascii="Arial" w:hAnsi="Arial" w:cs="Arial"/>
        </w:rPr>
        <w:t>……………………………...…..</w:t>
      </w:r>
      <w:r w:rsidRPr="00D11B96">
        <w:rPr>
          <w:rFonts w:ascii="Arial" w:hAnsi="Arial" w:cs="Arial"/>
        </w:rPr>
        <w:tab/>
        <w:t>………..........…………………..</w:t>
      </w:r>
    </w:p>
    <w:p w14:paraId="016FD478" w14:textId="77777777" w:rsidR="009B5FA1" w:rsidRPr="00D11B96" w:rsidRDefault="009B5FA1" w:rsidP="00D11B96">
      <w:pPr>
        <w:ind w:right="-71"/>
        <w:jc w:val="both"/>
        <w:rPr>
          <w:rFonts w:ascii="Arial" w:hAnsi="Arial" w:cs="Arial"/>
        </w:rPr>
        <w:sectPr w:rsidR="009B5FA1" w:rsidRPr="00D11B96" w:rsidSect="00AB3BFE">
          <w:headerReference w:type="default" r:id="rId8"/>
          <w:footerReference w:type="default" r:id="rId9"/>
          <w:pgSz w:w="11910" w:h="16840"/>
          <w:pgMar w:top="1080" w:right="980" w:bottom="567" w:left="1220" w:header="0" w:footer="729" w:gutter="0"/>
          <w:cols w:space="708"/>
        </w:sectPr>
      </w:pPr>
    </w:p>
    <w:p w14:paraId="3A36ABF4" w14:textId="77777777" w:rsidR="009B5FA1" w:rsidRPr="00573E95" w:rsidRDefault="00D11B96" w:rsidP="00573E95">
      <w:pPr>
        <w:pStyle w:val="Akapitzlist"/>
        <w:numPr>
          <w:ilvl w:val="0"/>
          <w:numId w:val="3"/>
        </w:numPr>
        <w:tabs>
          <w:tab w:val="left" w:pos="0"/>
        </w:tabs>
        <w:spacing w:before="53"/>
        <w:ind w:left="0" w:right="-71" w:firstLine="0"/>
        <w:rPr>
          <w:rFonts w:ascii="Arial" w:hAnsi="Arial" w:cs="Arial"/>
          <w:b/>
          <w:sz w:val="18"/>
          <w:szCs w:val="18"/>
        </w:rPr>
      </w:pPr>
      <w:r w:rsidRPr="00573E95">
        <w:rPr>
          <w:rFonts w:ascii="Arial" w:hAnsi="Arial" w:cs="Arial"/>
          <w:b/>
          <w:sz w:val="18"/>
          <w:szCs w:val="18"/>
        </w:rPr>
        <w:lastRenderedPageBreak/>
        <w:t>KLAUZULA</w:t>
      </w:r>
      <w:r w:rsidRPr="00573E95">
        <w:rPr>
          <w:rFonts w:ascii="Arial" w:hAnsi="Arial" w:cs="Arial"/>
          <w:b/>
          <w:spacing w:val="-6"/>
          <w:sz w:val="18"/>
          <w:szCs w:val="18"/>
        </w:rPr>
        <w:t xml:space="preserve"> </w:t>
      </w:r>
      <w:r w:rsidRPr="00573E95">
        <w:rPr>
          <w:rFonts w:ascii="Arial" w:hAnsi="Arial" w:cs="Arial"/>
          <w:b/>
          <w:sz w:val="18"/>
          <w:szCs w:val="18"/>
        </w:rPr>
        <w:t>INFORMACYJNA</w:t>
      </w:r>
    </w:p>
    <w:p w14:paraId="5E6F8E7E" w14:textId="77777777" w:rsidR="009B5FA1" w:rsidRPr="00573E95" w:rsidRDefault="00D11B96" w:rsidP="00573E95">
      <w:pPr>
        <w:tabs>
          <w:tab w:val="left" w:pos="0"/>
        </w:tabs>
        <w:spacing w:before="1"/>
        <w:ind w:right="-71"/>
        <w:jc w:val="both"/>
        <w:rPr>
          <w:rFonts w:ascii="Arial" w:hAnsi="Arial" w:cs="Arial"/>
          <w:b/>
          <w:sz w:val="18"/>
          <w:szCs w:val="18"/>
        </w:rPr>
      </w:pPr>
      <w:r w:rsidRPr="00573E95">
        <w:rPr>
          <w:rFonts w:ascii="Arial" w:hAnsi="Arial" w:cs="Arial"/>
          <w:b/>
          <w:sz w:val="18"/>
          <w:szCs w:val="18"/>
        </w:rPr>
        <w:t>-</w:t>
      </w:r>
      <w:r w:rsidRPr="00573E95">
        <w:rPr>
          <w:rFonts w:ascii="Arial" w:hAnsi="Arial" w:cs="Arial"/>
          <w:b/>
          <w:spacing w:val="-2"/>
          <w:sz w:val="18"/>
          <w:szCs w:val="18"/>
        </w:rPr>
        <w:t xml:space="preserve"> </w:t>
      </w:r>
      <w:r w:rsidRPr="00573E95">
        <w:rPr>
          <w:rFonts w:ascii="Arial" w:hAnsi="Arial" w:cs="Arial"/>
          <w:b/>
          <w:sz w:val="18"/>
          <w:szCs w:val="18"/>
        </w:rPr>
        <w:t>DLA</w:t>
      </w:r>
      <w:r w:rsidRPr="00573E95">
        <w:rPr>
          <w:rFonts w:ascii="Arial" w:hAnsi="Arial" w:cs="Arial"/>
          <w:b/>
          <w:spacing w:val="-4"/>
          <w:sz w:val="18"/>
          <w:szCs w:val="18"/>
        </w:rPr>
        <w:t xml:space="preserve"> </w:t>
      </w:r>
      <w:r w:rsidRPr="00573E95">
        <w:rPr>
          <w:rFonts w:ascii="Arial" w:hAnsi="Arial" w:cs="Arial"/>
          <w:b/>
          <w:sz w:val="18"/>
          <w:szCs w:val="18"/>
        </w:rPr>
        <w:t>UMÓW-ZLECEŃ,</w:t>
      </w:r>
      <w:r w:rsidRPr="00573E95">
        <w:rPr>
          <w:rFonts w:ascii="Arial" w:hAnsi="Arial" w:cs="Arial"/>
          <w:b/>
          <w:spacing w:val="-3"/>
          <w:sz w:val="18"/>
          <w:szCs w:val="18"/>
        </w:rPr>
        <w:t xml:space="preserve"> </w:t>
      </w:r>
      <w:r w:rsidRPr="00573E95">
        <w:rPr>
          <w:rFonts w:ascii="Arial" w:hAnsi="Arial" w:cs="Arial"/>
          <w:b/>
          <w:sz w:val="18"/>
          <w:szCs w:val="18"/>
        </w:rPr>
        <w:t>UMÓW</w:t>
      </w:r>
      <w:r w:rsidRPr="00573E95">
        <w:rPr>
          <w:rFonts w:ascii="Arial" w:hAnsi="Arial" w:cs="Arial"/>
          <w:b/>
          <w:spacing w:val="-3"/>
          <w:sz w:val="18"/>
          <w:szCs w:val="18"/>
        </w:rPr>
        <w:t xml:space="preserve"> </w:t>
      </w:r>
      <w:r w:rsidRPr="00573E95">
        <w:rPr>
          <w:rFonts w:ascii="Arial" w:hAnsi="Arial" w:cs="Arial"/>
          <w:b/>
          <w:sz w:val="18"/>
          <w:szCs w:val="18"/>
        </w:rPr>
        <w:t>O</w:t>
      </w:r>
      <w:r w:rsidRPr="00573E95">
        <w:rPr>
          <w:rFonts w:ascii="Arial" w:hAnsi="Arial" w:cs="Arial"/>
          <w:b/>
          <w:spacing w:val="-3"/>
          <w:sz w:val="18"/>
          <w:szCs w:val="18"/>
        </w:rPr>
        <w:t xml:space="preserve"> </w:t>
      </w:r>
      <w:r w:rsidRPr="00573E95">
        <w:rPr>
          <w:rFonts w:ascii="Arial" w:hAnsi="Arial" w:cs="Arial"/>
          <w:b/>
          <w:sz w:val="18"/>
          <w:szCs w:val="18"/>
        </w:rPr>
        <w:t>DZIEŁO</w:t>
      </w:r>
      <w:r w:rsidRPr="00573E95">
        <w:rPr>
          <w:rFonts w:ascii="Arial" w:hAnsi="Arial" w:cs="Arial"/>
          <w:b/>
          <w:spacing w:val="-2"/>
          <w:sz w:val="18"/>
          <w:szCs w:val="18"/>
        </w:rPr>
        <w:t xml:space="preserve"> </w:t>
      </w:r>
      <w:r w:rsidRPr="00573E95">
        <w:rPr>
          <w:rFonts w:ascii="Arial" w:hAnsi="Arial" w:cs="Arial"/>
          <w:b/>
          <w:sz w:val="18"/>
          <w:szCs w:val="18"/>
        </w:rPr>
        <w:t>ORAZ</w:t>
      </w:r>
      <w:r w:rsidRPr="00573E95">
        <w:rPr>
          <w:rFonts w:ascii="Arial" w:hAnsi="Arial" w:cs="Arial"/>
          <w:b/>
          <w:spacing w:val="-3"/>
          <w:sz w:val="18"/>
          <w:szCs w:val="18"/>
        </w:rPr>
        <w:t xml:space="preserve"> </w:t>
      </w:r>
      <w:r w:rsidRPr="00573E95">
        <w:rPr>
          <w:rFonts w:ascii="Arial" w:hAnsi="Arial" w:cs="Arial"/>
          <w:b/>
          <w:sz w:val="18"/>
          <w:szCs w:val="18"/>
        </w:rPr>
        <w:t>Z</w:t>
      </w:r>
      <w:r w:rsidRPr="00573E95">
        <w:rPr>
          <w:rFonts w:ascii="Arial" w:hAnsi="Arial" w:cs="Arial"/>
          <w:b/>
          <w:spacing w:val="-2"/>
          <w:sz w:val="18"/>
          <w:szCs w:val="18"/>
        </w:rPr>
        <w:t xml:space="preserve"> </w:t>
      </w:r>
      <w:r w:rsidRPr="00573E95">
        <w:rPr>
          <w:rFonts w:ascii="Arial" w:hAnsi="Arial" w:cs="Arial"/>
          <w:b/>
          <w:sz w:val="18"/>
          <w:szCs w:val="18"/>
        </w:rPr>
        <w:t>KONTRAHENTAMI</w:t>
      </w:r>
      <w:r w:rsidRPr="00573E95">
        <w:rPr>
          <w:rFonts w:ascii="Arial" w:hAnsi="Arial" w:cs="Arial"/>
          <w:b/>
          <w:spacing w:val="-1"/>
          <w:sz w:val="18"/>
          <w:szCs w:val="18"/>
        </w:rPr>
        <w:t xml:space="preserve"> </w:t>
      </w:r>
      <w:r w:rsidRPr="00573E95">
        <w:rPr>
          <w:rFonts w:ascii="Arial" w:hAnsi="Arial" w:cs="Arial"/>
          <w:b/>
          <w:sz w:val="18"/>
          <w:szCs w:val="18"/>
        </w:rPr>
        <w:t>(OSOBAMI</w:t>
      </w:r>
      <w:r w:rsidRPr="00573E95">
        <w:rPr>
          <w:rFonts w:ascii="Arial" w:hAnsi="Arial" w:cs="Arial"/>
          <w:b/>
          <w:spacing w:val="-2"/>
          <w:sz w:val="18"/>
          <w:szCs w:val="18"/>
        </w:rPr>
        <w:t xml:space="preserve"> </w:t>
      </w:r>
      <w:r w:rsidRPr="00573E95">
        <w:rPr>
          <w:rFonts w:ascii="Arial" w:hAnsi="Arial" w:cs="Arial"/>
          <w:b/>
          <w:sz w:val="18"/>
          <w:szCs w:val="18"/>
        </w:rPr>
        <w:t>Z</w:t>
      </w:r>
      <w:r w:rsidRPr="00573E95">
        <w:rPr>
          <w:rFonts w:ascii="Arial" w:hAnsi="Arial" w:cs="Arial"/>
          <w:b/>
          <w:spacing w:val="-2"/>
          <w:sz w:val="18"/>
          <w:szCs w:val="18"/>
        </w:rPr>
        <w:t xml:space="preserve"> </w:t>
      </w:r>
      <w:r w:rsidRPr="00573E95">
        <w:rPr>
          <w:rFonts w:ascii="Arial" w:hAnsi="Arial" w:cs="Arial"/>
          <w:b/>
          <w:sz w:val="18"/>
          <w:szCs w:val="18"/>
        </w:rPr>
        <w:t>BAZY</w:t>
      </w:r>
      <w:r w:rsidRPr="00573E95">
        <w:rPr>
          <w:rFonts w:ascii="Arial" w:hAnsi="Arial" w:cs="Arial"/>
          <w:b/>
          <w:spacing w:val="-3"/>
          <w:sz w:val="18"/>
          <w:szCs w:val="18"/>
        </w:rPr>
        <w:t xml:space="preserve"> </w:t>
      </w:r>
      <w:r w:rsidRPr="00573E95">
        <w:rPr>
          <w:rFonts w:ascii="Arial" w:hAnsi="Arial" w:cs="Arial"/>
          <w:b/>
          <w:sz w:val="18"/>
          <w:szCs w:val="18"/>
        </w:rPr>
        <w:t>CEIDG)</w:t>
      </w:r>
    </w:p>
    <w:p w14:paraId="78BA6338" w14:textId="77777777" w:rsidR="009B5FA1" w:rsidRPr="00573E95" w:rsidRDefault="00D11B96" w:rsidP="00573E95">
      <w:pPr>
        <w:tabs>
          <w:tab w:val="left" w:pos="0"/>
        </w:tabs>
        <w:ind w:right="-71"/>
        <w:jc w:val="both"/>
        <w:rPr>
          <w:rFonts w:ascii="Arial" w:hAnsi="Arial" w:cs="Arial"/>
          <w:sz w:val="18"/>
          <w:szCs w:val="18"/>
        </w:rPr>
      </w:pPr>
      <w:r w:rsidRPr="00573E95">
        <w:rPr>
          <w:rFonts w:ascii="Arial" w:hAnsi="Arial" w:cs="Arial"/>
          <w:sz w:val="18"/>
          <w:szCs w:val="18"/>
        </w:rPr>
        <w:t>Zgodnie</w:t>
      </w:r>
      <w:r w:rsidRPr="00573E95">
        <w:rPr>
          <w:rFonts w:ascii="Arial" w:hAnsi="Arial" w:cs="Arial"/>
          <w:spacing w:val="13"/>
          <w:sz w:val="18"/>
          <w:szCs w:val="18"/>
        </w:rPr>
        <w:t xml:space="preserve"> </w:t>
      </w:r>
      <w:r w:rsidRPr="00573E95">
        <w:rPr>
          <w:rFonts w:ascii="Arial" w:hAnsi="Arial" w:cs="Arial"/>
          <w:sz w:val="18"/>
          <w:szCs w:val="18"/>
        </w:rPr>
        <w:t>z</w:t>
      </w:r>
      <w:r w:rsidRPr="00573E95">
        <w:rPr>
          <w:rFonts w:ascii="Arial" w:hAnsi="Arial" w:cs="Arial"/>
          <w:spacing w:val="16"/>
          <w:sz w:val="18"/>
          <w:szCs w:val="18"/>
        </w:rPr>
        <w:t xml:space="preserve"> </w:t>
      </w:r>
      <w:r w:rsidRPr="00573E95">
        <w:rPr>
          <w:rFonts w:ascii="Arial" w:hAnsi="Arial" w:cs="Arial"/>
          <w:sz w:val="18"/>
          <w:szCs w:val="18"/>
        </w:rPr>
        <w:t>art.</w:t>
      </w:r>
      <w:r w:rsidRPr="00573E95">
        <w:rPr>
          <w:rFonts w:ascii="Arial" w:hAnsi="Arial" w:cs="Arial"/>
          <w:spacing w:val="15"/>
          <w:sz w:val="18"/>
          <w:szCs w:val="18"/>
        </w:rPr>
        <w:t xml:space="preserve"> </w:t>
      </w:r>
      <w:r w:rsidRPr="00573E95">
        <w:rPr>
          <w:rFonts w:ascii="Arial" w:hAnsi="Arial" w:cs="Arial"/>
          <w:sz w:val="18"/>
          <w:szCs w:val="18"/>
        </w:rPr>
        <w:t>13</w:t>
      </w:r>
      <w:r w:rsidRPr="00573E95">
        <w:rPr>
          <w:rFonts w:ascii="Arial" w:hAnsi="Arial" w:cs="Arial"/>
          <w:spacing w:val="17"/>
          <w:sz w:val="18"/>
          <w:szCs w:val="18"/>
        </w:rPr>
        <w:t xml:space="preserve"> </w:t>
      </w:r>
      <w:r w:rsidRPr="00573E95">
        <w:rPr>
          <w:rFonts w:ascii="Arial" w:hAnsi="Arial" w:cs="Arial"/>
          <w:sz w:val="18"/>
          <w:szCs w:val="18"/>
        </w:rPr>
        <w:t>ogólnego</w:t>
      </w:r>
      <w:r w:rsidRPr="00573E95">
        <w:rPr>
          <w:rFonts w:ascii="Arial" w:hAnsi="Arial" w:cs="Arial"/>
          <w:spacing w:val="16"/>
          <w:sz w:val="18"/>
          <w:szCs w:val="18"/>
        </w:rPr>
        <w:t xml:space="preserve"> </w:t>
      </w:r>
      <w:r w:rsidRPr="00573E95">
        <w:rPr>
          <w:rFonts w:ascii="Arial" w:hAnsi="Arial" w:cs="Arial"/>
          <w:sz w:val="18"/>
          <w:szCs w:val="18"/>
        </w:rPr>
        <w:t>rozporządzenia</w:t>
      </w:r>
      <w:r w:rsidRPr="00573E95">
        <w:rPr>
          <w:rFonts w:ascii="Arial" w:hAnsi="Arial" w:cs="Arial"/>
          <w:spacing w:val="15"/>
          <w:sz w:val="18"/>
          <w:szCs w:val="18"/>
        </w:rPr>
        <w:t xml:space="preserve"> </w:t>
      </w:r>
      <w:r w:rsidRPr="00573E95">
        <w:rPr>
          <w:rFonts w:ascii="Arial" w:hAnsi="Arial" w:cs="Arial"/>
          <w:sz w:val="18"/>
          <w:szCs w:val="18"/>
        </w:rPr>
        <w:t>o</w:t>
      </w:r>
      <w:r w:rsidRPr="00573E95">
        <w:rPr>
          <w:rFonts w:ascii="Arial" w:hAnsi="Arial" w:cs="Arial"/>
          <w:spacing w:val="16"/>
          <w:sz w:val="18"/>
          <w:szCs w:val="18"/>
        </w:rPr>
        <w:t xml:space="preserve"> </w:t>
      </w:r>
      <w:r w:rsidRPr="00573E95">
        <w:rPr>
          <w:rFonts w:ascii="Arial" w:hAnsi="Arial" w:cs="Arial"/>
          <w:sz w:val="18"/>
          <w:szCs w:val="18"/>
        </w:rPr>
        <w:t>ochronie</w:t>
      </w:r>
      <w:r w:rsidRPr="00573E95">
        <w:rPr>
          <w:rFonts w:ascii="Arial" w:hAnsi="Arial" w:cs="Arial"/>
          <w:spacing w:val="14"/>
          <w:sz w:val="18"/>
          <w:szCs w:val="18"/>
        </w:rPr>
        <w:t xml:space="preserve"> </w:t>
      </w:r>
      <w:r w:rsidRPr="00573E95">
        <w:rPr>
          <w:rFonts w:ascii="Arial" w:hAnsi="Arial" w:cs="Arial"/>
          <w:sz w:val="18"/>
          <w:szCs w:val="18"/>
        </w:rPr>
        <w:t>danych</w:t>
      </w:r>
      <w:r w:rsidRPr="00573E95">
        <w:rPr>
          <w:rFonts w:ascii="Arial" w:hAnsi="Arial" w:cs="Arial"/>
          <w:spacing w:val="14"/>
          <w:sz w:val="18"/>
          <w:szCs w:val="18"/>
        </w:rPr>
        <w:t xml:space="preserve"> </w:t>
      </w:r>
      <w:r w:rsidRPr="00573E95">
        <w:rPr>
          <w:rFonts w:ascii="Arial" w:hAnsi="Arial" w:cs="Arial"/>
          <w:sz w:val="18"/>
          <w:szCs w:val="18"/>
        </w:rPr>
        <w:t>osobowych</w:t>
      </w:r>
      <w:r w:rsidRPr="00573E95">
        <w:rPr>
          <w:rFonts w:ascii="Arial" w:hAnsi="Arial" w:cs="Arial"/>
          <w:spacing w:val="14"/>
          <w:sz w:val="18"/>
          <w:szCs w:val="18"/>
        </w:rPr>
        <w:t xml:space="preserve"> </w:t>
      </w:r>
      <w:r w:rsidRPr="00573E95">
        <w:rPr>
          <w:rFonts w:ascii="Arial" w:hAnsi="Arial" w:cs="Arial"/>
          <w:sz w:val="18"/>
          <w:szCs w:val="18"/>
        </w:rPr>
        <w:t>z</w:t>
      </w:r>
      <w:r w:rsidRPr="00573E95">
        <w:rPr>
          <w:rFonts w:ascii="Arial" w:hAnsi="Arial" w:cs="Arial"/>
          <w:spacing w:val="15"/>
          <w:sz w:val="18"/>
          <w:szCs w:val="18"/>
        </w:rPr>
        <w:t xml:space="preserve"> </w:t>
      </w:r>
      <w:r w:rsidRPr="00573E95">
        <w:rPr>
          <w:rFonts w:ascii="Arial" w:hAnsi="Arial" w:cs="Arial"/>
          <w:sz w:val="18"/>
          <w:szCs w:val="18"/>
        </w:rPr>
        <w:t>dnia</w:t>
      </w:r>
      <w:r w:rsidRPr="00573E95">
        <w:rPr>
          <w:rFonts w:ascii="Arial" w:hAnsi="Arial" w:cs="Arial"/>
          <w:spacing w:val="15"/>
          <w:sz w:val="18"/>
          <w:szCs w:val="18"/>
        </w:rPr>
        <w:t xml:space="preserve"> </w:t>
      </w:r>
      <w:r w:rsidRPr="00573E95">
        <w:rPr>
          <w:rFonts w:ascii="Arial" w:hAnsi="Arial" w:cs="Arial"/>
          <w:sz w:val="18"/>
          <w:szCs w:val="18"/>
        </w:rPr>
        <w:t>27</w:t>
      </w:r>
      <w:r w:rsidRPr="00573E95">
        <w:rPr>
          <w:rFonts w:ascii="Arial" w:hAnsi="Arial" w:cs="Arial"/>
          <w:spacing w:val="15"/>
          <w:sz w:val="18"/>
          <w:szCs w:val="18"/>
        </w:rPr>
        <w:t xml:space="preserve"> </w:t>
      </w:r>
      <w:r w:rsidRPr="00573E95">
        <w:rPr>
          <w:rFonts w:ascii="Arial" w:hAnsi="Arial" w:cs="Arial"/>
          <w:sz w:val="18"/>
          <w:szCs w:val="18"/>
        </w:rPr>
        <w:t>kwietnia</w:t>
      </w:r>
      <w:r w:rsidRPr="00573E95">
        <w:rPr>
          <w:rFonts w:ascii="Arial" w:hAnsi="Arial" w:cs="Arial"/>
          <w:spacing w:val="15"/>
          <w:sz w:val="18"/>
          <w:szCs w:val="18"/>
        </w:rPr>
        <w:t xml:space="preserve"> </w:t>
      </w:r>
      <w:r w:rsidRPr="00573E95">
        <w:rPr>
          <w:rFonts w:ascii="Arial" w:hAnsi="Arial" w:cs="Arial"/>
          <w:sz w:val="18"/>
          <w:szCs w:val="18"/>
        </w:rPr>
        <w:t>2016</w:t>
      </w:r>
      <w:r w:rsidRPr="00573E95">
        <w:rPr>
          <w:rFonts w:ascii="Arial" w:hAnsi="Arial" w:cs="Arial"/>
          <w:spacing w:val="15"/>
          <w:sz w:val="18"/>
          <w:szCs w:val="18"/>
        </w:rPr>
        <w:t xml:space="preserve"> </w:t>
      </w:r>
      <w:r w:rsidRPr="00573E95">
        <w:rPr>
          <w:rFonts w:ascii="Arial" w:hAnsi="Arial" w:cs="Arial"/>
          <w:sz w:val="18"/>
          <w:szCs w:val="18"/>
        </w:rPr>
        <w:t>r.</w:t>
      </w:r>
      <w:r w:rsidRPr="00573E95">
        <w:rPr>
          <w:rFonts w:ascii="Arial" w:hAnsi="Arial" w:cs="Arial"/>
          <w:spacing w:val="15"/>
          <w:sz w:val="18"/>
          <w:szCs w:val="18"/>
        </w:rPr>
        <w:t xml:space="preserve"> </w:t>
      </w:r>
      <w:r w:rsidRPr="00573E95">
        <w:rPr>
          <w:rFonts w:ascii="Arial" w:hAnsi="Arial" w:cs="Arial"/>
          <w:sz w:val="18"/>
          <w:szCs w:val="18"/>
        </w:rPr>
        <w:t>(Dz.</w:t>
      </w:r>
      <w:r w:rsidRPr="00573E95">
        <w:rPr>
          <w:rFonts w:ascii="Arial" w:hAnsi="Arial" w:cs="Arial"/>
          <w:spacing w:val="15"/>
          <w:sz w:val="18"/>
          <w:szCs w:val="18"/>
        </w:rPr>
        <w:t xml:space="preserve"> </w:t>
      </w:r>
      <w:r w:rsidRPr="00573E95">
        <w:rPr>
          <w:rFonts w:ascii="Arial" w:hAnsi="Arial" w:cs="Arial"/>
          <w:sz w:val="18"/>
          <w:szCs w:val="18"/>
        </w:rPr>
        <w:t>Urz.</w:t>
      </w:r>
      <w:r w:rsidRPr="00573E95">
        <w:rPr>
          <w:rFonts w:ascii="Arial" w:hAnsi="Arial" w:cs="Arial"/>
          <w:spacing w:val="15"/>
          <w:sz w:val="18"/>
          <w:szCs w:val="18"/>
        </w:rPr>
        <w:t xml:space="preserve"> </w:t>
      </w:r>
      <w:r w:rsidRPr="00573E95">
        <w:rPr>
          <w:rFonts w:ascii="Arial" w:hAnsi="Arial" w:cs="Arial"/>
          <w:sz w:val="18"/>
          <w:szCs w:val="18"/>
        </w:rPr>
        <w:t>UE</w:t>
      </w:r>
      <w:r w:rsidRPr="00573E95">
        <w:rPr>
          <w:rFonts w:ascii="Arial" w:hAnsi="Arial" w:cs="Arial"/>
          <w:spacing w:val="16"/>
          <w:sz w:val="18"/>
          <w:szCs w:val="18"/>
        </w:rPr>
        <w:t xml:space="preserve"> </w:t>
      </w:r>
      <w:r w:rsidRPr="00573E95">
        <w:rPr>
          <w:rFonts w:ascii="Arial" w:hAnsi="Arial" w:cs="Arial"/>
          <w:sz w:val="18"/>
          <w:szCs w:val="18"/>
        </w:rPr>
        <w:t>L</w:t>
      </w:r>
      <w:r w:rsidRPr="00573E95">
        <w:rPr>
          <w:rFonts w:ascii="Arial" w:hAnsi="Arial" w:cs="Arial"/>
          <w:spacing w:val="15"/>
          <w:sz w:val="18"/>
          <w:szCs w:val="18"/>
        </w:rPr>
        <w:t xml:space="preserve"> </w:t>
      </w:r>
      <w:r w:rsidRPr="00573E95">
        <w:rPr>
          <w:rFonts w:ascii="Arial" w:hAnsi="Arial" w:cs="Arial"/>
          <w:sz w:val="18"/>
          <w:szCs w:val="18"/>
        </w:rPr>
        <w:t>119</w:t>
      </w:r>
      <w:r w:rsidRPr="00573E95">
        <w:rPr>
          <w:rFonts w:ascii="Arial" w:hAnsi="Arial" w:cs="Arial"/>
          <w:spacing w:val="13"/>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04.05.2016)</w:t>
      </w:r>
      <w:r w:rsidRPr="00573E95">
        <w:rPr>
          <w:rFonts w:ascii="Arial" w:hAnsi="Arial" w:cs="Arial"/>
          <w:spacing w:val="-1"/>
          <w:sz w:val="18"/>
          <w:szCs w:val="18"/>
        </w:rPr>
        <w:t xml:space="preserve"> </w:t>
      </w:r>
      <w:r w:rsidRPr="00573E95">
        <w:rPr>
          <w:rFonts w:ascii="Arial" w:hAnsi="Arial" w:cs="Arial"/>
          <w:sz w:val="18"/>
          <w:szCs w:val="18"/>
        </w:rPr>
        <w:t>informuję, iż:</w:t>
      </w:r>
    </w:p>
    <w:p w14:paraId="217D4751" w14:textId="77777777" w:rsidR="009B5FA1" w:rsidRPr="00573E95" w:rsidRDefault="00D11B96" w:rsidP="00BD0AF0">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573E95">
        <w:rPr>
          <w:rFonts w:ascii="Arial" w:hAnsi="Arial" w:cs="Arial"/>
          <w:sz w:val="18"/>
          <w:szCs w:val="18"/>
        </w:rPr>
        <w:t>administratorem</w:t>
      </w:r>
      <w:r w:rsidRPr="00573E95">
        <w:rPr>
          <w:rFonts w:ascii="Arial" w:hAnsi="Arial" w:cs="Arial"/>
          <w:spacing w:val="-3"/>
          <w:sz w:val="18"/>
          <w:szCs w:val="18"/>
        </w:rPr>
        <w:t xml:space="preserve"> </w:t>
      </w:r>
      <w:r w:rsidRPr="00573E95">
        <w:rPr>
          <w:rFonts w:ascii="Arial" w:hAnsi="Arial" w:cs="Arial"/>
          <w:sz w:val="18"/>
          <w:szCs w:val="18"/>
        </w:rPr>
        <w:t>Pani/Pana</w:t>
      </w:r>
      <w:r w:rsidRPr="00573E95">
        <w:rPr>
          <w:rFonts w:ascii="Arial" w:hAnsi="Arial" w:cs="Arial"/>
          <w:spacing w:val="-3"/>
          <w:sz w:val="18"/>
          <w:szCs w:val="18"/>
        </w:rPr>
        <w:t xml:space="preserve"> </w:t>
      </w:r>
      <w:r w:rsidRPr="00573E95">
        <w:rPr>
          <w:rFonts w:ascii="Arial" w:hAnsi="Arial" w:cs="Arial"/>
          <w:sz w:val="18"/>
          <w:szCs w:val="18"/>
        </w:rPr>
        <w:t>danych</w:t>
      </w:r>
      <w:r w:rsidRPr="00573E95">
        <w:rPr>
          <w:rFonts w:ascii="Arial" w:hAnsi="Arial" w:cs="Arial"/>
          <w:spacing w:val="-3"/>
          <w:sz w:val="18"/>
          <w:szCs w:val="18"/>
        </w:rPr>
        <w:t xml:space="preserve"> </w:t>
      </w:r>
      <w:r w:rsidRPr="00573E95">
        <w:rPr>
          <w:rFonts w:ascii="Arial" w:hAnsi="Arial" w:cs="Arial"/>
          <w:sz w:val="18"/>
          <w:szCs w:val="18"/>
        </w:rPr>
        <w:t>osobowych</w:t>
      </w:r>
      <w:r w:rsidRPr="00573E95">
        <w:rPr>
          <w:rFonts w:ascii="Arial" w:hAnsi="Arial" w:cs="Arial"/>
          <w:spacing w:val="-4"/>
          <w:sz w:val="18"/>
          <w:szCs w:val="18"/>
        </w:rPr>
        <w:t xml:space="preserve"> </w:t>
      </w:r>
      <w:r w:rsidRPr="00573E95">
        <w:rPr>
          <w:rFonts w:ascii="Arial" w:hAnsi="Arial" w:cs="Arial"/>
          <w:sz w:val="18"/>
          <w:szCs w:val="18"/>
        </w:rPr>
        <w:t>jest</w:t>
      </w:r>
      <w:r w:rsidRPr="00573E95">
        <w:rPr>
          <w:rFonts w:ascii="Arial" w:hAnsi="Arial" w:cs="Arial"/>
          <w:spacing w:val="-2"/>
          <w:sz w:val="18"/>
          <w:szCs w:val="18"/>
        </w:rPr>
        <w:t xml:space="preserve"> </w:t>
      </w:r>
      <w:r w:rsidR="006F3955" w:rsidRPr="00573E95">
        <w:rPr>
          <w:rFonts w:ascii="Arial" w:hAnsi="Arial" w:cs="Arial"/>
          <w:sz w:val="18"/>
          <w:szCs w:val="18"/>
        </w:rPr>
        <w:t>Wójt Gminy Zamość, z siedzibą przy ul. Peowiaków 92, 22-400 Zamość</w:t>
      </w:r>
    </w:p>
    <w:p w14:paraId="5E25BE86" w14:textId="77777777" w:rsidR="009B5FA1" w:rsidRPr="00573E95" w:rsidRDefault="00D11B96" w:rsidP="00BD0AF0">
      <w:pPr>
        <w:pStyle w:val="Akapitzlist"/>
        <w:numPr>
          <w:ilvl w:val="0"/>
          <w:numId w:val="2"/>
        </w:numPr>
        <w:tabs>
          <w:tab w:val="left" w:pos="284"/>
          <w:tab w:val="left" w:pos="384"/>
          <w:tab w:val="left" w:pos="426"/>
          <w:tab w:val="left" w:pos="567"/>
        </w:tabs>
        <w:spacing w:before="1"/>
        <w:ind w:left="284" w:right="-71" w:firstLine="0"/>
        <w:rPr>
          <w:rFonts w:ascii="Arial" w:hAnsi="Arial" w:cs="Arial"/>
          <w:sz w:val="18"/>
          <w:szCs w:val="18"/>
        </w:rPr>
      </w:pPr>
      <w:r w:rsidRPr="00573E95">
        <w:rPr>
          <w:rFonts w:ascii="Arial" w:hAnsi="Arial" w:cs="Arial"/>
          <w:sz w:val="18"/>
          <w:szCs w:val="18"/>
        </w:rPr>
        <w:t>kontakt</w:t>
      </w:r>
      <w:r w:rsidRPr="00573E95">
        <w:rPr>
          <w:rFonts w:ascii="Arial" w:hAnsi="Arial" w:cs="Arial"/>
          <w:spacing w:val="-5"/>
          <w:sz w:val="18"/>
          <w:szCs w:val="18"/>
        </w:rPr>
        <w:t xml:space="preserve"> </w:t>
      </w:r>
      <w:r w:rsidRPr="00573E95">
        <w:rPr>
          <w:rFonts w:ascii="Arial" w:hAnsi="Arial" w:cs="Arial"/>
          <w:sz w:val="18"/>
          <w:szCs w:val="18"/>
        </w:rPr>
        <w:t>z</w:t>
      </w:r>
      <w:r w:rsidRPr="00573E95">
        <w:rPr>
          <w:rFonts w:ascii="Arial" w:hAnsi="Arial" w:cs="Arial"/>
          <w:spacing w:val="-3"/>
          <w:sz w:val="18"/>
          <w:szCs w:val="18"/>
        </w:rPr>
        <w:t xml:space="preserve"> </w:t>
      </w:r>
      <w:r w:rsidRPr="00573E95">
        <w:rPr>
          <w:rFonts w:ascii="Arial" w:hAnsi="Arial" w:cs="Arial"/>
          <w:sz w:val="18"/>
          <w:szCs w:val="18"/>
        </w:rPr>
        <w:t>Inspektorem</w:t>
      </w:r>
      <w:r w:rsidRPr="00573E95">
        <w:rPr>
          <w:rFonts w:ascii="Arial" w:hAnsi="Arial" w:cs="Arial"/>
          <w:spacing w:val="-3"/>
          <w:sz w:val="18"/>
          <w:szCs w:val="18"/>
        </w:rPr>
        <w:t xml:space="preserve"> </w:t>
      </w:r>
      <w:r w:rsidRPr="00573E95">
        <w:rPr>
          <w:rFonts w:ascii="Arial" w:hAnsi="Arial" w:cs="Arial"/>
          <w:sz w:val="18"/>
          <w:szCs w:val="18"/>
        </w:rPr>
        <w:t>Ochrony</w:t>
      </w:r>
      <w:r w:rsidRPr="00573E95">
        <w:rPr>
          <w:rFonts w:ascii="Arial" w:hAnsi="Arial" w:cs="Arial"/>
          <w:spacing w:val="-3"/>
          <w:sz w:val="18"/>
          <w:szCs w:val="18"/>
        </w:rPr>
        <w:t xml:space="preserve"> </w:t>
      </w:r>
      <w:r w:rsidRPr="00573E95">
        <w:rPr>
          <w:rFonts w:ascii="Arial" w:hAnsi="Arial" w:cs="Arial"/>
          <w:sz w:val="18"/>
          <w:szCs w:val="18"/>
        </w:rPr>
        <w:t>Danych</w:t>
      </w:r>
      <w:r w:rsidRPr="00573E95">
        <w:rPr>
          <w:rFonts w:ascii="Arial" w:hAnsi="Arial" w:cs="Arial"/>
          <w:spacing w:val="-4"/>
          <w:sz w:val="18"/>
          <w:szCs w:val="18"/>
        </w:rPr>
        <w:t xml:space="preserve"> </w:t>
      </w:r>
      <w:r w:rsidR="006F3955" w:rsidRPr="00573E95">
        <w:rPr>
          <w:rFonts w:ascii="Arial" w:hAnsi="Arial" w:cs="Arial"/>
          <w:sz w:val="18"/>
          <w:szCs w:val="18"/>
        </w:rPr>
        <w:t>–</w:t>
      </w:r>
      <w:r w:rsidRPr="00573E95">
        <w:rPr>
          <w:rFonts w:ascii="Arial" w:hAnsi="Arial" w:cs="Arial"/>
          <w:spacing w:val="-3"/>
          <w:sz w:val="18"/>
          <w:szCs w:val="18"/>
        </w:rPr>
        <w:t xml:space="preserve"> </w:t>
      </w:r>
      <w:hyperlink r:id="rId10" w:history="1">
        <w:r w:rsidR="006F3955" w:rsidRPr="00573E95">
          <w:rPr>
            <w:rStyle w:val="Hipercze"/>
            <w:rFonts w:ascii="Arial" w:hAnsi="Arial" w:cs="Arial"/>
            <w:i/>
            <w:sz w:val="18"/>
            <w:szCs w:val="18"/>
          </w:rPr>
          <w:t>atokarz@zamosc.org.pl</w:t>
        </w:r>
      </w:hyperlink>
    </w:p>
    <w:p w14:paraId="690AFB2F" w14:textId="77777777" w:rsidR="009B5FA1" w:rsidRPr="00573E95" w:rsidRDefault="00D11B96" w:rsidP="00BD0AF0">
      <w:pPr>
        <w:pStyle w:val="Akapitzlist"/>
        <w:numPr>
          <w:ilvl w:val="0"/>
          <w:numId w:val="2"/>
        </w:numPr>
        <w:tabs>
          <w:tab w:val="left" w:pos="284"/>
          <w:tab w:val="left" w:pos="426"/>
          <w:tab w:val="left" w:pos="567"/>
        </w:tabs>
        <w:ind w:left="284" w:right="-71" w:firstLine="0"/>
        <w:rPr>
          <w:rFonts w:ascii="Arial" w:hAnsi="Arial" w:cs="Arial"/>
          <w:sz w:val="18"/>
          <w:szCs w:val="18"/>
        </w:rPr>
      </w:pPr>
      <w:r w:rsidRPr="00573E95">
        <w:rPr>
          <w:rFonts w:ascii="Arial" w:hAnsi="Arial" w:cs="Arial"/>
          <w:sz w:val="18"/>
          <w:szCs w:val="18"/>
        </w:rPr>
        <w:t>Pani/Pana</w:t>
      </w:r>
      <w:r w:rsidRPr="00573E95">
        <w:rPr>
          <w:rFonts w:ascii="Arial" w:hAnsi="Arial" w:cs="Arial"/>
          <w:spacing w:val="35"/>
          <w:sz w:val="18"/>
          <w:szCs w:val="18"/>
        </w:rPr>
        <w:t xml:space="preserve"> </w:t>
      </w:r>
      <w:r w:rsidRPr="00573E95">
        <w:rPr>
          <w:rFonts w:ascii="Arial" w:hAnsi="Arial" w:cs="Arial"/>
          <w:sz w:val="18"/>
          <w:szCs w:val="18"/>
        </w:rPr>
        <w:t>dane</w:t>
      </w:r>
      <w:r w:rsidRPr="00573E95">
        <w:rPr>
          <w:rFonts w:ascii="Arial" w:hAnsi="Arial" w:cs="Arial"/>
          <w:spacing w:val="35"/>
          <w:sz w:val="18"/>
          <w:szCs w:val="18"/>
        </w:rPr>
        <w:t xml:space="preserve"> </w:t>
      </w:r>
      <w:r w:rsidRPr="00573E95">
        <w:rPr>
          <w:rFonts w:ascii="Arial" w:hAnsi="Arial" w:cs="Arial"/>
          <w:sz w:val="18"/>
          <w:szCs w:val="18"/>
        </w:rPr>
        <w:t>osobowe</w:t>
      </w:r>
      <w:r w:rsidRPr="00573E95">
        <w:rPr>
          <w:rFonts w:ascii="Arial" w:hAnsi="Arial" w:cs="Arial"/>
          <w:spacing w:val="35"/>
          <w:sz w:val="18"/>
          <w:szCs w:val="18"/>
        </w:rPr>
        <w:t xml:space="preserve"> </w:t>
      </w:r>
      <w:r w:rsidRPr="00573E95">
        <w:rPr>
          <w:rFonts w:ascii="Arial" w:hAnsi="Arial" w:cs="Arial"/>
          <w:sz w:val="18"/>
          <w:szCs w:val="18"/>
        </w:rPr>
        <w:t>przetwarzane</w:t>
      </w:r>
      <w:r w:rsidRPr="00573E95">
        <w:rPr>
          <w:rFonts w:ascii="Arial" w:hAnsi="Arial" w:cs="Arial"/>
          <w:spacing w:val="35"/>
          <w:sz w:val="18"/>
          <w:szCs w:val="18"/>
        </w:rPr>
        <w:t xml:space="preserve"> </w:t>
      </w:r>
      <w:r w:rsidRPr="00573E95">
        <w:rPr>
          <w:rFonts w:ascii="Arial" w:hAnsi="Arial" w:cs="Arial"/>
          <w:sz w:val="18"/>
          <w:szCs w:val="18"/>
        </w:rPr>
        <w:t>będą</w:t>
      </w:r>
      <w:r w:rsidRPr="00573E95">
        <w:rPr>
          <w:rFonts w:ascii="Arial" w:hAnsi="Arial" w:cs="Arial"/>
          <w:spacing w:val="36"/>
          <w:sz w:val="18"/>
          <w:szCs w:val="18"/>
        </w:rPr>
        <w:t xml:space="preserve"> </w:t>
      </w:r>
      <w:r w:rsidRPr="00573E95">
        <w:rPr>
          <w:rFonts w:ascii="Arial" w:hAnsi="Arial" w:cs="Arial"/>
          <w:sz w:val="18"/>
          <w:szCs w:val="18"/>
        </w:rPr>
        <w:t>w</w:t>
      </w:r>
      <w:r w:rsidRPr="00573E95">
        <w:rPr>
          <w:rFonts w:ascii="Arial" w:hAnsi="Arial" w:cs="Arial"/>
          <w:spacing w:val="37"/>
          <w:sz w:val="18"/>
          <w:szCs w:val="18"/>
        </w:rPr>
        <w:t xml:space="preserve"> </w:t>
      </w:r>
      <w:r w:rsidRPr="00573E95">
        <w:rPr>
          <w:rFonts w:ascii="Arial" w:hAnsi="Arial" w:cs="Arial"/>
          <w:sz w:val="18"/>
          <w:szCs w:val="18"/>
        </w:rPr>
        <w:t>celu</w:t>
      </w:r>
      <w:r w:rsidRPr="00573E95">
        <w:rPr>
          <w:rFonts w:ascii="Arial" w:hAnsi="Arial" w:cs="Arial"/>
          <w:spacing w:val="35"/>
          <w:sz w:val="18"/>
          <w:szCs w:val="18"/>
        </w:rPr>
        <w:t xml:space="preserve"> </w:t>
      </w:r>
      <w:r w:rsidRPr="00573E95">
        <w:rPr>
          <w:rFonts w:ascii="Arial" w:hAnsi="Arial" w:cs="Arial"/>
          <w:sz w:val="18"/>
          <w:szCs w:val="18"/>
        </w:rPr>
        <w:t>realizacji</w:t>
      </w:r>
      <w:r w:rsidRPr="00573E95">
        <w:rPr>
          <w:rFonts w:ascii="Arial" w:hAnsi="Arial" w:cs="Arial"/>
          <w:spacing w:val="36"/>
          <w:sz w:val="18"/>
          <w:szCs w:val="18"/>
        </w:rPr>
        <w:t xml:space="preserve"> </w:t>
      </w:r>
      <w:r w:rsidRPr="00573E95">
        <w:rPr>
          <w:rFonts w:ascii="Arial" w:hAnsi="Arial" w:cs="Arial"/>
          <w:sz w:val="18"/>
          <w:szCs w:val="18"/>
        </w:rPr>
        <w:t>umowy</w:t>
      </w:r>
      <w:r w:rsidRPr="00573E95">
        <w:rPr>
          <w:rFonts w:ascii="Arial" w:hAnsi="Arial" w:cs="Arial"/>
          <w:spacing w:val="37"/>
          <w:sz w:val="18"/>
          <w:szCs w:val="18"/>
        </w:rPr>
        <w:t xml:space="preserve"> </w:t>
      </w:r>
      <w:r w:rsidRPr="00573E95">
        <w:rPr>
          <w:rFonts w:ascii="Arial" w:hAnsi="Arial" w:cs="Arial"/>
          <w:sz w:val="18"/>
          <w:szCs w:val="18"/>
        </w:rPr>
        <w:t>-</w:t>
      </w:r>
      <w:r w:rsidRPr="00573E95">
        <w:rPr>
          <w:rFonts w:ascii="Arial" w:hAnsi="Arial" w:cs="Arial"/>
          <w:spacing w:val="34"/>
          <w:sz w:val="18"/>
          <w:szCs w:val="18"/>
        </w:rPr>
        <w:t xml:space="preserve"> </w:t>
      </w:r>
      <w:r w:rsidRPr="00573E95">
        <w:rPr>
          <w:rFonts w:ascii="Arial" w:hAnsi="Arial" w:cs="Arial"/>
          <w:sz w:val="18"/>
          <w:szCs w:val="18"/>
        </w:rPr>
        <w:t>na</w:t>
      </w:r>
      <w:r w:rsidRPr="00573E95">
        <w:rPr>
          <w:rFonts w:ascii="Arial" w:hAnsi="Arial" w:cs="Arial"/>
          <w:spacing w:val="36"/>
          <w:sz w:val="18"/>
          <w:szCs w:val="18"/>
        </w:rPr>
        <w:t xml:space="preserve"> </w:t>
      </w:r>
      <w:r w:rsidRPr="00573E95">
        <w:rPr>
          <w:rFonts w:ascii="Arial" w:hAnsi="Arial" w:cs="Arial"/>
          <w:sz w:val="18"/>
          <w:szCs w:val="18"/>
        </w:rPr>
        <w:t>podstawie</w:t>
      </w:r>
      <w:r w:rsidRPr="00573E95">
        <w:rPr>
          <w:rFonts w:ascii="Arial" w:hAnsi="Arial" w:cs="Arial"/>
          <w:spacing w:val="35"/>
          <w:sz w:val="18"/>
          <w:szCs w:val="18"/>
        </w:rPr>
        <w:t xml:space="preserve"> </w:t>
      </w:r>
      <w:r w:rsidRPr="00573E95">
        <w:rPr>
          <w:rFonts w:ascii="Arial" w:hAnsi="Arial" w:cs="Arial"/>
          <w:sz w:val="18"/>
          <w:szCs w:val="18"/>
        </w:rPr>
        <w:t>Art.</w:t>
      </w:r>
      <w:r w:rsidRPr="00573E95">
        <w:rPr>
          <w:rFonts w:ascii="Arial" w:hAnsi="Arial" w:cs="Arial"/>
          <w:spacing w:val="35"/>
          <w:sz w:val="18"/>
          <w:szCs w:val="18"/>
        </w:rPr>
        <w:t xml:space="preserve"> </w:t>
      </w:r>
      <w:r w:rsidRPr="00573E95">
        <w:rPr>
          <w:rFonts w:ascii="Arial" w:hAnsi="Arial" w:cs="Arial"/>
          <w:sz w:val="18"/>
          <w:szCs w:val="18"/>
        </w:rPr>
        <w:t>6</w:t>
      </w:r>
      <w:r w:rsidRPr="00573E95">
        <w:rPr>
          <w:rFonts w:ascii="Arial" w:hAnsi="Arial" w:cs="Arial"/>
          <w:spacing w:val="36"/>
          <w:sz w:val="18"/>
          <w:szCs w:val="18"/>
        </w:rPr>
        <w:t xml:space="preserve"> </w:t>
      </w:r>
      <w:r w:rsidRPr="00573E95">
        <w:rPr>
          <w:rFonts w:ascii="Arial" w:hAnsi="Arial" w:cs="Arial"/>
          <w:sz w:val="18"/>
          <w:szCs w:val="18"/>
        </w:rPr>
        <w:t>ust.</w:t>
      </w:r>
      <w:r w:rsidRPr="00573E95">
        <w:rPr>
          <w:rFonts w:ascii="Arial" w:hAnsi="Arial" w:cs="Arial"/>
          <w:spacing w:val="36"/>
          <w:sz w:val="18"/>
          <w:szCs w:val="18"/>
        </w:rPr>
        <w:t xml:space="preserve"> </w:t>
      </w:r>
      <w:r w:rsidRPr="00573E95">
        <w:rPr>
          <w:rFonts w:ascii="Arial" w:hAnsi="Arial" w:cs="Arial"/>
          <w:sz w:val="18"/>
          <w:szCs w:val="18"/>
        </w:rPr>
        <w:t>1</w:t>
      </w:r>
      <w:r w:rsidRPr="00573E95">
        <w:rPr>
          <w:rFonts w:ascii="Arial" w:hAnsi="Arial" w:cs="Arial"/>
          <w:spacing w:val="36"/>
          <w:sz w:val="18"/>
          <w:szCs w:val="18"/>
        </w:rPr>
        <w:t xml:space="preserve"> </w:t>
      </w:r>
      <w:r w:rsidRPr="00573E95">
        <w:rPr>
          <w:rFonts w:ascii="Arial" w:hAnsi="Arial" w:cs="Arial"/>
          <w:sz w:val="18"/>
          <w:szCs w:val="18"/>
        </w:rPr>
        <w:t>lit.</w:t>
      </w:r>
      <w:r w:rsidRPr="00573E95">
        <w:rPr>
          <w:rFonts w:ascii="Arial" w:hAnsi="Arial" w:cs="Arial"/>
          <w:spacing w:val="36"/>
          <w:sz w:val="18"/>
          <w:szCs w:val="18"/>
        </w:rPr>
        <w:t xml:space="preserve"> </w:t>
      </w:r>
      <w:r w:rsidRPr="00573E95">
        <w:rPr>
          <w:rFonts w:ascii="Arial" w:hAnsi="Arial" w:cs="Arial"/>
          <w:sz w:val="18"/>
          <w:szCs w:val="18"/>
        </w:rPr>
        <w:t>b</w:t>
      </w:r>
      <w:r w:rsidRPr="00573E95">
        <w:rPr>
          <w:rFonts w:ascii="Arial" w:hAnsi="Arial" w:cs="Arial"/>
          <w:spacing w:val="35"/>
          <w:sz w:val="18"/>
          <w:szCs w:val="18"/>
        </w:rPr>
        <w:t xml:space="preserve"> </w:t>
      </w:r>
      <w:r w:rsidRPr="00573E95">
        <w:rPr>
          <w:rFonts w:ascii="Arial" w:hAnsi="Arial" w:cs="Arial"/>
          <w:sz w:val="18"/>
          <w:szCs w:val="18"/>
        </w:rPr>
        <w:t>ogólnego</w:t>
      </w:r>
      <w:r w:rsidRPr="00573E95">
        <w:rPr>
          <w:rFonts w:ascii="Arial" w:hAnsi="Arial" w:cs="Arial"/>
          <w:spacing w:val="1"/>
          <w:sz w:val="18"/>
          <w:szCs w:val="18"/>
        </w:rPr>
        <w:t xml:space="preserve"> </w:t>
      </w:r>
      <w:r w:rsidRPr="00573E95">
        <w:rPr>
          <w:rFonts w:ascii="Arial" w:hAnsi="Arial" w:cs="Arial"/>
          <w:sz w:val="18"/>
          <w:szCs w:val="18"/>
        </w:rPr>
        <w:t>rozporządzenia</w:t>
      </w:r>
      <w:r w:rsidRPr="00573E95">
        <w:rPr>
          <w:rFonts w:ascii="Arial" w:hAnsi="Arial" w:cs="Arial"/>
          <w:spacing w:val="-2"/>
          <w:sz w:val="18"/>
          <w:szCs w:val="18"/>
        </w:rPr>
        <w:t xml:space="preserve"> </w:t>
      </w:r>
      <w:r w:rsidRPr="00573E95">
        <w:rPr>
          <w:rFonts w:ascii="Arial" w:hAnsi="Arial" w:cs="Arial"/>
          <w:sz w:val="18"/>
          <w:szCs w:val="18"/>
        </w:rPr>
        <w:t>o</w:t>
      </w:r>
      <w:r w:rsidRPr="00573E95">
        <w:rPr>
          <w:rFonts w:ascii="Arial" w:hAnsi="Arial" w:cs="Arial"/>
          <w:spacing w:val="1"/>
          <w:sz w:val="18"/>
          <w:szCs w:val="18"/>
        </w:rPr>
        <w:t xml:space="preserve"> </w:t>
      </w:r>
      <w:r w:rsidRPr="00573E95">
        <w:rPr>
          <w:rFonts w:ascii="Arial" w:hAnsi="Arial" w:cs="Arial"/>
          <w:sz w:val="18"/>
          <w:szCs w:val="18"/>
        </w:rPr>
        <w:t>ochronie</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z dnia</w:t>
      </w:r>
      <w:r w:rsidRPr="00573E95">
        <w:rPr>
          <w:rFonts w:ascii="Arial" w:hAnsi="Arial" w:cs="Arial"/>
          <w:spacing w:val="-2"/>
          <w:sz w:val="18"/>
          <w:szCs w:val="18"/>
        </w:rPr>
        <w:t xml:space="preserve"> </w:t>
      </w:r>
      <w:r w:rsidRPr="00573E95">
        <w:rPr>
          <w:rFonts w:ascii="Arial" w:hAnsi="Arial" w:cs="Arial"/>
          <w:sz w:val="18"/>
          <w:szCs w:val="18"/>
        </w:rPr>
        <w:t>27 kwietnia</w:t>
      </w:r>
      <w:r w:rsidRPr="00573E95">
        <w:rPr>
          <w:rFonts w:ascii="Arial" w:hAnsi="Arial" w:cs="Arial"/>
          <w:spacing w:val="-1"/>
          <w:sz w:val="18"/>
          <w:szCs w:val="18"/>
        </w:rPr>
        <w:t xml:space="preserve"> </w:t>
      </w:r>
      <w:r w:rsidRPr="00573E95">
        <w:rPr>
          <w:rFonts w:ascii="Arial" w:hAnsi="Arial" w:cs="Arial"/>
          <w:sz w:val="18"/>
          <w:szCs w:val="18"/>
        </w:rPr>
        <w:t>2016 r.,</w:t>
      </w:r>
    </w:p>
    <w:p w14:paraId="6553387A" w14:textId="77777777" w:rsidR="009B5FA1" w:rsidRPr="00573E95" w:rsidRDefault="00D11B96" w:rsidP="00BD0AF0">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573E95">
        <w:rPr>
          <w:rFonts w:ascii="Arial" w:hAnsi="Arial" w:cs="Arial"/>
          <w:sz w:val="18"/>
          <w:szCs w:val="18"/>
        </w:rPr>
        <w:t>odbiorcami</w:t>
      </w:r>
      <w:r w:rsidRPr="00573E95">
        <w:rPr>
          <w:rFonts w:ascii="Arial" w:hAnsi="Arial" w:cs="Arial"/>
          <w:spacing w:val="-4"/>
          <w:sz w:val="18"/>
          <w:szCs w:val="18"/>
        </w:rPr>
        <w:t xml:space="preserve"> </w:t>
      </w:r>
      <w:r w:rsidRPr="00573E95">
        <w:rPr>
          <w:rFonts w:ascii="Arial" w:hAnsi="Arial" w:cs="Arial"/>
          <w:sz w:val="18"/>
          <w:szCs w:val="18"/>
        </w:rPr>
        <w:t>Pani/Pana</w:t>
      </w:r>
      <w:r w:rsidRPr="00573E95">
        <w:rPr>
          <w:rFonts w:ascii="Arial" w:hAnsi="Arial" w:cs="Arial"/>
          <w:spacing w:val="-3"/>
          <w:sz w:val="18"/>
          <w:szCs w:val="18"/>
        </w:rPr>
        <w:t xml:space="preserve"> </w:t>
      </w:r>
      <w:r w:rsidRPr="00573E95">
        <w:rPr>
          <w:rFonts w:ascii="Arial" w:hAnsi="Arial" w:cs="Arial"/>
          <w:sz w:val="18"/>
          <w:szCs w:val="18"/>
        </w:rPr>
        <w:t>danych</w:t>
      </w:r>
      <w:r w:rsidRPr="00573E95">
        <w:rPr>
          <w:rFonts w:ascii="Arial" w:hAnsi="Arial" w:cs="Arial"/>
          <w:spacing w:val="-2"/>
          <w:sz w:val="18"/>
          <w:szCs w:val="18"/>
        </w:rPr>
        <w:t xml:space="preserve"> </w:t>
      </w:r>
      <w:r w:rsidRPr="00573E95">
        <w:rPr>
          <w:rFonts w:ascii="Arial" w:hAnsi="Arial" w:cs="Arial"/>
          <w:sz w:val="18"/>
          <w:szCs w:val="18"/>
        </w:rPr>
        <w:t>osobowych</w:t>
      </w:r>
      <w:r w:rsidRPr="00573E95">
        <w:rPr>
          <w:rFonts w:ascii="Arial" w:hAnsi="Arial" w:cs="Arial"/>
          <w:spacing w:val="-3"/>
          <w:sz w:val="18"/>
          <w:szCs w:val="18"/>
        </w:rPr>
        <w:t xml:space="preserve"> </w:t>
      </w:r>
      <w:r w:rsidRPr="00573E95">
        <w:rPr>
          <w:rFonts w:ascii="Arial" w:hAnsi="Arial" w:cs="Arial"/>
          <w:sz w:val="18"/>
          <w:szCs w:val="18"/>
        </w:rPr>
        <w:t>będą</w:t>
      </w:r>
      <w:r w:rsidRPr="00573E95">
        <w:rPr>
          <w:rFonts w:ascii="Arial" w:hAnsi="Arial" w:cs="Arial"/>
          <w:spacing w:val="-3"/>
          <w:sz w:val="18"/>
          <w:szCs w:val="18"/>
        </w:rPr>
        <w:t xml:space="preserve"> </w:t>
      </w:r>
      <w:r w:rsidRPr="00573E95">
        <w:rPr>
          <w:rFonts w:ascii="Arial" w:hAnsi="Arial" w:cs="Arial"/>
          <w:sz w:val="18"/>
          <w:szCs w:val="18"/>
        </w:rPr>
        <w:t>wyłącznie</w:t>
      </w:r>
      <w:r w:rsidRPr="00573E95">
        <w:rPr>
          <w:rFonts w:ascii="Arial" w:hAnsi="Arial" w:cs="Arial"/>
          <w:spacing w:val="-3"/>
          <w:sz w:val="18"/>
          <w:szCs w:val="18"/>
        </w:rPr>
        <w:t xml:space="preserve"> </w:t>
      </w:r>
      <w:r w:rsidRPr="00573E95">
        <w:rPr>
          <w:rFonts w:ascii="Arial" w:hAnsi="Arial" w:cs="Arial"/>
          <w:sz w:val="18"/>
          <w:szCs w:val="18"/>
        </w:rPr>
        <w:t>podmioty</w:t>
      </w:r>
      <w:r w:rsidRPr="00573E95">
        <w:rPr>
          <w:rFonts w:ascii="Arial" w:hAnsi="Arial" w:cs="Arial"/>
          <w:spacing w:val="-3"/>
          <w:sz w:val="18"/>
          <w:szCs w:val="18"/>
        </w:rPr>
        <w:t xml:space="preserve"> </w:t>
      </w:r>
      <w:r w:rsidRPr="00573E95">
        <w:rPr>
          <w:rFonts w:ascii="Arial" w:hAnsi="Arial" w:cs="Arial"/>
          <w:sz w:val="18"/>
          <w:szCs w:val="18"/>
        </w:rPr>
        <w:t>upoważnione</w:t>
      </w:r>
      <w:r w:rsidRPr="00573E95">
        <w:rPr>
          <w:rFonts w:ascii="Arial" w:hAnsi="Arial" w:cs="Arial"/>
          <w:spacing w:val="-3"/>
          <w:sz w:val="18"/>
          <w:szCs w:val="18"/>
        </w:rPr>
        <w:t xml:space="preserve"> </w:t>
      </w:r>
      <w:r w:rsidRPr="00573E95">
        <w:rPr>
          <w:rFonts w:ascii="Arial" w:hAnsi="Arial" w:cs="Arial"/>
          <w:sz w:val="18"/>
          <w:szCs w:val="18"/>
        </w:rPr>
        <w:t>na</w:t>
      </w:r>
      <w:r w:rsidRPr="00573E95">
        <w:rPr>
          <w:rFonts w:ascii="Arial" w:hAnsi="Arial" w:cs="Arial"/>
          <w:spacing w:val="-3"/>
          <w:sz w:val="18"/>
          <w:szCs w:val="18"/>
        </w:rPr>
        <w:t xml:space="preserve"> </w:t>
      </w:r>
      <w:r w:rsidRPr="00573E95">
        <w:rPr>
          <w:rFonts w:ascii="Arial" w:hAnsi="Arial" w:cs="Arial"/>
          <w:sz w:val="18"/>
          <w:szCs w:val="18"/>
        </w:rPr>
        <w:t>podstawie</w:t>
      </w:r>
      <w:r w:rsidRPr="00573E95">
        <w:rPr>
          <w:rFonts w:ascii="Arial" w:hAnsi="Arial" w:cs="Arial"/>
          <w:spacing w:val="-4"/>
          <w:sz w:val="18"/>
          <w:szCs w:val="18"/>
        </w:rPr>
        <w:t xml:space="preserve"> </w:t>
      </w:r>
      <w:r w:rsidRPr="00573E95">
        <w:rPr>
          <w:rFonts w:ascii="Arial" w:hAnsi="Arial" w:cs="Arial"/>
          <w:sz w:val="18"/>
          <w:szCs w:val="18"/>
        </w:rPr>
        <w:t>przepisów</w:t>
      </w:r>
      <w:r w:rsidRPr="00573E95">
        <w:rPr>
          <w:rFonts w:ascii="Arial" w:hAnsi="Arial" w:cs="Arial"/>
          <w:spacing w:val="-2"/>
          <w:sz w:val="18"/>
          <w:szCs w:val="18"/>
        </w:rPr>
        <w:t xml:space="preserve"> </w:t>
      </w:r>
      <w:r w:rsidRPr="00573E95">
        <w:rPr>
          <w:rFonts w:ascii="Arial" w:hAnsi="Arial" w:cs="Arial"/>
          <w:sz w:val="18"/>
          <w:szCs w:val="18"/>
        </w:rPr>
        <w:t>prawa</w:t>
      </w:r>
    </w:p>
    <w:p w14:paraId="44AA8A92" w14:textId="77777777" w:rsidR="009B5FA1" w:rsidRPr="00573E95" w:rsidRDefault="00D11B96" w:rsidP="00BD0AF0">
      <w:pPr>
        <w:pStyle w:val="Akapitzlist"/>
        <w:numPr>
          <w:ilvl w:val="0"/>
          <w:numId w:val="2"/>
        </w:numPr>
        <w:tabs>
          <w:tab w:val="left" w:pos="284"/>
          <w:tab w:val="left" w:pos="386"/>
          <w:tab w:val="left" w:pos="426"/>
          <w:tab w:val="left" w:pos="567"/>
        </w:tabs>
        <w:spacing w:before="1"/>
        <w:ind w:left="284" w:right="-71" w:firstLine="0"/>
        <w:rPr>
          <w:rFonts w:ascii="Arial" w:hAnsi="Arial" w:cs="Arial"/>
          <w:sz w:val="18"/>
          <w:szCs w:val="18"/>
        </w:rPr>
      </w:pPr>
      <w:r w:rsidRPr="00573E95">
        <w:rPr>
          <w:rFonts w:ascii="Arial" w:hAnsi="Arial" w:cs="Arial"/>
          <w:sz w:val="18"/>
          <w:szCs w:val="18"/>
        </w:rPr>
        <w:t>Pani/Pana dane osobowe przechowywane będą przez okres 5 lat / lub w oparciu o uzasadniony interes realizowany przez</w:t>
      </w:r>
      <w:r w:rsidRPr="00573E95">
        <w:rPr>
          <w:rFonts w:ascii="Arial" w:hAnsi="Arial" w:cs="Arial"/>
          <w:spacing w:val="-38"/>
          <w:sz w:val="18"/>
          <w:szCs w:val="18"/>
        </w:rPr>
        <w:t xml:space="preserve"> </w:t>
      </w:r>
      <w:r w:rsidRPr="00573E95">
        <w:rPr>
          <w:rFonts w:ascii="Arial" w:hAnsi="Arial" w:cs="Arial"/>
          <w:sz w:val="18"/>
          <w:szCs w:val="18"/>
        </w:rPr>
        <w:t>administratora</w:t>
      </w:r>
    </w:p>
    <w:p w14:paraId="5D92CC3E" w14:textId="77777777" w:rsidR="009B5FA1" w:rsidRPr="00573E95" w:rsidRDefault="00D11B96" w:rsidP="00BD0AF0">
      <w:pPr>
        <w:pStyle w:val="Akapitzlist"/>
        <w:numPr>
          <w:ilvl w:val="0"/>
          <w:numId w:val="2"/>
        </w:numPr>
        <w:tabs>
          <w:tab w:val="left" w:pos="284"/>
          <w:tab w:val="left" w:pos="426"/>
          <w:tab w:val="left" w:pos="567"/>
        </w:tabs>
        <w:ind w:left="284" w:right="-71" w:firstLine="0"/>
        <w:rPr>
          <w:rFonts w:ascii="Arial" w:hAnsi="Arial" w:cs="Arial"/>
          <w:sz w:val="18"/>
          <w:szCs w:val="18"/>
        </w:rPr>
      </w:pPr>
      <w:r w:rsidRPr="00573E95">
        <w:rPr>
          <w:rFonts w:ascii="Arial" w:hAnsi="Arial" w:cs="Arial"/>
          <w:sz w:val="18"/>
          <w:szCs w:val="18"/>
        </w:rPr>
        <w:t>posiada</w:t>
      </w:r>
      <w:r w:rsidRPr="00573E95">
        <w:rPr>
          <w:rFonts w:ascii="Arial" w:hAnsi="Arial" w:cs="Arial"/>
          <w:spacing w:val="13"/>
          <w:sz w:val="18"/>
          <w:szCs w:val="18"/>
        </w:rPr>
        <w:t xml:space="preserve"> </w:t>
      </w:r>
      <w:r w:rsidRPr="00573E95">
        <w:rPr>
          <w:rFonts w:ascii="Arial" w:hAnsi="Arial" w:cs="Arial"/>
          <w:sz w:val="18"/>
          <w:szCs w:val="18"/>
        </w:rPr>
        <w:t>Pani/Pan</w:t>
      </w:r>
      <w:r w:rsidRPr="00573E95">
        <w:rPr>
          <w:rFonts w:ascii="Arial" w:hAnsi="Arial" w:cs="Arial"/>
          <w:spacing w:val="13"/>
          <w:sz w:val="18"/>
          <w:szCs w:val="18"/>
        </w:rPr>
        <w:t xml:space="preserve"> </w:t>
      </w:r>
      <w:r w:rsidRPr="00573E95">
        <w:rPr>
          <w:rFonts w:ascii="Arial" w:hAnsi="Arial" w:cs="Arial"/>
          <w:sz w:val="18"/>
          <w:szCs w:val="18"/>
        </w:rPr>
        <w:t>prawo</w:t>
      </w:r>
      <w:r w:rsidRPr="00573E95">
        <w:rPr>
          <w:rFonts w:ascii="Arial" w:hAnsi="Arial" w:cs="Arial"/>
          <w:spacing w:val="15"/>
          <w:sz w:val="18"/>
          <w:szCs w:val="18"/>
        </w:rPr>
        <w:t xml:space="preserve"> </w:t>
      </w:r>
      <w:r w:rsidRPr="00573E95">
        <w:rPr>
          <w:rFonts w:ascii="Arial" w:hAnsi="Arial" w:cs="Arial"/>
          <w:sz w:val="18"/>
          <w:szCs w:val="18"/>
        </w:rPr>
        <w:t>do</w:t>
      </w:r>
      <w:r w:rsidRPr="00573E95">
        <w:rPr>
          <w:rFonts w:ascii="Arial" w:hAnsi="Arial" w:cs="Arial"/>
          <w:spacing w:val="14"/>
          <w:sz w:val="18"/>
          <w:szCs w:val="18"/>
        </w:rPr>
        <w:t xml:space="preserve"> </w:t>
      </w:r>
      <w:r w:rsidRPr="00573E95">
        <w:rPr>
          <w:rFonts w:ascii="Arial" w:hAnsi="Arial" w:cs="Arial"/>
          <w:sz w:val="18"/>
          <w:szCs w:val="18"/>
        </w:rPr>
        <w:t>żądania</w:t>
      </w:r>
      <w:r w:rsidRPr="00573E95">
        <w:rPr>
          <w:rFonts w:ascii="Arial" w:hAnsi="Arial" w:cs="Arial"/>
          <w:spacing w:val="14"/>
          <w:sz w:val="18"/>
          <w:szCs w:val="18"/>
        </w:rPr>
        <w:t xml:space="preserve"> </w:t>
      </w:r>
      <w:r w:rsidRPr="00573E95">
        <w:rPr>
          <w:rFonts w:ascii="Arial" w:hAnsi="Arial" w:cs="Arial"/>
          <w:sz w:val="18"/>
          <w:szCs w:val="18"/>
        </w:rPr>
        <w:t>od</w:t>
      </w:r>
      <w:r w:rsidRPr="00573E95">
        <w:rPr>
          <w:rFonts w:ascii="Arial" w:hAnsi="Arial" w:cs="Arial"/>
          <w:spacing w:val="12"/>
          <w:sz w:val="18"/>
          <w:szCs w:val="18"/>
        </w:rPr>
        <w:t xml:space="preserve"> </w:t>
      </w:r>
      <w:r w:rsidRPr="00573E95">
        <w:rPr>
          <w:rFonts w:ascii="Arial" w:hAnsi="Arial" w:cs="Arial"/>
          <w:sz w:val="18"/>
          <w:szCs w:val="18"/>
        </w:rPr>
        <w:t>administratora</w:t>
      </w:r>
      <w:r w:rsidRPr="00573E95">
        <w:rPr>
          <w:rFonts w:ascii="Arial" w:hAnsi="Arial" w:cs="Arial"/>
          <w:spacing w:val="14"/>
          <w:sz w:val="18"/>
          <w:szCs w:val="18"/>
        </w:rPr>
        <w:t xml:space="preserve"> </w:t>
      </w:r>
      <w:r w:rsidRPr="00573E95">
        <w:rPr>
          <w:rFonts w:ascii="Arial" w:hAnsi="Arial" w:cs="Arial"/>
          <w:sz w:val="18"/>
          <w:szCs w:val="18"/>
        </w:rPr>
        <w:t>dostępu</w:t>
      </w:r>
      <w:r w:rsidRPr="00573E95">
        <w:rPr>
          <w:rFonts w:ascii="Arial" w:hAnsi="Arial" w:cs="Arial"/>
          <w:spacing w:val="12"/>
          <w:sz w:val="18"/>
          <w:szCs w:val="18"/>
        </w:rPr>
        <w:t xml:space="preserve"> </w:t>
      </w:r>
      <w:r w:rsidRPr="00573E95">
        <w:rPr>
          <w:rFonts w:ascii="Arial" w:hAnsi="Arial" w:cs="Arial"/>
          <w:sz w:val="18"/>
          <w:szCs w:val="18"/>
        </w:rPr>
        <w:t>do</w:t>
      </w:r>
      <w:r w:rsidRPr="00573E95">
        <w:rPr>
          <w:rFonts w:ascii="Arial" w:hAnsi="Arial" w:cs="Arial"/>
          <w:spacing w:val="15"/>
          <w:sz w:val="18"/>
          <w:szCs w:val="18"/>
        </w:rPr>
        <w:t xml:space="preserve"> </w:t>
      </w:r>
      <w:r w:rsidRPr="00573E95">
        <w:rPr>
          <w:rFonts w:ascii="Arial" w:hAnsi="Arial" w:cs="Arial"/>
          <w:sz w:val="18"/>
          <w:szCs w:val="18"/>
        </w:rPr>
        <w:t>danych</w:t>
      </w:r>
      <w:r w:rsidRPr="00573E95">
        <w:rPr>
          <w:rFonts w:ascii="Arial" w:hAnsi="Arial" w:cs="Arial"/>
          <w:spacing w:val="12"/>
          <w:sz w:val="18"/>
          <w:szCs w:val="18"/>
        </w:rPr>
        <w:t xml:space="preserve"> </w:t>
      </w:r>
      <w:r w:rsidRPr="00573E95">
        <w:rPr>
          <w:rFonts w:ascii="Arial" w:hAnsi="Arial" w:cs="Arial"/>
          <w:sz w:val="18"/>
          <w:szCs w:val="18"/>
        </w:rPr>
        <w:t>osobowych,</w:t>
      </w:r>
      <w:r w:rsidRPr="00573E95">
        <w:rPr>
          <w:rFonts w:ascii="Arial" w:hAnsi="Arial" w:cs="Arial"/>
          <w:spacing w:val="15"/>
          <w:sz w:val="18"/>
          <w:szCs w:val="18"/>
        </w:rPr>
        <w:t xml:space="preserve"> </w:t>
      </w:r>
      <w:r w:rsidRPr="00573E95">
        <w:rPr>
          <w:rFonts w:ascii="Arial" w:hAnsi="Arial" w:cs="Arial"/>
          <w:sz w:val="18"/>
          <w:szCs w:val="18"/>
        </w:rPr>
        <w:t>ich</w:t>
      </w:r>
      <w:r w:rsidRPr="00573E95">
        <w:rPr>
          <w:rFonts w:ascii="Arial" w:hAnsi="Arial" w:cs="Arial"/>
          <w:spacing w:val="12"/>
          <w:sz w:val="18"/>
          <w:szCs w:val="18"/>
        </w:rPr>
        <w:t xml:space="preserve"> </w:t>
      </w:r>
      <w:r w:rsidRPr="00573E95">
        <w:rPr>
          <w:rFonts w:ascii="Arial" w:hAnsi="Arial" w:cs="Arial"/>
          <w:sz w:val="18"/>
          <w:szCs w:val="18"/>
        </w:rPr>
        <w:t>sprostowania,</w:t>
      </w:r>
      <w:r w:rsidRPr="00573E95">
        <w:rPr>
          <w:rFonts w:ascii="Arial" w:hAnsi="Arial" w:cs="Arial"/>
          <w:spacing w:val="15"/>
          <w:sz w:val="18"/>
          <w:szCs w:val="18"/>
        </w:rPr>
        <w:t xml:space="preserve"> </w:t>
      </w:r>
      <w:r w:rsidRPr="00573E95">
        <w:rPr>
          <w:rFonts w:ascii="Arial" w:hAnsi="Arial" w:cs="Arial"/>
          <w:sz w:val="18"/>
          <w:szCs w:val="18"/>
        </w:rPr>
        <w:t>usunięcia</w:t>
      </w:r>
      <w:r w:rsidRPr="00573E95">
        <w:rPr>
          <w:rFonts w:ascii="Arial" w:hAnsi="Arial" w:cs="Arial"/>
          <w:spacing w:val="13"/>
          <w:sz w:val="18"/>
          <w:szCs w:val="18"/>
        </w:rPr>
        <w:t xml:space="preserve"> </w:t>
      </w:r>
      <w:r w:rsidRPr="00573E95">
        <w:rPr>
          <w:rFonts w:ascii="Arial" w:hAnsi="Arial" w:cs="Arial"/>
          <w:sz w:val="18"/>
          <w:szCs w:val="18"/>
        </w:rPr>
        <w:t>lub</w:t>
      </w:r>
      <w:r w:rsidRPr="00573E95">
        <w:rPr>
          <w:rFonts w:ascii="Arial" w:hAnsi="Arial" w:cs="Arial"/>
          <w:spacing w:val="-37"/>
          <w:sz w:val="18"/>
          <w:szCs w:val="18"/>
        </w:rPr>
        <w:t xml:space="preserve"> </w:t>
      </w:r>
      <w:r w:rsidRPr="00573E95">
        <w:rPr>
          <w:rFonts w:ascii="Arial" w:hAnsi="Arial" w:cs="Arial"/>
          <w:sz w:val="18"/>
          <w:szCs w:val="18"/>
        </w:rPr>
        <w:t>ograniczenia</w:t>
      </w:r>
      <w:r w:rsidRPr="00573E95">
        <w:rPr>
          <w:rFonts w:ascii="Arial" w:hAnsi="Arial" w:cs="Arial"/>
          <w:spacing w:val="-2"/>
          <w:sz w:val="18"/>
          <w:szCs w:val="18"/>
        </w:rPr>
        <w:t xml:space="preserve"> </w:t>
      </w:r>
      <w:r w:rsidRPr="00573E95">
        <w:rPr>
          <w:rFonts w:ascii="Arial" w:hAnsi="Arial" w:cs="Arial"/>
          <w:sz w:val="18"/>
          <w:szCs w:val="18"/>
        </w:rPr>
        <w:t>przetwarzania</w:t>
      </w:r>
    </w:p>
    <w:p w14:paraId="63B2521E" w14:textId="77777777" w:rsidR="009B5FA1" w:rsidRPr="00573E95" w:rsidRDefault="00D11B96" w:rsidP="00BD0AF0">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573E95">
        <w:rPr>
          <w:rFonts w:ascii="Arial" w:hAnsi="Arial" w:cs="Arial"/>
          <w:sz w:val="18"/>
          <w:szCs w:val="18"/>
        </w:rPr>
        <w:t>ma</w:t>
      </w:r>
      <w:r w:rsidRPr="00573E95">
        <w:rPr>
          <w:rFonts w:ascii="Arial" w:hAnsi="Arial" w:cs="Arial"/>
          <w:spacing w:val="-3"/>
          <w:sz w:val="18"/>
          <w:szCs w:val="18"/>
        </w:rPr>
        <w:t xml:space="preserve"> </w:t>
      </w:r>
      <w:r w:rsidRPr="00573E95">
        <w:rPr>
          <w:rFonts w:ascii="Arial" w:hAnsi="Arial" w:cs="Arial"/>
          <w:sz w:val="18"/>
          <w:szCs w:val="18"/>
        </w:rPr>
        <w:t>Pani/Pan</w:t>
      </w:r>
      <w:r w:rsidRPr="00573E95">
        <w:rPr>
          <w:rFonts w:ascii="Arial" w:hAnsi="Arial" w:cs="Arial"/>
          <w:spacing w:val="-3"/>
          <w:sz w:val="18"/>
          <w:szCs w:val="18"/>
        </w:rPr>
        <w:t xml:space="preserve"> </w:t>
      </w:r>
      <w:r w:rsidRPr="00573E95">
        <w:rPr>
          <w:rFonts w:ascii="Arial" w:hAnsi="Arial" w:cs="Arial"/>
          <w:sz w:val="18"/>
          <w:szCs w:val="18"/>
        </w:rPr>
        <w:t>prawo</w:t>
      </w:r>
      <w:r w:rsidRPr="00573E95">
        <w:rPr>
          <w:rFonts w:ascii="Arial" w:hAnsi="Arial" w:cs="Arial"/>
          <w:spacing w:val="-3"/>
          <w:sz w:val="18"/>
          <w:szCs w:val="18"/>
        </w:rPr>
        <w:t xml:space="preserve"> </w:t>
      </w:r>
      <w:r w:rsidRPr="00573E95">
        <w:rPr>
          <w:rFonts w:ascii="Arial" w:hAnsi="Arial" w:cs="Arial"/>
          <w:sz w:val="18"/>
          <w:szCs w:val="18"/>
        </w:rPr>
        <w:t>wniesienia skargi</w:t>
      </w:r>
      <w:r w:rsidRPr="00573E95">
        <w:rPr>
          <w:rFonts w:ascii="Arial" w:hAnsi="Arial" w:cs="Arial"/>
          <w:spacing w:val="-3"/>
          <w:sz w:val="18"/>
          <w:szCs w:val="18"/>
        </w:rPr>
        <w:t xml:space="preserve"> </w:t>
      </w:r>
      <w:r w:rsidRPr="00573E95">
        <w:rPr>
          <w:rFonts w:ascii="Arial" w:hAnsi="Arial" w:cs="Arial"/>
          <w:sz w:val="18"/>
          <w:szCs w:val="18"/>
        </w:rPr>
        <w:t>do</w:t>
      </w:r>
      <w:r w:rsidRPr="00573E95">
        <w:rPr>
          <w:rFonts w:ascii="Arial" w:hAnsi="Arial" w:cs="Arial"/>
          <w:spacing w:val="-3"/>
          <w:sz w:val="18"/>
          <w:szCs w:val="18"/>
        </w:rPr>
        <w:t xml:space="preserve"> </w:t>
      </w:r>
      <w:r w:rsidRPr="00573E95">
        <w:rPr>
          <w:rFonts w:ascii="Arial" w:hAnsi="Arial" w:cs="Arial"/>
          <w:sz w:val="18"/>
          <w:szCs w:val="18"/>
        </w:rPr>
        <w:t>organu</w:t>
      </w:r>
      <w:r w:rsidRPr="00573E95">
        <w:rPr>
          <w:rFonts w:ascii="Arial" w:hAnsi="Arial" w:cs="Arial"/>
          <w:spacing w:val="-3"/>
          <w:sz w:val="18"/>
          <w:szCs w:val="18"/>
        </w:rPr>
        <w:t xml:space="preserve"> </w:t>
      </w:r>
      <w:r w:rsidRPr="00573E95">
        <w:rPr>
          <w:rFonts w:ascii="Arial" w:hAnsi="Arial" w:cs="Arial"/>
          <w:sz w:val="18"/>
          <w:szCs w:val="18"/>
        </w:rPr>
        <w:t>nadzorczego</w:t>
      </w:r>
    </w:p>
    <w:p w14:paraId="4B0542CE" w14:textId="77777777" w:rsidR="009B5FA1" w:rsidRPr="00573E95" w:rsidRDefault="00D11B96" w:rsidP="00BD0AF0">
      <w:pPr>
        <w:pStyle w:val="Akapitzlist"/>
        <w:numPr>
          <w:ilvl w:val="0"/>
          <w:numId w:val="2"/>
        </w:numPr>
        <w:tabs>
          <w:tab w:val="left" w:pos="284"/>
          <w:tab w:val="left" w:pos="426"/>
          <w:tab w:val="left" w:pos="567"/>
        </w:tabs>
        <w:spacing w:before="1"/>
        <w:ind w:left="284" w:right="-71" w:firstLine="0"/>
        <w:rPr>
          <w:rFonts w:ascii="Arial" w:hAnsi="Arial" w:cs="Arial"/>
          <w:sz w:val="18"/>
          <w:szCs w:val="18"/>
        </w:rPr>
      </w:pPr>
      <w:r w:rsidRPr="00573E95">
        <w:rPr>
          <w:rFonts w:ascii="Arial" w:hAnsi="Arial" w:cs="Arial"/>
          <w:sz w:val="18"/>
          <w:szCs w:val="18"/>
        </w:rPr>
        <w:t>podanie</w:t>
      </w:r>
      <w:r w:rsidRPr="00573E95">
        <w:rPr>
          <w:rFonts w:ascii="Arial" w:hAnsi="Arial" w:cs="Arial"/>
          <w:spacing w:val="25"/>
          <w:sz w:val="18"/>
          <w:szCs w:val="18"/>
        </w:rPr>
        <w:t xml:space="preserve"> </w:t>
      </w:r>
      <w:r w:rsidRPr="00573E95">
        <w:rPr>
          <w:rFonts w:ascii="Arial" w:hAnsi="Arial" w:cs="Arial"/>
          <w:sz w:val="18"/>
          <w:szCs w:val="18"/>
        </w:rPr>
        <w:t>danych</w:t>
      </w:r>
      <w:r w:rsidRPr="00573E95">
        <w:rPr>
          <w:rFonts w:ascii="Arial" w:hAnsi="Arial" w:cs="Arial"/>
          <w:spacing w:val="26"/>
          <w:sz w:val="18"/>
          <w:szCs w:val="18"/>
        </w:rPr>
        <w:t xml:space="preserve"> </w:t>
      </w:r>
      <w:r w:rsidRPr="00573E95">
        <w:rPr>
          <w:rFonts w:ascii="Arial" w:hAnsi="Arial" w:cs="Arial"/>
          <w:sz w:val="18"/>
          <w:szCs w:val="18"/>
        </w:rPr>
        <w:t>osobowych</w:t>
      </w:r>
      <w:r w:rsidRPr="00573E95">
        <w:rPr>
          <w:rFonts w:ascii="Arial" w:hAnsi="Arial" w:cs="Arial"/>
          <w:spacing w:val="26"/>
          <w:sz w:val="18"/>
          <w:szCs w:val="18"/>
        </w:rPr>
        <w:t xml:space="preserve"> </w:t>
      </w:r>
      <w:r w:rsidRPr="00573E95">
        <w:rPr>
          <w:rFonts w:ascii="Arial" w:hAnsi="Arial" w:cs="Arial"/>
          <w:sz w:val="18"/>
          <w:szCs w:val="18"/>
        </w:rPr>
        <w:t>jest</w:t>
      </w:r>
      <w:r w:rsidRPr="00573E95">
        <w:rPr>
          <w:rFonts w:ascii="Arial" w:hAnsi="Arial" w:cs="Arial"/>
          <w:spacing w:val="26"/>
          <w:sz w:val="18"/>
          <w:szCs w:val="18"/>
        </w:rPr>
        <w:t xml:space="preserve"> </w:t>
      </w:r>
      <w:r w:rsidRPr="00573E95">
        <w:rPr>
          <w:rFonts w:ascii="Arial" w:hAnsi="Arial" w:cs="Arial"/>
          <w:sz w:val="18"/>
          <w:szCs w:val="18"/>
        </w:rPr>
        <w:t>dobrowolne,</w:t>
      </w:r>
      <w:r w:rsidRPr="00573E95">
        <w:rPr>
          <w:rFonts w:ascii="Arial" w:hAnsi="Arial" w:cs="Arial"/>
          <w:spacing w:val="26"/>
          <w:sz w:val="18"/>
          <w:szCs w:val="18"/>
        </w:rPr>
        <w:t xml:space="preserve"> </w:t>
      </w:r>
      <w:r w:rsidRPr="00573E95">
        <w:rPr>
          <w:rFonts w:ascii="Arial" w:hAnsi="Arial" w:cs="Arial"/>
          <w:sz w:val="18"/>
          <w:szCs w:val="18"/>
        </w:rPr>
        <w:t>jednakże</w:t>
      </w:r>
      <w:r w:rsidRPr="00573E95">
        <w:rPr>
          <w:rFonts w:ascii="Arial" w:hAnsi="Arial" w:cs="Arial"/>
          <w:spacing w:val="26"/>
          <w:sz w:val="18"/>
          <w:szCs w:val="18"/>
        </w:rPr>
        <w:t xml:space="preserve"> </w:t>
      </w:r>
      <w:r w:rsidRPr="00573E95">
        <w:rPr>
          <w:rFonts w:ascii="Arial" w:hAnsi="Arial" w:cs="Arial"/>
          <w:sz w:val="18"/>
          <w:szCs w:val="18"/>
        </w:rPr>
        <w:t>odmowa</w:t>
      </w:r>
      <w:r w:rsidRPr="00573E95">
        <w:rPr>
          <w:rFonts w:ascii="Arial" w:hAnsi="Arial" w:cs="Arial"/>
          <w:spacing w:val="27"/>
          <w:sz w:val="18"/>
          <w:szCs w:val="18"/>
        </w:rPr>
        <w:t xml:space="preserve"> </w:t>
      </w:r>
      <w:r w:rsidRPr="00573E95">
        <w:rPr>
          <w:rFonts w:ascii="Arial" w:hAnsi="Arial" w:cs="Arial"/>
          <w:sz w:val="18"/>
          <w:szCs w:val="18"/>
        </w:rPr>
        <w:t>podania</w:t>
      </w:r>
      <w:r w:rsidRPr="00573E95">
        <w:rPr>
          <w:rFonts w:ascii="Arial" w:hAnsi="Arial" w:cs="Arial"/>
          <w:spacing w:val="27"/>
          <w:sz w:val="18"/>
          <w:szCs w:val="18"/>
        </w:rPr>
        <w:t xml:space="preserve"> </w:t>
      </w:r>
      <w:r w:rsidRPr="00573E95">
        <w:rPr>
          <w:rFonts w:ascii="Arial" w:hAnsi="Arial" w:cs="Arial"/>
          <w:sz w:val="18"/>
          <w:szCs w:val="18"/>
        </w:rPr>
        <w:t>danych</w:t>
      </w:r>
      <w:r w:rsidRPr="00573E95">
        <w:rPr>
          <w:rFonts w:ascii="Arial" w:hAnsi="Arial" w:cs="Arial"/>
          <w:spacing w:val="25"/>
          <w:sz w:val="18"/>
          <w:szCs w:val="18"/>
        </w:rPr>
        <w:t xml:space="preserve"> </w:t>
      </w:r>
      <w:r w:rsidRPr="00573E95">
        <w:rPr>
          <w:rFonts w:ascii="Arial" w:hAnsi="Arial" w:cs="Arial"/>
          <w:sz w:val="18"/>
          <w:szCs w:val="18"/>
        </w:rPr>
        <w:t>może</w:t>
      </w:r>
      <w:r w:rsidRPr="00573E95">
        <w:rPr>
          <w:rFonts w:ascii="Arial" w:hAnsi="Arial" w:cs="Arial"/>
          <w:spacing w:val="26"/>
          <w:sz w:val="18"/>
          <w:szCs w:val="18"/>
        </w:rPr>
        <w:t xml:space="preserve"> </w:t>
      </w:r>
      <w:r w:rsidRPr="00573E95">
        <w:rPr>
          <w:rFonts w:ascii="Arial" w:hAnsi="Arial" w:cs="Arial"/>
          <w:sz w:val="18"/>
          <w:szCs w:val="18"/>
        </w:rPr>
        <w:t>skutkować</w:t>
      </w:r>
      <w:r w:rsidRPr="00573E95">
        <w:rPr>
          <w:rFonts w:ascii="Arial" w:hAnsi="Arial" w:cs="Arial"/>
          <w:spacing w:val="25"/>
          <w:sz w:val="18"/>
          <w:szCs w:val="18"/>
        </w:rPr>
        <w:t xml:space="preserve"> </w:t>
      </w:r>
      <w:r w:rsidRPr="00573E95">
        <w:rPr>
          <w:rFonts w:ascii="Arial" w:hAnsi="Arial" w:cs="Arial"/>
          <w:sz w:val="18"/>
          <w:szCs w:val="18"/>
        </w:rPr>
        <w:t>odmową</w:t>
      </w:r>
      <w:r w:rsidRPr="00573E95">
        <w:rPr>
          <w:rFonts w:ascii="Arial" w:hAnsi="Arial" w:cs="Arial"/>
          <w:spacing w:val="24"/>
          <w:sz w:val="18"/>
          <w:szCs w:val="18"/>
        </w:rPr>
        <w:t xml:space="preserve"> </w:t>
      </w:r>
      <w:r w:rsidRPr="00573E95">
        <w:rPr>
          <w:rFonts w:ascii="Arial" w:hAnsi="Arial" w:cs="Arial"/>
          <w:sz w:val="18"/>
          <w:szCs w:val="18"/>
        </w:rPr>
        <w:t>zawarcia</w:t>
      </w:r>
      <w:r w:rsidRPr="00573E95">
        <w:rPr>
          <w:rFonts w:ascii="Arial" w:hAnsi="Arial" w:cs="Arial"/>
          <w:spacing w:val="-38"/>
          <w:sz w:val="18"/>
          <w:szCs w:val="18"/>
        </w:rPr>
        <w:t xml:space="preserve"> </w:t>
      </w:r>
      <w:r w:rsidRPr="00573E95">
        <w:rPr>
          <w:rFonts w:ascii="Arial" w:hAnsi="Arial" w:cs="Arial"/>
          <w:sz w:val="18"/>
          <w:szCs w:val="18"/>
        </w:rPr>
        <w:t>umowy</w:t>
      </w:r>
    </w:p>
    <w:p w14:paraId="23E0C6FC" w14:textId="77777777" w:rsidR="009B5FA1" w:rsidRPr="00573E95" w:rsidRDefault="00D11B96" w:rsidP="00573E95">
      <w:pPr>
        <w:pStyle w:val="Akapitzlist"/>
        <w:numPr>
          <w:ilvl w:val="0"/>
          <w:numId w:val="3"/>
        </w:numPr>
        <w:tabs>
          <w:tab w:val="left" w:pos="0"/>
          <w:tab w:val="left" w:pos="382"/>
        </w:tabs>
        <w:ind w:left="0" w:right="-71" w:firstLine="0"/>
        <w:rPr>
          <w:rFonts w:ascii="Arial" w:hAnsi="Arial" w:cs="Arial"/>
          <w:b/>
          <w:sz w:val="18"/>
          <w:szCs w:val="18"/>
        </w:rPr>
      </w:pPr>
      <w:r w:rsidRPr="00573E95">
        <w:rPr>
          <w:rFonts w:ascii="Arial" w:hAnsi="Arial" w:cs="Arial"/>
          <w:b/>
          <w:sz w:val="18"/>
          <w:szCs w:val="18"/>
        </w:rPr>
        <w:t>KLAUZULA</w:t>
      </w:r>
      <w:r w:rsidRPr="00573E95">
        <w:rPr>
          <w:rFonts w:ascii="Arial" w:hAnsi="Arial" w:cs="Arial"/>
          <w:b/>
          <w:spacing w:val="-6"/>
          <w:sz w:val="18"/>
          <w:szCs w:val="18"/>
        </w:rPr>
        <w:t xml:space="preserve"> </w:t>
      </w:r>
      <w:r w:rsidRPr="00573E95">
        <w:rPr>
          <w:rFonts w:ascii="Arial" w:hAnsi="Arial" w:cs="Arial"/>
          <w:b/>
          <w:sz w:val="18"/>
          <w:szCs w:val="18"/>
        </w:rPr>
        <w:t>INFORMACYJNA</w:t>
      </w:r>
    </w:p>
    <w:p w14:paraId="013E657A" w14:textId="77777777" w:rsidR="009B5FA1" w:rsidRPr="00573E95" w:rsidRDefault="00D11B96" w:rsidP="00573E95">
      <w:pPr>
        <w:tabs>
          <w:tab w:val="left" w:pos="0"/>
        </w:tabs>
        <w:ind w:right="-71"/>
        <w:jc w:val="both"/>
        <w:rPr>
          <w:rFonts w:ascii="Arial" w:hAnsi="Arial" w:cs="Arial"/>
          <w:b/>
          <w:sz w:val="18"/>
          <w:szCs w:val="18"/>
        </w:rPr>
      </w:pPr>
      <w:r w:rsidRPr="00573E95">
        <w:rPr>
          <w:rFonts w:ascii="Arial" w:hAnsi="Arial" w:cs="Arial"/>
          <w:b/>
          <w:sz w:val="18"/>
          <w:szCs w:val="18"/>
        </w:rPr>
        <w:t>–</w:t>
      </w:r>
      <w:r w:rsidRPr="00573E95">
        <w:rPr>
          <w:rFonts w:ascii="Arial" w:hAnsi="Arial" w:cs="Arial"/>
          <w:b/>
          <w:spacing w:val="-4"/>
          <w:sz w:val="18"/>
          <w:szCs w:val="18"/>
        </w:rPr>
        <w:t xml:space="preserve"> </w:t>
      </w:r>
      <w:r w:rsidRPr="00573E95">
        <w:rPr>
          <w:rFonts w:ascii="Arial" w:hAnsi="Arial" w:cs="Arial"/>
          <w:b/>
          <w:sz w:val="18"/>
          <w:szCs w:val="18"/>
        </w:rPr>
        <w:t>DEDYKOWANA</w:t>
      </w:r>
      <w:r w:rsidRPr="00573E95">
        <w:rPr>
          <w:rFonts w:ascii="Arial" w:hAnsi="Arial" w:cs="Arial"/>
          <w:b/>
          <w:spacing w:val="-4"/>
          <w:sz w:val="18"/>
          <w:szCs w:val="18"/>
        </w:rPr>
        <w:t xml:space="preserve"> </w:t>
      </w:r>
      <w:r w:rsidRPr="00573E95">
        <w:rPr>
          <w:rFonts w:ascii="Arial" w:hAnsi="Arial" w:cs="Arial"/>
          <w:b/>
          <w:sz w:val="18"/>
          <w:szCs w:val="18"/>
        </w:rPr>
        <w:t>OSOBOM</w:t>
      </w:r>
      <w:r w:rsidRPr="00573E95">
        <w:rPr>
          <w:rFonts w:ascii="Arial" w:hAnsi="Arial" w:cs="Arial"/>
          <w:b/>
          <w:spacing w:val="-3"/>
          <w:sz w:val="18"/>
          <w:szCs w:val="18"/>
        </w:rPr>
        <w:t xml:space="preserve"> </w:t>
      </w:r>
      <w:r w:rsidRPr="00573E95">
        <w:rPr>
          <w:rFonts w:ascii="Arial" w:hAnsi="Arial" w:cs="Arial"/>
          <w:b/>
          <w:sz w:val="18"/>
          <w:szCs w:val="18"/>
        </w:rPr>
        <w:t>REPREZENTUJĄCYM</w:t>
      </w:r>
      <w:r w:rsidRPr="00573E95">
        <w:rPr>
          <w:rFonts w:ascii="Arial" w:hAnsi="Arial" w:cs="Arial"/>
          <w:b/>
          <w:spacing w:val="-3"/>
          <w:sz w:val="18"/>
          <w:szCs w:val="18"/>
        </w:rPr>
        <w:t xml:space="preserve"> </w:t>
      </w:r>
      <w:r w:rsidRPr="00573E95">
        <w:rPr>
          <w:rFonts w:ascii="Arial" w:hAnsi="Arial" w:cs="Arial"/>
          <w:b/>
          <w:sz w:val="18"/>
          <w:szCs w:val="18"/>
        </w:rPr>
        <w:t>ORAZ</w:t>
      </w:r>
      <w:r w:rsidRPr="00573E95">
        <w:rPr>
          <w:rFonts w:ascii="Arial" w:hAnsi="Arial" w:cs="Arial"/>
          <w:b/>
          <w:spacing w:val="-3"/>
          <w:sz w:val="18"/>
          <w:szCs w:val="18"/>
        </w:rPr>
        <w:t xml:space="preserve"> </w:t>
      </w:r>
      <w:r w:rsidRPr="00573E95">
        <w:rPr>
          <w:rFonts w:ascii="Arial" w:hAnsi="Arial" w:cs="Arial"/>
          <w:b/>
          <w:sz w:val="18"/>
          <w:szCs w:val="18"/>
        </w:rPr>
        <w:t>PRACOWNIKOM</w:t>
      </w:r>
      <w:r w:rsidRPr="00573E95">
        <w:rPr>
          <w:rFonts w:ascii="Arial" w:hAnsi="Arial" w:cs="Arial"/>
          <w:b/>
          <w:spacing w:val="-3"/>
          <w:sz w:val="18"/>
          <w:szCs w:val="18"/>
        </w:rPr>
        <w:t xml:space="preserve"> </w:t>
      </w:r>
      <w:r w:rsidRPr="00573E95">
        <w:rPr>
          <w:rFonts w:ascii="Arial" w:hAnsi="Arial" w:cs="Arial"/>
          <w:b/>
          <w:sz w:val="18"/>
          <w:szCs w:val="18"/>
        </w:rPr>
        <w:t>WSKAZANYM</w:t>
      </w:r>
      <w:r w:rsidRPr="00573E95">
        <w:rPr>
          <w:rFonts w:ascii="Arial" w:hAnsi="Arial" w:cs="Arial"/>
          <w:b/>
          <w:spacing w:val="-2"/>
          <w:sz w:val="18"/>
          <w:szCs w:val="18"/>
        </w:rPr>
        <w:t xml:space="preserve"> </w:t>
      </w:r>
      <w:r w:rsidRPr="00573E95">
        <w:rPr>
          <w:rFonts w:ascii="Arial" w:hAnsi="Arial" w:cs="Arial"/>
          <w:b/>
          <w:sz w:val="18"/>
          <w:szCs w:val="18"/>
        </w:rPr>
        <w:t>W</w:t>
      </w:r>
      <w:r w:rsidRPr="00573E95">
        <w:rPr>
          <w:rFonts w:ascii="Arial" w:hAnsi="Arial" w:cs="Arial"/>
          <w:b/>
          <w:spacing w:val="-4"/>
          <w:sz w:val="18"/>
          <w:szCs w:val="18"/>
        </w:rPr>
        <w:t xml:space="preserve"> </w:t>
      </w:r>
      <w:r w:rsidRPr="00573E95">
        <w:rPr>
          <w:rFonts w:ascii="Arial" w:hAnsi="Arial" w:cs="Arial"/>
          <w:b/>
          <w:sz w:val="18"/>
          <w:szCs w:val="18"/>
        </w:rPr>
        <w:t>UMOWIE</w:t>
      </w:r>
    </w:p>
    <w:p w14:paraId="51C7A813" w14:textId="77777777" w:rsidR="009B5FA1" w:rsidRPr="00573E95" w:rsidRDefault="00D11B96" w:rsidP="00573E95">
      <w:pPr>
        <w:pStyle w:val="Akapitzlist"/>
        <w:numPr>
          <w:ilvl w:val="1"/>
          <w:numId w:val="3"/>
        </w:numPr>
        <w:tabs>
          <w:tab w:val="left" w:pos="0"/>
          <w:tab w:val="left" w:pos="386"/>
        </w:tabs>
        <w:spacing w:before="1"/>
        <w:ind w:left="0" w:right="-71" w:firstLine="0"/>
        <w:rPr>
          <w:rFonts w:ascii="Arial" w:hAnsi="Arial" w:cs="Arial"/>
          <w:sz w:val="18"/>
          <w:szCs w:val="18"/>
        </w:rPr>
      </w:pPr>
      <w:r w:rsidRPr="00573E95">
        <w:rPr>
          <w:rFonts w:ascii="Arial" w:hAnsi="Arial" w:cs="Arial"/>
          <w:sz w:val="18"/>
          <w:szCs w:val="18"/>
        </w:rPr>
        <w:t>Zgodnie z treścią Rozporządzenia Parlamentu Europejskiego i Rady (UE) 2016/679 z dnia 27 kwietnia 2016 r. w sprawie</w:t>
      </w:r>
      <w:r w:rsidRPr="00573E95">
        <w:rPr>
          <w:rFonts w:ascii="Arial" w:hAnsi="Arial" w:cs="Arial"/>
          <w:spacing w:val="1"/>
          <w:sz w:val="18"/>
          <w:szCs w:val="18"/>
        </w:rPr>
        <w:t xml:space="preserve"> </w:t>
      </w:r>
      <w:r w:rsidRPr="00573E95">
        <w:rPr>
          <w:rFonts w:ascii="Arial" w:hAnsi="Arial" w:cs="Arial"/>
          <w:sz w:val="18"/>
          <w:szCs w:val="18"/>
        </w:rPr>
        <w:t>ochrony osób fizycznych w związku z przetwarzaniem danych osobowych i w sprawie swobodnego przepływu takich danych</w:t>
      </w:r>
      <w:r w:rsidRPr="00573E95">
        <w:rPr>
          <w:rFonts w:ascii="Arial" w:hAnsi="Arial" w:cs="Arial"/>
          <w:spacing w:val="-38"/>
          <w:sz w:val="18"/>
          <w:szCs w:val="18"/>
        </w:rPr>
        <w:t xml:space="preserve"> </w:t>
      </w:r>
      <w:r w:rsidRPr="00573E95">
        <w:rPr>
          <w:rFonts w:ascii="Arial" w:hAnsi="Arial" w:cs="Arial"/>
          <w:sz w:val="18"/>
          <w:szCs w:val="18"/>
        </w:rPr>
        <w:t>oraz uchylenia dyrektywy 95/46/WE (dalej: Rozporządzenie lub RODO), Strony ustalają, iż w związku z zawarciem i realizacją</w:t>
      </w:r>
      <w:r w:rsidRPr="00573E95">
        <w:rPr>
          <w:rFonts w:ascii="Arial" w:hAnsi="Arial" w:cs="Arial"/>
          <w:spacing w:val="-38"/>
          <w:sz w:val="18"/>
          <w:szCs w:val="18"/>
        </w:rPr>
        <w:t xml:space="preserve"> </w:t>
      </w:r>
      <w:r w:rsidRPr="00573E95">
        <w:rPr>
          <w:rFonts w:ascii="Arial" w:hAnsi="Arial" w:cs="Arial"/>
          <w:sz w:val="18"/>
          <w:szCs w:val="18"/>
        </w:rPr>
        <w:t>niniejszej</w:t>
      </w:r>
      <w:r w:rsidRPr="00573E95">
        <w:rPr>
          <w:rFonts w:ascii="Arial" w:hAnsi="Arial" w:cs="Arial"/>
          <w:spacing w:val="-6"/>
          <w:sz w:val="18"/>
          <w:szCs w:val="18"/>
        </w:rPr>
        <w:t xml:space="preserve"> </w:t>
      </w:r>
      <w:r w:rsidRPr="00573E95">
        <w:rPr>
          <w:rFonts w:ascii="Arial" w:hAnsi="Arial" w:cs="Arial"/>
          <w:sz w:val="18"/>
          <w:szCs w:val="18"/>
        </w:rPr>
        <w:t>umowy</w:t>
      </w:r>
      <w:r w:rsidRPr="00573E95">
        <w:rPr>
          <w:rFonts w:ascii="Arial" w:hAnsi="Arial" w:cs="Arial"/>
          <w:spacing w:val="-5"/>
          <w:sz w:val="18"/>
          <w:szCs w:val="18"/>
        </w:rPr>
        <w:t xml:space="preserve"> </w:t>
      </w:r>
      <w:r w:rsidRPr="00573E95">
        <w:rPr>
          <w:rFonts w:ascii="Arial" w:hAnsi="Arial" w:cs="Arial"/>
          <w:sz w:val="18"/>
          <w:szCs w:val="18"/>
        </w:rPr>
        <w:t>będę</w:t>
      </w:r>
      <w:r w:rsidRPr="00573E95">
        <w:rPr>
          <w:rFonts w:ascii="Arial" w:hAnsi="Arial" w:cs="Arial"/>
          <w:spacing w:val="-6"/>
          <w:sz w:val="18"/>
          <w:szCs w:val="18"/>
        </w:rPr>
        <w:t xml:space="preserve"> </w:t>
      </w:r>
      <w:r w:rsidRPr="00573E95">
        <w:rPr>
          <w:rFonts w:ascii="Arial" w:hAnsi="Arial" w:cs="Arial"/>
          <w:sz w:val="18"/>
          <w:szCs w:val="18"/>
        </w:rPr>
        <w:t>wzajemnie</w:t>
      </w:r>
      <w:r w:rsidRPr="00573E95">
        <w:rPr>
          <w:rFonts w:ascii="Arial" w:hAnsi="Arial" w:cs="Arial"/>
          <w:spacing w:val="-7"/>
          <w:sz w:val="18"/>
          <w:szCs w:val="18"/>
        </w:rPr>
        <w:t xml:space="preserve"> </w:t>
      </w:r>
      <w:r w:rsidRPr="00573E95">
        <w:rPr>
          <w:rFonts w:ascii="Arial" w:hAnsi="Arial" w:cs="Arial"/>
          <w:sz w:val="18"/>
          <w:szCs w:val="18"/>
        </w:rPr>
        <w:t>przetwarzać</w:t>
      </w:r>
      <w:r w:rsidRPr="00573E95">
        <w:rPr>
          <w:rFonts w:ascii="Arial" w:hAnsi="Arial" w:cs="Arial"/>
          <w:spacing w:val="-4"/>
          <w:sz w:val="18"/>
          <w:szCs w:val="18"/>
        </w:rPr>
        <w:t xml:space="preserve"> </w:t>
      </w:r>
      <w:r w:rsidRPr="00573E95">
        <w:rPr>
          <w:rFonts w:ascii="Arial" w:hAnsi="Arial" w:cs="Arial"/>
          <w:sz w:val="18"/>
          <w:szCs w:val="18"/>
        </w:rPr>
        <w:t>dane</w:t>
      </w:r>
      <w:r w:rsidRPr="00573E95">
        <w:rPr>
          <w:rFonts w:ascii="Arial" w:hAnsi="Arial" w:cs="Arial"/>
          <w:spacing w:val="-6"/>
          <w:sz w:val="18"/>
          <w:szCs w:val="18"/>
        </w:rPr>
        <w:t xml:space="preserve"> </w:t>
      </w:r>
      <w:r w:rsidRPr="00573E95">
        <w:rPr>
          <w:rFonts w:ascii="Arial" w:hAnsi="Arial" w:cs="Arial"/>
          <w:sz w:val="18"/>
          <w:szCs w:val="18"/>
        </w:rPr>
        <w:t>osobowe</w:t>
      </w:r>
      <w:r w:rsidRPr="00573E95">
        <w:rPr>
          <w:rFonts w:ascii="Arial" w:hAnsi="Arial" w:cs="Arial"/>
          <w:spacing w:val="-7"/>
          <w:sz w:val="18"/>
          <w:szCs w:val="18"/>
        </w:rPr>
        <w:t xml:space="preserve"> </w:t>
      </w:r>
      <w:r w:rsidRPr="00573E95">
        <w:rPr>
          <w:rFonts w:ascii="Arial" w:hAnsi="Arial" w:cs="Arial"/>
          <w:sz w:val="18"/>
          <w:szCs w:val="18"/>
        </w:rPr>
        <w:t>osób</w:t>
      </w:r>
      <w:r w:rsidRPr="00573E95">
        <w:rPr>
          <w:rFonts w:ascii="Arial" w:hAnsi="Arial" w:cs="Arial"/>
          <w:spacing w:val="-6"/>
          <w:sz w:val="18"/>
          <w:szCs w:val="18"/>
        </w:rPr>
        <w:t xml:space="preserve"> </w:t>
      </w:r>
      <w:r w:rsidRPr="00573E95">
        <w:rPr>
          <w:rFonts w:ascii="Arial" w:hAnsi="Arial" w:cs="Arial"/>
          <w:sz w:val="18"/>
          <w:szCs w:val="18"/>
        </w:rPr>
        <w:t>uczestniczących</w:t>
      </w:r>
      <w:r w:rsidRPr="00573E95">
        <w:rPr>
          <w:rFonts w:ascii="Arial" w:hAnsi="Arial" w:cs="Arial"/>
          <w:spacing w:val="-6"/>
          <w:sz w:val="18"/>
          <w:szCs w:val="18"/>
        </w:rPr>
        <w:t xml:space="preserve"> </w:t>
      </w:r>
      <w:r w:rsidRPr="00573E95">
        <w:rPr>
          <w:rFonts w:ascii="Arial" w:hAnsi="Arial" w:cs="Arial"/>
          <w:sz w:val="18"/>
          <w:szCs w:val="18"/>
        </w:rPr>
        <w:t>w</w:t>
      </w:r>
      <w:r w:rsidRPr="00573E95">
        <w:rPr>
          <w:rFonts w:ascii="Arial" w:hAnsi="Arial" w:cs="Arial"/>
          <w:spacing w:val="-4"/>
          <w:sz w:val="18"/>
          <w:szCs w:val="18"/>
        </w:rPr>
        <w:t xml:space="preserve"> </w:t>
      </w:r>
      <w:r w:rsidRPr="00573E95">
        <w:rPr>
          <w:rFonts w:ascii="Arial" w:hAnsi="Arial" w:cs="Arial"/>
          <w:sz w:val="18"/>
          <w:szCs w:val="18"/>
        </w:rPr>
        <w:t>zawarciu</w:t>
      </w:r>
      <w:r w:rsidRPr="00573E95">
        <w:rPr>
          <w:rFonts w:ascii="Arial" w:hAnsi="Arial" w:cs="Arial"/>
          <w:spacing w:val="-7"/>
          <w:sz w:val="18"/>
          <w:szCs w:val="18"/>
        </w:rPr>
        <w:t xml:space="preserve"> </w:t>
      </w:r>
      <w:r w:rsidRPr="00573E95">
        <w:rPr>
          <w:rFonts w:ascii="Arial" w:hAnsi="Arial" w:cs="Arial"/>
          <w:sz w:val="18"/>
          <w:szCs w:val="18"/>
        </w:rPr>
        <w:t>i</w:t>
      </w:r>
      <w:r w:rsidRPr="00573E95">
        <w:rPr>
          <w:rFonts w:ascii="Arial" w:hAnsi="Arial" w:cs="Arial"/>
          <w:spacing w:val="-5"/>
          <w:sz w:val="18"/>
          <w:szCs w:val="18"/>
        </w:rPr>
        <w:t xml:space="preserve"> </w:t>
      </w:r>
      <w:r w:rsidRPr="00573E95">
        <w:rPr>
          <w:rFonts w:ascii="Arial" w:hAnsi="Arial" w:cs="Arial"/>
          <w:sz w:val="18"/>
          <w:szCs w:val="18"/>
        </w:rPr>
        <w:t>realizacji</w:t>
      </w:r>
      <w:r w:rsidRPr="00573E95">
        <w:rPr>
          <w:rFonts w:ascii="Arial" w:hAnsi="Arial" w:cs="Arial"/>
          <w:spacing w:val="-5"/>
          <w:sz w:val="18"/>
          <w:szCs w:val="18"/>
        </w:rPr>
        <w:t xml:space="preserve"> </w:t>
      </w:r>
      <w:r w:rsidRPr="00573E95">
        <w:rPr>
          <w:rFonts w:ascii="Arial" w:hAnsi="Arial" w:cs="Arial"/>
          <w:sz w:val="18"/>
          <w:szCs w:val="18"/>
        </w:rPr>
        <w:t>niniejszej</w:t>
      </w:r>
      <w:r w:rsidRPr="00573E95">
        <w:rPr>
          <w:rFonts w:ascii="Arial" w:hAnsi="Arial" w:cs="Arial"/>
          <w:spacing w:val="-6"/>
          <w:sz w:val="18"/>
          <w:szCs w:val="18"/>
        </w:rPr>
        <w:t xml:space="preserve"> </w:t>
      </w:r>
      <w:r w:rsidRPr="00573E95">
        <w:rPr>
          <w:rFonts w:ascii="Arial" w:hAnsi="Arial" w:cs="Arial"/>
          <w:sz w:val="18"/>
          <w:szCs w:val="18"/>
        </w:rPr>
        <w:t>umowy.</w:t>
      </w:r>
      <w:r w:rsidRPr="00573E95">
        <w:rPr>
          <w:rFonts w:ascii="Arial" w:hAnsi="Arial" w:cs="Arial"/>
          <w:spacing w:val="1"/>
          <w:sz w:val="18"/>
          <w:szCs w:val="18"/>
        </w:rPr>
        <w:t xml:space="preserve"> </w:t>
      </w:r>
      <w:r w:rsidRPr="00573E95">
        <w:rPr>
          <w:rFonts w:ascii="Arial" w:hAnsi="Arial" w:cs="Arial"/>
          <w:sz w:val="18"/>
          <w:szCs w:val="18"/>
        </w:rPr>
        <w:t>Żadna</w:t>
      </w:r>
      <w:r w:rsidRPr="00573E95">
        <w:rPr>
          <w:rFonts w:ascii="Arial" w:hAnsi="Arial" w:cs="Arial"/>
          <w:spacing w:val="-2"/>
          <w:sz w:val="18"/>
          <w:szCs w:val="18"/>
        </w:rPr>
        <w:t xml:space="preserve"> </w:t>
      </w:r>
      <w:r w:rsidRPr="00573E95">
        <w:rPr>
          <w:rFonts w:ascii="Arial" w:hAnsi="Arial" w:cs="Arial"/>
          <w:sz w:val="18"/>
          <w:szCs w:val="18"/>
        </w:rPr>
        <w:t>ze</w:t>
      </w:r>
      <w:r w:rsidRPr="00573E95">
        <w:rPr>
          <w:rFonts w:ascii="Arial" w:hAnsi="Arial" w:cs="Arial"/>
          <w:spacing w:val="-2"/>
          <w:sz w:val="18"/>
          <w:szCs w:val="18"/>
        </w:rPr>
        <w:t xml:space="preserve"> </w:t>
      </w:r>
      <w:r w:rsidRPr="00573E95">
        <w:rPr>
          <w:rFonts w:ascii="Arial" w:hAnsi="Arial" w:cs="Arial"/>
          <w:sz w:val="18"/>
          <w:szCs w:val="18"/>
        </w:rPr>
        <w:t>Stron</w:t>
      </w:r>
      <w:r w:rsidRPr="00573E95">
        <w:rPr>
          <w:rFonts w:ascii="Arial" w:hAnsi="Arial" w:cs="Arial"/>
          <w:spacing w:val="1"/>
          <w:sz w:val="18"/>
          <w:szCs w:val="18"/>
        </w:rPr>
        <w:t xml:space="preserve"> </w:t>
      </w:r>
      <w:r w:rsidRPr="00573E95">
        <w:rPr>
          <w:rFonts w:ascii="Arial" w:hAnsi="Arial" w:cs="Arial"/>
          <w:sz w:val="18"/>
          <w:szCs w:val="18"/>
        </w:rPr>
        <w:t>nie będzie</w:t>
      </w:r>
      <w:r w:rsidRPr="00573E95">
        <w:rPr>
          <w:rFonts w:ascii="Arial" w:hAnsi="Arial" w:cs="Arial"/>
          <w:spacing w:val="-2"/>
          <w:sz w:val="18"/>
          <w:szCs w:val="18"/>
        </w:rPr>
        <w:t xml:space="preserve"> </w:t>
      </w:r>
      <w:r w:rsidRPr="00573E95">
        <w:rPr>
          <w:rFonts w:ascii="Arial" w:hAnsi="Arial" w:cs="Arial"/>
          <w:sz w:val="18"/>
          <w:szCs w:val="18"/>
        </w:rPr>
        <w:t>wykorzystywać tych</w:t>
      </w:r>
      <w:r w:rsidRPr="00573E95">
        <w:rPr>
          <w:rFonts w:ascii="Arial" w:hAnsi="Arial" w:cs="Arial"/>
          <w:spacing w:val="-2"/>
          <w:sz w:val="18"/>
          <w:szCs w:val="18"/>
        </w:rPr>
        <w:t xml:space="preserve"> </w:t>
      </w:r>
      <w:r w:rsidRPr="00573E95">
        <w:rPr>
          <w:rFonts w:ascii="Arial" w:hAnsi="Arial" w:cs="Arial"/>
          <w:sz w:val="18"/>
          <w:szCs w:val="18"/>
        </w:rPr>
        <w:t>danych</w:t>
      </w:r>
      <w:r w:rsidRPr="00573E95">
        <w:rPr>
          <w:rFonts w:ascii="Arial" w:hAnsi="Arial" w:cs="Arial"/>
          <w:spacing w:val="-2"/>
          <w:sz w:val="18"/>
          <w:szCs w:val="18"/>
        </w:rPr>
        <w:t xml:space="preserve"> </w:t>
      </w:r>
      <w:r w:rsidRPr="00573E95">
        <w:rPr>
          <w:rFonts w:ascii="Arial" w:hAnsi="Arial" w:cs="Arial"/>
          <w:sz w:val="18"/>
          <w:szCs w:val="18"/>
        </w:rPr>
        <w:t>w celu</w:t>
      </w:r>
      <w:r w:rsidRPr="00573E95">
        <w:rPr>
          <w:rFonts w:ascii="Arial" w:hAnsi="Arial" w:cs="Arial"/>
          <w:spacing w:val="-2"/>
          <w:sz w:val="18"/>
          <w:szCs w:val="18"/>
        </w:rPr>
        <w:t xml:space="preserve"> </w:t>
      </w:r>
      <w:r w:rsidRPr="00573E95">
        <w:rPr>
          <w:rFonts w:ascii="Arial" w:hAnsi="Arial" w:cs="Arial"/>
          <w:sz w:val="18"/>
          <w:szCs w:val="18"/>
        </w:rPr>
        <w:t>innym niż</w:t>
      </w:r>
      <w:r w:rsidRPr="00573E95">
        <w:rPr>
          <w:rFonts w:ascii="Arial" w:hAnsi="Arial" w:cs="Arial"/>
          <w:spacing w:val="-1"/>
          <w:sz w:val="18"/>
          <w:szCs w:val="18"/>
        </w:rPr>
        <w:t xml:space="preserve"> </w:t>
      </w:r>
      <w:r w:rsidRPr="00573E95">
        <w:rPr>
          <w:rFonts w:ascii="Arial" w:hAnsi="Arial" w:cs="Arial"/>
          <w:sz w:val="18"/>
          <w:szCs w:val="18"/>
        </w:rPr>
        <w:t>zawarcie</w:t>
      </w:r>
      <w:r w:rsidRPr="00573E95">
        <w:rPr>
          <w:rFonts w:ascii="Arial" w:hAnsi="Arial" w:cs="Arial"/>
          <w:spacing w:val="-3"/>
          <w:sz w:val="18"/>
          <w:szCs w:val="18"/>
        </w:rPr>
        <w:t xml:space="preserve"> </w:t>
      </w:r>
      <w:r w:rsidRPr="00573E95">
        <w:rPr>
          <w:rFonts w:ascii="Arial" w:hAnsi="Arial" w:cs="Arial"/>
          <w:sz w:val="18"/>
          <w:szCs w:val="18"/>
        </w:rPr>
        <w:t>i realizacja</w:t>
      </w:r>
      <w:r w:rsidRPr="00573E95">
        <w:rPr>
          <w:rFonts w:ascii="Arial" w:hAnsi="Arial" w:cs="Arial"/>
          <w:spacing w:val="-2"/>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p>
    <w:p w14:paraId="7387C7ED" w14:textId="77777777" w:rsidR="009B5FA1" w:rsidRPr="00573E95" w:rsidRDefault="00D11B96" w:rsidP="00573E95">
      <w:pPr>
        <w:pStyle w:val="Akapitzlist"/>
        <w:numPr>
          <w:ilvl w:val="1"/>
          <w:numId w:val="3"/>
        </w:numPr>
        <w:tabs>
          <w:tab w:val="left" w:pos="0"/>
          <w:tab w:val="left" w:pos="430"/>
        </w:tabs>
        <w:spacing w:before="1"/>
        <w:ind w:left="0" w:right="-71" w:firstLine="0"/>
        <w:rPr>
          <w:rFonts w:ascii="Arial" w:hAnsi="Arial" w:cs="Arial"/>
          <w:sz w:val="18"/>
          <w:szCs w:val="18"/>
        </w:rPr>
      </w:pPr>
      <w:r w:rsidRPr="00573E95">
        <w:rPr>
          <w:rFonts w:ascii="Arial" w:hAnsi="Arial" w:cs="Arial"/>
          <w:sz w:val="18"/>
          <w:szCs w:val="18"/>
        </w:rPr>
        <w:t>Każda</w:t>
      </w:r>
      <w:r w:rsidRPr="00573E95">
        <w:rPr>
          <w:rFonts w:ascii="Arial" w:hAnsi="Arial" w:cs="Arial"/>
          <w:spacing w:val="1"/>
          <w:sz w:val="18"/>
          <w:szCs w:val="18"/>
        </w:rPr>
        <w:t xml:space="preserve"> </w:t>
      </w:r>
      <w:r w:rsidRPr="00573E95">
        <w:rPr>
          <w:rFonts w:ascii="Arial" w:hAnsi="Arial" w:cs="Arial"/>
          <w:sz w:val="18"/>
          <w:szCs w:val="18"/>
        </w:rPr>
        <w:t>ze</w:t>
      </w:r>
      <w:r w:rsidRPr="00573E95">
        <w:rPr>
          <w:rFonts w:ascii="Arial" w:hAnsi="Arial" w:cs="Arial"/>
          <w:spacing w:val="1"/>
          <w:sz w:val="18"/>
          <w:szCs w:val="18"/>
        </w:rPr>
        <w:t xml:space="preserve"> </w:t>
      </w:r>
      <w:r w:rsidRPr="00573E95">
        <w:rPr>
          <w:rFonts w:ascii="Arial" w:hAnsi="Arial" w:cs="Arial"/>
          <w:sz w:val="18"/>
          <w:szCs w:val="18"/>
        </w:rPr>
        <w:t>Stron</w:t>
      </w:r>
      <w:r w:rsidRPr="00573E95">
        <w:rPr>
          <w:rFonts w:ascii="Arial" w:hAnsi="Arial" w:cs="Arial"/>
          <w:spacing w:val="1"/>
          <w:sz w:val="18"/>
          <w:szCs w:val="18"/>
        </w:rPr>
        <w:t xml:space="preserve"> </w:t>
      </w:r>
      <w:r w:rsidRPr="00573E95">
        <w:rPr>
          <w:rFonts w:ascii="Arial" w:hAnsi="Arial" w:cs="Arial"/>
          <w:sz w:val="18"/>
          <w:szCs w:val="18"/>
        </w:rPr>
        <w:t>oświadcza,</w:t>
      </w:r>
      <w:r w:rsidRPr="00573E95">
        <w:rPr>
          <w:rFonts w:ascii="Arial" w:hAnsi="Arial" w:cs="Arial"/>
          <w:spacing w:val="1"/>
          <w:sz w:val="18"/>
          <w:szCs w:val="18"/>
        </w:rPr>
        <w:t xml:space="preserve"> </w:t>
      </w:r>
      <w:r w:rsidRPr="00573E95">
        <w:rPr>
          <w:rFonts w:ascii="Arial" w:hAnsi="Arial" w:cs="Arial"/>
          <w:sz w:val="18"/>
          <w:szCs w:val="18"/>
        </w:rPr>
        <w:t>że</w:t>
      </w:r>
      <w:r w:rsidRPr="00573E95">
        <w:rPr>
          <w:rFonts w:ascii="Arial" w:hAnsi="Arial" w:cs="Arial"/>
          <w:spacing w:val="1"/>
          <w:sz w:val="18"/>
          <w:szCs w:val="18"/>
        </w:rPr>
        <w:t xml:space="preserve"> </w:t>
      </w:r>
      <w:r w:rsidRPr="00573E95">
        <w:rPr>
          <w:rFonts w:ascii="Arial" w:hAnsi="Arial" w:cs="Arial"/>
          <w:sz w:val="18"/>
          <w:szCs w:val="18"/>
        </w:rPr>
        <w:t>osoby</w:t>
      </w:r>
      <w:r w:rsidRPr="00573E95">
        <w:rPr>
          <w:rFonts w:ascii="Arial" w:hAnsi="Arial" w:cs="Arial"/>
          <w:spacing w:val="1"/>
          <w:sz w:val="18"/>
          <w:szCs w:val="18"/>
        </w:rPr>
        <w:t xml:space="preserve"> </w:t>
      </w:r>
      <w:r w:rsidRPr="00573E95">
        <w:rPr>
          <w:rFonts w:ascii="Arial" w:hAnsi="Arial" w:cs="Arial"/>
          <w:sz w:val="18"/>
          <w:szCs w:val="18"/>
        </w:rPr>
        <w:t>wymienione</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ust.</w:t>
      </w:r>
      <w:r w:rsidRPr="00573E95">
        <w:rPr>
          <w:rFonts w:ascii="Arial" w:hAnsi="Arial" w:cs="Arial"/>
          <w:spacing w:val="1"/>
          <w:sz w:val="18"/>
          <w:szCs w:val="18"/>
        </w:rPr>
        <w:t xml:space="preserve"> </w:t>
      </w:r>
      <w:r w:rsidRPr="00573E95">
        <w:rPr>
          <w:rFonts w:ascii="Arial" w:hAnsi="Arial" w:cs="Arial"/>
          <w:sz w:val="18"/>
          <w:szCs w:val="18"/>
        </w:rPr>
        <w:t>1,</w:t>
      </w:r>
      <w:r w:rsidRPr="00573E95">
        <w:rPr>
          <w:rFonts w:ascii="Arial" w:hAnsi="Arial" w:cs="Arial"/>
          <w:spacing w:val="1"/>
          <w:sz w:val="18"/>
          <w:szCs w:val="18"/>
        </w:rPr>
        <w:t xml:space="preserve"> </w:t>
      </w:r>
      <w:r w:rsidRPr="00573E95">
        <w:rPr>
          <w:rFonts w:ascii="Arial" w:hAnsi="Arial" w:cs="Arial"/>
          <w:sz w:val="18"/>
          <w:szCs w:val="18"/>
        </w:rPr>
        <w:t>zapoznały</w:t>
      </w:r>
      <w:r w:rsidRPr="00573E95">
        <w:rPr>
          <w:rFonts w:ascii="Arial" w:hAnsi="Arial" w:cs="Arial"/>
          <w:spacing w:val="1"/>
          <w:sz w:val="18"/>
          <w:szCs w:val="18"/>
        </w:rPr>
        <w:t xml:space="preserve"> </w:t>
      </w:r>
      <w:r w:rsidRPr="00573E95">
        <w:rPr>
          <w:rFonts w:ascii="Arial" w:hAnsi="Arial" w:cs="Arial"/>
          <w:sz w:val="18"/>
          <w:szCs w:val="18"/>
        </w:rPr>
        <w:t>się</w:t>
      </w:r>
      <w:r w:rsidRPr="00573E95">
        <w:rPr>
          <w:rFonts w:ascii="Arial" w:hAnsi="Arial" w:cs="Arial"/>
          <w:spacing w:val="1"/>
          <w:sz w:val="18"/>
          <w:szCs w:val="18"/>
        </w:rPr>
        <w:t xml:space="preserve"> </w:t>
      </w:r>
      <w:r w:rsidRPr="00573E95">
        <w:rPr>
          <w:rFonts w:ascii="Arial" w:hAnsi="Arial" w:cs="Arial"/>
          <w:sz w:val="18"/>
          <w:szCs w:val="18"/>
        </w:rPr>
        <w:t>i</w:t>
      </w:r>
      <w:r w:rsidRPr="00573E95">
        <w:rPr>
          <w:rFonts w:ascii="Arial" w:hAnsi="Arial" w:cs="Arial"/>
          <w:spacing w:val="1"/>
          <w:sz w:val="18"/>
          <w:szCs w:val="18"/>
        </w:rPr>
        <w:t xml:space="preserve"> </w:t>
      </w:r>
      <w:r w:rsidRPr="00573E95">
        <w:rPr>
          <w:rFonts w:ascii="Arial" w:hAnsi="Arial" w:cs="Arial"/>
          <w:sz w:val="18"/>
          <w:szCs w:val="18"/>
        </w:rPr>
        <w:t>dysponują</w:t>
      </w:r>
      <w:r w:rsidRPr="00573E95">
        <w:rPr>
          <w:rFonts w:ascii="Arial" w:hAnsi="Arial" w:cs="Arial"/>
          <w:spacing w:val="1"/>
          <w:sz w:val="18"/>
          <w:szCs w:val="18"/>
        </w:rPr>
        <w:t xml:space="preserve"> </w:t>
      </w:r>
      <w:r w:rsidRPr="00573E95">
        <w:rPr>
          <w:rFonts w:ascii="Arial" w:hAnsi="Arial" w:cs="Arial"/>
          <w:sz w:val="18"/>
          <w:szCs w:val="18"/>
        </w:rPr>
        <w:t>informacjami</w:t>
      </w:r>
      <w:r w:rsidRPr="00573E95">
        <w:rPr>
          <w:rFonts w:ascii="Arial" w:hAnsi="Arial" w:cs="Arial"/>
          <w:spacing w:val="1"/>
          <w:sz w:val="18"/>
          <w:szCs w:val="18"/>
        </w:rPr>
        <w:t xml:space="preserve"> </w:t>
      </w:r>
      <w:r w:rsidRPr="00573E95">
        <w:rPr>
          <w:rFonts w:ascii="Arial" w:hAnsi="Arial" w:cs="Arial"/>
          <w:sz w:val="18"/>
          <w:szCs w:val="18"/>
        </w:rPr>
        <w:t>dotyczącymi</w:t>
      </w:r>
      <w:r w:rsidRPr="00573E95">
        <w:rPr>
          <w:rFonts w:ascii="Arial" w:hAnsi="Arial" w:cs="Arial"/>
          <w:spacing w:val="1"/>
          <w:sz w:val="18"/>
          <w:szCs w:val="18"/>
        </w:rPr>
        <w:t xml:space="preserve"> </w:t>
      </w:r>
      <w:r w:rsidRPr="00573E95">
        <w:rPr>
          <w:rFonts w:ascii="Arial" w:hAnsi="Arial" w:cs="Arial"/>
          <w:sz w:val="18"/>
          <w:szCs w:val="18"/>
        </w:rPr>
        <w:t>przetwarzania</w:t>
      </w:r>
      <w:r w:rsidRPr="00573E95">
        <w:rPr>
          <w:rFonts w:ascii="Arial" w:hAnsi="Arial" w:cs="Arial"/>
          <w:spacing w:val="-3"/>
          <w:sz w:val="18"/>
          <w:szCs w:val="18"/>
        </w:rPr>
        <w:t xml:space="preserve"> </w:t>
      </w:r>
      <w:r w:rsidRPr="00573E95">
        <w:rPr>
          <w:rFonts w:ascii="Arial" w:hAnsi="Arial" w:cs="Arial"/>
          <w:sz w:val="18"/>
          <w:szCs w:val="18"/>
        </w:rPr>
        <w:t>ich</w:t>
      </w:r>
      <w:r w:rsidRPr="00573E95">
        <w:rPr>
          <w:rFonts w:ascii="Arial" w:hAnsi="Arial" w:cs="Arial"/>
          <w:spacing w:val="-2"/>
          <w:sz w:val="18"/>
          <w:szCs w:val="18"/>
        </w:rPr>
        <w:t xml:space="preserve"> </w:t>
      </w:r>
      <w:r w:rsidRPr="00573E95">
        <w:rPr>
          <w:rFonts w:ascii="Arial" w:hAnsi="Arial" w:cs="Arial"/>
          <w:sz w:val="18"/>
          <w:szCs w:val="18"/>
        </w:rPr>
        <w:t>danych</w:t>
      </w:r>
      <w:r w:rsidRPr="00573E95">
        <w:rPr>
          <w:rFonts w:ascii="Arial" w:hAnsi="Arial" w:cs="Arial"/>
          <w:spacing w:val="-2"/>
          <w:sz w:val="18"/>
          <w:szCs w:val="18"/>
        </w:rPr>
        <w:t xml:space="preserve"> </w:t>
      </w:r>
      <w:r w:rsidRPr="00573E95">
        <w:rPr>
          <w:rFonts w:ascii="Arial" w:hAnsi="Arial" w:cs="Arial"/>
          <w:sz w:val="18"/>
          <w:szCs w:val="18"/>
        </w:rPr>
        <w:t>osobowych</w:t>
      </w:r>
      <w:r w:rsidRPr="00573E95">
        <w:rPr>
          <w:rFonts w:ascii="Arial" w:hAnsi="Arial" w:cs="Arial"/>
          <w:spacing w:val="-2"/>
          <w:sz w:val="18"/>
          <w:szCs w:val="18"/>
        </w:rPr>
        <w:t xml:space="preserve"> </w:t>
      </w:r>
      <w:r w:rsidRPr="00573E95">
        <w:rPr>
          <w:rFonts w:ascii="Arial" w:hAnsi="Arial" w:cs="Arial"/>
          <w:sz w:val="18"/>
          <w:szCs w:val="18"/>
        </w:rPr>
        <w:t>przez</w:t>
      </w:r>
      <w:r w:rsidRPr="00573E95">
        <w:rPr>
          <w:rFonts w:ascii="Arial" w:hAnsi="Arial" w:cs="Arial"/>
          <w:spacing w:val="-1"/>
          <w:sz w:val="18"/>
          <w:szCs w:val="18"/>
        </w:rPr>
        <w:t xml:space="preserve"> </w:t>
      </w:r>
      <w:r w:rsidRPr="00573E95">
        <w:rPr>
          <w:rFonts w:ascii="Arial" w:hAnsi="Arial" w:cs="Arial"/>
          <w:sz w:val="18"/>
          <w:szCs w:val="18"/>
        </w:rPr>
        <w:t>drugą</w:t>
      </w:r>
      <w:r w:rsidRPr="00573E95">
        <w:rPr>
          <w:rFonts w:ascii="Arial" w:hAnsi="Arial" w:cs="Arial"/>
          <w:spacing w:val="-2"/>
          <w:sz w:val="18"/>
          <w:szCs w:val="18"/>
        </w:rPr>
        <w:t xml:space="preserve"> </w:t>
      </w:r>
      <w:r w:rsidRPr="00573E95">
        <w:rPr>
          <w:rFonts w:ascii="Arial" w:hAnsi="Arial" w:cs="Arial"/>
          <w:sz w:val="18"/>
          <w:szCs w:val="18"/>
        </w:rPr>
        <w:t>Stronę</w:t>
      </w:r>
      <w:r w:rsidRPr="00573E95">
        <w:rPr>
          <w:rFonts w:ascii="Arial" w:hAnsi="Arial" w:cs="Arial"/>
          <w:spacing w:val="-2"/>
          <w:sz w:val="18"/>
          <w:szCs w:val="18"/>
        </w:rPr>
        <w:t xml:space="preserve"> </w:t>
      </w:r>
      <w:r w:rsidRPr="00573E95">
        <w:rPr>
          <w:rFonts w:ascii="Arial" w:hAnsi="Arial" w:cs="Arial"/>
          <w:sz w:val="18"/>
          <w:szCs w:val="18"/>
        </w:rPr>
        <w:t>na potrzeby</w:t>
      </w:r>
      <w:r w:rsidRPr="00573E95">
        <w:rPr>
          <w:rFonts w:ascii="Arial" w:hAnsi="Arial" w:cs="Arial"/>
          <w:spacing w:val="-1"/>
          <w:sz w:val="18"/>
          <w:szCs w:val="18"/>
        </w:rPr>
        <w:t xml:space="preserve"> </w:t>
      </w:r>
      <w:r w:rsidRPr="00573E95">
        <w:rPr>
          <w:rFonts w:ascii="Arial" w:hAnsi="Arial" w:cs="Arial"/>
          <w:sz w:val="18"/>
          <w:szCs w:val="18"/>
        </w:rPr>
        <w:t>realizacji</w:t>
      </w:r>
      <w:r w:rsidRPr="00573E95">
        <w:rPr>
          <w:rFonts w:ascii="Arial" w:hAnsi="Arial" w:cs="Arial"/>
          <w:spacing w:val="-2"/>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r w:rsidRPr="00573E95">
        <w:rPr>
          <w:rFonts w:ascii="Arial" w:hAnsi="Arial" w:cs="Arial"/>
          <w:spacing w:val="-1"/>
          <w:sz w:val="18"/>
          <w:szCs w:val="18"/>
        </w:rPr>
        <w:t xml:space="preserve"> </w:t>
      </w:r>
      <w:r w:rsidRPr="00573E95">
        <w:rPr>
          <w:rFonts w:ascii="Arial" w:hAnsi="Arial" w:cs="Arial"/>
          <w:sz w:val="18"/>
          <w:szCs w:val="18"/>
        </w:rPr>
        <w:t>określonymi</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ust.</w:t>
      </w:r>
      <w:r w:rsidRPr="00573E95">
        <w:rPr>
          <w:rFonts w:ascii="Arial" w:hAnsi="Arial" w:cs="Arial"/>
          <w:spacing w:val="-1"/>
          <w:sz w:val="18"/>
          <w:szCs w:val="18"/>
        </w:rPr>
        <w:t xml:space="preserve"> </w:t>
      </w:r>
      <w:r w:rsidRPr="00573E95">
        <w:rPr>
          <w:rFonts w:ascii="Arial" w:hAnsi="Arial" w:cs="Arial"/>
          <w:sz w:val="18"/>
          <w:szCs w:val="18"/>
        </w:rPr>
        <w:t>3.</w:t>
      </w:r>
    </w:p>
    <w:p w14:paraId="3B0DD166" w14:textId="77777777" w:rsidR="009B5FA1" w:rsidRPr="00573E95" w:rsidRDefault="00D11B96" w:rsidP="00573E95">
      <w:pPr>
        <w:pStyle w:val="Akapitzlist"/>
        <w:numPr>
          <w:ilvl w:val="1"/>
          <w:numId w:val="3"/>
        </w:numPr>
        <w:tabs>
          <w:tab w:val="left" w:pos="0"/>
          <w:tab w:val="left" w:pos="374"/>
        </w:tabs>
        <w:ind w:left="0" w:right="-71" w:firstLine="0"/>
        <w:rPr>
          <w:rFonts w:ascii="Arial" w:hAnsi="Arial" w:cs="Arial"/>
          <w:sz w:val="18"/>
          <w:szCs w:val="18"/>
        </w:rPr>
      </w:pPr>
      <w:r w:rsidRPr="00573E95">
        <w:rPr>
          <w:rFonts w:ascii="Arial" w:hAnsi="Arial" w:cs="Arial"/>
          <w:sz w:val="18"/>
          <w:szCs w:val="18"/>
        </w:rPr>
        <w:t>Zgodnie</w:t>
      </w:r>
      <w:r w:rsidRPr="00573E95">
        <w:rPr>
          <w:rFonts w:ascii="Arial" w:hAnsi="Arial" w:cs="Arial"/>
          <w:spacing w:val="-3"/>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treścią</w:t>
      </w:r>
      <w:r w:rsidRPr="00573E95">
        <w:rPr>
          <w:rFonts w:ascii="Arial" w:hAnsi="Arial" w:cs="Arial"/>
          <w:spacing w:val="-3"/>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13</w:t>
      </w:r>
      <w:r w:rsidRPr="00573E95">
        <w:rPr>
          <w:rFonts w:ascii="Arial" w:hAnsi="Arial" w:cs="Arial"/>
          <w:spacing w:val="-2"/>
          <w:sz w:val="18"/>
          <w:szCs w:val="18"/>
        </w:rPr>
        <w:t xml:space="preserve"> </w:t>
      </w:r>
      <w:r w:rsidRPr="00573E95">
        <w:rPr>
          <w:rFonts w:ascii="Arial" w:hAnsi="Arial" w:cs="Arial"/>
          <w:sz w:val="18"/>
          <w:szCs w:val="18"/>
        </w:rPr>
        <w:t>i</w:t>
      </w:r>
      <w:r w:rsidRPr="00573E95">
        <w:rPr>
          <w:rFonts w:ascii="Arial" w:hAnsi="Arial" w:cs="Arial"/>
          <w:spacing w:val="-1"/>
          <w:sz w:val="18"/>
          <w:szCs w:val="18"/>
        </w:rPr>
        <w:t xml:space="preserve"> </w:t>
      </w:r>
      <w:r w:rsidRPr="00573E95">
        <w:rPr>
          <w:rFonts w:ascii="Arial" w:hAnsi="Arial" w:cs="Arial"/>
          <w:sz w:val="18"/>
          <w:szCs w:val="18"/>
        </w:rPr>
        <w:t>14</w:t>
      </w:r>
      <w:r w:rsidRPr="00573E95">
        <w:rPr>
          <w:rFonts w:ascii="Arial" w:hAnsi="Arial" w:cs="Arial"/>
          <w:spacing w:val="-2"/>
          <w:sz w:val="18"/>
          <w:szCs w:val="18"/>
        </w:rPr>
        <w:t xml:space="preserve"> </w:t>
      </w:r>
      <w:r w:rsidRPr="00573E95">
        <w:rPr>
          <w:rFonts w:ascii="Arial" w:hAnsi="Arial" w:cs="Arial"/>
          <w:sz w:val="18"/>
          <w:szCs w:val="18"/>
        </w:rPr>
        <w:t>RODO,</w:t>
      </w:r>
      <w:r w:rsidRPr="00573E95">
        <w:rPr>
          <w:rFonts w:ascii="Arial" w:hAnsi="Arial" w:cs="Arial"/>
          <w:spacing w:val="-1"/>
          <w:sz w:val="18"/>
          <w:szCs w:val="18"/>
        </w:rPr>
        <w:t xml:space="preserve"> </w:t>
      </w:r>
      <w:r w:rsidRPr="00573E95">
        <w:rPr>
          <w:rFonts w:ascii="Arial" w:hAnsi="Arial" w:cs="Arial"/>
          <w:sz w:val="18"/>
          <w:szCs w:val="18"/>
        </w:rPr>
        <w:t>Strony</w:t>
      </w:r>
      <w:r w:rsidRPr="00573E95">
        <w:rPr>
          <w:rFonts w:ascii="Arial" w:hAnsi="Arial" w:cs="Arial"/>
          <w:spacing w:val="-2"/>
          <w:sz w:val="18"/>
          <w:szCs w:val="18"/>
        </w:rPr>
        <w:t xml:space="preserve"> </w:t>
      </w:r>
      <w:r w:rsidRPr="00573E95">
        <w:rPr>
          <w:rFonts w:ascii="Arial" w:hAnsi="Arial" w:cs="Arial"/>
          <w:sz w:val="18"/>
          <w:szCs w:val="18"/>
        </w:rPr>
        <w:t>informują,</w:t>
      </w:r>
      <w:r w:rsidRPr="00573E95">
        <w:rPr>
          <w:rFonts w:ascii="Arial" w:hAnsi="Arial" w:cs="Arial"/>
          <w:spacing w:val="-1"/>
          <w:sz w:val="18"/>
          <w:szCs w:val="18"/>
        </w:rPr>
        <w:t xml:space="preserve"> </w:t>
      </w:r>
      <w:r w:rsidRPr="00573E95">
        <w:rPr>
          <w:rFonts w:ascii="Arial" w:hAnsi="Arial" w:cs="Arial"/>
          <w:sz w:val="18"/>
          <w:szCs w:val="18"/>
        </w:rPr>
        <w:t>iż:</w:t>
      </w:r>
    </w:p>
    <w:p w14:paraId="1C270B1A" w14:textId="77777777" w:rsidR="009B5FA1" w:rsidRPr="00573E95" w:rsidRDefault="00D11B96" w:rsidP="00BD0AF0">
      <w:pPr>
        <w:pStyle w:val="Akapitzlist"/>
        <w:numPr>
          <w:ilvl w:val="0"/>
          <w:numId w:val="1"/>
        </w:numPr>
        <w:tabs>
          <w:tab w:val="left" w:pos="284"/>
          <w:tab w:val="left" w:pos="567"/>
        </w:tabs>
        <w:spacing w:before="3"/>
        <w:ind w:left="284" w:right="-71" w:firstLine="0"/>
        <w:rPr>
          <w:rFonts w:ascii="Arial" w:hAnsi="Arial" w:cs="Arial"/>
          <w:sz w:val="18"/>
          <w:szCs w:val="18"/>
        </w:rPr>
      </w:pPr>
      <w:r w:rsidRPr="00573E95">
        <w:rPr>
          <w:rFonts w:ascii="Arial" w:hAnsi="Arial" w:cs="Arial"/>
          <w:sz w:val="18"/>
          <w:szCs w:val="18"/>
        </w:rPr>
        <w:t>Strony</w:t>
      </w:r>
      <w:r w:rsidRPr="00573E95">
        <w:rPr>
          <w:rFonts w:ascii="Arial" w:hAnsi="Arial" w:cs="Arial"/>
          <w:spacing w:val="1"/>
          <w:sz w:val="18"/>
          <w:szCs w:val="18"/>
        </w:rPr>
        <w:t xml:space="preserve"> </w:t>
      </w:r>
      <w:r w:rsidRPr="00573E95">
        <w:rPr>
          <w:rFonts w:ascii="Arial" w:hAnsi="Arial" w:cs="Arial"/>
          <w:sz w:val="18"/>
          <w:szCs w:val="18"/>
        </w:rPr>
        <w:t>Umowy</w:t>
      </w:r>
      <w:r w:rsidRPr="00573E95">
        <w:rPr>
          <w:rFonts w:ascii="Arial" w:hAnsi="Arial" w:cs="Arial"/>
          <w:spacing w:val="1"/>
          <w:sz w:val="18"/>
          <w:szCs w:val="18"/>
        </w:rPr>
        <w:t xml:space="preserve"> </w:t>
      </w:r>
      <w:r w:rsidRPr="00573E95">
        <w:rPr>
          <w:rFonts w:ascii="Arial" w:hAnsi="Arial" w:cs="Arial"/>
          <w:sz w:val="18"/>
          <w:szCs w:val="18"/>
        </w:rPr>
        <w:t>są</w:t>
      </w:r>
      <w:r w:rsidRPr="00573E95">
        <w:rPr>
          <w:rFonts w:ascii="Arial" w:hAnsi="Arial" w:cs="Arial"/>
          <w:spacing w:val="1"/>
          <w:sz w:val="18"/>
          <w:szCs w:val="18"/>
        </w:rPr>
        <w:t xml:space="preserve"> </w:t>
      </w:r>
      <w:r w:rsidRPr="00573E95">
        <w:rPr>
          <w:rFonts w:ascii="Arial" w:hAnsi="Arial" w:cs="Arial"/>
          <w:sz w:val="18"/>
          <w:szCs w:val="18"/>
        </w:rPr>
        <w:t>wzajemnie</w:t>
      </w:r>
      <w:r w:rsidRPr="00573E95">
        <w:rPr>
          <w:rFonts w:ascii="Arial" w:hAnsi="Arial" w:cs="Arial"/>
          <w:spacing w:val="1"/>
          <w:sz w:val="18"/>
          <w:szCs w:val="18"/>
        </w:rPr>
        <w:t xml:space="preserve"> </w:t>
      </w:r>
      <w:r w:rsidRPr="00573E95">
        <w:rPr>
          <w:rFonts w:ascii="Arial" w:hAnsi="Arial" w:cs="Arial"/>
          <w:sz w:val="18"/>
          <w:szCs w:val="18"/>
        </w:rPr>
        <w:t>administratorem</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odniesieniu</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1"/>
          <w:sz w:val="18"/>
          <w:szCs w:val="18"/>
        </w:rPr>
        <w:t xml:space="preserve"> </w:t>
      </w:r>
      <w:r w:rsidRPr="00573E95">
        <w:rPr>
          <w:rFonts w:ascii="Arial" w:hAnsi="Arial" w:cs="Arial"/>
          <w:sz w:val="18"/>
          <w:szCs w:val="18"/>
        </w:rPr>
        <w:t>osoby/osób</w:t>
      </w:r>
      <w:r w:rsidRPr="00573E95">
        <w:rPr>
          <w:rFonts w:ascii="Arial" w:hAnsi="Arial" w:cs="Arial"/>
          <w:spacing w:val="1"/>
          <w:sz w:val="18"/>
          <w:szCs w:val="18"/>
        </w:rPr>
        <w:t xml:space="preserve"> </w:t>
      </w:r>
      <w:r w:rsidRPr="00573E95">
        <w:rPr>
          <w:rFonts w:ascii="Arial" w:hAnsi="Arial" w:cs="Arial"/>
          <w:sz w:val="18"/>
          <w:szCs w:val="18"/>
        </w:rPr>
        <w:t>wskazanych</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reprezentacji</w:t>
      </w:r>
      <w:r w:rsidRPr="00573E95">
        <w:rPr>
          <w:rFonts w:ascii="Arial" w:hAnsi="Arial" w:cs="Arial"/>
          <w:spacing w:val="-2"/>
          <w:sz w:val="18"/>
          <w:szCs w:val="18"/>
        </w:rPr>
        <w:t xml:space="preserve"> </w:t>
      </w:r>
      <w:r w:rsidRPr="00573E95">
        <w:rPr>
          <w:rFonts w:ascii="Arial" w:hAnsi="Arial" w:cs="Arial"/>
          <w:sz w:val="18"/>
          <w:szCs w:val="18"/>
        </w:rPr>
        <w:t>oraz osób</w:t>
      </w:r>
      <w:r w:rsidRPr="00573E95">
        <w:rPr>
          <w:rFonts w:ascii="Arial" w:hAnsi="Arial" w:cs="Arial"/>
          <w:spacing w:val="-1"/>
          <w:sz w:val="18"/>
          <w:szCs w:val="18"/>
        </w:rPr>
        <w:t xml:space="preserve"> </w:t>
      </w:r>
      <w:r w:rsidRPr="00573E95">
        <w:rPr>
          <w:rFonts w:ascii="Arial" w:hAnsi="Arial" w:cs="Arial"/>
          <w:sz w:val="18"/>
          <w:szCs w:val="18"/>
        </w:rPr>
        <w:t>podanych</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3"/>
          <w:sz w:val="18"/>
          <w:szCs w:val="18"/>
        </w:rPr>
        <w:t xml:space="preserve"> </w:t>
      </w:r>
      <w:r w:rsidRPr="00573E95">
        <w:rPr>
          <w:rFonts w:ascii="Arial" w:hAnsi="Arial" w:cs="Arial"/>
          <w:sz w:val="18"/>
          <w:szCs w:val="18"/>
        </w:rPr>
        <w:t>kontaktu</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ramach</w:t>
      </w:r>
      <w:r w:rsidRPr="00573E95">
        <w:rPr>
          <w:rFonts w:ascii="Arial" w:hAnsi="Arial" w:cs="Arial"/>
          <w:spacing w:val="-1"/>
          <w:sz w:val="18"/>
          <w:szCs w:val="18"/>
        </w:rPr>
        <w:t xml:space="preserve"> </w:t>
      </w:r>
      <w:r w:rsidRPr="00573E95">
        <w:rPr>
          <w:rFonts w:ascii="Arial" w:hAnsi="Arial" w:cs="Arial"/>
          <w:sz w:val="18"/>
          <w:szCs w:val="18"/>
        </w:rPr>
        <w:t>realizacji</w:t>
      </w:r>
      <w:r w:rsidRPr="00573E95">
        <w:rPr>
          <w:rFonts w:ascii="Arial" w:hAnsi="Arial" w:cs="Arial"/>
          <w:spacing w:val="-1"/>
          <w:sz w:val="18"/>
          <w:szCs w:val="18"/>
        </w:rPr>
        <w:t xml:space="preserve"> </w:t>
      </w:r>
      <w:r w:rsidRPr="00573E95">
        <w:rPr>
          <w:rFonts w:ascii="Arial" w:hAnsi="Arial" w:cs="Arial"/>
          <w:sz w:val="18"/>
          <w:szCs w:val="18"/>
        </w:rPr>
        <w:t>Umowy.</w:t>
      </w:r>
    </w:p>
    <w:p w14:paraId="20E19E24" w14:textId="77777777" w:rsidR="009B5FA1" w:rsidRPr="00573E95" w:rsidRDefault="00D11B96" w:rsidP="00BD0AF0">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Dane</w:t>
      </w:r>
      <w:r w:rsidRPr="00573E95">
        <w:rPr>
          <w:rFonts w:ascii="Arial" w:hAnsi="Arial" w:cs="Arial"/>
          <w:spacing w:val="-3"/>
          <w:sz w:val="18"/>
          <w:szCs w:val="18"/>
        </w:rPr>
        <w:t xml:space="preserve"> </w:t>
      </w:r>
      <w:r w:rsidRPr="00573E95">
        <w:rPr>
          <w:rFonts w:ascii="Arial" w:hAnsi="Arial" w:cs="Arial"/>
          <w:sz w:val="18"/>
          <w:szCs w:val="18"/>
        </w:rPr>
        <w:t>osobowe</w:t>
      </w:r>
      <w:r w:rsidRPr="00573E95">
        <w:rPr>
          <w:rFonts w:ascii="Arial" w:hAnsi="Arial" w:cs="Arial"/>
          <w:spacing w:val="-3"/>
          <w:sz w:val="18"/>
          <w:szCs w:val="18"/>
        </w:rPr>
        <w:t xml:space="preserve"> </w:t>
      </w:r>
      <w:r w:rsidRPr="00573E95">
        <w:rPr>
          <w:rFonts w:ascii="Arial" w:hAnsi="Arial" w:cs="Arial"/>
          <w:sz w:val="18"/>
          <w:szCs w:val="18"/>
        </w:rPr>
        <w:t>osób</w:t>
      </w:r>
      <w:r w:rsidRPr="00573E95">
        <w:rPr>
          <w:rFonts w:ascii="Arial" w:hAnsi="Arial" w:cs="Arial"/>
          <w:spacing w:val="-2"/>
          <w:sz w:val="18"/>
          <w:szCs w:val="18"/>
        </w:rPr>
        <w:t xml:space="preserve"> </w:t>
      </w:r>
      <w:r w:rsidRPr="00573E95">
        <w:rPr>
          <w:rFonts w:ascii="Arial" w:hAnsi="Arial" w:cs="Arial"/>
          <w:sz w:val="18"/>
          <w:szCs w:val="18"/>
        </w:rPr>
        <w:t>będących</w:t>
      </w:r>
      <w:r w:rsidRPr="00573E95">
        <w:rPr>
          <w:rFonts w:ascii="Arial" w:hAnsi="Arial" w:cs="Arial"/>
          <w:spacing w:val="-3"/>
          <w:sz w:val="18"/>
          <w:szCs w:val="18"/>
        </w:rPr>
        <w:t xml:space="preserve"> </w:t>
      </w:r>
      <w:r w:rsidRPr="00573E95">
        <w:rPr>
          <w:rFonts w:ascii="Arial" w:hAnsi="Arial" w:cs="Arial"/>
          <w:sz w:val="18"/>
          <w:szCs w:val="18"/>
        </w:rPr>
        <w:t>Stronami</w:t>
      </w:r>
      <w:r w:rsidRPr="00573E95">
        <w:rPr>
          <w:rFonts w:ascii="Arial" w:hAnsi="Arial" w:cs="Arial"/>
          <w:spacing w:val="-2"/>
          <w:sz w:val="18"/>
          <w:szCs w:val="18"/>
        </w:rPr>
        <w:t xml:space="preserve"> </w:t>
      </w:r>
      <w:r w:rsidRPr="00573E95">
        <w:rPr>
          <w:rFonts w:ascii="Arial" w:hAnsi="Arial" w:cs="Arial"/>
          <w:sz w:val="18"/>
          <w:szCs w:val="18"/>
        </w:rPr>
        <w:t>niniejszej</w:t>
      </w:r>
      <w:r w:rsidRPr="00573E95">
        <w:rPr>
          <w:rFonts w:ascii="Arial" w:hAnsi="Arial" w:cs="Arial"/>
          <w:spacing w:val="-3"/>
          <w:sz w:val="18"/>
          <w:szCs w:val="18"/>
        </w:rPr>
        <w:t xml:space="preserve"> </w:t>
      </w:r>
      <w:r w:rsidRPr="00573E95">
        <w:rPr>
          <w:rFonts w:ascii="Arial" w:hAnsi="Arial" w:cs="Arial"/>
          <w:sz w:val="18"/>
          <w:szCs w:val="18"/>
        </w:rPr>
        <w:t>umowy</w:t>
      </w:r>
      <w:r w:rsidRPr="00573E95">
        <w:rPr>
          <w:rFonts w:ascii="Arial" w:hAnsi="Arial" w:cs="Arial"/>
          <w:spacing w:val="-2"/>
          <w:sz w:val="18"/>
          <w:szCs w:val="18"/>
        </w:rPr>
        <w:t xml:space="preserve"> </w:t>
      </w:r>
      <w:r w:rsidRPr="00573E95">
        <w:rPr>
          <w:rFonts w:ascii="Arial" w:hAnsi="Arial" w:cs="Arial"/>
          <w:sz w:val="18"/>
          <w:szCs w:val="18"/>
        </w:rPr>
        <w:t>przetwarzane</w:t>
      </w:r>
      <w:r w:rsidRPr="00573E95">
        <w:rPr>
          <w:rFonts w:ascii="Arial" w:hAnsi="Arial" w:cs="Arial"/>
          <w:spacing w:val="-2"/>
          <w:sz w:val="18"/>
          <w:szCs w:val="18"/>
        </w:rPr>
        <w:t xml:space="preserve"> </w:t>
      </w:r>
      <w:r w:rsidRPr="00573E95">
        <w:rPr>
          <w:rFonts w:ascii="Arial" w:hAnsi="Arial" w:cs="Arial"/>
          <w:sz w:val="18"/>
          <w:szCs w:val="18"/>
        </w:rPr>
        <w:t>są</w:t>
      </w:r>
      <w:r w:rsidRPr="00573E95">
        <w:rPr>
          <w:rFonts w:ascii="Arial" w:hAnsi="Arial" w:cs="Arial"/>
          <w:spacing w:val="-3"/>
          <w:sz w:val="18"/>
          <w:szCs w:val="18"/>
        </w:rPr>
        <w:t xml:space="preserve"> </w:t>
      </w:r>
      <w:r w:rsidRPr="00573E95">
        <w:rPr>
          <w:rFonts w:ascii="Arial" w:hAnsi="Arial" w:cs="Arial"/>
          <w:sz w:val="18"/>
          <w:szCs w:val="18"/>
        </w:rPr>
        <w:t>na</w:t>
      </w:r>
      <w:r w:rsidRPr="00573E95">
        <w:rPr>
          <w:rFonts w:ascii="Arial" w:hAnsi="Arial" w:cs="Arial"/>
          <w:spacing w:val="-2"/>
          <w:sz w:val="18"/>
          <w:szCs w:val="18"/>
        </w:rPr>
        <w:t xml:space="preserve"> </w:t>
      </w:r>
      <w:r w:rsidRPr="00573E95">
        <w:rPr>
          <w:rFonts w:ascii="Arial" w:hAnsi="Arial" w:cs="Arial"/>
          <w:sz w:val="18"/>
          <w:szCs w:val="18"/>
        </w:rPr>
        <w:t>podstawie</w:t>
      </w:r>
      <w:r w:rsidRPr="00573E95">
        <w:rPr>
          <w:rFonts w:ascii="Arial" w:hAnsi="Arial" w:cs="Arial"/>
          <w:spacing w:val="-3"/>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6</w:t>
      </w:r>
      <w:r w:rsidRPr="00573E95">
        <w:rPr>
          <w:rFonts w:ascii="Arial" w:hAnsi="Arial" w:cs="Arial"/>
          <w:spacing w:val="-2"/>
          <w:sz w:val="18"/>
          <w:szCs w:val="18"/>
        </w:rPr>
        <w:t xml:space="preserve"> </w:t>
      </w:r>
      <w:r w:rsidRPr="00573E95">
        <w:rPr>
          <w:rFonts w:ascii="Arial" w:hAnsi="Arial" w:cs="Arial"/>
          <w:sz w:val="18"/>
          <w:szCs w:val="18"/>
        </w:rPr>
        <w:t>ust. 1</w:t>
      </w:r>
      <w:r w:rsidRPr="00573E95">
        <w:rPr>
          <w:rFonts w:ascii="Arial" w:hAnsi="Arial" w:cs="Arial"/>
          <w:spacing w:val="-1"/>
          <w:sz w:val="18"/>
          <w:szCs w:val="18"/>
        </w:rPr>
        <w:t xml:space="preserve"> </w:t>
      </w:r>
      <w:r w:rsidRPr="00573E95">
        <w:rPr>
          <w:rFonts w:ascii="Arial" w:hAnsi="Arial" w:cs="Arial"/>
          <w:sz w:val="18"/>
          <w:szCs w:val="18"/>
        </w:rPr>
        <w:t>lit.</w:t>
      </w:r>
      <w:r w:rsidRPr="00573E95">
        <w:rPr>
          <w:rFonts w:ascii="Arial" w:hAnsi="Arial" w:cs="Arial"/>
          <w:spacing w:val="-2"/>
          <w:sz w:val="18"/>
          <w:szCs w:val="18"/>
        </w:rPr>
        <w:t xml:space="preserve"> </w:t>
      </w:r>
      <w:r w:rsidRPr="00573E95">
        <w:rPr>
          <w:rFonts w:ascii="Arial" w:hAnsi="Arial" w:cs="Arial"/>
          <w:sz w:val="18"/>
          <w:szCs w:val="18"/>
        </w:rPr>
        <w:t>b</w:t>
      </w:r>
      <w:r w:rsidRPr="00573E95">
        <w:rPr>
          <w:rFonts w:ascii="Arial" w:hAnsi="Arial" w:cs="Arial"/>
          <w:spacing w:val="-3"/>
          <w:sz w:val="18"/>
          <w:szCs w:val="18"/>
        </w:rPr>
        <w:t xml:space="preserve"> </w:t>
      </w:r>
      <w:r w:rsidRPr="00573E95">
        <w:rPr>
          <w:rFonts w:ascii="Arial" w:hAnsi="Arial" w:cs="Arial"/>
          <w:sz w:val="18"/>
          <w:szCs w:val="18"/>
        </w:rPr>
        <w:t>RODO</w:t>
      </w:r>
      <w:r w:rsidRPr="00573E95">
        <w:rPr>
          <w:rFonts w:ascii="Arial" w:hAnsi="Arial" w:cs="Arial"/>
          <w:spacing w:val="-4"/>
          <w:sz w:val="18"/>
          <w:szCs w:val="18"/>
        </w:rPr>
        <w:t xml:space="preserve"> </w:t>
      </w:r>
      <w:r w:rsidRPr="00573E95">
        <w:rPr>
          <w:rFonts w:ascii="Arial" w:hAnsi="Arial" w:cs="Arial"/>
          <w:sz w:val="18"/>
          <w:szCs w:val="18"/>
        </w:rPr>
        <w:t>w</w:t>
      </w:r>
      <w:r w:rsidRPr="00573E95">
        <w:rPr>
          <w:rFonts w:ascii="Arial" w:hAnsi="Arial" w:cs="Arial"/>
          <w:spacing w:val="-2"/>
          <w:sz w:val="18"/>
          <w:szCs w:val="18"/>
        </w:rPr>
        <w:t xml:space="preserve"> </w:t>
      </w:r>
      <w:r w:rsidRPr="00573E95">
        <w:rPr>
          <w:rFonts w:ascii="Arial" w:hAnsi="Arial" w:cs="Arial"/>
          <w:sz w:val="18"/>
          <w:szCs w:val="18"/>
        </w:rPr>
        <w:t>celu</w:t>
      </w:r>
      <w:r w:rsidRPr="00573E95">
        <w:rPr>
          <w:rFonts w:ascii="Arial" w:hAnsi="Arial" w:cs="Arial"/>
          <w:spacing w:val="1"/>
          <w:sz w:val="18"/>
          <w:szCs w:val="18"/>
        </w:rPr>
        <w:t xml:space="preserve"> </w:t>
      </w:r>
      <w:r w:rsidRPr="00573E95">
        <w:rPr>
          <w:rFonts w:ascii="Arial" w:hAnsi="Arial" w:cs="Arial"/>
          <w:sz w:val="18"/>
          <w:szCs w:val="18"/>
        </w:rPr>
        <w:t>zawarcia i realizacji niniejszej umowy, a w przypadku reprezentantów Stron niniejszej umowy i osób wyznaczonych do</w:t>
      </w:r>
      <w:r w:rsidRPr="00573E95">
        <w:rPr>
          <w:rFonts w:ascii="Arial" w:hAnsi="Arial" w:cs="Arial"/>
          <w:spacing w:val="1"/>
          <w:sz w:val="18"/>
          <w:szCs w:val="18"/>
        </w:rPr>
        <w:t xml:space="preserve"> </w:t>
      </w:r>
      <w:r w:rsidRPr="00573E95">
        <w:rPr>
          <w:rFonts w:ascii="Arial" w:hAnsi="Arial" w:cs="Arial"/>
          <w:sz w:val="18"/>
          <w:szCs w:val="18"/>
        </w:rPr>
        <w:t>kontaktów</w:t>
      </w:r>
      <w:r w:rsidRPr="00573E95">
        <w:rPr>
          <w:rFonts w:ascii="Arial" w:hAnsi="Arial" w:cs="Arial"/>
          <w:spacing w:val="1"/>
          <w:sz w:val="18"/>
          <w:szCs w:val="18"/>
        </w:rPr>
        <w:t xml:space="preserve"> </w:t>
      </w:r>
      <w:r w:rsidRPr="00573E95">
        <w:rPr>
          <w:rFonts w:ascii="Arial" w:hAnsi="Arial" w:cs="Arial"/>
          <w:sz w:val="18"/>
          <w:szCs w:val="18"/>
        </w:rPr>
        <w:t>roboczych</w:t>
      </w:r>
      <w:r w:rsidRPr="00573E95">
        <w:rPr>
          <w:rFonts w:ascii="Arial" w:hAnsi="Arial" w:cs="Arial"/>
          <w:spacing w:val="-1"/>
          <w:sz w:val="18"/>
          <w:szCs w:val="18"/>
        </w:rPr>
        <w:t xml:space="preserve"> </w:t>
      </w:r>
      <w:r w:rsidRPr="00573E95">
        <w:rPr>
          <w:rFonts w:ascii="Arial" w:hAnsi="Arial" w:cs="Arial"/>
          <w:sz w:val="18"/>
          <w:szCs w:val="18"/>
        </w:rPr>
        <w:t>oraz odpowiedzialnych za koordynację</w:t>
      </w:r>
      <w:r w:rsidRPr="00573E95">
        <w:rPr>
          <w:rFonts w:ascii="Arial" w:hAnsi="Arial" w:cs="Arial"/>
          <w:spacing w:val="1"/>
          <w:sz w:val="18"/>
          <w:szCs w:val="18"/>
        </w:rPr>
        <w:t xml:space="preserve"> </w:t>
      </w:r>
      <w:r w:rsidRPr="00573E95">
        <w:rPr>
          <w:rFonts w:ascii="Arial" w:hAnsi="Arial" w:cs="Arial"/>
          <w:sz w:val="18"/>
          <w:szCs w:val="18"/>
        </w:rPr>
        <w:t>i</w:t>
      </w:r>
      <w:r w:rsidRPr="00573E95">
        <w:rPr>
          <w:rFonts w:ascii="Arial" w:hAnsi="Arial" w:cs="Arial"/>
          <w:spacing w:val="-1"/>
          <w:sz w:val="18"/>
          <w:szCs w:val="18"/>
        </w:rPr>
        <w:t xml:space="preserve"> </w:t>
      </w:r>
      <w:r w:rsidRPr="00573E95">
        <w:rPr>
          <w:rFonts w:ascii="Arial" w:hAnsi="Arial" w:cs="Arial"/>
          <w:sz w:val="18"/>
          <w:szCs w:val="18"/>
        </w:rPr>
        <w:t>realizację niniejszej</w:t>
      </w:r>
      <w:r w:rsidRPr="00573E95">
        <w:rPr>
          <w:rFonts w:ascii="Arial" w:hAnsi="Arial" w:cs="Arial"/>
          <w:spacing w:val="2"/>
          <w:sz w:val="18"/>
          <w:szCs w:val="18"/>
        </w:rPr>
        <w:t xml:space="preserve"> </w:t>
      </w:r>
      <w:r w:rsidRPr="00573E95">
        <w:rPr>
          <w:rFonts w:ascii="Arial" w:hAnsi="Arial" w:cs="Arial"/>
          <w:sz w:val="18"/>
          <w:szCs w:val="18"/>
        </w:rPr>
        <w:t>umowy na podstawie</w:t>
      </w:r>
      <w:r w:rsidRPr="00573E95">
        <w:rPr>
          <w:rFonts w:ascii="Arial" w:hAnsi="Arial" w:cs="Arial"/>
          <w:spacing w:val="-1"/>
          <w:sz w:val="18"/>
          <w:szCs w:val="18"/>
        </w:rPr>
        <w:t xml:space="preserve"> </w:t>
      </w:r>
      <w:r w:rsidRPr="00573E95">
        <w:rPr>
          <w:rFonts w:ascii="Arial" w:hAnsi="Arial" w:cs="Arial"/>
          <w:sz w:val="18"/>
          <w:szCs w:val="18"/>
        </w:rPr>
        <w:t>art.</w:t>
      </w:r>
      <w:r w:rsidRPr="00573E95">
        <w:rPr>
          <w:rFonts w:ascii="Arial" w:hAnsi="Arial" w:cs="Arial"/>
          <w:spacing w:val="1"/>
          <w:sz w:val="18"/>
          <w:szCs w:val="18"/>
        </w:rPr>
        <w:t xml:space="preserve"> </w:t>
      </w:r>
      <w:r w:rsidRPr="00573E95">
        <w:rPr>
          <w:rFonts w:ascii="Arial" w:hAnsi="Arial" w:cs="Arial"/>
          <w:sz w:val="18"/>
          <w:szCs w:val="18"/>
        </w:rPr>
        <w:t>6 ust. 1</w:t>
      </w:r>
      <w:r w:rsidRPr="00573E95">
        <w:rPr>
          <w:rFonts w:ascii="Arial" w:hAnsi="Arial" w:cs="Arial"/>
          <w:spacing w:val="2"/>
          <w:sz w:val="18"/>
          <w:szCs w:val="18"/>
        </w:rPr>
        <w:t xml:space="preserve"> </w:t>
      </w:r>
      <w:r w:rsidRPr="00573E95">
        <w:rPr>
          <w:rFonts w:ascii="Arial" w:hAnsi="Arial" w:cs="Arial"/>
          <w:sz w:val="18"/>
          <w:szCs w:val="18"/>
        </w:rPr>
        <w:t>lit.</w:t>
      </w:r>
      <w:r w:rsidRPr="00573E95">
        <w:rPr>
          <w:rFonts w:ascii="Arial" w:hAnsi="Arial" w:cs="Arial"/>
          <w:spacing w:val="1"/>
          <w:sz w:val="18"/>
          <w:szCs w:val="18"/>
        </w:rPr>
        <w:t xml:space="preserve"> </w:t>
      </w:r>
      <w:r w:rsidRPr="00573E95">
        <w:rPr>
          <w:rFonts w:ascii="Arial" w:hAnsi="Arial" w:cs="Arial"/>
          <w:sz w:val="18"/>
          <w:szCs w:val="18"/>
        </w:rPr>
        <w:t>f RODO, w celu związanym z zawarciem i realizacją niniejszej umowy, a także w celu ustalenia, dochodzenia lub obrony</w:t>
      </w:r>
      <w:r w:rsidRPr="00573E95">
        <w:rPr>
          <w:rFonts w:ascii="Arial" w:hAnsi="Arial" w:cs="Arial"/>
          <w:spacing w:val="1"/>
          <w:sz w:val="18"/>
          <w:szCs w:val="18"/>
        </w:rPr>
        <w:t xml:space="preserve"> </w:t>
      </w:r>
      <w:r w:rsidRPr="00573E95">
        <w:rPr>
          <w:rFonts w:ascii="Arial" w:hAnsi="Arial" w:cs="Arial"/>
          <w:sz w:val="18"/>
          <w:szCs w:val="18"/>
        </w:rPr>
        <w:t>przed ewentualnymi roszczeniami z tytułu realizacji niniejszej umowy. Powyższe dane osobowe przetwarzane będą</w:t>
      </w:r>
      <w:r w:rsidRPr="00573E95">
        <w:rPr>
          <w:rFonts w:ascii="Arial" w:hAnsi="Arial" w:cs="Arial"/>
          <w:spacing w:val="1"/>
          <w:sz w:val="18"/>
          <w:szCs w:val="18"/>
        </w:rPr>
        <w:t xml:space="preserve"> </w:t>
      </w:r>
      <w:r w:rsidRPr="00573E95">
        <w:rPr>
          <w:rFonts w:ascii="Arial" w:hAnsi="Arial" w:cs="Arial"/>
          <w:sz w:val="18"/>
          <w:szCs w:val="18"/>
        </w:rPr>
        <w:t>również</w:t>
      </w:r>
      <w:r w:rsidRPr="00573E95">
        <w:rPr>
          <w:rFonts w:ascii="Arial" w:hAnsi="Arial" w:cs="Arial"/>
          <w:spacing w:val="-1"/>
          <w:sz w:val="18"/>
          <w:szCs w:val="18"/>
        </w:rPr>
        <w:t xml:space="preserve"> </w:t>
      </w:r>
      <w:r w:rsidRPr="00573E95">
        <w:rPr>
          <w:rFonts w:ascii="Arial" w:hAnsi="Arial" w:cs="Arial"/>
          <w:sz w:val="18"/>
          <w:szCs w:val="18"/>
        </w:rPr>
        <w:t>na</w:t>
      </w:r>
      <w:r w:rsidRPr="00573E95">
        <w:rPr>
          <w:rFonts w:ascii="Arial" w:hAnsi="Arial" w:cs="Arial"/>
          <w:spacing w:val="-2"/>
          <w:sz w:val="18"/>
          <w:szCs w:val="18"/>
        </w:rPr>
        <w:t xml:space="preserve"> </w:t>
      </w:r>
      <w:r w:rsidRPr="00573E95">
        <w:rPr>
          <w:rFonts w:ascii="Arial" w:hAnsi="Arial" w:cs="Arial"/>
          <w:sz w:val="18"/>
          <w:szCs w:val="18"/>
        </w:rPr>
        <w:t>podstawie</w:t>
      </w:r>
      <w:r w:rsidRPr="00573E95">
        <w:rPr>
          <w:rFonts w:ascii="Arial" w:hAnsi="Arial" w:cs="Arial"/>
          <w:spacing w:val="-2"/>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6</w:t>
      </w:r>
      <w:r w:rsidRPr="00573E95">
        <w:rPr>
          <w:rFonts w:ascii="Arial" w:hAnsi="Arial" w:cs="Arial"/>
          <w:spacing w:val="-1"/>
          <w:sz w:val="18"/>
          <w:szCs w:val="18"/>
        </w:rPr>
        <w:t xml:space="preserve"> </w:t>
      </w:r>
      <w:r w:rsidRPr="00573E95">
        <w:rPr>
          <w:rFonts w:ascii="Arial" w:hAnsi="Arial" w:cs="Arial"/>
          <w:sz w:val="18"/>
          <w:szCs w:val="18"/>
        </w:rPr>
        <w:t>ust.</w:t>
      </w:r>
      <w:r w:rsidRPr="00573E95">
        <w:rPr>
          <w:rFonts w:ascii="Arial" w:hAnsi="Arial" w:cs="Arial"/>
          <w:spacing w:val="1"/>
          <w:sz w:val="18"/>
          <w:szCs w:val="18"/>
        </w:rPr>
        <w:t xml:space="preserve"> </w:t>
      </w:r>
      <w:r w:rsidRPr="00573E95">
        <w:rPr>
          <w:rFonts w:ascii="Arial" w:hAnsi="Arial" w:cs="Arial"/>
          <w:sz w:val="18"/>
          <w:szCs w:val="18"/>
        </w:rPr>
        <w:t>1</w:t>
      </w:r>
      <w:r w:rsidRPr="00573E95">
        <w:rPr>
          <w:rFonts w:ascii="Arial" w:hAnsi="Arial" w:cs="Arial"/>
          <w:spacing w:val="-1"/>
          <w:sz w:val="18"/>
          <w:szCs w:val="18"/>
        </w:rPr>
        <w:t xml:space="preserve"> </w:t>
      </w:r>
      <w:r w:rsidRPr="00573E95">
        <w:rPr>
          <w:rFonts w:ascii="Arial" w:hAnsi="Arial" w:cs="Arial"/>
          <w:sz w:val="18"/>
          <w:szCs w:val="18"/>
        </w:rPr>
        <w:t>lit.</w:t>
      </w:r>
      <w:r w:rsidRPr="00573E95">
        <w:rPr>
          <w:rFonts w:ascii="Arial" w:hAnsi="Arial" w:cs="Arial"/>
          <w:spacing w:val="-1"/>
          <w:sz w:val="18"/>
          <w:szCs w:val="18"/>
        </w:rPr>
        <w:t xml:space="preserve"> </w:t>
      </w:r>
      <w:r w:rsidRPr="00573E95">
        <w:rPr>
          <w:rFonts w:ascii="Arial" w:hAnsi="Arial" w:cs="Arial"/>
          <w:sz w:val="18"/>
          <w:szCs w:val="18"/>
        </w:rPr>
        <w:t>c</w:t>
      </w:r>
      <w:r w:rsidRPr="00573E95">
        <w:rPr>
          <w:rFonts w:ascii="Arial" w:hAnsi="Arial" w:cs="Arial"/>
          <w:spacing w:val="-1"/>
          <w:sz w:val="18"/>
          <w:szCs w:val="18"/>
        </w:rPr>
        <w:t xml:space="preserve"> </w:t>
      </w:r>
      <w:r w:rsidRPr="00573E95">
        <w:rPr>
          <w:rFonts w:ascii="Arial" w:hAnsi="Arial" w:cs="Arial"/>
          <w:sz w:val="18"/>
          <w:szCs w:val="18"/>
        </w:rPr>
        <w:t>RODO</w:t>
      </w:r>
      <w:r w:rsidRPr="00573E95">
        <w:rPr>
          <w:rFonts w:ascii="Arial" w:hAnsi="Arial" w:cs="Arial"/>
          <w:spacing w:val="-1"/>
          <w:sz w:val="18"/>
          <w:szCs w:val="18"/>
        </w:rPr>
        <w:t xml:space="preserve"> </w:t>
      </w:r>
      <w:r w:rsidRPr="00573E95">
        <w:rPr>
          <w:rFonts w:ascii="Arial" w:hAnsi="Arial" w:cs="Arial"/>
          <w:sz w:val="18"/>
          <w:szCs w:val="18"/>
        </w:rPr>
        <w:t>(obowiązek wynikający</w:t>
      </w:r>
      <w:r w:rsidRPr="00573E95">
        <w:rPr>
          <w:rFonts w:ascii="Arial" w:hAnsi="Arial" w:cs="Arial"/>
          <w:spacing w:val="-1"/>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przepisów</w:t>
      </w:r>
      <w:r w:rsidRPr="00573E95">
        <w:rPr>
          <w:rFonts w:ascii="Arial" w:hAnsi="Arial" w:cs="Arial"/>
          <w:spacing w:val="-1"/>
          <w:sz w:val="18"/>
          <w:szCs w:val="18"/>
        </w:rPr>
        <w:t xml:space="preserve"> </w:t>
      </w:r>
      <w:r w:rsidRPr="00573E95">
        <w:rPr>
          <w:rFonts w:ascii="Arial" w:hAnsi="Arial" w:cs="Arial"/>
          <w:sz w:val="18"/>
          <w:szCs w:val="18"/>
        </w:rPr>
        <w:t>rachunkowo-podatkowych).</w:t>
      </w:r>
    </w:p>
    <w:p w14:paraId="0A7C9FAD" w14:textId="77777777" w:rsidR="009B5FA1" w:rsidRPr="00573E95" w:rsidRDefault="00D11B96" w:rsidP="00BD0AF0">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Źródłem pochodzenia danych osobowych są wzajemnie wobec siebie Strony niniejszej umowy. Kategorie odnośnych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zawierają</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sobie</w:t>
      </w:r>
      <w:r w:rsidRPr="00573E95">
        <w:rPr>
          <w:rFonts w:ascii="Arial" w:hAnsi="Arial" w:cs="Arial"/>
          <w:spacing w:val="1"/>
          <w:sz w:val="18"/>
          <w:szCs w:val="18"/>
        </w:rPr>
        <w:t xml:space="preserve"> </w:t>
      </w:r>
      <w:r w:rsidRPr="00573E95">
        <w:rPr>
          <w:rFonts w:ascii="Arial" w:hAnsi="Arial" w:cs="Arial"/>
          <w:sz w:val="18"/>
          <w:szCs w:val="18"/>
        </w:rPr>
        <w:t>dane</w:t>
      </w:r>
      <w:r w:rsidRPr="00573E95">
        <w:rPr>
          <w:rFonts w:ascii="Arial" w:hAnsi="Arial" w:cs="Arial"/>
          <w:spacing w:val="1"/>
          <w:sz w:val="18"/>
          <w:szCs w:val="18"/>
        </w:rPr>
        <w:t xml:space="preserve"> </w:t>
      </w:r>
      <w:r w:rsidRPr="00573E95">
        <w:rPr>
          <w:rFonts w:ascii="Arial" w:hAnsi="Arial" w:cs="Arial"/>
          <w:sz w:val="18"/>
          <w:szCs w:val="18"/>
        </w:rPr>
        <w:t>osobowe</w:t>
      </w:r>
      <w:r w:rsidRPr="00573E95">
        <w:rPr>
          <w:rFonts w:ascii="Arial" w:hAnsi="Arial" w:cs="Arial"/>
          <w:spacing w:val="1"/>
          <w:sz w:val="18"/>
          <w:szCs w:val="18"/>
        </w:rPr>
        <w:t xml:space="preserve"> </w:t>
      </w:r>
      <w:r w:rsidRPr="00573E95">
        <w:rPr>
          <w:rFonts w:ascii="Arial" w:hAnsi="Arial" w:cs="Arial"/>
          <w:sz w:val="18"/>
          <w:szCs w:val="18"/>
        </w:rPr>
        <w:t>określone</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niniejszej</w:t>
      </w:r>
      <w:r w:rsidRPr="00573E95">
        <w:rPr>
          <w:rFonts w:ascii="Arial" w:hAnsi="Arial" w:cs="Arial"/>
          <w:spacing w:val="1"/>
          <w:sz w:val="18"/>
          <w:szCs w:val="18"/>
        </w:rPr>
        <w:t xml:space="preserve"> </w:t>
      </w:r>
      <w:r w:rsidRPr="00573E95">
        <w:rPr>
          <w:rFonts w:ascii="Arial" w:hAnsi="Arial" w:cs="Arial"/>
          <w:sz w:val="18"/>
          <w:szCs w:val="18"/>
        </w:rPr>
        <w:t>umowie</w:t>
      </w:r>
      <w:r w:rsidRPr="00573E95">
        <w:rPr>
          <w:rFonts w:ascii="Arial" w:hAnsi="Arial" w:cs="Arial"/>
          <w:spacing w:val="1"/>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inne</w:t>
      </w:r>
      <w:r w:rsidRPr="00573E95">
        <w:rPr>
          <w:rFonts w:ascii="Arial" w:hAnsi="Arial" w:cs="Arial"/>
          <w:spacing w:val="1"/>
          <w:sz w:val="18"/>
          <w:szCs w:val="18"/>
        </w:rPr>
        <w:t xml:space="preserve"> </w:t>
      </w:r>
      <w:r w:rsidRPr="00573E95">
        <w:rPr>
          <w:rFonts w:ascii="Arial" w:hAnsi="Arial" w:cs="Arial"/>
          <w:sz w:val="18"/>
          <w:szCs w:val="18"/>
        </w:rPr>
        <w:t>dane</w:t>
      </w:r>
      <w:r w:rsidRPr="00573E95">
        <w:rPr>
          <w:rFonts w:ascii="Arial" w:hAnsi="Arial" w:cs="Arial"/>
          <w:spacing w:val="1"/>
          <w:sz w:val="18"/>
          <w:szCs w:val="18"/>
        </w:rPr>
        <w:t xml:space="preserve"> </w:t>
      </w:r>
      <w:r w:rsidRPr="00573E95">
        <w:rPr>
          <w:rFonts w:ascii="Arial" w:hAnsi="Arial" w:cs="Arial"/>
          <w:sz w:val="18"/>
          <w:szCs w:val="18"/>
        </w:rPr>
        <w:t>kontaktowe</w:t>
      </w:r>
      <w:r w:rsidRPr="00573E95">
        <w:rPr>
          <w:rFonts w:ascii="Arial" w:hAnsi="Arial" w:cs="Arial"/>
          <w:spacing w:val="1"/>
          <w:sz w:val="18"/>
          <w:szCs w:val="18"/>
        </w:rPr>
        <w:t xml:space="preserve"> </w:t>
      </w:r>
      <w:r w:rsidRPr="00573E95">
        <w:rPr>
          <w:rFonts w:ascii="Arial" w:hAnsi="Arial" w:cs="Arial"/>
          <w:sz w:val="18"/>
          <w:szCs w:val="18"/>
        </w:rPr>
        <w:t>niezbędne do realizacji</w:t>
      </w:r>
      <w:r w:rsidRPr="00573E95">
        <w:rPr>
          <w:rFonts w:ascii="Arial" w:hAnsi="Arial" w:cs="Arial"/>
          <w:spacing w:val="-1"/>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p>
    <w:p w14:paraId="6A066618" w14:textId="77777777" w:rsidR="009B5FA1" w:rsidRPr="00573E95" w:rsidRDefault="00D11B96" w:rsidP="00BD0AF0">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Dane osobowe będą przetwarzane przez Strony</w:t>
      </w:r>
      <w:r w:rsidRPr="00573E95">
        <w:rPr>
          <w:rFonts w:ascii="Arial" w:hAnsi="Arial" w:cs="Arial"/>
          <w:spacing w:val="1"/>
          <w:sz w:val="18"/>
          <w:szCs w:val="18"/>
        </w:rPr>
        <w:t xml:space="preserve"> </w:t>
      </w:r>
      <w:r w:rsidRPr="00573E95">
        <w:rPr>
          <w:rFonts w:ascii="Arial" w:hAnsi="Arial" w:cs="Arial"/>
          <w:sz w:val="18"/>
          <w:szCs w:val="18"/>
        </w:rPr>
        <w:t>przez okres realizacji niniejszej umowy, a po jej rozwiązaniu lub</w:t>
      </w:r>
      <w:r w:rsidRPr="00573E95">
        <w:rPr>
          <w:rFonts w:ascii="Arial" w:hAnsi="Arial" w:cs="Arial"/>
          <w:spacing w:val="1"/>
          <w:sz w:val="18"/>
          <w:szCs w:val="18"/>
        </w:rPr>
        <w:t xml:space="preserve"> </w:t>
      </w:r>
      <w:r w:rsidRPr="00573E95">
        <w:rPr>
          <w:rFonts w:ascii="Arial" w:hAnsi="Arial" w:cs="Arial"/>
          <w:sz w:val="18"/>
          <w:szCs w:val="18"/>
        </w:rPr>
        <w:t>wygaśnięciu przez okres wynikający z przepisów rachunkowo-podatkowych. Okresy te mogą zostać przedłużone w</w:t>
      </w:r>
      <w:r w:rsidRPr="00573E95">
        <w:rPr>
          <w:rFonts w:ascii="Arial" w:hAnsi="Arial" w:cs="Arial"/>
          <w:spacing w:val="1"/>
          <w:sz w:val="18"/>
          <w:szCs w:val="18"/>
        </w:rPr>
        <w:t xml:space="preserve"> </w:t>
      </w:r>
      <w:r w:rsidRPr="00573E95">
        <w:rPr>
          <w:rFonts w:ascii="Arial" w:hAnsi="Arial" w:cs="Arial"/>
          <w:sz w:val="18"/>
          <w:szCs w:val="18"/>
        </w:rPr>
        <w:t>przypadku</w:t>
      </w:r>
      <w:r w:rsidRPr="00573E95">
        <w:rPr>
          <w:rFonts w:ascii="Arial" w:hAnsi="Arial" w:cs="Arial"/>
          <w:spacing w:val="-1"/>
          <w:sz w:val="18"/>
          <w:szCs w:val="18"/>
        </w:rPr>
        <w:t xml:space="preserve"> </w:t>
      </w:r>
      <w:r w:rsidRPr="00573E95">
        <w:rPr>
          <w:rFonts w:ascii="Arial" w:hAnsi="Arial" w:cs="Arial"/>
          <w:sz w:val="18"/>
          <w:szCs w:val="18"/>
        </w:rPr>
        <w:t>potrzeby</w:t>
      </w:r>
      <w:r w:rsidRPr="00573E95">
        <w:rPr>
          <w:rFonts w:ascii="Arial" w:hAnsi="Arial" w:cs="Arial"/>
          <w:spacing w:val="-1"/>
          <w:sz w:val="18"/>
          <w:szCs w:val="18"/>
        </w:rPr>
        <w:t xml:space="preserve"> </w:t>
      </w:r>
      <w:r w:rsidRPr="00573E95">
        <w:rPr>
          <w:rFonts w:ascii="Arial" w:hAnsi="Arial" w:cs="Arial"/>
          <w:sz w:val="18"/>
          <w:szCs w:val="18"/>
        </w:rPr>
        <w:t>ustalenia,</w:t>
      </w:r>
      <w:r w:rsidRPr="00573E95">
        <w:rPr>
          <w:rFonts w:ascii="Arial" w:hAnsi="Arial" w:cs="Arial"/>
          <w:spacing w:val="-1"/>
          <w:sz w:val="18"/>
          <w:szCs w:val="18"/>
        </w:rPr>
        <w:t xml:space="preserve"> </w:t>
      </w:r>
      <w:r w:rsidRPr="00573E95">
        <w:rPr>
          <w:rFonts w:ascii="Arial" w:hAnsi="Arial" w:cs="Arial"/>
          <w:sz w:val="18"/>
          <w:szCs w:val="18"/>
        </w:rPr>
        <w:t>dochodzenia</w:t>
      </w:r>
      <w:r w:rsidRPr="00573E95">
        <w:rPr>
          <w:rFonts w:ascii="Arial" w:hAnsi="Arial" w:cs="Arial"/>
          <w:spacing w:val="-2"/>
          <w:sz w:val="18"/>
          <w:szCs w:val="18"/>
        </w:rPr>
        <w:t xml:space="preserve"> </w:t>
      </w:r>
      <w:r w:rsidRPr="00573E95">
        <w:rPr>
          <w:rFonts w:ascii="Arial" w:hAnsi="Arial" w:cs="Arial"/>
          <w:sz w:val="18"/>
          <w:szCs w:val="18"/>
        </w:rPr>
        <w:t>lub</w:t>
      </w:r>
      <w:r w:rsidRPr="00573E95">
        <w:rPr>
          <w:rFonts w:ascii="Arial" w:hAnsi="Arial" w:cs="Arial"/>
          <w:spacing w:val="-2"/>
          <w:sz w:val="18"/>
          <w:szCs w:val="18"/>
        </w:rPr>
        <w:t xml:space="preserve"> </w:t>
      </w:r>
      <w:r w:rsidRPr="00573E95">
        <w:rPr>
          <w:rFonts w:ascii="Arial" w:hAnsi="Arial" w:cs="Arial"/>
          <w:sz w:val="18"/>
          <w:szCs w:val="18"/>
        </w:rPr>
        <w:t>obrony</w:t>
      </w:r>
      <w:r w:rsidRPr="00573E95">
        <w:rPr>
          <w:rFonts w:ascii="Arial" w:hAnsi="Arial" w:cs="Arial"/>
          <w:spacing w:val="-1"/>
          <w:sz w:val="18"/>
          <w:szCs w:val="18"/>
        </w:rPr>
        <w:t xml:space="preserve"> </w:t>
      </w:r>
      <w:r w:rsidRPr="00573E95">
        <w:rPr>
          <w:rFonts w:ascii="Arial" w:hAnsi="Arial" w:cs="Arial"/>
          <w:sz w:val="18"/>
          <w:szCs w:val="18"/>
        </w:rPr>
        <w:t>przed roszczeniami</w:t>
      </w:r>
      <w:r w:rsidRPr="00573E95">
        <w:rPr>
          <w:rFonts w:ascii="Arial" w:hAnsi="Arial" w:cs="Arial"/>
          <w:spacing w:val="-2"/>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tytułu</w:t>
      </w:r>
      <w:r w:rsidRPr="00573E95">
        <w:rPr>
          <w:rFonts w:ascii="Arial" w:hAnsi="Arial" w:cs="Arial"/>
          <w:spacing w:val="-2"/>
          <w:sz w:val="18"/>
          <w:szCs w:val="18"/>
        </w:rPr>
        <w:t xml:space="preserve"> </w:t>
      </w:r>
      <w:r w:rsidRPr="00573E95">
        <w:rPr>
          <w:rFonts w:ascii="Arial" w:hAnsi="Arial" w:cs="Arial"/>
          <w:sz w:val="18"/>
          <w:szCs w:val="18"/>
        </w:rPr>
        <w:t>realizacji</w:t>
      </w:r>
      <w:r w:rsidRPr="00573E95">
        <w:rPr>
          <w:rFonts w:ascii="Arial" w:hAnsi="Arial" w:cs="Arial"/>
          <w:spacing w:val="3"/>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p>
    <w:p w14:paraId="1287940B" w14:textId="77777777" w:rsidR="009B5FA1" w:rsidRPr="00573E95" w:rsidRDefault="00D11B96" w:rsidP="00BD0AF0">
      <w:pPr>
        <w:pStyle w:val="Akapitzlist"/>
        <w:numPr>
          <w:ilvl w:val="0"/>
          <w:numId w:val="1"/>
        </w:numPr>
        <w:tabs>
          <w:tab w:val="left" w:pos="284"/>
          <w:tab w:val="left" w:pos="567"/>
        </w:tabs>
        <w:spacing w:before="1"/>
        <w:ind w:left="284" w:right="-71" w:firstLine="0"/>
        <w:rPr>
          <w:rFonts w:ascii="Arial" w:hAnsi="Arial" w:cs="Arial"/>
          <w:sz w:val="18"/>
          <w:szCs w:val="18"/>
        </w:rPr>
      </w:pPr>
      <w:r w:rsidRPr="00573E95">
        <w:rPr>
          <w:rFonts w:ascii="Arial" w:hAnsi="Arial" w:cs="Arial"/>
          <w:sz w:val="18"/>
          <w:szCs w:val="18"/>
        </w:rPr>
        <w:t>Osoby wymienione w pkt. 2 posiadają prawo do dostępu do treści swoich danych osobowych; sprostowania swoich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usunięcia</w:t>
      </w:r>
      <w:r w:rsidRPr="00573E95">
        <w:rPr>
          <w:rFonts w:ascii="Arial" w:hAnsi="Arial" w:cs="Arial"/>
          <w:spacing w:val="1"/>
          <w:sz w:val="18"/>
          <w:szCs w:val="18"/>
        </w:rPr>
        <w:t xml:space="preserve"> </w:t>
      </w:r>
      <w:r w:rsidRPr="00573E95">
        <w:rPr>
          <w:rFonts w:ascii="Arial" w:hAnsi="Arial" w:cs="Arial"/>
          <w:sz w:val="18"/>
          <w:szCs w:val="18"/>
        </w:rPr>
        <w:t>swoich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 ograniczenia</w:t>
      </w:r>
      <w:r w:rsidRPr="00573E95">
        <w:rPr>
          <w:rFonts w:ascii="Arial" w:hAnsi="Arial" w:cs="Arial"/>
          <w:spacing w:val="1"/>
          <w:sz w:val="18"/>
          <w:szCs w:val="18"/>
        </w:rPr>
        <w:t xml:space="preserve"> </w:t>
      </w:r>
      <w:r w:rsidRPr="00573E95">
        <w:rPr>
          <w:rFonts w:ascii="Arial" w:hAnsi="Arial" w:cs="Arial"/>
          <w:sz w:val="18"/>
          <w:szCs w:val="18"/>
        </w:rPr>
        <w:t>przetwarzania</w:t>
      </w:r>
      <w:r w:rsidRPr="00573E95">
        <w:rPr>
          <w:rFonts w:ascii="Arial" w:hAnsi="Arial" w:cs="Arial"/>
          <w:spacing w:val="1"/>
          <w:sz w:val="18"/>
          <w:szCs w:val="18"/>
        </w:rPr>
        <w:t xml:space="preserve"> </w:t>
      </w:r>
      <w:r w:rsidRPr="00573E95">
        <w:rPr>
          <w:rFonts w:ascii="Arial" w:hAnsi="Arial" w:cs="Arial"/>
          <w:sz w:val="18"/>
          <w:szCs w:val="18"/>
        </w:rPr>
        <w:t>swoich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przenoszenia swoich danych osobowych; wniesienia sprzeciwu wobec przetwarzania swoich danych osobowych; w</w:t>
      </w:r>
      <w:r w:rsidRPr="00573E95">
        <w:rPr>
          <w:rFonts w:ascii="Arial" w:hAnsi="Arial" w:cs="Arial"/>
          <w:spacing w:val="1"/>
          <w:sz w:val="18"/>
          <w:szCs w:val="18"/>
        </w:rPr>
        <w:t xml:space="preserve"> </w:t>
      </w:r>
      <w:r w:rsidRPr="00573E95">
        <w:rPr>
          <w:rFonts w:ascii="Arial" w:hAnsi="Arial" w:cs="Arial"/>
          <w:sz w:val="18"/>
          <w:szCs w:val="18"/>
        </w:rPr>
        <w:t>sytuacjach</w:t>
      </w:r>
      <w:r w:rsidRPr="00573E95">
        <w:rPr>
          <w:rFonts w:ascii="Arial" w:hAnsi="Arial" w:cs="Arial"/>
          <w:spacing w:val="-8"/>
          <w:sz w:val="18"/>
          <w:szCs w:val="18"/>
        </w:rPr>
        <w:t xml:space="preserve"> </w:t>
      </w:r>
      <w:r w:rsidRPr="00573E95">
        <w:rPr>
          <w:rFonts w:ascii="Arial" w:hAnsi="Arial" w:cs="Arial"/>
          <w:sz w:val="18"/>
          <w:szCs w:val="18"/>
        </w:rPr>
        <w:t>ściśle</w:t>
      </w:r>
      <w:r w:rsidRPr="00573E95">
        <w:rPr>
          <w:rFonts w:ascii="Arial" w:hAnsi="Arial" w:cs="Arial"/>
          <w:spacing w:val="-8"/>
          <w:sz w:val="18"/>
          <w:szCs w:val="18"/>
        </w:rPr>
        <w:t xml:space="preserve"> </w:t>
      </w:r>
      <w:r w:rsidRPr="00573E95">
        <w:rPr>
          <w:rFonts w:ascii="Arial" w:hAnsi="Arial" w:cs="Arial"/>
          <w:sz w:val="18"/>
          <w:szCs w:val="18"/>
        </w:rPr>
        <w:t>określonych</w:t>
      </w:r>
      <w:r w:rsidRPr="00573E95">
        <w:rPr>
          <w:rFonts w:ascii="Arial" w:hAnsi="Arial" w:cs="Arial"/>
          <w:spacing w:val="-8"/>
          <w:sz w:val="18"/>
          <w:szCs w:val="18"/>
        </w:rPr>
        <w:t xml:space="preserve"> </w:t>
      </w:r>
      <w:r w:rsidRPr="00573E95">
        <w:rPr>
          <w:rFonts w:ascii="Arial" w:hAnsi="Arial" w:cs="Arial"/>
          <w:sz w:val="18"/>
          <w:szCs w:val="18"/>
        </w:rPr>
        <w:t>w</w:t>
      </w:r>
      <w:r w:rsidRPr="00573E95">
        <w:rPr>
          <w:rFonts w:ascii="Arial" w:hAnsi="Arial" w:cs="Arial"/>
          <w:spacing w:val="-6"/>
          <w:sz w:val="18"/>
          <w:szCs w:val="18"/>
        </w:rPr>
        <w:t xml:space="preserve"> </w:t>
      </w:r>
      <w:r w:rsidRPr="00573E95">
        <w:rPr>
          <w:rFonts w:ascii="Arial" w:hAnsi="Arial" w:cs="Arial"/>
          <w:sz w:val="18"/>
          <w:szCs w:val="18"/>
        </w:rPr>
        <w:t>przepisach</w:t>
      </w:r>
      <w:r w:rsidRPr="00573E95">
        <w:rPr>
          <w:rFonts w:ascii="Arial" w:hAnsi="Arial" w:cs="Arial"/>
          <w:spacing w:val="-8"/>
          <w:sz w:val="18"/>
          <w:szCs w:val="18"/>
        </w:rPr>
        <w:t xml:space="preserve"> </w:t>
      </w:r>
      <w:r w:rsidRPr="00573E95">
        <w:rPr>
          <w:rFonts w:ascii="Arial" w:hAnsi="Arial" w:cs="Arial"/>
          <w:sz w:val="18"/>
          <w:szCs w:val="18"/>
        </w:rPr>
        <w:t>RODO.</w:t>
      </w:r>
      <w:r w:rsidRPr="00573E95">
        <w:rPr>
          <w:rFonts w:ascii="Arial" w:hAnsi="Arial" w:cs="Arial"/>
          <w:spacing w:val="-7"/>
          <w:sz w:val="18"/>
          <w:szCs w:val="18"/>
        </w:rPr>
        <w:t xml:space="preserve"> </w:t>
      </w:r>
      <w:r w:rsidRPr="00573E95">
        <w:rPr>
          <w:rFonts w:ascii="Arial" w:hAnsi="Arial" w:cs="Arial"/>
          <w:sz w:val="18"/>
          <w:szCs w:val="18"/>
        </w:rPr>
        <w:t>Wskazane</w:t>
      </w:r>
      <w:r w:rsidRPr="00573E95">
        <w:rPr>
          <w:rFonts w:ascii="Arial" w:hAnsi="Arial" w:cs="Arial"/>
          <w:spacing w:val="-8"/>
          <w:sz w:val="18"/>
          <w:szCs w:val="18"/>
        </w:rPr>
        <w:t xml:space="preserve"> </w:t>
      </w:r>
      <w:r w:rsidRPr="00573E95">
        <w:rPr>
          <w:rFonts w:ascii="Arial" w:hAnsi="Arial" w:cs="Arial"/>
          <w:sz w:val="18"/>
          <w:szCs w:val="18"/>
        </w:rPr>
        <w:t>uprawnienia</w:t>
      </w:r>
      <w:r w:rsidRPr="00573E95">
        <w:rPr>
          <w:rFonts w:ascii="Arial" w:hAnsi="Arial" w:cs="Arial"/>
          <w:spacing w:val="-7"/>
          <w:sz w:val="18"/>
          <w:szCs w:val="18"/>
        </w:rPr>
        <w:t xml:space="preserve"> </w:t>
      </w:r>
      <w:r w:rsidRPr="00573E95">
        <w:rPr>
          <w:rFonts w:ascii="Arial" w:hAnsi="Arial" w:cs="Arial"/>
          <w:sz w:val="18"/>
          <w:szCs w:val="18"/>
        </w:rPr>
        <w:t>można</w:t>
      </w:r>
      <w:r w:rsidRPr="00573E95">
        <w:rPr>
          <w:rFonts w:ascii="Arial" w:hAnsi="Arial" w:cs="Arial"/>
          <w:spacing w:val="-7"/>
          <w:sz w:val="18"/>
          <w:szCs w:val="18"/>
        </w:rPr>
        <w:t xml:space="preserve"> </w:t>
      </w:r>
      <w:r w:rsidRPr="00573E95">
        <w:rPr>
          <w:rFonts w:ascii="Arial" w:hAnsi="Arial" w:cs="Arial"/>
          <w:sz w:val="18"/>
          <w:szCs w:val="18"/>
        </w:rPr>
        <w:t>zrealizować</w:t>
      </w:r>
      <w:r w:rsidRPr="00573E95">
        <w:rPr>
          <w:rFonts w:ascii="Arial" w:hAnsi="Arial" w:cs="Arial"/>
          <w:spacing w:val="-6"/>
          <w:sz w:val="18"/>
          <w:szCs w:val="18"/>
        </w:rPr>
        <w:t xml:space="preserve"> </w:t>
      </w:r>
      <w:r w:rsidRPr="00573E95">
        <w:rPr>
          <w:rFonts w:ascii="Arial" w:hAnsi="Arial" w:cs="Arial"/>
          <w:sz w:val="18"/>
          <w:szCs w:val="18"/>
        </w:rPr>
        <w:t>poprzez</w:t>
      </w:r>
      <w:r w:rsidRPr="00573E95">
        <w:rPr>
          <w:rFonts w:ascii="Arial" w:hAnsi="Arial" w:cs="Arial"/>
          <w:spacing w:val="-7"/>
          <w:sz w:val="18"/>
          <w:szCs w:val="18"/>
        </w:rPr>
        <w:t xml:space="preserve"> </w:t>
      </w:r>
      <w:r w:rsidRPr="00573E95">
        <w:rPr>
          <w:rFonts w:ascii="Arial" w:hAnsi="Arial" w:cs="Arial"/>
          <w:sz w:val="18"/>
          <w:szCs w:val="18"/>
        </w:rPr>
        <w:t>kontakt,</w:t>
      </w:r>
      <w:r w:rsidRPr="00573E95">
        <w:rPr>
          <w:rFonts w:ascii="Arial" w:hAnsi="Arial" w:cs="Arial"/>
          <w:spacing w:val="-7"/>
          <w:sz w:val="18"/>
          <w:szCs w:val="18"/>
        </w:rPr>
        <w:t xml:space="preserve"> </w:t>
      </w:r>
      <w:r w:rsidRPr="00573E95">
        <w:rPr>
          <w:rFonts w:ascii="Arial" w:hAnsi="Arial" w:cs="Arial"/>
          <w:sz w:val="18"/>
          <w:szCs w:val="18"/>
        </w:rPr>
        <w:t>o</w:t>
      </w:r>
      <w:r w:rsidRPr="00573E95">
        <w:rPr>
          <w:rFonts w:ascii="Arial" w:hAnsi="Arial" w:cs="Arial"/>
          <w:spacing w:val="-6"/>
          <w:sz w:val="18"/>
          <w:szCs w:val="18"/>
        </w:rPr>
        <w:t xml:space="preserve"> </w:t>
      </w:r>
      <w:r w:rsidRPr="00573E95">
        <w:rPr>
          <w:rFonts w:ascii="Arial" w:hAnsi="Arial" w:cs="Arial"/>
          <w:sz w:val="18"/>
          <w:szCs w:val="18"/>
        </w:rPr>
        <w:t>którym</w:t>
      </w:r>
      <w:r w:rsidRPr="00573E95">
        <w:rPr>
          <w:rFonts w:ascii="Arial" w:hAnsi="Arial" w:cs="Arial"/>
          <w:spacing w:val="-38"/>
          <w:sz w:val="18"/>
          <w:szCs w:val="18"/>
        </w:rPr>
        <w:t xml:space="preserve"> </w:t>
      </w:r>
      <w:r w:rsidRPr="00573E95">
        <w:rPr>
          <w:rFonts w:ascii="Arial" w:hAnsi="Arial" w:cs="Arial"/>
          <w:sz w:val="18"/>
          <w:szCs w:val="18"/>
        </w:rPr>
        <w:t>mowa</w:t>
      </w:r>
      <w:r w:rsidRPr="00573E95">
        <w:rPr>
          <w:rFonts w:ascii="Arial" w:hAnsi="Arial" w:cs="Arial"/>
          <w:spacing w:val="-1"/>
          <w:sz w:val="18"/>
          <w:szCs w:val="18"/>
        </w:rPr>
        <w:t xml:space="preserve"> </w:t>
      </w:r>
      <w:r w:rsidRPr="00573E95">
        <w:rPr>
          <w:rFonts w:ascii="Arial" w:hAnsi="Arial" w:cs="Arial"/>
          <w:sz w:val="18"/>
          <w:szCs w:val="18"/>
        </w:rPr>
        <w:t>w pkt.</w:t>
      </w:r>
      <w:r w:rsidRPr="00573E95">
        <w:rPr>
          <w:rFonts w:ascii="Arial" w:hAnsi="Arial" w:cs="Arial"/>
          <w:spacing w:val="-1"/>
          <w:sz w:val="18"/>
          <w:szCs w:val="18"/>
        </w:rPr>
        <w:t xml:space="preserve"> </w:t>
      </w:r>
      <w:r w:rsidRPr="00573E95">
        <w:rPr>
          <w:rFonts w:ascii="Arial" w:hAnsi="Arial" w:cs="Arial"/>
          <w:sz w:val="18"/>
          <w:szCs w:val="18"/>
        </w:rPr>
        <w:t>7.</w:t>
      </w:r>
    </w:p>
    <w:p w14:paraId="76471DFE" w14:textId="77777777" w:rsidR="009B5FA1" w:rsidRPr="00573E95" w:rsidRDefault="00D11B96" w:rsidP="00BD0AF0">
      <w:pPr>
        <w:pStyle w:val="Akapitzlist"/>
        <w:numPr>
          <w:ilvl w:val="0"/>
          <w:numId w:val="1"/>
        </w:numPr>
        <w:tabs>
          <w:tab w:val="left" w:pos="284"/>
          <w:tab w:val="left" w:pos="567"/>
        </w:tabs>
        <w:spacing w:before="11"/>
        <w:ind w:left="284" w:right="-71" w:firstLine="0"/>
        <w:rPr>
          <w:rFonts w:ascii="Arial" w:hAnsi="Arial" w:cs="Arial"/>
          <w:sz w:val="18"/>
          <w:szCs w:val="18"/>
        </w:rPr>
      </w:pPr>
      <w:r w:rsidRPr="00573E95">
        <w:rPr>
          <w:rFonts w:ascii="Arial" w:hAnsi="Arial" w:cs="Arial"/>
          <w:sz w:val="18"/>
          <w:szCs w:val="18"/>
        </w:rPr>
        <w:t>Niezależnie</w:t>
      </w:r>
      <w:r w:rsidRPr="00573E95">
        <w:rPr>
          <w:rFonts w:ascii="Arial" w:hAnsi="Arial" w:cs="Arial"/>
          <w:spacing w:val="1"/>
          <w:sz w:val="18"/>
          <w:szCs w:val="18"/>
        </w:rPr>
        <w:t xml:space="preserve"> </w:t>
      </w:r>
      <w:r w:rsidRPr="00573E95">
        <w:rPr>
          <w:rFonts w:ascii="Arial" w:hAnsi="Arial" w:cs="Arial"/>
          <w:sz w:val="18"/>
          <w:szCs w:val="18"/>
        </w:rPr>
        <w:t>od</w:t>
      </w:r>
      <w:r w:rsidRPr="00573E95">
        <w:rPr>
          <w:rFonts w:ascii="Arial" w:hAnsi="Arial" w:cs="Arial"/>
          <w:spacing w:val="1"/>
          <w:sz w:val="18"/>
          <w:szCs w:val="18"/>
        </w:rPr>
        <w:t xml:space="preserve"> </w:t>
      </w:r>
      <w:r w:rsidRPr="00573E95">
        <w:rPr>
          <w:rFonts w:ascii="Arial" w:hAnsi="Arial" w:cs="Arial"/>
          <w:sz w:val="18"/>
          <w:szCs w:val="18"/>
        </w:rPr>
        <w:t>powyższego</w:t>
      </w:r>
      <w:r w:rsidRPr="00573E95">
        <w:rPr>
          <w:rFonts w:ascii="Arial" w:hAnsi="Arial" w:cs="Arial"/>
          <w:spacing w:val="1"/>
          <w:sz w:val="18"/>
          <w:szCs w:val="18"/>
        </w:rPr>
        <w:t xml:space="preserve"> </w:t>
      </w:r>
      <w:r w:rsidRPr="00573E95">
        <w:rPr>
          <w:rFonts w:ascii="Arial" w:hAnsi="Arial" w:cs="Arial"/>
          <w:sz w:val="18"/>
          <w:szCs w:val="18"/>
        </w:rPr>
        <w:t>osoby</w:t>
      </w:r>
      <w:r w:rsidRPr="00573E95">
        <w:rPr>
          <w:rFonts w:ascii="Arial" w:hAnsi="Arial" w:cs="Arial"/>
          <w:spacing w:val="1"/>
          <w:sz w:val="18"/>
          <w:szCs w:val="18"/>
        </w:rPr>
        <w:t xml:space="preserve"> </w:t>
      </w:r>
      <w:r w:rsidRPr="00573E95">
        <w:rPr>
          <w:rFonts w:ascii="Arial" w:hAnsi="Arial" w:cs="Arial"/>
          <w:sz w:val="18"/>
          <w:szCs w:val="18"/>
        </w:rPr>
        <w:t>te</w:t>
      </w:r>
      <w:r w:rsidRPr="00573E95">
        <w:rPr>
          <w:rFonts w:ascii="Arial" w:hAnsi="Arial" w:cs="Arial"/>
          <w:spacing w:val="1"/>
          <w:sz w:val="18"/>
          <w:szCs w:val="18"/>
        </w:rPr>
        <w:t xml:space="preserve"> </w:t>
      </w:r>
      <w:r w:rsidRPr="00573E95">
        <w:rPr>
          <w:rFonts w:ascii="Arial" w:hAnsi="Arial" w:cs="Arial"/>
          <w:sz w:val="18"/>
          <w:szCs w:val="18"/>
        </w:rPr>
        <w:t>mają</w:t>
      </w:r>
      <w:r w:rsidRPr="00573E95">
        <w:rPr>
          <w:rFonts w:ascii="Arial" w:hAnsi="Arial" w:cs="Arial"/>
          <w:spacing w:val="1"/>
          <w:sz w:val="18"/>
          <w:szCs w:val="18"/>
        </w:rPr>
        <w:t xml:space="preserve"> </w:t>
      </w:r>
      <w:r w:rsidRPr="00573E95">
        <w:rPr>
          <w:rFonts w:ascii="Arial" w:hAnsi="Arial" w:cs="Arial"/>
          <w:sz w:val="18"/>
          <w:szCs w:val="18"/>
        </w:rPr>
        <w:t>również</w:t>
      </w:r>
      <w:r w:rsidRPr="00573E95">
        <w:rPr>
          <w:rFonts w:ascii="Arial" w:hAnsi="Arial" w:cs="Arial"/>
          <w:spacing w:val="1"/>
          <w:sz w:val="18"/>
          <w:szCs w:val="18"/>
        </w:rPr>
        <w:t xml:space="preserve"> </w:t>
      </w:r>
      <w:r w:rsidRPr="00573E95">
        <w:rPr>
          <w:rFonts w:ascii="Arial" w:hAnsi="Arial" w:cs="Arial"/>
          <w:sz w:val="18"/>
          <w:szCs w:val="18"/>
        </w:rPr>
        <w:t>prawo</w:t>
      </w:r>
      <w:r w:rsidRPr="00573E95">
        <w:rPr>
          <w:rFonts w:ascii="Arial" w:hAnsi="Arial" w:cs="Arial"/>
          <w:spacing w:val="1"/>
          <w:sz w:val="18"/>
          <w:szCs w:val="18"/>
        </w:rPr>
        <w:t xml:space="preserve"> </w:t>
      </w:r>
      <w:r w:rsidRPr="00573E95">
        <w:rPr>
          <w:rFonts w:ascii="Arial" w:hAnsi="Arial" w:cs="Arial"/>
          <w:sz w:val="18"/>
          <w:szCs w:val="18"/>
        </w:rPr>
        <w:t>wniesienia</w:t>
      </w:r>
      <w:r w:rsidRPr="00573E95">
        <w:rPr>
          <w:rFonts w:ascii="Arial" w:hAnsi="Arial" w:cs="Arial"/>
          <w:spacing w:val="1"/>
          <w:sz w:val="18"/>
          <w:szCs w:val="18"/>
        </w:rPr>
        <w:t xml:space="preserve"> </w:t>
      </w:r>
      <w:r w:rsidRPr="00573E95">
        <w:rPr>
          <w:rFonts w:ascii="Arial" w:hAnsi="Arial" w:cs="Arial"/>
          <w:sz w:val="18"/>
          <w:szCs w:val="18"/>
        </w:rPr>
        <w:t>skargi</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1"/>
          <w:sz w:val="18"/>
          <w:szCs w:val="18"/>
        </w:rPr>
        <w:t xml:space="preserve"> </w:t>
      </w:r>
      <w:r w:rsidRPr="00573E95">
        <w:rPr>
          <w:rFonts w:ascii="Arial" w:hAnsi="Arial" w:cs="Arial"/>
          <w:sz w:val="18"/>
          <w:szCs w:val="18"/>
        </w:rPr>
        <w:t>Prezesa</w:t>
      </w:r>
      <w:r w:rsidRPr="00573E95">
        <w:rPr>
          <w:rFonts w:ascii="Arial" w:hAnsi="Arial" w:cs="Arial"/>
          <w:spacing w:val="1"/>
          <w:sz w:val="18"/>
          <w:szCs w:val="18"/>
        </w:rPr>
        <w:t xml:space="preserve"> </w:t>
      </w:r>
      <w:r w:rsidRPr="00573E95">
        <w:rPr>
          <w:rFonts w:ascii="Arial" w:hAnsi="Arial" w:cs="Arial"/>
          <w:sz w:val="18"/>
          <w:szCs w:val="18"/>
        </w:rPr>
        <w:t>Urzędu</w:t>
      </w:r>
      <w:r w:rsidRPr="00573E95">
        <w:rPr>
          <w:rFonts w:ascii="Arial" w:hAnsi="Arial" w:cs="Arial"/>
          <w:spacing w:val="1"/>
          <w:sz w:val="18"/>
          <w:szCs w:val="18"/>
        </w:rPr>
        <w:t xml:space="preserve"> </w:t>
      </w:r>
      <w:r w:rsidRPr="00573E95">
        <w:rPr>
          <w:rFonts w:ascii="Arial" w:hAnsi="Arial" w:cs="Arial"/>
          <w:sz w:val="18"/>
          <w:szCs w:val="18"/>
        </w:rPr>
        <w:t>Ochrony</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38"/>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gdy uznają,</w:t>
      </w:r>
      <w:r w:rsidRPr="00573E95">
        <w:rPr>
          <w:rFonts w:ascii="Arial" w:hAnsi="Arial" w:cs="Arial"/>
          <w:spacing w:val="-1"/>
          <w:sz w:val="18"/>
          <w:szCs w:val="18"/>
        </w:rPr>
        <w:t xml:space="preserve"> </w:t>
      </w:r>
      <w:r w:rsidRPr="00573E95">
        <w:rPr>
          <w:rFonts w:ascii="Arial" w:hAnsi="Arial" w:cs="Arial"/>
          <w:sz w:val="18"/>
          <w:szCs w:val="18"/>
        </w:rPr>
        <w:t>iż przetwarzanie</w:t>
      </w:r>
      <w:r w:rsidRPr="00573E95">
        <w:rPr>
          <w:rFonts w:ascii="Arial" w:hAnsi="Arial" w:cs="Arial"/>
          <w:spacing w:val="-2"/>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2"/>
          <w:sz w:val="18"/>
          <w:szCs w:val="18"/>
        </w:rPr>
        <w:t xml:space="preserve"> </w:t>
      </w:r>
      <w:r w:rsidRPr="00573E95">
        <w:rPr>
          <w:rFonts w:ascii="Arial" w:hAnsi="Arial" w:cs="Arial"/>
          <w:sz w:val="18"/>
          <w:szCs w:val="18"/>
        </w:rPr>
        <w:t>ich</w:t>
      </w:r>
      <w:r w:rsidRPr="00573E95">
        <w:rPr>
          <w:rFonts w:ascii="Arial" w:hAnsi="Arial" w:cs="Arial"/>
          <w:spacing w:val="-1"/>
          <w:sz w:val="18"/>
          <w:szCs w:val="18"/>
        </w:rPr>
        <w:t xml:space="preserve"> </w:t>
      </w:r>
      <w:r w:rsidRPr="00573E95">
        <w:rPr>
          <w:rFonts w:ascii="Arial" w:hAnsi="Arial" w:cs="Arial"/>
          <w:sz w:val="18"/>
          <w:szCs w:val="18"/>
        </w:rPr>
        <w:t>dotyczących</w:t>
      </w:r>
      <w:r w:rsidRPr="00573E95">
        <w:rPr>
          <w:rFonts w:ascii="Arial" w:hAnsi="Arial" w:cs="Arial"/>
          <w:spacing w:val="-2"/>
          <w:sz w:val="18"/>
          <w:szCs w:val="18"/>
        </w:rPr>
        <w:t xml:space="preserve"> </w:t>
      </w:r>
      <w:r w:rsidRPr="00573E95">
        <w:rPr>
          <w:rFonts w:ascii="Arial" w:hAnsi="Arial" w:cs="Arial"/>
          <w:sz w:val="18"/>
          <w:szCs w:val="18"/>
        </w:rPr>
        <w:t>narusza</w:t>
      </w:r>
      <w:r w:rsidRPr="00573E95">
        <w:rPr>
          <w:rFonts w:ascii="Arial" w:hAnsi="Arial" w:cs="Arial"/>
          <w:spacing w:val="-1"/>
          <w:sz w:val="18"/>
          <w:szCs w:val="18"/>
        </w:rPr>
        <w:t xml:space="preserve"> </w:t>
      </w:r>
      <w:r w:rsidRPr="00573E95">
        <w:rPr>
          <w:rFonts w:ascii="Arial" w:hAnsi="Arial" w:cs="Arial"/>
          <w:sz w:val="18"/>
          <w:szCs w:val="18"/>
        </w:rPr>
        <w:t>przepisy</w:t>
      </w:r>
      <w:r w:rsidRPr="00573E95">
        <w:rPr>
          <w:rFonts w:ascii="Arial" w:hAnsi="Arial" w:cs="Arial"/>
          <w:spacing w:val="-1"/>
          <w:sz w:val="18"/>
          <w:szCs w:val="18"/>
        </w:rPr>
        <w:t xml:space="preserve"> </w:t>
      </w:r>
      <w:r w:rsidRPr="00573E95">
        <w:rPr>
          <w:rFonts w:ascii="Arial" w:hAnsi="Arial" w:cs="Arial"/>
          <w:sz w:val="18"/>
          <w:szCs w:val="18"/>
        </w:rPr>
        <w:t>RODO.</w:t>
      </w:r>
    </w:p>
    <w:p w14:paraId="21569BBA" w14:textId="77777777" w:rsidR="009B5FA1" w:rsidRPr="00573E95" w:rsidRDefault="00D11B96" w:rsidP="00BD0AF0">
      <w:pPr>
        <w:pStyle w:val="Akapitzlist"/>
        <w:numPr>
          <w:ilvl w:val="0"/>
          <w:numId w:val="1"/>
        </w:numPr>
        <w:tabs>
          <w:tab w:val="left" w:pos="284"/>
          <w:tab w:val="left" w:pos="567"/>
        </w:tabs>
        <w:spacing w:before="8"/>
        <w:ind w:left="284" w:right="-71" w:firstLine="0"/>
        <w:rPr>
          <w:rFonts w:ascii="Arial" w:hAnsi="Arial" w:cs="Arial"/>
          <w:sz w:val="18"/>
          <w:szCs w:val="18"/>
        </w:rPr>
      </w:pPr>
      <w:r w:rsidRPr="00573E95">
        <w:rPr>
          <w:rFonts w:ascii="Arial" w:hAnsi="Arial" w:cs="Arial"/>
          <w:sz w:val="18"/>
          <w:szCs w:val="18"/>
        </w:rPr>
        <w:t>Z Inspektorem</w:t>
      </w:r>
      <w:r w:rsidRPr="00573E95">
        <w:rPr>
          <w:rFonts w:ascii="Arial" w:hAnsi="Arial" w:cs="Arial"/>
          <w:spacing w:val="1"/>
          <w:sz w:val="18"/>
          <w:szCs w:val="18"/>
        </w:rPr>
        <w:t xml:space="preserve"> </w:t>
      </w:r>
      <w:r w:rsidRPr="00573E95">
        <w:rPr>
          <w:rFonts w:ascii="Arial" w:hAnsi="Arial" w:cs="Arial"/>
          <w:sz w:val="18"/>
          <w:szCs w:val="18"/>
        </w:rPr>
        <w:t>Ochrony</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osobą</w:t>
      </w:r>
      <w:r w:rsidRPr="00573E95">
        <w:rPr>
          <w:rFonts w:ascii="Arial" w:hAnsi="Arial" w:cs="Arial"/>
          <w:spacing w:val="1"/>
          <w:sz w:val="18"/>
          <w:szCs w:val="18"/>
        </w:rPr>
        <w:t xml:space="preserve"> </w:t>
      </w:r>
      <w:r w:rsidRPr="00573E95">
        <w:rPr>
          <w:rFonts w:ascii="Arial" w:hAnsi="Arial" w:cs="Arial"/>
          <w:sz w:val="18"/>
          <w:szCs w:val="18"/>
        </w:rPr>
        <w:t>odpowiedzialną</w:t>
      </w:r>
      <w:r w:rsidRPr="00573E95">
        <w:rPr>
          <w:rFonts w:ascii="Arial" w:hAnsi="Arial" w:cs="Arial"/>
          <w:spacing w:val="1"/>
          <w:sz w:val="18"/>
          <w:szCs w:val="18"/>
        </w:rPr>
        <w:t xml:space="preserve"> </w:t>
      </w:r>
      <w:r w:rsidRPr="00573E95">
        <w:rPr>
          <w:rFonts w:ascii="Arial" w:hAnsi="Arial" w:cs="Arial"/>
          <w:sz w:val="18"/>
          <w:szCs w:val="18"/>
        </w:rPr>
        <w:t>za</w:t>
      </w:r>
      <w:r w:rsidRPr="00573E95">
        <w:rPr>
          <w:rFonts w:ascii="Arial" w:hAnsi="Arial" w:cs="Arial"/>
          <w:spacing w:val="1"/>
          <w:sz w:val="18"/>
          <w:szCs w:val="18"/>
        </w:rPr>
        <w:t xml:space="preserve"> </w:t>
      </w:r>
      <w:r w:rsidRPr="00573E95">
        <w:rPr>
          <w:rFonts w:ascii="Arial" w:hAnsi="Arial" w:cs="Arial"/>
          <w:sz w:val="18"/>
          <w:szCs w:val="18"/>
        </w:rPr>
        <w:t>ochronę</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można</w:t>
      </w:r>
      <w:r w:rsidRPr="00573E95">
        <w:rPr>
          <w:rFonts w:ascii="Arial" w:hAnsi="Arial" w:cs="Arial"/>
          <w:spacing w:val="1"/>
          <w:sz w:val="18"/>
          <w:szCs w:val="18"/>
        </w:rPr>
        <w:t xml:space="preserve"> </w:t>
      </w:r>
      <w:r w:rsidRPr="00573E95">
        <w:rPr>
          <w:rFonts w:ascii="Arial" w:hAnsi="Arial" w:cs="Arial"/>
          <w:sz w:val="18"/>
          <w:szCs w:val="18"/>
        </w:rPr>
        <w:t>kontaktować</w:t>
      </w:r>
      <w:r w:rsidRPr="00573E95">
        <w:rPr>
          <w:rFonts w:ascii="Arial" w:hAnsi="Arial" w:cs="Arial"/>
          <w:spacing w:val="-1"/>
          <w:sz w:val="18"/>
          <w:szCs w:val="18"/>
        </w:rPr>
        <w:t xml:space="preserve"> </w:t>
      </w:r>
      <w:r w:rsidRPr="00573E95">
        <w:rPr>
          <w:rFonts w:ascii="Arial" w:hAnsi="Arial" w:cs="Arial"/>
          <w:sz w:val="18"/>
          <w:szCs w:val="18"/>
        </w:rPr>
        <w:t>się:</w:t>
      </w:r>
    </w:p>
    <w:p w14:paraId="12A0EB31" w14:textId="7D370D70" w:rsidR="009B5FA1" w:rsidRPr="00573E95" w:rsidRDefault="001F695E" w:rsidP="00BD0AF0">
      <w:pPr>
        <w:pStyle w:val="Akapitzlist"/>
        <w:numPr>
          <w:ilvl w:val="1"/>
          <w:numId w:val="1"/>
        </w:numPr>
        <w:tabs>
          <w:tab w:val="left" w:pos="426"/>
          <w:tab w:val="left" w:pos="567"/>
          <w:tab w:val="left" w:pos="739"/>
        </w:tabs>
        <w:spacing w:before="3"/>
        <w:ind w:left="426" w:right="-71" w:firstLine="0"/>
        <w:rPr>
          <w:rFonts w:ascii="Arial" w:hAnsi="Arial" w:cs="Arial"/>
          <w:i/>
          <w:sz w:val="18"/>
          <w:szCs w:val="18"/>
        </w:rPr>
      </w:pPr>
      <w:r>
        <w:rPr>
          <w:rFonts w:ascii="Arial" w:hAnsi="Arial" w:cs="Arial"/>
          <w:noProof/>
          <w:sz w:val="18"/>
          <w:szCs w:val="18"/>
        </w:rPr>
        <mc:AlternateContent>
          <mc:Choice Requires="wps">
            <w:drawing>
              <wp:anchor distT="0" distB="0" distL="114300" distR="114300" simplePos="0" relativeHeight="15730176" behindDoc="0" locked="0" layoutInCell="1" allowOverlap="1" wp14:anchorId="3E5CD516" wp14:editId="42B036E7">
                <wp:simplePos x="0" y="0"/>
                <wp:positionH relativeFrom="page">
                  <wp:posOffset>4859655</wp:posOffset>
                </wp:positionH>
                <wp:positionV relativeFrom="paragraph">
                  <wp:posOffset>123190</wp:posOffset>
                </wp:positionV>
                <wp:extent cx="1191895" cy="7620"/>
                <wp:effectExtent l="0" t="0" r="0" b="0"/>
                <wp:wrapNone/>
                <wp:docPr id="7298219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89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81C66" id="Rectangle 2" o:spid="_x0000_s1026" style="position:absolute;margin-left:382.65pt;margin-top:9.7pt;width:93.85pt;height:.6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" fillcolor="blue" stroked="f">
                <w10:wrap anchorx="page"/>
              </v:rect>
            </w:pict>
          </mc:Fallback>
        </mc:AlternateContent>
      </w:r>
      <w:r w:rsidR="00D11B96" w:rsidRPr="00573E95">
        <w:rPr>
          <w:rFonts w:ascii="Arial" w:hAnsi="Arial" w:cs="Arial"/>
          <w:sz w:val="18"/>
          <w:szCs w:val="18"/>
        </w:rPr>
        <w:t>z</w:t>
      </w:r>
      <w:r w:rsidR="00D11B96" w:rsidRPr="00573E95">
        <w:rPr>
          <w:rFonts w:ascii="Arial" w:hAnsi="Arial" w:cs="Arial"/>
          <w:spacing w:val="-4"/>
          <w:sz w:val="18"/>
          <w:szCs w:val="18"/>
        </w:rPr>
        <w:t xml:space="preserve"> </w:t>
      </w:r>
      <w:r w:rsidR="00D11B96" w:rsidRPr="00573E95">
        <w:rPr>
          <w:rFonts w:ascii="Arial" w:hAnsi="Arial" w:cs="Arial"/>
          <w:sz w:val="18"/>
          <w:szCs w:val="18"/>
        </w:rPr>
        <w:t>ramienia</w:t>
      </w:r>
      <w:r w:rsidR="00D11B96" w:rsidRPr="00573E95">
        <w:rPr>
          <w:rFonts w:ascii="Arial" w:hAnsi="Arial" w:cs="Arial"/>
          <w:spacing w:val="-4"/>
          <w:sz w:val="18"/>
          <w:szCs w:val="18"/>
        </w:rPr>
        <w:t xml:space="preserve"> </w:t>
      </w:r>
      <w:r w:rsidR="00D11B96" w:rsidRPr="00573E95">
        <w:rPr>
          <w:rFonts w:ascii="Arial" w:hAnsi="Arial" w:cs="Arial"/>
          <w:sz w:val="18"/>
          <w:szCs w:val="18"/>
        </w:rPr>
        <w:t>Zleceniodawcy:</w:t>
      </w:r>
      <w:r w:rsidR="00D11B96" w:rsidRPr="00573E95">
        <w:rPr>
          <w:rFonts w:ascii="Arial" w:hAnsi="Arial" w:cs="Arial"/>
          <w:spacing w:val="-2"/>
          <w:sz w:val="18"/>
          <w:szCs w:val="18"/>
        </w:rPr>
        <w:t xml:space="preserve"> </w:t>
      </w:r>
      <w:r w:rsidR="00D11B96" w:rsidRPr="00573E95">
        <w:rPr>
          <w:rFonts w:ascii="Arial" w:hAnsi="Arial" w:cs="Arial"/>
          <w:i/>
          <w:sz w:val="18"/>
          <w:szCs w:val="18"/>
        </w:rPr>
        <w:t>Inspektor</w:t>
      </w:r>
      <w:r w:rsidR="00D11B96" w:rsidRPr="00573E95">
        <w:rPr>
          <w:rFonts w:ascii="Arial" w:hAnsi="Arial" w:cs="Arial"/>
          <w:i/>
          <w:spacing w:val="-4"/>
          <w:sz w:val="18"/>
          <w:szCs w:val="18"/>
        </w:rPr>
        <w:t xml:space="preserve"> </w:t>
      </w:r>
      <w:r w:rsidR="00D11B96" w:rsidRPr="00573E95">
        <w:rPr>
          <w:rFonts w:ascii="Arial" w:hAnsi="Arial" w:cs="Arial"/>
          <w:i/>
          <w:sz w:val="18"/>
          <w:szCs w:val="18"/>
        </w:rPr>
        <w:t>Ochrony</w:t>
      </w:r>
      <w:r w:rsidR="00D11B96" w:rsidRPr="00573E95">
        <w:rPr>
          <w:rFonts w:ascii="Arial" w:hAnsi="Arial" w:cs="Arial"/>
          <w:i/>
          <w:spacing w:val="-3"/>
          <w:sz w:val="18"/>
          <w:szCs w:val="18"/>
        </w:rPr>
        <w:t xml:space="preserve"> </w:t>
      </w:r>
      <w:r w:rsidR="00D11B96" w:rsidRPr="00573E95">
        <w:rPr>
          <w:rFonts w:ascii="Arial" w:hAnsi="Arial" w:cs="Arial"/>
          <w:i/>
          <w:sz w:val="18"/>
          <w:szCs w:val="18"/>
        </w:rPr>
        <w:t>Danych</w:t>
      </w:r>
      <w:r w:rsidR="00D11B96" w:rsidRPr="00573E95">
        <w:rPr>
          <w:rFonts w:ascii="Arial" w:hAnsi="Arial" w:cs="Arial"/>
          <w:sz w:val="18"/>
          <w:szCs w:val="18"/>
        </w:rPr>
        <w:t>,</w:t>
      </w:r>
      <w:r w:rsidR="00D11B96" w:rsidRPr="00573E95">
        <w:rPr>
          <w:rFonts w:ascii="Arial" w:hAnsi="Arial" w:cs="Arial"/>
          <w:spacing w:val="-5"/>
          <w:sz w:val="18"/>
          <w:szCs w:val="18"/>
        </w:rPr>
        <w:t xml:space="preserve"> </w:t>
      </w:r>
      <w:r w:rsidR="00D11B96" w:rsidRPr="00573E95">
        <w:rPr>
          <w:rFonts w:ascii="Arial" w:hAnsi="Arial" w:cs="Arial"/>
          <w:sz w:val="18"/>
          <w:szCs w:val="18"/>
        </w:rPr>
        <w:t>mailowo</w:t>
      </w:r>
      <w:r w:rsidR="00D11B96" w:rsidRPr="00573E95">
        <w:rPr>
          <w:rFonts w:ascii="Arial" w:hAnsi="Arial" w:cs="Arial"/>
          <w:spacing w:val="-5"/>
          <w:sz w:val="18"/>
          <w:szCs w:val="18"/>
        </w:rPr>
        <w:t xml:space="preserve"> </w:t>
      </w:r>
      <w:r w:rsidR="00D11B96" w:rsidRPr="00573E95">
        <w:rPr>
          <w:rFonts w:ascii="Arial" w:hAnsi="Arial" w:cs="Arial"/>
          <w:sz w:val="18"/>
          <w:szCs w:val="18"/>
        </w:rPr>
        <w:t>pod</w:t>
      </w:r>
      <w:r w:rsidR="00D11B96" w:rsidRPr="00573E95">
        <w:rPr>
          <w:rFonts w:ascii="Arial" w:hAnsi="Arial" w:cs="Arial"/>
          <w:spacing w:val="-4"/>
          <w:sz w:val="18"/>
          <w:szCs w:val="18"/>
        </w:rPr>
        <w:t xml:space="preserve"> </w:t>
      </w:r>
      <w:r w:rsidR="00D11B96" w:rsidRPr="00573E95">
        <w:rPr>
          <w:rFonts w:ascii="Arial" w:hAnsi="Arial" w:cs="Arial"/>
          <w:sz w:val="18"/>
          <w:szCs w:val="18"/>
        </w:rPr>
        <w:t>adresem:</w:t>
      </w:r>
      <w:r w:rsidR="00D11B96" w:rsidRPr="00573E95">
        <w:rPr>
          <w:rFonts w:ascii="Arial" w:hAnsi="Arial" w:cs="Arial"/>
          <w:spacing w:val="-2"/>
          <w:sz w:val="18"/>
          <w:szCs w:val="18"/>
        </w:rPr>
        <w:t xml:space="preserve"> </w:t>
      </w:r>
      <w:hyperlink r:id="rId11" w:history="1">
        <w:r w:rsidR="00573E95" w:rsidRPr="00573E95">
          <w:rPr>
            <w:rStyle w:val="Hipercze"/>
            <w:rFonts w:ascii="Arial" w:hAnsi="Arial" w:cs="Arial"/>
            <w:i/>
            <w:sz w:val="18"/>
            <w:szCs w:val="18"/>
          </w:rPr>
          <w:t>atokarz@zamosc.org.pl</w:t>
        </w:r>
      </w:hyperlink>
    </w:p>
    <w:p w14:paraId="426B6841" w14:textId="77777777" w:rsidR="009B5FA1" w:rsidRPr="00573E95" w:rsidRDefault="00D11B96" w:rsidP="00BD0AF0">
      <w:pPr>
        <w:pStyle w:val="Akapitzlist"/>
        <w:numPr>
          <w:ilvl w:val="1"/>
          <w:numId w:val="1"/>
        </w:numPr>
        <w:tabs>
          <w:tab w:val="left" w:pos="426"/>
          <w:tab w:val="left" w:pos="567"/>
          <w:tab w:val="left" w:pos="746"/>
        </w:tabs>
        <w:ind w:left="426" w:right="-71" w:firstLine="0"/>
        <w:rPr>
          <w:rFonts w:ascii="Arial" w:hAnsi="Arial" w:cs="Arial"/>
          <w:sz w:val="18"/>
          <w:szCs w:val="18"/>
        </w:rPr>
      </w:pPr>
      <w:r w:rsidRPr="00573E95">
        <w:rPr>
          <w:rFonts w:ascii="Arial" w:hAnsi="Arial" w:cs="Arial"/>
          <w:sz w:val="18"/>
          <w:szCs w:val="18"/>
        </w:rPr>
        <w:t>z</w:t>
      </w:r>
      <w:r w:rsidRPr="00573E95">
        <w:rPr>
          <w:rFonts w:ascii="Arial" w:hAnsi="Arial" w:cs="Arial"/>
          <w:spacing w:val="-4"/>
          <w:sz w:val="18"/>
          <w:szCs w:val="18"/>
        </w:rPr>
        <w:t xml:space="preserve"> </w:t>
      </w:r>
      <w:r w:rsidRPr="00573E95">
        <w:rPr>
          <w:rFonts w:ascii="Arial" w:hAnsi="Arial" w:cs="Arial"/>
          <w:sz w:val="18"/>
          <w:szCs w:val="18"/>
        </w:rPr>
        <w:t>ramienia</w:t>
      </w:r>
      <w:r w:rsidRPr="00573E95">
        <w:rPr>
          <w:rFonts w:ascii="Arial" w:hAnsi="Arial" w:cs="Arial"/>
          <w:spacing w:val="-4"/>
          <w:sz w:val="18"/>
          <w:szCs w:val="18"/>
        </w:rPr>
        <w:t xml:space="preserve"> </w:t>
      </w:r>
      <w:r w:rsidRPr="00573E95">
        <w:rPr>
          <w:rFonts w:ascii="Arial" w:hAnsi="Arial" w:cs="Arial"/>
          <w:sz w:val="18"/>
          <w:szCs w:val="18"/>
        </w:rPr>
        <w:t>Zleceniobiorcy:</w:t>
      </w:r>
      <w:r w:rsidRPr="00573E95">
        <w:rPr>
          <w:rFonts w:ascii="Arial" w:hAnsi="Arial" w:cs="Arial"/>
          <w:spacing w:val="7"/>
          <w:sz w:val="18"/>
          <w:szCs w:val="18"/>
        </w:rPr>
        <w:t xml:space="preserve"> </w:t>
      </w:r>
      <w:r w:rsidRPr="00573E95">
        <w:rPr>
          <w:rFonts w:ascii="Arial" w:hAnsi="Arial" w:cs="Arial"/>
          <w:i/>
          <w:sz w:val="18"/>
          <w:szCs w:val="18"/>
        </w:rPr>
        <w:t>…………………..,</w:t>
      </w:r>
      <w:r w:rsidRPr="00573E95">
        <w:rPr>
          <w:rFonts w:ascii="Arial" w:hAnsi="Arial" w:cs="Arial"/>
          <w:i/>
          <w:spacing w:val="-3"/>
          <w:sz w:val="18"/>
          <w:szCs w:val="18"/>
        </w:rPr>
        <w:t xml:space="preserve"> </w:t>
      </w:r>
      <w:r w:rsidRPr="00573E95">
        <w:rPr>
          <w:rFonts w:ascii="Arial" w:hAnsi="Arial" w:cs="Arial"/>
          <w:sz w:val="18"/>
          <w:szCs w:val="18"/>
        </w:rPr>
        <w:t>mailowo</w:t>
      </w:r>
      <w:r w:rsidRPr="00573E95">
        <w:rPr>
          <w:rFonts w:ascii="Arial" w:hAnsi="Arial" w:cs="Arial"/>
          <w:spacing w:val="-4"/>
          <w:sz w:val="18"/>
          <w:szCs w:val="18"/>
        </w:rPr>
        <w:t xml:space="preserve"> </w:t>
      </w:r>
      <w:r w:rsidRPr="00573E95">
        <w:rPr>
          <w:rFonts w:ascii="Arial" w:hAnsi="Arial" w:cs="Arial"/>
          <w:sz w:val="18"/>
          <w:szCs w:val="18"/>
        </w:rPr>
        <w:t>pod</w:t>
      </w:r>
      <w:r w:rsidRPr="00573E95">
        <w:rPr>
          <w:rFonts w:ascii="Arial" w:hAnsi="Arial" w:cs="Arial"/>
          <w:spacing w:val="-4"/>
          <w:sz w:val="18"/>
          <w:szCs w:val="18"/>
        </w:rPr>
        <w:t xml:space="preserve"> </w:t>
      </w:r>
      <w:r w:rsidRPr="00573E95">
        <w:rPr>
          <w:rFonts w:ascii="Arial" w:hAnsi="Arial" w:cs="Arial"/>
          <w:sz w:val="18"/>
          <w:szCs w:val="18"/>
        </w:rPr>
        <w:t>adresem:</w:t>
      </w:r>
      <w:r w:rsidRPr="00573E95">
        <w:rPr>
          <w:rFonts w:ascii="Arial" w:hAnsi="Arial" w:cs="Arial"/>
          <w:spacing w:val="6"/>
          <w:sz w:val="18"/>
          <w:szCs w:val="18"/>
        </w:rPr>
        <w:t xml:space="preserve"> </w:t>
      </w:r>
      <w:r w:rsidRPr="00573E95">
        <w:rPr>
          <w:rFonts w:ascii="Arial" w:hAnsi="Arial" w:cs="Arial"/>
          <w:sz w:val="18"/>
          <w:szCs w:val="18"/>
        </w:rPr>
        <w:t>……………………………..</w:t>
      </w:r>
    </w:p>
    <w:p w14:paraId="2D8B5AF5" w14:textId="77777777" w:rsidR="009B5FA1" w:rsidRPr="00573E95" w:rsidRDefault="00D11B96" w:rsidP="00BD0AF0">
      <w:pPr>
        <w:pStyle w:val="Akapitzlist"/>
        <w:numPr>
          <w:ilvl w:val="0"/>
          <w:numId w:val="1"/>
        </w:numPr>
        <w:tabs>
          <w:tab w:val="left" w:pos="284"/>
          <w:tab w:val="left" w:pos="567"/>
        </w:tabs>
        <w:spacing w:before="6"/>
        <w:ind w:left="284" w:right="-71" w:firstLine="0"/>
        <w:rPr>
          <w:rFonts w:ascii="Arial" w:hAnsi="Arial" w:cs="Arial"/>
          <w:sz w:val="18"/>
          <w:szCs w:val="18"/>
        </w:rPr>
      </w:pPr>
      <w:r w:rsidRPr="00573E95">
        <w:rPr>
          <w:rFonts w:ascii="Arial" w:hAnsi="Arial" w:cs="Arial"/>
          <w:sz w:val="18"/>
          <w:szCs w:val="18"/>
        </w:rPr>
        <w:t>Podanie</w:t>
      </w:r>
      <w:r w:rsidRPr="00573E95">
        <w:rPr>
          <w:rFonts w:ascii="Arial" w:hAnsi="Arial" w:cs="Arial"/>
          <w:spacing w:val="-9"/>
          <w:sz w:val="18"/>
          <w:szCs w:val="18"/>
        </w:rPr>
        <w:t xml:space="preserve"> </w:t>
      </w:r>
      <w:r w:rsidRPr="00573E95">
        <w:rPr>
          <w:rFonts w:ascii="Arial" w:hAnsi="Arial" w:cs="Arial"/>
          <w:sz w:val="18"/>
          <w:szCs w:val="18"/>
        </w:rPr>
        <w:t>danych</w:t>
      </w:r>
      <w:r w:rsidRPr="00573E95">
        <w:rPr>
          <w:rFonts w:ascii="Arial" w:hAnsi="Arial" w:cs="Arial"/>
          <w:spacing w:val="-8"/>
          <w:sz w:val="18"/>
          <w:szCs w:val="18"/>
        </w:rPr>
        <w:t xml:space="preserve"> </w:t>
      </w:r>
      <w:r w:rsidRPr="00573E95">
        <w:rPr>
          <w:rFonts w:ascii="Arial" w:hAnsi="Arial" w:cs="Arial"/>
          <w:sz w:val="18"/>
          <w:szCs w:val="18"/>
        </w:rPr>
        <w:t>osobowych</w:t>
      </w:r>
      <w:r w:rsidRPr="00573E95">
        <w:rPr>
          <w:rFonts w:ascii="Arial" w:hAnsi="Arial" w:cs="Arial"/>
          <w:spacing w:val="-9"/>
          <w:sz w:val="18"/>
          <w:szCs w:val="18"/>
        </w:rPr>
        <w:t xml:space="preserve"> </w:t>
      </w:r>
      <w:r w:rsidRPr="00573E95">
        <w:rPr>
          <w:rFonts w:ascii="Arial" w:hAnsi="Arial" w:cs="Arial"/>
          <w:sz w:val="18"/>
          <w:szCs w:val="18"/>
        </w:rPr>
        <w:t>jest</w:t>
      </w:r>
      <w:r w:rsidRPr="00573E95">
        <w:rPr>
          <w:rFonts w:ascii="Arial" w:hAnsi="Arial" w:cs="Arial"/>
          <w:spacing w:val="-5"/>
          <w:sz w:val="18"/>
          <w:szCs w:val="18"/>
        </w:rPr>
        <w:t xml:space="preserve"> </w:t>
      </w:r>
      <w:r w:rsidRPr="00573E95">
        <w:rPr>
          <w:rFonts w:ascii="Arial" w:hAnsi="Arial" w:cs="Arial"/>
          <w:sz w:val="18"/>
          <w:szCs w:val="18"/>
        </w:rPr>
        <w:t>warunkiem</w:t>
      </w:r>
      <w:r w:rsidRPr="00573E95">
        <w:rPr>
          <w:rFonts w:ascii="Arial" w:hAnsi="Arial" w:cs="Arial"/>
          <w:spacing w:val="-8"/>
          <w:sz w:val="18"/>
          <w:szCs w:val="18"/>
        </w:rPr>
        <w:t xml:space="preserve"> </w:t>
      </w:r>
      <w:r w:rsidRPr="00573E95">
        <w:rPr>
          <w:rFonts w:ascii="Arial" w:hAnsi="Arial" w:cs="Arial"/>
          <w:sz w:val="18"/>
          <w:szCs w:val="18"/>
        </w:rPr>
        <w:t>zawarcia</w:t>
      </w:r>
      <w:r w:rsidRPr="00573E95">
        <w:rPr>
          <w:rFonts w:ascii="Arial" w:hAnsi="Arial" w:cs="Arial"/>
          <w:spacing w:val="-7"/>
          <w:sz w:val="18"/>
          <w:szCs w:val="18"/>
        </w:rPr>
        <w:t xml:space="preserve"> </w:t>
      </w:r>
      <w:r w:rsidRPr="00573E95">
        <w:rPr>
          <w:rFonts w:ascii="Arial" w:hAnsi="Arial" w:cs="Arial"/>
          <w:sz w:val="18"/>
          <w:szCs w:val="18"/>
        </w:rPr>
        <w:t>i</w:t>
      </w:r>
      <w:r w:rsidRPr="00573E95">
        <w:rPr>
          <w:rFonts w:ascii="Arial" w:hAnsi="Arial" w:cs="Arial"/>
          <w:spacing w:val="-9"/>
          <w:sz w:val="18"/>
          <w:szCs w:val="18"/>
        </w:rPr>
        <w:t xml:space="preserve"> </w:t>
      </w:r>
      <w:r w:rsidRPr="00573E95">
        <w:rPr>
          <w:rFonts w:ascii="Arial" w:hAnsi="Arial" w:cs="Arial"/>
          <w:sz w:val="18"/>
          <w:szCs w:val="18"/>
        </w:rPr>
        <w:t>realizacji</w:t>
      </w:r>
      <w:r w:rsidRPr="00573E95">
        <w:rPr>
          <w:rFonts w:ascii="Arial" w:hAnsi="Arial" w:cs="Arial"/>
          <w:spacing w:val="-8"/>
          <w:sz w:val="18"/>
          <w:szCs w:val="18"/>
        </w:rPr>
        <w:t xml:space="preserve"> </w:t>
      </w:r>
      <w:r w:rsidRPr="00573E95">
        <w:rPr>
          <w:rFonts w:ascii="Arial" w:hAnsi="Arial" w:cs="Arial"/>
          <w:sz w:val="18"/>
          <w:szCs w:val="18"/>
        </w:rPr>
        <w:t>niniejszej</w:t>
      </w:r>
      <w:r w:rsidRPr="00573E95">
        <w:rPr>
          <w:rFonts w:ascii="Arial" w:hAnsi="Arial" w:cs="Arial"/>
          <w:spacing w:val="-8"/>
          <w:sz w:val="18"/>
          <w:szCs w:val="18"/>
        </w:rPr>
        <w:t xml:space="preserve"> </w:t>
      </w:r>
      <w:r w:rsidRPr="00573E95">
        <w:rPr>
          <w:rFonts w:ascii="Arial" w:hAnsi="Arial" w:cs="Arial"/>
          <w:sz w:val="18"/>
          <w:szCs w:val="18"/>
        </w:rPr>
        <w:t>Umowy,</w:t>
      </w:r>
      <w:r w:rsidRPr="00573E95">
        <w:rPr>
          <w:rFonts w:ascii="Arial" w:hAnsi="Arial" w:cs="Arial"/>
          <w:spacing w:val="-7"/>
          <w:sz w:val="18"/>
          <w:szCs w:val="18"/>
        </w:rPr>
        <w:t xml:space="preserve"> </w:t>
      </w:r>
      <w:r w:rsidRPr="00573E95">
        <w:rPr>
          <w:rFonts w:ascii="Arial" w:hAnsi="Arial" w:cs="Arial"/>
          <w:sz w:val="18"/>
          <w:szCs w:val="18"/>
        </w:rPr>
        <w:t>ich</w:t>
      </w:r>
      <w:r w:rsidRPr="00573E95">
        <w:rPr>
          <w:rFonts w:ascii="Arial" w:hAnsi="Arial" w:cs="Arial"/>
          <w:spacing w:val="-9"/>
          <w:sz w:val="18"/>
          <w:szCs w:val="18"/>
        </w:rPr>
        <w:t xml:space="preserve"> </w:t>
      </w:r>
      <w:r w:rsidRPr="00573E95">
        <w:rPr>
          <w:rFonts w:ascii="Arial" w:hAnsi="Arial" w:cs="Arial"/>
          <w:sz w:val="18"/>
          <w:szCs w:val="18"/>
        </w:rPr>
        <w:t>niepodanie</w:t>
      </w:r>
      <w:r w:rsidRPr="00573E95">
        <w:rPr>
          <w:rFonts w:ascii="Arial" w:hAnsi="Arial" w:cs="Arial"/>
          <w:spacing w:val="-6"/>
          <w:sz w:val="18"/>
          <w:szCs w:val="18"/>
        </w:rPr>
        <w:t xml:space="preserve"> </w:t>
      </w:r>
      <w:r w:rsidRPr="00573E95">
        <w:rPr>
          <w:rFonts w:ascii="Arial" w:hAnsi="Arial" w:cs="Arial"/>
          <w:sz w:val="18"/>
          <w:szCs w:val="18"/>
        </w:rPr>
        <w:t>może</w:t>
      </w:r>
      <w:r w:rsidRPr="00573E95">
        <w:rPr>
          <w:rFonts w:ascii="Arial" w:hAnsi="Arial" w:cs="Arial"/>
          <w:spacing w:val="-9"/>
          <w:sz w:val="18"/>
          <w:szCs w:val="18"/>
        </w:rPr>
        <w:t xml:space="preserve"> </w:t>
      </w:r>
      <w:r w:rsidRPr="00573E95">
        <w:rPr>
          <w:rFonts w:ascii="Arial" w:hAnsi="Arial" w:cs="Arial"/>
          <w:sz w:val="18"/>
          <w:szCs w:val="18"/>
        </w:rPr>
        <w:t>uniemożliwić</w:t>
      </w:r>
      <w:r w:rsidRPr="00573E95">
        <w:rPr>
          <w:rFonts w:ascii="Arial" w:hAnsi="Arial" w:cs="Arial"/>
          <w:spacing w:val="-7"/>
          <w:sz w:val="18"/>
          <w:szCs w:val="18"/>
        </w:rPr>
        <w:t xml:space="preserve"> </w:t>
      </w:r>
      <w:r w:rsidRPr="00573E95">
        <w:rPr>
          <w:rFonts w:ascii="Arial" w:hAnsi="Arial" w:cs="Arial"/>
          <w:sz w:val="18"/>
          <w:szCs w:val="18"/>
        </w:rPr>
        <w:t>jej</w:t>
      </w:r>
      <w:r w:rsidRPr="00573E95">
        <w:rPr>
          <w:rFonts w:ascii="Arial" w:hAnsi="Arial" w:cs="Arial"/>
          <w:spacing w:val="1"/>
          <w:sz w:val="18"/>
          <w:szCs w:val="18"/>
        </w:rPr>
        <w:t xml:space="preserve"> </w:t>
      </w:r>
      <w:r w:rsidRPr="00573E95">
        <w:rPr>
          <w:rFonts w:ascii="Arial" w:hAnsi="Arial" w:cs="Arial"/>
          <w:sz w:val="18"/>
          <w:szCs w:val="18"/>
        </w:rPr>
        <w:t>zawarcie</w:t>
      </w:r>
      <w:r w:rsidRPr="00573E95">
        <w:rPr>
          <w:rFonts w:ascii="Arial" w:hAnsi="Arial" w:cs="Arial"/>
          <w:spacing w:val="-3"/>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realizację.</w:t>
      </w:r>
    </w:p>
    <w:p w14:paraId="562D3E92" w14:textId="77777777" w:rsidR="009B5FA1" w:rsidRPr="00573E95" w:rsidRDefault="00D11B96" w:rsidP="00BD0AF0">
      <w:pPr>
        <w:pStyle w:val="Akapitzlist"/>
        <w:numPr>
          <w:ilvl w:val="0"/>
          <w:numId w:val="1"/>
        </w:numPr>
        <w:tabs>
          <w:tab w:val="left" w:pos="284"/>
          <w:tab w:val="left" w:pos="567"/>
        </w:tabs>
        <w:spacing w:before="3"/>
        <w:ind w:left="284" w:right="-71" w:firstLine="0"/>
        <w:rPr>
          <w:rFonts w:ascii="Arial" w:hAnsi="Arial" w:cs="Arial"/>
          <w:sz w:val="18"/>
          <w:szCs w:val="18"/>
        </w:rPr>
      </w:pPr>
      <w:r w:rsidRPr="00573E95">
        <w:rPr>
          <w:rFonts w:ascii="Arial" w:hAnsi="Arial" w:cs="Arial"/>
          <w:sz w:val="18"/>
          <w:szCs w:val="18"/>
        </w:rPr>
        <w:t>Dane</w:t>
      </w:r>
      <w:r w:rsidRPr="00573E95">
        <w:rPr>
          <w:rFonts w:ascii="Arial" w:hAnsi="Arial" w:cs="Arial"/>
          <w:spacing w:val="-4"/>
          <w:sz w:val="18"/>
          <w:szCs w:val="18"/>
        </w:rPr>
        <w:t xml:space="preserve"> </w:t>
      </w:r>
      <w:r w:rsidRPr="00573E95">
        <w:rPr>
          <w:rFonts w:ascii="Arial" w:hAnsi="Arial" w:cs="Arial"/>
          <w:sz w:val="18"/>
          <w:szCs w:val="18"/>
        </w:rPr>
        <w:t>osobowe</w:t>
      </w:r>
      <w:r w:rsidRPr="00573E95">
        <w:rPr>
          <w:rFonts w:ascii="Arial" w:hAnsi="Arial" w:cs="Arial"/>
          <w:spacing w:val="-3"/>
          <w:sz w:val="18"/>
          <w:szCs w:val="18"/>
        </w:rPr>
        <w:t xml:space="preserve"> </w:t>
      </w:r>
      <w:r w:rsidRPr="00573E95">
        <w:rPr>
          <w:rFonts w:ascii="Arial" w:hAnsi="Arial" w:cs="Arial"/>
          <w:sz w:val="18"/>
          <w:szCs w:val="18"/>
        </w:rPr>
        <w:t>nie</w:t>
      </w:r>
      <w:r w:rsidRPr="00573E95">
        <w:rPr>
          <w:rFonts w:ascii="Arial" w:hAnsi="Arial" w:cs="Arial"/>
          <w:spacing w:val="-4"/>
          <w:sz w:val="18"/>
          <w:szCs w:val="18"/>
        </w:rPr>
        <w:t xml:space="preserve"> </w:t>
      </w:r>
      <w:r w:rsidRPr="00573E95">
        <w:rPr>
          <w:rFonts w:ascii="Arial" w:hAnsi="Arial" w:cs="Arial"/>
          <w:sz w:val="18"/>
          <w:szCs w:val="18"/>
        </w:rPr>
        <w:t>będą</w:t>
      </w:r>
      <w:r w:rsidRPr="00573E95">
        <w:rPr>
          <w:rFonts w:ascii="Arial" w:hAnsi="Arial" w:cs="Arial"/>
          <w:spacing w:val="-3"/>
          <w:sz w:val="18"/>
          <w:szCs w:val="18"/>
        </w:rPr>
        <w:t xml:space="preserve"> </w:t>
      </w:r>
      <w:r w:rsidRPr="00573E95">
        <w:rPr>
          <w:rFonts w:ascii="Arial" w:hAnsi="Arial" w:cs="Arial"/>
          <w:sz w:val="18"/>
          <w:szCs w:val="18"/>
        </w:rPr>
        <w:t>poddawane</w:t>
      </w:r>
      <w:r w:rsidRPr="00573E95">
        <w:rPr>
          <w:rFonts w:ascii="Arial" w:hAnsi="Arial" w:cs="Arial"/>
          <w:spacing w:val="-4"/>
          <w:sz w:val="18"/>
          <w:szCs w:val="18"/>
        </w:rPr>
        <w:t xml:space="preserve"> </w:t>
      </w:r>
      <w:r w:rsidRPr="00573E95">
        <w:rPr>
          <w:rFonts w:ascii="Arial" w:hAnsi="Arial" w:cs="Arial"/>
          <w:sz w:val="18"/>
          <w:szCs w:val="18"/>
        </w:rPr>
        <w:t>profilowaniu</w:t>
      </w:r>
      <w:r w:rsidRPr="00573E95">
        <w:rPr>
          <w:rFonts w:ascii="Arial" w:hAnsi="Arial" w:cs="Arial"/>
          <w:spacing w:val="-3"/>
          <w:sz w:val="18"/>
          <w:szCs w:val="18"/>
        </w:rPr>
        <w:t xml:space="preserve"> </w:t>
      </w:r>
      <w:r w:rsidRPr="00573E95">
        <w:rPr>
          <w:rFonts w:ascii="Arial" w:hAnsi="Arial" w:cs="Arial"/>
          <w:sz w:val="18"/>
          <w:szCs w:val="18"/>
        </w:rPr>
        <w:t>ani</w:t>
      </w:r>
      <w:r w:rsidRPr="00573E95">
        <w:rPr>
          <w:rFonts w:ascii="Arial" w:hAnsi="Arial" w:cs="Arial"/>
          <w:spacing w:val="-4"/>
          <w:sz w:val="18"/>
          <w:szCs w:val="18"/>
        </w:rPr>
        <w:t xml:space="preserve"> </w:t>
      </w:r>
      <w:r w:rsidRPr="00573E95">
        <w:rPr>
          <w:rFonts w:ascii="Arial" w:hAnsi="Arial" w:cs="Arial"/>
          <w:sz w:val="18"/>
          <w:szCs w:val="18"/>
        </w:rPr>
        <w:t>zautomatyzowanemu</w:t>
      </w:r>
      <w:r w:rsidRPr="00573E95">
        <w:rPr>
          <w:rFonts w:ascii="Arial" w:hAnsi="Arial" w:cs="Arial"/>
          <w:spacing w:val="-3"/>
          <w:sz w:val="18"/>
          <w:szCs w:val="18"/>
        </w:rPr>
        <w:t xml:space="preserve"> </w:t>
      </w:r>
      <w:r w:rsidRPr="00573E95">
        <w:rPr>
          <w:rFonts w:ascii="Arial" w:hAnsi="Arial" w:cs="Arial"/>
          <w:sz w:val="18"/>
          <w:szCs w:val="18"/>
        </w:rPr>
        <w:t>podejmowaniu</w:t>
      </w:r>
      <w:r w:rsidRPr="00573E95">
        <w:rPr>
          <w:rFonts w:ascii="Arial" w:hAnsi="Arial" w:cs="Arial"/>
          <w:spacing w:val="-4"/>
          <w:sz w:val="18"/>
          <w:szCs w:val="18"/>
        </w:rPr>
        <w:t xml:space="preserve"> </w:t>
      </w:r>
      <w:r w:rsidRPr="00573E95">
        <w:rPr>
          <w:rFonts w:ascii="Arial" w:hAnsi="Arial" w:cs="Arial"/>
          <w:sz w:val="18"/>
          <w:szCs w:val="18"/>
        </w:rPr>
        <w:t>decyzji.</w:t>
      </w:r>
    </w:p>
    <w:p w14:paraId="20C65184" w14:textId="77777777" w:rsidR="009B5FA1" w:rsidRPr="00573E95" w:rsidRDefault="00D11B96" w:rsidP="00BD0AF0">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Strony</w:t>
      </w:r>
      <w:r w:rsidRPr="00573E95">
        <w:rPr>
          <w:rFonts w:ascii="Arial" w:hAnsi="Arial" w:cs="Arial"/>
          <w:spacing w:val="1"/>
          <w:sz w:val="18"/>
          <w:szCs w:val="18"/>
        </w:rPr>
        <w:t xml:space="preserve"> </w:t>
      </w:r>
      <w:r w:rsidRPr="00573E95">
        <w:rPr>
          <w:rFonts w:ascii="Arial" w:hAnsi="Arial" w:cs="Arial"/>
          <w:sz w:val="18"/>
          <w:szCs w:val="18"/>
        </w:rPr>
        <w:t>nie</w:t>
      </w:r>
      <w:r w:rsidRPr="00573E95">
        <w:rPr>
          <w:rFonts w:ascii="Arial" w:hAnsi="Arial" w:cs="Arial"/>
          <w:spacing w:val="1"/>
          <w:sz w:val="18"/>
          <w:szCs w:val="18"/>
        </w:rPr>
        <w:t xml:space="preserve"> </w:t>
      </w:r>
      <w:r w:rsidRPr="00573E95">
        <w:rPr>
          <w:rFonts w:ascii="Arial" w:hAnsi="Arial" w:cs="Arial"/>
          <w:sz w:val="18"/>
          <w:szCs w:val="18"/>
        </w:rPr>
        <w:t>będą</w:t>
      </w:r>
      <w:r w:rsidRPr="00573E95">
        <w:rPr>
          <w:rFonts w:ascii="Arial" w:hAnsi="Arial" w:cs="Arial"/>
          <w:spacing w:val="1"/>
          <w:sz w:val="18"/>
          <w:szCs w:val="18"/>
        </w:rPr>
        <w:t xml:space="preserve"> </w:t>
      </w:r>
      <w:r w:rsidRPr="00573E95">
        <w:rPr>
          <w:rFonts w:ascii="Arial" w:hAnsi="Arial" w:cs="Arial"/>
          <w:sz w:val="18"/>
          <w:szCs w:val="18"/>
        </w:rPr>
        <w:t>przekazywać</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1"/>
          <w:sz w:val="18"/>
          <w:szCs w:val="18"/>
        </w:rPr>
        <w:t xml:space="preserve"> </w:t>
      </w:r>
      <w:r w:rsidRPr="00573E95">
        <w:rPr>
          <w:rFonts w:ascii="Arial" w:hAnsi="Arial" w:cs="Arial"/>
          <w:sz w:val="18"/>
          <w:szCs w:val="18"/>
        </w:rPr>
        <w:t>państwa</w:t>
      </w:r>
      <w:r w:rsidRPr="00573E95">
        <w:rPr>
          <w:rFonts w:ascii="Arial" w:hAnsi="Arial" w:cs="Arial"/>
          <w:spacing w:val="1"/>
          <w:sz w:val="18"/>
          <w:szCs w:val="18"/>
        </w:rPr>
        <w:t xml:space="preserve"> </w:t>
      </w:r>
      <w:r w:rsidRPr="00573E95">
        <w:rPr>
          <w:rFonts w:ascii="Arial" w:hAnsi="Arial" w:cs="Arial"/>
          <w:sz w:val="18"/>
          <w:szCs w:val="18"/>
        </w:rPr>
        <w:t>trzeciego</w:t>
      </w:r>
      <w:r w:rsidRPr="00573E95">
        <w:rPr>
          <w:rFonts w:ascii="Arial" w:hAnsi="Arial" w:cs="Arial"/>
          <w:spacing w:val="1"/>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organizacji</w:t>
      </w:r>
      <w:r w:rsidRPr="00573E95">
        <w:rPr>
          <w:rFonts w:ascii="Arial" w:hAnsi="Arial" w:cs="Arial"/>
          <w:spacing w:val="1"/>
          <w:sz w:val="18"/>
          <w:szCs w:val="18"/>
        </w:rPr>
        <w:t xml:space="preserve"> </w:t>
      </w:r>
      <w:r w:rsidRPr="00573E95">
        <w:rPr>
          <w:rFonts w:ascii="Arial" w:hAnsi="Arial" w:cs="Arial"/>
          <w:sz w:val="18"/>
          <w:szCs w:val="18"/>
        </w:rPr>
        <w:t>międzynarodowej</w:t>
      </w:r>
      <w:r w:rsidRPr="00573E95">
        <w:rPr>
          <w:rFonts w:ascii="Arial" w:hAnsi="Arial" w:cs="Arial"/>
          <w:spacing w:val="1"/>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zastrzeżeniem, że jeżeli przekazanie takie okaże się konieczne dla realizacji niniejszej umowy, może mieć miejsce</w:t>
      </w:r>
      <w:r w:rsidRPr="00573E95">
        <w:rPr>
          <w:rFonts w:ascii="Arial" w:hAnsi="Arial" w:cs="Arial"/>
          <w:spacing w:val="1"/>
          <w:sz w:val="18"/>
          <w:szCs w:val="18"/>
        </w:rPr>
        <w:t xml:space="preserve"> </w:t>
      </w:r>
      <w:r w:rsidRPr="00573E95">
        <w:rPr>
          <w:rFonts w:ascii="Arial" w:hAnsi="Arial" w:cs="Arial"/>
          <w:sz w:val="18"/>
          <w:szCs w:val="18"/>
        </w:rPr>
        <w:t>wyłącznie po pisemnym powiadomieniu drugiej Strony oraz z zachowaniem odpowiednich zabezpieczeń wskazanych w</w:t>
      </w:r>
      <w:r w:rsidRPr="00573E95">
        <w:rPr>
          <w:rFonts w:ascii="Arial" w:hAnsi="Arial" w:cs="Arial"/>
          <w:spacing w:val="-38"/>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46 RODO.</w:t>
      </w:r>
    </w:p>
    <w:p w14:paraId="7331ECB2" w14:textId="77777777" w:rsidR="009B5FA1" w:rsidRPr="00573E95" w:rsidRDefault="00D11B96" w:rsidP="00573E95">
      <w:pPr>
        <w:pStyle w:val="Akapitzlist"/>
        <w:numPr>
          <w:ilvl w:val="1"/>
          <w:numId w:val="3"/>
        </w:numPr>
        <w:tabs>
          <w:tab w:val="left" w:pos="0"/>
          <w:tab w:val="left" w:pos="374"/>
        </w:tabs>
        <w:spacing w:before="12"/>
        <w:ind w:left="0" w:right="-71" w:firstLine="0"/>
        <w:rPr>
          <w:rFonts w:ascii="Arial" w:hAnsi="Arial" w:cs="Arial"/>
        </w:rPr>
      </w:pPr>
      <w:r w:rsidRPr="00573E95">
        <w:rPr>
          <w:rFonts w:ascii="Arial" w:hAnsi="Arial" w:cs="Arial"/>
          <w:sz w:val="18"/>
          <w:szCs w:val="18"/>
        </w:rPr>
        <w:t>Odbiorcami danych osobowych mogą być: organy administracji publicznej, jeżeli obowiązek udostępnienia danych wynika</w:t>
      </w:r>
      <w:r w:rsidRPr="00573E95">
        <w:rPr>
          <w:rFonts w:ascii="Arial" w:hAnsi="Arial" w:cs="Arial"/>
          <w:spacing w:val="-38"/>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obowiązujących</w:t>
      </w:r>
      <w:r w:rsidRPr="00573E95">
        <w:rPr>
          <w:rFonts w:ascii="Arial" w:hAnsi="Arial" w:cs="Arial"/>
          <w:spacing w:val="-1"/>
          <w:sz w:val="18"/>
          <w:szCs w:val="18"/>
        </w:rPr>
        <w:t xml:space="preserve"> </w:t>
      </w:r>
      <w:r w:rsidRPr="00573E95">
        <w:rPr>
          <w:rFonts w:ascii="Arial" w:hAnsi="Arial" w:cs="Arial"/>
          <w:sz w:val="18"/>
          <w:szCs w:val="18"/>
        </w:rPr>
        <w:t>przepisów</w:t>
      </w:r>
      <w:r w:rsidRPr="00573E95">
        <w:rPr>
          <w:rFonts w:ascii="Arial" w:hAnsi="Arial" w:cs="Arial"/>
          <w:spacing w:val="-1"/>
          <w:sz w:val="18"/>
          <w:szCs w:val="18"/>
        </w:rPr>
        <w:t xml:space="preserve"> </w:t>
      </w:r>
      <w:r w:rsidRPr="00573E95">
        <w:rPr>
          <w:rFonts w:ascii="Arial" w:hAnsi="Arial" w:cs="Arial"/>
          <w:sz w:val="18"/>
          <w:szCs w:val="18"/>
        </w:rPr>
        <w:t>prawa;</w:t>
      </w:r>
      <w:r w:rsidRPr="00573E95">
        <w:rPr>
          <w:rFonts w:ascii="Arial" w:hAnsi="Arial" w:cs="Arial"/>
          <w:spacing w:val="-1"/>
          <w:sz w:val="18"/>
          <w:szCs w:val="18"/>
        </w:rPr>
        <w:t xml:space="preserve"> </w:t>
      </w:r>
      <w:r w:rsidRPr="00573E95">
        <w:rPr>
          <w:rFonts w:ascii="Arial" w:hAnsi="Arial" w:cs="Arial"/>
          <w:sz w:val="18"/>
          <w:szCs w:val="18"/>
        </w:rPr>
        <w:t>podmioty świadczące</w:t>
      </w:r>
      <w:r w:rsidRPr="00573E95">
        <w:rPr>
          <w:rFonts w:ascii="Arial" w:hAnsi="Arial" w:cs="Arial"/>
          <w:spacing w:val="-2"/>
          <w:sz w:val="18"/>
          <w:szCs w:val="18"/>
        </w:rPr>
        <w:t xml:space="preserve"> </w:t>
      </w:r>
      <w:r w:rsidRPr="00573E95">
        <w:rPr>
          <w:rFonts w:ascii="Arial" w:hAnsi="Arial" w:cs="Arial"/>
          <w:sz w:val="18"/>
          <w:szCs w:val="18"/>
        </w:rPr>
        <w:t>usługi</w:t>
      </w:r>
      <w:r w:rsidRPr="00573E95">
        <w:rPr>
          <w:rFonts w:ascii="Arial" w:hAnsi="Arial" w:cs="Arial"/>
          <w:spacing w:val="1"/>
          <w:sz w:val="18"/>
          <w:szCs w:val="18"/>
        </w:rPr>
        <w:t xml:space="preserve"> </w:t>
      </w:r>
      <w:r w:rsidRPr="00573E95">
        <w:rPr>
          <w:rFonts w:ascii="Arial" w:hAnsi="Arial" w:cs="Arial"/>
          <w:sz w:val="18"/>
          <w:szCs w:val="18"/>
        </w:rPr>
        <w:t>prawne</w:t>
      </w:r>
      <w:r w:rsidRPr="00573E95">
        <w:rPr>
          <w:rFonts w:ascii="Arial" w:hAnsi="Arial" w:cs="Arial"/>
          <w:spacing w:val="-1"/>
          <w:sz w:val="18"/>
          <w:szCs w:val="18"/>
        </w:rPr>
        <w:t xml:space="preserve"> </w:t>
      </w:r>
      <w:r w:rsidRPr="00573E95">
        <w:rPr>
          <w:rFonts w:ascii="Arial" w:hAnsi="Arial" w:cs="Arial"/>
          <w:sz w:val="18"/>
          <w:szCs w:val="18"/>
        </w:rPr>
        <w:t>na</w:t>
      </w:r>
      <w:r w:rsidRPr="00573E95">
        <w:rPr>
          <w:rFonts w:ascii="Arial" w:hAnsi="Arial" w:cs="Arial"/>
          <w:spacing w:val="-2"/>
          <w:sz w:val="18"/>
          <w:szCs w:val="18"/>
        </w:rPr>
        <w:t xml:space="preserve"> </w:t>
      </w:r>
      <w:r w:rsidRPr="00573E95">
        <w:rPr>
          <w:rFonts w:ascii="Arial" w:hAnsi="Arial" w:cs="Arial"/>
          <w:sz w:val="18"/>
          <w:szCs w:val="18"/>
        </w:rPr>
        <w:t>rzecz Stron.</w:t>
      </w:r>
    </w:p>
    <w:p w14:paraId="5D526E42" w14:textId="77777777" w:rsidR="00573E95" w:rsidRPr="00573E95" w:rsidRDefault="00573E95" w:rsidP="00D318B8">
      <w:pPr>
        <w:pStyle w:val="Akapitzlist"/>
        <w:tabs>
          <w:tab w:val="left" w:pos="0"/>
          <w:tab w:val="left" w:pos="374"/>
        </w:tabs>
        <w:spacing w:before="12"/>
        <w:ind w:left="0" w:right="-71" w:firstLine="0"/>
        <w:jc w:val="left"/>
        <w:rPr>
          <w:rFonts w:ascii="Arial" w:hAnsi="Arial" w:cs="Arial"/>
        </w:rPr>
      </w:pPr>
    </w:p>
    <w:sectPr w:rsidR="00573E95" w:rsidRPr="00573E95" w:rsidSect="00573E95">
      <w:pgSz w:w="11910" w:h="16840"/>
      <w:pgMar w:top="1100" w:right="980" w:bottom="940" w:left="1220" w:header="0" w:footer="729" w:gutter="0"/>
      <w:cols w: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BB6E9" w14:textId="77777777" w:rsidR="00653A9D" w:rsidRDefault="00653A9D" w:rsidP="009B5FA1">
      <w:r>
        <w:separator/>
      </w:r>
    </w:p>
  </w:endnote>
  <w:endnote w:type="continuationSeparator" w:id="0">
    <w:p w14:paraId="613C796B" w14:textId="77777777" w:rsidR="00653A9D" w:rsidRDefault="00653A9D" w:rsidP="009B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Arial">
    <w:altName w:val="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altName w:val="Palatino Linotype"/>
    <w:panose1 w:val="02040503050406030204"/>
    <w:charset w:val="EE"/>
    <w:family w:val="roman"/>
    <w:pitch w:val="variable"/>
    <w:sig w:usb0="E00006FF" w:usb1="420024FF" w:usb2="02000000" w:usb3="00000000" w:csb0="0000019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SimSun-18030">
    <w:altName w:val="SimSun"/>
    <w:charset w:val="86"/>
    <w:family w:val="modern"/>
    <w:pitch w:val="default"/>
    <w:sig w:usb0="00000000" w:usb1="00000000" w:usb2="00000000" w:usb3="00000000" w:csb0="00040000" w:csb1="00000000"/>
  </w:font>
  <w:font w:name="Calibri">
    <w:altName w:val="Century Gothic"/>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SimSun">
    <w:altName w:val="??ˇ¦|||||||||||||||||||||||||||"/>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139E" w14:textId="71D160AF" w:rsidR="00630AC9" w:rsidRDefault="001F695E">
    <w:pPr>
      <w:pStyle w:val="Tekstpodstawowy"/>
      <w:spacing w:line="14" w:lineRule="auto"/>
      <w:ind w:left="0" w:firstLine="0"/>
      <w:jc w:val="left"/>
    </w:pPr>
    <w:r>
      <w:rPr>
        <w:noProof/>
      </w:rPr>
      <mc:AlternateContent>
        <mc:Choice Requires="wps">
          <w:drawing>
            <wp:anchor distT="0" distB="0" distL="114300" distR="114300" simplePos="0" relativeHeight="251657728" behindDoc="1" locked="0" layoutInCell="1" allowOverlap="1" wp14:anchorId="714B060B" wp14:editId="5718E9E2">
              <wp:simplePos x="0" y="0"/>
              <wp:positionH relativeFrom="page">
                <wp:posOffset>6519545</wp:posOffset>
              </wp:positionH>
              <wp:positionV relativeFrom="page">
                <wp:posOffset>10078720</wp:posOffset>
              </wp:positionV>
              <wp:extent cx="180340" cy="127635"/>
              <wp:effectExtent l="0" t="0" r="0" b="0"/>
              <wp:wrapNone/>
              <wp:docPr id="14598913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0F32E" w14:textId="77777777" w:rsidR="00630AC9" w:rsidRDefault="00216410">
                          <w:pPr>
                            <w:spacing w:line="184" w:lineRule="exact"/>
                            <w:ind w:left="60"/>
                            <w:rPr>
                              <w:sz w:val="16"/>
                            </w:rPr>
                          </w:pPr>
                          <w:r>
                            <w:fldChar w:fldCharType="begin"/>
                          </w:r>
                          <w:r w:rsidR="00630AC9">
                            <w:rPr>
                              <w:sz w:val="16"/>
                            </w:rPr>
                            <w:instrText xml:space="preserve"> PAGE </w:instrText>
                          </w:r>
                          <w:r>
                            <w:fldChar w:fldCharType="separate"/>
                          </w:r>
                          <w:r w:rsidR="004274DB">
                            <w:rPr>
                              <w:noProof/>
                              <w:sz w:val="16"/>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B060B" id="_x0000_t202" coordsize="21600,21600" o:spt="202" path="m,l,21600r21600,l21600,xe">
              <v:stroke joinstyle="miter"/>
              <v:path gradientshapeok="t" o:connecttype="rect"/>
            </v:shapetype>
            <v:shape id="Text Box 1" o:spid="_x0000_s1026" type="#_x0000_t202" style="position:absolute;margin-left:513.35pt;margin-top:793.6pt;width:14.2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" filled="f" stroked="f">
              <v:textbox inset="0,0,0,0">
                <w:txbxContent>
                  <w:p w14:paraId="52F0F32E" w14:textId="77777777" w:rsidR="00630AC9" w:rsidRDefault="00216410">
                    <w:pPr>
                      <w:spacing w:line="184" w:lineRule="exact"/>
                      <w:ind w:left="60"/>
                      <w:rPr>
                        <w:sz w:val="16"/>
                      </w:rPr>
                    </w:pPr>
                    <w:r>
                      <w:fldChar w:fldCharType="begin"/>
                    </w:r>
                    <w:r w:rsidR="00630AC9">
                      <w:rPr>
                        <w:sz w:val="16"/>
                      </w:rPr>
                      <w:instrText xml:space="preserve"> PAGE </w:instrText>
                    </w:r>
                    <w:r>
                      <w:fldChar w:fldCharType="separate"/>
                    </w:r>
                    <w:r w:rsidR="004274DB">
                      <w:rPr>
                        <w:noProof/>
                        <w:sz w:val="16"/>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2FE62" w14:textId="77777777" w:rsidR="00653A9D" w:rsidRDefault="00653A9D" w:rsidP="009B5FA1">
      <w:r>
        <w:separator/>
      </w:r>
    </w:p>
  </w:footnote>
  <w:footnote w:type="continuationSeparator" w:id="0">
    <w:p w14:paraId="48FD45A0" w14:textId="77777777" w:rsidR="00653A9D" w:rsidRDefault="00653A9D" w:rsidP="009B5FA1">
      <w:r>
        <w:continuationSeparator/>
      </w:r>
    </w:p>
  </w:footnote>
  <w:footnote w:id="1">
    <w:p w14:paraId="6633B926" w14:textId="77777777" w:rsidR="00630AC9" w:rsidRPr="00D11B96" w:rsidRDefault="00630AC9">
      <w:pPr>
        <w:pStyle w:val="Tekstprzypisudolnego"/>
        <w:rPr>
          <w:rFonts w:ascii="Arial" w:hAnsi="Arial" w:cs="Arial"/>
          <w:i/>
          <w:sz w:val="18"/>
          <w:szCs w:val="18"/>
        </w:rPr>
      </w:pPr>
      <w:r w:rsidRPr="00D11B96">
        <w:rPr>
          <w:rStyle w:val="Odwoanieprzypisudolnego"/>
          <w:rFonts w:ascii="Arial" w:hAnsi="Arial" w:cs="Arial"/>
          <w:i/>
          <w:sz w:val="18"/>
          <w:szCs w:val="18"/>
        </w:rPr>
        <w:footnoteRef/>
      </w:r>
      <w:r w:rsidRPr="00D11B96">
        <w:rPr>
          <w:rFonts w:ascii="Arial" w:hAnsi="Arial" w:cs="Arial"/>
          <w:i/>
          <w:sz w:val="18"/>
          <w:szCs w:val="18"/>
        </w:rPr>
        <w:t xml:space="preserve"> Wypełnić w przypadku pełnomocnictwa</w:t>
      </w:r>
    </w:p>
  </w:footnote>
  <w:footnote w:id="2">
    <w:p w14:paraId="6952C909" w14:textId="77777777" w:rsidR="00630AC9" w:rsidRPr="00964A9C" w:rsidRDefault="00630AC9">
      <w:pPr>
        <w:pStyle w:val="Tekstprzypisudolnego"/>
        <w:rPr>
          <w:sz w:val="18"/>
          <w:szCs w:val="18"/>
        </w:rPr>
      </w:pPr>
      <w:r w:rsidRPr="00964A9C">
        <w:rPr>
          <w:rStyle w:val="Odwoanieprzypisudolnego"/>
          <w:sz w:val="18"/>
          <w:szCs w:val="18"/>
        </w:rPr>
        <w:footnoteRef/>
      </w:r>
      <w:r w:rsidRPr="00964A9C">
        <w:rPr>
          <w:sz w:val="18"/>
          <w:szCs w:val="18"/>
        </w:rPr>
        <w:t xml:space="preserve"> </w:t>
      </w:r>
      <w:r w:rsidRPr="00964A9C">
        <w:rPr>
          <w:rFonts w:ascii="Arial" w:hAnsi="Arial" w:cs="Arial"/>
          <w:sz w:val="18"/>
          <w:szCs w:val="18"/>
        </w:rPr>
        <w:t xml:space="preserve">Wyliczenie ma charakter przykładowy. Umowa o pracę może zawierać również inne dane, które podlegają </w:t>
      </w:r>
      <w:proofErr w:type="spellStart"/>
      <w:r w:rsidRPr="00964A9C">
        <w:rPr>
          <w:rFonts w:ascii="Arial" w:hAnsi="Arial" w:cs="Arial"/>
          <w:sz w:val="18"/>
          <w:szCs w:val="18"/>
        </w:rPr>
        <w:t>anonimizacji</w:t>
      </w:r>
      <w:proofErr w:type="spellEnd"/>
      <w:r w:rsidRPr="00964A9C">
        <w:rPr>
          <w:rFonts w:ascii="Arial" w:hAnsi="Arial" w:cs="Arial"/>
          <w:sz w:val="18"/>
          <w:szCs w:val="18"/>
        </w:rPr>
        <w:t>. Każda</w:t>
      </w:r>
      <w:r w:rsidRPr="00964A9C">
        <w:rPr>
          <w:rFonts w:ascii="Arial" w:hAnsi="Arial" w:cs="Arial"/>
          <w:spacing w:val="-34"/>
          <w:sz w:val="18"/>
          <w:szCs w:val="18"/>
        </w:rPr>
        <w:t xml:space="preserve"> </w:t>
      </w:r>
      <w:r w:rsidRPr="00964A9C">
        <w:rPr>
          <w:rFonts w:ascii="Arial" w:hAnsi="Arial" w:cs="Arial"/>
          <w:sz w:val="18"/>
          <w:szCs w:val="18"/>
        </w:rPr>
        <w:t>umowa powinna zostać przeanalizowana przez składającego pod kątem przepisów ustawy z dnia 18.05.2018r</w:t>
      </w:r>
      <w:r w:rsidRPr="00964A9C">
        <w:rPr>
          <w:rFonts w:ascii="Arial" w:hAnsi="Arial" w:cs="Arial"/>
          <w:i/>
          <w:sz w:val="18"/>
          <w:szCs w:val="18"/>
        </w:rPr>
        <w:t>. o ochronie danych</w:t>
      </w:r>
      <w:r w:rsidRPr="00964A9C">
        <w:rPr>
          <w:rFonts w:ascii="Arial" w:hAnsi="Arial" w:cs="Arial"/>
          <w:i/>
          <w:spacing w:val="1"/>
          <w:sz w:val="18"/>
          <w:szCs w:val="18"/>
        </w:rPr>
        <w:t xml:space="preserve"> </w:t>
      </w:r>
      <w:r w:rsidRPr="00964A9C">
        <w:rPr>
          <w:rFonts w:ascii="Arial" w:hAnsi="Arial" w:cs="Arial"/>
          <w:i/>
          <w:sz w:val="18"/>
          <w:szCs w:val="18"/>
        </w:rPr>
        <w:t>osobowych</w:t>
      </w:r>
      <w:r w:rsidRPr="00964A9C">
        <w:rPr>
          <w:rFonts w:ascii="Arial" w:hAnsi="Arial" w:cs="Arial"/>
          <w:sz w:val="18"/>
          <w:szCs w:val="18"/>
        </w:rPr>
        <w:t>;</w:t>
      </w:r>
      <w:r w:rsidRPr="00964A9C">
        <w:rPr>
          <w:rFonts w:ascii="Arial" w:hAnsi="Arial" w:cs="Arial"/>
          <w:spacing w:val="-1"/>
          <w:sz w:val="18"/>
          <w:szCs w:val="18"/>
        </w:rPr>
        <w:t xml:space="preserve"> </w:t>
      </w:r>
      <w:r w:rsidRPr="00964A9C">
        <w:rPr>
          <w:rFonts w:ascii="Arial" w:hAnsi="Arial" w:cs="Arial"/>
          <w:sz w:val="18"/>
          <w:szCs w:val="18"/>
        </w:rPr>
        <w:t>zakres</w:t>
      </w:r>
      <w:r w:rsidRPr="00964A9C">
        <w:rPr>
          <w:rFonts w:ascii="Arial" w:hAnsi="Arial" w:cs="Arial"/>
          <w:spacing w:val="-1"/>
          <w:sz w:val="18"/>
          <w:szCs w:val="18"/>
        </w:rPr>
        <w:t xml:space="preserve"> </w:t>
      </w:r>
      <w:proofErr w:type="spellStart"/>
      <w:r w:rsidRPr="00964A9C">
        <w:rPr>
          <w:rFonts w:ascii="Arial" w:hAnsi="Arial" w:cs="Arial"/>
          <w:sz w:val="18"/>
          <w:szCs w:val="18"/>
        </w:rPr>
        <w:t>anonimizacji</w:t>
      </w:r>
      <w:proofErr w:type="spellEnd"/>
      <w:r w:rsidRPr="00964A9C">
        <w:rPr>
          <w:rFonts w:ascii="Arial" w:hAnsi="Arial" w:cs="Arial"/>
          <w:spacing w:val="-1"/>
          <w:sz w:val="18"/>
          <w:szCs w:val="18"/>
        </w:rPr>
        <w:t xml:space="preserve"> </w:t>
      </w:r>
      <w:r w:rsidRPr="00964A9C">
        <w:rPr>
          <w:rFonts w:ascii="Arial" w:hAnsi="Arial" w:cs="Arial"/>
          <w:sz w:val="18"/>
          <w:szCs w:val="18"/>
        </w:rPr>
        <w:t>umowy</w:t>
      </w:r>
      <w:r w:rsidRPr="00964A9C">
        <w:rPr>
          <w:rFonts w:ascii="Arial" w:hAnsi="Arial" w:cs="Arial"/>
          <w:spacing w:val="-1"/>
          <w:sz w:val="18"/>
          <w:szCs w:val="18"/>
        </w:rPr>
        <w:t xml:space="preserve"> </w:t>
      </w:r>
      <w:r w:rsidRPr="00964A9C">
        <w:rPr>
          <w:rFonts w:ascii="Arial" w:hAnsi="Arial" w:cs="Arial"/>
          <w:sz w:val="18"/>
          <w:szCs w:val="18"/>
        </w:rPr>
        <w:t>musi</w:t>
      </w:r>
      <w:r w:rsidRPr="00964A9C">
        <w:rPr>
          <w:rFonts w:ascii="Arial" w:hAnsi="Arial" w:cs="Arial"/>
          <w:spacing w:val="-1"/>
          <w:sz w:val="18"/>
          <w:szCs w:val="18"/>
        </w:rPr>
        <w:t xml:space="preserve"> </w:t>
      </w:r>
      <w:r w:rsidRPr="00964A9C">
        <w:rPr>
          <w:rFonts w:ascii="Arial" w:hAnsi="Arial" w:cs="Arial"/>
          <w:sz w:val="18"/>
          <w:szCs w:val="18"/>
        </w:rPr>
        <w:t>być</w:t>
      </w:r>
      <w:r w:rsidRPr="00964A9C">
        <w:rPr>
          <w:rFonts w:ascii="Arial" w:hAnsi="Arial" w:cs="Arial"/>
          <w:spacing w:val="-1"/>
          <w:sz w:val="18"/>
          <w:szCs w:val="18"/>
        </w:rPr>
        <w:t xml:space="preserve"> </w:t>
      </w:r>
      <w:r w:rsidRPr="00964A9C">
        <w:rPr>
          <w:rFonts w:ascii="Arial" w:hAnsi="Arial" w:cs="Arial"/>
          <w:sz w:val="18"/>
          <w:szCs w:val="18"/>
        </w:rPr>
        <w:t>zgodny</w:t>
      </w:r>
      <w:r w:rsidRPr="00964A9C">
        <w:rPr>
          <w:rFonts w:ascii="Arial" w:hAnsi="Arial" w:cs="Arial"/>
          <w:spacing w:val="-1"/>
          <w:sz w:val="18"/>
          <w:szCs w:val="18"/>
        </w:rPr>
        <w:t xml:space="preserve"> </w:t>
      </w:r>
      <w:r w:rsidRPr="00964A9C">
        <w:rPr>
          <w:rFonts w:ascii="Arial" w:hAnsi="Arial" w:cs="Arial"/>
          <w:sz w:val="18"/>
          <w:szCs w:val="18"/>
        </w:rPr>
        <w:t>z</w:t>
      </w:r>
      <w:r w:rsidRPr="00964A9C">
        <w:rPr>
          <w:rFonts w:ascii="Arial" w:hAnsi="Arial" w:cs="Arial"/>
          <w:spacing w:val="-3"/>
          <w:sz w:val="18"/>
          <w:szCs w:val="18"/>
        </w:rPr>
        <w:t xml:space="preserve"> </w:t>
      </w:r>
      <w:r w:rsidRPr="00964A9C">
        <w:rPr>
          <w:rFonts w:ascii="Arial" w:hAnsi="Arial" w:cs="Arial"/>
          <w:sz w:val="18"/>
          <w:szCs w:val="18"/>
        </w:rPr>
        <w:t>przepisami</w:t>
      </w:r>
      <w:r w:rsidRPr="00964A9C">
        <w:rPr>
          <w:rFonts w:ascii="Arial" w:hAnsi="Arial" w:cs="Arial"/>
          <w:spacing w:val="-1"/>
          <w:sz w:val="18"/>
          <w:szCs w:val="18"/>
        </w:rPr>
        <w:t xml:space="preserve"> </w:t>
      </w:r>
      <w:r w:rsidRPr="00964A9C">
        <w:rPr>
          <w:rFonts w:ascii="Arial" w:hAnsi="Arial" w:cs="Arial"/>
          <w:sz w:val="18"/>
          <w:szCs w:val="18"/>
        </w:rPr>
        <w:t>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DCCE" w14:textId="77777777" w:rsidR="00630AC9" w:rsidRDefault="00630AC9" w:rsidP="00D11B96">
    <w:pPr>
      <w:pStyle w:val="Nagwek"/>
      <w:jc w:val="right"/>
      <w:rPr>
        <w:rFonts w:ascii="Arial" w:hAnsi="Arial" w:cs="Arial"/>
        <w:b/>
      </w:rPr>
    </w:pPr>
  </w:p>
  <w:p w14:paraId="177ECD70" w14:textId="77777777" w:rsidR="00630AC9" w:rsidRDefault="00630AC9" w:rsidP="00D11B96">
    <w:pPr>
      <w:pStyle w:val="Nagwek"/>
      <w:jc w:val="right"/>
      <w:rPr>
        <w:rFonts w:ascii="Arial" w:hAnsi="Arial" w:cs="Arial"/>
        <w:b/>
      </w:rPr>
    </w:pPr>
  </w:p>
  <w:p w14:paraId="769C0C3D" w14:textId="77777777" w:rsidR="00630AC9" w:rsidRDefault="00630AC9" w:rsidP="00D11B96">
    <w:pPr>
      <w:pStyle w:val="Nagwek"/>
      <w:jc w:val="right"/>
      <w:rPr>
        <w:rFonts w:ascii="Arial" w:hAnsi="Arial" w:cs="Arial"/>
        <w:b/>
      </w:rPr>
    </w:pPr>
  </w:p>
  <w:p w14:paraId="5B8E7619" w14:textId="77777777" w:rsidR="00630AC9" w:rsidRDefault="00630AC9" w:rsidP="00D11B96">
    <w:pPr>
      <w:pStyle w:val="Nagwek"/>
      <w:jc w:val="right"/>
      <w:rPr>
        <w:rFonts w:ascii="Arial" w:hAnsi="Arial" w:cs="Arial"/>
        <w:b/>
      </w:rPr>
    </w:pPr>
    <w:r w:rsidRPr="00D11B96">
      <w:rPr>
        <w:rFonts w:ascii="Arial" w:hAnsi="Arial" w:cs="Arial"/>
        <w:b/>
      </w:rPr>
      <w:t>Zał. Nr 8 do SWZ</w:t>
    </w:r>
    <w:r>
      <w:rPr>
        <w:rFonts w:ascii="Arial" w:hAnsi="Arial" w:cs="Arial"/>
        <w:b/>
      </w:rPr>
      <w:t xml:space="preserve"> – 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1" w15:restartNumberingAfterBreak="0">
    <w:nsid w:val="00000004"/>
    <w:multiLevelType w:val="singleLevel"/>
    <w:tmpl w:val="00000004"/>
    <w:name w:val="WW8Num4"/>
    <w:lvl w:ilvl="0">
      <w:start w:val="1"/>
      <w:numFmt w:val="lowerLetter"/>
      <w:suff w:val="space"/>
      <w:lvlText w:val="%1)"/>
      <w:lvlJc w:val="left"/>
      <w:pPr>
        <w:tabs>
          <w:tab w:val="num" w:pos="0"/>
        </w:tabs>
        <w:ind w:left="0" w:firstLine="0"/>
      </w:pPr>
    </w:lvl>
  </w:abstractNum>
  <w:abstractNum w:abstractNumId="2" w15:restartNumberingAfterBreak="0">
    <w:nsid w:val="00000005"/>
    <w:multiLevelType w:val="singleLevel"/>
    <w:tmpl w:val="9E6ADFD4"/>
    <w:name w:val="WW8Num5"/>
    <w:lvl w:ilvl="0">
      <w:start w:val="1"/>
      <w:numFmt w:val="lowerLetter"/>
      <w:lvlText w:val="%1)"/>
      <w:lvlJc w:val="left"/>
      <w:pPr>
        <w:tabs>
          <w:tab w:val="num" w:pos="0"/>
        </w:tabs>
        <w:ind w:left="720" w:hanging="360"/>
      </w:pPr>
      <w:rPr>
        <w:rFonts w:ascii="Arial" w:eastAsia="Lucida Sans Unicode" w:hAnsi="Arial" w:cs="Arial"/>
        <w:color w:val="000000"/>
        <w:kern w:val="2"/>
        <w:lang w:eastAsia="pl-PL"/>
      </w:rPr>
    </w:lvl>
  </w:abstractNum>
  <w:abstractNum w:abstractNumId="3"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mbria" w:hAnsi="Cambria" w:cs="Arial" w:hint="default"/>
        <w:b w:val="0"/>
        <w:bCs/>
        <w:strike w:val="0"/>
        <w:dstrike w:val="0"/>
        <w:color w:val="000000"/>
        <w:sz w:val="20"/>
        <w:szCs w:val="22"/>
      </w:rPr>
    </w:lvl>
    <w:lvl w:ilvl="1">
      <w:start w:val="1"/>
      <w:numFmt w:val="lowerLetter"/>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sz w:val="18"/>
        <w:szCs w:val="18"/>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righ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right"/>
      <w:pPr>
        <w:tabs>
          <w:tab w:val="num" w:pos="0"/>
        </w:tabs>
        <w:ind w:left="0" w:firstLine="0"/>
      </w:pPr>
      <w:rPr>
        <w:rFonts w:cs="Times New Roman"/>
      </w:rPr>
    </w:lvl>
  </w:abstractNum>
  <w:abstractNum w:abstractNumId="4" w15:restartNumberingAfterBreak="0">
    <w:nsid w:val="0000000C"/>
    <w:multiLevelType w:val="multilevel"/>
    <w:tmpl w:val="0000000C"/>
    <w:name w:val="WW8Num12"/>
    <w:lvl w:ilvl="0">
      <w:start w:val="1"/>
      <w:numFmt w:val="decimal"/>
      <w:lvlText w:val="%1)"/>
      <w:lvlJc w:val="left"/>
      <w:pPr>
        <w:tabs>
          <w:tab w:val="num" w:pos="928"/>
        </w:tabs>
        <w:ind w:left="928" w:hanging="360"/>
      </w:pPr>
      <w:rPr>
        <w:rFonts w:ascii="Arial" w:eastAsia="Times New Roman" w:hAnsi="Arial" w:cs="Arial"/>
        <w:sz w:val="20"/>
        <w:szCs w:val="20"/>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decimal"/>
      <w:lvlText w:val="%6)"/>
      <w:lvlJc w:val="lef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5" w15:restartNumberingAfterBreak="0">
    <w:nsid w:val="00000013"/>
    <w:multiLevelType w:val="multilevel"/>
    <w:tmpl w:val="00000013"/>
    <w:name w:val="WW8Num19"/>
    <w:lvl w:ilvl="0">
      <w:start w:val="1"/>
      <w:numFmt w:val="bullet"/>
      <w:lvlText w:val=""/>
      <w:lvlJc w:val="left"/>
      <w:pPr>
        <w:tabs>
          <w:tab w:val="num" w:pos="0"/>
        </w:tabs>
        <w:ind w:left="1571" w:hanging="360"/>
      </w:pPr>
      <w:rPr>
        <w:rFonts w:ascii="Wingdings" w:hAnsi="Wingdings" w:cs="Wingdings" w:hint="default"/>
        <w:color w:val="000000"/>
        <w:sz w:val="20"/>
        <w:szCs w:val="20"/>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color w:val="000000"/>
        <w:sz w:val="20"/>
        <w:szCs w:val="20"/>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color w:val="000000"/>
        <w:sz w:val="20"/>
        <w:szCs w:val="20"/>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color w:val="000000"/>
        <w:sz w:val="20"/>
        <w:szCs w:val="20"/>
      </w:rPr>
    </w:lvl>
  </w:abstractNum>
  <w:abstractNum w:abstractNumId="6" w15:restartNumberingAfterBreak="0">
    <w:nsid w:val="0000001A"/>
    <w:multiLevelType w:val="multilevel"/>
    <w:tmpl w:val="0000001A"/>
    <w:name w:val="WW8Num26"/>
    <w:lvl w:ilvl="0">
      <w:start w:val="1"/>
      <w:numFmt w:val="decimal"/>
      <w:lvlText w:val="%1."/>
      <w:lvlJc w:val="left"/>
      <w:pPr>
        <w:tabs>
          <w:tab w:val="num" w:pos="0"/>
        </w:tabs>
        <w:ind w:left="0" w:firstLine="0"/>
      </w:pPr>
      <w:rPr>
        <w:rFonts w:ascii="Arial" w:eastAsia="SimSun-18030" w:hAnsi="Arial" w:cs="Times New Roman"/>
        <w:b/>
        <w:bCs/>
        <w:sz w:val="22"/>
        <w:szCs w:val="22"/>
      </w:rPr>
    </w:lvl>
    <w:lvl w:ilvl="1">
      <w:start w:val="3"/>
      <w:numFmt w:val="decimal"/>
      <w:lvlText w:val="%2."/>
      <w:lvlJc w:val="left"/>
      <w:pPr>
        <w:tabs>
          <w:tab w:val="num" w:pos="0"/>
        </w:tabs>
        <w:ind w:left="0" w:firstLine="0"/>
      </w:pPr>
      <w:rPr>
        <w:rFonts w:ascii="Arial" w:hAnsi="Arial" w:cs="Arial"/>
        <w:sz w:val="22"/>
        <w:szCs w:val="22"/>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7" w15:restartNumberingAfterBreak="0">
    <w:nsid w:val="0000001C"/>
    <w:multiLevelType w:val="multilevel"/>
    <w:tmpl w:val="0000001C"/>
    <w:name w:val="WW8Num28"/>
    <w:lvl w:ilvl="0">
      <w:start w:val="1"/>
      <w:numFmt w:val="decimal"/>
      <w:lvlText w:val="%1."/>
      <w:lvlJc w:val="left"/>
      <w:pPr>
        <w:tabs>
          <w:tab w:val="num" w:pos="0"/>
        </w:tabs>
        <w:ind w:left="0" w:firstLine="0"/>
      </w:pPr>
      <w:rPr>
        <w:rFonts w:ascii="Arial" w:eastAsia="Calibri" w:hAnsi="Arial" w:cs="Arial"/>
        <w:bCs/>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8" w15:restartNumberingAfterBreak="0">
    <w:nsid w:val="00000022"/>
    <w:multiLevelType w:val="multilevel"/>
    <w:tmpl w:val="00000022"/>
    <w:name w:val="WW8Num34"/>
    <w:lvl w:ilvl="0">
      <w:start w:val="1"/>
      <w:numFmt w:val="decimal"/>
      <w:lvlText w:val="%1."/>
      <w:lvlJc w:val="left"/>
      <w:pPr>
        <w:tabs>
          <w:tab w:val="num" w:pos="0"/>
        </w:tabs>
        <w:ind w:left="0" w:firstLine="0"/>
      </w:pPr>
      <w:rPr>
        <w:rFonts w:ascii="Arial" w:eastAsia="Times New Roman" w:hAnsi="Arial" w:cs="Arial"/>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9" w15:restartNumberingAfterBreak="0">
    <w:nsid w:val="0000002E"/>
    <w:multiLevelType w:val="multilevel"/>
    <w:tmpl w:val="0000002E"/>
    <w:name w:val="WW8Num46"/>
    <w:lvl w:ilvl="0">
      <w:start w:val="1"/>
      <w:numFmt w:val="decimal"/>
      <w:lvlText w:val="%1)"/>
      <w:lvlJc w:val="left"/>
      <w:pPr>
        <w:tabs>
          <w:tab w:val="num" w:pos="0"/>
        </w:tabs>
        <w:ind w:left="733" w:hanging="360"/>
      </w:pPr>
      <w:rPr>
        <w:rFonts w:ascii="Arial" w:hAnsi="Arial" w:cs="Times New Roman"/>
        <w:sz w:val="22"/>
        <w:szCs w:val="22"/>
      </w:rPr>
    </w:lvl>
    <w:lvl w:ilvl="1">
      <w:start w:val="1"/>
      <w:numFmt w:val="lowerLetter"/>
      <w:lvlText w:val="%2."/>
      <w:lvlJc w:val="left"/>
      <w:pPr>
        <w:tabs>
          <w:tab w:val="num" w:pos="0"/>
        </w:tabs>
        <w:ind w:left="1453" w:hanging="360"/>
      </w:pPr>
      <w:rPr>
        <w:rFonts w:ascii="Arial" w:hAnsi="Arial" w:cs="Times New Roman"/>
        <w:sz w:val="22"/>
        <w:szCs w:val="22"/>
      </w:rPr>
    </w:lvl>
    <w:lvl w:ilvl="2">
      <w:start w:val="1"/>
      <w:numFmt w:val="lowerRoman"/>
      <w:lvlText w:val="%3."/>
      <w:lvlJc w:val="right"/>
      <w:pPr>
        <w:tabs>
          <w:tab w:val="num" w:pos="0"/>
        </w:tabs>
        <w:ind w:left="2173" w:hanging="180"/>
      </w:pPr>
      <w:rPr>
        <w:rFonts w:ascii="Arial" w:hAnsi="Arial" w:cs="Times New Roman"/>
        <w:sz w:val="22"/>
        <w:szCs w:val="22"/>
      </w:rPr>
    </w:lvl>
    <w:lvl w:ilvl="3">
      <w:start w:val="1"/>
      <w:numFmt w:val="decimal"/>
      <w:lvlText w:val="%4."/>
      <w:lvlJc w:val="left"/>
      <w:pPr>
        <w:tabs>
          <w:tab w:val="num" w:pos="0"/>
        </w:tabs>
        <w:ind w:left="2893" w:hanging="360"/>
      </w:pPr>
      <w:rPr>
        <w:rFonts w:ascii="Arial" w:hAnsi="Arial" w:cs="Times New Roman"/>
        <w:sz w:val="22"/>
        <w:szCs w:val="22"/>
      </w:rPr>
    </w:lvl>
    <w:lvl w:ilvl="4">
      <w:start w:val="1"/>
      <w:numFmt w:val="lowerLetter"/>
      <w:lvlText w:val="%5."/>
      <w:lvlJc w:val="left"/>
      <w:pPr>
        <w:tabs>
          <w:tab w:val="num" w:pos="0"/>
        </w:tabs>
        <w:ind w:left="3613" w:hanging="360"/>
      </w:pPr>
      <w:rPr>
        <w:rFonts w:ascii="Arial" w:hAnsi="Arial" w:cs="Times New Roman"/>
        <w:sz w:val="22"/>
        <w:szCs w:val="22"/>
      </w:rPr>
    </w:lvl>
    <w:lvl w:ilvl="5">
      <w:start w:val="1"/>
      <w:numFmt w:val="lowerRoman"/>
      <w:lvlText w:val="%6."/>
      <w:lvlJc w:val="right"/>
      <w:pPr>
        <w:tabs>
          <w:tab w:val="num" w:pos="0"/>
        </w:tabs>
        <w:ind w:left="4333" w:hanging="180"/>
      </w:pPr>
      <w:rPr>
        <w:rFonts w:ascii="Arial" w:hAnsi="Arial" w:cs="Times New Roman"/>
        <w:sz w:val="22"/>
        <w:szCs w:val="22"/>
      </w:rPr>
    </w:lvl>
    <w:lvl w:ilvl="6">
      <w:start w:val="1"/>
      <w:numFmt w:val="decimal"/>
      <w:lvlText w:val="%7."/>
      <w:lvlJc w:val="left"/>
      <w:pPr>
        <w:tabs>
          <w:tab w:val="num" w:pos="0"/>
        </w:tabs>
        <w:ind w:left="5053" w:hanging="360"/>
      </w:pPr>
      <w:rPr>
        <w:rFonts w:ascii="Arial" w:hAnsi="Arial" w:cs="Times New Roman"/>
        <w:sz w:val="22"/>
        <w:szCs w:val="22"/>
      </w:rPr>
    </w:lvl>
    <w:lvl w:ilvl="7">
      <w:start w:val="1"/>
      <w:numFmt w:val="lowerLetter"/>
      <w:lvlText w:val="%8."/>
      <w:lvlJc w:val="left"/>
      <w:pPr>
        <w:tabs>
          <w:tab w:val="num" w:pos="0"/>
        </w:tabs>
        <w:ind w:left="5773" w:hanging="360"/>
      </w:pPr>
      <w:rPr>
        <w:rFonts w:ascii="Arial" w:hAnsi="Arial" w:cs="Times New Roman"/>
        <w:sz w:val="22"/>
        <w:szCs w:val="22"/>
      </w:rPr>
    </w:lvl>
    <w:lvl w:ilvl="8">
      <w:start w:val="1"/>
      <w:numFmt w:val="lowerRoman"/>
      <w:lvlText w:val="%9."/>
      <w:lvlJc w:val="right"/>
      <w:pPr>
        <w:tabs>
          <w:tab w:val="num" w:pos="0"/>
        </w:tabs>
        <w:ind w:left="6493" w:hanging="180"/>
      </w:pPr>
      <w:rPr>
        <w:rFonts w:ascii="Arial" w:hAnsi="Arial" w:cs="Times New Roman"/>
        <w:sz w:val="22"/>
        <w:szCs w:val="22"/>
      </w:rPr>
    </w:lvl>
  </w:abstractNum>
  <w:abstractNum w:abstractNumId="10" w15:restartNumberingAfterBreak="0">
    <w:nsid w:val="00000033"/>
    <w:multiLevelType w:val="multilevel"/>
    <w:tmpl w:val="00000033"/>
    <w:name w:val="WW8Num51"/>
    <w:lvl w:ilvl="0">
      <w:start w:val="1"/>
      <w:numFmt w:val="decimal"/>
      <w:lvlText w:val="%1)"/>
      <w:lvlJc w:val="left"/>
      <w:pPr>
        <w:tabs>
          <w:tab w:val="num" w:pos="0"/>
        </w:tabs>
        <w:ind w:left="1004" w:hanging="360"/>
      </w:pPr>
      <w:rPr>
        <w:rFonts w:ascii="Arial" w:eastAsia="SimSun-18030" w:hAnsi="Arial" w:cs="Arial"/>
        <w:bCs/>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1" w15:restartNumberingAfterBreak="0">
    <w:nsid w:val="00000037"/>
    <w:multiLevelType w:val="singleLevel"/>
    <w:tmpl w:val="00000037"/>
    <w:name w:val="WW8Num55"/>
    <w:lvl w:ilvl="0">
      <w:start w:val="1"/>
      <w:numFmt w:val="decimal"/>
      <w:lvlText w:val="%1)"/>
      <w:lvlJc w:val="left"/>
      <w:pPr>
        <w:tabs>
          <w:tab w:val="num" w:pos="720"/>
        </w:tabs>
        <w:ind w:left="425" w:hanging="425"/>
      </w:pPr>
      <w:rPr>
        <w:rFonts w:ascii="Arial" w:hAnsi="Arial" w:cs="Arial" w:hint="default"/>
        <w:sz w:val="22"/>
        <w:szCs w:val="22"/>
      </w:rPr>
    </w:lvl>
  </w:abstractNum>
  <w:abstractNum w:abstractNumId="12" w15:restartNumberingAfterBreak="0">
    <w:nsid w:val="01751041"/>
    <w:multiLevelType w:val="hybridMultilevel"/>
    <w:tmpl w:val="7FA0973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027746AE"/>
    <w:multiLevelType w:val="hybridMultilevel"/>
    <w:tmpl w:val="74C05B14"/>
    <w:lvl w:ilvl="0" w:tplc="818A2820">
      <w:start w:val="1"/>
      <w:numFmt w:val="decimal"/>
      <w:lvlText w:val="%1."/>
      <w:lvlJc w:val="left"/>
      <w:pPr>
        <w:ind w:left="623" w:hanging="360"/>
      </w:pPr>
      <w:rPr>
        <w:rFonts w:ascii="Calibri" w:eastAsia="Calibri" w:hAnsi="Calibri" w:cs="Calibri" w:hint="default"/>
        <w:spacing w:val="-1"/>
        <w:w w:val="99"/>
        <w:sz w:val="20"/>
        <w:szCs w:val="20"/>
        <w:lang w:val="pl-PL" w:eastAsia="en-US" w:bidi="ar-SA"/>
      </w:rPr>
    </w:lvl>
    <w:lvl w:ilvl="1" w:tplc="C3A2CCEA">
      <w:numFmt w:val="bullet"/>
      <w:lvlText w:val="•"/>
      <w:lvlJc w:val="left"/>
      <w:pPr>
        <w:ind w:left="1528" w:hanging="360"/>
      </w:pPr>
      <w:rPr>
        <w:rFonts w:hint="default"/>
        <w:lang w:val="pl-PL" w:eastAsia="en-US" w:bidi="ar-SA"/>
      </w:rPr>
    </w:lvl>
    <w:lvl w:ilvl="2" w:tplc="DB1EC69E">
      <w:numFmt w:val="bullet"/>
      <w:lvlText w:val="•"/>
      <w:lvlJc w:val="left"/>
      <w:pPr>
        <w:ind w:left="2437" w:hanging="360"/>
      </w:pPr>
      <w:rPr>
        <w:rFonts w:hint="default"/>
        <w:lang w:val="pl-PL" w:eastAsia="en-US" w:bidi="ar-SA"/>
      </w:rPr>
    </w:lvl>
    <w:lvl w:ilvl="3" w:tplc="2A86CBB0">
      <w:numFmt w:val="bullet"/>
      <w:lvlText w:val="•"/>
      <w:lvlJc w:val="left"/>
      <w:pPr>
        <w:ind w:left="3345" w:hanging="360"/>
      </w:pPr>
      <w:rPr>
        <w:rFonts w:hint="default"/>
        <w:lang w:val="pl-PL" w:eastAsia="en-US" w:bidi="ar-SA"/>
      </w:rPr>
    </w:lvl>
    <w:lvl w:ilvl="4" w:tplc="C6A89B5C">
      <w:numFmt w:val="bullet"/>
      <w:lvlText w:val="•"/>
      <w:lvlJc w:val="left"/>
      <w:pPr>
        <w:ind w:left="4254" w:hanging="360"/>
      </w:pPr>
      <w:rPr>
        <w:rFonts w:hint="default"/>
        <w:lang w:val="pl-PL" w:eastAsia="en-US" w:bidi="ar-SA"/>
      </w:rPr>
    </w:lvl>
    <w:lvl w:ilvl="5" w:tplc="C4E65FBA">
      <w:numFmt w:val="bullet"/>
      <w:lvlText w:val="•"/>
      <w:lvlJc w:val="left"/>
      <w:pPr>
        <w:ind w:left="5163" w:hanging="360"/>
      </w:pPr>
      <w:rPr>
        <w:rFonts w:hint="default"/>
        <w:lang w:val="pl-PL" w:eastAsia="en-US" w:bidi="ar-SA"/>
      </w:rPr>
    </w:lvl>
    <w:lvl w:ilvl="6" w:tplc="E50EFD76">
      <w:numFmt w:val="bullet"/>
      <w:lvlText w:val="•"/>
      <w:lvlJc w:val="left"/>
      <w:pPr>
        <w:ind w:left="6071" w:hanging="360"/>
      </w:pPr>
      <w:rPr>
        <w:rFonts w:hint="default"/>
        <w:lang w:val="pl-PL" w:eastAsia="en-US" w:bidi="ar-SA"/>
      </w:rPr>
    </w:lvl>
    <w:lvl w:ilvl="7" w:tplc="66844364">
      <w:numFmt w:val="bullet"/>
      <w:lvlText w:val="•"/>
      <w:lvlJc w:val="left"/>
      <w:pPr>
        <w:ind w:left="6980" w:hanging="360"/>
      </w:pPr>
      <w:rPr>
        <w:rFonts w:hint="default"/>
        <w:lang w:val="pl-PL" w:eastAsia="en-US" w:bidi="ar-SA"/>
      </w:rPr>
    </w:lvl>
    <w:lvl w:ilvl="8" w:tplc="B636AF46">
      <w:numFmt w:val="bullet"/>
      <w:lvlText w:val="•"/>
      <w:lvlJc w:val="left"/>
      <w:pPr>
        <w:ind w:left="7889" w:hanging="360"/>
      </w:pPr>
      <w:rPr>
        <w:rFonts w:hint="default"/>
        <w:lang w:val="pl-PL" w:eastAsia="en-US" w:bidi="ar-SA"/>
      </w:rPr>
    </w:lvl>
  </w:abstractNum>
  <w:abstractNum w:abstractNumId="14" w15:restartNumberingAfterBreak="0">
    <w:nsid w:val="03D658CB"/>
    <w:multiLevelType w:val="hybridMultilevel"/>
    <w:tmpl w:val="64A697F4"/>
    <w:lvl w:ilvl="0" w:tplc="2D102344">
      <w:start w:val="22"/>
      <w:numFmt w:val="bullet"/>
      <w:lvlText w:val="•"/>
      <w:lvlJc w:val="left"/>
      <w:pPr>
        <w:ind w:left="720" w:hanging="360"/>
      </w:pPr>
      <w:rPr>
        <w:rFonts w:ascii="Arial" w:eastAsia="Lucida Sans Unicode"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650550E"/>
    <w:multiLevelType w:val="hybridMultilevel"/>
    <w:tmpl w:val="A698A25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CC16A2B"/>
    <w:multiLevelType w:val="hybridMultilevel"/>
    <w:tmpl w:val="91F605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095FB0"/>
    <w:multiLevelType w:val="hybridMultilevel"/>
    <w:tmpl w:val="37F628CA"/>
    <w:lvl w:ilvl="0" w:tplc="264A50D0">
      <w:start w:val="1"/>
      <w:numFmt w:val="decimal"/>
      <w:lvlText w:val="%1)"/>
      <w:lvlJc w:val="left"/>
      <w:pPr>
        <w:ind w:left="383" w:hanging="187"/>
      </w:pPr>
      <w:rPr>
        <w:rFonts w:ascii="Calibri" w:eastAsia="Calibri" w:hAnsi="Calibri" w:cs="Calibri" w:hint="default"/>
        <w:w w:val="100"/>
        <w:sz w:val="18"/>
        <w:szCs w:val="18"/>
        <w:lang w:val="pl-PL" w:eastAsia="en-US" w:bidi="ar-SA"/>
      </w:rPr>
    </w:lvl>
    <w:lvl w:ilvl="1" w:tplc="958CADDA">
      <w:numFmt w:val="bullet"/>
      <w:lvlText w:val="•"/>
      <w:lvlJc w:val="left"/>
      <w:pPr>
        <w:ind w:left="1312" w:hanging="187"/>
      </w:pPr>
      <w:rPr>
        <w:rFonts w:hint="default"/>
        <w:lang w:val="pl-PL" w:eastAsia="en-US" w:bidi="ar-SA"/>
      </w:rPr>
    </w:lvl>
    <w:lvl w:ilvl="2" w:tplc="1460111C">
      <w:numFmt w:val="bullet"/>
      <w:lvlText w:val="•"/>
      <w:lvlJc w:val="left"/>
      <w:pPr>
        <w:ind w:left="2245" w:hanging="187"/>
      </w:pPr>
      <w:rPr>
        <w:rFonts w:hint="default"/>
        <w:lang w:val="pl-PL" w:eastAsia="en-US" w:bidi="ar-SA"/>
      </w:rPr>
    </w:lvl>
    <w:lvl w:ilvl="3" w:tplc="C276ADF2">
      <w:numFmt w:val="bullet"/>
      <w:lvlText w:val="•"/>
      <w:lvlJc w:val="left"/>
      <w:pPr>
        <w:ind w:left="3177" w:hanging="187"/>
      </w:pPr>
      <w:rPr>
        <w:rFonts w:hint="default"/>
        <w:lang w:val="pl-PL" w:eastAsia="en-US" w:bidi="ar-SA"/>
      </w:rPr>
    </w:lvl>
    <w:lvl w:ilvl="4" w:tplc="B712B24C">
      <w:numFmt w:val="bullet"/>
      <w:lvlText w:val="•"/>
      <w:lvlJc w:val="left"/>
      <w:pPr>
        <w:ind w:left="4110" w:hanging="187"/>
      </w:pPr>
      <w:rPr>
        <w:rFonts w:hint="default"/>
        <w:lang w:val="pl-PL" w:eastAsia="en-US" w:bidi="ar-SA"/>
      </w:rPr>
    </w:lvl>
    <w:lvl w:ilvl="5" w:tplc="AED49B28">
      <w:numFmt w:val="bullet"/>
      <w:lvlText w:val="•"/>
      <w:lvlJc w:val="left"/>
      <w:pPr>
        <w:ind w:left="5043" w:hanging="187"/>
      </w:pPr>
      <w:rPr>
        <w:rFonts w:hint="default"/>
        <w:lang w:val="pl-PL" w:eastAsia="en-US" w:bidi="ar-SA"/>
      </w:rPr>
    </w:lvl>
    <w:lvl w:ilvl="6" w:tplc="E2080D78">
      <w:numFmt w:val="bullet"/>
      <w:lvlText w:val="•"/>
      <w:lvlJc w:val="left"/>
      <w:pPr>
        <w:ind w:left="5975" w:hanging="187"/>
      </w:pPr>
      <w:rPr>
        <w:rFonts w:hint="default"/>
        <w:lang w:val="pl-PL" w:eastAsia="en-US" w:bidi="ar-SA"/>
      </w:rPr>
    </w:lvl>
    <w:lvl w:ilvl="7" w:tplc="F7DC5C3E">
      <w:numFmt w:val="bullet"/>
      <w:lvlText w:val="•"/>
      <w:lvlJc w:val="left"/>
      <w:pPr>
        <w:ind w:left="6908" w:hanging="187"/>
      </w:pPr>
      <w:rPr>
        <w:rFonts w:hint="default"/>
        <w:lang w:val="pl-PL" w:eastAsia="en-US" w:bidi="ar-SA"/>
      </w:rPr>
    </w:lvl>
    <w:lvl w:ilvl="8" w:tplc="4A201610">
      <w:numFmt w:val="bullet"/>
      <w:lvlText w:val="•"/>
      <w:lvlJc w:val="left"/>
      <w:pPr>
        <w:ind w:left="7841" w:hanging="187"/>
      </w:pPr>
      <w:rPr>
        <w:rFonts w:hint="default"/>
        <w:lang w:val="pl-PL" w:eastAsia="en-US" w:bidi="ar-SA"/>
      </w:rPr>
    </w:lvl>
  </w:abstractNum>
  <w:abstractNum w:abstractNumId="18" w15:restartNumberingAfterBreak="0">
    <w:nsid w:val="17F4201A"/>
    <w:multiLevelType w:val="hybridMultilevel"/>
    <w:tmpl w:val="CBB0DA3E"/>
    <w:lvl w:ilvl="0" w:tplc="ABDC97B0">
      <w:start w:val="4"/>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182875F2"/>
    <w:multiLevelType w:val="hybridMultilevel"/>
    <w:tmpl w:val="44BC5672"/>
    <w:lvl w:ilvl="0" w:tplc="DE26DA90">
      <w:start w:val="1"/>
      <w:numFmt w:val="decimal"/>
      <w:lvlText w:val="%1."/>
      <w:lvlJc w:val="left"/>
      <w:pPr>
        <w:ind w:left="623" w:hanging="360"/>
        <w:jc w:val="right"/>
      </w:pPr>
      <w:rPr>
        <w:rFonts w:ascii="Calibri" w:eastAsia="Calibri" w:hAnsi="Calibri" w:cs="Calibri" w:hint="default"/>
        <w:spacing w:val="-1"/>
        <w:w w:val="99"/>
        <w:sz w:val="20"/>
        <w:szCs w:val="20"/>
        <w:lang w:val="pl-PL" w:eastAsia="en-US" w:bidi="ar-SA"/>
      </w:rPr>
    </w:lvl>
    <w:lvl w:ilvl="1" w:tplc="86F84A0C">
      <w:start w:val="1"/>
      <w:numFmt w:val="lowerLetter"/>
      <w:lvlText w:val="%2)"/>
      <w:lvlJc w:val="left"/>
      <w:pPr>
        <w:ind w:left="1190" w:hanging="360"/>
      </w:pPr>
      <w:rPr>
        <w:rFonts w:ascii="Calibri" w:eastAsia="Calibri" w:hAnsi="Calibri" w:cs="Calibri" w:hint="default"/>
        <w:w w:val="99"/>
        <w:sz w:val="20"/>
        <w:szCs w:val="20"/>
        <w:lang w:val="pl-PL" w:eastAsia="en-US" w:bidi="ar-SA"/>
      </w:rPr>
    </w:lvl>
    <w:lvl w:ilvl="2" w:tplc="3064E026">
      <w:numFmt w:val="bullet"/>
      <w:lvlText w:val="•"/>
      <w:lvlJc w:val="left"/>
      <w:pPr>
        <w:ind w:left="1280" w:hanging="360"/>
      </w:pPr>
      <w:rPr>
        <w:rFonts w:hint="default"/>
        <w:lang w:val="pl-PL" w:eastAsia="en-US" w:bidi="ar-SA"/>
      </w:rPr>
    </w:lvl>
    <w:lvl w:ilvl="3" w:tplc="C68EB0CA">
      <w:numFmt w:val="bullet"/>
      <w:lvlText w:val="•"/>
      <w:lvlJc w:val="left"/>
      <w:pPr>
        <w:ind w:left="2333" w:hanging="360"/>
      </w:pPr>
      <w:rPr>
        <w:rFonts w:hint="default"/>
        <w:lang w:val="pl-PL" w:eastAsia="en-US" w:bidi="ar-SA"/>
      </w:rPr>
    </w:lvl>
    <w:lvl w:ilvl="4" w:tplc="BDDC3D24">
      <w:numFmt w:val="bullet"/>
      <w:lvlText w:val="•"/>
      <w:lvlJc w:val="left"/>
      <w:pPr>
        <w:ind w:left="3386" w:hanging="360"/>
      </w:pPr>
      <w:rPr>
        <w:rFonts w:hint="default"/>
        <w:lang w:val="pl-PL" w:eastAsia="en-US" w:bidi="ar-SA"/>
      </w:rPr>
    </w:lvl>
    <w:lvl w:ilvl="5" w:tplc="146CFBA4">
      <w:numFmt w:val="bullet"/>
      <w:lvlText w:val="•"/>
      <w:lvlJc w:val="left"/>
      <w:pPr>
        <w:ind w:left="4439" w:hanging="360"/>
      </w:pPr>
      <w:rPr>
        <w:rFonts w:hint="default"/>
        <w:lang w:val="pl-PL" w:eastAsia="en-US" w:bidi="ar-SA"/>
      </w:rPr>
    </w:lvl>
    <w:lvl w:ilvl="6" w:tplc="6706E8B2">
      <w:numFmt w:val="bullet"/>
      <w:lvlText w:val="•"/>
      <w:lvlJc w:val="left"/>
      <w:pPr>
        <w:ind w:left="5493" w:hanging="360"/>
      </w:pPr>
      <w:rPr>
        <w:rFonts w:hint="default"/>
        <w:lang w:val="pl-PL" w:eastAsia="en-US" w:bidi="ar-SA"/>
      </w:rPr>
    </w:lvl>
    <w:lvl w:ilvl="7" w:tplc="A4ACFEA8">
      <w:numFmt w:val="bullet"/>
      <w:lvlText w:val="•"/>
      <w:lvlJc w:val="left"/>
      <w:pPr>
        <w:ind w:left="6546" w:hanging="360"/>
      </w:pPr>
      <w:rPr>
        <w:rFonts w:hint="default"/>
        <w:lang w:val="pl-PL" w:eastAsia="en-US" w:bidi="ar-SA"/>
      </w:rPr>
    </w:lvl>
    <w:lvl w:ilvl="8" w:tplc="0F463B06">
      <w:numFmt w:val="bullet"/>
      <w:lvlText w:val="•"/>
      <w:lvlJc w:val="left"/>
      <w:pPr>
        <w:ind w:left="7599" w:hanging="360"/>
      </w:pPr>
      <w:rPr>
        <w:rFonts w:hint="default"/>
        <w:lang w:val="pl-PL" w:eastAsia="en-US" w:bidi="ar-SA"/>
      </w:rPr>
    </w:lvl>
  </w:abstractNum>
  <w:abstractNum w:abstractNumId="20" w15:restartNumberingAfterBreak="0">
    <w:nsid w:val="1AB957AE"/>
    <w:multiLevelType w:val="hybridMultilevel"/>
    <w:tmpl w:val="D714A72C"/>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1" w15:restartNumberingAfterBreak="0">
    <w:nsid w:val="1F8A200B"/>
    <w:multiLevelType w:val="hybridMultilevel"/>
    <w:tmpl w:val="D870EBC6"/>
    <w:lvl w:ilvl="0" w:tplc="98125860">
      <w:start w:val="1"/>
      <w:numFmt w:val="decimal"/>
      <w:lvlText w:val="%1)"/>
      <w:lvlJc w:val="left"/>
      <w:pPr>
        <w:ind w:left="916" w:hanging="269"/>
      </w:pPr>
      <w:rPr>
        <w:rFonts w:ascii="Calibri" w:eastAsia="Calibri" w:hAnsi="Calibri" w:cs="Calibri" w:hint="default"/>
        <w:w w:val="99"/>
        <w:sz w:val="20"/>
        <w:szCs w:val="20"/>
        <w:lang w:val="pl-PL" w:eastAsia="en-US" w:bidi="ar-SA"/>
      </w:rPr>
    </w:lvl>
    <w:lvl w:ilvl="1" w:tplc="E12E28FA">
      <w:start w:val="1"/>
      <w:numFmt w:val="lowerLetter"/>
      <w:lvlText w:val="%2)"/>
      <w:lvlJc w:val="left"/>
      <w:pPr>
        <w:ind w:left="2320" w:hanging="708"/>
      </w:pPr>
      <w:rPr>
        <w:rFonts w:ascii="Calibri" w:eastAsia="Calibri" w:hAnsi="Calibri" w:cs="Calibri" w:hint="default"/>
        <w:w w:val="99"/>
        <w:sz w:val="20"/>
        <w:szCs w:val="20"/>
        <w:lang w:val="pl-PL" w:eastAsia="en-US" w:bidi="ar-SA"/>
      </w:rPr>
    </w:lvl>
    <w:lvl w:ilvl="2" w:tplc="75ACCD74">
      <w:numFmt w:val="bullet"/>
      <w:lvlText w:val="•"/>
      <w:lvlJc w:val="left"/>
      <w:pPr>
        <w:ind w:left="3140" w:hanging="708"/>
      </w:pPr>
      <w:rPr>
        <w:rFonts w:hint="default"/>
        <w:lang w:val="pl-PL" w:eastAsia="en-US" w:bidi="ar-SA"/>
      </w:rPr>
    </w:lvl>
    <w:lvl w:ilvl="3" w:tplc="859C5C60">
      <w:numFmt w:val="bullet"/>
      <w:lvlText w:val="•"/>
      <w:lvlJc w:val="left"/>
      <w:pPr>
        <w:ind w:left="3961" w:hanging="708"/>
      </w:pPr>
      <w:rPr>
        <w:rFonts w:hint="default"/>
        <w:lang w:val="pl-PL" w:eastAsia="en-US" w:bidi="ar-SA"/>
      </w:rPr>
    </w:lvl>
    <w:lvl w:ilvl="4" w:tplc="418C12A2">
      <w:numFmt w:val="bullet"/>
      <w:lvlText w:val="•"/>
      <w:lvlJc w:val="left"/>
      <w:pPr>
        <w:ind w:left="4782" w:hanging="708"/>
      </w:pPr>
      <w:rPr>
        <w:rFonts w:hint="default"/>
        <w:lang w:val="pl-PL" w:eastAsia="en-US" w:bidi="ar-SA"/>
      </w:rPr>
    </w:lvl>
    <w:lvl w:ilvl="5" w:tplc="3AD698E4">
      <w:numFmt w:val="bullet"/>
      <w:lvlText w:val="•"/>
      <w:lvlJc w:val="left"/>
      <w:pPr>
        <w:ind w:left="5602" w:hanging="708"/>
      </w:pPr>
      <w:rPr>
        <w:rFonts w:hint="default"/>
        <w:lang w:val="pl-PL" w:eastAsia="en-US" w:bidi="ar-SA"/>
      </w:rPr>
    </w:lvl>
    <w:lvl w:ilvl="6" w:tplc="DAE0440E">
      <w:numFmt w:val="bullet"/>
      <w:lvlText w:val="•"/>
      <w:lvlJc w:val="left"/>
      <w:pPr>
        <w:ind w:left="6423" w:hanging="708"/>
      </w:pPr>
      <w:rPr>
        <w:rFonts w:hint="default"/>
        <w:lang w:val="pl-PL" w:eastAsia="en-US" w:bidi="ar-SA"/>
      </w:rPr>
    </w:lvl>
    <w:lvl w:ilvl="7" w:tplc="2E0CEC0A">
      <w:numFmt w:val="bullet"/>
      <w:lvlText w:val="•"/>
      <w:lvlJc w:val="left"/>
      <w:pPr>
        <w:ind w:left="7244" w:hanging="708"/>
      </w:pPr>
      <w:rPr>
        <w:rFonts w:hint="default"/>
        <w:lang w:val="pl-PL" w:eastAsia="en-US" w:bidi="ar-SA"/>
      </w:rPr>
    </w:lvl>
    <w:lvl w:ilvl="8" w:tplc="C95A3DB8">
      <w:numFmt w:val="bullet"/>
      <w:lvlText w:val="•"/>
      <w:lvlJc w:val="left"/>
      <w:pPr>
        <w:ind w:left="8064" w:hanging="708"/>
      </w:pPr>
      <w:rPr>
        <w:rFonts w:hint="default"/>
        <w:lang w:val="pl-PL" w:eastAsia="en-US" w:bidi="ar-SA"/>
      </w:rPr>
    </w:lvl>
  </w:abstractNum>
  <w:abstractNum w:abstractNumId="22" w15:restartNumberingAfterBreak="0">
    <w:nsid w:val="248A7927"/>
    <w:multiLevelType w:val="hybridMultilevel"/>
    <w:tmpl w:val="2558200E"/>
    <w:lvl w:ilvl="0" w:tplc="04150011">
      <w:start w:val="1"/>
      <w:numFmt w:val="decimal"/>
      <w:lvlText w:val="%1)"/>
      <w:lvlJc w:val="left"/>
      <w:pPr>
        <w:ind w:left="763" w:hanging="284"/>
      </w:pPr>
      <w:rPr>
        <w:rFonts w:hint="default"/>
        <w:b/>
        <w:bCs/>
        <w:i w:val="0"/>
        <w:iCs w:val="0"/>
        <w:spacing w:val="-1"/>
        <w:w w:val="100"/>
        <w:sz w:val="22"/>
        <w:szCs w:val="22"/>
        <w:lang w:val="pl-PL" w:eastAsia="en-US" w:bidi="ar-SA"/>
      </w:rPr>
    </w:lvl>
    <w:lvl w:ilvl="1" w:tplc="09987D60">
      <w:start w:val="1"/>
      <w:numFmt w:val="decimal"/>
      <w:lvlText w:val="%2)"/>
      <w:lvlJc w:val="left"/>
      <w:pPr>
        <w:ind w:left="1200" w:hanging="360"/>
      </w:pPr>
      <w:rPr>
        <w:rFonts w:ascii="Calibri" w:eastAsia="Calibri" w:hAnsi="Calibri" w:cs="Calibri" w:hint="default"/>
        <w:spacing w:val="-1"/>
        <w:w w:val="99"/>
        <w:sz w:val="20"/>
        <w:szCs w:val="20"/>
        <w:lang w:val="pl-PL" w:eastAsia="en-US" w:bidi="ar-SA"/>
      </w:rPr>
    </w:lvl>
    <w:lvl w:ilvl="2" w:tplc="33360AEE">
      <w:start w:val="1"/>
      <w:numFmt w:val="lowerLetter"/>
      <w:lvlText w:val="%3)"/>
      <w:lvlJc w:val="left"/>
      <w:pPr>
        <w:ind w:left="1560" w:hanging="360"/>
      </w:pPr>
      <w:rPr>
        <w:rFonts w:ascii="Calibri" w:eastAsia="Calibri" w:hAnsi="Calibri" w:cs="Calibri" w:hint="default"/>
        <w:w w:val="99"/>
        <w:sz w:val="20"/>
        <w:szCs w:val="20"/>
        <w:lang w:val="pl-PL" w:eastAsia="en-US" w:bidi="ar-SA"/>
      </w:rPr>
    </w:lvl>
    <w:lvl w:ilvl="3" w:tplc="BF9C5E1E">
      <w:numFmt w:val="bullet"/>
      <w:lvlText w:val="•"/>
      <w:lvlJc w:val="left"/>
      <w:pPr>
        <w:ind w:left="2617" w:hanging="360"/>
      </w:pPr>
      <w:rPr>
        <w:rFonts w:hint="default"/>
        <w:lang w:val="pl-PL" w:eastAsia="en-US" w:bidi="ar-SA"/>
      </w:rPr>
    </w:lvl>
    <w:lvl w:ilvl="4" w:tplc="189C9ECA">
      <w:numFmt w:val="bullet"/>
      <w:lvlText w:val="•"/>
      <w:lvlJc w:val="left"/>
      <w:pPr>
        <w:ind w:left="3670" w:hanging="360"/>
      </w:pPr>
      <w:rPr>
        <w:rFonts w:hint="default"/>
        <w:lang w:val="pl-PL" w:eastAsia="en-US" w:bidi="ar-SA"/>
      </w:rPr>
    </w:lvl>
    <w:lvl w:ilvl="5" w:tplc="1A28EF0A">
      <w:numFmt w:val="bullet"/>
      <w:lvlText w:val="•"/>
      <w:lvlJc w:val="left"/>
      <w:pPr>
        <w:ind w:left="4723" w:hanging="360"/>
      </w:pPr>
      <w:rPr>
        <w:rFonts w:hint="default"/>
        <w:lang w:val="pl-PL" w:eastAsia="en-US" w:bidi="ar-SA"/>
      </w:rPr>
    </w:lvl>
    <w:lvl w:ilvl="6" w:tplc="FAF40D42">
      <w:numFmt w:val="bullet"/>
      <w:lvlText w:val="•"/>
      <w:lvlJc w:val="left"/>
      <w:pPr>
        <w:ind w:left="5777" w:hanging="360"/>
      </w:pPr>
      <w:rPr>
        <w:rFonts w:hint="default"/>
        <w:lang w:val="pl-PL" w:eastAsia="en-US" w:bidi="ar-SA"/>
      </w:rPr>
    </w:lvl>
    <w:lvl w:ilvl="7" w:tplc="FE7A4270">
      <w:numFmt w:val="bullet"/>
      <w:lvlText w:val="•"/>
      <w:lvlJc w:val="left"/>
      <w:pPr>
        <w:ind w:left="6830" w:hanging="360"/>
      </w:pPr>
      <w:rPr>
        <w:rFonts w:hint="default"/>
        <w:lang w:val="pl-PL" w:eastAsia="en-US" w:bidi="ar-SA"/>
      </w:rPr>
    </w:lvl>
    <w:lvl w:ilvl="8" w:tplc="3BD82438">
      <w:numFmt w:val="bullet"/>
      <w:lvlText w:val="•"/>
      <w:lvlJc w:val="left"/>
      <w:pPr>
        <w:ind w:left="7883" w:hanging="360"/>
      </w:pPr>
      <w:rPr>
        <w:rFonts w:hint="default"/>
        <w:lang w:val="pl-PL" w:eastAsia="en-US" w:bidi="ar-SA"/>
      </w:rPr>
    </w:lvl>
  </w:abstractNum>
  <w:abstractNum w:abstractNumId="23" w15:restartNumberingAfterBreak="0">
    <w:nsid w:val="2A7C04D1"/>
    <w:multiLevelType w:val="hybridMultilevel"/>
    <w:tmpl w:val="D910DE3C"/>
    <w:lvl w:ilvl="0" w:tplc="0C72B28A">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4" w15:restartNumberingAfterBreak="0">
    <w:nsid w:val="2AB75B9E"/>
    <w:multiLevelType w:val="hybridMultilevel"/>
    <w:tmpl w:val="F306C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C5E3F74"/>
    <w:multiLevelType w:val="hybridMultilevel"/>
    <w:tmpl w:val="9F14499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3C545DB"/>
    <w:multiLevelType w:val="hybridMultilevel"/>
    <w:tmpl w:val="4080E4EC"/>
    <w:lvl w:ilvl="0" w:tplc="3CF03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956A4E"/>
    <w:multiLevelType w:val="hybridMultilevel"/>
    <w:tmpl w:val="FE7C827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3D7A267F"/>
    <w:multiLevelType w:val="hybridMultilevel"/>
    <w:tmpl w:val="E506C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B7287B"/>
    <w:multiLevelType w:val="hybridMultilevel"/>
    <w:tmpl w:val="6A6C340C"/>
    <w:lvl w:ilvl="0" w:tplc="3E825A8C">
      <w:start w:val="1"/>
      <w:numFmt w:val="decimal"/>
      <w:lvlText w:val="%1."/>
      <w:lvlJc w:val="left"/>
      <w:pPr>
        <w:ind w:left="623" w:hanging="240"/>
      </w:pPr>
      <w:rPr>
        <w:rFonts w:ascii="Calibri" w:eastAsia="Calibri" w:hAnsi="Calibri" w:cs="Calibri" w:hint="default"/>
        <w:spacing w:val="-1"/>
        <w:w w:val="99"/>
        <w:sz w:val="20"/>
        <w:szCs w:val="20"/>
        <w:lang w:val="pl-PL" w:eastAsia="en-US" w:bidi="ar-SA"/>
      </w:rPr>
    </w:lvl>
    <w:lvl w:ilvl="1" w:tplc="4AC83FF8">
      <w:start w:val="1"/>
      <w:numFmt w:val="decimal"/>
      <w:lvlText w:val="%2)"/>
      <w:lvlJc w:val="left"/>
      <w:pPr>
        <w:ind w:left="762" w:hanging="360"/>
      </w:pPr>
      <w:rPr>
        <w:rFonts w:ascii="Calibri" w:eastAsia="Calibri" w:hAnsi="Calibri" w:cs="Calibri" w:hint="default"/>
        <w:i/>
        <w:iCs/>
        <w:spacing w:val="-1"/>
        <w:w w:val="99"/>
        <w:sz w:val="20"/>
        <w:szCs w:val="20"/>
        <w:lang w:val="pl-PL" w:eastAsia="en-US" w:bidi="ar-SA"/>
      </w:rPr>
    </w:lvl>
    <w:lvl w:ilvl="2" w:tplc="93AA8900">
      <w:numFmt w:val="bullet"/>
      <w:lvlText w:val="•"/>
      <w:lvlJc w:val="left"/>
      <w:pPr>
        <w:ind w:left="1754" w:hanging="360"/>
      </w:pPr>
      <w:rPr>
        <w:rFonts w:hint="default"/>
        <w:lang w:val="pl-PL" w:eastAsia="en-US" w:bidi="ar-SA"/>
      </w:rPr>
    </w:lvl>
    <w:lvl w:ilvl="3" w:tplc="5E52030C">
      <w:numFmt w:val="bullet"/>
      <w:lvlText w:val="•"/>
      <w:lvlJc w:val="left"/>
      <w:pPr>
        <w:ind w:left="2748" w:hanging="360"/>
      </w:pPr>
      <w:rPr>
        <w:rFonts w:hint="default"/>
        <w:lang w:val="pl-PL" w:eastAsia="en-US" w:bidi="ar-SA"/>
      </w:rPr>
    </w:lvl>
    <w:lvl w:ilvl="4" w:tplc="232E1E9C">
      <w:numFmt w:val="bullet"/>
      <w:lvlText w:val="•"/>
      <w:lvlJc w:val="left"/>
      <w:pPr>
        <w:ind w:left="3742" w:hanging="360"/>
      </w:pPr>
      <w:rPr>
        <w:rFonts w:hint="default"/>
        <w:lang w:val="pl-PL" w:eastAsia="en-US" w:bidi="ar-SA"/>
      </w:rPr>
    </w:lvl>
    <w:lvl w:ilvl="5" w:tplc="8FBA47C4">
      <w:numFmt w:val="bullet"/>
      <w:lvlText w:val="•"/>
      <w:lvlJc w:val="left"/>
      <w:pPr>
        <w:ind w:left="4736" w:hanging="360"/>
      </w:pPr>
      <w:rPr>
        <w:rFonts w:hint="default"/>
        <w:lang w:val="pl-PL" w:eastAsia="en-US" w:bidi="ar-SA"/>
      </w:rPr>
    </w:lvl>
    <w:lvl w:ilvl="6" w:tplc="86000F60">
      <w:numFmt w:val="bullet"/>
      <w:lvlText w:val="•"/>
      <w:lvlJc w:val="left"/>
      <w:pPr>
        <w:ind w:left="5730" w:hanging="360"/>
      </w:pPr>
      <w:rPr>
        <w:rFonts w:hint="default"/>
        <w:lang w:val="pl-PL" w:eastAsia="en-US" w:bidi="ar-SA"/>
      </w:rPr>
    </w:lvl>
    <w:lvl w:ilvl="7" w:tplc="12A6D428">
      <w:numFmt w:val="bullet"/>
      <w:lvlText w:val="•"/>
      <w:lvlJc w:val="left"/>
      <w:pPr>
        <w:ind w:left="6724" w:hanging="360"/>
      </w:pPr>
      <w:rPr>
        <w:rFonts w:hint="default"/>
        <w:lang w:val="pl-PL" w:eastAsia="en-US" w:bidi="ar-SA"/>
      </w:rPr>
    </w:lvl>
    <w:lvl w:ilvl="8" w:tplc="B15A5858">
      <w:numFmt w:val="bullet"/>
      <w:lvlText w:val="•"/>
      <w:lvlJc w:val="left"/>
      <w:pPr>
        <w:ind w:left="7718" w:hanging="360"/>
      </w:pPr>
      <w:rPr>
        <w:rFonts w:hint="default"/>
        <w:lang w:val="pl-PL" w:eastAsia="en-US" w:bidi="ar-SA"/>
      </w:rPr>
    </w:lvl>
  </w:abstractNum>
  <w:abstractNum w:abstractNumId="30" w15:restartNumberingAfterBreak="0">
    <w:nsid w:val="3F003631"/>
    <w:multiLevelType w:val="hybridMultilevel"/>
    <w:tmpl w:val="4D5E6216"/>
    <w:lvl w:ilvl="0" w:tplc="55BA503E">
      <w:start w:val="1"/>
      <w:numFmt w:val="decimal"/>
      <w:lvlText w:val="%1."/>
      <w:lvlJc w:val="left"/>
      <w:pPr>
        <w:ind w:left="556" w:hanging="360"/>
      </w:pPr>
      <w:rPr>
        <w:rFonts w:ascii="Calibri" w:eastAsia="Calibri" w:hAnsi="Calibri" w:cs="Calibri" w:hint="default"/>
        <w:spacing w:val="-1"/>
        <w:w w:val="99"/>
        <w:sz w:val="20"/>
        <w:szCs w:val="20"/>
        <w:lang w:val="pl-PL" w:eastAsia="en-US" w:bidi="ar-SA"/>
      </w:rPr>
    </w:lvl>
    <w:lvl w:ilvl="1" w:tplc="E196E110">
      <w:numFmt w:val="bullet"/>
      <w:lvlText w:val="•"/>
      <w:lvlJc w:val="left"/>
      <w:pPr>
        <w:ind w:left="1474" w:hanging="360"/>
      </w:pPr>
      <w:rPr>
        <w:rFonts w:hint="default"/>
        <w:lang w:val="pl-PL" w:eastAsia="en-US" w:bidi="ar-SA"/>
      </w:rPr>
    </w:lvl>
    <w:lvl w:ilvl="2" w:tplc="C460188A">
      <w:numFmt w:val="bullet"/>
      <w:lvlText w:val="•"/>
      <w:lvlJc w:val="left"/>
      <w:pPr>
        <w:ind w:left="2389" w:hanging="360"/>
      </w:pPr>
      <w:rPr>
        <w:rFonts w:hint="default"/>
        <w:lang w:val="pl-PL" w:eastAsia="en-US" w:bidi="ar-SA"/>
      </w:rPr>
    </w:lvl>
    <w:lvl w:ilvl="3" w:tplc="B6E87360">
      <w:numFmt w:val="bullet"/>
      <w:lvlText w:val="•"/>
      <w:lvlJc w:val="left"/>
      <w:pPr>
        <w:ind w:left="3303" w:hanging="360"/>
      </w:pPr>
      <w:rPr>
        <w:rFonts w:hint="default"/>
        <w:lang w:val="pl-PL" w:eastAsia="en-US" w:bidi="ar-SA"/>
      </w:rPr>
    </w:lvl>
    <w:lvl w:ilvl="4" w:tplc="914C73A8">
      <w:numFmt w:val="bullet"/>
      <w:lvlText w:val="•"/>
      <w:lvlJc w:val="left"/>
      <w:pPr>
        <w:ind w:left="4218" w:hanging="360"/>
      </w:pPr>
      <w:rPr>
        <w:rFonts w:hint="default"/>
        <w:lang w:val="pl-PL" w:eastAsia="en-US" w:bidi="ar-SA"/>
      </w:rPr>
    </w:lvl>
    <w:lvl w:ilvl="5" w:tplc="6512F0C6">
      <w:numFmt w:val="bullet"/>
      <w:lvlText w:val="•"/>
      <w:lvlJc w:val="left"/>
      <w:pPr>
        <w:ind w:left="5133" w:hanging="360"/>
      </w:pPr>
      <w:rPr>
        <w:rFonts w:hint="default"/>
        <w:lang w:val="pl-PL" w:eastAsia="en-US" w:bidi="ar-SA"/>
      </w:rPr>
    </w:lvl>
    <w:lvl w:ilvl="6" w:tplc="A168C486">
      <w:numFmt w:val="bullet"/>
      <w:lvlText w:val="•"/>
      <w:lvlJc w:val="left"/>
      <w:pPr>
        <w:ind w:left="6047" w:hanging="360"/>
      </w:pPr>
      <w:rPr>
        <w:rFonts w:hint="default"/>
        <w:lang w:val="pl-PL" w:eastAsia="en-US" w:bidi="ar-SA"/>
      </w:rPr>
    </w:lvl>
    <w:lvl w:ilvl="7" w:tplc="DDF0B90E">
      <w:numFmt w:val="bullet"/>
      <w:lvlText w:val="•"/>
      <w:lvlJc w:val="left"/>
      <w:pPr>
        <w:ind w:left="6962" w:hanging="360"/>
      </w:pPr>
      <w:rPr>
        <w:rFonts w:hint="default"/>
        <w:lang w:val="pl-PL" w:eastAsia="en-US" w:bidi="ar-SA"/>
      </w:rPr>
    </w:lvl>
    <w:lvl w:ilvl="8" w:tplc="D990F2C4">
      <w:numFmt w:val="bullet"/>
      <w:lvlText w:val="•"/>
      <w:lvlJc w:val="left"/>
      <w:pPr>
        <w:ind w:left="7877" w:hanging="360"/>
      </w:pPr>
      <w:rPr>
        <w:rFonts w:hint="default"/>
        <w:lang w:val="pl-PL" w:eastAsia="en-US" w:bidi="ar-SA"/>
      </w:rPr>
    </w:lvl>
  </w:abstractNum>
  <w:abstractNum w:abstractNumId="31" w15:restartNumberingAfterBreak="0">
    <w:nsid w:val="40122B04"/>
    <w:multiLevelType w:val="hybridMultilevel"/>
    <w:tmpl w:val="F00EEC42"/>
    <w:lvl w:ilvl="0" w:tplc="510ED724">
      <w:start w:val="1"/>
      <w:numFmt w:val="decimal"/>
      <w:lvlText w:val="%1."/>
      <w:lvlJc w:val="left"/>
      <w:pPr>
        <w:ind w:left="556" w:hanging="372"/>
      </w:pPr>
      <w:rPr>
        <w:rFonts w:ascii="Calibri" w:eastAsia="Calibri" w:hAnsi="Calibri" w:cs="Calibri" w:hint="default"/>
        <w:spacing w:val="-1"/>
        <w:w w:val="99"/>
        <w:sz w:val="20"/>
        <w:szCs w:val="20"/>
        <w:lang w:val="pl-PL" w:eastAsia="en-US" w:bidi="ar-SA"/>
      </w:rPr>
    </w:lvl>
    <w:lvl w:ilvl="1" w:tplc="0BAE6F1A">
      <w:start w:val="1"/>
      <w:numFmt w:val="lowerLetter"/>
      <w:lvlText w:val="%2)"/>
      <w:lvlJc w:val="left"/>
      <w:pPr>
        <w:ind w:left="1288" w:hanging="384"/>
      </w:pPr>
      <w:rPr>
        <w:rFonts w:ascii="Calibri" w:eastAsia="Calibri" w:hAnsi="Calibri" w:cs="Calibri" w:hint="default"/>
        <w:w w:val="99"/>
        <w:sz w:val="20"/>
        <w:szCs w:val="20"/>
        <w:lang w:val="pl-PL" w:eastAsia="en-US" w:bidi="ar-SA"/>
      </w:rPr>
    </w:lvl>
    <w:lvl w:ilvl="2" w:tplc="9A82F46C">
      <w:numFmt w:val="bullet"/>
      <w:lvlText w:val="•"/>
      <w:lvlJc w:val="left"/>
      <w:pPr>
        <w:ind w:left="2216" w:hanging="384"/>
      </w:pPr>
      <w:rPr>
        <w:rFonts w:hint="default"/>
        <w:lang w:val="pl-PL" w:eastAsia="en-US" w:bidi="ar-SA"/>
      </w:rPr>
    </w:lvl>
    <w:lvl w:ilvl="3" w:tplc="684CCCBE">
      <w:numFmt w:val="bullet"/>
      <w:lvlText w:val="•"/>
      <w:lvlJc w:val="left"/>
      <w:pPr>
        <w:ind w:left="3152" w:hanging="384"/>
      </w:pPr>
      <w:rPr>
        <w:rFonts w:hint="default"/>
        <w:lang w:val="pl-PL" w:eastAsia="en-US" w:bidi="ar-SA"/>
      </w:rPr>
    </w:lvl>
    <w:lvl w:ilvl="4" w:tplc="200CF448">
      <w:numFmt w:val="bullet"/>
      <w:lvlText w:val="•"/>
      <w:lvlJc w:val="left"/>
      <w:pPr>
        <w:ind w:left="4088" w:hanging="384"/>
      </w:pPr>
      <w:rPr>
        <w:rFonts w:hint="default"/>
        <w:lang w:val="pl-PL" w:eastAsia="en-US" w:bidi="ar-SA"/>
      </w:rPr>
    </w:lvl>
    <w:lvl w:ilvl="5" w:tplc="0A269AEC">
      <w:numFmt w:val="bullet"/>
      <w:lvlText w:val="•"/>
      <w:lvlJc w:val="left"/>
      <w:pPr>
        <w:ind w:left="5025" w:hanging="384"/>
      </w:pPr>
      <w:rPr>
        <w:rFonts w:hint="default"/>
        <w:lang w:val="pl-PL" w:eastAsia="en-US" w:bidi="ar-SA"/>
      </w:rPr>
    </w:lvl>
    <w:lvl w:ilvl="6" w:tplc="B98CC472">
      <w:numFmt w:val="bullet"/>
      <w:lvlText w:val="•"/>
      <w:lvlJc w:val="left"/>
      <w:pPr>
        <w:ind w:left="5961" w:hanging="384"/>
      </w:pPr>
      <w:rPr>
        <w:rFonts w:hint="default"/>
        <w:lang w:val="pl-PL" w:eastAsia="en-US" w:bidi="ar-SA"/>
      </w:rPr>
    </w:lvl>
    <w:lvl w:ilvl="7" w:tplc="05B8A5F2">
      <w:numFmt w:val="bullet"/>
      <w:lvlText w:val="•"/>
      <w:lvlJc w:val="left"/>
      <w:pPr>
        <w:ind w:left="6897" w:hanging="384"/>
      </w:pPr>
      <w:rPr>
        <w:rFonts w:hint="default"/>
        <w:lang w:val="pl-PL" w:eastAsia="en-US" w:bidi="ar-SA"/>
      </w:rPr>
    </w:lvl>
    <w:lvl w:ilvl="8" w:tplc="E37A572C">
      <w:numFmt w:val="bullet"/>
      <w:lvlText w:val="•"/>
      <w:lvlJc w:val="left"/>
      <w:pPr>
        <w:ind w:left="7833" w:hanging="384"/>
      </w:pPr>
      <w:rPr>
        <w:rFonts w:hint="default"/>
        <w:lang w:val="pl-PL" w:eastAsia="en-US" w:bidi="ar-SA"/>
      </w:rPr>
    </w:lvl>
  </w:abstractNum>
  <w:abstractNum w:abstractNumId="32" w15:restartNumberingAfterBreak="0">
    <w:nsid w:val="421C7777"/>
    <w:multiLevelType w:val="hybridMultilevel"/>
    <w:tmpl w:val="AEE89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2736EAE"/>
    <w:multiLevelType w:val="hybridMultilevel"/>
    <w:tmpl w:val="BD723B96"/>
    <w:lvl w:ilvl="0" w:tplc="3DCC4210">
      <w:start w:val="1"/>
      <w:numFmt w:val="decimal"/>
      <w:lvlText w:val="%1."/>
      <w:lvlJc w:val="left"/>
      <w:pPr>
        <w:ind w:left="556" w:hanging="360"/>
      </w:pPr>
      <w:rPr>
        <w:rFonts w:ascii="Calibri" w:eastAsia="Calibri" w:hAnsi="Calibri" w:cs="Calibri" w:hint="default"/>
        <w:spacing w:val="-1"/>
        <w:w w:val="99"/>
        <w:sz w:val="20"/>
        <w:szCs w:val="20"/>
        <w:lang w:val="pl-PL" w:eastAsia="en-US" w:bidi="ar-SA"/>
      </w:rPr>
    </w:lvl>
    <w:lvl w:ilvl="1" w:tplc="F396654C">
      <w:numFmt w:val="bullet"/>
      <w:lvlText w:val="•"/>
      <w:lvlJc w:val="left"/>
      <w:pPr>
        <w:ind w:left="1474" w:hanging="360"/>
      </w:pPr>
      <w:rPr>
        <w:rFonts w:hint="default"/>
        <w:lang w:val="pl-PL" w:eastAsia="en-US" w:bidi="ar-SA"/>
      </w:rPr>
    </w:lvl>
    <w:lvl w:ilvl="2" w:tplc="B136DE4E">
      <w:numFmt w:val="bullet"/>
      <w:lvlText w:val="•"/>
      <w:lvlJc w:val="left"/>
      <w:pPr>
        <w:ind w:left="2389" w:hanging="360"/>
      </w:pPr>
      <w:rPr>
        <w:rFonts w:hint="default"/>
        <w:lang w:val="pl-PL" w:eastAsia="en-US" w:bidi="ar-SA"/>
      </w:rPr>
    </w:lvl>
    <w:lvl w:ilvl="3" w:tplc="021C4908">
      <w:numFmt w:val="bullet"/>
      <w:lvlText w:val="•"/>
      <w:lvlJc w:val="left"/>
      <w:pPr>
        <w:ind w:left="3303" w:hanging="360"/>
      </w:pPr>
      <w:rPr>
        <w:rFonts w:hint="default"/>
        <w:lang w:val="pl-PL" w:eastAsia="en-US" w:bidi="ar-SA"/>
      </w:rPr>
    </w:lvl>
    <w:lvl w:ilvl="4" w:tplc="3E8AAE64">
      <w:numFmt w:val="bullet"/>
      <w:lvlText w:val="•"/>
      <w:lvlJc w:val="left"/>
      <w:pPr>
        <w:ind w:left="4218" w:hanging="360"/>
      </w:pPr>
      <w:rPr>
        <w:rFonts w:hint="default"/>
        <w:lang w:val="pl-PL" w:eastAsia="en-US" w:bidi="ar-SA"/>
      </w:rPr>
    </w:lvl>
    <w:lvl w:ilvl="5" w:tplc="B0869866">
      <w:numFmt w:val="bullet"/>
      <w:lvlText w:val="•"/>
      <w:lvlJc w:val="left"/>
      <w:pPr>
        <w:ind w:left="5133" w:hanging="360"/>
      </w:pPr>
      <w:rPr>
        <w:rFonts w:hint="default"/>
        <w:lang w:val="pl-PL" w:eastAsia="en-US" w:bidi="ar-SA"/>
      </w:rPr>
    </w:lvl>
    <w:lvl w:ilvl="6" w:tplc="13F03E64">
      <w:numFmt w:val="bullet"/>
      <w:lvlText w:val="•"/>
      <w:lvlJc w:val="left"/>
      <w:pPr>
        <w:ind w:left="6047" w:hanging="360"/>
      </w:pPr>
      <w:rPr>
        <w:rFonts w:hint="default"/>
        <w:lang w:val="pl-PL" w:eastAsia="en-US" w:bidi="ar-SA"/>
      </w:rPr>
    </w:lvl>
    <w:lvl w:ilvl="7" w:tplc="DE6C9128">
      <w:numFmt w:val="bullet"/>
      <w:lvlText w:val="•"/>
      <w:lvlJc w:val="left"/>
      <w:pPr>
        <w:ind w:left="6962" w:hanging="360"/>
      </w:pPr>
      <w:rPr>
        <w:rFonts w:hint="default"/>
        <w:lang w:val="pl-PL" w:eastAsia="en-US" w:bidi="ar-SA"/>
      </w:rPr>
    </w:lvl>
    <w:lvl w:ilvl="8" w:tplc="0EB0B7A0">
      <w:numFmt w:val="bullet"/>
      <w:lvlText w:val="•"/>
      <w:lvlJc w:val="left"/>
      <w:pPr>
        <w:ind w:left="7877" w:hanging="360"/>
      </w:pPr>
      <w:rPr>
        <w:rFonts w:hint="default"/>
        <w:lang w:val="pl-PL" w:eastAsia="en-US" w:bidi="ar-SA"/>
      </w:rPr>
    </w:lvl>
  </w:abstractNum>
  <w:abstractNum w:abstractNumId="34" w15:restartNumberingAfterBreak="0">
    <w:nsid w:val="4551020A"/>
    <w:multiLevelType w:val="hybridMultilevel"/>
    <w:tmpl w:val="EE2256CA"/>
    <w:lvl w:ilvl="0" w:tplc="04150011">
      <w:start w:val="1"/>
      <w:numFmt w:val="decimal"/>
      <w:lvlText w:val="%1)"/>
      <w:lvlJc w:val="left"/>
      <w:pPr>
        <w:ind w:left="720" w:hanging="360"/>
      </w:pPr>
      <w:rPr>
        <w:rFonts w:hint="default"/>
        <w:b/>
        <w:bCs/>
        <w:i w:val="0"/>
        <w:iCs w:val="0"/>
        <w:w w:val="100"/>
        <w:sz w:val="22"/>
        <w:szCs w:val="22"/>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A027DA9"/>
    <w:multiLevelType w:val="hybridMultilevel"/>
    <w:tmpl w:val="468E3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F0534D"/>
    <w:multiLevelType w:val="hybridMultilevel"/>
    <w:tmpl w:val="EE6069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8D6C35"/>
    <w:multiLevelType w:val="hybridMultilevel"/>
    <w:tmpl w:val="E822F6E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5853393B"/>
    <w:multiLevelType w:val="hybridMultilevel"/>
    <w:tmpl w:val="B76408E6"/>
    <w:lvl w:ilvl="0" w:tplc="E46C909E">
      <w:start w:val="1"/>
      <w:numFmt w:val="decimal"/>
      <w:lvlText w:val="%1."/>
      <w:lvlJc w:val="left"/>
      <w:pPr>
        <w:ind w:left="556" w:hanging="197"/>
      </w:pPr>
      <w:rPr>
        <w:rFonts w:ascii="Calibri" w:eastAsia="Calibri" w:hAnsi="Calibri" w:cs="Calibri" w:hint="default"/>
        <w:w w:val="99"/>
        <w:sz w:val="20"/>
        <w:szCs w:val="20"/>
        <w:lang w:val="pl-PL" w:eastAsia="en-US" w:bidi="ar-SA"/>
      </w:rPr>
    </w:lvl>
    <w:lvl w:ilvl="1" w:tplc="8340B104">
      <w:numFmt w:val="bullet"/>
      <w:lvlText w:val="•"/>
      <w:lvlJc w:val="left"/>
      <w:pPr>
        <w:ind w:left="1474" w:hanging="197"/>
      </w:pPr>
      <w:rPr>
        <w:rFonts w:hint="default"/>
        <w:lang w:val="pl-PL" w:eastAsia="en-US" w:bidi="ar-SA"/>
      </w:rPr>
    </w:lvl>
    <w:lvl w:ilvl="2" w:tplc="8A1A9082">
      <w:numFmt w:val="bullet"/>
      <w:lvlText w:val="•"/>
      <w:lvlJc w:val="left"/>
      <w:pPr>
        <w:ind w:left="2389" w:hanging="197"/>
      </w:pPr>
      <w:rPr>
        <w:rFonts w:hint="default"/>
        <w:lang w:val="pl-PL" w:eastAsia="en-US" w:bidi="ar-SA"/>
      </w:rPr>
    </w:lvl>
    <w:lvl w:ilvl="3" w:tplc="54F6F84A">
      <w:numFmt w:val="bullet"/>
      <w:lvlText w:val="•"/>
      <w:lvlJc w:val="left"/>
      <w:pPr>
        <w:ind w:left="3303" w:hanging="197"/>
      </w:pPr>
      <w:rPr>
        <w:rFonts w:hint="default"/>
        <w:lang w:val="pl-PL" w:eastAsia="en-US" w:bidi="ar-SA"/>
      </w:rPr>
    </w:lvl>
    <w:lvl w:ilvl="4" w:tplc="E3F0FA5C">
      <w:numFmt w:val="bullet"/>
      <w:lvlText w:val="•"/>
      <w:lvlJc w:val="left"/>
      <w:pPr>
        <w:ind w:left="4218" w:hanging="197"/>
      </w:pPr>
      <w:rPr>
        <w:rFonts w:hint="default"/>
        <w:lang w:val="pl-PL" w:eastAsia="en-US" w:bidi="ar-SA"/>
      </w:rPr>
    </w:lvl>
    <w:lvl w:ilvl="5" w:tplc="1E785846">
      <w:numFmt w:val="bullet"/>
      <w:lvlText w:val="•"/>
      <w:lvlJc w:val="left"/>
      <w:pPr>
        <w:ind w:left="5133" w:hanging="197"/>
      </w:pPr>
      <w:rPr>
        <w:rFonts w:hint="default"/>
        <w:lang w:val="pl-PL" w:eastAsia="en-US" w:bidi="ar-SA"/>
      </w:rPr>
    </w:lvl>
    <w:lvl w:ilvl="6" w:tplc="D8364E4E">
      <w:numFmt w:val="bullet"/>
      <w:lvlText w:val="•"/>
      <w:lvlJc w:val="left"/>
      <w:pPr>
        <w:ind w:left="6047" w:hanging="197"/>
      </w:pPr>
      <w:rPr>
        <w:rFonts w:hint="default"/>
        <w:lang w:val="pl-PL" w:eastAsia="en-US" w:bidi="ar-SA"/>
      </w:rPr>
    </w:lvl>
    <w:lvl w:ilvl="7" w:tplc="5ECE9BE4">
      <w:numFmt w:val="bullet"/>
      <w:lvlText w:val="•"/>
      <w:lvlJc w:val="left"/>
      <w:pPr>
        <w:ind w:left="6962" w:hanging="197"/>
      </w:pPr>
      <w:rPr>
        <w:rFonts w:hint="default"/>
        <w:lang w:val="pl-PL" w:eastAsia="en-US" w:bidi="ar-SA"/>
      </w:rPr>
    </w:lvl>
    <w:lvl w:ilvl="8" w:tplc="1200076E">
      <w:numFmt w:val="bullet"/>
      <w:lvlText w:val="•"/>
      <w:lvlJc w:val="left"/>
      <w:pPr>
        <w:ind w:left="7877" w:hanging="197"/>
      </w:pPr>
      <w:rPr>
        <w:rFonts w:hint="default"/>
        <w:lang w:val="pl-PL" w:eastAsia="en-US" w:bidi="ar-SA"/>
      </w:rPr>
    </w:lvl>
  </w:abstractNum>
  <w:abstractNum w:abstractNumId="39" w15:restartNumberingAfterBreak="0">
    <w:nsid w:val="5A81504E"/>
    <w:multiLevelType w:val="hybridMultilevel"/>
    <w:tmpl w:val="F3E4036C"/>
    <w:lvl w:ilvl="0" w:tplc="837EF776">
      <w:start w:val="1"/>
      <w:numFmt w:val="decimal"/>
      <w:lvlText w:val="%1."/>
      <w:lvlJc w:val="left"/>
      <w:pPr>
        <w:ind w:left="558" w:hanging="360"/>
      </w:pPr>
      <w:rPr>
        <w:rFonts w:ascii="Calibri" w:eastAsia="Calibri" w:hAnsi="Calibri" w:cs="Calibri" w:hint="default"/>
        <w:spacing w:val="-1"/>
        <w:w w:val="99"/>
        <w:sz w:val="20"/>
        <w:szCs w:val="20"/>
        <w:lang w:val="pl-PL" w:eastAsia="en-US" w:bidi="ar-SA"/>
      </w:rPr>
    </w:lvl>
    <w:lvl w:ilvl="1" w:tplc="109C6C3E">
      <w:start w:val="1"/>
      <w:numFmt w:val="decimal"/>
      <w:lvlText w:val="%2)"/>
      <w:lvlJc w:val="left"/>
      <w:pPr>
        <w:ind w:left="748" w:hanging="358"/>
      </w:pPr>
      <w:rPr>
        <w:rFonts w:ascii="Calibri" w:eastAsia="Calibri" w:hAnsi="Calibri" w:cs="Calibri" w:hint="default"/>
        <w:spacing w:val="-1"/>
        <w:w w:val="99"/>
        <w:sz w:val="20"/>
        <w:szCs w:val="20"/>
        <w:lang w:val="pl-PL" w:eastAsia="en-US" w:bidi="ar-SA"/>
      </w:rPr>
    </w:lvl>
    <w:lvl w:ilvl="2" w:tplc="069AB1BA">
      <w:numFmt w:val="bullet"/>
      <w:lvlText w:val="•"/>
      <w:lvlJc w:val="left"/>
      <w:pPr>
        <w:ind w:left="1280" w:hanging="358"/>
      </w:pPr>
      <w:rPr>
        <w:rFonts w:hint="default"/>
        <w:lang w:val="pl-PL" w:eastAsia="en-US" w:bidi="ar-SA"/>
      </w:rPr>
    </w:lvl>
    <w:lvl w:ilvl="3" w:tplc="D504B81E">
      <w:numFmt w:val="bullet"/>
      <w:lvlText w:val="•"/>
      <w:lvlJc w:val="left"/>
      <w:pPr>
        <w:ind w:left="2333" w:hanging="358"/>
      </w:pPr>
      <w:rPr>
        <w:rFonts w:hint="default"/>
        <w:lang w:val="pl-PL" w:eastAsia="en-US" w:bidi="ar-SA"/>
      </w:rPr>
    </w:lvl>
    <w:lvl w:ilvl="4" w:tplc="F5602D34">
      <w:numFmt w:val="bullet"/>
      <w:lvlText w:val="•"/>
      <w:lvlJc w:val="left"/>
      <w:pPr>
        <w:ind w:left="3386" w:hanging="358"/>
      </w:pPr>
      <w:rPr>
        <w:rFonts w:hint="default"/>
        <w:lang w:val="pl-PL" w:eastAsia="en-US" w:bidi="ar-SA"/>
      </w:rPr>
    </w:lvl>
    <w:lvl w:ilvl="5" w:tplc="6D70CB14">
      <w:numFmt w:val="bullet"/>
      <w:lvlText w:val="•"/>
      <w:lvlJc w:val="left"/>
      <w:pPr>
        <w:ind w:left="4439" w:hanging="358"/>
      </w:pPr>
      <w:rPr>
        <w:rFonts w:hint="default"/>
        <w:lang w:val="pl-PL" w:eastAsia="en-US" w:bidi="ar-SA"/>
      </w:rPr>
    </w:lvl>
    <w:lvl w:ilvl="6" w:tplc="641E3452">
      <w:numFmt w:val="bullet"/>
      <w:lvlText w:val="•"/>
      <w:lvlJc w:val="left"/>
      <w:pPr>
        <w:ind w:left="5493" w:hanging="358"/>
      </w:pPr>
      <w:rPr>
        <w:rFonts w:hint="default"/>
        <w:lang w:val="pl-PL" w:eastAsia="en-US" w:bidi="ar-SA"/>
      </w:rPr>
    </w:lvl>
    <w:lvl w:ilvl="7" w:tplc="9D86A41E">
      <w:numFmt w:val="bullet"/>
      <w:lvlText w:val="•"/>
      <w:lvlJc w:val="left"/>
      <w:pPr>
        <w:ind w:left="6546" w:hanging="358"/>
      </w:pPr>
      <w:rPr>
        <w:rFonts w:hint="default"/>
        <w:lang w:val="pl-PL" w:eastAsia="en-US" w:bidi="ar-SA"/>
      </w:rPr>
    </w:lvl>
    <w:lvl w:ilvl="8" w:tplc="C6AA1104">
      <w:numFmt w:val="bullet"/>
      <w:lvlText w:val="•"/>
      <w:lvlJc w:val="left"/>
      <w:pPr>
        <w:ind w:left="7599" w:hanging="358"/>
      </w:pPr>
      <w:rPr>
        <w:rFonts w:hint="default"/>
        <w:lang w:val="pl-PL" w:eastAsia="en-US" w:bidi="ar-SA"/>
      </w:rPr>
    </w:lvl>
  </w:abstractNum>
  <w:abstractNum w:abstractNumId="40" w15:restartNumberingAfterBreak="0">
    <w:nsid w:val="5D6127D6"/>
    <w:multiLevelType w:val="hybridMultilevel"/>
    <w:tmpl w:val="00EA68E6"/>
    <w:lvl w:ilvl="0" w:tplc="D4E4BE5A">
      <w:start w:val="1"/>
      <w:numFmt w:val="decimal"/>
      <w:lvlText w:val="%1."/>
      <w:lvlJc w:val="left"/>
      <w:pPr>
        <w:ind w:left="556" w:hanging="360"/>
      </w:pPr>
      <w:rPr>
        <w:rFonts w:ascii="Calibri" w:eastAsia="Calibri" w:hAnsi="Calibri" w:cs="Calibri" w:hint="default"/>
        <w:spacing w:val="-1"/>
        <w:w w:val="99"/>
        <w:sz w:val="20"/>
        <w:szCs w:val="20"/>
        <w:lang w:val="pl-PL" w:eastAsia="en-US" w:bidi="ar-SA"/>
      </w:rPr>
    </w:lvl>
    <w:lvl w:ilvl="1" w:tplc="2CE258CE">
      <w:start w:val="1"/>
      <w:numFmt w:val="decimal"/>
      <w:lvlText w:val="%2)"/>
      <w:lvlJc w:val="left"/>
      <w:pPr>
        <w:ind w:left="1096" w:hanging="344"/>
      </w:pPr>
      <w:rPr>
        <w:rFonts w:ascii="Calibri" w:eastAsia="Calibri" w:hAnsi="Calibri" w:cs="Calibri" w:hint="default"/>
        <w:spacing w:val="-1"/>
        <w:w w:val="99"/>
        <w:sz w:val="20"/>
        <w:szCs w:val="20"/>
        <w:lang w:val="pl-PL" w:eastAsia="en-US" w:bidi="ar-SA"/>
      </w:rPr>
    </w:lvl>
    <w:lvl w:ilvl="2" w:tplc="36629758">
      <w:start w:val="1"/>
      <w:numFmt w:val="lowerLetter"/>
      <w:lvlText w:val="%3)"/>
      <w:lvlJc w:val="left"/>
      <w:pPr>
        <w:ind w:left="1276" w:hanging="360"/>
      </w:pPr>
      <w:rPr>
        <w:rFonts w:ascii="Calibri" w:eastAsia="Calibri" w:hAnsi="Calibri" w:cs="Calibri" w:hint="default"/>
        <w:w w:val="99"/>
        <w:sz w:val="20"/>
        <w:szCs w:val="20"/>
        <w:lang w:val="pl-PL" w:eastAsia="en-US" w:bidi="ar-SA"/>
      </w:rPr>
    </w:lvl>
    <w:lvl w:ilvl="3" w:tplc="723AB91A">
      <w:numFmt w:val="bullet"/>
      <w:lvlText w:val="•"/>
      <w:lvlJc w:val="left"/>
      <w:pPr>
        <w:ind w:left="920" w:hanging="360"/>
      </w:pPr>
      <w:rPr>
        <w:rFonts w:hint="default"/>
        <w:lang w:val="pl-PL" w:eastAsia="en-US" w:bidi="ar-SA"/>
      </w:rPr>
    </w:lvl>
    <w:lvl w:ilvl="4" w:tplc="98740FE2">
      <w:numFmt w:val="bullet"/>
      <w:lvlText w:val="•"/>
      <w:lvlJc w:val="left"/>
      <w:pPr>
        <w:ind w:left="940" w:hanging="360"/>
      </w:pPr>
      <w:rPr>
        <w:rFonts w:hint="default"/>
        <w:lang w:val="pl-PL" w:eastAsia="en-US" w:bidi="ar-SA"/>
      </w:rPr>
    </w:lvl>
    <w:lvl w:ilvl="5" w:tplc="AD32F104">
      <w:numFmt w:val="bullet"/>
      <w:lvlText w:val="•"/>
      <w:lvlJc w:val="left"/>
      <w:pPr>
        <w:ind w:left="1100" w:hanging="360"/>
      </w:pPr>
      <w:rPr>
        <w:rFonts w:hint="default"/>
        <w:lang w:val="pl-PL" w:eastAsia="en-US" w:bidi="ar-SA"/>
      </w:rPr>
    </w:lvl>
    <w:lvl w:ilvl="6" w:tplc="A7A25B06">
      <w:numFmt w:val="bullet"/>
      <w:lvlText w:val="•"/>
      <w:lvlJc w:val="left"/>
      <w:pPr>
        <w:ind w:left="1280" w:hanging="360"/>
      </w:pPr>
      <w:rPr>
        <w:rFonts w:hint="default"/>
        <w:lang w:val="pl-PL" w:eastAsia="en-US" w:bidi="ar-SA"/>
      </w:rPr>
    </w:lvl>
    <w:lvl w:ilvl="7" w:tplc="537AE8B6">
      <w:numFmt w:val="bullet"/>
      <w:lvlText w:val="•"/>
      <w:lvlJc w:val="left"/>
      <w:pPr>
        <w:ind w:left="3386" w:hanging="360"/>
      </w:pPr>
      <w:rPr>
        <w:rFonts w:hint="default"/>
        <w:lang w:val="pl-PL" w:eastAsia="en-US" w:bidi="ar-SA"/>
      </w:rPr>
    </w:lvl>
    <w:lvl w:ilvl="8" w:tplc="359E62F6">
      <w:numFmt w:val="bullet"/>
      <w:lvlText w:val="•"/>
      <w:lvlJc w:val="left"/>
      <w:pPr>
        <w:ind w:left="5493" w:hanging="360"/>
      </w:pPr>
      <w:rPr>
        <w:rFonts w:hint="default"/>
        <w:lang w:val="pl-PL" w:eastAsia="en-US" w:bidi="ar-SA"/>
      </w:rPr>
    </w:lvl>
  </w:abstractNum>
  <w:abstractNum w:abstractNumId="41" w15:restartNumberingAfterBreak="0">
    <w:nsid w:val="5E23274B"/>
    <w:multiLevelType w:val="hybridMultilevel"/>
    <w:tmpl w:val="2E722778"/>
    <w:lvl w:ilvl="0" w:tplc="92EC07EA">
      <w:start w:val="1"/>
      <w:numFmt w:val="decimal"/>
      <w:lvlText w:val="%1)"/>
      <w:lvlJc w:val="left"/>
      <w:pPr>
        <w:ind w:left="3068" w:hanging="360"/>
      </w:pPr>
      <w:rPr>
        <w:rFonts w:ascii="Calibri" w:eastAsia="Calibri" w:hAnsi="Calibri" w:cs="Calibri" w:hint="default"/>
        <w:spacing w:val="-1"/>
        <w:w w:val="99"/>
        <w:sz w:val="20"/>
        <w:szCs w:val="20"/>
        <w:lang w:val="pl-PL" w:eastAsia="en-US" w:bidi="ar-SA"/>
      </w:rPr>
    </w:lvl>
    <w:lvl w:ilvl="1" w:tplc="D93EC9B0">
      <w:start w:val="1"/>
      <w:numFmt w:val="lowerLetter"/>
      <w:lvlText w:val="%2)"/>
      <w:lvlJc w:val="left"/>
      <w:pPr>
        <w:ind w:left="3250" w:hanging="183"/>
      </w:pPr>
      <w:rPr>
        <w:rFonts w:ascii="Calibri" w:eastAsia="Calibri" w:hAnsi="Calibri" w:cs="Calibri" w:hint="default"/>
        <w:w w:val="100"/>
        <w:sz w:val="18"/>
        <w:szCs w:val="18"/>
        <w:lang w:val="pl-PL" w:eastAsia="en-US" w:bidi="ar-SA"/>
      </w:rPr>
    </w:lvl>
    <w:lvl w:ilvl="2" w:tplc="E17A896E">
      <w:numFmt w:val="bullet"/>
      <w:lvlText w:val="•"/>
      <w:lvlJc w:val="left"/>
      <w:pPr>
        <w:ind w:left="4248" w:hanging="183"/>
      </w:pPr>
      <w:rPr>
        <w:rFonts w:hint="default"/>
        <w:lang w:val="pl-PL" w:eastAsia="en-US" w:bidi="ar-SA"/>
      </w:rPr>
    </w:lvl>
    <w:lvl w:ilvl="3" w:tplc="B33806DC">
      <w:numFmt w:val="bullet"/>
      <w:lvlText w:val="•"/>
      <w:lvlJc w:val="left"/>
      <w:pPr>
        <w:ind w:left="5244" w:hanging="183"/>
      </w:pPr>
      <w:rPr>
        <w:rFonts w:hint="default"/>
        <w:lang w:val="pl-PL" w:eastAsia="en-US" w:bidi="ar-SA"/>
      </w:rPr>
    </w:lvl>
    <w:lvl w:ilvl="4" w:tplc="68E0CD1C">
      <w:numFmt w:val="bullet"/>
      <w:lvlText w:val="•"/>
      <w:lvlJc w:val="left"/>
      <w:pPr>
        <w:ind w:left="6240" w:hanging="183"/>
      </w:pPr>
      <w:rPr>
        <w:rFonts w:hint="default"/>
        <w:lang w:val="pl-PL" w:eastAsia="en-US" w:bidi="ar-SA"/>
      </w:rPr>
    </w:lvl>
    <w:lvl w:ilvl="5" w:tplc="64C41B62">
      <w:numFmt w:val="bullet"/>
      <w:lvlText w:val="•"/>
      <w:lvlJc w:val="left"/>
      <w:pPr>
        <w:ind w:left="7237" w:hanging="183"/>
      </w:pPr>
      <w:rPr>
        <w:rFonts w:hint="default"/>
        <w:lang w:val="pl-PL" w:eastAsia="en-US" w:bidi="ar-SA"/>
      </w:rPr>
    </w:lvl>
    <w:lvl w:ilvl="6" w:tplc="EEEEE07E">
      <w:numFmt w:val="bullet"/>
      <w:lvlText w:val="•"/>
      <w:lvlJc w:val="left"/>
      <w:pPr>
        <w:ind w:left="8233" w:hanging="183"/>
      </w:pPr>
      <w:rPr>
        <w:rFonts w:hint="default"/>
        <w:lang w:val="pl-PL" w:eastAsia="en-US" w:bidi="ar-SA"/>
      </w:rPr>
    </w:lvl>
    <w:lvl w:ilvl="7" w:tplc="BE36C396">
      <w:numFmt w:val="bullet"/>
      <w:lvlText w:val="•"/>
      <w:lvlJc w:val="left"/>
      <w:pPr>
        <w:ind w:left="9229" w:hanging="183"/>
      </w:pPr>
      <w:rPr>
        <w:rFonts w:hint="default"/>
        <w:lang w:val="pl-PL" w:eastAsia="en-US" w:bidi="ar-SA"/>
      </w:rPr>
    </w:lvl>
    <w:lvl w:ilvl="8" w:tplc="D14CCDE4">
      <w:numFmt w:val="bullet"/>
      <w:lvlText w:val="•"/>
      <w:lvlJc w:val="left"/>
      <w:pPr>
        <w:ind w:left="10225" w:hanging="183"/>
      </w:pPr>
      <w:rPr>
        <w:rFonts w:hint="default"/>
        <w:lang w:val="pl-PL" w:eastAsia="en-US" w:bidi="ar-SA"/>
      </w:rPr>
    </w:lvl>
  </w:abstractNum>
  <w:abstractNum w:abstractNumId="42" w15:restartNumberingAfterBreak="0">
    <w:nsid w:val="5FB20757"/>
    <w:multiLevelType w:val="hybridMultilevel"/>
    <w:tmpl w:val="A280B9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1E62D2"/>
    <w:multiLevelType w:val="hybridMultilevel"/>
    <w:tmpl w:val="54104756"/>
    <w:lvl w:ilvl="0" w:tplc="18968922">
      <w:start w:val="1"/>
      <w:numFmt w:val="decimal"/>
      <w:lvlText w:val="%1."/>
      <w:lvlJc w:val="left"/>
      <w:pPr>
        <w:ind w:left="720" w:hanging="360"/>
      </w:pPr>
      <w:rPr>
        <w:rFonts w:eastAsia="Calibri"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0A100E"/>
    <w:multiLevelType w:val="hybridMultilevel"/>
    <w:tmpl w:val="41BA10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6CF7268"/>
    <w:multiLevelType w:val="hybridMultilevel"/>
    <w:tmpl w:val="7E92249A"/>
    <w:lvl w:ilvl="0" w:tplc="728CF8BC">
      <w:start w:val="1"/>
      <w:numFmt w:val="decimal"/>
      <w:lvlText w:val="%1."/>
      <w:lvlJc w:val="left"/>
      <w:pPr>
        <w:ind w:left="479" w:hanging="284"/>
      </w:pPr>
      <w:rPr>
        <w:rFonts w:ascii="Calibri" w:eastAsia="Calibri" w:hAnsi="Calibri" w:cs="Calibri" w:hint="default"/>
        <w:spacing w:val="-1"/>
        <w:w w:val="99"/>
        <w:sz w:val="20"/>
        <w:szCs w:val="20"/>
        <w:lang w:val="pl-PL" w:eastAsia="en-US" w:bidi="ar-SA"/>
      </w:rPr>
    </w:lvl>
    <w:lvl w:ilvl="1" w:tplc="09987D60">
      <w:start w:val="1"/>
      <w:numFmt w:val="decimal"/>
      <w:lvlText w:val="%2)"/>
      <w:lvlJc w:val="left"/>
      <w:pPr>
        <w:ind w:left="916" w:hanging="360"/>
      </w:pPr>
      <w:rPr>
        <w:rFonts w:ascii="Calibri" w:eastAsia="Calibri" w:hAnsi="Calibri" w:cs="Calibri" w:hint="default"/>
        <w:spacing w:val="-1"/>
        <w:w w:val="99"/>
        <w:sz w:val="20"/>
        <w:szCs w:val="20"/>
        <w:lang w:val="pl-PL" w:eastAsia="en-US" w:bidi="ar-SA"/>
      </w:rPr>
    </w:lvl>
    <w:lvl w:ilvl="2" w:tplc="33360AEE">
      <w:start w:val="1"/>
      <w:numFmt w:val="lowerLetter"/>
      <w:lvlText w:val="%3)"/>
      <w:lvlJc w:val="left"/>
      <w:pPr>
        <w:ind w:left="1276" w:hanging="360"/>
      </w:pPr>
      <w:rPr>
        <w:rFonts w:ascii="Calibri" w:eastAsia="Calibri" w:hAnsi="Calibri" w:cs="Calibri" w:hint="default"/>
        <w:w w:val="99"/>
        <w:sz w:val="20"/>
        <w:szCs w:val="20"/>
        <w:lang w:val="pl-PL" w:eastAsia="en-US" w:bidi="ar-SA"/>
      </w:rPr>
    </w:lvl>
    <w:lvl w:ilvl="3" w:tplc="BF9C5E1E">
      <w:numFmt w:val="bullet"/>
      <w:lvlText w:val="•"/>
      <w:lvlJc w:val="left"/>
      <w:pPr>
        <w:ind w:left="2333" w:hanging="360"/>
      </w:pPr>
      <w:rPr>
        <w:rFonts w:hint="default"/>
        <w:lang w:val="pl-PL" w:eastAsia="en-US" w:bidi="ar-SA"/>
      </w:rPr>
    </w:lvl>
    <w:lvl w:ilvl="4" w:tplc="189C9ECA">
      <w:numFmt w:val="bullet"/>
      <w:lvlText w:val="•"/>
      <w:lvlJc w:val="left"/>
      <w:pPr>
        <w:ind w:left="3386" w:hanging="360"/>
      </w:pPr>
      <w:rPr>
        <w:rFonts w:hint="default"/>
        <w:lang w:val="pl-PL" w:eastAsia="en-US" w:bidi="ar-SA"/>
      </w:rPr>
    </w:lvl>
    <w:lvl w:ilvl="5" w:tplc="1A28EF0A">
      <w:numFmt w:val="bullet"/>
      <w:lvlText w:val="•"/>
      <w:lvlJc w:val="left"/>
      <w:pPr>
        <w:ind w:left="4439" w:hanging="360"/>
      </w:pPr>
      <w:rPr>
        <w:rFonts w:hint="default"/>
        <w:lang w:val="pl-PL" w:eastAsia="en-US" w:bidi="ar-SA"/>
      </w:rPr>
    </w:lvl>
    <w:lvl w:ilvl="6" w:tplc="FAF40D42">
      <w:numFmt w:val="bullet"/>
      <w:lvlText w:val="•"/>
      <w:lvlJc w:val="left"/>
      <w:pPr>
        <w:ind w:left="5493" w:hanging="360"/>
      </w:pPr>
      <w:rPr>
        <w:rFonts w:hint="default"/>
        <w:lang w:val="pl-PL" w:eastAsia="en-US" w:bidi="ar-SA"/>
      </w:rPr>
    </w:lvl>
    <w:lvl w:ilvl="7" w:tplc="FE7A4270">
      <w:numFmt w:val="bullet"/>
      <w:lvlText w:val="•"/>
      <w:lvlJc w:val="left"/>
      <w:pPr>
        <w:ind w:left="6546" w:hanging="360"/>
      </w:pPr>
      <w:rPr>
        <w:rFonts w:hint="default"/>
        <w:lang w:val="pl-PL" w:eastAsia="en-US" w:bidi="ar-SA"/>
      </w:rPr>
    </w:lvl>
    <w:lvl w:ilvl="8" w:tplc="3BD82438">
      <w:numFmt w:val="bullet"/>
      <w:lvlText w:val="•"/>
      <w:lvlJc w:val="left"/>
      <w:pPr>
        <w:ind w:left="7599" w:hanging="360"/>
      </w:pPr>
      <w:rPr>
        <w:rFonts w:hint="default"/>
        <w:lang w:val="pl-PL" w:eastAsia="en-US" w:bidi="ar-SA"/>
      </w:rPr>
    </w:lvl>
  </w:abstractNum>
  <w:abstractNum w:abstractNumId="46" w15:restartNumberingAfterBreak="0">
    <w:nsid w:val="699368D6"/>
    <w:multiLevelType w:val="hybridMultilevel"/>
    <w:tmpl w:val="B8BA5D4A"/>
    <w:lvl w:ilvl="0" w:tplc="0415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6A6F7226"/>
    <w:multiLevelType w:val="hybridMultilevel"/>
    <w:tmpl w:val="F17CCE02"/>
    <w:lvl w:ilvl="0" w:tplc="AD1EF5B0">
      <w:start w:val="1"/>
      <w:numFmt w:val="upperRoman"/>
      <w:lvlText w:val="%1."/>
      <w:lvlJc w:val="left"/>
      <w:pPr>
        <w:ind w:left="333" w:hanging="138"/>
      </w:pPr>
      <w:rPr>
        <w:rFonts w:ascii="Calibri" w:eastAsia="Calibri" w:hAnsi="Calibri" w:cs="Calibri" w:hint="default"/>
        <w:b/>
        <w:bCs/>
        <w:w w:val="100"/>
        <w:sz w:val="18"/>
        <w:szCs w:val="18"/>
        <w:lang w:val="pl-PL" w:eastAsia="en-US" w:bidi="ar-SA"/>
      </w:rPr>
    </w:lvl>
    <w:lvl w:ilvl="1" w:tplc="E50A5F6E">
      <w:start w:val="1"/>
      <w:numFmt w:val="decimal"/>
      <w:lvlText w:val="%2."/>
      <w:lvlJc w:val="left"/>
      <w:pPr>
        <w:ind w:left="474" w:hanging="190"/>
      </w:pPr>
      <w:rPr>
        <w:rFonts w:ascii="Calibri" w:eastAsia="Calibri" w:hAnsi="Calibri" w:cs="Calibri" w:hint="default"/>
        <w:w w:val="100"/>
        <w:sz w:val="18"/>
        <w:szCs w:val="18"/>
        <w:lang w:val="pl-PL" w:eastAsia="en-US" w:bidi="ar-SA"/>
      </w:rPr>
    </w:lvl>
    <w:lvl w:ilvl="2" w:tplc="73423294">
      <w:numFmt w:val="bullet"/>
      <w:lvlText w:val="•"/>
      <w:lvlJc w:val="left"/>
      <w:pPr>
        <w:ind w:left="1380" w:hanging="190"/>
      </w:pPr>
      <w:rPr>
        <w:rFonts w:hint="default"/>
        <w:lang w:val="pl-PL" w:eastAsia="en-US" w:bidi="ar-SA"/>
      </w:rPr>
    </w:lvl>
    <w:lvl w:ilvl="3" w:tplc="AB12675C">
      <w:numFmt w:val="bullet"/>
      <w:lvlText w:val="•"/>
      <w:lvlJc w:val="left"/>
      <w:pPr>
        <w:ind w:left="2421" w:hanging="190"/>
      </w:pPr>
      <w:rPr>
        <w:rFonts w:hint="default"/>
        <w:lang w:val="pl-PL" w:eastAsia="en-US" w:bidi="ar-SA"/>
      </w:rPr>
    </w:lvl>
    <w:lvl w:ilvl="4" w:tplc="9F62013E">
      <w:numFmt w:val="bullet"/>
      <w:lvlText w:val="•"/>
      <w:lvlJc w:val="left"/>
      <w:pPr>
        <w:ind w:left="3462" w:hanging="190"/>
      </w:pPr>
      <w:rPr>
        <w:rFonts w:hint="default"/>
        <w:lang w:val="pl-PL" w:eastAsia="en-US" w:bidi="ar-SA"/>
      </w:rPr>
    </w:lvl>
    <w:lvl w:ilvl="5" w:tplc="F39EB3AC">
      <w:numFmt w:val="bullet"/>
      <w:lvlText w:val="•"/>
      <w:lvlJc w:val="left"/>
      <w:pPr>
        <w:ind w:left="4502" w:hanging="190"/>
      </w:pPr>
      <w:rPr>
        <w:rFonts w:hint="default"/>
        <w:lang w:val="pl-PL" w:eastAsia="en-US" w:bidi="ar-SA"/>
      </w:rPr>
    </w:lvl>
    <w:lvl w:ilvl="6" w:tplc="6B2CCDD6">
      <w:numFmt w:val="bullet"/>
      <w:lvlText w:val="•"/>
      <w:lvlJc w:val="left"/>
      <w:pPr>
        <w:ind w:left="5543" w:hanging="190"/>
      </w:pPr>
      <w:rPr>
        <w:rFonts w:hint="default"/>
        <w:lang w:val="pl-PL" w:eastAsia="en-US" w:bidi="ar-SA"/>
      </w:rPr>
    </w:lvl>
    <w:lvl w:ilvl="7" w:tplc="0636931E">
      <w:numFmt w:val="bullet"/>
      <w:lvlText w:val="•"/>
      <w:lvlJc w:val="left"/>
      <w:pPr>
        <w:ind w:left="6584" w:hanging="190"/>
      </w:pPr>
      <w:rPr>
        <w:rFonts w:hint="default"/>
        <w:lang w:val="pl-PL" w:eastAsia="en-US" w:bidi="ar-SA"/>
      </w:rPr>
    </w:lvl>
    <w:lvl w:ilvl="8" w:tplc="538C754A">
      <w:numFmt w:val="bullet"/>
      <w:lvlText w:val="•"/>
      <w:lvlJc w:val="left"/>
      <w:pPr>
        <w:ind w:left="7624" w:hanging="190"/>
      </w:pPr>
      <w:rPr>
        <w:rFonts w:hint="default"/>
        <w:lang w:val="pl-PL" w:eastAsia="en-US" w:bidi="ar-SA"/>
      </w:rPr>
    </w:lvl>
  </w:abstractNum>
  <w:abstractNum w:abstractNumId="48" w15:restartNumberingAfterBreak="0">
    <w:nsid w:val="6BEF6FD2"/>
    <w:multiLevelType w:val="hybridMultilevel"/>
    <w:tmpl w:val="202A2C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C27655A"/>
    <w:multiLevelType w:val="hybridMultilevel"/>
    <w:tmpl w:val="EA985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1244E90"/>
    <w:multiLevelType w:val="hybridMultilevel"/>
    <w:tmpl w:val="61127D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71EA64D6"/>
    <w:multiLevelType w:val="hybridMultilevel"/>
    <w:tmpl w:val="07520D2E"/>
    <w:lvl w:ilvl="0" w:tplc="18A847A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1EF358A"/>
    <w:multiLevelType w:val="hybridMultilevel"/>
    <w:tmpl w:val="574446EC"/>
    <w:lvl w:ilvl="0" w:tplc="1D76A66A">
      <w:start w:val="1"/>
      <w:numFmt w:val="decimal"/>
      <w:lvlText w:val="%1."/>
      <w:lvlJc w:val="left"/>
      <w:pPr>
        <w:ind w:left="392" w:hanging="197"/>
      </w:pPr>
      <w:rPr>
        <w:rFonts w:ascii="Calibri" w:eastAsia="Calibri" w:hAnsi="Calibri" w:cs="Calibri" w:hint="default"/>
        <w:w w:val="99"/>
        <w:sz w:val="20"/>
        <w:szCs w:val="20"/>
        <w:lang w:val="pl-PL" w:eastAsia="en-US" w:bidi="ar-SA"/>
      </w:rPr>
    </w:lvl>
    <w:lvl w:ilvl="1" w:tplc="B14C32C6">
      <w:start w:val="1"/>
      <w:numFmt w:val="decimal"/>
      <w:lvlText w:val="%2)"/>
      <w:lvlJc w:val="left"/>
      <w:pPr>
        <w:ind w:left="916" w:hanging="360"/>
      </w:pPr>
      <w:rPr>
        <w:rFonts w:ascii="Calibri" w:eastAsia="Calibri" w:hAnsi="Calibri" w:cs="Calibri" w:hint="default"/>
        <w:spacing w:val="-1"/>
        <w:w w:val="99"/>
        <w:sz w:val="20"/>
        <w:szCs w:val="20"/>
        <w:lang w:val="pl-PL" w:eastAsia="en-US" w:bidi="ar-SA"/>
      </w:rPr>
    </w:lvl>
    <w:lvl w:ilvl="2" w:tplc="500A0C20">
      <w:numFmt w:val="bullet"/>
      <w:lvlText w:val="•"/>
      <w:lvlJc w:val="left"/>
      <w:pPr>
        <w:ind w:left="1896" w:hanging="360"/>
      </w:pPr>
      <w:rPr>
        <w:rFonts w:hint="default"/>
        <w:lang w:val="pl-PL" w:eastAsia="en-US" w:bidi="ar-SA"/>
      </w:rPr>
    </w:lvl>
    <w:lvl w:ilvl="3" w:tplc="83528428">
      <w:numFmt w:val="bullet"/>
      <w:lvlText w:val="•"/>
      <w:lvlJc w:val="left"/>
      <w:pPr>
        <w:ind w:left="2872" w:hanging="360"/>
      </w:pPr>
      <w:rPr>
        <w:rFonts w:hint="default"/>
        <w:lang w:val="pl-PL" w:eastAsia="en-US" w:bidi="ar-SA"/>
      </w:rPr>
    </w:lvl>
    <w:lvl w:ilvl="4" w:tplc="5BAC70C8">
      <w:numFmt w:val="bullet"/>
      <w:lvlText w:val="•"/>
      <w:lvlJc w:val="left"/>
      <w:pPr>
        <w:ind w:left="3848" w:hanging="360"/>
      </w:pPr>
      <w:rPr>
        <w:rFonts w:hint="default"/>
        <w:lang w:val="pl-PL" w:eastAsia="en-US" w:bidi="ar-SA"/>
      </w:rPr>
    </w:lvl>
    <w:lvl w:ilvl="5" w:tplc="37AA04A8">
      <w:numFmt w:val="bullet"/>
      <w:lvlText w:val="•"/>
      <w:lvlJc w:val="left"/>
      <w:pPr>
        <w:ind w:left="4825" w:hanging="360"/>
      </w:pPr>
      <w:rPr>
        <w:rFonts w:hint="default"/>
        <w:lang w:val="pl-PL" w:eastAsia="en-US" w:bidi="ar-SA"/>
      </w:rPr>
    </w:lvl>
    <w:lvl w:ilvl="6" w:tplc="EB8AC4C4">
      <w:numFmt w:val="bullet"/>
      <w:lvlText w:val="•"/>
      <w:lvlJc w:val="left"/>
      <w:pPr>
        <w:ind w:left="5801" w:hanging="360"/>
      </w:pPr>
      <w:rPr>
        <w:rFonts w:hint="default"/>
        <w:lang w:val="pl-PL" w:eastAsia="en-US" w:bidi="ar-SA"/>
      </w:rPr>
    </w:lvl>
    <w:lvl w:ilvl="7" w:tplc="47D2B15C">
      <w:numFmt w:val="bullet"/>
      <w:lvlText w:val="•"/>
      <w:lvlJc w:val="left"/>
      <w:pPr>
        <w:ind w:left="6777" w:hanging="360"/>
      </w:pPr>
      <w:rPr>
        <w:rFonts w:hint="default"/>
        <w:lang w:val="pl-PL" w:eastAsia="en-US" w:bidi="ar-SA"/>
      </w:rPr>
    </w:lvl>
    <w:lvl w:ilvl="8" w:tplc="9FCE17EA">
      <w:numFmt w:val="bullet"/>
      <w:lvlText w:val="•"/>
      <w:lvlJc w:val="left"/>
      <w:pPr>
        <w:ind w:left="7753" w:hanging="360"/>
      </w:pPr>
      <w:rPr>
        <w:rFonts w:hint="default"/>
        <w:lang w:val="pl-PL" w:eastAsia="en-US" w:bidi="ar-SA"/>
      </w:rPr>
    </w:lvl>
  </w:abstractNum>
  <w:abstractNum w:abstractNumId="53" w15:restartNumberingAfterBreak="0">
    <w:nsid w:val="725A468E"/>
    <w:multiLevelType w:val="hybridMultilevel"/>
    <w:tmpl w:val="05329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3E904FD"/>
    <w:multiLevelType w:val="hybridMultilevel"/>
    <w:tmpl w:val="2B2A3412"/>
    <w:lvl w:ilvl="0" w:tplc="F6F6D900">
      <w:start w:val="1"/>
      <w:numFmt w:val="decimal"/>
      <w:lvlText w:val="%1."/>
      <w:lvlJc w:val="left"/>
      <w:pPr>
        <w:ind w:left="392" w:hanging="197"/>
      </w:pPr>
      <w:rPr>
        <w:rFonts w:ascii="Calibri" w:eastAsia="Calibri" w:hAnsi="Calibri" w:cs="Calibri" w:hint="default"/>
        <w:w w:val="99"/>
        <w:sz w:val="20"/>
        <w:szCs w:val="20"/>
        <w:lang w:val="pl-PL" w:eastAsia="en-US" w:bidi="ar-SA"/>
      </w:rPr>
    </w:lvl>
    <w:lvl w:ilvl="1" w:tplc="5CF81970">
      <w:start w:val="1"/>
      <w:numFmt w:val="decimal"/>
      <w:lvlText w:val="%2)"/>
      <w:lvlJc w:val="left"/>
      <w:pPr>
        <w:ind w:left="583" w:hanging="207"/>
        <w:jc w:val="right"/>
      </w:pPr>
      <w:rPr>
        <w:rFonts w:ascii="Calibri" w:eastAsia="Calibri" w:hAnsi="Calibri" w:cs="Calibri" w:hint="default"/>
        <w:w w:val="99"/>
        <w:sz w:val="20"/>
        <w:szCs w:val="20"/>
        <w:lang w:val="pl-PL" w:eastAsia="en-US" w:bidi="ar-SA"/>
      </w:rPr>
    </w:lvl>
    <w:lvl w:ilvl="2" w:tplc="20E0ACBA">
      <w:start w:val="1"/>
      <w:numFmt w:val="lowerLetter"/>
      <w:lvlText w:val="%3)"/>
      <w:lvlJc w:val="left"/>
      <w:pPr>
        <w:ind w:left="1199" w:hanging="257"/>
      </w:pPr>
      <w:rPr>
        <w:rFonts w:ascii="Calibri" w:eastAsia="Calibri" w:hAnsi="Calibri" w:cs="Calibri" w:hint="default"/>
        <w:b/>
        <w:bCs/>
        <w:spacing w:val="-1"/>
        <w:w w:val="100"/>
        <w:sz w:val="18"/>
        <w:szCs w:val="18"/>
        <w:lang w:val="pl-PL" w:eastAsia="en-US" w:bidi="ar-SA"/>
      </w:rPr>
    </w:lvl>
    <w:lvl w:ilvl="3" w:tplc="E8F48F62">
      <w:numFmt w:val="bullet"/>
      <w:lvlText w:val="•"/>
      <w:lvlJc w:val="left"/>
      <w:pPr>
        <w:ind w:left="2263" w:hanging="257"/>
      </w:pPr>
      <w:rPr>
        <w:rFonts w:hint="default"/>
        <w:lang w:val="pl-PL" w:eastAsia="en-US" w:bidi="ar-SA"/>
      </w:rPr>
    </w:lvl>
    <w:lvl w:ilvl="4" w:tplc="141AAF2C">
      <w:numFmt w:val="bullet"/>
      <w:lvlText w:val="•"/>
      <w:lvlJc w:val="left"/>
      <w:pPr>
        <w:ind w:left="3326" w:hanging="257"/>
      </w:pPr>
      <w:rPr>
        <w:rFonts w:hint="default"/>
        <w:lang w:val="pl-PL" w:eastAsia="en-US" w:bidi="ar-SA"/>
      </w:rPr>
    </w:lvl>
    <w:lvl w:ilvl="5" w:tplc="DA3A992A">
      <w:numFmt w:val="bullet"/>
      <w:lvlText w:val="•"/>
      <w:lvlJc w:val="left"/>
      <w:pPr>
        <w:ind w:left="4389" w:hanging="257"/>
      </w:pPr>
      <w:rPr>
        <w:rFonts w:hint="default"/>
        <w:lang w:val="pl-PL" w:eastAsia="en-US" w:bidi="ar-SA"/>
      </w:rPr>
    </w:lvl>
    <w:lvl w:ilvl="6" w:tplc="4C14E83C">
      <w:numFmt w:val="bullet"/>
      <w:lvlText w:val="•"/>
      <w:lvlJc w:val="left"/>
      <w:pPr>
        <w:ind w:left="5453" w:hanging="257"/>
      </w:pPr>
      <w:rPr>
        <w:rFonts w:hint="default"/>
        <w:lang w:val="pl-PL" w:eastAsia="en-US" w:bidi="ar-SA"/>
      </w:rPr>
    </w:lvl>
    <w:lvl w:ilvl="7" w:tplc="D4789620">
      <w:numFmt w:val="bullet"/>
      <w:lvlText w:val="•"/>
      <w:lvlJc w:val="left"/>
      <w:pPr>
        <w:ind w:left="6516" w:hanging="257"/>
      </w:pPr>
      <w:rPr>
        <w:rFonts w:hint="default"/>
        <w:lang w:val="pl-PL" w:eastAsia="en-US" w:bidi="ar-SA"/>
      </w:rPr>
    </w:lvl>
    <w:lvl w:ilvl="8" w:tplc="F95001BA">
      <w:numFmt w:val="bullet"/>
      <w:lvlText w:val="•"/>
      <w:lvlJc w:val="left"/>
      <w:pPr>
        <w:ind w:left="7579" w:hanging="257"/>
      </w:pPr>
      <w:rPr>
        <w:rFonts w:hint="default"/>
        <w:lang w:val="pl-PL" w:eastAsia="en-US" w:bidi="ar-SA"/>
      </w:rPr>
    </w:lvl>
  </w:abstractNum>
  <w:abstractNum w:abstractNumId="55" w15:restartNumberingAfterBreak="0">
    <w:nsid w:val="7A7415EA"/>
    <w:multiLevelType w:val="hybridMultilevel"/>
    <w:tmpl w:val="4A5AE6C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40352956">
    <w:abstractNumId w:val="41"/>
  </w:num>
  <w:num w:numId="2" w16cid:durableId="1043410585">
    <w:abstractNumId w:val="17"/>
  </w:num>
  <w:num w:numId="3" w16cid:durableId="150483500">
    <w:abstractNumId w:val="47"/>
  </w:num>
  <w:num w:numId="4" w16cid:durableId="1351104297">
    <w:abstractNumId w:val="13"/>
  </w:num>
  <w:num w:numId="5" w16cid:durableId="1528103882">
    <w:abstractNumId w:val="33"/>
  </w:num>
  <w:num w:numId="6" w16cid:durableId="1425228115">
    <w:abstractNumId w:val="21"/>
  </w:num>
  <w:num w:numId="7" w16cid:durableId="193469520">
    <w:abstractNumId w:val="19"/>
  </w:num>
  <w:num w:numId="8" w16cid:durableId="1981880760">
    <w:abstractNumId w:val="45"/>
  </w:num>
  <w:num w:numId="9" w16cid:durableId="743722634">
    <w:abstractNumId w:val="40"/>
  </w:num>
  <w:num w:numId="10" w16cid:durableId="1853103155">
    <w:abstractNumId w:val="54"/>
  </w:num>
  <w:num w:numId="11" w16cid:durableId="229200136">
    <w:abstractNumId w:val="38"/>
  </w:num>
  <w:num w:numId="12" w16cid:durableId="329911792">
    <w:abstractNumId w:val="29"/>
  </w:num>
  <w:num w:numId="13" w16cid:durableId="725420249">
    <w:abstractNumId w:val="30"/>
  </w:num>
  <w:num w:numId="14" w16cid:durableId="1763914386">
    <w:abstractNumId w:val="52"/>
  </w:num>
  <w:num w:numId="15" w16cid:durableId="719406780">
    <w:abstractNumId w:val="39"/>
  </w:num>
  <w:num w:numId="16" w16cid:durableId="1077895611">
    <w:abstractNumId w:val="31"/>
  </w:num>
  <w:num w:numId="17" w16cid:durableId="401685394">
    <w:abstractNumId w:val="6"/>
  </w:num>
  <w:num w:numId="18" w16cid:durableId="802501685">
    <w:abstractNumId w:val="7"/>
  </w:num>
  <w:num w:numId="19" w16cid:durableId="1768496689">
    <w:abstractNumId w:val="10"/>
  </w:num>
  <w:num w:numId="20" w16cid:durableId="1049308055">
    <w:abstractNumId w:val="48"/>
  </w:num>
  <w:num w:numId="21" w16cid:durableId="1165319015">
    <w:abstractNumId w:val="18"/>
  </w:num>
  <w:num w:numId="22" w16cid:durableId="126364944">
    <w:abstractNumId w:val="9"/>
  </w:num>
  <w:num w:numId="23" w16cid:durableId="1845778532">
    <w:abstractNumId w:val="37"/>
  </w:num>
  <w:num w:numId="24" w16cid:durableId="2097365580">
    <w:abstractNumId w:val="23"/>
  </w:num>
  <w:num w:numId="25" w16cid:durableId="626400575">
    <w:abstractNumId w:val="50"/>
  </w:num>
  <w:num w:numId="26" w16cid:durableId="795757800">
    <w:abstractNumId w:val="12"/>
  </w:num>
  <w:num w:numId="27" w16cid:durableId="936256683">
    <w:abstractNumId w:val="22"/>
  </w:num>
  <w:num w:numId="28" w16cid:durableId="1515270389">
    <w:abstractNumId w:val="27"/>
  </w:num>
  <w:num w:numId="29" w16cid:durableId="1066345178">
    <w:abstractNumId w:val="20"/>
  </w:num>
  <w:num w:numId="30" w16cid:durableId="441269451">
    <w:abstractNumId w:val="34"/>
  </w:num>
  <w:num w:numId="31" w16cid:durableId="2142577168">
    <w:abstractNumId w:val="51"/>
  </w:num>
  <w:num w:numId="32" w16cid:durableId="63338763">
    <w:abstractNumId w:val="36"/>
  </w:num>
  <w:num w:numId="33" w16cid:durableId="1409644921">
    <w:abstractNumId w:val="44"/>
  </w:num>
  <w:num w:numId="34" w16cid:durableId="1505632027">
    <w:abstractNumId w:val="28"/>
  </w:num>
  <w:num w:numId="35" w16cid:durableId="1023093183">
    <w:abstractNumId w:val="25"/>
  </w:num>
  <w:num w:numId="36" w16cid:durableId="963268570">
    <w:abstractNumId w:val="55"/>
  </w:num>
  <w:num w:numId="37" w16cid:durableId="326784470">
    <w:abstractNumId w:val="15"/>
  </w:num>
  <w:num w:numId="38" w16cid:durableId="1283220685">
    <w:abstractNumId w:val="32"/>
  </w:num>
  <w:num w:numId="39" w16cid:durableId="1407609483">
    <w:abstractNumId w:val="53"/>
  </w:num>
  <w:num w:numId="40" w16cid:durableId="1744791220">
    <w:abstractNumId w:val="49"/>
  </w:num>
  <w:num w:numId="41" w16cid:durableId="1592349796">
    <w:abstractNumId w:val="14"/>
  </w:num>
  <w:num w:numId="42" w16cid:durableId="522399198">
    <w:abstractNumId w:val="35"/>
  </w:num>
  <w:num w:numId="43" w16cid:durableId="2128307757">
    <w:abstractNumId w:val="24"/>
  </w:num>
  <w:num w:numId="44" w16cid:durableId="1106268770">
    <w:abstractNumId w:val="42"/>
  </w:num>
  <w:num w:numId="45" w16cid:durableId="1484927077">
    <w:abstractNumId w:val="16"/>
  </w:num>
  <w:num w:numId="46" w16cid:durableId="1319305282">
    <w:abstractNumId w:val="26"/>
  </w:num>
  <w:num w:numId="47" w16cid:durableId="343752479">
    <w:abstractNumId w:val="46"/>
  </w:num>
  <w:num w:numId="48" w16cid:durableId="529756900">
    <w:abstractNumId w:val="1"/>
    <w:lvlOverride w:ilvl="0"/>
  </w:num>
  <w:num w:numId="49" w16cid:durableId="1694459417">
    <w:abstractNumId w:val="4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A1"/>
    <w:rsid w:val="00005EFC"/>
    <w:rsid w:val="00021C99"/>
    <w:rsid w:val="00051376"/>
    <w:rsid w:val="00055EB8"/>
    <w:rsid w:val="000678B8"/>
    <w:rsid w:val="000B310B"/>
    <w:rsid w:val="000C59E7"/>
    <w:rsid w:val="000D44A5"/>
    <w:rsid w:val="000F61CD"/>
    <w:rsid w:val="00107BCF"/>
    <w:rsid w:val="001529C0"/>
    <w:rsid w:val="0018227D"/>
    <w:rsid w:val="0018359B"/>
    <w:rsid w:val="001C5768"/>
    <w:rsid w:val="001F59E5"/>
    <w:rsid w:val="001F695E"/>
    <w:rsid w:val="00212DA7"/>
    <w:rsid w:val="00214B74"/>
    <w:rsid w:val="00216410"/>
    <w:rsid w:val="00231506"/>
    <w:rsid w:val="002E1711"/>
    <w:rsid w:val="0030779C"/>
    <w:rsid w:val="00330892"/>
    <w:rsid w:val="0036512A"/>
    <w:rsid w:val="00391FF8"/>
    <w:rsid w:val="00417934"/>
    <w:rsid w:val="00417E0D"/>
    <w:rsid w:val="004274DB"/>
    <w:rsid w:val="00460633"/>
    <w:rsid w:val="004D23C1"/>
    <w:rsid w:val="00511C03"/>
    <w:rsid w:val="00546121"/>
    <w:rsid w:val="00573E95"/>
    <w:rsid w:val="00590D03"/>
    <w:rsid w:val="00621D6E"/>
    <w:rsid w:val="00630AC9"/>
    <w:rsid w:val="00653A9D"/>
    <w:rsid w:val="00672DBE"/>
    <w:rsid w:val="006948AC"/>
    <w:rsid w:val="006C11EF"/>
    <w:rsid w:val="006D6933"/>
    <w:rsid w:val="006F3955"/>
    <w:rsid w:val="00720164"/>
    <w:rsid w:val="0072263C"/>
    <w:rsid w:val="00752CE2"/>
    <w:rsid w:val="007A027F"/>
    <w:rsid w:val="007F2B92"/>
    <w:rsid w:val="0080102D"/>
    <w:rsid w:val="00835527"/>
    <w:rsid w:val="00877B52"/>
    <w:rsid w:val="00883082"/>
    <w:rsid w:val="00900CF0"/>
    <w:rsid w:val="009528E8"/>
    <w:rsid w:val="00961B96"/>
    <w:rsid w:val="00964A9C"/>
    <w:rsid w:val="00966A2E"/>
    <w:rsid w:val="009B5FA1"/>
    <w:rsid w:val="009F2DD4"/>
    <w:rsid w:val="00A01CC0"/>
    <w:rsid w:val="00A10C96"/>
    <w:rsid w:val="00A24694"/>
    <w:rsid w:val="00A64752"/>
    <w:rsid w:val="00A670E0"/>
    <w:rsid w:val="00A7280C"/>
    <w:rsid w:val="00AB3BFE"/>
    <w:rsid w:val="00B149BD"/>
    <w:rsid w:val="00B50C10"/>
    <w:rsid w:val="00BA195C"/>
    <w:rsid w:val="00BC4E00"/>
    <w:rsid w:val="00BD0AF0"/>
    <w:rsid w:val="00C334EA"/>
    <w:rsid w:val="00C37C02"/>
    <w:rsid w:val="00C4175A"/>
    <w:rsid w:val="00C51056"/>
    <w:rsid w:val="00C55D0B"/>
    <w:rsid w:val="00C61F49"/>
    <w:rsid w:val="00C6428E"/>
    <w:rsid w:val="00CB4E50"/>
    <w:rsid w:val="00D11B96"/>
    <w:rsid w:val="00D318B8"/>
    <w:rsid w:val="00D62E00"/>
    <w:rsid w:val="00D9613A"/>
    <w:rsid w:val="00DA6E4D"/>
    <w:rsid w:val="00DA700E"/>
    <w:rsid w:val="00DE2734"/>
    <w:rsid w:val="00DE5D02"/>
    <w:rsid w:val="00E42503"/>
    <w:rsid w:val="00E462AC"/>
    <w:rsid w:val="00E901F8"/>
    <w:rsid w:val="00F03B06"/>
    <w:rsid w:val="00F60E90"/>
    <w:rsid w:val="00FF0423"/>
    <w:rsid w:val="00FF23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B0529"/>
  <w15:docId w15:val="{D5F825C5-D02E-44E7-96FC-573E25B8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9B5FA1"/>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9B5FA1"/>
    <w:tblPr>
      <w:tblInd w:w="0" w:type="dxa"/>
      <w:tblCellMar>
        <w:top w:w="0" w:type="dxa"/>
        <w:left w:w="0" w:type="dxa"/>
        <w:bottom w:w="0" w:type="dxa"/>
        <w:right w:w="0" w:type="dxa"/>
      </w:tblCellMar>
    </w:tblPr>
  </w:style>
  <w:style w:type="paragraph" w:styleId="Tekstpodstawowy">
    <w:name w:val="Body Text"/>
    <w:basedOn w:val="Normalny"/>
    <w:uiPriority w:val="1"/>
    <w:qFormat/>
    <w:rsid w:val="009B5FA1"/>
    <w:pPr>
      <w:ind w:left="556" w:hanging="360"/>
      <w:jc w:val="both"/>
    </w:pPr>
    <w:rPr>
      <w:sz w:val="20"/>
      <w:szCs w:val="20"/>
    </w:rPr>
  </w:style>
  <w:style w:type="paragraph" w:customStyle="1" w:styleId="Nagwek11">
    <w:name w:val="Nagłówek 11"/>
    <w:basedOn w:val="Normalny"/>
    <w:uiPriority w:val="1"/>
    <w:qFormat/>
    <w:rsid w:val="009B5FA1"/>
    <w:pPr>
      <w:ind w:left="4557"/>
      <w:jc w:val="both"/>
      <w:outlineLvl w:val="1"/>
    </w:pPr>
    <w:rPr>
      <w:b/>
      <w:bCs/>
      <w:sz w:val="20"/>
      <w:szCs w:val="20"/>
    </w:rPr>
  </w:style>
  <w:style w:type="paragraph" w:styleId="Akapitzlist">
    <w:name w:val="List Paragraph"/>
    <w:aliases w:val="L1,Numerowanie,Akapit z listą5,T_SZ_List Paragraph,normalny tekst,Akapit z listą BS,CW_Lista,Colorful List Accent 1,Akapit z listą4,Akapit z listą1,Średnia siatka 1 — akcent 21,sw tekst,Obiekt,Jasna lista — akcent 51,2 heading"/>
    <w:basedOn w:val="Normalny"/>
    <w:link w:val="AkapitzlistZnak"/>
    <w:qFormat/>
    <w:rsid w:val="009B5FA1"/>
    <w:pPr>
      <w:ind w:left="556" w:hanging="360"/>
      <w:jc w:val="both"/>
    </w:pPr>
  </w:style>
  <w:style w:type="paragraph" w:customStyle="1" w:styleId="TableParagraph">
    <w:name w:val="Table Paragraph"/>
    <w:basedOn w:val="Normalny"/>
    <w:uiPriority w:val="1"/>
    <w:qFormat/>
    <w:rsid w:val="009B5FA1"/>
  </w:style>
  <w:style w:type="character" w:customStyle="1" w:styleId="StylArial11pt">
    <w:name w:val="Styl Arial 11 pt"/>
    <w:rsid w:val="00D11B96"/>
    <w:rPr>
      <w:rFonts w:ascii="Arial" w:hAnsi="Arial" w:cs="Arial"/>
      <w:color w:val="000000"/>
      <w:sz w:val="22"/>
      <w:szCs w:val="22"/>
    </w:rPr>
  </w:style>
  <w:style w:type="paragraph" w:customStyle="1" w:styleId="Standard">
    <w:name w:val="Standard"/>
    <w:qFormat/>
    <w:rsid w:val="00D11B96"/>
    <w:pPr>
      <w:suppressAutoHyphens/>
      <w:autoSpaceDE/>
      <w:autoSpaceDN/>
      <w:spacing w:after="200" w:line="276" w:lineRule="auto"/>
      <w:textAlignment w:val="baseline"/>
    </w:pPr>
    <w:rPr>
      <w:rFonts w:ascii="Times New Roman" w:eastAsia="Lucida Sans Unicode" w:hAnsi="Times New Roman" w:cs="Mangal"/>
      <w:kern w:val="2"/>
      <w:sz w:val="24"/>
      <w:szCs w:val="24"/>
      <w:lang w:val="pl-PL" w:eastAsia="zh-CN" w:bidi="hi-IN"/>
    </w:rPr>
  </w:style>
  <w:style w:type="paragraph" w:styleId="Nagwek">
    <w:name w:val="header"/>
    <w:basedOn w:val="Normalny"/>
    <w:link w:val="NagwekZnak"/>
    <w:uiPriority w:val="99"/>
    <w:unhideWhenUsed/>
    <w:rsid w:val="00D11B96"/>
    <w:pPr>
      <w:tabs>
        <w:tab w:val="center" w:pos="4536"/>
        <w:tab w:val="right" w:pos="9072"/>
      </w:tabs>
    </w:pPr>
  </w:style>
  <w:style w:type="character" w:customStyle="1" w:styleId="NagwekZnak">
    <w:name w:val="Nagłówek Znak"/>
    <w:basedOn w:val="Domylnaczcionkaakapitu"/>
    <w:link w:val="Nagwek"/>
    <w:uiPriority w:val="99"/>
    <w:rsid w:val="00D11B96"/>
    <w:rPr>
      <w:rFonts w:ascii="Calibri" w:eastAsia="Calibri" w:hAnsi="Calibri" w:cs="Calibri"/>
      <w:lang w:val="pl-PL"/>
    </w:rPr>
  </w:style>
  <w:style w:type="paragraph" w:styleId="Stopka">
    <w:name w:val="footer"/>
    <w:basedOn w:val="Normalny"/>
    <w:link w:val="StopkaZnak"/>
    <w:uiPriority w:val="99"/>
    <w:semiHidden/>
    <w:unhideWhenUsed/>
    <w:rsid w:val="00D11B96"/>
    <w:pPr>
      <w:tabs>
        <w:tab w:val="center" w:pos="4536"/>
        <w:tab w:val="right" w:pos="9072"/>
      </w:tabs>
    </w:pPr>
  </w:style>
  <w:style w:type="character" w:customStyle="1" w:styleId="StopkaZnak">
    <w:name w:val="Stopka Znak"/>
    <w:basedOn w:val="Domylnaczcionkaakapitu"/>
    <w:link w:val="Stopka"/>
    <w:uiPriority w:val="99"/>
    <w:semiHidden/>
    <w:rsid w:val="00D11B96"/>
    <w:rPr>
      <w:rFonts w:ascii="Calibri" w:eastAsia="Calibri" w:hAnsi="Calibri" w:cs="Calibri"/>
      <w:lang w:val="pl-PL"/>
    </w:rPr>
  </w:style>
  <w:style w:type="paragraph" w:styleId="Tekstprzypisudolnego">
    <w:name w:val="footnote text"/>
    <w:basedOn w:val="Normalny"/>
    <w:link w:val="TekstprzypisudolnegoZnak"/>
    <w:uiPriority w:val="99"/>
    <w:semiHidden/>
    <w:unhideWhenUsed/>
    <w:rsid w:val="00D11B96"/>
    <w:rPr>
      <w:sz w:val="20"/>
      <w:szCs w:val="20"/>
    </w:rPr>
  </w:style>
  <w:style w:type="character" w:customStyle="1" w:styleId="TekstprzypisudolnegoZnak">
    <w:name w:val="Tekst przypisu dolnego Znak"/>
    <w:basedOn w:val="Domylnaczcionkaakapitu"/>
    <w:link w:val="Tekstprzypisudolnego"/>
    <w:uiPriority w:val="99"/>
    <w:qFormat/>
    <w:rsid w:val="00D11B96"/>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D11B96"/>
    <w:rPr>
      <w:vertAlign w:val="superscript"/>
    </w:rPr>
  </w:style>
  <w:style w:type="paragraph" w:styleId="Tekstpodstawowy2">
    <w:name w:val="Body Text 2"/>
    <w:basedOn w:val="Normalny"/>
    <w:link w:val="Tekstpodstawowy2Znak"/>
    <w:uiPriority w:val="99"/>
    <w:semiHidden/>
    <w:unhideWhenUsed/>
    <w:rsid w:val="00D62E00"/>
    <w:pPr>
      <w:spacing w:after="120" w:line="480" w:lineRule="auto"/>
    </w:pPr>
  </w:style>
  <w:style w:type="character" w:customStyle="1" w:styleId="Tekstpodstawowy2Znak">
    <w:name w:val="Tekst podstawowy 2 Znak"/>
    <w:basedOn w:val="Domylnaczcionkaakapitu"/>
    <w:link w:val="Tekstpodstawowy2"/>
    <w:uiPriority w:val="99"/>
    <w:semiHidden/>
    <w:rsid w:val="00D62E00"/>
    <w:rPr>
      <w:rFonts w:ascii="Calibri" w:eastAsia="Calibri" w:hAnsi="Calibri" w:cs="Calibri"/>
      <w:lang w:val="pl-PL"/>
    </w:rPr>
  </w:style>
  <w:style w:type="character" w:styleId="Odwoaniedokomentarza">
    <w:name w:val="annotation reference"/>
    <w:basedOn w:val="Domylnaczcionkaakapitu"/>
    <w:uiPriority w:val="99"/>
    <w:semiHidden/>
    <w:unhideWhenUsed/>
    <w:rsid w:val="00DE5D02"/>
    <w:rPr>
      <w:sz w:val="16"/>
      <w:szCs w:val="16"/>
    </w:rPr>
  </w:style>
  <w:style w:type="paragraph" w:styleId="Tekstkomentarza">
    <w:name w:val="annotation text"/>
    <w:basedOn w:val="Normalny"/>
    <w:link w:val="TekstkomentarzaZnak"/>
    <w:uiPriority w:val="99"/>
    <w:unhideWhenUsed/>
    <w:rsid w:val="00DE5D02"/>
    <w:rPr>
      <w:sz w:val="20"/>
      <w:szCs w:val="20"/>
    </w:rPr>
  </w:style>
  <w:style w:type="character" w:customStyle="1" w:styleId="TekstkomentarzaZnak">
    <w:name w:val="Tekst komentarza Znak"/>
    <w:basedOn w:val="Domylnaczcionkaakapitu"/>
    <w:link w:val="Tekstkomentarza"/>
    <w:uiPriority w:val="99"/>
    <w:rsid w:val="00DE5D0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DE5D02"/>
    <w:rPr>
      <w:b/>
      <w:bCs/>
    </w:rPr>
  </w:style>
  <w:style w:type="character" w:customStyle="1" w:styleId="TematkomentarzaZnak">
    <w:name w:val="Temat komentarza Znak"/>
    <w:basedOn w:val="TekstkomentarzaZnak"/>
    <w:link w:val="Tematkomentarza"/>
    <w:uiPriority w:val="99"/>
    <w:semiHidden/>
    <w:rsid w:val="00DE5D02"/>
    <w:rPr>
      <w:rFonts w:ascii="Calibri" w:eastAsia="Calibri" w:hAnsi="Calibri" w:cs="Calibri"/>
      <w:b/>
      <w:bCs/>
      <w:sz w:val="20"/>
      <w:szCs w:val="20"/>
      <w:lang w:val="pl-PL"/>
    </w:rPr>
  </w:style>
  <w:style w:type="paragraph" w:styleId="Tekstdymka">
    <w:name w:val="Balloon Text"/>
    <w:basedOn w:val="Normalny"/>
    <w:link w:val="TekstdymkaZnak"/>
    <w:uiPriority w:val="99"/>
    <w:semiHidden/>
    <w:unhideWhenUsed/>
    <w:rsid w:val="00DE5D02"/>
    <w:rPr>
      <w:rFonts w:ascii="Tahoma" w:hAnsi="Tahoma" w:cs="Tahoma"/>
      <w:sz w:val="16"/>
      <w:szCs w:val="16"/>
    </w:rPr>
  </w:style>
  <w:style w:type="character" w:customStyle="1" w:styleId="TekstdymkaZnak">
    <w:name w:val="Tekst dymka Znak"/>
    <w:basedOn w:val="Domylnaczcionkaakapitu"/>
    <w:link w:val="Tekstdymka"/>
    <w:uiPriority w:val="99"/>
    <w:semiHidden/>
    <w:rsid w:val="00DE5D02"/>
    <w:rPr>
      <w:rFonts w:ascii="Tahoma" w:eastAsia="Calibri" w:hAnsi="Tahoma" w:cs="Tahoma"/>
      <w:sz w:val="16"/>
      <w:szCs w:val="16"/>
      <w:lang w:val="pl-PL"/>
    </w:rPr>
  </w:style>
  <w:style w:type="paragraph" w:styleId="NormalnyWeb">
    <w:name w:val="Normal (Web)"/>
    <w:basedOn w:val="Normalny"/>
    <w:unhideWhenUsed/>
    <w:qFormat/>
    <w:rsid w:val="00214B74"/>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Akapit z listą5 Znak,T_SZ_List Paragraph Znak,normalny tekst Znak,Akapit z listą BS Znak,CW_Lista Znak,Colorful List Accent 1 Znak,Akapit z listą4 Znak,Akapit z listą1 Znak,Średnia siatka 1 — akcent 21 Znak"/>
    <w:link w:val="Akapitzlist"/>
    <w:uiPriority w:val="34"/>
    <w:qFormat/>
    <w:rsid w:val="004D23C1"/>
    <w:rPr>
      <w:rFonts w:ascii="Calibri" w:eastAsia="Calibri" w:hAnsi="Calibri" w:cs="Calibri"/>
      <w:lang w:val="pl-PL"/>
    </w:rPr>
  </w:style>
  <w:style w:type="paragraph" w:customStyle="1" w:styleId="pkt">
    <w:name w:val="pkt"/>
    <w:basedOn w:val="Normalny"/>
    <w:qFormat/>
    <w:rsid w:val="00055EB8"/>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character" w:customStyle="1" w:styleId="hgkelc">
    <w:name w:val="hgkelc"/>
    <w:basedOn w:val="Domylnaczcionkaakapitu"/>
    <w:rsid w:val="0018227D"/>
  </w:style>
  <w:style w:type="character" w:customStyle="1" w:styleId="WW8Num1z3">
    <w:name w:val="WW8Num1z3"/>
    <w:rsid w:val="00A01CC0"/>
  </w:style>
  <w:style w:type="paragraph" w:customStyle="1" w:styleId="tekstost">
    <w:name w:val="tekst ost"/>
    <w:basedOn w:val="Normalny"/>
    <w:rsid w:val="006D6933"/>
    <w:pPr>
      <w:widowControl/>
      <w:suppressAutoHyphens/>
      <w:overflowPunct w:val="0"/>
      <w:autoSpaceDN/>
      <w:spacing w:after="200" w:line="276" w:lineRule="auto"/>
      <w:jc w:val="both"/>
      <w:textAlignment w:val="baseline"/>
    </w:pPr>
    <w:rPr>
      <w:rFonts w:ascii="Times New Roman" w:eastAsia="SimSun" w:hAnsi="Times New Roman" w:cs="Times New Roman"/>
      <w:sz w:val="20"/>
      <w:szCs w:val="20"/>
      <w:lang w:eastAsia="zh-CN"/>
    </w:rPr>
  </w:style>
  <w:style w:type="character" w:styleId="Hipercze">
    <w:name w:val="Hyperlink"/>
    <w:basedOn w:val="Domylnaczcionkaakapitu"/>
    <w:uiPriority w:val="99"/>
    <w:unhideWhenUsed/>
    <w:rsid w:val="006F3955"/>
    <w:rPr>
      <w:color w:val="0000FF" w:themeColor="hyperlink"/>
      <w:u w:val="single"/>
    </w:rPr>
  </w:style>
  <w:style w:type="character" w:customStyle="1" w:styleId="Jasnalistaakcent5Znak">
    <w:name w:val="Jasna lista — akcent 5 Znak"/>
    <w:uiPriority w:val="34"/>
    <w:qFormat/>
    <w:locked/>
    <w:rsid w:val="00005EFC"/>
    <w:rPr>
      <w:rFonts w:ascii="Times New Roman" w:eastAsia="Times New Roman" w:hAnsi="Times New Roman" w:cs="Times New Roman"/>
      <w:sz w:val="20"/>
      <w:szCs w:val="20"/>
      <w:lang w:eastAsia="ar-SA"/>
    </w:rPr>
  </w:style>
  <w:style w:type="paragraph" w:customStyle="1" w:styleId="Tekstprzypisudolnego1">
    <w:name w:val="Tekst przypisu dolnego1"/>
    <w:basedOn w:val="Normalny"/>
    <w:uiPriority w:val="99"/>
    <w:unhideWhenUsed/>
    <w:qFormat/>
    <w:rsid w:val="00005EFC"/>
    <w:pPr>
      <w:widowControl/>
      <w:autoSpaceDE/>
      <w:autoSpaceDN/>
      <w:ind w:left="720" w:hanging="720"/>
      <w:jc w:val="both"/>
    </w:pPr>
    <w:rPr>
      <w:rFonts w:ascii="Times New Roman" w:hAnsi="Times New Roman" w:cs="Times New Roman"/>
      <w:sz w:val="20"/>
      <w:szCs w:val="20"/>
      <w:u w:color="000000"/>
      <w:lang w:eastAsia="en-GB"/>
    </w:rPr>
  </w:style>
  <w:style w:type="character" w:customStyle="1" w:styleId="Znakiprzypiswdolnych">
    <w:name w:val="Znaki przypisów dolnych"/>
    <w:qFormat/>
    <w:rsid w:val="00005E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211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okarz@zamosc.org.pl" TargetMode="External"/><Relationship Id="rId5" Type="http://schemas.openxmlformats.org/officeDocument/2006/relationships/webSettings" Target="webSettings.xml"/><Relationship Id="rId10" Type="http://schemas.openxmlformats.org/officeDocument/2006/relationships/hyperlink" Target="mailto:atokarz@zamosc.org.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6C240-F988-487E-8C22-AB2784F1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12496</Words>
  <Characters>74977</Characters>
  <Application>Microsoft Office Word</Application>
  <DocSecurity>0</DocSecurity>
  <Lines>624</Lines>
  <Paragraphs>174</Paragraphs>
  <ScaleCrop>false</ScaleCrop>
  <HeadingPairs>
    <vt:vector size="2" baseType="variant">
      <vt:variant>
        <vt:lpstr>Tytuł</vt:lpstr>
      </vt:variant>
      <vt:variant>
        <vt:i4>1</vt:i4>
      </vt:variant>
    </vt:vector>
  </HeadingPairs>
  <TitlesOfParts>
    <vt:vector size="1" baseType="lpstr">
      <vt:lpstr>CUW</vt:lpstr>
    </vt:vector>
  </TitlesOfParts>
  <Company/>
  <LinksUpToDate>false</LinksUpToDate>
  <CharactersWithSpaces>87299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CUW</dc:title>
  <dc:creator>Jerzy Socha</dc:creator>
  <cp:lastModifiedBy>atokarz</cp:lastModifiedBy>
  <cp:revision>3</cp:revision>
  <cp:lastPrinted>2023-02-20T11:59:00Z</cp:lastPrinted>
  <dcterms:created xsi:type="dcterms:W3CDTF">2023-08-09T21:16:00Z</dcterms:created>
  <dcterms:modified xsi:type="dcterms:W3CDTF">2023-08-09T21:59:00Z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2013</vt:lpwstr>
  </property>
  <property fmtid="{D5CDD505-2E9C-101B-9397-08002B2CF9AE}" pid="4" name="LastSaved">
    <vt:filetime>2023-01-31T00:00:00Z</vt:filetime>
  </property>
</Properties>
</file>